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5659A0" w:rsidRPr="00041F90" w:rsidTr="00367B51">
        <w:trPr>
          <w:cantSplit/>
          <w:trHeight w:val="293"/>
        </w:trPr>
        <w:tc>
          <w:tcPr>
            <w:tcW w:w="5069" w:type="dxa"/>
            <w:vMerge w:val="restart"/>
            <w:tcMar>
              <w:top w:w="0" w:type="dxa"/>
              <w:left w:w="0" w:type="dxa"/>
              <w:bottom w:w="0" w:type="dxa"/>
              <w:right w:w="0" w:type="dxa"/>
            </w:tcMar>
          </w:tcPr>
          <w:p w:rsidR="00367B51" w:rsidRPr="00041F90" w:rsidRDefault="00367B51" w:rsidP="00367B51">
            <w:pPr>
              <w:pStyle w:val="AbsenderText"/>
              <w:rPr>
                <w:rFonts w:cs="Segoe UI"/>
              </w:rPr>
            </w:pPr>
            <w:r w:rsidRPr="00041F90">
              <w:rPr>
                <w:rFonts w:cs="Segoe UI"/>
              </w:rPr>
              <w:t>Bildungs- und Kulturdepartement</w:t>
            </w:r>
            <w:r w:rsidRPr="00041F90">
              <w:rPr>
                <w:rFonts w:cs="Segoe UI"/>
              </w:rPr>
              <w:br/>
              <w:t>‍</w:t>
            </w:r>
            <w:r w:rsidRPr="00041F90">
              <w:rPr>
                <w:rStyle w:val="Fett"/>
                <w:rFonts w:cs="Segoe UI"/>
              </w:rPr>
              <w:t>Dienststelle Volksschulbildung</w:t>
            </w:r>
            <w:r w:rsidRPr="00041F90">
              <w:rPr>
                <w:rStyle w:val="Fett"/>
                <w:rFonts w:cs="Segoe UI"/>
              </w:rPr>
              <w:br/>
              <w:t>Sonderschulung</w:t>
            </w:r>
          </w:p>
        </w:tc>
      </w:tr>
      <w:tr w:rsidR="005659A0" w:rsidRPr="00041F90" w:rsidTr="00367B51">
        <w:trPr>
          <w:cantSplit/>
          <w:trHeight w:val="213"/>
        </w:trPr>
        <w:tc>
          <w:tcPr>
            <w:tcW w:w="5069" w:type="dxa"/>
            <w:vMerge/>
            <w:vAlign w:val="center"/>
          </w:tcPr>
          <w:p w:rsidR="00367B51" w:rsidRPr="00041F90" w:rsidRDefault="00367B51">
            <w:pPr>
              <w:rPr>
                <w:rFonts w:cs="Segoe UI"/>
                <w:sz w:val="16"/>
                <w:szCs w:val="16"/>
                <w:highlight w:val="white"/>
              </w:rPr>
            </w:pPr>
          </w:p>
        </w:tc>
      </w:tr>
    </w:tbl>
    <w:p w:rsidR="00367B51" w:rsidRPr="00041F90" w:rsidRDefault="00041F90" w:rsidP="00367B51">
      <w:pPr>
        <w:pStyle w:val="CityDate"/>
        <w:spacing w:before="0"/>
        <w:rPr>
          <w:rFonts w:cs="Segoe UI"/>
          <w:sz w:val="2"/>
          <w:szCs w:val="2"/>
        </w:rPr>
        <w:sectPr w:rsidR="00367B51" w:rsidRPr="00041F90" w:rsidSect="00367B51">
          <w:headerReference w:type="default" r:id="rId13"/>
          <w:footerReference w:type="default" r:id="rId14"/>
          <w:headerReference w:type="first" r:id="rId15"/>
          <w:footerReference w:type="first" r:id="rId16"/>
          <w:type w:val="continuous"/>
          <w:pgSz w:w="11906" w:h="16838" w:code="9"/>
          <w:pgMar w:top="1758" w:right="1134" w:bottom="1134" w:left="1701" w:header="567" w:footer="420" w:gutter="0"/>
          <w:cols w:space="708"/>
          <w:docGrid w:linePitch="360"/>
        </w:sectPr>
      </w:pPr>
      <w:r w:rsidRPr="00041F90">
        <w:rPr>
          <w:rFonts w:cs="Segoe UI"/>
          <w:b/>
          <w:bCs/>
          <w:noProof/>
          <w:sz w:val="24"/>
          <w:szCs w:val="24"/>
          <w:lang w:bidi="bo-CN"/>
        </w:rPr>
        <mc:AlternateContent>
          <mc:Choice Requires="wps">
            <w:drawing>
              <wp:anchor distT="0" distB="0" distL="114300" distR="114300" simplePos="0" relativeHeight="251659264" behindDoc="0" locked="0" layoutInCell="1" allowOverlap="1">
                <wp:simplePos x="0" y="0"/>
                <wp:positionH relativeFrom="column">
                  <wp:posOffset>3965998</wp:posOffset>
                </wp:positionH>
                <wp:positionV relativeFrom="paragraph">
                  <wp:posOffset>-894927</wp:posOffset>
                </wp:positionV>
                <wp:extent cx="2277110" cy="1066800"/>
                <wp:effectExtent l="0" t="0" r="889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066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41F90" w:rsidRPr="00041F90" w:rsidRDefault="00041F90" w:rsidP="006073B2">
                            <w:pPr>
                              <w:spacing w:after="120"/>
                              <w:rPr>
                                <w:color w:val="FF0000"/>
                                <w:sz w:val="16"/>
                                <w:szCs w:val="16"/>
                              </w:rPr>
                            </w:pPr>
                            <w:r w:rsidRPr="00041F90">
                              <w:rPr>
                                <w:color w:val="FF0000"/>
                                <w:sz w:val="16"/>
                                <w:szCs w:val="16"/>
                              </w:rPr>
                              <w:t>Um die volle Funktionalität dieses Formulars nutzen zu können, schalten Sie bitte die Anzeige der Formatierungssymbole ein:</w:t>
                            </w:r>
                          </w:p>
                          <w:p w:rsidR="00041F90" w:rsidRPr="00041F90" w:rsidRDefault="006073B2" w:rsidP="00367B51">
                            <w:pPr>
                              <w:rPr>
                                <w:sz w:val="16"/>
                                <w:szCs w:val="16"/>
                              </w:rPr>
                            </w:pPr>
                            <w:r>
                              <w:rPr>
                                <w:noProof/>
                                <w:lang w:bidi="bo-CN"/>
                              </w:rPr>
                              <w:drawing>
                                <wp:inline distT="0" distB="0" distL="0" distR="0" wp14:anchorId="41E9068B" wp14:editId="4DDD7A21">
                                  <wp:extent cx="2094230" cy="4965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94230" cy="4965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12.3pt;margin-top:-70.45pt;width:179.3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SkhQ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" stroked="f" strokeweight=".5pt">
                <v:textbox>
                  <w:txbxContent>
                    <w:p w:rsidR="00041F90" w:rsidRPr="00041F90" w:rsidRDefault="00041F90" w:rsidP="006073B2">
                      <w:pPr>
                        <w:spacing w:after="120"/>
                        <w:rPr>
                          <w:color w:val="FF0000"/>
                          <w:sz w:val="16"/>
                          <w:szCs w:val="16"/>
                        </w:rPr>
                      </w:pPr>
                      <w:r w:rsidRPr="00041F90">
                        <w:rPr>
                          <w:color w:val="FF0000"/>
                          <w:sz w:val="16"/>
                          <w:szCs w:val="16"/>
                        </w:rPr>
                        <w:t>Um die volle Funktionalität dieses Formulars nutzen zu können, schalten Sie bitte die Anzeige der Formatierungssymbole ein:</w:t>
                      </w:r>
                    </w:p>
                    <w:p w:rsidR="00041F90" w:rsidRPr="00041F90" w:rsidRDefault="006073B2" w:rsidP="00367B51">
                      <w:pPr>
                        <w:rPr>
                          <w:sz w:val="16"/>
                          <w:szCs w:val="16"/>
                        </w:rPr>
                      </w:pPr>
                      <w:r>
                        <w:rPr>
                          <w:noProof/>
                        </w:rPr>
                        <w:drawing>
                          <wp:inline distT="0" distB="0" distL="0" distR="0" wp14:anchorId="41E9068B" wp14:editId="4DDD7A21">
                            <wp:extent cx="2094230" cy="4965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4230" cy="496570"/>
                                    </a:xfrm>
                                    <a:prstGeom prst="rect">
                                      <a:avLst/>
                                    </a:prstGeom>
                                  </pic:spPr>
                                </pic:pic>
                              </a:graphicData>
                            </a:graphic>
                          </wp:inline>
                        </w:drawing>
                      </w:r>
                    </w:p>
                  </w:txbxContent>
                </v:textbox>
              </v:shape>
            </w:pict>
          </mc:Fallback>
        </mc:AlternateContent>
      </w:r>
      <w:r w:rsidRPr="00041F90">
        <w:rPr>
          <w:rFonts w:cs="Segoe UI"/>
          <w:noProof/>
          <w:lang w:bidi="bo-CN"/>
        </w:rPr>
        <mc:AlternateContent>
          <mc:Choice Requires="wps">
            <w:drawing>
              <wp:anchor distT="0" distB="0" distL="114300" distR="114300" simplePos="0" relativeHeight="251658240" behindDoc="0" locked="0" layoutInCell="1" allowOverlap="1">
                <wp:simplePos x="0" y="0"/>
                <wp:positionH relativeFrom="column">
                  <wp:posOffset>3957320</wp:posOffset>
                </wp:positionH>
                <wp:positionV relativeFrom="paragraph">
                  <wp:posOffset>-1202690</wp:posOffset>
                </wp:positionV>
                <wp:extent cx="2018030" cy="474345"/>
                <wp:effectExtent l="0" t="0" r="127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41F90" w:rsidRPr="00041F90" w:rsidRDefault="00041F90" w:rsidP="00367B51">
                            <w:pPr>
                              <w:rPr>
                                <w:b/>
                                <w:color w:val="FF0000"/>
                                <w:sz w:val="16"/>
                                <w:szCs w:val="16"/>
                              </w:rPr>
                            </w:pPr>
                            <w:r w:rsidRPr="00041F90">
                              <w:rPr>
                                <w:b/>
                                <w:color w:val="FF0000"/>
                                <w:sz w:val="16"/>
                                <w:szCs w:val="16"/>
                              </w:rPr>
                              <w:t>Bis 31. Januar, spätestens bis 31. März einreichen!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11.6pt;margin-top:-94.7pt;width:158.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" stroked="f" strokeweight=".5pt">
                <v:textbox>
                  <w:txbxContent>
                    <w:p w:rsidR="00041F90" w:rsidRPr="00041F90" w:rsidRDefault="00041F90" w:rsidP="00367B51">
                      <w:pPr>
                        <w:rPr>
                          <w:b/>
                          <w:color w:val="FF0000"/>
                          <w:sz w:val="16"/>
                          <w:szCs w:val="16"/>
                        </w:rPr>
                      </w:pPr>
                      <w:r w:rsidRPr="00041F90">
                        <w:rPr>
                          <w:b/>
                          <w:color w:val="FF0000"/>
                          <w:sz w:val="16"/>
                          <w:szCs w:val="16"/>
                        </w:rPr>
                        <w:t>Bis 31. Januar, spätestens bis 31. März einreichen!</w:t>
                      </w:r>
                    </w:p>
                  </w:txbxContent>
                </v:textbox>
              </v:shape>
            </w:pict>
          </mc:Fallback>
        </mc:AlternateContent>
      </w:r>
    </w:p>
    <w:p w:rsidR="00367B51" w:rsidRPr="00041F90" w:rsidRDefault="00367B51" w:rsidP="00367B51">
      <w:pPr>
        <w:rPr>
          <w:rFonts w:cs="Segoe UI"/>
        </w:rPr>
      </w:pPr>
      <w:r w:rsidRPr="00041F90">
        <w:rPr>
          <w:rFonts w:cs="Segoe UI"/>
        </w:rPr>
        <w:fldChar w:fldCharType="begin"/>
      </w:r>
      <w:r w:rsidRPr="00041F90">
        <w:rPr>
          <w:rFonts w:cs="Segoe UI"/>
        </w:rPr>
        <w:instrText xml:space="preserve"> IF </w:instrText>
      </w:r>
      <w:r w:rsidRPr="00041F90">
        <w:rPr>
          <w:rFonts w:cs="Segoe UI"/>
        </w:rPr>
        <w:fldChar w:fldCharType="begin"/>
      </w:r>
      <w:r w:rsidRPr="00041F90">
        <w:rPr>
          <w:rFonts w:cs="Segoe UI"/>
        </w:rPr>
        <w:instrText xml:space="preserve"> DOCPROPERTY "CustomField.ContentTypeLetter"\*CHARFORMAT </w:instrText>
      </w:r>
      <w:r w:rsidRPr="00041F90">
        <w:rPr>
          <w:rFonts w:cs="Segoe UI"/>
        </w:rPr>
        <w:fldChar w:fldCharType="separate"/>
      </w:r>
      <w:r w:rsidRPr="00041F90">
        <w:rPr>
          <w:rFonts w:cs="Segoe UI"/>
        </w:rPr>
        <w:instrText>Leer</w:instrText>
      </w:r>
      <w:r w:rsidRPr="00041F90">
        <w:rPr>
          <w:rFonts w:cs="Segoe UI"/>
        </w:rPr>
        <w:fldChar w:fldCharType="end"/>
      </w:r>
      <w:r w:rsidRPr="00041F90">
        <w:rPr>
          <w:rFonts w:cs="Segoe UI"/>
        </w:rPr>
        <w:instrText>="leer" "" "</w:instrText>
      </w:r>
      <w:r w:rsidRPr="00041F90">
        <w:rPr>
          <w:rFonts w:cs="Segoe UI"/>
        </w:rPr>
        <w:fldChar w:fldCharType="begin"/>
      </w:r>
      <w:r w:rsidRPr="00041F90">
        <w:rPr>
          <w:rFonts w:cs="Segoe UI"/>
        </w:rPr>
        <w:instrText xml:space="preserve"> IF </w:instrText>
      </w:r>
      <w:r w:rsidRPr="00041F90">
        <w:rPr>
          <w:rFonts w:cs="Segoe UI"/>
        </w:rPr>
        <w:fldChar w:fldCharType="begin"/>
      </w:r>
      <w:r w:rsidRPr="00041F90">
        <w:rPr>
          <w:rFonts w:cs="Segoe UI"/>
        </w:rPr>
        <w:instrText xml:space="preserve"> DOCPROPERTY "CustomField.ContentTypeLetter"\*CHARFORMAT </w:instrText>
      </w:r>
      <w:r w:rsidRPr="00041F90">
        <w:rPr>
          <w:rFonts w:cs="Segoe UI"/>
        </w:rPr>
        <w:fldChar w:fldCharType="separate"/>
      </w:r>
      <w:r w:rsidRPr="00041F90">
        <w:rPr>
          <w:rFonts w:cs="Segoe UI"/>
        </w:rPr>
        <w:instrText>Leer</w:instrText>
      </w:r>
      <w:r w:rsidRPr="00041F90">
        <w:rPr>
          <w:rFonts w:cs="Segoe UI"/>
        </w:rPr>
        <w:fldChar w:fldCharType="end"/>
      </w:r>
      <w:r w:rsidRPr="00041F90">
        <w:rPr>
          <w:rFonts w:cs="Segoe UI"/>
        </w:rPr>
        <w:instrText>="Leer" "" "</w:instrText>
      </w:r>
      <w:r w:rsidRPr="00041F90">
        <w:rPr>
          <w:rFonts w:cs="Segoe UI"/>
        </w:rPr>
        <w:fldChar w:fldCharType="begin"/>
      </w:r>
      <w:r w:rsidRPr="00041F90">
        <w:rPr>
          <w:rFonts w:cs="Segoe UI"/>
        </w:rPr>
        <w:instrText xml:space="preserve"> IF </w:instrText>
      </w:r>
      <w:r w:rsidRPr="00041F90">
        <w:rPr>
          <w:rFonts w:cs="Segoe UI"/>
        </w:rPr>
        <w:fldChar w:fldCharType="begin"/>
      </w:r>
      <w:r w:rsidRPr="00041F90">
        <w:rPr>
          <w:rFonts w:cs="Segoe UI"/>
        </w:rPr>
        <w:instrText xml:space="preserve"> DOCPROPERTY "CustomField.ContentTypeLetter"\*CHARFORMAT </w:instrText>
      </w:r>
      <w:r w:rsidRPr="00041F90">
        <w:rPr>
          <w:rFonts w:cs="Segoe UI"/>
        </w:rPr>
        <w:fldChar w:fldCharType="end"/>
      </w:r>
      <w:r w:rsidRPr="00041F90">
        <w:rPr>
          <w:rFonts w:cs="Segoe UI"/>
        </w:rPr>
        <w:instrText>="" "" "</w:instrText>
      </w:r>
    </w:p>
    <w:p w:rsidR="00367B51" w:rsidRPr="00041F90" w:rsidRDefault="00367B51" w:rsidP="00367B51">
      <w:pPr>
        <w:pStyle w:val="Inhalts-Typ"/>
        <w:rPr>
          <w:rFonts w:cs="Segoe UI"/>
        </w:rPr>
      </w:pPr>
      <w:r w:rsidRPr="00041F90">
        <w:rPr>
          <w:rFonts w:cs="Segoe UI"/>
        </w:rPr>
        <w:fldChar w:fldCharType="begin"/>
      </w:r>
      <w:r w:rsidRPr="00041F90">
        <w:rPr>
          <w:rFonts w:cs="Segoe UI"/>
        </w:rPr>
        <w:instrText xml:space="preserve"> DOCPROPERTY "CustomField.ContentTypeLetter"\*CHARFORMAT </w:instrText>
      </w:r>
      <w:r w:rsidRPr="00041F90">
        <w:rPr>
          <w:rFonts w:cs="Segoe UI"/>
        </w:rPr>
        <w:fldChar w:fldCharType="separate"/>
      </w:r>
      <w:r w:rsidRPr="00041F90">
        <w:rPr>
          <w:rFonts w:cs="Segoe UI"/>
        </w:rPr>
        <w:instrText>CustomField.ContentTypeLetter</w:instrText>
      </w:r>
      <w:r w:rsidRPr="00041F90">
        <w:rPr>
          <w:rFonts w:cs="Segoe UI"/>
        </w:rPr>
        <w:fldChar w:fldCharType="end"/>
      </w:r>
    </w:p>
    <w:p w:rsidR="00367B51" w:rsidRPr="00041F90" w:rsidRDefault="00367B51" w:rsidP="00367B51">
      <w:pPr>
        <w:rPr>
          <w:rFonts w:cs="Segoe UI"/>
        </w:rPr>
      </w:pPr>
      <w:r w:rsidRPr="00041F90">
        <w:rPr>
          <w:rFonts w:cs="Segoe UI"/>
        </w:rPr>
        <w:instrText xml:space="preserve">" \&lt;OawJumpToField value=0/&gt; </w:instrText>
      </w:r>
      <w:r w:rsidRPr="00041F90">
        <w:rPr>
          <w:rFonts w:cs="Segoe UI"/>
        </w:rPr>
        <w:fldChar w:fldCharType="end"/>
      </w:r>
      <w:r w:rsidRPr="00041F90">
        <w:rPr>
          <w:rFonts w:cs="Segoe UI"/>
        </w:rPr>
        <w:instrText xml:space="preserve">" </w:instrText>
      </w:r>
      <w:r w:rsidRPr="00041F90">
        <w:rPr>
          <w:rFonts w:cs="Segoe UI"/>
        </w:rPr>
        <w:fldChar w:fldCharType="end"/>
      </w:r>
      <w:r w:rsidRPr="00041F90">
        <w:rPr>
          <w:rFonts w:cs="Segoe UI"/>
        </w:rPr>
        <w:instrText xml:space="preserve">" </w:instrText>
      </w:r>
      <w:r w:rsidRPr="00041F90">
        <w:rPr>
          <w:rFonts w:cs="Segoe UI"/>
        </w:rPr>
        <w:fldChar w:fldCharType="end"/>
      </w:r>
      <w:bookmarkStart w:id="16" w:name="Metadaten"/>
      <w:bookmarkEnd w:id="16"/>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5659A0" w:rsidRPr="00041F90" w:rsidTr="00367B51">
        <w:tc>
          <w:tcPr>
            <w:tcW w:w="9185" w:type="dxa"/>
            <w:tcBorders>
              <w:top w:val="nil"/>
              <w:left w:val="nil"/>
              <w:bottom w:val="nil"/>
              <w:right w:val="nil"/>
            </w:tcBorders>
          </w:tcPr>
          <w:p w:rsidR="00367B51" w:rsidRPr="00041F90" w:rsidRDefault="00367B51" w:rsidP="00041F90">
            <w:pPr>
              <w:pStyle w:val="Betreff"/>
              <w:rPr>
                <w:rFonts w:cs="Segoe UI"/>
              </w:rPr>
            </w:pPr>
            <w:r w:rsidRPr="00041F90">
              <w:rPr>
                <w:rFonts w:cs="Segoe UI"/>
              </w:rPr>
              <w:t>Antrag zur Aufnahme in das Sonderpädagogische Brückenangebot</w:t>
            </w:r>
          </w:p>
        </w:tc>
      </w:tr>
    </w:tbl>
    <w:p w:rsidR="00367B51" w:rsidRPr="00041F90" w:rsidRDefault="00367B51" w:rsidP="00BD654A">
      <w:pPr>
        <w:keepNext/>
        <w:keepLines/>
        <w:numPr>
          <w:ilvl w:val="0"/>
          <w:numId w:val="3"/>
        </w:numPr>
        <w:spacing w:before="240" w:after="120"/>
        <w:outlineLvl w:val="0"/>
        <w:rPr>
          <w:rFonts w:cs="Segoe UI"/>
          <w:b/>
          <w:bCs/>
          <w:sz w:val="20"/>
          <w:szCs w:val="20"/>
        </w:rPr>
      </w:pPr>
      <w:r w:rsidRPr="00041F90">
        <w:rPr>
          <w:rFonts w:cs="Segoe UI"/>
          <w:b/>
          <w:bCs/>
          <w:sz w:val="20"/>
          <w:szCs w:val="20"/>
        </w:rPr>
        <w:t>Persönliche Angaben</w:t>
      </w:r>
    </w:p>
    <w:p w:rsidR="00367B51" w:rsidRPr="00041F90" w:rsidRDefault="00367B51" w:rsidP="00BD654A">
      <w:pPr>
        <w:pStyle w:val="berschrift2oNr"/>
        <w:spacing w:before="120"/>
        <w:rPr>
          <w:rFonts w:cs="Segoe UI"/>
          <w:sz w:val="20"/>
          <w:szCs w:val="20"/>
        </w:rPr>
      </w:pPr>
      <w:r w:rsidRPr="00041F90">
        <w:rPr>
          <w:rFonts w:cs="Segoe UI"/>
          <w:sz w:val="20"/>
          <w:szCs w:val="20"/>
        </w:rPr>
        <w:t>Angaben zur Lernenden/zum Lernenden</w:t>
      </w:r>
    </w:p>
    <w:tbl>
      <w:tblPr>
        <w:tblStyle w:val="Tabellenraster"/>
        <w:tblW w:w="9575" w:type="dxa"/>
        <w:tblBorders>
          <w:top w:val="nil"/>
          <w:left w:val="nil"/>
          <w:bottom w:val="nil"/>
          <w:right w:val="nil"/>
          <w:insideH w:val="nil"/>
          <w:insideV w:val="nil"/>
        </w:tblBorders>
        <w:tblLook w:val="04A0" w:firstRow="1" w:lastRow="0" w:firstColumn="1" w:lastColumn="0" w:noHBand="0" w:noVBand="1"/>
      </w:tblPr>
      <w:tblGrid>
        <w:gridCol w:w="714"/>
        <w:gridCol w:w="846"/>
        <w:gridCol w:w="274"/>
        <w:gridCol w:w="434"/>
        <w:gridCol w:w="1054"/>
        <w:gridCol w:w="1498"/>
        <w:gridCol w:w="1874"/>
        <w:gridCol w:w="536"/>
        <w:gridCol w:w="2281"/>
        <w:gridCol w:w="64"/>
      </w:tblGrid>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Name:</w:t>
            </w:r>
          </w:p>
        </w:tc>
        <w:tc>
          <w:tcPr>
            <w:tcW w:w="7677" w:type="dxa"/>
            <w:gridSpan w:val="6"/>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101324885"/>
                <w:placeholder>
                  <w:docPart w:val="285A0A72DAD34FF28681BD74AADF61C4"/>
                </w:placeholder>
                <w:showingPlcHdr/>
                <w:text/>
              </w:sdtPr>
              <w:sdtEndPr/>
              <w:sdtContent>
                <w:r w:rsidR="00367B51" w:rsidRPr="00041F90">
                  <w:rPr>
                    <w:rStyle w:val="Platzhaltertext"/>
                    <w:rFonts w:cs="Segoe UI"/>
                    <w:vanish/>
                    <w:color w:val="FF0000"/>
                    <w:sz w:val="16"/>
                    <w:szCs w:val="16"/>
                  </w:rPr>
                  <w:t>Name Lernende/r erfassen</w:t>
                </w:r>
              </w:sdtContent>
            </w:sdt>
          </w:p>
        </w:tc>
      </w:tr>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Vorname:</w:t>
            </w:r>
          </w:p>
        </w:tc>
        <w:tc>
          <w:tcPr>
            <w:tcW w:w="7677"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350415745"/>
                <w:placeholder>
                  <w:docPart w:val="BA973F5500E84341B390224675AEC091"/>
                </w:placeholder>
                <w:showingPlcHdr/>
                <w:text/>
              </w:sdtPr>
              <w:sdtEndPr/>
              <w:sdtContent>
                <w:r w:rsidR="00367B51" w:rsidRPr="00041F90">
                  <w:rPr>
                    <w:rFonts w:cs="Segoe UI"/>
                    <w:vanish/>
                    <w:color w:val="FF0000"/>
                    <w:sz w:val="16"/>
                    <w:szCs w:val="16"/>
                  </w:rPr>
                  <w:t>Vorname Lernende/r erfassen</w:t>
                </w:r>
              </w:sdtContent>
            </w:sdt>
          </w:p>
        </w:tc>
      </w:tr>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Geburtsdatum:</w:t>
            </w:r>
          </w:p>
        </w:tc>
        <w:tc>
          <w:tcPr>
            <w:tcW w:w="7677"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595310405"/>
                <w:placeholder>
                  <w:docPart w:val="3426540B1C644A2C8A348A716AC0CBF8"/>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Geschlecht:</w:t>
            </w:r>
          </w:p>
        </w:tc>
        <w:tc>
          <w:tcPr>
            <w:tcW w:w="2986" w:type="dxa"/>
            <w:gridSpan w:val="3"/>
            <w:tcBorders>
              <w:top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408813120"/>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weiblich</w:t>
            </w:r>
          </w:p>
        </w:tc>
        <w:tc>
          <w:tcPr>
            <w:tcW w:w="4691" w:type="dxa"/>
            <w:gridSpan w:val="3"/>
            <w:tcBorders>
              <w:top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542908141"/>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männlich</w:t>
            </w:r>
          </w:p>
        </w:tc>
      </w:tr>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Strasse:</w:t>
            </w:r>
          </w:p>
        </w:tc>
        <w:tc>
          <w:tcPr>
            <w:tcW w:w="7677" w:type="dxa"/>
            <w:gridSpan w:val="6"/>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72012643"/>
                <w:placeholder>
                  <w:docPart w:val="256A6CF142654146AA9D9BE86B8EA331"/>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367B51">
        <w:trPr>
          <w:gridAfter w:val="1"/>
          <w:wAfter w:w="64" w:type="dxa"/>
          <w:trHeight w:val="283"/>
        </w:trPr>
        <w:tc>
          <w:tcPr>
            <w:tcW w:w="714" w:type="dxa"/>
            <w:vAlign w:val="center"/>
          </w:tcPr>
          <w:p w:rsidR="00367B51" w:rsidRPr="00041F90" w:rsidRDefault="00367B51" w:rsidP="00367B51">
            <w:pPr>
              <w:rPr>
                <w:rFonts w:eastAsia="MS Gothic" w:cs="Segoe UI"/>
                <w:sz w:val="20"/>
                <w:szCs w:val="20"/>
              </w:rPr>
            </w:pPr>
            <w:r w:rsidRPr="00041F90">
              <w:rPr>
                <w:rFonts w:cs="Segoe UI"/>
                <w:sz w:val="20"/>
                <w:szCs w:val="20"/>
              </w:rPr>
              <w:t>PLZ:</w:t>
            </w:r>
          </w:p>
        </w:tc>
        <w:tc>
          <w:tcPr>
            <w:tcW w:w="846" w:type="dxa"/>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283177573"/>
                <w:placeholder>
                  <w:docPart w:val="372E76E1E9D34354B376EED251C71956"/>
                </w:placeholder>
                <w:showingPlcHdr/>
                <w:text/>
              </w:sdtPr>
              <w:sdtEndPr/>
              <w:sdtContent>
                <w:r w:rsidR="00367B51" w:rsidRPr="00041F90">
                  <w:rPr>
                    <w:rStyle w:val="Platzhaltertext"/>
                    <w:rFonts w:cs="Segoe UI"/>
                    <w:vanish/>
                    <w:color w:val="FF0000"/>
                    <w:sz w:val="16"/>
                    <w:szCs w:val="16"/>
                  </w:rPr>
                  <w:t>PLZ</w:t>
                </w:r>
              </w:sdtContent>
            </w:sdt>
          </w:p>
        </w:tc>
        <w:tc>
          <w:tcPr>
            <w:tcW w:w="708" w:type="dxa"/>
            <w:gridSpan w:val="2"/>
            <w:tcBorders>
              <w:top w:val="dotted" w:sz="4" w:space="0" w:color="auto"/>
            </w:tcBorders>
            <w:vAlign w:val="center"/>
          </w:tcPr>
          <w:p w:rsidR="00367B51" w:rsidRPr="00041F90" w:rsidRDefault="00367B51" w:rsidP="00367B51">
            <w:pPr>
              <w:rPr>
                <w:rFonts w:eastAsia="MS Gothic" w:cs="Segoe UI"/>
                <w:sz w:val="20"/>
                <w:szCs w:val="20"/>
              </w:rPr>
            </w:pPr>
            <w:r w:rsidRPr="00041F90">
              <w:rPr>
                <w:rFonts w:eastAsia="MS Gothic" w:cs="Segoe UI"/>
                <w:sz w:val="20"/>
                <w:szCs w:val="20"/>
              </w:rPr>
              <w:t>Ort:</w:t>
            </w:r>
          </w:p>
        </w:tc>
        <w:tc>
          <w:tcPr>
            <w:tcW w:w="2552" w:type="dxa"/>
            <w:gridSpan w:val="2"/>
            <w:tcBorders>
              <w:top w:val="dotted" w:sz="4" w:space="0" w:color="auto"/>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744610882"/>
                <w:placeholder>
                  <w:docPart w:val="03109299CDDF4FF1BBD0D0B1CB479E89"/>
                </w:placeholder>
                <w:showingPlcHdr/>
                <w:text/>
              </w:sdtPr>
              <w:sdtEndPr/>
              <w:sdtContent>
                <w:r w:rsidR="00367B51" w:rsidRPr="00041F90">
                  <w:rPr>
                    <w:rStyle w:val="Platzhaltertext"/>
                    <w:rFonts w:cs="Segoe UI"/>
                    <w:vanish/>
                    <w:color w:val="FF0000"/>
                    <w:sz w:val="16"/>
                    <w:szCs w:val="16"/>
                  </w:rPr>
                  <w:t>Ort erfassen</w:t>
                </w:r>
              </w:sdtContent>
            </w:sdt>
          </w:p>
        </w:tc>
        <w:tc>
          <w:tcPr>
            <w:tcW w:w="2410" w:type="dxa"/>
            <w:gridSpan w:val="2"/>
            <w:tcBorders>
              <w:top w:val="dotted" w:sz="4" w:space="0" w:color="auto"/>
            </w:tcBorders>
            <w:vAlign w:val="center"/>
          </w:tcPr>
          <w:p w:rsidR="00367B51" w:rsidRPr="00041F90" w:rsidRDefault="00367B51" w:rsidP="00367B51">
            <w:pPr>
              <w:rPr>
                <w:rFonts w:eastAsia="MS Gothic" w:cs="Segoe UI"/>
                <w:sz w:val="20"/>
                <w:szCs w:val="20"/>
              </w:rPr>
            </w:pPr>
            <w:r w:rsidRPr="00041F90">
              <w:rPr>
                <w:rFonts w:eastAsia="MS Gothic" w:cs="Segoe UI"/>
                <w:sz w:val="20"/>
                <w:szCs w:val="20"/>
              </w:rPr>
              <w:t>politische Gemeinde:</w:t>
            </w:r>
          </w:p>
        </w:tc>
        <w:tc>
          <w:tcPr>
            <w:tcW w:w="2281" w:type="dxa"/>
            <w:tcBorders>
              <w:top w:val="dotted" w:sz="4" w:space="0" w:color="auto"/>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632635581"/>
                <w:placeholder>
                  <w:docPart w:val="FBE49856678C4B13A546791F65D3E624"/>
                </w:placeholder>
                <w:showingPlcHdr/>
                <w:text/>
              </w:sdtPr>
              <w:sdtEndPr/>
              <w:sdtContent>
                <w:r w:rsidR="00367B51" w:rsidRPr="00041F90">
                  <w:rPr>
                    <w:rStyle w:val="Platzhaltertext"/>
                    <w:rFonts w:cs="Segoe UI"/>
                    <w:vanish/>
                    <w:color w:val="FF0000"/>
                    <w:sz w:val="16"/>
                    <w:szCs w:val="16"/>
                  </w:rPr>
                  <w:t>Ort erfassen</w:t>
                </w:r>
              </w:sdtContent>
            </w:sdt>
          </w:p>
        </w:tc>
      </w:tr>
      <w:tr w:rsidR="005659A0" w:rsidRPr="00041F90" w:rsidTr="00367B51">
        <w:trPr>
          <w:gridAfter w:val="1"/>
          <w:wAfter w:w="64" w:type="dxa"/>
          <w:trHeight w:val="283"/>
        </w:trPr>
        <w:tc>
          <w:tcPr>
            <w:tcW w:w="1834" w:type="dxa"/>
            <w:gridSpan w:val="3"/>
            <w:vAlign w:val="center"/>
          </w:tcPr>
          <w:p w:rsidR="00367B51" w:rsidRPr="00041F90" w:rsidRDefault="00367B51" w:rsidP="00367B51">
            <w:pPr>
              <w:rPr>
                <w:rFonts w:cs="Segoe UI"/>
                <w:sz w:val="20"/>
                <w:szCs w:val="20"/>
              </w:rPr>
            </w:pPr>
            <w:r w:rsidRPr="00041F90">
              <w:rPr>
                <w:rFonts w:eastAsia="MS Gothic" w:cs="Segoe UI"/>
                <w:sz w:val="20"/>
                <w:szCs w:val="20"/>
              </w:rPr>
              <w:t>Nationalität:</w:t>
            </w:r>
          </w:p>
        </w:tc>
        <w:tc>
          <w:tcPr>
            <w:tcW w:w="2986" w:type="dxa"/>
            <w:gridSpan w:val="3"/>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861873109"/>
                <w:placeholder>
                  <w:docPart w:val="1322E20232904AC8A9768645ACE4B511"/>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410" w:type="dxa"/>
            <w:gridSpan w:val="2"/>
            <w:vAlign w:val="center"/>
          </w:tcPr>
          <w:p w:rsidR="00367B51" w:rsidRPr="00041F90" w:rsidRDefault="00367B51" w:rsidP="00367B51">
            <w:pPr>
              <w:rPr>
                <w:rFonts w:cs="Segoe UI"/>
                <w:sz w:val="20"/>
                <w:szCs w:val="20"/>
              </w:rPr>
            </w:pPr>
            <w:r w:rsidRPr="00041F90">
              <w:rPr>
                <w:rFonts w:cs="Segoe UI"/>
                <w:sz w:val="20"/>
                <w:szCs w:val="20"/>
              </w:rPr>
              <w:t>Aufenthaltsstatus:</w:t>
            </w:r>
          </w:p>
        </w:tc>
        <w:sdt>
          <w:sdtPr>
            <w:rPr>
              <w:rFonts w:cs="Segoe UI"/>
              <w:sz w:val="20"/>
              <w:szCs w:val="20"/>
            </w:rPr>
            <w:id w:val="-669246944"/>
            <w:placeholder>
              <w:docPart w:val="3C852D13B0E847EC9271E941D7025FF6"/>
            </w:placeholder>
            <w:showingPlcHdr/>
            <w:dropDownList>
              <w:listItem w:displayText="CH" w:value="CH"/>
              <w:listItem w:value="Wählen Sie ein Element aus."/>
              <w:listItem w:displayText="C" w:value="C"/>
              <w:listItem w:displayText="B" w:value="B"/>
              <w:listItem w:displayText="L" w:value="L"/>
              <w:listItem w:displayText="F" w:value="F"/>
              <w:listItem w:displayText="N" w:value="N"/>
              <w:listItem w:displayText="S" w:value="S"/>
            </w:dropDownList>
          </w:sdtPr>
          <w:sdtEndPr/>
          <w:sdtContent>
            <w:tc>
              <w:tcPr>
                <w:tcW w:w="2281" w:type="dxa"/>
                <w:tcBorders>
                  <w:top w:val="dotted" w:sz="4" w:space="0" w:color="auto"/>
                </w:tcBorders>
                <w:vAlign w:val="center"/>
              </w:tcPr>
              <w:p w:rsidR="00367B51" w:rsidRPr="00041F90" w:rsidRDefault="00367B51" w:rsidP="00367B51">
                <w:pPr>
                  <w:rPr>
                    <w:rFonts w:cs="Segoe UI"/>
                    <w:sz w:val="20"/>
                    <w:szCs w:val="20"/>
                  </w:rPr>
                </w:pPr>
                <w:r w:rsidRPr="00041F90">
                  <w:rPr>
                    <w:rFonts w:cs="Segoe UI"/>
                    <w:vanish/>
                    <w:color w:val="FF0000"/>
                    <w:sz w:val="16"/>
                    <w:szCs w:val="16"/>
                  </w:rPr>
                  <w:t>Status auswählen</w:t>
                </w:r>
              </w:p>
            </w:tc>
          </w:sdtContent>
        </w:sdt>
      </w:tr>
      <w:tr w:rsidR="005659A0" w:rsidRPr="00041F90" w:rsidTr="00367B51">
        <w:trPr>
          <w:gridAfter w:val="1"/>
          <w:wAfter w:w="64" w:type="dxa"/>
          <w:trHeight w:val="283"/>
        </w:trPr>
        <w:tc>
          <w:tcPr>
            <w:tcW w:w="3322" w:type="dxa"/>
            <w:gridSpan w:val="5"/>
            <w:vAlign w:val="center"/>
          </w:tcPr>
          <w:p w:rsidR="00367B51" w:rsidRPr="00041F90" w:rsidRDefault="00367B51" w:rsidP="00367B51">
            <w:pPr>
              <w:rPr>
                <w:rFonts w:eastAsia="MS Gothic" w:cs="Segoe UI"/>
                <w:sz w:val="20"/>
                <w:szCs w:val="20"/>
              </w:rPr>
            </w:pPr>
            <w:r w:rsidRPr="00041F90">
              <w:rPr>
                <w:rFonts w:eastAsia="MS Gothic" w:cs="Segoe UI"/>
                <w:sz w:val="20"/>
                <w:szCs w:val="20"/>
              </w:rPr>
              <w:t>Sozialversicherungsnummer:</w:t>
            </w:r>
          </w:p>
        </w:tc>
        <w:tc>
          <w:tcPr>
            <w:tcW w:w="6189" w:type="dxa"/>
            <w:gridSpan w:val="4"/>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099870366"/>
                <w:placeholder>
                  <w:docPart w:val="82E9FA6F37044C03A535786724FA402D"/>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367B51">
        <w:trPr>
          <w:trHeight w:val="283"/>
        </w:trPr>
        <w:tc>
          <w:tcPr>
            <w:tcW w:w="1834" w:type="dxa"/>
            <w:gridSpan w:val="3"/>
            <w:vAlign w:val="center"/>
          </w:tcPr>
          <w:p w:rsidR="00367B51" w:rsidRPr="00041F90" w:rsidRDefault="00367B51" w:rsidP="00367B51">
            <w:pPr>
              <w:rPr>
                <w:rFonts w:cs="Segoe UI"/>
                <w:sz w:val="20"/>
                <w:szCs w:val="20"/>
              </w:rPr>
            </w:pPr>
            <w:r w:rsidRPr="00041F90">
              <w:rPr>
                <w:rFonts w:cs="Segoe UI"/>
                <w:sz w:val="20"/>
                <w:szCs w:val="20"/>
              </w:rPr>
              <w:t>Eintritt Zyklus 1:</w:t>
            </w:r>
          </w:p>
        </w:tc>
        <w:tc>
          <w:tcPr>
            <w:tcW w:w="2986" w:type="dxa"/>
            <w:gridSpan w:val="3"/>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1921943169"/>
                <w:placeholder>
                  <w:docPart w:val="EE68FBE50CAB4AE0B88CC242DE57B8EE"/>
                </w:placeholder>
                <w:showingPlcHdr/>
                <w:text/>
              </w:sdtPr>
              <w:sdtEndPr/>
              <w:sdtContent>
                <w:r w:rsidR="00367B51" w:rsidRPr="00041F90">
                  <w:rPr>
                    <w:rFonts w:cs="Segoe UI"/>
                    <w:vanish/>
                    <w:color w:val="FF0000"/>
                    <w:sz w:val="16"/>
                    <w:szCs w:val="16"/>
                  </w:rPr>
                  <w:t>Datum erfassen</w:t>
                </w:r>
              </w:sdtContent>
            </w:sdt>
          </w:p>
        </w:tc>
        <w:tc>
          <w:tcPr>
            <w:tcW w:w="1874" w:type="dxa"/>
            <w:tcBorders>
              <w:top w:val="dotted" w:sz="4" w:space="0" w:color="auto"/>
            </w:tcBorders>
            <w:vAlign w:val="center"/>
          </w:tcPr>
          <w:p w:rsidR="00367B51" w:rsidRPr="00041F90" w:rsidRDefault="00367B51" w:rsidP="00367B51">
            <w:pPr>
              <w:rPr>
                <w:rFonts w:cs="Segoe UI"/>
                <w:sz w:val="20"/>
                <w:szCs w:val="20"/>
              </w:rPr>
            </w:pPr>
            <w:r w:rsidRPr="00041F90">
              <w:rPr>
                <w:rFonts w:cs="Segoe UI"/>
                <w:sz w:val="20"/>
                <w:szCs w:val="20"/>
              </w:rPr>
              <w:t>Eintritt Zyklus 2:</w:t>
            </w:r>
          </w:p>
        </w:tc>
        <w:tc>
          <w:tcPr>
            <w:tcW w:w="2881" w:type="dxa"/>
            <w:gridSpan w:val="3"/>
            <w:tcBorders>
              <w:top w:val="dotted" w:sz="4" w:space="0" w:color="auto"/>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664977408"/>
                <w:placeholder>
                  <w:docPart w:val="BD4961A4C5064676B0D939F4AECEDF2A"/>
                </w:placeholder>
                <w:showingPlcHdr/>
                <w:text/>
              </w:sdtPr>
              <w:sdtEndPr/>
              <w:sdtContent>
                <w:r w:rsidR="00367B51" w:rsidRPr="00041F90">
                  <w:rPr>
                    <w:rStyle w:val="Platzhaltertext"/>
                    <w:rFonts w:cs="Segoe UI"/>
                    <w:vanish/>
                    <w:color w:val="FF0000"/>
                    <w:sz w:val="16"/>
                    <w:szCs w:val="16"/>
                  </w:rPr>
                  <w:t>Datum erfassen</w:t>
                </w:r>
              </w:sdtContent>
            </w:sdt>
          </w:p>
        </w:tc>
      </w:tr>
    </w:tbl>
    <w:p w:rsidR="00041F90" w:rsidRPr="00041F90" w:rsidRDefault="00367B51" w:rsidP="00BD654A">
      <w:pPr>
        <w:pStyle w:val="berschrift2oNr"/>
        <w:spacing w:before="120"/>
        <w:rPr>
          <w:rFonts w:cs="Segoe UI"/>
          <w:sz w:val="20"/>
          <w:szCs w:val="20"/>
        </w:rPr>
      </w:pPr>
      <w:r w:rsidRPr="00041F90">
        <w:rPr>
          <w:rFonts w:cs="Segoe UI"/>
          <w:sz w:val="20"/>
          <w:szCs w:val="20"/>
        </w:rPr>
        <w:t>Angaben zu den Eltern</w:t>
      </w:r>
    </w:p>
    <w:tbl>
      <w:tblPr>
        <w:tblStyle w:val="Tabellenraster"/>
        <w:tblW w:w="9533" w:type="dxa"/>
        <w:tblBorders>
          <w:top w:val="nil"/>
          <w:left w:val="nil"/>
          <w:bottom w:val="nil"/>
          <w:right w:val="nil"/>
          <w:insideH w:val="nil"/>
          <w:insideV w:val="nil"/>
        </w:tblBorders>
        <w:tblLook w:val="04A0" w:firstRow="1" w:lastRow="0" w:firstColumn="1" w:lastColumn="0" w:noHBand="0" w:noVBand="1"/>
      </w:tblPr>
      <w:tblGrid>
        <w:gridCol w:w="709"/>
        <w:gridCol w:w="567"/>
        <w:gridCol w:w="425"/>
        <w:gridCol w:w="284"/>
        <w:gridCol w:w="425"/>
        <w:gridCol w:w="142"/>
        <w:gridCol w:w="969"/>
        <w:gridCol w:w="1111"/>
        <w:gridCol w:w="222"/>
        <w:gridCol w:w="533"/>
        <w:gridCol w:w="283"/>
        <w:gridCol w:w="426"/>
        <w:gridCol w:w="283"/>
        <w:gridCol w:w="567"/>
        <w:gridCol w:w="142"/>
        <w:gridCol w:w="142"/>
        <w:gridCol w:w="850"/>
        <w:gridCol w:w="301"/>
        <w:gridCol w:w="1117"/>
        <w:gridCol w:w="35"/>
      </w:tblGrid>
      <w:tr w:rsidR="005659A0" w:rsidRPr="00041F90" w:rsidTr="00041F90">
        <w:trPr>
          <w:trHeight w:val="340"/>
        </w:trPr>
        <w:tc>
          <w:tcPr>
            <w:tcW w:w="4632" w:type="dxa"/>
            <w:gridSpan w:val="8"/>
            <w:vAlign w:val="center"/>
          </w:tcPr>
          <w:p w:rsidR="00367B51" w:rsidRPr="00041F90" w:rsidRDefault="00367B51" w:rsidP="00367B51">
            <w:pPr>
              <w:rPr>
                <w:rFonts w:cs="Segoe UI"/>
                <w:sz w:val="16"/>
                <w:szCs w:val="16"/>
              </w:rPr>
            </w:pPr>
            <w:r w:rsidRPr="00041F90">
              <w:rPr>
                <w:rFonts w:cs="Segoe UI"/>
                <w:b/>
                <w:sz w:val="16"/>
                <w:szCs w:val="16"/>
              </w:rPr>
              <w:t>Mutter</w:t>
            </w:r>
          </w:p>
        </w:tc>
        <w:tc>
          <w:tcPr>
            <w:tcW w:w="222" w:type="dxa"/>
            <w:vAlign w:val="center"/>
          </w:tcPr>
          <w:p w:rsidR="00367B51" w:rsidRPr="00041F90" w:rsidRDefault="00367B51" w:rsidP="00367B51">
            <w:pPr>
              <w:rPr>
                <w:rFonts w:cs="Segoe UI"/>
                <w:sz w:val="20"/>
                <w:szCs w:val="20"/>
              </w:rPr>
            </w:pPr>
          </w:p>
        </w:tc>
        <w:tc>
          <w:tcPr>
            <w:tcW w:w="4679" w:type="dxa"/>
            <w:gridSpan w:val="11"/>
            <w:vAlign w:val="center"/>
          </w:tcPr>
          <w:p w:rsidR="00367B51" w:rsidRPr="00041F90" w:rsidRDefault="00367B51" w:rsidP="00367B51">
            <w:pPr>
              <w:rPr>
                <w:rFonts w:cs="Segoe UI"/>
                <w:sz w:val="20"/>
                <w:szCs w:val="20"/>
              </w:rPr>
            </w:pPr>
            <w:r w:rsidRPr="00041F90">
              <w:rPr>
                <w:rFonts w:cs="Segoe UI"/>
                <w:b/>
                <w:sz w:val="20"/>
                <w:szCs w:val="20"/>
              </w:rPr>
              <w:t>Vater</w:t>
            </w:r>
          </w:p>
        </w:tc>
      </w:tr>
      <w:tr w:rsidR="005659A0" w:rsidRPr="00041F90" w:rsidTr="00041F90">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Name:</w:t>
            </w:r>
          </w:p>
        </w:tc>
        <w:tc>
          <w:tcPr>
            <w:tcW w:w="3356" w:type="dxa"/>
            <w:gridSpan w:val="6"/>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854487256"/>
                <w:placeholder>
                  <w:docPart w:val="3856D66DA2E643D18F88DE91D5EB7F46"/>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vAlign w:val="center"/>
          </w:tcPr>
          <w:p w:rsidR="00367B51" w:rsidRPr="00041F90" w:rsidRDefault="00367B51" w:rsidP="00367B51">
            <w:pPr>
              <w:rPr>
                <w:rFonts w:cs="Segoe UI"/>
                <w:sz w:val="20"/>
                <w:szCs w:val="20"/>
              </w:rPr>
            </w:pPr>
          </w:p>
        </w:tc>
        <w:tc>
          <w:tcPr>
            <w:tcW w:w="1242" w:type="dxa"/>
            <w:gridSpan w:val="3"/>
            <w:vAlign w:val="center"/>
          </w:tcPr>
          <w:p w:rsidR="00367B51" w:rsidRPr="00041F90" w:rsidRDefault="00367B51" w:rsidP="00367B51">
            <w:pPr>
              <w:rPr>
                <w:rFonts w:cs="Segoe UI"/>
                <w:sz w:val="20"/>
                <w:szCs w:val="20"/>
              </w:rPr>
            </w:pPr>
            <w:r w:rsidRPr="00041F90">
              <w:rPr>
                <w:rFonts w:cs="Segoe UI"/>
                <w:sz w:val="20"/>
                <w:szCs w:val="20"/>
              </w:rPr>
              <w:t>Name:</w:t>
            </w:r>
          </w:p>
        </w:tc>
        <w:tc>
          <w:tcPr>
            <w:tcW w:w="3437" w:type="dxa"/>
            <w:gridSpan w:val="8"/>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86602164"/>
                <w:placeholder>
                  <w:docPart w:val="2C3FD45D55594390BDCE928D9802BDCF"/>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Vorname:</w:t>
            </w:r>
          </w:p>
        </w:tc>
        <w:tc>
          <w:tcPr>
            <w:tcW w:w="3356"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496073881"/>
                <w:placeholder>
                  <w:docPart w:val="F810C8E563E24A5A802CED5A194DE575"/>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1242" w:type="dxa"/>
            <w:gridSpan w:val="3"/>
            <w:vAlign w:val="center"/>
          </w:tcPr>
          <w:p w:rsidR="00367B51" w:rsidRPr="00041F90" w:rsidRDefault="00367B51" w:rsidP="00367B51">
            <w:pPr>
              <w:rPr>
                <w:rFonts w:cs="Segoe UI"/>
                <w:sz w:val="20"/>
                <w:szCs w:val="20"/>
              </w:rPr>
            </w:pPr>
            <w:r w:rsidRPr="00041F90">
              <w:rPr>
                <w:rFonts w:cs="Segoe UI"/>
                <w:sz w:val="20"/>
                <w:szCs w:val="20"/>
              </w:rPr>
              <w:t>Vorname:</w:t>
            </w:r>
          </w:p>
        </w:tc>
        <w:tc>
          <w:tcPr>
            <w:tcW w:w="3437" w:type="dxa"/>
            <w:gridSpan w:val="8"/>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527413483"/>
                <w:placeholder>
                  <w:docPart w:val="2676D07DE64C4E3583091A5B15FAE53D"/>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Strasse:</w:t>
            </w:r>
          </w:p>
        </w:tc>
        <w:tc>
          <w:tcPr>
            <w:tcW w:w="3356"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988619576"/>
                <w:placeholder>
                  <w:docPart w:val="A01C99C79AB54230BE0234D2725F6AC2"/>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Borders>
              <w:left w:val="nil"/>
            </w:tcBorders>
          </w:tcPr>
          <w:p w:rsidR="00367B51" w:rsidRPr="00041F90" w:rsidRDefault="00367B51" w:rsidP="00367B51">
            <w:pPr>
              <w:rPr>
                <w:rFonts w:cs="Segoe UI"/>
                <w:sz w:val="20"/>
                <w:szCs w:val="20"/>
              </w:rPr>
            </w:pPr>
          </w:p>
        </w:tc>
        <w:tc>
          <w:tcPr>
            <w:tcW w:w="1242" w:type="dxa"/>
            <w:gridSpan w:val="3"/>
            <w:vAlign w:val="center"/>
          </w:tcPr>
          <w:p w:rsidR="00367B51" w:rsidRPr="00041F90" w:rsidRDefault="00367B51" w:rsidP="00367B51">
            <w:pPr>
              <w:rPr>
                <w:rFonts w:cs="Segoe UI"/>
                <w:sz w:val="20"/>
                <w:szCs w:val="20"/>
              </w:rPr>
            </w:pPr>
            <w:r w:rsidRPr="00041F90">
              <w:rPr>
                <w:rFonts w:cs="Segoe UI"/>
                <w:sz w:val="20"/>
                <w:szCs w:val="20"/>
              </w:rPr>
              <w:t>Strasse:</w:t>
            </w:r>
          </w:p>
        </w:tc>
        <w:tc>
          <w:tcPr>
            <w:tcW w:w="3437" w:type="dxa"/>
            <w:gridSpan w:val="8"/>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2071225127"/>
                <w:placeholder>
                  <w:docPart w:val="D2F5B406B0D84F5AA393542578986A44"/>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709" w:type="dxa"/>
            <w:vAlign w:val="center"/>
          </w:tcPr>
          <w:p w:rsidR="00367B51" w:rsidRPr="00041F90" w:rsidRDefault="00367B51" w:rsidP="00367B51">
            <w:pPr>
              <w:rPr>
                <w:rFonts w:eastAsia="MS Gothic" w:cs="Segoe UI"/>
                <w:sz w:val="20"/>
                <w:szCs w:val="20"/>
              </w:rPr>
            </w:pPr>
            <w:r w:rsidRPr="00041F90">
              <w:rPr>
                <w:rFonts w:cs="Segoe UI"/>
                <w:sz w:val="20"/>
                <w:szCs w:val="20"/>
              </w:rPr>
              <w:t>PLZ:</w:t>
            </w:r>
          </w:p>
        </w:tc>
        <w:tc>
          <w:tcPr>
            <w:tcW w:w="992" w:type="dxa"/>
            <w:gridSpan w:val="2"/>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534076244"/>
                <w:placeholder>
                  <w:docPart w:val="6E71263654794B9A93B176E23A6EC7B1"/>
                </w:placeholder>
                <w:showingPlcHdr/>
                <w:text/>
              </w:sdtPr>
              <w:sdtEndPr/>
              <w:sdtContent>
                <w:r w:rsidR="00367B51" w:rsidRPr="00041F90">
                  <w:rPr>
                    <w:rStyle w:val="Platzhaltertext"/>
                    <w:rFonts w:cs="Segoe UI"/>
                    <w:vanish/>
                    <w:color w:val="FF0000"/>
                    <w:sz w:val="16"/>
                    <w:szCs w:val="16"/>
                  </w:rPr>
                  <w:t>PLZ</w:t>
                </w:r>
              </w:sdtContent>
            </w:sdt>
          </w:p>
        </w:tc>
        <w:tc>
          <w:tcPr>
            <w:tcW w:w="851" w:type="dxa"/>
            <w:gridSpan w:val="3"/>
            <w:tcBorders>
              <w:top w:val="dotted" w:sz="4" w:space="0" w:color="auto"/>
            </w:tcBorders>
            <w:vAlign w:val="center"/>
          </w:tcPr>
          <w:p w:rsidR="00367B51" w:rsidRPr="00041F90" w:rsidRDefault="00367B51" w:rsidP="00367B51">
            <w:pPr>
              <w:rPr>
                <w:rFonts w:eastAsia="MS Gothic" w:cs="Segoe UI"/>
                <w:sz w:val="20"/>
                <w:szCs w:val="20"/>
              </w:rPr>
            </w:pPr>
            <w:r w:rsidRPr="00041F90">
              <w:rPr>
                <w:rFonts w:eastAsia="MS Gothic" w:cs="Segoe UI"/>
                <w:sz w:val="20"/>
                <w:szCs w:val="20"/>
              </w:rPr>
              <w:t>Ort:</w:t>
            </w:r>
          </w:p>
        </w:tc>
        <w:tc>
          <w:tcPr>
            <w:tcW w:w="2080" w:type="dxa"/>
            <w:gridSpan w:val="2"/>
            <w:tcBorders>
              <w:bottom w:val="dotted" w:sz="4" w:space="0" w:color="auto"/>
            </w:tcBorders>
            <w:vAlign w:val="center"/>
          </w:tcPr>
          <w:p w:rsidR="00367B51" w:rsidRPr="00041F90" w:rsidRDefault="00934DE8" w:rsidP="00367B51">
            <w:pPr>
              <w:rPr>
                <w:rFonts w:eastAsia="MS Gothic" w:cs="Segoe UI"/>
                <w:sz w:val="16"/>
                <w:szCs w:val="16"/>
              </w:rPr>
            </w:pPr>
            <w:sdt>
              <w:sdtPr>
                <w:rPr>
                  <w:rFonts w:cs="Segoe UI"/>
                  <w:sz w:val="16"/>
                  <w:szCs w:val="16"/>
                </w:rPr>
                <w:id w:val="-424807797"/>
                <w:placeholder>
                  <w:docPart w:val="4D27D18AB1E84BF88F15DFC3A241BFC7"/>
                </w:placeholder>
                <w:showingPlcHdr/>
                <w:text/>
              </w:sdtPr>
              <w:sdtEndPr/>
              <w:sdtContent>
                <w:r w:rsidR="00367B51" w:rsidRPr="00041F90">
                  <w:rPr>
                    <w:rStyle w:val="Platzhaltertext"/>
                    <w:rFonts w:cs="Segoe UI"/>
                    <w:vanish/>
                    <w:color w:val="FF0000"/>
                    <w:sz w:val="16"/>
                    <w:szCs w:val="16"/>
                  </w:rPr>
                  <w:t>Ort erfassen</w:t>
                </w:r>
              </w:sdtContent>
            </w:sdt>
          </w:p>
        </w:tc>
        <w:tc>
          <w:tcPr>
            <w:tcW w:w="222" w:type="dxa"/>
          </w:tcPr>
          <w:p w:rsidR="00367B51" w:rsidRPr="00041F90" w:rsidRDefault="00367B51" w:rsidP="00367B51">
            <w:pPr>
              <w:rPr>
                <w:rFonts w:cs="Segoe UI"/>
                <w:sz w:val="20"/>
                <w:szCs w:val="20"/>
              </w:rPr>
            </w:pPr>
          </w:p>
        </w:tc>
        <w:tc>
          <w:tcPr>
            <w:tcW w:w="816" w:type="dxa"/>
            <w:gridSpan w:val="2"/>
            <w:vAlign w:val="center"/>
          </w:tcPr>
          <w:p w:rsidR="00367B51" w:rsidRPr="00041F90" w:rsidRDefault="00367B51" w:rsidP="00367B51">
            <w:pPr>
              <w:rPr>
                <w:rFonts w:eastAsia="MS Gothic" w:cs="Segoe UI"/>
                <w:sz w:val="20"/>
                <w:szCs w:val="20"/>
              </w:rPr>
            </w:pPr>
            <w:r w:rsidRPr="00041F90">
              <w:rPr>
                <w:rFonts w:cs="Segoe UI"/>
                <w:sz w:val="20"/>
                <w:szCs w:val="20"/>
              </w:rPr>
              <w:t>PLZ:</w:t>
            </w:r>
          </w:p>
        </w:tc>
        <w:tc>
          <w:tcPr>
            <w:tcW w:w="709" w:type="dxa"/>
            <w:gridSpan w:val="2"/>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091775199"/>
                <w:placeholder>
                  <w:docPart w:val="28F53FA71C874061A47B984AEE148883"/>
                </w:placeholder>
                <w:showingPlcHdr/>
                <w:text/>
              </w:sdtPr>
              <w:sdtEndPr/>
              <w:sdtContent>
                <w:r w:rsidR="00367B51" w:rsidRPr="00041F90">
                  <w:rPr>
                    <w:rStyle w:val="Platzhaltertext"/>
                    <w:rFonts w:cs="Segoe UI"/>
                    <w:vanish/>
                    <w:color w:val="FF0000"/>
                    <w:sz w:val="16"/>
                    <w:szCs w:val="16"/>
                  </w:rPr>
                  <w:t>PLZ</w:t>
                </w:r>
              </w:sdtContent>
            </w:sdt>
          </w:p>
        </w:tc>
        <w:tc>
          <w:tcPr>
            <w:tcW w:w="709" w:type="dxa"/>
            <w:gridSpan w:val="2"/>
            <w:tcBorders>
              <w:top w:val="dotted" w:sz="4" w:space="0" w:color="auto"/>
            </w:tcBorders>
            <w:vAlign w:val="center"/>
          </w:tcPr>
          <w:p w:rsidR="00367B51" w:rsidRPr="00041F90" w:rsidRDefault="00367B51" w:rsidP="00367B51">
            <w:pPr>
              <w:rPr>
                <w:rFonts w:eastAsia="MS Gothic" w:cs="Segoe UI"/>
                <w:sz w:val="20"/>
                <w:szCs w:val="20"/>
              </w:rPr>
            </w:pPr>
            <w:r w:rsidRPr="00041F90">
              <w:rPr>
                <w:rFonts w:eastAsia="MS Gothic" w:cs="Segoe UI"/>
                <w:sz w:val="20"/>
                <w:szCs w:val="20"/>
              </w:rPr>
              <w:t>Ort:</w:t>
            </w:r>
          </w:p>
        </w:tc>
        <w:tc>
          <w:tcPr>
            <w:tcW w:w="2445" w:type="dxa"/>
            <w:gridSpan w:val="5"/>
            <w:tcBorders>
              <w:top w:val="dotted" w:sz="4" w:space="0" w:color="auto"/>
              <w:bottom w:val="dotted" w:sz="4" w:space="0" w:color="auto"/>
            </w:tcBorders>
            <w:vAlign w:val="center"/>
          </w:tcPr>
          <w:p w:rsidR="00367B51" w:rsidRPr="00041F90" w:rsidRDefault="00934DE8" w:rsidP="00367B51">
            <w:pPr>
              <w:rPr>
                <w:rFonts w:eastAsia="MS Gothic" w:cs="Segoe UI"/>
                <w:sz w:val="16"/>
                <w:szCs w:val="16"/>
              </w:rPr>
            </w:pPr>
            <w:sdt>
              <w:sdtPr>
                <w:rPr>
                  <w:rFonts w:cs="Segoe UI"/>
                  <w:sz w:val="16"/>
                  <w:szCs w:val="16"/>
                </w:rPr>
                <w:id w:val="387227401"/>
                <w:placeholder>
                  <w:docPart w:val="BFAE57A5EC7B48E28BDB729C2C79B583"/>
                </w:placeholder>
                <w:showingPlcHdr/>
                <w:text/>
              </w:sdtPr>
              <w:sdtEndPr/>
              <w:sdtContent>
                <w:r w:rsidR="00367B51" w:rsidRPr="00041F90">
                  <w:rPr>
                    <w:rStyle w:val="Platzhaltertext"/>
                    <w:rFonts w:cs="Segoe UI"/>
                    <w:vanish/>
                    <w:color w:val="FF0000"/>
                    <w:sz w:val="16"/>
                    <w:szCs w:val="16"/>
                  </w:rPr>
                  <w:t>Ort erfassen</w:t>
                </w:r>
              </w:sdtContent>
            </w:sdt>
          </w:p>
        </w:tc>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Telefon privat:</w:t>
            </w:r>
          </w:p>
        </w:tc>
        <w:tc>
          <w:tcPr>
            <w:tcW w:w="2647" w:type="dxa"/>
            <w:gridSpan w:val="4"/>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977904431"/>
                <w:placeholder>
                  <w:docPart w:val="A7112DB454AC416DB49C3FBB71657CB0"/>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Telefon privat:</w:t>
            </w:r>
          </w:p>
        </w:tc>
        <w:tc>
          <w:tcPr>
            <w:tcW w:w="2587" w:type="dxa"/>
            <w:gridSpan w:val="6"/>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385874215"/>
                <w:placeholder>
                  <w:docPart w:val="7306FA56EF6646ABBBB6305EC8D548B0"/>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Mail:</w:t>
            </w:r>
          </w:p>
        </w:tc>
        <w:tc>
          <w:tcPr>
            <w:tcW w:w="2647" w:type="dxa"/>
            <w:gridSpan w:val="4"/>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739633247"/>
                <w:placeholder>
                  <w:docPart w:val="EAA822C15EEF4D18BF7271608C83D40B"/>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Mail:</w:t>
            </w:r>
          </w:p>
        </w:tc>
        <w:tc>
          <w:tcPr>
            <w:tcW w:w="2587" w:type="dxa"/>
            <w:gridSpan w:val="6"/>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530294409"/>
                <w:placeholder>
                  <w:docPart w:val="74022682F76B4FD9BEA7935C3CF39370"/>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Beruf:</w:t>
            </w:r>
          </w:p>
        </w:tc>
        <w:tc>
          <w:tcPr>
            <w:tcW w:w="2647" w:type="dxa"/>
            <w:gridSpan w:val="4"/>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626231188"/>
                <w:placeholder>
                  <w:docPart w:val="B7467BE7039749AEB28EDF539F36C689"/>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Beruf:</w:t>
            </w:r>
          </w:p>
        </w:tc>
        <w:tc>
          <w:tcPr>
            <w:tcW w:w="2587"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788860948"/>
                <w:placeholder>
                  <w:docPart w:val="93C79533DFC24FF6A0C1F69A5C701A29"/>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Nationalität</w:t>
            </w:r>
          </w:p>
        </w:tc>
        <w:tc>
          <w:tcPr>
            <w:tcW w:w="2647" w:type="dxa"/>
            <w:gridSpan w:val="4"/>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861561192"/>
                <w:placeholder>
                  <w:docPart w:val="4C2D8BAA79E04486B1260CBB57FDE05F"/>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Nationalität</w:t>
            </w:r>
          </w:p>
        </w:tc>
        <w:tc>
          <w:tcPr>
            <w:tcW w:w="2587"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780185395"/>
                <w:placeholder>
                  <w:docPart w:val="6DE85D4BCE0D47E383E10A2A5E203C01"/>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Aufenthaltsstatus:</w:t>
            </w:r>
          </w:p>
        </w:tc>
        <w:sdt>
          <w:sdtPr>
            <w:rPr>
              <w:rFonts w:cs="Segoe UI"/>
              <w:sz w:val="16"/>
              <w:szCs w:val="16"/>
            </w:rPr>
            <w:id w:val="-570889489"/>
            <w:placeholder>
              <w:docPart w:val="62F2184E64CC4C4BAA3C9269B35DED86"/>
            </w:placeholder>
            <w:showingPlcHdr/>
            <w:dropDownList>
              <w:listItem w:value="Wählen Sie ein Element aus."/>
              <w:listItem w:displayText="CH" w:value="CH"/>
              <w:listItem w:displayText="C" w:value="C"/>
              <w:listItem w:displayText="B" w:value="B"/>
              <w:listItem w:displayText="L" w:value="L"/>
              <w:listItem w:displayText="F" w:value="F"/>
              <w:listItem w:displayText="N" w:value="N"/>
              <w:listItem w:displayText="S" w:value="S"/>
            </w:dropDownList>
          </w:sdtPr>
          <w:sdtEndPr/>
          <w:sdtContent>
            <w:tc>
              <w:tcPr>
                <w:tcW w:w="2647" w:type="dxa"/>
                <w:gridSpan w:val="4"/>
                <w:tcBorders>
                  <w:top w:val="dotted" w:sz="4" w:space="0" w:color="auto"/>
                  <w:bottom w:val="dotted" w:sz="4" w:space="0" w:color="auto"/>
                </w:tcBorders>
                <w:vAlign w:val="center"/>
              </w:tcPr>
              <w:p w:rsidR="00367B51" w:rsidRPr="00041F90" w:rsidRDefault="00367B51" w:rsidP="00367B51">
                <w:pPr>
                  <w:rPr>
                    <w:rFonts w:cs="Segoe UI"/>
                    <w:sz w:val="16"/>
                    <w:szCs w:val="16"/>
                  </w:rPr>
                </w:pPr>
                <w:r w:rsidRPr="00041F90">
                  <w:rPr>
                    <w:rFonts w:cs="Segoe UI"/>
                    <w:vanish/>
                    <w:color w:val="FF0000"/>
                    <w:sz w:val="16"/>
                    <w:szCs w:val="16"/>
                  </w:rPr>
                  <w:t>Status auswählen</w:t>
                </w:r>
              </w:p>
            </w:tc>
          </w:sdtContent>
        </w:sdt>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Aufenthaltsstatus:</w:t>
            </w:r>
          </w:p>
        </w:tc>
        <w:sdt>
          <w:sdtPr>
            <w:rPr>
              <w:rFonts w:cs="Segoe UI"/>
              <w:sz w:val="16"/>
              <w:szCs w:val="16"/>
            </w:rPr>
            <w:id w:val="634533336"/>
            <w:placeholder>
              <w:docPart w:val="CE1E608DEFEA4533BCC5BA200A80BAD0"/>
            </w:placeholder>
            <w:showingPlcHdr/>
            <w:dropDownList>
              <w:listItem w:value="Wählen Sie ein Element aus."/>
              <w:listItem w:displayText="CH" w:value="CH"/>
              <w:listItem w:displayText="C" w:value="C"/>
              <w:listItem w:displayText="B" w:value="B"/>
              <w:listItem w:displayText="L" w:value="L"/>
              <w:listItem w:displayText="F" w:value="F"/>
              <w:listItem w:displayText="N" w:value="N"/>
              <w:listItem w:displayText="S" w:value="S"/>
            </w:dropDownList>
          </w:sdtPr>
          <w:sdtEndPr/>
          <w:sdtContent>
            <w:tc>
              <w:tcPr>
                <w:tcW w:w="2587" w:type="dxa"/>
                <w:gridSpan w:val="6"/>
                <w:tcBorders>
                  <w:top w:val="dotted" w:sz="4" w:space="0" w:color="auto"/>
                  <w:bottom w:val="dotted" w:sz="4" w:space="0" w:color="auto"/>
                </w:tcBorders>
                <w:vAlign w:val="center"/>
              </w:tcPr>
              <w:p w:rsidR="00367B51" w:rsidRPr="00041F90" w:rsidRDefault="00367B51" w:rsidP="00367B51">
                <w:pPr>
                  <w:rPr>
                    <w:rFonts w:cs="Segoe UI"/>
                    <w:sz w:val="16"/>
                    <w:szCs w:val="16"/>
                  </w:rPr>
                </w:pPr>
                <w:r w:rsidRPr="00041F90">
                  <w:rPr>
                    <w:rFonts w:cs="Segoe UI"/>
                    <w:vanish/>
                    <w:color w:val="FF0000"/>
                    <w:sz w:val="16"/>
                    <w:szCs w:val="16"/>
                  </w:rPr>
                  <w:t>Status auswählen</w:t>
                </w:r>
              </w:p>
            </w:tc>
          </w:sdtContent>
        </w:sdt>
      </w:tr>
      <w:tr w:rsidR="005659A0" w:rsidRPr="00041F90" w:rsidTr="00041F90">
        <w:trPr>
          <w:trHeight w:val="283"/>
        </w:trPr>
        <w:tc>
          <w:tcPr>
            <w:tcW w:w="1985" w:type="dxa"/>
            <w:gridSpan w:val="4"/>
            <w:vAlign w:val="center"/>
          </w:tcPr>
          <w:p w:rsidR="00367B51" w:rsidRPr="00041F90" w:rsidRDefault="00367B51" w:rsidP="00367B51">
            <w:pPr>
              <w:rPr>
                <w:rFonts w:cs="Segoe UI"/>
                <w:sz w:val="20"/>
                <w:szCs w:val="20"/>
              </w:rPr>
            </w:pPr>
            <w:r w:rsidRPr="00041F90">
              <w:rPr>
                <w:rFonts w:cs="Segoe UI"/>
                <w:sz w:val="20"/>
                <w:szCs w:val="20"/>
              </w:rPr>
              <w:t>Sprache:</w:t>
            </w:r>
          </w:p>
        </w:tc>
        <w:tc>
          <w:tcPr>
            <w:tcW w:w="2647" w:type="dxa"/>
            <w:gridSpan w:val="4"/>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997183945"/>
                <w:placeholder>
                  <w:docPart w:val="76CF5960CC6243DCBBF209E80A857C3A"/>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2092" w:type="dxa"/>
            <w:gridSpan w:val="5"/>
            <w:vAlign w:val="center"/>
          </w:tcPr>
          <w:p w:rsidR="00367B51" w:rsidRPr="00041F90" w:rsidRDefault="00367B51" w:rsidP="00367B51">
            <w:pPr>
              <w:rPr>
                <w:rFonts w:cs="Segoe UI"/>
                <w:sz w:val="20"/>
                <w:szCs w:val="20"/>
              </w:rPr>
            </w:pPr>
            <w:r w:rsidRPr="00041F90">
              <w:rPr>
                <w:rFonts w:cs="Segoe UI"/>
                <w:sz w:val="20"/>
                <w:szCs w:val="20"/>
              </w:rPr>
              <w:t>Sprache:</w:t>
            </w:r>
          </w:p>
        </w:tc>
        <w:tc>
          <w:tcPr>
            <w:tcW w:w="2587" w:type="dxa"/>
            <w:gridSpan w:val="6"/>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46229417"/>
                <w:placeholder>
                  <w:docPart w:val="91A714D99E724D4CAEEE9B41BD5B446B"/>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041F90">
        <w:trPr>
          <w:trHeight w:val="283"/>
        </w:trPr>
        <w:tc>
          <w:tcPr>
            <w:tcW w:w="2410" w:type="dxa"/>
            <w:gridSpan w:val="5"/>
            <w:vAlign w:val="center"/>
          </w:tcPr>
          <w:p w:rsidR="00367B51" w:rsidRPr="00041F90" w:rsidRDefault="00367B51" w:rsidP="00367B51">
            <w:pPr>
              <w:rPr>
                <w:rFonts w:cs="Segoe UI"/>
                <w:sz w:val="20"/>
                <w:szCs w:val="20"/>
              </w:rPr>
            </w:pPr>
            <w:r w:rsidRPr="00041F90">
              <w:rPr>
                <w:rFonts w:cs="Segoe UI"/>
                <w:sz w:val="20"/>
                <w:szCs w:val="20"/>
              </w:rPr>
              <w:t>Dolmetscher/in nötig:</w:t>
            </w:r>
          </w:p>
        </w:tc>
        <w:tc>
          <w:tcPr>
            <w:tcW w:w="1111" w:type="dxa"/>
            <w:gridSpan w:val="2"/>
            <w:tcBorders>
              <w:top w:val="dotted" w:sz="4" w:space="0" w:color="auto"/>
              <w:bottom w:val="nil"/>
            </w:tcBorders>
            <w:vAlign w:val="center"/>
          </w:tcPr>
          <w:p w:rsidR="00367B51" w:rsidRPr="00041F90" w:rsidRDefault="00934DE8" w:rsidP="00367B51">
            <w:pPr>
              <w:rPr>
                <w:rFonts w:cs="Segoe UI"/>
                <w:sz w:val="20"/>
                <w:szCs w:val="20"/>
              </w:rPr>
            </w:pPr>
            <w:sdt>
              <w:sdtPr>
                <w:rPr>
                  <w:rFonts w:cs="Segoe UI"/>
                  <w:sz w:val="20"/>
                  <w:szCs w:val="20"/>
                </w:rPr>
                <w:id w:val="1204057446"/>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ja</w:t>
            </w:r>
          </w:p>
        </w:tc>
        <w:tc>
          <w:tcPr>
            <w:tcW w:w="1111" w:type="dxa"/>
            <w:tcBorders>
              <w:top w:val="dotted" w:sz="4" w:space="0" w:color="auto"/>
              <w:bottom w:val="nil"/>
            </w:tcBorders>
            <w:vAlign w:val="center"/>
          </w:tcPr>
          <w:p w:rsidR="00367B51" w:rsidRPr="00041F90" w:rsidRDefault="00934DE8" w:rsidP="00367B51">
            <w:pPr>
              <w:rPr>
                <w:rFonts w:cs="Segoe UI"/>
                <w:sz w:val="20"/>
                <w:szCs w:val="20"/>
              </w:rPr>
            </w:pPr>
            <w:sdt>
              <w:sdtPr>
                <w:rPr>
                  <w:rFonts w:cs="Segoe UI"/>
                  <w:sz w:val="20"/>
                  <w:szCs w:val="20"/>
                </w:rPr>
                <w:id w:val="40643672"/>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nein</w:t>
            </w:r>
          </w:p>
        </w:tc>
        <w:tc>
          <w:tcPr>
            <w:tcW w:w="222" w:type="dxa"/>
          </w:tcPr>
          <w:p w:rsidR="00367B51" w:rsidRPr="00041F90" w:rsidRDefault="00367B51" w:rsidP="00367B51">
            <w:pPr>
              <w:rPr>
                <w:rFonts w:cs="Segoe UI"/>
                <w:sz w:val="20"/>
                <w:szCs w:val="20"/>
              </w:rPr>
            </w:pPr>
          </w:p>
        </w:tc>
        <w:tc>
          <w:tcPr>
            <w:tcW w:w="2376" w:type="dxa"/>
            <w:gridSpan w:val="7"/>
            <w:vAlign w:val="center"/>
          </w:tcPr>
          <w:p w:rsidR="00367B51" w:rsidRPr="00041F90" w:rsidRDefault="00367B51" w:rsidP="00367B51">
            <w:pPr>
              <w:rPr>
                <w:rFonts w:cs="Segoe UI"/>
                <w:sz w:val="20"/>
                <w:szCs w:val="20"/>
              </w:rPr>
            </w:pPr>
            <w:r w:rsidRPr="00041F90">
              <w:rPr>
                <w:rFonts w:cs="Segoe UI"/>
                <w:sz w:val="20"/>
                <w:szCs w:val="20"/>
              </w:rPr>
              <w:t>Dolmetscher/in nötig:</w:t>
            </w:r>
          </w:p>
        </w:tc>
        <w:tc>
          <w:tcPr>
            <w:tcW w:w="1151" w:type="dxa"/>
            <w:gridSpan w:val="2"/>
            <w:tcBorders>
              <w:top w:val="dotted" w:sz="4" w:space="0" w:color="auto"/>
              <w:bottom w:val="nil"/>
            </w:tcBorders>
            <w:vAlign w:val="center"/>
          </w:tcPr>
          <w:p w:rsidR="00367B51" w:rsidRPr="00041F90" w:rsidRDefault="00934DE8" w:rsidP="00367B51">
            <w:pPr>
              <w:rPr>
                <w:rFonts w:cs="Segoe UI"/>
                <w:sz w:val="20"/>
                <w:szCs w:val="20"/>
              </w:rPr>
            </w:pPr>
            <w:sdt>
              <w:sdtPr>
                <w:rPr>
                  <w:rFonts w:cs="Segoe UI"/>
                  <w:sz w:val="20"/>
                  <w:szCs w:val="20"/>
                </w:rPr>
                <w:id w:val="13427359"/>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ja</w:t>
            </w:r>
          </w:p>
        </w:tc>
        <w:tc>
          <w:tcPr>
            <w:tcW w:w="1152" w:type="dxa"/>
            <w:gridSpan w:val="2"/>
            <w:vAlign w:val="center"/>
          </w:tcPr>
          <w:p w:rsidR="00367B51" w:rsidRPr="00041F90" w:rsidRDefault="00934DE8" w:rsidP="00367B51">
            <w:pPr>
              <w:rPr>
                <w:rFonts w:cs="Segoe UI"/>
                <w:sz w:val="20"/>
                <w:szCs w:val="20"/>
              </w:rPr>
            </w:pPr>
            <w:sdt>
              <w:sdtPr>
                <w:rPr>
                  <w:rFonts w:cs="Segoe UI"/>
                  <w:sz w:val="20"/>
                  <w:szCs w:val="20"/>
                </w:rPr>
                <w:id w:val="-239251735"/>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nein</w:t>
            </w:r>
          </w:p>
        </w:tc>
      </w:tr>
      <w:tr w:rsidR="005659A0" w:rsidRPr="00041F90" w:rsidTr="00041F90">
        <w:trPr>
          <w:gridAfter w:val="1"/>
          <w:wAfter w:w="35" w:type="dxa"/>
        </w:trPr>
        <w:tc>
          <w:tcPr>
            <w:tcW w:w="1985" w:type="dxa"/>
            <w:gridSpan w:val="4"/>
          </w:tcPr>
          <w:p w:rsidR="00367B51" w:rsidRPr="00041F90" w:rsidRDefault="00367B51" w:rsidP="00041F90">
            <w:pPr>
              <w:spacing w:before="60" w:after="60"/>
              <w:rPr>
                <w:rFonts w:cs="Segoe UI"/>
                <w:b/>
                <w:sz w:val="20"/>
                <w:szCs w:val="20"/>
              </w:rPr>
            </w:pPr>
            <w:r w:rsidRPr="00041F90">
              <w:rPr>
                <w:rFonts w:cs="Segoe UI"/>
                <w:b/>
                <w:sz w:val="20"/>
                <w:szCs w:val="20"/>
              </w:rPr>
              <w:t>elterliche Sorge:</w:t>
            </w:r>
          </w:p>
        </w:tc>
        <w:sdt>
          <w:sdtPr>
            <w:rPr>
              <w:rFonts w:cs="Segoe UI"/>
              <w:sz w:val="20"/>
              <w:szCs w:val="20"/>
            </w:rPr>
            <w:id w:val="-694147829"/>
            <w:placeholder>
              <w:docPart w:val="892A4AFC4E3E45D4910E625D6E5EA2BF"/>
            </w:placeholder>
            <w:showingPlcHdr/>
            <w:dropDownList>
              <w:listItem w:value="Wählen Sie ein Element aus."/>
              <w:listItem w:displayText="gemeinsames Sorgerecht der Erziehungsberechtigten" w:value="gemeinsames Sorgerecht der Erziehungsberechtigten"/>
              <w:listItem w:displayText="alleiniges Sorgerecht Mutter" w:value="alleiniges Sorgerecht Mutter"/>
              <w:listItem w:displayText="alleiniges Sorgerecht Vater" w:value="alleiniges Sorgerecht Vater"/>
              <w:listItem w:displayText="andere" w:value="andere"/>
            </w:dropDownList>
          </w:sdtPr>
          <w:sdtEndPr/>
          <w:sdtContent>
            <w:tc>
              <w:tcPr>
                <w:tcW w:w="7513" w:type="dxa"/>
                <w:gridSpan w:val="15"/>
              </w:tcPr>
              <w:p w:rsidR="00367B51" w:rsidRPr="00041F90" w:rsidRDefault="00367B51" w:rsidP="00041F90">
                <w:pPr>
                  <w:spacing w:before="60" w:after="60"/>
                  <w:rPr>
                    <w:rFonts w:cs="Segoe UI"/>
                    <w:sz w:val="20"/>
                    <w:szCs w:val="20"/>
                  </w:rPr>
                </w:pPr>
                <w:r w:rsidRPr="00041F90">
                  <w:rPr>
                    <w:rStyle w:val="Platzhaltertext"/>
                    <w:rFonts w:cs="Segoe UI"/>
                    <w:vanish/>
                    <w:color w:val="FF0000"/>
                    <w:sz w:val="16"/>
                    <w:szCs w:val="16"/>
                  </w:rPr>
                  <w:t>Wählen Sie ein Element aus.</w:t>
                </w:r>
              </w:p>
            </w:tc>
          </w:sdtContent>
        </w:sdt>
      </w:tr>
      <w:tr w:rsidR="005659A0" w:rsidRPr="00041F90" w:rsidTr="006A7632">
        <w:trPr>
          <w:gridAfter w:val="1"/>
          <w:wAfter w:w="35" w:type="dxa"/>
        </w:trPr>
        <w:tc>
          <w:tcPr>
            <w:tcW w:w="5387" w:type="dxa"/>
            <w:gridSpan w:val="10"/>
          </w:tcPr>
          <w:p w:rsidR="00367B51" w:rsidRPr="00041F90" w:rsidRDefault="00367B51" w:rsidP="00367B51">
            <w:pPr>
              <w:rPr>
                <w:rFonts w:cs="Segoe UI"/>
                <w:b/>
                <w:sz w:val="20"/>
                <w:szCs w:val="20"/>
              </w:rPr>
            </w:pPr>
            <w:r w:rsidRPr="00041F90">
              <w:rPr>
                <w:rFonts w:cs="Segoe UI"/>
                <w:b/>
                <w:sz w:val="20"/>
                <w:szCs w:val="20"/>
              </w:rPr>
              <w:t>Bestehen zivilrechtliche Kindesschutzmassnahmen?</w:t>
            </w:r>
          </w:p>
        </w:tc>
        <w:tc>
          <w:tcPr>
            <w:tcW w:w="2693" w:type="dxa"/>
            <w:gridSpan w:val="7"/>
          </w:tcPr>
          <w:p w:rsidR="00367B51" w:rsidRPr="00041F90" w:rsidRDefault="00934DE8" w:rsidP="006A7632">
            <w:pPr>
              <w:tabs>
                <w:tab w:val="left" w:pos="314"/>
              </w:tabs>
              <w:ind w:left="595" w:hanging="595"/>
              <w:rPr>
                <w:rFonts w:cs="Segoe UI"/>
                <w:sz w:val="20"/>
                <w:szCs w:val="20"/>
              </w:rPr>
            </w:pPr>
            <w:sdt>
              <w:sdtPr>
                <w:rPr>
                  <w:rFonts w:cs="Segoe UI"/>
                  <w:sz w:val="20"/>
                  <w:szCs w:val="20"/>
                </w:rPr>
                <w:id w:val="-1421635148"/>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ja </w:t>
            </w:r>
            <w:r w:rsidR="006A7632">
              <w:rPr>
                <w:rFonts w:cs="Segoe UI"/>
                <w:color w:val="FF0000"/>
                <w:sz w:val="16"/>
                <w:szCs w:val="16"/>
              </w:rPr>
              <w:t>KESB-Entscheid beilegen!</w:t>
            </w:r>
          </w:p>
        </w:tc>
        <w:tc>
          <w:tcPr>
            <w:tcW w:w="1418" w:type="dxa"/>
            <w:gridSpan w:val="2"/>
          </w:tcPr>
          <w:p w:rsidR="00367B51" w:rsidRPr="00041F90" w:rsidRDefault="00934DE8" w:rsidP="00367B51">
            <w:pPr>
              <w:rPr>
                <w:rFonts w:cs="Segoe UI"/>
                <w:sz w:val="20"/>
                <w:szCs w:val="20"/>
              </w:rPr>
            </w:pPr>
            <w:sdt>
              <w:sdtPr>
                <w:rPr>
                  <w:rFonts w:cs="Segoe UI"/>
                  <w:sz w:val="20"/>
                  <w:szCs w:val="20"/>
                </w:rPr>
                <w:id w:val="-763527365"/>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nein</w:t>
            </w:r>
          </w:p>
        </w:tc>
      </w:tr>
      <w:tr w:rsidR="005659A0" w:rsidRPr="00041F90" w:rsidTr="00041F90">
        <w:trPr>
          <w:gridAfter w:val="1"/>
          <w:wAfter w:w="35" w:type="dxa"/>
        </w:trPr>
        <w:tc>
          <w:tcPr>
            <w:tcW w:w="2410" w:type="dxa"/>
            <w:gridSpan w:val="5"/>
          </w:tcPr>
          <w:p w:rsidR="00367B51" w:rsidRPr="00041F90" w:rsidRDefault="00367B51" w:rsidP="00367B51">
            <w:pPr>
              <w:rPr>
                <w:rFonts w:cs="Segoe UI"/>
                <w:sz w:val="20"/>
                <w:szCs w:val="20"/>
              </w:rPr>
            </w:pPr>
            <w:r w:rsidRPr="00041F90">
              <w:rPr>
                <w:rFonts w:cs="Segoe UI"/>
                <w:sz w:val="20"/>
                <w:szCs w:val="20"/>
              </w:rPr>
              <w:t>Wenn ja, welche?</w:t>
            </w:r>
          </w:p>
        </w:tc>
        <w:sdt>
          <w:sdtPr>
            <w:rPr>
              <w:rFonts w:cs="Segoe UI"/>
              <w:sz w:val="20"/>
              <w:szCs w:val="20"/>
            </w:rPr>
            <w:id w:val="-759759749"/>
            <w:placeholder>
              <w:docPart w:val="33EABB8AE4924EECA4112FE9717E969F"/>
            </w:placeholder>
            <w:showingPlcHdr/>
            <w:dropDownList>
              <w:listItem w:value="Wählen Sie ein Element aus."/>
              <w:listItem w:displayText="Beistandschaft Art. 308, Abs. 1 ZGB" w:value="Beistandschaft Art. 308, Abs. 1 ZGB"/>
              <w:listItem w:displayText="Beistandschaft Art. 308, Abs. 2 ZGB" w:value="Beistandschaft Art. 308, Abs. 2 ZGB"/>
              <w:listItem w:displayText="Beistandschaft Art. 308, Abs. 3 ZGB" w:value="Beistandschaft Art. 308, Abs. 3 ZGB"/>
              <w:listItem w:displayText="Aufhebung Aufenthaltsbestimmungsrecht Art. 310 ZGB" w:value="Aufhebung Aufenthaltsbestimmungsrecht Art. 310 ZGB"/>
              <w:listItem w:displayText="Entziehung der elterlichen Sorge Art. 311/312 ZGB" w:value="Entziehung der elterlichen Sorge Art. 311/312 ZGB"/>
            </w:dropDownList>
          </w:sdtPr>
          <w:sdtEndPr/>
          <w:sdtContent>
            <w:tc>
              <w:tcPr>
                <w:tcW w:w="7088" w:type="dxa"/>
                <w:gridSpan w:val="14"/>
              </w:tcPr>
              <w:p w:rsidR="00367B51" w:rsidRPr="00041F90" w:rsidRDefault="00367B51" w:rsidP="00367B51">
                <w:pPr>
                  <w:rPr>
                    <w:rFonts w:cs="Segoe UI"/>
                    <w:sz w:val="20"/>
                    <w:szCs w:val="20"/>
                    <w:highlight w:val="yellow"/>
                  </w:rPr>
                </w:pPr>
                <w:r w:rsidRPr="00041F90">
                  <w:rPr>
                    <w:rStyle w:val="Platzhaltertext"/>
                    <w:rFonts w:cs="Segoe UI"/>
                    <w:vanish/>
                    <w:color w:val="FF0000"/>
                    <w:sz w:val="16"/>
                    <w:szCs w:val="16"/>
                  </w:rPr>
                  <w:t>Wählen Sie ein Element aus.</w:t>
                </w:r>
              </w:p>
            </w:tc>
          </w:sdtContent>
        </w:sdt>
      </w:tr>
    </w:tbl>
    <w:p w:rsidR="00367B51" w:rsidRPr="00041F90" w:rsidRDefault="00367B51" w:rsidP="00BD654A">
      <w:pPr>
        <w:pStyle w:val="berschrift2oNr"/>
        <w:spacing w:before="120"/>
        <w:rPr>
          <w:rFonts w:cs="Segoe UI"/>
          <w:sz w:val="20"/>
          <w:szCs w:val="20"/>
        </w:rPr>
      </w:pPr>
      <w:r w:rsidRPr="00041F90">
        <w:rPr>
          <w:rFonts w:cs="Segoe UI"/>
          <w:sz w:val="20"/>
          <w:szCs w:val="20"/>
        </w:rPr>
        <w:t>Behörde</w:t>
      </w:r>
    </w:p>
    <w:tbl>
      <w:tblPr>
        <w:tblStyle w:val="Tabellenraster"/>
        <w:tblW w:w="9533" w:type="dxa"/>
        <w:tblBorders>
          <w:top w:val="nil"/>
          <w:left w:val="nil"/>
          <w:bottom w:val="nil"/>
          <w:right w:val="nil"/>
          <w:insideH w:val="nil"/>
          <w:insideV w:val="nil"/>
        </w:tblBorders>
        <w:tblLook w:val="04A0" w:firstRow="1" w:lastRow="0" w:firstColumn="1" w:lastColumn="0" w:noHBand="0" w:noVBand="1"/>
      </w:tblPr>
      <w:tblGrid>
        <w:gridCol w:w="1276"/>
        <w:gridCol w:w="3356"/>
        <w:gridCol w:w="222"/>
        <w:gridCol w:w="816"/>
        <w:gridCol w:w="567"/>
        <w:gridCol w:w="284"/>
        <w:gridCol w:w="567"/>
        <w:gridCol w:w="142"/>
        <w:gridCol w:w="2303"/>
      </w:tblGrid>
      <w:tr w:rsidR="005659A0" w:rsidRPr="00041F90" w:rsidTr="00367B51">
        <w:trPr>
          <w:trHeight w:val="283"/>
        </w:trPr>
        <w:tc>
          <w:tcPr>
            <w:tcW w:w="1276" w:type="dxa"/>
            <w:vAlign w:val="center"/>
          </w:tcPr>
          <w:p w:rsidR="00367B51" w:rsidRPr="00041F90" w:rsidRDefault="00367B51" w:rsidP="00367B51">
            <w:pPr>
              <w:rPr>
                <w:rFonts w:cs="Segoe UI"/>
                <w:sz w:val="20"/>
                <w:szCs w:val="20"/>
              </w:rPr>
            </w:pPr>
            <w:r w:rsidRPr="00041F90">
              <w:rPr>
                <w:rFonts w:cs="Segoe UI"/>
                <w:sz w:val="20"/>
                <w:szCs w:val="20"/>
              </w:rPr>
              <w:t>Behörde:</w:t>
            </w:r>
          </w:p>
        </w:tc>
        <w:tc>
          <w:tcPr>
            <w:tcW w:w="3356" w:type="dxa"/>
            <w:tcBorders>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821467143"/>
                <w:placeholder>
                  <w:docPart w:val="5110015D0FAA4F409AC59094DB809D46"/>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vAlign w:val="center"/>
          </w:tcPr>
          <w:p w:rsidR="00367B51" w:rsidRPr="00041F90" w:rsidRDefault="00367B51" w:rsidP="00367B51">
            <w:pPr>
              <w:rPr>
                <w:rFonts w:cs="Segoe UI"/>
                <w:sz w:val="20"/>
                <w:szCs w:val="20"/>
              </w:rPr>
            </w:pPr>
          </w:p>
        </w:tc>
        <w:tc>
          <w:tcPr>
            <w:tcW w:w="2234" w:type="dxa"/>
            <w:gridSpan w:val="4"/>
            <w:vAlign w:val="center"/>
          </w:tcPr>
          <w:p w:rsidR="00367B51" w:rsidRPr="00041F90" w:rsidRDefault="00367B51" w:rsidP="00367B51">
            <w:pPr>
              <w:rPr>
                <w:rFonts w:cs="Segoe UI"/>
                <w:sz w:val="20"/>
                <w:szCs w:val="20"/>
              </w:rPr>
            </w:pPr>
          </w:p>
        </w:tc>
        <w:tc>
          <w:tcPr>
            <w:tcW w:w="2445" w:type="dxa"/>
            <w:gridSpan w:val="2"/>
            <w:vAlign w:val="center"/>
          </w:tcPr>
          <w:p w:rsidR="00367B51" w:rsidRPr="00041F90" w:rsidRDefault="00367B51" w:rsidP="00367B51">
            <w:pPr>
              <w:rPr>
                <w:rFonts w:cs="Segoe UI"/>
                <w:sz w:val="20"/>
                <w:szCs w:val="20"/>
              </w:rPr>
            </w:pPr>
          </w:p>
        </w:tc>
      </w:tr>
      <w:tr w:rsidR="005659A0" w:rsidRPr="00041F90" w:rsidTr="00367B51">
        <w:trPr>
          <w:trHeight w:val="283"/>
        </w:trPr>
        <w:tc>
          <w:tcPr>
            <w:tcW w:w="1276" w:type="dxa"/>
            <w:vAlign w:val="center"/>
          </w:tcPr>
          <w:p w:rsidR="00367B51" w:rsidRPr="00041F90" w:rsidRDefault="00367B51" w:rsidP="00367B51">
            <w:pPr>
              <w:rPr>
                <w:rFonts w:cs="Segoe UI"/>
                <w:sz w:val="20"/>
                <w:szCs w:val="20"/>
              </w:rPr>
            </w:pPr>
            <w:r w:rsidRPr="00041F90">
              <w:rPr>
                <w:rFonts w:cs="Segoe UI"/>
                <w:sz w:val="20"/>
                <w:szCs w:val="20"/>
              </w:rPr>
              <w:t>Name</w:t>
            </w:r>
          </w:p>
        </w:tc>
        <w:tc>
          <w:tcPr>
            <w:tcW w:w="3356" w:type="dxa"/>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1725866516"/>
                <w:placeholder>
                  <w:docPart w:val="F18B7E2948AF443093412D1C58333AED"/>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1383" w:type="dxa"/>
            <w:gridSpan w:val="2"/>
            <w:vAlign w:val="center"/>
          </w:tcPr>
          <w:p w:rsidR="00367B51" w:rsidRPr="00041F90" w:rsidRDefault="00367B51" w:rsidP="00367B51">
            <w:pPr>
              <w:rPr>
                <w:rFonts w:cs="Segoe UI"/>
                <w:sz w:val="20"/>
                <w:szCs w:val="20"/>
              </w:rPr>
            </w:pPr>
            <w:r w:rsidRPr="00041F90">
              <w:rPr>
                <w:rFonts w:cs="Segoe UI"/>
                <w:sz w:val="20"/>
                <w:szCs w:val="20"/>
              </w:rPr>
              <w:t>Vorname:</w:t>
            </w:r>
          </w:p>
        </w:tc>
        <w:tc>
          <w:tcPr>
            <w:tcW w:w="3296" w:type="dxa"/>
            <w:gridSpan w:val="4"/>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1048412462"/>
                <w:placeholder>
                  <w:docPart w:val="AA4B0868F6804121922E7384BA46D018"/>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r>
      <w:tr w:rsidR="005659A0" w:rsidRPr="00041F90" w:rsidTr="00367B51">
        <w:trPr>
          <w:trHeight w:val="283"/>
        </w:trPr>
        <w:tc>
          <w:tcPr>
            <w:tcW w:w="1276" w:type="dxa"/>
            <w:vAlign w:val="center"/>
          </w:tcPr>
          <w:p w:rsidR="00367B51" w:rsidRPr="00041F90" w:rsidRDefault="00367B51" w:rsidP="00367B51">
            <w:pPr>
              <w:rPr>
                <w:rFonts w:cs="Segoe UI"/>
                <w:sz w:val="20"/>
                <w:szCs w:val="20"/>
              </w:rPr>
            </w:pPr>
            <w:r w:rsidRPr="00041F90">
              <w:rPr>
                <w:rFonts w:cs="Segoe UI"/>
                <w:sz w:val="20"/>
                <w:szCs w:val="20"/>
              </w:rPr>
              <w:t>Strasse:</w:t>
            </w:r>
          </w:p>
        </w:tc>
        <w:tc>
          <w:tcPr>
            <w:tcW w:w="3356" w:type="dxa"/>
            <w:tcBorders>
              <w:top w:val="dotted" w:sz="4" w:space="0" w:color="auto"/>
              <w:bottom w:val="dotted" w:sz="4" w:space="0" w:color="auto"/>
            </w:tcBorders>
            <w:vAlign w:val="center"/>
          </w:tcPr>
          <w:p w:rsidR="00367B51" w:rsidRPr="00041F90" w:rsidRDefault="00934DE8" w:rsidP="00367B51">
            <w:pPr>
              <w:rPr>
                <w:rFonts w:cs="Segoe UI"/>
                <w:sz w:val="16"/>
                <w:szCs w:val="16"/>
              </w:rPr>
            </w:pPr>
            <w:sdt>
              <w:sdtPr>
                <w:rPr>
                  <w:rFonts w:cs="Segoe UI"/>
                  <w:sz w:val="16"/>
                  <w:szCs w:val="16"/>
                </w:rPr>
                <w:id w:val="415602269"/>
                <w:placeholder>
                  <w:docPart w:val="2395BC78ED834A1E9A35063EE960A3D6"/>
                </w:placeholder>
                <w:showingPlcHdr/>
                <w:text/>
              </w:sdtPr>
              <w:sdtEndPr/>
              <w:sdtContent>
                <w:r w:rsidR="00367B51" w:rsidRPr="00041F90">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816" w:type="dxa"/>
            <w:vAlign w:val="center"/>
          </w:tcPr>
          <w:p w:rsidR="00367B51" w:rsidRPr="00041F90" w:rsidRDefault="00367B51" w:rsidP="00367B51">
            <w:pPr>
              <w:rPr>
                <w:rFonts w:cs="Segoe UI"/>
                <w:sz w:val="20"/>
                <w:szCs w:val="20"/>
              </w:rPr>
            </w:pPr>
            <w:r w:rsidRPr="00041F90">
              <w:rPr>
                <w:rFonts w:cs="Segoe UI"/>
                <w:sz w:val="20"/>
                <w:szCs w:val="20"/>
              </w:rPr>
              <w:t>PLZ:</w:t>
            </w:r>
          </w:p>
        </w:tc>
        <w:tc>
          <w:tcPr>
            <w:tcW w:w="851" w:type="dxa"/>
            <w:gridSpan w:val="2"/>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281344708"/>
                <w:placeholder>
                  <w:docPart w:val="F6CFBB5FF0F8423EA90712C8AA6D9392"/>
                </w:placeholder>
                <w:showingPlcHdr/>
                <w:text/>
              </w:sdtPr>
              <w:sdtEndPr/>
              <w:sdtContent>
                <w:r w:rsidR="00367B51" w:rsidRPr="00041F90">
                  <w:rPr>
                    <w:rStyle w:val="Platzhaltertext"/>
                    <w:rFonts w:cs="Segoe UI"/>
                    <w:vanish/>
                    <w:color w:val="FF0000"/>
                    <w:sz w:val="16"/>
                    <w:szCs w:val="16"/>
                  </w:rPr>
                  <w:t>PLZ</w:t>
                </w:r>
              </w:sdtContent>
            </w:sdt>
          </w:p>
        </w:tc>
        <w:tc>
          <w:tcPr>
            <w:tcW w:w="709" w:type="dxa"/>
            <w:gridSpan w:val="2"/>
            <w:tcBorders>
              <w:top w:val="dotted" w:sz="4" w:space="0" w:color="auto"/>
            </w:tcBorders>
            <w:vAlign w:val="center"/>
          </w:tcPr>
          <w:p w:rsidR="00367B51" w:rsidRPr="00041F90" w:rsidRDefault="00367B51" w:rsidP="00367B51">
            <w:pPr>
              <w:rPr>
                <w:rFonts w:cs="Segoe UI"/>
                <w:sz w:val="20"/>
                <w:szCs w:val="20"/>
              </w:rPr>
            </w:pPr>
            <w:r w:rsidRPr="00041F90">
              <w:rPr>
                <w:rFonts w:cs="Segoe UI"/>
                <w:sz w:val="20"/>
                <w:szCs w:val="20"/>
              </w:rPr>
              <w:t>Ort:</w:t>
            </w:r>
          </w:p>
        </w:tc>
        <w:tc>
          <w:tcPr>
            <w:tcW w:w="2303" w:type="dxa"/>
            <w:tcBorders>
              <w:top w:val="dotted" w:sz="4" w:space="0" w:color="auto"/>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782001762"/>
                <w:placeholder>
                  <w:docPart w:val="B5FB77FE34F34B25BE70C8DCD657916D"/>
                </w:placeholder>
                <w:showingPlcHdr/>
                <w:text/>
              </w:sdtPr>
              <w:sdtEndPr/>
              <w:sdtContent>
                <w:r w:rsidR="00367B51" w:rsidRPr="00041F90">
                  <w:rPr>
                    <w:rStyle w:val="Platzhaltertext"/>
                    <w:rFonts w:cs="Segoe UI"/>
                    <w:vanish/>
                    <w:color w:val="FF0000"/>
                    <w:sz w:val="16"/>
                    <w:szCs w:val="16"/>
                  </w:rPr>
                  <w:t>Ort erfassen</w:t>
                </w:r>
              </w:sdtContent>
            </w:sdt>
          </w:p>
        </w:tc>
      </w:tr>
      <w:tr w:rsidR="005659A0" w:rsidRPr="00041F90" w:rsidTr="00367B51">
        <w:trPr>
          <w:trHeight w:val="283"/>
        </w:trPr>
        <w:tc>
          <w:tcPr>
            <w:tcW w:w="1276" w:type="dxa"/>
            <w:vAlign w:val="center"/>
          </w:tcPr>
          <w:p w:rsidR="00367B51" w:rsidRPr="00041F90" w:rsidRDefault="00367B51" w:rsidP="00367B51">
            <w:pPr>
              <w:rPr>
                <w:rFonts w:cs="Segoe UI"/>
                <w:sz w:val="20"/>
                <w:szCs w:val="20"/>
              </w:rPr>
            </w:pPr>
            <w:r w:rsidRPr="00041F90">
              <w:rPr>
                <w:rFonts w:cs="Segoe UI"/>
                <w:sz w:val="20"/>
                <w:szCs w:val="20"/>
              </w:rPr>
              <w:t>Mail:</w:t>
            </w:r>
          </w:p>
        </w:tc>
        <w:tc>
          <w:tcPr>
            <w:tcW w:w="3356" w:type="dxa"/>
            <w:tcBorders>
              <w:top w:val="dotted" w:sz="4" w:space="0" w:color="auto"/>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407657421"/>
                <w:placeholder>
                  <w:docPart w:val="864A40419A9A4526A366007456A59B7B"/>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1383" w:type="dxa"/>
            <w:gridSpan w:val="2"/>
            <w:vAlign w:val="center"/>
          </w:tcPr>
          <w:p w:rsidR="00367B51" w:rsidRPr="00041F90" w:rsidRDefault="00367B51" w:rsidP="00367B51">
            <w:pPr>
              <w:rPr>
                <w:rFonts w:cs="Segoe UI"/>
                <w:sz w:val="20"/>
                <w:szCs w:val="20"/>
              </w:rPr>
            </w:pPr>
            <w:r w:rsidRPr="00041F90">
              <w:rPr>
                <w:rFonts w:cs="Segoe UI"/>
                <w:sz w:val="20"/>
                <w:szCs w:val="20"/>
              </w:rPr>
              <w:t>Telefon:</w:t>
            </w:r>
          </w:p>
        </w:tc>
        <w:tc>
          <w:tcPr>
            <w:tcW w:w="3296" w:type="dxa"/>
            <w:gridSpan w:val="4"/>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758367883"/>
                <w:placeholder>
                  <w:docPart w:val="F4C946BBBFCE4F3B9E746A544BCBDBC9"/>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r>
    </w:tbl>
    <w:p w:rsidR="00367B51" w:rsidRPr="00041F90" w:rsidRDefault="00367B51" w:rsidP="00BD654A">
      <w:pPr>
        <w:pStyle w:val="berschrift2oNr"/>
        <w:rPr>
          <w:rFonts w:cs="Segoe UI"/>
          <w:sz w:val="20"/>
          <w:szCs w:val="20"/>
        </w:rPr>
      </w:pPr>
      <w:r w:rsidRPr="00041F90">
        <w:rPr>
          <w:rFonts w:cs="Segoe UI"/>
          <w:sz w:val="20"/>
          <w:szCs w:val="20"/>
        </w:rPr>
        <w:t>Wohnort des Kindes (wenn nicht bei den Eltern)</w:t>
      </w:r>
    </w:p>
    <w:tbl>
      <w:tblPr>
        <w:tblStyle w:val="Tabellenraster"/>
        <w:tblW w:w="9639" w:type="dxa"/>
        <w:tblBorders>
          <w:top w:val="nil"/>
          <w:left w:val="nil"/>
          <w:bottom w:val="nil"/>
          <w:right w:val="nil"/>
          <w:insideH w:val="nil"/>
          <w:insideV w:val="nil"/>
        </w:tblBorders>
        <w:tblLook w:val="04A0" w:firstRow="1" w:lastRow="0" w:firstColumn="1" w:lastColumn="0" w:noHBand="0" w:noVBand="1"/>
      </w:tblPr>
      <w:tblGrid>
        <w:gridCol w:w="709"/>
        <w:gridCol w:w="567"/>
        <w:gridCol w:w="425"/>
        <w:gridCol w:w="851"/>
        <w:gridCol w:w="2080"/>
        <w:gridCol w:w="222"/>
        <w:gridCol w:w="816"/>
        <w:gridCol w:w="426"/>
        <w:gridCol w:w="283"/>
        <w:gridCol w:w="680"/>
        <w:gridCol w:w="2580"/>
      </w:tblGrid>
      <w:tr w:rsidR="005659A0" w:rsidRPr="00041F90" w:rsidTr="00367B51">
        <w:trPr>
          <w:trHeight w:val="283"/>
        </w:trPr>
        <w:tc>
          <w:tcPr>
            <w:tcW w:w="4632" w:type="dxa"/>
            <w:gridSpan w:val="5"/>
            <w:vAlign w:val="center"/>
          </w:tcPr>
          <w:p w:rsidR="00367B51" w:rsidRPr="00041F90" w:rsidRDefault="00367B51" w:rsidP="00367B51">
            <w:pPr>
              <w:rPr>
                <w:rFonts w:cs="Segoe UI"/>
                <w:sz w:val="20"/>
                <w:szCs w:val="20"/>
              </w:rPr>
            </w:pPr>
            <w:r w:rsidRPr="00041F90">
              <w:rPr>
                <w:rFonts w:cs="Segoe UI"/>
                <w:b/>
                <w:sz w:val="20"/>
                <w:szCs w:val="20"/>
              </w:rPr>
              <w:lastRenderedPageBreak/>
              <w:t>Pflegeeltern</w:t>
            </w:r>
          </w:p>
        </w:tc>
        <w:tc>
          <w:tcPr>
            <w:tcW w:w="222" w:type="dxa"/>
            <w:vAlign w:val="center"/>
          </w:tcPr>
          <w:p w:rsidR="00367B51" w:rsidRPr="00041F90" w:rsidRDefault="00367B51" w:rsidP="00367B51">
            <w:pPr>
              <w:rPr>
                <w:rFonts w:cs="Segoe UI"/>
                <w:sz w:val="20"/>
                <w:szCs w:val="20"/>
              </w:rPr>
            </w:pPr>
          </w:p>
        </w:tc>
        <w:tc>
          <w:tcPr>
            <w:tcW w:w="4785" w:type="dxa"/>
            <w:gridSpan w:val="5"/>
            <w:vAlign w:val="center"/>
          </w:tcPr>
          <w:p w:rsidR="00367B51" w:rsidRPr="00041F90" w:rsidRDefault="00367B51" w:rsidP="00367B51">
            <w:pPr>
              <w:rPr>
                <w:rFonts w:cs="Segoe UI"/>
                <w:sz w:val="20"/>
                <w:szCs w:val="20"/>
              </w:rPr>
            </w:pPr>
            <w:r w:rsidRPr="00041F90">
              <w:rPr>
                <w:rFonts w:cs="Segoe UI"/>
                <w:b/>
                <w:sz w:val="20"/>
                <w:szCs w:val="20"/>
              </w:rPr>
              <w:t>Institution / soziale Einrichtung</w:t>
            </w:r>
          </w:p>
        </w:tc>
      </w:tr>
      <w:tr w:rsidR="005659A0" w:rsidRPr="00041F90" w:rsidTr="00367B51">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Name:</w:t>
            </w:r>
          </w:p>
        </w:tc>
        <w:tc>
          <w:tcPr>
            <w:tcW w:w="3356" w:type="dxa"/>
            <w:gridSpan w:val="3"/>
            <w:tcBorders>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1624576498"/>
                <w:placeholder>
                  <w:docPart w:val="C74749CD2067412FAD9BCFE6912C034C"/>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c>
          <w:tcPr>
            <w:tcW w:w="222" w:type="dxa"/>
            <w:vAlign w:val="center"/>
          </w:tcPr>
          <w:p w:rsidR="00367B51" w:rsidRPr="00041F90" w:rsidRDefault="00367B51" w:rsidP="00367B51">
            <w:pPr>
              <w:rPr>
                <w:rFonts w:cs="Segoe UI"/>
                <w:sz w:val="20"/>
                <w:szCs w:val="20"/>
              </w:rPr>
            </w:pPr>
          </w:p>
        </w:tc>
        <w:tc>
          <w:tcPr>
            <w:tcW w:w="1242" w:type="dxa"/>
            <w:gridSpan w:val="2"/>
            <w:vAlign w:val="center"/>
          </w:tcPr>
          <w:p w:rsidR="00367B51" w:rsidRPr="00041F90" w:rsidRDefault="00367B51" w:rsidP="00367B51">
            <w:pPr>
              <w:rPr>
                <w:rFonts w:cs="Segoe UI"/>
                <w:sz w:val="20"/>
                <w:szCs w:val="20"/>
              </w:rPr>
            </w:pPr>
            <w:r w:rsidRPr="00041F90">
              <w:rPr>
                <w:rFonts w:cs="Segoe UI"/>
                <w:sz w:val="20"/>
                <w:szCs w:val="20"/>
              </w:rPr>
              <w:t>Name:</w:t>
            </w:r>
          </w:p>
        </w:tc>
        <w:tc>
          <w:tcPr>
            <w:tcW w:w="3543" w:type="dxa"/>
            <w:gridSpan w:val="3"/>
            <w:tcBorders>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1068954191"/>
                <w:placeholder>
                  <w:docPart w:val="EFEE73F543624B3E8524EB60C0235C97"/>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r>
      <w:tr w:rsidR="005659A0" w:rsidRPr="00041F90" w:rsidTr="00367B51">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Vorname:</w:t>
            </w:r>
          </w:p>
        </w:tc>
        <w:tc>
          <w:tcPr>
            <w:tcW w:w="3356" w:type="dxa"/>
            <w:gridSpan w:val="3"/>
            <w:tcBorders>
              <w:top w:val="dotted" w:sz="4" w:space="0" w:color="auto"/>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2133283609"/>
                <w:placeholder>
                  <w:docPart w:val="DBE0E270FC3D46E79950F16D239A7FD9"/>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c>
          <w:tcPr>
            <w:tcW w:w="1242" w:type="dxa"/>
            <w:gridSpan w:val="2"/>
            <w:vAlign w:val="center"/>
          </w:tcPr>
          <w:p w:rsidR="00367B51" w:rsidRPr="00041F90" w:rsidRDefault="00367B51" w:rsidP="00367B51">
            <w:pPr>
              <w:rPr>
                <w:rFonts w:cs="Segoe UI"/>
                <w:sz w:val="20"/>
                <w:szCs w:val="20"/>
              </w:rPr>
            </w:pPr>
            <w:r w:rsidRPr="00041F90">
              <w:rPr>
                <w:rFonts w:cs="Segoe UI"/>
                <w:sz w:val="20"/>
                <w:szCs w:val="20"/>
              </w:rPr>
              <w:t>Strasse:</w:t>
            </w:r>
          </w:p>
        </w:tc>
        <w:tc>
          <w:tcPr>
            <w:tcW w:w="3543" w:type="dxa"/>
            <w:gridSpan w:val="3"/>
            <w:tcBorders>
              <w:top w:val="dotted" w:sz="4" w:space="0" w:color="auto"/>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710618403"/>
                <w:placeholder>
                  <w:docPart w:val="825F498A9D45499CA208462ED56FE947"/>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r>
      <w:tr w:rsidR="005659A0" w:rsidRPr="00041F90" w:rsidTr="00367B51">
        <w:trPr>
          <w:trHeight w:val="283"/>
        </w:trPr>
        <w:tc>
          <w:tcPr>
            <w:tcW w:w="1276" w:type="dxa"/>
            <w:gridSpan w:val="2"/>
            <w:vAlign w:val="center"/>
          </w:tcPr>
          <w:p w:rsidR="00367B51" w:rsidRPr="00041F90" w:rsidRDefault="00367B51" w:rsidP="00367B51">
            <w:pPr>
              <w:rPr>
                <w:rFonts w:cs="Segoe UI"/>
                <w:sz w:val="20"/>
                <w:szCs w:val="20"/>
              </w:rPr>
            </w:pPr>
            <w:r w:rsidRPr="00041F90">
              <w:rPr>
                <w:rFonts w:cs="Segoe UI"/>
                <w:sz w:val="20"/>
                <w:szCs w:val="20"/>
              </w:rPr>
              <w:t>Strasse:</w:t>
            </w:r>
          </w:p>
        </w:tc>
        <w:tc>
          <w:tcPr>
            <w:tcW w:w="3356" w:type="dxa"/>
            <w:gridSpan w:val="3"/>
            <w:tcBorders>
              <w:top w:val="dotted" w:sz="4" w:space="0" w:color="auto"/>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355503450"/>
                <w:placeholder>
                  <w:docPart w:val="139E3E5C78264A15919BC97359C62BC7"/>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c>
          <w:tcPr>
            <w:tcW w:w="222" w:type="dxa"/>
            <w:tcBorders>
              <w:left w:val="nil"/>
            </w:tcBorders>
          </w:tcPr>
          <w:p w:rsidR="00367B51" w:rsidRPr="00041F90" w:rsidRDefault="00367B51" w:rsidP="00367B51">
            <w:pPr>
              <w:rPr>
                <w:rFonts w:cs="Segoe UI"/>
                <w:sz w:val="20"/>
                <w:szCs w:val="20"/>
              </w:rPr>
            </w:pPr>
          </w:p>
        </w:tc>
        <w:tc>
          <w:tcPr>
            <w:tcW w:w="816" w:type="dxa"/>
            <w:vAlign w:val="center"/>
          </w:tcPr>
          <w:p w:rsidR="00367B51" w:rsidRPr="00041F90" w:rsidRDefault="00367B51" w:rsidP="00367B51">
            <w:pPr>
              <w:rPr>
                <w:rFonts w:eastAsia="MS Gothic" w:cs="Segoe UI"/>
                <w:sz w:val="20"/>
                <w:szCs w:val="20"/>
              </w:rPr>
            </w:pPr>
            <w:r w:rsidRPr="00041F90">
              <w:rPr>
                <w:rFonts w:cs="Segoe UI"/>
                <w:sz w:val="20"/>
                <w:szCs w:val="20"/>
              </w:rPr>
              <w:t>PLZ:</w:t>
            </w:r>
          </w:p>
        </w:tc>
        <w:tc>
          <w:tcPr>
            <w:tcW w:w="709" w:type="dxa"/>
            <w:gridSpan w:val="2"/>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483863577"/>
                <w:placeholder>
                  <w:docPart w:val="688D547BD79D46AEAAF9F78EFCDE5ACE"/>
                </w:placeholder>
                <w:showingPlcHdr/>
                <w:text/>
              </w:sdtPr>
              <w:sdtEndPr/>
              <w:sdtContent>
                <w:r w:rsidR="00367B51" w:rsidRPr="00BD654A">
                  <w:rPr>
                    <w:rStyle w:val="Platzhaltertext"/>
                    <w:rFonts w:cs="Segoe UI"/>
                    <w:vanish/>
                    <w:color w:val="FF0000"/>
                    <w:sz w:val="16"/>
                    <w:szCs w:val="16"/>
                  </w:rPr>
                  <w:t>PLZ</w:t>
                </w:r>
              </w:sdtContent>
            </w:sdt>
          </w:p>
        </w:tc>
        <w:tc>
          <w:tcPr>
            <w:tcW w:w="680" w:type="dxa"/>
            <w:vAlign w:val="center"/>
          </w:tcPr>
          <w:p w:rsidR="00367B51" w:rsidRPr="00041F90" w:rsidRDefault="00367B51" w:rsidP="00367B51">
            <w:pPr>
              <w:rPr>
                <w:rFonts w:eastAsia="MS Gothic" w:cs="Segoe UI"/>
                <w:sz w:val="20"/>
                <w:szCs w:val="20"/>
              </w:rPr>
            </w:pPr>
            <w:r w:rsidRPr="00041F90">
              <w:rPr>
                <w:rFonts w:eastAsia="MS Gothic" w:cs="Segoe UI"/>
                <w:sz w:val="20"/>
                <w:szCs w:val="20"/>
              </w:rPr>
              <w:t>Ort:</w:t>
            </w:r>
          </w:p>
        </w:tc>
        <w:tc>
          <w:tcPr>
            <w:tcW w:w="2580" w:type="dxa"/>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599172736"/>
                <w:placeholder>
                  <w:docPart w:val="70E5D66FD30E48F3AE2DDE3FB2EF374D"/>
                </w:placeholder>
                <w:showingPlcHdr/>
                <w:text/>
              </w:sdtPr>
              <w:sdtEndPr/>
              <w:sdtContent>
                <w:r w:rsidR="00367B51" w:rsidRPr="00BD654A">
                  <w:rPr>
                    <w:rStyle w:val="Platzhaltertext"/>
                    <w:rFonts w:cs="Segoe UI"/>
                    <w:vanish/>
                    <w:color w:val="FF0000"/>
                    <w:sz w:val="16"/>
                    <w:szCs w:val="16"/>
                  </w:rPr>
                  <w:t>Ort erfassen</w:t>
                </w:r>
              </w:sdtContent>
            </w:sdt>
          </w:p>
        </w:tc>
      </w:tr>
      <w:tr w:rsidR="005659A0" w:rsidRPr="00041F90" w:rsidTr="00367B51">
        <w:trPr>
          <w:trHeight w:val="283"/>
        </w:trPr>
        <w:tc>
          <w:tcPr>
            <w:tcW w:w="709" w:type="dxa"/>
            <w:vAlign w:val="center"/>
          </w:tcPr>
          <w:p w:rsidR="00367B51" w:rsidRPr="00041F90" w:rsidRDefault="00367B51" w:rsidP="00367B51">
            <w:pPr>
              <w:rPr>
                <w:rFonts w:eastAsia="MS Gothic" w:cs="Segoe UI"/>
                <w:sz w:val="20"/>
                <w:szCs w:val="20"/>
              </w:rPr>
            </w:pPr>
            <w:r w:rsidRPr="00041F90">
              <w:rPr>
                <w:rFonts w:cs="Segoe UI"/>
                <w:sz w:val="20"/>
                <w:szCs w:val="20"/>
              </w:rPr>
              <w:t>PLZ:</w:t>
            </w:r>
          </w:p>
        </w:tc>
        <w:tc>
          <w:tcPr>
            <w:tcW w:w="992" w:type="dxa"/>
            <w:gridSpan w:val="2"/>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656190516"/>
                <w:placeholder>
                  <w:docPart w:val="6B84577A27FF47D5B4C9C9BD690C1198"/>
                </w:placeholder>
                <w:showingPlcHdr/>
                <w:text/>
              </w:sdtPr>
              <w:sdtEndPr/>
              <w:sdtContent>
                <w:r w:rsidR="00367B51" w:rsidRPr="00BD654A">
                  <w:rPr>
                    <w:rStyle w:val="Platzhaltertext"/>
                    <w:rFonts w:cs="Segoe UI"/>
                    <w:vanish/>
                    <w:color w:val="FF0000"/>
                    <w:sz w:val="16"/>
                    <w:szCs w:val="16"/>
                  </w:rPr>
                  <w:t>PLZ</w:t>
                </w:r>
              </w:sdtContent>
            </w:sdt>
          </w:p>
        </w:tc>
        <w:tc>
          <w:tcPr>
            <w:tcW w:w="851" w:type="dxa"/>
            <w:vAlign w:val="center"/>
          </w:tcPr>
          <w:p w:rsidR="00367B51" w:rsidRPr="00041F90" w:rsidRDefault="00367B51" w:rsidP="00367B51">
            <w:pPr>
              <w:rPr>
                <w:rFonts w:eastAsia="MS Gothic" w:cs="Segoe UI"/>
                <w:sz w:val="20"/>
                <w:szCs w:val="20"/>
              </w:rPr>
            </w:pPr>
            <w:r w:rsidRPr="00041F90">
              <w:rPr>
                <w:rFonts w:eastAsia="MS Gothic" w:cs="Segoe UI"/>
                <w:sz w:val="20"/>
                <w:szCs w:val="20"/>
              </w:rPr>
              <w:t>Ort:</w:t>
            </w:r>
          </w:p>
        </w:tc>
        <w:tc>
          <w:tcPr>
            <w:tcW w:w="2080" w:type="dxa"/>
            <w:tcBorders>
              <w:bottom w:val="dotted" w:sz="4" w:space="0" w:color="auto"/>
            </w:tcBorders>
            <w:vAlign w:val="center"/>
          </w:tcPr>
          <w:p w:rsidR="00367B51" w:rsidRPr="00041F90" w:rsidRDefault="00934DE8" w:rsidP="00367B51">
            <w:pPr>
              <w:rPr>
                <w:rFonts w:eastAsia="MS Gothic" w:cs="Segoe UI"/>
                <w:sz w:val="20"/>
                <w:szCs w:val="20"/>
              </w:rPr>
            </w:pPr>
            <w:sdt>
              <w:sdtPr>
                <w:rPr>
                  <w:rFonts w:cs="Segoe UI"/>
                  <w:sz w:val="20"/>
                  <w:szCs w:val="20"/>
                </w:rPr>
                <w:id w:val="-1332980506"/>
                <w:placeholder>
                  <w:docPart w:val="2F4C4811A4734614BF0CE6FCD8DB760F"/>
                </w:placeholder>
                <w:showingPlcHdr/>
                <w:text/>
              </w:sdtPr>
              <w:sdtEndPr/>
              <w:sdtContent>
                <w:r w:rsidR="00367B51" w:rsidRPr="00BD654A">
                  <w:rPr>
                    <w:rStyle w:val="Platzhaltertext"/>
                    <w:rFonts w:cs="Segoe UI"/>
                    <w:vanish/>
                    <w:color w:val="FF0000"/>
                    <w:sz w:val="16"/>
                    <w:szCs w:val="16"/>
                  </w:rPr>
                  <w:t>Ort erfassen</w:t>
                </w:r>
              </w:sdtContent>
            </w:sdt>
          </w:p>
        </w:tc>
        <w:tc>
          <w:tcPr>
            <w:tcW w:w="222" w:type="dxa"/>
          </w:tcPr>
          <w:p w:rsidR="00367B51" w:rsidRPr="00041F90" w:rsidRDefault="00367B51" w:rsidP="00367B51">
            <w:pPr>
              <w:rPr>
                <w:rFonts w:cs="Segoe UI"/>
                <w:sz w:val="20"/>
                <w:szCs w:val="20"/>
              </w:rPr>
            </w:pPr>
          </w:p>
        </w:tc>
        <w:tc>
          <w:tcPr>
            <w:tcW w:w="1242" w:type="dxa"/>
            <w:gridSpan w:val="2"/>
            <w:vAlign w:val="center"/>
          </w:tcPr>
          <w:p w:rsidR="00367B51" w:rsidRPr="00041F90" w:rsidRDefault="00367B51" w:rsidP="00367B51">
            <w:pPr>
              <w:rPr>
                <w:rFonts w:cs="Segoe UI"/>
                <w:sz w:val="20"/>
                <w:szCs w:val="20"/>
              </w:rPr>
            </w:pPr>
            <w:r w:rsidRPr="00041F90">
              <w:rPr>
                <w:rFonts w:cs="Segoe UI"/>
                <w:sz w:val="20"/>
                <w:szCs w:val="20"/>
              </w:rPr>
              <w:t>Telefon:</w:t>
            </w:r>
          </w:p>
        </w:tc>
        <w:tc>
          <w:tcPr>
            <w:tcW w:w="3543" w:type="dxa"/>
            <w:gridSpan w:val="3"/>
            <w:tcBorders>
              <w:bottom w:val="dotted" w:sz="4" w:space="0" w:color="auto"/>
            </w:tcBorders>
            <w:vAlign w:val="center"/>
          </w:tcPr>
          <w:p w:rsidR="00367B51" w:rsidRPr="00BD654A" w:rsidRDefault="00934DE8" w:rsidP="00367B51">
            <w:pPr>
              <w:rPr>
                <w:rFonts w:cs="Segoe UI"/>
                <w:sz w:val="16"/>
                <w:szCs w:val="16"/>
              </w:rPr>
            </w:pPr>
            <w:sdt>
              <w:sdtPr>
                <w:rPr>
                  <w:rFonts w:cs="Segoe UI"/>
                  <w:sz w:val="16"/>
                  <w:szCs w:val="16"/>
                </w:rPr>
                <w:id w:val="613021285"/>
                <w:placeholder>
                  <w:docPart w:val="8540F3FD838547D1A44B14BAA0CBAA6D"/>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r>
      <w:tr w:rsidR="005659A0" w:rsidRPr="00BD654A" w:rsidTr="00367B51">
        <w:trPr>
          <w:gridAfter w:val="5"/>
          <w:wAfter w:w="4785" w:type="dxa"/>
          <w:trHeight w:val="283"/>
        </w:trPr>
        <w:tc>
          <w:tcPr>
            <w:tcW w:w="1701" w:type="dxa"/>
            <w:gridSpan w:val="3"/>
            <w:vAlign w:val="center"/>
          </w:tcPr>
          <w:p w:rsidR="00367B51" w:rsidRPr="00041F90" w:rsidRDefault="00367B51" w:rsidP="00367B51">
            <w:pPr>
              <w:rPr>
                <w:rFonts w:cs="Segoe UI"/>
                <w:sz w:val="20"/>
                <w:szCs w:val="20"/>
              </w:rPr>
            </w:pPr>
            <w:r w:rsidRPr="00041F90">
              <w:rPr>
                <w:rFonts w:cs="Segoe UI"/>
                <w:sz w:val="20"/>
                <w:szCs w:val="20"/>
              </w:rPr>
              <w:t>Telefon privat:</w:t>
            </w:r>
          </w:p>
        </w:tc>
        <w:tc>
          <w:tcPr>
            <w:tcW w:w="2931" w:type="dxa"/>
            <w:gridSpan w:val="2"/>
            <w:tcBorders>
              <w:bottom w:val="dotted" w:sz="4" w:space="0" w:color="auto"/>
            </w:tcBorders>
            <w:vAlign w:val="center"/>
          </w:tcPr>
          <w:p w:rsidR="00367B51" w:rsidRPr="00041F90" w:rsidRDefault="00934DE8" w:rsidP="00367B51">
            <w:pPr>
              <w:rPr>
                <w:rFonts w:cs="Segoe UI"/>
                <w:sz w:val="20"/>
                <w:szCs w:val="20"/>
              </w:rPr>
            </w:pPr>
            <w:sdt>
              <w:sdtPr>
                <w:rPr>
                  <w:rFonts w:cs="Segoe UI"/>
                  <w:sz w:val="20"/>
                  <w:szCs w:val="20"/>
                </w:rPr>
                <w:id w:val="-248196965"/>
                <w:placeholder>
                  <w:docPart w:val="DE5BEEFEF61D44369CEB2415C9F604B5"/>
                </w:placeholder>
                <w:showingPlcHdr/>
                <w:text/>
              </w:sdtPr>
              <w:sdtEndPr/>
              <w:sdtContent>
                <w:r w:rsidR="00367B51" w:rsidRPr="00BD654A">
                  <w:rPr>
                    <w:rStyle w:val="Platzhaltertext"/>
                    <w:rFonts w:cs="Segoe UI"/>
                    <w:vanish/>
                    <w:color w:val="FF0000"/>
                    <w:sz w:val="16"/>
                    <w:szCs w:val="16"/>
                  </w:rPr>
                  <w:t>Klicken oder tippen Sie hier, um Text einzugeben.</w:t>
                </w:r>
              </w:sdtContent>
            </w:sdt>
          </w:p>
        </w:tc>
        <w:tc>
          <w:tcPr>
            <w:tcW w:w="222" w:type="dxa"/>
          </w:tcPr>
          <w:p w:rsidR="00367B51" w:rsidRPr="00041F90" w:rsidRDefault="00367B51" w:rsidP="00367B51">
            <w:pPr>
              <w:rPr>
                <w:rFonts w:cs="Segoe UI"/>
                <w:sz w:val="20"/>
                <w:szCs w:val="20"/>
              </w:rPr>
            </w:pPr>
          </w:p>
        </w:tc>
      </w:tr>
    </w:tbl>
    <w:p w:rsidR="00367B51" w:rsidRPr="00041F90" w:rsidRDefault="00367B51" w:rsidP="00367B51">
      <w:pPr>
        <w:rPr>
          <w:rFonts w:cs="Segoe UI"/>
          <w:sz w:val="20"/>
          <w:szCs w:val="20"/>
        </w:rPr>
      </w:pPr>
    </w:p>
    <w:p w:rsidR="00367B51" w:rsidRPr="00041F90" w:rsidRDefault="00367B51" w:rsidP="00367B51">
      <w:pPr>
        <w:keepNext/>
        <w:keepLines/>
        <w:numPr>
          <w:ilvl w:val="0"/>
          <w:numId w:val="3"/>
        </w:numPr>
        <w:spacing w:before="240" w:after="120"/>
        <w:outlineLvl w:val="0"/>
        <w:rPr>
          <w:rFonts w:cs="Segoe UI"/>
          <w:b/>
          <w:bCs/>
          <w:sz w:val="20"/>
          <w:szCs w:val="20"/>
        </w:rPr>
      </w:pPr>
      <w:r w:rsidRPr="00041F90">
        <w:rPr>
          <w:rFonts w:cs="Segoe UI"/>
          <w:b/>
          <w:bCs/>
          <w:sz w:val="20"/>
          <w:szCs w:val="20"/>
        </w:rPr>
        <w:t>Professioneller Kontext</w:t>
      </w:r>
    </w:p>
    <w:p w:rsidR="00367B51" w:rsidRPr="00041F90" w:rsidRDefault="00367B51" w:rsidP="00BD654A">
      <w:pPr>
        <w:spacing w:before="120" w:after="60"/>
        <w:rPr>
          <w:rFonts w:cs="Segoe UI"/>
          <w:b/>
          <w:sz w:val="20"/>
          <w:szCs w:val="20"/>
        </w:rPr>
      </w:pPr>
      <w:r w:rsidRPr="00041F90">
        <w:rPr>
          <w:rFonts w:cs="Segoe UI"/>
          <w:b/>
          <w:sz w:val="20"/>
          <w:szCs w:val="20"/>
        </w:rPr>
        <w:t>Angaben zum aktuellen Schuljahr</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2549"/>
        <w:gridCol w:w="2694"/>
      </w:tblGrid>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Regel-/Sonderschule:</w:t>
            </w:r>
          </w:p>
        </w:tc>
        <w:tc>
          <w:tcPr>
            <w:tcW w:w="5243" w:type="dxa"/>
            <w:gridSpan w:val="2"/>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651134900"/>
                <w:placeholder>
                  <w:docPart w:val="812FD4DBED504422B767D15D30426345"/>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Klasse:</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785952293"/>
                <w:placeholder>
                  <w:docPart w:val="61C8B84E43B349BFAEF659F50F0551F2"/>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bottom"/>
          </w:tcPr>
          <w:p w:rsidR="00367B51" w:rsidRPr="00041F90" w:rsidRDefault="00367B51" w:rsidP="00367B51">
            <w:pPr>
              <w:rPr>
                <w:rFonts w:cs="Segoe UI"/>
                <w:sz w:val="20"/>
                <w:szCs w:val="20"/>
              </w:rPr>
            </w:pPr>
          </w:p>
        </w:tc>
        <w:tc>
          <w:tcPr>
            <w:tcW w:w="2549" w:type="dxa"/>
            <w:tcBorders>
              <w:top w:val="dotted" w:sz="4" w:space="0" w:color="auto"/>
              <w:left w:val="nil"/>
              <w:bottom w:val="nil"/>
              <w:right w:val="nil"/>
            </w:tcBorders>
            <w:vAlign w:val="bottom"/>
          </w:tcPr>
          <w:p w:rsidR="00367B51" w:rsidRPr="00041F90" w:rsidRDefault="00934DE8" w:rsidP="00367B51">
            <w:pPr>
              <w:rPr>
                <w:rFonts w:cs="Segoe UI"/>
                <w:sz w:val="20"/>
                <w:szCs w:val="20"/>
              </w:rPr>
            </w:pPr>
            <w:sdt>
              <w:sdtPr>
                <w:rPr>
                  <w:rFonts w:cs="Segoe UI"/>
                  <w:sz w:val="20"/>
                  <w:szCs w:val="20"/>
                </w:rPr>
                <w:id w:val="-1017077320"/>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integrativ</w:t>
            </w:r>
          </w:p>
        </w:tc>
        <w:tc>
          <w:tcPr>
            <w:tcW w:w="2694" w:type="dxa"/>
            <w:tcBorders>
              <w:top w:val="dotted" w:sz="4" w:space="0" w:color="auto"/>
              <w:left w:val="nil"/>
              <w:bottom w:val="nil"/>
              <w:right w:val="nil"/>
            </w:tcBorders>
            <w:vAlign w:val="bottom"/>
          </w:tcPr>
          <w:p w:rsidR="00367B51" w:rsidRPr="00041F90" w:rsidRDefault="00934DE8" w:rsidP="00367B51">
            <w:pPr>
              <w:rPr>
                <w:rFonts w:cs="Segoe UI"/>
                <w:sz w:val="20"/>
                <w:szCs w:val="20"/>
              </w:rPr>
            </w:pPr>
            <w:sdt>
              <w:sdtPr>
                <w:rPr>
                  <w:rFonts w:cs="Segoe UI"/>
                  <w:sz w:val="20"/>
                  <w:szCs w:val="20"/>
                </w:rPr>
                <w:id w:val="1017197397"/>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r w:rsidR="00367B51" w:rsidRPr="00041F90">
              <w:rPr>
                <w:rFonts w:cs="Segoe UI"/>
                <w:sz w:val="20"/>
                <w:szCs w:val="20"/>
              </w:rPr>
              <w:t xml:space="preserve"> separativ</w:t>
            </w:r>
          </w:p>
        </w:tc>
      </w:tr>
      <w:tr w:rsidR="005659A0" w:rsidRPr="00BD654A" w:rsidTr="00367B51">
        <w:trPr>
          <w:trHeight w:val="57"/>
        </w:trPr>
        <w:tc>
          <w:tcPr>
            <w:tcW w:w="3828" w:type="dxa"/>
            <w:tcBorders>
              <w:top w:val="nil"/>
              <w:left w:val="nil"/>
              <w:bottom w:val="nil"/>
              <w:right w:val="nil"/>
            </w:tcBorders>
            <w:vAlign w:val="center"/>
          </w:tcPr>
          <w:p w:rsidR="00367B51" w:rsidRPr="00BD654A" w:rsidRDefault="00367B51" w:rsidP="00367B51">
            <w:pPr>
              <w:rPr>
                <w:rFonts w:cs="Segoe UI"/>
                <w:sz w:val="10"/>
                <w:szCs w:val="10"/>
              </w:rPr>
            </w:pPr>
          </w:p>
        </w:tc>
        <w:tc>
          <w:tcPr>
            <w:tcW w:w="5243" w:type="dxa"/>
            <w:gridSpan w:val="2"/>
            <w:tcBorders>
              <w:top w:val="nil"/>
              <w:left w:val="nil"/>
              <w:bottom w:val="nil"/>
              <w:right w:val="nil"/>
            </w:tcBorders>
            <w:vAlign w:val="center"/>
          </w:tcPr>
          <w:p w:rsidR="00367B51" w:rsidRPr="00BD654A" w:rsidRDefault="00367B51" w:rsidP="00367B51">
            <w:pPr>
              <w:rPr>
                <w:rFonts w:cs="Segoe UI"/>
                <w:sz w:val="10"/>
                <w:szCs w:val="10"/>
              </w:rPr>
            </w:pPr>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Name und Vorname </w:t>
            </w:r>
            <w:r w:rsidRPr="00041F90">
              <w:rPr>
                <w:rFonts w:cs="Segoe UI"/>
                <w:sz w:val="20"/>
                <w:szCs w:val="20"/>
              </w:rPr>
              <w:br/>
              <w:t>Schulleiter/in:</w:t>
            </w:r>
          </w:p>
        </w:tc>
        <w:tc>
          <w:tcPr>
            <w:tcW w:w="5243" w:type="dxa"/>
            <w:gridSpan w:val="2"/>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2000220472"/>
                <w:placeholder>
                  <w:docPart w:val="95A6D2401A6D4D2CAFCD440F85EB11CB"/>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Telefon: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510144935"/>
                <w:placeholder>
                  <w:docPart w:val="0418C40A8E634E7EAC0F8AAC984C297E"/>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E-Mail: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456063833"/>
                <w:placeholder>
                  <w:docPart w:val="49919F5E61664671BE1480B0B071E5EF"/>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BD654A" w:rsidTr="00367B51">
        <w:trPr>
          <w:trHeight w:val="57"/>
        </w:trPr>
        <w:tc>
          <w:tcPr>
            <w:tcW w:w="3828" w:type="dxa"/>
            <w:tcBorders>
              <w:top w:val="nil"/>
              <w:left w:val="nil"/>
              <w:bottom w:val="nil"/>
              <w:right w:val="nil"/>
            </w:tcBorders>
            <w:vAlign w:val="center"/>
          </w:tcPr>
          <w:p w:rsidR="00367B51" w:rsidRPr="00BD654A" w:rsidRDefault="00367B51" w:rsidP="00367B51">
            <w:pPr>
              <w:rPr>
                <w:rFonts w:cs="Segoe UI"/>
                <w:sz w:val="10"/>
                <w:szCs w:val="10"/>
              </w:rPr>
            </w:pPr>
          </w:p>
        </w:tc>
        <w:tc>
          <w:tcPr>
            <w:tcW w:w="5243" w:type="dxa"/>
            <w:gridSpan w:val="2"/>
            <w:tcBorders>
              <w:top w:val="dotted" w:sz="4" w:space="0" w:color="auto"/>
              <w:left w:val="nil"/>
              <w:bottom w:val="nil"/>
              <w:right w:val="nil"/>
            </w:tcBorders>
            <w:vAlign w:val="center"/>
          </w:tcPr>
          <w:p w:rsidR="00367B51" w:rsidRPr="00BD654A" w:rsidRDefault="00367B51" w:rsidP="00367B51">
            <w:pPr>
              <w:rPr>
                <w:rFonts w:cs="Segoe UI"/>
                <w:sz w:val="10"/>
                <w:szCs w:val="10"/>
              </w:rPr>
            </w:pPr>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Name und Vorname </w:t>
            </w:r>
            <w:r w:rsidRPr="00041F90">
              <w:rPr>
                <w:rFonts w:cs="Segoe UI"/>
                <w:sz w:val="20"/>
                <w:szCs w:val="20"/>
              </w:rPr>
              <w:br/>
              <w:t>Klassenlehrperson:</w:t>
            </w:r>
          </w:p>
        </w:tc>
        <w:tc>
          <w:tcPr>
            <w:tcW w:w="5243" w:type="dxa"/>
            <w:gridSpan w:val="2"/>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830828714"/>
                <w:placeholder>
                  <w:docPart w:val="9D07E30C19AA41229F70B703774E1A74"/>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Telefon: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751197570"/>
                <w:placeholder>
                  <w:docPart w:val="617634F9577F474E9FA76D8FD5F20C56"/>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E-Mail: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435186277"/>
                <w:placeholder>
                  <w:docPart w:val="0372F01480384E51B297B82DBAB4BA4E"/>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BD654A" w:rsidTr="00367B51">
        <w:trPr>
          <w:trHeight w:val="57"/>
        </w:trPr>
        <w:tc>
          <w:tcPr>
            <w:tcW w:w="3828" w:type="dxa"/>
            <w:tcBorders>
              <w:top w:val="nil"/>
              <w:left w:val="nil"/>
              <w:bottom w:val="nil"/>
              <w:right w:val="nil"/>
            </w:tcBorders>
            <w:vAlign w:val="center"/>
          </w:tcPr>
          <w:p w:rsidR="00367B51" w:rsidRPr="00BD654A" w:rsidRDefault="00367B51" w:rsidP="00367B51">
            <w:pPr>
              <w:rPr>
                <w:rFonts w:cs="Segoe UI"/>
                <w:sz w:val="10"/>
                <w:szCs w:val="10"/>
              </w:rPr>
            </w:pPr>
          </w:p>
        </w:tc>
        <w:tc>
          <w:tcPr>
            <w:tcW w:w="5243" w:type="dxa"/>
            <w:gridSpan w:val="2"/>
            <w:tcBorders>
              <w:top w:val="dotted" w:sz="4" w:space="0" w:color="auto"/>
              <w:left w:val="nil"/>
              <w:bottom w:val="nil"/>
              <w:right w:val="nil"/>
            </w:tcBorders>
            <w:vAlign w:val="center"/>
          </w:tcPr>
          <w:p w:rsidR="00367B51" w:rsidRPr="00BD654A" w:rsidRDefault="00367B51" w:rsidP="00367B51">
            <w:pPr>
              <w:rPr>
                <w:rFonts w:cs="Segoe UI"/>
                <w:sz w:val="10"/>
                <w:szCs w:val="10"/>
              </w:rPr>
            </w:pPr>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Name und Vorname </w:t>
            </w:r>
            <w:r w:rsidRPr="00041F90">
              <w:rPr>
                <w:rFonts w:cs="Segoe UI"/>
                <w:sz w:val="20"/>
                <w:szCs w:val="20"/>
              </w:rPr>
              <w:br/>
              <w:t>IS-Lehrperson:</w:t>
            </w:r>
          </w:p>
        </w:tc>
        <w:tc>
          <w:tcPr>
            <w:tcW w:w="5243" w:type="dxa"/>
            <w:gridSpan w:val="2"/>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297565228"/>
                <w:placeholder>
                  <w:docPart w:val="2B62DFB1C6FF479687B58AB443B351AE"/>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Telefon: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422070763"/>
                <w:placeholder>
                  <w:docPart w:val="7E06A805DBEC4893A79734144B6F9AF8"/>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E-Mail: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500693252"/>
                <w:placeholder>
                  <w:docPart w:val="9DE79EA9A96846789D80D18F168B9D99"/>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BD654A" w:rsidTr="00367B51">
        <w:trPr>
          <w:trHeight w:val="57"/>
        </w:trPr>
        <w:tc>
          <w:tcPr>
            <w:tcW w:w="3828" w:type="dxa"/>
            <w:tcBorders>
              <w:top w:val="nil"/>
              <w:left w:val="nil"/>
              <w:bottom w:val="nil"/>
              <w:right w:val="nil"/>
            </w:tcBorders>
            <w:vAlign w:val="center"/>
          </w:tcPr>
          <w:p w:rsidR="00367B51" w:rsidRPr="00BD654A" w:rsidRDefault="00367B51" w:rsidP="00367B51">
            <w:pPr>
              <w:rPr>
                <w:rFonts w:cs="Segoe UI"/>
                <w:sz w:val="10"/>
                <w:szCs w:val="10"/>
              </w:rPr>
            </w:pPr>
          </w:p>
        </w:tc>
        <w:tc>
          <w:tcPr>
            <w:tcW w:w="5243" w:type="dxa"/>
            <w:gridSpan w:val="2"/>
            <w:tcBorders>
              <w:top w:val="dotted" w:sz="4" w:space="0" w:color="auto"/>
              <w:left w:val="nil"/>
              <w:bottom w:val="nil"/>
              <w:right w:val="nil"/>
            </w:tcBorders>
            <w:vAlign w:val="center"/>
          </w:tcPr>
          <w:p w:rsidR="00367B51" w:rsidRPr="00BD654A" w:rsidRDefault="00367B51" w:rsidP="00367B51">
            <w:pPr>
              <w:rPr>
                <w:rFonts w:cs="Segoe UI"/>
                <w:sz w:val="10"/>
                <w:szCs w:val="10"/>
              </w:rPr>
            </w:pPr>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Name und Vorname </w:t>
            </w:r>
            <w:r w:rsidRPr="00041F90">
              <w:rPr>
                <w:rFonts w:cs="Segoe UI"/>
                <w:sz w:val="20"/>
                <w:szCs w:val="20"/>
              </w:rPr>
              <w:br/>
              <w:t>Berufswahl-Fachperson:</w:t>
            </w:r>
          </w:p>
        </w:tc>
        <w:tc>
          <w:tcPr>
            <w:tcW w:w="5243" w:type="dxa"/>
            <w:gridSpan w:val="2"/>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660891972"/>
                <w:placeholder>
                  <w:docPart w:val="EBFF0C53B9104BB2A93CA20F964E4F3B"/>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Telefon: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442681073"/>
                <w:placeholder>
                  <w:docPart w:val="5DBF42C0B765451EA090B53316DB2E0F"/>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E-Mail: </w:t>
            </w:r>
          </w:p>
        </w:tc>
        <w:tc>
          <w:tcPr>
            <w:tcW w:w="5243" w:type="dxa"/>
            <w:gridSpan w:val="2"/>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71024154"/>
                <w:placeholder>
                  <w:docPart w:val="EAA6838FBB1840F5BEE36FB8216821FE"/>
                </w:placeholder>
                <w:showingPlcHdr/>
                <w:text/>
              </w:sdtPr>
              <w:sdtEndPr/>
              <w:sdtContent>
                <w:r w:rsidR="00367B51" w:rsidRPr="00BD654A">
                  <w:rPr>
                    <w:rFonts w:cs="Segoe UI"/>
                    <w:vanish/>
                    <w:color w:val="FF0000"/>
                    <w:sz w:val="16"/>
                    <w:szCs w:val="16"/>
                  </w:rPr>
                  <w:t>Klicken oder tippen Sie hier, um Text einzugeben.</w:t>
                </w:r>
              </w:sdtContent>
            </w:sdt>
          </w:p>
        </w:tc>
      </w:tr>
    </w:tbl>
    <w:p w:rsidR="00367B51" w:rsidRPr="00041F90" w:rsidRDefault="00367B51" w:rsidP="00BD654A">
      <w:pPr>
        <w:spacing w:before="120" w:after="60"/>
        <w:rPr>
          <w:rFonts w:cs="Segoe UI"/>
          <w:b/>
          <w:sz w:val="20"/>
          <w:szCs w:val="20"/>
        </w:rPr>
      </w:pPr>
      <w:r w:rsidRPr="00041F90">
        <w:rPr>
          <w:rFonts w:cs="Segoe UI"/>
          <w:b/>
          <w:sz w:val="20"/>
          <w:szCs w:val="20"/>
        </w:rPr>
        <w:t>Angaben zur IV-Berufsberatung</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243"/>
      </w:tblGrid>
      <w:tr w:rsidR="005659A0" w:rsidRPr="00041F90" w:rsidTr="00367B51">
        <w:trPr>
          <w:trHeight w:val="340"/>
        </w:trPr>
        <w:tc>
          <w:tcPr>
            <w:tcW w:w="3828" w:type="dxa"/>
            <w:tcBorders>
              <w:top w:val="nil"/>
              <w:left w:val="nil"/>
              <w:bottom w:val="nil"/>
              <w:right w:val="nil"/>
            </w:tcBorders>
            <w:vAlign w:val="center"/>
          </w:tcPr>
          <w:p w:rsidR="00367B51" w:rsidRPr="00041F90" w:rsidRDefault="00367B51" w:rsidP="00367B51">
            <w:pPr>
              <w:rPr>
                <w:rFonts w:cs="Segoe UI"/>
                <w:sz w:val="20"/>
                <w:szCs w:val="20"/>
              </w:rPr>
            </w:pPr>
            <w:r w:rsidRPr="00041F90">
              <w:rPr>
                <w:rFonts w:cs="Segoe UI"/>
                <w:sz w:val="20"/>
                <w:szCs w:val="20"/>
              </w:rPr>
              <w:t>IV-Stelle:</w:t>
            </w:r>
          </w:p>
        </w:tc>
        <w:tc>
          <w:tcPr>
            <w:tcW w:w="5243" w:type="dxa"/>
            <w:tcBorders>
              <w:top w:val="nil"/>
              <w:left w:val="nil"/>
              <w:bottom w:val="dotted" w:sz="4" w:space="0" w:color="auto"/>
              <w:right w:val="nil"/>
            </w:tcBorders>
            <w:vAlign w:val="center"/>
          </w:tcPr>
          <w:p w:rsidR="00367B51" w:rsidRPr="00BD654A" w:rsidRDefault="00934DE8" w:rsidP="00367B51">
            <w:pPr>
              <w:rPr>
                <w:rFonts w:cs="Segoe UI"/>
                <w:sz w:val="16"/>
                <w:szCs w:val="16"/>
              </w:rPr>
            </w:pPr>
            <w:sdt>
              <w:sdtPr>
                <w:rPr>
                  <w:rFonts w:cs="Segoe UI"/>
                  <w:sz w:val="16"/>
                  <w:szCs w:val="16"/>
                </w:rPr>
                <w:id w:val="-482547401"/>
                <w:placeholder>
                  <w:docPart w:val="01FFF8BF46B64933AA904040818B49CF"/>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Name und Vorname </w:t>
            </w:r>
          </w:p>
          <w:p w:rsidR="00367B51" w:rsidRPr="00041F90" w:rsidRDefault="00367B51" w:rsidP="00367B51">
            <w:pPr>
              <w:rPr>
                <w:rFonts w:cs="Segoe UI"/>
                <w:sz w:val="20"/>
                <w:szCs w:val="20"/>
              </w:rPr>
            </w:pPr>
            <w:r w:rsidRPr="00041F90">
              <w:rPr>
                <w:rFonts w:cs="Segoe UI"/>
                <w:sz w:val="20"/>
                <w:szCs w:val="20"/>
              </w:rPr>
              <w:t>IV-Berufsberater/IV-Berufsberaterin:</w:t>
            </w:r>
          </w:p>
        </w:tc>
        <w:tc>
          <w:tcPr>
            <w:tcW w:w="5243" w:type="dxa"/>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520589489"/>
                <w:placeholder>
                  <w:docPart w:val="16CF55A1216249D1A08620678597F62A"/>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Telefon: </w:t>
            </w:r>
          </w:p>
        </w:tc>
        <w:tc>
          <w:tcPr>
            <w:tcW w:w="5243" w:type="dxa"/>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189866961"/>
                <w:placeholder>
                  <w:docPart w:val="FB840110D1D8480D9FE9BFF1EECC1EC2"/>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 xml:space="preserve">E-Mail: </w:t>
            </w:r>
          </w:p>
        </w:tc>
        <w:tc>
          <w:tcPr>
            <w:tcW w:w="5243" w:type="dxa"/>
            <w:tcBorders>
              <w:top w:val="dotted" w:sz="4" w:space="0" w:color="auto"/>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795059953"/>
                <w:placeholder>
                  <w:docPart w:val="AC3CF1FA12A64F0AA90966C7573BFED4"/>
                </w:placeholder>
                <w:showingPlcHdr/>
                <w:text/>
              </w:sdtPr>
              <w:sdtEndPr/>
              <w:sdtContent>
                <w:r w:rsidR="00367B51" w:rsidRPr="00BD654A">
                  <w:rPr>
                    <w:rFonts w:cs="Segoe UI"/>
                    <w:vanish/>
                    <w:color w:val="FF0000"/>
                    <w:sz w:val="16"/>
                    <w:szCs w:val="16"/>
                  </w:rPr>
                  <w:t>Klicken oder tippen Sie hier, um Text einzugeben.</w:t>
                </w:r>
              </w:sdtContent>
            </w:sdt>
          </w:p>
        </w:tc>
      </w:tr>
    </w:tbl>
    <w:p w:rsidR="00BD654A" w:rsidRPr="00041F90" w:rsidRDefault="00BD654A" w:rsidP="00367B51">
      <w:pPr>
        <w:rPr>
          <w:rFonts w:cs="Segoe UI"/>
          <w:b/>
          <w:sz w:val="20"/>
          <w:szCs w:val="20"/>
        </w:rPr>
      </w:pPr>
    </w:p>
    <w:p w:rsidR="00367B51" w:rsidRPr="00041F90" w:rsidRDefault="00367B51" w:rsidP="00367B51">
      <w:pPr>
        <w:rPr>
          <w:rFonts w:cs="Segoe UI"/>
          <w:b/>
          <w:sz w:val="20"/>
          <w:szCs w:val="20"/>
        </w:rPr>
      </w:pPr>
      <w:r w:rsidRPr="00041F90">
        <w:rPr>
          <w:rFonts w:cs="Segoe UI"/>
          <w:b/>
          <w:sz w:val="20"/>
          <w:szCs w:val="20"/>
        </w:rPr>
        <w:t>Aus diesem Antrag lassen sich keine rechtlichen Ansprüche ableiten.</w:t>
      </w:r>
    </w:p>
    <w:p w:rsidR="00BD654A" w:rsidRPr="00041F90" w:rsidRDefault="00BD654A" w:rsidP="00367B51">
      <w:pPr>
        <w:rPr>
          <w:rFonts w:cs="Segoe UI"/>
          <w:sz w:val="20"/>
          <w:szCs w:val="20"/>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543"/>
        <w:gridCol w:w="5528"/>
      </w:tblGrid>
      <w:tr w:rsidR="005659A0" w:rsidRPr="00041F90" w:rsidTr="00367B51">
        <w:trPr>
          <w:trHeight w:val="340"/>
        </w:trPr>
        <w:tc>
          <w:tcPr>
            <w:tcW w:w="3686"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Ort und Datum:</w:t>
            </w:r>
          </w:p>
        </w:tc>
        <w:tc>
          <w:tcPr>
            <w:tcW w:w="5801" w:type="dxa"/>
            <w:tcBorders>
              <w:top w:val="nil"/>
              <w:left w:val="nil"/>
              <w:bottom w:val="dotted" w:sz="4" w:space="0" w:color="auto"/>
              <w:right w:val="nil"/>
            </w:tcBorders>
            <w:vAlign w:val="center"/>
            <w:hideMark/>
          </w:tcPr>
          <w:p w:rsidR="00367B51" w:rsidRPr="00BD654A" w:rsidRDefault="00934DE8" w:rsidP="00367B51">
            <w:pPr>
              <w:rPr>
                <w:rFonts w:cs="Segoe UI"/>
                <w:sz w:val="16"/>
                <w:szCs w:val="16"/>
              </w:rPr>
            </w:pPr>
            <w:sdt>
              <w:sdtPr>
                <w:rPr>
                  <w:rFonts w:cs="Segoe UI"/>
                  <w:sz w:val="16"/>
                  <w:szCs w:val="16"/>
                </w:rPr>
                <w:id w:val="-1002497005"/>
                <w:placeholder>
                  <w:docPart w:val="3C5882ACD32D4C47939B565D2BEA85BC"/>
                </w:placeholder>
                <w:showingPlcHdr/>
                <w:text/>
              </w:sdtPr>
              <w:sdtEndPr/>
              <w:sdtContent>
                <w:r w:rsidR="00367B51" w:rsidRPr="00BD654A">
                  <w:rPr>
                    <w:rFonts w:cs="Segoe UI"/>
                    <w:vanish/>
                    <w:color w:val="FF0000"/>
                    <w:sz w:val="16"/>
                    <w:szCs w:val="16"/>
                  </w:rPr>
                  <w:t>Klicken oder tippen Sie hier, um Text einzugeben.</w:t>
                </w:r>
              </w:sdtContent>
            </w:sdt>
          </w:p>
        </w:tc>
      </w:tr>
      <w:tr w:rsidR="005659A0" w:rsidRPr="00041F90" w:rsidTr="00367B51">
        <w:trPr>
          <w:trHeight w:val="680"/>
        </w:trPr>
        <w:tc>
          <w:tcPr>
            <w:tcW w:w="3686"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Unterschrift der Schulleitung:</w:t>
            </w:r>
          </w:p>
        </w:tc>
        <w:tc>
          <w:tcPr>
            <w:tcW w:w="5801" w:type="dxa"/>
            <w:tcBorders>
              <w:top w:val="dotted" w:sz="4" w:space="0" w:color="auto"/>
              <w:left w:val="nil"/>
              <w:bottom w:val="dotted" w:sz="4" w:space="0" w:color="auto"/>
              <w:right w:val="nil"/>
            </w:tcBorders>
            <w:vAlign w:val="center"/>
          </w:tcPr>
          <w:p w:rsidR="00367B51" w:rsidRPr="00041F90" w:rsidRDefault="00367B51" w:rsidP="00367B51">
            <w:pPr>
              <w:rPr>
                <w:rFonts w:cs="Segoe UI"/>
                <w:sz w:val="20"/>
                <w:szCs w:val="20"/>
              </w:rPr>
            </w:pPr>
          </w:p>
        </w:tc>
      </w:tr>
    </w:tbl>
    <w:p w:rsidR="00367B51" w:rsidRPr="00041F90" w:rsidRDefault="00367B51" w:rsidP="00367B51">
      <w:pPr>
        <w:rPr>
          <w:rFonts w:cs="Segoe UI"/>
          <w:b/>
          <w:sz w:val="20"/>
          <w:szCs w:val="20"/>
        </w:rPr>
      </w:pPr>
    </w:p>
    <w:p w:rsidR="00367B51" w:rsidRPr="00041F90" w:rsidRDefault="00367B51" w:rsidP="00367B51">
      <w:pPr>
        <w:rPr>
          <w:rFonts w:cs="Segoe UI"/>
          <w:b/>
          <w:sz w:val="20"/>
          <w:szCs w:val="20"/>
        </w:rPr>
      </w:pPr>
    </w:p>
    <w:p w:rsidR="00367B51" w:rsidRPr="00041F90" w:rsidRDefault="00367B51" w:rsidP="00367B51">
      <w:pPr>
        <w:rPr>
          <w:rFonts w:cs="Segoe UI"/>
          <w:b/>
          <w:sz w:val="20"/>
          <w:szCs w:val="20"/>
        </w:rPr>
      </w:pPr>
      <w:r w:rsidRPr="00041F90">
        <w:rPr>
          <w:rFonts w:cs="Segoe UI"/>
          <w:b/>
          <w:sz w:val="20"/>
          <w:szCs w:val="20"/>
        </w:rPr>
        <w:t>Aus Datenschutzgründen bitte per Post einsenden an:</w:t>
      </w:r>
    </w:p>
    <w:p w:rsidR="00367B51" w:rsidRPr="00041F90" w:rsidRDefault="00367B51" w:rsidP="00367B51">
      <w:pPr>
        <w:rPr>
          <w:rFonts w:cs="Segoe UI"/>
          <w:sz w:val="20"/>
          <w:szCs w:val="20"/>
        </w:rPr>
      </w:pPr>
      <w:r w:rsidRPr="00041F90">
        <w:rPr>
          <w:rFonts w:cs="Segoe UI"/>
          <w:sz w:val="20"/>
          <w:szCs w:val="20"/>
        </w:rPr>
        <w:t>Dienststelle Volksschulbildung</w:t>
      </w:r>
    </w:p>
    <w:p w:rsidR="00367B51" w:rsidRPr="00041F90" w:rsidRDefault="00367B51" w:rsidP="00367B51">
      <w:pPr>
        <w:rPr>
          <w:rFonts w:cs="Segoe UI"/>
          <w:sz w:val="20"/>
          <w:szCs w:val="20"/>
        </w:rPr>
      </w:pPr>
      <w:r w:rsidRPr="00041F90">
        <w:rPr>
          <w:rFonts w:cs="Segoe UI"/>
          <w:sz w:val="20"/>
          <w:szCs w:val="20"/>
        </w:rPr>
        <w:t>Schulbetrieb ll</w:t>
      </w:r>
    </w:p>
    <w:p w:rsidR="00367B51" w:rsidRPr="00041F90" w:rsidRDefault="00367B51" w:rsidP="00367B51">
      <w:pPr>
        <w:rPr>
          <w:rFonts w:cs="Segoe UI"/>
          <w:sz w:val="20"/>
          <w:szCs w:val="20"/>
        </w:rPr>
      </w:pPr>
      <w:r w:rsidRPr="00041F90">
        <w:rPr>
          <w:rFonts w:cs="Segoe UI"/>
          <w:sz w:val="20"/>
          <w:szCs w:val="20"/>
        </w:rPr>
        <w:t>Beauftragte/Beauftragter Sonderschulung</w:t>
      </w:r>
    </w:p>
    <w:p w:rsidR="00367B51" w:rsidRPr="00041F90" w:rsidRDefault="00367B51" w:rsidP="00367B51">
      <w:pPr>
        <w:rPr>
          <w:rFonts w:cs="Segoe UI"/>
          <w:sz w:val="20"/>
          <w:szCs w:val="20"/>
        </w:rPr>
      </w:pPr>
      <w:r w:rsidRPr="00041F90">
        <w:rPr>
          <w:rFonts w:cs="Segoe UI"/>
          <w:sz w:val="20"/>
          <w:szCs w:val="20"/>
        </w:rPr>
        <w:t>Kellerstrasse 10</w:t>
      </w:r>
    </w:p>
    <w:p w:rsidR="00367B51" w:rsidRPr="00041F90" w:rsidRDefault="00367B51" w:rsidP="00367B51">
      <w:pPr>
        <w:rPr>
          <w:rFonts w:cs="Segoe UI"/>
          <w:sz w:val="20"/>
          <w:szCs w:val="20"/>
        </w:rPr>
      </w:pPr>
      <w:r w:rsidRPr="00041F90">
        <w:rPr>
          <w:rFonts w:cs="Segoe UI"/>
          <w:sz w:val="20"/>
          <w:szCs w:val="20"/>
        </w:rPr>
        <w:t>6002 Luzern</w:t>
      </w:r>
    </w:p>
    <w:p w:rsidR="00367B51" w:rsidRPr="00041F90" w:rsidRDefault="00367B51" w:rsidP="00367B51">
      <w:pPr>
        <w:rPr>
          <w:rFonts w:cs="Segoe UI"/>
          <w:sz w:val="20"/>
          <w:szCs w:val="20"/>
        </w:rPr>
      </w:pPr>
    </w:p>
    <w:p w:rsidR="00367B51" w:rsidRPr="00041F90" w:rsidRDefault="00367B51" w:rsidP="00367B51">
      <w:pPr>
        <w:keepNext/>
        <w:keepLines/>
        <w:numPr>
          <w:ilvl w:val="0"/>
          <w:numId w:val="3"/>
        </w:numPr>
        <w:spacing w:before="240" w:after="120"/>
        <w:outlineLvl w:val="0"/>
        <w:rPr>
          <w:rFonts w:cs="Segoe UI"/>
          <w:b/>
          <w:bCs/>
          <w:sz w:val="20"/>
          <w:szCs w:val="20"/>
        </w:rPr>
      </w:pPr>
      <w:r w:rsidRPr="00041F90">
        <w:rPr>
          <w:rFonts w:cs="Segoe UI"/>
          <w:b/>
          <w:bCs/>
          <w:sz w:val="20"/>
          <w:szCs w:val="20"/>
        </w:rPr>
        <w:t>Beilagen</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558"/>
        <w:gridCol w:w="8503"/>
      </w:tblGrid>
      <w:tr w:rsidR="005659A0" w:rsidRPr="00041F90" w:rsidTr="00367B51">
        <w:trPr>
          <w:trHeight w:val="737"/>
        </w:trPr>
        <w:tc>
          <w:tcPr>
            <w:tcW w:w="558"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934DE8" w:rsidP="00367B51">
            <w:pPr>
              <w:rPr>
                <w:rFonts w:eastAsia="Calibri" w:cs="Segoe UI"/>
                <w:sz w:val="20"/>
                <w:szCs w:val="20"/>
              </w:rPr>
            </w:pPr>
            <w:sdt>
              <w:sdtPr>
                <w:rPr>
                  <w:rFonts w:eastAsia="Calibri" w:cs="Segoe UI"/>
                  <w:sz w:val="20"/>
                  <w:szCs w:val="20"/>
                </w:rPr>
                <w:id w:val="342515743"/>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p>
        </w:tc>
        <w:tc>
          <w:tcPr>
            <w:tcW w:w="8503"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367B51" w:rsidP="00367B51">
            <w:pPr>
              <w:rPr>
                <w:rFonts w:eastAsia="Calibri" w:cs="Segoe UI"/>
                <w:sz w:val="20"/>
                <w:szCs w:val="20"/>
              </w:rPr>
            </w:pPr>
            <w:r w:rsidRPr="00041F90">
              <w:rPr>
                <w:rFonts w:eastAsia="Calibri" w:cs="Segoe UI"/>
                <w:sz w:val="20"/>
                <w:szCs w:val="20"/>
              </w:rPr>
              <w:t>aktueller Schulbericht mit relevanten Aussagen zu den Bereichen Berufsvorbereitung, Selbst- und Sozialkompetenz und Kompetenzen in berufsrelevanten Fächern (zwingend)</w:t>
            </w:r>
          </w:p>
        </w:tc>
      </w:tr>
      <w:tr w:rsidR="005659A0" w:rsidRPr="00041F90" w:rsidTr="00367B51">
        <w:trPr>
          <w:trHeight w:val="113"/>
        </w:trPr>
        <w:tc>
          <w:tcPr>
            <w:tcW w:w="558" w:type="dxa"/>
            <w:tcBorders>
              <w:top w:val="single" w:sz="4" w:space="0" w:color="auto"/>
              <w:bottom w:val="single" w:sz="4" w:space="0" w:color="auto"/>
            </w:tcBorders>
            <w:vAlign w:val="center"/>
          </w:tcPr>
          <w:p w:rsidR="00367B51" w:rsidRPr="00041F90" w:rsidRDefault="00367B51" w:rsidP="00367B51">
            <w:pPr>
              <w:rPr>
                <w:rFonts w:eastAsia="Calibri" w:cs="Segoe UI"/>
                <w:sz w:val="20"/>
                <w:szCs w:val="20"/>
              </w:rPr>
            </w:pPr>
          </w:p>
        </w:tc>
        <w:tc>
          <w:tcPr>
            <w:tcW w:w="8503" w:type="dxa"/>
            <w:tcBorders>
              <w:top w:val="single" w:sz="4" w:space="0" w:color="auto"/>
              <w:bottom w:val="single" w:sz="4" w:space="0" w:color="auto"/>
            </w:tcBorders>
            <w:vAlign w:val="center"/>
          </w:tcPr>
          <w:p w:rsidR="00367B51" w:rsidRPr="00041F90" w:rsidRDefault="00367B51" w:rsidP="00367B51">
            <w:pPr>
              <w:rPr>
                <w:rFonts w:eastAsia="Calibri" w:cs="Segoe UI"/>
                <w:sz w:val="20"/>
                <w:szCs w:val="20"/>
              </w:rPr>
            </w:pPr>
          </w:p>
        </w:tc>
      </w:tr>
      <w:tr w:rsidR="005659A0" w:rsidRPr="00041F90" w:rsidTr="00367B51">
        <w:trPr>
          <w:trHeight w:val="737"/>
        </w:trPr>
        <w:tc>
          <w:tcPr>
            <w:tcW w:w="558"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934DE8" w:rsidP="00367B51">
            <w:pPr>
              <w:rPr>
                <w:rFonts w:eastAsia="Calibri" w:cs="Segoe UI"/>
                <w:sz w:val="20"/>
                <w:szCs w:val="20"/>
              </w:rPr>
            </w:pPr>
            <w:sdt>
              <w:sdtPr>
                <w:rPr>
                  <w:rFonts w:eastAsia="Calibri" w:cs="Segoe UI"/>
                  <w:sz w:val="20"/>
                  <w:szCs w:val="20"/>
                </w:rPr>
                <w:id w:val="-166797000"/>
                <w14:checkbox>
                  <w14:checked w14:val="0"/>
                  <w14:checkedState w14:val="2612" w14:font="MS Gothic"/>
                  <w14:uncheckedState w14:val="2610" w14:font="MS Gothic"/>
                </w14:checkbox>
              </w:sdtPr>
              <w:sdtEndPr/>
              <w:sdtContent>
                <w:r w:rsidR="00367B51" w:rsidRPr="00041F90">
                  <w:rPr>
                    <w:rFonts w:ascii="Segoe UI Symbol" w:eastAsia="MS Gothic" w:hAnsi="Segoe UI Symbol" w:cs="Segoe UI Symbol"/>
                    <w:sz w:val="20"/>
                    <w:szCs w:val="20"/>
                  </w:rPr>
                  <w:t>☐</w:t>
                </w:r>
              </w:sdtContent>
            </w:sdt>
          </w:p>
        </w:tc>
        <w:tc>
          <w:tcPr>
            <w:tcW w:w="8503"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367B51" w:rsidP="00367B51">
            <w:pPr>
              <w:rPr>
                <w:rFonts w:eastAsia="Calibri" w:cs="Segoe UI"/>
                <w:sz w:val="20"/>
                <w:szCs w:val="20"/>
              </w:rPr>
            </w:pPr>
            <w:r w:rsidRPr="00041F90">
              <w:rPr>
                <w:rFonts w:eastAsia="Calibri" w:cs="Segoe UI"/>
                <w:sz w:val="20"/>
                <w:szCs w:val="20"/>
              </w:rPr>
              <w:t>Berichte der Schnuppereinsätze (zwingend)</w:t>
            </w:r>
          </w:p>
        </w:tc>
      </w:tr>
      <w:tr w:rsidR="005659A0" w:rsidRPr="00041F90" w:rsidTr="00367B51">
        <w:trPr>
          <w:trHeight w:val="113"/>
        </w:trPr>
        <w:tc>
          <w:tcPr>
            <w:tcW w:w="558" w:type="dxa"/>
            <w:tcBorders>
              <w:top w:val="single" w:sz="4" w:space="0" w:color="auto"/>
              <w:bottom w:val="single" w:sz="4" w:space="0" w:color="auto"/>
            </w:tcBorders>
            <w:vAlign w:val="center"/>
          </w:tcPr>
          <w:p w:rsidR="00367B51" w:rsidRPr="00041F90" w:rsidRDefault="00367B51" w:rsidP="00367B51">
            <w:pPr>
              <w:rPr>
                <w:rFonts w:eastAsia="Calibri" w:cs="Segoe UI"/>
                <w:sz w:val="20"/>
                <w:szCs w:val="20"/>
              </w:rPr>
            </w:pPr>
          </w:p>
        </w:tc>
        <w:tc>
          <w:tcPr>
            <w:tcW w:w="8503" w:type="dxa"/>
            <w:tcBorders>
              <w:top w:val="single" w:sz="4" w:space="0" w:color="auto"/>
              <w:bottom w:val="single" w:sz="4" w:space="0" w:color="auto"/>
            </w:tcBorders>
            <w:vAlign w:val="center"/>
          </w:tcPr>
          <w:p w:rsidR="00367B51" w:rsidRPr="00041F90" w:rsidRDefault="00367B51" w:rsidP="00367B51">
            <w:pPr>
              <w:rPr>
                <w:rFonts w:eastAsia="Calibri" w:cs="Segoe UI"/>
                <w:sz w:val="20"/>
                <w:szCs w:val="20"/>
              </w:rPr>
            </w:pPr>
          </w:p>
        </w:tc>
      </w:tr>
      <w:tr w:rsidR="005659A0" w:rsidRPr="00041F90" w:rsidTr="00367B51">
        <w:trPr>
          <w:trHeight w:val="737"/>
        </w:trPr>
        <w:sdt>
          <w:sdtPr>
            <w:rPr>
              <w:rFonts w:eastAsia="Calibri" w:cs="Segoe UI"/>
              <w:sz w:val="20"/>
              <w:szCs w:val="20"/>
            </w:rPr>
            <w:id w:val="1589962751"/>
            <w14:checkbox>
              <w14:checked w14:val="0"/>
              <w14:checkedState w14:val="2612" w14:font="MS Gothic"/>
              <w14:uncheckedState w14:val="2610" w14:font="MS Gothic"/>
            </w14:checkbox>
          </w:sdtPr>
          <w:sdtEndPr/>
          <w:sdtContent>
            <w:tc>
              <w:tcPr>
                <w:tcW w:w="558"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367B51" w:rsidP="00367B51">
                <w:pPr>
                  <w:rPr>
                    <w:rFonts w:eastAsia="Calibri" w:cs="Segoe UI"/>
                    <w:sz w:val="20"/>
                    <w:szCs w:val="20"/>
                  </w:rPr>
                </w:pPr>
                <w:r w:rsidRPr="00041F90">
                  <w:rPr>
                    <w:rFonts w:ascii="Segoe UI Symbol" w:eastAsia="MS Gothic" w:hAnsi="Segoe UI Symbol" w:cs="Segoe UI Symbol"/>
                    <w:sz w:val="20"/>
                    <w:szCs w:val="20"/>
                  </w:rPr>
                  <w:t>☐</w:t>
                </w:r>
              </w:p>
            </w:tc>
          </w:sdtContent>
        </w:sdt>
        <w:tc>
          <w:tcPr>
            <w:tcW w:w="8503" w:type="dxa"/>
            <w:tcBorders>
              <w:top w:val="single" w:sz="4" w:space="0" w:color="auto"/>
              <w:left w:val="single" w:sz="4" w:space="0" w:color="auto"/>
              <w:bottom w:val="single" w:sz="4" w:space="0" w:color="auto"/>
              <w:right w:val="single" w:sz="4" w:space="0" w:color="auto"/>
            </w:tcBorders>
            <w:vAlign w:val="center"/>
            <w:hideMark/>
          </w:tcPr>
          <w:p w:rsidR="00367B51" w:rsidRPr="00041F90" w:rsidRDefault="00367B51" w:rsidP="00367B51">
            <w:pPr>
              <w:rPr>
                <w:rFonts w:eastAsia="Calibri" w:cs="Segoe UI"/>
                <w:sz w:val="20"/>
                <w:szCs w:val="20"/>
              </w:rPr>
            </w:pPr>
            <w:r w:rsidRPr="00041F90">
              <w:rPr>
                <w:rFonts w:eastAsia="Calibri" w:cs="Segoe UI"/>
                <w:sz w:val="20"/>
                <w:szCs w:val="20"/>
              </w:rPr>
              <w:t>Kopie des letzten SAV (Bericht und Dokumentation) (zwingend)</w:t>
            </w:r>
          </w:p>
        </w:tc>
      </w:tr>
      <w:tr w:rsidR="005659A0" w:rsidRPr="00041F90" w:rsidTr="0036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58" w:type="dxa"/>
            <w:tcBorders>
              <w:left w:val="nil"/>
              <w:right w:val="nil"/>
            </w:tcBorders>
          </w:tcPr>
          <w:p w:rsidR="00367B51" w:rsidRPr="00041F90" w:rsidRDefault="00367B51" w:rsidP="00367B51">
            <w:pPr>
              <w:rPr>
                <w:rFonts w:eastAsia="Calibri" w:cs="Segoe UI"/>
                <w:sz w:val="20"/>
                <w:szCs w:val="20"/>
              </w:rPr>
            </w:pPr>
          </w:p>
        </w:tc>
        <w:tc>
          <w:tcPr>
            <w:tcW w:w="8503" w:type="dxa"/>
            <w:tcBorders>
              <w:left w:val="nil"/>
              <w:right w:val="nil"/>
            </w:tcBorders>
          </w:tcPr>
          <w:p w:rsidR="00367B51" w:rsidRPr="00041F90" w:rsidRDefault="00367B51" w:rsidP="00367B51">
            <w:pPr>
              <w:rPr>
                <w:rFonts w:eastAsia="Calibri" w:cs="Segoe UI"/>
                <w:sz w:val="20"/>
                <w:szCs w:val="20"/>
              </w:rPr>
            </w:pPr>
          </w:p>
        </w:tc>
      </w:tr>
      <w:tr w:rsidR="005659A0" w:rsidRPr="00041F90" w:rsidTr="0036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sdt>
          <w:sdtPr>
            <w:rPr>
              <w:rFonts w:eastAsia="Calibri" w:cs="Segoe UI"/>
              <w:sz w:val="20"/>
              <w:szCs w:val="20"/>
            </w:rPr>
            <w:id w:val="-698467238"/>
            <w14:checkbox>
              <w14:checked w14:val="0"/>
              <w14:checkedState w14:val="2612" w14:font="MS Gothic"/>
              <w14:uncheckedState w14:val="2610" w14:font="MS Gothic"/>
            </w14:checkbox>
          </w:sdtPr>
          <w:sdtEndPr/>
          <w:sdtContent>
            <w:tc>
              <w:tcPr>
                <w:tcW w:w="558" w:type="dxa"/>
                <w:vAlign w:val="center"/>
                <w:hideMark/>
              </w:tcPr>
              <w:p w:rsidR="00367B51" w:rsidRPr="00041F90" w:rsidRDefault="00367B51" w:rsidP="00367B51">
                <w:pPr>
                  <w:rPr>
                    <w:rFonts w:eastAsia="Calibri" w:cs="Segoe UI"/>
                    <w:sz w:val="20"/>
                    <w:szCs w:val="20"/>
                  </w:rPr>
                </w:pPr>
                <w:r w:rsidRPr="00041F90">
                  <w:rPr>
                    <w:rFonts w:ascii="Segoe UI Symbol" w:eastAsia="MS Gothic" w:hAnsi="Segoe UI Symbol" w:cs="Segoe UI Symbol"/>
                    <w:sz w:val="20"/>
                    <w:szCs w:val="20"/>
                  </w:rPr>
                  <w:t>☐</w:t>
                </w:r>
              </w:p>
            </w:tc>
          </w:sdtContent>
        </w:sdt>
        <w:tc>
          <w:tcPr>
            <w:tcW w:w="8503" w:type="dxa"/>
            <w:vAlign w:val="center"/>
            <w:hideMark/>
          </w:tcPr>
          <w:p w:rsidR="00367B51" w:rsidRPr="00041F90" w:rsidRDefault="00367B51" w:rsidP="00367B51">
            <w:pPr>
              <w:rPr>
                <w:rFonts w:eastAsia="Calibri" w:cs="Segoe UI"/>
                <w:sz w:val="20"/>
                <w:szCs w:val="20"/>
              </w:rPr>
            </w:pPr>
            <w:r w:rsidRPr="00041F90">
              <w:rPr>
                <w:rFonts w:eastAsia="Calibri" w:cs="Segoe UI"/>
                <w:sz w:val="20"/>
                <w:szCs w:val="20"/>
              </w:rPr>
              <w:t>weitere Berichte (falls vorhanden)</w:t>
            </w:r>
          </w:p>
        </w:tc>
      </w:tr>
    </w:tbl>
    <w:p w:rsidR="00367B51" w:rsidRPr="00041F90" w:rsidRDefault="00367B51" w:rsidP="00367B51">
      <w:pPr>
        <w:rPr>
          <w:rFonts w:cs="Segoe UI"/>
          <w:b/>
          <w:sz w:val="20"/>
          <w:szCs w:val="20"/>
        </w:rPr>
      </w:pPr>
    </w:p>
    <w:p w:rsidR="00367B51" w:rsidRPr="00041F90" w:rsidRDefault="00367B51" w:rsidP="00367B51">
      <w:pPr>
        <w:rPr>
          <w:rFonts w:cs="Segoe UI"/>
          <w:b/>
          <w:sz w:val="20"/>
          <w:szCs w:val="20"/>
        </w:rPr>
      </w:pPr>
    </w:p>
    <w:p w:rsidR="00367B51" w:rsidRPr="00041F90" w:rsidRDefault="00367B51" w:rsidP="00367B51">
      <w:pPr>
        <w:rPr>
          <w:rFonts w:cs="Segoe UI"/>
          <w:sz w:val="20"/>
          <w:szCs w:val="20"/>
        </w:rPr>
      </w:pPr>
      <w:r w:rsidRPr="00041F90">
        <w:rPr>
          <w:rFonts w:cs="Segoe UI"/>
          <w:sz w:val="20"/>
          <w:szCs w:val="20"/>
        </w:rPr>
        <w:br w:type="page"/>
      </w: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6658"/>
        <w:gridCol w:w="2840"/>
      </w:tblGrid>
      <w:tr w:rsidR="005659A0" w:rsidRPr="00041F90" w:rsidTr="00367B51">
        <w:tc>
          <w:tcPr>
            <w:tcW w:w="6658" w:type="dxa"/>
            <w:hideMark/>
          </w:tcPr>
          <w:p w:rsidR="00367B51" w:rsidRPr="00041F90" w:rsidRDefault="00367B51" w:rsidP="00367B51">
            <w:pPr>
              <w:rPr>
                <w:rFonts w:cs="Segoe UI"/>
                <w:sz w:val="20"/>
                <w:szCs w:val="20"/>
              </w:rPr>
            </w:pPr>
            <w:r w:rsidRPr="00041F90">
              <w:rPr>
                <w:rFonts w:cs="Segoe UI"/>
                <w:sz w:val="20"/>
                <w:szCs w:val="20"/>
              </w:rPr>
              <w:t>Dieser Antrag wurde telefonisch oder persönlich besprochen am:</w:t>
            </w:r>
          </w:p>
        </w:tc>
        <w:sdt>
          <w:sdtPr>
            <w:rPr>
              <w:rFonts w:cs="Segoe UI"/>
              <w:sz w:val="20"/>
              <w:szCs w:val="20"/>
            </w:rPr>
            <w:id w:val="2097664144"/>
            <w:placeholder>
              <w:docPart w:val="FDFD5A0E93A94ADC86BDC8AFEF422CA6"/>
            </w:placeholder>
            <w:showingPlcHdr/>
            <w:text/>
          </w:sdtPr>
          <w:sdtEndPr/>
          <w:sdtContent>
            <w:tc>
              <w:tcPr>
                <w:tcW w:w="2840" w:type="dxa"/>
                <w:tcBorders>
                  <w:top w:val="nil"/>
                  <w:left w:val="nil"/>
                  <w:bottom w:val="dotted" w:sz="4" w:space="0" w:color="auto"/>
                  <w:right w:val="nil"/>
                </w:tcBorders>
                <w:hideMark/>
              </w:tcPr>
              <w:p w:rsidR="00367B51" w:rsidRPr="00041F90" w:rsidRDefault="00367B51" w:rsidP="00367B51">
                <w:pPr>
                  <w:rPr>
                    <w:rFonts w:cs="Segoe UI"/>
                    <w:sz w:val="20"/>
                    <w:szCs w:val="20"/>
                  </w:rPr>
                </w:pPr>
                <w:r w:rsidRPr="00CA7258">
                  <w:rPr>
                    <w:rFonts w:cs="Segoe UI"/>
                    <w:vanish/>
                    <w:color w:val="FF0000"/>
                    <w:sz w:val="16"/>
                    <w:szCs w:val="16"/>
                  </w:rPr>
                  <w:t>Datum erfassen</w:t>
                </w:r>
              </w:p>
            </w:tc>
          </w:sdtContent>
        </w:sdt>
      </w:tr>
    </w:tbl>
    <w:p w:rsidR="00367B51" w:rsidRDefault="00367B51" w:rsidP="00367B51">
      <w:pPr>
        <w:rPr>
          <w:rFonts w:cs="Segoe UI"/>
          <w:sz w:val="20"/>
          <w:szCs w:val="20"/>
        </w:rPr>
      </w:pPr>
    </w:p>
    <w:p w:rsidR="00367B51" w:rsidRPr="00041F90" w:rsidRDefault="00367B51" w:rsidP="00367B51">
      <w:pPr>
        <w:keepNext/>
        <w:keepLines/>
        <w:numPr>
          <w:ilvl w:val="0"/>
          <w:numId w:val="3"/>
        </w:numPr>
        <w:spacing w:after="120"/>
        <w:outlineLvl w:val="0"/>
        <w:rPr>
          <w:rFonts w:cs="Segoe UI"/>
          <w:b/>
          <w:bCs/>
          <w:sz w:val="20"/>
          <w:szCs w:val="20"/>
        </w:rPr>
      </w:pPr>
      <w:r w:rsidRPr="00041F90">
        <w:rPr>
          <w:rFonts w:cs="Segoe UI"/>
          <w:b/>
          <w:bCs/>
          <w:sz w:val="20"/>
          <w:szCs w:val="20"/>
        </w:rPr>
        <w:t>Willenserklärung der Erziehungsberechtigten für das Sonderpädagogische Brückenangebot (Bereich kognitive Entwicklung)</w:t>
      </w:r>
    </w:p>
    <w:p w:rsidR="00367B51" w:rsidRPr="00041F90" w:rsidRDefault="00367B51" w:rsidP="00367B51">
      <w:pPr>
        <w:rPr>
          <w:rFonts w:cs="Segoe UI"/>
          <w:sz w:val="20"/>
          <w:szCs w:val="20"/>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014"/>
        <w:gridCol w:w="6484"/>
      </w:tblGrid>
      <w:tr w:rsidR="005659A0" w:rsidRPr="00041F90" w:rsidTr="00367B51">
        <w:trPr>
          <w:trHeight w:val="340"/>
        </w:trPr>
        <w:tc>
          <w:tcPr>
            <w:tcW w:w="3014"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Name Lernende/r:</w:t>
            </w:r>
          </w:p>
        </w:tc>
        <w:tc>
          <w:tcPr>
            <w:tcW w:w="6484" w:type="dxa"/>
            <w:tcBorders>
              <w:top w:val="nil"/>
              <w:left w:val="nil"/>
              <w:bottom w:val="dotted" w:sz="4" w:space="0" w:color="auto"/>
              <w:right w:val="nil"/>
            </w:tcBorders>
            <w:vAlign w:val="center"/>
          </w:tcPr>
          <w:p w:rsidR="00367B51" w:rsidRPr="00CA7258" w:rsidRDefault="00934DE8" w:rsidP="00367B51">
            <w:pPr>
              <w:rPr>
                <w:rFonts w:cs="Segoe UI"/>
                <w:sz w:val="16"/>
                <w:szCs w:val="16"/>
              </w:rPr>
            </w:pPr>
            <w:sdt>
              <w:sdtPr>
                <w:rPr>
                  <w:rFonts w:cs="Segoe UI"/>
                  <w:sz w:val="16"/>
                  <w:szCs w:val="16"/>
                </w:rPr>
                <w:id w:val="881364777"/>
                <w:placeholder>
                  <w:docPart w:val="1748411C1A1B4AB0B19C32B485FD96A3"/>
                </w:placeholder>
                <w:showingPlcHdr/>
              </w:sdtPr>
              <w:sdtEndPr/>
              <w:sdtContent>
                <w:r w:rsidR="00367B51" w:rsidRPr="00CA7258">
                  <w:rPr>
                    <w:rStyle w:val="Platzhaltertext"/>
                    <w:rFonts w:cs="Segoe UI"/>
                    <w:vanish/>
                    <w:color w:val="FF0000"/>
                    <w:sz w:val="16"/>
                    <w:szCs w:val="16"/>
                  </w:rPr>
                  <w:t>Klicken oder tippen Sie hier, um Text einzugeben.</w:t>
                </w:r>
              </w:sdtContent>
            </w:sdt>
          </w:p>
        </w:tc>
      </w:tr>
      <w:tr w:rsidR="005659A0" w:rsidRPr="00041F90" w:rsidTr="00367B51">
        <w:trPr>
          <w:trHeight w:val="340"/>
        </w:trPr>
        <w:tc>
          <w:tcPr>
            <w:tcW w:w="3014"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Vorname Lernende/r:</w:t>
            </w:r>
          </w:p>
        </w:tc>
        <w:tc>
          <w:tcPr>
            <w:tcW w:w="6484" w:type="dxa"/>
            <w:tcBorders>
              <w:top w:val="dotted" w:sz="4" w:space="0" w:color="auto"/>
              <w:left w:val="nil"/>
              <w:bottom w:val="dotted" w:sz="4" w:space="0" w:color="auto"/>
              <w:right w:val="nil"/>
            </w:tcBorders>
            <w:vAlign w:val="center"/>
          </w:tcPr>
          <w:p w:rsidR="00367B51" w:rsidRPr="00CA7258" w:rsidRDefault="00934DE8" w:rsidP="00367B51">
            <w:pPr>
              <w:rPr>
                <w:rFonts w:cs="Segoe UI"/>
                <w:sz w:val="16"/>
                <w:szCs w:val="16"/>
              </w:rPr>
            </w:pPr>
            <w:sdt>
              <w:sdtPr>
                <w:rPr>
                  <w:rFonts w:cs="Segoe UI"/>
                  <w:sz w:val="16"/>
                  <w:szCs w:val="16"/>
                </w:rPr>
                <w:id w:val="1316216340"/>
                <w:placeholder>
                  <w:docPart w:val="19C6116CDFB24DC797833DF66FAC88E4"/>
                </w:placeholder>
                <w:showingPlcHdr/>
              </w:sdtPr>
              <w:sdtEndPr/>
              <w:sdtContent>
                <w:r w:rsidR="00367B51" w:rsidRPr="00CA7258">
                  <w:rPr>
                    <w:rStyle w:val="Platzhaltertext"/>
                    <w:rFonts w:cs="Segoe UI"/>
                    <w:vanish/>
                    <w:color w:val="FF0000"/>
                    <w:sz w:val="16"/>
                    <w:szCs w:val="16"/>
                  </w:rPr>
                  <w:t>Klicken oder tippen Sie hier, um Text einzugeben.</w:t>
                </w:r>
              </w:sdtContent>
            </w:sdt>
            <w:r w:rsidR="00367B51" w:rsidRPr="00CA7258">
              <w:rPr>
                <w:rFonts w:cs="Segoe UI"/>
                <w:sz w:val="16"/>
                <w:szCs w:val="16"/>
              </w:rPr>
              <w:t xml:space="preserve"> </w:t>
            </w:r>
          </w:p>
        </w:tc>
      </w:tr>
      <w:tr w:rsidR="005659A0" w:rsidRPr="00041F90" w:rsidTr="00367B51">
        <w:trPr>
          <w:trHeight w:val="340"/>
        </w:trPr>
        <w:tc>
          <w:tcPr>
            <w:tcW w:w="3014"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Geburtsdatum Lernende/r:</w:t>
            </w:r>
          </w:p>
        </w:tc>
        <w:tc>
          <w:tcPr>
            <w:tcW w:w="6484" w:type="dxa"/>
            <w:tcBorders>
              <w:top w:val="dotted" w:sz="4" w:space="0" w:color="auto"/>
              <w:left w:val="nil"/>
              <w:bottom w:val="dotted" w:sz="4" w:space="0" w:color="auto"/>
              <w:right w:val="nil"/>
            </w:tcBorders>
            <w:vAlign w:val="center"/>
          </w:tcPr>
          <w:p w:rsidR="00367B51" w:rsidRPr="00CA7258" w:rsidRDefault="00934DE8" w:rsidP="00367B51">
            <w:pPr>
              <w:rPr>
                <w:rFonts w:cs="Segoe UI"/>
                <w:sz w:val="16"/>
                <w:szCs w:val="16"/>
              </w:rPr>
            </w:pPr>
            <w:sdt>
              <w:sdtPr>
                <w:rPr>
                  <w:rFonts w:cs="Segoe UI"/>
                  <w:sz w:val="16"/>
                  <w:szCs w:val="16"/>
                </w:rPr>
                <w:id w:val="1215776077"/>
                <w:placeholder>
                  <w:docPart w:val="6E26015FBB3C4A008DF4726CFF20D506"/>
                </w:placeholder>
                <w:showingPlcHdr/>
              </w:sdtPr>
              <w:sdtEndPr/>
              <w:sdtContent>
                <w:r w:rsidR="00367B51" w:rsidRPr="00CA7258">
                  <w:rPr>
                    <w:rStyle w:val="Platzhaltertext"/>
                    <w:rFonts w:cs="Segoe UI"/>
                    <w:vanish/>
                    <w:color w:val="FF0000"/>
                    <w:sz w:val="16"/>
                    <w:szCs w:val="16"/>
                  </w:rPr>
                  <w:t>Klicken oder tippen Sie hier, um Text einzugeben.</w:t>
                </w:r>
              </w:sdtContent>
            </w:sdt>
            <w:r w:rsidR="00367B51" w:rsidRPr="00CA7258">
              <w:rPr>
                <w:rFonts w:cs="Segoe UI"/>
                <w:sz w:val="16"/>
                <w:szCs w:val="16"/>
              </w:rPr>
              <w:t xml:space="preserve"> </w:t>
            </w:r>
          </w:p>
        </w:tc>
      </w:tr>
    </w:tbl>
    <w:p w:rsidR="00367B51" w:rsidRPr="00041F90" w:rsidRDefault="00367B51" w:rsidP="00367B51">
      <w:pPr>
        <w:rPr>
          <w:rFonts w:cs="Segoe UI"/>
          <w:sz w:val="20"/>
          <w:szCs w:val="20"/>
        </w:rPr>
      </w:pPr>
    </w:p>
    <w:p w:rsidR="00367B51" w:rsidRPr="00041F90" w:rsidRDefault="00367B51" w:rsidP="00367B51">
      <w:pPr>
        <w:rPr>
          <w:rFonts w:cs="Segoe UI"/>
          <w:sz w:val="20"/>
          <w:szCs w:val="20"/>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471"/>
        <w:gridCol w:w="9027"/>
      </w:tblGrid>
      <w:tr w:rsidR="005659A0" w:rsidRPr="00041F90" w:rsidTr="00367B51">
        <w:tc>
          <w:tcPr>
            <w:tcW w:w="436" w:type="dxa"/>
          </w:tcPr>
          <w:p w:rsidR="00367B51" w:rsidRPr="00041F90" w:rsidRDefault="00367B51" w:rsidP="00367B51">
            <w:pPr>
              <w:rPr>
                <w:rFonts w:cs="Segoe UI"/>
                <w:sz w:val="20"/>
                <w:szCs w:val="20"/>
              </w:rPr>
            </w:pPr>
            <w:r w:rsidRPr="00041F90">
              <w:rPr>
                <w:rFonts w:cs="Segoe UI"/>
                <w:kern w:val="1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5pt;height:18.4pt" o:ole="" o:preferrelative="f" filled="t">
                  <v:imagedata r:id="rId19" o:title=""/>
                  <o:lock v:ext="edit" aspectratio="f"/>
                </v:shape>
                <w:control r:id="rId20" w:name="OptionButton3" w:shapeid="_x0000_i1029"/>
              </w:object>
            </w:r>
          </w:p>
        </w:tc>
        <w:tc>
          <w:tcPr>
            <w:tcW w:w="9062" w:type="dxa"/>
          </w:tcPr>
          <w:p w:rsidR="00367B51" w:rsidRPr="00041F90" w:rsidRDefault="00367B51" w:rsidP="00367B51">
            <w:pPr>
              <w:rPr>
                <w:rFonts w:cs="Segoe UI"/>
                <w:sz w:val="20"/>
                <w:szCs w:val="20"/>
              </w:rPr>
            </w:pPr>
            <w:r w:rsidRPr="00041F90">
              <w:rPr>
                <w:rFonts w:cs="Segoe UI"/>
                <w:sz w:val="20"/>
                <w:szCs w:val="20"/>
              </w:rPr>
              <w:t xml:space="preserve">Die Erziehungsberechtigten sind mit der besprochenen Massnahme </w:t>
            </w:r>
            <w:r w:rsidRPr="00041F90">
              <w:rPr>
                <w:rFonts w:cs="Segoe UI"/>
                <w:b/>
                <w:sz w:val="20"/>
                <w:szCs w:val="20"/>
              </w:rPr>
              <w:t>einverstanden</w:t>
            </w:r>
            <w:r w:rsidRPr="00041F90">
              <w:rPr>
                <w:rFonts w:cs="Segoe UI"/>
                <w:sz w:val="20"/>
                <w:szCs w:val="20"/>
              </w:rPr>
              <w:t>.</w:t>
            </w:r>
          </w:p>
        </w:tc>
      </w:tr>
      <w:tr w:rsidR="005659A0" w:rsidRPr="00041F90" w:rsidTr="00367B51">
        <w:tc>
          <w:tcPr>
            <w:tcW w:w="436" w:type="dxa"/>
          </w:tcPr>
          <w:p w:rsidR="00367B51" w:rsidRPr="00041F90" w:rsidRDefault="00367B51" w:rsidP="00367B51">
            <w:pPr>
              <w:rPr>
                <w:rFonts w:cs="Segoe UI"/>
                <w:sz w:val="20"/>
                <w:szCs w:val="20"/>
              </w:rPr>
            </w:pPr>
          </w:p>
        </w:tc>
        <w:tc>
          <w:tcPr>
            <w:tcW w:w="9062" w:type="dxa"/>
          </w:tcPr>
          <w:p w:rsidR="00367B51" w:rsidRPr="00041F90" w:rsidRDefault="00367B51" w:rsidP="00367B51">
            <w:pPr>
              <w:rPr>
                <w:rFonts w:cs="Segoe UI"/>
                <w:sz w:val="20"/>
                <w:szCs w:val="20"/>
              </w:rPr>
            </w:pPr>
          </w:p>
        </w:tc>
      </w:tr>
      <w:tr w:rsidR="005659A0" w:rsidRPr="00041F90" w:rsidTr="00367B51">
        <w:tc>
          <w:tcPr>
            <w:tcW w:w="436" w:type="dxa"/>
          </w:tcPr>
          <w:p w:rsidR="00367B51" w:rsidRPr="00041F90" w:rsidRDefault="00367B51" w:rsidP="00367B51">
            <w:pPr>
              <w:rPr>
                <w:rFonts w:cs="Segoe UI"/>
                <w:sz w:val="20"/>
                <w:szCs w:val="20"/>
              </w:rPr>
            </w:pPr>
            <w:r w:rsidRPr="00041F90">
              <w:rPr>
                <w:rFonts w:cs="Segoe UI"/>
                <w:kern w:val="10"/>
                <w:sz w:val="20"/>
                <w:szCs w:val="20"/>
              </w:rPr>
              <w:object w:dxaOrig="225" w:dyaOrig="225">
                <v:shape id="_x0000_i1031" type="#_x0000_t75" style="width:12.55pt;height:18.4pt" o:ole="" o:preferrelative="f" filled="t">
                  <v:imagedata r:id="rId19" o:title=""/>
                  <o:lock v:ext="edit" aspectratio="f"/>
                </v:shape>
                <w:control r:id="rId21" w:name="OptionButton4" w:shapeid="_x0000_i1031"/>
              </w:object>
            </w:r>
          </w:p>
        </w:tc>
        <w:tc>
          <w:tcPr>
            <w:tcW w:w="9062" w:type="dxa"/>
          </w:tcPr>
          <w:p w:rsidR="00367B51" w:rsidRPr="00041F90" w:rsidRDefault="00367B51" w:rsidP="00367B51">
            <w:pPr>
              <w:rPr>
                <w:rFonts w:cs="Segoe UI"/>
                <w:sz w:val="20"/>
                <w:szCs w:val="20"/>
              </w:rPr>
            </w:pPr>
            <w:r w:rsidRPr="00041F90">
              <w:rPr>
                <w:rFonts w:cs="Segoe UI"/>
                <w:sz w:val="20"/>
                <w:szCs w:val="20"/>
              </w:rPr>
              <w:t xml:space="preserve">Die Erziehungsberechtigen sind mit der besprochenen Massnahme </w:t>
            </w:r>
            <w:r w:rsidRPr="00041F90">
              <w:rPr>
                <w:rFonts w:cs="Segoe UI"/>
                <w:b/>
                <w:sz w:val="20"/>
                <w:szCs w:val="20"/>
              </w:rPr>
              <w:t>nicht einverstanden</w:t>
            </w:r>
            <w:r w:rsidRPr="00041F90">
              <w:rPr>
                <w:rFonts w:cs="Segoe UI"/>
                <w:sz w:val="20"/>
                <w:szCs w:val="20"/>
              </w:rPr>
              <w:t>.</w:t>
            </w:r>
          </w:p>
        </w:tc>
      </w:tr>
    </w:tbl>
    <w:p w:rsidR="00367B51" w:rsidRPr="00041F90" w:rsidRDefault="00367B51" w:rsidP="00367B51">
      <w:pPr>
        <w:rPr>
          <w:rFonts w:cs="Segoe UI"/>
          <w:sz w:val="20"/>
          <w:szCs w:val="20"/>
        </w:rPr>
      </w:pPr>
    </w:p>
    <w:tbl>
      <w:tblPr>
        <w:tblStyle w:val="Tabellenraster"/>
        <w:tblW w:w="9072" w:type="dxa"/>
        <w:tblInd w:w="426" w:type="dxa"/>
        <w:tblBorders>
          <w:top w:val="nil"/>
          <w:left w:val="nil"/>
          <w:bottom w:val="nil"/>
          <w:right w:val="nil"/>
          <w:insideH w:val="nil"/>
          <w:insideV w:val="nil"/>
        </w:tblBorders>
        <w:tblLook w:val="04A0" w:firstRow="1" w:lastRow="0" w:firstColumn="1" w:lastColumn="0" w:noHBand="0" w:noVBand="1"/>
      </w:tblPr>
      <w:tblGrid>
        <w:gridCol w:w="9072"/>
      </w:tblGrid>
      <w:tr w:rsidR="005659A0" w:rsidRPr="00041F90" w:rsidTr="00367B51">
        <w:trPr>
          <w:trHeight w:val="477"/>
        </w:trPr>
        <w:tc>
          <w:tcPr>
            <w:tcW w:w="9072" w:type="dxa"/>
            <w:tcBorders>
              <w:top w:val="nil"/>
              <w:left w:val="nil"/>
              <w:bottom w:val="nil"/>
              <w:right w:val="nil"/>
            </w:tcBorders>
          </w:tcPr>
          <w:p w:rsidR="00367B51" w:rsidRPr="00041F90" w:rsidRDefault="00367B51" w:rsidP="00367B51">
            <w:pPr>
              <w:rPr>
                <w:rFonts w:cs="Segoe UI"/>
                <w:sz w:val="20"/>
                <w:szCs w:val="20"/>
              </w:rPr>
            </w:pPr>
            <w:r w:rsidRPr="00041F90">
              <w:rPr>
                <w:rFonts w:cs="Segoe UI"/>
                <w:sz w:val="20"/>
                <w:szCs w:val="20"/>
              </w:rPr>
              <w:t>Falls Sie als Erziehungsberechtigte mit der besprochenen Massnahme nicht einverstanden sind, welche Massnahmen schlagen Sie vor?</w:t>
            </w:r>
          </w:p>
        </w:tc>
      </w:tr>
      <w:tr w:rsidR="005659A0" w:rsidRPr="00041F90" w:rsidTr="00367B51">
        <w:trPr>
          <w:trHeight w:val="1304"/>
        </w:trPr>
        <w:sdt>
          <w:sdtPr>
            <w:rPr>
              <w:rFonts w:cs="Segoe UI"/>
              <w:sz w:val="20"/>
              <w:szCs w:val="20"/>
            </w:rPr>
            <w:id w:val="461857069"/>
            <w:placeholder>
              <w:docPart w:val="2544E302B2FE49E58C3063DBF09BF8C3"/>
            </w:placeholder>
            <w:showingPlcHdr/>
            <w:text w:multiLine="1"/>
          </w:sdtPr>
          <w:sdtEndPr/>
          <w:sdtContent>
            <w:tc>
              <w:tcPr>
                <w:tcW w:w="9072" w:type="dxa"/>
                <w:tcBorders>
                  <w:top w:val="nil"/>
                  <w:left w:val="nil"/>
                  <w:right w:val="nil"/>
                </w:tcBorders>
              </w:tcPr>
              <w:p w:rsidR="00367B51" w:rsidRPr="00041F90" w:rsidRDefault="00367B51" w:rsidP="00367B51">
                <w:pPr>
                  <w:rPr>
                    <w:rFonts w:cs="Segoe UI"/>
                    <w:sz w:val="20"/>
                    <w:szCs w:val="20"/>
                  </w:rPr>
                </w:pPr>
                <w:r w:rsidRPr="00CA7258">
                  <w:rPr>
                    <w:rStyle w:val="Platzhaltertext"/>
                    <w:rFonts w:cs="Segoe UI"/>
                    <w:vanish/>
                    <w:color w:val="FF0000"/>
                    <w:sz w:val="16"/>
                    <w:szCs w:val="16"/>
                  </w:rPr>
                  <w:t>Klicken oder tippen Sie hier, um Text einzugeben.</w:t>
                </w:r>
              </w:p>
            </w:tc>
          </w:sdtContent>
        </w:sdt>
      </w:tr>
    </w:tbl>
    <w:p w:rsidR="00367B51" w:rsidRPr="00041F90" w:rsidRDefault="00367B51" w:rsidP="00367B51">
      <w:pPr>
        <w:rPr>
          <w:rFonts w:cs="Segoe UI"/>
          <w:sz w:val="20"/>
          <w:szCs w:val="20"/>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436"/>
        <w:gridCol w:w="9062"/>
      </w:tblGrid>
      <w:tr w:rsidR="005659A0" w:rsidRPr="00041F90" w:rsidTr="00367B51">
        <w:sdt>
          <w:sdtPr>
            <w:rPr>
              <w:rFonts w:cs="Segoe UI"/>
              <w:sz w:val="20"/>
              <w:szCs w:val="20"/>
            </w:rPr>
            <w:id w:val="74174166"/>
            <w14:checkbox>
              <w14:checked w14:val="0"/>
              <w14:checkedState w14:val="2612" w14:font="MS Gothic"/>
              <w14:uncheckedState w14:val="2610" w14:font="MS Gothic"/>
            </w14:checkbox>
          </w:sdtPr>
          <w:sdtEndPr/>
          <w:sdtContent>
            <w:tc>
              <w:tcPr>
                <w:tcW w:w="436" w:type="dxa"/>
                <w:hideMark/>
              </w:tcPr>
              <w:p w:rsidR="00367B51" w:rsidRPr="00041F90" w:rsidRDefault="00367B51" w:rsidP="00367B51">
                <w:pPr>
                  <w:rPr>
                    <w:rFonts w:cs="Segoe UI"/>
                    <w:sz w:val="20"/>
                    <w:szCs w:val="20"/>
                  </w:rPr>
                </w:pPr>
                <w:r w:rsidRPr="00041F90">
                  <w:rPr>
                    <w:rFonts w:ascii="Segoe UI Symbol" w:eastAsia="MS Gothic" w:hAnsi="Segoe UI Symbol" w:cs="Segoe UI Symbol"/>
                    <w:sz w:val="20"/>
                    <w:szCs w:val="20"/>
                  </w:rPr>
                  <w:t>☐</w:t>
                </w:r>
              </w:p>
            </w:tc>
          </w:sdtContent>
        </w:sdt>
        <w:tc>
          <w:tcPr>
            <w:tcW w:w="9062" w:type="dxa"/>
          </w:tcPr>
          <w:p w:rsidR="00367B51" w:rsidRPr="00041F90" w:rsidRDefault="00367B51" w:rsidP="00367B51">
            <w:pPr>
              <w:rPr>
                <w:rFonts w:eastAsia="Calibri" w:cs="Segoe UI"/>
                <w:b/>
                <w:sz w:val="20"/>
                <w:szCs w:val="20"/>
              </w:rPr>
            </w:pPr>
            <w:r w:rsidRPr="00041F90">
              <w:rPr>
                <w:rFonts w:eastAsia="Calibri" w:cs="Segoe UI"/>
                <w:b/>
                <w:sz w:val="20"/>
                <w:szCs w:val="20"/>
              </w:rPr>
              <w:t>Erklärung der Erziehungsberechtigten</w:t>
            </w:r>
          </w:p>
          <w:p w:rsidR="00367B51" w:rsidRPr="00041F90" w:rsidRDefault="00367B51" w:rsidP="00367B51">
            <w:pPr>
              <w:rPr>
                <w:rFonts w:cs="Segoe UI"/>
                <w:sz w:val="20"/>
                <w:szCs w:val="20"/>
              </w:rPr>
            </w:pPr>
            <w:r w:rsidRPr="00041F90">
              <w:rPr>
                <w:rFonts w:cs="Segoe UI"/>
                <w:sz w:val="20"/>
                <w:szCs w:val="20"/>
              </w:rPr>
              <w:t>Mit ihrer Unterschrift bestätigen die Erziehungsberechtigten, dass der Antrag auf Sonderschulung für ihr Kind mit ihnen besprochen wurde. Sie wurden darüber informiert, dass sich aus dem Antrag für Massnahmen der Sonderschulung keine rechtlichen Ansprüche ableiten lassen.</w:t>
            </w:r>
          </w:p>
          <w:p w:rsidR="00367B51" w:rsidRPr="00041F90" w:rsidRDefault="00367B51" w:rsidP="00367B51">
            <w:pPr>
              <w:rPr>
                <w:rFonts w:cs="Segoe UI"/>
                <w:sz w:val="20"/>
                <w:szCs w:val="20"/>
              </w:rPr>
            </w:pPr>
          </w:p>
        </w:tc>
      </w:tr>
      <w:tr w:rsidR="005659A0" w:rsidRPr="00041F90" w:rsidTr="00367B51">
        <w:sdt>
          <w:sdtPr>
            <w:rPr>
              <w:rFonts w:cs="Segoe UI"/>
              <w:sz w:val="20"/>
              <w:szCs w:val="20"/>
            </w:rPr>
            <w:id w:val="-2029168213"/>
            <w14:checkbox>
              <w14:checked w14:val="0"/>
              <w14:checkedState w14:val="2612" w14:font="MS Gothic"/>
              <w14:uncheckedState w14:val="2610" w14:font="MS Gothic"/>
            </w14:checkbox>
          </w:sdtPr>
          <w:sdtEndPr/>
          <w:sdtContent>
            <w:tc>
              <w:tcPr>
                <w:tcW w:w="436" w:type="dxa"/>
                <w:hideMark/>
              </w:tcPr>
              <w:p w:rsidR="00367B51" w:rsidRPr="00041F90" w:rsidRDefault="00367B51" w:rsidP="00367B51">
                <w:pPr>
                  <w:rPr>
                    <w:rFonts w:cs="Segoe UI"/>
                    <w:sz w:val="20"/>
                    <w:szCs w:val="20"/>
                  </w:rPr>
                </w:pPr>
                <w:r w:rsidRPr="00041F90">
                  <w:rPr>
                    <w:rFonts w:ascii="Segoe UI Symbol" w:eastAsia="MS Gothic" w:hAnsi="Segoe UI Symbol" w:cs="Segoe UI Symbol"/>
                    <w:sz w:val="20"/>
                    <w:szCs w:val="20"/>
                  </w:rPr>
                  <w:t>☐</w:t>
                </w:r>
              </w:p>
            </w:tc>
          </w:sdtContent>
        </w:sdt>
        <w:tc>
          <w:tcPr>
            <w:tcW w:w="9062" w:type="dxa"/>
          </w:tcPr>
          <w:p w:rsidR="00367B51" w:rsidRPr="00041F90" w:rsidRDefault="00367B51" w:rsidP="00367B51">
            <w:pPr>
              <w:rPr>
                <w:rFonts w:eastAsia="Calibri" w:cs="Segoe UI"/>
                <w:b/>
                <w:sz w:val="20"/>
                <w:szCs w:val="20"/>
              </w:rPr>
            </w:pPr>
            <w:r w:rsidRPr="00041F90">
              <w:rPr>
                <w:rFonts w:eastAsia="Calibri" w:cs="Segoe UI"/>
                <w:b/>
                <w:sz w:val="20"/>
                <w:szCs w:val="20"/>
              </w:rPr>
              <w:t>Entbindung von der Schweigepflicht</w:t>
            </w:r>
          </w:p>
          <w:p w:rsidR="00367B51" w:rsidRPr="00041F90" w:rsidRDefault="00367B51" w:rsidP="00367B51">
            <w:pPr>
              <w:rPr>
                <w:rFonts w:cs="Segoe UI"/>
                <w:sz w:val="20"/>
                <w:szCs w:val="20"/>
              </w:rPr>
            </w:pPr>
            <w:r w:rsidRPr="00041F90">
              <w:rPr>
                <w:rFonts w:cs="Segoe UI"/>
                <w:sz w:val="20"/>
                <w:szCs w:val="20"/>
              </w:rPr>
              <w:t>Die Erziehungsberechtigten bezeugen mit ihrer Unterschrift, dass die Beauftragten für Sonderschulung berechtigt sind, alle zur vorliegenden Überprüfung notwendigen Informationen einzuholen. Die Erziehungsberechtigten willigen ein, dass die von den Beauftragten für Sonderschulung kontaktierten Fachpersonen zu diesem Zweck von ihrer Schweigepflicht entbunden sind. Die Beauftragten für Sonderschulung können der abklärenden Stelle ergänzend Klärungsaufträge erteilen.</w:t>
            </w:r>
          </w:p>
          <w:p w:rsidR="00367B51" w:rsidRPr="00041F90" w:rsidRDefault="00367B51" w:rsidP="00367B51">
            <w:pPr>
              <w:rPr>
                <w:rFonts w:cs="Segoe UI"/>
                <w:sz w:val="20"/>
                <w:szCs w:val="20"/>
              </w:rPr>
            </w:pPr>
          </w:p>
        </w:tc>
      </w:tr>
    </w:tbl>
    <w:p w:rsidR="00367B51" w:rsidRDefault="00367B51" w:rsidP="00367B51">
      <w:pPr>
        <w:rPr>
          <w:rFonts w:cs="Segoe UI"/>
          <w:sz w:val="20"/>
          <w:szCs w:val="20"/>
        </w:rPr>
      </w:pPr>
    </w:p>
    <w:p w:rsidR="00CA7258" w:rsidRPr="00041F90" w:rsidRDefault="00CA7258" w:rsidP="00367B51">
      <w:pPr>
        <w:rPr>
          <w:rFonts w:cs="Segoe UI"/>
          <w:sz w:val="20"/>
          <w:szCs w:val="20"/>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828"/>
        <w:gridCol w:w="5670"/>
      </w:tblGrid>
      <w:tr w:rsidR="005659A0" w:rsidRPr="00041F90" w:rsidTr="00367B51">
        <w:trPr>
          <w:trHeight w:val="34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Ort und Datum:</w:t>
            </w:r>
          </w:p>
        </w:tc>
        <w:tc>
          <w:tcPr>
            <w:tcW w:w="5670" w:type="dxa"/>
            <w:tcBorders>
              <w:top w:val="nil"/>
              <w:left w:val="nil"/>
              <w:bottom w:val="dotted" w:sz="4" w:space="0" w:color="auto"/>
              <w:right w:val="nil"/>
            </w:tcBorders>
            <w:vAlign w:val="center"/>
            <w:hideMark/>
          </w:tcPr>
          <w:p w:rsidR="00367B51" w:rsidRPr="00CA7258" w:rsidRDefault="00934DE8" w:rsidP="00367B51">
            <w:pPr>
              <w:rPr>
                <w:rFonts w:cs="Segoe UI"/>
                <w:sz w:val="16"/>
                <w:szCs w:val="16"/>
              </w:rPr>
            </w:pPr>
            <w:sdt>
              <w:sdtPr>
                <w:rPr>
                  <w:rFonts w:cs="Segoe UI"/>
                  <w:sz w:val="16"/>
                  <w:szCs w:val="16"/>
                </w:rPr>
                <w:id w:val="1037238035"/>
                <w:placeholder>
                  <w:docPart w:val="1811D2CF4817473C923C8208233ED266"/>
                </w:placeholder>
                <w:showingPlcHdr/>
                <w:text/>
              </w:sdtPr>
              <w:sdtEndPr/>
              <w:sdtContent>
                <w:r w:rsidR="00367B51" w:rsidRPr="00CA7258">
                  <w:rPr>
                    <w:rFonts w:cs="Segoe UI"/>
                    <w:vanish/>
                    <w:color w:val="FF0000"/>
                    <w:sz w:val="16"/>
                    <w:szCs w:val="16"/>
                  </w:rPr>
                  <w:t>Klicken oder tippen Sie hier, um Text einzugeben.</w:t>
                </w:r>
              </w:sdtContent>
            </w:sdt>
          </w:p>
        </w:tc>
      </w:tr>
      <w:tr w:rsidR="005659A0" w:rsidRPr="00041F90" w:rsidTr="00367B51">
        <w:trPr>
          <w:trHeight w:val="68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Unterschrift Erziehungsberechtigte/r:</w:t>
            </w:r>
          </w:p>
        </w:tc>
        <w:tc>
          <w:tcPr>
            <w:tcW w:w="5670" w:type="dxa"/>
            <w:tcBorders>
              <w:top w:val="dotted" w:sz="4" w:space="0" w:color="auto"/>
              <w:left w:val="nil"/>
              <w:bottom w:val="dotted" w:sz="4" w:space="0" w:color="auto"/>
              <w:right w:val="nil"/>
            </w:tcBorders>
            <w:vAlign w:val="center"/>
          </w:tcPr>
          <w:p w:rsidR="00367B51" w:rsidRPr="00041F90" w:rsidRDefault="00367B51" w:rsidP="00367B51">
            <w:pPr>
              <w:rPr>
                <w:rFonts w:cs="Segoe UI"/>
                <w:sz w:val="20"/>
                <w:szCs w:val="20"/>
              </w:rPr>
            </w:pPr>
          </w:p>
        </w:tc>
      </w:tr>
      <w:tr w:rsidR="005659A0" w:rsidRPr="00041F90" w:rsidTr="00367B51">
        <w:trPr>
          <w:trHeight w:val="680"/>
        </w:trPr>
        <w:tc>
          <w:tcPr>
            <w:tcW w:w="3828" w:type="dxa"/>
            <w:tcBorders>
              <w:top w:val="nil"/>
              <w:left w:val="nil"/>
              <w:bottom w:val="nil"/>
              <w:right w:val="nil"/>
            </w:tcBorders>
            <w:vAlign w:val="center"/>
            <w:hideMark/>
          </w:tcPr>
          <w:p w:rsidR="00367B51" w:rsidRPr="00041F90" w:rsidRDefault="00367B51" w:rsidP="00367B51">
            <w:pPr>
              <w:rPr>
                <w:rFonts w:cs="Segoe UI"/>
                <w:sz w:val="20"/>
                <w:szCs w:val="20"/>
              </w:rPr>
            </w:pPr>
            <w:r w:rsidRPr="00041F90">
              <w:rPr>
                <w:rFonts w:cs="Segoe UI"/>
                <w:sz w:val="20"/>
                <w:szCs w:val="20"/>
              </w:rPr>
              <w:t>Unterschrift Erziehungsberechtigte/r:</w:t>
            </w:r>
          </w:p>
        </w:tc>
        <w:tc>
          <w:tcPr>
            <w:tcW w:w="5670" w:type="dxa"/>
            <w:tcBorders>
              <w:top w:val="dotted" w:sz="4" w:space="0" w:color="auto"/>
              <w:left w:val="nil"/>
              <w:bottom w:val="dotted" w:sz="4" w:space="0" w:color="auto"/>
              <w:right w:val="nil"/>
            </w:tcBorders>
            <w:vAlign w:val="center"/>
          </w:tcPr>
          <w:p w:rsidR="00367B51" w:rsidRPr="00041F90" w:rsidRDefault="00367B51" w:rsidP="00367B51">
            <w:pPr>
              <w:rPr>
                <w:rFonts w:cs="Segoe UI"/>
                <w:sz w:val="20"/>
                <w:szCs w:val="20"/>
              </w:rPr>
            </w:pPr>
          </w:p>
        </w:tc>
      </w:tr>
    </w:tbl>
    <w:p w:rsidR="00367B51" w:rsidRPr="00041F90" w:rsidRDefault="00367B51" w:rsidP="00367B51">
      <w:pPr>
        <w:tabs>
          <w:tab w:val="left" w:pos="3969"/>
          <w:tab w:val="left" w:pos="4536"/>
          <w:tab w:val="left" w:pos="9356"/>
        </w:tabs>
        <w:rPr>
          <w:rFonts w:cs="Segoe UI"/>
          <w:b/>
          <w:sz w:val="20"/>
          <w:szCs w:val="20"/>
        </w:rPr>
      </w:pPr>
    </w:p>
    <w:p w:rsidR="00367B51" w:rsidRPr="00041F90" w:rsidRDefault="00367B51" w:rsidP="00367B51">
      <w:pPr>
        <w:pStyle w:val="berschrift3oNr"/>
        <w:rPr>
          <w:rFonts w:cs="Segoe UI"/>
          <w:sz w:val="20"/>
          <w:szCs w:val="20"/>
        </w:rPr>
      </w:pPr>
    </w:p>
    <w:sectPr w:rsidR="00367B51" w:rsidRPr="00041F90" w:rsidSect="00367B51">
      <w:headerReference w:type="default" r:id="rId22"/>
      <w:footerReference w:type="default" r:id="rId23"/>
      <w:headerReference w:type="first" r:id="rId24"/>
      <w:footerReference w:type="first" r:id="rId25"/>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90" w:rsidRDefault="00041F90">
      <w:r>
        <w:separator/>
      </w:r>
    </w:p>
  </w:endnote>
  <w:endnote w:type="continuationSeparator" w:id="0">
    <w:p w:rsidR="00041F90" w:rsidRDefault="000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Aria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Pr="004446CE" w:rsidRDefault="00934DE8" w:rsidP="00367B51">
    <w:pPr>
      <w:pStyle w:val="Fusszeile"/>
    </w:pPr>
    <w:sdt>
      <w:sdtPr>
        <w:rPr>
          <w:rStyle w:val="Hervorhebung"/>
        </w:rPr>
        <w:tag w:val="FooterBold"/>
        <w:id w:val="881985229"/>
        <w:placeholder>
          <w:docPart w:val="87501C4E7F014DAAA78C0B41030FF69E"/>
        </w:placeholder>
        <w:dataBinding w:prefixMappings="xmlns:ns='http://schemas.officeatwork.com/CustomXMLPart'" w:xpath="/ns:officeatwork/ns:FooterBold" w:storeItemID="{761508E6-D1DE-4CB7-B82D-D36A3AC6D8CB}"/>
        <w:text w:multiLine="1"/>
      </w:sdtPr>
      <w:sdtEndPr>
        <w:rPr>
          <w:rStyle w:val="Hervorhebung"/>
        </w:rPr>
      </w:sdtEndPr>
      <w:sdtContent>
        <w:r w:rsidR="00041F90">
          <w:rPr>
            <w:rStyle w:val="Hervorhebung"/>
          </w:rPr>
          <w:t>​</w:t>
        </w:r>
      </w:sdtContent>
    </w:sdt>
    <w:r w:rsidR="00041F90" w:rsidRPr="004446CE">
      <w:t>‍</w:t>
    </w:r>
    <w:sdt>
      <w:sdtPr>
        <w:tag w:val="FooterNormal"/>
        <w:id w:val="68633397"/>
        <w:placeholder>
          <w:docPart w:val="D2B4435D7C8E4BE3A17E6374FE10B315"/>
        </w:placeholder>
        <w:dataBinding w:prefixMappings="xmlns:ns='http://schemas.officeatwork.com/CustomXMLPart'" w:xpath="/ns:officeatwork/ns:FooterNormal" w:storeItemID="{761508E6-D1DE-4CB7-B82D-D36A3AC6D8CB}"/>
        <w:text w:multiLine="1"/>
      </w:sdtPr>
      <w:sdtEndPr/>
      <w:sdtContent>
        <w:r w:rsidR="00041F90">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041F90" w:rsidTr="00367B51">
      <w:tc>
        <w:tcPr>
          <w:tcW w:w="6177" w:type="dxa"/>
          <w:vAlign w:val="center"/>
        </w:tcPr>
        <w:bookmarkStart w:id="14" w:name="OLE_LINK3"/>
        <w:p w:rsidR="00041F90" w:rsidRPr="004446CE" w:rsidRDefault="00041F90" w:rsidP="00367B51">
          <w:pPr>
            <w:pStyle w:val="Fusszeile"/>
          </w:pP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"CMIdata.G_Signatur"\*CHARFORMAT </w:instrText>
          </w:r>
          <w:r w:rsidRPr="004446CE">
            <w:rPr>
              <w:lang w:eastAsia="de-DE"/>
            </w:rPr>
            <w:fldChar w:fldCharType="end"/>
          </w:r>
          <w:r w:rsidRPr="004446CE">
            <w:rPr>
              <w:lang w:eastAsia="de-DE"/>
            </w:rPr>
            <w:instrText xml:space="preserve"> = ""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"CMIdata.G_Laufnummer"\*CHARFORMAT </w:instrText>
          </w:r>
          <w:r w:rsidRPr="004446CE">
            <w:rPr>
              <w:lang w:eastAsia="de-DE"/>
            </w:rPr>
            <w:fldChar w:fldCharType="separate"/>
          </w:r>
          <w:r w:rsidR="006A7632">
            <w:rPr>
              <w:lang w:eastAsia="de-DE"/>
            </w:rPr>
            <w:instrText>2024-430</w:instrText>
          </w:r>
          <w:r w:rsidRPr="004446CE">
            <w:rPr>
              <w:lang w:eastAsia="de-DE"/>
            </w:rPr>
            <w:fldChar w:fldCharType="end"/>
          </w:r>
          <w:r w:rsidRPr="004446CE">
            <w:rPr>
              <w:lang w:eastAsia="de-DE"/>
            </w:rPr>
            <w:instrText xml:space="preserve"> = "" "" "</w:instrText>
          </w:r>
          <w:r w:rsidRPr="004446CE">
            <w:rPr>
              <w:lang w:eastAsia="de-DE"/>
            </w:rPr>
            <w:fldChar w:fldCharType="begin"/>
          </w:r>
          <w:r w:rsidRPr="004446CE">
            <w:rPr>
              <w:lang w:eastAsia="de-DE"/>
            </w:rPr>
            <w:instrText xml:space="preserve"> DOCPROPERTY "CMIdata.G_Laufnummer"\*CHARFORMAT </w:instrText>
          </w:r>
          <w:r w:rsidRPr="004446CE">
            <w:rPr>
              <w:lang w:eastAsia="de-DE"/>
            </w:rPr>
            <w:fldChar w:fldCharType="separate"/>
          </w:r>
          <w:r w:rsidR="006A7632">
            <w:rPr>
              <w:lang w:eastAsia="de-DE"/>
            </w:rPr>
            <w:instrText>2024-430</w:instrText>
          </w:r>
          <w:r w:rsidRPr="004446CE">
            <w:rPr>
              <w:lang w:eastAsia="de-DE"/>
            </w:rPr>
            <w:fldChar w:fldCharType="end"/>
          </w:r>
          <w:r w:rsidRPr="004446CE">
            <w:rPr>
              <w:lang w:eastAsia="de-DE"/>
            </w:rPr>
            <w:instrText xml:space="preserve"> / </w:instrText>
          </w:r>
          <w:r w:rsidRPr="004446CE">
            <w:rPr>
              <w:lang w:eastAsia="de-DE"/>
            </w:rPr>
            <w:fldChar w:fldCharType="begin"/>
          </w:r>
          <w:r w:rsidRPr="004446CE">
            <w:rPr>
              <w:lang w:eastAsia="de-DE"/>
            </w:rPr>
            <w:instrText xml:space="preserve"> DOCPROPERTY "CMIdata.Dok_Titel"\*CHARFORMAT </w:instrText>
          </w:r>
          <w:r w:rsidRPr="004446CE">
            <w:rPr>
              <w:lang w:eastAsia="de-DE"/>
            </w:rPr>
            <w:fldChar w:fldCharType="separate"/>
          </w:r>
          <w:r w:rsidR="006A7632">
            <w:rPr>
              <w:lang w:eastAsia="de-DE"/>
            </w:rPr>
            <w:instrText>2025 07 09 Antragsformular sonderpädagogisches Brückenangebot</w:instrText>
          </w:r>
          <w:r w:rsidRPr="004446CE">
            <w:rPr>
              <w:lang w:eastAsia="de-DE"/>
            </w:rPr>
            <w:fldChar w:fldCharType="end"/>
          </w:r>
          <w:r w:rsidRPr="004446CE">
            <w:rPr>
              <w:lang w:eastAsia="de-DE"/>
            </w:rPr>
            <w:instrText xml:space="preserve">" \* MERGEFORMAT </w:instrText>
          </w:r>
          <w:r w:rsidRPr="004446CE">
            <w:fldChar w:fldCharType="separate"/>
          </w:r>
          <w:r w:rsidR="006A7632">
            <w:rPr>
              <w:noProof/>
              <w:lang w:eastAsia="de-DE"/>
            </w:rPr>
            <w:instrText>2024-430</w:instrText>
          </w:r>
          <w:r w:rsidR="006A7632" w:rsidRPr="004446CE">
            <w:rPr>
              <w:noProof/>
              <w:lang w:eastAsia="de-DE"/>
            </w:rPr>
            <w:instrText xml:space="preserve"> / </w:instrText>
          </w:r>
          <w:r w:rsidR="006A7632">
            <w:rPr>
              <w:noProof/>
              <w:lang w:eastAsia="de-DE"/>
            </w:rPr>
            <w:instrText>2025 07 09 Antragsformular sonderpädagogisches Brückenangebot</w:instrText>
          </w:r>
          <w:r w:rsidRPr="004446CE">
            <w:fldChar w:fldCharType="end"/>
          </w:r>
          <w:r w:rsidRPr="004446CE">
            <w:rPr>
              <w:lang w:eastAsia="de-DE"/>
            </w:rPr>
            <w:instrText>" "</w:instrText>
          </w:r>
          <w:r w:rsidRPr="004446CE">
            <w:fldChar w:fldCharType="begin"/>
          </w:r>
          <w:r w:rsidRPr="004446CE">
            <w:rPr>
              <w:lang w:eastAsia="de-DE"/>
            </w:rPr>
            <w:instrText xml:space="preserve"> DOCPROPERTY "CMIdata.G_Signatur"\*CHARFORMAT </w:instrText>
          </w:r>
          <w:r w:rsidRPr="004446CE">
            <w:fldChar w:fldCharType="separate"/>
          </w:r>
          <w:r w:rsidRPr="004446CE">
            <w:rPr>
              <w:lang w:eastAsia="de-DE"/>
            </w:rPr>
            <w:instrText>CMIdata.G_Signatur</w:instrText>
          </w:r>
          <w:r w:rsidRPr="004446CE">
            <w:fldChar w:fldCharType="end"/>
          </w:r>
          <w:r w:rsidRPr="004446CE">
            <w:rPr>
              <w:lang w:eastAsia="de-DE"/>
            </w:rPr>
            <w:instrText xml:space="preserve"> / </w:instrText>
          </w:r>
          <w:r w:rsidRPr="004446CE">
            <w:fldChar w:fldCharType="begin"/>
          </w:r>
          <w:r w:rsidRPr="004446CE">
            <w:rPr>
              <w:lang w:eastAsia="de-DE"/>
            </w:rPr>
            <w:instrText xml:space="preserve"> DOCPROPERTY "CMIdata.Dok_Titel"\*CHARFORMAT </w:instrText>
          </w:r>
          <w:r w:rsidRPr="004446CE">
            <w:fldChar w:fldCharType="separate"/>
          </w:r>
          <w:r w:rsidRPr="004446CE">
            <w:rPr>
              <w:lang w:eastAsia="de-DE"/>
            </w:rPr>
            <w:instrText>CMIdata.Dok_Titel</w:instrText>
          </w:r>
          <w:r w:rsidRPr="004446CE">
            <w:fldChar w:fldCharType="end"/>
          </w:r>
          <w:r w:rsidRPr="004446CE">
            <w:rPr>
              <w:lang w:eastAsia="de-DE"/>
            </w:rPr>
            <w:instrText xml:space="preserve">" \* MERGEFORMAT </w:instrText>
          </w:r>
          <w:r w:rsidRPr="004446CE">
            <w:rPr>
              <w:lang w:eastAsia="de-DE"/>
            </w:rPr>
            <w:fldChar w:fldCharType="separate"/>
          </w:r>
          <w:bookmarkEnd w:id="14"/>
          <w:r w:rsidR="00934DE8">
            <w:rPr>
              <w:noProof/>
              <w:lang w:eastAsia="de-DE"/>
            </w:rPr>
            <w:t>2024-430</w:t>
          </w:r>
          <w:r w:rsidR="00934DE8" w:rsidRPr="004446CE">
            <w:rPr>
              <w:noProof/>
              <w:lang w:eastAsia="de-DE"/>
            </w:rPr>
            <w:t xml:space="preserve"> / </w:t>
          </w:r>
          <w:r w:rsidR="00934DE8">
            <w:rPr>
              <w:noProof/>
              <w:lang w:eastAsia="de-DE"/>
            </w:rPr>
            <w:t>2025 07 09 Antragsformular sonderpädagogisches Brückenangebot</w:t>
          </w:r>
          <w:r w:rsidRPr="004446CE">
            <w:rPr>
              <w:lang w:eastAsia="de-DE"/>
            </w:rPr>
            <w:fldChar w:fldCharType="end"/>
          </w:r>
        </w:p>
      </w:tc>
      <w:tc>
        <w:tcPr>
          <w:tcW w:w="2951" w:type="dxa"/>
        </w:tcPr>
        <w:p w:rsidR="00041F90" w:rsidRPr="004446CE" w:rsidRDefault="00041F90" w:rsidP="00367B51">
          <w:pPr>
            <w:pStyle w:val="Fusszeile-Seite"/>
            <w:rPr>
              <w:lang w:eastAsia="de-DE"/>
            </w:rPr>
          </w:pP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NUMPAGES </w:instrText>
          </w:r>
          <w:r w:rsidRPr="004446CE">
            <w:rPr>
              <w:lang w:eastAsia="de-DE"/>
            </w:rPr>
            <w:fldChar w:fldCharType="separate"/>
          </w:r>
          <w:r w:rsidR="00934DE8">
            <w:rPr>
              <w:noProof/>
              <w:lang w:eastAsia="de-DE"/>
            </w:rPr>
            <w:instrText>4</w:instrText>
          </w:r>
          <w:r w:rsidRPr="004446CE">
            <w:rPr>
              <w:lang w:eastAsia="de-DE"/>
            </w:rPr>
            <w:fldChar w:fldCharType="end"/>
          </w:r>
          <w:r w:rsidRPr="004446CE">
            <w:rPr>
              <w:lang w:eastAsia="de-DE"/>
            </w:rPr>
            <w:instrText xml:space="preserve"> &gt; "1"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"Doc.Page"\*CHARFORMAT </w:instrText>
          </w:r>
          <w:r w:rsidRPr="004446CE">
            <w:rPr>
              <w:lang w:eastAsia="de-DE"/>
            </w:rPr>
            <w:fldChar w:fldCharType="separate"/>
          </w:r>
          <w:r w:rsidR="006A7632">
            <w:rPr>
              <w:lang w:eastAsia="de-DE"/>
            </w:rPr>
            <w:instrText>Seite</w:instrText>
          </w:r>
          <w:r w:rsidRPr="004446CE">
            <w:rPr>
              <w:lang w:eastAsia="de-DE"/>
            </w:rPr>
            <w:fldChar w:fldCharType="end"/>
          </w:r>
          <w:r w:rsidRPr="004446CE">
            <w:rPr>
              <w:lang w:eastAsia="de-DE"/>
            </w:rPr>
            <w:instrText xml:space="preserve"> = "" "Seite"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"Doc.Page"\*CHARFORMAT </w:instrText>
          </w:r>
          <w:r w:rsidRPr="004446CE">
            <w:rPr>
              <w:lang w:eastAsia="de-DE"/>
            </w:rPr>
            <w:fldChar w:fldCharType="separate"/>
          </w:r>
          <w:r w:rsidR="006A7632">
            <w:rPr>
              <w:lang w:eastAsia="de-DE"/>
            </w:rPr>
            <w:instrText>Seite</w:instrText>
          </w:r>
          <w:r w:rsidRPr="004446CE">
            <w:rPr>
              <w:lang w:eastAsia="de-DE"/>
            </w:rPr>
            <w:fldChar w:fldCharType="end"/>
          </w:r>
          <w:r w:rsidRPr="004446CE">
            <w:rPr>
              <w:lang w:eastAsia="de-DE"/>
            </w:rPr>
            <w:instrText xml:space="preserve"> = "Doc.Page" "Seite" "</w:instrText>
          </w:r>
          <w:r w:rsidRPr="004446CE">
            <w:rPr>
              <w:lang w:eastAsia="de-DE"/>
            </w:rPr>
            <w:fldChar w:fldCharType="begin"/>
          </w:r>
          <w:r w:rsidRPr="004446CE">
            <w:rPr>
              <w:lang w:eastAsia="de-DE"/>
            </w:rPr>
            <w:instrText xml:space="preserve"> DOCPROPERTY "Doc.Page"\*CHARFORMAT </w:instrText>
          </w:r>
          <w:r w:rsidRPr="004446CE">
            <w:rPr>
              <w:lang w:eastAsia="de-DE"/>
            </w:rPr>
            <w:fldChar w:fldCharType="separate"/>
          </w:r>
          <w:r w:rsidR="006A7632">
            <w:rPr>
              <w:lang w:eastAsia="de-DE"/>
            </w:rPr>
            <w:instrText>Seite</w:instrText>
          </w:r>
          <w:r w:rsidRPr="004446CE">
            <w:rPr>
              <w:lang w:eastAsia="de-DE"/>
            </w:rPr>
            <w:fldChar w:fldCharType="end"/>
          </w:r>
          <w:r w:rsidRPr="004446CE">
            <w:rPr>
              <w:lang w:eastAsia="de-DE"/>
            </w:rPr>
            <w:instrText xml:space="preserve">" </w:instrText>
          </w:r>
          <w:r w:rsidRPr="004446CE">
            <w:rPr>
              <w:lang w:eastAsia="de-DE"/>
            </w:rPr>
            <w:fldChar w:fldCharType="separate"/>
          </w:r>
          <w:r w:rsidR="006A7632">
            <w:rPr>
              <w:noProof/>
              <w:lang w:eastAsia="de-DE"/>
            </w:rPr>
            <w:instrText>Seite</w:instrText>
          </w:r>
          <w:r w:rsidRPr="004446CE">
            <w:rPr>
              <w:lang w:eastAsia="de-DE"/>
            </w:rPr>
            <w:fldChar w:fldCharType="end"/>
          </w:r>
          <w:r w:rsidRPr="004446CE">
            <w:rPr>
              <w:lang w:eastAsia="de-DE"/>
            </w:rPr>
            <w:instrText xml:space="preserve">" </w:instrText>
          </w:r>
          <w:r w:rsidRPr="004446CE">
            <w:rPr>
              <w:lang w:eastAsia="de-DE"/>
            </w:rPr>
            <w:fldChar w:fldCharType="separate"/>
          </w:r>
          <w:r w:rsidR="00934DE8">
            <w:rPr>
              <w:noProof/>
              <w:lang w:eastAsia="de-DE"/>
            </w:rPr>
            <w:instrText>Seite</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PAGE </w:instrText>
          </w:r>
          <w:r w:rsidRPr="004446CE">
            <w:rPr>
              <w:lang w:eastAsia="de-DE"/>
            </w:rPr>
            <w:fldChar w:fldCharType="separate"/>
          </w:r>
          <w:r w:rsidR="00934DE8">
            <w:rPr>
              <w:noProof/>
              <w:lang w:eastAsia="de-DE"/>
            </w:rPr>
            <w:instrText>1</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"Doc.of"\*CHARFORMAT </w:instrText>
          </w:r>
          <w:r w:rsidRPr="004446CE">
            <w:rPr>
              <w:lang w:eastAsia="de-DE"/>
            </w:rPr>
            <w:fldChar w:fldCharType="separate"/>
          </w:r>
          <w:r w:rsidR="006A7632">
            <w:rPr>
              <w:lang w:eastAsia="de-DE"/>
            </w:rPr>
            <w:instrText>von</w:instrText>
          </w:r>
          <w:r w:rsidRPr="004446CE">
            <w:rPr>
              <w:lang w:eastAsia="de-DE"/>
            </w:rPr>
            <w:fldChar w:fldCharType="end"/>
          </w:r>
          <w:r w:rsidRPr="004446CE">
            <w:rPr>
              <w:lang w:eastAsia="de-DE"/>
            </w:rPr>
            <w:instrText xml:space="preserve"> = "" "von"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"Doc.of"\*CHARFORMAT </w:instrText>
          </w:r>
          <w:r w:rsidRPr="004446CE">
            <w:rPr>
              <w:lang w:eastAsia="de-DE"/>
            </w:rPr>
            <w:fldChar w:fldCharType="separate"/>
          </w:r>
          <w:r w:rsidR="006A7632">
            <w:rPr>
              <w:lang w:eastAsia="de-DE"/>
            </w:rPr>
            <w:instrText>von</w:instrText>
          </w:r>
          <w:r w:rsidRPr="004446CE">
            <w:rPr>
              <w:lang w:eastAsia="de-DE"/>
            </w:rPr>
            <w:fldChar w:fldCharType="end"/>
          </w:r>
          <w:r w:rsidRPr="004446CE">
            <w:rPr>
              <w:lang w:eastAsia="de-DE"/>
            </w:rPr>
            <w:instrText xml:space="preserve"> = "Doc.of" "von" "</w:instrText>
          </w:r>
          <w:r w:rsidRPr="004446CE">
            <w:rPr>
              <w:lang w:eastAsia="de-DE"/>
            </w:rPr>
            <w:fldChar w:fldCharType="begin"/>
          </w:r>
          <w:r w:rsidRPr="004446CE">
            <w:rPr>
              <w:lang w:eastAsia="de-DE"/>
            </w:rPr>
            <w:instrText xml:space="preserve"> DOCPROPERTY "Doc.of"\*CHARFORMAT </w:instrText>
          </w:r>
          <w:r w:rsidRPr="004446CE">
            <w:rPr>
              <w:lang w:eastAsia="de-DE"/>
            </w:rPr>
            <w:fldChar w:fldCharType="separate"/>
          </w:r>
          <w:r w:rsidR="006A7632">
            <w:rPr>
              <w:lang w:eastAsia="de-DE"/>
            </w:rPr>
            <w:instrText>von</w:instrText>
          </w:r>
          <w:r w:rsidRPr="004446CE">
            <w:rPr>
              <w:lang w:eastAsia="de-DE"/>
            </w:rPr>
            <w:fldChar w:fldCharType="end"/>
          </w:r>
          <w:r w:rsidRPr="004446CE">
            <w:rPr>
              <w:lang w:eastAsia="de-DE"/>
            </w:rPr>
            <w:instrText xml:space="preserve">" </w:instrText>
          </w:r>
          <w:r w:rsidRPr="004446CE">
            <w:rPr>
              <w:lang w:eastAsia="de-DE"/>
            </w:rPr>
            <w:fldChar w:fldCharType="separate"/>
          </w:r>
          <w:r w:rsidR="00934DE8">
            <w:rPr>
              <w:noProof/>
              <w:lang w:eastAsia="de-DE"/>
            </w:rPr>
            <w:instrText>von</w:instrText>
          </w:r>
          <w:r w:rsidRPr="004446CE">
            <w:rPr>
              <w:lang w:eastAsia="de-DE"/>
            </w:rPr>
            <w:fldChar w:fldCharType="end"/>
          </w:r>
          <w:r w:rsidRPr="004446CE">
            <w:rPr>
              <w:lang w:eastAsia="de-DE"/>
            </w:rPr>
            <w:instrText xml:space="preserve">" </w:instrText>
          </w:r>
          <w:r w:rsidRPr="004446CE">
            <w:rPr>
              <w:lang w:eastAsia="de-DE"/>
            </w:rPr>
            <w:fldChar w:fldCharType="separate"/>
          </w:r>
          <w:r w:rsidR="00934DE8">
            <w:rPr>
              <w:noProof/>
              <w:lang w:eastAsia="de-DE"/>
            </w:rPr>
            <w:instrText>von</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NUMPAGES </w:instrText>
          </w:r>
          <w:r w:rsidRPr="004446CE">
            <w:rPr>
              <w:lang w:eastAsia="de-DE"/>
            </w:rPr>
            <w:fldChar w:fldCharType="separate"/>
          </w:r>
          <w:r w:rsidR="00934DE8">
            <w:rPr>
              <w:noProof/>
              <w:lang w:eastAsia="de-DE"/>
            </w:rPr>
            <w:instrText>4</w:instrText>
          </w:r>
          <w:r w:rsidRPr="004446CE">
            <w:rPr>
              <w:lang w:eastAsia="de-DE"/>
            </w:rPr>
            <w:fldChar w:fldCharType="end"/>
          </w:r>
          <w:r w:rsidRPr="004446CE">
            <w:rPr>
              <w:lang w:eastAsia="de-DE"/>
            </w:rPr>
            <w:instrText>"" "</w:instrText>
          </w:r>
          <w:r w:rsidRPr="004446CE">
            <w:rPr>
              <w:lang w:eastAsia="de-DE"/>
            </w:rPr>
            <w:fldChar w:fldCharType="separate"/>
          </w:r>
          <w:r w:rsidR="00934DE8">
            <w:rPr>
              <w:noProof/>
              <w:lang w:eastAsia="de-DE"/>
            </w:rPr>
            <w:t>Seite</w:t>
          </w:r>
          <w:r w:rsidR="00934DE8" w:rsidRPr="004446CE">
            <w:rPr>
              <w:noProof/>
              <w:lang w:eastAsia="de-DE"/>
            </w:rPr>
            <w:t xml:space="preserve"> </w:t>
          </w:r>
          <w:r w:rsidR="00934DE8">
            <w:rPr>
              <w:noProof/>
              <w:lang w:eastAsia="de-DE"/>
            </w:rPr>
            <w:t>1</w:t>
          </w:r>
          <w:r w:rsidR="00934DE8" w:rsidRPr="004446CE">
            <w:rPr>
              <w:noProof/>
              <w:lang w:eastAsia="de-DE"/>
            </w:rPr>
            <w:t xml:space="preserve"> </w:t>
          </w:r>
          <w:r w:rsidR="00934DE8">
            <w:rPr>
              <w:noProof/>
              <w:lang w:eastAsia="de-DE"/>
            </w:rPr>
            <w:t>von</w:t>
          </w:r>
          <w:r w:rsidR="00934DE8" w:rsidRPr="004446CE">
            <w:rPr>
              <w:noProof/>
              <w:lang w:eastAsia="de-DE"/>
            </w:rPr>
            <w:t xml:space="preserve"> </w:t>
          </w:r>
          <w:r w:rsidR="00934DE8">
            <w:rPr>
              <w:noProof/>
              <w:lang w:eastAsia="de-DE"/>
            </w:rPr>
            <w:t>4</w:t>
          </w:r>
          <w:r w:rsidRPr="004446CE">
            <w:rPr>
              <w:lang w:eastAsia="de-DE"/>
            </w:rPr>
            <w:fldChar w:fldCharType="end"/>
          </w:r>
          <w:r w:rsidRPr="004446CE">
            <w:rPr>
              <w:lang w:eastAsia="de-DE"/>
            </w:rPr>
            <w:t xml:space="preserve"> </w:t>
          </w:r>
        </w:p>
      </w:tc>
    </w:tr>
    <w:tr w:rsidR="00041F90" w:rsidRPr="00367B51" w:rsidTr="00367B51">
      <w:tc>
        <w:tcPr>
          <w:tcW w:w="6177" w:type="dxa"/>
          <w:vAlign w:val="center"/>
        </w:tcPr>
        <w:p w:rsidR="00041F90" w:rsidRPr="004446CE" w:rsidRDefault="00041F90" w:rsidP="00367B51">
          <w:pPr>
            <w:pStyle w:val="Fusszeile-Pfad"/>
          </w:pPr>
          <w:bookmarkStart w:id="15" w:name="FusszeileErsteSeite" w:colFirst="0" w:colLast="0"/>
        </w:p>
      </w:tc>
      <w:tc>
        <w:tcPr>
          <w:tcW w:w="2951" w:type="dxa"/>
        </w:tcPr>
        <w:p w:rsidR="00041F90" w:rsidRPr="00367B51" w:rsidRDefault="00041F90" w:rsidP="00367B51">
          <w:pPr>
            <w:rPr>
              <w:color w:val="FFFFFF"/>
              <w:sz w:val="2"/>
              <w:szCs w:val="2"/>
            </w:rPr>
          </w:pPr>
          <w:r w:rsidRPr="004446CE">
            <w:rPr>
              <w:color w:val="FFFFFF"/>
              <w:sz w:val="2"/>
              <w:szCs w:val="2"/>
            </w:rPr>
            <w:fldChar w:fldCharType="begin"/>
          </w:r>
          <w:r w:rsidRPr="00367B51">
            <w:rPr>
              <w:color w:val="FFFFFF"/>
              <w:sz w:val="2"/>
              <w:szCs w:val="2"/>
            </w:rPr>
            <w:instrText xml:space="preserve"> IF </w:instrText>
          </w:r>
          <w:r w:rsidRPr="004446CE">
            <w:rPr>
              <w:color w:val="FFFFFF"/>
              <w:sz w:val="2"/>
              <w:szCs w:val="2"/>
            </w:rPr>
            <w:fldChar w:fldCharType="begin"/>
          </w:r>
          <w:r w:rsidRPr="00367B51">
            <w:rPr>
              <w:color w:val="FFFFFF"/>
              <w:sz w:val="2"/>
              <w:szCs w:val="2"/>
            </w:rPr>
            <w:instrText xml:space="preserve"> DOCPROPERTY "Textmarke.Metadaten"\*CHARFORMAT </w:instrText>
          </w:r>
          <w:r w:rsidRPr="004446CE">
            <w:rPr>
              <w:color w:val="FFFFFF"/>
              <w:sz w:val="2"/>
              <w:szCs w:val="2"/>
            </w:rPr>
            <w:fldChar w:fldCharType="separate"/>
          </w:r>
          <w:r w:rsidR="006A7632">
            <w:rPr>
              <w:b/>
              <w:bCs/>
              <w:color w:val="FFFFFF"/>
              <w:sz w:val="2"/>
              <w:szCs w:val="2"/>
              <w:lang w:val="de-DE"/>
            </w:rPr>
            <w:instrText>Fehler! Unbekannter Name für Dokument-Eigenschaft.</w:instrText>
          </w:r>
          <w:r w:rsidRPr="004446CE">
            <w:rPr>
              <w:color w:val="FFFFFF"/>
              <w:sz w:val="2"/>
              <w:szCs w:val="2"/>
            </w:rPr>
            <w:fldChar w:fldCharType="end"/>
          </w:r>
          <w:r w:rsidRPr="00367B51">
            <w:rPr>
              <w:color w:val="FFFFFF"/>
              <w:sz w:val="2"/>
              <w:szCs w:val="2"/>
              <w:highlight w:val="white"/>
            </w:rPr>
            <w:instrText xml:space="preserve"> = "" "" "</w:instrText>
          </w:r>
        </w:p>
        <w:p w:rsidR="00041F90" w:rsidRPr="00367B51" w:rsidRDefault="00041F90" w:rsidP="00367B51">
          <w:pPr>
            <w:rPr>
              <w:color w:val="FFFFFF"/>
              <w:sz w:val="2"/>
              <w:szCs w:val="2"/>
              <w:highlight w:val="white"/>
            </w:rPr>
          </w:pPr>
          <w:r w:rsidRPr="004446CE">
            <w:rPr>
              <w:color w:val="FFFFFF"/>
              <w:sz w:val="2"/>
              <w:szCs w:val="2"/>
            </w:rPr>
            <w:fldChar w:fldCharType="begin"/>
          </w:r>
          <w:r w:rsidRPr="00367B51">
            <w:rPr>
              <w:color w:val="FFFFFF"/>
              <w:sz w:val="2"/>
              <w:szCs w:val="2"/>
              <w:highlight w:val="white"/>
            </w:rPr>
            <w:instrText xml:space="preserve"> DOCPROPERTY "</w:instrText>
          </w:r>
          <w:r w:rsidRPr="00367B51">
            <w:rPr>
              <w:color w:val="FFFFFF"/>
              <w:sz w:val="2"/>
              <w:szCs w:val="2"/>
            </w:rPr>
            <w:instrText>Textmarke.Metadaten</w:instrText>
          </w:r>
          <w:r w:rsidRPr="00367B51">
            <w:rPr>
              <w:color w:val="FFFFFF"/>
              <w:sz w:val="2"/>
              <w:szCs w:val="2"/>
              <w:highlight w:val="white"/>
            </w:rPr>
            <w:instrText xml:space="preserve">"\*CHARFORMAT </w:instrText>
          </w:r>
          <w:r w:rsidRPr="004446CE">
            <w:rPr>
              <w:color w:val="FFFFFF"/>
              <w:sz w:val="2"/>
              <w:szCs w:val="2"/>
            </w:rPr>
            <w:fldChar w:fldCharType="separate"/>
          </w:r>
          <w:r w:rsidR="006A7632">
            <w:rPr>
              <w:b/>
              <w:bCs/>
              <w:color w:val="FFFFFF"/>
              <w:sz w:val="2"/>
              <w:szCs w:val="2"/>
              <w:lang w:val="de-DE"/>
            </w:rPr>
            <w:instrText>Fehler! Unbekannter Name für Dokument-Eigenschaft.</w:instrText>
          </w:r>
          <w:r w:rsidRPr="004446CE">
            <w:rPr>
              <w:color w:val="FFFFFF"/>
              <w:sz w:val="2"/>
              <w:szCs w:val="2"/>
            </w:rPr>
            <w:fldChar w:fldCharType="end"/>
          </w:r>
        </w:p>
        <w:p w:rsidR="006A7632" w:rsidRPr="00367B51" w:rsidRDefault="00041F90" w:rsidP="00367B51">
          <w:pPr>
            <w:rPr>
              <w:noProof/>
              <w:color w:val="FFFFFF"/>
              <w:sz w:val="2"/>
              <w:szCs w:val="2"/>
            </w:rPr>
          </w:pPr>
          <w:r w:rsidRPr="00367B51">
            <w:rPr>
              <w:color w:val="FFFFFF"/>
              <w:sz w:val="2"/>
              <w:szCs w:val="2"/>
              <w:highlight w:val="white"/>
            </w:rPr>
            <w:instrText>" \&lt;OawJumpToField value=0/&gt;</w:instrText>
          </w:r>
          <w:r w:rsidRPr="004446CE">
            <w:rPr>
              <w:color w:val="FFFFFF"/>
              <w:sz w:val="2"/>
              <w:szCs w:val="2"/>
            </w:rPr>
            <w:fldChar w:fldCharType="separate"/>
          </w:r>
        </w:p>
        <w:p w:rsidR="006A7632" w:rsidRPr="00367B51" w:rsidRDefault="006A7632" w:rsidP="00367B51">
          <w:pPr>
            <w:rPr>
              <w:noProof/>
              <w:color w:val="FFFFFF"/>
              <w:sz w:val="2"/>
              <w:szCs w:val="2"/>
              <w:highlight w:val="white"/>
            </w:rPr>
          </w:pPr>
          <w:r>
            <w:rPr>
              <w:b/>
              <w:bCs/>
              <w:noProof/>
              <w:color w:val="FFFFFF"/>
              <w:sz w:val="2"/>
              <w:szCs w:val="2"/>
              <w:lang w:val="de-DE"/>
            </w:rPr>
            <w:t>Fehler! Unbekannter Name für Dokument-Eigenschaft.</w:t>
          </w:r>
        </w:p>
        <w:p w:rsidR="00041F90" w:rsidRPr="00367B51" w:rsidRDefault="00041F90" w:rsidP="00367B51">
          <w:pPr>
            <w:jc w:val="right"/>
            <w:rPr>
              <w:color w:val="FFFFFF"/>
              <w:sz w:val="2"/>
              <w:szCs w:val="2"/>
            </w:rPr>
          </w:pPr>
          <w:r w:rsidRPr="004446CE">
            <w:rPr>
              <w:color w:val="FFFFFF"/>
              <w:sz w:val="2"/>
              <w:szCs w:val="2"/>
            </w:rPr>
            <w:fldChar w:fldCharType="end"/>
          </w:r>
        </w:p>
      </w:tc>
    </w:tr>
    <w:bookmarkEnd w:id="15"/>
  </w:tbl>
  <w:p w:rsidR="00041F90" w:rsidRPr="00367B51" w:rsidRDefault="00041F90">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041F90" w:rsidTr="00367B51">
      <w:tc>
        <w:tcPr>
          <w:tcW w:w="6177" w:type="dxa"/>
          <w:vAlign w:val="center"/>
        </w:tcPr>
        <w:p w:rsidR="00041F90" w:rsidRPr="004446CE" w:rsidRDefault="00041F90" w:rsidP="00367B51">
          <w:pPr>
            <w:pStyle w:val="Fusszeile-Pfad"/>
          </w:pPr>
          <w:r w:rsidRPr="004446CE">
            <w:fldChar w:fldCharType="begin"/>
          </w:r>
          <w:r w:rsidRPr="004446CE">
            <w:instrText xml:space="preserve"> IF </w:instrText>
          </w:r>
          <w:r w:rsidRPr="004446CE">
            <w:fldChar w:fldCharType="begin"/>
          </w:r>
          <w:r w:rsidRPr="004446CE">
            <w:instrText xml:space="preserve"> DOCPROPERTY "Outputprofile.Internal"\*CHARFORMAT </w:instrText>
          </w:r>
          <w:r w:rsidRPr="004446CE">
            <w:fldChar w:fldCharType="end"/>
          </w:r>
          <w:r w:rsidRPr="004446CE">
            <w:instrText xml:space="preserve"> = "" "" "</w:instrText>
          </w:r>
          <w:r w:rsidRPr="004446CE">
            <w:fldChar w:fldCharType="begin"/>
          </w:r>
          <w:r>
            <w:instrText xml:space="preserve"> FILENAME  \p  \* MERGEFORMAT </w:instrText>
          </w:r>
          <w:r w:rsidRPr="004446CE">
            <w:fldChar w:fldCharType="separate"/>
          </w:r>
          <w:r w:rsidRPr="004446CE">
            <w:rPr>
              <w:noProof/>
            </w:rPr>
            <w:instrText>C:\Users\fbuehler\AppData\Local\Temp\officeatwork\temp0018\Templ.dot</w:instrText>
          </w:r>
          <w:r w:rsidRPr="004446CE">
            <w:rPr>
              <w:noProof/>
            </w:rPr>
            <w:fldChar w:fldCharType="end"/>
          </w:r>
          <w:r w:rsidRPr="004446CE">
            <w:instrText>" \&lt;OawJumpToField value=0/&gt;</w:instrText>
          </w:r>
          <w:r w:rsidRPr="004446CE">
            <w:fldChar w:fldCharType="end"/>
          </w:r>
        </w:p>
      </w:tc>
      <w:tc>
        <w:tcPr>
          <w:tcW w:w="2951" w:type="dxa"/>
        </w:tcPr>
        <w:p w:rsidR="00041F90" w:rsidRPr="004446CE" w:rsidRDefault="00041F90" w:rsidP="00367B51">
          <w:pPr>
            <w:jc w:val="right"/>
            <w:rPr>
              <w:lang w:eastAsia="de-DE"/>
            </w:rPr>
          </w:pP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NUMPAGES </w:instrText>
          </w:r>
          <w:r w:rsidRPr="004446CE">
            <w:rPr>
              <w:lang w:eastAsia="de-DE"/>
            </w:rPr>
            <w:fldChar w:fldCharType="separate"/>
          </w:r>
          <w:r w:rsidR="006A7632">
            <w:rPr>
              <w:noProof/>
              <w:lang w:eastAsia="de-DE"/>
            </w:rPr>
            <w:instrText>4</w:instrText>
          </w:r>
          <w:r w:rsidRPr="004446CE">
            <w:rPr>
              <w:lang w:eastAsia="de-DE"/>
            </w:rPr>
            <w:fldChar w:fldCharType="end"/>
          </w:r>
          <w:r w:rsidRPr="004446CE">
            <w:rPr>
              <w:lang w:eastAsia="de-DE"/>
            </w:rPr>
            <w:instrText xml:space="preserve"> &gt; "1"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"Doc.Page"\*CHARFORMAT </w:instrText>
          </w:r>
          <w:r w:rsidRPr="004446CE">
            <w:rPr>
              <w:lang w:eastAsia="de-DE"/>
            </w:rPr>
            <w:fldChar w:fldCharType="separate"/>
          </w:r>
          <w:r w:rsidR="006A7632">
            <w:rPr>
              <w:lang w:eastAsia="de-DE"/>
            </w:rPr>
            <w:instrText>Seite</w:instrText>
          </w:r>
          <w:r w:rsidRPr="004446CE">
            <w:rPr>
              <w:lang w:eastAsia="de-DE"/>
            </w:rPr>
            <w:fldChar w:fldCharType="end"/>
          </w:r>
          <w:r w:rsidRPr="004446CE">
            <w:rPr>
              <w:lang w:eastAsia="de-DE"/>
            </w:rPr>
            <w:instrText xml:space="preserve"> = "Doc.Page" "Seite" "</w:instrText>
          </w:r>
          <w:r w:rsidRPr="004446CE">
            <w:rPr>
              <w:lang w:eastAsia="de-DE"/>
            </w:rPr>
            <w:fldChar w:fldCharType="begin"/>
          </w:r>
          <w:r w:rsidRPr="004446CE">
            <w:rPr>
              <w:lang w:eastAsia="de-DE"/>
            </w:rPr>
            <w:instrText xml:space="preserve"> DOCPROPERTY "Doc.Page"\*CHARFORMAT </w:instrText>
          </w:r>
          <w:r w:rsidRPr="004446CE">
            <w:rPr>
              <w:lang w:eastAsia="de-DE"/>
            </w:rPr>
            <w:fldChar w:fldCharType="separate"/>
          </w:r>
          <w:r w:rsidR="006A7632">
            <w:rPr>
              <w:lang w:eastAsia="de-DE"/>
            </w:rPr>
            <w:instrText>Seite</w:instrText>
          </w:r>
          <w:r w:rsidRPr="004446CE">
            <w:rPr>
              <w:lang w:eastAsia="de-DE"/>
            </w:rPr>
            <w:fldChar w:fldCharType="end"/>
          </w:r>
          <w:r w:rsidRPr="004446CE">
            <w:rPr>
              <w:lang w:eastAsia="de-DE"/>
            </w:rPr>
            <w:instrText xml:space="preserve">" </w:instrText>
          </w:r>
          <w:r w:rsidRPr="004446CE">
            <w:rPr>
              <w:lang w:eastAsia="de-DE"/>
            </w:rPr>
            <w:fldChar w:fldCharType="separate"/>
          </w:r>
          <w:r w:rsidR="006A7632">
            <w:rPr>
              <w:noProof/>
              <w:lang w:eastAsia="de-DE"/>
            </w:rPr>
            <w:instrText>Seite</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PAGE </w:instrText>
          </w:r>
          <w:r w:rsidRPr="004446CE">
            <w:rPr>
              <w:lang w:eastAsia="de-DE"/>
            </w:rPr>
            <w:fldChar w:fldCharType="separate"/>
          </w:r>
          <w:r w:rsidRPr="004446CE">
            <w:rPr>
              <w:noProof/>
              <w:lang w:eastAsia="de-DE"/>
            </w:rPr>
            <w:instrText>2</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IF </w:instrText>
          </w:r>
          <w:r w:rsidRPr="004446CE">
            <w:rPr>
              <w:lang w:eastAsia="de-DE"/>
            </w:rPr>
            <w:fldChar w:fldCharType="begin"/>
          </w:r>
          <w:r w:rsidRPr="004446CE">
            <w:rPr>
              <w:lang w:eastAsia="de-DE"/>
            </w:rPr>
            <w:instrText xml:space="preserve"> DOCPROPERTY "Doc.of"\*CHARFORMAT </w:instrText>
          </w:r>
          <w:r w:rsidRPr="004446CE">
            <w:rPr>
              <w:lang w:eastAsia="de-DE"/>
            </w:rPr>
            <w:fldChar w:fldCharType="separate"/>
          </w:r>
          <w:r w:rsidR="006A7632">
            <w:rPr>
              <w:lang w:eastAsia="de-DE"/>
            </w:rPr>
            <w:instrText>von</w:instrText>
          </w:r>
          <w:r w:rsidRPr="004446CE">
            <w:rPr>
              <w:lang w:eastAsia="de-DE"/>
            </w:rPr>
            <w:fldChar w:fldCharType="end"/>
          </w:r>
          <w:r w:rsidRPr="004446CE">
            <w:rPr>
              <w:lang w:eastAsia="de-DE"/>
            </w:rPr>
            <w:instrText xml:space="preserve"> = "Doc.of" "von" "</w:instrText>
          </w:r>
          <w:r w:rsidRPr="004446CE">
            <w:rPr>
              <w:lang w:eastAsia="de-DE"/>
            </w:rPr>
            <w:fldChar w:fldCharType="begin"/>
          </w:r>
          <w:r w:rsidRPr="004446CE">
            <w:rPr>
              <w:lang w:eastAsia="de-DE"/>
            </w:rPr>
            <w:instrText xml:space="preserve"> DOCPROPERTY "Doc.of"\*CHARFORMAT </w:instrText>
          </w:r>
          <w:r w:rsidRPr="004446CE">
            <w:rPr>
              <w:lang w:eastAsia="de-DE"/>
            </w:rPr>
            <w:fldChar w:fldCharType="separate"/>
          </w:r>
          <w:r w:rsidR="006A7632">
            <w:rPr>
              <w:lang w:eastAsia="de-DE"/>
            </w:rPr>
            <w:instrText>von</w:instrText>
          </w:r>
          <w:r w:rsidRPr="004446CE">
            <w:rPr>
              <w:lang w:eastAsia="de-DE"/>
            </w:rPr>
            <w:fldChar w:fldCharType="end"/>
          </w:r>
          <w:r w:rsidRPr="004446CE">
            <w:rPr>
              <w:lang w:eastAsia="de-DE"/>
            </w:rPr>
            <w:instrText xml:space="preserve">" </w:instrText>
          </w:r>
          <w:r w:rsidRPr="004446CE">
            <w:rPr>
              <w:lang w:eastAsia="de-DE"/>
            </w:rPr>
            <w:fldChar w:fldCharType="separate"/>
          </w:r>
          <w:r w:rsidR="006A7632">
            <w:rPr>
              <w:noProof/>
              <w:lang w:eastAsia="de-DE"/>
            </w:rPr>
            <w:instrText>von</w:instrText>
          </w:r>
          <w:r w:rsidRPr="004446CE">
            <w:rPr>
              <w:lang w:eastAsia="de-DE"/>
            </w:rPr>
            <w:fldChar w:fldCharType="end"/>
          </w:r>
          <w:r w:rsidRPr="004446CE">
            <w:rPr>
              <w:lang w:eastAsia="de-DE"/>
            </w:rPr>
            <w:instrText xml:space="preserve"> </w:instrText>
          </w:r>
          <w:r w:rsidRPr="004446CE">
            <w:rPr>
              <w:lang w:eastAsia="de-DE"/>
            </w:rPr>
            <w:fldChar w:fldCharType="begin"/>
          </w:r>
          <w:r w:rsidRPr="004446CE">
            <w:rPr>
              <w:lang w:eastAsia="de-DE"/>
            </w:rPr>
            <w:instrText xml:space="preserve"> NUMPAGES </w:instrText>
          </w:r>
          <w:r w:rsidRPr="004446CE">
            <w:rPr>
              <w:lang w:eastAsia="de-DE"/>
            </w:rPr>
            <w:fldChar w:fldCharType="separate"/>
          </w:r>
          <w:r w:rsidR="006A7632">
            <w:rPr>
              <w:noProof/>
              <w:lang w:eastAsia="de-DE"/>
            </w:rPr>
            <w:instrText>4</w:instrText>
          </w:r>
          <w:r w:rsidRPr="004446CE">
            <w:rPr>
              <w:lang w:eastAsia="de-DE"/>
            </w:rPr>
            <w:fldChar w:fldCharType="end"/>
          </w:r>
          <w:r w:rsidRPr="004446CE">
            <w:rPr>
              <w:lang w:eastAsia="de-DE"/>
            </w:rPr>
            <w:instrText>"" "</w:instrText>
          </w:r>
          <w:r w:rsidRPr="004446CE">
            <w:rPr>
              <w:lang w:eastAsia="de-DE"/>
            </w:rPr>
            <w:fldChar w:fldCharType="separate"/>
          </w:r>
          <w:r w:rsidR="00934DE8">
            <w:rPr>
              <w:noProof/>
              <w:lang w:eastAsia="de-DE"/>
            </w:rPr>
            <w:t>Seite</w:t>
          </w:r>
          <w:r w:rsidR="00934DE8" w:rsidRPr="004446CE">
            <w:rPr>
              <w:noProof/>
              <w:lang w:eastAsia="de-DE"/>
            </w:rPr>
            <w:t xml:space="preserve"> 2 </w:t>
          </w:r>
          <w:r w:rsidR="00934DE8">
            <w:rPr>
              <w:noProof/>
              <w:lang w:eastAsia="de-DE"/>
            </w:rPr>
            <w:t>von</w:t>
          </w:r>
          <w:r w:rsidR="00934DE8" w:rsidRPr="004446CE">
            <w:rPr>
              <w:noProof/>
              <w:lang w:eastAsia="de-DE"/>
            </w:rPr>
            <w:t xml:space="preserve"> </w:t>
          </w:r>
          <w:r w:rsidR="00934DE8">
            <w:rPr>
              <w:noProof/>
              <w:lang w:eastAsia="de-DE"/>
            </w:rPr>
            <w:t>4</w:t>
          </w:r>
          <w:r w:rsidRPr="004446CE">
            <w:rPr>
              <w:lang w:eastAsia="de-DE"/>
            </w:rPr>
            <w:fldChar w:fldCharType="end"/>
          </w:r>
          <w:r w:rsidRPr="004446CE">
            <w:rPr>
              <w:lang w:eastAsia="de-DE"/>
            </w:rPr>
            <w:t xml:space="preserve"> </w:t>
          </w:r>
        </w:p>
      </w:tc>
    </w:tr>
  </w:tbl>
  <w:p w:rsidR="00041F90" w:rsidRPr="004446CE" w:rsidRDefault="00041F90" w:rsidP="00367B5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Default="00041F90">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041F90" w:rsidTr="00367B51">
      <w:tc>
        <w:tcPr>
          <w:tcW w:w="6177" w:type="dxa"/>
          <w:vAlign w:val="center"/>
        </w:tcPr>
        <w:p w:rsidR="00041F90" w:rsidRPr="009212EB" w:rsidRDefault="00041F90" w:rsidP="00367B51">
          <w:pPr>
            <w:pStyle w:val="Fusszeile"/>
            <w:rPr>
              <w:lang w:val="en-US" w:eastAsia="de-DE"/>
            </w:rPr>
          </w:pP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"CMIdata.G_Signatur"\*CHARFORMAT </w:instrText>
          </w:r>
          <w:r w:rsidRPr="00F0670D">
            <w:rPr>
              <w:lang w:eastAsia="de-DE"/>
            </w:rPr>
            <w:fldChar w:fldCharType="end"/>
          </w:r>
          <w:r w:rsidRPr="009212EB">
            <w:rPr>
              <w:lang w:val="en-US" w:eastAsia="de-DE"/>
            </w:rPr>
            <w:instrText xml:space="preserve"> = "" "</w:instrText>
          </w: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006A7632">
            <w:rPr>
              <w:lang w:val="en-US" w:eastAsia="de-DE"/>
            </w:rPr>
            <w:instrText>2024-430</w:instrText>
          </w:r>
          <w:r w:rsidRPr="00F0670D">
            <w:rPr>
              <w:lang w:eastAsia="de-DE"/>
            </w:rPr>
            <w:fldChar w:fldCharType="end"/>
          </w:r>
          <w:r w:rsidRPr="009212EB">
            <w:rPr>
              <w:lang w:val="en-US" w:eastAsia="de-DE"/>
            </w:rPr>
            <w:instrText xml:space="preserve"> = "" ""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006A7632">
            <w:rPr>
              <w:lang w:val="en-US" w:eastAsia="de-DE"/>
            </w:rPr>
            <w:instrText>2024-430</w:instrText>
          </w:r>
          <w:r w:rsidRPr="00F0670D">
            <w:rPr>
              <w:lang w:eastAsia="de-DE"/>
            </w:rPr>
            <w:fldChar w:fldCharType="end"/>
          </w:r>
          <w:r w:rsidRPr="009212EB">
            <w:rPr>
              <w:lang w:val="en-US" w:eastAsia="de-DE"/>
            </w:rPr>
            <w:instrText xml:space="preserve"> / </w:instrText>
          </w:r>
          <w:r w:rsidRPr="00F0670D">
            <w:rPr>
              <w:lang w:eastAsia="de-DE"/>
            </w:rPr>
            <w:fldChar w:fldCharType="begin"/>
          </w:r>
          <w:r w:rsidRPr="009212EB">
            <w:rPr>
              <w:lang w:val="en-US" w:eastAsia="de-DE"/>
            </w:rPr>
            <w:instrText xml:space="preserve"> DOCPROPERTY "CMIdata.Dok_Titel"\*CHARFORMAT </w:instrText>
          </w:r>
          <w:r w:rsidRPr="00F0670D">
            <w:rPr>
              <w:lang w:eastAsia="de-DE"/>
            </w:rPr>
            <w:fldChar w:fldCharType="separate"/>
          </w:r>
          <w:r w:rsidR="006A7632">
            <w:rPr>
              <w:lang w:val="en-US" w:eastAsia="de-DE"/>
            </w:rPr>
            <w:instrText>2025 07 09 Antragsformular sonderpädagogisches Brückenangebot</w:instrText>
          </w:r>
          <w:r w:rsidRPr="00F0670D">
            <w:rPr>
              <w:lang w:eastAsia="de-DE"/>
            </w:rPr>
            <w:fldChar w:fldCharType="end"/>
          </w:r>
          <w:r w:rsidRPr="009212EB">
            <w:rPr>
              <w:lang w:val="en-US" w:eastAsia="de-DE"/>
            </w:rPr>
            <w:instrText xml:space="preserve">" \* MERGEFORMAT </w:instrText>
          </w:r>
          <w:r w:rsidRPr="00F0670D">
            <w:fldChar w:fldCharType="separate"/>
          </w:r>
          <w:r w:rsidR="006A7632">
            <w:rPr>
              <w:noProof/>
              <w:lang w:val="en-US" w:eastAsia="de-DE"/>
            </w:rPr>
            <w:instrText>2024-430</w:instrText>
          </w:r>
          <w:r w:rsidR="006A7632" w:rsidRPr="009212EB">
            <w:rPr>
              <w:noProof/>
              <w:lang w:val="en-US" w:eastAsia="de-DE"/>
            </w:rPr>
            <w:instrText xml:space="preserve"> / </w:instrText>
          </w:r>
          <w:r w:rsidR="006A7632">
            <w:rPr>
              <w:noProof/>
              <w:lang w:val="en-US" w:eastAsia="de-DE"/>
            </w:rPr>
            <w:instrText>2025 07 09 Antragsformular sonderpädagogisches Brückenangebot</w:instrText>
          </w:r>
          <w:r w:rsidRPr="00F0670D">
            <w:fldChar w:fldCharType="end"/>
          </w:r>
          <w:r w:rsidRPr="009212EB">
            <w:rPr>
              <w:lang w:val="en-US" w:eastAsia="de-DE"/>
            </w:rPr>
            <w:instrText>" "</w:instrText>
          </w:r>
          <w:r w:rsidRPr="00F0670D">
            <w:fldChar w:fldCharType="begin"/>
          </w:r>
          <w:r w:rsidRPr="009212EB">
            <w:rPr>
              <w:lang w:val="en-US" w:eastAsia="de-DE"/>
            </w:rPr>
            <w:instrText xml:space="preserve"> DOCPROPERTY "CMIdata.G_Signatur"\*CHARFORMAT </w:instrText>
          </w:r>
          <w:r w:rsidRPr="00F0670D">
            <w:fldChar w:fldCharType="separate"/>
          </w:r>
          <w:r>
            <w:rPr>
              <w:lang w:val="en-US" w:eastAsia="de-DE"/>
            </w:rPr>
            <w:instrText>CMIdata.G_Signatur</w:instrText>
          </w:r>
          <w:r w:rsidRPr="00F0670D">
            <w:fldChar w:fldCharType="end"/>
          </w:r>
          <w:r w:rsidRPr="009212EB">
            <w:rPr>
              <w:lang w:val="en-US" w:eastAsia="de-DE"/>
            </w:rPr>
            <w:instrText xml:space="preserve"> / </w:instrText>
          </w:r>
          <w:r w:rsidRPr="00F0670D">
            <w:fldChar w:fldCharType="begin"/>
          </w:r>
          <w:r w:rsidRPr="009212EB">
            <w:rPr>
              <w:lang w:val="en-US" w:eastAsia="de-DE"/>
            </w:rPr>
            <w:instrText xml:space="preserve"> DOCPROPERTY "CMIdata.Dok_Titel"\*CHARFORMAT </w:instrText>
          </w:r>
          <w:r w:rsidRPr="00F0670D">
            <w:fldChar w:fldCharType="separate"/>
          </w:r>
          <w:r>
            <w:rPr>
              <w:lang w:val="en-US" w:eastAsia="de-DE"/>
            </w:rPr>
            <w:instrText>CMIdata.Dok_Titel</w:instrText>
          </w:r>
          <w:r w:rsidRPr="00F0670D">
            <w:fldChar w:fldCharType="end"/>
          </w:r>
          <w:r w:rsidRPr="009212EB">
            <w:rPr>
              <w:lang w:val="en-US" w:eastAsia="de-DE"/>
            </w:rPr>
            <w:instrText xml:space="preserve">" \* MERGEFORMAT </w:instrText>
          </w:r>
          <w:r w:rsidRPr="00F0670D">
            <w:rPr>
              <w:lang w:eastAsia="de-DE"/>
            </w:rPr>
            <w:fldChar w:fldCharType="separate"/>
          </w:r>
          <w:r w:rsidR="00934DE8">
            <w:rPr>
              <w:noProof/>
              <w:lang w:val="en-US" w:eastAsia="de-DE"/>
            </w:rPr>
            <w:t>2024-430</w:t>
          </w:r>
          <w:r w:rsidR="00934DE8" w:rsidRPr="009212EB">
            <w:rPr>
              <w:noProof/>
              <w:lang w:val="en-US" w:eastAsia="de-DE"/>
            </w:rPr>
            <w:t xml:space="preserve"> / </w:t>
          </w:r>
          <w:r w:rsidR="00934DE8">
            <w:rPr>
              <w:noProof/>
              <w:lang w:val="en-US" w:eastAsia="de-DE"/>
            </w:rPr>
            <w:t>2025 07 09 Antragsformular sonderpädagogisches Brückenangebot</w:t>
          </w:r>
          <w:r w:rsidRPr="00F0670D">
            <w:rPr>
              <w:lang w:eastAsia="de-DE"/>
            </w:rPr>
            <w:fldChar w:fldCharType="end"/>
          </w:r>
        </w:p>
      </w:tc>
      <w:tc>
        <w:tcPr>
          <w:tcW w:w="2951" w:type="dxa"/>
        </w:tcPr>
        <w:p w:rsidR="00041F90" w:rsidRPr="00F0670D" w:rsidRDefault="00041F90" w:rsidP="00367B51">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sidR="006A7632">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934DE8">
            <w:rPr>
              <w:noProof/>
              <w:lang w:eastAsia="de-DE"/>
            </w:rPr>
            <w:t>2</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sidR="006A7632">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NUMPAGES  \* Arabic  \* MERGEFORMAT </w:instrText>
          </w:r>
          <w:r>
            <w:rPr>
              <w:lang w:eastAsia="de-DE"/>
            </w:rPr>
            <w:fldChar w:fldCharType="separate"/>
          </w:r>
          <w:r w:rsidR="00934DE8">
            <w:rPr>
              <w:noProof/>
              <w:lang w:eastAsia="de-DE"/>
            </w:rPr>
            <w:t>4</w:t>
          </w:r>
          <w:r>
            <w:rPr>
              <w:lang w:eastAsia="de-DE"/>
            </w:rPr>
            <w:fldChar w:fldCharType="end"/>
          </w:r>
        </w:p>
      </w:tc>
    </w:tr>
    <w:tr w:rsidR="00041F90" w:rsidTr="00367B51">
      <w:tc>
        <w:tcPr>
          <w:tcW w:w="6177" w:type="dxa"/>
          <w:vAlign w:val="center"/>
        </w:tcPr>
        <w:p w:rsidR="00041F90" w:rsidRPr="0023209D" w:rsidRDefault="00041F90" w:rsidP="00367B51">
          <w:pPr>
            <w:pStyle w:val="Fusszeile-Pfad"/>
            <w:rPr>
              <w:lang w:eastAsia="de-DE"/>
            </w:rPr>
          </w:pPr>
          <w:bookmarkStart w:id="17" w:name="FusszeileFolgeseiten" w:colFirst="0" w:colLast="0"/>
        </w:p>
      </w:tc>
      <w:tc>
        <w:tcPr>
          <w:tcW w:w="2951" w:type="dxa"/>
        </w:tcPr>
        <w:p w:rsidR="00041F90" w:rsidRPr="00D67CE1" w:rsidRDefault="00041F90" w:rsidP="00367B51">
          <w:pPr>
            <w:jc w:val="right"/>
            <w:rPr>
              <w:sz w:val="2"/>
              <w:szCs w:val="2"/>
              <w:lang w:eastAsia="de-DE"/>
            </w:rPr>
          </w:pPr>
        </w:p>
      </w:tc>
    </w:tr>
    <w:bookmarkEnd w:id="17"/>
  </w:tbl>
  <w:p w:rsidR="00041F90" w:rsidRDefault="00041F90">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Pr="00525B2E" w:rsidRDefault="00041F90">
    <w:pPr>
      <w:rPr>
        <w:lang w:val="en-US"/>
      </w:rPr>
    </w:pPr>
    <w:r>
      <w:fldChar w:fldCharType="begin"/>
    </w:r>
    <w:r w:rsidRPr="00525B2E">
      <w:rPr>
        <w:lang w:val="en-US"/>
      </w:rPr>
      <w:instrText xml:space="preserve"> if </w:instrText>
    </w:r>
    <w:r>
      <w:fldChar w:fldCharType="begin"/>
    </w:r>
    <w:r w:rsidRPr="00525B2E">
      <w:rPr>
        <w:lang w:val="en-US"/>
      </w:rPr>
      <w:instrText xml:space="preserve"> DOCPROPERTY "Outputprofile.Internal.Draft"\*CHARFORMAT \&lt;OawJumpToField value=0/&gt;</w:instrText>
    </w:r>
    <w:r>
      <w:fldChar w:fldCharType="separate"/>
    </w:r>
    <w:r w:rsidR="006A7632">
      <w:rPr>
        <w:b/>
        <w:bCs/>
        <w:lang w:val="de-DE"/>
      </w:rPr>
      <w:instrText>Fehler! Unbekannter Name für Dokument-Eigenschaft.</w:instrText>
    </w:r>
    <w:r>
      <w:fldChar w:fldCharType="end"/>
    </w:r>
    <w:r w:rsidRPr="00525B2E">
      <w:rPr>
        <w:lang w:val="en-US"/>
      </w:rPr>
      <w:instrText xml:space="preserve"> = "" "" "</w:instrText>
    </w:r>
    <w:r>
      <w:fldChar w:fldCharType="begin"/>
    </w:r>
    <w:r>
      <w:instrText xml:space="preserve"> DATE  \@ "dd.MM.yyyy, HH:mm:ss"  \* CHARFORMAT \&lt;OawJumpToField value=0/&gt;</w:instrText>
    </w:r>
    <w:r>
      <w:fldChar w:fldCharType="separate"/>
    </w:r>
    <w:r w:rsidR="00934DE8">
      <w:rPr>
        <w:noProof/>
      </w:rPr>
      <w:instrText>15.07.2025, 09:01:38</w:instrText>
    </w:r>
    <w:r>
      <w:fldChar w:fldCharType="end"/>
    </w:r>
    <w:r w:rsidRPr="00525B2E">
      <w:rPr>
        <w:lang w:val="en-US"/>
      </w:rPr>
      <w:instrText xml:space="preserve">, </w:instrText>
    </w:r>
    <w:r>
      <w:fldChar w:fldCharType="begin"/>
    </w:r>
    <w:r w:rsidRPr="00525B2E">
      <w:rPr>
        <w:lang w:val="en-US"/>
      </w:rPr>
      <w:instrText xml:space="preserve"> FILENAME  \p  \* MERGEFORMAT </w:instrText>
    </w:r>
    <w:r>
      <w:fldChar w:fldCharType="separate"/>
    </w:r>
    <w:r w:rsidR="006A7632">
      <w:rPr>
        <w:noProof/>
        <w:lang w:val="en-US"/>
      </w:rPr>
      <w:instrText>C:\Users\00503101\AppData\Local\Temp\CMI\View_66fa406f126349609d7f727eaba909ca\2025 07 09 Antragsformular sonderpädagogisches Brü.docx</w:instrText>
    </w:r>
    <w:r>
      <w:fldChar w:fldCharType="end"/>
    </w:r>
    <w:r w:rsidRPr="00525B2E">
      <w:rPr>
        <w:lang w:val="en-US"/>
      </w:rPr>
      <w:instrText>" \&lt;OawJumpToField value=0/&gt;</w:instrText>
    </w:r>
    <w:r>
      <w:fldChar w:fldCharType="separate"/>
    </w:r>
    <w:r w:rsidR="00934DE8">
      <w:rPr>
        <w:noProof/>
      </w:rPr>
      <w:t>15.07.2025, 09:01:38</w:t>
    </w:r>
    <w:r w:rsidR="00934DE8" w:rsidRPr="00525B2E">
      <w:rPr>
        <w:noProof/>
        <w:lang w:val="en-US"/>
      </w:rPr>
      <w:t xml:space="preserve">, </w:t>
    </w:r>
    <w:r w:rsidR="00934DE8">
      <w:rPr>
        <w:noProof/>
        <w:lang w:val="en-US"/>
      </w:rPr>
      <w:t>C:\Users\00503101\AppData\Local\Temp\CMI\View_66fa406f126349609d7f727eaba909ca\2025 07 09 Antragsformular sonderpädagogisches Brü.docx</w:t>
    </w:r>
    <w:r>
      <w:fldChar w:fldCharType="end"/>
    </w:r>
    <w:r>
      <w:fldChar w:fldCharType="begin"/>
    </w:r>
    <w:r w:rsidRPr="00525B2E">
      <w:rPr>
        <w:lang w:val="en-US"/>
      </w:rPr>
      <w:instrText xml:space="preserve"> if </w:instrText>
    </w:r>
    <w:r>
      <w:fldChar w:fldCharType="begin"/>
    </w:r>
    <w:r w:rsidRPr="00525B2E">
      <w:rPr>
        <w:lang w:val="en-US"/>
      </w:rPr>
      <w:instrText xml:space="preserve"> DOCPROPERTY "Outputprofile.Internal.Original"\*CHARFORMAT \&lt;OawJumpToField value=0/&gt;</w:instrText>
    </w:r>
    <w:r>
      <w:fldChar w:fldCharType="separate"/>
    </w:r>
    <w:r w:rsidR="006A7632">
      <w:rPr>
        <w:b/>
        <w:bCs/>
        <w:lang w:val="de-DE"/>
      </w:rPr>
      <w:instrText>Fehler! Unbekannter Name für Dokument-Eigenschaft.</w:instrText>
    </w:r>
    <w:r>
      <w:fldChar w:fldCharType="end"/>
    </w:r>
    <w:r w:rsidRPr="00525B2E">
      <w:rPr>
        <w:lang w:val="en-US"/>
      </w:rPr>
      <w:instrText xml:space="preserve"> = "" "" "</w:instrText>
    </w:r>
    <w:r>
      <w:fldChar w:fldCharType="begin"/>
    </w:r>
    <w:r>
      <w:instrText xml:space="preserve"> DATE  \@ "dd.MM.yyyy"  \* CHARFORMAT \&lt;OawJumpToField value=0/&gt;</w:instrText>
    </w:r>
    <w:r>
      <w:fldChar w:fldCharType="separate"/>
    </w:r>
    <w:r w:rsidR="00934DE8">
      <w:rPr>
        <w:noProof/>
      </w:rPr>
      <w:instrText>15.07.2025</w:instrText>
    </w:r>
    <w:r>
      <w:fldChar w:fldCharType="end"/>
    </w:r>
    <w:r w:rsidRPr="00525B2E">
      <w:rPr>
        <w:lang w:val="en-US"/>
      </w:rPr>
      <w:instrText xml:space="preserve">, </w:instrText>
    </w:r>
    <w:r>
      <w:fldChar w:fldCharType="begin"/>
    </w:r>
    <w:r w:rsidRPr="00525B2E">
      <w:rPr>
        <w:lang w:val="en-US"/>
      </w:rPr>
      <w:instrText xml:space="preserve"> FILENAME  \p  \* MERGEFORMAT </w:instrText>
    </w:r>
    <w:r>
      <w:fldChar w:fldCharType="separate"/>
    </w:r>
    <w:r w:rsidR="006A7632">
      <w:rPr>
        <w:noProof/>
        <w:lang w:val="en-US"/>
      </w:rPr>
      <w:instrText>C:\Users\00503101\AppData\Local\Temp\CMI\View_66fa406f126349609d7f727eaba909ca\2025 07 09 Antragsformular sonderpädagogisches Brü.docx</w:instrText>
    </w:r>
    <w:r>
      <w:fldChar w:fldCharType="end"/>
    </w:r>
    <w:r w:rsidRPr="00525B2E">
      <w:rPr>
        <w:lang w:val="en-US"/>
      </w:rPr>
      <w:instrText>" \&lt;OawJumpToField value=0/&gt;</w:instrText>
    </w:r>
    <w:r>
      <w:fldChar w:fldCharType="separate"/>
    </w:r>
    <w:r w:rsidR="00934DE8">
      <w:rPr>
        <w:noProof/>
      </w:rPr>
      <w:t>15.07.2025</w:t>
    </w:r>
    <w:r w:rsidR="00934DE8" w:rsidRPr="00525B2E">
      <w:rPr>
        <w:noProof/>
        <w:lang w:val="en-US"/>
      </w:rPr>
      <w:t xml:space="preserve">, </w:t>
    </w:r>
    <w:r w:rsidR="00934DE8">
      <w:rPr>
        <w:noProof/>
        <w:lang w:val="en-US"/>
      </w:rPr>
      <w:t>C:\Users\00503101\AppData\Local\Temp\CMI\View_66fa406f126349609d7f727eaba909ca\2025 07 09 Antragsformular sonderpädagogisches Brü.docx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90" w:rsidRDefault="00041F90">
      <w:r>
        <w:separator/>
      </w:r>
    </w:p>
  </w:footnote>
  <w:footnote w:type="continuationSeparator" w:id="0">
    <w:p w:rsidR="00041F90" w:rsidRDefault="0004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Pr="004446CE" w:rsidRDefault="00041F90" w:rsidP="00367B51">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4446CE">
      <w:rPr>
        <w:noProof/>
        <w:lang w:bidi="bo-CN"/>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6" name="0117cd72-8fa7-4ba7-bd85-8d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4446CE">
      <w:t> </w:t>
    </w:r>
  </w:p>
  <w:p w:rsidR="00041F90" w:rsidRPr="004446CE" w:rsidRDefault="00041F90" w:rsidP="00367B51">
    <w:r w:rsidRPr="004446CE">
      <w:rPr>
        <w:noProof/>
        <w:lang w:bidi="bo-CN"/>
      </w:rPr>
      <w:drawing>
        <wp:anchor distT="0" distB="0" distL="114300" distR="114300" simplePos="0" relativeHeight="251658240" behindDoc="1" locked="1" layoutInCell="1" hidden="1" allowOverlap="1">
          <wp:simplePos x="0" y="0"/>
          <wp:positionH relativeFrom="margin">
            <wp:posOffset>4634865</wp:posOffset>
          </wp:positionH>
          <wp:positionV relativeFrom="paragraph">
            <wp:posOffset>-425450</wp:posOffset>
          </wp:positionV>
          <wp:extent cx="1587500" cy="990600"/>
          <wp:effectExtent l="0" t="0" r="0" b="0"/>
          <wp:wrapNone/>
          <wp:docPr id="7" name="8b6df272-f75c-420a-9bf2-c3eb" hidden="1"/>
          <wp:cNvGraphicFramePr/>
          <a:graphic xmlns:a="http://schemas.openxmlformats.org/drawingml/2006/main">
            <a:graphicData uri="http://schemas.openxmlformats.org/drawingml/2006/picture">
              <pic:pic xmlns:pic="http://schemas.openxmlformats.org/drawingml/2006/picture">
                <pic:nvPicPr>
                  <pic:cNvPr id="1"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4446CE">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Pr="004446CE" w:rsidRDefault="00041F90" w:rsidP="00367B51">
    <w:r w:rsidRPr="004446CE">
      <w:t> </w:t>
    </w:r>
  </w:p>
  <w:p w:rsidR="00041F90" w:rsidRPr="004446CE" w:rsidRDefault="00041F90" w:rsidP="00367B51">
    <w:pPr>
      <w:rPr>
        <w:color w:val="000000"/>
        <w:sz w:val="2"/>
        <w:szCs w:val="2"/>
      </w:rPr>
    </w:pPr>
    <w:r w:rsidRPr="004446CE">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Pr="0051144A" w:rsidRDefault="00041F90" w:rsidP="00367B5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90" w:rsidRDefault="00041F90">
    <w:pPr>
      <w:spacing w:line="20" w:lineRule="exact"/>
      <w:rPr>
        <w:sz w:val="2"/>
        <w:szCs w:val="2"/>
      </w:rPr>
    </w:pPr>
  </w:p>
  <w:p w:rsidR="00041F90" w:rsidRPr="00473DA5" w:rsidRDefault="00041F9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6B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049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0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88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F43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B84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0A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2B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A9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E0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3" w15:restartNumberingAfterBreak="0">
    <w:nsid w:val="3BAA2F24"/>
    <w:multiLevelType w:val="hybridMultilevel"/>
    <w:tmpl w:val="CA9C5874"/>
    <w:lvl w:ilvl="0" w:tplc="66E012C8">
      <w:start w:val="1"/>
      <w:numFmt w:val="decimal"/>
      <w:lvlText w:val="%1."/>
      <w:lvlJc w:val="left"/>
      <w:pPr>
        <w:ind w:left="425" w:hanging="425"/>
      </w:pPr>
      <w:rPr>
        <w:rFonts w:hint="default"/>
      </w:rPr>
    </w:lvl>
    <w:lvl w:ilvl="1" w:tplc="C87019DA" w:tentative="1">
      <w:start w:val="1"/>
      <w:numFmt w:val="lowerLetter"/>
      <w:lvlText w:val="%2."/>
      <w:lvlJc w:val="left"/>
      <w:pPr>
        <w:ind w:left="1440" w:hanging="360"/>
      </w:pPr>
    </w:lvl>
    <w:lvl w:ilvl="2" w:tplc="05C833F6" w:tentative="1">
      <w:start w:val="1"/>
      <w:numFmt w:val="lowerRoman"/>
      <w:lvlText w:val="%3."/>
      <w:lvlJc w:val="right"/>
      <w:pPr>
        <w:ind w:left="2160" w:hanging="180"/>
      </w:pPr>
    </w:lvl>
    <w:lvl w:ilvl="3" w:tplc="C20842AE" w:tentative="1">
      <w:start w:val="1"/>
      <w:numFmt w:val="decimal"/>
      <w:lvlText w:val="%4."/>
      <w:lvlJc w:val="left"/>
      <w:pPr>
        <w:ind w:left="2880" w:hanging="360"/>
      </w:pPr>
    </w:lvl>
    <w:lvl w:ilvl="4" w:tplc="854E64AC" w:tentative="1">
      <w:start w:val="1"/>
      <w:numFmt w:val="lowerLetter"/>
      <w:lvlText w:val="%5."/>
      <w:lvlJc w:val="left"/>
      <w:pPr>
        <w:ind w:left="3600" w:hanging="360"/>
      </w:pPr>
    </w:lvl>
    <w:lvl w:ilvl="5" w:tplc="893058C6" w:tentative="1">
      <w:start w:val="1"/>
      <w:numFmt w:val="lowerRoman"/>
      <w:lvlText w:val="%6."/>
      <w:lvlJc w:val="right"/>
      <w:pPr>
        <w:ind w:left="4320" w:hanging="180"/>
      </w:pPr>
    </w:lvl>
    <w:lvl w:ilvl="6" w:tplc="32C4E80E" w:tentative="1">
      <w:start w:val="1"/>
      <w:numFmt w:val="decimal"/>
      <w:lvlText w:val="%7."/>
      <w:lvlJc w:val="left"/>
      <w:pPr>
        <w:ind w:left="5040" w:hanging="360"/>
      </w:pPr>
    </w:lvl>
    <w:lvl w:ilvl="7" w:tplc="E1505BDA" w:tentative="1">
      <w:start w:val="1"/>
      <w:numFmt w:val="lowerLetter"/>
      <w:lvlText w:val="%8."/>
      <w:lvlJc w:val="left"/>
      <w:pPr>
        <w:ind w:left="5760" w:hanging="360"/>
      </w:pPr>
    </w:lvl>
    <w:lvl w:ilvl="8" w:tplc="2F567EDA" w:tentative="1">
      <w:start w:val="1"/>
      <w:numFmt w:val="lowerRoman"/>
      <w:lvlText w:val="%9."/>
      <w:lvlJc w:val="right"/>
      <w:pPr>
        <w:ind w:left="6480" w:hanging="180"/>
      </w:pPr>
    </w:lvl>
  </w:abstractNum>
  <w:abstractNum w:abstractNumId="14"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6" w15:restartNumberingAfterBreak="0">
    <w:nsid w:val="43A84525"/>
    <w:multiLevelType w:val="hybridMultilevel"/>
    <w:tmpl w:val="6C9E5594"/>
    <w:lvl w:ilvl="0" w:tplc="8F04F83A">
      <w:start w:val="1"/>
      <w:numFmt w:val="decimal"/>
      <w:suff w:val="space"/>
      <w:lvlText w:val="%1."/>
      <w:lvlJc w:val="left"/>
      <w:pPr>
        <w:ind w:left="0" w:firstLine="0"/>
      </w:pPr>
      <w:rPr>
        <w:rFonts w:hint="default"/>
      </w:rPr>
    </w:lvl>
    <w:lvl w:ilvl="1" w:tplc="4B58F67E" w:tentative="1">
      <w:start w:val="1"/>
      <w:numFmt w:val="lowerLetter"/>
      <w:lvlText w:val="%2."/>
      <w:lvlJc w:val="left"/>
      <w:pPr>
        <w:ind w:left="1440" w:hanging="360"/>
      </w:pPr>
    </w:lvl>
    <w:lvl w:ilvl="2" w:tplc="F86C0B7C" w:tentative="1">
      <w:start w:val="1"/>
      <w:numFmt w:val="lowerRoman"/>
      <w:lvlText w:val="%3."/>
      <w:lvlJc w:val="right"/>
      <w:pPr>
        <w:ind w:left="2160" w:hanging="180"/>
      </w:pPr>
    </w:lvl>
    <w:lvl w:ilvl="3" w:tplc="D6586594" w:tentative="1">
      <w:start w:val="1"/>
      <w:numFmt w:val="decimal"/>
      <w:lvlText w:val="%4."/>
      <w:lvlJc w:val="left"/>
      <w:pPr>
        <w:ind w:left="2880" w:hanging="360"/>
      </w:pPr>
    </w:lvl>
    <w:lvl w:ilvl="4" w:tplc="7D3CE376" w:tentative="1">
      <w:start w:val="1"/>
      <w:numFmt w:val="lowerLetter"/>
      <w:lvlText w:val="%5."/>
      <w:lvlJc w:val="left"/>
      <w:pPr>
        <w:ind w:left="3600" w:hanging="360"/>
      </w:pPr>
    </w:lvl>
    <w:lvl w:ilvl="5" w:tplc="CB82E662" w:tentative="1">
      <w:start w:val="1"/>
      <w:numFmt w:val="lowerRoman"/>
      <w:lvlText w:val="%6."/>
      <w:lvlJc w:val="right"/>
      <w:pPr>
        <w:ind w:left="4320" w:hanging="180"/>
      </w:pPr>
    </w:lvl>
    <w:lvl w:ilvl="6" w:tplc="F3FCB0CA" w:tentative="1">
      <w:start w:val="1"/>
      <w:numFmt w:val="decimal"/>
      <w:lvlText w:val="%7."/>
      <w:lvlJc w:val="left"/>
      <w:pPr>
        <w:ind w:left="5040" w:hanging="360"/>
      </w:pPr>
    </w:lvl>
    <w:lvl w:ilvl="7" w:tplc="C18E202E" w:tentative="1">
      <w:start w:val="1"/>
      <w:numFmt w:val="lowerLetter"/>
      <w:lvlText w:val="%8."/>
      <w:lvlJc w:val="left"/>
      <w:pPr>
        <w:ind w:left="5760" w:hanging="360"/>
      </w:pPr>
    </w:lvl>
    <w:lvl w:ilvl="8" w:tplc="F9ACD0D8" w:tentative="1">
      <w:start w:val="1"/>
      <w:numFmt w:val="lowerRoman"/>
      <w:lvlText w:val="%9."/>
      <w:lvlJc w:val="right"/>
      <w:pPr>
        <w:ind w:left="6480" w:hanging="180"/>
      </w:pPr>
    </w:lvl>
  </w:abstractNum>
  <w:abstractNum w:abstractNumId="17"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5"/>
  </w:num>
  <w:num w:numId="4">
    <w:abstractNumId w:val="16"/>
  </w:num>
  <w:num w:numId="5">
    <w:abstractNumId w:val="13"/>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ocumentProtection w:edit="forms" w:enforcement="1" w:cryptProviderType="rsaAES" w:cryptAlgorithmClass="hash" w:cryptAlgorithmType="typeAny" w:cryptAlgorithmSid="14" w:cryptSpinCount="100000" w:hash="VbLT/JT59wr/aqTATJXeZOOZx5tbiBR/PCtCp0Gif0tPW7etINDV46B5q1b31WaFTSYoZSfoBNm4ZBmBigw0rw==" w:salt="nmCrWxKaBwIZLBngHRTrSg=="/>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02. 2020"/>
    <w:docVar w:name="Date.Format.Long.dateValue" w:val="39869"/>
    <w:docVar w:name="DocumentDate" w:val="18. 02. 2020"/>
    <w:docVar w:name="DocumentDate.dateValue" w:val="38047"/>
    <w:docVar w:name="MetaTool_officeatwork" w:val="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"/>
    <w:docVar w:name="OawAttachedTemplate" w:val="01_Allg-Dokumente hoch.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subject&gt;&lt;value type=&quot;OawDocProperty&quot; name=&quot;CustomField.ContentTypeLetter&quot;&gt;&lt;separator text=&quot;&quot;&gt;&lt;/separator&gt;&lt;format text=&quot;&quot;&gt;&lt;/format&gt;&lt;/value&gt;&lt;/subject&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subject&gt;&lt;value type=&quot;OawDocProperty&quot; name=&quot;CustomField.ContentTypeLetter&quot;&gt;&lt;separator text=&quot;&quot;&gt;&lt;/separator&gt;&lt;format text=&quot;&quot;&gt;&lt;/format&gt;&lt;/value&gt;&lt;/subject&gt;&lt;defaultFilename&gt;&lt;value type=&quot;OawBookmark&quot; name=&quot;Subject&quot;&gt;&lt;separator text=&quot;&quot;&gt;&lt;/separator&gt;&lt;format text=&quot;&quot;&gt;&lt;/format&gt;&lt;/value&gt;&lt;/defaultFilename&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alog" w:val="&lt;empty/&gt;"/>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City|Footer1|Footer2|Footer3|Footer4|Dienststelle1|Dienststelle2|Email|Internet|Telefon|Departement|Fax|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ShowLogos&quot;/&gt;&lt;profile type=&quot;default&quot; UID=&quot;&quot; sameAsDefault=&quot;0&quot;&gt;&lt;OawDocProperty name=&quot;CustomField.ContentTypeLetter&quot; field=&quot;ContentTypeLetter&quot;/&gt;&lt;OawDocProperty name=&quot;CustomField.ShowLogos&quot; field=&quot;ShowLogos&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4183972717842&quot; PrimaryUID=&quot;ClientSuite&quot;&gt;&lt;Field Name=&quot;IDName&quot; Value=&quot;BKD, Dienststelle Volksschulbildung_Sonderschul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Sonderschulung&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4183972717842&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2025041708210354209987&quot; PrimaryUID=&quot;ClientSuite&quot;&gt;&lt;Field Name=&quot;IDName&quot; Value=&quot;Roos Karin, DVS&quot;/&gt;&lt;Field Name=&quot;Name&quot; Value=&quot;Karin Roos&quot;/&gt;&lt;Field Name=&quot;PersonalNumber&quot; Value=&quot;&quot;/&gt;&lt;Field Name=&quot;DirectPhone&quot; Value=&quot;041 228 54 86&quot;/&gt;&lt;Field Name=&quot;DirectFax&quot; Value=&quot;&quot;/&gt;&lt;Field Name=&quot;Mobile&quot; Value=&quot;&quot;/&gt;&lt;Field Name=&quot;EMail&quot; Value=&quot;karin.roos@lu.ch&quot;/&gt;&lt;Field Name=&quot;Function&quot; Value=&quot;Assistentin Abteilungsleitung&quot;/&gt;&lt;Field Name=&quot;SignatureHighResColor&quot; Value=&quot;&quot;/&gt;&lt;Field Name=&quot;Initials&quot; Value=&quot;ROK&quot;/&gt;&lt;Field Name=&quot;SignatureAdditional2&quot; Value=&quot;&quot;/&gt;&lt;Field Name=&quot;SignatureAdditional1&quot; Value=&quot;&quot;/&gt;&lt;Field Name=&quot;Lizenz_noetig&quot; Value=&quot;Ja&quot;/&gt;&lt;Field Name=&quot;Data_UID&quot; Value=&quot;2025041708210354209987&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212191811121321310321301031x&quot; EntryUID=&quot;2025041708210354209987&quot; PrimaryUID=&quot;ClientSuite&quot;&gt;&lt;Field Name=&quot;IDName&quot; Value=&quot;Roos Karin, DVS&quot;/&gt;&lt;Field Name=&quot;Name&quot; Value=&quot;Karin Roos&quot;/&gt;&lt;Field Name=&quot;PersonalNumber&quot; Value=&quot;&quot;/&gt;&lt;Field Name=&quot;DirectPhone&quot; Value=&quot;041 228 54 86&quot;/&gt;&lt;Field Name=&quot;DirectFax&quot; Value=&quot;&quot;/&gt;&lt;Field Name=&quot;Mobile&quot; Value=&quot;&quot;/&gt;&lt;Field Name=&quot;EMail&quot; Value=&quot;karin.roos@lu.ch&quot;/&gt;&lt;Field Name=&quot;Function&quot; Value=&quot;Assistentin Abteilungsleitung&quot;/&gt;&lt;Field Name=&quot;SignatureHighResColor&quot; Value=&quot;&quot;/&gt;&lt;Field Name=&quot;Initials&quot; Value=&quot;ROK&quot;/&gt;&lt;Field Name=&quot;SignatureAdditional2&quot; Value=&quot;&quot;/&gt;&lt;Field Name=&quot;SignatureAdditional1&quot; Value=&quot;&quot;/&gt;&lt;Field Name=&quot;Lizenz_noetig&quot; Value=&quot;Ja&quot;/&gt;&lt;Field Name=&quot;Data_UID&quot; Value=&quot;2025041708210354209987&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10072016315072560894&quot; EntryUID=&quot;2023032217023445164959&quot; PrimaryUID=&quot;ClientSuite&quot;&gt;&lt;Field Name=&quot;IDName&quot; Value=&quot;Imhof Martin, DVS&quot;/&gt;&lt;Field Name=&quot;Name&quot; Value=&quot;Martin Imhof&quot;/&gt;&lt;Field Name=&quot;PersonalNumber&quot; Value=&quot;&quot;/&gt;&lt;Field Name=&quot;DirectPhone&quot; Value=&quot;041 228 51 59&quot;/&gt;&lt;Field Name=&quot;DirectFax&quot; Value=&quot;&quot;/&gt;&lt;Field Name=&quot;Mobile&quot; Value=&quot;&quot;/&gt;&lt;Field Name=&quot;EMail&quot; Value=&quot;martin.imhof@lu.ch&quot;/&gt;&lt;Field Name=&quot;Function&quot; Value=&quot;Leiter Abteilung Sonderschulung&quot;/&gt;&lt;Field Name=&quot;SignatureHighResColor&quot; Value=&quot;&quot;/&gt;&lt;Field Name=&quot;Initials&quot; Value=&quot;IMM&quot;/&gt;&lt;Field Name=&quot;SignatureAdditional2&quot; Value=&quot;&quot;/&gt;&lt;Field Name=&quot;SignatureAdditional1&quot; Value=&quot;&quot;/&gt;&lt;Field Name=&quot;Lizenz_noetig&quot; Value=&quot;Ja&quot;/&gt;&lt;Field Name=&quot;Data_UID&quot; Value=&quot;2023032217023445164959&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3080714212273705547&quot; EntryUID=&quot;&quot; UserInformation=&quot;Data from SAP&quot; Interface=&quot;-1&quot;&gt;&lt;/DocProp&gt;&lt;DocProp UID=&quot;2002122010583847234010578&quot; EntryUID=&quot;2025041708210354209987&quot; PrimaryUID=&quot;ClientSuite&quot;&gt;&lt;Field Name=&quot;IDName&quot; Value=&quot;Roos Karin, DVS&quot;/&gt;&lt;Field Name=&quot;Name&quot; Value=&quot;Karin Roos&quot;/&gt;&lt;Field Name=&quot;PersonalNumber&quot; Value=&quot;&quot;/&gt;&lt;Field Name=&quot;DirectPhone&quot; Value=&quot;041 228 54 86&quot;/&gt;&lt;Field Name=&quot;DirectFax&quot; Value=&quot;&quot;/&gt;&lt;Field Name=&quot;Mobile&quot; Value=&quot;&quot;/&gt;&lt;Field Name=&quot;EMail&quot; Value=&quot;karin.roos@lu.ch&quot;/&gt;&lt;Field Name=&quot;Function&quot; Value=&quot;Assistentin Abteilungsleitung&quot;/&gt;&lt;Field Name=&quot;SignatureHighResColor&quot; Value=&quot;&quot;/&gt;&lt;Field Name=&quot;Initials&quot; Value=&quot;ROK&quot;/&gt;&lt;Field Name=&quot;SignatureAdditional2&quot; Value=&quot;&quot;/&gt;&lt;Field Name=&quot;SignatureAdditional1&quot; Value=&quot;&quot;/&gt;&lt;Field Name=&quot;Lizenz_noetig&quot; Value=&quot;Ja&quot;/&gt;&lt;Field Name=&quot;Data_UID&quot; Value=&quot;2025041708210354209987&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3061115381095709037&quot; EntryUID=&quot;2025041708210354209987&quot; PrimaryUID=&quot;ClientSuite&quot;&gt;&lt;Field Name=&quot;IDName&quot; Value=&quot;Roos Karin, DVS&quot;/&gt;&lt;Field Name=&quot;Name&quot; Value=&quot;Karin Roos&quot;/&gt;&lt;Field Name=&quot;PersonalNumber&quot; Value=&quot;&quot;/&gt;&lt;Field Name=&quot;DirectPhone&quot; Value=&quot;041 228 54 86&quot;/&gt;&lt;Field Name=&quot;DirectFax&quot; Value=&quot;&quot;/&gt;&lt;Field Name=&quot;Mobile&quot; Value=&quot;&quot;/&gt;&lt;Field Name=&quot;EMail&quot; Value=&quot;karin.roos@lu.ch&quot;/&gt;&lt;Field Name=&quot;Function&quot; Value=&quot;Assistentin Abteilungsleitung&quot;/&gt;&lt;Field Name=&quot;SignatureHighResColor&quot; Value=&quot;&quot;/&gt;&lt;Field Name=&quot;Initials&quot; Value=&quot;ROK&quot;/&gt;&lt;Field Name=&quot;SignatureAdditional2&quot; Value=&quot;&quot;/&gt;&lt;Field Name=&quot;SignatureAdditional1&quot; Value=&quot;&quot;/&gt;&lt;Field Name=&quot;Lizenz_noetig&quot; Value=&quot;Ja&quot;/&gt;&lt;Field Name=&quot;Data_UID&quot; Value=&quot;2025041708210354209987&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16110913315368876110&quot; EntryUID=&quot;2003121817293296325874&quot; PrimaryUID=&quot;ClientSuite&quot;&gt;&lt;Field Name=&quot;IDName&quot; Value=&quot;(Leer)&quot;/&gt;&lt;Field Name=&quot;SelectedUID&quot; Value=&quot;2004123010144120300001&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16022308391031585800&quot; EntryUID=&quot;&quot; UserInformation=&quot;Data from SAP&quot; Interface=&quot;-1&quot;&gt;&lt;/DocProp&gt;&lt;DocProp UID=&quot;2004112217333376588294&quot; EntryUID=&quot;2004123010144120300001&quot; PrimaryUID=&quot;ClientSuite&quot; Active=&quot;true&quot;&gt;&lt;Field UID=&quot;2020021815460896382442&quot; Name=&quot;DocumentDate&quot; Value=&quot;9. Juli 2025&quot;/&gt;&lt;Field UID=&quot;2010052817113689266521&quot; Name=&quot;ContentTypeLetter&quot; Value=&quot;Leer&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fileName&gt;&lt;value type=&quot;OawBookmark&quot; name=&quot;Subject&quot;&gt;&lt;separator text=&quot;&quot;&gt;&lt;/separator&gt;&lt;format text=&quot;&quot;&gt;&lt;/format&gt;&lt;/value&gt;&lt;/fileName&gt;&lt;/word&gt;&lt;PDF&gt;&lt;keywords&gt;&lt;/keywords&gt;&lt;language&gt;&lt;/language&gt;&lt;documentVersion&gt;&lt;/documentVersion&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fileName&gt;&lt;value type=&quot;OawBookmark&quot; name=&quot;Subject&quot;&gt;&lt;separator text=&quot;&quot;&gt;&lt;/separator&gt;&lt;format text=&quot;&quot;&gt;&lt;/format&gt;&lt;/value&gt;&lt;/fileName&gt;&lt;/word&gt;&lt;PDF&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fileName&gt;&lt;value type=&quot;OawBookmark&quot; name=&quot;Subject&quot;&gt;&lt;separator text=&quot;&quot;&gt;&lt;/separator&gt;&lt;format text=&quot;&quot;&gt;&lt;/format&gt;&lt;/value&gt;&lt;/fileName&gt;&lt;/word&gt;&lt;PDF&gt;&lt;keywords&gt;&lt;/keywords&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subject&gt;&lt;value type=&quot;OawBookmark&quot; name=&quot;Subject&quot;&gt;&lt;separator text=&quot;&quot;&gt;&lt;/separator&gt;&lt;format text=&quot;&quot;&gt;&lt;/format&gt;&lt;/value&gt;&lt;/subject&gt;&lt;/mail&gt;&lt;word&gt;&lt;keywords&gt;&lt;/keywords&gt;&lt;documentVersion&gt;&lt;/documentVersion&gt;&lt;fileName&gt;&lt;value type=&quot;OawBookmark&quot; name=&quot;Subject&quot;&gt;&lt;separator text=&quot;&quot;&gt;&lt;/separator&gt;&lt;format text=&quot;&quot;&gt;&lt;/format&gt;&lt;/value&gt;&lt;/fileName&gt;&lt;/word&gt;&lt;PDF&gt;&lt;keywords&gt;&lt;/keywords&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end profileUID=&quot;2024040209252990655803&quot;&gt;&lt;mail&gt;&lt;subject&gt;&lt;value type=&quot;OawBookmark&quot; name=&quot;Subject&quot;&gt;&lt;separator text=&quot;&quot;&gt;&lt;/separator&gt;&lt;format text=&quot;&quot;&gt;&lt;/format&gt;&lt;/value&gt;&lt;/subject&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2404020924085774177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xml version=&quot;1.0&quot;?&gt;_x000d_&lt;Recipients&gt;&lt;Recipient&gt;&lt;UID&gt;202507090858540928229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02230839103158580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659A0"/>
    <w:rsid w:val="00041F90"/>
    <w:rsid w:val="00087451"/>
    <w:rsid w:val="001C7046"/>
    <w:rsid w:val="001D53C0"/>
    <w:rsid w:val="00337CA1"/>
    <w:rsid w:val="00367B51"/>
    <w:rsid w:val="005659A0"/>
    <w:rsid w:val="006073B2"/>
    <w:rsid w:val="0064311B"/>
    <w:rsid w:val="006A7632"/>
    <w:rsid w:val="0081000E"/>
    <w:rsid w:val="008D6175"/>
    <w:rsid w:val="00934DE8"/>
    <w:rsid w:val="0095787F"/>
    <w:rsid w:val="009C6D34"/>
    <w:rsid w:val="00B9175E"/>
    <w:rsid w:val="00BD654A"/>
    <w:rsid w:val="00CA7258"/>
    <w:rsid w:val="00F67A2B"/>
  </w:rsids>
  <m:mathPr>
    <m:mathFont m:val="Cambria Math"/>
    <m:brkBin m:val="before"/>
    <m:brkBinSub m:val="--"/>
    <m:smallFrac m:val="0"/>
    <m:dispDef/>
    <m:lMargin m:val="0"/>
    <m:rMargin m:val="0"/>
    <m:defJc m:val="centerGroup"/>
    <m:wrapIndent m:val="1440"/>
    <m:intLim m:val="subSup"/>
    <m:naryLim m:val="undOvr"/>
  </m:mathPr>
  <w:themeFontLang w:val="de-CH"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596FAF2-041B-49BE-993D-8230C49D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qFormat/>
    <w:rsid w:val="0017450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3"/>
      </w:numPr>
      <w:spacing w:before="240"/>
      <w:outlineLvl w:val="3"/>
    </w:pPr>
    <w:rPr>
      <w:b/>
      <w:bCs/>
      <w:szCs w:val="28"/>
    </w:rPr>
  </w:style>
  <w:style w:type="paragraph" w:styleId="berschrift5">
    <w:name w:val="heading 5"/>
    <w:basedOn w:val="Standard"/>
    <w:next w:val="Standard"/>
    <w:qFormat/>
    <w:rsid w:val="00985C95"/>
    <w:pPr>
      <w:numPr>
        <w:ilvl w:val="4"/>
        <w:numId w:val="3"/>
      </w:numPr>
      <w:spacing w:before="240" w:after="60"/>
      <w:outlineLvl w:val="4"/>
    </w:pPr>
    <w:rPr>
      <w:b/>
      <w:bCs/>
      <w:iCs/>
      <w:szCs w:val="26"/>
    </w:rPr>
  </w:style>
  <w:style w:type="paragraph" w:styleId="berschrift6">
    <w:name w:val="heading 6"/>
    <w:basedOn w:val="Standard"/>
    <w:next w:val="Standard"/>
    <w:qFormat/>
    <w:rsid w:val="00985C95"/>
    <w:pPr>
      <w:numPr>
        <w:ilvl w:val="5"/>
        <w:numId w:val="3"/>
      </w:numPr>
      <w:spacing w:before="240" w:after="60"/>
      <w:outlineLvl w:val="5"/>
    </w:pPr>
    <w:rPr>
      <w:b/>
      <w:bCs/>
    </w:rPr>
  </w:style>
  <w:style w:type="paragraph" w:styleId="berschrift7">
    <w:name w:val="heading 7"/>
    <w:basedOn w:val="Standard"/>
    <w:next w:val="Standard"/>
    <w:qFormat/>
    <w:rsid w:val="00985C95"/>
    <w:pPr>
      <w:numPr>
        <w:ilvl w:val="6"/>
        <w:numId w:val="3"/>
      </w:numPr>
      <w:spacing w:before="240" w:after="60"/>
      <w:outlineLvl w:val="6"/>
    </w:pPr>
    <w:rPr>
      <w:b/>
    </w:rPr>
  </w:style>
  <w:style w:type="paragraph" w:styleId="berschrift8">
    <w:name w:val="heading 8"/>
    <w:basedOn w:val="Standard"/>
    <w:next w:val="Standard"/>
    <w:qFormat/>
    <w:rsid w:val="00985C95"/>
    <w:pPr>
      <w:numPr>
        <w:ilvl w:val="7"/>
        <w:numId w:val="3"/>
      </w:numPr>
      <w:spacing w:before="240" w:after="60"/>
      <w:outlineLvl w:val="7"/>
    </w:pPr>
    <w:rPr>
      <w:b/>
      <w:iCs/>
    </w:rPr>
  </w:style>
  <w:style w:type="paragraph" w:styleId="berschrift9">
    <w:name w:val="heading 9"/>
    <w:basedOn w:val="Standard"/>
    <w:next w:val="Standard"/>
    <w:qFormat/>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ascii="Segoe UI" w:hAnsi="Segoe UI" w:cs="Arial"/>
      <w:b/>
      <w:bCs/>
      <w:kern w:val="10"/>
      <w:sz w:val="28"/>
      <w:szCs w:val="32"/>
      <w:lang w:val="de-CH"/>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7"/>
      </w:numPr>
    </w:pPr>
  </w:style>
  <w:style w:type="paragraph" w:customStyle="1" w:styleId="ListWithNumbers">
    <w:name w:val="ListWithNumbers"/>
    <w:basedOn w:val="Standard"/>
    <w:rsid w:val="00345887"/>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numPr>
        <w:numId w:val="0"/>
      </w:num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nhideWhenUsed/>
    <w:rsid w:val="006B6FF3"/>
    <w:pPr>
      <w:tabs>
        <w:tab w:val="center" w:pos="4536"/>
        <w:tab w:val="right" w:pos="9072"/>
      </w:tabs>
    </w:pPr>
  </w:style>
  <w:style w:type="character" w:customStyle="1" w:styleId="KopfzeileZchn">
    <w:name w:val="Kopfzeile Zchn"/>
    <w:basedOn w:val="Absatz-Standardschriftart"/>
    <w:link w:val="Kopfzeile"/>
    <w:rsid w:val="006B6FF3"/>
    <w:rPr>
      <w:lang w:val="de-CH"/>
    </w:rPr>
  </w:style>
  <w:style w:type="paragraph" w:styleId="Fuzeile">
    <w:name w:val="footer"/>
    <w:basedOn w:val="Standard"/>
    <w:link w:val="FuzeileZchn"/>
    <w:unhideWhenUsed/>
    <w:rsid w:val="006B6FF3"/>
    <w:pPr>
      <w:tabs>
        <w:tab w:val="center" w:pos="4536"/>
        <w:tab w:val="right" w:pos="9072"/>
      </w:tabs>
    </w:pPr>
  </w:style>
  <w:style w:type="character" w:customStyle="1" w:styleId="FuzeileZchn">
    <w:name w:val="Fußzeile Zchn"/>
    <w:basedOn w:val="Absatz-Standardschriftart"/>
    <w:link w:val="Fuzeile"/>
    <w:rsid w:val="006B6FF3"/>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503101\AppData\Local\Temp\officeatwork\temp0000\Templates\205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01C4E7F014DAAA78C0B41030FF69E"/>
        <w:category>
          <w:name w:val="Allgemein"/>
          <w:gallery w:val="placeholder"/>
        </w:category>
        <w:types>
          <w:type w:val="bbPlcHdr"/>
        </w:types>
        <w:behaviors>
          <w:behavior w:val="content"/>
        </w:behaviors>
        <w:guid w:val="{5695671F-34E6-4D6F-947A-3924AF2B0D26}"/>
      </w:docPartPr>
      <w:docPartBody>
        <w:p w:rsidR="00640700" w:rsidRDefault="00640700">
          <w:pPr>
            <w:pStyle w:val="87501C4E7F014DAAA78C0B41030FF69E"/>
          </w:pPr>
          <w:r>
            <w:t>‍</w:t>
          </w:r>
        </w:p>
      </w:docPartBody>
    </w:docPart>
    <w:docPart>
      <w:docPartPr>
        <w:name w:val="D2B4435D7C8E4BE3A17E6374FE10B315"/>
        <w:category>
          <w:name w:val="Allgemein"/>
          <w:gallery w:val="placeholder"/>
        </w:category>
        <w:types>
          <w:type w:val="bbPlcHdr"/>
        </w:types>
        <w:behaviors>
          <w:behavior w:val="content"/>
        </w:behaviors>
        <w:guid w:val="{55C3F2B6-39D9-498F-850E-56E13037A1C6}"/>
      </w:docPartPr>
      <w:docPartBody>
        <w:p w:rsidR="00640700" w:rsidRDefault="00640700">
          <w:pPr>
            <w:pStyle w:val="D2B4435D7C8E4BE3A17E6374FE10B315"/>
          </w:pPr>
          <w:r w:rsidRPr="00357DF5">
            <w:rPr>
              <w:rStyle w:val="Fett"/>
            </w:rPr>
            <w:t xml:space="preserve"> </w:t>
          </w:r>
        </w:p>
      </w:docPartBody>
    </w:docPart>
    <w:docPart>
      <w:docPartPr>
        <w:name w:val="285A0A72DAD34FF28681BD74AADF61C4"/>
        <w:category>
          <w:name w:val="Allgemein"/>
          <w:gallery w:val="placeholder"/>
        </w:category>
        <w:types>
          <w:type w:val="bbPlcHdr"/>
        </w:types>
        <w:behaviors>
          <w:behavior w:val="content"/>
        </w:behaviors>
        <w:guid w:val="{DE285D3D-57D4-46D7-A8E5-BBB1CD75EFA8}"/>
      </w:docPartPr>
      <w:docPartBody>
        <w:p w:rsidR="00640700" w:rsidRDefault="00640700" w:rsidP="00640700">
          <w:pPr>
            <w:pStyle w:val="285A0A72DAD34FF28681BD74AADF61C4"/>
          </w:pPr>
          <w:r>
            <w:rPr>
              <w:rStyle w:val="Platzhaltertext"/>
              <w:vanish/>
              <w:color w:val="FF0000"/>
            </w:rPr>
            <w:t>Name Lernende/</w:t>
          </w:r>
          <w:r w:rsidRPr="00C71CA1">
            <w:rPr>
              <w:rStyle w:val="Platzhaltertext"/>
              <w:vanish/>
              <w:color w:val="FF0000"/>
            </w:rPr>
            <w:t>r erfassen</w:t>
          </w:r>
        </w:p>
      </w:docPartBody>
    </w:docPart>
    <w:docPart>
      <w:docPartPr>
        <w:name w:val="BA973F5500E84341B390224675AEC091"/>
        <w:category>
          <w:name w:val="Allgemein"/>
          <w:gallery w:val="placeholder"/>
        </w:category>
        <w:types>
          <w:type w:val="bbPlcHdr"/>
        </w:types>
        <w:behaviors>
          <w:behavior w:val="content"/>
        </w:behaviors>
        <w:guid w:val="{20E16072-67B1-4E9F-8463-654AC387ED95}"/>
      </w:docPartPr>
      <w:docPartBody>
        <w:p w:rsidR="00640700" w:rsidRDefault="00640700" w:rsidP="00640700">
          <w:pPr>
            <w:pStyle w:val="BA973F5500E84341B390224675AEC091"/>
          </w:pPr>
          <w:r w:rsidRPr="00C71CA1">
            <w:rPr>
              <w:rFonts w:cs="Arial"/>
              <w:vanish/>
              <w:color w:val="FF0000"/>
              <w:szCs w:val="18"/>
            </w:rPr>
            <w:t>Vorname Lernende</w:t>
          </w:r>
          <w:r>
            <w:rPr>
              <w:rFonts w:cs="Arial"/>
              <w:vanish/>
              <w:color w:val="FF0000"/>
              <w:szCs w:val="18"/>
            </w:rPr>
            <w:t>/</w:t>
          </w:r>
          <w:r w:rsidRPr="00C71CA1">
            <w:rPr>
              <w:rFonts w:cs="Arial"/>
              <w:vanish/>
              <w:color w:val="FF0000"/>
              <w:szCs w:val="18"/>
            </w:rPr>
            <w:t>r erfassen</w:t>
          </w:r>
        </w:p>
      </w:docPartBody>
    </w:docPart>
    <w:docPart>
      <w:docPartPr>
        <w:name w:val="3426540B1C644A2C8A348A716AC0CBF8"/>
        <w:category>
          <w:name w:val="Allgemein"/>
          <w:gallery w:val="placeholder"/>
        </w:category>
        <w:types>
          <w:type w:val="bbPlcHdr"/>
        </w:types>
        <w:behaviors>
          <w:behavior w:val="content"/>
        </w:behaviors>
        <w:guid w:val="{B1FDA37D-C80B-48B6-8D4B-F6ECAAF4CC61}"/>
      </w:docPartPr>
      <w:docPartBody>
        <w:p w:rsidR="00640700" w:rsidRDefault="00640700" w:rsidP="00640700">
          <w:pPr>
            <w:pStyle w:val="3426540B1C644A2C8A348A716AC0CBF8"/>
          </w:pPr>
          <w:r w:rsidRPr="000E5758">
            <w:rPr>
              <w:rStyle w:val="Platzhaltertext"/>
              <w:rFonts w:cs="Arial"/>
              <w:vanish/>
              <w:color w:val="FF0000"/>
            </w:rPr>
            <w:t>Klicken oder tippen Sie hier, um Text einzugeben.</w:t>
          </w:r>
        </w:p>
      </w:docPartBody>
    </w:docPart>
    <w:docPart>
      <w:docPartPr>
        <w:name w:val="256A6CF142654146AA9D9BE86B8EA331"/>
        <w:category>
          <w:name w:val="Allgemein"/>
          <w:gallery w:val="placeholder"/>
        </w:category>
        <w:types>
          <w:type w:val="bbPlcHdr"/>
        </w:types>
        <w:behaviors>
          <w:behavior w:val="content"/>
        </w:behaviors>
        <w:guid w:val="{484A0B67-34C2-4F71-9183-4AA10238ABB3}"/>
      </w:docPartPr>
      <w:docPartBody>
        <w:p w:rsidR="00640700" w:rsidRDefault="00640700" w:rsidP="00640700">
          <w:pPr>
            <w:pStyle w:val="256A6CF142654146AA9D9BE86B8EA331"/>
          </w:pPr>
          <w:r w:rsidRPr="000E5758">
            <w:rPr>
              <w:rStyle w:val="Platzhaltertext"/>
              <w:rFonts w:cs="Arial"/>
              <w:vanish/>
              <w:color w:val="FF0000"/>
            </w:rPr>
            <w:t>Klicken oder tippen Sie hier, um Text einzugeben.</w:t>
          </w:r>
        </w:p>
      </w:docPartBody>
    </w:docPart>
    <w:docPart>
      <w:docPartPr>
        <w:name w:val="372E76E1E9D34354B376EED251C71956"/>
        <w:category>
          <w:name w:val="Allgemein"/>
          <w:gallery w:val="placeholder"/>
        </w:category>
        <w:types>
          <w:type w:val="bbPlcHdr"/>
        </w:types>
        <w:behaviors>
          <w:behavior w:val="content"/>
        </w:behaviors>
        <w:guid w:val="{6E507B6E-A0AD-424C-9B25-E2D90EF059FC}"/>
      </w:docPartPr>
      <w:docPartBody>
        <w:p w:rsidR="00640700" w:rsidRDefault="00640700" w:rsidP="00640700">
          <w:pPr>
            <w:pStyle w:val="372E76E1E9D34354B376EED251C71956"/>
          </w:pPr>
          <w:r w:rsidRPr="000E5758">
            <w:rPr>
              <w:rStyle w:val="Platzhaltertext"/>
              <w:vanish/>
              <w:color w:val="FF0000"/>
            </w:rPr>
            <w:t>PLZ</w:t>
          </w:r>
        </w:p>
      </w:docPartBody>
    </w:docPart>
    <w:docPart>
      <w:docPartPr>
        <w:name w:val="03109299CDDF4FF1BBD0D0B1CB479E89"/>
        <w:category>
          <w:name w:val="Allgemein"/>
          <w:gallery w:val="placeholder"/>
        </w:category>
        <w:types>
          <w:type w:val="bbPlcHdr"/>
        </w:types>
        <w:behaviors>
          <w:behavior w:val="content"/>
        </w:behaviors>
        <w:guid w:val="{699475B4-6B88-4990-B099-281DAC4140B6}"/>
      </w:docPartPr>
      <w:docPartBody>
        <w:p w:rsidR="00640700" w:rsidRDefault="00640700" w:rsidP="00640700">
          <w:pPr>
            <w:pStyle w:val="03109299CDDF4FF1BBD0D0B1CB479E89"/>
          </w:pPr>
          <w:r w:rsidRPr="000E5758">
            <w:rPr>
              <w:rStyle w:val="Platzhaltertext"/>
              <w:vanish/>
              <w:color w:val="FF0000"/>
            </w:rPr>
            <w:t>Ort erfassen</w:t>
          </w:r>
        </w:p>
      </w:docPartBody>
    </w:docPart>
    <w:docPart>
      <w:docPartPr>
        <w:name w:val="FBE49856678C4B13A546791F65D3E624"/>
        <w:category>
          <w:name w:val="Allgemein"/>
          <w:gallery w:val="placeholder"/>
        </w:category>
        <w:types>
          <w:type w:val="bbPlcHdr"/>
        </w:types>
        <w:behaviors>
          <w:behavior w:val="content"/>
        </w:behaviors>
        <w:guid w:val="{F559AB89-0DF5-4544-82D7-149BAD61877E}"/>
      </w:docPartPr>
      <w:docPartBody>
        <w:p w:rsidR="00640700" w:rsidRDefault="00640700" w:rsidP="00640700">
          <w:pPr>
            <w:pStyle w:val="FBE49856678C4B13A546791F65D3E624"/>
          </w:pPr>
          <w:r w:rsidRPr="000E5758">
            <w:rPr>
              <w:rStyle w:val="Platzhaltertext"/>
              <w:vanish/>
              <w:color w:val="FF0000"/>
            </w:rPr>
            <w:t>Ort erfassen</w:t>
          </w:r>
        </w:p>
      </w:docPartBody>
    </w:docPart>
    <w:docPart>
      <w:docPartPr>
        <w:name w:val="1322E20232904AC8A9768645ACE4B511"/>
        <w:category>
          <w:name w:val="Allgemein"/>
          <w:gallery w:val="placeholder"/>
        </w:category>
        <w:types>
          <w:type w:val="bbPlcHdr"/>
        </w:types>
        <w:behaviors>
          <w:behavior w:val="content"/>
        </w:behaviors>
        <w:guid w:val="{E75DE279-DF37-4A61-AE52-E2DE10402F57}"/>
      </w:docPartPr>
      <w:docPartBody>
        <w:p w:rsidR="00640700" w:rsidRDefault="00640700" w:rsidP="00640700">
          <w:pPr>
            <w:pStyle w:val="1322E20232904AC8A9768645ACE4B511"/>
          </w:pPr>
          <w:r w:rsidRPr="00FC13A9">
            <w:rPr>
              <w:rStyle w:val="Platzhaltertext"/>
              <w:rFonts w:cs="Arial"/>
              <w:vanish/>
              <w:color w:val="FF0000"/>
              <w:sz w:val="16"/>
            </w:rPr>
            <w:t>Klicken oder tippen Sie hier, um Text einzugeben.</w:t>
          </w:r>
        </w:p>
      </w:docPartBody>
    </w:docPart>
    <w:docPart>
      <w:docPartPr>
        <w:name w:val="3C852D13B0E847EC9271E941D7025FF6"/>
        <w:category>
          <w:name w:val="Allgemein"/>
          <w:gallery w:val="placeholder"/>
        </w:category>
        <w:types>
          <w:type w:val="bbPlcHdr"/>
        </w:types>
        <w:behaviors>
          <w:behavior w:val="content"/>
        </w:behaviors>
        <w:guid w:val="{B25B3E08-6E17-4677-8E9D-BABAC04F1695}"/>
      </w:docPartPr>
      <w:docPartBody>
        <w:p w:rsidR="00640700" w:rsidRDefault="00640700" w:rsidP="00640700">
          <w:pPr>
            <w:pStyle w:val="3C852D13B0E847EC9271E941D7025FF6"/>
          </w:pPr>
          <w:r w:rsidRPr="00C87F3A">
            <w:rPr>
              <w:rFonts w:cs="Arial"/>
              <w:vanish/>
              <w:color w:val="FF0000"/>
              <w:sz w:val="16"/>
              <w:szCs w:val="18"/>
            </w:rPr>
            <w:t>Status auswählen</w:t>
          </w:r>
        </w:p>
      </w:docPartBody>
    </w:docPart>
    <w:docPart>
      <w:docPartPr>
        <w:name w:val="82E9FA6F37044C03A535786724FA402D"/>
        <w:category>
          <w:name w:val="Allgemein"/>
          <w:gallery w:val="placeholder"/>
        </w:category>
        <w:types>
          <w:type w:val="bbPlcHdr"/>
        </w:types>
        <w:behaviors>
          <w:behavior w:val="content"/>
        </w:behaviors>
        <w:guid w:val="{4FE35014-6770-4B5A-96FD-3435B9F537A9}"/>
      </w:docPartPr>
      <w:docPartBody>
        <w:p w:rsidR="00640700" w:rsidRDefault="00640700" w:rsidP="00640700">
          <w:pPr>
            <w:pStyle w:val="82E9FA6F37044C03A535786724FA402D"/>
          </w:pPr>
          <w:r w:rsidRPr="00FC13A9">
            <w:rPr>
              <w:rStyle w:val="Platzhaltertext"/>
              <w:rFonts w:cs="Arial"/>
              <w:vanish/>
              <w:color w:val="FF0000"/>
            </w:rPr>
            <w:t>Klicken oder tippen Sie hier, um Text einzugeben.</w:t>
          </w:r>
        </w:p>
      </w:docPartBody>
    </w:docPart>
    <w:docPart>
      <w:docPartPr>
        <w:name w:val="EE68FBE50CAB4AE0B88CC242DE57B8EE"/>
        <w:category>
          <w:name w:val="Allgemein"/>
          <w:gallery w:val="placeholder"/>
        </w:category>
        <w:types>
          <w:type w:val="bbPlcHdr"/>
        </w:types>
        <w:behaviors>
          <w:behavior w:val="content"/>
        </w:behaviors>
        <w:guid w:val="{2EDA5B26-8DEC-4D3D-B1BD-DE43B88C9F7C}"/>
      </w:docPartPr>
      <w:docPartBody>
        <w:p w:rsidR="00640700" w:rsidRDefault="00640700" w:rsidP="00640700">
          <w:pPr>
            <w:pStyle w:val="EE68FBE50CAB4AE0B88CC242DE57B8EE"/>
          </w:pPr>
          <w:r w:rsidRPr="00FC13A9">
            <w:rPr>
              <w:rFonts w:cs="Arial"/>
              <w:vanish/>
              <w:color w:val="FF0000"/>
              <w:sz w:val="16"/>
              <w:szCs w:val="18"/>
            </w:rPr>
            <w:t>Datum erfassen</w:t>
          </w:r>
        </w:p>
      </w:docPartBody>
    </w:docPart>
    <w:docPart>
      <w:docPartPr>
        <w:name w:val="BD4961A4C5064676B0D939F4AECEDF2A"/>
        <w:category>
          <w:name w:val="Allgemein"/>
          <w:gallery w:val="placeholder"/>
        </w:category>
        <w:types>
          <w:type w:val="bbPlcHdr"/>
        </w:types>
        <w:behaviors>
          <w:behavior w:val="content"/>
        </w:behaviors>
        <w:guid w:val="{7F60CBCB-2502-4763-8C89-865E459DDD77}"/>
      </w:docPartPr>
      <w:docPartBody>
        <w:p w:rsidR="00640700" w:rsidRDefault="00640700" w:rsidP="00640700">
          <w:pPr>
            <w:pStyle w:val="BD4961A4C5064676B0D939F4AECEDF2A"/>
          </w:pPr>
          <w:r w:rsidRPr="00FC13A9">
            <w:rPr>
              <w:rStyle w:val="Platzhaltertext"/>
              <w:vanish/>
              <w:color w:val="FF0000"/>
              <w:sz w:val="16"/>
            </w:rPr>
            <w:t>Datum erfassen</w:t>
          </w:r>
        </w:p>
      </w:docPartBody>
    </w:docPart>
    <w:docPart>
      <w:docPartPr>
        <w:name w:val="3856D66DA2E643D18F88DE91D5EB7F46"/>
        <w:category>
          <w:name w:val="Allgemein"/>
          <w:gallery w:val="placeholder"/>
        </w:category>
        <w:types>
          <w:type w:val="bbPlcHdr"/>
        </w:types>
        <w:behaviors>
          <w:behavior w:val="content"/>
        </w:behaviors>
        <w:guid w:val="{22D5D111-3DE1-48B9-81D2-DCEAF1BB8CF4}"/>
      </w:docPartPr>
      <w:docPartBody>
        <w:p w:rsidR="00640700" w:rsidRDefault="00640700" w:rsidP="00640700">
          <w:pPr>
            <w:pStyle w:val="3856D66DA2E643D18F88DE91D5EB7F46"/>
          </w:pPr>
          <w:r w:rsidRPr="00FC13A9">
            <w:rPr>
              <w:rStyle w:val="Platzhaltertext"/>
              <w:rFonts w:cs="Arial"/>
              <w:vanish/>
              <w:color w:val="FF0000"/>
              <w:sz w:val="16"/>
            </w:rPr>
            <w:t>Klicken oder tippen Sie hier, um Text einzugeben.</w:t>
          </w:r>
        </w:p>
      </w:docPartBody>
    </w:docPart>
    <w:docPart>
      <w:docPartPr>
        <w:name w:val="2C3FD45D55594390BDCE928D9802BDCF"/>
        <w:category>
          <w:name w:val="Allgemein"/>
          <w:gallery w:val="placeholder"/>
        </w:category>
        <w:types>
          <w:type w:val="bbPlcHdr"/>
        </w:types>
        <w:behaviors>
          <w:behavior w:val="content"/>
        </w:behaviors>
        <w:guid w:val="{FF8461F7-8970-4F6B-891C-736D16CD57FD}"/>
      </w:docPartPr>
      <w:docPartBody>
        <w:p w:rsidR="00640700" w:rsidRDefault="00640700" w:rsidP="00640700">
          <w:pPr>
            <w:pStyle w:val="2C3FD45D55594390BDCE928D9802BDCF"/>
          </w:pPr>
          <w:r w:rsidRPr="00FC13A9">
            <w:rPr>
              <w:rStyle w:val="Platzhaltertext"/>
              <w:rFonts w:cs="Arial"/>
              <w:vanish/>
              <w:color w:val="FF0000"/>
              <w:sz w:val="16"/>
            </w:rPr>
            <w:t>Klicken oder tippen Sie hier, um Text einzugeben.</w:t>
          </w:r>
        </w:p>
      </w:docPartBody>
    </w:docPart>
    <w:docPart>
      <w:docPartPr>
        <w:name w:val="F810C8E563E24A5A802CED5A194DE575"/>
        <w:category>
          <w:name w:val="Allgemein"/>
          <w:gallery w:val="placeholder"/>
        </w:category>
        <w:types>
          <w:type w:val="bbPlcHdr"/>
        </w:types>
        <w:behaviors>
          <w:behavior w:val="content"/>
        </w:behaviors>
        <w:guid w:val="{D8278BA8-7A1D-4C62-9D6F-44FB914A99DF}"/>
      </w:docPartPr>
      <w:docPartBody>
        <w:p w:rsidR="00640700" w:rsidRDefault="00640700" w:rsidP="00640700">
          <w:pPr>
            <w:pStyle w:val="F810C8E563E24A5A802CED5A194DE575"/>
          </w:pPr>
          <w:r w:rsidRPr="00FC13A9">
            <w:rPr>
              <w:rStyle w:val="Platzhaltertext"/>
              <w:rFonts w:cs="Arial"/>
              <w:vanish/>
              <w:color w:val="FF0000"/>
              <w:sz w:val="16"/>
            </w:rPr>
            <w:t>Klicken oder tippen Sie hier, um Text einzugeben.</w:t>
          </w:r>
        </w:p>
      </w:docPartBody>
    </w:docPart>
    <w:docPart>
      <w:docPartPr>
        <w:name w:val="2676D07DE64C4E3583091A5B15FAE53D"/>
        <w:category>
          <w:name w:val="Allgemein"/>
          <w:gallery w:val="placeholder"/>
        </w:category>
        <w:types>
          <w:type w:val="bbPlcHdr"/>
        </w:types>
        <w:behaviors>
          <w:behavior w:val="content"/>
        </w:behaviors>
        <w:guid w:val="{7EDAC8BA-023B-41EA-97CF-A74FDA33F0F3}"/>
      </w:docPartPr>
      <w:docPartBody>
        <w:p w:rsidR="00640700" w:rsidRDefault="00640700" w:rsidP="00640700">
          <w:pPr>
            <w:pStyle w:val="2676D07DE64C4E3583091A5B15FAE53D"/>
          </w:pPr>
          <w:r w:rsidRPr="00FC13A9">
            <w:rPr>
              <w:rStyle w:val="Platzhaltertext"/>
              <w:rFonts w:cs="Arial"/>
              <w:vanish/>
              <w:color w:val="FF0000"/>
              <w:sz w:val="16"/>
            </w:rPr>
            <w:t>Klicken oder tippen Sie hier, um Text einzugeben.</w:t>
          </w:r>
        </w:p>
      </w:docPartBody>
    </w:docPart>
    <w:docPart>
      <w:docPartPr>
        <w:name w:val="A01C99C79AB54230BE0234D2725F6AC2"/>
        <w:category>
          <w:name w:val="Allgemein"/>
          <w:gallery w:val="placeholder"/>
        </w:category>
        <w:types>
          <w:type w:val="bbPlcHdr"/>
        </w:types>
        <w:behaviors>
          <w:behavior w:val="content"/>
        </w:behaviors>
        <w:guid w:val="{4C685CD5-84AA-4C3A-B408-23C309BA8469}"/>
      </w:docPartPr>
      <w:docPartBody>
        <w:p w:rsidR="00640700" w:rsidRDefault="00640700" w:rsidP="00640700">
          <w:pPr>
            <w:pStyle w:val="A01C99C79AB54230BE0234D2725F6AC2"/>
          </w:pPr>
          <w:r w:rsidRPr="00461B86">
            <w:rPr>
              <w:rStyle w:val="Platzhaltertext"/>
              <w:rFonts w:cs="Arial"/>
              <w:vanish/>
              <w:color w:val="FF0000"/>
              <w:sz w:val="16"/>
            </w:rPr>
            <w:t>Klicken oder tippen Sie hier, um Text einzugeben.</w:t>
          </w:r>
        </w:p>
      </w:docPartBody>
    </w:docPart>
    <w:docPart>
      <w:docPartPr>
        <w:name w:val="D2F5B406B0D84F5AA393542578986A44"/>
        <w:category>
          <w:name w:val="Allgemein"/>
          <w:gallery w:val="placeholder"/>
        </w:category>
        <w:types>
          <w:type w:val="bbPlcHdr"/>
        </w:types>
        <w:behaviors>
          <w:behavior w:val="content"/>
        </w:behaviors>
        <w:guid w:val="{E2356868-3A85-43D7-BCD4-9AE92485C8FC}"/>
      </w:docPartPr>
      <w:docPartBody>
        <w:p w:rsidR="00640700" w:rsidRDefault="00640700" w:rsidP="00640700">
          <w:pPr>
            <w:pStyle w:val="D2F5B406B0D84F5AA393542578986A44"/>
          </w:pPr>
          <w:r w:rsidRPr="00461B86">
            <w:rPr>
              <w:rStyle w:val="Platzhaltertext"/>
              <w:rFonts w:cs="Arial"/>
              <w:vanish/>
              <w:color w:val="FF0000"/>
              <w:sz w:val="16"/>
            </w:rPr>
            <w:t>Klicken oder tippen Sie hier, um Text einzugeben.</w:t>
          </w:r>
        </w:p>
      </w:docPartBody>
    </w:docPart>
    <w:docPart>
      <w:docPartPr>
        <w:name w:val="6E71263654794B9A93B176E23A6EC7B1"/>
        <w:category>
          <w:name w:val="Allgemein"/>
          <w:gallery w:val="placeholder"/>
        </w:category>
        <w:types>
          <w:type w:val="bbPlcHdr"/>
        </w:types>
        <w:behaviors>
          <w:behavior w:val="content"/>
        </w:behaviors>
        <w:guid w:val="{4AF8487B-EB19-4FF9-B41A-BF6999065D18}"/>
      </w:docPartPr>
      <w:docPartBody>
        <w:p w:rsidR="00640700" w:rsidRDefault="00640700" w:rsidP="00640700">
          <w:pPr>
            <w:pStyle w:val="6E71263654794B9A93B176E23A6EC7B1"/>
          </w:pPr>
          <w:r w:rsidRPr="00461B86">
            <w:rPr>
              <w:rStyle w:val="Platzhaltertext"/>
              <w:vanish/>
              <w:color w:val="FF0000"/>
            </w:rPr>
            <w:t>PLZ</w:t>
          </w:r>
        </w:p>
      </w:docPartBody>
    </w:docPart>
    <w:docPart>
      <w:docPartPr>
        <w:name w:val="4D27D18AB1E84BF88F15DFC3A241BFC7"/>
        <w:category>
          <w:name w:val="Allgemein"/>
          <w:gallery w:val="placeholder"/>
        </w:category>
        <w:types>
          <w:type w:val="bbPlcHdr"/>
        </w:types>
        <w:behaviors>
          <w:behavior w:val="content"/>
        </w:behaviors>
        <w:guid w:val="{4021202F-D433-49C0-87C8-7A5D488C8139}"/>
      </w:docPartPr>
      <w:docPartBody>
        <w:p w:rsidR="00640700" w:rsidRDefault="00640700" w:rsidP="00640700">
          <w:pPr>
            <w:pStyle w:val="4D27D18AB1E84BF88F15DFC3A241BFC7"/>
          </w:pPr>
          <w:r w:rsidRPr="00461B86">
            <w:rPr>
              <w:rStyle w:val="Platzhaltertext"/>
              <w:vanish/>
              <w:color w:val="FF0000"/>
            </w:rPr>
            <w:t>Ort erfassen</w:t>
          </w:r>
        </w:p>
      </w:docPartBody>
    </w:docPart>
    <w:docPart>
      <w:docPartPr>
        <w:name w:val="28F53FA71C874061A47B984AEE148883"/>
        <w:category>
          <w:name w:val="Allgemein"/>
          <w:gallery w:val="placeholder"/>
        </w:category>
        <w:types>
          <w:type w:val="bbPlcHdr"/>
        </w:types>
        <w:behaviors>
          <w:behavior w:val="content"/>
        </w:behaviors>
        <w:guid w:val="{B8DD46A3-0FA7-4007-AF08-C2B2AC1A6CD5}"/>
      </w:docPartPr>
      <w:docPartBody>
        <w:p w:rsidR="00640700" w:rsidRDefault="00640700" w:rsidP="00640700">
          <w:pPr>
            <w:pStyle w:val="28F53FA71C874061A47B984AEE148883"/>
          </w:pPr>
          <w:r w:rsidRPr="00461B86">
            <w:rPr>
              <w:rStyle w:val="Platzhaltertext"/>
              <w:vanish/>
              <w:color w:val="FF0000"/>
            </w:rPr>
            <w:t>PLZ</w:t>
          </w:r>
        </w:p>
      </w:docPartBody>
    </w:docPart>
    <w:docPart>
      <w:docPartPr>
        <w:name w:val="BFAE57A5EC7B48E28BDB729C2C79B583"/>
        <w:category>
          <w:name w:val="Allgemein"/>
          <w:gallery w:val="placeholder"/>
        </w:category>
        <w:types>
          <w:type w:val="bbPlcHdr"/>
        </w:types>
        <w:behaviors>
          <w:behavior w:val="content"/>
        </w:behaviors>
        <w:guid w:val="{33B1B7DB-839E-4C3C-9E8F-34FB900BE71D}"/>
      </w:docPartPr>
      <w:docPartBody>
        <w:p w:rsidR="00640700" w:rsidRDefault="00640700" w:rsidP="00640700">
          <w:pPr>
            <w:pStyle w:val="BFAE57A5EC7B48E28BDB729C2C79B583"/>
          </w:pPr>
          <w:r w:rsidRPr="00461B86">
            <w:rPr>
              <w:rStyle w:val="Platzhaltertext"/>
              <w:vanish/>
              <w:color w:val="FF0000"/>
            </w:rPr>
            <w:t>Ort erfassen</w:t>
          </w:r>
        </w:p>
      </w:docPartBody>
    </w:docPart>
    <w:docPart>
      <w:docPartPr>
        <w:name w:val="A7112DB454AC416DB49C3FBB71657CB0"/>
        <w:category>
          <w:name w:val="Allgemein"/>
          <w:gallery w:val="placeholder"/>
        </w:category>
        <w:types>
          <w:type w:val="bbPlcHdr"/>
        </w:types>
        <w:behaviors>
          <w:behavior w:val="content"/>
        </w:behaviors>
        <w:guid w:val="{2BEE7475-905D-4D53-AE43-3DE951673AA7}"/>
      </w:docPartPr>
      <w:docPartBody>
        <w:p w:rsidR="00640700" w:rsidRDefault="00640700" w:rsidP="00640700">
          <w:pPr>
            <w:pStyle w:val="A7112DB454AC416DB49C3FBB71657CB0"/>
          </w:pPr>
          <w:r w:rsidRPr="00461B86">
            <w:rPr>
              <w:rStyle w:val="Platzhaltertext"/>
              <w:rFonts w:cs="Arial"/>
              <w:vanish/>
              <w:color w:val="FF0000"/>
              <w:sz w:val="16"/>
            </w:rPr>
            <w:t>Klicken oder tippen Sie hier, um Text einzugeben.</w:t>
          </w:r>
        </w:p>
      </w:docPartBody>
    </w:docPart>
    <w:docPart>
      <w:docPartPr>
        <w:name w:val="7306FA56EF6646ABBBB6305EC8D548B0"/>
        <w:category>
          <w:name w:val="Allgemein"/>
          <w:gallery w:val="placeholder"/>
        </w:category>
        <w:types>
          <w:type w:val="bbPlcHdr"/>
        </w:types>
        <w:behaviors>
          <w:behavior w:val="content"/>
        </w:behaviors>
        <w:guid w:val="{40606122-F66E-4029-A4EC-A88419611E8B}"/>
      </w:docPartPr>
      <w:docPartBody>
        <w:p w:rsidR="00640700" w:rsidRDefault="00640700" w:rsidP="00640700">
          <w:pPr>
            <w:pStyle w:val="7306FA56EF6646ABBBB6305EC8D548B0"/>
          </w:pPr>
          <w:r w:rsidRPr="00461B86">
            <w:rPr>
              <w:rStyle w:val="Platzhaltertext"/>
              <w:rFonts w:cs="Arial"/>
              <w:vanish/>
              <w:color w:val="FF0000"/>
              <w:sz w:val="16"/>
            </w:rPr>
            <w:t>Klicken oder tippen Sie hier, um Text einzugeben.</w:t>
          </w:r>
        </w:p>
      </w:docPartBody>
    </w:docPart>
    <w:docPart>
      <w:docPartPr>
        <w:name w:val="EAA822C15EEF4D18BF7271608C83D40B"/>
        <w:category>
          <w:name w:val="Allgemein"/>
          <w:gallery w:val="placeholder"/>
        </w:category>
        <w:types>
          <w:type w:val="bbPlcHdr"/>
        </w:types>
        <w:behaviors>
          <w:behavior w:val="content"/>
        </w:behaviors>
        <w:guid w:val="{E5058C9B-B5A1-418E-888E-DA6EFF34E1DE}"/>
      </w:docPartPr>
      <w:docPartBody>
        <w:p w:rsidR="00640700" w:rsidRDefault="00640700" w:rsidP="00640700">
          <w:pPr>
            <w:pStyle w:val="EAA822C15EEF4D18BF7271608C83D40B"/>
          </w:pPr>
          <w:r w:rsidRPr="00195C86">
            <w:rPr>
              <w:rStyle w:val="Platzhaltertext"/>
              <w:rFonts w:cs="Arial"/>
              <w:vanish/>
              <w:color w:val="FF0000"/>
              <w:sz w:val="16"/>
            </w:rPr>
            <w:t>Klicken oder tippen Sie hier, um Text einzugeben.</w:t>
          </w:r>
        </w:p>
      </w:docPartBody>
    </w:docPart>
    <w:docPart>
      <w:docPartPr>
        <w:name w:val="74022682F76B4FD9BEA7935C3CF39370"/>
        <w:category>
          <w:name w:val="Allgemein"/>
          <w:gallery w:val="placeholder"/>
        </w:category>
        <w:types>
          <w:type w:val="bbPlcHdr"/>
        </w:types>
        <w:behaviors>
          <w:behavior w:val="content"/>
        </w:behaviors>
        <w:guid w:val="{DDA1EA84-5B33-423F-9174-0A47708FCA90}"/>
      </w:docPartPr>
      <w:docPartBody>
        <w:p w:rsidR="00640700" w:rsidRDefault="00640700" w:rsidP="00640700">
          <w:pPr>
            <w:pStyle w:val="74022682F76B4FD9BEA7935C3CF39370"/>
          </w:pPr>
          <w:r w:rsidRPr="00195C86">
            <w:rPr>
              <w:rStyle w:val="Platzhaltertext"/>
              <w:rFonts w:cs="Arial"/>
              <w:vanish/>
              <w:color w:val="FF0000"/>
              <w:sz w:val="16"/>
            </w:rPr>
            <w:t>Klicken oder tippen Sie hier, um Text einzugeben.</w:t>
          </w:r>
        </w:p>
      </w:docPartBody>
    </w:docPart>
    <w:docPart>
      <w:docPartPr>
        <w:name w:val="B7467BE7039749AEB28EDF539F36C689"/>
        <w:category>
          <w:name w:val="Allgemein"/>
          <w:gallery w:val="placeholder"/>
        </w:category>
        <w:types>
          <w:type w:val="bbPlcHdr"/>
        </w:types>
        <w:behaviors>
          <w:behavior w:val="content"/>
        </w:behaviors>
        <w:guid w:val="{B5D6B6B1-338B-4CDA-8A5B-A2E432AB994D}"/>
      </w:docPartPr>
      <w:docPartBody>
        <w:p w:rsidR="00640700" w:rsidRDefault="00640700" w:rsidP="00640700">
          <w:pPr>
            <w:pStyle w:val="B7467BE7039749AEB28EDF539F36C689"/>
          </w:pPr>
          <w:r w:rsidRPr="00461B86">
            <w:rPr>
              <w:rStyle w:val="Platzhaltertext"/>
              <w:rFonts w:cs="Arial"/>
              <w:vanish/>
              <w:color w:val="FF0000"/>
              <w:sz w:val="16"/>
            </w:rPr>
            <w:t>Klicken oder tippen Sie hier, um Text einzugeben.</w:t>
          </w:r>
        </w:p>
      </w:docPartBody>
    </w:docPart>
    <w:docPart>
      <w:docPartPr>
        <w:name w:val="93C79533DFC24FF6A0C1F69A5C701A29"/>
        <w:category>
          <w:name w:val="Allgemein"/>
          <w:gallery w:val="placeholder"/>
        </w:category>
        <w:types>
          <w:type w:val="bbPlcHdr"/>
        </w:types>
        <w:behaviors>
          <w:behavior w:val="content"/>
        </w:behaviors>
        <w:guid w:val="{497DC060-8E4C-4D80-96BD-E5D1FC366E35}"/>
      </w:docPartPr>
      <w:docPartBody>
        <w:p w:rsidR="00640700" w:rsidRDefault="00640700" w:rsidP="00640700">
          <w:pPr>
            <w:pStyle w:val="93C79533DFC24FF6A0C1F69A5C701A29"/>
          </w:pPr>
          <w:r w:rsidRPr="00461B86">
            <w:rPr>
              <w:rStyle w:val="Platzhaltertext"/>
              <w:rFonts w:cs="Arial"/>
              <w:vanish/>
              <w:color w:val="FF0000"/>
              <w:sz w:val="16"/>
            </w:rPr>
            <w:t>Klicken oder tippen Sie hier, um Text einzugeben.</w:t>
          </w:r>
        </w:p>
      </w:docPartBody>
    </w:docPart>
    <w:docPart>
      <w:docPartPr>
        <w:name w:val="4C2D8BAA79E04486B1260CBB57FDE05F"/>
        <w:category>
          <w:name w:val="Allgemein"/>
          <w:gallery w:val="placeholder"/>
        </w:category>
        <w:types>
          <w:type w:val="bbPlcHdr"/>
        </w:types>
        <w:behaviors>
          <w:behavior w:val="content"/>
        </w:behaviors>
        <w:guid w:val="{EE7EE896-6810-4652-8A13-F01B25CBFBF7}"/>
      </w:docPartPr>
      <w:docPartBody>
        <w:p w:rsidR="00640700" w:rsidRDefault="00640700" w:rsidP="00640700">
          <w:pPr>
            <w:pStyle w:val="4C2D8BAA79E04486B1260CBB57FDE05F"/>
          </w:pPr>
          <w:r w:rsidRPr="00461B86">
            <w:rPr>
              <w:rStyle w:val="Platzhaltertext"/>
              <w:rFonts w:cs="Arial"/>
              <w:vanish/>
              <w:color w:val="FF0000"/>
              <w:sz w:val="16"/>
            </w:rPr>
            <w:t>Klicken oder tippen Sie hier, um Text einzugeben.</w:t>
          </w:r>
        </w:p>
      </w:docPartBody>
    </w:docPart>
    <w:docPart>
      <w:docPartPr>
        <w:name w:val="6DE85D4BCE0D47E383E10A2A5E203C01"/>
        <w:category>
          <w:name w:val="Allgemein"/>
          <w:gallery w:val="placeholder"/>
        </w:category>
        <w:types>
          <w:type w:val="bbPlcHdr"/>
        </w:types>
        <w:behaviors>
          <w:behavior w:val="content"/>
        </w:behaviors>
        <w:guid w:val="{AD8404E1-A9EC-48BC-B54C-9186D792DAD6}"/>
      </w:docPartPr>
      <w:docPartBody>
        <w:p w:rsidR="00640700" w:rsidRDefault="00640700" w:rsidP="00640700">
          <w:pPr>
            <w:pStyle w:val="6DE85D4BCE0D47E383E10A2A5E203C01"/>
          </w:pPr>
          <w:r w:rsidRPr="00461B86">
            <w:rPr>
              <w:rStyle w:val="Platzhaltertext"/>
              <w:rFonts w:cs="Arial"/>
              <w:vanish/>
              <w:color w:val="FF0000"/>
              <w:sz w:val="16"/>
            </w:rPr>
            <w:t>Klicken oder tippen Sie hier, um Text einzugeben.</w:t>
          </w:r>
        </w:p>
      </w:docPartBody>
    </w:docPart>
    <w:docPart>
      <w:docPartPr>
        <w:name w:val="62F2184E64CC4C4BAA3C9269B35DED86"/>
        <w:category>
          <w:name w:val="Allgemein"/>
          <w:gallery w:val="placeholder"/>
        </w:category>
        <w:types>
          <w:type w:val="bbPlcHdr"/>
        </w:types>
        <w:behaviors>
          <w:behavior w:val="content"/>
        </w:behaviors>
        <w:guid w:val="{F2ECEFEF-83C9-4CA9-9935-AE159D489046}"/>
      </w:docPartPr>
      <w:docPartBody>
        <w:p w:rsidR="00640700" w:rsidRDefault="00640700" w:rsidP="00640700">
          <w:pPr>
            <w:pStyle w:val="62F2184E64CC4C4BAA3C9269B35DED86"/>
          </w:pPr>
          <w:r w:rsidRPr="00C71CA1">
            <w:rPr>
              <w:rFonts w:cs="Arial"/>
              <w:vanish/>
              <w:color w:val="FF0000"/>
              <w:sz w:val="16"/>
              <w:szCs w:val="18"/>
            </w:rPr>
            <w:t>Status auswählen</w:t>
          </w:r>
        </w:p>
      </w:docPartBody>
    </w:docPart>
    <w:docPart>
      <w:docPartPr>
        <w:name w:val="CE1E608DEFEA4533BCC5BA200A80BAD0"/>
        <w:category>
          <w:name w:val="Allgemein"/>
          <w:gallery w:val="placeholder"/>
        </w:category>
        <w:types>
          <w:type w:val="bbPlcHdr"/>
        </w:types>
        <w:behaviors>
          <w:behavior w:val="content"/>
        </w:behaviors>
        <w:guid w:val="{9CF46F69-A213-4910-A744-C2374EE163B6}"/>
      </w:docPartPr>
      <w:docPartBody>
        <w:p w:rsidR="00640700" w:rsidRDefault="00640700" w:rsidP="00640700">
          <w:pPr>
            <w:pStyle w:val="CE1E608DEFEA4533BCC5BA200A80BAD0"/>
          </w:pPr>
          <w:r w:rsidRPr="00C71CA1">
            <w:rPr>
              <w:rFonts w:cs="Arial"/>
              <w:vanish/>
              <w:color w:val="FF0000"/>
              <w:sz w:val="16"/>
              <w:szCs w:val="18"/>
            </w:rPr>
            <w:t>Status auswählen</w:t>
          </w:r>
        </w:p>
      </w:docPartBody>
    </w:docPart>
    <w:docPart>
      <w:docPartPr>
        <w:name w:val="76CF5960CC6243DCBBF209E80A857C3A"/>
        <w:category>
          <w:name w:val="Allgemein"/>
          <w:gallery w:val="placeholder"/>
        </w:category>
        <w:types>
          <w:type w:val="bbPlcHdr"/>
        </w:types>
        <w:behaviors>
          <w:behavior w:val="content"/>
        </w:behaviors>
        <w:guid w:val="{D48A37B0-3E7E-4242-A804-C4732407E8E6}"/>
      </w:docPartPr>
      <w:docPartBody>
        <w:p w:rsidR="00640700" w:rsidRDefault="00640700" w:rsidP="00640700">
          <w:pPr>
            <w:pStyle w:val="76CF5960CC6243DCBBF209E80A857C3A"/>
          </w:pPr>
          <w:r w:rsidRPr="002B128F">
            <w:rPr>
              <w:rStyle w:val="Platzhaltertext"/>
              <w:rFonts w:cs="Arial"/>
              <w:vanish/>
              <w:color w:val="FF0000"/>
              <w:sz w:val="16"/>
            </w:rPr>
            <w:t>Klicken oder tippen Sie hier, um Text einzugeben.</w:t>
          </w:r>
        </w:p>
      </w:docPartBody>
    </w:docPart>
    <w:docPart>
      <w:docPartPr>
        <w:name w:val="91A714D99E724D4CAEEE9B41BD5B446B"/>
        <w:category>
          <w:name w:val="Allgemein"/>
          <w:gallery w:val="placeholder"/>
        </w:category>
        <w:types>
          <w:type w:val="bbPlcHdr"/>
        </w:types>
        <w:behaviors>
          <w:behavior w:val="content"/>
        </w:behaviors>
        <w:guid w:val="{E79079C8-6687-4403-A575-5E7401872942}"/>
      </w:docPartPr>
      <w:docPartBody>
        <w:p w:rsidR="00640700" w:rsidRDefault="00640700" w:rsidP="00640700">
          <w:pPr>
            <w:pStyle w:val="91A714D99E724D4CAEEE9B41BD5B446B"/>
          </w:pPr>
          <w:r w:rsidRPr="002B128F">
            <w:rPr>
              <w:rStyle w:val="Platzhaltertext"/>
              <w:rFonts w:cs="Arial"/>
              <w:vanish/>
              <w:color w:val="FF0000"/>
              <w:sz w:val="16"/>
            </w:rPr>
            <w:t>Klicken oder tippen Sie hier, um Text einzugeben.</w:t>
          </w:r>
        </w:p>
      </w:docPartBody>
    </w:docPart>
    <w:docPart>
      <w:docPartPr>
        <w:name w:val="892A4AFC4E3E45D4910E625D6E5EA2BF"/>
        <w:category>
          <w:name w:val="Allgemein"/>
          <w:gallery w:val="placeholder"/>
        </w:category>
        <w:types>
          <w:type w:val="bbPlcHdr"/>
        </w:types>
        <w:behaviors>
          <w:behavior w:val="content"/>
        </w:behaviors>
        <w:guid w:val="{BD83C504-D30A-401D-BDB5-B8407B6E2FCB}"/>
      </w:docPartPr>
      <w:docPartBody>
        <w:p w:rsidR="00640700" w:rsidRDefault="00640700" w:rsidP="00640700">
          <w:pPr>
            <w:pStyle w:val="892A4AFC4E3E45D4910E625D6E5EA2BF"/>
          </w:pPr>
          <w:r w:rsidRPr="00106EF2">
            <w:rPr>
              <w:rStyle w:val="Platzhaltertext"/>
              <w:vanish/>
              <w:color w:val="FF0000"/>
            </w:rPr>
            <w:t>Wählen Sie ein Element aus.</w:t>
          </w:r>
        </w:p>
      </w:docPartBody>
    </w:docPart>
    <w:docPart>
      <w:docPartPr>
        <w:name w:val="33EABB8AE4924EECA4112FE9717E969F"/>
        <w:category>
          <w:name w:val="Allgemein"/>
          <w:gallery w:val="placeholder"/>
        </w:category>
        <w:types>
          <w:type w:val="bbPlcHdr"/>
        </w:types>
        <w:behaviors>
          <w:behavior w:val="content"/>
        </w:behaviors>
        <w:guid w:val="{BDAC8EC6-D482-44EA-B59D-691674A358B6}"/>
      </w:docPartPr>
      <w:docPartBody>
        <w:p w:rsidR="00640700" w:rsidRDefault="00640700" w:rsidP="00640700">
          <w:pPr>
            <w:pStyle w:val="33EABB8AE4924EECA4112FE9717E969F"/>
          </w:pPr>
          <w:r w:rsidRPr="00106EF2">
            <w:rPr>
              <w:rStyle w:val="Platzhaltertext"/>
              <w:vanish/>
              <w:color w:val="FF0000"/>
              <w:szCs w:val="16"/>
            </w:rPr>
            <w:t>Wählen Sie ein Element aus.</w:t>
          </w:r>
        </w:p>
      </w:docPartBody>
    </w:docPart>
    <w:docPart>
      <w:docPartPr>
        <w:name w:val="5110015D0FAA4F409AC59094DB809D46"/>
        <w:category>
          <w:name w:val="Allgemein"/>
          <w:gallery w:val="placeholder"/>
        </w:category>
        <w:types>
          <w:type w:val="bbPlcHdr"/>
        </w:types>
        <w:behaviors>
          <w:behavior w:val="content"/>
        </w:behaviors>
        <w:guid w:val="{15700913-35B4-4571-ADE8-738B9895DDE3}"/>
      </w:docPartPr>
      <w:docPartBody>
        <w:p w:rsidR="00640700" w:rsidRDefault="00640700" w:rsidP="00640700">
          <w:pPr>
            <w:pStyle w:val="5110015D0FAA4F409AC59094DB809D46"/>
          </w:pPr>
          <w:r w:rsidRPr="002B128F">
            <w:rPr>
              <w:rStyle w:val="Platzhaltertext"/>
              <w:rFonts w:cs="Arial"/>
              <w:vanish/>
              <w:color w:val="FF0000"/>
              <w:sz w:val="16"/>
            </w:rPr>
            <w:t>Klicken oder tippen Sie hier, um Text einzugeben.</w:t>
          </w:r>
        </w:p>
      </w:docPartBody>
    </w:docPart>
    <w:docPart>
      <w:docPartPr>
        <w:name w:val="F18B7E2948AF443093412D1C58333AED"/>
        <w:category>
          <w:name w:val="Allgemein"/>
          <w:gallery w:val="placeholder"/>
        </w:category>
        <w:types>
          <w:type w:val="bbPlcHdr"/>
        </w:types>
        <w:behaviors>
          <w:behavior w:val="content"/>
        </w:behaviors>
        <w:guid w:val="{F1DEC997-97C6-45B1-8D82-E15A995ACACF}"/>
      </w:docPartPr>
      <w:docPartBody>
        <w:p w:rsidR="00640700" w:rsidRDefault="00640700" w:rsidP="00640700">
          <w:pPr>
            <w:pStyle w:val="F18B7E2948AF443093412D1C58333AED"/>
          </w:pPr>
          <w:r w:rsidRPr="002B128F">
            <w:rPr>
              <w:rStyle w:val="Platzhaltertext"/>
              <w:rFonts w:cs="Arial"/>
              <w:vanish/>
              <w:color w:val="FF0000"/>
              <w:sz w:val="16"/>
            </w:rPr>
            <w:t>Klicken oder tippen Sie hier, um Text einzugeben.</w:t>
          </w:r>
        </w:p>
      </w:docPartBody>
    </w:docPart>
    <w:docPart>
      <w:docPartPr>
        <w:name w:val="AA4B0868F6804121922E7384BA46D018"/>
        <w:category>
          <w:name w:val="Allgemein"/>
          <w:gallery w:val="placeholder"/>
        </w:category>
        <w:types>
          <w:type w:val="bbPlcHdr"/>
        </w:types>
        <w:behaviors>
          <w:behavior w:val="content"/>
        </w:behaviors>
        <w:guid w:val="{67303A77-4320-4970-866F-3BCCD865E132}"/>
      </w:docPartPr>
      <w:docPartBody>
        <w:p w:rsidR="00640700" w:rsidRDefault="00640700" w:rsidP="00640700">
          <w:pPr>
            <w:pStyle w:val="AA4B0868F6804121922E7384BA46D018"/>
          </w:pPr>
          <w:r w:rsidRPr="002B128F">
            <w:rPr>
              <w:rStyle w:val="Platzhaltertext"/>
              <w:rFonts w:cs="Arial"/>
              <w:vanish/>
              <w:color w:val="FF0000"/>
              <w:sz w:val="16"/>
            </w:rPr>
            <w:t>Klicken oder tippen Sie hier, um Text einzugeben.</w:t>
          </w:r>
        </w:p>
      </w:docPartBody>
    </w:docPart>
    <w:docPart>
      <w:docPartPr>
        <w:name w:val="2395BC78ED834A1E9A35063EE960A3D6"/>
        <w:category>
          <w:name w:val="Allgemein"/>
          <w:gallery w:val="placeholder"/>
        </w:category>
        <w:types>
          <w:type w:val="bbPlcHdr"/>
        </w:types>
        <w:behaviors>
          <w:behavior w:val="content"/>
        </w:behaviors>
        <w:guid w:val="{21323A91-F80E-41A1-B314-7D2E2843E61A}"/>
      </w:docPartPr>
      <w:docPartBody>
        <w:p w:rsidR="00640700" w:rsidRDefault="00640700" w:rsidP="00640700">
          <w:pPr>
            <w:pStyle w:val="2395BC78ED834A1E9A35063EE960A3D6"/>
          </w:pPr>
          <w:r w:rsidRPr="002B128F">
            <w:rPr>
              <w:rStyle w:val="Platzhaltertext"/>
              <w:rFonts w:cs="Arial"/>
              <w:vanish/>
              <w:color w:val="FF0000"/>
              <w:sz w:val="16"/>
            </w:rPr>
            <w:t>Klicken oder tippen Sie hier, um Text einzugeben.</w:t>
          </w:r>
        </w:p>
      </w:docPartBody>
    </w:docPart>
    <w:docPart>
      <w:docPartPr>
        <w:name w:val="F6CFBB5FF0F8423EA90712C8AA6D9392"/>
        <w:category>
          <w:name w:val="Allgemein"/>
          <w:gallery w:val="placeholder"/>
        </w:category>
        <w:types>
          <w:type w:val="bbPlcHdr"/>
        </w:types>
        <w:behaviors>
          <w:behavior w:val="content"/>
        </w:behaviors>
        <w:guid w:val="{FE51BFE4-3C5D-43E5-9726-411C0A201E2E}"/>
      </w:docPartPr>
      <w:docPartBody>
        <w:p w:rsidR="00640700" w:rsidRDefault="00640700" w:rsidP="00640700">
          <w:pPr>
            <w:pStyle w:val="F6CFBB5FF0F8423EA90712C8AA6D9392"/>
          </w:pPr>
          <w:r w:rsidRPr="002B128F">
            <w:rPr>
              <w:rStyle w:val="Platzhaltertext"/>
              <w:vanish/>
              <w:color w:val="FF0000"/>
            </w:rPr>
            <w:t>PLZ</w:t>
          </w:r>
        </w:p>
      </w:docPartBody>
    </w:docPart>
    <w:docPart>
      <w:docPartPr>
        <w:name w:val="B5FB77FE34F34B25BE70C8DCD657916D"/>
        <w:category>
          <w:name w:val="Allgemein"/>
          <w:gallery w:val="placeholder"/>
        </w:category>
        <w:types>
          <w:type w:val="bbPlcHdr"/>
        </w:types>
        <w:behaviors>
          <w:behavior w:val="content"/>
        </w:behaviors>
        <w:guid w:val="{11941699-5104-4647-AF89-0EAEFEC0F433}"/>
      </w:docPartPr>
      <w:docPartBody>
        <w:p w:rsidR="00640700" w:rsidRDefault="00640700" w:rsidP="00640700">
          <w:pPr>
            <w:pStyle w:val="B5FB77FE34F34B25BE70C8DCD657916D"/>
          </w:pPr>
          <w:r w:rsidRPr="002B128F">
            <w:rPr>
              <w:rStyle w:val="Platzhaltertext"/>
              <w:vanish/>
              <w:color w:val="FF0000"/>
            </w:rPr>
            <w:t>Ort erfassen</w:t>
          </w:r>
        </w:p>
      </w:docPartBody>
    </w:docPart>
    <w:docPart>
      <w:docPartPr>
        <w:name w:val="864A40419A9A4526A366007456A59B7B"/>
        <w:category>
          <w:name w:val="Allgemein"/>
          <w:gallery w:val="placeholder"/>
        </w:category>
        <w:types>
          <w:type w:val="bbPlcHdr"/>
        </w:types>
        <w:behaviors>
          <w:behavior w:val="content"/>
        </w:behaviors>
        <w:guid w:val="{902137FF-EC7C-4A89-BB71-385E463D4B39}"/>
      </w:docPartPr>
      <w:docPartBody>
        <w:p w:rsidR="00640700" w:rsidRDefault="00640700" w:rsidP="00640700">
          <w:pPr>
            <w:pStyle w:val="864A40419A9A4526A366007456A59B7B"/>
          </w:pPr>
          <w:r w:rsidRPr="00195C86">
            <w:rPr>
              <w:rStyle w:val="Platzhaltertext"/>
              <w:rFonts w:cs="Arial"/>
              <w:vanish/>
              <w:color w:val="FF0000"/>
              <w:sz w:val="16"/>
            </w:rPr>
            <w:t>Klicken oder tippen Sie hier, um Text einzugeben.</w:t>
          </w:r>
        </w:p>
      </w:docPartBody>
    </w:docPart>
    <w:docPart>
      <w:docPartPr>
        <w:name w:val="F4C946BBBFCE4F3B9E746A544BCBDBC9"/>
        <w:category>
          <w:name w:val="Allgemein"/>
          <w:gallery w:val="placeholder"/>
        </w:category>
        <w:types>
          <w:type w:val="bbPlcHdr"/>
        </w:types>
        <w:behaviors>
          <w:behavior w:val="content"/>
        </w:behaviors>
        <w:guid w:val="{296AF923-00B0-44A5-8342-5B923B128D89}"/>
      </w:docPartPr>
      <w:docPartBody>
        <w:p w:rsidR="00640700" w:rsidRDefault="00640700" w:rsidP="00640700">
          <w:pPr>
            <w:pStyle w:val="F4C946BBBFCE4F3B9E746A544BCBDBC9"/>
          </w:pPr>
          <w:r w:rsidRPr="002B128F">
            <w:rPr>
              <w:rStyle w:val="Platzhaltertext"/>
              <w:rFonts w:cs="Arial"/>
              <w:vanish/>
              <w:color w:val="FF0000"/>
              <w:sz w:val="16"/>
            </w:rPr>
            <w:t>Klicken oder tippen Sie hier, um Text einzugeben.</w:t>
          </w:r>
        </w:p>
      </w:docPartBody>
    </w:docPart>
    <w:docPart>
      <w:docPartPr>
        <w:name w:val="C74749CD2067412FAD9BCFE6912C034C"/>
        <w:category>
          <w:name w:val="Allgemein"/>
          <w:gallery w:val="placeholder"/>
        </w:category>
        <w:types>
          <w:type w:val="bbPlcHdr"/>
        </w:types>
        <w:behaviors>
          <w:behavior w:val="content"/>
        </w:behaviors>
        <w:guid w:val="{050BA6E9-4593-4358-AABD-0C542DE275EA}"/>
      </w:docPartPr>
      <w:docPartBody>
        <w:p w:rsidR="00640700" w:rsidRDefault="00640700" w:rsidP="00640700">
          <w:pPr>
            <w:pStyle w:val="C74749CD2067412FAD9BCFE6912C034C"/>
          </w:pPr>
          <w:r w:rsidRPr="00CA242B">
            <w:rPr>
              <w:rStyle w:val="Platzhaltertext"/>
              <w:rFonts w:cs="Arial"/>
              <w:vanish/>
              <w:color w:val="FF0000"/>
              <w:sz w:val="16"/>
            </w:rPr>
            <w:t>Klicken oder tippen Sie hier, um Text einzugeben.</w:t>
          </w:r>
        </w:p>
      </w:docPartBody>
    </w:docPart>
    <w:docPart>
      <w:docPartPr>
        <w:name w:val="EFEE73F543624B3E8524EB60C0235C97"/>
        <w:category>
          <w:name w:val="Allgemein"/>
          <w:gallery w:val="placeholder"/>
        </w:category>
        <w:types>
          <w:type w:val="bbPlcHdr"/>
        </w:types>
        <w:behaviors>
          <w:behavior w:val="content"/>
        </w:behaviors>
        <w:guid w:val="{3C21288D-A3CE-4067-AE5D-C7BA75CBE4F6}"/>
      </w:docPartPr>
      <w:docPartBody>
        <w:p w:rsidR="00640700" w:rsidRDefault="00640700" w:rsidP="00640700">
          <w:pPr>
            <w:pStyle w:val="EFEE73F543624B3E8524EB60C0235C97"/>
          </w:pPr>
          <w:r w:rsidRPr="00CA242B">
            <w:rPr>
              <w:rStyle w:val="Platzhaltertext"/>
              <w:rFonts w:cs="Arial"/>
              <w:vanish/>
              <w:color w:val="FF0000"/>
              <w:sz w:val="16"/>
            </w:rPr>
            <w:t>Klicken oder tippen Sie hier, um Text einzugeben.</w:t>
          </w:r>
        </w:p>
      </w:docPartBody>
    </w:docPart>
    <w:docPart>
      <w:docPartPr>
        <w:name w:val="DBE0E270FC3D46E79950F16D239A7FD9"/>
        <w:category>
          <w:name w:val="Allgemein"/>
          <w:gallery w:val="placeholder"/>
        </w:category>
        <w:types>
          <w:type w:val="bbPlcHdr"/>
        </w:types>
        <w:behaviors>
          <w:behavior w:val="content"/>
        </w:behaviors>
        <w:guid w:val="{F18B46E8-8E9B-446C-83AB-EC4A73D60A50}"/>
      </w:docPartPr>
      <w:docPartBody>
        <w:p w:rsidR="00640700" w:rsidRDefault="00640700" w:rsidP="00640700">
          <w:pPr>
            <w:pStyle w:val="DBE0E270FC3D46E79950F16D239A7FD9"/>
          </w:pPr>
          <w:r w:rsidRPr="00CA242B">
            <w:rPr>
              <w:rStyle w:val="Platzhaltertext"/>
              <w:rFonts w:cs="Arial"/>
              <w:vanish/>
              <w:color w:val="FF0000"/>
              <w:sz w:val="16"/>
            </w:rPr>
            <w:t>Klicken oder tippen Sie hier, um Text einzugeben.</w:t>
          </w:r>
        </w:p>
      </w:docPartBody>
    </w:docPart>
    <w:docPart>
      <w:docPartPr>
        <w:name w:val="825F498A9D45499CA208462ED56FE947"/>
        <w:category>
          <w:name w:val="Allgemein"/>
          <w:gallery w:val="placeholder"/>
        </w:category>
        <w:types>
          <w:type w:val="bbPlcHdr"/>
        </w:types>
        <w:behaviors>
          <w:behavior w:val="content"/>
        </w:behaviors>
        <w:guid w:val="{22A9B864-D8A8-4B06-B464-D9E9EC37350E}"/>
      </w:docPartPr>
      <w:docPartBody>
        <w:p w:rsidR="00640700" w:rsidRDefault="00640700" w:rsidP="00640700">
          <w:pPr>
            <w:pStyle w:val="825F498A9D45499CA208462ED56FE947"/>
          </w:pPr>
          <w:r w:rsidRPr="00CA242B">
            <w:rPr>
              <w:rStyle w:val="Platzhaltertext"/>
              <w:rFonts w:cs="Arial"/>
              <w:vanish/>
              <w:color w:val="FF0000"/>
              <w:sz w:val="16"/>
            </w:rPr>
            <w:t>Klicken oder tippen Sie hier, um Text einzugeben.</w:t>
          </w:r>
        </w:p>
      </w:docPartBody>
    </w:docPart>
    <w:docPart>
      <w:docPartPr>
        <w:name w:val="139E3E5C78264A15919BC97359C62BC7"/>
        <w:category>
          <w:name w:val="Allgemein"/>
          <w:gallery w:val="placeholder"/>
        </w:category>
        <w:types>
          <w:type w:val="bbPlcHdr"/>
        </w:types>
        <w:behaviors>
          <w:behavior w:val="content"/>
        </w:behaviors>
        <w:guid w:val="{DD9B3FF3-038C-40F2-935E-9BA7A4462A10}"/>
      </w:docPartPr>
      <w:docPartBody>
        <w:p w:rsidR="00640700" w:rsidRDefault="00640700" w:rsidP="00640700">
          <w:pPr>
            <w:pStyle w:val="139E3E5C78264A15919BC97359C62BC7"/>
          </w:pPr>
          <w:r w:rsidRPr="00CA242B">
            <w:rPr>
              <w:rStyle w:val="Platzhaltertext"/>
              <w:rFonts w:cs="Arial"/>
              <w:vanish/>
              <w:color w:val="FF0000"/>
              <w:sz w:val="16"/>
            </w:rPr>
            <w:t>Klicken oder tippen Sie hier, um Text einzugeben.</w:t>
          </w:r>
        </w:p>
      </w:docPartBody>
    </w:docPart>
    <w:docPart>
      <w:docPartPr>
        <w:name w:val="688D547BD79D46AEAAF9F78EFCDE5ACE"/>
        <w:category>
          <w:name w:val="Allgemein"/>
          <w:gallery w:val="placeholder"/>
        </w:category>
        <w:types>
          <w:type w:val="bbPlcHdr"/>
        </w:types>
        <w:behaviors>
          <w:behavior w:val="content"/>
        </w:behaviors>
        <w:guid w:val="{673D2886-77EC-42E2-AEC2-477496C10AF2}"/>
      </w:docPartPr>
      <w:docPartBody>
        <w:p w:rsidR="00640700" w:rsidRDefault="00640700" w:rsidP="00640700">
          <w:pPr>
            <w:pStyle w:val="688D547BD79D46AEAAF9F78EFCDE5ACE"/>
          </w:pPr>
          <w:r w:rsidRPr="00CA242B">
            <w:rPr>
              <w:rStyle w:val="Platzhaltertext"/>
              <w:vanish/>
              <w:color w:val="FF0000"/>
            </w:rPr>
            <w:t>PLZ</w:t>
          </w:r>
        </w:p>
      </w:docPartBody>
    </w:docPart>
    <w:docPart>
      <w:docPartPr>
        <w:name w:val="70E5D66FD30E48F3AE2DDE3FB2EF374D"/>
        <w:category>
          <w:name w:val="Allgemein"/>
          <w:gallery w:val="placeholder"/>
        </w:category>
        <w:types>
          <w:type w:val="bbPlcHdr"/>
        </w:types>
        <w:behaviors>
          <w:behavior w:val="content"/>
        </w:behaviors>
        <w:guid w:val="{1878F781-31D3-40C0-8964-D71A38A93BC6}"/>
      </w:docPartPr>
      <w:docPartBody>
        <w:p w:rsidR="00640700" w:rsidRDefault="00640700" w:rsidP="00640700">
          <w:pPr>
            <w:pStyle w:val="70E5D66FD30E48F3AE2DDE3FB2EF374D"/>
          </w:pPr>
          <w:r w:rsidRPr="00CA242B">
            <w:rPr>
              <w:rStyle w:val="Platzhaltertext"/>
              <w:vanish/>
              <w:color w:val="FF0000"/>
            </w:rPr>
            <w:t>Ort erfassen</w:t>
          </w:r>
        </w:p>
      </w:docPartBody>
    </w:docPart>
    <w:docPart>
      <w:docPartPr>
        <w:name w:val="6B84577A27FF47D5B4C9C9BD690C1198"/>
        <w:category>
          <w:name w:val="Allgemein"/>
          <w:gallery w:val="placeholder"/>
        </w:category>
        <w:types>
          <w:type w:val="bbPlcHdr"/>
        </w:types>
        <w:behaviors>
          <w:behavior w:val="content"/>
        </w:behaviors>
        <w:guid w:val="{7A54D5C5-F817-41C6-9192-44A0B9E3A267}"/>
      </w:docPartPr>
      <w:docPartBody>
        <w:p w:rsidR="00640700" w:rsidRDefault="00640700" w:rsidP="00640700">
          <w:pPr>
            <w:pStyle w:val="6B84577A27FF47D5B4C9C9BD690C1198"/>
          </w:pPr>
          <w:r w:rsidRPr="00CA242B">
            <w:rPr>
              <w:rStyle w:val="Platzhaltertext"/>
              <w:vanish/>
              <w:color w:val="FF0000"/>
            </w:rPr>
            <w:t>PLZ</w:t>
          </w:r>
        </w:p>
      </w:docPartBody>
    </w:docPart>
    <w:docPart>
      <w:docPartPr>
        <w:name w:val="2F4C4811A4734614BF0CE6FCD8DB760F"/>
        <w:category>
          <w:name w:val="Allgemein"/>
          <w:gallery w:val="placeholder"/>
        </w:category>
        <w:types>
          <w:type w:val="bbPlcHdr"/>
        </w:types>
        <w:behaviors>
          <w:behavior w:val="content"/>
        </w:behaviors>
        <w:guid w:val="{F46259C0-7FEE-4A03-9FC8-46BD744487B6}"/>
      </w:docPartPr>
      <w:docPartBody>
        <w:p w:rsidR="00640700" w:rsidRDefault="00640700" w:rsidP="00640700">
          <w:pPr>
            <w:pStyle w:val="2F4C4811A4734614BF0CE6FCD8DB760F"/>
          </w:pPr>
          <w:r w:rsidRPr="00CA242B">
            <w:rPr>
              <w:rStyle w:val="Platzhaltertext"/>
              <w:vanish/>
              <w:color w:val="FF0000"/>
            </w:rPr>
            <w:t>Ort erfassen</w:t>
          </w:r>
        </w:p>
      </w:docPartBody>
    </w:docPart>
    <w:docPart>
      <w:docPartPr>
        <w:name w:val="8540F3FD838547D1A44B14BAA0CBAA6D"/>
        <w:category>
          <w:name w:val="Allgemein"/>
          <w:gallery w:val="placeholder"/>
        </w:category>
        <w:types>
          <w:type w:val="bbPlcHdr"/>
        </w:types>
        <w:behaviors>
          <w:behavior w:val="content"/>
        </w:behaviors>
        <w:guid w:val="{8A46C35B-11D0-4429-A71C-D597E42751C7}"/>
      </w:docPartPr>
      <w:docPartBody>
        <w:p w:rsidR="00640700" w:rsidRDefault="00640700" w:rsidP="00640700">
          <w:pPr>
            <w:pStyle w:val="8540F3FD838547D1A44B14BAA0CBAA6D"/>
          </w:pPr>
          <w:r w:rsidRPr="00CA242B">
            <w:rPr>
              <w:rStyle w:val="Platzhaltertext"/>
              <w:rFonts w:cs="Arial"/>
              <w:vanish/>
              <w:color w:val="FF0000"/>
              <w:sz w:val="16"/>
            </w:rPr>
            <w:t>Klicken oder tippen Sie hier, um Text einzugeben.</w:t>
          </w:r>
        </w:p>
      </w:docPartBody>
    </w:docPart>
    <w:docPart>
      <w:docPartPr>
        <w:name w:val="DE5BEEFEF61D44369CEB2415C9F604B5"/>
        <w:category>
          <w:name w:val="Allgemein"/>
          <w:gallery w:val="placeholder"/>
        </w:category>
        <w:types>
          <w:type w:val="bbPlcHdr"/>
        </w:types>
        <w:behaviors>
          <w:behavior w:val="content"/>
        </w:behaviors>
        <w:guid w:val="{40C36C11-AC60-47EB-8668-23E90AF7B07E}"/>
      </w:docPartPr>
      <w:docPartBody>
        <w:p w:rsidR="00640700" w:rsidRDefault="00640700" w:rsidP="00640700">
          <w:pPr>
            <w:pStyle w:val="DE5BEEFEF61D44369CEB2415C9F604B5"/>
          </w:pPr>
          <w:r w:rsidRPr="00CA242B">
            <w:rPr>
              <w:rStyle w:val="Platzhaltertext"/>
              <w:rFonts w:cs="Arial"/>
              <w:vanish/>
              <w:color w:val="FF0000"/>
              <w:sz w:val="16"/>
            </w:rPr>
            <w:t>Klicken oder tippen Sie hier, um Text einzugeben.</w:t>
          </w:r>
        </w:p>
      </w:docPartBody>
    </w:docPart>
    <w:docPart>
      <w:docPartPr>
        <w:name w:val="812FD4DBED504422B767D15D30426345"/>
        <w:category>
          <w:name w:val="Allgemein"/>
          <w:gallery w:val="placeholder"/>
        </w:category>
        <w:types>
          <w:type w:val="bbPlcHdr"/>
        </w:types>
        <w:behaviors>
          <w:behavior w:val="content"/>
        </w:behaviors>
        <w:guid w:val="{00AD3692-72B1-4092-9F0C-E794CF1D885B}"/>
      </w:docPartPr>
      <w:docPartBody>
        <w:p w:rsidR="00640700" w:rsidRDefault="00640700" w:rsidP="00640700">
          <w:pPr>
            <w:pStyle w:val="812FD4DBED504422B767D15D30426345"/>
          </w:pPr>
          <w:r w:rsidRPr="00C94540">
            <w:rPr>
              <w:rFonts w:cs="Arial"/>
              <w:vanish/>
              <w:color w:val="FF0000"/>
            </w:rPr>
            <w:t>Klicken oder tippen Sie hier, um Text einzugeben.</w:t>
          </w:r>
        </w:p>
      </w:docPartBody>
    </w:docPart>
    <w:docPart>
      <w:docPartPr>
        <w:name w:val="61C8B84E43B349BFAEF659F50F0551F2"/>
        <w:category>
          <w:name w:val="Allgemein"/>
          <w:gallery w:val="placeholder"/>
        </w:category>
        <w:types>
          <w:type w:val="bbPlcHdr"/>
        </w:types>
        <w:behaviors>
          <w:behavior w:val="content"/>
        </w:behaviors>
        <w:guid w:val="{365481CA-BF08-4D24-8C01-A69806FAA3A9}"/>
      </w:docPartPr>
      <w:docPartBody>
        <w:p w:rsidR="00640700" w:rsidRDefault="00640700" w:rsidP="00640700">
          <w:pPr>
            <w:pStyle w:val="61C8B84E43B349BFAEF659F50F0551F2"/>
          </w:pPr>
          <w:r w:rsidRPr="00C94540">
            <w:rPr>
              <w:rFonts w:cs="Arial"/>
              <w:vanish/>
              <w:color w:val="FF0000"/>
            </w:rPr>
            <w:t>Klicken oder tippen Sie hier, um Text einzugeben.</w:t>
          </w:r>
        </w:p>
      </w:docPartBody>
    </w:docPart>
    <w:docPart>
      <w:docPartPr>
        <w:name w:val="95A6D2401A6D4D2CAFCD440F85EB11CB"/>
        <w:category>
          <w:name w:val="Allgemein"/>
          <w:gallery w:val="placeholder"/>
        </w:category>
        <w:types>
          <w:type w:val="bbPlcHdr"/>
        </w:types>
        <w:behaviors>
          <w:behavior w:val="content"/>
        </w:behaviors>
        <w:guid w:val="{BFC30B93-4D2E-4E35-ACB2-757A154E89D3}"/>
      </w:docPartPr>
      <w:docPartBody>
        <w:p w:rsidR="00640700" w:rsidRDefault="00640700" w:rsidP="00640700">
          <w:pPr>
            <w:pStyle w:val="95A6D2401A6D4D2CAFCD440F85EB11CB"/>
          </w:pPr>
          <w:r w:rsidRPr="00C94540">
            <w:rPr>
              <w:rFonts w:cs="Arial"/>
              <w:vanish/>
              <w:color w:val="FF0000"/>
            </w:rPr>
            <w:t>Klicken oder tippen Sie hier, um Text einzugeben.</w:t>
          </w:r>
        </w:p>
      </w:docPartBody>
    </w:docPart>
    <w:docPart>
      <w:docPartPr>
        <w:name w:val="0418C40A8E634E7EAC0F8AAC984C297E"/>
        <w:category>
          <w:name w:val="Allgemein"/>
          <w:gallery w:val="placeholder"/>
        </w:category>
        <w:types>
          <w:type w:val="bbPlcHdr"/>
        </w:types>
        <w:behaviors>
          <w:behavior w:val="content"/>
        </w:behaviors>
        <w:guid w:val="{27FDC1AF-4C9B-44E8-BDF8-A577CFC728B1}"/>
      </w:docPartPr>
      <w:docPartBody>
        <w:p w:rsidR="00640700" w:rsidRDefault="00640700" w:rsidP="00640700">
          <w:pPr>
            <w:pStyle w:val="0418C40A8E634E7EAC0F8AAC984C297E"/>
          </w:pPr>
          <w:r w:rsidRPr="00C94540">
            <w:rPr>
              <w:rFonts w:cs="Arial"/>
              <w:vanish/>
              <w:color w:val="FF0000"/>
            </w:rPr>
            <w:t>Klicken oder tippen Sie hier, um Text einzugeben.</w:t>
          </w:r>
        </w:p>
      </w:docPartBody>
    </w:docPart>
    <w:docPart>
      <w:docPartPr>
        <w:name w:val="49919F5E61664671BE1480B0B071E5EF"/>
        <w:category>
          <w:name w:val="Allgemein"/>
          <w:gallery w:val="placeholder"/>
        </w:category>
        <w:types>
          <w:type w:val="bbPlcHdr"/>
        </w:types>
        <w:behaviors>
          <w:behavior w:val="content"/>
        </w:behaviors>
        <w:guid w:val="{4B986558-AF11-4F7A-AF7E-B8666B4BA1BB}"/>
      </w:docPartPr>
      <w:docPartBody>
        <w:p w:rsidR="00640700" w:rsidRDefault="00640700" w:rsidP="00640700">
          <w:pPr>
            <w:pStyle w:val="49919F5E61664671BE1480B0B071E5EF"/>
          </w:pPr>
          <w:r w:rsidRPr="00C94540">
            <w:rPr>
              <w:rFonts w:cs="Arial"/>
              <w:vanish/>
              <w:color w:val="FF0000"/>
            </w:rPr>
            <w:t>Klicken oder tippen Sie hier, um Text einzugeben.</w:t>
          </w:r>
        </w:p>
      </w:docPartBody>
    </w:docPart>
    <w:docPart>
      <w:docPartPr>
        <w:name w:val="9D07E30C19AA41229F70B703774E1A74"/>
        <w:category>
          <w:name w:val="Allgemein"/>
          <w:gallery w:val="placeholder"/>
        </w:category>
        <w:types>
          <w:type w:val="bbPlcHdr"/>
        </w:types>
        <w:behaviors>
          <w:behavior w:val="content"/>
        </w:behaviors>
        <w:guid w:val="{E2F9004E-DB5A-4781-BAE8-519E93B40B41}"/>
      </w:docPartPr>
      <w:docPartBody>
        <w:p w:rsidR="00640700" w:rsidRDefault="00640700" w:rsidP="00640700">
          <w:pPr>
            <w:pStyle w:val="9D07E30C19AA41229F70B703774E1A74"/>
          </w:pPr>
          <w:r w:rsidRPr="00C94540">
            <w:rPr>
              <w:rFonts w:cs="Arial"/>
              <w:vanish/>
              <w:color w:val="FF0000"/>
            </w:rPr>
            <w:t>Klicken oder tippen Sie hier, um Text einzugeben.</w:t>
          </w:r>
        </w:p>
      </w:docPartBody>
    </w:docPart>
    <w:docPart>
      <w:docPartPr>
        <w:name w:val="617634F9577F474E9FA76D8FD5F20C56"/>
        <w:category>
          <w:name w:val="Allgemein"/>
          <w:gallery w:val="placeholder"/>
        </w:category>
        <w:types>
          <w:type w:val="bbPlcHdr"/>
        </w:types>
        <w:behaviors>
          <w:behavior w:val="content"/>
        </w:behaviors>
        <w:guid w:val="{FFFD7410-9248-46F1-9A3D-39A3A9638C2B}"/>
      </w:docPartPr>
      <w:docPartBody>
        <w:p w:rsidR="00640700" w:rsidRDefault="00640700" w:rsidP="00640700">
          <w:pPr>
            <w:pStyle w:val="617634F9577F474E9FA76D8FD5F20C56"/>
          </w:pPr>
          <w:r w:rsidRPr="00C94540">
            <w:rPr>
              <w:rFonts w:cs="Arial"/>
              <w:vanish/>
              <w:color w:val="FF0000"/>
            </w:rPr>
            <w:t>Klicken oder tippen Sie hier, um Text einzugeben.</w:t>
          </w:r>
        </w:p>
      </w:docPartBody>
    </w:docPart>
    <w:docPart>
      <w:docPartPr>
        <w:name w:val="0372F01480384E51B297B82DBAB4BA4E"/>
        <w:category>
          <w:name w:val="Allgemein"/>
          <w:gallery w:val="placeholder"/>
        </w:category>
        <w:types>
          <w:type w:val="bbPlcHdr"/>
        </w:types>
        <w:behaviors>
          <w:behavior w:val="content"/>
        </w:behaviors>
        <w:guid w:val="{A661033C-F871-4E9B-A202-F15677B5DFA9}"/>
      </w:docPartPr>
      <w:docPartBody>
        <w:p w:rsidR="00640700" w:rsidRDefault="00640700" w:rsidP="00640700">
          <w:pPr>
            <w:pStyle w:val="0372F01480384E51B297B82DBAB4BA4E"/>
          </w:pPr>
          <w:r w:rsidRPr="00C94540">
            <w:rPr>
              <w:rFonts w:cs="Arial"/>
              <w:vanish/>
              <w:color w:val="FF0000"/>
            </w:rPr>
            <w:t>Klicken oder tippen Sie hier, um Text einzugeben.</w:t>
          </w:r>
        </w:p>
      </w:docPartBody>
    </w:docPart>
    <w:docPart>
      <w:docPartPr>
        <w:name w:val="2B62DFB1C6FF479687B58AB443B351AE"/>
        <w:category>
          <w:name w:val="Allgemein"/>
          <w:gallery w:val="placeholder"/>
        </w:category>
        <w:types>
          <w:type w:val="bbPlcHdr"/>
        </w:types>
        <w:behaviors>
          <w:behavior w:val="content"/>
        </w:behaviors>
        <w:guid w:val="{C16415F9-C9D0-43AB-8105-4FCBCDC1B96C}"/>
      </w:docPartPr>
      <w:docPartBody>
        <w:p w:rsidR="00640700" w:rsidRDefault="00640700" w:rsidP="00640700">
          <w:pPr>
            <w:pStyle w:val="2B62DFB1C6FF479687B58AB443B351AE"/>
          </w:pPr>
          <w:r w:rsidRPr="00C94540">
            <w:rPr>
              <w:rFonts w:cs="Arial"/>
              <w:vanish/>
              <w:color w:val="FF0000"/>
            </w:rPr>
            <w:t>Klicken oder tippen Sie hier, um Text einzugeben.</w:t>
          </w:r>
        </w:p>
      </w:docPartBody>
    </w:docPart>
    <w:docPart>
      <w:docPartPr>
        <w:name w:val="7E06A805DBEC4893A79734144B6F9AF8"/>
        <w:category>
          <w:name w:val="Allgemein"/>
          <w:gallery w:val="placeholder"/>
        </w:category>
        <w:types>
          <w:type w:val="bbPlcHdr"/>
        </w:types>
        <w:behaviors>
          <w:behavior w:val="content"/>
        </w:behaviors>
        <w:guid w:val="{AEB05622-6580-4FD1-AFA5-583A648BC2EC}"/>
      </w:docPartPr>
      <w:docPartBody>
        <w:p w:rsidR="00640700" w:rsidRDefault="00640700" w:rsidP="00640700">
          <w:pPr>
            <w:pStyle w:val="7E06A805DBEC4893A79734144B6F9AF8"/>
          </w:pPr>
          <w:r w:rsidRPr="00C94540">
            <w:rPr>
              <w:rFonts w:cs="Arial"/>
              <w:vanish/>
              <w:color w:val="FF0000"/>
            </w:rPr>
            <w:t>Klicken oder tippen Sie hier, um Text einzugeben.</w:t>
          </w:r>
        </w:p>
      </w:docPartBody>
    </w:docPart>
    <w:docPart>
      <w:docPartPr>
        <w:name w:val="9DE79EA9A96846789D80D18F168B9D99"/>
        <w:category>
          <w:name w:val="Allgemein"/>
          <w:gallery w:val="placeholder"/>
        </w:category>
        <w:types>
          <w:type w:val="bbPlcHdr"/>
        </w:types>
        <w:behaviors>
          <w:behavior w:val="content"/>
        </w:behaviors>
        <w:guid w:val="{7A935429-0F80-4233-9282-67E5577B4960}"/>
      </w:docPartPr>
      <w:docPartBody>
        <w:p w:rsidR="00640700" w:rsidRDefault="00640700" w:rsidP="00640700">
          <w:pPr>
            <w:pStyle w:val="9DE79EA9A96846789D80D18F168B9D99"/>
          </w:pPr>
          <w:r w:rsidRPr="00C94540">
            <w:rPr>
              <w:rFonts w:cs="Arial"/>
              <w:vanish/>
              <w:color w:val="FF0000"/>
            </w:rPr>
            <w:t>Klicken oder tippen Sie hier, um Text einzugeben.</w:t>
          </w:r>
        </w:p>
      </w:docPartBody>
    </w:docPart>
    <w:docPart>
      <w:docPartPr>
        <w:name w:val="EBFF0C53B9104BB2A93CA20F964E4F3B"/>
        <w:category>
          <w:name w:val="Allgemein"/>
          <w:gallery w:val="placeholder"/>
        </w:category>
        <w:types>
          <w:type w:val="bbPlcHdr"/>
        </w:types>
        <w:behaviors>
          <w:behavior w:val="content"/>
        </w:behaviors>
        <w:guid w:val="{3849FE12-9360-44E7-827B-B6CA46440E4F}"/>
      </w:docPartPr>
      <w:docPartBody>
        <w:p w:rsidR="00640700" w:rsidRDefault="00640700" w:rsidP="00640700">
          <w:pPr>
            <w:pStyle w:val="EBFF0C53B9104BB2A93CA20F964E4F3B"/>
          </w:pPr>
          <w:r w:rsidRPr="00C94540">
            <w:rPr>
              <w:rFonts w:cs="Arial"/>
              <w:vanish/>
              <w:color w:val="FF0000"/>
            </w:rPr>
            <w:t>Klicken oder tippen Sie hier, um Text einzugeben.</w:t>
          </w:r>
        </w:p>
      </w:docPartBody>
    </w:docPart>
    <w:docPart>
      <w:docPartPr>
        <w:name w:val="5DBF42C0B765451EA090B53316DB2E0F"/>
        <w:category>
          <w:name w:val="Allgemein"/>
          <w:gallery w:val="placeholder"/>
        </w:category>
        <w:types>
          <w:type w:val="bbPlcHdr"/>
        </w:types>
        <w:behaviors>
          <w:behavior w:val="content"/>
        </w:behaviors>
        <w:guid w:val="{E00FDD6A-8CB6-4A8C-8A18-A75FD6BFCD06}"/>
      </w:docPartPr>
      <w:docPartBody>
        <w:p w:rsidR="00640700" w:rsidRDefault="00640700" w:rsidP="00640700">
          <w:pPr>
            <w:pStyle w:val="5DBF42C0B765451EA090B53316DB2E0F"/>
          </w:pPr>
          <w:r w:rsidRPr="00C94540">
            <w:rPr>
              <w:rFonts w:cs="Arial"/>
              <w:vanish/>
              <w:color w:val="FF0000"/>
            </w:rPr>
            <w:t>Klicken oder tippen Sie hier, um Text einzugeben.</w:t>
          </w:r>
        </w:p>
      </w:docPartBody>
    </w:docPart>
    <w:docPart>
      <w:docPartPr>
        <w:name w:val="EAA6838FBB1840F5BEE36FB8216821FE"/>
        <w:category>
          <w:name w:val="Allgemein"/>
          <w:gallery w:val="placeholder"/>
        </w:category>
        <w:types>
          <w:type w:val="bbPlcHdr"/>
        </w:types>
        <w:behaviors>
          <w:behavior w:val="content"/>
        </w:behaviors>
        <w:guid w:val="{61C262D9-7E52-43EB-BCB8-18504B2B02F7}"/>
      </w:docPartPr>
      <w:docPartBody>
        <w:p w:rsidR="00640700" w:rsidRDefault="00640700" w:rsidP="00640700">
          <w:pPr>
            <w:pStyle w:val="EAA6838FBB1840F5BEE36FB8216821FE"/>
          </w:pPr>
          <w:r w:rsidRPr="00C94540">
            <w:rPr>
              <w:rFonts w:cs="Arial"/>
              <w:vanish/>
              <w:color w:val="FF0000"/>
            </w:rPr>
            <w:t>Klicken oder tippen Sie hier, um Text einzugeben.</w:t>
          </w:r>
        </w:p>
      </w:docPartBody>
    </w:docPart>
    <w:docPart>
      <w:docPartPr>
        <w:name w:val="01FFF8BF46B64933AA904040818B49CF"/>
        <w:category>
          <w:name w:val="Allgemein"/>
          <w:gallery w:val="placeholder"/>
        </w:category>
        <w:types>
          <w:type w:val="bbPlcHdr"/>
        </w:types>
        <w:behaviors>
          <w:behavior w:val="content"/>
        </w:behaviors>
        <w:guid w:val="{23D57651-268B-420D-8C31-6FE5A5AFC5B8}"/>
      </w:docPartPr>
      <w:docPartBody>
        <w:p w:rsidR="00640700" w:rsidRDefault="00640700" w:rsidP="00640700">
          <w:pPr>
            <w:pStyle w:val="01FFF8BF46B64933AA904040818B49CF"/>
          </w:pPr>
          <w:r w:rsidRPr="00C94540">
            <w:rPr>
              <w:rFonts w:cs="Arial"/>
              <w:vanish/>
              <w:color w:val="FF0000"/>
            </w:rPr>
            <w:t>Klicken oder tippen Sie hier, um Text einzugeben.</w:t>
          </w:r>
        </w:p>
      </w:docPartBody>
    </w:docPart>
    <w:docPart>
      <w:docPartPr>
        <w:name w:val="16CF55A1216249D1A08620678597F62A"/>
        <w:category>
          <w:name w:val="Allgemein"/>
          <w:gallery w:val="placeholder"/>
        </w:category>
        <w:types>
          <w:type w:val="bbPlcHdr"/>
        </w:types>
        <w:behaviors>
          <w:behavior w:val="content"/>
        </w:behaviors>
        <w:guid w:val="{0EBA07FC-D850-484E-AC8E-06A6CD2EC486}"/>
      </w:docPartPr>
      <w:docPartBody>
        <w:p w:rsidR="00640700" w:rsidRDefault="00640700" w:rsidP="00640700">
          <w:pPr>
            <w:pStyle w:val="16CF55A1216249D1A08620678597F62A"/>
          </w:pPr>
          <w:r w:rsidRPr="00C94540">
            <w:rPr>
              <w:rFonts w:cs="Arial"/>
              <w:vanish/>
              <w:color w:val="FF0000"/>
            </w:rPr>
            <w:t>Klicken oder tippen Sie hier, um Text einzugeben.</w:t>
          </w:r>
        </w:p>
      </w:docPartBody>
    </w:docPart>
    <w:docPart>
      <w:docPartPr>
        <w:name w:val="FB840110D1D8480D9FE9BFF1EECC1EC2"/>
        <w:category>
          <w:name w:val="Allgemein"/>
          <w:gallery w:val="placeholder"/>
        </w:category>
        <w:types>
          <w:type w:val="bbPlcHdr"/>
        </w:types>
        <w:behaviors>
          <w:behavior w:val="content"/>
        </w:behaviors>
        <w:guid w:val="{22B2EB2D-B74C-461D-9EA4-0BE8BD1E438B}"/>
      </w:docPartPr>
      <w:docPartBody>
        <w:p w:rsidR="00640700" w:rsidRDefault="00640700" w:rsidP="00640700">
          <w:pPr>
            <w:pStyle w:val="FB840110D1D8480D9FE9BFF1EECC1EC2"/>
          </w:pPr>
          <w:r w:rsidRPr="00C94540">
            <w:rPr>
              <w:rFonts w:cs="Arial"/>
              <w:vanish/>
              <w:color w:val="FF0000"/>
            </w:rPr>
            <w:t>Klicken oder tippen Sie hier, um Text einzugeben.</w:t>
          </w:r>
        </w:p>
      </w:docPartBody>
    </w:docPart>
    <w:docPart>
      <w:docPartPr>
        <w:name w:val="AC3CF1FA12A64F0AA90966C7573BFED4"/>
        <w:category>
          <w:name w:val="Allgemein"/>
          <w:gallery w:val="placeholder"/>
        </w:category>
        <w:types>
          <w:type w:val="bbPlcHdr"/>
        </w:types>
        <w:behaviors>
          <w:behavior w:val="content"/>
        </w:behaviors>
        <w:guid w:val="{DDF34C7D-7951-467D-9CD6-72DB115C2101}"/>
      </w:docPartPr>
      <w:docPartBody>
        <w:p w:rsidR="00640700" w:rsidRDefault="00640700" w:rsidP="00640700">
          <w:pPr>
            <w:pStyle w:val="AC3CF1FA12A64F0AA90966C7573BFED4"/>
          </w:pPr>
          <w:r w:rsidRPr="00C94540">
            <w:rPr>
              <w:rFonts w:cs="Arial"/>
              <w:vanish/>
              <w:color w:val="FF0000"/>
            </w:rPr>
            <w:t>Klicken oder tippen Sie hier, um Text einzugeben.</w:t>
          </w:r>
        </w:p>
      </w:docPartBody>
    </w:docPart>
    <w:docPart>
      <w:docPartPr>
        <w:name w:val="3C5882ACD32D4C47939B565D2BEA85BC"/>
        <w:category>
          <w:name w:val="Allgemein"/>
          <w:gallery w:val="placeholder"/>
        </w:category>
        <w:types>
          <w:type w:val="bbPlcHdr"/>
        </w:types>
        <w:behaviors>
          <w:behavior w:val="content"/>
        </w:behaviors>
        <w:guid w:val="{FFAF3814-C6F5-4BCF-BA0B-51655C9700EE}"/>
      </w:docPartPr>
      <w:docPartBody>
        <w:p w:rsidR="00640700" w:rsidRDefault="00640700" w:rsidP="00640700">
          <w:pPr>
            <w:pStyle w:val="3C5882ACD32D4C47939B565D2BEA85BC"/>
          </w:pPr>
          <w:r w:rsidRPr="00C94540">
            <w:rPr>
              <w:vanish/>
              <w:color w:val="FF0000"/>
            </w:rPr>
            <w:t>Klicken oder tippen Sie hier, um Text einzugeben.</w:t>
          </w:r>
        </w:p>
      </w:docPartBody>
    </w:docPart>
    <w:docPart>
      <w:docPartPr>
        <w:name w:val="FDFD5A0E93A94ADC86BDC8AFEF422CA6"/>
        <w:category>
          <w:name w:val="Allgemein"/>
          <w:gallery w:val="placeholder"/>
        </w:category>
        <w:types>
          <w:type w:val="bbPlcHdr"/>
        </w:types>
        <w:behaviors>
          <w:behavior w:val="content"/>
        </w:behaviors>
        <w:guid w:val="{BEB13B67-92DF-4351-A13F-D601F4D63665}"/>
      </w:docPartPr>
      <w:docPartBody>
        <w:p w:rsidR="00640700" w:rsidRDefault="00640700" w:rsidP="00640700">
          <w:pPr>
            <w:pStyle w:val="FDFD5A0E93A94ADC86BDC8AFEF422CA6"/>
          </w:pPr>
          <w:r w:rsidRPr="00C94540">
            <w:rPr>
              <w:vanish/>
              <w:color w:val="FF0000"/>
            </w:rPr>
            <w:t>Datum erfassen</w:t>
          </w:r>
        </w:p>
      </w:docPartBody>
    </w:docPart>
    <w:docPart>
      <w:docPartPr>
        <w:name w:val="1748411C1A1B4AB0B19C32B485FD96A3"/>
        <w:category>
          <w:name w:val="Allgemein"/>
          <w:gallery w:val="placeholder"/>
        </w:category>
        <w:types>
          <w:type w:val="bbPlcHdr"/>
        </w:types>
        <w:behaviors>
          <w:behavior w:val="content"/>
        </w:behaviors>
        <w:guid w:val="{45643AB3-9E58-4A23-911F-55A27ED688BC}"/>
      </w:docPartPr>
      <w:docPartBody>
        <w:p w:rsidR="00640700" w:rsidRDefault="00640700" w:rsidP="00640700">
          <w:pPr>
            <w:pStyle w:val="1748411C1A1B4AB0B19C32B485FD96A3"/>
          </w:pPr>
          <w:r w:rsidRPr="003164B7">
            <w:rPr>
              <w:rStyle w:val="Platzhaltertext"/>
              <w:vanish/>
              <w:color w:val="FF0000"/>
            </w:rPr>
            <w:t>Klicken oder tippen Sie hier, um Text einzugeben.</w:t>
          </w:r>
        </w:p>
      </w:docPartBody>
    </w:docPart>
    <w:docPart>
      <w:docPartPr>
        <w:name w:val="19C6116CDFB24DC797833DF66FAC88E4"/>
        <w:category>
          <w:name w:val="Allgemein"/>
          <w:gallery w:val="placeholder"/>
        </w:category>
        <w:types>
          <w:type w:val="bbPlcHdr"/>
        </w:types>
        <w:behaviors>
          <w:behavior w:val="content"/>
        </w:behaviors>
        <w:guid w:val="{DAB1697B-34D1-4A76-B277-6FEACEE26679}"/>
      </w:docPartPr>
      <w:docPartBody>
        <w:p w:rsidR="00640700" w:rsidRDefault="00640700" w:rsidP="00640700">
          <w:pPr>
            <w:pStyle w:val="19C6116CDFB24DC797833DF66FAC88E4"/>
          </w:pPr>
          <w:r w:rsidRPr="003164B7">
            <w:rPr>
              <w:rStyle w:val="Platzhaltertext"/>
              <w:vanish/>
              <w:color w:val="FF0000"/>
            </w:rPr>
            <w:t>Klicken oder tippen Sie hier, um Text einzugeben.</w:t>
          </w:r>
        </w:p>
      </w:docPartBody>
    </w:docPart>
    <w:docPart>
      <w:docPartPr>
        <w:name w:val="6E26015FBB3C4A008DF4726CFF20D506"/>
        <w:category>
          <w:name w:val="Allgemein"/>
          <w:gallery w:val="placeholder"/>
        </w:category>
        <w:types>
          <w:type w:val="bbPlcHdr"/>
        </w:types>
        <w:behaviors>
          <w:behavior w:val="content"/>
        </w:behaviors>
        <w:guid w:val="{27E8D01A-AD0D-4FF0-A3B9-7C93015E91E1}"/>
      </w:docPartPr>
      <w:docPartBody>
        <w:p w:rsidR="00640700" w:rsidRDefault="00640700" w:rsidP="00640700">
          <w:pPr>
            <w:pStyle w:val="6E26015FBB3C4A008DF4726CFF20D506"/>
          </w:pPr>
          <w:r w:rsidRPr="003164B7">
            <w:rPr>
              <w:rStyle w:val="Platzhaltertext"/>
              <w:vanish/>
              <w:color w:val="FF0000"/>
            </w:rPr>
            <w:t>Klicken oder tippen Sie hier, um Text einzugeben.</w:t>
          </w:r>
        </w:p>
      </w:docPartBody>
    </w:docPart>
    <w:docPart>
      <w:docPartPr>
        <w:name w:val="2544E302B2FE49E58C3063DBF09BF8C3"/>
        <w:category>
          <w:name w:val="Allgemein"/>
          <w:gallery w:val="placeholder"/>
        </w:category>
        <w:types>
          <w:type w:val="bbPlcHdr"/>
        </w:types>
        <w:behaviors>
          <w:behavior w:val="content"/>
        </w:behaviors>
        <w:guid w:val="{3582AB22-76B2-4B0B-AEA4-D25E90851C87}"/>
      </w:docPartPr>
      <w:docPartBody>
        <w:p w:rsidR="00640700" w:rsidRDefault="00640700" w:rsidP="00640700">
          <w:pPr>
            <w:pStyle w:val="2544E302B2FE49E58C3063DBF09BF8C3"/>
          </w:pPr>
          <w:r w:rsidRPr="009267AC">
            <w:rPr>
              <w:rStyle w:val="Platzhaltertext"/>
              <w:vanish/>
              <w:color w:val="FF0000"/>
            </w:rPr>
            <w:t>Klicken oder tippen Sie hier, um Text einzugeben.</w:t>
          </w:r>
        </w:p>
      </w:docPartBody>
    </w:docPart>
    <w:docPart>
      <w:docPartPr>
        <w:name w:val="1811D2CF4817473C923C8208233ED266"/>
        <w:category>
          <w:name w:val="Allgemein"/>
          <w:gallery w:val="placeholder"/>
        </w:category>
        <w:types>
          <w:type w:val="bbPlcHdr"/>
        </w:types>
        <w:behaviors>
          <w:behavior w:val="content"/>
        </w:behaviors>
        <w:guid w:val="{0DD75E3C-00A6-4882-A404-23CAD48240CE}"/>
      </w:docPartPr>
      <w:docPartBody>
        <w:p w:rsidR="00640700" w:rsidRDefault="00640700" w:rsidP="00640700">
          <w:pPr>
            <w:pStyle w:val="1811D2CF4817473C923C8208233ED266"/>
          </w:pPr>
          <w:r w:rsidRPr="00C94540">
            <w:rPr>
              <w:vanish/>
              <w:color w:val="FF000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Aria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00"/>
    <w:rsid w:val="00640700"/>
  </w:rsids>
  <m:mathPr>
    <m:mathFont m:val="Cambria Math"/>
    <m:brkBin m:val="before"/>
    <m:brkBinSub m:val="--"/>
    <m:smallFrac m:val="0"/>
    <m:dispDef/>
    <m:lMargin m:val="0"/>
    <m:rMargin m:val="0"/>
    <m:defJc m:val="centerGroup"/>
    <m:wrapIndent m:val="1440"/>
    <m:intLim m:val="subSup"/>
    <m:naryLim m:val="undOvr"/>
  </m:mathPr>
  <w:themeFontLang w:val="de-CH"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7501C4E7F014DAAA78C0B41030FF69E">
    <w:name w:val="87501C4E7F014DAAA78C0B41030FF69E"/>
  </w:style>
  <w:style w:type="character" w:styleId="Fett">
    <w:name w:val="Strong"/>
    <w:qFormat/>
    <w:rPr>
      <w:b/>
      <w:bCs/>
    </w:rPr>
  </w:style>
  <w:style w:type="paragraph" w:customStyle="1" w:styleId="D2B4435D7C8E4BE3A17E6374FE10B315">
    <w:name w:val="D2B4435D7C8E4BE3A17E6374FE10B315"/>
  </w:style>
  <w:style w:type="paragraph" w:customStyle="1" w:styleId="65A868ABA8F14DEC9D4A361715C8AE3D">
    <w:name w:val="65A868ABA8F14DEC9D4A361715C8AE3D"/>
  </w:style>
  <w:style w:type="character" w:styleId="Platzhaltertext">
    <w:name w:val="Placeholder Text"/>
    <w:basedOn w:val="Absatz-Standardschriftart"/>
    <w:uiPriority w:val="99"/>
    <w:semiHidden/>
    <w:rsid w:val="005D2B8D"/>
    <w:rPr>
      <w:color w:val="808080"/>
      <w:lang w:val="de-CH"/>
    </w:rPr>
  </w:style>
  <w:style w:type="paragraph" w:customStyle="1" w:styleId="285A0A72DAD34FF28681BD74AADF61C4">
    <w:name w:val="285A0A72DAD34FF28681BD74AADF61C4"/>
    <w:rsid w:val="005D2B8D"/>
  </w:style>
  <w:style w:type="paragraph" w:customStyle="1" w:styleId="BA973F5500E84341B390224675AEC091">
    <w:name w:val="BA973F5500E84341B390224675AEC091"/>
    <w:rsid w:val="005D2B8D"/>
  </w:style>
  <w:style w:type="paragraph" w:customStyle="1" w:styleId="3426540B1C644A2C8A348A716AC0CBF8">
    <w:name w:val="3426540B1C644A2C8A348A716AC0CBF8"/>
    <w:rsid w:val="005D2B8D"/>
  </w:style>
  <w:style w:type="paragraph" w:customStyle="1" w:styleId="256A6CF142654146AA9D9BE86B8EA331">
    <w:name w:val="256A6CF142654146AA9D9BE86B8EA331"/>
    <w:rsid w:val="005D2B8D"/>
  </w:style>
  <w:style w:type="paragraph" w:customStyle="1" w:styleId="372E76E1E9D34354B376EED251C71956">
    <w:name w:val="372E76E1E9D34354B376EED251C71956"/>
    <w:rsid w:val="005D2B8D"/>
  </w:style>
  <w:style w:type="paragraph" w:customStyle="1" w:styleId="03109299CDDF4FF1BBD0D0B1CB479E89">
    <w:name w:val="03109299CDDF4FF1BBD0D0B1CB479E89"/>
    <w:rsid w:val="005D2B8D"/>
  </w:style>
  <w:style w:type="paragraph" w:customStyle="1" w:styleId="FBE49856678C4B13A546791F65D3E624">
    <w:name w:val="FBE49856678C4B13A546791F65D3E624"/>
    <w:rsid w:val="005D2B8D"/>
  </w:style>
  <w:style w:type="paragraph" w:customStyle="1" w:styleId="1322E20232904AC8A9768645ACE4B511">
    <w:name w:val="1322E20232904AC8A9768645ACE4B511"/>
    <w:rsid w:val="005D2B8D"/>
  </w:style>
  <w:style w:type="paragraph" w:customStyle="1" w:styleId="3C852D13B0E847EC9271E941D7025FF6">
    <w:name w:val="3C852D13B0E847EC9271E941D7025FF6"/>
    <w:rsid w:val="005D2B8D"/>
  </w:style>
  <w:style w:type="paragraph" w:customStyle="1" w:styleId="82E9FA6F37044C03A535786724FA402D">
    <w:name w:val="82E9FA6F37044C03A535786724FA402D"/>
    <w:rsid w:val="005D2B8D"/>
  </w:style>
  <w:style w:type="paragraph" w:customStyle="1" w:styleId="EE68FBE50CAB4AE0B88CC242DE57B8EE">
    <w:name w:val="EE68FBE50CAB4AE0B88CC242DE57B8EE"/>
    <w:rsid w:val="005D2B8D"/>
  </w:style>
  <w:style w:type="paragraph" w:customStyle="1" w:styleId="BD4961A4C5064676B0D939F4AECEDF2A">
    <w:name w:val="BD4961A4C5064676B0D939F4AECEDF2A"/>
    <w:rsid w:val="005D2B8D"/>
  </w:style>
  <w:style w:type="paragraph" w:customStyle="1" w:styleId="3856D66DA2E643D18F88DE91D5EB7F46">
    <w:name w:val="3856D66DA2E643D18F88DE91D5EB7F46"/>
    <w:rsid w:val="005D2B8D"/>
  </w:style>
  <w:style w:type="paragraph" w:customStyle="1" w:styleId="2C3FD45D55594390BDCE928D9802BDCF">
    <w:name w:val="2C3FD45D55594390BDCE928D9802BDCF"/>
    <w:rsid w:val="005D2B8D"/>
  </w:style>
  <w:style w:type="paragraph" w:customStyle="1" w:styleId="F810C8E563E24A5A802CED5A194DE575">
    <w:name w:val="F810C8E563E24A5A802CED5A194DE575"/>
    <w:rsid w:val="005D2B8D"/>
  </w:style>
  <w:style w:type="paragraph" w:customStyle="1" w:styleId="2676D07DE64C4E3583091A5B15FAE53D">
    <w:name w:val="2676D07DE64C4E3583091A5B15FAE53D"/>
    <w:rsid w:val="005D2B8D"/>
  </w:style>
  <w:style w:type="paragraph" w:customStyle="1" w:styleId="A01C99C79AB54230BE0234D2725F6AC2">
    <w:name w:val="A01C99C79AB54230BE0234D2725F6AC2"/>
    <w:rsid w:val="005D2B8D"/>
  </w:style>
  <w:style w:type="paragraph" w:customStyle="1" w:styleId="D2F5B406B0D84F5AA393542578986A44">
    <w:name w:val="D2F5B406B0D84F5AA393542578986A44"/>
    <w:rsid w:val="005D2B8D"/>
  </w:style>
  <w:style w:type="paragraph" w:customStyle="1" w:styleId="6E71263654794B9A93B176E23A6EC7B1">
    <w:name w:val="6E71263654794B9A93B176E23A6EC7B1"/>
    <w:rsid w:val="005D2B8D"/>
  </w:style>
  <w:style w:type="paragraph" w:customStyle="1" w:styleId="4D27D18AB1E84BF88F15DFC3A241BFC7">
    <w:name w:val="4D27D18AB1E84BF88F15DFC3A241BFC7"/>
    <w:rsid w:val="005D2B8D"/>
  </w:style>
  <w:style w:type="paragraph" w:customStyle="1" w:styleId="28F53FA71C874061A47B984AEE148883">
    <w:name w:val="28F53FA71C874061A47B984AEE148883"/>
    <w:rsid w:val="005D2B8D"/>
  </w:style>
  <w:style w:type="paragraph" w:customStyle="1" w:styleId="BFAE57A5EC7B48E28BDB729C2C79B583">
    <w:name w:val="BFAE57A5EC7B48E28BDB729C2C79B583"/>
    <w:rsid w:val="005D2B8D"/>
  </w:style>
  <w:style w:type="paragraph" w:customStyle="1" w:styleId="A7112DB454AC416DB49C3FBB71657CB0">
    <w:name w:val="A7112DB454AC416DB49C3FBB71657CB0"/>
    <w:rsid w:val="005D2B8D"/>
  </w:style>
  <w:style w:type="paragraph" w:customStyle="1" w:styleId="7306FA56EF6646ABBBB6305EC8D548B0">
    <w:name w:val="7306FA56EF6646ABBBB6305EC8D548B0"/>
    <w:rsid w:val="005D2B8D"/>
  </w:style>
  <w:style w:type="paragraph" w:customStyle="1" w:styleId="EAA822C15EEF4D18BF7271608C83D40B">
    <w:name w:val="EAA822C15EEF4D18BF7271608C83D40B"/>
    <w:rsid w:val="005D2B8D"/>
  </w:style>
  <w:style w:type="paragraph" w:customStyle="1" w:styleId="74022682F76B4FD9BEA7935C3CF39370">
    <w:name w:val="74022682F76B4FD9BEA7935C3CF39370"/>
    <w:rsid w:val="005D2B8D"/>
  </w:style>
  <w:style w:type="paragraph" w:customStyle="1" w:styleId="B7467BE7039749AEB28EDF539F36C689">
    <w:name w:val="B7467BE7039749AEB28EDF539F36C689"/>
    <w:rsid w:val="005D2B8D"/>
  </w:style>
  <w:style w:type="paragraph" w:customStyle="1" w:styleId="93C79533DFC24FF6A0C1F69A5C701A29">
    <w:name w:val="93C79533DFC24FF6A0C1F69A5C701A29"/>
    <w:rsid w:val="005D2B8D"/>
  </w:style>
  <w:style w:type="paragraph" w:customStyle="1" w:styleId="4C2D8BAA79E04486B1260CBB57FDE05F">
    <w:name w:val="4C2D8BAA79E04486B1260CBB57FDE05F"/>
    <w:rsid w:val="005D2B8D"/>
  </w:style>
  <w:style w:type="paragraph" w:customStyle="1" w:styleId="6DE85D4BCE0D47E383E10A2A5E203C01">
    <w:name w:val="6DE85D4BCE0D47E383E10A2A5E203C01"/>
    <w:rsid w:val="005D2B8D"/>
  </w:style>
  <w:style w:type="paragraph" w:customStyle="1" w:styleId="62F2184E64CC4C4BAA3C9269B35DED86">
    <w:name w:val="62F2184E64CC4C4BAA3C9269B35DED86"/>
    <w:rsid w:val="005D2B8D"/>
  </w:style>
  <w:style w:type="paragraph" w:customStyle="1" w:styleId="CE1E608DEFEA4533BCC5BA200A80BAD0">
    <w:name w:val="CE1E608DEFEA4533BCC5BA200A80BAD0"/>
    <w:rsid w:val="005D2B8D"/>
  </w:style>
  <w:style w:type="paragraph" w:customStyle="1" w:styleId="76CF5960CC6243DCBBF209E80A857C3A">
    <w:name w:val="76CF5960CC6243DCBBF209E80A857C3A"/>
    <w:rsid w:val="005D2B8D"/>
  </w:style>
  <w:style w:type="paragraph" w:customStyle="1" w:styleId="91A714D99E724D4CAEEE9B41BD5B446B">
    <w:name w:val="91A714D99E724D4CAEEE9B41BD5B446B"/>
    <w:rsid w:val="005D2B8D"/>
  </w:style>
  <w:style w:type="paragraph" w:customStyle="1" w:styleId="892A4AFC4E3E45D4910E625D6E5EA2BF">
    <w:name w:val="892A4AFC4E3E45D4910E625D6E5EA2BF"/>
    <w:rsid w:val="005D2B8D"/>
  </w:style>
  <w:style w:type="paragraph" w:customStyle="1" w:styleId="33EABB8AE4924EECA4112FE9717E969F">
    <w:name w:val="33EABB8AE4924EECA4112FE9717E969F"/>
    <w:rsid w:val="005D2B8D"/>
  </w:style>
  <w:style w:type="paragraph" w:customStyle="1" w:styleId="5110015D0FAA4F409AC59094DB809D46">
    <w:name w:val="5110015D0FAA4F409AC59094DB809D46"/>
    <w:rsid w:val="005D2B8D"/>
  </w:style>
  <w:style w:type="paragraph" w:customStyle="1" w:styleId="F18B7E2948AF443093412D1C58333AED">
    <w:name w:val="F18B7E2948AF443093412D1C58333AED"/>
    <w:rsid w:val="005D2B8D"/>
  </w:style>
  <w:style w:type="paragraph" w:customStyle="1" w:styleId="AA4B0868F6804121922E7384BA46D018">
    <w:name w:val="AA4B0868F6804121922E7384BA46D018"/>
    <w:rsid w:val="005D2B8D"/>
  </w:style>
  <w:style w:type="paragraph" w:customStyle="1" w:styleId="2395BC78ED834A1E9A35063EE960A3D6">
    <w:name w:val="2395BC78ED834A1E9A35063EE960A3D6"/>
    <w:rsid w:val="005D2B8D"/>
  </w:style>
  <w:style w:type="paragraph" w:customStyle="1" w:styleId="F6CFBB5FF0F8423EA90712C8AA6D9392">
    <w:name w:val="F6CFBB5FF0F8423EA90712C8AA6D9392"/>
    <w:rsid w:val="005D2B8D"/>
  </w:style>
  <w:style w:type="paragraph" w:customStyle="1" w:styleId="B5FB77FE34F34B25BE70C8DCD657916D">
    <w:name w:val="B5FB77FE34F34B25BE70C8DCD657916D"/>
    <w:rsid w:val="005D2B8D"/>
  </w:style>
  <w:style w:type="paragraph" w:customStyle="1" w:styleId="864A40419A9A4526A366007456A59B7B">
    <w:name w:val="864A40419A9A4526A366007456A59B7B"/>
    <w:rsid w:val="005D2B8D"/>
  </w:style>
  <w:style w:type="paragraph" w:customStyle="1" w:styleId="F4C946BBBFCE4F3B9E746A544BCBDBC9">
    <w:name w:val="F4C946BBBFCE4F3B9E746A544BCBDBC9"/>
    <w:rsid w:val="005D2B8D"/>
  </w:style>
  <w:style w:type="paragraph" w:customStyle="1" w:styleId="C74749CD2067412FAD9BCFE6912C034C">
    <w:name w:val="C74749CD2067412FAD9BCFE6912C034C"/>
    <w:rsid w:val="005D2B8D"/>
  </w:style>
  <w:style w:type="paragraph" w:customStyle="1" w:styleId="EFEE73F543624B3E8524EB60C0235C97">
    <w:name w:val="EFEE73F543624B3E8524EB60C0235C97"/>
    <w:rsid w:val="005D2B8D"/>
  </w:style>
  <w:style w:type="paragraph" w:customStyle="1" w:styleId="DBE0E270FC3D46E79950F16D239A7FD9">
    <w:name w:val="DBE0E270FC3D46E79950F16D239A7FD9"/>
    <w:rsid w:val="005D2B8D"/>
  </w:style>
  <w:style w:type="paragraph" w:customStyle="1" w:styleId="825F498A9D45499CA208462ED56FE947">
    <w:name w:val="825F498A9D45499CA208462ED56FE947"/>
    <w:rsid w:val="005D2B8D"/>
  </w:style>
  <w:style w:type="paragraph" w:customStyle="1" w:styleId="139E3E5C78264A15919BC97359C62BC7">
    <w:name w:val="139E3E5C78264A15919BC97359C62BC7"/>
    <w:rsid w:val="005D2B8D"/>
  </w:style>
  <w:style w:type="paragraph" w:customStyle="1" w:styleId="688D547BD79D46AEAAF9F78EFCDE5ACE">
    <w:name w:val="688D547BD79D46AEAAF9F78EFCDE5ACE"/>
    <w:rsid w:val="005D2B8D"/>
  </w:style>
  <w:style w:type="paragraph" w:customStyle="1" w:styleId="70E5D66FD30E48F3AE2DDE3FB2EF374D">
    <w:name w:val="70E5D66FD30E48F3AE2DDE3FB2EF374D"/>
    <w:rsid w:val="005D2B8D"/>
  </w:style>
  <w:style w:type="paragraph" w:customStyle="1" w:styleId="6B84577A27FF47D5B4C9C9BD690C1198">
    <w:name w:val="6B84577A27FF47D5B4C9C9BD690C1198"/>
    <w:rsid w:val="005D2B8D"/>
  </w:style>
  <w:style w:type="paragraph" w:customStyle="1" w:styleId="2F4C4811A4734614BF0CE6FCD8DB760F">
    <w:name w:val="2F4C4811A4734614BF0CE6FCD8DB760F"/>
    <w:rsid w:val="005D2B8D"/>
  </w:style>
  <w:style w:type="paragraph" w:customStyle="1" w:styleId="8540F3FD838547D1A44B14BAA0CBAA6D">
    <w:name w:val="8540F3FD838547D1A44B14BAA0CBAA6D"/>
    <w:rsid w:val="005D2B8D"/>
  </w:style>
  <w:style w:type="paragraph" w:customStyle="1" w:styleId="DE5BEEFEF61D44369CEB2415C9F604B5">
    <w:name w:val="DE5BEEFEF61D44369CEB2415C9F604B5"/>
    <w:rsid w:val="005D2B8D"/>
  </w:style>
  <w:style w:type="paragraph" w:customStyle="1" w:styleId="812FD4DBED504422B767D15D30426345">
    <w:name w:val="812FD4DBED504422B767D15D30426345"/>
    <w:rsid w:val="005D2B8D"/>
  </w:style>
  <w:style w:type="paragraph" w:customStyle="1" w:styleId="61C8B84E43B349BFAEF659F50F0551F2">
    <w:name w:val="61C8B84E43B349BFAEF659F50F0551F2"/>
    <w:rsid w:val="005D2B8D"/>
  </w:style>
  <w:style w:type="paragraph" w:customStyle="1" w:styleId="95A6D2401A6D4D2CAFCD440F85EB11CB">
    <w:name w:val="95A6D2401A6D4D2CAFCD440F85EB11CB"/>
    <w:rsid w:val="005D2B8D"/>
  </w:style>
  <w:style w:type="paragraph" w:customStyle="1" w:styleId="0418C40A8E634E7EAC0F8AAC984C297E">
    <w:name w:val="0418C40A8E634E7EAC0F8AAC984C297E"/>
    <w:rsid w:val="005D2B8D"/>
  </w:style>
  <w:style w:type="paragraph" w:customStyle="1" w:styleId="49919F5E61664671BE1480B0B071E5EF">
    <w:name w:val="49919F5E61664671BE1480B0B071E5EF"/>
    <w:rsid w:val="005D2B8D"/>
  </w:style>
  <w:style w:type="paragraph" w:customStyle="1" w:styleId="9D07E30C19AA41229F70B703774E1A74">
    <w:name w:val="9D07E30C19AA41229F70B703774E1A74"/>
    <w:rsid w:val="005D2B8D"/>
  </w:style>
  <w:style w:type="paragraph" w:customStyle="1" w:styleId="617634F9577F474E9FA76D8FD5F20C56">
    <w:name w:val="617634F9577F474E9FA76D8FD5F20C56"/>
    <w:rsid w:val="005D2B8D"/>
  </w:style>
  <w:style w:type="paragraph" w:customStyle="1" w:styleId="0372F01480384E51B297B82DBAB4BA4E">
    <w:name w:val="0372F01480384E51B297B82DBAB4BA4E"/>
    <w:rsid w:val="005D2B8D"/>
  </w:style>
  <w:style w:type="paragraph" w:customStyle="1" w:styleId="2B62DFB1C6FF479687B58AB443B351AE">
    <w:name w:val="2B62DFB1C6FF479687B58AB443B351AE"/>
    <w:rsid w:val="005D2B8D"/>
  </w:style>
  <w:style w:type="paragraph" w:customStyle="1" w:styleId="7E06A805DBEC4893A79734144B6F9AF8">
    <w:name w:val="7E06A805DBEC4893A79734144B6F9AF8"/>
    <w:rsid w:val="005D2B8D"/>
  </w:style>
  <w:style w:type="paragraph" w:customStyle="1" w:styleId="9DE79EA9A96846789D80D18F168B9D99">
    <w:name w:val="9DE79EA9A96846789D80D18F168B9D99"/>
    <w:rsid w:val="005D2B8D"/>
  </w:style>
  <w:style w:type="paragraph" w:customStyle="1" w:styleId="EBFF0C53B9104BB2A93CA20F964E4F3B">
    <w:name w:val="EBFF0C53B9104BB2A93CA20F964E4F3B"/>
    <w:rsid w:val="005D2B8D"/>
  </w:style>
  <w:style w:type="paragraph" w:customStyle="1" w:styleId="5DBF42C0B765451EA090B53316DB2E0F">
    <w:name w:val="5DBF42C0B765451EA090B53316DB2E0F"/>
    <w:rsid w:val="005D2B8D"/>
  </w:style>
  <w:style w:type="paragraph" w:customStyle="1" w:styleId="EAA6838FBB1840F5BEE36FB8216821FE">
    <w:name w:val="EAA6838FBB1840F5BEE36FB8216821FE"/>
    <w:rsid w:val="005D2B8D"/>
  </w:style>
  <w:style w:type="paragraph" w:customStyle="1" w:styleId="01FFF8BF46B64933AA904040818B49CF">
    <w:name w:val="01FFF8BF46B64933AA904040818B49CF"/>
    <w:rsid w:val="005D2B8D"/>
  </w:style>
  <w:style w:type="paragraph" w:customStyle="1" w:styleId="16CF55A1216249D1A08620678597F62A">
    <w:name w:val="16CF55A1216249D1A08620678597F62A"/>
    <w:rsid w:val="005D2B8D"/>
  </w:style>
  <w:style w:type="paragraph" w:customStyle="1" w:styleId="FB840110D1D8480D9FE9BFF1EECC1EC2">
    <w:name w:val="FB840110D1D8480D9FE9BFF1EECC1EC2"/>
    <w:rsid w:val="005D2B8D"/>
  </w:style>
  <w:style w:type="paragraph" w:customStyle="1" w:styleId="AC3CF1FA12A64F0AA90966C7573BFED4">
    <w:name w:val="AC3CF1FA12A64F0AA90966C7573BFED4"/>
    <w:rsid w:val="005D2B8D"/>
  </w:style>
  <w:style w:type="paragraph" w:customStyle="1" w:styleId="3C5882ACD32D4C47939B565D2BEA85BC">
    <w:name w:val="3C5882ACD32D4C47939B565D2BEA85BC"/>
    <w:rsid w:val="005D2B8D"/>
  </w:style>
  <w:style w:type="paragraph" w:customStyle="1" w:styleId="FDFD5A0E93A94ADC86BDC8AFEF422CA6">
    <w:name w:val="FDFD5A0E93A94ADC86BDC8AFEF422CA6"/>
    <w:rsid w:val="005D2B8D"/>
  </w:style>
  <w:style w:type="paragraph" w:customStyle="1" w:styleId="1748411C1A1B4AB0B19C32B485FD96A3">
    <w:name w:val="1748411C1A1B4AB0B19C32B485FD96A3"/>
    <w:rsid w:val="005D2B8D"/>
  </w:style>
  <w:style w:type="paragraph" w:customStyle="1" w:styleId="19C6116CDFB24DC797833DF66FAC88E4">
    <w:name w:val="19C6116CDFB24DC797833DF66FAC88E4"/>
    <w:rsid w:val="005D2B8D"/>
  </w:style>
  <w:style w:type="paragraph" w:customStyle="1" w:styleId="6E26015FBB3C4A008DF4726CFF20D506">
    <w:name w:val="6E26015FBB3C4A008DF4726CFF20D506"/>
    <w:rsid w:val="005D2B8D"/>
  </w:style>
  <w:style w:type="paragraph" w:customStyle="1" w:styleId="2544E302B2FE49E58C3063DBF09BF8C3">
    <w:name w:val="2544E302B2FE49E58C3063DBF09BF8C3"/>
    <w:rsid w:val="005D2B8D"/>
  </w:style>
  <w:style w:type="paragraph" w:customStyle="1" w:styleId="1811D2CF4817473C923C8208233ED266">
    <w:name w:val="1811D2CF4817473C923C8208233ED266"/>
    <w:rsid w:val="005D2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Organisation1>Dienststelle Volksschulbildung
Sonderschulung</Organisation1>
  <CityDateInitials>Luzern, 9. Juli 2025 ROK</CityDateInitials>
  <FooterNormal>​</FooterNormal>
  <FooterBold>​</FooterBold>
  <Departement>Bildungs- und Kulturdepartement
</Departement>
</officeatwork>
</file>

<file path=customXml/item3.xml><?xml version="1.0" encoding="utf-8"?>
<officeatwork xmlns="http://schemas.officeatwork.com/MasterProperties">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</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Formulas">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6A9D-487E-4DE8-BE05-9439BEDDBDDD}">
  <ds:schemaRefs>
    <ds:schemaRef ds:uri="http://schemas.officeatwork.com/Media"/>
  </ds:schemaRefs>
</ds:datastoreItem>
</file>

<file path=customXml/itemProps2.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3.xml><?xml version="1.0" encoding="utf-8"?>
<ds:datastoreItem xmlns:ds="http://schemas.openxmlformats.org/officeDocument/2006/customXml" ds:itemID="{1DC2E5EF-1E3D-4C87-8F70-C25F1FC3619C}">
  <ds:schemaRefs>
    <ds:schemaRef ds:uri="http://schemas.officeatwork.com/MasterProperties"/>
  </ds:schemaRefs>
</ds:datastoreItem>
</file>

<file path=customXml/itemProps4.xml><?xml version="1.0" encoding="utf-8"?>
<ds:datastoreItem xmlns:ds="http://schemas.openxmlformats.org/officeDocument/2006/customXml" ds:itemID="{ED2E6A88-6202-4B09-B023-4EDD7CFBB8B7}">
  <ds:schemaRefs>
    <ds:schemaRef ds:uri="http://schemas.officeatwork.com/Document"/>
  </ds:schemaRefs>
</ds:datastoreItem>
</file>

<file path=customXml/itemProps5.xml><?xml version="1.0" encoding="utf-8"?>
<ds:datastoreItem xmlns:ds="http://schemas.openxmlformats.org/officeDocument/2006/customXml" ds:itemID="{2C6CCDA5-8AC9-4625-AA5F-7B3DDC2CA81B}">
  <ds:schemaRefs>
    <ds:schemaRef ds:uri="http://schemas.officeatwork.com/Formulas"/>
  </ds:schemaRefs>
</ds:datastoreItem>
</file>

<file path=customXml/itemProps6.xml><?xml version="1.0" encoding="utf-8"?>
<ds:datastoreItem xmlns:ds="http://schemas.openxmlformats.org/officeDocument/2006/customXml" ds:itemID="{3B62AC0E-A301-446B-A9EF-515C6FBA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1029</Words>
  <Characters>6483</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zur Aufnahme in das Sonderpädagogische Brückenangebot</vt:lpstr>
      <vt:lpstr>Organisation</vt:lpstr>
    </vt:vector>
  </TitlesOfParts>
  <Manager/>
  <Company>Dienststelle Volksschulbildung Kanton Luzern</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Aufnahme in das Sonderpädagogische Brückenangebot</dc:title>
  <dc:subject>Sonderschulung. Berufsfindung</dc:subject>
  <dc:creator>Karin Roos</dc:creator>
  <cp:lastModifiedBy>DVS Bara Alessandra (Sachbearbeiterin)</cp:lastModifiedBy>
  <cp:revision>2</cp:revision>
  <dcterms:created xsi:type="dcterms:W3CDTF">2025-07-15T07:04:00Z</dcterms:created>
  <dcterms:modified xsi:type="dcterms:W3CDTF">2025-07-15T07:04:00Z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ROK</vt:lpwstr>
  </property>
  <property fmtid="{D5CDD505-2E9C-101B-9397-08002B2CF9AE}" pid="3" name="Author.Name">
    <vt:lpwstr>Karin Roos</vt:lpwstr>
  </property>
  <property fmtid="{D5CDD505-2E9C-101B-9397-08002B2CF9AE}" pid="4" name="BM_ContentType">
    <vt:lpwstr/>
  </property>
  <property fmtid="{D5CDD505-2E9C-101B-9397-08002B2CF9AE}" pid="5" name="BM_ContentTypeLetter">
    <vt:lpwstr/>
  </property>
  <property fmtid="{D5CDD505-2E9C-101B-9397-08002B2CF9AE}" pid="6" name="BM_Subject">
    <vt:lpwstr>Titel allg. Dokumente einfach</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ROK</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09.07.2025</vt:lpwstr>
  </property>
  <property fmtid="{D5CDD505-2E9C-101B-9397-08002B2CF9AE}" pid="13" name="CMIdata.Dok_DatumMMMM">
    <vt:lpwstr>9. Juli 2025</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804324</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2025 07 09 Antragsformular sonderpädagogisches Brückenangebot</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07.03.2024</vt:lpwstr>
  </property>
  <property fmtid="{D5CDD505-2E9C-101B-9397-08002B2CF9AE}" pid="28" name="CMIdata.G_BeginnMMMM">
    <vt:lpwstr>7. M?rz 2024</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Sonderschulung</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rundbuchkreis">
    <vt:lpwstr/>
  </property>
  <property fmtid="{D5CDD505-2E9C-101B-9397-08002B2CF9AE}" pid="36" name="CMIdata.G_HFD_AnmeldedatumMM">
    <vt:lpwstr/>
  </property>
  <property fmtid="{D5CDD505-2E9C-101B-9397-08002B2CF9AE}" pid="37" name="CMIdata.G_HFD_AnmeldedatumMMMM">
    <vt:lpwstr/>
  </property>
  <property fmtid="{D5CDD505-2E9C-101B-9397-08002B2CF9AE}" pid="38" name="CMIdata.G_HFD_AustrittsdatumMM">
    <vt:lpwstr/>
  </property>
  <property fmtid="{D5CDD505-2E9C-101B-9397-08002B2CF9AE}" pid="39" name="CMIdata.G_HFD_AustrittsdatumMMMM">
    <vt:lpwstr/>
  </property>
  <property fmtid="{D5CDD505-2E9C-101B-9397-08002B2CF9AE}" pid="40" name="CMIdata.G_HFD_Austrittsgrund">
    <vt:lpwstr/>
  </property>
  <property fmtid="{D5CDD505-2E9C-101B-9397-08002B2CF9AE}" pid="41" name="CMIdata.G_HFD_bisherigeAbklaerungenMassnahmen">
    <vt:lpwstr/>
  </property>
  <property fmtid="{D5CDD505-2E9C-101B-9397-08002B2CF9AE}" pid="42" name="CMIdata.G_HFD_Diagnose">
    <vt:lpwstr/>
  </property>
  <property fmtid="{D5CDD505-2E9C-101B-9397-08002B2CF9AE}" pid="43" name="CMIdata.G_HFD_DurchfuerhrungsbestaetigungMM">
    <vt:lpwstr/>
  </property>
  <property fmtid="{D5CDD505-2E9C-101B-9397-08002B2CF9AE}" pid="44" name="CMIdata.G_HFD_DurchfuerhrungsbestaetigungMMMM">
    <vt:lpwstr/>
  </property>
  <property fmtid="{D5CDD505-2E9C-101B-9397-08002B2CF9AE}" pid="45" name="CMIdata.G_HFD_EintrittsdatumMM">
    <vt:lpwstr/>
  </property>
  <property fmtid="{D5CDD505-2E9C-101B-9397-08002B2CF9AE}" pid="46" name="CMIdata.G_HFD_EintrittsdatumMMMM">
    <vt:lpwstr/>
  </property>
  <property fmtid="{D5CDD505-2E9C-101B-9397-08002B2CF9AE}" pid="47" name="CMIdata.G_HFD_Erstsprache_Kind">
    <vt:lpwstr/>
  </property>
  <property fmtid="{D5CDD505-2E9C-101B-9397-08002B2CF9AE}" pid="48" name="CMIdata.G_HFD_Familiensprache">
    <vt:lpwstr/>
  </property>
  <property fmtid="{D5CDD505-2E9C-101B-9397-08002B2CF9AE}" pid="49" name="CMIdata.G_HFD_Hoerbeeintraechtigung">
    <vt:lpwstr/>
  </property>
  <property fmtid="{D5CDD505-2E9C-101B-9397-08002B2CF9AE}" pid="50" name="CMIdata.G_HFD_InvolvierteFachperson">
    <vt:lpwstr>, ,</vt:lpwstr>
  </property>
  <property fmtid="{D5CDD505-2E9C-101B-9397-08002B2CF9AE}" pid="51" name="CMIdata.G_HFD_paedagogischeMassnahmen">
    <vt:lpwstr/>
  </property>
  <property fmtid="{D5CDD505-2E9C-101B-9397-08002B2CF9AE}" pid="52" name="CMIdata.G_HFD_Schuljahr">
    <vt:lpwstr/>
  </property>
  <property fmtid="{D5CDD505-2E9C-101B-9397-08002B2CF9AE}" pid="53" name="CMIdata.G_HFD_Schulstufe">
    <vt:lpwstr/>
  </property>
  <property fmtid="{D5CDD505-2E9C-101B-9397-08002B2CF9AE}" pid="54" name="CMIdata.G_HFD_Sorgerecht">
    <vt:lpwstr/>
  </property>
  <property fmtid="{D5CDD505-2E9C-101B-9397-08002B2CF9AE}" pid="55" name="CMIdata.G_HFD_technischeVersorgung">
    <vt:lpwstr/>
  </property>
  <property fmtid="{D5CDD505-2E9C-101B-9397-08002B2CF9AE}" pid="56" name="CMIdata.G_HFD_zivilrechtlicheKinderschutzmassnahme">
    <vt:lpwstr/>
  </property>
  <property fmtid="{D5CDD505-2E9C-101B-9397-08002B2CF9AE}" pid="57" name="CMIdata.G_Laufnummer">
    <vt:lpwstr>2024-430</vt:lpwstr>
  </property>
  <property fmtid="{D5CDD505-2E9C-101B-9397-08002B2CF9AE}" pid="58" name="CMIdata.G_Ortsbezeichnung">
    <vt:lpwstr/>
  </property>
  <property fmtid="{D5CDD505-2E9C-101B-9397-08002B2CF9AE}" pid="59" name="CMIdata.G_RaeumlicheZuteilung">
    <vt:lpwstr/>
  </property>
  <property fmtid="{D5CDD505-2E9C-101B-9397-08002B2CF9AE}" pid="60" name="CMIdata.G_Registraturplan">
    <vt:lpwstr>2.7.1 Kantonale Sonderschulen</vt:lpwstr>
  </property>
  <property fmtid="{D5CDD505-2E9C-101B-9397-08002B2CF9AE}" pid="61" name="CMIdata.G_SachbearbeiterKuerzel">
    <vt:lpwstr/>
  </property>
  <property fmtid="{D5CDD505-2E9C-101B-9397-08002B2CF9AE}" pid="62" name="CMIdata.G_SachbearbeiterVornameName">
    <vt:lpwstr/>
  </property>
  <property fmtid="{D5CDD505-2E9C-101B-9397-08002B2CF9AE}" pid="63" name="CMIdata.G_SBE_Anmeldungsgrund">
    <vt:lpwstr/>
  </property>
  <property fmtid="{D5CDD505-2E9C-101B-9397-08002B2CF9AE}" pid="64" name="CMIdata.G_SBE_Klientenart">
    <vt:lpwstr/>
  </property>
  <property fmtid="{D5CDD505-2E9C-101B-9397-08002B2CF9AE}" pid="65" name="CMIdata.G_SBE_Schulgemeinde">
    <vt:lpwstr/>
  </property>
  <property fmtid="{D5CDD505-2E9C-101B-9397-08002B2CF9AE}" pid="66" name="CMIdata.G_SBE_Schulhaus">
    <vt:lpwstr/>
  </property>
  <property fmtid="{D5CDD505-2E9C-101B-9397-08002B2CF9AE}" pid="67" name="CMIdata.G_SBE_Schulstufe">
    <vt:lpwstr/>
  </property>
  <property fmtid="{D5CDD505-2E9C-101B-9397-08002B2CF9AE}" pid="68" name="CMIdata.G_SBE_Team-Gruppengroesse">
    <vt:lpwstr/>
  </property>
  <property fmtid="{D5CDD505-2E9C-101B-9397-08002B2CF9AE}" pid="69" name="CMIdata.G_Signatur">
    <vt:lpwstr/>
  </property>
  <property fmtid="{D5CDD505-2E9C-101B-9397-08002B2CF9AE}" pid="70" name="CMIdata.G_Titel">
    <vt:lpwstr>SoS Heilpädagogische Schule Luzern 2024-</vt:lpwstr>
  </property>
  <property fmtid="{D5CDD505-2E9C-101B-9397-08002B2CF9AE}" pid="71" name="CMIdata.G_TitelPublikation(DHK)">
    <vt:lpwstr/>
  </property>
  <property fmtid="{D5CDD505-2E9C-101B-9397-08002B2CF9AE}" pid="72" name="CMIdata.G_Vorstossnummer">
    <vt:lpwstr/>
  </property>
  <property fmtid="{D5CDD505-2E9C-101B-9397-08002B2CF9AE}" pid="73" name="CMIdata.Sitz_Beginn">
    <vt:lpwstr/>
  </property>
  <property fmtid="{D5CDD505-2E9C-101B-9397-08002B2CF9AE}" pid="74" name="CMIdata.Sitz_Bemerkung">
    <vt:lpwstr/>
  </property>
  <property fmtid="{D5CDD505-2E9C-101B-9397-08002B2CF9AE}" pid="75" name="CMIdata.Sitz_DatumMM">
    <vt:lpwstr/>
  </property>
  <property fmtid="{D5CDD505-2E9C-101B-9397-08002B2CF9AE}" pid="76" name="CMIdata.Sitz_DatumMMMM">
    <vt:lpwstr/>
  </property>
  <property fmtid="{D5CDD505-2E9C-101B-9397-08002B2CF9AE}" pid="77" name="CMIdata.Sitz_Ende">
    <vt:lpwstr/>
  </property>
  <property fmtid="{D5CDD505-2E9C-101B-9397-08002B2CF9AE}" pid="78" name="CMIdata.Sitz_Gremium">
    <vt:lpwstr/>
  </property>
  <property fmtid="{D5CDD505-2E9C-101B-9397-08002B2CF9AE}" pid="79" name="CMIdata.Sitz_Ort">
    <vt:lpwstr/>
  </property>
  <property fmtid="{D5CDD505-2E9C-101B-9397-08002B2CF9AE}" pid="80" name="CMIdata.Sitz_Titel">
    <vt:lpwstr/>
  </property>
  <property fmtid="{D5CDD505-2E9C-101B-9397-08002B2CF9AE}" pid="81" name="Contactperson.Direct Fax">
    <vt:lpwstr/>
  </property>
  <property fmtid="{D5CDD505-2E9C-101B-9397-08002B2CF9AE}" pid="82" name="Contactperson.Direct Phone">
    <vt:lpwstr/>
  </property>
  <property fmtid="{D5CDD505-2E9C-101B-9397-08002B2CF9AE}" pid="83" name="Contactperson.DirectFax">
    <vt:lpwstr/>
  </property>
  <property fmtid="{D5CDD505-2E9C-101B-9397-08002B2CF9AE}" pid="84" name="Contactperson.DirectPhone">
    <vt:lpwstr>041 228 54 86</vt:lpwstr>
  </property>
  <property fmtid="{D5CDD505-2E9C-101B-9397-08002B2CF9AE}" pid="85" name="Contactperson.Name">
    <vt:lpwstr>Karin Roos</vt:lpwstr>
  </property>
  <property fmtid="{D5CDD505-2E9C-101B-9397-08002B2CF9AE}" pid="86" name="CustomField.ContentTypeLetter">
    <vt:lpwstr>Leer</vt:lpwstr>
  </property>
  <property fmtid="{D5CDD505-2E9C-101B-9397-08002B2CF9AE}" pid="87" name="CustomField.ShowLogos">
    <vt:lpwstr>-1</vt:lpwstr>
  </property>
  <property fmtid="{D5CDD505-2E9C-101B-9397-08002B2CF9AE}" pid="88" name="Doc.ContentTypeBrackets">
    <vt:lpwstr>[Inhalts-Typ]</vt:lpwstr>
  </property>
  <property fmtid="{D5CDD505-2E9C-101B-9397-08002B2CF9AE}" pid="89" name="Doc.Date">
    <vt:lpwstr>Datum</vt:lpwstr>
  </property>
  <property fmtid="{D5CDD505-2E9C-101B-9397-08002B2CF9AE}" pid="90" name="Doc.DirectFax">
    <vt:lpwstr>Direkt Telefax</vt:lpwstr>
  </property>
  <property fmtid="{D5CDD505-2E9C-101B-9397-08002B2CF9AE}" pid="91" name="Doc.DirectPhone">
    <vt:lpwstr>Direkt Telefon</vt:lpwstr>
  </property>
  <property fmtid="{D5CDD505-2E9C-101B-9397-08002B2CF9AE}" pid="92" name="Doc.Document">
    <vt:lpwstr>Dokument</vt:lpwstr>
  </property>
  <property fmtid="{D5CDD505-2E9C-101B-9397-08002B2CF9AE}" pid="93" name="Doc.Enclosures">
    <vt:lpwstr>Beilagen</vt:lpwstr>
  </property>
  <property fmtid="{D5CDD505-2E9C-101B-9397-08002B2CF9AE}" pid="94" name="Doc.Facsimile">
    <vt:lpwstr>Telefax</vt:lpwstr>
  </property>
  <property fmtid="{D5CDD505-2E9C-101B-9397-08002B2CF9AE}" pid="95" name="Doc.Letter">
    <vt:lpwstr>Brief</vt:lpwstr>
  </property>
  <property fmtid="{D5CDD505-2E9C-101B-9397-08002B2CF9AE}" pid="96" name="Doc.of">
    <vt:lpwstr>von</vt:lpwstr>
  </property>
  <property fmtid="{D5CDD505-2E9C-101B-9397-08002B2CF9AE}" pid="97" name="Doc.Page">
    <vt:lpwstr>Seite</vt:lpwstr>
  </property>
  <property fmtid="{D5CDD505-2E9C-101B-9397-08002B2CF9AE}" pid="98" name="Doc.Regarding">
    <vt:lpwstr>betreffend</vt:lpwstr>
  </property>
  <property fmtid="{D5CDD505-2E9C-101B-9397-08002B2CF9AE}" pid="99" name="Doc.Subject">
    <vt:lpwstr>[Betreff]</vt:lpwstr>
  </property>
  <property fmtid="{D5CDD505-2E9C-101B-9397-08002B2CF9AE}" pid="100" name="Doc.Telephone">
    <vt:lpwstr>Telefon</vt:lpwstr>
  </property>
  <property fmtid="{D5CDD505-2E9C-101B-9397-08002B2CF9AE}" pid="101" name="Doc.Text">
    <vt:lpwstr>[Text]</vt:lpwstr>
  </property>
  <property fmtid="{D5CDD505-2E9C-101B-9397-08002B2CF9AE}" pid="102" name="oawDisplayName">
    <vt:lpwstr/>
  </property>
  <property fmtid="{D5CDD505-2E9C-101B-9397-08002B2CF9AE}" pid="103" name="oawID">
    <vt:lpwstr/>
  </property>
  <property fmtid="{D5CDD505-2E9C-101B-9397-08002B2CF9AE}" pid="104" name="oawInfo">
    <vt:lpwstr/>
  </property>
  <property fmtid="{D5CDD505-2E9C-101B-9397-08002B2CF9AE}" pid="105" name="Organisation.AddressB1">
    <vt:lpwstr>Dienststelle Volksschulbildung</vt:lpwstr>
  </property>
  <property fmtid="{D5CDD505-2E9C-101B-9397-08002B2CF9AE}" pid="106" name="Organisation.AddressB2">
    <vt:lpwstr>Sonderschulung</vt:lpwstr>
  </property>
  <property fmtid="{D5CDD505-2E9C-101B-9397-08002B2CF9AE}" pid="107" name="Organisation.AddressB3">
    <vt:lpwstr/>
  </property>
  <property fmtid="{D5CDD505-2E9C-101B-9397-08002B2CF9AE}" pid="108" name="Organisation.AddressB4">
    <vt:lpwstr/>
  </property>
  <property fmtid="{D5CDD505-2E9C-101B-9397-08002B2CF9AE}" pid="109" name="Organisation.AddressN1">
    <vt:lpwstr>Kellerstrasse 10</vt:lpwstr>
  </property>
  <property fmtid="{D5CDD505-2E9C-101B-9397-08002B2CF9AE}" pid="110" name="Organisation.AddressN2">
    <vt:lpwstr>6002 Luzern</vt:lpwstr>
  </property>
  <property fmtid="{D5CDD505-2E9C-101B-9397-08002B2CF9AE}" pid="111" name="Organisation.AddressN3">
    <vt:lpwstr/>
  </property>
  <property fmtid="{D5CDD505-2E9C-101B-9397-08002B2CF9AE}" pid="112" name="Organisation.AddressN4">
    <vt:lpwstr/>
  </property>
  <property fmtid="{D5CDD505-2E9C-101B-9397-08002B2CF9AE}" pid="113" name="Organisation.City">
    <vt:lpwstr>Luzern</vt:lpwstr>
  </property>
  <property fmtid="{D5CDD505-2E9C-101B-9397-08002B2CF9AE}" pid="114" name="Organisation.Country">
    <vt:lpwstr/>
  </property>
  <property fmtid="{D5CDD505-2E9C-101B-9397-08002B2CF9AE}" pid="115" name="Organisation.Departement">
    <vt:lpwstr>Bildungs- und Kulturdepartement</vt:lpwstr>
  </property>
  <property fmtid="{D5CDD505-2E9C-101B-9397-08002B2CF9AE}" pid="116" name="Organisation.Dienststelle1">
    <vt:lpwstr/>
  </property>
  <property fmtid="{D5CDD505-2E9C-101B-9397-08002B2CF9AE}" pid="117" name="Organisation.Dienststelle2">
    <vt:lpwstr/>
  </property>
  <property fmtid="{D5CDD505-2E9C-101B-9397-08002B2CF9AE}" pid="118" name="Organisation.Email">
    <vt:lpwstr/>
  </property>
  <property fmtid="{D5CDD505-2E9C-101B-9397-08002B2CF9AE}" pid="119" name="Organisation.Fax">
    <vt:lpwstr/>
  </property>
  <property fmtid="{D5CDD505-2E9C-101B-9397-08002B2CF9AE}" pid="120" name="Organisation.Footer1">
    <vt:lpwstr/>
  </property>
  <property fmtid="{D5CDD505-2E9C-101B-9397-08002B2CF9AE}" pid="121" name="Organisation.Footer2">
    <vt:lpwstr/>
  </property>
  <property fmtid="{D5CDD505-2E9C-101B-9397-08002B2CF9AE}" pid="122" name="Organisation.Footer3">
    <vt:lpwstr/>
  </property>
  <property fmtid="{D5CDD505-2E9C-101B-9397-08002B2CF9AE}" pid="123" name="Organisation.Footer4">
    <vt:lpwstr/>
  </property>
  <property fmtid="{D5CDD505-2E9C-101B-9397-08002B2CF9AE}" pid="124" name="Organisation.Internet">
    <vt:lpwstr>volksschulbildung.lu.ch</vt:lpwstr>
  </property>
  <property fmtid="{D5CDD505-2E9C-101B-9397-08002B2CF9AE}" pid="125" name="Organisation.Telefon">
    <vt:lpwstr>041 228 68 68</vt:lpwstr>
  </property>
  <property fmtid="{D5CDD505-2E9C-101B-9397-08002B2CF9AE}" pid="126" name="Outputprofile.External">
    <vt:lpwstr/>
  </property>
  <property fmtid="{D5CDD505-2E9C-101B-9397-08002B2CF9AE}" pid="127" name="Outputprofile.ExternalSignature">
    <vt:lpwstr/>
  </property>
  <property fmtid="{D5CDD505-2E9C-101B-9397-08002B2CF9AE}" pid="128" name="Outputprofile.Internal">
    <vt:lpwstr/>
  </property>
  <property fmtid="{D5CDD505-2E9C-101B-9397-08002B2CF9AE}" pid="129" name="OutputStatus">
    <vt:lpwstr>OutputStatus</vt:lpwstr>
  </property>
  <property fmtid="{D5CDD505-2E9C-101B-9397-08002B2CF9AE}" pid="130" name="Recipient.EMail">
    <vt:lpwstr/>
  </property>
  <property fmtid="{D5CDD505-2E9C-101B-9397-08002B2CF9AE}" pid="131" name="StmCMIdata.Dok_AusgangMM">
    <vt:lpwstr/>
  </property>
  <property fmtid="{D5CDD505-2E9C-101B-9397-08002B2CF9AE}" pid="132" name="StmCMIdata.Dok_AusgangMMMM">
    <vt:lpwstr/>
  </property>
  <property fmtid="{D5CDD505-2E9C-101B-9397-08002B2CF9AE}" pid="133" name="StmCMIdata.Dok_Autor">
    <vt:lpwstr>ROK</vt:lpwstr>
  </property>
  <property fmtid="{D5CDD505-2E9C-101B-9397-08002B2CF9AE}" pid="134" name="StmCMIdata.Dok_Bemerkung">
    <vt:lpwstr/>
  </property>
  <property fmtid="{D5CDD505-2E9C-101B-9397-08002B2CF9AE}" pid="135" name="StmCMIdata.Dok_Beschlussnummer">
    <vt:lpwstr/>
  </property>
  <property fmtid="{D5CDD505-2E9C-101B-9397-08002B2CF9AE}" pid="136" name="StmCMIdata.Dok_DatumMM">
    <vt:lpwstr>09.07.2025</vt:lpwstr>
  </property>
  <property fmtid="{D5CDD505-2E9C-101B-9397-08002B2CF9AE}" pid="137" name="StmCMIdata.Dok_DatumMMMM">
    <vt:lpwstr>9. Juli 2025</vt:lpwstr>
  </property>
  <property fmtid="{D5CDD505-2E9C-101B-9397-08002B2CF9AE}" pid="138" name="StmCMIdata.Dok_EingangMM">
    <vt:lpwstr/>
  </property>
  <property fmtid="{D5CDD505-2E9C-101B-9397-08002B2CF9AE}" pid="139" name="StmCMIdata.Dok_EingangMMMM">
    <vt:lpwstr/>
  </property>
  <property fmtid="{D5CDD505-2E9C-101B-9397-08002B2CF9AE}" pid="140" name="StmCMIdata.Dok_Kategorie">
    <vt:lpwstr/>
  </property>
  <property fmtid="{D5CDD505-2E9C-101B-9397-08002B2CF9AE}" pid="141" name="StmCMIdata.Dok_Lfnr">
    <vt:lpwstr>804324</vt:lpwstr>
  </property>
  <property fmtid="{D5CDD505-2E9C-101B-9397-08002B2CF9AE}" pid="142" name="StmCMIdata.Dok_Protokollbemerkung">
    <vt:lpwstr/>
  </property>
  <property fmtid="{D5CDD505-2E9C-101B-9397-08002B2CF9AE}" pid="143" name="StmCMIdata.Dok_Protokollvermerk">
    <vt:lpwstr/>
  </property>
  <property fmtid="{D5CDD505-2E9C-101B-9397-08002B2CF9AE}" pid="144" name="StmCMIdata.Dok_Standort">
    <vt:lpwstr/>
  </property>
  <property fmtid="{D5CDD505-2E9C-101B-9397-08002B2CF9AE}" pid="145" name="StmCMIdata.Dok_Thema">
    <vt:lpwstr/>
  </property>
  <property fmtid="{D5CDD505-2E9C-101B-9397-08002B2CF9AE}" pid="146" name="StmCMIdata.Dok_Titel">
    <vt:lpwstr>2025 07 09 Antragsformular sonderpädagogisches Brückenangebot</vt:lpwstr>
  </property>
  <property fmtid="{D5CDD505-2E9C-101B-9397-08002B2CF9AE}" pid="147" name="StmCMIdata.Dok_Traktandierungscode">
    <vt:lpwstr/>
  </property>
  <property fmtid="{D5CDD505-2E9C-101B-9397-08002B2CF9AE}" pid="148" name="StmCMIdata.Dok_Traktandierungstitel">
    <vt:lpwstr/>
  </property>
  <property fmtid="{D5CDD505-2E9C-101B-9397-08002B2CF9AE}" pid="149" name="StmCMIdata.Dok_Traktandumstatus">
    <vt:lpwstr/>
  </property>
  <property fmtid="{D5CDD505-2E9C-101B-9397-08002B2CF9AE}" pid="150" name="StmCMIdata.Dok_Traktandum_Notizen">
    <vt:lpwstr/>
  </property>
  <property fmtid="{D5CDD505-2E9C-101B-9397-08002B2CF9AE}" pid="151" name="StmCMIdata.G_BeginnMM">
    <vt:lpwstr>07.03.2024</vt:lpwstr>
  </property>
  <property fmtid="{D5CDD505-2E9C-101B-9397-08002B2CF9AE}" pid="152" name="StmCMIdata.G_BeginnMMMM">
    <vt:lpwstr>7. M?rz 2024</vt:lpwstr>
  </property>
  <property fmtid="{D5CDD505-2E9C-101B-9397-08002B2CF9AE}" pid="153" name="StmCMIdata.G_Bemerkung">
    <vt:lpwstr/>
  </property>
  <property fmtid="{D5CDD505-2E9C-101B-9397-08002B2CF9AE}" pid="154" name="StmCMIdata.G_Botschaftsnummer">
    <vt:lpwstr/>
  </property>
  <property fmtid="{D5CDD505-2E9C-101B-9397-08002B2CF9AE}" pid="155" name="StmCMIdata.G_Departement">
    <vt:lpwstr/>
  </property>
  <property fmtid="{D5CDD505-2E9C-101B-9397-08002B2CF9AE}" pid="156" name="StmCMIdata.G_Eigner">
    <vt:lpwstr>DVS Sonderschulung</vt:lpwstr>
  </property>
  <property fmtid="{D5CDD505-2E9C-101B-9397-08002B2CF9AE}" pid="157" name="StmCMIdata.G_Eroeffnungsdatum">
    <vt:lpwstr/>
  </property>
  <property fmtid="{D5CDD505-2E9C-101B-9397-08002B2CF9AE}" pid="158" name="StmCMIdata.G_Erstunterzeichner">
    <vt:lpwstr/>
  </property>
  <property fmtid="{D5CDD505-2E9C-101B-9397-08002B2CF9AE}" pid="159" name="StmCMIdata.G_Grundbuchkreis">
    <vt:lpwstr/>
  </property>
  <property fmtid="{D5CDD505-2E9C-101B-9397-08002B2CF9AE}" pid="160" name="StmCMIdata.G_HFD_AnmeldedatumMM">
    <vt:lpwstr/>
  </property>
  <property fmtid="{D5CDD505-2E9C-101B-9397-08002B2CF9AE}" pid="161" name="StmCMIdata.G_HFD_AnmeldedatumMMMM">
    <vt:lpwstr/>
  </property>
  <property fmtid="{D5CDD505-2E9C-101B-9397-08002B2CF9AE}" pid="162" name="StmCMIdata.G_HFD_AustrittsdatumMM">
    <vt:lpwstr/>
  </property>
  <property fmtid="{D5CDD505-2E9C-101B-9397-08002B2CF9AE}" pid="163" name="StmCMIdata.G_HFD_AustrittsdatumMMMM">
    <vt:lpwstr/>
  </property>
  <property fmtid="{D5CDD505-2E9C-101B-9397-08002B2CF9AE}" pid="164" name="StmCMIdata.G_HFD_Austrittsgrund">
    <vt:lpwstr/>
  </property>
  <property fmtid="{D5CDD505-2E9C-101B-9397-08002B2CF9AE}" pid="165" name="StmCMIdata.G_HFD_bisherigeAbklaerungenMassnahmen">
    <vt:lpwstr/>
  </property>
  <property fmtid="{D5CDD505-2E9C-101B-9397-08002B2CF9AE}" pid="166" name="StmCMIdata.G_HFD_Diagnose">
    <vt:lpwstr/>
  </property>
  <property fmtid="{D5CDD505-2E9C-101B-9397-08002B2CF9AE}" pid="167" name="StmCMIdata.G_HFD_DurchfuerhrungsbestaetigungMM">
    <vt:lpwstr/>
  </property>
  <property fmtid="{D5CDD505-2E9C-101B-9397-08002B2CF9AE}" pid="168" name="StmCMIdata.G_HFD_DurchfuerhrungsbestaetigungMMMM">
    <vt:lpwstr/>
  </property>
  <property fmtid="{D5CDD505-2E9C-101B-9397-08002B2CF9AE}" pid="169" name="StmCMIdata.G_HFD_EintrittsdatumMM">
    <vt:lpwstr/>
  </property>
  <property fmtid="{D5CDD505-2E9C-101B-9397-08002B2CF9AE}" pid="170" name="StmCMIdata.G_HFD_EintrittsdatumMMMM">
    <vt:lpwstr/>
  </property>
  <property fmtid="{D5CDD505-2E9C-101B-9397-08002B2CF9AE}" pid="171" name="StmCMIdata.G_HFD_Erstsprache_Kind">
    <vt:lpwstr/>
  </property>
  <property fmtid="{D5CDD505-2E9C-101B-9397-08002B2CF9AE}" pid="172" name="StmCMIdata.G_HFD_Familiensprache">
    <vt:lpwstr/>
  </property>
  <property fmtid="{D5CDD505-2E9C-101B-9397-08002B2CF9AE}" pid="173" name="StmCMIdata.G_HFD_Hoerbeeintraechtigung">
    <vt:lpwstr/>
  </property>
  <property fmtid="{D5CDD505-2E9C-101B-9397-08002B2CF9AE}" pid="174" name="StmCMIdata.G_HFD_InvolvierteFachperson">
    <vt:lpwstr>, ,</vt:lpwstr>
  </property>
  <property fmtid="{D5CDD505-2E9C-101B-9397-08002B2CF9AE}" pid="175" name="StmCMIdata.G_HFD_paedagogischeMassnahmen">
    <vt:lpwstr/>
  </property>
  <property fmtid="{D5CDD505-2E9C-101B-9397-08002B2CF9AE}" pid="176" name="StmCMIdata.G_HFD_Schuljahr">
    <vt:lpwstr/>
  </property>
  <property fmtid="{D5CDD505-2E9C-101B-9397-08002B2CF9AE}" pid="177" name="StmCMIdata.G_HFD_Schulstufe">
    <vt:lpwstr/>
  </property>
  <property fmtid="{D5CDD505-2E9C-101B-9397-08002B2CF9AE}" pid="178" name="StmCMIdata.G_HFD_Sorgerecht">
    <vt:lpwstr/>
  </property>
  <property fmtid="{D5CDD505-2E9C-101B-9397-08002B2CF9AE}" pid="179" name="StmCMIdata.G_HFD_technischeVersorgung">
    <vt:lpwstr/>
  </property>
  <property fmtid="{D5CDD505-2E9C-101B-9397-08002B2CF9AE}" pid="180" name="StmCMIdata.G_HFD_zivilrechtlicheKinderschutzmassnahme">
    <vt:lpwstr/>
  </property>
  <property fmtid="{D5CDD505-2E9C-101B-9397-08002B2CF9AE}" pid="181" name="StmCMIdata.G_Laufnummer">
    <vt:lpwstr>2024-430</vt:lpwstr>
  </property>
  <property fmtid="{D5CDD505-2E9C-101B-9397-08002B2CF9AE}" pid="182" name="StmCMIdata.G_Ortsbezeichnung">
    <vt:lpwstr/>
  </property>
  <property fmtid="{D5CDD505-2E9C-101B-9397-08002B2CF9AE}" pid="183" name="StmCMIdata.G_RaeumlicheZuteilung">
    <vt:lpwstr/>
  </property>
  <property fmtid="{D5CDD505-2E9C-101B-9397-08002B2CF9AE}" pid="184" name="StmCMIdata.G_Registraturplan">
    <vt:lpwstr>2.7.1 Kantonale Sonderschulen</vt:lpwstr>
  </property>
  <property fmtid="{D5CDD505-2E9C-101B-9397-08002B2CF9AE}" pid="185" name="StmCMIdata.G_SachbearbeiterKuerzel">
    <vt:lpwstr/>
  </property>
  <property fmtid="{D5CDD505-2E9C-101B-9397-08002B2CF9AE}" pid="186" name="StmCMIdata.G_SachbearbeiterVornameName">
    <vt:lpwstr/>
  </property>
  <property fmtid="{D5CDD505-2E9C-101B-9397-08002B2CF9AE}" pid="187" name="StmCMIdata.G_SBE_Anmeldungsgrund">
    <vt:lpwstr/>
  </property>
  <property fmtid="{D5CDD505-2E9C-101B-9397-08002B2CF9AE}" pid="188" name="StmCMIdata.G_SBE_Klientenart">
    <vt:lpwstr/>
  </property>
  <property fmtid="{D5CDD505-2E9C-101B-9397-08002B2CF9AE}" pid="189" name="StmCMIdata.G_SBE_Schulgemeinde">
    <vt:lpwstr/>
  </property>
  <property fmtid="{D5CDD505-2E9C-101B-9397-08002B2CF9AE}" pid="190" name="StmCMIdata.G_SBE_Schulhaus">
    <vt:lpwstr/>
  </property>
  <property fmtid="{D5CDD505-2E9C-101B-9397-08002B2CF9AE}" pid="191" name="StmCMIdata.G_SBE_Schulstufe">
    <vt:lpwstr/>
  </property>
  <property fmtid="{D5CDD505-2E9C-101B-9397-08002B2CF9AE}" pid="192" name="StmCMIdata.G_SBE_Team-Gruppengroesse">
    <vt:lpwstr/>
  </property>
  <property fmtid="{D5CDD505-2E9C-101B-9397-08002B2CF9AE}" pid="193" name="StmCMIdata.G_Signatur">
    <vt:lpwstr/>
  </property>
  <property fmtid="{D5CDD505-2E9C-101B-9397-08002B2CF9AE}" pid="194" name="StmCMIdata.G_Titel">
    <vt:lpwstr>SoS Heilpädagogische Schule Luzern 2024-</vt:lpwstr>
  </property>
  <property fmtid="{D5CDD505-2E9C-101B-9397-08002B2CF9AE}" pid="195" name="StmCMIdata.G_TitelPublikation(DHK)">
    <vt:lpwstr/>
  </property>
  <property fmtid="{D5CDD505-2E9C-101B-9397-08002B2CF9AE}" pid="196" name="StmCMIdata.G_Vorstossnummer">
    <vt:lpwstr/>
  </property>
  <property fmtid="{D5CDD505-2E9C-101B-9397-08002B2CF9AE}" pid="197" name="StmCMIdata.Sitz_Beginn">
    <vt:lpwstr/>
  </property>
  <property fmtid="{D5CDD505-2E9C-101B-9397-08002B2CF9AE}" pid="198" name="StmCMIdata.Sitz_Bemerkung">
    <vt:lpwstr/>
  </property>
  <property fmtid="{D5CDD505-2E9C-101B-9397-08002B2CF9AE}" pid="199" name="StmCMIdata.Sitz_DatumMM">
    <vt:lpwstr/>
  </property>
  <property fmtid="{D5CDD505-2E9C-101B-9397-08002B2CF9AE}" pid="200" name="StmCMIdata.Sitz_DatumMMMM">
    <vt:lpwstr/>
  </property>
  <property fmtid="{D5CDD505-2E9C-101B-9397-08002B2CF9AE}" pid="201" name="StmCMIdata.Sitz_Ende">
    <vt:lpwstr/>
  </property>
  <property fmtid="{D5CDD505-2E9C-101B-9397-08002B2CF9AE}" pid="202" name="StmCMIdata.Sitz_Gremium">
    <vt:lpwstr/>
  </property>
  <property fmtid="{D5CDD505-2E9C-101B-9397-08002B2CF9AE}" pid="203" name="StmCMIdata.Sitz_Ort">
    <vt:lpwstr/>
  </property>
  <property fmtid="{D5CDD505-2E9C-101B-9397-08002B2CF9AE}" pid="204" name="StmCMIdata.Sitz_Titel">
    <vt:lpwstr/>
  </property>
  <property fmtid="{D5CDD505-2E9C-101B-9397-08002B2CF9AE}" pid="205" name="Textmarke.ContentType">
    <vt:lpwstr/>
  </property>
  <property fmtid="{D5CDD505-2E9C-101B-9397-08002B2CF9AE}" pid="206" name="Toolbar.Email">
    <vt:lpwstr>Toolbar.Email</vt:lpwstr>
  </property>
  <property fmtid="{D5CDD505-2E9C-101B-9397-08002B2CF9AE}" pid="207" name="Viacar.PIN">
    <vt:lpwstr> </vt:lpwstr>
  </property>
  <property fmtid="{D5CDD505-2E9C-101B-9397-08002B2CF9AE}" pid="208" name="WdScmCMIdata.Dok_AusgangMM">
    <vt:lpwstr/>
  </property>
  <property fmtid="{D5CDD505-2E9C-101B-9397-08002B2CF9AE}" pid="209" name="WdScmCMIdata.Dok_AusgangMMMM">
    <vt:lpwstr/>
  </property>
  <property fmtid="{D5CDD505-2E9C-101B-9397-08002B2CF9AE}" pid="210" name="WdScmCMIdata.Dok_Autor">
    <vt:lpwstr>ROK</vt:lpwstr>
  </property>
  <property fmtid="{D5CDD505-2E9C-101B-9397-08002B2CF9AE}" pid="211" name="WdScmCMIdata.Dok_Bemerkung">
    <vt:lpwstr/>
  </property>
  <property fmtid="{D5CDD505-2E9C-101B-9397-08002B2CF9AE}" pid="212" name="WdScmCMIdata.Dok_Beschlussnummer">
    <vt:lpwstr/>
  </property>
  <property fmtid="{D5CDD505-2E9C-101B-9397-08002B2CF9AE}" pid="213" name="WdScmCMIdata.Dok_DatumMM">
    <vt:lpwstr>09.07.2025</vt:lpwstr>
  </property>
  <property fmtid="{D5CDD505-2E9C-101B-9397-08002B2CF9AE}" pid="214" name="WdScmCMIdata.Dok_DatumMMMM">
    <vt:lpwstr>9. Juli 2025</vt:lpwstr>
  </property>
  <property fmtid="{D5CDD505-2E9C-101B-9397-08002B2CF9AE}" pid="215" name="WdScmCMIdata.Dok_EingangMM">
    <vt:lpwstr/>
  </property>
  <property fmtid="{D5CDD505-2E9C-101B-9397-08002B2CF9AE}" pid="216" name="WdScmCMIdata.Dok_EingangMMMM">
    <vt:lpwstr/>
  </property>
  <property fmtid="{D5CDD505-2E9C-101B-9397-08002B2CF9AE}" pid="217" name="WdScmCMIdata.Dok_Kategorie">
    <vt:lpwstr/>
  </property>
  <property fmtid="{D5CDD505-2E9C-101B-9397-08002B2CF9AE}" pid="218" name="WdScmCMIdata.Dok_Lfnr">
    <vt:lpwstr>804324</vt:lpwstr>
  </property>
  <property fmtid="{D5CDD505-2E9C-101B-9397-08002B2CF9AE}" pid="219" name="WdScmCMIdata.Dok_Protokollbemerkung">
    <vt:lpwstr/>
  </property>
  <property fmtid="{D5CDD505-2E9C-101B-9397-08002B2CF9AE}" pid="220" name="WdScmCMIdata.Dok_Protokollvermerk">
    <vt:lpwstr/>
  </property>
  <property fmtid="{D5CDD505-2E9C-101B-9397-08002B2CF9AE}" pid="221" name="WdScmCMIdata.Dok_Standort">
    <vt:lpwstr/>
  </property>
  <property fmtid="{D5CDD505-2E9C-101B-9397-08002B2CF9AE}" pid="222" name="WdScmCMIdata.Dok_Thema">
    <vt:lpwstr/>
  </property>
  <property fmtid="{D5CDD505-2E9C-101B-9397-08002B2CF9AE}" pid="223" name="WdScmCMIdata.Dok_Titel">
    <vt:lpwstr>2025 07 09 Antragsformular sonderpädagogisches Brückenangebot</vt:lpwstr>
  </property>
  <property fmtid="{D5CDD505-2E9C-101B-9397-08002B2CF9AE}" pid="224" name="WdScmCMIdata.Dok_Traktandierungscode">
    <vt:lpwstr/>
  </property>
  <property fmtid="{D5CDD505-2E9C-101B-9397-08002B2CF9AE}" pid="225" name="WdScmCMIdata.Dok_Traktandierungstitel">
    <vt:lpwstr/>
  </property>
  <property fmtid="{D5CDD505-2E9C-101B-9397-08002B2CF9AE}" pid="226" name="WdScmCMIdata.Dok_Traktandumstatus">
    <vt:lpwstr/>
  </property>
  <property fmtid="{D5CDD505-2E9C-101B-9397-08002B2CF9AE}" pid="227" name="WdScmCMIdata.Dok_Traktandum_Notizen">
    <vt:lpwstr/>
  </property>
  <property fmtid="{D5CDD505-2E9C-101B-9397-08002B2CF9AE}" pid="228" name="WdScmCMIdata.G_BeginnMM">
    <vt:lpwstr>07.03.2024</vt:lpwstr>
  </property>
  <property fmtid="{D5CDD505-2E9C-101B-9397-08002B2CF9AE}" pid="229" name="WdScmCMIdata.G_BeginnMMMM">
    <vt:lpwstr>7. M?rz 2024</vt:lpwstr>
  </property>
  <property fmtid="{D5CDD505-2E9C-101B-9397-08002B2CF9AE}" pid="230" name="WdScmCMIdata.G_Bemerkung">
    <vt:lpwstr/>
  </property>
  <property fmtid="{D5CDD505-2E9C-101B-9397-08002B2CF9AE}" pid="231" name="WdScmCMIdata.G_Botschaftsnummer">
    <vt:lpwstr/>
  </property>
  <property fmtid="{D5CDD505-2E9C-101B-9397-08002B2CF9AE}" pid="232" name="WdScmCMIdata.G_Departement">
    <vt:lpwstr/>
  </property>
  <property fmtid="{D5CDD505-2E9C-101B-9397-08002B2CF9AE}" pid="233" name="WdScmCMIdata.G_Eigner">
    <vt:lpwstr>DVS Sonderschulung</vt:lpwstr>
  </property>
  <property fmtid="{D5CDD505-2E9C-101B-9397-08002B2CF9AE}" pid="234" name="WdScmCMIdata.G_Eroeffnungsdatum">
    <vt:lpwstr/>
  </property>
  <property fmtid="{D5CDD505-2E9C-101B-9397-08002B2CF9AE}" pid="235" name="WdScmCMIdata.G_Erstunterzeichner">
    <vt:lpwstr/>
  </property>
  <property fmtid="{D5CDD505-2E9C-101B-9397-08002B2CF9AE}" pid="236" name="WdScmCMIdata.G_Grundbuchkreis">
    <vt:lpwstr/>
  </property>
  <property fmtid="{D5CDD505-2E9C-101B-9397-08002B2CF9AE}" pid="237" name="WdScmCMIdata.G_HFD_AnmeldedatumMM">
    <vt:lpwstr/>
  </property>
  <property fmtid="{D5CDD505-2E9C-101B-9397-08002B2CF9AE}" pid="238" name="WdScmCMIdata.G_HFD_AnmeldedatumMMMM">
    <vt:lpwstr/>
  </property>
  <property fmtid="{D5CDD505-2E9C-101B-9397-08002B2CF9AE}" pid="239" name="WdScmCMIdata.G_HFD_AustrittsdatumMM">
    <vt:lpwstr/>
  </property>
  <property fmtid="{D5CDD505-2E9C-101B-9397-08002B2CF9AE}" pid="240" name="WdScmCMIdata.G_HFD_AustrittsdatumMMMM">
    <vt:lpwstr/>
  </property>
  <property fmtid="{D5CDD505-2E9C-101B-9397-08002B2CF9AE}" pid="241" name="WdScmCMIdata.G_HFD_Austrittsgrund">
    <vt:lpwstr/>
  </property>
  <property fmtid="{D5CDD505-2E9C-101B-9397-08002B2CF9AE}" pid="242" name="WdScmCMIdata.G_HFD_bisherigeAbklaerungenMassnahmen">
    <vt:lpwstr/>
  </property>
  <property fmtid="{D5CDD505-2E9C-101B-9397-08002B2CF9AE}" pid="243" name="WdScmCMIdata.G_HFD_Diagnose">
    <vt:lpwstr/>
  </property>
  <property fmtid="{D5CDD505-2E9C-101B-9397-08002B2CF9AE}" pid="244" name="WdScmCMIdata.G_HFD_DurchfuerhrungsbestaetigungMM">
    <vt:lpwstr/>
  </property>
  <property fmtid="{D5CDD505-2E9C-101B-9397-08002B2CF9AE}" pid="245" name="WdScmCMIdata.G_HFD_DurchfuerhrungsbestaetigungMMMM">
    <vt:lpwstr/>
  </property>
  <property fmtid="{D5CDD505-2E9C-101B-9397-08002B2CF9AE}" pid="246" name="WdScmCMIdata.G_HFD_EintrittsdatumMM">
    <vt:lpwstr/>
  </property>
  <property fmtid="{D5CDD505-2E9C-101B-9397-08002B2CF9AE}" pid="247" name="WdScmCMIdata.G_HFD_EintrittsdatumMMMM">
    <vt:lpwstr/>
  </property>
  <property fmtid="{D5CDD505-2E9C-101B-9397-08002B2CF9AE}" pid="248" name="WdScmCMIdata.G_HFD_Erstsprache_Kind">
    <vt:lpwstr/>
  </property>
  <property fmtid="{D5CDD505-2E9C-101B-9397-08002B2CF9AE}" pid="249" name="WdScmCMIdata.G_HFD_Familiensprache">
    <vt:lpwstr/>
  </property>
  <property fmtid="{D5CDD505-2E9C-101B-9397-08002B2CF9AE}" pid="250" name="WdScmCMIdata.G_HFD_Hoerbeeintraechtigung">
    <vt:lpwstr/>
  </property>
  <property fmtid="{D5CDD505-2E9C-101B-9397-08002B2CF9AE}" pid="251" name="WdScmCMIdata.G_HFD_InvolvierteFachperson">
    <vt:lpwstr>, ,</vt:lpwstr>
  </property>
  <property fmtid="{D5CDD505-2E9C-101B-9397-08002B2CF9AE}" pid="252" name="WdScmCMIdata.G_HFD_paedagogischeMassnahmen">
    <vt:lpwstr/>
  </property>
  <property fmtid="{D5CDD505-2E9C-101B-9397-08002B2CF9AE}" pid="253" name="WdScmCMIdata.G_HFD_Schuljahr">
    <vt:lpwstr/>
  </property>
  <property fmtid="{D5CDD505-2E9C-101B-9397-08002B2CF9AE}" pid="254" name="WdScmCMIdata.G_HFD_Schulstufe">
    <vt:lpwstr/>
  </property>
  <property fmtid="{D5CDD505-2E9C-101B-9397-08002B2CF9AE}" pid="255" name="WdScmCMIdata.G_HFD_Sorgerecht">
    <vt:lpwstr/>
  </property>
  <property fmtid="{D5CDD505-2E9C-101B-9397-08002B2CF9AE}" pid="256" name="WdScmCMIdata.G_HFD_technischeVersorgung">
    <vt:lpwstr/>
  </property>
  <property fmtid="{D5CDD505-2E9C-101B-9397-08002B2CF9AE}" pid="257" name="WdScmCMIdata.G_HFD_zivilrechtlicheKinderschutzmassnahme">
    <vt:lpwstr/>
  </property>
  <property fmtid="{D5CDD505-2E9C-101B-9397-08002B2CF9AE}" pid="258" name="WdScmCMIdata.G_Laufnummer">
    <vt:lpwstr>2024-430</vt:lpwstr>
  </property>
  <property fmtid="{D5CDD505-2E9C-101B-9397-08002B2CF9AE}" pid="259" name="WdScmCMIdata.G_Ortsbezeichnung">
    <vt:lpwstr/>
  </property>
  <property fmtid="{D5CDD505-2E9C-101B-9397-08002B2CF9AE}" pid="260" name="WdScmCMIdata.G_RaeumlicheZuteilung">
    <vt:lpwstr/>
  </property>
  <property fmtid="{D5CDD505-2E9C-101B-9397-08002B2CF9AE}" pid="261" name="WdScmCMIdata.G_Registraturplan">
    <vt:lpwstr>2.7.1 Kantonale Sonderschulen</vt:lpwstr>
  </property>
  <property fmtid="{D5CDD505-2E9C-101B-9397-08002B2CF9AE}" pid="262" name="WdScmCMIdata.G_SachbearbeiterKuerzel">
    <vt:lpwstr/>
  </property>
  <property fmtid="{D5CDD505-2E9C-101B-9397-08002B2CF9AE}" pid="263" name="WdScmCMIdata.G_SachbearbeiterVornameName">
    <vt:lpwstr/>
  </property>
  <property fmtid="{D5CDD505-2E9C-101B-9397-08002B2CF9AE}" pid="264" name="WdScmCMIdata.G_SBE_Anmeldungsgrund">
    <vt:lpwstr/>
  </property>
  <property fmtid="{D5CDD505-2E9C-101B-9397-08002B2CF9AE}" pid="265" name="WdScmCMIdata.G_SBE_Klientenart">
    <vt:lpwstr/>
  </property>
  <property fmtid="{D5CDD505-2E9C-101B-9397-08002B2CF9AE}" pid="266" name="WdScmCMIdata.G_SBE_Schulgemeinde">
    <vt:lpwstr/>
  </property>
  <property fmtid="{D5CDD505-2E9C-101B-9397-08002B2CF9AE}" pid="267" name="WdScmCMIdata.G_SBE_Schulhaus">
    <vt:lpwstr/>
  </property>
  <property fmtid="{D5CDD505-2E9C-101B-9397-08002B2CF9AE}" pid="268" name="WdScmCMIdata.G_SBE_Schulstufe">
    <vt:lpwstr/>
  </property>
  <property fmtid="{D5CDD505-2E9C-101B-9397-08002B2CF9AE}" pid="269" name="WdScmCMIdata.G_SBE_Team-Gruppengroesse">
    <vt:lpwstr/>
  </property>
  <property fmtid="{D5CDD505-2E9C-101B-9397-08002B2CF9AE}" pid="270" name="WdScmCMIdata.G_Signatur">
    <vt:lpwstr/>
  </property>
  <property fmtid="{D5CDD505-2E9C-101B-9397-08002B2CF9AE}" pid="271" name="WdScmCMIdata.G_Titel">
    <vt:lpwstr>SoS Heilpädagogische Schule Luzern 2024-</vt:lpwstr>
  </property>
  <property fmtid="{D5CDD505-2E9C-101B-9397-08002B2CF9AE}" pid="272" name="WdScmCMIdata.G_TitelPublikation(DHK)">
    <vt:lpwstr/>
  </property>
  <property fmtid="{D5CDD505-2E9C-101B-9397-08002B2CF9AE}" pid="273" name="WdScmCMIdata.G_Vorstossnummer">
    <vt:lpwstr/>
  </property>
  <property fmtid="{D5CDD505-2E9C-101B-9397-08002B2CF9AE}" pid="274" name="WdScmCMIdata.Sitz_Beginn">
    <vt:lpwstr/>
  </property>
  <property fmtid="{D5CDD505-2E9C-101B-9397-08002B2CF9AE}" pid="275" name="WdScmCMIdata.Sitz_Bemerkung">
    <vt:lpwstr/>
  </property>
  <property fmtid="{D5CDD505-2E9C-101B-9397-08002B2CF9AE}" pid="276" name="WdScmCMIdata.Sitz_DatumMM">
    <vt:lpwstr/>
  </property>
  <property fmtid="{D5CDD505-2E9C-101B-9397-08002B2CF9AE}" pid="277" name="WdScmCMIdata.Sitz_DatumMMMM">
    <vt:lpwstr/>
  </property>
  <property fmtid="{D5CDD505-2E9C-101B-9397-08002B2CF9AE}" pid="278" name="WdScmCMIdata.Sitz_Ende">
    <vt:lpwstr/>
  </property>
  <property fmtid="{D5CDD505-2E9C-101B-9397-08002B2CF9AE}" pid="279" name="WdScmCMIdata.Sitz_Gremium">
    <vt:lpwstr/>
  </property>
  <property fmtid="{D5CDD505-2E9C-101B-9397-08002B2CF9AE}" pid="280" name="WdScmCMIdata.Sitz_Ort">
    <vt:lpwstr/>
  </property>
  <property fmtid="{D5CDD505-2E9C-101B-9397-08002B2CF9AE}" pid="281" name="WdScmCMIdata.Sitz_Titel">
    <vt:lpwstr/>
  </property>
</Properties>
</file>