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0C1C" w14:textId="77777777" w:rsidR="0002116F" w:rsidRPr="00B51F4D" w:rsidRDefault="0002116F" w:rsidP="00FD6CE6">
      <w:pPr>
        <w:rPr>
          <w:rFonts w:ascii="Arial Black" w:hAnsi="Arial Black"/>
          <w:vanish/>
          <w:sz w:val="24"/>
          <w:szCs w:val="18"/>
        </w:rPr>
      </w:pPr>
    </w:p>
    <w:p w14:paraId="3F4D4492" w14:textId="77777777" w:rsidR="0002116F" w:rsidRPr="00F806A3" w:rsidRDefault="009061DA" w:rsidP="00FD6CE6">
      <w:pPr>
        <w:rPr>
          <w:rFonts w:ascii="Segoe UI" w:hAnsi="Segoe UI" w:cs="Segoe UI"/>
          <w:b/>
          <w:sz w:val="28"/>
          <w:szCs w:val="18"/>
        </w:rPr>
      </w:pPr>
      <w:r w:rsidRPr="00F806A3">
        <w:rPr>
          <w:rFonts w:ascii="Segoe UI" w:hAnsi="Segoe UI" w:cs="Segoe UI"/>
          <w:b/>
          <w:sz w:val="28"/>
          <w:szCs w:val="18"/>
        </w:rPr>
        <w:t>Personalienblatt</w:t>
      </w:r>
    </w:p>
    <w:p w14:paraId="124C69F0" w14:textId="77777777" w:rsidR="0002116F" w:rsidRPr="00F806A3" w:rsidRDefault="009061DA" w:rsidP="003D29AD">
      <w:pPr>
        <w:pStyle w:val="berschrift2oNr"/>
        <w:spacing w:before="120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Angaben zur Lernenden/zum Lernenden</w:t>
      </w:r>
    </w:p>
    <w:tbl>
      <w:tblPr>
        <w:tblStyle w:val="Tabellenraster"/>
        <w:tblW w:w="9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4"/>
        <w:gridCol w:w="846"/>
        <w:gridCol w:w="425"/>
        <w:gridCol w:w="283"/>
        <w:gridCol w:w="1054"/>
        <w:gridCol w:w="1498"/>
        <w:gridCol w:w="1984"/>
        <w:gridCol w:w="426"/>
        <w:gridCol w:w="2281"/>
        <w:gridCol w:w="64"/>
      </w:tblGrid>
      <w:tr w:rsidR="003F2BD0" w:rsidRPr="00F806A3" w14:paraId="7E11809C" w14:textId="77777777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14:paraId="1888C7F3" w14:textId="77777777" w:rsidR="0002116F" w:rsidRPr="00F806A3" w:rsidRDefault="009061DA" w:rsidP="00E0698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7526" w:type="dxa"/>
            <w:gridSpan w:val="6"/>
            <w:tcBorders>
              <w:bottom w:val="dotted" w:sz="4" w:space="0" w:color="auto"/>
            </w:tcBorders>
            <w:vAlign w:val="center"/>
          </w:tcPr>
          <w:p w14:paraId="526B6BC0" w14:textId="7B449229" w:rsidR="0002116F" w:rsidRPr="00F806A3" w:rsidRDefault="00B67735" w:rsidP="006130E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szCs w:val="18"/>
                </w:rPr>
                <w:id w:val="-1101324885"/>
                <w:placeholder>
                  <w:docPart w:val="5E3E76D6A02B4470B3854B035C323FB5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b/>
                    <w:vanish/>
                    <w:color w:val="FF0000"/>
                  </w:rPr>
                  <w:t>Name Lernende</w:t>
                </w:r>
                <w:r w:rsidR="0002116F">
                  <w:rPr>
                    <w:rStyle w:val="Platzhaltertext"/>
                    <w:rFonts w:ascii="Segoe UI" w:hAnsi="Segoe UI" w:cs="Segoe UI"/>
                    <w:b/>
                    <w:vanish/>
                    <w:color w:val="FF0000"/>
                  </w:rPr>
                  <w:t>/</w:t>
                </w:r>
                <w:r w:rsidR="009061DA" w:rsidRPr="00F806A3">
                  <w:rPr>
                    <w:rStyle w:val="Platzhaltertext"/>
                    <w:rFonts w:ascii="Segoe UI" w:hAnsi="Segoe UI" w:cs="Segoe UI"/>
                    <w:b/>
                    <w:vanish/>
                    <w:color w:val="FF0000"/>
                  </w:rPr>
                  <w:t>r erfassen</w:t>
                </w:r>
              </w:sdtContent>
            </w:sdt>
          </w:p>
        </w:tc>
      </w:tr>
      <w:tr w:rsidR="003F2BD0" w:rsidRPr="00F806A3" w14:paraId="3AEF01E6" w14:textId="77777777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14:paraId="007FD50A" w14:textId="77777777" w:rsidR="0002116F" w:rsidRPr="00F806A3" w:rsidRDefault="009061DA" w:rsidP="00E0698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75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C978E" w14:textId="66A78BA2" w:rsidR="0002116F" w:rsidRPr="00F806A3" w:rsidRDefault="00B67735" w:rsidP="00BA69B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szCs w:val="18"/>
                </w:rPr>
                <w:id w:val="-350415745"/>
                <w:placeholder>
                  <w:docPart w:val="110CD678EE094C6BA6CFA87219708A7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Fonts w:ascii="Segoe UI" w:hAnsi="Segoe UI" w:cs="Segoe UI"/>
                    <w:b/>
                    <w:vanish/>
                    <w:color w:val="FF0000"/>
                    <w:szCs w:val="18"/>
                  </w:rPr>
                  <w:t>Vorname Lernende</w:t>
                </w:r>
                <w:r w:rsidR="0002116F">
                  <w:rPr>
                    <w:rFonts w:ascii="Segoe UI" w:hAnsi="Segoe UI" w:cs="Segoe UI"/>
                    <w:b/>
                    <w:vanish/>
                    <w:color w:val="FF0000"/>
                    <w:szCs w:val="18"/>
                  </w:rPr>
                  <w:t>/</w:t>
                </w:r>
                <w:r w:rsidR="009061DA" w:rsidRPr="00F806A3">
                  <w:rPr>
                    <w:rFonts w:ascii="Segoe UI" w:hAnsi="Segoe UI" w:cs="Segoe UI"/>
                    <w:b/>
                    <w:vanish/>
                    <w:color w:val="FF0000"/>
                    <w:szCs w:val="18"/>
                  </w:rPr>
                  <w:t>r erfassen</w:t>
                </w:r>
              </w:sdtContent>
            </w:sdt>
          </w:p>
        </w:tc>
      </w:tr>
      <w:tr w:rsidR="003F2BD0" w:rsidRPr="00F806A3" w14:paraId="34BC79E1" w14:textId="77777777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14:paraId="7E28954A" w14:textId="77777777" w:rsidR="0002116F" w:rsidRPr="00F806A3" w:rsidRDefault="009061DA" w:rsidP="00E0698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Geburtsdatum:</w:t>
            </w:r>
          </w:p>
        </w:tc>
        <w:tc>
          <w:tcPr>
            <w:tcW w:w="75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435AF" w14:textId="77777777" w:rsidR="0002116F" w:rsidRPr="00F806A3" w:rsidRDefault="00B67735" w:rsidP="003D2E1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szCs w:val="18"/>
                </w:rPr>
                <w:id w:val="-1595310405"/>
                <w:placeholder>
                  <w:docPart w:val="39AF074E115744898CC85F4B497076A4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b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1BBCD3F1" w14:textId="77777777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14:paraId="3D9C7798" w14:textId="77777777" w:rsidR="0002116F" w:rsidRPr="00F806A3" w:rsidRDefault="009061DA" w:rsidP="003D2E16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Geschlecht: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vAlign w:val="center"/>
          </w:tcPr>
          <w:p w14:paraId="36A4C74E" w14:textId="77777777" w:rsidR="0002116F" w:rsidRPr="00F806A3" w:rsidRDefault="00B67735" w:rsidP="003D2E16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4088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weiblich</w:t>
            </w:r>
          </w:p>
        </w:tc>
        <w:tc>
          <w:tcPr>
            <w:tcW w:w="4691" w:type="dxa"/>
            <w:gridSpan w:val="3"/>
            <w:tcBorders>
              <w:top w:val="dotted" w:sz="4" w:space="0" w:color="auto"/>
            </w:tcBorders>
            <w:vAlign w:val="center"/>
          </w:tcPr>
          <w:p w14:paraId="6A7EC0F1" w14:textId="77777777" w:rsidR="0002116F" w:rsidRPr="00F806A3" w:rsidRDefault="00B67735" w:rsidP="003D2E16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5429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männlich</w:t>
            </w:r>
          </w:p>
        </w:tc>
      </w:tr>
      <w:tr w:rsidR="003F2BD0" w:rsidRPr="00F806A3" w14:paraId="10224DCF" w14:textId="77777777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14:paraId="361B77BA" w14:textId="77777777" w:rsidR="0002116F" w:rsidRPr="00F806A3" w:rsidRDefault="009061DA" w:rsidP="003D2E16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7526" w:type="dxa"/>
            <w:gridSpan w:val="6"/>
            <w:tcBorders>
              <w:bottom w:val="dotted" w:sz="4" w:space="0" w:color="auto"/>
            </w:tcBorders>
            <w:vAlign w:val="center"/>
          </w:tcPr>
          <w:p w14:paraId="56CCF6BB" w14:textId="77777777" w:rsidR="0002116F" w:rsidRPr="00F806A3" w:rsidRDefault="00B67735" w:rsidP="003D2E16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2012643"/>
                <w:placeholder>
                  <w:docPart w:val="9721714623FF4F14ADC6EE16930F62E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1C82869A" w14:textId="77777777" w:rsidTr="003C1A14">
        <w:trPr>
          <w:gridAfter w:val="1"/>
          <w:wAfter w:w="64" w:type="dxa"/>
          <w:trHeight w:val="283"/>
        </w:trPr>
        <w:tc>
          <w:tcPr>
            <w:tcW w:w="714" w:type="dxa"/>
            <w:vAlign w:val="center"/>
          </w:tcPr>
          <w:p w14:paraId="0F0FCAEE" w14:textId="77777777" w:rsidR="0002116F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14:paraId="6BE8BFEF" w14:textId="77777777" w:rsidR="0002116F" w:rsidRPr="00F806A3" w:rsidRDefault="00B67735" w:rsidP="00295310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283177573"/>
                <w:placeholder>
                  <w:docPart w:val="DB1DE53B6ADA4032A182EA16BF1752CA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dotted" w:sz="4" w:space="0" w:color="auto"/>
            </w:tcBorders>
            <w:vAlign w:val="center"/>
          </w:tcPr>
          <w:p w14:paraId="5B182BDC" w14:textId="77777777" w:rsidR="0002116F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77076" w14:textId="77777777" w:rsidR="0002116F" w:rsidRPr="00F806A3" w:rsidRDefault="00B67735" w:rsidP="00295310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44610882"/>
                <w:placeholder>
                  <w:docPart w:val="A785808747A14D84A5F31732451CFAC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3A823B08" w14:textId="77777777" w:rsidR="0002116F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politische Gemeinde:</w:t>
            </w: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F656B" w14:textId="77777777" w:rsidR="0002116F" w:rsidRPr="00F806A3" w:rsidRDefault="00B67735" w:rsidP="00547499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632635581"/>
                <w:placeholder>
                  <w:docPart w:val="9A54F98A9FC54B40BEE023BDABB4A39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14:paraId="4484ADA8" w14:textId="77777777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14:paraId="5672756C" w14:textId="77777777" w:rsidR="0002116F" w:rsidRPr="00F806A3" w:rsidRDefault="009061DA" w:rsidP="00547499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Nationalität: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14:paraId="000F81E9" w14:textId="77777777" w:rsidR="0002116F" w:rsidRPr="00F806A3" w:rsidRDefault="00B67735" w:rsidP="00547499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861873109"/>
                <w:placeholder>
                  <w:docPart w:val="B4CE7D37C2B7433EB932B94714C1425C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14:paraId="6DF77AAB" w14:textId="77777777" w:rsidR="0002116F" w:rsidRPr="00F806A3" w:rsidRDefault="009061DA" w:rsidP="00547499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Aufenthaltsstatus:</w:t>
            </w:r>
          </w:p>
        </w:tc>
        <w:sdt>
          <w:sdtPr>
            <w:rPr>
              <w:rFonts w:ascii="Segoe UI" w:hAnsi="Segoe UI" w:cs="Segoe UI"/>
              <w:vanish/>
              <w:szCs w:val="18"/>
            </w:rPr>
            <w:id w:val="-669246944"/>
            <w:placeholder>
              <w:docPart w:val="63235C60694D4FB09E0162C803E08CF4"/>
            </w:placeholder>
            <w:showingPlcHdr/>
            <w:dropDownList>
              <w:listItem w:displayText="CH" w:value="CH"/>
              <w:listItem w:value="Wählen Sie ein Element aus.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>
            <w:rPr>
              <w:vanish w:val="0"/>
            </w:rPr>
          </w:sdtEndPr>
          <w:sdtContent>
            <w:tc>
              <w:tcPr>
                <w:tcW w:w="2281" w:type="dxa"/>
                <w:tcBorders>
                  <w:top w:val="dotted" w:sz="4" w:space="0" w:color="auto"/>
                </w:tcBorders>
                <w:vAlign w:val="center"/>
              </w:tcPr>
              <w:p w14:paraId="4A29E6B6" w14:textId="77777777" w:rsidR="0002116F" w:rsidRPr="00F806A3" w:rsidRDefault="009061DA" w:rsidP="00DF3779">
                <w:pPr>
                  <w:rPr>
                    <w:rFonts w:ascii="Segoe UI" w:hAnsi="Segoe UI" w:cs="Segoe UI"/>
                    <w:szCs w:val="18"/>
                  </w:rPr>
                </w:pPr>
                <w:r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</w:tr>
      <w:tr w:rsidR="003F2BD0" w:rsidRPr="00F806A3" w14:paraId="2469C894" w14:textId="77777777" w:rsidTr="003C1A14">
        <w:trPr>
          <w:gridAfter w:val="1"/>
          <w:wAfter w:w="64" w:type="dxa"/>
          <w:trHeight w:val="283"/>
        </w:trPr>
        <w:tc>
          <w:tcPr>
            <w:tcW w:w="3322" w:type="dxa"/>
            <w:gridSpan w:val="5"/>
            <w:vAlign w:val="center"/>
          </w:tcPr>
          <w:p w14:paraId="3106E232" w14:textId="77777777" w:rsidR="0002116F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Sozialversicherungsnummer:</w:t>
            </w:r>
          </w:p>
        </w:tc>
        <w:tc>
          <w:tcPr>
            <w:tcW w:w="6189" w:type="dxa"/>
            <w:gridSpan w:val="4"/>
            <w:tcBorders>
              <w:bottom w:val="dotted" w:sz="4" w:space="0" w:color="auto"/>
            </w:tcBorders>
            <w:vAlign w:val="center"/>
          </w:tcPr>
          <w:p w14:paraId="70205BAC" w14:textId="77777777" w:rsidR="0002116F" w:rsidRPr="00F806A3" w:rsidRDefault="00B67735" w:rsidP="00547499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099870366"/>
                <w:placeholder>
                  <w:docPart w:val="68044A28CB444CC89686AF0D2D9BE0B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3BFC4C51" w14:textId="77777777" w:rsidTr="0011149E">
        <w:trPr>
          <w:trHeight w:val="283"/>
        </w:trPr>
        <w:tc>
          <w:tcPr>
            <w:tcW w:w="1985" w:type="dxa"/>
            <w:gridSpan w:val="3"/>
            <w:vAlign w:val="center"/>
          </w:tcPr>
          <w:p w14:paraId="0940893F" w14:textId="77777777" w:rsidR="0002116F" w:rsidRPr="00F806A3" w:rsidRDefault="009061DA" w:rsidP="0011149E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 xml:space="preserve">Eintritt </w:t>
            </w:r>
            <w:r w:rsidR="0011149E" w:rsidRPr="00F806A3">
              <w:rPr>
                <w:rFonts w:ascii="Segoe UI" w:hAnsi="Segoe UI" w:cs="Segoe UI"/>
                <w:szCs w:val="18"/>
              </w:rPr>
              <w:t>1. KG/BS</w:t>
            </w:r>
            <w:r w:rsidRPr="00F806A3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14:paraId="0BDDE133" w14:textId="77777777" w:rsidR="0002116F" w:rsidRPr="00F806A3" w:rsidRDefault="00B67735" w:rsidP="00BD6F1A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921943169"/>
                <w:placeholder>
                  <w:docPart w:val="99B9B75A442F43099D68C7ECDD7DC6B4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Datum erfassen</w:t>
                </w:r>
              </w:sdtContent>
            </w:sdt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A15148D" w14:textId="77777777" w:rsidR="0002116F" w:rsidRPr="00F806A3" w:rsidRDefault="009061DA" w:rsidP="0011149E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 xml:space="preserve">Eintritt 1. </w:t>
            </w:r>
            <w:r w:rsidR="0011149E" w:rsidRPr="00F806A3">
              <w:rPr>
                <w:rFonts w:ascii="Segoe UI" w:hAnsi="Segoe UI" w:cs="Segoe UI"/>
                <w:szCs w:val="18"/>
              </w:rPr>
              <w:t>Primar</w:t>
            </w:r>
            <w:r w:rsidRPr="00F806A3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27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259CF" w14:textId="77777777" w:rsidR="0002116F" w:rsidRPr="00F806A3" w:rsidRDefault="00B67735" w:rsidP="008C5421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664977408"/>
                <w:placeholder>
                  <w:docPart w:val="436C36876BB54317A8B2D3CB9E2C141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Datum erfassen</w:t>
                </w:r>
              </w:sdtContent>
            </w:sdt>
          </w:p>
        </w:tc>
      </w:tr>
    </w:tbl>
    <w:p w14:paraId="59088B7A" w14:textId="77777777" w:rsidR="0002116F" w:rsidRPr="00F806A3" w:rsidRDefault="009061DA" w:rsidP="00AB36E7">
      <w:pPr>
        <w:pStyle w:val="berschrift2oNr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Angaben zu den Eltern</w:t>
      </w:r>
    </w:p>
    <w:tbl>
      <w:tblPr>
        <w:tblStyle w:val="Tabellenraster"/>
        <w:tblW w:w="9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84"/>
        <w:gridCol w:w="425"/>
        <w:gridCol w:w="142"/>
        <w:gridCol w:w="969"/>
        <w:gridCol w:w="1111"/>
        <w:gridCol w:w="222"/>
        <w:gridCol w:w="816"/>
        <w:gridCol w:w="426"/>
        <w:gridCol w:w="283"/>
        <w:gridCol w:w="567"/>
        <w:gridCol w:w="142"/>
        <w:gridCol w:w="142"/>
        <w:gridCol w:w="1151"/>
        <w:gridCol w:w="1152"/>
      </w:tblGrid>
      <w:tr w:rsidR="003F2BD0" w:rsidRPr="00F806A3" w14:paraId="2CE8FF52" w14:textId="77777777" w:rsidTr="00E81C64">
        <w:trPr>
          <w:trHeight w:val="340"/>
        </w:trPr>
        <w:tc>
          <w:tcPr>
            <w:tcW w:w="4632" w:type="dxa"/>
            <w:gridSpan w:val="8"/>
            <w:vAlign w:val="center"/>
          </w:tcPr>
          <w:p w14:paraId="37DBAF2C" w14:textId="77777777" w:rsidR="0002116F" w:rsidRPr="00F806A3" w:rsidRDefault="009061DA" w:rsidP="005F1142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Mutter</w:t>
            </w:r>
          </w:p>
        </w:tc>
        <w:tc>
          <w:tcPr>
            <w:tcW w:w="222" w:type="dxa"/>
            <w:vAlign w:val="center"/>
          </w:tcPr>
          <w:p w14:paraId="01DBFB63" w14:textId="77777777" w:rsidR="0002116F" w:rsidRPr="00F806A3" w:rsidRDefault="0002116F" w:rsidP="005F1142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679" w:type="dxa"/>
            <w:gridSpan w:val="8"/>
            <w:vAlign w:val="center"/>
          </w:tcPr>
          <w:p w14:paraId="6F47B49E" w14:textId="77777777" w:rsidR="0002116F" w:rsidRPr="00F806A3" w:rsidRDefault="009061DA" w:rsidP="005F1142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Vater</w:t>
            </w:r>
          </w:p>
        </w:tc>
      </w:tr>
      <w:tr w:rsidR="003F2BD0" w:rsidRPr="00F806A3" w14:paraId="34D54026" w14:textId="77777777" w:rsidTr="00364ECA">
        <w:trPr>
          <w:trHeight w:val="283"/>
        </w:trPr>
        <w:tc>
          <w:tcPr>
            <w:tcW w:w="1276" w:type="dxa"/>
            <w:gridSpan w:val="2"/>
            <w:vAlign w:val="center"/>
          </w:tcPr>
          <w:p w14:paraId="0197C92E" w14:textId="77777777" w:rsidR="0002116F" w:rsidRPr="00F806A3" w:rsidRDefault="009061DA" w:rsidP="005F1142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356" w:type="dxa"/>
            <w:gridSpan w:val="6"/>
            <w:tcBorders>
              <w:bottom w:val="dotted" w:sz="4" w:space="0" w:color="auto"/>
            </w:tcBorders>
            <w:vAlign w:val="center"/>
          </w:tcPr>
          <w:p w14:paraId="370D9BC4" w14:textId="77777777" w:rsidR="0002116F" w:rsidRPr="00F806A3" w:rsidRDefault="00B67735" w:rsidP="005F114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854487256"/>
                <w:placeholder>
                  <w:docPart w:val="5CAA31D8CAA24813B3D0291297B39860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14:paraId="201D6E92" w14:textId="77777777" w:rsidR="0002116F" w:rsidRPr="00F806A3" w:rsidRDefault="0002116F" w:rsidP="005F1142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427971B" w14:textId="77777777" w:rsidR="0002116F" w:rsidRPr="00F806A3" w:rsidRDefault="009061DA" w:rsidP="005F1142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437" w:type="dxa"/>
            <w:gridSpan w:val="6"/>
            <w:tcBorders>
              <w:bottom w:val="dotted" w:sz="4" w:space="0" w:color="auto"/>
            </w:tcBorders>
            <w:vAlign w:val="center"/>
          </w:tcPr>
          <w:p w14:paraId="1DDCA5E7" w14:textId="77777777" w:rsidR="0002116F" w:rsidRPr="00F806A3" w:rsidRDefault="00B67735" w:rsidP="005F1142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86602164"/>
                <w:placeholder>
                  <w:docPart w:val="6CF628B740164140BF856BDC5C92D50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2BEF5FAE" w14:textId="77777777" w:rsidTr="00364ECA">
        <w:trPr>
          <w:trHeight w:val="283"/>
        </w:trPr>
        <w:tc>
          <w:tcPr>
            <w:tcW w:w="1276" w:type="dxa"/>
            <w:gridSpan w:val="2"/>
            <w:vAlign w:val="center"/>
          </w:tcPr>
          <w:p w14:paraId="740AB23D" w14:textId="77777777" w:rsidR="0002116F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3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4D674" w14:textId="77777777" w:rsidR="0002116F" w:rsidRPr="00F806A3" w:rsidRDefault="00B67735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496073881"/>
                <w:placeholder>
                  <w:docPart w:val="4963AFD2CF454BEFA59F81472B717E1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0C840991" w14:textId="77777777" w:rsidR="0002116F" w:rsidRPr="00F806A3" w:rsidRDefault="0002116F" w:rsidP="006245D4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06FC8F5" w14:textId="77777777" w:rsidR="0002116F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D2B35" w14:textId="77777777" w:rsidR="0002116F" w:rsidRPr="00F806A3" w:rsidRDefault="00B67735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527413483"/>
                <w:placeholder>
                  <w:docPart w:val="25F096E0A9F14F87AEFB1BF965D5222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669B8F1E" w14:textId="77777777" w:rsidTr="00812956">
        <w:trPr>
          <w:trHeight w:val="283"/>
        </w:trPr>
        <w:tc>
          <w:tcPr>
            <w:tcW w:w="1276" w:type="dxa"/>
            <w:gridSpan w:val="2"/>
            <w:vAlign w:val="center"/>
          </w:tcPr>
          <w:p w14:paraId="19365E5F" w14:textId="77777777" w:rsidR="0002116F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3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F12EA" w14:textId="77777777" w:rsidR="0002116F" w:rsidRPr="00F806A3" w:rsidRDefault="00B67735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988619576"/>
                <w:placeholder>
                  <w:docPart w:val="030B3E0E3A1D4EF9A8D20634B5705B5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tcBorders>
              <w:left w:val="nil"/>
            </w:tcBorders>
          </w:tcPr>
          <w:p w14:paraId="041581E3" w14:textId="77777777" w:rsidR="0002116F" w:rsidRPr="00F806A3" w:rsidRDefault="0002116F" w:rsidP="006245D4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824A400" w14:textId="77777777" w:rsidR="0002116F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4793A" w14:textId="77777777" w:rsidR="0002116F" w:rsidRPr="00F806A3" w:rsidRDefault="00B67735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2071225127"/>
                <w:placeholder>
                  <w:docPart w:val="2979DC60353C45978104255E52BCCDA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1549CCB9" w14:textId="77777777" w:rsidTr="00B577C3">
        <w:trPr>
          <w:trHeight w:val="283"/>
        </w:trPr>
        <w:tc>
          <w:tcPr>
            <w:tcW w:w="709" w:type="dxa"/>
            <w:vAlign w:val="center"/>
          </w:tcPr>
          <w:p w14:paraId="78CE650F" w14:textId="77777777" w:rsidR="0002116F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2107F79F" w14:textId="77777777" w:rsidR="0002116F" w:rsidRPr="00F806A3" w:rsidRDefault="00B67735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534076244"/>
                <w:placeholder>
                  <w:docPart w:val="D20F1473233D432DB3A0F580035689FC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dotted" w:sz="4" w:space="0" w:color="auto"/>
            </w:tcBorders>
            <w:vAlign w:val="center"/>
          </w:tcPr>
          <w:p w14:paraId="49B35C50" w14:textId="77777777" w:rsidR="0002116F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080" w:type="dxa"/>
            <w:gridSpan w:val="2"/>
            <w:tcBorders>
              <w:bottom w:val="dotted" w:sz="4" w:space="0" w:color="auto"/>
            </w:tcBorders>
            <w:vAlign w:val="center"/>
          </w:tcPr>
          <w:p w14:paraId="00E942D5" w14:textId="77777777" w:rsidR="0002116F" w:rsidRPr="00F806A3" w:rsidRDefault="00B67735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424807797"/>
                <w:placeholder>
                  <w:docPart w:val="1D6650B388524B368D58097515ED1275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22" w:type="dxa"/>
          </w:tcPr>
          <w:p w14:paraId="0FB589B9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816" w:type="dxa"/>
            <w:vAlign w:val="center"/>
          </w:tcPr>
          <w:p w14:paraId="4271355B" w14:textId="77777777" w:rsidR="0002116F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14:paraId="0C18BD6A" w14:textId="77777777" w:rsidR="0002116F" w:rsidRPr="00F806A3" w:rsidRDefault="00B67735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091775199"/>
                <w:placeholder>
                  <w:docPart w:val="16836E3E198A4D3F9D7FBE73A7C35DC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14:paraId="2C27431B" w14:textId="77777777" w:rsidR="0002116F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4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6341A" w14:textId="77777777" w:rsidR="0002116F" w:rsidRPr="00F806A3" w:rsidRDefault="00B67735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387227401"/>
                <w:placeholder>
                  <w:docPart w:val="0A69C2F259BA420291B19B408344A0A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14:paraId="756F5FC9" w14:textId="77777777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14:paraId="4B3F91AC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 privat:</w:t>
            </w:r>
          </w:p>
        </w:tc>
        <w:tc>
          <w:tcPr>
            <w:tcW w:w="2647" w:type="dxa"/>
            <w:gridSpan w:val="4"/>
            <w:tcBorders>
              <w:bottom w:val="dotted" w:sz="4" w:space="0" w:color="auto"/>
            </w:tcBorders>
            <w:vAlign w:val="center"/>
          </w:tcPr>
          <w:p w14:paraId="60C463BA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977904431"/>
                <w:placeholder>
                  <w:docPart w:val="4D13B65A850349A0A7D67625BE67EBCE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6932B427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59363759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 privat:</w:t>
            </w:r>
          </w:p>
        </w:tc>
        <w:tc>
          <w:tcPr>
            <w:tcW w:w="2587" w:type="dxa"/>
            <w:gridSpan w:val="4"/>
            <w:tcBorders>
              <w:bottom w:val="dotted" w:sz="4" w:space="0" w:color="auto"/>
            </w:tcBorders>
            <w:vAlign w:val="center"/>
          </w:tcPr>
          <w:p w14:paraId="0FF642DA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385874215"/>
                <w:placeholder>
                  <w:docPart w:val="232F08C7CDAF474295E6D551DD218F0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707176F4" w14:textId="77777777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14:paraId="4CBAA3DF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Mail:</w:t>
            </w:r>
          </w:p>
        </w:tc>
        <w:tc>
          <w:tcPr>
            <w:tcW w:w="2647" w:type="dxa"/>
            <w:gridSpan w:val="4"/>
            <w:tcBorders>
              <w:bottom w:val="dotted" w:sz="4" w:space="0" w:color="auto"/>
            </w:tcBorders>
            <w:vAlign w:val="center"/>
          </w:tcPr>
          <w:p w14:paraId="2F2D739C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 w:val="14"/>
                  <w:szCs w:val="18"/>
                </w:rPr>
                <w:id w:val="-739633247"/>
                <w:placeholder>
                  <w:docPart w:val="CE1E88B8BEF44FE2813D3740FC4026F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7DB8FA17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3C5F3D11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Mail:</w:t>
            </w:r>
          </w:p>
        </w:tc>
        <w:tc>
          <w:tcPr>
            <w:tcW w:w="2587" w:type="dxa"/>
            <w:gridSpan w:val="4"/>
            <w:tcBorders>
              <w:bottom w:val="dotted" w:sz="4" w:space="0" w:color="auto"/>
            </w:tcBorders>
            <w:vAlign w:val="center"/>
          </w:tcPr>
          <w:p w14:paraId="2CB680A1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 w:val="14"/>
                  <w:szCs w:val="18"/>
                </w:rPr>
                <w:id w:val="1530294409"/>
                <w:placeholder>
                  <w:docPart w:val="DCEE6B087BD44258A0EB8E36FBBC157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3BEB4ADE" w14:textId="77777777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14:paraId="4BED6002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Beruf: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8FFD2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626231188"/>
                <w:placeholder>
                  <w:docPart w:val="EE4CAD09228F4CEF93B6557F35DF00F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5ECB05FC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2DB18790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Beruf: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A7230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88860948"/>
                <w:placeholder>
                  <w:docPart w:val="F7B2290CBA8C4FFC8A79DDE7071E7819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371D54C2" w14:textId="77777777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14:paraId="4CA3FFAA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Nationalität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3EE81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861561192"/>
                <w:placeholder>
                  <w:docPart w:val="E864F9A6DE0E4319B50F6BC5031F21B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2831AB39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148273D0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Nationalität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1BEB0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780185395"/>
                <w:placeholder>
                  <w:docPart w:val="17C0957E69584E32B590D7E6CEA6CD3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7594013C" w14:textId="77777777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14:paraId="7B4962D3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Aufenthaltsstatus:</w:t>
            </w:r>
          </w:p>
        </w:tc>
        <w:sdt>
          <w:sdtPr>
            <w:rPr>
              <w:rFonts w:ascii="Segoe UI" w:hAnsi="Segoe UI" w:cs="Segoe UI"/>
              <w:szCs w:val="18"/>
            </w:rPr>
            <w:id w:val="-570889489"/>
            <w:placeholder>
              <w:docPart w:val="135269F1D8BE470881F03F7AAB635D30"/>
            </w:placeholder>
            <w:showingPlcHdr/>
            <w:dropDownList>
              <w:listItem w:value="Wählen Sie ein Element aus."/>
              <w:listItem w:displayText="CH" w:value="CH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64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9613C60" w14:textId="77777777" w:rsidR="0002116F" w:rsidRPr="00F806A3" w:rsidRDefault="009061DA" w:rsidP="00780E77">
                <w:pPr>
                  <w:rPr>
                    <w:rFonts w:ascii="Segoe UI" w:hAnsi="Segoe UI" w:cs="Segoe UI"/>
                    <w:szCs w:val="18"/>
                  </w:rPr>
                </w:pPr>
                <w:r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  <w:tc>
          <w:tcPr>
            <w:tcW w:w="222" w:type="dxa"/>
          </w:tcPr>
          <w:p w14:paraId="3256154E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2B7C106D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Aufenthaltsstatus:</w:t>
            </w:r>
          </w:p>
        </w:tc>
        <w:sdt>
          <w:sdtPr>
            <w:rPr>
              <w:rFonts w:ascii="Segoe UI" w:hAnsi="Segoe UI" w:cs="Segoe UI"/>
              <w:szCs w:val="18"/>
            </w:rPr>
            <w:id w:val="634533336"/>
            <w:placeholder>
              <w:docPart w:val="C4855AC7B1A243DAA59E8402A68DAE7A"/>
            </w:placeholder>
            <w:showingPlcHdr/>
            <w:dropDownList>
              <w:listItem w:value="Wählen Sie ein Element aus."/>
              <w:listItem w:displayText="CH" w:value="CH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58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18EFD30" w14:textId="77777777" w:rsidR="0002116F" w:rsidRPr="00F806A3" w:rsidRDefault="009061DA" w:rsidP="00780E77">
                <w:pPr>
                  <w:rPr>
                    <w:rFonts w:ascii="Segoe UI" w:hAnsi="Segoe UI" w:cs="Segoe UI"/>
                    <w:szCs w:val="18"/>
                  </w:rPr>
                </w:pPr>
                <w:r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</w:tr>
      <w:tr w:rsidR="003F2BD0" w:rsidRPr="00F806A3" w14:paraId="0E494546" w14:textId="77777777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14:paraId="4A006317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Sprache: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652C8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997183945"/>
                <w:placeholder>
                  <w:docPart w:val="E6492CCDC6814A66B5D61DD485233EF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1E028BF0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14:paraId="62BF4263" w14:textId="77777777" w:rsidR="0002116F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Sprache: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2C5C0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46229417"/>
                <w:placeholder>
                  <w:docPart w:val="B514B30FF65E426FA7C68594463EB96A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2004CBCB" w14:textId="77777777" w:rsidTr="00E81C64">
        <w:trPr>
          <w:trHeight w:val="283"/>
        </w:trPr>
        <w:tc>
          <w:tcPr>
            <w:tcW w:w="2410" w:type="dxa"/>
            <w:gridSpan w:val="5"/>
            <w:vAlign w:val="center"/>
          </w:tcPr>
          <w:p w14:paraId="2BF33ED6" w14:textId="25121F8C" w:rsidR="0002116F" w:rsidRPr="00F806A3" w:rsidRDefault="009061DA" w:rsidP="00B837F1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Dolmetscher</w:t>
            </w:r>
            <w:r w:rsidR="0002116F">
              <w:rPr>
                <w:rFonts w:ascii="Segoe UI" w:hAnsi="Segoe UI" w:cs="Segoe UI"/>
                <w:szCs w:val="18"/>
              </w:rPr>
              <w:t>/</w:t>
            </w:r>
            <w:r w:rsidRPr="00F806A3">
              <w:rPr>
                <w:rFonts w:ascii="Segoe UI" w:hAnsi="Segoe UI" w:cs="Segoe UI"/>
                <w:szCs w:val="18"/>
              </w:rPr>
              <w:t>in nötig:</w:t>
            </w:r>
          </w:p>
        </w:tc>
        <w:tc>
          <w:tcPr>
            <w:tcW w:w="111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DBE5842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2040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ja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  <w:vAlign w:val="center"/>
          </w:tcPr>
          <w:p w14:paraId="7A4C9E82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406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nein</w:t>
            </w:r>
          </w:p>
        </w:tc>
        <w:tc>
          <w:tcPr>
            <w:tcW w:w="222" w:type="dxa"/>
          </w:tcPr>
          <w:p w14:paraId="6869ECD1" w14:textId="77777777" w:rsidR="0002116F" w:rsidRPr="00F806A3" w:rsidRDefault="0002116F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376" w:type="dxa"/>
            <w:gridSpan w:val="6"/>
            <w:vAlign w:val="center"/>
          </w:tcPr>
          <w:p w14:paraId="42AEF70D" w14:textId="5DE2D250" w:rsidR="0002116F" w:rsidRPr="00F806A3" w:rsidRDefault="009061DA" w:rsidP="00B837F1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Dolmetscher</w:t>
            </w:r>
            <w:r w:rsidR="0002116F">
              <w:rPr>
                <w:rFonts w:ascii="Segoe UI" w:hAnsi="Segoe UI" w:cs="Segoe UI"/>
                <w:szCs w:val="18"/>
              </w:rPr>
              <w:t>/</w:t>
            </w:r>
            <w:r w:rsidRPr="00F806A3">
              <w:rPr>
                <w:rFonts w:ascii="Segoe UI" w:hAnsi="Segoe UI" w:cs="Segoe UI"/>
                <w:szCs w:val="18"/>
              </w:rPr>
              <w:t>in nötig:</w:t>
            </w:r>
          </w:p>
        </w:tc>
        <w:tc>
          <w:tcPr>
            <w:tcW w:w="1151" w:type="dxa"/>
            <w:tcBorders>
              <w:top w:val="dotted" w:sz="4" w:space="0" w:color="auto"/>
              <w:bottom w:val="nil"/>
            </w:tcBorders>
            <w:vAlign w:val="center"/>
          </w:tcPr>
          <w:p w14:paraId="4D48817E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3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ja</w:t>
            </w:r>
          </w:p>
        </w:tc>
        <w:tc>
          <w:tcPr>
            <w:tcW w:w="1152" w:type="dxa"/>
            <w:vAlign w:val="center"/>
          </w:tcPr>
          <w:p w14:paraId="719C9B75" w14:textId="77777777" w:rsidR="0002116F" w:rsidRPr="00F806A3" w:rsidRDefault="00B67735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239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nein</w:t>
            </w:r>
          </w:p>
        </w:tc>
      </w:tr>
    </w:tbl>
    <w:p w14:paraId="730B00FC" w14:textId="77777777" w:rsidR="0002116F" w:rsidRPr="00F806A3" w:rsidRDefault="0002116F" w:rsidP="00B0670D">
      <w:pPr>
        <w:rPr>
          <w:rFonts w:ascii="Segoe UI" w:hAnsi="Segoe UI" w:cs="Segoe UI"/>
          <w:sz w:val="12"/>
        </w:rPr>
      </w:pP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3F2BD0" w:rsidRPr="00F806A3" w14:paraId="62523889" w14:textId="77777777" w:rsidTr="00D75987">
        <w:tc>
          <w:tcPr>
            <w:tcW w:w="1985" w:type="dxa"/>
          </w:tcPr>
          <w:p w14:paraId="0831C660" w14:textId="216723A2" w:rsidR="0002116F" w:rsidRPr="00F806A3" w:rsidRDefault="0002116F" w:rsidP="00357FC0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</w:t>
            </w:r>
            <w:r w:rsidR="009061DA" w:rsidRPr="00F806A3">
              <w:rPr>
                <w:rFonts w:ascii="Segoe UI" w:hAnsi="Segoe UI" w:cs="Segoe UI"/>
                <w:b/>
              </w:rPr>
              <w:t>lterliche Sorge:</w:t>
            </w:r>
          </w:p>
        </w:tc>
        <w:sdt>
          <w:sdtPr>
            <w:rPr>
              <w:rFonts w:ascii="Segoe UI" w:hAnsi="Segoe UI" w:cs="Segoe UI"/>
            </w:rPr>
            <w:id w:val="-694147829"/>
            <w:placeholder>
              <w:docPart w:val="7572EC618AFC4A7F97FF2680D53B2C65"/>
            </w:placeholder>
            <w:showingPlcHdr/>
            <w:dropDownList>
              <w:listItem w:value="Wählen Sie ein Element aus."/>
              <w:listItem w:displayText="gemeinsames Sorgerecht der Erziehungsberechtigten" w:value="gemeinsames Sorgerecht der Erziehungsberechtigten"/>
              <w:listItem w:displayText="alleiniges Sorgerecht Mutter" w:value="alleiniges Sorgerecht Mutter"/>
              <w:listItem w:displayText="alleiniges Sorgerecht Vater" w:value="alleiniges Sorgerecht Vater"/>
              <w:listItem w:displayText="andere" w:value="andere"/>
            </w:dropDownList>
          </w:sdtPr>
          <w:sdtEndPr/>
          <w:sdtContent>
            <w:tc>
              <w:tcPr>
                <w:tcW w:w="7513" w:type="dxa"/>
                <w:tcBorders>
                  <w:bottom w:val="dotted" w:sz="4" w:space="0" w:color="auto"/>
                </w:tcBorders>
              </w:tcPr>
              <w:p w14:paraId="78940A0B" w14:textId="77777777" w:rsidR="0002116F" w:rsidRPr="00F806A3" w:rsidRDefault="009061DA" w:rsidP="00B0670D">
                <w:pPr>
                  <w:rPr>
                    <w:rFonts w:ascii="Segoe UI" w:hAnsi="Segoe UI" w:cs="Segoe UI"/>
                  </w:rPr>
                </w:pPr>
                <w:r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Wählen Sie ein Element aus.</w:t>
                </w:r>
              </w:p>
            </w:tc>
          </w:sdtContent>
        </w:sdt>
      </w:tr>
    </w:tbl>
    <w:p w14:paraId="074FD962" w14:textId="77777777" w:rsidR="0002116F" w:rsidRPr="00F806A3" w:rsidRDefault="0002116F" w:rsidP="00B0670D">
      <w:pPr>
        <w:rPr>
          <w:rFonts w:ascii="Segoe UI" w:hAnsi="Segoe UI" w:cs="Segoe UI"/>
          <w:sz w:val="12"/>
        </w:rPr>
      </w:pP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A4DB8" w:rsidRPr="00F806A3" w14:paraId="1B78D600" w14:textId="77777777" w:rsidTr="007763A4">
        <w:tc>
          <w:tcPr>
            <w:tcW w:w="9498" w:type="dxa"/>
            <w:gridSpan w:val="2"/>
          </w:tcPr>
          <w:p w14:paraId="1D533083" w14:textId="77777777" w:rsidR="00DA4DB8" w:rsidRPr="00F806A3" w:rsidRDefault="00DA4DB8" w:rsidP="00D05F88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</w:rPr>
              <w:t>Wenn zivilrechtliche Kindesschutzmassnahmen bestehen, welche?</w:t>
            </w:r>
          </w:p>
        </w:tc>
      </w:tr>
      <w:tr w:rsidR="004E1E5A" w:rsidRPr="00F806A3" w14:paraId="5BE02AC2" w14:textId="77777777" w:rsidTr="00552871">
        <w:sdt>
          <w:sdtPr>
            <w:rPr>
              <w:rFonts w:ascii="Segoe UI" w:hAnsi="Segoe UI" w:cs="Segoe UI"/>
            </w:rPr>
            <w:id w:val="-759759749"/>
            <w:placeholder>
              <w:docPart w:val="534579908C124B40BDE361360B72E54D"/>
            </w:placeholder>
            <w:showingPlcHdr/>
            <w:dropDownList>
              <w:listItem w:value="Wählen Sie ein Element aus."/>
              <w:listItem w:displayText="Beistandschaft Art. 308 (KESB-Entscheid beilegen!)" w:value="Beistandschaft Art. 308 (KESB-Entscheid beilegen!)"/>
              <w:listItem w:displayText="Aufhebung Aufenthaltsbestimmungsrecht Art. 310 ZGB " w:value="Aufhebung Aufenthaltsbestimmungsrecht Art. 310 ZGB "/>
              <w:listItem w:displayText="Entziehung der elterlichen Sorge Art. 311/312 ZGB" w:value="Entziehung der elterlichen Sorge Art. 311/312 ZGB"/>
            </w:dropDownList>
          </w:sdtPr>
          <w:sdtEndPr/>
          <w:sdtContent>
            <w:tc>
              <w:tcPr>
                <w:tcW w:w="4749" w:type="dxa"/>
              </w:tcPr>
              <w:p w14:paraId="05B691A0" w14:textId="77777777" w:rsidR="004E1E5A" w:rsidRPr="00F806A3" w:rsidRDefault="004E1E5A" w:rsidP="002017EA">
                <w:pPr>
                  <w:rPr>
                    <w:rFonts w:ascii="Segoe UI" w:hAnsi="Segoe UI" w:cs="Segoe UI"/>
                  </w:rPr>
                </w:pPr>
                <w:r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Wählen Sie ein Element aus.</w:t>
                </w:r>
              </w:p>
            </w:tc>
          </w:sdtContent>
        </w:sdt>
        <w:tc>
          <w:tcPr>
            <w:tcW w:w="4749" w:type="dxa"/>
          </w:tcPr>
          <w:p w14:paraId="47FD4F83" w14:textId="77777777" w:rsidR="004E1E5A" w:rsidRPr="00F806A3" w:rsidRDefault="004E1E5A" w:rsidP="002017EA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</w:rPr>
              <w:t>Bitte KESB-Entscheid beilegen!</w:t>
            </w:r>
          </w:p>
        </w:tc>
      </w:tr>
    </w:tbl>
    <w:p w14:paraId="41D529F8" w14:textId="77777777" w:rsidR="0002116F" w:rsidRPr="00F806A3" w:rsidRDefault="009061DA" w:rsidP="00AB36E7">
      <w:pPr>
        <w:pStyle w:val="berschrift2oNr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Behörde</w:t>
      </w:r>
    </w:p>
    <w:tbl>
      <w:tblPr>
        <w:tblStyle w:val="Tabellenraster"/>
        <w:tblW w:w="9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76"/>
        <w:gridCol w:w="3356"/>
        <w:gridCol w:w="222"/>
        <w:gridCol w:w="816"/>
        <w:gridCol w:w="567"/>
        <w:gridCol w:w="284"/>
        <w:gridCol w:w="567"/>
        <w:gridCol w:w="142"/>
        <w:gridCol w:w="2303"/>
      </w:tblGrid>
      <w:tr w:rsidR="003F2BD0" w:rsidRPr="00F806A3" w14:paraId="08A7D533" w14:textId="77777777" w:rsidTr="003C047A">
        <w:trPr>
          <w:trHeight w:val="283"/>
        </w:trPr>
        <w:tc>
          <w:tcPr>
            <w:tcW w:w="1276" w:type="dxa"/>
            <w:vAlign w:val="center"/>
          </w:tcPr>
          <w:p w14:paraId="29B7F29A" w14:textId="77777777" w:rsidR="0002116F" w:rsidRPr="00F806A3" w:rsidRDefault="009061DA" w:rsidP="002C31D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Behörde:</w:t>
            </w:r>
          </w:p>
        </w:tc>
        <w:tc>
          <w:tcPr>
            <w:tcW w:w="3356" w:type="dxa"/>
            <w:tcBorders>
              <w:bottom w:val="dotted" w:sz="4" w:space="0" w:color="auto"/>
            </w:tcBorders>
            <w:vAlign w:val="center"/>
          </w:tcPr>
          <w:p w14:paraId="10E2B9D1" w14:textId="77777777" w:rsidR="0002116F" w:rsidRPr="00F806A3" w:rsidRDefault="00B67735" w:rsidP="002C31D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821467143"/>
                <w:placeholder>
                  <w:docPart w:val="3D88ECCD48CF4EB0949B8EAAA6A7C68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14:paraId="64FF3F6B" w14:textId="77777777" w:rsidR="0002116F" w:rsidRPr="00F806A3" w:rsidRDefault="0002116F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2F30EA6D" w14:textId="77777777" w:rsidR="0002116F" w:rsidRPr="00F806A3" w:rsidRDefault="0002116F" w:rsidP="002C31DD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29E296C" w14:textId="77777777" w:rsidR="0002116F" w:rsidRPr="00F806A3" w:rsidRDefault="0002116F" w:rsidP="002C31DD">
            <w:pPr>
              <w:rPr>
                <w:rFonts w:ascii="Segoe UI" w:hAnsi="Segoe UI" w:cs="Segoe UI"/>
                <w:szCs w:val="18"/>
              </w:rPr>
            </w:pPr>
          </w:p>
        </w:tc>
      </w:tr>
      <w:tr w:rsidR="003F2BD0" w:rsidRPr="00F806A3" w14:paraId="0D163A40" w14:textId="77777777" w:rsidTr="003C047A">
        <w:trPr>
          <w:trHeight w:val="283"/>
        </w:trPr>
        <w:tc>
          <w:tcPr>
            <w:tcW w:w="1276" w:type="dxa"/>
            <w:vAlign w:val="center"/>
          </w:tcPr>
          <w:p w14:paraId="29AACB84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417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725866516"/>
                <w:placeholder>
                  <w:docPart w:val="99820184E51544ABA760AE232DB29D5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0D96D2FB" w14:textId="77777777" w:rsidR="0002116F" w:rsidRPr="00F806A3" w:rsidRDefault="0002116F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E288DE2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296" w:type="dxa"/>
            <w:gridSpan w:val="4"/>
            <w:tcBorders>
              <w:bottom w:val="dotted" w:sz="4" w:space="0" w:color="auto"/>
            </w:tcBorders>
            <w:vAlign w:val="center"/>
          </w:tcPr>
          <w:p w14:paraId="24D7FD1E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048412462"/>
                <w:placeholder>
                  <w:docPart w:val="4E300C8CB66A4C3382FB23FAC6A6049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0679A44A" w14:textId="77777777" w:rsidTr="007D4C08">
        <w:trPr>
          <w:trHeight w:val="283"/>
        </w:trPr>
        <w:tc>
          <w:tcPr>
            <w:tcW w:w="1276" w:type="dxa"/>
            <w:vAlign w:val="center"/>
          </w:tcPr>
          <w:p w14:paraId="28C54E44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85634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415602269"/>
                <w:placeholder>
                  <w:docPart w:val="1B59501054654056A41D315321AD2940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3BEFD804" w14:textId="77777777" w:rsidR="0002116F" w:rsidRPr="00F806A3" w:rsidRDefault="0002116F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816" w:type="dxa"/>
            <w:vAlign w:val="center"/>
          </w:tcPr>
          <w:p w14:paraId="7B3EE419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36C17A56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281344708"/>
                <w:placeholder>
                  <w:docPart w:val="2DF593702F03448EBD09C3D91913AB70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14:paraId="377EF468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Ort:</w:t>
            </w: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31858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82001762"/>
                <w:placeholder>
                  <w:docPart w:val="FEC156E42CC742559F9D3E285494D2F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14:paraId="71CD4879" w14:textId="77777777" w:rsidTr="007D4C08">
        <w:trPr>
          <w:trHeight w:val="283"/>
        </w:trPr>
        <w:tc>
          <w:tcPr>
            <w:tcW w:w="1276" w:type="dxa"/>
            <w:vAlign w:val="center"/>
          </w:tcPr>
          <w:p w14:paraId="03A066D4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Mail: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5927B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 w:val="14"/>
                  <w:szCs w:val="18"/>
                </w:rPr>
                <w:id w:val="407657421"/>
                <w:placeholder>
                  <w:docPart w:val="ADEC157594024A95AD610995FD95FF59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74214CC0" w14:textId="77777777" w:rsidR="0002116F" w:rsidRPr="00F806A3" w:rsidRDefault="0002116F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C8A5A4F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Telefon:</w:t>
            </w:r>
          </w:p>
        </w:tc>
        <w:tc>
          <w:tcPr>
            <w:tcW w:w="3296" w:type="dxa"/>
            <w:gridSpan w:val="4"/>
            <w:tcBorders>
              <w:bottom w:val="dotted" w:sz="4" w:space="0" w:color="auto"/>
            </w:tcBorders>
            <w:vAlign w:val="center"/>
          </w:tcPr>
          <w:p w14:paraId="22B76C95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758367883"/>
                <w:placeholder>
                  <w:docPart w:val="E6DD424DC44E423A8B64305D874176D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</w:tbl>
    <w:p w14:paraId="6B623A92" w14:textId="59B8A406" w:rsidR="0002116F" w:rsidRPr="00F806A3" w:rsidRDefault="009061DA" w:rsidP="00AB36E7">
      <w:pPr>
        <w:pStyle w:val="berschrift2oNr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lastRenderedPageBreak/>
        <w:t>Wohnort des Kindes (wenn nicht bei den Eltern)</w:t>
      </w:r>
    </w:p>
    <w:tbl>
      <w:tblPr>
        <w:tblStyle w:val="Tabellenraster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851"/>
        <w:gridCol w:w="2080"/>
        <w:gridCol w:w="222"/>
        <w:gridCol w:w="816"/>
        <w:gridCol w:w="426"/>
        <w:gridCol w:w="283"/>
        <w:gridCol w:w="680"/>
        <w:gridCol w:w="2580"/>
      </w:tblGrid>
      <w:tr w:rsidR="003F2BD0" w:rsidRPr="00F806A3" w14:paraId="17ED1684" w14:textId="77777777" w:rsidTr="007D4C08">
        <w:trPr>
          <w:trHeight w:val="283"/>
        </w:trPr>
        <w:tc>
          <w:tcPr>
            <w:tcW w:w="4632" w:type="dxa"/>
            <w:gridSpan w:val="5"/>
            <w:vAlign w:val="center"/>
          </w:tcPr>
          <w:p w14:paraId="326DF38B" w14:textId="77777777" w:rsidR="0002116F" w:rsidRPr="00F806A3" w:rsidRDefault="009061DA" w:rsidP="002C31DD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Pflegeeltern</w:t>
            </w:r>
          </w:p>
        </w:tc>
        <w:tc>
          <w:tcPr>
            <w:tcW w:w="222" w:type="dxa"/>
            <w:vAlign w:val="center"/>
          </w:tcPr>
          <w:p w14:paraId="3F24E2C1" w14:textId="77777777" w:rsidR="0002116F" w:rsidRPr="00F806A3" w:rsidRDefault="0002116F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785" w:type="dxa"/>
            <w:gridSpan w:val="5"/>
            <w:vAlign w:val="center"/>
          </w:tcPr>
          <w:p w14:paraId="051BD5FE" w14:textId="77777777" w:rsidR="0002116F" w:rsidRPr="00F806A3" w:rsidRDefault="009061DA" w:rsidP="00850AAA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Institution / soziale Einrichtung</w:t>
            </w:r>
          </w:p>
        </w:tc>
      </w:tr>
      <w:tr w:rsidR="003F2BD0" w:rsidRPr="00F806A3" w14:paraId="717D51D9" w14:textId="77777777" w:rsidTr="007D4C08">
        <w:trPr>
          <w:trHeight w:val="283"/>
        </w:trPr>
        <w:tc>
          <w:tcPr>
            <w:tcW w:w="1276" w:type="dxa"/>
            <w:gridSpan w:val="2"/>
            <w:vAlign w:val="center"/>
          </w:tcPr>
          <w:p w14:paraId="7D8583FE" w14:textId="77777777" w:rsidR="0002116F" w:rsidRPr="00F806A3" w:rsidRDefault="009061DA" w:rsidP="002C31D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356" w:type="dxa"/>
            <w:gridSpan w:val="3"/>
            <w:tcBorders>
              <w:bottom w:val="dotted" w:sz="4" w:space="0" w:color="auto"/>
            </w:tcBorders>
            <w:vAlign w:val="center"/>
          </w:tcPr>
          <w:p w14:paraId="06259067" w14:textId="77777777" w:rsidR="0002116F" w:rsidRPr="00F806A3" w:rsidRDefault="00B67735" w:rsidP="002C31D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624576498"/>
                <w:placeholder>
                  <w:docPart w:val="B7F3A6FF692A453DB147E69B621C0AA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14:paraId="6A216CE6" w14:textId="77777777" w:rsidR="0002116F" w:rsidRPr="00F806A3" w:rsidRDefault="0002116F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F5B9736" w14:textId="77777777" w:rsidR="0002116F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14:paraId="17C4BC6D" w14:textId="77777777" w:rsidR="0002116F" w:rsidRPr="00F806A3" w:rsidRDefault="00B67735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068954191"/>
                <w:placeholder>
                  <w:docPart w:val="AE36B83CED3949CAB5BFD7E46972FB8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4A8567D9" w14:textId="77777777" w:rsidTr="00BB51F7">
        <w:trPr>
          <w:trHeight w:val="283"/>
        </w:trPr>
        <w:tc>
          <w:tcPr>
            <w:tcW w:w="1276" w:type="dxa"/>
            <w:gridSpan w:val="2"/>
            <w:vAlign w:val="center"/>
          </w:tcPr>
          <w:p w14:paraId="6FB9F122" w14:textId="77777777" w:rsidR="0002116F" w:rsidRPr="00F806A3" w:rsidRDefault="009061DA" w:rsidP="00695CC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49691" w14:textId="77777777" w:rsidR="0002116F" w:rsidRPr="00F806A3" w:rsidRDefault="00B67735" w:rsidP="00695CC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2133283609"/>
                <w:placeholder>
                  <w:docPart w:val="7E01A116B2B44B01AEB756F4657907B6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6CF12432" w14:textId="77777777" w:rsidR="0002116F" w:rsidRPr="00F806A3" w:rsidRDefault="0002116F" w:rsidP="00695CC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A06851A" w14:textId="77777777" w:rsidR="0002116F" w:rsidRPr="00F806A3" w:rsidRDefault="009061DA" w:rsidP="00695CC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D28DC" w14:textId="77777777" w:rsidR="0002116F" w:rsidRPr="00F806A3" w:rsidRDefault="00B67735" w:rsidP="00695CC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10618403"/>
                <w:placeholder>
                  <w:docPart w:val="CDBE065BB9D24C3AA154348099D53A9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4E0EC4F5" w14:textId="77777777" w:rsidTr="00BB51F7">
        <w:trPr>
          <w:trHeight w:val="283"/>
        </w:trPr>
        <w:tc>
          <w:tcPr>
            <w:tcW w:w="1276" w:type="dxa"/>
            <w:gridSpan w:val="2"/>
            <w:vAlign w:val="center"/>
          </w:tcPr>
          <w:p w14:paraId="7AEDC732" w14:textId="77777777" w:rsidR="0002116F" w:rsidRPr="00F806A3" w:rsidRDefault="009061DA" w:rsidP="00551041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FC16D" w14:textId="77777777" w:rsidR="0002116F" w:rsidRPr="00F806A3" w:rsidRDefault="00B67735" w:rsidP="00551041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355503450"/>
                <w:placeholder>
                  <w:docPart w:val="294265C753F146659DB9EE0D8BB1DB0A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tcBorders>
              <w:left w:val="nil"/>
            </w:tcBorders>
          </w:tcPr>
          <w:p w14:paraId="04AC3A9C" w14:textId="77777777" w:rsidR="0002116F" w:rsidRPr="00F806A3" w:rsidRDefault="0002116F" w:rsidP="00551041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816" w:type="dxa"/>
            <w:vAlign w:val="center"/>
          </w:tcPr>
          <w:p w14:paraId="5E511523" w14:textId="77777777" w:rsidR="0002116F" w:rsidRPr="00F806A3" w:rsidRDefault="009061DA" w:rsidP="00551041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14:paraId="67A4CED5" w14:textId="77777777" w:rsidR="0002116F" w:rsidRPr="00F806A3" w:rsidRDefault="00B67735" w:rsidP="00551041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483863577"/>
                <w:placeholder>
                  <w:docPart w:val="8989CD1A9B31486B871A4881DC2B1734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680" w:type="dxa"/>
            <w:vAlign w:val="center"/>
          </w:tcPr>
          <w:p w14:paraId="389FA988" w14:textId="77777777" w:rsidR="0002116F" w:rsidRPr="00F806A3" w:rsidRDefault="009061DA" w:rsidP="00551041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60378C50" w14:textId="77777777" w:rsidR="0002116F" w:rsidRPr="00F806A3" w:rsidRDefault="00B67735" w:rsidP="00551041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599172736"/>
                <w:placeholder>
                  <w:docPart w:val="46645F60BCE448EBBF403E4A7E226ED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14:paraId="7545EEDE" w14:textId="77777777" w:rsidTr="00760083">
        <w:trPr>
          <w:trHeight w:val="283"/>
        </w:trPr>
        <w:tc>
          <w:tcPr>
            <w:tcW w:w="709" w:type="dxa"/>
            <w:vAlign w:val="center"/>
          </w:tcPr>
          <w:p w14:paraId="27A6DA6D" w14:textId="77777777" w:rsidR="0002116F" w:rsidRPr="00F806A3" w:rsidRDefault="009061DA" w:rsidP="00877E38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47163EE5" w14:textId="77777777" w:rsidR="0002116F" w:rsidRPr="00F806A3" w:rsidRDefault="00B67735" w:rsidP="00877E38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656190516"/>
                <w:placeholder>
                  <w:docPart w:val="CE541D6A228A4004B2B73F7C4AB0AC0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851" w:type="dxa"/>
            <w:vAlign w:val="center"/>
          </w:tcPr>
          <w:p w14:paraId="3B77B2FB" w14:textId="77777777" w:rsidR="0002116F" w:rsidRPr="00F806A3" w:rsidRDefault="009061DA" w:rsidP="00877E38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14:paraId="7A1A0E36" w14:textId="77777777" w:rsidR="0002116F" w:rsidRPr="00F806A3" w:rsidRDefault="00B67735" w:rsidP="00877E38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332980506"/>
                <w:placeholder>
                  <w:docPart w:val="0A046B5A45C54390B04C4CFFF26CFB7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22" w:type="dxa"/>
          </w:tcPr>
          <w:p w14:paraId="54A03550" w14:textId="77777777" w:rsidR="0002116F" w:rsidRPr="00F806A3" w:rsidRDefault="0002116F" w:rsidP="00877E38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12A161B" w14:textId="77777777" w:rsidR="0002116F" w:rsidRPr="00F806A3" w:rsidRDefault="009061DA" w:rsidP="00760083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14:paraId="669ECDB1" w14:textId="77777777" w:rsidR="0002116F" w:rsidRPr="00F806A3" w:rsidRDefault="00B67735" w:rsidP="00877E38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613021285"/>
                <w:placeholder>
                  <w:docPart w:val="952223ADD1CD4ACBB8B1A97F06C098A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14:paraId="116C0A1A" w14:textId="77777777" w:rsidTr="00D75987">
        <w:trPr>
          <w:gridAfter w:val="5"/>
          <w:wAfter w:w="4785" w:type="dxa"/>
          <w:trHeight w:val="283"/>
        </w:trPr>
        <w:tc>
          <w:tcPr>
            <w:tcW w:w="1701" w:type="dxa"/>
            <w:gridSpan w:val="3"/>
            <w:vAlign w:val="center"/>
          </w:tcPr>
          <w:p w14:paraId="16E9A640" w14:textId="77777777" w:rsidR="0002116F" w:rsidRPr="00F806A3" w:rsidRDefault="009061DA" w:rsidP="00877E38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 privat:</w:t>
            </w:r>
          </w:p>
        </w:tc>
        <w:tc>
          <w:tcPr>
            <w:tcW w:w="2931" w:type="dxa"/>
            <w:gridSpan w:val="2"/>
            <w:tcBorders>
              <w:bottom w:val="dotted" w:sz="4" w:space="0" w:color="auto"/>
            </w:tcBorders>
            <w:vAlign w:val="center"/>
          </w:tcPr>
          <w:p w14:paraId="1C9B926F" w14:textId="77777777" w:rsidR="0002116F" w:rsidRPr="00F806A3" w:rsidRDefault="00B67735" w:rsidP="00877E38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248196965"/>
                <w:placeholder>
                  <w:docPart w:val="B11DDD6C94EA40F0B292C1AC88960C9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14:paraId="174D741C" w14:textId="77777777" w:rsidR="0002116F" w:rsidRPr="00F806A3" w:rsidRDefault="0002116F" w:rsidP="00877E38">
            <w:pPr>
              <w:rPr>
                <w:rFonts w:ascii="Segoe UI" w:hAnsi="Segoe UI" w:cs="Segoe UI"/>
                <w:sz w:val="16"/>
              </w:rPr>
            </w:pPr>
          </w:p>
        </w:tc>
      </w:tr>
    </w:tbl>
    <w:p w14:paraId="78CC3633" w14:textId="77777777" w:rsidR="0002116F" w:rsidRPr="00F806A3" w:rsidRDefault="0002116F" w:rsidP="00294CEF">
      <w:pPr>
        <w:pStyle w:val="Fusszeile-Pfad"/>
        <w:rPr>
          <w:rFonts w:ascii="Segoe UI" w:hAnsi="Segoe UI" w:cs="Segoe UI"/>
          <w:sz w:val="16"/>
        </w:rPr>
      </w:pPr>
    </w:p>
    <w:sectPr w:rsidR="0002116F" w:rsidRPr="00F806A3" w:rsidSect="00042F72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276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16EE" w14:textId="77777777" w:rsidR="00A66DFB" w:rsidRDefault="009061DA">
      <w:r>
        <w:separator/>
      </w:r>
    </w:p>
  </w:endnote>
  <w:endnote w:type="continuationSeparator" w:id="0">
    <w:p w14:paraId="447725BD" w14:textId="77777777" w:rsidR="00A66DFB" w:rsidRDefault="0090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80B" w14:textId="77777777" w:rsidR="0002116F" w:rsidRDefault="0002116F">
    <w:pPr>
      <w:rPr>
        <w:sz w:val="2"/>
      </w:rPr>
    </w:pPr>
  </w:p>
  <w:tbl>
    <w:tblPr>
      <w:tblW w:w="9129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2"/>
    </w:tblGrid>
    <w:tr w:rsidR="003F2BD0" w:rsidRPr="002C4CFE" w14:paraId="3B11A4C4" w14:textId="77777777" w:rsidTr="00FD6CE6">
      <w:tc>
        <w:tcPr>
          <w:tcW w:w="6177" w:type="dxa"/>
          <w:vAlign w:val="center"/>
        </w:tcPr>
        <w:p w14:paraId="231D24F3" w14:textId="77777777" w:rsidR="0002116F" w:rsidRPr="002C4CFE" w:rsidRDefault="0002116F" w:rsidP="00FD6CE6">
          <w:pPr>
            <w:pStyle w:val="Fuzeile"/>
            <w:rPr>
              <w:rFonts w:ascii="Segoe UI" w:hAnsi="Segoe UI" w:cs="Segoe UI"/>
            </w:rPr>
          </w:pPr>
        </w:p>
      </w:tc>
      <w:tc>
        <w:tcPr>
          <w:tcW w:w="2952" w:type="dxa"/>
        </w:tcPr>
        <w:p w14:paraId="301F47C9" w14:textId="0B20E278" w:rsidR="0002116F" w:rsidRPr="002C4CFE" w:rsidRDefault="009061DA" w:rsidP="00FD6CE6">
          <w:pPr>
            <w:pStyle w:val="Fuzeile"/>
            <w:jc w:val="right"/>
            <w:rPr>
              <w:rFonts w:ascii="Segoe UI" w:hAnsi="Segoe UI" w:cs="Segoe UI"/>
              <w:lang w:eastAsia="de-DE"/>
            </w:rPr>
          </w:pP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"CMIdata.G_Signatur"\*CHARFORMAT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"CMIdata.G_Laufnummer"\*CHARFORMAT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val="en-US" w:eastAsia="de-DE"/>
            </w:rPr>
            <w:instrText>2014-1153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</w:rPr>
            <w:instrText>‍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MACROBUTTON docPropertyDateClick 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DOCVARIABLE "Date.Format.Long"\*CHARFORMAT \&lt;OawJumpToField value=0/&gt;</w:instrText>
          </w:r>
          <w:r w:rsidRPr="002C4CFE">
            <w:rPr>
              <w:rFonts w:ascii="Segoe UI" w:hAnsi="Segoe UI" w:cs="Segoe UI"/>
            </w:rPr>
            <w:fldChar w:fldCharType="separate"/>
          </w:r>
          <w:r w:rsidRPr="002C4CFE">
            <w:rPr>
              <w:rFonts w:ascii="Segoe UI" w:hAnsi="Segoe UI" w:cs="Segoe UI"/>
            </w:rPr>
            <w:instrText xml:space="preserve"> </w:instrText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instrText xml:space="preserve">    </w:instrText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DOCPROPERTY "Doc.Page"\*CHARFORMAT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eastAsia="de-DE"/>
            </w:rPr>
            <w:t>Seite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PAGE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127CE">
            <w:rPr>
              <w:rFonts w:ascii="Segoe UI" w:hAnsi="Segoe UI" w:cs="Segoe UI"/>
              <w:noProof/>
              <w:lang w:eastAsia="de-DE"/>
            </w:rPr>
            <w:t>2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von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NUMPAGES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127CE">
            <w:rPr>
              <w:rFonts w:ascii="Segoe UI" w:hAnsi="Segoe UI" w:cs="Segoe UI"/>
              <w:noProof/>
              <w:lang w:eastAsia="de-DE"/>
            </w:rPr>
            <w:t>2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</w:p>
      </w:tc>
    </w:tr>
  </w:tbl>
  <w:p w14:paraId="2EEAB644" w14:textId="77777777" w:rsidR="0002116F" w:rsidRPr="002C4CFE" w:rsidRDefault="0002116F">
    <w:pPr>
      <w:rPr>
        <w:rFonts w:ascii="Segoe UI" w:hAnsi="Segoe UI" w:cs="Segoe UI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9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2"/>
    </w:tblGrid>
    <w:tr w:rsidR="003F2BD0" w14:paraId="54FCE30E" w14:textId="77777777" w:rsidTr="0092475F">
      <w:tc>
        <w:tcPr>
          <w:tcW w:w="6177" w:type="dxa"/>
          <w:vAlign w:val="center"/>
        </w:tcPr>
        <w:p w14:paraId="58A0D285" w14:textId="77777777" w:rsidR="0002116F" w:rsidRPr="00F82120" w:rsidRDefault="0002116F" w:rsidP="0004755D">
          <w:pPr>
            <w:pStyle w:val="Fuzeile"/>
          </w:pPr>
        </w:p>
      </w:tc>
      <w:tc>
        <w:tcPr>
          <w:tcW w:w="2952" w:type="dxa"/>
        </w:tcPr>
        <w:p w14:paraId="2CB91F92" w14:textId="4A6D02F5" w:rsidR="0002116F" w:rsidRPr="002C4CFE" w:rsidRDefault="009061DA" w:rsidP="0004755D">
          <w:pPr>
            <w:pStyle w:val="Fuzeile"/>
            <w:jc w:val="right"/>
            <w:rPr>
              <w:rFonts w:ascii="Segoe UI" w:hAnsi="Segoe UI" w:cs="Segoe UI"/>
              <w:lang w:eastAsia="de-DE"/>
            </w:rPr>
          </w:pP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"CMIdata.G_Signatur"\*CHARFORMAT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"CMIdata.G_Laufnummer"\*CHARFORMAT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val="en-US" w:eastAsia="de-DE"/>
            </w:rPr>
            <w:instrText>2014-1153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</w:rPr>
            <w:instrText>‍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MACROBUTTON docPropertyDateClick 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DOCVARIABLE "Date.Format.Long"\*CHARFORMAT \&lt;OawJumpToField value=0/&gt;</w:instrText>
          </w:r>
          <w:r w:rsidRPr="002C4CFE">
            <w:rPr>
              <w:rFonts w:ascii="Segoe UI" w:hAnsi="Segoe UI" w:cs="Segoe UI"/>
            </w:rPr>
            <w:fldChar w:fldCharType="separate"/>
          </w:r>
          <w:r w:rsidRPr="002C4CFE">
            <w:rPr>
              <w:rFonts w:ascii="Segoe UI" w:hAnsi="Segoe UI" w:cs="Segoe UI"/>
            </w:rPr>
            <w:instrText xml:space="preserve"> </w:instrText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instrText xml:space="preserve">    </w:instrText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DOCPROPERTY "Doc.Page"\*CHARFORMAT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eastAsia="de-DE"/>
            </w:rPr>
            <w:t>Seite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PAGE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127CE">
            <w:rPr>
              <w:rFonts w:ascii="Segoe UI" w:hAnsi="Segoe UI" w:cs="Segoe UI"/>
              <w:noProof/>
              <w:lang w:eastAsia="de-DE"/>
            </w:rPr>
            <w:t>1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von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NUMPAGES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127CE">
            <w:rPr>
              <w:rFonts w:ascii="Segoe UI" w:hAnsi="Segoe UI" w:cs="Segoe UI"/>
              <w:noProof/>
              <w:lang w:eastAsia="de-DE"/>
            </w:rPr>
            <w:t>1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</w:p>
      </w:tc>
    </w:tr>
  </w:tbl>
  <w:p w14:paraId="049F60B6" w14:textId="77777777" w:rsidR="0002116F" w:rsidRPr="0004755D" w:rsidRDefault="0002116F" w:rsidP="00047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FD22" w14:textId="77777777" w:rsidR="00A66DFB" w:rsidRDefault="009061DA">
      <w:r>
        <w:separator/>
      </w:r>
    </w:p>
  </w:footnote>
  <w:footnote w:type="continuationSeparator" w:id="0">
    <w:p w14:paraId="2AF6C704" w14:textId="77777777" w:rsidR="00A66DFB" w:rsidRDefault="0090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EAC0" w14:textId="77777777" w:rsidR="0002116F" w:rsidRDefault="006F190C">
    <w:pPr>
      <w:spacing w:line="20" w:lineRule="exact"/>
      <w:rPr>
        <w:sz w:val="2"/>
        <w:szCs w:val="2"/>
      </w:rPr>
    </w:pPr>
    <w:r w:rsidRPr="006F190C">
      <w:rPr>
        <w:rFonts w:ascii="Arial Black" w:hAnsi="Arial Black"/>
        <w:noProof/>
        <w:kern w:val="10"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7EC70" wp14:editId="46F6698A">
              <wp:simplePos x="0" y="0"/>
              <wp:positionH relativeFrom="column">
                <wp:posOffset>3832412</wp:posOffset>
              </wp:positionH>
              <wp:positionV relativeFrom="paragraph">
                <wp:posOffset>-54536</wp:posOffset>
              </wp:positionV>
              <wp:extent cx="2316996" cy="1100380"/>
              <wp:effectExtent l="0" t="0" r="762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996" cy="1100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1E3361" w14:textId="77777777" w:rsidR="006F190C" w:rsidRPr="00AC17DB" w:rsidRDefault="006F190C" w:rsidP="006F190C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AC17DB">
                            <w:rPr>
                              <w:rFonts w:ascii="Segoe UI" w:hAnsi="Segoe UI" w:cs="Segoe UI"/>
                              <w:sz w:val="18"/>
                            </w:rPr>
                            <w:t>Um die volle Funktionalität dieses Formulars nutzen zu können, schalten Sie bitte die Anzeige der Formatierungssymbole ein:</w:t>
                          </w:r>
                        </w:p>
                        <w:p w14:paraId="28A5EAFA" w14:textId="77777777" w:rsidR="006F190C" w:rsidRPr="005C3D70" w:rsidRDefault="006F190C" w:rsidP="006F190C">
                          <w:pPr>
                            <w:rPr>
                              <w:vanish/>
                              <w:sz w:val="18"/>
                            </w:rPr>
                          </w:pPr>
                          <w:r w:rsidRPr="00F945BD">
                            <w:rPr>
                              <w:noProof/>
                            </w:rPr>
                            <w:drawing>
                              <wp:inline distT="0" distB="0" distL="0" distR="0" wp14:anchorId="465A306D" wp14:editId="0D009BD8">
                                <wp:extent cx="2127250" cy="546735"/>
                                <wp:effectExtent l="0" t="0" r="6350" b="5715"/>
                                <wp:docPr id="1290572000" name="Grafik 12905720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27250" cy="546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7EC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1.75pt;margin-top:-4.3pt;width:182.45pt;height:8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" fillcolor="window" stroked="f" strokeweight=".5pt">
              <v:textbox>
                <w:txbxContent>
                  <w:p w14:paraId="331E3361" w14:textId="77777777" w:rsidR="006F190C" w:rsidRPr="00AC17DB" w:rsidRDefault="006F190C" w:rsidP="006F190C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AC17DB">
                      <w:rPr>
                        <w:rFonts w:ascii="Segoe UI" w:hAnsi="Segoe UI" w:cs="Segoe UI"/>
                        <w:sz w:val="18"/>
                      </w:rPr>
                      <w:t>Um die volle Funktionalität dieses Formulars nutzen zu können, schalten Sie bitte die Anzeige der Formatierungssymbole ein:</w:t>
                    </w:r>
                  </w:p>
                  <w:p w14:paraId="28A5EAFA" w14:textId="77777777" w:rsidR="006F190C" w:rsidRPr="005C3D70" w:rsidRDefault="006F190C" w:rsidP="006F190C">
                    <w:pPr>
                      <w:rPr>
                        <w:vanish/>
                        <w:sz w:val="18"/>
                      </w:rPr>
                    </w:pPr>
                    <w:r w:rsidRPr="00F945BD">
                      <w:rPr>
                        <w:noProof/>
                      </w:rPr>
                      <w:drawing>
                        <wp:inline distT="0" distB="0" distL="0" distR="0" wp14:anchorId="465A306D" wp14:editId="0D009BD8">
                          <wp:extent cx="2127250" cy="546735"/>
                          <wp:effectExtent l="0" t="0" r="6350" b="5715"/>
                          <wp:docPr id="1290572000" name="Grafik 12905720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27250" cy="546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659740" w14:textId="77777777" w:rsidR="0002116F" w:rsidRPr="00473DA5" w:rsidRDefault="00AC17DB" w:rsidP="007B39DE">
    <w:pPr>
      <w:ind w:left="-709"/>
      <w:rPr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3BBFB3" wp14:editId="6D363DCC">
              <wp:simplePos x="0" y="0"/>
              <wp:positionH relativeFrom="column">
                <wp:posOffset>5915025</wp:posOffset>
              </wp:positionH>
              <wp:positionV relativeFrom="paragraph">
                <wp:posOffset>729615</wp:posOffset>
              </wp:positionV>
              <wp:extent cx="123190" cy="152400"/>
              <wp:effectExtent l="0" t="0" r="10160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0" cy="152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1AB32" id="Rechteck 6" o:spid="_x0000_s1026" style="position:absolute;margin-left:465.75pt;margin-top:57.45pt;width:9.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" filled="f" strokecolor="red" strokeweight="2pt"/>
          </w:pict>
        </mc:Fallback>
      </mc:AlternateContent>
    </w:r>
    <w:r w:rsidR="00F945B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D9A0B" wp14:editId="3A3B773B">
              <wp:simplePos x="0" y="0"/>
              <wp:positionH relativeFrom="column">
                <wp:posOffset>3938270</wp:posOffset>
              </wp:positionH>
              <wp:positionV relativeFrom="paragraph">
                <wp:posOffset>581660</wp:posOffset>
              </wp:positionV>
              <wp:extent cx="228600" cy="228600"/>
              <wp:effectExtent l="0" t="0" r="19050" b="1905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8B84BC" id="Rechteck 3" o:spid="_x0000_s1026" style="position:absolute;margin-left:310.1pt;margin-top:45.8pt;width:18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" filled="f" strokecolor="red" strokeweight="2pt"/>
          </w:pict>
        </mc:Fallback>
      </mc:AlternateContent>
    </w:r>
    <w:r w:rsidR="009061DA">
      <w:t> </w:t>
    </w:r>
    <w:r w:rsidR="007B39DE" w:rsidRPr="007B39DE">
      <w:rPr>
        <w:noProof/>
      </w:rPr>
      <w:drawing>
        <wp:inline distT="0" distB="0" distL="0" distR="0" wp14:anchorId="1659E71B" wp14:editId="1203B407">
          <wp:extent cx="2324424" cy="885949"/>
          <wp:effectExtent l="0" t="0" r="0" b="9525"/>
          <wp:docPr id="1054172119" name="Grafik 1054172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4424" cy="88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9613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CC2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DE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08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0A5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08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682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63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AA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2F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93FCC"/>
    <w:multiLevelType w:val="hybridMultilevel"/>
    <w:tmpl w:val="2FBA81F4"/>
    <w:lvl w:ilvl="0" w:tplc="747C36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68B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84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7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4E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E3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0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1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0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F154551"/>
    <w:multiLevelType w:val="hybridMultilevel"/>
    <w:tmpl w:val="14A44118"/>
    <w:lvl w:ilvl="0" w:tplc="65FA8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200C4" w:tentative="1">
      <w:start w:val="1"/>
      <w:numFmt w:val="lowerLetter"/>
      <w:lvlText w:val="%2."/>
      <w:lvlJc w:val="left"/>
      <w:pPr>
        <w:ind w:left="1440" w:hanging="360"/>
      </w:pPr>
    </w:lvl>
    <w:lvl w:ilvl="2" w:tplc="A7ECA60A" w:tentative="1">
      <w:start w:val="1"/>
      <w:numFmt w:val="lowerRoman"/>
      <w:lvlText w:val="%3."/>
      <w:lvlJc w:val="right"/>
      <w:pPr>
        <w:ind w:left="2160" w:hanging="180"/>
      </w:pPr>
    </w:lvl>
    <w:lvl w:ilvl="3" w:tplc="6332E4AE" w:tentative="1">
      <w:start w:val="1"/>
      <w:numFmt w:val="decimal"/>
      <w:lvlText w:val="%4."/>
      <w:lvlJc w:val="left"/>
      <w:pPr>
        <w:ind w:left="2880" w:hanging="360"/>
      </w:pPr>
    </w:lvl>
    <w:lvl w:ilvl="4" w:tplc="7458BF08" w:tentative="1">
      <w:start w:val="1"/>
      <w:numFmt w:val="lowerLetter"/>
      <w:lvlText w:val="%5."/>
      <w:lvlJc w:val="left"/>
      <w:pPr>
        <w:ind w:left="3600" w:hanging="360"/>
      </w:pPr>
    </w:lvl>
    <w:lvl w:ilvl="5" w:tplc="32567FD8" w:tentative="1">
      <w:start w:val="1"/>
      <w:numFmt w:val="lowerRoman"/>
      <w:lvlText w:val="%6."/>
      <w:lvlJc w:val="right"/>
      <w:pPr>
        <w:ind w:left="4320" w:hanging="180"/>
      </w:pPr>
    </w:lvl>
    <w:lvl w:ilvl="6" w:tplc="F42E4FEE" w:tentative="1">
      <w:start w:val="1"/>
      <w:numFmt w:val="decimal"/>
      <w:lvlText w:val="%7."/>
      <w:lvlJc w:val="left"/>
      <w:pPr>
        <w:ind w:left="5040" w:hanging="360"/>
      </w:pPr>
    </w:lvl>
    <w:lvl w:ilvl="7" w:tplc="B636B62E" w:tentative="1">
      <w:start w:val="1"/>
      <w:numFmt w:val="lowerLetter"/>
      <w:lvlText w:val="%8."/>
      <w:lvlJc w:val="left"/>
      <w:pPr>
        <w:ind w:left="5760" w:hanging="360"/>
      </w:pPr>
    </w:lvl>
    <w:lvl w:ilvl="8" w:tplc="90EC2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A39B5"/>
    <w:multiLevelType w:val="multilevel"/>
    <w:tmpl w:val="AACAA7E2"/>
    <w:lvl w:ilvl="0">
      <w:start w:val="1"/>
      <w:numFmt w:val="decimal"/>
      <w:pStyle w:val="ListWithNumber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8C1B6A"/>
    <w:multiLevelType w:val="multilevel"/>
    <w:tmpl w:val="AD5E86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1DDAB2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531E61"/>
    <w:multiLevelType w:val="hybridMultilevel"/>
    <w:tmpl w:val="2C82FC7E"/>
    <w:lvl w:ilvl="0" w:tplc="C5304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86A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48EB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CB8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AA1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749F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8A94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C048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A05B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1243898">
    <w:abstractNumId w:val="18"/>
  </w:num>
  <w:num w:numId="2" w16cid:durableId="2028864432">
    <w:abstractNumId w:val="17"/>
  </w:num>
  <w:num w:numId="3" w16cid:durableId="796334765">
    <w:abstractNumId w:val="11"/>
  </w:num>
  <w:num w:numId="4" w16cid:durableId="1173494519">
    <w:abstractNumId w:val="19"/>
  </w:num>
  <w:num w:numId="5" w16cid:durableId="128016558">
    <w:abstractNumId w:val="14"/>
  </w:num>
  <w:num w:numId="6" w16cid:durableId="669718130">
    <w:abstractNumId w:val="15"/>
  </w:num>
  <w:num w:numId="7" w16cid:durableId="1203248510">
    <w:abstractNumId w:val="9"/>
  </w:num>
  <w:num w:numId="8" w16cid:durableId="202133622">
    <w:abstractNumId w:val="7"/>
  </w:num>
  <w:num w:numId="9" w16cid:durableId="938370881">
    <w:abstractNumId w:val="6"/>
  </w:num>
  <w:num w:numId="10" w16cid:durableId="1027371708">
    <w:abstractNumId w:val="5"/>
  </w:num>
  <w:num w:numId="11" w16cid:durableId="504200623">
    <w:abstractNumId w:val="4"/>
  </w:num>
  <w:num w:numId="12" w16cid:durableId="1483081559">
    <w:abstractNumId w:val="8"/>
  </w:num>
  <w:num w:numId="13" w16cid:durableId="1372223523">
    <w:abstractNumId w:val="3"/>
  </w:num>
  <w:num w:numId="14" w16cid:durableId="906259603">
    <w:abstractNumId w:val="2"/>
  </w:num>
  <w:num w:numId="15" w16cid:durableId="264965295">
    <w:abstractNumId w:val="1"/>
  </w:num>
  <w:num w:numId="16" w16cid:durableId="1057358481">
    <w:abstractNumId w:val="0"/>
  </w:num>
  <w:num w:numId="17" w16cid:durableId="1587566984">
    <w:abstractNumId w:val="16"/>
  </w:num>
  <w:num w:numId="18" w16cid:durableId="1981419432">
    <w:abstractNumId w:val="13"/>
  </w:num>
  <w:num w:numId="19" w16cid:durableId="367024040">
    <w:abstractNumId w:val="12"/>
  </w:num>
  <w:num w:numId="20" w16cid:durableId="1031568308">
    <w:abstractNumId w:val="10"/>
  </w:num>
  <w:num w:numId="21" w16cid:durableId="650526710">
    <w:abstractNumId w:val="20"/>
  </w:num>
  <w:num w:numId="22" w16cid:durableId="64300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gDBaYx8fg2tLU2eElvALsHQfmJWu+9KJcaXtlfRO2fxr6JEsR4/5jo8mLgLUAukUY0QNfZ3m2bt8wFJ7z1iMg==" w:salt="vXXp1DUMOU6SrSumPA+N1A=="/>
  <w:defaultTabStop w:val="720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Oktober 2016"/>
    <w:docVar w:name="Date.Format.Long.dateValue" w:val="42661"/>
    <w:docVar w:name="DocumentDate" w:val="18. Oktober 2016"/>
    <w:docVar w:name="DocumentDate.dateValue" w:val="42661"/>
    <w:docVar w:name="MetaTool_officeatwork" w:val="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"/>
    <w:docVar w:name="OawAttachedTemplate" w:val="Briefkopf DVS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183972717842&quot;&gt;&lt;Field Name=&quot;IDName&quot; Value=&quot;BKD, Dienststelle Volksschulbildung_SBII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Schulbetrieb II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041 228 67 02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18397271784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d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Erstantrag/Übertritt übrige Bereiche&quot;/&gt;&lt;Field Name=&quot;Dokumentdatum&quot; Value=&quot;18. Oktober 2016&quot;/&gt;&lt;Field Name=&quot;Dokumentbetreff&quot; Value=&quot;SB II: Formulare Sonderschulung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Erstantrag/Übertritt übrige Bereiche&quot;/&gt;&lt;Field Name=&quot;Dok_Lfnr&quot; Value=&quot;93647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8. Oktober 2016&quot;/&gt;&lt;Field Name=&quot;Dok_DatumMM&quot; Value=&quot;18.10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: Formulare Sonderschulung&quot;/&gt;&lt;Field Name=&quot;G_BeginnMMMM&quot; Value=&quot;28. November 2011&quot;/&gt;&lt;Field Name=&quot;G_BeginnMM&quot; Value=&quot;28.11.2011&quot;/&gt;&lt;Field Name=&quot;G_Bemerkung&quot; Value=&quot;GsAdr 2011119&quot;/&gt;&lt;Field Name=&quot;G_Eigner&quot; Value=&quot;DVS Schulbetrieb II&quot;/&gt;&lt;Field Name=&quot;G_Laufnummer&quot; Value=&quot;2014-1153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ENZ&quot;/&gt;&lt;Field Name=&quot;G_SachbearbeiterVornameName&quot; Value=&quot;Evelyne Enz&quot;/&gt;&lt;Field Name=&quot;G_Registraturplan&quot; Value=&quot;2.7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Recipient&gt;&lt;UID&gt;201610181147202363004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Ort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F2BD0"/>
    <w:rsid w:val="0002116F"/>
    <w:rsid w:val="00042F72"/>
    <w:rsid w:val="00092710"/>
    <w:rsid w:val="0011149E"/>
    <w:rsid w:val="001D0862"/>
    <w:rsid w:val="002C4CFE"/>
    <w:rsid w:val="002D5E07"/>
    <w:rsid w:val="00325EAF"/>
    <w:rsid w:val="0035719F"/>
    <w:rsid w:val="003F2BD0"/>
    <w:rsid w:val="004D2A79"/>
    <w:rsid w:val="004E1E5A"/>
    <w:rsid w:val="004F033A"/>
    <w:rsid w:val="005352F6"/>
    <w:rsid w:val="005469F0"/>
    <w:rsid w:val="00557A93"/>
    <w:rsid w:val="005A604D"/>
    <w:rsid w:val="006127CE"/>
    <w:rsid w:val="006A4027"/>
    <w:rsid w:val="006F190C"/>
    <w:rsid w:val="007639CE"/>
    <w:rsid w:val="00770A6E"/>
    <w:rsid w:val="007B39DE"/>
    <w:rsid w:val="00821241"/>
    <w:rsid w:val="00825C6C"/>
    <w:rsid w:val="009061DA"/>
    <w:rsid w:val="00971A1B"/>
    <w:rsid w:val="00A66DFB"/>
    <w:rsid w:val="00A80B42"/>
    <w:rsid w:val="00AC17DB"/>
    <w:rsid w:val="00AC5E12"/>
    <w:rsid w:val="00B47582"/>
    <w:rsid w:val="00B67735"/>
    <w:rsid w:val="00BF5D24"/>
    <w:rsid w:val="00C51E7D"/>
    <w:rsid w:val="00C533B2"/>
    <w:rsid w:val="00C95324"/>
    <w:rsid w:val="00CB2D69"/>
    <w:rsid w:val="00DA4DB8"/>
    <w:rsid w:val="00E36A49"/>
    <w:rsid w:val="00E627F4"/>
    <w:rsid w:val="00F806A3"/>
    <w:rsid w:val="00F86FB1"/>
    <w:rsid w:val="00F922CF"/>
    <w:rsid w:val="00F945BD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863910E"/>
  <w15:docId w15:val="{37A2D970-A3C6-4EEF-949D-24E74CB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6F1"/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0EF9"/>
    <w:pPr>
      <w:numPr>
        <w:numId w:val="1"/>
      </w:numPr>
    </w:pPr>
  </w:style>
  <w:style w:type="paragraph" w:customStyle="1" w:styleId="ListWithLetters">
    <w:name w:val="ListWithLetters"/>
    <w:basedOn w:val="Standard"/>
    <w:rsid w:val="000E0EF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rsid w:val="000E0EF9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1"/>
    </w:pPr>
  </w:style>
  <w:style w:type="paragraph" w:styleId="Verzeichnis3">
    <w:name w:val="toc 3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2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Verzeichnis5">
    <w:name w:val="toc 5"/>
    <w:basedOn w:val="Standard"/>
    <w:next w:val="Standard"/>
    <w:uiPriority w:val="39"/>
    <w:rsid w:val="00383997"/>
    <w:pPr>
      <w:tabs>
        <w:tab w:val="left" w:pos="9061"/>
      </w:tabs>
      <w:spacing w:before="60"/>
      <w:ind w:left="284"/>
      <w:outlineLvl w:val="4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Datum">
    <w:name w:val="Date"/>
    <w:basedOn w:val="Standard"/>
    <w:next w:val="Standard"/>
    <w:link w:val="DatumZchn"/>
    <w:unhideWhenUsed/>
    <w:rsid w:val="00C00568"/>
  </w:style>
  <w:style w:type="character" w:customStyle="1" w:styleId="DatumZchn">
    <w:name w:val="Datum Zchn"/>
    <w:basedOn w:val="Absatz-Standardschriftart"/>
    <w:link w:val="Datum"/>
    <w:rsid w:val="00C00568"/>
    <w:rPr>
      <w:lang w:val="de-CH"/>
    </w:rPr>
  </w:style>
  <w:style w:type="paragraph" w:customStyle="1" w:styleId="berschriftA">
    <w:name w:val="ÜberschriftA"/>
    <w:basedOn w:val="Standard"/>
    <w:rsid w:val="00E533C2"/>
    <w:pPr>
      <w:tabs>
        <w:tab w:val="left" w:pos="567"/>
      </w:tabs>
    </w:pPr>
    <w:rPr>
      <w:rFonts w:cs="Arial"/>
      <w:b/>
      <w:sz w:val="24"/>
    </w:rPr>
  </w:style>
  <w:style w:type="paragraph" w:styleId="StandardWeb">
    <w:name w:val="Normal (Web)"/>
    <w:basedOn w:val="Standard"/>
    <w:rsid w:val="00E533C2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  <w:style w:type="character" w:styleId="BesuchterLink">
    <w:name w:val="FollowedHyperlink"/>
    <w:rsid w:val="00E533C2"/>
    <w:rPr>
      <w:color w:val="606420"/>
      <w:u w:val="single"/>
    </w:rPr>
  </w:style>
  <w:style w:type="character" w:styleId="Platzhaltertext">
    <w:name w:val="Placeholder Text"/>
    <w:uiPriority w:val="99"/>
    <w:semiHidden/>
    <w:rsid w:val="00E533C2"/>
    <w:rPr>
      <w:color w:val="808080"/>
    </w:rPr>
  </w:style>
  <w:style w:type="paragraph" w:customStyle="1" w:styleId="text">
    <w:name w:val="text"/>
    <w:basedOn w:val="Standard"/>
    <w:rsid w:val="00E533C2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0F1473233D432DB3A0F58003568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07BF1-1989-4EEE-8523-CC83B87735C4}"/>
      </w:docPartPr>
      <w:docPartBody>
        <w:p w:rsidR="00EA4316" w:rsidRDefault="00EA4316" w:rsidP="00EA4316">
          <w:pPr>
            <w:pStyle w:val="D20F1473233D432DB3A0F580035689FC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PLZ</w:t>
          </w:r>
        </w:p>
      </w:docPartBody>
    </w:docPart>
    <w:docPart>
      <w:docPartPr>
        <w:name w:val="1D6650B388524B368D58097515ED1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224E5-3AF8-4037-996C-4FBAB06EE9A2}"/>
      </w:docPartPr>
      <w:docPartBody>
        <w:p w:rsidR="00EA4316" w:rsidRDefault="00EA4316" w:rsidP="00EA4316">
          <w:pPr>
            <w:pStyle w:val="1D6650B388524B368D58097515ED1275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0A69C2F259BA420291B19B408344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8D303-4081-4B59-909F-E7771D27D80E}"/>
      </w:docPartPr>
      <w:docPartBody>
        <w:p w:rsidR="00EA4316" w:rsidRDefault="00EA4316" w:rsidP="00EA4316">
          <w:pPr>
            <w:pStyle w:val="0A69C2F259BA420291B19B408344A0A3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16836E3E198A4D3F9D7FBE73A7C35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40312-E6AF-4A7F-8E86-924AA9F08CF9}"/>
      </w:docPartPr>
      <w:docPartBody>
        <w:p w:rsidR="00EA4316" w:rsidRDefault="00EA4316" w:rsidP="00EA4316">
          <w:pPr>
            <w:pStyle w:val="16836E3E198A4D3F9D7FBE73A7C35DC2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PLZ</w:t>
          </w:r>
        </w:p>
      </w:docPartBody>
    </w:docPart>
    <w:docPart>
      <w:docPartPr>
        <w:name w:val="5CAA31D8CAA24813B3D0291297B39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476B9-77A7-4658-B8DB-5B5622E083A2}"/>
      </w:docPartPr>
      <w:docPartBody>
        <w:p w:rsidR="00EA4316" w:rsidRDefault="00EA4316" w:rsidP="00EA4316">
          <w:pPr>
            <w:pStyle w:val="5CAA31D8CAA24813B3D0291297B39860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6CF628B740164140BF856BDC5C92D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77742-9988-4DA9-A2C0-75620B017C12}"/>
      </w:docPartPr>
      <w:docPartBody>
        <w:p w:rsidR="00EA4316" w:rsidRDefault="00EA4316" w:rsidP="00EA4316">
          <w:pPr>
            <w:pStyle w:val="6CF628B740164140BF856BDC5C92D507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963AFD2CF454BEFA59F81472B717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68F25-3E05-4EDA-B602-5A2DE29B3AA7}"/>
      </w:docPartPr>
      <w:docPartBody>
        <w:p w:rsidR="00EA4316" w:rsidRDefault="00EA4316" w:rsidP="00EA4316">
          <w:pPr>
            <w:pStyle w:val="4963AFD2CF454BEFA59F81472B717E17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5F096E0A9F14F87AEFB1BF965D52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0906D-18EA-47FF-B2DB-746A6FD361DA}"/>
      </w:docPartPr>
      <w:docPartBody>
        <w:p w:rsidR="00EA4316" w:rsidRDefault="00EA4316" w:rsidP="00EA4316">
          <w:pPr>
            <w:pStyle w:val="25F096E0A9F14F87AEFB1BF965D52222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030B3E0E3A1D4EF9A8D20634B5705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0FDF0-0866-4206-ABAF-D3402C2F0CC3}"/>
      </w:docPartPr>
      <w:docPartBody>
        <w:p w:rsidR="00EA4316" w:rsidRDefault="00EA4316" w:rsidP="00EA4316">
          <w:pPr>
            <w:pStyle w:val="030B3E0E3A1D4EF9A8D20634B5705B5F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979DC60353C45978104255E52BCC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5AFE7-9168-4260-9392-919A3CC04912}"/>
      </w:docPartPr>
      <w:docPartBody>
        <w:p w:rsidR="00EA4316" w:rsidRDefault="00EA4316" w:rsidP="00EA4316">
          <w:pPr>
            <w:pStyle w:val="2979DC60353C45978104255E52BCCDA8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CE1E88B8BEF44FE2813D3740FC402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D65E0-E70B-4B51-91EA-F1C5B5935A2A}"/>
      </w:docPartPr>
      <w:docPartBody>
        <w:p w:rsidR="00EA4316" w:rsidRDefault="00EA4316" w:rsidP="00EA4316">
          <w:pPr>
            <w:pStyle w:val="CE1E88B8BEF44FE2813D3740FC4026FD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DCEE6B087BD44258A0EB8E36FBBC1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F3160-3F17-4945-B75E-8386750CCF47}"/>
      </w:docPartPr>
      <w:docPartBody>
        <w:p w:rsidR="00EA4316" w:rsidRDefault="00EA4316" w:rsidP="00EA4316">
          <w:pPr>
            <w:pStyle w:val="DCEE6B087BD44258A0EB8E36FBBC1571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EE4CAD09228F4CEF93B6557F35DF0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6A562-08DA-4373-8DED-362F5A4C043B}"/>
      </w:docPartPr>
      <w:docPartBody>
        <w:p w:rsidR="00EA4316" w:rsidRDefault="00EA4316" w:rsidP="00EA4316">
          <w:pPr>
            <w:pStyle w:val="EE4CAD09228F4CEF93B6557F35DF00F1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F7B2290CBA8C4FFC8A79DDE7071E7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85294-0E87-45F5-8266-DA7206DC78AC}"/>
      </w:docPartPr>
      <w:docPartBody>
        <w:p w:rsidR="00EA4316" w:rsidRDefault="00EA4316" w:rsidP="00EA4316">
          <w:pPr>
            <w:pStyle w:val="F7B2290CBA8C4FFC8A79DDE7071E7819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E864F9A6DE0E4319B50F6BC5031F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18473-6CFB-4072-A4EF-6E5B5FB23D81}"/>
      </w:docPartPr>
      <w:docPartBody>
        <w:p w:rsidR="00EA4316" w:rsidRDefault="00EA4316" w:rsidP="00EA4316">
          <w:pPr>
            <w:pStyle w:val="E864F9A6DE0E4319B50F6BC5031F21B8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7C0957E69584E32B590D7E6CEA6C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38C22-FFD1-4044-AEF6-7F97A8B67EDB}"/>
      </w:docPartPr>
      <w:docPartBody>
        <w:p w:rsidR="00EA4316" w:rsidRDefault="00EA4316" w:rsidP="00EA4316">
          <w:pPr>
            <w:pStyle w:val="17C0957E69584E32B590D7E6CEA6CD3F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35269F1D8BE470881F03F7AAB635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B9C6B-9141-4DEB-893D-7753E252F130}"/>
      </w:docPartPr>
      <w:docPartBody>
        <w:p w:rsidR="00EA4316" w:rsidRDefault="00EA4316" w:rsidP="00EA4316">
          <w:pPr>
            <w:pStyle w:val="135269F1D8BE470881F03F7AAB635D30"/>
          </w:pPr>
          <w:r w:rsidRPr="00F806A3">
            <w:rPr>
              <w:rFonts w:ascii="Segoe UI" w:hAnsi="Segoe UI" w:cs="Segoe UI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C4855AC7B1A243DAA59E8402A68DA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7A590-83B1-478C-B2FC-D82C9258CB10}"/>
      </w:docPartPr>
      <w:docPartBody>
        <w:p w:rsidR="00EA4316" w:rsidRDefault="00EA4316" w:rsidP="00EA4316">
          <w:pPr>
            <w:pStyle w:val="C4855AC7B1A243DAA59E8402A68DAE7A"/>
          </w:pPr>
          <w:r w:rsidRPr="00F806A3">
            <w:rPr>
              <w:rFonts w:ascii="Segoe UI" w:hAnsi="Segoe UI" w:cs="Segoe UI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E6492CCDC6814A66B5D61DD485233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341E-F71A-45B1-BBFE-51035882973D}"/>
      </w:docPartPr>
      <w:docPartBody>
        <w:p w:rsidR="00EA4316" w:rsidRDefault="00EA4316" w:rsidP="00EA4316">
          <w:pPr>
            <w:pStyle w:val="E6492CCDC6814A66B5D61DD485233EF7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514B30FF65E426FA7C68594463EB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E9576-1837-4B7C-A6EA-88FD3AACFE85}"/>
      </w:docPartPr>
      <w:docPartBody>
        <w:p w:rsidR="00EA4316" w:rsidRDefault="00EA4316" w:rsidP="00EA4316">
          <w:pPr>
            <w:pStyle w:val="B514B30FF65E426FA7C68594463EB96A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D88ECCD48CF4EB0949B8EAAA6A7C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4AF4-F0CC-45B6-9E3B-CB185D3513A3}"/>
      </w:docPartPr>
      <w:docPartBody>
        <w:p w:rsidR="00EA4316" w:rsidRDefault="00EA4316" w:rsidP="00EA4316">
          <w:pPr>
            <w:pStyle w:val="3D88ECCD48CF4EB0949B8EAAA6A7C688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99820184E51544ABA760AE232DB29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A5A09-7CAF-43D2-ACC3-6A642D221461}"/>
      </w:docPartPr>
      <w:docPartBody>
        <w:p w:rsidR="00EA4316" w:rsidRDefault="00EA4316" w:rsidP="00EA4316">
          <w:pPr>
            <w:pStyle w:val="99820184E51544ABA760AE232DB29D53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E300C8CB66A4C3382FB23FAC6A60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2A8EB-4A25-46C2-9B66-7C66B0B4D128}"/>
      </w:docPartPr>
      <w:docPartBody>
        <w:p w:rsidR="00EA4316" w:rsidRDefault="00EA4316" w:rsidP="00EA4316">
          <w:pPr>
            <w:pStyle w:val="4E300C8CB66A4C3382FB23FAC6A6049D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B59501054654056A41D315321AD2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4D4D4-3E48-4C70-96D9-3C60BBE472C8}"/>
      </w:docPartPr>
      <w:docPartBody>
        <w:p w:rsidR="00EA4316" w:rsidRDefault="00EA4316" w:rsidP="00EA4316">
          <w:pPr>
            <w:pStyle w:val="1B59501054654056A41D315321AD2940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DF593702F03448EBD09C3D91913A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53355-EA4D-4055-90D7-0784CC72E00F}"/>
      </w:docPartPr>
      <w:docPartBody>
        <w:p w:rsidR="00EA4316" w:rsidRDefault="00EA4316" w:rsidP="00EA4316">
          <w:pPr>
            <w:pStyle w:val="2DF593702F03448EBD09C3D91913AB70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PLZ</w:t>
          </w:r>
        </w:p>
      </w:docPartBody>
    </w:docPart>
    <w:docPart>
      <w:docPartPr>
        <w:name w:val="FEC156E42CC742559F9D3E285494D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07C5-1184-4E30-8E12-F5E596B16C8B}"/>
      </w:docPartPr>
      <w:docPartBody>
        <w:p w:rsidR="00EA4316" w:rsidRDefault="00EA4316" w:rsidP="00EA4316">
          <w:pPr>
            <w:pStyle w:val="FEC156E42CC742559F9D3E285494D2F1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4D13B65A850349A0A7D67625BE67E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EEDDA-F3CB-42E4-A19D-1228C8BE8E2F}"/>
      </w:docPartPr>
      <w:docPartBody>
        <w:p w:rsidR="00EA4316" w:rsidRDefault="00EA4316" w:rsidP="00EA4316">
          <w:pPr>
            <w:pStyle w:val="4D13B65A850349A0A7D67625BE67EBCE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32F08C7CDAF474295E6D551DD218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94953-CEF8-4E44-A9AA-34467D5FFEF5}"/>
      </w:docPartPr>
      <w:docPartBody>
        <w:p w:rsidR="00EA4316" w:rsidRDefault="00EA4316" w:rsidP="00EA4316">
          <w:pPr>
            <w:pStyle w:val="232F08C7CDAF474295E6D551DD218F0F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DEC157594024A95AD610995FD95F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31117-A99F-4076-8F11-8391E5A8BB00}"/>
      </w:docPartPr>
      <w:docPartBody>
        <w:p w:rsidR="00EA4316" w:rsidRDefault="00EA4316" w:rsidP="00EA4316">
          <w:pPr>
            <w:pStyle w:val="ADEC157594024A95AD610995FD95FF59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E6DD424DC44E423A8B64305D87417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DE5E4-DFA8-4C72-89D8-ED1ACEE2B236}"/>
      </w:docPartPr>
      <w:docPartBody>
        <w:p w:rsidR="00EA4316" w:rsidRDefault="00EA4316" w:rsidP="00EA4316">
          <w:pPr>
            <w:pStyle w:val="E6DD424DC44E423A8B64305D874176D8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7F3A6FF692A453DB147E69B621C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54F12-5769-46BE-B50E-40666C94353F}"/>
      </w:docPartPr>
      <w:docPartBody>
        <w:p w:rsidR="00EA4316" w:rsidRDefault="00EA4316" w:rsidP="00EA4316">
          <w:pPr>
            <w:pStyle w:val="B7F3A6FF692A453DB147E69B621C0AA3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E36B83CED3949CAB5BFD7E46972F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2587B-61F5-4451-8F52-14EA7FA3AAE2}"/>
      </w:docPartPr>
      <w:docPartBody>
        <w:p w:rsidR="00EA4316" w:rsidRDefault="00EA4316" w:rsidP="00EA4316">
          <w:pPr>
            <w:pStyle w:val="AE36B83CED3949CAB5BFD7E46972FB8F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7E01A116B2B44B01AEB756F465790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55D7D-5EF0-4573-B50B-7A593CAB2A1D}"/>
      </w:docPartPr>
      <w:docPartBody>
        <w:p w:rsidR="00EA4316" w:rsidRDefault="00EA4316" w:rsidP="00EA4316">
          <w:pPr>
            <w:pStyle w:val="7E01A116B2B44B01AEB756F4657907B6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CDBE065BB9D24C3AA154348099D53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F5DB3-6461-4F36-83A5-6437EEB1C8D4}"/>
      </w:docPartPr>
      <w:docPartBody>
        <w:p w:rsidR="00EA4316" w:rsidRDefault="00EA4316" w:rsidP="00EA4316">
          <w:pPr>
            <w:pStyle w:val="CDBE065BB9D24C3AA154348099D53A92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94265C753F146659DB9EE0D8BB1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57C1-0A5A-422B-AB80-443CD95A54D4}"/>
      </w:docPartPr>
      <w:docPartBody>
        <w:p w:rsidR="00EA4316" w:rsidRDefault="00EA4316" w:rsidP="00EA4316">
          <w:pPr>
            <w:pStyle w:val="294265C753F146659DB9EE0D8BB1DB0A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8989CD1A9B31486B871A4881DC2B1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D7A4D-04A5-4A48-85CC-FADFE4CDE835}"/>
      </w:docPartPr>
      <w:docPartBody>
        <w:p w:rsidR="00EA4316" w:rsidRDefault="00EA4316" w:rsidP="00EA4316">
          <w:pPr>
            <w:pStyle w:val="8989CD1A9B31486B871A4881DC2B1734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PLZ</w:t>
          </w:r>
        </w:p>
      </w:docPartBody>
    </w:docPart>
    <w:docPart>
      <w:docPartPr>
        <w:name w:val="46645F60BCE448EBBF403E4A7E226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AABAA-16AF-4801-99F2-864467B54670}"/>
      </w:docPartPr>
      <w:docPartBody>
        <w:p w:rsidR="00EA4316" w:rsidRDefault="00EA4316" w:rsidP="00EA4316">
          <w:pPr>
            <w:pStyle w:val="46645F60BCE448EBBF403E4A7E226ED7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CE541D6A228A4004B2B73F7C4AB0A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4860-21A4-461B-8BD1-C1241C0E52ED}"/>
      </w:docPartPr>
      <w:docPartBody>
        <w:p w:rsidR="00EA4316" w:rsidRDefault="00EA4316" w:rsidP="00EA4316">
          <w:pPr>
            <w:pStyle w:val="CE541D6A228A4004B2B73F7C4AB0AC08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PLZ</w:t>
          </w:r>
        </w:p>
      </w:docPartBody>
    </w:docPart>
    <w:docPart>
      <w:docPartPr>
        <w:name w:val="0A046B5A45C54390B04C4CFFF26CF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68D75-6F2A-4590-83D0-574596772EE9}"/>
      </w:docPartPr>
      <w:docPartBody>
        <w:p w:rsidR="00EA4316" w:rsidRDefault="00EA4316" w:rsidP="00EA4316">
          <w:pPr>
            <w:pStyle w:val="0A046B5A45C54390B04C4CFFF26CFB7D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952223ADD1CD4ACBB8B1A97F06C09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AAF4C-7394-4603-A6B1-498360695924}"/>
      </w:docPartPr>
      <w:docPartBody>
        <w:p w:rsidR="00EA4316" w:rsidRDefault="00EA4316" w:rsidP="00EA4316">
          <w:pPr>
            <w:pStyle w:val="952223ADD1CD4ACBB8B1A97F06C098AF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11DDD6C94EA40F0B292C1AC88960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857BE-3263-4EFA-994A-EC9FE226C256}"/>
      </w:docPartPr>
      <w:docPartBody>
        <w:p w:rsidR="00EA4316" w:rsidRDefault="00EA4316" w:rsidP="00EA4316">
          <w:pPr>
            <w:pStyle w:val="B11DDD6C94EA40F0B292C1AC88960C9D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7572EC618AFC4A7F97FF2680D53B2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C28EE-ABA6-404B-A8FE-9EFD0019C680}"/>
      </w:docPartPr>
      <w:docPartBody>
        <w:p w:rsidR="00EA4316" w:rsidRDefault="00EA4316" w:rsidP="00EA4316">
          <w:pPr>
            <w:pStyle w:val="7572EC618AFC4A7F97FF2680D53B2C65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Wählen Sie ein Element aus.</w:t>
          </w:r>
        </w:p>
      </w:docPartBody>
    </w:docPart>
    <w:docPart>
      <w:docPartPr>
        <w:name w:val="5E3E76D6A02B4470B3854B035C323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37528-7A87-4D77-B506-59A4B0CFBDDC}"/>
      </w:docPartPr>
      <w:docPartBody>
        <w:p w:rsidR="00EA4316" w:rsidRDefault="00EA4316" w:rsidP="00EA4316">
          <w:pPr>
            <w:pStyle w:val="5E3E76D6A02B4470B3854B035C323FB5"/>
          </w:pPr>
          <w:r w:rsidRPr="00F806A3">
            <w:rPr>
              <w:rStyle w:val="Platzhaltertext"/>
              <w:rFonts w:ascii="Segoe UI" w:hAnsi="Segoe UI" w:cs="Segoe UI"/>
              <w:b/>
              <w:vanish/>
              <w:color w:val="FF0000"/>
            </w:rPr>
            <w:t>Name Lernende</w:t>
          </w:r>
          <w:r>
            <w:rPr>
              <w:rStyle w:val="Platzhaltertext"/>
              <w:rFonts w:ascii="Segoe UI" w:hAnsi="Segoe UI" w:cs="Segoe UI"/>
              <w:b/>
              <w:vanish/>
              <w:color w:val="FF0000"/>
            </w:rPr>
            <w:t>/</w:t>
          </w:r>
          <w:r w:rsidRPr="00F806A3">
            <w:rPr>
              <w:rStyle w:val="Platzhaltertext"/>
              <w:rFonts w:ascii="Segoe UI" w:hAnsi="Segoe UI" w:cs="Segoe UI"/>
              <w:b/>
              <w:vanish/>
              <w:color w:val="FF0000"/>
            </w:rPr>
            <w:t>r erfassen</w:t>
          </w:r>
        </w:p>
      </w:docPartBody>
    </w:docPart>
    <w:docPart>
      <w:docPartPr>
        <w:name w:val="110CD678EE094C6BA6CFA87219708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DA934-16A4-4824-ACEA-98E336F4E5F3}"/>
      </w:docPartPr>
      <w:docPartBody>
        <w:p w:rsidR="00EA4316" w:rsidRDefault="00EA4316" w:rsidP="00EA4316">
          <w:pPr>
            <w:pStyle w:val="110CD678EE094C6BA6CFA87219708A72"/>
          </w:pPr>
          <w:r w:rsidRPr="00F806A3">
            <w:rPr>
              <w:rFonts w:ascii="Segoe UI" w:hAnsi="Segoe UI" w:cs="Segoe UI"/>
              <w:b/>
              <w:vanish/>
              <w:color w:val="FF0000"/>
              <w:szCs w:val="18"/>
            </w:rPr>
            <w:t>Vorname Lernende</w:t>
          </w:r>
          <w:r>
            <w:rPr>
              <w:rFonts w:ascii="Segoe UI" w:hAnsi="Segoe UI" w:cs="Segoe UI"/>
              <w:b/>
              <w:vanish/>
              <w:color w:val="FF0000"/>
              <w:szCs w:val="18"/>
            </w:rPr>
            <w:t>/</w:t>
          </w:r>
          <w:r w:rsidRPr="00F806A3">
            <w:rPr>
              <w:rFonts w:ascii="Segoe UI" w:hAnsi="Segoe UI" w:cs="Segoe UI"/>
              <w:b/>
              <w:vanish/>
              <w:color w:val="FF0000"/>
              <w:szCs w:val="18"/>
            </w:rPr>
            <w:t>r erfassen</w:t>
          </w:r>
        </w:p>
      </w:docPartBody>
    </w:docPart>
    <w:docPart>
      <w:docPartPr>
        <w:name w:val="39AF074E115744898CC85F4B49707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3B329-8228-4356-943A-B373703A3BC9}"/>
      </w:docPartPr>
      <w:docPartBody>
        <w:p w:rsidR="00EA4316" w:rsidRDefault="00EA4316" w:rsidP="00EA4316">
          <w:pPr>
            <w:pStyle w:val="39AF074E115744898CC85F4B497076A4"/>
          </w:pPr>
          <w:r w:rsidRPr="00F806A3">
            <w:rPr>
              <w:rStyle w:val="Platzhaltertext"/>
              <w:rFonts w:ascii="Segoe UI" w:hAnsi="Segoe UI" w:cs="Segoe UI"/>
              <w:b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9721714623FF4F14ADC6EE16930F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9573E-3F5B-49A5-B471-82A27752A160}"/>
      </w:docPartPr>
      <w:docPartBody>
        <w:p w:rsidR="00EA4316" w:rsidRDefault="00EA4316" w:rsidP="00EA4316">
          <w:pPr>
            <w:pStyle w:val="9721714623FF4F14ADC6EE16930F62E8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DB1DE53B6ADA4032A182EA16BF175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3CC91-23CC-455C-9C04-02C9B8FB7438}"/>
      </w:docPartPr>
      <w:docPartBody>
        <w:p w:rsidR="00EA4316" w:rsidRDefault="00EA4316" w:rsidP="00EA4316">
          <w:pPr>
            <w:pStyle w:val="DB1DE53B6ADA4032A182EA16BF1752CA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PLZ</w:t>
          </w:r>
        </w:p>
      </w:docPartBody>
    </w:docPart>
    <w:docPart>
      <w:docPartPr>
        <w:name w:val="A785808747A14D84A5F31732451CF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3F3A0-CFF8-42C4-945C-A070206CF444}"/>
      </w:docPartPr>
      <w:docPartBody>
        <w:p w:rsidR="00EA4316" w:rsidRDefault="00EA4316" w:rsidP="00EA4316">
          <w:pPr>
            <w:pStyle w:val="A785808747A14D84A5F31732451CFAC7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9A54F98A9FC54B40BEE023BDABB4A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7307D-2207-4958-A458-D8FD0EC2364F}"/>
      </w:docPartPr>
      <w:docPartBody>
        <w:p w:rsidR="00EA4316" w:rsidRDefault="00EA4316" w:rsidP="00EA4316">
          <w:pPr>
            <w:pStyle w:val="9A54F98A9FC54B40BEE023BDABB4A393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Ort erfassen</w:t>
          </w:r>
        </w:p>
      </w:docPartBody>
    </w:docPart>
    <w:docPart>
      <w:docPartPr>
        <w:name w:val="B4CE7D37C2B7433EB932B94714C14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4B04F-189D-4ED7-A1C5-418514BBCCC9}"/>
      </w:docPartPr>
      <w:docPartBody>
        <w:p w:rsidR="00EA4316" w:rsidRDefault="00EA4316" w:rsidP="00EA4316">
          <w:pPr>
            <w:pStyle w:val="B4CE7D37C2B7433EB932B94714C1425C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63235C60694D4FB09E0162C803E08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53372-7C1B-49E4-95A4-7079C68D68EA}"/>
      </w:docPartPr>
      <w:docPartBody>
        <w:p w:rsidR="00EA4316" w:rsidRDefault="00EA4316" w:rsidP="00EA4316">
          <w:pPr>
            <w:pStyle w:val="63235C60694D4FB09E0162C803E08CF4"/>
          </w:pPr>
          <w:r w:rsidRPr="00F806A3">
            <w:rPr>
              <w:rFonts w:ascii="Segoe UI" w:hAnsi="Segoe UI" w:cs="Segoe UI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68044A28CB444CC89686AF0D2D9BE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51237-3E70-41C0-AAE3-530EE9A7EF4C}"/>
      </w:docPartPr>
      <w:docPartBody>
        <w:p w:rsidR="00EA4316" w:rsidRDefault="00EA4316" w:rsidP="00EA4316">
          <w:pPr>
            <w:pStyle w:val="68044A28CB444CC89686AF0D2D9BE0B1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99B9B75A442F43099D68C7ECDD7DC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AA80B-DE0F-4E36-8E62-58F1CAA9F9CE}"/>
      </w:docPartPr>
      <w:docPartBody>
        <w:p w:rsidR="00EA4316" w:rsidRDefault="00EA4316" w:rsidP="00EA4316">
          <w:pPr>
            <w:pStyle w:val="99B9B75A442F43099D68C7ECDD7DC6B4"/>
          </w:pPr>
          <w:r w:rsidRPr="00F806A3">
            <w:rPr>
              <w:rFonts w:ascii="Segoe UI" w:hAnsi="Segoe UI" w:cs="Segoe UI"/>
              <w:vanish/>
              <w:color w:val="FF0000"/>
              <w:sz w:val="16"/>
              <w:szCs w:val="18"/>
            </w:rPr>
            <w:t>Datum erfassen</w:t>
          </w:r>
        </w:p>
      </w:docPartBody>
    </w:docPart>
    <w:docPart>
      <w:docPartPr>
        <w:name w:val="436C36876BB54317A8B2D3CB9E2C1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43C0D-EF34-4A04-B342-803FA26DB225}"/>
      </w:docPartPr>
      <w:docPartBody>
        <w:p w:rsidR="00EA4316" w:rsidRDefault="00EA4316" w:rsidP="00EA4316">
          <w:pPr>
            <w:pStyle w:val="436C36876BB54317A8B2D3CB9E2C141F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  <w:sz w:val="16"/>
            </w:rPr>
            <w:t>Datum erfassen</w:t>
          </w:r>
        </w:p>
      </w:docPartBody>
    </w:docPart>
    <w:docPart>
      <w:docPartPr>
        <w:name w:val="534579908C124B40BDE361360B72E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7614A-2684-4407-8D66-ED90C9D4E41A}"/>
      </w:docPartPr>
      <w:docPartBody>
        <w:p w:rsidR="00591BED" w:rsidRDefault="00EA4316" w:rsidP="00EA4316">
          <w:pPr>
            <w:pStyle w:val="534579908C124B40BDE361360B72E54D"/>
          </w:pPr>
          <w:r w:rsidRPr="00F806A3">
            <w:rPr>
              <w:rStyle w:val="Platzhaltertext"/>
              <w:rFonts w:ascii="Segoe UI" w:hAnsi="Segoe UI" w:cs="Segoe UI"/>
              <w:vanish/>
              <w:color w:val="FF000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36"/>
    <w:rsid w:val="005352F6"/>
    <w:rsid w:val="00591BED"/>
    <w:rsid w:val="005A604D"/>
    <w:rsid w:val="00825C6C"/>
    <w:rsid w:val="00825DAC"/>
    <w:rsid w:val="00971A1B"/>
    <w:rsid w:val="00BE3036"/>
    <w:rsid w:val="00E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A4316"/>
    <w:rPr>
      <w:color w:val="808080"/>
    </w:rPr>
  </w:style>
  <w:style w:type="paragraph" w:customStyle="1" w:styleId="5E3E76D6A02B4470B3854B035C323FB5">
    <w:name w:val="5E3E76D6A02B4470B3854B035C323FB5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10CD678EE094C6BA6CFA87219708A72">
    <w:name w:val="110CD678EE094C6BA6CFA87219708A72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9AF074E115744898CC85F4B497076A4">
    <w:name w:val="39AF074E115744898CC85F4B497076A4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21714623FF4F14ADC6EE16930F62E8">
    <w:name w:val="9721714623FF4F14ADC6EE16930F62E8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1DE53B6ADA4032A182EA16BF1752CA">
    <w:name w:val="DB1DE53B6ADA4032A182EA16BF1752CA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785808747A14D84A5F31732451CFAC7">
    <w:name w:val="A785808747A14D84A5F31732451CFAC7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A54F98A9FC54B40BEE023BDABB4A393">
    <w:name w:val="9A54F98A9FC54B40BEE023BDABB4A393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4CE7D37C2B7433EB932B94714C1425C">
    <w:name w:val="B4CE7D37C2B7433EB932B94714C1425C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235C60694D4FB09E0162C803E08CF4">
    <w:name w:val="63235C60694D4FB09E0162C803E08CF4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044A28CB444CC89686AF0D2D9BE0B1">
    <w:name w:val="68044A28CB444CC89686AF0D2D9BE0B1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B9B75A442F43099D68C7ECDD7DC6B4">
    <w:name w:val="99B9B75A442F43099D68C7ECDD7DC6B4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36C36876BB54317A8B2D3CB9E2C141F">
    <w:name w:val="436C36876BB54317A8B2D3CB9E2C141F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CAA31D8CAA24813B3D0291297B39860">
    <w:name w:val="5CAA31D8CAA24813B3D0291297B39860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628B740164140BF856BDC5C92D507">
    <w:name w:val="6CF628B740164140BF856BDC5C92D507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963AFD2CF454BEFA59F81472B717E17">
    <w:name w:val="4963AFD2CF454BEFA59F81472B717E17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F096E0A9F14F87AEFB1BF965D52222">
    <w:name w:val="25F096E0A9F14F87AEFB1BF965D52222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0B3E0E3A1D4EF9A8D20634B5705B5F">
    <w:name w:val="030B3E0E3A1D4EF9A8D20634B5705B5F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79DC60353C45978104255E52BCCDA8">
    <w:name w:val="2979DC60353C45978104255E52BCCDA8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0F1473233D432DB3A0F580035689FC">
    <w:name w:val="D20F1473233D432DB3A0F580035689FC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6650B388524B368D58097515ED1275">
    <w:name w:val="1D6650B388524B368D58097515ED1275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836E3E198A4D3F9D7FBE73A7C35DC2">
    <w:name w:val="16836E3E198A4D3F9D7FBE73A7C35DC2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69C2F259BA420291B19B408344A0A3">
    <w:name w:val="0A69C2F259BA420291B19B408344A0A3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13B65A850349A0A7D67625BE67EBCE">
    <w:name w:val="4D13B65A850349A0A7D67625BE67EBCE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32F08C7CDAF474295E6D551DD218F0F">
    <w:name w:val="232F08C7CDAF474295E6D551DD218F0F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1E88B8BEF44FE2813D3740FC4026FD">
    <w:name w:val="CE1E88B8BEF44FE2813D3740FC4026FD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CEE6B087BD44258A0EB8E36FBBC1571">
    <w:name w:val="DCEE6B087BD44258A0EB8E36FBBC1571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E4CAD09228F4CEF93B6557F35DF00F1">
    <w:name w:val="EE4CAD09228F4CEF93B6557F35DF00F1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7B2290CBA8C4FFC8A79DDE7071E7819">
    <w:name w:val="F7B2290CBA8C4FFC8A79DDE7071E7819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64F9A6DE0E4319B50F6BC5031F21B8">
    <w:name w:val="E864F9A6DE0E4319B50F6BC5031F21B8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C0957E69584E32B590D7E6CEA6CD3F">
    <w:name w:val="17C0957E69584E32B590D7E6CEA6CD3F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5269F1D8BE470881F03F7AAB635D30">
    <w:name w:val="135269F1D8BE470881F03F7AAB635D30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855AC7B1A243DAA59E8402A68DAE7A">
    <w:name w:val="C4855AC7B1A243DAA59E8402A68DAE7A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492CCDC6814A66B5D61DD485233EF7">
    <w:name w:val="E6492CCDC6814A66B5D61DD485233EF7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14B30FF65E426FA7C68594463EB96A">
    <w:name w:val="B514B30FF65E426FA7C68594463EB96A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572EC618AFC4A7F97FF2680D53B2C65">
    <w:name w:val="7572EC618AFC4A7F97FF2680D53B2C65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4579908C124B40BDE361360B72E54D">
    <w:name w:val="534579908C124B40BDE361360B72E54D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88ECCD48CF4EB0949B8EAAA6A7C688">
    <w:name w:val="3D88ECCD48CF4EB0949B8EAAA6A7C688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820184E51544ABA760AE232DB29D53">
    <w:name w:val="99820184E51544ABA760AE232DB29D53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300C8CB66A4C3382FB23FAC6A6049D">
    <w:name w:val="4E300C8CB66A4C3382FB23FAC6A6049D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59501054654056A41D315321AD2940">
    <w:name w:val="1B59501054654056A41D315321AD2940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F593702F03448EBD09C3D91913AB70">
    <w:name w:val="2DF593702F03448EBD09C3D91913AB70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C156E42CC742559F9D3E285494D2F1">
    <w:name w:val="FEC156E42CC742559F9D3E285494D2F1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DEC157594024A95AD610995FD95FF59">
    <w:name w:val="ADEC157594024A95AD610995FD95FF59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DD424DC44E423A8B64305D874176D8">
    <w:name w:val="E6DD424DC44E423A8B64305D874176D8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7F3A6FF692A453DB147E69B621C0AA3">
    <w:name w:val="B7F3A6FF692A453DB147E69B621C0AA3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36B83CED3949CAB5BFD7E46972FB8F">
    <w:name w:val="AE36B83CED3949CAB5BFD7E46972FB8F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E01A116B2B44B01AEB756F4657907B6">
    <w:name w:val="7E01A116B2B44B01AEB756F4657907B6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DBE065BB9D24C3AA154348099D53A92">
    <w:name w:val="CDBE065BB9D24C3AA154348099D53A92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4265C753F146659DB9EE0D8BB1DB0A">
    <w:name w:val="294265C753F146659DB9EE0D8BB1DB0A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89CD1A9B31486B871A4881DC2B1734">
    <w:name w:val="8989CD1A9B31486B871A4881DC2B1734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645F60BCE448EBBF403E4A7E226ED7">
    <w:name w:val="46645F60BCE448EBBF403E4A7E226ED7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541D6A228A4004B2B73F7C4AB0AC08">
    <w:name w:val="CE541D6A228A4004B2B73F7C4AB0AC08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046B5A45C54390B04C4CFFF26CFB7D">
    <w:name w:val="0A046B5A45C54390B04C4CFFF26CFB7D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52223ADD1CD4ACBB8B1A97F06C098AF">
    <w:name w:val="952223ADD1CD4ACBB8B1A97F06C098AF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1DDD6C94EA40F0B292C1AC88960C9D">
    <w:name w:val="B11DDD6C94EA40F0B292C1AC88960C9D"/>
    <w:rsid w:val="00EA431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3E76D6A02B4470B3854B035C323FB51">
    <w:name w:val="5E3E76D6A02B4470B3854B035C323FB5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10CD678EE094C6BA6CFA87219708A721">
    <w:name w:val="110CD678EE094C6BA6CFA87219708A72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9AF074E115744898CC85F4B497076A41">
    <w:name w:val="39AF074E115744898CC85F4B497076A4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21714623FF4F14ADC6EE16930F62E81">
    <w:name w:val="9721714623FF4F14ADC6EE16930F62E8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1DE53B6ADA4032A182EA16BF1752CA1">
    <w:name w:val="DB1DE53B6ADA4032A182EA16BF1752CA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785808747A14D84A5F31732451CFAC71">
    <w:name w:val="A785808747A14D84A5F31732451CFAC7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A54F98A9FC54B40BEE023BDABB4A3931">
    <w:name w:val="9A54F98A9FC54B40BEE023BDABB4A393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4CE7D37C2B7433EB932B94714C1425C1">
    <w:name w:val="B4CE7D37C2B7433EB932B94714C1425C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235C60694D4FB09E0162C803E08CF41">
    <w:name w:val="63235C60694D4FB09E0162C803E08CF4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044A28CB444CC89686AF0D2D9BE0B11">
    <w:name w:val="68044A28CB444CC89686AF0D2D9BE0B1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B9B75A442F43099D68C7ECDD7DC6B41">
    <w:name w:val="99B9B75A442F43099D68C7ECDD7DC6B4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36C36876BB54317A8B2D3CB9E2C141F1">
    <w:name w:val="436C36876BB54317A8B2D3CB9E2C141F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CAA31D8CAA24813B3D0291297B398602">
    <w:name w:val="5CAA31D8CAA24813B3D0291297B3986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628B740164140BF856BDC5C92D5072">
    <w:name w:val="6CF628B740164140BF856BDC5C92D50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963AFD2CF454BEFA59F81472B717E172">
    <w:name w:val="4963AFD2CF454BEFA59F81472B717E1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F096E0A9F14F87AEFB1BF965D522222">
    <w:name w:val="25F096E0A9F14F87AEFB1BF965D52222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0B3E0E3A1D4EF9A8D20634B5705B5F2">
    <w:name w:val="030B3E0E3A1D4EF9A8D20634B5705B5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79DC60353C45978104255E52BCCDA82">
    <w:name w:val="2979DC60353C45978104255E52BCCDA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0F1473233D432DB3A0F580035689FC2">
    <w:name w:val="D20F1473233D432DB3A0F580035689FC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6650B388524B368D58097515ED12752">
    <w:name w:val="1D6650B388524B368D58097515ED1275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836E3E198A4D3F9D7FBE73A7C35DC22">
    <w:name w:val="16836E3E198A4D3F9D7FBE73A7C35DC2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69C2F259BA420291B19B408344A0A32">
    <w:name w:val="0A69C2F259BA420291B19B408344A0A3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13B65A850349A0A7D67625BE67EBCE2">
    <w:name w:val="4D13B65A850349A0A7D67625BE67EBCE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32F08C7CDAF474295E6D551DD218F0F2">
    <w:name w:val="232F08C7CDAF474295E6D551DD218F0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1E88B8BEF44FE2813D3740FC4026FD2">
    <w:name w:val="CE1E88B8BEF44FE2813D3740FC4026FD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CEE6B087BD44258A0EB8E36FBBC15712">
    <w:name w:val="DCEE6B087BD44258A0EB8E36FBBC1571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E4CAD09228F4CEF93B6557F35DF00F12">
    <w:name w:val="EE4CAD09228F4CEF93B6557F35DF00F1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7B2290CBA8C4FFC8A79DDE7071E78192">
    <w:name w:val="F7B2290CBA8C4FFC8A79DDE7071E7819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64F9A6DE0E4319B50F6BC5031F21B82">
    <w:name w:val="E864F9A6DE0E4319B50F6BC5031F21B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C0957E69584E32B590D7E6CEA6CD3F2">
    <w:name w:val="17C0957E69584E32B590D7E6CEA6CD3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5269F1D8BE470881F03F7AAB635D302">
    <w:name w:val="135269F1D8BE470881F03F7AAB635D3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855AC7B1A243DAA59E8402A68DAE7A2">
    <w:name w:val="C4855AC7B1A243DAA59E8402A68DAE7A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492CCDC6814A66B5D61DD485233EF72">
    <w:name w:val="E6492CCDC6814A66B5D61DD485233EF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14B30FF65E426FA7C68594463EB96A2">
    <w:name w:val="B514B30FF65E426FA7C68594463EB96A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572EC618AFC4A7F97FF2680D53B2C651">
    <w:name w:val="7572EC618AFC4A7F97FF2680D53B2C65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4579908C124B40BDE361360B72E54D1">
    <w:name w:val="534579908C124B40BDE361360B72E54D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88ECCD48CF4EB0949B8EAAA6A7C6882">
    <w:name w:val="3D88ECCD48CF4EB0949B8EAAA6A7C68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820184E51544ABA760AE232DB29D532">
    <w:name w:val="99820184E51544ABA760AE232DB29D53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300C8CB66A4C3382FB23FAC6A6049D2">
    <w:name w:val="4E300C8CB66A4C3382FB23FAC6A6049D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59501054654056A41D315321AD29402">
    <w:name w:val="1B59501054654056A41D315321AD294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F593702F03448EBD09C3D91913AB702">
    <w:name w:val="2DF593702F03448EBD09C3D91913AB7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C156E42CC742559F9D3E285494D2F12">
    <w:name w:val="FEC156E42CC742559F9D3E285494D2F1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DEC157594024A95AD610995FD95FF592">
    <w:name w:val="ADEC157594024A95AD610995FD95FF59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DD424DC44E423A8B64305D874176D82">
    <w:name w:val="E6DD424DC44E423A8B64305D874176D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7F3A6FF692A453DB147E69B621C0AA32">
    <w:name w:val="B7F3A6FF692A453DB147E69B621C0AA3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36B83CED3949CAB5BFD7E46972FB8F2">
    <w:name w:val="AE36B83CED3949CAB5BFD7E46972FB8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E01A116B2B44B01AEB756F4657907B62">
    <w:name w:val="7E01A116B2B44B01AEB756F4657907B6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DBE065BB9D24C3AA154348099D53A922">
    <w:name w:val="CDBE065BB9D24C3AA154348099D53A92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4265C753F146659DB9EE0D8BB1DB0A2">
    <w:name w:val="294265C753F146659DB9EE0D8BB1DB0A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89CD1A9B31486B871A4881DC2B17342">
    <w:name w:val="8989CD1A9B31486B871A4881DC2B1734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645F60BCE448EBBF403E4A7E226ED72">
    <w:name w:val="46645F60BCE448EBBF403E4A7E226ED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541D6A228A4004B2B73F7C4AB0AC082">
    <w:name w:val="CE541D6A228A4004B2B73F7C4AB0AC0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046B5A45C54390B04C4CFFF26CFB7D2">
    <w:name w:val="0A046B5A45C54390B04C4CFFF26CFB7D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52223ADD1CD4ACBB8B1A97F06C098AF2">
    <w:name w:val="952223ADD1CD4ACBB8B1A97F06C098A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1DDD6C94EA40F0B292C1AC88960C9D2">
    <w:name w:val="B11DDD6C94EA40F0B292C1AC88960C9D2"/>
    <w:rsid w:val="00825DAC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eNp7v3u/jVt+UW5pTmKxnY1zaXFJfq5LfnJpbmpeSUBRfkFqUUmlQkhiUXpqiV9ibqqtUnBJrmNpSUZ+kZ5nXmZJZmJOsZIdzAS76GjfxOKS1CKYTg11iFp1HQV1mHJ1zdhYG32YDhvn/LwUoER+HlCzf15QanJqZlmqS2JJogZYHUIayMbqOmJd7ezrmQI0Vs8lPzveJy2vCK+zoYpB7oapp7679eEBDwCfw5AF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440241C5-A37E-4B83-952C-EBA3F2C591C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0CA558EC-6272-4783-A51E-B4D9D17BF4A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9805B81-74A8-4750-8506-40A5292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419</Words>
  <Characters>2640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Personalienblatt. Angaben zur Lernenden/zum Lernenden</vt:lpstr>
      <vt:lpstr>Organisation</vt:lpstr>
    </vt:vector>
  </TitlesOfParts>
  <Company>Dienststelle Volksschulbildung Kanton Luzern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Personalienblatt. Angaben zur Lernenden/zum Lernenden</dc:title>
  <dc:subject>Abklärungs- und Zuweisungsverfahren Sonderschulung</dc:subject>
  <dc:creator>Evelyne Enz</dc:creator>
  <cp:lastModifiedBy>Bürgler Priska</cp:lastModifiedBy>
  <cp:revision>2</cp:revision>
  <cp:lastPrinted>2020-10-13T12:40:00Z</cp:lastPrinted>
  <dcterms:created xsi:type="dcterms:W3CDTF">2025-09-12T12:14:00Z</dcterms:created>
  <dcterms:modified xsi:type="dcterms:W3CDTF">2025-09-12T12:14:00Z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13.10.2020</vt:lpwstr>
  </property>
  <property fmtid="{D5CDD505-2E9C-101B-9397-08002B2CF9AE}" pid="9" name="CMIdata.Dok_DatumMMMM">
    <vt:lpwstr>13.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358416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2021 06 09 Personalienblatt - Entwurf</vt:lpwstr>
  </property>
  <property fmtid="{D5CDD505-2E9C-101B-9397-08002B2CF9AE}" pid="17" name="CMIdata.G_BeginnMM">
    <vt:lpwstr>28.11.2011</vt:lpwstr>
  </property>
  <property fmtid="{D5CDD505-2E9C-101B-9397-08002B2CF9AE}" pid="18" name="CMIdata.G_BeginnMMMM">
    <vt:lpwstr>28. November 2011</vt:lpwstr>
  </property>
  <property fmtid="{D5CDD505-2E9C-101B-9397-08002B2CF9AE}" pid="19" name="CMIdata.G_Bemerkung">
    <vt:lpwstr>GsAdr 2011119</vt:lpwstr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Schulbetrieb II</vt:lpwstr>
  </property>
  <property fmtid="{D5CDD505-2E9C-101B-9397-08002B2CF9AE}" pid="23" name="CMIdata.G_Eroeffnungsdatum">
    <vt:lpwstr/>
  </property>
  <property fmtid="{D5CDD505-2E9C-101B-9397-08002B2CF9AE}" pid="24" name="CMIdata.G_Grundbuchkreis">
    <vt:lpwstr/>
  </property>
  <property fmtid="{D5CDD505-2E9C-101B-9397-08002B2CF9AE}" pid="25" name="CMIdata.G_Laufnummer">
    <vt:lpwstr>2014-1153</vt:lpwstr>
  </property>
  <property fmtid="{D5CDD505-2E9C-101B-9397-08002B2CF9AE}" pid="26" name="CMIdata.G_Ortsbezeichnung">
    <vt:lpwstr/>
  </property>
  <property fmtid="{D5CDD505-2E9C-101B-9397-08002B2CF9AE}" pid="27" name="CMIdata.G_RaeumlicheZuteilung">
    <vt:lpwstr/>
  </property>
  <property fmtid="{D5CDD505-2E9C-101B-9397-08002B2CF9AE}" pid="28" name="CMIdata.G_Registraturplan">
    <vt:lpwstr>2.7.0 Allgemeines</vt:lpwstr>
  </property>
  <property fmtid="{D5CDD505-2E9C-101B-9397-08002B2CF9AE}" pid="29" name="CMIdata.G_SachbearbeiterKuerzel">
    <vt:lpwstr>EVELYNE.ENZ@LU.CH</vt:lpwstr>
  </property>
  <property fmtid="{D5CDD505-2E9C-101B-9397-08002B2CF9AE}" pid="30" name="CMIdata.G_SachbearbeiterVornameName">
    <vt:lpwstr>Evelyne Enz</vt:lpwstr>
  </property>
  <property fmtid="{D5CDD505-2E9C-101B-9397-08002B2CF9AE}" pid="31" name="CMIdata.G_SBE_Anmeldungsgrund">
    <vt:lpwstr/>
  </property>
  <property fmtid="{D5CDD505-2E9C-101B-9397-08002B2CF9AE}" pid="32" name="CMIdata.G_SBE_Klientenart">
    <vt:lpwstr/>
  </property>
  <property fmtid="{D5CDD505-2E9C-101B-9397-08002B2CF9AE}" pid="33" name="CMIdata.G_SBE_Schulgemeinde">
    <vt:lpwstr/>
  </property>
  <property fmtid="{D5CDD505-2E9C-101B-9397-08002B2CF9AE}" pid="34" name="CMIdata.G_SBE_Schulhaus">
    <vt:lpwstr/>
  </property>
  <property fmtid="{D5CDD505-2E9C-101B-9397-08002B2CF9AE}" pid="35" name="CMIdata.G_SBE_Schulstufe">
    <vt:lpwstr/>
  </property>
  <property fmtid="{D5CDD505-2E9C-101B-9397-08002B2CF9AE}" pid="36" name="CMIdata.G_SBE_Team-Gruppengroesse">
    <vt:lpwstr/>
  </property>
  <property fmtid="{D5CDD505-2E9C-101B-9397-08002B2CF9AE}" pid="37" name="CMIdata.G_Signatur">
    <vt:lpwstr/>
  </property>
  <property fmtid="{D5CDD505-2E9C-101B-9397-08002B2CF9AE}" pid="38" name="CMIdata.G_Titel">
    <vt:lpwstr>SB II: Formulare Sonderschulung 2016-</vt:lpwstr>
  </property>
  <property fmtid="{D5CDD505-2E9C-101B-9397-08002B2CF9AE}" pid="39" name="CMIdata.G_TitelPublikation(DHK)">
    <vt:lpwstr/>
  </property>
  <property fmtid="{D5CDD505-2E9C-101B-9397-08002B2CF9AE}" pid="40" name="CMIdata.G_Vorstossnummer">
    <vt:lpwstr/>
  </property>
  <property fmtid="{D5CDD505-2E9C-101B-9397-08002B2CF9AE}" pid="41" name="CMIdata.Sitz_Beginn">
    <vt:lpwstr/>
  </property>
  <property fmtid="{D5CDD505-2E9C-101B-9397-08002B2CF9AE}" pid="42" name="CMIdata.Sitz_Bemerkung">
    <vt:lpwstr/>
  </property>
  <property fmtid="{D5CDD505-2E9C-101B-9397-08002B2CF9AE}" pid="43" name="CMIdata.Sitz_DatumMM">
    <vt:lpwstr/>
  </property>
  <property fmtid="{D5CDD505-2E9C-101B-9397-08002B2CF9AE}" pid="44" name="CMIdata.Sitz_DatumMMMM">
    <vt:lpwstr/>
  </property>
  <property fmtid="{D5CDD505-2E9C-101B-9397-08002B2CF9AE}" pid="45" name="CMIdata.Sitz_Ende">
    <vt:lpwstr/>
  </property>
  <property fmtid="{D5CDD505-2E9C-101B-9397-08002B2CF9AE}" pid="46" name="CMIdata.Sitz_Gremium">
    <vt:lpwstr/>
  </property>
  <property fmtid="{D5CDD505-2E9C-101B-9397-08002B2CF9AE}" pid="47" name="CMIdata.Sitz_Ort">
    <vt:lpwstr/>
  </property>
  <property fmtid="{D5CDD505-2E9C-101B-9397-08002B2CF9AE}" pid="48" name="CMIdata.Sitz_Titel">
    <vt:lpwstr/>
  </property>
  <property fmtid="{D5CDD505-2E9C-101B-9397-08002B2CF9AE}" pid="49" name="Contactperson.Direct Fax">
    <vt:lpwstr/>
  </property>
  <property fmtid="{D5CDD505-2E9C-101B-9397-08002B2CF9AE}" pid="50" name="Contactperson.Direct Phone">
    <vt:lpwstr/>
  </property>
  <property fmtid="{D5CDD505-2E9C-101B-9397-08002B2CF9AE}" pid="51" name="Contactperson.DirectFax">
    <vt:lpwstr/>
  </property>
  <property fmtid="{D5CDD505-2E9C-101B-9397-08002B2CF9AE}" pid="52" name="Contactperson.DirectPhone">
    <vt:lpwstr>041 228 54 86</vt:lpwstr>
  </property>
  <property fmtid="{D5CDD505-2E9C-101B-9397-08002B2CF9AE}" pid="53" name="Contactperson.Name">
    <vt:lpwstr>Evelyne Enz</vt:lpwstr>
  </property>
  <property fmtid="{D5CDD505-2E9C-101B-9397-08002B2CF9AE}" pid="54" name="Doc.Date">
    <vt:lpwstr>Datum</vt:lpwstr>
  </property>
  <property fmtid="{D5CDD505-2E9C-101B-9397-08002B2CF9AE}" pid="55" name="Doc.of">
    <vt:lpwstr>von</vt:lpwstr>
  </property>
  <property fmtid="{D5CDD505-2E9C-101B-9397-08002B2CF9AE}" pid="56" name="Doc.Page">
    <vt:lpwstr>Seite</vt:lpwstr>
  </property>
  <property fmtid="{D5CDD505-2E9C-101B-9397-08002B2CF9AE}" pid="57" name="Doc.Text">
    <vt:lpwstr>[Text]</vt:lpwstr>
  </property>
  <property fmtid="{D5CDD505-2E9C-101B-9397-08002B2CF9AE}" pid="58" name="oawDisplayName">
    <vt:lpwstr>Briefkopf DVS hoch</vt:lpwstr>
  </property>
  <property fmtid="{D5CDD505-2E9C-101B-9397-08002B2CF9AE}" pid="59" name="oawID">
    <vt:lpwstr/>
  </property>
  <property fmtid="{D5CDD505-2E9C-101B-9397-08002B2CF9AE}" pid="60" name="oawInfo">
    <vt:lpwstr/>
  </property>
  <property fmtid="{D5CDD505-2E9C-101B-9397-08002B2CF9AE}" pid="61" name="Organisation.AddressB1">
    <vt:lpwstr>Dienststelle Volksschulbildung</vt:lpwstr>
  </property>
  <property fmtid="{D5CDD505-2E9C-101B-9397-08002B2CF9AE}" pid="62" name="Organisation.AddressB2">
    <vt:lpwstr>Schulbetrieb II</vt:lpwstr>
  </property>
  <property fmtid="{D5CDD505-2E9C-101B-9397-08002B2CF9AE}" pid="63" name="Organisation.Departement">
    <vt:lpwstr>Bildungs- und Kulturdepartement</vt:lpwstr>
  </property>
  <property fmtid="{D5CDD505-2E9C-101B-9397-08002B2CF9AE}" pid="64" name="Outputprofile.External">
    <vt:lpwstr/>
  </property>
  <property fmtid="{D5CDD505-2E9C-101B-9397-08002B2CF9AE}" pid="65" name="Outputprofile.ExternalSignature">
    <vt:lpwstr/>
  </property>
  <property fmtid="{D5CDD505-2E9C-101B-9397-08002B2CF9AE}" pid="66" name="Outputprofile.Internal">
    <vt:lpwstr/>
  </property>
  <property fmtid="{D5CDD505-2E9C-101B-9397-08002B2CF9AE}" pid="67" name="OutputStatus">
    <vt:lpwstr>OutputStatus</vt:lpwstr>
  </property>
  <property fmtid="{D5CDD505-2E9C-101B-9397-08002B2CF9AE}" pid="68" name="StmAuthor.Initials">
    <vt:lpwstr>ee</vt:lpwstr>
  </property>
  <property fmtid="{D5CDD505-2E9C-101B-9397-08002B2CF9AE}" pid="69" name="StmCMIdata.Dok_AusgangMM">
    <vt:lpwstr/>
  </property>
  <property fmtid="{D5CDD505-2E9C-101B-9397-08002B2CF9AE}" pid="70" name="StmCMIdata.Dok_AusgangMMMM">
    <vt:lpwstr/>
  </property>
  <property fmtid="{D5CDD505-2E9C-101B-9397-08002B2CF9AE}" pid="71" name="StmCMIdata.Dok_Autor">
    <vt:lpwstr/>
  </property>
  <property fmtid="{D5CDD505-2E9C-101B-9397-08002B2CF9AE}" pid="72" name="StmCMIdata.Dok_Bemerkung">
    <vt:lpwstr/>
  </property>
  <property fmtid="{D5CDD505-2E9C-101B-9397-08002B2CF9AE}" pid="73" name="StmCMIdata.Dok_Beschlussnummer">
    <vt:lpwstr/>
  </property>
  <property fmtid="{D5CDD505-2E9C-101B-9397-08002B2CF9AE}" pid="74" name="StmCMIdata.Dok_DatumMM">
    <vt:lpwstr>13.10.2020</vt:lpwstr>
  </property>
  <property fmtid="{D5CDD505-2E9C-101B-9397-08002B2CF9AE}" pid="75" name="StmCMIdata.Dok_DatumMMMM">
    <vt:lpwstr>13. Oktober 2020</vt:lpwstr>
  </property>
  <property fmtid="{D5CDD505-2E9C-101B-9397-08002B2CF9AE}" pid="76" name="StmCMIdata.Dok_EingangMM">
    <vt:lpwstr/>
  </property>
  <property fmtid="{D5CDD505-2E9C-101B-9397-08002B2CF9AE}" pid="77" name="StmCMIdata.Dok_EingangMMMM">
    <vt:lpwstr/>
  </property>
  <property fmtid="{D5CDD505-2E9C-101B-9397-08002B2CF9AE}" pid="78" name="StmCMIdata.Dok_Kategorie">
    <vt:lpwstr/>
  </property>
  <property fmtid="{D5CDD505-2E9C-101B-9397-08002B2CF9AE}" pid="79" name="StmCMIdata.Dok_Lfnr">
    <vt:lpwstr>358416</vt:lpwstr>
  </property>
  <property fmtid="{D5CDD505-2E9C-101B-9397-08002B2CF9AE}" pid="80" name="StmCMIdata.Dok_Standort">
    <vt:lpwstr/>
  </property>
  <property fmtid="{D5CDD505-2E9C-101B-9397-08002B2CF9AE}" pid="81" name="StmCMIdata.Dok_Thema">
    <vt:lpwstr/>
  </property>
  <property fmtid="{D5CDD505-2E9C-101B-9397-08002B2CF9AE}" pid="82" name="StmCMIdata.Dok_Titel">
    <vt:lpwstr>2021 06 09 Personalienblatt - Entwurf</vt:lpwstr>
  </property>
  <property fmtid="{D5CDD505-2E9C-101B-9397-08002B2CF9AE}" pid="83" name="StmCMIdata.G_BeginnMM">
    <vt:lpwstr>28.11.2011</vt:lpwstr>
  </property>
  <property fmtid="{D5CDD505-2E9C-101B-9397-08002B2CF9AE}" pid="84" name="StmCMIdata.G_BeginnMMMM">
    <vt:lpwstr>28. November 2011</vt:lpwstr>
  </property>
  <property fmtid="{D5CDD505-2E9C-101B-9397-08002B2CF9AE}" pid="85" name="StmCMIdata.G_Bemerkung">
    <vt:lpwstr>GsAdr 2011119</vt:lpwstr>
  </property>
  <property fmtid="{D5CDD505-2E9C-101B-9397-08002B2CF9AE}" pid="86" name="StmCMIdata.G_Botschaftsnummer">
    <vt:lpwstr/>
  </property>
  <property fmtid="{D5CDD505-2E9C-101B-9397-08002B2CF9AE}" pid="87" name="StmCMIdata.G_Departement">
    <vt:lpwstr/>
  </property>
  <property fmtid="{D5CDD505-2E9C-101B-9397-08002B2CF9AE}" pid="88" name="StmCMIdata.G_Eigner">
    <vt:lpwstr>DVS Schulbetrieb II</vt:lpwstr>
  </property>
  <property fmtid="{D5CDD505-2E9C-101B-9397-08002B2CF9AE}" pid="89" name="StmCMIdata.G_Eroeffnungsdatum">
    <vt:lpwstr/>
  </property>
  <property fmtid="{D5CDD505-2E9C-101B-9397-08002B2CF9AE}" pid="90" name="StmCMIdata.G_Grundbuchkreis">
    <vt:lpwstr/>
  </property>
  <property fmtid="{D5CDD505-2E9C-101B-9397-08002B2CF9AE}" pid="91" name="StmCMIdata.G_Laufnummer">
    <vt:lpwstr>2014-1153</vt:lpwstr>
  </property>
  <property fmtid="{D5CDD505-2E9C-101B-9397-08002B2CF9AE}" pid="92" name="StmCMIdata.G_Ortsbezeichnung">
    <vt:lpwstr/>
  </property>
  <property fmtid="{D5CDD505-2E9C-101B-9397-08002B2CF9AE}" pid="93" name="StmCMIdata.G_RaeumlicheZuteilung">
    <vt:lpwstr/>
  </property>
  <property fmtid="{D5CDD505-2E9C-101B-9397-08002B2CF9AE}" pid="94" name="StmCMIdata.G_Registraturplan">
    <vt:lpwstr>2.7.0 Allgemeines</vt:lpwstr>
  </property>
  <property fmtid="{D5CDD505-2E9C-101B-9397-08002B2CF9AE}" pid="95" name="StmCMIdata.G_SachbearbeiterKuerzel">
    <vt:lpwstr>EVELYNE.ENZ@LU.CH</vt:lpwstr>
  </property>
  <property fmtid="{D5CDD505-2E9C-101B-9397-08002B2CF9AE}" pid="96" name="StmCMIdata.G_SachbearbeiterVornameName">
    <vt:lpwstr>Evelyne Enz</vt:lpwstr>
  </property>
  <property fmtid="{D5CDD505-2E9C-101B-9397-08002B2CF9AE}" pid="97" name="StmCMIdata.G_SBE_Anmeldungsgrund">
    <vt:lpwstr/>
  </property>
  <property fmtid="{D5CDD505-2E9C-101B-9397-08002B2CF9AE}" pid="98" name="StmCMIdata.G_SBE_Klientenart">
    <vt:lpwstr/>
  </property>
  <property fmtid="{D5CDD505-2E9C-101B-9397-08002B2CF9AE}" pid="99" name="StmCMIdata.G_SBE_Schulgemeinde">
    <vt:lpwstr/>
  </property>
  <property fmtid="{D5CDD505-2E9C-101B-9397-08002B2CF9AE}" pid="100" name="StmCMIdata.G_SBE_Schulhaus">
    <vt:lpwstr/>
  </property>
  <property fmtid="{D5CDD505-2E9C-101B-9397-08002B2CF9AE}" pid="101" name="StmCMIdata.G_SBE_Schulstufe">
    <vt:lpwstr/>
  </property>
  <property fmtid="{D5CDD505-2E9C-101B-9397-08002B2CF9AE}" pid="102" name="StmCMIdata.G_SBE_Team-Gruppengroesse">
    <vt:lpwstr/>
  </property>
  <property fmtid="{D5CDD505-2E9C-101B-9397-08002B2CF9AE}" pid="103" name="StmCMIdata.G_Signatur">
    <vt:lpwstr/>
  </property>
  <property fmtid="{D5CDD505-2E9C-101B-9397-08002B2CF9AE}" pid="104" name="StmCMIdata.G_Titel">
    <vt:lpwstr>SB II: Formulare Sonderschulung 2016-</vt:lpwstr>
  </property>
  <property fmtid="{D5CDD505-2E9C-101B-9397-08002B2CF9AE}" pid="105" name="StmCMIdata.G_TitelPublikation(DHK)">
    <vt:lpwstr/>
  </property>
  <property fmtid="{D5CDD505-2E9C-101B-9397-08002B2CF9AE}" pid="106" name="StmCMIdata.G_Vorstossnummer">
    <vt:lpwstr/>
  </property>
  <property fmtid="{D5CDD505-2E9C-101B-9397-08002B2CF9AE}" pid="107" name="StmCMIdata.Sitz_Beginn">
    <vt:lpwstr/>
  </property>
  <property fmtid="{D5CDD505-2E9C-101B-9397-08002B2CF9AE}" pid="108" name="StmCMIdata.Sitz_Bemerkung">
    <vt:lpwstr/>
  </property>
  <property fmtid="{D5CDD505-2E9C-101B-9397-08002B2CF9AE}" pid="109" name="StmCMIdata.Sitz_DatumMM">
    <vt:lpwstr/>
  </property>
  <property fmtid="{D5CDD505-2E9C-101B-9397-08002B2CF9AE}" pid="110" name="StmCMIdata.Sitz_DatumMMMM">
    <vt:lpwstr/>
  </property>
  <property fmtid="{D5CDD505-2E9C-101B-9397-08002B2CF9AE}" pid="111" name="StmCMIdata.Sitz_Ende">
    <vt:lpwstr/>
  </property>
  <property fmtid="{D5CDD505-2E9C-101B-9397-08002B2CF9AE}" pid="112" name="StmCMIdata.Sitz_Gremium">
    <vt:lpwstr/>
  </property>
  <property fmtid="{D5CDD505-2E9C-101B-9397-08002B2CF9AE}" pid="113" name="StmCMIdata.Sitz_Ort">
    <vt:lpwstr/>
  </property>
  <property fmtid="{D5CDD505-2E9C-101B-9397-08002B2CF9AE}" pid="114" name="StmCMIdata.Sitz_Titel">
    <vt:lpwstr/>
  </property>
  <property fmtid="{D5CDD505-2E9C-101B-9397-08002B2CF9AE}" pid="115" name="Toolbar.Email">
    <vt:lpwstr>Toolbar.Email</vt:lpwstr>
  </property>
  <property fmtid="{D5CDD505-2E9C-101B-9397-08002B2CF9AE}" pid="116" name="Viacar.PIN">
    <vt:lpwstr> </vt:lpwstr>
  </property>
  <property fmtid="{D5CDD505-2E9C-101B-9397-08002B2CF9AE}" pid="117" name="WdScmCMIdata.Dok_AusgangMM">
    <vt:lpwstr/>
  </property>
  <property fmtid="{D5CDD505-2E9C-101B-9397-08002B2CF9AE}" pid="118" name="WdScmCMIdata.Dok_AusgangMMMM">
    <vt:lpwstr/>
  </property>
  <property fmtid="{D5CDD505-2E9C-101B-9397-08002B2CF9AE}" pid="119" name="WdScmCMIdata.Dok_Autor">
    <vt:lpwstr/>
  </property>
  <property fmtid="{D5CDD505-2E9C-101B-9397-08002B2CF9AE}" pid="120" name="WdScmCMIdata.Dok_Bemerkung">
    <vt:lpwstr/>
  </property>
  <property fmtid="{D5CDD505-2E9C-101B-9397-08002B2CF9AE}" pid="121" name="WdScmCMIdata.Dok_Beschlussnummer">
    <vt:lpwstr/>
  </property>
  <property fmtid="{D5CDD505-2E9C-101B-9397-08002B2CF9AE}" pid="122" name="WdScmCMIdata.Dok_DatumMM">
    <vt:lpwstr>13.10.2020</vt:lpwstr>
  </property>
  <property fmtid="{D5CDD505-2E9C-101B-9397-08002B2CF9AE}" pid="123" name="WdScmCMIdata.Dok_DatumMMMM">
    <vt:lpwstr>13. Oktober 2020</vt:lpwstr>
  </property>
  <property fmtid="{D5CDD505-2E9C-101B-9397-08002B2CF9AE}" pid="124" name="WdScmCMIdata.Dok_EingangMM">
    <vt:lpwstr/>
  </property>
  <property fmtid="{D5CDD505-2E9C-101B-9397-08002B2CF9AE}" pid="125" name="WdScmCMIdata.Dok_EingangMMMM">
    <vt:lpwstr/>
  </property>
  <property fmtid="{D5CDD505-2E9C-101B-9397-08002B2CF9AE}" pid="126" name="WdScmCMIdata.Dok_Kategorie">
    <vt:lpwstr/>
  </property>
  <property fmtid="{D5CDD505-2E9C-101B-9397-08002B2CF9AE}" pid="127" name="WdScmCMIdata.Dok_Lfnr">
    <vt:lpwstr>358416</vt:lpwstr>
  </property>
  <property fmtid="{D5CDD505-2E9C-101B-9397-08002B2CF9AE}" pid="128" name="WdScmCMIdata.Dok_Standort">
    <vt:lpwstr/>
  </property>
  <property fmtid="{D5CDD505-2E9C-101B-9397-08002B2CF9AE}" pid="129" name="WdScmCMIdata.Dok_Thema">
    <vt:lpwstr/>
  </property>
  <property fmtid="{D5CDD505-2E9C-101B-9397-08002B2CF9AE}" pid="130" name="WdScmCMIdata.Dok_Titel">
    <vt:lpwstr>2021 06 09 Personalienblatt - Entwurf</vt:lpwstr>
  </property>
  <property fmtid="{D5CDD505-2E9C-101B-9397-08002B2CF9AE}" pid="131" name="WdScmCMIdata.G_BeginnMM">
    <vt:lpwstr>28.11.2011</vt:lpwstr>
  </property>
  <property fmtid="{D5CDD505-2E9C-101B-9397-08002B2CF9AE}" pid="132" name="WdScmCMIdata.G_BeginnMMMM">
    <vt:lpwstr>28. November 2011</vt:lpwstr>
  </property>
  <property fmtid="{D5CDD505-2E9C-101B-9397-08002B2CF9AE}" pid="133" name="WdScmCMIdata.G_Bemerkung">
    <vt:lpwstr>GsAdr 2011119</vt:lpwstr>
  </property>
  <property fmtid="{D5CDD505-2E9C-101B-9397-08002B2CF9AE}" pid="134" name="WdScmCMIdata.G_Botschaftsnummer">
    <vt:lpwstr/>
  </property>
  <property fmtid="{D5CDD505-2E9C-101B-9397-08002B2CF9AE}" pid="135" name="WdScmCMIdata.G_Departement">
    <vt:lpwstr/>
  </property>
  <property fmtid="{D5CDD505-2E9C-101B-9397-08002B2CF9AE}" pid="136" name="WdScmCMIdata.G_Eigner">
    <vt:lpwstr>DVS Schulbetrieb II</vt:lpwstr>
  </property>
  <property fmtid="{D5CDD505-2E9C-101B-9397-08002B2CF9AE}" pid="137" name="WdScmCMIdata.G_Eroeffnungsdatum">
    <vt:lpwstr/>
  </property>
  <property fmtid="{D5CDD505-2E9C-101B-9397-08002B2CF9AE}" pid="138" name="WdScmCMIdata.G_Grundbuchkreis">
    <vt:lpwstr/>
  </property>
  <property fmtid="{D5CDD505-2E9C-101B-9397-08002B2CF9AE}" pid="139" name="WdScmCMIdata.G_Laufnummer">
    <vt:lpwstr>2014-1153</vt:lpwstr>
  </property>
  <property fmtid="{D5CDD505-2E9C-101B-9397-08002B2CF9AE}" pid="140" name="WdScmCMIdata.G_Ortsbezeichnung">
    <vt:lpwstr/>
  </property>
  <property fmtid="{D5CDD505-2E9C-101B-9397-08002B2CF9AE}" pid="141" name="WdScmCMIdata.G_RaeumlicheZuteilung">
    <vt:lpwstr/>
  </property>
  <property fmtid="{D5CDD505-2E9C-101B-9397-08002B2CF9AE}" pid="142" name="WdScmCMIdata.G_Registraturplan">
    <vt:lpwstr>2.7.0 Allgemeines</vt:lpwstr>
  </property>
  <property fmtid="{D5CDD505-2E9C-101B-9397-08002B2CF9AE}" pid="143" name="WdScmCMIdata.G_SachbearbeiterKuerzel">
    <vt:lpwstr>EVELYNE.ENZ@LU.CH</vt:lpwstr>
  </property>
  <property fmtid="{D5CDD505-2E9C-101B-9397-08002B2CF9AE}" pid="144" name="WdScmCMIdata.G_SachbearbeiterVornameName">
    <vt:lpwstr>Evelyne Enz</vt:lpwstr>
  </property>
  <property fmtid="{D5CDD505-2E9C-101B-9397-08002B2CF9AE}" pid="145" name="WdScmCMIdata.G_SBE_Anmeldungsgrund">
    <vt:lpwstr/>
  </property>
  <property fmtid="{D5CDD505-2E9C-101B-9397-08002B2CF9AE}" pid="146" name="WdScmCMIdata.G_SBE_Klientenart">
    <vt:lpwstr/>
  </property>
  <property fmtid="{D5CDD505-2E9C-101B-9397-08002B2CF9AE}" pid="147" name="WdScmCMIdata.G_SBE_Schulgemeinde">
    <vt:lpwstr/>
  </property>
  <property fmtid="{D5CDD505-2E9C-101B-9397-08002B2CF9AE}" pid="148" name="WdScmCMIdata.G_SBE_Schulhaus">
    <vt:lpwstr/>
  </property>
  <property fmtid="{D5CDD505-2E9C-101B-9397-08002B2CF9AE}" pid="149" name="WdScmCMIdata.G_SBE_Schulstufe">
    <vt:lpwstr/>
  </property>
  <property fmtid="{D5CDD505-2E9C-101B-9397-08002B2CF9AE}" pid="150" name="WdScmCMIdata.G_SBE_Team-Gruppengroesse">
    <vt:lpwstr/>
  </property>
  <property fmtid="{D5CDD505-2E9C-101B-9397-08002B2CF9AE}" pid="151" name="WdScmCMIdata.G_Signatur">
    <vt:lpwstr/>
  </property>
  <property fmtid="{D5CDD505-2E9C-101B-9397-08002B2CF9AE}" pid="152" name="WdScmCMIdata.G_Titel">
    <vt:lpwstr>SB II: Formulare Sonderschulung 2016-</vt:lpwstr>
  </property>
  <property fmtid="{D5CDD505-2E9C-101B-9397-08002B2CF9AE}" pid="153" name="WdScmCMIdata.G_TitelPublikation(DHK)">
    <vt:lpwstr/>
  </property>
  <property fmtid="{D5CDD505-2E9C-101B-9397-08002B2CF9AE}" pid="154" name="WdScmCMIdata.G_Vorstossnummer">
    <vt:lpwstr/>
  </property>
  <property fmtid="{D5CDD505-2E9C-101B-9397-08002B2CF9AE}" pid="155" name="WdScmCMIdata.Sitz_Beginn">
    <vt:lpwstr/>
  </property>
  <property fmtid="{D5CDD505-2E9C-101B-9397-08002B2CF9AE}" pid="156" name="WdScmCMIdata.Sitz_Bemerkung">
    <vt:lpwstr/>
  </property>
  <property fmtid="{D5CDD505-2E9C-101B-9397-08002B2CF9AE}" pid="157" name="WdScmCMIdata.Sitz_DatumMM">
    <vt:lpwstr/>
  </property>
  <property fmtid="{D5CDD505-2E9C-101B-9397-08002B2CF9AE}" pid="158" name="WdScmCMIdata.Sitz_DatumMMMM">
    <vt:lpwstr/>
  </property>
  <property fmtid="{D5CDD505-2E9C-101B-9397-08002B2CF9AE}" pid="159" name="WdScmCMIdata.Sitz_Ende">
    <vt:lpwstr/>
  </property>
  <property fmtid="{D5CDD505-2E9C-101B-9397-08002B2CF9AE}" pid="160" name="WdScmCMIdata.Sitz_Gremium">
    <vt:lpwstr/>
  </property>
  <property fmtid="{D5CDD505-2E9C-101B-9397-08002B2CF9AE}" pid="161" name="WdScmCMIdata.Sitz_Ort">
    <vt:lpwstr/>
  </property>
  <property fmtid="{D5CDD505-2E9C-101B-9397-08002B2CF9AE}" pid="162" name="WdScmCMIdata.Sitz_Titel">
    <vt:lpwstr/>
  </property>
</Properties>
</file>