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8"/>
        <w:gridCol w:w="4003"/>
      </w:tblGrid>
      <w:tr w:rsidR="00E86F48" w:rsidRPr="004967DA" w14:paraId="03B8D8BB" w14:textId="77777777" w:rsidTr="00DA04CA">
        <w:trPr>
          <w:cantSplit/>
          <w:trHeight w:val="340"/>
        </w:trPr>
        <w:tc>
          <w:tcPr>
            <w:tcW w:w="5068" w:type="dxa"/>
            <w:tcMar>
              <w:right w:w="284" w:type="dxa"/>
            </w:tcMar>
          </w:tcPr>
          <w:p w14:paraId="6A0A9110" w14:textId="77777777" w:rsidR="00E86F48" w:rsidRDefault="00E86F48" w:rsidP="00DA04CA">
            <w:pPr>
              <w:pStyle w:val="bodystandardsmall"/>
              <w:rPr>
                <w:sz w:val="24"/>
                <w:szCs w:val="24"/>
              </w:rPr>
            </w:pPr>
            <w:bookmarkStart w:id="0" w:name="_Hlk212537379"/>
            <w:bookmarkStart w:id="1" w:name="_Hlk212537395"/>
            <w:r>
              <w:t>Bildungs- und Kulturdepartement</w:t>
            </w:r>
          </w:p>
          <w:p w14:paraId="326C1424" w14:textId="77777777" w:rsidR="00E86F48" w:rsidRDefault="00E86F48" w:rsidP="00DA04CA">
            <w:pPr>
              <w:pStyle w:val="bodystandardsmallbold"/>
            </w:pPr>
            <w:r>
              <w:t>Dienststelle Volksschulbildung</w:t>
            </w:r>
          </w:p>
          <w:p w14:paraId="774D7E91" w14:textId="77777777" w:rsidR="00E86F48" w:rsidRPr="00B3381F" w:rsidRDefault="00E86F48" w:rsidP="00DA04CA">
            <w:pPr>
              <w:pStyle w:val="1pt"/>
            </w:pPr>
            <w:r>
              <w:t>​</w:t>
            </w:r>
          </w:p>
        </w:tc>
        <w:tc>
          <w:tcPr>
            <w:tcW w:w="4003" w:type="dxa"/>
          </w:tcPr>
          <w:p w14:paraId="72FD8A8B" w14:textId="77777777" w:rsidR="00E86F48" w:rsidRPr="004967DA" w:rsidRDefault="00E86F48" w:rsidP="00DA04CA">
            <w:pPr>
              <w:pStyle w:val="AbsenderText"/>
            </w:pPr>
          </w:p>
        </w:tc>
      </w:tr>
    </w:tbl>
    <w:bookmarkEnd w:id="0"/>
    <w:p w14:paraId="0AB678A2" w14:textId="1F9DD40C" w:rsidR="00E86F48" w:rsidRDefault="006767FA" w:rsidP="00E86F48">
      <w:pPr>
        <w:spacing w:after="480"/>
        <w:rPr>
          <w:rFonts w:ascii="Segoe UI" w:hAnsi="Segoe UI" w:cs="Segoe UI"/>
          <w:b/>
          <w:sz w:val="28"/>
          <w:szCs w:val="18"/>
        </w:rPr>
      </w:pPr>
      <w:r>
        <w:rPr>
          <w:noProof/>
        </w:rPr>
        <w:pict w14:anchorId="72998102"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1026" type="#_x0000_t202" style="position:absolute;margin-left:323.5pt;margin-top:-68.95pt;width:187.85pt;height:102.9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stroked="f" strokeweight=".5pt">
            <v:textbox style="mso-next-textbox:#Textfeld 1">
              <w:txbxContent>
                <w:p w14:paraId="047DFB75" w14:textId="77777777" w:rsidR="004D6D02" w:rsidRPr="007F2E54" w:rsidRDefault="004D6D02" w:rsidP="00BC7676">
                  <w:pPr>
                    <w:rPr>
                      <w:rFonts w:ascii="Segoe UI" w:hAnsi="Segoe UI" w:cs="Segoe UI"/>
                      <w:vanish/>
                      <w:sz w:val="18"/>
                    </w:rPr>
                  </w:pPr>
                  <w:r w:rsidRPr="007F2E54">
                    <w:rPr>
                      <w:rFonts w:ascii="Segoe UI" w:hAnsi="Segoe UI" w:cs="Segoe UI"/>
                      <w:vanish/>
                      <w:sz w:val="18"/>
                    </w:rPr>
                    <w:t>Um die volle Funktionalität dieses Formulars nutzen zu können, schalten Sie bitte die Anzeige der Formatierungssymbole ein:</w:t>
                  </w:r>
                </w:p>
                <w:p w14:paraId="70247B76" w14:textId="77777777" w:rsidR="004D6D02" w:rsidRPr="007F2E54" w:rsidRDefault="004D6D02" w:rsidP="00BC7676">
                  <w:pPr>
                    <w:rPr>
                      <w:rFonts w:ascii="Segoe UI" w:hAnsi="Segoe UI" w:cs="Segoe UI"/>
                      <w:vanish/>
                      <w:sz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0F316DA" wp14:editId="48C08B93">
                        <wp:extent cx="2195830" cy="570230"/>
                        <wp:effectExtent l="0" t="0" r="0" b="1270"/>
                        <wp:docPr id="113563681" name="Grafik 1" descr="Ein Bild, das Text, Screenshot, Schrift, Reihe enthält.&#10;&#10;KI-generierte Inhalte können fehlerhaft sein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2521765" name="Grafik 1" descr="Ein Bild, das Text, Screenshot, Schrift, Reihe enthält.&#10;&#10;KI-generierte Inhalte können fehlerhaft sein.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5830" cy="570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bookmarkEnd w:id="1"/>
    </w:p>
    <w:p w14:paraId="6E6580DF" w14:textId="14A05C41" w:rsidR="004D6D02" w:rsidRPr="00F806A3" w:rsidRDefault="004D6D02" w:rsidP="00E42F34">
      <w:pPr>
        <w:spacing w:before="480" w:after="480"/>
        <w:ind w:left="-142"/>
        <w:rPr>
          <w:rFonts w:ascii="Segoe UI" w:hAnsi="Segoe UI" w:cs="Segoe UI"/>
          <w:b/>
          <w:sz w:val="28"/>
          <w:szCs w:val="18"/>
        </w:rPr>
      </w:pPr>
      <w:r w:rsidRPr="00F806A3">
        <w:rPr>
          <w:rFonts w:ascii="Segoe UI" w:hAnsi="Segoe UI" w:cs="Segoe UI"/>
          <w:b/>
          <w:sz w:val="28"/>
          <w:szCs w:val="18"/>
        </w:rPr>
        <w:t>Personalienblatt</w:t>
      </w:r>
    </w:p>
    <w:p w14:paraId="470DEFA2" w14:textId="77777777" w:rsidR="004D6D02" w:rsidRPr="00F806A3" w:rsidRDefault="004D6D02" w:rsidP="00E42F34">
      <w:pPr>
        <w:pStyle w:val="berschrift2oNr"/>
        <w:spacing w:after="240"/>
        <w:ind w:left="-142"/>
        <w:rPr>
          <w:rFonts w:ascii="Segoe UI" w:hAnsi="Segoe UI" w:cs="Segoe UI"/>
        </w:rPr>
      </w:pPr>
      <w:r w:rsidRPr="00F806A3">
        <w:rPr>
          <w:rFonts w:ascii="Segoe UI" w:hAnsi="Segoe UI" w:cs="Segoe UI"/>
        </w:rPr>
        <w:t>Angaben zur Lernenden/zum Lernenden</w:t>
      </w:r>
    </w:p>
    <w:tbl>
      <w:tblPr>
        <w:tblStyle w:val="Tabellenraster"/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977"/>
        <w:gridCol w:w="27"/>
        <w:gridCol w:w="1816"/>
        <w:gridCol w:w="2081"/>
        <w:gridCol w:w="45"/>
        <w:gridCol w:w="2552"/>
      </w:tblGrid>
      <w:tr w:rsidR="00996433" w14:paraId="2AAE1B92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F072B" w14:textId="77777777" w:rsidR="004D6D02" w:rsidRPr="00BC7676" w:rsidRDefault="004D6D02" w:rsidP="00BC767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7676">
              <w:rPr>
                <w:rFonts w:ascii="Segoe UI" w:hAnsi="Segoe UI" w:cs="Segoe UI"/>
                <w:sz w:val="20"/>
                <w:szCs w:val="20"/>
              </w:rPr>
              <w:t>Name Lernende/r: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928341841"/>
            <w:placeholder>
              <w:docPart w:val="469078AF87034CA5B84BE5266895CC47"/>
            </w:placeholder>
            <w:showingPlcHdr/>
            <w:text/>
          </w:sdtPr>
          <w:sdtEndPr/>
          <w:sdtContent>
            <w:tc>
              <w:tcPr>
                <w:tcW w:w="6494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1B2FD59" w14:textId="77777777" w:rsidR="004D6D02" w:rsidRPr="00BC7676" w:rsidRDefault="004D6D02" w:rsidP="00BC7676">
                <w:pPr>
                  <w:spacing w:before="60" w:after="60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BC7676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680C2005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47A84" w14:textId="77777777" w:rsidR="004D6D02" w:rsidRPr="00BC7676" w:rsidRDefault="004D6D02" w:rsidP="00BC767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7676">
              <w:rPr>
                <w:rFonts w:ascii="Segoe UI" w:hAnsi="Segoe UI" w:cs="Segoe UI"/>
                <w:sz w:val="20"/>
                <w:szCs w:val="20"/>
              </w:rPr>
              <w:t>Vorname Lernende/r: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76120461"/>
            <w:placeholder>
              <w:docPart w:val="CFE898A88A2F42FDBC6E65116A594D04"/>
            </w:placeholder>
            <w:showingPlcHdr/>
            <w:text/>
          </w:sdtPr>
          <w:sdtEndPr/>
          <w:sdtContent>
            <w:tc>
              <w:tcPr>
                <w:tcW w:w="649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DBD08EC" w14:textId="77777777" w:rsidR="004D6D02" w:rsidRPr="00BC7676" w:rsidRDefault="004D6D02" w:rsidP="00BC7676">
                <w:pPr>
                  <w:spacing w:before="60" w:after="60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BC7676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550792B0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55B4D" w14:textId="77777777" w:rsidR="004D6D02" w:rsidRPr="00BC7676" w:rsidRDefault="004D6D02" w:rsidP="00BC767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7676">
              <w:rPr>
                <w:rFonts w:ascii="Segoe UI" w:hAnsi="Segoe UI" w:cs="Segoe UI"/>
                <w:sz w:val="20"/>
                <w:szCs w:val="20"/>
              </w:rPr>
              <w:t>Geburtsdatum: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950478150"/>
            <w:placeholder>
              <w:docPart w:val="27F7E28F7A094354918C314BBC76B92F"/>
            </w:placeholder>
            <w:showingPlcHdr/>
            <w:text/>
          </w:sdtPr>
          <w:sdtEndPr/>
          <w:sdtContent>
            <w:tc>
              <w:tcPr>
                <w:tcW w:w="649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DFC59A2" w14:textId="77777777" w:rsidR="004D6D02" w:rsidRPr="00BC7676" w:rsidRDefault="004D6D02" w:rsidP="00BC7676">
                <w:pPr>
                  <w:spacing w:before="60" w:after="60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BC7676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7911E24E" w14:textId="77777777" w:rsidTr="00005101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34713" w14:textId="77777777" w:rsidR="004D6D02" w:rsidRPr="00E35614" w:rsidRDefault="004D6D02" w:rsidP="00BC767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E35614">
              <w:rPr>
                <w:rFonts w:ascii="Segoe UI" w:hAnsi="Segoe UI" w:cs="Segoe UI"/>
                <w:sz w:val="20"/>
                <w:szCs w:val="20"/>
              </w:rPr>
              <w:t>Geschlecht: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74889627"/>
            <w:placeholder>
              <w:docPart w:val="8248DC00772A409587DDDBD1D4AE1C8B"/>
            </w:placeholder>
            <w:showingPlcHdr/>
            <w:dropDownList>
              <w:listItem w:value="Wählen Sie ein Element aus."/>
              <w:listItem w:displayText="Weiblich" w:value="Weiblich"/>
              <w:listItem w:displayText="Männlich" w:value="Männlich"/>
            </w:dropDownList>
          </w:sdtPr>
          <w:sdtEndPr/>
          <w:sdtContent>
            <w:tc>
              <w:tcPr>
                <w:tcW w:w="649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31A7547" w14:textId="77777777" w:rsidR="004D6D02" w:rsidRPr="00E35614" w:rsidRDefault="004D6D02" w:rsidP="00BC767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35614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  <w:tr w:rsidR="00996433" w14:paraId="5B4D581E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3CF69" w14:textId="77777777" w:rsidR="004D6D02" w:rsidRPr="00BC7676" w:rsidRDefault="004D6D02" w:rsidP="00BC767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7676">
              <w:rPr>
                <w:rFonts w:ascii="Segoe UI" w:hAnsi="Segoe UI" w:cs="Segoe UI"/>
                <w:sz w:val="20"/>
                <w:szCs w:val="20"/>
              </w:rPr>
              <w:t>Strasse:</w:t>
            </w:r>
          </w:p>
        </w:tc>
        <w:sdt>
          <w:sdtPr>
            <w:rPr>
              <w:rFonts w:ascii="Segoe UI" w:eastAsia="MS Gothic" w:hAnsi="Segoe UI" w:cs="Segoe UI"/>
              <w:sz w:val="20"/>
              <w:szCs w:val="20"/>
            </w:rPr>
            <w:id w:val="1071778508"/>
            <w:placeholder>
              <w:docPart w:val="21A34C92881A41D08EA7708E7D46E224"/>
            </w:placeholder>
            <w:showingPlcHdr/>
            <w:text/>
          </w:sdtPr>
          <w:sdtEndPr/>
          <w:sdtContent>
            <w:tc>
              <w:tcPr>
                <w:tcW w:w="649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ED8B965" w14:textId="77777777" w:rsidR="004D6D02" w:rsidRPr="00BC7676" w:rsidRDefault="004D6D02" w:rsidP="00BC7676">
                <w:pPr>
                  <w:spacing w:before="60" w:after="60"/>
                  <w:rPr>
                    <w:rFonts w:ascii="Segoe UI" w:eastAsia="MS Gothic" w:hAnsi="Segoe UI" w:cs="Segoe UI"/>
                    <w:sz w:val="20"/>
                    <w:szCs w:val="20"/>
                  </w:rPr>
                </w:pPr>
                <w:r w:rsidRPr="00BC767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799FD755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A5DA0" w14:textId="77777777" w:rsidR="004D6D02" w:rsidRPr="00AD043D" w:rsidRDefault="004D6D02" w:rsidP="00AD043D">
            <w:pPr>
              <w:spacing w:before="60" w:after="60"/>
              <w:rPr>
                <w:rFonts w:ascii="Segoe UI" w:eastAsia="MS Gothic" w:hAnsi="Segoe UI" w:cs="Segoe UI"/>
                <w:sz w:val="20"/>
                <w:szCs w:val="20"/>
              </w:rPr>
            </w:pPr>
            <w:r w:rsidRPr="00AD043D">
              <w:rPr>
                <w:rFonts w:ascii="Segoe UI" w:hAnsi="Segoe UI" w:cs="Segoe UI"/>
                <w:sz w:val="20"/>
                <w:szCs w:val="20"/>
              </w:rPr>
              <w:t>PLZ/Ort:</w:t>
            </w:r>
          </w:p>
        </w:tc>
        <w:sdt>
          <w:sdtPr>
            <w:rPr>
              <w:rFonts w:ascii="Segoe UI" w:eastAsia="MS Gothic" w:hAnsi="Segoe UI" w:cs="Segoe UI"/>
              <w:sz w:val="20"/>
              <w:szCs w:val="20"/>
            </w:rPr>
            <w:id w:val="-275556421"/>
            <w:placeholder>
              <w:docPart w:val="A225D04B70C54FBA90C919F8B3A7F692"/>
            </w:placeholder>
            <w:showingPlcHdr/>
            <w:text/>
          </w:sdtPr>
          <w:sdtEndPr/>
          <w:sdtContent>
            <w:tc>
              <w:tcPr>
                <w:tcW w:w="181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7269E16" w14:textId="77777777" w:rsidR="004D6D02" w:rsidRPr="00AD043D" w:rsidRDefault="004D6D02" w:rsidP="00BC7676">
                <w:pPr>
                  <w:spacing w:before="60" w:after="60"/>
                  <w:rPr>
                    <w:rFonts w:ascii="Segoe UI" w:eastAsia="MS Gothic" w:hAnsi="Segoe UI" w:cs="Segoe UI"/>
                    <w:sz w:val="20"/>
                    <w:szCs w:val="20"/>
                  </w:rPr>
                </w:pPr>
                <w:r w:rsidRPr="00AD043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PLZ/Ort eingeben</w:t>
                </w:r>
              </w:p>
            </w:tc>
          </w:sdtContent>
        </w:sdt>
        <w:tc>
          <w:tcPr>
            <w:tcW w:w="20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8B9F77" w14:textId="77777777" w:rsidR="004D6D02" w:rsidRPr="00AD043D" w:rsidRDefault="004D6D02" w:rsidP="00BC7676">
            <w:pPr>
              <w:spacing w:before="60" w:after="60"/>
              <w:rPr>
                <w:rFonts w:ascii="Segoe UI" w:eastAsia="MS Gothic" w:hAnsi="Segoe UI" w:cs="Segoe UI"/>
                <w:sz w:val="20"/>
                <w:szCs w:val="20"/>
              </w:rPr>
            </w:pPr>
            <w:r w:rsidRPr="00AD043D">
              <w:rPr>
                <w:rFonts w:ascii="Segoe UI" w:eastAsia="MS Gothic" w:hAnsi="Segoe UI" w:cs="Segoe UI"/>
                <w:sz w:val="20"/>
                <w:szCs w:val="20"/>
              </w:rPr>
              <w:t>politische Gemeinde:</w:t>
            </w:r>
          </w:p>
        </w:tc>
        <w:sdt>
          <w:sdtPr>
            <w:rPr>
              <w:rFonts w:ascii="Segoe UI" w:eastAsia="MS Gothic" w:hAnsi="Segoe UI" w:cs="Segoe UI"/>
              <w:sz w:val="20"/>
              <w:szCs w:val="20"/>
            </w:rPr>
            <w:id w:val="-103190812"/>
            <w:placeholder>
              <w:docPart w:val="25AFEBDF287E40E9B70EA0049F2D8425"/>
            </w:placeholder>
            <w:showingPlcHdr/>
            <w:text/>
          </w:sdtPr>
          <w:sdtEndPr/>
          <w:sdtContent>
            <w:tc>
              <w:tcPr>
                <w:tcW w:w="25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A715A3E" w14:textId="77777777" w:rsidR="004D6D02" w:rsidRPr="00AD043D" w:rsidRDefault="004D6D02" w:rsidP="00BC7676">
                <w:pPr>
                  <w:spacing w:before="60" w:after="60"/>
                  <w:rPr>
                    <w:rFonts w:ascii="Segoe UI" w:eastAsia="MS Gothic" w:hAnsi="Segoe UI" w:cs="Segoe UI"/>
                    <w:sz w:val="20"/>
                    <w:szCs w:val="20"/>
                  </w:rPr>
                </w:pPr>
                <w:r w:rsidRPr="00AD043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Ort eingeben</w:t>
                </w:r>
              </w:p>
            </w:tc>
          </w:sdtContent>
        </w:sdt>
      </w:tr>
      <w:tr w:rsidR="00996433" w14:paraId="58756B16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4DDC8" w14:textId="77777777" w:rsidR="004D6D02" w:rsidRPr="00BC7676" w:rsidRDefault="004D6D02" w:rsidP="00BC767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7676">
              <w:rPr>
                <w:rFonts w:ascii="Segoe UI" w:eastAsia="MS Gothic" w:hAnsi="Segoe UI" w:cs="Segoe UI"/>
                <w:sz w:val="20"/>
                <w:szCs w:val="20"/>
              </w:rPr>
              <w:t>Nationalität: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936597963"/>
            <w:placeholder>
              <w:docPart w:val="7DAEACF0929B4CF8925C4226B24A2594"/>
            </w:placeholder>
            <w:showingPlcHdr/>
            <w:text/>
          </w:sdtPr>
          <w:sdtEndPr/>
          <w:sdtContent>
            <w:tc>
              <w:tcPr>
                <w:tcW w:w="181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8CE58C" w14:textId="77777777" w:rsidR="004D6D02" w:rsidRPr="00BC7676" w:rsidRDefault="004D6D02" w:rsidP="00BC767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203896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Text eingeben</w:t>
                </w:r>
              </w:p>
            </w:tc>
          </w:sdtContent>
        </w:sdt>
        <w:tc>
          <w:tcPr>
            <w:tcW w:w="20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4F05EC" w14:textId="77777777" w:rsidR="004D6D02" w:rsidRPr="00BC7676" w:rsidRDefault="004D6D02" w:rsidP="00BC767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7676">
              <w:rPr>
                <w:rFonts w:ascii="Segoe UI" w:hAnsi="Segoe UI" w:cs="Segoe UI"/>
                <w:sz w:val="20"/>
                <w:szCs w:val="20"/>
              </w:rPr>
              <w:t>Aufenthaltsstatus: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802164391"/>
            <w:placeholder>
              <w:docPart w:val="6C9C549964B64ABEA9E74650969A55D5"/>
            </w:placeholder>
            <w:showingPlcHdr/>
            <w:dropDownList>
              <w:listItem w:value="Wählen Sie ein Element aus."/>
              <w:listItem w:displayText="CH" w:value="CH"/>
              <w:listItem w:displayText="C" w:value="C"/>
              <w:listItem w:displayText="B" w:value="B"/>
              <w:listItem w:displayText="L" w:value="L"/>
              <w:listItem w:displayText="F" w:value="F"/>
              <w:listItem w:displayText="N" w:value="N"/>
              <w:listItem w:displayText="S" w:value="S"/>
            </w:dropDownList>
          </w:sdtPr>
          <w:sdtEndPr/>
          <w:sdtContent>
            <w:tc>
              <w:tcPr>
                <w:tcW w:w="25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1A31550" w14:textId="77777777" w:rsidR="004D6D02" w:rsidRPr="00AD043D" w:rsidRDefault="004D6D02" w:rsidP="00BC767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Status</w:t>
                </w:r>
                <w:r w:rsidRPr="00AD043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 xml:space="preserve"> aus</w:t>
                </w:r>
                <w:r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wählen</w:t>
                </w:r>
              </w:p>
            </w:tc>
          </w:sdtContent>
        </w:sdt>
      </w:tr>
      <w:tr w:rsidR="00996433" w14:paraId="49907870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A20B5" w14:textId="77777777" w:rsidR="004D6D02" w:rsidRPr="00BC7676" w:rsidRDefault="004D6D02" w:rsidP="00BC7676">
            <w:pPr>
              <w:spacing w:before="60" w:after="60"/>
              <w:rPr>
                <w:rFonts w:ascii="Segoe UI" w:eastAsia="MS Gothic" w:hAnsi="Segoe UI" w:cs="Segoe UI"/>
                <w:sz w:val="20"/>
                <w:szCs w:val="20"/>
              </w:rPr>
            </w:pPr>
            <w:r w:rsidRPr="00BC7676">
              <w:rPr>
                <w:rFonts w:ascii="Segoe UI" w:eastAsia="MS Gothic" w:hAnsi="Segoe UI" w:cs="Segoe UI"/>
                <w:sz w:val="20"/>
                <w:szCs w:val="20"/>
              </w:rPr>
              <w:t>Sozialversicherungsnummer:</w:t>
            </w:r>
          </w:p>
        </w:tc>
        <w:sdt>
          <w:sdtPr>
            <w:rPr>
              <w:rFonts w:ascii="Segoe UI" w:eastAsia="MS Gothic" w:hAnsi="Segoe UI" w:cs="Segoe UI"/>
              <w:sz w:val="20"/>
              <w:szCs w:val="20"/>
            </w:rPr>
            <w:id w:val="489218732"/>
            <w:placeholder>
              <w:docPart w:val="B442B0F36CF541D3806C9B107753ADC6"/>
            </w:placeholder>
            <w:showingPlcHdr/>
            <w:text/>
          </w:sdtPr>
          <w:sdtEndPr/>
          <w:sdtContent>
            <w:tc>
              <w:tcPr>
                <w:tcW w:w="649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2E580F1" w14:textId="77777777" w:rsidR="004D6D02" w:rsidRPr="00BC7676" w:rsidRDefault="004D6D02" w:rsidP="00BC7676">
                <w:pPr>
                  <w:spacing w:before="60" w:after="60"/>
                  <w:rPr>
                    <w:rFonts w:ascii="Segoe UI" w:eastAsia="MS Gothic" w:hAnsi="Segoe UI" w:cs="Segoe UI"/>
                    <w:sz w:val="20"/>
                    <w:szCs w:val="20"/>
                  </w:rPr>
                </w:pPr>
                <w:r w:rsidRPr="00BF0394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2A9ACA82" w14:textId="77777777" w:rsidTr="005C6935">
        <w:trPr>
          <w:trHeight w:val="2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94730" w14:textId="77777777" w:rsidR="004D6D02" w:rsidRPr="005C6935" w:rsidRDefault="004D6D02" w:rsidP="00BC767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C6935">
              <w:rPr>
                <w:rFonts w:ascii="Segoe UI" w:hAnsi="Segoe UI" w:cs="Segoe UI"/>
                <w:sz w:val="20"/>
                <w:szCs w:val="20"/>
              </w:rPr>
              <w:t>Eintritt in die Primarschulstufe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DCE8DC" w14:textId="77777777" w:rsidR="004D6D02" w:rsidRPr="005C6935" w:rsidRDefault="004D6D02" w:rsidP="00BC767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C6935">
              <w:rPr>
                <w:rFonts w:ascii="Segoe UI" w:hAnsi="Segoe UI" w:cs="Segoe UI"/>
                <w:sz w:val="20"/>
                <w:szCs w:val="20"/>
              </w:rPr>
              <w:t>(1. Klasse Primar bzw. 3. Klasse Basisstufe):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266620708"/>
            <w:placeholder>
              <w:docPart w:val="C919F12398EB44128B288ED2711E4D92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8DE1364" w14:textId="77777777" w:rsidR="004D6D02" w:rsidRPr="005C6935" w:rsidRDefault="004D6D02" w:rsidP="00BC767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C6935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Datum eingeben</w:t>
                </w:r>
              </w:p>
            </w:tc>
          </w:sdtContent>
        </w:sdt>
      </w:tr>
    </w:tbl>
    <w:p w14:paraId="0F579547" w14:textId="77777777" w:rsidR="004D6D02" w:rsidRPr="00F806A3" w:rsidRDefault="004D6D02" w:rsidP="00E42F34">
      <w:pPr>
        <w:pStyle w:val="berschrift2oNr"/>
        <w:spacing w:before="480" w:after="240"/>
        <w:ind w:left="-142"/>
        <w:rPr>
          <w:rFonts w:ascii="Segoe UI" w:hAnsi="Segoe UI" w:cs="Segoe UI"/>
        </w:rPr>
      </w:pPr>
      <w:r w:rsidRPr="00F806A3">
        <w:rPr>
          <w:rFonts w:ascii="Segoe UI" w:hAnsi="Segoe UI" w:cs="Segoe UI"/>
        </w:rPr>
        <w:t>Angaben zu den Eltern</w:t>
      </w:r>
    </w:p>
    <w:tbl>
      <w:tblPr>
        <w:tblStyle w:val="Tabellenraster"/>
        <w:tblW w:w="95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977"/>
        <w:gridCol w:w="3261"/>
        <w:gridCol w:w="9"/>
        <w:gridCol w:w="3252"/>
        <w:gridCol w:w="18"/>
      </w:tblGrid>
      <w:tr w:rsidR="00996433" w14:paraId="46DD2F29" w14:textId="77777777" w:rsidTr="00E35614">
        <w:trPr>
          <w:trHeight w:val="340"/>
        </w:trPr>
        <w:tc>
          <w:tcPr>
            <w:tcW w:w="2977" w:type="dxa"/>
            <w:vAlign w:val="center"/>
          </w:tcPr>
          <w:p w14:paraId="2E06732D" w14:textId="77777777" w:rsidR="004D6D02" w:rsidRPr="00144C2D" w:rsidRDefault="004D6D02" w:rsidP="00E3561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487D4988" w14:textId="77777777" w:rsidR="004D6D02" w:rsidRPr="00144C2D" w:rsidRDefault="004D6D02" w:rsidP="00E35614">
            <w:pPr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44C2D">
              <w:rPr>
                <w:rFonts w:ascii="Segoe UI" w:hAnsi="Segoe UI" w:cs="Segoe UI"/>
                <w:b/>
                <w:bCs/>
                <w:sz w:val="20"/>
                <w:szCs w:val="20"/>
              </w:rPr>
              <w:t>Mutter</w:t>
            </w:r>
          </w:p>
        </w:tc>
        <w:tc>
          <w:tcPr>
            <w:tcW w:w="3270" w:type="dxa"/>
            <w:gridSpan w:val="2"/>
            <w:vAlign w:val="center"/>
          </w:tcPr>
          <w:p w14:paraId="097ACB7D" w14:textId="77777777" w:rsidR="004D6D02" w:rsidRPr="00144C2D" w:rsidRDefault="004D6D02" w:rsidP="00E3561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44C2D">
              <w:rPr>
                <w:rFonts w:ascii="Segoe UI" w:hAnsi="Segoe UI" w:cs="Segoe UI"/>
                <w:b/>
                <w:sz w:val="20"/>
                <w:szCs w:val="20"/>
              </w:rPr>
              <w:t>Vater</w:t>
            </w:r>
          </w:p>
        </w:tc>
      </w:tr>
      <w:tr w:rsidR="00996433" w14:paraId="5EEB674B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2E670CF1" w14:textId="77777777" w:rsidR="004D6D02" w:rsidRPr="00144C2D" w:rsidRDefault="004D6D02" w:rsidP="00E3561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44C2D">
              <w:rPr>
                <w:rFonts w:ascii="Segoe UI" w:hAnsi="Segoe UI" w:cs="Segoe UI"/>
                <w:sz w:val="20"/>
                <w:szCs w:val="20"/>
              </w:rPr>
              <w:t>Name: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741393169"/>
            <w:placeholder>
              <w:docPart w:val="754E6393570F41DC849CDAA33A6F55B8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bottom w:val="dotted" w:sz="4" w:space="0" w:color="auto"/>
                </w:tcBorders>
                <w:vAlign w:val="center"/>
              </w:tcPr>
              <w:p w14:paraId="4268333F" w14:textId="77777777" w:rsidR="004D6D02" w:rsidRPr="00144C2D" w:rsidRDefault="004D6D0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-160159858"/>
            <w:placeholder>
              <w:docPart w:val="754E6393570F41DC849CDAA33A6F55B8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14:paraId="3282CC7B" w14:textId="0C84C8B0" w:rsidR="004D6D02" w:rsidRPr="00144C2D" w:rsidRDefault="005F70A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2CF26AC0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07E69592" w14:textId="77777777" w:rsidR="004D6D02" w:rsidRPr="00144C2D" w:rsidRDefault="004D6D02" w:rsidP="00E3561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44C2D">
              <w:rPr>
                <w:rFonts w:ascii="Segoe UI" w:hAnsi="Segoe UI" w:cs="Segoe UI"/>
                <w:sz w:val="20"/>
                <w:szCs w:val="20"/>
              </w:rPr>
              <w:t>Vorname: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840427351"/>
            <w:placeholder>
              <w:docPart w:val="754E6393570F41DC849CDAA33A6F55B8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04B60A" w14:textId="79F973B9" w:rsidR="004D6D02" w:rsidRPr="00144C2D" w:rsidRDefault="005F70A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1581874280"/>
            <w:placeholder>
              <w:docPart w:val="754E6393570F41DC849CDAA33A6F55B8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3C879B9" w14:textId="456EE490" w:rsidR="004D6D02" w:rsidRPr="00144C2D" w:rsidRDefault="005F70A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6EEF0308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6AF61898" w14:textId="77777777" w:rsidR="004D6D02" w:rsidRPr="00144C2D" w:rsidRDefault="004D6D02" w:rsidP="00E3561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44C2D">
              <w:rPr>
                <w:rFonts w:ascii="Segoe UI" w:hAnsi="Segoe UI" w:cs="Segoe UI"/>
                <w:sz w:val="20"/>
                <w:szCs w:val="20"/>
              </w:rPr>
              <w:t>Strasse: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2036687713"/>
            <w:placeholder>
              <w:docPart w:val="754E6393570F41DC849CDAA33A6F55B8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E1A7F0B" w14:textId="3800ABBC" w:rsidR="004D6D02" w:rsidRPr="00144C2D" w:rsidRDefault="005F70A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-500894438"/>
            <w:placeholder>
              <w:docPart w:val="754E6393570F41DC849CDAA33A6F55B8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988C4B4" w14:textId="6082C158" w:rsidR="004D6D02" w:rsidRPr="00144C2D" w:rsidRDefault="005F70A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539FA9FC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62543B59" w14:textId="77777777" w:rsidR="004D6D02" w:rsidRPr="00144C2D" w:rsidRDefault="004D6D02" w:rsidP="00E35614">
            <w:pPr>
              <w:spacing w:before="60" w:after="60"/>
              <w:rPr>
                <w:rFonts w:ascii="Segoe UI" w:eastAsia="MS Gothic" w:hAnsi="Segoe UI" w:cs="Segoe UI"/>
                <w:sz w:val="20"/>
                <w:szCs w:val="20"/>
              </w:rPr>
            </w:pPr>
            <w:r w:rsidRPr="00144C2D">
              <w:rPr>
                <w:rFonts w:ascii="Segoe UI" w:hAnsi="Segoe UI" w:cs="Segoe UI"/>
                <w:sz w:val="20"/>
                <w:szCs w:val="20"/>
              </w:rPr>
              <w:t>PLZ/Ort:</w:t>
            </w:r>
          </w:p>
        </w:tc>
        <w:sdt>
          <w:sdtPr>
            <w:rPr>
              <w:rFonts w:ascii="Segoe UI" w:eastAsia="MS Gothic" w:hAnsi="Segoe UI" w:cs="Segoe UI"/>
              <w:sz w:val="20"/>
              <w:szCs w:val="20"/>
            </w:rPr>
            <w:id w:val="1561905525"/>
            <w:placeholder>
              <w:docPart w:val="3AC60491FE9A4FBA9A38B7F10CABD948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bottom w:val="dotted" w:sz="4" w:space="0" w:color="auto"/>
                </w:tcBorders>
                <w:vAlign w:val="center"/>
              </w:tcPr>
              <w:p w14:paraId="54759F78" w14:textId="77777777" w:rsidR="004D6D02" w:rsidRPr="00144C2D" w:rsidRDefault="004D6D02" w:rsidP="00E35614">
                <w:pPr>
                  <w:spacing w:before="60" w:after="60"/>
                  <w:rPr>
                    <w:rFonts w:ascii="Segoe UI" w:eastAsia="MS Gothic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Segoe UI" w:eastAsia="MS Gothic" w:hAnsi="Segoe UI" w:cs="Segoe UI"/>
              <w:sz w:val="20"/>
              <w:szCs w:val="20"/>
            </w:rPr>
            <w:id w:val="-191385884"/>
            <w:placeholder>
              <w:docPart w:val="2E2AED3DE3DD4BFFA6F51DE6B7C6E6FC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F73AC24" w14:textId="77777777" w:rsidR="004D6D02" w:rsidRPr="00144C2D" w:rsidRDefault="004D6D02" w:rsidP="00E35614">
                <w:pPr>
                  <w:spacing w:before="60" w:after="60"/>
                  <w:rPr>
                    <w:rFonts w:ascii="Segoe UI" w:eastAsia="MS Gothic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2AD25429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2F48F846" w14:textId="77777777" w:rsidR="004D6D02" w:rsidRPr="00144C2D" w:rsidRDefault="004D6D02" w:rsidP="00E3561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44C2D">
              <w:rPr>
                <w:rFonts w:ascii="Segoe UI" w:hAnsi="Segoe UI" w:cs="Segoe UI"/>
                <w:sz w:val="20"/>
                <w:szCs w:val="20"/>
              </w:rPr>
              <w:t>Telefon privat: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295991089"/>
            <w:placeholder>
              <w:docPart w:val="052E0B0B503E4FEA89FB2621492F953B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bottom w:val="dotted" w:sz="4" w:space="0" w:color="auto"/>
                </w:tcBorders>
                <w:vAlign w:val="center"/>
              </w:tcPr>
              <w:p w14:paraId="1D695319" w14:textId="77777777" w:rsidR="004D6D02" w:rsidRPr="00144C2D" w:rsidRDefault="004D6D0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1545396975"/>
            <w:placeholder>
              <w:docPart w:val="25F54FC9234243A78B35A8AD491EBD85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14:paraId="6CA5AC5D" w14:textId="77777777" w:rsidR="004D6D02" w:rsidRPr="00144C2D" w:rsidRDefault="004D6D0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3D320C1C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61F383C8" w14:textId="77777777" w:rsidR="004D6D02" w:rsidRPr="00144C2D" w:rsidRDefault="004D6D02" w:rsidP="00E3561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E-</w:t>
            </w:r>
            <w:r w:rsidRPr="00144C2D">
              <w:rPr>
                <w:rFonts w:ascii="Segoe UI" w:hAnsi="Segoe UI" w:cs="Segoe UI"/>
                <w:sz w:val="20"/>
                <w:szCs w:val="20"/>
              </w:rPr>
              <w:t>Mail: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358009866"/>
            <w:placeholder>
              <w:docPart w:val="6DE48CA49D13417DADEE65AF71D07AC3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bottom w:val="dotted" w:sz="4" w:space="0" w:color="auto"/>
                </w:tcBorders>
                <w:vAlign w:val="center"/>
              </w:tcPr>
              <w:p w14:paraId="56137628" w14:textId="77777777" w:rsidR="004D6D02" w:rsidRPr="00144C2D" w:rsidRDefault="004D6D0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1531298579"/>
            <w:placeholder>
              <w:docPart w:val="91245DC7154E45F787E13EFAEB98CFF9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14:paraId="43A8C8F4" w14:textId="77777777" w:rsidR="004D6D02" w:rsidRPr="00144C2D" w:rsidRDefault="004D6D0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1D1D5FD4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44077559" w14:textId="77777777" w:rsidR="004D6D02" w:rsidRPr="00144C2D" w:rsidRDefault="004D6D02" w:rsidP="00E3561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44C2D">
              <w:rPr>
                <w:rFonts w:ascii="Segoe UI" w:hAnsi="Segoe UI" w:cs="Segoe UI"/>
                <w:sz w:val="20"/>
                <w:szCs w:val="20"/>
              </w:rPr>
              <w:t>Nationalität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246855176"/>
            <w:placeholder>
              <w:docPart w:val="E7EF4D79981442E988D86886FF1F5BBF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2DB5BD" w14:textId="77777777" w:rsidR="004D6D02" w:rsidRPr="00144C2D" w:rsidRDefault="004D6D0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393861781"/>
            <w:placeholder>
              <w:docPart w:val="F702A62EAAB346109B98978D32707CA5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DA20EC5" w14:textId="77777777" w:rsidR="004D6D02" w:rsidRPr="00144C2D" w:rsidRDefault="004D6D0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6BABB655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0AF20DB4" w14:textId="77777777" w:rsidR="004D6D02" w:rsidRPr="00E35614" w:rsidRDefault="004D6D02" w:rsidP="00E3561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E35614">
              <w:rPr>
                <w:rFonts w:ascii="Segoe UI" w:hAnsi="Segoe UI" w:cs="Segoe UI"/>
                <w:sz w:val="20"/>
                <w:szCs w:val="20"/>
              </w:rPr>
              <w:t>Aufenthaltsstatus: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069339657"/>
            <w:placeholder>
              <w:docPart w:val="D258858BC386493584244899691CA65C"/>
            </w:placeholder>
            <w:showingPlcHdr/>
            <w:dropDownList>
              <w:listItem w:value="Wählen Sie ein Element aus."/>
              <w:listItem w:displayText="1) CH" w:value="1) CH"/>
              <w:listItem w:displayText="2) C" w:value="2) C"/>
              <w:listItem w:displayText="3) B" w:value="3) B"/>
              <w:listItem w:displayText="4) L" w:value="4) L"/>
              <w:listItem w:displayText="5) F" w:value="5) F"/>
              <w:listItem w:displayText="6) N" w:value="6) N"/>
              <w:listItem w:displayText="7) S" w:value="7) S"/>
            </w:dropDownList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3046306" w14:textId="77777777" w:rsidR="004D6D02" w:rsidRPr="00E35614" w:rsidRDefault="004D6D0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35614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-503596736"/>
            <w:placeholder>
              <w:docPart w:val="CFB100E9697C48DBA0C93C86DB0D72E0"/>
            </w:placeholder>
            <w:showingPlcHdr/>
            <w:dropDownList>
              <w:listItem w:value="Wählen Sie ein Element aus."/>
              <w:listItem w:displayText="CH" w:value="CH"/>
              <w:listItem w:displayText="C" w:value="C"/>
              <w:listItem w:displayText="B" w:value="B"/>
              <w:listItem w:displayText="L" w:value="L"/>
              <w:listItem w:displayText="F" w:value="F"/>
              <w:listItem w:displayText="N" w:value="N"/>
              <w:listItem w:displayText="S" w:value="S"/>
            </w:dropDownList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A578C3C" w14:textId="77777777" w:rsidR="004D6D02" w:rsidRPr="00E35614" w:rsidRDefault="004D6D0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35614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  <w:tr w:rsidR="00996433" w14:paraId="7C116D31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357ED83C" w14:textId="77777777" w:rsidR="004D6D02" w:rsidRPr="00144C2D" w:rsidRDefault="004D6D02" w:rsidP="00E3561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Sprache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758983185"/>
            <w:placeholder>
              <w:docPart w:val="4098832E1E6442A6867CD56475BB9DCA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E3A4B4A" w14:textId="77777777" w:rsidR="004D6D02" w:rsidRPr="00144C2D" w:rsidRDefault="004D6D0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-1576431450"/>
            <w:placeholder>
              <w:docPart w:val="4098832E1E6442A6867CD56475BB9DCA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D673962" w14:textId="4C855688" w:rsidR="004D6D02" w:rsidRPr="00144C2D" w:rsidRDefault="005F70A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12C7704D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4396F619" w14:textId="77777777" w:rsidR="004D6D02" w:rsidRPr="00144C2D" w:rsidRDefault="004D6D02" w:rsidP="00E3561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44C2D">
              <w:rPr>
                <w:rFonts w:ascii="Segoe UI" w:hAnsi="Segoe UI" w:cs="Segoe UI"/>
                <w:sz w:val="20"/>
                <w:szCs w:val="20"/>
              </w:rPr>
              <w:t>Dolmetscher/in nötig: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074476908"/>
            <w:placeholder>
              <w:docPart w:val="4D450A5DA4F040BBA754FECFCBA1161F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16BFC52" w14:textId="77777777" w:rsidR="004D6D02" w:rsidRPr="00144C2D" w:rsidRDefault="004D6D0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</w:rPr>
            <w:id w:val="679315922"/>
            <w:placeholder>
              <w:docPart w:val="1E129C937447479A9523ABFED8C8E5C7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6BB8417" w14:textId="77777777" w:rsidR="004D6D02" w:rsidRPr="00144C2D" w:rsidRDefault="004D6D02" w:rsidP="00E35614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44C2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</w:tbl>
    <w:p w14:paraId="082BFCE3" w14:textId="77777777" w:rsidR="004D6D02" w:rsidRDefault="004D6D02">
      <w:r>
        <w:br w:type="page"/>
      </w:r>
    </w:p>
    <w:p w14:paraId="1A914BD0" w14:textId="77777777" w:rsidR="004D6D02" w:rsidRPr="00F806A3" w:rsidRDefault="004D6D02" w:rsidP="00885C01">
      <w:pPr>
        <w:pStyle w:val="berschrift2oNr"/>
        <w:spacing w:after="24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Angaben zum Sorgerecht/Kindesschutz</w:t>
      </w:r>
    </w:p>
    <w:tbl>
      <w:tblPr>
        <w:tblStyle w:val="Tabellenraster"/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267"/>
        <w:gridCol w:w="3695"/>
        <w:gridCol w:w="1205"/>
        <w:gridCol w:w="3331"/>
      </w:tblGrid>
      <w:tr w:rsidR="00996433" w14:paraId="7E07BC98" w14:textId="77777777" w:rsidTr="000B0496">
        <w:tc>
          <w:tcPr>
            <w:tcW w:w="4962" w:type="dxa"/>
            <w:gridSpan w:val="2"/>
            <w:tcBorders>
              <w:right w:val="nil"/>
            </w:tcBorders>
          </w:tcPr>
          <w:p w14:paraId="531618A4" w14:textId="77777777" w:rsidR="004D6D02" w:rsidRPr="000B0496" w:rsidRDefault="004D6D02" w:rsidP="000B0496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B0496">
              <w:rPr>
                <w:rFonts w:ascii="Segoe UI" w:hAnsi="Segoe UI" w:cs="Segoe UI"/>
                <w:bCs/>
                <w:sz w:val="20"/>
                <w:szCs w:val="20"/>
              </w:rPr>
              <w:t>Elterliche Sorge:</w:t>
            </w:r>
          </w:p>
        </w:tc>
        <w:sdt>
          <w:sdtPr>
            <w:rPr>
              <w:rFonts w:ascii="Segoe UI" w:hAnsi="Segoe UI" w:cs="Segoe UI"/>
              <w:bCs/>
              <w:sz w:val="20"/>
              <w:szCs w:val="20"/>
            </w:rPr>
            <w:id w:val="62000601"/>
            <w:placeholder>
              <w:docPart w:val="B899AF14BD4B4A3DAAADFA3B6961CBD8"/>
            </w:placeholder>
            <w:showingPlcHdr/>
            <w:dropDownList>
              <w:listItem w:value="Wählen Sie ein Element aus."/>
              <w:listItem w:displayText="Gemeinsames Sorgerecht der Erziehungsberechtigten" w:value="Gemeinsames Sorgerecht der Erziehungsberechtigten"/>
              <w:listItem w:displayText="Alleiniges Sorgerecht Mutter" w:value="Alleiniges Sorgerecht Mutter"/>
              <w:listItem w:displayText="Alleiniges Sorgerecht Vater" w:value="Alleiniges Sorgerecht Vater"/>
              <w:listItem w:displayText="Andere" w:value="Andere"/>
            </w:dropDownList>
          </w:sdtPr>
          <w:sdtEndPr/>
          <w:sdtContent>
            <w:tc>
              <w:tcPr>
                <w:tcW w:w="4536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11BC409F" w14:textId="77777777" w:rsidR="004D6D02" w:rsidRPr="000B0496" w:rsidRDefault="004D6D02" w:rsidP="000B0496">
                <w:pPr>
                  <w:spacing w:before="60" w:after="60"/>
                  <w:rPr>
                    <w:rFonts w:ascii="Segoe UI" w:hAnsi="Segoe UI" w:cs="Segoe UI"/>
                    <w:bCs/>
                    <w:sz w:val="20"/>
                    <w:szCs w:val="20"/>
                  </w:rPr>
                </w:pPr>
                <w:r w:rsidRPr="000B0496">
                  <w:rPr>
                    <w:rStyle w:val="Platzhaltertext"/>
                    <w:rFonts w:ascii="Segoe UI" w:hAnsi="Segoe UI" w:cs="Segoe UI"/>
                    <w:bCs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  <w:tr w:rsidR="00996433" w14:paraId="1EEE4B00" w14:textId="77777777" w:rsidTr="000B0496">
        <w:tc>
          <w:tcPr>
            <w:tcW w:w="4962" w:type="dxa"/>
            <w:gridSpan w:val="2"/>
          </w:tcPr>
          <w:p w14:paraId="09DB1333" w14:textId="77777777" w:rsidR="004D6D02" w:rsidRPr="000B0496" w:rsidRDefault="004D6D02" w:rsidP="000B0496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B0496">
              <w:rPr>
                <w:rFonts w:ascii="Segoe UI" w:hAnsi="Segoe UI" w:cs="Segoe UI"/>
                <w:bCs/>
                <w:sz w:val="20"/>
                <w:szCs w:val="20"/>
              </w:rPr>
              <w:t>Besteht eine zivilrechtliche Kindesschutzmassnahme?</w:t>
            </w:r>
          </w:p>
        </w:tc>
        <w:sdt>
          <w:sdtPr>
            <w:rPr>
              <w:rFonts w:ascii="Segoe UI" w:hAnsi="Segoe UI" w:cs="Segoe UI"/>
              <w:bCs/>
              <w:sz w:val="20"/>
              <w:szCs w:val="20"/>
            </w:rPr>
            <w:id w:val="485760284"/>
            <w:placeholder>
              <w:docPart w:val="2632894B13ED4D058698C167319A5A9E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4536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  <w:p w14:paraId="347C484C" w14:textId="77777777" w:rsidR="004D6D02" w:rsidRPr="000B0496" w:rsidRDefault="004D6D02" w:rsidP="000B0496">
                <w:pPr>
                  <w:spacing w:before="60" w:after="60"/>
                  <w:rPr>
                    <w:rFonts w:ascii="Segoe UI" w:hAnsi="Segoe UI" w:cs="Segoe UI"/>
                    <w:bCs/>
                    <w:sz w:val="20"/>
                    <w:szCs w:val="20"/>
                  </w:rPr>
                </w:pPr>
                <w:r w:rsidRPr="000B0496">
                  <w:rPr>
                    <w:rStyle w:val="Platzhaltertext"/>
                    <w:rFonts w:ascii="Segoe UI" w:hAnsi="Segoe UI" w:cs="Segoe UI"/>
                    <w:bCs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  <w:tr w:rsidR="00996433" w14:paraId="25A57746" w14:textId="77777777" w:rsidTr="000B0496">
        <w:tc>
          <w:tcPr>
            <w:tcW w:w="4962" w:type="dxa"/>
            <w:gridSpan w:val="2"/>
          </w:tcPr>
          <w:p w14:paraId="36C00C1A" w14:textId="77777777" w:rsidR="004D6D02" w:rsidRPr="000B0496" w:rsidRDefault="004D6D02" w:rsidP="000B0496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B0496">
              <w:rPr>
                <w:rFonts w:ascii="Segoe UI" w:hAnsi="Segoe UI" w:cs="Segoe UI"/>
                <w:bCs/>
                <w:sz w:val="20"/>
                <w:szCs w:val="20"/>
              </w:rPr>
              <w:t>Wenn ja, welche? (bitte KESB-Entscheid belegen)</w:t>
            </w:r>
          </w:p>
        </w:tc>
        <w:sdt>
          <w:sdtPr>
            <w:rPr>
              <w:rFonts w:ascii="Segoe UI" w:hAnsi="Segoe UI" w:cs="Segoe UI"/>
              <w:bCs/>
              <w:sz w:val="20"/>
              <w:szCs w:val="20"/>
            </w:rPr>
            <w:id w:val="1830097907"/>
            <w:placeholder>
              <w:docPart w:val="A1148975EC3243FEB972E680CBE13556"/>
            </w:placeholder>
            <w:showingPlcHdr/>
            <w:dropDownList>
              <w:listItem w:value="Wählen Sie ein Element aus."/>
              <w:listItem w:displayText="Beistandschaft Art. 308" w:value="Beistandschaft Art. 308"/>
              <w:listItem w:displayText="Aufhebung Aufenthaltsbestimmungsrecht Art. 310 ZGB" w:value="Aufhebung Aufenthaltsbestimmungsrecht Art. 310 ZGB"/>
              <w:listItem w:displayText="Entziehung der elterlichen Sorge Art. 311/312 ZGB" w:value="Entziehung der elterlichen Sorge Art. 311/312 ZGB"/>
            </w:dropDownList>
          </w:sdtPr>
          <w:sdtEndPr/>
          <w:sdtContent>
            <w:tc>
              <w:tcPr>
                <w:tcW w:w="4536" w:type="dxa"/>
                <w:gridSpan w:val="2"/>
              </w:tcPr>
              <w:p w14:paraId="009D17C4" w14:textId="77777777" w:rsidR="004D6D02" w:rsidRPr="000B0496" w:rsidRDefault="004D6D02" w:rsidP="000B0496">
                <w:pPr>
                  <w:spacing w:before="60" w:after="60"/>
                  <w:rPr>
                    <w:rFonts w:ascii="Segoe UI" w:hAnsi="Segoe UI" w:cs="Segoe UI"/>
                    <w:bCs/>
                    <w:sz w:val="20"/>
                    <w:szCs w:val="20"/>
                  </w:rPr>
                </w:pPr>
                <w:r w:rsidRPr="000B0496">
                  <w:rPr>
                    <w:rStyle w:val="Platzhaltertext"/>
                    <w:bCs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  <w:tr w:rsidR="00996433" w14:paraId="0663A624" w14:textId="77777777" w:rsidTr="000B0496">
        <w:trPr>
          <w:trHeight w:val="283"/>
        </w:trPr>
        <w:tc>
          <w:tcPr>
            <w:tcW w:w="1267" w:type="dxa"/>
            <w:vAlign w:val="center"/>
          </w:tcPr>
          <w:p w14:paraId="57DD6D54" w14:textId="77777777" w:rsidR="004D6D02" w:rsidRPr="000B0496" w:rsidRDefault="004D6D02" w:rsidP="000B049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B0496">
              <w:rPr>
                <w:rFonts w:ascii="Segoe UI" w:hAnsi="Segoe UI" w:cs="Segoe UI"/>
                <w:sz w:val="20"/>
                <w:szCs w:val="20"/>
              </w:rPr>
              <w:t>Behörde: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407350906"/>
            <w:placeholder>
              <w:docPart w:val="057A3BCA276F4237BF9956EF45756CE3"/>
            </w:placeholder>
            <w:showingPlcHdr/>
            <w:text/>
          </w:sdtPr>
          <w:sdtEndPr/>
          <w:sdtContent>
            <w:tc>
              <w:tcPr>
                <w:tcW w:w="8231" w:type="dxa"/>
                <w:gridSpan w:val="3"/>
                <w:tcBorders>
                  <w:bottom w:val="dotted" w:sz="4" w:space="0" w:color="auto"/>
                </w:tcBorders>
                <w:vAlign w:val="center"/>
              </w:tcPr>
              <w:p w14:paraId="64B81DFF" w14:textId="77777777" w:rsidR="004D6D02" w:rsidRPr="000B0496" w:rsidRDefault="004D6D02" w:rsidP="000B049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B0496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02B4CE24" w14:textId="77777777" w:rsidTr="000B0496">
        <w:trPr>
          <w:trHeight w:val="283"/>
        </w:trPr>
        <w:tc>
          <w:tcPr>
            <w:tcW w:w="1267" w:type="dxa"/>
            <w:vAlign w:val="center"/>
          </w:tcPr>
          <w:p w14:paraId="37E97923" w14:textId="77777777" w:rsidR="004D6D02" w:rsidRPr="000B0496" w:rsidRDefault="004D6D02" w:rsidP="000B049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B0496">
              <w:rPr>
                <w:rFonts w:ascii="Segoe UI" w:hAnsi="Segoe UI" w:cs="Segoe UI"/>
                <w:sz w:val="20"/>
                <w:szCs w:val="20"/>
              </w:rPr>
              <w:t>Name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937514786"/>
            <w:placeholder>
              <w:docPart w:val="AE4082FF4F6A48F588A0566E46817F91"/>
            </w:placeholder>
            <w:showingPlcHdr/>
            <w:text/>
          </w:sdtPr>
          <w:sdtEndPr/>
          <w:sdtContent>
            <w:tc>
              <w:tcPr>
                <w:tcW w:w="3695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2D90730" w14:textId="77777777" w:rsidR="004D6D02" w:rsidRPr="000B0496" w:rsidRDefault="004D6D02" w:rsidP="000B049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B0496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AF57D41" w14:textId="77777777" w:rsidR="004D6D02" w:rsidRPr="000B0496" w:rsidRDefault="004D6D02" w:rsidP="000B049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B0496">
              <w:rPr>
                <w:rFonts w:ascii="Segoe UI" w:hAnsi="Segoe UI" w:cs="Segoe UI"/>
                <w:sz w:val="20"/>
                <w:szCs w:val="20"/>
              </w:rPr>
              <w:t>Vorname: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753358598"/>
            <w:placeholder>
              <w:docPart w:val="B51C97231FDE49F7AD13737D3E75DBF0"/>
            </w:placeholder>
            <w:showingPlcHdr/>
            <w:text/>
          </w:sdtPr>
          <w:sdtEndPr/>
          <w:sdtContent>
            <w:tc>
              <w:tcPr>
                <w:tcW w:w="3331" w:type="dxa"/>
                <w:tcBorders>
                  <w:left w:val="nil"/>
                  <w:bottom w:val="dotted" w:sz="4" w:space="0" w:color="auto"/>
                </w:tcBorders>
                <w:vAlign w:val="center"/>
              </w:tcPr>
              <w:p w14:paraId="26D2DEA9" w14:textId="77777777" w:rsidR="004D6D02" w:rsidRPr="000B0496" w:rsidRDefault="004D6D02" w:rsidP="000B049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B0496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7BF5AA37" w14:textId="77777777" w:rsidTr="000B0496">
        <w:trPr>
          <w:trHeight w:val="283"/>
        </w:trPr>
        <w:tc>
          <w:tcPr>
            <w:tcW w:w="1267" w:type="dxa"/>
            <w:vAlign w:val="center"/>
          </w:tcPr>
          <w:p w14:paraId="6D54FF43" w14:textId="77777777" w:rsidR="004D6D02" w:rsidRPr="000B0496" w:rsidRDefault="004D6D02" w:rsidP="000B049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B0496">
              <w:rPr>
                <w:rFonts w:ascii="Segoe UI" w:hAnsi="Segoe UI" w:cs="Segoe UI"/>
                <w:sz w:val="20"/>
                <w:szCs w:val="20"/>
              </w:rPr>
              <w:t>Strasse: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499424673"/>
            <w:placeholder>
              <w:docPart w:val="9E8FD99474494AF486A22CE87FA8754D"/>
            </w:placeholder>
            <w:showingPlcHdr/>
            <w:text/>
          </w:sdtPr>
          <w:sdtEndPr/>
          <w:sdtContent>
            <w:tc>
              <w:tcPr>
                <w:tcW w:w="3695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0D1926B" w14:textId="77777777" w:rsidR="004D6D02" w:rsidRPr="000B0496" w:rsidRDefault="004D6D02" w:rsidP="000B049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B0496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2EB04FD" w14:textId="77777777" w:rsidR="004D6D02" w:rsidRPr="000B0496" w:rsidRDefault="004D6D02" w:rsidP="000B049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B0496">
              <w:rPr>
                <w:rFonts w:ascii="Segoe UI" w:hAnsi="Segoe UI" w:cs="Segoe UI"/>
                <w:sz w:val="20"/>
                <w:szCs w:val="20"/>
              </w:rPr>
              <w:t>PLZ/Ort: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102264493"/>
            <w:placeholder>
              <w:docPart w:val="256D994F366F4B8281DC398B916B26F1"/>
            </w:placeholder>
            <w:showingPlcHdr/>
            <w:text/>
          </w:sdtPr>
          <w:sdtEndPr/>
          <w:sdtContent>
            <w:tc>
              <w:tcPr>
                <w:tcW w:w="3331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vAlign w:val="center"/>
              </w:tcPr>
              <w:p w14:paraId="7D2B29F5" w14:textId="77777777" w:rsidR="004D6D02" w:rsidRPr="000B0496" w:rsidRDefault="004D6D02" w:rsidP="000B049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B0496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12BB5C85" w14:textId="77777777" w:rsidTr="000B0496">
        <w:trPr>
          <w:trHeight w:val="283"/>
        </w:trPr>
        <w:tc>
          <w:tcPr>
            <w:tcW w:w="1267" w:type="dxa"/>
            <w:vAlign w:val="center"/>
          </w:tcPr>
          <w:p w14:paraId="1A8FF6E5" w14:textId="77777777" w:rsidR="004D6D02" w:rsidRPr="000B0496" w:rsidRDefault="004D6D02" w:rsidP="000B049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B0496">
              <w:rPr>
                <w:rFonts w:ascii="Segoe UI" w:hAnsi="Segoe UI" w:cs="Segoe UI"/>
                <w:sz w:val="20"/>
                <w:szCs w:val="20"/>
              </w:rPr>
              <w:t>Mail: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642773004"/>
            <w:placeholder>
              <w:docPart w:val="DDAA7FA33CA34CDF8496976FFA554BB3"/>
            </w:placeholder>
            <w:showingPlcHdr/>
            <w:text/>
          </w:sdtPr>
          <w:sdtEndPr/>
          <w:sdtContent>
            <w:tc>
              <w:tcPr>
                <w:tcW w:w="3695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FFF6CDC" w14:textId="77777777" w:rsidR="004D6D02" w:rsidRPr="000B0496" w:rsidRDefault="004D6D02" w:rsidP="000B049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B0496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FFFA35" w14:textId="77777777" w:rsidR="004D6D02" w:rsidRPr="000B0496" w:rsidRDefault="004D6D02" w:rsidP="000B049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B0496">
              <w:rPr>
                <w:rFonts w:ascii="Segoe UI" w:hAnsi="Segoe UI" w:cs="Segoe UI"/>
                <w:sz w:val="20"/>
                <w:szCs w:val="20"/>
              </w:rPr>
              <w:t>Telefon: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507174413"/>
            <w:placeholder>
              <w:docPart w:val="FA8CC12463BA47E380896DCE5BB82862"/>
            </w:placeholder>
            <w:showingPlcHdr/>
            <w:text/>
          </w:sdtPr>
          <w:sdtEndPr/>
          <w:sdtContent>
            <w:tc>
              <w:tcPr>
                <w:tcW w:w="3331" w:type="dxa"/>
                <w:tcBorders>
                  <w:left w:val="nil"/>
                  <w:bottom w:val="dotted" w:sz="4" w:space="0" w:color="auto"/>
                </w:tcBorders>
                <w:vAlign w:val="center"/>
              </w:tcPr>
              <w:p w14:paraId="0B2E8545" w14:textId="77777777" w:rsidR="004D6D02" w:rsidRPr="000B0496" w:rsidRDefault="004D6D02" w:rsidP="000B049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B0496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38D9137D" w14:textId="77777777" w:rsidR="004D6D02" w:rsidRPr="00F806A3" w:rsidRDefault="004D6D02" w:rsidP="00B11728">
      <w:pPr>
        <w:pStyle w:val="berschrift2oNr"/>
        <w:spacing w:before="480" w:after="240"/>
        <w:rPr>
          <w:rFonts w:ascii="Segoe UI" w:hAnsi="Segoe UI" w:cs="Segoe UI"/>
        </w:rPr>
      </w:pPr>
      <w:r w:rsidRPr="00F806A3">
        <w:rPr>
          <w:rFonts w:ascii="Segoe UI" w:hAnsi="Segoe UI" w:cs="Segoe UI"/>
        </w:rPr>
        <w:t>Wohnort des Kindes (wenn nicht bei den Eltern)</w:t>
      </w:r>
    </w:p>
    <w:tbl>
      <w:tblPr>
        <w:tblStyle w:val="Tabellenraster"/>
        <w:tblW w:w="99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3239"/>
        <w:gridCol w:w="24"/>
        <w:gridCol w:w="1275"/>
        <w:gridCol w:w="3261"/>
        <w:gridCol w:w="455"/>
      </w:tblGrid>
      <w:tr w:rsidR="00996433" w14:paraId="6229E80C" w14:textId="77777777" w:rsidTr="000B0496">
        <w:trPr>
          <w:trHeight w:val="283"/>
        </w:trPr>
        <w:tc>
          <w:tcPr>
            <w:tcW w:w="4938" w:type="dxa"/>
            <w:gridSpan w:val="2"/>
            <w:vAlign w:val="center"/>
          </w:tcPr>
          <w:p w14:paraId="7ACD6C96" w14:textId="77777777" w:rsidR="004D6D02" w:rsidRPr="000E75AA" w:rsidRDefault="004D6D02" w:rsidP="00A441E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E75AA">
              <w:rPr>
                <w:rFonts w:ascii="Segoe UI" w:hAnsi="Segoe UI" w:cs="Segoe UI"/>
                <w:b/>
                <w:sz w:val="20"/>
                <w:szCs w:val="20"/>
              </w:rPr>
              <w:t>Pflegeeltern</w:t>
            </w:r>
          </w:p>
        </w:tc>
        <w:tc>
          <w:tcPr>
            <w:tcW w:w="5015" w:type="dxa"/>
            <w:gridSpan w:val="4"/>
            <w:vAlign w:val="center"/>
          </w:tcPr>
          <w:p w14:paraId="35CBAFF4" w14:textId="77777777" w:rsidR="004D6D02" w:rsidRPr="000E75AA" w:rsidRDefault="004D6D02" w:rsidP="00A441E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E75AA">
              <w:rPr>
                <w:rFonts w:ascii="Segoe UI" w:hAnsi="Segoe UI" w:cs="Segoe UI"/>
                <w:b/>
                <w:sz w:val="20"/>
                <w:szCs w:val="20"/>
              </w:rPr>
              <w:t>Institution/soziale Einrichtung</w:t>
            </w:r>
          </w:p>
        </w:tc>
      </w:tr>
      <w:tr w:rsidR="00996433" w14:paraId="25039E87" w14:textId="77777777" w:rsidTr="00A441E6">
        <w:trPr>
          <w:gridAfter w:val="1"/>
          <w:wAfter w:w="455" w:type="dxa"/>
          <w:trHeight w:val="283"/>
        </w:trPr>
        <w:tc>
          <w:tcPr>
            <w:tcW w:w="1699" w:type="dxa"/>
            <w:vAlign w:val="center"/>
          </w:tcPr>
          <w:p w14:paraId="7CB80E57" w14:textId="77777777" w:rsidR="004D6D02" w:rsidRPr="000E75AA" w:rsidRDefault="004D6D02" w:rsidP="00A441E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E75AA">
              <w:rPr>
                <w:rFonts w:ascii="Segoe UI" w:hAnsi="Segoe UI" w:cs="Segoe UI"/>
                <w:sz w:val="20"/>
                <w:szCs w:val="20"/>
              </w:rPr>
              <w:t>Name: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596471362"/>
            <w:placeholder>
              <w:docPart w:val="72ED2E62DC2141E2B04C44F8EF86C982"/>
            </w:placeholder>
            <w:showingPlcHdr/>
            <w:text/>
          </w:sdtPr>
          <w:sdtEndPr/>
          <w:sdtContent>
            <w:tc>
              <w:tcPr>
                <w:tcW w:w="3263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14:paraId="3C0B14B8" w14:textId="77777777" w:rsidR="004D6D02" w:rsidRPr="000E75AA" w:rsidRDefault="004D6D02" w:rsidP="00A441E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E75AA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1026AD17" w14:textId="77777777" w:rsidR="004D6D02" w:rsidRPr="000E75AA" w:rsidRDefault="004D6D02" w:rsidP="00A441E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E75AA">
              <w:rPr>
                <w:rFonts w:ascii="Segoe UI" w:hAnsi="Segoe UI" w:cs="Segoe UI"/>
                <w:sz w:val="20"/>
                <w:szCs w:val="20"/>
              </w:rPr>
              <w:t>Name: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703793592"/>
            <w:placeholder>
              <w:docPart w:val="DC79C58A584A47509E1FBE6B38086013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bottom w:val="dotted" w:sz="4" w:space="0" w:color="auto"/>
                </w:tcBorders>
                <w:vAlign w:val="center"/>
              </w:tcPr>
              <w:p w14:paraId="36CB0174" w14:textId="77777777" w:rsidR="004D6D02" w:rsidRPr="000E75AA" w:rsidRDefault="004D6D02" w:rsidP="00A441E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E75AA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69380031" w14:textId="77777777" w:rsidTr="00A441E6">
        <w:trPr>
          <w:gridAfter w:val="1"/>
          <w:wAfter w:w="455" w:type="dxa"/>
          <w:trHeight w:val="283"/>
        </w:trPr>
        <w:tc>
          <w:tcPr>
            <w:tcW w:w="1699" w:type="dxa"/>
            <w:vAlign w:val="center"/>
          </w:tcPr>
          <w:p w14:paraId="16E55D4A" w14:textId="77777777" w:rsidR="004D6D02" w:rsidRPr="000E75AA" w:rsidRDefault="004D6D02" w:rsidP="00A441E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E75AA">
              <w:rPr>
                <w:rFonts w:ascii="Segoe UI" w:hAnsi="Segoe UI" w:cs="Segoe UI"/>
                <w:sz w:val="20"/>
                <w:szCs w:val="20"/>
              </w:rPr>
              <w:t>Vorname: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364871906"/>
            <w:placeholder>
              <w:docPart w:val="3489AB8915A04B52BEE0A97E1E9643DF"/>
            </w:placeholder>
            <w:showingPlcHdr/>
            <w:text/>
          </w:sdtPr>
          <w:sdtEndPr/>
          <w:sdtContent>
            <w:tc>
              <w:tcPr>
                <w:tcW w:w="32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83894DB" w14:textId="77777777" w:rsidR="004D6D02" w:rsidRPr="000E75AA" w:rsidRDefault="004D6D02" w:rsidP="00A441E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E75AA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37F82" w14:textId="77777777" w:rsidR="004D6D02" w:rsidRPr="000E75AA" w:rsidRDefault="004D6D02" w:rsidP="00A441E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E75AA">
              <w:rPr>
                <w:rFonts w:ascii="Segoe UI" w:hAnsi="Segoe UI" w:cs="Segoe UI"/>
                <w:sz w:val="20"/>
                <w:szCs w:val="20"/>
              </w:rPr>
              <w:t>Strasse: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941605750"/>
            <w:placeholder>
              <w:docPart w:val="62DD462AE72F4378BE36368A0B6D65C4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A2F7212" w14:textId="77777777" w:rsidR="004D6D02" w:rsidRPr="000E75AA" w:rsidRDefault="004D6D02" w:rsidP="00A441E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E75AA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025C858E" w14:textId="77777777" w:rsidTr="00A441E6">
        <w:trPr>
          <w:gridAfter w:val="1"/>
          <w:wAfter w:w="455" w:type="dxa"/>
          <w:trHeight w:val="283"/>
        </w:trPr>
        <w:tc>
          <w:tcPr>
            <w:tcW w:w="1699" w:type="dxa"/>
            <w:vAlign w:val="center"/>
          </w:tcPr>
          <w:p w14:paraId="246C47F8" w14:textId="77777777" w:rsidR="004D6D02" w:rsidRPr="000E75AA" w:rsidRDefault="004D6D02" w:rsidP="00A441E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E75AA">
              <w:rPr>
                <w:rFonts w:ascii="Segoe UI" w:hAnsi="Segoe UI" w:cs="Segoe UI"/>
                <w:sz w:val="20"/>
                <w:szCs w:val="20"/>
              </w:rPr>
              <w:t>Strasse: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997764401"/>
            <w:placeholder>
              <w:docPart w:val="21DB21AB718244998124DFB214A5DF17"/>
            </w:placeholder>
            <w:showingPlcHdr/>
            <w:text/>
          </w:sdtPr>
          <w:sdtEndPr/>
          <w:sdtContent>
            <w:tc>
              <w:tcPr>
                <w:tcW w:w="32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911CBB5" w14:textId="77777777" w:rsidR="004D6D02" w:rsidRPr="000E75AA" w:rsidRDefault="004D6D02" w:rsidP="00A441E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E75AA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0DE0E" w14:textId="77777777" w:rsidR="004D6D02" w:rsidRPr="000E75AA" w:rsidRDefault="004D6D02" w:rsidP="00A441E6">
            <w:pPr>
              <w:spacing w:before="60" w:after="60"/>
              <w:rPr>
                <w:rFonts w:ascii="Segoe UI" w:eastAsia="MS Gothic" w:hAnsi="Segoe UI" w:cs="Segoe UI"/>
                <w:sz w:val="20"/>
                <w:szCs w:val="20"/>
              </w:rPr>
            </w:pPr>
            <w:r w:rsidRPr="000E75AA">
              <w:rPr>
                <w:rFonts w:ascii="Segoe UI" w:hAnsi="Segoe UI" w:cs="Segoe UI"/>
                <w:sz w:val="20"/>
                <w:szCs w:val="20"/>
              </w:rPr>
              <w:t>PLZ/Ort:</w:t>
            </w:r>
          </w:p>
        </w:tc>
        <w:sdt>
          <w:sdtPr>
            <w:rPr>
              <w:rFonts w:ascii="Segoe UI" w:eastAsia="MS Gothic" w:hAnsi="Segoe UI" w:cs="Segoe UI"/>
              <w:sz w:val="20"/>
              <w:szCs w:val="20"/>
            </w:rPr>
            <w:id w:val="311684981"/>
            <w:placeholder>
              <w:docPart w:val="B18DF15B00224138B0BFF84E5B0F6C6E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413B03B" w14:textId="77777777" w:rsidR="004D6D02" w:rsidRPr="000E75AA" w:rsidRDefault="004D6D02" w:rsidP="00A441E6">
                <w:pPr>
                  <w:spacing w:before="60" w:after="60"/>
                  <w:rPr>
                    <w:rFonts w:ascii="Segoe UI" w:eastAsia="MS Gothic" w:hAnsi="Segoe UI" w:cs="Segoe UI"/>
                    <w:sz w:val="20"/>
                    <w:szCs w:val="20"/>
                  </w:rPr>
                </w:pPr>
                <w:r w:rsidRPr="000E75AA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11C4F3DD" w14:textId="77777777" w:rsidTr="00A441E6">
        <w:trPr>
          <w:gridAfter w:val="1"/>
          <w:wAfter w:w="455" w:type="dxa"/>
          <w:trHeight w:val="283"/>
        </w:trPr>
        <w:tc>
          <w:tcPr>
            <w:tcW w:w="1699" w:type="dxa"/>
            <w:vAlign w:val="center"/>
          </w:tcPr>
          <w:p w14:paraId="327C3BF4" w14:textId="77777777" w:rsidR="004D6D02" w:rsidRPr="000E75AA" w:rsidRDefault="004D6D02" w:rsidP="00A441E6">
            <w:pPr>
              <w:spacing w:before="60" w:after="60"/>
              <w:rPr>
                <w:rFonts w:ascii="Segoe UI" w:eastAsia="MS Gothic" w:hAnsi="Segoe UI" w:cs="Segoe UI"/>
                <w:sz w:val="20"/>
                <w:szCs w:val="20"/>
              </w:rPr>
            </w:pPr>
            <w:r w:rsidRPr="000E75AA">
              <w:rPr>
                <w:rFonts w:ascii="Segoe UI" w:hAnsi="Segoe UI" w:cs="Segoe UI"/>
                <w:sz w:val="20"/>
                <w:szCs w:val="20"/>
              </w:rPr>
              <w:t>PLZ/Ort:</w:t>
            </w:r>
          </w:p>
        </w:tc>
        <w:sdt>
          <w:sdtPr>
            <w:rPr>
              <w:rFonts w:ascii="Segoe UI" w:eastAsia="MS Gothic" w:hAnsi="Segoe UI" w:cs="Segoe UI"/>
              <w:sz w:val="20"/>
              <w:szCs w:val="20"/>
            </w:rPr>
            <w:id w:val="-851561806"/>
            <w:placeholder>
              <w:docPart w:val="5295000DB8374CE4BF686FDBD9F2571A"/>
            </w:placeholder>
            <w:showingPlcHdr/>
            <w:text/>
          </w:sdtPr>
          <w:sdtEndPr/>
          <w:sdtContent>
            <w:tc>
              <w:tcPr>
                <w:tcW w:w="32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314CF4A" w14:textId="77777777" w:rsidR="004D6D02" w:rsidRPr="000E75AA" w:rsidRDefault="004D6D02" w:rsidP="00A441E6">
                <w:pPr>
                  <w:spacing w:before="60" w:after="60"/>
                  <w:rPr>
                    <w:rFonts w:ascii="Segoe UI" w:eastAsia="MS Gothic" w:hAnsi="Segoe UI" w:cs="Segoe UI"/>
                    <w:sz w:val="20"/>
                    <w:szCs w:val="20"/>
                  </w:rPr>
                </w:pPr>
                <w:r w:rsidRPr="000E75AA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13DF3" w14:textId="77777777" w:rsidR="004D6D02" w:rsidRPr="000E75AA" w:rsidRDefault="004D6D02" w:rsidP="00A441E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E75AA">
              <w:rPr>
                <w:rFonts w:ascii="Segoe UI" w:hAnsi="Segoe UI" w:cs="Segoe UI"/>
                <w:sz w:val="20"/>
                <w:szCs w:val="20"/>
              </w:rPr>
              <w:t>Telefon: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685433925"/>
            <w:placeholder>
              <w:docPart w:val="431081EF3021482CA23CD7BE2A666CF4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D92549E" w14:textId="77777777" w:rsidR="004D6D02" w:rsidRPr="000E75AA" w:rsidRDefault="004D6D02" w:rsidP="00A441E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E75AA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96433" w14:paraId="13D18B60" w14:textId="77777777" w:rsidTr="000E75AA">
        <w:trPr>
          <w:gridAfter w:val="1"/>
          <w:wAfter w:w="455" w:type="dxa"/>
          <w:trHeight w:val="283"/>
        </w:trPr>
        <w:tc>
          <w:tcPr>
            <w:tcW w:w="1699" w:type="dxa"/>
            <w:vAlign w:val="center"/>
          </w:tcPr>
          <w:p w14:paraId="4BCC1D2E" w14:textId="77777777" w:rsidR="004D6D02" w:rsidRPr="000E75AA" w:rsidRDefault="004D6D02" w:rsidP="00A441E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E75AA">
              <w:rPr>
                <w:rFonts w:ascii="Segoe UI" w:hAnsi="Segoe UI" w:cs="Segoe UI"/>
                <w:sz w:val="20"/>
                <w:szCs w:val="20"/>
              </w:rPr>
              <w:t>Telefon privat: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44912746"/>
            <w:placeholder>
              <w:docPart w:val="C595EA9EE28A4E7C9C324F441C640C12"/>
            </w:placeholder>
            <w:showingPlcHdr/>
            <w:text/>
          </w:sdtPr>
          <w:sdtEndPr/>
          <w:sdtContent>
            <w:tc>
              <w:tcPr>
                <w:tcW w:w="32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0885AE1" w14:textId="77777777" w:rsidR="004D6D02" w:rsidRPr="000E75AA" w:rsidRDefault="004D6D02" w:rsidP="00A441E6">
                <w:pPr>
                  <w:spacing w:before="60" w:after="6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E75AA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35C87" w14:textId="77777777" w:rsidR="004D6D02" w:rsidRPr="000E75AA" w:rsidRDefault="004D6D02" w:rsidP="00A441E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8DC9DAA" w14:textId="77777777" w:rsidR="004D6D02" w:rsidRPr="00F806A3" w:rsidRDefault="004D6D02" w:rsidP="00294CEF">
      <w:pPr>
        <w:pStyle w:val="Fusszeile-Pfad"/>
        <w:rPr>
          <w:rFonts w:ascii="Segoe UI" w:hAnsi="Segoe UI" w:cs="Segoe UI"/>
          <w:sz w:val="16"/>
        </w:rPr>
      </w:pPr>
    </w:p>
    <w:sectPr w:rsidR="004D6D02" w:rsidRPr="00F806A3" w:rsidSect="00E42F34"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567" w:bottom="1134" w:left="1134" w:header="56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020A" w14:textId="77777777" w:rsidR="004D6D02" w:rsidRDefault="004D6D02">
      <w:r>
        <w:separator/>
      </w:r>
    </w:p>
  </w:endnote>
  <w:endnote w:type="continuationSeparator" w:id="0">
    <w:p w14:paraId="6C6E0921" w14:textId="77777777" w:rsidR="004D6D02" w:rsidRDefault="004D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5A7F" w14:textId="77777777" w:rsidR="004D6D02" w:rsidRDefault="004D6D02">
    <w:pPr>
      <w:rPr>
        <w:sz w:val="2"/>
      </w:rPr>
    </w:pPr>
  </w:p>
  <w:tbl>
    <w:tblPr>
      <w:tblW w:w="9129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2"/>
    </w:tblGrid>
    <w:tr w:rsidR="00996433" w14:paraId="15DF726D" w14:textId="77777777" w:rsidTr="00FD6CE6">
      <w:tc>
        <w:tcPr>
          <w:tcW w:w="6177" w:type="dxa"/>
          <w:vAlign w:val="center"/>
        </w:tcPr>
        <w:p w14:paraId="6D097195" w14:textId="55D054E6" w:rsidR="004D6D02" w:rsidRPr="002C4CFE" w:rsidRDefault="004D6D02" w:rsidP="00FD6CE6">
          <w:pPr>
            <w:pStyle w:val="Fuzeile"/>
            <w:rPr>
              <w:rFonts w:ascii="Segoe UI" w:hAnsi="Segoe UI" w:cs="Segoe UI"/>
            </w:rPr>
          </w:pPr>
          <w:r w:rsidRPr="00E2261A">
            <w:fldChar w:fldCharType="begin"/>
          </w:r>
          <w:r w:rsidRPr="00E2261A">
            <w:rPr>
              <w:lang w:eastAsia="de-DE"/>
            </w:rPr>
            <w:instrText xml:space="preserve"> IF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"CMIdata.G_Signatur"\*CHARFORMAT </w:instrText>
          </w:r>
          <w:r w:rsidRPr="00E2261A">
            <w:fldChar w:fldCharType="separate"/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= "" "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IF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"CMIdata.G_Laufnummer"\*CHARFORMAT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2014-1153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= "" "" "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"CMIdata.G_Laufnummer"\*CHARFORMAT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2014-1153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/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"CMIdata.Dok_Titel"\*CHARFORMAT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2025 10 27 Personalienblatt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" \* MERGEFORMAT </w:instrText>
          </w:r>
          <w:r w:rsidRPr="00E2261A">
            <w:fldChar w:fldCharType="separate"/>
          </w:r>
          <w:r>
            <w:rPr>
              <w:noProof/>
              <w:lang w:eastAsia="de-DE"/>
            </w:rPr>
            <w:instrText>2014-1153 / 2025 10 27 Personalienblatt</w:instrText>
          </w:r>
          <w:r w:rsidRPr="00E2261A">
            <w:fldChar w:fldCharType="end"/>
          </w:r>
          <w:r w:rsidRPr="00E2261A">
            <w:rPr>
              <w:lang w:eastAsia="de-DE"/>
            </w:rPr>
            <w:instrText>" "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"CMIdata.G_Signatur"\*CHARFORMAT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CMIdata.G_Signatur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/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"CMIdata.Dok_Titel"\*CHARFORMAT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CMIdata.Dok_Titel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" \* MERGEFORMAT </w:instrText>
          </w:r>
          <w:r w:rsidRPr="00E2261A">
            <w:fldChar w:fldCharType="separate"/>
          </w:r>
          <w:r w:rsidR="006767FA">
            <w:rPr>
              <w:noProof/>
              <w:lang w:eastAsia="de-DE"/>
            </w:rPr>
            <w:t>2014-1153 / 2025 10 27 Personalienblatt</w:t>
          </w:r>
          <w:r w:rsidRPr="00E2261A">
            <w:fldChar w:fldCharType="end"/>
          </w:r>
        </w:p>
      </w:tc>
      <w:tc>
        <w:tcPr>
          <w:tcW w:w="2952" w:type="dxa"/>
        </w:tcPr>
        <w:p w14:paraId="1E574ADB" w14:textId="10FEE45B" w:rsidR="004D6D02" w:rsidRPr="002C4CFE" w:rsidRDefault="004D6D02" w:rsidP="00FD6CE6">
          <w:pPr>
            <w:pStyle w:val="Fuzeile"/>
            <w:jc w:val="right"/>
            <w:rPr>
              <w:rFonts w:ascii="Segoe UI" w:hAnsi="Segoe UI" w:cs="Segoe UI"/>
              <w:lang w:eastAsia="de-DE"/>
            </w:rPr>
          </w:pPr>
          <w:r w:rsidRPr="002C4CFE">
            <w:rPr>
              <w:rFonts w:ascii="Segoe UI" w:hAnsi="Segoe UI" w:cs="Segoe UI"/>
              <w:lang w:val="en-US" w:eastAsia="de-DE"/>
            </w:rPr>
            <w:fldChar w:fldCharType="begin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 IF 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begin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 DOCPROPERTY "CMIdata.G_Signatur"\*CHARFORMAT 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separate"/>
          </w:r>
          <w:r w:rsidRPr="002C4CFE">
            <w:rPr>
              <w:rFonts w:ascii="Segoe UI" w:hAnsi="Segoe UI" w:cs="Segoe UI"/>
              <w:lang w:val="en-US" w:eastAsia="de-DE"/>
            </w:rPr>
            <w:fldChar w:fldCharType="end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 = "" "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begin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 IF 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begin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 DOCPROPERTY "CMIdata.G_Laufnummer"\*CHARFORMAT 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separate"/>
          </w:r>
          <w:r w:rsidRPr="002C4CFE">
            <w:rPr>
              <w:rFonts w:ascii="Segoe UI" w:hAnsi="Segoe UI" w:cs="Segoe UI"/>
              <w:lang w:val="en-US" w:eastAsia="de-DE"/>
            </w:rPr>
            <w:instrText>2014-1153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end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 = "" "</w:instrText>
          </w:r>
          <w:r w:rsidRPr="002C4CFE">
            <w:rPr>
              <w:rFonts w:ascii="Segoe UI" w:hAnsi="Segoe UI" w:cs="Segoe UI"/>
            </w:rPr>
            <w:instrText>‍</w:instrText>
          </w:r>
          <w:r w:rsidRPr="002C4CFE">
            <w:rPr>
              <w:rFonts w:ascii="Segoe UI" w:hAnsi="Segoe UI" w:cs="Segoe UI"/>
            </w:rPr>
            <w:fldChar w:fldCharType="begin"/>
          </w:r>
          <w:r w:rsidRPr="002C4CFE">
            <w:rPr>
              <w:rFonts w:ascii="Segoe UI" w:hAnsi="Segoe UI" w:cs="Segoe UI"/>
            </w:rPr>
            <w:instrText xml:space="preserve"> MACROBUTTON docPropertyDateClick </w:instrText>
          </w:r>
          <w:r w:rsidRPr="002C4CFE">
            <w:rPr>
              <w:rFonts w:ascii="Segoe UI" w:hAnsi="Segoe UI" w:cs="Segoe UI"/>
            </w:rPr>
            <w:fldChar w:fldCharType="begin"/>
          </w:r>
          <w:r w:rsidRPr="002C4CFE">
            <w:rPr>
              <w:rFonts w:ascii="Segoe UI" w:hAnsi="Segoe UI" w:cs="Segoe UI"/>
            </w:rPr>
            <w:instrText xml:space="preserve"> DOCVARIABLE "Date.Format.Long"\*CHARFORMAT \&lt;OawJumpToField value=0/&gt;</w:instrText>
          </w:r>
          <w:r w:rsidRPr="002C4CFE">
            <w:rPr>
              <w:rFonts w:ascii="Segoe UI" w:hAnsi="Segoe UI" w:cs="Segoe UI"/>
            </w:rPr>
            <w:fldChar w:fldCharType="separate"/>
          </w:r>
          <w:r w:rsidRPr="002C4CFE">
            <w:rPr>
              <w:rFonts w:ascii="Segoe UI" w:hAnsi="Segoe UI" w:cs="Segoe UI"/>
            </w:rPr>
            <w:instrText xml:space="preserve"> </w:instrText>
          </w:r>
          <w:r w:rsidRPr="002C4CFE">
            <w:rPr>
              <w:rFonts w:ascii="Segoe UI" w:hAnsi="Segoe UI" w:cs="Segoe UI"/>
            </w:rPr>
            <w:fldChar w:fldCharType="end"/>
          </w:r>
          <w:r w:rsidRPr="002C4CFE">
            <w:rPr>
              <w:rFonts w:ascii="Segoe UI" w:hAnsi="Segoe UI" w:cs="Segoe UI"/>
            </w:rPr>
            <w:fldChar w:fldCharType="end"/>
          </w:r>
          <w:r w:rsidRPr="002C4CFE">
            <w:rPr>
              <w:rFonts w:ascii="Segoe UI" w:hAnsi="Segoe UI" w:cs="Segoe UI"/>
            </w:rPr>
            <w:instrText xml:space="preserve">    </w:instrText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" "" \* MERGEFORMAT 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end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" "" \* MERGEFORMAT 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end"/>
          </w:r>
          <w:r w:rsidRPr="002C4CFE">
            <w:rPr>
              <w:rFonts w:ascii="Segoe UI" w:hAnsi="Segoe UI" w:cs="Segoe UI"/>
              <w:lang w:eastAsia="de-DE"/>
            </w:rPr>
            <w:fldChar w:fldCharType="begin"/>
          </w:r>
          <w:r w:rsidRPr="002C4CFE">
            <w:rPr>
              <w:rFonts w:ascii="Segoe UI" w:hAnsi="Segoe UI" w:cs="Segoe UI"/>
              <w:lang w:eastAsia="de-DE"/>
            </w:rPr>
            <w:instrText xml:space="preserve"> DOCPROPERTY "Doc.Page"\*CHARFORMAT </w:instrText>
          </w:r>
          <w:r w:rsidRPr="002C4CFE">
            <w:rPr>
              <w:rFonts w:ascii="Segoe UI" w:hAnsi="Segoe UI" w:cs="Segoe UI"/>
              <w:lang w:eastAsia="de-DE"/>
            </w:rPr>
            <w:fldChar w:fldCharType="separate"/>
          </w:r>
          <w:r w:rsidRPr="002C4CFE">
            <w:rPr>
              <w:rFonts w:ascii="Segoe UI" w:hAnsi="Segoe UI" w:cs="Segoe UI"/>
              <w:lang w:eastAsia="de-DE"/>
            </w:rPr>
            <w:t>Seite</w:t>
          </w:r>
          <w:r w:rsidRPr="002C4CFE">
            <w:rPr>
              <w:rFonts w:ascii="Segoe UI" w:hAnsi="Segoe UI" w:cs="Segoe UI"/>
              <w:lang w:eastAsia="de-DE"/>
            </w:rPr>
            <w:fldChar w:fldCharType="end"/>
          </w:r>
          <w:r w:rsidRPr="002C4CFE">
            <w:rPr>
              <w:rFonts w:ascii="Segoe UI" w:hAnsi="Segoe UI" w:cs="Segoe UI"/>
              <w:lang w:eastAsia="de-DE"/>
            </w:rPr>
            <w:t xml:space="preserve"> </w:t>
          </w:r>
          <w:r w:rsidRPr="002C4CFE">
            <w:rPr>
              <w:rFonts w:ascii="Segoe UI" w:hAnsi="Segoe UI" w:cs="Segoe UI"/>
              <w:lang w:eastAsia="de-DE"/>
            </w:rPr>
            <w:fldChar w:fldCharType="begin"/>
          </w:r>
          <w:r w:rsidRPr="002C4CFE">
            <w:rPr>
              <w:rFonts w:ascii="Segoe UI" w:hAnsi="Segoe UI" w:cs="Segoe UI"/>
              <w:lang w:eastAsia="de-DE"/>
            </w:rPr>
            <w:instrText xml:space="preserve"> PAGE   \* MERGEFORMAT </w:instrText>
          </w:r>
          <w:r w:rsidRPr="002C4CFE">
            <w:rPr>
              <w:rFonts w:ascii="Segoe UI" w:hAnsi="Segoe UI" w:cs="Segoe UI"/>
              <w:lang w:eastAsia="de-DE"/>
            </w:rPr>
            <w:fldChar w:fldCharType="separate"/>
          </w:r>
          <w:r>
            <w:rPr>
              <w:rFonts w:ascii="Segoe UI" w:hAnsi="Segoe UI" w:cs="Segoe UI"/>
              <w:noProof/>
              <w:lang w:eastAsia="de-DE"/>
            </w:rPr>
            <w:t>2</w:t>
          </w:r>
          <w:r w:rsidRPr="002C4CFE">
            <w:rPr>
              <w:rFonts w:ascii="Segoe UI" w:hAnsi="Segoe UI" w:cs="Segoe UI"/>
              <w:lang w:eastAsia="de-DE"/>
            </w:rPr>
            <w:fldChar w:fldCharType="end"/>
          </w:r>
          <w:r w:rsidRPr="002C4CFE">
            <w:rPr>
              <w:rFonts w:ascii="Segoe UI" w:hAnsi="Segoe UI" w:cs="Segoe UI"/>
              <w:lang w:eastAsia="de-DE"/>
            </w:rPr>
            <w:t xml:space="preserve"> von </w:t>
          </w:r>
          <w:r w:rsidRPr="002C4CFE">
            <w:rPr>
              <w:rFonts w:ascii="Segoe UI" w:hAnsi="Segoe UI" w:cs="Segoe UI"/>
              <w:lang w:eastAsia="de-DE"/>
            </w:rPr>
            <w:fldChar w:fldCharType="begin"/>
          </w:r>
          <w:r w:rsidRPr="002C4CFE">
            <w:rPr>
              <w:rFonts w:ascii="Segoe UI" w:hAnsi="Segoe UI" w:cs="Segoe UI"/>
              <w:lang w:eastAsia="de-DE"/>
            </w:rPr>
            <w:instrText xml:space="preserve"> NUMPAGES   \* MERGEFORMAT </w:instrText>
          </w:r>
          <w:r w:rsidRPr="002C4CFE">
            <w:rPr>
              <w:rFonts w:ascii="Segoe UI" w:hAnsi="Segoe UI" w:cs="Segoe UI"/>
              <w:lang w:eastAsia="de-DE"/>
            </w:rPr>
            <w:fldChar w:fldCharType="separate"/>
          </w:r>
          <w:r>
            <w:rPr>
              <w:rFonts w:ascii="Segoe UI" w:hAnsi="Segoe UI" w:cs="Segoe UI"/>
              <w:noProof/>
              <w:lang w:eastAsia="de-DE"/>
            </w:rPr>
            <w:t>2</w:t>
          </w:r>
          <w:r w:rsidRPr="002C4CFE">
            <w:rPr>
              <w:rFonts w:ascii="Segoe UI" w:hAnsi="Segoe UI" w:cs="Segoe UI"/>
              <w:lang w:eastAsia="de-DE"/>
            </w:rPr>
            <w:fldChar w:fldCharType="end"/>
          </w:r>
          <w:r w:rsidRPr="002C4CFE">
            <w:rPr>
              <w:rFonts w:ascii="Segoe UI" w:hAnsi="Segoe UI" w:cs="Segoe UI"/>
              <w:lang w:eastAsia="de-DE"/>
            </w:rPr>
            <w:t xml:space="preserve"> </w:t>
          </w:r>
        </w:p>
      </w:tc>
    </w:tr>
  </w:tbl>
  <w:p w14:paraId="38358249" w14:textId="77777777" w:rsidR="004D6D02" w:rsidRPr="002C4CFE" w:rsidRDefault="004D6D02">
    <w:pPr>
      <w:rPr>
        <w:rFonts w:ascii="Segoe UI" w:hAnsi="Segoe UI" w:cs="Segoe UI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9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2"/>
    </w:tblGrid>
    <w:tr w:rsidR="00996433" w14:paraId="0EC67A3A" w14:textId="77777777" w:rsidTr="0092475F">
      <w:tc>
        <w:tcPr>
          <w:tcW w:w="6177" w:type="dxa"/>
          <w:vAlign w:val="center"/>
        </w:tcPr>
        <w:p w14:paraId="1A5A7F9B" w14:textId="786169DE" w:rsidR="004D6D02" w:rsidRPr="00F82120" w:rsidRDefault="004D6D02" w:rsidP="0004755D">
          <w:pPr>
            <w:pStyle w:val="Fuzeile"/>
          </w:pPr>
          <w:r w:rsidRPr="00E2261A">
            <w:fldChar w:fldCharType="begin"/>
          </w:r>
          <w:r w:rsidRPr="00E2261A">
            <w:rPr>
              <w:lang w:eastAsia="de-DE"/>
            </w:rPr>
            <w:instrText xml:space="preserve"> IF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"CMIdata.G_Signatur"\*CHARFORMAT </w:instrText>
          </w:r>
          <w:r w:rsidRPr="00E2261A">
            <w:fldChar w:fldCharType="separate"/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= "" "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IF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"CMIdata.G_Laufnummer"\*CHARFORMAT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2014-1153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= "" "" "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"CMIdata.G_Laufnummer"\*CHARFORMAT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2014-1153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/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"CMIdata.Dok_Titel"\*CHARFORMAT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2025 10 27 Personalienblatt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" \* MERGEFORMAT </w:instrText>
          </w:r>
          <w:r w:rsidRPr="00E2261A">
            <w:fldChar w:fldCharType="separate"/>
          </w:r>
          <w:r>
            <w:rPr>
              <w:noProof/>
              <w:lang w:eastAsia="de-DE"/>
            </w:rPr>
            <w:instrText>2014-1153 / 2025 10 27 Personalienblatt</w:instrText>
          </w:r>
          <w:r w:rsidRPr="00E2261A">
            <w:fldChar w:fldCharType="end"/>
          </w:r>
          <w:r w:rsidRPr="00E2261A">
            <w:rPr>
              <w:lang w:eastAsia="de-DE"/>
            </w:rPr>
            <w:instrText>" "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"CMIdata.G_Signatur"\*CHARFORMAT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CMIdata.G_Signatur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/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"CMIdata.Dok_Titel"\*CHARFORMAT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CMIdata.Dok_Titel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" \* MERGEFORMAT </w:instrText>
          </w:r>
          <w:r w:rsidRPr="00E2261A">
            <w:fldChar w:fldCharType="separate"/>
          </w:r>
          <w:r w:rsidR="006767FA">
            <w:rPr>
              <w:noProof/>
              <w:lang w:eastAsia="de-DE"/>
            </w:rPr>
            <w:t>2014-1153 / 2025 10 27 Personalienblatt</w:t>
          </w:r>
          <w:r w:rsidRPr="00E2261A">
            <w:fldChar w:fldCharType="end"/>
          </w:r>
        </w:p>
      </w:tc>
      <w:tc>
        <w:tcPr>
          <w:tcW w:w="2952" w:type="dxa"/>
        </w:tcPr>
        <w:p w14:paraId="1CDE1489" w14:textId="3930B6EA" w:rsidR="004D6D02" w:rsidRPr="002C4CFE" w:rsidRDefault="004D6D02" w:rsidP="0004755D">
          <w:pPr>
            <w:pStyle w:val="Fuzeile"/>
            <w:jc w:val="right"/>
            <w:rPr>
              <w:rFonts w:ascii="Segoe UI" w:hAnsi="Segoe UI" w:cs="Segoe UI"/>
              <w:lang w:eastAsia="de-DE"/>
            </w:rPr>
          </w:pPr>
          <w:r w:rsidRPr="002C4CFE">
            <w:rPr>
              <w:rFonts w:ascii="Segoe UI" w:hAnsi="Segoe UI" w:cs="Segoe UI"/>
              <w:lang w:val="en-US" w:eastAsia="de-DE"/>
            </w:rPr>
            <w:fldChar w:fldCharType="begin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 IF 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begin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 DOCPROPERTY "CMIdata.G_Signatur"\*CHARFORMAT 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separate"/>
          </w:r>
          <w:r w:rsidRPr="002C4CFE">
            <w:rPr>
              <w:rFonts w:ascii="Segoe UI" w:hAnsi="Segoe UI" w:cs="Segoe UI"/>
              <w:lang w:val="en-US" w:eastAsia="de-DE"/>
            </w:rPr>
            <w:fldChar w:fldCharType="end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 = "" "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begin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 IF 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begin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 DOCPROPERTY "CMIdata.G_Laufnummer"\*CHARFORMAT 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separate"/>
          </w:r>
          <w:r w:rsidRPr="002C4CFE">
            <w:rPr>
              <w:rFonts w:ascii="Segoe UI" w:hAnsi="Segoe UI" w:cs="Segoe UI"/>
              <w:lang w:val="en-US" w:eastAsia="de-DE"/>
            </w:rPr>
            <w:instrText>2014-1153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end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 = "" "</w:instrText>
          </w:r>
          <w:r w:rsidRPr="002C4CFE">
            <w:rPr>
              <w:rFonts w:ascii="Segoe UI" w:hAnsi="Segoe UI" w:cs="Segoe UI"/>
            </w:rPr>
            <w:instrText>‍</w:instrText>
          </w:r>
          <w:r w:rsidRPr="002C4CFE">
            <w:rPr>
              <w:rFonts w:ascii="Segoe UI" w:hAnsi="Segoe UI" w:cs="Segoe UI"/>
            </w:rPr>
            <w:fldChar w:fldCharType="begin"/>
          </w:r>
          <w:r w:rsidRPr="002C4CFE">
            <w:rPr>
              <w:rFonts w:ascii="Segoe UI" w:hAnsi="Segoe UI" w:cs="Segoe UI"/>
            </w:rPr>
            <w:instrText xml:space="preserve"> MACROBUTTON docPropertyDateClick </w:instrText>
          </w:r>
          <w:r w:rsidRPr="002C4CFE">
            <w:rPr>
              <w:rFonts w:ascii="Segoe UI" w:hAnsi="Segoe UI" w:cs="Segoe UI"/>
            </w:rPr>
            <w:fldChar w:fldCharType="begin"/>
          </w:r>
          <w:r w:rsidRPr="002C4CFE">
            <w:rPr>
              <w:rFonts w:ascii="Segoe UI" w:hAnsi="Segoe UI" w:cs="Segoe UI"/>
            </w:rPr>
            <w:instrText xml:space="preserve"> DOCVARIABLE "Date.Format.Long"\*CHARFORMAT \&lt;OawJumpToField value=0/&gt;</w:instrText>
          </w:r>
          <w:r w:rsidRPr="002C4CFE">
            <w:rPr>
              <w:rFonts w:ascii="Segoe UI" w:hAnsi="Segoe UI" w:cs="Segoe UI"/>
            </w:rPr>
            <w:fldChar w:fldCharType="separate"/>
          </w:r>
          <w:r w:rsidRPr="002C4CFE">
            <w:rPr>
              <w:rFonts w:ascii="Segoe UI" w:hAnsi="Segoe UI" w:cs="Segoe UI"/>
            </w:rPr>
            <w:instrText xml:space="preserve"> </w:instrText>
          </w:r>
          <w:r w:rsidRPr="002C4CFE">
            <w:rPr>
              <w:rFonts w:ascii="Segoe UI" w:hAnsi="Segoe UI" w:cs="Segoe UI"/>
            </w:rPr>
            <w:fldChar w:fldCharType="end"/>
          </w:r>
          <w:r w:rsidRPr="002C4CFE">
            <w:rPr>
              <w:rFonts w:ascii="Segoe UI" w:hAnsi="Segoe UI" w:cs="Segoe UI"/>
            </w:rPr>
            <w:fldChar w:fldCharType="end"/>
          </w:r>
          <w:r w:rsidRPr="002C4CFE">
            <w:rPr>
              <w:rFonts w:ascii="Segoe UI" w:hAnsi="Segoe UI" w:cs="Segoe UI"/>
            </w:rPr>
            <w:instrText xml:space="preserve">    </w:instrText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" "" \* MERGEFORMAT 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end"/>
          </w:r>
          <w:r w:rsidRPr="002C4CFE">
            <w:rPr>
              <w:rFonts w:ascii="Segoe UI" w:hAnsi="Segoe UI" w:cs="Segoe UI"/>
              <w:lang w:val="en-US" w:eastAsia="de-DE"/>
            </w:rPr>
            <w:instrText xml:space="preserve">" "" \* MERGEFORMAT </w:instrText>
          </w:r>
          <w:r w:rsidRPr="002C4CFE">
            <w:rPr>
              <w:rFonts w:ascii="Segoe UI" w:hAnsi="Segoe UI" w:cs="Segoe UI"/>
              <w:lang w:val="en-US" w:eastAsia="de-DE"/>
            </w:rPr>
            <w:fldChar w:fldCharType="end"/>
          </w:r>
          <w:r w:rsidRPr="002C4CFE">
            <w:rPr>
              <w:rFonts w:ascii="Segoe UI" w:hAnsi="Segoe UI" w:cs="Segoe UI"/>
              <w:lang w:eastAsia="de-DE"/>
            </w:rPr>
            <w:fldChar w:fldCharType="begin"/>
          </w:r>
          <w:r w:rsidRPr="002C4CFE">
            <w:rPr>
              <w:rFonts w:ascii="Segoe UI" w:hAnsi="Segoe UI" w:cs="Segoe UI"/>
              <w:lang w:eastAsia="de-DE"/>
            </w:rPr>
            <w:instrText xml:space="preserve"> DOCPROPERTY "Doc.Page"\*CHARFORMAT </w:instrText>
          </w:r>
          <w:r w:rsidRPr="002C4CFE">
            <w:rPr>
              <w:rFonts w:ascii="Segoe UI" w:hAnsi="Segoe UI" w:cs="Segoe UI"/>
              <w:lang w:eastAsia="de-DE"/>
            </w:rPr>
            <w:fldChar w:fldCharType="separate"/>
          </w:r>
          <w:r w:rsidRPr="002C4CFE">
            <w:rPr>
              <w:rFonts w:ascii="Segoe UI" w:hAnsi="Segoe UI" w:cs="Segoe UI"/>
              <w:lang w:eastAsia="de-DE"/>
            </w:rPr>
            <w:t>Seite</w:t>
          </w:r>
          <w:r w:rsidRPr="002C4CFE">
            <w:rPr>
              <w:rFonts w:ascii="Segoe UI" w:hAnsi="Segoe UI" w:cs="Segoe UI"/>
              <w:lang w:eastAsia="de-DE"/>
            </w:rPr>
            <w:fldChar w:fldCharType="end"/>
          </w:r>
          <w:r w:rsidRPr="002C4CFE">
            <w:rPr>
              <w:rFonts w:ascii="Segoe UI" w:hAnsi="Segoe UI" w:cs="Segoe UI"/>
              <w:lang w:eastAsia="de-DE"/>
            </w:rPr>
            <w:t xml:space="preserve"> </w:t>
          </w:r>
          <w:r w:rsidRPr="002C4CFE">
            <w:rPr>
              <w:rFonts w:ascii="Segoe UI" w:hAnsi="Segoe UI" w:cs="Segoe UI"/>
              <w:lang w:eastAsia="de-DE"/>
            </w:rPr>
            <w:fldChar w:fldCharType="begin"/>
          </w:r>
          <w:r w:rsidRPr="002C4CFE">
            <w:rPr>
              <w:rFonts w:ascii="Segoe UI" w:hAnsi="Segoe UI" w:cs="Segoe UI"/>
              <w:lang w:eastAsia="de-DE"/>
            </w:rPr>
            <w:instrText xml:space="preserve"> PAGE   \* MERGEFORMAT </w:instrText>
          </w:r>
          <w:r w:rsidRPr="002C4CFE">
            <w:rPr>
              <w:rFonts w:ascii="Segoe UI" w:hAnsi="Segoe UI" w:cs="Segoe UI"/>
              <w:lang w:eastAsia="de-DE"/>
            </w:rPr>
            <w:fldChar w:fldCharType="separate"/>
          </w:r>
          <w:r>
            <w:rPr>
              <w:rFonts w:ascii="Segoe UI" w:hAnsi="Segoe UI" w:cs="Segoe UI"/>
              <w:noProof/>
              <w:lang w:eastAsia="de-DE"/>
            </w:rPr>
            <w:t>1</w:t>
          </w:r>
          <w:r w:rsidRPr="002C4CFE">
            <w:rPr>
              <w:rFonts w:ascii="Segoe UI" w:hAnsi="Segoe UI" w:cs="Segoe UI"/>
              <w:lang w:eastAsia="de-DE"/>
            </w:rPr>
            <w:fldChar w:fldCharType="end"/>
          </w:r>
          <w:r w:rsidRPr="002C4CFE">
            <w:rPr>
              <w:rFonts w:ascii="Segoe UI" w:hAnsi="Segoe UI" w:cs="Segoe UI"/>
              <w:lang w:eastAsia="de-DE"/>
            </w:rPr>
            <w:t xml:space="preserve"> von </w:t>
          </w:r>
          <w:r w:rsidRPr="002C4CFE">
            <w:rPr>
              <w:rFonts w:ascii="Segoe UI" w:hAnsi="Segoe UI" w:cs="Segoe UI"/>
              <w:lang w:eastAsia="de-DE"/>
            </w:rPr>
            <w:fldChar w:fldCharType="begin"/>
          </w:r>
          <w:r w:rsidRPr="002C4CFE">
            <w:rPr>
              <w:rFonts w:ascii="Segoe UI" w:hAnsi="Segoe UI" w:cs="Segoe UI"/>
              <w:lang w:eastAsia="de-DE"/>
            </w:rPr>
            <w:instrText xml:space="preserve"> NUMPAGES   \* MERGEFORMAT </w:instrText>
          </w:r>
          <w:r w:rsidRPr="002C4CFE">
            <w:rPr>
              <w:rFonts w:ascii="Segoe UI" w:hAnsi="Segoe UI" w:cs="Segoe UI"/>
              <w:lang w:eastAsia="de-DE"/>
            </w:rPr>
            <w:fldChar w:fldCharType="separate"/>
          </w:r>
          <w:r>
            <w:rPr>
              <w:rFonts w:ascii="Segoe UI" w:hAnsi="Segoe UI" w:cs="Segoe UI"/>
              <w:noProof/>
              <w:lang w:eastAsia="de-DE"/>
            </w:rPr>
            <w:t>2</w:t>
          </w:r>
          <w:r w:rsidRPr="002C4CFE">
            <w:rPr>
              <w:rFonts w:ascii="Segoe UI" w:hAnsi="Segoe UI" w:cs="Segoe UI"/>
              <w:lang w:eastAsia="de-DE"/>
            </w:rPr>
            <w:fldChar w:fldCharType="end"/>
          </w:r>
          <w:r w:rsidRPr="002C4CFE">
            <w:rPr>
              <w:rFonts w:ascii="Segoe UI" w:hAnsi="Segoe UI" w:cs="Segoe UI"/>
              <w:lang w:eastAsia="de-DE"/>
            </w:rPr>
            <w:t xml:space="preserve"> </w:t>
          </w:r>
        </w:p>
      </w:tc>
    </w:tr>
  </w:tbl>
  <w:p w14:paraId="6F4BCE39" w14:textId="77777777" w:rsidR="004D6D02" w:rsidRPr="0004755D" w:rsidRDefault="004D6D02" w:rsidP="000475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3CDD" w14:textId="77777777" w:rsidR="004D6D02" w:rsidRDefault="004D6D02">
      <w:r>
        <w:separator/>
      </w:r>
    </w:p>
  </w:footnote>
  <w:footnote w:type="continuationSeparator" w:id="0">
    <w:p w14:paraId="30C35417" w14:textId="77777777" w:rsidR="004D6D02" w:rsidRDefault="004D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E599" w14:textId="77777777" w:rsidR="004D6D02" w:rsidRDefault="004D6D02">
    <w:pPr>
      <w:spacing w:line="20" w:lineRule="exact"/>
      <w:rPr>
        <w:sz w:val="2"/>
        <w:szCs w:val="2"/>
      </w:rPr>
    </w:pPr>
  </w:p>
  <w:p w14:paraId="7C9FFAAA" w14:textId="3A77CECA" w:rsidR="00E611C5" w:rsidRDefault="00E611C5" w:rsidP="007B39DE">
    <w:pPr>
      <w:ind w:left="-709"/>
    </w:pPr>
    <w:r>
      <w:rPr>
        <w:noProof/>
      </w:rPr>
      <w:drawing>
        <wp:inline distT="0" distB="0" distL="0" distR="0" wp14:anchorId="2144E723" wp14:editId="32F03C3C">
          <wp:extent cx="1228725" cy="381000"/>
          <wp:effectExtent l="0" t="0" r="9525" b="0"/>
          <wp:docPr id="1715048729" name="Bild 1" descr="Ein Bild, das Screenshot, Schwarz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48729" name="Bild 1" descr="Ein Bild, das Screenshot, Schwarz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9613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CC2F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DE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C082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0A5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408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682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063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8AA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D2F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93FCC"/>
    <w:multiLevelType w:val="hybridMultilevel"/>
    <w:tmpl w:val="2FBA81F4"/>
    <w:lvl w:ilvl="0" w:tplc="ECA064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F66B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588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63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C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04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2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C2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0F154551"/>
    <w:multiLevelType w:val="hybridMultilevel"/>
    <w:tmpl w:val="14A44118"/>
    <w:lvl w:ilvl="0" w:tplc="27648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5E8F5E" w:tentative="1">
      <w:start w:val="1"/>
      <w:numFmt w:val="lowerLetter"/>
      <w:lvlText w:val="%2."/>
      <w:lvlJc w:val="left"/>
      <w:pPr>
        <w:ind w:left="1440" w:hanging="360"/>
      </w:pPr>
    </w:lvl>
    <w:lvl w:ilvl="2" w:tplc="87BE1F72" w:tentative="1">
      <w:start w:val="1"/>
      <w:numFmt w:val="lowerRoman"/>
      <w:lvlText w:val="%3."/>
      <w:lvlJc w:val="right"/>
      <w:pPr>
        <w:ind w:left="2160" w:hanging="180"/>
      </w:pPr>
    </w:lvl>
    <w:lvl w:ilvl="3" w:tplc="CDA6F99A" w:tentative="1">
      <w:start w:val="1"/>
      <w:numFmt w:val="decimal"/>
      <w:lvlText w:val="%4."/>
      <w:lvlJc w:val="left"/>
      <w:pPr>
        <w:ind w:left="2880" w:hanging="360"/>
      </w:pPr>
    </w:lvl>
    <w:lvl w:ilvl="4" w:tplc="1B8C22B0" w:tentative="1">
      <w:start w:val="1"/>
      <w:numFmt w:val="lowerLetter"/>
      <w:lvlText w:val="%5."/>
      <w:lvlJc w:val="left"/>
      <w:pPr>
        <w:ind w:left="3600" w:hanging="360"/>
      </w:pPr>
    </w:lvl>
    <w:lvl w:ilvl="5" w:tplc="1A080A7E" w:tentative="1">
      <w:start w:val="1"/>
      <w:numFmt w:val="lowerRoman"/>
      <w:lvlText w:val="%6."/>
      <w:lvlJc w:val="right"/>
      <w:pPr>
        <w:ind w:left="4320" w:hanging="180"/>
      </w:pPr>
    </w:lvl>
    <w:lvl w:ilvl="6" w:tplc="025CC3B4" w:tentative="1">
      <w:start w:val="1"/>
      <w:numFmt w:val="decimal"/>
      <w:lvlText w:val="%7."/>
      <w:lvlJc w:val="left"/>
      <w:pPr>
        <w:ind w:left="5040" w:hanging="360"/>
      </w:pPr>
    </w:lvl>
    <w:lvl w:ilvl="7" w:tplc="513CC426" w:tentative="1">
      <w:start w:val="1"/>
      <w:numFmt w:val="lowerLetter"/>
      <w:lvlText w:val="%8."/>
      <w:lvlJc w:val="left"/>
      <w:pPr>
        <w:ind w:left="5760" w:hanging="360"/>
      </w:pPr>
    </w:lvl>
    <w:lvl w:ilvl="8" w:tplc="86BAF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A39B5"/>
    <w:multiLevelType w:val="multilevel"/>
    <w:tmpl w:val="AACAA7E2"/>
    <w:lvl w:ilvl="0">
      <w:start w:val="1"/>
      <w:numFmt w:val="decimal"/>
      <w:pStyle w:val="ListWithNumbers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E8C1B6A"/>
    <w:multiLevelType w:val="multilevel"/>
    <w:tmpl w:val="AD5E86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75109E"/>
    <w:multiLevelType w:val="multilevel"/>
    <w:tmpl w:val="1DDAB2A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7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9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9531E61"/>
    <w:multiLevelType w:val="hybridMultilevel"/>
    <w:tmpl w:val="2C82FC7E"/>
    <w:lvl w:ilvl="0" w:tplc="6436EE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E482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94C3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1C9B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E4A9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86B2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3679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C64D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16FC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8933732">
    <w:abstractNumId w:val="18"/>
  </w:num>
  <w:num w:numId="2" w16cid:durableId="1088968471">
    <w:abstractNumId w:val="17"/>
  </w:num>
  <w:num w:numId="3" w16cid:durableId="1531919129">
    <w:abstractNumId w:val="11"/>
  </w:num>
  <w:num w:numId="4" w16cid:durableId="1170213305">
    <w:abstractNumId w:val="19"/>
  </w:num>
  <w:num w:numId="5" w16cid:durableId="1382751676">
    <w:abstractNumId w:val="14"/>
  </w:num>
  <w:num w:numId="6" w16cid:durableId="576280114">
    <w:abstractNumId w:val="15"/>
  </w:num>
  <w:num w:numId="7" w16cid:durableId="635915097">
    <w:abstractNumId w:val="9"/>
  </w:num>
  <w:num w:numId="8" w16cid:durableId="461849703">
    <w:abstractNumId w:val="7"/>
  </w:num>
  <w:num w:numId="9" w16cid:durableId="1984238902">
    <w:abstractNumId w:val="6"/>
  </w:num>
  <w:num w:numId="10" w16cid:durableId="1776751001">
    <w:abstractNumId w:val="5"/>
  </w:num>
  <w:num w:numId="11" w16cid:durableId="194849461">
    <w:abstractNumId w:val="4"/>
  </w:num>
  <w:num w:numId="12" w16cid:durableId="1451893328">
    <w:abstractNumId w:val="8"/>
  </w:num>
  <w:num w:numId="13" w16cid:durableId="980578011">
    <w:abstractNumId w:val="3"/>
  </w:num>
  <w:num w:numId="14" w16cid:durableId="535122179">
    <w:abstractNumId w:val="2"/>
  </w:num>
  <w:num w:numId="15" w16cid:durableId="1489638168">
    <w:abstractNumId w:val="1"/>
  </w:num>
  <w:num w:numId="16" w16cid:durableId="1772118010">
    <w:abstractNumId w:val="0"/>
  </w:num>
  <w:num w:numId="17" w16cid:durableId="1242645664">
    <w:abstractNumId w:val="16"/>
  </w:num>
  <w:num w:numId="18" w16cid:durableId="1078135450">
    <w:abstractNumId w:val="13"/>
  </w:num>
  <w:num w:numId="19" w16cid:durableId="635449804">
    <w:abstractNumId w:val="12"/>
  </w:num>
  <w:num w:numId="20" w16cid:durableId="1709337032">
    <w:abstractNumId w:val="10"/>
  </w:num>
  <w:num w:numId="21" w16cid:durableId="1053844873">
    <w:abstractNumId w:val="20"/>
  </w:num>
  <w:num w:numId="22" w16cid:durableId="19271130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SMT8Lqtd0n/xc9Onw5fKzxnliuggLg43jFsBcDCVzVFtiCtuVcbuKGRU/Ij+b0k9CZtZeKh0/Q3WArvhuoNZCw==" w:salt="vS5pIuiR8/sokUHYbTjf6w==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8. Oktober 2016"/>
    <w:docVar w:name="Date.Format.Long.dateValue" w:val="42661"/>
    <w:docVar w:name="DocumentDate" w:val="18. Oktober 2016"/>
    <w:docVar w:name="DocumentDate.dateValue" w:val="42661"/>
    <w:docVar w:name="MetaTool_officeatwork" w:val="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"/>
    <w:docVar w:name="OawAttachedTemplate" w:val="Briefkopf DVS hoch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8 SP1 (4.8.482)"/>
    <w:docVar w:name="OawCreatedWithProjectID" w:val="luchmaster"/>
    <w:docVar w:name="OawCreatedWithProjectVersion" w:val="130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Bookmark name=&quot;Enclosure&quot;&gt;&lt;profile type=&quot;default&quot; UID=&quot;&quot; sameAsDefault=&quot;0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Bookmark name=&quot;ContentType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Stm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&lt;OawDocProperty name=&quot;StmCMIdata.Dok_Lfn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Lfnr&quot;/&gt;&lt;/type&gt;&lt;/profile&gt;&lt;/OawDocProperty&gt;&lt;OawDocProperty name=&quot;Stm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&lt;OawDocProperty name=&quot;StmCMIdata.Dok_Lfn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Lfnr&quot;/&gt;&lt;/type&gt;&lt;/profile&gt;&lt;/OawDocProperty&gt;&lt;/document&gt;_x000d_"/>
    <w:docVar w:name="OawDialog" w:val="&lt;empty/&gt;"/>
    <w:docVar w:name="OawDistributionEnabled" w:val="&lt;Profiles&gt;&lt;Distribution type=&quot;3&quot; UID=&quot;2006120514401556040061&quot;/&gt;&lt;Distribution type=&quot;3&quot; UID=&quot;2004062216425255253277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StmAuthor.Initials&quot; field=&quot;Initials&quot;/&gt;&lt;/profile&gt;&lt;/source&gt;"/>
    <w:docVar w:name="OawDocProp.2010020409223900652065" w:val="&lt;source&gt;&lt;Fields List=&quot;Dok_Titel|G_Laufnummer|G_Signatur|Dok_Lfn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OawDocProperty name=&quot;StmCMIdata.Dok_Lfnr&quot; field=&quot;Dok_Lfnr&quot;/&gt;&lt;/profile&gt;&lt;/source&gt;"/>
    <w:docVar w:name="OawDocPropSource" w:val="&lt;Profile SelectedUID=&quot;&quot;&gt;&lt;DocProp UID=&quot;2002122011014149059130932&quot; EntryUID=&quot;2014042914183972717842&quot;&gt;&lt;Field Name=&quot;IDName&quot; Value=&quot;BKD, Dienststelle Volksschulbildung_SBII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Volksschulbildung&quot;/&gt;&lt;Field Name=&quot;AddressB2&quot; Value=&quot;Schulbetrieb II&quot;/&gt;&lt;Field Name=&quot;AddressB3&quot; Value=&quot;&quot;/&gt;&lt;Field Name=&quot;AddressB4&quot; Value=&quot;&quot;/&gt;&lt;Field Name=&quot;AddressN1&quot; Value=&quot;Kellerstrasse 10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8 68&quot;/&gt;&lt;Field Name=&quot;Fax&quot; Value=&quot;041 228 67 02&quot;/&gt;&lt;Field Name=&quot;LogoColor&quot; Value=&quot;%Logos%\Luzern.BKD.Logo.2100.350.emf&quot;/&gt;&lt;Field Name=&quot;LogoBlackWhite&quot; Value=&quot;%Logos%\Luzern.BKD.Logo.2100.350.emf&quot;/&gt;&lt;Field Name=&quot;LogoZertifikate&quot; Value=&quot;&quot;/&gt;&lt;Field Name=&quot;Email&quot; Value=&quot;&quot;/&gt;&lt;Field Name=&quot;Internet&quot; Value=&quot;www.volksschulbildun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BKD.Logo.2100.350.emf&quot;/&gt;&lt;Field Name=&quot;LogoSchriftzug&quot; Value=&quot;%Logos%\Schriftzug.199.1439.emf&quot;/&gt;&lt;Field Name=&quot;LogoTag&quot; Value=&quot;%Logos%\dvs.2099.220.emf&quot;/&gt;&lt;Field Name=&quot;Data_UID&quot; Value=&quot;201404291418397271784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4042916551076680806&quot;&gt;&lt;Field Name=&quot;IDName&quot; Value=&quot;Enz Evelyne, DVS&quot;/&gt;&lt;Field Name=&quot;Name&quot; Value=&quot;Evelyne Enz&quot;/&gt;&lt;Field Name=&quot;PersonalNumber&quot; Value=&quot;&quot;/&gt;&lt;Field Name=&quot;DirectPhone&quot; Value=&quot;041 228 54 86&quot;/&gt;&lt;Field Name=&quot;DirectFax&quot; Value=&quot;&quot;/&gt;&lt;Field Name=&quot;Mobile&quot; Value=&quot;&quot;/&gt;&lt;Field Name=&quot;EMail&quot; Value=&quot;evelyne.enz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ee&quot;/&gt;&lt;Field Name=&quot;Lizenz_noetig&quot; Value=&quot;Ja&quot;/&gt;&lt;Field Name=&quot;Data_UID&quot; Value=&quot;201404291655107668080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4042916551076680806&quot;&gt;&lt;Field Name=&quot;IDName&quot; Value=&quot;Enz Evelyne, DVS&quot;/&gt;&lt;Field Name=&quot;Name&quot; Value=&quot;Evelyne Enz&quot;/&gt;&lt;Field Name=&quot;PersonalNumber&quot; Value=&quot;&quot;/&gt;&lt;Field Name=&quot;DirectPhone&quot; Value=&quot;041 228 54 86&quot;/&gt;&lt;Field Name=&quot;DirectFax&quot; Value=&quot;&quot;/&gt;&lt;Field Name=&quot;Mobile&quot; Value=&quot;&quot;/&gt;&lt;Field Name=&quot;EMail&quot; Value=&quot;evelyne.enz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ee&quot;/&gt;&lt;Field Name=&quot;Lizenz_noetig&quot; Value=&quot;Ja&quot;/&gt;&lt;Field Name=&quot;Data_UID&quot; Value=&quot;201404291655107668080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4042916583633060939&quot;&gt;&lt;Field Name=&quot;IDName&quot; Value=&quot;Dittli Daniela, DVS&quot;/&gt;&lt;Field Name=&quot;Name&quot; Value=&quot;Daniela Dittli, lic. phil.&quot;/&gt;&lt;Field Name=&quot;PersonalNumber&quot; Value=&quot;&quot;/&gt;&lt;Field Name=&quot;DirectPhone&quot; Value=&quot;041 228 51 59&quot;/&gt;&lt;Field Name=&quot;DirectFax&quot; Value=&quot;&quot;/&gt;&lt;Field Name=&quot;Mobile&quot; Value=&quot;&quot;/&gt;&lt;Field Name=&quot;EMail&quot; Value=&quot;daniela.dittli@lu.ch&quot;/&gt;&lt;Field Name=&quot;Function&quot; Value=&quot;Abteilungsl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dd&quot;/&gt;&lt;Field Name=&quot;Lizenz_noetig&quot; Value=&quot;Ja&quot;/&gt;&lt;Field Name=&quot;Data_UID&quot; Value=&quot;201404291658363306093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14042916551076680806&quot;&gt;&lt;Field Name=&quot;IDName&quot; Value=&quot;Enz Evelyne, DVS&quot;/&gt;&lt;Field Name=&quot;Name&quot; Value=&quot;Evelyne Enz&quot;/&gt;&lt;Field Name=&quot;PersonalNumber&quot; Value=&quot;&quot;/&gt;&lt;Field Name=&quot;DirectPhone&quot; Value=&quot;041 228 54 86&quot;/&gt;&lt;Field Name=&quot;DirectFax&quot; Value=&quot;&quot;/&gt;&lt;Field Name=&quot;Mobile&quot; Value=&quot;&quot;/&gt;&lt;Field Name=&quot;EMail&quot; Value=&quot;evelyne.enz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ee&quot;/&gt;&lt;Field Name=&quot;Lizenz_noetig&quot; Value=&quot;Ja&quot;/&gt;&lt;Field Name=&quot;Data_UID&quot; Value=&quot;201404291655107668080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Field Name=&quot;Dokumenttitel&quot; Value=&quot;Erstantrag/Übertritt übrige Bereiche&quot;/&gt;&lt;Field Name=&quot;Dokumentdatum&quot; Value=&quot;18. Oktober 2016&quot;/&gt;&lt;Field Name=&quot;Dokumentbetreff&quot; Value=&quot;SB II: Formulare Sonderschulung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Erstantrag/Übertritt übrige Bereiche&quot;/&gt;&lt;Field Name=&quot;Dok_Lfnr&quot; Value=&quot;93647&quot;/&gt;&lt;Field Name=&quot;Dok_Bemerkung&quot; Value=&quot;&quot;/&gt;&lt;Field Name=&quot;Dok_Thema&quot; Value=&quot;&quot;/&gt;&lt;Field Name=&quot;Dok_Autor&quot; Value=&quot;Evelyne Enz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18. Oktober 2016&quot;/&gt;&lt;Field Name=&quot;Dok_DatumMM&quot; Value=&quot;18.10.2016&quot;/&gt;&lt;Field Name=&quot;Dok_Beschlussnummer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SB II: Formulare Sonderschulung&quot;/&gt;&lt;Field Name=&quot;G_BeginnMMMM&quot; Value=&quot;28. November 2011&quot;/&gt;&lt;Field Name=&quot;G_BeginnMM&quot; Value=&quot;28.11.2011&quot;/&gt;&lt;Field Name=&quot;G_Bemerkung&quot; Value=&quot;GsAdr 2011119&quot;/&gt;&lt;Field Name=&quot;G_Eigner&quot; Value=&quot;DVS Schulbetrieb II&quot;/&gt;&lt;Field Name=&quot;G_Laufnummer&quot; Value=&quot;2014-1153&quot;/&gt;&lt;Field Name=&quot;G_Signatur&quot; Value=&quot;&quot;/&gt;&lt;Field Name=&quot;G_Vorstossnummer&quot; Value=&quot;&quot;/&gt;&lt;Field Name=&quot;G_Botschaftsnummer&quot; Value=&quot;&quot;/&gt;&lt;Field Name=&quot;G_Eroeffnungsdatum&quot; Value=&quot;&quot;/&gt;&lt;Field Name=&quot;G_SachbearbeiterKuerzel&quot; Value=&quot;EENZ&quot;/&gt;&lt;Field Name=&quot;G_SachbearbeiterVornameName&quot; Value=&quot;Evelyne Enz&quot;/&gt;&lt;Field Name=&quot;G_Registraturplan&quot; Value=&quot;2.7.0 Allgemeines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ojectID" w:val="luchmaster"/>
    <w:docVar w:name="OawRecipients" w:val="&lt;?xml version=&quot;1.0&quot;?&gt;_x000d_&lt;Recipients&gt;&lt;Recipient&gt;&lt;UID&gt;201610181147202363004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BBZ.SchülerAnrede/&gt;&lt;BBZ.SchülerVorname/&gt;&lt;BBZ.SchülerName/&gt;&lt;BBZ.SchülerName2/&gt;&lt;BBZ.SchülerOrt/&gt;&lt;BBZ.GebDatum/&gt;&lt;BBZ.Klasse/&gt;&lt;BBZ.Ausbildung/&gt;&lt;BBZ.Lehrende/&gt;&lt;BBZ.LBAnrede/&gt;&lt;BBZ.LBName/&gt;&lt;BBZ.LBName2/&gt;&lt;BBZ.LBVorname/&gt;&lt;BBZ.LBStrasse/&gt;&lt;BBZ.LBPostfach/&gt;&lt;BBZ.LBPLZ/&gt;&lt;BBZ.LBOrt/&gt;&lt;BBZ.LBTelGeschaeft/&gt;&lt;IntroductionImported/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96433"/>
    <w:rsid w:val="00192FAA"/>
    <w:rsid w:val="00314A6B"/>
    <w:rsid w:val="00356348"/>
    <w:rsid w:val="0045394B"/>
    <w:rsid w:val="004D6D02"/>
    <w:rsid w:val="005F70A2"/>
    <w:rsid w:val="006767FA"/>
    <w:rsid w:val="0097128F"/>
    <w:rsid w:val="00996433"/>
    <w:rsid w:val="00B01B96"/>
    <w:rsid w:val="00BB326B"/>
    <w:rsid w:val="00E24E19"/>
    <w:rsid w:val="00E42F34"/>
    <w:rsid w:val="00E611C5"/>
    <w:rsid w:val="00E86F48"/>
    <w:rsid w:val="00F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1CB3B7A"/>
  <w15:docId w15:val="{AB8B6120-5C36-4C45-A2D8-8ECB5400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06F1"/>
  </w:style>
  <w:style w:type="paragraph" w:styleId="berschrift1">
    <w:name w:val="heading 1"/>
    <w:basedOn w:val="Standard"/>
    <w:next w:val="Standard"/>
    <w:link w:val="berschrift1Zchn"/>
    <w:qFormat/>
    <w:rsid w:val="00E617C9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FB17B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E76AE9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617C9"/>
    <w:rPr>
      <w:rFonts w:ascii="Arial Black" w:hAnsi="Arial Black" w:cs="Arial"/>
      <w:bCs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AF1EC7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Pr>
      <w:lang w:val="en-US"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6F4F82"/>
    <w:pPr>
      <w:keepNext/>
      <w:keepLines/>
    </w:pPr>
  </w:style>
  <w:style w:type="paragraph" w:customStyle="1" w:styleId="PositionWithValue">
    <w:name w:val="PositionWithValue"/>
    <w:basedOn w:val="Standard"/>
    <w:rsid w:val="00DE3921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DE3921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DE3921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0E0EF9"/>
    <w:pPr>
      <w:numPr>
        <w:numId w:val="1"/>
      </w:numPr>
    </w:pPr>
  </w:style>
  <w:style w:type="paragraph" w:customStyle="1" w:styleId="ListWithLetters">
    <w:name w:val="ListWithLetters"/>
    <w:basedOn w:val="Standard"/>
    <w:rsid w:val="000E0EF9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Numbers">
    <w:name w:val="ListWithNumbers"/>
    <w:basedOn w:val="Listenabsatz"/>
    <w:rsid w:val="00FD1558"/>
    <w:pPr>
      <w:numPr>
        <w:numId w:val="18"/>
      </w:numPr>
    </w:pPr>
  </w:style>
  <w:style w:type="paragraph" w:customStyle="1" w:styleId="ListWithCheckboxes">
    <w:name w:val="ListWithCheckboxes"/>
    <w:basedOn w:val="Standard"/>
    <w:rsid w:val="000E0EF9"/>
    <w:pPr>
      <w:numPr>
        <w:numId w:val="3"/>
      </w:numPr>
      <w:tabs>
        <w:tab w:val="clear" w:pos="360"/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A3021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A3021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E617C9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F73D63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F73D63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455BA2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383997"/>
    <w:pPr>
      <w:tabs>
        <w:tab w:val="right" w:pos="9061"/>
      </w:tabs>
      <w:spacing w:before="60"/>
      <w:ind w:left="284"/>
      <w:outlineLvl w:val="1"/>
    </w:pPr>
  </w:style>
  <w:style w:type="paragraph" w:styleId="Verzeichnis3">
    <w:name w:val="toc 3"/>
    <w:basedOn w:val="Standard"/>
    <w:next w:val="Standard"/>
    <w:uiPriority w:val="39"/>
    <w:rsid w:val="00383997"/>
    <w:pPr>
      <w:tabs>
        <w:tab w:val="right" w:pos="9061"/>
      </w:tabs>
      <w:spacing w:before="60"/>
      <w:ind w:left="284"/>
      <w:outlineLvl w:val="2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383997"/>
    <w:pPr>
      <w:tabs>
        <w:tab w:val="right" w:pos="9061"/>
      </w:tabs>
      <w:spacing w:before="60"/>
      <w:ind w:left="284"/>
      <w:outlineLvl w:val="3"/>
    </w:p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83997"/>
    <w:pPr>
      <w:tabs>
        <w:tab w:val="left" w:pos="9061"/>
      </w:tabs>
      <w:spacing w:before="60"/>
      <w:ind w:left="284"/>
      <w:outlineLvl w:val="4"/>
    </w:p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706C79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EE0E36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rsid w:val="00061354"/>
    <w:rPr>
      <w:rFonts w:ascii="Arial" w:hAnsi="Arial"/>
      <w:b w:val="0"/>
      <w:i w:val="0"/>
      <w:kern w:val="10"/>
      <w:sz w:val="12"/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qFormat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qFormat/>
    <w:rsid w:val="00D706F1"/>
    <w:rPr>
      <w:sz w:val="2"/>
    </w:rPr>
  </w:style>
  <w:style w:type="paragraph" w:styleId="Datum">
    <w:name w:val="Date"/>
    <w:basedOn w:val="Standard"/>
    <w:next w:val="Standard"/>
    <w:link w:val="DatumZchn"/>
    <w:unhideWhenUsed/>
    <w:rsid w:val="00C00568"/>
  </w:style>
  <w:style w:type="character" w:customStyle="1" w:styleId="DatumZchn">
    <w:name w:val="Datum Zchn"/>
    <w:basedOn w:val="Absatz-Standardschriftart"/>
    <w:link w:val="Datum"/>
    <w:rsid w:val="00C00568"/>
    <w:rPr>
      <w:lang w:val="de-CH"/>
    </w:rPr>
  </w:style>
  <w:style w:type="paragraph" w:customStyle="1" w:styleId="berschriftA">
    <w:name w:val="ÜberschriftA"/>
    <w:basedOn w:val="Standard"/>
    <w:rsid w:val="00E533C2"/>
    <w:pPr>
      <w:tabs>
        <w:tab w:val="left" w:pos="567"/>
      </w:tabs>
    </w:pPr>
    <w:rPr>
      <w:rFonts w:cs="Arial"/>
      <w:b/>
      <w:sz w:val="24"/>
    </w:rPr>
  </w:style>
  <w:style w:type="paragraph" w:styleId="StandardWeb">
    <w:name w:val="Normal (Web)"/>
    <w:basedOn w:val="Standard"/>
    <w:rsid w:val="00E533C2"/>
    <w:pPr>
      <w:spacing w:before="100" w:beforeAutospacing="1" w:after="100" w:afterAutospacing="1"/>
    </w:pPr>
    <w:rPr>
      <w:rFonts w:ascii="Times New Roman" w:hAnsi="Times New Roman" w:cs="Arial"/>
      <w:sz w:val="24"/>
      <w:szCs w:val="24"/>
    </w:rPr>
  </w:style>
  <w:style w:type="character" w:styleId="BesuchterLink">
    <w:name w:val="FollowedHyperlink"/>
    <w:rsid w:val="00E533C2"/>
    <w:rPr>
      <w:color w:val="606420"/>
      <w:u w:val="single"/>
    </w:rPr>
  </w:style>
  <w:style w:type="character" w:styleId="Platzhaltertext">
    <w:name w:val="Placeholder Text"/>
    <w:uiPriority w:val="99"/>
    <w:semiHidden/>
    <w:rsid w:val="00E533C2"/>
    <w:rPr>
      <w:color w:val="808080"/>
    </w:rPr>
  </w:style>
  <w:style w:type="paragraph" w:customStyle="1" w:styleId="text">
    <w:name w:val="text"/>
    <w:basedOn w:val="Standard"/>
    <w:rsid w:val="00E533C2"/>
    <w:pPr>
      <w:spacing w:before="100" w:beforeAutospacing="1" w:after="100" w:afterAutospacing="1"/>
    </w:pPr>
    <w:rPr>
      <w:rFonts w:ascii="Times New Roman" w:hAnsi="Times New Roman" w:cs="Arial"/>
      <w:sz w:val="24"/>
      <w:szCs w:val="24"/>
    </w:rPr>
  </w:style>
  <w:style w:type="paragraph" w:customStyle="1" w:styleId="bodystandardsmall">
    <w:name w:val="bodystandardsmall"/>
    <w:basedOn w:val="Standard"/>
    <w:rsid w:val="00E611C5"/>
    <w:rPr>
      <w:rFonts w:ascii="Segoe UI" w:hAnsi="Segoe UI"/>
      <w:sz w:val="16"/>
    </w:rPr>
  </w:style>
  <w:style w:type="paragraph" w:customStyle="1" w:styleId="bodystandardsmallbold">
    <w:name w:val="bodystandardsmallbold"/>
    <w:basedOn w:val="Standard"/>
    <w:rsid w:val="00E611C5"/>
    <w:rPr>
      <w:rFonts w:ascii="Segoe UI" w:hAnsi="Segoe UI"/>
      <w:b/>
      <w:sz w:val="16"/>
    </w:rPr>
  </w:style>
  <w:style w:type="paragraph" w:customStyle="1" w:styleId="AbsenderText">
    <w:name w:val="Absender_Text"/>
    <w:basedOn w:val="Standard"/>
    <w:uiPriority w:val="1"/>
    <w:rsid w:val="00E86F48"/>
    <w:rPr>
      <w:rFonts w:ascii="Segoe UI" w:hAnsi="Segoe UI" w:cs="Arial"/>
      <w:sz w:val="16"/>
      <w:szCs w:val="16"/>
    </w:rPr>
  </w:style>
  <w:style w:type="paragraph" w:customStyle="1" w:styleId="1pt">
    <w:name w:val="1pt"/>
    <w:basedOn w:val="Standard"/>
    <w:rsid w:val="00E86F48"/>
    <w:pPr>
      <w:spacing w:line="20" w:lineRule="exact"/>
    </w:pPr>
    <w:rPr>
      <w:rFonts w:ascii="Segoe UI" w:hAnsi="Segoe UI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nz\AppData\Local\Temp\officeatwork\temp0001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9078AF87034CA5B84BE5266895C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41CEE-8B1B-4770-A0E4-881AC90E854C}"/>
      </w:docPartPr>
      <w:docPartBody>
        <w:p w:rsidR="00F62AEE" w:rsidRDefault="008E01CA" w:rsidP="008E01CA">
          <w:pPr>
            <w:pStyle w:val="469078AF87034CA5B84BE5266895CC47"/>
          </w:pPr>
          <w:r w:rsidRPr="00BC767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FE898A88A2F42FDBC6E65116A594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B6139-B5B7-4D50-B915-6D90FA26A773}"/>
      </w:docPartPr>
      <w:docPartBody>
        <w:p w:rsidR="00F62AEE" w:rsidRDefault="008E01CA" w:rsidP="008E01CA">
          <w:pPr>
            <w:pStyle w:val="CFE898A88A2F42FDBC6E65116A594D04"/>
          </w:pPr>
          <w:r w:rsidRPr="00BC767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7F7E28F7A094354918C314BBC76B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2A40A-4959-4B23-B053-804FAA9CD577}"/>
      </w:docPartPr>
      <w:docPartBody>
        <w:p w:rsidR="00F62AEE" w:rsidRDefault="008E01CA" w:rsidP="008E01CA">
          <w:pPr>
            <w:pStyle w:val="27F7E28F7A094354918C314BBC76B92F"/>
          </w:pPr>
          <w:r w:rsidRPr="00BC767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1A34C92881A41D08EA7708E7D46E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BC438-D24B-4FB1-B976-AD959A12030A}"/>
      </w:docPartPr>
      <w:docPartBody>
        <w:p w:rsidR="00F62AEE" w:rsidRDefault="008E01CA" w:rsidP="008E01CA">
          <w:pPr>
            <w:pStyle w:val="21A34C92881A41D08EA7708E7D46E224"/>
          </w:pPr>
          <w:r w:rsidRPr="00BC7676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DAEACF0929B4CF8925C4226B24A2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B6BF-5BA4-4F2B-9782-1E0EE7108215}"/>
      </w:docPartPr>
      <w:docPartBody>
        <w:p w:rsidR="00F62AEE" w:rsidRDefault="008E01CA" w:rsidP="008E01CA">
          <w:pPr>
            <w:pStyle w:val="7DAEACF0929B4CF8925C4226B24A2594"/>
          </w:pPr>
          <w:r w:rsidRPr="00203896">
            <w:rPr>
              <w:rStyle w:val="Platzhaltertext"/>
              <w:rFonts w:ascii="Segoe UI" w:hAnsi="Segoe UI" w:cs="Segoe UI"/>
              <w:sz w:val="20"/>
              <w:szCs w:val="20"/>
            </w:rPr>
            <w:t>Text eingeben</w:t>
          </w:r>
        </w:p>
      </w:docPartBody>
    </w:docPart>
    <w:docPart>
      <w:docPartPr>
        <w:name w:val="B442B0F36CF541D3806C9B107753A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A1CA7-3507-4FF7-AE6B-E578307BB71E}"/>
      </w:docPartPr>
      <w:docPartBody>
        <w:p w:rsidR="00F62AEE" w:rsidRDefault="008E01CA" w:rsidP="008E01CA">
          <w:pPr>
            <w:pStyle w:val="B442B0F36CF541D3806C9B107753ADC6"/>
          </w:pPr>
          <w:r w:rsidRPr="00BF0394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225D04B70C54FBA90C919F8B3A7F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6185C-B5FB-4E69-9B84-54833A6D5A50}"/>
      </w:docPartPr>
      <w:docPartBody>
        <w:p w:rsidR="00F62AEE" w:rsidRDefault="008E01CA" w:rsidP="008E01CA">
          <w:pPr>
            <w:pStyle w:val="A225D04B70C54FBA90C919F8B3A7F692"/>
          </w:pPr>
          <w:r w:rsidRPr="00AD043D">
            <w:rPr>
              <w:rStyle w:val="Platzhaltertext"/>
              <w:rFonts w:ascii="Segoe UI" w:hAnsi="Segoe UI" w:cs="Segoe UI"/>
              <w:sz w:val="20"/>
              <w:szCs w:val="20"/>
            </w:rPr>
            <w:t>PLZ/Ort eingeben</w:t>
          </w:r>
        </w:p>
      </w:docPartBody>
    </w:docPart>
    <w:docPart>
      <w:docPartPr>
        <w:name w:val="25AFEBDF287E40E9B70EA0049F2D8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2AEFE-A781-4931-BA43-89DE3E80A266}"/>
      </w:docPartPr>
      <w:docPartBody>
        <w:p w:rsidR="00F62AEE" w:rsidRDefault="008E01CA" w:rsidP="008E01CA">
          <w:pPr>
            <w:pStyle w:val="25AFEBDF287E40E9B70EA0049F2D8425"/>
          </w:pPr>
          <w:r w:rsidRPr="00AD043D">
            <w:rPr>
              <w:rStyle w:val="Platzhaltertext"/>
              <w:rFonts w:ascii="Segoe UI" w:hAnsi="Segoe UI" w:cs="Segoe UI"/>
              <w:sz w:val="20"/>
              <w:szCs w:val="20"/>
            </w:rPr>
            <w:t>Ort eingeben</w:t>
          </w:r>
        </w:p>
      </w:docPartBody>
    </w:docPart>
    <w:docPart>
      <w:docPartPr>
        <w:name w:val="6C9C549964B64ABEA9E74650969A5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14557-B69B-431A-AFCC-B8300202E90E}"/>
      </w:docPartPr>
      <w:docPartBody>
        <w:p w:rsidR="00F62AEE" w:rsidRDefault="008E01CA" w:rsidP="008E01CA">
          <w:pPr>
            <w:pStyle w:val="6C9C549964B64ABEA9E74650969A55D5"/>
          </w:pPr>
          <w:r>
            <w:rPr>
              <w:rStyle w:val="Platzhaltertext"/>
              <w:rFonts w:ascii="Segoe UI" w:hAnsi="Segoe UI" w:cs="Segoe UI"/>
              <w:sz w:val="20"/>
              <w:szCs w:val="20"/>
            </w:rPr>
            <w:t>Status</w:t>
          </w:r>
          <w:r w:rsidRPr="00AD043D">
            <w:rPr>
              <w:rStyle w:val="Platzhaltertext"/>
              <w:rFonts w:ascii="Segoe UI" w:hAnsi="Segoe UI" w:cs="Segoe UI"/>
              <w:sz w:val="20"/>
              <w:szCs w:val="20"/>
            </w:rPr>
            <w:t xml:space="preserve"> aus</w:t>
          </w:r>
          <w:r>
            <w:rPr>
              <w:rStyle w:val="Platzhaltertext"/>
              <w:rFonts w:ascii="Segoe UI" w:hAnsi="Segoe UI" w:cs="Segoe UI"/>
              <w:sz w:val="20"/>
              <w:szCs w:val="20"/>
            </w:rPr>
            <w:t>wählen</w:t>
          </w:r>
        </w:p>
      </w:docPartBody>
    </w:docPart>
    <w:docPart>
      <w:docPartPr>
        <w:name w:val="C919F12398EB44128B288ED2711E4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AA72E-AF38-4609-9B15-321CC746AACC}"/>
      </w:docPartPr>
      <w:docPartBody>
        <w:p w:rsidR="00F62AEE" w:rsidRDefault="008E01CA" w:rsidP="008E01CA">
          <w:pPr>
            <w:pStyle w:val="C919F12398EB44128B288ED2711E4D921"/>
          </w:pPr>
          <w:r w:rsidRPr="005C6935">
            <w:rPr>
              <w:rStyle w:val="Platzhaltertext"/>
              <w:rFonts w:ascii="Segoe UI" w:hAnsi="Segoe UI" w:cs="Segoe UI"/>
              <w:sz w:val="20"/>
              <w:szCs w:val="20"/>
            </w:rPr>
            <w:t>Datum eingeben</w:t>
          </w:r>
        </w:p>
      </w:docPartBody>
    </w:docPart>
    <w:docPart>
      <w:docPartPr>
        <w:name w:val="754E6393570F41DC849CDAA33A6F5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440AF-9198-488A-AA3C-A76257BE603C}"/>
      </w:docPartPr>
      <w:docPartBody>
        <w:p w:rsidR="00F62AEE" w:rsidRDefault="008E01CA" w:rsidP="008E01CA">
          <w:pPr>
            <w:pStyle w:val="754E6393570F41DC849CDAA33A6F55B81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AC60491FE9A4FBA9A38B7F10CABD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33499-9090-47A4-8A9D-315BBC3DA078}"/>
      </w:docPartPr>
      <w:docPartBody>
        <w:p w:rsidR="00F62AEE" w:rsidRDefault="008E01CA" w:rsidP="008E01CA">
          <w:pPr>
            <w:pStyle w:val="3AC60491FE9A4FBA9A38B7F10CABD9481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E2AED3DE3DD4BFFA6F51DE6B7C6E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4742C-CD89-40DA-805C-32BE19631C94}"/>
      </w:docPartPr>
      <w:docPartBody>
        <w:p w:rsidR="00F62AEE" w:rsidRDefault="008E01CA" w:rsidP="008E01CA">
          <w:pPr>
            <w:pStyle w:val="2E2AED3DE3DD4BFFA6F51DE6B7C6E6FC1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258858BC386493584244899691CA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A4CC1-DDF3-4728-BE27-61259732FBB0}"/>
      </w:docPartPr>
      <w:docPartBody>
        <w:p w:rsidR="00F62AEE" w:rsidRDefault="008E01CA" w:rsidP="008E01CA">
          <w:pPr>
            <w:pStyle w:val="D258858BC386493584244899691CA65C1"/>
          </w:pPr>
          <w:r w:rsidRPr="00E35614">
            <w:rPr>
              <w:rStyle w:val="Platzhaltertext"/>
              <w:rFonts w:ascii="Segoe UI" w:hAnsi="Segoe UI" w:cs="Segoe UI"/>
              <w:sz w:val="20"/>
              <w:szCs w:val="20"/>
            </w:rPr>
            <w:t>Wählen Sie ein Element aus.</w:t>
          </w:r>
        </w:p>
      </w:docPartBody>
    </w:docPart>
    <w:docPart>
      <w:docPartPr>
        <w:name w:val="CFB100E9697C48DBA0C93C86DB0D7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CB871-75E4-4095-B25A-0723202FA155}"/>
      </w:docPartPr>
      <w:docPartBody>
        <w:p w:rsidR="00F62AEE" w:rsidRDefault="008E01CA" w:rsidP="008E01CA">
          <w:pPr>
            <w:pStyle w:val="CFB100E9697C48DBA0C93C86DB0D72E01"/>
          </w:pPr>
          <w:r w:rsidRPr="00E35614">
            <w:rPr>
              <w:rStyle w:val="Platzhaltertext"/>
              <w:rFonts w:ascii="Segoe UI" w:hAnsi="Segoe UI" w:cs="Segoe UI"/>
              <w:sz w:val="20"/>
              <w:szCs w:val="20"/>
            </w:rPr>
            <w:t>Wählen Sie ein Element aus.</w:t>
          </w:r>
        </w:p>
      </w:docPartBody>
    </w:docPart>
    <w:docPart>
      <w:docPartPr>
        <w:name w:val="4D450A5DA4F040BBA754FECFCBA11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107DE-5F3E-45AB-A322-8CF141DBD3C9}"/>
      </w:docPartPr>
      <w:docPartBody>
        <w:p w:rsidR="00F62AEE" w:rsidRDefault="008E01CA" w:rsidP="008E01CA">
          <w:pPr>
            <w:pStyle w:val="4D450A5DA4F040BBA754FECFCBA1161F1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Wählen Sie ein Element aus.</w:t>
          </w:r>
        </w:p>
      </w:docPartBody>
    </w:docPart>
    <w:docPart>
      <w:docPartPr>
        <w:name w:val="1E129C937447479A9523ABFED8C8E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2E632-22B2-42FC-A2B6-65FE8674507F}"/>
      </w:docPartPr>
      <w:docPartBody>
        <w:p w:rsidR="00F62AEE" w:rsidRDefault="008E01CA" w:rsidP="008E01CA">
          <w:pPr>
            <w:pStyle w:val="1E129C937447479A9523ABFED8C8E5C71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Wählen Sie ein Element aus.</w:t>
          </w:r>
        </w:p>
      </w:docPartBody>
    </w:docPart>
    <w:docPart>
      <w:docPartPr>
        <w:name w:val="4098832E1E6442A6867CD56475BB9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54594-1B89-46C2-B88D-4BD3CE5FFAAF}"/>
      </w:docPartPr>
      <w:docPartBody>
        <w:p w:rsidR="00F62AEE" w:rsidRDefault="008E01CA" w:rsidP="008E01CA">
          <w:pPr>
            <w:pStyle w:val="4098832E1E6442A6867CD56475BB9DCA1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595EA9EE28A4E7C9C324F441C640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D598E-53FE-4C07-8F1D-342073EF3BA7}"/>
      </w:docPartPr>
      <w:docPartBody>
        <w:p w:rsidR="00F62AEE" w:rsidRDefault="008E01CA" w:rsidP="008E01CA">
          <w:pPr>
            <w:pStyle w:val="C595EA9EE28A4E7C9C324F441C640C121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248DC00772A409587DDDBD1D4AE1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737DB-E547-423A-A1B2-EBF3456748FA}"/>
      </w:docPartPr>
      <w:docPartBody>
        <w:p w:rsidR="008E01CA" w:rsidRDefault="008E01CA" w:rsidP="008E01CA">
          <w:pPr>
            <w:pStyle w:val="8248DC00772A409587DDDBD1D4AE1C8B"/>
          </w:pPr>
          <w:r w:rsidRPr="00E35614">
            <w:rPr>
              <w:rStyle w:val="Platzhaltertext"/>
              <w:rFonts w:ascii="Segoe UI" w:hAnsi="Segoe UI" w:cs="Segoe UI"/>
              <w:sz w:val="20"/>
              <w:szCs w:val="20"/>
            </w:rPr>
            <w:t>Wählen Sie ein Element aus.</w:t>
          </w:r>
        </w:p>
      </w:docPartBody>
    </w:docPart>
    <w:docPart>
      <w:docPartPr>
        <w:name w:val="052E0B0B503E4FEA89FB2621492F9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57B91-A944-4220-BEF6-7482F4110102}"/>
      </w:docPartPr>
      <w:docPartBody>
        <w:p w:rsidR="008E01CA" w:rsidRDefault="008E01CA" w:rsidP="008E01CA">
          <w:pPr>
            <w:pStyle w:val="052E0B0B503E4FEA89FB2621492F953B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5F54FC9234243A78B35A8AD491EB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ADDF7-64B9-463D-A159-1C8A523E366D}"/>
      </w:docPartPr>
      <w:docPartBody>
        <w:p w:rsidR="008E01CA" w:rsidRDefault="008E01CA" w:rsidP="008E01CA">
          <w:pPr>
            <w:pStyle w:val="25F54FC9234243A78B35A8AD491EBD85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DE48CA49D13417DADEE65AF71D07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D4BE0-0892-4042-8DEC-3619D2C36C43}"/>
      </w:docPartPr>
      <w:docPartBody>
        <w:p w:rsidR="008E01CA" w:rsidRDefault="008E01CA" w:rsidP="008E01CA">
          <w:pPr>
            <w:pStyle w:val="6DE48CA49D13417DADEE65AF71D07AC3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1245DC7154E45F787E13EFAEB98C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62907-ABB5-4C72-BE87-BEBF4F239C75}"/>
      </w:docPartPr>
      <w:docPartBody>
        <w:p w:rsidR="008E01CA" w:rsidRDefault="008E01CA" w:rsidP="008E01CA">
          <w:pPr>
            <w:pStyle w:val="91245DC7154E45F787E13EFAEB98CFF9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7EF4D79981442E988D86886FF1F5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718DA-198F-49AB-8AA2-486B070DFC6B}"/>
      </w:docPartPr>
      <w:docPartBody>
        <w:p w:rsidR="008E01CA" w:rsidRDefault="008E01CA" w:rsidP="008E01CA">
          <w:pPr>
            <w:pStyle w:val="E7EF4D79981442E988D86886FF1F5BBF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702A62EAAB346109B98978D32707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AE674-4A46-4981-A936-5F128CC15190}"/>
      </w:docPartPr>
      <w:docPartBody>
        <w:p w:rsidR="008E01CA" w:rsidRDefault="008E01CA" w:rsidP="008E01CA">
          <w:pPr>
            <w:pStyle w:val="F702A62EAAB346109B98978D32707CA5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899AF14BD4B4A3DAAADFA3B6961C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D0763-8B0B-4974-AF3C-73B81BFCEE9F}"/>
      </w:docPartPr>
      <w:docPartBody>
        <w:p w:rsidR="008E01CA" w:rsidRDefault="008E01CA" w:rsidP="008E01CA">
          <w:pPr>
            <w:pStyle w:val="B899AF14BD4B4A3DAAADFA3B6961CBD8"/>
          </w:pPr>
          <w:r w:rsidRPr="000B0496">
            <w:rPr>
              <w:rStyle w:val="Platzhaltertext"/>
              <w:rFonts w:ascii="Segoe UI" w:hAnsi="Segoe UI" w:cs="Segoe UI"/>
              <w:bCs/>
              <w:sz w:val="20"/>
              <w:szCs w:val="20"/>
            </w:rPr>
            <w:t>Wählen Sie ein Element aus.</w:t>
          </w:r>
        </w:p>
      </w:docPartBody>
    </w:docPart>
    <w:docPart>
      <w:docPartPr>
        <w:name w:val="2632894B13ED4D058698C167319A5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07785-055C-4A5E-94E1-DC3261D491C5}"/>
      </w:docPartPr>
      <w:docPartBody>
        <w:p w:rsidR="008E01CA" w:rsidRDefault="008E01CA" w:rsidP="008E01CA">
          <w:pPr>
            <w:pStyle w:val="2632894B13ED4D058698C167319A5A9E"/>
          </w:pPr>
          <w:r w:rsidRPr="000B0496">
            <w:rPr>
              <w:rStyle w:val="Platzhaltertext"/>
              <w:rFonts w:ascii="Segoe UI" w:hAnsi="Segoe UI" w:cs="Segoe UI"/>
              <w:bCs/>
              <w:sz w:val="20"/>
              <w:szCs w:val="20"/>
            </w:rPr>
            <w:t>Wählen Sie ein Element aus.</w:t>
          </w:r>
        </w:p>
      </w:docPartBody>
    </w:docPart>
    <w:docPart>
      <w:docPartPr>
        <w:name w:val="A1148975EC3243FEB972E680CBE13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EE42E-1796-4B36-8226-980F2639D33B}"/>
      </w:docPartPr>
      <w:docPartBody>
        <w:p w:rsidR="008E01CA" w:rsidRDefault="008E01CA" w:rsidP="008E01CA">
          <w:pPr>
            <w:pStyle w:val="A1148975EC3243FEB972E680CBE13556"/>
          </w:pPr>
          <w:r w:rsidRPr="000B0496">
            <w:rPr>
              <w:rStyle w:val="Platzhaltertext"/>
              <w:bCs/>
              <w:sz w:val="20"/>
              <w:szCs w:val="20"/>
            </w:rPr>
            <w:t>Wählen Sie ein Element aus.</w:t>
          </w:r>
        </w:p>
      </w:docPartBody>
    </w:docPart>
    <w:docPart>
      <w:docPartPr>
        <w:name w:val="057A3BCA276F4237BF9956EF45756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327E2-C467-46A2-8359-CDF141FF48E1}"/>
      </w:docPartPr>
      <w:docPartBody>
        <w:p w:rsidR="008E01CA" w:rsidRDefault="008E01CA" w:rsidP="008E01CA">
          <w:pPr>
            <w:pStyle w:val="057A3BCA276F4237BF9956EF45756CE3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E4082FF4F6A48F588A0566E46817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52609-5CD6-4325-BCE6-7886937A5E08}"/>
      </w:docPartPr>
      <w:docPartBody>
        <w:p w:rsidR="008E01CA" w:rsidRDefault="008E01CA" w:rsidP="008E01CA">
          <w:pPr>
            <w:pStyle w:val="AE4082FF4F6A48F588A0566E46817F91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51C97231FDE49F7AD13737D3E75D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95D8D-FA2B-4387-9794-871288FE906E}"/>
      </w:docPartPr>
      <w:docPartBody>
        <w:p w:rsidR="008E01CA" w:rsidRDefault="008E01CA" w:rsidP="008E01CA">
          <w:pPr>
            <w:pStyle w:val="B51C97231FDE49F7AD13737D3E75DBF0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E8FD99474494AF486A22CE87FA87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1FB7D-14A0-4AA1-98DA-A142B914FC3F}"/>
      </w:docPartPr>
      <w:docPartBody>
        <w:p w:rsidR="008E01CA" w:rsidRDefault="008E01CA" w:rsidP="008E01CA">
          <w:pPr>
            <w:pStyle w:val="9E8FD99474494AF486A22CE87FA8754D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56D994F366F4B8281DC398B916B2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88017-DAE6-48E4-8D7E-4D0198BF7FC7}"/>
      </w:docPartPr>
      <w:docPartBody>
        <w:p w:rsidR="008E01CA" w:rsidRDefault="008E01CA" w:rsidP="008E01CA">
          <w:pPr>
            <w:pStyle w:val="256D994F366F4B8281DC398B916B26F1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DAA7FA33CA34CDF8496976FFA554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A1512-F462-461F-AF84-1CF1F8BF3219}"/>
      </w:docPartPr>
      <w:docPartBody>
        <w:p w:rsidR="008E01CA" w:rsidRDefault="008E01CA" w:rsidP="008E01CA">
          <w:pPr>
            <w:pStyle w:val="DDAA7FA33CA34CDF8496976FFA554BB3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A8CC12463BA47E380896DCE5BB82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C9747-7AAC-4456-B232-799C39E0D764}"/>
      </w:docPartPr>
      <w:docPartBody>
        <w:p w:rsidR="008E01CA" w:rsidRDefault="008E01CA" w:rsidP="008E01CA">
          <w:pPr>
            <w:pStyle w:val="FA8CC12463BA47E380896DCE5BB82862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2ED2E62DC2141E2B04C44F8EF86C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2DF03-4EE1-47DE-8ABE-C6A705942AC8}"/>
      </w:docPartPr>
      <w:docPartBody>
        <w:p w:rsidR="008E01CA" w:rsidRDefault="008E01CA" w:rsidP="008E01CA">
          <w:pPr>
            <w:pStyle w:val="72ED2E62DC2141E2B04C44F8EF86C982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C79C58A584A47509E1FBE6B38086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923A2-126A-450E-845C-41202B1BB99A}"/>
      </w:docPartPr>
      <w:docPartBody>
        <w:p w:rsidR="008E01CA" w:rsidRDefault="008E01CA" w:rsidP="008E01CA">
          <w:pPr>
            <w:pStyle w:val="DC79C58A584A47509E1FBE6B38086013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489AB8915A04B52BEE0A97E1E964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2C5A2-BFB8-4CB8-898A-884DF70C11CD}"/>
      </w:docPartPr>
      <w:docPartBody>
        <w:p w:rsidR="008E01CA" w:rsidRDefault="008E01CA" w:rsidP="008E01CA">
          <w:pPr>
            <w:pStyle w:val="3489AB8915A04B52BEE0A97E1E9643DF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2DD462AE72F4378BE36368A0B6D6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CE898-A571-4F6F-A7A4-1416343BFC7E}"/>
      </w:docPartPr>
      <w:docPartBody>
        <w:p w:rsidR="008E01CA" w:rsidRDefault="008E01CA" w:rsidP="008E01CA">
          <w:pPr>
            <w:pStyle w:val="62DD462AE72F4378BE36368A0B6D65C4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1DB21AB718244998124DFB214A5D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A2939-017D-43C0-AB70-B80E9A9F8EE1}"/>
      </w:docPartPr>
      <w:docPartBody>
        <w:p w:rsidR="008E01CA" w:rsidRDefault="008E01CA" w:rsidP="008E01CA">
          <w:pPr>
            <w:pStyle w:val="21DB21AB718244998124DFB214A5DF17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18DF15B00224138B0BFF84E5B0F6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1AD76-CE14-4711-B269-0EC31C20A3A1}"/>
      </w:docPartPr>
      <w:docPartBody>
        <w:p w:rsidR="008E01CA" w:rsidRDefault="008E01CA" w:rsidP="008E01CA">
          <w:pPr>
            <w:pStyle w:val="B18DF15B00224138B0BFF84E5B0F6C6E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295000DB8374CE4BF686FDBD9F25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40037-C81B-467A-99BB-208778268220}"/>
      </w:docPartPr>
      <w:docPartBody>
        <w:p w:rsidR="008E01CA" w:rsidRDefault="008E01CA" w:rsidP="008E01CA">
          <w:pPr>
            <w:pStyle w:val="5295000DB8374CE4BF686FDBD9F2571A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31081EF3021482CA23CD7BE2A666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A1B4C-DAD9-42E8-A251-6078E3D5D00F}"/>
      </w:docPartPr>
      <w:docPartBody>
        <w:p w:rsidR="008E01CA" w:rsidRDefault="008E01CA" w:rsidP="008E01CA">
          <w:pPr>
            <w:pStyle w:val="431081EF3021482CA23CD7BE2A666CF4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EE"/>
    <w:rsid w:val="00314A6B"/>
    <w:rsid w:val="00356348"/>
    <w:rsid w:val="0045394B"/>
    <w:rsid w:val="008E01CA"/>
    <w:rsid w:val="00B01B96"/>
    <w:rsid w:val="00E24E19"/>
    <w:rsid w:val="00F6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8E01CA"/>
    <w:rPr>
      <w:color w:val="808080"/>
    </w:rPr>
  </w:style>
  <w:style w:type="paragraph" w:customStyle="1" w:styleId="469078AF87034CA5B84BE5266895CC4710">
    <w:name w:val="469078AF87034CA5B84BE5266895CC4710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FE898A88A2F42FDBC6E65116A594D0410">
    <w:name w:val="CFE898A88A2F42FDBC6E65116A594D0410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7F7E28F7A094354918C314BBC76B92F10">
    <w:name w:val="27F7E28F7A094354918C314BBC76B92F10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1A34C92881A41D08EA7708E7D46E22410">
    <w:name w:val="21A34C92881A41D08EA7708E7D46E22410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225D04B70C54FBA90C919F8B3A7F6925">
    <w:name w:val="A225D04B70C54FBA90C919F8B3A7F6925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5AFEBDF287E40E9B70EA0049F2D84255">
    <w:name w:val="25AFEBDF287E40E9B70EA0049F2D84255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DAEACF0929B4CF8925C4226B24A25945">
    <w:name w:val="7DAEACF0929B4CF8925C4226B24A25945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9C549964B64ABEA9E74650969A55D53">
    <w:name w:val="6C9C549964B64ABEA9E74650969A55D53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442B0F36CF541D3806C9B107753ADC65">
    <w:name w:val="B442B0F36CF541D3806C9B107753ADC65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919F12398EB44128B288ED2711E4D92">
    <w:name w:val="C919F12398EB44128B288ED2711E4D92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54E6393570F41DC849CDAA33A6F55B8">
    <w:name w:val="754E6393570F41DC849CDAA33A6F55B8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C60491FE9A4FBA9A38B7F10CABD948">
    <w:name w:val="3AC60491FE9A4FBA9A38B7F10CABD948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2AED3DE3DD4BFFA6F51DE6B7C6E6FC">
    <w:name w:val="2E2AED3DE3DD4BFFA6F51DE6B7C6E6FC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8858BC386493584244899691CA65C">
    <w:name w:val="D258858BC386493584244899691CA65C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B100E9697C48DBA0C93C86DB0D72E0">
    <w:name w:val="CFB100E9697C48DBA0C93C86DB0D72E0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450A5DA4F040BBA754FECFCBA1161F">
    <w:name w:val="4D450A5DA4F040BBA754FECFCBA1161F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129C937447479A9523ABFED8C8E5C7">
    <w:name w:val="1E129C937447479A9523ABFED8C8E5C7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8832E1E6442A6867CD56475BB9DCA">
    <w:name w:val="4098832E1E6442A6867CD56475BB9DCA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95EA9EE28A4E7C9C324F441C640C12">
    <w:name w:val="C595EA9EE28A4E7C9C324F441C640C12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078AF87034CA5B84BE5266895CC47">
    <w:name w:val="469078AF87034CA5B84BE5266895CC47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FE898A88A2F42FDBC6E65116A594D04">
    <w:name w:val="CFE898A88A2F42FDBC6E65116A594D04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7F7E28F7A094354918C314BBC76B92F">
    <w:name w:val="27F7E28F7A094354918C314BBC76B92F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248DC00772A409587DDDBD1D4AE1C8B">
    <w:name w:val="8248DC00772A409587DDDBD1D4AE1C8B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1A34C92881A41D08EA7708E7D46E224">
    <w:name w:val="21A34C92881A41D08EA7708E7D46E224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225D04B70C54FBA90C919F8B3A7F692">
    <w:name w:val="A225D04B70C54FBA90C919F8B3A7F692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5AFEBDF287E40E9B70EA0049F2D8425">
    <w:name w:val="25AFEBDF287E40E9B70EA0049F2D8425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DAEACF0929B4CF8925C4226B24A2594">
    <w:name w:val="7DAEACF0929B4CF8925C4226B24A2594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9C549964B64ABEA9E74650969A55D5">
    <w:name w:val="6C9C549964B64ABEA9E74650969A55D5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442B0F36CF541D3806C9B107753ADC6">
    <w:name w:val="B442B0F36CF541D3806C9B107753ADC6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919F12398EB44128B288ED2711E4D921">
    <w:name w:val="C919F12398EB44128B288ED2711E4D92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54E6393570F41DC849CDAA33A6F55B81">
    <w:name w:val="754E6393570F41DC849CDAA33A6F55B8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AC60491FE9A4FBA9A38B7F10CABD9481">
    <w:name w:val="3AC60491FE9A4FBA9A38B7F10CABD948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E2AED3DE3DD4BFFA6F51DE6B7C6E6FC1">
    <w:name w:val="2E2AED3DE3DD4BFFA6F51DE6B7C6E6FC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52E0B0B503E4FEA89FB2621492F953B">
    <w:name w:val="052E0B0B503E4FEA89FB2621492F953B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5F54FC9234243A78B35A8AD491EBD85">
    <w:name w:val="25F54FC9234243A78B35A8AD491EBD85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DE48CA49D13417DADEE65AF71D07AC3">
    <w:name w:val="6DE48CA49D13417DADEE65AF71D07AC3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1245DC7154E45F787E13EFAEB98CFF9">
    <w:name w:val="91245DC7154E45F787E13EFAEB98CFF9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7EF4D79981442E988D86886FF1F5BBF">
    <w:name w:val="E7EF4D79981442E988D86886FF1F5BBF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702A62EAAB346109B98978D32707CA5">
    <w:name w:val="F702A62EAAB346109B98978D32707CA5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258858BC386493584244899691CA65C1">
    <w:name w:val="D258858BC386493584244899691CA65C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FB100E9697C48DBA0C93C86DB0D72E01">
    <w:name w:val="CFB100E9697C48DBA0C93C86DB0D72E0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098832E1E6442A6867CD56475BB9DCA1">
    <w:name w:val="4098832E1E6442A6867CD56475BB9DCA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D450A5DA4F040BBA754FECFCBA1161F1">
    <w:name w:val="4D450A5DA4F040BBA754FECFCBA1161F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E129C937447479A9523ABFED8C8E5C71">
    <w:name w:val="1E129C937447479A9523ABFED8C8E5C7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899AF14BD4B4A3DAAADFA3B6961CBD8">
    <w:name w:val="B899AF14BD4B4A3DAAADFA3B6961CBD8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632894B13ED4D058698C167319A5A9E">
    <w:name w:val="2632894B13ED4D058698C167319A5A9E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1148975EC3243FEB972E680CBE13556">
    <w:name w:val="A1148975EC3243FEB972E680CBE13556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57A3BCA276F4237BF9956EF45756CE3">
    <w:name w:val="057A3BCA276F4237BF9956EF45756CE3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E4082FF4F6A48F588A0566E46817F91">
    <w:name w:val="AE4082FF4F6A48F588A0566E46817F9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51C97231FDE49F7AD13737D3E75DBF0">
    <w:name w:val="B51C97231FDE49F7AD13737D3E75DBF0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E8FD99474494AF486A22CE87FA8754D">
    <w:name w:val="9E8FD99474494AF486A22CE87FA8754D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56D994F366F4B8281DC398B916B26F1">
    <w:name w:val="256D994F366F4B8281DC398B916B26F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DAA7FA33CA34CDF8496976FFA554BB3">
    <w:name w:val="DDAA7FA33CA34CDF8496976FFA554BB3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A8CC12463BA47E380896DCE5BB82862">
    <w:name w:val="FA8CC12463BA47E380896DCE5BB82862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2ED2E62DC2141E2B04C44F8EF86C982">
    <w:name w:val="72ED2E62DC2141E2B04C44F8EF86C982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C79C58A584A47509E1FBE6B38086013">
    <w:name w:val="DC79C58A584A47509E1FBE6B38086013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489AB8915A04B52BEE0A97E1E9643DF">
    <w:name w:val="3489AB8915A04B52BEE0A97E1E9643DF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2DD462AE72F4378BE36368A0B6D65C4">
    <w:name w:val="62DD462AE72F4378BE36368A0B6D65C4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1DB21AB718244998124DFB214A5DF17">
    <w:name w:val="21DB21AB718244998124DFB214A5DF17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18DF15B00224138B0BFF84E5B0F6C6E">
    <w:name w:val="B18DF15B00224138B0BFF84E5B0F6C6E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295000DB8374CE4BF686FDBD9F2571A">
    <w:name w:val="5295000DB8374CE4BF686FDBD9F2571A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31081EF3021482CA23CD7BE2A666CF4">
    <w:name w:val="431081EF3021482CA23CD7BE2A666CF4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595EA9EE28A4E7C9C324F441C640C121">
    <w:name w:val="C595EA9EE28A4E7C9C324F441C640C121"/>
    <w:rsid w:val="008E01CA"/>
    <w:pPr>
      <w:spacing w:after="0" w:line="240" w:lineRule="auto"/>
    </w:pPr>
    <w:rPr>
      <w:rFonts w:ascii="Arial" w:eastAsia="Times New Roman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MasterProperties">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/>
</file>

<file path=customXml/item6.xml><?xml version="1.0" encoding="utf-8"?>
<officeatwork xmlns="http://schemas.officeatwork.com/Formulas">eNp7v3u/jVt+UW5pTmKxnY1zaXFJfq5LfnJpbmpeSUBRfkFqUUmlQkhiUXpqiV9ibqqtUnBJrmNpSUZ+kZ5nXmZJZmJOsZIdzAS76GjfxOKS1CKYTg11iFp1HQV1mHJ1zdhYG32YDhvn/LwUoER+HlCzf15QanJqZlmqS2JJogZYHUIayMbqOmJd7ezrmQI0Vs8lPzveJy2vCK+zoYpB7oapp7679eEBDwCfw5AF</officeatwork>
</file>

<file path=customXml/itemProps1.xml><?xml version="1.0" encoding="utf-8"?>
<ds:datastoreItem xmlns:ds="http://schemas.openxmlformats.org/officeDocument/2006/customXml" ds:itemID="{79805B81-74A8-4750-8506-40A529288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558EC-6272-4783-A51E-B4D9D17BF4A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440241C5-A37E-4B83-952C-EBA3F2C591C4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2</Pages>
  <Words>436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Personalienblatt. Angaben zur Lernenden/zum Lernenden</vt:lpstr>
      <vt:lpstr>Organisation</vt:lpstr>
    </vt:vector>
  </TitlesOfParts>
  <Company>Dienststelle Volksschulbildung Kanton Luzern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Personalienblatt. Angaben zur Lernenden/zum Lernenden</dc:title>
  <dc:subject>Abklärungs- und Zuweisungsverfahren Sonderschulung</dc:subject>
  <dc:creator>Roos Karin</dc:creator>
  <cp:lastModifiedBy>Bara Alessandra</cp:lastModifiedBy>
  <cp:revision>2</cp:revision>
  <cp:lastPrinted>2020-10-13T12:40:00Z</cp:lastPrinted>
  <dcterms:created xsi:type="dcterms:W3CDTF">2025-10-28T08:52:00Z</dcterms:created>
  <dcterms:modified xsi:type="dcterms:W3CDTF">2025-10-28T08:52:00Z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Evelyne Enz</vt:lpwstr>
  </property>
  <property fmtid="{D5CDD505-2E9C-101B-9397-08002B2CF9AE}" pid="3" name="CMIdata.Dok_AusgangMM">
    <vt:lpwstr/>
  </property>
  <property fmtid="{D5CDD505-2E9C-101B-9397-08002B2CF9AE}" pid="4" name="CMIdata.Dok_AusgangMMMM">
    <vt:lpwstr/>
  </property>
  <property fmtid="{D5CDD505-2E9C-101B-9397-08002B2CF9AE}" pid="5" name="CMIdata.Dok_Autor">
    <vt:lpwstr>ROK</vt:lpwstr>
  </property>
  <property fmtid="{D5CDD505-2E9C-101B-9397-08002B2CF9AE}" pid="6" name="CMIdata.Dok_Bemerkung">
    <vt:lpwstr>Genderstern-bereinigt</vt:lpwstr>
  </property>
  <property fmtid="{D5CDD505-2E9C-101B-9397-08002B2CF9AE}" pid="7" name="CMIdata.Dok_Beschlussnummer">
    <vt:lpwstr/>
  </property>
  <property fmtid="{D5CDD505-2E9C-101B-9397-08002B2CF9AE}" pid="8" name="CMIdata.Dok_DatumMM">
    <vt:lpwstr>13.10.2020</vt:lpwstr>
  </property>
  <property fmtid="{D5CDD505-2E9C-101B-9397-08002B2CF9AE}" pid="9" name="CMIdata.Dok_DatumMMMM">
    <vt:lpwstr>13. Oktober 2020</vt:lpwstr>
  </property>
  <property fmtid="{D5CDD505-2E9C-101B-9397-08002B2CF9AE}" pid="10" name="CMIdata.Dok_EingangMM">
    <vt:lpwstr/>
  </property>
  <property fmtid="{D5CDD505-2E9C-101B-9397-08002B2CF9AE}" pid="11" name="CMIdata.Dok_EingangMMMM">
    <vt:lpwstr/>
  </property>
  <property fmtid="{D5CDD505-2E9C-101B-9397-08002B2CF9AE}" pid="12" name="CMIdata.Dok_Kategorie">
    <vt:lpwstr/>
  </property>
  <property fmtid="{D5CDD505-2E9C-101B-9397-08002B2CF9AE}" pid="13" name="CMIdata.Dok_Lfnr">
    <vt:lpwstr>716068</vt:lpwstr>
  </property>
  <property fmtid="{D5CDD505-2E9C-101B-9397-08002B2CF9AE}" pid="14" name="CMIdata.Dok_Standort">
    <vt:lpwstr/>
  </property>
  <property fmtid="{D5CDD505-2E9C-101B-9397-08002B2CF9AE}" pid="15" name="CMIdata.Dok_Thema">
    <vt:lpwstr/>
  </property>
  <property fmtid="{D5CDD505-2E9C-101B-9397-08002B2CF9AE}" pid="16" name="CMIdata.Dok_Titel">
    <vt:lpwstr>2025 10 27 Personalienblatt</vt:lpwstr>
  </property>
  <property fmtid="{D5CDD505-2E9C-101B-9397-08002B2CF9AE}" pid="17" name="CMIdata.G_BeginnMM">
    <vt:lpwstr>28.11.2011</vt:lpwstr>
  </property>
  <property fmtid="{D5CDD505-2E9C-101B-9397-08002B2CF9AE}" pid="18" name="CMIdata.G_BeginnMMMM">
    <vt:lpwstr>28. November 2011</vt:lpwstr>
  </property>
  <property fmtid="{D5CDD505-2E9C-101B-9397-08002B2CF9AE}" pid="19" name="CMIdata.G_Bemerkung">
    <vt:lpwstr>GsAdr 2011119</vt:lpwstr>
  </property>
  <property fmtid="{D5CDD505-2E9C-101B-9397-08002B2CF9AE}" pid="20" name="CMIdata.G_Botschaftsnummer">
    <vt:lpwstr/>
  </property>
  <property fmtid="{D5CDD505-2E9C-101B-9397-08002B2CF9AE}" pid="21" name="CMIdata.G_Departement">
    <vt:lpwstr/>
  </property>
  <property fmtid="{D5CDD505-2E9C-101B-9397-08002B2CF9AE}" pid="22" name="CMIdata.G_Eigner">
    <vt:lpwstr>DVS Sonderschulung</vt:lpwstr>
  </property>
  <property fmtid="{D5CDD505-2E9C-101B-9397-08002B2CF9AE}" pid="23" name="CMIdata.G_Eroeffnungsdatum">
    <vt:lpwstr/>
  </property>
  <property fmtid="{D5CDD505-2E9C-101B-9397-08002B2CF9AE}" pid="24" name="CMIdata.G_Grundbuchkreis">
    <vt:lpwstr/>
  </property>
  <property fmtid="{D5CDD505-2E9C-101B-9397-08002B2CF9AE}" pid="25" name="CMIdata.G_Laufnummer">
    <vt:lpwstr>2014-1153</vt:lpwstr>
  </property>
  <property fmtid="{D5CDD505-2E9C-101B-9397-08002B2CF9AE}" pid="26" name="CMIdata.G_Ortsbezeichnung">
    <vt:lpwstr/>
  </property>
  <property fmtid="{D5CDD505-2E9C-101B-9397-08002B2CF9AE}" pid="27" name="CMIdata.G_RaeumlicheZuteilung">
    <vt:lpwstr/>
  </property>
  <property fmtid="{D5CDD505-2E9C-101B-9397-08002B2CF9AE}" pid="28" name="CMIdata.G_Registraturplan">
    <vt:lpwstr>2.7.0 Allgemeines</vt:lpwstr>
  </property>
  <property fmtid="{D5CDD505-2E9C-101B-9397-08002B2CF9AE}" pid="29" name="CMIdata.G_SachbearbeiterKuerzel">
    <vt:lpwstr>karin.roos@lu.ch</vt:lpwstr>
  </property>
  <property fmtid="{D5CDD505-2E9C-101B-9397-08002B2CF9AE}" pid="30" name="CMIdata.G_SachbearbeiterVornameName">
    <vt:lpwstr>Karin Roos</vt:lpwstr>
  </property>
  <property fmtid="{D5CDD505-2E9C-101B-9397-08002B2CF9AE}" pid="31" name="CMIdata.G_SBE_Anmeldungsgrund">
    <vt:lpwstr/>
  </property>
  <property fmtid="{D5CDD505-2E9C-101B-9397-08002B2CF9AE}" pid="32" name="CMIdata.G_SBE_Klientenart">
    <vt:lpwstr/>
  </property>
  <property fmtid="{D5CDD505-2E9C-101B-9397-08002B2CF9AE}" pid="33" name="CMIdata.G_SBE_Schulgemeinde">
    <vt:lpwstr/>
  </property>
  <property fmtid="{D5CDD505-2E9C-101B-9397-08002B2CF9AE}" pid="34" name="CMIdata.G_SBE_Schulhaus">
    <vt:lpwstr/>
  </property>
  <property fmtid="{D5CDD505-2E9C-101B-9397-08002B2CF9AE}" pid="35" name="CMIdata.G_SBE_Schulstufe">
    <vt:lpwstr/>
  </property>
  <property fmtid="{D5CDD505-2E9C-101B-9397-08002B2CF9AE}" pid="36" name="CMIdata.G_SBE_Team-Gruppengroesse">
    <vt:lpwstr/>
  </property>
  <property fmtid="{D5CDD505-2E9C-101B-9397-08002B2CF9AE}" pid="37" name="CMIdata.G_Signatur">
    <vt:lpwstr/>
  </property>
  <property fmtid="{D5CDD505-2E9C-101B-9397-08002B2CF9AE}" pid="38" name="CMIdata.G_Titel">
    <vt:lpwstr>SB II: Formulare Sonderschulung 2016-</vt:lpwstr>
  </property>
  <property fmtid="{D5CDD505-2E9C-101B-9397-08002B2CF9AE}" pid="39" name="CMIdata.G_TitelPublikation(DHK)">
    <vt:lpwstr/>
  </property>
  <property fmtid="{D5CDD505-2E9C-101B-9397-08002B2CF9AE}" pid="40" name="CMIdata.G_Vorstossnummer">
    <vt:lpwstr/>
  </property>
  <property fmtid="{D5CDD505-2E9C-101B-9397-08002B2CF9AE}" pid="41" name="CMIdata.Sitz_Beginn">
    <vt:lpwstr/>
  </property>
  <property fmtid="{D5CDD505-2E9C-101B-9397-08002B2CF9AE}" pid="42" name="CMIdata.Sitz_Bemerkung">
    <vt:lpwstr/>
  </property>
  <property fmtid="{D5CDD505-2E9C-101B-9397-08002B2CF9AE}" pid="43" name="CMIdata.Sitz_DatumMM">
    <vt:lpwstr/>
  </property>
  <property fmtid="{D5CDD505-2E9C-101B-9397-08002B2CF9AE}" pid="44" name="CMIdata.Sitz_DatumMMMM">
    <vt:lpwstr/>
  </property>
  <property fmtid="{D5CDD505-2E9C-101B-9397-08002B2CF9AE}" pid="45" name="CMIdata.Sitz_Ende">
    <vt:lpwstr/>
  </property>
  <property fmtid="{D5CDD505-2E9C-101B-9397-08002B2CF9AE}" pid="46" name="CMIdata.Sitz_Gremium">
    <vt:lpwstr/>
  </property>
  <property fmtid="{D5CDD505-2E9C-101B-9397-08002B2CF9AE}" pid="47" name="CMIdata.Sitz_Ort">
    <vt:lpwstr/>
  </property>
  <property fmtid="{D5CDD505-2E9C-101B-9397-08002B2CF9AE}" pid="48" name="CMIdata.Sitz_Titel">
    <vt:lpwstr/>
  </property>
  <property fmtid="{D5CDD505-2E9C-101B-9397-08002B2CF9AE}" pid="49" name="Contactperson.Direct Fax">
    <vt:lpwstr/>
  </property>
  <property fmtid="{D5CDD505-2E9C-101B-9397-08002B2CF9AE}" pid="50" name="Contactperson.Direct Phone">
    <vt:lpwstr/>
  </property>
  <property fmtid="{D5CDD505-2E9C-101B-9397-08002B2CF9AE}" pid="51" name="Contactperson.DirectFax">
    <vt:lpwstr/>
  </property>
  <property fmtid="{D5CDD505-2E9C-101B-9397-08002B2CF9AE}" pid="52" name="Contactperson.DirectPhone">
    <vt:lpwstr>041 228 54 86</vt:lpwstr>
  </property>
  <property fmtid="{D5CDD505-2E9C-101B-9397-08002B2CF9AE}" pid="53" name="Contactperson.Name">
    <vt:lpwstr>Evelyne Enz</vt:lpwstr>
  </property>
  <property fmtid="{D5CDD505-2E9C-101B-9397-08002B2CF9AE}" pid="54" name="Doc.Date">
    <vt:lpwstr>Datum</vt:lpwstr>
  </property>
  <property fmtid="{D5CDD505-2E9C-101B-9397-08002B2CF9AE}" pid="55" name="Doc.of">
    <vt:lpwstr>von</vt:lpwstr>
  </property>
  <property fmtid="{D5CDD505-2E9C-101B-9397-08002B2CF9AE}" pid="56" name="Doc.Page">
    <vt:lpwstr>Seite</vt:lpwstr>
  </property>
  <property fmtid="{D5CDD505-2E9C-101B-9397-08002B2CF9AE}" pid="57" name="Doc.Text">
    <vt:lpwstr>[Text]</vt:lpwstr>
  </property>
  <property fmtid="{D5CDD505-2E9C-101B-9397-08002B2CF9AE}" pid="58" name="oawDisplayName">
    <vt:lpwstr>Briefkopf DVS hoch</vt:lpwstr>
  </property>
  <property fmtid="{D5CDD505-2E9C-101B-9397-08002B2CF9AE}" pid="59" name="oawID">
    <vt:lpwstr/>
  </property>
  <property fmtid="{D5CDD505-2E9C-101B-9397-08002B2CF9AE}" pid="60" name="oawInfo">
    <vt:lpwstr/>
  </property>
  <property fmtid="{D5CDD505-2E9C-101B-9397-08002B2CF9AE}" pid="61" name="Organisation.AddressB1">
    <vt:lpwstr>Dienststelle Volksschulbildung</vt:lpwstr>
  </property>
  <property fmtid="{D5CDD505-2E9C-101B-9397-08002B2CF9AE}" pid="62" name="Organisation.AddressB2">
    <vt:lpwstr>Schulbetrieb II</vt:lpwstr>
  </property>
  <property fmtid="{D5CDD505-2E9C-101B-9397-08002B2CF9AE}" pid="63" name="Organisation.Departement">
    <vt:lpwstr>Bildungs- und Kulturdepartement</vt:lpwstr>
  </property>
  <property fmtid="{D5CDD505-2E9C-101B-9397-08002B2CF9AE}" pid="64" name="Outputprofile.External">
    <vt:lpwstr/>
  </property>
  <property fmtid="{D5CDD505-2E9C-101B-9397-08002B2CF9AE}" pid="65" name="Outputprofile.ExternalSignature">
    <vt:lpwstr/>
  </property>
  <property fmtid="{D5CDD505-2E9C-101B-9397-08002B2CF9AE}" pid="66" name="Outputprofile.Internal">
    <vt:lpwstr/>
  </property>
  <property fmtid="{D5CDD505-2E9C-101B-9397-08002B2CF9AE}" pid="67" name="OutputStatus">
    <vt:lpwstr>OutputStatus</vt:lpwstr>
  </property>
  <property fmtid="{D5CDD505-2E9C-101B-9397-08002B2CF9AE}" pid="68" name="StmAuthor.Initials">
    <vt:lpwstr>ee</vt:lpwstr>
  </property>
  <property fmtid="{D5CDD505-2E9C-101B-9397-08002B2CF9AE}" pid="69" name="StmCMIdata.Dok_AusgangMM">
    <vt:lpwstr/>
  </property>
  <property fmtid="{D5CDD505-2E9C-101B-9397-08002B2CF9AE}" pid="70" name="StmCMIdata.Dok_AusgangMMMM">
    <vt:lpwstr/>
  </property>
  <property fmtid="{D5CDD505-2E9C-101B-9397-08002B2CF9AE}" pid="71" name="StmCMIdata.Dok_Autor">
    <vt:lpwstr>ROK</vt:lpwstr>
  </property>
  <property fmtid="{D5CDD505-2E9C-101B-9397-08002B2CF9AE}" pid="72" name="StmCMIdata.Dok_Bemerkung">
    <vt:lpwstr>Genderstern-bereinigt</vt:lpwstr>
  </property>
  <property fmtid="{D5CDD505-2E9C-101B-9397-08002B2CF9AE}" pid="73" name="StmCMIdata.Dok_Beschlussnummer">
    <vt:lpwstr/>
  </property>
  <property fmtid="{D5CDD505-2E9C-101B-9397-08002B2CF9AE}" pid="74" name="StmCMIdata.Dok_DatumMM">
    <vt:lpwstr>13.10.2020</vt:lpwstr>
  </property>
  <property fmtid="{D5CDD505-2E9C-101B-9397-08002B2CF9AE}" pid="75" name="StmCMIdata.Dok_DatumMMMM">
    <vt:lpwstr>13. Oktober 2020</vt:lpwstr>
  </property>
  <property fmtid="{D5CDD505-2E9C-101B-9397-08002B2CF9AE}" pid="76" name="StmCMIdata.Dok_EingangMM">
    <vt:lpwstr/>
  </property>
  <property fmtid="{D5CDD505-2E9C-101B-9397-08002B2CF9AE}" pid="77" name="StmCMIdata.Dok_EingangMMMM">
    <vt:lpwstr/>
  </property>
  <property fmtid="{D5CDD505-2E9C-101B-9397-08002B2CF9AE}" pid="78" name="StmCMIdata.Dok_Kategorie">
    <vt:lpwstr/>
  </property>
  <property fmtid="{D5CDD505-2E9C-101B-9397-08002B2CF9AE}" pid="79" name="StmCMIdata.Dok_Lfnr">
    <vt:lpwstr>716068</vt:lpwstr>
  </property>
  <property fmtid="{D5CDD505-2E9C-101B-9397-08002B2CF9AE}" pid="80" name="StmCMIdata.Dok_Standort">
    <vt:lpwstr/>
  </property>
  <property fmtid="{D5CDD505-2E9C-101B-9397-08002B2CF9AE}" pid="81" name="StmCMIdata.Dok_Thema">
    <vt:lpwstr/>
  </property>
  <property fmtid="{D5CDD505-2E9C-101B-9397-08002B2CF9AE}" pid="82" name="StmCMIdata.Dok_Titel">
    <vt:lpwstr>2025 10 27 Personalienblatt</vt:lpwstr>
  </property>
  <property fmtid="{D5CDD505-2E9C-101B-9397-08002B2CF9AE}" pid="83" name="StmCMIdata.G_BeginnMM">
    <vt:lpwstr>28.11.2011</vt:lpwstr>
  </property>
  <property fmtid="{D5CDD505-2E9C-101B-9397-08002B2CF9AE}" pid="84" name="StmCMIdata.G_BeginnMMMM">
    <vt:lpwstr>28. November 2011</vt:lpwstr>
  </property>
  <property fmtid="{D5CDD505-2E9C-101B-9397-08002B2CF9AE}" pid="85" name="StmCMIdata.G_Bemerkung">
    <vt:lpwstr>GsAdr 2011119</vt:lpwstr>
  </property>
  <property fmtid="{D5CDD505-2E9C-101B-9397-08002B2CF9AE}" pid="86" name="StmCMIdata.G_Botschaftsnummer">
    <vt:lpwstr/>
  </property>
  <property fmtid="{D5CDD505-2E9C-101B-9397-08002B2CF9AE}" pid="87" name="StmCMIdata.G_Departement">
    <vt:lpwstr/>
  </property>
  <property fmtid="{D5CDD505-2E9C-101B-9397-08002B2CF9AE}" pid="88" name="StmCMIdata.G_Eigner">
    <vt:lpwstr>DVS Sonderschulung</vt:lpwstr>
  </property>
  <property fmtid="{D5CDD505-2E9C-101B-9397-08002B2CF9AE}" pid="89" name="StmCMIdata.G_Eroeffnungsdatum">
    <vt:lpwstr/>
  </property>
  <property fmtid="{D5CDD505-2E9C-101B-9397-08002B2CF9AE}" pid="90" name="StmCMIdata.G_Grundbuchkreis">
    <vt:lpwstr/>
  </property>
  <property fmtid="{D5CDD505-2E9C-101B-9397-08002B2CF9AE}" pid="91" name="StmCMIdata.G_Laufnummer">
    <vt:lpwstr>2014-1153</vt:lpwstr>
  </property>
  <property fmtid="{D5CDD505-2E9C-101B-9397-08002B2CF9AE}" pid="92" name="StmCMIdata.G_Ortsbezeichnung">
    <vt:lpwstr/>
  </property>
  <property fmtid="{D5CDD505-2E9C-101B-9397-08002B2CF9AE}" pid="93" name="StmCMIdata.G_RaeumlicheZuteilung">
    <vt:lpwstr/>
  </property>
  <property fmtid="{D5CDD505-2E9C-101B-9397-08002B2CF9AE}" pid="94" name="StmCMIdata.G_Registraturplan">
    <vt:lpwstr>2.7.0 Allgemeines</vt:lpwstr>
  </property>
  <property fmtid="{D5CDD505-2E9C-101B-9397-08002B2CF9AE}" pid="95" name="StmCMIdata.G_SachbearbeiterKuerzel">
    <vt:lpwstr>karin.roos@lu.ch</vt:lpwstr>
  </property>
  <property fmtid="{D5CDD505-2E9C-101B-9397-08002B2CF9AE}" pid="96" name="StmCMIdata.G_SachbearbeiterVornameName">
    <vt:lpwstr>Karin Roos</vt:lpwstr>
  </property>
  <property fmtid="{D5CDD505-2E9C-101B-9397-08002B2CF9AE}" pid="97" name="StmCMIdata.G_SBE_Anmeldungsgrund">
    <vt:lpwstr/>
  </property>
  <property fmtid="{D5CDD505-2E9C-101B-9397-08002B2CF9AE}" pid="98" name="StmCMIdata.G_SBE_Klientenart">
    <vt:lpwstr/>
  </property>
  <property fmtid="{D5CDD505-2E9C-101B-9397-08002B2CF9AE}" pid="99" name="StmCMIdata.G_SBE_Schulgemeinde">
    <vt:lpwstr/>
  </property>
  <property fmtid="{D5CDD505-2E9C-101B-9397-08002B2CF9AE}" pid="100" name="StmCMIdata.G_SBE_Schulhaus">
    <vt:lpwstr/>
  </property>
  <property fmtid="{D5CDD505-2E9C-101B-9397-08002B2CF9AE}" pid="101" name="StmCMIdata.G_SBE_Schulstufe">
    <vt:lpwstr/>
  </property>
  <property fmtid="{D5CDD505-2E9C-101B-9397-08002B2CF9AE}" pid="102" name="StmCMIdata.G_SBE_Team-Gruppengroesse">
    <vt:lpwstr/>
  </property>
  <property fmtid="{D5CDD505-2E9C-101B-9397-08002B2CF9AE}" pid="103" name="StmCMIdata.G_Signatur">
    <vt:lpwstr/>
  </property>
  <property fmtid="{D5CDD505-2E9C-101B-9397-08002B2CF9AE}" pid="104" name="StmCMIdata.G_Titel">
    <vt:lpwstr>SB II: Formulare Sonderschulung 2016-</vt:lpwstr>
  </property>
  <property fmtid="{D5CDD505-2E9C-101B-9397-08002B2CF9AE}" pid="105" name="StmCMIdata.G_TitelPublikation(DHK)">
    <vt:lpwstr/>
  </property>
  <property fmtid="{D5CDD505-2E9C-101B-9397-08002B2CF9AE}" pid="106" name="StmCMIdata.G_Vorstossnummer">
    <vt:lpwstr/>
  </property>
  <property fmtid="{D5CDD505-2E9C-101B-9397-08002B2CF9AE}" pid="107" name="StmCMIdata.Sitz_Beginn">
    <vt:lpwstr/>
  </property>
  <property fmtid="{D5CDD505-2E9C-101B-9397-08002B2CF9AE}" pid="108" name="StmCMIdata.Sitz_Bemerkung">
    <vt:lpwstr/>
  </property>
  <property fmtid="{D5CDD505-2E9C-101B-9397-08002B2CF9AE}" pid="109" name="StmCMIdata.Sitz_DatumMM">
    <vt:lpwstr/>
  </property>
  <property fmtid="{D5CDD505-2E9C-101B-9397-08002B2CF9AE}" pid="110" name="StmCMIdata.Sitz_DatumMMMM">
    <vt:lpwstr/>
  </property>
  <property fmtid="{D5CDD505-2E9C-101B-9397-08002B2CF9AE}" pid="111" name="StmCMIdata.Sitz_Ende">
    <vt:lpwstr/>
  </property>
  <property fmtid="{D5CDD505-2E9C-101B-9397-08002B2CF9AE}" pid="112" name="StmCMIdata.Sitz_Gremium">
    <vt:lpwstr/>
  </property>
  <property fmtid="{D5CDD505-2E9C-101B-9397-08002B2CF9AE}" pid="113" name="StmCMIdata.Sitz_Ort">
    <vt:lpwstr/>
  </property>
  <property fmtid="{D5CDD505-2E9C-101B-9397-08002B2CF9AE}" pid="114" name="StmCMIdata.Sitz_Titel">
    <vt:lpwstr/>
  </property>
  <property fmtid="{D5CDD505-2E9C-101B-9397-08002B2CF9AE}" pid="115" name="Toolbar.Email">
    <vt:lpwstr>Toolbar.Email</vt:lpwstr>
  </property>
  <property fmtid="{D5CDD505-2E9C-101B-9397-08002B2CF9AE}" pid="116" name="Viacar.PIN">
    <vt:lpwstr> </vt:lpwstr>
  </property>
  <property fmtid="{D5CDD505-2E9C-101B-9397-08002B2CF9AE}" pid="117" name="WdScmCMIdata.Dok_AusgangMM">
    <vt:lpwstr/>
  </property>
  <property fmtid="{D5CDD505-2E9C-101B-9397-08002B2CF9AE}" pid="118" name="WdScmCMIdata.Dok_AusgangMMMM">
    <vt:lpwstr/>
  </property>
  <property fmtid="{D5CDD505-2E9C-101B-9397-08002B2CF9AE}" pid="119" name="WdScmCMIdata.Dok_Autor">
    <vt:lpwstr>ROK</vt:lpwstr>
  </property>
  <property fmtid="{D5CDD505-2E9C-101B-9397-08002B2CF9AE}" pid="120" name="WdScmCMIdata.Dok_Bemerkung">
    <vt:lpwstr>Genderstern-bereinigt</vt:lpwstr>
  </property>
  <property fmtid="{D5CDD505-2E9C-101B-9397-08002B2CF9AE}" pid="121" name="WdScmCMIdata.Dok_Beschlussnummer">
    <vt:lpwstr/>
  </property>
  <property fmtid="{D5CDD505-2E9C-101B-9397-08002B2CF9AE}" pid="122" name="WdScmCMIdata.Dok_DatumMM">
    <vt:lpwstr>13.10.2020</vt:lpwstr>
  </property>
  <property fmtid="{D5CDD505-2E9C-101B-9397-08002B2CF9AE}" pid="123" name="WdScmCMIdata.Dok_DatumMMMM">
    <vt:lpwstr>13. Oktober 2020</vt:lpwstr>
  </property>
  <property fmtid="{D5CDD505-2E9C-101B-9397-08002B2CF9AE}" pid="124" name="WdScmCMIdata.Dok_EingangMM">
    <vt:lpwstr/>
  </property>
  <property fmtid="{D5CDD505-2E9C-101B-9397-08002B2CF9AE}" pid="125" name="WdScmCMIdata.Dok_EingangMMMM">
    <vt:lpwstr/>
  </property>
  <property fmtid="{D5CDD505-2E9C-101B-9397-08002B2CF9AE}" pid="126" name="WdScmCMIdata.Dok_Kategorie">
    <vt:lpwstr/>
  </property>
  <property fmtid="{D5CDD505-2E9C-101B-9397-08002B2CF9AE}" pid="127" name="WdScmCMIdata.Dok_Lfnr">
    <vt:lpwstr>716068</vt:lpwstr>
  </property>
  <property fmtid="{D5CDD505-2E9C-101B-9397-08002B2CF9AE}" pid="128" name="WdScmCMIdata.Dok_Standort">
    <vt:lpwstr/>
  </property>
  <property fmtid="{D5CDD505-2E9C-101B-9397-08002B2CF9AE}" pid="129" name="WdScmCMIdata.Dok_Thema">
    <vt:lpwstr/>
  </property>
  <property fmtid="{D5CDD505-2E9C-101B-9397-08002B2CF9AE}" pid="130" name="WdScmCMIdata.Dok_Titel">
    <vt:lpwstr>2025 10 27 Personalienblatt</vt:lpwstr>
  </property>
  <property fmtid="{D5CDD505-2E9C-101B-9397-08002B2CF9AE}" pid="131" name="WdScmCMIdata.G_BeginnMM">
    <vt:lpwstr>28.11.2011</vt:lpwstr>
  </property>
  <property fmtid="{D5CDD505-2E9C-101B-9397-08002B2CF9AE}" pid="132" name="WdScmCMIdata.G_BeginnMMMM">
    <vt:lpwstr>28. November 2011</vt:lpwstr>
  </property>
  <property fmtid="{D5CDD505-2E9C-101B-9397-08002B2CF9AE}" pid="133" name="WdScmCMIdata.G_Bemerkung">
    <vt:lpwstr>GsAdr 2011119</vt:lpwstr>
  </property>
  <property fmtid="{D5CDD505-2E9C-101B-9397-08002B2CF9AE}" pid="134" name="WdScmCMIdata.G_Botschaftsnummer">
    <vt:lpwstr/>
  </property>
  <property fmtid="{D5CDD505-2E9C-101B-9397-08002B2CF9AE}" pid="135" name="WdScmCMIdata.G_Departement">
    <vt:lpwstr/>
  </property>
  <property fmtid="{D5CDD505-2E9C-101B-9397-08002B2CF9AE}" pid="136" name="WdScmCMIdata.G_Eigner">
    <vt:lpwstr>DVS Sonderschulung</vt:lpwstr>
  </property>
  <property fmtid="{D5CDD505-2E9C-101B-9397-08002B2CF9AE}" pid="137" name="WdScmCMIdata.G_Eroeffnungsdatum">
    <vt:lpwstr/>
  </property>
  <property fmtid="{D5CDD505-2E9C-101B-9397-08002B2CF9AE}" pid="138" name="WdScmCMIdata.G_Grundbuchkreis">
    <vt:lpwstr/>
  </property>
  <property fmtid="{D5CDD505-2E9C-101B-9397-08002B2CF9AE}" pid="139" name="WdScmCMIdata.G_Laufnummer">
    <vt:lpwstr>2014-1153</vt:lpwstr>
  </property>
  <property fmtid="{D5CDD505-2E9C-101B-9397-08002B2CF9AE}" pid="140" name="WdScmCMIdata.G_Ortsbezeichnung">
    <vt:lpwstr/>
  </property>
  <property fmtid="{D5CDD505-2E9C-101B-9397-08002B2CF9AE}" pid="141" name="WdScmCMIdata.G_RaeumlicheZuteilung">
    <vt:lpwstr/>
  </property>
  <property fmtid="{D5CDD505-2E9C-101B-9397-08002B2CF9AE}" pid="142" name="WdScmCMIdata.G_Registraturplan">
    <vt:lpwstr>2.7.0 Allgemeines</vt:lpwstr>
  </property>
  <property fmtid="{D5CDD505-2E9C-101B-9397-08002B2CF9AE}" pid="143" name="WdScmCMIdata.G_SachbearbeiterKuerzel">
    <vt:lpwstr>karin.roos@lu.ch</vt:lpwstr>
  </property>
  <property fmtid="{D5CDD505-2E9C-101B-9397-08002B2CF9AE}" pid="144" name="WdScmCMIdata.G_SachbearbeiterVornameName">
    <vt:lpwstr>Karin Roos</vt:lpwstr>
  </property>
  <property fmtid="{D5CDD505-2E9C-101B-9397-08002B2CF9AE}" pid="145" name="WdScmCMIdata.G_SBE_Anmeldungsgrund">
    <vt:lpwstr/>
  </property>
  <property fmtid="{D5CDD505-2E9C-101B-9397-08002B2CF9AE}" pid="146" name="WdScmCMIdata.G_SBE_Klientenart">
    <vt:lpwstr/>
  </property>
  <property fmtid="{D5CDD505-2E9C-101B-9397-08002B2CF9AE}" pid="147" name="WdScmCMIdata.G_SBE_Schulgemeinde">
    <vt:lpwstr/>
  </property>
  <property fmtid="{D5CDD505-2E9C-101B-9397-08002B2CF9AE}" pid="148" name="WdScmCMIdata.G_SBE_Schulhaus">
    <vt:lpwstr/>
  </property>
  <property fmtid="{D5CDD505-2E9C-101B-9397-08002B2CF9AE}" pid="149" name="WdScmCMIdata.G_SBE_Schulstufe">
    <vt:lpwstr/>
  </property>
  <property fmtid="{D5CDD505-2E9C-101B-9397-08002B2CF9AE}" pid="150" name="WdScmCMIdata.G_SBE_Team-Gruppengroesse">
    <vt:lpwstr/>
  </property>
  <property fmtid="{D5CDD505-2E9C-101B-9397-08002B2CF9AE}" pid="151" name="WdScmCMIdata.G_Signatur">
    <vt:lpwstr/>
  </property>
  <property fmtid="{D5CDD505-2E9C-101B-9397-08002B2CF9AE}" pid="152" name="WdScmCMIdata.G_Titel">
    <vt:lpwstr>SB II: Formulare Sonderschulung 2016-</vt:lpwstr>
  </property>
  <property fmtid="{D5CDD505-2E9C-101B-9397-08002B2CF9AE}" pid="153" name="WdScmCMIdata.G_TitelPublikation(DHK)">
    <vt:lpwstr/>
  </property>
  <property fmtid="{D5CDD505-2E9C-101B-9397-08002B2CF9AE}" pid="154" name="WdScmCMIdata.G_Vorstossnummer">
    <vt:lpwstr/>
  </property>
  <property fmtid="{D5CDD505-2E9C-101B-9397-08002B2CF9AE}" pid="155" name="WdScmCMIdata.Sitz_Beginn">
    <vt:lpwstr/>
  </property>
  <property fmtid="{D5CDD505-2E9C-101B-9397-08002B2CF9AE}" pid="156" name="WdScmCMIdata.Sitz_Bemerkung">
    <vt:lpwstr/>
  </property>
  <property fmtid="{D5CDD505-2E9C-101B-9397-08002B2CF9AE}" pid="157" name="WdScmCMIdata.Sitz_DatumMM">
    <vt:lpwstr/>
  </property>
  <property fmtid="{D5CDD505-2E9C-101B-9397-08002B2CF9AE}" pid="158" name="WdScmCMIdata.Sitz_DatumMMMM">
    <vt:lpwstr/>
  </property>
  <property fmtid="{D5CDD505-2E9C-101B-9397-08002B2CF9AE}" pid="159" name="WdScmCMIdata.Sitz_Ende">
    <vt:lpwstr/>
  </property>
  <property fmtid="{D5CDD505-2E9C-101B-9397-08002B2CF9AE}" pid="160" name="WdScmCMIdata.Sitz_Gremium">
    <vt:lpwstr/>
  </property>
  <property fmtid="{D5CDD505-2E9C-101B-9397-08002B2CF9AE}" pid="161" name="WdScmCMIdata.Sitz_Ort">
    <vt:lpwstr/>
  </property>
  <property fmtid="{D5CDD505-2E9C-101B-9397-08002B2CF9AE}" pid="162" name="WdScmCMIdata.Sitz_Titel">
    <vt:lpwstr/>
  </property>
</Properties>
</file>