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8"/>
        <w:gridCol w:w="4003"/>
      </w:tblGrid>
      <w:tr w:rsidR="004942A7" w14:paraId="6A2ACECE" w14:textId="77777777" w:rsidTr="00DA04CA">
        <w:trPr>
          <w:cantSplit/>
          <w:trHeight w:val="340"/>
        </w:trPr>
        <w:tc>
          <w:tcPr>
            <w:tcW w:w="5068" w:type="dxa"/>
            <w:tcMar>
              <w:right w:w="284" w:type="dxa"/>
            </w:tcMar>
          </w:tcPr>
          <w:p w14:paraId="7B2BCCB9" w14:textId="77777777" w:rsidR="00796527" w:rsidRDefault="00796527" w:rsidP="00DA04CA">
            <w:pPr>
              <w:pStyle w:val="bodystandardsmall"/>
              <w:rPr>
                <w:sz w:val="24"/>
                <w:szCs w:val="24"/>
              </w:rPr>
            </w:pPr>
            <w:bookmarkStart w:id="0" w:name="_Hlk212537379"/>
            <w:bookmarkStart w:id="1" w:name="_Hlk212537395"/>
            <w:r>
              <w:t>Bildungs- und Kulturdepartement</w:t>
            </w:r>
          </w:p>
          <w:p w14:paraId="5A59D1D0" w14:textId="77777777" w:rsidR="00796527" w:rsidRDefault="00796527" w:rsidP="00DA04CA">
            <w:pPr>
              <w:pStyle w:val="bodystandardsmallbold"/>
            </w:pPr>
            <w:r>
              <w:t>Dienststelle Volksschulbildung</w:t>
            </w:r>
          </w:p>
          <w:p w14:paraId="42D2F519" w14:textId="77777777" w:rsidR="00796527" w:rsidRPr="00B3381F" w:rsidRDefault="00796527" w:rsidP="00DA04CA">
            <w:pPr>
              <w:pStyle w:val="1pt"/>
            </w:pPr>
            <w:r>
              <w:t>​</w:t>
            </w:r>
          </w:p>
        </w:tc>
        <w:tc>
          <w:tcPr>
            <w:tcW w:w="4003" w:type="dxa"/>
          </w:tcPr>
          <w:p w14:paraId="3211A66F" w14:textId="77777777" w:rsidR="00796527" w:rsidRPr="004967DA" w:rsidRDefault="00796527" w:rsidP="00DA04CA">
            <w:pPr>
              <w:pStyle w:val="AbsenderText"/>
            </w:pPr>
          </w:p>
        </w:tc>
      </w:tr>
    </w:tbl>
    <w:bookmarkEnd w:id="0"/>
    <w:p w14:paraId="074CB6EA" w14:textId="77777777" w:rsidR="00796527" w:rsidRDefault="00344295" w:rsidP="00E86F48">
      <w:pPr>
        <w:spacing w:after="480"/>
        <w:rPr>
          <w:rFonts w:cs="Segoe UI"/>
          <w:b/>
          <w:sz w:val="28"/>
          <w:szCs w:val="18"/>
        </w:rPr>
      </w:pPr>
      <w:r>
        <w:rPr>
          <w:rFonts w:ascii="Arial" w:hAnsi="Arial"/>
          <w:noProof/>
          <w:sz w:val="22"/>
        </w:rPr>
        <w:pict w14:anchorId="01C2CCE9">
          <v:shapetype id="_x0000_t202" coordsize="21600,21600" o:spt="202" path="m,l,21600r21600,l21600,xe">
            <v:stroke joinstyle="miter"/>
            <v:path gradientshapeok="t" o:connecttype="rect"/>
          </v:shapetype>
          <v:shape id="Textfeld 1" o:spid="_x0000_s1026" type="#_x0000_t202" style="position:absolute;margin-left:323.5pt;margin-top:-68.95pt;width:187.85pt;height:102.9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stroked="f" strokeweight=".5pt">
            <v:textbox>
              <w:txbxContent>
                <w:p w14:paraId="3A434964" w14:textId="77777777" w:rsidR="00796527" w:rsidRPr="007F2E54" w:rsidRDefault="00796527" w:rsidP="00BC7676">
                  <w:pPr>
                    <w:rPr>
                      <w:rFonts w:cs="Segoe UI"/>
                      <w:vanish/>
                      <w:sz w:val="18"/>
                    </w:rPr>
                  </w:pPr>
                  <w:r w:rsidRPr="007F2E54">
                    <w:rPr>
                      <w:rFonts w:cs="Segoe UI"/>
                      <w:vanish/>
                      <w:sz w:val="18"/>
                    </w:rPr>
                    <w:t>Um die volle Funktionalität dieses Formulars nutzen zu können, schalten Sie bitte die Anzeige der Formatierungssymbole ein:</w:t>
                  </w:r>
                </w:p>
                <w:p w14:paraId="42635C84" w14:textId="77777777" w:rsidR="00796527" w:rsidRPr="007F2E54" w:rsidRDefault="00796527" w:rsidP="00BC7676">
                  <w:pPr>
                    <w:rPr>
                      <w:rFonts w:cs="Segoe UI"/>
                      <w:vanish/>
                      <w:sz w:val="18"/>
                    </w:rPr>
                  </w:pPr>
                  <w:r w:rsidRPr="000D53C8">
                    <w:rPr>
                      <w:noProof/>
                      <w:vanish/>
                    </w:rPr>
                    <w:drawing>
                      <wp:inline distT="0" distB="0" distL="0" distR="0" wp14:anchorId="25263F2B" wp14:editId="47520E64">
                        <wp:extent cx="2195830" cy="427483"/>
                        <wp:effectExtent l="0" t="0" r="0" b="0"/>
                        <wp:docPr id="113563681" name="Grafi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3563681" name="Grafik 1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5830" cy="4274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bookmarkEnd w:id="1"/>
    </w:p>
    <w:p w14:paraId="2511EF13" w14:textId="77777777" w:rsidR="00796527" w:rsidRPr="00F806A3" w:rsidRDefault="00796527" w:rsidP="00E42F34">
      <w:pPr>
        <w:spacing w:before="480" w:after="480"/>
        <w:ind w:left="-142"/>
        <w:rPr>
          <w:rFonts w:cs="Segoe UI"/>
          <w:b/>
          <w:sz w:val="28"/>
          <w:szCs w:val="18"/>
        </w:rPr>
      </w:pPr>
      <w:r w:rsidRPr="00F806A3">
        <w:rPr>
          <w:rFonts w:cs="Segoe UI"/>
          <w:b/>
          <w:sz w:val="28"/>
          <w:szCs w:val="18"/>
        </w:rPr>
        <w:t>Personalienblatt</w:t>
      </w:r>
    </w:p>
    <w:p w14:paraId="3C0D6AFE" w14:textId="77777777" w:rsidR="00796527" w:rsidRPr="00F806A3" w:rsidRDefault="00796527" w:rsidP="00E42F34">
      <w:pPr>
        <w:pStyle w:val="berschrift2oNr"/>
        <w:spacing w:after="240"/>
        <w:ind w:left="-142"/>
        <w:rPr>
          <w:rFonts w:cs="Segoe UI"/>
        </w:rPr>
      </w:pPr>
      <w:r w:rsidRPr="00F806A3">
        <w:rPr>
          <w:rFonts w:cs="Segoe UI"/>
        </w:rPr>
        <w:t>Angaben zur Lernenden/zum Lernenden</w:t>
      </w:r>
    </w:p>
    <w:tbl>
      <w:tblPr>
        <w:tblStyle w:val="Tabellenraster"/>
        <w:tblW w:w="94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977"/>
        <w:gridCol w:w="27"/>
        <w:gridCol w:w="1816"/>
        <w:gridCol w:w="2081"/>
        <w:gridCol w:w="45"/>
        <w:gridCol w:w="2552"/>
      </w:tblGrid>
      <w:tr w:rsidR="004942A7" w14:paraId="1D1B6FED" w14:textId="77777777" w:rsidTr="005C6935">
        <w:trPr>
          <w:trHeight w:val="283"/>
        </w:trPr>
        <w:tc>
          <w:tcPr>
            <w:tcW w:w="30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E69DD" w14:textId="77777777" w:rsidR="00796527" w:rsidRPr="00BC7676" w:rsidRDefault="00796527" w:rsidP="00BC7676">
            <w:pPr>
              <w:spacing w:before="60" w:after="60"/>
              <w:rPr>
                <w:rFonts w:cs="Segoe UI"/>
                <w:szCs w:val="20"/>
              </w:rPr>
            </w:pPr>
            <w:r w:rsidRPr="00BC7676">
              <w:rPr>
                <w:rFonts w:cs="Segoe UI"/>
                <w:szCs w:val="20"/>
              </w:rPr>
              <w:t>Name Lernende/r:</w:t>
            </w:r>
          </w:p>
        </w:tc>
        <w:sdt>
          <w:sdtPr>
            <w:rPr>
              <w:rFonts w:cs="Segoe UI"/>
              <w:b/>
              <w:szCs w:val="20"/>
            </w:rPr>
            <w:id w:val="-1928341841"/>
            <w:placeholder>
              <w:docPart w:val="469078AF87034CA5B84BE5266895CC47"/>
            </w:placeholder>
            <w:showingPlcHdr/>
            <w:text/>
          </w:sdtPr>
          <w:sdtEndPr/>
          <w:sdtContent>
            <w:tc>
              <w:tcPr>
                <w:tcW w:w="6494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EC02A17" w14:textId="28939A2C" w:rsidR="00796527" w:rsidRPr="00BC7676" w:rsidRDefault="008A66E7" w:rsidP="00BC7676">
                <w:pPr>
                  <w:spacing w:before="60" w:after="60"/>
                  <w:rPr>
                    <w:rFonts w:cs="Segoe UI"/>
                    <w:b/>
                    <w:szCs w:val="20"/>
                  </w:rPr>
                </w:pPr>
                <w:r w:rsidRPr="00BC7676">
                  <w:rPr>
                    <w:rStyle w:val="Platzhaltertext"/>
                    <w:rFonts w:cs="Segoe UI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4942A7" w14:paraId="459580A9" w14:textId="77777777" w:rsidTr="005C6935">
        <w:trPr>
          <w:trHeight w:val="283"/>
        </w:trPr>
        <w:tc>
          <w:tcPr>
            <w:tcW w:w="30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19A15" w14:textId="77777777" w:rsidR="00796527" w:rsidRPr="00BC7676" w:rsidRDefault="00796527" w:rsidP="00BC7676">
            <w:pPr>
              <w:spacing w:before="60" w:after="60"/>
              <w:rPr>
                <w:rFonts w:cs="Segoe UI"/>
                <w:szCs w:val="20"/>
              </w:rPr>
            </w:pPr>
            <w:r w:rsidRPr="00BC7676">
              <w:rPr>
                <w:rFonts w:cs="Segoe UI"/>
                <w:szCs w:val="20"/>
              </w:rPr>
              <w:t>Vorname Lernende/r:</w:t>
            </w:r>
          </w:p>
        </w:tc>
        <w:sdt>
          <w:sdtPr>
            <w:rPr>
              <w:rFonts w:cs="Segoe UI"/>
              <w:b/>
              <w:szCs w:val="20"/>
            </w:rPr>
            <w:id w:val="-176120461"/>
            <w:placeholder>
              <w:docPart w:val="CFE898A88A2F42FDBC6E65116A594D04"/>
            </w:placeholder>
            <w:showingPlcHdr/>
            <w:text/>
          </w:sdtPr>
          <w:sdtEndPr/>
          <w:sdtContent>
            <w:tc>
              <w:tcPr>
                <w:tcW w:w="6494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2A1004F" w14:textId="397AF0B3" w:rsidR="00796527" w:rsidRPr="00BC7676" w:rsidRDefault="008A66E7" w:rsidP="00BC7676">
                <w:pPr>
                  <w:spacing w:before="60" w:after="60"/>
                  <w:rPr>
                    <w:rFonts w:cs="Segoe UI"/>
                    <w:b/>
                    <w:szCs w:val="20"/>
                  </w:rPr>
                </w:pPr>
                <w:r w:rsidRPr="00BC7676">
                  <w:rPr>
                    <w:rStyle w:val="Platzhaltertext"/>
                    <w:rFonts w:cs="Segoe UI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4942A7" w14:paraId="62474CBA" w14:textId="77777777" w:rsidTr="005C6935">
        <w:trPr>
          <w:trHeight w:val="283"/>
        </w:trPr>
        <w:tc>
          <w:tcPr>
            <w:tcW w:w="30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5A272" w14:textId="77777777" w:rsidR="00796527" w:rsidRPr="00BC7676" w:rsidRDefault="00796527" w:rsidP="00BC7676">
            <w:pPr>
              <w:spacing w:before="60" w:after="60"/>
              <w:rPr>
                <w:rFonts w:cs="Segoe UI"/>
                <w:szCs w:val="20"/>
              </w:rPr>
            </w:pPr>
            <w:r w:rsidRPr="00BC7676">
              <w:rPr>
                <w:rFonts w:cs="Segoe UI"/>
                <w:szCs w:val="20"/>
              </w:rPr>
              <w:t>Geburtsdatum:</w:t>
            </w:r>
          </w:p>
        </w:tc>
        <w:sdt>
          <w:sdtPr>
            <w:rPr>
              <w:rFonts w:cs="Segoe UI"/>
              <w:b/>
              <w:szCs w:val="20"/>
            </w:rPr>
            <w:id w:val="-950478150"/>
            <w:placeholder>
              <w:docPart w:val="27F7E28F7A094354918C314BBC76B92F"/>
            </w:placeholder>
            <w:showingPlcHdr/>
            <w:text/>
          </w:sdtPr>
          <w:sdtEndPr/>
          <w:sdtContent>
            <w:tc>
              <w:tcPr>
                <w:tcW w:w="6494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2E5BB18" w14:textId="3F64066E" w:rsidR="00796527" w:rsidRPr="00BC7676" w:rsidRDefault="008A66E7" w:rsidP="00BC7676">
                <w:pPr>
                  <w:spacing w:before="60" w:after="60"/>
                  <w:rPr>
                    <w:rFonts w:cs="Segoe UI"/>
                    <w:b/>
                    <w:szCs w:val="20"/>
                  </w:rPr>
                </w:pPr>
                <w:r w:rsidRPr="00BC7676">
                  <w:rPr>
                    <w:rStyle w:val="Platzhaltertext"/>
                    <w:rFonts w:cs="Segoe UI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4942A7" w14:paraId="0DC7C307" w14:textId="77777777" w:rsidTr="00005101">
        <w:trPr>
          <w:trHeight w:val="283"/>
        </w:trPr>
        <w:tc>
          <w:tcPr>
            <w:tcW w:w="30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76092" w14:textId="77777777" w:rsidR="00796527" w:rsidRPr="00E35614" w:rsidRDefault="00796527" w:rsidP="00BC7676">
            <w:pPr>
              <w:spacing w:before="60" w:after="60"/>
              <w:rPr>
                <w:rFonts w:cs="Segoe UI"/>
                <w:szCs w:val="20"/>
              </w:rPr>
            </w:pPr>
            <w:r w:rsidRPr="00E35614">
              <w:rPr>
                <w:rFonts w:cs="Segoe UI"/>
                <w:szCs w:val="20"/>
              </w:rPr>
              <w:t>Geschlecht:</w:t>
            </w:r>
          </w:p>
        </w:tc>
        <w:sdt>
          <w:sdtPr>
            <w:rPr>
              <w:rFonts w:cs="Segoe UI"/>
              <w:szCs w:val="20"/>
            </w:rPr>
            <w:id w:val="-174889627"/>
            <w:placeholder>
              <w:docPart w:val="8248DC00772A409587DDDBD1D4AE1C8B"/>
            </w:placeholder>
            <w:showingPlcHdr/>
            <w:dropDownList>
              <w:listItem w:value="Wählen Sie ein Element aus."/>
              <w:listItem w:displayText="Weiblich" w:value="Weiblich"/>
              <w:listItem w:displayText="Männlich" w:value="Männlich"/>
            </w:dropDownList>
          </w:sdtPr>
          <w:sdtEndPr/>
          <w:sdtContent>
            <w:tc>
              <w:tcPr>
                <w:tcW w:w="6494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720BB8D" w14:textId="164B2D3A" w:rsidR="00796527" w:rsidRPr="00E35614" w:rsidRDefault="008A66E7" w:rsidP="00BC7676">
                <w:pPr>
                  <w:spacing w:before="60" w:after="60"/>
                  <w:rPr>
                    <w:rFonts w:cs="Segoe UI"/>
                    <w:szCs w:val="20"/>
                  </w:rPr>
                </w:pPr>
                <w:r w:rsidRPr="00E35614">
                  <w:rPr>
                    <w:rStyle w:val="Platzhaltertext"/>
                    <w:rFonts w:cs="Segoe UI"/>
                    <w:szCs w:val="20"/>
                  </w:rPr>
                  <w:t>Wählen Sie ein Element aus.</w:t>
                </w:r>
              </w:p>
            </w:tc>
          </w:sdtContent>
        </w:sdt>
      </w:tr>
      <w:tr w:rsidR="004942A7" w14:paraId="3ED21446" w14:textId="77777777" w:rsidTr="005C6935">
        <w:trPr>
          <w:trHeight w:val="283"/>
        </w:trPr>
        <w:tc>
          <w:tcPr>
            <w:tcW w:w="30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19CDD" w14:textId="77777777" w:rsidR="00796527" w:rsidRPr="00BC7676" w:rsidRDefault="00796527" w:rsidP="00BC7676">
            <w:pPr>
              <w:spacing w:before="60" w:after="60"/>
              <w:rPr>
                <w:rFonts w:cs="Segoe UI"/>
                <w:szCs w:val="20"/>
              </w:rPr>
            </w:pPr>
            <w:r w:rsidRPr="00BC7676">
              <w:rPr>
                <w:rFonts w:cs="Segoe UI"/>
                <w:szCs w:val="20"/>
              </w:rPr>
              <w:t>Strasse:</w:t>
            </w:r>
          </w:p>
        </w:tc>
        <w:sdt>
          <w:sdtPr>
            <w:rPr>
              <w:rFonts w:eastAsia="MS Gothic" w:cs="Segoe UI"/>
              <w:szCs w:val="20"/>
            </w:rPr>
            <w:id w:val="1071778508"/>
            <w:placeholder>
              <w:docPart w:val="21A34C92881A41D08EA7708E7D46E224"/>
            </w:placeholder>
            <w:showingPlcHdr/>
            <w:text/>
          </w:sdtPr>
          <w:sdtEndPr/>
          <w:sdtContent>
            <w:tc>
              <w:tcPr>
                <w:tcW w:w="6494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43BA267" w14:textId="54523460" w:rsidR="00796527" w:rsidRPr="00BC7676" w:rsidRDefault="008A66E7" w:rsidP="00BC7676">
                <w:pPr>
                  <w:spacing w:before="60" w:after="60"/>
                  <w:rPr>
                    <w:rFonts w:eastAsia="MS Gothic" w:cs="Segoe UI"/>
                    <w:szCs w:val="20"/>
                  </w:rPr>
                </w:pPr>
                <w:r w:rsidRPr="00BC7676">
                  <w:rPr>
                    <w:rStyle w:val="Platzhaltertext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4942A7" w14:paraId="00C2CBD2" w14:textId="77777777" w:rsidTr="005C6935">
        <w:trPr>
          <w:trHeight w:val="283"/>
        </w:trPr>
        <w:tc>
          <w:tcPr>
            <w:tcW w:w="30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08684" w14:textId="77777777" w:rsidR="00796527" w:rsidRPr="00AD043D" w:rsidRDefault="00796527" w:rsidP="00AD043D">
            <w:pPr>
              <w:spacing w:before="60" w:after="60"/>
              <w:rPr>
                <w:rFonts w:eastAsia="MS Gothic" w:cs="Segoe UI"/>
                <w:szCs w:val="20"/>
              </w:rPr>
            </w:pPr>
            <w:r w:rsidRPr="00AD043D">
              <w:rPr>
                <w:rFonts w:cs="Segoe UI"/>
                <w:szCs w:val="20"/>
              </w:rPr>
              <w:t>PLZ/Ort:</w:t>
            </w:r>
          </w:p>
        </w:tc>
        <w:sdt>
          <w:sdtPr>
            <w:rPr>
              <w:rFonts w:eastAsia="MS Gothic" w:cs="Segoe UI"/>
              <w:szCs w:val="20"/>
            </w:rPr>
            <w:id w:val="-275556421"/>
            <w:placeholder>
              <w:docPart w:val="A225D04B70C54FBA90C919F8B3A7F692"/>
            </w:placeholder>
            <w:showingPlcHdr/>
            <w:text/>
          </w:sdtPr>
          <w:sdtEndPr/>
          <w:sdtContent>
            <w:tc>
              <w:tcPr>
                <w:tcW w:w="1816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E153B90" w14:textId="058DE65A" w:rsidR="00796527" w:rsidRPr="00AD043D" w:rsidRDefault="008A66E7" w:rsidP="00BC7676">
                <w:pPr>
                  <w:spacing w:before="60" w:after="60"/>
                  <w:rPr>
                    <w:rFonts w:eastAsia="MS Gothic" w:cs="Segoe UI"/>
                    <w:szCs w:val="20"/>
                  </w:rPr>
                </w:pPr>
                <w:r w:rsidRPr="00AD043D">
                  <w:rPr>
                    <w:rStyle w:val="Platzhaltertext"/>
                    <w:rFonts w:cs="Segoe UI"/>
                    <w:szCs w:val="20"/>
                  </w:rPr>
                  <w:t>PLZ/Ort eingeben</w:t>
                </w:r>
              </w:p>
            </w:tc>
          </w:sdtContent>
        </w:sdt>
        <w:tc>
          <w:tcPr>
            <w:tcW w:w="20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F9AD356" w14:textId="77777777" w:rsidR="00796527" w:rsidRPr="00AD043D" w:rsidRDefault="00796527" w:rsidP="00BC7676">
            <w:pPr>
              <w:spacing w:before="60" w:after="60"/>
              <w:rPr>
                <w:rFonts w:eastAsia="MS Gothic" w:cs="Segoe UI"/>
                <w:szCs w:val="20"/>
              </w:rPr>
            </w:pPr>
            <w:r w:rsidRPr="00AD043D">
              <w:rPr>
                <w:rFonts w:eastAsia="MS Gothic" w:cs="Segoe UI"/>
                <w:szCs w:val="20"/>
              </w:rPr>
              <w:t>politische Gemeinde:</w:t>
            </w:r>
          </w:p>
        </w:tc>
        <w:sdt>
          <w:sdtPr>
            <w:rPr>
              <w:rFonts w:eastAsia="MS Gothic" w:cs="Segoe UI"/>
              <w:szCs w:val="20"/>
            </w:rPr>
            <w:id w:val="-103190812"/>
            <w:placeholder>
              <w:docPart w:val="25AFEBDF287E40E9B70EA0049F2D8425"/>
            </w:placeholder>
            <w:showingPlcHdr/>
            <w:text/>
          </w:sdtPr>
          <w:sdtEndPr/>
          <w:sdtContent>
            <w:tc>
              <w:tcPr>
                <w:tcW w:w="259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1AA63C9" w14:textId="74B209A8" w:rsidR="00796527" w:rsidRPr="00AD043D" w:rsidRDefault="008A66E7" w:rsidP="00BC7676">
                <w:pPr>
                  <w:spacing w:before="60" w:after="60"/>
                  <w:rPr>
                    <w:rFonts w:eastAsia="MS Gothic" w:cs="Segoe UI"/>
                    <w:szCs w:val="20"/>
                  </w:rPr>
                </w:pPr>
                <w:r w:rsidRPr="00AD043D">
                  <w:rPr>
                    <w:rStyle w:val="Platzhaltertext"/>
                    <w:rFonts w:cs="Segoe UI"/>
                    <w:szCs w:val="20"/>
                  </w:rPr>
                  <w:t>Ort eingeben</w:t>
                </w:r>
              </w:p>
            </w:tc>
          </w:sdtContent>
        </w:sdt>
      </w:tr>
      <w:tr w:rsidR="004942A7" w14:paraId="24EAC9F1" w14:textId="77777777" w:rsidTr="005C6935">
        <w:trPr>
          <w:trHeight w:val="283"/>
        </w:trPr>
        <w:tc>
          <w:tcPr>
            <w:tcW w:w="30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1FACD" w14:textId="77777777" w:rsidR="00796527" w:rsidRPr="00BC7676" w:rsidRDefault="00796527" w:rsidP="00BC7676">
            <w:pPr>
              <w:spacing w:before="60" w:after="60"/>
              <w:rPr>
                <w:rFonts w:cs="Segoe UI"/>
                <w:szCs w:val="20"/>
              </w:rPr>
            </w:pPr>
            <w:r w:rsidRPr="00BC7676">
              <w:rPr>
                <w:rFonts w:eastAsia="MS Gothic" w:cs="Segoe UI"/>
                <w:szCs w:val="20"/>
              </w:rPr>
              <w:t>Nationalität:</w:t>
            </w:r>
          </w:p>
        </w:tc>
        <w:sdt>
          <w:sdtPr>
            <w:rPr>
              <w:rFonts w:cs="Segoe UI"/>
              <w:szCs w:val="20"/>
            </w:rPr>
            <w:id w:val="-936597963"/>
            <w:placeholder>
              <w:docPart w:val="7DAEACF0929B4CF8925C4226B24A2594"/>
            </w:placeholder>
            <w:showingPlcHdr/>
            <w:text/>
          </w:sdtPr>
          <w:sdtEndPr/>
          <w:sdtContent>
            <w:tc>
              <w:tcPr>
                <w:tcW w:w="1816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8CF6E32" w14:textId="3EE83C95" w:rsidR="00796527" w:rsidRPr="00BC7676" w:rsidRDefault="008A66E7" w:rsidP="00BC7676">
                <w:pPr>
                  <w:spacing w:before="60" w:after="60"/>
                  <w:rPr>
                    <w:rFonts w:cs="Segoe UI"/>
                    <w:szCs w:val="20"/>
                  </w:rPr>
                </w:pPr>
                <w:r w:rsidRPr="00203896">
                  <w:rPr>
                    <w:rStyle w:val="Platzhaltertext"/>
                    <w:rFonts w:cs="Segoe UI"/>
                    <w:szCs w:val="20"/>
                  </w:rPr>
                  <w:t>Text eingeben</w:t>
                </w:r>
              </w:p>
            </w:tc>
          </w:sdtContent>
        </w:sdt>
        <w:tc>
          <w:tcPr>
            <w:tcW w:w="20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8C35831" w14:textId="77777777" w:rsidR="00796527" w:rsidRPr="00BC7676" w:rsidRDefault="00796527" w:rsidP="00BC7676">
            <w:pPr>
              <w:spacing w:before="60" w:after="60"/>
              <w:rPr>
                <w:rFonts w:cs="Segoe UI"/>
                <w:szCs w:val="20"/>
              </w:rPr>
            </w:pPr>
            <w:r w:rsidRPr="00BC7676">
              <w:rPr>
                <w:rFonts w:cs="Segoe UI"/>
                <w:szCs w:val="20"/>
              </w:rPr>
              <w:t>Aufenthaltsstatus:</w:t>
            </w:r>
          </w:p>
        </w:tc>
        <w:sdt>
          <w:sdtPr>
            <w:rPr>
              <w:rFonts w:cs="Segoe UI"/>
              <w:szCs w:val="20"/>
            </w:rPr>
            <w:id w:val="-802164391"/>
            <w:placeholder>
              <w:docPart w:val="6C9C549964B64ABEA9E74650969A55D5"/>
            </w:placeholder>
            <w:showingPlcHdr/>
            <w:dropDownList>
              <w:listItem w:value="Wählen Sie ein Element aus."/>
              <w:listItem w:displayText="CH" w:value="CH"/>
              <w:listItem w:displayText="C" w:value="C"/>
              <w:listItem w:displayText="B" w:value="B"/>
              <w:listItem w:displayText="L" w:value="L"/>
              <w:listItem w:displayText="F" w:value="F"/>
              <w:listItem w:displayText="N" w:value="N"/>
              <w:listItem w:displayText="S" w:value="S"/>
            </w:dropDownList>
          </w:sdtPr>
          <w:sdtEndPr/>
          <w:sdtContent>
            <w:tc>
              <w:tcPr>
                <w:tcW w:w="259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91B3C72" w14:textId="17F63A0E" w:rsidR="00796527" w:rsidRPr="00AD043D" w:rsidRDefault="008A66E7" w:rsidP="00BC7676">
                <w:pPr>
                  <w:spacing w:before="60" w:after="60"/>
                  <w:rPr>
                    <w:rFonts w:cs="Segoe UI"/>
                    <w:szCs w:val="20"/>
                  </w:rPr>
                </w:pPr>
                <w:r>
                  <w:rPr>
                    <w:rStyle w:val="Platzhaltertext"/>
                    <w:rFonts w:cs="Segoe UI"/>
                    <w:szCs w:val="20"/>
                  </w:rPr>
                  <w:t>Status</w:t>
                </w:r>
                <w:r w:rsidRPr="00AD043D">
                  <w:rPr>
                    <w:rStyle w:val="Platzhaltertext"/>
                    <w:rFonts w:cs="Segoe UI"/>
                    <w:szCs w:val="20"/>
                  </w:rPr>
                  <w:t xml:space="preserve"> aus</w:t>
                </w:r>
                <w:r>
                  <w:rPr>
                    <w:rStyle w:val="Platzhaltertext"/>
                    <w:rFonts w:cs="Segoe UI"/>
                    <w:szCs w:val="20"/>
                  </w:rPr>
                  <w:t>wählen</w:t>
                </w:r>
              </w:p>
            </w:tc>
          </w:sdtContent>
        </w:sdt>
      </w:tr>
      <w:tr w:rsidR="004942A7" w14:paraId="48547D81" w14:textId="77777777" w:rsidTr="005C6935">
        <w:trPr>
          <w:trHeight w:val="283"/>
        </w:trPr>
        <w:tc>
          <w:tcPr>
            <w:tcW w:w="30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1E503" w14:textId="77777777" w:rsidR="00796527" w:rsidRPr="00BC7676" w:rsidRDefault="00796527" w:rsidP="00BC7676">
            <w:pPr>
              <w:spacing w:before="60" w:after="60"/>
              <w:rPr>
                <w:rFonts w:eastAsia="MS Gothic" w:cs="Segoe UI"/>
                <w:szCs w:val="20"/>
              </w:rPr>
            </w:pPr>
            <w:r w:rsidRPr="00BC7676">
              <w:rPr>
                <w:rFonts w:eastAsia="MS Gothic" w:cs="Segoe UI"/>
                <w:szCs w:val="20"/>
              </w:rPr>
              <w:t>Sozialversicherungsnummer:</w:t>
            </w:r>
          </w:p>
        </w:tc>
        <w:sdt>
          <w:sdtPr>
            <w:rPr>
              <w:rFonts w:eastAsia="MS Gothic" w:cs="Segoe UI"/>
              <w:szCs w:val="20"/>
            </w:rPr>
            <w:id w:val="489218732"/>
            <w:placeholder>
              <w:docPart w:val="B442B0F36CF541D3806C9B107753ADC6"/>
            </w:placeholder>
            <w:showingPlcHdr/>
            <w:text/>
          </w:sdtPr>
          <w:sdtEndPr/>
          <w:sdtContent>
            <w:tc>
              <w:tcPr>
                <w:tcW w:w="6494" w:type="dxa"/>
                <w:gridSpan w:val="4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6CB825A" w14:textId="6A562C25" w:rsidR="00796527" w:rsidRPr="00BC7676" w:rsidRDefault="008A66E7" w:rsidP="00BC7676">
                <w:pPr>
                  <w:spacing w:before="60" w:after="60"/>
                  <w:rPr>
                    <w:rFonts w:eastAsia="MS Gothic" w:cs="Segoe UI"/>
                    <w:szCs w:val="20"/>
                  </w:rPr>
                </w:pPr>
                <w:r w:rsidRPr="00BF0394">
                  <w:rPr>
                    <w:rStyle w:val="Platzhaltertext"/>
                    <w:rFonts w:cs="Segoe UI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4942A7" w14:paraId="4D929DB1" w14:textId="77777777" w:rsidTr="005C6935">
        <w:trPr>
          <w:trHeight w:val="28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F8A4A" w14:textId="77777777" w:rsidR="00796527" w:rsidRPr="005C6935" w:rsidRDefault="00796527" w:rsidP="00BC7676">
            <w:pPr>
              <w:spacing w:before="60" w:after="60"/>
              <w:rPr>
                <w:rFonts w:cs="Segoe UI"/>
                <w:szCs w:val="20"/>
              </w:rPr>
            </w:pPr>
            <w:r w:rsidRPr="005C6935">
              <w:rPr>
                <w:rFonts w:cs="Segoe UI"/>
                <w:szCs w:val="20"/>
              </w:rPr>
              <w:t>Eintritt in die Primarschulstufe</w:t>
            </w:r>
          </w:p>
        </w:tc>
        <w:tc>
          <w:tcPr>
            <w:tcW w:w="396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8491D37" w14:textId="77777777" w:rsidR="00796527" w:rsidRPr="005C6935" w:rsidRDefault="00796527" w:rsidP="00BC7676">
            <w:pPr>
              <w:spacing w:before="60" w:after="60"/>
              <w:rPr>
                <w:rFonts w:cs="Segoe UI"/>
                <w:szCs w:val="20"/>
              </w:rPr>
            </w:pPr>
            <w:r w:rsidRPr="005C6935">
              <w:rPr>
                <w:rFonts w:cs="Segoe UI"/>
                <w:szCs w:val="20"/>
              </w:rPr>
              <w:t>(1. Klasse Primar bzw. 3. Klasse Basisstufe):</w:t>
            </w:r>
          </w:p>
        </w:tc>
        <w:sdt>
          <w:sdtPr>
            <w:rPr>
              <w:rFonts w:cs="Segoe UI"/>
              <w:szCs w:val="20"/>
            </w:rPr>
            <w:id w:val="-1266620708"/>
            <w:placeholder>
              <w:docPart w:val="C919F12398EB44128B288ED2711E4D92"/>
            </w:placeholder>
            <w:showingPlcHdr/>
            <w:text/>
          </w:sdtPr>
          <w:sdtEndPr/>
          <w:sdtContent>
            <w:tc>
              <w:tcPr>
                <w:tcW w:w="2552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7F282DA" w14:textId="7C711A57" w:rsidR="00796527" w:rsidRPr="005C6935" w:rsidRDefault="008A66E7" w:rsidP="00BC7676">
                <w:pPr>
                  <w:spacing w:before="60" w:after="60"/>
                  <w:rPr>
                    <w:rFonts w:cs="Segoe UI"/>
                    <w:szCs w:val="20"/>
                  </w:rPr>
                </w:pPr>
                <w:r w:rsidRPr="005C6935">
                  <w:rPr>
                    <w:rStyle w:val="Platzhaltertext"/>
                    <w:rFonts w:cs="Segoe UI"/>
                    <w:szCs w:val="20"/>
                  </w:rPr>
                  <w:t>Datum eingeben</w:t>
                </w:r>
              </w:p>
            </w:tc>
          </w:sdtContent>
        </w:sdt>
      </w:tr>
    </w:tbl>
    <w:p w14:paraId="0CB8677F" w14:textId="77777777" w:rsidR="00796527" w:rsidRPr="00F806A3" w:rsidRDefault="00796527" w:rsidP="00E42F34">
      <w:pPr>
        <w:pStyle w:val="berschrift2oNr"/>
        <w:spacing w:before="480" w:after="240"/>
        <w:ind w:left="-142"/>
        <w:rPr>
          <w:rFonts w:cs="Segoe UI"/>
        </w:rPr>
      </w:pPr>
      <w:r w:rsidRPr="00F806A3">
        <w:rPr>
          <w:rFonts w:cs="Segoe UI"/>
        </w:rPr>
        <w:t>Angaben zu den Eltern</w:t>
      </w:r>
    </w:p>
    <w:tbl>
      <w:tblPr>
        <w:tblStyle w:val="Tabellenraster"/>
        <w:tblW w:w="951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977"/>
        <w:gridCol w:w="3261"/>
        <w:gridCol w:w="9"/>
        <w:gridCol w:w="3252"/>
        <w:gridCol w:w="18"/>
      </w:tblGrid>
      <w:tr w:rsidR="004942A7" w14:paraId="39DD1EF9" w14:textId="77777777" w:rsidTr="00E35614">
        <w:trPr>
          <w:trHeight w:val="340"/>
        </w:trPr>
        <w:tc>
          <w:tcPr>
            <w:tcW w:w="2977" w:type="dxa"/>
            <w:vAlign w:val="center"/>
          </w:tcPr>
          <w:p w14:paraId="19671E99" w14:textId="77777777" w:rsidR="00796527" w:rsidRPr="00144C2D" w:rsidRDefault="00796527" w:rsidP="00E35614">
            <w:pPr>
              <w:spacing w:before="60" w:after="60"/>
              <w:rPr>
                <w:rFonts w:cs="Segoe UI"/>
                <w:szCs w:val="20"/>
              </w:rPr>
            </w:pPr>
          </w:p>
        </w:tc>
        <w:tc>
          <w:tcPr>
            <w:tcW w:w="3270" w:type="dxa"/>
            <w:gridSpan w:val="2"/>
            <w:vAlign w:val="center"/>
          </w:tcPr>
          <w:p w14:paraId="240D948C" w14:textId="77777777" w:rsidR="00796527" w:rsidRPr="00144C2D" w:rsidRDefault="00796527" w:rsidP="00E35614">
            <w:pPr>
              <w:spacing w:before="60" w:after="60"/>
              <w:rPr>
                <w:rFonts w:cs="Segoe UI"/>
                <w:b/>
                <w:bCs/>
                <w:szCs w:val="20"/>
              </w:rPr>
            </w:pPr>
            <w:r w:rsidRPr="00144C2D">
              <w:rPr>
                <w:rFonts w:cs="Segoe UI"/>
                <w:b/>
                <w:bCs/>
                <w:szCs w:val="20"/>
              </w:rPr>
              <w:t>Mutter</w:t>
            </w:r>
          </w:p>
        </w:tc>
        <w:tc>
          <w:tcPr>
            <w:tcW w:w="3270" w:type="dxa"/>
            <w:gridSpan w:val="2"/>
            <w:vAlign w:val="center"/>
          </w:tcPr>
          <w:p w14:paraId="380884D8" w14:textId="77777777" w:rsidR="00796527" w:rsidRPr="00144C2D" w:rsidRDefault="00796527" w:rsidP="00E35614">
            <w:pPr>
              <w:spacing w:before="60" w:after="60"/>
              <w:rPr>
                <w:rFonts w:cs="Segoe UI"/>
                <w:szCs w:val="20"/>
              </w:rPr>
            </w:pPr>
            <w:r w:rsidRPr="00144C2D">
              <w:rPr>
                <w:rFonts w:cs="Segoe UI"/>
                <w:b/>
                <w:szCs w:val="20"/>
              </w:rPr>
              <w:t>Vater</w:t>
            </w:r>
          </w:p>
        </w:tc>
      </w:tr>
      <w:tr w:rsidR="004942A7" w14:paraId="58466475" w14:textId="77777777" w:rsidTr="00E35614">
        <w:trPr>
          <w:gridAfter w:val="1"/>
          <w:wAfter w:w="18" w:type="dxa"/>
          <w:trHeight w:val="283"/>
        </w:trPr>
        <w:tc>
          <w:tcPr>
            <w:tcW w:w="2977" w:type="dxa"/>
            <w:vAlign w:val="center"/>
          </w:tcPr>
          <w:p w14:paraId="72F9FB63" w14:textId="77777777" w:rsidR="00796527" w:rsidRPr="00144C2D" w:rsidRDefault="00796527" w:rsidP="00E35614">
            <w:pPr>
              <w:spacing w:before="60" w:after="60"/>
              <w:rPr>
                <w:rFonts w:cs="Segoe UI"/>
                <w:szCs w:val="20"/>
              </w:rPr>
            </w:pPr>
            <w:r w:rsidRPr="00144C2D">
              <w:rPr>
                <w:rFonts w:cs="Segoe UI"/>
                <w:szCs w:val="20"/>
              </w:rPr>
              <w:t>Name:</w:t>
            </w:r>
          </w:p>
        </w:tc>
        <w:sdt>
          <w:sdtPr>
            <w:rPr>
              <w:rFonts w:cs="Segoe UI"/>
              <w:szCs w:val="20"/>
            </w:rPr>
            <w:id w:val="-1741393169"/>
            <w:placeholder>
              <w:docPart w:val="754E6393570F41DC849CDAA33A6F55B8"/>
            </w:placeholder>
            <w:showingPlcHdr/>
            <w:text/>
          </w:sdtPr>
          <w:sdtEndPr/>
          <w:sdtContent>
            <w:tc>
              <w:tcPr>
                <w:tcW w:w="3261" w:type="dxa"/>
                <w:tcBorders>
                  <w:bottom w:val="dotted" w:sz="4" w:space="0" w:color="auto"/>
                </w:tcBorders>
                <w:vAlign w:val="center"/>
              </w:tcPr>
              <w:p w14:paraId="7B2E095C" w14:textId="0424DB4A" w:rsidR="00796527" w:rsidRPr="00144C2D" w:rsidRDefault="008A66E7" w:rsidP="00E35614">
                <w:pPr>
                  <w:spacing w:before="60" w:after="60"/>
                  <w:rPr>
                    <w:rFonts w:cs="Segoe UI"/>
                    <w:szCs w:val="20"/>
                  </w:rPr>
                </w:pPr>
                <w:r w:rsidRPr="00144C2D">
                  <w:rPr>
                    <w:rStyle w:val="Platzhaltertext"/>
                    <w:rFonts w:cs="Segoe UI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Segoe UI"/>
              <w:szCs w:val="20"/>
            </w:rPr>
            <w:id w:val="-160159858"/>
            <w:placeholder>
              <w:docPart w:val="754E6393570F41DC849CDAA33A6F55B8"/>
            </w:placeholder>
            <w:showingPlcHdr/>
            <w:text/>
          </w:sdtPr>
          <w:sdtEndPr/>
          <w:sdtContent>
            <w:tc>
              <w:tcPr>
                <w:tcW w:w="3261" w:type="dxa"/>
                <w:gridSpan w:val="2"/>
                <w:tcBorders>
                  <w:bottom w:val="dotted" w:sz="4" w:space="0" w:color="auto"/>
                </w:tcBorders>
                <w:vAlign w:val="center"/>
              </w:tcPr>
              <w:p w14:paraId="302A0D20" w14:textId="5CDAD557" w:rsidR="00796527" w:rsidRPr="00144C2D" w:rsidRDefault="008A66E7" w:rsidP="00E35614">
                <w:pPr>
                  <w:spacing w:before="60" w:after="60"/>
                  <w:rPr>
                    <w:rFonts w:cs="Segoe UI"/>
                    <w:szCs w:val="20"/>
                  </w:rPr>
                </w:pPr>
                <w:r w:rsidRPr="00144C2D">
                  <w:rPr>
                    <w:rStyle w:val="Platzhaltertext"/>
                    <w:rFonts w:cs="Segoe UI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4942A7" w14:paraId="466C9C5F" w14:textId="77777777" w:rsidTr="00E35614">
        <w:trPr>
          <w:gridAfter w:val="1"/>
          <w:wAfter w:w="18" w:type="dxa"/>
          <w:trHeight w:val="283"/>
        </w:trPr>
        <w:tc>
          <w:tcPr>
            <w:tcW w:w="2977" w:type="dxa"/>
            <w:vAlign w:val="center"/>
          </w:tcPr>
          <w:p w14:paraId="1F88C28F" w14:textId="77777777" w:rsidR="00796527" w:rsidRPr="00144C2D" w:rsidRDefault="00796527" w:rsidP="00E35614">
            <w:pPr>
              <w:spacing w:before="60" w:after="60"/>
              <w:rPr>
                <w:rFonts w:cs="Segoe UI"/>
                <w:szCs w:val="20"/>
              </w:rPr>
            </w:pPr>
            <w:r w:rsidRPr="00144C2D">
              <w:rPr>
                <w:rFonts w:cs="Segoe UI"/>
                <w:szCs w:val="20"/>
              </w:rPr>
              <w:t>Vorname:</w:t>
            </w:r>
          </w:p>
        </w:tc>
        <w:sdt>
          <w:sdtPr>
            <w:rPr>
              <w:rFonts w:cs="Segoe UI"/>
              <w:szCs w:val="20"/>
            </w:rPr>
            <w:id w:val="840427351"/>
            <w:placeholder>
              <w:docPart w:val="754E6393570F41DC849CDAA33A6F55B8"/>
            </w:placeholder>
            <w:showingPlcHdr/>
            <w:text/>
          </w:sdtPr>
          <w:sdtEndPr/>
          <w:sdtContent>
            <w:tc>
              <w:tcPr>
                <w:tcW w:w="3261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C9CAA8F" w14:textId="4E4D24DB" w:rsidR="00796527" w:rsidRPr="00144C2D" w:rsidRDefault="008A66E7" w:rsidP="00E35614">
                <w:pPr>
                  <w:spacing w:before="60" w:after="60"/>
                  <w:rPr>
                    <w:rFonts w:cs="Segoe UI"/>
                    <w:szCs w:val="20"/>
                  </w:rPr>
                </w:pPr>
                <w:r w:rsidRPr="00144C2D">
                  <w:rPr>
                    <w:rStyle w:val="Platzhaltertext"/>
                    <w:rFonts w:cs="Segoe UI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Segoe UI"/>
              <w:szCs w:val="20"/>
            </w:rPr>
            <w:id w:val="1581874280"/>
            <w:placeholder>
              <w:docPart w:val="754E6393570F41DC849CDAA33A6F55B8"/>
            </w:placeholder>
            <w:showingPlcHdr/>
            <w:text/>
          </w:sdtPr>
          <w:sdtEndPr/>
          <w:sdtContent>
            <w:tc>
              <w:tcPr>
                <w:tcW w:w="3261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1481C26" w14:textId="2AD0C121" w:rsidR="00796527" w:rsidRPr="00144C2D" w:rsidRDefault="008A66E7" w:rsidP="00E35614">
                <w:pPr>
                  <w:spacing w:before="60" w:after="60"/>
                  <w:rPr>
                    <w:rFonts w:cs="Segoe UI"/>
                    <w:szCs w:val="20"/>
                  </w:rPr>
                </w:pPr>
                <w:r w:rsidRPr="00144C2D">
                  <w:rPr>
                    <w:rStyle w:val="Platzhaltertext"/>
                    <w:rFonts w:cs="Segoe UI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6F19D4" w14:paraId="177CAE5D" w14:textId="77777777" w:rsidTr="00E35614">
        <w:trPr>
          <w:gridAfter w:val="1"/>
          <w:wAfter w:w="18" w:type="dxa"/>
          <w:trHeight w:val="283"/>
        </w:trPr>
        <w:tc>
          <w:tcPr>
            <w:tcW w:w="2977" w:type="dxa"/>
            <w:vAlign w:val="center"/>
          </w:tcPr>
          <w:p w14:paraId="4FB7B5B0" w14:textId="77777777" w:rsidR="006F19D4" w:rsidRPr="00144C2D" w:rsidRDefault="006F19D4" w:rsidP="006F19D4">
            <w:pPr>
              <w:spacing w:before="60" w:after="60"/>
              <w:rPr>
                <w:rFonts w:cs="Segoe UI"/>
                <w:szCs w:val="20"/>
              </w:rPr>
            </w:pPr>
            <w:r w:rsidRPr="00144C2D">
              <w:rPr>
                <w:rFonts w:cs="Segoe UI"/>
                <w:szCs w:val="20"/>
              </w:rPr>
              <w:t>Strasse:</w:t>
            </w:r>
          </w:p>
        </w:tc>
        <w:sdt>
          <w:sdtPr>
            <w:rPr>
              <w:rFonts w:cs="Segoe UI"/>
              <w:szCs w:val="20"/>
            </w:rPr>
            <w:id w:val="2036687713"/>
            <w:placeholder>
              <w:docPart w:val="59F9A3FB7DE643AB82E9B2B2ED79D8F6"/>
            </w:placeholder>
            <w:showingPlcHdr/>
            <w:text/>
          </w:sdtPr>
          <w:sdtEndPr/>
          <w:sdtContent>
            <w:tc>
              <w:tcPr>
                <w:tcW w:w="3261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5C209B0" w14:textId="495535EE" w:rsidR="006F19D4" w:rsidRPr="00144C2D" w:rsidRDefault="008A66E7" w:rsidP="006F19D4">
                <w:pPr>
                  <w:spacing w:before="60" w:after="60"/>
                  <w:rPr>
                    <w:rFonts w:cs="Segoe UI"/>
                    <w:szCs w:val="20"/>
                  </w:rPr>
                </w:pPr>
                <w:r w:rsidRPr="00144C2D">
                  <w:rPr>
                    <w:rStyle w:val="Platzhaltertext"/>
                    <w:rFonts w:cs="Segoe UI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Segoe UI"/>
              <w:szCs w:val="20"/>
            </w:rPr>
            <w:id w:val="-1487160305"/>
            <w:placeholder>
              <w:docPart w:val="8C6F50E281CD4997AC16F9516D1B47D7"/>
            </w:placeholder>
            <w:showingPlcHdr/>
            <w:text/>
          </w:sdtPr>
          <w:sdtEndPr/>
          <w:sdtContent>
            <w:tc>
              <w:tcPr>
                <w:tcW w:w="3261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FFA7C3B" w14:textId="4B0D55FF" w:rsidR="006F19D4" w:rsidRPr="00030CC5" w:rsidRDefault="008A66E7" w:rsidP="006F19D4">
                <w:pPr>
                  <w:spacing w:before="60" w:after="60"/>
                  <w:rPr>
                    <w:rFonts w:cs="Segoe UI"/>
                    <w:vanish/>
                    <w:szCs w:val="20"/>
                  </w:rPr>
                </w:pPr>
                <w:r w:rsidRPr="00144C2D">
                  <w:rPr>
                    <w:rStyle w:val="Platzhaltertext"/>
                    <w:rFonts w:cs="Segoe UI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6F19D4" w14:paraId="320A946B" w14:textId="77777777" w:rsidTr="00E35614">
        <w:trPr>
          <w:gridAfter w:val="1"/>
          <w:wAfter w:w="18" w:type="dxa"/>
          <w:trHeight w:val="283"/>
        </w:trPr>
        <w:tc>
          <w:tcPr>
            <w:tcW w:w="2977" w:type="dxa"/>
            <w:vAlign w:val="center"/>
          </w:tcPr>
          <w:p w14:paraId="2539F1D7" w14:textId="77777777" w:rsidR="006F19D4" w:rsidRPr="00144C2D" w:rsidRDefault="006F19D4" w:rsidP="006F19D4">
            <w:pPr>
              <w:spacing w:before="60" w:after="60"/>
              <w:rPr>
                <w:rFonts w:eastAsia="MS Gothic" w:cs="Segoe UI"/>
                <w:szCs w:val="20"/>
              </w:rPr>
            </w:pPr>
            <w:r w:rsidRPr="00144C2D">
              <w:rPr>
                <w:rFonts w:cs="Segoe UI"/>
                <w:szCs w:val="20"/>
              </w:rPr>
              <w:t>PLZ/Ort:</w:t>
            </w:r>
          </w:p>
        </w:tc>
        <w:sdt>
          <w:sdtPr>
            <w:rPr>
              <w:rFonts w:cs="Segoe UI"/>
              <w:szCs w:val="20"/>
            </w:rPr>
            <w:id w:val="-1739317586"/>
            <w:placeholder>
              <w:docPart w:val="24FD7C247F6148C1A2BB71F41E0560AC"/>
            </w:placeholder>
            <w:showingPlcHdr/>
            <w:text/>
          </w:sdtPr>
          <w:sdtEndPr/>
          <w:sdtContent>
            <w:tc>
              <w:tcPr>
                <w:tcW w:w="3261" w:type="dxa"/>
                <w:tcBorders>
                  <w:bottom w:val="dotted" w:sz="4" w:space="0" w:color="auto"/>
                </w:tcBorders>
                <w:vAlign w:val="center"/>
              </w:tcPr>
              <w:p w14:paraId="3AFF8698" w14:textId="68192BF3" w:rsidR="006F19D4" w:rsidRPr="00030CC5" w:rsidRDefault="008A66E7" w:rsidP="006F19D4">
                <w:pPr>
                  <w:spacing w:before="60" w:after="60"/>
                  <w:rPr>
                    <w:rFonts w:eastAsia="MS Gothic" w:cs="Segoe UI"/>
                    <w:vanish/>
                    <w:szCs w:val="20"/>
                  </w:rPr>
                </w:pPr>
                <w:r w:rsidRPr="00144C2D">
                  <w:rPr>
                    <w:rStyle w:val="Platzhaltertext"/>
                    <w:rFonts w:cs="Segoe UI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Segoe UI"/>
              <w:szCs w:val="20"/>
            </w:rPr>
            <w:id w:val="-530035229"/>
            <w:placeholder>
              <w:docPart w:val="E9F34C1644FC470CA7629E20CA7F8D6A"/>
            </w:placeholder>
            <w:showingPlcHdr/>
            <w:text/>
          </w:sdtPr>
          <w:sdtEndPr/>
          <w:sdtContent>
            <w:tc>
              <w:tcPr>
                <w:tcW w:w="3261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7DB459D" w14:textId="6C0199E9" w:rsidR="006F19D4" w:rsidRPr="00030CC5" w:rsidRDefault="008A66E7" w:rsidP="006F19D4">
                <w:pPr>
                  <w:spacing w:before="60" w:after="60"/>
                  <w:rPr>
                    <w:rFonts w:eastAsia="MS Gothic" w:cs="Segoe UI"/>
                    <w:vanish/>
                    <w:szCs w:val="20"/>
                  </w:rPr>
                </w:pPr>
                <w:r w:rsidRPr="00144C2D">
                  <w:rPr>
                    <w:rStyle w:val="Platzhaltertext"/>
                    <w:rFonts w:cs="Segoe UI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6F19D4" w14:paraId="4A503BAE" w14:textId="77777777" w:rsidTr="00E35614">
        <w:trPr>
          <w:gridAfter w:val="1"/>
          <w:wAfter w:w="18" w:type="dxa"/>
          <w:trHeight w:val="283"/>
        </w:trPr>
        <w:tc>
          <w:tcPr>
            <w:tcW w:w="2977" w:type="dxa"/>
            <w:vAlign w:val="center"/>
          </w:tcPr>
          <w:p w14:paraId="5AEC946D" w14:textId="77777777" w:rsidR="006F19D4" w:rsidRPr="00144C2D" w:rsidRDefault="006F19D4" w:rsidP="006F19D4">
            <w:pPr>
              <w:spacing w:before="60" w:after="60"/>
              <w:rPr>
                <w:rFonts w:cs="Segoe UI"/>
                <w:szCs w:val="20"/>
              </w:rPr>
            </w:pPr>
            <w:r w:rsidRPr="00144C2D">
              <w:rPr>
                <w:rFonts w:cs="Segoe UI"/>
                <w:szCs w:val="20"/>
              </w:rPr>
              <w:t>Telefon privat:</w:t>
            </w:r>
          </w:p>
        </w:tc>
        <w:sdt>
          <w:sdtPr>
            <w:rPr>
              <w:rFonts w:cs="Segoe UI"/>
              <w:szCs w:val="20"/>
            </w:rPr>
            <w:id w:val="1349215888"/>
            <w:placeholder>
              <w:docPart w:val="D070AE45C9014D1D8EF486105AED4169"/>
            </w:placeholder>
            <w:showingPlcHdr/>
            <w:text/>
          </w:sdtPr>
          <w:sdtEndPr/>
          <w:sdtContent>
            <w:tc>
              <w:tcPr>
                <w:tcW w:w="3261" w:type="dxa"/>
                <w:tcBorders>
                  <w:bottom w:val="dotted" w:sz="4" w:space="0" w:color="auto"/>
                </w:tcBorders>
                <w:vAlign w:val="center"/>
              </w:tcPr>
              <w:p w14:paraId="41070558" w14:textId="7D5E6D0C" w:rsidR="006F19D4" w:rsidRPr="00030CC5" w:rsidRDefault="008A66E7" w:rsidP="006F19D4">
                <w:pPr>
                  <w:spacing w:before="60" w:after="60"/>
                  <w:rPr>
                    <w:rFonts w:cs="Segoe UI"/>
                    <w:vanish/>
                    <w:szCs w:val="20"/>
                  </w:rPr>
                </w:pPr>
                <w:r w:rsidRPr="00144C2D">
                  <w:rPr>
                    <w:rStyle w:val="Platzhaltertext"/>
                    <w:rFonts w:cs="Segoe UI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Segoe UI"/>
              <w:szCs w:val="20"/>
            </w:rPr>
            <w:id w:val="1545396975"/>
            <w:placeholder>
              <w:docPart w:val="BA0C65087C9A4E2CAD6053C839C7B8FD"/>
            </w:placeholder>
            <w:showingPlcHdr/>
            <w:text/>
          </w:sdtPr>
          <w:sdtEndPr/>
          <w:sdtContent>
            <w:tc>
              <w:tcPr>
                <w:tcW w:w="3261" w:type="dxa"/>
                <w:gridSpan w:val="2"/>
                <w:tcBorders>
                  <w:bottom w:val="dotted" w:sz="4" w:space="0" w:color="auto"/>
                </w:tcBorders>
                <w:vAlign w:val="center"/>
              </w:tcPr>
              <w:p w14:paraId="4564E273" w14:textId="054A9612" w:rsidR="006F19D4" w:rsidRPr="00144C2D" w:rsidRDefault="008A66E7" w:rsidP="006F19D4">
                <w:pPr>
                  <w:spacing w:before="60" w:after="60"/>
                  <w:rPr>
                    <w:rFonts w:cs="Segoe UI"/>
                    <w:szCs w:val="20"/>
                  </w:rPr>
                </w:pPr>
                <w:r w:rsidRPr="00144C2D">
                  <w:rPr>
                    <w:rStyle w:val="Platzhaltertext"/>
                    <w:rFonts w:cs="Segoe UI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4942A7" w14:paraId="4CDB4A1A" w14:textId="77777777" w:rsidTr="00E35614">
        <w:trPr>
          <w:gridAfter w:val="1"/>
          <w:wAfter w:w="18" w:type="dxa"/>
          <w:trHeight w:val="283"/>
        </w:trPr>
        <w:tc>
          <w:tcPr>
            <w:tcW w:w="2977" w:type="dxa"/>
            <w:vAlign w:val="center"/>
          </w:tcPr>
          <w:p w14:paraId="030E5D41" w14:textId="77777777" w:rsidR="00796527" w:rsidRPr="00144C2D" w:rsidRDefault="00796527" w:rsidP="00E35614">
            <w:pPr>
              <w:spacing w:before="60" w:after="60"/>
              <w:rPr>
                <w:rFonts w:cs="Segoe UI"/>
                <w:szCs w:val="20"/>
              </w:rPr>
            </w:pPr>
            <w:r>
              <w:rPr>
                <w:rFonts w:cs="Segoe UI"/>
                <w:szCs w:val="20"/>
              </w:rPr>
              <w:t>E-</w:t>
            </w:r>
            <w:r w:rsidRPr="00144C2D">
              <w:rPr>
                <w:rFonts w:cs="Segoe UI"/>
                <w:szCs w:val="20"/>
              </w:rPr>
              <w:t>Mail:</w:t>
            </w:r>
          </w:p>
        </w:tc>
        <w:sdt>
          <w:sdtPr>
            <w:rPr>
              <w:rFonts w:cs="Segoe UI"/>
              <w:szCs w:val="20"/>
            </w:rPr>
            <w:id w:val="1358009866"/>
            <w:placeholder>
              <w:docPart w:val="6DE48CA49D13417DADEE65AF71D07AC3"/>
            </w:placeholder>
            <w:showingPlcHdr/>
            <w:text/>
          </w:sdtPr>
          <w:sdtEndPr/>
          <w:sdtContent>
            <w:tc>
              <w:tcPr>
                <w:tcW w:w="3261" w:type="dxa"/>
                <w:tcBorders>
                  <w:bottom w:val="dotted" w:sz="4" w:space="0" w:color="auto"/>
                </w:tcBorders>
                <w:vAlign w:val="center"/>
              </w:tcPr>
              <w:p w14:paraId="591C2E53" w14:textId="5AE06C90" w:rsidR="00796527" w:rsidRPr="00144C2D" w:rsidRDefault="008A66E7" w:rsidP="00E35614">
                <w:pPr>
                  <w:spacing w:before="60" w:after="60"/>
                  <w:rPr>
                    <w:rFonts w:cs="Segoe UI"/>
                    <w:szCs w:val="20"/>
                  </w:rPr>
                </w:pPr>
                <w:r w:rsidRPr="00144C2D">
                  <w:rPr>
                    <w:rStyle w:val="Platzhaltertext"/>
                    <w:rFonts w:cs="Segoe UI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Segoe UI"/>
              <w:szCs w:val="20"/>
            </w:rPr>
            <w:id w:val="1531298579"/>
            <w:placeholder>
              <w:docPart w:val="91245DC7154E45F787E13EFAEB98CFF9"/>
            </w:placeholder>
            <w:showingPlcHdr/>
            <w:text/>
          </w:sdtPr>
          <w:sdtEndPr/>
          <w:sdtContent>
            <w:tc>
              <w:tcPr>
                <w:tcW w:w="3261" w:type="dxa"/>
                <w:gridSpan w:val="2"/>
                <w:tcBorders>
                  <w:bottom w:val="dotted" w:sz="4" w:space="0" w:color="auto"/>
                </w:tcBorders>
                <w:vAlign w:val="center"/>
              </w:tcPr>
              <w:p w14:paraId="292A0A56" w14:textId="29299678" w:rsidR="00796527" w:rsidRPr="00144C2D" w:rsidRDefault="008A66E7" w:rsidP="00E35614">
                <w:pPr>
                  <w:spacing w:before="60" w:after="60"/>
                  <w:rPr>
                    <w:rFonts w:cs="Segoe UI"/>
                    <w:szCs w:val="20"/>
                  </w:rPr>
                </w:pPr>
                <w:r w:rsidRPr="00144C2D">
                  <w:rPr>
                    <w:rStyle w:val="Platzhaltertext"/>
                    <w:rFonts w:cs="Segoe UI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4942A7" w14:paraId="47E2D286" w14:textId="77777777" w:rsidTr="00E35614">
        <w:trPr>
          <w:gridAfter w:val="1"/>
          <w:wAfter w:w="18" w:type="dxa"/>
          <w:trHeight w:val="283"/>
        </w:trPr>
        <w:tc>
          <w:tcPr>
            <w:tcW w:w="2977" w:type="dxa"/>
            <w:vAlign w:val="center"/>
          </w:tcPr>
          <w:p w14:paraId="13B69E84" w14:textId="77777777" w:rsidR="00796527" w:rsidRPr="00144C2D" w:rsidRDefault="00796527" w:rsidP="00E35614">
            <w:pPr>
              <w:spacing w:before="60" w:after="60"/>
              <w:rPr>
                <w:rFonts w:cs="Segoe UI"/>
                <w:szCs w:val="20"/>
              </w:rPr>
            </w:pPr>
            <w:r w:rsidRPr="00144C2D">
              <w:rPr>
                <w:rFonts w:cs="Segoe UI"/>
                <w:szCs w:val="20"/>
              </w:rPr>
              <w:t>Nationalität</w:t>
            </w:r>
          </w:p>
        </w:tc>
        <w:sdt>
          <w:sdtPr>
            <w:rPr>
              <w:rFonts w:cs="Segoe UI"/>
              <w:szCs w:val="20"/>
            </w:rPr>
            <w:id w:val="246855176"/>
            <w:placeholder>
              <w:docPart w:val="E7EF4D79981442E988D86886FF1F5BBF"/>
            </w:placeholder>
            <w:showingPlcHdr/>
            <w:text/>
          </w:sdtPr>
          <w:sdtEndPr/>
          <w:sdtContent>
            <w:tc>
              <w:tcPr>
                <w:tcW w:w="3261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FEBE3FA" w14:textId="095799D4" w:rsidR="00796527" w:rsidRPr="00144C2D" w:rsidRDefault="008A66E7" w:rsidP="00E35614">
                <w:pPr>
                  <w:spacing w:before="60" w:after="60"/>
                  <w:rPr>
                    <w:rFonts w:cs="Segoe UI"/>
                    <w:szCs w:val="20"/>
                  </w:rPr>
                </w:pPr>
                <w:r w:rsidRPr="00144C2D">
                  <w:rPr>
                    <w:rStyle w:val="Platzhaltertext"/>
                    <w:rFonts w:cs="Segoe UI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Segoe UI"/>
              <w:szCs w:val="20"/>
            </w:rPr>
            <w:id w:val="393861781"/>
            <w:placeholder>
              <w:docPart w:val="F702A62EAAB346109B98978D32707CA5"/>
            </w:placeholder>
            <w:showingPlcHdr/>
            <w:text/>
          </w:sdtPr>
          <w:sdtEndPr/>
          <w:sdtContent>
            <w:tc>
              <w:tcPr>
                <w:tcW w:w="3261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7795C63C" w14:textId="58C68462" w:rsidR="00796527" w:rsidRPr="00144C2D" w:rsidRDefault="008A66E7" w:rsidP="00E35614">
                <w:pPr>
                  <w:spacing w:before="60" w:after="60"/>
                  <w:rPr>
                    <w:rFonts w:cs="Segoe UI"/>
                    <w:szCs w:val="20"/>
                  </w:rPr>
                </w:pPr>
                <w:r w:rsidRPr="00144C2D">
                  <w:rPr>
                    <w:rStyle w:val="Platzhaltertext"/>
                    <w:rFonts w:cs="Segoe UI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936D0D" w14:paraId="53394184" w14:textId="77777777" w:rsidTr="00E35614">
        <w:trPr>
          <w:gridAfter w:val="1"/>
          <w:wAfter w:w="18" w:type="dxa"/>
          <w:trHeight w:val="283"/>
        </w:trPr>
        <w:tc>
          <w:tcPr>
            <w:tcW w:w="2977" w:type="dxa"/>
            <w:vAlign w:val="center"/>
          </w:tcPr>
          <w:p w14:paraId="63B339B7" w14:textId="77777777" w:rsidR="00936D0D" w:rsidRPr="00E35614" w:rsidRDefault="00936D0D" w:rsidP="00936D0D">
            <w:pPr>
              <w:spacing w:before="60" w:after="60"/>
              <w:rPr>
                <w:rFonts w:cs="Segoe UI"/>
                <w:szCs w:val="20"/>
              </w:rPr>
            </w:pPr>
            <w:r w:rsidRPr="00E35614">
              <w:rPr>
                <w:rFonts w:cs="Segoe UI"/>
                <w:szCs w:val="20"/>
              </w:rPr>
              <w:t>Aufenthaltsstatus:</w:t>
            </w:r>
          </w:p>
        </w:tc>
        <w:sdt>
          <w:sdtPr>
            <w:rPr>
              <w:rFonts w:cs="Segoe UI"/>
              <w:szCs w:val="20"/>
            </w:rPr>
            <w:id w:val="-880480252"/>
            <w:placeholder>
              <w:docPart w:val="97A4DD1CFD264ED896F5432595CBC897"/>
            </w:placeholder>
            <w:showingPlcHdr/>
            <w:dropDownList>
              <w:listItem w:value="Wählen Sie ein Element aus."/>
              <w:listItem w:displayText="CH" w:value="CH"/>
              <w:listItem w:displayText="C" w:value="C"/>
              <w:listItem w:displayText="B" w:value="B"/>
              <w:listItem w:displayText="L" w:value="L"/>
              <w:listItem w:displayText="F" w:value="F"/>
              <w:listItem w:displayText="N" w:value="N"/>
              <w:listItem w:displayText="S" w:value="S"/>
            </w:dropDownList>
          </w:sdtPr>
          <w:sdtEndPr/>
          <w:sdtContent>
            <w:tc>
              <w:tcPr>
                <w:tcW w:w="3261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DBA15EB" w14:textId="16EA15F4" w:rsidR="00936D0D" w:rsidRPr="00E35614" w:rsidRDefault="008A66E7" w:rsidP="00936D0D">
                <w:pPr>
                  <w:spacing w:before="60" w:after="60"/>
                  <w:rPr>
                    <w:rFonts w:cs="Segoe UI"/>
                    <w:szCs w:val="20"/>
                  </w:rPr>
                </w:pPr>
                <w:r w:rsidRPr="00E35614">
                  <w:rPr>
                    <w:rStyle w:val="Platzhaltertext"/>
                    <w:rFonts w:cs="Segoe UI"/>
                    <w:szCs w:val="20"/>
                  </w:rPr>
                  <w:t>Wählen Sie ein Element aus.</w:t>
                </w:r>
              </w:p>
            </w:tc>
          </w:sdtContent>
        </w:sdt>
        <w:sdt>
          <w:sdtPr>
            <w:rPr>
              <w:rFonts w:cs="Segoe UI"/>
              <w:szCs w:val="20"/>
            </w:rPr>
            <w:id w:val="-503596736"/>
            <w:placeholder>
              <w:docPart w:val="BC75023C7D0A4F05AF5AD058E49A4DE4"/>
            </w:placeholder>
            <w:showingPlcHdr/>
            <w:dropDownList>
              <w:listItem w:value="Wählen Sie ein Element aus."/>
              <w:listItem w:displayText="CH" w:value="CH"/>
              <w:listItem w:displayText="C" w:value="C"/>
              <w:listItem w:displayText="B" w:value="B"/>
              <w:listItem w:displayText="L" w:value="L"/>
              <w:listItem w:displayText="F" w:value="F"/>
              <w:listItem w:displayText="N" w:value="N"/>
              <w:listItem w:displayText="S" w:value="S"/>
            </w:dropDownList>
          </w:sdtPr>
          <w:sdtEndPr/>
          <w:sdtContent>
            <w:tc>
              <w:tcPr>
                <w:tcW w:w="3261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6E7BC8E" w14:textId="0F40A66D" w:rsidR="00936D0D" w:rsidRPr="00E35614" w:rsidRDefault="008A66E7" w:rsidP="00936D0D">
                <w:pPr>
                  <w:spacing w:before="60" w:after="60"/>
                  <w:rPr>
                    <w:rFonts w:cs="Segoe UI"/>
                    <w:szCs w:val="20"/>
                  </w:rPr>
                </w:pPr>
                <w:r w:rsidRPr="00E35614">
                  <w:rPr>
                    <w:rStyle w:val="Platzhaltertext"/>
                    <w:rFonts w:cs="Segoe UI"/>
                    <w:szCs w:val="20"/>
                  </w:rPr>
                  <w:t>Wählen Sie ein Element aus.</w:t>
                </w:r>
              </w:p>
            </w:tc>
          </w:sdtContent>
        </w:sdt>
      </w:tr>
      <w:tr w:rsidR="004942A7" w14:paraId="1D30819B" w14:textId="77777777" w:rsidTr="00E35614">
        <w:trPr>
          <w:gridAfter w:val="1"/>
          <w:wAfter w:w="18" w:type="dxa"/>
          <w:trHeight w:val="283"/>
        </w:trPr>
        <w:tc>
          <w:tcPr>
            <w:tcW w:w="2977" w:type="dxa"/>
            <w:vAlign w:val="center"/>
          </w:tcPr>
          <w:p w14:paraId="56934C0E" w14:textId="77777777" w:rsidR="00796527" w:rsidRPr="00144C2D" w:rsidRDefault="00796527" w:rsidP="00E35614">
            <w:pPr>
              <w:spacing w:before="60" w:after="60"/>
              <w:rPr>
                <w:rFonts w:cs="Segoe UI"/>
                <w:szCs w:val="20"/>
              </w:rPr>
            </w:pPr>
            <w:r>
              <w:rPr>
                <w:rFonts w:cs="Segoe UI"/>
                <w:szCs w:val="20"/>
              </w:rPr>
              <w:t>Sprache</w:t>
            </w:r>
          </w:p>
        </w:tc>
        <w:sdt>
          <w:sdtPr>
            <w:rPr>
              <w:rFonts w:cs="Segoe UI"/>
              <w:szCs w:val="20"/>
            </w:rPr>
            <w:id w:val="-758983185"/>
            <w:placeholder>
              <w:docPart w:val="4098832E1E6442A6867CD56475BB9DCA"/>
            </w:placeholder>
            <w:showingPlcHdr/>
            <w:text/>
          </w:sdtPr>
          <w:sdtEndPr/>
          <w:sdtContent>
            <w:tc>
              <w:tcPr>
                <w:tcW w:w="3261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BD98C86" w14:textId="2D7741D0" w:rsidR="00796527" w:rsidRPr="00144C2D" w:rsidRDefault="008A66E7" w:rsidP="00E35614">
                <w:pPr>
                  <w:spacing w:before="60" w:after="60"/>
                  <w:rPr>
                    <w:rFonts w:cs="Segoe UI"/>
                    <w:szCs w:val="20"/>
                  </w:rPr>
                </w:pPr>
                <w:r w:rsidRPr="00144C2D">
                  <w:rPr>
                    <w:rStyle w:val="Platzhaltertext"/>
                    <w:rFonts w:cs="Segoe UI"/>
                    <w:szCs w:val="2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cs="Segoe UI"/>
              <w:szCs w:val="20"/>
            </w:rPr>
            <w:id w:val="-1576431450"/>
            <w:placeholder>
              <w:docPart w:val="4098832E1E6442A6867CD56475BB9DCA"/>
            </w:placeholder>
            <w:showingPlcHdr/>
            <w:text/>
          </w:sdtPr>
          <w:sdtEndPr/>
          <w:sdtContent>
            <w:tc>
              <w:tcPr>
                <w:tcW w:w="3261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3F0EFE9" w14:textId="2C829188" w:rsidR="00796527" w:rsidRPr="00144C2D" w:rsidRDefault="008A66E7" w:rsidP="00E35614">
                <w:pPr>
                  <w:spacing w:before="60" w:after="60"/>
                  <w:rPr>
                    <w:rFonts w:cs="Segoe UI"/>
                    <w:szCs w:val="20"/>
                  </w:rPr>
                </w:pPr>
                <w:r w:rsidRPr="00144C2D">
                  <w:rPr>
                    <w:rStyle w:val="Platzhaltertext"/>
                    <w:rFonts w:cs="Segoe UI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4942A7" w14:paraId="3FFD3730" w14:textId="77777777" w:rsidTr="00E35614">
        <w:trPr>
          <w:gridAfter w:val="1"/>
          <w:wAfter w:w="18" w:type="dxa"/>
          <w:trHeight w:val="283"/>
        </w:trPr>
        <w:tc>
          <w:tcPr>
            <w:tcW w:w="2977" w:type="dxa"/>
            <w:vAlign w:val="center"/>
          </w:tcPr>
          <w:p w14:paraId="68E8E77B" w14:textId="77777777" w:rsidR="00796527" w:rsidRPr="00144C2D" w:rsidRDefault="00796527" w:rsidP="00E35614">
            <w:pPr>
              <w:spacing w:before="60" w:after="60"/>
              <w:rPr>
                <w:rFonts w:cs="Segoe UI"/>
                <w:szCs w:val="20"/>
              </w:rPr>
            </w:pPr>
            <w:r w:rsidRPr="00144C2D">
              <w:rPr>
                <w:rFonts w:cs="Segoe UI"/>
                <w:szCs w:val="20"/>
              </w:rPr>
              <w:t>Dolmetscher/in nötig:</w:t>
            </w:r>
          </w:p>
        </w:tc>
        <w:sdt>
          <w:sdtPr>
            <w:rPr>
              <w:rFonts w:cs="Segoe UI"/>
              <w:szCs w:val="20"/>
            </w:rPr>
            <w:id w:val="1074476908"/>
            <w:placeholder>
              <w:docPart w:val="4D450A5DA4F040BBA754FECFCBA1161F"/>
            </w:placeholder>
            <w:showingPlcHdr/>
            <w:dropDownList>
              <w:listItem w:value="Wählen Sie ein Element aus."/>
              <w:listItem w:displayText="Ja" w:value="Ja"/>
              <w:listItem w:displayText="Nein" w:value="Nein"/>
            </w:dropDownList>
          </w:sdtPr>
          <w:sdtEndPr/>
          <w:sdtContent>
            <w:tc>
              <w:tcPr>
                <w:tcW w:w="3261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A054129" w14:textId="571A32C3" w:rsidR="00796527" w:rsidRPr="00144C2D" w:rsidRDefault="008A66E7" w:rsidP="00E35614">
                <w:pPr>
                  <w:spacing w:before="60" w:after="60"/>
                  <w:rPr>
                    <w:rFonts w:cs="Segoe UI"/>
                    <w:szCs w:val="20"/>
                  </w:rPr>
                </w:pPr>
                <w:r w:rsidRPr="00144C2D">
                  <w:rPr>
                    <w:rStyle w:val="Platzhaltertext"/>
                    <w:rFonts w:cs="Segoe UI"/>
                    <w:szCs w:val="20"/>
                  </w:rPr>
                  <w:t>Wählen Sie ein Element aus.</w:t>
                </w:r>
              </w:p>
            </w:tc>
          </w:sdtContent>
        </w:sdt>
        <w:sdt>
          <w:sdtPr>
            <w:rPr>
              <w:rFonts w:cs="Segoe UI"/>
              <w:szCs w:val="20"/>
            </w:rPr>
            <w:id w:val="679315922"/>
            <w:placeholder>
              <w:docPart w:val="1E129C937447479A9523ABFED8C8E5C7"/>
            </w:placeholder>
            <w:showingPlcHdr/>
            <w:dropDownList>
              <w:listItem w:value="Wählen Sie ein Element aus."/>
              <w:listItem w:displayText="Ja" w:value="Ja"/>
              <w:listItem w:displayText="Nein" w:value="Nein"/>
            </w:dropDownList>
          </w:sdtPr>
          <w:sdtEndPr/>
          <w:sdtContent>
            <w:tc>
              <w:tcPr>
                <w:tcW w:w="3261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6A195D0" w14:textId="3F9A9876" w:rsidR="00796527" w:rsidRPr="00144C2D" w:rsidRDefault="008A66E7" w:rsidP="00E35614">
                <w:pPr>
                  <w:spacing w:before="60" w:after="60"/>
                  <w:rPr>
                    <w:rFonts w:cs="Segoe UI"/>
                    <w:szCs w:val="20"/>
                  </w:rPr>
                </w:pPr>
                <w:r w:rsidRPr="00144C2D">
                  <w:rPr>
                    <w:rStyle w:val="Platzhaltertext"/>
                    <w:rFonts w:cs="Segoe UI"/>
                    <w:szCs w:val="20"/>
                  </w:rPr>
                  <w:t>Wählen Sie ein Element aus.</w:t>
                </w:r>
              </w:p>
            </w:tc>
          </w:sdtContent>
        </w:sdt>
      </w:tr>
    </w:tbl>
    <w:p w14:paraId="703AF21E" w14:textId="77777777" w:rsidR="00796527" w:rsidRDefault="00796527">
      <w:r>
        <w:br w:type="page"/>
      </w:r>
    </w:p>
    <w:p w14:paraId="20676641" w14:textId="77777777" w:rsidR="00796527" w:rsidRPr="00F806A3" w:rsidRDefault="00796527" w:rsidP="00885C01">
      <w:pPr>
        <w:pStyle w:val="berschrift2oNr"/>
        <w:spacing w:after="240"/>
        <w:rPr>
          <w:rFonts w:cs="Segoe UI"/>
        </w:rPr>
      </w:pPr>
      <w:r>
        <w:rPr>
          <w:rFonts w:cs="Segoe UI"/>
        </w:rPr>
        <w:lastRenderedPageBreak/>
        <w:t>Angaben zum Sorgerecht/Kindesschutz</w:t>
      </w:r>
    </w:p>
    <w:tbl>
      <w:tblPr>
        <w:tblStyle w:val="Tabellenraster"/>
        <w:tblW w:w="94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1267"/>
        <w:gridCol w:w="3695"/>
        <w:gridCol w:w="1205"/>
        <w:gridCol w:w="3331"/>
      </w:tblGrid>
      <w:tr w:rsidR="004942A7" w:rsidRPr="00F20543" w14:paraId="0BAF1B4C" w14:textId="77777777" w:rsidTr="00F20543">
        <w:tc>
          <w:tcPr>
            <w:tcW w:w="4962" w:type="dxa"/>
            <w:gridSpan w:val="2"/>
            <w:tcBorders>
              <w:right w:val="nil"/>
            </w:tcBorders>
          </w:tcPr>
          <w:p w14:paraId="39CAA11B" w14:textId="77777777" w:rsidR="00796527" w:rsidRPr="00F20543" w:rsidRDefault="00796527" w:rsidP="000B0496">
            <w:pPr>
              <w:spacing w:before="60" w:after="60"/>
              <w:rPr>
                <w:rFonts w:cs="Segoe UI"/>
                <w:bCs/>
                <w:szCs w:val="20"/>
              </w:rPr>
            </w:pPr>
            <w:r w:rsidRPr="00F20543">
              <w:rPr>
                <w:rFonts w:cs="Segoe UI"/>
                <w:bCs/>
                <w:szCs w:val="20"/>
              </w:rPr>
              <w:t>Elterliche Sorge:</w:t>
            </w:r>
          </w:p>
        </w:tc>
        <w:sdt>
          <w:sdtPr>
            <w:rPr>
              <w:rFonts w:cs="Segoe UI"/>
              <w:bCs/>
              <w:szCs w:val="20"/>
            </w:rPr>
            <w:id w:val="62000601"/>
            <w:placeholder>
              <w:docPart w:val="B899AF14BD4B4A3DAAADFA3B6961CBD8"/>
            </w:placeholder>
            <w:showingPlcHdr/>
            <w:dropDownList>
              <w:listItem w:value="Wählen Sie ein Element aus."/>
              <w:listItem w:displayText="Gemeinsames Sorgerecht der Erziehungsberechtigten" w:value="Gemeinsames Sorgerecht der Erziehungsberechtigten"/>
              <w:listItem w:displayText="Alleiniges Sorgerecht Mutter" w:value="Alleiniges Sorgerecht Mutter"/>
              <w:listItem w:displayText="Alleiniges Sorgerecht Vater" w:value="Alleiniges Sorgerecht Vater"/>
              <w:listItem w:displayText="Andere" w:value="Andere"/>
            </w:dropDownList>
          </w:sdtPr>
          <w:sdtEndPr/>
          <w:sdtContent>
            <w:tc>
              <w:tcPr>
                <w:tcW w:w="4536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2D936C51" w14:textId="56D7D80E" w:rsidR="00796527" w:rsidRPr="00F20543" w:rsidRDefault="006B545C" w:rsidP="000B0496">
                <w:pPr>
                  <w:spacing w:before="60" w:after="60"/>
                  <w:rPr>
                    <w:rFonts w:cs="Segoe UI"/>
                    <w:bCs/>
                    <w:szCs w:val="20"/>
                  </w:rPr>
                </w:pPr>
                <w:r w:rsidRPr="000B0496">
                  <w:rPr>
                    <w:rStyle w:val="Platzhaltertext"/>
                    <w:rFonts w:cs="Segoe UI"/>
                    <w:szCs w:val="20"/>
                  </w:rPr>
                  <w:t>Wählen Sie ein Element aus.</w:t>
                </w:r>
              </w:p>
            </w:tc>
          </w:sdtContent>
        </w:sdt>
      </w:tr>
      <w:tr w:rsidR="004942A7" w:rsidRPr="00F20543" w14:paraId="312528D3" w14:textId="77777777" w:rsidTr="00F20543">
        <w:tc>
          <w:tcPr>
            <w:tcW w:w="4962" w:type="dxa"/>
            <w:gridSpan w:val="2"/>
          </w:tcPr>
          <w:p w14:paraId="57B6EB1B" w14:textId="77777777" w:rsidR="00796527" w:rsidRPr="00F20543" w:rsidRDefault="00796527" w:rsidP="000B0496">
            <w:pPr>
              <w:spacing w:before="60" w:after="60"/>
              <w:rPr>
                <w:rFonts w:cs="Segoe UI"/>
                <w:bCs/>
                <w:szCs w:val="20"/>
              </w:rPr>
            </w:pPr>
            <w:r w:rsidRPr="00F20543">
              <w:rPr>
                <w:rFonts w:cs="Segoe UI"/>
                <w:bCs/>
                <w:szCs w:val="20"/>
              </w:rPr>
              <w:t>Besteht eine zivilrechtliche Kindesschutzmassnahme?</w:t>
            </w:r>
          </w:p>
        </w:tc>
        <w:sdt>
          <w:sdtPr>
            <w:rPr>
              <w:rFonts w:cs="Segoe UI"/>
              <w:bCs/>
              <w:szCs w:val="20"/>
            </w:rPr>
            <w:id w:val="485760284"/>
            <w:placeholder>
              <w:docPart w:val="2632894B13ED4D058698C167319A5A9E"/>
            </w:placeholder>
            <w:showingPlcHdr/>
            <w:dropDownList>
              <w:listItem w:value="Wählen Sie ein Element aus."/>
              <w:listItem w:displayText="Ja" w:value="Ja"/>
              <w:listItem w:displayText="Nein" w:value="Nein"/>
            </w:dropDownList>
          </w:sdtPr>
          <w:sdtEndPr/>
          <w:sdtContent>
            <w:tc>
              <w:tcPr>
                <w:tcW w:w="4536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</w:tcPr>
              <w:p w14:paraId="1F664300" w14:textId="1F6578A6" w:rsidR="00796527" w:rsidRPr="00F20543" w:rsidRDefault="006B545C" w:rsidP="000B0496">
                <w:pPr>
                  <w:spacing w:before="60" w:after="60"/>
                  <w:rPr>
                    <w:rFonts w:cs="Segoe UI"/>
                    <w:bCs/>
                    <w:szCs w:val="20"/>
                  </w:rPr>
                </w:pPr>
                <w:r w:rsidRPr="000B0496">
                  <w:rPr>
                    <w:rStyle w:val="Platzhaltertext"/>
                    <w:rFonts w:cs="Segoe UI"/>
                    <w:szCs w:val="20"/>
                  </w:rPr>
                  <w:t>Wählen Sie ein Element aus.</w:t>
                </w:r>
              </w:p>
            </w:tc>
          </w:sdtContent>
        </w:sdt>
      </w:tr>
      <w:tr w:rsidR="004942A7" w:rsidRPr="00F20543" w14:paraId="4E5EA241" w14:textId="77777777" w:rsidTr="00182520">
        <w:tc>
          <w:tcPr>
            <w:tcW w:w="4962" w:type="dxa"/>
            <w:gridSpan w:val="2"/>
          </w:tcPr>
          <w:p w14:paraId="799BE79D" w14:textId="77777777" w:rsidR="00796527" w:rsidRPr="00F20543" w:rsidRDefault="00796527" w:rsidP="000B0496">
            <w:pPr>
              <w:spacing w:before="60" w:after="60"/>
              <w:rPr>
                <w:rFonts w:cs="Segoe UI"/>
                <w:bCs/>
                <w:szCs w:val="20"/>
              </w:rPr>
            </w:pPr>
            <w:r w:rsidRPr="00F20543">
              <w:rPr>
                <w:rFonts w:cs="Segoe UI"/>
                <w:bCs/>
                <w:szCs w:val="20"/>
              </w:rPr>
              <w:t>Wenn ja, welche? (bitte KESB-Entscheid belegen)</w:t>
            </w:r>
          </w:p>
        </w:tc>
        <w:sdt>
          <w:sdtPr>
            <w:rPr>
              <w:rFonts w:cs="Segoe UI"/>
              <w:bCs/>
              <w:szCs w:val="20"/>
            </w:rPr>
            <w:id w:val="1830097907"/>
            <w:placeholder>
              <w:docPart w:val="A1148975EC3243FEB972E680CBE13556"/>
            </w:placeholder>
            <w:showingPlcHdr/>
            <w:dropDownList>
              <w:listItem w:value="Wählen Sie ein Element aus."/>
              <w:listItem w:displayText="Beistandschaft Art. 308" w:value="Beistandschaft Art. 308"/>
              <w:listItem w:displayText="Aufhebung Aufenthaltsbestimmungsrecht Art. 310 ZGB" w:value="Aufhebung Aufenthaltsbestimmungsrecht Art. 310 ZGB"/>
              <w:listItem w:displayText="Entziehung der elterlichen Sorge Art. 311/312 ZGB" w:value="Entziehung der elterlichen Sorge Art. 311/312 ZGB"/>
            </w:dropDownList>
          </w:sdtPr>
          <w:sdtEndPr/>
          <w:sdtContent>
            <w:tc>
              <w:tcPr>
                <w:tcW w:w="4536" w:type="dxa"/>
                <w:gridSpan w:val="2"/>
                <w:tcBorders>
                  <w:bottom w:val="dotted" w:sz="4" w:space="0" w:color="auto"/>
                </w:tcBorders>
              </w:tcPr>
              <w:p w14:paraId="6D115E61" w14:textId="1624E6DC" w:rsidR="00796527" w:rsidRPr="00F20543" w:rsidRDefault="006B545C" w:rsidP="000B0496">
                <w:pPr>
                  <w:spacing w:before="60" w:after="60"/>
                  <w:rPr>
                    <w:rFonts w:cs="Segoe UI"/>
                    <w:bCs/>
                    <w:szCs w:val="20"/>
                  </w:rPr>
                </w:pPr>
                <w:r w:rsidRPr="000B0496">
                  <w:rPr>
                    <w:rStyle w:val="Platzhaltertext"/>
                    <w:szCs w:val="20"/>
                  </w:rPr>
                  <w:t>Wählen Sie ein Element aus.</w:t>
                </w:r>
              </w:p>
            </w:tc>
          </w:sdtContent>
        </w:sdt>
      </w:tr>
      <w:tr w:rsidR="004942A7" w:rsidRPr="00F20543" w14:paraId="67093702" w14:textId="77777777" w:rsidTr="00182520">
        <w:trPr>
          <w:trHeight w:val="283"/>
        </w:trPr>
        <w:tc>
          <w:tcPr>
            <w:tcW w:w="4962" w:type="dxa"/>
            <w:gridSpan w:val="2"/>
            <w:vAlign w:val="center"/>
          </w:tcPr>
          <w:p w14:paraId="1F836A90" w14:textId="1223E18C" w:rsidR="00796527" w:rsidRPr="00F20543" w:rsidRDefault="00796527" w:rsidP="000B0496">
            <w:pPr>
              <w:spacing w:before="60" w:after="60"/>
              <w:rPr>
                <w:rFonts w:cs="Segoe UI"/>
                <w:szCs w:val="20"/>
              </w:rPr>
            </w:pPr>
            <w:r w:rsidRPr="00F20543">
              <w:rPr>
                <w:rFonts w:cs="Segoe UI"/>
                <w:szCs w:val="20"/>
              </w:rPr>
              <w:t>Behörde</w:t>
            </w:r>
            <w:r w:rsidR="00F20543" w:rsidRPr="00F20543">
              <w:rPr>
                <w:rFonts w:cs="Segoe UI"/>
                <w:szCs w:val="20"/>
              </w:rPr>
              <w:t>/Beistandschaft</w:t>
            </w:r>
            <w:r w:rsidRPr="00F20543">
              <w:rPr>
                <w:rFonts w:cs="Segoe UI"/>
                <w:szCs w:val="20"/>
              </w:rPr>
              <w:t>:</w:t>
            </w:r>
          </w:p>
        </w:tc>
        <w:sdt>
          <w:sdtPr>
            <w:rPr>
              <w:rFonts w:cs="Segoe UI"/>
              <w:szCs w:val="20"/>
            </w:rPr>
            <w:id w:val="407350906"/>
            <w:placeholder>
              <w:docPart w:val="057A3BCA276F4237BF9956EF45756CE3"/>
            </w:placeholder>
            <w:showingPlcHdr/>
            <w:text/>
          </w:sdtPr>
          <w:sdtEndPr/>
          <w:sdtContent>
            <w:tc>
              <w:tcPr>
                <w:tcW w:w="4536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F9BCCB7" w14:textId="2C46E55E" w:rsidR="00796527" w:rsidRPr="00F20543" w:rsidRDefault="006B545C" w:rsidP="000B0496">
                <w:pPr>
                  <w:spacing w:before="60" w:after="60"/>
                  <w:rPr>
                    <w:rFonts w:cs="Segoe UI"/>
                    <w:szCs w:val="20"/>
                  </w:rPr>
                </w:pPr>
                <w:r w:rsidRPr="000B0496">
                  <w:rPr>
                    <w:rStyle w:val="Platzhaltertext"/>
                    <w:rFonts w:cs="Segoe UI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91295C" w14:paraId="541922FF" w14:textId="77777777" w:rsidTr="00F20543">
        <w:trPr>
          <w:trHeight w:val="283"/>
        </w:trPr>
        <w:tc>
          <w:tcPr>
            <w:tcW w:w="1267" w:type="dxa"/>
            <w:vAlign w:val="center"/>
          </w:tcPr>
          <w:p w14:paraId="67904036" w14:textId="77777777" w:rsidR="0091295C" w:rsidRPr="000B0496" w:rsidRDefault="0091295C" w:rsidP="0091295C">
            <w:pPr>
              <w:spacing w:before="60" w:after="60"/>
              <w:rPr>
                <w:rFonts w:cs="Segoe UI"/>
                <w:szCs w:val="20"/>
              </w:rPr>
            </w:pPr>
            <w:r w:rsidRPr="000B0496">
              <w:rPr>
                <w:rFonts w:cs="Segoe UI"/>
                <w:szCs w:val="20"/>
              </w:rPr>
              <w:t>Name</w:t>
            </w:r>
          </w:p>
        </w:tc>
        <w:sdt>
          <w:sdtPr>
            <w:rPr>
              <w:rFonts w:cs="Segoe UI"/>
              <w:szCs w:val="20"/>
            </w:rPr>
            <w:id w:val="-1937514786"/>
            <w:placeholder>
              <w:docPart w:val="8D684956237440E98EE20E891AF7664E"/>
            </w:placeholder>
            <w:showingPlcHdr/>
            <w:text/>
          </w:sdtPr>
          <w:sdtEndPr/>
          <w:sdtContent>
            <w:tc>
              <w:tcPr>
                <w:tcW w:w="3695" w:type="dxa"/>
                <w:tcBorders>
                  <w:top w:val="nil"/>
                  <w:bottom w:val="dotted" w:sz="4" w:space="0" w:color="auto"/>
                  <w:right w:val="nil"/>
                </w:tcBorders>
                <w:vAlign w:val="center"/>
              </w:tcPr>
              <w:p w14:paraId="23FC3475" w14:textId="23EB9106" w:rsidR="0091295C" w:rsidRPr="000B0496" w:rsidRDefault="006B545C" w:rsidP="0091295C">
                <w:pPr>
                  <w:spacing w:before="60" w:after="60"/>
                  <w:rPr>
                    <w:rFonts w:cs="Segoe UI"/>
                    <w:szCs w:val="20"/>
                  </w:rPr>
                </w:pPr>
                <w:r w:rsidRPr="000B0496">
                  <w:rPr>
                    <w:rStyle w:val="Platzhaltertext"/>
                    <w:rFonts w:cs="Segoe UI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20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D752201" w14:textId="77777777" w:rsidR="0091295C" w:rsidRPr="000B0496" w:rsidRDefault="0091295C" w:rsidP="0091295C">
            <w:pPr>
              <w:spacing w:before="60" w:after="60"/>
              <w:rPr>
                <w:rFonts w:cs="Segoe UI"/>
                <w:szCs w:val="20"/>
              </w:rPr>
            </w:pPr>
            <w:r w:rsidRPr="000B0496">
              <w:rPr>
                <w:rFonts w:cs="Segoe UI"/>
                <w:szCs w:val="20"/>
              </w:rPr>
              <w:t>Vorname:</w:t>
            </w:r>
          </w:p>
        </w:tc>
        <w:sdt>
          <w:sdtPr>
            <w:rPr>
              <w:rFonts w:cs="Segoe UI"/>
              <w:szCs w:val="20"/>
            </w:rPr>
            <w:id w:val="-1730522003"/>
            <w:placeholder>
              <w:docPart w:val="A67306C4451343C6BA58DAA390D29FC0"/>
            </w:placeholder>
            <w:showingPlcHdr/>
            <w:text/>
          </w:sdtPr>
          <w:sdtEndPr/>
          <w:sdtContent>
            <w:tc>
              <w:tcPr>
                <w:tcW w:w="3331" w:type="dxa"/>
                <w:tcBorders>
                  <w:left w:val="nil"/>
                  <w:bottom w:val="dotted" w:sz="4" w:space="0" w:color="auto"/>
                </w:tcBorders>
                <w:vAlign w:val="center"/>
              </w:tcPr>
              <w:p w14:paraId="31A64E5D" w14:textId="09C37E9B" w:rsidR="0091295C" w:rsidRPr="000D53C8" w:rsidRDefault="006B545C" w:rsidP="0091295C">
                <w:pPr>
                  <w:spacing w:before="60" w:after="60"/>
                  <w:rPr>
                    <w:rFonts w:cs="Segoe UI"/>
                    <w:vanish/>
                    <w:szCs w:val="20"/>
                  </w:rPr>
                </w:pPr>
                <w:r w:rsidRPr="000B0496">
                  <w:rPr>
                    <w:rStyle w:val="Platzhaltertext"/>
                    <w:rFonts w:cs="Segoe UI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91295C" w14:paraId="04917EEC" w14:textId="77777777" w:rsidTr="00F20543">
        <w:trPr>
          <w:trHeight w:val="283"/>
        </w:trPr>
        <w:tc>
          <w:tcPr>
            <w:tcW w:w="1267" w:type="dxa"/>
            <w:vAlign w:val="center"/>
          </w:tcPr>
          <w:p w14:paraId="636068FA" w14:textId="77777777" w:rsidR="0091295C" w:rsidRPr="000B0496" w:rsidRDefault="0091295C" w:rsidP="0091295C">
            <w:pPr>
              <w:spacing w:before="60" w:after="60"/>
              <w:rPr>
                <w:rFonts w:cs="Segoe UI"/>
                <w:szCs w:val="20"/>
              </w:rPr>
            </w:pPr>
            <w:r w:rsidRPr="000B0496">
              <w:rPr>
                <w:rFonts w:cs="Segoe UI"/>
                <w:szCs w:val="20"/>
              </w:rPr>
              <w:t>Strasse:</w:t>
            </w:r>
          </w:p>
        </w:tc>
        <w:sdt>
          <w:sdtPr>
            <w:rPr>
              <w:rFonts w:cs="Segoe UI"/>
              <w:szCs w:val="20"/>
            </w:rPr>
            <w:id w:val="-1499424673"/>
            <w:placeholder>
              <w:docPart w:val="91D7D38D3D934D2387312EC15FDC792D"/>
            </w:placeholder>
            <w:showingPlcHdr/>
            <w:text/>
          </w:sdtPr>
          <w:sdtEndPr/>
          <w:sdtContent>
            <w:tc>
              <w:tcPr>
                <w:tcW w:w="3695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04A81E95" w14:textId="186AA425" w:rsidR="0091295C" w:rsidRPr="000B0496" w:rsidRDefault="006B545C" w:rsidP="0091295C">
                <w:pPr>
                  <w:spacing w:before="60" w:after="60"/>
                  <w:rPr>
                    <w:rFonts w:cs="Segoe UI"/>
                    <w:szCs w:val="20"/>
                  </w:rPr>
                </w:pPr>
                <w:r w:rsidRPr="000B0496">
                  <w:rPr>
                    <w:rStyle w:val="Platzhaltertext"/>
                    <w:rFonts w:cs="Segoe UI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2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0A9F2DA" w14:textId="77777777" w:rsidR="0091295C" w:rsidRPr="000B0496" w:rsidRDefault="0091295C" w:rsidP="0091295C">
            <w:pPr>
              <w:spacing w:before="60" w:after="60"/>
              <w:rPr>
                <w:rFonts w:cs="Segoe UI"/>
                <w:szCs w:val="20"/>
              </w:rPr>
            </w:pPr>
            <w:r w:rsidRPr="000B0496">
              <w:rPr>
                <w:rFonts w:cs="Segoe UI"/>
                <w:szCs w:val="20"/>
              </w:rPr>
              <w:t>PLZ/Ort:</w:t>
            </w:r>
          </w:p>
        </w:tc>
        <w:sdt>
          <w:sdtPr>
            <w:rPr>
              <w:rFonts w:cs="Segoe UI"/>
              <w:szCs w:val="20"/>
            </w:rPr>
            <w:id w:val="-807481749"/>
            <w:placeholder>
              <w:docPart w:val="E546BBF441574AD09F3935F1CAA1931A"/>
            </w:placeholder>
            <w:showingPlcHdr/>
            <w:text/>
          </w:sdtPr>
          <w:sdtEndPr/>
          <w:sdtContent>
            <w:tc>
              <w:tcPr>
                <w:tcW w:w="3331" w:type="dxa"/>
                <w:tcBorders>
                  <w:top w:val="dotted" w:sz="4" w:space="0" w:color="auto"/>
                  <w:left w:val="nil"/>
                  <w:bottom w:val="dotted" w:sz="4" w:space="0" w:color="auto"/>
                </w:tcBorders>
                <w:vAlign w:val="center"/>
              </w:tcPr>
              <w:p w14:paraId="52D65BED" w14:textId="38CCDD8A" w:rsidR="0091295C" w:rsidRPr="000D53C8" w:rsidRDefault="006B545C" w:rsidP="0091295C">
                <w:pPr>
                  <w:spacing w:before="60" w:after="60"/>
                  <w:rPr>
                    <w:rFonts w:cs="Segoe UI"/>
                    <w:vanish/>
                    <w:szCs w:val="20"/>
                  </w:rPr>
                </w:pPr>
                <w:r w:rsidRPr="000B0496">
                  <w:rPr>
                    <w:rStyle w:val="Platzhaltertext"/>
                    <w:rFonts w:cs="Segoe UI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91295C" w14:paraId="3EFCC8BD" w14:textId="77777777" w:rsidTr="00F20543">
        <w:trPr>
          <w:trHeight w:val="283"/>
        </w:trPr>
        <w:tc>
          <w:tcPr>
            <w:tcW w:w="1267" w:type="dxa"/>
            <w:vAlign w:val="center"/>
          </w:tcPr>
          <w:p w14:paraId="5CBEE5D2" w14:textId="77777777" w:rsidR="0091295C" w:rsidRPr="000B0496" w:rsidRDefault="0091295C" w:rsidP="0091295C">
            <w:pPr>
              <w:spacing w:before="60" w:after="60"/>
              <w:rPr>
                <w:rFonts w:cs="Segoe UI"/>
                <w:szCs w:val="20"/>
              </w:rPr>
            </w:pPr>
            <w:r w:rsidRPr="000B0496">
              <w:rPr>
                <w:rFonts w:cs="Segoe UI"/>
                <w:szCs w:val="20"/>
              </w:rPr>
              <w:t>Mail:</w:t>
            </w:r>
          </w:p>
        </w:tc>
        <w:sdt>
          <w:sdtPr>
            <w:rPr>
              <w:rFonts w:cs="Segoe UI"/>
              <w:szCs w:val="20"/>
            </w:rPr>
            <w:id w:val="1260029414"/>
            <w:placeholder>
              <w:docPart w:val="30D43F4F837D4075BECAFD4470EBB608"/>
            </w:placeholder>
            <w:showingPlcHdr/>
            <w:text/>
          </w:sdtPr>
          <w:sdtEndPr/>
          <w:sdtContent>
            <w:tc>
              <w:tcPr>
                <w:tcW w:w="3695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22838B13" w14:textId="4C7F3C6D" w:rsidR="0091295C" w:rsidRPr="000D53C8" w:rsidRDefault="006B545C" w:rsidP="0091295C">
                <w:pPr>
                  <w:spacing w:before="60" w:after="60"/>
                  <w:rPr>
                    <w:rFonts w:cs="Segoe UI"/>
                    <w:vanish/>
                    <w:szCs w:val="20"/>
                  </w:rPr>
                </w:pPr>
                <w:r w:rsidRPr="000B0496">
                  <w:rPr>
                    <w:rStyle w:val="Platzhaltertext"/>
                    <w:rFonts w:cs="Segoe UI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2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B7B0CF4" w14:textId="77777777" w:rsidR="0091295C" w:rsidRPr="000B0496" w:rsidRDefault="0091295C" w:rsidP="0091295C">
            <w:pPr>
              <w:spacing w:before="60" w:after="60"/>
              <w:rPr>
                <w:rFonts w:cs="Segoe UI"/>
                <w:szCs w:val="20"/>
              </w:rPr>
            </w:pPr>
            <w:r w:rsidRPr="000B0496">
              <w:rPr>
                <w:rFonts w:cs="Segoe UI"/>
                <w:szCs w:val="20"/>
              </w:rPr>
              <w:t>Telefon:</w:t>
            </w:r>
          </w:p>
        </w:tc>
        <w:sdt>
          <w:sdtPr>
            <w:rPr>
              <w:rFonts w:cs="Segoe UI"/>
              <w:szCs w:val="20"/>
            </w:rPr>
            <w:id w:val="507174413"/>
            <w:placeholder>
              <w:docPart w:val="999A32CB46DA40DBBD617BD0043926B1"/>
            </w:placeholder>
            <w:showingPlcHdr/>
            <w:text/>
          </w:sdtPr>
          <w:sdtEndPr/>
          <w:sdtContent>
            <w:tc>
              <w:tcPr>
                <w:tcW w:w="3331" w:type="dxa"/>
                <w:tcBorders>
                  <w:left w:val="nil"/>
                  <w:bottom w:val="dotted" w:sz="4" w:space="0" w:color="auto"/>
                </w:tcBorders>
                <w:vAlign w:val="center"/>
              </w:tcPr>
              <w:p w14:paraId="2AACB732" w14:textId="7B167160" w:rsidR="0091295C" w:rsidRPr="000B0496" w:rsidRDefault="006B545C" w:rsidP="0091295C">
                <w:pPr>
                  <w:spacing w:before="60" w:after="60"/>
                  <w:rPr>
                    <w:rFonts w:cs="Segoe UI"/>
                    <w:szCs w:val="20"/>
                  </w:rPr>
                </w:pPr>
                <w:r w:rsidRPr="000B0496">
                  <w:rPr>
                    <w:rStyle w:val="Platzhaltertext"/>
                    <w:rFonts w:cs="Segoe UI"/>
                    <w:szCs w:val="20"/>
                  </w:rPr>
                  <w:t>Klicken oder tippen Sie hier, um Text einzugeben.</w:t>
                </w:r>
              </w:p>
            </w:tc>
          </w:sdtContent>
        </w:sdt>
      </w:tr>
    </w:tbl>
    <w:p w14:paraId="02ADD0C2" w14:textId="77777777" w:rsidR="00796527" w:rsidRPr="00F806A3" w:rsidRDefault="00796527" w:rsidP="00B11728">
      <w:pPr>
        <w:pStyle w:val="berschrift2oNr"/>
        <w:spacing w:before="480" w:after="240"/>
        <w:rPr>
          <w:rFonts w:cs="Segoe UI"/>
        </w:rPr>
      </w:pPr>
      <w:r w:rsidRPr="00F806A3">
        <w:rPr>
          <w:rFonts w:cs="Segoe UI"/>
        </w:rPr>
        <w:t>Wohnort des Kindes (wenn nicht bei den Eltern)</w:t>
      </w:r>
    </w:p>
    <w:tbl>
      <w:tblPr>
        <w:tblStyle w:val="Tabellenraster"/>
        <w:tblW w:w="995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3239"/>
        <w:gridCol w:w="24"/>
        <w:gridCol w:w="1275"/>
        <w:gridCol w:w="3261"/>
        <w:gridCol w:w="455"/>
      </w:tblGrid>
      <w:tr w:rsidR="004942A7" w14:paraId="322ECEF7" w14:textId="77777777" w:rsidTr="000B0496">
        <w:trPr>
          <w:trHeight w:val="283"/>
        </w:trPr>
        <w:tc>
          <w:tcPr>
            <w:tcW w:w="4938" w:type="dxa"/>
            <w:gridSpan w:val="2"/>
            <w:vAlign w:val="center"/>
          </w:tcPr>
          <w:p w14:paraId="612E4AA3" w14:textId="77777777" w:rsidR="00796527" w:rsidRPr="000E75AA" w:rsidRDefault="00796527" w:rsidP="00A441E6">
            <w:pPr>
              <w:spacing w:before="60" w:after="60"/>
              <w:rPr>
                <w:rFonts w:cs="Segoe UI"/>
                <w:szCs w:val="20"/>
              </w:rPr>
            </w:pPr>
            <w:r w:rsidRPr="000E75AA">
              <w:rPr>
                <w:rFonts w:cs="Segoe UI"/>
                <w:b/>
                <w:szCs w:val="20"/>
              </w:rPr>
              <w:t>Pflegeeltern</w:t>
            </w:r>
          </w:p>
        </w:tc>
        <w:tc>
          <w:tcPr>
            <w:tcW w:w="5015" w:type="dxa"/>
            <w:gridSpan w:val="4"/>
            <w:vAlign w:val="center"/>
          </w:tcPr>
          <w:p w14:paraId="47F236D8" w14:textId="77777777" w:rsidR="00796527" w:rsidRPr="000E75AA" w:rsidRDefault="00796527" w:rsidP="00A441E6">
            <w:pPr>
              <w:spacing w:before="60" w:after="60"/>
              <w:rPr>
                <w:rFonts w:cs="Segoe UI"/>
                <w:szCs w:val="20"/>
              </w:rPr>
            </w:pPr>
            <w:r w:rsidRPr="000E75AA">
              <w:rPr>
                <w:rFonts w:cs="Segoe UI"/>
                <w:b/>
                <w:szCs w:val="20"/>
              </w:rPr>
              <w:t>Institution/soziale Einrichtung</w:t>
            </w:r>
          </w:p>
        </w:tc>
      </w:tr>
      <w:tr w:rsidR="004942A7" w14:paraId="39A6C363" w14:textId="77777777" w:rsidTr="00A441E6">
        <w:trPr>
          <w:gridAfter w:val="1"/>
          <w:wAfter w:w="455" w:type="dxa"/>
          <w:trHeight w:val="283"/>
        </w:trPr>
        <w:tc>
          <w:tcPr>
            <w:tcW w:w="1699" w:type="dxa"/>
            <w:vAlign w:val="center"/>
          </w:tcPr>
          <w:p w14:paraId="48C6B30B" w14:textId="77777777" w:rsidR="00796527" w:rsidRPr="000E75AA" w:rsidRDefault="00796527" w:rsidP="00A441E6">
            <w:pPr>
              <w:spacing w:before="60" w:after="60"/>
              <w:rPr>
                <w:rFonts w:cs="Segoe UI"/>
                <w:szCs w:val="20"/>
              </w:rPr>
            </w:pPr>
            <w:r w:rsidRPr="000E75AA">
              <w:rPr>
                <w:rFonts w:cs="Segoe UI"/>
                <w:szCs w:val="20"/>
              </w:rPr>
              <w:t>Name:</w:t>
            </w:r>
          </w:p>
        </w:tc>
        <w:sdt>
          <w:sdtPr>
            <w:rPr>
              <w:rFonts w:cs="Segoe UI"/>
              <w:szCs w:val="20"/>
            </w:rPr>
            <w:id w:val="-1596471362"/>
            <w:placeholder>
              <w:docPart w:val="72ED2E62DC2141E2B04C44F8EF86C982"/>
            </w:placeholder>
            <w:showingPlcHdr/>
            <w:text/>
          </w:sdtPr>
          <w:sdtEndPr/>
          <w:sdtContent>
            <w:tc>
              <w:tcPr>
                <w:tcW w:w="3263" w:type="dxa"/>
                <w:gridSpan w:val="2"/>
                <w:tcBorders>
                  <w:bottom w:val="dotted" w:sz="4" w:space="0" w:color="auto"/>
                </w:tcBorders>
                <w:vAlign w:val="center"/>
              </w:tcPr>
              <w:p w14:paraId="09CF9A9F" w14:textId="6B3BE8B1" w:rsidR="00796527" w:rsidRPr="000E75AA" w:rsidRDefault="006B545C" w:rsidP="00A441E6">
                <w:pPr>
                  <w:spacing w:before="60" w:after="60"/>
                  <w:rPr>
                    <w:rFonts w:cs="Segoe UI"/>
                    <w:szCs w:val="20"/>
                  </w:rPr>
                </w:pPr>
                <w:r w:rsidRPr="000E75AA">
                  <w:rPr>
                    <w:rStyle w:val="Platzhaltertext"/>
                    <w:rFonts w:cs="Segoe UI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7C6B6F45" w14:textId="77777777" w:rsidR="00796527" w:rsidRPr="000E75AA" w:rsidRDefault="00796527" w:rsidP="00A441E6">
            <w:pPr>
              <w:spacing w:before="60" w:after="60"/>
              <w:rPr>
                <w:rFonts w:cs="Segoe UI"/>
                <w:szCs w:val="20"/>
              </w:rPr>
            </w:pPr>
            <w:r w:rsidRPr="000E75AA">
              <w:rPr>
                <w:rFonts w:cs="Segoe UI"/>
                <w:szCs w:val="20"/>
              </w:rPr>
              <w:t>Name:</w:t>
            </w:r>
          </w:p>
        </w:tc>
        <w:sdt>
          <w:sdtPr>
            <w:rPr>
              <w:rFonts w:cs="Segoe UI"/>
              <w:szCs w:val="20"/>
            </w:rPr>
            <w:id w:val="-703793592"/>
            <w:placeholder>
              <w:docPart w:val="DC79C58A584A47509E1FBE6B38086013"/>
            </w:placeholder>
            <w:showingPlcHdr/>
            <w:text/>
          </w:sdtPr>
          <w:sdtEndPr/>
          <w:sdtContent>
            <w:tc>
              <w:tcPr>
                <w:tcW w:w="3261" w:type="dxa"/>
                <w:tcBorders>
                  <w:bottom w:val="dotted" w:sz="4" w:space="0" w:color="auto"/>
                </w:tcBorders>
                <w:vAlign w:val="center"/>
              </w:tcPr>
              <w:p w14:paraId="40989C08" w14:textId="0277AFBE" w:rsidR="00796527" w:rsidRPr="000E75AA" w:rsidRDefault="006B545C" w:rsidP="00A441E6">
                <w:pPr>
                  <w:spacing w:before="60" w:after="60"/>
                  <w:rPr>
                    <w:rFonts w:cs="Segoe UI"/>
                    <w:szCs w:val="20"/>
                  </w:rPr>
                </w:pPr>
                <w:r w:rsidRPr="000E75AA">
                  <w:rPr>
                    <w:rStyle w:val="Platzhaltertext"/>
                    <w:rFonts w:cs="Segoe UI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91295C" w14:paraId="65F21E48" w14:textId="77777777" w:rsidTr="00A441E6">
        <w:trPr>
          <w:gridAfter w:val="1"/>
          <w:wAfter w:w="455" w:type="dxa"/>
          <w:trHeight w:val="283"/>
        </w:trPr>
        <w:tc>
          <w:tcPr>
            <w:tcW w:w="1699" w:type="dxa"/>
            <w:vAlign w:val="center"/>
          </w:tcPr>
          <w:p w14:paraId="4DA276B2" w14:textId="77777777" w:rsidR="0091295C" w:rsidRPr="000E75AA" w:rsidRDefault="0091295C" w:rsidP="0091295C">
            <w:pPr>
              <w:spacing w:before="60" w:after="60"/>
              <w:rPr>
                <w:rFonts w:cs="Segoe UI"/>
                <w:szCs w:val="20"/>
              </w:rPr>
            </w:pPr>
            <w:r w:rsidRPr="000E75AA">
              <w:rPr>
                <w:rFonts w:cs="Segoe UI"/>
                <w:szCs w:val="20"/>
              </w:rPr>
              <w:t>Vorname:</w:t>
            </w:r>
          </w:p>
        </w:tc>
        <w:sdt>
          <w:sdtPr>
            <w:rPr>
              <w:rFonts w:cs="Segoe UI"/>
              <w:szCs w:val="20"/>
            </w:rPr>
            <w:id w:val="-1737704146"/>
            <w:placeholder>
              <w:docPart w:val="10C95D17ECB347A0AB9DEFCB5DA8A11A"/>
            </w:placeholder>
            <w:showingPlcHdr/>
            <w:text/>
          </w:sdtPr>
          <w:sdtEndPr/>
          <w:sdtContent>
            <w:tc>
              <w:tcPr>
                <w:tcW w:w="3263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6CB05A4F" w14:textId="3A1FFF0B" w:rsidR="0091295C" w:rsidRPr="001D7D19" w:rsidRDefault="006B545C" w:rsidP="0091295C">
                <w:pPr>
                  <w:spacing w:before="60" w:after="60"/>
                  <w:rPr>
                    <w:rFonts w:cs="Segoe UI"/>
                    <w:vanish/>
                    <w:szCs w:val="20"/>
                  </w:rPr>
                </w:pPr>
                <w:r w:rsidRPr="000E75AA">
                  <w:rPr>
                    <w:rStyle w:val="Platzhaltertext"/>
                    <w:rFonts w:cs="Segoe UI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858C20" w14:textId="77777777" w:rsidR="0091295C" w:rsidRPr="000E75AA" w:rsidRDefault="0091295C" w:rsidP="0091295C">
            <w:pPr>
              <w:spacing w:before="60" w:after="60"/>
              <w:rPr>
                <w:rFonts w:cs="Segoe UI"/>
                <w:szCs w:val="20"/>
              </w:rPr>
            </w:pPr>
            <w:r w:rsidRPr="000E75AA">
              <w:rPr>
                <w:rFonts w:cs="Segoe UI"/>
                <w:szCs w:val="20"/>
              </w:rPr>
              <w:t>Strasse:</w:t>
            </w:r>
          </w:p>
        </w:tc>
        <w:sdt>
          <w:sdtPr>
            <w:rPr>
              <w:rFonts w:cs="Segoe UI"/>
              <w:szCs w:val="20"/>
            </w:rPr>
            <w:id w:val="-941605750"/>
            <w:placeholder>
              <w:docPart w:val="A5B59B2BA2674B7188801A733908050D"/>
            </w:placeholder>
            <w:showingPlcHdr/>
            <w:text/>
          </w:sdtPr>
          <w:sdtEndPr/>
          <w:sdtContent>
            <w:tc>
              <w:tcPr>
                <w:tcW w:w="3261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525D722E" w14:textId="127C4525" w:rsidR="0091295C" w:rsidRPr="000E75AA" w:rsidRDefault="006B545C" w:rsidP="0091295C">
                <w:pPr>
                  <w:spacing w:before="60" w:after="60"/>
                  <w:rPr>
                    <w:rFonts w:cs="Segoe UI"/>
                    <w:szCs w:val="20"/>
                  </w:rPr>
                </w:pPr>
                <w:r w:rsidRPr="000E75AA">
                  <w:rPr>
                    <w:rStyle w:val="Platzhaltertext"/>
                    <w:rFonts w:cs="Segoe UI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91295C" w14:paraId="326F3D5C" w14:textId="77777777" w:rsidTr="00A441E6">
        <w:trPr>
          <w:gridAfter w:val="1"/>
          <w:wAfter w:w="455" w:type="dxa"/>
          <w:trHeight w:val="283"/>
        </w:trPr>
        <w:tc>
          <w:tcPr>
            <w:tcW w:w="1699" w:type="dxa"/>
            <w:vAlign w:val="center"/>
          </w:tcPr>
          <w:p w14:paraId="1480AC9D" w14:textId="77777777" w:rsidR="0091295C" w:rsidRPr="000E75AA" w:rsidRDefault="0091295C" w:rsidP="0091295C">
            <w:pPr>
              <w:spacing w:before="60" w:after="60"/>
              <w:rPr>
                <w:rFonts w:cs="Segoe UI"/>
                <w:szCs w:val="20"/>
              </w:rPr>
            </w:pPr>
            <w:r w:rsidRPr="000E75AA">
              <w:rPr>
                <w:rFonts w:cs="Segoe UI"/>
                <w:szCs w:val="20"/>
              </w:rPr>
              <w:t>Strasse:</w:t>
            </w:r>
          </w:p>
        </w:tc>
        <w:sdt>
          <w:sdtPr>
            <w:rPr>
              <w:rFonts w:cs="Segoe UI"/>
              <w:szCs w:val="20"/>
            </w:rPr>
            <w:id w:val="-997571050"/>
            <w:placeholder>
              <w:docPart w:val="7A671F3592EE48E2ADEC179CB7A7AB69"/>
            </w:placeholder>
            <w:showingPlcHdr/>
            <w:text/>
          </w:sdtPr>
          <w:sdtEndPr/>
          <w:sdtContent>
            <w:tc>
              <w:tcPr>
                <w:tcW w:w="3263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76AD190" w14:textId="35F594F1" w:rsidR="0091295C" w:rsidRPr="001D7D19" w:rsidRDefault="006B545C" w:rsidP="0091295C">
                <w:pPr>
                  <w:spacing w:before="60" w:after="60"/>
                  <w:rPr>
                    <w:rFonts w:cs="Segoe UI"/>
                    <w:vanish/>
                    <w:szCs w:val="20"/>
                  </w:rPr>
                </w:pPr>
                <w:r w:rsidRPr="000E75AA">
                  <w:rPr>
                    <w:rStyle w:val="Platzhaltertext"/>
                    <w:rFonts w:cs="Segoe UI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F64293" w14:textId="77777777" w:rsidR="0091295C" w:rsidRPr="000E75AA" w:rsidRDefault="0091295C" w:rsidP="0091295C">
            <w:pPr>
              <w:spacing w:before="60" w:after="60"/>
              <w:rPr>
                <w:rFonts w:eastAsia="MS Gothic" w:cs="Segoe UI"/>
                <w:szCs w:val="20"/>
              </w:rPr>
            </w:pPr>
            <w:r w:rsidRPr="000E75AA">
              <w:rPr>
                <w:rFonts w:cs="Segoe UI"/>
                <w:szCs w:val="20"/>
              </w:rPr>
              <w:t>PLZ/Ort:</w:t>
            </w:r>
          </w:p>
        </w:tc>
        <w:sdt>
          <w:sdtPr>
            <w:rPr>
              <w:rFonts w:eastAsia="MS Gothic" w:cs="Segoe UI"/>
              <w:szCs w:val="20"/>
            </w:rPr>
            <w:id w:val="311684981"/>
            <w:placeholder>
              <w:docPart w:val="7CAD0DACAB3A4E60BED20B0051D6EAFD"/>
            </w:placeholder>
            <w:showingPlcHdr/>
            <w:text/>
          </w:sdtPr>
          <w:sdtEndPr/>
          <w:sdtContent>
            <w:tc>
              <w:tcPr>
                <w:tcW w:w="3261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D64E342" w14:textId="13222CB9" w:rsidR="0091295C" w:rsidRPr="000E75AA" w:rsidRDefault="006B545C" w:rsidP="0091295C">
                <w:pPr>
                  <w:spacing w:before="60" w:after="60"/>
                  <w:rPr>
                    <w:rFonts w:eastAsia="MS Gothic" w:cs="Segoe UI"/>
                    <w:szCs w:val="20"/>
                  </w:rPr>
                </w:pPr>
                <w:r w:rsidRPr="000E75AA">
                  <w:rPr>
                    <w:rStyle w:val="Platzhaltertext"/>
                    <w:rFonts w:cs="Segoe UI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4942A7" w14:paraId="5BF78BDE" w14:textId="77777777" w:rsidTr="00A441E6">
        <w:trPr>
          <w:gridAfter w:val="1"/>
          <w:wAfter w:w="455" w:type="dxa"/>
          <w:trHeight w:val="283"/>
        </w:trPr>
        <w:tc>
          <w:tcPr>
            <w:tcW w:w="1699" w:type="dxa"/>
            <w:vAlign w:val="center"/>
          </w:tcPr>
          <w:p w14:paraId="7091B8DA" w14:textId="77777777" w:rsidR="00796527" w:rsidRPr="000E75AA" w:rsidRDefault="00796527" w:rsidP="00A441E6">
            <w:pPr>
              <w:spacing w:before="60" w:after="60"/>
              <w:rPr>
                <w:rFonts w:eastAsia="MS Gothic" w:cs="Segoe UI"/>
                <w:szCs w:val="20"/>
              </w:rPr>
            </w:pPr>
            <w:r w:rsidRPr="000E75AA">
              <w:rPr>
                <w:rFonts w:cs="Segoe UI"/>
                <w:szCs w:val="20"/>
              </w:rPr>
              <w:t>PLZ/Ort:</w:t>
            </w:r>
          </w:p>
        </w:tc>
        <w:sdt>
          <w:sdtPr>
            <w:rPr>
              <w:rFonts w:eastAsia="MS Gothic" w:cs="Segoe UI"/>
              <w:szCs w:val="20"/>
            </w:rPr>
            <w:id w:val="-851561806"/>
            <w:placeholder>
              <w:docPart w:val="5295000DB8374CE4BF686FDBD9F2571A"/>
            </w:placeholder>
            <w:showingPlcHdr/>
            <w:text/>
          </w:sdtPr>
          <w:sdtEndPr/>
          <w:sdtContent>
            <w:tc>
              <w:tcPr>
                <w:tcW w:w="3263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216D7982" w14:textId="69D80CBD" w:rsidR="00796527" w:rsidRPr="000E75AA" w:rsidRDefault="006B545C" w:rsidP="00A441E6">
                <w:pPr>
                  <w:spacing w:before="60" w:after="60"/>
                  <w:rPr>
                    <w:rFonts w:eastAsia="MS Gothic" w:cs="Segoe UI"/>
                    <w:szCs w:val="20"/>
                  </w:rPr>
                </w:pPr>
                <w:r w:rsidRPr="000E75AA">
                  <w:rPr>
                    <w:rStyle w:val="Platzhaltertext"/>
                    <w:rFonts w:cs="Segoe UI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DB42DE" w14:textId="77777777" w:rsidR="00796527" w:rsidRPr="000E75AA" w:rsidRDefault="00796527" w:rsidP="00A441E6">
            <w:pPr>
              <w:spacing w:before="60" w:after="60"/>
              <w:rPr>
                <w:rFonts w:cs="Segoe UI"/>
                <w:szCs w:val="20"/>
              </w:rPr>
            </w:pPr>
            <w:r w:rsidRPr="000E75AA">
              <w:rPr>
                <w:rFonts w:cs="Segoe UI"/>
                <w:szCs w:val="20"/>
              </w:rPr>
              <w:t>Telefon:</w:t>
            </w:r>
          </w:p>
        </w:tc>
        <w:sdt>
          <w:sdtPr>
            <w:rPr>
              <w:rFonts w:cs="Segoe UI"/>
              <w:szCs w:val="20"/>
            </w:rPr>
            <w:id w:val="-685433925"/>
            <w:placeholder>
              <w:docPart w:val="431081EF3021482CA23CD7BE2A666CF4"/>
            </w:placeholder>
            <w:showingPlcHdr/>
            <w:text/>
          </w:sdtPr>
          <w:sdtEndPr/>
          <w:sdtContent>
            <w:tc>
              <w:tcPr>
                <w:tcW w:w="3261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9A14C44" w14:textId="5FB308DA" w:rsidR="00796527" w:rsidRPr="000E75AA" w:rsidRDefault="006B545C" w:rsidP="00A441E6">
                <w:pPr>
                  <w:spacing w:before="60" w:after="60"/>
                  <w:rPr>
                    <w:rFonts w:cs="Segoe UI"/>
                    <w:szCs w:val="20"/>
                  </w:rPr>
                </w:pPr>
                <w:r w:rsidRPr="000E75AA">
                  <w:rPr>
                    <w:rStyle w:val="Platzhaltertext"/>
                    <w:rFonts w:cs="Segoe UI"/>
                    <w:szCs w:val="20"/>
                  </w:rPr>
                  <w:t>Klicken oder tippen Sie hier, um Text einzugeben.</w:t>
                </w:r>
              </w:p>
            </w:tc>
          </w:sdtContent>
        </w:sdt>
      </w:tr>
      <w:tr w:rsidR="004942A7" w14:paraId="40B9B3D1" w14:textId="77777777" w:rsidTr="000E75AA">
        <w:trPr>
          <w:gridAfter w:val="1"/>
          <w:wAfter w:w="455" w:type="dxa"/>
          <w:trHeight w:val="283"/>
        </w:trPr>
        <w:tc>
          <w:tcPr>
            <w:tcW w:w="1699" w:type="dxa"/>
            <w:vAlign w:val="center"/>
          </w:tcPr>
          <w:p w14:paraId="42BDA235" w14:textId="77777777" w:rsidR="00796527" w:rsidRPr="000E75AA" w:rsidRDefault="00796527" w:rsidP="00A441E6">
            <w:pPr>
              <w:spacing w:before="60" w:after="60"/>
              <w:rPr>
                <w:rFonts w:cs="Segoe UI"/>
                <w:szCs w:val="20"/>
              </w:rPr>
            </w:pPr>
            <w:r w:rsidRPr="000E75AA">
              <w:rPr>
                <w:rFonts w:cs="Segoe UI"/>
                <w:szCs w:val="20"/>
              </w:rPr>
              <w:t>Telefon privat:</w:t>
            </w:r>
          </w:p>
        </w:tc>
        <w:sdt>
          <w:sdtPr>
            <w:rPr>
              <w:rFonts w:cs="Segoe UI"/>
              <w:szCs w:val="20"/>
            </w:rPr>
            <w:id w:val="-44912746"/>
            <w:placeholder>
              <w:docPart w:val="C595EA9EE28A4E7C9C324F441C640C12"/>
            </w:placeholder>
            <w:showingPlcHdr/>
            <w:text/>
          </w:sdtPr>
          <w:sdtEndPr/>
          <w:sdtContent>
            <w:tc>
              <w:tcPr>
                <w:tcW w:w="3263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004ADF0" w14:textId="3D89E4B5" w:rsidR="00796527" w:rsidRPr="000E75AA" w:rsidRDefault="006B545C" w:rsidP="00A441E6">
                <w:pPr>
                  <w:spacing w:before="60" w:after="60"/>
                  <w:rPr>
                    <w:rFonts w:cs="Segoe UI"/>
                    <w:szCs w:val="20"/>
                  </w:rPr>
                </w:pPr>
                <w:r w:rsidRPr="000E75AA">
                  <w:rPr>
                    <w:rStyle w:val="Platzhaltertext"/>
                    <w:rFonts w:cs="Segoe UI"/>
                    <w:szCs w:val="20"/>
                  </w:rPr>
                  <w:t>Klicken oder tippen Sie hier, um Text einzugeben.</w:t>
                </w:r>
              </w:p>
            </w:tc>
          </w:sdtContent>
        </w:sdt>
        <w:tc>
          <w:tcPr>
            <w:tcW w:w="45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918C21" w14:textId="77777777" w:rsidR="00796527" w:rsidRPr="000E75AA" w:rsidRDefault="00796527" w:rsidP="00A441E6">
            <w:pPr>
              <w:spacing w:before="60" w:after="60"/>
              <w:rPr>
                <w:rFonts w:cs="Segoe UI"/>
                <w:szCs w:val="20"/>
              </w:rPr>
            </w:pPr>
          </w:p>
        </w:tc>
      </w:tr>
    </w:tbl>
    <w:p w14:paraId="2F343ADC" w14:textId="77777777" w:rsidR="00796527" w:rsidRPr="00F806A3" w:rsidRDefault="00796527" w:rsidP="00294CEF">
      <w:pPr>
        <w:pStyle w:val="Fusszeile-Pfad"/>
        <w:rPr>
          <w:rFonts w:cs="Segoe UI"/>
          <w:sz w:val="16"/>
        </w:rPr>
      </w:pPr>
    </w:p>
    <w:sectPr w:rsidR="00796527" w:rsidRPr="00F806A3" w:rsidSect="00E42F34"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8" w:right="567" w:bottom="1134" w:left="1134" w:header="567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0C936" w14:textId="77777777" w:rsidR="00796527" w:rsidRDefault="00796527">
      <w:r>
        <w:separator/>
      </w:r>
    </w:p>
  </w:endnote>
  <w:endnote w:type="continuationSeparator" w:id="0">
    <w:p w14:paraId="1ECC8C9D" w14:textId="77777777" w:rsidR="00796527" w:rsidRDefault="0079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1F3D8" w14:textId="77777777" w:rsidR="00796527" w:rsidRDefault="00796527">
    <w:pPr>
      <w:rPr>
        <w:sz w:val="2"/>
      </w:rPr>
    </w:pPr>
  </w:p>
  <w:tbl>
    <w:tblPr>
      <w:tblW w:w="9129" w:type="dxa"/>
      <w:tblLayout w:type="fixed"/>
      <w:tblCellMar>
        <w:left w:w="57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2"/>
    </w:tblGrid>
    <w:tr w:rsidR="004942A7" w14:paraId="13F27124" w14:textId="77777777" w:rsidTr="00FD6CE6">
      <w:tc>
        <w:tcPr>
          <w:tcW w:w="6177" w:type="dxa"/>
          <w:vAlign w:val="center"/>
        </w:tcPr>
        <w:p w14:paraId="4914AAEA" w14:textId="172A66EA" w:rsidR="00796527" w:rsidRPr="002C4CFE" w:rsidRDefault="00796527" w:rsidP="00FD6CE6">
          <w:pPr>
            <w:pStyle w:val="Fuzeile"/>
            <w:rPr>
              <w:rFonts w:cs="Segoe UI"/>
            </w:rPr>
          </w:pPr>
          <w:r w:rsidRPr="00E2261A">
            <w:fldChar w:fldCharType="begin"/>
          </w:r>
          <w:r w:rsidRPr="00E2261A">
            <w:rPr>
              <w:lang w:eastAsia="de-DE"/>
            </w:rPr>
            <w:instrText xml:space="preserve"> IF </w:instrText>
          </w:r>
          <w:r w:rsidRPr="00E2261A">
            <w:fldChar w:fldCharType="begin"/>
          </w:r>
          <w:r w:rsidRPr="00E2261A">
            <w:rPr>
              <w:lang w:eastAsia="de-DE"/>
            </w:rPr>
            <w:instrText xml:space="preserve"> DOCPROPERTY "CMIdata.G_Signatur"\*CHARFORMAT </w:instrText>
          </w:r>
          <w:r w:rsidRPr="00E2261A">
            <w:fldChar w:fldCharType="end"/>
          </w:r>
          <w:r w:rsidRPr="00E2261A">
            <w:rPr>
              <w:lang w:eastAsia="de-DE"/>
            </w:rPr>
            <w:instrText xml:space="preserve"> = "" "</w:instrText>
          </w:r>
          <w:r w:rsidRPr="00E2261A">
            <w:fldChar w:fldCharType="begin"/>
          </w:r>
          <w:r w:rsidRPr="00E2261A">
            <w:rPr>
              <w:lang w:eastAsia="de-DE"/>
            </w:rPr>
            <w:instrText xml:space="preserve"> IF </w:instrText>
          </w:r>
          <w:r w:rsidRPr="00E2261A">
            <w:fldChar w:fldCharType="begin"/>
          </w:r>
          <w:r w:rsidRPr="00E2261A">
            <w:rPr>
              <w:lang w:eastAsia="de-DE"/>
            </w:rPr>
            <w:instrText xml:space="preserve"> DOCPROPERTY "CMIdata.G_Laufnummer"\*CHARFORMAT </w:instrText>
          </w:r>
          <w:r w:rsidRPr="00E2261A">
            <w:fldChar w:fldCharType="separate"/>
          </w:r>
          <w:r w:rsidR="006B545C">
            <w:rPr>
              <w:lang w:eastAsia="de-DE"/>
            </w:rPr>
            <w:instrText>2014-1153</w:instrText>
          </w:r>
          <w:r w:rsidRPr="00E2261A">
            <w:fldChar w:fldCharType="end"/>
          </w:r>
          <w:r w:rsidRPr="00E2261A">
            <w:rPr>
              <w:lang w:eastAsia="de-DE"/>
            </w:rPr>
            <w:instrText xml:space="preserve"> = "" "" "</w:instrText>
          </w:r>
          <w:r w:rsidRPr="00E2261A">
            <w:fldChar w:fldCharType="begin"/>
          </w:r>
          <w:r w:rsidRPr="00E2261A">
            <w:rPr>
              <w:lang w:eastAsia="de-DE"/>
            </w:rPr>
            <w:instrText xml:space="preserve"> DOCPROPERTY "CMIdata.G_Laufnummer"\*CHARFORMAT </w:instrText>
          </w:r>
          <w:r w:rsidRPr="00E2261A">
            <w:fldChar w:fldCharType="separate"/>
          </w:r>
          <w:r w:rsidR="006B545C">
            <w:rPr>
              <w:lang w:eastAsia="de-DE"/>
            </w:rPr>
            <w:instrText>2014-1153</w:instrText>
          </w:r>
          <w:r w:rsidRPr="00E2261A">
            <w:fldChar w:fldCharType="end"/>
          </w:r>
          <w:r w:rsidRPr="00E2261A">
            <w:rPr>
              <w:lang w:eastAsia="de-DE"/>
            </w:rPr>
            <w:instrText xml:space="preserve"> / </w:instrText>
          </w:r>
          <w:r w:rsidRPr="00E2261A">
            <w:fldChar w:fldCharType="begin"/>
          </w:r>
          <w:r w:rsidRPr="00E2261A">
            <w:rPr>
              <w:lang w:eastAsia="de-DE"/>
            </w:rPr>
            <w:instrText xml:space="preserve"> DOCPROPERTY "CMIdata.Dok_Titel"\*CHARFORMAT </w:instrText>
          </w:r>
          <w:r w:rsidRPr="00E2261A">
            <w:fldChar w:fldCharType="separate"/>
          </w:r>
          <w:r w:rsidR="006B545C">
            <w:rPr>
              <w:lang w:eastAsia="de-DE"/>
            </w:rPr>
            <w:instrText>2025 12 15 Personalienblatt</w:instrText>
          </w:r>
          <w:r w:rsidRPr="00E2261A">
            <w:fldChar w:fldCharType="end"/>
          </w:r>
          <w:r w:rsidRPr="00E2261A">
            <w:rPr>
              <w:lang w:eastAsia="de-DE"/>
            </w:rPr>
            <w:instrText xml:space="preserve">" \* MERGEFORMAT </w:instrText>
          </w:r>
          <w:r w:rsidRPr="00E2261A">
            <w:fldChar w:fldCharType="separate"/>
          </w:r>
          <w:r w:rsidR="006B545C">
            <w:rPr>
              <w:noProof/>
              <w:lang w:eastAsia="de-DE"/>
            </w:rPr>
            <w:instrText>2014-1153</w:instrText>
          </w:r>
          <w:r w:rsidR="006B545C" w:rsidRPr="00E2261A">
            <w:rPr>
              <w:noProof/>
              <w:lang w:eastAsia="de-DE"/>
            </w:rPr>
            <w:instrText xml:space="preserve"> / </w:instrText>
          </w:r>
          <w:r w:rsidR="006B545C">
            <w:rPr>
              <w:noProof/>
              <w:lang w:eastAsia="de-DE"/>
            </w:rPr>
            <w:instrText>2025 12 15 Personalienblatt</w:instrText>
          </w:r>
          <w:r w:rsidRPr="00E2261A">
            <w:fldChar w:fldCharType="end"/>
          </w:r>
          <w:r w:rsidRPr="00E2261A">
            <w:rPr>
              <w:lang w:eastAsia="de-DE"/>
            </w:rPr>
            <w:instrText>" "</w:instrText>
          </w:r>
          <w:r w:rsidRPr="00E2261A">
            <w:fldChar w:fldCharType="begin"/>
          </w:r>
          <w:r w:rsidRPr="00E2261A">
            <w:rPr>
              <w:lang w:eastAsia="de-DE"/>
            </w:rPr>
            <w:instrText xml:space="preserve"> DOCPROPERTY "CMIdata.G_Signatur"\*CHARFORMAT </w:instrText>
          </w:r>
          <w:r w:rsidRPr="00E2261A">
            <w:fldChar w:fldCharType="separate"/>
          </w:r>
          <w:r w:rsidRPr="00E2261A">
            <w:rPr>
              <w:lang w:eastAsia="de-DE"/>
            </w:rPr>
            <w:instrText>CMIdata.G_Signatur</w:instrText>
          </w:r>
          <w:r w:rsidRPr="00E2261A">
            <w:fldChar w:fldCharType="end"/>
          </w:r>
          <w:r w:rsidRPr="00E2261A">
            <w:rPr>
              <w:lang w:eastAsia="de-DE"/>
            </w:rPr>
            <w:instrText xml:space="preserve"> / </w:instrText>
          </w:r>
          <w:r w:rsidRPr="00E2261A">
            <w:fldChar w:fldCharType="begin"/>
          </w:r>
          <w:r w:rsidRPr="00E2261A">
            <w:rPr>
              <w:lang w:eastAsia="de-DE"/>
            </w:rPr>
            <w:instrText xml:space="preserve"> DOCPROPERTY "CMIdata.Dok_Titel"\*CHARFORMAT </w:instrText>
          </w:r>
          <w:r w:rsidRPr="00E2261A">
            <w:fldChar w:fldCharType="separate"/>
          </w:r>
          <w:r w:rsidRPr="00E2261A">
            <w:rPr>
              <w:lang w:eastAsia="de-DE"/>
            </w:rPr>
            <w:instrText>CMIdata.Dok_Titel</w:instrText>
          </w:r>
          <w:r w:rsidRPr="00E2261A">
            <w:fldChar w:fldCharType="end"/>
          </w:r>
          <w:r w:rsidRPr="00E2261A">
            <w:rPr>
              <w:lang w:eastAsia="de-DE"/>
            </w:rPr>
            <w:instrText xml:space="preserve">" \* MERGEFORMAT </w:instrText>
          </w:r>
          <w:r w:rsidRPr="00E2261A">
            <w:fldChar w:fldCharType="separate"/>
          </w:r>
          <w:r w:rsidR="00344295">
            <w:rPr>
              <w:noProof/>
              <w:lang w:eastAsia="de-DE"/>
            </w:rPr>
            <w:t>2014-1153</w:t>
          </w:r>
          <w:r w:rsidR="00344295" w:rsidRPr="00E2261A">
            <w:rPr>
              <w:noProof/>
              <w:lang w:eastAsia="de-DE"/>
            </w:rPr>
            <w:t xml:space="preserve"> / </w:t>
          </w:r>
          <w:r w:rsidR="00344295">
            <w:rPr>
              <w:noProof/>
              <w:lang w:eastAsia="de-DE"/>
            </w:rPr>
            <w:t>2025 12 15 Personalienblatt</w:t>
          </w:r>
          <w:r w:rsidRPr="00E2261A">
            <w:fldChar w:fldCharType="end"/>
          </w:r>
        </w:p>
      </w:tc>
      <w:tc>
        <w:tcPr>
          <w:tcW w:w="2952" w:type="dxa"/>
        </w:tcPr>
        <w:p w14:paraId="38EDC02E" w14:textId="4266A47A" w:rsidR="00796527" w:rsidRPr="002C4CFE" w:rsidRDefault="00796527" w:rsidP="00FD6CE6">
          <w:pPr>
            <w:pStyle w:val="Fuzeile"/>
            <w:jc w:val="right"/>
            <w:rPr>
              <w:rFonts w:cs="Segoe UI"/>
              <w:lang w:eastAsia="de-DE"/>
            </w:rPr>
          </w:pPr>
          <w:r w:rsidRPr="002C4CFE">
            <w:rPr>
              <w:rFonts w:cs="Segoe UI"/>
              <w:lang w:val="en-US" w:eastAsia="de-DE"/>
            </w:rPr>
            <w:fldChar w:fldCharType="begin"/>
          </w:r>
          <w:r w:rsidRPr="002C4CFE">
            <w:rPr>
              <w:rFonts w:cs="Segoe UI"/>
              <w:lang w:val="en-US" w:eastAsia="de-DE"/>
            </w:rPr>
            <w:instrText xml:space="preserve"> IF </w:instrText>
          </w:r>
          <w:r w:rsidRPr="002C4CFE">
            <w:rPr>
              <w:rFonts w:cs="Segoe UI"/>
              <w:lang w:val="en-US" w:eastAsia="de-DE"/>
            </w:rPr>
            <w:fldChar w:fldCharType="begin"/>
          </w:r>
          <w:r w:rsidRPr="002C4CFE">
            <w:rPr>
              <w:rFonts w:cs="Segoe UI"/>
              <w:lang w:val="en-US" w:eastAsia="de-DE"/>
            </w:rPr>
            <w:instrText xml:space="preserve"> DOCPROPERTY "CMIdata.G_Signatur"\*CHARFORMAT </w:instrText>
          </w:r>
          <w:r w:rsidRPr="002C4CFE">
            <w:rPr>
              <w:rFonts w:cs="Segoe UI"/>
              <w:lang w:val="en-US" w:eastAsia="de-DE"/>
            </w:rPr>
            <w:fldChar w:fldCharType="end"/>
          </w:r>
          <w:r w:rsidRPr="002C4CFE">
            <w:rPr>
              <w:rFonts w:cs="Segoe UI"/>
              <w:lang w:val="en-US" w:eastAsia="de-DE"/>
            </w:rPr>
            <w:instrText xml:space="preserve"> = "" "</w:instrText>
          </w:r>
          <w:r w:rsidRPr="002C4CFE">
            <w:rPr>
              <w:rFonts w:cs="Segoe UI"/>
              <w:lang w:val="en-US" w:eastAsia="de-DE"/>
            </w:rPr>
            <w:fldChar w:fldCharType="begin"/>
          </w:r>
          <w:r w:rsidRPr="002C4CFE">
            <w:rPr>
              <w:rFonts w:cs="Segoe UI"/>
              <w:lang w:val="en-US" w:eastAsia="de-DE"/>
            </w:rPr>
            <w:instrText xml:space="preserve"> IF </w:instrText>
          </w:r>
          <w:r w:rsidRPr="002C4CFE">
            <w:rPr>
              <w:rFonts w:cs="Segoe UI"/>
              <w:lang w:val="en-US" w:eastAsia="de-DE"/>
            </w:rPr>
            <w:fldChar w:fldCharType="begin"/>
          </w:r>
          <w:r w:rsidRPr="002C4CFE">
            <w:rPr>
              <w:rFonts w:cs="Segoe UI"/>
              <w:lang w:val="en-US" w:eastAsia="de-DE"/>
            </w:rPr>
            <w:instrText xml:space="preserve"> DOCPROPERTY "CMIdata.G_Laufnummer"\*CHARFORMAT </w:instrText>
          </w:r>
          <w:r w:rsidRPr="002C4CFE">
            <w:rPr>
              <w:rFonts w:cs="Segoe UI"/>
              <w:lang w:val="en-US" w:eastAsia="de-DE"/>
            </w:rPr>
            <w:fldChar w:fldCharType="separate"/>
          </w:r>
          <w:r w:rsidR="006B545C">
            <w:rPr>
              <w:rFonts w:cs="Segoe UI"/>
              <w:lang w:val="en-US" w:eastAsia="de-DE"/>
            </w:rPr>
            <w:instrText>2014-1153</w:instrText>
          </w:r>
          <w:r w:rsidRPr="002C4CFE">
            <w:rPr>
              <w:rFonts w:cs="Segoe UI"/>
              <w:lang w:val="en-US" w:eastAsia="de-DE"/>
            </w:rPr>
            <w:fldChar w:fldCharType="end"/>
          </w:r>
          <w:r w:rsidRPr="002C4CFE">
            <w:rPr>
              <w:rFonts w:cs="Segoe UI"/>
              <w:lang w:val="en-US" w:eastAsia="de-DE"/>
            </w:rPr>
            <w:instrText xml:space="preserve"> = "" "</w:instrText>
          </w:r>
          <w:r w:rsidRPr="002C4CFE">
            <w:rPr>
              <w:rFonts w:cs="Segoe UI"/>
            </w:rPr>
            <w:instrText>‍</w:instrText>
          </w:r>
          <w:r w:rsidRPr="002C4CFE">
            <w:rPr>
              <w:rFonts w:cs="Segoe UI"/>
            </w:rPr>
            <w:fldChar w:fldCharType="begin"/>
          </w:r>
          <w:r w:rsidRPr="002C4CFE">
            <w:rPr>
              <w:rFonts w:cs="Segoe UI"/>
            </w:rPr>
            <w:instrText xml:space="preserve"> MACROBUTTON docPropertyDateClick </w:instrText>
          </w:r>
          <w:r w:rsidRPr="002C4CFE">
            <w:rPr>
              <w:rFonts w:cs="Segoe UI"/>
            </w:rPr>
            <w:fldChar w:fldCharType="begin"/>
          </w:r>
          <w:r w:rsidRPr="002C4CFE">
            <w:rPr>
              <w:rFonts w:cs="Segoe UI"/>
            </w:rPr>
            <w:instrText xml:space="preserve"> DOCVARIABLE "Date.Format.Long"\*CHARFORMAT \&lt;OawJumpToField value=0/&gt;</w:instrText>
          </w:r>
          <w:r w:rsidRPr="002C4CFE">
            <w:rPr>
              <w:rFonts w:cs="Segoe UI"/>
            </w:rPr>
            <w:fldChar w:fldCharType="separate"/>
          </w:r>
          <w:r w:rsidRPr="002C4CFE">
            <w:rPr>
              <w:rFonts w:cs="Segoe UI"/>
            </w:rPr>
            <w:instrText xml:space="preserve"> </w:instrText>
          </w:r>
          <w:r w:rsidRPr="002C4CFE">
            <w:rPr>
              <w:rFonts w:cs="Segoe UI"/>
            </w:rPr>
            <w:fldChar w:fldCharType="end"/>
          </w:r>
          <w:r w:rsidRPr="002C4CFE">
            <w:rPr>
              <w:rFonts w:cs="Segoe UI"/>
            </w:rPr>
            <w:fldChar w:fldCharType="end"/>
          </w:r>
          <w:r w:rsidRPr="002C4CFE">
            <w:rPr>
              <w:rFonts w:cs="Segoe UI"/>
            </w:rPr>
            <w:instrText xml:space="preserve">    </w:instrText>
          </w:r>
          <w:r w:rsidRPr="002C4CFE">
            <w:rPr>
              <w:rFonts w:cs="Segoe UI"/>
              <w:lang w:val="en-US" w:eastAsia="de-DE"/>
            </w:rPr>
            <w:instrText xml:space="preserve">" "" \* MERGEFORMAT </w:instrText>
          </w:r>
          <w:r w:rsidRPr="002C4CFE">
            <w:rPr>
              <w:rFonts w:cs="Segoe UI"/>
              <w:lang w:val="en-US" w:eastAsia="de-DE"/>
            </w:rPr>
            <w:fldChar w:fldCharType="end"/>
          </w:r>
          <w:r w:rsidRPr="002C4CFE">
            <w:rPr>
              <w:rFonts w:cs="Segoe UI"/>
              <w:lang w:val="en-US" w:eastAsia="de-DE"/>
            </w:rPr>
            <w:instrText xml:space="preserve">" "" \* MERGEFORMAT </w:instrText>
          </w:r>
          <w:r w:rsidRPr="002C4CFE">
            <w:rPr>
              <w:rFonts w:cs="Segoe UI"/>
              <w:lang w:val="en-US" w:eastAsia="de-DE"/>
            </w:rPr>
            <w:fldChar w:fldCharType="end"/>
          </w:r>
          <w:r w:rsidRPr="002C4CFE">
            <w:rPr>
              <w:rFonts w:cs="Segoe UI"/>
              <w:lang w:eastAsia="de-DE"/>
            </w:rPr>
            <w:fldChar w:fldCharType="begin"/>
          </w:r>
          <w:r w:rsidRPr="002C4CFE">
            <w:rPr>
              <w:rFonts w:cs="Segoe UI"/>
              <w:lang w:eastAsia="de-DE"/>
            </w:rPr>
            <w:instrText xml:space="preserve"> DOCPROPERTY "Doc.Page"\*CHARFORMAT </w:instrText>
          </w:r>
          <w:r w:rsidRPr="002C4CFE">
            <w:rPr>
              <w:rFonts w:cs="Segoe UI"/>
              <w:lang w:eastAsia="de-DE"/>
            </w:rPr>
            <w:fldChar w:fldCharType="separate"/>
          </w:r>
          <w:r w:rsidR="006B545C">
            <w:rPr>
              <w:rFonts w:cs="Segoe UI"/>
              <w:lang w:eastAsia="de-DE"/>
            </w:rPr>
            <w:t>Seite</w:t>
          </w:r>
          <w:r w:rsidRPr="002C4CFE">
            <w:rPr>
              <w:rFonts w:cs="Segoe UI"/>
              <w:lang w:eastAsia="de-DE"/>
            </w:rPr>
            <w:fldChar w:fldCharType="end"/>
          </w:r>
          <w:r w:rsidRPr="002C4CFE">
            <w:rPr>
              <w:rFonts w:cs="Segoe UI"/>
              <w:lang w:eastAsia="de-DE"/>
            </w:rPr>
            <w:t xml:space="preserve"> </w:t>
          </w:r>
          <w:r w:rsidRPr="002C4CFE">
            <w:rPr>
              <w:rFonts w:cs="Segoe UI"/>
              <w:lang w:eastAsia="de-DE"/>
            </w:rPr>
            <w:fldChar w:fldCharType="begin"/>
          </w:r>
          <w:r w:rsidRPr="002C4CFE">
            <w:rPr>
              <w:rFonts w:cs="Segoe UI"/>
              <w:lang w:eastAsia="de-DE"/>
            </w:rPr>
            <w:instrText xml:space="preserve"> PAGE   \* MERGEFORMAT </w:instrText>
          </w:r>
          <w:r w:rsidRPr="002C4CFE">
            <w:rPr>
              <w:rFonts w:cs="Segoe UI"/>
              <w:lang w:eastAsia="de-DE"/>
            </w:rPr>
            <w:fldChar w:fldCharType="separate"/>
          </w:r>
          <w:r>
            <w:rPr>
              <w:rFonts w:cs="Segoe UI"/>
              <w:noProof/>
              <w:lang w:eastAsia="de-DE"/>
            </w:rPr>
            <w:t>2</w:t>
          </w:r>
          <w:r w:rsidRPr="002C4CFE">
            <w:rPr>
              <w:rFonts w:cs="Segoe UI"/>
              <w:lang w:eastAsia="de-DE"/>
            </w:rPr>
            <w:fldChar w:fldCharType="end"/>
          </w:r>
          <w:r w:rsidRPr="002C4CFE">
            <w:rPr>
              <w:rFonts w:cs="Segoe UI"/>
              <w:lang w:eastAsia="de-DE"/>
            </w:rPr>
            <w:t xml:space="preserve"> von </w:t>
          </w:r>
          <w:r w:rsidRPr="002C4CFE">
            <w:rPr>
              <w:rFonts w:cs="Segoe UI"/>
              <w:lang w:eastAsia="de-DE"/>
            </w:rPr>
            <w:fldChar w:fldCharType="begin"/>
          </w:r>
          <w:r w:rsidRPr="002C4CFE">
            <w:rPr>
              <w:rFonts w:cs="Segoe UI"/>
              <w:lang w:eastAsia="de-DE"/>
            </w:rPr>
            <w:instrText xml:space="preserve"> NUMPAGES   \* MERGEFORMAT </w:instrText>
          </w:r>
          <w:r w:rsidRPr="002C4CFE">
            <w:rPr>
              <w:rFonts w:cs="Segoe UI"/>
              <w:lang w:eastAsia="de-DE"/>
            </w:rPr>
            <w:fldChar w:fldCharType="separate"/>
          </w:r>
          <w:r>
            <w:rPr>
              <w:rFonts w:cs="Segoe UI"/>
              <w:noProof/>
              <w:lang w:eastAsia="de-DE"/>
            </w:rPr>
            <w:t>2</w:t>
          </w:r>
          <w:r w:rsidRPr="002C4CFE">
            <w:rPr>
              <w:rFonts w:cs="Segoe UI"/>
              <w:lang w:eastAsia="de-DE"/>
            </w:rPr>
            <w:fldChar w:fldCharType="end"/>
          </w:r>
          <w:r w:rsidRPr="002C4CFE">
            <w:rPr>
              <w:rFonts w:cs="Segoe UI"/>
              <w:lang w:eastAsia="de-DE"/>
            </w:rPr>
            <w:t xml:space="preserve"> </w:t>
          </w:r>
        </w:p>
      </w:tc>
    </w:tr>
  </w:tbl>
  <w:p w14:paraId="56EB300B" w14:textId="77777777" w:rsidR="00796527" w:rsidRPr="002C4CFE" w:rsidRDefault="00796527">
    <w:pPr>
      <w:rPr>
        <w:rFonts w:cs="Segoe UI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29" w:type="dxa"/>
      <w:tblLayout w:type="fixed"/>
      <w:tblCellMar>
        <w:left w:w="57" w:type="dxa"/>
        <w:right w:w="0" w:type="dxa"/>
      </w:tblCellMar>
      <w:tblLook w:val="01E0" w:firstRow="1" w:lastRow="1" w:firstColumn="1" w:lastColumn="1" w:noHBand="0" w:noVBand="0"/>
    </w:tblPr>
    <w:tblGrid>
      <w:gridCol w:w="6177"/>
      <w:gridCol w:w="2952"/>
    </w:tblGrid>
    <w:tr w:rsidR="004942A7" w14:paraId="1D63A54B" w14:textId="77777777" w:rsidTr="0092475F">
      <w:tc>
        <w:tcPr>
          <w:tcW w:w="6177" w:type="dxa"/>
          <w:vAlign w:val="center"/>
        </w:tcPr>
        <w:p w14:paraId="3112985E" w14:textId="4CCDCA33" w:rsidR="00796527" w:rsidRPr="00F82120" w:rsidRDefault="00796527" w:rsidP="0004755D">
          <w:pPr>
            <w:pStyle w:val="Fuzeile"/>
          </w:pPr>
          <w:r w:rsidRPr="00E2261A">
            <w:fldChar w:fldCharType="begin"/>
          </w:r>
          <w:r w:rsidRPr="00E2261A">
            <w:rPr>
              <w:lang w:eastAsia="de-DE"/>
            </w:rPr>
            <w:instrText xml:space="preserve"> IF </w:instrText>
          </w:r>
          <w:r w:rsidRPr="00E2261A">
            <w:fldChar w:fldCharType="begin"/>
          </w:r>
          <w:r w:rsidRPr="00E2261A">
            <w:rPr>
              <w:lang w:eastAsia="de-DE"/>
            </w:rPr>
            <w:instrText xml:space="preserve"> DOCPROPERTY "CMIdata.G_Signatur"\*CHARFORMAT </w:instrText>
          </w:r>
          <w:r w:rsidRPr="00E2261A">
            <w:fldChar w:fldCharType="end"/>
          </w:r>
          <w:r w:rsidRPr="00E2261A">
            <w:rPr>
              <w:lang w:eastAsia="de-DE"/>
            </w:rPr>
            <w:instrText xml:space="preserve"> = "" "</w:instrText>
          </w:r>
          <w:r w:rsidRPr="00E2261A">
            <w:fldChar w:fldCharType="begin"/>
          </w:r>
          <w:r w:rsidRPr="00E2261A">
            <w:rPr>
              <w:lang w:eastAsia="de-DE"/>
            </w:rPr>
            <w:instrText xml:space="preserve"> IF </w:instrText>
          </w:r>
          <w:r w:rsidRPr="00E2261A">
            <w:fldChar w:fldCharType="begin"/>
          </w:r>
          <w:r w:rsidRPr="00E2261A">
            <w:rPr>
              <w:lang w:eastAsia="de-DE"/>
            </w:rPr>
            <w:instrText xml:space="preserve"> DOCPROPERTY "CMIdata.G_Laufnummer"\*CHARFORMAT </w:instrText>
          </w:r>
          <w:r w:rsidRPr="00E2261A">
            <w:fldChar w:fldCharType="separate"/>
          </w:r>
          <w:r w:rsidR="006B545C">
            <w:rPr>
              <w:lang w:eastAsia="de-DE"/>
            </w:rPr>
            <w:instrText>2014-1153</w:instrText>
          </w:r>
          <w:r w:rsidRPr="00E2261A">
            <w:fldChar w:fldCharType="end"/>
          </w:r>
          <w:r w:rsidRPr="00E2261A">
            <w:rPr>
              <w:lang w:eastAsia="de-DE"/>
            </w:rPr>
            <w:instrText xml:space="preserve"> = "" "" "</w:instrText>
          </w:r>
          <w:r w:rsidRPr="00E2261A">
            <w:fldChar w:fldCharType="begin"/>
          </w:r>
          <w:r w:rsidRPr="00E2261A">
            <w:rPr>
              <w:lang w:eastAsia="de-DE"/>
            </w:rPr>
            <w:instrText xml:space="preserve"> DOCPROPERTY "CMIdata.G_Laufnummer"\*CHARFORMAT </w:instrText>
          </w:r>
          <w:r w:rsidRPr="00E2261A">
            <w:fldChar w:fldCharType="separate"/>
          </w:r>
          <w:r w:rsidR="006B545C">
            <w:rPr>
              <w:lang w:eastAsia="de-DE"/>
            </w:rPr>
            <w:instrText>2014-1153</w:instrText>
          </w:r>
          <w:r w:rsidRPr="00E2261A">
            <w:fldChar w:fldCharType="end"/>
          </w:r>
          <w:r w:rsidRPr="00E2261A">
            <w:rPr>
              <w:lang w:eastAsia="de-DE"/>
            </w:rPr>
            <w:instrText xml:space="preserve"> / </w:instrText>
          </w:r>
          <w:r w:rsidRPr="00E2261A">
            <w:fldChar w:fldCharType="begin"/>
          </w:r>
          <w:r w:rsidRPr="00E2261A">
            <w:rPr>
              <w:lang w:eastAsia="de-DE"/>
            </w:rPr>
            <w:instrText xml:space="preserve"> DOCPROPERTY "CMIdata.Dok_Titel"\*CHARFORMAT </w:instrText>
          </w:r>
          <w:r w:rsidRPr="00E2261A">
            <w:fldChar w:fldCharType="separate"/>
          </w:r>
          <w:r w:rsidR="006B545C">
            <w:rPr>
              <w:lang w:eastAsia="de-DE"/>
            </w:rPr>
            <w:instrText>2025 12 15 Personalienblatt</w:instrText>
          </w:r>
          <w:r w:rsidRPr="00E2261A">
            <w:fldChar w:fldCharType="end"/>
          </w:r>
          <w:r w:rsidRPr="00E2261A">
            <w:rPr>
              <w:lang w:eastAsia="de-DE"/>
            </w:rPr>
            <w:instrText xml:space="preserve">" \* MERGEFORMAT </w:instrText>
          </w:r>
          <w:r w:rsidRPr="00E2261A">
            <w:fldChar w:fldCharType="separate"/>
          </w:r>
          <w:r w:rsidR="006B545C">
            <w:rPr>
              <w:noProof/>
              <w:lang w:eastAsia="de-DE"/>
            </w:rPr>
            <w:instrText>2014-1153</w:instrText>
          </w:r>
          <w:r w:rsidR="006B545C" w:rsidRPr="00E2261A">
            <w:rPr>
              <w:noProof/>
              <w:lang w:eastAsia="de-DE"/>
            </w:rPr>
            <w:instrText xml:space="preserve"> / </w:instrText>
          </w:r>
          <w:r w:rsidR="006B545C">
            <w:rPr>
              <w:noProof/>
              <w:lang w:eastAsia="de-DE"/>
            </w:rPr>
            <w:instrText>2025 12 15 Personalienblatt</w:instrText>
          </w:r>
          <w:r w:rsidRPr="00E2261A">
            <w:fldChar w:fldCharType="end"/>
          </w:r>
          <w:r w:rsidRPr="00E2261A">
            <w:rPr>
              <w:lang w:eastAsia="de-DE"/>
            </w:rPr>
            <w:instrText>" "</w:instrText>
          </w:r>
          <w:r w:rsidRPr="00E2261A">
            <w:fldChar w:fldCharType="begin"/>
          </w:r>
          <w:r w:rsidRPr="00E2261A">
            <w:rPr>
              <w:lang w:eastAsia="de-DE"/>
            </w:rPr>
            <w:instrText xml:space="preserve"> DOCPROPERTY "CMIdata.G_Signatur"\*CHARFORMAT </w:instrText>
          </w:r>
          <w:r w:rsidRPr="00E2261A">
            <w:fldChar w:fldCharType="separate"/>
          </w:r>
          <w:r w:rsidRPr="00E2261A">
            <w:rPr>
              <w:lang w:eastAsia="de-DE"/>
            </w:rPr>
            <w:instrText>CMIdata.G_Signatur</w:instrText>
          </w:r>
          <w:r w:rsidRPr="00E2261A">
            <w:fldChar w:fldCharType="end"/>
          </w:r>
          <w:r w:rsidRPr="00E2261A">
            <w:rPr>
              <w:lang w:eastAsia="de-DE"/>
            </w:rPr>
            <w:instrText xml:space="preserve"> / </w:instrText>
          </w:r>
          <w:r w:rsidRPr="00E2261A">
            <w:fldChar w:fldCharType="begin"/>
          </w:r>
          <w:r w:rsidRPr="00E2261A">
            <w:rPr>
              <w:lang w:eastAsia="de-DE"/>
            </w:rPr>
            <w:instrText xml:space="preserve"> DOCPROPERTY "CMIdata.Dok_Titel"\*CHARFORMAT </w:instrText>
          </w:r>
          <w:r w:rsidRPr="00E2261A">
            <w:fldChar w:fldCharType="separate"/>
          </w:r>
          <w:r w:rsidRPr="00E2261A">
            <w:rPr>
              <w:lang w:eastAsia="de-DE"/>
            </w:rPr>
            <w:instrText>CMIdata.Dok_Titel</w:instrText>
          </w:r>
          <w:r w:rsidRPr="00E2261A">
            <w:fldChar w:fldCharType="end"/>
          </w:r>
          <w:r w:rsidRPr="00E2261A">
            <w:rPr>
              <w:lang w:eastAsia="de-DE"/>
            </w:rPr>
            <w:instrText xml:space="preserve">" \* MERGEFORMAT </w:instrText>
          </w:r>
          <w:r w:rsidRPr="00E2261A">
            <w:fldChar w:fldCharType="separate"/>
          </w:r>
          <w:r w:rsidR="00344295">
            <w:rPr>
              <w:noProof/>
              <w:lang w:eastAsia="de-DE"/>
            </w:rPr>
            <w:t>2014-1153</w:t>
          </w:r>
          <w:r w:rsidR="00344295" w:rsidRPr="00E2261A">
            <w:rPr>
              <w:noProof/>
              <w:lang w:eastAsia="de-DE"/>
            </w:rPr>
            <w:t xml:space="preserve"> / </w:t>
          </w:r>
          <w:r w:rsidR="00344295">
            <w:rPr>
              <w:noProof/>
              <w:lang w:eastAsia="de-DE"/>
            </w:rPr>
            <w:t>2025 12 15 Personalienblatt</w:t>
          </w:r>
          <w:r w:rsidRPr="00E2261A">
            <w:fldChar w:fldCharType="end"/>
          </w:r>
        </w:p>
      </w:tc>
      <w:tc>
        <w:tcPr>
          <w:tcW w:w="2952" w:type="dxa"/>
        </w:tcPr>
        <w:p w14:paraId="316C28BD" w14:textId="1DAC9E75" w:rsidR="00796527" w:rsidRPr="002C4CFE" w:rsidRDefault="00796527" w:rsidP="0004755D">
          <w:pPr>
            <w:pStyle w:val="Fuzeile"/>
            <w:jc w:val="right"/>
            <w:rPr>
              <w:rFonts w:cs="Segoe UI"/>
              <w:lang w:eastAsia="de-DE"/>
            </w:rPr>
          </w:pPr>
          <w:r w:rsidRPr="002C4CFE">
            <w:rPr>
              <w:rFonts w:cs="Segoe UI"/>
              <w:lang w:val="en-US" w:eastAsia="de-DE"/>
            </w:rPr>
            <w:fldChar w:fldCharType="begin"/>
          </w:r>
          <w:r w:rsidRPr="002C4CFE">
            <w:rPr>
              <w:rFonts w:cs="Segoe UI"/>
              <w:lang w:val="en-US" w:eastAsia="de-DE"/>
            </w:rPr>
            <w:instrText xml:space="preserve"> IF </w:instrText>
          </w:r>
          <w:r w:rsidRPr="002C4CFE">
            <w:rPr>
              <w:rFonts w:cs="Segoe UI"/>
              <w:lang w:val="en-US" w:eastAsia="de-DE"/>
            </w:rPr>
            <w:fldChar w:fldCharType="begin"/>
          </w:r>
          <w:r w:rsidRPr="002C4CFE">
            <w:rPr>
              <w:rFonts w:cs="Segoe UI"/>
              <w:lang w:val="en-US" w:eastAsia="de-DE"/>
            </w:rPr>
            <w:instrText xml:space="preserve"> DOCPROPERTY "CMIdata.G_Signatur"\*CHARFORMAT </w:instrText>
          </w:r>
          <w:r w:rsidRPr="002C4CFE">
            <w:rPr>
              <w:rFonts w:cs="Segoe UI"/>
              <w:lang w:val="en-US" w:eastAsia="de-DE"/>
            </w:rPr>
            <w:fldChar w:fldCharType="end"/>
          </w:r>
          <w:r w:rsidRPr="002C4CFE">
            <w:rPr>
              <w:rFonts w:cs="Segoe UI"/>
              <w:lang w:val="en-US" w:eastAsia="de-DE"/>
            </w:rPr>
            <w:instrText xml:space="preserve"> = "" "</w:instrText>
          </w:r>
          <w:r w:rsidRPr="002C4CFE">
            <w:rPr>
              <w:rFonts w:cs="Segoe UI"/>
              <w:lang w:val="en-US" w:eastAsia="de-DE"/>
            </w:rPr>
            <w:fldChar w:fldCharType="begin"/>
          </w:r>
          <w:r w:rsidRPr="002C4CFE">
            <w:rPr>
              <w:rFonts w:cs="Segoe UI"/>
              <w:lang w:val="en-US" w:eastAsia="de-DE"/>
            </w:rPr>
            <w:instrText xml:space="preserve"> IF </w:instrText>
          </w:r>
          <w:r w:rsidRPr="002C4CFE">
            <w:rPr>
              <w:rFonts w:cs="Segoe UI"/>
              <w:lang w:val="en-US" w:eastAsia="de-DE"/>
            </w:rPr>
            <w:fldChar w:fldCharType="begin"/>
          </w:r>
          <w:r w:rsidRPr="002C4CFE">
            <w:rPr>
              <w:rFonts w:cs="Segoe UI"/>
              <w:lang w:val="en-US" w:eastAsia="de-DE"/>
            </w:rPr>
            <w:instrText xml:space="preserve"> DOCPROPERTY "CMIdata.G_Laufnummer"\*CHARFORMAT </w:instrText>
          </w:r>
          <w:r w:rsidRPr="002C4CFE">
            <w:rPr>
              <w:rFonts w:cs="Segoe UI"/>
              <w:lang w:val="en-US" w:eastAsia="de-DE"/>
            </w:rPr>
            <w:fldChar w:fldCharType="separate"/>
          </w:r>
          <w:r w:rsidR="006B545C">
            <w:rPr>
              <w:rFonts w:cs="Segoe UI"/>
              <w:lang w:val="en-US" w:eastAsia="de-DE"/>
            </w:rPr>
            <w:instrText>2014-1153</w:instrText>
          </w:r>
          <w:r w:rsidRPr="002C4CFE">
            <w:rPr>
              <w:rFonts w:cs="Segoe UI"/>
              <w:lang w:val="en-US" w:eastAsia="de-DE"/>
            </w:rPr>
            <w:fldChar w:fldCharType="end"/>
          </w:r>
          <w:r w:rsidRPr="002C4CFE">
            <w:rPr>
              <w:rFonts w:cs="Segoe UI"/>
              <w:lang w:val="en-US" w:eastAsia="de-DE"/>
            </w:rPr>
            <w:instrText xml:space="preserve"> = "" "</w:instrText>
          </w:r>
          <w:r w:rsidRPr="002C4CFE">
            <w:rPr>
              <w:rFonts w:cs="Segoe UI"/>
            </w:rPr>
            <w:instrText>‍</w:instrText>
          </w:r>
          <w:r w:rsidRPr="002C4CFE">
            <w:rPr>
              <w:rFonts w:cs="Segoe UI"/>
            </w:rPr>
            <w:fldChar w:fldCharType="begin"/>
          </w:r>
          <w:r w:rsidRPr="002C4CFE">
            <w:rPr>
              <w:rFonts w:cs="Segoe UI"/>
            </w:rPr>
            <w:instrText xml:space="preserve"> MACROBUTTON docPropertyDateClick </w:instrText>
          </w:r>
          <w:r w:rsidRPr="002C4CFE">
            <w:rPr>
              <w:rFonts w:cs="Segoe UI"/>
            </w:rPr>
            <w:fldChar w:fldCharType="begin"/>
          </w:r>
          <w:r w:rsidRPr="002C4CFE">
            <w:rPr>
              <w:rFonts w:cs="Segoe UI"/>
            </w:rPr>
            <w:instrText xml:space="preserve"> DOCVARIABLE "Date.Format.Long"\*CHARFORMAT \&lt;OawJumpToField value=0/&gt;</w:instrText>
          </w:r>
          <w:r w:rsidRPr="002C4CFE">
            <w:rPr>
              <w:rFonts w:cs="Segoe UI"/>
            </w:rPr>
            <w:fldChar w:fldCharType="separate"/>
          </w:r>
          <w:r w:rsidRPr="002C4CFE">
            <w:rPr>
              <w:rFonts w:cs="Segoe UI"/>
            </w:rPr>
            <w:instrText xml:space="preserve"> </w:instrText>
          </w:r>
          <w:r w:rsidRPr="002C4CFE">
            <w:rPr>
              <w:rFonts w:cs="Segoe UI"/>
            </w:rPr>
            <w:fldChar w:fldCharType="end"/>
          </w:r>
          <w:r w:rsidRPr="002C4CFE">
            <w:rPr>
              <w:rFonts w:cs="Segoe UI"/>
            </w:rPr>
            <w:fldChar w:fldCharType="end"/>
          </w:r>
          <w:r w:rsidRPr="002C4CFE">
            <w:rPr>
              <w:rFonts w:cs="Segoe UI"/>
            </w:rPr>
            <w:instrText xml:space="preserve">    </w:instrText>
          </w:r>
          <w:r w:rsidRPr="002C4CFE">
            <w:rPr>
              <w:rFonts w:cs="Segoe UI"/>
              <w:lang w:val="en-US" w:eastAsia="de-DE"/>
            </w:rPr>
            <w:instrText xml:space="preserve">" "" \* MERGEFORMAT </w:instrText>
          </w:r>
          <w:r w:rsidRPr="002C4CFE">
            <w:rPr>
              <w:rFonts w:cs="Segoe UI"/>
              <w:lang w:val="en-US" w:eastAsia="de-DE"/>
            </w:rPr>
            <w:fldChar w:fldCharType="end"/>
          </w:r>
          <w:r w:rsidRPr="002C4CFE">
            <w:rPr>
              <w:rFonts w:cs="Segoe UI"/>
              <w:lang w:val="en-US" w:eastAsia="de-DE"/>
            </w:rPr>
            <w:instrText xml:space="preserve">" "" \* MERGEFORMAT </w:instrText>
          </w:r>
          <w:r w:rsidRPr="002C4CFE">
            <w:rPr>
              <w:rFonts w:cs="Segoe UI"/>
              <w:lang w:val="en-US" w:eastAsia="de-DE"/>
            </w:rPr>
            <w:fldChar w:fldCharType="end"/>
          </w:r>
          <w:r w:rsidRPr="002C4CFE">
            <w:rPr>
              <w:rFonts w:cs="Segoe UI"/>
              <w:lang w:eastAsia="de-DE"/>
            </w:rPr>
            <w:fldChar w:fldCharType="begin"/>
          </w:r>
          <w:r w:rsidRPr="002C4CFE">
            <w:rPr>
              <w:rFonts w:cs="Segoe UI"/>
              <w:lang w:eastAsia="de-DE"/>
            </w:rPr>
            <w:instrText xml:space="preserve"> DOCPROPERTY "Doc.Page"\*CHARFORMAT </w:instrText>
          </w:r>
          <w:r w:rsidRPr="002C4CFE">
            <w:rPr>
              <w:rFonts w:cs="Segoe UI"/>
              <w:lang w:eastAsia="de-DE"/>
            </w:rPr>
            <w:fldChar w:fldCharType="separate"/>
          </w:r>
          <w:r w:rsidR="006B545C">
            <w:rPr>
              <w:rFonts w:cs="Segoe UI"/>
              <w:lang w:eastAsia="de-DE"/>
            </w:rPr>
            <w:t>Seite</w:t>
          </w:r>
          <w:r w:rsidRPr="002C4CFE">
            <w:rPr>
              <w:rFonts w:cs="Segoe UI"/>
              <w:lang w:eastAsia="de-DE"/>
            </w:rPr>
            <w:fldChar w:fldCharType="end"/>
          </w:r>
          <w:r w:rsidRPr="002C4CFE">
            <w:rPr>
              <w:rFonts w:cs="Segoe UI"/>
              <w:lang w:eastAsia="de-DE"/>
            </w:rPr>
            <w:t xml:space="preserve"> </w:t>
          </w:r>
          <w:r w:rsidRPr="002C4CFE">
            <w:rPr>
              <w:rFonts w:cs="Segoe UI"/>
              <w:lang w:eastAsia="de-DE"/>
            </w:rPr>
            <w:fldChar w:fldCharType="begin"/>
          </w:r>
          <w:r w:rsidRPr="002C4CFE">
            <w:rPr>
              <w:rFonts w:cs="Segoe UI"/>
              <w:lang w:eastAsia="de-DE"/>
            </w:rPr>
            <w:instrText xml:space="preserve"> PAGE   \* MERGEFORMAT </w:instrText>
          </w:r>
          <w:r w:rsidRPr="002C4CFE">
            <w:rPr>
              <w:rFonts w:cs="Segoe UI"/>
              <w:lang w:eastAsia="de-DE"/>
            </w:rPr>
            <w:fldChar w:fldCharType="separate"/>
          </w:r>
          <w:r>
            <w:rPr>
              <w:rFonts w:cs="Segoe UI"/>
              <w:noProof/>
              <w:lang w:eastAsia="de-DE"/>
            </w:rPr>
            <w:t>1</w:t>
          </w:r>
          <w:r w:rsidRPr="002C4CFE">
            <w:rPr>
              <w:rFonts w:cs="Segoe UI"/>
              <w:lang w:eastAsia="de-DE"/>
            </w:rPr>
            <w:fldChar w:fldCharType="end"/>
          </w:r>
          <w:r w:rsidRPr="002C4CFE">
            <w:rPr>
              <w:rFonts w:cs="Segoe UI"/>
              <w:lang w:eastAsia="de-DE"/>
            </w:rPr>
            <w:t xml:space="preserve"> von </w:t>
          </w:r>
          <w:r w:rsidRPr="002C4CFE">
            <w:rPr>
              <w:rFonts w:cs="Segoe UI"/>
              <w:lang w:eastAsia="de-DE"/>
            </w:rPr>
            <w:fldChar w:fldCharType="begin"/>
          </w:r>
          <w:r w:rsidRPr="002C4CFE">
            <w:rPr>
              <w:rFonts w:cs="Segoe UI"/>
              <w:lang w:eastAsia="de-DE"/>
            </w:rPr>
            <w:instrText xml:space="preserve"> NUMPAGES   \* MERGEFORMAT </w:instrText>
          </w:r>
          <w:r w:rsidRPr="002C4CFE">
            <w:rPr>
              <w:rFonts w:cs="Segoe UI"/>
              <w:lang w:eastAsia="de-DE"/>
            </w:rPr>
            <w:fldChar w:fldCharType="separate"/>
          </w:r>
          <w:r>
            <w:rPr>
              <w:rFonts w:cs="Segoe UI"/>
              <w:noProof/>
              <w:lang w:eastAsia="de-DE"/>
            </w:rPr>
            <w:t>2</w:t>
          </w:r>
          <w:r w:rsidRPr="002C4CFE">
            <w:rPr>
              <w:rFonts w:cs="Segoe UI"/>
              <w:lang w:eastAsia="de-DE"/>
            </w:rPr>
            <w:fldChar w:fldCharType="end"/>
          </w:r>
          <w:r w:rsidRPr="002C4CFE">
            <w:rPr>
              <w:rFonts w:cs="Segoe UI"/>
              <w:lang w:eastAsia="de-DE"/>
            </w:rPr>
            <w:t xml:space="preserve"> </w:t>
          </w:r>
        </w:p>
      </w:tc>
    </w:tr>
  </w:tbl>
  <w:p w14:paraId="12C8DE6E" w14:textId="77777777" w:rsidR="00796527" w:rsidRPr="0004755D" w:rsidRDefault="00796527" w:rsidP="0004755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92F54" w14:textId="77777777" w:rsidR="00796527" w:rsidRDefault="00796527">
      <w:r>
        <w:separator/>
      </w:r>
    </w:p>
  </w:footnote>
  <w:footnote w:type="continuationSeparator" w:id="0">
    <w:p w14:paraId="39C596CD" w14:textId="77777777" w:rsidR="00796527" w:rsidRDefault="00796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C80F" w14:textId="77777777" w:rsidR="00796527" w:rsidRDefault="00796527">
    <w:pPr>
      <w:spacing w:line="20" w:lineRule="exact"/>
      <w:rPr>
        <w:sz w:val="2"/>
        <w:szCs w:val="2"/>
      </w:rPr>
    </w:pPr>
  </w:p>
  <w:p w14:paraId="27E1C3C3" w14:textId="77777777" w:rsidR="00796527" w:rsidRDefault="00796527" w:rsidP="007B39DE">
    <w:pPr>
      <w:ind w:left="-709"/>
    </w:pPr>
    <w:r>
      <w:rPr>
        <w:noProof/>
      </w:rPr>
      <w:drawing>
        <wp:inline distT="0" distB="0" distL="0" distR="0" wp14:anchorId="4ACF634B" wp14:editId="11210180">
          <wp:extent cx="1228725" cy="381000"/>
          <wp:effectExtent l="0" t="0" r="9525" b="0"/>
          <wp:docPr id="1715048729" name="Bild 1" descr="Ein Bild, das Screenshot, Schwarz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048729" name="Bild 1" descr="Ein Bild, das Screenshot, Schwarz, 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F9613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CC2F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DE7B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C082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0A56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4089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682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0630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8AAF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D2F9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993FCC"/>
    <w:multiLevelType w:val="hybridMultilevel"/>
    <w:tmpl w:val="2FBA81F4"/>
    <w:lvl w:ilvl="0" w:tplc="49E682C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86A5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16DE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508F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90EA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FE3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C81F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C247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8E78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E479E5"/>
    <w:multiLevelType w:val="multilevel"/>
    <w:tmpl w:val="6C3A467A"/>
    <w:lvl w:ilvl="0">
      <w:start w:val="1"/>
      <w:numFmt w:val="bullet"/>
      <w:pStyle w:val="ListWithCheckboxes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2" w15:restartNumberingAfterBreak="0">
    <w:nsid w:val="0F154551"/>
    <w:multiLevelType w:val="hybridMultilevel"/>
    <w:tmpl w:val="14A44118"/>
    <w:lvl w:ilvl="0" w:tplc="3E8AB1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926E9E" w:tentative="1">
      <w:start w:val="1"/>
      <w:numFmt w:val="lowerLetter"/>
      <w:lvlText w:val="%2."/>
      <w:lvlJc w:val="left"/>
      <w:pPr>
        <w:ind w:left="1440" w:hanging="360"/>
      </w:pPr>
    </w:lvl>
    <w:lvl w:ilvl="2" w:tplc="34D66FDC" w:tentative="1">
      <w:start w:val="1"/>
      <w:numFmt w:val="lowerRoman"/>
      <w:lvlText w:val="%3."/>
      <w:lvlJc w:val="right"/>
      <w:pPr>
        <w:ind w:left="2160" w:hanging="180"/>
      </w:pPr>
    </w:lvl>
    <w:lvl w:ilvl="3" w:tplc="C1F687AC" w:tentative="1">
      <w:start w:val="1"/>
      <w:numFmt w:val="decimal"/>
      <w:lvlText w:val="%4."/>
      <w:lvlJc w:val="left"/>
      <w:pPr>
        <w:ind w:left="2880" w:hanging="360"/>
      </w:pPr>
    </w:lvl>
    <w:lvl w:ilvl="4" w:tplc="6B8C60DA" w:tentative="1">
      <w:start w:val="1"/>
      <w:numFmt w:val="lowerLetter"/>
      <w:lvlText w:val="%5."/>
      <w:lvlJc w:val="left"/>
      <w:pPr>
        <w:ind w:left="3600" w:hanging="360"/>
      </w:pPr>
    </w:lvl>
    <w:lvl w:ilvl="5" w:tplc="EC1A5988" w:tentative="1">
      <w:start w:val="1"/>
      <w:numFmt w:val="lowerRoman"/>
      <w:lvlText w:val="%6."/>
      <w:lvlJc w:val="right"/>
      <w:pPr>
        <w:ind w:left="4320" w:hanging="180"/>
      </w:pPr>
    </w:lvl>
    <w:lvl w:ilvl="6" w:tplc="196C8CF4" w:tentative="1">
      <w:start w:val="1"/>
      <w:numFmt w:val="decimal"/>
      <w:lvlText w:val="%7."/>
      <w:lvlJc w:val="left"/>
      <w:pPr>
        <w:ind w:left="5040" w:hanging="360"/>
      </w:pPr>
    </w:lvl>
    <w:lvl w:ilvl="7" w:tplc="D834D7FC" w:tentative="1">
      <w:start w:val="1"/>
      <w:numFmt w:val="lowerLetter"/>
      <w:lvlText w:val="%8."/>
      <w:lvlJc w:val="left"/>
      <w:pPr>
        <w:ind w:left="5760" w:hanging="360"/>
      </w:pPr>
    </w:lvl>
    <w:lvl w:ilvl="8" w:tplc="86F28A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A39B5"/>
    <w:multiLevelType w:val="multilevel"/>
    <w:tmpl w:val="AACAA7E2"/>
    <w:lvl w:ilvl="0">
      <w:start w:val="1"/>
      <w:numFmt w:val="decimal"/>
      <w:pStyle w:val="ListWithNumbers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E8C1B6A"/>
    <w:multiLevelType w:val="multilevel"/>
    <w:tmpl w:val="AD5E867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01"/>
        </w:tabs>
        <w:ind w:left="1701" w:hanging="709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75109E"/>
    <w:multiLevelType w:val="multilevel"/>
    <w:tmpl w:val="1DDAB2A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1">
      <w:start w:val="1"/>
      <w:numFmt w:val="decimal"/>
      <w:lvlRestart w:val="0"/>
      <w:lvlText w:val="%1.%2."/>
      <w:lvlJc w:val="left"/>
      <w:pPr>
        <w:tabs>
          <w:tab w:val="num" w:pos="992"/>
        </w:tabs>
        <w:ind w:left="992" w:hanging="567"/>
      </w:pPr>
      <w:rPr>
        <w:rFonts w:ascii="Arial" w:hAnsi="Arial" w:hint="default"/>
        <w:b w:val="0"/>
        <w:i w:val="0"/>
        <w:color w:val="auto"/>
        <w:kern w:val="10"/>
        <w:sz w:val="22"/>
        <w:u w:val="none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6" w15:restartNumberingAfterBreak="0">
    <w:nsid w:val="37F62455"/>
    <w:multiLevelType w:val="multilevel"/>
    <w:tmpl w:val="6C3A467A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</w:rPr>
    </w:lvl>
    <w:lvl w:ilvl="2">
      <w:start w:val="1"/>
      <w:numFmt w:val="bullet"/>
      <w:lvlText w:val="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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"/>
      <w:lvlJc w:val="left"/>
      <w:pPr>
        <w:tabs>
          <w:tab w:val="num" w:pos="2552"/>
        </w:tabs>
        <w:ind w:left="2552" w:hanging="426"/>
      </w:pPr>
      <w:rPr>
        <w:rFonts w:ascii="Wingdings" w:hAnsi="Wingdings" w:hint="default"/>
      </w:rPr>
    </w:lvl>
    <w:lvl w:ilvl="6">
      <w:start w:val="1"/>
      <w:numFmt w:val="bullet"/>
      <w:lvlText w:val="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"/>
      <w:lvlJc w:val="left"/>
      <w:pPr>
        <w:tabs>
          <w:tab w:val="num" w:pos="3402"/>
        </w:tabs>
        <w:ind w:left="3402" w:hanging="425"/>
      </w:pPr>
      <w:rPr>
        <w:rFonts w:ascii="Wingdings" w:hAnsi="Wingdings" w:hint="default"/>
      </w:rPr>
    </w:lvl>
    <w:lvl w:ilvl="8">
      <w:start w:val="1"/>
      <w:numFmt w:val="bullet"/>
      <w:lvlText w:val=""/>
      <w:lvlJc w:val="left"/>
      <w:pPr>
        <w:tabs>
          <w:tab w:val="num" w:pos="3827"/>
        </w:tabs>
        <w:ind w:left="3827" w:hanging="425"/>
      </w:pPr>
      <w:rPr>
        <w:rFonts w:ascii="Wingdings" w:hAnsi="Wingdings" w:hint="default"/>
      </w:rPr>
    </w:lvl>
  </w:abstractNum>
  <w:abstractNum w:abstractNumId="17" w15:restartNumberingAfterBreak="0">
    <w:nsid w:val="3A05210B"/>
    <w:multiLevelType w:val="multilevel"/>
    <w:tmpl w:val="AD2ACB22"/>
    <w:lvl w:ilvl="0">
      <w:start w:val="1"/>
      <w:numFmt w:val="lowerLetter"/>
      <w:pStyle w:val="ListWithLetter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Letter"/>
      <w:lvlRestart w:val="0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lowerLetter"/>
      <w:lvlRestart w:val="0"/>
      <w:lvlText w:val="%4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lowerLetter"/>
      <w:lvlRestart w:val="0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lowerLetter"/>
      <w:lvlRestart w:val="0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lowerLetter"/>
      <w:lvlRestart w:val="0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18" w15:restartNumberingAfterBreak="0">
    <w:nsid w:val="3D122A9B"/>
    <w:multiLevelType w:val="multilevel"/>
    <w:tmpl w:val="0C52EC1E"/>
    <w:lvl w:ilvl="0">
      <w:start w:val="1"/>
      <w:numFmt w:val="bullet"/>
      <w:pStyle w:val="ListWithSymbols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426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2126"/>
        </w:tabs>
        <w:ind w:left="2126" w:hanging="425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552"/>
        </w:tabs>
        <w:ind w:left="2552" w:hanging="426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977"/>
        </w:tabs>
        <w:ind w:left="2977" w:hanging="425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3402"/>
        </w:tabs>
        <w:ind w:left="3402" w:hanging="425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827"/>
        </w:tabs>
        <w:ind w:left="3827" w:hanging="425"/>
      </w:pPr>
      <w:rPr>
        <w:rFonts w:ascii="Arial" w:hAnsi="Arial" w:hint="default"/>
      </w:rPr>
    </w:lvl>
  </w:abstractNum>
  <w:abstractNum w:abstractNumId="19" w15:restartNumberingAfterBreak="0">
    <w:nsid w:val="4320697C"/>
    <w:multiLevelType w:val="multilevel"/>
    <w:tmpl w:val="2BEEAF4C"/>
    <w:lvl w:ilvl="0">
      <w:start w:val="1"/>
      <w:numFmt w:val="decimal"/>
      <w:pStyle w:val="berschrif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9531E61"/>
    <w:multiLevelType w:val="hybridMultilevel"/>
    <w:tmpl w:val="2C82FC7E"/>
    <w:lvl w:ilvl="0" w:tplc="1ADCF1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42229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8A266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C0C9C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7E04BA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0065DB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C2F6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36C9E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24AC7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6129507">
    <w:abstractNumId w:val="18"/>
  </w:num>
  <w:num w:numId="2" w16cid:durableId="1828663361">
    <w:abstractNumId w:val="17"/>
  </w:num>
  <w:num w:numId="3" w16cid:durableId="887301812">
    <w:abstractNumId w:val="11"/>
  </w:num>
  <w:num w:numId="4" w16cid:durableId="446433667">
    <w:abstractNumId w:val="19"/>
  </w:num>
  <w:num w:numId="5" w16cid:durableId="534729573">
    <w:abstractNumId w:val="14"/>
  </w:num>
  <w:num w:numId="6" w16cid:durableId="1032532345">
    <w:abstractNumId w:val="15"/>
  </w:num>
  <w:num w:numId="7" w16cid:durableId="1323005579">
    <w:abstractNumId w:val="9"/>
  </w:num>
  <w:num w:numId="8" w16cid:durableId="1830944940">
    <w:abstractNumId w:val="7"/>
  </w:num>
  <w:num w:numId="9" w16cid:durableId="1327591662">
    <w:abstractNumId w:val="6"/>
  </w:num>
  <w:num w:numId="10" w16cid:durableId="1913536887">
    <w:abstractNumId w:val="5"/>
  </w:num>
  <w:num w:numId="11" w16cid:durableId="457604019">
    <w:abstractNumId w:val="4"/>
  </w:num>
  <w:num w:numId="12" w16cid:durableId="2071077681">
    <w:abstractNumId w:val="8"/>
  </w:num>
  <w:num w:numId="13" w16cid:durableId="937106660">
    <w:abstractNumId w:val="3"/>
  </w:num>
  <w:num w:numId="14" w16cid:durableId="642078581">
    <w:abstractNumId w:val="2"/>
  </w:num>
  <w:num w:numId="15" w16cid:durableId="45683711">
    <w:abstractNumId w:val="1"/>
  </w:num>
  <w:num w:numId="16" w16cid:durableId="89200769">
    <w:abstractNumId w:val="0"/>
  </w:num>
  <w:num w:numId="17" w16cid:durableId="454720065">
    <w:abstractNumId w:val="16"/>
  </w:num>
  <w:num w:numId="18" w16cid:durableId="67046484">
    <w:abstractNumId w:val="13"/>
  </w:num>
  <w:num w:numId="19" w16cid:durableId="562257259">
    <w:abstractNumId w:val="12"/>
  </w:num>
  <w:num w:numId="20" w16cid:durableId="1177186251">
    <w:abstractNumId w:val="10"/>
  </w:num>
  <w:num w:numId="21" w16cid:durableId="1448739589">
    <w:abstractNumId w:val="20"/>
  </w:num>
  <w:num w:numId="22" w16cid:durableId="9377573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SONvhpeFf4Pypqba9uJUcDZyGXiFzhoyRgV6ZIAW1JGDKc/3xu6J5NGGvnCkO3xkNhPNnB2K//PmgeJb+/uiNA==" w:salt="VD4xPJ8rU09FP7p1EWa2mA=="/>
  <w:defaultTabStop w:val="720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18. Oktober 2016"/>
    <w:docVar w:name="Date.Format.Long.dateValue" w:val="42661"/>
    <w:docVar w:name="DocumentDate" w:val="18. Oktober 2016"/>
    <w:docVar w:name="DocumentDate.dateValue" w:val="42661"/>
    <w:docVar w:name="MetaTool_officeatwork" w:val="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"/>
    <w:docVar w:name="OawAttachedTemplate" w:val="Briefkopf DVS hoch.ows"/>
    <w:docVar w:name="OawBuiltInDocProps" w:val="&lt;OawBuiltInDocProps&gt;&lt;default profileUID=&quot;0&quot;&gt;&lt;word&gt;&lt;fileName&gt;&lt;/fileName&gt;&lt;contentType&gt;&lt;/contentType&gt;&lt;contentStatus&gt;&lt;/contentStatus&gt;&lt;language&gt;&lt;/language&gt;&lt;documentVersion&gt;&lt;/documentVersion&gt;&lt;defaultPath&gt;&lt;/defaultPath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Filename&gt;&lt;/defaultFilename&gt;&lt;/word&gt;&lt;PDF&gt;&lt;fileName&gt;&lt;/fileName&gt;&lt;contentType&gt;&lt;/contentType&gt;&lt;contentStatus&gt;&lt;/contentStatus&gt;&lt;language&gt;&lt;/language&gt;&lt;documentVersion&gt;&lt;/documentVersion&gt;&lt;defaultPath&gt;&lt;/defaultPath&gt;&lt;title&gt;&lt;/title&gt;&lt;subject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category&gt;&lt;/category&gt;&lt;keywords&gt;&lt;/keywords&gt;&lt;comments&gt;&lt;/comments&gt;&lt;hyperlinkBase&gt;&lt;/hyperlinkBase&gt;&lt;defaultFilename&gt;&lt;/defaultFilename&gt;&lt;/PDF&gt;&lt;/default&gt;&lt;/OawBuiltInDocProps&gt;_x000d_"/>
    <w:docVar w:name="OawCreatedWithOfficeatworkVersion" w:val="4.8 SP1 (4.8.482)"/>
    <w:docVar w:name="OawCreatedWithProjectID" w:val="luchmaster"/>
    <w:docVar w:name="OawCreatedWithProjectVersion" w:val="130"/>
    <w:docVar w:name="OawDate.Manual" w:val="&lt;document&gt;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&lt;/document&gt;"/>
    <w:docVar w:name="oawDefinitionTmpl" w:val="&lt;document&gt;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1&quot; sameAsDefault=&quot;-1&quot;&gt;&lt;/profile&gt;&lt;profile type=&quot;save&quot; UID=&quot;2003112513571987705547&quot; sameAsDefault=&quot;-1&quot;&gt;&lt;/profile&gt;&lt;/OawDocProperty&gt;_x000d__x0009_&lt;OawDateManual name=&quot;DocumentDate&quot;&gt;&lt;profile type=&quot;default&quot; UID=&quot;&quot; sameAsDefault=&quot;0&quot;&gt;&lt;format UID=&quot;2004031916255083469524&quot; type=&quot;6&quot; defaultValue=&quot;%OawCreationDate%&quot; dateFormat=&quot;&amp;lt;translate&amp;gt;Date.Format.Long&amp;lt;/translate&amp;gt;&quot;/&gt;&lt;/profile&gt;&lt;/OawDateManual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DocProperty name=&quot;Doc.Dat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ate&quot;/&gt;&lt;/type&gt;&lt;/profile&gt;&lt;profile type=&quot;print&quot; UID=&quot;2003010711185094343750537&quot; sameAsDefault=&quot;-1&quot;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1&quot; sameAsDefault=&quot;-1&quot;&gt;&lt;/profile&gt;&lt;profile type=&quot;save&quot; UID=&quot;2003112717153125284480&quot; sameAsDefault=&quot;-1&quot;&gt;&lt;/profile&gt;&lt;profile type=&quot;save&quot; UID=&quot;2003112513571987705547&quot; sameAsDefault=&quot;-1&quot;&gt;&lt;/profile&gt;&lt;/OawDocProperty&gt;_x000d__x0009_&lt;OawBookmark name=&quot;Subjec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ateManual name=&quot;Date.Format.Long&quot;&gt;&lt;profile type=&quot;default&quot; UID=&quot;&quot; sameAsDefault=&quot;0&quot;&gt;&lt;format UID=&quot;2009022514423657662914&quot; type=&quot;6&quot; defaultValue=&quot;%OawCreationDate%&quot; dateFormat=&quot;Date.Format.Long&quot;/&gt;&lt;/profile&gt;&lt;/OawDateManual&gt;_x000d__x0009_&lt;OawBookmark name=&quot;Enclosure&quot;&gt;&lt;profile type=&quot;default&quot; UID=&quot;&quot; sameAsDefault=&quot;0&quot;&gt;&lt;/profile&gt;&lt;/OawBookmark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&quot;/&gt;&lt;/type&gt;&lt;/profile&gt;&lt;/OawDocProperty&gt;_x000d__x0009_&lt;OawDocProperty name=&quot;Outputprofile.Ex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43648299648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0155604006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save&quot; UID=&quot;2006121210441235887611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84326300121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profile type=&quot;print&quot; UID=&quot;2010071914585275568157&quot; sameAsDefault=&quot;0&quot;&gt;&lt;documentProperty UID=&quot;2003060614150123456789&quot; dataSourceUID=&quot;2003060614150123456789&quot;/&gt;&lt;type type=&quot;OawLanguage&quot;&gt;&lt;OawLanguage UID=&quot;Outputprofile.External&quot;/&gt;&lt;/type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080810958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15554119854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Outputprofile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ExternalSignature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71914505949584758&quot; sameAsDefault=&quot;-1&quot;&gt;&lt;/profile&gt;&lt;profile type=&quot;print&quot; UID=&quot;2010071914510808109584&quot; sameAsDefault=&quot;-1&quot;&gt;&lt;/profile&gt;&lt;profile type=&quot;print&quot; UID=&quot;2010071914515554119854&quot; sameAsDefault=&quot;-1&quot;&gt;&lt;/profile&gt;&lt;profile type=&quot;print&quot; UID=&quot;2010071914543648299648&quot; sameAsDefault=&quot;-1&quot;&gt;&lt;/profile&gt;&lt;profile type=&quot;print&quot; UID=&quot;2010071914584326300121&quot; sameAsDefault=&quot;-1&quot;&gt;&lt;/profile&gt;&lt;profile type=&quot;print&quot; UID=&quot;2010071914585275568157&quot; sameAsDefault=&quot;-1&quot;&gt;&lt;/profile&gt;&lt;profile type=&quot;print&quot; UID=&quot;2006120711380151760646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end&quot; UID=&quot;2006121210395821292110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profile type=&quot;save&quot; UID=&quot;2004062216425255253277&quot; sameAsDefault=&quot;-1&quot;&gt;&lt;/profile&gt;&lt;profile type=&quot;save&quot; UID=&quot;2006120514401556040061&quot; sameAsDefault=&quot;-1&quot;&gt;&lt;/profile&gt;&lt;profile type=&quot;save&quot; UID=&quot;2006121210441235887611&quot; sameAsDefault=&quot;0&quot;&gt;&lt;documentProperty UID=&quot;2003060614150123456789&quot; dataSourceUID=&quot;2003060614150123456789&quot;/&gt;&lt;type type=&quot;OawLanguage&quot;&gt;&lt;OawLanguage UID=&quot;Outputprofile.ExternalSignatur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AddressB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1&quot;/&gt;&lt;/type&gt;&lt;/profile&gt;&lt;/OawDocProperty&gt;_x000d__x0009_&lt;OawDocProperty name=&quot;Organisation.AddressB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B2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Bookmark name=&quot;ContentType&quot;&gt;&lt;profile type=&quot;default&quot; UID=&quot;&quot; sameAsDefault=&quot;0&quot;&gt;&lt;/profile&gt;&lt;/OawBookmark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Bookmark name=&quot;FusszeileErsteSeite&quot;&gt;&lt;profile type=&quot;default&quot; UID=&quot;&quot; sameAsDefault=&quot;0&quot;&gt;&lt;/profile&gt;&lt;/OawBookmark&gt;_x000d__x0009_&lt;OawBookmark name=&quot;FusszeileFolgeseiten&quot;&gt;&lt;profile type=&quot;default&quot; UID=&quot;&quot; sameAsDefault=&quot;0&quot;&gt;&lt;/profile&gt;&lt;/OawBookmark&gt;_x000d__x0009_&lt;OawDocProperty name=&quot;CMIdata.Dok_Titel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Titel&quot;/&gt;&lt;/type&gt;&lt;/profile&gt;&lt;/OawDocProperty&gt;_x000d__x0009_&lt;OawDocProperty name=&quot;CMIdata.G_Laufnumme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Laufnummer&quot;/&gt;&lt;/type&gt;&lt;/profile&gt;&lt;/OawDocProperty&gt;_x000d__x0009_&lt;OawDocProperty name=&quot;CMIdata.G_Signatu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G_Signatur&quot;/&gt;&lt;/type&gt;&lt;/profile&gt;&lt;/OawDocProperty&gt;_x000d__x0009_&lt;OawDocProperty name=&quot;Stm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&lt;OawDocProperty name=&quot;StmCMIdata.Dok_Lfn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Lfnr&quot;/&gt;&lt;/type&gt;&lt;/profile&gt;&lt;/OawDocProperty&gt;&lt;OawDocProperty name=&quot;Stm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&lt;OawDocProperty name=&quot;StmCMIdata.Dok_Lfnr&quot;&gt;&lt;profile type=&quot;default&quot; UID=&quot;&quot; sameAsDefault=&quot;0&quot;&gt;&lt;documentProperty UID=&quot;2010020409223900652065&quot; dataSourceUID=&quot;prj.2010020409213154036281&quot;/&gt;&lt;type type=&quot;OawDatabase&quot;&gt;&lt;OawDatabase table=&quot;Data&quot; field=&quot;Dok_Lfnr&quot;/&gt;&lt;/type&gt;&lt;/profile&gt;&lt;/OawDocProperty&gt;&lt;/document&gt;_x000d_"/>
    <w:docVar w:name="OawDialog" w:val="&lt;empty/&gt;"/>
    <w:docVar w:name="OawDistributionEnabled" w:val="&lt;Profiles&gt;&lt;Distribution type=&quot;3&quot; UID=&quot;2006120514401556040061&quot;/&gt;&lt;Distribution type=&quot;3&quot; UID=&quot;2004062216425255253277&quot;/&gt;&lt;/Profiles&gt;_x000d_"/>
    <w:docVar w:name="OawDocProp.200212191811121321310321301031x" w:val="&lt;source&gt;&lt;Fields List=&quot;DirectPhone|DirectFax|Name&quot;/&gt;&lt;profile type=&quot;default&quot; UID=&quot;&quot; sameAsDefault=&quot;0&quot;&gt;&lt;OawDocProperty name=&quot;Contactperson.DirectPhone&quot; field=&quot;DirectPhone&quot;/&gt;&lt;OawDocProperty name=&quot;Contactperson.DirectFax&quot; field=&quot;DirectFax&quot;/&gt;&lt;OawDocProperty name=&quot;Contactperson.Name&quot; field=&quot;Name&quot;/&gt;&lt;/profile&gt;&lt;/source&gt;"/>
    <w:docVar w:name="OawDocProp.2002122011014149059130932" w:val="&lt;source&gt;&lt;Fields List=&quot;AddressB1|AddressB2|Departement&quot;/&gt;&lt;profile type=&quot;default&quot; UID=&quot;&quot; sameAsDefault=&quot;0&quot;&gt;&lt;OawDocProperty name=&quot;Organisation.AddressB1&quot; field=&quot;AddressB1&quot;/&gt;&lt;OawDocProperty name=&quot;Organisation.AddressB2&quot; field=&quot;AddressB2&quot;/&gt;&lt;OawDocProperty name=&quot;Organisation.Departement&quot; field=&quot;Departement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Date&quot; field=&quot;Doc.Date&quot;/&gt;&lt;OawDocProperty name=&quot;Doc.Page&quot; field=&quot;Doc.Page&quot;/&gt;&lt;OawDocProperty name=&quot;Doc.of&quot; field=&quot;Doc.of&quot;/&gt;&lt;/profile&gt;&lt;profile type=&quot;print&quot; UID=&quot;2010071914543648299648&quot; sameAsDefault=&quot;0&quot;&gt;&lt;SQL&gt;SELECT Value, UID FROM Data WHERE LCID = '%WhereLCID%';&lt;/SQL&gt;&lt;OawDocProperty name=&quot;Outputprofile.External&quot; field=&quot;Outputprofile.External&quot;/&gt;&lt;/profile&gt;&lt;profile type=&quot;send&quot; UID=&quot;2006120514175878093883&quot; sameAsDefault=&quot;0&quot;&gt;&lt;SQL&gt;SELECT Value, UID FROM Data WHERE LCID = '%WhereLCID%';&lt;/SQL&gt;&lt;OawDocProperty name=&quot;Outputprofile.External&quot; field=&quot;Outputprofile.External&quot;/&gt;&lt;/profile&gt;&lt;profile type=&quot;save&quot; UID=&quot;200612051440155604006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4326300121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85275568157&quot; sameAsDefault=&quot;0&quot;&gt;&lt;SQL&gt;SELECT Value, UID FROM Data WHERE LCID = '%WhereLCID%';&lt;/SQL&gt;&lt;OawDocProperty name=&quot;Outputprofile.External&quot; field=&quot;Outputprofile.External&quot;/&gt;&lt;/profile&gt;&lt;profile type=&quot;print&quot; UID=&quot;2010071914505949584758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0808109584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10071914515554119854&quot; sameAsDefault=&quot;0&quot;&gt;&lt;SQL&gt;SELECT Value, UID FROM Data WHERE LCID = '%WhereLCID%';&lt;/SQL&gt;&lt;OawDocProperty name=&quot;Outputprofile.Internal&quot; field=&quot;Outputprofile.Internal&quot;/&gt;&lt;/profile&gt;&lt;profile type=&quot;send&quot; UID=&quot;2003010711200895123470110&quot; sameAsDefault=&quot;0&quot;&gt;&lt;SQL&gt;SELECT Value, UID FROM Data WHERE LCID = '%WhereLCID%';&lt;/SQL&gt;&lt;OawDocProperty name=&quot;Outputprofile.Internal&quot; field=&quot;Outputprofile.Internal&quot;/&gt;&lt;/profile&gt;&lt;profile type=&quot;save&quot; UID=&quot;2004062216425255253277&quot; sameAsDefault=&quot;0&quot;&gt;&lt;SQL&gt;SELECT Value, UID FROM Data WHERE LCID = '%WhereLCID%';&lt;/SQL&gt;&lt;OawDocProperty name=&quot;Outputprofile.Internal&quot; field=&quot;Outputprofile.Internal&quot;/&gt;&lt;/profile&gt;&lt;profile type=&quot;print&quot; UID=&quot;2006120711380151760646&quot; sameAsDefault=&quot;0&quot;&gt;&lt;SQL&gt;SELECT Value, UID FROM Data WHERE LCID = '%WhereLCID%';&lt;/SQL&gt;&lt;OawDocProperty name=&quot;Outputprofile.ExternalSignature&quot; field=&quot;Outputprofile.ExternalSignature&quot;/&gt;&lt;/profile&gt;&lt;profile type=&quot;send&quot; UID=&quot;2006121210395821292110&quot; sameAsDefault=&quot;0&quot;&gt;&lt;SQL&gt;SELECT Value, UID FROM Data WHERE LCID = '%WhereLCID%';&lt;/SQL&gt;&lt;OawDocProperty name=&quot;Outputprofile.ExternalSignature&quot; field=&quot;Outputprofile.ExternalSignature&quot;/&gt;&lt;/profile&gt;&lt;profile type=&quot;save&quot; UID=&quot;2006121210441235887611&quot; sameAsDefault=&quot;0&quot;&gt;&lt;SQL&gt;SELECT Value, UID FROM Data WHERE LCID = '%WhereLCID%';&lt;/SQL&gt;&lt;OawDocProperty name=&quot;Outputprofile.ExternalSignature&quot; field=&quot;Outputprofile.ExternalSignature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StmAuthor.Initials&quot; field=&quot;Initials&quot;/&gt;&lt;/profile&gt;&lt;/source&gt;"/>
    <w:docVar w:name="OawDocProp.2010020409223900652065" w:val="&lt;source&gt;&lt;Fields List=&quot;Dok_Titel|G_Laufnummer|G_Signatur|Dok_Lfnr&quot;/&gt;&lt;profile type=&quot;default&quot; UID=&quot;&quot; sameAsDefault=&quot;0&quot;&gt;&lt;OawDocProperty name=&quot;CMIdata.Dok_Titel&quot; field=&quot;Dok_Titel&quot;/&gt;&lt;OawDocProperty name=&quot;CMIdata.G_Laufnummer&quot; field=&quot;G_Laufnummer&quot;/&gt;&lt;OawDocProperty name=&quot;CMIdata.G_Signatur&quot; field=&quot;G_Signatur&quot;/&gt;&lt;OawDocProperty name=&quot;StmCMIdata.Dok_Lfnr&quot; field=&quot;Dok_Lfnr&quot;/&gt;&lt;/profile&gt;&lt;/source&gt;"/>
    <w:docVar w:name="OawDocPropSource" w:val="&lt;Profile SelectedUID=&quot;&quot;&gt;&lt;DocProp UID=&quot;2002122011014149059130932&quot; EntryUID=&quot;2014042914183972717842&quot;&gt;&lt;Field Name=&quot;IDName&quot; Value=&quot;BKD, Dienststelle Volksschulbildung_SBII&quot;/&gt;&lt;Field Name=&quot;Departement&quot; Value=&quot;Bildungs- und Kulturdepartement&quot;/&gt;&lt;Field Name=&quot;Dienststelle1&quot; Value=&quot;&quot;/&gt;&lt;Field Name=&quot;Dienststelle2&quot; Value=&quot;&quot;/&gt;&lt;Field Name=&quot;Abteilung1&quot; Value=&quot;&quot;/&gt;&lt;Field Name=&quot;Abteilung2&quot; Value=&quot;&quot;/&gt;&lt;Field Name=&quot;AddressB1&quot; Value=&quot;Dienststelle Volksschulbildung&quot;/&gt;&lt;Field Name=&quot;AddressB2&quot; Value=&quot;Schulbetrieb II&quot;/&gt;&lt;Field Name=&quot;AddressB3&quot; Value=&quot;&quot;/&gt;&lt;Field Name=&quot;AddressB4&quot; Value=&quot;&quot;/&gt;&lt;Field Name=&quot;AddressN1&quot; Value=&quot;Kellerstrasse 10&quot;/&gt;&lt;Field Name=&quot;AddressN2&quot; Value=&quot;6002 Luzern&quot;/&gt;&lt;Field Name=&quot;AddressN3&quot; Value=&quot;&quot;/&gt;&lt;Field Name=&quot;AddressN4&quot; Value=&quot;&quot;/&gt;&lt;Field Name=&quot;Postcode&quot; Value=&quot;6002&quot;/&gt;&lt;Field Name=&quot;City&quot; Value=&quot;Luzern&quot;/&gt;&lt;Field Name=&quot;Abteilungsinformation1&quot; Value=&quot;&quot;/&gt;&lt;Field Name=&quot;Abteilungsinformation2&quot; Value=&quot;&quot;/&gt;&lt;Field Name=&quot;Abteilungsinformation3&quot; Value=&quot;&quot;/&gt;&lt;Field Name=&quot;Abteilungsinformation4&quot; Value=&quot;&quot;/&gt;&lt;Field Name=&quot;Abteilungsinformation5&quot; Value=&quot;&quot;/&gt;&lt;Field Name=&quot;Abteilungsinformation6&quot; Value=&quot;&quot;/&gt;&lt;Field Name=&quot;Abteilungsinformation7&quot; Value=&quot;&quot;/&gt;&lt;Field Name=&quot;Abteilungsinformation8&quot; Value=&quot;&quot;/&gt;&lt;Field Name=&quot;Telefon&quot; Value=&quot;041 228 68 68&quot;/&gt;&lt;Field Name=&quot;Fax&quot; Value=&quot;041 228 67 02&quot;/&gt;&lt;Field Name=&quot;LogoColor&quot; Value=&quot;%Logos%\Luzern.BKD.Logo.2100.350.emf&quot;/&gt;&lt;Field Name=&quot;LogoBlackWhite&quot; Value=&quot;%Logos%\Luzern.BKD.Logo.2100.350.emf&quot;/&gt;&lt;Field Name=&quot;LogoZertifikate&quot; Value=&quot;&quot;/&gt;&lt;Field Name=&quot;Email&quot; Value=&quot;&quot;/&gt;&lt;Field Name=&quot;Internet&quot; Value=&quot;www.volksschulbildung.lu.ch&quot;/&gt;&lt;Field Name=&quot;LogoSignature&quot; Value=&quot;&quot;/&gt;&lt;Field Name=&quot;LogoPowerPointTitleLast&quot; Value=&quot;&quot;/&gt;&lt;Field Name=&quot;LogoPowerPointTitleFirst&quot; Value=&quot;&quot;/&gt;&lt;Field Name=&quot;LogoPowerPointChapter&quot; Value=&quot;&quot;/&gt;&lt;Field Name=&quot;LogoPowerPointSlide&quot; Value=&quot;&quot;/&gt;&lt;Field Name=&quot;LogoNeutral&quot; Value=&quot;%Logos%\Luzern.BKD.Logo.2100.350.emf&quot;/&gt;&lt;Field Name=&quot;LogoSchriftzug&quot; Value=&quot;%Logos%\Schriftzug.199.1439.emf&quot;/&gt;&lt;Field Name=&quot;LogoTag&quot; Value=&quot;%Logos%\dvs.2099.220.emf&quot;/&gt;&lt;Field Name=&quot;Data_UID&quot; Value=&quot;201404291418397271784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14042916551076680806&quot;&gt;&lt;Field Name=&quot;IDName&quot; Value=&quot;Enz Evelyne, DVS&quot;/&gt;&lt;Field Name=&quot;Name&quot; Value=&quot;Evelyne Enz&quot;/&gt;&lt;Field Name=&quot;PersonalNumber&quot; Value=&quot;&quot;/&gt;&lt;Field Name=&quot;DirectPhone&quot; Value=&quot;041 228 54 86&quot;/&gt;&lt;Field Name=&quot;DirectFax&quot; Value=&quot;&quot;/&gt;&lt;Field Name=&quot;Mobile&quot; Value=&quot;&quot;/&gt;&lt;Field Name=&quot;EMail&quot; Value=&quot;evelyne.enz@lu.ch&quot;/&gt;&lt;Field Name=&quot;Function&quot; Value=&quot;Sachbearbeit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ee&quot;/&gt;&lt;Field Name=&quot;Lizenz_noetig&quot; Value=&quot;Ja&quot;/&gt;&lt;Field Name=&quot;Data_UID&quot; Value=&quot;201404291655107668080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014042916551076680806&quot;&gt;&lt;Field Name=&quot;IDName&quot; Value=&quot;Enz Evelyne, DVS&quot;/&gt;&lt;Field Name=&quot;Name&quot; Value=&quot;Evelyne Enz&quot;/&gt;&lt;Field Name=&quot;PersonalNumber&quot; Value=&quot;&quot;/&gt;&lt;Field Name=&quot;DirectPhone&quot; Value=&quot;041 228 54 86&quot;/&gt;&lt;Field Name=&quot;DirectFax&quot; Value=&quot;&quot;/&gt;&lt;Field Name=&quot;Mobile&quot; Value=&quot;&quot;/&gt;&lt;Field Name=&quot;EMail&quot; Value=&quot;evelyne.enz@lu.ch&quot;/&gt;&lt;Field Name=&quot;Function&quot; Value=&quot;Sachbearbeit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ee&quot;/&gt;&lt;Field Name=&quot;Lizenz_noetig&quot; Value=&quot;Ja&quot;/&gt;&lt;Field Name=&quot;Data_UID&quot; Value=&quot;201404291655107668080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0072016315072560894&quot; EntryUID=&quot;2014042916583633060939&quot;&gt;&lt;Field Name=&quot;IDName&quot; Value=&quot;Dittli Daniela, DVS&quot;/&gt;&lt;Field Name=&quot;Name&quot; Value=&quot;Daniela Dittli, lic. phil.&quot;/&gt;&lt;Field Name=&quot;PersonalNumber&quot; Value=&quot;&quot;/&gt;&lt;Field Name=&quot;DirectPhone&quot; Value=&quot;041 228 51 59&quot;/&gt;&lt;Field Name=&quot;DirectFax&quot; Value=&quot;&quot;/&gt;&lt;Field Name=&quot;Mobile&quot; Value=&quot;&quot;/&gt;&lt;Field Name=&quot;EMail&quot; Value=&quot;daniela.dittli@lu.ch&quot;/&gt;&lt;Field Name=&quot;Function&quot; Value=&quot;Abteilungsleit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dd&quot;/&gt;&lt;Field Name=&quot;Lizenz_noetig&quot; Value=&quot;Ja&quot;/&gt;&lt;Field Name=&quot;Data_UID&quot; Value=&quot;201404291658363306093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80714212273705547&quot; EntryUID=&quot;&quot; UserInformation=&quot;Data from SAP&quot; Interface=&quot;-1&quot;&gt;&lt;/DocProp&gt;&lt;DocProp UID=&quot;2002122010583847234010578&quot; EntryUID=&quot;2014042916551076680806&quot;&gt;&lt;Field Name=&quot;IDName&quot; Value=&quot;Enz Evelyne, DVS&quot;/&gt;&lt;Field Name=&quot;Name&quot; Value=&quot;Evelyne Enz&quot;/&gt;&lt;Field Name=&quot;PersonalNumber&quot; Value=&quot;&quot;/&gt;&lt;Field Name=&quot;DirectPhone&quot; Value=&quot;041 228 54 86&quot;/&gt;&lt;Field Name=&quot;DirectFax&quot; Value=&quot;&quot;/&gt;&lt;Field Name=&quot;Mobile&quot; Value=&quot;&quot;/&gt;&lt;Field Name=&quot;EMail&quot; Value=&quot;evelyne.enz@lu.ch&quot;/&gt;&lt;Field Name=&quot;Function&quot; Value=&quot;Sachbearbeit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ee&quot;/&gt;&lt;Field Name=&quot;Lizenz_noetig&quot; Value=&quot;Ja&quot;/&gt;&lt;Field Name=&quot;Data_UID&quot; Value=&quot;201404291655107668080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4112217333376588294&quot; EntryUID=&quot;&quot; UserInformation=&quot;Data from SAP&quot; Interface=&quot;-1&quot;&gt;&lt;Field Name=&quot;Dokumenttitel&quot; Value=&quot;Erstantrag/Übertritt übrige Bereiche&quot;/&gt;&lt;Field Name=&quot;Dokumentdatum&quot; Value=&quot;18. Oktober 2016&quot;/&gt;&lt;Field Name=&quot;Dokumentbetreff&quot; Value=&quot;SB II: Formulare Sonderschulung&quot;/&gt;&lt;/DocProp&gt;&lt;DocProp UID=&quot;2009082513331568340343&quot; EntryUID=&quot;&quot; UserInformation=&quot;Data from SAP&quot; Interface=&quot;-1&quot;&gt;&lt;/DocProp&gt;&lt;DocProp UID=&quot;2010020409223900652065&quot; EntryUID=&quot;&quot; UserInformation=&quot;Data from SAP&quot; Interface=&quot;-1&quot;&gt;&lt;Field Name=&quot;Dok_Titel&quot; Value=&quot;Erstantrag/Übertritt übrige Bereiche&quot;/&gt;&lt;Field Name=&quot;Dok_Lfnr&quot; Value=&quot;93647&quot;/&gt;&lt;Field Name=&quot;Dok_Bemerkung&quot; Value=&quot;&quot;/&gt;&lt;Field Name=&quot;Dok_Thema&quot; Value=&quot;&quot;/&gt;&lt;Field Name=&quot;Dok_Autor&quot; Value=&quot;Evelyne Enz&quot;/&gt;&lt;Field Name=&quot;Dok_Standort&quot; Value=&quot;&quot;/&gt;&lt;Field Name=&quot;Dok_Kategorie&quot; Value=&quot;&quot;/&gt;&lt;Field Name=&quot;Dok_EingangMMMM&quot; Value=&quot;&quot;/&gt;&lt;Field Name=&quot;Dok_EingangMM&quot; Value=&quot;&quot;/&gt;&lt;Field Name=&quot;Dok_AusgangMMMM&quot; Value=&quot;&quot;/&gt;&lt;Field Name=&quot;Dok_AusgangMM&quot; Value=&quot;&quot;/&gt;&lt;Field Name=&quot;Dok_DatumMMMM&quot; Value=&quot;18. Oktober 2016&quot;/&gt;&lt;Field Name=&quot;Dok_DatumMM&quot; Value=&quot;18.10.2016&quot;/&gt;&lt;Field Name=&quot;Dok_Beschlussnummer&quot; Value=&quot;&quot;/&gt;&lt;Field Name=&quot;Sitz_Titel&quot; Value=&quot;&quot;/&gt;&lt;Field Name=&quot;Sitz_Bemerkung&quot; Value=&quot;&quot;/&gt;&lt;Field Name=&quot;Sitz_Ort&quot; Value=&quot;&quot;/&gt;&lt;Field Name=&quot;Sitz_Beginn&quot; Value=&quot;&quot;/&gt;&lt;Field Name=&quot;Sitz_Ende&quot; Value=&quot;&quot;/&gt;&lt;Field Name=&quot;Sitz_DatumMM&quot; Value=&quot;&quot;/&gt;&lt;Field Name=&quot;Sitz_DatumMMMM&quot; Value=&quot;&quot;/&gt;&lt;Field Name=&quot;Sitz_Gremium&quot; Value=&quot;&quot;/&gt;&lt;Field Name=&quot;G_Titel&quot; Value=&quot;SB II: Formulare Sonderschulung&quot;/&gt;&lt;Field Name=&quot;G_BeginnMMMM&quot; Value=&quot;28. November 2011&quot;/&gt;&lt;Field Name=&quot;G_BeginnMM&quot; Value=&quot;28.11.2011&quot;/&gt;&lt;Field Name=&quot;G_Bemerkung&quot; Value=&quot;GsAdr 2011119&quot;/&gt;&lt;Field Name=&quot;G_Eigner&quot; Value=&quot;DVS Schulbetrieb II&quot;/&gt;&lt;Field Name=&quot;G_Laufnummer&quot; Value=&quot;2014-1153&quot;/&gt;&lt;Field Name=&quot;G_Signatur&quot; Value=&quot;&quot;/&gt;&lt;Field Name=&quot;G_Vorstossnummer&quot; Value=&quot;&quot;/&gt;&lt;Field Name=&quot;G_Botschaftsnummer&quot; Value=&quot;&quot;/&gt;&lt;Field Name=&quot;G_Eroeffnungsdatum&quot; Value=&quot;&quot;/&gt;&lt;Field Name=&quot;G_SachbearbeiterKuerzel&quot; Value=&quot;EENZ&quot;/&gt;&lt;Field Name=&quot;G_SachbearbeiterVornameName&quot; Value=&quot;Evelyne Enz&quot;/&gt;&lt;Field Name=&quot;G_Registraturplan&quot; Value=&quot;2.7.0 Allgemeines&quot;/&gt;&lt;Field Name=&quot;G_TitelPublikation(DHK)&quot; Value=&quot;&quot;/&gt;&lt;Field Name=&quot;G_Departement&quot; Value=&quot;&quot;/&gt;&lt;Field Name=&quot;G_RaeumlicheZuteilung&quot; Value=&quot;&quot;/&gt;&lt;Field Name=&quot;G_Ortsbezeichnung&quot; Value=&quot;&quot;/&gt;&lt;Field Name=&quot;G_Grundbuchkreis&quot; Value=&quot;&quot;/&gt;&lt;Field Name=&quot;G_SBE_Schulgemeinde&quot; Value=&quot;&quot;/&gt;&lt;Field Name=&quot;G_SBE_Schulhaus&quot; Value=&quot;&quot;/&gt;&lt;Field Name=&quot;G_SBE_Team-Gruppengroesse&quot; Value=&quot;&quot;/&gt;&lt;Field Name=&quot;G_SBE_Schulstufe&quot; Value=&quot;&quot;/&gt;&lt;Field Name=&quot;G_SBE_Klientenart&quot; Value=&quot;&quot;/&gt;&lt;Field Name=&quot;G_SBE_Anmeldungsgrund&quot; Value=&quot;&quot;/&gt;&lt;/DocProp&gt;&lt;DocProp UID=&quot;2015111110142100000001&quot; EntryUID=&quot;&quot; UserInformation=&quot;Data from SAP&quot; Interface=&quot;-1&quot;&gt;&lt;/DocProp&gt;&lt;DocProp UID=&quot;2016022308391031585750&quot; EntryUID=&quot;&quot; UserInformation=&quot;Data from SAP&quot; Interface=&quot;-1&quot;&gt;&lt;/DocProp&gt;&lt;/Profile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/Item&gt;_x000d_&lt;Item Type=&quot;SubMenu&quot; IDName=&quot;StructureStyles&quot;&gt;_x000d_&lt;Item Type=&quot;Button&quot; IDName=&quot;DocumentType&quot; Icon=&quot;3546&quot; Label=&quot;&amp;lt;translate&amp;gt;Style.DocumentType&amp;lt;/translate&amp;gt;&quot; Command=&quot;StyleApply&quot; Parameter=&quot;Inhalts-Typ&quot;/&gt;_x000d_&lt;Item Type=&quot;Button&quot; IDName=&quot;Subject&quot; Icon=&quot;3546&quot; Label=&quot;&amp;lt;translate&amp;gt;Style.Subject&amp;lt;/translate&amp;gt;&quot; Command=&quot;StyleApply&quot; Parameter=&quot;Betreff&quot;/&gt;_x000d_&lt;Item Type=&quot;Button&quot; IDName=&quot;Abschnitt&quot; Icon=&quot;3546&quot; Label=&quot;Abschnitt&quot; Command=&quot;StyleApply&quot; Parameter=&quot;Abschnitt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1 ohne&quot; Icon=&quot;3546&quot; Label=&quot;Überschrift 1 o. Nr.&quot; Command=&quot;StyleApply&quot; Parameter=&quot;Überschrift 1 o. Nr.&quot;/&gt;_x000d_&lt;Item Type=&quot;Button&quot; IDName=&quot;2 ohne&quot; Icon=&quot;3546&quot; Label=&quot;Überschrift 2 o. Nr.&quot; Command=&quot;StyleApply&quot; Parameter=&quot;Überschrift 2 o. Nr.&quot;/&gt;_x000d_&lt;Item Type=&quot;Button&quot; IDName=&quot;3 ohne&quot; Icon=&quot;3546&quot; Label=&quot;Überschrift 3 o. Nr.&quot; Command=&quot;StyleApply&quot; Parameter=&quot;Überschrift 3 o. Nr.&quot;/&gt;_x000d_&lt;Item Type=&quot;Button&quot; IDName=&quot;4 ohne&quot; Icon=&quot;3546&quot; Label=&quot;Überschrift 4 o. Nr.&quot; Command=&quot;StyleApply&quot; Parameter=&quot;Überschrift 4 o. Nr.&quot;/&gt;_x000d_&lt;Item Type=&quot;Separator&quot;/&gt;_x000d_&lt;Item Type=&quot;Button&quot; IDName=&quot;Appendix&quot; Icon=&quot;3546&quot; Label=&quot;Anhang&quot; Command=&quot;StyleApply&quot; Parameter=&quot;Appendix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450&quot; Icon=&quot;3546&quot; Label=&quot;&amp;lt;translate&amp;gt;Style.Topic450&amp;lt;/translate&amp;gt;&quot; Command=&quot;StyleApply&quot; Parameter=&quot;Topic45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750&quot; Icon=&quot;3546&quot; Label=&quot;&amp;lt;translate&amp;gt;Style.Topic750&amp;lt;/translate&amp;gt;&quot; Command=&quot;StyleApply&quot; Parameter=&quot;Topic75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450Line&quot; Icon=&quot;3546&quot; Label=&quot;&amp;lt;translate&amp;gt;Style.Topic450Line&amp;lt;/translate&amp;gt;&quot; Command=&quot;StyleApply&quot; Parameter=&quot;Topic45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750Line&quot; Icon=&quot;3546&quot; Label=&quot;&amp;lt;translate&amp;gt;Style.Topic750Line&amp;lt;/translate&amp;gt;&quot; Command=&quot;StyleApply&quot; Parameter=&quot;Topic75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838&quot; Label=&quot;&amp;lt;translate&amp;gt;Style.ListWithSymbols&amp;lt;/translate&amp;gt;&quot; Command=&quot;StyleApply&quot; Parameter=&quot;ListWithSymbols&quot;/&gt;_x000d_&lt;Item Type=&quot;Button&quot; IDName=&quot;ListWithLetters&quot; Icon=&quot;80&quot; Label=&quot;&amp;lt;translate&amp;gt;Style.ListWithLetters&amp;lt;/translate&amp;gt;&quot; Command=&quot;StyleApply&quot; Parameter=&quot;ListWithLetters&quot;/&gt;_x000d_&lt;Item Type=&quot;Button&quot; IDName=&quot;ListWithNumbers&quot; Icon=&quot;71&quot; Label=&quot;&amp;lt;translate&amp;gt;Style.ListWithNumbers&amp;lt;/translate&amp;gt;&quot; Command=&quot;StyleApply&quot; Parameter=&quot;ListWithNumbers&quot;/&gt;_x000d_&lt;Item Type=&quot;Button&quot; IDName=&quot;ListWithCheckBoxes&quot; Icon=&quot;220&quot; Label=&quot;&amp;lt;translate&amp;gt;Style.ListWithCheckBoxes&amp;lt;/translate&amp;gt;&quot; Command=&quot;StyleApply&quot; Parameter=&quot;ListWithCheckBoxes&quot;/&gt;_x000d_&lt;/Item&gt;_x000d_&lt;Item Type=&quot;SubMenu&quot; IDName=&quot;LawStyles&quot;&gt;_x000d_&lt;Item Type=&quot;Button&quot; IDName=&quot;Art-Titel&quot; Icon=&quot;3546&quot; Label=&quot;&amp;lt;translate&amp;gt;Style.ArtTitel&amp;lt;/translate&amp;gt;&quot; Command=&quot;StyleApply&quot; Parameter=&quot;Art-Titel&quot;/&gt;_x000d_&lt;Item Type=&quot;Button&quot; IDName=&quot;Art-Text&quot; Icon=&quot;3546&quot; Label=&quot;&amp;lt;translate&amp;gt;Style.ArtText&amp;lt;/translate&amp;gt;&quot; Command=&quot;StyleApply&quot; Parameter=&quot;Art-Text&quot;/&gt;_x000d_&lt;Item Type=&quot;Button&quot; IDName=&quot;Art-Hochgestellt&quot; Icon=&quot;3114&quot; Label=&quot;&amp;lt;translate&amp;gt;Style.ArtHochgestellt&amp;lt;/translate&amp;gt;&quot; Command=&quot;StyleApply&quot; Parameter=&quot;Art-Hochgestellt&quot;/&gt;_x000d_&lt;Item Type=&quot;Button&quot; IDName=&quot;DefaultParagraphFont&quot;  Icon=&quot;3114&quot; Label=&quot;&amp;lt;translate&amp;gt;Style.DefaultParagraphFont&amp;lt;/translate&amp;gt;&quot; Command=&quot;StyleApply&quot; Parameter=&quot;-66&quot;/&gt;_x000d_&lt;/Item&gt;_x000d_&lt;/MenusDef&gt;"/>
    <w:docVar w:name="OawOMS" w:val="&lt;OawOMS&gt;&lt;send profileUID=&quot;1&quot;&gt;&lt;mail&gt;&lt;cc&gt;&lt;/cc&gt;&lt;bcc&gt;&lt;/bcc&gt;&lt;to&gt;&lt;value type=&quot;OawDocProperty&quot; name=&quot;Rece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word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end&gt;&lt;save profileUID=&quot;2003112610595290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end profileUID=&quot;2003010711200895123470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language&gt;&lt;/language&gt;&lt;documentVersion&gt;&lt;/documentVersion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end profileUID=&quot;2004040214394261858638&quot;&gt;&lt;PDF&gt;&lt;title&gt;&lt;value type=&quot;OawLanguage&quot; name=&quot;Template.Letter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4040214394214143821&quot;&gt;&lt;mail&gt;&lt;subject&gt;&lt;value type=&quot;OawDocVar&quot; name=&quot;BM_DocumentSubject&quot;&gt;&lt;separator text=&quot;&quot;&gt;&lt;/separator&gt;&lt;format text=&quot;&quot;&gt;&lt;/format&gt;&lt;/value&gt;&lt;/subject&gt;&lt;to&gt;&lt;value type=&quot;OawDocProperty&quot; name=&quot;Receipient.EMail&quot;&gt;&lt;separator text=&quot;&quot;&gt;&lt;/separator&gt;&lt;format text=&quot;&quot;&gt;&lt;/format&gt;&lt;/value&gt;&lt;/to&gt;&lt;body&gt;&lt;value type=&quot;OawDocVar&quot; name=&quot;BM_ReceipientSaluta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DocVar&quot; name=&quot;BM_Document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ave profileUID=&quot;2003112717153125284480&quot;&gt;&lt;word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4040214492466553768&quot;&gt;&lt;word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word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/save&gt;&lt;save profileUID=&quot;2003112513571987705547&quot;&gt;&lt;word&gt;&lt;fileName&gt;&lt;value type=&quot;OawBookmark&quot; name=&quot;Subject&quot;&gt;&lt;separator text=&quot;&quot;&gt;&lt;/separator&gt;&lt;format text=&quot;&quot;&gt;&lt;/format&gt;&lt;/value&gt;&lt;/fileName&gt;&lt;/word&gt;&lt;PDF&gt;&lt;fileName&gt;&lt;value type=&quot;OawBookmark&quot; name=&quot;Subject&quot;&gt;&lt;separator text=&quot;&quot;&gt;&lt;/separator&gt;&lt;format text=&quot;&quot;&gt;&lt;/format&gt;&lt;/value&gt;&lt;/fileName&gt;&lt;/PDF&gt;&lt;/save&gt;&lt;save profileUID=&quot;2004062216425255253277&quot;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save profileUID=&quot;200612051437499597999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01556040061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subject&gt;&lt;value type=&quot;OawBookmark&quot; name=&quot;Subject&quot;&gt;&lt;separator text=&quot;&quot;&gt;&lt;/separator&gt;&lt;format text=&quot;&quot;&gt;&lt;/format&gt;&lt;/value&gt;&lt;/subject&gt;&lt;title&gt;&lt;value type=&quot;OawBookmark&quot; name=&quot;ContentType&quot;&gt;&lt;separator text=&quot;&quot;&gt;&lt;/separator&gt;&lt;format text=&quot;&quot;&gt;&lt;/format&gt;&lt;/value&gt;&lt;/title&gt;&lt;author&gt;&lt;value type=&quot;OawDocProperty&quot; name=&quot;Author.Name&quot;&gt;&lt;separator text=&quot;&quot;&gt;&lt;/separator&gt;&lt;format text=&quot;&quot;&gt;&lt;/format&gt;&lt;/value&gt;&lt;/author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12679025182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ave profileUID=&quot;2006120514423114802349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DocVar&quot; name=&quot;BM_DocumentSubject&quot;&gt;&lt;separator text=&quot;&quot;&gt;&lt;/separator&gt;&lt;format text=&quot;&quot;&gt;&lt;/format&gt;&lt;/value&gt;&lt;/fileName&gt;&lt;/PDF&gt;&lt;/save&gt;&lt;send profileUID=&quot;2006120514175878093883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/body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15842576656&quot;&gt;&lt;PDF&gt;&lt;fileName&gt;&lt;value type=&quot;OawBookmark&quot; name=&quot;Subject&quot;&gt;&lt;separator text=&quot;&quot;&gt;&lt;/separator&gt;&lt;format text=&quot;&quot;&gt;&lt;/format&gt;&lt;/value&gt;&lt;/fileName&gt;&lt;keywords&gt;&lt;/keywords&gt;&lt;author&gt;&lt;value type=&quot;OawDocProperty&quot; name=&quot;Company.Company&quot;&gt;&lt;separator text=&quot;&quot;&gt;&lt;/separator&gt;&lt;format text=&quot;&quot;&gt;&lt;/format&gt;&lt;/value&gt;&lt;/author&gt;&lt;subject&gt;&lt;value type=&quot;OawDocVar&quot; name=&quot;BM_DocumentSubject&quot;&gt;&lt;separator text=&quot;&quot;&gt;&lt;/separator&gt;&lt;format text=&quot;&quot;&gt;&lt;/format&gt;&lt;/value&gt;&lt;/subject&gt;&lt;title&gt;&lt;value type=&quot;OawLanguage&quot; name=&quot;Template.Letter&quot;&gt;&lt;separator text=&quot;&quot;&gt;&lt;/separator&gt;&lt;format text=&quot;&quot;&gt;&lt;/format&gt;&lt;/value&gt;&lt;/titl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0514241910601803&quot;&gt;&lt;PDF&gt;&lt;title&gt;&lt;value type=&quot;OawLanguage&quot; name=&quot;Template.Letter&quot;&gt;&lt;separator text=&quot;&quot;&gt;&lt;/separator&gt;&lt;format text=&quot;&quot;&gt;&lt;/format&gt;&lt;/value&gt;&lt;/title&gt;&lt;subject&gt;&lt;value type=&quot;OawDocVar&quot; name=&quot;BM_DocumentSubject&quot;&gt;&lt;separator text=&quot;&quot;&gt;&lt;/separator&gt;&lt;format text=&quot;&quot;&gt;&lt;/format&gt;&lt;/value&gt;&lt;/subject&gt;&lt;author&gt;&lt;value type=&quot;OawDocProperty&quot; name=&quot;Company.Company&quot;&gt;&lt;separator text=&quot;&quot;&gt;&lt;/separator&gt;&lt;format text=&quot;&quot;&gt;&lt;/format&gt;&lt;/value&gt;&lt;/author&gt;&lt;keywords&gt;&lt;/keywords&gt;&lt;fileName&gt;&lt;value type=&quot;OawBookmark&quot; name=&quot;Subject&quot;&gt;&lt;separator text=&quot;&quot;&gt;&lt;/separator&gt;&lt;format text=&quot;&quot;&gt;&lt;/format&gt;&lt;/value&gt;&lt;/fileName&gt;&lt;/PDF&gt;&lt;mail&gt;&lt;to&gt;&lt;value type=&quot;OawDocProperty&quot; name=&quot;Receipient.EMail&quot;&gt;&lt;separator text=&quot;&quot;&gt;&lt;/separator&gt;&lt;format text=&quot;&quot;&gt;&lt;/format&gt;&lt;/value&gt;&lt;/to&gt;&lt;cc&gt;&lt;/cc&gt;&lt;bcc&gt;&lt;/bcc&gt;&lt;subject&gt;&lt;value type=&quot;OawBookmark&quot; name=&quot;Subject&quot;&gt;&lt;separator text=&quot;&quot;&gt;&lt;/separator&gt;&lt;format text=&quot;&quot;&gt;&lt;/format&gt;&lt;/value&gt;&lt;/subject&gt;&lt;body&gt;&lt;value type=&quot;OawBookmark&quot; name=&quot;RecipientIntroduction&quot;&gt;&lt;separator text=&quot;%CrLf%%CrLf%&quot;&gt;&lt;/separator&gt;&lt;format text=&quot;&quot;&gt;&lt;/format&gt;&lt;/value&gt;&lt;value type=&quot;OawLanguage&quot; name=&quot;Email.Text01&quot;&gt;&lt;separator text=&quot;&quot;&gt;&lt;/separator&gt;&lt;format text=&quot;&quot;&gt;&lt;/format&gt;&lt;/value&gt;&lt;value type=&quot;OawBookmark&quot; name=&quot;Subject&quot;&gt;&lt;separator text=&quot;&quot;&gt;&lt;/separator&gt;&lt;format text=&quot;&quot;&gt;&lt;/format&gt;&lt;/value&gt;&lt;value type=&quot;OawLanguage&quot; name=&quot;Email.Text02&quot;&gt;&lt;separator text=&quot;%CrLf%%CrLf%&quot;&gt;&lt;/separator&gt;&lt;format text=&quot;&quot;&gt;&lt;/format&gt;&lt;/value&gt;&lt;value type=&quot;OawBookmark&quot; name=&quot;RecipientClosing&quot;&gt;&lt;separator text=&quot;%CrLf%%CrLf%&quot;&gt;&lt;/separator&gt;&lt;format text=&quot;&quot;&gt;&lt;/format&gt;&lt;/value&gt;&lt;value type=&quot;OawDocProperty&quot; name=&quot;Signature1.Name&quot;&gt;&lt;separator text=&quot;%CrLf%&quot;&gt;&lt;/separator&gt;&lt;format text=&quot;&quot;&gt;&lt;/format&gt;&lt;/value&gt;&lt;value type=&quot;OawDocProperty&quot; name=&quot;Signature1.Function&quot;&gt;&lt;separator text=&quot;%CrLf%%CrLf%&quot;&gt;&lt;/separator&gt;&lt;format text=&quot;&quot;&gt;&lt;/format&gt;&lt;/value&gt;&lt;value type=&quot;OawDocProperty&quot; name=&quot;Company.Company&quot;&gt;&lt;separator text=&quot;%CrLf%&quot;&gt;&lt;/separator&gt;&lt;format text=&quot;&quot;&gt;&lt;/format&gt;&lt;/value&gt;&lt;value type=&quot;OawDocProperty&quot; name=&quot;Company.Address1&quot;&gt;&lt;separator text=&quot;%CrLf%&quot;&gt;&lt;/separator&gt;&lt;format text=&quot;&quot;&gt;&lt;/format&gt;&lt;/value&gt;&lt;value type=&quot;OawDocProperty&quot; name=&quot;Company.Address2&quot;&gt;&lt;separator text=&quot;%CrLf%&quot;&gt;&lt;/separator&gt;&lt;format text=&quot;&quot;&gt;&lt;/format&gt;&lt;/value&gt;&lt;value type=&quot;OawDocProperty&quot; name=&quot;Company.Address3&quot;&gt;&lt;separator text=&quot;%CrLf%&quot;&gt;&lt;/separator&gt;&lt;format text=&quot;&quot;&gt;&lt;/format&gt;&lt;/value&gt;&lt;value type=&quot;OawDocProperty&quot; name=&quot;Company.Address4&quot;&gt;&lt;separator text=&quot;%CrLf%&quot;&gt;&lt;/separator&gt;&lt;format text=&quot;&quot;&gt;&lt;/format&gt;&lt;/value&gt;&lt;value type=&quot;OawDocProperty&quot; name=&quot;Company.Address5&quot;&gt;&lt;separator text=&quot;%CrLf%&quot;&gt;&lt;/separator&gt;&lt;format text=&quot;&quot;&gt;&lt;/format&gt;&lt;/value&gt;&lt;value type=&quot;OawDocProperty&quot; name=&quot;Company.Address6&quot;&gt;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value type=&quot;OawLanguage&quot; name=&quot;Email.TextDisclaimer&quot;&gt;&lt;separator text=&quot;%CrLf%&quot;&gt;&lt;/separator&gt;&lt;format text=&quot;&quot;&gt;&lt;/format&gt;&lt;/value&gt;&lt;value type=&quot;text&quot;&gt;http://www.officeatwork.com&lt;separator text=&quot;%CrLf%&quot;&gt;&lt;/separator&gt;&lt;format text=&quot;&quot;&gt;&lt;/format&gt;&lt;/value&gt;&lt;value type=&quot;text&quot;&gt;=========================&lt;separator text=&quot;%CrLf%&quot;&gt;&lt;/separator&gt;&lt;format text=&quot;&quot;&gt;&lt;/format&gt;&lt;/value&gt;&lt;/body&gt;&lt;/mail&gt;&lt;/send&gt;&lt;send profileUID=&quot;2006121210395821292110&quot;&gt;&lt;mail&gt;&lt;to&gt;&lt;value type=&quot;OawDocProperty&quot; name=&quot;Receipient.EMail&quot;&gt;&lt;separator text=&quot;&quot;&gt;&lt;/separator&gt;&lt;format text=&quot;&quot;&gt;&lt;/format&gt;&lt;/value&gt;&lt;/to&gt;&lt;cc&gt;&lt;/cc&gt;&lt;bcc&gt;&lt;/bcc&gt;&lt;body&gt;&lt;/body&gt;&lt;subject&gt;&lt;value type=&quot;OawBookmark&quot; name=&quot;Subject&quot;&gt;&lt;separator text=&quot;&quot;&gt;&lt;/separator&gt;&lt;format text=&quot;&quot;&gt;&lt;/format&gt;&lt;/value&gt;&lt;/subject&gt;&lt;/mail&gt;&lt;word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end&gt;&lt;save profileUID=&quot;2006121210441235887611&quot;&gt;&lt;word&gt;&lt;keywords&gt;&lt;/keywords&gt;&lt;manager&gt;&lt;value type=&quot;OawDocProperty&quot; name=&quot;Contactperson.Name&quot;&gt;&lt;separator text=&quot;&quot;&gt;&lt;/separator&gt;&lt;format text=&quot;&quot;&gt;&lt;/format&gt;&lt;/value&gt;&lt;/manager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word&gt;&lt;PDF&gt;&lt;keywords&gt;&lt;/keywords&gt;&lt;manager&gt;&lt;value type=&quot;OawDocProperty&quot; name=&quot;Contactperson.Name&quot;&gt;&lt;separator text=&quot;&quot;&gt;&lt;/separator&gt;&lt;format text=&quot;&quot;&gt;&lt;/format&gt;&lt;/value&gt;&lt;/manager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Departement&quot;&gt;&lt;separator text=&quot;&quot;&gt;&lt;/separator&gt;&lt;format text=&quot;&quot;&gt;&lt;/format&gt;&lt;/value&gt;&lt;/company&gt;&lt;title&gt;&lt;value type=&quot;OawBookmark&quot; name=&quot;ContentType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3010711185094343750537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Print.2004040214370529854396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Print.200612051406214953222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Print.2006120514073882160728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Print.2006120711380151760646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/source&gt;"/>
    <w:docVar w:name="OawPrint.2010071914505949584758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Print.201007191451080810958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Print.2010071914515554119854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Print.2010071914543648299648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Print.201007191458432630012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Print.2010071914585275568157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Print.3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Print.4" w:val="&lt;source&gt;&lt;documentProperty UID=&quot;&quot;&gt;&lt;Fields List=&quot;&quot;/&gt;&lt;OawPicture name=&quot;Logo&quot; field=&quot;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PrinterTray.2003010711185094343750537" w:val="document.firstpage:=2004040215283940034110;document.otherpages:=2004040215283940034110;"/>
    <w:docVar w:name="OawPrinterTray.2004040214370529854396" w:val="document.firstpage:=2003061718064858105452;document.otherpages:=2003061718064858105452;"/>
    <w:docVar w:name="OawPrinterTray.2006120514062149532222" w:val="document.firstpage:=2003061718080779000241;document.otherpages:=2003061718080779000241;"/>
    <w:docVar w:name="OawPrinterTray.2006120514073882160728" w:val="document.firstpage:=2003061718064858105452;document.otherpages:=2003061718064858105452;"/>
    <w:docVar w:name="OawPrinterTray.2006120711380151760646" w:val="document.firstpage:=2003061718080779000241;document.otherpages:=2003061718080779000241;"/>
    <w:docVar w:name="OawPrinterTray.2010071914505949584758" w:val="document.firstpage:=2003061718080779000241;document.otherpages:=2003061718080779000241;"/>
    <w:docVar w:name="OawPrinterTray.2010071914510808109584" w:val="document.firstpage:=2010071914442260920131;document.otherpages:=2010071914442260920131;"/>
    <w:docVar w:name="OawPrinterTray.2010071914515554119854" w:val="document.firstpage:=2010071914525983794155;document.otherpages:=2010071914525983794155;"/>
    <w:docVar w:name="OawPrinterTray.2010071914543648299648" w:val="document.firstpage:=2003061718080779000241;document.otherpages:=2003061718080779000241;"/>
    <w:docVar w:name="OawPrinterTray.2010071914584326300121" w:val="document.firstpage:=2010071914442260920131;document.otherpages:=2010071914442260920131;"/>
    <w:docVar w:name="OawPrinterTray.2010071914585275568157" w:val="document.firstpage:=2010071914525983794155;document.otherpages:=2010071914525983794155;"/>
    <w:docVar w:name="OawPrinterTray.3" w:val="document.firstpage:=2003061718080779000241;document.otherpages:=2003061718080779000241;"/>
    <w:docVar w:name="OawPrinterTray.4" w:val="document.firstpage:=2003061718064858105452;document.otherpages:=2003061718064858105452;"/>
    <w:docVar w:name="OawPrintRestore.2003010711185094343750537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PrintRestore.2004040214370529854396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PrintRestore.200612051406214953222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PrintRestore.200612051407388216072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PrintRestore.2006120711380151760646" w:val="&lt;source&gt;&lt;documentProperty UID=&quot;&quot;&gt;&lt;Fields List=&quot;&quot;/&gt;&lt;OawDocProperty name=&quot;Outputprofile.ExternalSignature&quot; field=&quot;&quot;/&gt;&lt;/documentProperty&gt;&lt;/source&gt;"/>
    <w:docVar w:name="OawPrintRestore.2010071914505949584758" w:val="&lt;source&gt;&lt;documentProperty UID=&quot;&quot;&gt;&lt;Fields List=&quot;&quot;/&gt;&lt;OawDocProperty name=&quot;Outputprofile.Internal&quot; field=&quot;&quot;/&gt;&lt;/documentProperty&gt;&lt;/source&gt;"/>
    <w:docVar w:name="OawPrintRestore.2010071914510808109584" w:val="&lt;source&gt;&lt;documentProperty UID=&quot;&quot;&gt;&lt;Fields List=&quot;&quot;/&gt;&lt;OawDocProperty name=&quot;Outputprofile.Internal&quot; field=&quot;&quot;/&gt;&lt;/documentProperty&gt;&lt;/source&gt;"/>
    <w:docVar w:name="OawPrintRestore.2010071914515554119854" w:val="&lt;source&gt;&lt;documentProperty UID=&quot;&quot;&gt;&lt;Fields List=&quot;&quot;/&gt;&lt;OawDocProperty name=&quot;Outputprofile.Internal&quot; field=&quot;&quot;/&gt;&lt;/documentProperty&gt;&lt;/source&gt;"/>
    <w:docVar w:name="OawPrintRestore.2010071914543648299648" w:val="&lt;source&gt;&lt;documentProperty UID=&quot;&quot;&gt;&lt;Fields List=&quot;&quot;/&gt;&lt;OawDocProperty name=&quot;Outputprofile.External&quot; field=&quot;&quot;/&gt;&lt;/documentProperty&gt;&lt;/source&gt;"/>
    <w:docVar w:name="OawPrintRestore.2010071914584326300121" w:val="&lt;source&gt;&lt;documentProperty UID=&quot;&quot;&gt;&lt;Fields List=&quot;&quot;/&gt;&lt;OawDocProperty name=&quot;Outputprofile.External&quot; field=&quot;&quot;/&gt;&lt;/documentProperty&gt;&lt;/source&gt;"/>
    <w:docVar w:name="OawPrintRestore.2010071914585275568157" w:val="&lt;source&gt;&lt;documentProperty UID=&quot;&quot;&gt;&lt;Fields List=&quot;&quot;/&gt;&lt;OawDocProperty name=&quot;Outputprofile.External&quot; field=&quot;&quot;/&gt;&lt;/documentProperty&gt;&lt;/source&gt;"/>
    <w:docVar w:name="OawPrintRestore.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PrintRestore.4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ProjectID" w:val="luchmaster"/>
    <w:docVar w:name="OawRecipients" w:val="&lt;?xml version=&quot;1.0&quot;?&gt;_x000d_&lt;Recipients&gt;&lt;Recipient&gt;&lt;UID&gt;2016101811472023630047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%SelectionStart%Sehr geehrte Damen und Herren%SelectionEnd%&lt;/Introduction&gt;&lt;Closing&gt;Freundliche Grüsse&lt;/Closing&gt;&lt;FormattedFullAddress&gt;&lt;/FormattedFullAddress&gt;&lt;CompleteAddressImported/&gt;&lt;BBZ.SchülerAnrede/&gt;&lt;BBZ.SchülerVorname/&gt;&lt;BBZ.SchülerName/&gt;&lt;BBZ.SchülerName2/&gt;&lt;BBZ.SchülerOrt/&gt;&lt;BBZ.GebDatum/&gt;&lt;BBZ.Klasse/&gt;&lt;BBZ.Ausbildung/&gt;&lt;BBZ.Lehrende/&gt;&lt;BBZ.LBAnrede/&gt;&lt;BBZ.LBName/&gt;&lt;BBZ.LBName2/&gt;&lt;BBZ.LBVorname/&gt;&lt;BBZ.LBStrasse/&gt;&lt;BBZ.LBPostfach/&gt;&lt;BBZ.LBPLZ/&gt;&lt;BBZ.LBOrt/&gt;&lt;BBZ.LBTelGeschaeft/&gt;&lt;IntroductionImported/&gt;&lt;/Recipient&gt;&lt;/Recipients&gt;_x000d_"/>
    <w:docVar w:name="OawSave.2003112717153125284480" w:val="&lt;source&gt;&lt;documentProperty UID=&quot;2002122011014149059130932&quot;&gt;&lt;Fields List=&quot;LogoHighResColor&quot;/&gt;&lt;OawPicture name=&quot;Logo&quot; field=&quot;LogoHigh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ave.200404021449246655376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ave.2004062216425255253277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Save.200612051437499597999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ave.2006120514401556040061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Save.2006120514412679025182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ave.2006120514423114802349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ave.2006121210441235887611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/source&gt;"/>
    <w:docVar w:name="OawSaveRestore.2003112717153125284480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aveRestore.200404021449246655376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aveRestore.2004062216425255253277" w:val="&lt;source&gt;&lt;documentProperty UID=&quot;&quot;&gt;&lt;Fields List=&quot;&quot;/&gt;&lt;OawDocProperty name=&quot;Outputprofile.Internal&quot; field=&quot;&quot;/&gt;&lt;/documentProperty&gt;&lt;/source&gt;"/>
    <w:docVar w:name="OawSaveRestore.200612051437499597999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aveRestore.2006120514401556040061" w:val="&lt;source&gt;&lt;documentProperty UID=&quot;&quot;&gt;&lt;Fields List=&quot;&quot;/&gt;&lt;OawDocProperty name=&quot;Outputprofile.External&quot; field=&quot;&quot;/&gt;&lt;/documentProperty&gt;&lt;/source&gt;"/>
    <w:docVar w:name="OawSaveRestore.2006120514412679025182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aveRestore.2006120514423114802349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aveRestore.2006121210441235887611" w:val="&lt;source&gt;&lt;documentProperty UID=&quot;&quot;&gt;&lt;Fields List=&quot;&quot;/&gt;&lt;OawDocProperty name=&quot;Outputprofile.ExternalSignature&quot; field=&quot;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0020409223900652065" w:val="&lt;empty/&gt;"/>
    <w:docVar w:name="OawSelectedSource.2010072016315072560894" w:val="&lt;empty/&gt;"/>
    <w:docVar w:name="OawSelectedSource.2015111110142100000001" w:val="&lt;empty/&gt;"/>
    <w:docVar w:name="OawSelectedSource.2016022308391031585750" w:val="&lt;empty/&gt;"/>
    <w:docVar w:name="OawSend.1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end.2003010711200895123470110" w:val="&lt;source&gt;&lt;documentProperty UID=&quot;2003060614150123456789&quot;&gt;&lt;SQL&gt;SELECT Value, UID FROM Data WHERE LCID = '%WhereLCID%';&lt;/SQL&gt;&lt;OawDocProperty name=&quot;Outputprofile.Internal&quot; field=&quot;Outputprofile.Internal&quot;/&gt;&lt;/documentProperty&gt;&lt;/source&gt;"/>
    <w:docVar w:name="OawSend.2004040214394214143821" w:val="&lt;source&gt;&lt;documentProperty UID=&quot;2002122011014149059130932&quot;&gt;&lt;Fields List=&quot;LogoLowResColor&quot;/&gt;&lt;OawPicture name=&quot;Logo&quot; field=&quot;LogoLowRes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end.2004040214394261858638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end.2006120514175878093883" w:val="&lt;source&gt;&lt;documentProperty UID=&quot;2003060614150123456789&quot;&gt;&lt;SQL&gt;SELECT Value, UID FROM Data WHERE LCID = '%WhereLCID%';&lt;/SQL&gt;&lt;OawDocProperty name=&quot;Outputprofile.External&quot; field=&quot;Outputprofile.External&quot;/&gt;&lt;/documentProperty&gt;&lt;/source&gt;"/>
    <w:docVar w:name="OawSend.2006120514215842576656" w:val="&lt;source&gt;&lt;documentProperty UID=&quot;2002122011014149059130932&quot;&gt;&lt;Fields List=&quot;LogoBlackWhite&quot;/&gt;&lt;OawPicture name=&quot;Logo&quot; field=&quot;LogoBlackWhite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end.200612051424191060180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end.2006121210395821292110" w:val="&lt;source&gt;&lt;documentProperty UID=&quot;2003060614150123456789&quot;&gt;&lt;SQL&gt;SELECT Value, UID FROM Data WHERE LCID = '%WhereLCID%';&lt;/SQL&gt;&lt;OawDocProperty name=&quot;Outputprofile.ExternalSignature&quot; field=&quot;Outputprofile.ExternalSignature&quot;/&gt;&lt;/documentProperty&gt;&lt;/source&gt;"/>
    <w:docVar w:name="OawSendRestore.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endRestore.2003010711200895123470110" w:val="&lt;source&gt;&lt;documentProperty UID=&quot;&quot;&gt;&lt;Fields List=&quot;&quot;/&gt;&lt;OawDocProperty name=&quot;Outputprofile.Internal&quot; field=&quot;&quot;/&gt;&lt;/documentProperty&gt;&lt;/source&gt;"/>
    <w:docVar w:name="OawSendRestore.2004040214394214143821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endRestore.2004040214394261858638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endRestore.2006120514175878093883" w:val="&lt;source&gt;&lt;documentProperty UID=&quot;&quot;&gt;&lt;Fields List=&quot;&quot;/&gt;&lt;OawDocProperty name=&quot;Outputprofile.External&quot; field=&quot;&quot;/&gt;&lt;/documentProperty&gt;&lt;/source&gt;"/>
    <w:docVar w:name="OawSendRestore.2006120514215842576656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endRestore.2006120514241910601803" w:val="&lt;source&gt;&lt;documentProperty UID=&quot;2002122011014149059130932&quot;&gt;&lt;Fields List=&quot;LogoColor&quot;/&gt;&lt;OawPicture name=&quot;Logo&quot; field=&quot;LogoColor&quot; UID=&quot;2004030310155302814490&quot; top=&quot;0&quot; left=&quot;0&quot; relativeHorizontalPosition=&quot;1&quot; relativeVerticalPosition=&quot;1&quot; anchorBookmark=&quot;Logo2,Logo&quot; horizontalAdjustment=&quot;0&quot; verticalAdjustment=&quot;0&quot;/&gt;&lt;/documentProperty&gt;&lt;/source&gt;"/>
    <w:docVar w:name="OawSendRestore.2006121210395821292110" w:val="&lt;source&gt;&lt;documentProperty UID=&quot;&quot;&gt;&lt;Fields List=&quot;&quot;/&gt;&lt;OawDocProperty name=&quot;Outputprofile.ExternalSignature&quot; field=&quot;&quot;/&gt;&lt;/documentProperty&gt;&lt;/source&gt;"/>
    <w:docVar w:name="OawTemplateProperties" w:val="password:=&lt;Semicolon/&gt;MnO`rrvnqc.=;jumpToFirstField:=1;dotReverenceRemove:=0;resizeA4Letter:=0;unpdateDocPropsOnNewOnly:=0;showAllNoteItems:=0;CharCodeChecked:=;CharCodeUnchecked:=;WizardSteps:=0|1;DocumentTitle:=T - A4 hoch;DisplayName:=W6 - H - LZ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7eb0bb3a-c43c-446f-a921-de0b&quot; IdName=&quot;Logo&quot; IsSelected=&quot;False&quot; IsExpanded=&quot;True&quot;&gt;_x000d__x000a_      &lt;PageSetupSpecifics&gt;_x000d__x000a_        &lt;PageSetupSpecific IdName=&quot;A4H_LogoColor&quot; PaperSize=&quot;A4&quot; Orientation=&quot;Portrait&quot; IsSelected=&quot;false&quot;&gt;_x000d__x000a_          &lt;Source Value=&quot;[[MasterProperty(&amp;quot;Organisation&amp;quot;, &amp;quot;LogoColo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dfcb3621-5d45-4e40-af11-2f4f&quot; IdName=&quot;Zertifikat&quot; IsSelected=&quot;False&quot; IsExpanded=&quot;True&quot;&gt;_x000d__x000a_      &lt;PageSetupSpecifics&gt;_x000d__x000a_        &lt;PageSetupSpecific IdName=&quot;A4H_Zertifikate&quot; PaperSize=&quot;A4&quot; Orientation=&quot;Portrait&quot; IsSelected=&quot;true&quot;&gt;_x000d__x000a_          &lt;Source Value=&quot;[[MasterProperty(&amp;quot;Organisation&amp;quot;, &amp;quot;LogoZertifikate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10071914505949584758&quot; /&gt;_x000d__x000a_            &lt;OutputProfileSpecific Type=&quot;Print&quot; Id=&quot;2010071914510808109584&quot; /&gt;_x000d__x000a_            &lt;OutputProfileSpecific Type=&quot;Print&quot; Id=&quot;2010071914515554119854&quot; /&gt;_x000d__x000a_            &lt;OutputProfileSpecific Type=&quot;Print&quot; Id=&quot;2010071914543648299648&quot; /&gt;_x000d__x000a_            &lt;OutputProfileSpecific Type=&quot;Print&quot; Id=&quot;2010071914584326300121&quot; /&gt;_x000d__x000a_            &lt;OutputProfileSpecific Type=&quot;Print&quot; Id=&quot;2010071914585275568157&quot; /&gt;_x000d__x000a_            &lt;OutputProfileSpecific Type=&quot;Print&quot; Id=&quot;2006120711380151760646&quot; /&gt;_x000d__x000a_            &lt;OutputProfileSpecific Type=&quot;Print&quot; Id=&quot;4&quot; /&gt;_x000d__x000a_            &lt;OutputProfileSpecific Type=&quot;Save&quot; Id=&quot;2006120514401556040061&quot; /&gt;_x000d__x000a_            &lt;OutputProfileSpecific Type=&quot;Save&quot; Id=&quot;2004062216425255253277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4942A7"/>
    <w:rsid w:val="00182520"/>
    <w:rsid w:val="003343E5"/>
    <w:rsid w:val="00344295"/>
    <w:rsid w:val="004942A7"/>
    <w:rsid w:val="006B545C"/>
    <w:rsid w:val="006F19D4"/>
    <w:rsid w:val="00796527"/>
    <w:rsid w:val="008A66E7"/>
    <w:rsid w:val="008E3EF7"/>
    <w:rsid w:val="0091295C"/>
    <w:rsid w:val="00936D0D"/>
    <w:rsid w:val="00AC3B0F"/>
    <w:rsid w:val="00AD23B1"/>
    <w:rsid w:val="00B01A79"/>
    <w:rsid w:val="00C92B3D"/>
    <w:rsid w:val="00CB09EF"/>
    <w:rsid w:val="00E753C2"/>
    <w:rsid w:val="00F2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1BF91C52"/>
  <w15:docId w15:val="{5685F9BD-1AFB-44C5-B953-41ADFF22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706F1"/>
  </w:style>
  <w:style w:type="paragraph" w:styleId="berschrift1">
    <w:name w:val="heading 1"/>
    <w:basedOn w:val="Standard"/>
    <w:next w:val="Standard"/>
    <w:link w:val="berschrift1Zchn"/>
    <w:qFormat/>
    <w:rsid w:val="00E617C9"/>
    <w:pPr>
      <w:keepNext/>
      <w:keepLines/>
      <w:numPr>
        <w:numId w:val="4"/>
      </w:numPr>
      <w:spacing w:before="240" w:after="120"/>
      <w:outlineLvl w:val="0"/>
    </w:pPr>
    <w:rPr>
      <w:rFonts w:ascii="Arial Black" w:hAnsi="Arial Black" w:cs="Arial"/>
      <w:bCs/>
      <w:sz w:val="24"/>
      <w:szCs w:val="32"/>
    </w:rPr>
  </w:style>
  <w:style w:type="paragraph" w:styleId="berschrift2">
    <w:name w:val="heading 2"/>
    <w:basedOn w:val="Standard"/>
    <w:next w:val="Standard"/>
    <w:qFormat/>
    <w:rsid w:val="00FB17BC"/>
    <w:pPr>
      <w:keepNext/>
      <w:keepLines/>
      <w:numPr>
        <w:ilvl w:val="1"/>
        <w:numId w:val="4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E76AE9"/>
    <w:pPr>
      <w:keepNext/>
      <w:keepLines/>
      <w:numPr>
        <w:ilvl w:val="2"/>
        <w:numId w:val="4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FB17BC"/>
    <w:pPr>
      <w:keepNext/>
      <w:keepLines/>
      <w:numPr>
        <w:ilvl w:val="3"/>
        <w:numId w:val="4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985C95"/>
    <w:pPr>
      <w:numPr>
        <w:ilvl w:val="4"/>
        <w:numId w:val="4"/>
      </w:num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985C95"/>
    <w:pPr>
      <w:numPr>
        <w:ilvl w:val="5"/>
        <w:numId w:val="4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qFormat/>
    <w:rsid w:val="00985C95"/>
    <w:pPr>
      <w:numPr>
        <w:ilvl w:val="6"/>
        <w:numId w:val="4"/>
      </w:numPr>
      <w:spacing w:before="240" w:after="60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985C95"/>
    <w:pPr>
      <w:numPr>
        <w:ilvl w:val="7"/>
        <w:numId w:val="4"/>
      </w:numPr>
      <w:spacing w:before="240" w:after="60"/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985C95"/>
    <w:pPr>
      <w:numPr>
        <w:ilvl w:val="8"/>
        <w:numId w:val="4"/>
      </w:numPr>
      <w:spacing w:before="240" w:after="60"/>
      <w:outlineLvl w:val="8"/>
    </w:pPr>
    <w:rPr>
      <w:rFonts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617C9"/>
    <w:rPr>
      <w:rFonts w:ascii="Arial Black" w:hAnsi="Arial Black" w:cs="Arial"/>
      <w:bCs/>
      <w:sz w:val="24"/>
      <w:szCs w:val="32"/>
      <w:lang w:val="de-CH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D52ED8"/>
    <w:pPr>
      <w:tabs>
        <w:tab w:val="center" w:pos="4320"/>
        <w:tab w:val="right" w:pos="8640"/>
      </w:tabs>
    </w:pPr>
    <w:rPr>
      <w:sz w:val="16"/>
    </w:rPr>
  </w:style>
  <w:style w:type="character" w:customStyle="1" w:styleId="FuzeileZchn">
    <w:name w:val="Fußzeile Zchn"/>
    <w:link w:val="Fuzeile"/>
    <w:locked/>
    <w:rsid w:val="00D52ED8"/>
    <w:rPr>
      <w:rFonts w:ascii="Arial" w:hAnsi="Arial"/>
      <w:kern w:val="10"/>
      <w:sz w:val="16"/>
      <w:szCs w:val="24"/>
      <w:lang w:val="de-CH" w:eastAsia="en-US" w:bidi="ar-SA"/>
    </w:rPr>
  </w:style>
  <w:style w:type="paragraph" w:customStyle="1" w:styleId="Betreff">
    <w:name w:val="Betreff"/>
    <w:basedOn w:val="Standard"/>
    <w:rsid w:val="00AF1EC7"/>
    <w:rPr>
      <w:rFonts w:ascii="Arial Black" w:hAnsi="Arial Black"/>
      <w:sz w:val="24"/>
    </w:rPr>
  </w:style>
  <w:style w:type="paragraph" w:customStyle="1" w:styleId="Absender">
    <w:name w:val="Absender"/>
    <w:basedOn w:val="Standard"/>
    <w:uiPriority w:val="1"/>
    <w:rPr>
      <w:rFonts w:cs="Arial"/>
      <w:sz w:val="16"/>
      <w:szCs w:val="16"/>
    </w:rPr>
  </w:style>
  <w:style w:type="paragraph" w:customStyle="1" w:styleId="AbsenderTitel">
    <w:name w:val="Absender_Titel"/>
    <w:basedOn w:val="Absender"/>
    <w:rsid w:val="00061354"/>
    <w:rPr>
      <w:rFonts w:ascii="Arial Black" w:hAnsi="Arial Black"/>
    </w:rPr>
  </w:style>
  <w:style w:type="paragraph" w:customStyle="1" w:styleId="Postvermerk">
    <w:name w:val="Postvermerk"/>
    <w:basedOn w:val="Standard"/>
    <w:semiHidden/>
    <w:rPr>
      <w:rFonts w:ascii="Helvetica" w:hAnsi="Helvetica" w:cs="Arial"/>
      <w:b/>
      <w:caps/>
      <w:sz w:val="16"/>
      <w:szCs w:val="16"/>
    </w:rPr>
  </w:style>
  <w:style w:type="paragraph" w:customStyle="1" w:styleId="zOawDeliveryOption">
    <w:name w:val="zOawDeliveryOption"/>
    <w:basedOn w:val="Standard"/>
    <w:semiHidden/>
    <w:rsid w:val="00FE274A"/>
    <w:pPr>
      <w:spacing w:after="60"/>
      <w:contextualSpacing/>
    </w:pPr>
    <w:rPr>
      <w:b/>
    </w:rPr>
  </w:style>
  <w:style w:type="paragraph" w:customStyle="1" w:styleId="zOawRecipient">
    <w:name w:val="zOawRecipient"/>
    <w:basedOn w:val="Standard"/>
    <w:semiHidden/>
    <w:rPr>
      <w:lang w:val="en-US"/>
    </w:rPr>
  </w:style>
  <w:style w:type="paragraph" w:customStyle="1" w:styleId="Topic450">
    <w:name w:val="Topic450"/>
    <w:basedOn w:val="Standard"/>
    <w:rsid w:val="007B5068"/>
    <w:pPr>
      <w:ind w:left="2552" w:hanging="2552"/>
    </w:pPr>
    <w:rPr>
      <w:lang w:val="en-US"/>
    </w:rPr>
  </w:style>
  <w:style w:type="paragraph" w:customStyle="1" w:styleId="Topic450Line">
    <w:name w:val="Topic450Line"/>
    <w:basedOn w:val="Standard"/>
    <w:rsid w:val="00832D01"/>
    <w:pPr>
      <w:tabs>
        <w:tab w:val="right" w:leader="underscore" w:pos="9072"/>
      </w:tabs>
      <w:ind w:left="2552" w:hanging="2552"/>
    </w:pPr>
  </w:style>
  <w:style w:type="paragraph" w:customStyle="1" w:styleId="Topic750">
    <w:name w:val="Topic750"/>
    <w:basedOn w:val="Standard"/>
    <w:rsid w:val="007B5068"/>
    <w:pPr>
      <w:ind w:left="4253" w:hanging="4253"/>
    </w:pPr>
  </w:style>
  <w:style w:type="paragraph" w:customStyle="1" w:styleId="NormalKeepTogether">
    <w:name w:val="NormalKeepTogether"/>
    <w:basedOn w:val="Standard"/>
    <w:rsid w:val="006F4F82"/>
    <w:pPr>
      <w:keepNext/>
      <w:keepLines/>
    </w:pPr>
  </w:style>
  <w:style w:type="paragraph" w:customStyle="1" w:styleId="PositionWithValue">
    <w:name w:val="PositionWithValue"/>
    <w:basedOn w:val="Standard"/>
    <w:rsid w:val="00DE3921"/>
    <w:pPr>
      <w:tabs>
        <w:tab w:val="left" w:pos="6946"/>
        <w:tab w:val="decimal" w:pos="8675"/>
      </w:tabs>
      <w:ind w:right="2835"/>
    </w:pPr>
  </w:style>
  <w:style w:type="paragraph" w:customStyle="1" w:styleId="SignatureText">
    <w:name w:val="SignatureText"/>
    <w:basedOn w:val="Standard"/>
    <w:next w:val="Standard"/>
    <w:rsid w:val="00DE3921"/>
    <w:pPr>
      <w:keepNext/>
      <w:keepLines/>
      <w:tabs>
        <w:tab w:val="left" w:pos="5103"/>
      </w:tabs>
    </w:pPr>
    <w:rPr>
      <w:sz w:val="16"/>
    </w:rPr>
  </w:style>
  <w:style w:type="paragraph" w:customStyle="1" w:styleId="SignatureLines">
    <w:name w:val="SignatureLines"/>
    <w:basedOn w:val="Standard"/>
    <w:next w:val="SignatureText"/>
    <w:rsid w:val="00DE3921"/>
    <w:pPr>
      <w:keepNext/>
      <w:keepLines/>
      <w:tabs>
        <w:tab w:val="right" w:leader="dot" w:pos="3119"/>
        <w:tab w:val="left" w:pos="5080"/>
        <w:tab w:val="right" w:leader="dot" w:pos="8222"/>
      </w:tabs>
    </w:pPr>
    <w:rPr>
      <w:sz w:val="8"/>
    </w:rPr>
  </w:style>
  <w:style w:type="character" w:customStyle="1" w:styleId="Description">
    <w:name w:val="Description"/>
    <w:rsid w:val="00AE1265"/>
    <w:rPr>
      <w:sz w:val="14"/>
    </w:rPr>
  </w:style>
  <w:style w:type="paragraph" w:customStyle="1" w:styleId="Separator">
    <w:name w:val="Separator"/>
    <w:basedOn w:val="Standard"/>
    <w:next w:val="Standard"/>
    <w:rsid w:val="00DE45FE"/>
    <w:pPr>
      <w:pBdr>
        <w:bottom w:val="single" w:sz="4" w:space="1" w:color="auto"/>
      </w:pBdr>
    </w:pPr>
    <w:rPr>
      <w:sz w:val="2"/>
    </w:rPr>
  </w:style>
  <w:style w:type="paragraph" w:customStyle="1" w:styleId="Topic075">
    <w:name w:val="Topic075"/>
    <w:basedOn w:val="Standard"/>
    <w:rsid w:val="007B5068"/>
    <w:pPr>
      <w:ind w:left="425" w:hanging="425"/>
    </w:pPr>
  </w:style>
  <w:style w:type="paragraph" w:customStyle="1" w:styleId="Topic300">
    <w:name w:val="Topic300"/>
    <w:basedOn w:val="Standard"/>
    <w:rsid w:val="007B5068"/>
    <w:pPr>
      <w:ind w:left="1701" w:hanging="1701"/>
    </w:pPr>
  </w:style>
  <w:style w:type="paragraph" w:customStyle="1" w:styleId="Topic600">
    <w:name w:val="Topic600"/>
    <w:basedOn w:val="Standard"/>
    <w:rsid w:val="007B5068"/>
    <w:pPr>
      <w:ind w:left="3402" w:hanging="3402"/>
    </w:pPr>
  </w:style>
  <w:style w:type="paragraph" w:customStyle="1" w:styleId="Topic900">
    <w:name w:val="Topic900"/>
    <w:basedOn w:val="Standard"/>
    <w:rsid w:val="007B5068"/>
    <w:pPr>
      <w:ind w:left="5103" w:hanging="5103"/>
    </w:pPr>
  </w:style>
  <w:style w:type="paragraph" w:customStyle="1" w:styleId="Topic075Line">
    <w:name w:val="Topic075Line"/>
    <w:basedOn w:val="Standard"/>
    <w:rsid w:val="00832D01"/>
    <w:pPr>
      <w:tabs>
        <w:tab w:val="right" w:leader="underscore" w:pos="9072"/>
      </w:tabs>
      <w:ind w:left="425" w:hanging="425"/>
    </w:pPr>
  </w:style>
  <w:style w:type="paragraph" w:customStyle="1" w:styleId="Topic300Line">
    <w:name w:val="Topic300Line"/>
    <w:basedOn w:val="Standard"/>
    <w:rsid w:val="00832D01"/>
    <w:pPr>
      <w:tabs>
        <w:tab w:val="right" w:leader="underscore" w:pos="9072"/>
      </w:tabs>
      <w:ind w:left="1701" w:hanging="1701"/>
    </w:pPr>
  </w:style>
  <w:style w:type="paragraph" w:customStyle="1" w:styleId="Topic600Line">
    <w:name w:val="Topic600Line"/>
    <w:basedOn w:val="Standard"/>
    <w:rsid w:val="00832D01"/>
    <w:pPr>
      <w:tabs>
        <w:tab w:val="right" w:leader="underscore" w:pos="9072"/>
      </w:tabs>
      <w:ind w:left="3402" w:hanging="3402"/>
    </w:pPr>
  </w:style>
  <w:style w:type="paragraph" w:customStyle="1" w:styleId="Topic900Line">
    <w:name w:val="Topic900Line"/>
    <w:basedOn w:val="Standard"/>
    <w:rsid w:val="00832D01"/>
    <w:pPr>
      <w:tabs>
        <w:tab w:val="right" w:leader="underscore" w:pos="9072"/>
      </w:tabs>
      <w:ind w:left="5103" w:hanging="5103"/>
    </w:pPr>
  </w:style>
  <w:style w:type="paragraph" w:customStyle="1" w:styleId="ListWithSymbols">
    <w:name w:val="ListWithSymbols"/>
    <w:basedOn w:val="Standard"/>
    <w:rsid w:val="000E0EF9"/>
    <w:pPr>
      <w:numPr>
        <w:numId w:val="1"/>
      </w:numPr>
    </w:pPr>
  </w:style>
  <w:style w:type="paragraph" w:customStyle="1" w:styleId="ListWithLetters">
    <w:name w:val="ListWithLetters"/>
    <w:basedOn w:val="Standard"/>
    <w:rsid w:val="000E0EF9"/>
    <w:pPr>
      <w:numPr>
        <w:numId w:val="2"/>
      </w:numPr>
      <w:tabs>
        <w:tab w:val="left" w:pos="425"/>
      </w:tabs>
      <w:ind w:left="425" w:hanging="425"/>
    </w:pPr>
  </w:style>
  <w:style w:type="paragraph" w:customStyle="1" w:styleId="ListWithNumbers">
    <w:name w:val="ListWithNumbers"/>
    <w:basedOn w:val="Listenabsatz"/>
    <w:rsid w:val="00FD1558"/>
    <w:pPr>
      <w:numPr>
        <w:numId w:val="18"/>
      </w:numPr>
    </w:pPr>
  </w:style>
  <w:style w:type="paragraph" w:customStyle="1" w:styleId="ListWithCheckboxes">
    <w:name w:val="ListWithCheckboxes"/>
    <w:basedOn w:val="Standard"/>
    <w:rsid w:val="000E0EF9"/>
    <w:pPr>
      <w:numPr>
        <w:numId w:val="3"/>
      </w:numPr>
      <w:tabs>
        <w:tab w:val="clear" w:pos="360"/>
        <w:tab w:val="left" w:pos="425"/>
      </w:tabs>
      <w:ind w:left="425" w:hanging="425"/>
    </w:pPr>
  </w:style>
  <w:style w:type="paragraph" w:customStyle="1" w:styleId="PositionWithValueLine">
    <w:name w:val="PositionWithValueLine"/>
    <w:basedOn w:val="PositionWithValue"/>
    <w:next w:val="PositionWithValue"/>
    <w:rsid w:val="00BE199D"/>
    <w:pPr>
      <w:tabs>
        <w:tab w:val="clear" w:pos="8675"/>
        <w:tab w:val="left" w:leader="underscore" w:pos="8987"/>
      </w:tabs>
    </w:pPr>
    <w:rPr>
      <w:sz w:val="8"/>
    </w:rPr>
  </w:style>
  <w:style w:type="character" w:styleId="Fett">
    <w:name w:val="Strong"/>
    <w:qFormat/>
    <w:rsid w:val="00256E98"/>
    <w:rPr>
      <w:b/>
      <w:bCs/>
    </w:rPr>
  </w:style>
  <w:style w:type="paragraph" w:customStyle="1" w:styleId="Inhalts-Typ">
    <w:name w:val="Inhalts-Typ"/>
    <w:basedOn w:val="Standard"/>
    <w:link w:val="Inhalts-TypZchn"/>
    <w:rsid w:val="009A3021"/>
    <w:rPr>
      <w:rFonts w:ascii="Arial Black" w:hAnsi="Arial Black"/>
      <w:caps/>
      <w:sz w:val="24"/>
    </w:rPr>
  </w:style>
  <w:style w:type="character" w:customStyle="1" w:styleId="Inhalts-TypZchn">
    <w:name w:val="Inhalts-Typ Zchn"/>
    <w:link w:val="Inhalts-Typ"/>
    <w:rsid w:val="009A3021"/>
    <w:rPr>
      <w:rFonts w:ascii="Arial Black" w:hAnsi="Arial Black"/>
      <w:caps/>
      <w:kern w:val="10"/>
      <w:sz w:val="24"/>
    </w:rPr>
  </w:style>
  <w:style w:type="paragraph" w:styleId="Untertitel">
    <w:name w:val="Subtitle"/>
    <w:basedOn w:val="Standard"/>
    <w:next w:val="Standard"/>
    <w:qFormat/>
    <w:rsid w:val="0058360E"/>
    <w:pPr>
      <w:keepNext/>
      <w:keepLines/>
      <w:spacing w:before="220" w:after="120"/>
      <w:outlineLvl w:val="1"/>
    </w:pPr>
    <w:rPr>
      <w:rFonts w:cs="Arial"/>
      <w:b/>
      <w:sz w:val="24"/>
    </w:rPr>
  </w:style>
  <w:style w:type="paragraph" w:customStyle="1" w:styleId="Topic750Line">
    <w:name w:val="Topic750Line"/>
    <w:basedOn w:val="Standard"/>
    <w:rsid w:val="00832D01"/>
    <w:pPr>
      <w:tabs>
        <w:tab w:val="right" w:leader="underscore" w:pos="9072"/>
      </w:tabs>
      <w:ind w:left="4253" w:hanging="4253"/>
    </w:pPr>
  </w:style>
  <w:style w:type="paragraph" w:customStyle="1" w:styleId="Art-Titel">
    <w:name w:val="Art-Titel"/>
    <w:basedOn w:val="Standard"/>
    <w:next w:val="Art-Text"/>
    <w:rsid w:val="002B5781"/>
    <w:pPr>
      <w:ind w:left="1134" w:hanging="1134"/>
    </w:pPr>
    <w:rPr>
      <w:b/>
      <w:lang w:val="en-US"/>
    </w:rPr>
  </w:style>
  <w:style w:type="paragraph" w:customStyle="1" w:styleId="Art-Text">
    <w:name w:val="Art-Text"/>
    <w:basedOn w:val="Art-Titel"/>
    <w:rsid w:val="002B5781"/>
    <w:pPr>
      <w:ind w:left="425" w:hanging="425"/>
    </w:pPr>
    <w:rPr>
      <w:b w:val="0"/>
    </w:rPr>
  </w:style>
  <w:style w:type="character" w:customStyle="1" w:styleId="Art-Hochgestellt">
    <w:name w:val="Art-Hochgestellt"/>
    <w:rsid w:val="002B5781"/>
    <w:rPr>
      <w:vertAlign w:val="superscript"/>
    </w:rPr>
  </w:style>
  <w:style w:type="character" w:styleId="Hervorhebung">
    <w:name w:val="Emphasis"/>
    <w:uiPriority w:val="3"/>
    <w:qFormat/>
    <w:rsid w:val="00203054"/>
    <w:rPr>
      <w:b/>
      <w:iCs/>
    </w:rPr>
  </w:style>
  <w:style w:type="paragraph" w:customStyle="1" w:styleId="CityDate">
    <w:name w:val="CityDate"/>
    <w:basedOn w:val="Standard"/>
    <w:rsid w:val="008B7918"/>
    <w:pPr>
      <w:spacing w:before="240"/>
    </w:pPr>
  </w:style>
  <w:style w:type="paragraph" w:customStyle="1" w:styleId="Klassifizierungen">
    <w:name w:val="Klassifizierungen"/>
    <w:basedOn w:val="Absender"/>
    <w:rsid w:val="000847D5"/>
    <w:rPr>
      <w:noProof/>
    </w:rPr>
  </w:style>
  <w:style w:type="character" w:styleId="Seitenzahl">
    <w:name w:val="page number"/>
    <w:rsid w:val="00F31604"/>
    <w:rPr>
      <w:rFonts w:cs="Times New Roman"/>
      <w:lang w:val="de-CH"/>
    </w:rPr>
  </w:style>
  <w:style w:type="paragraph" w:customStyle="1" w:styleId="Fusszeile-Pfad">
    <w:name w:val="Fusszeile-Pfad"/>
    <w:basedOn w:val="Standard"/>
    <w:rsid w:val="002C10EE"/>
    <w:rPr>
      <w:color w:val="808080"/>
      <w:sz w:val="12"/>
    </w:rPr>
  </w:style>
  <w:style w:type="paragraph" w:styleId="Umschlagabsenderadresse">
    <w:name w:val="envelope return"/>
    <w:basedOn w:val="Standard"/>
    <w:semiHidden/>
    <w:rsid w:val="00FE274A"/>
    <w:rPr>
      <w:rFonts w:cs="Arial"/>
    </w:rPr>
  </w:style>
  <w:style w:type="paragraph" w:styleId="Umschlagadresse">
    <w:name w:val="envelope address"/>
    <w:basedOn w:val="Standard"/>
    <w:semiHidden/>
    <w:rsid w:val="00FE274A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customStyle="1" w:styleId="berschrift1oNr">
    <w:name w:val="Überschrift 1 o. Nr."/>
    <w:basedOn w:val="Standard"/>
    <w:next w:val="Standard"/>
    <w:qFormat/>
    <w:rsid w:val="00E617C9"/>
    <w:pPr>
      <w:spacing w:before="240" w:after="120"/>
    </w:pPr>
    <w:rPr>
      <w:rFonts w:ascii="Arial Black" w:hAnsi="Arial Black"/>
      <w:sz w:val="24"/>
    </w:rPr>
  </w:style>
  <w:style w:type="paragraph" w:customStyle="1" w:styleId="berschrift2oNr">
    <w:name w:val="Überschrift 2 o. Nr."/>
    <w:basedOn w:val="Standard"/>
    <w:next w:val="Standard"/>
    <w:qFormat/>
    <w:rsid w:val="00F73D63"/>
    <w:pPr>
      <w:spacing w:before="240" w:after="60"/>
    </w:pPr>
    <w:rPr>
      <w:b/>
      <w:sz w:val="24"/>
    </w:rPr>
  </w:style>
  <w:style w:type="paragraph" w:customStyle="1" w:styleId="berschrift3oNr">
    <w:name w:val="Überschrift 3 o. Nr."/>
    <w:basedOn w:val="Standard"/>
    <w:next w:val="Standard"/>
    <w:qFormat/>
    <w:rsid w:val="00E76AE9"/>
    <w:pPr>
      <w:spacing w:before="240" w:after="60"/>
    </w:pPr>
    <w:rPr>
      <w:b/>
    </w:rPr>
  </w:style>
  <w:style w:type="paragraph" w:customStyle="1" w:styleId="berschrift4oNr">
    <w:name w:val="Überschrift 4 o. Nr."/>
    <w:basedOn w:val="Standard"/>
    <w:next w:val="Standard"/>
    <w:qFormat/>
    <w:rsid w:val="00F73D63"/>
    <w:pPr>
      <w:spacing w:before="120"/>
    </w:pPr>
    <w:rPr>
      <w:b/>
    </w:rPr>
  </w:style>
  <w:style w:type="paragraph" w:customStyle="1" w:styleId="Abschnitt">
    <w:name w:val="Abschnitt"/>
    <w:basedOn w:val="Standard"/>
    <w:next w:val="Standard"/>
    <w:qFormat/>
    <w:rsid w:val="00455BA2"/>
    <w:pPr>
      <w:pageBreakBefore/>
      <w:pBdr>
        <w:bottom w:val="single" w:sz="4" w:space="1" w:color="auto"/>
      </w:pBdr>
      <w:spacing w:after="240"/>
      <w:outlineLvl w:val="5"/>
    </w:pPr>
    <w:rPr>
      <w:b/>
      <w:sz w:val="32"/>
    </w:rPr>
  </w:style>
  <w:style w:type="paragraph" w:styleId="Verzeichnis1">
    <w:name w:val="toc 1"/>
    <w:basedOn w:val="Standard"/>
    <w:next w:val="Standard"/>
    <w:uiPriority w:val="39"/>
    <w:rsid w:val="00AF1EC7"/>
    <w:pPr>
      <w:tabs>
        <w:tab w:val="right" w:pos="9061"/>
      </w:tabs>
      <w:spacing w:before="120" w:after="60"/>
      <w:outlineLvl w:val="0"/>
    </w:pPr>
    <w:rPr>
      <w:b/>
    </w:rPr>
  </w:style>
  <w:style w:type="paragraph" w:styleId="Verzeichnis2">
    <w:name w:val="toc 2"/>
    <w:basedOn w:val="Standard"/>
    <w:next w:val="Standard"/>
    <w:uiPriority w:val="39"/>
    <w:rsid w:val="00383997"/>
    <w:pPr>
      <w:tabs>
        <w:tab w:val="right" w:pos="9061"/>
      </w:tabs>
      <w:spacing w:before="60"/>
      <w:ind w:left="284"/>
      <w:outlineLvl w:val="1"/>
    </w:pPr>
  </w:style>
  <w:style w:type="paragraph" w:styleId="Verzeichnis3">
    <w:name w:val="toc 3"/>
    <w:basedOn w:val="Standard"/>
    <w:next w:val="Standard"/>
    <w:uiPriority w:val="39"/>
    <w:rsid w:val="00383997"/>
    <w:pPr>
      <w:tabs>
        <w:tab w:val="right" w:pos="9061"/>
      </w:tabs>
      <w:spacing w:before="60"/>
      <w:ind w:left="284"/>
      <w:outlineLvl w:val="2"/>
    </w:pPr>
  </w:style>
  <w:style w:type="character" w:styleId="Hyperlink">
    <w:name w:val="Hyperlink"/>
    <w:basedOn w:val="Absatz-Standardschriftart"/>
    <w:uiPriority w:val="99"/>
    <w:unhideWhenUsed/>
    <w:rsid w:val="00236843"/>
    <w:rPr>
      <w:color w:val="0000FF" w:themeColor="hyperlink"/>
      <w:u w:val="single"/>
      <w:lang w:val="de-CH"/>
    </w:rPr>
  </w:style>
  <w:style w:type="paragraph" w:styleId="Verzeichnis6">
    <w:name w:val="toc 6"/>
    <w:basedOn w:val="Standard"/>
    <w:next w:val="Standard"/>
    <w:uiPriority w:val="39"/>
    <w:rsid w:val="00FB15C0"/>
    <w:pPr>
      <w:pBdr>
        <w:bottom w:val="single" w:sz="4" w:space="1" w:color="auto"/>
      </w:pBdr>
      <w:tabs>
        <w:tab w:val="right" w:pos="9061"/>
      </w:tabs>
      <w:spacing w:before="240" w:after="120"/>
      <w:outlineLvl w:val="5"/>
    </w:pPr>
    <w:rPr>
      <w:rFonts w:ascii="Arial Black" w:hAnsi="Arial Black"/>
    </w:rPr>
  </w:style>
  <w:style w:type="paragraph" w:styleId="Verzeichnis4">
    <w:name w:val="toc 4"/>
    <w:basedOn w:val="Standard"/>
    <w:next w:val="Standard"/>
    <w:uiPriority w:val="39"/>
    <w:rsid w:val="00383997"/>
    <w:pPr>
      <w:tabs>
        <w:tab w:val="right" w:pos="9061"/>
      </w:tabs>
      <w:spacing w:before="60"/>
      <w:ind w:left="284"/>
      <w:outlineLvl w:val="3"/>
    </w:pPr>
  </w:style>
  <w:style w:type="paragraph" w:styleId="Sprechblasentext">
    <w:name w:val="Balloon Text"/>
    <w:basedOn w:val="Standard"/>
    <w:link w:val="SprechblasentextZchn"/>
    <w:rsid w:val="00845F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45F20"/>
    <w:rPr>
      <w:rFonts w:ascii="Tahoma" w:hAnsi="Tahoma" w:cs="Tahoma"/>
      <w:kern w:val="10"/>
      <w:sz w:val="16"/>
      <w:szCs w:val="16"/>
      <w:lang w:val="de-CH" w:eastAsia="en-US"/>
    </w:rPr>
  </w:style>
  <w:style w:type="table" w:styleId="Tabellenraster">
    <w:name w:val="Table Grid"/>
    <w:basedOn w:val="NormaleTabelle"/>
    <w:rsid w:val="00C31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5">
    <w:name w:val="toc 5"/>
    <w:basedOn w:val="Standard"/>
    <w:next w:val="Standard"/>
    <w:uiPriority w:val="39"/>
    <w:rsid w:val="00383997"/>
    <w:pPr>
      <w:tabs>
        <w:tab w:val="left" w:pos="9061"/>
      </w:tabs>
      <w:spacing w:before="60"/>
      <w:ind w:left="284"/>
      <w:outlineLvl w:val="4"/>
    </w:pPr>
  </w:style>
  <w:style w:type="paragraph" w:styleId="Verzeichnis7">
    <w:name w:val="toc 7"/>
    <w:basedOn w:val="Standard"/>
    <w:next w:val="Standard"/>
    <w:autoRedefine/>
    <w:uiPriority w:val="39"/>
    <w:rsid w:val="0099421F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rsid w:val="0099421F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rsid w:val="0099421F"/>
    <w:pPr>
      <w:spacing w:after="100"/>
      <w:ind w:left="1760"/>
    </w:pPr>
  </w:style>
  <w:style w:type="paragraph" w:customStyle="1" w:styleId="Appendix">
    <w:name w:val="Appendix"/>
    <w:basedOn w:val="berschrift1oNr"/>
    <w:next w:val="Standard"/>
    <w:uiPriority w:val="1"/>
    <w:rsid w:val="00706C79"/>
    <w:pPr>
      <w:keepNext/>
      <w:keepLines/>
      <w:outlineLvl w:val="0"/>
    </w:pPr>
  </w:style>
  <w:style w:type="paragraph" w:customStyle="1" w:styleId="Balkenberschrift">
    <w:name w:val="Balkenüberschrift"/>
    <w:basedOn w:val="Standard"/>
    <w:next w:val="Standard"/>
    <w:uiPriority w:val="4"/>
    <w:qFormat/>
    <w:rsid w:val="00EE0E36"/>
    <w:pPr>
      <w:keepNext/>
      <w:keepLines/>
      <w:spacing w:after="240"/>
    </w:pPr>
    <w:rPr>
      <w:rFonts w:ascii="Times New Roman" w:hAnsi="Times New Roman"/>
      <w:i/>
      <w:color w:val="808080" w:themeColor="background1" w:themeShade="80"/>
      <w:sz w:val="72"/>
    </w:rPr>
  </w:style>
  <w:style w:type="paragraph" w:styleId="Funotentext">
    <w:name w:val="footnote text"/>
    <w:basedOn w:val="Standard"/>
    <w:link w:val="FunotentextZchn"/>
    <w:rsid w:val="00860C3F"/>
    <w:rPr>
      <w:sz w:val="12"/>
    </w:rPr>
  </w:style>
  <w:style w:type="character" w:customStyle="1" w:styleId="FunotentextZchn">
    <w:name w:val="Fußnotentext Zchn"/>
    <w:basedOn w:val="Absatz-Standardschriftart"/>
    <w:link w:val="Funotentext"/>
    <w:rsid w:val="00860C3F"/>
    <w:rPr>
      <w:rFonts w:ascii="Arial" w:hAnsi="Arial"/>
      <w:kern w:val="10"/>
      <w:sz w:val="12"/>
      <w:lang w:val="de-CH" w:eastAsia="en-US"/>
    </w:rPr>
  </w:style>
  <w:style w:type="character" w:styleId="Funotenzeichen">
    <w:name w:val="footnote reference"/>
    <w:basedOn w:val="Absatz-Standardschriftart"/>
    <w:rsid w:val="00061354"/>
    <w:rPr>
      <w:rFonts w:ascii="Arial" w:hAnsi="Arial"/>
      <w:b w:val="0"/>
      <w:i w:val="0"/>
      <w:kern w:val="10"/>
      <w:sz w:val="12"/>
      <w:vertAlign w:val="superscript"/>
      <w:lang w:val="de-CH"/>
    </w:rPr>
  </w:style>
  <w:style w:type="paragraph" w:customStyle="1" w:styleId="Fu-Endnotenberschrift1">
    <w:name w:val="Fuß/-Endnotenüberschrift1"/>
    <w:basedOn w:val="Standard"/>
    <w:next w:val="Standard"/>
    <w:link w:val="Fu-EndnotenberschriftZchn"/>
    <w:rsid w:val="00653E46"/>
    <w:rPr>
      <w:sz w:val="12"/>
      <w:vertAlign w:val="superscript"/>
    </w:rPr>
  </w:style>
  <w:style w:type="character" w:customStyle="1" w:styleId="Fu-EndnotenberschriftZchn">
    <w:name w:val="Fuß/-Endnotenüberschrift Zchn"/>
    <w:basedOn w:val="Absatz-Standardschriftart"/>
    <w:link w:val="Fu-Endnotenberschrift1"/>
    <w:rsid w:val="00653E46"/>
    <w:rPr>
      <w:sz w:val="12"/>
      <w:vertAlign w:val="superscript"/>
      <w:lang w:val="de-CH"/>
    </w:rPr>
  </w:style>
  <w:style w:type="paragraph" w:customStyle="1" w:styleId="Metadaten">
    <w:name w:val="Metadaten"/>
    <w:basedOn w:val="Standard"/>
    <w:next w:val="Standard"/>
    <w:qFormat/>
    <w:rsid w:val="00623549"/>
    <w:rPr>
      <w:rFonts w:cs="Arial"/>
    </w:rPr>
  </w:style>
  <w:style w:type="paragraph" w:customStyle="1" w:styleId="Vorstossnummer">
    <w:name w:val="Vorstossnummer"/>
    <w:basedOn w:val="Standard"/>
    <w:next w:val="Standard"/>
    <w:link w:val="VorstossnummerZchn"/>
    <w:rsid w:val="002A147F"/>
    <w:pPr>
      <w:jc w:val="right"/>
    </w:pPr>
    <w:rPr>
      <w:rFonts w:ascii="Arial Black" w:hAnsi="Arial Black"/>
      <w:caps/>
      <w:sz w:val="24"/>
      <w:szCs w:val="24"/>
    </w:rPr>
  </w:style>
  <w:style w:type="character" w:customStyle="1" w:styleId="VorstossnummerZchn">
    <w:name w:val="Vorstossnummer Zchn"/>
    <w:basedOn w:val="Absatz-Standardschriftart"/>
    <w:link w:val="Vorstossnummer"/>
    <w:rsid w:val="002A147F"/>
    <w:rPr>
      <w:rFonts w:ascii="Arial Black" w:hAnsi="Arial Black"/>
      <w:caps/>
      <w:kern w:val="10"/>
      <w:sz w:val="24"/>
      <w:szCs w:val="24"/>
      <w:lang w:val="de-CH"/>
    </w:rPr>
  </w:style>
  <w:style w:type="paragraph" w:styleId="Listenabsatz">
    <w:name w:val="List Paragraph"/>
    <w:basedOn w:val="Standard"/>
    <w:uiPriority w:val="34"/>
    <w:qFormat/>
    <w:rsid w:val="00875108"/>
    <w:pPr>
      <w:ind w:left="720"/>
      <w:contextualSpacing/>
    </w:pPr>
    <w:rPr>
      <w:szCs w:val="24"/>
      <w:lang w:eastAsia="en-US"/>
    </w:rPr>
  </w:style>
  <w:style w:type="paragraph" w:customStyle="1" w:styleId="Minimal">
    <w:name w:val="Minimal"/>
    <w:basedOn w:val="Standard"/>
    <w:qFormat/>
    <w:rsid w:val="00D706F1"/>
    <w:rPr>
      <w:sz w:val="2"/>
    </w:rPr>
  </w:style>
  <w:style w:type="paragraph" w:styleId="Datum">
    <w:name w:val="Date"/>
    <w:basedOn w:val="Standard"/>
    <w:next w:val="Standard"/>
    <w:link w:val="DatumZchn"/>
    <w:unhideWhenUsed/>
    <w:rsid w:val="00C00568"/>
  </w:style>
  <w:style w:type="character" w:customStyle="1" w:styleId="DatumZchn">
    <w:name w:val="Datum Zchn"/>
    <w:basedOn w:val="Absatz-Standardschriftart"/>
    <w:link w:val="Datum"/>
    <w:rsid w:val="00C00568"/>
    <w:rPr>
      <w:lang w:val="de-CH"/>
    </w:rPr>
  </w:style>
  <w:style w:type="paragraph" w:customStyle="1" w:styleId="berschriftA">
    <w:name w:val="ÜberschriftA"/>
    <w:basedOn w:val="Standard"/>
    <w:rsid w:val="00E533C2"/>
    <w:pPr>
      <w:tabs>
        <w:tab w:val="left" w:pos="567"/>
      </w:tabs>
    </w:pPr>
    <w:rPr>
      <w:rFonts w:cs="Arial"/>
      <w:b/>
      <w:sz w:val="24"/>
    </w:rPr>
  </w:style>
  <w:style w:type="paragraph" w:styleId="StandardWeb">
    <w:name w:val="Normal (Web)"/>
    <w:basedOn w:val="Standard"/>
    <w:rsid w:val="00E533C2"/>
    <w:pPr>
      <w:spacing w:before="100" w:beforeAutospacing="1" w:after="100" w:afterAutospacing="1"/>
    </w:pPr>
    <w:rPr>
      <w:rFonts w:ascii="Times New Roman" w:hAnsi="Times New Roman" w:cs="Arial"/>
      <w:sz w:val="24"/>
      <w:szCs w:val="24"/>
    </w:rPr>
  </w:style>
  <w:style w:type="character" w:styleId="BesuchterLink">
    <w:name w:val="FollowedHyperlink"/>
    <w:rsid w:val="00E533C2"/>
    <w:rPr>
      <w:color w:val="606420"/>
      <w:u w:val="single"/>
    </w:rPr>
  </w:style>
  <w:style w:type="character" w:styleId="Platzhaltertext">
    <w:name w:val="Placeholder Text"/>
    <w:uiPriority w:val="99"/>
    <w:semiHidden/>
    <w:rsid w:val="00E533C2"/>
    <w:rPr>
      <w:color w:val="808080"/>
    </w:rPr>
  </w:style>
  <w:style w:type="paragraph" w:customStyle="1" w:styleId="text">
    <w:name w:val="text"/>
    <w:basedOn w:val="Standard"/>
    <w:rsid w:val="00E533C2"/>
    <w:pPr>
      <w:spacing w:before="100" w:beforeAutospacing="1" w:after="100" w:afterAutospacing="1"/>
    </w:pPr>
    <w:rPr>
      <w:rFonts w:ascii="Times New Roman" w:hAnsi="Times New Roman" w:cs="Arial"/>
      <w:sz w:val="24"/>
      <w:szCs w:val="24"/>
    </w:rPr>
  </w:style>
  <w:style w:type="paragraph" w:customStyle="1" w:styleId="bodystandardsmall">
    <w:name w:val="bodystandardsmall"/>
    <w:basedOn w:val="Standard"/>
    <w:rsid w:val="00E611C5"/>
    <w:rPr>
      <w:sz w:val="16"/>
    </w:rPr>
  </w:style>
  <w:style w:type="paragraph" w:customStyle="1" w:styleId="bodystandardsmallbold">
    <w:name w:val="bodystandardsmallbold"/>
    <w:basedOn w:val="Standard"/>
    <w:rsid w:val="00E611C5"/>
    <w:rPr>
      <w:b/>
      <w:sz w:val="16"/>
    </w:rPr>
  </w:style>
  <w:style w:type="paragraph" w:customStyle="1" w:styleId="AbsenderText">
    <w:name w:val="Absender_Text"/>
    <w:basedOn w:val="Standard"/>
    <w:uiPriority w:val="1"/>
    <w:rsid w:val="00E86F48"/>
    <w:rPr>
      <w:rFonts w:cs="Arial"/>
      <w:sz w:val="16"/>
      <w:szCs w:val="16"/>
    </w:rPr>
  </w:style>
  <w:style w:type="paragraph" w:customStyle="1" w:styleId="1pt">
    <w:name w:val="1pt"/>
    <w:basedOn w:val="Standard"/>
    <w:rsid w:val="00E86F48"/>
    <w:pPr>
      <w:spacing w:line="20" w:lineRule="exact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nz\AppData\Local\Temp\officeatwork\temp0001\Templates\2055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9078AF87034CA5B84BE5266895CC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D41CEE-8B1B-4770-A0E4-881AC90E854C}"/>
      </w:docPartPr>
      <w:docPartBody>
        <w:p w:rsidR="00BF3CC9" w:rsidRDefault="00BF3CC9" w:rsidP="008E01CA">
          <w:pPr>
            <w:pStyle w:val="469078AF87034CA5B84BE5266895CC47"/>
          </w:pPr>
          <w:r w:rsidRPr="00BC7676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CFE898A88A2F42FDBC6E65116A594D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3B6139-B5B7-4D50-B915-6D90FA26A773}"/>
      </w:docPartPr>
      <w:docPartBody>
        <w:p w:rsidR="00BF3CC9" w:rsidRDefault="00BF3CC9" w:rsidP="008E01CA">
          <w:pPr>
            <w:pStyle w:val="CFE898A88A2F42FDBC6E65116A594D04"/>
          </w:pPr>
          <w:r w:rsidRPr="00BC7676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27F7E28F7A094354918C314BBC76B9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B2A40A-4959-4B23-B053-804FAA9CD577}"/>
      </w:docPartPr>
      <w:docPartBody>
        <w:p w:rsidR="00BF3CC9" w:rsidRDefault="00BF3CC9" w:rsidP="008E01CA">
          <w:pPr>
            <w:pStyle w:val="27F7E28F7A094354918C314BBC76B92F"/>
          </w:pPr>
          <w:r w:rsidRPr="00BC7676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21A34C92881A41D08EA7708E7D46E2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1BC438-D24B-4FB1-B976-AD959A12030A}"/>
      </w:docPartPr>
      <w:docPartBody>
        <w:p w:rsidR="00BF3CC9" w:rsidRDefault="00BF3CC9" w:rsidP="008E01CA">
          <w:pPr>
            <w:pStyle w:val="21A34C92881A41D08EA7708E7D46E224"/>
          </w:pPr>
          <w:r w:rsidRPr="00BC7676">
            <w:rPr>
              <w:rStyle w:val="Platzhaltertext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7DAEACF0929B4CF8925C4226B24A25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9EB6BF-5BA4-4F2B-9782-1E0EE7108215}"/>
      </w:docPartPr>
      <w:docPartBody>
        <w:p w:rsidR="00BF3CC9" w:rsidRDefault="00BF3CC9" w:rsidP="008E01CA">
          <w:pPr>
            <w:pStyle w:val="7DAEACF0929B4CF8925C4226B24A2594"/>
          </w:pPr>
          <w:r w:rsidRPr="00203896">
            <w:rPr>
              <w:rStyle w:val="Platzhaltertext"/>
              <w:rFonts w:ascii="Segoe UI" w:hAnsi="Segoe UI" w:cs="Segoe UI"/>
              <w:sz w:val="20"/>
              <w:szCs w:val="20"/>
            </w:rPr>
            <w:t>Text eingeben</w:t>
          </w:r>
        </w:p>
      </w:docPartBody>
    </w:docPart>
    <w:docPart>
      <w:docPartPr>
        <w:name w:val="B442B0F36CF541D3806C9B107753AD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FA1CA7-3507-4FF7-AE6B-E578307BB71E}"/>
      </w:docPartPr>
      <w:docPartBody>
        <w:p w:rsidR="00BF3CC9" w:rsidRDefault="00BF3CC9" w:rsidP="008E01CA">
          <w:pPr>
            <w:pStyle w:val="B442B0F36CF541D3806C9B107753ADC6"/>
          </w:pPr>
          <w:r w:rsidRPr="00BF0394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A225D04B70C54FBA90C919F8B3A7F6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26185C-B5FB-4E69-9B84-54833A6D5A50}"/>
      </w:docPartPr>
      <w:docPartBody>
        <w:p w:rsidR="00BF3CC9" w:rsidRDefault="00BF3CC9" w:rsidP="008E01CA">
          <w:pPr>
            <w:pStyle w:val="A225D04B70C54FBA90C919F8B3A7F692"/>
          </w:pPr>
          <w:r w:rsidRPr="00AD043D">
            <w:rPr>
              <w:rStyle w:val="Platzhaltertext"/>
              <w:rFonts w:ascii="Segoe UI" w:hAnsi="Segoe UI" w:cs="Segoe UI"/>
              <w:sz w:val="20"/>
              <w:szCs w:val="20"/>
            </w:rPr>
            <w:t>PLZ/Ort eingeben</w:t>
          </w:r>
        </w:p>
      </w:docPartBody>
    </w:docPart>
    <w:docPart>
      <w:docPartPr>
        <w:name w:val="25AFEBDF287E40E9B70EA0049F2D84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F2AEFE-A781-4931-BA43-89DE3E80A266}"/>
      </w:docPartPr>
      <w:docPartBody>
        <w:p w:rsidR="00BF3CC9" w:rsidRDefault="00BF3CC9" w:rsidP="008E01CA">
          <w:pPr>
            <w:pStyle w:val="25AFEBDF287E40E9B70EA0049F2D8425"/>
          </w:pPr>
          <w:r w:rsidRPr="00AD043D">
            <w:rPr>
              <w:rStyle w:val="Platzhaltertext"/>
              <w:rFonts w:ascii="Segoe UI" w:hAnsi="Segoe UI" w:cs="Segoe UI"/>
              <w:sz w:val="20"/>
              <w:szCs w:val="20"/>
            </w:rPr>
            <w:t>Ort eingeben</w:t>
          </w:r>
        </w:p>
      </w:docPartBody>
    </w:docPart>
    <w:docPart>
      <w:docPartPr>
        <w:name w:val="6C9C549964B64ABEA9E74650969A55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014557-B69B-431A-AFCC-B8300202E90E}"/>
      </w:docPartPr>
      <w:docPartBody>
        <w:p w:rsidR="00BF3CC9" w:rsidRDefault="00BF3CC9" w:rsidP="008E01CA">
          <w:pPr>
            <w:pStyle w:val="6C9C549964B64ABEA9E74650969A55D5"/>
          </w:pPr>
          <w:r>
            <w:rPr>
              <w:rStyle w:val="Platzhaltertext"/>
              <w:rFonts w:ascii="Segoe UI" w:hAnsi="Segoe UI" w:cs="Segoe UI"/>
              <w:sz w:val="20"/>
              <w:szCs w:val="20"/>
            </w:rPr>
            <w:t>Status</w:t>
          </w:r>
          <w:r w:rsidRPr="00AD043D">
            <w:rPr>
              <w:rStyle w:val="Platzhaltertext"/>
              <w:rFonts w:ascii="Segoe UI" w:hAnsi="Segoe UI" w:cs="Segoe UI"/>
              <w:sz w:val="20"/>
              <w:szCs w:val="20"/>
            </w:rPr>
            <w:t xml:space="preserve"> aus</w:t>
          </w:r>
          <w:r>
            <w:rPr>
              <w:rStyle w:val="Platzhaltertext"/>
              <w:rFonts w:ascii="Segoe UI" w:hAnsi="Segoe UI" w:cs="Segoe UI"/>
              <w:sz w:val="20"/>
              <w:szCs w:val="20"/>
            </w:rPr>
            <w:t>wählen</w:t>
          </w:r>
        </w:p>
      </w:docPartBody>
    </w:docPart>
    <w:docPart>
      <w:docPartPr>
        <w:name w:val="C919F12398EB44128B288ED2711E4D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2AA72E-AF38-4609-9B15-321CC746AACC}"/>
      </w:docPartPr>
      <w:docPartBody>
        <w:p w:rsidR="00BF3CC9" w:rsidRDefault="00BF3CC9" w:rsidP="008E01CA">
          <w:pPr>
            <w:pStyle w:val="C919F12398EB44128B288ED2711E4D921"/>
          </w:pPr>
          <w:r w:rsidRPr="005C6935">
            <w:rPr>
              <w:rStyle w:val="Platzhaltertext"/>
              <w:rFonts w:ascii="Segoe UI" w:hAnsi="Segoe UI" w:cs="Segoe UI"/>
              <w:sz w:val="20"/>
              <w:szCs w:val="20"/>
            </w:rPr>
            <w:t>Datum eingeben</w:t>
          </w:r>
        </w:p>
      </w:docPartBody>
    </w:docPart>
    <w:docPart>
      <w:docPartPr>
        <w:name w:val="754E6393570F41DC849CDAA33A6F55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8440AF-9198-488A-AA3C-A76257BE603C}"/>
      </w:docPartPr>
      <w:docPartBody>
        <w:p w:rsidR="00BF3CC9" w:rsidRDefault="00BF3CC9" w:rsidP="008E01CA">
          <w:pPr>
            <w:pStyle w:val="754E6393570F41DC849CDAA33A6F55B81"/>
          </w:pPr>
          <w:r w:rsidRPr="00144C2D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4D450A5DA4F040BBA754FECFCBA116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F107DE-5F3E-45AB-A322-8CF141DBD3C9}"/>
      </w:docPartPr>
      <w:docPartBody>
        <w:p w:rsidR="00BF3CC9" w:rsidRDefault="00BF3CC9" w:rsidP="008E01CA">
          <w:pPr>
            <w:pStyle w:val="4D450A5DA4F040BBA754FECFCBA1161F1"/>
          </w:pPr>
          <w:r w:rsidRPr="00144C2D">
            <w:rPr>
              <w:rStyle w:val="Platzhaltertext"/>
              <w:rFonts w:ascii="Segoe UI" w:hAnsi="Segoe UI" w:cs="Segoe UI"/>
              <w:sz w:val="20"/>
              <w:szCs w:val="20"/>
            </w:rPr>
            <w:t>Wählen Sie ein Element aus.</w:t>
          </w:r>
        </w:p>
      </w:docPartBody>
    </w:docPart>
    <w:docPart>
      <w:docPartPr>
        <w:name w:val="1E129C937447479A9523ABFED8C8E5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32E632-22B2-42FC-A2B6-65FE8674507F}"/>
      </w:docPartPr>
      <w:docPartBody>
        <w:p w:rsidR="00BF3CC9" w:rsidRDefault="00BF3CC9" w:rsidP="008E01CA">
          <w:pPr>
            <w:pStyle w:val="1E129C937447479A9523ABFED8C8E5C71"/>
          </w:pPr>
          <w:r w:rsidRPr="00144C2D">
            <w:rPr>
              <w:rStyle w:val="Platzhaltertext"/>
              <w:rFonts w:ascii="Segoe UI" w:hAnsi="Segoe UI" w:cs="Segoe UI"/>
              <w:sz w:val="20"/>
              <w:szCs w:val="20"/>
            </w:rPr>
            <w:t>Wählen Sie ein Element aus.</w:t>
          </w:r>
        </w:p>
      </w:docPartBody>
    </w:docPart>
    <w:docPart>
      <w:docPartPr>
        <w:name w:val="4098832E1E6442A6867CD56475BB9D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454594-1B89-46C2-B88D-4BD3CE5FFAAF}"/>
      </w:docPartPr>
      <w:docPartBody>
        <w:p w:rsidR="00BF3CC9" w:rsidRDefault="00BF3CC9" w:rsidP="008E01CA">
          <w:pPr>
            <w:pStyle w:val="4098832E1E6442A6867CD56475BB9DCA1"/>
          </w:pPr>
          <w:r w:rsidRPr="00144C2D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C595EA9EE28A4E7C9C324F441C640C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4D598E-53FE-4C07-8F1D-342073EF3BA7}"/>
      </w:docPartPr>
      <w:docPartBody>
        <w:p w:rsidR="00BF3CC9" w:rsidRDefault="00BF3CC9" w:rsidP="008E01CA">
          <w:pPr>
            <w:pStyle w:val="C595EA9EE28A4E7C9C324F441C640C121"/>
          </w:pPr>
          <w:r w:rsidRPr="000E75AA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8248DC00772A409587DDDBD1D4AE1C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A737DB-E547-423A-A1B2-EBF3456748FA}"/>
      </w:docPartPr>
      <w:docPartBody>
        <w:p w:rsidR="00BF3CC9" w:rsidRDefault="00BF3CC9" w:rsidP="008E01CA">
          <w:pPr>
            <w:pStyle w:val="8248DC00772A409587DDDBD1D4AE1C8B"/>
          </w:pPr>
          <w:r w:rsidRPr="00E35614">
            <w:rPr>
              <w:rStyle w:val="Platzhaltertext"/>
              <w:rFonts w:ascii="Segoe UI" w:hAnsi="Segoe UI" w:cs="Segoe UI"/>
              <w:sz w:val="20"/>
              <w:szCs w:val="20"/>
            </w:rPr>
            <w:t>Wählen Sie ein Element aus.</w:t>
          </w:r>
        </w:p>
      </w:docPartBody>
    </w:docPart>
    <w:docPart>
      <w:docPartPr>
        <w:name w:val="6DE48CA49D13417DADEE65AF71D07A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6D4BE0-0892-4042-8DEC-3619D2C36C43}"/>
      </w:docPartPr>
      <w:docPartBody>
        <w:p w:rsidR="00BF3CC9" w:rsidRDefault="00BF3CC9" w:rsidP="008E01CA">
          <w:pPr>
            <w:pStyle w:val="6DE48CA49D13417DADEE65AF71D07AC3"/>
          </w:pPr>
          <w:r w:rsidRPr="00144C2D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91245DC7154E45F787E13EFAEB98CF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162907-ABB5-4C72-BE87-BEBF4F239C75}"/>
      </w:docPartPr>
      <w:docPartBody>
        <w:p w:rsidR="00BF3CC9" w:rsidRDefault="00BF3CC9" w:rsidP="008E01CA">
          <w:pPr>
            <w:pStyle w:val="91245DC7154E45F787E13EFAEB98CFF9"/>
          </w:pPr>
          <w:r w:rsidRPr="00144C2D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E7EF4D79981442E988D86886FF1F5B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3718DA-198F-49AB-8AA2-486B070DFC6B}"/>
      </w:docPartPr>
      <w:docPartBody>
        <w:p w:rsidR="00BF3CC9" w:rsidRDefault="00BF3CC9" w:rsidP="008E01CA">
          <w:pPr>
            <w:pStyle w:val="E7EF4D79981442E988D86886FF1F5BBF"/>
          </w:pPr>
          <w:r w:rsidRPr="00144C2D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F702A62EAAB346109B98978D32707C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BAE674-4A46-4981-A936-5F128CC15190}"/>
      </w:docPartPr>
      <w:docPartBody>
        <w:p w:rsidR="00BF3CC9" w:rsidRDefault="00BF3CC9" w:rsidP="008E01CA">
          <w:pPr>
            <w:pStyle w:val="F702A62EAAB346109B98978D32707CA5"/>
          </w:pPr>
          <w:r w:rsidRPr="00144C2D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B899AF14BD4B4A3DAAADFA3B6961CB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5D0763-8B0B-4974-AF3C-73B81BFCEE9F}"/>
      </w:docPartPr>
      <w:docPartBody>
        <w:p w:rsidR="00BF3CC9" w:rsidRDefault="00BF3CC9" w:rsidP="008E01CA">
          <w:pPr>
            <w:pStyle w:val="B899AF14BD4B4A3DAAADFA3B6961CBD8"/>
          </w:pPr>
          <w:r w:rsidRPr="000B0496">
            <w:rPr>
              <w:rStyle w:val="Platzhaltertext"/>
              <w:rFonts w:ascii="Segoe UI" w:hAnsi="Segoe UI" w:cs="Segoe UI"/>
              <w:bCs/>
              <w:sz w:val="20"/>
              <w:szCs w:val="20"/>
            </w:rPr>
            <w:t>Wählen Sie ein Element aus.</w:t>
          </w:r>
        </w:p>
      </w:docPartBody>
    </w:docPart>
    <w:docPart>
      <w:docPartPr>
        <w:name w:val="2632894B13ED4D058698C167319A5A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607785-055C-4A5E-94E1-DC3261D491C5}"/>
      </w:docPartPr>
      <w:docPartBody>
        <w:p w:rsidR="00BF3CC9" w:rsidRDefault="00BF3CC9" w:rsidP="008E01CA">
          <w:pPr>
            <w:pStyle w:val="2632894B13ED4D058698C167319A5A9E"/>
          </w:pPr>
          <w:r w:rsidRPr="000B0496">
            <w:rPr>
              <w:rStyle w:val="Platzhaltertext"/>
              <w:rFonts w:ascii="Segoe UI" w:hAnsi="Segoe UI" w:cs="Segoe UI"/>
              <w:bCs/>
              <w:sz w:val="20"/>
              <w:szCs w:val="20"/>
            </w:rPr>
            <w:t>Wählen Sie ein Element aus.</w:t>
          </w:r>
        </w:p>
      </w:docPartBody>
    </w:docPart>
    <w:docPart>
      <w:docPartPr>
        <w:name w:val="A1148975EC3243FEB972E680CBE135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DEE42E-1796-4B36-8226-980F2639D33B}"/>
      </w:docPartPr>
      <w:docPartBody>
        <w:p w:rsidR="00BF3CC9" w:rsidRDefault="00BF3CC9" w:rsidP="008E01CA">
          <w:pPr>
            <w:pStyle w:val="A1148975EC3243FEB972E680CBE13556"/>
          </w:pPr>
          <w:r w:rsidRPr="000B0496">
            <w:rPr>
              <w:rStyle w:val="Platzhaltertext"/>
              <w:bCs/>
              <w:sz w:val="20"/>
              <w:szCs w:val="20"/>
            </w:rPr>
            <w:t>Wählen Sie ein Element aus.</w:t>
          </w:r>
        </w:p>
      </w:docPartBody>
    </w:docPart>
    <w:docPart>
      <w:docPartPr>
        <w:name w:val="057A3BCA276F4237BF9956EF45756C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8327E2-C467-46A2-8359-CDF141FF48E1}"/>
      </w:docPartPr>
      <w:docPartBody>
        <w:p w:rsidR="00BF3CC9" w:rsidRDefault="00BF3CC9" w:rsidP="008E01CA">
          <w:pPr>
            <w:pStyle w:val="057A3BCA276F4237BF9956EF45756CE3"/>
          </w:pPr>
          <w:r w:rsidRPr="000B0496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72ED2E62DC2141E2B04C44F8EF86C9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52DF03-4EE1-47DE-8ABE-C6A705942AC8}"/>
      </w:docPartPr>
      <w:docPartBody>
        <w:p w:rsidR="00BF3CC9" w:rsidRDefault="00BF3CC9" w:rsidP="008E01CA">
          <w:pPr>
            <w:pStyle w:val="72ED2E62DC2141E2B04C44F8EF86C982"/>
          </w:pPr>
          <w:r w:rsidRPr="000E75AA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DC79C58A584A47509E1FBE6B380860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2923A2-126A-450E-845C-41202B1BB99A}"/>
      </w:docPartPr>
      <w:docPartBody>
        <w:p w:rsidR="00BF3CC9" w:rsidRDefault="00BF3CC9" w:rsidP="008E01CA">
          <w:pPr>
            <w:pStyle w:val="DC79C58A584A47509E1FBE6B38086013"/>
          </w:pPr>
          <w:r w:rsidRPr="000E75AA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5295000DB8374CE4BF686FDBD9F257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340037-C81B-467A-99BB-208778268220}"/>
      </w:docPartPr>
      <w:docPartBody>
        <w:p w:rsidR="00BF3CC9" w:rsidRDefault="00BF3CC9" w:rsidP="008E01CA">
          <w:pPr>
            <w:pStyle w:val="5295000DB8374CE4BF686FDBD9F2571A"/>
          </w:pPr>
          <w:r w:rsidRPr="000E75AA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431081EF3021482CA23CD7BE2A666C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FA1B4C-DAD9-42E8-A251-6078E3D5D00F}"/>
      </w:docPartPr>
      <w:docPartBody>
        <w:p w:rsidR="00BF3CC9" w:rsidRDefault="00BF3CC9" w:rsidP="008E01CA">
          <w:pPr>
            <w:pStyle w:val="431081EF3021482CA23CD7BE2A666CF4"/>
          </w:pPr>
          <w:r w:rsidRPr="000E75AA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59F9A3FB7DE643AB82E9B2B2ED79D8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C590EA-6B5B-4447-8E06-C8C01BD343C6}"/>
      </w:docPartPr>
      <w:docPartBody>
        <w:p w:rsidR="00BF3CC9" w:rsidRDefault="00BF3CC9" w:rsidP="00BF3CC9">
          <w:pPr>
            <w:pStyle w:val="59F9A3FB7DE643AB82E9B2B2ED79D8F6"/>
          </w:pPr>
          <w:r w:rsidRPr="00144C2D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8C6F50E281CD4997AC16F9516D1B47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997E27-A167-4951-93F1-94395B91B16E}"/>
      </w:docPartPr>
      <w:docPartBody>
        <w:p w:rsidR="00BF3CC9" w:rsidRDefault="00BF3CC9" w:rsidP="00BF3CC9">
          <w:pPr>
            <w:pStyle w:val="8C6F50E281CD4997AC16F9516D1B47D7"/>
          </w:pPr>
          <w:r w:rsidRPr="00144C2D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24FD7C247F6148C1A2BB71F41E0560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7DA649-D50E-46C2-A02F-F351046C1989}"/>
      </w:docPartPr>
      <w:docPartBody>
        <w:p w:rsidR="00BF3CC9" w:rsidRDefault="00BF3CC9" w:rsidP="00BF3CC9">
          <w:pPr>
            <w:pStyle w:val="24FD7C247F6148C1A2BB71F41E0560AC"/>
          </w:pPr>
          <w:r w:rsidRPr="00144C2D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E9F34C1644FC470CA7629E20CA7F8D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F043F5-FB30-4B0C-8AA9-8E216C9D77AA}"/>
      </w:docPartPr>
      <w:docPartBody>
        <w:p w:rsidR="00BF3CC9" w:rsidRDefault="00BF3CC9" w:rsidP="00BF3CC9">
          <w:pPr>
            <w:pStyle w:val="E9F34C1644FC470CA7629E20CA7F8D6A"/>
          </w:pPr>
          <w:r w:rsidRPr="00144C2D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D070AE45C9014D1D8EF486105AED41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8B609E-C932-457F-8B04-4B499FEA3626}"/>
      </w:docPartPr>
      <w:docPartBody>
        <w:p w:rsidR="00BF3CC9" w:rsidRDefault="00BF3CC9" w:rsidP="00BF3CC9">
          <w:pPr>
            <w:pStyle w:val="D070AE45C9014D1D8EF486105AED4169"/>
          </w:pPr>
          <w:r w:rsidRPr="00144C2D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BA0C65087C9A4E2CAD6053C839C7B8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691662-649E-4F53-A1C8-535EE4022E85}"/>
      </w:docPartPr>
      <w:docPartBody>
        <w:p w:rsidR="00BF3CC9" w:rsidRDefault="00BF3CC9" w:rsidP="00BF3CC9">
          <w:pPr>
            <w:pStyle w:val="BA0C65087C9A4E2CAD6053C839C7B8FD"/>
          </w:pPr>
          <w:r w:rsidRPr="00144C2D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8D684956237440E98EE20E891AF766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AC719E-810E-48AB-88F0-A1F975D1B142}"/>
      </w:docPartPr>
      <w:docPartBody>
        <w:p w:rsidR="00BF3CC9" w:rsidRDefault="00BF3CC9" w:rsidP="00BF3CC9">
          <w:pPr>
            <w:pStyle w:val="8D684956237440E98EE20E891AF7664E"/>
          </w:pPr>
          <w:r w:rsidRPr="000B0496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A67306C4451343C6BA58DAA390D29F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13DC84-6A52-4A64-9153-054A10F734E4}"/>
      </w:docPartPr>
      <w:docPartBody>
        <w:p w:rsidR="00BF3CC9" w:rsidRDefault="00BF3CC9" w:rsidP="00BF3CC9">
          <w:pPr>
            <w:pStyle w:val="A67306C4451343C6BA58DAA390D29FC0"/>
          </w:pPr>
          <w:r w:rsidRPr="000B0496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91D7D38D3D934D2387312EC15FDC79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424E8F-449C-461B-BDC7-83B66D799580}"/>
      </w:docPartPr>
      <w:docPartBody>
        <w:p w:rsidR="00BF3CC9" w:rsidRDefault="00BF3CC9" w:rsidP="00BF3CC9">
          <w:pPr>
            <w:pStyle w:val="91D7D38D3D934D2387312EC15FDC792D"/>
          </w:pPr>
          <w:r w:rsidRPr="000B0496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E546BBF441574AD09F3935F1CAA193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19F5F0-81E2-4F37-BE21-30D23D5EA4FA}"/>
      </w:docPartPr>
      <w:docPartBody>
        <w:p w:rsidR="00BF3CC9" w:rsidRDefault="00BF3CC9" w:rsidP="00BF3CC9">
          <w:pPr>
            <w:pStyle w:val="E546BBF441574AD09F3935F1CAA1931A"/>
          </w:pPr>
          <w:r w:rsidRPr="000B0496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30D43F4F837D4075BECAFD4470EBB6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776DEA-2DA4-4810-8AA6-E9B082659D0F}"/>
      </w:docPartPr>
      <w:docPartBody>
        <w:p w:rsidR="00BF3CC9" w:rsidRDefault="00BF3CC9" w:rsidP="00BF3CC9">
          <w:pPr>
            <w:pStyle w:val="30D43F4F837D4075BECAFD4470EBB608"/>
          </w:pPr>
          <w:r w:rsidRPr="000B0496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999A32CB46DA40DBBD617BD0043926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5BF300-771C-407F-9A2C-3C22DAC2B419}"/>
      </w:docPartPr>
      <w:docPartBody>
        <w:p w:rsidR="00BF3CC9" w:rsidRDefault="00BF3CC9" w:rsidP="00BF3CC9">
          <w:pPr>
            <w:pStyle w:val="999A32CB46DA40DBBD617BD0043926B1"/>
          </w:pPr>
          <w:r w:rsidRPr="000B0496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10C95D17ECB347A0AB9DEFCB5DA8A1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D869E4-58C1-48A6-BD6A-679BDCD0E4C3}"/>
      </w:docPartPr>
      <w:docPartBody>
        <w:p w:rsidR="00BF3CC9" w:rsidRDefault="00BF3CC9" w:rsidP="00BF3CC9">
          <w:pPr>
            <w:pStyle w:val="10C95D17ECB347A0AB9DEFCB5DA8A11A"/>
          </w:pPr>
          <w:r w:rsidRPr="000E75AA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A5B59B2BA2674B7188801A73390805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9B96C9-DE71-4257-AA99-A3164C0BF71B}"/>
      </w:docPartPr>
      <w:docPartBody>
        <w:p w:rsidR="00BF3CC9" w:rsidRDefault="00BF3CC9" w:rsidP="00BF3CC9">
          <w:pPr>
            <w:pStyle w:val="A5B59B2BA2674B7188801A733908050D"/>
          </w:pPr>
          <w:r w:rsidRPr="000E75AA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7A671F3592EE48E2ADEC179CB7A7AB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BA2A92-4244-4D9C-A042-AEDC5F60BC79}"/>
      </w:docPartPr>
      <w:docPartBody>
        <w:p w:rsidR="00BF3CC9" w:rsidRDefault="00BF3CC9" w:rsidP="00BF3CC9">
          <w:pPr>
            <w:pStyle w:val="7A671F3592EE48E2ADEC179CB7A7AB69"/>
          </w:pPr>
          <w:r w:rsidRPr="000E75AA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7CAD0DACAB3A4E60BED20B0051D6EA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3379BF-8755-4353-93FD-4D12B4CD1268}"/>
      </w:docPartPr>
      <w:docPartBody>
        <w:p w:rsidR="00BF3CC9" w:rsidRDefault="00BF3CC9" w:rsidP="00BF3CC9">
          <w:pPr>
            <w:pStyle w:val="7CAD0DACAB3A4E60BED20B0051D6EAFD"/>
          </w:pPr>
          <w:r w:rsidRPr="000E75AA">
            <w:rPr>
              <w:rStyle w:val="Platzhaltertext"/>
              <w:rFonts w:ascii="Segoe UI" w:hAnsi="Segoe UI" w:cs="Segoe UI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97A4DD1CFD264ED896F5432595CBC8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57DE3C-BA41-4391-BE55-2F57D501D156}"/>
      </w:docPartPr>
      <w:docPartBody>
        <w:p w:rsidR="00633DB0" w:rsidRDefault="00633DB0" w:rsidP="00633DB0">
          <w:pPr>
            <w:pStyle w:val="97A4DD1CFD264ED896F5432595CBC897"/>
          </w:pPr>
          <w:r w:rsidRPr="00E35614">
            <w:rPr>
              <w:rStyle w:val="Platzhaltertext"/>
              <w:rFonts w:ascii="Segoe UI" w:hAnsi="Segoe UI" w:cs="Segoe UI"/>
              <w:sz w:val="20"/>
              <w:szCs w:val="20"/>
            </w:rPr>
            <w:t>Wählen Sie ein Element aus.</w:t>
          </w:r>
        </w:p>
      </w:docPartBody>
    </w:docPart>
    <w:docPart>
      <w:docPartPr>
        <w:name w:val="BC75023C7D0A4F05AF5AD058E49A4D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2453F2-E39D-4C96-AA3B-09D58E5466F1}"/>
      </w:docPartPr>
      <w:docPartBody>
        <w:p w:rsidR="00633DB0" w:rsidRDefault="00633DB0" w:rsidP="00633DB0">
          <w:pPr>
            <w:pStyle w:val="BC75023C7D0A4F05AF5AD058E49A4DE4"/>
          </w:pPr>
          <w:r w:rsidRPr="00E35614">
            <w:rPr>
              <w:rStyle w:val="Platzhaltertext"/>
              <w:rFonts w:ascii="Segoe UI" w:hAnsi="Segoe UI" w:cs="Segoe UI"/>
              <w:sz w:val="20"/>
              <w:szCs w:val="20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oNotTrackMov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CC9"/>
    <w:rsid w:val="00633DB0"/>
    <w:rsid w:val="00B01A79"/>
    <w:rsid w:val="00BF3CC9"/>
    <w:rsid w:val="00C92B3D"/>
    <w:rsid w:val="00CB09EF"/>
    <w:rsid w:val="00E7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633DB0"/>
    <w:rPr>
      <w:color w:val="808080"/>
    </w:rPr>
  </w:style>
  <w:style w:type="paragraph" w:customStyle="1" w:styleId="469078AF87034CA5B84BE5266895CC4710">
    <w:name w:val="469078AF87034CA5B84BE5266895CC4710"/>
    <w:rsid w:val="00FF56F9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CFE898A88A2F42FDBC6E65116A594D0410">
    <w:name w:val="CFE898A88A2F42FDBC6E65116A594D0410"/>
    <w:rsid w:val="00FF56F9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27F7E28F7A094354918C314BBC76B92F10">
    <w:name w:val="27F7E28F7A094354918C314BBC76B92F10"/>
    <w:rsid w:val="00FF56F9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21A34C92881A41D08EA7708E7D46E22410">
    <w:name w:val="21A34C92881A41D08EA7708E7D46E22410"/>
    <w:rsid w:val="00FF56F9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A225D04B70C54FBA90C919F8B3A7F6925">
    <w:name w:val="A225D04B70C54FBA90C919F8B3A7F6925"/>
    <w:rsid w:val="00FF56F9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25AFEBDF287E40E9B70EA0049F2D84255">
    <w:name w:val="25AFEBDF287E40E9B70EA0049F2D84255"/>
    <w:rsid w:val="00FF56F9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7DAEACF0929B4CF8925C4226B24A25945">
    <w:name w:val="7DAEACF0929B4CF8925C4226B24A25945"/>
    <w:rsid w:val="00FF56F9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6C9C549964B64ABEA9E74650969A55D53">
    <w:name w:val="6C9C549964B64ABEA9E74650969A55D53"/>
    <w:rsid w:val="00FF56F9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B442B0F36CF541D3806C9B107753ADC65">
    <w:name w:val="B442B0F36CF541D3806C9B107753ADC65"/>
    <w:rsid w:val="00FF56F9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C919F12398EB44128B288ED2711E4D92">
    <w:name w:val="C919F12398EB44128B288ED2711E4D92"/>
    <w:rsid w:val="00FF56F9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754E6393570F41DC849CDAA33A6F55B8">
    <w:name w:val="754E6393570F41DC849CDAA33A6F55B8"/>
    <w:rsid w:val="00FF56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C60491FE9A4FBA9A38B7F10CABD948">
    <w:name w:val="3AC60491FE9A4FBA9A38B7F10CABD948"/>
    <w:rsid w:val="00FF56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2AED3DE3DD4BFFA6F51DE6B7C6E6FC">
    <w:name w:val="2E2AED3DE3DD4BFFA6F51DE6B7C6E6FC"/>
    <w:rsid w:val="00FF56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58858BC386493584244899691CA65C">
    <w:name w:val="D258858BC386493584244899691CA65C"/>
    <w:rsid w:val="00FF56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B100E9697C48DBA0C93C86DB0D72E0">
    <w:name w:val="CFB100E9697C48DBA0C93C86DB0D72E0"/>
    <w:rsid w:val="00FF56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450A5DA4F040BBA754FECFCBA1161F">
    <w:name w:val="4D450A5DA4F040BBA754FECFCBA1161F"/>
    <w:rsid w:val="00FF56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129C937447479A9523ABFED8C8E5C7">
    <w:name w:val="1E129C937447479A9523ABFED8C8E5C7"/>
    <w:rsid w:val="00FF56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98832E1E6442A6867CD56475BB9DCA">
    <w:name w:val="4098832E1E6442A6867CD56475BB9DCA"/>
    <w:rsid w:val="00FF56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95EA9EE28A4E7C9C324F441C640C12">
    <w:name w:val="C595EA9EE28A4E7C9C324F441C640C12"/>
    <w:rsid w:val="00FF56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9078AF87034CA5B84BE5266895CC47">
    <w:name w:val="469078AF87034CA5B84BE5266895CC47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CFE898A88A2F42FDBC6E65116A594D04">
    <w:name w:val="CFE898A88A2F42FDBC6E65116A594D04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27F7E28F7A094354918C314BBC76B92F">
    <w:name w:val="27F7E28F7A094354918C314BBC76B92F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8248DC00772A409587DDDBD1D4AE1C8B">
    <w:name w:val="8248DC00772A409587DDDBD1D4AE1C8B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21A34C92881A41D08EA7708E7D46E224">
    <w:name w:val="21A34C92881A41D08EA7708E7D46E224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A225D04B70C54FBA90C919F8B3A7F692">
    <w:name w:val="A225D04B70C54FBA90C919F8B3A7F692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25AFEBDF287E40E9B70EA0049F2D8425">
    <w:name w:val="25AFEBDF287E40E9B70EA0049F2D8425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7DAEACF0929B4CF8925C4226B24A2594">
    <w:name w:val="7DAEACF0929B4CF8925C4226B24A2594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6C9C549964B64ABEA9E74650969A55D5">
    <w:name w:val="6C9C549964B64ABEA9E74650969A55D5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B442B0F36CF541D3806C9B107753ADC6">
    <w:name w:val="B442B0F36CF541D3806C9B107753ADC6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C919F12398EB44128B288ED2711E4D921">
    <w:name w:val="C919F12398EB44128B288ED2711E4D921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754E6393570F41DC849CDAA33A6F55B81">
    <w:name w:val="754E6393570F41DC849CDAA33A6F55B81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3AC60491FE9A4FBA9A38B7F10CABD9481">
    <w:name w:val="3AC60491FE9A4FBA9A38B7F10CABD9481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2E2AED3DE3DD4BFFA6F51DE6B7C6E6FC1">
    <w:name w:val="2E2AED3DE3DD4BFFA6F51DE6B7C6E6FC1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052E0B0B503E4FEA89FB2621492F953B">
    <w:name w:val="052E0B0B503E4FEA89FB2621492F953B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25F54FC9234243A78B35A8AD491EBD85">
    <w:name w:val="25F54FC9234243A78B35A8AD491EBD85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6DE48CA49D13417DADEE65AF71D07AC3">
    <w:name w:val="6DE48CA49D13417DADEE65AF71D07AC3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91245DC7154E45F787E13EFAEB98CFF9">
    <w:name w:val="91245DC7154E45F787E13EFAEB98CFF9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E7EF4D79981442E988D86886FF1F5BBF">
    <w:name w:val="E7EF4D79981442E988D86886FF1F5BBF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F702A62EAAB346109B98978D32707CA5">
    <w:name w:val="F702A62EAAB346109B98978D32707CA5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258858BC386493584244899691CA65C1">
    <w:name w:val="D258858BC386493584244899691CA65C1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CFB100E9697C48DBA0C93C86DB0D72E01">
    <w:name w:val="CFB100E9697C48DBA0C93C86DB0D72E01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4098832E1E6442A6867CD56475BB9DCA1">
    <w:name w:val="4098832E1E6442A6867CD56475BB9DCA1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4D450A5DA4F040BBA754FECFCBA1161F1">
    <w:name w:val="4D450A5DA4F040BBA754FECFCBA1161F1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1E129C937447479A9523ABFED8C8E5C71">
    <w:name w:val="1E129C937447479A9523ABFED8C8E5C71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B899AF14BD4B4A3DAAADFA3B6961CBD8">
    <w:name w:val="B899AF14BD4B4A3DAAADFA3B6961CBD8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2632894B13ED4D058698C167319A5A9E">
    <w:name w:val="2632894B13ED4D058698C167319A5A9E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A1148975EC3243FEB972E680CBE13556">
    <w:name w:val="A1148975EC3243FEB972E680CBE13556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057A3BCA276F4237BF9956EF45756CE3">
    <w:name w:val="057A3BCA276F4237BF9956EF45756CE3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AE4082FF4F6A48F588A0566E46817F91">
    <w:name w:val="AE4082FF4F6A48F588A0566E46817F91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B51C97231FDE49F7AD13737D3E75DBF0">
    <w:name w:val="B51C97231FDE49F7AD13737D3E75DBF0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9E8FD99474494AF486A22CE87FA8754D">
    <w:name w:val="9E8FD99474494AF486A22CE87FA8754D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256D994F366F4B8281DC398B916B26F1">
    <w:name w:val="256D994F366F4B8281DC398B916B26F1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DAA7FA33CA34CDF8496976FFA554BB3">
    <w:name w:val="DDAA7FA33CA34CDF8496976FFA554BB3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FA8CC12463BA47E380896DCE5BB82862">
    <w:name w:val="FA8CC12463BA47E380896DCE5BB82862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72ED2E62DC2141E2B04C44F8EF86C982">
    <w:name w:val="72ED2E62DC2141E2B04C44F8EF86C982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C79C58A584A47509E1FBE6B38086013">
    <w:name w:val="DC79C58A584A47509E1FBE6B38086013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3489AB8915A04B52BEE0A97E1E9643DF">
    <w:name w:val="3489AB8915A04B52BEE0A97E1E9643DF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62DD462AE72F4378BE36368A0B6D65C4">
    <w:name w:val="62DD462AE72F4378BE36368A0B6D65C4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21DB21AB718244998124DFB214A5DF17">
    <w:name w:val="21DB21AB718244998124DFB214A5DF17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B18DF15B00224138B0BFF84E5B0F6C6E">
    <w:name w:val="B18DF15B00224138B0BFF84E5B0F6C6E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5295000DB8374CE4BF686FDBD9F2571A">
    <w:name w:val="5295000DB8374CE4BF686FDBD9F2571A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431081EF3021482CA23CD7BE2A666CF4">
    <w:name w:val="431081EF3021482CA23CD7BE2A666CF4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C595EA9EE28A4E7C9C324F441C640C121">
    <w:name w:val="C595EA9EE28A4E7C9C324F441C640C121"/>
    <w:rsid w:val="008E01CA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59F9A3FB7DE643AB82E9B2B2ED79D8F6">
    <w:name w:val="59F9A3FB7DE643AB82E9B2B2ED79D8F6"/>
    <w:rsid w:val="00BF3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6F50E281CD4997AC16F9516D1B47D7">
    <w:name w:val="8C6F50E281CD4997AC16F9516D1B47D7"/>
    <w:rsid w:val="00BF3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C508C24CF2452E9938E8FE4304C7A9">
    <w:name w:val="74C508C24CF2452E9938E8FE4304C7A9"/>
    <w:rsid w:val="00BF3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FD7C247F6148C1A2BB71F41E0560AC">
    <w:name w:val="24FD7C247F6148C1A2BB71F41E0560AC"/>
    <w:rsid w:val="00BF3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F34C1644FC470CA7629E20CA7F8D6A">
    <w:name w:val="E9F34C1644FC470CA7629E20CA7F8D6A"/>
    <w:rsid w:val="00BF3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70AE45C9014D1D8EF486105AED4169">
    <w:name w:val="D070AE45C9014D1D8EF486105AED4169"/>
    <w:rsid w:val="00BF3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0C65087C9A4E2CAD6053C839C7B8FD">
    <w:name w:val="BA0C65087C9A4E2CAD6053C839C7B8FD"/>
    <w:rsid w:val="00BF3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684956237440E98EE20E891AF7664E">
    <w:name w:val="8D684956237440E98EE20E891AF7664E"/>
    <w:rsid w:val="00BF3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7306C4451343C6BA58DAA390D29FC0">
    <w:name w:val="A67306C4451343C6BA58DAA390D29FC0"/>
    <w:rsid w:val="00BF3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D7D38D3D934D2387312EC15FDC792D">
    <w:name w:val="91D7D38D3D934D2387312EC15FDC792D"/>
    <w:rsid w:val="00BF3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46BBF441574AD09F3935F1CAA1931A">
    <w:name w:val="E546BBF441574AD09F3935F1CAA1931A"/>
    <w:rsid w:val="00BF3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D43F4F837D4075BECAFD4470EBB608">
    <w:name w:val="30D43F4F837D4075BECAFD4470EBB608"/>
    <w:rsid w:val="00BF3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9A32CB46DA40DBBD617BD0043926B1">
    <w:name w:val="999A32CB46DA40DBBD617BD0043926B1"/>
    <w:rsid w:val="00BF3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C95D17ECB347A0AB9DEFCB5DA8A11A">
    <w:name w:val="10C95D17ECB347A0AB9DEFCB5DA8A11A"/>
    <w:rsid w:val="00BF3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B59B2BA2674B7188801A733908050D">
    <w:name w:val="A5B59B2BA2674B7188801A733908050D"/>
    <w:rsid w:val="00BF3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671F3592EE48E2ADEC179CB7A7AB69">
    <w:name w:val="7A671F3592EE48E2ADEC179CB7A7AB69"/>
    <w:rsid w:val="00BF3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AD0DACAB3A4E60BED20B0051D6EAFD">
    <w:name w:val="7CAD0DACAB3A4E60BED20B0051D6EAFD"/>
    <w:rsid w:val="00BF3CC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A4DD1CFD264ED896F5432595CBC897">
    <w:name w:val="97A4DD1CFD264ED896F5432595CBC897"/>
    <w:rsid w:val="00633DB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75023C7D0A4F05AF5AD058E49A4DE4">
    <w:name w:val="BC75023C7D0A4F05AF5AD058E49A4DE4"/>
    <w:rsid w:val="00633DB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officeatwork xmlns="http://schemas.officeatwork.com/MasterProperties">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</officeatwork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officeatwork xmlns="http://schemas.officeatwork.com/Media"/>
</file>

<file path=customXml/item5.xml><?xml version="1.0" encoding="utf-8"?>
<officeatwork xmlns="http://schemas.officeatwork.com/CustomXMLPart"/>
</file>

<file path=customXml/item6.xml><?xml version="1.0" encoding="utf-8"?>
<officeatwork xmlns="http://schemas.officeatwork.com/Formulas">eNp7v3u/jVt+UW5pTmKxnY1zaXFJfq5LfnJpbmpeSUBRfkFqUUmlQkhiUXpqiV9ibqqtUnBJrmNpSUZ+kZ5nXmZJZmJOsZIdzAS76GjfxOKS1CKYTg11iFp1HQV1mHJ1zdhYG32YDhvn/LwUoER+HlCzf15QanJqZlmqS2JJogZYHUIayMbqOmJd7ezrmQI0Vs8lPzveJy2vCK+zoYpB7oapp7679eEBDwCfw5AF</officeatwork>
</file>

<file path=customXml/itemProps1.xml><?xml version="1.0" encoding="utf-8"?>
<ds:datastoreItem xmlns:ds="http://schemas.openxmlformats.org/officeDocument/2006/customXml" ds:itemID="{79805B81-74A8-4750-8506-40A5292882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A558EC-6272-4783-A51E-B4D9D17BF4AF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440241C5-A37E-4B83-952C-EBA3F2C591C4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0BB302DD-BCC8-4F4F-9950-0C98E8BFDC8B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77B64A57-574E-4B82-813E-6EE8CE131B6B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A393CE47-6D34-4868-9C70-02D8CFA0A437}">
  <ds:schemaRefs>
    <ds:schemaRef ds:uri="http://schemas.officeatwork.com/Formul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2055.dot</Template>
  <TotalTime>0</TotalTime>
  <Pages>2</Pages>
  <Words>438</Words>
  <Characters>2766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Personalienblatt. Angaben zur Lernenden/zum Lernenden</vt:lpstr>
      <vt:lpstr>Organisation</vt:lpstr>
    </vt:vector>
  </TitlesOfParts>
  <Company>Dienststelle Volksschulbildung Kanton Luzern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Personalienblatt. Angaben zur Lernenden/zum Lernenden</dc:title>
  <dc:subject>Abklärungs- und Zuweisungsverfahren Sonderschulung</dc:subject>
  <dc:creator>Roos Karin</dc:creator>
  <cp:lastModifiedBy>Bara Alessandra</cp:lastModifiedBy>
  <cp:revision>2</cp:revision>
  <cp:lastPrinted>2020-10-13T12:40:00Z</cp:lastPrinted>
  <dcterms:created xsi:type="dcterms:W3CDTF">2025-12-16T15:25:00Z</dcterms:created>
  <dcterms:modified xsi:type="dcterms:W3CDTF">2025-12-16T15:25:00Z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.Name">
    <vt:lpwstr>Evelyne Enz</vt:lpwstr>
  </property>
  <property fmtid="{D5CDD505-2E9C-101B-9397-08002B2CF9AE}" pid="3" name="CMIdata.Dok_AusgangMM">
    <vt:lpwstr/>
  </property>
  <property fmtid="{D5CDD505-2E9C-101B-9397-08002B2CF9AE}" pid="4" name="CMIdata.Dok_AusgangMMMM">
    <vt:lpwstr/>
  </property>
  <property fmtid="{D5CDD505-2E9C-101B-9397-08002B2CF9AE}" pid="5" name="CMIdata.Dok_Autor">
    <vt:lpwstr>ROK</vt:lpwstr>
  </property>
  <property fmtid="{D5CDD505-2E9C-101B-9397-08002B2CF9AE}" pid="6" name="CMIdata.Dok_Bemerkung">
    <vt:lpwstr>Genderstern-bereinigt</vt:lpwstr>
  </property>
  <property fmtid="{D5CDD505-2E9C-101B-9397-08002B2CF9AE}" pid="7" name="CMIdata.Dok_Beschlussnummer">
    <vt:lpwstr/>
  </property>
  <property fmtid="{D5CDD505-2E9C-101B-9397-08002B2CF9AE}" pid="8" name="CMIdata.Dok_DatumMM">
    <vt:lpwstr>13.10.2020</vt:lpwstr>
  </property>
  <property fmtid="{D5CDD505-2E9C-101B-9397-08002B2CF9AE}" pid="9" name="CMIdata.Dok_DatumMMMM">
    <vt:lpwstr>13. Oktober 2020</vt:lpwstr>
  </property>
  <property fmtid="{D5CDD505-2E9C-101B-9397-08002B2CF9AE}" pid="10" name="CMIdata.Dok_EingangMM">
    <vt:lpwstr/>
  </property>
  <property fmtid="{D5CDD505-2E9C-101B-9397-08002B2CF9AE}" pid="11" name="CMIdata.Dok_EingangMMMM">
    <vt:lpwstr/>
  </property>
  <property fmtid="{D5CDD505-2E9C-101B-9397-08002B2CF9AE}" pid="12" name="CMIdata.Dok_Kategorie">
    <vt:lpwstr/>
  </property>
  <property fmtid="{D5CDD505-2E9C-101B-9397-08002B2CF9AE}" pid="13" name="CMIdata.Dok_Lfnr">
    <vt:lpwstr>848758</vt:lpwstr>
  </property>
  <property fmtid="{D5CDD505-2E9C-101B-9397-08002B2CF9AE}" pid="14" name="CMIdata.Dok_Standort">
    <vt:lpwstr/>
  </property>
  <property fmtid="{D5CDD505-2E9C-101B-9397-08002B2CF9AE}" pid="15" name="CMIdata.Dok_Thema">
    <vt:lpwstr/>
  </property>
  <property fmtid="{D5CDD505-2E9C-101B-9397-08002B2CF9AE}" pid="16" name="CMIdata.Dok_Titel">
    <vt:lpwstr>2025 12 15 Personalienblatt</vt:lpwstr>
  </property>
  <property fmtid="{D5CDD505-2E9C-101B-9397-08002B2CF9AE}" pid="17" name="CMIdata.G_BeginnMM">
    <vt:lpwstr>28.11.2011</vt:lpwstr>
  </property>
  <property fmtid="{D5CDD505-2E9C-101B-9397-08002B2CF9AE}" pid="18" name="CMIdata.G_BeginnMMMM">
    <vt:lpwstr>28. November 2011</vt:lpwstr>
  </property>
  <property fmtid="{D5CDD505-2E9C-101B-9397-08002B2CF9AE}" pid="19" name="CMIdata.G_Bemerkung">
    <vt:lpwstr>GsAdr 2011119</vt:lpwstr>
  </property>
  <property fmtid="{D5CDD505-2E9C-101B-9397-08002B2CF9AE}" pid="20" name="CMIdata.G_Botschaftsnummer">
    <vt:lpwstr/>
  </property>
  <property fmtid="{D5CDD505-2E9C-101B-9397-08002B2CF9AE}" pid="21" name="CMIdata.G_Departement">
    <vt:lpwstr/>
  </property>
  <property fmtid="{D5CDD505-2E9C-101B-9397-08002B2CF9AE}" pid="22" name="CMIdata.G_Eigner">
    <vt:lpwstr>DVS Sonderschulung</vt:lpwstr>
  </property>
  <property fmtid="{D5CDD505-2E9C-101B-9397-08002B2CF9AE}" pid="23" name="CMIdata.G_Eroeffnungsdatum">
    <vt:lpwstr/>
  </property>
  <property fmtid="{D5CDD505-2E9C-101B-9397-08002B2CF9AE}" pid="24" name="CMIdata.G_Grundbuchkreis">
    <vt:lpwstr/>
  </property>
  <property fmtid="{D5CDD505-2E9C-101B-9397-08002B2CF9AE}" pid="25" name="CMIdata.G_Laufnummer">
    <vt:lpwstr>2014-1153</vt:lpwstr>
  </property>
  <property fmtid="{D5CDD505-2E9C-101B-9397-08002B2CF9AE}" pid="26" name="CMIdata.G_Ortsbezeichnung">
    <vt:lpwstr/>
  </property>
  <property fmtid="{D5CDD505-2E9C-101B-9397-08002B2CF9AE}" pid="27" name="CMIdata.G_RaeumlicheZuteilung">
    <vt:lpwstr/>
  </property>
  <property fmtid="{D5CDD505-2E9C-101B-9397-08002B2CF9AE}" pid="28" name="CMIdata.G_Registraturplan">
    <vt:lpwstr>2.7.0 Allgemeines</vt:lpwstr>
  </property>
  <property fmtid="{D5CDD505-2E9C-101B-9397-08002B2CF9AE}" pid="29" name="CMIdata.G_SachbearbeiterKuerzel">
    <vt:lpwstr>karin.roos@lu.ch</vt:lpwstr>
  </property>
  <property fmtid="{D5CDD505-2E9C-101B-9397-08002B2CF9AE}" pid="30" name="CMIdata.G_SachbearbeiterVornameName">
    <vt:lpwstr>Karin Roos</vt:lpwstr>
  </property>
  <property fmtid="{D5CDD505-2E9C-101B-9397-08002B2CF9AE}" pid="31" name="CMIdata.G_SBE_Anmeldungsgrund">
    <vt:lpwstr/>
  </property>
  <property fmtid="{D5CDD505-2E9C-101B-9397-08002B2CF9AE}" pid="32" name="CMIdata.G_SBE_Klientenart">
    <vt:lpwstr/>
  </property>
  <property fmtid="{D5CDD505-2E9C-101B-9397-08002B2CF9AE}" pid="33" name="CMIdata.G_SBE_Schulgemeinde">
    <vt:lpwstr/>
  </property>
  <property fmtid="{D5CDD505-2E9C-101B-9397-08002B2CF9AE}" pid="34" name="CMIdata.G_SBE_Schulhaus">
    <vt:lpwstr/>
  </property>
  <property fmtid="{D5CDD505-2E9C-101B-9397-08002B2CF9AE}" pid="35" name="CMIdata.G_SBE_Schulstufe">
    <vt:lpwstr/>
  </property>
  <property fmtid="{D5CDD505-2E9C-101B-9397-08002B2CF9AE}" pid="36" name="CMIdata.G_SBE_Team-Gruppengroesse">
    <vt:lpwstr/>
  </property>
  <property fmtid="{D5CDD505-2E9C-101B-9397-08002B2CF9AE}" pid="37" name="CMIdata.G_Signatur">
    <vt:lpwstr/>
  </property>
  <property fmtid="{D5CDD505-2E9C-101B-9397-08002B2CF9AE}" pid="38" name="CMIdata.G_Titel">
    <vt:lpwstr>SB II: Formulare Sonderschulung 2016-</vt:lpwstr>
  </property>
  <property fmtid="{D5CDD505-2E9C-101B-9397-08002B2CF9AE}" pid="39" name="CMIdata.G_TitelPublikation(DHK)">
    <vt:lpwstr/>
  </property>
  <property fmtid="{D5CDD505-2E9C-101B-9397-08002B2CF9AE}" pid="40" name="CMIdata.G_Vorstossnummer">
    <vt:lpwstr/>
  </property>
  <property fmtid="{D5CDD505-2E9C-101B-9397-08002B2CF9AE}" pid="41" name="CMIdata.Sitz_Beginn">
    <vt:lpwstr/>
  </property>
  <property fmtid="{D5CDD505-2E9C-101B-9397-08002B2CF9AE}" pid="42" name="CMIdata.Sitz_Bemerkung">
    <vt:lpwstr/>
  </property>
  <property fmtid="{D5CDD505-2E9C-101B-9397-08002B2CF9AE}" pid="43" name="CMIdata.Sitz_DatumMM">
    <vt:lpwstr/>
  </property>
  <property fmtid="{D5CDD505-2E9C-101B-9397-08002B2CF9AE}" pid="44" name="CMIdata.Sitz_DatumMMMM">
    <vt:lpwstr/>
  </property>
  <property fmtid="{D5CDD505-2E9C-101B-9397-08002B2CF9AE}" pid="45" name="CMIdata.Sitz_Ende">
    <vt:lpwstr/>
  </property>
  <property fmtid="{D5CDD505-2E9C-101B-9397-08002B2CF9AE}" pid="46" name="CMIdata.Sitz_Gremium">
    <vt:lpwstr/>
  </property>
  <property fmtid="{D5CDD505-2E9C-101B-9397-08002B2CF9AE}" pid="47" name="CMIdata.Sitz_Ort">
    <vt:lpwstr/>
  </property>
  <property fmtid="{D5CDD505-2E9C-101B-9397-08002B2CF9AE}" pid="48" name="CMIdata.Sitz_Titel">
    <vt:lpwstr/>
  </property>
  <property fmtid="{D5CDD505-2E9C-101B-9397-08002B2CF9AE}" pid="49" name="Contactperson.Direct Fax">
    <vt:lpwstr/>
  </property>
  <property fmtid="{D5CDD505-2E9C-101B-9397-08002B2CF9AE}" pid="50" name="Contactperson.Direct Phone">
    <vt:lpwstr/>
  </property>
  <property fmtid="{D5CDD505-2E9C-101B-9397-08002B2CF9AE}" pid="51" name="Contactperson.DirectFax">
    <vt:lpwstr/>
  </property>
  <property fmtid="{D5CDD505-2E9C-101B-9397-08002B2CF9AE}" pid="52" name="Contactperson.DirectPhone">
    <vt:lpwstr>041 228 54 86</vt:lpwstr>
  </property>
  <property fmtid="{D5CDD505-2E9C-101B-9397-08002B2CF9AE}" pid="53" name="Contactperson.Name">
    <vt:lpwstr>Evelyne Enz</vt:lpwstr>
  </property>
  <property fmtid="{D5CDD505-2E9C-101B-9397-08002B2CF9AE}" pid="54" name="Doc.Date">
    <vt:lpwstr>Datum</vt:lpwstr>
  </property>
  <property fmtid="{D5CDD505-2E9C-101B-9397-08002B2CF9AE}" pid="55" name="Doc.of">
    <vt:lpwstr>von</vt:lpwstr>
  </property>
  <property fmtid="{D5CDD505-2E9C-101B-9397-08002B2CF9AE}" pid="56" name="Doc.Page">
    <vt:lpwstr>Seite</vt:lpwstr>
  </property>
  <property fmtid="{D5CDD505-2E9C-101B-9397-08002B2CF9AE}" pid="57" name="Doc.Text">
    <vt:lpwstr>[Text]</vt:lpwstr>
  </property>
  <property fmtid="{D5CDD505-2E9C-101B-9397-08002B2CF9AE}" pid="58" name="oawDisplayName">
    <vt:lpwstr>Briefkopf DVS hoch</vt:lpwstr>
  </property>
  <property fmtid="{D5CDD505-2E9C-101B-9397-08002B2CF9AE}" pid="59" name="oawID">
    <vt:lpwstr/>
  </property>
  <property fmtid="{D5CDD505-2E9C-101B-9397-08002B2CF9AE}" pid="60" name="oawInfo">
    <vt:lpwstr/>
  </property>
  <property fmtid="{D5CDD505-2E9C-101B-9397-08002B2CF9AE}" pid="61" name="Organisation.AddressB1">
    <vt:lpwstr>Dienststelle Volksschulbildung</vt:lpwstr>
  </property>
  <property fmtid="{D5CDD505-2E9C-101B-9397-08002B2CF9AE}" pid="62" name="Organisation.AddressB2">
    <vt:lpwstr>Schulbetrieb II</vt:lpwstr>
  </property>
  <property fmtid="{D5CDD505-2E9C-101B-9397-08002B2CF9AE}" pid="63" name="Organisation.Departement">
    <vt:lpwstr>Bildungs- und Kulturdepartement</vt:lpwstr>
  </property>
  <property fmtid="{D5CDD505-2E9C-101B-9397-08002B2CF9AE}" pid="64" name="Outputprofile.External">
    <vt:lpwstr/>
  </property>
  <property fmtid="{D5CDD505-2E9C-101B-9397-08002B2CF9AE}" pid="65" name="Outputprofile.ExternalSignature">
    <vt:lpwstr/>
  </property>
  <property fmtid="{D5CDD505-2E9C-101B-9397-08002B2CF9AE}" pid="66" name="Outputprofile.Internal">
    <vt:lpwstr/>
  </property>
  <property fmtid="{D5CDD505-2E9C-101B-9397-08002B2CF9AE}" pid="67" name="OutputStatus">
    <vt:lpwstr>OutputStatus</vt:lpwstr>
  </property>
  <property fmtid="{D5CDD505-2E9C-101B-9397-08002B2CF9AE}" pid="68" name="StmAuthor.Initials">
    <vt:lpwstr>ee</vt:lpwstr>
  </property>
  <property fmtid="{D5CDD505-2E9C-101B-9397-08002B2CF9AE}" pid="69" name="StmCMIdata.Dok_AusgangMM">
    <vt:lpwstr/>
  </property>
  <property fmtid="{D5CDD505-2E9C-101B-9397-08002B2CF9AE}" pid="70" name="StmCMIdata.Dok_AusgangMMMM">
    <vt:lpwstr/>
  </property>
  <property fmtid="{D5CDD505-2E9C-101B-9397-08002B2CF9AE}" pid="71" name="StmCMIdata.Dok_Autor">
    <vt:lpwstr>ROK</vt:lpwstr>
  </property>
  <property fmtid="{D5CDD505-2E9C-101B-9397-08002B2CF9AE}" pid="72" name="StmCMIdata.Dok_Bemerkung">
    <vt:lpwstr>Genderstern-bereinigt</vt:lpwstr>
  </property>
  <property fmtid="{D5CDD505-2E9C-101B-9397-08002B2CF9AE}" pid="73" name="StmCMIdata.Dok_Beschlussnummer">
    <vt:lpwstr/>
  </property>
  <property fmtid="{D5CDD505-2E9C-101B-9397-08002B2CF9AE}" pid="74" name="StmCMIdata.Dok_DatumMM">
    <vt:lpwstr>13.10.2020</vt:lpwstr>
  </property>
  <property fmtid="{D5CDD505-2E9C-101B-9397-08002B2CF9AE}" pid="75" name="StmCMIdata.Dok_DatumMMMM">
    <vt:lpwstr>13. Oktober 2020</vt:lpwstr>
  </property>
  <property fmtid="{D5CDD505-2E9C-101B-9397-08002B2CF9AE}" pid="76" name="StmCMIdata.Dok_EingangMM">
    <vt:lpwstr/>
  </property>
  <property fmtid="{D5CDD505-2E9C-101B-9397-08002B2CF9AE}" pid="77" name="StmCMIdata.Dok_EingangMMMM">
    <vt:lpwstr/>
  </property>
  <property fmtid="{D5CDD505-2E9C-101B-9397-08002B2CF9AE}" pid="78" name="StmCMIdata.Dok_Kategorie">
    <vt:lpwstr/>
  </property>
  <property fmtid="{D5CDD505-2E9C-101B-9397-08002B2CF9AE}" pid="79" name="StmCMIdata.Dok_Lfnr">
    <vt:lpwstr>848758</vt:lpwstr>
  </property>
  <property fmtid="{D5CDD505-2E9C-101B-9397-08002B2CF9AE}" pid="80" name="StmCMIdata.Dok_Standort">
    <vt:lpwstr/>
  </property>
  <property fmtid="{D5CDD505-2E9C-101B-9397-08002B2CF9AE}" pid="81" name="StmCMIdata.Dok_Thema">
    <vt:lpwstr/>
  </property>
  <property fmtid="{D5CDD505-2E9C-101B-9397-08002B2CF9AE}" pid="82" name="StmCMIdata.Dok_Titel">
    <vt:lpwstr>2025 12 15 Personalienblatt</vt:lpwstr>
  </property>
  <property fmtid="{D5CDD505-2E9C-101B-9397-08002B2CF9AE}" pid="83" name="StmCMIdata.G_BeginnMM">
    <vt:lpwstr>28.11.2011</vt:lpwstr>
  </property>
  <property fmtid="{D5CDD505-2E9C-101B-9397-08002B2CF9AE}" pid="84" name="StmCMIdata.G_BeginnMMMM">
    <vt:lpwstr>28. November 2011</vt:lpwstr>
  </property>
  <property fmtid="{D5CDD505-2E9C-101B-9397-08002B2CF9AE}" pid="85" name="StmCMIdata.G_Bemerkung">
    <vt:lpwstr>GsAdr 2011119</vt:lpwstr>
  </property>
  <property fmtid="{D5CDD505-2E9C-101B-9397-08002B2CF9AE}" pid="86" name="StmCMIdata.G_Botschaftsnummer">
    <vt:lpwstr/>
  </property>
  <property fmtid="{D5CDD505-2E9C-101B-9397-08002B2CF9AE}" pid="87" name="StmCMIdata.G_Departement">
    <vt:lpwstr/>
  </property>
  <property fmtid="{D5CDD505-2E9C-101B-9397-08002B2CF9AE}" pid="88" name="StmCMIdata.G_Eigner">
    <vt:lpwstr>DVS Sonderschulung</vt:lpwstr>
  </property>
  <property fmtid="{D5CDD505-2E9C-101B-9397-08002B2CF9AE}" pid="89" name="StmCMIdata.G_Eroeffnungsdatum">
    <vt:lpwstr/>
  </property>
  <property fmtid="{D5CDD505-2E9C-101B-9397-08002B2CF9AE}" pid="90" name="StmCMIdata.G_Grundbuchkreis">
    <vt:lpwstr/>
  </property>
  <property fmtid="{D5CDD505-2E9C-101B-9397-08002B2CF9AE}" pid="91" name="StmCMIdata.G_Laufnummer">
    <vt:lpwstr>2014-1153</vt:lpwstr>
  </property>
  <property fmtid="{D5CDD505-2E9C-101B-9397-08002B2CF9AE}" pid="92" name="StmCMIdata.G_Ortsbezeichnung">
    <vt:lpwstr/>
  </property>
  <property fmtid="{D5CDD505-2E9C-101B-9397-08002B2CF9AE}" pid="93" name="StmCMIdata.G_RaeumlicheZuteilung">
    <vt:lpwstr/>
  </property>
  <property fmtid="{D5CDD505-2E9C-101B-9397-08002B2CF9AE}" pid="94" name="StmCMIdata.G_Registraturplan">
    <vt:lpwstr>2.7.0 Allgemeines</vt:lpwstr>
  </property>
  <property fmtid="{D5CDD505-2E9C-101B-9397-08002B2CF9AE}" pid="95" name="StmCMIdata.G_SachbearbeiterKuerzel">
    <vt:lpwstr>karin.roos@lu.ch</vt:lpwstr>
  </property>
  <property fmtid="{D5CDD505-2E9C-101B-9397-08002B2CF9AE}" pid="96" name="StmCMIdata.G_SachbearbeiterVornameName">
    <vt:lpwstr>Karin Roos</vt:lpwstr>
  </property>
  <property fmtid="{D5CDD505-2E9C-101B-9397-08002B2CF9AE}" pid="97" name="StmCMIdata.G_SBE_Anmeldungsgrund">
    <vt:lpwstr/>
  </property>
  <property fmtid="{D5CDD505-2E9C-101B-9397-08002B2CF9AE}" pid="98" name="StmCMIdata.G_SBE_Klientenart">
    <vt:lpwstr/>
  </property>
  <property fmtid="{D5CDD505-2E9C-101B-9397-08002B2CF9AE}" pid="99" name="StmCMIdata.G_SBE_Schulgemeinde">
    <vt:lpwstr/>
  </property>
  <property fmtid="{D5CDD505-2E9C-101B-9397-08002B2CF9AE}" pid="100" name="StmCMIdata.G_SBE_Schulhaus">
    <vt:lpwstr/>
  </property>
  <property fmtid="{D5CDD505-2E9C-101B-9397-08002B2CF9AE}" pid="101" name="StmCMIdata.G_SBE_Schulstufe">
    <vt:lpwstr/>
  </property>
  <property fmtid="{D5CDD505-2E9C-101B-9397-08002B2CF9AE}" pid="102" name="StmCMIdata.G_SBE_Team-Gruppengroesse">
    <vt:lpwstr/>
  </property>
  <property fmtid="{D5CDD505-2E9C-101B-9397-08002B2CF9AE}" pid="103" name="StmCMIdata.G_Signatur">
    <vt:lpwstr/>
  </property>
  <property fmtid="{D5CDD505-2E9C-101B-9397-08002B2CF9AE}" pid="104" name="StmCMIdata.G_Titel">
    <vt:lpwstr>SB II: Formulare Sonderschulung 2016-</vt:lpwstr>
  </property>
  <property fmtid="{D5CDD505-2E9C-101B-9397-08002B2CF9AE}" pid="105" name="StmCMIdata.G_TitelPublikation(DHK)">
    <vt:lpwstr/>
  </property>
  <property fmtid="{D5CDD505-2E9C-101B-9397-08002B2CF9AE}" pid="106" name="StmCMIdata.G_Vorstossnummer">
    <vt:lpwstr/>
  </property>
  <property fmtid="{D5CDD505-2E9C-101B-9397-08002B2CF9AE}" pid="107" name="StmCMIdata.Sitz_Beginn">
    <vt:lpwstr/>
  </property>
  <property fmtid="{D5CDD505-2E9C-101B-9397-08002B2CF9AE}" pid="108" name="StmCMIdata.Sitz_Bemerkung">
    <vt:lpwstr/>
  </property>
  <property fmtid="{D5CDD505-2E9C-101B-9397-08002B2CF9AE}" pid="109" name="StmCMIdata.Sitz_DatumMM">
    <vt:lpwstr/>
  </property>
  <property fmtid="{D5CDD505-2E9C-101B-9397-08002B2CF9AE}" pid="110" name="StmCMIdata.Sitz_DatumMMMM">
    <vt:lpwstr/>
  </property>
  <property fmtid="{D5CDD505-2E9C-101B-9397-08002B2CF9AE}" pid="111" name="StmCMIdata.Sitz_Ende">
    <vt:lpwstr/>
  </property>
  <property fmtid="{D5CDD505-2E9C-101B-9397-08002B2CF9AE}" pid="112" name="StmCMIdata.Sitz_Gremium">
    <vt:lpwstr/>
  </property>
  <property fmtid="{D5CDD505-2E9C-101B-9397-08002B2CF9AE}" pid="113" name="StmCMIdata.Sitz_Ort">
    <vt:lpwstr/>
  </property>
  <property fmtid="{D5CDD505-2E9C-101B-9397-08002B2CF9AE}" pid="114" name="StmCMIdata.Sitz_Titel">
    <vt:lpwstr/>
  </property>
  <property fmtid="{D5CDD505-2E9C-101B-9397-08002B2CF9AE}" pid="115" name="Toolbar.Email">
    <vt:lpwstr>Toolbar.Email</vt:lpwstr>
  </property>
  <property fmtid="{D5CDD505-2E9C-101B-9397-08002B2CF9AE}" pid="116" name="Viacar.PIN">
    <vt:lpwstr> </vt:lpwstr>
  </property>
  <property fmtid="{D5CDD505-2E9C-101B-9397-08002B2CF9AE}" pid="117" name="WdScmCMIdata.Dok_AusgangMM">
    <vt:lpwstr/>
  </property>
  <property fmtid="{D5CDD505-2E9C-101B-9397-08002B2CF9AE}" pid="118" name="WdScmCMIdata.Dok_AusgangMMMM">
    <vt:lpwstr/>
  </property>
  <property fmtid="{D5CDD505-2E9C-101B-9397-08002B2CF9AE}" pid="119" name="WdScmCMIdata.Dok_Autor">
    <vt:lpwstr>ROK</vt:lpwstr>
  </property>
  <property fmtid="{D5CDD505-2E9C-101B-9397-08002B2CF9AE}" pid="120" name="WdScmCMIdata.Dok_Bemerkung">
    <vt:lpwstr>Genderstern-bereinigt</vt:lpwstr>
  </property>
  <property fmtid="{D5CDD505-2E9C-101B-9397-08002B2CF9AE}" pid="121" name="WdScmCMIdata.Dok_Beschlussnummer">
    <vt:lpwstr/>
  </property>
  <property fmtid="{D5CDD505-2E9C-101B-9397-08002B2CF9AE}" pid="122" name="WdScmCMIdata.Dok_DatumMM">
    <vt:lpwstr>13.10.2020</vt:lpwstr>
  </property>
  <property fmtid="{D5CDD505-2E9C-101B-9397-08002B2CF9AE}" pid="123" name="WdScmCMIdata.Dok_DatumMMMM">
    <vt:lpwstr>13. Oktober 2020</vt:lpwstr>
  </property>
  <property fmtid="{D5CDD505-2E9C-101B-9397-08002B2CF9AE}" pid="124" name="WdScmCMIdata.Dok_EingangMM">
    <vt:lpwstr/>
  </property>
  <property fmtid="{D5CDD505-2E9C-101B-9397-08002B2CF9AE}" pid="125" name="WdScmCMIdata.Dok_EingangMMMM">
    <vt:lpwstr/>
  </property>
  <property fmtid="{D5CDD505-2E9C-101B-9397-08002B2CF9AE}" pid="126" name="WdScmCMIdata.Dok_Kategorie">
    <vt:lpwstr/>
  </property>
  <property fmtid="{D5CDD505-2E9C-101B-9397-08002B2CF9AE}" pid="127" name="WdScmCMIdata.Dok_Lfnr">
    <vt:lpwstr>848758</vt:lpwstr>
  </property>
  <property fmtid="{D5CDD505-2E9C-101B-9397-08002B2CF9AE}" pid="128" name="WdScmCMIdata.Dok_Standort">
    <vt:lpwstr/>
  </property>
  <property fmtid="{D5CDD505-2E9C-101B-9397-08002B2CF9AE}" pid="129" name="WdScmCMIdata.Dok_Thema">
    <vt:lpwstr/>
  </property>
  <property fmtid="{D5CDD505-2E9C-101B-9397-08002B2CF9AE}" pid="130" name="WdScmCMIdata.Dok_Titel">
    <vt:lpwstr>2025 12 15 Personalienblatt</vt:lpwstr>
  </property>
  <property fmtid="{D5CDD505-2E9C-101B-9397-08002B2CF9AE}" pid="131" name="WdScmCMIdata.G_BeginnMM">
    <vt:lpwstr>28.11.2011</vt:lpwstr>
  </property>
  <property fmtid="{D5CDD505-2E9C-101B-9397-08002B2CF9AE}" pid="132" name="WdScmCMIdata.G_BeginnMMMM">
    <vt:lpwstr>28. November 2011</vt:lpwstr>
  </property>
  <property fmtid="{D5CDD505-2E9C-101B-9397-08002B2CF9AE}" pid="133" name="WdScmCMIdata.G_Bemerkung">
    <vt:lpwstr>GsAdr 2011119</vt:lpwstr>
  </property>
  <property fmtid="{D5CDD505-2E9C-101B-9397-08002B2CF9AE}" pid="134" name="WdScmCMIdata.G_Botschaftsnummer">
    <vt:lpwstr/>
  </property>
  <property fmtid="{D5CDD505-2E9C-101B-9397-08002B2CF9AE}" pid="135" name="WdScmCMIdata.G_Departement">
    <vt:lpwstr/>
  </property>
  <property fmtid="{D5CDD505-2E9C-101B-9397-08002B2CF9AE}" pid="136" name="WdScmCMIdata.G_Eigner">
    <vt:lpwstr>DVS Sonderschulung</vt:lpwstr>
  </property>
  <property fmtid="{D5CDD505-2E9C-101B-9397-08002B2CF9AE}" pid="137" name="WdScmCMIdata.G_Eroeffnungsdatum">
    <vt:lpwstr/>
  </property>
  <property fmtid="{D5CDD505-2E9C-101B-9397-08002B2CF9AE}" pid="138" name="WdScmCMIdata.G_Grundbuchkreis">
    <vt:lpwstr/>
  </property>
  <property fmtid="{D5CDD505-2E9C-101B-9397-08002B2CF9AE}" pid="139" name="WdScmCMIdata.G_Laufnummer">
    <vt:lpwstr>2014-1153</vt:lpwstr>
  </property>
  <property fmtid="{D5CDD505-2E9C-101B-9397-08002B2CF9AE}" pid="140" name="WdScmCMIdata.G_Ortsbezeichnung">
    <vt:lpwstr/>
  </property>
  <property fmtid="{D5CDD505-2E9C-101B-9397-08002B2CF9AE}" pid="141" name="WdScmCMIdata.G_RaeumlicheZuteilung">
    <vt:lpwstr/>
  </property>
  <property fmtid="{D5CDD505-2E9C-101B-9397-08002B2CF9AE}" pid="142" name="WdScmCMIdata.G_Registraturplan">
    <vt:lpwstr>2.7.0 Allgemeines</vt:lpwstr>
  </property>
  <property fmtid="{D5CDD505-2E9C-101B-9397-08002B2CF9AE}" pid="143" name="WdScmCMIdata.G_SachbearbeiterKuerzel">
    <vt:lpwstr>karin.roos@lu.ch</vt:lpwstr>
  </property>
  <property fmtid="{D5CDD505-2E9C-101B-9397-08002B2CF9AE}" pid="144" name="WdScmCMIdata.G_SachbearbeiterVornameName">
    <vt:lpwstr>Karin Roos</vt:lpwstr>
  </property>
  <property fmtid="{D5CDD505-2E9C-101B-9397-08002B2CF9AE}" pid="145" name="WdScmCMIdata.G_SBE_Anmeldungsgrund">
    <vt:lpwstr/>
  </property>
  <property fmtid="{D5CDD505-2E9C-101B-9397-08002B2CF9AE}" pid="146" name="WdScmCMIdata.G_SBE_Klientenart">
    <vt:lpwstr/>
  </property>
  <property fmtid="{D5CDD505-2E9C-101B-9397-08002B2CF9AE}" pid="147" name="WdScmCMIdata.G_SBE_Schulgemeinde">
    <vt:lpwstr/>
  </property>
  <property fmtid="{D5CDD505-2E9C-101B-9397-08002B2CF9AE}" pid="148" name="WdScmCMIdata.G_SBE_Schulhaus">
    <vt:lpwstr/>
  </property>
  <property fmtid="{D5CDD505-2E9C-101B-9397-08002B2CF9AE}" pid="149" name="WdScmCMIdata.G_SBE_Schulstufe">
    <vt:lpwstr/>
  </property>
  <property fmtid="{D5CDD505-2E9C-101B-9397-08002B2CF9AE}" pid="150" name="WdScmCMIdata.G_SBE_Team-Gruppengroesse">
    <vt:lpwstr/>
  </property>
  <property fmtid="{D5CDD505-2E9C-101B-9397-08002B2CF9AE}" pid="151" name="WdScmCMIdata.G_Signatur">
    <vt:lpwstr/>
  </property>
  <property fmtid="{D5CDD505-2E9C-101B-9397-08002B2CF9AE}" pid="152" name="WdScmCMIdata.G_Titel">
    <vt:lpwstr>SB II: Formulare Sonderschulung 2016-</vt:lpwstr>
  </property>
  <property fmtid="{D5CDD505-2E9C-101B-9397-08002B2CF9AE}" pid="153" name="WdScmCMIdata.G_TitelPublikation(DHK)">
    <vt:lpwstr/>
  </property>
  <property fmtid="{D5CDD505-2E9C-101B-9397-08002B2CF9AE}" pid="154" name="WdScmCMIdata.G_Vorstossnummer">
    <vt:lpwstr/>
  </property>
  <property fmtid="{D5CDD505-2E9C-101B-9397-08002B2CF9AE}" pid="155" name="WdScmCMIdata.Sitz_Beginn">
    <vt:lpwstr/>
  </property>
  <property fmtid="{D5CDD505-2E9C-101B-9397-08002B2CF9AE}" pid="156" name="WdScmCMIdata.Sitz_Bemerkung">
    <vt:lpwstr/>
  </property>
  <property fmtid="{D5CDD505-2E9C-101B-9397-08002B2CF9AE}" pid="157" name="WdScmCMIdata.Sitz_DatumMM">
    <vt:lpwstr/>
  </property>
  <property fmtid="{D5CDD505-2E9C-101B-9397-08002B2CF9AE}" pid="158" name="WdScmCMIdata.Sitz_DatumMMMM">
    <vt:lpwstr/>
  </property>
  <property fmtid="{D5CDD505-2E9C-101B-9397-08002B2CF9AE}" pid="159" name="WdScmCMIdata.Sitz_Ende">
    <vt:lpwstr/>
  </property>
  <property fmtid="{D5CDD505-2E9C-101B-9397-08002B2CF9AE}" pid="160" name="WdScmCMIdata.Sitz_Gremium">
    <vt:lpwstr/>
  </property>
  <property fmtid="{D5CDD505-2E9C-101B-9397-08002B2CF9AE}" pid="161" name="WdScmCMIdata.Sitz_Ort">
    <vt:lpwstr/>
  </property>
  <property fmtid="{D5CDD505-2E9C-101B-9397-08002B2CF9AE}" pid="162" name="WdScmCMIdata.Sitz_Titel">
    <vt:lpwstr/>
  </property>
</Properties>
</file>