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1" w:type="dxa"/>
        <w:tblLayout w:type="fixed"/>
        <w:tblCellMar>
          <w:left w:w="0" w:type="dxa"/>
          <w:right w:w="0" w:type="dxa"/>
        </w:tblCellMar>
        <w:tblLook w:val="01E0" w:firstRow="1" w:lastRow="1" w:firstColumn="1" w:lastColumn="1" w:noHBand="0" w:noVBand="0"/>
      </w:tblPr>
      <w:tblGrid>
        <w:gridCol w:w="5068"/>
        <w:gridCol w:w="4003"/>
      </w:tblGrid>
      <w:tr w:rsidR="00895FF1" w:rsidRPr="004967DA" w14:paraId="38CDD8AF" w14:textId="77777777" w:rsidTr="00101DE2">
        <w:trPr>
          <w:cantSplit/>
          <w:trHeight w:val="340"/>
        </w:trPr>
        <w:tc>
          <w:tcPr>
            <w:tcW w:w="5068" w:type="dxa"/>
            <w:tcMar>
              <w:right w:w="284" w:type="dxa"/>
            </w:tcMar>
          </w:tcPr>
          <w:p w14:paraId="1AA2A9D3" w14:textId="487D1A72" w:rsidR="00895FF1" w:rsidRDefault="00895FF1" w:rsidP="00101DE2">
            <w:pPr>
              <w:pStyle w:val="bodystandardsmall"/>
              <w:rPr>
                <w:sz w:val="24"/>
                <w:szCs w:val="24"/>
              </w:rPr>
            </w:pPr>
            <w:r>
              <w:t>Bildungs- und Kulturdepartement</w:t>
            </w:r>
          </w:p>
          <w:p w14:paraId="6D59CF67" w14:textId="77777777" w:rsidR="00895FF1" w:rsidRDefault="00895FF1" w:rsidP="00101DE2">
            <w:pPr>
              <w:pStyle w:val="bodystandardsmallbold"/>
            </w:pPr>
            <w:r>
              <w:t>Dienststelle Volksschulbildung</w:t>
            </w:r>
          </w:p>
          <w:p w14:paraId="297694C3" w14:textId="2703666D" w:rsidR="00895FF1" w:rsidRPr="00B3381F" w:rsidRDefault="00895FF1" w:rsidP="00101DE2">
            <w:pPr>
              <w:pStyle w:val="1pt"/>
            </w:pPr>
            <w:r>
              <w:t>​</w:t>
            </w:r>
          </w:p>
        </w:tc>
        <w:tc>
          <w:tcPr>
            <w:tcW w:w="4003" w:type="dxa"/>
          </w:tcPr>
          <w:p w14:paraId="4535B782" w14:textId="77777777" w:rsidR="00895FF1" w:rsidRPr="004967DA" w:rsidRDefault="00895FF1" w:rsidP="00101DE2">
            <w:pPr>
              <w:pStyle w:val="AbsenderText"/>
            </w:pPr>
          </w:p>
        </w:tc>
      </w:tr>
    </w:tbl>
    <w:p w14:paraId="65CD0555" w14:textId="7A3DF87E" w:rsidR="00F50606" w:rsidRDefault="006B1EB9" w:rsidP="00E43DEF">
      <w:pPr>
        <w:spacing w:after="480"/>
        <w:rPr>
          <w:rFonts w:ascii="Segoe UI" w:hAnsi="Segoe UI" w:cs="Segoe UI"/>
          <w:b/>
          <w:sz w:val="28"/>
          <w:szCs w:val="28"/>
        </w:rPr>
      </w:pPr>
      <w:r>
        <w:rPr>
          <w:rFonts w:ascii="Segoe UI" w:hAnsi="Segoe UI" w:cs="Segoe UI"/>
          <w:noProof/>
          <w:sz w:val="20"/>
          <w:szCs w:val="20"/>
        </w:rPr>
        <w:pict w14:anchorId="217CD84F">
          <v:shapetype id="_x0000_t202" coordsize="21600,21600" o:spt="202" path="m,l,21600r21600,l21600,xe">
            <v:stroke joinstyle="miter"/>
            <v:path gradientshapeok="t" o:connecttype="rect"/>
          </v:shapetype>
          <v:shape id="Textfeld 2" o:spid="_x0000_s1026" type="#_x0000_t202" style="position:absolute;margin-left:332.25pt;margin-top:-78.65pt;width:187.85pt;height:114.9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stroked="f" strokeweight=".5pt">
            <v:textbox>
              <w:txbxContent>
                <w:p w14:paraId="0F6AC063" w14:textId="77777777" w:rsidR="00B27E80" w:rsidRPr="007F2E54" w:rsidRDefault="00B27E80">
                  <w:pPr>
                    <w:rPr>
                      <w:rFonts w:ascii="Segoe UI" w:hAnsi="Segoe UI" w:cs="Segoe UI"/>
                      <w:vanish/>
                      <w:sz w:val="18"/>
                    </w:rPr>
                  </w:pPr>
                  <w:r w:rsidRPr="007F2E54">
                    <w:rPr>
                      <w:rFonts w:ascii="Segoe UI" w:hAnsi="Segoe UI" w:cs="Segoe UI"/>
                      <w:b/>
                      <w:bCs/>
                      <w:vanish/>
                      <w:sz w:val="18"/>
                    </w:rPr>
                    <w:t>Bitte immer zusammen mit dem Personalienblatt einreichen.</w:t>
                  </w:r>
                  <w:r w:rsidRPr="007F2E54">
                    <w:rPr>
                      <w:rFonts w:ascii="Segoe UI" w:hAnsi="Segoe UI" w:cs="Segoe UI"/>
                      <w:vanish/>
                      <w:sz w:val="18"/>
                    </w:rPr>
                    <w:t xml:space="preserve"> Um die volle Funktionalität dieses Formulars nutzen zu können, schalten Sie bitte die Anzeige der Formatierungssymbole ein:</w:t>
                  </w:r>
                </w:p>
                <w:p w14:paraId="0D635283" w14:textId="77777777" w:rsidR="00B27E80" w:rsidRPr="007F2E54" w:rsidRDefault="00B27E80">
                  <w:pPr>
                    <w:rPr>
                      <w:rFonts w:ascii="Segoe UI" w:hAnsi="Segoe UI" w:cs="Segoe UI"/>
                      <w:vanish/>
                      <w:sz w:val="18"/>
                    </w:rPr>
                  </w:pPr>
                  <w:r w:rsidRPr="00317066">
                    <w:rPr>
                      <w:noProof/>
                      <w:vanish/>
                    </w:rPr>
                    <w:drawing>
                      <wp:inline distT="0" distB="0" distL="0" distR="0" wp14:anchorId="0DB2DB58" wp14:editId="2195869A">
                        <wp:extent cx="2195830" cy="570230"/>
                        <wp:effectExtent l="0" t="0" r="0" b="1270"/>
                        <wp:docPr id="1152521765" name="Grafik 1" descr="Ein Bild, das Text, Screenshot, Schrift,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521765" name="Grafik 1" descr="Ein Bild, das Text, Screenshot, Schrift, Reihe enthält.&#10;&#10;KI-generierte Inhalte können fehlerhaft sein."/>
                                <pic:cNvPicPr/>
                              </pic:nvPicPr>
                              <pic:blipFill>
                                <a:blip r:embed="rId13"/>
                                <a:stretch>
                                  <a:fillRect/>
                                </a:stretch>
                              </pic:blipFill>
                              <pic:spPr>
                                <a:xfrm>
                                  <a:off x="0" y="0"/>
                                  <a:ext cx="2195830" cy="570230"/>
                                </a:xfrm>
                                <a:prstGeom prst="rect">
                                  <a:avLst/>
                                </a:prstGeom>
                              </pic:spPr>
                            </pic:pic>
                          </a:graphicData>
                        </a:graphic>
                      </wp:inline>
                    </w:drawing>
                  </w:r>
                </w:p>
              </w:txbxContent>
            </v:textbox>
          </v:shape>
        </w:pict>
      </w:r>
    </w:p>
    <w:p w14:paraId="6F3EAE61" w14:textId="1731AE81" w:rsidR="00B27E80" w:rsidRPr="00157480" w:rsidRDefault="00B27E80" w:rsidP="00E43DEF">
      <w:pPr>
        <w:spacing w:after="480"/>
        <w:rPr>
          <w:rFonts w:ascii="Segoe UI" w:hAnsi="Segoe UI" w:cs="Segoe UI"/>
          <w:b/>
          <w:sz w:val="28"/>
          <w:szCs w:val="28"/>
        </w:rPr>
      </w:pPr>
      <w:r w:rsidRPr="00157480">
        <w:rPr>
          <w:rFonts w:ascii="Segoe UI" w:hAnsi="Segoe UI" w:cs="Segoe UI"/>
          <w:b/>
          <w:sz w:val="28"/>
          <w:szCs w:val="28"/>
        </w:rPr>
        <w:t>Antrag für Massnahmen der Sonderschulung</w:t>
      </w:r>
    </w:p>
    <w:tbl>
      <w:tblPr>
        <w:tblStyle w:val="Tabellenraster"/>
        <w:tblW w:w="9498" w:type="dxa"/>
        <w:tblBorders>
          <w:top w:val="nil"/>
          <w:left w:val="nil"/>
          <w:bottom w:val="nil"/>
          <w:right w:val="nil"/>
          <w:insideH w:val="nil"/>
          <w:insideV w:val="nil"/>
        </w:tblBorders>
        <w:tblLook w:val="04A0" w:firstRow="1" w:lastRow="0" w:firstColumn="1" w:lastColumn="0" w:noHBand="0" w:noVBand="1"/>
      </w:tblPr>
      <w:tblGrid>
        <w:gridCol w:w="3686"/>
        <w:gridCol w:w="5812"/>
      </w:tblGrid>
      <w:tr w:rsidR="00B41024" w14:paraId="55BF7269" w14:textId="77777777" w:rsidTr="00884760">
        <w:trPr>
          <w:trHeight w:val="340"/>
        </w:trPr>
        <w:tc>
          <w:tcPr>
            <w:tcW w:w="3686" w:type="dxa"/>
            <w:tcBorders>
              <w:top w:val="nil"/>
              <w:left w:val="nil"/>
              <w:bottom w:val="nil"/>
              <w:right w:val="nil"/>
            </w:tcBorders>
            <w:vAlign w:val="center"/>
            <w:hideMark/>
          </w:tcPr>
          <w:p w14:paraId="52B4A4D7" w14:textId="77777777" w:rsidR="00B27E80" w:rsidRPr="00157480" w:rsidRDefault="00B27E80" w:rsidP="00313264">
            <w:pPr>
              <w:rPr>
                <w:rFonts w:ascii="Segoe UI" w:hAnsi="Segoe UI" w:cs="Segoe UI"/>
                <w:sz w:val="20"/>
                <w:szCs w:val="20"/>
              </w:rPr>
            </w:pPr>
            <w:bookmarkStart w:id="0" w:name="Antrag"/>
            <w:r w:rsidRPr="00157480">
              <w:rPr>
                <w:rFonts w:ascii="Segoe UI" w:hAnsi="Segoe UI" w:cs="Segoe UI"/>
                <w:sz w:val="20"/>
                <w:szCs w:val="20"/>
              </w:rPr>
              <w:t>Name Lernende/r:</w:t>
            </w:r>
          </w:p>
        </w:tc>
        <w:sdt>
          <w:sdtPr>
            <w:rPr>
              <w:rFonts w:ascii="Segoe UI" w:hAnsi="Segoe UI" w:cs="Segoe UI"/>
              <w:b/>
              <w:sz w:val="20"/>
              <w:szCs w:val="20"/>
            </w:rPr>
            <w:id w:val="1835260184"/>
            <w:placeholder>
              <w:docPart w:val="4396E2F7FCA34E43A66BA2A981F3D9CF"/>
            </w:placeholder>
            <w:showingPlcHdr/>
            <w:text/>
          </w:sdtPr>
          <w:sdtEndPr/>
          <w:sdtContent>
            <w:tc>
              <w:tcPr>
                <w:tcW w:w="5812" w:type="dxa"/>
                <w:tcBorders>
                  <w:top w:val="nil"/>
                  <w:left w:val="nil"/>
                  <w:bottom w:val="dotted" w:sz="4" w:space="0" w:color="auto"/>
                  <w:right w:val="nil"/>
                </w:tcBorders>
                <w:vAlign w:val="center"/>
              </w:tcPr>
              <w:p w14:paraId="7724B1A1" w14:textId="053398E2" w:rsidR="00B27E80" w:rsidRPr="00157480" w:rsidRDefault="00487E44" w:rsidP="00B005E8">
                <w:pPr>
                  <w:rPr>
                    <w:rFonts w:ascii="Segoe UI" w:hAnsi="Segoe UI" w:cs="Segoe UI"/>
                    <w:b/>
                    <w:sz w:val="20"/>
                    <w:szCs w:val="20"/>
                  </w:rPr>
                </w:pPr>
                <w:r w:rsidRPr="00487E44">
                  <w:rPr>
                    <w:rStyle w:val="Platzhaltertext"/>
                    <w:rFonts w:ascii="Segoe UI" w:hAnsi="Segoe UI" w:cs="Segoe UI"/>
                    <w:sz w:val="20"/>
                    <w:szCs w:val="20"/>
                  </w:rPr>
                  <w:t>Klicken oder tippen Sie hier, um Text einzugeben.</w:t>
                </w:r>
              </w:p>
            </w:tc>
          </w:sdtContent>
        </w:sdt>
      </w:tr>
      <w:tr w:rsidR="00B41024" w14:paraId="71D4389C" w14:textId="77777777" w:rsidTr="00884760">
        <w:trPr>
          <w:trHeight w:val="340"/>
        </w:trPr>
        <w:tc>
          <w:tcPr>
            <w:tcW w:w="3686" w:type="dxa"/>
            <w:tcBorders>
              <w:top w:val="nil"/>
              <w:left w:val="nil"/>
              <w:bottom w:val="nil"/>
              <w:right w:val="nil"/>
            </w:tcBorders>
            <w:vAlign w:val="center"/>
            <w:hideMark/>
          </w:tcPr>
          <w:p w14:paraId="2C9508FA" w14:textId="77777777" w:rsidR="00B27E80" w:rsidRPr="00157480" w:rsidRDefault="00B27E80" w:rsidP="00313264">
            <w:pPr>
              <w:rPr>
                <w:rFonts w:ascii="Segoe UI" w:hAnsi="Segoe UI" w:cs="Segoe UI"/>
                <w:sz w:val="20"/>
                <w:szCs w:val="20"/>
              </w:rPr>
            </w:pPr>
            <w:r w:rsidRPr="00157480">
              <w:rPr>
                <w:rFonts w:ascii="Segoe UI" w:hAnsi="Segoe UI" w:cs="Segoe UI"/>
                <w:sz w:val="20"/>
                <w:szCs w:val="20"/>
              </w:rPr>
              <w:t>Vorname Lernende/r:</w:t>
            </w:r>
          </w:p>
        </w:tc>
        <w:sdt>
          <w:sdtPr>
            <w:rPr>
              <w:rFonts w:ascii="Segoe UI" w:hAnsi="Segoe UI" w:cs="Segoe UI"/>
              <w:b/>
              <w:sz w:val="20"/>
              <w:szCs w:val="20"/>
            </w:rPr>
            <w:id w:val="880211445"/>
            <w:placeholder>
              <w:docPart w:val="EBD65AAE75424C198BD08D017ECDA8D4"/>
            </w:placeholder>
            <w:showingPlcHdr/>
            <w:text/>
          </w:sdtPr>
          <w:sdtEndPr/>
          <w:sdtContent>
            <w:tc>
              <w:tcPr>
                <w:tcW w:w="5812" w:type="dxa"/>
                <w:tcBorders>
                  <w:top w:val="dotted" w:sz="4" w:space="0" w:color="auto"/>
                  <w:left w:val="nil"/>
                  <w:bottom w:val="dotted" w:sz="4" w:space="0" w:color="auto"/>
                  <w:right w:val="nil"/>
                </w:tcBorders>
                <w:vAlign w:val="center"/>
              </w:tcPr>
              <w:p w14:paraId="6C8628B2" w14:textId="77777777" w:rsidR="00B27E80" w:rsidRPr="00157480" w:rsidRDefault="00B27E80" w:rsidP="00B005E8">
                <w:pPr>
                  <w:rPr>
                    <w:rFonts w:ascii="Segoe UI" w:hAnsi="Segoe UI" w:cs="Segoe UI"/>
                    <w:b/>
                    <w:sz w:val="20"/>
                    <w:szCs w:val="20"/>
                  </w:rPr>
                </w:pPr>
                <w:r w:rsidRPr="00157480">
                  <w:rPr>
                    <w:rStyle w:val="Platzhaltertext"/>
                    <w:rFonts w:ascii="Segoe UI" w:hAnsi="Segoe UI" w:cs="Segoe UI"/>
                    <w:sz w:val="20"/>
                    <w:szCs w:val="20"/>
                  </w:rPr>
                  <w:t>Klicken oder tippen Sie hier, um Text einzugeben.</w:t>
                </w:r>
              </w:p>
            </w:tc>
          </w:sdtContent>
        </w:sdt>
      </w:tr>
      <w:tr w:rsidR="00B41024" w14:paraId="66CAA7E9" w14:textId="77777777" w:rsidTr="00884760">
        <w:trPr>
          <w:trHeight w:val="340"/>
        </w:trPr>
        <w:tc>
          <w:tcPr>
            <w:tcW w:w="3686" w:type="dxa"/>
            <w:tcBorders>
              <w:top w:val="nil"/>
              <w:left w:val="nil"/>
              <w:bottom w:val="nil"/>
              <w:right w:val="nil"/>
            </w:tcBorders>
            <w:vAlign w:val="center"/>
            <w:hideMark/>
          </w:tcPr>
          <w:p w14:paraId="758CB3ED" w14:textId="77777777" w:rsidR="00B27E80" w:rsidRPr="00157480" w:rsidRDefault="00B27E80" w:rsidP="00313264">
            <w:pPr>
              <w:rPr>
                <w:rFonts w:ascii="Segoe UI" w:hAnsi="Segoe UI" w:cs="Segoe UI"/>
                <w:sz w:val="20"/>
                <w:szCs w:val="20"/>
              </w:rPr>
            </w:pPr>
            <w:r w:rsidRPr="00157480">
              <w:rPr>
                <w:rFonts w:ascii="Segoe UI" w:hAnsi="Segoe UI" w:cs="Segoe UI"/>
                <w:sz w:val="20"/>
                <w:szCs w:val="20"/>
              </w:rPr>
              <w:t>Geburtsdatum Lernende/r:</w:t>
            </w:r>
          </w:p>
        </w:tc>
        <w:sdt>
          <w:sdtPr>
            <w:rPr>
              <w:rFonts w:ascii="Segoe UI" w:hAnsi="Segoe UI" w:cs="Segoe UI"/>
              <w:b/>
              <w:sz w:val="20"/>
              <w:szCs w:val="20"/>
            </w:rPr>
            <w:id w:val="-1043051109"/>
            <w:placeholder>
              <w:docPart w:val="774EF9BDA15B4D299D11859015CF68A4"/>
            </w:placeholder>
            <w:showingPlcHdr/>
            <w:text/>
          </w:sdtPr>
          <w:sdtEndPr/>
          <w:sdtContent>
            <w:tc>
              <w:tcPr>
                <w:tcW w:w="5812" w:type="dxa"/>
                <w:tcBorders>
                  <w:top w:val="dotted" w:sz="4" w:space="0" w:color="auto"/>
                  <w:left w:val="nil"/>
                  <w:bottom w:val="dotted" w:sz="4" w:space="0" w:color="auto"/>
                  <w:right w:val="nil"/>
                </w:tcBorders>
                <w:vAlign w:val="center"/>
              </w:tcPr>
              <w:p w14:paraId="31DF83A9" w14:textId="77777777" w:rsidR="00B27E80" w:rsidRPr="00157480" w:rsidRDefault="00B27E80" w:rsidP="00B005E8">
                <w:pPr>
                  <w:rPr>
                    <w:rFonts w:ascii="Segoe UI" w:hAnsi="Segoe UI" w:cs="Segoe UI"/>
                    <w:b/>
                    <w:sz w:val="20"/>
                    <w:szCs w:val="20"/>
                  </w:rPr>
                </w:pPr>
                <w:r w:rsidRPr="00157480">
                  <w:rPr>
                    <w:rStyle w:val="Platzhaltertext"/>
                    <w:rFonts w:ascii="Segoe UI" w:hAnsi="Segoe UI" w:cs="Segoe UI"/>
                    <w:sz w:val="20"/>
                    <w:szCs w:val="20"/>
                  </w:rPr>
                  <w:t>Klicken oder tippen Sie hier, um Text einzugeben.</w:t>
                </w:r>
              </w:p>
            </w:tc>
          </w:sdtContent>
        </w:sdt>
      </w:tr>
    </w:tbl>
    <w:p w14:paraId="0798745C" w14:textId="77777777" w:rsidR="00B27E80" w:rsidRPr="00157480" w:rsidRDefault="00B27E80" w:rsidP="00313264">
      <w:pPr>
        <w:rPr>
          <w:rFonts w:ascii="Segoe UI" w:hAnsi="Segoe UI" w:cs="Segoe UI"/>
          <w:sz w:val="20"/>
          <w:szCs w:val="20"/>
        </w:rPr>
      </w:pPr>
    </w:p>
    <w:tbl>
      <w:tblPr>
        <w:tblStyle w:val="Tabellenraster"/>
        <w:tblW w:w="9492" w:type="dxa"/>
        <w:tblBorders>
          <w:top w:val="nil"/>
          <w:left w:val="nil"/>
          <w:bottom w:val="nil"/>
          <w:right w:val="nil"/>
          <w:insideH w:val="nil"/>
          <w:insideV w:val="nil"/>
        </w:tblBorders>
        <w:tblLook w:val="04A0" w:firstRow="1" w:lastRow="0" w:firstColumn="1" w:lastColumn="0" w:noHBand="0" w:noVBand="1"/>
      </w:tblPr>
      <w:tblGrid>
        <w:gridCol w:w="3686"/>
        <w:gridCol w:w="5806"/>
      </w:tblGrid>
      <w:tr w:rsidR="00B41024" w14:paraId="1CD4A65B" w14:textId="77777777" w:rsidTr="000616D7">
        <w:trPr>
          <w:trHeight w:val="340"/>
        </w:trPr>
        <w:tc>
          <w:tcPr>
            <w:tcW w:w="3686" w:type="dxa"/>
            <w:tcBorders>
              <w:top w:val="nil"/>
              <w:left w:val="nil"/>
              <w:bottom w:val="nil"/>
              <w:right w:val="nil"/>
            </w:tcBorders>
            <w:vAlign w:val="center"/>
            <w:hideMark/>
          </w:tcPr>
          <w:p w14:paraId="7EB4914F" w14:textId="77777777" w:rsidR="00B27E80" w:rsidRPr="00157480" w:rsidRDefault="00B27E80" w:rsidP="00313264">
            <w:pPr>
              <w:rPr>
                <w:rFonts w:ascii="Segoe UI" w:hAnsi="Segoe UI" w:cs="Segoe UI"/>
                <w:sz w:val="20"/>
                <w:szCs w:val="20"/>
              </w:rPr>
            </w:pPr>
            <w:r w:rsidRPr="00157480">
              <w:rPr>
                <w:rFonts w:ascii="Segoe UI" w:hAnsi="Segoe UI" w:cs="Segoe UI"/>
                <w:sz w:val="20"/>
                <w:szCs w:val="20"/>
              </w:rPr>
              <w:t>Art des Antrags:</w:t>
            </w:r>
          </w:p>
        </w:tc>
        <w:sdt>
          <w:sdtPr>
            <w:rPr>
              <w:rFonts w:ascii="Segoe UI" w:hAnsi="Segoe UI" w:cs="Segoe UI"/>
              <w:sz w:val="20"/>
              <w:szCs w:val="20"/>
            </w:rPr>
            <w:id w:val="-1516458291"/>
            <w:placeholder>
              <w:docPart w:val="540FE53E6A79434BAA0D4537F2064B55"/>
            </w:placeholder>
            <w:showingPlcHdr/>
            <w:comboBox>
              <w:listItem w:value="Wählen Sie ein Element aus."/>
              <w:listItem w:displayText="EINTRITT (Erstantrag für eine Sonderschulmassnahme)" w:value="EINTRITT (Erstantrag für eine Sonderschulmassnahme)"/>
              <w:listItem w:displayText="Erstmalige VERLÄNGERUNG (der bestehenden Sonderschulmassnahme)" w:value="Erstmalige VERLÄNGERUNG (der bestehenden Sonderschulmassnahme)"/>
              <w:listItem w:displayText="Zweite und jede weitere VERLÄNGERUNG (der bestehenden Sonderschulmassnahme)" w:value="Zweite und jede weitere VERLÄNGERUNG (der bestehenden Sonderschulmassnahme)"/>
              <w:listItem w:displayText="VERLÄNGERUNG mit Indikationswechsel (Wechsel des Behinderungsbereichs. Form der verstärkten Massnahme bleibt gleich. z.B. von IS VSE zu IS SE)" w:value="VERLÄNGERUNG mit Indikationswechsel (Wechsel des Behinderungsbereichs. Form der verstärkten Massnahme bleibt gleich. z.B. von IS VSE zu IS SE)"/>
              <w:listItem w:displayText="ÜBERTRITT (Wechsel der Form der verstärkten Massnahme. Der Behinderungsbereich bleibt gleich. z.B. von IS VsE zu SeS VsE)" w:value="ÜBERTRITT (Wechsel der Form der verstärkten Massnahme. Der Behinderungsbereich bleibt gleich. z.B. von IS VsE zu SeS VsE)"/>
              <w:listItem w:displayText="ÜBERTRITT mit Indikationswechsel (Wechsel des Behinderungsbereichs und der Form der verstärkten Massnahme. z.B. von S VsE zu SeS SE)" w:value="ÜBERTRITT mit Indikationswechsel (Wechsel des Behinderungsbereichs und der Form der verstärkten Massnahme. z.B. von S VsE zu SeS SE)"/>
            </w:comboBox>
          </w:sdtPr>
          <w:sdtEndPr/>
          <w:sdtContent>
            <w:tc>
              <w:tcPr>
                <w:tcW w:w="5806" w:type="dxa"/>
                <w:tcBorders>
                  <w:top w:val="nil"/>
                  <w:left w:val="nil"/>
                  <w:bottom w:val="dotted" w:sz="4" w:space="0" w:color="auto"/>
                  <w:right w:val="nil"/>
                </w:tcBorders>
                <w:vAlign w:val="center"/>
              </w:tcPr>
              <w:p w14:paraId="70378420" w14:textId="61744391" w:rsidR="00B27E80" w:rsidRPr="00157480" w:rsidRDefault="009F646E" w:rsidP="00313264">
                <w:pPr>
                  <w:rPr>
                    <w:rFonts w:ascii="Segoe UI" w:hAnsi="Segoe UI" w:cs="Segoe UI"/>
                    <w:sz w:val="20"/>
                    <w:szCs w:val="20"/>
                  </w:rPr>
                </w:pPr>
                <w:r w:rsidRPr="00157480">
                  <w:rPr>
                    <w:rStyle w:val="Platzhaltertext"/>
                    <w:rFonts w:ascii="Segoe UI" w:hAnsi="Segoe UI" w:cs="Segoe UI"/>
                    <w:sz w:val="20"/>
                    <w:szCs w:val="20"/>
                  </w:rPr>
                  <w:t>Wählen Sie ein Element aus.</w:t>
                </w:r>
              </w:p>
            </w:tc>
          </w:sdtContent>
        </w:sdt>
      </w:tr>
      <w:tr w:rsidR="00B41024" w14:paraId="34DA7FB1" w14:textId="77777777" w:rsidTr="00222C19">
        <w:trPr>
          <w:trHeight w:val="340"/>
        </w:trPr>
        <w:tc>
          <w:tcPr>
            <w:tcW w:w="3686" w:type="dxa"/>
            <w:tcBorders>
              <w:top w:val="nil"/>
              <w:left w:val="nil"/>
              <w:bottom w:val="nil"/>
              <w:right w:val="nil"/>
            </w:tcBorders>
            <w:vAlign w:val="center"/>
            <w:hideMark/>
          </w:tcPr>
          <w:p w14:paraId="24FEA5BC" w14:textId="77777777" w:rsidR="00B27E80" w:rsidRPr="00157480" w:rsidRDefault="00B27E80" w:rsidP="00313264">
            <w:pPr>
              <w:rPr>
                <w:rFonts w:ascii="Segoe UI" w:hAnsi="Segoe UI" w:cs="Segoe UI"/>
                <w:sz w:val="20"/>
                <w:szCs w:val="20"/>
              </w:rPr>
            </w:pPr>
            <w:r w:rsidRPr="00157480">
              <w:rPr>
                <w:rFonts w:ascii="Segoe UI" w:hAnsi="Segoe UI" w:cs="Segoe UI"/>
                <w:sz w:val="20"/>
                <w:szCs w:val="20"/>
              </w:rPr>
              <w:t>Behinderungsbereich:</w:t>
            </w:r>
          </w:p>
        </w:tc>
        <w:sdt>
          <w:sdtPr>
            <w:rPr>
              <w:rFonts w:ascii="Segoe UI" w:hAnsi="Segoe UI" w:cs="Segoe UI"/>
              <w:sz w:val="20"/>
              <w:szCs w:val="20"/>
            </w:rPr>
            <w:id w:val="-2038808397"/>
            <w:placeholder>
              <w:docPart w:val="FC017C1CCC9C4B10933D5117EF7AC135"/>
            </w:placeholder>
            <w:showingPlcHdr/>
            <w:comboBox>
              <w:listItem w:value="Wählen Sie ein Element aus."/>
              <w:listItem w:displayText="Verhalten und sozio-emotionale Entwicklung (VsE)" w:value="Verhalten und sozio-emotionale Entwicklung (VsE)"/>
              <w:listItem w:displayText="Körper, Motorik, Gesundheit (KMG)" w:value="Körper, Motorik, Gesundheit (KMG)"/>
              <w:listItem w:displayText="Sprachentwicklung (SE)" w:value="Sprachentwicklung (SE)"/>
              <w:listItem w:displayText="Hören" w:value="Hören"/>
              <w:listItem w:displayText="Sehen" w:value="Sehen"/>
              <w:listItem w:displayText="Kognitive Entwicklung (kE) - schulischer Schwerpunkt" w:value="Kognitive Entwicklung (kE) - schulischer Schwerpunkt"/>
              <w:listItem w:displayText="Kognitive Entwicklung (kE) - praktischer Schwerpunkt" w:value="Kognitive Entwicklung (kE) - praktischer Schwerpunkt"/>
              <w:listItem w:displayText="Kognitive Entwicklung (kE) - komplexer Bedarf" w:value="Kognitive Entwicklung (kE) - komplexer Bedarf"/>
            </w:comboBox>
          </w:sdtPr>
          <w:sdtEndPr/>
          <w:sdtContent>
            <w:tc>
              <w:tcPr>
                <w:tcW w:w="5806" w:type="dxa"/>
                <w:tcBorders>
                  <w:top w:val="dotted" w:sz="4" w:space="0" w:color="auto"/>
                  <w:left w:val="nil"/>
                  <w:bottom w:val="dotted" w:sz="4" w:space="0" w:color="auto"/>
                  <w:right w:val="nil"/>
                </w:tcBorders>
                <w:vAlign w:val="center"/>
              </w:tcPr>
              <w:p w14:paraId="5828EB5F" w14:textId="77777777" w:rsidR="00B27E80" w:rsidRPr="00157480" w:rsidRDefault="00B27E80" w:rsidP="00313264">
                <w:pPr>
                  <w:rPr>
                    <w:rFonts w:ascii="Segoe UI" w:hAnsi="Segoe UI" w:cs="Segoe UI"/>
                    <w:sz w:val="20"/>
                    <w:szCs w:val="20"/>
                  </w:rPr>
                </w:pPr>
                <w:r w:rsidRPr="00157480">
                  <w:rPr>
                    <w:rStyle w:val="Platzhaltertext"/>
                    <w:rFonts w:ascii="Segoe UI" w:hAnsi="Segoe UI" w:cs="Segoe UI"/>
                    <w:sz w:val="20"/>
                    <w:szCs w:val="20"/>
                  </w:rPr>
                  <w:t>Wählen Sie ein Element aus.</w:t>
                </w:r>
              </w:p>
            </w:tc>
          </w:sdtContent>
        </w:sdt>
      </w:tr>
      <w:tr w:rsidR="00B41024" w14:paraId="42711257" w14:textId="77777777" w:rsidTr="00222C19">
        <w:trPr>
          <w:trHeight w:val="340"/>
        </w:trPr>
        <w:tc>
          <w:tcPr>
            <w:tcW w:w="3686" w:type="dxa"/>
            <w:tcBorders>
              <w:top w:val="nil"/>
              <w:left w:val="nil"/>
              <w:bottom w:val="nil"/>
              <w:right w:val="nil"/>
            </w:tcBorders>
            <w:vAlign w:val="center"/>
            <w:hideMark/>
          </w:tcPr>
          <w:p w14:paraId="3D617D85" w14:textId="77777777" w:rsidR="00B27E80" w:rsidRPr="00157480" w:rsidRDefault="00B27E80" w:rsidP="00313264">
            <w:pPr>
              <w:rPr>
                <w:rFonts w:ascii="Segoe UI" w:hAnsi="Segoe UI" w:cs="Segoe UI"/>
                <w:sz w:val="20"/>
                <w:szCs w:val="20"/>
              </w:rPr>
            </w:pPr>
            <w:r w:rsidRPr="00157480">
              <w:rPr>
                <w:rFonts w:ascii="Segoe UI" w:hAnsi="Segoe UI" w:cs="Segoe UI"/>
                <w:sz w:val="20"/>
                <w:szCs w:val="20"/>
              </w:rPr>
              <w:t>Form der verstärkten Massnahme:</w:t>
            </w:r>
          </w:p>
        </w:tc>
        <w:sdt>
          <w:sdtPr>
            <w:rPr>
              <w:rFonts w:ascii="Segoe UI" w:hAnsi="Segoe UI" w:cs="Segoe UI"/>
              <w:sz w:val="20"/>
              <w:szCs w:val="20"/>
            </w:rPr>
            <w:id w:val="1726788361"/>
            <w:placeholder>
              <w:docPart w:val="B72C5DBFA32A4F59B4F488E563167F08"/>
            </w:placeholder>
            <w:showingPlcHdr/>
            <w:comboBox>
              <w:listItem w:value="Wählen Sie ein Element aus."/>
              <w:listItem w:displayText="Integrative Sonderschulung (IS)" w:value="Integrative Sonderschulung (IS)"/>
              <w:listItem w:displayText="Separative Sonderschulung in Tagesschule (SeS extern)" w:value="Separative Sonderschulung in Tagesschule (SeS extern)"/>
              <w:listItem w:displayText="Separative Sonderschulung mit Internatsplatzierung. Teilzeit-, Wochen- oder 365-Tage-Aufenthalt. (SeS intern)" w:value="Separative Sonderschulung mit Internatsplatzierung. Teilzeit-, Wochen- oder 365-Tage-Aufenthalt. (SeS intern)"/>
              <w:listItem w:displayText="Separative Sonderschulung in privater Regelschule im Bereich VsE" w:value="Separative Sonderschulung in privater Regelschule im Bereich VsE"/>
              <w:listItem w:displayText="Stationäre Früherziehung" w:value="Stationäre Früherziehung"/>
              <w:listItem w:displayText="Beratung und Unterstützung im Bereich SE oder KMG (B&amp;U)" w:value="Beratung und Unterstützung im Bereich SE oder KMG (B&amp;U)"/>
            </w:comboBox>
          </w:sdtPr>
          <w:sdtEndPr/>
          <w:sdtContent>
            <w:tc>
              <w:tcPr>
                <w:tcW w:w="5806" w:type="dxa"/>
                <w:tcBorders>
                  <w:top w:val="dotted" w:sz="4" w:space="0" w:color="auto"/>
                  <w:left w:val="nil"/>
                  <w:bottom w:val="dotted" w:sz="4" w:space="0" w:color="auto"/>
                  <w:right w:val="nil"/>
                </w:tcBorders>
                <w:vAlign w:val="center"/>
              </w:tcPr>
              <w:p w14:paraId="60193773" w14:textId="77777777" w:rsidR="00B27E80" w:rsidRPr="00157480" w:rsidRDefault="00B27E80" w:rsidP="00313264">
                <w:pPr>
                  <w:rPr>
                    <w:rFonts w:ascii="Segoe UI" w:hAnsi="Segoe UI" w:cs="Segoe UI"/>
                    <w:sz w:val="20"/>
                    <w:szCs w:val="20"/>
                  </w:rPr>
                </w:pPr>
                <w:r w:rsidRPr="00157480">
                  <w:rPr>
                    <w:rStyle w:val="Platzhaltertext"/>
                    <w:rFonts w:ascii="Segoe UI" w:hAnsi="Segoe UI" w:cs="Segoe UI"/>
                    <w:sz w:val="20"/>
                    <w:szCs w:val="20"/>
                  </w:rPr>
                  <w:t>Wählen Sie ein Element aus.</w:t>
                </w:r>
              </w:p>
            </w:tc>
          </w:sdtContent>
        </w:sdt>
      </w:tr>
    </w:tbl>
    <w:bookmarkEnd w:id="0"/>
    <w:p w14:paraId="06D96C19" w14:textId="77777777" w:rsidR="00B27E80" w:rsidRPr="00157480" w:rsidRDefault="00B27E80" w:rsidP="00E43DEF">
      <w:pPr>
        <w:keepNext/>
        <w:keepLines/>
        <w:numPr>
          <w:ilvl w:val="0"/>
          <w:numId w:val="4"/>
        </w:numPr>
        <w:spacing w:before="240" w:after="240"/>
        <w:outlineLvl w:val="0"/>
        <w:rPr>
          <w:rFonts w:ascii="Segoe UI" w:hAnsi="Segoe UI" w:cs="Segoe UI"/>
          <w:b/>
          <w:bCs/>
          <w:sz w:val="24"/>
          <w:szCs w:val="24"/>
        </w:rPr>
      </w:pPr>
      <w:r w:rsidRPr="00157480">
        <w:rPr>
          <w:rFonts w:ascii="Segoe UI" w:hAnsi="Segoe UI" w:cs="Segoe UI"/>
          <w:b/>
          <w:bCs/>
          <w:sz w:val="24"/>
          <w:szCs w:val="24"/>
        </w:rPr>
        <w:t>Professioneller Kontext</w:t>
      </w:r>
    </w:p>
    <w:p w14:paraId="5E14C26A" w14:textId="77777777" w:rsidR="00B27E80" w:rsidRPr="00157480" w:rsidRDefault="00B27E80" w:rsidP="003F0108">
      <w:pPr>
        <w:spacing w:before="240" w:after="240"/>
        <w:rPr>
          <w:rFonts w:ascii="Segoe UI" w:hAnsi="Segoe UI" w:cs="Segoe UI"/>
          <w:b/>
          <w:sz w:val="20"/>
          <w:szCs w:val="20"/>
        </w:rPr>
      </w:pPr>
      <w:r w:rsidRPr="00157480">
        <w:rPr>
          <w:rFonts w:ascii="Segoe UI" w:hAnsi="Segoe UI" w:cs="Segoe UI"/>
          <w:b/>
          <w:sz w:val="20"/>
          <w:szCs w:val="20"/>
        </w:rPr>
        <w:t>Angaben zum aktuellen Schuljahr</w:t>
      </w:r>
    </w:p>
    <w:tbl>
      <w:tblPr>
        <w:tblStyle w:val="Tabellenraster"/>
        <w:tblW w:w="9498" w:type="dxa"/>
        <w:tblBorders>
          <w:top w:val="nil"/>
          <w:left w:val="nil"/>
          <w:bottom w:val="nil"/>
          <w:right w:val="nil"/>
          <w:insideH w:val="nil"/>
          <w:insideV w:val="nil"/>
        </w:tblBorders>
        <w:tblLook w:val="04A0" w:firstRow="1" w:lastRow="0" w:firstColumn="1" w:lastColumn="0" w:noHBand="0" w:noVBand="1"/>
      </w:tblPr>
      <w:tblGrid>
        <w:gridCol w:w="3686"/>
        <w:gridCol w:w="5812"/>
      </w:tblGrid>
      <w:tr w:rsidR="00B41024" w14:paraId="52D06220" w14:textId="77777777" w:rsidTr="00884760">
        <w:trPr>
          <w:trHeight w:val="340"/>
        </w:trPr>
        <w:tc>
          <w:tcPr>
            <w:tcW w:w="3686" w:type="dxa"/>
            <w:tcBorders>
              <w:top w:val="nil"/>
              <w:left w:val="nil"/>
              <w:bottom w:val="nil"/>
              <w:right w:val="nil"/>
            </w:tcBorders>
            <w:vAlign w:val="center"/>
            <w:hideMark/>
          </w:tcPr>
          <w:p w14:paraId="5D733359" w14:textId="77777777" w:rsidR="00B27E80" w:rsidRPr="00157480" w:rsidRDefault="00B27E80" w:rsidP="00313264">
            <w:pPr>
              <w:rPr>
                <w:rFonts w:ascii="Segoe UI" w:hAnsi="Segoe UI" w:cs="Segoe UI"/>
                <w:sz w:val="20"/>
                <w:szCs w:val="20"/>
              </w:rPr>
            </w:pPr>
            <w:r w:rsidRPr="00157480">
              <w:rPr>
                <w:rFonts w:ascii="Segoe UI" w:hAnsi="Segoe UI" w:cs="Segoe UI"/>
                <w:sz w:val="20"/>
                <w:szCs w:val="20"/>
              </w:rPr>
              <w:t>Name Regel-/Sonderschule:</w:t>
            </w:r>
          </w:p>
        </w:tc>
        <w:sdt>
          <w:sdtPr>
            <w:rPr>
              <w:rFonts w:ascii="Segoe UI" w:hAnsi="Segoe UI" w:cs="Segoe UI"/>
              <w:sz w:val="20"/>
              <w:szCs w:val="20"/>
            </w:rPr>
            <w:id w:val="-1729287524"/>
            <w:placeholder>
              <w:docPart w:val="8D992C1791804977859C10C140BBFF11"/>
            </w:placeholder>
            <w:showingPlcHdr/>
            <w:text/>
          </w:sdtPr>
          <w:sdtEndPr/>
          <w:sdtContent>
            <w:tc>
              <w:tcPr>
                <w:tcW w:w="5812" w:type="dxa"/>
                <w:tcBorders>
                  <w:top w:val="nil"/>
                  <w:left w:val="nil"/>
                  <w:bottom w:val="dotted" w:sz="4" w:space="0" w:color="auto"/>
                  <w:right w:val="nil"/>
                </w:tcBorders>
                <w:vAlign w:val="center"/>
              </w:tcPr>
              <w:p w14:paraId="2785CB2E" w14:textId="77777777" w:rsidR="00B27E80" w:rsidRPr="00157480" w:rsidRDefault="00B27E80" w:rsidP="00313264">
                <w:pPr>
                  <w:rPr>
                    <w:rFonts w:ascii="Segoe UI" w:hAnsi="Segoe UI" w:cs="Segoe UI"/>
                    <w:sz w:val="20"/>
                    <w:szCs w:val="20"/>
                  </w:rPr>
                </w:pPr>
                <w:r w:rsidRPr="00157480">
                  <w:rPr>
                    <w:rStyle w:val="Platzhaltertext"/>
                    <w:rFonts w:ascii="Segoe UI" w:hAnsi="Segoe UI" w:cs="Segoe UI"/>
                    <w:sz w:val="20"/>
                    <w:szCs w:val="20"/>
                  </w:rPr>
                  <w:t>Klicken oder tippen Sie hier, um Text einzugeben.</w:t>
                </w:r>
              </w:p>
            </w:tc>
          </w:sdtContent>
        </w:sdt>
      </w:tr>
      <w:tr w:rsidR="00B41024" w14:paraId="36722D24" w14:textId="77777777" w:rsidTr="00884760">
        <w:trPr>
          <w:trHeight w:val="340"/>
        </w:trPr>
        <w:tc>
          <w:tcPr>
            <w:tcW w:w="3686" w:type="dxa"/>
            <w:tcBorders>
              <w:top w:val="nil"/>
              <w:left w:val="nil"/>
              <w:bottom w:val="nil"/>
              <w:right w:val="nil"/>
            </w:tcBorders>
            <w:vAlign w:val="center"/>
            <w:hideMark/>
          </w:tcPr>
          <w:p w14:paraId="1F514B3B" w14:textId="77777777" w:rsidR="00B27E80" w:rsidRPr="00157480" w:rsidRDefault="00B27E80" w:rsidP="00313264">
            <w:pPr>
              <w:rPr>
                <w:rFonts w:ascii="Segoe UI" w:hAnsi="Segoe UI" w:cs="Segoe UI"/>
                <w:sz w:val="20"/>
                <w:szCs w:val="20"/>
              </w:rPr>
            </w:pPr>
            <w:r w:rsidRPr="00157480">
              <w:rPr>
                <w:rFonts w:ascii="Segoe UI" w:hAnsi="Segoe UI" w:cs="Segoe UI"/>
                <w:sz w:val="20"/>
                <w:szCs w:val="20"/>
              </w:rPr>
              <w:t>Klassenstufe:</w:t>
            </w:r>
          </w:p>
        </w:tc>
        <w:sdt>
          <w:sdtPr>
            <w:rPr>
              <w:rFonts w:ascii="Segoe UI" w:hAnsi="Segoe UI" w:cs="Segoe UI"/>
              <w:sz w:val="20"/>
              <w:szCs w:val="20"/>
            </w:rPr>
            <w:id w:val="848838041"/>
            <w:placeholder>
              <w:docPart w:val="68B6767EA44D4178B7A22766301796B6"/>
            </w:placeholder>
            <w:showingPlcHdr/>
            <w:comboBox>
              <w:listItem w:value="Wählen Sie ein Element aus."/>
              <w:listItem w:displayText="Vorschule" w:value="Vorschule"/>
              <w:listItem w:displayText="Vorobligatorischer Kindergarten" w:value="Vorobligatorischer Kindergarten"/>
              <w:listItem w:displayText="Obligatorischer Kindergarten" w:value="Obligatorischer Kindergarten"/>
              <w:listItem w:displayText="1. Klasse" w:value="1. Klasse"/>
              <w:listItem w:displayText="2. Klasse" w:value="2. Klasse"/>
              <w:listItem w:displayText="3. Klasse" w:value="3. Klasse"/>
              <w:listItem w:displayText="4. Klasse" w:value="4. Klasse"/>
              <w:listItem w:displayText="5. Klasse" w:value="5. Klasse"/>
              <w:listItem w:displayText="6. Klasse" w:value="6. Klasse"/>
              <w:listItem w:displayText="7. Klasse" w:value="7. Klasse"/>
              <w:listItem w:displayText="8. Klasse" w:value="8. Klasse"/>
              <w:listItem w:displayText="9. Klasse" w:value="9. Klasse"/>
              <w:listItem w:displayText="10. Schuljahr" w:value="10. Schuljahr"/>
            </w:comboBox>
          </w:sdtPr>
          <w:sdtEndPr/>
          <w:sdtContent>
            <w:tc>
              <w:tcPr>
                <w:tcW w:w="5812" w:type="dxa"/>
                <w:tcBorders>
                  <w:top w:val="dotted" w:sz="4" w:space="0" w:color="auto"/>
                  <w:left w:val="nil"/>
                  <w:bottom w:val="dotted" w:sz="4" w:space="0" w:color="auto"/>
                  <w:right w:val="nil"/>
                </w:tcBorders>
                <w:vAlign w:val="center"/>
              </w:tcPr>
              <w:p w14:paraId="0CBFD59A" w14:textId="77777777" w:rsidR="00B27E80" w:rsidRPr="00157480" w:rsidRDefault="00B27E80" w:rsidP="00313264">
                <w:pPr>
                  <w:rPr>
                    <w:rFonts w:ascii="Segoe UI" w:hAnsi="Segoe UI" w:cs="Segoe UI"/>
                    <w:sz w:val="20"/>
                    <w:szCs w:val="20"/>
                  </w:rPr>
                </w:pPr>
                <w:r w:rsidRPr="00157480">
                  <w:rPr>
                    <w:rStyle w:val="Platzhaltertext"/>
                    <w:rFonts w:ascii="Segoe UI" w:hAnsi="Segoe UI" w:cs="Segoe UI"/>
                    <w:sz w:val="20"/>
                    <w:szCs w:val="20"/>
                  </w:rPr>
                  <w:t>Wählen Sie ein Element aus.</w:t>
                </w:r>
              </w:p>
            </w:tc>
          </w:sdtContent>
        </w:sdt>
      </w:tr>
    </w:tbl>
    <w:p w14:paraId="553AA0C2" w14:textId="77777777" w:rsidR="00B27E80" w:rsidRPr="00157480" w:rsidRDefault="00B27E80">
      <w:pPr>
        <w:rPr>
          <w:rFonts w:ascii="Segoe UI" w:hAnsi="Segoe UI" w:cs="Segoe UI"/>
          <w:sz w:val="20"/>
          <w:szCs w:val="20"/>
        </w:rPr>
      </w:pPr>
    </w:p>
    <w:tbl>
      <w:tblPr>
        <w:tblStyle w:val="Tabellenraster"/>
        <w:tblW w:w="9498" w:type="dxa"/>
        <w:tblBorders>
          <w:top w:val="nil"/>
          <w:left w:val="nil"/>
          <w:bottom w:val="nil"/>
          <w:right w:val="nil"/>
          <w:insideH w:val="nil"/>
          <w:insideV w:val="nil"/>
        </w:tblBorders>
        <w:tblLook w:val="04A0" w:firstRow="1" w:lastRow="0" w:firstColumn="1" w:lastColumn="0" w:noHBand="0" w:noVBand="1"/>
      </w:tblPr>
      <w:tblGrid>
        <w:gridCol w:w="3686"/>
        <w:gridCol w:w="5659"/>
        <w:gridCol w:w="153"/>
      </w:tblGrid>
      <w:tr w:rsidR="00B41024" w14:paraId="06DFC31F" w14:textId="77777777" w:rsidTr="00884760">
        <w:trPr>
          <w:trHeight w:val="340"/>
        </w:trPr>
        <w:tc>
          <w:tcPr>
            <w:tcW w:w="3686" w:type="dxa"/>
            <w:tcBorders>
              <w:top w:val="nil"/>
              <w:left w:val="nil"/>
              <w:bottom w:val="nil"/>
              <w:right w:val="nil"/>
            </w:tcBorders>
            <w:vAlign w:val="center"/>
            <w:hideMark/>
          </w:tcPr>
          <w:p w14:paraId="453614C8" w14:textId="77777777" w:rsidR="00B27E80" w:rsidRPr="00157480" w:rsidRDefault="00B27E80" w:rsidP="00313264">
            <w:pPr>
              <w:rPr>
                <w:rFonts w:ascii="Segoe UI" w:hAnsi="Segoe UI" w:cs="Segoe UI"/>
                <w:sz w:val="20"/>
                <w:szCs w:val="20"/>
              </w:rPr>
            </w:pPr>
            <w:r w:rsidRPr="00157480">
              <w:rPr>
                <w:rFonts w:ascii="Segoe UI" w:hAnsi="Segoe UI" w:cs="Segoe UI"/>
                <w:sz w:val="20"/>
                <w:szCs w:val="20"/>
              </w:rPr>
              <w:t>Name und Vorname Schulleiter/in:</w:t>
            </w:r>
          </w:p>
        </w:tc>
        <w:sdt>
          <w:sdtPr>
            <w:rPr>
              <w:rFonts w:ascii="Segoe UI" w:hAnsi="Segoe UI" w:cs="Segoe UI"/>
              <w:sz w:val="20"/>
              <w:szCs w:val="20"/>
            </w:rPr>
            <w:id w:val="-2114117443"/>
            <w:placeholder>
              <w:docPart w:val="0C0E5DFFB70642768524899389D5E74D"/>
            </w:placeholder>
            <w:showingPlcHdr/>
            <w:text/>
          </w:sdtPr>
          <w:sdtEndPr/>
          <w:sdtContent>
            <w:tc>
              <w:tcPr>
                <w:tcW w:w="5812" w:type="dxa"/>
                <w:gridSpan w:val="2"/>
                <w:tcBorders>
                  <w:top w:val="nil"/>
                  <w:left w:val="nil"/>
                  <w:bottom w:val="dotted" w:sz="4" w:space="0" w:color="auto"/>
                  <w:right w:val="nil"/>
                </w:tcBorders>
                <w:vAlign w:val="center"/>
              </w:tcPr>
              <w:p w14:paraId="46C8227C" w14:textId="77777777" w:rsidR="00B27E80" w:rsidRPr="00157480" w:rsidRDefault="00B27E80" w:rsidP="00313264">
                <w:pPr>
                  <w:rPr>
                    <w:rFonts w:ascii="Segoe UI" w:hAnsi="Segoe UI" w:cs="Segoe UI"/>
                    <w:sz w:val="20"/>
                    <w:szCs w:val="20"/>
                  </w:rPr>
                </w:pPr>
                <w:r w:rsidRPr="00157480">
                  <w:rPr>
                    <w:rStyle w:val="Platzhaltertext"/>
                    <w:rFonts w:ascii="Segoe UI" w:hAnsi="Segoe UI" w:cs="Segoe UI"/>
                    <w:sz w:val="20"/>
                    <w:szCs w:val="20"/>
                  </w:rPr>
                  <w:t>Klicken oder tippen Sie hier, um Text einzugeben.</w:t>
                </w:r>
              </w:p>
            </w:tc>
          </w:sdtContent>
        </w:sdt>
      </w:tr>
      <w:tr w:rsidR="00B41024" w14:paraId="06A2606D" w14:textId="77777777" w:rsidTr="00884760">
        <w:trPr>
          <w:trHeight w:val="340"/>
        </w:trPr>
        <w:tc>
          <w:tcPr>
            <w:tcW w:w="3686" w:type="dxa"/>
            <w:tcBorders>
              <w:top w:val="nil"/>
              <w:left w:val="nil"/>
              <w:bottom w:val="nil"/>
              <w:right w:val="nil"/>
            </w:tcBorders>
            <w:vAlign w:val="center"/>
            <w:hideMark/>
          </w:tcPr>
          <w:p w14:paraId="514D2818" w14:textId="77777777" w:rsidR="00B27E80" w:rsidRPr="00157480" w:rsidRDefault="00B27E80" w:rsidP="00313264">
            <w:pPr>
              <w:rPr>
                <w:rFonts w:ascii="Segoe UI" w:hAnsi="Segoe UI" w:cs="Segoe UI"/>
                <w:sz w:val="20"/>
                <w:szCs w:val="20"/>
              </w:rPr>
            </w:pPr>
            <w:r w:rsidRPr="00157480">
              <w:rPr>
                <w:rFonts w:ascii="Segoe UI" w:hAnsi="Segoe UI" w:cs="Segoe UI"/>
                <w:sz w:val="20"/>
                <w:szCs w:val="20"/>
              </w:rPr>
              <w:t xml:space="preserve">Telefon: </w:t>
            </w:r>
          </w:p>
        </w:tc>
        <w:sdt>
          <w:sdtPr>
            <w:rPr>
              <w:rFonts w:ascii="Segoe UI" w:hAnsi="Segoe UI" w:cs="Segoe UI"/>
              <w:sz w:val="20"/>
              <w:szCs w:val="20"/>
            </w:rPr>
            <w:id w:val="585810052"/>
            <w:placeholder>
              <w:docPart w:val="9C360AB761914383A4F7A0B856664D4A"/>
            </w:placeholder>
            <w:showingPlcHdr/>
            <w:text/>
          </w:sdtPr>
          <w:sdtEndPr/>
          <w:sdtContent>
            <w:tc>
              <w:tcPr>
                <w:tcW w:w="5812" w:type="dxa"/>
                <w:gridSpan w:val="2"/>
                <w:tcBorders>
                  <w:top w:val="dotted" w:sz="4" w:space="0" w:color="auto"/>
                  <w:left w:val="nil"/>
                  <w:bottom w:val="dotted" w:sz="4" w:space="0" w:color="auto"/>
                  <w:right w:val="nil"/>
                </w:tcBorders>
                <w:vAlign w:val="center"/>
              </w:tcPr>
              <w:p w14:paraId="18080487" w14:textId="77777777" w:rsidR="00B27E80" w:rsidRPr="00157480" w:rsidRDefault="00B27E80" w:rsidP="00313264">
                <w:pPr>
                  <w:rPr>
                    <w:rFonts w:ascii="Segoe UI" w:hAnsi="Segoe UI" w:cs="Segoe UI"/>
                    <w:sz w:val="20"/>
                    <w:szCs w:val="20"/>
                  </w:rPr>
                </w:pPr>
                <w:r w:rsidRPr="00157480">
                  <w:rPr>
                    <w:rStyle w:val="Platzhaltertext"/>
                    <w:rFonts w:ascii="Segoe UI" w:hAnsi="Segoe UI" w:cs="Segoe UI"/>
                    <w:sz w:val="20"/>
                    <w:szCs w:val="20"/>
                  </w:rPr>
                  <w:t>Klicken oder tippen Sie hier, um Text einzugeben.</w:t>
                </w:r>
              </w:p>
            </w:tc>
          </w:sdtContent>
        </w:sdt>
      </w:tr>
      <w:tr w:rsidR="00B41024" w14:paraId="67974A85" w14:textId="77777777" w:rsidTr="00884760">
        <w:trPr>
          <w:trHeight w:val="340"/>
        </w:trPr>
        <w:tc>
          <w:tcPr>
            <w:tcW w:w="3686" w:type="dxa"/>
            <w:tcBorders>
              <w:top w:val="nil"/>
              <w:left w:val="nil"/>
              <w:bottom w:val="nil"/>
              <w:right w:val="nil"/>
            </w:tcBorders>
            <w:vAlign w:val="center"/>
            <w:hideMark/>
          </w:tcPr>
          <w:p w14:paraId="1E59DD9D" w14:textId="77777777" w:rsidR="00B27E80" w:rsidRPr="00157480" w:rsidRDefault="00B27E80" w:rsidP="00313264">
            <w:pPr>
              <w:rPr>
                <w:rFonts w:ascii="Segoe UI" w:hAnsi="Segoe UI" w:cs="Segoe UI"/>
                <w:sz w:val="20"/>
                <w:szCs w:val="20"/>
              </w:rPr>
            </w:pPr>
            <w:r w:rsidRPr="00157480">
              <w:rPr>
                <w:rFonts w:ascii="Segoe UI" w:hAnsi="Segoe UI" w:cs="Segoe UI"/>
                <w:sz w:val="20"/>
                <w:szCs w:val="20"/>
              </w:rPr>
              <w:t xml:space="preserve">E-Mail: </w:t>
            </w:r>
          </w:p>
        </w:tc>
        <w:sdt>
          <w:sdtPr>
            <w:rPr>
              <w:rFonts w:ascii="Segoe UI" w:hAnsi="Segoe UI" w:cs="Segoe UI"/>
              <w:sz w:val="20"/>
              <w:szCs w:val="20"/>
            </w:rPr>
            <w:id w:val="1436788218"/>
            <w:placeholder>
              <w:docPart w:val="06841B0ECFF94F7EB6DCA098F353D963"/>
            </w:placeholder>
            <w:showingPlcHdr/>
            <w:text/>
          </w:sdtPr>
          <w:sdtEndPr/>
          <w:sdtContent>
            <w:tc>
              <w:tcPr>
                <w:tcW w:w="5812" w:type="dxa"/>
                <w:gridSpan w:val="2"/>
                <w:tcBorders>
                  <w:top w:val="dotted" w:sz="4" w:space="0" w:color="auto"/>
                  <w:left w:val="nil"/>
                  <w:bottom w:val="dotted" w:sz="4" w:space="0" w:color="auto"/>
                  <w:right w:val="nil"/>
                </w:tcBorders>
                <w:vAlign w:val="center"/>
              </w:tcPr>
              <w:p w14:paraId="7897835C" w14:textId="77777777" w:rsidR="00B27E80" w:rsidRPr="00157480" w:rsidRDefault="00B27E80" w:rsidP="00313264">
                <w:pPr>
                  <w:rPr>
                    <w:rFonts w:ascii="Segoe UI" w:hAnsi="Segoe UI" w:cs="Segoe UI"/>
                    <w:sz w:val="20"/>
                    <w:szCs w:val="20"/>
                  </w:rPr>
                </w:pPr>
                <w:r w:rsidRPr="00157480">
                  <w:rPr>
                    <w:rStyle w:val="Platzhaltertext"/>
                    <w:rFonts w:ascii="Segoe UI" w:hAnsi="Segoe UI" w:cs="Segoe UI"/>
                    <w:sz w:val="20"/>
                    <w:szCs w:val="20"/>
                  </w:rPr>
                  <w:t>Klicken oder tippen Sie hier, um Text einzugeben.</w:t>
                </w:r>
              </w:p>
            </w:tc>
          </w:sdtContent>
        </w:sdt>
      </w:tr>
      <w:tr w:rsidR="00B41024" w14:paraId="768EB2E8" w14:textId="77777777" w:rsidTr="00884760">
        <w:trPr>
          <w:gridAfter w:val="1"/>
          <w:wAfter w:w="153" w:type="dxa"/>
          <w:trHeight w:val="42"/>
        </w:trPr>
        <w:tc>
          <w:tcPr>
            <w:tcW w:w="3686" w:type="dxa"/>
            <w:tcBorders>
              <w:top w:val="nil"/>
              <w:left w:val="nil"/>
              <w:bottom w:val="nil"/>
              <w:right w:val="nil"/>
            </w:tcBorders>
            <w:vAlign w:val="center"/>
          </w:tcPr>
          <w:p w14:paraId="3212B1F3" w14:textId="77777777" w:rsidR="00B27E80" w:rsidRPr="00905E2E" w:rsidRDefault="00B27E80" w:rsidP="00313264">
            <w:pPr>
              <w:rPr>
                <w:rFonts w:ascii="Segoe UI" w:hAnsi="Segoe UI" w:cs="Segoe UI"/>
                <w:sz w:val="2"/>
                <w:szCs w:val="18"/>
              </w:rPr>
            </w:pPr>
          </w:p>
        </w:tc>
        <w:tc>
          <w:tcPr>
            <w:tcW w:w="5659" w:type="dxa"/>
            <w:tcBorders>
              <w:top w:val="dotted" w:sz="4" w:space="0" w:color="auto"/>
              <w:left w:val="nil"/>
              <w:bottom w:val="nil"/>
              <w:right w:val="nil"/>
            </w:tcBorders>
            <w:vAlign w:val="center"/>
          </w:tcPr>
          <w:p w14:paraId="124184C2" w14:textId="77777777" w:rsidR="00B27E80" w:rsidRPr="00905E2E" w:rsidRDefault="00B27E80" w:rsidP="00313264">
            <w:pPr>
              <w:rPr>
                <w:rFonts w:ascii="Segoe UI" w:hAnsi="Segoe UI" w:cs="Segoe UI"/>
                <w:sz w:val="2"/>
                <w:szCs w:val="18"/>
              </w:rPr>
            </w:pPr>
          </w:p>
        </w:tc>
      </w:tr>
    </w:tbl>
    <w:p w14:paraId="5B726378" w14:textId="77777777" w:rsidR="00B27E80" w:rsidRPr="00157480" w:rsidRDefault="00B27E80" w:rsidP="003F0108">
      <w:pPr>
        <w:spacing w:before="240" w:after="240"/>
        <w:rPr>
          <w:rFonts w:ascii="Segoe UI" w:hAnsi="Segoe UI" w:cs="Segoe UI"/>
          <w:b/>
          <w:sz w:val="20"/>
          <w:szCs w:val="20"/>
        </w:rPr>
      </w:pPr>
      <w:r w:rsidRPr="00157480">
        <w:rPr>
          <w:rFonts w:ascii="Segoe UI" w:hAnsi="Segoe UI" w:cs="Segoe UI"/>
          <w:b/>
          <w:sz w:val="20"/>
          <w:szCs w:val="20"/>
        </w:rPr>
        <w:t>Involvierte Fachpersonen und Fachstellen</w:t>
      </w:r>
    </w:p>
    <w:tbl>
      <w:tblPr>
        <w:tblStyle w:val="Tabellenraster"/>
        <w:tblW w:w="0" w:type="auto"/>
        <w:tblLook w:val="04A0" w:firstRow="1" w:lastRow="0" w:firstColumn="1" w:lastColumn="0" w:noHBand="0" w:noVBand="1"/>
      </w:tblPr>
      <w:tblGrid>
        <w:gridCol w:w="2371"/>
        <w:gridCol w:w="2371"/>
        <w:gridCol w:w="2372"/>
        <w:gridCol w:w="2372"/>
      </w:tblGrid>
      <w:tr w:rsidR="00B41024" w14:paraId="10FEE28F" w14:textId="77777777" w:rsidTr="00313264">
        <w:trPr>
          <w:trHeight w:val="340"/>
        </w:trPr>
        <w:tc>
          <w:tcPr>
            <w:tcW w:w="2371" w:type="dxa"/>
            <w:tcBorders>
              <w:top w:val="single" w:sz="4" w:space="0" w:color="auto"/>
              <w:left w:val="single" w:sz="4" w:space="0" w:color="auto"/>
              <w:bottom w:val="single" w:sz="4" w:space="0" w:color="auto"/>
              <w:right w:val="single" w:sz="4" w:space="0" w:color="auto"/>
            </w:tcBorders>
            <w:vAlign w:val="center"/>
            <w:hideMark/>
          </w:tcPr>
          <w:p w14:paraId="4E5ECFBB" w14:textId="77777777" w:rsidR="00B27E80" w:rsidRPr="00884760" w:rsidRDefault="00B27E80" w:rsidP="00313264">
            <w:pPr>
              <w:tabs>
                <w:tab w:val="left" w:pos="2835"/>
              </w:tabs>
              <w:rPr>
                <w:rFonts w:ascii="Segoe UI" w:hAnsi="Segoe UI" w:cs="Segoe UI"/>
                <w:sz w:val="20"/>
                <w:szCs w:val="20"/>
              </w:rPr>
            </w:pPr>
            <w:r w:rsidRPr="00884760">
              <w:rPr>
                <w:rFonts w:ascii="Segoe UI" w:hAnsi="Segoe UI" w:cs="Segoe UI"/>
                <w:sz w:val="20"/>
                <w:szCs w:val="20"/>
              </w:rPr>
              <w:t>Funktion</w:t>
            </w:r>
          </w:p>
        </w:tc>
        <w:tc>
          <w:tcPr>
            <w:tcW w:w="2371" w:type="dxa"/>
            <w:tcBorders>
              <w:top w:val="single" w:sz="4" w:space="0" w:color="auto"/>
              <w:left w:val="single" w:sz="4" w:space="0" w:color="auto"/>
              <w:bottom w:val="single" w:sz="4" w:space="0" w:color="auto"/>
              <w:right w:val="single" w:sz="4" w:space="0" w:color="auto"/>
            </w:tcBorders>
            <w:vAlign w:val="center"/>
            <w:hideMark/>
          </w:tcPr>
          <w:p w14:paraId="26540A4F" w14:textId="77777777" w:rsidR="00B27E80" w:rsidRPr="00884760" w:rsidRDefault="00B27E80" w:rsidP="00313264">
            <w:pPr>
              <w:tabs>
                <w:tab w:val="left" w:pos="2835"/>
              </w:tabs>
              <w:rPr>
                <w:rFonts w:ascii="Segoe UI" w:hAnsi="Segoe UI" w:cs="Segoe UI"/>
                <w:sz w:val="20"/>
                <w:szCs w:val="20"/>
              </w:rPr>
            </w:pPr>
            <w:r w:rsidRPr="00884760">
              <w:rPr>
                <w:rFonts w:ascii="Segoe UI" w:hAnsi="Segoe UI" w:cs="Segoe UI"/>
                <w:sz w:val="20"/>
                <w:szCs w:val="20"/>
              </w:rPr>
              <w:t>Name und Vorname</w:t>
            </w:r>
          </w:p>
        </w:tc>
        <w:tc>
          <w:tcPr>
            <w:tcW w:w="2372" w:type="dxa"/>
            <w:tcBorders>
              <w:top w:val="single" w:sz="4" w:space="0" w:color="auto"/>
              <w:left w:val="single" w:sz="4" w:space="0" w:color="auto"/>
              <w:bottom w:val="single" w:sz="4" w:space="0" w:color="auto"/>
              <w:right w:val="single" w:sz="4" w:space="0" w:color="auto"/>
            </w:tcBorders>
            <w:vAlign w:val="center"/>
            <w:hideMark/>
          </w:tcPr>
          <w:p w14:paraId="011C3638" w14:textId="77777777" w:rsidR="00B27E80" w:rsidRPr="00884760" w:rsidRDefault="00B27E80" w:rsidP="00313264">
            <w:pPr>
              <w:tabs>
                <w:tab w:val="left" w:pos="2835"/>
              </w:tabs>
              <w:rPr>
                <w:rFonts w:ascii="Segoe UI" w:hAnsi="Segoe UI" w:cs="Segoe UI"/>
                <w:sz w:val="20"/>
                <w:szCs w:val="20"/>
              </w:rPr>
            </w:pPr>
            <w:r w:rsidRPr="00884760">
              <w:rPr>
                <w:rFonts w:ascii="Segoe UI" w:hAnsi="Segoe UI" w:cs="Segoe UI"/>
                <w:sz w:val="20"/>
                <w:szCs w:val="20"/>
              </w:rPr>
              <w:t>Telefon/Mail</w:t>
            </w:r>
          </w:p>
        </w:tc>
        <w:tc>
          <w:tcPr>
            <w:tcW w:w="2372" w:type="dxa"/>
            <w:tcBorders>
              <w:top w:val="single" w:sz="4" w:space="0" w:color="auto"/>
              <w:left w:val="single" w:sz="4" w:space="0" w:color="auto"/>
              <w:bottom w:val="single" w:sz="4" w:space="0" w:color="auto"/>
              <w:right w:val="single" w:sz="4" w:space="0" w:color="auto"/>
            </w:tcBorders>
            <w:vAlign w:val="center"/>
            <w:hideMark/>
          </w:tcPr>
          <w:p w14:paraId="3258BAB1" w14:textId="77777777" w:rsidR="00B27E80" w:rsidRPr="00884760" w:rsidRDefault="00B27E80" w:rsidP="00313264">
            <w:pPr>
              <w:tabs>
                <w:tab w:val="left" w:pos="2835"/>
              </w:tabs>
              <w:rPr>
                <w:rFonts w:ascii="Segoe UI" w:hAnsi="Segoe UI" w:cs="Segoe UI"/>
                <w:sz w:val="20"/>
                <w:szCs w:val="20"/>
              </w:rPr>
            </w:pPr>
            <w:r w:rsidRPr="00884760">
              <w:rPr>
                <w:rFonts w:ascii="Segoe UI" w:hAnsi="Segoe UI" w:cs="Segoe UI"/>
                <w:sz w:val="20"/>
                <w:szCs w:val="20"/>
              </w:rPr>
              <w:t>involviert seit wann?</w:t>
            </w:r>
          </w:p>
        </w:tc>
      </w:tr>
      <w:tr w:rsidR="00B41024" w14:paraId="320756EF" w14:textId="77777777" w:rsidTr="00313264">
        <w:trPr>
          <w:trHeight w:val="340"/>
        </w:trPr>
        <w:sdt>
          <w:sdtPr>
            <w:rPr>
              <w:rFonts w:ascii="Segoe UI" w:hAnsi="Segoe UI" w:cs="Segoe UI"/>
              <w:sz w:val="16"/>
              <w:szCs w:val="16"/>
            </w:rPr>
            <w:id w:val="127600278"/>
            <w:placeholder>
              <w:docPart w:val="BECB7D83852143E69B2CC8F9303C9CAF"/>
            </w:placeholder>
            <w:showingPlcHdr/>
            <w:text/>
          </w:sdtPr>
          <w:sdtEndPr/>
          <w:sdtContent>
            <w:tc>
              <w:tcPr>
                <w:tcW w:w="2371" w:type="dxa"/>
                <w:tcBorders>
                  <w:top w:val="single" w:sz="4" w:space="0" w:color="auto"/>
                  <w:left w:val="single" w:sz="4" w:space="0" w:color="auto"/>
                  <w:bottom w:val="single" w:sz="4" w:space="0" w:color="auto"/>
                  <w:right w:val="single" w:sz="4" w:space="0" w:color="auto"/>
                </w:tcBorders>
                <w:vAlign w:val="center"/>
              </w:tcPr>
              <w:p w14:paraId="1D464727" w14:textId="77777777" w:rsidR="00B27E80" w:rsidRPr="009F646E" w:rsidRDefault="00B27E80" w:rsidP="00313264">
                <w:pPr>
                  <w:tabs>
                    <w:tab w:val="left" w:pos="2835"/>
                  </w:tabs>
                  <w:rPr>
                    <w:rFonts w:ascii="Segoe UI" w:hAnsi="Segoe UI" w:cs="Segoe UI"/>
                    <w:sz w:val="16"/>
                    <w:szCs w:val="16"/>
                  </w:rPr>
                </w:pPr>
                <w:r w:rsidRPr="009F646E">
                  <w:rPr>
                    <w:rStyle w:val="Platzhaltertext"/>
                    <w:rFonts w:ascii="Segoe UI" w:hAnsi="Segoe UI" w:cs="Segoe UI"/>
                    <w:sz w:val="16"/>
                    <w:szCs w:val="16"/>
                  </w:rPr>
                  <w:t>Klicken oder tippen Sie hier, um Text einzugeben.</w:t>
                </w:r>
              </w:p>
            </w:tc>
          </w:sdtContent>
        </w:sdt>
        <w:sdt>
          <w:sdtPr>
            <w:rPr>
              <w:rFonts w:ascii="Segoe UI" w:hAnsi="Segoe UI" w:cs="Segoe UI"/>
              <w:sz w:val="16"/>
              <w:szCs w:val="16"/>
            </w:rPr>
            <w:id w:val="1532461048"/>
            <w:placeholder>
              <w:docPart w:val="2ECF6861BA894993A433BD25959D86D6"/>
            </w:placeholder>
            <w:showingPlcHdr/>
            <w:text/>
          </w:sdtPr>
          <w:sdtEndPr/>
          <w:sdtContent>
            <w:tc>
              <w:tcPr>
                <w:tcW w:w="2371" w:type="dxa"/>
                <w:tcBorders>
                  <w:top w:val="single" w:sz="4" w:space="0" w:color="auto"/>
                  <w:left w:val="single" w:sz="4" w:space="0" w:color="auto"/>
                  <w:bottom w:val="single" w:sz="4" w:space="0" w:color="auto"/>
                  <w:right w:val="single" w:sz="4" w:space="0" w:color="auto"/>
                </w:tcBorders>
                <w:vAlign w:val="center"/>
              </w:tcPr>
              <w:p w14:paraId="2C247208" w14:textId="77777777" w:rsidR="00B27E80" w:rsidRPr="00157480" w:rsidRDefault="00B27E80" w:rsidP="00313264">
                <w:pPr>
                  <w:tabs>
                    <w:tab w:val="left" w:pos="2835"/>
                  </w:tabs>
                  <w:rPr>
                    <w:rFonts w:ascii="Segoe UI" w:hAnsi="Segoe UI" w:cs="Segoe UI"/>
                    <w:sz w:val="16"/>
                    <w:szCs w:val="16"/>
                  </w:rPr>
                </w:pPr>
                <w:r w:rsidRPr="00157480">
                  <w:rPr>
                    <w:rStyle w:val="Platzhaltertext"/>
                    <w:rFonts w:ascii="Segoe UI" w:hAnsi="Segoe UI" w:cs="Segoe UI"/>
                    <w:sz w:val="16"/>
                    <w:szCs w:val="16"/>
                  </w:rPr>
                  <w:t>Klicken oder tippen Sie hier, um Text einzugeben.</w:t>
                </w:r>
              </w:p>
            </w:tc>
          </w:sdtContent>
        </w:sdt>
        <w:sdt>
          <w:sdtPr>
            <w:rPr>
              <w:rFonts w:ascii="Segoe UI" w:hAnsi="Segoe UI" w:cs="Segoe UI"/>
              <w:sz w:val="16"/>
              <w:szCs w:val="16"/>
            </w:rPr>
            <w:id w:val="1541856895"/>
            <w:placeholder>
              <w:docPart w:val="251A22BC580F4657ACCD99524CE6E92E"/>
            </w:placeholder>
            <w:showingPlcHdr/>
            <w:text/>
          </w:sdtPr>
          <w:sdtEndPr/>
          <w:sdtContent>
            <w:tc>
              <w:tcPr>
                <w:tcW w:w="2372" w:type="dxa"/>
                <w:tcBorders>
                  <w:top w:val="single" w:sz="4" w:space="0" w:color="auto"/>
                  <w:left w:val="single" w:sz="4" w:space="0" w:color="auto"/>
                  <w:bottom w:val="single" w:sz="4" w:space="0" w:color="auto"/>
                  <w:right w:val="single" w:sz="4" w:space="0" w:color="auto"/>
                </w:tcBorders>
                <w:vAlign w:val="center"/>
              </w:tcPr>
              <w:p w14:paraId="0D376A59" w14:textId="77777777" w:rsidR="00B27E80" w:rsidRPr="00157480" w:rsidRDefault="00B27E80" w:rsidP="00313264">
                <w:pPr>
                  <w:tabs>
                    <w:tab w:val="left" w:pos="2835"/>
                  </w:tabs>
                  <w:rPr>
                    <w:rFonts w:ascii="Segoe UI" w:hAnsi="Segoe UI" w:cs="Segoe UI"/>
                    <w:sz w:val="16"/>
                    <w:szCs w:val="16"/>
                  </w:rPr>
                </w:pPr>
                <w:r w:rsidRPr="00157480">
                  <w:rPr>
                    <w:rStyle w:val="Platzhaltertext"/>
                    <w:rFonts w:ascii="Segoe UI" w:hAnsi="Segoe UI" w:cs="Segoe UI"/>
                    <w:sz w:val="16"/>
                    <w:szCs w:val="16"/>
                  </w:rPr>
                  <w:t>Klicken oder tippen Sie hier, um Text einzugeben.</w:t>
                </w:r>
              </w:p>
            </w:tc>
          </w:sdtContent>
        </w:sdt>
        <w:sdt>
          <w:sdtPr>
            <w:rPr>
              <w:rFonts w:ascii="Segoe UI" w:hAnsi="Segoe UI" w:cs="Segoe UI"/>
              <w:sz w:val="16"/>
              <w:szCs w:val="16"/>
            </w:rPr>
            <w:id w:val="-1054462687"/>
            <w:placeholder>
              <w:docPart w:val="E2325ED55383400C9C500232823B2F10"/>
            </w:placeholder>
            <w:showingPlcHdr/>
            <w:text/>
          </w:sdtPr>
          <w:sdtEndPr/>
          <w:sdtContent>
            <w:tc>
              <w:tcPr>
                <w:tcW w:w="2372" w:type="dxa"/>
                <w:tcBorders>
                  <w:top w:val="single" w:sz="4" w:space="0" w:color="auto"/>
                  <w:left w:val="single" w:sz="4" w:space="0" w:color="auto"/>
                  <w:bottom w:val="single" w:sz="4" w:space="0" w:color="auto"/>
                  <w:right w:val="single" w:sz="4" w:space="0" w:color="auto"/>
                </w:tcBorders>
                <w:vAlign w:val="center"/>
              </w:tcPr>
              <w:p w14:paraId="21F79477" w14:textId="77777777" w:rsidR="00B27E80" w:rsidRPr="00157480" w:rsidRDefault="00B27E80" w:rsidP="00313264">
                <w:pPr>
                  <w:tabs>
                    <w:tab w:val="left" w:pos="2835"/>
                  </w:tabs>
                  <w:rPr>
                    <w:rFonts w:ascii="Segoe UI" w:hAnsi="Segoe UI" w:cs="Segoe UI"/>
                    <w:sz w:val="16"/>
                    <w:szCs w:val="16"/>
                  </w:rPr>
                </w:pPr>
                <w:r w:rsidRPr="00157480">
                  <w:rPr>
                    <w:rStyle w:val="Platzhaltertext"/>
                    <w:rFonts w:ascii="Segoe UI" w:hAnsi="Segoe UI" w:cs="Segoe UI"/>
                    <w:sz w:val="16"/>
                    <w:szCs w:val="16"/>
                  </w:rPr>
                  <w:t>Klicken oder tippen Sie hier, um Text einzugeben.</w:t>
                </w:r>
              </w:p>
            </w:tc>
          </w:sdtContent>
        </w:sdt>
      </w:tr>
      <w:tr w:rsidR="00B41024" w14:paraId="05DC5C5C" w14:textId="77777777" w:rsidTr="00313264">
        <w:trPr>
          <w:trHeight w:val="340"/>
        </w:trPr>
        <w:sdt>
          <w:sdtPr>
            <w:rPr>
              <w:rFonts w:ascii="Segoe UI" w:hAnsi="Segoe UI" w:cs="Segoe UI"/>
              <w:sz w:val="16"/>
              <w:szCs w:val="16"/>
            </w:rPr>
            <w:id w:val="1435552064"/>
            <w:placeholder>
              <w:docPart w:val="B06653E1E90F4607830AFCF235E75403"/>
            </w:placeholder>
            <w:showingPlcHdr/>
            <w:text/>
          </w:sdtPr>
          <w:sdtEndPr/>
          <w:sdtContent>
            <w:tc>
              <w:tcPr>
                <w:tcW w:w="2371" w:type="dxa"/>
                <w:tcBorders>
                  <w:top w:val="single" w:sz="4" w:space="0" w:color="auto"/>
                  <w:left w:val="single" w:sz="4" w:space="0" w:color="auto"/>
                  <w:bottom w:val="single" w:sz="4" w:space="0" w:color="auto"/>
                  <w:right w:val="single" w:sz="4" w:space="0" w:color="auto"/>
                </w:tcBorders>
                <w:vAlign w:val="center"/>
              </w:tcPr>
              <w:p w14:paraId="5E9EEBC5" w14:textId="77777777" w:rsidR="00B27E80" w:rsidRPr="00157480" w:rsidRDefault="00B27E80" w:rsidP="00884760">
                <w:pPr>
                  <w:tabs>
                    <w:tab w:val="left" w:pos="2835"/>
                  </w:tabs>
                  <w:rPr>
                    <w:rFonts w:ascii="Segoe UI" w:hAnsi="Segoe UI" w:cs="Segoe UI"/>
                    <w:sz w:val="16"/>
                    <w:szCs w:val="16"/>
                  </w:rPr>
                </w:pPr>
                <w:r w:rsidRPr="00157480">
                  <w:rPr>
                    <w:rStyle w:val="Platzhaltertext"/>
                    <w:rFonts w:ascii="Segoe UI" w:hAnsi="Segoe UI" w:cs="Segoe UI"/>
                    <w:sz w:val="16"/>
                    <w:szCs w:val="16"/>
                  </w:rPr>
                  <w:t>Klicken oder tippen Sie hier, um Text einzugeben.</w:t>
                </w:r>
              </w:p>
            </w:tc>
          </w:sdtContent>
        </w:sdt>
        <w:sdt>
          <w:sdtPr>
            <w:rPr>
              <w:rFonts w:ascii="Segoe UI" w:hAnsi="Segoe UI" w:cs="Segoe UI"/>
              <w:sz w:val="16"/>
              <w:szCs w:val="16"/>
            </w:rPr>
            <w:id w:val="-190229248"/>
            <w:placeholder>
              <w:docPart w:val="901E0D20771D4809BFCCB33E0D4592C4"/>
            </w:placeholder>
            <w:showingPlcHdr/>
            <w:text/>
          </w:sdtPr>
          <w:sdtEndPr/>
          <w:sdtContent>
            <w:tc>
              <w:tcPr>
                <w:tcW w:w="2371" w:type="dxa"/>
                <w:tcBorders>
                  <w:top w:val="single" w:sz="4" w:space="0" w:color="auto"/>
                  <w:left w:val="single" w:sz="4" w:space="0" w:color="auto"/>
                  <w:bottom w:val="single" w:sz="4" w:space="0" w:color="auto"/>
                  <w:right w:val="single" w:sz="4" w:space="0" w:color="auto"/>
                </w:tcBorders>
                <w:vAlign w:val="center"/>
              </w:tcPr>
              <w:p w14:paraId="11C7DE11" w14:textId="77777777" w:rsidR="00B27E80" w:rsidRPr="00157480" w:rsidRDefault="00B27E80" w:rsidP="00884760">
                <w:pPr>
                  <w:tabs>
                    <w:tab w:val="left" w:pos="2835"/>
                  </w:tabs>
                  <w:rPr>
                    <w:rFonts w:ascii="Segoe UI" w:hAnsi="Segoe UI" w:cs="Segoe UI"/>
                    <w:sz w:val="16"/>
                    <w:szCs w:val="16"/>
                  </w:rPr>
                </w:pPr>
                <w:r w:rsidRPr="00157480">
                  <w:rPr>
                    <w:rStyle w:val="Platzhaltertext"/>
                    <w:rFonts w:ascii="Segoe UI" w:hAnsi="Segoe UI" w:cs="Segoe UI"/>
                    <w:sz w:val="16"/>
                    <w:szCs w:val="16"/>
                  </w:rPr>
                  <w:t>Klicken oder tippen Sie hier, um Text einzugeben.</w:t>
                </w:r>
              </w:p>
            </w:tc>
          </w:sdtContent>
        </w:sdt>
        <w:sdt>
          <w:sdtPr>
            <w:rPr>
              <w:rFonts w:ascii="Segoe UI" w:hAnsi="Segoe UI" w:cs="Segoe UI"/>
              <w:sz w:val="16"/>
              <w:szCs w:val="16"/>
            </w:rPr>
            <w:id w:val="890542179"/>
            <w:placeholder>
              <w:docPart w:val="FC8A5D443CE54AA58CA5B8B70EE871C4"/>
            </w:placeholder>
            <w:showingPlcHdr/>
            <w:text/>
          </w:sdtPr>
          <w:sdtEndPr/>
          <w:sdtContent>
            <w:tc>
              <w:tcPr>
                <w:tcW w:w="2372" w:type="dxa"/>
                <w:tcBorders>
                  <w:top w:val="single" w:sz="4" w:space="0" w:color="auto"/>
                  <w:left w:val="single" w:sz="4" w:space="0" w:color="auto"/>
                  <w:bottom w:val="single" w:sz="4" w:space="0" w:color="auto"/>
                  <w:right w:val="single" w:sz="4" w:space="0" w:color="auto"/>
                </w:tcBorders>
                <w:vAlign w:val="center"/>
              </w:tcPr>
              <w:p w14:paraId="3B9EE6C7" w14:textId="77777777" w:rsidR="00B27E80" w:rsidRPr="00157480" w:rsidRDefault="00B27E80" w:rsidP="00884760">
                <w:pPr>
                  <w:tabs>
                    <w:tab w:val="left" w:pos="2835"/>
                  </w:tabs>
                  <w:rPr>
                    <w:rFonts w:ascii="Segoe UI" w:hAnsi="Segoe UI" w:cs="Segoe UI"/>
                    <w:sz w:val="16"/>
                    <w:szCs w:val="16"/>
                  </w:rPr>
                </w:pPr>
                <w:r w:rsidRPr="00157480">
                  <w:rPr>
                    <w:rStyle w:val="Platzhaltertext"/>
                    <w:rFonts w:ascii="Segoe UI" w:hAnsi="Segoe UI" w:cs="Segoe UI"/>
                    <w:sz w:val="16"/>
                    <w:szCs w:val="16"/>
                  </w:rPr>
                  <w:t>Klicken oder tippen Sie hier, um Text einzugeben.</w:t>
                </w:r>
              </w:p>
            </w:tc>
          </w:sdtContent>
        </w:sdt>
        <w:sdt>
          <w:sdtPr>
            <w:rPr>
              <w:rFonts w:ascii="Segoe UI" w:hAnsi="Segoe UI" w:cs="Segoe UI"/>
              <w:sz w:val="16"/>
              <w:szCs w:val="16"/>
            </w:rPr>
            <w:id w:val="2047415634"/>
            <w:placeholder>
              <w:docPart w:val="0AB2B03C34E341E0B293C09B72F4C427"/>
            </w:placeholder>
            <w:showingPlcHdr/>
            <w:text/>
          </w:sdtPr>
          <w:sdtEndPr/>
          <w:sdtContent>
            <w:tc>
              <w:tcPr>
                <w:tcW w:w="2372" w:type="dxa"/>
                <w:tcBorders>
                  <w:top w:val="single" w:sz="4" w:space="0" w:color="auto"/>
                  <w:left w:val="single" w:sz="4" w:space="0" w:color="auto"/>
                  <w:bottom w:val="single" w:sz="4" w:space="0" w:color="auto"/>
                  <w:right w:val="single" w:sz="4" w:space="0" w:color="auto"/>
                </w:tcBorders>
                <w:vAlign w:val="center"/>
              </w:tcPr>
              <w:p w14:paraId="5A082766" w14:textId="77777777" w:rsidR="00B27E80" w:rsidRPr="00157480" w:rsidRDefault="00B27E80" w:rsidP="00884760">
                <w:pPr>
                  <w:tabs>
                    <w:tab w:val="left" w:pos="2835"/>
                  </w:tabs>
                  <w:rPr>
                    <w:rFonts w:ascii="Segoe UI" w:hAnsi="Segoe UI" w:cs="Segoe UI"/>
                    <w:sz w:val="16"/>
                    <w:szCs w:val="16"/>
                  </w:rPr>
                </w:pPr>
                <w:r w:rsidRPr="00157480">
                  <w:rPr>
                    <w:rStyle w:val="Platzhaltertext"/>
                    <w:rFonts w:ascii="Segoe UI" w:hAnsi="Segoe UI" w:cs="Segoe UI"/>
                    <w:sz w:val="16"/>
                    <w:szCs w:val="16"/>
                  </w:rPr>
                  <w:t>Klicken oder tippen Sie hier, um Text einzugeben.</w:t>
                </w:r>
              </w:p>
            </w:tc>
          </w:sdtContent>
        </w:sdt>
      </w:tr>
      <w:tr w:rsidR="00B41024" w14:paraId="1BCF82E3" w14:textId="77777777" w:rsidTr="00313264">
        <w:trPr>
          <w:trHeight w:val="340"/>
        </w:trPr>
        <w:sdt>
          <w:sdtPr>
            <w:rPr>
              <w:rFonts w:ascii="Segoe UI" w:hAnsi="Segoe UI" w:cs="Segoe UI"/>
              <w:sz w:val="16"/>
              <w:szCs w:val="16"/>
            </w:rPr>
            <w:id w:val="-1205009527"/>
            <w:placeholder>
              <w:docPart w:val="7AEC2238B0FE4191BE83818DB2D81BED"/>
            </w:placeholder>
            <w:showingPlcHdr/>
            <w:text/>
          </w:sdtPr>
          <w:sdtEndPr/>
          <w:sdtContent>
            <w:tc>
              <w:tcPr>
                <w:tcW w:w="2371" w:type="dxa"/>
                <w:tcBorders>
                  <w:top w:val="single" w:sz="4" w:space="0" w:color="auto"/>
                  <w:left w:val="single" w:sz="4" w:space="0" w:color="auto"/>
                  <w:bottom w:val="single" w:sz="4" w:space="0" w:color="auto"/>
                  <w:right w:val="single" w:sz="4" w:space="0" w:color="auto"/>
                </w:tcBorders>
                <w:vAlign w:val="center"/>
              </w:tcPr>
              <w:p w14:paraId="71CFE2E7" w14:textId="77777777" w:rsidR="00B27E80" w:rsidRPr="00157480" w:rsidRDefault="00B27E80" w:rsidP="00884760">
                <w:pPr>
                  <w:tabs>
                    <w:tab w:val="left" w:pos="2835"/>
                  </w:tabs>
                  <w:rPr>
                    <w:rFonts w:ascii="Segoe UI" w:hAnsi="Segoe UI" w:cs="Segoe UI"/>
                    <w:sz w:val="16"/>
                    <w:szCs w:val="16"/>
                  </w:rPr>
                </w:pPr>
                <w:r w:rsidRPr="00157480">
                  <w:rPr>
                    <w:rStyle w:val="Platzhaltertext"/>
                    <w:rFonts w:ascii="Segoe UI" w:hAnsi="Segoe UI" w:cs="Segoe UI"/>
                    <w:sz w:val="16"/>
                    <w:szCs w:val="16"/>
                  </w:rPr>
                  <w:t>Klicken oder tippen Sie hier, um Text einzugeben.</w:t>
                </w:r>
              </w:p>
            </w:tc>
          </w:sdtContent>
        </w:sdt>
        <w:sdt>
          <w:sdtPr>
            <w:rPr>
              <w:rFonts w:ascii="Segoe UI" w:hAnsi="Segoe UI" w:cs="Segoe UI"/>
              <w:sz w:val="16"/>
              <w:szCs w:val="16"/>
            </w:rPr>
            <w:id w:val="1494135318"/>
            <w:placeholder>
              <w:docPart w:val="2043BA3E794941C9AA647B5A234C1C48"/>
            </w:placeholder>
            <w:showingPlcHdr/>
            <w:text/>
          </w:sdtPr>
          <w:sdtEndPr/>
          <w:sdtContent>
            <w:tc>
              <w:tcPr>
                <w:tcW w:w="2371" w:type="dxa"/>
                <w:tcBorders>
                  <w:top w:val="single" w:sz="4" w:space="0" w:color="auto"/>
                  <w:left w:val="single" w:sz="4" w:space="0" w:color="auto"/>
                  <w:bottom w:val="single" w:sz="4" w:space="0" w:color="auto"/>
                  <w:right w:val="single" w:sz="4" w:space="0" w:color="auto"/>
                </w:tcBorders>
                <w:vAlign w:val="center"/>
              </w:tcPr>
              <w:p w14:paraId="4F409B92" w14:textId="77777777" w:rsidR="00B27E80" w:rsidRPr="00157480" w:rsidRDefault="00B27E80" w:rsidP="00884760">
                <w:pPr>
                  <w:tabs>
                    <w:tab w:val="left" w:pos="2835"/>
                  </w:tabs>
                  <w:rPr>
                    <w:rFonts w:ascii="Segoe UI" w:hAnsi="Segoe UI" w:cs="Segoe UI"/>
                    <w:sz w:val="16"/>
                    <w:szCs w:val="16"/>
                  </w:rPr>
                </w:pPr>
                <w:r w:rsidRPr="00157480">
                  <w:rPr>
                    <w:rStyle w:val="Platzhaltertext"/>
                    <w:rFonts w:ascii="Segoe UI" w:hAnsi="Segoe UI" w:cs="Segoe UI"/>
                    <w:sz w:val="16"/>
                    <w:szCs w:val="16"/>
                  </w:rPr>
                  <w:t>Klicken oder tippen Sie hier, um Text einzugeben.</w:t>
                </w:r>
              </w:p>
            </w:tc>
          </w:sdtContent>
        </w:sdt>
        <w:sdt>
          <w:sdtPr>
            <w:rPr>
              <w:rFonts w:ascii="Segoe UI" w:hAnsi="Segoe UI" w:cs="Segoe UI"/>
              <w:sz w:val="16"/>
              <w:szCs w:val="16"/>
            </w:rPr>
            <w:id w:val="-635961620"/>
            <w:placeholder>
              <w:docPart w:val="5AFB92B0869140E2993B540956C6F86C"/>
            </w:placeholder>
            <w:showingPlcHdr/>
            <w:text/>
          </w:sdtPr>
          <w:sdtEndPr/>
          <w:sdtContent>
            <w:tc>
              <w:tcPr>
                <w:tcW w:w="2372" w:type="dxa"/>
                <w:tcBorders>
                  <w:top w:val="single" w:sz="4" w:space="0" w:color="auto"/>
                  <w:left w:val="single" w:sz="4" w:space="0" w:color="auto"/>
                  <w:bottom w:val="single" w:sz="4" w:space="0" w:color="auto"/>
                  <w:right w:val="single" w:sz="4" w:space="0" w:color="auto"/>
                </w:tcBorders>
                <w:vAlign w:val="center"/>
              </w:tcPr>
              <w:p w14:paraId="7C9D205A" w14:textId="77777777" w:rsidR="00B27E80" w:rsidRPr="00157480" w:rsidRDefault="00B27E80" w:rsidP="00884760">
                <w:pPr>
                  <w:tabs>
                    <w:tab w:val="left" w:pos="2835"/>
                  </w:tabs>
                  <w:rPr>
                    <w:rFonts w:ascii="Segoe UI" w:hAnsi="Segoe UI" w:cs="Segoe UI"/>
                    <w:sz w:val="16"/>
                    <w:szCs w:val="16"/>
                  </w:rPr>
                </w:pPr>
                <w:r w:rsidRPr="00157480">
                  <w:rPr>
                    <w:rStyle w:val="Platzhaltertext"/>
                    <w:rFonts w:ascii="Segoe UI" w:hAnsi="Segoe UI" w:cs="Segoe UI"/>
                    <w:sz w:val="16"/>
                    <w:szCs w:val="16"/>
                  </w:rPr>
                  <w:t>Klicken oder tippen Sie hier, um Text einzugeben.</w:t>
                </w:r>
              </w:p>
            </w:tc>
          </w:sdtContent>
        </w:sdt>
        <w:sdt>
          <w:sdtPr>
            <w:rPr>
              <w:rFonts w:ascii="Segoe UI" w:hAnsi="Segoe UI" w:cs="Segoe UI"/>
              <w:sz w:val="16"/>
              <w:szCs w:val="16"/>
            </w:rPr>
            <w:id w:val="1672600927"/>
            <w:placeholder>
              <w:docPart w:val="1B3DB72D4BE24AE496EE2138A372D243"/>
            </w:placeholder>
            <w:showingPlcHdr/>
            <w:text/>
          </w:sdtPr>
          <w:sdtEndPr/>
          <w:sdtContent>
            <w:tc>
              <w:tcPr>
                <w:tcW w:w="2372" w:type="dxa"/>
                <w:tcBorders>
                  <w:top w:val="single" w:sz="4" w:space="0" w:color="auto"/>
                  <w:left w:val="single" w:sz="4" w:space="0" w:color="auto"/>
                  <w:bottom w:val="single" w:sz="4" w:space="0" w:color="auto"/>
                  <w:right w:val="single" w:sz="4" w:space="0" w:color="auto"/>
                </w:tcBorders>
                <w:vAlign w:val="center"/>
              </w:tcPr>
              <w:p w14:paraId="32EF279D" w14:textId="77777777" w:rsidR="00B27E80" w:rsidRPr="00157480" w:rsidRDefault="00B27E80" w:rsidP="00884760">
                <w:pPr>
                  <w:tabs>
                    <w:tab w:val="left" w:pos="2835"/>
                  </w:tabs>
                  <w:rPr>
                    <w:rFonts w:ascii="Segoe UI" w:hAnsi="Segoe UI" w:cs="Segoe UI"/>
                    <w:sz w:val="16"/>
                    <w:szCs w:val="16"/>
                  </w:rPr>
                </w:pPr>
                <w:r w:rsidRPr="00157480">
                  <w:rPr>
                    <w:rStyle w:val="Platzhaltertext"/>
                    <w:rFonts w:ascii="Segoe UI" w:hAnsi="Segoe UI" w:cs="Segoe UI"/>
                    <w:sz w:val="16"/>
                    <w:szCs w:val="16"/>
                  </w:rPr>
                  <w:t>Klicken oder tippen Sie hier, um Text einzugeben.</w:t>
                </w:r>
              </w:p>
            </w:tc>
          </w:sdtContent>
        </w:sdt>
      </w:tr>
      <w:tr w:rsidR="00B41024" w14:paraId="0CFEEEC7" w14:textId="77777777" w:rsidTr="00313264">
        <w:trPr>
          <w:trHeight w:val="340"/>
        </w:trPr>
        <w:sdt>
          <w:sdtPr>
            <w:rPr>
              <w:rFonts w:ascii="Segoe UI" w:hAnsi="Segoe UI" w:cs="Segoe UI"/>
              <w:sz w:val="16"/>
              <w:szCs w:val="16"/>
            </w:rPr>
            <w:id w:val="1264269828"/>
            <w:placeholder>
              <w:docPart w:val="7F1D9254B930428789784CC5F4170A4F"/>
            </w:placeholder>
            <w:showingPlcHdr/>
            <w:text/>
          </w:sdtPr>
          <w:sdtEndPr/>
          <w:sdtContent>
            <w:tc>
              <w:tcPr>
                <w:tcW w:w="2371" w:type="dxa"/>
                <w:tcBorders>
                  <w:top w:val="single" w:sz="4" w:space="0" w:color="auto"/>
                  <w:left w:val="single" w:sz="4" w:space="0" w:color="auto"/>
                  <w:bottom w:val="single" w:sz="4" w:space="0" w:color="auto"/>
                  <w:right w:val="single" w:sz="4" w:space="0" w:color="auto"/>
                </w:tcBorders>
                <w:vAlign w:val="center"/>
              </w:tcPr>
              <w:p w14:paraId="02DCF192" w14:textId="77777777" w:rsidR="00B27E80" w:rsidRPr="00157480" w:rsidRDefault="00B27E80" w:rsidP="00884760">
                <w:pPr>
                  <w:tabs>
                    <w:tab w:val="left" w:pos="2835"/>
                  </w:tabs>
                  <w:rPr>
                    <w:rFonts w:ascii="Segoe UI" w:hAnsi="Segoe UI" w:cs="Segoe UI"/>
                    <w:sz w:val="16"/>
                    <w:szCs w:val="16"/>
                  </w:rPr>
                </w:pPr>
                <w:r w:rsidRPr="00157480">
                  <w:rPr>
                    <w:rStyle w:val="Platzhaltertext"/>
                    <w:rFonts w:ascii="Segoe UI" w:hAnsi="Segoe UI" w:cs="Segoe UI"/>
                    <w:sz w:val="16"/>
                    <w:szCs w:val="16"/>
                  </w:rPr>
                  <w:t>Klicken oder tippen Sie hier, um Text einzugeben.</w:t>
                </w:r>
              </w:p>
            </w:tc>
          </w:sdtContent>
        </w:sdt>
        <w:sdt>
          <w:sdtPr>
            <w:rPr>
              <w:rFonts w:ascii="Segoe UI" w:hAnsi="Segoe UI" w:cs="Segoe UI"/>
              <w:sz w:val="16"/>
              <w:szCs w:val="16"/>
            </w:rPr>
            <w:id w:val="-293908010"/>
            <w:placeholder>
              <w:docPart w:val="827FFF8A71ED49388DE768BD05B86F7D"/>
            </w:placeholder>
            <w:showingPlcHdr/>
            <w:text/>
          </w:sdtPr>
          <w:sdtEndPr/>
          <w:sdtContent>
            <w:tc>
              <w:tcPr>
                <w:tcW w:w="2371" w:type="dxa"/>
                <w:tcBorders>
                  <w:top w:val="single" w:sz="4" w:space="0" w:color="auto"/>
                  <w:left w:val="single" w:sz="4" w:space="0" w:color="auto"/>
                  <w:bottom w:val="single" w:sz="4" w:space="0" w:color="auto"/>
                  <w:right w:val="single" w:sz="4" w:space="0" w:color="auto"/>
                </w:tcBorders>
                <w:vAlign w:val="center"/>
              </w:tcPr>
              <w:p w14:paraId="712C1CDE" w14:textId="77777777" w:rsidR="00B27E80" w:rsidRPr="00157480" w:rsidRDefault="00B27E80" w:rsidP="00884760">
                <w:pPr>
                  <w:tabs>
                    <w:tab w:val="left" w:pos="2835"/>
                  </w:tabs>
                  <w:rPr>
                    <w:rFonts w:ascii="Segoe UI" w:hAnsi="Segoe UI" w:cs="Segoe UI"/>
                    <w:sz w:val="16"/>
                    <w:szCs w:val="16"/>
                  </w:rPr>
                </w:pPr>
                <w:r w:rsidRPr="00157480">
                  <w:rPr>
                    <w:rStyle w:val="Platzhaltertext"/>
                    <w:rFonts w:ascii="Segoe UI" w:hAnsi="Segoe UI" w:cs="Segoe UI"/>
                    <w:sz w:val="16"/>
                    <w:szCs w:val="16"/>
                  </w:rPr>
                  <w:t>Klicken oder tippen Sie hier, um Text einzugeben.</w:t>
                </w:r>
              </w:p>
            </w:tc>
          </w:sdtContent>
        </w:sdt>
        <w:sdt>
          <w:sdtPr>
            <w:rPr>
              <w:rFonts w:ascii="Segoe UI" w:hAnsi="Segoe UI" w:cs="Segoe UI"/>
              <w:sz w:val="16"/>
              <w:szCs w:val="16"/>
            </w:rPr>
            <w:id w:val="1342661501"/>
            <w:placeholder>
              <w:docPart w:val="B16E31C048BC457883363E74DD52F32B"/>
            </w:placeholder>
            <w:showingPlcHdr/>
            <w:text/>
          </w:sdtPr>
          <w:sdtEndPr/>
          <w:sdtContent>
            <w:tc>
              <w:tcPr>
                <w:tcW w:w="2372" w:type="dxa"/>
                <w:tcBorders>
                  <w:top w:val="single" w:sz="4" w:space="0" w:color="auto"/>
                  <w:left w:val="single" w:sz="4" w:space="0" w:color="auto"/>
                  <w:bottom w:val="single" w:sz="4" w:space="0" w:color="auto"/>
                  <w:right w:val="single" w:sz="4" w:space="0" w:color="auto"/>
                </w:tcBorders>
                <w:vAlign w:val="center"/>
              </w:tcPr>
              <w:p w14:paraId="445C5EA5" w14:textId="77777777" w:rsidR="00B27E80" w:rsidRPr="00157480" w:rsidRDefault="00B27E80" w:rsidP="00884760">
                <w:pPr>
                  <w:tabs>
                    <w:tab w:val="left" w:pos="2835"/>
                  </w:tabs>
                  <w:rPr>
                    <w:rFonts w:ascii="Segoe UI" w:hAnsi="Segoe UI" w:cs="Segoe UI"/>
                    <w:sz w:val="16"/>
                    <w:szCs w:val="16"/>
                  </w:rPr>
                </w:pPr>
                <w:r w:rsidRPr="00157480">
                  <w:rPr>
                    <w:rStyle w:val="Platzhaltertext"/>
                    <w:rFonts w:ascii="Segoe UI" w:hAnsi="Segoe UI" w:cs="Segoe UI"/>
                    <w:sz w:val="16"/>
                    <w:szCs w:val="16"/>
                  </w:rPr>
                  <w:t>Klicken oder tippen Sie hier, um Text einzugeben.</w:t>
                </w:r>
              </w:p>
            </w:tc>
          </w:sdtContent>
        </w:sdt>
        <w:sdt>
          <w:sdtPr>
            <w:rPr>
              <w:rFonts w:ascii="Segoe UI" w:hAnsi="Segoe UI" w:cs="Segoe UI"/>
              <w:sz w:val="16"/>
              <w:szCs w:val="16"/>
            </w:rPr>
            <w:id w:val="840887992"/>
            <w:placeholder>
              <w:docPart w:val="C4727C3EB33F4F2B9D1A4C744881DABC"/>
            </w:placeholder>
            <w:showingPlcHdr/>
            <w:text/>
          </w:sdtPr>
          <w:sdtEndPr/>
          <w:sdtContent>
            <w:tc>
              <w:tcPr>
                <w:tcW w:w="2372" w:type="dxa"/>
                <w:tcBorders>
                  <w:top w:val="single" w:sz="4" w:space="0" w:color="auto"/>
                  <w:left w:val="single" w:sz="4" w:space="0" w:color="auto"/>
                  <w:bottom w:val="single" w:sz="4" w:space="0" w:color="auto"/>
                  <w:right w:val="single" w:sz="4" w:space="0" w:color="auto"/>
                </w:tcBorders>
                <w:vAlign w:val="center"/>
              </w:tcPr>
              <w:p w14:paraId="26A7C360" w14:textId="77777777" w:rsidR="00B27E80" w:rsidRPr="00157480" w:rsidRDefault="00B27E80" w:rsidP="00884760">
                <w:pPr>
                  <w:tabs>
                    <w:tab w:val="left" w:pos="2835"/>
                  </w:tabs>
                  <w:rPr>
                    <w:rFonts w:ascii="Segoe UI" w:hAnsi="Segoe UI" w:cs="Segoe UI"/>
                    <w:sz w:val="16"/>
                    <w:szCs w:val="16"/>
                  </w:rPr>
                </w:pPr>
                <w:r w:rsidRPr="00157480">
                  <w:rPr>
                    <w:rStyle w:val="Platzhaltertext"/>
                    <w:rFonts w:ascii="Segoe UI" w:hAnsi="Segoe UI" w:cs="Segoe UI"/>
                    <w:sz w:val="16"/>
                    <w:szCs w:val="16"/>
                  </w:rPr>
                  <w:t>Klicken oder tippen Sie hier, um Text einzugeben.</w:t>
                </w:r>
              </w:p>
            </w:tc>
          </w:sdtContent>
        </w:sdt>
      </w:tr>
      <w:tr w:rsidR="00B41024" w14:paraId="286EC08D" w14:textId="77777777" w:rsidTr="00313264">
        <w:trPr>
          <w:trHeight w:val="340"/>
        </w:trPr>
        <w:sdt>
          <w:sdtPr>
            <w:rPr>
              <w:rFonts w:ascii="Segoe UI" w:hAnsi="Segoe UI" w:cs="Segoe UI"/>
              <w:sz w:val="16"/>
              <w:szCs w:val="16"/>
            </w:rPr>
            <w:id w:val="501858898"/>
            <w:placeholder>
              <w:docPart w:val="DEBDC7B7BFEE4FFF987A09967ECF5FB7"/>
            </w:placeholder>
            <w:showingPlcHdr/>
            <w:text/>
          </w:sdtPr>
          <w:sdtEndPr/>
          <w:sdtContent>
            <w:tc>
              <w:tcPr>
                <w:tcW w:w="2371" w:type="dxa"/>
                <w:tcBorders>
                  <w:top w:val="single" w:sz="4" w:space="0" w:color="auto"/>
                  <w:left w:val="single" w:sz="4" w:space="0" w:color="auto"/>
                  <w:bottom w:val="single" w:sz="4" w:space="0" w:color="auto"/>
                  <w:right w:val="single" w:sz="4" w:space="0" w:color="auto"/>
                </w:tcBorders>
                <w:vAlign w:val="center"/>
              </w:tcPr>
              <w:p w14:paraId="2B1B04E9" w14:textId="77777777" w:rsidR="00B27E80" w:rsidRPr="00157480" w:rsidRDefault="00B27E80" w:rsidP="00884760">
                <w:pPr>
                  <w:tabs>
                    <w:tab w:val="left" w:pos="2835"/>
                  </w:tabs>
                  <w:rPr>
                    <w:rFonts w:ascii="Segoe UI" w:hAnsi="Segoe UI" w:cs="Segoe UI"/>
                    <w:sz w:val="16"/>
                    <w:szCs w:val="16"/>
                  </w:rPr>
                </w:pPr>
                <w:r w:rsidRPr="00157480">
                  <w:rPr>
                    <w:rStyle w:val="Platzhaltertext"/>
                    <w:rFonts w:ascii="Segoe UI" w:hAnsi="Segoe UI" w:cs="Segoe UI"/>
                    <w:sz w:val="16"/>
                    <w:szCs w:val="16"/>
                  </w:rPr>
                  <w:t>Klicken oder tippen Sie hier, um Text einzugeben.</w:t>
                </w:r>
              </w:p>
            </w:tc>
          </w:sdtContent>
        </w:sdt>
        <w:sdt>
          <w:sdtPr>
            <w:rPr>
              <w:rFonts w:ascii="Segoe UI" w:hAnsi="Segoe UI" w:cs="Segoe UI"/>
              <w:sz w:val="16"/>
              <w:szCs w:val="16"/>
            </w:rPr>
            <w:id w:val="-864053124"/>
            <w:placeholder>
              <w:docPart w:val="13D9C32C04534597BC53E2C92AC1050F"/>
            </w:placeholder>
            <w:showingPlcHdr/>
            <w:text/>
          </w:sdtPr>
          <w:sdtEndPr/>
          <w:sdtContent>
            <w:tc>
              <w:tcPr>
                <w:tcW w:w="2371" w:type="dxa"/>
                <w:tcBorders>
                  <w:top w:val="single" w:sz="4" w:space="0" w:color="auto"/>
                  <w:left w:val="single" w:sz="4" w:space="0" w:color="auto"/>
                  <w:bottom w:val="single" w:sz="4" w:space="0" w:color="auto"/>
                  <w:right w:val="single" w:sz="4" w:space="0" w:color="auto"/>
                </w:tcBorders>
                <w:vAlign w:val="center"/>
              </w:tcPr>
              <w:p w14:paraId="46983676" w14:textId="77777777" w:rsidR="00B27E80" w:rsidRPr="00157480" w:rsidRDefault="00B27E80" w:rsidP="00884760">
                <w:pPr>
                  <w:tabs>
                    <w:tab w:val="left" w:pos="2835"/>
                  </w:tabs>
                  <w:rPr>
                    <w:rFonts w:ascii="Segoe UI" w:hAnsi="Segoe UI" w:cs="Segoe UI"/>
                    <w:sz w:val="16"/>
                    <w:szCs w:val="16"/>
                  </w:rPr>
                </w:pPr>
                <w:r w:rsidRPr="00157480">
                  <w:rPr>
                    <w:rStyle w:val="Platzhaltertext"/>
                    <w:rFonts w:ascii="Segoe UI" w:hAnsi="Segoe UI" w:cs="Segoe UI"/>
                    <w:sz w:val="16"/>
                    <w:szCs w:val="16"/>
                  </w:rPr>
                  <w:t>Klicken oder tippen Sie hier, um Text einzugeben.</w:t>
                </w:r>
              </w:p>
            </w:tc>
          </w:sdtContent>
        </w:sdt>
        <w:sdt>
          <w:sdtPr>
            <w:rPr>
              <w:rFonts w:ascii="Segoe UI" w:hAnsi="Segoe UI" w:cs="Segoe UI"/>
              <w:sz w:val="16"/>
              <w:szCs w:val="16"/>
            </w:rPr>
            <w:id w:val="1373349561"/>
            <w:placeholder>
              <w:docPart w:val="5EC072D1F863471ABCAE3C71426327E1"/>
            </w:placeholder>
            <w:showingPlcHdr/>
            <w:text/>
          </w:sdtPr>
          <w:sdtEndPr/>
          <w:sdtContent>
            <w:tc>
              <w:tcPr>
                <w:tcW w:w="2372" w:type="dxa"/>
                <w:tcBorders>
                  <w:top w:val="single" w:sz="4" w:space="0" w:color="auto"/>
                  <w:left w:val="single" w:sz="4" w:space="0" w:color="auto"/>
                  <w:bottom w:val="single" w:sz="4" w:space="0" w:color="auto"/>
                  <w:right w:val="single" w:sz="4" w:space="0" w:color="auto"/>
                </w:tcBorders>
                <w:vAlign w:val="center"/>
              </w:tcPr>
              <w:p w14:paraId="586E2236" w14:textId="77777777" w:rsidR="00B27E80" w:rsidRPr="00157480" w:rsidRDefault="00B27E80" w:rsidP="00884760">
                <w:pPr>
                  <w:tabs>
                    <w:tab w:val="left" w:pos="2835"/>
                  </w:tabs>
                  <w:rPr>
                    <w:rFonts w:ascii="Segoe UI" w:hAnsi="Segoe UI" w:cs="Segoe UI"/>
                    <w:sz w:val="16"/>
                    <w:szCs w:val="16"/>
                  </w:rPr>
                </w:pPr>
                <w:r w:rsidRPr="00157480">
                  <w:rPr>
                    <w:rStyle w:val="Platzhaltertext"/>
                    <w:rFonts w:ascii="Segoe UI" w:hAnsi="Segoe UI" w:cs="Segoe UI"/>
                    <w:sz w:val="16"/>
                    <w:szCs w:val="16"/>
                  </w:rPr>
                  <w:t>Klicken oder tippen Sie hier, um Text einzugeben.</w:t>
                </w:r>
              </w:p>
            </w:tc>
          </w:sdtContent>
        </w:sdt>
        <w:sdt>
          <w:sdtPr>
            <w:rPr>
              <w:rFonts w:ascii="Segoe UI" w:hAnsi="Segoe UI" w:cs="Segoe UI"/>
              <w:sz w:val="16"/>
              <w:szCs w:val="16"/>
            </w:rPr>
            <w:id w:val="758338602"/>
            <w:placeholder>
              <w:docPart w:val="4C24C3FB0072458DAEA074D1A3CDEA78"/>
            </w:placeholder>
            <w:showingPlcHdr/>
            <w:text/>
          </w:sdtPr>
          <w:sdtEndPr/>
          <w:sdtContent>
            <w:tc>
              <w:tcPr>
                <w:tcW w:w="2372" w:type="dxa"/>
                <w:tcBorders>
                  <w:top w:val="single" w:sz="4" w:space="0" w:color="auto"/>
                  <w:left w:val="single" w:sz="4" w:space="0" w:color="auto"/>
                  <w:bottom w:val="single" w:sz="4" w:space="0" w:color="auto"/>
                  <w:right w:val="single" w:sz="4" w:space="0" w:color="auto"/>
                </w:tcBorders>
                <w:vAlign w:val="center"/>
              </w:tcPr>
              <w:p w14:paraId="14234730" w14:textId="77777777" w:rsidR="00B27E80" w:rsidRPr="00157480" w:rsidRDefault="00B27E80" w:rsidP="00884760">
                <w:pPr>
                  <w:tabs>
                    <w:tab w:val="left" w:pos="2835"/>
                  </w:tabs>
                  <w:rPr>
                    <w:rFonts w:ascii="Segoe UI" w:hAnsi="Segoe UI" w:cs="Segoe UI"/>
                    <w:sz w:val="16"/>
                    <w:szCs w:val="16"/>
                  </w:rPr>
                </w:pPr>
                <w:r w:rsidRPr="00157480">
                  <w:rPr>
                    <w:rStyle w:val="Platzhaltertext"/>
                    <w:rFonts w:ascii="Segoe UI" w:hAnsi="Segoe UI" w:cs="Segoe UI"/>
                    <w:sz w:val="16"/>
                    <w:szCs w:val="16"/>
                  </w:rPr>
                  <w:t>Klicken oder tippen Sie hier, um Text einzugeben.</w:t>
                </w:r>
              </w:p>
            </w:tc>
          </w:sdtContent>
        </w:sdt>
      </w:tr>
      <w:tr w:rsidR="00B41024" w14:paraId="58BEADF1" w14:textId="77777777" w:rsidTr="00313264">
        <w:trPr>
          <w:trHeight w:val="340"/>
        </w:trPr>
        <w:sdt>
          <w:sdtPr>
            <w:rPr>
              <w:rFonts w:ascii="Segoe UI" w:hAnsi="Segoe UI" w:cs="Segoe UI"/>
              <w:sz w:val="16"/>
              <w:szCs w:val="16"/>
            </w:rPr>
            <w:id w:val="-1536878475"/>
            <w:placeholder>
              <w:docPart w:val="35A3BDBFFD0B4BD2BB537BDB17BDD7D4"/>
            </w:placeholder>
            <w:showingPlcHdr/>
            <w:text/>
          </w:sdtPr>
          <w:sdtEndPr/>
          <w:sdtContent>
            <w:tc>
              <w:tcPr>
                <w:tcW w:w="2371" w:type="dxa"/>
                <w:tcBorders>
                  <w:top w:val="single" w:sz="4" w:space="0" w:color="auto"/>
                  <w:left w:val="single" w:sz="4" w:space="0" w:color="auto"/>
                  <w:bottom w:val="single" w:sz="4" w:space="0" w:color="auto"/>
                  <w:right w:val="single" w:sz="4" w:space="0" w:color="auto"/>
                </w:tcBorders>
                <w:vAlign w:val="center"/>
              </w:tcPr>
              <w:p w14:paraId="3BDD98F8" w14:textId="77777777" w:rsidR="00B27E80" w:rsidRPr="00157480" w:rsidRDefault="00B27E80" w:rsidP="00884760">
                <w:pPr>
                  <w:tabs>
                    <w:tab w:val="left" w:pos="2835"/>
                  </w:tabs>
                  <w:rPr>
                    <w:rFonts w:ascii="Segoe UI" w:hAnsi="Segoe UI" w:cs="Segoe UI"/>
                    <w:sz w:val="16"/>
                    <w:szCs w:val="16"/>
                  </w:rPr>
                </w:pPr>
                <w:r w:rsidRPr="00157480">
                  <w:rPr>
                    <w:rStyle w:val="Platzhaltertext"/>
                    <w:rFonts w:ascii="Segoe UI" w:hAnsi="Segoe UI" w:cs="Segoe UI"/>
                    <w:sz w:val="16"/>
                    <w:szCs w:val="16"/>
                  </w:rPr>
                  <w:t>Klicken oder tippen Sie hier, um Text einzugeben.</w:t>
                </w:r>
              </w:p>
            </w:tc>
          </w:sdtContent>
        </w:sdt>
        <w:sdt>
          <w:sdtPr>
            <w:rPr>
              <w:rFonts w:ascii="Segoe UI" w:hAnsi="Segoe UI" w:cs="Segoe UI"/>
              <w:sz w:val="16"/>
              <w:szCs w:val="16"/>
            </w:rPr>
            <w:id w:val="2105617585"/>
            <w:placeholder>
              <w:docPart w:val="767D4F431E52434F9B5832644502D892"/>
            </w:placeholder>
            <w:showingPlcHdr/>
            <w:text/>
          </w:sdtPr>
          <w:sdtEndPr/>
          <w:sdtContent>
            <w:tc>
              <w:tcPr>
                <w:tcW w:w="2371" w:type="dxa"/>
                <w:tcBorders>
                  <w:top w:val="single" w:sz="4" w:space="0" w:color="auto"/>
                  <w:left w:val="single" w:sz="4" w:space="0" w:color="auto"/>
                  <w:bottom w:val="single" w:sz="4" w:space="0" w:color="auto"/>
                  <w:right w:val="single" w:sz="4" w:space="0" w:color="auto"/>
                </w:tcBorders>
                <w:vAlign w:val="center"/>
              </w:tcPr>
              <w:p w14:paraId="3F424154" w14:textId="77777777" w:rsidR="00B27E80" w:rsidRPr="00157480" w:rsidRDefault="00B27E80" w:rsidP="00884760">
                <w:pPr>
                  <w:tabs>
                    <w:tab w:val="left" w:pos="2835"/>
                  </w:tabs>
                  <w:rPr>
                    <w:rFonts w:ascii="Segoe UI" w:hAnsi="Segoe UI" w:cs="Segoe UI"/>
                    <w:sz w:val="16"/>
                    <w:szCs w:val="16"/>
                  </w:rPr>
                </w:pPr>
                <w:r w:rsidRPr="00157480">
                  <w:rPr>
                    <w:rStyle w:val="Platzhaltertext"/>
                    <w:rFonts w:ascii="Segoe UI" w:hAnsi="Segoe UI" w:cs="Segoe UI"/>
                    <w:sz w:val="16"/>
                    <w:szCs w:val="16"/>
                  </w:rPr>
                  <w:t>Klicken oder tippen Sie hier, um Text einzugeben.</w:t>
                </w:r>
              </w:p>
            </w:tc>
          </w:sdtContent>
        </w:sdt>
        <w:sdt>
          <w:sdtPr>
            <w:rPr>
              <w:rFonts w:ascii="Segoe UI" w:hAnsi="Segoe UI" w:cs="Segoe UI"/>
              <w:sz w:val="16"/>
              <w:szCs w:val="16"/>
            </w:rPr>
            <w:id w:val="-720431865"/>
            <w:placeholder>
              <w:docPart w:val="588F2D5C951E48AF961CF2B2B8134510"/>
            </w:placeholder>
            <w:showingPlcHdr/>
            <w:text/>
          </w:sdtPr>
          <w:sdtEndPr/>
          <w:sdtContent>
            <w:tc>
              <w:tcPr>
                <w:tcW w:w="2372" w:type="dxa"/>
                <w:tcBorders>
                  <w:top w:val="single" w:sz="4" w:space="0" w:color="auto"/>
                  <w:left w:val="single" w:sz="4" w:space="0" w:color="auto"/>
                  <w:bottom w:val="single" w:sz="4" w:space="0" w:color="auto"/>
                  <w:right w:val="single" w:sz="4" w:space="0" w:color="auto"/>
                </w:tcBorders>
                <w:vAlign w:val="center"/>
              </w:tcPr>
              <w:p w14:paraId="6BD1082F" w14:textId="77777777" w:rsidR="00B27E80" w:rsidRPr="00157480" w:rsidRDefault="00B27E80" w:rsidP="00884760">
                <w:pPr>
                  <w:tabs>
                    <w:tab w:val="left" w:pos="2835"/>
                  </w:tabs>
                  <w:rPr>
                    <w:rFonts w:ascii="Segoe UI" w:hAnsi="Segoe UI" w:cs="Segoe UI"/>
                    <w:sz w:val="16"/>
                    <w:szCs w:val="16"/>
                  </w:rPr>
                </w:pPr>
                <w:r w:rsidRPr="00157480">
                  <w:rPr>
                    <w:rStyle w:val="Platzhaltertext"/>
                    <w:rFonts w:ascii="Segoe UI" w:hAnsi="Segoe UI" w:cs="Segoe UI"/>
                    <w:sz w:val="16"/>
                    <w:szCs w:val="16"/>
                  </w:rPr>
                  <w:t>Klicken oder tippen Sie hier, um Text einzugeben.</w:t>
                </w:r>
              </w:p>
            </w:tc>
          </w:sdtContent>
        </w:sdt>
        <w:sdt>
          <w:sdtPr>
            <w:rPr>
              <w:rFonts w:ascii="Segoe UI" w:hAnsi="Segoe UI" w:cs="Segoe UI"/>
              <w:sz w:val="16"/>
              <w:szCs w:val="16"/>
            </w:rPr>
            <w:id w:val="1608084514"/>
            <w:placeholder>
              <w:docPart w:val="EC229F4335EE4B499239D93ED2CA6996"/>
            </w:placeholder>
            <w:showingPlcHdr/>
            <w:text/>
          </w:sdtPr>
          <w:sdtEndPr/>
          <w:sdtContent>
            <w:tc>
              <w:tcPr>
                <w:tcW w:w="2372" w:type="dxa"/>
                <w:tcBorders>
                  <w:top w:val="single" w:sz="4" w:space="0" w:color="auto"/>
                  <w:left w:val="single" w:sz="4" w:space="0" w:color="auto"/>
                  <w:bottom w:val="single" w:sz="4" w:space="0" w:color="auto"/>
                  <w:right w:val="single" w:sz="4" w:space="0" w:color="auto"/>
                </w:tcBorders>
                <w:vAlign w:val="center"/>
              </w:tcPr>
              <w:p w14:paraId="4D33D6A7" w14:textId="77777777" w:rsidR="00B27E80" w:rsidRPr="00157480" w:rsidRDefault="00B27E80" w:rsidP="00884760">
                <w:pPr>
                  <w:tabs>
                    <w:tab w:val="left" w:pos="2835"/>
                  </w:tabs>
                  <w:rPr>
                    <w:rFonts w:ascii="Segoe UI" w:hAnsi="Segoe UI" w:cs="Segoe UI"/>
                    <w:sz w:val="16"/>
                    <w:szCs w:val="16"/>
                  </w:rPr>
                </w:pPr>
                <w:r w:rsidRPr="00157480">
                  <w:rPr>
                    <w:rStyle w:val="Platzhaltertext"/>
                    <w:rFonts w:ascii="Segoe UI" w:hAnsi="Segoe UI" w:cs="Segoe UI"/>
                    <w:sz w:val="16"/>
                    <w:szCs w:val="16"/>
                  </w:rPr>
                  <w:t>Klicken oder tippen Sie hier, um Text einzugeben.</w:t>
                </w:r>
              </w:p>
            </w:tc>
          </w:sdtContent>
        </w:sdt>
      </w:tr>
    </w:tbl>
    <w:p w14:paraId="2623D842" w14:textId="77777777" w:rsidR="00B27E80" w:rsidRPr="00157480" w:rsidRDefault="00B27E80" w:rsidP="003F0108">
      <w:pPr>
        <w:spacing w:before="240" w:after="240"/>
        <w:rPr>
          <w:rFonts w:ascii="Segoe UI" w:hAnsi="Segoe UI" w:cs="Segoe UI"/>
          <w:b/>
          <w:sz w:val="20"/>
          <w:szCs w:val="20"/>
        </w:rPr>
      </w:pPr>
      <w:r w:rsidRPr="00157480">
        <w:rPr>
          <w:rFonts w:ascii="Segoe UI" w:hAnsi="Segoe UI" w:cs="Segoe UI"/>
          <w:b/>
          <w:sz w:val="20"/>
          <w:szCs w:val="20"/>
        </w:rPr>
        <w:t>Schulpsychologische Abklärung / abklärende Stelle</w:t>
      </w:r>
    </w:p>
    <w:tbl>
      <w:tblPr>
        <w:tblStyle w:val="Tabellenraster"/>
        <w:tblW w:w="9498" w:type="dxa"/>
        <w:tblBorders>
          <w:top w:val="nil"/>
          <w:left w:val="nil"/>
          <w:bottom w:val="nil"/>
          <w:right w:val="nil"/>
          <w:insideH w:val="nil"/>
          <w:insideV w:val="nil"/>
        </w:tblBorders>
        <w:tblLook w:val="04A0" w:firstRow="1" w:lastRow="0" w:firstColumn="1" w:lastColumn="0" w:noHBand="0" w:noVBand="1"/>
      </w:tblPr>
      <w:tblGrid>
        <w:gridCol w:w="3686"/>
        <w:gridCol w:w="5812"/>
      </w:tblGrid>
      <w:tr w:rsidR="00B41024" w14:paraId="5C6752D8" w14:textId="77777777" w:rsidTr="00157480">
        <w:trPr>
          <w:trHeight w:val="340"/>
        </w:trPr>
        <w:tc>
          <w:tcPr>
            <w:tcW w:w="3686" w:type="dxa"/>
            <w:tcBorders>
              <w:top w:val="nil"/>
              <w:left w:val="nil"/>
              <w:bottom w:val="nil"/>
              <w:right w:val="nil"/>
            </w:tcBorders>
            <w:vAlign w:val="center"/>
            <w:hideMark/>
          </w:tcPr>
          <w:p w14:paraId="482C306C" w14:textId="77777777" w:rsidR="00B27E80" w:rsidRPr="00157480" w:rsidRDefault="00B27E80" w:rsidP="00313264">
            <w:pPr>
              <w:rPr>
                <w:rFonts w:ascii="Segoe UI" w:hAnsi="Segoe UI" w:cs="Segoe UI"/>
                <w:sz w:val="20"/>
                <w:szCs w:val="20"/>
              </w:rPr>
            </w:pPr>
            <w:r>
              <w:rPr>
                <w:rFonts w:ascii="Segoe UI" w:hAnsi="Segoe UI" w:cs="Segoe UI"/>
                <w:sz w:val="20"/>
                <w:szCs w:val="20"/>
              </w:rPr>
              <w:t>A</w:t>
            </w:r>
            <w:r w:rsidRPr="00157480">
              <w:rPr>
                <w:rFonts w:ascii="Segoe UI" w:hAnsi="Segoe UI" w:cs="Segoe UI"/>
                <w:sz w:val="20"/>
                <w:szCs w:val="20"/>
              </w:rPr>
              <w:t>bklärende Stelle:</w:t>
            </w:r>
          </w:p>
        </w:tc>
        <w:sdt>
          <w:sdtPr>
            <w:rPr>
              <w:rFonts w:ascii="Segoe UI" w:hAnsi="Segoe UI" w:cs="Segoe UI"/>
              <w:sz w:val="20"/>
              <w:szCs w:val="20"/>
            </w:rPr>
            <w:id w:val="271903314"/>
            <w:placeholder>
              <w:docPart w:val="C1F6740A9D6940E0B05A5644A2A780CF"/>
            </w:placeholder>
            <w:showingPlcHdr/>
            <w:text/>
          </w:sdtPr>
          <w:sdtEndPr/>
          <w:sdtContent>
            <w:tc>
              <w:tcPr>
                <w:tcW w:w="5812" w:type="dxa"/>
                <w:tcBorders>
                  <w:top w:val="nil"/>
                  <w:left w:val="nil"/>
                  <w:bottom w:val="dotted" w:sz="4" w:space="0" w:color="auto"/>
                  <w:right w:val="nil"/>
                </w:tcBorders>
                <w:vAlign w:val="center"/>
              </w:tcPr>
              <w:p w14:paraId="624A6DE8" w14:textId="77777777" w:rsidR="00B27E80" w:rsidRPr="00157480" w:rsidRDefault="00B27E80" w:rsidP="00313264">
                <w:pPr>
                  <w:rPr>
                    <w:rFonts w:ascii="Segoe UI" w:hAnsi="Segoe UI" w:cs="Segoe UI"/>
                    <w:sz w:val="20"/>
                    <w:szCs w:val="20"/>
                  </w:rPr>
                </w:pPr>
                <w:r w:rsidRPr="00157480">
                  <w:rPr>
                    <w:rStyle w:val="Platzhaltertext"/>
                    <w:rFonts w:ascii="Segoe UI" w:hAnsi="Segoe UI" w:cs="Segoe UI"/>
                    <w:sz w:val="20"/>
                    <w:szCs w:val="20"/>
                  </w:rPr>
                  <w:t>Klicken oder tippen Sie hier, um Text einzugeben.</w:t>
                </w:r>
              </w:p>
            </w:tc>
          </w:sdtContent>
        </w:sdt>
      </w:tr>
      <w:tr w:rsidR="00B41024" w14:paraId="6E1A723B" w14:textId="77777777" w:rsidTr="00157480">
        <w:trPr>
          <w:trHeight w:val="340"/>
        </w:trPr>
        <w:tc>
          <w:tcPr>
            <w:tcW w:w="3686" w:type="dxa"/>
            <w:tcBorders>
              <w:top w:val="nil"/>
              <w:left w:val="nil"/>
              <w:bottom w:val="nil"/>
              <w:right w:val="nil"/>
            </w:tcBorders>
            <w:vAlign w:val="center"/>
            <w:hideMark/>
          </w:tcPr>
          <w:p w14:paraId="02E20216" w14:textId="77777777" w:rsidR="00B27E80" w:rsidRPr="00157480" w:rsidRDefault="00B27E80" w:rsidP="00313264">
            <w:pPr>
              <w:rPr>
                <w:rFonts w:ascii="Segoe UI" w:hAnsi="Segoe UI" w:cs="Segoe UI"/>
                <w:sz w:val="20"/>
                <w:szCs w:val="20"/>
              </w:rPr>
            </w:pPr>
            <w:r w:rsidRPr="00157480">
              <w:rPr>
                <w:rFonts w:ascii="Segoe UI" w:hAnsi="Segoe UI" w:cs="Segoe UI"/>
                <w:sz w:val="20"/>
                <w:szCs w:val="20"/>
              </w:rPr>
              <w:t>Name und Vorname Fachperson:</w:t>
            </w:r>
          </w:p>
        </w:tc>
        <w:sdt>
          <w:sdtPr>
            <w:rPr>
              <w:rFonts w:ascii="Segoe UI" w:hAnsi="Segoe UI" w:cs="Segoe UI"/>
              <w:sz w:val="20"/>
              <w:szCs w:val="20"/>
            </w:rPr>
            <w:id w:val="602766729"/>
            <w:placeholder>
              <w:docPart w:val="B65C817A8FD24C49A0E450AA3DFF2319"/>
            </w:placeholder>
            <w:showingPlcHdr/>
            <w:text/>
          </w:sdtPr>
          <w:sdtEndPr/>
          <w:sdtContent>
            <w:tc>
              <w:tcPr>
                <w:tcW w:w="5812" w:type="dxa"/>
                <w:tcBorders>
                  <w:top w:val="dotted" w:sz="4" w:space="0" w:color="auto"/>
                  <w:left w:val="nil"/>
                  <w:bottom w:val="dotted" w:sz="4" w:space="0" w:color="auto"/>
                  <w:right w:val="nil"/>
                </w:tcBorders>
                <w:vAlign w:val="center"/>
              </w:tcPr>
              <w:p w14:paraId="3376C2C3" w14:textId="77777777" w:rsidR="00B27E80" w:rsidRPr="00157480" w:rsidRDefault="00B27E80" w:rsidP="00313264">
                <w:pPr>
                  <w:rPr>
                    <w:rFonts w:ascii="Segoe UI" w:hAnsi="Segoe UI" w:cs="Segoe UI"/>
                    <w:sz w:val="20"/>
                    <w:szCs w:val="20"/>
                  </w:rPr>
                </w:pPr>
                <w:r w:rsidRPr="00157480">
                  <w:rPr>
                    <w:rStyle w:val="Platzhaltertext"/>
                    <w:rFonts w:ascii="Segoe UI" w:hAnsi="Segoe UI" w:cs="Segoe UI"/>
                    <w:sz w:val="20"/>
                    <w:szCs w:val="20"/>
                  </w:rPr>
                  <w:t>Klicken oder tippen Sie hier, um Text einzugeben.</w:t>
                </w:r>
              </w:p>
            </w:tc>
          </w:sdtContent>
        </w:sdt>
      </w:tr>
      <w:tr w:rsidR="00B41024" w14:paraId="083A4FDC" w14:textId="77777777" w:rsidTr="00157480">
        <w:trPr>
          <w:trHeight w:val="340"/>
        </w:trPr>
        <w:tc>
          <w:tcPr>
            <w:tcW w:w="3686" w:type="dxa"/>
            <w:tcBorders>
              <w:top w:val="nil"/>
              <w:left w:val="nil"/>
              <w:bottom w:val="nil"/>
              <w:right w:val="nil"/>
            </w:tcBorders>
            <w:vAlign w:val="center"/>
            <w:hideMark/>
          </w:tcPr>
          <w:p w14:paraId="079D258B" w14:textId="77777777" w:rsidR="00B27E80" w:rsidRPr="00157480" w:rsidRDefault="00B27E80" w:rsidP="00313264">
            <w:pPr>
              <w:rPr>
                <w:rFonts w:ascii="Segoe UI" w:hAnsi="Segoe UI" w:cs="Segoe UI"/>
                <w:sz w:val="20"/>
                <w:szCs w:val="20"/>
              </w:rPr>
            </w:pPr>
            <w:r w:rsidRPr="00157480">
              <w:rPr>
                <w:rFonts w:ascii="Segoe UI" w:hAnsi="Segoe UI" w:cs="Segoe UI"/>
                <w:sz w:val="20"/>
                <w:szCs w:val="20"/>
              </w:rPr>
              <w:t xml:space="preserve">Telefon: </w:t>
            </w:r>
          </w:p>
        </w:tc>
        <w:sdt>
          <w:sdtPr>
            <w:rPr>
              <w:rFonts w:ascii="Segoe UI" w:hAnsi="Segoe UI" w:cs="Segoe UI"/>
              <w:sz w:val="20"/>
              <w:szCs w:val="20"/>
            </w:rPr>
            <w:id w:val="-822431037"/>
            <w:placeholder>
              <w:docPart w:val="0396BFB42EB9490BB9F73F8215F47E40"/>
            </w:placeholder>
            <w:showingPlcHdr/>
            <w:text/>
          </w:sdtPr>
          <w:sdtEndPr/>
          <w:sdtContent>
            <w:tc>
              <w:tcPr>
                <w:tcW w:w="5812" w:type="dxa"/>
                <w:tcBorders>
                  <w:top w:val="dotted" w:sz="4" w:space="0" w:color="auto"/>
                  <w:left w:val="nil"/>
                  <w:bottom w:val="dotted" w:sz="4" w:space="0" w:color="auto"/>
                  <w:right w:val="nil"/>
                </w:tcBorders>
                <w:vAlign w:val="center"/>
              </w:tcPr>
              <w:p w14:paraId="32B5EC63" w14:textId="77777777" w:rsidR="00B27E80" w:rsidRPr="00157480" w:rsidRDefault="00B27E80" w:rsidP="00313264">
                <w:pPr>
                  <w:rPr>
                    <w:rFonts w:ascii="Segoe UI" w:hAnsi="Segoe UI" w:cs="Segoe UI"/>
                    <w:sz w:val="20"/>
                    <w:szCs w:val="20"/>
                  </w:rPr>
                </w:pPr>
                <w:r w:rsidRPr="00157480">
                  <w:rPr>
                    <w:rStyle w:val="Platzhaltertext"/>
                    <w:rFonts w:ascii="Segoe UI" w:hAnsi="Segoe UI" w:cs="Segoe UI"/>
                    <w:sz w:val="20"/>
                    <w:szCs w:val="20"/>
                  </w:rPr>
                  <w:t>Klicken oder tippen Sie hier, um Text einzugeben.</w:t>
                </w:r>
              </w:p>
            </w:tc>
          </w:sdtContent>
        </w:sdt>
      </w:tr>
      <w:tr w:rsidR="00B41024" w14:paraId="58236AFE" w14:textId="77777777" w:rsidTr="00157480">
        <w:trPr>
          <w:trHeight w:val="340"/>
        </w:trPr>
        <w:tc>
          <w:tcPr>
            <w:tcW w:w="3686" w:type="dxa"/>
            <w:tcBorders>
              <w:top w:val="nil"/>
              <w:left w:val="nil"/>
              <w:bottom w:val="nil"/>
              <w:right w:val="nil"/>
            </w:tcBorders>
            <w:vAlign w:val="center"/>
            <w:hideMark/>
          </w:tcPr>
          <w:p w14:paraId="40165FBF" w14:textId="77777777" w:rsidR="00B27E80" w:rsidRPr="00157480" w:rsidRDefault="00B27E80" w:rsidP="00313264">
            <w:pPr>
              <w:rPr>
                <w:rFonts w:ascii="Segoe UI" w:hAnsi="Segoe UI" w:cs="Segoe UI"/>
                <w:sz w:val="20"/>
                <w:szCs w:val="20"/>
              </w:rPr>
            </w:pPr>
            <w:r w:rsidRPr="00157480">
              <w:rPr>
                <w:rFonts w:ascii="Segoe UI" w:hAnsi="Segoe UI" w:cs="Segoe UI"/>
                <w:sz w:val="20"/>
                <w:szCs w:val="20"/>
              </w:rPr>
              <w:t xml:space="preserve">E-Mail: </w:t>
            </w:r>
          </w:p>
        </w:tc>
        <w:sdt>
          <w:sdtPr>
            <w:rPr>
              <w:rFonts w:ascii="Segoe UI" w:hAnsi="Segoe UI" w:cs="Segoe UI"/>
              <w:sz w:val="20"/>
              <w:szCs w:val="20"/>
            </w:rPr>
            <w:id w:val="1684021116"/>
            <w:placeholder>
              <w:docPart w:val="30AC37B18D8345BBABA1E11E565D9C3F"/>
            </w:placeholder>
            <w:showingPlcHdr/>
            <w:text/>
          </w:sdtPr>
          <w:sdtEndPr/>
          <w:sdtContent>
            <w:tc>
              <w:tcPr>
                <w:tcW w:w="5812" w:type="dxa"/>
                <w:tcBorders>
                  <w:top w:val="dotted" w:sz="4" w:space="0" w:color="auto"/>
                  <w:left w:val="nil"/>
                  <w:bottom w:val="dotted" w:sz="4" w:space="0" w:color="auto"/>
                  <w:right w:val="nil"/>
                </w:tcBorders>
                <w:vAlign w:val="center"/>
              </w:tcPr>
              <w:p w14:paraId="3563FE66" w14:textId="77777777" w:rsidR="00B27E80" w:rsidRPr="00157480" w:rsidRDefault="00B27E80" w:rsidP="00313264">
                <w:pPr>
                  <w:rPr>
                    <w:rFonts w:ascii="Segoe UI" w:hAnsi="Segoe UI" w:cs="Segoe UI"/>
                    <w:sz w:val="20"/>
                    <w:szCs w:val="20"/>
                  </w:rPr>
                </w:pPr>
                <w:r w:rsidRPr="00157480">
                  <w:rPr>
                    <w:rStyle w:val="Platzhaltertext"/>
                    <w:rFonts w:ascii="Segoe UI" w:hAnsi="Segoe UI" w:cs="Segoe UI"/>
                    <w:sz w:val="20"/>
                    <w:szCs w:val="20"/>
                  </w:rPr>
                  <w:t>Klicken oder tippen Sie hier, um Text einzugeben.</w:t>
                </w:r>
              </w:p>
            </w:tc>
          </w:sdtContent>
        </w:sdt>
      </w:tr>
    </w:tbl>
    <w:p w14:paraId="61CC673E" w14:textId="77777777" w:rsidR="00B27E80" w:rsidRPr="00157480" w:rsidRDefault="00B27E80" w:rsidP="00313264">
      <w:pPr>
        <w:rPr>
          <w:rFonts w:ascii="Segoe UI" w:hAnsi="Segoe UI" w:cs="Segoe UI"/>
          <w:sz w:val="20"/>
          <w:szCs w:val="20"/>
        </w:rPr>
      </w:pPr>
    </w:p>
    <w:p w14:paraId="79A18E9C" w14:textId="77777777" w:rsidR="00B27E80" w:rsidRPr="00157480" w:rsidRDefault="00B27E80" w:rsidP="00313264">
      <w:pPr>
        <w:rPr>
          <w:rFonts w:ascii="Segoe UI" w:hAnsi="Segoe UI" w:cs="Segoe UI"/>
          <w:sz w:val="20"/>
          <w:szCs w:val="20"/>
        </w:rPr>
        <w:sectPr w:rsidR="00B27E80" w:rsidRPr="00157480" w:rsidSect="009204F5">
          <w:footerReference w:type="default" r:id="rId14"/>
          <w:headerReference w:type="first" r:id="rId15"/>
          <w:footerReference w:type="first" r:id="rId16"/>
          <w:type w:val="continuous"/>
          <w:pgSz w:w="11907" w:h="16840"/>
          <w:pgMar w:top="1418" w:right="567" w:bottom="1134" w:left="1134" w:header="567" w:footer="425" w:gutter="0"/>
          <w:pgNumType w:start="1"/>
          <w:cols w:space="720"/>
          <w:titlePg/>
          <w:docGrid w:linePitch="299"/>
        </w:sectPr>
      </w:pPr>
    </w:p>
    <w:p w14:paraId="45E8F5C0" w14:textId="77777777" w:rsidR="00B27E80" w:rsidRPr="00157480" w:rsidRDefault="00B27E80" w:rsidP="003F0108">
      <w:pPr>
        <w:keepNext/>
        <w:keepLines/>
        <w:numPr>
          <w:ilvl w:val="0"/>
          <w:numId w:val="4"/>
        </w:numPr>
        <w:spacing w:before="240" w:after="240"/>
        <w:outlineLvl w:val="0"/>
        <w:rPr>
          <w:rFonts w:ascii="Segoe UI" w:hAnsi="Segoe UI" w:cs="Segoe UI"/>
          <w:b/>
          <w:bCs/>
          <w:sz w:val="24"/>
          <w:szCs w:val="24"/>
        </w:rPr>
      </w:pPr>
      <w:r w:rsidRPr="00157480">
        <w:rPr>
          <w:rFonts w:ascii="Segoe UI" w:hAnsi="Segoe UI" w:cs="Segoe UI"/>
          <w:b/>
          <w:bCs/>
          <w:sz w:val="24"/>
          <w:szCs w:val="24"/>
        </w:rPr>
        <w:lastRenderedPageBreak/>
        <w:t>Angaben bei integrativer Sonderschulung (IS)</w:t>
      </w:r>
    </w:p>
    <w:p w14:paraId="1528A2FD" w14:textId="77777777" w:rsidR="00B27E80" w:rsidRPr="00905E2E" w:rsidRDefault="00B27E80" w:rsidP="003F0108">
      <w:pPr>
        <w:spacing w:before="240" w:after="240"/>
        <w:rPr>
          <w:rFonts w:ascii="Segoe UI" w:eastAsia="Calibri" w:hAnsi="Segoe UI" w:cs="Segoe UI"/>
          <w:b/>
          <w:sz w:val="20"/>
          <w:szCs w:val="20"/>
        </w:rPr>
      </w:pPr>
      <w:r w:rsidRPr="00905E2E">
        <w:rPr>
          <w:rFonts w:ascii="Segoe UI" w:eastAsia="Calibri" w:hAnsi="Segoe UI" w:cs="Segoe UI"/>
          <w:b/>
          <w:sz w:val="20"/>
          <w:szCs w:val="20"/>
        </w:rPr>
        <w:t xml:space="preserve">Vorgesehene verstärkte Massnahmen </w:t>
      </w:r>
      <w:r>
        <w:rPr>
          <w:rFonts w:ascii="Segoe UI" w:eastAsia="Calibri" w:hAnsi="Segoe UI" w:cs="Segoe UI"/>
          <w:b/>
          <w:sz w:val="20"/>
          <w:szCs w:val="20"/>
        </w:rPr>
        <w:t>in den Bereichen kE, SE, KMG, Sehen und Hören</w:t>
      </w:r>
    </w:p>
    <w:tbl>
      <w:tblPr>
        <w:tblStyle w:val="Tabellenraster"/>
        <w:tblW w:w="9498" w:type="dxa"/>
        <w:tblBorders>
          <w:top w:val="nil"/>
          <w:left w:val="nil"/>
          <w:bottom w:val="nil"/>
          <w:right w:val="nil"/>
          <w:insideH w:val="nil"/>
          <w:insideV w:val="nil"/>
        </w:tblBorders>
        <w:tblLook w:val="04A0" w:firstRow="1" w:lastRow="0" w:firstColumn="1" w:lastColumn="0" w:noHBand="0" w:noVBand="1"/>
      </w:tblPr>
      <w:tblGrid>
        <w:gridCol w:w="6663"/>
        <w:gridCol w:w="2835"/>
      </w:tblGrid>
      <w:tr w:rsidR="00B41024" w:rsidRPr="008033A9" w14:paraId="576D5D09" w14:textId="77777777" w:rsidTr="008033A9">
        <w:trPr>
          <w:trHeight w:val="340"/>
        </w:trPr>
        <w:tc>
          <w:tcPr>
            <w:tcW w:w="6663" w:type="dxa"/>
            <w:tcBorders>
              <w:top w:val="nil"/>
              <w:left w:val="nil"/>
              <w:bottom w:val="nil"/>
              <w:right w:val="nil"/>
            </w:tcBorders>
            <w:vAlign w:val="center"/>
            <w:hideMark/>
          </w:tcPr>
          <w:p w14:paraId="53018E63" w14:textId="77777777" w:rsidR="00B27E80" w:rsidRPr="008033A9" w:rsidRDefault="00B27E80" w:rsidP="008033A9">
            <w:pPr>
              <w:rPr>
                <w:rFonts w:ascii="Segoe UI" w:hAnsi="Segoe UI" w:cs="Segoe UI"/>
                <w:sz w:val="20"/>
                <w:szCs w:val="20"/>
              </w:rPr>
            </w:pPr>
            <w:r w:rsidRPr="008033A9">
              <w:rPr>
                <w:rFonts w:ascii="Segoe UI" w:hAnsi="Segoe UI" w:cs="Segoe UI"/>
                <w:sz w:val="20"/>
                <w:szCs w:val="20"/>
              </w:rPr>
              <w:t>Anzahl IS-Lektionen:</w:t>
            </w:r>
          </w:p>
        </w:tc>
        <w:sdt>
          <w:sdtPr>
            <w:rPr>
              <w:rFonts w:ascii="Segoe UI" w:hAnsi="Segoe UI" w:cs="Segoe UI"/>
              <w:sz w:val="20"/>
              <w:szCs w:val="20"/>
            </w:rPr>
            <w:id w:val="211311507"/>
            <w:placeholder>
              <w:docPart w:val="299DA9859ABC4C7096F59F409E7760AB"/>
            </w:placeholder>
            <w:showingPlcHdr/>
            <w:text/>
          </w:sdtPr>
          <w:sdtEndPr/>
          <w:sdtContent>
            <w:tc>
              <w:tcPr>
                <w:tcW w:w="2835" w:type="dxa"/>
                <w:tcBorders>
                  <w:top w:val="nil"/>
                  <w:left w:val="nil"/>
                  <w:bottom w:val="dotted" w:sz="4" w:space="0" w:color="auto"/>
                  <w:right w:val="nil"/>
                </w:tcBorders>
                <w:vAlign w:val="center"/>
              </w:tcPr>
              <w:p w14:paraId="7DC05AEE" w14:textId="28E30055" w:rsidR="00B27E80" w:rsidRPr="008033A9" w:rsidRDefault="008033A9" w:rsidP="008033A9">
                <w:pPr>
                  <w:rPr>
                    <w:rFonts w:ascii="Segoe UI" w:hAnsi="Segoe UI" w:cs="Segoe UI"/>
                    <w:sz w:val="20"/>
                    <w:szCs w:val="20"/>
                  </w:rPr>
                </w:pPr>
                <w:r w:rsidRPr="008033A9">
                  <w:rPr>
                    <w:rStyle w:val="Platzhaltertext"/>
                    <w:rFonts w:ascii="Segoe UI" w:hAnsi="Segoe UI" w:cs="Segoe UI"/>
                    <w:sz w:val="20"/>
                    <w:szCs w:val="20"/>
                  </w:rPr>
                  <w:t>Anzahl</w:t>
                </w:r>
              </w:p>
            </w:tc>
          </w:sdtContent>
        </w:sdt>
      </w:tr>
      <w:tr w:rsidR="00B41024" w:rsidRPr="008033A9" w14:paraId="64506BEF" w14:textId="77777777" w:rsidTr="008033A9">
        <w:trPr>
          <w:trHeight w:val="340"/>
        </w:trPr>
        <w:tc>
          <w:tcPr>
            <w:tcW w:w="6663" w:type="dxa"/>
            <w:tcBorders>
              <w:top w:val="nil"/>
              <w:left w:val="nil"/>
              <w:bottom w:val="nil"/>
              <w:right w:val="nil"/>
            </w:tcBorders>
            <w:vAlign w:val="center"/>
            <w:hideMark/>
          </w:tcPr>
          <w:p w14:paraId="199716C9" w14:textId="77777777" w:rsidR="00B27E80" w:rsidRPr="008033A9" w:rsidRDefault="00B27E80" w:rsidP="008033A9">
            <w:pPr>
              <w:rPr>
                <w:rFonts w:ascii="Segoe UI" w:hAnsi="Segoe UI" w:cs="Segoe UI"/>
                <w:sz w:val="20"/>
                <w:szCs w:val="20"/>
              </w:rPr>
            </w:pPr>
            <w:r w:rsidRPr="008033A9">
              <w:rPr>
                <w:rFonts w:ascii="Segoe UI" w:hAnsi="Segoe UI" w:cs="Segoe UI"/>
                <w:sz w:val="20"/>
                <w:szCs w:val="20"/>
              </w:rPr>
              <w:t>Anzahl IF-Lektionen:</w:t>
            </w:r>
          </w:p>
        </w:tc>
        <w:sdt>
          <w:sdtPr>
            <w:rPr>
              <w:rFonts w:ascii="Segoe UI" w:hAnsi="Segoe UI" w:cs="Segoe UI"/>
              <w:sz w:val="20"/>
              <w:szCs w:val="20"/>
            </w:rPr>
            <w:id w:val="-1714026089"/>
            <w:placeholder>
              <w:docPart w:val="84E60B6D840F48F8993D5EDD07CAD4B2"/>
            </w:placeholder>
            <w:showingPlcHdr/>
            <w:text/>
          </w:sdtPr>
          <w:sdtEndPr/>
          <w:sdtContent>
            <w:tc>
              <w:tcPr>
                <w:tcW w:w="2835" w:type="dxa"/>
                <w:tcBorders>
                  <w:top w:val="nil"/>
                  <w:left w:val="nil"/>
                  <w:bottom w:val="dotted" w:sz="4" w:space="0" w:color="auto"/>
                  <w:right w:val="nil"/>
                </w:tcBorders>
                <w:vAlign w:val="center"/>
              </w:tcPr>
              <w:p w14:paraId="5451E1CE" w14:textId="5556098F" w:rsidR="00B27E80" w:rsidRPr="008033A9" w:rsidRDefault="008033A9" w:rsidP="008033A9">
                <w:pPr>
                  <w:rPr>
                    <w:rFonts w:ascii="Segoe UI" w:hAnsi="Segoe UI" w:cs="Segoe UI"/>
                    <w:sz w:val="20"/>
                    <w:szCs w:val="20"/>
                  </w:rPr>
                </w:pPr>
                <w:r w:rsidRPr="008033A9">
                  <w:rPr>
                    <w:rStyle w:val="Platzhaltertext"/>
                    <w:rFonts w:ascii="Segoe UI" w:hAnsi="Segoe UI" w:cs="Segoe UI"/>
                    <w:sz w:val="20"/>
                    <w:szCs w:val="20"/>
                  </w:rPr>
                  <w:t>Anzahl</w:t>
                </w:r>
              </w:p>
            </w:tc>
          </w:sdtContent>
        </w:sdt>
      </w:tr>
      <w:tr w:rsidR="00B41024" w:rsidRPr="008033A9" w14:paraId="1484F5B3" w14:textId="77777777" w:rsidTr="008033A9">
        <w:trPr>
          <w:trHeight w:val="340"/>
        </w:trPr>
        <w:tc>
          <w:tcPr>
            <w:tcW w:w="6663" w:type="dxa"/>
            <w:tcBorders>
              <w:top w:val="nil"/>
              <w:left w:val="nil"/>
              <w:bottom w:val="nil"/>
              <w:right w:val="nil"/>
            </w:tcBorders>
            <w:vAlign w:val="center"/>
            <w:hideMark/>
          </w:tcPr>
          <w:p w14:paraId="7C499054" w14:textId="075F091D" w:rsidR="00B27E80" w:rsidRPr="008033A9" w:rsidRDefault="00B27E80" w:rsidP="008033A9">
            <w:pPr>
              <w:rPr>
                <w:rFonts w:ascii="Segoe UI" w:hAnsi="Segoe UI" w:cs="Segoe UI"/>
                <w:sz w:val="20"/>
                <w:szCs w:val="20"/>
              </w:rPr>
            </w:pPr>
            <w:r w:rsidRPr="008033A9">
              <w:rPr>
                <w:rFonts w:ascii="Segoe UI" w:hAnsi="Segoe UI" w:cs="Segoe UI"/>
                <w:sz w:val="20"/>
                <w:szCs w:val="20"/>
              </w:rPr>
              <w:t>Anzahl Zusatzlektionen Regelschullehrperson:</w:t>
            </w:r>
          </w:p>
        </w:tc>
        <w:sdt>
          <w:sdtPr>
            <w:rPr>
              <w:rFonts w:ascii="Segoe UI" w:hAnsi="Segoe UI" w:cs="Segoe UI"/>
              <w:sz w:val="20"/>
              <w:szCs w:val="20"/>
            </w:rPr>
            <w:id w:val="1318079704"/>
            <w:placeholder>
              <w:docPart w:val="0F87D2950AF14FD78DE477B513FC0EE0"/>
            </w:placeholder>
            <w:showingPlcHdr/>
            <w:text/>
          </w:sdtPr>
          <w:sdtEndPr/>
          <w:sdtContent>
            <w:tc>
              <w:tcPr>
                <w:tcW w:w="2835" w:type="dxa"/>
                <w:tcBorders>
                  <w:top w:val="nil"/>
                  <w:left w:val="nil"/>
                  <w:bottom w:val="dotted" w:sz="4" w:space="0" w:color="auto"/>
                  <w:right w:val="nil"/>
                </w:tcBorders>
                <w:vAlign w:val="center"/>
              </w:tcPr>
              <w:p w14:paraId="2D32E4EC" w14:textId="2C201661" w:rsidR="00B27E80" w:rsidRPr="008033A9" w:rsidRDefault="008033A9" w:rsidP="008033A9">
                <w:pPr>
                  <w:rPr>
                    <w:rFonts w:ascii="Segoe UI" w:hAnsi="Segoe UI" w:cs="Segoe UI"/>
                    <w:sz w:val="20"/>
                    <w:szCs w:val="20"/>
                  </w:rPr>
                </w:pPr>
                <w:r w:rsidRPr="008033A9">
                  <w:rPr>
                    <w:rStyle w:val="Platzhaltertext"/>
                    <w:rFonts w:ascii="Segoe UI" w:hAnsi="Segoe UI" w:cs="Segoe UI"/>
                    <w:sz w:val="20"/>
                    <w:szCs w:val="20"/>
                  </w:rPr>
                  <w:t>Anzahl</w:t>
                </w:r>
              </w:p>
            </w:tc>
          </w:sdtContent>
        </w:sdt>
      </w:tr>
      <w:tr w:rsidR="00B41024" w:rsidRPr="008033A9" w14:paraId="58EED243" w14:textId="77777777" w:rsidTr="008033A9">
        <w:trPr>
          <w:trHeight w:val="340"/>
        </w:trPr>
        <w:tc>
          <w:tcPr>
            <w:tcW w:w="6663" w:type="dxa"/>
            <w:tcBorders>
              <w:top w:val="nil"/>
              <w:left w:val="nil"/>
              <w:bottom w:val="nil"/>
              <w:right w:val="nil"/>
            </w:tcBorders>
            <w:vAlign w:val="center"/>
            <w:hideMark/>
          </w:tcPr>
          <w:p w14:paraId="4BD27DD6" w14:textId="04CFE916" w:rsidR="00B27E80" w:rsidRPr="008033A9" w:rsidRDefault="00B27E80" w:rsidP="008033A9">
            <w:pPr>
              <w:rPr>
                <w:rFonts w:ascii="Segoe UI" w:hAnsi="Segoe UI" w:cs="Segoe UI"/>
                <w:sz w:val="20"/>
                <w:szCs w:val="20"/>
              </w:rPr>
            </w:pPr>
            <w:r w:rsidRPr="008033A9">
              <w:rPr>
                <w:rFonts w:ascii="Segoe UI" w:hAnsi="Segoe UI" w:cs="Segoe UI"/>
                <w:sz w:val="20"/>
                <w:szCs w:val="20"/>
              </w:rPr>
              <w:t>Anzahl Stunden pro effektive Schulwoche Klassenassistenz II:</w:t>
            </w:r>
          </w:p>
        </w:tc>
        <w:sdt>
          <w:sdtPr>
            <w:rPr>
              <w:rFonts w:ascii="Segoe UI" w:hAnsi="Segoe UI" w:cs="Segoe UI"/>
              <w:sz w:val="20"/>
              <w:szCs w:val="20"/>
            </w:rPr>
            <w:id w:val="-764687927"/>
            <w:placeholder>
              <w:docPart w:val="9D4E607CADD54D868D89E28529AD12F4"/>
            </w:placeholder>
            <w:showingPlcHdr/>
            <w:text/>
          </w:sdtPr>
          <w:sdtEndPr/>
          <w:sdtContent>
            <w:tc>
              <w:tcPr>
                <w:tcW w:w="2835" w:type="dxa"/>
                <w:tcBorders>
                  <w:top w:val="nil"/>
                  <w:left w:val="nil"/>
                  <w:bottom w:val="dotted" w:sz="4" w:space="0" w:color="auto"/>
                  <w:right w:val="nil"/>
                </w:tcBorders>
                <w:vAlign w:val="center"/>
              </w:tcPr>
              <w:p w14:paraId="65326237" w14:textId="7FD006F0" w:rsidR="00B27E80" w:rsidRPr="008033A9" w:rsidRDefault="008033A9" w:rsidP="008033A9">
                <w:pPr>
                  <w:rPr>
                    <w:rFonts w:ascii="Segoe UI" w:hAnsi="Segoe UI" w:cs="Segoe UI"/>
                    <w:sz w:val="20"/>
                    <w:szCs w:val="20"/>
                  </w:rPr>
                </w:pPr>
                <w:r w:rsidRPr="008033A9">
                  <w:rPr>
                    <w:rStyle w:val="Platzhaltertext"/>
                    <w:rFonts w:ascii="Segoe UI" w:hAnsi="Segoe UI" w:cs="Segoe UI"/>
                    <w:sz w:val="20"/>
                    <w:szCs w:val="20"/>
                  </w:rPr>
                  <w:t>Anzahl</w:t>
                </w:r>
              </w:p>
            </w:tc>
          </w:sdtContent>
        </w:sdt>
      </w:tr>
      <w:tr w:rsidR="00B41024" w:rsidRPr="008033A9" w14:paraId="09EC6C81" w14:textId="77777777" w:rsidTr="008033A9">
        <w:trPr>
          <w:trHeight w:val="340"/>
        </w:trPr>
        <w:tc>
          <w:tcPr>
            <w:tcW w:w="6663" w:type="dxa"/>
            <w:tcBorders>
              <w:top w:val="nil"/>
              <w:left w:val="nil"/>
              <w:bottom w:val="nil"/>
              <w:right w:val="nil"/>
            </w:tcBorders>
            <w:vAlign w:val="center"/>
            <w:hideMark/>
          </w:tcPr>
          <w:p w14:paraId="5D053EF6" w14:textId="77777777" w:rsidR="00B27E80" w:rsidRPr="008033A9" w:rsidRDefault="00B27E80" w:rsidP="008033A9">
            <w:pPr>
              <w:rPr>
                <w:rFonts w:ascii="Segoe UI" w:hAnsi="Segoe UI" w:cs="Segoe UI"/>
                <w:sz w:val="20"/>
                <w:szCs w:val="20"/>
              </w:rPr>
            </w:pPr>
            <w:r w:rsidRPr="008033A9">
              <w:rPr>
                <w:rFonts w:ascii="Segoe UI" w:hAnsi="Segoe UI" w:cs="Segoe UI"/>
                <w:sz w:val="20"/>
                <w:szCs w:val="20"/>
              </w:rPr>
              <w:t>Anzahl Lektionen Logopädie (in Absprache mit der Schuldienstleitung):</w:t>
            </w:r>
          </w:p>
        </w:tc>
        <w:sdt>
          <w:sdtPr>
            <w:rPr>
              <w:rFonts w:ascii="Segoe UI" w:hAnsi="Segoe UI" w:cs="Segoe UI"/>
              <w:sz w:val="20"/>
              <w:szCs w:val="20"/>
            </w:rPr>
            <w:id w:val="1565518946"/>
            <w:placeholder>
              <w:docPart w:val="033A3F5B7A614B90894D11273D4BEB57"/>
            </w:placeholder>
            <w:showingPlcHdr/>
            <w:text/>
          </w:sdtPr>
          <w:sdtEndPr/>
          <w:sdtContent>
            <w:tc>
              <w:tcPr>
                <w:tcW w:w="2835" w:type="dxa"/>
                <w:tcBorders>
                  <w:top w:val="nil"/>
                  <w:left w:val="nil"/>
                  <w:bottom w:val="dotted" w:sz="4" w:space="0" w:color="auto"/>
                  <w:right w:val="nil"/>
                </w:tcBorders>
                <w:vAlign w:val="center"/>
              </w:tcPr>
              <w:p w14:paraId="2D4D4F6A" w14:textId="7FE1B61C" w:rsidR="00B27E80" w:rsidRPr="008033A9" w:rsidRDefault="008033A9" w:rsidP="008033A9">
                <w:pPr>
                  <w:rPr>
                    <w:rFonts w:ascii="Segoe UI" w:hAnsi="Segoe UI" w:cs="Segoe UI"/>
                    <w:sz w:val="20"/>
                    <w:szCs w:val="20"/>
                  </w:rPr>
                </w:pPr>
                <w:r w:rsidRPr="008033A9">
                  <w:rPr>
                    <w:rStyle w:val="Platzhaltertext"/>
                    <w:rFonts w:ascii="Segoe UI" w:hAnsi="Segoe UI" w:cs="Segoe UI"/>
                    <w:sz w:val="20"/>
                    <w:szCs w:val="20"/>
                  </w:rPr>
                  <w:t>Anzahl</w:t>
                </w:r>
              </w:p>
            </w:tc>
          </w:sdtContent>
        </w:sdt>
      </w:tr>
      <w:tr w:rsidR="00B41024" w:rsidRPr="008033A9" w14:paraId="33D008A2" w14:textId="77777777" w:rsidTr="008033A9">
        <w:trPr>
          <w:trHeight w:val="340"/>
        </w:trPr>
        <w:tc>
          <w:tcPr>
            <w:tcW w:w="6663" w:type="dxa"/>
            <w:tcBorders>
              <w:top w:val="nil"/>
              <w:left w:val="nil"/>
              <w:bottom w:val="nil"/>
              <w:right w:val="nil"/>
            </w:tcBorders>
            <w:vAlign w:val="center"/>
            <w:hideMark/>
          </w:tcPr>
          <w:p w14:paraId="4E0B3FEB" w14:textId="77777777" w:rsidR="00B27E80" w:rsidRPr="008033A9" w:rsidRDefault="00B27E80" w:rsidP="008033A9">
            <w:pPr>
              <w:rPr>
                <w:rFonts w:ascii="Segoe UI" w:hAnsi="Segoe UI" w:cs="Segoe UI"/>
                <w:sz w:val="20"/>
                <w:szCs w:val="20"/>
              </w:rPr>
            </w:pPr>
            <w:r w:rsidRPr="008033A9">
              <w:rPr>
                <w:rFonts w:ascii="Segoe UI" w:hAnsi="Segoe UI" w:cs="Segoe UI"/>
                <w:sz w:val="20"/>
                <w:szCs w:val="20"/>
              </w:rPr>
              <w:t>Anzahl Lektionen Psychomotorik:</w:t>
            </w:r>
          </w:p>
        </w:tc>
        <w:sdt>
          <w:sdtPr>
            <w:rPr>
              <w:rFonts w:ascii="Segoe UI" w:hAnsi="Segoe UI" w:cs="Segoe UI"/>
              <w:sz w:val="20"/>
              <w:szCs w:val="20"/>
            </w:rPr>
            <w:id w:val="1818526874"/>
            <w:placeholder>
              <w:docPart w:val="6557B7F566FE41B3974872C3AFA89EB9"/>
            </w:placeholder>
            <w:showingPlcHdr/>
            <w:text/>
          </w:sdtPr>
          <w:sdtEndPr/>
          <w:sdtContent>
            <w:tc>
              <w:tcPr>
                <w:tcW w:w="2835" w:type="dxa"/>
                <w:tcBorders>
                  <w:top w:val="nil"/>
                  <w:left w:val="nil"/>
                  <w:bottom w:val="dotted" w:sz="4" w:space="0" w:color="auto"/>
                  <w:right w:val="nil"/>
                </w:tcBorders>
                <w:vAlign w:val="center"/>
              </w:tcPr>
              <w:p w14:paraId="209FF6E9" w14:textId="1727167D" w:rsidR="00B27E80" w:rsidRPr="008033A9" w:rsidRDefault="008033A9" w:rsidP="008033A9">
                <w:pPr>
                  <w:rPr>
                    <w:rFonts w:ascii="Segoe UI" w:hAnsi="Segoe UI" w:cs="Segoe UI"/>
                    <w:sz w:val="20"/>
                    <w:szCs w:val="20"/>
                  </w:rPr>
                </w:pPr>
                <w:r w:rsidRPr="008033A9">
                  <w:rPr>
                    <w:rStyle w:val="Platzhaltertext"/>
                    <w:rFonts w:ascii="Segoe UI" w:hAnsi="Segoe UI" w:cs="Segoe UI"/>
                    <w:sz w:val="20"/>
                    <w:szCs w:val="20"/>
                  </w:rPr>
                  <w:t>Anzahl</w:t>
                </w:r>
              </w:p>
            </w:tc>
          </w:sdtContent>
        </w:sdt>
      </w:tr>
    </w:tbl>
    <w:p w14:paraId="4EE80D56" w14:textId="77777777" w:rsidR="00B27E80" w:rsidRPr="00905E2E" w:rsidRDefault="00B27E80" w:rsidP="003F0108">
      <w:pPr>
        <w:spacing w:before="240" w:after="240"/>
        <w:rPr>
          <w:rFonts w:ascii="Segoe UI" w:eastAsia="Calibri" w:hAnsi="Segoe UI" w:cs="Segoe UI"/>
          <w:b/>
          <w:sz w:val="20"/>
          <w:szCs w:val="20"/>
        </w:rPr>
      </w:pPr>
      <w:r w:rsidRPr="00905E2E">
        <w:rPr>
          <w:rFonts w:ascii="Segoe UI" w:eastAsia="Calibri" w:hAnsi="Segoe UI" w:cs="Segoe UI"/>
          <w:b/>
          <w:sz w:val="20"/>
          <w:szCs w:val="20"/>
        </w:rPr>
        <w:t xml:space="preserve">Vorgesehene verstärkte Massnahmen </w:t>
      </w:r>
      <w:r>
        <w:rPr>
          <w:rFonts w:ascii="Segoe UI" w:eastAsia="Calibri" w:hAnsi="Segoe UI" w:cs="Segoe UI"/>
          <w:b/>
          <w:sz w:val="20"/>
          <w:szCs w:val="20"/>
        </w:rPr>
        <w:t xml:space="preserve">im </w:t>
      </w:r>
      <w:r w:rsidRPr="00905E2E">
        <w:rPr>
          <w:rFonts w:ascii="Segoe UI" w:eastAsia="Calibri" w:hAnsi="Segoe UI" w:cs="Segoe UI"/>
          <w:b/>
          <w:sz w:val="20"/>
          <w:szCs w:val="20"/>
        </w:rPr>
        <w:t xml:space="preserve">Bereich </w:t>
      </w:r>
      <w:r>
        <w:rPr>
          <w:rFonts w:ascii="Segoe UI" w:eastAsia="Calibri" w:hAnsi="Segoe UI" w:cs="Segoe UI"/>
          <w:b/>
          <w:sz w:val="20"/>
          <w:szCs w:val="20"/>
        </w:rPr>
        <w:t>VsE</w:t>
      </w:r>
    </w:p>
    <w:p w14:paraId="375477F5" w14:textId="77777777" w:rsidR="00B27E80" w:rsidRPr="00C27603" w:rsidRDefault="00B27E80" w:rsidP="0027647F">
      <w:pPr>
        <w:rPr>
          <w:rFonts w:ascii="Segoe UI" w:eastAsia="Calibri" w:hAnsi="Segoe UI" w:cs="Segoe UI"/>
          <w:sz w:val="20"/>
          <w:szCs w:val="20"/>
          <w:lang w:eastAsia="en-US"/>
        </w:rPr>
      </w:pPr>
      <w:r w:rsidRPr="00C27603">
        <w:rPr>
          <w:rFonts w:ascii="Segoe UI" w:eastAsia="Calibri" w:hAnsi="Segoe UI" w:cs="Segoe UI"/>
          <w:sz w:val="20"/>
          <w:szCs w:val="20"/>
          <w:lang w:eastAsia="en-US"/>
        </w:rPr>
        <w:t>Die Zusammenstellung der benötigten Ressourcen innerhalb des vorgegebenen Kostendachs erfolgt in Zusammenarbeit mit der Fachperson der Sonderschule, des SPD oder des Fachdienstes Autismus. Die Ressourcen werden nicht mit diesem Formular gemeldet.</w:t>
      </w:r>
    </w:p>
    <w:p w14:paraId="3E8AB211" w14:textId="77777777" w:rsidR="00B27E80" w:rsidRPr="00905E2E" w:rsidRDefault="00B27E80" w:rsidP="003F0108">
      <w:pPr>
        <w:spacing w:before="240" w:after="240"/>
        <w:rPr>
          <w:rFonts w:ascii="Segoe UI" w:eastAsia="Calibri" w:hAnsi="Segoe UI" w:cs="Segoe UI"/>
          <w:b/>
          <w:sz w:val="20"/>
          <w:szCs w:val="20"/>
        </w:rPr>
      </w:pPr>
      <w:r w:rsidRPr="00905E2E">
        <w:rPr>
          <w:rFonts w:ascii="Segoe UI" w:eastAsia="Calibri" w:hAnsi="Segoe UI" w:cs="Segoe UI"/>
          <w:b/>
          <w:sz w:val="20"/>
          <w:szCs w:val="20"/>
        </w:rPr>
        <w:t xml:space="preserve">Angaben zum folgenden Schuljahr </w:t>
      </w:r>
    </w:p>
    <w:tbl>
      <w:tblPr>
        <w:tblStyle w:val="Tabellenraster"/>
        <w:tblW w:w="0" w:type="auto"/>
        <w:tblBorders>
          <w:top w:val="nil"/>
          <w:left w:val="nil"/>
          <w:bottom w:val="nil"/>
          <w:right w:val="nil"/>
          <w:insideH w:val="nil"/>
          <w:insideV w:val="nil"/>
        </w:tblBorders>
        <w:tblLook w:val="04A0" w:firstRow="1" w:lastRow="0" w:firstColumn="1" w:lastColumn="0" w:noHBand="0" w:noVBand="1"/>
      </w:tblPr>
      <w:tblGrid>
        <w:gridCol w:w="3828"/>
        <w:gridCol w:w="5659"/>
      </w:tblGrid>
      <w:tr w:rsidR="00B41024" w14:paraId="32A03112" w14:textId="77777777" w:rsidTr="0027647F">
        <w:trPr>
          <w:trHeight w:val="340"/>
        </w:trPr>
        <w:tc>
          <w:tcPr>
            <w:tcW w:w="3828" w:type="dxa"/>
            <w:tcBorders>
              <w:top w:val="nil"/>
              <w:left w:val="nil"/>
              <w:bottom w:val="nil"/>
              <w:right w:val="nil"/>
            </w:tcBorders>
            <w:vAlign w:val="center"/>
            <w:hideMark/>
          </w:tcPr>
          <w:p w14:paraId="69DE1BA0" w14:textId="77777777" w:rsidR="00B27E80" w:rsidRPr="0027647F" w:rsidRDefault="00B27E80" w:rsidP="00313264">
            <w:pPr>
              <w:rPr>
                <w:rFonts w:ascii="Segoe UI" w:hAnsi="Segoe UI" w:cs="Segoe UI"/>
                <w:sz w:val="20"/>
                <w:szCs w:val="20"/>
              </w:rPr>
            </w:pPr>
            <w:r>
              <w:rPr>
                <w:rFonts w:ascii="Segoe UI" w:hAnsi="Segoe UI" w:cs="Segoe UI"/>
                <w:sz w:val="20"/>
                <w:szCs w:val="20"/>
              </w:rPr>
              <w:t xml:space="preserve">Name </w:t>
            </w:r>
            <w:r w:rsidRPr="0027647F">
              <w:rPr>
                <w:rFonts w:ascii="Segoe UI" w:hAnsi="Segoe UI" w:cs="Segoe UI"/>
                <w:sz w:val="20"/>
                <w:szCs w:val="20"/>
              </w:rPr>
              <w:t xml:space="preserve">Schule/Schulhaus: </w:t>
            </w:r>
          </w:p>
        </w:tc>
        <w:sdt>
          <w:sdtPr>
            <w:rPr>
              <w:rFonts w:ascii="Segoe UI" w:hAnsi="Segoe UI" w:cs="Segoe UI"/>
              <w:sz w:val="20"/>
              <w:szCs w:val="20"/>
            </w:rPr>
            <w:id w:val="647014628"/>
            <w:placeholder>
              <w:docPart w:val="87A2786D49084F72BCB1EADEF4953F77"/>
            </w:placeholder>
            <w:showingPlcHdr/>
            <w:text/>
          </w:sdtPr>
          <w:sdtEndPr/>
          <w:sdtContent>
            <w:tc>
              <w:tcPr>
                <w:tcW w:w="5659" w:type="dxa"/>
                <w:tcBorders>
                  <w:top w:val="nil"/>
                  <w:left w:val="nil"/>
                  <w:bottom w:val="dotted" w:sz="4" w:space="0" w:color="auto"/>
                  <w:right w:val="nil"/>
                </w:tcBorders>
                <w:vAlign w:val="center"/>
              </w:tcPr>
              <w:p w14:paraId="08D6C715" w14:textId="77777777" w:rsidR="00B27E80" w:rsidRPr="0027647F" w:rsidRDefault="00B27E80" w:rsidP="00313264">
                <w:pPr>
                  <w:rPr>
                    <w:rFonts w:ascii="Segoe UI" w:hAnsi="Segoe UI" w:cs="Segoe UI"/>
                    <w:sz w:val="20"/>
                    <w:szCs w:val="20"/>
                  </w:rPr>
                </w:pPr>
                <w:r w:rsidRPr="00E25CEA">
                  <w:rPr>
                    <w:rStyle w:val="Platzhaltertext"/>
                    <w:rFonts w:ascii="Segoe UI" w:hAnsi="Segoe UI" w:cs="Segoe UI"/>
                    <w:sz w:val="20"/>
                    <w:szCs w:val="20"/>
                  </w:rPr>
                  <w:t>Klicken oder tippen Sie hier, um Text einzugeben.</w:t>
                </w:r>
              </w:p>
            </w:tc>
          </w:sdtContent>
        </w:sdt>
      </w:tr>
      <w:tr w:rsidR="00B41024" w14:paraId="30563B35" w14:textId="77777777" w:rsidTr="0027647F">
        <w:trPr>
          <w:trHeight w:val="340"/>
        </w:trPr>
        <w:tc>
          <w:tcPr>
            <w:tcW w:w="3828" w:type="dxa"/>
            <w:tcBorders>
              <w:top w:val="nil"/>
              <w:left w:val="nil"/>
              <w:bottom w:val="nil"/>
              <w:right w:val="nil"/>
            </w:tcBorders>
            <w:vAlign w:val="center"/>
            <w:hideMark/>
          </w:tcPr>
          <w:p w14:paraId="46873B1B" w14:textId="77777777" w:rsidR="00B27E80" w:rsidRPr="0027647F" w:rsidRDefault="00B27E80" w:rsidP="00313264">
            <w:pPr>
              <w:rPr>
                <w:rFonts w:ascii="Segoe UI" w:hAnsi="Segoe UI" w:cs="Segoe UI"/>
                <w:sz w:val="20"/>
                <w:szCs w:val="20"/>
              </w:rPr>
            </w:pPr>
            <w:r w:rsidRPr="0027647F">
              <w:rPr>
                <w:rFonts w:ascii="Segoe UI" w:hAnsi="Segoe UI" w:cs="Segoe UI"/>
                <w:sz w:val="20"/>
                <w:szCs w:val="20"/>
              </w:rPr>
              <w:t>Klasse</w:t>
            </w:r>
            <w:r>
              <w:rPr>
                <w:rFonts w:ascii="Segoe UI" w:hAnsi="Segoe UI" w:cs="Segoe UI"/>
                <w:sz w:val="20"/>
                <w:szCs w:val="20"/>
              </w:rPr>
              <w:t>nstufe</w:t>
            </w:r>
            <w:r w:rsidRPr="0027647F">
              <w:rPr>
                <w:rFonts w:ascii="Segoe UI" w:hAnsi="Segoe UI" w:cs="Segoe UI"/>
                <w:sz w:val="20"/>
                <w:szCs w:val="20"/>
              </w:rPr>
              <w:t>:</w:t>
            </w:r>
          </w:p>
        </w:tc>
        <w:sdt>
          <w:sdtPr>
            <w:rPr>
              <w:rFonts w:ascii="Segoe UI" w:hAnsi="Segoe UI" w:cs="Segoe UI"/>
              <w:sz w:val="20"/>
              <w:szCs w:val="20"/>
            </w:rPr>
            <w:id w:val="-526482131"/>
            <w:placeholder>
              <w:docPart w:val="587E2340734B4D89BA543058DD772B5F"/>
            </w:placeholder>
            <w:showingPlcHdr/>
            <w:dropDownList>
              <w:listItem w:value="Wählen Sie ein Element aus."/>
              <w:listItem w:displayText="1) Vorschule" w:value="1) Vorschule"/>
              <w:listItem w:displayText="2) vorobligatorischer Kindergarten" w:value="2) vorobligatorischer Kindergarten"/>
              <w:listItem w:displayText="3) obligatorischer Kindergarten" w:value="3) obligatorischer Kindergarten"/>
              <w:listItem w:displayText="4) 1. Klasse" w:value="4) 1. Klasse"/>
              <w:listItem w:displayText="5) 2. Klasse" w:value="5) 2. Klasse"/>
              <w:listItem w:displayText="6) 3. Klasse" w:value="6) 3. Klasse"/>
              <w:listItem w:displayText="7) 4. Klasse" w:value="7) 4. Klasse"/>
              <w:listItem w:displayText="8) 5. Klasse" w:value="8) 5. Klasse"/>
              <w:listItem w:displayText="9) 6. Klasse" w:value="9) 6. Klasse"/>
              <w:listItem w:displayText="10) 7. Klasse" w:value="10) 7. Klasse"/>
              <w:listItem w:displayText="11) 8. Klasse" w:value="11) 8. Klasse"/>
              <w:listItem w:displayText="12) 9. Klasse" w:value="12) 9. Klasse"/>
              <w:listItem w:displayText="13) 10. Schuljahr" w:value="13) 10. Schuljahr"/>
            </w:dropDownList>
          </w:sdtPr>
          <w:sdtEndPr/>
          <w:sdtContent>
            <w:tc>
              <w:tcPr>
                <w:tcW w:w="5659" w:type="dxa"/>
                <w:tcBorders>
                  <w:top w:val="dotted" w:sz="4" w:space="0" w:color="auto"/>
                  <w:left w:val="nil"/>
                  <w:bottom w:val="dotted" w:sz="4" w:space="0" w:color="auto"/>
                  <w:right w:val="nil"/>
                </w:tcBorders>
                <w:vAlign w:val="center"/>
              </w:tcPr>
              <w:p w14:paraId="4CF36428" w14:textId="77777777" w:rsidR="00B27E80" w:rsidRPr="00E25CEA" w:rsidRDefault="00B27E80" w:rsidP="00313264">
                <w:pPr>
                  <w:rPr>
                    <w:rFonts w:ascii="Segoe UI" w:hAnsi="Segoe UI" w:cs="Segoe UI"/>
                    <w:sz w:val="20"/>
                    <w:szCs w:val="20"/>
                  </w:rPr>
                </w:pPr>
                <w:r w:rsidRPr="00E25CEA">
                  <w:rPr>
                    <w:rStyle w:val="Platzhaltertext"/>
                    <w:rFonts w:ascii="Segoe UI" w:hAnsi="Segoe UI" w:cs="Segoe UI"/>
                    <w:sz w:val="20"/>
                    <w:szCs w:val="20"/>
                  </w:rPr>
                  <w:t>Wählen Sie ein Element aus.</w:t>
                </w:r>
              </w:p>
            </w:tc>
          </w:sdtContent>
        </w:sdt>
      </w:tr>
    </w:tbl>
    <w:p w14:paraId="772A3093" w14:textId="77777777" w:rsidR="00B27E80" w:rsidRPr="0027647F" w:rsidRDefault="00B27E80">
      <w:pPr>
        <w:rPr>
          <w:rFonts w:ascii="Segoe UI" w:hAnsi="Segoe UI" w:cs="Segoe UI"/>
          <w:sz w:val="20"/>
          <w:szCs w:val="20"/>
        </w:rPr>
      </w:pPr>
    </w:p>
    <w:tbl>
      <w:tblPr>
        <w:tblStyle w:val="Tabellenraster"/>
        <w:tblW w:w="0" w:type="auto"/>
        <w:tblBorders>
          <w:top w:val="nil"/>
          <w:left w:val="nil"/>
          <w:bottom w:val="nil"/>
          <w:right w:val="nil"/>
          <w:insideH w:val="nil"/>
          <w:insideV w:val="nil"/>
        </w:tblBorders>
        <w:tblLook w:val="04A0" w:firstRow="1" w:lastRow="0" w:firstColumn="1" w:lastColumn="0" w:noHBand="0" w:noVBand="1"/>
      </w:tblPr>
      <w:tblGrid>
        <w:gridCol w:w="3828"/>
        <w:gridCol w:w="5659"/>
      </w:tblGrid>
      <w:tr w:rsidR="00B41024" w14:paraId="06523431" w14:textId="77777777" w:rsidTr="0027647F">
        <w:trPr>
          <w:trHeight w:val="340"/>
        </w:trPr>
        <w:tc>
          <w:tcPr>
            <w:tcW w:w="3828" w:type="dxa"/>
            <w:tcBorders>
              <w:top w:val="nil"/>
              <w:left w:val="nil"/>
              <w:bottom w:val="nil"/>
              <w:right w:val="nil"/>
            </w:tcBorders>
            <w:vAlign w:val="center"/>
            <w:hideMark/>
          </w:tcPr>
          <w:p w14:paraId="28966CD1" w14:textId="77777777" w:rsidR="00B27E80" w:rsidRPr="0027647F" w:rsidRDefault="00B27E80" w:rsidP="00313264">
            <w:pPr>
              <w:rPr>
                <w:rFonts w:ascii="Segoe UI" w:hAnsi="Segoe UI" w:cs="Segoe UI"/>
                <w:sz w:val="20"/>
                <w:szCs w:val="20"/>
              </w:rPr>
            </w:pPr>
            <w:r w:rsidRPr="0027647F">
              <w:rPr>
                <w:rFonts w:ascii="Segoe UI" w:hAnsi="Segoe UI" w:cs="Segoe UI"/>
                <w:sz w:val="20"/>
                <w:szCs w:val="20"/>
              </w:rPr>
              <w:t>Name und Vorname Schulleiter/in:</w:t>
            </w:r>
          </w:p>
        </w:tc>
        <w:sdt>
          <w:sdtPr>
            <w:rPr>
              <w:rFonts w:ascii="Segoe UI" w:hAnsi="Segoe UI" w:cs="Segoe UI"/>
              <w:sz w:val="20"/>
              <w:szCs w:val="20"/>
            </w:rPr>
            <w:id w:val="-1144113287"/>
            <w:placeholder>
              <w:docPart w:val="CA45A15CC80E485FB3946C0B32CA12F9"/>
            </w:placeholder>
            <w:showingPlcHdr/>
            <w:text/>
          </w:sdtPr>
          <w:sdtEndPr/>
          <w:sdtContent>
            <w:tc>
              <w:tcPr>
                <w:tcW w:w="5659" w:type="dxa"/>
                <w:tcBorders>
                  <w:top w:val="nil"/>
                  <w:left w:val="nil"/>
                  <w:bottom w:val="dotted" w:sz="4" w:space="0" w:color="auto"/>
                  <w:right w:val="nil"/>
                </w:tcBorders>
                <w:vAlign w:val="center"/>
              </w:tcPr>
              <w:p w14:paraId="2DD959AE" w14:textId="77777777" w:rsidR="00B27E80" w:rsidRPr="0027647F" w:rsidRDefault="00B27E80" w:rsidP="00313264">
                <w:pPr>
                  <w:rPr>
                    <w:rFonts w:ascii="Segoe UI" w:hAnsi="Segoe UI" w:cs="Segoe UI"/>
                    <w:sz w:val="20"/>
                    <w:szCs w:val="20"/>
                  </w:rPr>
                </w:pPr>
                <w:r w:rsidRPr="0027647F">
                  <w:rPr>
                    <w:rStyle w:val="Platzhaltertext"/>
                    <w:rFonts w:ascii="Segoe UI" w:hAnsi="Segoe UI" w:cs="Segoe UI"/>
                    <w:sz w:val="20"/>
                    <w:szCs w:val="20"/>
                  </w:rPr>
                  <w:t>Klicken oder tippen Sie hier, um Text einzugeben.</w:t>
                </w:r>
              </w:p>
            </w:tc>
          </w:sdtContent>
        </w:sdt>
      </w:tr>
      <w:tr w:rsidR="00B41024" w14:paraId="63F3B857" w14:textId="77777777" w:rsidTr="0027647F">
        <w:trPr>
          <w:trHeight w:val="340"/>
        </w:trPr>
        <w:tc>
          <w:tcPr>
            <w:tcW w:w="3828" w:type="dxa"/>
            <w:tcBorders>
              <w:top w:val="nil"/>
              <w:left w:val="nil"/>
              <w:bottom w:val="nil"/>
              <w:right w:val="nil"/>
            </w:tcBorders>
            <w:vAlign w:val="center"/>
            <w:hideMark/>
          </w:tcPr>
          <w:p w14:paraId="1AA8F653" w14:textId="77777777" w:rsidR="00B27E80" w:rsidRPr="0027647F" w:rsidRDefault="00B27E80" w:rsidP="00313264">
            <w:pPr>
              <w:rPr>
                <w:rFonts w:ascii="Segoe UI" w:hAnsi="Segoe UI" w:cs="Segoe UI"/>
                <w:sz w:val="20"/>
                <w:szCs w:val="20"/>
              </w:rPr>
            </w:pPr>
            <w:r w:rsidRPr="0027647F">
              <w:rPr>
                <w:rFonts w:ascii="Segoe UI" w:hAnsi="Segoe UI" w:cs="Segoe UI"/>
                <w:sz w:val="20"/>
                <w:szCs w:val="20"/>
              </w:rPr>
              <w:t>Telefon:</w:t>
            </w:r>
          </w:p>
        </w:tc>
        <w:sdt>
          <w:sdtPr>
            <w:rPr>
              <w:rFonts w:ascii="Segoe UI" w:hAnsi="Segoe UI" w:cs="Segoe UI"/>
              <w:sz w:val="20"/>
              <w:szCs w:val="20"/>
            </w:rPr>
            <w:id w:val="-1286734294"/>
            <w:placeholder>
              <w:docPart w:val="B2DC55CC2C9C4E5180BAB227BD731FD2"/>
            </w:placeholder>
            <w:showingPlcHdr/>
            <w:text/>
          </w:sdtPr>
          <w:sdtEndPr/>
          <w:sdtContent>
            <w:tc>
              <w:tcPr>
                <w:tcW w:w="5659" w:type="dxa"/>
                <w:tcBorders>
                  <w:top w:val="dotted" w:sz="4" w:space="0" w:color="auto"/>
                  <w:left w:val="nil"/>
                  <w:bottom w:val="dotted" w:sz="4" w:space="0" w:color="auto"/>
                  <w:right w:val="nil"/>
                </w:tcBorders>
                <w:vAlign w:val="center"/>
              </w:tcPr>
              <w:p w14:paraId="5EFE7C4E" w14:textId="77777777" w:rsidR="00B27E80" w:rsidRPr="0027647F" w:rsidRDefault="00B27E80" w:rsidP="00313264">
                <w:pPr>
                  <w:rPr>
                    <w:rFonts w:ascii="Segoe UI" w:hAnsi="Segoe UI" w:cs="Segoe UI"/>
                    <w:sz w:val="20"/>
                    <w:szCs w:val="20"/>
                  </w:rPr>
                </w:pPr>
                <w:r w:rsidRPr="0027647F">
                  <w:rPr>
                    <w:rStyle w:val="Platzhaltertext"/>
                    <w:rFonts w:ascii="Segoe UI" w:hAnsi="Segoe UI" w:cs="Segoe UI"/>
                    <w:sz w:val="20"/>
                    <w:szCs w:val="20"/>
                  </w:rPr>
                  <w:t>Klicken oder tippen Sie hier, um Text einzugeben.</w:t>
                </w:r>
              </w:p>
            </w:tc>
          </w:sdtContent>
        </w:sdt>
      </w:tr>
      <w:tr w:rsidR="00B41024" w14:paraId="5A482EF0" w14:textId="77777777" w:rsidTr="0027647F">
        <w:trPr>
          <w:trHeight w:val="340"/>
        </w:trPr>
        <w:tc>
          <w:tcPr>
            <w:tcW w:w="3828" w:type="dxa"/>
            <w:tcBorders>
              <w:top w:val="nil"/>
              <w:left w:val="nil"/>
              <w:bottom w:val="nil"/>
              <w:right w:val="nil"/>
            </w:tcBorders>
            <w:vAlign w:val="center"/>
            <w:hideMark/>
          </w:tcPr>
          <w:p w14:paraId="17F3D30D" w14:textId="77777777" w:rsidR="00B27E80" w:rsidRPr="0027647F" w:rsidRDefault="00B27E80" w:rsidP="00313264">
            <w:pPr>
              <w:rPr>
                <w:rFonts w:ascii="Segoe UI" w:hAnsi="Segoe UI" w:cs="Segoe UI"/>
                <w:sz w:val="20"/>
                <w:szCs w:val="20"/>
              </w:rPr>
            </w:pPr>
            <w:r w:rsidRPr="0027647F">
              <w:rPr>
                <w:rFonts w:ascii="Segoe UI" w:hAnsi="Segoe UI" w:cs="Segoe UI"/>
                <w:sz w:val="20"/>
                <w:szCs w:val="20"/>
              </w:rPr>
              <w:t>E-Mail:</w:t>
            </w:r>
          </w:p>
        </w:tc>
        <w:sdt>
          <w:sdtPr>
            <w:rPr>
              <w:rFonts w:ascii="Segoe UI" w:hAnsi="Segoe UI" w:cs="Segoe UI"/>
              <w:sz w:val="20"/>
              <w:szCs w:val="20"/>
            </w:rPr>
            <w:id w:val="-69740528"/>
            <w:placeholder>
              <w:docPart w:val="CF045B1DECC6438D90B62A4085302FDF"/>
            </w:placeholder>
            <w:showingPlcHdr/>
            <w:text/>
          </w:sdtPr>
          <w:sdtEndPr/>
          <w:sdtContent>
            <w:tc>
              <w:tcPr>
                <w:tcW w:w="5659" w:type="dxa"/>
                <w:tcBorders>
                  <w:top w:val="dotted" w:sz="4" w:space="0" w:color="auto"/>
                  <w:left w:val="nil"/>
                  <w:bottom w:val="dotted" w:sz="4" w:space="0" w:color="auto"/>
                  <w:right w:val="nil"/>
                </w:tcBorders>
                <w:vAlign w:val="center"/>
              </w:tcPr>
              <w:p w14:paraId="7FF44D58" w14:textId="77777777" w:rsidR="00B27E80" w:rsidRPr="0027647F" w:rsidRDefault="00B27E80" w:rsidP="00313264">
                <w:pPr>
                  <w:rPr>
                    <w:rFonts w:ascii="Segoe UI" w:hAnsi="Segoe UI" w:cs="Segoe UI"/>
                    <w:sz w:val="20"/>
                    <w:szCs w:val="20"/>
                  </w:rPr>
                </w:pPr>
                <w:r w:rsidRPr="0027647F">
                  <w:rPr>
                    <w:rStyle w:val="Platzhaltertext"/>
                    <w:rFonts w:ascii="Segoe UI" w:hAnsi="Segoe UI" w:cs="Segoe UI"/>
                    <w:sz w:val="20"/>
                    <w:szCs w:val="20"/>
                  </w:rPr>
                  <w:t>Klicken oder tippen Sie hier, um Text einzugeben.</w:t>
                </w:r>
              </w:p>
            </w:tc>
          </w:sdtContent>
        </w:sdt>
      </w:tr>
      <w:tr w:rsidR="00B41024" w14:paraId="76F88912" w14:textId="77777777" w:rsidTr="00313264">
        <w:trPr>
          <w:trHeight w:val="113"/>
        </w:trPr>
        <w:tc>
          <w:tcPr>
            <w:tcW w:w="3828" w:type="dxa"/>
            <w:tcBorders>
              <w:top w:val="nil"/>
              <w:left w:val="nil"/>
              <w:bottom w:val="nil"/>
              <w:right w:val="nil"/>
            </w:tcBorders>
            <w:vAlign w:val="center"/>
          </w:tcPr>
          <w:p w14:paraId="1E3DA4B3" w14:textId="77777777" w:rsidR="00B27E80" w:rsidRPr="00905E2E" w:rsidRDefault="00B27E80" w:rsidP="00313264">
            <w:pPr>
              <w:rPr>
                <w:rFonts w:ascii="Segoe UI" w:hAnsi="Segoe UI" w:cs="Segoe UI"/>
                <w:sz w:val="2"/>
                <w:szCs w:val="18"/>
              </w:rPr>
            </w:pPr>
          </w:p>
        </w:tc>
        <w:tc>
          <w:tcPr>
            <w:tcW w:w="5659" w:type="dxa"/>
            <w:tcBorders>
              <w:top w:val="dotted" w:sz="4" w:space="0" w:color="auto"/>
              <w:left w:val="nil"/>
              <w:bottom w:val="nil"/>
              <w:right w:val="nil"/>
            </w:tcBorders>
            <w:vAlign w:val="center"/>
          </w:tcPr>
          <w:p w14:paraId="3DE43601" w14:textId="77777777" w:rsidR="00B27E80" w:rsidRPr="00905E2E" w:rsidRDefault="00B27E80" w:rsidP="00313264">
            <w:pPr>
              <w:rPr>
                <w:rFonts w:ascii="Segoe UI" w:hAnsi="Segoe UI" w:cs="Segoe UI"/>
                <w:sz w:val="2"/>
                <w:szCs w:val="18"/>
              </w:rPr>
            </w:pPr>
          </w:p>
        </w:tc>
      </w:tr>
    </w:tbl>
    <w:p w14:paraId="37AF6708" w14:textId="77777777" w:rsidR="00B27E80" w:rsidRPr="0027647F" w:rsidRDefault="00B27E80" w:rsidP="003F0108">
      <w:pPr>
        <w:keepNext/>
        <w:keepLines/>
        <w:numPr>
          <w:ilvl w:val="0"/>
          <w:numId w:val="4"/>
        </w:numPr>
        <w:spacing w:before="240" w:after="240"/>
        <w:outlineLvl w:val="0"/>
        <w:rPr>
          <w:rFonts w:ascii="Segoe UI" w:hAnsi="Segoe UI" w:cs="Segoe UI"/>
          <w:b/>
          <w:bCs/>
          <w:sz w:val="24"/>
          <w:szCs w:val="24"/>
        </w:rPr>
      </w:pPr>
      <w:r w:rsidRPr="0027647F">
        <w:rPr>
          <w:rFonts w:ascii="Segoe UI" w:hAnsi="Segoe UI" w:cs="Segoe UI"/>
          <w:b/>
          <w:bCs/>
          <w:sz w:val="24"/>
          <w:szCs w:val="24"/>
        </w:rPr>
        <w:t>Bemerkungen/Einschätzung der Schulleitung</w:t>
      </w:r>
    </w:p>
    <w:tbl>
      <w:tblPr>
        <w:tblStyle w:val="Tabellenraster"/>
        <w:tblW w:w="0" w:type="auto"/>
        <w:tblLook w:val="04A0" w:firstRow="1" w:lastRow="0" w:firstColumn="1" w:lastColumn="0" w:noHBand="0" w:noVBand="1"/>
      </w:tblPr>
      <w:tblGrid>
        <w:gridCol w:w="9487"/>
      </w:tblGrid>
      <w:tr w:rsidR="00B41024" w14:paraId="56CD0FC4" w14:textId="77777777" w:rsidTr="008033A9">
        <w:trPr>
          <w:trHeight w:val="4551"/>
        </w:trPr>
        <w:tc>
          <w:tcPr>
            <w:tcW w:w="9487" w:type="dxa"/>
            <w:tcBorders>
              <w:top w:val="single" w:sz="4" w:space="0" w:color="auto"/>
              <w:left w:val="single" w:sz="4" w:space="0" w:color="auto"/>
              <w:bottom w:val="single" w:sz="4" w:space="0" w:color="auto"/>
              <w:right w:val="single" w:sz="4" w:space="0" w:color="auto"/>
            </w:tcBorders>
            <w:hideMark/>
          </w:tcPr>
          <w:p w14:paraId="5F108289" w14:textId="77777777" w:rsidR="00B27E80" w:rsidRPr="00C27603" w:rsidRDefault="00B27E80" w:rsidP="00727271">
            <w:pPr>
              <w:rPr>
                <w:rFonts w:ascii="Segoe UI" w:hAnsi="Segoe UI" w:cs="Segoe UI"/>
                <w:bCs/>
                <w:sz w:val="20"/>
                <w:szCs w:val="20"/>
              </w:rPr>
            </w:pPr>
            <w:r>
              <w:rPr>
                <w:rFonts w:ascii="Segoe UI" w:hAnsi="Segoe UI" w:cs="Segoe UI"/>
                <w:sz w:val="20"/>
                <w:szCs w:val="20"/>
              </w:rPr>
              <w:t>→</w:t>
            </w:r>
            <w:r w:rsidRPr="0027647F">
              <w:rPr>
                <w:rFonts w:ascii="Segoe UI" w:hAnsi="Segoe UI" w:cs="Segoe UI"/>
                <w:b/>
                <w:sz w:val="20"/>
                <w:szCs w:val="20"/>
              </w:rPr>
              <w:t xml:space="preserve"> </w:t>
            </w:r>
            <w:r w:rsidRPr="00C27603">
              <w:rPr>
                <w:rFonts w:ascii="Segoe UI" w:hAnsi="Segoe UI" w:cs="Segoe UI"/>
                <w:bCs/>
                <w:sz w:val="20"/>
                <w:szCs w:val="20"/>
              </w:rPr>
              <w:t>Aktualisierungen</w:t>
            </w:r>
            <w:r>
              <w:rPr>
                <w:rFonts w:ascii="Segoe UI" w:hAnsi="Segoe UI" w:cs="Segoe UI"/>
                <w:bCs/>
                <w:sz w:val="20"/>
                <w:szCs w:val="20"/>
              </w:rPr>
              <w:t>/</w:t>
            </w:r>
            <w:r w:rsidRPr="00C27603">
              <w:rPr>
                <w:rFonts w:ascii="Segoe UI" w:hAnsi="Segoe UI" w:cs="Segoe UI"/>
                <w:bCs/>
                <w:sz w:val="20"/>
                <w:szCs w:val="20"/>
              </w:rPr>
              <w:t xml:space="preserve">Ergänzungen seit Ausstellung des Lernberichts. </w:t>
            </w:r>
          </w:p>
          <w:p w14:paraId="176C9970" w14:textId="77777777" w:rsidR="00B27E80" w:rsidRPr="0027647F" w:rsidRDefault="00B27E80" w:rsidP="00727271">
            <w:pPr>
              <w:rPr>
                <w:rFonts w:ascii="Segoe UI" w:hAnsi="Segoe UI" w:cs="Segoe UI"/>
                <w:sz w:val="20"/>
                <w:szCs w:val="20"/>
              </w:rPr>
            </w:pPr>
            <w:r w:rsidRPr="00C27603">
              <w:rPr>
                <w:rFonts w:ascii="Segoe UI" w:hAnsi="Segoe UI" w:cs="Segoe UI"/>
                <w:bCs/>
                <w:sz w:val="20"/>
                <w:szCs w:val="20"/>
              </w:rPr>
              <w:t>→ Für Lernende ab 2. Sek Informationen</w:t>
            </w:r>
            <w:r w:rsidRPr="0027647F">
              <w:rPr>
                <w:rFonts w:ascii="Segoe UI" w:hAnsi="Segoe UI" w:cs="Segoe UI"/>
                <w:sz w:val="20"/>
                <w:szCs w:val="20"/>
              </w:rPr>
              <w:t xml:space="preserve"> zum Stand der Berufsfindung</w:t>
            </w:r>
            <w:r>
              <w:rPr>
                <w:rFonts w:ascii="Segoe UI" w:hAnsi="Segoe UI" w:cs="Segoe UI"/>
                <w:sz w:val="20"/>
                <w:szCs w:val="20"/>
              </w:rPr>
              <w:t>.</w:t>
            </w:r>
          </w:p>
          <w:p w14:paraId="3C472518" w14:textId="77777777" w:rsidR="00B27E80" w:rsidRDefault="00B27E80" w:rsidP="00313264">
            <w:pPr>
              <w:rPr>
                <w:rFonts w:ascii="Segoe UI" w:hAnsi="Segoe UI" w:cs="Segoe UI"/>
                <w:sz w:val="20"/>
                <w:szCs w:val="20"/>
              </w:rPr>
            </w:pPr>
          </w:p>
          <w:sdt>
            <w:sdtPr>
              <w:rPr>
                <w:rFonts w:ascii="Segoe UI" w:hAnsi="Segoe UI" w:cs="Segoe UI"/>
                <w:sz w:val="20"/>
                <w:szCs w:val="20"/>
              </w:rPr>
              <w:id w:val="2085479782"/>
              <w:placeholder>
                <w:docPart w:val="5B6D26A11F5540B4902912678EC7A543"/>
              </w:placeholder>
              <w:showingPlcHdr/>
              <w:text/>
            </w:sdtPr>
            <w:sdtEndPr/>
            <w:sdtContent>
              <w:p w14:paraId="1066E788" w14:textId="77777777" w:rsidR="00B27E80" w:rsidRPr="0027647F" w:rsidRDefault="00B27E80" w:rsidP="00313264">
                <w:pPr>
                  <w:rPr>
                    <w:rFonts w:ascii="Segoe UI" w:hAnsi="Segoe UI" w:cs="Segoe UI"/>
                    <w:sz w:val="20"/>
                    <w:szCs w:val="20"/>
                  </w:rPr>
                </w:pPr>
                <w:r w:rsidRPr="00C27603">
                  <w:rPr>
                    <w:rStyle w:val="Platzhaltertext"/>
                    <w:rFonts w:ascii="Segoe UI" w:hAnsi="Segoe UI" w:cs="Segoe UI"/>
                    <w:sz w:val="20"/>
                    <w:szCs w:val="20"/>
                  </w:rPr>
                  <w:t>Klicken oder tippen Sie hier, um Text einzugeben.</w:t>
                </w:r>
              </w:p>
            </w:sdtContent>
          </w:sdt>
        </w:tc>
      </w:tr>
    </w:tbl>
    <w:p w14:paraId="13E2B75C" w14:textId="77777777" w:rsidR="00B27E80" w:rsidRDefault="00B27E80">
      <w:r>
        <w:br w:type="page"/>
      </w:r>
    </w:p>
    <w:p w14:paraId="7BA10023" w14:textId="77777777" w:rsidR="00B27E80" w:rsidRPr="00BE0D93" w:rsidRDefault="00B27E80" w:rsidP="003F0108">
      <w:pPr>
        <w:keepNext/>
        <w:keepLines/>
        <w:numPr>
          <w:ilvl w:val="0"/>
          <w:numId w:val="4"/>
        </w:numPr>
        <w:spacing w:before="240" w:after="240"/>
        <w:outlineLvl w:val="0"/>
        <w:rPr>
          <w:rFonts w:ascii="Segoe UI" w:hAnsi="Segoe UI" w:cs="Segoe UI"/>
          <w:b/>
          <w:bCs/>
          <w:sz w:val="24"/>
          <w:szCs w:val="24"/>
        </w:rPr>
      </w:pPr>
      <w:r w:rsidRPr="00BE0D93">
        <w:rPr>
          <w:rFonts w:ascii="Segoe UI" w:hAnsi="Segoe UI" w:cs="Segoe UI"/>
          <w:b/>
          <w:bCs/>
          <w:sz w:val="24"/>
          <w:szCs w:val="24"/>
        </w:rPr>
        <w:lastRenderedPageBreak/>
        <w:t>Beilagen</w:t>
      </w:r>
    </w:p>
    <w:tbl>
      <w:tblPr>
        <w:tblStyle w:val="Tabellenraster"/>
        <w:tblW w:w="0" w:type="auto"/>
        <w:tblLook w:val="04A0" w:firstRow="1" w:lastRow="0" w:firstColumn="1" w:lastColumn="0" w:noHBand="0" w:noVBand="1"/>
      </w:tblPr>
      <w:tblGrid>
        <w:gridCol w:w="562"/>
        <w:gridCol w:w="8925"/>
      </w:tblGrid>
      <w:tr w:rsidR="00B41024" w14:paraId="075A3967" w14:textId="77777777" w:rsidTr="00313264">
        <w:trPr>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6A8F3600" w14:textId="77777777" w:rsidR="00B27E80" w:rsidRPr="007F2E54" w:rsidRDefault="006B1EB9" w:rsidP="00313264">
            <w:pPr>
              <w:rPr>
                <w:rFonts w:ascii="Segoe UI" w:eastAsia="Calibri" w:hAnsi="Segoe UI" w:cs="Segoe UI"/>
                <w:sz w:val="20"/>
                <w:szCs w:val="20"/>
              </w:rPr>
            </w:pPr>
            <w:sdt>
              <w:sdtPr>
                <w:rPr>
                  <w:rFonts w:ascii="Segoe UI" w:eastAsia="Calibri" w:hAnsi="Segoe UI" w:cs="Segoe UI"/>
                  <w:sz w:val="20"/>
                  <w:szCs w:val="20"/>
                </w:rPr>
                <w:id w:val="-28264592"/>
                <w14:checkbox>
                  <w14:checked w14:val="0"/>
                  <w14:checkedState w14:val="2612" w14:font="MS Gothic"/>
                  <w14:uncheckedState w14:val="2610" w14:font="MS Gothic"/>
                </w14:checkbox>
              </w:sdtPr>
              <w:sdtEndPr/>
              <w:sdtContent>
                <w:r w:rsidR="00B27E80" w:rsidRPr="007F2E54">
                  <w:rPr>
                    <w:rFonts w:ascii="Segoe UI Symbol" w:eastAsia="MS Gothic" w:hAnsi="Segoe UI Symbol" w:cs="Segoe UI Symbol"/>
                    <w:sz w:val="20"/>
                    <w:szCs w:val="20"/>
                  </w:rPr>
                  <w:t>☐</w:t>
                </w:r>
              </w:sdtContent>
            </w:sdt>
          </w:p>
        </w:tc>
        <w:tc>
          <w:tcPr>
            <w:tcW w:w="8925" w:type="dxa"/>
            <w:tcBorders>
              <w:top w:val="single" w:sz="4" w:space="0" w:color="auto"/>
              <w:left w:val="single" w:sz="4" w:space="0" w:color="auto"/>
              <w:bottom w:val="single" w:sz="4" w:space="0" w:color="auto"/>
              <w:right w:val="single" w:sz="4" w:space="0" w:color="auto"/>
            </w:tcBorders>
            <w:vAlign w:val="center"/>
            <w:hideMark/>
          </w:tcPr>
          <w:p w14:paraId="13177E70" w14:textId="77777777" w:rsidR="00B27E80" w:rsidRPr="007F2E54" w:rsidRDefault="00B27E80" w:rsidP="00313264">
            <w:pPr>
              <w:rPr>
                <w:rFonts w:ascii="Segoe UI" w:eastAsia="Calibri" w:hAnsi="Segoe UI" w:cs="Segoe UI"/>
                <w:b/>
                <w:sz w:val="20"/>
                <w:szCs w:val="20"/>
              </w:rPr>
            </w:pPr>
            <w:r w:rsidRPr="007F2E54">
              <w:rPr>
                <w:rFonts w:ascii="Segoe UI" w:eastAsia="Calibri" w:hAnsi="Segoe UI" w:cs="Segoe UI"/>
                <w:b/>
                <w:sz w:val="20"/>
                <w:szCs w:val="20"/>
              </w:rPr>
              <w:t>Personalienblatt</w:t>
            </w:r>
          </w:p>
        </w:tc>
      </w:tr>
      <w:tr w:rsidR="00B41024" w14:paraId="7D5EAEB2" w14:textId="77777777" w:rsidTr="00313264">
        <w:trPr>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2B58C610" w14:textId="77777777" w:rsidR="00B27E80" w:rsidRPr="007F2E54" w:rsidRDefault="006B1EB9" w:rsidP="00313264">
            <w:pPr>
              <w:rPr>
                <w:rFonts w:ascii="Segoe UI" w:eastAsia="Calibri" w:hAnsi="Segoe UI" w:cs="Segoe UI"/>
                <w:sz w:val="20"/>
                <w:szCs w:val="20"/>
              </w:rPr>
            </w:pPr>
            <w:sdt>
              <w:sdtPr>
                <w:rPr>
                  <w:rFonts w:ascii="Segoe UI" w:eastAsia="Calibri" w:hAnsi="Segoe UI" w:cs="Segoe UI"/>
                  <w:sz w:val="20"/>
                  <w:szCs w:val="20"/>
                </w:rPr>
                <w:id w:val="-166797000"/>
                <w14:checkbox>
                  <w14:checked w14:val="0"/>
                  <w14:checkedState w14:val="2612" w14:font="MS Gothic"/>
                  <w14:uncheckedState w14:val="2610" w14:font="MS Gothic"/>
                </w14:checkbox>
              </w:sdtPr>
              <w:sdtEndPr/>
              <w:sdtContent>
                <w:r w:rsidR="00B27E80" w:rsidRPr="007F2E54">
                  <w:rPr>
                    <w:rFonts w:ascii="Segoe UI Symbol" w:eastAsia="MS Gothic" w:hAnsi="Segoe UI Symbol" w:cs="Segoe UI Symbol"/>
                    <w:sz w:val="20"/>
                    <w:szCs w:val="20"/>
                  </w:rPr>
                  <w:t>☐</w:t>
                </w:r>
              </w:sdtContent>
            </w:sdt>
          </w:p>
        </w:tc>
        <w:tc>
          <w:tcPr>
            <w:tcW w:w="8925" w:type="dxa"/>
            <w:tcBorders>
              <w:top w:val="single" w:sz="4" w:space="0" w:color="auto"/>
              <w:left w:val="single" w:sz="4" w:space="0" w:color="auto"/>
              <w:bottom w:val="single" w:sz="4" w:space="0" w:color="auto"/>
              <w:right w:val="single" w:sz="4" w:space="0" w:color="auto"/>
            </w:tcBorders>
            <w:vAlign w:val="center"/>
            <w:hideMark/>
          </w:tcPr>
          <w:p w14:paraId="07B31CA6" w14:textId="77777777" w:rsidR="00B27E80" w:rsidRPr="007F2E54" w:rsidRDefault="00B27E80" w:rsidP="00313264">
            <w:pPr>
              <w:rPr>
                <w:rFonts w:ascii="Segoe UI" w:eastAsia="Calibri" w:hAnsi="Segoe UI" w:cs="Segoe UI"/>
                <w:b/>
                <w:sz w:val="20"/>
                <w:szCs w:val="20"/>
              </w:rPr>
            </w:pPr>
            <w:r w:rsidRPr="007F2E54">
              <w:rPr>
                <w:rFonts w:ascii="Segoe UI" w:eastAsia="Calibri" w:hAnsi="Segoe UI" w:cs="Segoe UI"/>
                <w:b/>
                <w:sz w:val="20"/>
                <w:szCs w:val="20"/>
              </w:rPr>
              <w:t xml:space="preserve">Aktuellster Bericht Schulpsychologischer Dienst oder Fachdienst </w:t>
            </w:r>
            <w:r w:rsidRPr="007F2E54">
              <w:rPr>
                <w:rFonts w:ascii="Segoe UI" w:eastAsia="Calibri" w:hAnsi="Segoe UI" w:cs="Segoe UI"/>
                <w:b/>
                <w:sz w:val="20"/>
                <w:szCs w:val="20"/>
              </w:rPr>
              <w:br/>
              <w:t>Sonderschulabklärungen</w:t>
            </w:r>
          </w:p>
        </w:tc>
      </w:tr>
      <w:tr w:rsidR="00B41024" w14:paraId="50C18C04" w14:textId="77777777" w:rsidTr="00313264">
        <w:trPr>
          <w:trHeight w:val="340"/>
        </w:trPr>
        <w:sdt>
          <w:sdtPr>
            <w:rPr>
              <w:rFonts w:ascii="Segoe UI" w:eastAsia="Calibri" w:hAnsi="Segoe UI" w:cs="Segoe UI"/>
              <w:sz w:val="20"/>
              <w:szCs w:val="20"/>
            </w:rPr>
            <w:id w:val="1997986807"/>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vAlign w:val="center"/>
                <w:hideMark/>
              </w:tcPr>
              <w:p w14:paraId="3460CAD1" w14:textId="77777777" w:rsidR="00B27E80" w:rsidRPr="007F2E54" w:rsidRDefault="00B27E80" w:rsidP="00313264">
                <w:pPr>
                  <w:rPr>
                    <w:rFonts w:ascii="Segoe UI" w:eastAsia="Calibri" w:hAnsi="Segoe UI" w:cs="Segoe UI"/>
                    <w:sz w:val="20"/>
                    <w:szCs w:val="20"/>
                  </w:rPr>
                </w:pPr>
                <w:r w:rsidRPr="007F2E54">
                  <w:rPr>
                    <w:rFonts w:ascii="Segoe UI Symbol" w:eastAsia="MS Gothic" w:hAnsi="Segoe UI Symbol" w:cs="Segoe UI Symbol"/>
                    <w:sz w:val="20"/>
                    <w:szCs w:val="20"/>
                  </w:rPr>
                  <w:t>☐</w:t>
                </w:r>
              </w:p>
            </w:tc>
          </w:sdtContent>
        </w:sdt>
        <w:tc>
          <w:tcPr>
            <w:tcW w:w="8925" w:type="dxa"/>
            <w:tcBorders>
              <w:top w:val="single" w:sz="4" w:space="0" w:color="auto"/>
              <w:left w:val="single" w:sz="4" w:space="0" w:color="auto"/>
              <w:bottom w:val="single" w:sz="4" w:space="0" w:color="auto"/>
              <w:right w:val="single" w:sz="4" w:space="0" w:color="auto"/>
            </w:tcBorders>
            <w:vAlign w:val="center"/>
            <w:hideMark/>
          </w:tcPr>
          <w:p w14:paraId="005179FD" w14:textId="77777777" w:rsidR="00B27E80" w:rsidRPr="007F2E54" w:rsidRDefault="00B27E80" w:rsidP="00313264">
            <w:pPr>
              <w:rPr>
                <w:rFonts w:ascii="Segoe UI" w:eastAsia="Calibri" w:hAnsi="Segoe UI" w:cs="Segoe UI"/>
                <w:b/>
                <w:sz w:val="20"/>
                <w:szCs w:val="20"/>
              </w:rPr>
            </w:pPr>
            <w:r w:rsidRPr="007F2E54">
              <w:rPr>
                <w:rFonts w:ascii="Segoe UI" w:eastAsia="Calibri" w:hAnsi="Segoe UI" w:cs="Segoe UI"/>
                <w:b/>
                <w:sz w:val="20"/>
                <w:szCs w:val="20"/>
              </w:rPr>
              <w:t>Schul-/Lernbericht</w:t>
            </w:r>
          </w:p>
        </w:tc>
      </w:tr>
      <w:tr w:rsidR="00B41024" w14:paraId="59BCB577" w14:textId="77777777" w:rsidTr="003164B3">
        <w:trPr>
          <w:trHeight w:val="340"/>
        </w:trPr>
        <w:sdt>
          <w:sdtPr>
            <w:rPr>
              <w:rFonts w:ascii="Segoe UI" w:eastAsia="Calibri" w:hAnsi="Segoe UI" w:cs="Segoe UI"/>
              <w:sz w:val="20"/>
              <w:szCs w:val="20"/>
            </w:rPr>
            <w:id w:val="1589962751"/>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vAlign w:val="center"/>
                <w:hideMark/>
              </w:tcPr>
              <w:p w14:paraId="2C255CA2" w14:textId="77777777" w:rsidR="00B27E80" w:rsidRPr="007F2E54" w:rsidRDefault="00B27E80" w:rsidP="003164B3">
                <w:pPr>
                  <w:rPr>
                    <w:rFonts w:ascii="Segoe UI" w:eastAsia="Calibri" w:hAnsi="Segoe UI" w:cs="Segoe UI"/>
                    <w:sz w:val="20"/>
                    <w:szCs w:val="20"/>
                  </w:rPr>
                </w:pPr>
                <w:r w:rsidRPr="007F2E54">
                  <w:rPr>
                    <w:rFonts w:ascii="Segoe UI Symbol" w:eastAsia="MS Gothic" w:hAnsi="Segoe UI Symbol" w:cs="Segoe UI Symbol"/>
                    <w:sz w:val="20"/>
                    <w:szCs w:val="20"/>
                  </w:rPr>
                  <w:t>☐</w:t>
                </w:r>
              </w:p>
            </w:tc>
          </w:sdtContent>
        </w:sdt>
        <w:tc>
          <w:tcPr>
            <w:tcW w:w="8925" w:type="dxa"/>
            <w:tcBorders>
              <w:top w:val="single" w:sz="4" w:space="0" w:color="auto"/>
              <w:left w:val="single" w:sz="4" w:space="0" w:color="auto"/>
              <w:bottom w:val="single" w:sz="4" w:space="0" w:color="auto"/>
              <w:right w:val="single" w:sz="4" w:space="0" w:color="auto"/>
            </w:tcBorders>
            <w:vAlign w:val="center"/>
            <w:hideMark/>
          </w:tcPr>
          <w:p w14:paraId="305F7949" w14:textId="77777777" w:rsidR="00B27E80" w:rsidRPr="007F2E54" w:rsidRDefault="00B27E80" w:rsidP="003164B3">
            <w:pPr>
              <w:rPr>
                <w:rFonts w:ascii="Segoe UI" w:eastAsia="Calibri" w:hAnsi="Segoe UI" w:cs="Segoe UI"/>
                <w:sz w:val="20"/>
                <w:szCs w:val="20"/>
              </w:rPr>
            </w:pPr>
            <w:r w:rsidRPr="007F2E54">
              <w:rPr>
                <w:rFonts w:ascii="Segoe UI" w:eastAsia="Calibri" w:hAnsi="Segoe UI" w:cs="Segoe UI"/>
                <w:sz w:val="20"/>
                <w:szCs w:val="20"/>
              </w:rPr>
              <w:t>Bericht des Heilpädagogischen Früherziehungsdienstes</w:t>
            </w:r>
          </w:p>
        </w:tc>
      </w:tr>
      <w:tr w:rsidR="00B41024" w14:paraId="61D77DA1" w14:textId="77777777" w:rsidTr="00313264">
        <w:trPr>
          <w:trHeight w:val="340"/>
        </w:trPr>
        <w:sdt>
          <w:sdtPr>
            <w:rPr>
              <w:rFonts w:ascii="Segoe UI" w:eastAsia="Calibri" w:hAnsi="Segoe UI" w:cs="Segoe UI"/>
              <w:sz w:val="20"/>
              <w:szCs w:val="20"/>
            </w:rPr>
            <w:id w:val="-1329987803"/>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vAlign w:val="center"/>
                <w:hideMark/>
              </w:tcPr>
              <w:p w14:paraId="378A8F2A" w14:textId="77777777" w:rsidR="00B27E80" w:rsidRPr="007F2E54" w:rsidRDefault="00B27E80" w:rsidP="00313264">
                <w:pPr>
                  <w:rPr>
                    <w:rFonts w:ascii="Segoe UI" w:eastAsia="Calibri" w:hAnsi="Segoe UI" w:cs="Segoe UI"/>
                    <w:sz w:val="20"/>
                    <w:szCs w:val="20"/>
                  </w:rPr>
                </w:pPr>
                <w:r w:rsidRPr="007F2E54">
                  <w:rPr>
                    <w:rFonts w:ascii="Segoe UI Symbol" w:eastAsia="MS Gothic" w:hAnsi="Segoe UI Symbol" w:cs="Segoe UI Symbol"/>
                    <w:sz w:val="20"/>
                    <w:szCs w:val="20"/>
                  </w:rPr>
                  <w:t>☐</w:t>
                </w:r>
              </w:p>
            </w:tc>
          </w:sdtContent>
        </w:sdt>
        <w:tc>
          <w:tcPr>
            <w:tcW w:w="8925" w:type="dxa"/>
            <w:tcBorders>
              <w:top w:val="single" w:sz="4" w:space="0" w:color="auto"/>
              <w:left w:val="single" w:sz="4" w:space="0" w:color="auto"/>
              <w:bottom w:val="single" w:sz="4" w:space="0" w:color="auto"/>
              <w:right w:val="single" w:sz="4" w:space="0" w:color="auto"/>
            </w:tcBorders>
            <w:vAlign w:val="center"/>
            <w:hideMark/>
          </w:tcPr>
          <w:p w14:paraId="59A31E8A" w14:textId="77777777" w:rsidR="00B27E80" w:rsidRPr="007F2E54" w:rsidRDefault="00B27E80" w:rsidP="00313264">
            <w:pPr>
              <w:rPr>
                <w:rFonts w:ascii="Segoe UI" w:eastAsia="Calibri" w:hAnsi="Segoe UI" w:cs="Segoe UI"/>
                <w:sz w:val="20"/>
                <w:szCs w:val="20"/>
              </w:rPr>
            </w:pPr>
            <w:r w:rsidRPr="007F2E54">
              <w:rPr>
                <w:rFonts w:ascii="Segoe UI" w:eastAsia="Calibri" w:hAnsi="Segoe UI" w:cs="Segoe UI"/>
                <w:sz w:val="20"/>
                <w:szCs w:val="20"/>
              </w:rPr>
              <w:t xml:space="preserve">Bericht Logopädie </w:t>
            </w:r>
          </w:p>
        </w:tc>
      </w:tr>
      <w:tr w:rsidR="00B41024" w14:paraId="0ED563D8" w14:textId="77777777" w:rsidTr="00313264">
        <w:trPr>
          <w:trHeight w:val="340"/>
        </w:trPr>
        <w:sdt>
          <w:sdtPr>
            <w:rPr>
              <w:rFonts w:ascii="Segoe UI" w:eastAsia="Calibri" w:hAnsi="Segoe UI" w:cs="Segoe UI"/>
              <w:sz w:val="20"/>
              <w:szCs w:val="20"/>
            </w:rPr>
            <w:id w:val="-1627077991"/>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vAlign w:val="center"/>
                <w:hideMark/>
              </w:tcPr>
              <w:p w14:paraId="22FB801A" w14:textId="77777777" w:rsidR="00B27E80" w:rsidRPr="007F2E54" w:rsidRDefault="00B27E80" w:rsidP="00313264">
                <w:pPr>
                  <w:rPr>
                    <w:rFonts w:ascii="Segoe UI" w:eastAsia="Calibri" w:hAnsi="Segoe UI" w:cs="Segoe UI"/>
                    <w:sz w:val="20"/>
                    <w:szCs w:val="20"/>
                  </w:rPr>
                </w:pPr>
                <w:r w:rsidRPr="007F2E54">
                  <w:rPr>
                    <w:rFonts w:ascii="Segoe UI Symbol" w:eastAsia="MS Gothic" w:hAnsi="Segoe UI Symbol" w:cs="Segoe UI Symbol"/>
                    <w:sz w:val="20"/>
                    <w:szCs w:val="20"/>
                  </w:rPr>
                  <w:t>☐</w:t>
                </w:r>
              </w:p>
            </w:tc>
          </w:sdtContent>
        </w:sdt>
        <w:tc>
          <w:tcPr>
            <w:tcW w:w="8925" w:type="dxa"/>
            <w:tcBorders>
              <w:top w:val="single" w:sz="4" w:space="0" w:color="auto"/>
              <w:left w:val="single" w:sz="4" w:space="0" w:color="auto"/>
              <w:bottom w:val="single" w:sz="4" w:space="0" w:color="auto"/>
              <w:right w:val="single" w:sz="4" w:space="0" w:color="auto"/>
            </w:tcBorders>
            <w:vAlign w:val="center"/>
            <w:hideMark/>
          </w:tcPr>
          <w:p w14:paraId="256E2D87" w14:textId="77777777" w:rsidR="00B27E80" w:rsidRPr="007F2E54" w:rsidRDefault="00B27E80" w:rsidP="00313264">
            <w:pPr>
              <w:rPr>
                <w:rFonts w:ascii="Segoe UI" w:eastAsia="Calibri" w:hAnsi="Segoe UI" w:cs="Segoe UI"/>
                <w:sz w:val="20"/>
                <w:szCs w:val="20"/>
              </w:rPr>
            </w:pPr>
            <w:r w:rsidRPr="007F2E54">
              <w:rPr>
                <w:rFonts w:ascii="Segoe UI" w:eastAsia="Calibri" w:hAnsi="Segoe UI" w:cs="Segoe UI"/>
                <w:sz w:val="20"/>
                <w:szCs w:val="20"/>
              </w:rPr>
              <w:t xml:space="preserve">Bericht Psychomotorik </w:t>
            </w:r>
          </w:p>
        </w:tc>
      </w:tr>
      <w:tr w:rsidR="00B41024" w14:paraId="4D84F5D8" w14:textId="77777777" w:rsidTr="00313264">
        <w:trPr>
          <w:trHeight w:val="340"/>
        </w:trPr>
        <w:sdt>
          <w:sdtPr>
            <w:rPr>
              <w:rFonts w:ascii="Segoe UI" w:eastAsia="Calibri" w:hAnsi="Segoe UI" w:cs="Segoe UI"/>
              <w:sz w:val="20"/>
              <w:szCs w:val="20"/>
            </w:rPr>
            <w:id w:val="-731544081"/>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vAlign w:val="center"/>
                <w:hideMark/>
              </w:tcPr>
              <w:p w14:paraId="2B641A1B" w14:textId="77777777" w:rsidR="00B27E80" w:rsidRPr="007F2E54" w:rsidRDefault="00B27E80" w:rsidP="00313264">
                <w:pPr>
                  <w:rPr>
                    <w:rFonts w:ascii="Segoe UI" w:eastAsia="Calibri" w:hAnsi="Segoe UI" w:cs="Segoe UI"/>
                    <w:sz w:val="20"/>
                    <w:szCs w:val="20"/>
                  </w:rPr>
                </w:pPr>
                <w:r w:rsidRPr="007F2E54">
                  <w:rPr>
                    <w:rFonts w:ascii="Segoe UI Symbol" w:eastAsia="MS Gothic" w:hAnsi="Segoe UI Symbol" w:cs="Segoe UI Symbol"/>
                    <w:sz w:val="20"/>
                    <w:szCs w:val="20"/>
                  </w:rPr>
                  <w:t>☐</w:t>
                </w:r>
              </w:p>
            </w:tc>
          </w:sdtContent>
        </w:sdt>
        <w:tc>
          <w:tcPr>
            <w:tcW w:w="8925" w:type="dxa"/>
            <w:tcBorders>
              <w:top w:val="single" w:sz="4" w:space="0" w:color="auto"/>
              <w:left w:val="single" w:sz="4" w:space="0" w:color="auto"/>
              <w:bottom w:val="single" w:sz="4" w:space="0" w:color="auto"/>
              <w:right w:val="single" w:sz="4" w:space="0" w:color="auto"/>
            </w:tcBorders>
            <w:vAlign w:val="center"/>
            <w:hideMark/>
          </w:tcPr>
          <w:p w14:paraId="3A4A3FF9" w14:textId="77777777" w:rsidR="00B27E80" w:rsidRPr="007F2E54" w:rsidRDefault="00B27E80" w:rsidP="00313264">
            <w:pPr>
              <w:rPr>
                <w:rFonts w:ascii="Segoe UI" w:eastAsia="Calibri" w:hAnsi="Segoe UI" w:cs="Segoe UI"/>
                <w:sz w:val="20"/>
                <w:szCs w:val="20"/>
              </w:rPr>
            </w:pPr>
            <w:r w:rsidRPr="007F2E54">
              <w:rPr>
                <w:rFonts w:ascii="Segoe UI" w:eastAsia="Calibri" w:hAnsi="Segoe UI" w:cs="Segoe UI"/>
                <w:sz w:val="20"/>
                <w:szCs w:val="20"/>
              </w:rPr>
              <w:t>Kopie Ausländerausweise (nur bei Erstantrag)</w:t>
            </w:r>
          </w:p>
        </w:tc>
      </w:tr>
      <w:tr w:rsidR="00B41024" w14:paraId="497FCE9F" w14:textId="77777777" w:rsidTr="00313264">
        <w:trPr>
          <w:trHeight w:val="340"/>
        </w:trPr>
        <w:sdt>
          <w:sdtPr>
            <w:rPr>
              <w:rFonts w:ascii="Segoe UI" w:eastAsia="Calibri" w:hAnsi="Segoe UI" w:cs="Segoe UI"/>
              <w:sz w:val="20"/>
              <w:szCs w:val="20"/>
            </w:rPr>
            <w:id w:val="1226336028"/>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vAlign w:val="center"/>
                <w:hideMark/>
              </w:tcPr>
              <w:p w14:paraId="00D836C4" w14:textId="77777777" w:rsidR="00B27E80" w:rsidRPr="007F2E54" w:rsidRDefault="00B27E80" w:rsidP="00313264">
                <w:pPr>
                  <w:rPr>
                    <w:rFonts w:ascii="Segoe UI" w:eastAsia="Calibri" w:hAnsi="Segoe UI" w:cs="Segoe UI"/>
                    <w:sz w:val="20"/>
                    <w:szCs w:val="20"/>
                  </w:rPr>
                </w:pPr>
                <w:r w:rsidRPr="007F2E54">
                  <w:rPr>
                    <w:rFonts w:ascii="Segoe UI Symbol" w:eastAsia="MS Gothic" w:hAnsi="Segoe UI Symbol" w:cs="Segoe UI Symbol"/>
                    <w:sz w:val="20"/>
                    <w:szCs w:val="20"/>
                  </w:rPr>
                  <w:t>☐</w:t>
                </w:r>
              </w:p>
            </w:tc>
          </w:sdtContent>
        </w:sdt>
        <w:tc>
          <w:tcPr>
            <w:tcW w:w="8925" w:type="dxa"/>
            <w:tcBorders>
              <w:top w:val="single" w:sz="4" w:space="0" w:color="auto"/>
              <w:left w:val="single" w:sz="4" w:space="0" w:color="auto"/>
              <w:bottom w:val="single" w:sz="4" w:space="0" w:color="auto"/>
              <w:right w:val="single" w:sz="4" w:space="0" w:color="auto"/>
            </w:tcBorders>
            <w:vAlign w:val="center"/>
            <w:hideMark/>
          </w:tcPr>
          <w:p w14:paraId="01B9A1C6" w14:textId="77777777" w:rsidR="00B27E80" w:rsidRPr="007F2E54" w:rsidRDefault="00B27E80" w:rsidP="00313264">
            <w:pPr>
              <w:rPr>
                <w:rFonts w:ascii="Segoe UI" w:eastAsia="Calibri" w:hAnsi="Segoe UI" w:cs="Segoe UI"/>
                <w:sz w:val="20"/>
                <w:szCs w:val="20"/>
              </w:rPr>
            </w:pPr>
            <w:r w:rsidRPr="007F2E54">
              <w:rPr>
                <w:rFonts w:ascii="Segoe UI" w:eastAsia="Calibri" w:hAnsi="Segoe UI" w:cs="Segoe UI"/>
                <w:sz w:val="20"/>
                <w:szCs w:val="20"/>
              </w:rPr>
              <w:t>Kopie KESB-Entscheid (wenn zivilrechtliche Kindesschutzmassnahmen bestehen)</w:t>
            </w:r>
          </w:p>
        </w:tc>
      </w:tr>
      <w:tr w:rsidR="00B41024" w14:paraId="70839A2D" w14:textId="77777777" w:rsidTr="00313264">
        <w:trPr>
          <w:trHeight w:val="340"/>
        </w:trPr>
        <w:sdt>
          <w:sdtPr>
            <w:rPr>
              <w:rFonts w:ascii="Segoe UI" w:eastAsia="Calibri" w:hAnsi="Segoe UI" w:cs="Segoe UI"/>
              <w:sz w:val="20"/>
              <w:szCs w:val="20"/>
            </w:rPr>
            <w:id w:val="-557168912"/>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vAlign w:val="center"/>
                <w:hideMark/>
              </w:tcPr>
              <w:p w14:paraId="472676C0" w14:textId="77777777" w:rsidR="00B27E80" w:rsidRPr="007F2E54" w:rsidRDefault="00B27E80" w:rsidP="00313264">
                <w:pPr>
                  <w:rPr>
                    <w:rFonts w:ascii="Segoe UI" w:eastAsia="Calibri" w:hAnsi="Segoe UI" w:cs="Segoe UI"/>
                    <w:sz w:val="20"/>
                    <w:szCs w:val="20"/>
                  </w:rPr>
                </w:pPr>
                <w:r w:rsidRPr="007F2E54">
                  <w:rPr>
                    <w:rFonts w:ascii="Segoe UI Symbol" w:eastAsia="MS Gothic" w:hAnsi="Segoe UI Symbol" w:cs="Segoe UI Symbol"/>
                    <w:sz w:val="20"/>
                    <w:szCs w:val="20"/>
                  </w:rPr>
                  <w:t>☐</w:t>
                </w:r>
              </w:p>
            </w:tc>
          </w:sdtContent>
        </w:sdt>
        <w:tc>
          <w:tcPr>
            <w:tcW w:w="8925" w:type="dxa"/>
            <w:tcBorders>
              <w:top w:val="single" w:sz="4" w:space="0" w:color="auto"/>
              <w:left w:val="single" w:sz="4" w:space="0" w:color="auto"/>
              <w:bottom w:val="single" w:sz="4" w:space="0" w:color="auto"/>
              <w:right w:val="single" w:sz="4" w:space="0" w:color="auto"/>
            </w:tcBorders>
            <w:vAlign w:val="center"/>
            <w:hideMark/>
          </w:tcPr>
          <w:p w14:paraId="29A66BD5" w14:textId="77777777" w:rsidR="00B27E80" w:rsidRPr="007F2E54" w:rsidRDefault="00B27E80" w:rsidP="00313264">
            <w:pPr>
              <w:rPr>
                <w:rFonts w:ascii="Segoe UI" w:eastAsia="Calibri" w:hAnsi="Segoe UI" w:cs="Segoe UI"/>
                <w:sz w:val="20"/>
                <w:szCs w:val="20"/>
              </w:rPr>
            </w:pPr>
            <w:r w:rsidRPr="007F2E54">
              <w:rPr>
                <w:rFonts w:ascii="Segoe UI" w:eastAsia="Calibri" w:hAnsi="Segoe UI" w:cs="Segoe UI"/>
                <w:sz w:val="20"/>
                <w:szCs w:val="20"/>
              </w:rPr>
              <w:t>Bericht der Kinderärztin/des Kinderarztes</w:t>
            </w:r>
          </w:p>
        </w:tc>
      </w:tr>
      <w:tr w:rsidR="00B41024" w14:paraId="21413586" w14:textId="77777777" w:rsidTr="00313264">
        <w:trPr>
          <w:trHeight w:val="340"/>
        </w:trPr>
        <w:sdt>
          <w:sdtPr>
            <w:rPr>
              <w:rFonts w:ascii="Segoe UI" w:eastAsia="Calibri" w:hAnsi="Segoe UI" w:cs="Segoe UI"/>
              <w:sz w:val="20"/>
              <w:szCs w:val="20"/>
            </w:rPr>
            <w:id w:val="589280386"/>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vAlign w:val="center"/>
                <w:hideMark/>
              </w:tcPr>
              <w:p w14:paraId="03BE9B59" w14:textId="77777777" w:rsidR="00B27E80" w:rsidRPr="007F2E54" w:rsidRDefault="00B27E80" w:rsidP="00313264">
                <w:pPr>
                  <w:rPr>
                    <w:rFonts w:ascii="Segoe UI" w:eastAsia="Calibri" w:hAnsi="Segoe UI" w:cs="Segoe UI"/>
                    <w:sz w:val="20"/>
                    <w:szCs w:val="20"/>
                  </w:rPr>
                </w:pPr>
                <w:r w:rsidRPr="007F2E54">
                  <w:rPr>
                    <w:rFonts w:ascii="Segoe UI Symbol" w:eastAsia="MS Gothic" w:hAnsi="Segoe UI Symbol" w:cs="Segoe UI Symbol"/>
                    <w:sz w:val="20"/>
                    <w:szCs w:val="20"/>
                  </w:rPr>
                  <w:t>☐</w:t>
                </w:r>
              </w:p>
            </w:tc>
          </w:sdtContent>
        </w:sdt>
        <w:tc>
          <w:tcPr>
            <w:tcW w:w="8925" w:type="dxa"/>
            <w:tcBorders>
              <w:top w:val="single" w:sz="4" w:space="0" w:color="auto"/>
              <w:left w:val="single" w:sz="4" w:space="0" w:color="auto"/>
              <w:bottom w:val="single" w:sz="4" w:space="0" w:color="auto"/>
              <w:right w:val="single" w:sz="4" w:space="0" w:color="auto"/>
            </w:tcBorders>
            <w:vAlign w:val="center"/>
            <w:hideMark/>
          </w:tcPr>
          <w:p w14:paraId="425A677E" w14:textId="77777777" w:rsidR="00B27E80" w:rsidRPr="007F2E54" w:rsidRDefault="00B27E80" w:rsidP="00313264">
            <w:pPr>
              <w:rPr>
                <w:rFonts w:ascii="Segoe UI" w:eastAsia="Calibri" w:hAnsi="Segoe UI" w:cs="Segoe UI"/>
                <w:sz w:val="20"/>
                <w:szCs w:val="20"/>
              </w:rPr>
            </w:pPr>
            <w:r w:rsidRPr="007F2E54">
              <w:rPr>
                <w:rFonts w:ascii="Segoe UI" w:eastAsia="Calibri" w:hAnsi="Segoe UI" w:cs="Segoe UI"/>
                <w:sz w:val="20"/>
                <w:szCs w:val="20"/>
              </w:rPr>
              <w:t>Bericht Psychotherapie</w:t>
            </w:r>
          </w:p>
        </w:tc>
      </w:tr>
      <w:tr w:rsidR="00B41024" w14:paraId="2256FD05" w14:textId="77777777" w:rsidTr="00313264">
        <w:trPr>
          <w:trHeight w:val="340"/>
        </w:trPr>
        <w:sdt>
          <w:sdtPr>
            <w:rPr>
              <w:rFonts w:ascii="Segoe UI" w:eastAsia="Calibri" w:hAnsi="Segoe UI" w:cs="Segoe UI"/>
              <w:sz w:val="20"/>
              <w:szCs w:val="20"/>
            </w:rPr>
            <w:id w:val="-1747634381"/>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vAlign w:val="center"/>
                <w:hideMark/>
              </w:tcPr>
              <w:p w14:paraId="5DAF2CF8" w14:textId="77777777" w:rsidR="00B27E80" w:rsidRPr="007F2E54" w:rsidRDefault="00B27E80" w:rsidP="00313264">
                <w:pPr>
                  <w:rPr>
                    <w:rFonts w:ascii="Segoe UI" w:eastAsia="Calibri" w:hAnsi="Segoe UI" w:cs="Segoe UI"/>
                    <w:sz w:val="20"/>
                    <w:szCs w:val="20"/>
                  </w:rPr>
                </w:pPr>
                <w:r w:rsidRPr="007F2E54">
                  <w:rPr>
                    <w:rFonts w:ascii="Segoe UI Symbol" w:eastAsia="MS Gothic" w:hAnsi="Segoe UI Symbol" w:cs="Segoe UI Symbol"/>
                    <w:sz w:val="20"/>
                    <w:szCs w:val="20"/>
                  </w:rPr>
                  <w:t>☐</w:t>
                </w:r>
              </w:p>
            </w:tc>
          </w:sdtContent>
        </w:sdt>
        <w:tc>
          <w:tcPr>
            <w:tcW w:w="8925" w:type="dxa"/>
            <w:tcBorders>
              <w:top w:val="single" w:sz="4" w:space="0" w:color="auto"/>
              <w:left w:val="single" w:sz="4" w:space="0" w:color="auto"/>
              <w:bottom w:val="single" w:sz="4" w:space="0" w:color="auto"/>
              <w:right w:val="single" w:sz="4" w:space="0" w:color="auto"/>
            </w:tcBorders>
            <w:vAlign w:val="center"/>
            <w:hideMark/>
          </w:tcPr>
          <w:p w14:paraId="245D1763" w14:textId="77777777" w:rsidR="00B27E80" w:rsidRPr="007F2E54" w:rsidRDefault="00B27E80" w:rsidP="00313264">
            <w:pPr>
              <w:rPr>
                <w:rFonts w:ascii="Segoe UI" w:eastAsia="Calibri" w:hAnsi="Segoe UI" w:cs="Segoe UI"/>
                <w:sz w:val="20"/>
                <w:szCs w:val="20"/>
              </w:rPr>
            </w:pPr>
            <w:r w:rsidRPr="007F2E54">
              <w:rPr>
                <w:rFonts w:ascii="Segoe UI" w:eastAsia="Calibri" w:hAnsi="Segoe UI" w:cs="Segoe UI"/>
                <w:sz w:val="20"/>
                <w:szCs w:val="20"/>
              </w:rPr>
              <w:t>Bericht des Sozialberatungszentrums</w:t>
            </w:r>
          </w:p>
        </w:tc>
      </w:tr>
      <w:tr w:rsidR="00B41024" w14:paraId="3341BC64" w14:textId="77777777" w:rsidTr="00313264">
        <w:trPr>
          <w:trHeight w:val="340"/>
        </w:trPr>
        <w:sdt>
          <w:sdtPr>
            <w:rPr>
              <w:rFonts w:ascii="Segoe UI" w:eastAsia="Calibri" w:hAnsi="Segoe UI" w:cs="Segoe UI"/>
              <w:sz w:val="20"/>
              <w:szCs w:val="20"/>
            </w:rPr>
            <w:id w:val="-740562640"/>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vAlign w:val="center"/>
                <w:hideMark/>
              </w:tcPr>
              <w:p w14:paraId="7E356A4D" w14:textId="77777777" w:rsidR="00B27E80" w:rsidRPr="007F2E54" w:rsidRDefault="00B27E80" w:rsidP="00313264">
                <w:pPr>
                  <w:rPr>
                    <w:rFonts w:ascii="Segoe UI" w:eastAsia="Calibri" w:hAnsi="Segoe UI" w:cs="Segoe UI"/>
                    <w:sz w:val="20"/>
                    <w:szCs w:val="20"/>
                  </w:rPr>
                </w:pPr>
                <w:r w:rsidRPr="007F2E54">
                  <w:rPr>
                    <w:rFonts w:ascii="Segoe UI Symbol" w:eastAsia="MS Gothic" w:hAnsi="Segoe UI Symbol" w:cs="Segoe UI Symbol"/>
                    <w:sz w:val="20"/>
                    <w:szCs w:val="20"/>
                  </w:rPr>
                  <w:t>☐</w:t>
                </w:r>
              </w:p>
            </w:tc>
          </w:sdtContent>
        </w:sdt>
        <w:tc>
          <w:tcPr>
            <w:tcW w:w="8925" w:type="dxa"/>
            <w:tcBorders>
              <w:top w:val="single" w:sz="4" w:space="0" w:color="auto"/>
              <w:left w:val="single" w:sz="4" w:space="0" w:color="auto"/>
              <w:bottom w:val="single" w:sz="4" w:space="0" w:color="auto"/>
              <w:right w:val="single" w:sz="4" w:space="0" w:color="auto"/>
            </w:tcBorders>
            <w:vAlign w:val="center"/>
            <w:hideMark/>
          </w:tcPr>
          <w:p w14:paraId="623C02BB" w14:textId="77777777" w:rsidR="00B27E80" w:rsidRPr="007F2E54" w:rsidRDefault="00B27E80" w:rsidP="00313264">
            <w:pPr>
              <w:rPr>
                <w:rFonts w:ascii="Segoe UI" w:eastAsia="Calibri" w:hAnsi="Segoe UI" w:cs="Segoe UI"/>
                <w:sz w:val="20"/>
                <w:szCs w:val="20"/>
              </w:rPr>
            </w:pPr>
            <w:r w:rsidRPr="007F2E54">
              <w:rPr>
                <w:rFonts w:ascii="Segoe UI" w:eastAsia="Calibri" w:hAnsi="Segoe UI" w:cs="Segoe UI"/>
                <w:sz w:val="20"/>
                <w:szCs w:val="20"/>
              </w:rPr>
              <w:t>Bericht der IV-Berufsberatung</w:t>
            </w:r>
          </w:p>
        </w:tc>
      </w:tr>
      <w:tr w:rsidR="00B41024" w14:paraId="1082AA39" w14:textId="77777777" w:rsidTr="00313264">
        <w:trPr>
          <w:trHeight w:val="340"/>
        </w:trPr>
        <w:tc>
          <w:tcPr>
            <w:tcW w:w="562" w:type="dxa"/>
            <w:tcBorders>
              <w:top w:val="single" w:sz="4" w:space="0" w:color="auto"/>
              <w:left w:val="single" w:sz="4" w:space="0" w:color="auto"/>
              <w:bottom w:val="single" w:sz="4" w:space="0" w:color="auto"/>
              <w:right w:val="single" w:sz="4" w:space="0" w:color="auto"/>
            </w:tcBorders>
            <w:vAlign w:val="center"/>
          </w:tcPr>
          <w:p w14:paraId="7BE516DA" w14:textId="77777777" w:rsidR="00B27E80" w:rsidRPr="007F2E54" w:rsidRDefault="00B27E80" w:rsidP="00313264">
            <w:pPr>
              <w:rPr>
                <w:rFonts w:ascii="Segoe UI" w:eastAsia="Calibri" w:hAnsi="Segoe UI" w:cs="Segoe UI"/>
                <w:sz w:val="20"/>
                <w:szCs w:val="20"/>
              </w:rPr>
            </w:pPr>
          </w:p>
        </w:tc>
        <w:tc>
          <w:tcPr>
            <w:tcW w:w="8925" w:type="dxa"/>
            <w:tcBorders>
              <w:top w:val="single" w:sz="4" w:space="0" w:color="auto"/>
              <w:left w:val="single" w:sz="4" w:space="0" w:color="auto"/>
              <w:bottom w:val="single" w:sz="4" w:space="0" w:color="auto"/>
              <w:right w:val="single" w:sz="4" w:space="0" w:color="auto"/>
            </w:tcBorders>
            <w:vAlign w:val="center"/>
          </w:tcPr>
          <w:p w14:paraId="1EAA90D3" w14:textId="77777777" w:rsidR="00B27E80" w:rsidRPr="007F2E54" w:rsidRDefault="00B27E80" w:rsidP="00313264">
            <w:pPr>
              <w:rPr>
                <w:rFonts w:ascii="Segoe UI" w:eastAsia="Calibri" w:hAnsi="Segoe UI" w:cs="Segoe UI"/>
                <w:sz w:val="20"/>
                <w:szCs w:val="20"/>
              </w:rPr>
            </w:pPr>
          </w:p>
        </w:tc>
      </w:tr>
      <w:tr w:rsidR="00B41024" w14:paraId="5F6BE1F9" w14:textId="77777777" w:rsidTr="00D84264">
        <w:trPr>
          <w:trHeight w:val="340"/>
        </w:trPr>
        <w:tc>
          <w:tcPr>
            <w:tcW w:w="9487" w:type="dxa"/>
            <w:gridSpan w:val="2"/>
            <w:tcBorders>
              <w:top w:val="single" w:sz="4" w:space="0" w:color="auto"/>
              <w:left w:val="single" w:sz="4" w:space="0" w:color="auto"/>
              <w:bottom w:val="single" w:sz="4" w:space="0" w:color="auto"/>
              <w:right w:val="single" w:sz="4" w:space="0" w:color="auto"/>
            </w:tcBorders>
            <w:vAlign w:val="center"/>
          </w:tcPr>
          <w:p w14:paraId="7FC90FB0" w14:textId="77777777" w:rsidR="00B27E80" w:rsidRPr="007F2E54" w:rsidRDefault="00B27E80" w:rsidP="00313264">
            <w:pPr>
              <w:rPr>
                <w:rFonts w:ascii="Segoe UI" w:eastAsia="Calibri" w:hAnsi="Segoe UI" w:cs="Segoe UI"/>
                <w:sz w:val="20"/>
                <w:szCs w:val="20"/>
              </w:rPr>
            </w:pPr>
            <w:r w:rsidRPr="007F2E54">
              <w:rPr>
                <w:rFonts w:ascii="Segoe UI" w:eastAsia="Calibri" w:hAnsi="Segoe UI" w:cs="Segoe UI"/>
                <w:sz w:val="20"/>
                <w:szCs w:val="20"/>
              </w:rPr>
              <w:t>Bei Erstantrag mit Internatsplatzierung</w:t>
            </w:r>
          </w:p>
        </w:tc>
      </w:tr>
      <w:tr w:rsidR="00B41024" w14:paraId="2234ED58" w14:textId="77777777" w:rsidTr="00313264">
        <w:trPr>
          <w:trHeight w:val="340"/>
        </w:trPr>
        <w:sdt>
          <w:sdtPr>
            <w:rPr>
              <w:rFonts w:ascii="Segoe UI" w:eastAsia="Calibri" w:hAnsi="Segoe UI" w:cs="Segoe UI"/>
              <w:sz w:val="20"/>
              <w:szCs w:val="20"/>
            </w:rPr>
            <w:id w:val="1642150300"/>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vAlign w:val="center"/>
                <w:hideMark/>
              </w:tcPr>
              <w:p w14:paraId="48C90438" w14:textId="77777777" w:rsidR="00B27E80" w:rsidRPr="007F2E54" w:rsidRDefault="00B27E80" w:rsidP="00313264">
                <w:pPr>
                  <w:rPr>
                    <w:rFonts w:ascii="Segoe UI" w:eastAsia="Calibri" w:hAnsi="Segoe UI" w:cs="Segoe UI"/>
                    <w:sz w:val="20"/>
                    <w:szCs w:val="20"/>
                  </w:rPr>
                </w:pPr>
                <w:r w:rsidRPr="007F2E54">
                  <w:rPr>
                    <w:rFonts w:ascii="Segoe UI Symbol" w:eastAsia="MS Gothic" w:hAnsi="Segoe UI Symbol" w:cs="Segoe UI Symbol"/>
                    <w:sz w:val="20"/>
                    <w:szCs w:val="20"/>
                  </w:rPr>
                  <w:t>☐</w:t>
                </w:r>
              </w:p>
            </w:tc>
          </w:sdtContent>
        </w:sdt>
        <w:tc>
          <w:tcPr>
            <w:tcW w:w="8925" w:type="dxa"/>
            <w:tcBorders>
              <w:top w:val="single" w:sz="4" w:space="0" w:color="auto"/>
              <w:left w:val="single" w:sz="4" w:space="0" w:color="auto"/>
              <w:bottom w:val="single" w:sz="4" w:space="0" w:color="auto"/>
              <w:right w:val="single" w:sz="4" w:space="0" w:color="auto"/>
            </w:tcBorders>
            <w:vAlign w:val="center"/>
            <w:hideMark/>
          </w:tcPr>
          <w:p w14:paraId="62B3AE5C" w14:textId="77777777" w:rsidR="00B27E80" w:rsidRPr="007F2E54" w:rsidRDefault="00B27E80" w:rsidP="00313264">
            <w:pPr>
              <w:rPr>
                <w:rFonts w:ascii="Segoe UI" w:eastAsia="Calibri" w:hAnsi="Segoe UI" w:cs="Segoe UI"/>
                <w:sz w:val="20"/>
                <w:szCs w:val="20"/>
              </w:rPr>
            </w:pPr>
            <w:r w:rsidRPr="007F2E54">
              <w:rPr>
                <w:rFonts w:ascii="Segoe UI" w:eastAsia="Calibri" w:hAnsi="Segoe UI" w:cs="Segoe UI"/>
                <w:sz w:val="20"/>
                <w:szCs w:val="20"/>
              </w:rPr>
              <w:t xml:space="preserve">Formular "Indikation für eine Platzierung in einer SEG-anerkannten Einrichtung" </w:t>
            </w:r>
            <w:r w:rsidRPr="007F2E54">
              <w:rPr>
                <w:rFonts w:ascii="Segoe UI" w:eastAsia="Calibri" w:hAnsi="Segoe UI" w:cs="Segoe UI"/>
                <w:sz w:val="20"/>
                <w:szCs w:val="20"/>
              </w:rPr>
              <w:br/>
              <w:t>(</w:t>
            </w:r>
            <w:r w:rsidRPr="007F2E54">
              <w:rPr>
                <w:rFonts w:ascii="Wingdings" w:eastAsia="Calibri" w:hAnsi="Wingdings" w:cs="Segoe UI"/>
                <w:sz w:val="20"/>
                <w:szCs w:val="20"/>
              </w:rPr>
              <w:sym w:font="Wingdings" w:char="F0E0"/>
            </w:r>
            <w:r w:rsidRPr="007F2E54">
              <w:rPr>
                <w:rFonts w:ascii="Segoe UI" w:eastAsia="Calibri" w:hAnsi="Segoe UI" w:cs="Segoe UI"/>
                <w:sz w:val="20"/>
                <w:szCs w:val="20"/>
              </w:rPr>
              <w:t xml:space="preserve"> www.disg.lu.ch &gt; Publikationen &gt; Menschen mit Behinderung &gt; SEG-Formulare)</w:t>
            </w:r>
          </w:p>
        </w:tc>
      </w:tr>
      <w:tr w:rsidR="00B41024" w14:paraId="750EC83F" w14:textId="77777777" w:rsidTr="00313264">
        <w:trPr>
          <w:trHeight w:val="340"/>
        </w:trPr>
        <w:tc>
          <w:tcPr>
            <w:tcW w:w="562" w:type="dxa"/>
            <w:tcBorders>
              <w:top w:val="single" w:sz="4" w:space="0" w:color="auto"/>
              <w:left w:val="single" w:sz="4" w:space="0" w:color="auto"/>
              <w:bottom w:val="single" w:sz="4" w:space="0" w:color="auto"/>
              <w:right w:val="single" w:sz="4" w:space="0" w:color="auto"/>
            </w:tcBorders>
            <w:vAlign w:val="center"/>
          </w:tcPr>
          <w:p w14:paraId="63820E5A" w14:textId="77777777" w:rsidR="00B27E80" w:rsidRPr="007F2E54" w:rsidRDefault="00B27E80" w:rsidP="00313264">
            <w:pPr>
              <w:rPr>
                <w:rFonts w:ascii="Segoe UI" w:eastAsia="Calibri" w:hAnsi="Segoe UI" w:cs="Segoe UI"/>
                <w:sz w:val="20"/>
                <w:szCs w:val="20"/>
              </w:rPr>
            </w:pPr>
          </w:p>
        </w:tc>
        <w:tc>
          <w:tcPr>
            <w:tcW w:w="8925" w:type="dxa"/>
            <w:tcBorders>
              <w:top w:val="single" w:sz="4" w:space="0" w:color="auto"/>
              <w:left w:val="single" w:sz="4" w:space="0" w:color="auto"/>
              <w:bottom w:val="single" w:sz="4" w:space="0" w:color="auto"/>
              <w:right w:val="single" w:sz="4" w:space="0" w:color="auto"/>
            </w:tcBorders>
            <w:vAlign w:val="center"/>
          </w:tcPr>
          <w:p w14:paraId="0F6D742E" w14:textId="77777777" w:rsidR="00B27E80" w:rsidRPr="007F2E54" w:rsidRDefault="00B27E80" w:rsidP="00313264">
            <w:pPr>
              <w:rPr>
                <w:rFonts w:ascii="Segoe UI" w:eastAsia="Calibri" w:hAnsi="Segoe UI" w:cs="Segoe UI"/>
                <w:b/>
                <w:sz w:val="20"/>
                <w:szCs w:val="20"/>
              </w:rPr>
            </w:pPr>
          </w:p>
        </w:tc>
      </w:tr>
      <w:tr w:rsidR="00B41024" w14:paraId="516E5708" w14:textId="77777777" w:rsidTr="002D0F41">
        <w:trPr>
          <w:trHeight w:val="340"/>
        </w:trPr>
        <w:tc>
          <w:tcPr>
            <w:tcW w:w="9487" w:type="dxa"/>
            <w:gridSpan w:val="2"/>
            <w:tcBorders>
              <w:top w:val="single" w:sz="4" w:space="0" w:color="auto"/>
              <w:left w:val="single" w:sz="4" w:space="0" w:color="auto"/>
              <w:bottom w:val="single" w:sz="4" w:space="0" w:color="auto"/>
              <w:right w:val="single" w:sz="4" w:space="0" w:color="auto"/>
            </w:tcBorders>
            <w:vAlign w:val="center"/>
          </w:tcPr>
          <w:p w14:paraId="53251A49" w14:textId="77777777" w:rsidR="00B27E80" w:rsidRPr="007F2E54" w:rsidRDefault="00B27E80" w:rsidP="00313264">
            <w:pPr>
              <w:rPr>
                <w:rFonts w:ascii="Segoe UI" w:eastAsia="Calibri" w:hAnsi="Segoe UI" w:cs="Segoe UI"/>
                <w:sz w:val="20"/>
                <w:szCs w:val="20"/>
              </w:rPr>
            </w:pPr>
            <w:r w:rsidRPr="007F2E54">
              <w:rPr>
                <w:rFonts w:ascii="Segoe UI" w:eastAsia="Calibri" w:hAnsi="Segoe UI" w:cs="Segoe UI"/>
                <w:sz w:val="20"/>
                <w:szCs w:val="20"/>
              </w:rPr>
              <w:t>Halbjahreszuweisung IS Bereich kognitive Entwicklung</w:t>
            </w:r>
          </w:p>
        </w:tc>
      </w:tr>
      <w:tr w:rsidR="00B41024" w14:paraId="326FD195" w14:textId="77777777" w:rsidTr="00313264">
        <w:trPr>
          <w:trHeight w:val="340"/>
        </w:trPr>
        <w:sdt>
          <w:sdtPr>
            <w:rPr>
              <w:rFonts w:ascii="Segoe UI" w:eastAsia="Calibri" w:hAnsi="Segoe UI" w:cs="Segoe UI"/>
              <w:sz w:val="20"/>
              <w:szCs w:val="20"/>
            </w:rPr>
            <w:id w:val="-1339924596"/>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vAlign w:val="center"/>
              </w:tcPr>
              <w:p w14:paraId="110DB90F" w14:textId="77777777" w:rsidR="00B27E80" w:rsidRPr="007F2E54" w:rsidRDefault="00B27E80" w:rsidP="00313264">
                <w:pPr>
                  <w:rPr>
                    <w:rFonts w:ascii="Segoe UI" w:eastAsia="Calibri" w:hAnsi="Segoe UI" w:cs="Segoe UI"/>
                    <w:sz w:val="20"/>
                    <w:szCs w:val="20"/>
                  </w:rPr>
                </w:pPr>
                <w:r w:rsidRPr="007F2E54">
                  <w:rPr>
                    <w:rFonts w:ascii="Segoe UI Symbol" w:eastAsia="MS Gothic" w:hAnsi="Segoe UI Symbol" w:cs="Segoe UI Symbol"/>
                    <w:sz w:val="20"/>
                    <w:szCs w:val="20"/>
                  </w:rPr>
                  <w:t>☐</w:t>
                </w:r>
              </w:p>
            </w:tc>
          </w:sdtContent>
        </w:sdt>
        <w:tc>
          <w:tcPr>
            <w:tcW w:w="8925" w:type="dxa"/>
            <w:tcBorders>
              <w:top w:val="single" w:sz="4" w:space="0" w:color="auto"/>
              <w:left w:val="single" w:sz="4" w:space="0" w:color="auto"/>
              <w:bottom w:val="single" w:sz="4" w:space="0" w:color="auto"/>
              <w:right w:val="single" w:sz="4" w:space="0" w:color="auto"/>
            </w:tcBorders>
            <w:vAlign w:val="center"/>
          </w:tcPr>
          <w:p w14:paraId="56811E2F" w14:textId="77777777" w:rsidR="00B27E80" w:rsidRPr="007F2E54" w:rsidRDefault="00B27E80" w:rsidP="00313264">
            <w:pPr>
              <w:rPr>
                <w:rFonts w:ascii="Segoe UI" w:eastAsia="Calibri" w:hAnsi="Segoe UI" w:cs="Segoe UI"/>
                <w:sz w:val="20"/>
                <w:szCs w:val="20"/>
              </w:rPr>
            </w:pPr>
            <w:r w:rsidRPr="007F2E54">
              <w:rPr>
                <w:rFonts w:ascii="Segoe UI" w:eastAsia="Calibri" w:hAnsi="Segoe UI" w:cs="Segoe UI"/>
                <w:sz w:val="20"/>
                <w:szCs w:val="20"/>
              </w:rPr>
              <w:t>Diplom der zuständigen SHP</w:t>
            </w:r>
          </w:p>
        </w:tc>
      </w:tr>
      <w:tr w:rsidR="00B41024" w14:paraId="0548E438" w14:textId="77777777" w:rsidTr="00313264">
        <w:trPr>
          <w:trHeight w:val="340"/>
        </w:trPr>
        <w:sdt>
          <w:sdtPr>
            <w:rPr>
              <w:rFonts w:ascii="Segoe UI" w:eastAsia="Calibri" w:hAnsi="Segoe UI" w:cs="Segoe UI"/>
              <w:sz w:val="20"/>
              <w:szCs w:val="20"/>
            </w:rPr>
            <w:id w:val="-1835524021"/>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vAlign w:val="center"/>
              </w:tcPr>
              <w:p w14:paraId="06C8192C" w14:textId="77777777" w:rsidR="00B27E80" w:rsidRPr="007F2E54" w:rsidRDefault="00B27E80" w:rsidP="00313264">
                <w:pPr>
                  <w:rPr>
                    <w:rFonts w:ascii="Segoe UI" w:eastAsia="Calibri" w:hAnsi="Segoe UI" w:cs="Segoe UI"/>
                    <w:sz w:val="20"/>
                    <w:szCs w:val="20"/>
                  </w:rPr>
                </w:pPr>
                <w:r w:rsidRPr="007F2E54">
                  <w:rPr>
                    <w:rFonts w:ascii="Segoe UI Symbol" w:eastAsia="MS Gothic" w:hAnsi="Segoe UI Symbol" w:cs="Segoe UI Symbol"/>
                    <w:sz w:val="20"/>
                    <w:szCs w:val="20"/>
                  </w:rPr>
                  <w:t>☐</w:t>
                </w:r>
              </w:p>
            </w:tc>
          </w:sdtContent>
        </w:sdt>
        <w:tc>
          <w:tcPr>
            <w:tcW w:w="8925" w:type="dxa"/>
            <w:tcBorders>
              <w:top w:val="single" w:sz="4" w:space="0" w:color="auto"/>
              <w:left w:val="single" w:sz="4" w:space="0" w:color="auto"/>
              <w:bottom w:val="single" w:sz="4" w:space="0" w:color="auto"/>
              <w:right w:val="single" w:sz="4" w:space="0" w:color="auto"/>
            </w:tcBorders>
            <w:vAlign w:val="center"/>
          </w:tcPr>
          <w:p w14:paraId="457A70DF" w14:textId="77777777" w:rsidR="00B27E80" w:rsidRPr="007F2E54" w:rsidRDefault="00B27E80" w:rsidP="00313264">
            <w:pPr>
              <w:rPr>
                <w:rFonts w:ascii="Segoe UI" w:eastAsia="Calibri" w:hAnsi="Segoe UI" w:cs="Segoe UI"/>
                <w:sz w:val="20"/>
                <w:szCs w:val="20"/>
              </w:rPr>
            </w:pPr>
            <w:r w:rsidRPr="007F2E54">
              <w:rPr>
                <w:rFonts w:ascii="Segoe UI" w:eastAsia="Calibri" w:hAnsi="Segoe UI" w:cs="Segoe UI"/>
                <w:sz w:val="20"/>
                <w:szCs w:val="20"/>
              </w:rPr>
              <w:t>Förderplanung</w:t>
            </w:r>
          </w:p>
        </w:tc>
      </w:tr>
      <w:tr w:rsidR="00B41024" w14:paraId="1B64C6D9" w14:textId="77777777" w:rsidTr="00313264">
        <w:trPr>
          <w:trHeight w:val="340"/>
        </w:trPr>
        <w:tc>
          <w:tcPr>
            <w:tcW w:w="562" w:type="dxa"/>
            <w:tcBorders>
              <w:top w:val="single" w:sz="4" w:space="0" w:color="auto"/>
              <w:left w:val="single" w:sz="4" w:space="0" w:color="auto"/>
              <w:bottom w:val="single" w:sz="4" w:space="0" w:color="auto"/>
              <w:right w:val="single" w:sz="4" w:space="0" w:color="auto"/>
            </w:tcBorders>
            <w:vAlign w:val="center"/>
          </w:tcPr>
          <w:p w14:paraId="5867FD94" w14:textId="77777777" w:rsidR="00B27E80" w:rsidRPr="007F2E54" w:rsidRDefault="00B27E80" w:rsidP="00313264">
            <w:pPr>
              <w:rPr>
                <w:rFonts w:ascii="Segoe UI" w:eastAsia="Calibri" w:hAnsi="Segoe UI" w:cs="Segoe UI"/>
                <w:b/>
                <w:sz w:val="20"/>
                <w:szCs w:val="20"/>
              </w:rPr>
            </w:pPr>
          </w:p>
        </w:tc>
        <w:tc>
          <w:tcPr>
            <w:tcW w:w="8925" w:type="dxa"/>
            <w:tcBorders>
              <w:top w:val="single" w:sz="4" w:space="0" w:color="auto"/>
              <w:left w:val="single" w:sz="4" w:space="0" w:color="auto"/>
              <w:bottom w:val="single" w:sz="4" w:space="0" w:color="auto"/>
              <w:right w:val="single" w:sz="4" w:space="0" w:color="auto"/>
            </w:tcBorders>
            <w:vAlign w:val="center"/>
          </w:tcPr>
          <w:p w14:paraId="2877EA50" w14:textId="77777777" w:rsidR="00B27E80" w:rsidRPr="007F2E54" w:rsidRDefault="00B27E80" w:rsidP="00313264">
            <w:pPr>
              <w:rPr>
                <w:rFonts w:ascii="Segoe UI" w:eastAsia="Calibri" w:hAnsi="Segoe UI" w:cs="Segoe UI"/>
                <w:b/>
                <w:sz w:val="20"/>
                <w:szCs w:val="20"/>
              </w:rPr>
            </w:pPr>
          </w:p>
        </w:tc>
      </w:tr>
      <w:tr w:rsidR="00B41024" w14:paraId="5334B598" w14:textId="77777777" w:rsidTr="00582882">
        <w:trPr>
          <w:trHeight w:val="340"/>
        </w:trPr>
        <w:tc>
          <w:tcPr>
            <w:tcW w:w="9487" w:type="dxa"/>
            <w:gridSpan w:val="2"/>
            <w:tcBorders>
              <w:top w:val="single" w:sz="4" w:space="0" w:color="auto"/>
              <w:left w:val="single" w:sz="4" w:space="0" w:color="auto"/>
              <w:bottom w:val="single" w:sz="4" w:space="0" w:color="auto"/>
              <w:right w:val="single" w:sz="4" w:space="0" w:color="auto"/>
            </w:tcBorders>
            <w:vAlign w:val="center"/>
          </w:tcPr>
          <w:p w14:paraId="042D26C3" w14:textId="77777777" w:rsidR="00B27E80" w:rsidRPr="007F2E54" w:rsidRDefault="00B27E80" w:rsidP="00313264">
            <w:pPr>
              <w:rPr>
                <w:rFonts w:ascii="Segoe UI" w:eastAsia="Calibri" w:hAnsi="Segoe UI" w:cs="Segoe UI"/>
                <w:sz w:val="20"/>
                <w:szCs w:val="20"/>
              </w:rPr>
            </w:pPr>
            <w:r w:rsidRPr="007F2E54">
              <w:rPr>
                <w:rFonts w:ascii="Segoe UI" w:eastAsia="Calibri" w:hAnsi="Segoe UI" w:cs="Segoe UI"/>
                <w:sz w:val="20"/>
                <w:szCs w:val="20"/>
              </w:rPr>
              <w:t>Weitere Berichte, welche oben nicht aufgeführt sind:</w:t>
            </w:r>
          </w:p>
        </w:tc>
      </w:tr>
      <w:tr w:rsidR="00B41024" w:rsidRPr="009C7C5C" w14:paraId="34BF6A69" w14:textId="77777777" w:rsidTr="00BE0D93">
        <w:trPr>
          <w:trHeight w:val="340"/>
        </w:trPr>
        <w:sdt>
          <w:sdtPr>
            <w:rPr>
              <w:rFonts w:ascii="Segoe UI" w:eastAsia="Calibri" w:hAnsi="Segoe UI" w:cs="Segoe UI"/>
              <w:sz w:val="20"/>
              <w:szCs w:val="20"/>
            </w:rPr>
            <w:id w:val="-1177502855"/>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vAlign w:val="center"/>
                <w:hideMark/>
              </w:tcPr>
              <w:p w14:paraId="28276F3F" w14:textId="77777777" w:rsidR="00B27E80" w:rsidRPr="009C7C5C" w:rsidRDefault="00B27E80" w:rsidP="00313264">
                <w:pPr>
                  <w:rPr>
                    <w:rFonts w:ascii="Segoe UI" w:eastAsia="Calibri" w:hAnsi="Segoe UI" w:cs="Segoe UI"/>
                    <w:sz w:val="20"/>
                    <w:szCs w:val="20"/>
                  </w:rPr>
                </w:pPr>
                <w:r w:rsidRPr="009C7C5C">
                  <w:rPr>
                    <w:rFonts w:ascii="Segoe UI Symbol" w:eastAsia="MS Gothic" w:hAnsi="Segoe UI Symbol" w:cs="Segoe UI Symbol"/>
                    <w:sz w:val="20"/>
                    <w:szCs w:val="20"/>
                  </w:rPr>
                  <w:t>☐</w:t>
                </w:r>
              </w:p>
            </w:tc>
          </w:sdtContent>
        </w:sdt>
        <w:sdt>
          <w:sdtPr>
            <w:rPr>
              <w:rFonts w:ascii="Segoe UI" w:eastAsia="Calibri" w:hAnsi="Segoe UI" w:cs="Segoe UI"/>
              <w:sz w:val="20"/>
              <w:szCs w:val="20"/>
            </w:rPr>
            <w:id w:val="-495263599"/>
            <w:placeholder>
              <w:docPart w:val="1A68F6E35D814734AF532F8164D30C29"/>
            </w:placeholder>
            <w:showingPlcHdr/>
            <w:text/>
          </w:sdtPr>
          <w:sdtEndPr/>
          <w:sdtContent>
            <w:tc>
              <w:tcPr>
                <w:tcW w:w="8925" w:type="dxa"/>
                <w:tcBorders>
                  <w:top w:val="single" w:sz="4" w:space="0" w:color="auto"/>
                  <w:left w:val="single" w:sz="4" w:space="0" w:color="auto"/>
                  <w:bottom w:val="single" w:sz="4" w:space="0" w:color="auto"/>
                  <w:right w:val="single" w:sz="4" w:space="0" w:color="auto"/>
                </w:tcBorders>
                <w:vAlign w:val="center"/>
              </w:tcPr>
              <w:p w14:paraId="0BE3945D" w14:textId="0FE59746" w:rsidR="00B27E80" w:rsidRPr="00D22BFC" w:rsidRDefault="007A183D" w:rsidP="00313264">
                <w:pPr>
                  <w:rPr>
                    <w:rFonts w:ascii="Segoe UI" w:eastAsia="Calibri" w:hAnsi="Segoe UI" w:cs="Segoe UI"/>
                    <w:sz w:val="20"/>
                    <w:szCs w:val="20"/>
                  </w:rPr>
                </w:pPr>
                <w:r w:rsidRPr="007F2E54">
                  <w:rPr>
                    <w:rStyle w:val="Platzhaltertext"/>
                    <w:rFonts w:ascii="Segoe UI" w:hAnsi="Segoe UI" w:cs="Segoe UI"/>
                    <w:sz w:val="20"/>
                    <w:szCs w:val="20"/>
                  </w:rPr>
                  <w:t>Klicken oder tippen Sie hier, um Text einzugeben.</w:t>
                </w:r>
              </w:p>
            </w:tc>
          </w:sdtContent>
        </w:sdt>
      </w:tr>
      <w:tr w:rsidR="00B41024" w:rsidRPr="009C7C5C" w14:paraId="3154C06D" w14:textId="77777777" w:rsidTr="00BE0D93">
        <w:trPr>
          <w:trHeight w:val="340"/>
        </w:trPr>
        <w:sdt>
          <w:sdtPr>
            <w:rPr>
              <w:rFonts w:ascii="Segoe UI" w:eastAsia="Calibri" w:hAnsi="Segoe UI" w:cs="Segoe UI"/>
              <w:sz w:val="20"/>
              <w:szCs w:val="20"/>
            </w:rPr>
            <w:id w:val="624810421"/>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vAlign w:val="center"/>
                <w:hideMark/>
              </w:tcPr>
              <w:p w14:paraId="2E620195" w14:textId="77777777" w:rsidR="00B27E80" w:rsidRPr="009C7C5C" w:rsidRDefault="00B27E80" w:rsidP="00313264">
                <w:pPr>
                  <w:rPr>
                    <w:rFonts w:ascii="Segoe UI" w:eastAsia="Calibri" w:hAnsi="Segoe UI" w:cs="Segoe UI"/>
                    <w:sz w:val="20"/>
                    <w:szCs w:val="20"/>
                  </w:rPr>
                </w:pPr>
                <w:r w:rsidRPr="009C7C5C">
                  <w:rPr>
                    <w:rFonts w:ascii="Segoe UI Symbol" w:eastAsia="MS Gothic" w:hAnsi="Segoe UI Symbol" w:cs="Segoe UI Symbol"/>
                    <w:sz w:val="20"/>
                    <w:szCs w:val="20"/>
                  </w:rPr>
                  <w:t>☐</w:t>
                </w:r>
              </w:p>
            </w:tc>
          </w:sdtContent>
        </w:sdt>
        <w:sdt>
          <w:sdtPr>
            <w:rPr>
              <w:rFonts w:ascii="Segoe UI" w:eastAsia="Calibri" w:hAnsi="Segoe UI" w:cs="Segoe UI"/>
              <w:sz w:val="20"/>
              <w:szCs w:val="20"/>
            </w:rPr>
            <w:id w:val="-1068499627"/>
            <w:placeholder>
              <w:docPart w:val="9C48C8D4BCDC4CA9B14E3226E632BA22"/>
            </w:placeholder>
            <w:showingPlcHdr/>
            <w:text/>
          </w:sdtPr>
          <w:sdtEndPr/>
          <w:sdtContent>
            <w:tc>
              <w:tcPr>
                <w:tcW w:w="8925" w:type="dxa"/>
                <w:tcBorders>
                  <w:top w:val="single" w:sz="4" w:space="0" w:color="auto"/>
                  <w:left w:val="single" w:sz="4" w:space="0" w:color="auto"/>
                  <w:bottom w:val="single" w:sz="4" w:space="0" w:color="auto"/>
                  <w:right w:val="single" w:sz="4" w:space="0" w:color="auto"/>
                </w:tcBorders>
                <w:vAlign w:val="center"/>
              </w:tcPr>
              <w:p w14:paraId="00E376E4" w14:textId="31A27603" w:rsidR="00B27E80" w:rsidRPr="00D22BFC" w:rsidRDefault="007A183D" w:rsidP="00313264">
                <w:pPr>
                  <w:rPr>
                    <w:rFonts w:ascii="Segoe UI" w:eastAsia="Calibri" w:hAnsi="Segoe UI" w:cs="Segoe UI"/>
                    <w:sz w:val="20"/>
                    <w:szCs w:val="20"/>
                  </w:rPr>
                </w:pPr>
                <w:r w:rsidRPr="007F2E54">
                  <w:rPr>
                    <w:rStyle w:val="Platzhaltertext"/>
                    <w:rFonts w:ascii="Segoe UI" w:hAnsi="Segoe UI" w:cs="Segoe UI"/>
                    <w:sz w:val="20"/>
                    <w:szCs w:val="20"/>
                  </w:rPr>
                  <w:t>Klicken oder tippen Sie hier, um Text einzugeben.</w:t>
                </w:r>
              </w:p>
            </w:tc>
          </w:sdtContent>
        </w:sdt>
      </w:tr>
      <w:tr w:rsidR="00B41024" w:rsidRPr="009C7C5C" w14:paraId="135A506D" w14:textId="77777777" w:rsidTr="00BE0D93">
        <w:trPr>
          <w:trHeight w:val="340"/>
        </w:trPr>
        <w:sdt>
          <w:sdtPr>
            <w:rPr>
              <w:rFonts w:ascii="Segoe UI" w:eastAsia="Calibri" w:hAnsi="Segoe UI" w:cs="Segoe UI"/>
              <w:sz w:val="20"/>
              <w:szCs w:val="20"/>
            </w:rPr>
            <w:id w:val="-1537113396"/>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vAlign w:val="center"/>
                <w:hideMark/>
              </w:tcPr>
              <w:p w14:paraId="1B66E6E6" w14:textId="77777777" w:rsidR="00B27E80" w:rsidRPr="009C7C5C" w:rsidRDefault="00B27E80" w:rsidP="00313264">
                <w:pPr>
                  <w:rPr>
                    <w:rFonts w:ascii="Segoe UI" w:eastAsia="Calibri" w:hAnsi="Segoe UI" w:cs="Segoe UI"/>
                    <w:sz w:val="20"/>
                    <w:szCs w:val="20"/>
                  </w:rPr>
                </w:pPr>
                <w:r w:rsidRPr="009C7C5C">
                  <w:rPr>
                    <w:rFonts w:ascii="Segoe UI Symbol" w:eastAsia="MS Gothic" w:hAnsi="Segoe UI Symbol" w:cs="Segoe UI Symbol"/>
                    <w:sz w:val="20"/>
                    <w:szCs w:val="20"/>
                  </w:rPr>
                  <w:t>☐</w:t>
                </w:r>
              </w:p>
            </w:tc>
          </w:sdtContent>
        </w:sdt>
        <w:sdt>
          <w:sdtPr>
            <w:rPr>
              <w:rFonts w:ascii="Segoe UI" w:eastAsia="Calibri" w:hAnsi="Segoe UI" w:cs="Segoe UI"/>
              <w:sz w:val="20"/>
              <w:szCs w:val="20"/>
            </w:rPr>
            <w:id w:val="1030073448"/>
            <w:placeholder>
              <w:docPart w:val="988F66305E1A4DAE8F7E4A0A73B1B3BE"/>
            </w:placeholder>
            <w:showingPlcHdr/>
            <w:text/>
          </w:sdtPr>
          <w:sdtEndPr/>
          <w:sdtContent>
            <w:tc>
              <w:tcPr>
                <w:tcW w:w="8925" w:type="dxa"/>
                <w:tcBorders>
                  <w:top w:val="single" w:sz="4" w:space="0" w:color="auto"/>
                  <w:left w:val="single" w:sz="4" w:space="0" w:color="auto"/>
                  <w:bottom w:val="single" w:sz="4" w:space="0" w:color="auto"/>
                  <w:right w:val="single" w:sz="4" w:space="0" w:color="auto"/>
                </w:tcBorders>
                <w:vAlign w:val="center"/>
              </w:tcPr>
              <w:p w14:paraId="55B4C79A" w14:textId="65ADF82C" w:rsidR="00B27E80" w:rsidRPr="00D22BFC" w:rsidRDefault="007A183D" w:rsidP="00313264">
                <w:pPr>
                  <w:rPr>
                    <w:rFonts w:ascii="Segoe UI" w:eastAsia="Calibri" w:hAnsi="Segoe UI" w:cs="Segoe UI"/>
                    <w:sz w:val="20"/>
                    <w:szCs w:val="20"/>
                  </w:rPr>
                </w:pPr>
                <w:r w:rsidRPr="007F2E54">
                  <w:rPr>
                    <w:rStyle w:val="Platzhaltertext"/>
                    <w:rFonts w:ascii="Segoe UI" w:hAnsi="Segoe UI" w:cs="Segoe UI"/>
                    <w:sz w:val="20"/>
                    <w:szCs w:val="20"/>
                  </w:rPr>
                  <w:t>Klicken oder tippen Sie hier, um Text einzugeben.</w:t>
                </w:r>
              </w:p>
            </w:tc>
          </w:sdtContent>
        </w:sdt>
      </w:tr>
    </w:tbl>
    <w:p w14:paraId="0ACC2FEE" w14:textId="77777777" w:rsidR="00B27E80" w:rsidRPr="007F2E54" w:rsidRDefault="00B27E80" w:rsidP="00313264">
      <w:pPr>
        <w:rPr>
          <w:rFonts w:ascii="Segoe UI" w:hAnsi="Segoe UI" w:cs="Segoe UI"/>
          <w:sz w:val="20"/>
          <w:szCs w:val="20"/>
        </w:rPr>
      </w:pPr>
    </w:p>
    <w:p w14:paraId="56577821" w14:textId="77777777" w:rsidR="00B27E80" w:rsidRPr="007F2E54" w:rsidRDefault="00B27E80" w:rsidP="00313264">
      <w:pPr>
        <w:rPr>
          <w:rFonts w:ascii="Segoe UI" w:hAnsi="Segoe UI" w:cs="Segoe UI"/>
          <w:sz w:val="20"/>
          <w:szCs w:val="20"/>
        </w:rPr>
      </w:pPr>
    </w:p>
    <w:p w14:paraId="74A86C71" w14:textId="77777777" w:rsidR="00B27E80" w:rsidRPr="007F2E54" w:rsidRDefault="00B27E80" w:rsidP="00313264">
      <w:pPr>
        <w:rPr>
          <w:rFonts w:ascii="Segoe UI" w:hAnsi="Segoe UI" w:cs="Segoe UI"/>
          <w:b/>
          <w:sz w:val="20"/>
          <w:szCs w:val="20"/>
        </w:rPr>
      </w:pPr>
      <w:r w:rsidRPr="007F2E54">
        <w:rPr>
          <w:rFonts w:ascii="Segoe UI" w:hAnsi="Segoe UI" w:cs="Segoe UI"/>
          <w:b/>
          <w:sz w:val="20"/>
          <w:szCs w:val="20"/>
        </w:rPr>
        <w:t>Aus diesem Antrag lassen sich keine rechtlichen Ansprüche ableiten.</w:t>
      </w:r>
    </w:p>
    <w:p w14:paraId="7C551ED0" w14:textId="77777777" w:rsidR="00B27E80" w:rsidRPr="007F2E54" w:rsidRDefault="00B27E80" w:rsidP="00313264">
      <w:pPr>
        <w:rPr>
          <w:rFonts w:ascii="Segoe UI" w:hAnsi="Segoe UI" w:cs="Segoe UI"/>
          <w:sz w:val="20"/>
          <w:szCs w:val="20"/>
        </w:rPr>
      </w:pPr>
    </w:p>
    <w:p w14:paraId="688C03D3" w14:textId="77777777" w:rsidR="00B27E80" w:rsidRPr="007F2E54" w:rsidRDefault="00B27E80" w:rsidP="00313264">
      <w:pPr>
        <w:rPr>
          <w:rFonts w:ascii="Segoe UI" w:hAnsi="Segoe UI" w:cs="Segoe UI"/>
          <w:sz w:val="20"/>
          <w:szCs w:val="20"/>
        </w:rPr>
      </w:pPr>
    </w:p>
    <w:tbl>
      <w:tblPr>
        <w:tblStyle w:val="Tabellenraster"/>
        <w:tblW w:w="0" w:type="auto"/>
        <w:tblBorders>
          <w:top w:val="nil"/>
          <w:left w:val="nil"/>
          <w:bottom w:val="nil"/>
          <w:right w:val="nil"/>
          <w:insideH w:val="nil"/>
          <w:insideV w:val="nil"/>
        </w:tblBorders>
        <w:tblLook w:val="04A0" w:firstRow="1" w:lastRow="0" w:firstColumn="1" w:lastColumn="0" w:noHBand="0" w:noVBand="1"/>
      </w:tblPr>
      <w:tblGrid>
        <w:gridCol w:w="3686"/>
        <w:gridCol w:w="5801"/>
      </w:tblGrid>
      <w:tr w:rsidR="00B41024" w14:paraId="2C2AD89B" w14:textId="77777777" w:rsidTr="00BE0D93">
        <w:trPr>
          <w:trHeight w:val="340"/>
        </w:trPr>
        <w:tc>
          <w:tcPr>
            <w:tcW w:w="3686" w:type="dxa"/>
            <w:tcBorders>
              <w:top w:val="nil"/>
              <w:left w:val="nil"/>
              <w:bottom w:val="nil"/>
              <w:right w:val="nil"/>
            </w:tcBorders>
            <w:vAlign w:val="center"/>
            <w:hideMark/>
          </w:tcPr>
          <w:p w14:paraId="5E7BB601" w14:textId="77777777" w:rsidR="00B27E80" w:rsidRPr="007F2E54" w:rsidRDefault="00B27E80" w:rsidP="00313264">
            <w:pPr>
              <w:rPr>
                <w:rFonts w:ascii="Segoe UI" w:hAnsi="Segoe UI" w:cs="Segoe UI"/>
                <w:sz w:val="20"/>
                <w:szCs w:val="20"/>
              </w:rPr>
            </w:pPr>
            <w:r w:rsidRPr="007F2E54">
              <w:rPr>
                <w:rFonts w:ascii="Segoe UI" w:hAnsi="Segoe UI" w:cs="Segoe UI"/>
                <w:sz w:val="20"/>
                <w:szCs w:val="20"/>
              </w:rPr>
              <w:t>Ort und Datum:</w:t>
            </w:r>
          </w:p>
        </w:tc>
        <w:sdt>
          <w:sdtPr>
            <w:rPr>
              <w:rFonts w:ascii="Segoe UI" w:hAnsi="Segoe UI" w:cs="Segoe UI"/>
              <w:sz w:val="20"/>
              <w:szCs w:val="20"/>
            </w:rPr>
            <w:id w:val="560610362"/>
            <w:placeholder>
              <w:docPart w:val="D3F42D4D8ECE4AD780A44B0B6EBA2E56"/>
            </w:placeholder>
            <w:showingPlcHdr/>
            <w:text/>
          </w:sdtPr>
          <w:sdtEndPr/>
          <w:sdtContent>
            <w:tc>
              <w:tcPr>
                <w:tcW w:w="5801" w:type="dxa"/>
                <w:tcBorders>
                  <w:top w:val="nil"/>
                  <w:left w:val="nil"/>
                  <w:bottom w:val="dotted" w:sz="4" w:space="0" w:color="auto"/>
                  <w:right w:val="nil"/>
                </w:tcBorders>
                <w:vAlign w:val="center"/>
              </w:tcPr>
              <w:p w14:paraId="4B0223F9" w14:textId="77777777" w:rsidR="00B27E80" w:rsidRPr="007F2E54" w:rsidRDefault="00B27E80" w:rsidP="00313264">
                <w:pPr>
                  <w:rPr>
                    <w:rFonts w:ascii="Segoe UI" w:hAnsi="Segoe UI" w:cs="Segoe UI"/>
                    <w:sz w:val="20"/>
                    <w:szCs w:val="20"/>
                  </w:rPr>
                </w:pPr>
                <w:r w:rsidRPr="007F2E54">
                  <w:rPr>
                    <w:rStyle w:val="Platzhaltertext"/>
                    <w:sz w:val="20"/>
                    <w:szCs w:val="20"/>
                  </w:rPr>
                  <w:t>Klicken oder tippen Sie hier, um Text einzugeben.</w:t>
                </w:r>
              </w:p>
            </w:tc>
          </w:sdtContent>
        </w:sdt>
      </w:tr>
      <w:tr w:rsidR="00B41024" w14:paraId="7616AA90" w14:textId="77777777" w:rsidTr="00313264">
        <w:trPr>
          <w:trHeight w:val="680"/>
        </w:trPr>
        <w:tc>
          <w:tcPr>
            <w:tcW w:w="3686" w:type="dxa"/>
            <w:tcBorders>
              <w:top w:val="nil"/>
              <w:left w:val="nil"/>
              <w:bottom w:val="nil"/>
              <w:right w:val="nil"/>
            </w:tcBorders>
            <w:vAlign w:val="center"/>
            <w:hideMark/>
          </w:tcPr>
          <w:p w14:paraId="02C48149" w14:textId="77777777" w:rsidR="00B27E80" w:rsidRPr="007F2E54" w:rsidRDefault="00B27E80" w:rsidP="00313264">
            <w:pPr>
              <w:rPr>
                <w:rFonts w:ascii="Segoe UI" w:hAnsi="Segoe UI" w:cs="Segoe UI"/>
                <w:sz w:val="20"/>
                <w:szCs w:val="20"/>
              </w:rPr>
            </w:pPr>
            <w:r w:rsidRPr="007F2E54">
              <w:rPr>
                <w:rFonts w:ascii="Segoe UI" w:hAnsi="Segoe UI" w:cs="Segoe UI"/>
                <w:sz w:val="20"/>
                <w:szCs w:val="20"/>
              </w:rPr>
              <w:t>Unterschrift der Schulleitung:</w:t>
            </w:r>
          </w:p>
        </w:tc>
        <w:tc>
          <w:tcPr>
            <w:tcW w:w="5801" w:type="dxa"/>
            <w:tcBorders>
              <w:top w:val="dotted" w:sz="4" w:space="0" w:color="auto"/>
              <w:left w:val="nil"/>
              <w:bottom w:val="dotted" w:sz="4" w:space="0" w:color="auto"/>
              <w:right w:val="nil"/>
            </w:tcBorders>
            <w:vAlign w:val="center"/>
          </w:tcPr>
          <w:p w14:paraId="47A0923B" w14:textId="77777777" w:rsidR="00B27E80" w:rsidRPr="007F2E54" w:rsidRDefault="00B27E80" w:rsidP="00313264">
            <w:pPr>
              <w:rPr>
                <w:rFonts w:ascii="Segoe UI" w:hAnsi="Segoe UI" w:cs="Segoe UI"/>
                <w:sz w:val="20"/>
                <w:szCs w:val="20"/>
              </w:rPr>
            </w:pPr>
          </w:p>
        </w:tc>
      </w:tr>
    </w:tbl>
    <w:p w14:paraId="5E9A51F1" w14:textId="77777777" w:rsidR="00B27E80" w:rsidRPr="007F2E54" w:rsidRDefault="00B27E80" w:rsidP="00313264">
      <w:pPr>
        <w:rPr>
          <w:rFonts w:ascii="Segoe UI" w:hAnsi="Segoe UI" w:cs="Segoe UI"/>
          <w:sz w:val="20"/>
          <w:szCs w:val="20"/>
        </w:rPr>
      </w:pPr>
    </w:p>
    <w:p w14:paraId="61467FA9" w14:textId="77777777" w:rsidR="00B27E80" w:rsidRPr="007F2E54" w:rsidRDefault="00B27E80" w:rsidP="00313264">
      <w:pPr>
        <w:rPr>
          <w:rFonts w:ascii="Segoe UI" w:hAnsi="Segoe UI" w:cs="Segoe UI"/>
          <w:sz w:val="20"/>
          <w:szCs w:val="20"/>
        </w:rPr>
      </w:pPr>
    </w:p>
    <w:p w14:paraId="689C72EC" w14:textId="77777777" w:rsidR="00B27E80" w:rsidRPr="007F2E54" w:rsidRDefault="00B27E80" w:rsidP="003F0108">
      <w:pPr>
        <w:spacing w:after="120"/>
        <w:rPr>
          <w:rFonts w:ascii="Segoe UI" w:hAnsi="Segoe UI" w:cs="Segoe UI"/>
          <w:b/>
          <w:sz w:val="20"/>
          <w:szCs w:val="20"/>
        </w:rPr>
      </w:pPr>
      <w:r w:rsidRPr="007F2E54">
        <w:rPr>
          <w:rFonts w:ascii="Segoe UI" w:hAnsi="Segoe UI" w:cs="Segoe UI"/>
          <w:b/>
          <w:sz w:val="20"/>
          <w:szCs w:val="20"/>
        </w:rPr>
        <w:t>Aus Datenschutzgründen bitte per Post einsenden an:</w:t>
      </w:r>
    </w:p>
    <w:p w14:paraId="54F1C397" w14:textId="77777777" w:rsidR="00B27E80" w:rsidRPr="007F2E54" w:rsidRDefault="00B27E80" w:rsidP="00313264">
      <w:pPr>
        <w:rPr>
          <w:rFonts w:ascii="Segoe UI" w:hAnsi="Segoe UI" w:cs="Segoe UI"/>
          <w:sz w:val="20"/>
          <w:szCs w:val="20"/>
        </w:rPr>
      </w:pPr>
      <w:r w:rsidRPr="007F2E54">
        <w:rPr>
          <w:rFonts w:ascii="Segoe UI" w:hAnsi="Segoe UI" w:cs="Segoe UI"/>
          <w:sz w:val="20"/>
          <w:szCs w:val="20"/>
        </w:rPr>
        <w:t>Dienststelle Volksschulbildung</w:t>
      </w:r>
    </w:p>
    <w:p w14:paraId="59E95B5C" w14:textId="77777777" w:rsidR="00B27E80" w:rsidRPr="007F2E54" w:rsidRDefault="00B27E80" w:rsidP="00313264">
      <w:pPr>
        <w:rPr>
          <w:rFonts w:ascii="Segoe UI" w:hAnsi="Segoe UI" w:cs="Segoe UI"/>
          <w:sz w:val="20"/>
          <w:szCs w:val="20"/>
        </w:rPr>
      </w:pPr>
      <w:r w:rsidRPr="007F2E54">
        <w:rPr>
          <w:rFonts w:ascii="Segoe UI" w:hAnsi="Segoe UI" w:cs="Segoe UI"/>
          <w:sz w:val="20"/>
          <w:szCs w:val="20"/>
        </w:rPr>
        <w:t>Sonderschulung</w:t>
      </w:r>
    </w:p>
    <w:p w14:paraId="6862BAA7" w14:textId="77777777" w:rsidR="00B27E80" w:rsidRPr="007F2E54" w:rsidRDefault="00B27E80" w:rsidP="00313264">
      <w:pPr>
        <w:rPr>
          <w:rFonts w:ascii="Segoe UI" w:hAnsi="Segoe UI" w:cs="Segoe UI"/>
          <w:sz w:val="20"/>
          <w:szCs w:val="20"/>
        </w:rPr>
      </w:pPr>
      <w:r w:rsidRPr="007F2E54">
        <w:rPr>
          <w:rFonts w:ascii="Segoe UI" w:hAnsi="Segoe UI" w:cs="Segoe UI"/>
          <w:sz w:val="20"/>
          <w:szCs w:val="20"/>
        </w:rPr>
        <w:t>Beauftragte/r Sonderschulung</w:t>
      </w:r>
    </w:p>
    <w:p w14:paraId="2E9F7787" w14:textId="77777777" w:rsidR="00B27E80" w:rsidRPr="007F2E54" w:rsidRDefault="00B27E80" w:rsidP="00313264">
      <w:pPr>
        <w:rPr>
          <w:rFonts w:ascii="Segoe UI" w:hAnsi="Segoe UI" w:cs="Segoe UI"/>
          <w:sz w:val="20"/>
          <w:szCs w:val="20"/>
        </w:rPr>
      </w:pPr>
      <w:r w:rsidRPr="007F2E54">
        <w:rPr>
          <w:rFonts w:ascii="Segoe UI" w:hAnsi="Segoe UI" w:cs="Segoe UI"/>
          <w:sz w:val="20"/>
          <w:szCs w:val="20"/>
        </w:rPr>
        <w:t>Kellerstrasse 10</w:t>
      </w:r>
    </w:p>
    <w:p w14:paraId="36B94E3C" w14:textId="77777777" w:rsidR="00B27E80" w:rsidRPr="007F2E54" w:rsidRDefault="00B27E80" w:rsidP="00313264">
      <w:pPr>
        <w:rPr>
          <w:rFonts w:ascii="Segoe UI" w:hAnsi="Segoe UI" w:cs="Segoe UI"/>
          <w:sz w:val="20"/>
          <w:szCs w:val="20"/>
        </w:rPr>
      </w:pPr>
      <w:r w:rsidRPr="007F2E54">
        <w:rPr>
          <w:rFonts w:ascii="Segoe UI" w:hAnsi="Segoe UI" w:cs="Segoe UI"/>
          <w:sz w:val="20"/>
          <w:szCs w:val="20"/>
        </w:rPr>
        <w:t>6002 Luzern</w:t>
      </w:r>
    </w:p>
    <w:p w14:paraId="7DFB259D" w14:textId="77777777" w:rsidR="00B27E80" w:rsidRPr="007F2E54" w:rsidRDefault="00B27E80" w:rsidP="00313264">
      <w:pPr>
        <w:rPr>
          <w:rFonts w:ascii="Segoe UI" w:hAnsi="Segoe UI" w:cs="Segoe UI"/>
          <w:sz w:val="20"/>
          <w:szCs w:val="20"/>
        </w:rPr>
        <w:sectPr w:rsidR="00B27E80" w:rsidRPr="007F2E54" w:rsidSect="007F2E54">
          <w:headerReference w:type="first" r:id="rId17"/>
          <w:pgSz w:w="11907" w:h="16840"/>
          <w:pgMar w:top="851" w:right="709" w:bottom="284" w:left="1701" w:header="284" w:footer="425" w:gutter="0"/>
          <w:cols w:space="720"/>
          <w:titlePg/>
          <w:docGrid w:linePitch="299"/>
        </w:sectPr>
      </w:pPr>
    </w:p>
    <w:tbl>
      <w:tblPr>
        <w:tblStyle w:val="Tabellenraster"/>
        <w:tblW w:w="9498" w:type="dxa"/>
        <w:tblBorders>
          <w:top w:val="nil"/>
          <w:left w:val="nil"/>
          <w:bottom w:val="nil"/>
          <w:right w:val="nil"/>
          <w:insideH w:val="nil"/>
          <w:insideV w:val="nil"/>
        </w:tblBorders>
        <w:tblLook w:val="04A0" w:firstRow="1" w:lastRow="0" w:firstColumn="1" w:lastColumn="0" w:noHBand="0" w:noVBand="1"/>
      </w:tblPr>
      <w:tblGrid>
        <w:gridCol w:w="6096"/>
        <w:gridCol w:w="3402"/>
      </w:tblGrid>
      <w:tr w:rsidR="00B41024" w14:paraId="6832D1F5" w14:textId="77777777" w:rsidTr="00BE0D93">
        <w:tc>
          <w:tcPr>
            <w:tcW w:w="6096" w:type="dxa"/>
            <w:hideMark/>
          </w:tcPr>
          <w:p w14:paraId="26DF05BA" w14:textId="77777777" w:rsidR="00B27E80" w:rsidRPr="00A74310" w:rsidRDefault="00B27E80" w:rsidP="00E944BD">
            <w:pPr>
              <w:rPr>
                <w:rFonts w:ascii="Segoe UI" w:hAnsi="Segoe UI" w:cs="Segoe UI"/>
                <w:sz w:val="20"/>
                <w:szCs w:val="20"/>
              </w:rPr>
            </w:pPr>
            <w:r w:rsidRPr="00A74310">
              <w:rPr>
                <w:rFonts w:ascii="Segoe UI" w:hAnsi="Segoe UI" w:cs="Segoe UI"/>
                <w:sz w:val="20"/>
                <w:szCs w:val="20"/>
              </w:rPr>
              <w:lastRenderedPageBreak/>
              <w:t>Dieser Antrag wurde telefonisch oder persönlich besprochen am:</w:t>
            </w:r>
          </w:p>
        </w:tc>
        <w:sdt>
          <w:sdtPr>
            <w:rPr>
              <w:rFonts w:ascii="Segoe UI" w:hAnsi="Segoe UI" w:cs="Segoe UI"/>
              <w:sz w:val="20"/>
              <w:szCs w:val="20"/>
            </w:rPr>
            <w:id w:val="720793501"/>
            <w:placeholder>
              <w:docPart w:val="9F2323DD3CF742D28296A163FC1672CD"/>
            </w:placeholder>
            <w:showingPlcHdr/>
            <w:text/>
          </w:sdtPr>
          <w:sdtEndPr/>
          <w:sdtContent>
            <w:tc>
              <w:tcPr>
                <w:tcW w:w="3402" w:type="dxa"/>
                <w:tcBorders>
                  <w:top w:val="nil"/>
                  <w:left w:val="nil"/>
                  <w:bottom w:val="dotted" w:sz="4" w:space="0" w:color="auto"/>
                  <w:right w:val="nil"/>
                </w:tcBorders>
              </w:tcPr>
              <w:p w14:paraId="54EB76A1" w14:textId="77777777" w:rsidR="00B27E80" w:rsidRPr="00A74310" w:rsidRDefault="00B27E80" w:rsidP="00E944BD">
                <w:pPr>
                  <w:rPr>
                    <w:rFonts w:ascii="Segoe UI" w:hAnsi="Segoe UI" w:cs="Segoe UI"/>
                    <w:sz w:val="20"/>
                    <w:szCs w:val="20"/>
                  </w:rPr>
                </w:pPr>
                <w:r w:rsidRPr="00A74310">
                  <w:rPr>
                    <w:rStyle w:val="Platzhaltertext"/>
                    <w:sz w:val="20"/>
                    <w:szCs w:val="20"/>
                  </w:rPr>
                  <w:t>Datum</w:t>
                </w:r>
              </w:p>
            </w:tc>
          </w:sdtContent>
        </w:sdt>
      </w:tr>
    </w:tbl>
    <w:p w14:paraId="00AD8B2F" w14:textId="77777777" w:rsidR="00B27E80" w:rsidRPr="00A74310" w:rsidRDefault="00B27E80" w:rsidP="00313264">
      <w:pPr>
        <w:rPr>
          <w:rFonts w:ascii="Segoe UI" w:hAnsi="Segoe UI" w:cs="Segoe UI"/>
          <w:sz w:val="20"/>
          <w:szCs w:val="20"/>
        </w:rPr>
      </w:pPr>
    </w:p>
    <w:p w14:paraId="1CC14220" w14:textId="77777777" w:rsidR="00B27E80" w:rsidRPr="00BE0D93" w:rsidRDefault="00B27E80" w:rsidP="003F0108">
      <w:pPr>
        <w:keepNext/>
        <w:keepLines/>
        <w:numPr>
          <w:ilvl w:val="0"/>
          <w:numId w:val="4"/>
        </w:numPr>
        <w:spacing w:before="240" w:after="120"/>
        <w:outlineLvl w:val="0"/>
        <w:rPr>
          <w:rFonts w:ascii="Segoe UI" w:hAnsi="Segoe UI" w:cs="Segoe UI"/>
          <w:b/>
          <w:bCs/>
          <w:sz w:val="24"/>
          <w:szCs w:val="24"/>
        </w:rPr>
      </w:pPr>
      <w:r w:rsidRPr="00BE0D93">
        <w:rPr>
          <w:rFonts w:ascii="Segoe UI" w:hAnsi="Segoe UI" w:cs="Segoe UI"/>
          <w:b/>
          <w:bCs/>
          <w:sz w:val="24"/>
          <w:szCs w:val="24"/>
        </w:rPr>
        <w:t>Willenserklärung der Erziehungsberechtigten</w:t>
      </w:r>
    </w:p>
    <w:p w14:paraId="3D127402" w14:textId="77777777" w:rsidR="00B27E80" w:rsidRPr="00317066" w:rsidRDefault="00B27E80" w:rsidP="00313264">
      <w:pPr>
        <w:rPr>
          <w:rFonts w:ascii="Segoe UI" w:hAnsi="Segoe UI" w:cs="Segoe UI"/>
          <w:vanish/>
          <w:sz w:val="16"/>
          <w:szCs w:val="16"/>
        </w:rPr>
      </w:pPr>
      <w:r w:rsidRPr="00317066">
        <w:rPr>
          <w:rFonts w:ascii="Segoe UI" w:hAnsi="Segoe UI" w:cs="Segoe UI"/>
          <w:vanish/>
          <w:sz w:val="16"/>
          <w:szCs w:val="16"/>
        </w:rPr>
        <w:t xml:space="preserve">Wenn diese Felder auf Seite 1 ausgefüllt wurden, werden sie beim Drucken automatisch übernommen. </w:t>
      </w:r>
    </w:p>
    <w:p w14:paraId="522A1B1B" w14:textId="77777777" w:rsidR="00317066" w:rsidRPr="008033A9" w:rsidRDefault="00B27E80" w:rsidP="00313264">
      <w:pPr>
        <w:rPr>
          <w:rFonts w:ascii="Segoe UI" w:hAnsi="Segoe UI" w:cs="Segoe UI"/>
          <w:sz w:val="20"/>
          <w:szCs w:val="20"/>
        </w:rPr>
      </w:pPr>
      <w:r w:rsidRPr="008033A9">
        <w:rPr>
          <w:rFonts w:ascii="Segoe UI" w:hAnsi="Segoe UI" w:cs="Segoe UI"/>
          <w:sz w:val="20"/>
          <w:szCs w:val="20"/>
        </w:rPr>
        <w:fldChar w:fldCharType="begin"/>
      </w:r>
      <w:r w:rsidRPr="008033A9">
        <w:rPr>
          <w:rFonts w:ascii="Segoe UI" w:hAnsi="Segoe UI" w:cs="Segoe UI"/>
          <w:sz w:val="20"/>
          <w:szCs w:val="20"/>
        </w:rPr>
        <w:instrText xml:space="preserve"> REF Antrag \h  \* MERGEFORMAT </w:instrText>
      </w:r>
      <w:r w:rsidRPr="008033A9">
        <w:rPr>
          <w:rFonts w:ascii="Segoe UI" w:hAnsi="Segoe UI" w:cs="Segoe UI"/>
          <w:sz w:val="20"/>
          <w:szCs w:val="20"/>
        </w:rPr>
      </w:r>
      <w:r w:rsidRPr="008033A9">
        <w:rPr>
          <w:rFonts w:ascii="Segoe UI" w:hAnsi="Segoe UI" w:cs="Segoe UI"/>
          <w:sz w:val="20"/>
          <w:szCs w:val="20"/>
        </w:rPr>
        <w:fldChar w:fldCharType="separate"/>
      </w:r>
    </w:p>
    <w:tbl>
      <w:tblPr>
        <w:tblStyle w:val="Tabellenraster"/>
        <w:tblW w:w="9498" w:type="dxa"/>
        <w:tblBorders>
          <w:top w:val="nil"/>
          <w:left w:val="nil"/>
          <w:bottom w:val="nil"/>
          <w:right w:val="nil"/>
          <w:insideH w:val="nil"/>
          <w:insideV w:val="nil"/>
        </w:tblBorders>
        <w:tblLook w:val="04A0" w:firstRow="1" w:lastRow="0" w:firstColumn="1" w:lastColumn="0" w:noHBand="0" w:noVBand="1"/>
      </w:tblPr>
      <w:tblGrid>
        <w:gridCol w:w="3686"/>
        <w:gridCol w:w="5812"/>
      </w:tblGrid>
      <w:tr w:rsidR="00317066" w:rsidRPr="008033A9" w14:paraId="49AF78D1" w14:textId="77777777" w:rsidTr="00884760">
        <w:trPr>
          <w:trHeight w:val="340"/>
        </w:trPr>
        <w:tc>
          <w:tcPr>
            <w:tcW w:w="3686" w:type="dxa"/>
            <w:tcBorders>
              <w:top w:val="nil"/>
              <w:left w:val="nil"/>
              <w:bottom w:val="nil"/>
              <w:right w:val="nil"/>
            </w:tcBorders>
            <w:vAlign w:val="center"/>
            <w:hideMark/>
          </w:tcPr>
          <w:p w14:paraId="7BD9BF13" w14:textId="026AB18D" w:rsidR="00317066" w:rsidRPr="008033A9" w:rsidRDefault="00317066" w:rsidP="00313264">
            <w:pPr>
              <w:rPr>
                <w:rFonts w:ascii="Segoe UI" w:hAnsi="Segoe UI" w:cs="Segoe UI"/>
                <w:sz w:val="20"/>
                <w:szCs w:val="20"/>
              </w:rPr>
            </w:pPr>
            <w:r w:rsidRPr="008033A9">
              <w:rPr>
                <w:rFonts w:ascii="Segoe UI" w:hAnsi="Segoe UI" w:cs="Segoe UI"/>
                <w:sz w:val="20"/>
                <w:szCs w:val="20"/>
              </w:rPr>
              <w:t>Name Lernende/r:</w:t>
            </w:r>
          </w:p>
        </w:tc>
        <w:sdt>
          <w:sdtPr>
            <w:rPr>
              <w:rFonts w:ascii="Segoe UI" w:hAnsi="Segoe UI" w:cs="Segoe UI"/>
              <w:b/>
              <w:sz w:val="20"/>
              <w:szCs w:val="20"/>
            </w:rPr>
            <w:id w:val="-357894968"/>
            <w15:repeatingSection/>
          </w:sdtPr>
          <w:sdtEndPr/>
          <w:sdtContent>
            <w:tc>
              <w:tcPr>
                <w:tcW w:w="5812" w:type="dxa"/>
                <w:tcBorders>
                  <w:top w:val="nil"/>
                  <w:left w:val="nil"/>
                  <w:bottom w:val="dotted" w:sz="4" w:space="0" w:color="auto"/>
                  <w:right w:val="nil"/>
                </w:tcBorders>
                <w:vAlign w:val="center"/>
              </w:tcPr>
              <w:sdt>
                <w:sdtPr>
                  <w:rPr>
                    <w:rFonts w:ascii="Segoe UI" w:hAnsi="Segoe UI" w:cs="Segoe UI"/>
                    <w:b/>
                    <w:sz w:val="20"/>
                    <w:szCs w:val="20"/>
                  </w:rPr>
                  <w:id w:val="20137574"/>
                  <w:placeholder>
                    <w:docPart w:val="2A70F0C4A72445A49CB6B72FEC1E85D1"/>
                  </w:placeholder>
                  <w15:repeatingSectionItem/>
                </w:sdtPr>
                <w:sdtEndPr/>
                <w:sdtContent>
                  <w:p w14:paraId="6B843343" w14:textId="77777777" w:rsidR="00317066" w:rsidRPr="008033A9" w:rsidRDefault="00317066" w:rsidP="00B005E8">
                    <w:pPr>
                      <w:rPr>
                        <w:rFonts w:ascii="Segoe UI" w:hAnsi="Segoe UI" w:cs="Segoe UI"/>
                        <w:b/>
                        <w:sz w:val="20"/>
                        <w:szCs w:val="20"/>
                      </w:rPr>
                    </w:pPr>
                    <w:r w:rsidRPr="008033A9">
                      <w:rPr>
                        <w:rStyle w:val="Platzhaltertext"/>
                        <w:rFonts w:ascii="Segoe UI" w:hAnsi="Segoe UI" w:cs="Segoe UI"/>
                        <w:sz w:val="20"/>
                        <w:szCs w:val="20"/>
                      </w:rPr>
                      <w:t>Klicken oder tippen Sie hier, um Text einzugeben.</w:t>
                    </w:r>
                  </w:p>
                </w:sdtContent>
              </w:sdt>
            </w:tc>
          </w:sdtContent>
        </w:sdt>
      </w:tr>
      <w:tr w:rsidR="00317066" w:rsidRPr="008033A9" w14:paraId="17C7B24C" w14:textId="77777777" w:rsidTr="00884760">
        <w:trPr>
          <w:trHeight w:val="340"/>
        </w:trPr>
        <w:tc>
          <w:tcPr>
            <w:tcW w:w="3686" w:type="dxa"/>
            <w:tcBorders>
              <w:top w:val="nil"/>
              <w:left w:val="nil"/>
              <w:bottom w:val="nil"/>
              <w:right w:val="nil"/>
            </w:tcBorders>
            <w:vAlign w:val="center"/>
            <w:hideMark/>
          </w:tcPr>
          <w:p w14:paraId="6BBABDEB" w14:textId="77777777" w:rsidR="00317066" w:rsidRPr="008033A9" w:rsidRDefault="00317066" w:rsidP="00313264">
            <w:pPr>
              <w:rPr>
                <w:rFonts w:ascii="Segoe UI" w:hAnsi="Segoe UI" w:cs="Segoe UI"/>
                <w:sz w:val="20"/>
                <w:szCs w:val="20"/>
              </w:rPr>
            </w:pPr>
            <w:r w:rsidRPr="008033A9">
              <w:rPr>
                <w:rFonts w:ascii="Segoe UI" w:hAnsi="Segoe UI" w:cs="Segoe UI"/>
                <w:sz w:val="20"/>
                <w:szCs w:val="20"/>
              </w:rPr>
              <w:t>Vorname Lernende/r:</w:t>
            </w:r>
          </w:p>
        </w:tc>
        <w:sdt>
          <w:sdtPr>
            <w:rPr>
              <w:rFonts w:ascii="Segoe UI" w:hAnsi="Segoe UI" w:cs="Segoe UI"/>
              <w:b/>
              <w:sz w:val="20"/>
              <w:szCs w:val="20"/>
            </w:rPr>
            <w:id w:val="458380556"/>
            <w:placeholder>
              <w:docPart w:val="A640E4DA1C55480AAADD165A4CB695FA"/>
            </w:placeholder>
            <w:showingPlcHdr/>
            <w:text/>
          </w:sdtPr>
          <w:sdtEndPr/>
          <w:sdtContent>
            <w:tc>
              <w:tcPr>
                <w:tcW w:w="5812" w:type="dxa"/>
                <w:tcBorders>
                  <w:top w:val="dotted" w:sz="4" w:space="0" w:color="auto"/>
                  <w:left w:val="nil"/>
                  <w:bottom w:val="dotted" w:sz="4" w:space="0" w:color="auto"/>
                  <w:right w:val="nil"/>
                </w:tcBorders>
                <w:vAlign w:val="center"/>
              </w:tcPr>
              <w:p w14:paraId="7614D1F6" w14:textId="77777777" w:rsidR="00317066" w:rsidRPr="008033A9" w:rsidRDefault="00317066" w:rsidP="00B005E8">
                <w:pPr>
                  <w:rPr>
                    <w:rFonts w:ascii="Segoe UI" w:hAnsi="Segoe UI" w:cs="Segoe UI"/>
                    <w:b/>
                    <w:sz w:val="20"/>
                    <w:szCs w:val="20"/>
                  </w:rPr>
                </w:pPr>
                <w:r w:rsidRPr="008033A9">
                  <w:rPr>
                    <w:rStyle w:val="Platzhaltertext"/>
                    <w:rFonts w:ascii="Segoe UI" w:hAnsi="Segoe UI" w:cs="Segoe UI"/>
                    <w:sz w:val="20"/>
                    <w:szCs w:val="20"/>
                  </w:rPr>
                  <w:t>Klicken oder tippen Sie hier, um Text einzugeben.</w:t>
                </w:r>
              </w:p>
            </w:tc>
          </w:sdtContent>
        </w:sdt>
      </w:tr>
      <w:tr w:rsidR="00317066" w:rsidRPr="008033A9" w14:paraId="735D28A5" w14:textId="77777777" w:rsidTr="00884760">
        <w:trPr>
          <w:trHeight w:val="340"/>
        </w:trPr>
        <w:tc>
          <w:tcPr>
            <w:tcW w:w="3686" w:type="dxa"/>
            <w:tcBorders>
              <w:top w:val="nil"/>
              <w:left w:val="nil"/>
              <w:bottom w:val="nil"/>
              <w:right w:val="nil"/>
            </w:tcBorders>
            <w:vAlign w:val="center"/>
            <w:hideMark/>
          </w:tcPr>
          <w:p w14:paraId="630FBEB0" w14:textId="77777777" w:rsidR="00317066" w:rsidRPr="008033A9" w:rsidRDefault="00317066" w:rsidP="00313264">
            <w:pPr>
              <w:rPr>
                <w:rFonts w:ascii="Segoe UI" w:hAnsi="Segoe UI" w:cs="Segoe UI"/>
                <w:sz w:val="20"/>
                <w:szCs w:val="20"/>
              </w:rPr>
            </w:pPr>
            <w:r w:rsidRPr="008033A9">
              <w:rPr>
                <w:rFonts w:ascii="Segoe UI" w:hAnsi="Segoe UI" w:cs="Segoe UI"/>
                <w:sz w:val="20"/>
                <w:szCs w:val="20"/>
              </w:rPr>
              <w:t>Geburtsdatum Lernende/r:</w:t>
            </w:r>
          </w:p>
        </w:tc>
        <w:sdt>
          <w:sdtPr>
            <w:rPr>
              <w:rFonts w:ascii="Segoe UI" w:hAnsi="Segoe UI" w:cs="Segoe UI"/>
              <w:b/>
              <w:sz w:val="20"/>
              <w:szCs w:val="20"/>
            </w:rPr>
            <w:id w:val="-172501049"/>
            <w:placeholder>
              <w:docPart w:val="E5723DD06EBA4587BBDF6F921EBE2CA7"/>
            </w:placeholder>
            <w:showingPlcHdr/>
            <w:text/>
          </w:sdtPr>
          <w:sdtEndPr/>
          <w:sdtContent>
            <w:tc>
              <w:tcPr>
                <w:tcW w:w="5812" w:type="dxa"/>
                <w:tcBorders>
                  <w:top w:val="dotted" w:sz="4" w:space="0" w:color="auto"/>
                  <w:left w:val="nil"/>
                  <w:bottom w:val="dotted" w:sz="4" w:space="0" w:color="auto"/>
                  <w:right w:val="nil"/>
                </w:tcBorders>
                <w:vAlign w:val="center"/>
              </w:tcPr>
              <w:p w14:paraId="6E133ECD" w14:textId="77777777" w:rsidR="00317066" w:rsidRPr="008033A9" w:rsidRDefault="00317066" w:rsidP="00B005E8">
                <w:pPr>
                  <w:rPr>
                    <w:rFonts w:ascii="Segoe UI" w:hAnsi="Segoe UI" w:cs="Segoe UI"/>
                    <w:b/>
                    <w:sz w:val="20"/>
                    <w:szCs w:val="20"/>
                  </w:rPr>
                </w:pPr>
                <w:r w:rsidRPr="008033A9">
                  <w:rPr>
                    <w:rStyle w:val="Platzhaltertext"/>
                    <w:rFonts w:ascii="Segoe UI" w:hAnsi="Segoe UI" w:cs="Segoe UI"/>
                    <w:sz w:val="20"/>
                    <w:szCs w:val="20"/>
                  </w:rPr>
                  <w:t>Klicken oder tippen Sie hier, um Text einzugeben.</w:t>
                </w:r>
              </w:p>
            </w:tc>
          </w:sdtContent>
        </w:sdt>
      </w:tr>
    </w:tbl>
    <w:p w14:paraId="57ED2A9D" w14:textId="77777777" w:rsidR="00317066" w:rsidRPr="008033A9" w:rsidRDefault="00317066" w:rsidP="00313264">
      <w:pPr>
        <w:rPr>
          <w:rFonts w:ascii="Segoe UI" w:hAnsi="Segoe UI" w:cs="Segoe UI"/>
          <w:sz w:val="20"/>
          <w:szCs w:val="20"/>
        </w:rPr>
      </w:pPr>
    </w:p>
    <w:tbl>
      <w:tblPr>
        <w:tblStyle w:val="Tabellenraster"/>
        <w:tblW w:w="9492" w:type="dxa"/>
        <w:tblBorders>
          <w:top w:val="nil"/>
          <w:left w:val="nil"/>
          <w:bottom w:val="nil"/>
          <w:right w:val="nil"/>
          <w:insideH w:val="nil"/>
          <w:insideV w:val="nil"/>
        </w:tblBorders>
        <w:tblLook w:val="04A0" w:firstRow="1" w:lastRow="0" w:firstColumn="1" w:lastColumn="0" w:noHBand="0" w:noVBand="1"/>
      </w:tblPr>
      <w:tblGrid>
        <w:gridCol w:w="3686"/>
        <w:gridCol w:w="5806"/>
      </w:tblGrid>
      <w:tr w:rsidR="00317066" w:rsidRPr="008033A9" w14:paraId="0CA7788C" w14:textId="77777777" w:rsidTr="000616D7">
        <w:trPr>
          <w:trHeight w:val="340"/>
        </w:trPr>
        <w:tc>
          <w:tcPr>
            <w:tcW w:w="3686" w:type="dxa"/>
            <w:tcBorders>
              <w:top w:val="nil"/>
              <w:left w:val="nil"/>
              <w:bottom w:val="nil"/>
              <w:right w:val="nil"/>
            </w:tcBorders>
            <w:vAlign w:val="center"/>
            <w:hideMark/>
          </w:tcPr>
          <w:p w14:paraId="4088BFCC" w14:textId="77777777" w:rsidR="00317066" w:rsidRPr="008033A9" w:rsidRDefault="00317066" w:rsidP="00313264">
            <w:pPr>
              <w:rPr>
                <w:rFonts w:ascii="Segoe UI" w:hAnsi="Segoe UI" w:cs="Segoe UI"/>
                <w:sz w:val="20"/>
                <w:szCs w:val="20"/>
              </w:rPr>
            </w:pPr>
            <w:r w:rsidRPr="008033A9">
              <w:rPr>
                <w:rFonts w:ascii="Segoe UI" w:hAnsi="Segoe UI" w:cs="Segoe UI"/>
                <w:sz w:val="20"/>
                <w:szCs w:val="20"/>
              </w:rPr>
              <w:t>Art des Antrags:</w:t>
            </w:r>
          </w:p>
        </w:tc>
        <w:sdt>
          <w:sdtPr>
            <w:rPr>
              <w:rFonts w:ascii="Segoe UI" w:hAnsi="Segoe UI" w:cs="Segoe UI"/>
              <w:sz w:val="20"/>
              <w:szCs w:val="20"/>
            </w:rPr>
            <w:id w:val="1350766803"/>
            <w:placeholder>
              <w:docPart w:val="30EB8F2CCA7C442099E069B69386F4A1"/>
            </w:placeholder>
            <w:showingPlcHdr/>
            <w:comboBox>
              <w:listItem w:value="Wählen Sie ein Element aus."/>
              <w:listItem w:displayText="1) EINTRITT (Erstantrag für eine Sonderschulmassnahme)" w:value="1) EINTRITT (Erstantrag für eine Sonderschulmassnahme)"/>
              <w:listItem w:displayText="2) erstmalige VERLÄNGERUNG (der bestehenden Sonderschulmassnahme)" w:value="2) erstmalige VERLÄNGERUNG (der bestehenden Sonderschulmassnahme)"/>
              <w:listItem w:displayText="3) zweite und jede weitere VERLÄNGERUNG (der bestehenden Sonderschulmassnahme)" w:value="3) zweite und jede weitere VERLÄNGERUNG (der bestehenden Sonderschulmassnahme)"/>
              <w:listItem w:displayText="4) VERLÄNGERUNG mit Indikationswechsel (Wechsel des Behinderungsbereichs. Form der verstärkten Massnahme bleibt gleich. z.B. von IS VSE zu IS SE)" w:value="4) VERLÄNGERUNG mit Indikationswechsel (Wechsel des Behinderungsbereichs. Form der verstärkten Massnahme bleibt gleich. z.B. von IS VSE zu IS SE)"/>
              <w:listItem w:displayText="5) ÜBERTRITT (Wechsel der Form der verstärkten Massnahme. Der Behinderungsbereich bleibt gleich. z.B. von IS VsE zu SeS VsE)" w:value="5) ÜBERTRITT (Wechsel der Form der verstärkten Massnahme. Der Behinderungsbereich bleibt gleich. z.B. von IS VsE zu SeS VsE)"/>
              <w:listItem w:displayText="6) ÜBERTRITT mit Indikationswechsel (Wechsel des Behinderungsbereichs und der Form der verstärkten Massnahme. z.B. von S VsE zu SeS SE)" w:value="6) ÜBERTRITT mit Indikationswechsel (Wechsel des Behinderungsbereichs und der Form der verstärkten Massnahme. z.B. von S VsE zu SeS SE)"/>
            </w:comboBox>
          </w:sdtPr>
          <w:sdtEndPr/>
          <w:sdtContent>
            <w:tc>
              <w:tcPr>
                <w:tcW w:w="5806" w:type="dxa"/>
                <w:tcBorders>
                  <w:top w:val="nil"/>
                  <w:left w:val="nil"/>
                  <w:bottom w:val="dotted" w:sz="4" w:space="0" w:color="auto"/>
                  <w:right w:val="nil"/>
                </w:tcBorders>
                <w:vAlign w:val="center"/>
              </w:tcPr>
              <w:p w14:paraId="5932CB20" w14:textId="77777777" w:rsidR="00317066" w:rsidRPr="008033A9" w:rsidRDefault="00317066" w:rsidP="00313264">
                <w:pPr>
                  <w:rPr>
                    <w:rFonts w:ascii="Segoe UI" w:hAnsi="Segoe UI" w:cs="Segoe UI"/>
                    <w:sz w:val="20"/>
                    <w:szCs w:val="20"/>
                  </w:rPr>
                </w:pPr>
                <w:r w:rsidRPr="008033A9">
                  <w:rPr>
                    <w:rStyle w:val="Platzhaltertext"/>
                    <w:rFonts w:ascii="Segoe UI" w:hAnsi="Segoe UI" w:cs="Segoe UI"/>
                    <w:sz w:val="20"/>
                    <w:szCs w:val="20"/>
                  </w:rPr>
                  <w:t>Wählen Sie ein Element aus.</w:t>
                </w:r>
              </w:p>
            </w:tc>
          </w:sdtContent>
        </w:sdt>
      </w:tr>
      <w:tr w:rsidR="00317066" w:rsidRPr="008033A9" w14:paraId="31E82044" w14:textId="77777777" w:rsidTr="00222C19">
        <w:trPr>
          <w:trHeight w:val="340"/>
        </w:trPr>
        <w:tc>
          <w:tcPr>
            <w:tcW w:w="3686" w:type="dxa"/>
            <w:tcBorders>
              <w:top w:val="nil"/>
              <w:left w:val="nil"/>
              <w:bottom w:val="nil"/>
              <w:right w:val="nil"/>
            </w:tcBorders>
            <w:vAlign w:val="center"/>
            <w:hideMark/>
          </w:tcPr>
          <w:p w14:paraId="0FC8583F" w14:textId="77777777" w:rsidR="00317066" w:rsidRPr="008033A9" w:rsidRDefault="00317066" w:rsidP="00313264">
            <w:pPr>
              <w:rPr>
                <w:rFonts w:ascii="Segoe UI" w:hAnsi="Segoe UI" w:cs="Segoe UI"/>
                <w:sz w:val="20"/>
                <w:szCs w:val="20"/>
              </w:rPr>
            </w:pPr>
            <w:r w:rsidRPr="008033A9">
              <w:rPr>
                <w:rFonts w:ascii="Segoe UI" w:hAnsi="Segoe UI" w:cs="Segoe UI"/>
                <w:sz w:val="20"/>
                <w:szCs w:val="20"/>
              </w:rPr>
              <w:t>Behinderungsbereich:</w:t>
            </w:r>
          </w:p>
        </w:tc>
        <w:sdt>
          <w:sdtPr>
            <w:rPr>
              <w:rFonts w:ascii="Segoe UI" w:hAnsi="Segoe UI" w:cs="Segoe UI"/>
              <w:sz w:val="20"/>
              <w:szCs w:val="20"/>
            </w:rPr>
            <w:id w:val="-1447308854"/>
            <w:placeholder>
              <w:docPart w:val="87FA46525FA048B6B7663A3659D2596F"/>
            </w:placeholder>
            <w:showingPlcHdr/>
            <w:comboBox>
              <w:listItem w:value="Wählen Sie ein Element aus."/>
              <w:listItem w:displayText="1) Verhalten und sozio-emotionale Entwicklung (VsE)" w:value="1) Verhalten und sozio-emotionale Entwicklung (VsE)"/>
              <w:listItem w:displayText="2) Körper, Motorik, Gesundheit (KMG)" w:value="2) Körper, Motorik, Gesundheit (KMG)"/>
              <w:listItem w:displayText="3) Sprachentwicklung (SE)" w:value="3) Sprachentwicklung (SE)"/>
              <w:listItem w:displayText="4) Hören" w:value="4) Hören"/>
              <w:listItem w:displayText="5) Sehen" w:value="5) Sehen"/>
              <w:listItem w:displayText="6) kognitive Entwicklung (kE) - schulischer Schwerpunkt" w:value="6) kognitive Entwicklung (kE) - schulischer Schwerpunkt"/>
              <w:listItem w:displayText="7) kognitive Entwicklung (kE) - praktischer Schwerpunkt" w:value="7) kognitive Entwicklung (kE) - praktischer Schwerpunkt"/>
              <w:listItem w:displayText="8) kognitive Entwicklung (kE) - komplexer Bedarf" w:value="8) kognitive Entwicklung (kE) - komplexer Bedarf"/>
            </w:comboBox>
          </w:sdtPr>
          <w:sdtEndPr/>
          <w:sdtContent>
            <w:tc>
              <w:tcPr>
                <w:tcW w:w="5806" w:type="dxa"/>
                <w:tcBorders>
                  <w:top w:val="dotted" w:sz="4" w:space="0" w:color="auto"/>
                  <w:left w:val="nil"/>
                  <w:bottom w:val="dotted" w:sz="4" w:space="0" w:color="auto"/>
                  <w:right w:val="nil"/>
                </w:tcBorders>
                <w:vAlign w:val="center"/>
              </w:tcPr>
              <w:p w14:paraId="13EE2402" w14:textId="77777777" w:rsidR="00317066" w:rsidRPr="008033A9" w:rsidRDefault="00317066" w:rsidP="00313264">
                <w:pPr>
                  <w:rPr>
                    <w:rFonts w:ascii="Segoe UI" w:hAnsi="Segoe UI" w:cs="Segoe UI"/>
                    <w:sz w:val="20"/>
                    <w:szCs w:val="20"/>
                  </w:rPr>
                </w:pPr>
                <w:r w:rsidRPr="008033A9">
                  <w:rPr>
                    <w:rStyle w:val="Platzhaltertext"/>
                    <w:rFonts w:ascii="Segoe UI" w:hAnsi="Segoe UI" w:cs="Segoe UI"/>
                    <w:sz w:val="20"/>
                    <w:szCs w:val="20"/>
                  </w:rPr>
                  <w:t>Wählen Sie ein Element aus.</w:t>
                </w:r>
              </w:p>
            </w:tc>
          </w:sdtContent>
        </w:sdt>
      </w:tr>
      <w:tr w:rsidR="00317066" w:rsidRPr="008033A9" w14:paraId="4958B143" w14:textId="77777777" w:rsidTr="00317066">
        <w:trPr>
          <w:trHeight w:val="393"/>
        </w:trPr>
        <w:tc>
          <w:tcPr>
            <w:tcW w:w="3686" w:type="dxa"/>
            <w:tcBorders>
              <w:top w:val="nil"/>
              <w:left w:val="nil"/>
              <w:bottom w:val="nil"/>
              <w:right w:val="nil"/>
            </w:tcBorders>
            <w:vAlign w:val="center"/>
            <w:hideMark/>
          </w:tcPr>
          <w:p w14:paraId="312AABBE" w14:textId="77777777" w:rsidR="00317066" w:rsidRPr="008033A9" w:rsidRDefault="00317066" w:rsidP="00313264">
            <w:pPr>
              <w:rPr>
                <w:rFonts w:ascii="Segoe UI" w:hAnsi="Segoe UI" w:cs="Segoe UI"/>
                <w:sz w:val="20"/>
                <w:szCs w:val="20"/>
              </w:rPr>
            </w:pPr>
            <w:r w:rsidRPr="008033A9">
              <w:rPr>
                <w:rFonts w:ascii="Segoe UI" w:hAnsi="Segoe UI" w:cs="Segoe UI"/>
                <w:sz w:val="20"/>
                <w:szCs w:val="20"/>
              </w:rPr>
              <w:t>Form der verstärkten Massnahme:</w:t>
            </w:r>
          </w:p>
        </w:tc>
        <w:sdt>
          <w:sdtPr>
            <w:rPr>
              <w:rFonts w:ascii="Segoe UI" w:hAnsi="Segoe UI" w:cs="Segoe UI"/>
              <w:sz w:val="20"/>
              <w:szCs w:val="20"/>
            </w:rPr>
            <w:id w:val="-1664149951"/>
            <w:placeholder>
              <w:docPart w:val="EC1822BC7A7A40629D984B74B3B6EED3"/>
            </w:placeholder>
            <w:showingPlcHdr/>
            <w:comboBox>
              <w:listItem w:value="Wählen Sie ein Element aus."/>
              <w:listItem w:displayText="1) Integrative Sonderschulung (IS)" w:value="1) Integrative Sonderschulung (IS)"/>
              <w:listItem w:displayText="2) Separative Sonderschulung in Tagesschule (SeS extern)" w:value="2) Separative Sonderschulung in Tagesschule (SeS extern)"/>
              <w:listItem w:displayText="3) Separative Sonderschulung mit Internatsplatzierung. Teilzeit-, Wochen- oder 365-Tage-Aufenthalt. (SeS intern)" w:value="3) Separative Sonderschulung mit Internatsplatzierung. Teilzeit-, Wochen- oder 365-Tage-Aufenthalt. (SeS intern)"/>
              <w:listItem w:displayText="4) Separative Sonderschulung in privater Regelschule im Bereich VsE" w:value="4) Separative Sonderschulung in privater Regelschule im Bereich VsE"/>
              <w:listItem w:displayText="5) Stationäre Früherziehung" w:value="5) Stationäre Früherziehung"/>
              <w:listItem w:displayText="6) Beratung und Unterstützung im Bereich SE oder KMG (B&amp;U)" w:value="6) Beratung und Unterstützung im Bereich SE oder KMG (B&amp;U)"/>
            </w:comboBox>
          </w:sdtPr>
          <w:sdtEndPr/>
          <w:sdtContent>
            <w:tc>
              <w:tcPr>
                <w:tcW w:w="5806" w:type="dxa"/>
                <w:tcBorders>
                  <w:top w:val="dotted" w:sz="4" w:space="0" w:color="auto"/>
                  <w:left w:val="nil"/>
                  <w:bottom w:val="dotted" w:sz="4" w:space="0" w:color="auto"/>
                  <w:right w:val="nil"/>
                </w:tcBorders>
                <w:vAlign w:val="center"/>
              </w:tcPr>
              <w:p w14:paraId="4D0B6619" w14:textId="77777777" w:rsidR="00317066" w:rsidRPr="008033A9" w:rsidRDefault="00317066" w:rsidP="00313264">
                <w:pPr>
                  <w:rPr>
                    <w:rFonts w:ascii="Segoe UI" w:hAnsi="Segoe UI" w:cs="Segoe UI"/>
                    <w:sz w:val="20"/>
                    <w:szCs w:val="20"/>
                  </w:rPr>
                </w:pPr>
                <w:r w:rsidRPr="008033A9">
                  <w:rPr>
                    <w:rStyle w:val="Platzhaltertext"/>
                    <w:rFonts w:ascii="Segoe UI" w:hAnsi="Segoe UI" w:cs="Segoe UI"/>
                    <w:sz w:val="20"/>
                    <w:szCs w:val="20"/>
                  </w:rPr>
                  <w:t>Wählen Sie ein Element aus.</w:t>
                </w:r>
              </w:p>
            </w:tc>
          </w:sdtContent>
        </w:sdt>
      </w:tr>
    </w:tbl>
    <w:p w14:paraId="610CF732" w14:textId="77777777" w:rsidR="00B41024" w:rsidRPr="007F2E54" w:rsidRDefault="00B27E80" w:rsidP="00313264">
      <w:pPr>
        <w:rPr>
          <w:rFonts w:ascii="Segoe UI" w:hAnsi="Segoe UI" w:cs="Segoe UI"/>
          <w:sz w:val="20"/>
          <w:szCs w:val="20"/>
        </w:rPr>
      </w:pPr>
      <w:r w:rsidRPr="008033A9">
        <w:rPr>
          <w:rFonts w:ascii="Segoe UI" w:hAnsi="Segoe UI" w:cs="Segoe UI"/>
          <w:sz w:val="20"/>
          <w:szCs w:val="20"/>
        </w:rPr>
        <w:fldChar w:fldCharType="end"/>
      </w:r>
    </w:p>
    <w:tbl>
      <w:tblPr>
        <w:tblStyle w:val="Tabellenraster"/>
        <w:tblW w:w="9498" w:type="dxa"/>
        <w:tblBorders>
          <w:top w:val="nil"/>
          <w:left w:val="nil"/>
          <w:bottom w:val="nil"/>
          <w:right w:val="nil"/>
          <w:insideH w:val="nil"/>
          <w:insideV w:val="nil"/>
        </w:tblBorders>
        <w:tblLook w:val="04A0" w:firstRow="1" w:lastRow="0" w:firstColumn="1" w:lastColumn="0" w:noHBand="0" w:noVBand="1"/>
      </w:tblPr>
      <w:tblGrid>
        <w:gridCol w:w="567"/>
        <w:gridCol w:w="8931"/>
      </w:tblGrid>
      <w:tr w:rsidR="00B41024" w14:paraId="501A43E9" w14:textId="77777777" w:rsidTr="0045270E">
        <w:sdt>
          <w:sdtPr>
            <w:rPr>
              <w:rFonts w:ascii="Segoe UI" w:hAnsi="Segoe UI" w:cs="Segoe UI"/>
              <w:sz w:val="20"/>
              <w:szCs w:val="20"/>
            </w:rPr>
            <w:id w:val="248864233"/>
            <w14:checkbox>
              <w14:checked w14:val="0"/>
              <w14:checkedState w14:val="2612" w14:font="MS Gothic"/>
              <w14:uncheckedState w14:val="2610" w14:font="MS Gothic"/>
            </w14:checkbox>
          </w:sdtPr>
          <w:sdtEndPr/>
          <w:sdtContent>
            <w:tc>
              <w:tcPr>
                <w:tcW w:w="567" w:type="dxa"/>
              </w:tcPr>
              <w:p w14:paraId="08A77565" w14:textId="77777777" w:rsidR="00B27E80" w:rsidRPr="007F2E54" w:rsidRDefault="00B27E80" w:rsidP="00B27E80">
                <w:pPr>
                  <w:rPr>
                    <w:rFonts w:ascii="Segoe UI" w:hAnsi="Segoe UI" w:cs="Segoe UI"/>
                    <w:sz w:val="20"/>
                    <w:szCs w:val="20"/>
                  </w:rPr>
                </w:pPr>
                <w:r w:rsidRPr="007F2E54">
                  <w:rPr>
                    <w:rFonts w:ascii="Segoe UI Symbol" w:eastAsia="MS Gothic" w:hAnsi="Segoe UI Symbol" w:cs="Segoe UI Symbol"/>
                    <w:sz w:val="20"/>
                    <w:szCs w:val="20"/>
                  </w:rPr>
                  <w:t>☐</w:t>
                </w:r>
              </w:p>
            </w:tc>
          </w:sdtContent>
        </w:sdt>
        <w:tc>
          <w:tcPr>
            <w:tcW w:w="8931" w:type="dxa"/>
          </w:tcPr>
          <w:p w14:paraId="1B4F6675" w14:textId="77777777" w:rsidR="00B27E80" w:rsidRPr="007F2E54" w:rsidRDefault="00B27E80" w:rsidP="00B27E80">
            <w:pPr>
              <w:spacing w:before="40" w:after="40"/>
              <w:rPr>
                <w:rFonts w:ascii="Segoe UI" w:hAnsi="Segoe UI" w:cs="Segoe UI"/>
                <w:sz w:val="20"/>
                <w:szCs w:val="20"/>
              </w:rPr>
            </w:pPr>
            <w:r w:rsidRPr="007F2E54">
              <w:rPr>
                <w:rFonts w:ascii="Segoe UI" w:hAnsi="Segoe UI" w:cs="Segoe UI"/>
                <w:sz w:val="20"/>
                <w:szCs w:val="20"/>
              </w:rPr>
              <w:t xml:space="preserve">Die Erziehungsberechtigten sind mit der besprochenen Massnahme </w:t>
            </w:r>
            <w:r w:rsidRPr="007F2E54">
              <w:rPr>
                <w:rFonts w:ascii="Segoe UI" w:hAnsi="Segoe UI" w:cs="Segoe UI"/>
                <w:b/>
                <w:sz w:val="20"/>
                <w:szCs w:val="20"/>
              </w:rPr>
              <w:t>einverstanden</w:t>
            </w:r>
            <w:r w:rsidRPr="007F2E54">
              <w:rPr>
                <w:rFonts w:ascii="Segoe UI" w:hAnsi="Segoe UI" w:cs="Segoe UI"/>
                <w:sz w:val="20"/>
                <w:szCs w:val="20"/>
              </w:rPr>
              <w:t>.</w:t>
            </w:r>
          </w:p>
        </w:tc>
      </w:tr>
      <w:tr w:rsidR="00B41024" w14:paraId="23386515" w14:textId="77777777" w:rsidTr="0045270E">
        <w:sdt>
          <w:sdtPr>
            <w:rPr>
              <w:rFonts w:ascii="Segoe UI" w:hAnsi="Segoe UI" w:cs="Segoe UI"/>
              <w:sz w:val="20"/>
              <w:szCs w:val="20"/>
            </w:rPr>
            <w:id w:val="-31115728"/>
            <w14:checkbox>
              <w14:checked w14:val="0"/>
              <w14:checkedState w14:val="2612" w14:font="MS Gothic"/>
              <w14:uncheckedState w14:val="2610" w14:font="MS Gothic"/>
            </w14:checkbox>
          </w:sdtPr>
          <w:sdtEndPr/>
          <w:sdtContent>
            <w:tc>
              <w:tcPr>
                <w:tcW w:w="567" w:type="dxa"/>
              </w:tcPr>
              <w:p w14:paraId="1AAC1E55" w14:textId="77777777" w:rsidR="00B27E80" w:rsidRPr="007F2E54" w:rsidRDefault="00B27E80" w:rsidP="00B27E80">
                <w:pPr>
                  <w:rPr>
                    <w:rFonts w:ascii="Segoe UI" w:hAnsi="Segoe UI" w:cs="Segoe UI"/>
                    <w:sz w:val="20"/>
                    <w:szCs w:val="20"/>
                  </w:rPr>
                </w:pPr>
                <w:r w:rsidRPr="007F2E54">
                  <w:rPr>
                    <w:rFonts w:ascii="Segoe UI Symbol" w:eastAsia="MS Gothic" w:hAnsi="Segoe UI Symbol" w:cs="Segoe UI Symbol"/>
                    <w:sz w:val="20"/>
                    <w:szCs w:val="20"/>
                  </w:rPr>
                  <w:t>☐</w:t>
                </w:r>
              </w:p>
            </w:tc>
          </w:sdtContent>
        </w:sdt>
        <w:tc>
          <w:tcPr>
            <w:tcW w:w="8931" w:type="dxa"/>
          </w:tcPr>
          <w:p w14:paraId="581470CE" w14:textId="77777777" w:rsidR="00B27E80" w:rsidRPr="007F2E54" w:rsidRDefault="00B27E80" w:rsidP="00B27E80">
            <w:pPr>
              <w:spacing w:before="40" w:after="40"/>
              <w:rPr>
                <w:rFonts w:ascii="Segoe UI" w:hAnsi="Segoe UI" w:cs="Segoe UI"/>
                <w:sz w:val="20"/>
                <w:szCs w:val="20"/>
              </w:rPr>
            </w:pPr>
            <w:r w:rsidRPr="007F2E54">
              <w:rPr>
                <w:rFonts w:ascii="Segoe UI" w:hAnsi="Segoe UI" w:cs="Segoe UI"/>
                <w:sz w:val="20"/>
                <w:szCs w:val="20"/>
              </w:rPr>
              <w:t xml:space="preserve">Die Erziehungsberechtigen sind mit der besprochenen Massnahme </w:t>
            </w:r>
            <w:r w:rsidRPr="007F2E54">
              <w:rPr>
                <w:rFonts w:ascii="Segoe UI" w:hAnsi="Segoe UI" w:cs="Segoe UI"/>
                <w:b/>
                <w:sz w:val="20"/>
                <w:szCs w:val="20"/>
              </w:rPr>
              <w:t>nicht einverstanden</w:t>
            </w:r>
            <w:r w:rsidRPr="007F2E54">
              <w:rPr>
                <w:rFonts w:ascii="Segoe UI" w:hAnsi="Segoe UI" w:cs="Segoe UI"/>
                <w:sz w:val="20"/>
                <w:szCs w:val="20"/>
              </w:rPr>
              <w:t>.</w:t>
            </w:r>
          </w:p>
        </w:tc>
      </w:tr>
    </w:tbl>
    <w:p w14:paraId="458A8CBA" w14:textId="77777777" w:rsidR="00B27E80" w:rsidRPr="007F2E54" w:rsidRDefault="00B27E80" w:rsidP="00313264">
      <w:pPr>
        <w:rPr>
          <w:rFonts w:ascii="Segoe UI" w:hAnsi="Segoe UI" w:cs="Segoe UI"/>
          <w:sz w:val="20"/>
          <w:szCs w:val="20"/>
        </w:rPr>
      </w:pPr>
    </w:p>
    <w:tbl>
      <w:tblPr>
        <w:tblStyle w:val="Tabellenraster"/>
        <w:tblW w:w="9498" w:type="dxa"/>
        <w:tblInd w:w="-5" w:type="dxa"/>
        <w:tblLook w:val="04A0" w:firstRow="1" w:lastRow="0" w:firstColumn="1" w:lastColumn="0" w:noHBand="0" w:noVBand="1"/>
      </w:tblPr>
      <w:tblGrid>
        <w:gridCol w:w="9498"/>
      </w:tblGrid>
      <w:tr w:rsidR="00B41024" w14:paraId="64DD5DA7" w14:textId="77777777" w:rsidTr="007F2E54">
        <w:trPr>
          <w:trHeight w:val="1998"/>
        </w:trPr>
        <w:tc>
          <w:tcPr>
            <w:tcW w:w="9498" w:type="dxa"/>
            <w:hideMark/>
          </w:tcPr>
          <w:p w14:paraId="6F459AF4" w14:textId="77777777" w:rsidR="00B27E80" w:rsidRPr="007F2E54" w:rsidRDefault="00B27E80" w:rsidP="00E944BD">
            <w:pPr>
              <w:rPr>
                <w:rFonts w:ascii="Segoe UI" w:hAnsi="Segoe UI" w:cs="Segoe UI"/>
                <w:sz w:val="20"/>
                <w:szCs w:val="20"/>
              </w:rPr>
            </w:pPr>
            <w:r w:rsidRPr="007F2E54">
              <w:rPr>
                <w:rFonts w:ascii="Segoe UI" w:hAnsi="Segoe UI" w:cs="Segoe UI"/>
                <w:sz w:val="20"/>
                <w:szCs w:val="20"/>
              </w:rPr>
              <w:t>Falls Sie als Erziehungsberechtigte mit der besprochenen Massnahme nicht einverstanden sind, welche Massnahmen schlagen Sie vor?</w:t>
            </w:r>
          </w:p>
          <w:p w14:paraId="5C56653F" w14:textId="77777777" w:rsidR="00B27E80" w:rsidRPr="007F2E54" w:rsidRDefault="00B27E80" w:rsidP="00E944BD">
            <w:pPr>
              <w:rPr>
                <w:rFonts w:ascii="Segoe UI" w:hAnsi="Segoe UI" w:cs="Segoe UI"/>
                <w:sz w:val="20"/>
                <w:szCs w:val="20"/>
              </w:rPr>
            </w:pPr>
          </w:p>
          <w:sdt>
            <w:sdtPr>
              <w:rPr>
                <w:rFonts w:ascii="Segoe UI" w:hAnsi="Segoe UI" w:cs="Segoe UI"/>
                <w:sz w:val="20"/>
                <w:szCs w:val="20"/>
              </w:rPr>
              <w:id w:val="-179510020"/>
              <w:placeholder>
                <w:docPart w:val="944BE0797EBF4DD9B823B17AC1C4BCC7"/>
              </w:placeholder>
              <w:showingPlcHdr/>
              <w:text/>
            </w:sdtPr>
            <w:sdtEndPr/>
            <w:sdtContent>
              <w:p w14:paraId="7976FD39" w14:textId="77777777" w:rsidR="00B27E80" w:rsidRPr="007F2E54" w:rsidRDefault="00B27E80" w:rsidP="00E944BD">
                <w:pPr>
                  <w:rPr>
                    <w:rFonts w:ascii="Segoe UI" w:hAnsi="Segoe UI" w:cs="Segoe UI"/>
                    <w:sz w:val="20"/>
                    <w:szCs w:val="20"/>
                  </w:rPr>
                </w:pPr>
                <w:r w:rsidRPr="007F2E54">
                  <w:rPr>
                    <w:rStyle w:val="Platzhaltertext"/>
                    <w:rFonts w:ascii="Segoe UI" w:hAnsi="Segoe UI" w:cs="Segoe UI"/>
                    <w:sz w:val="20"/>
                    <w:szCs w:val="20"/>
                  </w:rPr>
                  <w:t>Klicken oder tippen Sie hier, um Text einzugeben.</w:t>
                </w:r>
              </w:p>
            </w:sdtContent>
          </w:sdt>
        </w:tc>
      </w:tr>
    </w:tbl>
    <w:p w14:paraId="1B5EC9E1" w14:textId="77777777" w:rsidR="00B27E80" w:rsidRPr="007F2E54" w:rsidRDefault="00B27E80" w:rsidP="00313264">
      <w:pPr>
        <w:rPr>
          <w:rFonts w:ascii="Segoe UI" w:hAnsi="Segoe UI" w:cs="Segoe UI"/>
          <w:sz w:val="20"/>
          <w:szCs w:val="20"/>
        </w:rPr>
      </w:pPr>
    </w:p>
    <w:tbl>
      <w:tblPr>
        <w:tblStyle w:val="Tabellenraster"/>
        <w:tblW w:w="9498" w:type="dxa"/>
        <w:tblBorders>
          <w:top w:val="nil"/>
          <w:left w:val="nil"/>
          <w:bottom w:val="nil"/>
          <w:right w:val="nil"/>
          <w:insideH w:val="nil"/>
          <w:insideV w:val="nil"/>
        </w:tblBorders>
        <w:tblLook w:val="04A0" w:firstRow="1" w:lastRow="0" w:firstColumn="1" w:lastColumn="0" w:noHBand="0" w:noVBand="1"/>
      </w:tblPr>
      <w:tblGrid>
        <w:gridCol w:w="436"/>
        <w:gridCol w:w="9062"/>
      </w:tblGrid>
      <w:tr w:rsidR="00B41024" w14:paraId="1D5978AB" w14:textId="77777777" w:rsidTr="00313264">
        <w:sdt>
          <w:sdtPr>
            <w:rPr>
              <w:rFonts w:ascii="Segoe UI" w:hAnsi="Segoe UI" w:cs="Segoe UI"/>
              <w:sz w:val="20"/>
              <w:szCs w:val="20"/>
            </w:rPr>
            <w:id w:val="74174166"/>
            <w14:checkbox>
              <w14:checked w14:val="0"/>
              <w14:checkedState w14:val="2612" w14:font="MS Gothic"/>
              <w14:uncheckedState w14:val="2610" w14:font="MS Gothic"/>
            </w14:checkbox>
          </w:sdtPr>
          <w:sdtEndPr/>
          <w:sdtContent>
            <w:tc>
              <w:tcPr>
                <w:tcW w:w="436" w:type="dxa"/>
                <w:hideMark/>
              </w:tcPr>
              <w:p w14:paraId="4F1D4EB6" w14:textId="77777777" w:rsidR="00B27E80" w:rsidRPr="007F2E54" w:rsidRDefault="00B27E80" w:rsidP="00313264">
                <w:pPr>
                  <w:rPr>
                    <w:rFonts w:ascii="Segoe UI" w:hAnsi="Segoe UI" w:cs="Segoe UI"/>
                    <w:sz w:val="20"/>
                    <w:szCs w:val="20"/>
                  </w:rPr>
                </w:pPr>
                <w:r w:rsidRPr="007F2E54">
                  <w:rPr>
                    <w:rFonts w:ascii="Segoe UI Symbol" w:eastAsia="MS Gothic" w:hAnsi="Segoe UI Symbol" w:cs="Segoe UI Symbol"/>
                    <w:sz w:val="20"/>
                    <w:szCs w:val="20"/>
                  </w:rPr>
                  <w:t>☐</w:t>
                </w:r>
              </w:p>
            </w:tc>
          </w:sdtContent>
        </w:sdt>
        <w:tc>
          <w:tcPr>
            <w:tcW w:w="9062" w:type="dxa"/>
          </w:tcPr>
          <w:p w14:paraId="326172BC" w14:textId="77777777" w:rsidR="00B27E80" w:rsidRPr="007F2E54" w:rsidRDefault="00B27E80" w:rsidP="00313264">
            <w:pPr>
              <w:rPr>
                <w:rFonts w:ascii="Segoe UI" w:eastAsia="Calibri" w:hAnsi="Segoe UI" w:cs="Segoe UI"/>
                <w:b/>
                <w:sz w:val="20"/>
                <w:szCs w:val="20"/>
              </w:rPr>
            </w:pPr>
            <w:r w:rsidRPr="007F2E54">
              <w:rPr>
                <w:rFonts w:ascii="Segoe UI" w:eastAsia="Calibri" w:hAnsi="Segoe UI" w:cs="Segoe UI"/>
                <w:b/>
                <w:sz w:val="20"/>
                <w:szCs w:val="20"/>
              </w:rPr>
              <w:t>Erklärung der Erziehungsberechtigten</w:t>
            </w:r>
          </w:p>
          <w:p w14:paraId="5F7B6F3C" w14:textId="77777777" w:rsidR="00B27E80" w:rsidRPr="007F2E54" w:rsidRDefault="00B27E80" w:rsidP="00313264">
            <w:pPr>
              <w:rPr>
                <w:rFonts w:ascii="Segoe UI" w:hAnsi="Segoe UI" w:cs="Segoe UI"/>
                <w:sz w:val="20"/>
                <w:szCs w:val="20"/>
              </w:rPr>
            </w:pPr>
            <w:r w:rsidRPr="007F2E54">
              <w:rPr>
                <w:rFonts w:ascii="Segoe UI" w:hAnsi="Segoe UI" w:cs="Segoe UI"/>
                <w:sz w:val="20"/>
                <w:szCs w:val="20"/>
              </w:rPr>
              <w:t>Mit ihrer Unterschrift bestätigen die Erziehungsberechtigten, dass der Antrag auf Sonderschulung für ihr Kind mit ihnen besprochen wurde. Sie wurden darüber informiert, dass sich aus der Antragsstellung keine rechtlichen Ansprüche ableiten lassen.</w:t>
            </w:r>
          </w:p>
          <w:p w14:paraId="1D6741F1" w14:textId="77777777" w:rsidR="00B27E80" w:rsidRPr="007F2E54" w:rsidRDefault="00B27E80" w:rsidP="00313264">
            <w:pPr>
              <w:rPr>
                <w:rFonts w:ascii="Segoe UI" w:hAnsi="Segoe UI" w:cs="Segoe UI"/>
                <w:sz w:val="20"/>
                <w:szCs w:val="20"/>
              </w:rPr>
            </w:pPr>
          </w:p>
        </w:tc>
      </w:tr>
      <w:tr w:rsidR="00B41024" w14:paraId="2B3369D0" w14:textId="77777777" w:rsidTr="00313264">
        <w:sdt>
          <w:sdtPr>
            <w:rPr>
              <w:rFonts w:ascii="Segoe UI" w:hAnsi="Segoe UI" w:cs="Segoe UI"/>
              <w:sz w:val="20"/>
              <w:szCs w:val="20"/>
            </w:rPr>
            <w:id w:val="-2029168213"/>
            <w14:checkbox>
              <w14:checked w14:val="0"/>
              <w14:checkedState w14:val="2612" w14:font="MS Gothic"/>
              <w14:uncheckedState w14:val="2610" w14:font="MS Gothic"/>
            </w14:checkbox>
          </w:sdtPr>
          <w:sdtEndPr/>
          <w:sdtContent>
            <w:tc>
              <w:tcPr>
                <w:tcW w:w="436" w:type="dxa"/>
                <w:hideMark/>
              </w:tcPr>
              <w:p w14:paraId="0C7701DB" w14:textId="77777777" w:rsidR="00B27E80" w:rsidRPr="007F2E54" w:rsidRDefault="00B27E80" w:rsidP="00313264">
                <w:pPr>
                  <w:rPr>
                    <w:rFonts w:ascii="Segoe UI" w:hAnsi="Segoe UI" w:cs="Segoe UI"/>
                    <w:sz w:val="20"/>
                    <w:szCs w:val="20"/>
                  </w:rPr>
                </w:pPr>
                <w:r w:rsidRPr="007F2E54">
                  <w:rPr>
                    <w:rFonts w:ascii="Segoe UI Symbol" w:eastAsia="MS Gothic" w:hAnsi="Segoe UI Symbol" w:cs="Segoe UI Symbol"/>
                    <w:sz w:val="20"/>
                    <w:szCs w:val="20"/>
                  </w:rPr>
                  <w:t>☐</w:t>
                </w:r>
              </w:p>
            </w:tc>
          </w:sdtContent>
        </w:sdt>
        <w:tc>
          <w:tcPr>
            <w:tcW w:w="9062" w:type="dxa"/>
          </w:tcPr>
          <w:p w14:paraId="4C8ED7D8" w14:textId="77777777" w:rsidR="00B27E80" w:rsidRPr="007F2E54" w:rsidRDefault="00B27E80" w:rsidP="00313264">
            <w:pPr>
              <w:rPr>
                <w:rFonts w:ascii="Segoe UI" w:eastAsia="Calibri" w:hAnsi="Segoe UI" w:cs="Segoe UI"/>
                <w:b/>
                <w:sz w:val="20"/>
                <w:szCs w:val="20"/>
              </w:rPr>
            </w:pPr>
            <w:r w:rsidRPr="007F2E54">
              <w:rPr>
                <w:rFonts w:ascii="Segoe UI" w:eastAsia="Calibri" w:hAnsi="Segoe UI" w:cs="Segoe UI"/>
                <w:b/>
                <w:sz w:val="20"/>
                <w:szCs w:val="20"/>
              </w:rPr>
              <w:t>Entbindung von der Schweigepflicht</w:t>
            </w:r>
          </w:p>
          <w:p w14:paraId="1EFB5688" w14:textId="77777777" w:rsidR="00B27E80" w:rsidRPr="007F2E54" w:rsidRDefault="00B27E80" w:rsidP="00A74310">
            <w:pPr>
              <w:rPr>
                <w:rFonts w:ascii="Segoe UI" w:hAnsi="Segoe UI" w:cs="Segoe UI"/>
                <w:sz w:val="20"/>
                <w:szCs w:val="20"/>
              </w:rPr>
            </w:pPr>
            <w:r w:rsidRPr="007F2E54">
              <w:rPr>
                <w:rFonts w:ascii="Segoe UI" w:hAnsi="Segoe UI" w:cs="Segoe UI"/>
                <w:sz w:val="20"/>
                <w:szCs w:val="20"/>
              </w:rPr>
              <w:t>Die Erziehungsberechtigten bezeugen mit ihrer Unterschrift, dass die Beauftragten für Sonderschulung berechtigt sind, alle zur vorliegenden Überprüfung notwendigen Informationen einzuholen. Die Erziehungsberechtigten willigen ein, dass die von den Beauftragten für Sonderschulung kontaktierten Fachpersonen zu diesem Zweck von ihrer Schweigepflicht entbunden sind. Die Beauftragten für Sonderschulung können der abklärenden Stelle ergänzend Klärungsaufträge erteilen.</w:t>
            </w:r>
          </w:p>
        </w:tc>
      </w:tr>
    </w:tbl>
    <w:p w14:paraId="6E6F1232" w14:textId="77777777" w:rsidR="00B27E80" w:rsidRPr="007F2E54" w:rsidRDefault="00B27E80">
      <w:pPr>
        <w:rPr>
          <w:rFonts w:ascii="Segoe UI" w:hAnsi="Segoe UI" w:cs="Segoe UI"/>
          <w:sz w:val="20"/>
          <w:szCs w:val="20"/>
        </w:rPr>
      </w:pPr>
    </w:p>
    <w:p w14:paraId="361A0CDD" w14:textId="77777777" w:rsidR="00B27E80" w:rsidRPr="007F2E54" w:rsidRDefault="00B27E80">
      <w:pPr>
        <w:rPr>
          <w:rFonts w:ascii="Segoe UI" w:hAnsi="Segoe UI" w:cs="Segoe UI"/>
          <w:sz w:val="20"/>
          <w:szCs w:val="20"/>
        </w:rPr>
      </w:pPr>
    </w:p>
    <w:tbl>
      <w:tblPr>
        <w:tblStyle w:val="Tabellenraster"/>
        <w:tblW w:w="9498" w:type="dxa"/>
        <w:tblBorders>
          <w:top w:val="nil"/>
          <w:left w:val="nil"/>
          <w:bottom w:val="nil"/>
          <w:right w:val="nil"/>
          <w:insideH w:val="nil"/>
          <w:insideV w:val="nil"/>
        </w:tblBorders>
        <w:tblLook w:val="04A0" w:firstRow="1" w:lastRow="0" w:firstColumn="1" w:lastColumn="0" w:noHBand="0" w:noVBand="1"/>
      </w:tblPr>
      <w:tblGrid>
        <w:gridCol w:w="3828"/>
        <w:gridCol w:w="5670"/>
      </w:tblGrid>
      <w:tr w:rsidR="00B41024" w14:paraId="3CDC0B7E" w14:textId="77777777" w:rsidTr="00A74310">
        <w:trPr>
          <w:trHeight w:val="340"/>
        </w:trPr>
        <w:tc>
          <w:tcPr>
            <w:tcW w:w="3828" w:type="dxa"/>
            <w:tcBorders>
              <w:top w:val="nil"/>
              <w:left w:val="nil"/>
              <w:bottom w:val="nil"/>
              <w:right w:val="nil"/>
            </w:tcBorders>
            <w:vAlign w:val="center"/>
            <w:hideMark/>
          </w:tcPr>
          <w:p w14:paraId="206C4823" w14:textId="77777777" w:rsidR="00B27E80" w:rsidRPr="007F2E54" w:rsidRDefault="00B27E80" w:rsidP="00E92A16">
            <w:pPr>
              <w:spacing w:before="60" w:after="60"/>
              <w:rPr>
                <w:rFonts w:ascii="Segoe UI" w:hAnsi="Segoe UI" w:cs="Segoe UI"/>
                <w:sz w:val="20"/>
                <w:szCs w:val="20"/>
              </w:rPr>
            </w:pPr>
            <w:r w:rsidRPr="007F2E54">
              <w:rPr>
                <w:rFonts w:ascii="Segoe UI" w:hAnsi="Segoe UI" w:cs="Segoe UI"/>
                <w:sz w:val="20"/>
                <w:szCs w:val="20"/>
              </w:rPr>
              <w:t>Ort und Datum:</w:t>
            </w:r>
          </w:p>
        </w:tc>
        <w:sdt>
          <w:sdtPr>
            <w:rPr>
              <w:rFonts w:ascii="Segoe UI" w:hAnsi="Segoe UI" w:cs="Segoe UI"/>
              <w:sz w:val="20"/>
              <w:szCs w:val="20"/>
            </w:rPr>
            <w:id w:val="242532217"/>
            <w:placeholder>
              <w:docPart w:val="24D49B114B684D738F97824288615F9B"/>
            </w:placeholder>
            <w:showingPlcHdr/>
            <w:text/>
          </w:sdtPr>
          <w:sdtEndPr/>
          <w:sdtContent>
            <w:tc>
              <w:tcPr>
                <w:tcW w:w="5670" w:type="dxa"/>
                <w:tcBorders>
                  <w:top w:val="nil"/>
                  <w:left w:val="nil"/>
                  <w:bottom w:val="dotted" w:sz="4" w:space="0" w:color="auto"/>
                  <w:right w:val="nil"/>
                </w:tcBorders>
                <w:vAlign w:val="center"/>
              </w:tcPr>
              <w:p w14:paraId="751835FC" w14:textId="77777777" w:rsidR="00B27E80" w:rsidRPr="007F2E54" w:rsidRDefault="00B27E80" w:rsidP="00E92A16">
                <w:pPr>
                  <w:spacing w:before="60" w:after="60"/>
                  <w:rPr>
                    <w:rFonts w:ascii="Segoe UI" w:hAnsi="Segoe UI" w:cs="Segoe UI"/>
                    <w:sz w:val="20"/>
                    <w:szCs w:val="20"/>
                  </w:rPr>
                </w:pPr>
                <w:r w:rsidRPr="007F2E54">
                  <w:rPr>
                    <w:rStyle w:val="Platzhaltertext"/>
                    <w:rFonts w:ascii="Segoe UI" w:hAnsi="Segoe UI" w:cs="Segoe UI"/>
                    <w:sz w:val="20"/>
                    <w:szCs w:val="20"/>
                  </w:rPr>
                  <w:t>Klicken oder tippen Sie hier, um Text einzugeben.</w:t>
                </w:r>
              </w:p>
            </w:tc>
          </w:sdtContent>
        </w:sdt>
      </w:tr>
      <w:tr w:rsidR="00B41024" w14:paraId="6B89EF7D" w14:textId="77777777" w:rsidTr="00A74310">
        <w:trPr>
          <w:trHeight w:val="680"/>
        </w:trPr>
        <w:tc>
          <w:tcPr>
            <w:tcW w:w="3828" w:type="dxa"/>
            <w:tcBorders>
              <w:top w:val="nil"/>
              <w:left w:val="nil"/>
              <w:bottom w:val="nil"/>
              <w:right w:val="nil"/>
            </w:tcBorders>
            <w:vAlign w:val="center"/>
            <w:hideMark/>
          </w:tcPr>
          <w:p w14:paraId="60B1BFDB" w14:textId="77777777" w:rsidR="00B27E80" w:rsidRPr="007F2E54" w:rsidRDefault="00B27E80" w:rsidP="00E92A16">
            <w:pPr>
              <w:spacing w:before="60" w:after="60"/>
              <w:rPr>
                <w:rFonts w:ascii="Segoe UI" w:hAnsi="Segoe UI" w:cs="Segoe UI"/>
                <w:sz w:val="20"/>
                <w:szCs w:val="20"/>
              </w:rPr>
            </w:pPr>
            <w:r w:rsidRPr="007F2E54">
              <w:rPr>
                <w:rFonts w:ascii="Segoe UI" w:hAnsi="Segoe UI" w:cs="Segoe UI"/>
                <w:sz w:val="20"/>
                <w:szCs w:val="20"/>
              </w:rPr>
              <w:t>Unterschrift Erziehungsberechtigte/r:</w:t>
            </w:r>
          </w:p>
        </w:tc>
        <w:tc>
          <w:tcPr>
            <w:tcW w:w="5670" w:type="dxa"/>
            <w:tcBorders>
              <w:top w:val="dotted" w:sz="4" w:space="0" w:color="auto"/>
              <w:left w:val="nil"/>
              <w:bottom w:val="dotted" w:sz="4" w:space="0" w:color="auto"/>
              <w:right w:val="nil"/>
            </w:tcBorders>
            <w:vAlign w:val="center"/>
          </w:tcPr>
          <w:p w14:paraId="1E1A21A8" w14:textId="77777777" w:rsidR="00B27E80" w:rsidRPr="007F2E54" w:rsidRDefault="00B27E80" w:rsidP="00E92A16">
            <w:pPr>
              <w:spacing w:before="60" w:after="60"/>
              <w:rPr>
                <w:rFonts w:ascii="Segoe UI" w:hAnsi="Segoe UI" w:cs="Segoe UI"/>
                <w:sz w:val="20"/>
                <w:szCs w:val="20"/>
              </w:rPr>
            </w:pPr>
          </w:p>
        </w:tc>
      </w:tr>
      <w:tr w:rsidR="00B41024" w14:paraId="66A30F8B" w14:textId="77777777" w:rsidTr="00A74310">
        <w:trPr>
          <w:trHeight w:val="680"/>
        </w:trPr>
        <w:tc>
          <w:tcPr>
            <w:tcW w:w="3828" w:type="dxa"/>
            <w:tcBorders>
              <w:top w:val="nil"/>
              <w:left w:val="nil"/>
              <w:bottom w:val="nil"/>
              <w:right w:val="nil"/>
            </w:tcBorders>
            <w:vAlign w:val="center"/>
            <w:hideMark/>
          </w:tcPr>
          <w:p w14:paraId="25B576DD" w14:textId="77777777" w:rsidR="00B27E80" w:rsidRPr="007F2E54" w:rsidRDefault="00B27E80" w:rsidP="00E92A16">
            <w:pPr>
              <w:spacing w:before="60" w:after="60"/>
              <w:rPr>
                <w:rFonts w:ascii="Segoe UI" w:hAnsi="Segoe UI" w:cs="Segoe UI"/>
                <w:sz w:val="20"/>
                <w:szCs w:val="20"/>
              </w:rPr>
            </w:pPr>
            <w:r w:rsidRPr="007F2E54">
              <w:rPr>
                <w:rFonts w:ascii="Segoe UI" w:hAnsi="Segoe UI" w:cs="Segoe UI"/>
                <w:sz w:val="20"/>
                <w:szCs w:val="20"/>
              </w:rPr>
              <w:t>Unterschrift Erziehungsberechtigte/r:</w:t>
            </w:r>
          </w:p>
        </w:tc>
        <w:tc>
          <w:tcPr>
            <w:tcW w:w="5670" w:type="dxa"/>
            <w:tcBorders>
              <w:top w:val="dotted" w:sz="4" w:space="0" w:color="auto"/>
              <w:left w:val="nil"/>
              <w:bottom w:val="dotted" w:sz="4" w:space="0" w:color="auto"/>
              <w:right w:val="nil"/>
            </w:tcBorders>
            <w:vAlign w:val="center"/>
          </w:tcPr>
          <w:p w14:paraId="3D9DB7DB" w14:textId="77777777" w:rsidR="00B27E80" w:rsidRPr="007F2E54" w:rsidRDefault="00B27E80" w:rsidP="00E92A16">
            <w:pPr>
              <w:spacing w:before="60" w:after="60"/>
              <w:rPr>
                <w:rFonts w:ascii="Segoe UI" w:hAnsi="Segoe UI" w:cs="Segoe UI"/>
                <w:sz w:val="20"/>
                <w:szCs w:val="20"/>
              </w:rPr>
            </w:pPr>
          </w:p>
        </w:tc>
      </w:tr>
    </w:tbl>
    <w:p w14:paraId="1898302C" w14:textId="77777777" w:rsidR="00B27E80" w:rsidRPr="007F2E54" w:rsidRDefault="00B27E80" w:rsidP="00DB44DD">
      <w:pPr>
        <w:pStyle w:val="Fusszeile-Pfad"/>
        <w:rPr>
          <w:rFonts w:ascii="Segoe UI" w:hAnsi="Segoe UI" w:cs="Segoe UI"/>
          <w:sz w:val="20"/>
          <w:szCs w:val="20"/>
        </w:rPr>
      </w:pPr>
    </w:p>
    <w:sectPr w:rsidR="00B27E80" w:rsidRPr="007F2E54" w:rsidSect="00BE0D93">
      <w:headerReference w:type="default" r:id="rId18"/>
      <w:footerReference w:type="default" r:id="rId19"/>
      <w:headerReference w:type="first" r:id="rId20"/>
      <w:footerReference w:type="first" r:id="rId21"/>
      <w:pgSz w:w="11906" w:h="16838"/>
      <w:pgMar w:top="2268" w:right="709" w:bottom="284" w:left="1701"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4323C" w14:textId="77777777" w:rsidR="00B27E80" w:rsidRDefault="00B27E80">
      <w:r>
        <w:separator/>
      </w:r>
    </w:p>
  </w:endnote>
  <w:endnote w:type="continuationSeparator" w:id="0">
    <w:p w14:paraId="5563D1CC" w14:textId="77777777" w:rsidR="00B27E80" w:rsidRDefault="00B27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28" w:type="dxa"/>
      <w:tblLayout w:type="fixed"/>
      <w:tblCellMar>
        <w:left w:w="0" w:type="dxa"/>
        <w:right w:w="0" w:type="dxa"/>
      </w:tblCellMar>
      <w:tblLook w:val="01E0" w:firstRow="1" w:lastRow="1" w:firstColumn="1" w:lastColumn="1" w:noHBand="0" w:noVBand="0"/>
    </w:tblPr>
    <w:tblGrid>
      <w:gridCol w:w="6177"/>
      <w:gridCol w:w="2951"/>
    </w:tblGrid>
    <w:tr w:rsidR="007A31CC" w14:paraId="031A0B36" w14:textId="77777777" w:rsidTr="00E944BD">
      <w:tc>
        <w:tcPr>
          <w:tcW w:w="6177" w:type="dxa"/>
          <w:vAlign w:val="center"/>
        </w:tcPr>
        <w:p w14:paraId="6C6481FA" w14:textId="78A2A089" w:rsidR="007A31CC" w:rsidRPr="00E2261A" w:rsidRDefault="007A31CC" w:rsidP="007A31CC">
          <w:pPr>
            <w:pStyle w:val="Fusszeile"/>
          </w:pPr>
          <w:r w:rsidRPr="00E2261A">
            <w:fldChar w:fldCharType="begin"/>
          </w:r>
          <w:r w:rsidRPr="00E2261A">
            <w:rPr>
              <w:lang w:eastAsia="de-DE"/>
            </w:rPr>
            <w:instrText xml:space="preserve"> IF </w:instrText>
          </w:r>
          <w:r w:rsidRPr="00E2261A">
            <w:fldChar w:fldCharType="begin"/>
          </w:r>
          <w:r w:rsidRPr="00E2261A">
            <w:rPr>
              <w:lang w:eastAsia="de-DE"/>
            </w:rPr>
            <w:instrText xml:space="preserve"> DOCPROPERTY "CMIdata.G_Signatur"\*CHARFORMAT </w:instrText>
          </w:r>
          <w:r w:rsidRPr="00E2261A">
            <w:fldChar w:fldCharType="end"/>
          </w:r>
          <w:r w:rsidRPr="00E2261A">
            <w:rPr>
              <w:lang w:eastAsia="de-DE"/>
            </w:rPr>
            <w:instrText xml:space="preserve"> = "" "</w:instrText>
          </w:r>
          <w:r w:rsidRPr="00E2261A">
            <w:fldChar w:fldCharType="begin"/>
          </w:r>
          <w:r w:rsidRPr="00E2261A">
            <w:rPr>
              <w:lang w:eastAsia="de-DE"/>
            </w:rPr>
            <w:instrText xml:space="preserve"> IF </w:instrText>
          </w:r>
          <w:r w:rsidRPr="00E2261A">
            <w:fldChar w:fldCharType="begin"/>
          </w:r>
          <w:r w:rsidRPr="00E2261A">
            <w:rPr>
              <w:lang w:eastAsia="de-DE"/>
            </w:rPr>
            <w:instrText xml:space="preserve"> DOCPROPERTY "CMIdata.G_Laufnummer"\*CHARFORMAT </w:instrText>
          </w:r>
          <w:r w:rsidRPr="00E2261A">
            <w:fldChar w:fldCharType="separate"/>
          </w:r>
          <w:r w:rsidR="00317066">
            <w:rPr>
              <w:lang w:eastAsia="de-DE"/>
            </w:rPr>
            <w:instrText>2014-1153</w:instrText>
          </w:r>
          <w:r w:rsidRPr="00E2261A">
            <w:fldChar w:fldCharType="end"/>
          </w:r>
          <w:r w:rsidRPr="00E2261A">
            <w:rPr>
              <w:lang w:eastAsia="de-DE"/>
            </w:rPr>
            <w:instrText xml:space="preserve"> = "" "" "</w:instrText>
          </w:r>
          <w:r w:rsidRPr="00E2261A">
            <w:fldChar w:fldCharType="begin"/>
          </w:r>
          <w:r w:rsidRPr="00E2261A">
            <w:rPr>
              <w:lang w:eastAsia="de-DE"/>
            </w:rPr>
            <w:instrText xml:space="preserve"> DOCPROPERTY "CMIdata.G_Laufnummer"\*CHARFORMAT </w:instrText>
          </w:r>
          <w:r w:rsidRPr="00E2261A">
            <w:fldChar w:fldCharType="separate"/>
          </w:r>
          <w:r w:rsidR="00317066">
            <w:rPr>
              <w:lang w:eastAsia="de-DE"/>
            </w:rPr>
            <w:instrText>2014-1153</w:instrText>
          </w:r>
          <w:r w:rsidRPr="00E2261A">
            <w:fldChar w:fldCharType="end"/>
          </w:r>
          <w:r w:rsidRPr="00E2261A">
            <w:rPr>
              <w:lang w:eastAsia="de-DE"/>
            </w:rPr>
            <w:instrText xml:space="preserve"> / </w:instrText>
          </w:r>
          <w:r w:rsidRPr="00E2261A">
            <w:fldChar w:fldCharType="begin"/>
          </w:r>
          <w:r w:rsidRPr="00E2261A">
            <w:rPr>
              <w:lang w:eastAsia="de-DE"/>
            </w:rPr>
            <w:instrText xml:space="preserve"> DOCPROPERTY "CMIdata.Dok_Titel"\*CHARFORMAT </w:instrText>
          </w:r>
          <w:r w:rsidRPr="00E2261A">
            <w:fldChar w:fldCharType="separate"/>
          </w:r>
          <w:r w:rsidR="00317066">
            <w:rPr>
              <w:lang w:eastAsia="de-DE"/>
            </w:rPr>
            <w:instrText>2025 10 27 Antragsformular</w:instrText>
          </w:r>
          <w:r w:rsidRPr="00E2261A">
            <w:fldChar w:fldCharType="end"/>
          </w:r>
          <w:r w:rsidRPr="00E2261A">
            <w:rPr>
              <w:lang w:eastAsia="de-DE"/>
            </w:rPr>
            <w:instrText xml:space="preserve">" \* MERGEFORMAT </w:instrText>
          </w:r>
          <w:r w:rsidRPr="00E2261A">
            <w:fldChar w:fldCharType="separate"/>
          </w:r>
          <w:r w:rsidR="00317066">
            <w:rPr>
              <w:noProof/>
              <w:lang w:eastAsia="de-DE"/>
            </w:rPr>
            <w:instrText>2014-1153</w:instrText>
          </w:r>
          <w:r w:rsidR="00317066" w:rsidRPr="00E2261A">
            <w:rPr>
              <w:noProof/>
              <w:lang w:eastAsia="de-DE"/>
            </w:rPr>
            <w:instrText xml:space="preserve"> / </w:instrText>
          </w:r>
          <w:r w:rsidR="00317066">
            <w:rPr>
              <w:noProof/>
              <w:lang w:eastAsia="de-DE"/>
            </w:rPr>
            <w:instrText>2025 10 27 Antragsformular</w:instrText>
          </w:r>
          <w:r w:rsidRPr="00E2261A">
            <w:fldChar w:fldCharType="end"/>
          </w:r>
          <w:r w:rsidRPr="00E2261A">
            <w:rPr>
              <w:lang w:eastAsia="de-DE"/>
            </w:rPr>
            <w:instrText>" "</w:instrText>
          </w:r>
          <w:r w:rsidRPr="00E2261A">
            <w:fldChar w:fldCharType="begin"/>
          </w:r>
          <w:r w:rsidRPr="00E2261A">
            <w:rPr>
              <w:lang w:eastAsia="de-DE"/>
            </w:rPr>
            <w:instrText xml:space="preserve"> DOCPROPERTY "CMIdata.G_Signatur"\*CHARFORMAT </w:instrText>
          </w:r>
          <w:r w:rsidRPr="00E2261A">
            <w:fldChar w:fldCharType="separate"/>
          </w:r>
          <w:r w:rsidRPr="00E2261A">
            <w:rPr>
              <w:lang w:eastAsia="de-DE"/>
            </w:rPr>
            <w:instrText>CMIdata.G_Signatur</w:instrText>
          </w:r>
          <w:r w:rsidRPr="00E2261A">
            <w:fldChar w:fldCharType="end"/>
          </w:r>
          <w:r w:rsidRPr="00E2261A">
            <w:rPr>
              <w:lang w:eastAsia="de-DE"/>
            </w:rPr>
            <w:instrText xml:space="preserve"> / </w:instrText>
          </w:r>
          <w:r w:rsidRPr="00E2261A">
            <w:fldChar w:fldCharType="begin"/>
          </w:r>
          <w:r w:rsidRPr="00E2261A">
            <w:rPr>
              <w:lang w:eastAsia="de-DE"/>
            </w:rPr>
            <w:instrText xml:space="preserve"> DOCPROPERTY "CMIdata.Dok_Titel"\*CHARFORMAT </w:instrText>
          </w:r>
          <w:r w:rsidRPr="00E2261A">
            <w:fldChar w:fldCharType="separate"/>
          </w:r>
          <w:r w:rsidRPr="00E2261A">
            <w:rPr>
              <w:lang w:eastAsia="de-DE"/>
            </w:rPr>
            <w:instrText>CMIdata.Dok_Titel</w:instrText>
          </w:r>
          <w:r w:rsidRPr="00E2261A">
            <w:fldChar w:fldCharType="end"/>
          </w:r>
          <w:r w:rsidRPr="00E2261A">
            <w:rPr>
              <w:lang w:eastAsia="de-DE"/>
            </w:rPr>
            <w:instrText xml:space="preserve">" \* MERGEFORMAT </w:instrText>
          </w:r>
          <w:r w:rsidRPr="00E2261A">
            <w:fldChar w:fldCharType="separate"/>
          </w:r>
          <w:r w:rsidR="006B1EB9">
            <w:rPr>
              <w:noProof/>
              <w:lang w:eastAsia="de-DE"/>
            </w:rPr>
            <w:t>2014-1153</w:t>
          </w:r>
          <w:r w:rsidR="006B1EB9" w:rsidRPr="00E2261A">
            <w:rPr>
              <w:noProof/>
              <w:lang w:eastAsia="de-DE"/>
            </w:rPr>
            <w:t xml:space="preserve"> / </w:t>
          </w:r>
          <w:r w:rsidR="006B1EB9">
            <w:rPr>
              <w:noProof/>
              <w:lang w:eastAsia="de-DE"/>
            </w:rPr>
            <w:t>2025 10 27 Antragsformular</w:t>
          </w:r>
          <w:r w:rsidRPr="00E2261A">
            <w:fldChar w:fldCharType="end"/>
          </w:r>
        </w:p>
      </w:tc>
      <w:tc>
        <w:tcPr>
          <w:tcW w:w="2951" w:type="dxa"/>
        </w:tcPr>
        <w:p w14:paraId="66DB38AC" w14:textId="4495D470" w:rsidR="007A31CC" w:rsidRPr="00E2261A" w:rsidRDefault="00961AA6" w:rsidP="007A31CC">
          <w:pPr>
            <w:pStyle w:val="Fusszeile-Seite"/>
            <w:rPr>
              <w:lang w:eastAsia="de-DE"/>
            </w:rPr>
          </w:pPr>
          <w:r>
            <w:rPr>
              <w:lang w:eastAsia="de-DE"/>
            </w:rPr>
            <w:t xml:space="preserve">Seite </w:t>
          </w:r>
          <w:r>
            <w:rPr>
              <w:lang w:eastAsia="de-DE"/>
            </w:rPr>
            <w:fldChar w:fldCharType="begin"/>
          </w:r>
          <w:r>
            <w:rPr>
              <w:lang w:eastAsia="de-DE"/>
            </w:rPr>
            <w:instrText xml:space="preserve"> PAGE  \* Arabic  \* MERGEFORMAT </w:instrText>
          </w:r>
          <w:r>
            <w:rPr>
              <w:lang w:eastAsia="de-DE"/>
            </w:rPr>
            <w:fldChar w:fldCharType="separate"/>
          </w:r>
          <w:r>
            <w:rPr>
              <w:noProof/>
              <w:lang w:eastAsia="de-DE"/>
            </w:rPr>
            <w:t>4</w:t>
          </w:r>
          <w:r>
            <w:rPr>
              <w:lang w:eastAsia="de-DE"/>
            </w:rPr>
            <w:fldChar w:fldCharType="end"/>
          </w:r>
          <w:r>
            <w:rPr>
              <w:lang w:eastAsia="de-DE"/>
            </w:rPr>
            <w:t xml:space="preserve"> von </w:t>
          </w:r>
          <w:r>
            <w:rPr>
              <w:lang w:eastAsia="de-DE"/>
            </w:rPr>
            <w:fldChar w:fldCharType="begin"/>
          </w:r>
          <w:r>
            <w:rPr>
              <w:lang w:eastAsia="de-DE"/>
            </w:rPr>
            <w:instrText xml:space="preserve"> NUMPAGES  \* Arabic  \* MERGEFORMAT </w:instrText>
          </w:r>
          <w:r>
            <w:rPr>
              <w:lang w:eastAsia="de-DE"/>
            </w:rPr>
            <w:fldChar w:fldCharType="separate"/>
          </w:r>
          <w:r>
            <w:rPr>
              <w:noProof/>
              <w:lang w:eastAsia="de-DE"/>
            </w:rPr>
            <w:t>4</w:t>
          </w:r>
          <w:r>
            <w:rPr>
              <w:lang w:eastAsia="de-DE"/>
            </w:rPr>
            <w:fldChar w:fldCharType="end"/>
          </w:r>
        </w:p>
      </w:tc>
    </w:tr>
  </w:tbl>
  <w:p w14:paraId="1B060B9A" w14:textId="4EBE0F79" w:rsidR="00B27E80" w:rsidRPr="007A31CC" w:rsidRDefault="00B27E80" w:rsidP="007A31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28" w:type="dxa"/>
      <w:tblLayout w:type="fixed"/>
      <w:tblCellMar>
        <w:left w:w="0" w:type="dxa"/>
        <w:right w:w="0" w:type="dxa"/>
      </w:tblCellMar>
      <w:tblLook w:val="01E0" w:firstRow="1" w:lastRow="1" w:firstColumn="1" w:lastColumn="1" w:noHBand="0" w:noVBand="0"/>
    </w:tblPr>
    <w:tblGrid>
      <w:gridCol w:w="6177"/>
      <w:gridCol w:w="2951"/>
    </w:tblGrid>
    <w:tr w:rsidR="00B41024" w14:paraId="0055BC2A" w14:textId="77777777" w:rsidTr="00E944BD">
      <w:tc>
        <w:tcPr>
          <w:tcW w:w="6177" w:type="dxa"/>
          <w:vAlign w:val="center"/>
        </w:tcPr>
        <w:p w14:paraId="42C8ED2F" w14:textId="0067D622" w:rsidR="00B27E80" w:rsidRPr="00E2261A" w:rsidRDefault="00B27E80" w:rsidP="00040047">
          <w:pPr>
            <w:pStyle w:val="Fusszeile"/>
          </w:pPr>
          <w:r w:rsidRPr="00E2261A">
            <w:fldChar w:fldCharType="begin"/>
          </w:r>
          <w:r w:rsidRPr="00E2261A">
            <w:rPr>
              <w:lang w:eastAsia="de-DE"/>
            </w:rPr>
            <w:instrText xml:space="preserve"> IF </w:instrText>
          </w:r>
          <w:r w:rsidRPr="00E2261A">
            <w:fldChar w:fldCharType="begin"/>
          </w:r>
          <w:r w:rsidRPr="00E2261A">
            <w:rPr>
              <w:lang w:eastAsia="de-DE"/>
            </w:rPr>
            <w:instrText xml:space="preserve"> DOCPROPERTY "CMIdata.G_Signatur"\*CHARFORMAT </w:instrText>
          </w:r>
          <w:r w:rsidRPr="00E2261A">
            <w:fldChar w:fldCharType="end"/>
          </w:r>
          <w:r w:rsidRPr="00E2261A">
            <w:rPr>
              <w:lang w:eastAsia="de-DE"/>
            </w:rPr>
            <w:instrText xml:space="preserve"> = "" "</w:instrText>
          </w:r>
          <w:r w:rsidRPr="00E2261A">
            <w:fldChar w:fldCharType="begin"/>
          </w:r>
          <w:r w:rsidRPr="00E2261A">
            <w:rPr>
              <w:lang w:eastAsia="de-DE"/>
            </w:rPr>
            <w:instrText xml:space="preserve"> IF </w:instrText>
          </w:r>
          <w:r w:rsidRPr="00E2261A">
            <w:fldChar w:fldCharType="begin"/>
          </w:r>
          <w:r w:rsidRPr="00E2261A">
            <w:rPr>
              <w:lang w:eastAsia="de-DE"/>
            </w:rPr>
            <w:instrText xml:space="preserve"> DOCPROPERTY "CMIdata.G_Laufnummer"\*CHARFORMAT </w:instrText>
          </w:r>
          <w:r w:rsidRPr="00E2261A">
            <w:fldChar w:fldCharType="separate"/>
          </w:r>
          <w:r w:rsidR="00317066">
            <w:rPr>
              <w:lang w:eastAsia="de-DE"/>
            </w:rPr>
            <w:instrText>2014-1153</w:instrText>
          </w:r>
          <w:r w:rsidRPr="00E2261A">
            <w:fldChar w:fldCharType="end"/>
          </w:r>
          <w:r w:rsidRPr="00E2261A">
            <w:rPr>
              <w:lang w:eastAsia="de-DE"/>
            </w:rPr>
            <w:instrText xml:space="preserve"> = "" "" "</w:instrText>
          </w:r>
          <w:r w:rsidRPr="00E2261A">
            <w:fldChar w:fldCharType="begin"/>
          </w:r>
          <w:r w:rsidRPr="00E2261A">
            <w:rPr>
              <w:lang w:eastAsia="de-DE"/>
            </w:rPr>
            <w:instrText xml:space="preserve"> DOCPROPERTY "CMIdata.G_Laufnummer"\*CHARFORMAT </w:instrText>
          </w:r>
          <w:r w:rsidRPr="00E2261A">
            <w:fldChar w:fldCharType="separate"/>
          </w:r>
          <w:r w:rsidR="00317066">
            <w:rPr>
              <w:lang w:eastAsia="de-DE"/>
            </w:rPr>
            <w:instrText>2014-1153</w:instrText>
          </w:r>
          <w:r w:rsidRPr="00E2261A">
            <w:fldChar w:fldCharType="end"/>
          </w:r>
          <w:r w:rsidRPr="00E2261A">
            <w:rPr>
              <w:lang w:eastAsia="de-DE"/>
            </w:rPr>
            <w:instrText xml:space="preserve"> / </w:instrText>
          </w:r>
          <w:r w:rsidRPr="00E2261A">
            <w:fldChar w:fldCharType="begin"/>
          </w:r>
          <w:r w:rsidRPr="00E2261A">
            <w:rPr>
              <w:lang w:eastAsia="de-DE"/>
            </w:rPr>
            <w:instrText xml:space="preserve"> DOCPROPERTY "CMIdata.Dok_Titel"\*CHARFORMAT </w:instrText>
          </w:r>
          <w:r w:rsidRPr="00E2261A">
            <w:fldChar w:fldCharType="separate"/>
          </w:r>
          <w:r w:rsidR="00317066">
            <w:rPr>
              <w:lang w:eastAsia="de-DE"/>
            </w:rPr>
            <w:instrText>2025 10 27 Antragsformular</w:instrText>
          </w:r>
          <w:r w:rsidRPr="00E2261A">
            <w:fldChar w:fldCharType="end"/>
          </w:r>
          <w:r w:rsidRPr="00E2261A">
            <w:rPr>
              <w:lang w:eastAsia="de-DE"/>
            </w:rPr>
            <w:instrText xml:space="preserve">" \* MERGEFORMAT </w:instrText>
          </w:r>
          <w:r w:rsidRPr="00E2261A">
            <w:fldChar w:fldCharType="separate"/>
          </w:r>
          <w:r w:rsidR="00317066">
            <w:rPr>
              <w:noProof/>
              <w:lang w:eastAsia="de-DE"/>
            </w:rPr>
            <w:instrText>2014-1153</w:instrText>
          </w:r>
          <w:r w:rsidR="00317066" w:rsidRPr="00E2261A">
            <w:rPr>
              <w:noProof/>
              <w:lang w:eastAsia="de-DE"/>
            </w:rPr>
            <w:instrText xml:space="preserve"> / </w:instrText>
          </w:r>
          <w:r w:rsidR="00317066">
            <w:rPr>
              <w:noProof/>
              <w:lang w:eastAsia="de-DE"/>
            </w:rPr>
            <w:instrText>2025 10 27 Antragsformular</w:instrText>
          </w:r>
          <w:r w:rsidRPr="00E2261A">
            <w:fldChar w:fldCharType="end"/>
          </w:r>
          <w:r w:rsidRPr="00E2261A">
            <w:rPr>
              <w:lang w:eastAsia="de-DE"/>
            </w:rPr>
            <w:instrText>" "</w:instrText>
          </w:r>
          <w:r w:rsidRPr="00E2261A">
            <w:fldChar w:fldCharType="begin"/>
          </w:r>
          <w:r w:rsidRPr="00E2261A">
            <w:rPr>
              <w:lang w:eastAsia="de-DE"/>
            </w:rPr>
            <w:instrText xml:space="preserve"> DOCPROPERTY "CMIdata.G_Signatur"\*CHARFORMAT </w:instrText>
          </w:r>
          <w:r w:rsidRPr="00E2261A">
            <w:fldChar w:fldCharType="separate"/>
          </w:r>
          <w:r w:rsidRPr="00E2261A">
            <w:rPr>
              <w:lang w:eastAsia="de-DE"/>
            </w:rPr>
            <w:instrText>CMIdata.G_Signatur</w:instrText>
          </w:r>
          <w:r w:rsidRPr="00E2261A">
            <w:fldChar w:fldCharType="end"/>
          </w:r>
          <w:r w:rsidRPr="00E2261A">
            <w:rPr>
              <w:lang w:eastAsia="de-DE"/>
            </w:rPr>
            <w:instrText xml:space="preserve"> / </w:instrText>
          </w:r>
          <w:r w:rsidRPr="00E2261A">
            <w:fldChar w:fldCharType="begin"/>
          </w:r>
          <w:r w:rsidRPr="00E2261A">
            <w:rPr>
              <w:lang w:eastAsia="de-DE"/>
            </w:rPr>
            <w:instrText xml:space="preserve"> DOCPROPERTY "CMIdata.Dok_Titel"\*CHARFORMAT </w:instrText>
          </w:r>
          <w:r w:rsidRPr="00E2261A">
            <w:fldChar w:fldCharType="separate"/>
          </w:r>
          <w:r w:rsidRPr="00E2261A">
            <w:rPr>
              <w:lang w:eastAsia="de-DE"/>
            </w:rPr>
            <w:instrText>CMIdata.Dok_Titel</w:instrText>
          </w:r>
          <w:r w:rsidRPr="00E2261A">
            <w:fldChar w:fldCharType="end"/>
          </w:r>
          <w:r w:rsidRPr="00E2261A">
            <w:rPr>
              <w:lang w:eastAsia="de-DE"/>
            </w:rPr>
            <w:instrText xml:space="preserve">" \* MERGEFORMAT </w:instrText>
          </w:r>
          <w:r w:rsidRPr="00E2261A">
            <w:fldChar w:fldCharType="separate"/>
          </w:r>
          <w:r w:rsidR="006B1EB9">
            <w:rPr>
              <w:noProof/>
              <w:lang w:eastAsia="de-DE"/>
            </w:rPr>
            <w:t>2014-1153</w:t>
          </w:r>
          <w:r w:rsidR="006B1EB9" w:rsidRPr="00E2261A">
            <w:rPr>
              <w:noProof/>
              <w:lang w:eastAsia="de-DE"/>
            </w:rPr>
            <w:t xml:space="preserve"> / </w:t>
          </w:r>
          <w:r w:rsidR="006B1EB9">
            <w:rPr>
              <w:noProof/>
              <w:lang w:eastAsia="de-DE"/>
            </w:rPr>
            <w:t>2025 10 27 Antragsformular</w:t>
          </w:r>
          <w:r w:rsidRPr="00E2261A">
            <w:fldChar w:fldCharType="end"/>
          </w:r>
        </w:p>
      </w:tc>
      <w:tc>
        <w:tcPr>
          <w:tcW w:w="2951" w:type="dxa"/>
        </w:tcPr>
        <w:p w14:paraId="314006E8" w14:textId="0B304D28" w:rsidR="00B27E80" w:rsidRPr="00E2261A" w:rsidRDefault="00961AA6" w:rsidP="00040047">
          <w:pPr>
            <w:pStyle w:val="Fusszeile-Seite"/>
            <w:rPr>
              <w:lang w:eastAsia="de-DE"/>
            </w:rPr>
          </w:pPr>
          <w:r>
            <w:rPr>
              <w:lang w:eastAsia="de-DE"/>
            </w:rPr>
            <w:t xml:space="preserve">Seite </w:t>
          </w:r>
          <w:r>
            <w:rPr>
              <w:lang w:eastAsia="de-DE"/>
            </w:rPr>
            <w:fldChar w:fldCharType="begin"/>
          </w:r>
          <w:r>
            <w:rPr>
              <w:lang w:eastAsia="de-DE"/>
            </w:rPr>
            <w:instrText xml:space="preserve"> PAGE  \* Arabic  \* MERGEFORMAT </w:instrText>
          </w:r>
          <w:r>
            <w:rPr>
              <w:lang w:eastAsia="de-DE"/>
            </w:rPr>
            <w:fldChar w:fldCharType="separate"/>
          </w:r>
          <w:r>
            <w:rPr>
              <w:noProof/>
              <w:lang w:eastAsia="de-DE"/>
            </w:rPr>
            <w:t>4</w:t>
          </w:r>
          <w:r>
            <w:rPr>
              <w:lang w:eastAsia="de-DE"/>
            </w:rPr>
            <w:fldChar w:fldCharType="end"/>
          </w:r>
          <w:r>
            <w:rPr>
              <w:lang w:eastAsia="de-DE"/>
            </w:rPr>
            <w:t xml:space="preserve"> von </w:t>
          </w:r>
          <w:r>
            <w:rPr>
              <w:lang w:eastAsia="de-DE"/>
            </w:rPr>
            <w:fldChar w:fldCharType="begin"/>
          </w:r>
          <w:r>
            <w:rPr>
              <w:lang w:eastAsia="de-DE"/>
            </w:rPr>
            <w:instrText xml:space="preserve"> NUMPAGES  \* Arabic  \* MERGEFORMAT </w:instrText>
          </w:r>
          <w:r>
            <w:rPr>
              <w:lang w:eastAsia="de-DE"/>
            </w:rPr>
            <w:fldChar w:fldCharType="separate"/>
          </w:r>
          <w:r>
            <w:rPr>
              <w:noProof/>
              <w:lang w:eastAsia="de-DE"/>
            </w:rPr>
            <w:t>4</w:t>
          </w:r>
          <w:r>
            <w:rPr>
              <w:lang w:eastAsia="de-DE"/>
            </w:rPr>
            <w:fldChar w:fldCharType="end"/>
          </w:r>
        </w:p>
      </w:tc>
    </w:tr>
  </w:tbl>
  <w:p w14:paraId="74204E7A" w14:textId="12ACBA8B" w:rsidR="00B27E80" w:rsidRPr="00040047" w:rsidRDefault="00B27E80" w:rsidP="0004004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232C" w14:textId="77777777" w:rsidR="00B27E80" w:rsidRDefault="00B27E80">
    <w:pPr>
      <w:rPr>
        <w:sz w:val="2"/>
      </w:rPr>
    </w:pPr>
  </w:p>
  <w:tbl>
    <w:tblPr>
      <w:tblW w:w="9128" w:type="dxa"/>
      <w:tblLayout w:type="fixed"/>
      <w:tblCellMar>
        <w:left w:w="0" w:type="dxa"/>
        <w:right w:w="0" w:type="dxa"/>
      </w:tblCellMar>
      <w:tblLook w:val="01E0" w:firstRow="1" w:lastRow="1" w:firstColumn="1" w:lastColumn="1" w:noHBand="0" w:noVBand="0"/>
    </w:tblPr>
    <w:tblGrid>
      <w:gridCol w:w="6177"/>
      <w:gridCol w:w="2951"/>
    </w:tblGrid>
    <w:tr w:rsidR="00B41024" w14:paraId="7A06137A" w14:textId="77777777" w:rsidTr="00313264">
      <w:tc>
        <w:tcPr>
          <w:tcW w:w="6177" w:type="dxa"/>
          <w:vAlign w:val="center"/>
        </w:tcPr>
        <w:p w14:paraId="47684705" w14:textId="77777777" w:rsidR="00B27E80" w:rsidRPr="007970F5" w:rsidRDefault="00B27E80" w:rsidP="00313264">
          <w:pPr>
            <w:pStyle w:val="Fusszeile"/>
            <w:rPr>
              <w:lang w:val="en-US"/>
            </w:rPr>
          </w:pPr>
        </w:p>
      </w:tc>
      <w:tc>
        <w:tcPr>
          <w:tcW w:w="2951" w:type="dxa"/>
        </w:tcPr>
        <w:p w14:paraId="06796436" w14:textId="77777777" w:rsidR="00B27E80" w:rsidRPr="00F82120" w:rsidRDefault="00B27E80" w:rsidP="00313264">
          <w:pPr>
            <w:pStyle w:val="Fusszeile-Seite"/>
            <w:rPr>
              <w:lang w:eastAsia="de-DE"/>
            </w:rPr>
          </w:pPr>
        </w:p>
      </w:tc>
    </w:tr>
    <w:tr w:rsidR="00B41024" w14:paraId="422CE783" w14:textId="77777777" w:rsidTr="00313264">
      <w:tc>
        <w:tcPr>
          <w:tcW w:w="6177" w:type="dxa"/>
          <w:vAlign w:val="center"/>
        </w:tcPr>
        <w:p w14:paraId="5626216F" w14:textId="77777777" w:rsidR="00B27E80" w:rsidRPr="00B97F1C" w:rsidRDefault="00B27E80" w:rsidP="00313264">
          <w:pPr>
            <w:pStyle w:val="Fusszeile-Pfad"/>
            <w:rPr>
              <w:lang w:eastAsia="de-DE"/>
            </w:rPr>
          </w:pPr>
        </w:p>
      </w:tc>
      <w:tc>
        <w:tcPr>
          <w:tcW w:w="2951" w:type="dxa"/>
        </w:tcPr>
        <w:p w14:paraId="0FDD91BE" w14:textId="77777777" w:rsidR="00B27E80" w:rsidRPr="009500C4" w:rsidRDefault="00B27E80" w:rsidP="00313264">
          <w:pPr>
            <w:jc w:val="right"/>
            <w:rPr>
              <w:sz w:val="2"/>
              <w:szCs w:val="2"/>
              <w:lang w:eastAsia="de-DE"/>
            </w:rPr>
          </w:pPr>
        </w:p>
      </w:tc>
    </w:tr>
  </w:tbl>
  <w:p w14:paraId="4FBA5CFD" w14:textId="77777777" w:rsidR="00B27E80" w:rsidRDefault="00B27E80">
    <w:pP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28" w:type="dxa"/>
      <w:tblLayout w:type="fixed"/>
      <w:tblCellMar>
        <w:left w:w="0" w:type="dxa"/>
        <w:right w:w="0" w:type="dxa"/>
      </w:tblCellMar>
      <w:tblLook w:val="01E0" w:firstRow="1" w:lastRow="1" w:firstColumn="1" w:lastColumn="1" w:noHBand="0" w:noVBand="0"/>
    </w:tblPr>
    <w:tblGrid>
      <w:gridCol w:w="6177"/>
      <w:gridCol w:w="2951"/>
    </w:tblGrid>
    <w:tr w:rsidR="007A31CC" w14:paraId="3A5016E4" w14:textId="77777777" w:rsidTr="00E944BD">
      <w:tc>
        <w:tcPr>
          <w:tcW w:w="6177" w:type="dxa"/>
          <w:vAlign w:val="center"/>
        </w:tcPr>
        <w:p w14:paraId="3A5CB3CC" w14:textId="78452A7C" w:rsidR="007A31CC" w:rsidRPr="00E2261A" w:rsidRDefault="007A31CC" w:rsidP="00040047">
          <w:pPr>
            <w:pStyle w:val="Fusszeile"/>
          </w:pPr>
          <w:r w:rsidRPr="00E2261A">
            <w:fldChar w:fldCharType="begin"/>
          </w:r>
          <w:r w:rsidRPr="00E2261A">
            <w:rPr>
              <w:lang w:eastAsia="de-DE"/>
            </w:rPr>
            <w:instrText xml:space="preserve"> IF </w:instrText>
          </w:r>
          <w:r w:rsidRPr="00E2261A">
            <w:fldChar w:fldCharType="begin"/>
          </w:r>
          <w:r w:rsidRPr="00E2261A">
            <w:rPr>
              <w:lang w:eastAsia="de-DE"/>
            </w:rPr>
            <w:instrText xml:space="preserve"> DOCPROPERTY "CMIdata.G_Signatur"\*CHARFORMAT </w:instrText>
          </w:r>
          <w:r w:rsidRPr="00E2261A">
            <w:fldChar w:fldCharType="end"/>
          </w:r>
          <w:r w:rsidRPr="00E2261A">
            <w:rPr>
              <w:lang w:eastAsia="de-DE"/>
            </w:rPr>
            <w:instrText xml:space="preserve"> = "" "</w:instrText>
          </w:r>
          <w:r w:rsidRPr="00E2261A">
            <w:fldChar w:fldCharType="begin"/>
          </w:r>
          <w:r w:rsidRPr="00E2261A">
            <w:rPr>
              <w:lang w:eastAsia="de-DE"/>
            </w:rPr>
            <w:instrText xml:space="preserve"> IF </w:instrText>
          </w:r>
          <w:r w:rsidRPr="00E2261A">
            <w:fldChar w:fldCharType="begin"/>
          </w:r>
          <w:r w:rsidRPr="00E2261A">
            <w:rPr>
              <w:lang w:eastAsia="de-DE"/>
            </w:rPr>
            <w:instrText xml:space="preserve"> DOCPROPERTY "CMIdata.G_Laufnummer"\*CHARFORMAT </w:instrText>
          </w:r>
          <w:r w:rsidRPr="00E2261A">
            <w:fldChar w:fldCharType="separate"/>
          </w:r>
          <w:r w:rsidR="00317066">
            <w:rPr>
              <w:lang w:eastAsia="de-DE"/>
            </w:rPr>
            <w:instrText>2014-1153</w:instrText>
          </w:r>
          <w:r w:rsidRPr="00E2261A">
            <w:fldChar w:fldCharType="end"/>
          </w:r>
          <w:r w:rsidRPr="00E2261A">
            <w:rPr>
              <w:lang w:eastAsia="de-DE"/>
            </w:rPr>
            <w:instrText xml:space="preserve"> = "" "" "</w:instrText>
          </w:r>
          <w:r w:rsidRPr="00E2261A">
            <w:fldChar w:fldCharType="begin"/>
          </w:r>
          <w:r w:rsidRPr="00E2261A">
            <w:rPr>
              <w:lang w:eastAsia="de-DE"/>
            </w:rPr>
            <w:instrText xml:space="preserve"> DOCPROPERTY "CMIdata.G_Laufnummer"\*CHARFORMAT </w:instrText>
          </w:r>
          <w:r w:rsidRPr="00E2261A">
            <w:fldChar w:fldCharType="separate"/>
          </w:r>
          <w:r w:rsidR="00317066">
            <w:rPr>
              <w:lang w:eastAsia="de-DE"/>
            </w:rPr>
            <w:instrText>2014-1153</w:instrText>
          </w:r>
          <w:r w:rsidRPr="00E2261A">
            <w:fldChar w:fldCharType="end"/>
          </w:r>
          <w:r w:rsidRPr="00E2261A">
            <w:rPr>
              <w:lang w:eastAsia="de-DE"/>
            </w:rPr>
            <w:instrText xml:space="preserve"> / </w:instrText>
          </w:r>
          <w:r w:rsidRPr="00E2261A">
            <w:fldChar w:fldCharType="begin"/>
          </w:r>
          <w:r w:rsidRPr="00E2261A">
            <w:rPr>
              <w:lang w:eastAsia="de-DE"/>
            </w:rPr>
            <w:instrText xml:space="preserve"> DOCPROPERTY "CMIdata.Dok_Titel"\*CHARFORMAT </w:instrText>
          </w:r>
          <w:r w:rsidRPr="00E2261A">
            <w:fldChar w:fldCharType="separate"/>
          </w:r>
          <w:r w:rsidR="00317066">
            <w:rPr>
              <w:lang w:eastAsia="de-DE"/>
            </w:rPr>
            <w:instrText>2025 10 27 Antragsformular</w:instrText>
          </w:r>
          <w:r w:rsidRPr="00E2261A">
            <w:fldChar w:fldCharType="end"/>
          </w:r>
          <w:r w:rsidRPr="00E2261A">
            <w:rPr>
              <w:lang w:eastAsia="de-DE"/>
            </w:rPr>
            <w:instrText xml:space="preserve">" \* MERGEFORMAT </w:instrText>
          </w:r>
          <w:r w:rsidRPr="00E2261A">
            <w:fldChar w:fldCharType="separate"/>
          </w:r>
          <w:r w:rsidR="00317066">
            <w:rPr>
              <w:noProof/>
              <w:lang w:eastAsia="de-DE"/>
            </w:rPr>
            <w:instrText>2014-1153</w:instrText>
          </w:r>
          <w:r w:rsidR="00317066" w:rsidRPr="00E2261A">
            <w:rPr>
              <w:noProof/>
              <w:lang w:eastAsia="de-DE"/>
            </w:rPr>
            <w:instrText xml:space="preserve"> / </w:instrText>
          </w:r>
          <w:r w:rsidR="00317066">
            <w:rPr>
              <w:noProof/>
              <w:lang w:eastAsia="de-DE"/>
            </w:rPr>
            <w:instrText>2025 10 27 Antragsformular</w:instrText>
          </w:r>
          <w:r w:rsidRPr="00E2261A">
            <w:fldChar w:fldCharType="end"/>
          </w:r>
          <w:r w:rsidRPr="00E2261A">
            <w:rPr>
              <w:lang w:eastAsia="de-DE"/>
            </w:rPr>
            <w:instrText>" "</w:instrText>
          </w:r>
          <w:r w:rsidRPr="00E2261A">
            <w:fldChar w:fldCharType="begin"/>
          </w:r>
          <w:r w:rsidRPr="00E2261A">
            <w:rPr>
              <w:lang w:eastAsia="de-DE"/>
            </w:rPr>
            <w:instrText xml:space="preserve"> DOCPROPERTY "CMIdata.G_Signatur"\*CHARFORMAT </w:instrText>
          </w:r>
          <w:r w:rsidRPr="00E2261A">
            <w:fldChar w:fldCharType="separate"/>
          </w:r>
          <w:r w:rsidRPr="00E2261A">
            <w:rPr>
              <w:lang w:eastAsia="de-DE"/>
            </w:rPr>
            <w:instrText>CMIdata.G_Signatur</w:instrText>
          </w:r>
          <w:r w:rsidRPr="00E2261A">
            <w:fldChar w:fldCharType="end"/>
          </w:r>
          <w:r w:rsidRPr="00E2261A">
            <w:rPr>
              <w:lang w:eastAsia="de-DE"/>
            </w:rPr>
            <w:instrText xml:space="preserve"> / </w:instrText>
          </w:r>
          <w:r w:rsidRPr="00E2261A">
            <w:fldChar w:fldCharType="begin"/>
          </w:r>
          <w:r w:rsidRPr="00E2261A">
            <w:rPr>
              <w:lang w:eastAsia="de-DE"/>
            </w:rPr>
            <w:instrText xml:space="preserve"> DOCPROPERTY "CMIdata.Dok_Titel"\*CHARFORMAT </w:instrText>
          </w:r>
          <w:r w:rsidRPr="00E2261A">
            <w:fldChar w:fldCharType="separate"/>
          </w:r>
          <w:r w:rsidRPr="00E2261A">
            <w:rPr>
              <w:lang w:eastAsia="de-DE"/>
            </w:rPr>
            <w:instrText>CMIdata.Dok_Titel</w:instrText>
          </w:r>
          <w:r w:rsidRPr="00E2261A">
            <w:fldChar w:fldCharType="end"/>
          </w:r>
          <w:r w:rsidRPr="00E2261A">
            <w:rPr>
              <w:lang w:eastAsia="de-DE"/>
            </w:rPr>
            <w:instrText xml:space="preserve">" \* MERGEFORMAT </w:instrText>
          </w:r>
          <w:r w:rsidRPr="00E2261A">
            <w:fldChar w:fldCharType="separate"/>
          </w:r>
          <w:r w:rsidR="006B1EB9">
            <w:rPr>
              <w:noProof/>
              <w:lang w:eastAsia="de-DE"/>
            </w:rPr>
            <w:t>2014-1153</w:t>
          </w:r>
          <w:r w:rsidR="006B1EB9" w:rsidRPr="00E2261A">
            <w:rPr>
              <w:noProof/>
              <w:lang w:eastAsia="de-DE"/>
            </w:rPr>
            <w:t xml:space="preserve"> / </w:t>
          </w:r>
          <w:r w:rsidR="006B1EB9">
            <w:rPr>
              <w:noProof/>
              <w:lang w:eastAsia="de-DE"/>
            </w:rPr>
            <w:t>2025 10 27 Antragsformular</w:t>
          </w:r>
          <w:r w:rsidRPr="00E2261A">
            <w:fldChar w:fldCharType="end"/>
          </w:r>
        </w:p>
      </w:tc>
      <w:tc>
        <w:tcPr>
          <w:tcW w:w="2951" w:type="dxa"/>
        </w:tcPr>
        <w:p w14:paraId="116A6923" w14:textId="6F8774EE" w:rsidR="007A31CC" w:rsidRPr="00E2261A" w:rsidRDefault="00961AA6" w:rsidP="00040047">
          <w:pPr>
            <w:pStyle w:val="Fusszeile-Seite"/>
            <w:rPr>
              <w:lang w:eastAsia="de-DE"/>
            </w:rPr>
          </w:pPr>
          <w:r>
            <w:rPr>
              <w:lang w:eastAsia="de-DE"/>
            </w:rPr>
            <w:t xml:space="preserve">Seite </w:t>
          </w:r>
          <w:r>
            <w:rPr>
              <w:lang w:eastAsia="de-DE"/>
            </w:rPr>
            <w:fldChar w:fldCharType="begin"/>
          </w:r>
          <w:r>
            <w:rPr>
              <w:lang w:eastAsia="de-DE"/>
            </w:rPr>
            <w:instrText xml:space="preserve"> PAGE  \* Arabic  \* MERGEFORMAT </w:instrText>
          </w:r>
          <w:r>
            <w:rPr>
              <w:lang w:eastAsia="de-DE"/>
            </w:rPr>
            <w:fldChar w:fldCharType="separate"/>
          </w:r>
          <w:r>
            <w:rPr>
              <w:noProof/>
              <w:lang w:eastAsia="de-DE"/>
            </w:rPr>
            <w:t>4</w:t>
          </w:r>
          <w:r>
            <w:rPr>
              <w:lang w:eastAsia="de-DE"/>
            </w:rPr>
            <w:fldChar w:fldCharType="end"/>
          </w:r>
          <w:r>
            <w:rPr>
              <w:lang w:eastAsia="de-DE"/>
            </w:rPr>
            <w:t xml:space="preserve"> von </w:t>
          </w:r>
          <w:r>
            <w:rPr>
              <w:lang w:eastAsia="de-DE"/>
            </w:rPr>
            <w:fldChar w:fldCharType="begin"/>
          </w:r>
          <w:r>
            <w:rPr>
              <w:lang w:eastAsia="de-DE"/>
            </w:rPr>
            <w:instrText xml:space="preserve"> NUMPAGES  \* Arabic  \* MERGEFORMAT </w:instrText>
          </w:r>
          <w:r>
            <w:rPr>
              <w:lang w:eastAsia="de-DE"/>
            </w:rPr>
            <w:fldChar w:fldCharType="separate"/>
          </w:r>
          <w:r>
            <w:rPr>
              <w:noProof/>
              <w:lang w:eastAsia="de-DE"/>
            </w:rPr>
            <w:t>4</w:t>
          </w:r>
          <w:r>
            <w:rPr>
              <w:lang w:eastAsia="de-DE"/>
            </w:rPr>
            <w:fldChar w:fldCharType="end"/>
          </w:r>
        </w:p>
      </w:tc>
    </w:tr>
  </w:tbl>
  <w:p w14:paraId="2D8B04FE" w14:textId="77777777" w:rsidR="007A31CC" w:rsidRPr="00040047" w:rsidRDefault="007A31CC" w:rsidP="000400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91A6E" w14:textId="77777777" w:rsidR="00B27E80" w:rsidRDefault="00B27E80">
      <w:r>
        <w:separator/>
      </w:r>
    </w:p>
  </w:footnote>
  <w:footnote w:type="continuationSeparator" w:id="0">
    <w:p w14:paraId="5839B919" w14:textId="77777777" w:rsidR="00B27E80" w:rsidRDefault="00B27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4F5A" w14:textId="33314FA9" w:rsidR="00B27E80" w:rsidRPr="00F579FC" w:rsidRDefault="006B1EB9" w:rsidP="00F50606">
    <w:pPr>
      <w:pStyle w:val="Kopfzeile"/>
      <w:ind w:left="-567"/>
      <w:rPr>
        <w:rFonts w:ascii="Arial Black" w:hAnsi="Arial Black"/>
        <w:sz w:val="4"/>
        <w:szCs w:val="16"/>
      </w:rPr>
    </w:pPr>
    <w:sdt>
      <w:sdtPr>
        <w:tag w:val="officeatworkDocumentPart: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"/>
        <w:id w:val="484208324"/>
        <w:lock w:val="contentLocked"/>
        <w:placeholder>
          <w:docPart w:val="D0DA94FF3C4C4610BBFC1753AD4BDFDB"/>
        </w:placeholder>
      </w:sdtPr>
      <w:sdtEndPr/>
      <w:sdtContent>
        <w:r w:rsidR="00F50606">
          <w:rPr>
            <w:noProof/>
          </w:rPr>
          <w:drawing>
            <wp:inline distT="0" distB="0" distL="0" distR="0" wp14:anchorId="5FE1A799" wp14:editId="73C0EC77">
              <wp:extent cx="1228725" cy="381000"/>
              <wp:effectExtent l="0" t="0" r="9525" b="0"/>
              <wp:docPr id="1715048729" name="Bild 1" descr="Ein Bild, das Screenshot, Schwarz,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48729" name="Bild 1" descr="Ein Bild, das Screenshot, Schwarz, 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381000"/>
                      </a:xfrm>
                      <a:prstGeom prst="rect">
                        <a:avLst/>
                      </a:prstGeom>
                      <a:noFill/>
                      <a:ln>
                        <a:noFill/>
                      </a:ln>
                    </pic:spPr>
                  </pic:pic>
                </a:graphicData>
              </a:graphic>
            </wp:inline>
          </w:drawing>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C367" w14:textId="77777777" w:rsidR="00B27E80" w:rsidRPr="00F579FC" w:rsidRDefault="00B27E80" w:rsidP="00313264">
    <w:pPr>
      <w:pStyle w:val="Kopfzeile"/>
      <w:rPr>
        <w:rFonts w:ascii="Arial Black" w:hAnsi="Arial Black"/>
        <w:sz w:val="4"/>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C71A4" w14:textId="77777777" w:rsidR="00B27E80" w:rsidRPr="0051144A" w:rsidRDefault="00B27E80" w:rsidP="00313264">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1104" w14:textId="77777777" w:rsidR="00B27E80" w:rsidRPr="00F579FC" w:rsidRDefault="00B27E80">
    <w:pPr>
      <w:pStyle w:val="Kopfzeile"/>
      <w:rPr>
        <w:rFonts w:ascii="Arial Black" w:hAnsi="Arial Black"/>
        <w:sz w:val="4"/>
        <w:szCs w:val="16"/>
      </w:rPr>
    </w:pPr>
  </w:p>
  <w:p w14:paraId="79F1B232" w14:textId="77777777" w:rsidR="00B27E80" w:rsidRPr="00F579FC" w:rsidRDefault="006B1EB9">
    <w:pPr>
      <w:pStyle w:val="Kopfzeile"/>
      <w:rPr>
        <w:rFonts w:ascii="Arial Black" w:hAnsi="Arial Black"/>
        <w:sz w:val="4"/>
        <w:szCs w:val="16"/>
      </w:rPr>
    </w:pPr>
    <w:r>
      <w:rPr>
        <w:b/>
        <w:bCs/>
        <w:noProof/>
      </w:rPr>
      <w:pict w14:anchorId="609FDBDA">
        <v:shapetype id="_x0000_t202" coordsize="21600,21600" o:spt="202" path="m,l,21600r21600,l21600,xe">
          <v:stroke joinstyle="miter"/>
          <v:path gradientshapeok="t" o:connecttype="rect"/>
        </v:shapetype>
        <v:shape id="Textfeld 5" o:spid="_x0000_s2050" type="#_x0000_t202" style="position:absolute;margin-left:-4.55pt;margin-top:40.1pt;width:188.25pt;height:24pt;z-index:251662336;visibility:visible;mso-wrap-style:square;mso-height-percent:0;mso-wrap-distance-left:9pt;mso-wrap-distance-top:0;mso-wrap-distance-right:9pt;mso-wrap-distance-bottom:0;mso-height-percent:0;mso-height-relative:margin;v-text-anchor:top" stroked="f" strokeweight=".5pt">
          <v:textbox>
            <w:txbxContent>
              <w:p w14:paraId="62A7CE5F" w14:textId="77777777" w:rsidR="00B27E80" w:rsidRPr="007C20A4" w:rsidRDefault="00B27E80" w:rsidP="00627E06">
                <w:pPr>
                  <w:rPr>
                    <w:rFonts w:ascii="Segoe UI" w:hAnsi="Segoe UI" w:cs="Segoe UI"/>
                    <w:b/>
                    <w:sz w:val="18"/>
                  </w:rPr>
                </w:pPr>
                <w:r w:rsidRPr="007C20A4">
                  <w:rPr>
                    <w:rFonts w:ascii="Segoe UI" w:hAnsi="Segoe UI" w:cs="Segoe UI"/>
                    <w:b/>
                    <w:sz w:val="18"/>
                  </w:rPr>
                  <w:t>Dienststelle Volksschulbildung</w:t>
                </w:r>
              </w:p>
            </w:txbxContent>
          </v:textbox>
        </v:shape>
      </w:pict>
    </w:r>
    <w:r w:rsidR="00B27E80" w:rsidRPr="004F62C2">
      <w:rPr>
        <w:noProof/>
      </w:rPr>
      <w:drawing>
        <wp:anchor distT="0" distB="0" distL="114300" distR="114300" simplePos="0" relativeHeight="251660288" behindDoc="1" locked="1" layoutInCell="1" allowOverlap="1" wp14:anchorId="6FC22C15" wp14:editId="0722256E">
          <wp:simplePos x="0" y="0"/>
          <wp:positionH relativeFrom="page">
            <wp:posOffset>13335</wp:posOffset>
          </wp:positionH>
          <wp:positionV relativeFrom="page">
            <wp:posOffset>62230</wp:posOffset>
          </wp:positionV>
          <wp:extent cx="7559675" cy="1259840"/>
          <wp:effectExtent l="0" t="0" r="0" b="0"/>
          <wp:wrapNone/>
          <wp:docPr id="1526538855" name="9f0f595b-e782-45f8-9ccf-dc02"/>
          <wp:cNvGraphicFramePr/>
          <a:graphic xmlns:a="http://schemas.openxmlformats.org/drawingml/2006/main">
            <a:graphicData uri="http://schemas.openxmlformats.org/drawingml/2006/picture">
              <pic:pic xmlns:pic="http://schemas.openxmlformats.org/drawingml/2006/picture">
                <pic:nvPicPr>
                  <pic:cNvPr id="1526538855"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anchor>
      </w:drawing>
    </w:r>
    <w:r w:rsidR="00B27E80" w:rsidRPr="004F62C2">
      <w:rPr>
        <w:noProof/>
      </w:rPr>
      <w:drawing>
        <wp:anchor distT="0" distB="0" distL="114300" distR="114300" simplePos="0" relativeHeight="251659264" behindDoc="1" locked="1" layoutInCell="1" allowOverlap="1" wp14:anchorId="4402B3EB" wp14:editId="36BD18BC">
          <wp:simplePos x="0" y="0"/>
          <wp:positionH relativeFrom="page">
            <wp:posOffset>60960</wp:posOffset>
          </wp:positionH>
          <wp:positionV relativeFrom="page">
            <wp:posOffset>10758805</wp:posOffset>
          </wp:positionV>
          <wp:extent cx="7559675" cy="1259840"/>
          <wp:effectExtent l="0" t="0" r="0" b="0"/>
          <wp:wrapNone/>
          <wp:docPr id="1139394394" name="9f0f595b-e782-45f8-9ccf-dc02"/>
          <wp:cNvGraphicFramePr/>
          <a:graphic xmlns:a="http://schemas.openxmlformats.org/drawingml/2006/main">
            <a:graphicData uri="http://schemas.openxmlformats.org/drawingml/2006/picture">
              <pic:pic xmlns:pic="http://schemas.openxmlformats.org/drawingml/2006/picture">
                <pic:nvPicPr>
                  <pic:cNvPr id="113939439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3477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503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1E6B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F251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9A2C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B2BF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66F7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BAC3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BE55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8A2F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E479E5"/>
    <w:multiLevelType w:val="multilevel"/>
    <w:tmpl w:val="69B25CF4"/>
    <w:lvl w:ilvl="0">
      <w:start w:val="1"/>
      <w:numFmt w:val="bullet"/>
      <w:lvlText w:val="□"/>
      <w:lvlJc w:val="left"/>
      <w:pPr>
        <w:tabs>
          <w:tab w:val="num" w:pos="360"/>
        </w:tabs>
        <w:ind w:left="360" w:hanging="360"/>
      </w:pPr>
      <w:rPr>
        <w:rFonts w:ascii="Arial" w:hAnsi="Arial"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1" w15:restartNumberingAfterBreak="0">
    <w:nsid w:val="1022125D"/>
    <w:multiLevelType w:val="multilevel"/>
    <w:tmpl w:val="63785862"/>
    <w:lvl w:ilvl="0">
      <w:start w:val="1"/>
      <w:numFmt w:val="bullet"/>
      <w:pStyle w:val="ListWithCheckboxes"/>
      <w:lvlText w:val="□"/>
      <w:lvlJc w:val="left"/>
      <w:pPr>
        <w:ind w:left="360" w:hanging="360"/>
      </w:pPr>
      <w:rPr>
        <w:rFonts w:ascii="Arial" w:hAnsi="Arial" w:hint="default"/>
        <w:color w:val="auto"/>
        <w:sz w:val="22"/>
      </w:rPr>
    </w:lvl>
    <w:lvl w:ilvl="1">
      <w:start w:val="1"/>
      <w:numFmt w:val="bullet"/>
      <w:lvlText w:val="□"/>
      <w:lvlJc w:val="left"/>
      <w:pPr>
        <w:ind w:left="720" w:hanging="360"/>
      </w:pPr>
      <w:rPr>
        <w:rFonts w:ascii="Arial" w:hAnsi="Arial" w:hint="default"/>
        <w:color w:val="auto"/>
        <w:sz w:val="22"/>
      </w:rPr>
    </w:lvl>
    <w:lvl w:ilvl="2">
      <w:start w:val="1"/>
      <w:numFmt w:val="bullet"/>
      <w:lvlText w:val="□"/>
      <w:lvlJc w:val="left"/>
      <w:pPr>
        <w:ind w:left="1080" w:hanging="360"/>
      </w:pPr>
      <w:rPr>
        <w:rFonts w:ascii="Arial" w:hAnsi="Arial" w:hint="default"/>
        <w:color w:val="auto"/>
        <w:sz w:val="22"/>
      </w:rPr>
    </w:lvl>
    <w:lvl w:ilvl="3">
      <w:start w:val="1"/>
      <w:numFmt w:val="bullet"/>
      <w:lvlText w:val="□"/>
      <w:lvlJc w:val="left"/>
      <w:pPr>
        <w:ind w:left="1440" w:hanging="360"/>
      </w:pPr>
      <w:rPr>
        <w:rFonts w:ascii="Arial" w:hAnsi="Arial" w:hint="default"/>
        <w:color w:val="auto"/>
        <w:sz w:val="22"/>
      </w:rPr>
    </w:lvl>
    <w:lvl w:ilvl="4">
      <w:start w:val="1"/>
      <w:numFmt w:val="bullet"/>
      <w:lvlText w:val="□"/>
      <w:lvlJc w:val="left"/>
      <w:pPr>
        <w:ind w:left="1800" w:hanging="360"/>
      </w:pPr>
      <w:rPr>
        <w:rFonts w:ascii="Arial" w:hAnsi="Arial" w:hint="default"/>
        <w:color w:val="auto"/>
        <w:sz w:val="22"/>
      </w:rPr>
    </w:lvl>
    <w:lvl w:ilvl="5">
      <w:start w:val="1"/>
      <w:numFmt w:val="bullet"/>
      <w:lvlText w:val="□"/>
      <w:lvlJc w:val="left"/>
      <w:pPr>
        <w:ind w:left="2160" w:hanging="360"/>
      </w:pPr>
      <w:rPr>
        <w:rFonts w:ascii="Arial" w:hAnsi="Arial" w:hint="default"/>
        <w:color w:val="auto"/>
        <w:sz w:val="22"/>
      </w:rPr>
    </w:lvl>
    <w:lvl w:ilvl="6">
      <w:start w:val="1"/>
      <w:numFmt w:val="bullet"/>
      <w:lvlText w:val="□"/>
      <w:lvlJc w:val="left"/>
      <w:pPr>
        <w:ind w:left="2520" w:hanging="360"/>
      </w:pPr>
      <w:rPr>
        <w:rFonts w:ascii="Arial" w:hAnsi="Arial" w:hint="default"/>
        <w:color w:val="auto"/>
        <w:sz w:val="22"/>
      </w:rPr>
    </w:lvl>
    <w:lvl w:ilvl="7">
      <w:start w:val="1"/>
      <w:numFmt w:val="bullet"/>
      <w:lvlText w:val="□"/>
      <w:lvlJc w:val="left"/>
      <w:pPr>
        <w:ind w:left="2880" w:hanging="360"/>
      </w:pPr>
      <w:rPr>
        <w:rFonts w:ascii="Arial" w:hAnsi="Arial" w:hint="default"/>
        <w:color w:val="auto"/>
        <w:sz w:val="22"/>
      </w:rPr>
    </w:lvl>
    <w:lvl w:ilvl="8">
      <w:start w:val="1"/>
      <w:numFmt w:val="bullet"/>
      <w:lvlText w:val="□"/>
      <w:lvlJc w:val="left"/>
      <w:pPr>
        <w:ind w:left="3240" w:hanging="360"/>
      </w:pPr>
      <w:rPr>
        <w:rFonts w:ascii="Arial" w:hAnsi="Arial" w:hint="default"/>
        <w:color w:val="auto"/>
        <w:sz w:val="22"/>
      </w:rPr>
    </w:lvl>
  </w:abstractNum>
  <w:abstractNum w:abstractNumId="12" w15:restartNumberingAfterBreak="0">
    <w:nsid w:val="1E8C1B6A"/>
    <w:multiLevelType w:val="multilevel"/>
    <w:tmpl w:val="352098EC"/>
    <w:lvl w:ilvl="0">
      <w:start w:val="1"/>
      <w:numFmt w:val="decimal"/>
      <w:lvlText w:val="%1."/>
      <w:lvlJc w:val="left"/>
      <w:pPr>
        <w:tabs>
          <w:tab w:val="num" w:pos="425"/>
        </w:tabs>
        <w:ind w:left="425" w:hanging="425"/>
      </w:pPr>
      <w:rPr>
        <w:rFonts w:cs="Times New Roman"/>
        <w:b w:val="0"/>
        <w:bCs w:val="0"/>
        <w:i w:val="0"/>
        <w:iCs w:val="0"/>
        <w:caps w:val="0"/>
        <w:smallCaps w:val="0"/>
        <w:strike w:val="0"/>
        <w:dstrike w:val="0"/>
        <w:noProof w:val="0"/>
        <w:vanish w:val="0"/>
        <w:color w:val="000000"/>
        <w:spacing w:val="0"/>
        <w:position w:val="0"/>
        <w:u w:val="none"/>
        <w:effect w:val="none"/>
        <w:vertAlign w:val="baseline"/>
        <w:specVanish w:val="0"/>
      </w:rPr>
    </w:lvl>
    <w:lvl w:ilvl="1">
      <w:start w:val="1"/>
      <w:numFmt w:val="decimal"/>
      <w:lvlText w:val="%1.%2."/>
      <w:lvlJc w:val="left"/>
      <w:pPr>
        <w:tabs>
          <w:tab w:val="num" w:pos="992"/>
        </w:tabs>
        <w:ind w:left="992" w:hanging="567"/>
      </w:pPr>
      <w:rPr>
        <w:rFonts w:ascii="Arial" w:hAnsi="Arial" w:hint="default"/>
        <w:b w:val="0"/>
        <w:i w:val="0"/>
        <w:color w:val="auto"/>
        <w:kern w:val="10"/>
        <w:sz w:val="22"/>
        <w:u w:val="none"/>
      </w:rPr>
    </w:lvl>
    <w:lvl w:ilvl="2">
      <w:start w:val="1"/>
      <w:numFmt w:val="decimal"/>
      <w:lvlText w:val="%1.%2.%3."/>
      <w:lvlJc w:val="left"/>
      <w:pPr>
        <w:tabs>
          <w:tab w:val="num" w:pos="1701"/>
        </w:tabs>
        <w:ind w:left="1701" w:hanging="709"/>
      </w:pPr>
      <w:rPr>
        <w:rFonts w:ascii="Arial" w:hAnsi="Arial" w:hint="default"/>
        <w:b w:val="0"/>
        <w:i w:val="0"/>
        <w:color w:val="auto"/>
        <w:kern w:val="10"/>
        <w:sz w:val="22"/>
        <w:u w:val="none"/>
      </w:rPr>
    </w:lvl>
    <w:lvl w:ilvl="3">
      <w:start w:val="1"/>
      <w:numFmt w:val="decimal"/>
      <w:lvlText w:val="%1.%2.%3.%4."/>
      <w:lvlJc w:val="left"/>
      <w:pPr>
        <w:tabs>
          <w:tab w:val="num" w:pos="2693"/>
        </w:tabs>
        <w:ind w:left="2693" w:hanging="992"/>
      </w:pPr>
      <w:rPr>
        <w:rFonts w:hint="default"/>
      </w:rPr>
    </w:lvl>
    <w:lvl w:ilvl="4">
      <w:start w:val="1"/>
      <w:numFmt w:val="decimal"/>
      <w:lvlText w:val="%1.%2.%3.%4.%5."/>
      <w:lvlJc w:val="left"/>
      <w:pPr>
        <w:tabs>
          <w:tab w:val="num" w:pos="3827"/>
        </w:tabs>
        <w:ind w:left="3827" w:hanging="1134"/>
      </w:pPr>
      <w:rPr>
        <w:rFonts w:hint="default"/>
      </w:rPr>
    </w:lvl>
    <w:lvl w:ilvl="5">
      <w:start w:val="1"/>
      <w:numFmt w:val="decimal"/>
      <w:lvlText w:val="%1.%2.%3.%4.%5.%6."/>
      <w:lvlJc w:val="left"/>
      <w:pPr>
        <w:tabs>
          <w:tab w:val="num" w:pos="5103"/>
        </w:tabs>
        <w:ind w:left="5103" w:hanging="1276"/>
      </w:pPr>
      <w:rPr>
        <w:rFonts w:hint="default"/>
      </w:rPr>
    </w:lvl>
    <w:lvl w:ilvl="6">
      <w:start w:val="1"/>
      <w:numFmt w:val="decimal"/>
      <w:lvlText w:val="%1.%2.%3.%4.%5.%6.%7."/>
      <w:lvlJc w:val="left"/>
      <w:pPr>
        <w:tabs>
          <w:tab w:val="num" w:pos="6521"/>
        </w:tabs>
        <w:ind w:left="6521" w:hanging="1418"/>
      </w:pPr>
      <w:rPr>
        <w:rFonts w:hint="default"/>
      </w:rPr>
    </w:lvl>
    <w:lvl w:ilvl="7">
      <w:start w:val="1"/>
      <w:numFmt w:val="decimal"/>
      <w:lvlText w:val="%1.%2.%3.%4.%5.%6.%7.%8."/>
      <w:lvlJc w:val="left"/>
      <w:pPr>
        <w:tabs>
          <w:tab w:val="num" w:pos="8222"/>
        </w:tabs>
        <w:ind w:left="8222" w:hanging="1701"/>
      </w:pPr>
      <w:rPr>
        <w:rFonts w:hint="default"/>
      </w:rPr>
    </w:lvl>
    <w:lvl w:ilvl="8">
      <w:start w:val="1"/>
      <w:numFmt w:val="decimal"/>
      <w:lvlText w:val="%1.%2.%3.%4.%5.%6.%7.%8.%9."/>
      <w:lvlJc w:val="left"/>
      <w:pPr>
        <w:ind w:left="4320" w:firstLine="3902"/>
      </w:pPr>
      <w:rPr>
        <w:rFonts w:hint="default"/>
      </w:rPr>
    </w:lvl>
  </w:abstractNum>
  <w:abstractNum w:abstractNumId="13" w15:restartNumberingAfterBreak="0">
    <w:nsid w:val="2A861378"/>
    <w:multiLevelType w:val="multilevel"/>
    <w:tmpl w:val="C3CABAA4"/>
    <w:lvl w:ilvl="0">
      <w:start w:val="1"/>
      <w:numFmt w:val="decimal"/>
      <w:suff w:val="space"/>
      <w:lvlText w:val="%1."/>
      <w:lvlJc w:val="left"/>
      <w:pPr>
        <w:ind w:left="0" w:firstLine="0"/>
      </w:pPr>
      <w:rPr>
        <w:rFonts w:cs="Times New Roman" w:hint="default"/>
        <w:b w:val="0"/>
        <w:bCs w:val="0"/>
        <w:i w:val="0"/>
        <w:iCs w:val="0"/>
        <w:caps w:val="0"/>
        <w:smallCaps w:val="0"/>
        <w:strike w:val="0"/>
        <w:dstrike w:val="0"/>
        <w:noProof w:val="0"/>
        <w:vanish w:val="0"/>
        <w:color w:val="000000"/>
        <w:spacing w:val="0"/>
        <w:position w:val="0"/>
        <w:u w:val="none"/>
        <w:effect w:val="none"/>
        <w:vertAlign w:val="baseline"/>
        <w:specVanish w:val="0"/>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3175109E"/>
    <w:multiLevelType w:val="multilevel"/>
    <w:tmpl w:val="88D26560"/>
    <w:lvl w:ilvl="0">
      <w:start w:val="1"/>
      <w:numFmt w:val="decimal"/>
      <w:lvlText w:val="%1."/>
      <w:lvlJc w:val="left"/>
      <w:pPr>
        <w:tabs>
          <w:tab w:val="num" w:pos="425"/>
        </w:tabs>
        <w:ind w:left="425" w:hanging="425"/>
      </w:pPr>
      <w:rPr>
        <w:rFonts w:ascii="Arial" w:hAnsi="Arial" w:hint="default"/>
        <w:b w:val="0"/>
        <w:i w:val="0"/>
        <w:color w:val="auto"/>
        <w:kern w:val="10"/>
        <w:sz w:val="22"/>
        <w:u w:val="none"/>
      </w:rPr>
    </w:lvl>
    <w:lvl w:ilvl="1">
      <w:start w:val="1"/>
      <w:numFmt w:val="decimal"/>
      <w:lvlRestart w:val="0"/>
      <w:lvlText w:val="%1.%2."/>
      <w:lvlJc w:val="left"/>
      <w:pPr>
        <w:tabs>
          <w:tab w:val="num" w:pos="992"/>
        </w:tabs>
        <w:ind w:left="992" w:hanging="567"/>
      </w:pPr>
      <w:rPr>
        <w:rFonts w:ascii="Arial" w:hAnsi="Arial" w:hint="default"/>
        <w:b w:val="0"/>
        <w:i w:val="0"/>
        <w:color w:val="auto"/>
        <w:kern w:val="10"/>
        <w:sz w:val="22"/>
        <w:u w:val="none"/>
      </w:rPr>
    </w:lvl>
    <w:lvl w:ilvl="2">
      <w:start w:val="1"/>
      <w:numFmt w:val="decimal"/>
      <w:lvlRestart w:val="0"/>
      <w:lvlText w:val="%1.%2.%3."/>
      <w:lvlJc w:val="left"/>
      <w:pPr>
        <w:tabs>
          <w:tab w:val="num" w:pos="1701"/>
        </w:tabs>
        <w:ind w:left="1701" w:hanging="709"/>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5" w15:restartNumberingAfterBreak="0">
    <w:nsid w:val="37F62455"/>
    <w:multiLevelType w:val="multilevel"/>
    <w:tmpl w:val="6C3A467A"/>
    <w:lvl w:ilvl="0">
      <w:start w:val="1"/>
      <w:numFmt w:val="bullet"/>
      <w:lvlText w:val="□"/>
      <w:lvlJc w:val="left"/>
      <w:pPr>
        <w:tabs>
          <w:tab w:val="num" w:pos="360"/>
        </w:tabs>
        <w:ind w:left="360" w:hanging="360"/>
      </w:pPr>
      <w:rPr>
        <w:rFonts w:ascii="Arial" w:hAnsi="Arial"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6" w15:restartNumberingAfterBreak="0">
    <w:nsid w:val="3A05210B"/>
    <w:multiLevelType w:val="multilevel"/>
    <w:tmpl w:val="AD2ACB22"/>
    <w:lvl w:ilvl="0">
      <w:start w:val="1"/>
      <w:numFmt w:val="lowerLetter"/>
      <w:pStyle w:val="ListWithLetters"/>
      <w:lvlText w:val="%1)"/>
      <w:lvlJc w:val="left"/>
      <w:pPr>
        <w:ind w:left="360" w:hanging="360"/>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17" w15:restartNumberingAfterBreak="0">
    <w:nsid w:val="3BAA2F24"/>
    <w:multiLevelType w:val="hybridMultilevel"/>
    <w:tmpl w:val="CA9C5874"/>
    <w:lvl w:ilvl="0" w:tplc="B64C110A">
      <w:start w:val="1"/>
      <w:numFmt w:val="decimal"/>
      <w:pStyle w:val="ListWithNumbers"/>
      <w:lvlText w:val="%1."/>
      <w:lvlJc w:val="left"/>
      <w:pPr>
        <w:ind w:left="425" w:hanging="425"/>
      </w:pPr>
      <w:rPr>
        <w:rFonts w:hint="default"/>
      </w:rPr>
    </w:lvl>
    <w:lvl w:ilvl="1" w:tplc="EF0EB642" w:tentative="1">
      <w:start w:val="1"/>
      <w:numFmt w:val="lowerLetter"/>
      <w:lvlText w:val="%2."/>
      <w:lvlJc w:val="left"/>
      <w:pPr>
        <w:ind w:left="1440" w:hanging="360"/>
      </w:pPr>
    </w:lvl>
    <w:lvl w:ilvl="2" w:tplc="8F52D1B4" w:tentative="1">
      <w:start w:val="1"/>
      <w:numFmt w:val="lowerRoman"/>
      <w:lvlText w:val="%3."/>
      <w:lvlJc w:val="right"/>
      <w:pPr>
        <w:ind w:left="2160" w:hanging="180"/>
      </w:pPr>
    </w:lvl>
    <w:lvl w:ilvl="3" w:tplc="A5D43678" w:tentative="1">
      <w:start w:val="1"/>
      <w:numFmt w:val="decimal"/>
      <w:lvlText w:val="%4."/>
      <w:lvlJc w:val="left"/>
      <w:pPr>
        <w:ind w:left="2880" w:hanging="360"/>
      </w:pPr>
    </w:lvl>
    <w:lvl w:ilvl="4" w:tplc="162AADC8" w:tentative="1">
      <w:start w:val="1"/>
      <w:numFmt w:val="lowerLetter"/>
      <w:lvlText w:val="%5."/>
      <w:lvlJc w:val="left"/>
      <w:pPr>
        <w:ind w:left="3600" w:hanging="360"/>
      </w:pPr>
    </w:lvl>
    <w:lvl w:ilvl="5" w:tplc="5B70337A" w:tentative="1">
      <w:start w:val="1"/>
      <w:numFmt w:val="lowerRoman"/>
      <w:lvlText w:val="%6."/>
      <w:lvlJc w:val="right"/>
      <w:pPr>
        <w:ind w:left="4320" w:hanging="180"/>
      </w:pPr>
    </w:lvl>
    <w:lvl w:ilvl="6" w:tplc="2282622C" w:tentative="1">
      <w:start w:val="1"/>
      <w:numFmt w:val="decimal"/>
      <w:lvlText w:val="%7."/>
      <w:lvlJc w:val="left"/>
      <w:pPr>
        <w:ind w:left="5040" w:hanging="360"/>
      </w:pPr>
    </w:lvl>
    <w:lvl w:ilvl="7" w:tplc="CA2C98FC" w:tentative="1">
      <w:start w:val="1"/>
      <w:numFmt w:val="lowerLetter"/>
      <w:lvlText w:val="%8."/>
      <w:lvlJc w:val="left"/>
      <w:pPr>
        <w:ind w:left="5760" w:hanging="360"/>
      </w:pPr>
    </w:lvl>
    <w:lvl w:ilvl="8" w:tplc="6220BEE0" w:tentative="1">
      <w:start w:val="1"/>
      <w:numFmt w:val="lowerRoman"/>
      <w:lvlText w:val="%9."/>
      <w:lvlJc w:val="right"/>
      <w:pPr>
        <w:ind w:left="6480" w:hanging="180"/>
      </w:pPr>
    </w:lvl>
  </w:abstractNum>
  <w:abstractNum w:abstractNumId="18" w15:restartNumberingAfterBreak="0">
    <w:nsid w:val="3D122A9B"/>
    <w:multiLevelType w:val="multilevel"/>
    <w:tmpl w:val="0C52EC1E"/>
    <w:lvl w:ilvl="0">
      <w:start w:val="1"/>
      <w:numFmt w:val="bullet"/>
      <w:pStyle w:val="ListWithSymbols"/>
      <w:lvlText w:val="-"/>
      <w:lvlJc w:val="left"/>
      <w:pPr>
        <w:tabs>
          <w:tab w:val="num" w:pos="425"/>
        </w:tabs>
        <w:ind w:left="425" w:hanging="425"/>
      </w:pPr>
      <w:rPr>
        <w:rFonts w:ascii="Arial" w:hAnsi="Arial"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19" w15:restartNumberingAfterBreak="0">
    <w:nsid w:val="4320697C"/>
    <w:multiLevelType w:val="multilevel"/>
    <w:tmpl w:val="2BEEAF4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20" w15:restartNumberingAfterBreak="0">
    <w:nsid w:val="43A84525"/>
    <w:multiLevelType w:val="hybridMultilevel"/>
    <w:tmpl w:val="6C9E5594"/>
    <w:lvl w:ilvl="0" w:tplc="1EBEB052">
      <w:start w:val="1"/>
      <w:numFmt w:val="decimal"/>
      <w:pStyle w:val="ListLevelsWithNumbers"/>
      <w:suff w:val="space"/>
      <w:lvlText w:val="%1."/>
      <w:lvlJc w:val="left"/>
      <w:pPr>
        <w:ind w:left="0" w:firstLine="0"/>
      </w:pPr>
      <w:rPr>
        <w:rFonts w:hint="default"/>
      </w:rPr>
    </w:lvl>
    <w:lvl w:ilvl="1" w:tplc="C3F41CDE" w:tentative="1">
      <w:start w:val="1"/>
      <w:numFmt w:val="lowerLetter"/>
      <w:lvlText w:val="%2."/>
      <w:lvlJc w:val="left"/>
      <w:pPr>
        <w:ind w:left="1440" w:hanging="360"/>
      </w:pPr>
    </w:lvl>
    <w:lvl w:ilvl="2" w:tplc="BD423CBA" w:tentative="1">
      <w:start w:val="1"/>
      <w:numFmt w:val="lowerRoman"/>
      <w:lvlText w:val="%3."/>
      <w:lvlJc w:val="right"/>
      <w:pPr>
        <w:ind w:left="2160" w:hanging="180"/>
      </w:pPr>
    </w:lvl>
    <w:lvl w:ilvl="3" w:tplc="F7701B9C" w:tentative="1">
      <w:start w:val="1"/>
      <w:numFmt w:val="decimal"/>
      <w:lvlText w:val="%4."/>
      <w:lvlJc w:val="left"/>
      <w:pPr>
        <w:ind w:left="2880" w:hanging="360"/>
      </w:pPr>
    </w:lvl>
    <w:lvl w:ilvl="4" w:tplc="8F261DA0" w:tentative="1">
      <w:start w:val="1"/>
      <w:numFmt w:val="lowerLetter"/>
      <w:lvlText w:val="%5."/>
      <w:lvlJc w:val="left"/>
      <w:pPr>
        <w:ind w:left="3600" w:hanging="360"/>
      </w:pPr>
    </w:lvl>
    <w:lvl w:ilvl="5" w:tplc="F20C5C6E" w:tentative="1">
      <w:start w:val="1"/>
      <w:numFmt w:val="lowerRoman"/>
      <w:lvlText w:val="%6."/>
      <w:lvlJc w:val="right"/>
      <w:pPr>
        <w:ind w:left="4320" w:hanging="180"/>
      </w:pPr>
    </w:lvl>
    <w:lvl w:ilvl="6" w:tplc="7898BAA2" w:tentative="1">
      <w:start w:val="1"/>
      <w:numFmt w:val="decimal"/>
      <w:lvlText w:val="%7."/>
      <w:lvlJc w:val="left"/>
      <w:pPr>
        <w:ind w:left="5040" w:hanging="360"/>
      </w:pPr>
    </w:lvl>
    <w:lvl w:ilvl="7" w:tplc="570AB196" w:tentative="1">
      <w:start w:val="1"/>
      <w:numFmt w:val="lowerLetter"/>
      <w:lvlText w:val="%8."/>
      <w:lvlJc w:val="left"/>
      <w:pPr>
        <w:ind w:left="5760" w:hanging="360"/>
      </w:pPr>
    </w:lvl>
    <w:lvl w:ilvl="8" w:tplc="6AEECB38" w:tentative="1">
      <w:start w:val="1"/>
      <w:numFmt w:val="lowerRoman"/>
      <w:lvlText w:val="%9."/>
      <w:lvlJc w:val="right"/>
      <w:pPr>
        <w:ind w:left="6480" w:hanging="180"/>
      </w:pPr>
    </w:lvl>
  </w:abstractNum>
  <w:abstractNum w:abstractNumId="21" w15:restartNumberingAfterBreak="0">
    <w:nsid w:val="4ABA0AFA"/>
    <w:multiLevelType w:val="multilevel"/>
    <w:tmpl w:val="6504B20C"/>
    <w:lvl w:ilvl="0">
      <w:start w:val="1"/>
      <w:numFmt w:val="decimal"/>
      <w:lvlText w:val="%1."/>
      <w:lvlJc w:val="left"/>
      <w:pPr>
        <w:tabs>
          <w:tab w:val="num" w:pos="425"/>
        </w:tabs>
        <w:ind w:left="425" w:hanging="425"/>
      </w:pPr>
      <w:rPr>
        <w:rFonts w:ascii="Arial" w:hAnsi="Arial" w:hint="default"/>
        <w:b w:val="0"/>
        <w:i w:val="0"/>
        <w:caps w:val="0"/>
        <w:smallCaps w:val="0"/>
        <w:strike w:val="0"/>
        <w:dstrike w:val="0"/>
        <w:vanish w:val="0"/>
        <w:color w:val="auto"/>
        <w:spacing w:val="0"/>
        <w:w w:val="100"/>
        <w:kern w:val="10"/>
        <w:position w:val="0"/>
        <w:sz w:val="22"/>
        <w:u w:val="none"/>
        <w:vertAlign w:val="baseline"/>
      </w:rPr>
    </w:lvl>
    <w:lvl w:ilvl="1">
      <w:start w:val="1"/>
      <w:numFmt w:val="decimal"/>
      <w:lvlText w:val="%1.%2."/>
      <w:lvlJc w:val="left"/>
      <w:pPr>
        <w:tabs>
          <w:tab w:val="num" w:pos="992"/>
        </w:tabs>
        <w:ind w:left="992" w:hanging="567"/>
      </w:pPr>
      <w:rPr>
        <w:rFonts w:ascii="Arial" w:hAnsi="Arial" w:hint="default"/>
        <w:b w:val="0"/>
        <w:i w:val="0"/>
        <w:caps w:val="0"/>
        <w:strike w:val="0"/>
        <w:dstrike w:val="0"/>
        <w:vanish w:val="0"/>
        <w:color w:val="auto"/>
        <w:spacing w:val="0"/>
        <w:w w:val="100"/>
        <w:kern w:val="10"/>
        <w:position w:val="0"/>
        <w:sz w:val="22"/>
        <w:u w:val="none"/>
        <w:vertAlign w:val="baseline"/>
      </w:rPr>
    </w:lvl>
    <w:lvl w:ilvl="2">
      <w:start w:val="1"/>
      <w:numFmt w:val="decimal"/>
      <w:lvlText w:val="%1.%2.%3."/>
      <w:lvlJc w:val="left"/>
      <w:pPr>
        <w:tabs>
          <w:tab w:val="num" w:pos="1701"/>
        </w:tabs>
        <w:ind w:left="1701" w:hanging="709"/>
      </w:pPr>
      <w:rPr>
        <w:rFonts w:ascii="Arial" w:hAnsi="Arial" w:hint="default"/>
        <w:b w:val="0"/>
        <w:i w:val="0"/>
        <w:caps w:val="0"/>
        <w:strike w:val="0"/>
        <w:dstrike w:val="0"/>
        <w:vanish w:val="0"/>
        <w:color w:val="auto"/>
        <w:spacing w:val="0"/>
        <w:w w:val="100"/>
        <w:kern w:val="10"/>
        <w:position w:val="0"/>
        <w:sz w:val="22"/>
        <w:u w:val="none"/>
        <w:vertAlign w:val="baseline"/>
      </w:rPr>
    </w:lvl>
    <w:lvl w:ilvl="3">
      <w:start w:val="1"/>
      <w:numFmt w:val="decimal"/>
      <w:lvlText w:val="%1.%2.%3.%4."/>
      <w:lvlJc w:val="left"/>
      <w:pPr>
        <w:tabs>
          <w:tab w:val="num" w:pos="2693"/>
        </w:tabs>
        <w:ind w:left="2693" w:hanging="992"/>
      </w:pPr>
      <w:rPr>
        <w:rFonts w:ascii="Arial" w:hAnsi="Arial" w:hint="default"/>
        <w:b w:val="0"/>
        <w:i w:val="0"/>
        <w:caps w:val="0"/>
        <w:strike w:val="0"/>
        <w:dstrike w:val="0"/>
        <w:vanish w:val="0"/>
        <w:color w:val="auto"/>
        <w:spacing w:val="0"/>
        <w:w w:val="100"/>
        <w:kern w:val="10"/>
        <w:position w:val="0"/>
        <w:sz w:val="22"/>
        <w:u w:val="none"/>
        <w:vertAlign w:val="baseline"/>
      </w:rPr>
    </w:lvl>
    <w:lvl w:ilvl="4">
      <w:start w:val="1"/>
      <w:numFmt w:val="decimal"/>
      <w:lvlText w:val="%1.%2.%3.%4.%5."/>
      <w:lvlJc w:val="left"/>
      <w:pPr>
        <w:tabs>
          <w:tab w:val="num" w:pos="3827"/>
        </w:tabs>
        <w:ind w:left="3827" w:hanging="1134"/>
      </w:pPr>
      <w:rPr>
        <w:rFonts w:ascii="Arial" w:hAnsi="Arial" w:hint="default"/>
        <w:b w:val="0"/>
        <w:i w:val="0"/>
        <w:caps w:val="0"/>
        <w:strike w:val="0"/>
        <w:dstrike w:val="0"/>
        <w:vanish w:val="0"/>
        <w:color w:val="auto"/>
        <w:spacing w:val="0"/>
        <w:w w:val="100"/>
        <w:kern w:val="10"/>
        <w:position w:val="0"/>
        <w:sz w:val="22"/>
        <w:u w:val="none"/>
        <w:vertAlign w:val="baseline"/>
      </w:rPr>
    </w:lvl>
    <w:lvl w:ilvl="5">
      <w:start w:val="1"/>
      <w:numFmt w:val="decimal"/>
      <w:lvlText w:val="%1.%2.%3.%4.%5.%6."/>
      <w:lvlJc w:val="left"/>
      <w:pPr>
        <w:tabs>
          <w:tab w:val="num" w:pos="5103"/>
        </w:tabs>
        <w:ind w:left="5103" w:hanging="1276"/>
      </w:pPr>
      <w:rPr>
        <w:rFonts w:ascii="Arial" w:hAnsi="Arial" w:hint="default"/>
        <w:b w:val="0"/>
        <w:i w:val="0"/>
        <w:caps w:val="0"/>
        <w:strike w:val="0"/>
        <w:dstrike w:val="0"/>
        <w:vanish w:val="0"/>
        <w:color w:val="auto"/>
        <w:spacing w:val="0"/>
        <w:w w:val="100"/>
        <w:kern w:val="10"/>
        <w:position w:val="0"/>
        <w:sz w:val="22"/>
        <w:u w:val="none"/>
        <w:vertAlign w:val="baseline"/>
      </w:rPr>
    </w:lvl>
    <w:lvl w:ilvl="6">
      <w:start w:val="1"/>
      <w:numFmt w:val="decimal"/>
      <w:lvlText w:val="%1.%2.%3.%4.%5.%6.%7."/>
      <w:lvlJc w:val="left"/>
      <w:pPr>
        <w:tabs>
          <w:tab w:val="num" w:pos="6521"/>
        </w:tabs>
        <w:ind w:left="6521" w:hanging="1418"/>
      </w:pPr>
      <w:rPr>
        <w:rFonts w:ascii="Arial" w:hAnsi="Arial" w:hint="default"/>
        <w:b w:val="0"/>
        <w:i w:val="0"/>
        <w:caps w:val="0"/>
        <w:strike w:val="0"/>
        <w:dstrike w:val="0"/>
        <w:vanish w:val="0"/>
        <w:color w:val="auto"/>
        <w:spacing w:val="0"/>
        <w:w w:val="100"/>
        <w:kern w:val="10"/>
        <w:position w:val="0"/>
        <w:sz w:val="22"/>
        <w:u w:val="none"/>
        <w:vertAlign w:val="baseline"/>
      </w:rPr>
    </w:lvl>
    <w:lvl w:ilvl="7">
      <w:start w:val="1"/>
      <w:numFmt w:val="decimal"/>
      <w:lvlText w:val="%1.%2.%3.%4.%5.%6.%8."/>
      <w:lvlJc w:val="left"/>
      <w:pPr>
        <w:tabs>
          <w:tab w:val="num" w:pos="8222"/>
        </w:tabs>
        <w:ind w:left="8222" w:hanging="1701"/>
      </w:pPr>
      <w:rPr>
        <w:rFonts w:ascii="Arial" w:hAnsi="Arial" w:hint="default"/>
        <w:b w:val="0"/>
        <w:i w:val="0"/>
        <w:caps w:val="0"/>
        <w:strike w:val="0"/>
        <w:dstrike w:val="0"/>
        <w:vanish w:val="0"/>
        <w:color w:val="auto"/>
        <w:spacing w:val="0"/>
        <w:w w:val="100"/>
        <w:kern w:val="10"/>
        <w:position w:val="0"/>
        <w:sz w:val="22"/>
        <w:u w:val="none"/>
        <w:vertAlign w:val="baseline"/>
      </w:rPr>
    </w:lvl>
    <w:lvl w:ilvl="8">
      <w:start w:val="1"/>
      <w:numFmt w:val="decimal"/>
      <w:lvlText w:val="%1.%2.%3.%4.%5.%6.%7.%8.%9."/>
      <w:lvlJc w:val="left"/>
      <w:pPr>
        <w:tabs>
          <w:tab w:val="num" w:pos="10206"/>
        </w:tabs>
        <w:ind w:left="10206" w:hanging="1984"/>
      </w:pPr>
      <w:rPr>
        <w:rFonts w:ascii="Arial" w:hAnsi="Arial" w:hint="default"/>
        <w:b w:val="0"/>
        <w:i w:val="0"/>
        <w:caps w:val="0"/>
        <w:strike w:val="0"/>
        <w:dstrike w:val="0"/>
        <w:vanish w:val="0"/>
        <w:color w:val="auto"/>
        <w:spacing w:val="0"/>
        <w:w w:val="100"/>
        <w:kern w:val="10"/>
        <w:position w:val="0"/>
        <w:sz w:val="22"/>
        <w:u w:val="none"/>
        <w:vertAlign w:val="baseline"/>
      </w:rPr>
    </w:lvl>
  </w:abstractNum>
  <w:abstractNum w:abstractNumId="22" w15:restartNumberingAfterBreak="0">
    <w:nsid w:val="5DD924E8"/>
    <w:multiLevelType w:val="hybridMultilevel"/>
    <w:tmpl w:val="005E73CC"/>
    <w:lvl w:ilvl="0" w:tplc="FF228336">
      <w:start w:val="1"/>
      <w:numFmt w:val="bullet"/>
      <w:lvlText w:val=""/>
      <w:lvlJc w:val="left"/>
      <w:pPr>
        <w:ind w:left="360" w:hanging="360"/>
      </w:pPr>
      <w:rPr>
        <w:rFonts w:ascii="Symbol" w:hAnsi="Symbol" w:hint="default"/>
      </w:rPr>
    </w:lvl>
    <w:lvl w:ilvl="1" w:tplc="1C80A0FE" w:tentative="1">
      <w:start w:val="1"/>
      <w:numFmt w:val="bullet"/>
      <w:lvlText w:val="o"/>
      <w:lvlJc w:val="left"/>
      <w:pPr>
        <w:ind w:left="1080" w:hanging="360"/>
      </w:pPr>
      <w:rPr>
        <w:rFonts w:ascii="Courier New" w:hAnsi="Courier New" w:cs="Courier New" w:hint="default"/>
      </w:rPr>
    </w:lvl>
    <w:lvl w:ilvl="2" w:tplc="AA76E5B8" w:tentative="1">
      <w:start w:val="1"/>
      <w:numFmt w:val="bullet"/>
      <w:lvlText w:val=""/>
      <w:lvlJc w:val="left"/>
      <w:pPr>
        <w:ind w:left="1800" w:hanging="360"/>
      </w:pPr>
      <w:rPr>
        <w:rFonts w:ascii="Wingdings" w:hAnsi="Wingdings" w:hint="default"/>
      </w:rPr>
    </w:lvl>
    <w:lvl w:ilvl="3" w:tplc="52529ADA" w:tentative="1">
      <w:start w:val="1"/>
      <w:numFmt w:val="bullet"/>
      <w:lvlText w:val=""/>
      <w:lvlJc w:val="left"/>
      <w:pPr>
        <w:ind w:left="2520" w:hanging="360"/>
      </w:pPr>
      <w:rPr>
        <w:rFonts w:ascii="Symbol" w:hAnsi="Symbol" w:hint="default"/>
      </w:rPr>
    </w:lvl>
    <w:lvl w:ilvl="4" w:tplc="265E40F6" w:tentative="1">
      <w:start w:val="1"/>
      <w:numFmt w:val="bullet"/>
      <w:lvlText w:val="o"/>
      <w:lvlJc w:val="left"/>
      <w:pPr>
        <w:ind w:left="3240" w:hanging="360"/>
      </w:pPr>
      <w:rPr>
        <w:rFonts w:ascii="Courier New" w:hAnsi="Courier New" w:cs="Courier New" w:hint="default"/>
      </w:rPr>
    </w:lvl>
    <w:lvl w:ilvl="5" w:tplc="A886BD9E" w:tentative="1">
      <w:start w:val="1"/>
      <w:numFmt w:val="bullet"/>
      <w:lvlText w:val=""/>
      <w:lvlJc w:val="left"/>
      <w:pPr>
        <w:ind w:left="3960" w:hanging="360"/>
      </w:pPr>
      <w:rPr>
        <w:rFonts w:ascii="Wingdings" w:hAnsi="Wingdings" w:hint="default"/>
      </w:rPr>
    </w:lvl>
    <w:lvl w:ilvl="6" w:tplc="D3564928" w:tentative="1">
      <w:start w:val="1"/>
      <w:numFmt w:val="bullet"/>
      <w:lvlText w:val=""/>
      <w:lvlJc w:val="left"/>
      <w:pPr>
        <w:ind w:left="4680" w:hanging="360"/>
      </w:pPr>
      <w:rPr>
        <w:rFonts w:ascii="Symbol" w:hAnsi="Symbol" w:hint="default"/>
      </w:rPr>
    </w:lvl>
    <w:lvl w:ilvl="7" w:tplc="D1761A9A" w:tentative="1">
      <w:start w:val="1"/>
      <w:numFmt w:val="bullet"/>
      <w:lvlText w:val="o"/>
      <w:lvlJc w:val="left"/>
      <w:pPr>
        <w:ind w:left="5400" w:hanging="360"/>
      </w:pPr>
      <w:rPr>
        <w:rFonts w:ascii="Courier New" w:hAnsi="Courier New" w:cs="Courier New" w:hint="default"/>
      </w:rPr>
    </w:lvl>
    <w:lvl w:ilvl="8" w:tplc="FACE7696" w:tentative="1">
      <w:start w:val="1"/>
      <w:numFmt w:val="bullet"/>
      <w:lvlText w:val=""/>
      <w:lvlJc w:val="left"/>
      <w:pPr>
        <w:ind w:left="6120" w:hanging="360"/>
      </w:pPr>
      <w:rPr>
        <w:rFonts w:ascii="Wingdings" w:hAnsi="Wingdings" w:hint="default"/>
      </w:rPr>
    </w:lvl>
  </w:abstractNum>
  <w:abstractNum w:abstractNumId="23" w15:restartNumberingAfterBreak="0">
    <w:nsid w:val="6CBE783A"/>
    <w:multiLevelType w:val="multilevel"/>
    <w:tmpl w:val="F69E8C88"/>
    <w:lvl w:ilvl="0">
      <w:start w:val="1"/>
      <w:numFmt w:val="decimal"/>
      <w:suff w:val="space"/>
      <w:lvlText w:val="%1."/>
      <w:lvlJc w:val="left"/>
      <w:pPr>
        <w:ind w:left="0" w:firstLine="0"/>
      </w:pPr>
      <w:rPr>
        <w:rFonts w:ascii="Arial" w:hAnsi="Arial" w:hint="default"/>
        <w:sz w:val="22"/>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15:restartNumberingAfterBreak="0">
    <w:nsid w:val="6FA27BF3"/>
    <w:multiLevelType w:val="multilevel"/>
    <w:tmpl w:val="F69E8C88"/>
    <w:lvl w:ilvl="0">
      <w:start w:val="1"/>
      <w:numFmt w:val="decimal"/>
      <w:suff w:val="space"/>
      <w:lvlText w:val="%1."/>
      <w:lvlJc w:val="left"/>
      <w:pPr>
        <w:ind w:left="0" w:firstLine="0"/>
      </w:pPr>
      <w:rPr>
        <w:rFonts w:ascii="Arial" w:hAnsi="Arial" w:hint="default"/>
        <w:sz w:val="22"/>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5" w15:restartNumberingAfterBreak="0">
    <w:nsid w:val="7A3D55BA"/>
    <w:multiLevelType w:val="multilevel"/>
    <w:tmpl w:val="E188D56E"/>
    <w:lvl w:ilvl="0">
      <w:start w:val="1"/>
      <w:numFmt w:val="decimal"/>
      <w:suff w:val="space"/>
      <w:lvlText w:val="%1."/>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1">
      <w:start w:val="1"/>
      <w:numFmt w:val="decimal"/>
      <w:suff w:val="space"/>
      <w:lvlText w:val="%1.%2."/>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2">
      <w:start w:val="1"/>
      <w:numFmt w:val="decimal"/>
      <w:suff w:val="space"/>
      <w:lvlText w:val="%1.%2.%3."/>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3">
      <w:start w:val="1"/>
      <w:numFmt w:val="decimal"/>
      <w:suff w:val="space"/>
      <w:lvlText w:val="%1.%2.%3.%4."/>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4">
      <w:start w:val="1"/>
      <w:numFmt w:val="decimal"/>
      <w:suff w:val="space"/>
      <w:lvlText w:val="%1.%2.%3.%4.%5."/>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5">
      <w:start w:val="1"/>
      <w:numFmt w:val="decimal"/>
      <w:suff w:val="space"/>
      <w:lvlText w:val="%1.%2.%3.%4.%5.%6."/>
      <w:lvlJc w:val="left"/>
      <w:pPr>
        <w:ind w:left="0" w:firstLine="0"/>
      </w:pPr>
      <w:rPr>
        <w:rFonts w:ascii="Arial" w:hAnsi="Arial" w:hint="default"/>
        <w:b w:val="0"/>
        <w:i w:val="0"/>
        <w:caps w:val="0"/>
        <w:strike w:val="0"/>
        <w:dstrike w:val="0"/>
        <w:vanish w:val="0"/>
        <w:spacing w:val="0"/>
        <w:w w:val="100"/>
        <w:kern w:val="10"/>
        <w:position w:val="0"/>
        <w:sz w:val="22"/>
        <w:vertAlign w:val="baseline"/>
      </w:rPr>
    </w:lvl>
    <w:lvl w:ilvl="6">
      <w:start w:val="1"/>
      <w:numFmt w:val="decimal"/>
      <w:suff w:val="space"/>
      <w:lvlText w:val="%1.%2.%3.%4.%5.%6.%7."/>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7">
      <w:start w:val="1"/>
      <w:numFmt w:val="decimal"/>
      <w:suff w:val="space"/>
      <w:lvlText w:val="%1.%2.%3.%4.%5.%6.%7.%8."/>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8">
      <w:start w:val="1"/>
      <w:numFmt w:val="decimal"/>
      <w:suff w:val="space"/>
      <w:lvlText w:val="%1.%2.%3.%4.%5.%6.%7.%8.%9."/>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abstractNum>
  <w:abstractNum w:abstractNumId="26" w15:restartNumberingAfterBreak="0">
    <w:nsid w:val="7CB03429"/>
    <w:multiLevelType w:val="multilevel"/>
    <w:tmpl w:val="6504B20C"/>
    <w:lvl w:ilvl="0">
      <w:start w:val="1"/>
      <w:numFmt w:val="decimal"/>
      <w:lvlText w:val="%1."/>
      <w:lvlJc w:val="left"/>
      <w:pPr>
        <w:tabs>
          <w:tab w:val="num" w:pos="425"/>
        </w:tabs>
        <w:ind w:left="425" w:hanging="425"/>
      </w:pPr>
      <w:rPr>
        <w:rFonts w:ascii="Arial" w:hAnsi="Arial" w:hint="default"/>
        <w:b w:val="0"/>
        <w:i w:val="0"/>
        <w:caps w:val="0"/>
        <w:smallCaps w:val="0"/>
        <w:strike w:val="0"/>
        <w:dstrike w:val="0"/>
        <w:vanish w:val="0"/>
        <w:color w:val="auto"/>
        <w:spacing w:val="0"/>
        <w:w w:val="100"/>
        <w:kern w:val="10"/>
        <w:position w:val="0"/>
        <w:sz w:val="22"/>
        <w:u w:val="none"/>
        <w:vertAlign w:val="baseline"/>
      </w:rPr>
    </w:lvl>
    <w:lvl w:ilvl="1">
      <w:start w:val="1"/>
      <w:numFmt w:val="decimal"/>
      <w:lvlText w:val="%1.%2."/>
      <w:lvlJc w:val="left"/>
      <w:pPr>
        <w:tabs>
          <w:tab w:val="num" w:pos="992"/>
        </w:tabs>
        <w:ind w:left="992" w:hanging="567"/>
      </w:pPr>
      <w:rPr>
        <w:rFonts w:ascii="Arial" w:hAnsi="Arial" w:hint="default"/>
        <w:b w:val="0"/>
        <w:i w:val="0"/>
        <w:caps w:val="0"/>
        <w:strike w:val="0"/>
        <w:dstrike w:val="0"/>
        <w:vanish w:val="0"/>
        <w:color w:val="auto"/>
        <w:spacing w:val="0"/>
        <w:w w:val="100"/>
        <w:kern w:val="10"/>
        <w:position w:val="0"/>
        <w:sz w:val="22"/>
        <w:u w:val="none"/>
        <w:vertAlign w:val="baseline"/>
      </w:rPr>
    </w:lvl>
    <w:lvl w:ilvl="2">
      <w:start w:val="1"/>
      <w:numFmt w:val="decimal"/>
      <w:lvlText w:val="%1.%2.%3."/>
      <w:lvlJc w:val="left"/>
      <w:pPr>
        <w:tabs>
          <w:tab w:val="num" w:pos="1701"/>
        </w:tabs>
        <w:ind w:left="1701" w:hanging="709"/>
      </w:pPr>
      <w:rPr>
        <w:rFonts w:ascii="Arial" w:hAnsi="Arial" w:hint="default"/>
        <w:b w:val="0"/>
        <w:i w:val="0"/>
        <w:caps w:val="0"/>
        <w:strike w:val="0"/>
        <w:dstrike w:val="0"/>
        <w:vanish w:val="0"/>
        <w:color w:val="auto"/>
        <w:spacing w:val="0"/>
        <w:w w:val="100"/>
        <w:kern w:val="10"/>
        <w:position w:val="0"/>
        <w:sz w:val="22"/>
        <w:u w:val="none"/>
        <w:vertAlign w:val="baseline"/>
      </w:rPr>
    </w:lvl>
    <w:lvl w:ilvl="3">
      <w:start w:val="1"/>
      <w:numFmt w:val="decimal"/>
      <w:lvlText w:val="%1.%2.%3.%4."/>
      <w:lvlJc w:val="left"/>
      <w:pPr>
        <w:tabs>
          <w:tab w:val="num" w:pos="2693"/>
        </w:tabs>
        <w:ind w:left="2693" w:hanging="992"/>
      </w:pPr>
      <w:rPr>
        <w:rFonts w:ascii="Arial" w:hAnsi="Arial" w:hint="default"/>
        <w:b w:val="0"/>
        <w:i w:val="0"/>
        <w:caps w:val="0"/>
        <w:strike w:val="0"/>
        <w:dstrike w:val="0"/>
        <w:vanish w:val="0"/>
        <w:color w:val="auto"/>
        <w:spacing w:val="0"/>
        <w:w w:val="100"/>
        <w:kern w:val="10"/>
        <w:position w:val="0"/>
        <w:sz w:val="22"/>
        <w:u w:val="none"/>
        <w:vertAlign w:val="baseline"/>
      </w:rPr>
    </w:lvl>
    <w:lvl w:ilvl="4">
      <w:start w:val="1"/>
      <w:numFmt w:val="decimal"/>
      <w:lvlText w:val="%1.%2.%3.%4.%5."/>
      <w:lvlJc w:val="left"/>
      <w:pPr>
        <w:tabs>
          <w:tab w:val="num" w:pos="3827"/>
        </w:tabs>
        <w:ind w:left="3827" w:hanging="1134"/>
      </w:pPr>
      <w:rPr>
        <w:rFonts w:ascii="Arial" w:hAnsi="Arial" w:hint="default"/>
        <w:b w:val="0"/>
        <w:i w:val="0"/>
        <w:caps w:val="0"/>
        <w:strike w:val="0"/>
        <w:dstrike w:val="0"/>
        <w:vanish w:val="0"/>
        <w:color w:val="auto"/>
        <w:spacing w:val="0"/>
        <w:w w:val="100"/>
        <w:kern w:val="10"/>
        <w:position w:val="0"/>
        <w:sz w:val="22"/>
        <w:u w:val="none"/>
        <w:vertAlign w:val="baseline"/>
      </w:rPr>
    </w:lvl>
    <w:lvl w:ilvl="5">
      <w:start w:val="1"/>
      <w:numFmt w:val="decimal"/>
      <w:lvlText w:val="%1.%2.%3.%4.%5.%6."/>
      <w:lvlJc w:val="left"/>
      <w:pPr>
        <w:tabs>
          <w:tab w:val="num" w:pos="5103"/>
        </w:tabs>
        <w:ind w:left="5103" w:hanging="1276"/>
      </w:pPr>
      <w:rPr>
        <w:rFonts w:ascii="Arial" w:hAnsi="Arial" w:hint="default"/>
        <w:b w:val="0"/>
        <w:i w:val="0"/>
        <w:caps w:val="0"/>
        <w:strike w:val="0"/>
        <w:dstrike w:val="0"/>
        <w:vanish w:val="0"/>
        <w:color w:val="auto"/>
        <w:spacing w:val="0"/>
        <w:w w:val="100"/>
        <w:kern w:val="10"/>
        <w:position w:val="0"/>
        <w:sz w:val="22"/>
        <w:u w:val="none"/>
        <w:vertAlign w:val="baseline"/>
      </w:rPr>
    </w:lvl>
    <w:lvl w:ilvl="6">
      <w:start w:val="1"/>
      <w:numFmt w:val="decimal"/>
      <w:lvlText w:val="%1.%2.%3.%4.%5.%6.%7."/>
      <w:lvlJc w:val="left"/>
      <w:pPr>
        <w:tabs>
          <w:tab w:val="num" w:pos="6521"/>
        </w:tabs>
        <w:ind w:left="6521" w:hanging="1418"/>
      </w:pPr>
      <w:rPr>
        <w:rFonts w:ascii="Arial" w:hAnsi="Arial" w:hint="default"/>
        <w:b w:val="0"/>
        <w:i w:val="0"/>
        <w:caps w:val="0"/>
        <w:strike w:val="0"/>
        <w:dstrike w:val="0"/>
        <w:vanish w:val="0"/>
        <w:color w:val="auto"/>
        <w:spacing w:val="0"/>
        <w:w w:val="100"/>
        <w:kern w:val="10"/>
        <w:position w:val="0"/>
        <w:sz w:val="22"/>
        <w:u w:val="none"/>
        <w:vertAlign w:val="baseline"/>
      </w:rPr>
    </w:lvl>
    <w:lvl w:ilvl="7">
      <w:start w:val="1"/>
      <w:numFmt w:val="decimal"/>
      <w:lvlText w:val="%1.%2.%3.%4.%5.%6.%8."/>
      <w:lvlJc w:val="left"/>
      <w:pPr>
        <w:tabs>
          <w:tab w:val="num" w:pos="8222"/>
        </w:tabs>
        <w:ind w:left="8222" w:hanging="1701"/>
      </w:pPr>
      <w:rPr>
        <w:rFonts w:ascii="Arial" w:hAnsi="Arial" w:hint="default"/>
        <w:b w:val="0"/>
        <w:i w:val="0"/>
        <w:caps w:val="0"/>
        <w:strike w:val="0"/>
        <w:dstrike w:val="0"/>
        <w:vanish w:val="0"/>
        <w:color w:val="auto"/>
        <w:spacing w:val="0"/>
        <w:w w:val="100"/>
        <w:kern w:val="10"/>
        <w:position w:val="0"/>
        <w:sz w:val="22"/>
        <w:u w:val="none"/>
        <w:vertAlign w:val="baseline"/>
      </w:rPr>
    </w:lvl>
    <w:lvl w:ilvl="8">
      <w:start w:val="1"/>
      <w:numFmt w:val="decimal"/>
      <w:lvlText w:val="%1.%2.%3.%4.%5.%6.%7.%8.%9."/>
      <w:lvlJc w:val="left"/>
      <w:pPr>
        <w:tabs>
          <w:tab w:val="num" w:pos="10206"/>
        </w:tabs>
        <w:ind w:left="10206" w:hanging="1984"/>
      </w:pPr>
      <w:rPr>
        <w:rFonts w:ascii="Arial" w:hAnsi="Arial" w:hint="default"/>
        <w:b w:val="0"/>
        <w:i w:val="0"/>
        <w:caps w:val="0"/>
        <w:strike w:val="0"/>
        <w:dstrike w:val="0"/>
        <w:vanish w:val="0"/>
        <w:color w:val="auto"/>
        <w:spacing w:val="0"/>
        <w:w w:val="100"/>
        <w:kern w:val="10"/>
        <w:position w:val="0"/>
        <w:sz w:val="22"/>
        <w:u w:val="none"/>
        <w:vertAlign w:val="baseline"/>
      </w:rPr>
    </w:lvl>
  </w:abstractNum>
  <w:abstractNum w:abstractNumId="27" w15:restartNumberingAfterBreak="0">
    <w:nsid w:val="7EA5492E"/>
    <w:multiLevelType w:val="multilevel"/>
    <w:tmpl w:val="E188D56E"/>
    <w:lvl w:ilvl="0">
      <w:start w:val="1"/>
      <w:numFmt w:val="decimal"/>
      <w:suff w:val="space"/>
      <w:lvlText w:val="%1."/>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1">
      <w:start w:val="1"/>
      <w:numFmt w:val="decimal"/>
      <w:suff w:val="space"/>
      <w:lvlText w:val="%1.%2."/>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2">
      <w:start w:val="1"/>
      <w:numFmt w:val="decimal"/>
      <w:suff w:val="space"/>
      <w:lvlText w:val="%1.%2.%3."/>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3">
      <w:start w:val="1"/>
      <w:numFmt w:val="decimal"/>
      <w:suff w:val="space"/>
      <w:lvlText w:val="%1.%2.%3.%4."/>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4">
      <w:start w:val="1"/>
      <w:numFmt w:val="decimal"/>
      <w:suff w:val="space"/>
      <w:lvlText w:val="%1.%2.%3.%4.%5."/>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5">
      <w:start w:val="1"/>
      <w:numFmt w:val="decimal"/>
      <w:suff w:val="space"/>
      <w:lvlText w:val="%1.%2.%3.%4.%5.%6."/>
      <w:lvlJc w:val="left"/>
      <w:pPr>
        <w:ind w:left="0" w:firstLine="0"/>
      </w:pPr>
      <w:rPr>
        <w:rFonts w:ascii="Arial" w:hAnsi="Arial" w:hint="default"/>
        <w:b w:val="0"/>
        <w:i w:val="0"/>
        <w:caps w:val="0"/>
        <w:strike w:val="0"/>
        <w:dstrike w:val="0"/>
        <w:vanish w:val="0"/>
        <w:spacing w:val="0"/>
        <w:w w:val="100"/>
        <w:kern w:val="10"/>
        <w:position w:val="0"/>
        <w:sz w:val="22"/>
        <w:vertAlign w:val="baseline"/>
      </w:rPr>
    </w:lvl>
    <w:lvl w:ilvl="6">
      <w:start w:val="1"/>
      <w:numFmt w:val="decimal"/>
      <w:suff w:val="space"/>
      <w:lvlText w:val="%1.%2.%3.%4.%5.%6.%7."/>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7">
      <w:start w:val="1"/>
      <w:numFmt w:val="decimal"/>
      <w:suff w:val="space"/>
      <w:lvlText w:val="%1.%2.%3.%4.%5.%6.%7.%8."/>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8">
      <w:start w:val="1"/>
      <w:numFmt w:val="decimal"/>
      <w:suff w:val="space"/>
      <w:lvlText w:val="%1.%2.%3.%4.%5.%6.%7.%8.%9."/>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abstractNum>
  <w:num w:numId="1" w16cid:durableId="973216826">
    <w:abstractNumId w:val="18"/>
  </w:num>
  <w:num w:numId="2" w16cid:durableId="800075624">
    <w:abstractNumId w:val="16"/>
  </w:num>
  <w:num w:numId="3" w16cid:durableId="924456921">
    <w:abstractNumId w:val="10"/>
  </w:num>
  <w:num w:numId="4" w16cid:durableId="1287156926">
    <w:abstractNumId w:val="19"/>
  </w:num>
  <w:num w:numId="5" w16cid:durableId="933438926">
    <w:abstractNumId w:val="12"/>
  </w:num>
  <w:num w:numId="6" w16cid:durableId="191770598">
    <w:abstractNumId w:val="14"/>
  </w:num>
  <w:num w:numId="7" w16cid:durableId="1925187683">
    <w:abstractNumId w:val="9"/>
  </w:num>
  <w:num w:numId="8" w16cid:durableId="2048068885">
    <w:abstractNumId w:val="7"/>
  </w:num>
  <w:num w:numId="9" w16cid:durableId="898250870">
    <w:abstractNumId w:val="6"/>
  </w:num>
  <w:num w:numId="10" w16cid:durableId="1195188181">
    <w:abstractNumId w:val="5"/>
  </w:num>
  <w:num w:numId="11" w16cid:durableId="884365368">
    <w:abstractNumId w:val="4"/>
  </w:num>
  <w:num w:numId="12" w16cid:durableId="1226792947">
    <w:abstractNumId w:val="8"/>
  </w:num>
  <w:num w:numId="13" w16cid:durableId="820970859">
    <w:abstractNumId w:val="3"/>
  </w:num>
  <w:num w:numId="14" w16cid:durableId="1402409957">
    <w:abstractNumId w:val="2"/>
  </w:num>
  <w:num w:numId="15" w16cid:durableId="1223323881">
    <w:abstractNumId w:val="1"/>
  </w:num>
  <w:num w:numId="16" w16cid:durableId="1955940870">
    <w:abstractNumId w:val="0"/>
  </w:num>
  <w:num w:numId="17" w16cid:durableId="310252074">
    <w:abstractNumId w:val="15"/>
  </w:num>
  <w:num w:numId="18" w16cid:durableId="30227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5536440">
    <w:abstractNumId w:val="13"/>
  </w:num>
  <w:num w:numId="20" w16cid:durableId="1209029774">
    <w:abstractNumId w:val="23"/>
  </w:num>
  <w:num w:numId="21" w16cid:durableId="1785685272">
    <w:abstractNumId w:val="24"/>
  </w:num>
  <w:num w:numId="22" w16cid:durableId="2058237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06848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10923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73691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2010311">
    <w:abstractNumId w:val="21"/>
  </w:num>
  <w:num w:numId="27" w16cid:durableId="265845158">
    <w:abstractNumId w:val="26"/>
  </w:num>
  <w:num w:numId="28" w16cid:durableId="494154268">
    <w:abstractNumId w:val="27"/>
  </w:num>
  <w:num w:numId="29" w16cid:durableId="439372801">
    <w:abstractNumId w:val="25"/>
  </w:num>
  <w:num w:numId="30" w16cid:durableId="1173953096">
    <w:abstractNumId w:val="13"/>
  </w:num>
  <w:num w:numId="31" w16cid:durableId="184952889">
    <w:abstractNumId w:val="12"/>
  </w:num>
  <w:num w:numId="32" w16cid:durableId="5352365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0654425">
    <w:abstractNumId w:val="12"/>
  </w:num>
  <w:num w:numId="34" w16cid:durableId="1856653073">
    <w:abstractNumId w:val="20"/>
  </w:num>
  <w:num w:numId="35" w16cid:durableId="16005753">
    <w:abstractNumId w:val="17"/>
  </w:num>
  <w:num w:numId="36" w16cid:durableId="1357466738">
    <w:abstractNumId w:val="11"/>
  </w:num>
  <w:num w:numId="37" w16cid:durableId="14044031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cumentProtection w:edit="forms" w:enforcement="1" w:cryptProviderType="rsaAES" w:cryptAlgorithmClass="hash" w:cryptAlgorithmType="typeAny" w:cryptAlgorithmSid="14" w:cryptSpinCount="100000" w:hash="iLs9V8AxUMMK7vKfEJrTdky/hiqSkq2Q6/NWVoU9fgw89HYqrj7sFV6ug+81CpaqH79PKFMJGn3IG2h943Jr2Q==" w:salt="lQyAEjvjbhC9AVf5NFEolw=="/>
  <w:defaultTabStop w:val="720"/>
  <w:autoHyphenation/>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uni 2020"/>
    <w:docVar w:name="Date.Format.Long.dateValue" w:val="44001"/>
    <w:docVar w:name="DocumentDate" w:val="19. Juni 2020"/>
    <w:docVar w:name="DocumentDate.dateValue" w:val="44001"/>
    <w:docVar w:name="MetaTool_officeatwork" w:val="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"/>
    <w:docVar w:name="OawAttachedTemplate" w:val="01_Allg-Dokumente hoch.ows"/>
    <w:docVar w:name="OawBuiltInDocProps" w:val="&lt;OawBuiltInDocProps&gt;&lt;default profileUID=&quot;0&quot;&gt;&lt;word&gt;&lt;fileName&gt;&lt;/fileName&gt;&lt;contentType&gt;&lt;/contentType&gt;&lt;contentStatus&gt;&lt;/contentStatus&gt;&lt;language&gt;&lt;/language&gt;&lt;documentVersion&gt;&lt;/documentVersion&gt;&lt;defaultPath&gt;&lt;/defaultPath&gt;&lt;title&gt;&lt;/title&gt;&lt;subject&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category&gt;&lt;/category&gt;&lt;keywords&gt;&lt;/keywords&gt;&lt;comments&gt;&lt;/comments&gt;&lt;hyperlinkBase&gt;&lt;/hyperlinkBase&gt;&lt;defaultFilename&gt;&lt;/defaultFilename&gt;&lt;/word&gt;&lt;PDF&gt;&lt;fileName&gt;&lt;/fileName&gt;&lt;contentType&gt;&lt;/contentType&gt;&lt;contentStatus&gt;&lt;/contentStatus&gt;&lt;language&gt;&lt;/language&gt;&lt;documentVersion&gt;&lt;/documentVersion&gt;&lt;defaultPath&gt;&lt;/defaultPath&gt;&lt;title&gt;&lt;/title&gt;&lt;subject&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category&gt;&lt;/category&gt;&lt;keywords&gt;&lt;/keywords&gt;&lt;comments&gt;&lt;/comments&gt;&lt;hyperlinkBase&gt;&lt;/hyperlinkBase&gt;&lt;defaultFilename&gt;&lt;/defaultFilename&gt;&lt;/PDF&gt;&lt;/default&gt;&lt;/OawBuiltInDocProps&gt;_x000d_"/>
    <w:docVar w:name="OawCreatedWithOfficeatworkVersion" w:val="4.9 R3 (4.9.1361)"/>
    <w:docVar w:name="OawCreatedWithProjectID" w:val="luchmaster"/>
    <w:docVar w:name="OawCreatedWithProjectVersion" w:val="193"/>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ocProperty name=&quot;Contactperson.DirectPhone&quot;&gt;&lt;profile type=&quot;default&quot; UID=&quot;&quot; sameAsDefault=&quot;0&quot;&gt;&lt;documentProperty UID=&quot;200212191811121321310321301031x&quot; dataSourceUID=&quot;prj.2003041709434161414032&quot; /&gt;&lt;type type=&quot;OawDatabase&quot;&gt;&lt;OawDatabase table=&quot;Data&quot; field=&quot;DirectPhone&quot; /&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a__x0009_&lt;OawDateManual name=&quot;DocumentDate&quot;&gt;&lt;profile type=&quot;default&quot; UID=&quot;&quot; sameAsDefault=&quot;0&quot;&gt;&lt;format UID=&quot;2004031916255083469524&quot; type=&quot;6&quot; defaultValue=&quot;%OawCreationDate%&quot; dateFormat=&quot;&amp;lt;translate&amp;gt;Date.Format.Long&amp;lt;/translate&amp;gt;&quot; /&gt;&lt;/profile&gt;&lt;/OawDateManual&gt;_x000d__x000a__x0009_&lt;OawDocProperty name=&quot;Doc.Text&quot;&gt;&lt;profile type=&quot;default&quot; UID=&quot;&quot; sameAsDefault=&quot;0&quot;&gt;&lt;documentProperty UID=&quot;2003060614150123456789&quot; dataSourceUID=&quot;2003060614150123456789&quot; /&gt;&lt;type type=&quot;OawLanguage&quot;&gt;&lt;OawLanguage UID=&quot;Doc.Text&quot; /&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a__x0009_&lt;OawDocProperty name=&quot;Doc.Date&quot;&gt;&lt;profile type=&quot;default&quot; UID=&quot;&quot; sameAsDefault=&quot;0&quot;&gt;&lt;documentProperty UID=&quot;2003060614150123456789&quot; dataSourceUID=&quot;2003060614150123456789&quot; /&gt;&lt;type type=&quot;OawLanguage&quot;&gt;&lt;OawLanguage UID=&quot;Doc.Date&quot; /&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a__x0009_&lt;OawBookmark name=&quot;Subject&quot;&gt;&lt;profile type=&quot;default&quot; UID=&quot;&quot; sameAsDefault=&quot;0&quot;&gt;&lt;/profile&gt;&lt;/OawBookmark&gt;_x000d__x000a__x0009_&lt;OawDocProperty name=&quot;Author.Name&quot;&gt;&lt;profile type=&quot;default&quot; UID=&quot;&quot; sameAsDefault=&quot;0&quot;&gt;&lt;documentProperty UID=&quot;2006040509495284662868&quot; dataSourceUID=&quot;prj.2003041709434161414032&quot; /&gt;&lt;type type=&quot;OawDatabase&quot;&gt;&lt;OawDatabase table=&quot;Data&quot; field=&quot;Name&quot; /&gt;&lt;/type&gt;&lt;/profile&gt;&lt;/OawDocProperty&gt;_x000d__x000a__x0009_&lt;OawDateManual name=&quot;Date.Format.Long&quot;&gt;&lt;profile type=&quot;default&quot; UID=&quot;&quot; sameAsDefault=&quot;0&quot;&gt;&lt;format UID=&quot;2009022514423657662914&quot; type=&quot;6&quot; defaultValue=&quot;%OawCreationDate%&quot; dateFormat=&quot;Date.Format.Long&quot; /&gt;&lt;/profile&gt;&lt;/OawDateManual&gt;_x000d__x000a__x0009_&lt;OawBookmark name=&quot;Enclosure&quot;&gt;&lt;profile type=&quot;default&quot; UID=&quot;&quot; sameAsDefault=&quot;0&quot;&gt;&lt;/profile&gt;&lt;/OawBookmark&gt;_x000d__x000a__x0009_&lt;OawDocProperty name=&quot;Doc.Page&quot;&gt;&lt;profile type=&quot;default&quot; UID=&quot;&quot; sameAsDefault=&quot;0&quot;&gt;&lt;documentProperty UID=&quot;2003060614150123456789&quot; dataSourceUID=&quot;2003060614150123456789&quot; /&gt;&lt;type type=&quot;OawLanguage&quot;&gt;&lt;OawLanguage UID=&quot;Doc.Page&quot; /&gt;&lt;/type&gt;&lt;/profile&gt;&lt;/OawDocProperty&gt;_x000d__x000a__x0009_&lt;OawDocProperty name=&quot;Doc.of&quot;&gt;&lt;profile type=&quot;default&quot; UID=&quot;&quot; sameAsDefault=&quot;0&quot;&gt;&lt;documentProperty UID=&quot;2003060614150123456789&quot; dataSourceUID=&quot;2003060614150123456789&quot; /&gt;&lt;type type=&quot;OawLanguage&quot;&gt;&lt;OawLanguage UID=&quot;Doc.of&quot; /&gt;&lt;/type&gt;&lt;/profile&gt;&lt;/OawDocProperty&gt;_x000d__x000a__x0009_&lt;OawDocProperty name=&quot;Outputprofile.External&quot;&gt;&lt;profile type=&quot;default&quot; UID=&quot;&quot; sameAsDefault=&quot;0&quot;&gt;&lt;documentProperty UID=&quot;&quot; dataSourceUID=&quot;&quot; /&gt;&lt;type type=&quot;OawDatabase&quot;&gt;&lt;OawDatabase table=&quot;Data&quot; field=&quot;&quot; /&gt;&lt;/type&gt;&lt;/profile&gt;&lt;profile type=&quot;print&quot; UID=&quot;2010071914505949584758&quot; sameAsDefault=&quot;-1&quot;&gt;&lt;/profile&gt;&lt;profile type=&quot;print&quot; UID=&quot;2010071914543648299648&quot; sameAsDefault=&quot;0&quot;&gt;&lt;documentProperty UID=&quot;2003060614150123456789&quot; dataSourceUID=&quot;2003060614150123456789&quot; /&gt;&lt;type type=&quot;OawLanguage&quot;&gt;&lt;OawLanguage UID=&quot;Outputprofile.External&quot; /&gt;&lt;/type&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 /&gt;&lt;type type=&quot;OawLanguage&quot;&gt;&lt;OawLanguage UID=&quot;Outputprofile.External&quot; /&gt;&lt;/type&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 /&gt;&lt;type type=&quot;OawLanguage&quot;&gt;&lt;OawLanguage UID=&quot;Outputprofile.External&quot; /&gt;&lt;/type&gt;&lt;/profile&gt;&lt;profile type=&quot;save&quot; UID=&quot;2006121210441235887611&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84326300121&quot; sameAsDefault=&quot;0&quot;&gt;&lt;documentProperty UID=&quot;2003060614150123456789&quot; dataSourceUID=&quot;2003060614150123456789&quot; /&gt;&lt;type type=&quot;OawLanguage&quot;&gt;&lt;OawLanguage UID=&quot;Outputprofile.External&quot; /&gt;&lt;/type&gt;&lt;/profile&gt;&lt;profile type=&quot;print&quot; UID=&quot;2010071914585275568157&quot; sameAsDefault=&quot;0&quot;&gt;&lt;documentProperty UID=&quot;2003060614150123456789&quot; dataSourceUID=&quot;2003060614150123456789&quot; /&gt;&lt;type type=&quot;OawLanguage&quot;&gt;&lt;OawLanguage UID=&quot;Outputprofile.External&quot; /&gt;&lt;/type&gt;&lt;/profile&gt;&lt;/OawDocProperty&gt;_x000d__x000a__x0009_&lt;OawDocProperty name=&quot;Outputprofile.Internal&quot;&gt;&lt;profile type=&quot;default&quot; UID=&quot;&quot; sameAsDefault=&quot;0&quot;&gt;&lt;documentProperty UID=&quot;&quot; dataSourceUID=&quot;&quot; /&gt;&lt;type type=&quot;OawDatabase&quot;&gt;&lt;OawDatabase table=&quot;Data&quot; field=&quot;&quot; /&gt;&lt;/type&gt;&lt;/profile&gt;&lt;profile type=&quot;print&quot; UID=&quot;2010071914505949584758&quot; sameAsDefault=&quot;0&quot;&gt;&lt;documentProperty UID=&quot;2003060614150123456789&quot; dataSourceUID=&quot;2003060614150123456789&quot; /&gt;&lt;type type=&quot;OawLanguage&quot;&gt;&lt;OawLanguage UID=&quot;Outputprofile.Internal&quot; /&gt;&lt;/type&gt;&lt;/profile&gt;&lt;profile type=&quot;print&quot; UID=&quot;2010071914510808109584&quot; sameAsDefault=&quot;0&quot;&gt;&lt;documentProperty UID=&quot;2003060614150123456789&quot; dataSourceUID=&quot;2003060614150123456789&quot; /&gt;&lt;type type=&quot;OawLanguage&quot;&gt;&lt;OawLanguage UID=&quot;Outputprofile.Internal&quot; /&gt;&lt;/type&gt;&lt;/profile&gt;&lt;profile type=&quot;print&quot; UID=&quot;2010071914515554119854&quot; sameAsDefault=&quot;0&quot;&gt;&lt;documentProperty UID=&quot;2003060614150123456789&quot; dataSourceUID=&quot;2003060614150123456789&quot; /&gt;&lt;type type=&quot;OawLanguage&quot;&gt;&lt;OawLanguage UID=&quot;Outputprofile.Internal&quot; /&gt;&lt;/type&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 /&gt;&lt;type type=&quot;OawLanguage&quot;&gt;&lt;OawLanguage UID=&quot;Outputprofile.Internal&quot; /&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 /&gt;&lt;type type=&quot;OawLanguage&quot;&gt;&lt;OawLanguage UID=&quot;Outputprofile.Internal&quot; /&gt;&lt;/type&gt;&lt;/profile&gt;&lt;profile type=&quot;save&quot; UID=&quot;2006120514401556040061&quot; sameAsDefault=&quot;-1&quot;&gt;&lt;/profile&gt;&lt;profile type=&quot;save&quot; UID=&quot;2006121210441235887611&quot; sameAsDefault=&quot;-1&quot;&gt;&lt;/profile&gt;&lt;/OawDocProperty&gt;_x000d__x000a__x0009_&lt;OawDocProperty name=&quot;Outputprofile.ExternalSignature&quot;&gt;&lt;profile type=&quot;default&quot; UID=&quot;&quot; sameAsDefault=&quot;0&quot;&gt;&lt;documentProperty UID=&quot;&quot; dataSourceUID=&quot;&quot; /&gt;&lt;type type=&quot;OawDatabase&quot;&gt;&lt;OawDatabase table=&quot;Data&quot; field=&quot;&quot; /&gt;&lt;/type&gt;&lt;/profile&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0&quot;&gt;&lt;documentProperty UID=&quot;2003060614150123456789&quot; dataSourceUID=&quot;2003060614150123456789&quot; /&gt;&lt;type type=&quot;OawLanguage&quot;&gt;&lt;OawLanguage UID=&quot;Outputprofile.ExternalSignature&quot; /&gt;&lt;/type&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0&quot;&gt;&lt;documentProperty UID=&quot;2003060614150123456789&quot; dataSourceUID=&quot;2003060614150123456789&quot; /&gt;&lt;type type=&quot;OawLanguage&quot;&gt;&lt;OawLanguage UID=&quot;Outputprofile.ExternalSignature&quot; /&gt;&lt;/type&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0&quot;&gt;&lt;documentProperty UID=&quot;2003060614150123456789&quot; dataSourceUID=&quot;2003060614150123456789&quot; /&gt;&lt;type type=&quot;OawLanguage&quot;&gt;&lt;OawLanguage UID=&quot;Outputprofile.ExternalSignature&quot; /&gt;&lt;/type&gt;&lt;/profile&gt;&lt;/OawDocProperty&gt;_x000d__x000a__x0009_&lt;OawBookmark name=&quot;Text&quot;&gt;&lt;profile type=&quot;default&quot; UID=&quot;&quot; sameAsDefault=&quot;0&quot;&gt;&lt;/profile&gt;&lt;/OawBookmark&gt;_x000d__x000a__x0009_&lt;OawDocProperty name=&quot;Organisation.AddressB1&quot;&gt;&lt;profile type=&quot;default&quot; UID=&quot;&quot; sameAsDefault=&quot;0&quot;&gt;&lt;documentProperty UID=&quot;2002122011014149059130932&quot; dataSourceUID=&quot;prj.2003050916522158373536&quot; /&gt;&lt;type type=&quot;OawDatabase&quot;&gt;&lt;OawDatabase table=&quot;Data&quot; field=&quot;AddressB1&quot; /&gt;&lt;/type&gt;&lt;/profile&gt;&lt;/OawDocProperty&gt;_x000d__x000a__x0009_&lt;OawDocProperty name=&quot;Organisation.AddressB2&quot;&gt;&lt;profile type=&quot;default&quot; UID=&quot;&quot; sameAsDefault=&quot;0&quot;&gt;&lt;documentProperty UID=&quot;2002122011014149059130932&quot; dataSourceUID=&quot;prj.2003050916522158373536&quot; /&gt;&lt;type type=&quot;OawDatabase&quot;&gt;&lt;OawDatabase table=&quot;Data&quot; field=&quot;AddressB2&quot; /&gt;&lt;/type&gt;&lt;/profile&gt;&lt;/OawDocProperty&gt;_x000d__x000a__x0009_&lt;OawDocProperty name=&quot;Contactperson.DirectFax&quot;&gt;&lt;profile type=&quot;default&quot; UID=&quot;&quot; sameAsDefault=&quot;0&quot;&gt;&lt;documentProperty UID=&quot;200212191811121321310321301031x&quot; dataSourceUID=&quot;prj.2003041709434161414032&quot; /&gt;&lt;type type=&quot;OawDatabase&quot;&gt;&lt;OawDatabase table=&quot;Data&quot; field=&quot;DirectFax&quot; /&gt;&lt;/type&gt;&lt;/profile&gt;&lt;/OawDocProperty&gt;_x000d__x000a__x0009_&lt;OawBookmark name=&quot;ContentType&quot;&gt;&lt;profile type=&quot;default&quot; UID=&quot;&quot; sameAsDefault=&quot;0&quot;&gt;&lt;/profile&gt;&lt;/OawBookmark&gt;_x000d__x000a__x0009_&lt;OawDocProperty name=&quot;Contactperson.Name&quot;&gt;&lt;profile type=&quot;default&quot; UID=&quot;&quot; sameAsDefault=&quot;0&quot;&gt;&lt;documentProperty UID=&quot;200212191811121321310321301031x&quot; dataSourceUID=&quot;prj.2003041709434161414032&quot; /&gt;&lt;type type=&quot;OawDatabase&quot;&gt;&lt;OawDatabase table=&quot;Data&quot; field=&quot;Name&quot; /&gt;&lt;/type&gt;&lt;/profile&gt;&lt;/OawDocProperty&gt;_x000d__x000a__x0009_&lt;OawDocProperty name=&quot;Organisation.Departement&quot;&gt;&lt;profile type=&quot;default&quot; UID=&quot;&quot; sameAsDefault=&quot;0&quot;&gt;&lt;documentProperty UID=&quot;2002122011014149059130932&quot; dataSourceUID=&quot;prj.2003050916522158373536&quot; /&gt;&lt;type type=&quot;OawDatabase&quot;&gt;&lt;OawDatabase table=&quot;Data&quot; field=&quot;Departement&quot; /&gt;&lt;/type&gt;&lt;/profile&gt;&lt;/OawDocProperty&gt;_x000d__x000a__x0009_&lt;OawBookmark name=&quot;FusszeileErsteSeite&quot;&gt;&lt;profile type=&quot;default&quot; UID=&quot;&quot; sameAsDefault=&quot;0&quot;&gt;&lt;/profile&gt;&lt;/OawBookmark&gt;_x000d__x000a__x0009_&lt;OawBookmark name=&quot;FusszeileFolgeseiten&quot;&gt;&lt;profile type=&quot;default&quot; UID=&quot;&quot; sameAsDefault=&quot;0&quot;&gt;&lt;/profile&gt;&lt;/OawBookmark&gt;_x000d__x000a__x0009_&lt;OawDocProperty name=&quot;CMIdata.Dok_Titel&quot;&gt;&lt;profile type=&quot;default&quot; UID=&quot;&quot; sameAsDefault=&quot;0&quot;&gt;&lt;documentProperty UID=&quot;2010020409223900652065&quot; dataSourceUID=&quot;prj.2010020409213154036281&quot; /&gt;&lt;type type=&quot;OawDatabase&quot;&gt;&lt;OawDatabase table=&quot;Data&quot; field=&quot;Dok_Titel&quot; /&gt;&lt;/type&gt;&lt;/profile&gt;&lt;/OawDocProperty&gt;_x000d__x000a__x0009_&lt;OawDocProperty name=&quot;CMIdata.G_Laufnummer&quot;&gt;&lt;profile type=&quot;default&quot; UID=&quot;&quot; sameAsDefault=&quot;0&quot;&gt;&lt;documentProperty UID=&quot;2010020409223900652065&quot; dataSourceUID=&quot;prj.2010020409213154036281&quot; /&gt;&lt;type type=&quot;OawDatabase&quot;&gt;&lt;OawDatabase table=&quot;Data&quot; field=&quot;G_Laufnummer&quot; /&gt;&lt;/type&gt;&lt;/profile&gt;&lt;/OawDocProperty&gt;_x000d__x000a__x0009_&lt;OawDocProperty name=&quot;CMIdata.G_Signatur&quot;&gt;&lt;profile type=&quot;default&quot; UID=&quot;&quot; sameAsDefault=&quot;0&quot;&gt;&lt;documentProperty UID=&quot;2010020409223900652065&quot; dataSourceUID=&quot;prj.2010020409213154036281&quot; /&gt;&lt;type type=&quot;OawDatabase&quot;&gt;&lt;OawDatabase table=&quot;Data&quot; field=&quot;G_Signatur&quot; /&gt;&lt;/type&gt;&lt;/profile&gt;&lt;/OawDocProperty&gt;_x000d__x000a__x0009_&lt;OawDocProperty name=&quot;Organisation.AddressB3&quot;&gt;&lt;profile type=&quot;default&quot; UID=&quot;&quot; sameAsDefault=&quot;0&quot;&gt;&lt;documentProperty UID=&quot;2002122011014149059130932&quot; dataSourceUID=&quot;prj.2003050916522158373536&quot; /&gt;&lt;type type=&quot;OawDatabase&quot;&gt;&lt;OawDatabase table=&quot;Data&quot; field=&quot;AddressB3&quot; /&gt;&lt;/type&gt;&lt;/profile&gt;&lt;/OawDocProperty&gt;_x000d__x000a__x0009_&lt;OawDocProperty name=&quot;Organisation.AddressB4&quot;&gt;&lt;profile type=&quot;default&quot; UID=&quot;&quot; sameAsDefault=&quot;0&quot;&gt;&lt;documentProperty UID=&quot;2002122011014149059130932&quot; dataSourceUID=&quot;prj.2003050916522158373536&quot; /&gt;&lt;type type=&quot;OawDatabase&quot;&gt;&lt;OawDatabase table=&quot;Data&quot; field=&quot;AddressB4&quot; /&gt;&lt;/type&gt;&lt;/profile&gt;&lt;/OawDocProperty&gt;_x000d__x000a__x0009_&lt;OawBookmark name=&quot;Footer&quot;&gt;&lt;profile type=&quot;default&quot; UID=&quot;&quot; sameAsDefault=&quot;0&quot;&gt;&lt;/profile&gt;&lt;/OawBookmark&gt;&lt;OawDocProperty name=&quot;StmAuthor.Initials&quot;&gt;&lt;profile type=&quot;default&quot; UID=&quot;&quot; sameAsDefault=&quot;0&quot;&gt;&lt;documentProperty UID=&quot;2006040509495284662868&quot; dataSourceUID=&quot;prj.2003041709434161414032&quot; /&gt;&lt;type type=&quot;OawDatabase&quot;&gt;&lt;OawDatabase table=&quot;Data&quot; field=&quot;Initials&quot; /&gt;&lt;/type&gt;&lt;/profile&gt;&lt;/OawDocProperty&gt;&lt;OawDocProperty name=&quot;StmCMIdata.Dok_Lfnr&quot;&gt;&lt;profile type=&quot;default&quot; UID=&quot;&quot; sameAsDefault=&quot;0&quot;&gt;&lt;documentProperty UID=&quot;2010020409223900652065&quot; dataSourceUID=&quot;prj.2010020409213154036281&quot; /&gt;&lt;type type=&quot;OawDatabase&quot;&gt;&lt;OawDatabase table=&quot;Data&quot; field=&quot;Dok_Lfnr&quot; /&gt;&lt;/type&gt;&lt;/profile&gt;&lt;/OawDocProperty&gt;&lt;/document&gt;"/>
    <w:docVar w:name="OawDistributionEnabled" w:val="&lt;Profiles&gt;&lt;Distribution type=&quot;3&quot; UID=&quot;2004062216425255253277&quot;/&gt;&lt;Distribution type=&quot;3&quot; UID=&quot;2006120514401556040061&quot;/&gt;&lt;/Profiles&gt;_x000d_"/>
    <w:docVar w:name="OawDocProp.200212191811121321310321301031x" w:val="&lt;source&gt;&lt;Fields List=&quot;DirectPhone|DirectFax|Name&quot;/&gt;&lt;profile type=&quot;default&quot; UID=&quot;&quot; sameAsDefault=&quot;0&quot;&gt;&lt;OawDocProperty name=&quot;Contactperson.DirectPhone&quot; field=&quot;DirectPhone&quot;/&gt;&lt;OawDocProperty name=&quot;Contactperson.DirectFax&quot; field=&quot;DirectFax&quot;/&gt;&lt;OawDocProperty name=&quot;Contactperson.Name&quot; field=&quot;Name&quot;/&gt;&lt;/profile&gt;&lt;/source&gt;"/>
    <w:docVar w:name="OawDocProp.2002122011014149059130932" w:val="&lt;source&gt;&lt;Fields List=&quot;AddressB1|AddressB2|Departement|AddressB3|AddressB4&quot;/&gt;&lt;profile type=&quot;default&quot; UID=&quot;&quot; sameAsDefault=&quot;0&quot;&gt;&lt;OawDocProperty name=&quot;Organisation.AddressB1&quot; field=&quot;AddressB1&quot;/&gt;&lt;OawDocProperty name=&quot;Organisation.AddressB2&quot; field=&quot;AddressB2&quot;/&gt;&lt;OawDocProperty name=&quot;Organisation.Departement&quot; field=&quot;Departement&quot;/&gt;&lt;OawDocProperty name=&quot;Organisation.AddressB3&quot; field=&quot;AddressB3&quot;/&gt;&lt;OawDocProperty name=&quot;Organisation.AddressB4&quot; field=&quot;AddressB4&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Date&quot; field=&quot;Doc.Date&quot;/&gt;&lt;OawDocProperty name=&quot;Doc.Page&quot; field=&quot;Doc.Page&quot;/&gt;&lt;OawDocProperty name=&quot;Doc.of&quot; field=&quot;Doc.of&quot;/&gt;&lt;/profile&gt;&lt;profile type=&quot;print&quot; UID=&quot;2010071914543648299648&quot; sameAsDefault=&quot;0&quot;&gt;&lt;SQL&gt;SELECT Value, UID FROM Data WHERE LCID = '%WhereLCID%';&lt;/SQL&gt;&lt;OawDocProperty name=&quot;Outputprofile.External&quot; field=&quot;Outputprofile.External&quot;/&gt;&lt;/profile&gt;&lt;profile type=&quot;send&quot; UID=&quot;2006120514175878093883&quot; sameAsDefault=&quot;0&quot;&gt;&lt;SQL&gt;SELECT Value, UID FROM Data WHERE LCID = '%WhereLCID%';&lt;/SQL&gt;&lt;OawDocProperty name=&quot;Outputprofile.External&quot; field=&quot;Outputprofile.External&quot;/&gt;&lt;/profile&gt;&lt;profile type=&quot;save&quot; UID=&quot;2006120514401556040061&quot; sameAsDefault=&quot;0&quot;&gt;&lt;SQL&gt;SELECT Value, UID FROM Data WHERE LCID = '%WhereLCID%';&lt;/SQL&gt;&lt;OawDocProperty name=&quot;Outputprofile.External&quot; field=&quot;Outputprofile.External&quot;/&gt;&lt;/profile&gt;&lt;profile type=&quot;print&quot; UID=&quot;2010071914584326300121&quot; sameAsDefault=&quot;0&quot;&gt;&lt;SQL&gt;SELECT Value, UID FROM Data WHERE LCID = '%WhereLCID%';&lt;/SQL&gt;&lt;OawDocProperty name=&quot;Outputprofile.External&quot; field=&quot;Outputprofile.External&quot;/&gt;&lt;/profile&gt;&lt;profile type=&quot;print&quot; UID=&quot;2010071914585275568157&quot; sameAsDefault=&quot;0&quot;&gt;&lt;SQL&gt;SELECT Value, UID FROM Data WHERE LCID = '%WhereLCID%';&lt;/SQL&gt;&lt;OawDocProperty name=&quot;Outputprofile.External&quot; field=&quot;Outputprofile.External&quot;/&gt;&lt;/profile&gt;&lt;profile type=&quot;print&quot; UID=&quot;2010071914505949584758&quot; sameAsDefault=&quot;0&quot;&gt;&lt;SQL&gt;SELECT Value, UID FROM Data WHERE LCID = '%WhereLCID%';&lt;/SQL&gt;&lt;OawDocProperty name=&quot;Outputprofile.Internal&quot; field=&quot;Outputprofile.Internal&quot;/&gt;&lt;/profile&gt;&lt;profile type=&quot;print&quot; UID=&quot;2010071914510808109584&quot; sameAsDefault=&quot;0&quot;&gt;&lt;SQL&gt;SELECT Value, UID FROM Data WHERE LCID = '%WhereLCID%';&lt;/SQL&gt;&lt;OawDocProperty name=&quot;Outputprofile.Internal&quot; field=&quot;Outputprofile.Internal&quot;/&gt;&lt;/profile&gt;&lt;profile type=&quot;print&quot; UID=&quot;2010071914515554119854&quot; sameAsDefault=&quot;0&quot;&gt;&lt;SQL&gt;SELECT Value, UID FROM Data WHERE LCID = '%WhereLCID%';&lt;/SQL&gt;&lt;OawDocProperty name=&quot;Outputprofile.Internal&quot; field=&quot;Outputprofile.Internal&quot;/&gt;&lt;/profile&gt;&lt;profile type=&quot;send&quot; UID=&quot;2003010711200895123470110&quot; sameAsDefault=&quot;0&quot;&gt;&lt;SQL&gt;SELECT Value, UID FROM Data WHERE LCID = '%WhereLCID%';&lt;/SQL&gt;&lt;OawDocProperty name=&quot;Outputprofile.Internal&quot; field=&quot;Outputprofile.Internal&quot;/&gt;&lt;/profile&gt;&lt;profile type=&quot;save&quot; UID=&quot;2004062216425255253277&quot; sameAsDefault=&quot;0&quot;&gt;&lt;SQL&gt;SELECT Value, UID FROM Data WHERE LCID = '%WhereLCID%';&lt;/SQL&gt;&lt;OawDocProperty name=&quot;Outputprofile.Internal&quot; field=&quot;Outputprofile.Internal&quot;/&gt;&lt;/profile&gt;&lt;profile type=&quot;print&quot; UID=&quot;2006120711380151760646&quot; sameAsDefault=&quot;0&quot;&gt;&lt;SQL&gt;SELECT Value, UID FROM Data WHERE LCID = '%WhereLCID%';&lt;/SQL&gt;&lt;OawDocProperty name=&quot;Outputprofile.ExternalSignature&quot; field=&quot;Outputprofile.ExternalSignature&quot;/&gt;&lt;/profile&gt;&lt;profile type=&quot;send&quot; UID=&quot;2006121210395821292110&quot; sameAsDefault=&quot;0&quot;&gt;&lt;SQL&gt;SELECT Value, UID FROM Data WHERE LCID = '%WhereLCID%';&lt;/SQL&gt;&lt;OawDocProperty name=&quot;Outputprofile.ExternalSignature&quot; field=&quot;Outputprofile.ExternalSignature&quot;/&gt;&lt;/profile&gt;&lt;profile type=&quot;save&quot; UID=&quot;2006121210441235887611&quot; sameAsDefault=&quot;0&quot;&gt;&lt;SQL&gt;SELECT Value, UID FROM Data WHERE LCID = '%WhereLCID%';&lt;/SQL&gt;&lt;OawDocProperty name=&quot;Outputprofile.ExternalSignature&quot; field=&quot;Outputprofile.ExternalSignatur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Dok_Titel|G_Laufnummer|G_Signatur&quot;/&gt;&lt;profile type=&quot;default&quot; UID=&quot;&quot; sameAsDefault=&quot;0&quot;&gt;&lt;OawDocProperty name=&quot;CMIdata.Dok_Titel&quot; field=&quot;Dok_Titel&quot;/&gt;&lt;OawDocProperty name=&quot;CMIdata.G_Laufnummer&quot; field=&quot;G_Laufnummer&quot;/&gt;&lt;OawDocProperty name=&quot;CMIdata.G_Signatur&quot; field=&quot;G_Signatur&quot;/&gt;&lt;/profile&gt;&lt;/source&gt;"/>
    <w:docVar w:name="OawDocPropSource" w:val="&lt;DocProps&gt;&lt;DocProp UID=&quot;2003080714212273705547&quot; EntryUID=&quot;2020061911451486039226&quot; PrimaryUID=&quot;ClientSuite&quot; Active=&quot;true&quot;&gt;&lt;Field Name=&quot;UID&quot; Value=&quot;2020061911451486039226&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quot;/&gt;&lt;Field Name=&quot;CompleteAddressImported&quot; Value=&quot;&quot;/&gt;&lt;Field Name=&quot;BBZ.SchülerAnrede&quot; Value=&quot;&quot;/&gt;&lt;Field Name=&quot;BBZ.SchülerVorname&quot; Value=&quot;&quot;/&gt;&lt;Field Name=&quot;BBZ.SchülerName&quot; Value=&quot;&quot;/&gt;&lt;Field Name=&quot;BBZ.SchülerName2&quot; Value=&quot;&quot;/&gt;&lt;Field Name=&quot;BBZ.SchülerStrasse&quot; Value=&quot;&quot;/&gt;&lt;Field Name=&quot;BBZ.SchülerPostfach&quot; Value=&quot;&quot;/&gt;&lt;Field Name=&quot;BBZ.SchülerOrt&quot; Value=&quot;&quot;/&gt;&lt;Field Name=&quot;BBZ.SchülerPLZ&quot; Value=&quot;&quot;/&gt;&lt;Field Name=&quot;BBZ.GebDatum&quot; Value=&quot;&quot;/&gt;&lt;Field Name=&quot;BBZ.Klasse&quot; Value=&quot;&quot;/&gt;&lt;Field Name=&quot;BBZ.Ausbildung&quot; Value=&quot;&quot;/&gt;&lt;Field Name=&quot;BBZ.Lehrende&quot; Value=&quot;&quot;/&gt;&lt;Field Name=&quot;BBZ.LBAnrede&quot; Value=&quot;&quot;/&gt;&lt;Field Name=&quot;BBZ.LBName&quot; Value=&quot;&quot;/&gt;&lt;Field Name=&quot;BBZ.LBName2&quot; Value=&quot;&quot;/&gt;&lt;Field Name=&quot;BBZ.LBVorname&quot; Value=&quot;&quot;/&gt;&lt;Field Name=&quot;BBZ.LBStrasse&quot; Value=&quot;&quot;/&gt;&lt;Field Name=&quot;BBZ.LBPostfach&quot; Value=&quot;&quot;/&gt;&lt;Field Name=&quot;BBZ.LBPLZ&quot; Value=&quot;&quot;/&gt;&lt;Field Name=&quot;BBZ.LBOrt&quot; Value=&quot;&quot;/&gt;&lt;Field Name=&quot;BBZ.LBTelGeschaeft&quot; Value=&quot;&quot;/&gt;&lt;Field Name=&quot;IntroductionImported&quot; Value=&quot;&quot;/&gt;&lt;/DocProp&gt;&lt;DocProp UID=&quot;2002122011014149059130932&quot; EntryUID=&quot;2014042912230827723949&quot; PrimaryUID=&quot;ClientSuite&quot; Active=&quot;true&quot;&gt;&lt;Field Name=&quot;UID&quot; Value=&quot;2014042912230827723949&quot;/&gt;&lt;Field Name=&quot;IDName&quot; Value=&quot;BKD, Dienststelle Volksschulbildung&quot;/&gt;&lt;Field Name=&quot;Departement&quot; Value=&quot;Bildungs- und Kulturdepartement&quot;/&gt;&lt;Field Name=&quot;Dienststelle1&quot; Value=&quot;&quot;/&gt;&lt;Field Name=&quot;Dienststelle2&quot; Value=&quot;&quot;/&gt;&lt;Field Name=&quot;Abteilung1&quot; Value=&quot;&quot;/&gt;&lt;Field Name=&quot;Abteilung2&quot; Value=&quot;&quot;/&gt;&lt;Field Name=&quot;AddressB1&quot; Value=&quot;Dienststelle Volksschulbildung&quot;/&gt;&lt;Field Name=&quot;AddressB2&quot; Value=&quot;&quot;/&gt;&lt;Field Name=&quot;AddressB3&quot; Value=&quot;&quot;/&gt;&lt;Field Name=&quot;AddressB4&quot; Value=&quot;&quot;/&gt;&lt;Field Name=&quot;AddressN1&quot; Value=&quot;Kellerstrasse 10&quot;/&gt;&lt;Field Name=&quot;AddressN2&quot; Value=&quot;6002 Luzern&quot;/&gt;&lt;Field Name=&quot;AddressN3&quot; Value=&quot;&quot;/&gt;&lt;Field Name=&quot;AddressN4&quot; Value=&quot;&quot;/&gt;&lt;Field Name=&quot;Postcode&quot; Value=&quot;6002&quot;/&gt;&lt;Field Name=&quot;City&quot; Value=&quot;Luzern&quot;/&gt;&lt;Field Name=&quot;Abteilungsinformation1&quot; Value=&quot;&quot;/&gt;&lt;Field Name=&quot;Abteilungsinformation2&quot; Value=&quot;&quot;/&gt;&lt;Field Name=&quot;Abteilungsinformation3&quot; Value=&quot;&quot;/&gt;&lt;Field Name=&quot;Abteilungsinformation4&quot; Value=&quot;&quot;/&gt;&lt;Field Name=&quot;Abteilungsinformation5&quot; Value=&quot;&quot;/&gt;&lt;Field Name=&quot;Abteilungsinformation6&quot; Value=&quot;&quot;/&gt;&lt;Field Name=&quot;Abteilungsinformation7&quot; Value=&quot;&quot;/&gt;&lt;Field Name=&quot;Abteilungsinformation8&quot; Value=&quot;&quot;/&gt;&lt;Field Name=&quot;Telefon&quot; Value=&quot;041 228 68 68&quot;/&gt;&lt;Field Name=&quot;Fax&quot; Value=&quot;&quot;/&gt;&lt;Field Name=&quot;LogoColor&quot; Value=&quot;%Logos%\Luzern.BKD.Logo.2100.350.emf&quot;/&gt;&lt;Field Name=&quot;LogoBlackWhite&quot; Value=&quot;%Logos%\Luzern.BKD.Logo.2100.350.emf&quot;/&gt;&lt;Field Name=&quot;LogoZertifikate&quot; Value=&quot;&quot;/&gt;&lt;Field Name=&quot;Email&quot; Value=&quot;&quot;/&gt;&lt;Field Name=&quot;Internet&quot; Value=&quot;www.volksschulbildung.lu.ch&quot;/&gt;&lt;Field Name=&quot;LogoSignature&quot; Value=&quot;&quot;/&gt;&lt;Field Name=&quot;LogoPowerPointTitleLast&quot; Value=&quot;&quot;/&gt;&lt;Field Name=&quot;LogoPowerPointTitleFirst&quot; Value=&quot;&quot;/&gt;&lt;Field Name=&quot;LogoPowerPointChapter&quot; Value=&quot;&quot;/&gt;&lt;Field Name=&quot;LogoPowerPointSlide&quot; Value=&quot;&quot;/&gt;&lt;Field Name=&quot;LogoNeutral&quot; Value=&quot;%Logos%\Luzern.BKD.Logo.2100.350.emf&quot;/&gt;&lt;Field Name=&quot;LogoSchriftzug&quot; Value=&quot;%Logos%\Schriftzug.199.1439.emf&quot;/&gt;&lt;Field Name=&quot;LogoTag&quot; Value=&quot;%Logos%\dvs.2099.220.emf&quot;/&gt;&lt;Field Name=&quot;FusszeileFett&quot; Value=&quot;&quot;/&gt;&lt;Field Name=&quot;FusszeileNormal&quot; Value=&quot;&quot;/&gt;&lt;Field Name=&quot;Data_UID&quot; Value=&quot;2014042912230827723949&quot;/&gt;&lt;Field Name=&quot;Field_Name&quot; Value=&quot;&quot;/&gt;&lt;Field Name=&quot;Field_UID&quot; Value=&quot;&quot;/&gt;&lt;Field Name=&quot;ML_LCID&quot; Value=&quot;&quot;/&gt;&lt;Field Name=&quot;ML_Value&quot; Value=&quot;&quot;/&gt;&lt;/DocProp&gt;&lt;DocProp UID=&quot;2006040509495284662868&quot; EntryUID=&quot;2014042916551076680806&quot; PrimaryUID=&quot;ClientSuite&quot; Active=&quot;true&quot;&gt;&lt;Field Name=&quot;UID&quot; Value=&quot;2014042916551076680806&quot;/&gt;&lt;Field Name=&quot;IDName&quot; Value=&quot;Enz Evelyne, DVS&quot;/&gt;&lt;Field Name=&quot;Name&quot; Value=&quot;Evelyne Enz&quot;/&gt;&lt;Field Name=&quot;PersonalNumber&quot; Value=&quot;&quot;/&gt;&lt;Field Name=&quot;DirectPhone&quot; Value=&quot;041 228 54 86&quot;/&gt;&lt;Field Name=&quot;DirectFax&quot; Value=&quot;&quot;/&gt;&lt;Field Name=&quot;Mobile&quot; Value=&quot;&quot;/&gt;&lt;Field Name=&quot;EMail&quot; Value=&quot;evelyne.enz@lu.ch&quot;/&gt;&lt;Field Name=&quot;Function&quot; Value=&quot;Sachbearbeiterin&quot;/&gt;&lt;Field Name=&quot;SignatureLowResColor&quot; Value=&quot;&quot;/&gt;&lt;Field Name=&quot;SignatureHighResColor&quot; Value=&quot;&quot;/&gt;&lt;Field Name=&quot;SignatureHighResBW&quot; Value=&quot;&quot;/&gt;&lt;Field Name=&quot;SignatureLowResBW&quot; Value=&quot;&quot;/&gt;&lt;Field Name=&quot;Initials&quot; Value=&quot;ENE&quot;/&gt;&lt;Field Name=&quot;SignatureAdditional2&quot; Value=&quot;&quot;/&gt;&lt;Field Name=&quot;SignatureAdditional1&quot; Value=&quot;&quot;/&gt;&lt;Field Name=&quot;Lizenz_noetig&quot; Value=&quot;Ja&quot;/&gt;&lt;Field Name=&quot;Data_UID&quot; Value=&quot;2014042916551076680806&quot;/&gt;&lt;Field Name=&quot;Field_Name&quot; Value=&quot;&quot;/&gt;&lt;Field Name=&quot;Field_UID&quot; Value=&quot;&quot;/&gt;&lt;Field Name=&quot;ML_LCID&quot; Value=&quot;&quot;/&gt;&lt;Field Name=&quot;ML_Value&quot; Value=&quot;&quot;/&gt;&lt;/DocProp&gt;&lt;DocProp UID=&quot;200212191811121321310321301031x&quot; EntryUID=&quot;2014042916551076680806&quot; PrimaryUID=&quot;ClientSuite&quot; Active=&quot;true&quot;&gt;&lt;Field Name=&quot;UID&quot; Value=&quot;2014042916551076680806&quot;/&gt;&lt;Field Name=&quot;IDName&quot; Value=&quot;Enz Evelyne, DVS&quot;/&gt;&lt;Field Name=&quot;Name&quot; Value=&quot;Evelyne Enz&quot;/&gt;&lt;Field Name=&quot;PersonalNumber&quot; Value=&quot;&quot;/&gt;&lt;Field Name=&quot;DirectPhone&quot; Value=&quot;041 228 54 86&quot;/&gt;&lt;Field Name=&quot;DirectFax&quot; Value=&quot;&quot;/&gt;&lt;Field Name=&quot;Mobile&quot; Value=&quot;&quot;/&gt;&lt;Field Name=&quot;EMail&quot; Value=&quot;evelyne.enz@lu.ch&quot;/&gt;&lt;Field Name=&quot;Function&quot; Value=&quot;Sachbearbeiterin&quot;/&gt;&lt;Field Name=&quot;SignatureLowResColor&quot; Value=&quot;&quot;/&gt;&lt;Field Name=&quot;SignatureHighResColor&quot; Value=&quot;&quot;/&gt;&lt;Field Name=&quot;SignatureHighResBW&quot; Value=&quot;&quot;/&gt;&lt;Field Name=&quot;SignatureLowResBW&quot; Value=&quot;&quot;/&gt;&lt;Field Name=&quot;Initials&quot; Value=&quot;ENE&quot;/&gt;&lt;Field Name=&quot;SignatureAdditional2&quot; Value=&quot;&quot;/&gt;&lt;Field Name=&quot;SignatureAdditional1&quot; Value=&quot;&quot;/&gt;&lt;Field Name=&quot;Lizenz_noetig&quot; Value=&quot;Ja&quot;/&gt;&lt;Field Name=&quot;Data_UID&quot; Value=&quot;2014042916551076680806&quot;/&gt;&lt;Field Name=&quot;Field_Name&quot; Value=&quot;&quot;/&gt;&lt;Field Name=&quot;Field_UID&quot; Value=&quot;&quot;/&gt;&lt;Field Name=&quot;ML_LCID&quot; Value=&quot;&quot;/&gt;&lt;Field Name=&quot;ML_Value&quot; Value=&quot;&quot;/&gt;&lt;/DocProp&gt;&lt;DocProp UID=&quot;2010072016315072560894&quot; EntryUID=&quot;2014042916583633060939&quot; PrimaryUID=&quot;ClientSuite&quot; Active=&quot;true&quot;&gt;&lt;Field Name=&quot;UID&quot; Value=&quot;2014042916583633060939&quot;/&gt;&lt;Field Name=&quot;IDName&quot; Value=&quot;Dittli Daniela, DVS&quot;/&gt;&lt;Field Name=&quot;Name&quot; Value=&quot;Daniela Dittli, lic. phil.&quot;/&gt;&lt;Field Name=&quot;PersonalNumber&quot; Value=&quot;&quot;/&gt;&lt;Field Name=&quot;DirectPhone&quot; Value=&quot;041 228 51 59&quot;/&gt;&lt;Field Name=&quot;DirectFax&quot; Value=&quot;&quot;/&gt;&lt;Field Name=&quot;Mobile&quot; Value=&quot;&quot;/&gt;&lt;Field Name=&quot;EMail&quot; Value=&quot;daniela.dittli@lu.ch&quot;/&gt;&lt;Field Name=&quot;Function&quot; Value=&quot;Abteilungsleiterin&quot;/&gt;&lt;Field Name=&quot;SignatureLowResColor&quot; Value=&quot;&quot;/&gt;&lt;Field Name=&quot;SignatureHighResColor&quot; Value=&quot;&quot;/&gt;&lt;Field Name=&quot;SignatureHighResBW&quot; Value=&quot;&quot;/&gt;&lt;Field Name=&quot;SignatureLowResBW&quot; Value=&quot;&quot;/&gt;&lt;Field Name=&quot;Initials&quot; Value=&quot;DID&quot;/&gt;&lt;Field Name=&quot;SignatureAdditional2&quot; Value=&quot;&quot;/&gt;&lt;Field Name=&quot;SignatureAdditional1&quot; Value=&quot;&quot;/&gt;&lt;Field Name=&quot;Lizenz_noetig&quot; Value=&quot;Ja&quot;/&gt;&lt;Field Name=&quot;Data_UID&quot; Value=&quot;2014042916583633060939&quot;/&gt;&lt;Field Name=&quot;Field_Name&quot; Value=&quot;&quot;/&gt;&lt;Field Name=&quot;Field_UID&quot; Value=&quot;&quot;/&gt;&lt;Field Name=&quot;ML_LCID&quot; Value=&quot;&quot;/&gt;&lt;Field Name=&quot;ML_Value&quot; Value=&quot;&quot;/&gt;&lt;/DocProp&gt;&lt;DocProp UID=&quot;2002122010583847234010578&quot; EntryUID=&quot;2014042916551076680806&quot; PrimaryUID=&quot;ClientSuite&quot; Active=&quot;true&quot;&gt;&lt;Field Name=&quot;UID&quot; Value=&quot;2014042916551076680806&quot;/&gt;&lt;Field Name=&quot;IDName&quot; Value=&quot;Enz Evelyne, DVS&quot;/&gt;&lt;Field Name=&quot;Name&quot; Value=&quot;Evelyne Enz&quot;/&gt;&lt;Field Name=&quot;PersonalNumber&quot; Value=&quot;&quot;/&gt;&lt;Field Name=&quot;DirectPhone&quot; Value=&quot;041 228 54 86&quot;/&gt;&lt;Field Name=&quot;DirectFax&quot; Value=&quot;&quot;/&gt;&lt;Field Name=&quot;Mobile&quot; Value=&quot;&quot;/&gt;&lt;Field Name=&quot;EMail&quot; Value=&quot;evelyne.enz@lu.ch&quot;/&gt;&lt;Field Name=&quot;Function&quot; Value=&quot;Sachbearbeiterin&quot;/&gt;&lt;Field Name=&quot;SignatureLowResColor&quot; Value=&quot;&quot;/&gt;&lt;Field Name=&quot;SignatureHighResColor&quot; Value=&quot;&quot;/&gt;&lt;Field Name=&quot;SignatureHighResBW&quot; Value=&quot;&quot;/&gt;&lt;Field Name=&quot;SignatureLowResBW&quot; Value=&quot;&quot;/&gt;&lt;Field Name=&quot;Initials&quot; Value=&quot;ENE&quot;/&gt;&lt;Field Name=&quot;SignatureAdditional2&quot; Value=&quot;&quot;/&gt;&lt;Field Name=&quot;SignatureAdditional1&quot; Value=&quot;&quot;/&gt;&lt;Field Name=&quot;Lizenz_noetig&quot; Value=&quot;Ja&quot;/&gt;&lt;Field Name=&quot;Data_UID&quot; Value=&quot;2014042916551076680806&quot;/&gt;&lt;Field Name=&quot;Field_Name&quot; Value=&quot;&quot;/&gt;&lt;Field Name=&quot;Field_UID&quot; Value=&quot;&quot;/&gt;&lt;Field Name=&quot;ML_LCID&quot; Value=&quot;&quot;/&gt;&lt;Field Name=&quot;ML_Value&quot; Value=&quot;&quot;/&gt;&lt;/DocProp&gt;&lt;DocProp UID=&quot;2003061115381095709037&quot; EntryUID=&quot;2003121817293296325874&quot; PrimaryUID=&quot;ClientSuite&quot; Active=&quot;true&quot;&gt;&lt;Field Name=&quot;UID&quot; Value=&quot;2003121817293296325874&quot;/&gt;&lt;Field Name=&quot;IDName&quot; Value=&quot;(Leer)&quot;/&gt;&lt;/DocProp&gt;&lt;DocProp UID=&quot;2016110913315368876110&quot; EntryUID=&quot;2003121817293296325874&quot; PrimaryUID=&quot;ClientSuite&quot; Active=&quot;true&quot;&gt;&lt;Field Name=&quot;UID&quot; Value=&quot;2003121817293296325874&quot;/&gt;&lt;Field Name=&quot;IDName&quot; Value=&quot;(Leer)&quot;/&gt;&lt;/DocProp&gt;&lt;DocProp UID=&quot;2009082513331568340343&quot; EntryUID=&quot;2003121817293296325874&quot; PrimaryUID=&quot;ClientSuite&quot; Active=&quot;true&quot;&gt;&lt;Field Name=&quot;UID&quot; Value=&quot;2003121817293296325874&quot;/&gt;&lt;/DocProp&gt;&lt;DocProp UID=&quot;2010020409223900652065&quot; EntryUID=&quot;2003121817293296325874&quot; PrimaryUID=&quot;ClientSuite&quot; Active=&quot;true&quot;&gt;&lt;Field Name=&quot;UID&quot; Value=&quot;2003121817293296325874&quot;/&gt;&lt;Field Name=&quot;Dok_Titel&quot; Value=&quot;2020 06 19 Entwurf Antragsformular&quot;/&gt;&lt;Field Name=&quot;Dok_Lfnr&quot; Value=&quot;289307&quot;/&gt;&lt;Field Name=&quot;Dok_Bemerkung&quot; Value=&quot;&quot;/&gt;&lt;Field Name=&quot;Dok_Thema&quot; Value=&quot;&quot;/&gt;&lt;Field Name=&quot;Dok_Autor&quot; Value=&quot;Evelyne Enz&quot;/&gt;&lt;Field Name=&quot;Dok_Standort&quot; Value=&quot;&quot;/&gt;&lt;Field Name=&quot;Dok_Kategorie&quot; Value=&quot;&quot;/&gt;&lt;Field Name=&quot;Dok_EingangMMMM&quot; Value=&quot;&quot;/&gt;&lt;Field Name=&quot;Dok_EingangMM&quot; Value=&quot;&quot;/&gt;&lt;Field Name=&quot;Dok_AusgangMMMM&quot; Value=&quot;&quot;/&gt;&lt;Field Name=&quot;Dok_AusgangMM&quot; Value=&quot;&quot;/&gt;&lt;Field Name=&quot;Dok_DatumMMMM&quot; Value=&quot;19. Juni 2020&quot;/&gt;&lt;Field Name=&quot;Dok_DatumMM&quot; Value=&quot;19.06.2020&quot;/&gt;&lt;Field Name=&quot;Dok_Beschlussnummer&quot; Value=&quot;&quot;/&gt;&lt;Field Name=&quot;Dok_Traktandierungscode&quot; Value=&quot;&quot;/&gt;&lt;Field Name=&quot;Dok_Traktandierungstitel&quot; Value=&quot;&quot;/&gt;&lt;Field Name=&quot;Dok_Traktandumstatus&quot; Value=&quot;&quot;/&gt;&lt;Field Name=&quot;Dok_Protokollvermerk&quot; Value=&quot;&quot;/&gt;&lt;Field Name=&quot;Dok_Protokollbemerkung&quot; Value=&quot;&quot;/&gt;&lt;Field Name=&quot;Dok_Traktandum_Notizen&quot; Value=&quot;&quot;/&gt;&lt;Field Name=&quot;Sitz_Titel&quot; Value=&quot;&quot;/&gt;&lt;Field Name=&quot;Sitz_Bemerkung&quot; Value=&quot;&quot;/&gt;&lt;Field Name=&quot;Sitz_Ort&quot; Value=&quot;&quot;/&gt;&lt;Field Name=&quot;Sitz_Beginn&quot; Value=&quot;&quot;/&gt;&lt;Field Name=&quot;Sitz_Ende&quot; Value=&quot;&quot;/&gt;&lt;Field Name=&quot;Sitz_DatumMM&quot; Value=&quot;&quot;/&gt;&lt;Field Name=&quot;Sitz_DatumMMMM&quot; Value=&quot;&quot;/&gt;&lt;Field Name=&quot;Sitz_Gremium&quot; Value=&quot;&quot;/&gt;&lt;Field Name=&quot;G_Titel&quot; Value=&quot;SB II: Formulare Sonderschulung 2016-&quot;/&gt;&lt;Field Name=&quot;G_BeginnMMMM&quot; Value=&quot;28. November 2011&quot;/&gt;&lt;Field Name=&quot;G_BeginnMM&quot; Value=&quot;28.11.2011&quot;/&gt;&lt;Field Name=&quot;G_Bemerkung&quot; Value=&quot;GsAdr 2011119&quot;/&gt;&lt;Field Name=&quot;G_Eigner&quot; Value=&quot;DVS Schulbetrieb II&quot;/&gt;&lt;Field Name=&quot;G_Laufnummer&quot; Value=&quot;2014-1153&quot;/&gt;&lt;Field Name=&quot;G_Signatur&quot; Value=&quot;&quot;/&gt;&lt;Field Name=&quot;G_Vorstossnummer&quot; Value=&quot;&quot;/&gt;&lt;Field Name=&quot;G_Botschaftsnummer&quot; Value=&quot;&quot;/&gt;&lt;Field Name=&quot;G_Erstunterzeichner&quot; Value=&quot;&quot;/&gt;&lt;Field Name=&quot;G_Eroeffnungsdatum&quot; Value=&quot;&quot;/&gt;&lt;Field Name=&quot;G_SachbearbeiterKuerzel&quot; Value=&quot;EVELYNE.ENZ@LU.CH&quot;/&gt;&lt;Field Name=&quot;G_SachbearbeiterVornameName&quot; Value=&quot;Evelyne Enz&quot;/&gt;&lt;Field Name=&quot;G_Registraturplan&quot; Value=&quot;2.7.0 Allgemeines&quot;/&gt;&lt;Field Name=&quot;G_Geschaeftsart&quot; Value=&quot;Dokumentation&quot;/&gt;&lt;Field Name=&quot;G_TitelPublikation(DHK)&quot; Value=&quot;&quot;/&gt;&lt;Field Name=&quot;G_Departement&quot; Value=&quot;&quot;/&gt;&lt;Field Name=&quot;G_RaeumlicheZuteilung&quot; Value=&quot;&quot;/&gt;&lt;Field Name=&quot;G_Ortsbezeichnung&quot; Value=&quot;&quot;/&gt;&lt;Field Name=&quot;G_Grundbuchkreis&quot; Value=&quot;&quot;/&gt;&lt;Field Name=&quot;G_SBE_Schulgemeinde&quot; Value=&quot;&quot;/&gt;&lt;Field Name=&quot;G_SBE_Schulhaus&quot; Value=&quot;&quot;/&gt;&lt;Field Name=&quot;G_SBE_Team-Gruppengroesse&quot; Value=&quot;&quot;/&gt;&lt;Field Name=&quot;G_SBE_Schulstufe&quot; Value=&quot;&quot;/&gt;&lt;Field Name=&quot;G_SBE_Klientenart&quot; Value=&quot;&quot;/&gt;&lt;Field Name=&quot;G_SBE_Anmeldungsgrund&quot; Value=&quot;&quot;/&gt;&lt;Field Name=&quot;G_HFD_Austrittsgrund&quot; Value=&quot;&quot;/&gt;&lt;Field Name=&quot;G_HFD_Erstsprache_Kind&quot; Value=&quot;&quot;/&gt;&lt;Field Name=&quot;G_HFD_Familiensprache&quot; Value=&quot;&quot;/&gt;&lt;Field Name=&quot;G_HFD_AnmeldedatumMMMM&quot; Value=&quot;&quot;/&gt;&lt;Field Name=&quot;G_HFD_AnmeldedatumMM&quot; Value=&quot;&quot;/&gt;&lt;Field Name=&quot;G_HFD_EintrittsdatumMMMM&quot; Value=&quot;&quot;/&gt;&lt;Field Name=&quot;G_HFD_EintrittsdatumMM&quot; Value=&quot;&quot;/&gt;&lt;Field Name=&quot;G_HFD_AustrittsdatumMMMM&quot; Value=&quot;&quot;/&gt;&lt;Field Name=&quot;G_HFD_AustrittsdatumMM&quot; Value=&quot;&quot;/&gt;&lt;Field Name=&quot;G_HFD_DurchfuerhrungsbestaetigungMMMM&quot; Value=&quot;&quot;/&gt;&lt;Field Name=&quot;G_HFD_DurchfuerhrungsbestaetigungMM&quot; Value=&quot;&quot;/&gt;&lt;Field Name=&quot;G_HFD_Diagnose&quot; Value=&quot;&quot;/&gt;&lt;Field Name=&quot;G_HFD_paedagogischeMassnahmen&quot; Value=&quot;&quot;/&gt;&lt;Field Name=&quot;G_HFD_bisherigeAbklaerungenMassnahmen&quot; Value=&quot;&quot;/&gt;&lt;Field Name=&quot;G_HFD_Sorgerecht&quot; Value=&quot;&quot;/&gt;&lt;Field Name=&quot;G_HFD_Hoerbeeintraechtigung&quot; Value=&quot;&quot;/&gt;&lt;Field Name=&quot;G_HFD_technischeVersorgung&quot; Value=&quot;&quot;/&gt;&lt;Field Name=&quot;G_HFD_InvolvierteFachperson&quot; Value=&quot;, ,&quot;/&gt;&lt;/DocProp&gt;&lt;DocProp UID=&quot;2015111110142100000001&quot; EntryUID=&quot;2003121817293296325874&quot; PrimaryUID=&quot;ClientSuite&quot; Active=&quot;true&quot;&gt;&lt;Field Name=&quot;UID&quot; Value=&quot;2003121817293296325874&quot;/&gt;&lt;/DocProp&gt;&lt;DocProp UID=&quot;2016022308391031585750&quot; EntryUID=&quot;2003121817293296325874&quot; PrimaryUID=&quot;ClientSuite&quot; Active=&quot;true&quot;&gt;&lt;Field Name=&quot;UID&quot; Value=&quot;2003121817293296325874&quot;/&gt;&lt;/DocProp&gt;&lt;DocProp UID=&quot;2004112217333376588294&quot; EntryUID=&quot;2004123010144120300001&quot; PrimaryUID=&quot;ClientSuite&quot; Active=&quot;true&quot;&gt;&lt;Field Name=&quot;UID&quot; Value=&quot;2004123010144120300001&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gt;_x000d_&lt;Item Type=&quot;SubMenu&quot; IDName=&quot;StructureStyles&quot;&gt;_x000d_&lt;Item Type=&quot;Button&quot; IDName=&quot;DocumentType&quot; Icon=&quot;3546&quot; Label=&quot;&amp;lt;translate&amp;gt;Style.DocumentType&amp;lt;/translate&amp;gt;&quot; Command=&quot;StyleApply&quot; Parameter=&quot;Inhalts-Typ&quot;/&gt;_x000d_&lt;Item Type=&quot;Button&quot; IDName=&quot;Subject&quot; Icon=&quot;3546&quot; Label=&quot;&amp;lt;translate&amp;gt;Style.Subject&amp;lt;/translate&amp;gt;&quot; Command=&quot;StyleApply&quot; Parameter=&quot;Betreff&quot;/&gt;_x000d_&lt;Item Type=&quot;Button&quot; IDName=&quot;Abschnitt&quot; Icon=&quot;3546&quot; Label=&quot;Abschnitt&quot; Command=&quot;StyleApply&quot; Parameter=&quot;Abschnitt&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1 ohne&quot; Icon=&quot;3546&quot; Label=&quot;Überschrift 1 o. Nr.&quot; Command=&quot;StyleApply&quot; Parameter=&quot;Überschrift 1 o. Nr.&quot;/&gt;_x000d_&lt;Item Type=&quot;Button&quot; IDName=&quot;2 ohne&quot; Icon=&quot;3546&quot; Label=&quot;Überschrift 2 o. Nr.&quot; Command=&quot;StyleApply&quot; Parameter=&quot;Überschrift 2 o. Nr.&quot;/&gt;_x000d_&lt;Item Type=&quot;Button&quot; IDName=&quot;3 ohne&quot; Icon=&quot;3546&quot; Label=&quot;Überschrift 3 o. Nr.&quot; Command=&quot;StyleApply&quot; Parameter=&quot;Überschrift 3 o. Nr.&quot;/&gt;_x000d_&lt;Item Type=&quot;Button&quot; IDName=&quot;4 ohne&quot; Icon=&quot;3546&quot; Label=&quot;Überschrift 4 o. Nr.&quot; Command=&quot;StyleApply&quot; Parameter=&quot;Überschrift 4 o. Nr.&quot;/&gt;_x000d_&lt;Item Type=&quot;Separator&quot;/&gt;_x000d_&lt;Item Type=&quot;Button&quot; IDName=&quot;Appendix&quot; Icon=&quot;3546&quot; Label=&quot;Anhang&quot; Command=&quot;StyleApply&quot; Parameter=&quot;Appendix&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838&quot; Label=&quot;&amp;lt;translate&amp;gt;Style.ListWithSymbols&amp;lt;/translate&amp;gt;&quot; Command=&quot;StyleApply&quot; Parameter=&quot;ListWithSymbols&quot;/&gt;_x000d_&lt;Item Type=&quot;Button&quot; IDName=&quot;ListWithLetters&quot; Icon=&quot;80&quot; Label=&quot;&amp;lt;translate&amp;gt;Style.ListWithLetters&amp;lt;/translate&amp;gt;&quot; Command=&quot;StyleApply&quot; Parameter=&quot;ListWithLetters&quot;/&gt;_x000d_&lt;Item Type=&quot;Button&quot; IDName=&quot;ListWithNumbers&quot; Icon=&quot;71&quot; Label=&quot;&amp;lt;translate&amp;gt;Style.ListWithNumbers&amp;lt;/translate&amp;gt;&quot; Command=&quot;StyleApply&quot; Parameter=&quot;ListWithNumbers&quot;/&gt;_x000d_&lt;Item Type=&quot;Button&quot; IDName=&quot;ListLevelsWithNumbers&quot; Icon=&quot;71&quot; Label=&quot;&amp;lt;translate&amp;gt;Style.ListLevelsWithNumbers&amp;lt;/translate&amp;gt;&quot; Command=&quot;StyleApply&quot; Parameter=&quot;ListLevelsWithNumbers&quot;/&gt;_x000d_&lt;Item Type=&quot;Button&quot; IDName=&quot;ListWithCheckBoxes&quot; Icon=&quot;220&quot; Label=&quot;&amp;lt;translate&amp;gt;Style.ListWithCheckBoxes&amp;lt;/translate&amp;gt;&quot; Command=&quot;StyleApply&quot; Parameter=&quot;ListWithCheckBoxes&quot;/&gt;_x000d_&lt;/Item&gt;_x000d_&lt;Item Type=&quot;SubMenu&quot; IDName=&quot;LawStyles&quot;&gt;_x000d_&lt;Item Type=&quot;Button&quot; IDName=&quot;Art-Titel&quot; Icon=&quot;3546&quot; Label=&quot;&amp;lt;translate&amp;gt;Style.ArtTitel&amp;lt;/translate&amp;gt;&quot; Command=&quot;StyleApply&quot; Parameter=&quot;Art-Titel&quot;/&gt;_x000d_&lt;Item Type=&quot;Button&quot; IDName=&quot;Art-Text&quot; Icon=&quot;3546&quot; Label=&quot;&amp;lt;translate&amp;gt;Style.ArtText&amp;lt;/translate&amp;gt;&quot; Command=&quot;StyleApply&quot; Parameter=&quot;Art-Text&quot;/&gt;_x000d_&lt;Item Type=&quot;Button&quot; IDName=&quot;Art-Hochgestellt&quot; Icon=&quot;3114&quot; Label=&quot;&amp;lt;translate&amp;gt;Style.ArtHochgestellt&amp;lt;/translate&amp;gt;&quot; Command=&quot;StyleApply&quot; Parameter=&quot;Art-Hochgestellt&quot;/&gt;_x000d_&lt;Item Type=&quot;Button&quot; IDName=&quot;DefaultParagraphFont&quot;  Icon=&quot;3114&quot; Label=&quot;&amp;lt;translate&amp;gt;Style.DefaultParagraphFont&amp;lt;/translate&amp;gt;&quot; Command=&quot;StyleApply&quot; Parameter=&quot;-66&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word&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body&gt;&lt;/body&gt;&lt;subject&gt;&lt;value type=&quot;OawBookmark&quot; name=&quot;Subject&quot;&gt;&lt;separator text=&quot;&quot;&gt;&lt;/separator&gt;&lt;format text=&quot;&quot;&gt;&lt;/format&gt;&lt;/value&gt;&lt;/subject&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ave profileUID=&quot;2006121210441235887611&quot;&gt;&lt;word&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OawOMS&gt;_x000d_"/>
    <w:docVar w:name="oawPaperSize" w:val="7"/>
    <w:docVar w:name="OawPrint.2006120711380151760646" w:val="&lt;source&gt;&lt;documentProperty UID=&quot;2003060614150123456789&quot;&gt;&lt;SQL&gt;SELECT Value, UID FROM Data WHERE LCID = '%WhereLCID%';&lt;/SQL&gt;&lt;OawDocProperty name=&quot;Outputprofile.ExternalSignature&quot; field=&quot;Outputprofile.ExternalSignature&quot;/&gt;&lt;/documentProperty&gt;&lt;/source&gt;"/>
    <w:docVar w:name="OawPrint.2010071914505949584758" w:val="&lt;source&gt;&lt;documentProperty UID=&quot;2003060614150123456789&quot;&gt;&lt;SQL&gt;SELECT Value, UID FROM Data WHERE LCID = '%WhereLCID%';&lt;/SQL&gt;&lt;OawDocProperty name=&quot;Outputprofile.Internal&quot; field=&quot;Outputprofile.Internal&quot;/&gt;&lt;/documentProperty&gt;&lt;/source&gt;"/>
    <w:docVar w:name="OawPrint.2010071914510808109584" w:val="&lt;source&gt;&lt;documentProperty UID=&quot;2003060614150123456789&quot;&gt;&lt;SQL&gt;SELECT Value, UID FROM Data WHERE LCID = '%WhereLCID%';&lt;/SQL&gt;&lt;OawDocProperty name=&quot;Outputprofile.Internal&quot; field=&quot;Outputprofile.Internal&quot;/&gt;&lt;/documentProperty&gt;&lt;/source&gt;"/>
    <w:docVar w:name="OawPrint.2010071914515554119854" w:val="&lt;source&gt;&lt;documentProperty UID=&quot;2003060614150123456789&quot;&gt;&lt;SQL&gt;SELECT Value, UID FROM Data WHERE LCID = '%WhereLCID%';&lt;/SQL&gt;&lt;OawDocProperty name=&quot;Outputprofile.Internal&quot; field=&quot;Outputprofile.Internal&quot;/&gt;&lt;/documentProperty&gt;&lt;/source&gt;"/>
    <w:docVar w:name="OawPrint.2010071914543648299648" w:val="&lt;source&gt;&lt;documentProperty UID=&quot;2003060614150123456789&quot;&gt;&lt;SQL&gt;SELECT Value, UID FROM Data WHERE LCID = '%WhereLCID%';&lt;/SQL&gt;&lt;OawDocProperty name=&quot;Outputprofile.External&quot; field=&quot;Outputprofile.External&quot;/&gt;&lt;/documentProperty&gt;&lt;/source&gt;"/>
    <w:docVar w:name="OawPrint.2010071914584326300121" w:val="&lt;source&gt;&lt;documentProperty UID=&quot;2003060614150123456789&quot;&gt;&lt;SQL&gt;SELECT Value, UID FROM Data WHERE LCID = '%WhereLCID%';&lt;/SQL&gt;&lt;OawDocProperty name=&quot;Outputprofile.External&quot; field=&quot;Outputprofile.External&quot;/&gt;&lt;/documentProperty&gt;&lt;/source&gt;"/>
    <w:docVar w:name="OawPrint.2010071914585275568157" w:val="&lt;source&gt;&lt;documentProperty UID=&quot;2003060614150123456789&quot;&gt;&lt;SQL&gt;SELECT Value, UID FROM Data WHERE LCID = '%WhereLCID%';&lt;/SQL&gt;&lt;OawDocProperty name=&quot;Outputprofile.External&quot; field=&quot;Outputprofile.External&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80779000241;document.otherpages:=2003061718080779000241;"/>
    <w:docVar w:name="OawPrinterTray.2010071914505949584758" w:val="document.firstpage:=2003061718080779000241;document.otherpages:=2003061718080779000241;"/>
    <w:docVar w:name="OawPrinterTray.2010071914510808109584" w:val="document.firstpage:=2010071914442260920131;document.otherpages:=2010071914442260920131;"/>
    <w:docVar w:name="OawPrinterTray.2010071914515554119854" w:val="document.firstpage:=2010071914525983794155;document.otherpages:=2010071914525983794155;"/>
    <w:docVar w:name="OawPrinterTray.2010071914543648299648" w:val="document.firstpage:=2003061718080779000241;document.otherpages:=2003061718080779000241;"/>
    <w:docVar w:name="OawPrinterTray.2010071914584326300121" w:val="document.firstpage:=2010071914442260920131;document.otherpages:=2010071914442260920131;"/>
    <w:docVar w:name="OawPrinterTray.2010071914585275568157" w:val="document.firstpage:=2010071914525983794155;document.otherpages:=2010071914525983794155;"/>
    <w:docVar w:name="OawPrinterTray.3" w:val="document.firstpage:=2003061718080779000241;document.otherpages:=2003061718080779000241;"/>
    <w:docVar w:name="OawPrinterTray.4" w:val="document.firstpage:=2003061718064858105452;document.otherpages:=2003061718064858105452;"/>
    <w:docVar w:name="OawPrintRestore.2006120711380151760646" w:val="&lt;source&gt;&lt;documentProperty UID=&quot;&quot;&gt;&lt;Fields List=&quot;&quot;/&gt;&lt;OawDocProperty name=&quot;Outputprofile.ExternalSignature&quot; field=&quot;&quot;/&gt;&lt;/documentProperty&gt;&lt;/source&gt;"/>
    <w:docVar w:name="OawPrintRestore.2010071914505949584758" w:val="&lt;source&gt;&lt;documentProperty UID=&quot;&quot;&gt;&lt;Fields List=&quot;&quot;/&gt;&lt;OawDocProperty name=&quot;Outputprofile.Internal&quot; field=&quot;&quot;/&gt;&lt;/documentProperty&gt;&lt;/source&gt;"/>
    <w:docVar w:name="OawPrintRestore.2010071914510808109584" w:val="&lt;source&gt;&lt;documentProperty UID=&quot;&quot;&gt;&lt;Fields List=&quot;&quot;/&gt;&lt;OawDocProperty name=&quot;Outputprofile.Internal&quot; field=&quot;&quot;/&gt;&lt;/documentProperty&gt;&lt;/source&gt;"/>
    <w:docVar w:name="OawPrintRestore.2010071914515554119854" w:val="&lt;source&gt;&lt;documentProperty UID=&quot;&quot;&gt;&lt;Fields List=&quot;&quot;/&gt;&lt;OawDocProperty name=&quot;Outputprofile.Internal&quot; field=&quot;&quot;/&gt;&lt;/documentProperty&gt;&lt;/source&gt;"/>
    <w:docVar w:name="OawPrintRestore.2010071914543648299648" w:val="&lt;source&gt;&lt;documentProperty UID=&quot;&quot;&gt;&lt;Fields List=&quot;&quot;/&gt;&lt;OawDocProperty name=&quot;Outputprofile.External&quot; field=&quot;&quot;/&gt;&lt;/documentProperty&gt;&lt;/source&gt;"/>
    <w:docVar w:name="OawPrintRestore.2010071914584326300121" w:val="&lt;source&gt;&lt;documentProperty UID=&quot;&quot;&gt;&lt;Fields List=&quot;&quot;/&gt;&lt;OawDocProperty name=&quot;Outputprofile.External&quot; field=&quot;&quot;/&gt;&lt;/documentProperty&gt;&lt;/source&gt;"/>
    <w:docVar w:name="OawPrintRestore.2010071914585275568157" w:val="&lt;source&gt;&lt;documentProperty UID=&quot;&quot;&gt;&lt;Fields List=&quot;&quot;/&gt;&lt;OawDocProperty name=&quot;Outputprofile.External&quot; field=&quot;&quot;/&gt;&lt;/documentProperty&gt;&lt;/source&gt;"/>
    <w:docVar w:name="OawProjectID" w:val="luchmaster"/>
    <w:docVar w:name="OawRecipients" w:val="&lt;Recipients&gt;&lt;Recipient PrimaryUID=&quot;ClientSuite&quot;&gt;&lt;UID&gt;2020061911451486039226&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BBZ.SchülerAnrede&gt;&lt;/BBZ.SchülerAnrede&gt;&lt;BBZ.SchülerVorname&gt;&lt;/BBZ.SchülerVorname&gt;&lt;BBZ.SchülerName&gt;&lt;/BBZ.SchülerName&gt;&lt;BBZ.SchülerName2&gt;&lt;/BBZ.SchülerName2&gt;&lt;BBZ.SchülerStrasse&gt;&lt;/BBZ.SchülerStrasse&gt;&lt;BBZ.SchülerPostfach&gt;&lt;/BBZ.SchülerPostfach&gt;&lt;BBZ.SchülerOrt&gt;&lt;/BBZ.SchülerOrt&gt;&lt;BBZ.SchülerPLZ&gt;&lt;/BBZ.SchülerPLZ&gt;&lt;BBZ.GebDatum&gt;&lt;/BBZ.GebDatum&gt;&lt;BBZ.Klasse&gt;&lt;/BBZ.Klasse&gt;&lt;BBZ.Ausbildung&gt;&lt;/BBZ.Ausbildung&gt;&lt;BBZ.Lehrende&gt;&lt;/BBZ.Lehrende&gt;&lt;BBZ.LBAnrede&gt;&lt;/BBZ.LBAnrede&gt;&lt;BBZ.LBName&gt;&lt;/BBZ.LBName&gt;&lt;BBZ.LBName2&gt;&lt;/BBZ.LBName2&gt;&lt;BBZ.LBVorname&gt;&lt;/BBZ.LBVorname&gt;&lt;BBZ.LBStrasse&gt;&lt;/BBZ.LBStrasse&gt;&lt;BBZ.LBPostfach&gt;&lt;/BBZ.LBPostfach&gt;&lt;BBZ.LBPLZ&gt;&lt;/BBZ.LBPLZ&gt;&lt;BBZ.LBOrt&gt;&lt;/BBZ.LBOrt&gt;&lt;BBZ.LBTelGeschaeft&gt;&lt;/BBZ.LBTelGeschaeft&gt;&lt;IntroductionImported&gt;&lt;/IntroductionImported&gt;&lt;/Recipient&gt;&lt;/Recipients&gt;_x000d_"/>
    <w:docVar w:name="OawSave.2004062216425255253277" w:val="&lt;source&gt;&lt;documentProperty UID=&quot;2003060614150123456789&quot;&gt;&lt;SQL&gt;SELECT Value, UID FROM Data WHERE LCID = '%WhereLCID%';&lt;/SQL&gt;&lt;OawDocProperty name=&quot;Outputprofile.Internal&quot; field=&quot;Outputprofile.Internal&quot;/&gt;&lt;/documentProperty&gt;&lt;/source&gt;"/>
    <w:docVar w:name="OawSave.2006120514401556040061" w:val="&lt;source&gt;&lt;documentProperty UID=&quot;2003060614150123456789&quot;&gt;&lt;SQL&gt;SELECT Value, UID FROM Data WHERE LCID = '%WhereLCID%';&lt;/SQL&gt;&lt;OawDocProperty name=&quot;Outputprofile.External&quot; field=&quot;Outputprofile.External&quot;/&gt;&lt;/documentProperty&gt;&lt;/source&gt;"/>
    <w:docVar w:name="OawSave.2006121210441235887611" w:val="&lt;source&gt;&lt;documentProperty UID=&quot;2003060614150123456789&quot;&gt;&lt;SQL&gt;SELECT Value, UID FROM Data WHERE LCID = '%WhereLCID%';&lt;/SQL&gt;&lt;OawDocProperty name=&quot;Outputprofile.ExternalSignature&quot; field=&quot;Outputprofile.ExternalSignature&quot;/&gt;&lt;/documentProperty&gt;&lt;/source&gt;"/>
    <w:docVar w:name="OawSaveRestore.2004062216425255253277" w:val="&lt;source&gt;&lt;documentProperty UID=&quot;&quot;&gt;&lt;Fields List=&quot;&quot;/&gt;&lt;OawDocProperty name=&quot;Outputprofile.Internal&quot; field=&quot;&quot;/&gt;&lt;/documentProperty&gt;&lt;/source&gt;"/>
    <w:docVar w:name="OawSaveRestore.2006120514401556040061" w:val="&lt;source&gt;&lt;documentProperty UID=&quot;&quot;&gt;&lt;Fields List=&quot;&quot;/&gt;&lt;OawDocProperty name=&quot;Outputprofile.External&quot; field=&quot;&quot;/&gt;&lt;/documentProperty&gt;&lt;/source&gt;"/>
    <w:docVar w:name="OawSaveRestore.2006121210441235887611" w:val="&lt;source&gt;&lt;documentProperty UID=&quot;&quot;&gt;&lt;Fields List=&quot;&quot;/&gt;&lt;OawDocProperty name=&quot;Outputprofile.ExternalSignature&quot; field=&quot;&quot;/&gt;&lt;/documentProperty&gt;&lt;/source&gt;"/>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333376588294" w:val="0"/>
    <w:docVar w:name="OawSelectedSource.2006040509495284662868" w:val="&lt;empty/&gt;"/>
    <w:docVar w:name="OawSelectedSource.2009082513331568340343" w:val="&lt;empty/&gt;"/>
    <w:docVar w:name="OawSelectedSource.2010020409223900652065" w:val="&lt;empty/&gt;"/>
    <w:docVar w:name="OawSelectedSource.2010072016315072560894" w:val="&lt;empty/&gt;"/>
    <w:docVar w:name="OawSelectedSource.2015111110142100000001" w:val="&lt;empty/&gt;"/>
    <w:docVar w:name="OawSelectedSource.2016022308391031585750" w:val="&lt;empty/&gt;"/>
    <w:docVar w:name="OawSelectedSource.2016110913315368876110" w:val="&lt;empty/&gt;"/>
    <w:docVar w:name="OawSend.2003010711200895123470110" w:val="&lt;source&gt;&lt;documentProperty UID=&quot;2003060614150123456789&quot;&gt;&lt;SQL&gt;SELECT Value, UID FROM Data WHERE LCID = '%WhereLCID%';&lt;/SQL&gt;&lt;OawDocProperty name=&quot;Outputprofile.Internal&quot; field=&quot;Outputprofile.Internal&quot;/&gt;&lt;/documentProperty&gt;&lt;/source&gt;"/>
    <w:docVar w:name="OawSend.2006120514175878093883" w:val="&lt;source&gt;&lt;documentProperty UID=&quot;2003060614150123456789&quot;&gt;&lt;SQL&gt;SELECT Value, UID FROM Data WHERE LCID = '%WhereLCID%';&lt;/SQL&gt;&lt;OawDocProperty name=&quot;Outputprofile.External&quot; field=&quot;Outputprofile.External&quot;/&gt;&lt;/documentProperty&gt;&lt;/source&gt;"/>
    <w:docVar w:name="OawSend.2006121210395821292110" w:val="&lt;source&gt;&lt;documentProperty UID=&quot;2003060614150123456789&quot;&gt;&lt;SQL&gt;SELECT Value, UID FROM Data WHERE LCID = '%WhereLCID%';&lt;/SQL&gt;&lt;OawDocProperty name=&quot;Outputprofile.ExternalSignature&quot; field=&quot;Outputprofile.ExternalSignature&quot;/&gt;&lt;/documentProperty&gt;&lt;/source&gt;"/>
    <w:docVar w:name="OawSendRestore.2003010711200895123470110" w:val="&lt;source&gt;&lt;documentProperty UID=&quot;&quot;&gt;&lt;Fields List=&quot;&quot;/&gt;&lt;OawDocProperty name=&quot;Outputprofile.Internal&quot; field=&quot;&quot;/&gt;&lt;/documentProperty&gt;&lt;/source&gt;"/>
    <w:docVar w:name="OawSendRestore.2006120514175878093883" w:val="&lt;source&gt;&lt;documentProperty UID=&quot;&quot;&gt;&lt;Fields List=&quot;&quot;/&gt;&lt;OawDocProperty name=&quot;Outputprofile.External&quot; field=&quot;&quot;/&gt;&lt;/documentProperty&gt;&lt;/source&gt;"/>
    <w:docVar w:name="OawSendRestore.2006121210395821292110" w:val="&lt;source&gt;&lt;documentProperty UID=&quot;&quot;&gt;&lt;Fields List=&quot;&quot;/&gt;&lt;OawDocProperty name=&quot;Outputprofile.ExternalSignature&quot; field=&quot;&quot;/&gt;&lt;/documentProperty&gt;&lt;/source&gt;"/>
    <w:docVar w:name="OawTemplateProperties" w:val="password:=&lt;Semicolon/&gt;MnO`rrvnqc.=;jumpToFirstField:=1;dotReverenceRemove:=0;resizeA4Letter:=0;unpdateDocPropsOnNewOnly:=0;showAllNoteItems:=0;CharCodeChecked:=;CharCodeUnchecked:=;WizardSteps:=0|1|4;DocumentTitle:=T - A4 hoch;DisplayName:=W6 - H - LZ;ID:=;protectionType:=2;"/>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Footer&quot; Label=&quot;Impressum&quot;/&gt;_x000d_&lt;/TemplPropsStm&gt;"/>
    <w:docVar w:name="officeatworkWordMasterTemplateConfiguration" w:val="&lt;!--Created with officeatwork--&gt;_x000d__x000a_&lt;WordMasterTemplateConfiguration&gt;_x000d__x000a_  &lt;LayoutSets /&gt;_x000d__x000a_  &lt;Pictures&gt;_x000d__x000a_    &lt;Picture Id=&quot;7eb0bb3a-c43c-446f-a921-de0b&quot; IdName=&quot;Logo&quot; IsSelected=&quot;False&quot; IsExpanded=&quot;True&quot;&gt;_x000d__x000a_      &lt;PageSetupSpecifics&gt;_x000d__x000a_        &lt;PageSetupSpecific IdName=&quot;A4H_LogoColor&quot; PaperSize=&quot;A4&quot; Orientation=&quot;Portrait&quot; IsSelected=&quot;false&quot;&gt;_x000d__x000a_          &lt;Source Value=&quot;[[MasterProperty(&amp;quot;Organisation&amp;quot;, &amp;quot;LogoColo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6120514401556040061&quot; /&gt;_x000d__x000a_            &lt;OutputProfileSpecific Type=&quot;Save&quot; Id=&quot;2004062216425255253277&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 Id=&quot;dfcb3621-5d45-4e40-af11-2f4f&quot; IdName=&quot;Zertifikat&quot; IsSelected=&quot;False&quot; IsExpanded=&quot;True&quot;&gt;_x000d__x000a_      &lt;PageSetupSpecifics&gt;_x000d__x000a_        &lt;PageSetupSpecific IdName=&quot;A4H_Zertifikate&quot; PaperSize=&quot;A4&quot; Orientation=&quot;Portrait&quot; IsSelected=&quot;true&quot;&gt;_x000d__x000a_          &lt;Source Value=&quot;[[MasterProperty(&amp;quot;Organisation&amp;quot;, &amp;quot;LogoZertifikate&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6120514401556040061&quot; /&gt;_x000d__x000a_            &lt;OutputProfileSpecific Type=&quot;Save&quot; Id=&quot;2004062216425255253277&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B41024"/>
    <w:rsid w:val="00045D77"/>
    <w:rsid w:val="001348BB"/>
    <w:rsid w:val="001744C6"/>
    <w:rsid w:val="00217A64"/>
    <w:rsid w:val="002E6CD2"/>
    <w:rsid w:val="00314A6B"/>
    <w:rsid w:val="00317066"/>
    <w:rsid w:val="00333E01"/>
    <w:rsid w:val="0042777D"/>
    <w:rsid w:val="00487E44"/>
    <w:rsid w:val="004E2611"/>
    <w:rsid w:val="0058502C"/>
    <w:rsid w:val="005B4B04"/>
    <w:rsid w:val="00652451"/>
    <w:rsid w:val="006B1EB9"/>
    <w:rsid w:val="007A183D"/>
    <w:rsid w:val="007A31CC"/>
    <w:rsid w:val="008033A9"/>
    <w:rsid w:val="008231B8"/>
    <w:rsid w:val="0084421E"/>
    <w:rsid w:val="00895FF1"/>
    <w:rsid w:val="009204F5"/>
    <w:rsid w:val="0096154C"/>
    <w:rsid w:val="00961AA6"/>
    <w:rsid w:val="009648AF"/>
    <w:rsid w:val="009C7C5C"/>
    <w:rsid w:val="009F646E"/>
    <w:rsid w:val="00B27E80"/>
    <w:rsid w:val="00B41024"/>
    <w:rsid w:val="00D22BFC"/>
    <w:rsid w:val="00E24E19"/>
    <w:rsid w:val="00E43C1D"/>
    <w:rsid w:val="00E50F5C"/>
    <w:rsid w:val="00F50606"/>
    <w:rsid w:val="00F86F87"/>
    <w:rsid w:val="00FC3626"/>
  </w:rsids>
  <m:mathPr>
    <m:mathFont m:val="Cambria Math"/>
    <m:brkBin m:val="before"/>
    <m:brkBinSub m:val="--"/>
    <m:smallFrac m:val="0"/>
    <m:dispDef/>
    <m:lMargin m:val="0"/>
    <m:rMargin m:val="0"/>
    <m:defJc m:val="centerGroup"/>
    <m:wrapIndent m:val="1440"/>
    <m:intLim m:val="subSup"/>
    <m:naryLim m:val="undOvr"/>
  </m:mathPr>
  <w:themeFontLang w:val="de-CH" w:bidi="bo-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74A846"/>
  <w15:docId w15:val="{C6A04EB2-9CF8-49A1-B233-BCCD5C01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15CED"/>
    <w:rPr>
      <w:kern w:val="10"/>
    </w:rPr>
  </w:style>
  <w:style w:type="paragraph" w:styleId="berschrift1">
    <w:name w:val="heading 1"/>
    <w:basedOn w:val="Standard"/>
    <w:next w:val="Standard"/>
    <w:link w:val="berschrift1Zchn"/>
    <w:qFormat/>
    <w:rsid w:val="00086EFC"/>
    <w:pPr>
      <w:keepNext/>
      <w:keepLines/>
      <w:numPr>
        <w:numId w:val="4"/>
      </w:numPr>
      <w:spacing w:before="240" w:after="120"/>
      <w:outlineLvl w:val="0"/>
    </w:pPr>
    <w:rPr>
      <w:rFonts w:ascii="Arial Black" w:hAnsi="Arial Black" w:cs="Arial"/>
      <w:bCs/>
      <w:sz w:val="24"/>
      <w:szCs w:val="32"/>
    </w:rPr>
  </w:style>
  <w:style w:type="paragraph" w:styleId="berschrift2">
    <w:name w:val="heading 2"/>
    <w:basedOn w:val="Standard"/>
    <w:next w:val="Standard"/>
    <w:link w:val="berschrift2Zchn"/>
    <w:qFormat/>
    <w:rsid w:val="00086EFC"/>
    <w:pPr>
      <w:keepNext/>
      <w:keepLines/>
      <w:numPr>
        <w:ilvl w:val="1"/>
        <w:numId w:val="4"/>
      </w:numPr>
      <w:spacing w:before="240" w:after="60"/>
      <w:outlineLvl w:val="1"/>
    </w:pPr>
    <w:rPr>
      <w:rFonts w:cs="Arial"/>
      <w:b/>
      <w:bCs/>
      <w:iCs/>
      <w:sz w:val="24"/>
      <w:szCs w:val="28"/>
    </w:rPr>
  </w:style>
  <w:style w:type="paragraph" w:styleId="berschrift3">
    <w:name w:val="heading 3"/>
    <w:basedOn w:val="Standard"/>
    <w:next w:val="Standard"/>
    <w:link w:val="berschrift3Zchn"/>
    <w:qFormat/>
    <w:rsid w:val="00086EFC"/>
    <w:pPr>
      <w:keepNext/>
      <w:keepLines/>
      <w:numPr>
        <w:ilvl w:val="2"/>
        <w:numId w:val="4"/>
      </w:numPr>
      <w:spacing w:before="240" w:after="60"/>
      <w:outlineLvl w:val="2"/>
    </w:pPr>
    <w:rPr>
      <w:rFonts w:cs="Arial"/>
      <w:b/>
      <w:bCs/>
      <w:szCs w:val="26"/>
    </w:rPr>
  </w:style>
  <w:style w:type="paragraph" w:styleId="berschrift4">
    <w:name w:val="heading 4"/>
    <w:basedOn w:val="Standard"/>
    <w:next w:val="Standard"/>
    <w:link w:val="berschrift4Zchn"/>
    <w:qFormat/>
    <w:rsid w:val="00FB17BC"/>
    <w:pPr>
      <w:keepNext/>
      <w:keepLines/>
      <w:numPr>
        <w:ilvl w:val="3"/>
        <w:numId w:val="4"/>
      </w:numPr>
      <w:spacing w:before="240"/>
      <w:outlineLvl w:val="3"/>
    </w:pPr>
    <w:rPr>
      <w:b/>
      <w:bCs/>
      <w:szCs w:val="28"/>
    </w:rPr>
  </w:style>
  <w:style w:type="paragraph" w:styleId="berschrift5">
    <w:name w:val="heading 5"/>
    <w:basedOn w:val="Standard"/>
    <w:next w:val="Standard"/>
    <w:qFormat/>
    <w:rsid w:val="00985C95"/>
    <w:pPr>
      <w:numPr>
        <w:ilvl w:val="4"/>
        <w:numId w:val="4"/>
      </w:numPr>
      <w:spacing w:before="240" w:after="60"/>
      <w:outlineLvl w:val="4"/>
    </w:pPr>
    <w:rPr>
      <w:b/>
      <w:bCs/>
      <w:iCs/>
      <w:szCs w:val="26"/>
    </w:rPr>
  </w:style>
  <w:style w:type="paragraph" w:styleId="berschrift6">
    <w:name w:val="heading 6"/>
    <w:basedOn w:val="Standard"/>
    <w:next w:val="Standard"/>
    <w:qFormat/>
    <w:rsid w:val="00985C95"/>
    <w:pPr>
      <w:numPr>
        <w:ilvl w:val="5"/>
        <w:numId w:val="4"/>
      </w:numPr>
      <w:spacing w:before="240" w:after="60"/>
      <w:outlineLvl w:val="5"/>
    </w:pPr>
    <w:rPr>
      <w:b/>
      <w:bCs/>
    </w:rPr>
  </w:style>
  <w:style w:type="paragraph" w:styleId="berschrift7">
    <w:name w:val="heading 7"/>
    <w:basedOn w:val="Standard"/>
    <w:next w:val="Standard"/>
    <w:qFormat/>
    <w:rsid w:val="00985C95"/>
    <w:pPr>
      <w:numPr>
        <w:ilvl w:val="6"/>
        <w:numId w:val="4"/>
      </w:numPr>
      <w:spacing w:before="240" w:after="60"/>
      <w:outlineLvl w:val="6"/>
    </w:pPr>
    <w:rPr>
      <w:b/>
    </w:rPr>
  </w:style>
  <w:style w:type="paragraph" w:styleId="berschrift8">
    <w:name w:val="heading 8"/>
    <w:basedOn w:val="Standard"/>
    <w:next w:val="Standard"/>
    <w:qFormat/>
    <w:rsid w:val="00985C95"/>
    <w:pPr>
      <w:numPr>
        <w:ilvl w:val="7"/>
        <w:numId w:val="4"/>
      </w:numPr>
      <w:spacing w:before="240" w:after="60"/>
      <w:outlineLvl w:val="7"/>
    </w:pPr>
    <w:rPr>
      <w:b/>
      <w:iCs/>
    </w:rPr>
  </w:style>
  <w:style w:type="paragraph" w:styleId="berschrift9">
    <w:name w:val="heading 9"/>
    <w:basedOn w:val="Standard"/>
    <w:next w:val="Standard"/>
    <w:qFormat/>
    <w:rsid w:val="00985C95"/>
    <w:pPr>
      <w:numPr>
        <w:ilvl w:val="8"/>
        <w:numId w:val="4"/>
      </w:numPr>
      <w:spacing w:before="240" w:after="6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86EFC"/>
    <w:rPr>
      <w:rFonts w:ascii="Arial Black" w:hAnsi="Arial Black" w:cs="Arial"/>
      <w:bCs/>
      <w:kern w:val="10"/>
      <w:sz w:val="24"/>
      <w:szCs w:val="32"/>
      <w:lang w:val="de-CH"/>
    </w:rPr>
  </w:style>
  <w:style w:type="paragraph" w:styleId="Kopfzeile">
    <w:name w:val="header"/>
    <w:basedOn w:val="Standard"/>
    <w:pPr>
      <w:tabs>
        <w:tab w:val="center" w:pos="4320"/>
        <w:tab w:val="right" w:pos="8640"/>
      </w:tabs>
    </w:pPr>
  </w:style>
  <w:style w:type="paragraph" w:styleId="Fuzeile">
    <w:name w:val="footer"/>
    <w:basedOn w:val="Standard"/>
    <w:link w:val="FuzeileZchn"/>
    <w:rsid w:val="00D52ED8"/>
    <w:pPr>
      <w:tabs>
        <w:tab w:val="center" w:pos="4320"/>
        <w:tab w:val="right" w:pos="8640"/>
      </w:tabs>
    </w:pPr>
    <w:rPr>
      <w:sz w:val="16"/>
    </w:rPr>
  </w:style>
  <w:style w:type="character" w:customStyle="1" w:styleId="FuzeileZchn">
    <w:name w:val="Fußzeile Zchn"/>
    <w:link w:val="Fuzeile"/>
    <w:locked/>
    <w:rsid w:val="00D52ED8"/>
    <w:rPr>
      <w:rFonts w:ascii="Arial" w:hAnsi="Arial"/>
      <w:kern w:val="10"/>
      <w:sz w:val="16"/>
      <w:szCs w:val="24"/>
      <w:lang w:val="de-CH" w:eastAsia="en-US" w:bidi="ar-SA"/>
    </w:rPr>
  </w:style>
  <w:style w:type="paragraph" w:customStyle="1" w:styleId="Betreff">
    <w:name w:val="Betreff"/>
    <w:basedOn w:val="Standard"/>
    <w:rsid w:val="008B0078"/>
    <w:rPr>
      <w:rFonts w:ascii="Arial Black" w:hAnsi="Arial Black"/>
      <w:sz w:val="24"/>
    </w:rPr>
  </w:style>
  <w:style w:type="paragraph" w:customStyle="1" w:styleId="Absender">
    <w:name w:val="Absender"/>
    <w:basedOn w:val="Standard"/>
    <w:uiPriority w:val="1"/>
    <w:rPr>
      <w:rFonts w:cs="Arial"/>
      <w:sz w:val="16"/>
      <w:szCs w:val="16"/>
    </w:rPr>
  </w:style>
  <w:style w:type="paragraph" w:customStyle="1" w:styleId="AbsenderTitel">
    <w:name w:val="Absender_Titel"/>
    <w:basedOn w:val="Absender"/>
    <w:rsid w:val="00061354"/>
    <w:rPr>
      <w:rFonts w:ascii="Arial Black" w:hAnsi="Arial Black"/>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next w:val="zOawRecipient"/>
    <w:semiHidden/>
    <w:rsid w:val="00195E35"/>
    <w:rPr>
      <w:b/>
    </w:rPr>
  </w:style>
  <w:style w:type="paragraph" w:customStyle="1" w:styleId="zOawRecipient">
    <w:name w:val="zOawRecipient"/>
    <w:basedOn w:val="Standard"/>
    <w:semiHidden/>
    <w:rsid w:val="00075C7B"/>
  </w:style>
  <w:style w:type="paragraph" w:customStyle="1" w:styleId="Topic450">
    <w:name w:val="Topic450"/>
    <w:basedOn w:val="Standard"/>
    <w:rsid w:val="007B5068"/>
    <w:pPr>
      <w:ind w:left="2552" w:hanging="2552"/>
    </w:pPr>
    <w:rPr>
      <w:lang w:val="en-US"/>
    </w:rPr>
  </w:style>
  <w:style w:type="paragraph" w:customStyle="1" w:styleId="Topic450Line">
    <w:name w:val="Topic450Line"/>
    <w:basedOn w:val="Standard"/>
    <w:rsid w:val="00832D01"/>
    <w:pPr>
      <w:tabs>
        <w:tab w:val="right" w:leader="underscore" w:pos="9072"/>
      </w:tabs>
      <w:ind w:left="2552" w:hanging="2552"/>
    </w:pPr>
  </w:style>
  <w:style w:type="paragraph" w:customStyle="1" w:styleId="Topic750">
    <w:name w:val="Topic750"/>
    <w:basedOn w:val="Standard"/>
    <w:rsid w:val="007B5068"/>
    <w:pPr>
      <w:ind w:left="4253" w:hanging="4253"/>
    </w:pPr>
  </w:style>
  <w:style w:type="paragraph" w:customStyle="1" w:styleId="NormalKeepTogether">
    <w:name w:val="NormalKeepTogether"/>
    <w:basedOn w:val="Standard"/>
    <w:rsid w:val="00156F24"/>
    <w:pPr>
      <w:keepNext/>
      <w:keepLines/>
    </w:pPr>
  </w:style>
  <w:style w:type="paragraph" w:customStyle="1" w:styleId="PositionWithValue">
    <w:name w:val="PositionWithValue"/>
    <w:basedOn w:val="Standard"/>
    <w:rsid w:val="00156F24"/>
    <w:pPr>
      <w:tabs>
        <w:tab w:val="left" w:pos="6946"/>
        <w:tab w:val="decimal" w:pos="8675"/>
      </w:tabs>
      <w:ind w:right="2835"/>
    </w:pPr>
  </w:style>
  <w:style w:type="paragraph" w:customStyle="1" w:styleId="SignatureText">
    <w:name w:val="SignatureText"/>
    <w:basedOn w:val="Standard"/>
    <w:next w:val="Standard"/>
    <w:rsid w:val="00156F24"/>
    <w:pPr>
      <w:keepNext/>
      <w:keepLines/>
      <w:tabs>
        <w:tab w:val="left" w:pos="5103"/>
      </w:tabs>
    </w:pPr>
    <w:rPr>
      <w:sz w:val="16"/>
    </w:rPr>
  </w:style>
  <w:style w:type="paragraph" w:customStyle="1" w:styleId="SignatureLines">
    <w:name w:val="SignatureLines"/>
    <w:basedOn w:val="Standard"/>
    <w:next w:val="SignatureText"/>
    <w:rsid w:val="00156F24"/>
    <w:pPr>
      <w:keepNext/>
      <w:keepLines/>
      <w:tabs>
        <w:tab w:val="right" w:leader="dot" w:pos="3119"/>
        <w:tab w:val="left" w:pos="5080"/>
        <w:tab w:val="right" w:leader="dot" w:pos="8222"/>
      </w:tabs>
    </w:pPr>
    <w:rPr>
      <w:sz w:val="8"/>
    </w:rPr>
  </w:style>
  <w:style w:type="character" w:customStyle="1" w:styleId="Description">
    <w:name w:val="Description"/>
    <w:rsid w:val="00AE1265"/>
    <w:rPr>
      <w:sz w:val="14"/>
    </w:rPr>
  </w:style>
  <w:style w:type="paragraph" w:customStyle="1" w:styleId="Separator">
    <w:name w:val="Separator"/>
    <w:basedOn w:val="Standard"/>
    <w:next w:val="Standard"/>
    <w:rsid w:val="00DE45FE"/>
    <w:pPr>
      <w:pBdr>
        <w:bottom w:val="single" w:sz="4" w:space="1" w:color="auto"/>
      </w:pBdr>
    </w:pPr>
    <w:rPr>
      <w:sz w:val="2"/>
    </w:rPr>
  </w:style>
  <w:style w:type="paragraph" w:customStyle="1" w:styleId="Topic075">
    <w:name w:val="Topic075"/>
    <w:basedOn w:val="Standard"/>
    <w:rsid w:val="007B5068"/>
    <w:pPr>
      <w:ind w:left="425" w:hanging="425"/>
    </w:pPr>
  </w:style>
  <w:style w:type="paragraph" w:customStyle="1" w:styleId="Topic300">
    <w:name w:val="Topic300"/>
    <w:basedOn w:val="Standard"/>
    <w:rsid w:val="007B5068"/>
    <w:pPr>
      <w:ind w:left="1701" w:hanging="1701"/>
    </w:pPr>
  </w:style>
  <w:style w:type="paragraph" w:customStyle="1" w:styleId="Topic600">
    <w:name w:val="Topic600"/>
    <w:basedOn w:val="Standard"/>
    <w:rsid w:val="007B5068"/>
    <w:pPr>
      <w:ind w:left="3402" w:hanging="3402"/>
    </w:pPr>
  </w:style>
  <w:style w:type="paragraph" w:customStyle="1" w:styleId="Topic900">
    <w:name w:val="Topic900"/>
    <w:basedOn w:val="Standard"/>
    <w:rsid w:val="007B5068"/>
    <w:pPr>
      <w:ind w:left="5103" w:hanging="5103"/>
    </w:pPr>
  </w:style>
  <w:style w:type="paragraph" w:customStyle="1" w:styleId="Topic075Line">
    <w:name w:val="Topic075Line"/>
    <w:basedOn w:val="Standard"/>
    <w:rsid w:val="00832D01"/>
    <w:pPr>
      <w:tabs>
        <w:tab w:val="right" w:leader="underscore" w:pos="9072"/>
      </w:tabs>
      <w:ind w:left="425" w:hanging="425"/>
    </w:pPr>
  </w:style>
  <w:style w:type="paragraph" w:customStyle="1" w:styleId="Topic300Line">
    <w:name w:val="Topic300Line"/>
    <w:basedOn w:val="Standard"/>
    <w:rsid w:val="00832D01"/>
    <w:pPr>
      <w:tabs>
        <w:tab w:val="right" w:leader="underscore" w:pos="9072"/>
      </w:tabs>
      <w:ind w:left="1701" w:hanging="1701"/>
    </w:pPr>
  </w:style>
  <w:style w:type="paragraph" w:customStyle="1" w:styleId="Topic600Line">
    <w:name w:val="Topic600Line"/>
    <w:basedOn w:val="Standard"/>
    <w:rsid w:val="00832D01"/>
    <w:pPr>
      <w:tabs>
        <w:tab w:val="right" w:leader="underscore" w:pos="9072"/>
      </w:tabs>
      <w:ind w:left="3402" w:hanging="3402"/>
    </w:pPr>
  </w:style>
  <w:style w:type="paragraph" w:customStyle="1" w:styleId="Topic900Line">
    <w:name w:val="Topic900Line"/>
    <w:basedOn w:val="Standard"/>
    <w:rsid w:val="00832D01"/>
    <w:pPr>
      <w:tabs>
        <w:tab w:val="right" w:leader="underscore" w:pos="9072"/>
      </w:tabs>
      <w:ind w:left="5103" w:hanging="5103"/>
    </w:pPr>
  </w:style>
  <w:style w:type="paragraph" w:customStyle="1" w:styleId="ListWithSymbols">
    <w:name w:val="ListWithSymbols"/>
    <w:basedOn w:val="Standard"/>
    <w:rsid w:val="00A36F0F"/>
    <w:pPr>
      <w:numPr>
        <w:numId w:val="1"/>
      </w:numPr>
    </w:pPr>
  </w:style>
  <w:style w:type="paragraph" w:customStyle="1" w:styleId="ListWithLetters">
    <w:name w:val="ListWithLetters"/>
    <w:basedOn w:val="Standard"/>
    <w:rsid w:val="00A36F0F"/>
    <w:pPr>
      <w:numPr>
        <w:numId w:val="2"/>
      </w:numPr>
      <w:tabs>
        <w:tab w:val="left" w:pos="425"/>
      </w:tabs>
      <w:ind w:left="425" w:hanging="425"/>
    </w:pPr>
  </w:style>
  <w:style w:type="paragraph" w:customStyle="1" w:styleId="ListWithCheckboxes">
    <w:name w:val="ListWithCheckboxes"/>
    <w:basedOn w:val="Standard"/>
    <w:rsid w:val="00A36F0F"/>
    <w:pPr>
      <w:numPr>
        <w:numId w:val="36"/>
      </w:numPr>
      <w:tabs>
        <w:tab w:val="left" w:pos="425"/>
      </w:tabs>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Fett">
    <w:name w:val="Strong"/>
    <w:qFormat/>
    <w:rsid w:val="00256E98"/>
    <w:rPr>
      <w:b/>
      <w:bCs/>
    </w:rPr>
  </w:style>
  <w:style w:type="paragraph" w:customStyle="1" w:styleId="Inhalts-Typ">
    <w:name w:val="Inhalts-Typ"/>
    <w:basedOn w:val="Standard"/>
    <w:link w:val="Inhalts-TypZchn"/>
    <w:rsid w:val="009144CD"/>
    <w:rPr>
      <w:rFonts w:ascii="Arial Black" w:hAnsi="Arial Black"/>
      <w:caps/>
      <w:sz w:val="24"/>
    </w:rPr>
  </w:style>
  <w:style w:type="character" w:customStyle="1" w:styleId="Inhalts-TypZchn">
    <w:name w:val="Inhalts-Typ Zchn"/>
    <w:link w:val="Inhalts-Typ"/>
    <w:rsid w:val="009144CD"/>
    <w:rPr>
      <w:rFonts w:ascii="Arial Black" w:hAnsi="Arial Black"/>
      <w:caps/>
      <w:kern w:val="10"/>
      <w:sz w:val="24"/>
    </w:rPr>
  </w:style>
  <w:style w:type="paragraph" w:styleId="Untertitel">
    <w:name w:val="Subtitle"/>
    <w:basedOn w:val="Standard"/>
    <w:next w:val="Standard"/>
    <w:qFormat/>
    <w:rsid w:val="0058360E"/>
    <w:pPr>
      <w:keepNext/>
      <w:keepLines/>
      <w:spacing w:before="220" w:after="120"/>
      <w:outlineLvl w:val="1"/>
    </w:pPr>
    <w:rPr>
      <w:rFonts w:cs="Arial"/>
      <w:b/>
      <w:sz w:val="24"/>
    </w:rPr>
  </w:style>
  <w:style w:type="paragraph" w:customStyle="1" w:styleId="Topic750Line">
    <w:name w:val="Topic750Line"/>
    <w:basedOn w:val="Standard"/>
    <w:rsid w:val="00832D01"/>
    <w:pPr>
      <w:tabs>
        <w:tab w:val="right" w:leader="underscore" w:pos="9072"/>
      </w:tabs>
      <w:ind w:left="4253" w:hanging="4253"/>
    </w:pPr>
  </w:style>
  <w:style w:type="paragraph" w:customStyle="1" w:styleId="Art-Titel">
    <w:name w:val="Art-Titel"/>
    <w:basedOn w:val="Standard"/>
    <w:next w:val="Art-Text"/>
    <w:rsid w:val="002B5781"/>
    <w:pPr>
      <w:ind w:left="1134" w:hanging="1134"/>
    </w:pPr>
    <w:rPr>
      <w:b/>
      <w:lang w:val="en-US"/>
    </w:rPr>
  </w:style>
  <w:style w:type="paragraph" w:customStyle="1" w:styleId="Art-Text">
    <w:name w:val="Art-Text"/>
    <w:basedOn w:val="Art-Titel"/>
    <w:rsid w:val="002B5781"/>
    <w:pPr>
      <w:ind w:left="425" w:hanging="425"/>
    </w:pPr>
    <w:rPr>
      <w:b w:val="0"/>
    </w:rPr>
  </w:style>
  <w:style w:type="character" w:customStyle="1" w:styleId="Art-Hochgestellt">
    <w:name w:val="Art-Hochgestellt"/>
    <w:rsid w:val="002B5781"/>
    <w:rPr>
      <w:vertAlign w:val="superscript"/>
    </w:rPr>
  </w:style>
  <w:style w:type="character" w:styleId="Hervorhebung">
    <w:name w:val="Emphasis"/>
    <w:uiPriority w:val="3"/>
    <w:qFormat/>
    <w:rsid w:val="00203054"/>
    <w:rPr>
      <w:b/>
      <w:iCs/>
    </w:rPr>
  </w:style>
  <w:style w:type="paragraph" w:customStyle="1" w:styleId="CityDate">
    <w:name w:val="CityDate"/>
    <w:basedOn w:val="Standard"/>
    <w:rsid w:val="008B7918"/>
    <w:pPr>
      <w:spacing w:before="240"/>
    </w:pPr>
  </w:style>
  <w:style w:type="paragraph" w:customStyle="1" w:styleId="Klassifizierungen">
    <w:name w:val="Klassifizierungen"/>
    <w:basedOn w:val="Absender"/>
    <w:rsid w:val="000847D5"/>
    <w:rPr>
      <w:noProof/>
    </w:rPr>
  </w:style>
  <w:style w:type="character" w:styleId="Seitenzahl">
    <w:name w:val="page number"/>
    <w:rsid w:val="00F31604"/>
    <w:rPr>
      <w:rFonts w:cs="Times New Roman"/>
      <w:lang w:val="de-CH"/>
    </w:rPr>
  </w:style>
  <w:style w:type="paragraph" w:customStyle="1" w:styleId="Fusszeile-Pfad">
    <w:name w:val="Fusszeile-Pfad"/>
    <w:basedOn w:val="Standard"/>
    <w:rsid w:val="002C10EE"/>
    <w:rPr>
      <w:color w:val="808080"/>
      <w:sz w:val="12"/>
    </w:rPr>
  </w:style>
  <w:style w:type="paragraph" w:styleId="Umschlagabsenderadresse">
    <w:name w:val="envelope return"/>
    <w:basedOn w:val="Standard"/>
    <w:semiHidden/>
    <w:rsid w:val="00FE274A"/>
    <w:rPr>
      <w:rFonts w:cs="Arial"/>
    </w:rPr>
  </w:style>
  <w:style w:type="paragraph" w:styleId="Umschlagadresse">
    <w:name w:val="envelope address"/>
    <w:basedOn w:val="Standard"/>
    <w:semiHidden/>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Standard"/>
    <w:next w:val="Standard"/>
    <w:qFormat/>
    <w:rsid w:val="00086EFC"/>
    <w:pPr>
      <w:spacing w:before="240" w:after="120"/>
    </w:pPr>
    <w:rPr>
      <w:rFonts w:ascii="Arial Black" w:hAnsi="Arial Black"/>
      <w:sz w:val="24"/>
    </w:rPr>
  </w:style>
  <w:style w:type="paragraph" w:customStyle="1" w:styleId="berschrift2oNr">
    <w:name w:val="Überschrift 2 o. Nr."/>
    <w:basedOn w:val="Standard"/>
    <w:next w:val="Standard"/>
    <w:qFormat/>
    <w:rsid w:val="00086EFC"/>
    <w:pPr>
      <w:spacing w:before="240" w:after="60"/>
    </w:pPr>
    <w:rPr>
      <w:b/>
      <w:sz w:val="24"/>
    </w:rPr>
  </w:style>
  <w:style w:type="paragraph" w:customStyle="1" w:styleId="berschrift3oNr">
    <w:name w:val="Überschrift 3 o. Nr."/>
    <w:basedOn w:val="Standard"/>
    <w:next w:val="Standard"/>
    <w:qFormat/>
    <w:rsid w:val="00E76AE9"/>
    <w:pPr>
      <w:spacing w:before="240" w:after="60"/>
    </w:pPr>
    <w:rPr>
      <w:b/>
    </w:rPr>
  </w:style>
  <w:style w:type="paragraph" w:customStyle="1" w:styleId="berschrift4oNr">
    <w:name w:val="Überschrift 4 o. Nr."/>
    <w:basedOn w:val="Standard"/>
    <w:next w:val="Standard"/>
    <w:qFormat/>
    <w:rsid w:val="00086EFC"/>
    <w:pPr>
      <w:spacing w:before="120"/>
    </w:pPr>
    <w:rPr>
      <w:b/>
    </w:rPr>
  </w:style>
  <w:style w:type="paragraph" w:customStyle="1" w:styleId="Abschnitt">
    <w:name w:val="Abschnitt"/>
    <w:basedOn w:val="Standard"/>
    <w:next w:val="Standard"/>
    <w:qFormat/>
    <w:rsid w:val="008B0078"/>
    <w:pPr>
      <w:pageBreakBefore/>
      <w:pBdr>
        <w:bottom w:val="single" w:sz="4" w:space="1" w:color="auto"/>
      </w:pBdr>
      <w:spacing w:after="240"/>
      <w:outlineLvl w:val="5"/>
    </w:pPr>
    <w:rPr>
      <w:b/>
      <w:sz w:val="32"/>
    </w:rPr>
  </w:style>
  <w:style w:type="paragraph" w:styleId="Verzeichnis1">
    <w:name w:val="toc 1"/>
    <w:basedOn w:val="Standard"/>
    <w:next w:val="Standard"/>
    <w:uiPriority w:val="39"/>
    <w:rsid w:val="00AF1EC7"/>
    <w:pPr>
      <w:tabs>
        <w:tab w:val="right" w:pos="9061"/>
      </w:tabs>
      <w:spacing w:before="120" w:after="60"/>
      <w:outlineLvl w:val="0"/>
    </w:pPr>
    <w:rPr>
      <w:b/>
    </w:rPr>
  </w:style>
  <w:style w:type="paragraph" w:styleId="Verzeichnis2">
    <w:name w:val="toc 2"/>
    <w:basedOn w:val="Standard"/>
    <w:next w:val="Standard"/>
    <w:uiPriority w:val="39"/>
    <w:rsid w:val="00AF1EC7"/>
    <w:pPr>
      <w:tabs>
        <w:tab w:val="right" w:pos="9061"/>
      </w:tabs>
      <w:spacing w:before="60"/>
      <w:ind w:left="284"/>
      <w:outlineLvl w:val="1"/>
    </w:pPr>
    <w:rPr>
      <w:b/>
    </w:rPr>
  </w:style>
  <w:style w:type="paragraph" w:styleId="Verzeichnis3">
    <w:name w:val="toc 3"/>
    <w:basedOn w:val="Standard"/>
    <w:next w:val="Standard"/>
    <w:uiPriority w:val="39"/>
    <w:rsid w:val="003974B7"/>
    <w:pPr>
      <w:tabs>
        <w:tab w:val="right" w:pos="9061"/>
      </w:tabs>
      <w:spacing w:before="60"/>
      <w:ind w:left="284"/>
      <w:outlineLvl w:val="2"/>
    </w:pPr>
    <w:rPr>
      <w:b/>
    </w:rPr>
  </w:style>
  <w:style w:type="character" w:styleId="Hyperlink">
    <w:name w:val="Hyperlink"/>
    <w:basedOn w:val="Absatz-Standardschriftart"/>
    <w:uiPriority w:val="99"/>
    <w:unhideWhenUsed/>
    <w:rsid w:val="00236843"/>
    <w:rPr>
      <w:color w:val="0000FF" w:themeColor="hyperlink"/>
      <w:u w:val="single"/>
      <w:lang w:val="de-CH"/>
    </w:rPr>
  </w:style>
  <w:style w:type="paragraph" w:styleId="Verzeichnis6">
    <w:name w:val="toc 6"/>
    <w:basedOn w:val="Standard"/>
    <w:next w:val="Standard"/>
    <w:uiPriority w:val="39"/>
    <w:rsid w:val="00FB15C0"/>
    <w:pPr>
      <w:pBdr>
        <w:bottom w:val="single" w:sz="4" w:space="1" w:color="auto"/>
      </w:pBdr>
      <w:tabs>
        <w:tab w:val="right" w:pos="9061"/>
      </w:tabs>
      <w:spacing w:before="240" w:after="120"/>
      <w:outlineLvl w:val="5"/>
    </w:pPr>
    <w:rPr>
      <w:rFonts w:ascii="Arial Black" w:hAnsi="Arial Black"/>
    </w:rPr>
  </w:style>
  <w:style w:type="paragraph" w:styleId="Verzeichnis4">
    <w:name w:val="toc 4"/>
    <w:basedOn w:val="Standard"/>
    <w:next w:val="Standard"/>
    <w:uiPriority w:val="39"/>
    <w:rsid w:val="00DA5816"/>
    <w:pPr>
      <w:tabs>
        <w:tab w:val="right" w:pos="9061"/>
      </w:tabs>
      <w:spacing w:before="60"/>
      <w:ind w:left="284"/>
      <w:outlineLvl w:val="3"/>
    </w:pPr>
    <w:rPr>
      <w:b/>
    </w:rPr>
  </w:style>
  <w:style w:type="paragraph" w:styleId="Sprechblasentext">
    <w:name w:val="Balloon Text"/>
    <w:basedOn w:val="Standard"/>
    <w:link w:val="SprechblasentextZchn"/>
    <w:rsid w:val="00845F20"/>
    <w:rPr>
      <w:rFonts w:ascii="Tahoma" w:hAnsi="Tahoma" w:cs="Tahoma"/>
      <w:sz w:val="16"/>
      <w:szCs w:val="16"/>
    </w:rPr>
  </w:style>
  <w:style w:type="character" w:customStyle="1" w:styleId="SprechblasentextZchn">
    <w:name w:val="Sprechblasentext Zchn"/>
    <w:basedOn w:val="Absatz-Standardschriftart"/>
    <w:link w:val="Sprechblasentext"/>
    <w:rsid w:val="00845F20"/>
    <w:rPr>
      <w:rFonts w:ascii="Tahoma" w:hAnsi="Tahoma" w:cs="Tahoma"/>
      <w:kern w:val="10"/>
      <w:sz w:val="16"/>
      <w:szCs w:val="16"/>
      <w:lang w:val="de-CH" w:eastAsia="en-US"/>
    </w:rPr>
  </w:style>
  <w:style w:type="table" w:styleId="Tabellenraster">
    <w:name w:val="Table Grid"/>
    <w:basedOn w:val="NormaleTabelle"/>
    <w:rsid w:val="00C3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uiPriority w:val="39"/>
    <w:rsid w:val="00FB15C0"/>
    <w:pPr>
      <w:tabs>
        <w:tab w:val="left" w:pos="9061"/>
      </w:tabs>
      <w:spacing w:before="60"/>
      <w:ind w:left="284"/>
      <w:outlineLvl w:val="4"/>
    </w:pPr>
    <w:rPr>
      <w:b/>
    </w:rPr>
  </w:style>
  <w:style w:type="paragraph" w:styleId="Verzeichnis7">
    <w:name w:val="toc 7"/>
    <w:basedOn w:val="Standard"/>
    <w:next w:val="Standard"/>
    <w:autoRedefine/>
    <w:uiPriority w:val="39"/>
    <w:rsid w:val="0099421F"/>
    <w:pPr>
      <w:spacing w:after="100"/>
      <w:ind w:left="1320"/>
    </w:pPr>
  </w:style>
  <w:style w:type="paragraph" w:styleId="Verzeichnis8">
    <w:name w:val="toc 8"/>
    <w:basedOn w:val="Standard"/>
    <w:next w:val="Standard"/>
    <w:autoRedefine/>
    <w:uiPriority w:val="39"/>
    <w:rsid w:val="0099421F"/>
    <w:pPr>
      <w:spacing w:after="100"/>
      <w:ind w:left="1540"/>
    </w:pPr>
  </w:style>
  <w:style w:type="paragraph" w:styleId="Verzeichnis9">
    <w:name w:val="toc 9"/>
    <w:basedOn w:val="Standard"/>
    <w:next w:val="Standard"/>
    <w:autoRedefine/>
    <w:uiPriority w:val="39"/>
    <w:rsid w:val="0099421F"/>
    <w:pPr>
      <w:spacing w:after="100"/>
      <w:ind w:left="1760"/>
    </w:pPr>
  </w:style>
  <w:style w:type="paragraph" w:customStyle="1" w:styleId="Appendix">
    <w:name w:val="Appendix"/>
    <w:basedOn w:val="berschrift1oNr"/>
    <w:next w:val="Standard"/>
    <w:uiPriority w:val="1"/>
    <w:rsid w:val="00086EFC"/>
    <w:pPr>
      <w:keepNext/>
      <w:keepLines/>
      <w:outlineLvl w:val="0"/>
    </w:pPr>
  </w:style>
  <w:style w:type="paragraph" w:customStyle="1" w:styleId="Balkenberschrift">
    <w:name w:val="Balkenüberschrift"/>
    <w:basedOn w:val="Standard"/>
    <w:next w:val="Standard"/>
    <w:uiPriority w:val="4"/>
    <w:qFormat/>
    <w:rsid w:val="00086EFC"/>
    <w:pPr>
      <w:keepNext/>
      <w:keepLines/>
      <w:spacing w:after="240"/>
    </w:pPr>
    <w:rPr>
      <w:rFonts w:ascii="Times New Roman" w:hAnsi="Times New Roman"/>
      <w:i/>
      <w:color w:val="808080" w:themeColor="background1" w:themeShade="80"/>
      <w:sz w:val="72"/>
    </w:rPr>
  </w:style>
  <w:style w:type="paragraph" w:styleId="Funotentext">
    <w:name w:val="footnote text"/>
    <w:basedOn w:val="Standard"/>
    <w:link w:val="FunotentextZchn"/>
    <w:uiPriority w:val="99"/>
    <w:rsid w:val="00860C3F"/>
    <w:rPr>
      <w:sz w:val="12"/>
    </w:rPr>
  </w:style>
  <w:style w:type="character" w:customStyle="1" w:styleId="FunotentextZchn">
    <w:name w:val="Fußnotentext Zchn"/>
    <w:basedOn w:val="Absatz-Standardschriftart"/>
    <w:link w:val="Funotentext"/>
    <w:uiPriority w:val="99"/>
    <w:rsid w:val="00860C3F"/>
    <w:rPr>
      <w:rFonts w:ascii="Arial" w:hAnsi="Arial"/>
      <w:kern w:val="10"/>
      <w:sz w:val="12"/>
      <w:lang w:val="de-CH" w:eastAsia="en-US"/>
    </w:rPr>
  </w:style>
  <w:style w:type="character" w:styleId="Funotenzeichen">
    <w:name w:val="footnote reference"/>
    <w:basedOn w:val="Absatz-Standardschriftart"/>
    <w:uiPriority w:val="99"/>
    <w:unhideWhenUsed/>
    <w:rsid w:val="006A7867"/>
    <w:rPr>
      <w:vertAlign w:val="superscript"/>
      <w:lang w:val="de-CH"/>
    </w:rPr>
  </w:style>
  <w:style w:type="paragraph" w:customStyle="1" w:styleId="Fu-Endnotenberschrift1">
    <w:name w:val="Fuß/-Endnotenüberschrift1"/>
    <w:basedOn w:val="Standard"/>
    <w:next w:val="Standard"/>
    <w:link w:val="Fu-EndnotenberschriftZchn"/>
    <w:rsid w:val="00653E46"/>
    <w:rPr>
      <w:sz w:val="12"/>
      <w:vertAlign w:val="superscript"/>
    </w:rPr>
  </w:style>
  <w:style w:type="character" w:customStyle="1" w:styleId="Fu-EndnotenberschriftZchn">
    <w:name w:val="Fuß/-Endnotenüberschrift Zchn"/>
    <w:basedOn w:val="Absatz-Standardschriftart"/>
    <w:link w:val="Fu-Endnotenberschrift1"/>
    <w:rsid w:val="00653E46"/>
    <w:rPr>
      <w:sz w:val="12"/>
      <w:vertAlign w:val="superscript"/>
      <w:lang w:val="de-CH"/>
    </w:rPr>
  </w:style>
  <w:style w:type="paragraph" w:customStyle="1" w:styleId="Metadaten">
    <w:name w:val="Metadaten"/>
    <w:basedOn w:val="Standard"/>
    <w:next w:val="Standard"/>
    <w:rsid w:val="00623549"/>
    <w:rPr>
      <w:rFonts w:cs="Arial"/>
    </w:rPr>
  </w:style>
  <w:style w:type="paragraph" w:customStyle="1" w:styleId="Vorstossnummer">
    <w:name w:val="Vorstossnummer"/>
    <w:basedOn w:val="Standard"/>
    <w:next w:val="Standard"/>
    <w:link w:val="VorstossnummerZchn"/>
    <w:rsid w:val="002A147F"/>
    <w:pPr>
      <w:jc w:val="right"/>
    </w:pPr>
    <w:rPr>
      <w:rFonts w:ascii="Arial Black" w:hAnsi="Arial Black"/>
      <w:caps/>
      <w:sz w:val="24"/>
      <w:szCs w:val="24"/>
    </w:rPr>
  </w:style>
  <w:style w:type="character" w:customStyle="1" w:styleId="VorstossnummerZchn">
    <w:name w:val="Vorstossnummer Zchn"/>
    <w:basedOn w:val="Absatz-Standardschriftart"/>
    <w:link w:val="Vorstossnummer"/>
    <w:rsid w:val="002A147F"/>
    <w:rPr>
      <w:rFonts w:ascii="Arial Black" w:hAnsi="Arial Black"/>
      <w:caps/>
      <w:kern w:val="10"/>
      <w:sz w:val="24"/>
      <w:szCs w:val="24"/>
      <w:lang w:val="de-CH"/>
    </w:rPr>
  </w:style>
  <w:style w:type="paragraph" w:styleId="Listenabsatz">
    <w:name w:val="List Paragraph"/>
    <w:basedOn w:val="Standard"/>
    <w:uiPriority w:val="34"/>
    <w:qFormat/>
    <w:rsid w:val="00875108"/>
    <w:pPr>
      <w:ind w:left="720"/>
      <w:contextualSpacing/>
    </w:pPr>
    <w:rPr>
      <w:szCs w:val="24"/>
      <w:lang w:eastAsia="en-US"/>
    </w:rPr>
  </w:style>
  <w:style w:type="paragraph" w:customStyle="1" w:styleId="Minimal">
    <w:name w:val="Minimal"/>
    <w:basedOn w:val="Standard"/>
    <w:next w:val="Standard"/>
    <w:rsid w:val="006350A1"/>
    <w:rPr>
      <w:color w:val="FFFFFF" w:themeColor="background1"/>
      <w:sz w:val="2"/>
    </w:rPr>
  </w:style>
  <w:style w:type="paragraph" w:customStyle="1" w:styleId="Haupttitel">
    <w:name w:val="Haupttitel"/>
    <w:basedOn w:val="Standard"/>
    <w:next w:val="Standard"/>
    <w:rsid w:val="00782C6A"/>
    <w:rPr>
      <w:rFonts w:ascii="Arial Black" w:hAnsi="Arial Black"/>
      <w:color w:val="000000" w:themeColor="text1"/>
      <w:sz w:val="26"/>
    </w:rPr>
  </w:style>
  <w:style w:type="paragraph" w:customStyle="1" w:styleId="Zwischentitel">
    <w:name w:val="Zwischentitel"/>
    <w:basedOn w:val="Standard"/>
    <w:next w:val="Standard"/>
    <w:rsid w:val="00782C6A"/>
    <w:rPr>
      <w:b/>
    </w:rPr>
  </w:style>
  <w:style w:type="paragraph" w:customStyle="1" w:styleId="Fusszeile">
    <w:name w:val="Fusszeile"/>
    <w:basedOn w:val="Standard"/>
    <w:rsid w:val="003A1AC5"/>
    <w:pPr>
      <w:tabs>
        <w:tab w:val="center" w:pos="4321"/>
        <w:tab w:val="right" w:pos="8641"/>
      </w:tabs>
    </w:pPr>
    <w:rPr>
      <w:sz w:val="16"/>
    </w:rPr>
  </w:style>
  <w:style w:type="paragraph" w:customStyle="1" w:styleId="Fusszeile-Seite">
    <w:name w:val="Fusszeile-Seite"/>
    <w:basedOn w:val="Standard"/>
    <w:rsid w:val="00C60765"/>
    <w:pPr>
      <w:jc w:val="right"/>
    </w:pPr>
    <w:rPr>
      <w:sz w:val="16"/>
    </w:rPr>
  </w:style>
  <w:style w:type="paragraph" w:customStyle="1" w:styleId="ListLevelsWithNumbers">
    <w:name w:val="ListLevelsWithNumbers"/>
    <w:basedOn w:val="Standard"/>
    <w:qFormat/>
    <w:rsid w:val="00AD6334"/>
    <w:pPr>
      <w:numPr>
        <w:numId w:val="34"/>
      </w:numPr>
    </w:pPr>
  </w:style>
  <w:style w:type="paragraph" w:customStyle="1" w:styleId="ListWithNumbers">
    <w:name w:val="ListWithNumbers"/>
    <w:basedOn w:val="Standard"/>
    <w:qFormat/>
    <w:rsid w:val="00AD6334"/>
    <w:pPr>
      <w:numPr>
        <w:numId w:val="35"/>
      </w:numPr>
      <w:tabs>
        <w:tab w:val="left" w:pos="425"/>
      </w:tabs>
    </w:pPr>
  </w:style>
  <w:style w:type="character" w:styleId="Platzhaltertext">
    <w:name w:val="Placeholder Text"/>
    <w:basedOn w:val="Absatz-Standardschriftart"/>
    <w:uiPriority w:val="99"/>
    <w:semiHidden/>
    <w:rsid w:val="00195E35"/>
    <w:rPr>
      <w:color w:val="808080"/>
      <w:lang w:val="de-CH"/>
    </w:rPr>
  </w:style>
  <w:style w:type="paragraph" w:customStyle="1" w:styleId="AufzhlungVif">
    <w:name w:val="Aufzählung Vif"/>
    <w:basedOn w:val="ListWithSymbols"/>
    <w:rsid w:val="00CA1B44"/>
    <w:pPr>
      <w:ind w:left="142" w:hanging="142"/>
    </w:pPr>
  </w:style>
  <w:style w:type="character" w:customStyle="1" w:styleId="berschrift2Zchn">
    <w:name w:val="Überschrift 2 Zchn"/>
    <w:basedOn w:val="Absatz-Standardschriftart"/>
    <w:link w:val="berschrift2"/>
    <w:uiPriority w:val="9"/>
    <w:locked/>
    <w:rsid w:val="003E215C"/>
    <w:rPr>
      <w:rFonts w:cs="Arial"/>
      <w:b/>
      <w:bCs/>
      <w:iCs/>
      <w:kern w:val="10"/>
      <w:sz w:val="24"/>
      <w:szCs w:val="28"/>
      <w:lang w:val="de-CH"/>
    </w:rPr>
  </w:style>
  <w:style w:type="character" w:customStyle="1" w:styleId="berschrift3Zchn">
    <w:name w:val="Überschrift 3 Zchn"/>
    <w:basedOn w:val="Absatz-Standardschriftart"/>
    <w:link w:val="berschrift3"/>
    <w:uiPriority w:val="9"/>
    <w:locked/>
    <w:rsid w:val="003E215C"/>
    <w:rPr>
      <w:rFonts w:cs="Arial"/>
      <w:b/>
      <w:bCs/>
      <w:kern w:val="10"/>
      <w:szCs w:val="26"/>
      <w:lang w:val="de-CH"/>
    </w:rPr>
  </w:style>
  <w:style w:type="character" w:customStyle="1" w:styleId="berschrift4Zchn">
    <w:name w:val="Überschrift 4 Zchn"/>
    <w:basedOn w:val="Absatz-Standardschriftart"/>
    <w:link w:val="berschrift4"/>
    <w:uiPriority w:val="9"/>
    <w:locked/>
    <w:rsid w:val="003E215C"/>
    <w:rPr>
      <w:b/>
      <w:bCs/>
      <w:kern w:val="10"/>
      <w:szCs w:val="28"/>
      <w:lang w:val="de-CH"/>
    </w:rPr>
  </w:style>
  <w:style w:type="paragraph" w:styleId="Datum">
    <w:name w:val="Date"/>
    <w:basedOn w:val="Standard"/>
    <w:next w:val="Standard"/>
    <w:link w:val="DatumZchn"/>
    <w:unhideWhenUsed/>
    <w:rsid w:val="007A3458"/>
  </w:style>
  <w:style w:type="character" w:customStyle="1" w:styleId="DatumZchn">
    <w:name w:val="Datum Zchn"/>
    <w:basedOn w:val="Absatz-Standardschriftart"/>
    <w:link w:val="Datum"/>
    <w:rsid w:val="007A3458"/>
    <w:rPr>
      <w:kern w:val="10"/>
      <w:szCs w:val="24"/>
      <w:lang w:val="de-CH" w:eastAsia="en-US"/>
    </w:rPr>
  </w:style>
  <w:style w:type="paragraph" w:customStyle="1" w:styleId="AbsenderText">
    <w:name w:val="Absender_Text"/>
    <w:basedOn w:val="Standard"/>
    <w:uiPriority w:val="1"/>
    <w:rsid w:val="00A8408A"/>
    <w:rPr>
      <w:rFonts w:ascii="Segoe UI" w:hAnsi="Segoe UI" w:cs="Arial"/>
      <w:kern w:val="0"/>
      <w:sz w:val="16"/>
      <w:szCs w:val="16"/>
    </w:rPr>
  </w:style>
  <w:style w:type="character" w:customStyle="1" w:styleId="FachpersonenundFachstellen">
    <w:name w:val="Fachpersonen und Fachstellen"/>
    <w:basedOn w:val="Absatz-Standardschriftart"/>
    <w:uiPriority w:val="1"/>
    <w:rsid w:val="00884760"/>
    <w:rPr>
      <w:rFonts w:ascii="Segoe UI" w:hAnsi="Segoe UI"/>
      <w:sz w:val="16"/>
    </w:rPr>
  </w:style>
  <w:style w:type="character" w:customStyle="1" w:styleId="NichtaufgelsteErwhnung1">
    <w:name w:val="Nicht aufgelöste Erwähnung1"/>
    <w:basedOn w:val="Absatz-Standardschriftart"/>
    <w:uiPriority w:val="99"/>
    <w:semiHidden/>
    <w:unhideWhenUsed/>
    <w:rsid w:val="00E61880"/>
    <w:rPr>
      <w:color w:val="605E5C"/>
      <w:shd w:val="clear" w:color="auto" w:fill="E1DFDD"/>
    </w:rPr>
  </w:style>
  <w:style w:type="paragraph" w:customStyle="1" w:styleId="1pt">
    <w:name w:val="1pt"/>
    <w:basedOn w:val="Standard"/>
    <w:rsid w:val="00895FF1"/>
    <w:pPr>
      <w:spacing w:line="20" w:lineRule="exact"/>
    </w:pPr>
    <w:rPr>
      <w:rFonts w:ascii="Segoe UI" w:hAnsi="Segoe UI"/>
      <w:kern w:val="0"/>
      <w:sz w:val="2"/>
    </w:rPr>
  </w:style>
  <w:style w:type="paragraph" w:customStyle="1" w:styleId="bodystandardsmall">
    <w:name w:val="bodystandardsmall"/>
    <w:basedOn w:val="Standard"/>
    <w:rsid w:val="00895FF1"/>
    <w:rPr>
      <w:rFonts w:ascii="Segoe UI" w:hAnsi="Segoe UI"/>
      <w:kern w:val="0"/>
      <w:sz w:val="16"/>
    </w:rPr>
  </w:style>
  <w:style w:type="paragraph" w:customStyle="1" w:styleId="bodystandardsmallbold">
    <w:name w:val="bodystandardsmallbold"/>
    <w:basedOn w:val="Standard"/>
    <w:rsid w:val="00895FF1"/>
    <w:rPr>
      <w:rFonts w:ascii="Segoe UI" w:hAnsi="Segoe UI"/>
      <w:b/>
      <w:kern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nz\AppData\Local\Temp\officeatwork\temp0000\Templates\205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B6767EA44D4178B7A22766301796B6"/>
        <w:category>
          <w:name w:val="Allgemein"/>
          <w:gallery w:val="placeholder"/>
        </w:category>
        <w:types>
          <w:type w:val="bbPlcHdr"/>
        </w:types>
        <w:behaviors>
          <w:behavior w:val="content"/>
        </w:behaviors>
        <w:guid w:val="{D61B6ECB-7148-49DB-A63F-90E2873D0FFC}"/>
      </w:docPartPr>
      <w:docPartBody>
        <w:p w:rsidR="002C6C27" w:rsidRDefault="00F572AD" w:rsidP="00F572AD">
          <w:pPr>
            <w:pStyle w:val="68B6767EA44D4178B7A22766301796B6"/>
          </w:pPr>
          <w:r w:rsidRPr="00157480">
            <w:rPr>
              <w:rStyle w:val="Platzhaltertext"/>
              <w:rFonts w:ascii="Segoe UI" w:hAnsi="Segoe UI" w:cs="Segoe UI"/>
              <w:sz w:val="20"/>
              <w:szCs w:val="20"/>
            </w:rPr>
            <w:t>Wählen Sie ein Element aus.</w:t>
          </w:r>
        </w:p>
      </w:docPartBody>
    </w:docPart>
    <w:docPart>
      <w:docPartPr>
        <w:name w:val="EBD65AAE75424C198BD08D017ECDA8D4"/>
        <w:category>
          <w:name w:val="Allgemein"/>
          <w:gallery w:val="placeholder"/>
        </w:category>
        <w:types>
          <w:type w:val="bbPlcHdr"/>
        </w:types>
        <w:behaviors>
          <w:behavior w:val="content"/>
        </w:behaviors>
        <w:guid w:val="{A22FDF37-B0CB-47B0-9E91-3E983CBBCF17}"/>
      </w:docPartPr>
      <w:docPartBody>
        <w:p w:rsidR="002C6C27" w:rsidRDefault="00F572AD" w:rsidP="00F572AD">
          <w:pPr>
            <w:pStyle w:val="EBD65AAE75424C198BD08D017ECDA8D4"/>
          </w:pPr>
          <w:r w:rsidRPr="00157480">
            <w:rPr>
              <w:rStyle w:val="Platzhaltertext"/>
              <w:rFonts w:ascii="Segoe UI" w:hAnsi="Segoe UI" w:cs="Segoe UI"/>
              <w:sz w:val="20"/>
              <w:szCs w:val="20"/>
            </w:rPr>
            <w:t>Klicken oder tippen Sie hier, um Text einzugeben.</w:t>
          </w:r>
        </w:p>
      </w:docPartBody>
    </w:docPart>
    <w:docPart>
      <w:docPartPr>
        <w:name w:val="774EF9BDA15B4D299D11859015CF68A4"/>
        <w:category>
          <w:name w:val="Allgemein"/>
          <w:gallery w:val="placeholder"/>
        </w:category>
        <w:types>
          <w:type w:val="bbPlcHdr"/>
        </w:types>
        <w:behaviors>
          <w:behavior w:val="content"/>
        </w:behaviors>
        <w:guid w:val="{B006E8BF-39C1-42D7-833F-4554E9CAF57F}"/>
      </w:docPartPr>
      <w:docPartBody>
        <w:p w:rsidR="002C6C27" w:rsidRDefault="00F572AD" w:rsidP="00F572AD">
          <w:pPr>
            <w:pStyle w:val="774EF9BDA15B4D299D11859015CF68A4"/>
          </w:pPr>
          <w:r w:rsidRPr="00157480">
            <w:rPr>
              <w:rStyle w:val="Platzhaltertext"/>
              <w:rFonts w:ascii="Segoe UI" w:hAnsi="Segoe UI" w:cs="Segoe UI"/>
              <w:sz w:val="20"/>
              <w:szCs w:val="20"/>
            </w:rPr>
            <w:t>Klicken oder tippen Sie hier, um Text einzugeben.</w:t>
          </w:r>
        </w:p>
      </w:docPartBody>
    </w:docPart>
    <w:docPart>
      <w:docPartPr>
        <w:name w:val="540FE53E6A79434BAA0D4537F2064B55"/>
        <w:category>
          <w:name w:val="Allgemein"/>
          <w:gallery w:val="placeholder"/>
        </w:category>
        <w:types>
          <w:type w:val="bbPlcHdr"/>
        </w:types>
        <w:behaviors>
          <w:behavior w:val="content"/>
        </w:behaviors>
        <w:guid w:val="{15E5D701-4481-4374-BDB6-AFDE47DD122F}"/>
      </w:docPartPr>
      <w:docPartBody>
        <w:p w:rsidR="002C6C27" w:rsidRDefault="00F572AD" w:rsidP="00F572AD">
          <w:pPr>
            <w:pStyle w:val="540FE53E6A79434BAA0D4537F2064B55"/>
          </w:pPr>
          <w:r w:rsidRPr="00157480">
            <w:rPr>
              <w:rStyle w:val="Platzhaltertext"/>
              <w:rFonts w:ascii="Segoe UI" w:hAnsi="Segoe UI" w:cs="Segoe UI"/>
              <w:sz w:val="20"/>
              <w:szCs w:val="20"/>
            </w:rPr>
            <w:t>Wählen Sie ein Element aus.</w:t>
          </w:r>
        </w:p>
      </w:docPartBody>
    </w:docPart>
    <w:docPart>
      <w:docPartPr>
        <w:name w:val="FC017C1CCC9C4B10933D5117EF7AC135"/>
        <w:category>
          <w:name w:val="Allgemein"/>
          <w:gallery w:val="placeholder"/>
        </w:category>
        <w:types>
          <w:type w:val="bbPlcHdr"/>
        </w:types>
        <w:behaviors>
          <w:behavior w:val="content"/>
        </w:behaviors>
        <w:guid w:val="{F600754F-7DE0-4C12-8A08-FDB9985A2F06}"/>
      </w:docPartPr>
      <w:docPartBody>
        <w:p w:rsidR="002C6C27" w:rsidRDefault="00F572AD" w:rsidP="00F572AD">
          <w:pPr>
            <w:pStyle w:val="FC017C1CCC9C4B10933D5117EF7AC135"/>
          </w:pPr>
          <w:r w:rsidRPr="00157480">
            <w:rPr>
              <w:rStyle w:val="Platzhaltertext"/>
              <w:rFonts w:ascii="Segoe UI" w:hAnsi="Segoe UI" w:cs="Segoe UI"/>
              <w:sz w:val="20"/>
              <w:szCs w:val="20"/>
            </w:rPr>
            <w:t>Wählen Sie ein Element aus.</w:t>
          </w:r>
        </w:p>
      </w:docPartBody>
    </w:docPart>
    <w:docPart>
      <w:docPartPr>
        <w:name w:val="B72C5DBFA32A4F59B4F488E563167F08"/>
        <w:category>
          <w:name w:val="Allgemein"/>
          <w:gallery w:val="placeholder"/>
        </w:category>
        <w:types>
          <w:type w:val="bbPlcHdr"/>
        </w:types>
        <w:behaviors>
          <w:behavior w:val="content"/>
        </w:behaviors>
        <w:guid w:val="{FB82511D-0F80-46DE-8100-BE403A566C82}"/>
      </w:docPartPr>
      <w:docPartBody>
        <w:p w:rsidR="002C6C27" w:rsidRDefault="00F572AD" w:rsidP="00F572AD">
          <w:pPr>
            <w:pStyle w:val="B72C5DBFA32A4F59B4F488E563167F08"/>
          </w:pPr>
          <w:r w:rsidRPr="00157480">
            <w:rPr>
              <w:rStyle w:val="Platzhaltertext"/>
              <w:rFonts w:ascii="Segoe UI" w:hAnsi="Segoe UI" w:cs="Segoe UI"/>
              <w:sz w:val="20"/>
              <w:szCs w:val="20"/>
            </w:rPr>
            <w:t>Wählen Sie ein Element aus.</w:t>
          </w:r>
        </w:p>
      </w:docPartBody>
    </w:docPart>
    <w:docPart>
      <w:docPartPr>
        <w:name w:val="B06653E1E90F4607830AFCF235E75403"/>
        <w:category>
          <w:name w:val="Allgemein"/>
          <w:gallery w:val="placeholder"/>
        </w:category>
        <w:types>
          <w:type w:val="bbPlcHdr"/>
        </w:types>
        <w:behaviors>
          <w:behavior w:val="content"/>
        </w:behaviors>
        <w:guid w:val="{1A995AAC-D719-4956-BED9-42F25A14D508}"/>
      </w:docPartPr>
      <w:docPartBody>
        <w:p w:rsidR="002C6C27" w:rsidRDefault="00F572AD" w:rsidP="00F572AD">
          <w:pPr>
            <w:pStyle w:val="B06653E1E90F4607830AFCF235E75403"/>
          </w:pPr>
          <w:r w:rsidRPr="00157480">
            <w:rPr>
              <w:rStyle w:val="Platzhaltertext"/>
              <w:rFonts w:ascii="Segoe UI" w:hAnsi="Segoe UI" w:cs="Segoe UI"/>
              <w:sz w:val="16"/>
              <w:szCs w:val="16"/>
            </w:rPr>
            <w:t>Klicken oder tippen Sie hier, um Text einzugeben.</w:t>
          </w:r>
        </w:p>
      </w:docPartBody>
    </w:docPart>
    <w:docPart>
      <w:docPartPr>
        <w:name w:val="901E0D20771D4809BFCCB33E0D4592C4"/>
        <w:category>
          <w:name w:val="Allgemein"/>
          <w:gallery w:val="placeholder"/>
        </w:category>
        <w:types>
          <w:type w:val="bbPlcHdr"/>
        </w:types>
        <w:behaviors>
          <w:behavior w:val="content"/>
        </w:behaviors>
        <w:guid w:val="{42558EEF-569D-4F77-9979-ABBAE7561BA3}"/>
      </w:docPartPr>
      <w:docPartBody>
        <w:p w:rsidR="002C6C27" w:rsidRDefault="00F572AD" w:rsidP="00F572AD">
          <w:pPr>
            <w:pStyle w:val="901E0D20771D4809BFCCB33E0D4592C4"/>
          </w:pPr>
          <w:r w:rsidRPr="00157480">
            <w:rPr>
              <w:rStyle w:val="Platzhaltertext"/>
              <w:rFonts w:ascii="Segoe UI" w:hAnsi="Segoe UI" w:cs="Segoe UI"/>
              <w:sz w:val="16"/>
              <w:szCs w:val="16"/>
            </w:rPr>
            <w:t>Klicken oder tippen Sie hier, um Text einzugeben.</w:t>
          </w:r>
        </w:p>
      </w:docPartBody>
    </w:docPart>
    <w:docPart>
      <w:docPartPr>
        <w:name w:val="FC8A5D443CE54AA58CA5B8B70EE871C4"/>
        <w:category>
          <w:name w:val="Allgemein"/>
          <w:gallery w:val="placeholder"/>
        </w:category>
        <w:types>
          <w:type w:val="bbPlcHdr"/>
        </w:types>
        <w:behaviors>
          <w:behavior w:val="content"/>
        </w:behaviors>
        <w:guid w:val="{5A15F2D3-0EF4-4716-8221-322E84689045}"/>
      </w:docPartPr>
      <w:docPartBody>
        <w:p w:rsidR="002C6C27" w:rsidRDefault="00F572AD" w:rsidP="00F572AD">
          <w:pPr>
            <w:pStyle w:val="FC8A5D443CE54AA58CA5B8B70EE871C4"/>
          </w:pPr>
          <w:r w:rsidRPr="00157480">
            <w:rPr>
              <w:rStyle w:val="Platzhaltertext"/>
              <w:rFonts w:ascii="Segoe UI" w:hAnsi="Segoe UI" w:cs="Segoe UI"/>
              <w:sz w:val="16"/>
              <w:szCs w:val="16"/>
            </w:rPr>
            <w:t>Klicken oder tippen Sie hier, um Text einzugeben.</w:t>
          </w:r>
        </w:p>
      </w:docPartBody>
    </w:docPart>
    <w:docPart>
      <w:docPartPr>
        <w:name w:val="0AB2B03C34E341E0B293C09B72F4C427"/>
        <w:category>
          <w:name w:val="Allgemein"/>
          <w:gallery w:val="placeholder"/>
        </w:category>
        <w:types>
          <w:type w:val="bbPlcHdr"/>
        </w:types>
        <w:behaviors>
          <w:behavior w:val="content"/>
        </w:behaviors>
        <w:guid w:val="{BAD987F4-6310-42FD-9F4F-68B2F4F3BDDE}"/>
      </w:docPartPr>
      <w:docPartBody>
        <w:p w:rsidR="002C6C27" w:rsidRDefault="00F572AD" w:rsidP="00F572AD">
          <w:pPr>
            <w:pStyle w:val="0AB2B03C34E341E0B293C09B72F4C427"/>
          </w:pPr>
          <w:r w:rsidRPr="00157480">
            <w:rPr>
              <w:rStyle w:val="Platzhaltertext"/>
              <w:rFonts w:ascii="Segoe UI" w:hAnsi="Segoe UI" w:cs="Segoe UI"/>
              <w:sz w:val="16"/>
              <w:szCs w:val="16"/>
            </w:rPr>
            <w:t>Klicken oder tippen Sie hier, um Text einzugeben.</w:t>
          </w:r>
        </w:p>
      </w:docPartBody>
    </w:docPart>
    <w:docPart>
      <w:docPartPr>
        <w:name w:val="7AEC2238B0FE4191BE83818DB2D81BED"/>
        <w:category>
          <w:name w:val="Allgemein"/>
          <w:gallery w:val="placeholder"/>
        </w:category>
        <w:types>
          <w:type w:val="bbPlcHdr"/>
        </w:types>
        <w:behaviors>
          <w:behavior w:val="content"/>
        </w:behaviors>
        <w:guid w:val="{1C3606D7-CEB9-4817-9B21-BC32779C13F4}"/>
      </w:docPartPr>
      <w:docPartBody>
        <w:p w:rsidR="002C6C27" w:rsidRDefault="00F572AD" w:rsidP="00F572AD">
          <w:pPr>
            <w:pStyle w:val="7AEC2238B0FE4191BE83818DB2D81BED"/>
          </w:pPr>
          <w:r w:rsidRPr="00157480">
            <w:rPr>
              <w:rStyle w:val="Platzhaltertext"/>
              <w:rFonts w:ascii="Segoe UI" w:hAnsi="Segoe UI" w:cs="Segoe UI"/>
              <w:sz w:val="16"/>
              <w:szCs w:val="16"/>
            </w:rPr>
            <w:t>Klicken oder tippen Sie hier, um Text einzugeben.</w:t>
          </w:r>
        </w:p>
      </w:docPartBody>
    </w:docPart>
    <w:docPart>
      <w:docPartPr>
        <w:name w:val="2043BA3E794941C9AA647B5A234C1C48"/>
        <w:category>
          <w:name w:val="Allgemein"/>
          <w:gallery w:val="placeholder"/>
        </w:category>
        <w:types>
          <w:type w:val="bbPlcHdr"/>
        </w:types>
        <w:behaviors>
          <w:behavior w:val="content"/>
        </w:behaviors>
        <w:guid w:val="{F184E251-6240-45A3-B48E-1370215091EB}"/>
      </w:docPartPr>
      <w:docPartBody>
        <w:p w:rsidR="002C6C27" w:rsidRDefault="00F572AD" w:rsidP="00F572AD">
          <w:pPr>
            <w:pStyle w:val="2043BA3E794941C9AA647B5A234C1C48"/>
          </w:pPr>
          <w:r w:rsidRPr="00157480">
            <w:rPr>
              <w:rStyle w:val="Platzhaltertext"/>
              <w:rFonts w:ascii="Segoe UI" w:hAnsi="Segoe UI" w:cs="Segoe UI"/>
              <w:sz w:val="16"/>
              <w:szCs w:val="16"/>
            </w:rPr>
            <w:t>Klicken oder tippen Sie hier, um Text einzugeben.</w:t>
          </w:r>
        </w:p>
      </w:docPartBody>
    </w:docPart>
    <w:docPart>
      <w:docPartPr>
        <w:name w:val="5AFB92B0869140E2993B540956C6F86C"/>
        <w:category>
          <w:name w:val="Allgemein"/>
          <w:gallery w:val="placeholder"/>
        </w:category>
        <w:types>
          <w:type w:val="bbPlcHdr"/>
        </w:types>
        <w:behaviors>
          <w:behavior w:val="content"/>
        </w:behaviors>
        <w:guid w:val="{A26703AB-7379-4D27-9065-4DB4B12C8872}"/>
      </w:docPartPr>
      <w:docPartBody>
        <w:p w:rsidR="002C6C27" w:rsidRDefault="00F572AD" w:rsidP="00F572AD">
          <w:pPr>
            <w:pStyle w:val="5AFB92B0869140E2993B540956C6F86C"/>
          </w:pPr>
          <w:r w:rsidRPr="00157480">
            <w:rPr>
              <w:rStyle w:val="Platzhaltertext"/>
              <w:rFonts w:ascii="Segoe UI" w:hAnsi="Segoe UI" w:cs="Segoe UI"/>
              <w:sz w:val="16"/>
              <w:szCs w:val="16"/>
            </w:rPr>
            <w:t>Klicken oder tippen Sie hier, um Text einzugeben.</w:t>
          </w:r>
        </w:p>
      </w:docPartBody>
    </w:docPart>
    <w:docPart>
      <w:docPartPr>
        <w:name w:val="1B3DB72D4BE24AE496EE2138A372D243"/>
        <w:category>
          <w:name w:val="Allgemein"/>
          <w:gallery w:val="placeholder"/>
        </w:category>
        <w:types>
          <w:type w:val="bbPlcHdr"/>
        </w:types>
        <w:behaviors>
          <w:behavior w:val="content"/>
        </w:behaviors>
        <w:guid w:val="{17299C81-AE54-4835-AE24-CBDEE331EA37}"/>
      </w:docPartPr>
      <w:docPartBody>
        <w:p w:rsidR="002C6C27" w:rsidRDefault="00F572AD" w:rsidP="00F572AD">
          <w:pPr>
            <w:pStyle w:val="1B3DB72D4BE24AE496EE2138A372D243"/>
          </w:pPr>
          <w:r w:rsidRPr="00157480">
            <w:rPr>
              <w:rStyle w:val="Platzhaltertext"/>
              <w:rFonts w:ascii="Segoe UI" w:hAnsi="Segoe UI" w:cs="Segoe UI"/>
              <w:sz w:val="16"/>
              <w:szCs w:val="16"/>
            </w:rPr>
            <w:t>Klicken oder tippen Sie hier, um Text einzugeben.</w:t>
          </w:r>
        </w:p>
      </w:docPartBody>
    </w:docPart>
    <w:docPart>
      <w:docPartPr>
        <w:name w:val="7F1D9254B930428789784CC5F4170A4F"/>
        <w:category>
          <w:name w:val="Allgemein"/>
          <w:gallery w:val="placeholder"/>
        </w:category>
        <w:types>
          <w:type w:val="bbPlcHdr"/>
        </w:types>
        <w:behaviors>
          <w:behavior w:val="content"/>
        </w:behaviors>
        <w:guid w:val="{ED97AAAC-923C-4034-8125-19AA3C2F505F}"/>
      </w:docPartPr>
      <w:docPartBody>
        <w:p w:rsidR="002C6C27" w:rsidRDefault="00F572AD" w:rsidP="00F572AD">
          <w:pPr>
            <w:pStyle w:val="7F1D9254B930428789784CC5F4170A4F"/>
          </w:pPr>
          <w:r w:rsidRPr="00157480">
            <w:rPr>
              <w:rStyle w:val="Platzhaltertext"/>
              <w:rFonts w:ascii="Segoe UI" w:hAnsi="Segoe UI" w:cs="Segoe UI"/>
              <w:sz w:val="16"/>
              <w:szCs w:val="16"/>
            </w:rPr>
            <w:t>Klicken oder tippen Sie hier, um Text einzugeben.</w:t>
          </w:r>
        </w:p>
      </w:docPartBody>
    </w:docPart>
    <w:docPart>
      <w:docPartPr>
        <w:name w:val="827FFF8A71ED49388DE768BD05B86F7D"/>
        <w:category>
          <w:name w:val="Allgemein"/>
          <w:gallery w:val="placeholder"/>
        </w:category>
        <w:types>
          <w:type w:val="bbPlcHdr"/>
        </w:types>
        <w:behaviors>
          <w:behavior w:val="content"/>
        </w:behaviors>
        <w:guid w:val="{8ED01E73-C8B9-4185-AC2E-B9B971770157}"/>
      </w:docPartPr>
      <w:docPartBody>
        <w:p w:rsidR="002C6C27" w:rsidRDefault="00F572AD" w:rsidP="00F572AD">
          <w:pPr>
            <w:pStyle w:val="827FFF8A71ED49388DE768BD05B86F7D"/>
          </w:pPr>
          <w:r w:rsidRPr="00157480">
            <w:rPr>
              <w:rStyle w:val="Platzhaltertext"/>
              <w:rFonts w:ascii="Segoe UI" w:hAnsi="Segoe UI" w:cs="Segoe UI"/>
              <w:sz w:val="16"/>
              <w:szCs w:val="16"/>
            </w:rPr>
            <w:t>Klicken oder tippen Sie hier, um Text einzugeben.</w:t>
          </w:r>
        </w:p>
      </w:docPartBody>
    </w:docPart>
    <w:docPart>
      <w:docPartPr>
        <w:name w:val="B16E31C048BC457883363E74DD52F32B"/>
        <w:category>
          <w:name w:val="Allgemein"/>
          <w:gallery w:val="placeholder"/>
        </w:category>
        <w:types>
          <w:type w:val="bbPlcHdr"/>
        </w:types>
        <w:behaviors>
          <w:behavior w:val="content"/>
        </w:behaviors>
        <w:guid w:val="{2E0C8C28-64D2-4FF3-8CCF-412A4A90B86F}"/>
      </w:docPartPr>
      <w:docPartBody>
        <w:p w:rsidR="002C6C27" w:rsidRDefault="00F572AD" w:rsidP="00F572AD">
          <w:pPr>
            <w:pStyle w:val="B16E31C048BC457883363E74DD52F32B"/>
          </w:pPr>
          <w:r w:rsidRPr="00157480">
            <w:rPr>
              <w:rStyle w:val="Platzhaltertext"/>
              <w:rFonts w:ascii="Segoe UI" w:hAnsi="Segoe UI" w:cs="Segoe UI"/>
              <w:sz w:val="16"/>
              <w:szCs w:val="16"/>
            </w:rPr>
            <w:t>Klicken oder tippen Sie hier, um Text einzugeben.</w:t>
          </w:r>
        </w:p>
      </w:docPartBody>
    </w:docPart>
    <w:docPart>
      <w:docPartPr>
        <w:name w:val="C4727C3EB33F4F2B9D1A4C744881DABC"/>
        <w:category>
          <w:name w:val="Allgemein"/>
          <w:gallery w:val="placeholder"/>
        </w:category>
        <w:types>
          <w:type w:val="bbPlcHdr"/>
        </w:types>
        <w:behaviors>
          <w:behavior w:val="content"/>
        </w:behaviors>
        <w:guid w:val="{B7E59FCC-35EF-4E77-8536-839570FC9510}"/>
      </w:docPartPr>
      <w:docPartBody>
        <w:p w:rsidR="002C6C27" w:rsidRDefault="00F572AD" w:rsidP="00F572AD">
          <w:pPr>
            <w:pStyle w:val="C4727C3EB33F4F2B9D1A4C744881DABC"/>
          </w:pPr>
          <w:r w:rsidRPr="00157480">
            <w:rPr>
              <w:rStyle w:val="Platzhaltertext"/>
              <w:rFonts w:ascii="Segoe UI" w:hAnsi="Segoe UI" w:cs="Segoe UI"/>
              <w:sz w:val="16"/>
              <w:szCs w:val="16"/>
            </w:rPr>
            <w:t>Klicken oder tippen Sie hier, um Text einzugeben.</w:t>
          </w:r>
        </w:p>
      </w:docPartBody>
    </w:docPart>
    <w:docPart>
      <w:docPartPr>
        <w:name w:val="DEBDC7B7BFEE4FFF987A09967ECF5FB7"/>
        <w:category>
          <w:name w:val="Allgemein"/>
          <w:gallery w:val="placeholder"/>
        </w:category>
        <w:types>
          <w:type w:val="bbPlcHdr"/>
        </w:types>
        <w:behaviors>
          <w:behavior w:val="content"/>
        </w:behaviors>
        <w:guid w:val="{1920E0BB-E3A5-4916-AA71-5BB47C69D139}"/>
      </w:docPartPr>
      <w:docPartBody>
        <w:p w:rsidR="002C6C27" w:rsidRDefault="00F572AD" w:rsidP="00F572AD">
          <w:pPr>
            <w:pStyle w:val="DEBDC7B7BFEE4FFF987A09967ECF5FB7"/>
          </w:pPr>
          <w:r w:rsidRPr="00157480">
            <w:rPr>
              <w:rStyle w:val="Platzhaltertext"/>
              <w:rFonts w:ascii="Segoe UI" w:hAnsi="Segoe UI" w:cs="Segoe UI"/>
              <w:sz w:val="16"/>
              <w:szCs w:val="16"/>
            </w:rPr>
            <w:t>Klicken oder tippen Sie hier, um Text einzugeben.</w:t>
          </w:r>
        </w:p>
      </w:docPartBody>
    </w:docPart>
    <w:docPart>
      <w:docPartPr>
        <w:name w:val="13D9C32C04534597BC53E2C92AC1050F"/>
        <w:category>
          <w:name w:val="Allgemein"/>
          <w:gallery w:val="placeholder"/>
        </w:category>
        <w:types>
          <w:type w:val="bbPlcHdr"/>
        </w:types>
        <w:behaviors>
          <w:behavior w:val="content"/>
        </w:behaviors>
        <w:guid w:val="{729EEA18-6BC2-4276-AB5D-E04AB53EA71D}"/>
      </w:docPartPr>
      <w:docPartBody>
        <w:p w:rsidR="002C6C27" w:rsidRDefault="00F572AD" w:rsidP="00F572AD">
          <w:pPr>
            <w:pStyle w:val="13D9C32C04534597BC53E2C92AC1050F"/>
          </w:pPr>
          <w:r w:rsidRPr="00157480">
            <w:rPr>
              <w:rStyle w:val="Platzhaltertext"/>
              <w:rFonts w:ascii="Segoe UI" w:hAnsi="Segoe UI" w:cs="Segoe UI"/>
              <w:sz w:val="16"/>
              <w:szCs w:val="16"/>
            </w:rPr>
            <w:t>Klicken oder tippen Sie hier, um Text einzugeben.</w:t>
          </w:r>
        </w:p>
      </w:docPartBody>
    </w:docPart>
    <w:docPart>
      <w:docPartPr>
        <w:name w:val="5EC072D1F863471ABCAE3C71426327E1"/>
        <w:category>
          <w:name w:val="Allgemein"/>
          <w:gallery w:val="placeholder"/>
        </w:category>
        <w:types>
          <w:type w:val="bbPlcHdr"/>
        </w:types>
        <w:behaviors>
          <w:behavior w:val="content"/>
        </w:behaviors>
        <w:guid w:val="{7FCAED7A-9D67-42F8-8CBE-2E5131C8F02E}"/>
      </w:docPartPr>
      <w:docPartBody>
        <w:p w:rsidR="002C6C27" w:rsidRDefault="00F572AD" w:rsidP="00F572AD">
          <w:pPr>
            <w:pStyle w:val="5EC072D1F863471ABCAE3C71426327E1"/>
          </w:pPr>
          <w:r w:rsidRPr="00157480">
            <w:rPr>
              <w:rStyle w:val="Platzhaltertext"/>
              <w:rFonts w:ascii="Segoe UI" w:hAnsi="Segoe UI" w:cs="Segoe UI"/>
              <w:sz w:val="16"/>
              <w:szCs w:val="16"/>
            </w:rPr>
            <w:t>Klicken oder tippen Sie hier, um Text einzugeben.</w:t>
          </w:r>
        </w:p>
      </w:docPartBody>
    </w:docPart>
    <w:docPart>
      <w:docPartPr>
        <w:name w:val="4C24C3FB0072458DAEA074D1A3CDEA78"/>
        <w:category>
          <w:name w:val="Allgemein"/>
          <w:gallery w:val="placeholder"/>
        </w:category>
        <w:types>
          <w:type w:val="bbPlcHdr"/>
        </w:types>
        <w:behaviors>
          <w:behavior w:val="content"/>
        </w:behaviors>
        <w:guid w:val="{5EE1835A-3A60-424C-B2B5-E2B3D7A2D4DC}"/>
      </w:docPartPr>
      <w:docPartBody>
        <w:p w:rsidR="002C6C27" w:rsidRDefault="00F572AD" w:rsidP="00F572AD">
          <w:pPr>
            <w:pStyle w:val="4C24C3FB0072458DAEA074D1A3CDEA78"/>
          </w:pPr>
          <w:r w:rsidRPr="00157480">
            <w:rPr>
              <w:rStyle w:val="Platzhaltertext"/>
              <w:rFonts w:ascii="Segoe UI" w:hAnsi="Segoe UI" w:cs="Segoe UI"/>
              <w:sz w:val="16"/>
              <w:szCs w:val="16"/>
            </w:rPr>
            <w:t>Klicken oder tippen Sie hier, um Text einzugeben.</w:t>
          </w:r>
        </w:p>
      </w:docPartBody>
    </w:docPart>
    <w:docPart>
      <w:docPartPr>
        <w:name w:val="35A3BDBFFD0B4BD2BB537BDB17BDD7D4"/>
        <w:category>
          <w:name w:val="Allgemein"/>
          <w:gallery w:val="placeholder"/>
        </w:category>
        <w:types>
          <w:type w:val="bbPlcHdr"/>
        </w:types>
        <w:behaviors>
          <w:behavior w:val="content"/>
        </w:behaviors>
        <w:guid w:val="{D98AC7BF-1B08-4258-A361-D069189EA843}"/>
      </w:docPartPr>
      <w:docPartBody>
        <w:p w:rsidR="002C6C27" w:rsidRDefault="00F572AD" w:rsidP="00F572AD">
          <w:pPr>
            <w:pStyle w:val="35A3BDBFFD0B4BD2BB537BDB17BDD7D4"/>
          </w:pPr>
          <w:r w:rsidRPr="00157480">
            <w:rPr>
              <w:rStyle w:val="Platzhaltertext"/>
              <w:rFonts w:ascii="Segoe UI" w:hAnsi="Segoe UI" w:cs="Segoe UI"/>
              <w:sz w:val="16"/>
              <w:szCs w:val="16"/>
            </w:rPr>
            <w:t>Klicken oder tippen Sie hier, um Text einzugeben.</w:t>
          </w:r>
        </w:p>
      </w:docPartBody>
    </w:docPart>
    <w:docPart>
      <w:docPartPr>
        <w:name w:val="767D4F431E52434F9B5832644502D892"/>
        <w:category>
          <w:name w:val="Allgemein"/>
          <w:gallery w:val="placeholder"/>
        </w:category>
        <w:types>
          <w:type w:val="bbPlcHdr"/>
        </w:types>
        <w:behaviors>
          <w:behavior w:val="content"/>
        </w:behaviors>
        <w:guid w:val="{5D9D00C2-CA2D-4CEF-B49B-D50C04C858B8}"/>
      </w:docPartPr>
      <w:docPartBody>
        <w:p w:rsidR="002C6C27" w:rsidRDefault="00F572AD" w:rsidP="00F572AD">
          <w:pPr>
            <w:pStyle w:val="767D4F431E52434F9B5832644502D892"/>
          </w:pPr>
          <w:r w:rsidRPr="00157480">
            <w:rPr>
              <w:rStyle w:val="Platzhaltertext"/>
              <w:rFonts w:ascii="Segoe UI" w:hAnsi="Segoe UI" w:cs="Segoe UI"/>
              <w:sz w:val="16"/>
              <w:szCs w:val="16"/>
            </w:rPr>
            <w:t>Klicken oder tippen Sie hier, um Text einzugeben.</w:t>
          </w:r>
        </w:p>
      </w:docPartBody>
    </w:docPart>
    <w:docPart>
      <w:docPartPr>
        <w:name w:val="588F2D5C951E48AF961CF2B2B8134510"/>
        <w:category>
          <w:name w:val="Allgemein"/>
          <w:gallery w:val="placeholder"/>
        </w:category>
        <w:types>
          <w:type w:val="bbPlcHdr"/>
        </w:types>
        <w:behaviors>
          <w:behavior w:val="content"/>
        </w:behaviors>
        <w:guid w:val="{F57416CE-AC35-43F2-A978-2F821EBE8549}"/>
      </w:docPartPr>
      <w:docPartBody>
        <w:p w:rsidR="002C6C27" w:rsidRDefault="00F572AD" w:rsidP="00F572AD">
          <w:pPr>
            <w:pStyle w:val="588F2D5C951E48AF961CF2B2B8134510"/>
          </w:pPr>
          <w:r w:rsidRPr="00157480">
            <w:rPr>
              <w:rStyle w:val="Platzhaltertext"/>
              <w:rFonts w:ascii="Segoe UI" w:hAnsi="Segoe UI" w:cs="Segoe UI"/>
              <w:sz w:val="16"/>
              <w:szCs w:val="16"/>
            </w:rPr>
            <w:t>Klicken oder tippen Sie hier, um Text einzugeben.</w:t>
          </w:r>
        </w:p>
      </w:docPartBody>
    </w:docPart>
    <w:docPart>
      <w:docPartPr>
        <w:name w:val="EC229F4335EE4B499239D93ED2CA6996"/>
        <w:category>
          <w:name w:val="Allgemein"/>
          <w:gallery w:val="placeholder"/>
        </w:category>
        <w:types>
          <w:type w:val="bbPlcHdr"/>
        </w:types>
        <w:behaviors>
          <w:behavior w:val="content"/>
        </w:behaviors>
        <w:guid w:val="{CEF39A3F-32EB-4393-8693-B6DF9451A114}"/>
      </w:docPartPr>
      <w:docPartBody>
        <w:p w:rsidR="002C6C27" w:rsidRDefault="00F572AD" w:rsidP="00F572AD">
          <w:pPr>
            <w:pStyle w:val="EC229F4335EE4B499239D93ED2CA6996"/>
          </w:pPr>
          <w:r w:rsidRPr="00157480">
            <w:rPr>
              <w:rStyle w:val="Platzhaltertext"/>
              <w:rFonts w:ascii="Segoe UI" w:hAnsi="Segoe UI" w:cs="Segoe UI"/>
              <w:sz w:val="16"/>
              <w:szCs w:val="16"/>
            </w:rPr>
            <w:t>Klicken oder tippen Sie hier, um Text einzugeben.</w:t>
          </w:r>
        </w:p>
      </w:docPartBody>
    </w:docPart>
    <w:docPart>
      <w:docPartPr>
        <w:name w:val="8D992C1791804977859C10C140BBFF11"/>
        <w:category>
          <w:name w:val="Allgemein"/>
          <w:gallery w:val="placeholder"/>
        </w:category>
        <w:types>
          <w:type w:val="bbPlcHdr"/>
        </w:types>
        <w:behaviors>
          <w:behavior w:val="content"/>
        </w:behaviors>
        <w:guid w:val="{D84948A7-B008-4B42-ACB9-054EB1654C3E}"/>
      </w:docPartPr>
      <w:docPartBody>
        <w:p w:rsidR="002C6C27" w:rsidRDefault="00F572AD" w:rsidP="00F572AD">
          <w:pPr>
            <w:pStyle w:val="8D992C1791804977859C10C140BBFF11"/>
          </w:pPr>
          <w:r w:rsidRPr="00157480">
            <w:rPr>
              <w:rStyle w:val="Platzhaltertext"/>
              <w:rFonts w:ascii="Segoe UI" w:hAnsi="Segoe UI" w:cs="Segoe UI"/>
              <w:sz w:val="20"/>
              <w:szCs w:val="20"/>
            </w:rPr>
            <w:t>Klicken oder tippen Sie hier, um Text einzugeben.</w:t>
          </w:r>
        </w:p>
      </w:docPartBody>
    </w:docPart>
    <w:docPart>
      <w:docPartPr>
        <w:name w:val="0C0E5DFFB70642768524899389D5E74D"/>
        <w:category>
          <w:name w:val="Allgemein"/>
          <w:gallery w:val="placeholder"/>
        </w:category>
        <w:types>
          <w:type w:val="bbPlcHdr"/>
        </w:types>
        <w:behaviors>
          <w:behavior w:val="content"/>
        </w:behaviors>
        <w:guid w:val="{E689175A-533E-4471-ADD6-0A214AFFE36C}"/>
      </w:docPartPr>
      <w:docPartBody>
        <w:p w:rsidR="002C6C27" w:rsidRDefault="00F572AD" w:rsidP="00F572AD">
          <w:pPr>
            <w:pStyle w:val="0C0E5DFFB70642768524899389D5E74D"/>
          </w:pPr>
          <w:r w:rsidRPr="00157480">
            <w:rPr>
              <w:rStyle w:val="Platzhaltertext"/>
              <w:rFonts w:ascii="Segoe UI" w:hAnsi="Segoe UI" w:cs="Segoe UI"/>
              <w:sz w:val="20"/>
              <w:szCs w:val="20"/>
            </w:rPr>
            <w:t>Klicken oder tippen Sie hier, um Text einzugeben.</w:t>
          </w:r>
        </w:p>
      </w:docPartBody>
    </w:docPart>
    <w:docPart>
      <w:docPartPr>
        <w:name w:val="9C360AB761914383A4F7A0B856664D4A"/>
        <w:category>
          <w:name w:val="Allgemein"/>
          <w:gallery w:val="placeholder"/>
        </w:category>
        <w:types>
          <w:type w:val="bbPlcHdr"/>
        </w:types>
        <w:behaviors>
          <w:behavior w:val="content"/>
        </w:behaviors>
        <w:guid w:val="{EFC8EB3A-7AE5-4516-B96B-9266215FC07C}"/>
      </w:docPartPr>
      <w:docPartBody>
        <w:p w:rsidR="002C6C27" w:rsidRDefault="00F572AD" w:rsidP="00F572AD">
          <w:pPr>
            <w:pStyle w:val="9C360AB761914383A4F7A0B856664D4A"/>
          </w:pPr>
          <w:r w:rsidRPr="00157480">
            <w:rPr>
              <w:rStyle w:val="Platzhaltertext"/>
              <w:rFonts w:ascii="Segoe UI" w:hAnsi="Segoe UI" w:cs="Segoe UI"/>
              <w:sz w:val="20"/>
              <w:szCs w:val="20"/>
            </w:rPr>
            <w:t>Klicken oder tippen Sie hier, um Text einzugeben.</w:t>
          </w:r>
        </w:p>
      </w:docPartBody>
    </w:docPart>
    <w:docPart>
      <w:docPartPr>
        <w:name w:val="06841B0ECFF94F7EB6DCA098F353D963"/>
        <w:category>
          <w:name w:val="Allgemein"/>
          <w:gallery w:val="placeholder"/>
        </w:category>
        <w:types>
          <w:type w:val="bbPlcHdr"/>
        </w:types>
        <w:behaviors>
          <w:behavior w:val="content"/>
        </w:behaviors>
        <w:guid w:val="{F071BC03-C3C5-4D17-930A-7581C21AE5E9}"/>
      </w:docPartPr>
      <w:docPartBody>
        <w:p w:rsidR="002C6C27" w:rsidRDefault="00F572AD" w:rsidP="00F572AD">
          <w:pPr>
            <w:pStyle w:val="06841B0ECFF94F7EB6DCA098F353D963"/>
          </w:pPr>
          <w:r w:rsidRPr="00157480">
            <w:rPr>
              <w:rStyle w:val="Platzhaltertext"/>
              <w:rFonts w:ascii="Segoe UI" w:hAnsi="Segoe UI" w:cs="Segoe UI"/>
              <w:sz w:val="20"/>
              <w:szCs w:val="20"/>
            </w:rPr>
            <w:t>Klicken oder tippen Sie hier, um Text einzugeben.</w:t>
          </w:r>
        </w:p>
      </w:docPartBody>
    </w:docPart>
    <w:docPart>
      <w:docPartPr>
        <w:name w:val="BECB7D83852143E69B2CC8F9303C9CAF"/>
        <w:category>
          <w:name w:val="Allgemein"/>
          <w:gallery w:val="placeholder"/>
        </w:category>
        <w:types>
          <w:type w:val="bbPlcHdr"/>
        </w:types>
        <w:behaviors>
          <w:behavior w:val="content"/>
        </w:behaviors>
        <w:guid w:val="{F5DB4D76-236A-412C-891D-DE5B0F8A4578}"/>
      </w:docPartPr>
      <w:docPartBody>
        <w:p w:rsidR="002C6C27" w:rsidRDefault="00F572AD" w:rsidP="00F572AD">
          <w:pPr>
            <w:pStyle w:val="BECB7D83852143E69B2CC8F9303C9CAF"/>
          </w:pPr>
          <w:r w:rsidRPr="009F646E">
            <w:rPr>
              <w:rStyle w:val="Platzhaltertext"/>
              <w:rFonts w:ascii="Segoe UI" w:hAnsi="Segoe UI" w:cs="Segoe UI"/>
              <w:sz w:val="16"/>
              <w:szCs w:val="16"/>
            </w:rPr>
            <w:t>Klicken oder tippen Sie hier, um Text einzugeben.</w:t>
          </w:r>
        </w:p>
      </w:docPartBody>
    </w:docPart>
    <w:docPart>
      <w:docPartPr>
        <w:name w:val="2ECF6861BA894993A433BD25959D86D6"/>
        <w:category>
          <w:name w:val="Allgemein"/>
          <w:gallery w:val="placeholder"/>
        </w:category>
        <w:types>
          <w:type w:val="bbPlcHdr"/>
        </w:types>
        <w:behaviors>
          <w:behavior w:val="content"/>
        </w:behaviors>
        <w:guid w:val="{AFD4AE81-D905-4B99-B336-93205CC7FD3A}"/>
      </w:docPartPr>
      <w:docPartBody>
        <w:p w:rsidR="002C6C27" w:rsidRDefault="00F572AD" w:rsidP="00F572AD">
          <w:pPr>
            <w:pStyle w:val="2ECF6861BA894993A433BD25959D86D6"/>
          </w:pPr>
          <w:r w:rsidRPr="00157480">
            <w:rPr>
              <w:rStyle w:val="Platzhaltertext"/>
              <w:rFonts w:ascii="Segoe UI" w:hAnsi="Segoe UI" w:cs="Segoe UI"/>
              <w:sz w:val="16"/>
              <w:szCs w:val="16"/>
            </w:rPr>
            <w:t>Klicken oder tippen Sie hier, um Text einzugeben.</w:t>
          </w:r>
        </w:p>
      </w:docPartBody>
    </w:docPart>
    <w:docPart>
      <w:docPartPr>
        <w:name w:val="251A22BC580F4657ACCD99524CE6E92E"/>
        <w:category>
          <w:name w:val="Allgemein"/>
          <w:gallery w:val="placeholder"/>
        </w:category>
        <w:types>
          <w:type w:val="bbPlcHdr"/>
        </w:types>
        <w:behaviors>
          <w:behavior w:val="content"/>
        </w:behaviors>
        <w:guid w:val="{03F27A23-1EBA-401D-A630-D3A6438915FC}"/>
      </w:docPartPr>
      <w:docPartBody>
        <w:p w:rsidR="002C6C27" w:rsidRDefault="00F572AD" w:rsidP="00F572AD">
          <w:pPr>
            <w:pStyle w:val="251A22BC580F4657ACCD99524CE6E92E"/>
          </w:pPr>
          <w:r w:rsidRPr="00157480">
            <w:rPr>
              <w:rStyle w:val="Platzhaltertext"/>
              <w:rFonts w:ascii="Segoe UI" w:hAnsi="Segoe UI" w:cs="Segoe UI"/>
              <w:sz w:val="16"/>
              <w:szCs w:val="16"/>
            </w:rPr>
            <w:t>Klicken oder tippen Sie hier, um Text einzugeben.</w:t>
          </w:r>
        </w:p>
      </w:docPartBody>
    </w:docPart>
    <w:docPart>
      <w:docPartPr>
        <w:name w:val="E2325ED55383400C9C500232823B2F10"/>
        <w:category>
          <w:name w:val="Allgemein"/>
          <w:gallery w:val="placeholder"/>
        </w:category>
        <w:types>
          <w:type w:val="bbPlcHdr"/>
        </w:types>
        <w:behaviors>
          <w:behavior w:val="content"/>
        </w:behaviors>
        <w:guid w:val="{A87CACC0-9920-46DF-8BF9-B56994CE03D6}"/>
      </w:docPartPr>
      <w:docPartBody>
        <w:p w:rsidR="002C6C27" w:rsidRDefault="00F572AD" w:rsidP="00F572AD">
          <w:pPr>
            <w:pStyle w:val="E2325ED55383400C9C500232823B2F10"/>
          </w:pPr>
          <w:r w:rsidRPr="00157480">
            <w:rPr>
              <w:rStyle w:val="Platzhaltertext"/>
              <w:rFonts w:ascii="Segoe UI" w:hAnsi="Segoe UI" w:cs="Segoe UI"/>
              <w:sz w:val="16"/>
              <w:szCs w:val="16"/>
            </w:rPr>
            <w:t>Klicken oder tippen Sie hier, um Text einzugeben.</w:t>
          </w:r>
        </w:p>
      </w:docPartBody>
    </w:docPart>
    <w:docPart>
      <w:docPartPr>
        <w:name w:val="C1F6740A9D6940E0B05A5644A2A780CF"/>
        <w:category>
          <w:name w:val="Allgemein"/>
          <w:gallery w:val="placeholder"/>
        </w:category>
        <w:types>
          <w:type w:val="bbPlcHdr"/>
        </w:types>
        <w:behaviors>
          <w:behavior w:val="content"/>
        </w:behaviors>
        <w:guid w:val="{A74E9774-A4BD-4516-99B8-C0BAE0972934}"/>
      </w:docPartPr>
      <w:docPartBody>
        <w:p w:rsidR="002C6C27" w:rsidRDefault="00F572AD" w:rsidP="00F572AD">
          <w:pPr>
            <w:pStyle w:val="C1F6740A9D6940E0B05A5644A2A780CF"/>
          </w:pPr>
          <w:r w:rsidRPr="00157480">
            <w:rPr>
              <w:rStyle w:val="Platzhaltertext"/>
              <w:rFonts w:ascii="Segoe UI" w:hAnsi="Segoe UI" w:cs="Segoe UI"/>
              <w:sz w:val="20"/>
              <w:szCs w:val="20"/>
            </w:rPr>
            <w:t>Klicken oder tippen Sie hier, um Text einzugeben.</w:t>
          </w:r>
        </w:p>
      </w:docPartBody>
    </w:docPart>
    <w:docPart>
      <w:docPartPr>
        <w:name w:val="B65C817A8FD24C49A0E450AA3DFF2319"/>
        <w:category>
          <w:name w:val="Allgemein"/>
          <w:gallery w:val="placeholder"/>
        </w:category>
        <w:types>
          <w:type w:val="bbPlcHdr"/>
        </w:types>
        <w:behaviors>
          <w:behavior w:val="content"/>
        </w:behaviors>
        <w:guid w:val="{A0F3BF70-42ED-4F2A-9B72-E5826E74ABC4}"/>
      </w:docPartPr>
      <w:docPartBody>
        <w:p w:rsidR="002C6C27" w:rsidRDefault="00F572AD" w:rsidP="00F572AD">
          <w:pPr>
            <w:pStyle w:val="B65C817A8FD24C49A0E450AA3DFF2319"/>
          </w:pPr>
          <w:r w:rsidRPr="00157480">
            <w:rPr>
              <w:rStyle w:val="Platzhaltertext"/>
              <w:rFonts w:ascii="Segoe UI" w:hAnsi="Segoe UI" w:cs="Segoe UI"/>
              <w:sz w:val="20"/>
              <w:szCs w:val="20"/>
            </w:rPr>
            <w:t>Klicken oder tippen Sie hier, um Text einzugeben.</w:t>
          </w:r>
        </w:p>
      </w:docPartBody>
    </w:docPart>
    <w:docPart>
      <w:docPartPr>
        <w:name w:val="0396BFB42EB9490BB9F73F8215F47E40"/>
        <w:category>
          <w:name w:val="Allgemein"/>
          <w:gallery w:val="placeholder"/>
        </w:category>
        <w:types>
          <w:type w:val="bbPlcHdr"/>
        </w:types>
        <w:behaviors>
          <w:behavior w:val="content"/>
        </w:behaviors>
        <w:guid w:val="{614A1A88-5826-4B0A-B782-736FB032FF27}"/>
      </w:docPartPr>
      <w:docPartBody>
        <w:p w:rsidR="002C6C27" w:rsidRDefault="00F572AD" w:rsidP="00F572AD">
          <w:pPr>
            <w:pStyle w:val="0396BFB42EB9490BB9F73F8215F47E40"/>
          </w:pPr>
          <w:r w:rsidRPr="00157480">
            <w:rPr>
              <w:rStyle w:val="Platzhaltertext"/>
              <w:rFonts w:ascii="Segoe UI" w:hAnsi="Segoe UI" w:cs="Segoe UI"/>
              <w:sz w:val="20"/>
              <w:szCs w:val="20"/>
            </w:rPr>
            <w:t>Klicken oder tippen Sie hier, um Text einzugeben.</w:t>
          </w:r>
        </w:p>
      </w:docPartBody>
    </w:docPart>
    <w:docPart>
      <w:docPartPr>
        <w:name w:val="30AC37B18D8345BBABA1E11E565D9C3F"/>
        <w:category>
          <w:name w:val="Allgemein"/>
          <w:gallery w:val="placeholder"/>
        </w:category>
        <w:types>
          <w:type w:val="bbPlcHdr"/>
        </w:types>
        <w:behaviors>
          <w:behavior w:val="content"/>
        </w:behaviors>
        <w:guid w:val="{B6E45889-D1F8-42F7-AE7E-426D5E75BDB8}"/>
      </w:docPartPr>
      <w:docPartBody>
        <w:p w:rsidR="002C6C27" w:rsidRDefault="00F572AD" w:rsidP="00F572AD">
          <w:pPr>
            <w:pStyle w:val="30AC37B18D8345BBABA1E11E565D9C3F"/>
          </w:pPr>
          <w:r w:rsidRPr="00157480">
            <w:rPr>
              <w:rStyle w:val="Platzhaltertext"/>
              <w:rFonts w:ascii="Segoe UI" w:hAnsi="Segoe UI" w:cs="Segoe UI"/>
              <w:sz w:val="20"/>
              <w:szCs w:val="20"/>
            </w:rPr>
            <w:t>Klicken oder tippen Sie hier, um Text einzugeben.</w:t>
          </w:r>
        </w:p>
      </w:docPartBody>
    </w:docPart>
    <w:docPart>
      <w:docPartPr>
        <w:name w:val="299DA9859ABC4C7096F59F409E7760AB"/>
        <w:category>
          <w:name w:val="Allgemein"/>
          <w:gallery w:val="placeholder"/>
        </w:category>
        <w:types>
          <w:type w:val="bbPlcHdr"/>
        </w:types>
        <w:behaviors>
          <w:behavior w:val="content"/>
        </w:behaviors>
        <w:guid w:val="{1E838FF2-34A2-4B56-98F1-5C1D5AEE4B3A}"/>
      </w:docPartPr>
      <w:docPartBody>
        <w:p w:rsidR="002C6C27" w:rsidRDefault="00F572AD" w:rsidP="00F572AD">
          <w:pPr>
            <w:pStyle w:val="299DA9859ABC4C7096F59F409E7760AB"/>
          </w:pPr>
          <w:r w:rsidRPr="008033A9">
            <w:rPr>
              <w:rStyle w:val="Platzhaltertext"/>
              <w:rFonts w:ascii="Segoe UI" w:hAnsi="Segoe UI" w:cs="Segoe UI"/>
              <w:sz w:val="20"/>
              <w:szCs w:val="20"/>
            </w:rPr>
            <w:t>Anzahl</w:t>
          </w:r>
        </w:p>
      </w:docPartBody>
    </w:docPart>
    <w:docPart>
      <w:docPartPr>
        <w:name w:val="84E60B6D840F48F8993D5EDD07CAD4B2"/>
        <w:category>
          <w:name w:val="Allgemein"/>
          <w:gallery w:val="placeholder"/>
        </w:category>
        <w:types>
          <w:type w:val="bbPlcHdr"/>
        </w:types>
        <w:behaviors>
          <w:behavior w:val="content"/>
        </w:behaviors>
        <w:guid w:val="{00032E57-3482-4146-89FB-E5244BBDC9D5}"/>
      </w:docPartPr>
      <w:docPartBody>
        <w:p w:rsidR="002C6C27" w:rsidRDefault="00F572AD" w:rsidP="00F572AD">
          <w:pPr>
            <w:pStyle w:val="84E60B6D840F48F8993D5EDD07CAD4B2"/>
          </w:pPr>
          <w:r w:rsidRPr="008033A9">
            <w:rPr>
              <w:rStyle w:val="Platzhaltertext"/>
              <w:rFonts w:ascii="Segoe UI" w:hAnsi="Segoe UI" w:cs="Segoe UI"/>
              <w:sz w:val="20"/>
              <w:szCs w:val="20"/>
            </w:rPr>
            <w:t>Anzahl</w:t>
          </w:r>
        </w:p>
      </w:docPartBody>
    </w:docPart>
    <w:docPart>
      <w:docPartPr>
        <w:name w:val="0F87D2950AF14FD78DE477B513FC0EE0"/>
        <w:category>
          <w:name w:val="Allgemein"/>
          <w:gallery w:val="placeholder"/>
        </w:category>
        <w:types>
          <w:type w:val="bbPlcHdr"/>
        </w:types>
        <w:behaviors>
          <w:behavior w:val="content"/>
        </w:behaviors>
        <w:guid w:val="{73C4B978-31A4-4CD2-A788-AC0AD90AEBF0}"/>
      </w:docPartPr>
      <w:docPartBody>
        <w:p w:rsidR="002C6C27" w:rsidRDefault="00F572AD" w:rsidP="00F572AD">
          <w:pPr>
            <w:pStyle w:val="0F87D2950AF14FD78DE477B513FC0EE0"/>
          </w:pPr>
          <w:r w:rsidRPr="008033A9">
            <w:rPr>
              <w:rStyle w:val="Platzhaltertext"/>
              <w:rFonts w:ascii="Segoe UI" w:hAnsi="Segoe UI" w:cs="Segoe UI"/>
              <w:sz w:val="20"/>
              <w:szCs w:val="20"/>
            </w:rPr>
            <w:t>Anzahl</w:t>
          </w:r>
        </w:p>
      </w:docPartBody>
    </w:docPart>
    <w:docPart>
      <w:docPartPr>
        <w:name w:val="9D4E607CADD54D868D89E28529AD12F4"/>
        <w:category>
          <w:name w:val="Allgemein"/>
          <w:gallery w:val="placeholder"/>
        </w:category>
        <w:types>
          <w:type w:val="bbPlcHdr"/>
        </w:types>
        <w:behaviors>
          <w:behavior w:val="content"/>
        </w:behaviors>
        <w:guid w:val="{75A20C7B-0F24-41D9-8756-9121DFA0D83B}"/>
      </w:docPartPr>
      <w:docPartBody>
        <w:p w:rsidR="002C6C27" w:rsidRDefault="00F572AD" w:rsidP="00F572AD">
          <w:pPr>
            <w:pStyle w:val="9D4E607CADD54D868D89E28529AD12F4"/>
          </w:pPr>
          <w:r w:rsidRPr="008033A9">
            <w:rPr>
              <w:rStyle w:val="Platzhaltertext"/>
              <w:rFonts w:ascii="Segoe UI" w:hAnsi="Segoe UI" w:cs="Segoe UI"/>
              <w:sz w:val="20"/>
              <w:szCs w:val="20"/>
            </w:rPr>
            <w:t>Anzahl</w:t>
          </w:r>
        </w:p>
      </w:docPartBody>
    </w:docPart>
    <w:docPart>
      <w:docPartPr>
        <w:name w:val="033A3F5B7A614B90894D11273D4BEB57"/>
        <w:category>
          <w:name w:val="Allgemein"/>
          <w:gallery w:val="placeholder"/>
        </w:category>
        <w:types>
          <w:type w:val="bbPlcHdr"/>
        </w:types>
        <w:behaviors>
          <w:behavior w:val="content"/>
        </w:behaviors>
        <w:guid w:val="{467F6B8C-5F85-437D-A533-423F93313E0D}"/>
      </w:docPartPr>
      <w:docPartBody>
        <w:p w:rsidR="002C6C27" w:rsidRDefault="00F572AD" w:rsidP="00F572AD">
          <w:pPr>
            <w:pStyle w:val="033A3F5B7A614B90894D11273D4BEB57"/>
          </w:pPr>
          <w:r w:rsidRPr="008033A9">
            <w:rPr>
              <w:rStyle w:val="Platzhaltertext"/>
              <w:rFonts w:ascii="Segoe UI" w:hAnsi="Segoe UI" w:cs="Segoe UI"/>
              <w:sz w:val="20"/>
              <w:szCs w:val="20"/>
            </w:rPr>
            <w:t>Anzahl</w:t>
          </w:r>
        </w:p>
      </w:docPartBody>
    </w:docPart>
    <w:docPart>
      <w:docPartPr>
        <w:name w:val="6557B7F566FE41B3974872C3AFA89EB9"/>
        <w:category>
          <w:name w:val="Allgemein"/>
          <w:gallery w:val="placeholder"/>
        </w:category>
        <w:types>
          <w:type w:val="bbPlcHdr"/>
        </w:types>
        <w:behaviors>
          <w:behavior w:val="content"/>
        </w:behaviors>
        <w:guid w:val="{3BCC4C4F-1B67-4DED-8CA1-8EBE72E79F4C}"/>
      </w:docPartPr>
      <w:docPartBody>
        <w:p w:rsidR="002C6C27" w:rsidRDefault="00F572AD" w:rsidP="00F572AD">
          <w:pPr>
            <w:pStyle w:val="6557B7F566FE41B3974872C3AFA89EB9"/>
          </w:pPr>
          <w:r w:rsidRPr="008033A9">
            <w:rPr>
              <w:rStyle w:val="Platzhaltertext"/>
              <w:rFonts w:ascii="Segoe UI" w:hAnsi="Segoe UI" w:cs="Segoe UI"/>
              <w:sz w:val="20"/>
              <w:szCs w:val="20"/>
            </w:rPr>
            <w:t>Anzahl</w:t>
          </w:r>
        </w:p>
      </w:docPartBody>
    </w:docPart>
    <w:docPart>
      <w:docPartPr>
        <w:name w:val="87A2786D49084F72BCB1EADEF4953F77"/>
        <w:category>
          <w:name w:val="Allgemein"/>
          <w:gallery w:val="placeholder"/>
        </w:category>
        <w:types>
          <w:type w:val="bbPlcHdr"/>
        </w:types>
        <w:behaviors>
          <w:behavior w:val="content"/>
        </w:behaviors>
        <w:guid w:val="{317E7444-D2F0-4040-9E94-5A4B2C8E7735}"/>
      </w:docPartPr>
      <w:docPartBody>
        <w:p w:rsidR="002C6C27" w:rsidRDefault="00F572AD" w:rsidP="00F572AD">
          <w:pPr>
            <w:pStyle w:val="87A2786D49084F72BCB1EADEF4953F77"/>
          </w:pPr>
          <w:r w:rsidRPr="00E25CEA">
            <w:rPr>
              <w:rStyle w:val="Platzhaltertext"/>
              <w:rFonts w:ascii="Segoe UI" w:hAnsi="Segoe UI" w:cs="Segoe UI"/>
              <w:sz w:val="20"/>
              <w:szCs w:val="20"/>
            </w:rPr>
            <w:t>Klicken oder tippen Sie hier, um Text einzugeben.</w:t>
          </w:r>
        </w:p>
      </w:docPartBody>
    </w:docPart>
    <w:docPart>
      <w:docPartPr>
        <w:name w:val="587E2340734B4D89BA543058DD772B5F"/>
        <w:category>
          <w:name w:val="Allgemein"/>
          <w:gallery w:val="placeholder"/>
        </w:category>
        <w:types>
          <w:type w:val="bbPlcHdr"/>
        </w:types>
        <w:behaviors>
          <w:behavior w:val="content"/>
        </w:behaviors>
        <w:guid w:val="{0C7EAE4A-BC7B-4FC6-9487-31532CCBED5F}"/>
      </w:docPartPr>
      <w:docPartBody>
        <w:p w:rsidR="002C6C27" w:rsidRDefault="00F572AD" w:rsidP="00F572AD">
          <w:pPr>
            <w:pStyle w:val="587E2340734B4D89BA543058DD772B5F"/>
          </w:pPr>
          <w:r w:rsidRPr="00E25CEA">
            <w:rPr>
              <w:rStyle w:val="Platzhaltertext"/>
              <w:rFonts w:ascii="Segoe UI" w:hAnsi="Segoe UI" w:cs="Segoe UI"/>
              <w:sz w:val="20"/>
              <w:szCs w:val="20"/>
            </w:rPr>
            <w:t>Wählen Sie ein Element aus.</w:t>
          </w:r>
        </w:p>
      </w:docPartBody>
    </w:docPart>
    <w:docPart>
      <w:docPartPr>
        <w:name w:val="CA45A15CC80E485FB3946C0B32CA12F9"/>
        <w:category>
          <w:name w:val="Allgemein"/>
          <w:gallery w:val="placeholder"/>
        </w:category>
        <w:types>
          <w:type w:val="bbPlcHdr"/>
        </w:types>
        <w:behaviors>
          <w:behavior w:val="content"/>
        </w:behaviors>
        <w:guid w:val="{0F35516F-36D5-4B2F-8295-35E19320AAA3}"/>
      </w:docPartPr>
      <w:docPartBody>
        <w:p w:rsidR="002C6C27" w:rsidRDefault="00F572AD" w:rsidP="00F572AD">
          <w:pPr>
            <w:pStyle w:val="CA45A15CC80E485FB3946C0B32CA12F9"/>
          </w:pPr>
          <w:r w:rsidRPr="0027647F">
            <w:rPr>
              <w:rStyle w:val="Platzhaltertext"/>
              <w:rFonts w:ascii="Segoe UI" w:hAnsi="Segoe UI" w:cs="Segoe UI"/>
              <w:sz w:val="20"/>
              <w:szCs w:val="20"/>
            </w:rPr>
            <w:t>Klicken oder tippen Sie hier, um Text einzugeben.</w:t>
          </w:r>
        </w:p>
      </w:docPartBody>
    </w:docPart>
    <w:docPart>
      <w:docPartPr>
        <w:name w:val="B2DC55CC2C9C4E5180BAB227BD731FD2"/>
        <w:category>
          <w:name w:val="Allgemein"/>
          <w:gallery w:val="placeholder"/>
        </w:category>
        <w:types>
          <w:type w:val="bbPlcHdr"/>
        </w:types>
        <w:behaviors>
          <w:behavior w:val="content"/>
        </w:behaviors>
        <w:guid w:val="{04446B90-EBAD-43FB-8577-2AFFCDE438EC}"/>
      </w:docPartPr>
      <w:docPartBody>
        <w:p w:rsidR="002C6C27" w:rsidRDefault="00F572AD" w:rsidP="00F572AD">
          <w:pPr>
            <w:pStyle w:val="B2DC55CC2C9C4E5180BAB227BD731FD2"/>
          </w:pPr>
          <w:r w:rsidRPr="0027647F">
            <w:rPr>
              <w:rStyle w:val="Platzhaltertext"/>
              <w:rFonts w:ascii="Segoe UI" w:hAnsi="Segoe UI" w:cs="Segoe UI"/>
              <w:sz w:val="20"/>
              <w:szCs w:val="20"/>
            </w:rPr>
            <w:t>Klicken oder tippen Sie hier, um Text einzugeben.</w:t>
          </w:r>
        </w:p>
      </w:docPartBody>
    </w:docPart>
    <w:docPart>
      <w:docPartPr>
        <w:name w:val="CF045B1DECC6438D90B62A4085302FDF"/>
        <w:category>
          <w:name w:val="Allgemein"/>
          <w:gallery w:val="placeholder"/>
        </w:category>
        <w:types>
          <w:type w:val="bbPlcHdr"/>
        </w:types>
        <w:behaviors>
          <w:behavior w:val="content"/>
        </w:behaviors>
        <w:guid w:val="{170C619A-2435-4C8E-B5DF-F6C5A99D0C51}"/>
      </w:docPartPr>
      <w:docPartBody>
        <w:p w:rsidR="002C6C27" w:rsidRDefault="00F572AD" w:rsidP="00F572AD">
          <w:pPr>
            <w:pStyle w:val="CF045B1DECC6438D90B62A4085302FDF"/>
          </w:pPr>
          <w:r w:rsidRPr="0027647F">
            <w:rPr>
              <w:rStyle w:val="Platzhaltertext"/>
              <w:rFonts w:ascii="Segoe UI" w:hAnsi="Segoe UI" w:cs="Segoe UI"/>
              <w:sz w:val="20"/>
              <w:szCs w:val="20"/>
            </w:rPr>
            <w:t>Klicken oder tippen Sie hier, um Text einzugeben.</w:t>
          </w:r>
        </w:p>
      </w:docPartBody>
    </w:docPart>
    <w:docPart>
      <w:docPartPr>
        <w:name w:val="5B6D26A11F5540B4902912678EC7A543"/>
        <w:category>
          <w:name w:val="Allgemein"/>
          <w:gallery w:val="placeholder"/>
        </w:category>
        <w:types>
          <w:type w:val="bbPlcHdr"/>
        </w:types>
        <w:behaviors>
          <w:behavior w:val="content"/>
        </w:behaviors>
        <w:guid w:val="{1BB12F21-B8AC-43D3-A477-8B8F45628F52}"/>
      </w:docPartPr>
      <w:docPartBody>
        <w:p w:rsidR="002C6C27" w:rsidRDefault="00F572AD" w:rsidP="00F572AD">
          <w:pPr>
            <w:pStyle w:val="5B6D26A11F5540B4902912678EC7A543"/>
          </w:pPr>
          <w:r w:rsidRPr="00C27603">
            <w:rPr>
              <w:rStyle w:val="Platzhaltertext"/>
              <w:rFonts w:ascii="Segoe UI" w:hAnsi="Segoe UI" w:cs="Segoe UI"/>
              <w:sz w:val="20"/>
              <w:szCs w:val="20"/>
            </w:rPr>
            <w:t>Klicken oder tippen Sie hier, um Text einzugeben.</w:t>
          </w:r>
        </w:p>
      </w:docPartBody>
    </w:docPart>
    <w:docPart>
      <w:docPartPr>
        <w:name w:val="1A68F6E35D814734AF532F8164D30C29"/>
        <w:category>
          <w:name w:val="Allgemein"/>
          <w:gallery w:val="placeholder"/>
        </w:category>
        <w:types>
          <w:type w:val="bbPlcHdr"/>
        </w:types>
        <w:behaviors>
          <w:behavior w:val="content"/>
        </w:behaviors>
        <w:guid w:val="{F96E4883-ED3F-4493-B2A4-1860782D0DC4}"/>
      </w:docPartPr>
      <w:docPartBody>
        <w:p w:rsidR="002C6C27" w:rsidRDefault="00F572AD" w:rsidP="00F572AD">
          <w:pPr>
            <w:pStyle w:val="1A68F6E35D814734AF532F8164D30C29"/>
          </w:pPr>
          <w:r w:rsidRPr="007F2E54">
            <w:rPr>
              <w:rStyle w:val="Platzhaltertext"/>
              <w:rFonts w:ascii="Segoe UI" w:hAnsi="Segoe UI" w:cs="Segoe UI"/>
              <w:sz w:val="20"/>
              <w:szCs w:val="20"/>
            </w:rPr>
            <w:t>Klicken oder tippen Sie hier, um Text einzugeben.</w:t>
          </w:r>
        </w:p>
      </w:docPartBody>
    </w:docPart>
    <w:docPart>
      <w:docPartPr>
        <w:name w:val="9C48C8D4BCDC4CA9B14E3226E632BA22"/>
        <w:category>
          <w:name w:val="Allgemein"/>
          <w:gallery w:val="placeholder"/>
        </w:category>
        <w:types>
          <w:type w:val="bbPlcHdr"/>
        </w:types>
        <w:behaviors>
          <w:behavior w:val="content"/>
        </w:behaviors>
        <w:guid w:val="{F71274D7-2738-4510-8372-B060782876E3}"/>
      </w:docPartPr>
      <w:docPartBody>
        <w:p w:rsidR="002C6C27" w:rsidRDefault="00F572AD" w:rsidP="00F572AD">
          <w:pPr>
            <w:pStyle w:val="9C48C8D4BCDC4CA9B14E3226E632BA22"/>
          </w:pPr>
          <w:r w:rsidRPr="007F2E54">
            <w:rPr>
              <w:rStyle w:val="Platzhaltertext"/>
              <w:rFonts w:ascii="Segoe UI" w:hAnsi="Segoe UI" w:cs="Segoe UI"/>
              <w:sz w:val="20"/>
              <w:szCs w:val="20"/>
            </w:rPr>
            <w:t>Klicken oder tippen Sie hier, um Text einzugeben.</w:t>
          </w:r>
        </w:p>
      </w:docPartBody>
    </w:docPart>
    <w:docPart>
      <w:docPartPr>
        <w:name w:val="988F66305E1A4DAE8F7E4A0A73B1B3BE"/>
        <w:category>
          <w:name w:val="Allgemein"/>
          <w:gallery w:val="placeholder"/>
        </w:category>
        <w:types>
          <w:type w:val="bbPlcHdr"/>
        </w:types>
        <w:behaviors>
          <w:behavior w:val="content"/>
        </w:behaviors>
        <w:guid w:val="{08259F43-DCA7-4A31-AACA-D4EED9E78A5D}"/>
      </w:docPartPr>
      <w:docPartBody>
        <w:p w:rsidR="002C6C27" w:rsidRDefault="00F572AD" w:rsidP="00F572AD">
          <w:pPr>
            <w:pStyle w:val="988F66305E1A4DAE8F7E4A0A73B1B3BE"/>
          </w:pPr>
          <w:r w:rsidRPr="007F2E54">
            <w:rPr>
              <w:rStyle w:val="Platzhaltertext"/>
              <w:rFonts w:ascii="Segoe UI" w:hAnsi="Segoe UI" w:cs="Segoe UI"/>
              <w:sz w:val="20"/>
              <w:szCs w:val="20"/>
            </w:rPr>
            <w:t>Klicken oder tippen Sie hier, um Text einzugeben.</w:t>
          </w:r>
        </w:p>
      </w:docPartBody>
    </w:docPart>
    <w:docPart>
      <w:docPartPr>
        <w:name w:val="D3F42D4D8ECE4AD780A44B0B6EBA2E56"/>
        <w:category>
          <w:name w:val="Allgemein"/>
          <w:gallery w:val="placeholder"/>
        </w:category>
        <w:types>
          <w:type w:val="bbPlcHdr"/>
        </w:types>
        <w:behaviors>
          <w:behavior w:val="content"/>
        </w:behaviors>
        <w:guid w:val="{749682C1-4C69-4D00-9F2D-6C9911120FD3}"/>
      </w:docPartPr>
      <w:docPartBody>
        <w:p w:rsidR="002C6C27" w:rsidRDefault="00F572AD" w:rsidP="00F572AD">
          <w:pPr>
            <w:pStyle w:val="D3F42D4D8ECE4AD780A44B0B6EBA2E56"/>
          </w:pPr>
          <w:r w:rsidRPr="007F2E54">
            <w:rPr>
              <w:rStyle w:val="Platzhaltertext"/>
              <w:sz w:val="20"/>
              <w:szCs w:val="20"/>
            </w:rPr>
            <w:t>Klicken oder tippen Sie hier, um Text einzugeben.</w:t>
          </w:r>
        </w:p>
      </w:docPartBody>
    </w:docPart>
    <w:docPart>
      <w:docPartPr>
        <w:name w:val="9F2323DD3CF742D28296A163FC1672CD"/>
        <w:category>
          <w:name w:val="Allgemein"/>
          <w:gallery w:val="placeholder"/>
        </w:category>
        <w:types>
          <w:type w:val="bbPlcHdr"/>
        </w:types>
        <w:behaviors>
          <w:behavior w:val="content"/>
        </w:behaviors>
        <w:guid w:val="{9D2CCEEE-D2C4-4B4F-935D-0CC4B260228B}"/>
      </w:docPartPr>
      <w:docPartBody>
        <w:p w:rsidR="002C6C27" w:rsidRDefault="00F572AD" w:rsidP="00F572AD">
          <w:pPr>
            <w:pStyle w:val="9F2323DD3CF742D28296A163FC1672CD"/>
          </w:pPr>
          <w:r w:rsidRPr="00A74310">
            <w:rPr>
              <w:rStyle w:val="Platzhaltertext"/>
              <w:sz w:val="20"/>
              <w:szCs w:val="20"/>
            </w:rPr>
            <w:t>Datum</w:t>
          </w:r>
        </w:p>
      </w:docPartBody>
    </w:docPart>
    <w:docPart>
      <w:docPartPr>
        <w:name w:val="944BE0797EBF4DD9B823B17AC1C4BCC7"/>
        <w:category>
          <w:name w:val="Allgemein"/>
          <w:gallery w:val="placeholder"/>
        </w:category>
        <w:types>
          <w:type w:val="bbPlcHdr"/>
        </w:types>
        <w:behaviors>
          <w:behavior w:val="content"/>
        </w:behaviors>
        <w:guid w:val="{D7964ACB-EEA4-4EE1-B52F-8EC42839EFCD}"/>
      </w:docPartPr>
      <w:docPartBody>
        <w:p w:rsidR="002C6C27" w:rsidRDefault="00F572AD" w:rsidP="00F572AD">
          <w:pPr>
            <w:pStyle w:val="944BE0797EBF4DD9B823B17AC1C4BCC71"/>
          </w:pPr>
          <w:r w:rsidRPr="007F2E54">
            <w:rPr>
              <w:rStyle w:val="Platzhaltertext"/>
              <w:rFonts w:ascii="Segoe UI" w:hAnsi="Segoe UI" w:cs="Segoe UI"/>
              <w:sz w:val="20"/>
              <w:szCs w:val="20"/>
            </w:rPr>
            <w:t>Klicken oder tippen Sie hier, um Text einzugeben.</w:t>
          </w:r>
        </w:p>
      </w:docPartBody>
    </w:docPart>
    <w:docPart>
      <w:docPartPr>
        <w:name w:val="2A70F0C4A72445A49CB6B72FEC1E85D1"/>
        <w:category>
          <w:name w:val="Allgemein"/>
          <w:gallery w:val="placeholder"/>
        </w:category>
        <w:types>
          <w:type w:val="bbPlcHdr"/>
        </w:types>
        <w:behaviors>
          <w:behavior w:val="content"/>
        </w:behaviors>
        <w:guid w:val="{4796921E-07D8-4EF8-9E65-724FD3BB180F}"/>
      </w:docPartPr>
      <w:docPartBody>
        <w:p w:rsidR="00656764" w:rsidRDefault="00656764" w:rsidP="00656764">
          <w:pPr>
            <w:pStyle w:val="2A70F0C4A72445A49CB6B72FEC1E85D1"/>
          </w:pPr>
          <w:r w:rsidRPr="00DE2A86">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A640E4DA1C55480AAADD165A4CB695FA"/>
        <w:category>
          <w:name w:val="Allgemein"/>
          <w:gallery w:val="placeholder"/>
        </w:category>
        <w:types>
          <w:type w:val="bbPlcHdr"/>
        </w:types>
        <w:behaviors>
          <w:behavior w:val="content"/>
        </w:behaviors>
        <w:guid w:val="{D59EFD2E-0A47-4B6C-84F9-7ECA631FABC9}"/>
      </w:docPartPr>
      <w:docPartBody>
        <w:p w:rsidR="00656764" w:rsidRDefault="00F572AD" w:rsidP="00F572AD">
          <w:pPr>
            <w:pStyle w:val="A640E4DA1C55480AAADD165A4CB695FA1"/>
          </w:pPr>
          <w:r w:rsidRPr="00157480">
            <w:rPr>
              <w:rStyle w:val="Platzhaltertext"/>
              <w:rFonts w:ascii="Segoe UI" w:hAnsi="Segoe UI" w:cs="Segoe UI"/>
              <w:sz w:val="20"/>
              <w:szCs w:val="20"/>
            </w:rPr>
            <w:t>Klicken oder tippen Sie hier, um Text einzugeben.</w:t>
          </w:r>
        </w:p>
      </w:docPartBody>
    </w:docPart>
    <w:docPart>
      <w:docPartPr>
        <w:name w:val="E5723DD06EBA4587BBDF6F921EBE2CA7"/>
        <w:category>
          <w:name w:val="Allgemein"/>
          <w:gallery w:val="placeholder"/>
        </w:category>
        <w:types>
          <w:type w:val="bbPlcHdr"/>
        </w:types>
        <w:behaviors>
          <w:behavior w:val="content"/>
        </w:behaviors>
        <w:guid w:val="{31E71B00-AD45-4B36-9DB2-89C929A188E1}"/>
      </w:docPartPr>
      <w:docPartBody>
        <w:p w:rsidR="00656764" w:rsidRDefault="00F572AD" w:rsidP="00F572AD">
          <w:pPr>
            <w:pStyle w:val="E5723DD06EBA4587BBDF6F921EBE2CA71"/>
          </w:pPr>
          <w:r w:rsidRPr="00157480">
            <w:rPr>
              <w:rStyle w:val="Platzhaltertext"/>
              <w:rFonts w:ascii="Segoe UI" w:hAnsi="Segoe UI" w:cs="Segoe UI"/>
              <w:sz w:val="20"/>
              <w:szCs w:val="20"/>
            </w:rPr>
            <w:t>Klicken oder tippen Sie hier, um Text einzugeben.</w:t>
          </w:r>
        </w:p>
      </w:docPartBody>
    </w:docPart>
    <w:docPart>
      <w:docPartPr>
        <w:name w:val="30EB8F2CCA7C442099E069B69386F4A1"/>
        <w:category>
          <w:name w:val="Allgemein"/>
          <w:gallery w:val="placeholder"/>
        </w:category>
        <w:types>
          <w:type w:val="bbPlcHdr"/>
        </w:types>
        <w:behaviors>
          <w:behavior w:val="content"/>
        </w:behaviors>
        <w:guid w:val="{E0A0BA2B-A9F1-42FB-810B-35262B38B990}"/>
      </w:docPartPr>
      <w:docPartBody>
        <w:p w:rsidR="00656764" w:rsidRDefault="00F572AD" w:rsidP="00F572AD">
          <w:pPr>
            <w:pStyle w:val="30EB8F2CCA7C442099E069B69386F4A11"/>
          </w:pPr>
          <w:r w:rsidRPr="00157480">
            <w:rPr>
              <w:rStyle w:val="Platzhaltertext"/>
              <w:rFonts w:ascii="Segoe UI" w:hAnsi="Segoe UI" w:cs="Segoe UI"/>
              <w:sz w:val="20"/>
              <w:szCs w:val="20"/>
            </w:rPr>
            <w:t>Wählen Sie ein Element aus.</w:t>
          </w:r>
        </w:p>
      </w:docPartBody>
    </w:docPart>
    <w:docPart>
      <w:docPartPr>
        <w:name w:val="87FA46525FA048B6B7663A3659D2596F"/>
        <w:category>
          <w:name w:val="Allgemein"/>
          <w:gallery w:val="placeholder"/>
        </w:category>
        <w:types>
          <w:type w:val="bbPlcHdr"/>
        </w:types>
        <w:behaviors>
          <w:behavior w:val="content"/>
        </w:behaviors>
        <w:guid w:val="{0E76A211-AF4A-42BD-A7F6-7DA261FC9C82}"/>
      </w:docPartPr>
      <w:docPartBody>
        <w:p w:rsidR="00656764" w:rsidRDefault="00F572AD" w:rsidP="00F572AD">
          <w:pPr>
            <w:pStyle w:val="87FA46525FA048B6B7663A3659D2596F1"/>
          </w:pPr>
          <w:r w:rsidRPr="00157480">
            <w:rPr>
              <w:rStyle w:val="Platzhaltertext"/>
              <w:rFonts w:ascii="Segoe UI" w:hAnsi="Segoe UI" w:cs="Segoe UI"/>
              <w:sz w:val="20"/>
              <w:szCs w:val="20"/>
            </w:rPr>
            <w:t>Wählen Sie ein Element aus.</w:t>
          </w:r>
        </w:p>
      </w:docPartBody>
    </w:docPart>
    <w:docPart>
      <w:docPartPr>
        <w:name w:val="EC1822BC7A7A40629D984B74B3B6EED3"/>
        <w:category>
          <w:name w:val="Allgemein"/>
          <w:gallery w:val="placeholder"/>
        </w:category>
        <w:types>
          <w:type w:val="bbPlcHdr"/>
        </w:types>
        <w:behaviors>
          <w:behavior w:val="content"/>
        </w:behaviors>
        <w:guid w:val="{3F49AC4A-2E4C-4ABA-8336-E87EAD95BF54}"/>
      </w:docPartPr>
      <w:docPartBody>
        <w:p w:rsidR="00656764" w:rsidRDefault="00F572AD" w:rsidP="00F572AD">
          <w:pPr>
            <w:pStyle w:val="EC1822BC7A7A40629D984B74B3B6EED31"/>
          </w:pPr>
          <w:r w:rsidRPr="00157480">
            <w:rPr>
              <w:rStyle w:val="Platzhaltertext"/>
              <w:rFonts w:ascii="Segoe UI" w:hAnsi="Segoe UI" w:cs="Segoe UI"/>
              <w:sz w:val="20"/>
              <w:szCs w:val="20"/>
            </w:rPr>
            <w:t>Wählen Sie ein Element aus.</w:t>
          </w:r>
        </w:p>
      </w:docPartBody>
    </w:docPart>
    <w:docPart>
      <w:docPartPr>
        <w:name w:val="4396E2F7FCA34E43A66BA2A981F3D9CF"/>
        <w:category>
          <w:name w:val="Allgemein"/>
          <w:gallery w:val="placeholder"/>
        </w:category>
        <w:types>
          <w:type w:val="bbPlcHdr"/>
        </w:types>
        <w:behaviors>
          <w:behavior w:val="content"/>
        </w:behaviors>
        <w:guid w:val="{3D52EF32-4305-45C8-8DC3-E58487F33CE3}"/>
      </w:docPartPr>
      <w:docPartBody>
        <w:p w:rsidR="00F572AD" w:rsidRDefault="00F572AD" w:rsidP="00F572AD">
          <w:pPr>
            <w:pStyle w:val="4396E2F7FCA34E43A66BA2A981F3D9CF"/>
          </w:pPr>
          <w:r w:rsidRPr="00487E44">
            <w:rPr>
              <w:rStyle w:val="Platzhaltertext"/>
              <w:rFonts w:ascii="Segoe UI" w:hAnsi="Segoe UI" w:cs="Segoe UI"/>
              <w:sz w:val="20"/>
              <w:szCs w:val="20"/>
            </w:rPr>
            <w:t>Klicken oder tippen Sie hier, um Text einzugeben.</w:t>
          </w:r>
        </w:p>
      </w:docPartBody>
    </w:docPart>
    <w:docPart>
      <w:docPartPr>
        <w:name w:val="24D49B114B684D738F97824288615F9B"/>
        <w:category>
          <w:name w:val="Allgemein"/>
          <w:gallery w:val="placeholder"/>
        </w:category>
        <w:types>
          <w:type w:val="bbPlcHdr"/>
        </w:types>
        <w:behaviors>
          <w:behavior w:val="content"/>
        </w:behaviors>
        <w:guid w:val="{D699BDDF-8F4E-4A6A-8C0D-932093AF1C50}"/>
      </w:docPartPr>
      <w:docPartBody>
        <w:p w:rsidR="00F572AD" w:rsidRDefault="00F572AD" w:rsidP="00F572AD">
          <w:pPr>
            <w:pStyle w:val="24D49B114B684D738F97824288615F9B"/>
          </w:pPr>
          <w:r w:rsidRPr="007F2E54">
            <w:rPr>
              <w:rStyle w:val="Platzhaltertext"/>
              <w:rFonts w:ascii="Segoe UI" w:hAnsi="Segoe UI" w:cs="Segoe UI"/>
              <w:sz w:val="20"/>
              <w:szCs w:val="20"/>
            </w:rPr>
            <w:t>Klicken oder tippen Sie hier, um Text einzugeben.</w:t>
          </w:r>
        </w:p>
      </w:docPartBody>
    </w:docPart>
    <w:docPart>
      <w:docPartPr>
        <w:name w:val="D0DA94FF3C4C4610BBFC1753AD4BDFDB"/>
        <w:category>
          <w:name w:val="Allgemein"/>
          <w:gallery w:val="placeholder"/>
        </w:category>
        <w:types>
          <w:type w:val="bbPlcHdr"/>
        </w:types>
        <w:behaviors>
          <w:behavior w:val="content"/>
        </w:behaviors>
        <w:guid w:val="{EBFD6EBB-0825-4CB2-81C3-17BA9584E76D}"/>
      </w:docPartPr>
      <w:docPartBody>
        <w:p w:rsidR="005218C8" w:rsidRDefault="005218C8" w:rsidP="005218C8">
          <w:pPr>
            <w:pStyle w:val="D0DA94FF3C4C4610BBFC1753AD4BDFDB"/>
          </w:pPr>
          <w:r w:rsidRPr="00330758">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oNotTrackMove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C27"/>
    <w:rsid w:val="001348BB"/>
    <w:rsid w:val="002C6C27"/>
    <w:rsid w:val="00314A6B"/>
    <w:rsid w:val="00333E01"/>
    <w:rsid w:val="004E2611"/>
    <w:rsid w:val="005218C8"/>
    <w:rsid w:val="00656764"/>
    <w:rsid w:val="0096154C"/>
    <w:rsid w:val="00E24E19"/>
    <w:rsid w:val="00F572AD"/>
  </w:rsids>
  <m:mathPr>
    <m:mathFont m:val="Cambria Math"/>
    <m:brkBin m:val="before"/>
    <m:brkBinSub m:val="--"/>
    <m:smallFrac m:val="0"/>
    <m:dispDef/>
    <m:lMargin m:val="0"/>
    <m:rMargin m:val="0"/>
    <m:defJc m:val="centerGroup"/>
    <m:wrapIndent m:val="1440"/>
    <m:intLim m:val="subSup"/>
    <m:naryLim m:val="undOvr"/>
  </m:mathPr>
  <w:themeFontLang w:val="de-CH" w:bidi="bo-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rsid w:val="005218C8"/>
    <w:rPr>
      <w:vanish/>
      <w:color w:val="808080"/>
      <w:lang w:val="de-CH"/>
    </w:rPr>
  </w:style>
  <w:style w:type="character" w:styleId="Hyperlink">
    <w:name w:val="Hyperlink"/>
    <w:basedOn w:val="Absatz-Standardschriftart"/>
    <w:uiPriority w:val="99"/>
    <w:unhideWhenUsed/>
    <w:rsid w:val="00D9333C"/>
    <w:rPr>
      <w:color w:val="467886" w:themeColor="hyperlink"/>
      <w:u w:val="single"/>
      <w:lang w:val="de-CH"/>
    </w:rPr>
  </w:style>
  <w:style w:type="character" w:styleId="Fett">
    <w:name w:val="Strong"/>
    <w:qFormat/>
    <w:rsid w:val="008472B6"/>
    <w:rPr>
      <w:b/>
      <w:bCs/>
    </w:rPr>
  </w:style>
  <w:style w:type="paragraph" w:customStyle="1" w:styleId="D0DA94FF3C4C4610BBFC1753AD4BDFDB">
    <w:name w:val="D0DA94FF3C4C4610BBFC1753AD4BDFDB"/>
    <w:rsid w:val="005218C8"/>
    <w:pPr>
      <w:spacing w:line="278" w:lineRule="auto"/>
    </w:pPr>
    <w:rPr>
      <w:kern w:val="2"/>
      <w:sz w:val="24"/>
      <w:szCs w:val="34"/>
      <w:lang w:bidi="bo-CN"/>
      <w14:ligatures w14:val="standardContextual"/>
    </w:rPr>
  </w:style>
  <w:style w:type="paragraph" w:customStyle="1" w:styleId="E3E85CF739774593A66E29772B9D19A5">
    <w:name w:val="E3E85CF739774593A66E29772B9D19A5"/>
    <w:rsid w:val="005218C8"/>
    <w:pPr>
      <w:spacing w:line="278" w:lineRule="auto"/>
    </w:pPr>
    <w:rPr>
      <w:kern w:val="2"/>
      <w:sz w:val="24"/>
      <w:szCs w:val="34"/>
      <w:lang w:bidi="bo-CN"/>
      <w14:ligatures w14:val="standardContextual"/>
    </w:rPr>
  </w:style>
  <w:style w:type="paragraph" w:customStyle="1" w:styleId="2A70F0C4A72445A49CB6B72FEC1E85D1">
    <w:name w:val="2A70F0C4A72445A49CB6B72FEC1E85D1"/>
    <w:rsid w:val="00656764"/>
    <w:pPr>
      <w:spacing w:line="278" w:lineRule="auto"/>
    </w:pPr>
    <w:rPr>
      <w:kern w:val="2"/>
      <w:sz w:val="24"/>
      <w:szCs w:val="24"/>
      <w14:ligatures w14:val="standardContextual"/>
    </w:rPr>
  </w:style>
  <w:style w:type="paragraph" w:customStyle="1" w:styleId="4396E2F7FCA34E43A66BA2A981F3D9CF">
    <w:name w:val="4396E2F7FCA34E43A66BA2A981F3D9CF"/>
    <w:rsid w:val="00F572AD"/>
    <w:pPr>
      <w:spacing w:after="0" w:line="240" w:lineRule="auto"/>
    </w:pPr>
    <w:rPr>
      <w:rFonts w:ascii="Arial" w:eastAsia="Times New Roman" w:hAnsi="Arial" w:cs="Times New Roman"/>
      <w:kern w:val="10"/>
    </w:rPr>
  </w:style>
  <w:style w:type="paragraph" w:customStyle="1" w:styleId="EBD65AAE75424C198BD08D017ECDA8D4">
    <w:name w:val="EBD65AAE75424C198BD08D017ECDA8D4"/>
    <w:rsid w:val="00F572AD"/>
    <w:pPr>
      <w:spacing w:after="0" w:line="240" w:lineRule="auto"/>
    </w:pPr>
    <w:rPr>
      <w:rFonts w:ascii="Arial" w:eastAsia="Times New Roman" w:hAnsi="Arial" w:cs="Times New Roman"/>
      <w:kern w:val="10"/>
    </w:rPr>
  </w:style>
  <w:style w:type="paragraph" w:customStyle="1" w:styleId="774EF9BDA15B4D299D11859015CF68A4">
    <w:name w:val="774EF9BDA15B4D299D11859015CF68A4"/>
    <w:rsid w:val="00F572AD"/>
    <w:pPr>
      <w:spacing w:after="0" w:line="240" w:lineRule="auto"/>
    </w:pPr>
    <w:rPr>
      <w:rFonts w:ascii="Arial" w:eastAsia="Times New Roman" w:hAnsi="Arial" w:cs="Times New Roman"/>
      <w:kern w:val="10"/>
    </w:rPr>
  </w:style>
  <w:style w:type="paragraph" w:customStyle="1" w:styleId="540FE53E6A79434BAA0D4537F2064B55">
    <w:name w:val="540FE53E6A79434BAA0D4537F2064B55"/>
    <w:rsid w:val="00F572AD"/>
    <w:pPr>
      <w:spacing w:after="0" w:line="240" w:lineRule="auto"/>
    </w:pPr>
    <w:rPr>
      <w:rFonts w:ascii="Arial" w:eastAsia="Times New Roman" w:hAnsi="Arial" w:cs="Times New Roman"/>
      <w:kern w:val="10"/>
    </w:rPr>
  </w:style>
  <w:style w:type="paragraph" w:customStyle="1" w:styleId="FC017C1CCC9C4B10933D5117EF7AC135">
    <w:name w:val="FC017C1CCC9C4B10933D5117EF7AC135"/>
    <w:rsid w:val="00F572AD"/>
    <w:pPr>
      <w:spacing w:after="0" w:line="240" w:lineRule="auto"/>
    </w:pPr>
    <w:rPr>
      <w:rFonts w:ascii="Arial" w:eastAsia="Times New Roman" w:hAnsi="Arial" w:cs="Times New Roman"/>
      <w:kern w:val="10"/>
    </w:rPr>
  </w:style>
  <w:style w:type="paragraph" w:customStyle="1" w:styleId="B72C5DBFA32A4F59B4F488E563167F08">
    <w:name w:val="B72C5DBFA32A4F59B4F488E563167F08"/>
    <w:rsid w:val="00F572AD"/>
    <w:pPr>
      <w:spacing w:after="0" w:line="240" w:lineRule="auto"/>
    </w:pPr>
    <w:rPr>
      <w:rFonts w:ascii="Arial" w:eastAsia="Times New Roman" w:hAnsi="Arial" w:cs="Times New Roman"/>
      <w:kern w:val="10"/>
    </w:rPr>
  </w:style>
  <w:style w:type="paragraph" w:customStyle="1" w:styleId="8D992C1791804977859C10C140BBFF11">
    <w:name w:val="8D992C1791804977859C10C140BBFF11"/>
    <w:rsid w:val="00F572AD"/>
    <w:pPr>
      <w:spacing w:after="0" w:line="240" w:lineRule="auto"/>
    </w:pPr>
    <w:rPr>
      <w:rFonts w:ascii="Arial" w:eastAsia="Times New Roman" w:hAnsi="Arial" w:cs="Times New Roman"/>
      <w:kern w:val="10"/>
    </w:rPr>
  </w:style>
  <w:style w:type="paragraph" w:customStyle="1" w:styleId="68B6767EA44D4178B7A22766301796B6">
    <w:name w:val="68B6767EA44D4178B7A22766301796B6"/>
    <w:rsid w:val="00F572AD"/>
    <w:pPr>
      <w:spacing w:after="0" w:line="240" w:lineRule="auto"/>
    </w:pPr>
    <w:rPr>
      <w:rFonts w:ascii="Arial" w:eastAsia="Times New Roman" w:hAnsi="Arial" w:cs="Times New Roman"/>
      <w:kern w:val="10"/>
    </w:rPr>
  </w:style>
  <w:style w:type="paragraph" w:customStyle="1" w:styleId="0C0E5DFFB70642768524899389D5E74D">
    <w:name w:val="0C0E5DFFB70642768524899389D5E74D"/>
    <w:rsid w:val="00F572AD"/>
    <w:pPr>
      <w:spacing w:after="0" w:line="240" w:lineRule="auto"/>
    </w:pPr>
    <w:rPr>
      <w:rFonts w:ascii="Arial" w:eastAsia="Times New Roman" w:hAnsi="Arial" w:cs="Times New Roman"/>
      <w:kern w:val="10"/>
    </w:rPr>
  </w:style>
  <w:style w:type="paragraph" w:customStyle="1" w:styleId="9C360AB761914383A4F7A0B856664D4A">
    <w:name w:val="9C360AB761914383A4F7A0B856664D4A"/>
    <w:rsid w:val="00F572AD"/>
    <w:pPr>
      <w:spacing w:after="0" w:line="240" w:lineRule="auto"/>
    </w:pPr>
    <w:rPr>
      <w:rFonts w:ascii="Arial" w:eastAsia="Times New Roman" w:hAnsi="Arial" w:cs="Times New Roman"/>
      <w:kern w:val="10"/>
    </w:rPr>
  </w:style>
  <w:style w:type="paragraph" w:customStyle="1" w:styleId="06841B0ECFF94F7EB6DCA098F353D963">
    <w:name w:val="06841B0ECFF94F7EB6DCA098F353D963"/>
    <w:rsid w:val="00F572AD"/>
    <w:pPr>
      <w:spacing w:after="0" w:line="240" w:lineRule="auto"/>
    </w:pPr>
    <w:rPr>
      <w:rFonts w:ascii="Arial" w:eastAsia="Times New Roman" w:hAnsi="Arial" w:cs="Times New Roman"/>
      <w:kern w:val="10"/>
    </w:rPr>
  </w:style>
  <w:style w:type="paragraph" w:customStyle="1" w:styleId="BECB7D83852143E69B2CC8F9303C9CAF">
    <w:name w:val="BECB7D83852143E69B2CC8F9303C9CAF"/>
    <w:rsid w:val="00F572AD"/>
    <w:pPr>
      <w:spacing w:after="0" w:line="240" w:lineRule="auto"/>
    </w:pPr>
    <w:rPr>
      <w:rFonts w:ascii="Arial" w:eastAsia="Times New Roman" w:hAnsi="Arial" w:cs="Times New Roman"/>
      <w:kern w:val="10"/>
    </w:rPr>
  </w:style>
  <w:style w:type="paragraph" w:customStyle="1" w:styleId="2ECF6861BA894993A433BD25959D86D6">
    <w:name w:val="2ECF6861BA894993A433BD25959D86D6"/>
    <w:rsid w:val="00F572AD"/>
    <w:pPr>
      <w:spacing w:after="0" w:line="240" w:lineRule="auto"/>
    </w:pPr>
    <w:rPr>
      <w:rFonts w:ascii="Arial" w:eastAsia="Times New Roman" w:hAnsi="Arial" w:cs="Times New Roman"/>
      <w:kern w:val="10"/>
    </w:rPr>
  </w:style>
  <w:style w:type="paragraph" w:customStyle="1" w:styleId="251A22BC580F4657ACCD99524CE6E92E">
    <w:name w:val="251A22BC580F4657ACCD99524CE6E92E"/>
    <w:rsid w:val="00F572AD"/>
    <w:pPr>
      <w:spacing w:after="0" w:line="240" w:lineRule="auto"/>
    </w:pPr>
    <w:rPr>
      <w:rFonts w:ascii="Arial" w:eastAsia="Times New Roman" w:hAnsi="Arial" w:cs="Times New Roman"/>
      <w:kern w:val="10"/>
    </w:rPr>
  </w:style>
  <w:style w:type="paragraph" w:customStyle="1" w:styleId="E2325ED55383400C9C500232823B2F10">
    <w:name w:val="E2325ED55383400C9C500232823B2F10"/>
    <w:rsid w:val="00F572AD"/>
    <w:pPr>
      <w:spacing w:after="0" w:line="240" w:lineRule="auto"/>
    </w:pPr>
    <w:rPr>
      <w:rFonts w:ascii="Arial" w:eastAsia="Times New Roman" w:hAnsi="Arial" w:cs="Times New Roman"/>
      <w:kern w:val="10"/>
    </w:rPr>
  </w:style>
  <w:style w:type="paragraph" w:customStyle="1" w:styleId="B06653E1E90F4607830AFCF235E75403">
    <w:name w:val="B06653E1E90F4607830AFCF235E75403"/>
    <w:rsid w:val="00F572AD"/>
    <w:pPr>
      <w:spacing w:after="0" w:line="240" w:lineRule="auto"/>
    </w:pPr>
    <w:rPr>
      <w:rFonts w:ascii="Arial" w:eastAsia="Times New Roman" w:hAnsi="Arial" w:cs="Times New Roman"/>
      <w:kern w:val="10"/>
    </w:rPr>
  </w:style>
  <w:style w:type="paragraph" w:customStyle="1" w:styleId="901E0D20771D4809BFCCB33E0D4592C4">
    <w:name w:val="901E0D20771D4809BFCCB33E0D4592C4"/>
    <w:rsid w:val="00F572AD"/>
    <w:pPr>
      <w:spacing w:after="0" w:line="240" w:lineRule="auto"/>
    </w:pPr>
    <w:rPr>
      <w:rFonts w:ascii="Arial" w:eastAsia="Times New Roman" w:hAnsi="Arial" w:cs="Times New Roman"/>
      <w:kern w:val="10"/>
    </w:rPr>
  </w:style>
  <w:style w:type="paragraph" w:customStyle="1" w:styleId="FC8A5D443CE54AA58CA5B8B70EE871C4">
    <w:name w:val="FC8A5D443CE54AA58CA5B8B70EE871C4"/>
    <w:rsid w:val="00F572AD"/>
    <w:pPr>
      <w:spacing w:after="0" w:line="240" w:lineRule="auto"/>
    </w:pPr>
    <w:rPr>
      <w:rFonts w:ascii="Arial" w:eastAsia="Times New Roman" w:hAnsi="Arial" w:cs="Times New Roman"/>
      <w:kern w:val="10"/>
    </w:rPr>
  </w:style>
  <w:style w:type="paragraph" w:customStyle="1" w:styleId="0AB2B03C34E341E0B293C09B72F4C427">
    <w:name w:val="0AB2B03C34E341E0B293C09B72F4C427"/>
    <w:rsid w:val="00F572AD"/>
    <w:pPr>
      <w:spacing w:after="0" w:line="240" w:lineRule="auto"/>
    </w:pPr>
    <w:rPr>
      <w:rFonts w:ascii="Arial" w:eastAsia="Times New Roman" w:hAnsi="Arial" w:cs="Times New Roman"/>
      <w:kern w:val="10"/>
    </w:rPr>
  </w:style>
  <w:style w:type="paragraph" w:customStyle="1" w:styleId="7AEC2238B0FE4191BE83818DB2D81BED">
    <w:name w:val="7AEC2238B0FE4191BE83818DB2D81BED"/>
    <w:rsid w:val="00F572AD"/>
    <w:pPr>
      <w:spacing w:after="0" w:line="240" w:lineRule="auto"/>
    </w:pPr>
    <w:rPr>
      <w:rFonts w:ascii="Arial" w:eastAsia="Times New Roman" w:hAnsi="Arial" w:cs="Times New Roman"/>
      <w:kern w:val="10"/>
    </w:rPr>
  </w:style>
  <w:style w:type="paragraph" w:customStyle="1" w:styleId="2043BA3E794941C9AA647B5A234C1C48">
    <w:name w:val="2043BA3E794941C9AA647B5A234C1C48"/>
    <w:rsid w:val="00F572AD"/>
    <w:pPr>
      <w:spacing w:after="0" w:line="240" w:lineRule="auto"/>
    </w:pPr>
    <w:rPr>
      <w:rFonts w:ascii="Arial" w:eastAsia="Times New Roman" w:hAnsi="Arial" w:cs="Times New Roman"/>
      <w:kern w:val="10"/>
    </w:rPr>
  </w:style>
  <w:style w:type="paragraph" w:customStyle="1" w:styleId="5AFB92B0869140E2993B540956C6F86C">
    <w:name w:val="5AFB92B0869140E2993B540956C6F86C"/>
    <w:rsid w:val="00F572AD"/>
    <w:pPr>
      <w:spacing w:after="0" w:line="240" w:lineRule="auto"/>
    </w:pPr>
    <w:rPr>
      <w:rFonts w:ascii="Arial" w:eastAsia="Times New Roman" w:hAnsi="Arial" w:cs="Times New Roman"/>
      <w:kern w:val="10"/>
    </w:rPr>
  </w:style>
  <w:style w:type="paragraph" w:customStyle="1" w:styleId="1B3DB72D4BE24AE496EE2138A372D243">
    <w:name w:val="1B3DB72D4BE24AE496EE2138A372D243"/>
    <w:rsid w:val="00F572AD"/>
    <w:pPr>
      <w:spacing w:after="0" w:line="240" w:lineRule="auto"/>
    </w:pPr>
    <w:rPr>
      <w:rFonts w:ascii="Arial" w:eastAsia="Times New Roman" w:hAnsi="Arial" w:cs="Times New Roman"/>
      <w:kern w:val="10"/>
    </w:rPr>
  </w:style>
  <w:style w:type="paragraph" w:customStyle="1" w:styleId="7F1D9254B930428789784CC5F4170A4F">
    <w:name w:val="7F1D9254B930428789784CC5F4170A4F"/>
    <w:rsid w:val="00F572AD"/>
    <w:pPr>
      <w:spacing w:after="0" w:line="240" w:lineRule="auto"/>
    </w:pPr>
    <w:rPr>
      <w:rFonts w:ascii="Arial" w:eastAsia="Times New Roman" w:hAnsi="Arial" w:cs="Times New Roman"/>
      <w:kern w:val="10"/>
    </w:rPr>
  </w:style>
  <w:style w:type="paragraph" w:customStyle="1" w:styleId="827FFF8A71ED49388DE768BD05B86F7D">
    <w:name w:val="827FFF8A71ED49388DE768BD05B86F7D"/>
    <w:rsid w:val="00F572AD"/>
    <w:pPr>
      <w:spacing w:after="0" w:line="240" w:lineRule="auto"/>
    </w:pPr>
    <w:rPr>
      <w:rFonts w:ascii="Arial" w:eastAsia="Times New Roman" w:hAnsi="Arial" w:cs="Times New Roman"/>
      <w:kern w:val="10"/>
    </w:rPr>
  </w:style>
  <w:style w:type="paragraph" w:customStyle="1" w:styleId="B16E31C048BC457883363E74DD52F32B">
    <w:name w:val="B16E31C048BC457883363E74DD52F32B"/>
    <w:rsid w:val="00F572AD"/>
    <w:pPr>
      <w:spacing w:after="0" w:line="240" w:lineRule="auto"/>
    </w:pPr>
    <w:rPr>
      <w:rFonts w:ascii="Arial" w:eastAsia="Times New Roman" w:hAnsi="Arial" w:cs="Times New Roman"/>
      <w:kern w:val="10"/>
    </w:rPr>
  </w:style>
  <w:style w:type="paragraph" w:customStyle="1" w:styleId="C4727C3EB33F4F2B9D1A4C744881DABC">
    <w:name w:val="C4727C3EB33F4F2B9D1A4C744881DABC"/>
    <w:rsid w:val="00F572AD"/>
    <w:pPr>
      <w:spacing w:after="0" w:line="240" w:lineRule="auto"/>
    </w:pPr>
    <w:rPr>
      <w:rFonts w:ascii="Arial" w:eastAsia="Times New Roman" w:hAnsi="Arial" w:cs="Times New Roman"/>
      <w:kern w:val="10"/>
    </w:rPr>
  </w:style>
  <w:style w:type="paragraph" w:customStyle="1" w:styleId="DEBDC7B7BFEE4FFF987A09967ECF5FB7">
    <w:name w:val="DEBDC7B7BFEE4FFF987A09967ECF5FB7"/>
    <w:rsid w:val="00F572AD"/>
    <w:pPr>
      <w:spacing w:after="0" w:line="240" w:lineRule="auto"/>
    </w:pPr>
    <w:rPr>
      <w:rFonts w:ascii="Arial" w:eastAsia="Times New Roman" w:hAnsi="Arial" w:cs="Times New Roman"/>
      <w:kern w:val="10"/>
    </w:rPr>
  </w:style>
  <w:style w:type="paragraph" w:customStyle="1" w:styleId="13D9C32C04534597BC53E2C92AC1050F">
    <w:name w:val="13D9C32C04534597BC53E2C92AC1050F"/>
    <w:rsid w:val="00F572AD"/>
    <w:pPr>
      <w:spacing w:after="0" w:line="240" w:lineRule="auto"/>
    </w:pPr>
    <w:rPr>
      <w:rFonts w:ascii="Arial" w:eastAsia="Times New Roman" w:hAnsi="Arial" w:cs="Times New Roman"/>
      <w:kern w:val="10"/>
    </w:rPr>
  </w:style>
  <w:style w:type="paragraph" w:customStyle="1" w:styleId="5EC072D1F863471ABCAE3C71426327E1">
    <w:name w:val="5EC072D1F863471ABCAE3C71426327E1"/>
    <w:rsid w:val="00F572AD"/>
    <w:pPr>
      <w:spacing w:after="0" w:line="240" w:lineRule="auto"/>
    </w:pPr>
    <w:rPr>
      <w:rFonts w:ascii="Arial" w:eastAsia="Times New Roman" w:hAnsi="Arial" w:cs="Times New Roman"/>
      <w:kern w:val="10"/>
    </w:rPr>
  </w:style>
  <w:style w:type="paragraph" w:customStyle="1" w:styleId="4C24C3FB0072458DAEA074D1A3CDEA78">
    <w:name w:val="4C24C3FB0072458DAEA074D1A3CDEA78"/>
    <w:rsid w:val="00F572AD"/>
    <w:pPr>
      <w:spacing w:after="0" w:line="240" w:lineRule="auto"/>
    </w:pPr>
    <w:rPr>
      <w:rFonts w:ascii="Arial" w:eastAsia="Times New Roman" w:hAnsi="Arial" w:cs="Times New Roman"/>
      <w:kern w:val="10"/>
    </w:rPr>
  </w:style>
  <w:style w:type="paragraph" w:customStyle="1" w:styleId="35A3BDBFFD0B4BD2BB537BDB17BDD7D4">
    <w:name w:val="35A3BDBFFD0B4BD2BB537BDB17BDD7D4"/>
    <w:rsid w:val="00F572AD"/>
    <w:pPr>
      <w:spacing w:after="0" w:line="240" w:lineRule="auto"/>
    </w:pPr>
    <w:rPr>
      <w:rFonts w:ascii="Arial" w:eastAsia="Times New Roman" w:hAnsi="Arial" w:cs="Times New Roman"/>
      <w:kern w:val="10"/>
    </w:rPr>
  </w:style>
  <w:style w:type="paragraph" w:customStyle="1" w:styleId="767D4F431E52434F9B5832644502D892">
    <w:name w:val="767D4F431E52434F9B5832644502D892"/>
    <w:rsid w:val="00F572AD"/>
    <w:pPr>
      <w:spacing w:after="0" w:line="240" w:lineRule="auto"/>
    </w:pPr>
    <w:rPr>
      <w:rFonts w:ascii="Arial" w:eastAsia="Times New Roman" w:hAnsi="Arial" w:cs="Times New Roman"/>
      <w:kern w:val="10"/>
    </w:rPr>
  </w:style>
  <w:style w:type="paragraph" w:customStyle="1" w:styleId="588F2D5C951E48AF961CF2B2B8134510">
    <w:name w:val="588F2D5C951E48AF961CF2B2B8134510"/>
    <w:rsid w:val="00F572AD"/>
    <w:pPr>
      <w:spacing w:after="0" w:line="240" w:lineRule="auto"/>
    </w:pPr>
    <w:rPr>
      <w:rFonts w:ascii="Arial" w:eastAsia="Times New Roman" w:hAnsi="Arial" w:cs="Times New Roman"/>
      <w:kern w:val="10"/>
    </w:rPr>
  </w:style>
  <w:style w:type="paragraph" w:customStyle="1" w:styleId="EC229F4335EE4B499239D93ED2CA6996">
    <w:name w:val="EC229F4335EE4B499239D93ED2CA6996"/>
    <w:rsid w:val="00F572AD"/>
    <w:pPr>
      <w:spacing w:after="0" w:line="240" w:lineRule="auto"/>
    </w:pPr>
    <w:rPr>
      <w:rFonts w:ascii="Arial" w:eastAsia="Times New Roman" w:hAnsi="Arial" w:cs="Times New Roman"/>
      <w:kern w:val="10"/>
    </w:rPr>
  </w:style>
  <w:style w:type="paragraph" w:customStyle="1" w:styleId="C1F6740A9D6940E0B05A5644A2A780CF">
    <w:name w:val="C1F6740A9D6940E0B05A5644A2A780CF"/>
    <w:rsid w:val="00F572AD"/>
    <w:pPr>
      <w:spacing w:after="0" w:line="240" w:lineRule="auto"/>
    </w:pPr>
    <w:rPr>
      <w:rFonts w:ascii="Arial" w:eastAsia="Times New Roman" w:hAnsi="Arial" w:cs="Times New Roman"/>
      <w:kern w:val="10"/>
    </w:rPr>
  </w:style>
  <w:style w:type="paragraph" w:customStyle="1" w:styleId="B65C817A8FD24C49A0E450AA3DFF2319">
    <w:name w:val="B65C817A8FD24C49A0E450AA3DFF2319"/>
    <w:rsid w:val="00F572AD"/>
    <w:pPr>
      <w:spacing w:after="0" w:line="240" w:lineRule="auto"/>
    </w:pPr>
    <w:rPr>
      <w:rFonts w:ascii="Arial" w:eastAsia="Times New Roman" w:hAnsi="Arial" w:cs="Times New Roman"/>
      <w:kern w:val="10"/>
    </w:rPr>
  </w:style>
  <w:style w:type="paragraph" w:customStyle="1" w:styleId="0396BFB42EB9490BB9F73F8215F47E40">
    <w:name w:val="0396BFB42EB9490BB9F73F8215F47E40"/>
    <w:rsid w:val="00F572AD"/>
    <w:pPr>
      <w:spacing w:after="0" w:line="240" w:lineRule="auto"/>
    </w:pPr>
    <w:rPr>
      <w:rFonts w:ascii="Arial" w:eastAsia="Times New Roman" w:hAnsi="Arial" w:cs="Times New Roman"/>
      <w:kern w:val="10"/>
    </w:rPr>
  </w:style>
  <w:style w:type="paragraph" w:customStyle="1" w:styleId="30AC37B18D8345BBABA1E11E565D9C3F">
    <w:name w:val="30AC37B18D8345BBABA1E11E565D9C3F"/>
    <w:rsid w:val="00F572AD"/>
    <w:pPr>
      <w:spacing w:after="0" w:line="240" w:lineRule="auto"/>
    </w:pPr>
    <w:rPr>
      <w:rFonts w:ascii="Arial" w:eastAsia="Times New Roman" w:hAnsi="Arial" w:cs="Times New Roman"/>
      <w:kern w:val="10"/>
    </w:rPr>
  </w:style>
  <w:style w:type="paragraph" w:customStyle="1" w:styleId="299DA9859ABC4C7096F59F409E7760AB">
    <w:name w:val="299DA9859ABC4C7096F59F409E7760AB"/>
    <w:rsid w:val="00F572AD"/>
    <w:pPr>
      <w:spacing w:after="0" w:line="240" w:lineRule="auto"/>
    </w:pPr>
    <w:rPr>
      <w:rFonts w:ascii="Arial" w:eastAsia="Times New Roman" w:hAnsi="Arial" w:cs="Times New Roman"/>
      <w:kern w:val="10"/>
    </w:rPr>
  </w:style>
  <w:style w:type="paragraph" w:customStyle="1" w:styleId="84E60B6D840F48F8993D5EDD07CAD4B2">
    <w:name w:val="84E60B6D840F48F8993D5EDD07CAD4B2"/>
    <w:rsid w:val="00F572AD"/>
    <w:pPr>
      <w:spacing w:after="0" w:line="240" w:lineRule="auto"/>
    </w:pPr>
    <w:rPr>
      <w:rFonts w:ascii="Arial" w:eastAsia="Times New Roman" w:hAnsi="Arial" w:cs="Times New Roman"/>
      <w:kern w:val="10"/>
    </w:rPr>
  </w:style>
  <w:style w:type="paragraph" w:customStyle="1" w:styleId="0F87D2950AF14FD78DE477B513FC0EE0">
    <w:name w:val="0F87D2950AF14FD78DE477B513FC0EE0"/>
    <w:rsid w:val="00F572AD"/>
    <w:pPr>
      <w:spacing w:after="0" w:line="240" w:lineRule="auto"/>
    </w:pPr>
    <w:rPr>
      <w:rFonts w:ascii="Arial" w:eastAsia="Times New Roman" w:hAnsi="Arial" w:cs="Times New Roman"/>
      <w:kern w:val="10"/>
    </w:rPr>
  </w:style>
  <w:style w:type="paragraph" w:customStyle="1" w:styleId="9D4E607CADD54D868D89E28529AD12F4">
    <w:name w:val="9D4E607CADD54D868D89E28529AD12F4"/>
    <w:rsid w:val="00F572AD"/>
    <w:pPr>
      <w:spacing w:after="0" w:line="240" w:lineRule="auto"/>
    </w:pPr>
    <w:rPr>
      <w:rFonts w:ascii="Arial" w:eastAsia="Times New Roman" w:hAnsi="Arial" w:cs="Times New Roman"/>
      <w:kern w:val="10"/>
    </w:rPr>
  </w:style>
  <w:style w:type="paragraph" w:customStyle="1" w:styleId="033A3F5B7A614B90894D11273D4BEB57">
    <w:name w:val="033A3F5B7A614B90894D11273D4BEB57"/>
    <w:rsid w:val="00F572AD"/>
    <w:pPr>
      <w:spacing w:after="0" w:line="240" w:lineRule="auto"/>
    </w:pPr>
    <w:rPr>
      <w:rFonts w:ascii="Arial" w:eastAsia="Times New Roman" w:hAnsi="Arial" w:cs="Times New Roman"/>
      <w:kern w:val="10"/>
    </w:rPr>
  </w:style>
  <w:style w:type="paragraph" w:customStyle="1" w:styleId="6557B7F566FE41B3974872C3AFA89EB9">
    <w:name w:val="6557B7F566FE41B3974872C3AFA89EB9"/>
    <w:rsid w:val="00F572AD"/>
    <w:pPr>
      <w:spacing w:after="0" w:line="240" w:lineRule="auto"/>
    </w:pPr>
    <w:rPr>
      <w:rFonts w:ascii="Arial" w:eastAsia="Times New Roman" w:hAnsi="Arial" w:cs="Times New Roman"/>
      <w:kern w:val="10"/>
    </w:rPr>
  </w:style>
  <w:style w:type="paragraph" w:customStyle="1" w:styleId="87A2786D49084F72BCB1EADEF4953F77">
    <w:name w:val="87A2786D49084F72BCB1EADEF4953F77"/>
    <w:rsid w:val="00F572AD"/>
    <w:pPr>
      <w:spacing w:after="0" w:line="240" w:lineRule="auto"/>
    </w:pPr>
    <w:rPr>
      <w:rFonts w:ascii="Arial" w:eastAsia="Times New Roman" w:hAnsi="Arial" w:cs="Times New Roman"/>
      <w:kern w:val="10"/>
    </w:rPr>
  </w:style>
  <w:style w:type="paragraph" w:customStyle="1" w:styleId="587E2340734B4D89BA543058DD772B5F">
    <w:name w:val="587E2340734B4D89BA543058DD772B5F"/>
    <w:rsid w:val="00F572AD"/>
    <w:pPr>
      <w:spacing w:after="0" w:line="240" w:lineRule="auto"/>
    </w:pPr>
    <w:rPr>
      <w:rFonts w:ascii="Arial" w:eastAsia="Times New Roman" w:hAnsi="Arial" w:cs="Times New Roman"/>
      <w:kern w:val="10"/>
    </w:rPr>
  </w:style>
  <w:style w:type="paragraph" w:customStyle="1" w:styleId="CA45A15CC80E485FB3946C0B32CA12F9">
    <w:name w:val="CA45A15CC80E485FB3946C0B32CA12F9"/>
    <w:rsid w:val="00F572AD"/>
    <w:pPr>
      <w:spacing w:after="0" w:line="240" w:lineRule="auto"/>
    </w:pPr>
    <w:rPr>
      <w:rFonts w:ascii="Arial" w:eastAsia="Times New Roman" w:hAnsi="Arial" w:cs="Times New Roman"/>
      <w:kern w:val="10"/>
    </w:rPr>
  </w:style>
  <w:style w:type="paragraph" w:customStyle="1" w:styleId="B2DC55CC2C9C4E5180BAB227BD731FD2">
    <w:name w:val="B2DC55CC2C9C4E5180BAB227BD731FD2"/>
    <w:rsid w:val="00F572AD"/>
    <w:pPr>
      <w:spacing w:after="0" w:line="240" w:lineRule="auto"/>
    </w:pPr>
    <w:rPr>
      <w:rFonts w:ascii="Arial" w:eastAsia="Times New Roman" w:hAnsi="Arial" w:cs="Times New Roman"/>
      <w:kern w:val="10"/>
    </w:rPr>
  </w:style>
  <w:style w:type="paragraph" w:customStyle="1" w:styleId="CF045B1DECC6438D90B62A4085302FDF">
    <w:name w:val="CF045B1DECC6438D90B62A4085302FDF"/>
    <w:rsid w:val="00F572AD"/>
    <w:pPr>
      <w:spacing w:after="0" w:line="240" w:lineRule="auto"/>
    </w:pPr>
    <w:rPr>
      <w:rFonts w:ascii="Arial" w:eastAsia="Times New Roman" w:hAnsi="Arial" w:cs="Times New Roman"/>
      <w:kern w:val="10"/>
    </w:rPr>
  </w:style>
  <w:style w:type="paragraph" w:customStyle="1" w:styleId="5B6D26A11F5540B4902912678EC7A543">
    <w:name w:val="5B6D26A11F5540B4902912678EC7A543"/>
    <w:rsid w:val="00F572AD"/>
    <w:pPr>
      <w:spacing w:after="0" w:line="240" w:lineRule="auto"/>
    </w:pPr>
    <w:rPr>
      <w:rFonts w:ascii="Arial" w:eastAsia="Times New Roman" w:hAnsi="Arial" w:cs="Times New Roman"/>
      <w:kern w:val="10"/>
    </w:rPr>
  </w:style>
  <w:style w:type="paragraph" w:customStyle="1" w:styleId="1A68F6E35D814734AF532F8164D30C29">
    <w:name w:val="1A68F6E35D814734AF532F8164D30C29"/>
    <w:rsid w:val="00F572AD"/>
    <w:pPr>
      <w:spacing w:after="0" w:line="240" w:lineRule="auto"/>
    </w:pPr>
    <w:rPr>
      <w:rFonts w:ascii="Arial" w:eastAsia="Times New Roman" w:hAnsi="Arial" w:cs="Times New Roman"/>
      <w:kern w:val="10"/>
    </w:rPr>
  </w:style>
  <w:style w:type="paragraph" w:customStyle="1" w:styleId="9C48C8D4BCDC4CA9B14E3226E632BA22">
    <w:name w:val="9C48C8D4BCDC4CA9B14E3226E632BA22"/>
    <w:rsid w:val="00F572AD"/>
    <w:pPr>
      <w:spacing w:after="0" w:line="240" w:lineRule="auto"/>
    </w:pPr>
    <w:rPr>
      <w:rFonts w:ascii="Arial" w:eastAsia="Times New Roman" w:hAnsi="Arial" w:cs="Times New Roman"/>
      <w:kern w:val="10"/>
    </w:rPr>
  </w:style>
  <w:style w:type="paragraph" w:customStyle="1" w:styleId="988F66305E1A4DAE8F7E4A0A73B1B3BE">
    <w:name w:val="988F66305E1A4DAE8F7E4A0A73B1B3BE"/>
    <w:rsid w:val="00F572AD"/>
    <w:pPr>
      <w:spacing w:after="0" w:line="240" w:lineRule="auto"/>
    </w:pPr>
    <w:rPr>
      <w:rFonts w:ascii="Arial" w:eastAsia="Times New Roman" w:hAnsi="Arial" w:cs="Times New Roman"/>
      <w:kern w:val="10"/>
    </w:rPr>
  </w:style>
  <w:style w:type="paragraph" w:customStyle="1" w:styleId="D3F42D4D8ECE4AD780A44B0B6EBA2E56">
    <w:name w:val="D3F42D4D8ECE4AD780A44B0B6EBA2E56"/>
    <w:rsid w:val="00F572AD"/>
    <w:pPr>
      <w:spacing w:after="0" w:line="240" w:lineRule="auto"/>
    </w:pPr>
    <w:rPr>
      <w:rFonts w:ascii="Arial" w:eastAsia="Times New Roman" w:hAnsi="Arial" w:cs="Times New Roman"/>
      <w:kern w:val="10"/>
    </w:rPr>
  </w:style>
  <w:style w:type="paragraph" w:customStyle="1" w:styleId="9F2323DD3CF742D28296A163FC1672CD">
    <w:name w:val="9F2323DD3CF742D28296A163FC1672CD"/>
    <w:rsid w:val="00F572AD"/>
    <w:pPr>
      <w:spacing w:after="0" w:line="240" w:lineRule="auto"/>
    </w:pPr>
    <w:rPr>
      <w:rFonts w:ascii="Arial" w:eastAsia="Times New Roman" w:hAnsi="Arial" w:cs="Times New Roman"/>
      <w:kern w:val="10"/>
    </w:rPr>
  </w:style>
  <w:style w:type="paragraph" w:customStyle="1" w:styleId="A640E4DA1C55480AAADD165A4CB695FA1">
    <w:name w:val="A640E4DA1C55480AAADD165A4CB695FA1"/>
    <w:rsid w:val="00F572AD"/>
    <w:pPr>
      <w:spacing w:after="0" w:line="240" w:lineRule="auto"/>
    </w:pPr>
    <w:rPr>
      <w:rFonts w:ascii="Arial" w:eastAsia="Times New Roman" w:hAnsi="Arial" w:cs="Times New Roman"/>
      <w:kern w:val="10"/>
    </w:rPr>
  </w:style>
  <w:style w:type="paragraph" w:customStyle="1" w:styleId="E5723DD06EBA4587BBDF6F921EBE2CA71">
    <w:name w:val="E5723DD06EBA4587BBDF6F921EBE2CA71"/>
    <w:rsid w:val="00F572AD"/>
    <w:pPr>
      <w:spacing w:after="0" w:line="240" w:lineRule="auto"/>
    </w:pPr>
    <w:rPr>
      <w:rFonts w:ascii="Arial" w:eastAsia="Times New Roman" w:hAnsi="Arial" w:cs="Times New Roman"/>
      <w:kern w:val="10"/>
    </w:rPr>
  </w:style>
  <w:style w:type="paragraph" w:customStyle="1" w:styleId="30EB8F2CCA7C442099E069B69386F4A11">
    <w:name w:val="30EB8F2CCA7C442099E069B69386F4A11"/>
    <w:rsid w:val="00F572AD"/>
    <w:pPr>
      <w:spacing w:after="0" w:line="240" w:lineRule="auto"/>
    </w:pPr>
    <w:rPr>
      <w:rFonts w:ascii="Arial" w:eastAsia="Times New Roman" w:hAnsi="Arial" w:cs="Times New Roman"/>
      <w:kern w:val="10"/>
    </w:rPr>
  </w:style>
  <w:style w:type="paragraph" w:customStyle="1" w:styleId="87FA46525FA048B6B7663A3659D2596F1">
    <w:name w:val="87FA46525FA048B6B7663A3659D2596F1"/>
    <w:rsid w:val="00F572AD"/>
    <w:pPr>
      <w:spacing w:after="0" w:line="240" w:lineRule="auto"/>
    </w:pPr>
    <w:rPr>
      <w:rFonts w:ascii="Arial" w:eastAsia="Times New Roman" w:hAnsi="Arial" w:cs="Times New Roman"/>
      <w:kern w:val="10"/>
    </w:rPr>
  </w:style>
  <w:style w:type="paragraph" w:customStyle="1" w:styleId="EC1822BC7A7A40629D984B74B3B6EED31">
    <w:name w:val="EC1822BC7A7A40629D984B74B3B6EED31"/>
    <w:rsid w:val="00F572AD"/>
    <w:pPr>
      <w:spacing w:after="0" w:line="240" w:lineRule="auto"/>
    </w:pPr>
    <w:rPr>
      <w:rFonts w:ascii="Arial" w:eastAsia="Times New Roman" w:hAnsi="Arial" w:cs="Times New Roman"/>
      <w:kern w:val="10"/>
    </w:rPr>
  </w:style>
  <w:style w:type="paragraph" w:customStyle="1" w:styleId="944BE0797EBF4DD9B823B17AC1C4BCC71">
    <w:name w:val="944BE0797EBF4DD9B823B17AC1C4BCC71"/>
    <w:rsid w:val="00F572AD"/>
    <w:pPr>
      <w:spacing w:after="0" w:line="240" w:lineRule="auto"/>
    </w:pPr>
    <w:rPr>
      <w:rFonts w:ascii="Arial" w:eastAsia="Times New Roman" w:hAnsi="Arial" w:cs="Times New Roman"/>
      <w:kern w:val="10"/>
    </w:rPr>
  </w:style>
  <w:style w:type="paragraph" w:customStyle="1" w:styleId="24D49B114B684D738F97824288615F9B">
    <w:name w:val="24D49B114B684D738F97824288615F9B"/>
    <w:rsid w:val="00F572AD"/>
    <w:pPr>
      <w:spacing w:after="0" w:line="240" w:lineRule="auto"/>
    </w:pPr>
    <w:rPr>
      <w:rFonts w:ascii="Arial" w:eastAsia="Times New Roman" w:hAnsi="Arial" w:cs="Times New Roman"/>
      <w:kern w:val="1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asterProperties">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</officeatwork>
</file>

<file path=customXml/item2.xml><?xml version="1.0" encoding="utf-8"?>
<officeatwork xmlns="http://schemas.officeatwork.com/Document">eNp7v3u/jUt+cmlual6JnU1wfk5pSWZ+nmeKnY0+MscnMS+9NDE91c7IwNTURh/OtQnLTC0HqoVQAUCh4NSc1GSgUfooHLgVAFOAKK8=</officeatwork>
</file>

<file path=customXml/item3.xml><?xml version="1.0" encoding="utf-8"?>
<officeatwork xmlns="http://schemas.officeatwork.com/Media"/>
</file>

<file path=customXml/item4.xml><?xml version="1.0" encoding="utf-8"?>
<officeatwork xmlns="http://schemas.officeatwork.com/CustomXMLPart">
  <Organisation1>Dienststelle Volksschulbildung</Organisation1>
</officeatwork>
</file>

<file path=customXml/item5.xml><?xml version="1.0" encoding="utf-8"?>
<officeatwork xmlns="http://schemas.officeatwork.com/Formulas">eNrNktFqwjAUQN/3FaWDpQVpp+7J1YK2DAS1MvcgiIwsjbbYJC652ea37WGftF9YO+2mKEVfxt5a2nPCuTef7x/enZBMZ1j5XqAVCBYKohnlMJJiRSWsjQcsFxSGmNG2OQYWyQXmqcKQCu4EKaxNY0yfNeWEDjV7orJt1k2/1PrT6QAroLLUWWhXgGoGKhzIns08t2S8QPA4Lb7neCStiEcaVhosuxbxe0po+kJDDNiyv7Hfv/Pnow2ntnU0JEI6PZ7rcKYOyxqVZRu8aCoN/6QrGPTi3OuEYvnYn3N5GNasDNvyRVmp+KOyCctGWIIxGWFI2qbLVUvM5ymhGF6FXBbvu/epbhpFtFphkpcnAKuW6yqSUIaVsws6RLDt0ZNBvzjicCbXezPpZoIsLXR1+RbeXuSTqL7WqBPHkirVrSO7tmFOBBrnAs1zgRtkVyxvf13Ht7Xdiv/jUP4XtfiJpA==</officeatwork>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67533-26B7-4592-A88A-369EFDA7FD72}">
  <ds:schemaRefs>
    <ds:schemaRef ds:uri="http://schemas.officeatwork.com/MasterProperties"/>
  </ds:schemaRefs>
</ds:datastoreItem>
</file>

<file path=customXml/itemProps2.xml><?xml version="1.0" encoding="utf-8"?>
<ds:datastoreItem xmlns:ds="http://schemas.openxmlformats.org/officeDocument/2006/customXml" ds:itemID="{7D4CFD26-76FA-4BDB-9FDF-93530B83FE57}">
  <ds:schemaRefs>
    <ds:schemaRef ds:uri="http://schemas.officeatwork.com/Document"/>
  </ds:schemaRefs>
</ds:datastoreItem>
</file>

<file path=customXml/itemProps3.xml><?xml version="1.0" encoding="utf-8"?>
<ds:datastoreItem xmlns:ds="http://schemas.openxmlformats.org/officeDocument/2006/customXml" ds:itemID="{0BB302DD-BCC8-4F4F-9950-0C98E8BFDC8B}">
  <ds:schemaRefs>
    <ds:schemaRef ds:uri="http://schemas.officeatwork.com/Media"/>
  </ds:schemaRefs>
</ds:datastoreItem>
</file>

<file path=customXml/itemProps4.xml><?xml version="1.0" encoding="utf-8"?>
<ds:datastoreItem xmlns:ds="http://schemas.openxmlformats.org/officeDocument/2006/customXml" ds:itemID="{77B64A57-574E-4B82-813E-6EE8CE131B6B}">
  <ds:schemaRefs>
    <ds:schemaRef ds:uri="http://schemas.officeatwork.com/CustomXMLPart"/>
  </ds:schemaRefs>
</ds:datastoreItem>
</file>

<file path=customXml/itemProps5.xml><?xml version="1.0" encoding="utf-8"?>
<ds:datastoreItem xmlns:ds="http://schemas.openxmlformats.org/officeDocument/2006/customXml" ds:itemID="{A393CE47-6D34-4868-9C70-02D8CFA0A437}">
  <ds:schemaRefs>
    <ds:schemaRef ds:uri="http://schemas.officeatwork.com/Formulas"/>
  </ds:schemaRefs>
</ds:datastoreItem>
</file>

<file path=customXml/itemProps6.xml><?xml version="1.0" encoding="utf-8"?>
<ds:datastoreItem xmlns:ds="http://schemas.openxmlformats.org/officeDocument/2006/customXml" ds:itemID="{55EE620E-D3B1-4DDE-880D-D5B04D404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2055.dot</Template>
  <TotalTime>0</TotalTime>
  <Pages>4</Pages>
  <Words>996</Words>
  <Characters>6275</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Antrag für Massnahmen der Sonderschulung</vt:lpstr>
      <vt:lpstr>Organisation</vt:lpstr>
    </vt:vector>
  </TitlesOfParts>
  <Manager>Evelyne Enz</Manager>
  <Company>Dienststelle Volksschulbildung Kanton Luzern</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für Massnahmen der Sonderschulung</dc:title>
  <dc:subject>Antragsformulare für Sonderschulmassnahmen</dc:subject>
  <dc:creator>Evelyne Enz</dc:creator>
  <cp:lastModifiedBy>Bara Alessandra</cp:lastModifiedBy>
  <cp:revision>2</cp:revision>
  <cp:lastPrinted>2025-01-29T09:55:00Z</cp:lastPrinted>
  <dcterms:created xsi:type="dcterms:W3CDTF">2025-10-28T08:47:00Z</dcterms:created>
  <dcterms:modified xsi:type="dcterms:W3CDTF">2025-10-28T08:47:00Z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Evelyne Enz</vt:lpwstr>
  </property>
  <property fmtid="{D5CDD505-2E9C-101B-9397-08002B2CF9AE}" pid="3" name="CMIdata.Dok_AusgangMM">
    <vt:lpwstr/>
  </property>
  <property fmtid="{D5CDD505-2E9C-101B-9397-08002B2CF9AE}" pid="4" name="CMIdata.Dok_AusgangMMMM">
    <vt:lpwstr/>
  </property>
  <property fmtid="{D5CDD505-2E9C-101B-9397-08002B2CF9AE}" pid="5" name="CMIdata.Dok_Autor">
    <vt:lpwstr>ROK</vt:lpwstr>
  </property>
  <property fmtid="{D5CDD505-2E9C-101B-9397-08002B2CF9AE}" pid="6" name="CMIdata.Dok_Bemerkung">
    <vt:lpwstr>Genderstern-bereinigt</vt:lpwstr>
  </property>
  <property fmtid="{D5CDD505-2E9C-101B-9397-08002B2CF9AE}" pid="7" name="CMIdata.Dok_Beschlussnummer">
    <vt:lpwstr/>
  </property>
  <property fmtid="{D5CDD505-2E9C-101B-9397-08002B2CF9AE}" pid="8" name="CMIdata.Dok_DatumMM">
    <vt:lpwstr>19.03.2025</vt:lpwstr>
  </property>
  <property fmtid="{D5CDD505-2E9C-101B-9397-08002B2CF9AE}" pid="9" name="CMIdata.Dok_DatumMMMM">
    <vt:lpwstr>19. März 2025</vt:lpwstr>
  </property>
  <property fmtid="{D5CDD505-2E9C-101B-9397-08002B2CF9AE}" pid="10" name="CMIdata.Dok_EingangMM">
    <vt:lpwstr/>
  </property>
  <property fmtid="{D5CDD505-2E9C-101B-9397-08002B2CF9AE}" pid="11" name="CMIdata.Dok_EingangMMMM">
    <vt:lpwstr/>
  </property>
  <property fmtid="{D5CDD505-2E9C-101B-9397-08002B2CF9AE}" pid="12" name="CMIdata.Dok_Kategorie">
    <vt:lpwstr/>
  </property>
  <property fmtid="{D5CDD505-2E9C-101B-9397-08002B2CF9AE}" pid="13" name="CMIdata.Dok_Lfnr">
    <vt:lpwstr>768892</vt:lpwstr>
  </property>
  <property fmtid="{D5CDD505-2E9C-101B-9397-08002B2CF9AE}" pid="14" name="CMIdata.Dok_Protokollbemerkung">
    <vt:lpwstr/>
  </property>
  <property fmtid="{D5CDD505-2E9C-101B-9397-08002B2CF9AE}" pid="15" name="CMIdata.Dok_Protokollvermerk">
    <vt:lpwstr/>
  </property>
  <property fmtid="{D5CDD505-2E9C-101B-9397-08002B2CF9AE}" pid="16" name="CMIdata.Dok_Standort">
    <vt:lpwstr/>
  </property>
  <property fmtid="{D5CDD505-2E9C-101B-9397-08002B2CF9AE}" pid="17" name="CMIdata.Dok_Thema">
    <vt:lpwstr/>
  </property>
  <property fmtid="{D5CDD505-2E9C-101B-9397-08002B2CF9AE}" pid="18" name="CMIdata.Dok_Titel">
    <vt:lpwstr>2025 10 27 Antragsformular</vt:lpwstr>
  </property>
  <property fmtid="{D5CDD505-2E9C-101B-9397-08002B2CF9AE}" pid="19" name="CMIdata.Dok_Traktandierungscode">
    <vt:lpwstr/>
  </property>
  <property fmtid="{D5CDD505-2E9C-101B-9397-08002B2CF9AE}" pid="20" name="CMIdata.Dok_Traktandierungstitel">
    <vt:lpwstr/>
  </property>
  <property fmtid="{D5CDD505-2E9C-101B-9397-08002B2CF9AE}" pid="21" name="CMIdata.Dok_Traktandumstatus">
    <vt:lpwstr/>
  </property>
  <property fmtid="{D5CDD505-2E9C-101B-9397-08002B2CF9AE}" pid="22" name="CMIdata.Dok_Traktandum_Notizen">
    <vt:lpwstr/>
  </property>
  <property fmtid="{D5CDD505-2E9C-101B-9397-08002B2CF9AE}" pid="23" name="CMIdata.G_BeginnMM">
    <vt:lpwstr>28.11.2011</vt:lpwstr>
  </property>
  <property fmtid="{D5CDD505-2E9C-101B-9397-08002B2CF9AE}" pid="24" name="CMIdata.G_BeginnMMMM">
    <vt:lpwstr>28. November 2011</vt:lpwstr>
  </property>
  <property fmtid="{D5CDD505-2E9C-101B-9397-08002B2CF9AE}" pid="25" name="CMIdata.G_Bemerkung">
    <vt:lpwstr>GsAdr 2011119</vt:lpwstr>
  </property>
  <property fmtid="{D5CDD505-2E9C-101B-9397-08002B2CF9AE}" pid="26" name="CMIdata.G_Botschaftsnummer">
    <vt:lpwstr/>
  </property>
  <property fmtid="{D5CDD505-2E9C-101B-9397-08002B2CF9AE}" pid="27" name="CMIdata.G_Departement">
    <vt:lpwstr/>
  </property>
  <property fmtid="{D5CDD505-2E9C-101B-9397-08002B2CF9AE}" pid="28" name="CMIdata.G_Eigner">
    <vt:lpwstr>DVS Sonderschulung</vt:lpwstr>
  </property>
  <property fmtid="{D5CDD505-2E9C-101B-9397-08002B2CF9AE}" pid="29" name="CMIdata.G_Eroeffnungsdatum">
    <vt:lpwstr/>
  </property>
  <property fmtid="{D5CDD505-2E9C-101B-9397-08002B2CF9AE}" pid="30" name="CMIdata.G_Erstunterzeichner">
    <vt:lpwstr/>
  </property>
  <property fmtid="{D5CDD505-2E9C-101B-9397-08002B2CF9AE}" pid="31" name="CMIdata.G_Geschaeftsart">
    <vt:lpwstr>Dokumentation</vt:lpwstr>
  </property>
  <property fmtid="{D5CDD505-2E9C-101B-9397-08002B2CF9AE}" pid="32" name="CMIdata.G_Grundbuchkreis">
    <vt:lpwstr/>
  </property>
  <property fmtid="{D5CDD505-2E9C-101B-9397-08002B2CF9AE}" pid="33" name="CMIdata.G_HFD_AnmeldedatumMM">
    <vt:lpwstr/>
  </property>
  <property fmtid="{D5CDD505-2E9C-101B-9397-08002B2CF9AE}" pid="34" name="CMIdata.G_HFD_AnmeldedatumMMMM">
    <vt:lpwstr/>
  </property>
  <property fmtid="{D5CDD505-2E9C-101B-9397-08002B2CF9AE}" pid="35" name="CMIdata.G_HFD_AustrittsdatumMM">
    <vt:lpwstr/>
  </property>
  <property fmtid="{D5CDD505-2E9C-101B-9397-08002B2CF9AE}" pid="36" name="CMIdata.G_HFD_AustrittsdatumMMMM">
    <vt:lpwstr/>
  </property>
  <property fmtid="{D5CDD505-2E9C-101B-9397-08002B2CF9AE}" pid="37" name="CMIdata.G_HFD_Austrittsgrund">
    <vt:lpwstr/>
  </property>
  <property fmtid="{D5CDD505-2E9C-101B-9397-08002B2CF9AE}" pid="38" name="CMIdata.G_HFD_bisherigeAbklaerungenMassnahmen">
    <vt:lpwstr/>
  </property>
  <property fmtid="{D5CDD505-2E9C-101B-9397-08002B2CF9AE}" pid="39" name="CMIdata.G_HFD_Diagnose">
    <vt:lpwstr/>
  </property>
  <property fmtid="{D5CDD505-2E9C-101B-9397-08002B2CF9AE}" pid="40" name="CMIdata.G_HFD_DurchfuerhrungsbestaetigungMM">
    <vt:lpwstr/>
  </property>
  <property fmtid="{D5CDD505-2E9C-101B-9397-08002B2CF9AE}" pid="41" name="CMIdata.G_HFD_DurchfuerhrungsbestaetigungMMMM">
    <vt:lpwstr/>
  </property>
  <property fmtid="{D5CDD505-2E9C-101B-9397-08002B2CF9AE}" pid="42" name="CMIdata.G_HFD_EintrittsdatumMM">
    <vt:lpwstr/>
  </property>
  <property fmtid="{D5CDD505-2E9C-101B-9397-08002B2CF9AE}" pid="43" name="CMIdata.G_HFD_EintrittsdatumMMMM">
    <vt:lpwstr/>
  </property>
  <property fmtid="{D5CDD505-2E9C-101B-9397-08002B2CF9AE}" pid="44" name="CMIdata.G_HFD_Erstsprache_Kind">
    <vt:lpwstr/>
  </property>
  <property fmtid="{D5CDD505-2E9C-101B-9397-08002B2CF9AE}" pid="45" name="CMIdata.G_HFD_Familiensprache">
    <vt:lpwstr/>
  </property>
  <property fmtid="{D5CDD505-2E9C-101B-9397-08002B2CF9AE}" pid="46" name="CMIdata.G_HFD_Hoerbeeintraechtigung">
    <vt:lpwstr/>
  </property>
  <property fmtid="{D5CDD505-2E9C-101B-9397-08002B2CF9AE}" pid="47" name="CMIdata.G_HFD_InvolvierteFachperson">
    <vt:lpwstr>, ,</vt:lpwstr>
  </property>
  <property fmtid="{D5CDD505-2E9C-101B-9397-08002B2CF9AE}" pid="48" name="CMIdata.G_HFD_paedagogischeMassnahmen">
    <vt:lpwstr/>
  </property>
  <property fmtid="{D5CDD505-2E9C-101B-9397-08002B2CF9AE}" pid="49" name="CMIdata.G_HFD_Sorgerecht">
    <vt:lpwstr/>
  </property>
  <property fmtid="{D5CDD505-2E9C-101B-9397-08002B2CF9AE}" pid="50" name="CMIdata.G_HFD_technischeVersorgung">
    <vt:lpwstr/>
  </property>
  <property fmtid="{D5CDD505-2E9C-101B-9397-08002B2CF9AE}" pid="51" name="CMIdata.G_Laufnummer">
    <vt:lpwstr>2014-1153</vt:lpwstr>
  </property>
  <property fmtid="{D5CDD505-2E9C-101B-9397-08002B2CF9AE}" pid="52" name="CMIdata.G_Ortsbezeichnung">
    <vt:lpwstr/>
  </property>
  <property fmtid="{D5CDD505-2E9C-101B-9397-08002B2CF9AE}" pid="53" name="CMIdata.G_RaeumlicheZuteilung">
    <vt:lpwstr/>
  </property>
  <property fmtid="{D5CDD505-2E9C-101B-9397-08002B2CF9AE}" pid="54" name="CMIdata.G_Registraturplan">
    <vt:lpwstr>2.7.0 Allgemeines</vt:lpwstr>
  </property>
  <property fmtid="{D5CDD505-2E9C-101B-9397-08002B2CF9AE}" pid="55" name="CMIdata.G_SachbearbeiterKuerzel">
    <vt:lpwstr>karin.roos@lu.ch</vt:lpwstr>
  </property>
  <property fmtid="{D5CDD505-2E9C-101B-9397-08002B2CF9AE}" pid="56" name="CMIdata.G_SachbearbeiterVornameName">
    <vt:lpwstr>Karin Roos</vt:lpwstr>
  </property>
  <property fmtid="{D5CDD505-2E9C-101B-9397-08002B2CF9AE}" pid="57" name="CMIdata.G_SBE_Anmeldungsgrund">
    <vt:lpwstr/>
  </property>
  <property fmtid="{D5CDD505-2E9C-101B-9397-08002B2CF9AE}" pid="58" name="CMIdata.G_SBE_Klientenart">
    <vt:lpwstr/>
  </property>
  <property fmtid="{D5CDD505-2E9C-101B-9397-08002B2CF9AE}" pid="59" name="CMIdata.G_SBE_Schulgemeinde">
    <vt:lpwstr/>
  </property>
  <property fmtid="{D5CDD505-2E9C-101B-9397-08002B2CF9AE}" pid="60" name="CMIdata.G_SBE_Schulhaus">
    <vt:lpwstr/>
  </property>
  <property fmtid="{D5CDD505-2E9C-101B-9397-08002B2CF9AE}" pid="61" name="CMIdata.G_SBE_Schulstufe">
    <vt:lpwstr/>
  </property>
  <property fmtid="{D5CDD505-2E9C-101B-9397-08002B2CF9AE}" pid="62" name="CMIdata.G_SBE_Team-Gruppengroesse">
    <vt:lpwstr/>
  </property>
  <property fmtid="{D5CDD505-2E9C-101B-9397-08002B2CF9AE}" pid="63" name="CMIdata.G_Signatur">
    <vt:lpwstr/>
  </property>
  <property fmtid="{D5CDD505-2E9C-101B-9397-08002B2CF9AE}" pid="64" name="CMIdata.G_Titel">
    <vt:lpwstr>SB II: Formulare Sonderschulung 2016-</vt:lpwstr>
  </property>
  <property fmtid="{D5CDD505-2E9C-101B-9397-08002B2CF9AE}" pid="65" name="CMIdata.G_TitelPublikation(DHK)">
    <vt:lpwstr/>
  </property>
  <property fmtid="{D5CDD505-2E9C-101B-9397-08002B2CF9AE}" pid="66" name="CMIdata.G_Vorstossnummer">
    <vt:lpwstr/>
  </property>
  <property fmtid="{D5CDD505-2E9C-101B-9397-08002B2CF9AE}" pid="67" name="CMIdata.Sitz_Beginn">
    <vt:lpwstr/>
  </property>
  <property fmtid="{D5CDD505-2E9C-101B-9397-08002B2CF9AE}" pid="68" name="CMIdata.Sitz_Bemerkung">
    <vt:lpwstr/>
  </property>
  <property fmtid="{D5CDD505-2E9C-101B-9397-08002B2CF9AE}" pid="69" name="CMIdata.Sitz_DatumMM">
    <vt:lpwstr/>
  </property>
  <property fmtid="{D5CDD505-2E9C-101B-9397-08002B2CF9AE}" pid="70" name="CMIdata.Sitz_DatumMMMM">
    <vt:lpwstr/>
  </property>
  <property fmtid="{D5CDD505-2E9C-101B-9397-08002B2CF9AE}" pid="71" name="CMIdata.Sitz_Ende">
    <vt:lpwstr/>
  </property>
  <property fmtid="{D5CDD505-2E9C-101B-9397-08002B2CF9AE}" pid="72" name="CMIdata.Sitz_Gremium">
    <vt:lpwstr/>
  </property>
  <property fmtid="{D5CDD505-2E9C-101B-9397-08002B2CF9AE}" pid="73" name="CMIdata.Sitz_Ort">
    <vt:lpwstr/>
  </property>
  <property fmtid="{D5CDD505-2E9C-101B-9397-08002B2CF9AE}" pid="74" name="CMIdata.Sitz_Titel">
    <vt:lpwstr/>
  </property>
  <property fmtid="{D5CDD505-2E9C-101B-9397-08002B2CF9AE}" pid="75" name="Contactperson.Direct Fax">
    <vt:lpwstr/>
  </property>
  <property fmtid="{D5CDD505-2E9C-101B-9397-08002B2CF9AE}" pid="76" name="Contactperson.Direct Phone">
    <vt:lpwstr/>
  </property>
  <property fmtid="{D5CDD505-2E9C-101B-9397-08002B2CF9AE}" pid="77" name="Contactperson.DirectFax">
    <vt:lpwstr/>
  </property>
  <property fmtid="{D5CDD505-2E9C-101B-9397-08002B2CF9AE}" pid="78" name="Contactperson.DirectPhone">
    <vt:lpwstr>041 228 54 86</vt:lpwstr>
  </property>
  <property fmtid="{D5CDD505-2E9C-101B-9397-08002B2CF9AE}" pid="79" name="Contactperson.Name">
    <vt:lpwstr>Evelyne Enz</vt:lpwstr>
  </property>
  <property fmtid="{D5CDD505-2E9C-101B-9397-08002B2CF9AE}" pid="80" name="Doc.Date">
    <vt:lpwstr>Datum</vt:lpwstr>
  </property>
  <property fmtid="{D5CDD505-2E9C-101B-9397-08002B2CF9AE}" pid="81" name="Doc.of">
    <vt:lpwstr>von</vt:lpwstr>
  </property>
  <property fmtid="{D5CDD505-2E9C-101B-9397-08002B2CF9AE}" pid="82" name="Doc.Page">
    <vt:lpwstr>Seite</vt:lpwstr>
  </property>
  <property fmtid="{D5CDD505-2E9C-101B-9397-08002B2CF9AE}" pid="83" name="Doc.Text">
    <vt:lpwstr>[Text]</vt:lpwstr>
  </property>
  <property fmtid="{D5CDD505-2E9C-101B-9397-08002B2CF9AE}" pid="84" name="Organisation.AddressB1">
    <vt:lpwstr>Dienststelle Volksschulbildung</vt:lpwstr>
  </property>
  <property fmtid="{D5CDD505-2E9C-101B-9397-08002B2CF9AE}" pid="85" name="Organisation.AddressB2">
    <vt:lpwstr/>
  </property>
  <property fmtid="{D5CDD505-2E9C-101B-9397-08002B2CF9AE}" pid="86" name="Organisation.AddressB3">
    <vt:lpwstr/>
  </property>
  <property fmtid="{D5CDD505-2E9C-101B-9397-08002B2CF9AE}" pid="87" name="Organisation.AddressB4">
    <vt:lpwstr/>
  </property>
  <property fmtid="{D5CDD505-2E9C-101B-9397-08002B2CF9AE}" pid="88" name="Organisation.Departement">
    <vt:lpwstr>Bildungs- und Kulturdepartement</vt:lpwstr>
  </property>
  <property fmtid="{D5CDD505-2E9C-101B-9397-08002B2CF9AE}" pid="89" name="Outputprofile.External">
    <vt:lpwstr/>
  </property>
  <property fmtid="{D5CDD505-2E9C-101B-9397-08002B2CF9AE}" pid="90" name="Outputprofile.ExternalSignature">
    <vt:lpwstr/>
  </property>
  <property fmtid="{D5CDD505-2E9C-101B-9397-08002B2CF9AE}" pid="91" name="Outputprofile.Internal">
    <vt:lpwstr/>
  </property>
  <property fmtid="{D5CDD505-2E9C-101B-9397-08002B2CF9AE}" pid="92" name="OutputStatus">
    <vt:lpwstr>OutputStatus</vt:lpwstr>
  </property>
  <property fmtid="{D5CDD505-2E9C-101B-9397-08002B2CF9AE}" pid="93" name="StmAuthor.Initials">
    <vt:lpwstr>ENE</vt:lpwstr>
  </property>
  <property fmtid="{D5CDD505-2E9C-101B-9397-08002B2CF9AE}" pid="94" name="StmCMIdata.Dok_AusgangMM">
    <vt:lpwstr/>
  </property>
  <property fmtid="{D5CDD505-2E9C-101B-9397-08002B2CF9AE}" pid="95" name="StmCMIdata.Dok_AusgangMMMM">
    <vt:lpwstr/>
  </property>
  <property fmtid="{D5CDD505-2E9C-101B-9397-08002B2CF9AE}" pid="96" name="StmCMIdata.Dok_Autor">
    <vt:lpwstr>ROK</vt:lpwstr>
  </property>
  <property fmtid="{D5CDD505-2E9C-101B-9397-08002B2CF9AE}" pid="97" name="StmCMIdata.Dok_Bemerkung">
    <vt:lpwstr>Genderstern-bereinigt</vt:lpwstr>
  </property>
  <property fmtid="{D5CDD505-2E9C-101B-9397-08002B2CF9AE}" pid="98" name="StmCMIdata.Dok_Beschlussnummer">
    <vt:lpwstr/>
  </property>
  <property fmtid="{D5CDD505-2E9C-101B-9397-08002B2CF9AE}" pid="99" name="StmCMIdata.Dok_DatumMM">
    <vt:lpwstr>19.03.2025</vt:lpwstr>
  </property>
  <property fmtid="{D5CDD505-2E9C-101B-9397-08002B2CF9AE}" pid="100" name="StmCMIdata.Dok_DatumMMMM">
    <vt:lpwstr>19. März 2025</vt:lpwstr>
  </property>
  <property fmtid="{D5CDD505-2E9C-101B-9397-08002B2CF9AE}" pid="101" name="StmCMIdata.Dok_EingangMM">
    <vt:lpwstr/>
  </property>
  <property fmtid="{D5CDD505-2E9C-101B-9397-08002B2CF9AE}" pid="102" name="StmCMIdata.Dok_EingangMMMM">
    <vt:lpwstr/>
  </property>
  <property fmtid="{D5CDD505-2E9C-101B-9397-08002B2CF9AE}" pid="103" name="StmCMIdata.Dok_Kategorie">
    <vt:lpwstr/>
  </property>
  <property fmtid="{D5CDD505-2E9C-101B-9397-08002B2CF9AE}" pid="104" name="StmCMIdata.Dok_Lfnr">
    <vt:lpwstr>768892</vt:lpwstr>
  </property>
  <property fmtid="{D5CDD505-2E9C-101B-9397-08002B2CF9AE}" pid="105" name="StmCMIdata.Dok_Protokollbemerkung">
    <vt:lpwstr/>
  </property>
  <property fmtid="{D5CDD505-2E9C-101B-9397-08002B2CF9AE}" pid="106" name="StmCMIdata.Dok_Protokollvermerk">
    <vt:lpwstr/>
  </property>
  <property fmtid="{D5CDD505-2E9C-101B-9397-08002B2CF9AE}" pid="107" name="StmCMIdata.Dok_Standort">
    <vt:lpwstr/>
  </property>
  <property fmtid="{D5CDD505-2E9C-101B-9397-08002B2CF9AE}" pid="108" name="StmCMIdata.Dok_Thema">
    <vt:lpwstr/>
  </property>
  <property fmtid="{D5CDD505-2E9C-101B-9397-08002B2CF9AE}" pid="109" name="StmCMIdata.Dok_Titel">
    <vt:lpwstr>2025 10 27 Antragsformular</vt:lpwstr>
  </property>
  <property fmtid="{D5CDD505-2E9C-101B-9397-08002B2CF9AE}" pid="110" name="StmCMIdata.Dok_Traktandierungscode">
    <vt:lpwstr/>
  </property>
  <property fmtid="{D5CDD505-2E9C-101B-9397-08002B2CF9AE}" pid="111" name="StmCMIdata.Dok_Traktandierungstitel">
    <vt:lpwstr/>
  </property>
  <property fmtid="{D5CDD505-2E9C-101B-9397-08002B2CF9AE}" pid="112" name="StmCMIdata.Dok_Traktandumstatus">
    <vt:lpwstr/>
  </property>
  <property fmtid="{D5CDD505-2E9C-101B-9397-08002B2CF9AE}" pid="113" name="StmCMIdata.Dok_Traktandum_Notizen">
    <vt:lpwstr/>
  </property>
  <property fmtid="{D5CDD505-2E9C-101B-9397-08002B2CF9AE}" pid="114" name="StmCMIdata.G_BeginnMM">
    <vt:lpwstr>28.11.2011</vt:lpwstr>
  </property>
  <property fmtid="{D5CDD505-2E9C-101B-9397-08002B2CF9AE}" pid="115" name="StmCMIdata.G_BeginnMMMM">
    <vt:lpwstr>28. November 2011</vt:lpwstr>
  </property>
  <property fmtid="{D5CDD505-2E9C-101B-9397-08002B2CF9AE}" pid="116" name="StmCMIdata.G_Bemerkung">
    <vt:lpwstr>GsAdr 2011119</vt:lpwstr>
  </property>
  <property fmtid="{D5CDD505-2E9C-101B-9397-08002B2CF9AE}" pid="117" name="StmCMIdata.G_Botschaftsnummer">
    <vt:lpwstr/>
  </property>
  <property fmtid="{D5CDD505-2E9C-101B-9397-08002B2CF9AE}" pid="118" name="StmCMIdata.G_Departement">
    <vt:lpwstr/>
  </property>
  <property fmtid="{D5CDD505-2E9C-101B-9397-08002B2CF9AE}" pid="119" name="StmCMIdata.G_Eigner">
    <vt:lpwstr>DVS Sonderschulung</vt:lpwstr>
  </property>
  <property fmtid="{D5CDD505-2E9C-101B-9397-08002B2CF9AE}" pid="120" name="StmCMIdata.G_Eroeffnungsdatum">
    <vt:lpwstr/>
  </property>
  <property fmtid="{D5CDD505-2E9C-101B-9397-08002B2CF9AE}" pid="121" name="StmCMIdata.G_Erstunterzeichner">
    <vt:lpwstr/>
  </property>
  <property fmtid="{D5CDD505-2E9C-101B-9397-08002B2CF9AE}" pid="122" name="StmCMIdata.G_Geschaeftsart">
    <vt:lpwstr>Dokumentation</vt:lpwstr>
  </property>
  <property fmtid="{D5CDD505-2E9C-101B-9397-08002B2CF9AE}" pid="123" name="StmCMIdata.G_Grundbuchkreis">
    <vt:lpwstr/>
  </property>
  <property fmtid="{D5CDD505-2E9C-101B-9397-08002B2CF9AE}" pid="124" name="StmCMIdata.G_HFD_AnmeldedatumMM">
    <vt:lpwstr/>
  </property>
  <property fmtid="{D5CDD505-2E9C-101B-9397-08002B2CF9AE}" pid="125" name="StmCMIdata.G_HFD_AnmeldedatumMMMM">
    <vt:lpwstr/>
  </property>
  <property fmtid="{D5CDD505-2E9C-101B-9397-08002B2CF9AE}" pid="126" name="StmCMIdata.G_HFD_AustrittsdatumMM">
    <vt:lpwstr/>
  </property>
  <property fmtid="{D5CDD505-2E9C-101B-9397-08002B2CF9AE}" pid="127" name="StmCMIdata.G_HFD_AustrittsdatumMMMM">
    <vt:lpwstr/>
  </property>
  <property fmtid="{D5CDD505-2E9C-101B-9397-08002B2CF9AE}" pid="128" name="StmCMIdata.G_HFD_Austrittsgrund">
    <vt:lpwstr/>
  </property>
  <property fmtid="{D5CDD505-2E9C-101B-9397-08002B2CF9AE}" pid="129" name="StmCMIdata.G_HFD_bisherigeAbklaerungenMassnahmen">
    <vt:lpwstr/>
  </property>
  <property fmtid="{D5CDD505-2E9C-101B-9397-08002B2CF9AE}" pid="130" name="StmCMIdata.G_HFD_Diagnose">
    <vt:lpwstr/>
  </property>
  <property fmtid="{D5CDD505-2E9C-101B-9397-08002B2CF9AE}" pid="131" name="StmCMIdata.G_HFD_DurchfuerhrungsbestaetigungMM">
    <vt:lpwstr/>
  </property>
  <property fmtid="{D5CDD505-2E9C-101B-9397-08002B2CF9AE}" pid="132" name="StmCMIdata.G_HFD_DurchfuerhrungsbestaetigungMMMM">
    <vt:lpwstr/>
  </property>
  <property fmtid="{D5CDD505-2E9C-101B-9397-08002B2CF9AE}" pid="133" name="StmCMIdata.G_HFD_EintrittsdatumMM">
    <vt:lpwstr/>
  </property>
  <property fmtid="{D5CDD505-2E9C-101B-9397-08002B2CF9AE}" pid="134" name="StmCMIdata.G_HFD_EintrittsdatumMMMM">
    <vt:lpwstr/>
  </property>
  <property fmtid="{D5CDD505-2E9C-101B-9397-08002B2CF9AE}" pid="135" name="StmCMIdata.G_HFD_Erstsprache_Kind">
    <vt:lpwstr/>
  </property>
  <property fmtid="{D5CDD505-2E9C-101B-9397-08002B2CF9AE}" pid="136" name="StmCMIdata.G_HFD_Familiensprache">
    <vt:lpwstr/>
  </property>
  <property fmtid="{D5CDD505-2E9C-101B-9397-08002B2CF9AE}" pid="137" name="StmCMIdata.G_HFD_Hoerbeeintraechtigung">
    <vt:lpwstr/>
  </property>
  <property fmtid="{D5CDD505-2E9C-101B-9397-08002B2CF9AE}" pid="138" name="StmCMIdata.G_HFD_InvolvierteFachperson">
    <vt:lpwstr>, ,</vt:lpwstr>
  </property>
  <property fmtid="{D5CDD505-2E9C-101B-9397-08002B2CF9AE}" pid="139" name="StmCMIdata.G_HFD_paedagogischeMassnahmen">
    <vt:lpwstr/>
  </property>
  <property fmtid="{D5CDD505-2E9C-101B-9397-08002B2CF9AE}" pid="140" name="StmCMIdata.G_HFD_Sorgerecht">
    <vt:lpwstr/>
  </property>
  <property fmtid="{D5CDD505-2E9C-101B-9397-08002B2CF9AE}" pid="141" name="StmCMIdata.G_HFD_technischeVersorgung">
    <vt:lpwstr/>
  </property>
  <property fmtid="{D5CDD505-2E9C-101B-9397-08002B2CF9AE}" pid="142" name="StmCMIdata.G_Laufnummer">
    <vt:lpwstr>2014-1153</vt:lpwstr>
  </property>
  <property fmtid="{D5CDD505-2E9C-101B-9397-08002B2CF9AE}" pid="143" name="StmCMIdata.G_Ortsbezeichnung">
    <vt:lpwstr/>
  </property>
  <property fmtid="{D5CDD505-2E9C-101B-9397-08002B2CF9AE}" pid="144" name="StmCMIdata.G_RaeumlicheZuteilung">
    <vt:lpwstr/>
  </property>
  <property fmtid="{D5CDD505-2E9C-101B-9397-08002B2CF9AE}" pid="145" name="StmCMIdata.G_Registraturplan">
    <vt:lpwstr>2.7.0 Allgemeines</vt:lpwstr>
  </property>
  <property fmtid="{D5CDD505-2E9C-101B-9397-08002B2CF9AE}" pid="146" name="StmCMIdata.G_SachbearbeiterKuerzel">
    <vt:lpwstr>karin.roos@lu.ch</vt:lpwstr>
  </property>
  <property fmtid="{D5CDD505-2E9C-101B-9397-08002B2CF9AE}" pid="147" name="StmCMIdata.G_SachbearbeiterVornameName">
    <vt:lpwstr>Karin Roos</vt:lpwstr>
  </property>
  <property fmtid="{D5CDD505-2E9C-101B-9397-08002B2CF9AE}" pid="148" name="StmCMIdata.G_SBE_Anmeldungsgrund">
    <vt:lpwstr/>
  </property>
  <property fmtid="{D5CDD505-2E9C-101B-9397-08002B2CF9AE}" pid="149" name="StmCMIdata.G_SBE_Klientenart">
    <vt:lpwstr/>
  </property>
  <property fmtid="{D5CDD505-2E9C-101B-9397-08002B2CF9AE}" pid="150" name="StmCMIdata.G_SBE_Schulgemeinde">
    <vt:lpwstr/>
  </property>
  <property fmtid="{D5CDD505-2E9C-101B-9397-08002B2CF9AE}" pid="151" name="StmCMIdata.G_SBE_Schulhaus">
    <vt:lpwstr/>
  </property>
  <property fmtid="{D5CDD505-2E9C-101B-9397-08002B2CF9AE}" pid="152" name="StmCMIdata.G_SBE_Schulstufe">
    <vt:lpwstr/>
  </property>
  <property fmtid="{D5CDD505-2E9C-101B-9397-08002B2CF9AE}" pid="153" name="StmCMIdata.G_SBE_Team-Gruppengroesse">
    <vt:lpwstr/>
  </property>
  <property fmtid="{D5CDD505-2E9C-101B-9397-08002B2CF9AE}" pid="154" name="StmCMIdata.G_Signatur">
    <vt:lpwstr/>
  </property>
  <property fmtid="{D5CDD505-2E9C-101B-9397-08002B2CF9AE}" pid="155" name="StmCMIdata.G_Titel">
    <vt:lpwstr>SB II: Formulare Sonderschulung 2016-</vt:lpwstr>
  </property>
  <property fmtid="{D5CDD505-2E9C-101B-9397-08002B2CF9AE}" pid="156" name="StmCMIdata.G_TitelPublikation(DHK)">
    <vt:lpwstr/>
  </property>
  <property fmtid="{D5CDD505-2E9C-101B-9397-08002B2CF9AE}" pid="157" name="StmCMIdata.G_Vorstossnummer">
    <vt:lpwstr/>
  </property>
  <property fmtid="{D5CDD505-2E9C-101B-9397-08002B2CF9AE}" pid="158" name="StmCMIdata.Sitz_Beginn">
    <vt:lpwstr/>
  </property>
  <property fmtid="{D5CDD505-2E9C-101B-9397-08002B2CF9AE}" pid="159" name="StmCMIdata.Sitz_Bemerkung">
    <vt:lpwstr/>
  </property>
  <property fmtid="{D5CDD505-2E9C-101B-9397-08002B2CF9AE}" pid="160" name="StmCMIdata.Sitz_DatumMM">
    <vt:lpwstr/>
  </property>
  <property fmtid="{D5CDD505-2E9C-101B-9397-08002B2CF9AE}" pid="161" name="StmCMIdata.Sitz_DatumMMMM">
    <vt:lpwstr/>
  </property>
  <property fmtid="{D5CDD505-2E9C-101B-9397-08002B2CF9AE}" pid="162" name="StmCMIdata.Sitz_Ende">
    <vt:lpwstr/>
  </property>
  <property fmtid="{D5CDD505-2E9C-101B-9397-08002B2CF9AE}" pid="163" name="StmCMIdata.Sitz_Gremium">
    <vt:lpwstr/>
  </property>
  <property fmtid="{D5CDD505-2E9C-101B-9397-08002B2CF9AE}" pid="164" name="StmCMIdata.Sitz_Ort">
    <vt:lpwstr/>
  </property>
  <property fmtid="{D5CDD505-2E9C-101B-9397-08002B2CF9AE}" pid="165" name="StmCMIdata.Sitz_Titel">
    <vt:lpwstr/>
  </property>
  <property fmtid="{D5CDD505-2E9C-101B-9397-08002B2CF9AE}" pid="166" name="StmOrganisation.City">
    <vt:lpwstr>Luzern</vt:lpwstr>
  </property>
  <property fmtid="{D5CDD505-2E9C-101B-9397-08002B2CF9AE}" pid="167" name="Toolbar.Email">
    <vt:lpwstr>Toolbar.Email</vt:lpwstr>
  </property>
  <property fmtid="{D5CDD505-2E9C-101B-9397-08002B2CF9AE}" pid="168" name="Viacar.PIN">
    <vt:lpwstr> </vt:lpwstr>
  </property>
  <property fmtid="{D5CDD505-2E9C-101B-9397-08002B2CF9AE}" pid="169" name="WdScmCMIdata.Dok_AusgangMM">
    <vt:lpwstr/>
  </property>
  <property fmtid="{D5CDD505-2E9C-101B-9397-08002B2CF9AE}" pid="170" name="WdScmCMIdata.Dok_AusgangMMMM">
    <vt:lpwstr/>
  </property>
  <property fmtid="{D5CDD505-2E9C-101B-9397-08002B2CF9AE}" pid="171" name="WdScmCMIdata.Dok_Autor">
    <vt:lpwstr>ROK</vt:lpwstr>
  </property>
  <property fmtid="{D5CDD505-2E9C-101B-9397-08002B2CF9AE}" pid="172" name="WdScmCMIdata.Dok_Bemerkung">
    <vt:lpwstr>Genderstern-bereinigt</vt:lpwstr>
  </property>
  <property fmtid="{D5CDD505-2E9C-101B-9397-08002B2CF9AE}" pid="173" name="WdScmCMIdata.Dok_Beschlussnummer">
    <vt:lpwstr/>
  </property>
  <property fmtid="{D5CDD505-2E9C-101B-9397-08002B2CF9AE}" pid="174" name="WdScmCMIdata.Dok_DatumMM">
    <vt:lpwstr>19.03.2025</vt:lpwstr>
  </property>
  <property fmtid="{D5CDD505-2E9C-101B-9397-08002B2CF9AE}" pid="175" name="WdScmCMIdata.Dok_DatumMMMM">
    <vt:lpwstr>19. März 2025</vt:lpwstr>
  </property>
  <property fmtid="{D5CDD505-2E9C-101B-9397-08002B2CF9AE}" pid="176" name="WdScmCMIdata.Dok_EingangMM">
    <vt:lpwstr/>
  </property>
  <property fmtid="{D5CDD505-2E9C-101B-9397-08002B2CF9AE}" pid="177" name="WdScmCMIdata.Dok_EingangMMMM">
    <vt:lpwstr/>
  </property>
  <property fmtid="{D5CDD505-2E9C-101B-9397-08002B2CF9AE}" pid="178" name="WdScmCMIdata.Dok_Kategorie">
    <vt:lpwstr/>
  </property>
  <property fmtid="{D5CDD505-2E9C-101B-9397-08002B2CF9AE}" pid="179" name="WdScmCMIdata.Dok_Lfnr">
    <vt:lpwstr>768892</vt:lpwstr>
  </property>
  <property fmtid="{D5CDD505-2E9C-101B-9397-08002B2CF9AE}" pid="180" name="WdScmCMIdata.Dok_Protokollbemerkung">
    <vt:lpwstr/>
  </property>
  <property fmtid="{D5CDD505-2E9C-101B-9397-08002B2CF9AE}" pid="181" name="WdScmCMIdata.Dok_Protokollvermerk">
    <vt:lpwstr/>
  </property>
  <property fmtid="{D5CDD505-2E9C-101B-9397-08002B2CF9AE}" pid="182" name="WdScmCMIdata.Dok_Standort">
    <vt:lpwstr/>
  </property>
  <property fmtid="{D5CDD505-2E9C-101B-9397-08002B2CF9AE}" pid="183" name="WdScmCMIdata.Dok_Thema">
    <vt:lpwstr/>
  </property>
  <property fmtid="{D5CDD505-2E9C-101B-9397-08002B2CF9AE}" pid="184" name="WdScmCMIdata.Dok_Titel">
    <vt:lpwstr>2025 10 27 Antragsformular</vt:lpwstr>
  </property>
  <property fmtid="{D5CDD505-2E9C-101B-9397-08002B2CF9AE}" pid="185" name="WdScmCMIdata.Dok_Traktandierungscode">
    <vt:lpwstr/>
  </property>
  <property fmtid="{D5CDD505-2E9C-101B-9397-08002B2CF9AE}" pid="186" name="WdScmCMIdata.Dok_Traktandierungstitel">
    <vt:lpwstr/>
  </property>
  <property fmtid="{D5CDD505-2E9C-101B-9397-08002B2CF9AE}" pid="187" name="WdScmCMIdata.Dok_Traktandumstatus">
    <vt:lpwstr/>
  </property>
  <property fmtid="{D5CDD505-2E9C-101B-9397-08002B2CF9AE}" pid="188" name="WdScmCMIdata.Dok_Traktandum_Notizen">
    <vt:lpwstr/>
  </property>
  <property fmtid="{D5CDD505-2E9C-101B-9397-08002B2CF9AE}" pid="189" name="WdScmCMIdata.G_BeginnMM">
    <vt:lpwstr>28.11.2011</vt:lpwstr>
  </property>
  <property fmtid="{D5CDD505-2E9C-101B-9397-08002B2CF9AE}" pid="190" name="WdScmCMIdata.G_BeginnMMMM">
    <vt:lpwstr>28. November 2011</vt:lpwstr>
  </property>
  <property fmtid="{D5CDD505-2E9C-101B-9397-08002B2CF9AE}" pid="191" name="WdScmCMIdata.G_Bemerkung">
    <vt:lpwstr>GsAdr 2011119</vt:lpwstr>
  </property>
  <property fmtid="{D5CDD505-2E9C-101B-9397-08002B2CF9AE}" pid="192" name="WdScmCMIdata.G_Botschaftsnummer">
    <vt:lpwstr/>
  </property>
  <property fmtid="{D5CDD505-2E9C-101B-9397-08002B2CF9AE}" pid="193" name="WdScmCMIdata.G_Departement">
    <vt:lpwstr/>
  </property>
  <property fmtid="{D5CDD505-2E9C-101B-9397-08002B2CF9AE}" pid="194" name="WdScmCMIdata.G_Eigner">
    <vt:lpwstr>DVS Sonderschulung</vt:lpwstr>
  </property>
  <property fmtid="{D5CDD505-2E9C-101B-9397-08002B2CF9AE}" pid="195" name="WdScmCMIdata.G_Eroeffnungsdatum">
    <vt:lpwstr/>
  </property>
  <property fmtid="{D5CDD505-2E9C-101B-9397-08002B2CF9AE}" pid="196" name="WdScmCMIdata.G_Erstunterzeichner">
    <vt:lpwstr/>
  </property>
  <property fmtid="{D5CDD505-2E9C-101B-9397-08002B2CF9AE}" pid="197" name="WdScmCMIdata.G_Geschaeftsart">
    <vt:lpwstr>Dokumentation</vt:lpwstr>
  </property>
  <property fmtid="{D5CDD505-2E9C-101B-9397-08002B2CF9AE}" pid="198" name="WdScmCMIdata.G_Grundbuchkreis">
    <vt:lpwstr/>
  </property>
  <property fmtid="{D5CDD505-2E9C-101B-9397-08002B2CF9AE}" pid="199" name="WdScmCMIdata.G_HFD_AnmeldedatumMM">
    <vt:lpwstr/>
  </property>
  <property fmtid="{D5CDD505-2E9C-101B-9397-08002B2CF9AE}" pid="200" name="WdScmCMIdata.G_HFD_AnmeldedatumMMMM">
    <vt:lpwstr/>
  </property>
  <property fmtid="{D5CDD505-2E9C-101B-9397-08002B2CF9AE}" pid="201" name="WdScmCMIdata.G_HFD_AustrittsdatumMM">
    <vt:lpwstr/>
  </property>
  <property fmtid="{D5CDD505-2E9C-101B-9397-08002B2CF9AE}" pid="202" name="WdScmCMIdata.G_HFD_AustrittsdatumMMMM">
    <vt:lpwstr/>
  </property>
  <property fmtid="{D5CDD505-2E9C-101B-9397-08002B2CF9AE}" pid="203" name="WdScmCMIdata.G_HFD_Austrittsgrund">
    <vt:lpwstr/>
  </property>
  <property fmtid="{D5CDD505-2E9C-101B-9397-08002B2CF9AE}" pid="204" name="WdScmCMIdata.G_HFD_bisherigeAbklaerungenMassnahmen">
    <vt:lpwstr/>
  </property>
  <property fmtid="{D5CDD505-2E9C-101B-9397-08002B2CF9AE}" pid="205" name="WdScmCMIdata.G_HFD_Diagnose">
    <vt:lpwstr/>
  </property>
  <property fmtid="{D5CDD505-2E9C-101B-9397-08002B2CF9AE}" pid="206" name="WdScmCMIdata.G_HFD_DurchfuerhrungsbestaetigungMM">
    <vt:lpwstr/>
  </property>
  <property fmtid="{D5CDD505-2E9C-101B-9397-08002B2CF9AE}" pid="207" name="WdScmCMIdata.G_HFD_DurchfuerhrungsbestaetigungMMMM">
    <vt:lpwstr/>
  </property>
  <property fmtid="{D5CDD505-2E9C-101B-9397-08002B2CF9AE}" pid="208" name="WdScmCMIdata.G_HFD_EintrittsdatumMM">
    <vt:lpwstr/>
  </property>
  <property fmtid="{D5CDD505-2E9C-101B-9397-08002B2CF9AE}" pid="209" name="WdScmCMIdata.G_HFD_EintrittsdatumMMMM">
    <vt:lpwstr/>
  </property>
  <property fmtid="{D5CDD505-2E9C-101B-9397-08002B2CF9AE}" pid="210" name="WdScmCMIdata.G_HFD_Erstsprache_Kind">
    <vt:lpwstr/>
  </property>
  <property fmtid="{D5CDD505-2E9C-101B-9397-08002B2CF9AE}" pid="211" name="WdScmCMIdata.G_HFD_Familiensprache">
    <vt:lpwstr/>
  </property>
  <property fmtid="{D5CDD505-2E9C-101B-9397-08002B2CF9AE}" pid="212" name="WdScmCMIdata.G_HFD_Hoerbeeintraechtigung">
    <vt:lpwstr/>
  </property>
  <property fmtid="{D5CDD505-2E9C-101B-9397-08002B2CF9AE}" pid="213" name="WdScmCMIdata.G_HFD_InvolvierteFachperson">
    <vt:lpwstr>, ,</vt:lpwstr>
  </property>
  <property fmtid="{D5CDD505-2E9C-101B-9397-08002B2CF9AE}" pid="214" name="WdScmCMIdata.G_HFD_paedagogischeMassnahmen">
    <vt:lpwstr/>
  </property>
  <property fmtid="{D5CDD505-2E9C-101B-9397-08002B2CF9AE}" pid="215" name="WdScmCMIdata.G_HFD_Sorgerecht">
    <vt:lpwstr/>
  </property>
  <property fmtid="{D5CDD505-2E9C-101B-9397-08002B2CF9AE}" pid="216" name="WdScmCMIdata.G_HFD_technischeVersorgung">
    <vt:lpwstr/>
  </property>
  <property fmtid="{D5CDD505-2E9C-101B-9397-08002B2CF9AE}" pid="217" name="WdScmCMIdata.G_Laufnummer">
    <vt:lpwstr>2014-1153</vt:lpwstr>
  </property>
  <property fmtid="{D5CDD505-2E9C-101B-9397-08002B2CF9AE}" pid="218" name="WdScmCMIdata.G_Ortsbezeichnung">
    <vt:lpwstr/>
  </property>
  <property fmtid="{D5CDD505-2E9C-101B-9397-08002B2CF9AE}" pid="219" name="WdScmCMIdata.G_RaeumlicheZuteilung">
    <vt:lpwstr/>
  </property>
  <property fmtid="{D5CDD505-2E9C-101B-9397-08002B2CF9AE}" pid="220" name="WdScmCMIdata.G_Registraturplan">
    <vt:lpwstr>2.7.0 Allgemeines</vt:lpwstr>
  </property>
  <property fmtid="{D5CDD505-2E9C-101B-9397-08002B2CF9AE}" pid="221" name="WdScmCMIdata.G_SachbearbeiterKuerzel">
    <vt:lpwstr>karin.roos@lu.ch</vt:lpwstr>
  </property>
  <property fmtid="{D5CDD505-2E9C-101B-9397-08002B2CF9AE}" pid="222" name="WdScmCMIdata.G_SachbearbeiterVornameName">
    <vt:lpwstr>Karin Roos</vt:lpwstr>
  </property>
  <property fmtid="{D5CDD505-2E9C-101B-9397-08002B2CF9AE}" pid="223" name="WdScmCMIdata.G_SBE_Anmeldungsgrund">
    <vt:lpwstr/>
  </property>
  <property fmtid="{D5CDD505-2E9C-101B-9397-08002B2CF9AE}" pid="224" name="WdScmCMIdata.G_SBE_Klientenart">
    <vt:lpwstr/>
  </property>
  <property fmtid="{D5CDD505-2E9C-101B-9397-08002B2CF9AE}" pid="225" name="WdScmCMIdata.G_SBE_Schulgemeinde">
    <vt:lpwstr/>
  </property>
  <property fmtid="{D5CDD505-2E9C-101B-9397-08002B2CF9AE}" pid="226" name="WdScmCMIdata.G_SBE_Schulhaus">
    <vt:lpwstr/>
  </property>
  <property fmtid="{D5CDD505-2E9C-101B-9397-08002B2CF9AE}" pid="227" name="WdScmCMIdata.G_SBE_Schulstufe">
    <vt:lpwstr/>
  </property>
  <property fmtid="{D5CDD505-2E9C-101B-9397-08002B2CF9AE}" pid="228" name="WdScmCMIdata.G_SBE_Team-Gruppengroesse">
    <vt:lpwstr/>
  </property>
  <property fmtid="{D5CDD505-2E9C-101B-9397-08002B2CF9AE}" pid="229" name="WdScmCMIdata.G_Signatur">
    <vt:lpwstr/>
  </property>
  <property fmtid="{D5CDD505-2E9C-101B-9397-08002B2CF9AE}" pid="230" name="WdScmCMIdata.G_Titel">
    <vt:lpwstr>SB II: Formulare Sonderschulung 2016-</vt:lpwstr>
  </property>
  <property fmtid="{D5CDD505-2E9C-101B-9397-08002B2CF9AE}" pid="231" name="WdScmCMIdata.G_TitelPublikation(DHK)">
    <vt:lpwstr/>
  </property>
  <property fmtid="{D5CDD505-2E9C-101B-9397-08002B2CF9AE}" pid="232" name="WdScmCMIdata.G_Vorstossnummer">
    <vt:lpwstr/>
  </property>
  <property fmtid="{D5CDD505-2E9C-101B-9397-08002B2CF9AE}" pid="233" name="WdScmCMIdata.Sitz_Beginn">
    <vt:lpwstr/>
  </property>
  <property fmtid="{D5CDD505-2E9C-101B-9397-08002B2CF9AE}" pid="234" name="WdScmCMIdata.Sitz_Bemerkung">
    <vt:lpwstr/>
  </property>
  <property fmtid="{D5CDD505-2E9C-101B-9397-08002B2CF9AE}" pid="235" name="WdScmCMIdata.Sitz_DatumMM">
    <vt:lpwstr/>
  </property>
  <property fmtid="{D5CDD505-2E9C-101B-9397-08002B2CF9AE}" pid="236" name="WdScmCMIdata.Sitz_DatumMMMM">
    <vt:lpwstr/>
  </property>
  <property fmtid="{D5CDD505-2E9C-101B-9397-08002B2CF9AE}" pid="237" name="WdScmCMIdata.Sitz_Ende">
    <vt:lpwstr/>
  </property>
  <property fmtid="{D5CDD505-2E9C-101B-9397-08002B2CF9AE}" pid="238" name="WdScmCMIdata.Sitz_Gremium">
    <vt:lpwstr/>
  </property>
  <property fmtid="{D5CDD505-2E9C-101B-9397-08002B2CF9AE}" pid="239" name="WdScmCMIdata.Sitz_Ort">
    <vt:lpwstr/>
  </property>
  <property fmtid="{D5CDD505-2E9C-101B-9397-08002B2CF9AE}" pid="240" name="WdScmCMIdata.Sitz_Titel">
    <vt:lpwstr/>
  </property>
</Properties>
</file>