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40EE7" w14:textId="77777777" w:rsidR="00313264" w:rsidRPr="00905E2E" w:rsidRDefault="00786A2D" w:rsidP="00313264">
      <w:pPr>
        <w:rPr>
          <w:rFonts w:ascii="Segoe UI" w:hAnsi="Segoe UI" w:cs="Segoe UI"/>
          <w:sz w:val="24"/>
          <w:szCs w:val="18"/>
        </w:rPr>
      </w:pPr>
      <w:r w:rsidRPr="00905E2E">
        <w:rPr>
          <w:rFonts w:ascii="Segoe UI" w:hAnsi="Segoe UI" w:cs="Segoe UI"/>
          <w:noProof/>
          <w:sz w:val="24"/>
          <w:szCs w:val="18"/>
        </w:rPr>
        <mc:AlternateContent>
          <mc:Choice Requires="wps">
            <w:drawing>
              <wp:anchor distT="0" distB="0" distL="114300" distR="114300" simplePos="0" relativeHeight="251664384" behindDoc="0" locked="0" layoutInCell="1" allowOverlap="1" wp14:anchorId="12F88D4E" wp14:editId="6451B0D1">
                <wp:simplePos x="0" y="0"/>
                <wp:positionH relativeFrom="column">
                  <wp:posOffset>5713095</wp:posOffset>
                </wp:positionH>
                <wp:positionV relativeFrom="paragraph">
                  <wp:posOffset>-67945</wp:posOffset>
                </wp:positionV>
                <wp:extent cx="147955" cy="167640"/>
                <wp:effectExtent l="0" t="0" r="23495" b="22860"/>
                <wp:wrapNone/>
                <wp:docPr id="9" name="Rechteck 9"/>
                <wp:cNvGraphicFramePr/>
                <a:graphic xmlns:a="http://schemas.openxmlformats.org/drawingml/2006/main">
                  <a:graphicData uri="http://schemas.microsoft.com/office/word/2010/wordprocessingShape">
                    <wps:wsp>
                      <wps:cNvSpPr/>
                      <wps:spPr>
                        <a:xfrm>
                          <a:off x="0" y="0"/>
                          <a:ext cx="147955" cy="16764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9" o:spid="_x0000_s1025" style="width:11.65pt;height:13.2pt;margin-top:-5.35pt;margin-left:449.85pt;mso-height-percent:0;mso-height-relative:margin;mso-width-percent:0;mso-width-relative:margin;mso-wrap-distance-bottom:0;mso-wrap-distance-left:9pt;mso-wrap-distance-right:9pt;mso-wrap-distance-top:0;mso-wrap-style:square;position:absolute;visibility:visible;v-text-anchor:middle;z-index:251665408" filled="f" strokecolor="red" strokeweight="2pt"/>
            </w:pict>
          </mc:Fallback>
        </mc:AlternateContent>
      </w:r>
      <w:r w:rsidRPr="00905E2E">
        <w:rPr>
          <w:rFonts w:ascii="Segoe UI" w:hAnsi="Segoe UI" w:cs="Segoe UI"/>
          <w:noProof/>
          <w:sz w:val="24"/>
          <w:szCs w:val="18"/>
        </w:rPr>
        <mc:AlternateContent>
          <mc:Choice Requires="wps">
            <w:drawing>
              <wp:anchor distT="0" distB="0" distL="114300" distR="114300" simplePos="0" relativeHeight="251662336" behindDoc="0" locked="0" layoutInCell="1" allowOverlap="1" wp14:anchorId="2CF926B5" wp14:editId="6D4EACFE">
                <wp:simplePos x="0" y="0"/>
                <wp:positionH relativeFrom="column">
                  <wp:posOffset>3729990</wp:posOffset>
                </wp:positionH>
                <wp:positionV relativeFrom="paragraph">
                  <wp:posOffset>-209550</wp:posOffset>
                </wp:positionV>
                <wp:extent cx="247650" cy="224790"/>
                <wp:effectExtent l="0" t="0" r="19050" b="22860"/>
                <wp:wrapNone/>
                <wp:docPr id="8" name="Rechteck 8"/>
                <wp:cNvGraphicFramePr/>
                <a:graphic xmlns:a="http://schemas.openxmlformats.org/drawingml/2006/main">
                  <a:graphicData uri="http://schemas.microsoft.com/office/word/2010/wordprocessingShape">
                    <wps:wsp>
                      <wps:cNvSpPr/>
                      <wps:spPr>
                        <a:xfrm>
                          <a:off x="0" y="0"/>
                          <a:ext cx="247650" cy="2247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8" o:spid="_x0000_s1026" style="width:19.5pt;height:17.7pt;margin-top:-16.5pt;margin-left:293.7pt;mso-height-percent:0;mso-height-relative:margin;mso-width-percent:0;mso-width-relative:margin;mso-wrap-distance-bottom:0;mso-wrap-distance-left:9pt;mso-wrap-distance-right:9pt;mso-wrap-distance-top:0;mso-wrap-style:square;position:absolute;visibility:visible;v-text-anchor:middle;z-index:251663360" filled="f" strokecolor="red" strokeweight="2pt"/>
            </w:pict>
          </mc:Fallback>
        </mc:AlternateContent>
      </w:r>
      <w:r w:rsidRPr="00905E2E">
        <w:rPr>
          <w:rFonts w:ascii="Segoe UI" w:hAnsi="Segoe UI" w:cs="Segoe UI"/>
          <w:noProof/>
          <w:sz w:val="24"/>
          <w:szCs w:val="18"/>
        </w:rPr>
        <mc:AlternateContent>
          <mc:Choice Requires="wps">
            <w:drawing>
              <wp:anchor distT="0" distB="0" distL="114300" distR="114300" simplePos="0" relativeHeight="251660288" behindDoc="0" locked="0" layoutInCell="1" allowOverlap="1" wp14:anchorId="7E4F71CC" wp14:editId="48CDA41B">
                <wp:simplePos x="0" y="0"/>
                <wp:positionH relativeFrom="column">
                  <wp:posOffset>3634740</wp:posOffset>
                </wp:positionH>
                <wp:positionV relativeFrom="paragraph">
                  <wp:posOffset>-863600</wp:posOffset>
                </wp:positionV>
                <wp:extent cx="2316480" cy="1295400"/>
                <wp:effectExtent l="0" t="0" r="7620" b="0"/>
                <wp:wrapNone/>
                <wp:docPr id="2" name="Textfeld 2"/>
                <wp:cNvGraphicFramePr/>
                <a:graphic xmlns:a="http://schemas.openxmlformats.org/drawingml/2006/main">
                  <a:graphicData uri="http://schemas.microsoft.com/office/word/2010/wordprocessingShape">
                    <wps:wsp>
                      <wps:cNvSpPr txBox="1"/>
                      <wps:spPr>
                        <a:xfrm>
                          <a:off x="0" y="0"/>
                          <a:ext cx="2316480" cy="1295400"/>
                        </a:xfrm>
                        <a:prstGeom prst="rect">
                          <a:avLst/>
                        </a:prstGeom>
                        <a:solidFill>
                          <a:schemeClr val="lt1"/>
                        </a:solidFill>
                        <a:ln w="6350">
                          <a:noFill/>
                        </a:ln>
                      </wps:spPr>
                      <wps:txbx>
                        <w:txbxContent>
                          <w:p w14:paraId="7DE87C50" w14:textId="77777777" w:rsidR="00530090" w:rsidRPr="00905E2E" w:rsidRDefault="00786A2D">
                            <w:pPr>
                              <w:rPr>
                                <w:rFonts w:ascii="Segoe UI" w:hAnsi="Segoe UI" w:cs="Segoe UI"/>
                                <w:sz w:val="18"/>
                              </w:rPr>
                            </w:pPr>
                            <w:r w:rsidRPr="00905E2E">
                              <w:rPr>
                                <w:rFonts w:ascii="Segoe UI" w:hAnsi="Segoe UI" w:cs="Segoe UI"/>
                                <w:sz w:val="18"/>
                              </w:rPr>
                              <w:t xml:space="preserve">Um die volle Funktionalität dieses Formulars nutzen zu können, schalten Sie bitte die </w:t>
                            </w:r>
                            <w:r w:rsidR="00D7624C" w:rsidRPr="00905E2E">
                              <w:rPr>
                                <w:rFonts w:ascii="Segoe UI" w:hAnsi="Segoe UI" w:cs="Segoe UI"/>
                                <w:sz w:val="18"/>
                              </w:rPr>
                              <w:t>Anzeige der Formatierungssymbole ein:</w:t>
                            </w:r>
                          </w:p>
                          <w:p w14:paraId="5AF5F45C" w14:textId="77777777" w:rsidR="00707C82" w:rsidRPr="00707C82" w:rsidRDefault="00786A2D">
                            <w:pPr>
                              <w:rPr>
                                <w:sz w:val="18"/>
                              </w:rPr>
                            </w:pPr>
                            <w:r w:rsidRPr="00322EC9">
                              <w:rPr>
                                <w:noProof/>
                              </w:rPr>
                              <w:drawing>
                                <wp:inline distT="0" distB="0" distL="0" distR="0" wp14:anchorId="289E5DF7" wp14:editId="5E87A538">
                                  <wp:extent cx="2127250" cy="546735"/>
                                  <wp:effectExtent l="0" t="0" r="6350" b="5715"/>
                                  <wp:docPr id="179237327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373271" name=""/>
                                          <pic:cNvPicPr/>
                                        </pic:nvPicPr>
                                        <pic:blipFill>
                                          <a:blip r:embed="rId13"/>
                                          <a:stretch>
                                            <a:fillRect/>
                                          </a:stretch>
                                        </pic:blipFill>
                                        <pic:spPr>
                                          <a:xfrm>
                                            <a:off x="0" y="0"/>
                                            <a:ext cx="2127250" cy="546735"/>
                                          </a:xfrm>
                                          <a:prstGeom prst="rect">
                                            <a:avLst/>
                                          </a:prstGeom>
                                        </pic:spPr>
                                      </pic:pic>
                                    </a:graphicData>
                                  </a:graphic>
                                </wp:inline>
                              </w:drawing>
                            </w:r>
                          </w:p>
                          <w:p w14:paraId="28AC4B75" w14:textId="77777777" w:rsidR="00D7624C" w:rsidRPr="005C3D70" w:rsidRDefault="00D7624C">
                            <w:pPr>
                              <w:rPr>
                                <w:vanish/>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w14:anchorId="7E4F71CC" id="_x0000_t202" coordsize="21600,21600" o:spt="202" path="m,l,21600r21600,l21600,xe">
                <v:stroke joinstyle="miter"/>
                <v:path gradientshapeok="t" o:connecttype="rect"/>
              </v:shapetype>
              <v:shape id="Textfeld 2" o:spid="_x0000_s1026" type="#_x0000_t202" style="position:absolute;margin-left:286.2pt;margin-top:-68pt;width:182.4pt;height:10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" fillcolor="white [3201]" stroked="f" strokeweight=".5pt">
                <v:textbox>
                  <w:txbxContent>
                    <w:p w14:paraId="7DE87C50" w14:textId="77777777" w:rsidR="00530090" w:rsidRPr="00905E2E" w:rsidRDefault="00786A2D">
                      <w:pPr>
                        <w:rPr>
                          <w:rFonts w:ascii="Segoe UI" w:hAnsi="Segoe UI" w:cs="Segoe UI"/>
                          <w:sz w:val="18"/>
                        </w:rPr>
                      </w:pPr>
                      <w:r w:rsidRPr="00905E2E">
                        <w:rPr>
                          <w:rFonts w:ascii="Segoe UI" w:hAnsi="Segoe UI" w:cs="Segoe UI"/>
                          <w:sz w:val="18"/>
                        </w:rPr>
                        <w:t xml:space="preserve">Um die volle Funktionalität dieses Formulars nutzen zu können, schalten Sie bitte die </w:t>
                      </w:r>
                      <w:r w:rsidR="00D7624C" w:rsidRPr="00905E2E">
                        <w:rPr>
                          <w:rFonts w:ascii="Segoe UI" w:hAnsi="Segoe UI" w:cs="Segoe UI"/>
                          <w:sz w:val="18"/>
                        </w:rPr>
                        <w:t>Anzeige der Formatierungssymbole ein:</w:t>
                      </w:r>
                    </w:p>
                    <w:p w14:paraId="5AF5F45C" w14:textId="77777777" w:rsidR="00707C82" w:rsidRPr="00707C82" w:rsidRDefault="00786A2D">
                      <w:pPr>
                        <w:rPr>
                          <w:sz w:val="18"/>
                        </w:rPr>
                      </w:pPr>
                      <w:r w:rsidRPr="00322EC9">
                        <w:rPr>
                          <w:noProof/>
                        </w:rPr>
                        <w:drawing>
                          <wp:inline distT="0" distB="0" distL="0" distR="0" wp14:anchorId="289E5DF7" wp14:editId="5E87A538">
                            <wp:extent cx="2127250" cy="546735"/>
                            <wp:effectExtent l="0" t="0" r="6350" b="5715"/>
                            <wp:docPr id="179237327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373271" name=""/>
                                    <pic:cNvPicPr/>
                                  </pic:nvPicPr>
                                  <pic:blipFill>
                                    <a:blip r:embed="rId13"/>
                                    <a:stretch>
                                      <a:fillRect/>
                                    </a:stretch>
                                  </pic:blipFill>
                                  <pic:spPr>
                                    <a:xfrm>
                                      <a:off x="0" y="0"/>
                                      <a:ext cx="2127250" cy="546735"/>
                                    </a:xfrm>
                                    <a:prstGeom prst="rect">
                                      <a:avLst/>
                                    </a:prstGeom>
                                  </pic:spPr>
                                </pic:pic>
                              </a:graphicData>
                            </a:graphic>
                          </wp:inline>
                        </w:drawing>
                      </w:r>
                    </w:p>
                    <w:p w14:paraId="28AC4B75" w14:textId="77777777" w:rsidR="00D7624C" w:rsidRPr="005C3D70" w:rsidRDefault="00D7624C">
                      <w:pPr>
                        <w:rPr>
                          <w:vanish/>
                          <w:sz w:val="18"/>
                        </w:rPr>
                      </w:pPr>
                    </w:p>
                  </w:txbxContent>
                </v:textbox>
              </v:shape>
            </w:pict>
          </mc:Fallback>
        </mc:AlternateContent>
      </w:r>
      <w:r w:rsidRPr="00905E2E">
        <w:rPr>
          <w:rFonts w:ascii="Segoe UI" w:hAnsi="Segoe UI" w:cs="Segoe UI"/>
          <w:noProof/>
          <w:sz w:val="24"/>
          <w:szCs w:val="18"/>
        </w:rPr>
        <mc:AlternateContent>
          <mc:Choice Requires="wps">
            <w:drawing>
              <wp:anchor distT="0" distB="0" distL="114300" distR="114300" simplePos="0" relativeHeight="251658240" behindDoc="0" locked="0" layoutInCell="1" allowOverlap="1" wp14:anchorId="141D8989" wp14:editId="4C320B8F">
                <wp:simplePos x="0" y="0"/>
                <wp:positionH relativeFrom="column">
                  <wp:posOffset>3625215</wp:posOffset>
                </wp:positionH>
                <wp:positionV relativeFrom="paragraph">
                  <wp:posOffset>-1276350</wp:posOffset>
                </wp:positionV>
                <wp:extent cx="2316480" cy="504825"/>
                <wp:effectExtent l="0" t="0" r="7620" b="9525"/>
                <wp:wrapNone/>
                <wp:docPr id="3" name="Textfeld 3"/>
                <wp:cNvGraphicFramePr/>
                <a:graphic xmlns:a="http://schemas.openxmlformats.org/drawingml/2006/main">
                  <a:graphicData uri="http://schemas.microsoft.com/office/word/2010/wordprocessingShape">
                    <wps:wsp>
                      <wps:cNvSpPr txBox="1"/>
                      <wps:spPr>
                        <a:xfrm>
                          <a:off x="0" y="0"/>
                          <a:ext cx="2316480" cy="504825"/>
                        </a:xfrm>
                        <a:prstGeom prst="rect">
                          <a:avLst/>
                        </a:prstGeom>
                        <a:solidFill>
                          <a:schemeClr val="lt1"/>
                        </a:solidFill>
                        <a:ln w="6350">
                          <a:noFill/>
                        </a:ln>
                      </wps:spPr>
                      <wps:txbx>
                        <w:txbxContent>
                          <w:p w14:paraId="0F19215C" w14:textId="77777777" w:rsidR="00FF3E43" w:rsidRPr="00905E2E" w:rsidRDefault="00786A2D">
                            <w:pPr>
                              <w:rPr>
                                <w:rFonts w:ascii="Segoe UI" w:hAnsi="Segoe UI" w:cs="Segoe UI"/>
                              </w:rPr>
                            </w:pPr>
                            <w:r w:rsidRPr="00905E2E">
                              <w:rPr>
                                <w:rFonts w:ascii="Segoe UI" w:hAnsi="Segoe UI" w:cs="Segoe UI"/>
                              </w:rPr>
                              <w:t>Bitte immer zusammen mit dem Personalienblatt einreichen!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41D8989" id="Textfeld 3" o:spid="_x0000_s1027" type="#_x0000_t202" style="position:absolute;margin-left:285.45pt;margin-top:-100.5pt;width:182.4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" fillcolor="white [3201]" stroked="f" strokeweight=".5pt">
                <v:textbox>
                  <w:txbxContent>
                    <w:p w14:paraId="0F19215C" w14:textId="77777777" w:rsidR="00FF3E43" w:rsidRPr="00905E2E" w:rsidRDefault="00786A2D">
                      <w:pPr>
                        <w:rPr>
                          <w:rFonts w:ascii="Segoe UI" w:hAnsi="Segoe UI" w:cs="Segoe UI"/>
                        </w:rPr>
                      </w:pPr>
                      <w:r w:rsidRPr="00905E2E">
                        <w:rPr>
                          <w:rFonts w:ascii="Segoe UI" w:hAnsi="Segoe UI" w:cs="Segoe UI"/>
                        </w:rPr>
                        <w:t>Bitte immer zusammen mit dem Personalienblatt einreichen!</w:t>
                      </w:r>
                    </w:p>
                  </w:txbxContent>
                </v:textbox>
              </v:shape>
            </w:pict>
          </mc:Fallback>
        </mc:AlternateContent>
      </w:r>
    </w:p>
    <w:p w14:paraId="173CA6B6" w14:textId="77777777" w:rsidR="00313264" w:rsidRPr="00905E2E" w:rsidRDefault="00786A2D" w:rsidP="00313264">
      <w:pPr>
        <w:rPr>
          <w:rFonts w:ascii="Segoe UI" w:hAnsi="Segoe UI" w:cs="Segoe UI"/>
          <w:b/>
          <w:sz w:val="24"/>
          <w:szCs w:val="18"/>
        </w:rPr>
      </w:pPr>
      <w:r w:rsidRPr="00905E2E">
        <w:rPr>
          <w:rFonts w:ascii="Segoe UI" w:hAnsi="Segoe UI" w:cs="Segoe UI"/>
          <w:b/>
          <w:sz w:val="24"/>
          <w:szCs w:val="18"/>
        </w:rPr>
        <w:t>Antrag für Massnahmen der Sonderschulung</w:t>
      </w:r>
    </w:p>
    <w:p w14:paraId="0CD45216" w14:textId="77777777" w:rsidR="00313264" w:rsidRPr="00905E2E" w:rsidRDefault="00313264" w:rsidP="00313264">
      <w:pPr>
        <w:rPr>
          <w:rFonts w:ascii="Segoe UI" w:hAnsi="Segoe UI" w:cs="Segoe UI"/>
          <w:sz w:val="18"/>
          <w:szCs w:val="18"/>
        </w:rPr>
      </w:pPr>
    </w:p>
    <w:tbl>
      <w:tblPr>
        <w:tblStyle w:val="Tabellenraster"/>
        <w:tblW w:w="0" w:type="auto"/>
        <w:tblBorders>
          <w:top w:val="nil"/>
          <w:left w:val="nil"/>
          <w:bottom w:val="nil"/>
          <w:right w:val="nil"/>
          <w:insideH w:val="nil"/>
          <w:insideV w:val="nil"/>
        </w:tblBorders>
        <w:tblLook w:val="04A0" w:firstRow="1" w:lastRow="0" w:firstColumn="1" w:lastColumn="0" w:noHBand="0" w:noVBand="1"/>
      </w:tblPr>
      <w:tblGrid>
        <w:gridCol w:w="3119"/>
        <w:gridCol w:w="6368"/>
      </w:tblGrid>
      <w:tr w:rsidR="005C1DA4" w14:paraId="5E453DF4" w14:textId="77777777" w:rsidTr="00313264">
        <w:trPr>
          <w:trHeight w:val="340"/>
        </w:trPr>
        <w:tc>
          <w:tcPr>
            <w:tcW w:w="3119" w:type="dxa"/>
            <w:tcBorders>
              <w:top w:val="nil"/>
              <w:left w:val="nil"/>
              <w:bottom w:val="nil"/>
              <w:right w:val="nil"/>
            </w:tcBorders>
            <w:vAlign w:val="center"/>
            <w:hideMark/>
          </w:tcPr>
          <w:p w14:paraId="485DD1C9" w14:textId="3B9D7F17" w:rsidR="00313264" w:rsidRPr="00905E2E" w:rsidRDefault="00786A2D" w:rsidP="00313264">
            <w:pPr>
              <w:rPr>
                <w:rFonts w:ascii="Segoe UI" w:hAnsi="Segoe UI" w:cs="Segoe UI"/>
                <w:sz w:val="18"/>
                <w:szCs w:val="18"/>
              </w:rPr>
            </w:pPr>
            <w:r w:rsidRPr="00905E2E">
              <w:rPr>
                <w:rFonts w:ascii="Segoe UI" w:hAnsi="Segoe UI" w:cs="Segoe UI"/>
                <w:szCs w:val="18"/>
              </w:rPr>
              <w:t>Name Lernende</w:t>
            </w:r>
            <w:r w:rsidR="008C2289">
              <w:rPr>
                <w:rFonts w:ascii="Segoe UI" w:hAnsi="Segoe UI" w:cs="Segoe UI"/>
                <w:szCs w:val="18"/>
              </w:rPr>
              <w:t>/</w:t>
            </w:r>
            <w:r w:rsidRPr="00905E2E">
              <w:rPr>
                <w:rFonts w:ascii="Segoe UI" w:hAnsi="Segoe UI" w:cs="Segoe UI"/>
                <w:szCs w:val="18"/>
              </w:rPr>
              <w:t>r:</w:t>
            </w:r>
          </w:p>
        </w:tc>
        <w:bookmarkStart w:id="0" w:name="Name" w:displacedByCustomXml="next"/>
        <w:sdt>
          <w:sdtPr>
            <w:rPr>
              <w:rFonts w:ascii="Segoe UI" w:hAnsi="Segoe UI" w:cs="Segoe UI"/>
              <w:b/>
              <w:szCs w:val="18"/>
            </w:rPr>
            <w:id w:val="-1307779446"/>
            <w:placeholder>
              <w:docPart w:val="117E2971669E48289B1FCA9FA567D66F"/>
            </w:placeholder>
            <w:showingPlcHdr/>
            <w:text/>
          </w:sdtPr>
          <w:sdtEndPr/>
          <w:sdtContent>
            <w:tc>
              <w:tcPr>
                <w:tcW w:w="6368" w:type="dxa"/>
                <w:tcBorders>
                  <w:top w:val="nil"/>
                  <w:left w:val="nil"/>
                  <w:bottom w:val="dotted" w:sz="4" w:space="0" w:color="auto"/>
                  <w:right w:val="nil"/>
                </w:tcBorders>
                <w:vAlign w:val="center"/>
                <w:hideMark/>
              </w:tcPr>
              <w:p w14:paraId="5245E3E9" w14:textId="77777777" w:rsidR="00313264" w:rsidRPr="002D6893" w:rsidRDefault="005D4C94" w:rsidP="00B005E8">
                <w:pPr>
                  <w:rPr>
                    <w:rFonts w:ascii="Segoe UI" w:hAnsi="Segoe UI" w:cs="Segoe UI"/>
                    <w:b/>
                    <w:sz w:val="18"/>
                    <w:szCs w:val="18"/>
                  </w:rPr>
                </w:pPr>
                <w:r w:rsidRPr="004B0BB1">
                  <w:rPr>
                    <w:rStyle w:val="Platzhaltertext"/>
                    <w:b/>
                    <w:vanish/>
                    <w:color w:val="FF0000"/>
                  </w:rPr>
                  <w:t>Klicken oder tippen Sie hier, um Text einzugeben.</w:t>
                </w:r>
              </w:p>
            </w:tc>
          </w:sdtContent>
        </w:sdt>
        <w:bookmarkEnd w:id="0" w:displacedByCustomXml="prev"/>
      </w:tr>
      <w:tr w:rsidR="005C1DA4" w14:paraId="080A9BB8" w14:textId="77777777" w:rsidTr="00313264">
        <w:trPr>
          <w:trHeight w:val="340"/>
        </w:trPr>
        <w:tc>
          <w:tcPr>
            <w:tcW w:w="3119" w:type="dxa"/>
            <w:tcBorders>
              <w:top w:val="nil"/>
              <w:left w:val="nil"/>
              <w:bottom w:val="nil"/>
              <w:right w:val="nil"/>
            </w:tcBorders>
            <w:vAlign w:val="center"/>
            <w:hideMark/>
          </w:tcPr>
          <w:p w14:paraId="2166B174" w14:textId="3293D8C0" w:rsidR="00313264" w:rsidRPr="00905E2E" w:rsidRDefault="00786A2D" w:rsidP="00313264">
            <w:pPr>
              <w:rPr>
                <w:rFonts w:ascii="Segoe UI" w:hAnsi="Segoe UI" w:cs="Segoe UI"/>
                <w:sz w:val="18"/>
                <w:szCs w:val="18"/>
              </w:rPr>
            </w:pPr>
            <w:r w:rsidRPr="00905E2E">
              <w:rPr>
                <w:rFonts w:ascii="Segoe UI" w:hAnsi="Segoe UI" w:cs="Segoe UI"/>
                <w:szCs w:val="18"/>
              </w:rPr>
              <w:t>Vorname Lernende</w:t>
            </w:r>
            <w:r w:rsidR="008C2289">
              <w:rPr>
                <w:rFonts w:ascii="Segoe UI" w:hAnsi="Segoe UI" w:cs="Segoe UI"/>
                <w:szCs w:val="18"/>
              </w:rPr>
              <w:t>/</w:t>
            </w:r>
            <w:r w:rsidRPr="00905E2E">
              <w:rPr>
                <w:rFonts w:ascii="Segoe UI" w:hAnsi="Segoe UI" w:cs="Segoe UI"/>
                <w:szCs w:val="18"/>
              </w:rPr>
              <w:t>r:</w:t>
            </w:r>
          </w:p>
        </w:tc>
        <w:bookmarkStart w:id="1" w:name="Vorname" w:displacedByCustomXml="next"/>
        <w:sdt>
          <w:sdtPr>
            <w:rPr>
              <w:rFonts w:ascii="Segoe UI" w:hAnsi="Segoe UI" w:cs="Segoe UI"/>
              <w:b/>
              <w:szCs w:val="18"/>
            </w:rPr>
            <w:id w:val="-1125765749"/>
            <w:placeholder>
              <w:docPart w:val="7506E41B232C48D682AEF88B54E23E1F"/>
            </w:placeholder>
            <w:showingPlcHdr/>
            <w:text/>
          </w:sdtPr>
          <w:sdtEndPr/>
          <w:sdtContent>
            <w:tc>
              <w:tcPr>
                <w:tcW w:w="6368" w:type="dxa"/>
                <w:tcBorders>
                  <w:top w:val="dotted" w:sz="4" w:space="0" w:color="auto"/>
                  <w:left w:val="nil"/>
                  <w:bottom w:val="dotted" w:sz="4" w:space="0" w:color="auto"/>
                  <w:right w:val="nil"/>
                </w:tcBorders>
                <w:vAlign w:val="center"/>
                <w:hideMark/>
              </w:tcPr>
              <w:p w14:paraId="7BB2739F" w14:textId="77777777" w:rsidR="00313264" w:rsidRPr="00905E2E" w:rsidRDefault="005D4C94" w:rsidP="00B005E8">
                <w:pPr>
                  <w:rPr>
                    <w:rFonts w:ascii="Segoe UI" w:hAnsi="Segoe UI" w:cs="Segoe UI"/>
                    <w:b/>
                    <w:sz w:val="18"/>
                    <w:szCs w:val="18"/>
                  </w:rPr>
                </w:pPr>
                <w:r w:rsidRPr="004B0BB1">
                  <w:rPr>
                    <w:rStyle w:val="Platzhaltertext"/>
                    <w:b/>
                    <w:vanish/>
                    <w:color w:val="FF0000"/>
                  </w:rPr>
                  <w:t>Klicken oder tippen Sie hier, um Text einzugeben.</w:t>
                </w:r>
              </w:p>
            </w:tc>
          </w:sdtContent>
        </w:sdt>
        <w:bookmarkEnd w:id="1" w:displacedByCustomXml="prev"/>
      </w:tr>
      <w:tr w:rsidR="005C1DA4" w14:paraId="2449C658" w14:textId="77777777" w:rsidTr="00313264">
        <w:trPr>
          <w:trHeight w:val="340"/>
        </w:trPr>
        <w:tc>
          <w:tcPr>
            <w:tcW w:w="3119" w:type="dxa"/>
            <w:tcBorders>
              <w:top w:val="nil"/>
              <w:left w:val="nil"/>
              <w:bottom w:val="nil"/>
              <w:right w:val="nil"/>
            </w:tcBorders>
            <w:vAlign w:val="center"/>
            <w:hideMark/>
          </w:tcPr>
          <w:p w14:paraId="1A048630" w14:textId="2929E765" w:rsidR="00313264" w:rsidRPr="00905E2E" w:rsidRDefault="00786A2D" w:rsidP="00313264">
            <w:pPr>
              <w:rPr>
                <w:rFonts w:ascii="Segoe UI" w:hAnsi="Segoe UI" w:cs="Segoe UI"/>
                <w:sz w:val="18"/>
                <w:szCs w:val="18"/>
              </w:rPr>
            </w:pPr>
            <w:r w:rsidRPr="00905E2E">
              <w:rPr>
                <w:rFonts w:ascii="Segoe UI" w:hAnsi="Segoe UI" w:cs="Segoe UI"/>
                <w:szCs w:val="18"/>
              </w:rPr>
              <w:t>Geburtsdatum Lernende</w:t>
            </w:r>
            <w:r w:rsidR="008C2289">
              <w:rPr>
                <w:rFonts w:ascii="Segoe UI" w:hAnsi="Segoe UI" w:cs="Segoe UI"/>
                <w:szCs w:val="18"/>
              </w:rPr>
              <w:t>/</w:t>
            </w:r>
            <w:r w:rsidRPr="00905E2E">
              <w:rPr>
                <w:rFonts w:ascii="Segoe UI" w:hAnsi="Segoe UI" w:cs="Segoe UI"/>
                <w:szCs w:val="18"/>
              </w:rPr>
              <w:t>r:</w:t>
            </w:r>
          </w:p>
        </w:tc>
        <w:bookmarkStart w:id="2" w:name="Geburtstag" w:displacedByCustomXml="next"/>
        <w:sdt>
          <w:sdtPr>
            <w:rPr>
              <w:rFonts w:ascii="Segoe UI" w:hAnsi="Segoe UI" w:cs="Segoe UI"/>
              <w:b/>
            </w:rPr>
            <w:id w:val="1999682901"/>
            <w:placeholder>
              <w:docPart w:val="EAAEF162AB434AC68A48F4BA446CDD25"/>
            </w:placeholder>
            <w:showingPlcHdr/>
            <w:text/>
          </w:sdtPr>
          <w:sdtEndPr/>
          <w:sdtContent>
            <w:tc>
              <w:tcPr>
                <w:tcW w:w="6368" w:type="dxa"/>
                <w:tcBorders>
                  <w:top w:val="dotted" w:sz="4" w:space="0" w:color="auto"/>
                  <w:left w:val="nil"/>
                  <w:bottom w:val="dotted" w:sz="4" w:space="0" w:color="auto"/>
                  <w:right w:val="nil"/>
                </w:tcBorders>
                <w:vAlign w:val="center"/>
                <w:hideMark/>
              </w:tcPr>
              <w:p w14:paraId="3A9C9696" w14:textId="77777777" w:rsidR="00313264" w:rsidRPr="00905E2E" w:rsidRDefault="005D4C94" w:rsidP="00B005E8">
                <w:pPr>
                  <w:rPr>
                    <w:rFonts w:ascii="Segoe UI" w:hAnsi="Segoe UI" w:cs="Segoe UI"/>
                    <w:b/>
                  </w:rPr>
                </w:pPr>
                <w:r w:rsidRPr="004B0BB1">
                  <w:rPr>
                    <w:rStyle w:val="Platzhaltertext"/>
                    <w:b/>
                    <w:vanish/>
                    <w:color w:val="FF0000"/>
                  </w:rPr>
                  <w:t>Klicken oder tippen Sie hier, um Text einzugeben.</w:t>
                </w:r>
              </w:p>
            </w:tc>
          </w:sdtContent>
        </w:sdt>
        <w:bookmarkEnd w:id="2" w:displacedByCustomXml="prev"/>
      </w:tr>
    </w:tbl>
    <w:p w14:paraId="3D4AED3E" w14:textId="77777777" w:rsidR="00313264" w:rsidRPr="00905E2E" w:rsidRDefault="00313264" w:rsidP="00313264">
      <w:pPr>
        <w:rPr>
          <w:rFonts w:ascii="Segoe UI" w:hAnsi="Segoe UI" w:cs="Segoe UI"/>
        </w:rPr>
      </w:pPr>
    </w:p>
    <w:tbl>
      <w:tblPr>
        <w:tblStyle w:val="Tabellenraster"/>
        <w:tblW w:w="0" w:type="auto"/>
        <w:tblBorders>
          <w:top w:val="nil"/>
          <w:left w:val="nil"/>
          <w:bottom w:val="nil"/>
          <w:right w:val="nil"/>
          <w:insideH w:val="nil"/>
          <w:insideV w:val="nil"/>
        </w:tblBorders>
        <w:tblLook w:val="04A0" w:firstRow="1" w:lastRow="0" w:firstColumn="1" w:lastColumn="0" w:noHBand="0" w:noVBand="1"/>
      </w:tblPr>
      <w:tblGrid>
        <w:gridCol w:w="1843"/>
        <w:gridCol w:w="1843"/>
        <w:gridCol w:w="5801"/>
      </w:tblGrid>
      <w:tr w:rsidR="005C1DA4" w14:paraId="3CD29E0E" w14:textId="77777777" w:rsidTr="00313264">
        <w:trPr>
          <w:trHeight w:val="340"/>
        </w:trPr>
        <w:tc>
          <w:tcPr>
            <w:tcW w:w="1843" w:type="dxa"/>
            <w:tcBorders>
              <w:top w:val="nil"/>
              <w:left w:val="nil"/>
              <w:bottom w:val="nil"/>
              <w:right w:val="nil"/>
            </w:tcBorders>
            <w:vAlign w:val="center"/>
            <w:hideMark/>
          </w:tcPr>
          <w:p w14:paraId="7E7C441A" w14:textId="77777777" w:rsidR="00313264" w:rsidRPr="00905E2E" w:rsidRDefault="00786A2D" w:rsidP="00313264">
            <w:pPr>
              <w:rPr>
                <w:rFonts w:ascii="Segoe UI" w:hAnsi="Segoe UI" w:cs="Segoe UI"/>
                <w:sz w:val="18"/>
                <w:szCs w:val="18"/>
              </w:rPr>
            </w:pPr>
            <w:r w:rsidRPr="00905E2E">
              <w:rPr>
                <w:rFonts w:ascii="Segoe UI" w:hAnsi="Segoe UI" w:cs="Segoe UI"/>
                <w:szCs w:val="18"/>
              </w:rPr>
              <w:t>Art des Antrags:</w:t>
            </w:r>
          </w:p>
        </w:tc>
        <w:bookmarkStart w:id="3" w:name="Art" w:displacedByCustomXml="next"/>
        <w:sdt>
          <w:sdtPr>
            <w:rPr>
              <w:rFonts w:ascii="Segoe UI" w:hAnsi="Segoe UI" w:cs="Segoe UI"/>
            </w:rPr>
            <w:id w:val="-1456021400"/>
            <w:placeholder>
              <w:docPart w:val="C6417026EB4F4B23AA2A46EB059B4A1B"/>
            </w:placeholder>
            <w:showingPlcHdr/>
            <w:dropDownList>
              <w:listItem w:value="Wählen Sie ein Element aus."/>
              <w:listItem w:displayText="Erstantrag" w:value="Erstantrag"/>
              <w:listItem w:displayText="Verlängerungsantrag" w:value="Verlängerungsantrag"/>
              <w:listItem w:displayText="Übertrittsantrag" w:value="Übertrittsantrag"/>
            </w:dropDownList>
          </w:sdtPr>
          <w:sdtEndPr>
            <w:rPr>
              <w:color w:val="FF0000"/>
            </w:rPr>
          </w:sdtEndPr>
          <w:sdtContent>
            <w:tc>
              <w:tcPr>
                <w:tcW w:w="7644" w:type="dxa"/>
                <w:gridSpan w:val="2"/>
                <w:tcBorders>
                  <w:top w:val="nil"/>
                  <w:left w:val="nil"/>
                  <w:bottom w:val="dotted" w:sz="4" w:space="0" w:color="auto"/>
                  <w:right w:val="nil"/>
                </w:tcBorders>
                <w:vAlign w:val="center"/>
                <w:hideMark/>
              </w:tcPr>
              <w:p w14:paraId="004D9ED2" w14:textId="77777777" w:rsidR="00313264" w:rsidRPr="00905E2E" w:rsidRDefault="005D4C94" w:rsidP="00313264">
                <w:pPr>
                  <w:rPr>
                    <w:rFonts w:ascii="Segoe UI" w:hAnsi="Segoe UI" w:cs="Segoe UI"/>
                  </w:rPr>
                </w:pPr>
                <w:r w:rsidRPr="00D62156">
                  <w:rPr>
                    <w:rStyle w:val="Platzhaltertext"/>
                    <w:vanish/>
                    <w:color w:val="FF0000"/>
                  </w:rPr>
                  <w:t>Wählen Sie ein Element aus.</w:t>
                </w:r>
              </w:p>
            </w:tc>
          </w:sdtContent>
        </w:sdt>
        <w:bookmarkEnd w:id="3" w:displacedByCustomXml="prev"/>
      </w:tr>
      <w:tr w:rsidR="005C1DA4" w14:paraId="7BC27CEC" w14:textId="77777777" w:rsidTr="00313264">
        <w:trPr>
          <w:trHeight w:val="340"/>
        </w:trPr>
        <w:tc>
          <w:tcPr>
            <w:tcW w:w="1843" w:type="dxa"/>
            <w:tcBorders>
              <w:top w:val="nil"/>
              <w:left w:val="nil"/>
              <w:bottom w:val="nil"/>
              <w:right w:val="nil"/>
            </w:tcBorders>
            <w:vAlign w:val="center"/>
            <w:hideMark/>
          </w:tcPr>
          <w:p w14:paraId="770648AA" w14:textId="77777777" w:rsidR="00313264" w:rsidRPr="00905E2E" w:rsidRDefault="00786A2D" w:rsidP="00313264">
            <w:pPr>
              <w:rPr>
                <w:rFonts w:ascii="Segoe UI" w:hAnsi="Segoe UI" w:cs="Segoe UI"/>
                <w:sz w:val="18"/>
                <w:szCs w:val="18"/>
              </w:rPr>
            </w:pPr>
            <w:r w:rsidRPr="00905E2E">
              <w:rPr>
                <w:rFonts w:ascii="Segoe UI" w:hAnsi="Segoe UI" w:cs="Segoe UI"/>
                <w:szCs w:val="18"/>
              </w:rPr>
              <w:t>Bereich:</w:t>
            </w:r>
          </w:p>
        </w:tc>
        <w:bookmarkStart w:id="4" w:name="Bereich" w:displacedByCustomXml="next"/>
        <w:sdt>
          <w:sdtPr>
            <w:rPr>
              <w:rFonts w:ascii="Segoe UI" w:hAnsi="Segoe UI" w:cs="Segoe UI"/>
            </w:rPr>
            <w:id w:val="447127465"/>
            <w:placeholder>
              <w:docPart w:val="E90F5D6D3F7740B184C585146F9E2D9C"/>
            </w:placeholder>
            <w:showingPlcHdr/>
            <w:dropDownList>
              <w:listItem w:value="Wählen Sie ein Element aus."/>
              <w:listItem w:displayText="kognitive Entwicklung (schulischer Schwerpunkt)" w:value="kognitive Entwicklung (schulischer Schwerpunkt)"/>
              <w:listItem w:displayText="kognitive Entwicklung (praktischer Schwerpunkt)" w:value="kognitive Entwicklung (praktischer Schwerpunkt)"/>
              <w:listItem w:displayText="kognitive Entwicklung (komplexer Bedarf)" w:value="kognitive Entwicklung (komplexer Bedarf)"/>
              <w:listItem w:displayText="Körper, Motorik, Gesundheit" w:value="Körper, Motorik, Gesundheit"/>
              <w:listItem w:displayText="Hören" w:value="Hören"/>
              <w:listItem w:displayText="Sehen" w:value="Sehen"/>
              <w:listItem w:displayText="Sprachentwicklung" w:value="Sprachentwicklung"/>
              <w:listItem w:displayText="Verhalten und sozio-emotionale Entwicklung" w:value="Verhalten und sozio-emotionale Entwicklung"/>
              <w:listItem w:displayText="Verhalten und sozio-emotionale Entwicklung: diagnostizierte Autismus-Spektrum-Störung" w:value="Verhalten und sozio-emotionale Entwicklung: diagnostizierte Autismus-Spektrum-Störung"/>
              <w:listItem w:displayText="Verhalten und sozio-emotionale Entwicklung: Private Regelschule" w:value="Verhalten und sozio-emotionale Entwicklung: Private Regelschule"/>
            </w:dropDownList>
          </w:sdtPr>
          <w:sdtEndPr/>
          <w:sdtContent>
            <w:tc>
              <w:tcPr>
                <w:tcW w:w="7644" w:type="dxa"/>
                <w:gridSpan w:val="2"/>
                <w:tcBorders>
                  <w:top w:val="dotted" w:sz="4" w:space="0" w:color="auto"/>
                  <w:left w:val="nil"/>
                  <w:bottom w:val="dotted" w:sz="4" w:space="0" w:color="auto"/>
                  <w:right w:val="nil"/>
                </w:tcBorders>
                <w:vAlign w:val="center"/>
                <w:hideMark/>
              </w:tcPr>
              <w:p w14:paraId="471E9838" w14:textId="77777777" w:rsidR="00313264" w:rsidRPr="00905E2E" w:rsidRDefault="005D4C94" w:rsidP="00313264">
                <w:pPr>
                  <w:rPr>
                    <w:rFonts w:ascii="Segoe UI" w:hAnsi="Segoe UI" w:cs="Segoe UI"/>
                  </w:rPr>
                </w:pPr>
                <w:r w:rsidRPr="00AF7A3C">
                  <w:rPr>
                    <w:rStyle w:val="Platzhaltertext"/>
                    <w:vanish/>
                    <w:color w:val="FF0000"/>
                  </w:rPr>
                  <w:t>Wählen Sie ein Element aus.</w:t>
                </w:r>
              </w:p>
            </w:tc>
          </w:sdtContent>
        </w:sdt>
        <w:bookmarkEnd w:id="4" w:displacedByCustomXml="prev"/>
      </w:tr>
      <w:tr w:rsidR="005C1DA4" w14:paraId="72DF74D7" w14:textId="77777777" w:rsidTr="00313264">
        <w:trPr>
          <w:trHeight w:val="340"/>
        </w:trPr>
        <w:tc>
          <w:tcPr>
            <w:tcW w:w="3686" w:type="dxa"/>
            <w:gridSpan w:val="2"/>
            <w:tcBorders>
              <w:top w:val="nil"/>
              <w:left w:val="nil"/>
              <w:bottom w:val="nil"/>
              <w:right w:val="nil"/>
            </w:tcBorders>
            <w:vAlign w:val="center"/>
            <w:hideMark/>
          </w:tcPr>
          <w:p w14:paraId="6F3F6F1B" w14:textId="77777777" w:rsidR="00313264" w:rsidRPr="00905E2E" w:rsidRDefault="00786A2D" w:rsidP="00313264">
            <w:pPr>
              <w:rPr>
                <w:rFonts w:ascii="Segoe UI" w:hAnsi="Segoe UI" w:cs="Segoe UI"/>
                <w:sz w:val="18"/>
                <w:szCs w:val="18"/>
              </w:rPr>
            </w:pPr>
            <w:r w:rsidRPr="00905E2E">
              <w:rPr>
                <w:rFonts w:ascii="Segoe UI" w:hAnsi="Segoe UI" w:cs="Segoe UI"/>
                <w:szCs w:val="18"/>
              </w:rPr>
              <w:t>Art der verstärkten Massnahme:</w:t>
            </w:r>
          </w:p>
        </w:tc>
        <w:bookmarkStart w:id="5" w:name="Massnahme" w:displacedByCustomXml="next"/>
        <w:sdt>
          <w:sdtPr>
            <w:rPr>
              <w:rFonts w:ascii="Segoe UI" w:hAnsi="Segoe UI" w:cs="Segoe UI"/>
            </w:rPr>
            <w:id w:val="1382292276"/>
            <w:placeholder>
              <w:docPart w:val="5DBD07E92F9A4CBEB99E6763F7EDE8E0"/>
            </w:placeholder>
            <w:showingPlcHdr/>
            <w:dropDownList>
              <w:listItem w:value="Wählen Sie ein Element aus."/>
              <w:listItem w:displayText="Eintritt IS/B&amp;U" w:value="Eintritt IS/B&amp;U"/>
              <w:listItem w:displayText="Eintritt SeS extern" w:value="Eintritt SeS extern"/>
              <w:listItem w:displayText="Eintritt SeS intern" w:value="Eintritt SeS intern"/>
              <w:listItem w:displayText="Eintritt SeS extern Private Regelschule" w:value="Eintritt SeS extern Private Regelschule"/>
              <w:listItem w:displayText="Eintritt stationäre Früherziehung" w:value="Eintritt stationäre Früherziehung"/>
              <w:listItem w:displayText="Verlängerung IS/B&amp;U" w:value="Verlängerung IS/B&amp;U"/>
              <w:listItem w:displayText="Verlängerung SeS extern" w:value="Verlängerung SeS extern"/>
              <w:listItem w:displayText="Verlängerung SeS intern" w:value="Verlängerung SeS intern"/>
              <w:listItem w:displayText="Verlängerung extern Private Regelschule" w:value="Verlängerung extern Private Regelschule"/>
              <w:listItem w:displayText="Verlängerung stationäre Früherziehung" w:value="Verlängerung stationäre Früherziehung"/>
              <w:listItem w:displayText="Übertritt IS/B&amp;U zu SeS extern" w:value="Übertritt IS/B&amp;U zu SeS extern"/>
              <w:listItem w:displayText="Übertritt IS/B&amp;U zu SeS intern" w:value="Übertritt IS/B&amp;U zu SeS intern"/>
              <w:listItem w:displayText="Übertritt IS zu IS (bei Indikationswechsel)" w:value="Übertritt IS zu IS (bei Indikationswechsel)"/>
              <w:listItem w:displayText="Übertritt SeS extern zu IS/B&amp;U" w:value="Übertritt SeS extern zu IS/B&amp;U"/>
              <w:listItem w:displayText="Übertritt SeS intern zu IS/B&amp;U" w:value="Übertritt SeS intern zu IS/B&amp;U"/>
              <w:listItem w:displayText="Übertritt SeS extern zu SeS extern" w:value="Übertritt SeS extern zu SeS extern"/>
              <w:listItem w:displayText="Übertritt SeS extern zu SeS intern" w:value="Übertritt SeS extern zu SeS intern"/>
              <w:listItem w:displayText="Übertritt SeS intern zu SeS extern" w:value="Übertritt SeS intern zu SeS extern"/>
              <w:listItem w:displayText="Übertritt SeS intern zu SeS intern" w:value="Übertritt SeS intern zu SeS intern"/>
            </w:dropDownList>
          </w:sdtPr>
          <w:sdtEndPr/>
          <w:sdtContent>
            <w:tc>
              <w:tcPr>
                <w:tcW w:w="5801" w:type="dxa"/>
                <w:tcBorders>
                  <w:top w:val="dotted" w:sz="4" w:space="0" w:color="auto"/>
                  <w:left w:val="nil"/>
                  <w:bottom w:val="dotted" w:sz="4" w:space="0" w:color="auto"/>
                  <w:right w:val="nil"/>
                </w:tcBorders>
                <w:vAlign w:val="center"/>
                <w:hideMark/>
              </w:tcPr>
              <w:p w14:paraId="6F9644EF" w14:textId="77777777" w:rsidR="00313264" w:rsidRPr="00905E2E" w:rsidRDefault="005D4C94" w:rsidP="00313264">
                <w:pPr>
                  <w:rPr>
                    <w:rFonts w:ascii="Segoe UI" w:hAnsi="Segoe UI" w:cs="Segoe UI"/>
                  </w:rPr>
                </w:pPr>
                <w:r w:rsidRPr="007073D3">
                  <w:rPr>
                    <w:rStyle w:val="Platzhaltertext"/>
                    <w:vanish/>
                    <w:color w:val="FF0000"/>
                  </w:rPr>
                  <w:t>Wählen Sie ein Element aus.</w:t>
                </w:r>
              </w:p>
            </w:tc>
          </w:sdtContent>
        </w:sdt>
        <w:bookmarkEnd w:id="5" w:displacedByCustomXml="prev"/>
      </w:tr>
    </w:tbl>
    <w:p w14:paraId="01924B3A" w14:textId="3322C0BD" w:rsidR="00313264" w:rsidRPr="00804CD2" w:rsidRDefault="00786A2D" w:rsidP="00313264">
      <w:pPr>
        <w:keepNext/>
        <w:keepLines/>
        <w:numPr>
          <w:ilvl w:val="0"/>
          <w:numId w:val="4"/>
        </w:numPr>
        <w:spacing w:before="240" w:after="120"/>
        <w:outlineLvl w:val="0"/>
        <w:rPr>
          <w:rFonts w:ascii="Segoe UI" w:hAnsi="Segoe UI" w:cs="Segoe UI"/>
          <w:b/>
          <w:bCs/>
          <w:szCs w:val="32"/>
        </w:rPr>
      </w:pPr>
      <w:r w:rsidRPr="00804CD2">
        <w:rPr>
          <w:rFonts w:ascii="Segoe UI" w:hAnsi="Segoe UI" w:cs="Segoe UI"/>
          <w:b/>
          <w:bCs/>
          <w:szCs w:val="32"/>
        </w:rPr>
        <w:t>Professioneller Kontext</w:t>
      </w:r>
    </w:p>
    <w:p w14:paraId="645CB1EE" w14:textId="77777777" w:rsidR="00313264" w:rsidRPr="00905E2E" w:rsidRDefault="00786A2D" w:rsidP="00313264">
      <w:pPr>
        <w:spacing w:before="240" w:after="60"/>
        <w:rPr>
          <w:rFonts w:ascii="Segoe UI" w:hAnsi="Segoe UI" w:cs="Segoe UI"/>
          <w:b/>
        </w:rPr>
      </w:pPr>
      <w:r w:rsidRPr="00905E2E">
        <w:rPr>
          <w:rFonts w:ascii="Segoe UI" w:hAnsi="Segoe UI" w:cs="Segoe UI"/>
          <w:b/>
        </w:rPr>
        <w:t>Angaben zum aktuellen Schuljahr</w:t>
      </w:r>
    </w:p>
    <w:tbl>
      <w:tblPr>
        <w:tblStyle w:val="Tabellenraster"/>
        <w:tblW w:w="0" w:type="auto"/>
        <w:tblBorders>
          <w:top w:val="nil"/>
          <w:left w:val="nil"/>
          <w:bottom w:val="nil"/>
          <w:right w:val="nil"/>
          <w:insideH w:val="nil"/>
          <w:insideV w:val="nil"/>
        </w:tblBorders>
        <w:tblLook w:val="04A0" w:firstRow="1" w:lastRow="0" w:firstColumn="1" w:lastColumn="0" w:noHBand="0" w:noVBand="1"/>
      </w:tblPr>
      <w:tblGrid>
        <w:gridCol w:w="3828"/>
        <w:gridCol w:w="5659"/>
      </w:tblGrid>
      <w:tr w:rsidR="005C1DA4" w14:paraId="0319C07C" w14:textId="77777777" w:rsidTr="00313264">
        <w:trPr>
          <w:trHeight w:val="340"/>
        </w:trPr>
        <w:tc>
          <w:tcPr>
            <w:tcW w:w="3828" w:type="dxa"/>
            <w:tcBorders>
              <w:top w:val="nil"/>
              <w:left w:val="nil"/>
              <w:bottom w:val="nil"/>
              <w:right w:val="nil"/>
            </w:tcBorders>
            <w:vAlign w:val="center"/>
            <w:hideMark/>
          </w:tcPr>
          <w:p w14:paraId="5322EAB3" w14:textId="77777777" w:rsidR="00313264" w:rsidRPr="00905E2E" w:rsidRDefault="00786A2D" w:rsidP="00313264">
            <w:pPr>
              <w:rPr>
                <w:rFonts w:ascii="Segoe UI" w:hAnsi="Segoe UI" w:cs="Segoe UI"/>
                <w:sz w:val="18"/>
                <w:szCs w:val="18"/>
              </w:rPr>
            </w:pPr>
            <w:r w:rsidRPr="00905E2E">
              <w:rPr>
                <w:rFonts w:ascii="Segoe UI" w:hAnsi="Segoe UI" w:cs="Segoe UI"/>
                <w:szCs w:val="18"/>
              </w:rPr>
              <w:t>Regel-/Sonderschule:</w:t>
            </w:r>
          </w:p>
        </w:tc>
        <w:tc>
          <w:tcPr>
            <w:tcW w:w="5659" w:type="dxa"/>
            <w:tcBorders>
              <w:top w:val="nil"/>
              <w:left w:val="nil"/>
              <w:bottom w:val="dotted" w:sz="4" w:space="0" w:color="auto"/>
              <w:right w:val="nil"/>
            </w:tcBorders>
            <w:vAlign w:val="center"/>
            <w:hideMark/>
          </w:tcPr>
          <w:p w14:paraId="7D92C843" w14:textId="77777777" w:rsidR="00313264" w:rsidRPr="00905E2E" w:rsidRDefault="00B56C3C" w:rsidP="00313264">
            <w:pPr>
              <w:rPr>
                <w:rFonts w:ascii="Segoe UI" w:hAnsi="Segoe UI" w:cs="Segoe UI"/>
                <w:sz w:val="18"/>
                <w:szCs w:val="18"/>
              </w:rPr>
            </w:pPr>
            <w:sdt>
              <w:sdtPr>
                <w:rPr>
                  <w:rFonts w:ascii="Segoe UI" w:hAnsi="Segoe UI" w:cs="Segoe UI"/>
                  <w:szCs w:val="18"/>
                </w:rPr>
                <w:id w:val="-1651134900"/>
                <w:placeholder>
                  <w:docPart w:val="6400D4AB805A4A1CB2F9C422F3B7FADE"/>
                </w:placeholder>
                <w:showingPlcHdr/>
                <w:text/>
              </w:sdtPr>
              <w:sdtEndPr/>
              <w:sdtContent>
                <w:r w:rsidR="00592DDE" w:rsidRPr="00905E2E">
                  <w:rPr>
                    <w:rFonts w:ascii="Segoe UI" w:hAnsi="Segoe UI" w:cs="Segoe UI"/>
                    <w:vanish/>
                    <w:color w:val="FF0000"/>
                  </w:rPr>
                  <w:t>Klicken oder tippen Sie hier, um Text einzugeben.</w:t>
                </w:r>
              </w:sdtContent>
            </w:sdt>
          </w:p>
        </w:tc>
      </w:tr>
      <w:tr w:rsidR="005C1DA4" w14:paraId="797416EC" w14:textId="77777777" w:rsidTr="00313264">
        <w:trPr>
          <w:trHeight w:val="340"/>
        </w:trPr>
        <w:tc>
          <w:tcPr>
            <w:tcW w:w="3828" w:type="dxa"/>
            <w:tcBorders>
              <w:top w:val="nil"/>
              <w:left w:val="nil"/>
              <w:bottom w:val="nil"/>
              <w:right w:val="nil"/>
            </w:tcBorders>
            <w:vAlign w:val="center"/>
            <w:hideMark/>
          </w:tcPr>
          <w:p w14:paraId="0DF9F831" w14:textId="77777777" w:rsidR="00313264" w:rsidRPr="00905E2E" w:rsidRDefault="00786A2D" w:rsidP="00313264">
            <w:pPr>
              <w:rPr>
                <w:rFonts w:ascii="Segoe UI" w:hAnsi="Segoe UI" w:cs="Segoe UI"/>
                <w:sz w:val="18"/>
                <w:szCs w:val="18"/>
              </w:rPr>
            </w:pPr>
            <w:r w:rsidRPr="00905E2E">
              <w:rPr>
                <w:rFonts w:ascii="Segoe UI" w:hAnsi="Segoe UI" w:cs="Segoe UI"/>
                <w:szCs w:val="18"/>
              </w:rPr>
              <w:t>Klasse:</w:t>
            </w:r>
          </w:p>
        </w:tc>
        <w:tc>
          <w:tcPr>
            <w:tcW w:w="5659" w:type="dxa"/>
            <w:tcBorders>
              <w:top w:val="dotted" w:sz="4" w:space="0" w:color="auto"/>
              <w:left w:val="nil"/>
              <w:bottom w:val="dotted" w:sz="4" w:space="0" w:color="auto"/>
              <w:right w:val="nil"/>
            </w:tcBorders>
            <w:vAlign w:val="center"/>
            <w:hideMark/>
          </w:tcPr>
          <w:p w14:paraId="49B32A8C" w14:textId="77777777" w:rsidR="00313264" w:rsidRPr="00905E2E" w:rsidRDefault="00B56C3C" w:rsidP="00313264">
            <w:pPr>
              <w:rPr>
                <w:rFonts w:ascii="Segoe UI" w:hAnsi="Segoe UI" w:cs="Segoe UI"/>
                <w:sz w:val="18"/>
                <w:szCs w:val="18"/>
              </w:rPr>
            </w:pPr>
            <w:sdt>
              <w:sdtPr>
                <w:rPr>
                  <w:rFonts w:ascii="Segoe UI" w:hAnsi="Segoe UI" w:cs="Segoe UI"/>
                  <w:szCs w:val="18"/>
                </w:rPr>
                <w:id w:val="-1785952293"/>
                <w:placeholder>
                  <w:docPart w:val="A60A8F96A29541C89C35E49F4958C6E7"/>
                </w:placeholder>
                <w:showingPlcHdr/>
                <w:text/>
              </w:sdtPr>
              <w:sdtEndPr/>
              <w:sdtContent>
                <w:r w:rsidR="00592DDE" w:rsidRPr="00905E2E">
                  <w:rPr>
                    <w:rFonts w:ascii="Segoe UI" w:hAnsi="Segoe UI" w:cs="Segoe UI"/>
                    <w:vanish/>
                    <w:color w:val="FF0000"/>
                  </w:rPr>
                  <w:t>Klicken oder tippen Sie hier, um Text einzugeben.</w:t>
                </w:r>
              </w:sdtContent>
            </w:sdt>
          </w:p>
        </w:tc>
      </w:tr>
      <w:tr w:rsidR="005C1DA4" w14:paraId="0A9E55A7" w14:textId="77777777" w:rsidTr="00313264">
        <w:trPr>
          <w:trHeight w:val="57"/>
        </w:trPr>
        <w:tc>
          <w:tcPr>
            <w:tcW w:w="3828" w:type="dxa"/>
            <w:tcBorders>
              <w:top w:val="nil"/>
              <w:left w:val="nil"/>
              <w:bottom w:val="nil"/>
              <w:right w:val="nil"/>
            </w:tcBorders>
            <w:vAlign w:val="center"/>
          </w:tcPr>
          <w:p w14:paraId="75A0424F" w14:textId="77777777" w:rsidR="00313264" w:rsidRPr="00905E2E" w:rsidRDefault="00313264" w:rsidP="00313264">
            <w:pPr>
              <w:rPr>
                <w:rFonts w:ascii="Segoe UI" w:hAnsi="Segoe UI" w:cs="Segoe UI"/>
                <w:sz w:val="10"/>
                <w:szCs w:val="18"/>
              </w:rPr>
            </w:pPr>
          </w:p>
        </w:tc>
        <w:tc>
          <w:tcPr>
            <w:tcW w:w="5659" w:type="dxa"/>
            <w:tcBorders>
              <w:top w:val="dotted" w:sz="4" w:space="0" w:color="auto"/>
              <w:left w:val="nil"/>
              <w:bottom w:val="nil"/>
              <w:right w:val="nil"/>
            </w:tcBorders>
            <w:vAlign w:val="center"/>
          </w:tcPr>
          <w:p w14:paraId="201CC42A" w14:textId="77777777" w:rsidR="00313264" w:rsidRPr="00905E2E" w:rsidRDefault="00313264" w:rsidP="00313264">
            <w:pPr>
              <w:rPr>
                <w:rFonts w:ascii="Segoe UI" w:hAnsi="Segoe UI" w:cs="Segoe UI"/>
                <w:sz w:val="10"/>
                <w:szCs w:val="18"/>
              </w:rPr>
            </w:pPr>
          </w:p>
        </w:tc>
      </w:tr>
      <w:tr w:rsidR="005C1DA4" w14:paraId="44C517D6" w14:textId="77777777" w:rsidTr="00313264">
        <w:trPr>
          <w:trHeight w:val="340"/>
        </w:trPr>
        <w:tc>
          <w:tcPr>
            <w:tcW w:w="3828" w:type="dxa"/>
            <w:tcBorders>
              <w:top w:val="nil"/>
              <w:left w:val="nil"/>
              <w:bottom w:val="nil"/>
              <w:right w:val="nil"/>
            </w:tcBorders>
            <w:vAlign w:val="center"/>
            <w:hideMark/>
          </w:tcPr>
          <w:p w14:paraId="7748ABB3" w14:textId="225E0AEB" w:rsidR="00313264" w:rsidRPr="00905E2E" w:rsidRDefault="00786A2D" w:rsidP="00313264">
            <w:pPr>
              <w:rPr>
                <w:rFonts w:ascii="Segoe UI" w:hAnsi="Segoe UI" w:cs="Segoe UI"/>
                <w:sz w:val="18"/>
                <w:szCs w:val="18"/>
              </w:rPr>
            </w:pPr>
            <w:r w:rsidRPr="00905E2E">
              <w:rPr>
                <w:rFonts w:ascii="Segoe UI" w:hAnsi="Segoe UI" w:cs="Segoe UI"/>
                <w:szCs w:val="18"/>
              </w:rPr>
              <w:t>Name und Vorname Schulleiter</w:t>
            </w:r>
            <w:r w:rsidR="008C2289">
              <w:rPr>
                <w:rFonts w:ascii="Segoe UI" w:hAnsi="Segoe UI" w:cs="Segoe UI"/>
                <w:szCs w:val="18"/>
              </w:rPr>
              <w:t>/</w:t>
            </w:r>
            <w:r w:rsidRPr="00905E2E">
              <w:rPr>
                <w:rFonts w:ascii="Segoe UI" w:hAnsi="Segoe UI" w:cs="Segoe UI"/>
                <w:szCs w:val="18"/>
              </w:rPr>
              <w:t>in:</w:t>
            </w:r>
          </w:p>
        </w:tc>
        <w:tc>
          <w:tcPr>
            <w:tcW w:w="5659" w:type="dxa"/>
            <w:tcBorders>
              <w:top w:val="nil"/>
              <w:left w:val="nil"/>
              <w:bottom w:val="dotted" w:sz="4" w:space="0" w:color="auto"/>
              <w:right w:val="nil"/>
            </w:tcBorders>
            <w:vAlign w:val="center"/>
            <w:hideMark/>
          </w:tcPr>
          <w:p w14:paraId="39EFEF88" w14:textId="77777777" w:rsidR="00313264" w:rsidRPr="00905E2E" w:rsidRDefault="00B56C3C" w:rsidP="00313264">
            <w:pPr>
              <w:rPr>
                <w:rFonts w:ascii="Segoe UI" w:hAnsi="Segoe UI" w:cs="Segoe UI"/>
                <w:sz w:val="18"/>
                <w:szCs w:val="18"/>
              </w:rPr>
            </w:pPr>
            <w:sdt>
              <w:sdtPr>
                <w:rPr>
                  <w:rFonts w:ascii="Segoe UI" w:hAnsi="Segoe UI" w:cs="Segoe UI"/>
                  <w:szCs w:val="18"/>
                </w:rPr>
                <w:id w:val="2000220472"/>
                <w:placeholder>
                  <w:docPart w:val="EC415457162245B39DB071CD33EEDC08"/>
                </w:placeholder>
                <w:showingPlcHdr/>
                <w:text/>
              </w:sdtPr>
              <w:sdtEndPr/>
              <w:sdtContent>
                <w:r w:rsidR="00C151AA" w:rsidRPr="00905E2E">
                  <w:rPr>
                    <w:rFonts w:ascii="Segoe UI" w:hAnsi="Segoe UI" w:cs="Segoe UI"/>
                    <w:vanish/>
                    <w:color w:val="FF0000"/>
                  </w:rPr>
                  <w:t>Klicken oder tippen Sie hier, um Text einzugeben.</w:t>
                </w:r>
              </w:sdtContent>
            </w:sdt>
          </w:p>
        </w:tc>
      </w:tr>
      <w:tr w:rsidR="005C1DA4" w14:paraId="793CD4C8" w14:textId="77777777" w:rsidTr="00313264">
        <w:trPr>
          <w:trHeight w:val="340"/>
        </w:trPr>
        <w:tc>
          <w:tcPr>
            <w:tcW w:w="3828" w:type="dxa"/>
            <w:tcBorders>
              <w:top w:val="nil"/>
              <w:left w:val="nil"/>
              <w:bottom w:val="nil"/>
              <w:right w:val="nil"/>
            </w:tcBorders>
            <w:vAlign w:val="center"/>
            <w:hideMark/>
          </w:tcPr>
          <w:p w14:paraId="58304801" w14:textId="77777777" w:rsidR="00313264" w:rsidRPr="00905E2E" w:rsidRDefault="00786A2D" w:rsidP="00313264">
            <w:pPr>
              <w:rPr>
                <w:rFonts w:ascii="Segoe UI" w:hAnsi="Segoe UI" w:cs="Segoe UI"/>
                <w:szCs w:val="18"/>
              </w:rPr>
            </w:pPr>
            <w:r w:rsidRPr="00905E2E">
              <w:rPr>
                <w:rFonts w:ascii="Segoe UI" w:hAnsi="Segoe UI" w:cs="Segoe UI"/>
                <w:szCs w:val="18"/>
              </w:rPr>
              <w:t xml:space="preserve">Telefon: </w:t>
            </w:r>
          </w:p>
        </w:tc>
        <w:tc>
          <w:tcPr>
            <w:tcW w:w="5659" w:type="dxa"/>
            <w:tcBorders>
              <w:top w:val="dotted" w:sz="4" w:space="0" w:color="auto"/>
              <w:left w:val="nil"/>
              <w:bottom w:val="dotted" w:sz="4" w:space="0" w:color="auto"/>
              <w:right w:val="nil"/>
            </w:tcBorders>
            <w:vAlign w:val="center"/>
            <w:hideMark/>
          </w:tcPr>
          <w:p w14:paraId="4F473158" w14:textId="77777777" w:rsidR="00313264" w:rsidRPr="00905E2E" w:rsidRDefault="00B56C3C" w:rsidP="00313264">
            <w:pPr>
              <w:rPr>
                <w:rFonts w:ascii="Segoe UI" w:hAnsi="Segoe UI" w:cs="Segoe UI"/>
                <w:szCs w:val="18"/>
              </w:rPr>
            </w:pPr>
            <w:sdt>
              <w:sdtPr>
                <w:rPr>
                  <w:rFonts w:ascii="Segoe UI" w:hAnsi="Segoe UI" w:cs="Segoe UI"/>
                  <w:szCs w:val="18"/>
                </w:rPr>
                <w:id w:val="-510144935"/>
                <w:placeholder>
                  <w:docPart w:val="A4EE17B6464449469B625A68562BD547"/>
                </w:placeholder>
                <w:showingPlcHdr/>
                <w:text/>
              </w:sdtPr>
              <w:sdtEndPr/>
              <w:sdtContent>
                <w:r w:rsidR="00C151AA" w:rsidRPr="00905E2E">
                  <w:rPr>
                    <w:rFonts w:ascii="Segoe UI" w:hAnsi="Segoe UI" w:cs="Segoe UI"/>
                    <w:vanish/>
                    <w:color w:val="FF0000"/>
                  </w:rPr>
                  <w:t>Klicken oder tippen Sie hier, um Text einzugeben.</w:t>
                </w:r>
              </w:sdtContent>
            </w:sdt>
          </w:p>
        </w:tc>
      </w:tr>
      <w:tr w:rsidR="005C1DA4" w14:paraId="23C2900B" w14:textId="77777777" w:rsidTr="00313264">
        <w:trPr>
          <w:trHeight w:val="340"/>
        </w:trPr>
        <w:tc>
          <w:tcPr>
            <w:tcW w:w="3828" w:type="dxa"/>
            <w:tcBorders>
              <w:top w:val="nil"/>
              <w:left w:val="nil"/>
              <w:bottom w:val="nil"/>
              <w:right w:val="nil"/>
            </w:tcBorders>
            <w:vAlign w:val="center"/>
            <w:hideMark/>
          </w:tcPr>
          <w:p w14:paraId="2DBBF85D" w14:textId="77777777" w:rsidR="00313264" w:rsidRPr="00905E2E" w:rsidRDefault="00786A2D" w:rsidP="00313264">
            <w:pPr>
              <w:rPr>
                <w:rFonts w:ascii="Segoe UI" w:hAnsi="Segoe UI" w:cs="Segoe UI"/>
                <w:szCs w:val="18"/>
              </w:rPr>
            </w:pPr>
            <w:r w:rsidRPr="00905E2E">
              <w:rPr>
                <w:rFonts w:ascii="Segoe UI" w:hAnsi="Segoe UI" w:cs="Segoe UI"/>
                <w:szCs w:val="18"/>
              </w:rPr>
              <w:t xml:space="preserve">E-Mail: </w:t>
            </w:r>
          </w:p>
        </w:tc>
        <w:tc>
          <w:tcPr>
            <w:tcW w:w="5659" w:type="dxa"/>
            <w:tcBorders>
              <w:top w:val="dotted" w:sz="4" w:space="0" w:color="auto"/>
              <w:left w:val="nil"/>
              <w:bottom w:val="dotted" w:sz="4" w:space="0" w:color="auto"/>
              <w:right w:val="nil"/>
            </w:tcBorders>
            <w:vAlign w:val="center"/>
            <w:hideMark/>
          </w:tcPr>
          <w:p w14:paraId="1F33DD6E" w14:textId="77777777" w:rsidR="00313264" w:rsidRPr="00905E2E" w:rsidRDefault="00B56C3C" w:rsidP="00313264">
            <w:pPr>
              <w:rPr>
                <w:rFonts w:ascii="Segoe UI" w:hAnsi="Segoe UI" w:cs="Segoe UI"/>
                <w:szCs w:val="18"/>
              </w:rPr>
            </w:pPr>
            <w:sdt>
              <w:sdtPr>
                <w:rPr>
                  <w:rFonts w:ascii="Segoe UI" w:hAnsi="Segoe UI" w:cs="Segoe UI"/>
                  <w:szCs w:val="18"/>
                </w:rPr>
                <w:id w:val="1456063833"/>
                <w:placeholder>
                  <w:docPart w:val="120C3683F6504EF68C6911E0FBBFCC0D"/>
                </w:placeholder>
                <w:showingPlcHdr/>
                <w:text/>
              </w:sdtPr>
              <w:sdtEndPr/>
              <w:sdtContent>
                <w:r w:rsidR="00C151AA" w:rsidRPr="00905E2E">
                  <w:rPr>
                    <w:rFonts w:ascii="Segoe UI" w:hAnsi="Segoe UI" w:cs="Segoe UI"/>
                    <w:vanish/>
                    <w:color w:val="FF0000"/>
                  </w:rPr>
                  <w:t>Klicken oder tippen Sie hier, um Text einzugeben.</w:t>
                </w:r>
              </w:sdtContent>
            </w:sdt>
          </w:p>
        </w:tc>
      </w:tr>
      <w:tr w:rsidR="005C1DA4" w14:paraId="0A47C5AA" w14:textId="77777777" w:rsidTr="00313264">
        <w:trPr>
          <w:trHeight w:val="42"/>
        </w:trPr>
        <w:tc>
          <w:tcPr>
            <w:tcW w:w="3828" w:type="dxa"/>
            <w:tcBorders>
              <w:top w:val="nil"/>
              <w:left w:val="nil"/>
              <w:bottom w:val="nil"/>
              <w:right w:val="nil"/>
            </w:tcBorders>
            <w:vAlign w:val="center"/>
          </w:tcPr>
          <w:p w14:paraId="7A1CA99E" w14:textId="77777777" w:rsidR="00313264" w:rsidRPr="00905E2E" w:rsidRDefault="00313264" w:rsidP="00313264">
            <w:pPr>
              <w:rPr>
                <w:rFonts w:ascii="Segoe UI" w:hAnsi="Segoe UI" w:cs="Segoe UI"/>
                <w:sz w:val="2"/>
                <w:szCs w:val="18"/>
              </w:rPr>
            </w:pPr>
          </w:p>
        </w:tc>
        <w:tc>
          <w:tcPr>
            <w:tcW w:w="5659" w:type="dxa"/>
            <w:tcBorders>
              <w:top w:val="dotted" w:sz="4" w:space="0" w:color="auto"/>
              <w:left w:val="nil"/>
              <w:bottom w:val="nil"/>
              <w:right w:val="nil"/>
            </w:tcBorders>
            <w:vAlign w:val="center"/>
          </w:tcPr>
          <w:p w14:paraId="38A4185F" w14:textId="77777777" w:rsidR="00313264" w:rsidRPr="00905E2E" w:rsidRDefault="00313264" w:rsidP="00313264">
            <w:pPr>
              <w:rPr>
                <w:rFonts w:ascii="Segoe UI" w:hAnsi="Segoe UI" w:cs="Segoe UI"/>
                <w:sz w:val="2"/>
                <w:szCs w:val="18"/>
              </w:rPr>
            </w:pPr>
          </w:p>
        </w:tc>
      </w:tr>
    </w:tbl>
    <w:p w14:paraId="7E76B35E" w14:textId="77777777" w:rsidR="00313264" w:rsidRPr="00905E2E" w:rsidRDefault="00786A2D" w:rsidP="00313264">
      <w:pPr>
        <w:spacing w:before="240" w:after="60"/>
        <w:rPr>
          <w:rFonts w:ascii="Segoe UI" w:hAnsi="Segoe UI" w:cs="Segoe UI"/>
          <w:b/>
        </w:rPr>
      </w:pPr>
      <w:r w:rsidRPr="00905E2E">
        <w:rPr>
          <w:rFonts w:ascii="Segoe UI" w:hAnsi="Segoe UI" w:cs="Segoe UI"/>
          <w:b/>
        </w:rPr>
        <w:t>Involvierte Fachpersonen und Fachstellen</w:t>
      </w:r>
    </w:p>
    <w:tbl>
      <w:tblPr>
        <w:tblStyle w:val="Tabellenraster"/>
        <w:tblW w:w="0" w:type="auto"/>
        <w:tblLook w:val="04A0" w:firstRow="1" w:lastRow="0" w:firstColumn="1" w:lastColumn="0" w:noHBand="0" w:noVBand="1"/>
      </w:tblPr>
      <w:tblGrid>
        <w:gridCol w:w="2371"/>
        <w:gridCol w:w="2371"/>
        <w:gridCol w:w="2372"/>
        <w:gridCol w:w="2372"/>
      </w:tblGrid>
      <w:tr w:rsidR="005C1DA4" w14:paraId="2F268D52" w14:textId="77777777" w:rsidTr="00313264">
        <w:trPr>
          <w:trHeight w:val="340"/>
        </w:trPr>
        <w:tc>
          <w:tcPr>
            <w:tcW w:w="2371" w:type="dxa"/>
            <w:tcBorders>
              <w:top w:val="single" w:sz="4" w:space="0" w:color="auto"/>
              <w:left w:val="single" w:sz="4" w:space="0" w:color="auto"/>
              <w:bottom w:val="single" w:sz="4" w:space="0" w:color="auto"/>
              <w:right w:val="single" w:sz="4" w:space="0" w:color="auto"/>
            </w:tcBorders>
            <w:vAlign w:val="center"/>
            <w:hideMark/>
          </w:tcPr>
          <w:p w14:paraId="2ACC0839" w14:textId="77777777" w:rsidR="00313264" w:rsidRPr="00905E2E" w:rsidRDefault="00786A2D" w:rsidP="00313264">
            <w:pPr>
              <w:tabs>
                <w:tab w:val="left" w:pos="2835"/>
              </w:tabs>
              <w:rPr>
                <w:rFonts w:ascii="Segoe UI" w:hAnsi="Segoe UI" w:cs="Segoe UI"/>
                <w:sz w:val="20"/>
              </w:rPr>
            </w:pPr>
            <w:r w:rsidRPr="00905E2E">
              <w:rPr>
                <w:rFonts w:ascii="Segoe UI" w:hAnsi="Segoe UI" w:cs="Segoe UI"/>
                <w:sz w:val="20"/>
              </w:rPr>
              <w:t>Funktion</w:t>
            </w:r>
          </w:p>
        </w:tc>
        <w:tc>
          <w:tcPr>
            <w:tcW w:w="2371" w:type="dxa"/>
            <w:tcBorders>
              <w:top w:val="single" w:sz="4" w:space="0" w:color="auto"/>
              <w:left w:val="single" w:sz="4" w:space="0" w:color="auto"/>
              <w:bottom w:val="single" w:sz="4" w:space="0" w:color="auto"/>
              <w:right w:val="single" w:sz="4" w:space="0" w:color="auto"/>
            </w:tcBorders>
            <w:vAlign w:val="center"/>
            <w:hideMark/>
          </w:tcPr>
          <w:p w14:paraId="70643BE9" w14:textId="77777777" w:rsidR="00313264" w:rsidRPr="00905E2E" w:rsidRDefault="00786A2D" w:rsidP="00313264">
            <w:pPr>
              <w:tabs>
                <w:tab w:val="left" w:pos="2835"/>
              </w:tabs>
              <w:rPr>
                <w:rFonts w:ascii="Segoe UI" w:hAnsi="Segoe UI" w:cs="Segoe UI"/>
                <w:sz w:val="20"/>
              </w:rPr>
            </w:pPr>
            <w:r w:rsidRPr="00905E2E">
              <w:rPr>
                <w:rFonts w:ascii="Segoe UI" w:hAnsi="Segoe UI" w:cs="Segoe UI"/>
                <w:sz w:val="20"/>
              </w:rPr>
              <w:t>Name und Vorname</w:t>
            </w:r>
          </w:p>
        </w:tc>
        <w:tc>
          <w:tcPr>
            <w:tcW w:w="2372" w:type="dxa"/>
            <w:tcBorders>
              <w:top w:val="single" w:sz="4" w:space="0" w:color="auto"/>
              <w:left w:val="single" w:sz="4" w:space="0" w:color="auto"/>
              <w:bottom w:val="single" w:sz="4" w:space="0" w:color="auto"/>
              <w:right w:val="single" w:sz="4" w:space="0" w:color="auto"/>
            </w:tcBorders>
            <w:vAlign w:val="center"/>
            <w:hideMark/>
          </w:tcPr>
          <w:p w14:paraId="505B453E" w14:textId="77777777" w:rsidR="00313264" w:rsidRPr="00905E2E" w:rsidRDefault="00786A2D" w:rsidP="00313264">
            <w:pPr>
              <w:tabs>
                <w:tab w:val="left" w:pos="2835"/>
              </w:tabs>
              <w:rPr>
                <w:rFonts w:ascii="Segoe UI" w:hAnsi="Segoe UI" w:cs="Segoe UI"/>
                <w:sz w:val="20"/>
              </w:rPr>
            </w:pPr>
            <w:r w:rsidRPr="00905E2E">
              <w:rPr>
                <w:rFonts w:ascii="Segoe UI" w:hAnsi="Segoe UI" w:cs="Segoe UI"/>
                <w:sz w:val="20"/>
              </w:rPr>
              <w:t>Telefon/Mail</w:t>
            </w:r>
          </w:p>
        </w:tc>
        <w:tc>
          <w:tcPr>
            <w:tcW w:w="2372" w:type="dxa"/>
            <w:tcBorders>
              <w:top w:val="single" w:sz="4" w:space="0" w:color="auto"/>
              <w:left w:val="single" w:sz="4" w:space="0" w:color="auto"/>
              <w:bottom w:val="single" w:sz="4" w:space="0" w:color="auto"/>
              <w:right w:val="single" w:sz="4" w:space="0" w:color="auto"/>
            </w:tcBorders>
            <w:vAlign w:val="center"/>
            <w:hideMark/>
          </w:tcPr>
          <w:p w14:paraId="587C2F11" w14:textId="77777777" w:rsidR="00313264" w:rsidRPr="00905E2E" w:rsidRDefault="00786A2D" w:rsidP="00313264">
            <w:pPr>
              <w:tabs>
                <w:tab w:val="left" w:pos="2835"/>
              </w:tabs>
              <w:rPr>
                <w:rFonts w:ascii="Segoe UI" w:hAnsi="Segoe UI" w:cs="Segoe UI"/>
                <w:sz w:val="20"/>
              </w:rPr>
            </w:pPr>
            <w:r w:rsidRPr="00905E2E">
              <w:rPr>
                <w:rFonts w:ascii="Segoe UI" w:hAnsi="Segoe UI" w:cs="Segoe UI"/>
                <w:sz w:val="20"/>
              </w:rPr>
              <w:t>involviert seit wann?</w:t>
            </w:r>
          </w:p>
        </w:tc>
      </w:tr>
      <w:tr w:rsidR="005C1DA4" w14:paraId="62F3837E" w14:textId="77777777" w:rsidTr="00313264">
        <w:trPr>
          <w:trHeight w:val="340"/>
        </w:trPr>
        <w:sdt>
          <w:sdtPr>
            <w:rPr>
              <w:rFonts w:ascii="Segoe UI" w:hAnsi="Segoe UI" w:cs="Segoe UI"/>
              <w:sz w:val="12"/>
            </w:rPr>
            <w:id w:val="2010257576"/>
            <w:placeholder>
              <w:docPart w:val="E6E62124A6BF474B928956DB498D2ACC"/>
            </w:placeholder>
            <w:showingPlcHdr/>
            <w:comboBox>
              <w:listItem w:displayText="Klassenlehrperson" w:value="Klassenlehrperson"/>
              <w:listItem w:displayText="Heilpädagogische/r Früherzieher/in" w:value="Heilpädagogische/r Früherzieher/in"/>
              <w:listItem w:displayText="Lehrperson integrative Förderung" w:value="Lehrperson integrative Förderung"/>
              <w:listItem w:displayText="Lehrperson integrative Sonderschulung" w:value="Lehrperson integrative Sonderschulung"/>
              <w:listItem w:displayText="Logopädin/Logopäde" w:value="Logopädin/Logopäde"/>
              <w:listItem w:displayText="Psychomotorik-Therapeut/in" w:value="Psychomotorik-Therapeut/in"/>
              <w:listItem w:displayText="Schulsozialarbeiter/in" w:value="Schulsozialarbeiter/in"/>
              <w:listItem w:displayText="Sozial-/Familienberater/in" w:value="Sozial-/Familienberater/in"/>
              <w:listItem w:displayText="Psychotherapeut/in" w:value="Psychotherapeut/in"/>
              <w:listItem w:displayText="IV-Berufsberater/in" w:value="IV-Berufsberater/in"/>
            </w:comboBox>
          </w:sdtPr>
          <w:sdtEndPr/>
          <w:sdtContent>
            <w:tc>
              <w:tcPr>
                <w:tcW w:w="2371" w:type="dxa"/>
                <w:tcBorders>
                  <w:top w:val="single" w:sz="4" w:space="0" w:color="auto"/>
                  <w:left w:val="single" w:sz="4" w:space="0" w:color="auto"/>
                  <w:bottom w:val="single" w:sz="4" w:space="0" w:color="auto"/>
                  <w:right w:val="single" w:sz="4" w:space="0" w:color="auto"/>
                </w:tcBorders>
                <w:vAlign w:val="center"/>
                <w:hideMark/>
              </w:tcPr>
              <w:p w14:paraId="75085D13" w14:textId="77777777" w:rsidR="00313264" w:rsidRPr="00905E2E" w:rsidRDefault="00786A2D" w:rsidP="00313264">
                <w:pPr>
                  <w:tabs>
                    <w:tab w:val="left" w:pos="2835"/>
                  </w:tabs>
                  <w:rPr>
                    <w:rFonts w:ascii="Segoe UI" w:hAnsi="Segoe UI" w:cs="Segoe UI"/>
                    <w:sz w:val="12"/>
                  </w:rPr>
                </w:pPr>
                <w:r w:rsidRPr="00905E2E">
                  <w:rPr>
                    <w:rFonts w:ascii="Segoe UI" w:hAnsi="Segoe UI" w:cs="Segoe UI"/>
                    <w:vanish/>
                    <w:color w:val="FF0000"/>
                    <w:sz w:val="14"/>
                  </w:rPr>
                  <w:t>Wählen Sie eine Funktion aus oder erfassen Sie die Funktion</w:t>
                </w:r>
              </w:p>
            </w:tc>
          </w:sdtContent>
        </w:sdt>
        <w:tc>
          <w:tcPr>
            <w:tcW w:w="2371" w:type="dxa"/>
            <w:tcBorders>
              <w:top w:val="single" w:sz="4" w:space="0" w:color="auto"/>
              <w:left w:val="single" w:sz="4" w:space="0" w:color="auto"/>
              <w:bottom w:val="single" w:sz="4" w:space="0" w:color="auto"/>
              <w:right w:val="single" w:sz="4" w:space="0" w:color="auto"/>
            </w:tcBorders>
            <w:vAlign w:val="center"/>
            <w:hideMark/>
          </w:tcPr>
          <w:p w14:paraId="5CE79D62" w14:textId="77777777" w:rsidR="00313264" w:rsidRPr="00905E2E" w:rsidRDefault="00B56C3C" w:rsidP="00313264">
            <w:pPr>
              <w:tabs>
                <w:tab w:val="left" w:pos="2835"/>
              </w:tabs>
              <w:rPr>
                <w:rFonts w:ascii="Segoe UI" w:hAnsi="Segoe UI" w:cs="Segoe UI"/>
                <w:sz w:val="20"/>
              </w:rPr>
            </w:pPr>
            <w:sdt>
              <w:sdtPr>
                <w:rPr>
                  <w:rFonts w:ascii="Segoe UI" w:hAnsi="Segoe UI" w:cs="Segoe UI"/>
                  <w:sz w:val="12"/>
                  <w:szCs w:val="18"/>
                </w:rPr>
                <w:id w:val="-1150278153"/>
                <w:placeholder>
                  <w:docPart w:val="3D8A7FF8430E4844B8CCA314F1B6F911"/>
                </w:placeholder>
                <w:showingPlcHdr/>
                <w:text w:multiLine="1"/>
              </w:sdtPr>
              <w:sdtEndPr/>
              <w:sdtContent>
                <w:r w:rsidR="00C151AA" w:rsidRPr="00905E2E">
                  <w:rPr>
                    <w:rFonts w:ascii="Segoe UI" w:hAnsi="Segoe UI" w:cs="Segoe UI"/>
                    <w:vanish/>
                    <w:color w:val="FF0000"/>
                    <w:sz w:val="14"/>
                  </w:rPr>
                  <w:t>Klicken oder tippen Sie hier, um Text einzugeben.</w:t>
                </w:r>
              </w:sdtContent>
            </w:sdt>
          </w:p>
        </w:tc>
        <w:tc>
          <w:tcPr>
            <w:tcW w:w="2372" w:type="dxa"/>
            <w:tcBorders>
              <w:top w:val="single" w:sz="4" w:space="0" w:color="auto"/>
              <w:left w:val="single" w:sz="4" w:space="0" w:color="auto"/>
              <w:bottom w:val="single" w:sz="4" w:space="0" w:color="auto"/>
              <w:right w:val="single" w:sz="4" w:space="0" w:color="auto"/>
            </w:tcBorders>
            <w:vAlign w:val="center"/>
            <w:hideMark/>
          </w:tcPr>
          <w:p w14:paraId="3C8D9FA1" w14:textId="77777777" w:rsidR="001B2D2C" w:rsidRPr="00905E2E" w:rsidRDefault="00B56C3C" w:rsidP="001B2D2C">
            <w:pPr>
              <w:tabs>
                <w:tab w:val="left" w:pos="2835"/>
              </w:tabs>
              <w:rPr>
                <w:rFonts w:ascii="Segoe UI" w:hAnsi="Segoe UI" w:cs="Segoe UI"/>
                <w:sz w:val="12"/>
                <w:szCs w:val="18"/>
              </w:rPr>
            </w:pPr>
            <w:sdt>
              <w:sdtPr>
                <w:rPr>
                  <w:rFonts w:ascii="Segoe UI" w:hAnsi="Segoe UI" w:cs="Segoe UI"/>
                  <w:sz w:val="12"/>
                  <w:szCs w:val="18"/>
                </w:rPr>
                <w:id w:val="-1229449931"/>
                <w:placeholder>
                  <w:docPart w:val="B52EC77ADDCF49F1BDF131FD92D050C7"/>
                </w:placeholder>
                <w:showingPlcHdr/>
                <w:text w:multiLine="1"/>
              </w:sdtPr>
              <w:sdtEndPr/>
              <w:sdtContent>
                <w:r w:rsidR="00C151AA" w:rsidRPr="00905E2E">
                  <w:rPr>
                    <w:rFonts w:ascii="Segoe UI" w:hAnsi="Segoe UI" w:cs="Segoe UI"/>
                    <w:vanish/>
                    <w:color w:val="FF0000"/>
                    <w:sz w:val="12"/>
                  </w:rPr>
                  <w:t>Erfassen Sie hier die Telefonnummer</w:t>
                </w:r>
              </w:sdtContent>
            </w:sdt>
          </w:p>
          <w:p w14:paraId="2031B3F7" w14:textId="77777777" w:rsidR="00313264" w:rsidRPr="00905E2E" w:rsidRDefault="00B56C3C" w:rsidP="001B2D2C">
            <w:pPr>
              <w:tabs>
                <w:tab w:val="left" w:pos="2835"/>
              </w:tabs>
              <w:rPr>
                <w:rFonts w:ascii="Segoe UI" w:hAnsi="Segoe UI" w:cs="Segoe UI"/>
                <w:sz w:val="20"/>
              </w:rPr>
            </w:pPr>
            <w:sdt>
              <w:sdtPr>
                <w:rPr>
                  <w:rFonts w:ascii="Segoe UI" w:hAnsi="Segoe UI" w:cs="Segoe UI"/>
                  <w:sz w:val="12"/>
                  <w:szCs w:val="18"/>
                </w:rPr>
                <w:id w:val="-2057851384"/>
                <w:placeholder>
                  <w:docPart w:val="EE7E253CBBE94947BF92751FA33E00FE"/>
                </w:placeholder>
                <w:showingPlcHdr/>
                <w:text w:multiLine="1"/>
              </w:sdtPr>
              <w:sdtEndPr/>
              <w:sdtContent>
                <w:r w:rsidR="00C151AA" w:rsidRPr="00905E2E">
                  <w:rPr>
                    <w:rFonts w:ascii="Segoe UI" w:hAnsi="Segoe UI" w:cs="Segoe UI"/>
                    <w:vanish/>
                    <w:color w:val="FF0000"/>
                    <w:sz w:val="12"/>
                  </w:rPr>
                  <w:t>Erfassen Sie hier die E-Mail</w:t>
                </w:r>
              </w:sdtContent>
            </w:sdt>
          </w:p>
        </w:tc>
        <w:tc>
          <w:tcPr>
            <w:tcW w:w="2372" w:type="dxa"/>
            <w:tcBorders>
              <w:top w:val="single" w:sz="4" w:space="0" w:color="auto"/>
              <w:left w:val="single" w:sz="4" w:space="0" w:color="auto"/>
              <w:bottom w:val="single" w:sz="4" w:space="0" w:color="auto"/>
              <w:right w:val="single" w:sz="4" w:space="0" w:color="auto"/>
            </w:tcBorders>
            <w:vAlign w:val="center"/>
            <w:hideMark/>
          </w:tcPr>
          <w:p w14:paraId="2DD1C15B" w14:textId="77777777" w:rsidR="00313264" w:rsidRPr="00905E2E" w:rsidRDefault="00B56C3C" w:rsidP="00313264">
            <w:pPr>
              <w:tabs>
                <w:tab w:val="left" w:pos="2835"/>
              </w:tabs>
              <w:rPr>
                <w:rFonts w:ascii="Segoe UI" w:hAnsi="Segoe UI" w:cs="Segoe UI"/>
                <w:sz w:val="20"/>
              </w:rPr>
            </w:pPr>
            <w:sdt>
              <w:sdtPr>
                <w:rPr>
                  <w:rFonts w:ascii="Segoe UI" w:hAnsi="Segoe UI" w:cs="Segoe UI"/>
                  <w:sz w:val="12"/>
                  <w:szCs w:val="18"/>
                </w:rPr>
                <w:id w:val="208383125"/>
                <w:placeholder>
                  <w:docPart w:val="CEDA0F4B77E54CAEAACA344FEE8E4017"/>
                </w:placeholder>
                <w:showingPlcHdr/>
                <w:text w:multiLine="1"/>
              </w:sdtPr>
              <w:sdtEndPr/>
              <w:sdtContent>
                <w:r w:rsidR="00C151AA" w:rsidRPr="00905E2E">
                  <w:rPr>
                    <w:rFonts w:ascii="Segoe UI" w:hAnsi="Segoe UI" w:cs="Segoe UI"/>
                    <w:vanish/>
                    <w:color w:val="FF0000"/>
                    <w:sz w:val="14"/>
                  </w:rPr>
                  <w:t>Klicken oder tippen Sie hier, um Text einzugeben.</w:t>
                </w:r>
              </w:sdtContent>
            </w:sdt>
          </w:p>
        </w:tc>
      </w:tr>
      <w:tr w:rsidR="005C1DA4" w14:paraId="3DE98199" w14:textId="77777777" w:rsidTr="00313264">
        <w:trPr>
          <w:trHeight w:val="340"/>
        </w:trPr>
        <w:sdt>
          <w:sdtPr>
            <w:rPr>
              <w:rFonts w:ascii="Segoe UI" w:hAnsi="Segoe UI" w:cs="Segoe UI"/>
              <w:sz w:val="12"/>
            </w:rPr>
            <w:id w:val="862091518"/>
            <w:placeholder>
              <w:docPart w:val="BB98DD323E89420A9E6182CD6225B49F"/>
            </w:placeholder>
            <w:showingPlcHdr/>
            <w:comboBox>
              <w:listItem w:displayText="Klassenlehrperson" w:value="Klassenlehrperson"/>
              <w:listItem w:displayText="Heilpädagogische/r Früherzieher/in" w:value="Heilpädagogische/r Früherzieher/in"/>
              <w:listItem w:displayText="Lehrperson integrative Förderung" w:value="Lehrperson integrative Förderung"/>
              <w:listItem w:displayText="Lehrperson integrative Sonderschulung" w:value="Lehrperson integrative Sonderschulung"/>
              <w:listItem w:displayText="Logopädin/Logopäde" w:value="Logopädin/Logopäde"/>
              <w:listItem w:displayText="Psychomotorik-Therapeut/in" w:value="Psychomotorik-Therapeut/in"/>
              <w:listItem w:displayText="Schulsozialarbeiter/in" w:value="Schulsozialarbeiter/in"/>
              <w:listItem w:displayText="Sozial-/Familienberater/in" w:value="Sozial-/Familienberater/in"/>
              <w:listItem w:displayText="Psychotherapeut/in" w:value="Psychotherapeut/in"/>
              <w:listItem w:displayText="IV-Berufsberater/in" w:value="IV-Berufsberater/in"/>
            </w:comboBox>
          </w:sdtPr>
          <w:sdtEndPr/>
          <w:sdtContent>
            <w:tc>
              <w:tcPr>
                <w:tcW w:w="2371" w:type="dxa"/>
                <w:tcBorders>
                  <w:top w:val="single" w:sz="4" w:space="0" w:color="auto"/>
                  <w:left w:val="single" w:sz="4" w:space="0" w:color="auto"/>
                  <w:bottom w:val="single" w:sz="4" w:space="0" w:color="auto"/>
                  <w:right w:val="single" w:sz="4" w:space="0" w:color="auto"/>
                </w:tcBorders>
                <w:vAlign w:val="center"/>
                <w:hideMark/>
              </w:tcPr>
              <w:p w14:paraId="330864E5" w14:textId="77777777" w:rsidR="00313264" w:rsidRPr="00905E2E" w:rsidRDefault="00786A2D" w:rsidP="00313264">
                <w:pPr>
                  <w:tabs>
                    <w:tab w:val="left" w:pos="2835"/>
                  </w:tabs>
                  <w:rPr>
                    <w:rFonts w:ascii="Segoe UI" w:hAnsi="Segoe UI" w:cs="Segoe UI"/>
                    <w:sz w:val="12"/>
                  </w:rPr>
                </w:pPr>
                <w:r w:rsidRPr="00905E2E">
                  <w:rPr>
                    <w:rFonts w:ascii="Segoe UI" w:hAnsi="Segoe UI" w:cs="Segoe UI"/>
                    <w:vanish/>
                    <w:color w:val="FF0000"/>
                    <w:sz w:val="14"/>
                  </w:rPr>
                  <w:t>Wählen Sie eine Funktion aus oder erfassen Sie die Funktion</w:t>
                </w:r>
              </w:p>
            </w:tc>
          </w:sdtContent>
        </w:sdt>
        <w:tc>
          <w:tcPr>
            <w:tcW w:w="2371" w:type="dxa"/>
            <w:tcBorders>
              <w:top w:val="single" w:sz="4" w:space="0" w:color="auto"/>
              <w:left w:val="single" w:sz="4" w:space="0" w:color="auto"/>
              <w:bottom w:val="single" w:sz="4" w:space="0" w:color="auto"/>
              <w:right w:val="single" w:sz="4" w:space="0" w:color="auto"/>
            </w:tcBorders>
            <w:vAlign w:val="center"/>
            <w:hideMark/>
          </w:tcPr>
          <w:p w14:paraId="64138326" w14:textId="77777777" w:rsidR="00313264" w:rsidRPr="00905E2E" w:rsidRDefault="00B56C3C" w:rsidP="00313264">
            <w:pPr>
              <w:tabs>
                <w:tab w:val="left" w:pos="2835"/>
              </w:tabs>
              <w:rPr>
                <w:rFonts w:ascii="Segoe UI" w:hAnsi="Segoe UI" w:cs="Segoe UI"/>
                <w:sz w:val="20"/>
              </w:rPr>
            </w:pPr>
            <w:sdt>
              <w:sdtPr>
                <w:rPr>
                  <w:rFonts w:ascii="Segoe UI" w:hAnsi="Segoe UI" w:cs="Segoe UI"/>
                  <w:sz w:val="12"/>
                  <w:szCs w:val="18"/>
                </w:rPr>
                <w:id w:val="330965075"/>
                <w:placeholder>
                  <w:docPart w:val="C46E5D7394BA49B1AEB0CD6DB25C4286"/>
                </w:placeholder>
                <w:showingPlcHdr/>
                <w:text w:multiLine="1"/>
              </w:sdtPr>
              <w:sdtEndPr/>
              <w:sdtContent>
                <w:r w:rsidR="00C151AA" w:rsidRPr="00905E2E">
                  <w:rPr>
                    <w:rFonts w:ascii="Segoe UI" w:hAnsi="Segoe UI" w:cs="Segoe UI"/>
                    <w:vanish/>
                    <w:color w:val="FF0000"/>
                    <w:sz w:val="14"/>
                  </w:rPr>
                  <w:t>Klicken oder tippen Sie hier, um Text einzugeben.</w:t>
                </w:r>
              </w:sdtContent>
            </w:sdt>
          </w:p>
        </w:tc>
        <w:tc>
          <w:tcPr>
            <w:tcW w:w="2372" w:type="dxa"/>
            <w:tcBorders>
              <w:top w:val="single" w:sz="4" w:space="0" w:color="auto"/>
              <w:left w:val="single" w:sz="4" w:space="0" w:color="auto"/>
              <w:bottom w:val="single" w:sz="4" w:space="0" w:color="auto"/>
              <w:right w:val="single" w:sz="4" w:space="0" w:color="auto"/>
            </w:tcBorders>
            <w:vAlign w:val="center"/>
            <w:hideMark/>
          </w:tcPr>
          <w:p w14:paraId="5B9B4077" w14:textId="77777777" w:rsidR="00313264" w:rsidRPr="00905E2E" w:rsidRDefault="00B56C3C" w:rsidP="00313264">
            <w:pPr>
              <w:tabs>
                <w:tab w:val="left" w:pos="2835"/>
              </w:tabs>
              <w:rPr>
                <w:rFonts w:ascii="Segoe UI" w:hAnsi="Segoe UI" w:cs="Segoe UI"/>
                <w:sz w:val="12"/>
                <w:szCs w:val="18"/>
              </w:rPr>
            </w:pPr>
            <w:sdt>
              <w:sdtPr>
                <w:rPr>
                  <w:rFonts w:ascii="Segoe UI" w:hAnsi="Segoe UI" w:cs="Segoe UI"/>
                  <w:sz w:val="12"/>
                  <w:szCs w:val="18"/>
                </w:rPr>
                <w:id w:val="1075011172"/>
                <w:placeholder>
                  <w:docPart w:val="2D4851BEA7674C0E844957836B2E7019"/>
                </w:placeholder>
                <w:showingPlcHdr/>
                <w:text w:multiLine="1"/>
              </w:sdtPr>
              <w:sdtEndPr/>
              <w:sdtContent>
                <w:r w:rsidR="00C151AA" w:rsidRPr="00905E2E">
                  <w:rPr>
                    <w:rFonts w:ascii="Segoe UI" w:hAnsi="Segoe UI" w:cs="Segoe UI"/>
                    <w:vanish/>
                    <w:color w:val="FF0000"/>
                    <w:sz w:val="12"/>
                  </w:rPr>
                  <w:t>Erfassen Sie hier die Telefonnummer</w:t>
                </w:r>
              </w:sdtContent>
            </w:sdt>
          </w:p>
          <w:p w14:paraId="6E04F224" w14:textId="77777777" w:rsidR="00313264" w:rsidRPr="00905E2E" w:rsidRDefault="00B56C3C" w:rsidP="00313264">
            <w:pPr>
              <w:tabs>
                <w:tab w:val="left" w:pos="2835"/>
              </w:tabs>
              <w:rPr>
                <w:rFonts w:ascii="Segoe UI" w:hAnsi="Segoe UI" w:cs="Segoe UI"/>
                <w:sz w:val="20"/>
              </w:rPr>
            </w:pPr>
            <w:sdt>
              <w:sdtPr>
                <w:rPr>
                  <w:rFonts w:ascii="Segoe UI" w:hAnsi="Segoe UI" w:cs="Segoe UI"/>
                  <w:sz w:val="12"/>
                  <w:szCs w:val="18"/>
                </w:rPr>
                <w:id w:val="-694235611"/>
                <w:placeholder>
                  <w:docPart w:val="D0CC3D2D6AFC4138980C7B05831C551F"/>
                </w:placeholder>
                <w:showingPlcHdr/>
                <w:text w:multiLine="1"/>
              </w:sdtPr>
              <w:sdtEndPr/>
              <w:sdtContent>
                <w:r w:rsidR="00C151AA" w:rsidRPr="00905E2E">
                  <w:rPr>
                    <w:rFonts w:ascii="Segoe UI" w:hAnsi="Segoe UI" w:cs="Segoe UI"/>
                    <w:vanish/>
                    <w:color w:val="FF0000"/>
                    <w:sz w:val="12"/>
                  </w:rPr>
                  <w:t>Erfassen Sie hier die E-Mail</w:t>
                </w:r>
              </w:sdtContent>
            </w:sdt>
          </w:p>
        </w:tc>
        <w:tc>
          <w:tcPr>
            <w:tcW w:w="2372" w:type="dxa"/>
            <w:tcBorders>
              <w:top w:val="single" w:sz="4" w:space="0" w:color="auto"/>
              <w:left w:val="single" w:sz="4" w:space="0" w:color="auto"/>
              <w:bottom w:val="single" w:sz="4" w:space="0" w:color="auto"/>
              <w:right w:val="single" w:sz="4" w:space="0" w:color="auto"/>
            </w:tcBorders>
            <w:vAlign w:val="center"/>
            <w:hideMark/>
          </w:tcPr>
          <w:p w14:paraId="4ECA31E8" w14:textId="77777777" w:rsidR="00313264" w:rsidRPr="00905E2E" w:rsidRDefault="00B56C3C" w:rsidP="00313264">
            <w:pPr>
              <w:tabs>
                <w:tab w:val="left" w:pos="2835"/>
              </w:tabs>
              <w:rPr>
                <w:rFonts w:ascii="Segoe UI" w:hAnsi="Segoe UI" w:cs="Segoe UI"/>
                <w:sz w:val="20"/>
              </w:rPr>
            </w:pPr>
            <w:sdt>
              <w:sdtPr>
                <w:rPr>
                  <w:rFonts w:ascii="Segoe UI" w:hAnsi="Segoe UI" w:cs="Segoe UI"/>
                  <w:szCs w:val="18"/>
                </w:rPr>
                <w:id w:val="-1782021204"/>
                <w:placeholder>
                  <w:docPart w:val="3EFA0EC2773E4DC29AC95038F409E153"/>
                </w:placeholder>
                <w:showingPlcHdr/>
                <w:text w:multiLine="1"/>
              </w:sdtPr>
              <w:sdtEndPr/>
              <w:sdtContent>
                <w:r w:rsidR="00C151AA" w:rsidRPr="00905E2E">
                  <w:rPr>
                    <w:rFonts w:ascii="Segoe UI" w:hAnsi="Segoe UI" w:cs="Segoe UI"/>
                    <w:vanish/>
                    <w:color w:val="FF0000"/>
                    <w:sz w:val="14"/>
                  </w:rPr>
                  <w:t>Klicken oder tippen Sie hier, um Text einzugeben.</w:t>
                </w:r>
              </w:sdtContent>
            </w:sdt>
          </w:p>
        </w:tc>
      </w:tr>
      <w:tr w:rsidR="005C1DA4" w14:paraId="7613DC9B" w14:textId="77777777" w:rsidTr="00313264">
        <w:trPr>
          <w:trHeight w:val="340"/>
        </w:trPr>
        <w:sdt>
          <w:sdtPr>
            <w:rPr>
              <w:rFonts w:ascii="Segoe UI" w:hAnsi="Segoe UI" w:cs="Segoe UI"/>
              <w:sz w:val="12"/>
            </w:rPr>
            <w:id w:val="-1653290469"/>
            <w:placeholder>
              <w:docPart w:val="1DDBA58CC1DF46F88EB0C36A8AA60858"/>
            </w:placeholder>
            <w:showingPlcHdr/>
            <w:comboBox>
              <w:listItem w:displayText="Klassenlehrperson" w:value="Klassenlehrperson"/>
              <w:listItem w:displayText="Heilpädagogische/r Früherzieher/in" w:value="Heilpädagogische/r Früherzieher/in"/>
              <w:listItem w:displayText="Lehrperson integrative Förderung" w:value="Lehrperson integrative Förderung"/>
              <w:listItem w:displayText="Lehrperson integrative Sonderschulung" w:value="Lehrperson integrative Sonderschulung"/>
              <w:listItem w:displayText="Logopädin/Logopäde" w:value="Logopädin/Logopäde"/>
              <w:listItem w:displayText="Psychomotorik-Therapeut/in" w:value="Psychomotorik-Therapeut/in"/>
              <w:listItem w:displayText="Schulsozialarbeiter/in" w:value="Schulsozialarbeiter/in"/>
              <w:listItem w:displayText="Sozial-/Familienberater/in" w:value="Sozial-/Familienberater/in"/>
              <w:listItem w:displayText="Psychotherapeut/in" w:value="Psychotherapeut/in"/>
              <w:listItem w:displayText="IV-Berufsberater/in" w:value="IV-Berufsberater/in"/>
            </w:comboBox>
          </w:sdtPr>
          <w:sdtEndPr/>
          <w:sdtContent>
            <w:tc>
              <w:tcPr>
                <w:tcW w:w="2371" w:type="dxa"/>
                <w:tcBorders>
                  <w:top w:val="single" w:sz="4" w:space="0" w:color="auto"/>
                  <w:left w:val="single" w:sz="4" w:space="0" w:color="auto"/>
                  <w:bottom w:val="single" w:sz="4" w:space="0" w:color="auto"/>
                  <w:right w:val="single" w:sz="4" w:space="0" w:color="auto"/>
                </w:tcBorders>
                <w:vAlign w:val="center"/>
                <w:hideMark/>
              </w:tcPr>
              <w:p w14:paraId="421DAF23" w14:textId="77777777" w:rsidR="00313264" w:rsidRPr="00905E2E" w:rsidRDefault="00786A2D" w:rsidP="00313264">
                <w:pPr>
                  <w:tabs>
                    <w:tab w:val="left" w:pos="2835"/>
                  </w:tabs>
                  <w:rPr>
                    <w:rFonts w:ascii="Segoe UI" w:hAnsi="Segoe UI" w:cs="Segoe UI"/>
                    <w:sz w:val="12"/>
                  </w:rPr>
                </w:pPr>
                <w:r w:rsidRPr="00905E2E">
                  <w:rPr>
                    <w:rFonts w:ascii="Segoe UI" w:hAnsi="Segoe UI" w:cs="Segoe UI"/>
                    <w:vanish/>
                    <w:color w:val="FF0000"/>
                    <w:sz w:val="14"/>
                  </w:rPr>
                  <w:t>Wählen Sie eine Funktion aus oder erfassen Sie die Funktion</w:t>
                </w:r>
              </w:p>
            </w:tc>
          </w:sdtContent>
        </w:sdt>
        <w:tc>
          <w:tcPr>
            <w:tcW w:w="2371" w:type="dxa"/>
            <w:tcBorders>
              <w:top w:val="single" w:sz="4" w:space="0" w:color="auto"/>
              <w:left w:val="single" w:sz="4" w:space="0" w:color="auto"/>
              <w:bottom w:val="single" w:sz="4" w:space="0" w:color="auto"/>
              <w:right w:val="single" w:sz="4" w:space="0" w:color="auto"/>
            </w:tcBorders>
            <w:vAlign w:val="center"/>
            <w:hideMark/>
          </w:tcPr>
          <w:p w14:paraId="07D4A26B" w14:textId="77777777" w:rsidR="00313264" w:rsidRPr="00905E2E" w:rsidRDefault="00B56C3C" w:rsidP="00313264">
            <w:pPr>
              <w:tabs>
                <w:tab w:val="left" w:pos="2835"/>
              </w:tabs>
              <w:rPr>
                <w:rFonts w:ascii="Segoe UI" w:hAnsi="Segoe UI" w:cs="Segoe UI"/>
                <w:sz w:val="20"/>
              </w:rPr>
            </w:pPr>
            <w:sdt>
              <w:sdtPr>
                <w:rPr>
                  <w:rFonts w:ascii="Segoe UI" w:hAnsi="Segoe UI" w:cs="Segoe UI"/>
                  <w:sz w:val="12"/>
                  <w:szCs w:val="18"/>
                </w:rPr>
                <w:id w:val="1228185363"/>
                <w:placeholder>
                  <w:docPart w:val="AC457ABFEE754776B7C0DE4A0B4B1CD7"/>
                </w:placeholder>
                <w:showingPlcHdr/>
                <w:text w:multiLine="1"/>
              </w:sdtPr>
              <w:sdtEndPr/>
              <w:sdtContent>
                <w:r w:rsidR="00C151AA" w:rsidRPr="00905E2E">
                  <w:rPr>
                    <w:rFonts w:ascii="Segoe UI" w:hAnsi="Segoe UI" w:cs="Segoe UI"/>
                    <w:vanish/>
                    <w:color w:val="FF0000"/>
                    <w:sz w:val="14"/>
                  </w:rPr>
                  <w:t>Klicken oder tippen Sie hier, um Text einzugeben.</w:t>
                </w:r>
              </w:sdtContent>
            </w:sdt>
          </w:p>
        </w:tc>
        <w:tc>
          <w:tcPr>
            <w:tcW w:w="2372" w:type="dxa"/>
            <w:tcBorders>
              <w:top w:val="single" w:sz="4" w:space="0" w:color="auto"/>
              <w:left w:val="single" w:sz="4" w:space="0" w:color="auto"/>
              <w:bottom w:val="single" w:sz="4" w:space="0" w:color="auto"/>
              <w:right w:val="single" w:sz="4" w:space="0" w:color="auto"/>
            </w:tcBorders>
            <w:vAlign w:val="center"/>
            <w:hideMark/>
          </w:tcPr>
          <w:p w14:paraId="0367880A" w14:textId="77777777" w:rsidR="00313264" w:rsidRPr="00905E2E" w:rsidRDefault="00B56C3C" w:rsidP="00313264">
            <w:pPr>
              <w:tabs>
                <w:tab w:val="left" w:pos="2835"/>
              </w:tabs>
              <w:rPr>
                <w:rFonts w:ascii="Segoe UI" w:hAnsi="Segoe UI" w:cs="Segoe UI"/>
                <w:sz w:val="12"/>
                <w:szCs w:val="18"/>
              </w:rPr>
            </w:pPr>
            <w:sdt>
              <w:sdtPr>
                <w:rPr>
                  <w:rFonts w:ascii="Segoe UI" w:hAnsi="Segoe UI" w:cs="Segoe UI"/>
                  <w:sz w:val="12"/>
                  <w:szCs w:val="18"/>
                </w:rPr>
                <w:id w:val="-1380932101"/>
                <w:placeholder>
                  <w:docPart w:val="571C8A0704B549FBB31F20F6C9665B55"/>
                </w:placeholder>
                <w:showingPlcHdr/>
                <w:text w:multiLine="1"/>
              </w:sdtPr>
              <w:sdtEndPr/>
              <w:sdtContent>
                <w:r w:rsidR="00C151AA" w:rsidRPr="00905E2E">
                  <w:rPr>
                    <w:rFonts w:ascii="Segoe UI" w:hAnsi="Segoe UI" w:cs="Segoe UI"/>
                    <w:vanish/>
                    <w:color w:val="FF0000"/>
                    <w:sz w:val="12"/>
                  </w:rPr>
                  <w:t>Erfassen Sie hier die Telefonnummer</w:t>
                </w:r>
              </w:sdtContent>
            </w:sdt>
          </w:p>
          <w:p w14:paraId="35DA9EB5" w14:textId="77777777" w:rsidR="00313264" w:rsidRPr="00905E2E" w:rsidRDefault="00B56C3C" w:rsidP="00313264">
            <w:pPr>
              <w:tabs>
                <w:tab w:val="left" w:pos="2835"/>
              </w:tabs>
              <w:rPr>
                <w:rFonts w:ascii="Segoe UI" w:hAnsi="Segoe UI" w:cs="Segoe UI"/>
                <w:sz w:val="20"/>
              </w:rPr>
            </w:pPr>
            <w:sdt>
              <w:sdtPr>
                <w:rPr>
                  <w:rFonts w:ascii="Segoe UI" w:hAnsi="Segoe UI" w:cs="Segoe UI"/>
                  <w:sz w:val="12"/>
                  <w:szCs w:val="18"/>
                </w:rPr>
                <w:id w:val="-35432015"/>
                <w:placeholder>
                  <w:docPart w:val="EDFE1D629D8D42C2A7DCD7DDF9F54C6B"/>
                </w:placeholder>
                <w:showingPlcHdr/>
                <w:text w:multiLine="1"/>
              </w:sdtPr>
              <w:sdtEndPr/>
              <w:sdtContent>
                <w:r w:rsidR="00C151AA" w:rsidRPr="00905E2E">
                  <w:rPr>
                    <w:rFonts w:ascii="Segoe UI" w:hAnsi="Segoe UI" w:cs="Segoe UI"/>
                    <w:vanish/>
                    <w:color w:val="FF0000"/>
                    <w:sz w:val="12"/>
                  </w:rPr>
                  <w:t>Erfassen Sie hier die E-Mail</w:t>
                </w:r>
              </w:sdtContent>
            </w:sdt>
          </w:p>
        </w:tc>
        <w:tc>
          <w:tcPr>
            <w:tcW w:w="2372" w:type="dxa"/>
            <w:tcBorders>
              <w:top w:val="single" w:sz="4" w:space="0" w:color="auto"/>
              <w:left w:val="single" w:sz="4" w:space="0" w:color="auto"/>
              <w:bottom w:val="single" w:sz="4" w:space="0" w:color="auto"/>
              <w:right w:val="single" w:sz="4" w:space="0" w:color="auto"/>
            </w:tcBorders>
            <w:vAlign w:val="center"/>
            <w:hideMark/>
          </w:tcPr>
          <w:p w14:paraId="1F074CA3" w14:textId="77777777" w:rsidR="00313264" w:rsidRPr="00905E2E" w:rsidRDefault="00B56C3C" w:rsidP="00313264">
            <w:pPr>
              <w:tabs>
                <w:tab w:val="left" w:pos="2835"/>
              </w:tabs>
              <w:rPr>
                <w:rFonts w:ascii="Segoe UI" w:hAnsi="Segoe UI" w:cs="Segoe UI"/>
                <w:sz w:val="20"/>
              </w:rPr>
            </w:pPr>
            <w:sdt>
              <w:sdtPr>
                <w:rPr>
                  <w:rFonts w:ascii="Segoe UI" w:hAnsi="Segoe UI" w:cs="Segoe UI"/>
                  <w:szCs w:val="18"/>
                </w:rPr>
                <w:id w:val="1910883565"/>
                <w:placeholder>
                  <w:docPart w:val="09D386BDCD5A454EBF10607A6F0B6331"/>
                </w:placeholder>
                <w:showingPlcHdr/>
                <w:text w:multiLine="1"/>
              </w:sdtPr>
              <w:sdtEndPr/>
              <w:sdtContent>
                <w:r w:rsidR="00C151AA" w:rsidRPr="00905E2E">
                  <w:rPr>
                    <w:rFonts w:ascii="Segoe UI" w:hAnsi="Segoe UI" w:cs="Segoe UI"/>
                    <w:vanish/>
                    <w:color w:val="FF0000"/>
                    <w:sz w:val="14"/>
                  </w:rPr>
                  <w:t>Klicken oder tippen Sie hier, um Text einzugeben.</w:t>
                </w:r>
              </w:sdtContent>
            </w:sdt>
          </w:p>
        </w:tc>
      </w:tr>
      <w:tr w:rsidR="005C1DA4" w14:paraId="24D95789" w14:textId="77777777" w:rsidTr="00313264">
        <w:trPr>
          <w:trHeight w:val="340"/>
        </w:trPr>
        <w:sdt>
          <w:sdtPr>
            <w:rPr>
              <w:rFonts w:ascii="Segoe UI" w:hAnsi="Segoe UI" w:cs="Segoe UI"/>
              <w:sz w:val="12"/>
            </w:rPr>
            <w:id w:val="-1260219080"/>
            <w:placeholder>
              <w:docPart w:val="A519F658E9CC46729AA13633FE69E2D4"/>
            </w:placeholder>
            <w:showingPlcHdr/>
            <w:comboBox>
              <w:listItem w:displayText="Klassenlehrperson" w:value="Klassenlehrperson"/>
              <w:listItem w:displayText="Heilpädagogische/r Früherzieher/in" w:value="Heilpädagogische/r Früherzieher/in"/>
              <w:listItem w:displayText="Lehrperson integrative Förderung" w:value="Lehrperson integrative Förderung"/>
              <w:listItem w:displayText="Lehrperson integrative Sonderschulung" w:value="Lehrperson integrative Sonderschulung"/>
              <w:listItem w:displayText="Logopädin/Logopäde" w:value="Logopädin/Logopäde"/>
              <w:listItem w:displayText="Psychomotorik-Therapeut/in" w:value="Psychomotorik-Therapeut/in"/>
              <w:listItem w:displayText="Schulsozialarbeiter/in" w:value="Schulsozialarbeiter/in"/>
              <w:listItem w:displayText="Sozial-/Familienberater/in" w:value="Sozial-/Familienberater/in"/>
              <w:listItem w:displayText="Psychotherapeut/in" w:value="Psychotherapeut/in"/>
              <w:listItem w:displayText="IV-Berufsberater/in" w:value="IV-Berufsberater/in"/>
            </w:comboBox>
          </w:sdtPr>
          <w:sdtEndPr/>
          <w:sdtContent>
            <w:tc>
              <w:tcPr>
                <w:tcW w:w="2371" w:type="dxa"/>
                <w:tcBorders>
                  <w:top w:val="single" w:sz="4" w:space="0" w:color="auto"/>
                  <w:left w:val="single" w:sz="4" w:space="0" w:color="auto"/>
                  <w:bottom w:val="single" w:sz="4" w:space="0" w:color="auto"/>
                  <w:right w:val="single" w:sz="4" w:space="0" w:color="auto"/>
                </w:tcBorders>
                <w:vAlign w:val="center"/>
                <w:hideMark/>
              </w:tcPr>
              <w:p w14:paraId="73032CE1" w14:textId="77777777" w:rsidR="00313264" w:rsidRPr="00905E2E" w:rsidRDefault="00786A2D" w:rsidP="00313264">
                <w:pPr>
                  <w:tabs>
                    <w:tab w:val="left" w:pos="2835"/>
                  </w:tabs>
                  <w:rPr>
                    <w:rFonts w:ascii="Segoe UI" w:hAnsi="Segoe UI" w:cs="Segoe UI"/>
                    <w:sz w:val="12"/>
                  </w:rPr>
                </w:pPr>
                <w:r w:rsidRPr="00905E2E">
                  <w:rPr>
                    <w:rFonts w:ascii="Segoe UI" w:hAnsi="Segoe UI" w:cs="Segoe UI"/>
                    <w:vanish/>
                    <w:color w:val="FF0000"/>
                    <w:sz w:val="14"/>
                  </w:rPr>
                  <w:t>Wählen Sie eine Funktion aus oder erfassen Sie die Funktion</w:t>
                </w:r>
              </w:p>
            </w:tc>
          </w:sdtContent>
        </w:sdt>
        <w:tc>
          <w:tcPr>
            <w:tcW w:w="2371" w:type="dxa"/>
            <w:tcBorders>
              <w:top w:val="single" w:sz="4" w:space="0" w:color="auto"/>
              <w:left w:val="single" w:sz="4" w:space="0" w:color="auto"/>
              <w:bottom w:val="single" w:sz="4" w:space="0" w:color="auto"/>
              <w:right w:val="single" w:sz="4" w:space="0" w:color="auto"/>
            </w:tcBorders>
            <w:vAlign w:val="center"/>
            <w:hideMark/>
          </w:tcPr>
          <w:p w14:paraId="5BDD9645" w14:textId="77777777" w:rsidR="00313264" w:rsidRPr="00905E2E" w:rsidRDefault="00B56C3C" w:rsidP="00313264">
            <w:pPr>
              <w:tabs>
                <w:tab w:val="left" w:pos="2835"/>
              </w:tabs>
              <w:rPr>
                <w:rFonts w:ascii="Segoe UI" w:hAnsi="Segoe UI" w:cs="Segoe UI"/>
                <w:sz w:val="20"/>
              </w:rPr>
            </w:pPr>
            <w:sdt>
              <w:sdtPr>
                <w:rPr>
                  <w:rFonts w:ascii="Segoe UI" w:hAnsi="Segoe UI" w:cs="Segoe UI"/>
                  <w:sz w:val="12"/>
                  <w:szCs w:val="18"/>
                </w:rPr>
                <w:id w:val="-1052153146"/>
                <w:placeholder>
                  <w:docPart w:val="512F6B8DC7A741558E97C0214AA16610"/>
                </w:placeholder>
                <w:showingPlcHdr/>
                <w:text w:multiLine="1"/>
              </w:sdtPr>
              <w:sdtEndPr/>
              <w:sdtContent>
                <w:r w:rsidR="00C151AA" w:rsidRPr="00905E2E">
                  <w:rPr>
                    <w:rFonts w:ascii="Segoe UI" w:hAnsi="Segoe UI" w:cs="Segoe UI"/>
                    <w:vanish/>
                    <w:color w:val="FF0000"/>
                    <w:sz w:val="14"/>
                  </w:rPr>
                  <w:t>Klicken oder tippen Sie hier, um Text einzugeben.</w:t>
                </w:r>
              </w:sdtContent>
            </w:sdt>
          </w:p>
        </w:tc>
        <w:tc>
          <w:tcPr>
            <w:tcW w:w="2372" w:type="dxa"/>
            <w:tcBorders>
              <w:top w:val="single" w:sz="4" w:space="0" w:color="auto"/>
              <w:left w:val="single" w:sz="4" w:space="0" w:color="auto"/>
              <w:bottom w:val="single" w:sz="4" w:space="0" w:color="auto"/>
              <w:right w:val="single" w:sz="4" w:space="0" w:color="auto"/>
            </w:tcBorders>
            <w:vAlign w:val="center"/>
            <w:hideMark/>
          </w:tcPr>
          <w:p w14:paraId="5EDAA982" w14:textId="77777777" w:rsidR="00313264" w:rsidRPr="00905E2E" w:rsidRDefault="00B56C3C" w:rsidP="00313264">
            <w:pPr>
              <w:tabs>
                <w:tab w:val="left" w:pos="2835"/>
              </w:tabs>
              <w:rPr>
                <w:rFonts w:ascii="Segoe UI" w:hAnsi="Segoe UI" w:cs="Segoe UI"/>
                <w:sz w:val="12"/>
                <w:szCs w:val="18"/>
              </w:rPr>
            </w:pPr>
            <w:sdt>
              <w:sdtPr>
                <w:rPr>
                  <w:rFonts w:ascii="Segoe UI" w:hAnsi="Segoe UI" w:cs="Segoe UI"/>
                  <w:sz w:val="12"/>
                  <w:szCs w:val="18"/>
                </w:rPr>
                <w:id w:val="1540554898"/>
                <w:placeholder>
                  <w:docPart w:val="39EA8FD724EC4A7C8FDE5A9E22602009"/>
                </w:placeholder>
                <w:showingPlcHdr/>
                <w:text w:multiLine="1"/>
              </w:sdtPr>
              <w:sdtEndPr/>
              <w:sdtContent>
                <w:r w:rsidR="00C151AA" w:rsidRPr="00905E2E">
                  <w:rPr>
                    <w:rFonts w:ascii="Segoe UI" w:hAnsi="Segoe UI" w:cs="Segoe UI"/>
                    <w:vanish/>
                    <w:color w:val="FF0000"/>
                    <w:sz w:val="12"/>
                  </w:rPr>
                  <w:t>Erfassen Sie hier die Telefonnummer</w:t>
                </w:r>
              </w:sdtContent>
            </w:sdt>
          </w:p>
          <w:p w14:paraId="05A5D545" w14:textId="77777777" w:rsidR="00313264" w:rsidRPr="00905E2E" w:rsidRDefault="00B56C3C" w:rsidP="00313264">
            <w:pPr>
              <w:tabs>
                <w:tab w:val="left" w:pos="2835"/>
              </w:tabs>
              <w:rPr>
                <w:rFonts w:ascii="Segoe UI" w:hAnsi="Segoe UI" w:cs="Segoe UI"/>
                <w:sz w:val="20"/>
              </w:rPr>
            </w:pPr>
            <w:sdt>
              <w:sdtPr>
                <w:rPr>
                  <w:rFonts w:ascii="Segoe UI" w:hAnsi="Segoe UI" w:cs="Segoe UI"/>
                  <w:sz w:val="12"/>
                  <w:szCs w:val="18"/>
                </w:rPr>
                <w:id w:val="2019888296"/>
                <w:placeholder>
                  <w:docPart w:val="AD5E26AF31874CC4AA88B3F09E083E56"/>
                </w:placeholder>
                <w:showingPlcHdr/>
                <w:text w:multiLine="1"/>
              </w:sdtPr>
              <w:sdtEndPr/>
              <w:sdtContent>
                <w:r w:rsidR="00C151AA" w:rsidRPr="00905E2E">
                  <w:rPr>
                    <w:rFonts w:ascii="Segoe UI" w:hAnsi="Segoe UI" w:cs="Segoe UI"/>
                    <w:vanish/>
                    <w:color w:val="FF0000"/>
                    <w:sz w:val="12"/>
                  </w:rPr>
                  <w:t>Erfassen Sie hier die E-Mail</w:t>
                </w:r>
              </w:sdtContent>
            </w:sdt>
          </w:p>
        </w:tc>
        <w:tc>
          <w:tcPr>
            <w:tcW w:w="2372" w:type="dxa"/>
            <w:tcBorders>
              <w:top w:val="single" w:sz="4" w:space="0" w:color="auto"/>
              <w:left w:val="single" w:sz="4" w:space="0" w:color="auto"/>
              <w:bottom w:val="single" w:sz="4" w:space="0" w:color="auto"/>
              <w:right w:val="single" w:sz="4" w:space="0" w:color="auto"/>
            </w:tcBorders>
            <w:vAlign w:val="center"/>
            <w:hideMark/>
          </w:tcPr>
          <w:p w14:paraId="45F360E7" w14:textId="77777777" w:rsidR="00313264" w:rsidRPr="00905E2E" w:rsidRDefault="00B56C3C" w:rsidP="00313264">
            <w:pPr>
              <w:tabs>
                <w:tab w:val="left" w:pos="2835"/>
              </w:tabs>
              <w:rPr>
                <w:rFonts w:ascii="Segoe UI" w:hAnsi="Segoe UI" w:cs="Segoe UI"/>
                <w:sz w:val="20"/>
              </w:rPr>
            </w:pPr>
            <w:sdt>
              <w:sdtPr>
                <w:rPr>
                  <w:rFonts w:ascii="Segoe UI" w:hAnsi="Segoe UI" w:cs="Segoe UI"/>
                  <w:szCs w:val="18"/>
                </w:rPr>
                <w:id w:val="1424451477"/>
                <w:placeholder>
                  <w:docPart w:val="DFC57E9675F34849949CCA8D446D84B5"/>
                </w:placeholder>
                <w:showingPlcHdr/>
                <w:text w:multiLine="1"/>
              </w:sdtPr>
              <w:sdtEndPr/>
              <w:sdtContent>
                <w:r w:rsidR="00C151AA" w:rsidRPr="00905E2E">
                  <w:rPr>
                    <w:rFonts w:ascii="Segoe UI" w:hAnsi="Segoe UI" w:cs="Segoe UI"/>
                    <w:vanish/>
                    <w:color w:val="FF0000"/>
                    <w:sz w:val="14"/>
                  </w:rPr>
                  <w:t>Klicken oder tippen Sie hier, um Text einzugeben.</w:t>
                </w:r>
              </w:sdtContent>
            </w:sdt>
          </w:p>
        </w:tc>
      </w:tr>
      <w:tr w:rsidR="005C1DA4" w14:paraId="1AE5F9BB" w14:textId="77777777" w:rsidTr="00313264">
        <w:trPr>
          <w:trHeight w:val="340"/>
        </w:trPr>
        <w:sdt>
          <w:sdtPr>
            <w:rPr>
              <w:rFonts w:ascii="Segoe UI" w:hAnsi="Segoe UI" w:cs="Segoe UI"/>
              <w:sz w:val="12"/>
            </w:rPr>
            <w:id w:val="-827748818"/>
            <w:placeholder>
              <w:docPart w:val="8EEBD21A44AE4C5DA3B2A5FBCBB6FF25"/>
            </w:placeholder>
            <w:showingPlcHdr/>
            <w:comboBox>
              <w:listItem w:displayText="Klassenlehrperson" w:value="Klassenlehrperson"/>
              <w:listItem w:displayText="Heilpädagogische/r Früherzieher/in" w:value="Heilpädagogische/r Früherzieher/in"/>
              <w:listItem w:displayText="Lehrperson integrative Förderung" w:value="Lehrperson integrative Förderung"/>
              <w:listItem w:displayText="Lehrperson integrative Sonderschulung" w:value="Lehrperson integrative Sonderschulung"/>
              <w:listItem w:displayText="Logopädin/Logopäde" w:value="Logopädin/Logopäde"/>
              <w:listItem w:displayText="Psychomotorik-Therapeut/in" w:value="Psychomotorik-Therapeut/in"/>
              <w:listItem w:displayText="Schulsozialarbeiter/in" w:value="Schulsozialarbeiter/in"/>
              <w:listItem w:displayText="Sozial-/Familienberater/in" w:value="Sozial-/Familienberater/in"/>
              <w:listItem w:displayText="Psychotherapeut/in" w:value="Psychotherapeut/in"/>
              <w:listItem w:displayText="IV-Berufsberater/in" w:value="IV-Berufsberater/in"/>
            </w:comboBox>
          </w:sdtPr>
          <w:sdtEndPr/>
          <w:sdtContent>
            <w:tc>
              <w:tcPr>
                <w:tcW w:w="2371" w:type="dxa"/>
                <w:tcBorders>
                  <w:top w:val="single" w:sz="4" w:space="0" w:color="auto"/>
                  <w:left w:val="single" w:sz="4" w:space="0" w:color="auto"/>
                  <w:bottom w:val="single" w:sz="4" w:space="0" w:color="auto"/>
                  <w:right w:val="single" w:sz="4" w:space="0" w:color="auto"/>
                </w:tcBorders>
                <w:vAlign w:val="center"/>
                <w:hideMark/>
              </w:tcPr>
              <w:p w14:paraId="40FFDF89" w14:textId="77777777" w:rsidR="00313264" w:rsidRPr="00905E2E" w:rsidRDefault="00786A2D" w:rsidP="00313264">
                <w:pPr>
                  <w:tabs>
                    <w:tab w:val="left" w:pos="2835"/>
                  </w:tabs>
                  <w:rPr>
                    <w:rFonts w:ascii="Segoe UI" w:hAnsi="Segoe UI" w:cs="Segoe UI"/>
                    <w:sz w:val="12"/>
                  </w:rPr>
                </w:pPr>
                <w:r w:rsidRPr="00905E2E">
                  <w:rPr>
                    <w:rFonts w:ascii="Segoe UI" w:hAnsi="Segoe UI" w:cs="Segoe UI"/>
                    <w:vanish/>
                    <w:color w:val="FF0000"/>
                    <w:sz w:val="14"/>
                  </w:rPr>
                  <w:t>Wählen Sie eine Funktion aus oder erfassen Sie die Funktion</w:t>
                </w:r>
              </w:p>
            </w:tc>
          </w:sdtContent>
        </w:sdt>
        <w:tc>
          <w:tcPr>
            <w:tcW w:w="2371" w:type="dxa"/>
            <w:tcBorders>
              <w:top w:val="single" w:sz="4" w:space="0" w:color="auto"/>
              <w:left w:val="single" w:sz="4" w:space="0" w:color="auto"/>
              <w:bottom w:val="single" w:sz="4" w:space="0" w:color="auto"/>
              <w:right w:val="single" w:sz="4" w:space="0" w:color="auto"/>
            </w:tcBorders>
            <w:vAlign w:val="center"/>
            <w:hideMark/>
          </w:tcPr>
          <w:p w14:paraId="332F7086" w14:textId="77777777" w:rsidR="00313264" w:rsidRPr="00905E2E" w:rsidRDefault="00B56C3C" w:rsidP="00313264">
            <w:pPr>
              <w:tabs>
                <w:tab w:val="left" w:pos="2835"/>
              </w:tabs>
              <w:rPr>
                <w:rFonts w:ascii="Segoe UI" w:hAnsi="Segoe UI" w:cs="Segoe UI"/>
                <w:sz w:val="20"/>
              </w:rPr>
            </w:pPr>
            <w:sdt>
              <w:sdtPr>
                <w:rPr>
                  <w:rFonts w:ascii="Segoe UI" w:hAnsi="Segoe UI" w:cs="Segoe UI"/>
                  <w:sz w:val="12"/>
                  <w:szCs w:val="18"/>
                </w:rPr>
                <w:id w:val="532385570"/>
                <w:placeholder>
                  <w:docPart w:val="D1AC1331747B49DA9468A0A1F159CD0B"/>
                </w:placeholder>
                <w:showingPlcHdr/>
                <w:text w:multiLine="1"/>
              </w:sdtPr>
              <w:sdtEndPr/>
              <w:sdtContent>
                <w:r w:rsidR="00C151AA" w:rsidRPr="00905E2E">
                  <w:rPr>
                    <w:rFonts w:ascii="Segoe UI" w:hAnsi="Segoe UI" w:cs="Segoe UI"/>
                    <w:vanish/>
                    <w:color w:val="FF0000"/>
                    <w:sz w:val="14"/>
                  </w:rPr>
                  <w:t>Klicken oder tippen Sie hier, um Text einzugeben.</w:t>
                </w:r>
              </w:sdtContent>
            </w:sdt>
          </w:p>
        </w:tc>
        <w:tc>
          <w:tcPr>
            <w:tcW w:w="2372" w:type="dxa"/>
            <w:tcBorders>
              <w:top w:val="single" w:sz="4" w:space="0" w:color="auto"/>
              <w:left w:val="single" w:sz="4" w:space="0" w:color="auto"/>
              <w:bottom w:val="single" w:sz="4" w:space="0" w:color="auto"/>
              <w:right w:val="single" w:sz="4" w:space="0" w:color="auto"/>
            </w:tcBorders>
            <w:vAlign w:val="center"/>
            <w:hideMark/>
          </w:tcPr>
          <w:p w14:paraId="3DFC91C8" w14:textId="77777777" w:rsidR="00313264" w:rsidRPr="00905E2E" w:rsidRDefault="00B56C3C" w:rsidP="00313264">
            <w:pPr>
              <w:tabs>
                <w:tab w:val="left" w:pos="2835"/>
              </w:tabs>
              <w:rPr>
                <w:rFonts w:ascii="Segoe UI" w:hAnsi="Segoe UI" w:cs="Segoe UI"/>
                <w:sz w:val="12"/>
                <w:szCs w:val="18"/>
              </w:rPr>
            </w:pPr>
            <w:sdt>
              <w:sdtPr>
                <w:rPr>
                  <w:rFonts w:ascii="Segoe UI" w:hAnsi="Segoe UI" w:cs="Segoe UI"/>
                  <w:sz w:val="12"/>
                  <w:szCs w:val="18"/>
                </w:rPr>
                <w:id w:val="1213927304"/>
                <w:placeholder>
                  <w:docPart w:val="FEC7D3D285404B51B8310FE11CD8D608"/>
                </w:placeholder>
                <w:showingPlcHdr/>
                <w:text w:multiLine="1"/>
              </w:sdtPr>
              <w:sdtEndPr/>
              <w:sdtContent>
                <w:r w:rsidR="00C151AA" w:rsidRPr="00905E2E">
                  <w:rPr>
                    <w:rFonts w:ascii="Segoe UI" w:hAnsi="Segoe UI" w:cs="Segoe UI"/>
                    <w:vanish/>
                    <w:color w:val="FF0000"/>
                    <w:sz w:val="12"/>
                  </w:rPr>
                  <w:t>Erfassen Sie hier die Telefonnummer</w:t>
                </w:r>
              </w:sdtContent>
            </w:sdt>
          </w:p>
          <w:p w14:paraId="1D717BFA" w14:textId="77777777" w:rsidR="00313264" w:rsidRPr="00905E2E" w:rsidRDefault="00B56C3C" w:rsidP="00313264">
            <w:pPr>
              <w:tabs>
                <w:tab w:val="left" w:pos="2835"/>
              </w:tabs>
              <w:rPr>
                <w:rFonts w:ascii="Segoe UI" w:hAnsi="Segoe UI" w:cs="Segoe UI"/>
                <w:sz w:val="20"/>
              </w:rPr>
            </w:pPr>
            <w:sdt>
              <w:sdtPr>
                <w:rPr>
                  <w:rFonts w:ascii="Segoe UI" w:hAnsi="Segoe UI" w:cs="Segoe UI"/>
                  <w:sz w:val="12"/>
                  <w:szCs w:val="18"/>
                </w:rPr>
                <w:id w:val="1742753594"/>
                <w:placeholder>
                  <w:docPart w:val="1ED2FE2CD6C2468EBAE160A6098AC67C"/>
                </w:placeholder>
                <w:showingPlcHdr/>
                <w:text w:multiLine="1"/>
              </w:sdtPr>
              <w:sdtEndPr/>
              <w:sdtContent>
                <w:r w:rsidR="00C151AA" w:rsidRPr="00905E2E">
                  <w:rPr>
                    <w:rFonts w:ascii="Segoe UI" w:hAnsi="Segoe UI" w:cs="Segoe UI"/>
                    <w:vanish/>
                    <w:color w:val="FF0000"/>
                    <w:sz w:val="12"/>
                  </w:rPr>
                  <w:t>Erfassen Sie hier die E-Mail</w:t>
                </w:r>
              </w:sdtContent>
            </w:sdt>
          </w:p>
        </w:tc>
        <w:tc>
          <w:tcPr>
            <w:tcW w:w="2372" w:type="dxa"/>
            <w:tcBorders>
              <w:top w:val="single" w:sz="4" w:space="0" w:color="auto"/>
              <w:left w:val="single" w:sz="4" w:space="0" w:color="auto"/>
              <w:bottom w:val="single" w:sz="4" w:space="0" w:color="auto"/>
              <w:right w:val="single" w:sz="4" w:space="0" w:color="auto"/>
            </w:tcBorders>
            <w:vAlign w:val="center"/>
            <w:hideMark/>
          </w:tcPr>
          <w:p w14:paraId="25ADE2E4" w14:textId="77777777" w:rsidR="00313264" w:rsidRPr="00905E2E" w:rsidRDefault="00B56C3C" w:rsidP="00313264">
            <w:pPr>
              <w:tabs>
                <w:tab w:val="left" w:pos="2835"/>
              </w:tabs>
              <w:rPr>
                <w:rFonts w:ascii="Segoe UI" w:hAnsi="Segoe UI" w:cs="Segoe UI"/>
                <w:sz w:val="20"/>
              </w:rPr>
            </w:pPr>
            <w:sdt>
              <w:sdtPr>
                <w:rPr>
                  <w:rFonts w:ascii="Segoe UI" w:hAnsi="Segoe UI" w:cs="Segoe UI"/>
                  <w:szCs w:val="18"/>
                </w:rPr>
                <w:id w:val="1906718188"/>
                <w:placeholder>
                  <w:docPart w:val="AED243E1DFD5475EB5C9AA063A73C990"/>
                </w:placeholder>
                <w:showingPlcHdr/>
                <w:text w:multiLine="1"/>
              </w:sdtPr>
              <w:sdtEndPr/>
              <w:sdtContent>
                <w:r w:rsidR="00C151AA" w:rsidRPr="00905E2E">
                  <w:rPr>
                    <w:rFonts w:ascii="Segoe UI" w:hAnsi="Segoe UI" w:cs="Segoe UI"/>
                    <w:vanish/>
                    <w:color w:val="FF0000"/>
                    <w:sz w:val="14"/>
                  </w:rPr>
                  <w:t>Klicken oder tippen Sie hier, um Text einzugeben.</w:t>
                </w:r>
              </w:sdtContent>
            </w:sdt>
          </w:p>
        </w:tc>
      </w:tr>
      <w:tr w:rsidR="005C1DA4" w14:paraId="7117EACB" w14:textId="77777777" w:rsidTr="00313264">
        <w:trPr>
          <w:trHeight w:val="340"/>
        </w:trPr>
        <w:sdt>
          <w:sdtPr>
            <w:rPr>
              <w:rFonts w:ascii="Segoe UI" w:hAnsi="Segoe UI" w:cs="Segoe UI"/>
              <w:sz w:val="12"/>
            </w:rPr>
            <w:id w:val="1442416749"/>
            <w:placeholder>
              <w:docPart w:val="0992017BE2504DA6B8F5E9D6A2B41295"/>
            </w:placeholder>
            <w:showingPlcHdr/>
            <w:comboBox>
              <w:listItem w:displayText="Klassenlehrperson" w:value="Klassenlehrperson"/>
              <w:listItem w:displayText="Heilpädagogische/r Früherzieher/in" w:value="Heilpädagogische/r Früherzieher/in"/>
              <w:listItem w:displayText="Lehrperson integrative Förderung" w:value="Lehrperson integrative Förderung"/>
              <w:listItem w:displayText="Lehrperson integrative Sonderschulung" w:value="Lehrperson integrative Sonderschulung"/>
              <w:listItem w:displayText="Logopädin/Logopäde" w:value="Logopädin/Logopäde"/>
              <w:listItem w:displayText="Psychomotorik-Therapeut/in" w:value="Psychomotorik-Therapeut/in"/>
              <w:listItem w:displayText="Schulsozialarbeiter/in" w:value="Schulsozialarbeiter/in"/>
              <w:listItem w:displayText="Sozial-/Familienberater/in" w:value="Sozial-/Familienberater/in"/>
              <w:listItem w:displayText="Psychotherapeut/in" w:value="Psychotherapeut/in"/>
              <w:listItem w:displayText="IV-Berufsberater/in" w:value="IV-Berufsberater/in"/>
            </w:comboBox>
          </w:sdtPr>
          <w:sdtEndPr/>
          <w:sdtContent>
            <w:tc>
              <w:tcPr>
                <w:tcW w:w="2371" w:type="dxa"/>
                <w:tcBorders>
                  <w:top w:val="single" w:sz="4" w:space="0" w:color="auto"/>
                  <w:left w:val="single" w:sz="4" w:space="0" w:color="auto"/>
                  <w:bottom w:val="single" w:sz="4" w:space="0" w:color="auto"/>
                  <w:right w:val="single" w:sz="4" w:space="0" w:color="auto"/>
                </w:tcBorders>
                <w:vAlign w:val="center"/>
                <w:hideMark/>
              </w:tcPr>
              <w:p w14:paraId="03AA378E" w14:textId="77777777" w:rsidR="00313264" w:rsidRPr="00905E2E" w:rsidRDefault="00786A2D" w:rsidP="00313264">
                <w:pPr>
                  <w:tabs>
                    <w:tab w:val="left" w:pos="2835"/>
                  </w:tabs>
                  <w:rPr>
                    <w:rFonts w:ascii="Segoe UI" w:hAnsi="Segoe UI" w:cs="Segoe UI"/>
                    <w:sz w:val="12"/>
                  </w:rPr>
                </w:pPr>
                <w:r w:rsidRPr="00905E2E">
                  <w:rPr>
                    <w:rFonts w:ascii="Segoe UI" w:hAnsi="Segoe UI" w:cs="Segoe UI"/>
                    <w:vanish/>
                    <w:color w:val="FF0000"/>
                    <w:sz w:val="14"/>
                  </w:rPr>
                  <w:t>Wählen Sie eine Funktion aus oder erfassen Sie die Funktion</w:t>
                </w:r>
              </w:p>
            </w:tc>
          </w:sdtContent>
        </w:sdt>
        <w:tc>
          <w:tcPr>
            <w:tcW w:w="2371" w:type="dxa"/>
            <w:tcBorders>
              <w:top w:val="single" w:sz="4" w:space="0" w:color="auto"/>
              <w:left w:val="single" w:sz="4" w:space="0" w:color="auto"/>
              <w:bottom w:val="single" w:sz="4" w:space="0" w:color="auto"/>
              <w:right w:val="single" w:sz="4" w:space="0" w:color="auto"/>
            </w:tcBorders>
            <w:vAlign w:val="center"/>
            <w:hideMark/>
          </w:tcPr>
          <w:p w14:paraId="3421F40A" w14:textId="77777777" w:rsidR="00313264" w:rsidRPr="00905E2E" w:rsidRDefault="00B56C3C" w:rsidP="00313264">
            <w:pPr>
              <w:tabs>
                <w:tab w:val="left" w:pos="2835"/>
              </w:tabs>
              <w:rPr>
                <w:rFonts w:ascii="Segoe UI" w:hAnsi="Segoe UI" w:cs="Segoe UI"/>
                <w:sz w:val="20"/>
              </w:rPr>
            </w:pPr>
            <w:sdt>
              <w:sdtPr>
                <w:rPr>
                  <w:rFonts w:ascii="Segoe UI" w:hAnsi="Segoe UI" w:cs="Segoe UI"/>
                  <w:sz w:val="12"/>
                  <w:szCs w:val="18"/>
                </w:rPr>
                <w:id w:val="1517355859"/>
                <w:placeholder>
                  <w:docPart w:val="0775D64613EF4D468247701A5FF953D1"/>
                </w:placeholder>
                <w:showingPlcHdr/>
                <w:text w:multiLine="1"/>
              </w:sdtPr>
              <w:sdtEndPr/>
              <w:sdtContent>
                <w:r w:rsidR="00C151AA" w:rsidRPr="00905E2E">
                  <w:rPr>
                    <w:rFonts w:ascii="Segoe UI" w:hAnsi="Segoe UI" w:cs="Segoe UI"/>
                    <w:vanish/>
                    <w:color w:val="FF0000"/>
                    <w:sz w:val="14"/>
                  </w:rPr>
                  <w:t>Klicken oder tippen Sie hier, um Text einzugeben.</w:t>
                </w:r>
              </w:sdtContent>
            </w:sdt>
          </w:p>
        </w:tc>
        <w:tc>
          <w:tcPr>
            <w:tcW w:w="2372" w:type="dxa"/>
            <w:tcBorders>
              <w:top w:val="single" w:sz="4" w:space="0" w:color="auto"/>
              <w:left w:val="single" w:sz="4" w:space="0" w:color="auto"/>
              <w:bottom w:val="single" w:sz="4" w:space="0" w:color="auto"/>
              <w:right w:val="single" w:sz="4" w:space="0" w:color="auto"/>
            </w:tcBorders>
            <w:vAlign w:val="center"/>
            <w:hideMark/>
          </w:tcPr>
          <w:p w14:paraId="159BF8FB" w14:textId="77777777" w:rsidR="00313264" w:rsidRPr="00905E2E" w:rsidRDefault="00B56C3C" w:rsidP="00313264">
            <w:pPr>
              <w:tabs>
                <w:tab w:val="left" w:pos="2835"/>
              </w:tabs>
              <w:rPr>
                <w:rFonts w:ascii="Segoe UI" w:hAnsi="Segoe UI" w:cs="Segoe UI"/>
                <w:sz w:val="12"/>
                <w:szCs w:val="18"/>
              </w:rPr>
            </w:pPr>
            <w:sdt>
              <w:sdtPr>
                <w:rPr>
                  <w:rFonts w:ascii="Segoe UI" w:hAnsi="Segoe UI" w:cs="Segoe UI"/>
                  <w:sz w:val="12"/>
                  <w:szCs w:val="18"/>
                </w:rPr>
                <w:id w:val="-1878082262"/>
                <w:placeholder>
                  <w:docPart w:val="AAE1D3787F654B77A882179EF6D970BF"/>
                </w:placeholder>
                <w:showingPlcHdr/>
                <w:text w:multiLine="1"/>
              </w:sdtPr>
              <w:sdtEndPr/>
              <w:sdtContent>
                <w:r w:rsidR="00C151AA" w:rsidRPr="00905E2E">
                  <w:rPr>
                    <w:rFonts w:ascii="Segoe UI" w:hAnsi="Segoe UI" w:cs="Segoe UI"/>
                    <w:vanish/>
                    <w:color w:val="FF0000"/>
                    <w:sz w:val="12"/>
                  </w:rPr>
                  <w:t>Erfassen Sie hier die Telefonnummer</w:t>
                </w:r>
              </w:sdtContent>
            </w:sdt>
          </w:p>
          <w:p w14:paraId="1BAB6464" w14:textId="77777777" w:rsidR="00313264" w:rsidRPr="00905E2E" w:rsidRDefault="00B56C3C" w:rsidP="00313264">
            <w:pPr>
              <w:tabs>
                <w:tab w:val="left" w:pos="2835"/>
              </w:tabs>
              <w:rPr>
                <w:rFonts w:ascii="Segoe UI" w:hAnsi="Segoe UI" w:cs="Segoe UI"/>
                <w:sz w:val="20"/>
              </w:rPr>
            </w:pPr>
            <w:sdt>
              <w:sdtPr>
                <w:rPr>
                  <w:rFonts w:ascii="Segoe UI" w:hAnsi="Segoe UI" w:cs="Segoe UI"/>
                  <w:sz w:val="12"/>
                  <w:szCs w:val="18"/>
                </w:rPr>
                <w:id w:val="1809978150"/>
                <w:placeholder>
                  <w:docPart w:val="6E5AF166BDCA48778CA4BCCB3A52836B"/>
                </w:placeholder>
                <w:showingPlcHdr/>
                <w:text w:multiLine="1"/>
              </w:sdtPr>
              <w:sdtEndPr/>
              <w:sdtContent>
                <w:r w:rsidR="00C151AA" w:rsidRPr="00905E2E">
                  <w:rPr>
                    <w:rFonts w:ascii="Segoe UI" w:hAnsi="Segoe UI" w:cs="Segoe UI"/>
                    <w:vanish/>
                    <w:color w:val="FF0000"/>
                    <w:sz w:val="12"/>
                  </w:rPr>
                  <w:t>Erfassen Sie hier die E-Mail</w:t>
                </w:r>
              </w:sdtContent>
            </w:sdt>
          </w:p>
        </w:tc>
        <w:tc>
          <w:tcPr>
            <w:tcW w:w="2372" w:type="dxa"/>
            <w:tcBorders>
              <w:top w:val="single" w:sz="4" w:space="0" w:color="auto"/>
              <w:left w:val="single" w:sz="4" w:space="0" w:color="auto"/>
              <w:bottom w:val="single" w:sz="4" w:space="0" w:color="auto"/>
              <w:right w:val="single" w:sz="4" w:space="0" w:color="auto"/>
            </w:tcBorders>
            <w:vAlign w:val="center"/>
            <w:hideMark/>
          </w:tcPr>
          <w:p w14:paraId="19371471" w14:textId="77777777" w:rsidR="00313264" w:rsidRPr="00905E2E" w:rsidRDefault="00B56C3C" w:rsidP="00313264">
            <w:pPr>
              <w:tabs>
                <w:tab w:val="left" w:pos="2835"/>
              </w:tabs>
              <w:rPr>
                <w:rFonts w:ascii="Segoe UI" w:hAnsi="Segoe UI" w:cs="Segoe UI"/>
                <w:sz w:val="20"/>
              </w:rPr>
            </w:pPr>
            <w:sdt>
              <w:sdtPr>
                <w:rPr>
                  <w:rFonts w:ascii="Segoe UI" w:hAnsi="Segoe UI" w:cs="Segoe UI"/>
                  <w:szCs w:val="18"/>
                </w:rPr>
                <w:id w:val="1533534285"/>
                <w:placeholder>
                  <w:docPart w:val="698D536140324984ABD195CE4F07F9C5"/>
                </w:placeholder>
                <w:showingPlcHdr/>
                <w:text w:multiLine="1"/>
              </w:sdtPr>
              <w:sdtEndPr/>
              <w:sdtContent>
                <w:r w:rsidR="00C151AA" w:rsidRPr="00905E2E">
                  <w:rPr>
                    <w:rFonts w:ascii="Segoe UI" w:hAnsi="Segoe UI" w:cs="Segoe UI"/>
                    <w:vanish/>
                    <w:color w:val="FF0000"/>
                    <w:sz w:val="14"/>
                  </w:rPr>
                  <w:t>Klicken oder tippen Sie hier, um Text einzugeben.</w:t>
                </w:r>
              </w:sdtContent>
            </w:sdt>
          </w:p>
        </w:tc>
      </w:tr>
      <w:tr w:rsidR="005C1DA4" w14:paraId="4565AF62" w14:textId="77777777" w:rsidTr="00313264">
        <w:trPr>
          <w:trHeight w:val="340"/>
        </w:trPr>
        <w:sdt>
          <w:sdtPr>
            <w:rPr>
              <w:rFonts w:ascii="Segoe UI" w:hAnsi="Segoe UI" w:cs="Segoe UI"/>
              <w:sz w:val="12"/>
            </w:rPr>
            <w:id w:val="2054502887"/>
            <w:placeholder>
              <w:docPart w:val="9C94718F1725429896B657C7B46B746F"/>
            </w:placeholder>
            <w:showingPlcHdr/>
            <w:comboBox>
              <w:listItem w:displayText="Klassenlehrperson" w:value="Klassenlehrperson"/>
              <w:listItem w:displayText="Heilpädagogische/r Früherzieher/in" w:value="Heilpädagogische/r Früherzieher/in"/>
              <w:listItem w:displayText="Lehrperson integrative Förderung" w:value="Lehrperson integrative Förderung"/>
              <w:listItem w:displayText="Lehrperson integrative Sonderschulung" w:value="Lehrperson integrative Sonderschulung"/>
              <w:listItem w:displayText="Logopädin/Logopäde" w:value="Logopädin/Logopäde"/>
              <w:listItem w:displayText="Psychomotorik-Therapeut/in" w:value="Psychomotorik-Therapeut/in"/>
              <w:listItem w:displayText="Schulsozialarbeiter/in" w:value="Schulsozialarbeiter/in"/>
              <w:listItem w:displayText="Sozial-/Familienberater/in" w:value="Sozial-/Familienberater/in"/>
              <w:listItem w:displayText="Psychotherapeut/in" w:value="Psychotherapeut/in"/>
              <w:listItem w:displayText="IV-Berufsberater/in" w:value="IV-Berufsberater/in"/>
            </w:comboBox>
          </w:sdtPr>
          <w:sdtEndPr/>
          <w:sdtContent>
            <w:tc>
              <w:tcPr>
                <w:tcW w:w="2371" w:type="dxa"/>
                <w:tcBorders>
                  <w:top w:val="single" w:sz="4" w:space="0" w:color="auto"/>
                  <w:left w:val="single" w:sz="4" w:space="0" w:color="auto"/>
                  <w:bottom w:val="single" w:sz="4" w:space="0" w:color="auto"/>
                  <w:right w:val="single" w:sz="4" w:space="0" w:color="auto"/>
                </w:tcBorders>
                <w:vAlign w:val="center"/>
                <w:hideMark/>
              </w:tcPr>
              <w:p w14:paraId="3D977358" w14:textId="77777777" w:rsidR="00313264" w:rsidRPr="00905E2E" w:rsidRDefault="00786A2D" w:rsidP="00313264">
                <w:pPr>
                  <w:tabs>
                    <w:tab w:val="left" w:pos="2835"/>
                  </w:tabs>
                  <w:rPr>
                    <w:rFonts w:ascii="Segoe UI" w:hAnsi="Segoe UI" w:cs="Segoe UI"/>
                    <w:sz w:val="12"/>
                  </w:rPr>
                </w:pPr>
                <w:r w:rsidRPr="00905E2E">
                  <w:rPr>
                    <w:rFonts w:ascii="Segoe UI" w:hAnsi="Segoe UI" w:cs="Segoe UI"/>
                    <w:vanish/>
                    <w:color w:val="FF0000"/>
                    <w:sz w:val="14"/>
                  </w:rPr>
                  <w:t>Wählen Sie eine Funktion aus oder erfassen Sie die Funktion</w:t>
                </w:r>
              </w:p>
            </w:tc>
          </w:sdtContent>
        </w:sdt>
        <w:tc>
          <w:tcPr>
            <w:tcW w:w="2371" w:type="dxa"/>
            <w:tcBorders>
              <w:top w:val="single" w:sz="4" w:space="0" w:color="auto"/>
              <w:left w:val="single" w:sz="4" w:space="0" w:color="auto"/>
              <w:bottom w:val="single" w:sz="4" w:space="0" w:color="auto"/>
              <w:right w:val="single" w:sz="4" w:space="0" w:color="auto"/>
            </w:tcBorders>
            <w:vAlign w:val="center"/>
            <w:hideMark/>
          </w:tcPr>
          <w:p w14:paraId="7630CBB6" w14:textId="77777777" w:rsidR="00313264" w:rsidRPr="00905E2E" w:rsidRDefault="00B56C3C" w:rsidP="00313264">
            <w:pPr>
              <w:tabs>
                <w:tab w:val="left" w:pos="2835"/>
              </w:tabs>
              <w:rPr>
                <w:rFonts w:ascii="Segoe UI" w:hAnsi="Segoe UI" w:cs="Segoe UI"/>
                <w:sz w:val="20"/>
              </w:rPr>
            </w:pPr>
            <w:sdt>
              <w:sdtPr>
                <w:rPr>
                  <w:rFonts w:ascii="Segoe UI" w:hAnsi="Segoe UI" w:cs="Segoe UI"/>
                  <w:sz w:val="12"/>
                  <w:szCs w:val="18"/>
                </w:rPr>
                <w:id w:val="702672076"/>
                <w:placeholder>
                  <w:docPart w:val="5C23C2C78E854A33BFEA726BA405A821"/>
                </w:placeholder>
                <w:showingPlcHdr/>
                <w:text w:multiLine="1"/>
              </w:sdtPr>
              <w:sdtEndPr/>
              <w:sdtContent>
                <w:r w:rsidR="00C151AA" w:rsidRPr="00905E2E">
                  <w:rPr>
                    <w:rFonts w:ascii="Segoe UI" w:hAnsi="Segoe UI" w:cs="Segoe UI"/>
                    <w:vanish/>
                    <w:color w:val="FF0000"/>
                    <w:sz w:val="14"/>
                  </w:rPr>
                  <w:t>Klicken oder tippen Sie hier, um Text einzugeben.</w:t>
                </w:r>
              </w:sdtContent>
            </w:sdt>
          </w:p>
        </w:tc>
        <w:tc>
          <w:tcPr>
            <w:tcW w:w="2372" w:type="dxa"/>
            <w:tcBorders>
              <w:top w:val="single" w:sz="4" w:space="0" w:color="auto"/>
              <w:left w:val="single" w:sz="4" w:space="0" w:color="auto"/>
              <w:bottom w:val="single" w:sz="4" w:space="0" w:color="auto"/>
              <w:right w:val="single" w:sz="4" w:space="0" w:color="auto"/>
            </w:tcBorders>
            <w:vAlign w:val="center"/>
            <w:hideMark/>
          </w:tcPr>
          <w:p w14:paraId="4903EFAA" w14:textId="77777777" w:rsidR="00313264" w:rsidRPr="00905E2E" w:rsidRDefault="00B56C3C" w:rsidP="00313264">
            <w:pPr>
              <w:tabs>
                <w:tab w:val="left" w:pos="2835"/>
              </w:tabs>
              <w:rPr>
                <w:rFonts w:ascii="Segoe UI" w:hAnsi="Segoe UI" w:cs="Segoe UI"/>
                <w:sz w:val="12"/>
                <w:szCs w:val="18"/>
              </w:rPr>
            </w:pPr>
            <w:sdt>
              <w:sdtPr>
                <w:rPr>
                  <w:rFonts w:ascii="Segoe UI" w:hAnsi="Segoe UI" w:cs="Segoe UI"/>
                  <w:sz w:val="12"/>
                  <w:szCs w:val="18"/>
                </w:rPr>
                <w:id w:val="-230314909"/>
                <w:placeholder>
                  <w:docPart w:val="B4A91B8E73324A9BADD438D5ADC103D5"/>
                </w:placeholder>
                <w:showingPlcHdr/>
                <w:text w:multiLine="1"/>
              </w:sdtPr>
              <w:sdtEndPr/>
              <w:sdtContent>
                <w:r w:rsidR="00C151AA" w:rsidRPr="00905E2E">
                  <w:rPr>
                    <w:rFonts w:ascii="Segoe UI" w:hAnsi="Segoe UI" w:cs="Segoe UI"/>
                    <w:vanish/>
                    <w:color w:val="FF0000"/>
                    <w:sz w:val="12"/>
                  </w:rPr>
                  <w:t>Erfassen Sie hier die Telefonnummer</w:t>
                </w:r>
              </w:sdtContent>
            </w:sdt>
          </w:p>
          <w:p w14:paraId="370E31FD" w14:textId="77777777" w:rsidR="00313264" w:rsidRPr="00905E2E" w:rsidRDefault="00B56C3C" w:rsidP="00313264">
            <w:pPr>
              <w:tabs>
                <w:tab w:val="left" w:pos="2835"/>
              </w:tabs>
              <w:rPr>
                <w:rFonts w:ascii="Segoe UI" w:hAnsi="Segoe UI" w:cs="Segoe UI"/>
                <w:sz w:val="20"/>
              </w:rPr>
            </w:pPr>
            <w:sdt>
              <w:sdtPr>
                <w:rPr>
                  <w:rFonts w:ascii="Segoe UI" w:hAnsi="Segoe UI" w:cs="Segoe UI"/>
                  <w:sz w:val="12"/>
                  <w:szCs w:val="18"/>
                </w:rPr>
                <w:id w:val="54586392"/>
                <w:placeholder>
                  <w:docPart w:val="B1BD0EAD44174ECEBC91572CC7EF0157"/>
                </w:placeholder>
                <w:showingPlcHdr/>
                <w:text w:multiLine="1"/>
              </w:sdtPr>
              <w:sdtEndPr/>
              <w:sdtContent>
                <w:r w:rsidR="00C151AA" w:rsidRPr="00905E2E">
                  <w:rPr>
                    <w:rFonts w:ascii="Segoe UI" w:hAnsi="Segoe UI" w:cs="Segoe UI"/>
                    <w:vanish/>
                    <w:color w:val="FF0000"/>
                    <w:sz w:val="12"/>
                  </w:rPr>
                  <w:t>Erfassen Sie hier die E-Mail</w:t>
                </w:r>
              </w:sdtContent>
            </w:sdt>
          </w:p>
        </w:tc>
        <w:tc>
          <w:tcPr>
            <w:tcW w:w="2372" w:type="dxa"/>
            <w:tcBorders>
              <w:top w:val="single" w:sz="4" w:space="0" w:color="auto"/>
              <w:left w:val="single" w:sz="4" w:space="0" w:color="auto"/>
              <w:bottom w:val="single" w:sz="4" w:space="0" w:color="auto"/>
              <w:right w:val="single" w:sz="4" w:space="0" w:color="auto"/>
            </w:tcBorders>
            <w:vAlign w:val="center"/>
            <w:hideMark/>
          </w:tcPr>
          <w:p w14:paraId="36A07999" w14:textId="77777777" w:rsidR="00313264" w:rsidRPr="00905E2E" w:rsidRDefault="00B56C3C" w:rsidP="00313264">
            <w:pPr>
              <w:tabs>
                <w:tab w:val="left" w:pos="2835"/>
              </w:tabs>
              <w:rPr>
                <w:rFonts w:ascii="Segoe UI" w:hAnsi="Segoe UI" w:cs="Segoe UI"/>
                <w:sz w:val="20"/>
              </w:rPr>
            </w:pPr>
            <w:sdt>
              <w:sdtPr>
                <w:rPr>
                  <w:rFonts w:ascii="Segoe UI" w:hAnsi="Segoe UI" w:cs="Segoe UI"/>
                  <w:szCs w:val="18"/>
                </w:rPr>
                <w:id w:val="354847872"/>
                <w:placeholder>
                  <w:docPart w:val="E946BF84854D4FE89F198476C92A98EC"/>
                </w:placeholder>
                <w:showingPlcHdr/>
                <w:text w:multiLine="1"/>
              </w:sdtPr>
              <w:sdtEndPr/>
              <w:sdtContent>
                <w:r w:rsidR="00C151AA" w:rsidRPr="00905E2E">
                  <w:rPr>
                    <w:rFonts w:ascii="Segoe UI" w:hAnsi="Segoe UI" w:cs="Segoe UI"/>
                    <w:vanish/>
                    <w:color w:val="FF0000"/>
                    <w:sz w:val="14"/>
                  </w:rPr>
                  <w:t>Klicken oder tippen Sie hier, um Text einzugeben.</w:t>
                </w:r>
              </w:sdtContent>
            </w:sdt>
          </w:p>
        </w:tc>
      </w:tr>
    </w:tbl>
    <w:p w14:paraId="69062368" w14:textId="77777777" w:rsidR="00313264" w:rsidRPr="00905E2E" w:rsidRDefault="00786A2D" w:rsidP="00313264">
      <w:pPr>
        <w:spacing w:before="240" w:after="60"/>
        <w:rPr>
          <w:rFonts w:ascii="Segoe UI" w:hAnsi="Segoe UI" w:cs="Segoe UI"/>
          <w:b/>
        </w:rPr>
      </w:pPr>
      <w:r w:rsidRPr="00905E2E">
        <w:rPr>
          <w:rFonts w:ascii="Segoe UI" w:hAnsi="Segoe UI" w:cs="Segoe UI"/>
          <w:b/>
        </w:rPr>
        <w:t>Schulpsychologische Abklärung / abklärende Stelle</w:t>
      </w:r>
    </w:p>
    <w:tbl>
      <w:tblPr>
        <w:tblStyle w:val="Tabellenraster"/>
        <w:tblW w:w="0" w:type="auto"/>
        <w:tblBorders>
          <w:top w:val="nil"/>
          <w:left w:val="nil"/>
          <w:bottom w:val="nil"/>
          <w:right w:val="nil"/>
          <w:insideH w:val="nil"/>
          <w:insideV w:val="nil"/>
        </w:tblBorders>
        <w:tblLook w:val="04A0" w:firstRow="1" w:lastRow="0" w:firstColumn="1" w:lastColumn="0" w:noHBand="0" w:noVBand="1"/>
      </w:tblPr>
      <w:tblGrid>
        <w:gridCol w:w="3828"/>
        <w:gridCol w:w="5659"/>
      </w:tblGrid>
      <w:tr w:rsidR="005C1DA4" w14:paraId="196034AB" w14:textId="77777777" w:rsidTr="00313264">
        <w:trPr>
          <w:trHeight w:val="340"/>
        </w:trPr>
        <w:tc>
          <w:tcPr>
            <w:tcW w:w="3828" w:type="dxa"/>
            <w:tcBorders>
              <w:top w:val="nil"/>
              <w:left w:val="nil"/>
              <w:bottom w:val="nil"/>
              <w:right w:val="nil"/>
            </w:tcBorders>
            <w:vAlign w:val="center"/>
            <w:hideMark/>
          </w:tcPr>
          <w:p w14:paraId="2B8940B2" w14:textId="77777777" w:rsidR="00313264" w:rsidRPr="00905E2E" w:rsidRDefault="00786A2D" w:rsidP="00313264">
            <w:pPr>
              <w:rPr>
                <w:rFonts w:ascii="Segoe UI" w:hAnsi="Segoe UI" w:cs="Segoe UI"/>
                <w:sz w:val="18"/>
                <w:szCs w:val="18"/>
              </w:rPr>
            </w:pPr>
            <w:r w:rsidRPr="00905E2E">
              <w:rPr>
                <w:rFonts w:ascii="Segoe UI" w:hAnsi="Segoe UI" w:cs="Segoe UI"/>
                <w:szCs w:val="18"/>
              </w:rPr>
              <w:t>abklärende Stelle</w:t>
            </w:r>
            <w:r w:rsidR="00C151AA" w:rsidRPr="00905E2E">
              <w:rPr>
                <w:rFonts w:ascii="Segoe UI" w:hAnsi="Segoe UI" w:cs="Segoe UI"/>
                <w:szCs w:val="18"/>
              </w:rPr>
              <w:t>:</w:t>
            </w:r>
          </w:p>
        </w:tc>
        <w:tc>
          <w:tcPr>
            <w:tcW w:w="5659" w:type="dxa"/>
            <w:tcBorders>
              <w:top w:val="nil"/>
              <w:left w:val="nil"/>
              <w:bottom w:val="dotted" w:sz="4" w:space="0" w:color="auto"/>
              <w:right w:val="nil"/>
            </w:tcBorders>
            <w:vAlign w:val="center"/>
            <w:hideMark/>
          </w:tcPr>
          <w:p w14:paraId="4B83C66E" w14:textId="77777777" w:rsidR="00313264" w:rsidRPr="00905E2E" w:rsidRDefault="00B56C3C" w:rsidP="00313264">
            <w:pPr>
              <w:rPr>
                <w:rFonts w:ascii="Segoe UI" w:hAnsi="Segoe UI" w:cs="Segoe UI"/>
                <w:sz w:val="18"/>
                <w:szCs w:val="18"/>
              </w:rPr>
            </w:pPr>
            <w:sdt>
              <w:sdtPr>
                <w:rPr>
                  <w:rFonts w:ascii="Segoe UI" w:hAnsi="Segoe UI" w:cs="Segoe UI"/>
                  <w:szCs w:val="18"/>
                </w:rPr>
                <w:id w:val="732584522"/>
                <w:placeholder>
                  <w:docPart w:val="23760A5E527041CDBCC8C2BEFAB9257D"/>
                </w:placeholder>
                <w:showingPlcHdr/>
                <w:text/>
              </w:sdtPr>
              <w:sdtEndPr/>
              <w:sdtContent>
                <w:r w:rsidR="00C151AA" w:rsidRPr="00905E2E">
                  <w:rPr>
                    <w:rFonts w:ascii="Segoe UI" w:hAnsi="Segoe UI" w:cs="Segoe UI"/>
                    <w:vanish/>
                    <w:color w:val="FF0000"/>
                  </w:rPr>
                  <w:t>Klicken oder tippen Sie hier, um Text einzugeben.</w:t>
                </w:r>
              </w:sdtContent>
            </w:sdt>
          </w:p>
        </w:tc>
      </w:tr>
      <w:tr w:rsidR="005C1DA4" w14:paraId="6DC66DA5" w14:textId="77777777" w:rsidTr="00313264">
        <w:trPr>
          <w:trHeight w:val="340"/>
        </w:trPr>
        <w:tc>
          <w:tcPr>
            <w:tcW w:w="3828" w:type="dxa"/>
            <w:tcBorders>
              <w:top w:val="nil"/>
              <w:left w:val="nil"/>
              <w:bottom w:val="nil"/>
              <w:right w:val="nil"/>
            </w:tcBorders>
            <w:vAlign w:val="center"/>
            <w:hideMark/>
          </w:tcPr>
          <w:p w14:paraId="1AD13B45" w14:textId="77777777" w:rsidR="00313264" w:rsidRPr="00905E2E" w:rsidRDefault="00786A2D" w:rsidP="00313264">
            <w:pPr>
              <w:rPr>
                <w:rFonts w:ascii="Segoe UI" w:hAnsi="Segoe UI" w:cs="Segoe UI"/>
                <w:szCs w:val="18"/>
              </w:rPr>
            </w:pPr>
            <w:r w:rsidRPr="00905E2E">
              <w:rPr>
                <w:rFonts w:ascii="Segoe UI" w:hAnsi="Segoe UI" w:cs="Segoe UI"/>
                <w:szCs w:val="18"/>
              </w:rPr>
              <w:t>Name und Vorname Fachperson:</w:t>
            </w:r>
          </w:p>
        </w:tc>
        <w:tc>
          <w:tcPr>
            <w:tcW w:w="5659" w:type="dxa"/>
            <w:tcBorders>
              <w:top w:val="dotted" w:sz="4" w:space="0" w:color="auto"/>
              <w:left w:val="nil"/>
              <w:bottom w:val="dotted" w:sz="4" w:space="0" w:color="auto"/>
              <w:right w:val="nil"/>
            </w:tcBorders>
            <w:vAlign w:val="center"/>
            <w:hideMark/>
          </w:tcPr>
          <w:p w14:paraId="67DB93EA" w14:textId="77777777" w:rsidR="00313264" w:rsidRPr="00905E2E" w:rsidRDefault="00B56C3C" w:rsidP="00313264">
            <w:pPr>
              <w:rPr>
                <w:rFonts w:ascii="Segoe UI" w:hAnsi="Segoe UI" w:cs="Segoe UI"/>
                <w:szCs w:val="18"/>
              </w:rPr>
            </w:pPr>
            <w:sdt>
              <w:sdtPr>
                <w:rPr>
                  <w:rFonts w:ascii="Segoe UI" w:hAnsi="Segoe UI" w:cs="Segoe UI"/>
                  <w:szCs w:val="18"/>
                </w:rPr>
                <w:id w:val="-238711186"/>
                <w:placeholder>
                  <w:docPart w:val="7104484F29F244C08F9710911414B878"/>
                </w:placeholder>
                <w:showingPlcHdr/>
                <w:text/>
              </w:sdtPr>
              <w:sdtEndPr/>
              <w:sdtContent>
                <w:r w:rsidR="00C151AA" w:rsidRPr="00905E2E">
                  <w:rPr>
                    <w:rFonts w:ascii="Segoe UI" w:hAnsi="Segoe UI" w:cs="Segoe UI"/>
                    <w:vanish/>
                    <w:color w:val="FF0000"/>
                  </w:rPr>
                  <w:t>Klicken oder tippen Sie hier, um Text einzugeben.</w:t>
                </w:r>
              </w:sdtContent>
            </w:sdt>
          </w:p>
        </w:tc>
      </w:tr>
      <w:tr w:rsidR="005C1DA4" w14:paraId="54747802" w14:textId="77777777" w:rsidTr="00313264">
        <w:trPr>
          <w:trHeight w:val="340"/>
        </w:trPr>
        <w:tc>
          <w:tcPr>
            <w:tcW w:w="3828" w:type="dxa"/>
            <w:tcBorders>
              <w:top w:val="nil"/>
              <w:left w:val="nil"/>
              <w:bottom w:val="nil"/>
              <w:right w:val="nil"/>
            </w:tcBorders>
            <w:vAlign w:val="center"/>
            <w:hideMark/>
          </w:tcPr>
          <w:p w14:paraId="70693385" w14:textId="77777777" w:rsidR="00313264" w:rsidRPr="00905E2E" w:rsidRDefault="00786A2D" w:rsidP="00313264">
            <w:pPr>
              <w:rPr>
                <w:rFonts w:ascii="Segoe UI" w:hAnsi="Segoe UI" w:cs="Segoe UI"/>
                <w:szCs w:val="18"/>
              </w:rPr>
            </w:pPr>
            <w:r w:rsidRPr="00905E2E">
              <w:rPr>
                <w:rFonts w:ascii="Segoe UI" w:hAnsi="Segoe UI" w:cs="Segoe UI"/>
                <w:szCs w:val="18"/>
              </w:rPr>
              <w:t xml:space="preserve">Telefon: </w:t>
            </w:r>
          </w:p>
        </w:tc>
        <w:tc>
          <w:tcPr>
            <w:tcW w:w="5659" w:type="dxa"/>
            <w:tcBorders>
              <w:top w:val="dotted" w:sz="4" w:space="0" w:color="auto"/>
              <w:left w:val="nil"/>
              <w:bottom w:val="dotted" w:sz="4" w:space="0" w:color="auto"/>
              <w:right w:val="nil"/>
            </w:tcBorders>
            <w:vAlign w:val="center"/>
            <w:hideMark/>
          </w:tcPr>
          <w:p w14:paraId="0EEA7AC4" w14:textId="77777777" w:rsidR="00313264" w:rsidRPr="00905E2E" w:rsidRDefault="00B56C3C" w:rsidP="00313264">
            <w:pPr>
              <w:rPr>
                <w:rFonts w:ascii="Segoe UI" w:hAnsi="Segoe UI" w:cs="Segoe UI"/>
                <w:szCs w:val="18"/>
              </w:rPr>
            </w:pPr>
            <w:sdt>
              <w:sdtPr>
                <w:rPr>
                  <w:rFonts w:ascii="Segoe UI" w:hAnsi="Segoe UI" w:cs="Segoe UI"/>
                  <w:szCs w:val="18"/>
                </w:rPr>
                <w:id w:val="515498050"/>
                <w:placeholder>
                  <w:docPart w:val="3E1F02CBACD84D7D91E02C5EE9E78590"/>
                </w:placeholder>
                <w:showingPlcHdr/>
                <w:text/>
              </w:sdtPr>
              <w:sdtEndPr/>
              <w:sdtContent>
                <w:r w:rsidR="00C151AA" w:rsidRPr="00905E2E">
                  <w:rPr>
                    <w:rFonts w:ascii="Segoe UI" w:hAnsi="Segoe UI" w:cs="Segoe UI"/>
                    <w:vanish/>
                    <w:color w:val="FF0000"/>
                  </w:rPr>
                  <w:t>Klicken oder tippen Sie hier, um Text einzugeben.</w:t>
                </w:r>
              </w:sdtContent>
            </w:sdt>
          </w:p>
        </w:tc>
      </w:tr>
      <w:tr w:rsidR="005C1DA4" w14:paraId="616DF750" w14:textId="77777777" w:rsidTr="00313264">
        <w:trPr>
          <w:trHeight w:val="340"/>
        </w:trPr>
        <w:tc>
          <w:tcPr>
            <w:tcW w:w="3828" w:type="dxa"/>
            <w:tcBorders>
              <w:top w:val="nil"/>
              <w:left w:val="nil"/>
              <w:bottom w:val="nil"/>
              <w:right w:val="nil"/>
            </w:tcBorders>
            <w:vAlign w:val="center"/>
            <w:hideMark/>
          </w:tcPr>
          <w:p w14:paraId="132CD785" w14:textId="77777777" w:rsidR="00313264" w:rsidRPr="00905E2E" w:rsidRDefault="00786A2D" w:rsidP="00313264">
            <w:pPr>
              <w:rPr>
                <w:rFonts w:ascii="Segoe UI" w:hAnsi="Segoe UI" w:cs="Segoe UI"/>
                <w:szCs w:val="18"/>
              </w:rPr>
            </w:pPr>
            <w:r w:rsidRPr="00905E2E">
              <w:rPr>
                <w:rFonts w:ascii="Segoe UI" w:hAnsi="Segoe UI" w:cs="Segoe UI"/>
                <w:szCs w:val="18"/>
              </w:rPr>
              <w:t xml:space="preserve">E-Mail: </w:t>
            </w:r>
          </w:p>
        </w:tc>
        <w:tc>
          <w:tcPr>
            <w:tcW w:w="5659" w:type="dxa"/>
            <w:tcBorders>
              <w:top w:val="dotted" w:sz="4" w:space="0" w:color="auto"/>
              <w:left w:val="nil"/>
              <w:bottom w:val="dotted" w:sz="4" w:space="0" w:color="auto"/>
              <w:right w:val="nil"/>
            </w:tcBorders>
            <w:vAlign w:val="center"/>
            <w:hideMark/>
          </w:tcPr>
          <w:p w14:paraId="3A54C748" w14:textId="77777777" w:rsidR="00313264" w:rsidRPr="00905E2E" w:rsidRDefault="00B56C3C" w:rsidP="00313264">
            <w:pPr>
              <w:rPr>
                <w:rFonts w:ascii="Segoe UI" w:hAnsi="Segoe UI" w:cs="Segoe UI"/>
                <w:szCs w:val="18"/>
              </w:rPr>
            </w:pPr>
            <w:sdt>
              <w:sdtPr>
                <w:rPr>
                  <w:rFonts w:ascii="Segoe UI" w:hAnsi="Segoe UI" w:cs="Segoe UI"/>
                  <w:szCs w:val="18"/>
                </w:rPr>
                <w:id w:val="-1589690188"/>
                <w:placeholder>
                  <w:docPart w:val="83DF69B5D7D04F3E98CF60A12F3FEE49"/>
                </w:placeholder>
                <w:showingPlcHdr/>
                <w:text/>
              </w:sdtPr>
              <w:sdtEndPr/>
              <w:sdtContent>
                <w:r w:rsidR="00C151AA" w:rsidRPr="00905E2E">
                  <w:rPr>
                    <w:rFonts w:ascii="Segoe UI" w:hAnsi="Segoe UI" w:cs="Segoe UI"/>
                    <w:vanish/>
                    <w:color w:val="FF0000"/>
                  </w:rPr>
                  <w:t>Klicken oder tippen Sie hier, um Text einzugeben.</w:t>
                </w:r>
              </w:sdtContent>
            </w:sdt>
          </w:p>
        </w:tc>
      </w:tr>
    </w:tbl>
    <w:p w14:paraId="52B58FF4" w14:textId="77777777" w:rsidR="00313264" w:rsidRPr="00905E2E" w:rsidRDefault="00313264" w:rsidP="00313264">
      <w:pPr>
        <w:rPr>
          <w:rFonts w:ascii="Segoe UI" w:hAnsi="Segoe UI" w:cs="Segoe UI"/>
        </w:rPr>
      </w:pPr>
    </w:p>
    <w:p w14:paraId="1A605FF4" w14:textId="77777777" w:rsidR="007501B8" w:rsidRDefault="007501B8" w:rsidP="00313264">
      <w:pPr>
        <w:rPr>
          <w:rFonts w:ascii="Segoe UI" w:hAnsi="Segoe UI" w:cs="Segoe UI"/>
        </w:rPr>
        <w:sectPr w:rsidR="007501B8" w:rsidSect="00A07EC8">
          <w:footerReference w:type="default" r:id="rId14"/>
          <w:headerReference w:type="first" r:id="rId15"/>
          <w:footerReference w:type="first" r:id="rId16"/>
          <w:type w:val="continuous"/>
          <w:pgSz w:w="11907" w:h="16840"/>
          <w:pgMar w:top="2269" w:right="709" w:bottom="284" w:left="1701" w:header="568" w:footer="425" w:gutter="0"/>
          <w:pgNumType w:start="1"/>
          <w:cols w:space="720"/>
          <w:titlePg/>
          <w:docGrid w:linePitch="299"/>
        </w:sectPr>
      </w:pPr>
    </w:p>
    <w:p w14:paraId="7E4DE516" w14:textId="77777777" w:rsidR="00313264" w:rsidRPr="00445600" w:rsidRDefault="00786A2D" w:rsidP="00313264">
      <w:pPr>
        <w:keepNext/>
        <w:keepLines/>
        <w:numPr>
          <w:ilvl w:val="0"/>
          <w:numId w:val="4"/>
        </w:numPr>
        <w:spacing w:before="240" w:after="120"/>
        <w:outlineLvl w:val="0"/>
        <w:rPr>
          <w:rFonts w:ascii="Segoe UI" w:hAnsi="Segoe UI" w:cs="Segoe UI"/>
          <w:b/>
          <w:bCs/>
          <w:szCs w:val="32"/>
        </w:rPr>
      </w:pPr>
      <w:r w:rsidRPr="00445600">
        <w:rPr>
          <w:rFonts w:ascii="Segoe UI" w:hAnsi="Segoe UI" w:cs="Segoe UI"/>
          <w:b/>
          <w:bCs/>
          <w:szCs w:val="32"/>
        </w:rPr>
        <w:lastRenderedPageBreak/>
        <w:t>Sonderschulmassnahme</w:t>
      </w:r>
    </w:p>
    <w:p w14:paraId="0D5A67D8" w14:textId="77777777" w:rsidR="00313264" w:rsidRPr="00905E2E" w:rsidRDefault="00786A2D" w:rsidP="00313264">
      <w:pPr>
        <w:keepNext/>
        <w:keepLines/>
        <w:numPr>
          <w:ilvl w:val="1"/>
          <w:numId w:val="4"/>
        </w:numPr>
        <w:spacing w:before="240" w:after="60"/>
        <w:outlineLvl w:val="1"/>
        <w:rPr>
          <w:rFonts w:ascii="Segoe UI" w:hAnsi="Segoe UI" w:cs="Segoe UI"/>
          <w:b/>
          <w:bCs/>
          <w:iCs/>
          <w:szCs w:val="28"/>
        </w:rPr>
      </w:pPr>
      <w:r w:rsidRPr="00905E2E">
        <w:rPr>
          <w:rFonts w:ascii="Segoe UI" w:hAnsi="Segoe UI" w:cs="Segoe UI"/>
          <w:b/>
          <w:bCs/>
          <w:iCs/>
          <w:szCs w:val="28"/>
        </w:rPr>
        <w:t>Separative Sonderschulung (SeS)</w:t>
      </w:r>
    </w:p>
    <w:p w14:paraId="604E7DD8" w14:textId="77777777" w:rsidR="00313264" w:rsidRPr="00905E2E" w:rsidRDefault="00313264" w:rsidP="00313264">
      <w:pPr>
        <w:rPr>
          <w:rFonts w:ascii="Segoe UI" w:hAnsi="Segoe UI" w:cs="Segoe UI"/>
        </w:rPr>
      </w:pPr>
    </w:p>
    <w:tbl>
      <w:tblPr>
        <w:tblStyle w:val="Tabellenraster"/>
        <w:tblW w:w="9487" w:type="dxa"/>
        <w:tblBorders>
          <w:top w:val="nil"/>
          <w:left w:val="nil"/>
          <w:bottom w:val="nil"/>
          <w:right w:val="nil"/>
          <w:insideH w:val="nil"/>
          <w:insideV w:val="nil"/>
        </w:tblBorders>
        <w:tblLook w:val="04A0" w:firstRow="1" w:lastRow="0" w:firstColumn="1" w:lastColumn="0" w:noHBand="0" w:noVBand="1"/>
      </w:tblPr>
      <w:tblGrid>
        <w:gridCol w:w="1446"/>
        <w:gridCol w:w="8041"/>
      </w:tblGrid>
      <w:tr w:rsidR="005C1DA4" w14:paraId="045C7EC4" w14:textId="77777777" w:rsidTr="006E0D3C">
        <w:tc>
          <w:tcPr>
            <w:tcW w:w="1446" w:type="dxa"/>
            <w:tcBorders>
              <w:top w:val="nil"/>
              <w:left w:val="nil"/>
              <w:bottom w:val="nil"/>
              <w:right w:val="nil"/>
            </w:tcBorders>
          </w:tcPr>
          <w:p w14:paraId="3E3EA009" w14:textId="77777777" w:rsidR="00755BF2" w:rsidRPr="00905E2E" w:rsidRDefault="00B56C3C" w:rsidP="00313264">
            <w:pPr>
              <w:rPr>
                <w:rFonts w:ascii="Segoe UI" w:hAnsi="Segoe UI" w:cs="Segoe UI"/>
              </w:rPr>
            </w:pPr>
            <w:sdt>
              <w:sdtPr>
                <w:rPr>
                  <w:rFonts w:ascii="Segoe UI" w:hAnsi="Segoe UI" w:cs="Segoe UI"/>
                </w:rPr>
                <w:id w:val="956987750"/>
                <w14:checkbox>
                  <w14:checked w14:val="0"/>
                  <w14:checkedState w14:val="2612" w14:font="MS Gothic"/>
                  <w14:uncheckedState w14:val="2610" w14:font="MS Gothic"/>
                </w14:checkbox>
              </w:sdtPr>
              <w:sdtEndPr/>
              <w:sdtContent>
                <w:r w:rsidR="00786A2D" w:rsidRPr="00905E2E">
                  <w:rPr>
                    <w:rFonts w:ascii="MS Gothic" w:eastAsia="MS Gothic" w:hAnsi="MS Gothic" w:cs="MS Gothic"/>
                  </w:rPr>
                  <w:t>☐</w:t>
                </w:r>
              </w:sdtContent>
            </w:sdt>
            <w:r w:rsidR="00786A2D" w:rsidRPr="00905E2E">
              <w:rPr>
                <w:rFonts w:ascii="Segoe UI" w:hAnsi="Segoe UI" w:cs="Segoe UI"/>
              </w:rPr>
              <w:t xml:space="preserve"> extern</w:t>
            </w:r>
          </w:p>
        </w:tc>
        <w:tc>
          <w:tcPr>
            <w:tcW w:w="8041" w:type="dxa"/>
            <w:tcBorders>
              <w:top w:val="nil"/>
              <w:left w:val="nil"/>
              <w:bottom w:val="nil"/>
              <w:right w:val="nil"/>
            </w:tcBorders>
          </w:tcPr>
          <w:p w14:paraId="038E4793" w14:textId="77777777" w:rsidR="00755BF2" w:rsidRPr="00905E2E" w:rsidRDefault="00B56C3C" w:rsidP="00313264">
            <w:pPr>
              <w:rPr>
                <w:rFonts w:ascii="Segoe UI" w:eastAsia="Calibri" w:hAnsi="Segoe UI" w:cs="Segoe UI"/>
                <w:i/>
                <w:sz w:val="16"/>
              </w:rPr>
            </w:pPr>
            <w:sdt>
              <w:sdtPr>
                <w:rPr>
                  <w:rFonts w:ascii="Segoe UI" w:eastAsia="Calibri" w:hAnsi="Segoe UI" w:cs="Segoe UI"/>
                </w:rPr>
                <w:id w:val="-1647040228"/>
                <w14:checkbox>
                  <w14:checked w14:val="0"/>
                  <w14:checkedState w14:val="2612" w14:font="MS Gothic"/>
                  <w14:uncheckedState w14:val="2610" w14:font="MS Gothic"/>
                </w14:checkbox>
              </w:sdtPr>
              <w:sdtEndPr/>
              <w:sdtContent>
                <w:r w:rsidR="00786A2D" w:rsidRPr="00905E2E">
                  <w:rPr>
                    <w:rFonts w:ascii="MS Gothic" w:eastAsia="MS Gothic" w:hAnsi="MS Gothic" w:cs="MS Gothic"/>
                  </w:rPr>
                  <w:t>☐</w:t>
                </w:r>
              </w:sdtContent>
            </w:sdt>
            <w:r w:rsidR="00786A2D" w:rsidRPr="00905E2E">
              <w:rPr>
                <w:rFonts w:ascii="Segoe UI" w:eastAsia="Calibri" w:hAnsi="Segoe UI" w:cs="Segoe UI"/>
              </w:rPr>
              <w:t xml:space="preserve"> intern</w:t>
            </w:r>
          </w:p>
        </w:tc>
      </w:tr>
      <w:tr w:rsidR="005C1DA4" w14:paraId="5FB4DDE1" w14:textId="77777777" w:rsidTr="006E0D3C">
        <w:tc>
          <w:tcPr>
            <w:tcW w:w="1446" w:type="dxa"/>
            <w:tcBorders>
              <w:top w:val="nil"/>
              <w:left w:val="nil"/>
              <w:bottom w:val="nil"/>
              <w:right w:val="nil"/>
            </w:tcBorders>
            <w:hideMark/>
          </w:tcPr>
          <w:p w14:paraId="6B77C6B2" w14:textId="77777777" w:rsidR="00755BF2" w:rsidRPr="00905E2E" w:rsidRDefault="00755BF2" w:rsidP="00313264">
            <w:pPr>
              <w:rPr>
                <w:rFonts w:ascii="Segoe UI" w:hAnsi="Segoe UI" w:cs="Segoe UI"/>
              </w:rPr>
            </w:pPr>
          </w:p>
        </w:tc>
        <w:tc>
          <w:tcPr>
            <w:tcW w:w="8041" w:type="dxa"/>
            <w:tcBorders>
              <w:top w:val="nil"/>
              <w:left w:val="nil"/>
              <w:bottom w:val="nil"/>
              <w:right w:val="nil"/>
            </w:tcBorders>
            <w:hideMark/>
          </w:tcPr>
          <w:p w14:paraId="6D0E7BEB" w14:textId="77777777" w:rsidR="00755BF2" w:rsidRPr="00905E2E" w:rsidRDefault="00786A2D" w:rsidP="00313264">
            <w:pPr>
              <w:rPr>
                <w:rFonts w:ascii="Segoe UI" w:hAnsi="Segoe UI" w:cs="Segoe UI"/>
              </w:rPr>
            </w:pPr>
            <w:r w:rsidRPr="00905E2E">
              <w:rPr>
                <w:rFonts w:ascii="Segoe UI" w:eastAsia="Calibri" w:hAnsi="Segoe UI" w:cs="Segoe UI"/>
                <w:i/>
                <w:sz w:val="16"/>
              </w:rPr>
              <w:t xml:space="preserve">(Bei </w:t>
            </w:r>
            <w:r w:rsidRPr="00905E2E">
              <w:rPr>
                <w:rFonts w:ascii="Segoe UI" w:eastAsia="Calibri" w:hAnsi="Segoe UI" w:cs="Segoe UI"/>
                <w:b/>
                <w:i/>
                <w:sz w:val="16"/>
              </w:rPr>
              <w:t>Erstantrag</w:t>
            </w:r>
            <w:r w:rsidRPr="00905E2E">
              <w:rPr>
                <w:rFonts w:ascii="Segoe UI" w:eastAsia="Calibri" w:hAnsi="Segoe UI" w:cs="Segoe UI"/>
                <w:i/>
                <w:sz w:val="16"/>
              </w:rPr>
              <w:t xml:space="preserve"> Begründung für die interne Platzierung </w:t>
            </w:r>
            <w:r w:rsidRPr="00905E2E">
              <w:rPr>
                <w:rFonts w:ascii="Wingdings" w:eastAsia="Calibri" w:hAnsi="Wingdings" w:cs="Segoe UI"/>
                <w:i/>
                <w:sz w:val="16"/>
              </w:rPr>
              <w:sym w:font="Wingdings" w:char="F0E0"/>
            </w:r>
            <w:r w:rsidRPr="00905E2E">
              <w:rPr>
                <w:rFonts w:ascii="Segoe UI" w:eastAsia="Calibri" w:hAnsi="Segoe UI" w:cs="Segoe UI"/>
                <w:i/>
                <w:sz w:val="16"/>
              </w:rPr>
              <w:t xml:space="preserve"> Formular "Indikation für eine Platzierung in einer SEG-anerkannten Einrichtung" (</w:t>
            </w:r>
            <w:r w:rsidRPr="00905E2E">
              <w:rPr>
                <w:rFonts w:ascii="Wingdings" w:eastAsia="Calibri" w:hAnsi="Wingdings" w:cs="Segoe UI"/>
                <w:i/>
                <w:sz w:val="16"/>
              </w:rPr>
              <w:sym w:font="Wingdings" w:char="F0E0"/>
            </w:r>
            <w:r w:rsidRPr="00905E2E">
              <w:rPr>
                <w:rFonts w:ascii="Segoe UI" w:eastAsia="Calibri" w:hAnsi="Segoe UI" w:cs="Segoe UI"/>
                <w:i/>
                <w:sz w:val="16"/>
              </w:rPr>
              <w:t xml:space="preserve"> www.disg.lu.ch &gt; Publikationen &gt; Menschen mit Behinderung &gt; SEG-Formulare) beilegen!</w:t>
            </w:r>
          </w:p>
        </w:tc>
      </w:tr>
    </w:tbl>
    <w:p w14:paraId="38B0F627" w14:textId="77777777" w:rsidR="00313264" w:rsidRPr="00905E2E" w:rsidRDefault="00786A2D" w:rsidP="00313264">
      <w:pPr>
        <w:keepNext/>
        <w:keepLines/>
        <w:numPr>
          <w:ilvl w:val="1"/>
          <w:numId w:val="4"/>
        </w:numPr>
        <w:spacing w:before="240" w:after="60"/>
        <w:outlineLvl w:val="1"/>
        <w:rPr>
          <w:rFonts w:ascii="Segoe UI" w:hAnsi="Segoe UI" w:cs="Segoe UI"/>
          <w:b/>
          <w:bCs/>
          <w:iCs/>
          <w:szCs w:val="28"/>
        </w:rPr>
      </w:pPr>
      <w:r w:rsidRPr="00905E2E">
        <w:rPr>
          <w:rFonts w:ascii="Segoe UI" w:hAnsi="Segoe UI" w:cs="Segoe UI"/>
          <w:b/>
          <w:bCs/>
          <w:iCs/>
          <w:szCs w:val="28"/>
        </w:rPr>
        <w:t>Integrative Sonderschulung (IS)</w:t>
      </w:r>
    </w:p>
    <w:p w14:paraId="77E001D8" w14:textId="77777777" w:rsidR="00313264" w:rsidRPr="00905E2E" w:rsidRDefault="00786A2D" w:rsidP="00313264">
      <w:pPr>
        <w:spacing w:before="240" w:after="60"/>
        <w:rPr>
          <w:rFonts w:ascii="Segoe UI" w:eastAsia="Calibri" w:hAnsi="Segoe UI" w:cs="Segoe UI"/>
          <w:b/>
          <w:sz w:val="20"/>
          <w:szCs w:val="20"/>
        </w:rPr>
      </w:pPr>
      <w:r w:rsidRPr="00905E2E">
        <w:rPr>
          <w:rFonts w:ascii="Segoe UI" w:eastAsia="Calibri" w:hAnsi="Segoe UI" w:cs="Segoe UI"/>
          <w:b/>
          <w:sz w:val="20"/>
          <w:szCs w:val="20"/>
        </w:rPr>
        <w:t>Vorgesehene verstärkte Massnahmen (ohne Bereich Verhalten und sozio-emotionale Entwicklung):</w:t>
      </w:r>
    </w:p>
    <w:p w14:paraId="67B3A6D7" w14:textId="77777777" w:rsidR="00313264" w:rsidRPr="00905E2E" w:rsidRDefault="00786A2D" w:rsidP="00313264">
      <w:pPr>
        <w:rPr>
          <w:rFonts w:ascii="Segoe UI" w:eastAsia="Calibri" w:hAnsi="Segoe UI" w:cs="Segoe UI"/>
          <w:sz w:val="16"/>
          <w:szCs w:val="14"/>
          <w:lang w:eastAsia="en-US"/>
        </w:rPr>
      </w:pPr>
      <w:r w:rsidRPr="00905E2E">
        <w:rPr>
          <w:rFonts w:ascii="Segoe UI" w:eastAsia="Calibri" w:hAnsi="Segoe UI" w:cs="Segoe UI"/>
          <w:sz w:val="16"/>
          <w:szCs w:val="14"/>
          <w:lang w:eastAsia="en-US"/>
        </w:rPr>
        <w:t>Bereich Verhalten und sozio-emotionale Entwicklung: Die Zusammenstellung der benötigten Ressourcen innerhalb des vorgegebenen Kostendachs erfolgt in Zusammenarbeit mit der Fachperson der Sonderschule, des SPD oder des Fachdienstes Autismus. Die Ressourcen werden nicht mit diesem Formular gemeldet.</w:t>
      </w:r>
    </w:p>
    <w:p w14:paraId="72146B2E" w14:textId="77777777" w:rsidR="00313264" w:rsidRPr="00905E2E" w:rsidRDefault="00313264" w:rsidP="00313264">
      <w:pPr>
        <w:rPr>
          <w:rFonts w:ascii="Segoe UI" w:eastAsia="Calibri" w:hAnsi="Segoe UI" w:cs="Segoe UI"/>
          <w:sz w:val="16"/>
          <w:szCs w:val="14"/>
          <w:lang w:eastAsia="en-US"/>
        </w:rPr>
      </w:pPr>
    </w:p>
    <w:tbl>
      <w:tblPr>
        <w:tblStyle w:val="Tabellenraster"/>
        <w:tblW w:w="0" w:type="auto"/>
        <w:tblBorders>
          <w:top w:val="nil"/>
          <w:left w:val="nil"/>
          <w:bottom w:val="nil"/>
          <w:right w:val="nil"/>
          <w:insideH w:val="nil"/>
          <w:insideV w:val="nil"/>
        </w:tblBorders>
        <w:tblLook w:val="04A0" w:firstRow="1" w:lastRow="0" w:firstColumn="1" w:lastColumn="0" w:noHBand="0" w:noVBand="1"/>
      </w:tblPr>
      <w:tblGrid>
        <w:gridCol w:w="3544"/>
        <w:gridCol w:w="3260"/>
        <w:gridCol w:w="2683"/>
      </w:tblGrid>
      <w:tr w:rsidR="005C1DA4" w14:paraId="56B529BE" w14:textId="77777777" w:rsidTr="00313264">
        <w:trPr>
          <w:gridAfter w:val="1"/>
          <w:wAfter w:w="2683" w:type="dxa"/>
          <w:trHeight w:val="340"/>
        </w:trPr>
        <w:tc>
          <w:tcPr>
            <w:tcW w:w="3544" w:type="dxa"/>
            <w:tcBorders>
              <w:top w:val="nil"/>
              <w:left w:val="nil"/>
              <w:bottom w:val="nil"/>
              <w:right w:val="nil"/>
            </w:tcBorders>
            <w:vAlign w:val="center"/>
            <w:hideMark/>
          </w:tcPr>
          <w:p w14:paraId="1460C531" w14:textId="77777777" w:rsidR="00313264" w:rsidRPr="00905E2E" w:rsidRDefault="00786A2D" w:rsidP="00313264">
            <w:pPr>
              <w:rPr>
                <w:rFonts w:ascii="Segoe UI" w:hAnsi="Segoe UI" w:cs="Segoe UI"/>
                <w:szCs w:val="18"/>
              </w:rPr>
            </w:pPr>
            <w:r w:rsidRPr="00905E2E">
              <w:rPr>
                <w:rFonts w:ascii="Segoe UI" w:hAnsi="Segoe UI" w:cs="Segoe UI"/>
                <w:szCs w:val="18"/>
              </w:rPr>
              <w:t>Anzahl IS-Lektionen:</w:t>
            </w:r>
          </w:p>
        </w:tc>
        <w:tc>
          <w:tcPr>
            <w:tcW w:w="3260" w:type="dxa"/>
            <w:tcBorders>
              <w:top w:val="nil"/>
              <w:left w:val="nil"/>
              <w:bottom w:val="dotted" w:sz="4" w:space="0" w:color="auto"/>
              <w:right w:val="nil"/>
            </w:tcBorders>
            <w:vAlign w:val="center"/>
            <w:hideMark/>
          </w:tcPr>
          <w:p w14:paraId="5F79977B" w14:textId="77777777" w:rsidR="00313264" w:rsidRPr="00905E2E" w:rsidRDefault="00B56C3C" w:rsidP="00313264">
            <w:pPr>
              <w:rPr>
                <w:rFonts w:ascii="Segoe UI" w:hAnsi="Segoe UI" w:cs="Segoe UI"/>
                <w:sz w:val="18"/>
                <w:szCs w:val="18"/>
              </w:rPr>
            </w:pPr>
            <w:sdt>
              <w:sdtPr>
                <w:rPr>
                  <w:rFonts w:ascii="Segoe UI" w:hAnsi="Segoe UI" w:cs="Segoe UI"/>
                  <w:szCs w:val="18"/>
                </w:rPr>
                <w:id w:val="1375816587"/>
                <w:placeholder>
                  <w:docPart w:val="C68E5797B97D4D349ED0A2C691BAC8D6"/>
                </w:placeholder>
                <w:showingPlcHdr/>
                <w:text/>
              </w:sdtPr>
              <w:sdtEndPr/>
              <w:sdtContent>
                <w:r w:rsidR="00C151AA" w:rsidRPr="00905E2E">
                  <w:rPr>
                    <w:rFonts w:ascii="Segoe UI" w:hAnsi="Segoe UI" w:cs="Segoe UI"/>
                    <w:vanish/>
                    <w:color w:val="FF0000"/>
                    <w:sz w:val="16"/>
                  </w:rPr>
                  <w:t>Klicken oder tippen Sie hier, um Text einzugeben.</w:t>
                </w:r>
              </w:sdtContent>
            </w:sdt>
          </w:p>
        </w:tc>
      </w:tr>
      <w:tr w:rsidR="005C1DA4" w14:paraId="2CA79E0C" w14:textId="77777777" w:rsidTr="00313264">
        <w:trPr>
          <w:gridAfter w:val="1"/>
          <w:wAfter w:w="2683" w:type="dxa"/>
          <w:trHeight w:val="20"/>
        </w:trPr>
        <w:tc>
          <w:tcPr>
            <w:tcW w:w="3544" w:type="dxa"/>
            <w:tcBorders>
              <w:top w:val="nil"/>
              <w:left w:val="nil"/>
              <w:bottom w:val="nil"/>
              <w:right w:val="nil"/>
            </w:tcBorders>
            <w:vAlign w:val="center"/>
          </w:tcPr>
          <w:p w14:paraId="7F0F329D" w14:textId="77777777" w:rsidR="00313264" w:rsidRPr="00905E2E" w:rsidRDefault="00313264" w:rsidP="00313264">
            <w:pPr>
              <w:rPr>
                <w:rFonts w:ascii="Segoe UI" w:hAnsi="Segoe UI" w:cs="Segoe UI"/>
                <w:sz w:val="8"/>
                <w:szCs w:val="18"/>
              </w:rPr>
            </w:pPr>
          </w:p>
        </w:tc>
        <w:tc>
          <w:tcPr>
            <w:tcW w:w="3260" w:type="dxa"/>
            <w:tcBorders>
              <w:top w:val="dotted" w:sz="4" w:space="0" w:color="auto"/>
              <w:left w:val="nil"/>
              <w:bottom w:val="nil"/>
              <w:right w:val="nil"/>
            </w:tcBorders>
            <w:vAlign w:val="center"/>
          </w:tcPr>
          <w:p w14:paraId="0515B404" w14:textId="77777777" w:rsidR="00313264" w:rsidRPr="00905E2E" w:rsidRDefault="00313264" w:rsidP="00313264">
            <w:pPr>
              <w:rPr>
                <w:rFonts w:ascii="Segoe UI" w:hAnsi="Segoe UI" w:cs="Segoe UI"/>
                <w:b/>
                <w:sz w:val="8"/>
                <w:szCs w:val="18"/>
              </w:rPr>
            </w:pPr>
          </w:p>
        </w:tc>
      </w:tr>
      <w:tr w:rsidR="005C1DA4" w14:paraId="74B8AD26" w14:textId="77777777" w:rsidTr="00313264">
        <w:trPr>
          <w:gridAfter w:val="1"/>
          <w:wAfter w:w="2683" w:type="dxa"/>
          <w:trHeight w:val="340"/>
        </w:trPr>
        <w:tc>
          <w:tcPr>
            <w:tcW w:w="3544" w:type="dxa"/>
            <w:tcBorders>
              <w:top w:val="nil"/>
              <w:left w:val="nil"/>
              <w:bottom w:val="nil"/>
              <w:right w:val="nil"/>
            </w:tcBorders>
            <w:vAlign w:val="center"/>
            <w:hideMark/>
          </w:tcPr>
          <w:p w14:paraId="35670CB9" w14:textId="77777777" w:rsidR="00313264" w:rsidRPr="00905E2E" w:rsidRDefault="00786A2D" w:rsidP="00313264">
            <w:pPr>
              <w:rPr>
                <w:rFonts w:ascii="Segoe UI" w:hAnsi="Segoe UI" w:cs="Segoe UI"/>
                <w:sz w:val="18"/>
                <w:szCs w:val="18"/>
              </w:rPr>
            </w:pPr>
            <w:r w:rsidRPr="00905E2E">
              <w:rPr>
                <w:rFonts w:ascii="Segoe UI" w:hAnsi="Segoe UI" w:cs="Segoe UI"/>
                <w:szCs w:val="18"/>
              </w:rPr>
              <w:t>Anzahl IF-Lektionen:</w:t>
            </w:r>
          </w:p>
        </w:tc>
        <w:tc>
          <w:tcPr>
            <w:tcW w:w="3260" w:type="dxa"/>
            <w:tcBorders>
              <w:top w:val="nil"/>
              <w:left w:val="nil"/>
              <w:bottom w:val="dotted" w:sz="4" w:space="0" w:color="auto"/>
              <w:right w:val="nil"/>
            </w:tcBorders>
            <w:vAlign w:val="center"/>
            <w:hideMark/>
          </w:tcPr>
          <w:p w14:paraId="4D5FF14B" w14:textId="77777777" w:rsidR="00313264" w:rsidRPr="00905E2E" w:rsidRDefault="00B56C3C" w:rsidP="00313264">
            <w:pPr>
              <w:rPr>
                <w:rFonts w:ascii="Segoe UI" w:hAnsi="Segoe UI" w:cs="Segoe UI"/>
                <w:sz w:val="18"/>
                <w:szCs w:val="18"/>
              </w:rPr>
            </w:pPr>
            <w:sdt>
              <w:sdtPr>
                <w:rPr>
                  <w:rFonts w:ascii="Segoe UI" w:hAnsi="Segoe UI" w:cs="Segoe UI"/>
                  <w:szCs w:val="18"/>
                </w:rPr>
                <w:id w:val="-2031565409"/>
                <w:placeholder>
                  <w:docPart w:val="C281B25217FF4B7997C4E98E0F541723"/>
                </w:placeholder>
                <w:showingPlcHdr/>
                <w:text/>
              </w:sdtPr>
              <w:sdtEndPr/>
              <w:sdtContent>
                <w:r w:rsidR="00C151AA" w:rsidRPr="00905E2E">
                  <w:rPr>
                    <w:rFonts w:ascii="Segoe UI" w:hAnsi="Segoe UI" w:cs="Segoe UI"/>
                    <w:vanish/>
                    <w:color w:val="FF0000"/>
                    <w:sz w:val="16"/>
                  </w:rPr>
                  <w:t>Klicken oder tippen Sie hier, um Text einzugeben.</w:t>
                </w:r>
              </w:sdtContent>
            </w:sdt>
          </w:p>
        </w:tc>
      </w:tr>
      <w:tr w:rsidR="005C1DA4" w14:paraId="33306883" w14:textId="77777777" w:rsidTr="00313264">
        <w:trPr>
          <w:gridAfter w:val="1"/>
          <w:wAfter w:w="2683" w:type="dxa"/>
          <w:trHeight w:val="57"/>
        </w:trPr>
        <w:tc>
          <w:tcPr>
            <w:tcW w:w="3544" w:type="dxa"/>
            <w:tcBorders>
              <w:top w:val="nil"/>
              <w:left w:val="nil"/>
              <w:bottom w:val="nil"/>
              <w:right w:val="nil"/>
            </w:tcBorders>
            <w:vAlign w:val="center"/>
          </w:tcPr>
          <w:p w14:paraId="6BD78203" w14:textId="77777777" w:rsidR="00313264" w:rsidRPr="00905E2E" w:rsidRDefault="00313264" w:rsidP="00313264">
            <w:pPr>
              <w:rPr>
                <w:rFonts w:ascii="Segoe UI" w:hAnsi="Segoe UI" w:cs="Segoe UI"/>
                <w:sz w:val="8"/>
                <w:szCs w:val="18"/>
              </w:rPr>
            </w:pPr>
          </w:p>
        </w:tc>
        <w:tc>
          <w:tcPr>
            <w:tcW w:w="3260" w:type="dxa"/>
            <w:tcBorders>
              <w:top w:val="dotted" w:sz="4" w:space="0" w:color="auto"/>
              <w:left w:val="nil"/>
              <w:bottom w:val="nil"/>
              <w:right w:val="nil"/>
            </w:tcBorders>
            <w:vAlign w:val="center"/>
          </w:tcPr>
          <w:p w14:paraId="45A3ACFE" w14:textId="77777777" w:rsidR="00313264" w:rsidRPr="00905E2E" w:rsidRDefault="00313264" w:rsidP="00313264">
            <w:pPr>
              <w:rPr>
                <w:rFonts w:ascii="Segoe UI" w:hAnsi="Segoe UI" w:cs="Segoe UI"/>
                <w:sz w:val="8"/>
                <w:szCs w:val="18"/>
              </w:rPr>
            </w:pPr>
          </w:p>
        </w:tc>
      </w:tr>
      <w:tr w:rsidR="005C1DA4" w14:paraId="1556E8A8" w14:textId="77777777" w:rsidTr="00313264">
        <w:trPr>
          <w:gridAfter w:val="1"/>
          <w:wAfter w:w="2683" w:type="dxa"/>
          <w:trHeight w:val="340"/>
        </w:trPr>
        <w:tc>
          <w:tcPr>
            <w:tcW w:w="3544" w:type="dxa"/>
            <w:tcBorders>
              <w:top w:val="nil"/>
              <w:left w:val="nil"/>
              <w:bottom w:val="nil"/>
              <w:right w:val="nil"/>
            </w:tcBorders>
            <w:vAlign w:val="center"/>
            <w:hideMark/>
          </w:tcPr>
          <w:p w14:paraId="63263411" w14:textId="77777777" w:rsidR="00313264" w:rsidRPr="00905E2E" w:rsidRDefault="00786A2D" w:rsidP="00313264">
            <w:pPr>
              <w:rPr>
                <w:rFonts w:ascii="Segoe UI" w:hAnsi="Segoe UI" w:cs="Segoe UI"/>
                <w:sz w:val="18"/>
                <w:szCs w:val="18"/>
              </w:rPr>
            </w:pPr>
            <w:r w:rsidRPr="00905E2E">
              <w:rPr>
                <w:rFonts w:ascii="Segoe UI" w:hAnsi="Segoe UI" w:cs="Segoe UI"/>
                <w:szCs w:val="18"/>
              </w:rPr>
              <w:t xml:space="preserve">Anzahl Zusatzlektionen </w:t>
            </w:r>
            <w:r w:rsidRPr="00905E2E">
              <w:rPr>
                <w:rFonts w:ascii="Segoe UI" w:hAnsi="Segoe UI" w:cs="Segoe UI"/>
                <w:szCs w:val="18"/>
              </w:rPr>
              <w:br/>
              <w:t>Regelschullehrperson:</w:t>
            </w:r>
          </w:p>
        </w:tc>
        <w:tc>
          <w:tcPr>
            <w:tcW w:w="3260" w:type="dxa"/>
            <w:tcBorders>
              <w:top w:val="nil"/>
              <w:left w:val="nil"/>
              <w:bottom w:val="dotted" w:sz="4" w:space="0" w:color="auto"/>
              <w:right w:val="nil"/>
            </w:tcBorders>
            <w:vAlign w:val="center"/>
            <w:hideMark/>
          </w:tcPr>
          <w:p w14:paraId="4BA85F25" w14:textId="77777777" w:rsidR="00313264" w:rsidRPr="00905E2E" w:rsidRDefault="00B56C3C" w:rsidP="00313264">
            <w:pPr>
              <w:rPr>
                <w:rFonts w:ascii="Segoe UI" w:hAnsi="Segoe UI" w:cs="Segoe UI"/>
                <w:sz w:val="18"/>
                <w:szCs w:val="18"/>
              </w:rPr>
            </w:pPr>
            <w:sdt>
              <w:sdtPr>
                <w:rPr>
                  <w:rFonts w:ascii="Segoe UI" w:hAnsi="Segoe UI" w:cs="Segoe UI"/>
                  <w:szCs w:val="18"/>
                </w:rPr>
                <w:id w:val="-1514907967"/>
                <w:placeholder>
                  <w:docPart w:val="856958F1419B401AAA513BA0F81CFF9C"/>
                </w:placeholder>
                <w:showingPlcHdr/>
                <w:text/>
              </w:sdtPr>
              <w:sdtEndPr/>
              <w:sdtContent>
                <w:r w:rsidR="00C151AA" w:rsidRPr="00905E2E">
                  <w:rPr>
                    <w:rFonts w:ascii="Segoe UI" w:hAnsi="Segoe UI" w:cs="Segoe UI"/>
                    <w:vanish/>
                    <w:color w:val="FF0000"/>
                    <w:sz w:val="16"/>
                  </w:rPr>
                  <w:t>Klicken oder tippen Sie hier, um Text einzugeben.</w:t>
                </w:r>
              </w:sdtContent>
            </w:sdt>
          </w:p>
        </w:tc>
      </w:tr>
      <w:tr w:rsidR="005C1DA4" w14:paraId="0A2D9606" w14:textId="77777777" w:rsidTr="00313264">
        <w:trPr>
          <w:gridAfter w:val="1"/>
          <w:wAfter w:w="2683" w:type="dxa"/>
          <w:trHeight w:val="57"/>
        </w:trPr>
        <w:tc>
          <w:tcPr>
            <w:tcW w:w="3544" w:type="dxa"/>
            <w:tcBorders>
              <w:top w:val="nil"/>
              <w:left w:val="nil"/>
              <w:bottom w:val="nil"/>
              <w:right w:val="nil"/>
            </w:tcBorders>
            <w:vAlign w:val="center"/>
          </w:tcPr>
          <w:p w14:paraId="4228432F" w14:textId="77777777" w:rsidR="00313264" w:rsidRPr="00905E2E" w:rsidRDefault="00313264" w:rsidP="00313264">
            <w:pPr>
              <w:rPr>
                <w:rFonts w:ascii="Segoe UI" w:hAnsi="Segoe UI" w:cs="Segoe UI"/>
                <w:sz w:val="8"/>
                <w:szCs w:val="18"/>
              </w:rPr>
            </w:pPr>
          </w:p>
        </w:tc>
        <w:tc>
          <w:tcPr>
            <w:tcW w:w="3260" w:type="dxa"/>
            <w:tcBorders>
              <w:top w:val="dotted" w:sz="4" w:space="0" w:color="auto"/>
              <w:left w:val="nil"/>
              <w:bottom w:val="nil"/>
              <w:right w:val="nil"/>
            </w:tcBorders>
            <w:vAlign w:val="center"/>
          </w:tcPr>
          <w:p w14:paraId="1DA626DC" w14:textId="77777777" w:rsidR="00313264" w:rsidRPr="00905E2E" w:rsidRDefault="00313264" w:rsidP="00313264">
            <w:pPr>
              <w:rPr>
                <w:rFonts w:ascii="Segoe UI" w:hAnsi="Segoe UI" w:cs="Segoe UI"/>
                <w:sz w:val="8"/>
                <w:szCs w:val="18"/>
              </w:rPr>
            </w:pPr>
          </w:p>
        </w:tc>
      </w:tr>
      <w:tr w:rsidR="005C1DA4" w14:paraId="52D9F80C" w14:textId="77777777" w:rsidTr="00313264">
        <w:trPr>
          <w:gridAfter w:val="1"/>
          <w:wAfter w:w="2683" w:type="dxa"/>
          <w:trHeight w:val="340"/>
        </w:trPr>
        <w:tc>
          <w:tcPr>
            <w:tcW w:w="3544" w:type="dxa"/>
            <w:tcBorders>
              <w:top w:val="nil"/>
              <w:left w:val="nil"/>
              <w:bottom w:val="nil"/>
              <w:right w:val="nil"/>
            </w:tcBorders>
            <w:vAlign w:val="center"/>
            <w:hideMark/>
          </w:tcPr>
          <w:p w14:paraId="11E11E54" w14:textId="77777777" w:rsidR="00313264" w:rsidRPr="00905E2E" w:rsidRDefault="00786A2D" w:rsidP="00313264">
            <w:pPr>
              <w:rPr>
                <w:rFonts w:ascii="Segoe UI" w:hAnsi="Segoe UI" w:cs="Segoe UI"/>
                <w:szCs w:val="18"/>
              </w:rPr>
            </w:pPr>
            <w:r w:rsidRPr="00905E2E">
              <w:rPr>
                <w:rFonts w:ascii="Segoe UI" w:hAnsi="Segoe UI" w:cs="Segoe UI"/>
                <w:szCs w:val="18"/>
              </w:rPr>
              <w:t>Anzahl Stunden pro effektive Schulwoche Klassenassistenz II:</w:t>
            </w:r>
          </w:p>
        </w:tc>
        <w:tc>
          <w:tcPr>
            <w:tcW w:w="3260" w:type="dxa"/>
            <w:tcBorders>
              <w:top w:val="nil"/>
              <w:left w:val="nil"/>
              <w:bottom w:val="dotted" w:sz="4" w:space="0" w:color="auto"/>
              <w:right w:val="nil"/>
            </w:tcBorders>
            <w:vAlign w:val="center"/>
            <w:hideMark/>
          </w:tcPr>
          <w:p w14:paraId="04552E32" w14:textId="77777777" w:rsidR="00313264" w:rsidRPr="00905E2E" w:rsidRDefault="00B56C3C" w:rsidP="00313264">
            <w:pPr>
              <w:rPr>
                <w:rFonts w:ascii="Segoe UI" w:hAnsi="Segoe UI" w:cs="Segoe UI"/>
                <w:szCs w:val="18"/>
              </w:rPr>
            </w:pPr>
            <w:sdt>
              <w:sdtPr>
                <w:rPr>
                  <w:rFonts w:ascii="Segoe UI" w:hAnsi="Segoe UI" w:cs="Segoe UI"/>
                  <w:szCs w:val="18"/>
                </w:rPr>
                <w:id w:val="1376816102"/>
                <w:placeholder>
                  <w:docPart w:val="D1A3289E62264D20A382446F2C57267C"/>
                </w:placeholder>
                <w:showingPlcHdr/>
                <w:text/>
              </w:sdtPr>
              <w:sdtEndPr/>
              <w:sdtContent>
                <w:r w:rsidR="00C151AA" w:rsidRPr="00905E2E">
                  <w:rPr>
                    <w:rFonts w:ascii="Segoe UI" w:hAnsi="Segoe UI" w:cs="Segoe UI"/>
                    <w:vanish/>
                    <w:color w:val="FF0000"/>
                    <w:sz w:val="16"/>
                  </w:rPr>
                  <w:t>Klicken oder tippen Sie hier, um Text einzugeben.</w:t>
                </w:r>
              </w:sdtContent>
            </w:sdt>
          </w:p>
        </w:tc>
      </w:tr>
      <w:tr w:rsidR="005C1DA4" w14:paraId="1FDB7E36" w14:textId="77777777" w:rsidTr="00313264">
        <w:trPr>
          <w:gridAfter w:val="1"/>
          <w:wAfter w:w="2683" w:type="dxa"/>
          <w:trHeight w:val="57"/>
        </w:trPr>
        <w:tc>
          <w:tcPr>
            <w:tcW w:w="3544" w:type="dxa"/>
            <w:tcBorders>
              <w:top w:val="nil"/>
              <w:left w:val="nil"/>
              <w:bottom w:val="nil"/>
              <w:right w:val="nil"/>
            </w:tcBorders>
            <w:vAlign w:val="center"/>
          </w:tcPr>
          <w:p w14:paraId="0F0DD3EE" w14:textId="77777777" w:rsidR="00313264" w:rsidRPr="00905E2E" w:rsidRDefault="00313264" w:rsidP="00313264">
            <w:pPr>
              <w:rPr>
                <w:rFonts w:ascii="Segoe UI" w:hAnsi="Segoe UI" w:cs="Segoe UI"/>
                <w:sz w:val="8"/>
                <w:szCs w:val="18"/>
              </w:rPr>
            </w:pPr>
          </w:p>
        </w:tc>
        <w:tc>
          <w:tcPr>
            <w:tcW w:w="3260" w:type="dxa"/>
            <w:tcBorders>
              <w:top w:val="dotted" w:sz="4" w:space="0" w:color="auto"/>
              <w:left w:val="nil"/>
              <w:bottom w:val="nil"/>
              <w:right w:val="nil"/>
            </w:tcBorders>
            <w:vAlign w:val="center"/>
          </w:tcPr>
          <w:p w14:paraId="208816B2" w14:textId="77777777" w:rsidR="00313264" w:rsidRPr="00905E2E" w:rsidRDefault="00313264" w:rsidP="00313264">
            <w:pPr>
              <w:rPr>
                <w:rFonts w:ascii="Segoe UI" w:hAnsi="Segoe UI" w:cs="Segoe UI"/>
                <w:sz w:val="8"/>
                <w:szCs w:val="18"/>
              </w:rPr>
            </w:pPr>
          </w:p>
        </w:tc>
      </w:tr>
      <w:tr w:rsidR="005C1DA4" w14:paraId="30B4B805" w14:textId="77777777" w:rsidTr="00313264">
        <w:trPr>
          <w:trHeight w:val="340"/>
        </w:trPr>
        <w:tc>
          <w:tcPr>
            <w:tcW w:w="3544" w:type="dxa"/>
            <w:tcBorders>
              <w:top w:val="nil"/>
              <w:left w:val="nil"/>
              <w:bottom w:val="nil"/>
              <w:right w:val="nil"/>
            </w:tcBorders>
            <w:vAlign w:val="center"/>
            <w:hideMark/>
          </w:tcPr>
          <w:p w14:paraId="4285A566" w14:textId="77777777" w:rsidR="00313264" w:rsidRPr="00905E2E" w:rsidRDefault="00786A2D" w:rsidP="00313264">
            <w:pPr>
              <w:rPr>
                <w:rFonts w:ascii="Segoe UI" w:hAnsi="Segoe UI" w:cs="Segoe UI"/>
                <w:szCs w:val="18"/>
              </w:rPr>
            </w:pPr>
            <w:r w:rsidRPr="00905E2E">
              <w:rPr>
                <w:rFonts w:ascii="Segoe UI" w:hAnsi="Segoe UI" w:cs="Segoe UI"/>
                <w:szCs w:val="18"/>
              </w:rPr>
              <w:t>Anzahl Lektionen Logopädie:</w:t>
            </w:r>
          </w:p>
        </w:tc>
        <w:tc>
          <w:tcPr>
            <w:tcW w:w="3260" w:type="dxa"/>
            <w:tcBorders>
              <w:top w:val="nil"/>
              <w:left w:val="nil"/>
              <w:bottom w:val="dotted" w:sz="4" w:space="0" w:color="auto"/>
              <w:right w:val="nil"/>
            </w:tcBorders>
            <w:vAlign w:val="center"/>
            <w:hideMark/>
          </w:tcPr>
          <w:p w14:paraId="1C271459" w14:textId="77777777" w:rsidR="00313264" w:rsidRPr="00905E2E" w:rsidRDefault="00B56C3C" w:rsidP="00313264">
            <w:pPr>
              <w:rPr>
                <w:rFonts w:ascii="Segoe UI" w:hAnsi="Segoe UI" w:cs="Segoe UI"/>
                <w:szCs w:val="18"/>
              </w:rPr>
            </w:pPr>
            <w:sdt>
              <w:sdtPr>
                <w:rPr>
                  <w:rFonts w:ascii="Segoe UI" w:hAnsi="Segoe UI" w:cs="Segoe UI"/>
                  <w:szCs w:val="18"/>
                </w:rPr>
                <w:id w:val="-140038932"/>
                <w:placeholder>
                  <w:docPart w:val="1935AB6876D34A0FB656F13E4FE830B4"/>
                </w:placeholder>
                <w:showingPlcHdr/>
                <w:text/>
              </w:sdtPr>
              <w:sdtEndPr/>
              <w:sdtContent>
                <w:r w:rsidR="00C151AA" w:rsidRPr="00905E2E">
                  <w:rPr>
                    <w:rFonts w:ascii="Segoe UI" w:hAnsi="Segoe UI" w:cs="Segoe UI"/>
                    <w:vanish/>
                    <w:color w:val="FF0000"/>
                    <w:sz w:val="16"/>
                  </w:rPr>
                  <w:t>Klicken oder tippen Sie hier, um Text einzugeben.</w:t>
                </w:r>
              </w:sdtContent>
            </w:sdt>
          </w:p>
        </w:tc>
        <w:tc>
          <w:tcPr>
            <w:tcW w:w="2683" w:type="dxa"/>
            <w:vMerge w:val="restart"/>
            <w:tcBorders>
              <w:top w:val="nil"/>
              <w:left w:val="nil"/>
              <w:bottom w:val="nil"/>
              <w:right w:val="nil"/>
            </w:tcBorders>
            <w:vAlign w:val="center"/>
            <w:hideMark/>
          </w:tcPr>
          <w:p w14:paraId="22444917" w14:textId="77777777" w:rsidR="00313264" w:rsidRPr="00905E2E" w:rsidRDefault="00786A2D" w:rsidP="00313264">
            <w:pPr>
              <w:rPr>
                <w:rFonts w:ascii="Segoe UI" w:hAnsi="Segoe UI" w:cs="Segoe UI"/>
                <w:b/>
                <w:szCs w:val="18"/>
              </w:rPr>
            </w:pPr>
            <w:r w:rsidRPr="00905E2E">
              <w:rPr>
                <w:rFonts w:ascii="Segoe UI" w:hAnsi="Segoe UI" w:cs="Segoe UI"/>
                <w:b/>
                <w:szCs w:val="18"/>
              </w:rPr>
              <w:t>In Absprache mit der Schuldienstleitung</w:t>
            </w:r>
          </w:p>
        </w:tc>
      </w:tr>
      <w:tr w:rsidR="005C1DA4" w14:paraId="60438A89" w14:textId="77777777" w:rsidTr="00313264">
        <w:trPr>
          <w:trHeight w:val="57"/>
        </w:trPr>
        <w:tc>
          <w:tcPr>
            <w:tcW w:w="3544" w:type="dxa"/>
            <w:tcBorders>
              <w:top w:val="nil"/>
              <w:left w:val="nil"/>
              <w:bottom w:val="nil"/>
              <w:right w:val="nil"/>
            </w:tcBorders>
            <w:vAlign w:val="center"/>
          </w:tcPr>
          <w:p w14:paraId="2004684B" w14:textId="77777777" w:rsidR="00313264" w:rsidRPr="00905E2E" w:rsidRDefault="00313264" w:rsidP="00313264">
            <w:pPr>
              <w:rPr>
                <w:rFonts w:ascii="Segoe UI" w:hAnsi="Segoe UI" w:cs="Segoe UI"/>
                <w:sz w:val="8"/>
                <w:szCs w:val="18"/>
              </w:rPr>
            </w:pPr>
          </w:p>
        </w:tc>
        <w:tc>
          <w:tcPr>
            <w:tcW w:w="3260" w:type="dxa"/>
            <w:tcBorders>
              <w:top w:val="dotted" w:sz="4" w:space="0" w:color="auto"/>
              <w:left w:val="nil"/>
              <w:bottom w:val="nil"/>
              <w:right w:val="nil"/>
            </w:tcBorders>
            <w:vAlign w:val="center"/>
          </w:tcPr>
          <w:p w14:paraId="6421BBDE" w14:textId="77777777" w:rsidR="00313264" w:rsidRPr="00905E2E" w:rsidRDefault="00313264" w:rsidP="00313264">
            <w:pPr>
              <w:rPr>
                <w:rFonts w:ascii="Segoe UI" w:hAnsi="Segoe UI" w:cs="Segoe UI"/>
                <w:sz w:val="8"/>
                <w:szCs w:val="18"/>
              </w:rPr>
            </w:pPr>
          </w:p>
        </w:tc>
        <w:tc>
          <w:tcPr>
            <w:tcW w:w="0" w:type="auto"/>
            <w:vMerge/>
            <w:tcBorders>
              <w:top w:val="nil"/>
              <w:left w:val="nil"/>
              <w:bottom w:val="nil"/>
              <w:right w:val="nil"/>
            </w:tcBorders>
            <w:vAlign w:val="center"/>
            <w:hideMark/>
          </w:tcPr>
          <w:p w14:paraId="7D311D72" w14:textId="77777777" w:rsidR="00313264" w:rsidRPr="00905E2E" w:rsidRDefault="00313264" w:rsidP="00313264">
            <w:pPr>
              <w:rPr>
                <w:rFonts w:ascii="Segoe UI" w:hAnsi="Segoe UI" w:cs="Segoe UI"/>
                <w:b/>
                <w:szCs w:val="18"/>
              </w:rPr>
            </w:pPr>
          </w:p>
        </w:tc>
      </w:tr>
      <w:tr w:rsidR="005C1DA4" w14:paraId="72053900" w14:textId="77777777" w:rsidTr="00313264">
        <w:trPr>
          <w:trHeight w:val="340"/>
        </w:trPr>
        <w:tc>
          <w:tcPr>
            <w:tcW w:w="3544" w:type="dxa"/>
            <w:tcBorders>
              <w:top w:val="nil"/>
              <w:left w:val="nil"/>
              <w:bottom w:val="nil"/>
              <w:right w:val="nil"/>
            </w:tcBorders>
            <w:vAlign w:val="center"/>
            <w:hideMark/>
          </w:tcPr>
          <w:p w14:paraId="1A2687CF" w14:textId="77777777" w:rsidR="00313264" w:rsidRPr="00905E2E" w:rsidRDefault="00786A2D" w:rsidP="00313264">
            <w:pPr>
              <w:rPr>
                <w:rFonts w:ascii="Segoe UI" w:hAnsi="Segoe UI" w:cs="Segoe UI"/>
                <w:szCs w:val="18"/>
              </w:rPr>
            </w:pPr>
            <w:r w:rsidRPr="00905E2E">
              <w:rPr>
                <w:rFonts w:ascii="Segoe UI" w:hAnsi="Segoe UI" w:cs="Segoe UI"/>
                <w:szCs w:val="18"/>
              </w:rPr>
              <w:t>Anzahl Lektionen Psychomotorik:</w:t>
            </w:r>
          </w:p>
        </w:tc>
        <w:tc>
          <w:tcPr>
            <w:tcW w:w="3260" w:type="dxa"/>
            <w:tcBorders>
              <w:top w:val="nil"/>
              <w:left w:val="nil"/>
              <w:bottom w:val="dotted" w:sz="4" w:space="0" w:color="auto"/>
              <w:right w:val="nil"/>
            </w:tcBorders>
            <w:vAlign w:val="center"/>
            <w:hideMark/>
          </w:tcPr>
          <w:p w14:paraId="5334C21A" w14:textId="77777777" w:rsidR="00313264" w:rsidRPr="00905E2E" w:rsidRDefault="00B56C3C" w:rsidP="00313264">
            <w:pPr>
              <w:rPr>
                <w:rFonts w:ascii="Segoe UI" w:hAnsi="Segoe UI" w:cs="Segoe UI"/>
                <w:szCs w:val="18"/>
              </w:rPr>
            </w:pPr>
            <w:sdt>
              <w:sdtPr>
                <w:rPr>
                  <w:rFonts w:ascii="Segoe UI" w:hAnsi="Segoe UI" w:cs="Segoe UI"/>
                  <w:szCs w:val="18"/>
                </w:rPr>
                <w:id w:val="2082099566"/>
                <w:placeholder>
                  <w:docPart w:val="C1AD042E0B8D4EFE802746E2FFC193CF"/>
                </w:placeholder>
                <w:showingPlcHdr/>
                <w:text/>
              </w:sdtPr>
              <w:sdtEndPr/>
              <w:sdtContent>
                <w:r w:rsidR="00C151AA" w:rsidRPr="00905E2E">
                  <w:rPr>
                    <w:rFonts w:ascii="Segoe UI" w:hAnsi="Segoe UI" w:cs="Segoe UI"/>
                    <w:vanish/>
                    <w:color w:val="FF0000"/>
                    <w:sz w:val="16"/>
                  </w:rPr>
                  <w:t>Klicken oder tippen Sie hier, um Text einzugeben.</w:t>
                </w:r>
              </w:sdtContent>
            </w:sdt>
          </w:p>
        </w:tc>
        <w:tc>
          <w:tcPr>
            <w:tcW w:w="0" w:type="auto"/>
            <w:vMerge/>
            <w:tcBorders>
              <w:top w:val="nil"/>
              <w:left w:val="nil"/>
              <w:bottom w:val="nil"/>
              <w:right w:val="nil"/>
            </w:tcBorders>
            <w:vAlign w:val="center"/>
            <w:hideMark/>
          </w:tcPr>
          <w:p w14:paraId="2A07383D" w14:textId="77777777" w:rsidR="00313264" w:rsidRPr="00905E2E" w:rsidRDefault="00313264" w:rsidP="00313264">
            <w:pPr>
              <w:rPr>
                <w:rFonts w:ascii="Segoe UI" w:hAnsi="Segoe UI" w:cs="Segoe UI"/>
                <w:b/>
                <w:szCs w:val="18"/>
              </w:rPr>
            </w:pPr>
          </w:p>
        </w:tc>
      </w:tr>
    </w:tbl>
    <w:p w14:paraId="4D68A1B8" w14:textId="77777777" w:rsidR="00313264" w:rsidRPr="00905E2E" w:rsidRDefault="00786A2D" w:rsidP="00313264">
      <w:pPr>
        <w:spacing w:before="240" w:after="60"/>
        <w:rPr>
          <w:rFonts w:ascii="Segoe UI" w:eastAsia="Calibri" w:hAnsi="Segoe UI" w:cs="Segoe UI"/>
          <w:b/>
          <w:sz w:val="20"/>
          <w:szCs w:val="20"/>
        </w:rPr>
      </w:pPr>
      <w:r w:rsidRPr="00905E2E">
        <w:rPr>
          <w:rFonts w:ascii="Segoe UI" w:eastAsia="Calibri" w:hAnsi="Segoe UI" w:cs="Segoe UI"/>
          <w:b/>
          <w:sz w:val="20"/>
          <w:szCs w:val="20"/>
        </w:rPr>
        <w:t xml:space="preserve">Angaben zum folgenden Schuljahr </w:t>
      </w:r>
    </w:p>
    <w:tbl>
      <w:tblPr>
        <w:tblStyle w:val="Tabellenraster"/>
        <w:tblW w:w="0" w:type="auto"/>
        <w:tblBorders>
          <w:top w:val="nil"/>
          <w:left w:val="nil"/>
          <w:bottom w:val="nil"/>
          <w:right w:val="nil"/>
          <w:insideH w:val="nil"/>
          <w:insideV w:val="nil"/>
        </w:tblBorders>
        <w:tblLook w:val="04A0" w:firstRow="1" w:lastRow="0" w:firstColumn="1" w:lastColumn="0" w:noHBand="0" w:noVBand="1"/>
      </w:tblPr>
      <w:tblGrid>
        <w:gridCol w:w="3828"/>
        <w:gridCol w:w="5659"/>
      </w:tblGrid>
      <w:tr w:rsidR="005C1DA4" w14:paraId="056A5ACB" w14:textId="77777777" w:rsidTr="00313264">
        <w:trPr>
          <w:trHeight w:val="340"/>
        </w:trPr>
        <w:tc>
          <w:tcPr>
            <w:tcW w:w="3828" w:type="dxa"/>
            <w:tcBorders>
              <w:top w:val="nil"/>
              <w:left w:val="nil"/>
              <w:bottom w:val="nil"/>
              <w:right w:val="nil"/>
            </w:tcBorders>
            <w:vAlign w:val="center"/>
            <w:hideMark/>
          </w:tcPr>
          <w:p w14:paraId="4210FF43" w14:textId="77777777" w:rsidR="00313264" w:rsidRPr="00905E2E" w:rsidRDefault="00786A2D" w:rsidP="00313264">
            <w:pPr>
              <w:rPr>
                <w:rFonts w:ascii="Segoe UI" w:hAnsi="Segoe UI" w:cs="Segoe UI"/>
                <w:sz w:val="18"/>
                <w:szCs w:val="18"/>
              </w:rPr>
            </w:pPr>
            <w:r w:rsidRPr="00905E2E">
              <w:rPr>
                <w:rFonts w:ascii="Segoe UI" w:hAnsi="Segoe UI" w:cs="Segoe UI"/>
                <w:szCs w:val="18"/>
              </w:rPr>
              <w:t>Schule</w:t>
            </w:r>
            <w:r w:rsidR="00F06F07" w:rsidRPr="00905E2E">
              <w:rPr>
                <w:rFonts w:ascii="Segoe UI" w:hAnsi="Segoe UI" w:cs="Segoe UI"/>
                <w:szCs w:val="18"/>
              </w:rPr>
              <w:t>/Schulhaus</w:t>
            </w:r>
            <w:r w:rsidRPr="00905E2E">
              <w:rPr>
                <w:rFonts w:ascii="Segoe UI" w:hAnsi="Segoe UI" w:cs="Segoe UI"/>
                <w:szCs w:val="18"/>
              </w:rPr>
              <w:t xml:space="preserve">: </w:t>
            </w:r>
          </w:p>
        </w:tc>
        <w:tc>
          <w:tcPr>
            <w:tcW w:w="5659" w:type="dxa"/>
            <w:tcBorders>
              <w:top w:val="nil"/>
              <w:left w:val="nil"/>
              <w:bottom w:val="dotted" w:sz="4" w:space="0" w:color="auto"/>
              <w:right w:val="nil"/>
            </w:tcBorders>
            <w:vAlign w:val="center"/>
            <w:hideMark/>
          </w:tcPr>
          <w:p w14:paraId="211D8B01" w14:textId="77777777" w:rsidR="00313264" w:rsidRPr="00905E2E" w:rsidRDefault="00B56C3C" w:rsidP="00313264">
            <w:pPr>
              <w:rPr>
                <w:rFonts w:ascii="Segoe UI" w:hAnsi="Segoe UI" w:cs="Segoe UI"/>
                <w:sz w:val="18"/>
                <w:szCs w:val="18"/>
              </w:rPr>
            </w:pPr>
            <w:sdt>
              <w:sdtPr>
                <w:rPr>
                  <w:rFonts w:ascii="Segoe UI" w:hAnsi="Segoe UI" w:cs="Segoe UI"/>
                  <w:szCs w:val="18"/>
                </w:rPr>
                <w:id w:val="-725757385"/>
                <w:placeholder>
                  <w:docPart w:val="D23A4E5D3FD34512B5D5B53996E14A0F"/>
                </w:placeholder>
                <w:showingPlcHdr/>
                <w:text/>
              </w:sdtPr>
              <w:sdtEndPr/>
              <w:sdtContent>
                <w:r w:rsidR="00C151AA" w:rsidRPr="00905E2E">
                  <w:rPr>
                    <w:rFonts w:ascii="Segoe UI" w:hAnsi="Segoe UI" w:cs="Segoe UI"/>
                    <w:vanish/>
                    <w:color w:val="FF0000"/>
                  </w:rPr>
                  <w:t>Klicken oder tippen Sie hier, um Text einzugeben.</w:t>
                </w:r>
              </w:sdtContent>
            </w:sdt>
          </w:p>
        </w:tc>
      </w:tr>
      <w:tr w:rsidR="005C1DA4" w14:paraId="299E1513" w14:textId="77777777" w:rsidTr="00313264">
        <w:trPr>
          <w:trHeight w:val="340"/>
        </w:trPr>
        <w:tc>
          <w:tcPr>
            <w:tcW w:w="3828" w:type="dxa"/>
            <w:tcBorders>
              <w:top w:val="nil"/>
              <w:left w:val="nil"/>
              <w:bottom w:val="nil"/>
              <w:right w:val="nil"/>
            </w:tcBorders>
            <w:vAlign w:val="center"/>
            <w:hideMark/>
          </w:tcPr>
          <w:p w14:paraId="5C29BE6A" w14:textId="77777777" w:rsidR="00313264" w:rsidRPr="00905E2E" w:rsidRDefault="00786A2D" w:rsidP="00313264">
            <w:pPr>
              <w:rPr>
                <w:rFonts w:ascii="Segoe UI" w:hAnsi="Segoe UI" w:cs="Segoe UI"/>
                <w:sz w:val="18"/>
                <w:szCs w:val="18"/>
              </w:rPr>
            </w:pPr>
            <w:r w:rsidRPr="00905E2E">
              <w:rPr>
                <w:rFonts w:ascii="Segoe UI" w:hAnsi="Segoe UI" w:cs="Segoe UI"/>
                <w:szCs w:val="18"/>
              </w:rPr>
              <w:t>Klasse:</w:t>
            </w:r>
          </w:p>
        </w:tc>
        <w:tc>
          <w:tcPr>
            <w:tcW w:w="5659" w:type="dxa"/>
            <w:tcBorders>
              <w:top w:val="dotted" w:sz="4" w:space="0" w:color="auto"/>
              <w:left w:val="nil"/>
              <w:bottom w:val="dotted" w:sz="4" w:space="0" w:color="auto"/>
              <w:right w:val="nil"/>
            </w:tcBorders>
            <w:vAlign w:val="center"/>
            <w:hideMark/>
          </w:tcPr>
          <w:p w14:paraId="487AC9D7" w14:textId="77777777" w:rsidR="00313264" w:rsidRPr="00905E2E" w:rsidRDefault="00B56C3C" w:rsidP="00313264">
            <w:pPr>
              <w:rPr>
                <w:rFonts w:ascii="Segoe UI" w:hAnsi="Segoe UI" w:cs="Segoe UI"/>
                <w:sz w:val="18"/>
                <w:szCs w:val="18"/>
              </w:rPr>
            </w:pPr>
            <w:sdt>
              <w:sdtPr>
                <w:rPr>
                  <w:rFonts w:ascii="Segoe UI" w:hAnsi="Segoe UI" w:cs="Segoe UI"/>
                  <w:szCs w:val="18"/>
                </w:rPr>
                <w:id w:val="764804526"/>
                <w:placeholder>
                  <w:docPart w:val="4CFE60FDC3404100AF26B10B939BD95E"/>
                </w:placeholder>
                <w:showingPlcHdr/>
                <w:text/>
              </w:sdtPr>
              <w:sdtEndPr/>
              <w:sdtContent>
                <w:r w:rsidR="00C151AA" w:rsidRPr="00905E2E">
                  <w:rPr>
                    <w:rFonts w:ascii="Segoe UI" w:hAnsi="Segoe UI" w:cs="Segoe UI"/>
                    <w:vanish/>
                    <w:color w:val="FF0000"/>
                  </w:rPr>
                  <w:t>Klicken oder tippen Sie hier, um Text einzugeben.</w:t>
                </w:r>
              </w:sdtContent>
            </w:sdt>
          </w:p>
        </w:tc>
      </w:tr>
      <w:tr w:rsidR="005C1DA4" w14:paraId="1732E943" w14:textId="77777777" w:rsidTr="00313264">
        <w:trPr>
          <w:trHeight w:val="113"/>
        </w:trPr>
        <w:tc>
          <w:tcPr>
            <w:tcW w:w="3828" w:type="dxa"/>
            <w:tcBorders>
              <w:top w:val="nil"/>
              <w:left w:val="nil"/>
              <w:bottom w:val="nil"/>
              <w:right w:val="nil"/>
            </w:tcBorders>
            <w:vAlign w:val="center"/>
          </w:tcPr>
          <w:p w14:paraId="309B36D2" w14:textId="77777777" w:rsidR="00313264" w:rsidRPr="00905E2E" w:rsidRDefault="00313264" w:rsidP="00313264">
            <w:pPr>
              <w:rPr>
                <w:rFonts w:ascii="Segoe UI" w:hAnsi="Segoe UI" w:cs="Segoe UI"/>
                <w:sz w:val="10"/>
                <w:szCs w:val="18"/>
              </w:rPr>
            </w:pPr>
          </w:p>
        </w:tc>
        <w:tc>
          <w:tcPr>
            <w:tcW w:w="5659" w:type="dxa"/>
            <w:tcBorders>
              <w:top w:val="dotted" w:sz="4" w:space="0" w:color="auto"/>
              <w:left w:val="nil"/>
              <w:bottom w:val="nil"/>
              <w:right w:val="nil"/>
            </w:tcBorders>
            <w:vAlign w:val="center"/>
          </w:tcPr>
          <w:p w14:paraId="4D92E39D" w14:textId="77777777" w:rsidR="00313264" w:rsidRPr="00905E2E" w:rsidRDefault="00313264" w:rsidP="00313264">
            <w:pPr>
              <w:rPr>
                <w:rFonts w:ascii="Segoe UI" w:hAnsi="Segoe UI" w:cs="Segoe UI"/>
                <w:sz w:val="10"/>
                <w:szCs w:val="18"/>
              </w:rPr>
            </w:pPr>
          </w:p>
        </w:tc>
      </w:tr>
      <w:tr w:rsidR="005C1DA4" w14:paraId="6D9B2204" w14:textId="77777777" w:rsidTr="00313264">
        <w:trPr>
          <w:trHeight w:val="340"/>
        </w:trPr>
        <w:tc>
          <w:tcPr>
            <w:tcW w:w="3828" w:type="dxa"/>
            <w:tcBorders>
              <w:top w:val="nil"/>
              <w:left w:val="nil"/>
              <w:bottom w:val="nil"/>
              <w:right w:val="nil"/>
            </w:tcBorders>
            <w:vAlign w:val="center"/>
            <w:hideMark/>
          </w:tcPr>
          <w:p w14:paraId="172B600C" w14:textId="3CE17C2D" w:rsidR="00313264" w:rsidRPr="00905E2E" w:rsidRDefault="00786A2D" w:rsidP="00313264">
            <w:pPr>
              <w:rPr>
                <w:rFonts w:ascii="Segoe UI" w:hAnsi="Segoe UI" w:cs="Segoe UI"/>
                <w:sz w:val="18"/>
                <w:szCs w:val="18"/>
              </w:rPr>
            </w:pPr>
            <w:r w:rsidRPr="00905E2E">
              <w:rPr>
                <w:rFonts w:ascii="Segoe UI" w:hAnsi="Segoe UI" w:cs="Segoe UI"/>
                <w:szCs w:val="18"/>
              </w:rPr>
              <w:t>Name und Vorname Schulleiter</w:t>
            </w:r>
            <w:r w:rsidR="008C2289">
              <w:rPr>
                <w:rFonts w:ascii="Segoe UI" w:hAnsi="Segoe UI" w:cs="Segoe UI"/>
                <w:szCs w:val="18"/>
              </w:rPr>
              <w:t>/</w:t>
            </w:r>
            <w:r w:rsidRPr="00905E2E">
              <w:rPr>
                <w:rFonts w:ascii="Segoe UI" w:hAnsi="Segoe UI" w:cs="Segoe UI"/>
                <w:szCs w:val="18"/>
              </w:rPr>
              <w:t>in:</w:t>
            </w:r>
          </w:p>
        </w:tc>
        <w:tc>
          <w:tcPr>
            <w:tcW w:w="5659" w:type="dxa"/>
            <w:tcBorders>
              <w:top w:val="nil"/>
              <w:left w:val="nil"/>
              <w:bottom w:val="dotted" w:sz="4" w:space="0" w:color="auto"/>
              <w:right w:val="nil"/>
            </w:tcBorders>
            <w:vAlign w:val="center"/>
            <w:hideMark/>
          </w:tcPr>
          <w:p w14:paraId="76106261" w14:textId="77777777" w:rsidR="00313264" w:rsidRPr="00905E2E" w:rsidRDefault="00B56C3C" w:rsidP="00313264">
            <w:pPr>
              <w:rPr>
                <w:rFonts w:ascii="Segoe UI" w:hAnsi="Segoe UI" w:cs="Segoe UI"/>
                <w:sz w:val="18"/>
                <w:szCs w:val="18"/>
              </w:rPr>
            </w:pPr>
            <w:sdt>
              <w:sdtPr>
                <w:rPr>
                  <w:rFonts w:ascii="Segoe UI" w:hAnsi="Segoe UI" w:cs="Segoe UI"/>
                  <w:szCs w:val="18"/>
                </w:rPr>
                <w:id w:val="-90402138"/>
                <w:placeholder>
                  <w:docPart w:val="1E8C5C412129493499A15BD43D08F75B"/>
                </w:placeholder>
                <w:showingPlcHdr/>
                <w:text/>
              </w:sdtPr>
              <w:sdtEndPr/>
              <w:sdtContent>
                <w:r w:rsidR="00C151AA" w:rsidRPr="00905E2E">
                  <w:rPr>
                    <w:rFonts w:ascii="Segoe UI" w:hAnsi="Segoe UI" w:cs="Segoe UI"/>
                    <w:vanish/>
                    <w:color w:val="FF0000"/>
                  </w:rPr>
                  <w:t>Klicken oder tippen Sie hier, um Text einzugeben.</w:t>
                </w:r>
              </w:sdtContent>
            </w:sdt>
          </w:p>
        </w:tc>
      </w:tr>
      <w:tr w:rsidR="005C1DA4" w14:paraId="716120E6" w14:textId="77777777" w:rsidTr="00313264">
        <w:trPr>
          <w:trHeight w:val="340"/>
        </w:trPr>
        <w:tc>
          <w:tcPr>
            <w:tcW w:w="3828" w:type="dxa"/>
            <w:tcBorders>
              <w:top w:val="nil"/>
              <w:left w:val="nil"/>
              <w:bottom w:val="nil"/>
              <w:right w:val="nil"/>
            </w:tcBorders>
            <w:vAlign w:val="center"/>
            <w:hideMark/>
          </w:tcPr>
          <w:p w14:paraId="7374DA2D" w14:textId="77777777" w:rsidR="00313264" w:rsidRPr="00905E2E" w:rsidRDefault="00786A2D" w:rsidP="00313264">
            <w:pPr>
              <w:rPr>
                <w:rFonts w:ascii="Segoe UI" w:hAnsi="Segoe UI" w:cs="Segoe UI"/>
                <w:szCs w:val="18"/>
              </w:rPr>
            </w:pPr>
            <w:r w:rsidRPr="00905E2E">
              <w:rPr>
                <w:rFonts w:ascii="Segoe UI" w:hAnsi="Segoe UI" w:cs="Segoe UI"/>
                <w:szCs w:val="18"/>
              </w:rPr>
              <w:t>Telefon:</w:t>
            </w:r>
          </w:p>
        </w:tc>
        <w:tc>
          <w:tcPr>
            <w:tcW w:w="5659" w:type="dxa"/>
            <w:tcBorders>
              <w:top w:val="dotted" w:sz="4" w:space="0" w:color="auto"/>
              <w:left w:val="nil"/>
              <w:bottom w:val="dotted" w:sz="4" w:space="0" w:color="auto"/>
              <w:right w:val="nil"/>
            </w:tcBorders>
            <w:vAlign w:val="center"/>
            <w:hideMark/>
          </w:tcPr>
          <w:p w14:paraId="64E2F1BF" w14:textId="77777777" w:rsidR="00313264" w:rsidRPr="00905E2E" w:rsidRDefault="00B56C3C" w:rsidP="00313264">
            <w:pPr>
              <w:rPr>
                <w:rFonts w:ascii="Segoe UI" w:hAnsi="Segoe UI" w:cs="Segoe UI"/>
                <w:szCs w:val="18"/>
              </w:rPr>
            </w:pPr>
            <w:sdt>
              <w:sdtPr>
                <w:rPr>
                  <w:rFonts w:ascii="Segoe UI" w:hAnsi="Segoe UI" w:cs="Segoe UI"/>
                  <w:szCs w:val="18"/>
                </w:rPr>
                <w:id w:val="918835720"/>
                <w:placeholder>
                  <w:docPart w:val="76C72FDCD8504DFEB8F1180BE11DD70B"/>
                </w:placeholder>
                <w:showingPlcHdr/>
                <w:text/>
              </w:sdtPr>
              <w:sdtEndPr/>
              <w:sdtContent>
                <w:r w:rsidR="00C151AA" w:rsidRPr="00905E2E">
                  <w:rPr>
                    <w:rFonts w:ascii="Segoe UI" w:hAnsi="Segoe UI" w:cs="Segoe UI"/>
                    <w:vanish/>
                    <w:color w:val="FF0000"/>
                  </w:rPr>
                  <w:t>Klicken oder tippen Sie hier, um Text einzugeben.</w:t>
                </w:r>
              </w:sdtContent>
            </w:sdt>
          </w:p>
        </w:tc>
      </w:tr>
      <w:tr w:rsidR="005C1DA4" w14:paraId="49E2F2A9" w14:textId="77777777" w:rsidTr="00313264">
        <w:trPr>
          <w:trHeight w:val="340"/>
        </w:trPr>
        <w:tc>
          <w:tcPr>
            <w:tcW w:w="3828" w:type="dxa"/>
            <w:tcBorders>
              <w:top w:val="nil"/>
              <w:left w:val="nil"/>
              <w:bottom w:val="nil"/>
              <w:right w:val="nil"/>
            </w:tcBorders>
            <w:vAlign w:val="center"/>
            <w:hideMark/>
          </w:tcPr>
          <w:p w14:paraId="363802B4" w14:textId="77777777" w:rsidR="00313264" w:rsidRPr="00905E2E" w:rsidRDefault="00786A2D" w:rsidP="00313264">
            <w:pPr>
              <w:rPr>
                <w:rFonts w:ascii="Segoe UI" w:hAnsi="Segoe UI" w:cs="Segoe UI"/>
                <w:szCs w:val="18"/>
              </w:rPr>
            </w:pPr>
            <w:r w:rsidRPr="00905E2E">
              <w:rPr>
                <w:rFonts w:ascii="Segoe UI" w:hAnsi="Segoe UI" w:cs="Segoe UI"/>
                <w:szCs w:val="18"/>
              </w:rPr>
              <w:t>E-Mail:</w:t>
            </w:r>
          </w:p>
        </w:tc>
        <w:tc>
          <w:tcPr>
            <w:tcW w:w="5659" w:type="dxa"/>
            <w:tcBorders>
              <w:top w:val="dotted" w:sz="4" w:space="0" w:color="auto"/>
              <w:left w:val="nil"/>
              <w:bottom w:val="dotted" w:sz="4" w:space="0" w:color="auto"/>
              <w:right w:val="nil"/>
            </w:tcBorders>
            <w:vAlign w:val="center"/>
            <w:hideMark/>
          </w:tcPr>
          <w:p w14:paraId="1DCC83A4" w14:textId="77777777" w:rsidR="00313264" w:rsidRPr="00905E2E" w:rsidRDefault="00B56C3C" w:rsidP="00313264">
            <w:pPr>
              <w:rPr>
                <w:rFonts w:ascii="Segoe UI" w:hAnsi="Segoe UI" w:cs="Segoe UI"/>
                <w:szCs w:val="18"/>
              </w:rPr>
            </w:pPr>
            <w:sdt>
              <w:sdtPr>
                <w:rPr>
                  <w:rFonts w:ascii="Segoe UI" w:hAnsi="Segoe UI" w:cs="Segoe UI"/>
                  <w:szCs w:val="18"/>
                </w:rPr>
                <w:id w:val="1657718712"/>
                <w:placeholder>
                  <w:docPart w:val="95651FE7E885478884F83C725409964F"/>
                </w:placeholder>
                <w:showingPlcHdr/>
                <w:text/>
              </w:sdtPr>
              <w:sdtEndPr/>
              <w:sdtContent>
                <w:r w:rsidR="00C151AA" w:rsidRPr="00905E2E">
                  <w:rPr>
                    <w:rFonts w:ascii="Segoe UI" w:hAnsi="Segoe UI" w:cs="Segoe UI"/>
                    <w:vanish/>
                    <w:color w:val="FF0000"/>
                  </w:rPr>
                  <w:t>Klicken oder tippen Sie hier, um Text einzugeben.</w:t>
                </w:r>
              </w:sdtContent>
            </w:sdt>
          </w:p>
        </w:tc>
      </w:tr>
      <w:tr w:rsidR="005C1DA4" w14:paraId="3D9AA9A3" w14:textId="77777777" w:rsidTr="00313264">
        <w:trPr>
          <w:trHeight w:val="113"/>
        </w:trPr>
        <w:tc>
          <w:tcPr>
            <w:tcW w:w="3828" w:type="dxa"/>
            <w:tcBorders>
              <w:top w:val="nil"/>
              <w:left w:val="nil"/>
              <w:bottom w:val="nil"/>
              <w:right w:val="nil"/>
            </w:tcBorders>
            <w:vAlign w:val="center"/>
          </w:tcPr>
          <w:p w14:paraId="22840D32" w14:textId="77777777" w:rsidR="00313264" w:rsidRPr="00905E2E" w:rsidRDefault="00313264" w:rsidP="00313264">
            <w:pPr>
              <w:rPr>
                <w:rFonts w:ascii="Segoe UI" w:hAnsi="Segoe UI" w:cs="Segoe UI"/>
                <w:sz w:val="2"/>
                <w:szCs w:val="18"/>
              </w:rPr>
            </w:pPr>
          </w:p>
        </w:tc>
        <w:tc>
          <w:tcPr>
            <w:tcW w:w="5659" w:type="dxa"/>
            <w:tcBorders>
              <w:top w:val="dotted" w:sz="4" w:space="0" w:color="auto"/>
              <w:left w:val="nil"/>
              <w:bottom w:val="nil"/>
              <w:right w:val="nil"/>
            </w:tcBorders>
            <w:vAlign w:val="center"/>
          </w:tcPr>
          <w:p w14:paraId="3EFAFBCC" w14:textId="77777777" w:rsidR="00313264" w:rsidRPr="00905E2E" w:rsidRDefault="00313264" w:rsidP="00313264">
            <w:pPr>
              <w:rPr>
                <w:rFonts w:ascii="Segoe UI" w:hAnsi="Segoe UI" w:cs="Segoe UI"/>
                <w:sz w:val="2"/>
                <w:szCs w:val="18"/>
              </w:rPr>
            </w:pPr>
          </w:p>
        </w:tc>
      </w:tr>
    </w:tbl>
    <w:p w14:paraId="716A9499" w14:textId="77777777" w:rsidR="00313264" w:rsidRPr="00445600" w:rsidRDefault="00786A2D" w:rsidP="00313264">
      <w:pPr>
        <w:keepNext/>
        <w:keepLines/>
        <w:numPr>
          <w:ilvl w:val="0"/>
          <w:numId w:val="4"/>
        </w:numPr>
        <w:spacing w:before="240" w:after="120"/>
        <w:outlineLvl w:val="0"/>
        <w:rPr>
          <w:rFonts w:ascii="Segoe UI" w:hAnsi="Segoe UI" w:cs="Segoe UI"/>
          <w:b/>
          <w:bCs/>
          <w:sz w:val="24"/>
          <w:szCs w:val="32"/>
        </w:rPr>
      </w:pPr>
      <w:r w:rsidRPr="00445600">
        <w:rPr>
          <w:rFonts w:ascii="Segoe UI" w:hAnsi="Segoe UI" w:cs="Segoe UI"/>
          <w:b/>
          <w:bCs/>
          <w:sz w:val="24"/>
          <w:szCs w:val="32"/>
        </w:rPr>
        <w:t>B</w:t>
      </w:r>
      <w:r w:rsidR="00C151AA" w:rsidRPr="00445600">
        <w:rPr>
          <w:rFonts w:ascii="Segoe UI" w:hAnsi="Segoe UI" w:cs="Segoe UI"/>
          <w:b/>
          <w:bCs/>
          <w:sz w:val="24"/>
          <w:szCs w:val="32"/>
        </w:rPr>
        <w:t>emerkungen</w:t>
      </w:r>
      <w:r w:rsidR="00F04954" w:rsidRPr="00445600">
        <w:rPr>
          <w:rFonts w:ascii="Segoe UI" w:hAnsi="Segoe UI" w:cs="Segoe UI"/>
          <w:b/>
          <w:bCs/>
          <w:sz w:val="24"/>
          <w:szCs w:val="32"/>
        </w:rPr>
        <w:t xml:space="preserve"> / Einschätzung der Schulleitung</w:t>
      </w:r>
    </w:p>
    <w:tbl>
      <w:tblPr>
        <w:tblStyle w:val="Tabellenraster"/>
        <w:tblW w:w="0" w:type="auto"/>
        <w:tblLook w:val="04A0" w:firstRow="1" w:lastRow="0" w:firstColumn="1" w:lastColumn="0" w:noHBand="0" w:noVBand="1"/>
      </w:tblPr>
      <w:tblGrid>
        <w:gridCol w:w="9487"/>
      </w:tblGrid>
      <w:tr w:rsidR="005C1DA4" w14:paraId="31400874" w14:textId="77777777" w:rsidTr="00E4077E">
        <w:trPr>
          <w:trHeight w:val="4526"/>
        </w:trPr>
        <w:tc>
          <w:tcPr>
            <w:tcW w:w="9487" w:type="dxa"/>
            <w:tcBorders>
              <w:top w:val="single" w:sz="4" w:space="0" w:color="auto"/>
              <w:left w:val="single" w:sz="4" w:space="0" w:color="auto"/>
              <w:bottom w:val="single" w:sz="4" w:space="0" w:color="auto"/>
              <w:right w:val="single" w:sz="4" w:space="0" w:color="auto"/>
            </w:tcBorders>
            <w:hideMark/>
          </w:tcPr>
          <w:p w14:paraId="20D3AF3D" w14:textId="77777777" w:rsidR="00073CFF" w:rsidRPr="00905E2E" w:rsidRDefault="00786A2D" w:rsidP="00727271">
            <w:pPr>
              <w:rPr>
                <w:rFonts w:ascii="Segoe UI" w:hAnsi="Segoe UI" w:cs="Segoe UI"/>
                <w:sz w:val="18"/>
                <w:szCs w:val="18"/>
              </w:rPr>
            </w:pPr>
            <w:r w:rsidRPr="00905E2E">
              <w:rPr>
                <w:rFonts w:ascii="Segoe UI" w:hAnsi="Segoe UI" w:cs="Segoe UI"/>
                <w:sz w:val="18"/>
                <w:szCs w:val="18"/>
              </w:rPr>
              <w:t>&gt;</w:t>
            </w:r>
            <w:r w:rsidRPr="00905E2E">
              <w:rPr>
                <w:rFonts w:ascii="Segoe UI" w:hAnsi="Segoe UI" w:cs="Segoe UI"/>
                <w:b/>
                <w:sz w:val="18"/>
                <w:szCs w:val="18"/>
              </w:rPr>
              <w:t xml:space="preserve"> Aktualisierungen oder Ergänzungen</w:t>
            </w:r>
            <w:r w:rsidRPr="00905E2E">
              <w:rPr>
                <w:rFonts w:ascii="Segoe UI" w:hAnsi="Segoe UI" w:cs="Segoe UI"/>
                <w:sz w:val="18"/>
                <w:szCs w:val="18"/>
              </w:rPr>
              <w:t xml:space="preserve"> sei</w:t>
            </w:r>
            <w:r w:rsidR="00AA6EC2" w:rsidRPr="00905E2E">
              <w:rPr>
                <w:rFonts w:ascii="Segoe UI" w:hAnsi="Segoe UI" w:cs="Segoe UI"/>
                <w:sz w:val="18"/>
                <w:szCs w:val="18"/>
              </w:rPr>
              <w:t>t</w:t>
            </w:r>
            <w:r w:rsidR="00AF3AD9" w:rsidRPr="00905E2E">
              <w:rPr>
                <w:rFonts w:ascii="Segoe UI" w:hAnsi="Segoe UI" w:cs="Segoe UI"/>
                <w:sz w:val="18"/>
                <w:szCs w:val="18"/>
              </w:rPr>
              <w:t xml:space="preserve"> Ausstellung des Lernberichts </w:t>
            </w:r>
          </w:p>
          <w:p w14:paraId="73F68229" w14:textId="77777777" w:rsidR="00AF3AD9" w:rsidRPr="00905E2E" w:rsidRDefault="00786A2D" w:rsidP="00727271">
            <w:pPr>
              <w:rPr>
                <w:rFonts w:ascii="Segoe UI" w:hAnsi="Segoe UI" w:cs="Segoe UI"/>
                <w:sz w:val="18"/>
                <w:szCs w:val="18"/>
              </w:rPr>
            </w:pPr>
            <w:r w:rsidRPr="00905E2E">
              <w:rPr>
                <w:rFonts w:ascii="Segoe UI" w:hAnsi="Segoe UI" w:cs="Segoe UI"/>
                <w:sz w:val="18"/>
                <w:szCs w:val="18"/>
              </w:rPr>
              <w:t xml:space="preserve">&gt; Für </w:t>
            </w:r>
            <w:r w:rsidRPr="00905E2E">
              <w:rPr>
                <w:rFonts w:ascii="Segoe UI" w:hAnsi="Segoe UI" w:cs="Segoe UI"/>
                <w:b/>
                <w:sz w:val="18"/>
                <w:szCs w:val="18"/>
              </w:rPr>
              <w:t>Lernende ab 2. Sek</w:t>
            </w:r>
            <w:r w:rsidRPr="00905E2E">
              <w:rPr>
                <w:rFonts w:ascii="Segoe UI" w:hAnsi="Segoe UI" w:cs="Segoe UI"/>
                <w:sz w:val="18"/>
                <w:szCs w:val="18"/>
              </w:rPr>
              <w:t xml:space="preserve"> Informationen zum Stand der Berufsfindung</w:t>
            </w:r>
          </w:p>
          <w:p w14:paraId="52EC5847" w14:textId="77777777" w:rsidR="00557DAE" w:rsidRPr="00905E2E" w:rsidRDefault="00557DAE" w:rsidP="00557DAE">
            <w:pPr>
              <w:pStyle w:val="Listenabsatz"/>
              <w:ind w:left="360"/>
              <w:rPr>
                <w:rFonts w:ascii="Segoe UI" w:hAnsi="Segoe UI" w:cs="Segoe UI"/>
                <w:sz w:val="18"/>
                <w:szCs w:val="18"/>
              </w:rPr>
            </w:pPr>
          </w:p>
          <w:p w14:paraId="50037F86" w14:textId="77777777" w:rsidR="00313264" w:rsidRPr="00905E2E" w:rsidRDefault="00B56C3C" w:rsidP="00313264">
            <w:pPr>
              <w:rPr>
                <w:rFonts w:ascii="Segoe UI" w:hAnsi="Segoe UI" w:cs="Segoe UI"/>
              </w:rPr>
            </w:pPr>
            <w:sdt>
              <w:sdtPr>
                <w:rPr>
                  <w:rFonts w:ascii="Segoe UI" w:hAnsi="Segoe UI" w:cs="Segoe UI"/>
                  <w:szCs w:val="18"/>
                </w:rPr>
                <w:id w:val="-2110570355"/>
                <w:placeholder>
                  <w:docPart w:val="6A12DA679CF74918A8F9F609DE038C54"/>
                </w:placeholder>
                <w:showingPlcHdr/>
                <w:text w:multiLine="1"/>
              </w:sdtPr>
              <w:sdtEndPr/>
              <w:sdtContent>
                <w:r w:rsidR="00C151AA" w:rsidRPr="00905E2E">
                  <w:rPr>
                    <w:rFonts w:ascii="Segoe UI" w:hAnsi="Segoe UI" w:cs="Segoe UI"/>
                    <w:vanish/>
                    <w:color w:val="FF0000"/>
                  </w:rPr>
                  <w:t>Klicken oder tippen Sie hier, um Text einzugeben.</w:t>
                </w:r>
              </w:sdtContent>
            </w:sdt>
          </w:p>
        </w:tc>
      </w:tr>
    </w:tbl>
    <w:p w14:paraId="00911CA4" w14:textId="77777777" w:rsidR="00313264" w:rsidRPr="00445600" w:rsidRDefault="00786A2D" w:rsidP="00313264">
      <w:pPr>
        <w:keepNext/>
        <w:keepLines/>
        <w:numPr>
          <w:ilvl w:val="0"/>
          <w:numId w:val="4"/>
        </w:numPr>
        <w:spacing w:before="240" w:after="120"/>
        <w:outlineLvl w:val="0"/>
        <w:rPr>
          <w:rFonts w:ascii="Segoe UI" w:hAnsi="Segoe UI" w:cs="Segoe UI"/>
          <w:b/>
          <w:bCs/>
          <w:szCs w:val="32"/>
        </w:rPr>
      </w:pPr>
      <w:r w:rsidRPr="00445600">
        <w:rPr>
          <w:rFonts w:ascii="Segoe UI" w:hAnsi="Segoe UI" w:cs="Segoe UI"/>
          <w:b/>
          <w:bCs/>
          <w:szCs w:val="32"/>
        </w:rPr>
        <w:lastRenderedPageBreak/>
        <w:t>Beilagen</w:t>
      </w:r>
    </w:p>
    <w:tbl>
      <w:tblPr>
        <w:tblStyle w:val="Tabellenraster"/>
        <w:tblW w:w="0" w:type="auto"/>
        <w:tblLook w:val="04A0" w:firstRow="1" w:lastRow="0" w:firstColumn="1" w:lastColumn="0" w:noHBand="0" w:noVBand="1"/>
      </w:tblPr>
      <w:tblGrid>
        <w:gridCol w:w="562"/>
        <w:gridCol w:w="8925"/>
      </w:tblGrid>
      <w:tr w:rsidR="005C1DA4" w14:paraId="65C95F18" w14:textId="77777777" w:rsidTr="00313264">
        <w:trPr>
          <w:trHeight w:val="340"/>
        </w:trPr>
        <w:tc>
          <w:tcPr>
            <w:tcW w:w="562" w:type="dxa"/>
            <w:tcBorders>
              <w:top w:val="single" w:sz="4" w:space="0" w:color="auto"/>
              <w:left w:val="single" w:sz="4" w:space="0" w:color="auto"/>
              <w:bottom w:val="single" w:sz="4" w:space="0" w:color="auto"/>
              <w:right w:val="single" w:sz="4" w:space="0" w:color="auto"/>
            </w:tcBorders>
            <w:vAlign w:val="center"/>
            <w:hideMark/>
          </w:tcPr>
          <w:p w14:paraId="5A047287" w14:textId="77777777" w:rsidR="00313264" w:rsidRPr="00905E2E" w:rsidRDefault="00B56C3C" w:rsidP="00313264">
            <w:pPr>
              <w:rPr>
                <w:rFonts w:ascii="Segoe UI" w:eastAsia="Calibri" w:hAnsi="Segoe UI" w:cs="Segoe UI"/>
              </w:rPr>
            </w:pPr>
            <w:sdt>
              <w:sdtPr>
                <w:rPr>
                  <w:rFonts w:ascii="Segoe UI" w:eastAsia="Calibri" w:hAnsi="Segoe UI" w:cs="Segoe UI"/>
                </w:rPr>
                <w:id w:val="-28264592"/>
                <w14:checkbox>
                  <w14:checked w14:val="0"/>
                  <w14:checkedState w14:val="2612" w14:font="MS Gothic"/>
                  <w14:uncheckedState w14:val="2610" w14:font="MS Gothic"/>
                </w14:checkbox>
              </w:sdtPr>
              <w:sdtEndPr/>
              <w:sdtContent>
                <w:r w:rsidR="00C151AA" w:rsidRPr="00905E2E">
                  <w:rPr>
                    <w:rFonts w:ascii="MS Gothic" w:eastAsia="MS Gothic" w:hAnsi="MS Gothic" w:cs="MS Gothic"/>
                  </w:rPr>
                  <w:t>☐</w:t>
                </w:r>
              </w:sdtContent>
            </w:sdt>
          </w:p>
        </w:tc>
        <w:tc>
          <w:tcPr>
            <w:tcW w:w="8925" w:type="dxa"/>
            <w:tcBorders>
              <w:top w:val="single" w:sz="4" w:space="0" w:color="auto"/>
              <w:left w:val="single" w:sz="4" w:space="0" w:color="auto"/>
              <w:bottom w:val="single" w:sz="4" w:space="0" w:color="auto"/>
              <w:right w:val="single" w:sz="4" w:space="0" w:color="auto"/>
            </w:tcBorders>
            <w:vAlign w:val="center"/>
            <w:hideMark/>
          </w:tcPr>
          <w:p w14:paraId="77AA92A9" w14:textId="77777777" w:rsidR="00313264" w:rsidRPr="00E87194" w:rsidRDefault="00786A2D" w:rsidP="00313264">
            <w:pPr>
              <w:rPr>
                <w:rFonts w:ascii="Segoe UI" w:eastAsia="Calibri" w:hAnsi="Segoe UI" w:cs="Segoe UI"/>
                <w:b/>
              </w:rPr>
            </w:pPr>
            <w:r w:rsidRPr="00E87194">
              <w:rPr>
                <w:rFonts w:ascii="Segoe UI" w:eastAsia="Calibri" w:hAnsi="Segoe UI" w:cs="Segoe UI"/>
                <w:b/>
              </w:rPr>
              <w:t>Personalienblatt</w:t>
            </w:r>
          </w:p>
        </w:tc>
      </w:tr>
      <w:tr w:rsidR="005C1DA4" w14:paraId="259345B0" w14:textId="77777777" w:rsidTr="00313264">
        <w:trPr>
          <w:trHeight w:val="340"/>
        </w:trPr>
        <w:tc>
          <w:tcPr>
            <w:tcW w:w="562" w:type="dxa"/>
            <w:tcBorders>
              <w:top w:val="single" w:sz="4" w:space="0" w:color="auto"/>
              <w:left w:val="single" w:sz="4" w:space="0" w:color="auto"/>
              <w:bottom w:val="single" w:sz="4" w:space="0" w:color="auto"/>
              <w:right w:val="single" w:sz="4" w:space="0" w:color="auto"/>
            </w:tcBorders>
            <w:vAlign w:val="center"/>
            <w:hideMark/>
          </w:tcPr>
          <w:p w14:paraId="795205BD" w14:textId="77777777" w:rsidR="00313264" w:rsidRPr="00905E2E" w:rsidRDefault="00B56C3C" w:rsidP="00313264">
            <w:pPr>
              <w:rPr>
                <w:rFonts w:ascii="Segoe UI" w:eastAsia="Calibri" w:hAnsi="Segoe UI" w:cs="Segoe UI"/>
              </w:rPr>
            </w:pPr>
            <w:sdt>
              <w:sdtPr>
                <w:rPr>
                  <w:rFonts w:ascii="Segoe UI" w:eastAsia="Calibri" w:hAnsi="Segoe UI" w:cs="Segoe UI"/>
                </w:rPr>
                <w:id w:val="-166797000"/>
                <w14:checkbox>
                  <w14:checked w14:val="0"/>
                  <w14:checkedState w14:val="2612" w14:font="MS Gothic"/>
                  <w14:uncheckedState w14:val="2610" w14:font="MS Gothic"/>
                </w14:checkbox>
              </w:sdtPr>
              <w:sdtEndPr/>
              <w:sdtContent>
                <w:r w:rsidR="00C151AA" w:rsidRPr="00905E2E">
                  <w:rPr>
                    <w:rFonts w:ascii="MS Gothic" w:eastAsia="MS Gothic" w:hAnsi="MS Gothic" w:cs="MS Gothic"/>
                  </w:rPr>
                  <w:t>☐</w:t>
                </w:r>
              </w:sdtContent>
            </w:sdt>
          </w:p>
        </w:tc>
        <w:tc>
          <w:tcPr>
            <w:tcW w:w="8925" w:type="dxa"/>
            <w:tcBorders>
              <w:top w:val="single" w:sz="4" w:space="0" w:color="auto"/>
              <w:left w:val="single" w:sz="4" w:space="0" w:color="auto"/>
              <w:bottom w:val="single" w:sz="4" w:space="0" w:color="auto"/>
              <w:right w:val="single" w:sz="4" w:space="0" w:color="auto"/>
            </w:tcBorders>
            <w:vAlign w:val="center"/>
            <w:hideMark/>
          </w:tcPr>
          <w:p w14:paraId="5AB324AF" w14:textId="77777777" w:rsidR="00313264" w:rsidRPr="00E87194" w:rsidRDefault="00786A2D" w:rsidP="00313264">
            <w:pPr>
              <w:rPr>
                <w:rFonts w:ascii="Segoe UI" w:eastAsia="Calibri" w:hAnsi="Segoe UI" w:cs="Segoe UI"/>
                <w:b/>
              </w:rPr>
            </w:pPr>
            <w:r w:rsidRPr="00E87194">
              <w:rPr>
                <w:rFonts w:ascii="Segoe UI" w:eastAsia="Calibri" w:hAnsi="Segoe UI" w:cs="Segoe UI"/>
                <w:b/>
              </w:rPr>
              <w:t>Bericht Schulpsychologischer Dienst oder Fachdienst Sonderschulabklärungen</w:t>
            </w:r>
          </w:p>
        </w:tc>
      </w:tr>
      <w:tr w:rsidR="005C1DA4" w14:paraId="31A46297" w14:textId="77777777" w:rsidTr="00313264">
        <w:trPr>
          <w:trHeight w:val="340"/>
        </w:trPr>
        <w:sdt>
          <w:sdtPr>
            <w:rPr>
              <w:rFonts w:ascii="Segoe UI" w:eastAsia="Calibri" w:hAnsi="Segoe UI" w:cs="Segoe UI"/>
            </w:rPr>
            <w:id w:val="1997986807"/>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single" w:sz="4" w:space="0" w:color="auto"/>
                </w:tcBorders>
                <w:vAlign w:val="center"/>
                <w:hideMark/>
              </w:tcPr>
              <w:p w14:paraId="1DE52AEF" w14:textId="77777777" w:rsidR="00313264" w:rsidRPr="00905E2E" w:rsidRDefault="00786A2D" w:rsidP="00313264">
                <w:pPr>
                  <w:rPr>
                    <w:rFonts w:ascii="Segoe UI" w:eastAsia="Calibri" w:hAnsi="Segoe UI" w:cs="Segoe UI"/>
                  </w:rPr>
                </w:pPr>
                <w:r w:rsidRPr="00905E2E">
                  <w:rPr>
                    <w:rFonts w:ascii="MS Gothic" w:eastAsia="MS Gothic" w:hAnsi="MS Gothic" w:cs="MS Gothic"/>
                  </w:rPr>
                  <w:t>☐</w:t>
                </w:r>
              </w:p>
            </w:tc>
          </w:sdtContent>
        </w:sdt>
        <w:tc>
          <w:tcPr>
            <w:tcW w:w="8925" w:type="dxa"/>
            <w:tcBorders>
              <w:top w:val="single" w:sz="4" w:space="0" w:color="auto"/>
              <w:left w:val="single" w:sz="4" w:space="0" w:color="auto"/>
              <w:bottom w:val="single" w:sz="4" w:space="0" w:color="auto"/>
              <w:right w:val="single" w:sz="4" w:space="0" w:color="auto"/>
            </w:tcBorders>
            <w:vAlign w:val="center"/>
            <w:hideMark/>
          </w:tcPr>
          <w:p w14:paraId="7BACDCED" w14:textId="77777777" w:rsidR="00313264" w:rsidRPr="00E87194" w:rsidRDefault="00786A2D" w:rsidP="00313264">
            <w:pPr>
              <w:rPr>
                <w:rFonts w:ascii="Segoe UI" w:eastAsia="Calibri" w:hAnsi="Segoe UI" w:cs="Segoe UI"/>
                <w:b/>
              </w:rPr>
            </w:pPr>
            <w:r w:rsidRPr="00E87194">
              <w:rPr>
                <w:rFonts w:ascii="Segoe UI" w:eastAsia="Calibri" w:hAnsi="Segoe UI" w:cs="Segoe UI"/>
                <w:b/>
              </w:rPr>
              <w:t>Schul-/Lernbericht</w:t>
            </w:r>
          </w:p>
        </w:tc>
      </w:tr>
      <w:tr w:rsidR="00931904" w:rsidRPr="00931904" w14:paraId="16094000" w14:textId="77777777" w:rsidTr="003164B3">
        <w:trPr>
          <w:trHeight w:val="340"/>
        </w:trPr>
        <w:sdt>
          <w:sdtPr>
            <w:rPr>
              <w:rFonts w:ascii="Segoe UI" w:eastAsia="Calibri" w:hAnsi="Segoe UI" w:cs="Segoe UI"/>
            </w:rPr>
            <w:id w:val="1589962751"/>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single" w:sz="4" w:space="0" w:color="auto"/>
                </w:tcBorders>
                <w:vAlign w:val="center"/>
                <w:hideMark/>
              </w:tcPr>
              <w:p w14:paraId="0A670351" w14:textId="77777777" w:rsidR="00931904" w:rsidRPr="00931904" w:rsidRDefault="00931904" w:rsidP="003164B3">
                <w:pPr>
                  <w:rPr>
                    <w:rFonts w:ascii="Segoe UI" w:eastAsia="Calibri" w:hAnsi="Segoe UI" w:cs="Segoe UI"/>
                  </w:rPr>
                </w:pPr>
                <w:r w:rsidRPr="00931904">
                  <w:rPr>
                    <w:rFonts w:ascii="MS Gothic" w:eastAsia="MS Gothic" w:hAnsi="MS Gothic" w:cs="MS Gothic"/>
                  </w:rPr>
                  <w:t>☐</w:t>
                </w:r>
              </w:p>
            </w:tc>
          </w:sdtContent>
        </w:sdt>
        <w:tc>
          <w:tcPr>
            <w:tcW w:w="8925" w:type="dxa"/>
            <w:tcBorders>
              <w:top w:val="single" w:sz="4" w:space="0" w:color="auto"/>
              <w:left w:val="single" w:sz="4" w:space="0" w:color="auto"/>
              <w:bottom w:val="single" w:sz="4" w:space="0" w:color="auto"/>
              <w:right w:val="single" w:sz="4" w:space="0" w:color="auto"/>
            </w:tcBorders>
            <w:vAlign w:val="center"/>
            <w:hideMark/>
          </w:tcPr>
          <w:p w14:paraId="2CF6E057" w14:textId="77777777" w:rsidR="00931904" w:rsidRPr="00931904" w:rsidRDefault="00931904" w:rsidP="003164B3">
            <w:pPr>
              <w:rPr>
                <w:rFonts w:ascii="Segoe UI" w:eastAsia="Calibri" w:hAnsi="Segoe UI" w:cs="Segoe UI"/>
              </w:rPr>
            </w:pPr>
            <w:r w:rsidRPr="00931904">
              <w:rPr>
                <w:rFonts w:ascii="Segoe UI" w:eastAsia="Calibri" w:hAnsi="Segoe UI" w:cs="Segoe UI"/>
              </w:rPr>
              <w:t>Bericht des Heilpädagogischen Früherziehungsdienstes</w:t>
            </w:r>
          </w:p>
        </w:tc>
      </w:tr>
      <w:tr w:rsidR="005C1DA4" w14:paraId="584C3393" w14:textId="77777777" w:rsidTr="00313264">
        <w:trPr>
          <w:trHeight w:val="340"/>
        </w:trPr>
        <w:sdt>
          <w:sdtPr>
            <w:rPr>
              <w:rFonts w:ascii="Segoe UI" w:eastAsia="Calibri" w:hAnsi="Segoe UI" w:cs="Segoe UI"/>
            </w:rPr>
            <w:id w:val="-1329987803"/>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single" w:sz="4" w:space="0" w:color="auto"/>
                </w:tcBorders>
                <w:vAlign w:val="center"/>
                <w:hideMark/>
              </w:tcPr>
              <w:p w14:paraId="7BE90408" w14:textId="77777777" w:rsidR="00313264" w:rsidRPr="00905E2E" w:rsidRDefault="00786A2D" w:rsidP="00313264">
                <w:pPr>
                  <w:rPr>
                    <w:rFonts w:ascii="Segoe UI" w:eastAsia="Calibri" w:hAnsi="Segoe UI" w:cs="Segoe UI"/>
                  </w:rPr>
                </w:pPr>
                <w:r w:rsidRPr="00905E2E">
                  <w:rPr>
                    <w:rFonts w:ascii="MS Gothic" w:eastAsia="MS Gothic" w:hAnsi="MS Gothic" w:cs="MS Gothic"/>
                  </w:rPr>
                  <w:t>☐</w:t>
                </w:r>
              </w:p>
            </w:tc>
          </w:sdtContent>
        </w:sdt>
        <w:tc>
          <w:tcPr>
            <w:tcW w:w="8925" w:type="dxa"/>
            <w:tcBorders>
              <w:top w:val="single" w:sz="4" w:space="0" w:color="auto"/>
              <w:left w:val="single" w:sz="4" w:space="0" w:color="auto"/>
              <w:bottom w:val="single" w:sz="4" w:space="0" w:color="auto"/>
              <w:right w:val="single" w:sz="4" w:space="0" w:color="auto"/>
            </w:tcBorders>
            <w:vAlign w:val="center"/>
            <w:hideMark/>
          </w:tcPr>
          <w:p w14:paraId="354CA46A" w14:textId="77777777" w:rsidR="00313264" w:rsidRPr="00905E2E" w:rsidRDefault="00786A2D" w:rsidP="00313264">
            <w:pPr>
              <w:rPr>
                <w:rFonts w:ascii="Segoe UI" w:eastAsia="Calibri" w:hAnsi="Segoe UI" w:cs="Segoe UI"/>
              </w:rPr>
            </w:pPr>
            <w:r w:rsidRPr="00905E2E">
              <w:rPr>
                <w:rFonts w:ascii="Segoe UI" w:eastAsia="Calibri" w:hAnsi="Segoe UI" w:cs="Segoe UI"/>
              </w:rPr>
              <w:t xml:space="preserve">Bericht Logopädie </w:t>
            </w:r>
          </w:p>
        </w:tc>
      </w:tr>
      <w:tr w:rsidR="005C1DA4" w14:paraId="2153078E" w14:textId="77777777" w:rsidTr="00313264">
        <w:trPr>
          <w:trHeight w:val="340"/>
        </w:trPr>
        <w:sdt>
          <w:sdtPr>
            <w:rPr>
              <w:rFonts w:ascii="Segoe UI" w:eastAsia="Calibri" w:hAnsi="Segoe UI" w:cs="Segoe UI"/>
            </w:rPr>
            <w:id w:val="-1627077991"/>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single" w:sz="4" w:space="0" w:color="auto"/>
                </w:tcBorders>
                <w:vAlign w:val="center"/>
                <w:hideMark/>
              </w:tcPr>
              <w:p w14:paraId="7E6369A9" w14:textId="77777777" w:rsidR="00313264" w:rsidRPr="00905E2E" w:rsidRDefault="00786A2D" w:rsidP="00313264">
                <w:pPr>
                  <w:rPr>
                    <w:rFonts w:ascii="Segoe UI" w:eastAsia="Calibri" w:hAnsi="Segoe UI" w:cs="Segoe UI"/>
                  </w:rPr>
                </w:pPr>
                <w:r w:rsidRPr="00905E2E">
                  <w:rPr>
                    <w:rFonts w:ascii="MS Gothic" w:eastAsia="MS Gothic" w:hAnsi="MS Gothic" w:cs="MS Gothic"/>
                  </w:rPr>
                  <w:t>☐</w:t>
                </w:r>
              </w:p>
            </w:tc>
          </w:sdtContent>
        </w:sdt>
        <w:tc>
          <w:tcPr>
            <w:tcW w:w="8925" w:type="dxa"/>
            <w:tcBorders>
              <w:top w:val="single" w:sz="4" w:space="0" w:color="auto"/>
              <w:left w:val="single" w:sz="4" w:space="0" w:color="auto"/>
              <w:bottom w:val="single" w:sz="4" w:space="0" w:color="auto"/>
              <w:right w:val="single" w:sz="4" w:space="0" w:color="auto"/>
            </w:tcBorders>
            <w:vAlign w:val="center"/>
            <w:hideMark/>
          </w:tcPr>
          <w:p w14:paraId="46D981BD" w14:textId="77777777" w:rsidR="00313264" w:rsidRPr="00905E2E" w:rsidRDefault="00786A2D" w:rsidP="00313264">
            <w:pPr>
              <w:rPr>
                <w:rFonts w:ascii="Segoe UI" w:eastAsia="Calibri" w:hAnsi="Segoe UI" w:cs="Segoe UI"/>
              </w:rPr>
            </w:pPr>
            <w:r w:rsidRPr="00905E2E">
              <w:rPr>
                <w:rFonts w:ascii="Segoe UI" w:eastAsia="Calibri" w:hAnsi="Segoe UI" w:cs="Segoe UI"/>
              </w:rPr>
              <w:t xml:space="preserve">Bericht Psychomotorik </w:t>
            </w:r>
          </w:p>
        </w:tc>
      </w:tr>
      <w:tr w:rsidR="005C1DA4" w14:paraId="5AF845D4" w14:textId="77777777" w:rsidTr="00313264">
        <w:trPr>
          <w:trHeight w:val="340"/>
        </w:trPr>
        <w:sdt>
          <w:sdtPr>
            <w:rPr>
              <w:rFonts w:ascii="Segoe UI" w:eastAsia="Calibri" w:hAnsi="Segoe UI" w:cs="Segoe UI"/>
            </w:rPr>
            <w:id w:val="-731544081"/>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single" w:sz="4" w:space="0" w:color="auto"/>
                </w:tcBorders>
                <w:vAlign w:val="center"/>
                <w:hideMark/>
              </w:tcPr>
              <w:p w14:paraId="0955888A" w14:textId="77777777" w:rsidR="00313264" w:rsidRPr="00905E2E" w:rsidRDefault="00786A2D" w:rsidP="00313264">
                <w:pPr>
                  <w:rPr>
                    <w:rFonts w:ascii="Segoe UI" w:eastAsia="Calibri" w:hAnsi="Segoe UI" w:cs="Segoe UI"/>
                  </w:rPr>
                </w:pPr>
                <w:r w:rsidRPr="00905E2E">
                  <w:rPr>
                    <w:rFonts w:ascii="MS Gothic" w:eastAsia="MS Gothic" w:hAnsi="MS Gothic" w:cs="MS Gothic"/>
                  </w:rPr>
                  <w:t>☐</w:t>
                </w:r>
              </w:p>
            </w:tc>
          </w:sdtContent>
        </w:sdt>
        <w:tc>
          <w:tcPr>
            <w:tcW w:w="8925" w:type="dxa"/>
            <w:tcBorders>
              <w:top w:val="single" w:sz="4" w:space="0" w:color="auto"/>
              <w:left w:val="single" w:sz="4" w:space="0" w:color="auto"/>
              <w:bottom w:val="single" w:sz="4" w:space="0" w:color="auto"/>
              <w:right w:val="single" w:sz="4" w:space="0" w:color="auto"/>
            </w:tcBorders>
            <w:vAlign w:val="center"/>
            <w:hideMark/>
          </w:tcPr>
          <w:p w14:paraId="3163C138" w14:textId="77777777" w:rsidR="00313264" w:rsidRPr="00905E2E" w:rsidRDefault="00786A2D" w:rsidP="00313264">
            <w:pPr>
              <w:rPr>
                <w:rFonts w:ascii="Segoe UI" w:eastAsia="Calibri" w:hAnsi="Segoe UI" w:cs="Segoe UI"/>
              </w:rPr>
            </w:pPr>
            <w:r w:rsidRPr="00905E2E">
              <w:rPr>
                <w:rFonts w:ascii="Segoe UI" w:eastAsia="Calibri" w:hAnsi="Segoe UI" w:cs="Segoe UI"/>
              </w:rPr>
              <w:t>Kopie Ausländerausweise (nur bei Erstantrag)</w:t>
            </w:r>
          </w:p>
        </w:tc>
      </w:tr>
      <w:tr w:rsidR="005C1DA4" w14:paraId="540B71BB" w14:textId="77777777" w:rsidTr="00313264">
        <w:trPr>
          <w:trHeight w:val="340"/>
        </w:trPr>
        <w:sdt>
          <w:sdtPr>
            <w:rPr>
              <w:rFonts w:ascii="Segoe UI" w:eastAsia="Calibri" w:hAnsi="Segoe UI" w:cs="Segoe UI"/>
            </w:rPr>
            <w:id w:val="1226336028"/>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single" w:sz="4" w:space="0" w:color="auto"/>
                </w:tcBorders>
                <w:vAlign w:val="center"/>
                <w:hideMark/>
              </w:tcPr>
              <w:p w14:paraId="019BB09C" w14:textId="77777777" w:rsidR="00313264" w:rsidRPr="00905E2E" w:rsidRDefault="00786A2D" w:rsidP="00313264">
                <w:pPr>
                  <w:rPr>
                    <w:rFonts w:ascii="Segoe UI" w:eastAsia="Calibri" w:hAnsi="Segoe UI" w:cs="Segoe UI"/>
                  </w:rPr>
                </w:pPr>
                <w:r w:rsidRPr="00905E2E">
                  <w:rPr>
                    <w:rFonts w:ascii="MS Gothic" w:eastAsia="MS Gothic" w:hAnsi="MS Gothic" w:cs="MS Gothic"/>
                  </w:rPr>
                  <w:t>☐</w:t>
                </w:r>
              </w:p>
            </w:tc>
          </w:sdtContent>
        </w:sdt>
        <w:tc>
          <w:tcPr>
            <w:tcW w:w="8925" w:type="dxa"/>
            <w:tcBorders>
              <w:top w:val="single" w:sz="4" w:space="0" w:color="auto"/>
              <w:left w:val="single" w:sz="4" w:space="0" w:color="auto"/>
              <w:bottom w:val="single" w:sz="4" w:space="0" w:color="auto"/>
              <w:right w:val="single" w:sz="4" w:space="0" w:color="auto"/>
            </w:tcBorders>
            <w:vAlign w:val="center"/>
            <w:hideMark/>
          </w:tcPr>
          <w:p w14:paraId="4CD2F4F0" w14:textId="77777777" w:rsidR="00313264" w:rsidRPr="00905E2E" w:rsidRDefault="00786A2D" w:rsidP="00313264">
            <w:pPr>
              <w:rPr>
                <w:rFonts w:ascii="Segoe UI" w:eastAsia="Calibri" w:hAnsi="Segoe UI" w:cs="Segoe UI"/>
              </w:rPr>
            </w:pPr>
            <w:r w:rsidRPr="00905E2E">
              <w:rPr>
                <w:rFonts w:ascii="Segoe UI" w:eastAsia="Calibri" w:hAnsi="Segoe UI" w:cs="Segoe UI"/>
              </w:rPr>
              <w:t>Kopie KESB-Entscheid (wenn zivilrechtliche Kindesschutzmassnahmen bestehen)</w:t>
            </w:r>
          </w:p>
        </w:tc>
      </w:tr>
      <w:tr w:rsidR="005C1DA4" w14:paraId="0D907D17" w14:textId="77777777" w:rsidTr="00313264">
        <w:trPr>
          <w:trHeight w:val="340"/>
        </w:trPr>
        <w:sdt>
          <w:sdtPr>
            <w:rPr>
              <w:rFonts w:ascii="Segoe UI" w:eastAsia="Calibri" w:hAnsi="Segoe UI" w:cs="Segoe UI"/>
            </w:rPr>
            <w:id w:val="-557168912"/>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single" w:sz="4" w:space="0" w:color="auto"/>
                </w:tcBorders>
                <w:vAlign w:val="center"/>
                <w:hideMark/>
              </w:tcPr>
              <w:p w14:paraId="5616F05E" w14:textId="77777777" w:rsidR="00313264" w:rsidRPr="00905E2E" w:rsidRDefault="00786A2D" w:rsidP="00313264">
                <w:pPr>
                  <w:rPr>
                    <w:rFonts w:ascii="Segoe UI" w:eastAsia="Calibri" w:hAnsi="Segoe UI" w:cs="Segoe UI"/>
                  </w:rPr>
                </w:pPr>
                <w:r w:rsidRPr="00905E2E">
                  <w:rPr>
                    <w:rFonts w:ascii="MS Gothic" w:eastAsia="MS Gothic" w:hAnsi="MS Gothic" w:cs="MS Gothic"/>
                  </w:rPr>
                  <w:t>☐</w:t>
                </w:r>
              </w:p>
            </w:tc>
          </w:sdtContent>
        </w:sdt>
        <w:tc>
          <w:tcPr>
            <w:tcW w:w="8925" w:type="dxa"/>
            <w:tcBorders>
              <w:top w:val="single" w:sz="4" w:space="0" w:color="auto"/>
              <w:left w:val="single" w:sz="4" w:space="0" w:color="auto"/>
              <w:bottom w:val="single" w:sz="4" w:space="0" w:color="auto"/>
              <w:right w:val="single" w:sz="4" w:space="0" w:color="auto"/>
            </w:tcBorders>
            <w:vAlign w:val="center"/>
            <w:hideMark/>
          </w:tcPr>
          <w:p w14:paraId="49103365" w14:textId="77777777" w:rsidR="00313264" w:rsidRPr="00905E2E" w:rsidRDefault="00786A2D" w:rsidP="00313264">
            <w:pPr>
              <w:rPr>
                <w:rFonts w:ascii="Segoe UI" w:eastAsia="Calibri" w:hAnsi="Segoe UI" w:cs="Segoe UI"/>
              </w:rPr>
            </w:pPr>
            <w:r w:rsidRPr="00905E2E">
              <w:rPr>
                <w:rFonts w:ascii="Segoe UI" w:eastAsia="Calibri" w:hAnsi="Segoe UI" w:cs="Segoe UI"/>
              </w:rPr>
              <w:t>Bericht der Kinderärztin/des Kinderarztes</w:t>
            </w:r>
          </w:p>
        </w:tc>
      </w:tr>
      <w:tr w:rsidR="005C1DA4" w14:paraId="2E371BE5" w14:textId="77777777" w:rsidTr="00313264">
        <w:trPr>
          <w:trHeight w:val="340"/>
        </w:trPr>
        <w:sdt>
          <w:sdtPr>
            <w:rPr>
              <w:rFonts w:ascii="Segoe UI" w:eastAsia="Calibri" w:hAnsi="Segoe UI" w:cs="Segoe UI"/>
            </w:rPr>
            <w:id w:val="589280386"/>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single" w:sz="4" w:space="0" w:color="auto"/>
                </w:tcBorders>
                <w:vAlign w:val="center"/>
                <w:hideMark/>
              </w:tcPr>
              <w:p w14:paraId="7B1B9532" w14:textId="77777777" w:rsidR="00313264" w:rsidRPr="00905E2E" w:rsidRDefault="00786A2D" w:rsidP="00313264">
                <w:pPr>
                  <w:rPr>
                    <w:rFonts w:ascii="Segoe UI" w:eastAsia="Calibri" w:hAnsi="Segoe UI" w:cs="Segoe UI"/>
                  </w:rPr>
                </w:pPr>
                <w:r w:rsidRPr="00905E2E">
                  <w:rPr>
                    <w:rFonts w:ascii="MS Gothic" w:eastAsia="MS Gothic" w:hAnsi="MS Gothic" w:cs="MS Gothic"/>
                  </w:rPr>
                  <w:t>☐</w:t>
                </w:r>
              </w:p>
            </w:tc>
          </w:sdtContent>
        </w:sdt>
        <w:tc>
          <w:tcPr>
            <w:tcW w:w="8925" w:type="dxa"/>
            <w:tcBorders>
              <w:top w:val="single" w:sz="4" w:space="0" w:color="auto"/>
              <w:left w:val="single" w:sz="4" w:space="0" w:color="auto"/>
              <w:bottom w:val="single" w:sz="4" w:space="0" w:color="auto"/>
              <w:right w:val="single" w:sz="4" w:space="0" w:color="auto"/>
            </w:tcBorders>
            <w:vAlign w:val="center"/>
            <w:hideMark/>
          </w:tcPr>
          <w:p w14:paraId="6C37A80E" w14:textId="77777777" w:rsidR="00313264" w:rsidRPr="00905E2E" w:rsidRDefault="00786A2D" w:rsidP="00313264">
            <w:pPr>
              <w:rPr>
                <w:rFonts w:ascii="Segoe UI" w:eastAsia="Calibri" w:hAnsi="Segoe UI" w:cs="Segoe UI"/>
              </w:rPr>
            </w:pPr>
            <w:r w:rsidRPr="00905E2E">
              <w:rPr>
                <w:rFonts w:ascii="Segoe UI" w:eastAsia="Calibri" w:hAnsi="Segoe UI" w:cs="Segoe UI"/>
              </w:rPr>
              <w:t>Bericht Psychotherapie</w:t>
            </w:r>
          </w:p>
        </w:tc>
      </w:tr>
      <w:tr w:rsidR="005C1DA4" w14:paraId="38108D56" w14:textId="77777777" w:rsidTr="00313264">
        <w:trPr>
          <w:trHeight w:val="340"/>
        </w:trPr>
        <w:sdt>
          <w:sdtPr>
            <w:rPr>
              <w:rFonts w:ascii="Segoe UI" w:eastAsia="Calibri" w:hAnsi="Segoe UI" w:cs="Segoe UI"/>
            </w:rPr>
            <w:id w:val="-1747634381"/>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single" w:sz="4" w:space="0" w:color="auto"/>
                </w:tcBorders>
                <w:vAlign w:val="center"/>
                <w:hideMark/>
              </w:tcPr>
              <w:p w14:paraId="1335EEF2" w14:textId="77777777" w:rsidR="00313264" w:rsidRPr="00905E2E" w:rsidRDefault="00786A2D" w:rsidP="00313264">
                <w:pPr>
                  <w:rPr>
                    <w:rFonts w:ascii="Segoe UI" w:eastAsia="Calibri" w:hAnsi="Segoe UI" w:cs="Segoe UI"/>
                  </w:rPr>
                </w:pPr>
                <w:r w:rsidRPr="00905E2E">
                  <w:rPr>
                    <w:rFonts w:ascii="MS Gothic" w:eastAsia="MS Gothic" w:hAnsi="MS Gothic" w:cs="MS Gothic"/>
                  </w:rPr>
                  <w:t>☐</w:t>
                </w:r>
              </w:p>
            </w:tc>
          </w:sdtContent>
        </w:sdt>
        <w:tc>
          <w:tcPr>
            <w:tcW w:w="8925" w:type="dxa"/>
            <w:tcBorders>
              <w:top w:val="single" w:sz="4" w:space="0" w:color="auto"/>
              <w:left w:val="single" w:sz="4" w:space="0" w:color="auto"/>
              <w:bottom w:val="single" w:sz="4" w:space="0" w:color="auto"/>
              <w:right w:val="single" w:sz="4" w:space="0" w:color="auto"/>
            </w:tcBorders>
            <w:vAlign w:val="center"/>
            <w:hideMark/>
          </w:tcPr>
          <w:p w14:paraId="171C69B9" w14:textId="77777777" w:rsidR="00313264" w:rsidRPr="00905E2E" w:rsidRDefault="00786A2D" w:rsidP="00313264">
            <w:pPr>
              <w:rPr>
                <w:rFonts w:ascii="Segoe UI" w:eastAsia="Calibri" w:hAnsi="Segoe UI" w:cs="Segoe UI"/>
              </w:rPr>
            </w:pPr>
            <w:r w:rsidRPr="00905E2E">
              <w:rPr>
                <w:rFonts w:ascii="Segoe UI" w:eastAsia="Calibri" w:hAnsi="Segoe UI" w:cs="Segoe UI"/>
              </w:rPr>
              <w:t>Bericht des Sozialberatungszentrums</w:t>
            </w:r>
          </w:p>
        </w:tc>
      </w:tr>
      <w:tr w:rsidR="005C1DA4" w14:paraId="6843A055" w14:textId="77777777" w:rsidTr="00313264">
        <w:trPr>
          <w:trHeight w:val="340"/>
        </w:trPr>
        <w:sdt>
          <w:sdtPr>
            <w:rPr>
              <w:rFonts w:ascii="Segoe UI" w:eastAsia="Calibri" w:hAnsi="Segoe UI" w:cs="Segoe UI"/>
            </w:rPr>
            <w:id w:val="-740562640"/>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single" w:sz="4" w:space="0" w:color="auto"/>
                </w:tcBorders>
                <w:vAlign w:val="center"/>
                <w:hideMark/>
              </w:tcPr>
              <w:p w14:paraId="6E0AFFBF" w14:textId="77777777" w:rsidR="00313264" w:rsidRPr="00905E2E" w:rsidRDefault="00786A2D" w:rsidP="00313264">
                <w:pPr>
                  <w:rPr>
                    <w:rFonts w:ascii="Segoe UI" w:eastAsia="Calibri" w:hAnsi="Segoe UI" w:cs="Segoe UI"/>
                  </w:rPr>
                </w:pPr>
                <w:r w:rsidRPr="00905E2E">
                  <w:rPr>
                    <w:rFonts w:ascii="MS Gothic" w:eastAsia="MS Gothic" w:hAnsi="MS Gothic" w:cs="MS Gothic"/>
                  </w:rPr>
                  <w:t>☐</w:t>
                </w:r>
              </w:p>
            </w:tc>
          </w:sdtContent>
        </w:sdt>
        <w:tc>
          <w:tcPr>
            <w:tcW w:w="8925" w:type="dxa"/>
            <w:tcBorders>
              <w:top w:val="single" w:sz="4" w:space="0" w:color="auto"/>
              <w:left w:val="single" w:sz="4" w:space="0" w:color="auto"/>
              <w:bottom w:val="single" w:sz="4" w:space="0" w:color="auto"/>
              <w:right w:val="single" w:sz="4" w:space="0" w:color="auto"/>
            </w:tcBorders>
            <w:vAlign w:val="center"/>
            <w:hideMark/>
          </w:tcPr>
          <w:p w14:paraId="3702249E" w14:textId="77777777" w:rsidR="00313264" w:rsidRPr="00905E2E" w:rsidRDefault="00786A2D" w:rsidP="00313264">
            <w:pPr>
              <w:rPr>
                <w:rFonts w:ascii="Segoe UI" w:eastAsia="Calibri" w:hAnsi="Segoe UI" w:cs="Segoe UI"/>
              </w:rPr>
            </w:pPr>
            <w:r w:rsidRPr="00905E2E">
              <w:rPr>
                <w:rFonts w:ascii="Segoe UI" w:eastAsia="Calibri" w:hAnsi="Segoe UI" w:cs="Segoe UI"/>
              </w:rPr>
              <w:t>Bericht der IV-Berufsberatung</w:t>
            </w:r>
          </w:p>
        </w:tc>
      </w:tr>
      <w:tr w:rsidR="005C1DA4" w14:paraId="60533994" w14:textId="77777777" w:rsidTr="00313264">
        <w:trPr>
          <w:trHeight w:val="340"/>
        </w:trPr>
        <w:sdt>
          <w:sdtPr>
            <w:rPr>
              <w:rFonts w:ascii="Segoe UI" w:eastAsia="Calibri" w:hAnsi="Segoe UI" w:cs="Segoe UI"/>
            </w:rPr>
            <w:id w:val="1642150300"/>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single" w:sz="4" w:space="0" w:color="auto"/>
                </w:tcBorders>
                <w:vAlign w:val="center"/>
                <w:hideMark/>
              </w:tcPr>
              <w:p w14:paraId="056ABC0B" w14:textId="77777777" w:rsidR="00313264" w:rsidRPr="00905E2E" w:rsidRDefault="00786A2D" w:rsidP="00313264">
                <w:pPr>
                  <w:rPr>
                    <w:rFonts w:ascii="Segoe UI" w:eastAsia="Calibri" w:hAnsi="Segoe UI" w:cs="Segoe UI"/>
                  </w:rPr>
                </w:pPr>
                <w:r w:rsidRPr="00905E2E">
                  <w:rPr>
                    <w:rFonts w:ascii="MS Gothic" w:eastAsia="MS Gothic" w:hAnsi="MS Gothic" w:cs="MS Gothic"/>
                  </w:rPr>
                  <w:t>☐</w:t>
                </w:r>
              </w:p>
            </w:tc>
          </w:sdtContent>
        </w:sdt>
        <w:tc>
          <w:tcPr>
            <w:tcW w:w="8925" w:type="dxa"/>
            <w:tcBorders>
              <w:top w:val="single" w:sz="4" w:space="0" w:color="auto"/>
              <w:left w:val="single" w:sz="4" w:space="0" w:color="auto"/>
              <w:bottom w:val="single" w:sz="4" w:space="0" w:color="auto"/>
              <w:right w:val="single" w:sz="4" w:space="0" w:color="auto"/>
            </w:tcBorders>
            <w:vAlign w:val="center"/>
            <w:hideMark/>
          </w:tcPr>
          <w:p w14:paraId="6ABC9955" w14:textId="77777777" w:rsidR="00313264" w:rsidRPr="00905E2E" w:rsidRDefault="00786A2D" w:rsidP="00313264">
            <w:pPr>
              <w:rPr>
                <w:rFonts w:ascii="Segoe UI" w:eastAsia="Calibri" w:hAnsi="Segoe UI" w:cs="Segoe UI"/>
              </w:rPr>
            </w:pPr>
            <w:r w:rsidRPr="00905E2E">
              <w:rPr>
                <w:rFonts w:ascii="Segoe UI" w:eastAsia="Calibri" w:hAnsi="Segoe UI" w:cs="Segoe UI"/>
              </w:rPr>
              <w:t xml:space="preserve">Formular "Indikation für eine Platzierung in einer SEG-anerkannten Einrichtung" </w:t>
            </w:r>
            <w:r w:rsidRPr="00905E2E">
              <w:rPr>
                <w:rFonts w:ascii="Segoe UI" w:eastAsia="Calibri" w:hAnsi="Segoe UI" w:cs="Segoe UI"/>
              </w:rPr>
              <w:br/>
              <w:t>(</w:t>
            </w:r>
            <w:r w:rsidRPr="00905E2E">
              <w:rPr>
                <w:rFonts w:ascii="Wingdings" w:eastAsia="Calibri" w:hAnsi="Wingdings" w:cs="Segoe UI"/>
              </w:rPr>
              <w:sym w:font="Wingdings" w:char="F0E0"/>
            </w:r>
            <w:r w:rsidRPr="00905E2E">
              <w:rPr>
                <w:rFonts w:ascii="Segoe UI" w:eastAsia="Calibri" w:hAnsi="Segoe UI" w:cs="Segoe UI"/>
              </w:rPr>
              <w:t xml:space="preserve"> www.disg.lu.ch &gt; Publikationen &gt; Menschen mit Behinderung &gt; SEG-Formulare)</w:t>
            </w:r>
          </w:p>
        </w:tc>
      </w:tr>
      <w:tr w:rsidR="005C1DA4" w14:paraId="3CC2CBDB" w14:textId="77777777" w:rsidTr="00313264">
        <w:trPr>
          <w:trHeight w:val="340"/>
        </w:trPr>
        <w:tc>
          <w:tcPr>
            <w:tcW w:w="562" w:type="dxa"/>
            <w:tcBorders>
              <w:top w:val="single" w:sz="4" w:space="0" w:color="auto"/>
              <w:left w:val="single" w:sz="4" w:space="0" w:color="auto"/>
              <w:bottom w:val="single" w:sz="4" w:space="0" w:color="auto"/>
              <w:right w:val="single" w:sz="4" w:space="0" w:color="auto"/>
            </w:tcBorders>
            <w:vAlign w:val="center"/>
          </w:tcPr>
          <w:p w14:paraId="73D4CB96" w14:textId="77777777" w:rsidR="006B09C5" w:rsidRDefault="006B09C5" w:rsidP="00313264">
            <w:pPr>
              <w:rPr>
                <w:rFonts w:ascii="Segoe UI" w:eastAsia="Calibri" w:hAnsi="Segoe UI" w:cs="Segoe UI"/>
              </w:rPr>
            </w:pPr>
          </w:p>
        </w:tc>
        <w:tc>
          <w:tcPr>
            <w:tcW w:w="8925" w:type="dxa"/>
            <w:tcBorders>
              <w:top w:val="single" w:sz="4" w:space="0" w:color="auto"/>
              <w:left w:val="single" w:sz="4" w:space="0" w:color="auto"/>
              <w:bottom w:val="single" w:sz="4" w:space="0" w:color="auto"/>
              <w:right w:val="single" w:sz="4" w:space="0" w:color="auto"/>
            </w:tcBorders>
            <w:vAlign w:val="center"/>
          </w:tcPr>
          <w:p w14:paraId="45933E1E" w14:textId="77777777" w:rsidR="006B09C5" w:rsidRPr="00920DF8" w:rsidRDefault="006B09C5" w:rsidP="00313264">
            <w:pPr>
              <w:rPr>
                <w:rFonts w:ascii="Segoe UI" w:eastAsia="Calibri" w:hAnsi="Segoe UI" w:cs="Segoe UI"/>
                <w:b/>
              </w:rPr>
            </w:pPr>
          </w:p>
        </w:tc>
      </w:tr>
      <w:tr w:rsidR="005C1DA4" w14:paraId="3BF9BBD2" w14:textId="77777777" w:rsidTr="002D0F41">
        <w:trPr>
          <w:trHeight w:val="340"/>
        </w:trPr>
        <w:tc>
          <w:tcPr>
            <w:tcW w:w="9487" w:type="dxa"/>
            <w:gridSpan w:val="2"/>
            <w:tcBorders>
              <w:top w:val="single" w:sz="4" w:space="0" w:color="auto"/>
              <w:left w:val="single" w:sz="4" w:space="0" w:color="auto"/>
              <w:bottom w:val="single" w:sz="4" w:space="0" w:color="auto"/>
              <w:right w:val="single" w:sz="4" w:space="0" w:color="auto"/>
            </w:tcBorders>
            <w:vAlign w:val="center"/>
          </w:tcPr>
          <w:p w14:paraId="18136AED" w14:textId="77777777" w:rsidR="00E87194" w:rsidRPr="006B09C5" w:rsidRDefault="00786A2D" w:rsidP="00313264">
            <w:pPr>
              <w:rPr>
                <w:rFonts w:ascii="Segoe UI" w:eastAsia="Calibri" w:hAnsi="Segoe UI" w:cs="Segoe UI"/>
              </w:rPr>
            </w:pPr>
            <w:r w:rsidRPr="006B09C5">
              <w:rPr>
                <w:rFonts w:ascii="Segoe UI" w:eastAsia="Calibri" w:hAnsi="Segoe UI" w:cs="Segoe UI"/>
              </w:rPr>
              <w:t>Halbjahreszuweisung IS Bereich kognitive Entwicklung</w:t>
            </w:r>
          </w:p>
        </w:tc>
      </w:tr>
      <w:tr w:rsidR="005C1DA4" w14:paraId="562319A1" w14:textId="77777777" w:rsidTr="00313264">
        <w:trPr>
          <w:trHeight w:val="340"/>
        </w:trPr>
        <w:sdt>
          <w:sdtPr>
            <w:rPr>
              <w:rFonts w:ascii="Segoe UI" w:eastAsia="Calibri" w:hAnsi="Segoe UI" w:cs="Segoe UI"/>
            </w:rPr>
            <w:id w:val="-1339924596"/>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single" w:sz="4" w:space="0" w:color="auto"/>
                </w:tcBorders>
                <w:vAlign w:val="center"/>
              </w:tcPr>
              <w:p w14:paraId="76A74A31" w14:textId="77777777" w:rsidR="00C169BC" w:rsidRDefault="00786A2D" w:rsidP="00313264">
                <w:pPr>
                  <w:rPr>
                    <w:rFonts w:ascii="Segoe UI" w:eastAsia="Calibri" w:hAnsi="Segoe UI" w:cs="Segoe UI"/>
                  </w:rPr>
                </w:pPr>
                <w:r>
                  <w:rPr>
                    <w:rFonts w:ascii="MS Gothic" w:eastAsia="MS Gothic" w:hAnsi="MS Gothic" w:cs="MS Gothic" w:hint="eastAsia"/>
                  </w:rPr>
                  <w:t>☐</w:t>
                </w:r>
              </w:p>
            </w:tc>
          </w:sdtContent>
        </w:sdt>
        <w:tc>
          <w:tcPr>
            <w:tcW w:w="8925" w:type="dxa"/>
            <w:tcBorders>
              <w:top w:val="single" w:sz="4" w:space="0" w:color="auto"/>
              <w:left w:val="single" w:sz="4" w:space="0" w:color="auto"/>
              <w:bottom w:val="single" w:sz="4" w:space="0" w:color="auto"/>
              <w:right w:val="single" w:sz="4" w:space="0" w:color="auto"/>
            </w:tcBorders>
            <w:vAlign w:val="center"/>
          </w:tcPr>
          <w:p w14:paraId="0AD63104" w14:textId="77777777" w:rsidR="00C169BC" w:rsidRDefault="00786A2D" w:rsidP="00313264">
            <w:pPr>
              <w:rPr>
                <w:rFonts w:ascii="Segoe UI" w:eastAsia="Calibri" w:hAnsi="Segoe UI" w:cs="Segoe UI"/>
              </w:rPr>
            </w:pPr>
            <w:r>
              <w:rPr>
                <w:rFonts w:ascii="Segoe UI" w:eastAsia="Calibri" w:hAnsi="Segoe UI" w:cs="Segoe UI"/>
              </w:rPr>
              <w:t>Diplom der zuständigen SHP</w:t>
            </w:r>
          </w:p>
        </w:tc>
      </w:tr>
      <w:tr w:rsidR="005C1DA4" w14:paraId="6B176C6F" w14:textId="77777777" w:rsidTr="00313264">
        <w:trPr>
          <w:trHeight w:val="340"/>
        </w:trPr>
        <w:sdt>
          <w:sdtPr>
            <w:rPr>
              <w:rFonts w:ascii="Segoe UI" w:eastAsia="Calibri" w:hAnsi="Segoe UI" w:cs="Segoe UI"/>
            </w:rPr>
            <w:id w:val="-1835524021"/>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single" w:sz="4" w:space="0" w:color="auto"/>
                </w:tcBorders>
                <w:vAlign w:val="center"/>
              </w:tcPr>
              <w:p w14:paraId="1B9B11A7" w14:textId="77777777" w:rsidR="00920DF8" w:rsidRDefault="00786A2D" w:rsidP="00313264">
                <w:pPr>
                  <w:rPr>
                    <w:rFonts w:ascii="Segoe UI" w:eastAsia="Calibri" w:hAnsi="Segoe UI" w:cs="Segoe UI"/>
                  </w:rPr>
                </w:pPr>
                <w:r>
                  <w:rPr>
                    <w:rFonts w:ascii="MS Gothic" w:eastAsia="MS Gothic" w:hAnsi="MS Gothic" w:cs="MS Gothic" w:hint="eastAsia"/>
                  </w:rPr>
                  <w:t>☐</w:t>
                </w:r>
              </w:p>
            </w:tc>
          </w:sdtContent>
        </w:sdt>
        <w:tc>
          <w:tcPr>
            <w:tcW w:w="8925" w:type="dxa"/>
            <w:tcBorders>
              <w:top w:val="single" w:sz="4" w:space="0" w:color="auto"/>
              <w:left w:val="single" w:sz="4" w:space="0" w:color="auto"/>
              <w:bottom w:val="single" w:sz="4" w:space="0" w:color="auto"/>
              <w:right w:val="single" w:sz="4" w:space="0" w:color="auto"/>
            </w:tcBorders>
            <w:vAlign w:val="center"/>
          </w:tcPr>
          <w:p w14:paraId="2700F72E" w14:textId="77777777" w:rsidR="00920DF8" w:rsidRDefault="00786A2D" w:rsidP="00313264">
            <w:pPr>
              <w:rPr>
                <w:rFonts w:ascii="Segoe UI" w:eastAsia="Calibri" w:hAnsi="Segoe UI" w:cs="Segoe UI"/>
              </w:rPr>
            </w:pPr>
            <w:r>
              <w:rPr>
                <w:rFonts w:ascii="Segoe UI" w:eastAsia="Calibri" w:hAnsi="Segoe UI" w:cs="Segoe UI"/>
              </w:rPr>
              <w:t>Förderplanung</w:t>
            </w:r>
          </w:p>
        </w:tc>
      </w:tr>
      <w:tr w:rsidR="005C1DA4" w14:paraId="4EA7CFD1" w14:textId="77777777" w:rsidTr="00313264">
        <w:trPr>
          <w:trHeight w:val="340"/>
        </w:trPr>
        <w:tc>
          <w:tcPr>
            <w:tcW w:w="562" w:type="dxa"/>
            <w:tcBorders>
              <w:top w:val="single" w:sz="4" w:space="0" w:color="auto"/>
              <w:left w:val="single" w:sz="4" w:space="0" w:color="auto"/>
              <w:bottom w:val="single" w:sz="4" w:space="0" w:color="auto"/>
              <w:right w:val="single" w:sz="4" w:space="0" w:color="auto"/>
            </w:tcBorders>
            <w:vAlign w:val="center"/>
          </w:tcPr>
          <w:p w14:paraId="7CA7DE86" w14:textId="77777777" w:rsidR="006B09C5" w:rsidRPr="002C6EDC" w:rsidRDefault="006B09C5" w:rsidP="00313264">
            <w:pPr>
              <w:rPr>
                <w:rFonts w:ascii="Segoe UI" w:eastAsia="Calibri" w:hAnsi="Segoe UI" w:cs="Segoe UI"/>
                <w:b/>
              </w:rPr>
            </w:pPr>
          </w:p>
        </w:tc>
        <w:tc>
          <w:tcPr>
            <w:tcW w:w="8925" w:type="dxa"/>
            <w:tcBorders>
              <w:top w:val="single" w:sz="4" w:space="0" w:color="auto"/>
              <w:left w:val="single" w:sz="4" w:space="0" w:color="auto"/>
              <w:bottom w:val="single" w:sz="4" w:space="0" w:color="auto"/>
              <w:right w:val="single" w:sz="4" w:space="0" w:color="auto"/>
            </w:tcBorders>
            <w:vAlign w:val="center"/>
          </w:tcPr>
          <w:p w14:paraId="4F10B2CA" w14:textId="77777777" w:rsidR="006B09C5" w:rsidRPr="002C6EDC" w:rsidRDefault="006B09C5" w:rsidP="00313264">
            <w:pPr>
              <w:rPr>
                <w:rFonts w:ascii="Segoe UI" w:eastAsia="Calibri" w:hAnsi="Segoe UI" w:cs="Segoe UI"/>
                <w:b/>
              </w:rPr>
            </w:pPr>
          </w:p>
        </w:tc>
      </w:tr>
      <w:tr w:rsidR="005C1DA4" w14:paraId="1DDC0602" w14:textId="77777777" w:rsidTr="00582882">
        <w:trPr>
          <w:trHeight w:val="340"/>
        </w:trPr>
        <w:tc>
          <w:tcPr>
            <w:tcW w:w="9487" w:type="dxa"/>
            <w:gridSpan w:val="2"/>
            <w:tcBorders>
              <w:top w:val="single" w:sz="4" w:space="0" w:color="auto"/>
              <w:left w:val="single" w:sz="4" w:space="0" w:color="auto"/>
              <w:bottom w:val="single" w:sz="4" w:space="0" w:color="auto"/>
              <w:right w:val="single" w:sz="4" w:space="0" w:color="auto"/>
            </w:tcBorders>
            <w:vAlign w:val="center"/>
          </w:tcPr>
          <w:p w14:paraId="16DC5600" w14:textId="77777777" w:rsidR="00E87194" w:rsidRPr="006B09C5" w:rsidRDefault="00786A2D" w:rsidP="00313264">
            <w:pPr>
              <w:rPr>
                <w:rFonts w:ascii="Segoe UI" w:eastAsia="Calibri" w:hAnsi="Segoe UI" w:cs="Segoe UI"/>
              </w:rPr>
            </w:pPr>
            <w:r w:rsidRPr="006B09C5">
              <w:rPr>
                <w:rFonts w:ascii="Segoe UI" w:eastAsia="Calibri" w:hAnsi="Segoe UI" w:cs="Segoe UI"/>
              </w:rPr>
              <w:t>weitere Berichte, welche oben nicht aufgeführt sind:</w:t>
            </w:r>
          </w:p>
        </w:tc>
      </w:tr>
      <w:tr w:rsidR="005C1DA4" w14:paraId="075C1A8B" w14:textId="77777777" w:rsidTr="00313264">
        <w:trPr>
          <w:trHeight w:val="340"/>
        </w:trPr>
        <w:sdt>
          <w:sdtPr>
            <w:rPr>
              <w:rFonts w:ascii="Segoe UI" w:eastAsia="Calibri" w:hAnsi="Segoe UI" w:cs="Segoe UI"/>
            </w:rPr>
            <w:id w:val="-1177502855"/>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single" w:sz="4" w:space="0" w:color="auto"/>
                </w:tcBorders>
                <w:vAlign w:val="center"/>
                <w:hideMark/>
              </w:tcPr>
              <w:p w14:paraId="1CDF438F" w14:textId="77777777" w:rsidR="00313264" w:rsidRPr="00905E2E" w:rsidRDefault="00786A2D" w:rsidP="00313264">
                <w:pPr>
                  <w:rPr>
                    <w:rFonts w:ascii="Segoe UI" w:eastAsia="Calibri" w:hAnsi="Segoe UI" w:cs="Segoe UI"/>
                  </w:rPr>
                </w:pPr>
                <w:r>
                  <w:rPr>
                    <w:rFonts w:ascii="MS Gothic" w:eastAsia="MS Gothic" w:hAnsi="MS Gothic" w:cs="MS Gothic" w:hint="eastAsia"/>
                  </w:rPr>
                  <w:t>☐</w:t>
                </w:r>
              </w:p>
            </w:tc>
          </w:sdtContent>
        </w:sdt>
        <w:sdt>
          <w:sdtPr>
            <w:rPr>
              <w:rFonts w:ascii="Segoe UI" w:eastAsia="Calibri" w:hAnsi="Segoe UI" w:cs="Segoe UI"/>
            </w:rPr>
            <w:id w:val="-2056851094"/>
            <w:placeholder>
              <w:docPart w:val="55FA82B63C324F95A6D656CE4627BEA2"/>
            </w:placeholder>
            <w:showingPlcHdr/>
            <w:text/>
          </w:sdtPr>
          <w:sdtEndPr/>
          <w:sdtContent>
            <w:tc>
              <w:tcPr>
                <w:tcW w:w="8925" w:type="dxa"/>
                <w:tcBorders>
                  <w:top w:val="single" w:sz="4" w:space="0" w:color="auto"/>
                  <w:left w:val="single" w:sz="4" w:space="0" w:color="auto"/>
                  <w:bottom w:val="single" w:sz="4" w:space="0" w:color="auto"/>
                  <w:right w:val="single" w:sz="4" w:space="0" w:color="auto"/>
                </w:tcBorders>
                <w:vAlign w:val="center"/>
                <w:hideMark/>
              </w:tcPr>
              <w:p w14:paraId="3C2F8DB5" w14:textId="77777777" w:rsidR="00313264" w:rsidRPr="00905E2E" w:rsidRDefault="00786A2D" w:rsidP="00313264">
                <w:pPr>
                  <w:rPr>
                    <w:rFonts w:ascii="Segoe UI" w:eastAsia="Calibri" w:hAnsi="Segoe UI" w:cs="Segoe UI"/>
                  </w:rPr>
                </w:pPr>
                <w:r w:rsidRPr="00905E2E">
                  <w:rPr>
                    <w:rFonts w:ascii="Segoe UI" w:hAnsi="Segoe UI" w:cs="Segoe UI"/>
                    <w:vanish/>
                    <w:color w:val="FF0000"/>
                    <w:szCs w:val="16"/>
                  </w:rPr>
                  <w:t>anderer Bericht, welcher?</w:t>
                </w:r>
              </w:p>
            </w:tc>
          </w:sdtContent>
        </w:sdt>
      </w:tr>
      <w:tr w:rsidR="005C1DA4" w14:paraId="3318677B" w14:textId="77777777" w:rsidTr="00313264">
        <w:trPr>
          <w:trHeight w:val="340"/>
        </w:trPr>
        <w:sdt>
          <w:sdtPr>
            <w:rPr>
              <w:rFonts w:ascii="Segoe UI" w:eastAsia="Calibri" w:hAnsi="Segoe UI" w:cs="Segoe UI"/>
            </w:rPr>
            <w:id w:val="624810421"/>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single" w:sz="4" w:space="0" w:color="auto"/>
                </w:tcBorders>
                <w:vAlign w:val="center"/>
                <w:hideMark/>
              </w:tcPr>
              <w:p w14:paraId="73730C67" w14:textId="77777777" w:rsidR="00313264" w:rsidRPr="00905E2E" w:rsidRDefault="00786A2D" w:rsidP="00313264">
                <w:pPr>
                  <w:rPr>
                    <w:rFonts w:ascii="Segoe UI" w:eastAsia="Calibri" w:hAnsi="Segoe UI" w:cs="Segoe UI"/>
                  </w:rPr>
                </w:pPr>
                <w:r w:rsidRPr="00905E2E">
                  <w:rPr>
                    <w:rFonts w:ascii="MS Gothic" w:eastAsia="MS Gothic" w:hAnsi="MS Gothic" w:cs="MS Gothic"/>
                  </w:rPr>
                  <w:t>☐</w:t>
                </w:r>
              </w:p>
            </w:tc>
          </w:sdtContent>
        </w:sdt>
        <w:sdt>
          <w:sdtPr>
            <w:rPr>
              <w:rFonts w:ascii="Segoe UI" w:eastAsia="Calibri" w:hAnsi="Segoe UI" w:cs="Segoe UI"/>
            </w:rPr>
            <w:id w:val="-1608268404"/>
            <w:placeholder>
              <w:docPart w:val="8F4E2137208847E7871465DEC3E046FC"/>
            </w:placeholder>
            <w:showingPlcHdr/>
            <w:text/>
          </w:sdtPr>
          <w:sdtEndPr/>
          <w:sdtContent>
            <w:tc>
              <w:tcPr>
                <w:tcW w:w="8925" w:type="dxa"/>
                <w:tcBorders>
                  <w:top w:val="single" w:sz="4" w:space="0" w:color="auto"/>
                  <w:left w:val="single" w:sz="4" w:space="0" w:color="auto"/>
                  <w:bottom w:val="single" w:sz="4" w:space="0" w:color="auto"/>
                  <w:right w:val="single" w:sz="4" w:space="0" w:color="auto"/>
                </w:tcBorders>
                <w:vAlign w:val="center"/>
                <w:hideMark/>
              </w:tcPr>
              <w:p w14:paraId="1FAFB751" w14:textId="77777777" w:rsidR="00313264" w:rsidRPr="00905E2E" w:rsidRDefault="00786A2D" w:rsidP="00313264">
                <w:pPr>
                  <w:rPr>
                    <w:rFonts w:ascii="Segoe UI" w:eastAsia="Calibri" w:hAnsi="Segoe UI" w:cs="Segoe UI"/>
                  </w:rPr>
                </w:pPr>
                <w:r w:rsidRPr="00905E2E">
                  <w:rPr>
                    <w:rFonts w:ascii="Segoe UI" w:hAnsi="Segoe UI" w:cs="Segoe UI"/>
                    <w:vanish/>
                    <w:color w:val="FF0000"/>
                    <w:szCs w:val="16"/>
                  </w:rPr>
                  <w:t>anderer Bericht, welcher?</w:t>
                </w:r>
              </w:p>
            </w:tc>
          </w:sdtContent>
        </w:sdt>
      </w:tr>
      <w:tr w:rsidR="005C1DA4" w14:paraId="60E28782" w14:textId="77777777" w:rsidTr="00313264">
        <w:trPr>
          <w:trHeight w:val="340"/>
        </w:trPr>
        <w:sdt>
          <w:sdtPr>
            <w:rPr>
              <w:rFonts w:ascii="Segoe UI" w:eastAsia="Calibri" w:hAnsi="Segoe UI" w:cs="Segoe UI"/>
            </w:rPr>
            <w:id w:val="-1537113396"/>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single" w:sz="4" w:space="0" w:color="auto"/>
                </w:tcBorders>
                <w:vAlign w:val="center"/>
                <w:hideMark/>
              </w:tcPr>
              <w:p w14:paraId="4A46B758" w14:textId="77777777" w:rsidR="00313264" w:rsidRPr="00905E2E" w:rsidRDefault="00786A2D" w:rsidP="00313264">
                <w:pPr>
                  <w:rPr>
                    <w:rFonts w:ascii="Segoe UI" w:eastAsia="Calibri" w:hAnsi="Segoe UI" w:cs="Segoe UI"/>
                  </w:rPr>
                </w:pPr>
                <w:r w:rsidRPr="00905E2E">
                  <w:rPr>
                    <w:rFonts w:ascii="MS Gothic" w:eastAsia="MS Gothic" w:hAnsi="MS Gothic" w:cs="MS Gothic"/>
                  </w:rPr>
                  <w:t>☐</w:t>
                </w:r>
              </w:p>
            </w:tc>
          </w:sdtContent>
        </w:sdt>
        <w:sdt>
          <w:sdtPr>
            <w:rPr>
              <w:rFonts w:ascii="Segoe UI" w:eastAsia="Calibri" w:hAnsi="Segoe UI" w:cs="Segoe UI"/>
            </w:rPr>
            <w:id w:val="1057589484"/>
            <w:placeholder>
              <w:docPart w:val="1A193E33A0FD4407926AEF5CA5B91F1F"/>
            </w:placeholder>
            <w:showingPlcHdr/>
            <w:text/>
          </w:sdtPr>
          <w:sdtEndPr/>
          <w:sdtContent>
            <w:tc>
              <w:tcPr>
                <w:tcW w:w="8925" w:type="dxa"/>
                <w:tcBorders>
                  <w:top w:val="single" w:sz="4" w:space="0" w:color="auto"/>
                  <w:left w:val="single" w:sz="4" w:space="0" w:color="auto"/>
                  <w:bottom w:val="single" w:sz="4" w:space="0" w:color="auto"/>
                  <w:right w:val="single" w:sz="4" w:space="0" w:color="auto"/>
                </w:tcBorders>
                <w:vAlign w:val="center"/>
                <w:hideMark/>
              </w:tcPr>
              <w:p w14:paraId="15F486C2" w14:textId="77777777" w:rsidR="00313264" w:rsidRPr="00905E2E" w:rsidRDefault="00786A2D" w:rsidP="00313264">
                <w:pPr>
                  <w:rPr>
                    <w:rFonts w:ascii="Segoe UI" w:eastAsia="Calibri" w:hAnsi="Segoe UI" w:cs="Segoe UI"/>
                  </w:rPr>
                </w:pPr>
                <w:r w:rsidRPr="00905E2E">
                  <w:rPr>
                    <w:rFonts w:ascii="Segoe UI" w:hAnsi="Segoe UI" w:cs="Segoe UI"/>
                    <w:vanish/>
                    <w:color w:val="FF0000"/>
                    <w:szCs w:val="16"/>
                  </w:rPr>
                  <w:t>anderer Bericht, welcher?</w:t>
                </w:r>
              </w:p>
            </w:tc>
          </w:sdtContent>
        </w:sdt>
      </w:tr>
    </w:tbl>
    <w:p w14:paraId="6D75678E" w14:textId="77777777" w:rsidR="00313264" w:rsidRPr="00905E2E" w:rsidRDefault="00313264" w:rsidP="00313264">
      <w:pPr>
        <w:rPr>
          <w:rFonts w:ascii="Segoe UI" w:hAnsi="Segoe UI" w:cs="Segoe UI"/>
        </w:rPr>
      </w:pPr>
    </w:p>
    <w:p w14:paraId="4C12B0EA" w14:textId="77777777" w:rsidR="00313264" w:rsidRPr="00905E2E" w:rsidRDefault="00313264" w:rsidP="00313264">
      <w:pPr>
        <w:rPr>
          <w:rFonts w:ascii="Segoe UI" w:hAnsi="Segoe UI" w:cs="Segoe UI"/>
          <w:b/>
        </w:rPr>
      </w:pPr>
    </w:p>
    <w:p w14:paraId="0419E471" w14:textId="77777777" w:rsidR="00313264" w:rsidRPr="00905E2E" w:rsidRDefault="00786A2D" w:rsidP="00313264">
      <w:pPr>
        <w:rPr>
          <w:rFonts w:ascii="Segoe UI" w:hAnsi="Segoe UI" w:cs="Segoe UI"/>
          <w:b/>
        </w:rPr>
      </w:pPr>
      <w:r w:rsidRPr="00905E2E">
        <w:rPr>
          <w:rFonts w:ascii="Segoe UI" w:hAnsi="Segoe UI" w:cs="Segoe UI"/>
          <w:b/>
        </w:rPr>
        <w:t>Aus diesem Antrag lassen sich keine rechtlichen Ansprüche ableiten.</w:t>
      </w:r>
    </w:p>
    <w:p w14:paraId="705D77F3" w14:textId="77777777" w:rsidR="00313264" w:rsidRPr="00905E2E" w:rsidRDefault="00313264" w:rsidP="00313264">
      <w:pPr>
        <w:rPr>
          <w:rFonts w:ascii="Segoe UI" w:hAnsi="Segoe UI" w:cs="Segoe UI"/>
        </w:rPr>
      </w:pPr>
    </w:p>
    <w:p w14:paraId="4CCF8842" w14:textId="77777777" w:rsidR="00313264" w:rsidRPr="00905E2E" w:rsidRDefault="00313264" w:rsidP="00313264">
      <w:pPr>
        <w:rPr>
          <w:rFonts w:ascii="Segoe UI" w:hAnsi="Segoe UI" w:cs="Segoe UI"/>
        </w:rPr>
      </w:pPr>
    </w:p>
    <w:p w14:paraId="50AB23DE" w14:textId="77777777" w:rsidR="00313264" w:rsidRPr="00905E2E" w:rsidRDefault="00313264" w:rsidP="00313264">
      <w:pPr>
        <w:rPr>
          <w:rFonts w:ascii="Segoe UI" w:hAnsi="Segoe UI" w:cs="Segoe UI"/>
        </w:rPr>
      </w:pPr>
    </w:p>
    <w:tbl>
      <w:tblPr>
        <w:tblStyle w:val="Tabellenraster"/>
        <w:tblW w:w="0" w:type="auto"/>
        <w:tblBorders>
          <w:top w:val="nil"/>
          <w:left w:val="nil"/>
          <w:bottom w:val="nil"/>
          <w:right w:val="nil"/>
          <w:insideH w:val="nil"/>
          <w:insideV w:val="nil"/>
        </w:tblBorders>
        <w:tblLook w:val="04A0" w:firstRow="1" w:lastRow="0" w:firstColumn="1" w:lastColumn="0" w:noHBand="0" w:noVBand="1"/>
      </w:tblPr>
      <w:tblGrid>
        <w:gridCol w:w="3686"/>
        <w:gridCol w:w="5801"/>
      </w:tblGrid>
      <w:tr w:rsidR="005C1DA4" w14:paraId="40931B69" w14:textId="77777777" w:rsidTr="00313264">
        <w:trPr>
          <w:trHeight w:val="340"/>
        </w:trPr>
        <w:tc>
          <w:tcPr>
            <w:tcW w:w="3686" w:type="dxa"/>
            <w:tcBorders>
              <w:top w:val="nil"/>
              <w:left w:val="nil"/>
              <w:bottom w:val="nil"/>
              <w:right w:val="nil"/>
            </w:tcBorders>
            <w:vAlign w:val="center"/>
            <w:hideMark/>
          </w:tcPr>
          <w:p w14:paraId="508BD7F6" w14:textId="77777777" w:rsidR="00313264" w:rsidRPr="00905E2E" w:rsidRDefault="00786A2D" w:rsidP="00313264">
            <w:pPr>
              <w:rPr>
                <w:rFonts w:ascii="Segoe UI" w:hAnsi="Segoe UI" w:cs="Segoe UI"/>
              </w:rPr>
            </w:pPr>
            <w:r w:rsidRPr="00905E2E">
              <w:rPr>
                <w:rFonts w:ascii="Segoe UI" w:hAnsi="Segoe UI" w:cs="Segoe UI"/>
              </w:rPr>
              <w:t>Ort und Datum:</w:t>
            </w:r>
          </w:p>
        </w:tc>
        <w:tc>
          <w:tcPr>
            <w:tcW w:w="5801" w:type="dxa"/>
            <w:tcBorders>
              <w:top w:val="nil"/>
              <w:left w:val="nil"/>
              <w:bottom w:val="dotted" w:sz="4" w:space="0" w:color="auto"/>
              <w:right w:val="nil"/>
            </w:tcBorders>
            <w:vAlign w:val="center"/>
            <w:hideMark/>
          </w:tcPr>
          <w:p w14:paraId="1FE8C9D1" w14:textId="77777777" w:rsidR="00313264" w:rsidRPr="00905E2E" w:rsidRDefault="00B56C3C" w:rsidP="00313264">
            <w:pPr>
              <w:rPr>
                <w:rFonts w:ascii="Segoe UI" w:hAnsi="Segoe UI" w:cs="Segoe UI"/>
              </w:rPr>
            </w:pPr>
            <w:sdt>
              <w:sdtPr>
                <w:rPr>
                  <w:rFonts w:ascii="Segoe UI" w:hAnsi="Segoe UI" w:cs="Segoe UI"/>
                </w:rPr>
                <w:id w:val="1001700242"/>
                <w:placeholder>
                  <w:docPart w:val="E8EDAC6EF96C4DADAE56CB88FA6AFCF6"/>
                </w:placeholder>
                <w:showingPlcHdr/>
                <w:text/>
              </w:sdtPr>
              <w:sdtEndPr/>
              <w:sdtContent>
                <w:r w:rsidR="00C151AA" w:rsidRPr="00905E2E">
                  <w:rPr>
                    <w:rFonts w:ascii="Segoe UI" w:hAnsi="Segoe UI" w:cs="Segoe UI"/>
                    <w:vanish/>
                    <w:color w:val="FF0000"/>
                  </w:rPr>
                  <w:t>Klicken oder tippen Sie hier, um Text einzugeben.</w:t>
                </w:r>
              </w:sdtContent>
            </w:sdt>
          </w:p>
        </w:tc>
      </w:tr>
      <w:tr w:rsidR="005C1DA4" w14:paraId="4CBD05A4" w14:textId="77777777" w:rsidTr="00313264">
        <w:trPr>
          <w:trHeight w:val="680"/>
        </w:trPr>
        <w:tc>
          <w:tcPr>
            <w:tcW w:w="3686" w:type="dxa"/>
            <w:tcBorders>
              <w:top w:val="nil"/>
              <w:left w:val="nil"/>
              <w:bottom w:val="nil"/>
              <w:right w:val="nil"/>
            </w:tcBorders>
            <w:vAlign w:val="center"/>
            <w:hideMark/>
          </w:tcPr>
          <w:p w14:paraId="668F65BB" w14:textId="77777777" w:rsidR="00313264" w:rsidRPr="00905E2E" w:rsidRDefault="00786A2D" w:rsidP="00313264">
            <w:pPr>
              <w:rPr>
                <w:rFonts w:ascii="Segoe UI" w:hAnsi="Segoe UI" w:cs="Segoe UI"/>
                <w:sz w:val="18"/>
                <w:szCs w:val="18"/>
              </w:rPr>
            </w:pPr>
            <w:r w:rsidRPr="00905E2E">
              <w:rPr>
                <w:rFonts w:ascii="Segoe UI" w:hAnsi="Segoe UI" w:cs="Segoe UI"/>
                <w:szCs w:val="18"/>
              </w:rPr>
              <w:t>Unterschrift der Schulleitung:</w:t>
            </w:r>
          </w:p>
        </w:tc>
        <w:tc>
          <w:tcPr>
            <w:tcW w:w="5801" w:type="dxa"/>
            <w:tcBorders>
              <w:top w:val="dotted" w:sz="4" w:space="0" w:color="auto"/>
              <w:left w:val="nil"/>
              <w:bottom w:val="dotted" w:sz="4" w:space="0" w:color="auto"/>
              <w:right w:val="nil"/>
            </w:tcBorders>
            <w:vAlign w:val="center"/>
          </w:tcPr>
          <w:p w14:paraId="263EA7ED" w14:textId="77777777" w:rsidR="00313264" w:rsidRPr="00905E2E" w:rsidRDefault="00313264" w:rsidP="00313264">
            <w:pPr>
              <w:rPr>
                <w:rFonts w:ascii="Segoe UI" w:hAnsi="Segoe UI" w:cs="Segoe UI"/>
                <w:sz w:val="18"/>
                <w:szCs w:val="18"/>
              </w:rPr>
            </w:pPr>
          </w:p>
        </w:tc>
      </w:tr>
    </w:tbl>
    <w:p w14:paraId="0A8E368E" w14:textId="77777777" w:rsidR="00313264" w:rsidRPr="00905E2E" w:rsidRDefault="00313264" w:rsidP="00313264">
      <w:pPr>
        <w:rPr>
          <w:rFonts w:ascii="Segoe UI" w:hAnsi="Segoe UI" w:cs="Segoe UI"/>
        </w:rPr>
      </w:pPr>
    </w:p>
    <w:p w14:paraId="0CCF8E20" w14:textId="77777777" w:rsidR="00313264" w:rsidRPr="00905E2E" w:rsidRDefault="00313264" w:rsidP="00313264">
      <w:pPr>
        <w:rPr>
          <w:rFonts w:ascii="Segoe UI" w:hAnsi="Segoe UI" w:cs="Segoe UI"/>
        </w:rPr>
      </w:pPr>
    </w:p>
    <w:p w14:paraId="118C1F5E" w14:textId="77777777" w:rsidR="00313264" w:rsidRPr="00905E2E" w:rsidRDefault="00313264" w:rsidP="00313264">
      <w:pPr>
        <w:rPr>
          <w:rFonts w:ascii="Segoe UI" w:hAnsi="Segoe UI" w:cs="Segoe UI"/>
          <w:b/>
        </w:rPr>
      </w:pPr>
    </w:p>
    <w:p w14:paraId="479C2666" w14:textId="77777777" w:rsidR="00313264" w:rsidRPr="00905E2E" w:rsidRDefault="00313264" w:rsidP="00313264">
      <w:pPr>
        <w:rPr>
          <w:rFonts w:ascii="Segoe UI" w:hAnsi="Segoe UI" w:cs="Segoe UI"/>
          <w:b/>
        </w:rPr>
      </w:pPr>
    </w:p>
    <w:p w14:paraId="4C79FB4F" w14:textId="77777777" w:rsidR="00313264" w:rsidRPr="00905E2E" w:rsidRDefault="00313264" w:rsidP="00313264">
      <w:pPr>
        <w:rPr>
          <w:rFonts w:ascii="Segoe UI" w:hAnsi="Segoe UI" w:cs="Segoe UI"/>
          <w:b/>
        </w:rPr>
      </w:pPr>
    </w:p>
    <w:p w14:paraId="7EAAE0E2" w14:textId="77777777" w:rsidR="00313264" w:rsidRPr="00905E2E" w:rsidRDefault="00313264" w:rsidP="00313264">
      <w:pPr>
        <w:rPr>
          <w:rFonts w:ascii="Segoe UI" w:hAnsi="Segoe UI" w:cs="Segoe UI"/>
          <w:b/>
        </w:rPr>
      </w:pPr>
    </w:p>
    <w:p w14:paraId="7C824079" w14:textId="77777777" w:rsidR="00313264" w:rsidRPr="00905E2E" w:rsidRDefault="00313264" w:rsidP="00313264">
      <w:pPr>
        <w:rPr>
          <w:rFonts w:ascii="Segoe UI" w:hAnsi="Segoe UI" w:cs="Segoe UI"/>
          <w:b/>
        </w:rPr>
      </w:pPr>
    </w:p>
    <w:p w14:paraId="2BF06442" w14:textId="77777777" w:rsidR="00313264" w:rsidRPr="00905E2E" w:rsidRDefault="00313264" w:rsidP="00313264">
      <w:pPr>
        <w:rPr>
          <w:rFonts w:ascii="Segoe UI" w:hAnsi="Segoe UI" w:cs="Segoe UI"/>
          <w:b/>
        </w:rPr>
      </w:pPr>
    </w:p>
    <w:p w14:paraId="40430D05" w14:textId="77777777" w:rsidR="00313264" w:rsidRPr="00905E2E" w:rsidRDefault="00313264" w:rsidP="00313264">
      <w:pPr>
        <w:rPr>
          <w:rFonts w:ascii="Segoe UI" w:hAnsi="Segoe UI" w:cs="Segoe UI"/>
          <w:b/>
        </w:rPr>
      </w:pPr>
    </w:p>
    <w:p w14:paraId="675758DF" w14:textId="77777777" w:rsidR="00313264" w:rsidRPr="00905E2E" w:rsidRDefault="00786A2D" w:rsidP="00313264">
      <w:pPr>
        <w:rPr>
          <w:rFonts w:ascii="Segoe UI" w:hAnsi="Segoe UI" w:cs="Segoe UI"/>
          <w:b/>
        </w:rPr>
      </w:pPr>
      <w:r w:rsidRPr="00905E2E">
        <w:rPr>
          <w:rFonts w:ascii="Segoe UI" w:hAnsi="Segoe UI" w:cs="Segoe UI"/>
          <w:b/>
        </w:rPr>
        <w:t>Aus Datenschutzgründen bitte per Post einsenden an:</w:t>
      </w:r>
    </w:p>
    <w:p w14:paraId="1CF95DF9" w14:textId="77777777" w:rsidR="00313264" w:rsidRPr="00905E2E" w:rsidRDefault="00786A2D" w:rsidP="00313264">
      <w:pPr>
        <w:rPr>
          <w:rFonts w:ascii="Segoe UI" w:hAnsi="Segoe UI" w:cs="Segoe UI"/>
        </w:rPr>
      </w:pPr>
      <w:r w:rsidRPr="00905E2E">
        <w:rPr>
          <w:rFonts w:ascii="Segoe UI" w:hAnsi="Segoe UI" w:cs="Segoe UI"/>
        </w:rPr>
        <w:t>Dienststelle Volksschulbildung</w:t>
      </w:r>
    </w:p>
    <w:p w14:paraId="2596CFB5" w14:textId="77777777" w:rsidR="00313264" w:rsidRPr="00905E2E" w:rsidRDefault="00786A2D" w:rsidP="00313264">
      <w:pPr>
        <w:rPr>
          <w:rFonts w:ascii="Segoe UI" w:hAnsi="Segoe UI" w:cs="Segoe UI"/>
        </w:rPr>
      </w:pPr>
      <w:r>
        <w:rPr>
          <w:rFonts w:ascii="Segoe UI" w:hAnsi="Segoe UI" w:cs="Segoe UI"/>
        </w:rPr>
        <w:t>Sonderschulung</w:t>
      </w:r>
    </w:p>
    <w:p w14:paraId="25AB19B7" w14:textId="1DC135A6" w:rsidR="00313264" w:rsidRPr="00905E2E" w:rsidRDefault="00786A2D" w:rsidP="00313264">
      <w:pPr>
        <w:rPr>
          <w:rFonts w:ascii="Segoe UI" w:hAnsi="Segoe UI" w:cs="Segoe UI"/>
        </w:rPr>
      </w:pPr>
      <w:r w:rsidRPr="00905E2E">
        <w:rPr>
          <w:rFonts w:ascii="Segoe UI" w:hAnsi="Segoe UI" w:cs="Segoe UI"/>
        </w:rPr>
        <w:t>Beauftragte/r Sonderschulung</w:t>
      </w:r>
    </w:p>
    <w:p w14:paraId="3006357B" w14:textId="77777777" w:rsidR="00313264" w:rsidRPr="00905E2E" w:rsidRDefault="00786A2D" w:rsidP="00313264">
      <w:pPr>
        <w:rPr>
          <w:rFonts w:ascii="Segoe UI" w:hAnsi="Segoe UI" w:cs="Segoe UI"/>
        </w:rPr>
      </w:pPr>
      <w:r w:rsidRPr="00905E2E">
        <w:rPr>
          <w:rFonts w:ascii="Segoe UI" w:hAnsi="Segoe UI" w:cs="Segoe UI"/>
        </w:rPr>
        <w:t>Kellerstrasse 10</w:t>
      </w:r>
    </w:p>
    <w:p w14:paraId="793E8BC4" w14:textId="77777777" w:rsidR="00313264" w:rsidRPr="00905E2E" w:rsidRDefault="00786A2D" w:rsidP="00313264">
      <w:pPr>
        <w:rPr>
          <w:rFonts w:ascii="Segoe UI" w:hAnsi="Segoe UI" w:cs="Segoe UI"/>
        </w:rPr>
      </w:pPr>
      <w:r w:rsidRPr="00905E2E">
        <w:rPr>
          <w:rFonts w:ascii="Segoe UI" w:hAnsi="Segoe UI" w:cs="Segoe UI"/>
        </w:rPr>
        <w:t>6002 Luzern</w:t>
      </w:r>
    </w:p>
    <w:p w14:paraId="6F84E778" w14:textId="77777777" w:rsidR="00313264" w:rsidRPr="00905E2E" w:rsidRDefault="00313264" w:rsidP="00313264">
      <w:pPr>
        <w:rPr>
          <w:rFonts w:ascii="Segoe UI" w:hAnsi="Segoe UI" w:cs="Segoe UI"/>
        </w:rPr>
        <w:sectPr w:rsidR="00313264" w:rsidRPr="00905E2E" w:rsidSect="00F11B86">
          <w:headerReference w:type="first" r:id="rId17"/>
          <w:pgSz w:w="11907" w:h="16840"/>
          <w:pgMar w:top="567" w:right="709" w:bottom="284" w:left="1701" w:header="284" w:footer="425" w:gutter="0"/>
          <w:cols w:space="720"/>
          <w:titlePg/>
          <w:docGrid w:linePitch="299"/>
        </w:sectPr>
      </w:pPr>
    </w:p>
    <w:p w14:paraId="58B0DDCE" w14:textId="77777777" w:rsidR="00313264" w:rsidRPr="00905E2E" w:rsidRDefault="00313264" w:rsidP="00313264">
      <w:pPr>
        <w:rPr>
          <w:rFonts w:ascii="Segoe UI" w:hAnsi="Segoe UI" w:cs="Segoe UI"/>
        </w:rPr>
      </w:pPr>
    </w:p>
    <w:tbl>
      <w:tblPr>
        <w:tblStyle w:val="Tabellenraster"/>
        <w:tblW w:w="9498" w:type="dxa"/>
        <w:tblBorders>
          <w:top w:val="nil"/>
          <w:left w:val="nil"/>
          <w:bottom w:val="nil"/>
          <w:right w:val="nil"/>
          <w:insideH w:val="nil"/>
          <w:insideV w:val="nil"/>
        </w:tblBorders>
        <w:tblLook w:val="04A0" w:firstRow="1" w:lastRow="0" w:firstColumn="1" w:lastColumn="0" w:noHBand="0" w:noVBand="1"/>
      </w:tblPr>
      <w:tblGrid>
        <w:gridCol w:w="6658"/>
        <w:gridCol w:w="2840"/>
      </w:tblGrid>
      <w:tr w:rsidR="005C1DA4" w14:paraId="156AA165" w14:textId="77777777" w:rsidTr="00313264">
        <w:tc>
          <w:tcPr>
            <w:tcW w:w="6658" w:type="dxa"/>
            <w:hideMark/>
          </w:tcPr>
          <w:p w14:paraId="143A0161" w14:textId="77777777" w:rsidR="00627E06" w:rsidRDefault="00627E06" w:rsidP="00313264">
            <w:pPr>
              <w:rPr>
                <w:rFonts w:ascii="Segoe UI" w:hAnsi="Segoe UI" w:cs="Segoe UI"/>
              </w:rPr>
            </w:pPr>
          </w:p>
          <w:p w14:paraId="10539C0A" w14:textId="77777777" w:rsidR="00627E06" w:rsidRDefault="00627E06" w:rsidP="00313264">
            <w:pPr>
              <w:rPr>
                <w:rFonts w:ascii="Segoe UI" w:hAnsi="Segoe UI" w:cs="Segoe UI"/>
              </w:rPr>
            </w:pPr>
          </w:p>
          <w:p w14:paraId="7295EF24" w14:textId="77777777" w:rsidR="00313264" w:rsidRPr="00905E2E" w:rsidRDefault="00786A2D" w:rsidP="00313264">
            <w:pPr>
              <w:rPr>
                <w:rFonts w:ascii="Segoe UI" w:hAnsi="Segoe UI" w:cs="Segoe UI"/>
              </w:rPr>
            </w:pPr>
            <w:r w:rsidRPr="00905E2E">
              <w:rPr>
                <w:rFonts w:ascii="Segoe UI" w:hAnsi="Segoe UI" w:cs="Segoe UI"/>
              </w:rPr>
              <w:t>Dieser Antrag wurde telefonisch oder persönlich besprochen am:</w:t>
            </w:r>
          </w:p>
        </w:tc>
        <w:tc>
          <w:tcPr>
            <w:tcW w:w="2840" w:type="dxa"/>
            <w:tcBorders>
              <w:top w:val="nil"/>
              <w:left w:val="nil"/>
              <w:bottom w:val="dotted" w:sz="4" w:space="0" w:color="auto"/>
              <w:right w:val="nil"/>
            </w:tcBorders>
            <w:hideMark/>
          </w:tcPr>
          <w:p w14:paraId="7D042B2A" w14:textId="77777777" w:rsidR="00156CF1" w:rsidRDefault="00156CF1" w:rsidP="00313264">
            <w:pPr>
              <w:rPr>
                <w:rFonts w:ascii="Segoe UI" w:hAnsi="Segoe UI" w:cs="Segoe UI"/>
              </w:rPr>
            </w:pPr>
          </w:p>
          <w:p w14:paraId="23F8EA76" w14:textId="77777777" w:rsidR="00156CF1" w:rsidRDefault="00156CF1" w:rsidP="00313264">
            <w:pPr>
              <w:rPr>
                <w:rFonts w:ascii="Segoe UI" w:hAnsi="Segoe UI" w:cs="Segoe UI"/>
              </w:rPr>
            </w:pPr>
          </w:p>
          <w:sdt>
            <w:sdtPr>
              <w:rPr>
                <w:rFonts w:ascii="Segoe UI" w:hAnsi="Segoe UI" w:cs="Segoe UI"/>
              </w:rPr>
              <w:id w:val="2097664144"/>
              <w:placeholder>
                <w:docPart w:val="0956F2F0C095444494741A8D1DF2E324"/>
              </w:placeholder>
              <w:showingPlcHdr/>
              <w:text/>
            </w:sdtPr>
            <w:sdtEndPr/>
            <w:sdtContent>
              <w:p w14:paraId="1F47829E" w14:textId="77777777" w:rsidR="00313264" w:rsidRPr="00905E2E" w:rsidRDefault="00786A2D" w:rsidP="00313264">
                <w:pPr>
                  <w:rPr>
                    <w:rFonts w:ascii="Segoe UI" w:hAnsi="Segoe UI" w:cs="Segoe UI"/>
                  </w:rPr>
                </w:pPr>
                <w:r w:rsidRPr="00905E2E">
                  <w:rPr>
                    <w:rFonts w:ascii="Segoe UI" w:hAnsi="Segoe UI" w:cs="Segoe UI"/>
                    <w:vanish/>
                    <w:color w:val="FF0000"/>
                  </w:rPr>
                  <w:t>Datum erfassen</w:t>
                </w:r>
              </w:p>
            </w:sdtContent>
          </w:sdt>
        </w:tc>
      </w:tr>
    </w:tbl>
    <w:p w14:paraId="36BE69CC" w14:textId="77777777" w:rsidR="00313264" w:rsidRPr="00905E2E" w:rsidRDefault="00313264" w:rsidP="00313264">
      <w:pPr>
        <w:rPr>
          <w:rFonts w:ascii="Segoe UI" w:hAnsi="Segoe UI" w:cs="Segoe UI"/>
        </w:rPr>
      </w:pPr>
    </w:p>
    <w:p w14:paraId="41ED833D" w14:textId="77777777" w:rsidR="00313264" w:rsidRPr="00445600" w:rsidRDefault="00786A2D" w:rsidP="00313264">
      <w:pPr>
        <w:keepNext/>
        <w:keepLines/>
        <w:numPr>
          <w:ilvl w:val="0"/>
          <w:numId w:val="4"/>
        </w:numPr>
        <w:spacing w:after="120"/>
        <w:outlineLvl w:val="0"/>
        <w:rPr>
          <w:rFonts w:ascii="Segoe UI" w:hAnsi="Segoe UI" w:cs="Segoe UI"/>
          <w:b/>
          <w:bCs/>
          <w:sz w:val="24"/>
          <w:szCs w:val="32"/>
        </w:rPr>
      </w:pPr>
      <w:r w:rsidRPr="00445600">
        <w:rPr>
          <w:rFonts w:ascii="Segoe UI" w:hAnsi="Segoe UI" w:cs="Segoe UI"/>
          <w:b/>
          <w:bCs/>
          <w:sz w:val="24"/>
          <w:szCs w:val="32"/>
        </w:rPr>
        <w:t>Willenserklärung der Erziehungsberechtigten</w:t>
      </w:r>
    </w:p>
    <w:p w14:paraId="4FD0839D" w14:textId="77777777" w:rsidR="00313264" w:rsidRPr="00905E2E" w:rsidRDefault="00786A2D" w:rsidP="00313264">
      <w:pPr>
        <w:rPr>
          <w:rFonts w:ascii="Segoe UI" w:hAnsi="Segoe UI" w:cs="Segoe UI"/>
        </w:rPr>
      </w:pPr>
      <w:r w:rsidRPr="00905E2E">
        <w:rPr>
          <w:rFonts w:ascii="Segoe UI" w:hAnsi="Segoe UI" w:cs="Segoe UI"/>
          <w:bCs/>
          <w:noProof/>
          <w:sz w:val="24"/>
          <w:szCs w:val="32"/>
        </w:rPr>
        <mc:AlternateContent>
          <mc:Choice Requires="wps">
            <w:drawing>
              <wp:anchor distT="0" distB="0" distL="114300" distR="114300" simplePos="0" relativeHeight="251666432" behindDoc="0" locked="0" layoutInCell="1" allowOverlap="1" wp14:anchorId="36F24F08" wp14:editId="08CEB6D5">
                <wp:simplePos x="0" y="0"/>
                <wp:positionH relativeFrom="column">
                  <wp:posOffset>-777793</wp:posOffset>
                </wp:positionH>
                <wp:positionV relativeFrom="paragraph">
                  <wp:posOffset>115611</wp:posOffset>
                </wp:positionV>
                <wp:extent cx="737215" cy="1511444"/>
                <wp:effectExtent l="0" t="0" r="25400" b="12700"/>
                <wp:wrapNone/>
                <wp:docPr id="7" name="Textfeld 7"/>
                <wp:cNvGraphicFramePr/>
                <a:graphic xmlns:a="http://schemas.openxmlformats.org/drawingml/2006/main">
                  <a:graphicData uri="http://schemas.microsoft.com/office/word/2010/wordprocessingShape">
                    <wps:wsp>
                      <wps:cNvSpPr txBox="1"/>
                      <wps:spPr>
                        <a:xfrm>
                          <a:off x="0" y="0"/>
                          <a:ext cx="737215" cy="1511444"/>
                        </a:xfrm>
                        <a:prstGeom prst="rect">
                          <a:avLst/>
                        </a:prstGeom>
                        <a:solidFill>
                          <a:schemeClr val="lt1"/>
                        </a:solidFill>
                        <a:ln w="6350">
                          <a:solidFill>
                            <a:prstClr val="black"/>
                          </a:solidFill>
                        </a:ln>
                      </wps:spPr>
                      <wps:txbx>
                        <w:txbxContent>
                          <w:p w14:paraId="6AB86DEE" w14:textId="77777777" w:rsidR="00CF4CCC" w:rsidRDefault="00786A2D">
                            <w:r w:rsidRPr="00CF4CCC">
                              <w:rPr>
                                <w:sz w:val="18"/>
                              </w:rPr>
                              <w:t xml:space="preserve">Diese Felder werden, wenn sie auf Seite 1 ausgefüllt wurden, </w:t>
                            </w:r>
                            <w:r w:rsidR="006E6CDC">
                              <w:rPr>
                                <w:sz w:val="18"/>
                              </w:rPr>
                              <w:t>beim Drucken automatisch angezeigt.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6F24F08" id="Textfeld 7" o:spid="_x0000_s1028" type="#_x0000_t202" style="position:absolute;margin-left:-61.25pt;margin-top:9.1pt;width:58.05pt;height:1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" fillcolor="white [3201]" strokeweight=".5pt">
                <v:textbox style="layout-flow:vertical;mso-layout-flow-alt:bottom-to-top">
                  <w:txbxContent>
                    <w:p w14:paraId="6AB86DEE" w14:textId="77777777" w:rsidR="00CF4CCC" w:rsidRDefault="00786A2D">
                      <w:r w:rsidRPr="00CF4CCC">
                        <w:rPr>
                          <w:sz w:val="18"/>
                        </w:rPr>
                        <w:t xml:space="preserve">Diese Felder werden, wenn sie auf Seite 1 ausgefüllt wurden, </w:t>
                      </w:r>
                      <w:r w:rsidR="006E6CDC">
                        <w:rPr>
                          <w:sz w:val="18"/>
                        </w:rPr>
                        <w:t>beim Drucken automatisch angezeigt.</w:t>
                      </w:r>
                    </w:p>
                  </w:txbxContent>
                </v:textbox>
              </v:shape>
            </w:pict>
          </mc:Fallback>
        </mc:AlternateContent>
      </w:r>
    </w:p>
    <w:tbl>
      <w:tblPr>
        <w:tblStyle w:val="Tabellenraster"/>
        <w:tblW w:w="9498" w:type="dxa"/>
        <w:tblBorders>
          <w:top w:val="nil"/>
          <w:left w:val="nil"/>
          <w:bottom w:val="nil"/>
          <w:right w:val="nil"/>
          <w:insideH w:val="nil"/>
          <w:insideV w:val="nil"/>
        </w:tblBorders>
        <w:tblLook w:val="04A0" w:firstRow="1" w:lastRow="0" w:firstColumn="1" w:lastColumn="0" w:noHBand="0" w:noVBand="1"/>
      </w:tblPr>
      <w:tblGrid>
        <w:gridCol w:w="3014"/>
        <w:gridCol w:w="6484"/>
      </w:tblGrid>
      <w:tr w:rsidR="005C1DA4" w14:paraId="2B7F758F" w14:textId="77777777" w:rsidTr="00C31B03">
        <w:trPr>
          <w:trHeight w:val="340"/>
        </w:trPr>
        <w:tc>
          <w:tcPr>
            <w:tcW w:w="3014" w:type="dxa"/>
            <w:tcBorders>
              <w:top w:val="nil"/>
              <w:left w:val="nil"/>
              <w:bottom w:val="nil"/>
              <w:right w:val="nil"/>
            </w:tcBorders>
            <w:vAlign w:val="center"/>
            <w:hideMark/>
          </w:tcPr>
          <w:p w14:paraId="0D5610AE" w14:textId="1C3C775E" w:rsidR="00313264" w:rsidRPr="00905E2E" w:rsidRDefault="00786A2D" w:rsidP="00313264">
            <w:pPr>
              <w:rPr>
                <w:rFonts w:ascii="Segoe UI" w:hAnsi="Segoe UI" w:cs="Segoe UI"/>
                <w:sz w:val="18"/>
                <w:szCs w:val="18"/>
              </w:rPr>
            </w:pPr>
            <w:r w:rsidRPr="00905E2E">
              <w:rPr>
                <w:rFonts w:ascii="Segoe UI" w:hAnsi="Segoe UI" w:cs="Segoe UI"/>
                <w:szCs w:val="18"/>
              </w:rPr>
              <w:t>Name Lernende</w:t>
            </w:r>
            <w:r w:rsidR="008C2289">
              <w:rPr>
                <w:rFonts w:ascii="Segoe UI" w:hAnsi="Segoe UI" w:cs="Segoe UI"/>
                <w:szCs w:val="18"/>
              </w:rPr>
              <w:t>/</w:t>
            </w:r>
            <w:r w:rsidRPr="00905E2E">
              <w:rPr>
                <w:rFonts w:ascii="Segoe UI" w:hAnsi="Segoe UI" w:cs="Segoe UI"/>
                <w:szCs w:val="18"/>
              </w:rPr>
              <w:t>r:</w:t>
            </w:r>
          </w:p>
        </w:tc>
        <w:tc>
          <w:tcPr>
            <w:tcW w:w="6484" w:type="dxa"/>
            <w:tcBorders>
              <w:top w:val="nil"/>
              <w:left w:val="nil"/>
              <w:bottom w:val="dotted" w:sz="4" w:space="0" w:color="auto"/>
              <w:right w:val="nil"/>
            </w:tcBorders>
            <w:vAlign w:val="center"/>
          </w:tcPr>
          <w:p w14:paraId="39CA933E" w14:textId="77777777" w:rsidR="00313264" w:rsidRPr="00905E2E" w:rsidRDefault="004B0BB1" w:rsidP="004B0BB1">
            <w:pPr>
              <w:rPr>
                <w:rFonts w:ascii="Segoe UI" w:hAnsi="Segoe UI" w:cs="Segoe UI"/>
                <w:sz w:val="18"/>
                <w:szCs w:val="18"/>
              </w:rPr>
            </w:pPr>
            <w:r>
              <w:rPr>
                <w:rFonts w:ascii="Segoe UI" w:hAnsi="Segoe UI" w:cs="Segoe UI"/>
                <w:sz w:val="18"/>
                <w:szCs w:val="18"/>
              </w:rPr>
              <w:fldChar w:fldCharType="begin"/>
            </w:r>
            <w:r>
              <w:rPr>
                <w:rFonts w:ascii="Segoe UI" w:hAnsi="Segoe UI" w:cs="Segoe UI"/>
                <w:sz w:val="18"/>
                <w:szCs w:val="18"/>
              </w:rPr>
              <w:instrText xml:space="preserve"> REF  Name </w:instrText>
            </w:r>
            <w:r>
              <w:rPr>
                <w:rFonts w:ascii="Segoe UI" w:hAnsi="Segoe UI" w:cs="Segoe UI"/>
                <w:sz w:val="18"/>
                <w:szCs w:val="18"/>
              </w:rPr>
              <w:fldChar w:fldCharType="separate"/>
            </w:r>
            <w:sdt>
              <w:sdtPr>
                <w:rPr>
                  <w:rFonts w:ascii="Segoe UI" w:hAnsi="Segoe UI" w:cs="Segoe UI"/>
                  <w:b/>
                  <w:szCs w:val="18"/>
                </w:rPr>
                <w:id w:val="38562295"/>
                <w:placeholder>
                  <w:docPart w:val="90E12DE5059D45DFBF48DBDF9E72EBEF"/>
                </w:placeholder>
                <w:showingPlcHdr/>
                <w:text/>
              </w:sdtPr>
              <w:sdtEndPr/>
              <w:sdtContent>
                <w:r w:rsidRPr="004B0BB1">
                  <w:rPr>
                    <w:rStyle w:val="Platzhaltertext"/>
                    <w:b/>
                    <w:vanish/>
                    <w:color w:val="FF0000"/>
                  </w:rPr>
                  <w:t>Klicken oder tippen Sie hier, um Text einzugeben.</w:t>
                </w:r>
              </w:sdtContent>
            </w:sdt>
            <w:r>
              <w:rPr>
                <w:rFonts w:ascii="Segoe UI" w:hAnsi="Segoe UI" w:cs="Segoe UI"/>
                <w:sz w:val="18"/>
                <w:szCs w:val="18"/>
              </w:rPr>
              <w:fldChar w:fldCharType="end"/>
            </w:r>
          </w:p>
        </w:tc>
      </w:tr>
      <w:tr w:rsidR="005C1DA4" w14:paraId="4E737169" w14:textId="77777777" w:rsidTr="00C31B03">
        <w:trPr>
          <w:trHeight w:val="340"/>
        </w:trPr>
        <w:tc>
          <w:tcPr>
            <w:tcW w:w="3014" w:type="dxa"/>
            <w:tcBorders>
              <w:top w:val="nil"/>
              <w:left w:val="nil"/>
              <w:bottom w:val="nil"/>
              <w:right w:val="nil"/>
            </w:tcBorders>
            <w:vAlign w:val="center"/>
            <w:hideMark/>
          </w:tcPr>
          <w:p w14:paraId="53CDC617" w14:textId="07F5C9B0" w:rsidR="00313264" w:rsidRPr="00905E2E" w:rsidRDefault="00786A2D" w:rsidP="00313264">
            <w:pPr>
              <w:rPr>
                <w:rFonts w:ascii="Segoe UI" w:hAnsi="Segoe UI" w:cs="Segoe UI"/>
                <w:sz w:val="18"/>
                <w:szCs w:val="18"/>
              </w:rPr>
            </w:pPr>
            <w:r w:rsidRPr="00905E2E">
              <w:rPr>
                <w:rFonts w:ascii="Segoe UI" w:hAnsi="Segoe UI" w:cs="Segoe UI"/>
                <w:szCs w:val="18"/>
              </w:rPr>
              <w:t>Vorname Lernende</w:t>
            </w:r>
            <w:r w:rsidR="008C2289">
              <w:rPr>
                <w:rFonts w:ascii="Segoe UI" w:hAnsi="Segoe UI" w:cs="Segoe UI"/>
                <w:szCs w:val="18"/>
              </w:rPr>
              <w:t>/</w:t>
            </w:r>
            <w:r w:rsidRPr="00905E2E">
              <w:rPr>
                <w:rFonts w:ascii="Segoe UI" w:hAnsi="Segoe UI" w:cs="Segoe UI"/>
                <w:szCs w:val="18"/>
              </w:rPr>
              <w:t>r:</w:t>
            </w:r>
          </w:p>
        </w:tc>
        <w:tc>
          <w:tcPr>
            <w:tcW w:w="6484" w:type="dxa"/>
            <w:tcBorders>
              <w:top w:val="dotted" w:sz="4" w:space="0" w:color="auto"/>
              <w:left w:val="nil"/>
              <w:bottom w:val="dotted" w:sz="4" w:space="0" w:color="auto"/>
              <w:right w:val="nil"/>
            </w:tcBorders>
            <w:vAlign w:val="center"/>
          </w:tcPr>
          <w:p w14:paraId="183543B7" w14:textId="77777777" w:rsidR="00313264" w:rsidRPr="00905E2E" w:rsidRDefault="004B0BB1" w:rsidP="004B0BB1">
            <w:pPr>
              <w:rPr>
                <w:rFonts w:ascii="Segoe UI" w:hAnsi="Segoe UI" w:cs="Segoe UI"/>
                <w:sz w:val="18"/>
                <w:szCs w:val="18"/>
              </w:rPr>
            </w:pPr>
            <w:r>
              <w:rPr>
                <w:rFonts w:ascii="Segoe UI" w:hAnsi="Segoe UI" w:cs="Segoe UI"/>
                <w:sz w:val="18"/>
                <w:szCs w:val="18"/>
              </w:rPr>
              <w:fldChar w:fldCharType="begin"/>
            </w:r>
            <w:r>
              <w:rPr>
                <w:rFonts w:ascii="Segoe UI" w:hAnsi="Segoe UI" w:cs="Segoe UI"/>
                <w:sz w:val="18"/>
                <w:szCs w:val="18"/>
              </w:rPr>
              <w:instrText xml:space="preserve"> REF  Vorname </w:instrText>
            </w:r>
            <w:r>
              <w:rPr>
                <w:rFonts w:ascii="Segoe UI" w:hAnsi="Segoe UI" w:cs="Segoe UI"/>
                <w:sz w:val="18"/>
                <w:szCs w:val="18"/>
              </w:rPr>
              <w:fldChar w:fldCharType="separate"/>
            </w:r>
            <w:sdt>
              <w:sdtPr>
                <w:rPr>
                  <w:rFonts w:ascii="Segoe UI" w:hAnsi="Segoe UI" w:cs="Segoe UI"/>
                  <w:b/>
                  <w:szCs w:val="18"/>
                </w:rPr>
                <w:id w:val="-203567611"/>
                <w:placeholder>
                  <w:docPart w:val="65BADE2E3ECB44A3BE1466C585B6DFCC"/>
                </w:placeholder>
                <w:showingPlcHdr/>
                <w:text/>
              </w:sdtPr>
              <w:sdtEndPr/>
              <w:sdtContent>
                <w:r w:rsidRPr="004B0BB1">
                  <w:rPr>
                    <w:rStyle w:val="Platzhaltertext"/>
                    <w:b/>
                    <w:vanish/>
                    <w:color w:val="FF0000"/>
                  </w:rPr>
                  <w:t>Klicken oder tippen Sie hier, um Text einzugeben.</w:t>
                </w:r>
              </w:sdtContent>
            </w:sdt>
            <w:r>
              <w:rPr>
                <w:rFonts w:ascii="Segoe UI" w:hAnsi="Segoe UI" w:cs="Segoe UI"/>
                <w:sz w:val="18"/>
                <w:szCs w:val="18"/>
              </w:rPr>
              <w:fldChar w:fldCharType="end"/>
            </w:r>
          </w:p>
        </w:tc>
      </w:tr>
      <w:tr w:rsidR="005C1DA4" w14:paraId="273DC762" w14:textId="77777777" w:rsidTr="00C31B03">
        <w:trPr>
          <w:trHeight w:val="340"/>
        </w:trPr>
        <w:tc>
          <w:tcPr>
            <w:tcW w:w="3014" w:type="dxa"/>
            <w:tcBorders>
              <w:top w:val="nil"/>
              <w:left w:val="nil"/>
              <w:bottom w:val="nil"/>
              <w:right w:val="nil"/>
            </w:tcBorders>
            <w:vAlign w:val="center"/>
            <w:hideMark/>
          </w:tcPr>
          <w:p w14:paraId="3DD2B03F" w14:textId="6F4FE565" w:rsidR="00313264" w:rsidRPr="00905E2E" w:rsidRDefault="00786A2D" w:rsidP="00313264">
            <w:pPr>
              <w:rPr>
                <w:rFonts w:ascii="Segoe UI" w:hAnsi="Segoe UI" w:cs="Segoe UI"/>
                <w:sz w:val="18"/>
                <w:szCs w:val="18"/>
              </w:rPr>
            </w:pPr>
            <w:r w:rsidRPr="00905E2E">
              <w:rPr>
                <w:rFonts w:ascii="Segoe UI" w:hAnsi="Segoe UI" w:cs="Segoe UI"/>
                <w:szCs w:val="18"/>
              </w:rPr>
              <w:t>Geburtsdatum Lernende</w:t>
            </w:r>
            <w:r w:rsidR="008C2289">
              <w:rPr>
                <w:rFonts w:ascii="Segoe UI" w:hAnsi="Segoe UI" w:cs="Segoe UI"/>
                <w:szCs w:val="18"/>
              </w:rPr>
              <w:t>/</w:t>
            </w:r>
            <w:r w:rsidRPr="00905E2E">
              <w:rPr>
                <w:rFonts w:ascii="Segoe UI" w:hAnsi="Segoe UI" w:cs="Segoe UI"/>
                <w:szCs w:val="18"/>
              </w:rPr>
              <w:t>r:</w:t>
            </w:r>
          </w:p>
        </w:tc>
        <w:tc>
          <w:tcPr>
            <w:tcW w:w="6484" w:type="dxa"/>
            <w:tcBorders>
              <w:top w:val="dotted" w:sz="4" w:space="0" w:color="auto"/>
              <w:left w:val="nil"/>
              <w:bottom w:val="dotted" w:sz="4" w:space="0" w:color="auto"/>
              <w:right w:val="nil"/>
            </w:tcBorders>
            <w:vAlign w:val="center"/>
          </w:tcPr>
          <w:p w14:paraId="56C03854" w14:textId="77777777" w:rsidR="00313264" w:rsidRPr="00905E2E" w:rsidRDefault="004B0BB1" w:rsidP="004B0BB1">
            <w:pPr>
              <w:rPr>
                <w:rFonts w:ascii="Segoe UI" w:hAnsi="Segoe UI" w:cs="Segoe UI"/>
                <w:sz w:val="18"/>
                <w:szCs w:val="18"/>
              </w:rPr>
            </w:pPr>
            <w:r>
              <w:rPr>
                <w:rFonts w:ascii="Segoe UI" w:hAnsi="Segoe UI" w:cs="Segoe UI"/>
                <w:sz w:val="18"/>
                <w:szCs w:val="18"/>
              </w:rPr>
              <w:fldChar w:fldCharType="begin"/>
            </w:r>
            <w:r>
              <w:rPr>
                <w:rFonts w:ascii="Segoe UI" w:hAnsi="Segoe UI" w:cs="Segoe UI"/>
                <w:sz w:val="18"/>
                <w:szCs w:val="18"/>
              </w:rPr>
              <w:instrText xml:space="preserve"> REF  Geburtstag </w:instrText>
            </w:r>
            <w:r>
              <w:rPr>
                <w:rFonts w:ascii="Segoe UI" w:hAnsi="Segoe UI" w:cs="Segoe UI"/>
                <w:sz w:val="18"/>
                <w:szCs w:val="18"/>
              </w:rPr>
              <w:fldChar w:fldCharType="separate"/>
            </w:r>
            <w:sdt>
              <w:sdtPr>
                <w:rPr>
                  <w:rFonts w:ascii="Segoe UI" w:hAnsi="Segoe UI" w:cs="Segoe UI"/>
                  <w:b/>
                </w:rPr>
                <w:id w:val="846832895"/>
                <w:placeholder>
                  <w:docPart w:val="7EA1AE82C4AA43F2BE6866580F219D54"/>
                </w:placeholder>
                <w:showingPlcHdr/>
                <w:text/>
              </w:sdtPr>
              <w:sdtEndPr/>
              <w:sdtContent>
                <w:r w:rsidRPr="004B0BB1">
                  <w:rPr>
                    <w:rStyle w:val="Platzhaltertext"/>
                    <w:b/>
                    <w:vanish/>
                    <w:color w:val="FF0000"/>
                  </w:rPr>
                  <w:t>Klicken oder tippen Sie hier, um Text einzugeben.</w:t>
                </w:r>
              </w:sdtContent>
            </w:sdt>
            <w:r>
              <w:rPr>
                <w:rFonts w:ascii="Segoe UI" w:hAnsi="Segoe UI" w:cs="Segoe UI"/>
                <w:sz w:val="18"/>
                <w:szCs w:val="18"/>
              </w:rPr>
              <w:fldChar w:fldCharType="end"/>
            </w:r>
          </w:p>
        </w:tc>
      </w:tr>
    </w:tbl>
    <w:p w14:paraId="0816BE6A" w14:textId="77777777" w:rsidR="00313264" w:rsidRPr="00905E2E" w:rsidRDefault="00313264" w:rsidP="00313264">
      <w:pPr>
        <w:rPr>
          <w:rFonts w:ascii="Segoe UI" w:hAnsi="Segoe UI" w:cs="Segoe UI"/>
        </w:rPr>
      </w:pPr>
    </w:p>
    <w:tbl>
      <w:tblPr>
        <w:tblStyle w:val="Tabellenraster"/>
        <w:tblW w:w="9498" w:type="dxa"/>
        <w:tblBorders>
          <w:top w:val="nil"/>
          <w:left w:val="nil"/>
          <w:bottom w:val="nil"/>
          <w:right w:val="nil"/>
          <w:insideH w:val="nil"/>
          <w:insideV w:val="nil"/>
        </w:tblBorders>
        <w:tblLook w:val="04A0" w:firstRow="1" w:lastRow="0" w:firstColumn="1" w:lastColumn="0" w:noHBand="0" w:noVBand="1"/>
      </w:tblPr>
      <w:tblGrid>
        <w:gridCol w:w="1843"/>
        <w:gridCol w:w="1706"/>
        <w:gridCol w:w="5949"/>
      </w:tblGrid>
      <w:tr w:rsidR="005C1DA4" w14:paraId="70168E44" w14:textId="77777777" w:rsidTr="00F5270A">
        <w:trPr>
          <w:trHeight w:val="340"/>
        </w:trPr>
        <w:tc>
          <w:tcPr>
            <w:tcW w:w="1843" w:type="dxa"/>
            <w:tcBorders>
              <w:top w:val="nil"/>
              <w:left w:val="nil"/>
              <w:bottom w:val="nil"/>
              <w:right w:val="nil"/>
            </w:tcBorders>
            <w:vAlign w:val="center"/>
            <w:hideMark/>
          </w:tcPr>
          <w:p w14:paraId="6B93AABE" w14:textId="77777777" w:rsidR="00313264" w:rsidRPr="00905E2E" w:rsidRDefault="00786A2D" w:rsidP="00313264">
            <w:pPr>
              <w:rPr>
                <w:rFonts w:ascii="Segoe UI" w:hAnsi="Segoe UI" w:cs="Segoe UI"/>
                <w:sz w:val="18"/>
                <w:szCs w:val="18"/>
              </w:rPr>
            </w:pPr>
            <w:r w:rsidRPr="00905E2E">
              <w:rPr>
                <w:rFonts w:ascii="Segoe UI" w:hAnsi="Segoe UI" w:cs="Segoe UI"/>
                <w:szCs w:val="18"/>
              </w:rPr>
              <w:t>Art des Antrags:</w:t>
            </w:r>
          </w:p>
        </w:tc>
        <w:tc>
          <w:tcPr>
            <w:tcW w:w="7655" w:type="dxa"/>
            <w:gridSpan w:val="2"/>
            <w:tcBorders>
              <w:top w:val="nil"/>
              <w:left w:val="nil"/>
              <w:bottom w:val="dotted" w:sz="4" w:space="0" w:color="auto"/>
              <w:right w:val="nil"/>
            </w:tcBorders>
            <w:vAlign w:val="center"/>
          </w:tcPr>
          <w:p w14:paraId="1B0A2ABE" w14:textId="77777777" w:rsidR="00313264" w:rsidRPr="00905E2E" w:rsidRDefault="00286107" w:rsidP="003D70EB">
            <w:pPr>
              <w:rPr>
                <w:rFonts w:ascii="Segoe UI" w:hAnsi="Segoe UI" w:cs="Segoe UI"/>
                <w:sz w:val="18"/>
                <w:szCs w:val="18"/>
              </w:rPr>
            </w:pPr>
            <w:r>
              <w:rPr>
                <w:rFonts w:ascii="Segoe UI" w:hAnsi="Segoe UI" w:cs="Segoe UI"/>
                <w:sz w:val="18"/>
                <w:szCs w:val="18"/>
              </w:rPr>
              <w:fldChar w:fldCharType="begin"/>
            </w:r>
            <w:r>
              <w:rPr>
                <w:rFonts w:ascii="Segoe UI" w:hAnsi="Segoe UI" w:cs="Segoe UI"/>
                <w:sz w:val="18"/>
                <w:szCs w:val="18"/>
              </w:rPr>
              <w:instrText xml:space="preserve"> REF  Art </w:instrText>
            </w:r>
            <w:r>
              <w:rPr>
                <w:rFonts w:ascii="Segoe UI" w:hAnsi="Segoe UI" w:cs="Segoe UI"/>
                <w:sz w:val="18"/>
                <w:szCs w:val="18"/>
              </w:rPr>
              <w:fldChar w:fldCharType="separate"/>
            </w:r>
            <w:sdt>
              <w:sdtPr>
                <w:rPr>
                  <w:rFonts w:ascii="Segoe UI" w:hAnsi="Segoe UI" w:cs="Segoe UI"/>
                </w:rPr>
                <w:id w:val="729893112"/>
                <w:placeholder>
                  <w:docPart w:val="CBF9DCFA66CF4BC799F97871A202B2AB"/>
                </w:placeholder>
                <w:showingPlcHdr/>
                <w:dropDownList>
                  <w:listItem w:value="Wählen Sie ein Element aus."/>
                  <w:listItem w:displayText="Erstantrag" w:value="Erstantrag"/>
                  <w:listItem w:displayText="Verlängerungsantrag" w:value="Verlängerungsantrag"/>
                  <w:listItem w:displayText="Übertrittsantrag" w:value="Übertrittsantrag"/>
                </w:dropDownList>
              </w:sdtPr>
              <w:sdtEndPr>
                <w:rPr>
                  <w:color w:val="FF0000"/>
                </w:rPr>
              </w:sdtEndPr>
              <w:sdtContent>
                <w:r w:rsidRPr="00D62156">
                  <w:rPr>
                    <w:rStyle w:val="Platzhaltertext"/>
                    <w:vanish/>
                    <w:color w:val="FF0000"/>
                  </w:rPr>
                  <w:t>Wählen Sie ein Element aus.</w:t>
                </w:r>
              </w:sdtContent>
            </w:sdt>
            <w:r>
              <w:rPr>
                <w:rFonts w:ascii="Segoe UI" w:hAnsi="Segoe UI" w:cs="Segoe UI"/>
                <w:sz w:val="18"/>
                <w:szCs w:val="18"/>
              </w:rPr>
              <w:fldChar w:fldCharType="end"/>
            </w:r>
          </w:p>
        </w:tc>
      </w:tr>
      <w:tr w:rsidR="005C1DA4" w14:paraId="16DBF9D1" w14:textId="77777777" w:rsidTr="00F5270A">
        <w:trPr>
          <w:trHeight w:val="340"/>
        </w:trPr>
        <w:tc>
          <w:tcPr>
            <w:tcW w:w="1843" w:type="dxa"/>
            <w:tcBorders>
              <w:top w:val="nil"/>
              <w:left w:val="nil"/>
              <w:bottom w:val="nil"/>
              <w:right w:val="nil"/>
            </w:tcBorders>
            <w:vAlign w:val="center"/>
            <w:hideMark/>
          </w:tcPr>
          <w:p w14:paraId="2C5CBF57" w14:textId="77777777" w:rsidR="00313264" w:rsidRPr="00905E2E" w:rsidRDefault="00786A2D" w:rsidP="00313264">
            <w:pPr>
              <w:rPr>
                <w:rFonts w:ascii="Segoe UI" w:hAnsi="Segoe UI" w:cs="Segoe UI"/>
                <w:sz w:val="18"/>
                <w:szCs w:val="18"/>
              </w:rPr>
            </w:pPr>
            <w:r w:rsidRPr="00905E2E">
              <w:rPr>
                <w:rFonts w:ascii="Segoe UI" w:hAnsi="Segoe UI" w:cs="Segoe UI"/>
                <w:szCs w:val="18"/>
              </w:rPr>
              <w:t>Bereich:</w:t>
            </w:r>
          </w:p>
        </w:tc>
        <w:tc>
          <w:tcPr>
            <w:tcW w:w="7655" w:type="dxa"/>
            <w:gridSpan w:val="2"/>
            <w:tcBorders>
              <w:top w:val="dotted" w:sz="4" w:space="0" w:color="auto"/>
              <w:left w:val="nil"/>
              <w:bottom w:val="dotted" w:sz="4" w:space="0" w:color="auto"/>
              <w:right w:val="nil"/>
            </w:tcBorders>
            <w:vAlign w:val="center"/>
          </w:tcPr>
          <w:p w14:paraId="7D253129" w14:textId="77777777" w:rsidR="00313264" w:rsidRPr="00905E2E" w:rsidRDefault="00286107" w:rsidP="00D31054">
            <w:pPr>
              <w:rPr>
                <w:rFonts w:ascii="Segoe UI" w:hAnsi="Segoe UI" w:cs="Segoe UI"/>
                <w:sz w:val="18"/>
                <w:szCs w:val="18"/>
              </w:rPr>
            </w:pPr>
            <w:r>
              <w:rPr>
                <w:rFonts w:ascii="Segoe UI" w:hAnsi="Segoe UI" w:cs="Segoe UI"/>
                <w:sz w:val="18"/>
                <w:szCs w:val="18"/>
              </w:rPr>
              <w:fldChar w:fldCharType="begin"/>
            </w:r>
            <w:r>
              <w:rPr>
                <w:rFonts w:ascii="Segoe UI" w:hAnsi="Segoe UI" w:cs="Segoe UI"/>
                <w:sz w:val="18"/>
                <w:szCs w:val="18"/>
              </w:rPr>
              <w:instrText xml:space="preserve"> REF  Bereich </w:instrText>
            </w:r>
            <w:r>
              <w:rPr>
                <w:rFonts w:ascii="Segoe UI" w:hAnsi="Segoe UI" w:cs="Segoe UI"/>
                <w:sz w:val="18"/>
                <w:szCs w:val="18"/>
              </w:rPr>
              <w:fldChar w:fldCharType="separate"/>
            </w:r>
            <w:sdt>
              <w:sdtPr>
                <w:rPr>
                  <w:rFonts w:ascii="Segoe UI" w:hAnsi="Segoe UI" w:cs="Segoe UI"/>
                </w:rPr>
                <w:id w:val="-1947999315"/>
                <w:placeholder>
                  <w:docPart w:val="927406296C2F4928870B202F1049199F"/>
                </w:placeholder>
                <w:showingPlcHdr/>
                <w:dropDownList>
                  <w:listItem w:value="Wählen Sie ein Element aus."/>
                  <w:listItem w:displayText="kognitive Entwicklung (schulischer Schwerpunkt)" w:value="kognitive Entwicklung (schulischer Schwerpunkt)"/>
                  <w:listItem w:displayText="kognitive Entwicklung (praktischer Schwerpunkt)" w:value="kognitive Entwicklung (praktischer Schwerpunkt)"/>
                  <w:listItem w:displayText="kognitive Entwicklung (komplexer Bedarf)" w:value="kognitive Entwicklung (komplexer Bedarf)"/>
                  <w:listItem w:displayText="Körper, Motorik, Gesundheit" w:value="Körper, Motorik, Gesundheit"/>
                  <w:listItem w:displayText="Hören" w:value="Hören"/>
                  <w:listItem w:displayText="Sehen" w:value="Sehen"/>
                  <w:listItem w:displayText="Sprachentwicklung" w:value="Sprachentwicklung"/>
                  <w:listItem w:displayText="Verhalten und sozio-emotionale Entwicklung" w:value="Verhalten und sozio-emotionale Entwicklung"/>
                  <w:listItem w:displayText="Verhalten und sozio-emotionale Entwicklung: diagnostizierte Autismus-Spektrum-Störung" w:value="Verhalten und sozio-emotionale Entwicklung: diagnostizierte Autismus-Spektrum-Störung"/>
                  <w:listItem w:displayText="Verhalten und sozio-emotionale Entwicklung: Private Regelschule" w:value="Verhalten und sozio-emotionale Entwicklung: Private Regelschule"/>
                </w:dropDownList>
              </w:sdtPr>
              <w:sdtEndPr/>
              <w:sdtContent>
                <w:r w:rsidRPr="00AF7A3C">
                  <w:rPr>
                    <w:rStyle w:val="Platzhaltertext"/>
                    <w:vanish/>
                    <w:color w:val="FF0000"/>
                  </w:rPr>
                  <w:t>Wählen Sie ein Element aus.</w:t>
                </w:r>
              </w:sdtContent>
            </w:sdt>
            <w:r>
              <w:rPr>
                <w:rFonts w:ascii="Segoe UI" w:hAnsi="Segoe UI" w:cs="Segoe UI"/>
                <w:sz w:val="18"/>
                <w:szCs w:val="18"/>
              </w:rPr>
              <w:fldChar w:fldCharType="end"/>
            </w:r>
          </w:p>
        </w:tc>
      </w:tr>
      <w:tr w:rsidR="005C1DA4" w14:paraId="047896C2" w14:textId="77777777" w:rsidTr="00867E86">
        <w:trPr>
          <w:trHeight w:val="340"/>
        </w:trPr>
        <w:tc>
          <w:tcPr>
            <w:tcW w:w="3549" w:type="dxa"/>
            <w:gridSpan w:val="2"/>
            <w:tcBorders>
              <w:top w:val="nil"/>
              <w:left w:val="nil"/>
              <w:bottom w:val="nil"/>
              <w:right w:val="nil"/>
            </w:tcBorders>
            <w:vAlign w:val="center"/>
            <w:hideMark/>
          </w:tcPr>
          <w:p w14:paraId="100B8D96" w14:textId="77777777" w:rsidR="00313264" w:rsidRPr="00905E2E" w:rsidRDefault="00786A2D" w:rsidP="00313264">
            <w:pPr>
              <w:rPr>
                <w:rFonts w:ascii="Segoe UI" w:hAnsi="Segoe UI" w:cs="Segoe UI"/>
                <w:sz w:val="18"/>
                <w:szCs w:val="18"/>
              </w:rPr>
            </w:pPr>
            <w:r w:rsidRPr="00905E2E">
              <w:rPr>
                <w:rFonts w:ascii="Segoe UI" w:hAnsi="Segoe UI" w:cs="Segoe UI"/>
                <w:szCs w:val="18"/>
              </w:rPr>
              <w:t>Art der verstärkten Massnahme:</w:t>
            </w:r>
          </w:p>
        </w:tc>
        <w:tc>
          <w:tcPr>
            <w:tcW w:w="5949" w:type="dxa"/>
            <w:tcBorders>
              <w:top w:val="dotted" w:sz="4" w:space="0" w:color="auto"/>
              <w:left w:val="nil"/>
              <w:bottom w:val="dotted" w:sz="4" w:space="0" w:color="auto"/>
              <w:right w:val="nil"/>
            </w:tcBorders>
            <w:vAlign w:val="center"/>
          </w:tcPr>
          <w:p w14:paraId="264371FC" w14:textId="77777777" w:rsidR="00313264" w:rsidRPr="00905E2E" w:rsidRDefault="00286107" w:rsidP="0000395F">
            <w:pPr>
              <w:rPr>
                <w:rFonts w:ascii="Segoe UI" w:hAnsi="Segoe UI" w:cs="Segoe UI"/>
                <w:sz w:val="18"/>
                <w:szCs w:val="18"/>
              </w:rPr>
            </w:pPr>
            <w:r>
              <w:rPr>
                <w:rFonts w:ascii="Segoe UI" w:hAnsi="Segoe UI" w:cs="Segoe UI"/>
                <w:sz w:val="18"/>
                <w:szCs w:val="18"/>
              </w:rPr>
              <w:fldChar w:fldCharType="begin"/>
            </w:r>
            <w:r>
              <w:rPr>
                <w:rFonts w:ascii="Segoe UI" w:hAnsi="Segoe UI" w:cs="Segoe UI"/>
                <w:sz w:val="18"/>
                <w:szCs w:val="18"/>
              </w:rPr>
              <w:instrText xml:space="preserve"> REF  Massnahme </w:instrText>
            </w:r>
            <w:r>
              <w:rPr>
                <w:rFonts w:ascii="Segoe UI" w:hAnsi="Segoe UI" w:cs="Segoe UI"/>
                <w:sz w:val="18"/>
                <w:szCs w:val="18"/>
              </w:rPr>
              <w:fldChar w:fldCharType="separate"/>
            </w:r>
            <w:sdt>
              <w:sdtPr>
                <w:rPr>
                  <w:rFonts w:ascii="Segoe UI" w:hAnsi="Segoe UI" w:cs="Segoe UI"/>
                </w:rPr>
                <w:id w:val="391086437"/>
                <w:placeholder>
                  <w:docPart w:val="C66DA046BF9043FDA146E481E19ACD26"/>
                </w:placeholder>
                <w:showingPlcHdr/>
                <w:dropDownList>
                  <w:listItem w:value="Wählen Sie ein Element aus."/>
                  <w:listItem w:displayText="Eintritt IS/B&amp;U" w:value="Eintritt IS/B&amp;U"/>
                  <w:listItem w:displayText="Eintritt SeS extern" w:value="Eintritt SeS extern"/>
                  <w:listItem w:displayText="Eintritt SeS intern" w:value="Eintritt SeS intern"/>
                  <w:listItem w:displayText="Eintritt SeS extern Private Regelschule" w:value="Eintritt SeS extern Private Regelschule"/>
                  <w:listItem w:displayText="Eintritt stationäre Früherziehung" w:value="Eintritt stationäre Früherziehung"/>
                  <w:listItem w:displayText="Verlängerung IS/B&amp;U" w:value="Verlängerung IS/B&amp;U"/>
                  <w:listItem w:displayText="Verlängerung SeS extern" w:value="Verlängerung SeS extern"/>
                  <w:listItem w:displayText="Verlängerung SeS intern" w:value="Verlängerung SeS intern"/>
                  <w:listItem w:displayText="Verlängerung extern Private Regelschule" w:value="Verlängerung extern Private Regelschule"/>
                  <w:listItem w:displayText="Verlängerung stationäre Früherziehung" w:value="Verlängerung stationäre Früherziehung"/>
                  <w:listItem w:displayText="Übertritt IS/B&amp;U zu SeS extern" w:value="Übertritt IS/B&amp;U zu SeS extern"/>
                  <w:listItem w:displayText="Übertritt IS/B&amp;U zu SeS intern" w:value="Übertritt IS/B&amp;U zu SeS intern"/>
                  <w:listItem w:displayText="Übertritt IS zu IS (bei Indikationswechsel)" w:value="Übertritt IS zu IS (bei Indikationswechsel)"/>
                  <w:listItem w:displayText="Übertritt SeS extern zu IS/B&amp;U" w:value="Übertritt SeS extern zu IS/B&amp;U"/>
                  <w:listItem w:displayText="Übertritt SeS intern zu IS/B&amp;U" w:value="Übertritt SeS intern zu IS/B&amp;U"/>
                  <w:listItem w:displayText="Übertritt SeS extern zu SeS extern" w:value="Übertritt SeS extern zu SeS extern"/>
                  <w:listItem w:displayText="Übertritt SeS extern zu SeS intern" w:value="Übertritt SeS extern zu SeS intern"/>
                  <w:listItem w:displayText="Übertritt SeS intern zu SeS extern" w:value="Übertritt SeS intern zu SeS extern"/>
                  <w:listItem w:displayText="Übertritt SeS intern zu SeS intern" w:value="Übertritt SeS intern zu SeS intern"/>
                </w:dropDownList>
              </w:sdtPr>
              <w:sdtEndPr/>
              <w:sdtContent>
                <w:r w:rsidRPr="007073D3">
                  <w:rPr>
                    <w:rStyle w:val="Platzhaltertext"/>
                    <w:vanish/>
                    <w:color w:val="FF0000"/>
                  </w:rPr>
                  <w:t>Wählen Sie ein Element aus.</w:t>
                </w:r>
              </w:sdtContent>
            </w:sdt>
            <w:r>
              <w:rPr>
                <w:rFonts w:ascii="Segoe UI" w:hAnsi="Segoe UI" w:cs="Segoe UI"/>
                <w:sz w:val="18"/>
                <w:szCs w:val="18"/>
              </w:rPr>
              <w:fldChar w:fldCharType="end"/>
            </w:r>
          </w:p>
        </w:tc>
      </w:tr>
    </w:tbl>
    <w:p w14:paraId="213C4B86" w14:textId="77777777" w:rsidR="00313264" w:rsidRPr="00905E2E" w:rsidRDefault="00313264" w:rsidP="00313264">
      <w:pPr>
        <w:rPr>
          <w:rFonts w:ascii="Segoe UI" w:hAnsi="Segoe UI" w:cs="Segoe UI"/>
        </w:rPr>
      </w:pPr>
    </w:p>
    <w:tbl>
      <w:tblPr>
        <w:tblStyle w:val="Tabellenraster"/>
        <w:tblW w:w="9498" w:type="dxa"/>
        <w:tblBorders>
          <w:top w:val="nil"/>
          <w:left w:val="nil"/>
          <w:bottom w:val="nil"/>
          <w:right w:val="nil"/>
          <w:insideH w:val="nil"/>
          <w:insideV w:val="nil"/>
        </w:tblBorders>
        <w:tblLook w:val="04A0" w:firstRow="1" w:lastRow="0" w:firstColumn="1" w:lastColumn="0" w:noHBand="0" w:noVBand="1"/>
      </w:tblPr>
      <w:tblGrid>
        <w:gridCol w:w="567"/>
        <w:gridCol w:w="8931"/>
      </w:tblGrid>
      <w:tr w:rsidR="005C1DA4" w14:paraId="50A8D3D8" w14:textId="77777777" w:rsidTr="0045270E">
        <w:sdt>
          <w:sdtPr>
            <w:rPr>
              <w:rFonts w:ascii="Segoe UI" w:hAnsi="Segoe UI" w:cs="Segoe UI"/>
            </w:rPr>
            <w:id w:val="248864233"/>
            <w14:checkbox>
              <w14:checked w14:val="0"/>
              <w14:checkedState w14:val="2612" w14:font="MS Gothic"/>
              <w14:uncheckedState w14:val="2610" w14:font="MS Gothic"/>
            </w14:checkbox>
          </w:sdtPr>
          <w:sdtEndPr/>
          <w:sdtContent>
            <w:tc>
              <w:tcPr>
                <w:tcW w:w="567" w:type="dxa"/>
              </w:tcPr>
              <w:p w14:paraId="212A0C41" w14:textId="77777777" w:rsidR="0045270E" w:rsidRPr="00905E2E" w:rsidRDefault="00786A2D" w:rsidP="00313264">
                <w:pPr>
                  <w:rPr>
                    <w:rFonts w:ascii="Segoe UI" w:hAnsi="Segoe UI" w:cs="Segoe UI"/>
                  </w:rPr>
                </w:pPr>
                <w:r w:rsidRPr="00905E2E">
                  <w:rPr>
                    <w:rFonts w:ascii="MS Gothic" w:eastAsia="MS Gothic" w:hAnsi="MS Gothic" w:cs="MS Gothic"/>
                  </w:rPr>
                  <w:t>☐</w:t>
                </w:r>
              </w:p>
            </w:tc>
          </w:sdtContent>
        </w:sdt>
        <w:tc>
          <w:tcPr>
            <w:tcW w:w="8931" w:type="dxa"/>
          </w:tcPr>
          <w:p w14:paraId="6524D268" w14:textId="77777777" w:rsidR="0045270E" w:rsidRPr="00905E2E" w:rsidRDefault="00786A2D" w:rsidP="00313264">
            <w:pPr>
              <w:rPr>
                <w:rFonts w:ascii="Segoe UI" w:hAnsi="Segoe UI" w:cs="Segoe UI"/>
              </w:rPr>
            </w:pPr>
            <w:r w:rsidRPr="00905E2E">
              <w:rPr>
                <w:rFonts w:ascii="Segoe UI" w:hAnsi="Segoe UI" w:cs="Segoe UI"/>
              </w:rPr>
              <w:t xml:space="preserve">Die Erziehungsberechtigten sind mit der besprochenen Massnahme </w:t>
            </w:r>
            <w:r w:rsidRPr="00905E2E">
              <w:rPr>
                <w:rFonts w:ascii="Segoe UI" w:hAnsi="Segoe UI" w:cs="Segoe UI"/>
                <w:b/>
              </w:rPr>
              <w:t>einverstanden</w:t>
            </w:r>
            <w:r w:rsidRPr="00905E2E">
              <w:rPr>
                <w:rFonts w:ascii="Segoe UI" w:hAnsi="Segoe UI" w:cs="Segoe UI"/>
              </w:rPr>
              <w:t>.</w:t>
            </w:r>
          </w:p>
        </w:tc>
      </w:tr>
      <w:tr w:rsidR="005C1DA4" w14:paraId="2EDFBAC0" w14:textId="77777777" w:rsidTr="0045270E">
        <w:tc>
          <w:tcPr>
            <w:tcW w:w="567" w:type="dxa"/>
          </w:tcPr>
          <w:p w14:paraId="77D3ED2B" w14:textId="77777777" w:rsidR="0045270E" w:rsidRPr="00905E2E" w:rsidRDefault="0045270E" w:rsidP="00313264">
            <w:pPr>
              <w:rPr>
                <w:rFonts w:ascii="Segoe UI" w:hAnsi="Segoe UI" w:cs="Segoe UI"/>
                <w:sz w:val="16"/>
              </w:rPr>
            </w:pPr>
          </w:p>
        </w:tc>
        <w:tc>
          <w:tcPr>
            <w:tcW w:w="8931" w:type="dxa"/>
          </w:tcPr>
          <w:p w14:paraId="183E7373" w14:textId="77777777" w:rsidR="0045270E" w:rsidRPr="00905E2E" w:rsidRDefault="0045270E" w:rsidP="00313264">
            <w:pPr>
              <w:rPr>
                <w:rFonts w:ascii="Segoe UI" w:hAnsi="Segoe UI" w:cs="Segoe UI"/>
                <w:sz w:val="16"/>
              </w:rPr>
            </w:pPr>
          </w:p>
        </w:tc>
      </w:tr>
      <w:tr w:rsidR="005C1DA4" w14:paraId="10645F0A" w14:textId="77777777" w:rsidTr="0045270E">
        <w:sdt>
          <w:sdtPr>
            <w:rPr>
              <w:rFonts w:ascii="Segoe UI" w:hAnsi="Segoe UI" w:cs="Segoe UI"/>
            </w:rPr>
            <w:id w:val="-31115728"/>
            <w14:checkbox>
              <w14:checked w14:val="0"/>
              <w14:checkedState w14:val="2612" w14:font="MS Gothic"/>
              <w14:uncheckedState w14:val="2610" w14:font="MS Gothic"/>
            </w14:checkbox>
          </w:sdtPr>
          <w:sdtEndPr/>
          <w:sdtContent>
            <w:tc>
              <w:tcPr>
                <w:tcW w:w="567" w:type="dxa"/>
              </w:tcPr>
              <w:p w14:paraId="580C2586" w14:textId="77777777" w:rsidR="0045270E" w:rsidRPr="00905E2E" w:rsidRDefault="00786A2D" w:rsidP="00313264">
                <w:pPr>
                  <w:rPr>
                    <w:rFonts w:ascii="Segoe UI" w:hAnsi="Segoe UI" w:cs="Segoe UI"/>
                  </w:rPr>
                </w:pPr>
                <w:r w:rsidRPr="00905E2E">
                  <w:rPr>
                    <w:rFonts w:ascii="MS Gothic" w:eastAsia="MS Gothic" w:hAnsi="MS Gothic" w:cs="MS Gothic"/>
                  </w:rPr>
                  <w:t>☐</w:t>
                </w:r>
              </w:p>
            </w:tc>
          </w:sdtContent>
        </w:sdt>
        <w:tc>
          <w:tcPr>
            <w:tcW w:w="8931" w:type="dxa"/>
          </w:tcPr>
          <w:p w14:paraId="65087459" w14:textId="77777777" w:rsidR="0045270E" w:rsidRPr="00905E2E" w:rsidRDefault="00786A2D" w:rsidP="00313264">
            <w:pPr>
              <w:rPr>
                <w:rFonts w:ascii="Segoe UI" w:hAnsi="Segoe UI" w:cs="Segoe UI"/>
              </w:rPr>
            </w:pPr>
            <w:r w:rsidRPr="00905E2E">
              <w:rPr>
                <w:rFonts w:ascii="Segoe UI" w:hAnsi="Segoe UI" w:cs="Segoe UI"/>
              </w:rPr>
              <w:t xml:space="preserve">Die Erziehungsberechtigen sind mit der besprochenen Massnahme </w:t>
            </w:r>
            <w:r w:rsidRPr="00905E2E">
              <w:rPr>
                <w:rFonts w:ascii="Segoe UI" w:hAnsi="Segoe UI" w:cs="Segoe UI"/>
                <w:b/>
              </w:rPr>
              <w:t>nicht einverstanden</w:t>
            </w:r>
            <w:r w:rsidRPr="00905E2E">
              <w:rPr>
                <w:rFonts w:ascii="Segoe UI" w:hAnsi="Segoe UI" w:cs="Segoe UI"/>
              </w:rPr>
              <w:t>.</w:t>
            </w:r>
          </w:p>
        </w:tc>
      </w:tr>
    </w:tbl>
    <w:p w14:paraId="759EBAE7" w14:textId="77777777" w:rsidR="00313264" w:rsidRPr="00905E2E" w:rsidRDefault="00313264" w:rsidP="00313264">
      <w:pPr>
        <w:rPr>
          <w:rFonts w:ascii="Segoe UI" w:hAnsi="Segoe UI" w:cs="Segoe UI"/>
        </w:rPr>
      </w:pPr>
    </w:p>
    <w:tbl>
      <w:tblPr>
        <w:tblStyle w:val="Tabellenraster"/>
        <w:tblW w:w="9498" w:type="dxa"/>
        <w:tblBorders>
          <w:top w:val="nil"/>
          <w:left w:val="nil"/>
          <w:bottom w:val="nil"/>
          <w:right w:val="nil"/>
          <w:insideH w:val="nil"/>
          <w:insideV w:val="nil"/>
        </w:tblBorders>
        <w:tblLook w:val="04A0" w:firstRow="1" w:lastRow="0" w:firstColumn="1" w:lastColumn="0" w:noHBand="0" w:noVBand="1"/>
      </w:tblPr>
      <w:tblGrid>
        <w:gridCol w:w="9498"/>
      </w:tblGrid>
      <w:tr w:rsidR="005C1DA4" w14:paraId="5862AE02" w14:textId="77777777" w:rsidTr="0045270E">
        <w:trPr>
          <w:trHeight w:val="477"/>
        </w:trPr>
        <w:tc>
          <w:tcPr>
            <w:tcW w:w="9498" w:type="dxa"/>
            <w:tcBorders>
              <w:top w:val="nil"/>
              <w:left w:val="nil"/>
              <w:bottom w:val="nil"/>
              <w:right w:val="nil"/>
            </w:tcBorders>
          </w:tcPr>
          <w:p w14:paraId="65751991" w14:textId="77777777" w:rsidR="004D5A71" w:rsidRPr="00905E2E" w:rsidRDefault="00786A2D" w:rsidP="00313264">
            <w:pPr>
              <w:rPr>
                <w:rFonts w:ascii="Segoe UI" w:hAnsi="Segoe UI" w:cs="Segoe UI"/>
              </w:rPr>
            </w:pPr>
            <w:r w:rsidRPr="00905E2E">
              <w:rPr>
                <w:rFonts w:ascii="Segoe UI" w:hAnsi="Segoe UI" w:cs="Segoe UI"/>
              </w:rPr>
              <w:t>Falls Sie als Erziehungsberechtigte mit der besprochenen Massnahme nicht einverstanden sind, welche Massnahmen schlagen Sie vor?</w:t>
            </w:r>
          </w:p>
        </w:tc>
      </w:tr>
      <w:tr w:rsidR="005C1DA4" w14:paraId="786EEAF3" w14:textId="77777777" w:rsidTr="0045270E">
        <w:trPr>
          <w:trHeight w:val="1304"/>
        </w:trPr>
        <w:sdt>
          <w:sdtPr>
            <w:rPr>
              <w:rFonts w:ascii="Segoe UI" w:hAnsi="Segoe UI" w:cs="Segoe UI"/>
            </w:rPr>
            <w:id w:val="461857069"/>
            <w:placeholder>
              <w:docPart w:val="8FFCAFDBE2104AB4B9DC7DFE7EACF45B"/>
            </w:placeholder>
            <w:showingPlcHdr/>
            <w:text w:multiLine="1"/>
          </w:sdtPr>
          <w:sdtEndPr/>
          <w:sdtContent>
            <w:tc>
              <w:tcPr>
                <w:tcW w:w="9498" w:type="dxa"/>
                <w:tcBorders>
                  <w:top w:val="nil"/>
                  <w:left w:val="nil"/>
                  <w:right w:val="nil"/>
                </w:tcBorders>
              </w:tcPr>
              <w:p w14:paraId="5CBA76DD" w14:textId="77777777" w:rsidR="004D5A71" w:rsidRPr="00905E2E" w:rsidRDefault="00786A2D" w:rsidP="00313264">
                <w:pPr>
                  <w:rPr>
                    <w:rFonts w:ascii="Segoe UI" w:hAnsi="Segoe UI" w:cs="Segoe UI"/>
                  </w:rPr>
                </w:pPr>
                <w:r w:rsidRPr="00905E2E">
                  <w:rPr>
                    <w:rStyle w:val="Platzhaltertext"/>
                    <w:rFonts w:ascii="Segoe UI" w:hAnsi="Segoe UI" w:cs="Segoe UI"/>
                    <w:vanish/>
                    <w:color w:val="FF0000"/>
                  </w:rPr>
                  <w:t>Klicken oder tippen Sie hier, um Text einzugeben.</w:t>
                </w:r>
              </w:p>
            </w:tc>
          </w:sdtContent>
        </w:sdt>
      </w:tr>
    </w:tbl>
    <w:p w14:paraId="52387758" w14:textId="77777777" w:rsidR="00313264" w:rsidRPr="00905E2E" w:rsidRDefault="00313264" w:rsidP="00313264">
      <w:pPr>
        <w:rPr>
          <w:rFonts w:ascii="Segoe UI" w:hAnsi="Segoe UI" w:cs="Segoe UI"/>
        </w:rPr>
      </w:pPr>
    </w:p>
    <w:tbl>
      <w:tblPr>
        <w:tblStyle w:val="Tabellenraster"/>
        <w:tblW w:w="9498" w:type="dxa"/>
        <w:tblBorders>
          <w:top w:val="nil"/>
          <w:left w:val="nil"/>
          <w:bottom w:val="nil"/>
          <w:right w:val="nil"/>
          <w:insideH w:val="nil"/>
          <w:insideV w:val="nil"/>
        </w:tblBorders>
        <w:tblLook w:val="04A0" w:firstRow="1" w:lastRow="0" w:firstColumn="1" w:lastColumn="0" w:noHBand="0" w:noVBand="1"/>
      </w:tblPr>
      <w:tblGrid>
        <w:gridCol w:w="436"/>
        <w:gridCol w:w="9062"/>
      </w:tblGrid>
      <w:tr w:rsidR="005C1DA4" w14:paraId="63C89C4F" w14:textId="77777777" w:rsidTr="00313264">
        <w:sdt>
          <w:sdtPr>
            <w:rPr>
              <w:rFonts w:ascii="Segoe UI" w:hAnsi="Segoe UI" w:cs="Segoe UI"/>
            </w:rPr>
            <w:id w:val="74174166"/>
            <w14:checkbox>
              <w14:checked w14:val="0"/>
              <w14:checkedState w14:val="2612" w14:font="MS Gothic"/>
              <w14:uncheckedState w14:val="2610" w14:font="MS Gothic"/>
            </w14:checkbox>
          </w:sdtPr>
          <w:sdtEndPr/>
          <w:sdtContent>
            <w:tc>
              <w:tcPr>
                <w:tcW w:w="436" w:type="dxa"/>
                <w:hideMark/>
              </w:tcPr>
              <w:p w14:paraId="5B47499A" w14:textId="77777777" w:rsidR="00313264" w:rsidRPr="00905E2E" w:rsidRDefault="00786A2D" w:rsidP="00313264">
                <w:pPr>
                  <w:rPr>
                    <w:rFonts w:ascii="Segoe UI" w:hAnsi="Segoe UI" w:cs="Segoe UI"/>
                  </w:rPr>
                </w:pPr>
                <w:r w:rsidRPr="00905E2E">
                  <w:rPr>
                    <w:rFonts w:ascii="MS Gothic" w:eastAsia="MS Gothic" w:hAnsi="MS Gothic" w:cs="MS Gothic"/>
                  </w:rPr>
                  <w:t>☐</w:t>
                </w:r>
              </w:p>
            </w:tc>
          </w:sdtContent>
        </w:sdt>
        <w:tc>
          <w:tcPr>
            <w:tcW w:w="9062" w:type="dxa"/>
          </w:tcPr>
          <w:p w14:paraId="58DF8298" w14:textId="77777777" w:rsidR="00313264" w:rsidRPr="00905E2E" w:rsidRDefault="00786A2D" w:rsidP="00313264">
            <w:pPr>
              <w:rPr>
                <w:rFonts w:ascii="Segoe UI" w:eastAsia="Calibri" w:hAnsi="Segoe UI" w:cs="Segoe UI"/>
                <w:b/>
                <w:sz w:val="20"/>
                <w:szCs w:val="20"/>
              </w:rPr>
            </w:pPr>
            <w:r w:rsidRPr="00905E2E">
              <w:rPr>
                <w:rFonts w:ascii="Segoe UI" w:eastAsia="Calibri" w:hAnsi="Segoe UI" w:cs="Segoe UI"/>
                <w:b/>
                <w:sz w:val="20"/>
                <w:szCs w:val="20"/>
              </w:rPr>
              <w:t>Erklärung der Erziehungsberechtigten</w:t>
            </w:r>
          </w:p>
          <w:p w14:paraId="11A1DF68" w14:textId="77777777" w:rsidR="00313264" w:rsidRPr="00905E2E" w:rsidRDefault="00786A2D" w:rsidP="00313264">
            <w:pPr>
              <w:rPr>
                <w:rFonts w:ascii="Segoe UI" w:hAnsi="Segoe UI" w:cs="Segoe UI"/>
              </w:rPr>
            </w:pPr>
            <w:r w:rsidRPr="00905E2E">
              <w:rPr>
                <w:rFonts w:ascii="Segoe UI" w:hAnsi="Segoe UI" w:cs="Segoe UI"/>
              </w:rPr>
              <w:t>Mit ihrer Unterschrift bestätigen die Erziehungsberechtigten, dass der Antrag auf Sonderschulung für ihr Kind mit ihnen besprochen wurde. Sie wurden darüber informiert</w:t>
            </w:r>
            <w:r w:rsidR="00D43291" w:rsidRPr="00905E2E">
              <w:rPr>
                <w:rFonts w:ascii="Segoe UI" w:hAnsi="Segoe UI" w:cs="Segoe UI"/>
              </w:rPr>
              <w:t>,</w:t>
            </w:r>
            <w:r w:rsidRPr="00905E2E">
              <w:rPr>
                <w:rFonts w:ascii="Segoe UI" w:hAnsi="Segoe UI" w:cs="Segoe UI"/>
              </w:rPr>
              <w:t xml:space="preserve"> </w:t>
            </w:r>
            <w:r w:rsidR="00D43291" w:rsidRPr="00905E2E">
              <w:rPr>
                <w:rFonts w:ascii="Segoe UI" w:hAnsi="Segoe UI" w:cs="Segoe UI"/>
              </w:rPr>
              <w:t>dass sich aus der Antragsstellung keine rechtlichen Ansprüche ableiten lassen</w:t>
            </w:r>
            <w:r w:rsidRPr="00905E2E">
              <w:rPr>
                <w:rFonts w:ascii="Segoe UI" w:hAnsi="Segoe UI" w:cs="Segoe UI"/>
              </w:rPr>
              <w:t>.</w:t>
            </w:r>
          </w:p>
          <w:p w14:paraId="0A0458A0" w14:textId="77777777" w:rsidR="00313264" w:rsidRPr="00905E2E" w:rsidRDefault="00313264" w:rsidP="00313264">
            <w:pPr>
              <w:rPr>
                <w:rFonts w:ascii="Segoe UI" w:hAnsi="Segoe UI" w:cs="Segoe UI"/>
              </w:rPr>
            </w:pPr>
          </w:p>
        </w:tc>
      </w:tr>
      <w:tr w:rsidR="005C1DA4" w14:paraId="2EDDF42D" w14:textId="77777777" w:rsidTr="00313264">
        <w:sdt>
          <w:sdtPr>
            <w:rPr>
              <w:rFonts w:ascii="Segoe UI" w:hAnsi="Segoe UI" w:cs="Segoe UI"/>
            </w:rPr>
            <w:id w:val="-2029168213"/>
            <w14:checkbox>
              <w14:checked w14:val="0"/>
              <w14:checkedState w14:val="2612" w14:font="MS Gothic"/>
              <w14:uncheckedState w14:val="2610" w14:font="MS Gothic"/>
            </w14:checkbox>
          </w:sdtPr>
          <w:sdtEndPr/>
          <w:sdtContent>
            <w:tc>
              <w:tcPr>
                <w:tcW w:w="436" w:type="dxa"/>
                <w:hideMark/>
              </w:tcPr>
              <w:p w14:paraId="222166A8" w14:textId="77777777" w:rsidR="00313264" w:rsidRPr="00905E2E" w:rsidRDefault="00786A2D" w:rsidP="00313264">
                <w:pPr>
                  <w:rPr>
                    <w:rFonts w:ascii="Segoe UI" w:hAnsi="Segoe UI" w:cs="Segoe UI"/>
                  </w:rPr>
                </w:pPr>
                <w:r w:rsidRPr="00905E2E">
                  <w:rPr>
                    <w:rFonts w:ascii="MS Gothic" w:eastAsia="MS Gothic" w:hAnsi="MS Gothic" w:cs="MS Gothic"/>
                  </w:rPr>
                  <w:t>☐</w:t>
                </w:r>
              </w:p>
            </w:tc>
          </w:sdtContent>
        </w:sdt>
        <w:tc>
          <w:tcPr>
            <w:tcW w:w="9062" w:type="dxa"/>
          </w:tcPr>
          <w:p w14:paraId="766BFA58" w14:textId="77777777" w:rsidR="00313264" w:rsidRPr="00905E2E" w:rsidRDefault="00786A2D" w:rsidP="00313264">
            <w:pPr>
              <w:rPr>
                <w:rFonts w:ascii="Segoe UI" w:eastAsia="Calibri" w:hAnsi="Segoe UI" w:cs="Segoe UI"/>
                <w:b/>
                <w:sz w:val="20"/>
                <w:szCs w:val="20"/>
              </w:rPr>
            </w:pPr>
            <w:r w:rsidRPr="00905E2E">
              <w:rPr>
                <w:rFonts w:ascii="Segoe UI" w:eastAsia="Calibri" w:hAnsi="Segoe UI" w:cs="Segoe UI"/>
                <w:b/>
                <w:sz w:val="20"/>
                <w:szCs w:val="20"/>
              </w:rPr>
              <w:t>Entbindung von der Schweigepflicht</w:t>
            </w:r>
          </w:p>
          <w:p w14:paraId="276FEE77" w14:textId="77777777" w:rsidR="00313264" w:rsidRPr="00905E2E" w:rsidRDefault="00786A2D" w:rsidP="00313264">
            <w:pPr>
              <w:rPr>
                <w:rFonts w:ascii="Segoe UI" w:hAnsi="Segoe UI" w:cs="Segoe UI"/>
              </w:rPr>
            </w:pPr>
            <w:r w:rsidRPr="00905E2E">
              <w:rPr>
                <w:rFonts w:ascii="Segoe UI" w:hAnsi="Segoe UI" w:cs="Segoe UI"/>
              </w:rPr>
              <w:t>Die Erziehungsberechtigten bezeugen mit ihrer Unterschrift, dass die Beauftragten für Sonderschulung berechtigt sind, alle zur vorliegenden Überprüfung notwendigen Informationen einzuholen. Die Erziehungsberechtigten willigen ein, dass die von den Beauftragten für Sonderschulung kontaktierten Fachpersonen zu diesem Zweck von ihrer Schweigepflicht entbunden sind. Die Beauftragten für Sonderschulung können der abklärenden Stelle ergänzend Klärungsaufträge erteilen.</w:t>
            </w:r>
          </w:p>
          <w:p w14:paraId="0C1C25AC" w14:textId="77777777" w:rsidR="00313264" w:rsidRPr="00905E2E" w:rsidRDefault="00313264" w:rsidP="00313264">
            <w:pPr>
              <w:rPr>
                <w:rFonts w:ascii="Segoe UI" w:hAnsi="Segoe UI" w:cs="Segoe UI"/>
              </w:rPr>
            </w:pPr>
          </w:p>
        </w:tc>
      </w:tr>
    </w:tbl>
    <w:p w14:paraId="13ED4123" w14:textId="77777777" w:rsidR="00313264" w:rsidRPr="00F12FDF" w:rsidRDefault="00313264" w:rsidP="00313264">
      <w:pPr>
        <w:rPr>
          <w:rFonts w:ascii="Segoe UI" w:hAnsi="Segoe UI" w:cs="Segoe UI"/>
          <w:sz w:val="16"/>
        </w:rPr>
      </w:pPr>
    </w:p>
    <w:tbl>
      <w:tblPr>
        <w:tblStyle w:val="Tabellenraster"/>
        <w:tblW w:w="9498" w:type="dxa"/>
        <w:tblBorders>
          <w:top w:val="nil"/>
          <w:left w:val="nil"/>
          <w:bottom w:val="nil"/>
          <w:right w:val="nil"/>
          <w:insideH w:val="nil"/>
          <w:insideV w:val="nil"/>
        </w:tblBorders>
        <w:tblLook w:val="04A0" w:firstRow="1" w:lastRow="0" w:firstColumn="1" w:lastColumn="0" w:noHBand="0" w:noVBand="1"/>
      </w:tblPr>
      <w:tblGrid>
        <w:gridCol w:w="3828"/>
        <w:gridCol w:w="5670"/>
      </w:tblGrid>
      <w:tr w:rsidR="005C1DA4" w14:paraId="461195EC" w14:textId="77777777" w:rsidTr="00313264">
        <w:trPr>
          <w:trHeight w:val="340"/>
        </w:trPr>
        <w:tc>
          <w:tcPr>
            <w:tcW w:w="3828" w:type="dxa"/>
            <w:tcBorders>
              <w:top w:val="nil"/>
              <w:left w:val="nil"/>
              <w:bottom w:val="nil"/>
              <w:right w:val="nil"/>
            </w:tcBorders>
            <w:vAlign w:val="center"/>
            <w:hideMark/>
          </w:tcPr>
          <w:p w14:paraId="0FE88694" w14:textId="77777777" w:rsidR="00313264" w:rsidRPr="00905E2E" w:rsidRDefault="00786A2D" w:rsidP="00313264">
            <w:pPr>
              <w:rPr>
                <w:rFonts w:ascii="Segoe UI" w:hAnsi="Segoe UI" w:cs="Segoe UI"/>
              </w:rPr>
            </w:pPr>
            <w:r w:rsidRPr="00905E2E">
              <w:rPr>
                <w:rFonts w:ascii="Segoe UI" w:hAnsi="Segoe UI" w:cs="Segoe UI"/>
              </w:rPr>
              <w:t>Ort und Datum:</w:t>
            </w:r>
          </w:p>
        </w:tc>
        <w:tc>
          <w:tcPr>
            <w:tcW w:w="5670" w:type="dxa"/>
            <w:tcBorders>
              <w:top w:val="nil"/>
              <w:left w:val="nil"/>
              <w:bottom w:val="dotted" w:sz="4" w:space="0" w:color="auto"/>
              <w:right w:val="nil"/>
            </w:tcBorders>
            <w:vAlign w:val="center"/>
            <w:hideMark/>
          </w:tcPr>
          <w:p w14:paraId="667F8B58" w14:textId="77777777" w:rsidR="00313264" w:rsidRPr="00905E2E" w:rsidRDefault="00B56C3C" w:rsidP="00313264">
            <w:pPr>
              <w:rPr>
                <w:rFonts w:ascii="Segoe UI" w:hAnsi="Segoe UI" w:cs="Segoe UI"/>
              </w:rPr>
            </w:pPr>
            <w:sdt>
              <w:sdtPr>
                <w:rPr>
                  <w:rFonts w:ascii="Segoe UI" w:hAnsi="Segoe UI" w:cs="Segoe UI"/>
                </w:rPr>
                <w:id w:val="1037238035"/>
                <w:placeholder>
                  <w:docPart w:val="FDD223935B2A46B098BBDEC6100342D7"/>
                </w:placeholder>
                <w:showingPlcHdr/>
                <w:text/>
              </w:sdtPr>
              <w:sdtEndPr/>
              <w:sdtContent>
                <w:r w:rsidR="00C151AA" w:rsidRPr="00905E2E">
                  <w:rPr>
                    <w:rFonts w:ascii="Segoe UI" w:hAnsi="Segoe UI" w:cs="Segoe UI"/>
                    <w:vanish/>
                    <w:color w:val="FF0000"/>
                  </w:rPr>
                  <w:t>Klicken oder tippen Sie hier, um Text einzugeben.</w:t>
                </w:r>
              </w:sdtContent>
            </w:sdt>
          </w:p>
        </w:tc>
      </w:tr>
      <w:tr w:rsidR="005C1DA4" w14:paraId="1F2E7321" w14:textId="77777777" w:rsidTr="00313264">
        <w:trPr>
          <w:trHeight w:val="680"/>
        </w:trPr>
        <w:tc>
          <w:tcPr>
            <w:tcW w:w="3828" w:type="dxa"/>
            <w:tcBorders>
              <w:top w:val="nil"/>
              <w:left w:val="nil"/>
              <w:bottom w:val="nil"/>
              <w:right w:val="nil"/>
            </w:tcBorders>
            <w:vAlign w:val="center"/>
            <w:hideMark/>
          </w:tcPr>
          <w:p w14:paraId="2BB1483E" w14:textId="77777777" w:rsidR="00313264" w:rsidRPr="00905E2E" w:rsidRDefault="00786A2D" w:rsidP="00313264">
            <w:pPr>
              <w:rPr>
                <w:rFonts w:ascii="Segoe UI" w:hAnsi="Segoe UI" w:cs="Segoe UI"/>
                <w:sz w:val="18"/>
                <w:szCs w:val="18"/>
              </w:rPr>
            </w:pPr>
            <w:r w:rsidRPr="00905E2E">
              <w:rPr>
                <w:rFonts w:ascii="Segoe UI" w:hAnsi="Segoe UI" w:cs="Segoe UI"/>
                <w:szCs w:val="18"/>
              </w:rPr>
              <w:t>Unterschrift Erziehungsberechtigte/r:</w:t>
            </w:r>
          </w:p>
        </w:tc>
        <w:tc>
          <w:tcPr>
            <w:tcW w:w="5670" w:type="dxa"/>
            <w:tcBorders>
              <w:top w:val="dotted" w:sz="4" w:space="0" w:color="auto"/>
              <w:left w:val="nil"/>
              <w:bottom w:val="dotted" w:sz="4" w:space="0" w:color="auto"/>
              <w:right w:val="nil"/>
            </w:tcBorders>
            <w:vAlign w:val="center"/>
          </w:tcPr>
          <w:p w14:paraId="4B2D2D44" w14:textId="77777777" w:rsidR="00313264" w:rsidRPr="00905E2E" w:rsidRDefault="00313264" w:rsidP="00313264">
            <w:pPr>
              <w:rPr>
                <w:rFonts w:ascii="Segoe UI" w:hAnsi="Segoe UI" w:cs="Segoe UI"/>
                <w:sz w:val="18"/>
                <w:szCs w:val="18"/>
              </w:rPr>
            </w:pPr>
          </w:p>
        </w:tc>
      </w:tr>
      <w:tr w:rsidR="005C1DA4" w14:paraId="6D6BEF7D" w14:textId="77777777" w:rsidTr="00313264">
        <w:trPr>
          <w:trHeight w:val="680"/>
        </w:trPr>
        <w:tc>
          <w:tcPr>
            <w:tcW w:w="3828" w:type="dxa"/>
            <w:tcBorders>
              <w:top w:val="nil"/>
              <w:left w:val="nil"/>
              <w:bottom w:val="nil"/>
              <w:right w:val="nil"/>
            </w:tcBorders>
            <w:vAlign w:val="center"/>
            <w:hideMark/>
          </w:tcPr>
          <w:p w14:paraId="54038244" w14:textId="77777777" w:rsidR="00313264" w:rsidRPr="00905E2E" w:rsidRDefault="00786A2D" w:rsidP="00313264">
            <w:pPr>
              <w:rPr>
                <w:rFonts w:ascii="Segoe UI" w:hAnsi="Segoe UI" w:cs="Segoe UI"/>
                <w:sz w:val="18"/>
                <w:szCs w:val="18"/>
              </w:rPr>
            </w:pPr>
            <w:r w:rsidRPr="00905E2E">
              <w:rPr>
                <w:rFonts w:ascii="Segoe UI" w:hAnsi="Segoe UI" w:cs="Segoe UI"/>
                <w:szCs w:val="18"/>
              </w:rPr>
              <w:t>Unterschrift Erziehungsberechtigte/r:</w:t>
            </w:r>
          </w:p>
        </w:tc>
        <w:tc>
          <w:tcPr>
            <w:tcW w:w="5670" w:type="dxa"/>
            <w:tcBorders>
              <w:top w:val="dotted" w:sz="4" w:space="0" w:color="auto"/>
              <w:left w:val="nil"/>
              <w:bottom w:val="dotted" w:sz="4" w:space="0" w:color="auto"/>
              <w:right w:val="nil"/>
            </w:tcBorders>
            <w:vAlign w:val="center"/>
          </w:tcPr>
          <w:p w14:paraId="25A95D45" w14:textId="77777777" w:rsidR="00313264" w:rsidRPr="00905E2E" w:rsidRDefault="00313264" w:rsidP="00313264">
            <w:pPr>
              <w:rPr>
                <w:rFonts w:ascii="Segoe UI" w:hAnsi="Segoe UI" w:cs="Segoe UI"/>
                <w:sz w:val="18"/>
                <w:szCs w:val="18"/>
              </w:rPr>
            </w:pPr>
          </w:p>
        </w:tc>
      </w:tr>
    </w:tbl>
    <w:p w14:paraId="60CF7CED" w14:textId="77777777" w:rsidR="00313264" w:rsidRPr="00905E2E" w:rsidRDefault="00313264" w:rsidP="00DB44DD">
      <w:pPr>
        <w:pStyle w:val="Fusszeile-Pfad"/>
        <w:rPr>
          <w:rFonts w:ascii="Segoe UI" w:hAnsi="Segoe UI" w:cs="Segoe UI"/>
        </w:rPr>
      </w:pPr>
    </w:p>
    <w:sectPr w:rsidR="00313264" w:rsidRPr="00905E2E" w:rsidSect="00DB44DD">
      <w:headerReference w:type="default" r:id="rId18"/>
      <w:footerReference w:type="default" r:id="rId19"/>
      <w:headerReference w:type="first" r:id="rId20"/>
      <w:pgSz w:w="11906" w:h="16838"/>
      <w:pgMar w:top="1418" w:right="1134" w:bottom="1134" w:left="1701"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689B0" w14:textId="77777777" w:rsidR="00117902" w:rsidRDefault="00117902">
      <w:r>
        <w:separator/>
      </w:r>
    </w:p>
  </w:endnote>
  <w:endnote w:type="continuationSeparator" w:id="0">
    <w:p w14:paraId="7BCC5EFC" w14:textId="77777777" w:rsidR="00117902" w:rsidRDefault="00117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63A6E" w14:textId="77777777" w:rsidR="00A07EC8" w:rsidRPr="00DF7DE5" w:rsidRDefault="00786A2D">
    <w:pPr>
      <w:pStyle w:val="Fuzeile"/>
      <w:rPr>
        <w:rFonts w:ascii="Segoe UI" w:hAnsi="Segoe UI" w:cs="Segoe UI"/>
      </w:rPr>
    </w:pPr>
    <w:r>
      <w:rPr>
        <w:lang w:val="de-DE"/>
      </w:rPr>
      <w:tab/>
    </w:r>
    <w:r>
      <w:rPr>
        <w:lang w:val="de-DE"/>
      </w:rPr>
      <w:tab/>
    </w:r>
    <w:r w:rsidRPr="00DF7DE5">
      <w:rPr>
        <w:rFonts w:ascii="Segoe UI" w:hAnsi="Segoe UI" w:cs="Segoe UI"/>
        <w:lang w:val="de-DE"/>
      </w:rPr>
      <w:t xml:space="preserve">Seite </w:t>
    </w:r>
    <w:r w:rsidRPr="00DF7DE5">
      <w:rPr>
        <w:rFonts w:ascii="Segoe UI" w:hAnsi="Segoe UI" w:cs="Segoe UI"/>
        <w:bCs/>
      </w:rPr>
      <w:fldChar w:fldCharType="begin"/>
    </w:r>
    <w:r w:rsidRPr="00DF7DE5">
      <w:rPr>
        <w:rFonts w:ascii="Segoe UI" w:hAnsi="Segoe UI" w:cs="Segoe UI"/>
        <w:bCs/>
      </w:rPr>
      <w:instrText>PAGE  \* Arabic  \* MERGEFORMAT</w:instrText>
    </w:r>
    <w:r w:rsidRPr="00DF7DE5">
      <w:rPr>
        <w:rFonts w:ascii="Segoe UI" w:hAnsi="Segoe UI" w:cs="Segoe UI"/>
        <w:bCs/>
      </w:rPr>
      <w:fldChar w:fldCharType="separate"/>
    </w:r>
    <w:r w:rsidR="004B0BB1" w:rsidRPr="004B0BB1">
      <w:rPr>
        <w:rFonts w:ascii="Segoe UI" w:hAnsi="Segoe UI" w:cs="Segoe UI"/>
        <w:bCs/>
        <w:noProof/>
        <w:lang w:val="de-DE"/>
      </w:rPr>
      <w:t>3</w:t>
    </w:r>
    <w:r w:rsidRPr="00DF7DE5">
      <w:rPr>
        <w:rFonts w:ascii="Segoe UI" w:hAnsi="Segoe UI" w:cs="Segoe UI"/>
        <w:bCs/>
      </w:rPr>
      <w:fldChar w:fldCharType="end"/>
    </w:r>
    <w:r w:rsidRPr="00DF7DE5">
      <w:rPr>
        <w:rFonts w:ascii="Segoe UI" w:hAnsi="Segoe UI" w:cs="Segoe UI"/>
        <w:lang w:val="de-DE"/>
      </w:rPr>
      <w:t xml:space="preserve"> von </w:t>
    </w:r>
    <w:r w:rsidRPr="00DF7DE5">
      <w:rPr>
        <w:rFonts w:ascii="Segoe UI" w:hAnsi="Segoe UI" w:cs="Segoe UI"/>
        <w:bCs/>
      </w:rPr>
      <w:fldChar w:fldCharType="begin"/>
    </w:r>
    <w:r w:rsidRPr="00DF7DE5">
      <w:rPr>
        <w:rFonts w:ascii="Segoe UI" w:hAnsi="Segoe UI" w:cs="Segoe UI"/>
        <w:bCs/>
      </w:rPr>
      <w:instrText>NUMPAGES  \* Arabic  \* MERGEFORMAT</w:instrText>
    </w:r>
    <w:r w:rsidRPr="00DF7DE5">
      <w:rPr>
        <w:rFonts w:ascii="Segoe UI" w:hAnsi="Segoe UI" w:cs="Segoe UI"/>
        <w:bCs/>
      </w:rPr>
      <w:fldChar w:fldCharType="separate"/>
    </w:r>
    <w:r w:rsidR="004B0BB1" w:rsidRPr="004B0BB1">
      <w:rPr>
        <w:rFonts w:ascii="Segoe UI" w:hAnsi="Segoe UI" w:cs="Segoe UI"/>
        <w:bCs/>
        <w:noProof/>
        <w:lang w:val="de-DE"/>
      </w:rPr>
      <w:t>4</w:t>
    </w:r>
    <w:r w:rsidRPr="00DF7DE5">
      <w:rPr>
        <w:rFonts w:ascii="Segoe UI" w:hAnsi="Segoe UI" w:cs="Segoe UI"/>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661A1" w14:textId="77777777" w:rsidR="00A07EC8" w:rsidRPr="00DF7DE5" w:rsidRDefault="00786A2D">
    <w:pPr>
      <w:pStyle w:val="Fuzeile"/>
      <w:rPr>
        <w:rFonts w:ascii="Segoe UI" w:hAnsi="Segoe UI" w:cs="Segoe UI"/>
      </w:rPr>
    </w:pPr>
    <w:r>
      <w:tab/>
    </w:r>
    <w:r>
      <w:tab/>
    </w:r>
    <w:r w:rsidR="00DF7DE5" w:rsidRPr="00DF7DE5">
      <w:rPr>
        <w:rFonts w:ascii="Segoe UI" w:hAnsi="Segoe UI" w:cs="Segoe UI"/>
        <w:lang w:val="de-DE"/>
      </w:rPr>
      <w:t xml:space="preserve">Seite </w:t>
    </w:r>
    <w:r w:rsidR="00DF7DE5" w:rsidRPr="00DF7DE5">
      <w:rPr>
        <w:rFonts w:ascii="Segoe UI" w:hAnsi="Segoe UI" w:cs="Segoe UI"/>
        <w:bCs/>
      </w:rPr>
      <w:fldChar w:fldCharType="begin"/>
    </w:r>
    <w:r w:rsidR="00DF7DE5" w:rsidRPr="00DF7DE5">
      <w:rPr>
        <w:rFonts w:ascii="Segoe UI" w:hAnsi="Segoe UI" w:cs="Segoe UI"/>
        <w:bCs/>
      </w:rPr>
      <w:instrText>PAGE  \* Arabic  \* MERGEFORMAT</w:instrText>
    </w:r>
    <w:r w:rsidR="00DF7DE5" w:rsidRPr="00DF7DE5">
      <w:rPr>
        <w:rFonts w:ascii="Segoe UI" w:hAnsi="Segoe UI" w:cs="Segoe UI"/>
        <w:bCs/>
      </w:rPr>
      <w:fldChar w:fldCharType="separate"/>
    </w:r>
    <w:r w:rsidR="004B0BB1" w:rsidRPr="004B0BB1">
      <w:rPr>
        <w:rFonts w:ascii="Segoe UI" w:hAnsi="Segoe UI" w:cs="Segoe UI"/>
        <w:bCs/>
        <w:noProof/>
        <w:lang w:val="de-DE"/>
      </w:rPr>
      <w:t>2</w:t>
    </w:r>
    <w:r w:rsidR="00DF7DE5" w:rsidRPr="00DF7DE5">
      <w:rPr>
        <w:rFonts w:ascii="Segoe UI" w:hAnsi="Segoe UI" w:cs="Segoe UI"/>
        <w:bCs/>
      </w:rPr>
      <w:fldChar w:fldCharType="end"/>
    </w:r>
    <w:r w:rsidR="00DF7DE5" w:rsidRPr="00DF7DE5">
      <w:rPr>
        <w:rFonts w:ascii="Segoe UI" w:hAnsi="Segoe UI" w:cs="Segoe UI"/>
        <w:lang w:val="de-DE"/>
      </w:rPr>
      <w:t xml:space="preserve"> von </w:t>
    </w:r>
    <w:r w:rsidR="00DF7DE5" w:rsidRPr="00DF7DE5">
      <w:rPr>
        <w:rFonts w:ascii="Segoe UI" w:hAnsi="Segoe UI" w:cs="Segoe UI"/>
        <w:bCs/>
      </w:rPr>
      <w:fldChar w:fldCharType="begin"/>
    </w:r>
    <w:r w:rsidR="00DF7DE5" w:rsidRPr="00DF7DE5">
      <w:rPr>
        <w:rFonts w:ascii="Segoe UI" w:hAnsi="Segoe UI" w:cs="Segoe UI"/>
        <w:bCs/>
      </w:rPr>
      <w:instrText>NUMPAGES  \* Arabic  \* MERGEFORMAT</w:instrText>
    </w:r>
    <w:r w:rsidR="00DF7DE5" w:rsidRPr="00DF7DE5">
      <w:rPr>
        <w:rFonts w:ascii="Segoe UI" w:hAnsi="Segoe UI" w:cs="Segoe UI"/>
        <w:bCs/>
      </w:rPr>
      <w:fldChar w:fldCharType="separate"/>
    </w:r>
    <w:r w:rsidR="004B0BB1" w:rsidRPr="004B0BB1">
      <w:rPr>
        <w:rFonts w:ascii="Segoe UI" w:hAnsi="Segoe UI" w:cs="Segoe UI"/>
        <w:bCs/>
        <w:noProof/>
        <w:lang w:val="de-DE"/>
      </w:rPr>
      <w:t>4</w:t>
    </w:r>
    <w:r w:rsidR="00DF7DE5" w:rsidRPr="00DF7DE5">
      <w:rPr>
        <w:rFonts w:ascii="Segoe UI" w:hAnsi="Segoe UI" w:cs="Segoe UI"/>
        <w:bCs/>
      </w:rPr>
      <w:fldChar w:fldCharType="end"/>
    </w:r>
    <w:r w:rsidR="00CD54C0" w:rsidRPr="00DF7DE5">
      <w:rPr>
        <w:rFonts w:ascii="Segoe UI" w:hAnsi="Segoe UI" w:cs="Segoe U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69A77" w14:textId="77777777" w:rsidR="005655E1" w:rsidRDefault="005655E1">
    <w:pPr>
      <w:rPr>
        <w:sz w:val="2"/>
      </w:rPr>
    </w:pPr>
  </w:p>
  <w:tbl>
    <w:tblPr>
      <w:tblW w:w="9128" w:type="dxa"/>
      <w:tblLayout w:type="fixed"/>
      <w:tblCellMar>
        <w:left w:w="0" w:type="dxa"/>
        <w:right w:w="0" w:type="dxa"/>
      </w:tblCellMar>
      <w:tblLook w:val="01E0" w:firstRow="1" w:lastRow="1" w:firstColumn="1" w:lastColumn="1" w:noHBand="0" w:noVBand="0"/>
    </w:tblPr>
    <w:tblGrid>
      <w:gridCol w:w="6177"/>
      <w:gridCol w:w="2951"/>
    </w:tblGrid>
    <w:tr w:rsidR="005C1DA4" w14:paraId="40AA7DD9" w14:textId="77777777" w:rsidTr="00313264">
      <w:tc>
        <w:tcPr>
          <w:tcW w:w="6177" w:type="dxa"/>
          <w:vAlign w:val="center"/>
        </w:tcPr>
        <w:p w14:paraId="2880796F" w14:textId="77777777" w:rsidR="005655E1" w:rsidRPr="007970F5" w:rsidRDefault="005655E1" w:rsidP="00313264">
          <w:pPr>
            <w:pStyle w:val="Fusszeile"/>
            <w:rPr>
              <w:lang w:val="en-US"/>
            </w:rPr>
          </w:pPr>
        </w:p>
      </w:tc>
      <w:tc>
        <w:tcPr>
          <w:tcW w:w="2951" w:type="dxa"/>
        </w:tcPr>
        <w:p w14:paraId="63BF659F" w14:textId="77777777" w:rsidR="005655E1" w:rsidRPr="00F82120" w:rsidRDefault="005655E1" w:rsidP="00313264">
          <w:pPr>
            <w:pStyle w:val="Fusszeile-Seite"/>
            <w:rPr>
              <w:lang w:eastAsia="de-DE"/>
            </w:rPr>
          </w:pPr>
        </w:p>
      </w:tc>
    </w:tr>
    <w:tr w:rsidR="005C1DA4" w14:paraId="43A60929" w14:textId="77777777" w:rsidTr="00313264">
      <w:tc>
        <w:tcPr>
          <w:tcW w:w="6177" w:type="dxa"/>
          <w:vAlign w:val="center"/>
        </w:tcPr>
        <w:p w14:paraId="67AAB5B0" w14:textId="77777777" w:rsidR="005655E1" w:rsidRPr="00B97F1C" w:rsidRDefault="005655E1" w:rsidP="00313264">
          <w:pPr>
            <w:pStyle w:val="Fusszeile-Pfad"/>
            <w:rPr>
              <w:lang w:eastAsia="de-DE"/>
            </w:rPr>
          </w:pPr>
        </w:p>
      </w:tc>
      <w:tc>
        <w:tcPr>
          <w:tcW w:w="2951" w:type="dxa"/>
        </w:tcPr>
        <w:p w14:paraId="1B090232" w14:textId="77777777" w:rsidR="005655E1" w:rsidRPr="009500C4" w:rsidRDefault="005655E1" w:rsidP="00313264">
          <w:pPr>
            <w:jc w:val="right"/>
            <w:rPr>
              <w:sz w:val="2"/>
              <w:szCs w:val="2"/>
              <w:lang w:eastAsia="de-DE"/>
            </w:rPr>
          </w:pPr>
        </w:p>
      </w:tc>
    </w:tr>
  </w:tbl>
  <w:p w14:paraId="53BA514B" w14:textId="77777777" w:rsidR="005655E1" w:rsidRDefault="005655E1">
    <w:pP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EE3D9" w14:textId="77777777" w:rsidR="00117902" w:rsidRDefault="00117902">
      <w:r>
        <w:separator/>
      </w:r>
    </w:p>
  </w:footnote>
  <w:footnote w:type="continuationSeparator" w:id="0">
    <w:p w14:paraId="2AE6558A" w14:textId="77777777" w:rsidR="00117902" w:rsidRDefault="00117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F397D" w14:textId="77777777" w:rsidR="005655E1" w:rsidRPr="00F579FC" w:rsidRDefault="00786A2D" w:rsidP="00313264">
    <w:pPr>
      <w:pStyle w:val="Kopfzeile"/>
      <w:rPr>
        <w:rFonts w:ascii="Arial Black" w:hAnsi="Arial Black"/>
        <w:sz w:val="4"/>
        <w:szCs w:val="16"/>
      </w:rPr>
    </w:pPr>
    <w:r>
      <w:rPr>
        <w:b/>
        <w:bCs/>
        <w:noProof/>
      </w:rPr>
      <mc:AlternateContent>
        <mc:Choice Requires="wps">
          <w:drawing>
            <wp:anchor distT="0" distB="0" distL="114300" distR="114300" simplePos="0" relativeHeight="251661312" behindDoc="0" locked="0" layoutInCell="1" allowOverlap="1" wp14:anchorId="36644190" wp14:editId="3F3402E9">
              <wp:simplePos x="0" y="0"/>
              <wp:positionH relativeFrom="column">
                <wp:posOffset>-89535</wp:posOffset>
              </wp:positionH>
              <wp:positionV relativeFrom="paragraph">
                <wp:posOffset>648970</wp:posOffset>
              </wp:positionV>
              <wp:extent cx="2390775" cy="304800"/>
              <wp:effectExtent l="0" t="0" r="9525" b="0"/>
              <wp:wrapNone/>
              <wp:docPr id="4" name="Textfeld 4"/>
              <wp:cNvGraphicFramePr/>
              <a:graphic xmlns:a="http://schemas.openxmlformats.org/drawingml/2006/main">
                <a:graphicData uri="http://schemas.microsoft.com/office/word/2010/wordprocessingShape">
                  <wps:wsp>
                    <wps:cNvSpPr txBox="1"/>
                    <wps:spPr>
                      <a:xfrm>
                        <a:off x="0" y="0"/>
                        <a:ext cx="2390775" cy="304800"/>
                      </a:xfrm>
                      <a:prstGeom prst="rect">
                        <a:avLst/>
                      </a:prstGeom>
                      <a:solidFill>
                        <a:schemeClr val="lt1"/>
                      </a:solidFill>
                      <a:ln w="6350">
                        <a:noFill/>
                      </a:ln>
                    </wps:spPr>
                    <wps:txbx>
                      <w:txbxContent>
                        <w:p w14:paraId="14DA430B" w14:textId="77777777" w:rsidR="007C20A4" w:rsidRPr="007C20A4" w:rsidRDefault="00786A2D">
                          <w:pPr>
                            <w:rPr>
                              <w:rFonts w:ascii="Segoe UI" w:hAnsi="Segoe UI" w:cs="Segoe UI"/>
                              <w:b/>
                              <w:sz w:val="18"/>
                            </w:rPr>
                          </w:pPr>
                          <w:r w:rsidRPr="007C20A4">
                            <w:rPr>
                              <w:rFonts w:ascii="Segoe UI" w:hAnsi="Segoe UI" w:cs="Segoe UI"/>
                              <w:b/>
                              <w:sz w:val="18"/>
                            </w:rPr>
                            <w:t>Dienststelle Volksschulbildung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w14:anchorId="36644190" id="_x0000_t202" coordsize="21600,21600" o:spt="202" path="m,l,21600r21600,l21600,xe">
              <v:stroke joinstyle="miter"/>
              <v:path gradientshapeok="t" o:connecttype="rect"/>
            </v:shapetype>
            <v:shape id="Textfeld 4" o:spid="_x0000_s1029" type="#_x0000_t202" style="position:absolute;margin-left:-7.05pt;margin-top:51.1pt;width:188.25pt;height:2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" fillcolor="white [3201]" stroked="f" strokeweight=".5pt">
              <v:textbox>
                <w:txbxContent>
                  <w:p w14:paraId="14DA430B" w14:textId="77777777" w:rsidR="007C20A4" w:rsidRPr="007C20A4" w:rsidRDefault="00786A2D">
                    <w:pPr>
                      <w:rPr>
                        <w:rFonts w:ascii="Segoe UI" w:hAnsi="Segoe UI" w:cs="Segoe UI"/>
                        <w:b/>
                        <w:sz w:val="18"/>
                      </w:rPr>
                    </w:pPr>
                    <w:r w:rsidRPr="007C20A4">
                      <w:rPr>
                        <w:rFonts w:ascii="Segoe UI" w:hAnsi="Segoe UI" w:cs="Segoe UI"/>
                        <w:b/>
                        <w:sz w:val="18"/>
                      </w:rPr>
                      <w:t>Dienststelle Volksschulbildung</w:t>
                    </w:r>
                  </w:p>
                </w:txbxContent>
              </v:textbox>
            </v:shape>
          </w:pict>
        </mc:Fallback>
      </mc:AlternateContent>
    </w:r>
    <w:r w:rsidR="004F23F2" w:rsidRPr="004F62C2">
      <w:rPr>
        <w:noProof/>
      </w:rPr>
      <w:t xml:space="preserve"> </w:t>
    </w:r>
    <w:r w:rsidR="00CE66AB" w:rsidRPr="004F62C2">
      <w:rPr>
        <w:noProof/>
      </w:rPr>
      <w:drawing>
        <wp:anchor distT="0" distB="0" distL="114300" distR="114300" simplePos="0" relativeHeight="251658240" behindDoc="1" locked="1" layoutInCell="1" allowOverlap="1" wp14:anchorId="49607711" wp14:editId="14C49986">
          <wp:simplePos x="0" y="0"/>
          <wp:positionH relativeFrom="page">
            <wp:posOffset>13335</wp:posOffset>
          </wp:positionH>
          <wp:positionV relativeFrom="page">
            <wp:posOffset>161925</wp:posOffset>
          </wp:positionV>
          <wp:extent cx="7559675" cy="1259840"/>
          <wp:effectExtent l="0" t="0" r="0" b="0"/>
          <wp:wrapNone/>
          <wp:docPr id="6" name="9f0f595b-e782-45f8-9ccf-dc02"/>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92915" w14:textId="77777777" w:rsidR="007501B8" w:rsidRPr="00F579FC" w:rsidRDefault="007501B8" w:rsidP="00313264">
    <w:pPr>
      <w:pStyle w:val="Kopfzeile"/>
      <w:rPr>
        <w:rFonts w:ascii="Arial Black" w:hAnsi="Arial Black"/>
        <w:sz w:val="4"/>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B04B3" w14:textId="77777777" w:rsidR="005655E1" w:rsidRPr="0051144A" w:rsidRDefault="005655E1" w:rsidP="00313264">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265B1" w14:textId="77777777" w:rsidR="005655E1" w:rsidRPr="00F579FC" w:rsidRDefault="005655E1">
    <w:pPr>
      <w:pStyle w:val="Kopfzeile"/>
      <w:rPr>
        <w:rFonts w:ascii="Arial Black" w:hAnsi="Arial Black"/>
        <w:sz w:val="4"/>
        <w:szCs w:val="16"/>
      </w:rPr>
    </w:pPr>
  </w:p>
  <w:p w14:paraId="76A422F8" w14:textId="77777777" w:rsidR="005655E1" w:rsidRPr="00F579FC" w:rsidRDefault="00786A2D">
    <w:pPr>
      <w:pStyle w:val="Kopfzeile"/>
      <w:rPr>
        <w:rFonts w:ascii="Arial Black" w:hAnsi="Arial Black"/>
        <w:sz w:val="4"/>
        <w:szCs w:val="16"/>
      </w:rPr>
    </w:pPr>
    <w:r w:rsidRPr="00627E06">
      <w:rPr>
        <w:b/>
        <w:bCs/>
        <w:noProof/>
      </w:rPr>
      <mc:AlternateContent>
        <mc:Choice Requires="wps">
          <w:drawing>
            <wp:anchor distT="0" distB="0" distL="114300" distR="114300" simplePos="0" relativeHeight="251663360" behindDoc="0" locked="0" layoutInCell="1" allowOverlap="1" wp14:anchorId="5542750E" wp14:editId="71918FF2">
              <wp:simplePos x="0" y="0"/>
              <wp:positionH relativeFrom="column">
                <wp:posOffset>-57785</wp:posOffset>
              </wp:positionH>
              <wp:positionV relativeFrom="paragraph">
                <wp:posOffset>509270</wp:posOffset>
              </wp:positionV>
              <wp:extent cx="2390775" cy="304800"/>
              <wp:effectExtent l="0" t="0" r="9525" b="0"/>
              <wp:wrapNone/>
              <wp:docPr id="5" name="Textfeld 5"/>
              <wp:cNvGraphicFramePr/>
              <a:graphic xmlns:a="http://schemas.openxmlformats.org/drawingml/2006/main">
                <a:graphicData uri="http://schemas.microsoft.com/office/word/2010/wordprocessingShape">
                  <wps:wsp>
                    <wps:cNvSpPr txBox="1"/>
                    <wps:spPr>
                      <a:xfrm>
                        <a:off x="0" y="0"/>
                        <a:ext cx="2390775" cy="304800"/>
                      </a:xfrm>
                      <a:prstGeom prst="rect">
                        <a:avLst/>
                      </a:prstGeom>
                      <a:solidFill>
                        <a:sysClr val="window" lastClr="FFFFFF"/>
                      </a:solidFill>
                      <a:ln w="6350">
                        <a:noFill/>
                      </a:ln>
                    </wps:spPr>
                    <wps:txbx>
                      <w:txbxContent>
                        <w:p w14:paraId="0FEDE8CE" w14:textId="77777777" w:rsidR="00627E06" w:rsidRPr="007C20A4" w:rsidRDefault="00786A2D" w:rsidP="00627E06">
                          <w:pPr>
                            <w:rPr>
                              <w:rFonts w:ascii="Segoe UI" w:hAnsi="Segoe UI" w:cs="Segoe UI"/>
                              <w:b/>
                              <w:sz w:val="18"/>
                            </w:rPr>
                          </w:pPr>
                          <w:r w:rsidRPr="007C20A4">
                            <w:rPr>
                              <w:rFonts w:ascii="Segoe UI" w:hAnsi="Segoe UI" w:cs="Segoe UI"/>
                              <w:b/>
                              <w:sz w:val="18"/>
                            </w:rPr>
                            <w:t>Dienststelle Volksschulbildung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w14:anchorId="5542750E" id="_x0000_t202" coordsize="21600,21600" o:spt="202" path="m,l,21600r21600,l21600,xe">
              <v:stroke joinstyle="miter"/>
              <v:path gradientshapeok="t" o:connecttype="rect"/>
            </v:shapetype>
            <v:shape id="Textfeld 5" o:spid="_x0000_s1030" type="#_x0000_t202" style="position:absolute;margin-left:-4.55pt;margin-top:40.1pt;width:188.25pt;height:2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" fillcolor="window" stroked="f" strokeweight=".5pt">
              <v:textbox>
                <w:txbxContent>
                  <w:p w14:paraId="0FEDE8CE" w14:textId="77777777" w:rsidR="00627E06" w:rsidRPr="007C20A4" w:rsidRDefault="00786A2D" w:rsidP="00627E06">
                    <w:pPr>
                      <w:rPr>
                        <w:rFonts w:ascii="Segoe UI" w:hAnsi="Segoe UI" w:cs="Segoe UI"/>
                        <w:b/>
                        <w:sz w:val="18"/>
                      </w:rPr>
                    </w:pPr>
                    <w:r w:rsidRPr="007C20A4">
                      <w:rPr>
                        <w:rFonts w:ascii="Segoe UI" w:hAnsi="Segoe UI" w:cs="Segoe UI"/>
                        <w:b/>
                        <w:sz w:val="18"/>
                      </w:rPr>
                      <w:t>Dienststelle Volksschulbildung</w:t>
                    </w:r>
                  </w:p>
                </w:txbxContent>
              </v:textbox>
            </v:shape>
          </w:pict>
        </mc:Fallback>
      </mc:AlternateContent>
    </w:r>
    <w:r w:rsidR="001742F9" w:rsidRPr="004F62C2">
      <w:rPr>
        <w:noProof/>
      </w:rPr>
      <w:drawing>
        <wp:anchor distT="0" distB="0" distL="114300" distR="114300" simplePos="0" relativeHeight="251660288" behindDoc="1" locked="1" layoutInCell="1" allowOverlap="1" wp14:anchorId="784C2C66" wp14:editId="1D503E11">
          <wp:simplePos x="0" y="0"/>
          <wp:positionH relativeFrom="page">
            <wp:posOffset>13335</wp:posOffset>
          </wp:positionH>
          <wp:positionV relativeFrom="page">
            <wp:posOffset>62230</wp:posOffset>
          </wp:positionV>
          <wp:extent cx="7559675" cy="1259840"/>
          <wp:effectExtent l="0" t="0" r="0" b="0"/>
          <wp:wrapNone/>
          <wp:docPr id="82" name="9f0f595b-e782-45f8-9ccf-dc02"/>
          <wp:cNvGraphicFramePr/>
          <a:graphic xmlns:a="http://schemas.openxmlformats.org/drawingml/2006/main">
            <a:graphicData uri="http://schemas.openxmlformats.org/drawingml/2006/picture">
              <pic:pic xmlns:pic="http://schemas.openxmlformats.org/drawingml/2006/picture">
                <pic:nvPicPr>
                  <pic:cNvPr id="8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r w:rsidR="001742F9" w:rsidRPr="004F62C2">
      <w:rPr>
        <w:noProof/>
      </w:rPr>
      <w:drawing>
        <wp:anchor distT="0" distB="0" distL="114300" distR="114300" simplePos="0" relativeHeight="251659264" behindDoc="1" locked="1" layoutInCell="1" allowOverlap="1" wp14:anchorId="2A69D324" wp14:editId="38D5D210">
          <wp:simplePos x="0" y="0"/>
          <wp:positionH relativeFrom="page">
            <wp:posOffset>60960</wp:posOffset>
          </wp:positionH>
          <wp:positionV relativeFrom="page">
            <wp:posOffset>10758805</wp:posOffset>
          </wp:positionV>
          <wp:extent cx="7559675" cy="1259840"/>
          <wp:effectExtent l="0" t="0" r="0" b="0"/>
          <wp:wrapNone/>
          <wp:docPr id="20" name="9f0f595b-e782-45f8-9ccf-dc02"/>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3477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503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1E6B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F251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9A2C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B2BF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66F7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BAC3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BE55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8A2F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E479E5"/>
    <w:multiLevelType w:val="multilevel"/>
    <w:tmpl w:val="69B25CF4"/>
    <w:lvl w:ilvl="0">
      <w:start w:val="1"/>
      <w:numFmt w:val="bullet"/>
      <w:lvlText w:val="□"/>
      <w:lvlJc w:val="left"/>
      <w:pPr>
        <w:tabs>
          <w:tab w:val="num" w:pos="360"/>
        </w:tabs>
        <w:ind w:left="360" w:hanging="360"/>
      </w:pPr>
      <w:rPr>
        <w:rFonts w:ascii="Arial" w:hAnsi="Arial"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1" w15:restartNumberingAfterBreak="0">
    <w:nsid w:val="1022125D"/>
    <w:multiLevelType w:val="multilevel"/>
    <w:tmpl w:val="63785862"/>
    <w:lvl w:ilvl="0">
      <w:start w:val="1"/>
      <w:numFmt w:val="bullet"/>
      <w:pStyle w:val="ListWithCheckboxes"/>
      <w:lvlText w:val="□"/>
      <w:lvlJc w:val="left"/>
      <w:pPr>
        <w:ind w:left="360" w:hanging="360"/>
      </w:pPr>
      <w:rPr>
        <w:rFonts w:ascii="Arial" w:hAnsi="Arial" w:hint="default"/>
        <w:color w:val="auto"/>
        <w:sz w:val="22"/>
      </w:rPr>
    </w:lvl>
    <w:lvl w:ilvl="1">
      <w:start w:val="1"/>
      <w:numFmt w:val="bullet"/>
      <w:lvlText w:val="□"/>
      <w:lvlJc w:val="left"/>
      <w:pPr>
        <w:ind w:left="720" w:hanging="360"/>
      </w:pPr>
      <w:rPr>
        <w:rFonts w:ascii="Arial" w:hAnsi="Arial" w:hint="default"/>
        <w:color w:val="auto"/>
        <w:sz w:val="22"/>
      </w:rPr>
    </w:lvl>
    <w:lvl w:ilvl="2">
      <w:start w:val="1"/>
      <w:numFmt w:val="bullet"/>
      <w:lvlText w:val="□"/>
      <w:lvlJc w:val="left"/>
      <w:pPr>
        <w:ind w:left="1080" w:hanging="360"/>
      </w:pPr>
      <w:rPr>
        <w:rFonts w:ascii="Arial" w:hAnsi="Arial" w:hint="default"/>
        <w:color w:val="auto"/>
        <w:sz w:val="22"/>
      </w:rPr>
    </w:lvl>
    <w:lvl w:ilvl="3">
      <w:start w:val="1"/>
      <w:numFmt w:val="bullet"/>
      <w:lvlText w:val="□"/>
      <w:lvlJc w:val="left"/>
      <w:pPr>
        <w:ind w:left="1440" w:hanging="360"/>
      </w:pPr>
      <w:rPr>
        <w:rFonts w:ascii="Arial" w:hAnsi="Arial" w:hint="default"/>
        <w:color w:val="auto"/>
        <w:sz w:val="22"/>
      </w:rPr>
    </w:lvl>
    <w:lvl w:ilvl="4">
      <w:start w:val="1"/>
      <w:numFmt w:val="bullet"/>
      <w:lvlText w:val="□"/>
      <w:lvlJc w:val="left"/>
      <w:pPr>
        <w:ind w:left="1800" w:hanging="360"/>
      </w:pPr>
      <w:rPr>
        <w:rFonts w:ascii="Arial" w:hAnsi="Arial" w:hint="default"/>
        <w:color w:val="auto"/>
        <w:sz w:val="22"/>
      </w:rPr>
    </w:lvl>
    <w:lvl w:ilvl="5">
      <w:start w:val="1"/>
      <w:numFmt w:val="bullet"/>
      <w:lvlText w:val="□"/>
      <w:lvlJc w:val="left"/>
      <w:pPr>
        <w:ind w:left="2160" w:hanging="360"/>
      </w:pPr>
      <w:rPr>
        <w:rFonts w:ascii="Arial" w:hAnsi="Arial" w:hint="default"/>
        <w:color w:val="auto"/>
        <w:sz w:val="22"/>
      </w:rPr>
    </w:lvl>
    <w:lvl w:ilvl="6">
      <w:start w:val="1"/>
      <w:numFmt w:val="bullet"/>
      <w:lvlText w:val="□"/>
      <w:lvlJc w:val="left"/>
      <w:pPr>
        <w:ind w:left="2520" w:hanging="360"/>
      </w:pPr>
      <w:rPr>
        <w:rFonts w:ascii="Arial" w:hAnsi="Arial" w:hint="default"/>
        <w:color w:val="auto"/>
        <w:sz w:val="22"/>
      </w:rPr>
    </w:lvl>
    <w:lvl w:ilvl="7">
      <w:start w:val="1"/>
      <w:numFmt w:val="bullet"/>
      <w:lvlText w:val="□"/>
      <w:lvlJc w:val="left"/>
      <w:pPr>
        <w:ind w:left="2880" w:hanging="360"/>
      </w:pPr>
      <w:rPr>
        <w:rFonts w:ascii="Arial" w:hAnsi="Arial" w:hint="default"/>
        <w:color w:val="auto"/>
        <w:sz w:val="22"/>
      </w:rPr>
    </w:lvl>
    <w:lvl w:ilvl="8">
      <w:start w:val="1"/>
      <w:numFmt w:val="bullet"/>
      <w:lvlText w:val="□"/>
      <w:lvlJc w:val="left"/>
      <w:pPr>
        <w:ind w:left="3240" w:hanging="360"/>
      </w:pPr>
      <w:rPr>
        <w:rFonts w:ascii="Arial" w:hAnsi="Arial" w:hint="default"/>
        <w:color w:val="auto"/>
        <w:sz w:val="22"/>
      </w:rPr>
    </w:lvl>
  </w:abstractNum>
  <w:abstractNum w:abstractNumId="12" w15:restartNumberingAfterBreak="0">
    <w:nsid w:val="1E8C1B6A"/>
    <w:multiLevelType w:val="multilevel"/>
    <w:tmpl w:val="352098EC"/>
    <w:lvl w:ilvl="0">
      <w:start w:val="1"/>
      <w:numFmt w:val="decimal"/>
      <w:lvlText w:val="%1."/>
      <w:lvlJc w:val="left"/>
      <w:pPr>
        <w:tabs>
          <w:tab w:val="num" w:pos="425"/>
        </w:tabs>
        <w:ind w:left="425" w:hanging="425"/>
      </w:pPr>
      <w:rPr>
        <w:rFonts w:cs="Times New Roman"/>
        <w:b w:val="0"/>
        <w:bCs w:val="0"/>
        <w:i w:val="0"/>
        <w:iCs w:val="0"/>
        <w:caps w:val="0"/>
        <w:smallCaps w:val="0"/>
        <w:strike w:val="0"/>
        <w:dstrike w:val="0"/>
        <w:noProof w:val="0"/>
        <w:vanish w:val="0"/>
        <w:color w:val="000000"/>
        <w:spacing w:val="0"/>
        <w:position w:val="0"/>
        <w:u w:val="none"/>
        <w:effect w:val="none"/>
        <w:vertAlign w:val="baseline"/>
        <w:specVanish w:val="0"/>
      </w:rPr>
    </w:lvl>
    <w:lvl w:ilvl="1">
      <w:start w:val="1"/>
      <w:numFmt w:val="decimal"/>
      <w:lvlText w:val="%1.%2."/>
      <w:lvlJc w:val="left"/>
      <w:pPr>
        <w:tabs>
          <w:tab w:val="num" w:pos="992"/>
        </w:tabs>
        <w:ind w:left="992" w:hanging="567"/>
      </w:pPr>
      <w:rPr>
        <w:rFonts w:ascii="Arial" w:hAnsi="Arial" w:hint="default"/>
        <w:b w:val="0"/>
        <w:i w:val="0"/>
        <w:color w:val="auto"/>
        <w:kern w:val="10"/>
        <w:sz w:val="22"/>
        <w:u w:val="none"/>
      </w:rPr>
    </w:lvl>
    <w:lvl w:ilvl="2">
      <w:start w:val="1"/>
      <w:numFmt w:val="decimal"/>
      <w:lvlText w:val="%1.%2.%3."/>
      <w:lvlJc w:val="left"/>
      <w:pPr>
        <w:tabs>
          <w:tab w:val="num" w:pos="1701"/>
        </w:tabs>
        <w:ind w:left="1701" w:hanging="709"/>
      </w:pPr>
      <w:rPr>
        <w:rFonts w:ascii="Arial" w:hAnsi="Arial" w:hint="default"/>
        <w:b w:val="0"/>
        <w:i w:val="0"/>
        <w:color w:val="auto"/>
        <w:kern w:val="10"/>
        <w:sz w:val="22"/>
        <w:u w:val="none"/>
      </w:rPr>
    </w:lvl>
    <w:lvl w:ilvl="3">
      <w:start w:val="1"/>
      <w:numFmt w:val="decimal"/>
      <w:lvlText w:val="%1.%2.%3.%4."/>
      <w:lvlJc w:val="left"/>
      <w:pPr>
        <w:tabs>
          <w:tab w:val="num" w:pos="2693"/>
        </w:tabs>
        <w:ind w:left="2693" w:hanging="992"/>
      </w:pPr>
      <w:rPr>
        <w:rFonts w:hint="default"/>
      </w:rPr>
    </w:lvl>
    <w:lvl w:ilvl="4">
      <w:start w:val="1"/>
      <w:numFmt w:val="decimal"/>
      <w:lvlText w:val="%1.%2.%3.%4.%5."/>
      <w:lvlJc w:val="left"/>
      <w:pPr>
        <w:tabs>
          <w:tab w:val="num" w:pos="3827"/>
        </w:tabs>
        <w:ind w:left="3827" w:hanging="1134"/>
      </w:pPr>
      <w:rPr>
        <w:rFonts w:hint="default"/>
      </w:rPr>
    </w:lvl>
    <w:lvl w:ilvl="5">
      <w:start w:val="1"/>
      <w:numFmt w:val="decimal"/>
      <w:lvlText w:val="%1.%2.%3.%4.%5.%6."/>
      <w:lvlJc w:val="left"/>
      <w:pPr>
        <w:tabs>
          <w:tab w:val="num" w:pos="5103"/>
        </w:tabs>
        <w:ind w:left="5103" w:hanging="1276"/>
      </w:pPr>
      <w:rPr>
        <w:rFonts w:hint="default"/>
      </w:rPr>
    </w:lvl>
    <w:lvl w:ilvl="6">
      <w:start w:val="1"/>
      <w:numFmt w:val="decimal"/>
      <w:lvlText w:val="%1.%2.%3.%4.%5.%6.%7."/>
      <w:lvlJc w:val="left"/>
      <w:pPr>
        <w:tabs>
          <w:tab w:val="num" w:pos="6521"/>
        </w:tabs>
        <w:ind w:left="6521" w:hanging="1418"/>
      </w:pPr>
      <w:rPr>
        <w:rFonts w:hint="default"/>
      </w:rPr>
    </w:lvl>
    <w:lvl w:ilvl="7">
      <w:start w:val="1"/>
      <w:numFmt w:val="decimal"/>
      <w:lvlText w:val="%1.%2.%3.%4.%5.%6.%7.%8."/>
      <w:lvlJc w:val="left"/>
      <w:pPr>
        <w:tabs>
          <w:tab w:val="num" w:pos="8222"/>
        </w:tabs>
        <w:ind w:left="8222" w:hanging="1701"/>
      </w:pPr>
      <w:rPr>
        <w:rFonts w:hint="default"/>
      </w:rPr>
    </w:lvl>
    <w:lvl w:ilvl="8">
      <w:start w:val="1"/>
      <w:numFmt w:val="decimal"/>
      <w:lvlText w:val="%1.%2.%3.%4.%5.%6.%7.%8.%9."/>
      <w:lvlJc w:val="left"/>
      <w:pPr>
        <w:ind w:left="4320" w:firstLine="3902"/>
      </w:pPr>
      <w:rPr>
        <w:rFonts w:hint="default"/>
      </w:rPr>
    </w:lvl>
  </w:abstractNum>
  <w:abstractNum w:abstractNumId="13" w15:restartNumberingAfterBreak="0">
    <w:nsid w:val="2A861378"/>
    <w:multiLevelType w:val="multilevel"/>
    <w:tmpl w:val="C3CABAA4"/>
    <w:lvl w:ilvl="0">
      <w:start w:val="1"/>
      <w:numFmt w:val="decimal"/>
      <w:suff w:val="space"/>
      <w:lvlText w:val="%1."/>
      <w:lvlJc w:val="left"/>
      <w:pPr>
        <w:ind w:left="0" w:firstLine="0"/>
      </w:pPr>
      <w:rPr>
        <w:rFonts w:cs="Times New Roman" w:hint="default"/>
        <w:b w:val="0"/>
        <w:bCs w:val="0"/>
        <w:i w:val="0"/>
        <w:iCs w:val="0"/>
        <w:caps w:val="0"/>
        <w:smallCaps w:val="0"/>
        <w:strike w:val="0"/>
        <w:dstrike w:val="0"/>
        <w:noProof w:val="0"/>
        <w:vanish w:val="0"/>
        <w:color w:val="000000"/>
        <w:spacing w:val="0"/>
        <w:position w:val="0"/>
        <w:u w:val="none"/>
        <w:effect w:val="none"/>
        <w:vertAlign w:val="baseline"/>
        <w:specVanish w:val="0"/>
      </w:rPr>
    </w:lvl>
    <w:lvl w:ilvl="1">
      <w:start w:val="1"/>
      <w:numFmt w:val="decimal"/>
      <w:suff w:val="space"/>
      <w:lvlText w:val="%1.%2."/>
      <w:lvlJc w:val="left"/>
      <w:pPr>
        <w:ind w:left="0" w:firstLine="0"/>
      </w:pPr>
      <w:rPr>
        <w:rFonts w:ascii="Arial" w:hAnsi="Arial" w:hint="default"/>
        <w:sz w:val="22"/>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4" w15:restartNumberingAfterBreak="0">
    <w:nsid w:val="3175109E"/>
    <w:multiLevelType w:val="multilevel"/>
    <w:tmpl w:val="88D26560"/>
    <w:lvl w:ilvl="0">
      <w:start w:val="1"/>
      <w:numFmt w:val="decimal"/>
      <w:lvlText w:val="%1."/>
      <w:lvlJc w:val="left"/>
      <w:pPr>
        <w:tabs>
          <w:tab w:val="num" w:pos="425"/>
        </w:tabs>
        <w:ind w:left="425" w:hanging="425"/>
      </w:pPr>
      <w:rPr>
        <w:rFonts w:ascii="Arial" w:hAnsi="Arial" w:hint="default"/>
        <w:b w:val="0"/>
        <w:i w:val="0"/>
        <w:color w:val="auto"/>
        <w:kern w:val="10"/>
        <w:sz w:val="22"/>
        <w:u w:val="none"/>
      </w:rPr>
    </w:lvl>
    <w:lvl w:ilvl="1">
      <w:start w:val="1"/>
      <w:numFmt w:val="decimal"/>
      <w:lvlRestart w:val="0"/>
      <w:lvlText w:val="%1.%2."/>
      <w:lvlJc w:val="left"/>
      <w:pPr>
        <w:tabs>
          <w:tab w:val="num" w:pos="992"/>
        </w:tabs>
        <w:ind w:left="992" w:hanging="567"/>
      </w:pPr>
      <w:rPr>
        <w:rFonts w:ascii="Arial" w:hAnsi="Arial" w:hint="default"/>
        <w:b w:val="0"/>
        <w:i w:val="0"/>
        <w:color w:val="auto"/>
        <w:kern w:val="10"/>
        <w:sz w:val="22"/>
        <w:u w:val="none"/>
      </w:rPr>
    </w:lvl>
    <w:lvl w:ilvl="2">
      <w:start w:val="1"/>
      <w:numFmt w:val="decimal"/>
      <w:lvlRestart w:val="0"/>
      <w:lvlText w:val="%1.%2.%3."/>
      <w:lvlJc w:val="left"/>
      <w:pPr>
        <w:tabs>
          <w:tab w:val="num" w:pos="1701"/>
        </w:tabs>
        <w:ind w:left="1701" w:hanging="709"/>
      </w:pPr>
      <w:rPr>
        <w:rFonts w:hint="default"/>
      </w:rPr>
    </w:lvl>
    <w:lvl w:ilvl="3">
      <w:start w:val="1"/>
      <w:numFmt w:val="decimal"/>
      <w:lvlRestart w:val="0"/>
      <w:lvlText w:val="%4."/>
      <w:lvlJc w:val="left"/>
      <w:pPr>
        <w:tabs>
          <w:tab w:val="num" w:pos="1701"/>
        </w:tabs>
        <w:ind w:left="1701" w:hanging="425"/>
      </w:pPr>
      <w:rPr>
        <w:rFonts w:hint="default"/>
      </w:rPr>
    </w:lvl>
    <w:lvl w:ilvl="4">
      <w:start w:val="1"/>
      <w:numFmt w:val="decimal"/>
      <w:lvlRestart w:val="0"/>
      <w:lvlText w:val="%5."/>
      <w:lvlJc w:val="left"/>
      <w:pPr>
        <w:tabs>
          <w:tab w:val="num" w:pos="2126"/>
        </w:tabs>
        <w:ind w:left="2126" w:hanging="425"/>
      </w:pPr>
      <w:rPr>
        <w:rFonts w:hint="default"/>
      </w:rPr>
    </w:lvl>
    <w:lvl w:ilvl="5">
      <w:start w:val="1"/>
      <w:numFmt w:val="decimal"/>
      <w:lvlRestart w:val="0"/>
      <w:lvlText w:val="%6."/>
      <w:lvlJc w:val="left"/>
      <w:pPr>
        <w:tabs>
          <w:tab w:val="num" w:pos="2552"/>
        </w:tabs>
        <w:ind w:left="2552" w:hanging="426"/>
      </w:pPr>
      <w:rPr>
        <w:rFonts w:hint="default"/>
      </w:rPr>
    </w:lvl>
    <w:lvl w:ilvl="6">
      <w:start w:val="1"/>
      <w:numFmt w:val="decimal"/>
      <w:lvlRestart w:val="0"/>
      <w:lvlText w:val="%7."/>
      <w:lvlJc w:val="left"/>
      <w:pPr>
        <w:tabs>
          <w:tab w:val="num" w:pos="2977"/>
        </w:tabs>
        <w:ind w:left="2977" w:hanging="425"/>
      </w:pPr>
      <w:rPr>
        <w:rFonts w:hint="default"/>
      </w:rPr>
    </w:lvl>
    <w:lvl w:ilvl="7">
      <w:start w:val="1"/>
      <w:numFmt w:val="decimal"/>
      <w:lvlRestart w:val="0"/>
      <w:lvlText w:val="%8."/>
      <w:lvlJc w:val="left"/>
      <w:pPr>
        <w:tabs>
          <w:tab w:val="num" w:pos="3402"/>
        </w:tabs>
        <w:ind w:left="3402" w:hanging="425"/>
      </w:pPr>
      <w:rPr>
        <w:rFonts w:hint="default"/>
      </w:rPr>
    </w:lvl>
    <w:lvl w:ilvl="8">
      <w:start w:val="1"/>
      <w:numFmt w:val="decimal"/>
      <w:lvlRestart w:val="0"/>
      <w:lvlText w:val="%9."/>
      <w:lvlJc w:val="left"/>
      <w:pPr>
        <w:tabs>
          <w:tab w:val="num" w:pos="3827"/>
        </w:tabs>
        <w:ind w:left="3827" w:hanging="425"/>
      </w:pPr>
      <w:rPr>
        <w:rFonts w:hint="default"/>
      </w:rPr>
    </w:lvl>
  </w:abstractNum>
  <w:abstractNum w:abstractNumId="15" w15:restartNumberingAfterBreak="0">
    <w:nsid w:val="37F62455"/>
    <w:multiLevelType w:val="multilevel"/>
    <w:tmpl w:val="6C3A467A"/>
    <w:lvl w:ilvl="0">
      <w:start w:val="1"/>
      <w:numFmt w:val="bullet"/>
      <w:lvlText w:val="□"/>
      <w:lvlJc w:val="left"/>
      <w:pPr>
        <w:tabs>
          <w:tab w:val="num" w:pos="360"/>
        </w:tabs>
        <w:ind w:left="360" w:hanging="360"/>
      </w:pPr>
      <w:rPr>
        <w:rFonts w:ascii="Arial" w:hAnsi="Arial"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6" w15:restartNumberingAfterBreak="0">
    <w:nsid w:val="3A05210B"/>
    <w:multiLevelType w:val="multilevel"/>
    <w:tmpl w:val="AD2ACB22"/>
    <w:lvl w:ilvl="0">
      <w:start w:val="1"/>
      <w:numFmt w:val="lowerLetter"/>
      <w:pStyle w:val="ListWithLetters"/>
      <w:lvlText w:val="%1)"/>
      <w:lvlJc w:val="left"/>
      <w:pPr>
        <w:ind w:left="360" w:hanging="360"/>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17" w15:restartNumberingAfterBreak="0">
    <w:nsid w:val="3BAA2F24"/>
    <w:multiLevelType w:val="hybridMultilevel"/>
    <w:tmpl w:val="CA9C5874"/>
    <w:lvl w:ilvl="0" w:tplc="27E4BBF8">
      <w:start w:val="1"/>
      <w:numFmt w:val="decimal"/>
      <w:pStyle w:val="ListWithNumbers"/>
      <w:lvlText w:val="%1."/>
      <w:lvlJc w:val="left"/>
      <w:pPr>
        <w:ind w:left="425" w:hanging="425"/>
      </w:pPr>
      <w:rPr>
        <w:rFonts w:hint="default"/>
      </w:rPr>
    </w:lvl>
    <w:lvl w:ilvl="1" w:tplc="C442A140" w:tentative="1">
      <w:start w:val="1"/>
      <w:numFmt w:val="lowerLetter"/>
      <w:lvlText w:val="%2."/>
      <w:lvlJc w:val="left"/>
      <w:pPr>
        <w:ind w:left="1440" w:hanging="360"/>
      </w:pPr>
    </w:lvl>
    <w:lvl w:ilvl="2" w:tplc="AE4E893A" w:tentative="1">
      <w:start w:val="1"/>
      <w:numFmt w:val="lowerRoman"/>
      <w:lvlText w:val="%3."/>
      <w:lvlJc w:val="right"/>
      <w:pPr>
        <w:ind w:left="2160" w:hanging="180"/>
      </w:pPr>
    </w:lvl>
    <w:lvl w:ilvl="3" w:tplc="1812C338" w:tentative="1">
      <w:start w:val="1"/>
      <w:numFmt w:val="decimal"/>
      <w:lvlText w:val="%4."/>
      <w:lvlJc w:val="left"/>
      <w:pPr>
        <w:ind w:left="2880" w:hanging="360"/>
      </w:pPr>
    </w:lvl>
    <w:lvl w:ilvl="4" w:tplc="E3A4A38A" w:tentative="1">
      <w:start w:val="1"/>
      <w:numFmt w:val="lowerLetter"/>
      <w:lvlText w:val="%5."/>
      <w:lvlJc w:val="left"/>
      <w:pPr>
        <w:ind w:left="3600" w:hanging="360"/>
      </w:pPr>
    </w:lvl>
    <w:lvl w:ilvl="5" w:tplc="4C5CE940" w:tentative="1">
      <w:start w:val="1"/>
      <w:numFmt w:val="lowerRoman"/>
      <w:lvlText w:val="%6."/>
      <w:lvlJc w:val="right"/>
      <w:pPr>
        <w:ind w:left="4320" w:hanging="180"/>
      </w:pPr>
    </w:lvl>
    <w:lvl w:ilvl="6" w:tplc="E9B2F14C" w:tentative="1">
      <w:start w:val="1"/>
      <w:numFmt w:val="decimal"/>
      <w:lvlText w:val="%7."/>
      <w:lvlJc w:val="left"/>
      <w:pPr>
        <w:ind w:left="5040" w:hanging="360"/>
      </w:pPr>
    </w:lvl>
    <w:lvl w:ilvl="7" w:tplc="94C4C422" w:tentative="1">
      <w:start w:val="1"/>
      <w:numFmt w:val="lowerLetter"/>
      <w:lvlText w:val="%8."/>
      <w:lvlJc w:val="left"/>
      <w:pPr>
        <w:ind w:left="5760" w:hanging="360"/>
      </w:pPr>
    </w:lvl>
    <w:lvl w:ilvl="8" w:tplc="FE42D858" w:tentative="1">
      <w:start w:val="1"/>
      <w:numFmt w:val="lowerRoman"/>
      <w:lvlText w:val="%9."/>
      <w:lvlJc w:val="right"/>
      <w:pPr>
        <w:ind w:left="6480" w:hanging="180"/>
      </w:pPr>
    </w:lvl>
  </w:abstractNum>
  <w:abstractNum w:abstractNumId="18" w15:restartNumberingAfterBreak="0">
    <w:nsid w:val="3D122A9B"/>
    <w:multiLevelType w:val="multilevel"/>
    <w:tmpl w:val="0C52EC1E"/>
    <w:lvl w:ilvl="0">
      <w:start w:val="1"/>
      <w:numFmt w:val="bullet"/>
      <w:pStyle w:val="ListWithSymbols"/>
      <w:lvlText w:val="-"/>
      <w:lvlJc w:val="left"/>
      <w:pPr>
        <w:tabs>
          <w:tab w:val="num" w:pos="425"/>
        </w:tabs>
        <w:ind w:left="425" w:hanging="425"/>
      </w:pPr>
      <w:rPr>
        <w:rFonts w:ascii="Arial" w:hAnsi="Arial"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19" w15:restartNumberingAfterBreak="0">
    <w:nsid w:val="4320697C"/>
    <w:multiLevelType w:val="multilevel"/>
    <w:tmpl w:val="2BEEAF4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suff w:val="space"/>
      <w:lvlText w:val="%1.%2.%3.%4.%5.%6"/>
      <w:lvlJc w:val="left"/>
      <w:pPr>
        <w:ind w:left="0" w:firstLine="0"/>
      </w:pPr>
      <w:rPr>
        <w:rFonts w:hint="default"/>
      </w:rPr>
    </w:lvl>
    <w:lvl w:ilvl="6">
      <w:start w:val="1"/>
      <w:numFmt w:val="decimal"/>
      <w:pStyle w:val="berschrift7"/>
      <w:suff w:val="space"/>
      <w:lvlText w:val="%1.%2.%3.%4.%5.%6.%7"/>
      <w:lvlJc w:val="left"/>
      <w:pPr>
        <w:ind w:left="0" w:firstLine="0"/>
      </w:pPr>
      <w:rPr>
        <w:rFonts w:hint="default"/>
      </w:rPr>
    </w:lvl>
    <w:lvl w:ilvl="7">
      <w:start w:val="1"/>
      <w:numFmt w:val="decimal"/>
      <w:pStyle w:val="berschrift8"/>
      <w:suff w:val="space"/>
      <w:lvlText w:val="%1.%2.%3.%4.%5.%6.%7.%8"/>
      <w:lvlJc w:val="left"/>
      <w:pPr>
        <w:ind w:left="0" w:firstLine="0"/>
      </w:pPr>
      <w:rPr>
        <w:rFonts w:hint="default"/>
      </w:rPr>
    </w:lvl>
    <w:lvl w:ilvl="8">
      <w:start w:val="1"/>
      <w:numFmt w:val="decimal"/>
      <w:pStyle w:val="berschrift9"/>
      <w:suff w:val="space"/>
      <w:lvlText w:val="%1.%2.%3.%4.%5.%6.%7.%8.%9"/>
      <w:lvlJc w:val="left"/>
      <w:pPr>
        <w:ind w:left="0" w:firstLine="0"/>
      </w:pPr>
      <w:rPr>
        <w:rFonts w:hint="default"/>
      </w:rPr>
    </w:lvl>
  </w:abstractNum>
  <w:abstractNum w:abstractNumId="20" w15:restartNumberingAfterBreak="0">
    <w:nsid w:val="43A84525"/>
    <w:multiLevelType w:val="hybridMultilevel"/>
    <w:tmpl w:val="6C9E5594"/>
    <w:lvl w:ilvl="0" w:tplc="C60AFAE6">
      <w:start w:val="1"/>
      <w:numFmt w:val="decimal"/>
      <w:pStyle w:val="ListLevelsWithNumbers"/>
      <w:suff w:val="space"/>
      <w:lvlText w:val="%1."/>
      <w:lvlJc w:val="left"/>
      <w:pPr>
        <w:ind w:left="0" w:firstLine="0"/>
      </w:pPr>
      <w:rPr>
        <w:rFonts w:hint="default"/>
      </w:rPr>
    </w:lvl>
    <w:lvl w:ilvl="1" w:tplc="DC4CD06E" w:tentative="1">
      <w:start w:val="1"/>
      <w:numFmt w:val="lowerLetter"/>
      <w:lvlText w:val="%2."/>
      <w:lvlJc w:val="left"/>
      <w:pPr>
        <w:ind w:left="1440" w:hanging="360"/>
      </w:pPr>
    </w:lvl>
    <w:lvl w:ilvl="2" w:tplc="BB402CF2" w:tentative="1">
      <w:start w:val="1"/>
      <w:numFmt w:val="lowerRoman"/>
      <w:lvlText w:val="%3."/>
      <w:lvlJc w:val="right"/>
      <w:pPr>
        <w:ind w:left="2160" w:hanging="180"/>
      </w:pPr>
    </w:lvl>
    <w:lvl w:ilvl="3" w:tplc="BE2C262E" w:tentative="1">
      <w:start w:val="1"/>
      <w:numFmt w:val="decimal"/>
      <w:lvlText w:val="%4."/>
      <w:lvlJc w:val="left"/>
      <w:pPr>
        <w:ind w:left="2880" w:hanging="360"/>
      </w:pPr>
    </w:lvl>
    <w:lvl w:ilvl="4" w:tplc="204EAB50" w:tentative="1">
      <w:start w:val="1"/>
      <w:numFmt w:val="lowerLetter"/>
      <w:lvlText w:val="%5."/>
      <w:lvlJc w:val="left"/>
      <w:pPr>
        <w:ind w:left="3600" w:hanging="360"/>
      </w:pPr>
    </w:lvl>
    <w:lvl w:ilvl="5" w:tplc="A1D6FE32" w:tentative="1">
      <w:start w:val="1"/>
      <w:numFmt w:val="lowerRoman"/>
      <w:lvlText w:val="%6."/>
      <w:lvlJc w:val="right"/>
      <w:pPr>
        <w:ind w:left="4320" w:hanging="180"/>
      </w:pPr>
    </w:lvl>
    <w:lvl w:ilvl="6" w:tplc="638C7B6A" w:tentative="1">
      <w:start w:val="1"/>
      <w:numFmt w:val="decimal"/>
      <w:lvlText w:val="%7."/>
      <w:lvlJc w:val="left"/>
      <w:pPr>
        <w:ind w:left="5040" w:hanging="360"/>
      </w:pPr>
    </w:lvl>
    <w:lvl w:ilvl="7" w:tplc="FF10A15E" w:tentative="1">
      <w:start w:val="1"/>
      <w:numFmt w:val="lowerLetter"/>
      <w:lvlText w:val="%8."/>
      <w:lvlJc w:val="left"/>
      <w:pPr>
        <w:ind w:left="5760" w:hanging="360"/>
      </w:pPr>
    </w:lvl>
    <w:lvl w:ilvl="8" w:tplc="0EEE3424" w:tentative="1">
      <w:start w:val="1"/>
      <w:numFmt w:val="lowerRoman"/>
      <w:lvlText w:val="%9."/>
      <w:lvlJc w:val="right"/>
      <w:pPr>
        <w:ind w:left="6480" w:hanging="180"/>
      </w:pPr>
    </w:lvl>
  </w:abstractNum>
  <w:abstractNum w:abstractNumId="21" w15:restartNumberingAfterBreak="0">
    <w:nsid w:val="4ABA0AFA"/>
    <w:multiLevelType w:val="multilevel"/>
    <w:tmpl w:val="6504B20C"/>
    <w:lvl w:ilvl="0">
      <w:start w:val="1"/>
      <w:numFmt w:val="decimal"/>
      <w:lvlText w:val="%1."/>
      <w:lvlJc w:val="left"/>
      <w:pPr>
        <w:tabs>
          <w:tab w:val="num" w:pos="425"/>
        </w:tabs>
        <w:ind w:left="425" w:hanging="425"/>
      </w:pPr>
      <w:rPr>
        <w:rFonts w:ascii="Arial" w:hAnsi="Arial" w:hint="default"/>
        <w:b w:val="0"/>
        <w:i w:val="0"/>
        <w:caps w:val="0"/>
        <w:smallCaps w:val="0"/>
        <w:strike w:val="0"/>
        <w:dstrike w:val="0"/>
        <w:vanish w:val="0"/>
        <w:color w:val="auto"/>
        <w:spacing w:val="0"/>
        <w:w w:val="100"/>
        <w:kern w:val="10"/>
        <w:position w:val="0"/>
        <w:sz w:val="22"/>
        <w:u w:val="none"/>
        <w:vertAlign w:val="baseline"/>
      </w:rPr>
    </w:lvl>
    <w:lvl w:ilvl="1">
      <w:start w:val="1"/>
      <w:numFmt w:val="decimal"/>
      <w:lvlText w:val="%1.%2."/>
      <w:lvlJc w:val="left"/>
      <w:pPr>
        <w:tabs>
          <w:tab w:val="num" w:pos="992"/>
        </w:tabs>
        <w:ind w:left="992" w:hanging="567"/>
      </w:pPr>
      <w:rPr>
        <w:rFonts w:ascii="Arial" w:hAnsi="Arial" w:hint="default"/>
        <w:b w:val="0"/>
        <w:i w:val="0"/>
        <w:caps w:val="0"/>
        <w:strike w:val="0"/>
        <w:dstrike w:val="0"/>
        <w:vanish w:val="0"/>
        <w:color w:val="auto"/>
        <w:spacing w:val="0"/>
        <w:w w:val="100"/>
        <w:kern w:val="10"/>
        <w:position w:val="0"/>
        <w:sz w:val="22"/>
        <w:u w:val="none"/>
        <w:vertAlign w:val="baseline"/>
      </w:rPr>
    </w:lvl>
    <w:lvl w:ilvl="2">
      <w:start w:val="1"/>
      <w:numFmt w:val="decimal"/>
      <w:lvlText w:val="%1.%2.%3."/>
      <w:lvlJc w:val="left"/>
      <w:pPr>
        <w:tabs>
          <w:tab w:val="num" w:pos="1701"/>
        </w:tabs>
        <w:ind w:left="1701" w:hanging="709"/>
      </w:pPr>
      <w:rPr>
        <w:rFonts w:ascii="Arial" w:hAnsi="Arial" w:hint="default"/>
        <w:b w:val="0"/>
        <w:i w:val="0"/>
        <w:caps w:val="0"/>
        <w:strike w:val="0"/>
        <w:dstrike w:val="0"/>
        <w:vanish w:val="0"/>
        <w:color w:val="auto"/>
        <w:spacing w:val="0"/>
        <w:w w:val="100"/>
        <w:kern w:val="10"/>
        <w:position w:val="0"/>
        <w:sz w:val="22"/>
        <w:u w:val="none"/>
        <w:vertAlign w:val="baseline"/>
      </w:rPr>
    </w:lvl>
    <w:lvl w:ilvl="3">
      <w:start w:val="1"/>
      <w:numFmt w:val="decimal"/>
      <w:lvlText w:val="%1.%2.%3.%4."/>
      <w:lvlJc w:val="left"/>
      <w:pPr>
        <w:tabs>
          <w:tab w:val="num" w:pos="2693"/>
        </w:tabs>
        <w:ind w:left="2693" w:hanging="992"/>
      </w:pPr>
      <w:rPr>
        <w:rFonts w:ascii="Arial" w:hAnsi="Arial" w:hint="default"/>
        <w:b w:val="0"/>
        <w:i w:val="0"/>
        <w:caps w:val="0"/>
        <w:strike w:val="0"/>
        <w:dstrike w:val="0"/>
        <w:vanish w:val="0"/>
        <w:color w:val="auto"/>
        <w:spacing w:val="0"/>
        <w:w w:val="100"/>
        <w:kern w:val="10"/>
        <w:position w:val="0"/>
        <w:sz w:val="22"/>
        <w:u w:val="none"/>
        <w:vertAlign w:val="baseline"/>
      </w:rPr>
    </w:lvl>
    <w:lvl w:ilvl="4">
      <w:start w:val="1"/>
      <w:numFmt w:val="decimal"/>
      <w:lvlText w:val="%1.%2.%3.%4.%5."/>
      <w:lvlJc w:val="left"/>
      <w:pPr>
        <w:tabs>
          <w:tab w:val="num" w:pos="3827"/>
        </w:tabs>
        <w:ind w:left="3827" w:hanging="1134"/>
      </w:pPr>
      <w:rPr>
        <w:rFonts w:ascii="Arial" w:hAnsi="Arial" w:hint="default"/>
        <w:b w:val="0"/>
        <w:i w:val="0"/>
        <w:caps w:val="0"/>
        <w:strike w:val="0"/>
        <w:dstrike w:val="0"/>
        <w:vanish w:val="0"/>
        <w:color w:val="auto"/>
        <w:spacing w:val="0"/>
        <w:w w:val="100"/>
        <w:kern w:val="10"/>
        <w:position w:val="0"/>
        <w:sz w:val="22"/>
        <w:u w:val="none"/>
        <w:vertAlign w:val="baseline"/>
      </w:rPr>
    </w:lvl>
    <w:lvl w:ilvl="5">
      <w:start w:val="1"/>
      <w:numFmt w:val="decimal"/>
      <w:lvlText w:val="%1.%2.%3.%4.%5.%6."/>
      <w:lvlJc w:val="left"/>
      <w:pPr>
        <w:tabs>
          <w:tab w:val="num" w:pos="5103"/>
        </w:tabs>
        <w:ind w:left="5103" w:hanging="1276"/>
      </w:pPr>
      <w:rPr>
        <w:rFonts w:ascii="Arial" w:hAnsi="Arial" w:hint="default"/>
        <w:b w:val="0"/>
        <w:i w:val="0"/>
        <w:caps w:val="0"/>
        <w:strike w:val="0"/>
        <w:dstrike w:val="0"/>
        <w:vanish w:val="0"/>
        <w:color w:val="auto"/>
        <w:spacing w:val="0"/>
        <w:w w:val="100"/>
        <w:kern w:val="10"/>
        <w:position w:val="0"/>
        <w:sz w:val="22"/>
        <w:u w:val="none"/>
        <w:vertAlign w:val="baseline"/>
      </w:rPr>
    </w:lvl>
    <w:lvl w:ilvl="6">
      <w:start w:val="1"/>
      <w:numFmt w:val="decimal"/>
      <w:lvlText w:val="%1.%2.%3.%4.%5.%6.%7."/>
      <w:lvlJc w:val="left"/>
      <w:pPr>
        <w:tabs>
          <w:tab w:val="num" w:pos="6521"/>
        </w:tabs>
        <w:ind w:left="6521" w:hanging="1418"/>
      </w:pPr>
      <w:rPr>
        <w:rFonts w:ascii="Arial" w:hAnsi="Arial" w:hint="default"/>
        <w:b w:val="0"/>
        <w:i w:val="0"/>
        <w:caps w:val="0"/>
        <w:strike w:val="0"/>
        <w:dstrike w:val="0"/>
        <w:vanish w:val="0"/>
        <w:color w:val="auto"/>
        <w:spacing w:val="0"/>
        <w:w w:val="100"/>
        <w:kern w:val="10"/>
        <w:position w:val="0"/>
        <w:sz w:val="22"/>
        <w:u w:val="none"/>
        <w:vertAlign w:val="baseline"/>
      </w:rPr>
    </w:lvl>
    <w:lvl w:ilvl="7">
      <w:start w:val="1"/>
      <w:numFmt w:val="decimal"/>
      <w:lvlText w:val="%1.%2.%3.%4.%5.%6.%8."/>
      <w:lvlJc w:val="left"/>
      <w:pPr>
        <w:tabs>
          <w:tab w:val="num" w:pos="8222"/>
        </w:tabs>
        <w:ind w:left="8222" w:hanging="1701"/>
      </w:pPr>
      <w:rPr>
        <w:rFonts w:ascii="Arial" w:hAnsi="Arial" w:hint="default"/>
        <w:b w:val="0"/>
        <w:i w:val="0"/>
        <w:caps w:val="0"/>
        <w:strike w:val="0"/>
        <w:dstrike w:val="0"/>
        <w:vanish w:val="0"/>
        <w:color w:val="auto"/>
        <w:spacing w:val="0"/>
        <w:w w:val="100"/>
        <w:kern w:val="10"/>
        <w:position w:val="0"/>
        <w:sz w:val="22"/>
        <w:u w:val="none"/>
        <w:vertAlign w:val="baseline"/>
      </w:rPr>
    </w:lvl>
    <w:lvl w:ilvl="8">
      <w:start w:val="1"/>
      <w:numFmt w:val="decimal"/>
      <w:lvlText w:val="%1.%2.%3.%4.%5.%6.%7.%8.%9."/>
      <w:lvlJc w:val="left"/>
      <w:pPr>
        <w:tabs>
          <w:tab w:val="num" w:pos="10206"/>
        </w:tabs>
        <w:ind w:left="10206" w:hanging="1984"/>
      </w:pPr>
      <w:rPr>
        <w:rFonts w:ascii="Arial" w:hAnsi="Arial" w:hint="default"/>
        <w:b w:val="0"/>
        <w:i w:val="0"/>
        <w:caps w:val="0"/>
        <w:strike w:val="0"/>
        <w:dstrike w:val="0"/>
        <w:vanish w:val="0"/>
        <w:color w:val="auto"/>
        <w:spacing w:val="0"/>
        <w:w w:val="100"/>
        <w:kern w:val="10"/>
        <w:position w:val="0"/>
        <w:sz w:val="22"/>
        <w:u w:val="none"/>
        <w:vertAlign w:val="baseline"/>
      </w:rPr>
    </w:lvl>
  </w:abstractNum>
  <w:abstractNum w:abstractNumId="22" w15:restartNumberingAfterBreak="0">
    <w:nsid w:val="5DD924E8"/>
    <w:multiLevelType w:val="hybridMultilevel"/>
    <w:tmpl w:val="005E73CC"/>
    <w:lvl w:ilvl="0" w:tplc="A4A01D72">
      <w:start w:val="1"/>
      <w:numFmt w:val="bullet"/>
      <w:lvlText w:val=""/>
      <w:lvlJc w:val="left"/>
      <w:pPr>
        <w:ind w:left="360" w:hanging="360"/>
      </w:pPr>
      <w:rPr>
        <w:rFonts w:ascii="Symbol" w:hAnsi="Symbol" w:hint="default"/>
      </w:rPr>
    </w:lvl>
    <w:lvl w:ilvl="1" w:tplc="DF1E3EDA" w:tentative="1">
      <w:start w:val="1"/>
      <w:numFmt w:val="bullet"/>
      <w:lvlText w:val="o"/>
      <w:lvlJc w:val="left"/>
      <w:pPr>
        <w:ind w:left="1080" w:hanging="360"/>
      </w:pPr>
      <w:rPr>
        <w:rFonts w:ascii="Courier New" w:hAnsi="Courier New" w:cs="Courier New" w:hint="default"/>
      </w:rPr>
    </w:lvl>
    <w:lvl w:ilvl="2" w:tplc="7CAC405E" w:tentative="1">
      <w:start w:val="1"/>
      <w:numFmt w:val="bullet"/>
      <w:lvlText w:val=""/>
      <w:lvlJc w:val="left"/>
      <w:pPr>
        <w:ind w:left="1800" w:hanging="360"/>
      </w:pPr>
      <w:rPr>
        <w:rFonts w:ascii="Wingdings" w:hAnsi="Wingdings" w:hint="default"/>
      </w:rPr>
    </w:lvl>
    <w:lvl w:ilvl="3" w:tplc="B546D13A" w:tentative="1">
      <w:start w:val="1"/>
      <w:numFmt w:val="bullet"/>
      <w:lvlText w:val=""/>
      <w:lvlJc w:val="left"/>
      <w:pPr>
        <w:ind w:left="2520" w:hanging="360"/>
      </w:pPr>
      <w:rPr>
        <w:rFonts w:ascii="Symbol" w:hAnsi="Symbol" w:hint="default"/>
      </w:rPr>
    </w:lvl>
    <w:lvl w:ilvl="4" w:tplc="4D16BB06" w:tentative="1">
      <w:start w:val="1"/>
      <w:numFmt w:val="bullet"/>
      <w:lvlText w:val="o"/>
      <w:lvlJc w:val="left"/>
      <w:pPr>
        <w:ind w:left="3240" w:hanging="360"/>
      </w:pPr>
      <w:rPr>
        <w:rFonts w:ascii="Courier New" w:hAnsi="Courier New" w:cs="Courier New" w:hint="default"/>
      </w:rPr>
    </w:lvl>
    <w:lvl w:ilvl="5" w:tplc="53CADEDC" w:tentative="1">
      <w:start w:val="1"/>
      <w:numFmt w:val="bullet"/>
      <w:lvlText w:val=""/>
      <w:lvlJc w:val="left"/>
      <w:pPr>
        <w:ind w:left="3960" w:hanging="360"/>
      </w:pPr>
      <w:rPr>
        <w:rFonts w:ascii="Wingdings" w:hAnsi="Wingdings" w:hint="default"/>
      </w:rPr>
    </w:lvl>
    <w:lvl w:ilvl="6" w:tplc="23F84CB6" w:tentative="1">
      <w:start w:val="1"/>
      <w:numFmt w:val="bullet"/>
      <w:lvlText w:val=""/>
      <w:lvlJc w:val="left"/>
      <w:pPr>
        <w:ind w:left="4680" w:hanging="360"/>
      </w:pPr>
      <w:rPr>
        <w:rFonts w:ascii="Symbol" w:hAnsi="Symbol" w:hint="default"/>
      </w:rPr>
    </w:lvl>
    <w:lvl w:ilvl="7" w:tplc="55868536" w:tentative="1">
      <w:start w:val="1"/>
      <w:numFmt w:val="bullet"/>
      <w:lvlText w:val="o"/>
      <w:lvlJc w:val="left"/>
      <w:pPr>
        <w:ind w:left="5400" w:hanging="360"/>
      </w:pPr>
      <w:rPr>
        <w:rFonts w:ascii="Courier New" w:hAnsi="Courier New" w:cs="Courier New" w:hint="default"/>
      </w:rPr>
    </w:lvl>
    <w:lvl w:ilvl="8" w:tplc="05946168" w:tentative="1">
      <w:start w:val="1"/>
      <w:numFmt w:val="bullet"/>
      <w:lvlText w:val=""/>
      <w:lvlJc w:val="left"/>
      <w:pPr>
        <w:ind w:left="6120" w:hanging="360"/>
      </w:pPr>
      <w:rPr>
        <w:rFonts w:ascii="Wingdings" w:hAnsi="Wingdings" w:hint="default"/>
      </w:rPr>
    </w:lvl>
  </w:abstractNum>
  <w:abstractNum w:abstractNumId="23" w15:restartNumberingAfterBreak="0">
    <w:nsid w:val="6CBE783A"/>
    <w:multiLevelType w:val="multilevel"/>
    <w:tmpl w:val="F69E8C88"/>
    <w:lvl w:ilvl="0">
      <w:start w:val="1"/>
      <w:numFmt w:val="decimal"/>
      <w:suff w:val="space"/>
      <w:lvlText w:val="%1."/>
      <w:lvlJc w:val="left"/>
      <w:pPr>
        <w:ind w:left="0" w:firstLine="0"/>
      </w:pPr>
      <w:rPr>
        <w:rFonts w:ascii="Arial" w:hAnsi="Arial" w:hint="default"/>
        <w:sz w:val="22"/>
      </w:rPr>
    </w:lvl>
    <w:lvl w:ilvl="1">
      <w:start w:val="1"/>
      <w:numFmt w:val="decimal"/>
      <w:suff w:val="space"/>
      <w:lvlText w:val="%1.%2."/>
      <w:lvlJc w:val="left"/>
      <w:pPr>
        <w:ind w:left="0" w:firstLine="0"/>
      </w:pPr>
      <w:rPr>
        <w:rFonts w:ascii="Arial" w:hAnsi="Arial" w:hint="default"/>
        <w:sz w:val="22"/>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4" w15:restartNumberingAfterBreak="0">
    <w:nsid w:val="6FA27BF3"/>
    <w:multiLevelType w:val="multilevel"/>
    <w:tmpl w:val="F69E8C88"/>
    <w:lvl w:ilvl="0">
      <w:start w:val="1"/>
      <w:numFmt w:val="decimal"/>
      <w:suff w:val="space"/>
      <w:lvlText w:val="%1."/>
      <w:lvlJc w:val="left"/>
      <w:pPr>
        <w:ind w:left="0" w:firstLine="0"/>
      </w:pPr>
      <w:rPr>
        <w:rFonts w:ascii="Arial" w:hAnsi="Arial" w:hint="default"/>
        <w:sz w:val="22"/>
      </w:rPr>
    </w:lvl>
    <w:lvl w:ilvl="1">
      <w:start w:val="1"/>
      <w:numFmt w:val="decimal"/>
      <w:suff w:val="space"/>
      <w:lvlText w:val="%1.%2."/>
      <w:lvlJc w:val="left"/>
      <w:pPr>
        <w:ind w:left="0" w:firstLine="0"/>
      </w:pPr>
      <w:rPr>
        <w:rFonts w:ascii="Arial" w:hAnsi="Arial" w:hint="default"/>
        <w:sz w:val="22"/>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5" w15:restartNumberingAfterBreak="0">
    <w:nsid w:val="7A3D55BA"/>
    <w:multiLevelType w:val="multilevel"/>
    <w:tmpl w:val="E188D56E"/>
    <w:lvl w:ilvl="0">
      <w:start w:val="1"/>
      <w:numFmt w:val="decimal"/>
      <w:suff w:val="space"/>
      <w:lvlText w:val="%1."/>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1">
      <w:start w:val="1"/>
      <w:numFmt w:val="decimal"/>
      <w:suff w:val="space"/>
      <w:lvlText w:val="%1.%2."/>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2">
      <w:start w:val="1"/>
      <w:numFmt w:val="decimal"/>
      <w:suff w:val="space"/>
      <w:lvlText w:val="%1.%2.%3."/>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3">
      <w:start w:val="1"/>
      <w:numFmt w:val="decimal"/>
      <w:suff w:val="space"/>
      <w:lvlText w:val="%1.%2.%3.%4."/>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4">
      <w:start w:val="1"/>
      <w:numFmt w:val="decimal"/>
      <w:suff w:val="space"/>
      <w:lvlText w:val="%1.%2.%3.%4.%5."/>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5">
      <w:start w:val="1"/>
      <w:numFmt w:val="decimal"/>
      <w:suff w:val="space"/>
      <w:lvlText w:val="%1.%2.%3.%4.%5.%6."/>
      <w:lvlJc w:val="left"/>
      <w:pPr>
        <w:ind w:left="0" w:firstLine="0"/>
      </w:pPr>
      <w:rPr>
        <w:rFonts w:ascii="Arial" w:hAnsi="Arial" w:hint="default"/>
        <w:b w:val="0"/>
        <w:i w:val="0"/>
        <w:caps w:val="0"/>
        <w:strike w:val="0"/>
        <w:dstrike w:val="0"/>
        <w:vanish w:val="0"/>
        <w:spacing w:val="0"/>
        <w:w w:val="100"/>
        <w:kern w:val="10"/>
        <w:position w:val="0"/>
        <w:sz w:val="22"/>
        <w:vertAlign w:val="baseline"/>
      </w:rPr>
    </w:lvl>
    <w:lvl w:ilvl="6">
      <w:start w:val="1"/>
      <w:numFmt w:val="decimal"/>
      <w:suff w:val="space"/>
      <w:lvlText w:val="%1.%2.%3.%4.%5.%6.%7."/>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7">
      <w:start w:val="1"/>
      <w:numFmt w:val="decimal"/>
      <w:suff w:val="space"/>
      <w:lvlText w:val="%1.%2.%3.%4.%5.%6.%7.%8."/>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8">
      <w:start w:val="1"/>
      <w:numFmt w:val="decimal"/>
      <w:suff w:val="space"/>
      <w:lvlText w:val="%1.%2.%3.%4.%5.%6.%7.%8.%9."/>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abstractNum>
  <w:abstractNum w:abstractNumId="26" w15:restartNumberingAfterBreak="0">
    <w:nsid w:val="7CB03429"/>
    <w:multiLevelType w:val="multilevel"/>
    <w:tmpl w:val="6504B20C"/>
    <w:lvl w:ilvl="0">
      <w:start w:val="1"/>
      <w:numFmt w:val="decimal"/>
      <w:lvlText w:val="%1."/>
      <w:lvlJc w:val="left"/>
      <w:pPr>
        <w:tabs>
          <w:tab w:val="num" w:pos="425"/>
        </w:tabs>
        <w:ind w:left="425" w:hanging="425"/>
      </w:pPr>
      <w:rPr>
        <w:rFonts w:ascii="Arial" w:hAnsi="Arial" w:hint="default"/>
        <w:b w:val="0"/>
        <w:i w:val="0"/>
        <w:caps w:val="0"/>
        <w:smallCaps w:val="0"/>
        <w:strike w:val="0"/>
        <w:dstrike w:val="0"/>
        <w:vanish w:val="0"/>
        <w:color w:val="auto"/>
        <w:spacing w:val="0"/>
        <w:w w:val="100"/>
        <w:kern w:val="10"/>
        <w:position w:val="0"/>
        <w:sz w:val="22"/>
        <w:u w:val="none"/>
        <w:vertAlign w:val="baseline"/>
      </w:rPr>
    </w:lvl>
    <w:lvl w:ilvl="1">
      <w:start w:val="1"/>
      <w:numFmt w:val="decimal"/>
      <w:lvlText w:val="%1.%2."/>
      <w:lvlJc w:val="left"/>
      <w:pPr>
        <w:tabs>
          <w:tab w:val="num" w:pos="992"/>
        </w:tabs>
        <w:ind w:left="992" w:hanging="567"/>
      </w:pPr>
      <w:rPr>
        <w:rFonts w:ascii="Arial" w:hAnsi="Arial" w:hint="default"/>
        <w:b w:val="0"/>
        <w:i w:val="0"/>
        <w:caps w:val="0"/>
        <w:strike w:val="0"/>
        <w:dstrike w:val="0"/>
        <w:vanish w:val="0"/>
        <w:color w:val="auto"/>
        <w:spacing w:val="0"/>
        <w:w w:val="100"/>
        <w:kern w:val="10"/>
        <w:position w:val="0"/>
        <w:sz w:val="22"/>
        <w:u w:val="none"/>
        <w:vertAlign w:val="baseline"/>
      </w:rPr>
    </w:lvl>
    <w:lvl w:ilvl="2">
      <w:start w:val="1"/>
      <w:numFmt w:val="decimal"/>
      <w:lvlText w:val="%1.%2.%3."/>
      <w:lvlJc w:val="left"/>
      <w:pPr>
        <w:tabs>
          <w:tab w:val="num" w:pos="1701"/>
        </w:tabs>
        <w:ind w:left="1701" w:hanging="709"/>
      </w:pPr>
      <w:rPr>
        <w:rFonts w:ascii="Arial" w:hAnsi="Arial" w:hint="default"/>
        <w:b w:val="0"/>
        <w:i w:val="0"/>
        <w:caps w:val="0"/>
        <w:strike w:val="0"/>
        <w:dstrike w:val="0"/>
        <w:vanish w:val="0"/>
        <w:color w:val="auto"/>
        <w:spacing w:val="0"/>
        <w:w w:val="100"/>
        <w:kern w:val="10"/>
        <w:position w:val="0"/>
        <w:sz w:val="22"/>
        <w:u w:val="none"/>
        <w:vertAlign w:val="baseline"/>
      </w:rPr>
    </w:lvl>
    <w:lvl w:ilvl="3">
      <w:start w:val="1"/>
      <w:numFmt w:val="decimal"/>
      <w:lvlText w:val="%1.%2.%3.%4."/>
      <w:lvlJc w:val="left"/>
      <w:pPr>
        <w:tabs>
          <w:tab w:val="num" w:pos="2693"/>
        </w:tabs>
        <w:ind w:left="2693" w:hanging="992"/>
      </w:pPr>
      <w:rPr>
        <w:rFonts w:ascii="Arial" w:hAnsi="Arial" w:hint="default"/>
        <w:b w:val="0"/>
        <w:i w:val="0"/>
        <w:caps w:val="0"/>
        <w:strike w:val="0"/>
        <w:dstrike w:val="0"/>
        <w:vanish w:val="0"/>
        <w:color w:val="auto"/>
        <w:spacing w:val="0"/>
        <w:w w:val="100"/>
        <w:kern w:val="10"/>
        <w:position w:val="0"/>
        <w:sz w:val="22"/>
        <w:u w:val="none"/>
        <w:vertAlign w:val="baseline"/>
      </w:rPr>
    </w:lvl>
    <w:lvl w:ilvl="4">
      <w:start w:val="1"/>
      <w:numFmt w:val="decimal"/>
      <w:lvlText w:val="%1.%2.%3.%4.%5."/>
      <w:lvlJc w:val="left"/>
      <w:pPr>
        <w:tabs>
          <w:tab w:val="num" w:pos="3827"/>
        </w:tabs>
        <w:ind w:left="3827" w:hanging="1134"/>
      </w:pPr>
      <w:rPr>
        <w:rFonts w:ascii="Arial" w:hAnsi="Arial" w:hint="default"/>
        <w:b w:val="0"/>
        <w:i w:val="0"/>
        <w:caps w:val="0"/>
        <w:strike w:val="0"/>
        <w:dstrike w:val="0"/>
        <w:vanish w:val="0"/>
        <w:color w:val="auto"/>
        <w:spacing w:val="0"/>
        <w:w w:val="100"/>
        <w:kern w:val="10"/>
        <w:position w:val="0"/>
        <w:sz w:val="22"/>
        <w:u w:val="none"/>
        <w:vertAlign w:val="baseline"/>
      </w:rPr>
    </w:lvl>
    <w:lvl w:ilvl="5">
      <w:start w:val="1"/>
      <w:numFmt w:val="decimal"/>
      <w:lvlText w:val="%1.%2.%3.%4.%5.%6."/>
      <w:lvlJc w:val="left"/>
      <w:pPr>
        <w:tabs>
          <w:tab w:val="num" w:pos="5103"/>
        </w:tabs>
        <w:ind w:left="5103" w:hanging="1276"/>
      </w:pPr>
      <w:rPr>
        <w:rFonts w:ascii="Arial" w:hAnsi="Arial" w:hint="default"/>
        <w:b w:val="0"/>
        <w:i w:val="0"/>
        <w:caps w:val="0"/>
        <w:strike w:val="0"/>
        <w:dstrike w:val="0"/>
        <w:vanish w:val="0"/>
        <w:color w:val="auto"/>
        <w:spacing w:val="0"/>
        <w:w w:val="100"/>
        <w:kern w:val="10"/>
        <w:position w:val="0"/>
        <w:sz w:val="22"/>
        <w:u w:val="none"/>
        <w:vertAlign w:val="baseline"/>
      </w:rPr>
    </w:lvl>
    <w:lvl w:ilvl="6">
      <w:start w:val="1"/>
      <w:numFmt w:val="decimal"/>
      <w:lvlText w:val="%1.%2.%3.%4.%5.%6.%7."/>
      <w:lvlJc w:val="left"/>
      <w:pPr>
        <w:tabs>
          <w:tab w:val="num" w:pos="6521"/>
        </w:tabs>
        <w:ind w:left="6521" w:hanging="1418"/>
      </w:pPr>
      <w:rPr>
        <w:rFonts w:ascii="Arial" w:hAnsi="Arial" w:hint="default"/>
        <w:b w:val="0"/>
        <w:i w:val="0"/>
        <w:caps w:val="0"/>
        <w:strike w:val="0"/>
        <w:dstrike w:val="0"/>
        <w:vanish w:val="0"/>
        <w:color w:val="auto"/>
        <w:spacing w:val="0"/>
        <w:w w:val="100"/>
        <w:kern w:val="10"/>
        <w:position w:val="0"/>
        <w:sz w:val="22"/>
        <w:u w:val="none"/>
        <w:vertAlign w:val="baseline"/>
      </w:rPr>
    </w:lvl>
    <w:lvl w:ilvl="7">
      <w:start w:val="1"/>
      <w:numFmt w:val="decimal"/>
      <w:lvlText w:val="%1.%2.%3.%4.%5.%6.%8."/>
      <w:lvlJc w:val="left"/>
      <w:pPr>
        <w:tabs>
          <w:tab w:val="num" w:pos="8222"/>
        </w:tabs>
        <w:ind w:left="8222" w:hanging="1701"/>
      </w:pPr>
      <w:rPr>
        <w:rFonts w:ascii="Arial" w:hAnsi="Arial" w:hint="default"/>
        <w:b w:val="0"/>
        <w:i w:val="0"/>
        <w:caps w:val="0"/>
        <w:strike w:val="0"/>
        <w:dstrike w:val="0"/>
        <w:vanish w:val="0"/>
        <w:color w:val="auto"/>
        <w:spacing w:val="0"/>
        <w:w w:val="100"/>
        <w:kern w:val="10"/>
        <w:position w:val="0"/>
        <w:sz w:val="22"/>
        <w:u w:val="none"/>
        <w:vertAlign w:val="baseline"/>
      </w:rPr>
    </w:lvl>
    <w:lvl w:ilvl="8">
      <w:start w:val="1"/>
      <w:numFmt w:val="decimal"/>
      <w:lvlText w:val="%1.%2.%3.%4.%5.%6.%7.%8.%9."/>
      <w:lvlJc w:val="left"/>
      <w:pPr>
        <w:tabs>
          <w:tab w:val="num" w:pos="10206"/>
        </w:tabs>
        <w:ind w:left="10206" w:hanging="1984"/>
      </w:pPr>
      <w:rPr>
        <w:rFonts w:ascii="Arial" w:hAnsi="Arial" w:hint="default"/>
        <w:b w:val="0"/>
        <w:i w:val="0"/>
        <w:caps w:val="0"/>
        <w:strike w:val="0"/>
        <w:dstrike w:val="0"/>
        <w:vanish w:val="0"/>
        <w:color w:val="auto"/>
        <w:spacing w:val="0"/>
        <w:w w:val="100"/>
        <w:kern w:val="10"/>
        <w:position w:val="0"/>
        <w:sz w:val="22"/>
        <w:u w:val="none"/>
        <w:vertAlign w:val="baseline"/>
      </w:rPr>
    </w:lvl>
  </w:abstractNum>
  <w:abstractNum w:abstractNumId="27" w15:restartNumberingAfterBreak="0">
    <w:nsid w:val="7EA5492E"/>
    <w:multiLevelType w:val="multilevel"/>
    <w:tmpl w:val="E188D56E"/>
    <w:lvl w:ilvl="0">
      <w:start w:val="1"/>
      <w:numFmt w:val="decimal"/>
      <w:suff w:val="space"/>
      <w:lvlText w:val="%1."/>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1">
      <w:start w:val="1"/>
      <w:numFmt w:val="decimal"/>
      <w:suff w:val="space"/>
      <w:lvlText w:val="%1.%2."/>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2">
      <w:start w:val="1"/>
      <w:numFmt w:val="decimal"/>
      <w:suff w:val="space"/>
      <w:lvlText w:val="%1.%2.%3."/>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3">
      <w:start w:val="1"/>
      <w:numFmt w:val="decimal"/>
      <w:suff w:val="space"/>
      <w:lvlText w:val="%1.%2.%3.%4."/>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4">
      <w:start w:val="1"/>
      <w:numFmt w:val="decimal"/>
      <w:suff w:val="space"/>
      <w:lvlText w:val="%1.%2.%3.%4.%5."/>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5">
      <w:start w:val="1"/>
      <w:numFmt w:val="decimal"/>
      <w:suff w:val="space"/>
      <w:lvlText w:val="%1.%2.%3.%4.%5.%6."/>
      <w:lvlJc w:val="left"/>
      <w:pPr>
        <w:ind w:left="0" w:firstLine="0"/>
      </w:pPr>
      <w:rPr>
        <w:rFonts w:ascii="Arial" w:hAnsi="Arial" w:hint="default"/>
        <w:b w:val="0"/>
        <w:i w:val="0"/>
        <w:caps w:val="0"/>
        <w:strike w:val="0"/>
        <w:dstrike w:val="0"/>
        <w:vanish w:val="0"/>
        <w:spacing w:val="0"/>
        <w:w w:val="100"/>
        <w:kern w:val="10"/>
        <w:position w:val="0"/>
        <w:sz w:val="22"/>
        <w:vertAlign w:val="baseline"/>
      </w:rPr>
    </w:lvl>
    <w:lvl w:ilvl="6">
      <w:start w:val="1"/>
      <w:numFmt w:val="decimal"/>
      <w:suff w:val="space"/>
      <w:lvlText w:val="%1.%2.%3.%4.%5.%6.%7."/>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7">
      <w:start w:val="1"/>
      <w:numFmt w:val="decimal"/>
      <w:suff w:val="space"/>
      <w:lvlText w:val="%1.%2.%3.%4.%5.%6.%7.%8."/>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8">
      <w:start w:val="1"/>
      <w:numFmt w:val="decimal"/>
      <w:suff w:val="space"/>
      <w:lvlText w:val="%1.%2.%3.%4.%5.%6.%7.%8.%9."/>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abstractNum>
  <w:num w:numId="1" w16cid:durableId="397169380">
    <w:abstractNumId w:val="18"/>
  </w:num>
  <w:num w:numId="2" w16cid:durableId="1604417426">
    <w:abstractNumId w:val="16"/>
  </w:num>
  <w:num w:numId="3" w16cid:durableId="1245994550">
    <w:abstractNumId w:val="10"/>
  </w:num>
  <w:num w:numId="4" w16cid:durableId="2123256476">
    <w:abstractNumId w:val="19"/>
  </w:num>
  <w:num w:numId="5" w16cid:durableId="467866077">
    <w:abstractNumId w:val="12"/>
  </w:num>
  <w:num w:numId="6" w16cid:durableId="2139833020">
    <w:abstractNumId w:val="14"/>
  </w:num>
  <w:num w:numId="7" w16cid:durableId="1402605343">
    <w:abstractNumId w:val="9"/>
  </w:num>
  <w:num w:numId="8" w16cid:durableId="1503013593">
    <w:abstractNumId w:val="7"/>
  </w:num>
  <w:num w:numId="9" w16cid:durableId="872033660">
    <w:abstractNumId w:val="6"/>
  </w:num>
  <w:num w:numId="10" w16cid:durableId="353266903">
    <w:abstractNumId w:val="5"/>
  </w:num>
  <w:num w:numId="11" w16cid:durableId="1143159891">
    <w:abstractNumId w:val="4"/>
  </w:num>
  <w:num w:numId="12" w16cid:durableId="879441747">
    <w:abstractNumId w:val="8"/>
  </w:num>
  <w:num w:numId="13" w16cid:durableId="1360356088">
    <w:abstractNumId w:val="3"/>
  </w:num>
  <w:num w:numId="14" w16cid:durableId="1650599234">
    <w:abstractNumId w:val="2"/>
  </w:num>
  <w:num w:numId="15" w16cid:durableId="1593973575">
    <w:abstractNumId w:val="1"/>
  </w:num>
  <w:num w:numId="16" w16cid:durableId="356123981">
    <w:abstractNumId w:val="0"/>
  </w:num>
  <w:num w:numId="17" w16cid:durableId="1137406857">
    <w:abstractNumId w:val="15"/>
  </w:num>
  <w:num w:numId="18" w16cid:durableId="9342906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4171080">
    <w:abstractNumId w:val="13"/>
  </w:num>
  <w:num w:numId="20" w16cid:durableId="1168790938">
    <w:abstractNumId w:val="23"/>
  </w:num>
  <w:num w:numId="21" w16cid:durableId="252279732">
    <w:abstractNumId w:val="24"/>
  </w:num>
  <w:num w:numId="22" w16cid:durableId="16938472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97904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419398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673043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01939577">
    <w:abstractNumId w:val="21"/>
  </w:num>
  <w:num w:numId="27" w16cid:durableId="1791783379">
    <w:abstractNumId w:val="26"/>
  </w:num>
  <w:num w:numId="28" w16cid:durableId="1527524382">
    <w:abstractNumId w:val="27"/>
  </w:num>
  <w:num w:numId="29" w16cid:durableId="690187732">
    <w:abstractNumId w:val="25"/>
  </w:num>
  <w:num w:numId="30" w16cid:durableId="845294094">
    <w:abstractNumId w:val="13"/>
  </w:num>
  <w:num w:numId="31" w16cid:durableId="1942299130">
    <w:abstractNumId w:val="12"/>
  </w:num>
  <w:num w:numId="32" w16cid:durableId="13469072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54640686">
    <w:abstractNumId w:val="12"/>
  </w:num>
  <w:num w:numId="34" w16cid:durableId="1787699683">
    <w:abstractNumId w:val="20"/>
  </w:num>
  <w:num w:numId="35" w16cid:durableId="1016348748">
    <w:abstractNumId w:val="17"/>
  </w:num>
  <w:num w:numId="36" w16cid:durableId="907688191">
    <w:abstractNumId w:val="11"/>
  </w:num>
  <w:num w:numId="37" w16cid:durableId="19003564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forms" w:enforcement="0"/>
  <w:defaultTabStop w:val="720"/>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19. Juni 2020"/>
    <w:docVar w:name="Date.Format.Long.dateValue" w:val="44001"/>
    <w:docVar w:name="DocumentDate" w:val="19. Juni 2020"/>
    <w:docVar w:name="DocumentDate.dateValue" w:val="44001"/>
    <w:docVar w:name="MetaTool_officeatwork" w:val="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"/>
    <w:docVar w:name="OawAttachedTemplate" w:val="01_Allg-Dokumente hoch.ows"/>
    <w:docVar w:name="OawBuiltInDocProps" w:val="&lt;OawBuiltInDocProps&gt;&lt;default profileUID=&quot;0&quot;&gt;&lt;word&gt;&lt;fileName&gt;&lt;/fileName&gt;&lt;contentType&gt;&lt;/contentType&gt;&lt;contentStatus&gt;&lt;/contentStatus&gt;&lt;language&gt;&lt;/language&gt;&lt;documentVersion&gt;&lt;/documentVersion&gt;&lt;defaultPath&gt;&lt;/defaultPath&gt;&lt;title&gt;&lt;/title&gt;&lt;subject&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category&gt;&lt;/category&gt;&lt;keywords&gt;&lt;/keywords&gt;&lt;comments&gt;&lt;/comments&gt;&lt;hyperlinkBase&gt;&lt;/hyperlinkBase&gt;&lt;defaultFilename&gt;&lt;/defaultFilename&gt;&lt;/word&gt;&lt;PDF&gt;&lt;fileName&gt;&lt;/fileName&gt;&lt;contentType&gt;&lt;/contentType&gt;&lt;contentStatus&gt;&lt;/contentStatus&gt;&lt;language&gt;&lt;/language&gt;&lt;documentVersion&gt;&lt;/documentVersion&gt;&lt;defaultPath&gt;&lt;/defaultPath&gt;&lt;title&gt;&lt;/title&gt;&lt;subject&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category&gt;&lt;/category&gt;&lt;keywords&gt;&lt;/keywords&gt;&lt;comments&gt;&lt;/comments&gt;&lt;hyperlinkBase&gt;&lt;/hyperlinkBase&gt;&lt;defaultFilename&gt;&lt;/defaultFilename&gt;&lt;/PDF&gt;&lt;/default&gt;&lt;/OawBuiltInDocProps&gt;_x000d_"/>
    <w:docVar w:name="OawCreatedWithOfficeatworkVersion" w:val="4.9 R3 (4.9.1361)"/>
    <w:docVar w:name="OawCreatedWithProjectID" w:val="luchmaster"/>
    <w:docVar w:name="OawCreatedWithProjectVersion" w:val="193"/>
    <w:docVar w:name="OawDate.Manua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lt;OawDateManual name=&quot;Date.Format.Long&quot;&gt;&lt;profile type=&quot;default&quot; UID=&quot;&quot; sameAsDefault=&quot;0&quot;&gt;&lt;format UID=&quot;2009022514423657662914&quot; type=&quot;6&quot; defaultValue=&quot;%OawCreationDate%&quot; dateFormat=&quot;Date.Format.Long&quot;/&gt;&lt;/profile&gt;&lt;/OawDateManual&gt;&lt;/document&gt;"/>
    <w:docVar w:name="oawDefinitionTmpl" w:val="&lt;document&gt;&lt;OawDocProperty name=&quot;Contactperson.DirectPhone&quot;&gt;&lt;profile type=&quot;default&quot; UID=&quot;&quot; sameAsDefault=&quot;0&quot;&gt;&lt;documentProperty UID=&quot;200212191811121321310321301031x&quot; dataSourceUID=&quot;prj.2003041709434161414032&quot; /&gt;&lt;type type=&quot;OawDatabase&quot;&gt;&lt;OawDatabase table=&quot;Data&quot; field=&quot;DirectPhone&quot; /&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a__x0009_&lt;OawDateManual name=&quot;DocumentDate&quot;&gt;&lt;profile type=&quot;default&quot; UID=&quot;&quot; sameAsDefault=&quot;0&quot;&gt;&lt;format UID=&quot;2004031916255083469524&quot; type=&quot;6&quot; defaultValue=&quot;%OawCreationDate%&quot; dateFormat=&quot;&amp;lt;translate&amp;gt;Date.Format.Long&amp;lt;/translate&amp;gt;&quot; /&gt;&lt;/profile&gt;&lt;/OawDateManual&gt;_x000d__x000a__x0009_&lt;OawDocProperty name=&quot;Doc.Text&quot;&gt;&lt;profile type=&quot;default&quot; UID=&quot;&quot; sameAsDefault=&quot;0&quot;&gt;&lt;documentProperty UID=&quot;2003060614150123456789&quot; dataSourceUID=&quot;2003060614150123456789&quot; /&gt;&lt;type type=&quot;OawLanguage&quot;&gt;&lt;OawLanguage UID=&quot;Doc.Text&quot; /&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a__x0009_&lt;OawDocProperty name=&quot;Doc.Date&quot;&gt;&lt;profile type=&quot;default&quot; UID=&quot;&quot; sameAsDefault=&quot;0&quot;&gt;&lt;documentProperty UID=&quot;2003060614150123456789&quot; dataSourceUID=&quot;2003060614150123456789&quot; /&gt;&lt;type type=&quot;OawLanguage&quot;&gt;&lt;OawLanguage UID=&quot;Doc.Date&quot; /&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a__x0009_&lt;OawBookmark name=&quot;Subject&quot;&gt;&lt;profile type=&quot;default&quot; UID=&quot;&quot; sameAsDefault=&quot;0&quot;&gt;&lt;/profile&gt;&lt;/OawBookmark&gt;_x000d__x000a__x0009_&lt;OawDocProperty name=&quot;Author.Name&quot;&gt;&lt;profile type=&quot;default&quot; UID=&quot;&quot; sameAsDefault=&quot;0&quot;&gt;&lt;documentProperty UID=&quot;2006040509495284662868&quot; dataSourceUID=&quot;prj.2003041709434161414032&quot; /&gt;&lt;type type=&quot;OawDatabase&quot;&gt;&lt;OawDatabase table=&quot;Data&quot; field=&quot;Name&quot; /&gt;&lt;/type&gt;&lt;/profile&gt;&lt;/OawDocProperty&gt;_x000d__x000a__x0009_&lt;OawDateManual name=&quot;Date.Format.Long&quot;&gt;&lt;profile type=&quot;default&quot; UID=&quot;&quot; sameAsDefault=&quot;0&quot;&gt;&lt;format UID=&quot;2009022514423657662914&quot; type=&quot;6&quot; defaultValue=&quot;%OawCreationDate%&quot; dateFormat=&quot;Date.Format.Long&quot; /&gt;&lt;/profile&gt;&lt;/OawDateManual&gt;_x000d__x000a__x0009_&lt;OawBookmark name=&quot;Enclosure&quot;&gt;&lt;profile type=&quot;default&quot; UID=&quot;&quot; sameAsDefault=&quot;0&quot;&gt;&lt;/profile&gt;&lt;/OawBookmark&gt;_x000d__x000a__x0009_&lt;OawDocProperty name=&quot;Doc.Page&quot;&gt;&lt;profile type=&quot;default&quot; UID=&quot;&quot; sameAsDefault=&quot;0&quot;&gt;&lt;documentProperty UID=&quot;2003060614150123456789&quot; dataSourceUID=&quot;2003060614150123456789&quot; /&gt;&lt;type type=&quot;OawLanguage&quot;&gt;&lt;OawLanguage UID=&quot;Doc.Page&quot; /&gt;&lt;/type&gt;&lt;/profile&gt;&lt;/OawDocProperty&gt;_x000d__x000a__x0009_&lt;OawDocProperty name=&quot;Doc.of&quot;&gt;&lt;profile type=&quot;default&quot; UID=&quot;&quot; sameAsDefault=&quot;0&quot;&gt;&lt;documentProperty UID=&quot;2003060614150123456789&quot; dataSourceUID=&quot;2003060614150123456789&quot; /&gt;&lt;type type=&quot;OawLanguage&quot;&gt;&lt;OawLanguage UID=&quot;Doc.of&quot; /&gt;&lt;/type&gt;&lt;/profile&gt;&lt;/OawDocProperty&gt;_x000d__x000a__x0009_&lt;OawDocProperty name=&quot;Outputprofile.External&quot;&gt;&lt;profile type=&quot;default&quot; UID=&quot;&quot; sameAsDefault=&quot;0&quot;&gt;&lt;documentProperty UID=&quot;&quot; dataSourceUID=&quot;&quot; /&gt;&lt;type type=&quot;OawDatabase&quot;&gt;&lt;OawDatabase table=&quot;Data&quot; field=&quot;&quot; /&gt;&lt;/type&gt;&lt;/profile&gt;&lt;profile type=&quot;print&quot; UID=&quot;2010071914505949584758&quot; sameAsDefault=&quot;-1&quot;&gt;&lt;/profile&gt;&lt;profile type=&quot;print&quot; UID=&quot;2010071914543648299648&quot; sameAsDefault=&quot;0&quot;&gt;&lt;documentProperty UID=&quot;2003060614150123456789&quot; dataSourceUID=&quot;2003060614150123456789&quot; /&gt;&lt;type type=&quot;OawLanguage&quot;&gt;&lt;OawLanguage UID=&quot;Outputprofile.External&quot; /&gt;&lt;/type&gt;&lt;/profile&gt;&lt;profile type=&quot;print&quot; UID=&quot;2006120711380151760646&quot; sameAsDefault=&quot;-1&quot;&gt;&lt;/profile&gt;&lt;profile type=&quot;send&quot; UID=&quot;2003010711200895123470110&quot; sameAsDefault=&quot;-1&quot;&gt;&lt;/profile&gt;&lt;profile type=&quot;send&quot; UID=&quot;2006120514175878093883&quot; sameAsDefault=&quot;0&quot;&gt;&lt;documentProperty UID=&quot;2003060614150123456789&quot; dataSourceUID=&quot;2003060614150123456789&quot; /&gt;&lt;type type=&quot;OawLanguage&quot;&gt;&lt;OawLanguage UID=&quot;Outputprofile.External&quot; /&gt;&lt;/type&gt;&lt;/profile&gt;&lt;profile type=&quot;send&quot; UID=&quot;2006121210395821292110&quot; sameAsDefault=&quot;-1&quot;&gt;&lt;/profile&gt;&lt;profile type=&quot;save&quot; UID=&quot;2004062216425255253277&quot; sameAsDefault=&quot;-1&quot;&gt;&lt;/profile&gt;&lt;profile type=&quot;save&quot; UID=&quot;2006120514401556040061&quot; sameAsDefault=&quot;0&quot;&gt;&lt;documentProperty UID=&quot;2003060614150123456789&quot; dataSourceUID=&quot;2003060614150123456789&quot; /&gt;&lt;type type=&quot;OawLanguage&quot;&gt;&lt;OawLanguage UID=&quot;Outputprofile.External&quot; /&gt;&lt;/type&gt;&lt;/profile&gt;&lt;profile type=&quot;save&quot; UID=&quot;2006121210441235887611&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84326300121&quot; sameAsDefault=&quot;0&quot;&gt;&lt;documentProperty UID=&quot;2003060614150123456789&quot; dataSourceUID=&quot;2003060614150123456789&quot; /&gt;&lt;type type=&quot;OawLanguage&quot;&gt;&lt;OawLanguage UID=&quot;Outputprofile.External&quot; /&gt;&lt;/type&gt;&lt;/profile&gt;&lt;profile type=&quot;print&quot; UID=&quot;2010071914585275568157&quot; sameAsDefault=&quot;0&quot;&gt;&lt;documentProperty UID=&quot;2003060614150123456789&quot; dataSourceUID=&quot;2003060614150123456789&quot; /&gt;&lt;type type=&quot;OawLanguage&quot;&gt;&lt;OawLanguage UID=&quot;Outputprofile.External&quot; /&gt;&lt;/type&gt;&lt;/profile&gt;&lt;/OawDocProperty&gt;_x000d__x000a__x0009_&lt;OawDocProperty name=&quot;Outputprofile.Internal&quot;&gt;&lt;profile type=&quot;default&quot; UID=&quot;&quot; sameAsDefault=&quot;0&quot;&gt;&lt;documentProperty UID=&quot;&quot; dataSourceUID=&quot;&quot; /&gt;&lt;type type=&quot;OawDatabase&quot;&gt;&lt;OawDatabase table=&quot;Data&quot; field=&quot;&quot; /&gt;&lt;/type&gt;&lt;/profile&gt;&lt;profile type=&quot;print&quot; UID=&quot;2010071914505949584758&quot; sameAsDefault=&quot;0&quot;&gt;&lt;documentProperty UID=&quot;2003060614150123456789&quot; dataSourceUID=&quot;2003060614150123456789&quot; /&gt;&lt;type type=&quot;OawLanguage&quot;&gt;&lt;OawLanguage UID=&quot;Outputprofile.Internal&quot; /&gt;&lt;/type&gt;&lt;/profile&gt;&lt;profile type=&quot;print&quot; UID=&quot;2010071914510808109584&quot; sameAsDefault=&quot;0&quot;&gt;&lt;documentProperty UID=&quot;2003060614150123456789&quot; dataSourceUID=&quot;2003060614150123456789&quot; /&gt;&lt;type type=&quot;OawLanguage&quot;&gt;&lt;OawLanguage UID=&quot;Outputprofile.Internal&quot; /&gt;&lt;/type&gt;&lt;/profile&gt;&lt;profile type=&quot;print&quot; UID=&quot;2010071914515554119854&quot; sameAsDefault=&quot;0&quot;&gt;&lt;documentProperty UID=&quot;2003060614150123456789&quot; dataSourceUID=&quot;2003060614150123456789&quot; /&gt;&lt;type type=&quot;OawLanguage&quot;&gt;&lt;OawLanguage UID=&quot;Outputprofile.Internal&quot; /&gt;&lt;/type&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1&quot;&gt;&lt;/profile&gt;&lt;profile type=&quot;send&quot; UID=&quot;2003010711200895123470110&quot; sameAsDefault=&quot;0&quot;&gt;&lt;documentProperty UID=&quot;2003060614150123456789&quot; dataSourceUID=&quot;2003060614150123456789&quot; /&gt;&lt;type type=&quot;OawLanguage&quot;&gt;&lt;OawLanguage UID=&quot;Outputprofile.Internal&quot; /&gt;&lt;/type&gt;&lt;/profile&gt;&lt;profile type=&quot;send&quot; UID=&quot;2006120514175878093883&quot; sameAsDefault=&quot;-1&quot;&gt;&lt;/profile&gt;&lt;profile type=&quot;send&quot; UID=&quot;2006121210395821292110&quot; sameAsDefault=&quot;-1&quot;&gt;&lt;/profile&gt;&lt;profile type=&quot;save&quot; UID=&quot;2004062216425255253277&quot; sameAsDefault=&quot;0&quot;&gt;&lt;documentProperty UID=&quot;2003060614150123456789&quot; dataSourceUID=&quot;2003060614150123456789&quot; /&gt;&lt;type type=&quot;OawLanguage&quot;&gt;&lt;OawLanguage UID=&quot;Outputprofile.Internal&quot; /&gt;&lt;/type&gt;&lt;/profile&gt;&lt;profile type=&quot;save&quot; UID=&quot;2006120514401556040061&quot; sameAsDefault=&quot;-1&quot;&gt;&lt;/profile&gt;&lt;profile type=&quot;save&quot; UID=&quot;2006121210441235887611&quot; sameAsDefault=&quot;-1&quot;&gt;&lt;/profile&gt;&lt;/OawDocProperty&gt;_x000d__x000a__x0009_&lt;OawDocProperty name=&quot;Outputprofile.ExternalSignature&quot;&gt;&lt;profile type=&quot;default&quot; UID=&quot;&quot; sameAsDefault=&quot;0&quot;&gt;&lt;documentProperty UID=&quot;&quot; dataSourceUID=&quot;&quot; /&gt;&lt;type type=&quot;OawDatabase&quot;&gt;&lt;OawDatabase table=&quot;Data&quot; field=&quot;&quot; /&gt;&lt;/type&gt;&lt;/profile&gt;&lt;profile type=&quot;print&quot; UID=&quot;2010071914505949584758&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0&quot;&gt;&lt;documentProperty UID=&quot;2003060614150123456789&quot; dataSourceUID=&quot;2003060614150123456789&quot; /&gt;&lt;type type=&quot;OawLanguage&quot;&gt;&lt;OawLanguage UID=&quot;Outputprofile.ExternalSignature&quot; /&gt;&lt;/type&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0&quot;&gt;&lt;documentProperty UID=&quot;2003060614150123456789&quot; dataSourceUID=&quot;2003060614150123456789&quot; /&gt;&lt;type type=&quot;OawLanguage&quot;&gt;&lt;OawLanguage UID=&quot;Outputprofile.ExternalSignature&quot; /&gt;&lt;/type&gt;&lt;/profile&gt;&lt;profile type=&quot;save&quot; UID=&quot;2004062216425255253277&quot; sameAsDefault=&quot;-1&quot;&gt;&lt;/profile&gt;&lt;profile type=&quot;save&quot; UID=&quot;2006120514401556040061&quot; sameAsDefault=&quot;-1&quot;&gt;&lt;/profile&gt;&lt;profile type=&quot;save&quot; UID=&quot;2006121210441235887611&quot; sameAsDefault=&quot;0&quot;&gt;&lt;documentProperty UID=&quot;2003060614150123456789&quot; dataSourceUID=&quot;2003060614150123456789&quot; /&gt;&lt;type type=&quot;OawLanguage&quot;&gt;&lt;OawLanguage UID=&quot;Outputprofile.ExternalSignature&quot; /&gt;&lt;/type&gt;&lt;/profile&gt;&lt;/OawDocProperty&gt;_x000d__x000a__x0009_&lt;OawBookmark name=&quot;Text&quot;&gt;&lt;profile type=&quot;default&quot; UID=&quot;&quot; sameAsDefault=&quot;0&quot;&gt;&lt;/profile&gt;&lt;/OawBookmark&gt;_x000d__x000a__x0009_&lt;OawDocProperty name=&quot;Organisation.AddressB1&quot;&gt;&lt;profile type=&quot;default&quot; UID=&quot;&quot; sameAsDefault=&quot;0&quot;&gt;&lt;documentProperty UID=&quot;2002122011014149059130932&quot; dataSourceUID=&quot;prj.2003050916522158373536&quot; /&gt;&lt;type type=&quot;OawDatabase&quot;&gt;&lt;OawDatabase table=&quot;Data&quot; field=&quot;AddressB1&quot; /&gt;&lt;/type&gt;&lt;/profile&gt;&lt;/OawDocProperty&gt;_x000d__x000a__x0009_&lt;OawDocProperty name=&quot;Organisation.AddressB2&quot;&gt;&lt;profile type=&quot;default&quot; UID=&quot;&quot; sameAsDefault=&quot;0&quot;&gt;&lt;documentProperty UID=&quot;2002122011014149059130932&quot; dataSourceUID=&quot;prj.2003050916522158373536&quot; /&gt;&lt;type type=&quot;OawDatabase&quot;&gt;&lt;OawDatabase table=&quot;Data&quot; field=&quot;AddressB2&quot; /&gt;&lt;/type&gt;&lt;/profile&gt;&lt;/OawDocProperty&gt;_x000d__x000a__x0009_&lt;OawDocProperty name=&quot;Contactperson.DirectFax&quot;&gt;&lt;profile type=&quot;default&quot; UID=&quot;&quot; sameAsDefault=&quot;0&quot;&gt;&lt;documentProperty UID=&quot;200212191811121321310321301031x&quot; dataSourceUID=&quot;prj.2003041709434161414032&quot; /&gt;&lt;type type=&quot;OawDatabase&quot;&gt;&lt;OawDatabase table=&quot;Data&quot; field=&quot;DirectFax&quot; /&gt;&lt;/type&gt;&lt;/profile&gt;&lt;/OawDocProperty&gt;_x000d__x000a__x0009_&lt;OawBookmark name=&quot;ContentType&quot;&gt;&lt;profile type=&quot;default&quot; UID=&quot;&quot; sameAsDefault=&quot;0&quot;&gt;&lt;/profile&gt;&lt;/OawBookmark&gt;_x000d__x000a__x0009_&lt;OawDocProperty name=&quot;Contactperson.Name&quot;&gt;&lt;profile type=&quot;default&quot; UID=&quot;&quot; sameAsDefault=&quot;0&quot;&gt;&lt;documentProperty UID=&quot;200212191811121321310321301031x&quot; dataSourceUID=&quot;prj.2003041709434161414032&quot; /&gt;&lt;type type=&quot;OawDatabase&quot;&gt;&lt;OawDatabase table=&quot;Data&quot; field=&quot;Name&quot; /&gt;&lt;/type&gt;&lt;/profile&gt;&lt;/OawDocProperty&gt;_x000d__x000a__x0009_&lt;OawDocProperty name=&quot;Organisation.Departement&quot;&gt;&lt;profile type=&quot;default&quot; UID=&quot;&quot; sameAsDefault=&quot;0&quot;&gt;&lt;documentProperty UID=&quot;2002122011014149059130932&quot; dataSourceUID=&quot;prj.2003050916522158373536&quot; /&gt;&lt;type type=&quot;OawDatabase&quot;&gt;&lt;OawDatabase table=&quot;Data&quot; field=&quot;Departement&quot; /&gt;&lt;/type&gt;&lt;/profile&gt;&lt;/OawDocProperty&gt;_x000d__x000a__x0009_&lt;OawBookmark name=&quot;FusszeileErsteSeite&quot;&gt;&lt;profile type=&quot;default&quot; UID=&quot;&quot; sameAsDefault=&quot;0&quot;&gt;&lt;/profile&gt;&lt;/OawBookmark&gt;_x000d__x000a__x0009_&lt;OawBookmark name=&quot;FusszeileFolgeseiten&quot;&gt;&lt;profile type=&quot;default&quot; UID=&quot;&quot; sameAsDefault=&quot;0&quot;&gt;&lt;/profile&gt;&lt;/OawBookmark&gt;_x000d__x000a__x0009_&lt;OawDocProperty name=&quot;CMIdata.Dok_Titel&quot;&gt;&lt;profile type=&quot;default&quot; UID=&quot;&quot; sameAsDefault=&quot;0&quot;&gt;&lt;documentProperty UID=&quot;2010020409223900652065&quot; dataSourceUID=&quot;prj.2010020409213154036281&quot; /&gt;&lt;type type=&quot;OawDatabase&quot;&gt;&lt;OawDatabase table=&quot;Data&quot; field=&quot;Dok_Titel&quot; /&gt;&lt;/type&gt;&lt;/profile&gt;&lt;/OawDocProperty&gt;_x000d__x000a__x0009_&lt;OawDocProperty name=&quot;CMIdata.G_Laufnummer&quot;&gt;&lt;profile type=&quot;default&quot; UID=&quot;&quot; sameAsDefault=&quot;0&quot;&gt;&lt;documentProperty UID=&quot;2010020409223900652065&quot; dataSourceUID=&quot;prj.2010020409213154036281&quot; /&gt;&lt;type type=&quot;OawDatabase&quot;&gt;&lt;OawDatabase table=&quot;Data&quot; field=&quot;G_Laufnummer&quot; /&gt;&lt;/type&gt;&lt;/profile&gt;&lt;/OawDocProperty&gt;_x000d__x000a__x0009_&lt;OawDocProperty name=&quot;CMIdata.G_Signatur&quot;&gt;&lt;profile type=&quot;default&quot; UID=&quot;&quot; sameAsDefault=&quot;0&quot;&gt;&lt;documentProperty UID=&quot;2010020409223900652065&quot; dataSourceUID=&quot;prj.2010020409213154036281&quot; /&gt;&lt;type type=&quot;OawDatabase&quot;&gt;&lt;OawDatabase table=&quot;Data&quot; field=&quot;G_Signatur&quot; /&gt;&lt;/type&gt;&lt;/profile&gt;&lt;/OawDocProperty&gt;_x000d__x000a__x0009_&lt;OawDocProperty name=&quot;Organisation.AddressB3&quot;&gt;&lt;profile type=&quot;default&quot; UID=&quot;&quot; sameAsDefault=&quot;0&quot;&gt;&lt;documentProperty UID=&quot;2002122011014149059130932&quot; dataSourceUID=&quot;prj.2003050916522158373536&quot; /&gt;&lt;type type=&quot;OawDatabase&quot;&gt;&lt;OawDatabase table=&quot;Data&quot; field=&quot;AddressB3&quot; /&gt;&lt;/type&gt;&lt;/profile&gt;&lt;/OawDocProperty&gt;_x000d__x000a__x0009_&lt;OawDocProperty name=&quot;Organisation.AddressB4&quot;&gt;&lt;profile type=&quot;default&quot; UID=&quot;&quot; sameAsDefault=&quot;0&quot;&gt;&lt;documentProperty UID=&quot;2002122011014149059130932&quot; dataSourceUID=&quot;prj.2003050916522158373536&quot; /&gt;&lt;type type=&quot;OawDatabase&quot;&gt;&lt;OawDatabase table=&quot;Data&quot; field=&quot;AddressB4&quot; /&gt;&lt;/type&gt;&lt;/profile&gt;&lt;/OawDocProperty&gt;_x000d__x000a__x0009_&lt;OawBookmark name=&quot;Footer&quot;&gt;&lt;profile type=&quot;default&quot; UID=&quot;&quot; sameAsDefault=&quot;0&quot;&gt;&lt;/profile&gt;&lt;/OawBookmark&gt;&lt;OawDocProperty name=&quot;StmAuthor.Initials&quot;&gt;&lt;profile type=&quot;default&quot; UID=&quot;&quot; sameAsDefault=&quot;0&quot;&gt;&lt;documentProperty UID=&quot;2006040509495284662868&quot; dataSourceUID=&quot;prj.2003041709434161414032&quot; /&gt;&lt;type type=&quot;OawDatabase&quot;&gt;&lt;OawDatabase table=&quot;Data&quot; field=&quot;Initials&quot; /&gt;&lt;/type&gt;&lt;/profile&gt;&lt;/OawDocProperty&gt;&lt;OawDocProperty name=&quot;StmCMIdata.Dok_Lfnr&quot;&gt;&lt;profile type=&quot;default&quot; UID=&quot;&quot; sameAsDefault=&quot;0&quot;&gt;&lt;documentProperty UID=&quot;2010020409223900652065&quot; dataSourceUID=&quot;prj.2010020409213154036281&quot; /&gt;&lt;type type=&quot;OawDatabase&quot;&gt;&lt;OawDatabase table=&quot;Data&quot; field=&quot;Dok_Lfnr&quot; /&gt;&lt;/type&gt;&lt;/profile&gt;&lt;/OawDocProperty&gt;&lt;/document&gt;"/>
    <w:docVar w:name="OawDistributionEnabled" w:val="&lt;Profiles&gt;&lt;Distribution type=&quot;3&quot; UID=&quot;2004062216425255253277&quot;/&gt;&lt;Distribution type=&quot;3&quot; UID=&quot;2006120514401556040061&quot;/&gt;&lt;/Profiles&gt;_x000d_"/>
    <w:docVar w:name="OawDocProp.200212191811121321310321301031x" w:val="&lt;source&gt;&lt;Fields List=&quot;DirectPhone|DirectFax|Name&quot;/&gt;&lt;profile type=&quot;default&quot; UID=&quot;&quot; sameAsDefault=&quot;0&quot;&gt;&lt;OawDocProperty name=&quot;Contactperson.DirectPhone&quot; field=&quot;DirectPhone&quot;/&gt;&lt;OawDocProperty name=&quot;Contactperson.DirectFax&quot; field=&quot;DirectFax&quot;/&gt;&lt;OawDocProperty name=&quot;Contactperson.Name&quot; field=&quot;Name&quot;/&gt;&lt;/profile&gt;&lt;/source&gt;"/>
    <w:docVar w:name="OawDocProp.2002122011014149059130932" w:val="&lt;source&gt;&lt;Fields List=&quot;AddressB1|AddressB2|Departement|AddressB3|AddressB4&quot;/&gt;&lt;profile type=&quot;default&quot; UID=&quot;&quot; sameAsDefault=&quot;0&quot;&gt;&lt;OawDocProperty name=&quot;Organisation.AddressB1&quot; field=&quot;AddressB1&quot;/&gt;&lt;OawDocProperty name=&quot;Organisation.AddressB2&quot; field=&quot;AddressB2&quot;/&gt;&lt;OawDocProperty name=&quot;Organisation.Departement&quot; field=&quot;Departement&quot;/&gt;&lt;OawDocProperty name=&quot;Organisation.AddressB3&quot; field=&quot;AddressB3&quot;/&gt;&lt;OawDocProperty name=&quot;Organisation.AddressB4&quot; field=&quot;AddressB4&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Date&quot; field=&quot;Doc.Date&quot;/&gt;&lt;OawDocProperty name=&quot;Doc.Page&quot; field=&quot;Doc.Page&quot;/&gt;&lt;OawDocProperty name=&quot;Doc.of&quot; field=&quot;Doc.of&quot;/&gt;&lt;/profile&gt;&lt;profile type=&quot;print&quot; UID=&quot;2010071914543648299648&quot; sameAsDefault=&quot;0&quot;&gt;&lt;SQL&gt;SELECT Value, UID FROM Data WHERE LCID = '%WhereLCID%';&lt;/SQL&gt;&lt;OawDocProperty name=&quot;Outputprofile.External&quot; field=&quot;Outputprofile.External&quot;/&gt;&lt;/profile&gt;&lt;profile type=&quot;send&quot; UID=&quot;2006120514175878093883&quot; sameAsDefault=&quot;0&quot;&gt;&lt;SQL&gt;SELECT Value, UID FROM Data WHERE LCID = '%WhereLCID%';&lt;/SQL&gt;&lt;OawDocProperty name=&quot;Outputprofile.External&quot; field=&quot;Outputprofile.External&quot;/&gt;&lt;/profile&gt;&lt;profile type=&quot;save&quot; UID=&quot;2006120514401556040061&quot; sameAsDefault=&quot;0&quot;&gt;&lt;SQL&gt;SELECT Value, UID FROM Data WHERE LCID = '%WhereLCID%';&lt;/SQL&gt;&lt;OawDocProperty name=&quot;Outputprofile.External&quot; field=&quot;Outputprofile.External&quot;/&gt;&lt;/profile&gt;&lt;profile type=&quot;print&quot; UID=&quot;2010071914584326300121&quot; sameAsDefault=&quot;0&quot;&gt;&lt;SQL&gt;SELECT Value, UID FROM Data WHERE LCID = '%WhereLCID%';&lt;/SQL&gt;&lt;OawDocProperty name=&quot;Outputprofile.External&quot; field=&quot;Outputprofile.External&quot;/&gt;&lt;/profile&gt;&lt;profile type=&quot;print&quot; UID=&quot;2010071914585275568157&quot; sameAsDefault=&quot;0&quot;&gt;&lt;SQL&gt;SELECT Value, UID FROM Data WHERE LCID = '%WhereLCID%';&lt;/SQL&gt;&lt;OawDocProperty name=&quot;Outputprofile.External&quot; field=&quot;Outputprofile.External&quot;/&gt;&lt;/profile&gt;&lt;profile type=&quot;print&quot; UID=&quot;2010071914505949584758&quot; sameAsDefault=&quot;0&quot;&gt;&lt;SQL&gt;SELECT Value, UID FROM Data WHERE LCID = '%WhereLCID%';&lt;/SQL&gt;&lt;OawDocProperty name=&quot;Outputprofile.Internal&quot; field=&quot;Outputprofile.Internal&quot;/&gt;&lt;/profile&gt;&lt;profile type=&quot;print&quot; UID=&quot;2010071914510808109584&quot; sameAsDefault=&quot;0&quot;&gt;&lt;SQL&gt;SELECT Value, UID FROM Data WHERE LCID = '%WhereLCID%';&lt;/SQL&gt;&lt;OawDocProperty name=&quot;Outputprofile.Internal&quot; field=&quot;Outputprofile.Internal&quot;/&gt;&lt;/profile&gt;&lt;profile type=&quot;print&quot; UID=&quot;2010071914515554119854&quot; sameAsDefault=&quot;0&quot;&gt;&lt;SQL&gt;SELECT Value, UID FROM Data WHERE LCID = '%WhereLCID%';&lt;/SQL&gt;&lt;OawDocProperty name=&quot;Outputprofile.Internal&quot; field=&quot;Outputprofile.Internal&quot;/&gt;&lt;/profile&gt;&lt;profile type=&quot;send&quot; UID=&quot;2003010711200895123470110&quot; sameAsDefault=&quot;0&quot;&gt;&lt;SQL&gt;SELECT Value, UID FROM Data WHERE LCID = '%WhereLCID%';&lt;/SQL&gt;&lt;OawDocProperty name=&quot;Outputprofile.Internal&quot; field=&quot;Outputprofile.Internal&quot;/&gt;&lt;/profile&gt;&lt;profile type=&quot;save&quot; UID=&quot;2004062216425255253277&quot; sameAsDefault=&quot;0&quot;&gt;&lt;SQL&gt;SELECT Value, UID FROM Data WHERE LCID = '%WhereLCID%';&lt;/SQL&gt;&lt;OawDocProperty name=&quot;Outputprofile.Internal&quot; field=&quot;Outputprofile.Internal&quot;/&gt;&lt;/profile&gt;&lt;profile type=&quot;print&quot; UID=&quot;2006120711380151760646&quot; sameAsDefault=&quot;0&quot;&gt;&lt;SQL&gt;SELECT Value, UID FROM Data WHERE LCID = '%WhereLCID%';&lt;/SQL&gt;&lt;OawDocProperty name=&quot;Outputprofile.ExternalSignature&quot; field=&quot;Outputprofile.ExternalSignature&quot;/&gt;&lt;/profile&gt;&lt;profile type=&quot;send&quot; UID=&quot;2006121210395821292110&quot; sameAsDefault=&quot;0&quot;&gt;&lt;SQL&gt;SELECT Value, UID FROM Data WHERE LCID = '%WhereLCID%';&lt;/SQL&gt;&lt;OawDocProperty name=&quot;Outputprofile.ExternalSignature&quot; field=&quot;Outputprofile.ExternalSignature&quot;/&gt;&lt;/profile&gt;&lt;profile type=&quot;save&quot; UID=&quot;2006121210441235887611&quot; sameAsDefault=&quot;0&quot;&gt;&lt;SQL&gt;SELECT Value, UID FROM Data WHERE LCID = '%WhereLCID%';&lt;/SQL&gt;&lt;OawDocProperty name=&quot;Outputprofile.ExternalSignature&quot; field=&quot;Outputprofile.ExternalSignature&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2010020409223900652065" w:val="&lt;source&gt;&lt;Fields List=&quot;Dok_Titel|G_Laufnummer|G_Signatur&quot;/&gt;&lt;profile type=&quot;default&quot; UID=&quot;&quot; sameAsDefault=&quot;0&quot;&gt;&lt;OawDocProperty name=&quot;CMIdata.Dok_Titel&quot; field=&quot;Dok_Titel&quot;/&gt;&lt;OawDocProperty name=&quot;CMIdata.G_Laufnummer&quot; field=&quot;G_Laufnummer&quot;/&gt;&lt;OawDocProperty name=&quot;CMIdata.G_Signatur&quot; field=&quot;G_Signatur&quot;/&gt;&lt;/profile&gt;&lt;/source&gt;"/>
    <w:docVar w:name="OawDocPropSource" w:val="&lt;DocProps&gt;&lt;DocProp UID=&quot;2003080714212273705547&quot; EntryUID=&quot;2020061911451486039226&quot; PrimaryUID=&quot;ClientSuite&quot; Active=&quot;true&quot;&gt;&lt;Field Name=&quot;UID&quot; Value=&quot;2020061911451486039226&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lectionStart%Sehr geehrte Damen und Herren%SelectionEnd%&quot;/&gt;&lt;Field Name=&quot;Closing&quot; Value=&quot;Freundliche Grüsse&quot;/&gt;&lt;Field Name=&quot;FormattedFullAddress&quot; Value=&quot;&quot;/&gt;&lt;Field Name=&quot;CompleteAddressImported&quot; Value=&quot;&quot;/&gt;&lt;Field Name=&quot;BBZ.SchülerAnrede&quot; Value=&quot;&quot;/&gt;&lt;Field Name=&quot;BBZ.SchülerVorname&quot; Value=&quot;&quot;/&gt;&lt;Field Name=&quot;BBZ.SchülerName&quot; Value=&quot;&quot;/&gt;&lt;Field Name=&quot;BBZ.SchülerName2&quot; Value=&quot;&quot;/&gt;&lt;Field Name=&quot;BBZ.SchülerStrasse&quot; Value=&quot;&quot;/&gt;&lt;Field Name=&quot;BBZ.SchülerPostfach&quot; Value=&quot;&quot;/&gt;&lt;Field Name=&quot;BBZ.SchülerOrt&quot; Value=&quot;&quot;/&gt;&lt;Field Name=&quot;BBZ.SchülerPLZ&quot; Value=&quot;&quot;/&gt;&lt;Field Name=&quot;BBZ.GebDatum&quot; Value=&quot;&quot;/&gt;&lt;Field Name=&quot;BBZ.Klasse&quot; Value=&quot;&quot;/&gt;&lt;Field Name=&quot;BBZ.Ausbildung&quot; Value=&quot;&quot;/&gt;&lt;Field Name=&quot;BBZ.Lehrende&quot; Value=&quot;&quot;/&gt;&lt;Field Name=&quot;BBZ.LBAnrede&quot; Value=&quot;&quot;/&gt;&lt;Field Name=&quot;BBZ.LBName&quot; Value=&quot;&quot;/&gt;&lt;Field Name=&quot;BBZ.LBName2&quot; Value=&quot;&quot;/&gt;&lt;Field Name=&quot;BBZ.LBVorname&quot; Value=&quot;&quot;/&gt;&lt;Field Name=&quot;BBZ.LBStrasse&quot; Value=&quot;&quot;/&gt;&lt;Field Name=&quot;BBZ.LBPostfach&quot; Value=&quot;&quot;/&gt;&lt;Field Name=&quot;BBZ.LBPLZ&quot; Value=&quot;&quot;/&gt;&lt;Field Name=&quot;BBZ.LBOrt&quot; Value=&quot;&quot;/&gt;&lt;Field Name=&quot;BBZ.LBTelGeschaeft&quot; Value=&quot;&quot;/&gt;&lt;Field Name=&quot;IntroductionImported&quot; Value=&quot;&quot;/&gt;&lt;/DocProp&gt;&lt;DocProp UID=&quot;2002122011014149059130932&quot; EntryUID=&quot;2014042912230827723949&quot; PrimaryUID=&quot;ClientSuite&quot; Active=&quot;true&quot;&gt;&lt;Field Name=&quot;UID&quot; Value=&quot;2014042912230827723949&quot;/&gt;&lt;Field Name=&quot;IDName&quot; Value=&quot;BKD, Dienststelle Volksschulbildung&quot;/&gt;&lt;Field Name=&quot;Departement&quot; Value=&quot;Bildungs- und Kulturdepartement&quot;/&gt;&lt;Field Name=&quot;Dienststelle1&quot; Value=&quot;&quot;/&gt;&lt;Field Name=&quot;Dienststelle2&quot; Value=&quot;&quot;/&gt;&lt;Field Name=&quot;Abteilung1&quot; Value=&quot;&quot;/&gt;&lt;Field Name=&quot;Abteilung2&quot; Value=&quot;&quot;/&gt;&lt;Field Name=&quot;AddressB1&quot; Value=&quot;Dienststelle Volksschulbildung&quot;/&gt;&lt;Field Name=&quot;AddressB2&quot; Value=&quot;&quot;/&gt;&lt;Field Name=&quot;AddressB3&quot; Value=&quot;&quot;/&gt;&lt;Field Name=&quot;AddressB4&quot; Value=&quot;&quot;/&gt;&lt;Field Name=&quot;AddressN1&quot; Value=&quot;Kellerstrasse 10&quot;/&gt;&lt;Field Name=&quot;AddressN2&quot; Value=&quot;6002 Luzern&quot;/&gt;&lt;Field Name=&quot;AddressN3&quot; Value=&quot;&quot;/&gt;&lt;Field Name=&quot;AddressN4&quot; Value=&quot;&quot;/&gt;&lt;Field Name=&quot;Postcode&quot; Value=&quot;6002&quot;/&gt;&lt;Field Name=&quot;City&quot; Value=&quot;Luzern&quot;/&gt;&lt;Field Name=&quot;Abteilungsinformation1&quot; Value=&quot;&quot;/&gt;&lt;Field Name=&quot;Abteilungsinformation2&quot; Value=&quot;&quot;/&gt;&lt;Field Name=&quot;Abteilungsinformation3&quot; Value=&quot;&quot;/&gt;&lt;Field Name=&quot;Abteilungsinformation4&quot; Value=&quot;&quot;/&gt;&lt;Field Name=&quot;Abteilungsinformation5&quot; Value=&quot;&quot;/&gt;&lt;Field Name=&quot;Abteilungsinformation6&quot; Value=&quot;&quot;/&gt;&lt;Field Name=&quot;Abteilungsinformation7&quot; Value=&quot;&quot;/&gt;&lt;Field Name=&quot;Abteilungsinformation8&quot; Value=&quot;&quot;/&gt;&lt;Field Name=&quot;Telefon&quot; Value=&quot;041 228 68 68&quot;/&gt;&lt;Field Name=&quot;Fax&quot; Value=&quot;&quot;/&gt;&lt;Field Name=&quot;LogoColor&quot; Value=&quot;%Logos%\Luzern.BKD.Logo.2100.350.emf&quot;/&gt;&lt;Field Name=&quot;LogoBlackWhite&quot; Value=&quot;%Logos%\Luzern.BKD.Logo.2100.350.emf&quot;/&gt;&lt;Field Name=&quot;LogoZertifikate&quot; Value=&quot;&quot;/&gt;&lt;Field Name=&quot;Email&quot; Value=&quot;&quot;/&gt;&lt;Field Name=&quot;Internet&quot; Value=&quot;www.volksschulbildung.lu.ch&quot;/&gt;&lt;Field Name=&quot;LogoSignature&quot; Value=&quot;&quot;/&gt;&lt;Field Name=&quot;LogoPowerPointTitleLast&quot; Value=&quot;&quot;/&gt;&lt;Field Name=&quot;LogoPowerPointTitleFirst&quot; Value=&quot;&quot;/&gt;&lt;Field Name=&quot;LogoPowerPointChapter&quot; Value=&quot;&quot;/&gt;&lt;Field Name=&quot;LogoPowerPointSlide&quot; Value=&quot;&quot;/&gt;&lt;Field Name=&quot;LogoNeutral&quot; Value=&quot;%Logos%\Luzern.BKD.Logo.2100.350.emf&quot;/&gt;&lt;Field Name=&quot;LogoSchriftzug&quot; Value=&quot;%Logos%\Schriftzug.199.1439.emf&quot;/&gt;&lt;Field Name=&quot;LogoTag&quot; Value=&quot;%Logos%\dvs.2099.220.emf&quot;/&gt;&lt;Field Name=&quot;FusszeileFett&quot; Value=&quot;&quot;/&gt;&lt;Field Name=&quot;FusszeileNormal&quot; Value=&quot;&quot;/&gt;&lt;Field Name=&quot;Data_UID&quot; Value=&quot;2014042912230827723949&quot;/&gt;&lt;Field Name=&quot;Field_Name&quot; Value=&quot;&quot;/&gt;&lt;Field Name=&quot;Field_UID&quot; Value=&quot;&quot;/&gt;&lt;Field Name=&quot;ML_LCID&quot; Value=&quot;&quot;/&gt;&lt;Field Name=&quot;ML_Value&quot; Value=&quot;&quot;/&gt;&lt;/DocProp&gt;&lt;DocProp UID=&quot;2006040509495284662868&quot; EntryUID=&quot;2014042916551076680806&quot; PrimaryUID=&quot;ClientSuite&quot; Active=&quot;true&quot;&gt;&lt;Field Name=&quot;UID&quot; Value=&quot;2014042916551076680806&quot;/&gt;&lt;Field Name=&quot;IDName&quot; Value=&quot;Enz Evelyne, DVS&quot;/&gt;&lt;Field Name=&quot;Name&quot; Value=&quot;Evelyne Enz&quot;/&gt;&lt;Field Name=&quot;PersonalNumber&quot; Value=&quot;&quot;/&gt;&lt;Field Name=&quot;DirectPhone&quot; Value=&quot;041 228 54 86&quot;/&gt;&lt;Field Name=&quot;DirectFax&quot; Value=&quot;&quot;/&gt;&lt;Field Name=&quot;Mobile&quot; Value=&quot;&quot;/&gt;&lt;Field Name=&quot;EMail&quot; Value=&quot;evelyne.enz@lu.ch&quot;/&gt;&lt;Field Name=&quot;Function&quot; Value=&quot;Sachbearbeiterin&quot;/&gt;&lt;Field Name=&quot;SignatureLowResColor&quot; Value=&quot;&quot;/&gt;&lt;Field Name=&quot;SignatureHighResColor&quot; Value=&quot;&quot;/&gt;&lt;Field Name=&quot;SignatureHighResBW&quot; Value=&quot;&quot;/&gt;&lt;Field Name=&quot;SignatureLowResBW&quot; Value=&quot;&quot;/&gt;&lt;Field Name=&quot;Initials&quot; Value=&quot;ENE&quot;/&gt;&lt;Field Name=&quot;SignatureAdditional2&quot; Value=&quot;&quot;/&gt;&lt;Field Name=&quot;SignatureAdditional1&quot; Value=&quot;&quot;/&gt;&lt;Field Name=&quot;Lizenz_noetig&quot; Value=&quot;Ja&quot;/&gt;&lt;Field Name=&quot;Data_UID&quot; Value=&quot;2014042916551076680806&quot;/&gt;&lt;Field Name=&quot;Field_Name&quot; Value=&quot;&quot;/&gt;&lt;Field Name=&quot;Field_UID&quot; Value=&quot;&quot;/&gt;&lt;Field Name=&quot;ML_LCID&quot; Value=&quot;&quot;/&gt;&lt;Field Name=&quot;ML_Value&quot; Value=&quot;&quot;/&gt;&lt;/DocProp&gt;&lt;DocProp UID=&quot;200212191811121321310321301031x&quot; EntryUID=&quot;2014042916551076680806&quot; PrimaryUID=&quot;ClientSuite&quot; Active=&quot;true&quot;&gt;&lt;Field Name=&quot;UID&quot; Value=&quot;2014042916551076680806&quot;/&gt;&lt;Field Name=&quot;IDName&quot; Value=&quot;Enz Evelyne, DVS&quot;/&gt;&lt;Field Name=&quot;Name&quot; Value=&quot;Evelyne Enz&quot;/&gt;&lt;Field Name=&quot;PersonalNumber&quot; Value=&quot;&quot;/&gt;&lt;Field Name=&quot;DirectPhone&quot; Value=&quot;041 228 54 86&quot;/&gt;&lt;Field Name=&quot;DirectFax&quot; Value=&quot;&quot;/&gt;&lt;Field Name=&quot;Mobile&quot; Value=&quot;&quot;/&gt;&lt;Field Name=&quot;EMail&quot; Value=&quot;evelyne.enz@lu.ch&quot;/&gt;&lt;Field Name=&quot;Function&quot; Value=&quot;Sachbearbeiterin&quot;/&gt;&lt;Field Name=&quot;SignatureLowResColor&quot; Value=&quot;&quot;/&gt;&lt;Field Name=&quot;SignatureHighResColor&quot; Value=&quot;&quot;/&gt;&lt;Field Name=&quot;SignatureHighResBW&quot; Value=&quot;&quot;/&gt;&lt;Field Name=&quot;SignatureLowResBW&quot; Value=&quot;&quot;/&gt;&lt;Field Name=&quot;Initials&quot; Value=&quot;ENE&quot;/&gt;&lt;Field Name=&quot;SignatureAdditional2&quot; Value=&quot;&quot;/&gt;&lt;Field Name=&quot;SignatureAdditional1&quot; Value=&quot;&quot;/&gt;&lt;Field Name=&quot;Lizenz_noetig&quot; Value=&quot;Ja&quot;/&gt;&lt;Field Name=&quot;Data_UID&quot; Value=&quot;2014042916551076680806&quot;/&gt;&lt;Field Name=&quot;Field_Name&quot; Value=&quot;&quot;/&gt;&lt;Field Name=&quot;Field_UID&quot; Value=&quot;&quot;/&gt;&lt;Field Name=&quot;ML_LCID&quot; Value=&quot;&quot;/&gt;&lt;Field Name=&quot;ML_Value&quot; Value=&quot;&quot;/&gt;&lt;/DocProp&gt;&lt;DocProp UID=&quot;2010072016315072560894&quot; EntryUID=&quot;2014042916583633060939&quot; PrimaryUID=&quot;ClientSuite&quot; Active=&quot;true&quot;&gt;&lt;Field Name=&quot;UID&quot; Value=&quot;2014042916583633060939&quot;/&gt;&lt;Field Name=&quot;IDName&quot; Value=&quot;Dittli Daniela, DVS&quot;/&gt;&lt;Field Name=&quot;Name&quot; Value=&quot;Daniela Dittli, lic. phil.&quot;/&gt;&lt;Field Name=&quot;PersonalNumber&quot; Value=&quot;&quot;/&gt;&lt;Field Name=&quot;DirectPhone&quot; Value=&quot;041 228 51 59&quot;/&gt;&lt;Field Name=&quot;DirectFax&quot; Value=&quot;&quot;/&gt;&lt;Field Name=&quot;Mobile&quot; Value=&quot;&quot;/&gt;&lt;Field Name=&quot;EMail&quot; Value=&quot;daniela.dittli@lu.ch&quot;/&gt;&lt;Field Name=&quot;Function&quot; Value=&quot;Abteilungsleiterin&quot;/&gt;&lt;Field Name=&quot;SignatureLowResColor&quot; Value=&quot;&quot;/&gt;&lt;Field Name=&quot;SignatureHighResColor&quot; Value=&quot;&quot;/&gt;&lt;Field Name=&quot;SignatureHighResBW&quot; Value=&quot;&quot;/&gt;&lt;Field Name=&quot;SignatureLowResBW&quot; Value=&quot;&quot;/&gt;&lt;Field Name=&quot;Initials&quot; Value=&quot;DID&quot;/&gt;&lt;Field Name=&quot;SignatureAdditional2&quot; Value=&quot;&quot;/&gt;&lt;Field Name=&quot;SignatureAdditional1&quot; Value=&quot;&quot;/&gt;&lt;Field Name=&quot;Lizenz_noetig&quot; Value=&quot;Ja&quot;/&gt;&lt;Field Name=&quot;Data_UID&quot; Value=&quot;2014042916583633060939&quot;/&gt;&lt;Field Name=&quot;Field_Name&quot; Value=&quot;&quot;/&gt;&lt;Field Name=&quot;Field_UID&quot; Value=&quot;&quot;/&gt;&lt;Field Name=&quot;ML_LCID&quot; Value=&quot;&quot;/&gt;&lt;Field Name=&quot;ML_Value&quot; Value=&quot;&quot;/&gt;&lt;/DocProp&gt;&lt;DocProp UID=&quot;2002122010583847234010578&quot; EntryUID=&quot;2014042916551076680806&quot; PrimaryUID=&quot;ClientSuite&quot; Active=&quot;true&quot;&gt;&lt;Field Name=&quot;UID&quot; Value=&quot;2014042916551076680806&quot;/&gt;&lt;Field Name=&quot;IDName&quot; Value=&quot;Enz Evelyne, DVS&quot;/&gt;&lt;Field Name=&quot;Name&quot; Value=&quot;Evelyne Enz&quot;/&gt;&lt;Field Name=&quot;PersonalNumber&quot; Value=&quot;&quot;/&gt;&lt;Field Name=&quot;DirectPhone&quot; Value=&quot;041 228 54 86&quot;/&gt;&lt;Field Name=&quot;DirectFax&quot; Value=&quot;&quot;/&gt;&lt;Field Name=&quot;Mobile&quot; Value=&quot;&quot;/&gt;&lt;Field Name=&quot;EMail&quot; Value=&quot;evelyne.enz@lu.ch&quot;/&gt;&lt;Field Name=&quot;Function&quot; Value=&quot;Sachbearbeiterin&quot;/&gt;&lt;Field Name=&quot;SignatureLowResColor&quot; Value=&quot;&quot;/&gt;&lt;Field Name=&quot;SignatureHighResColor&quot; Value=&quot;&quot;/&gt;&lt;Field Name=&quot;SignatureHighResBW&quot; Value=&quot;&quot;/&gt;&lt;Field Name=&quot;SignatureLowResBW&quot; Value=&quot;&quot;/&gt;&lt;Field Name=&quot;Initials&quot; Value=&quot;ENE&quot;/&gt;&lt;Field Name=&quot;SignatureAdditional2&quot; Value=&quot;&quot;/&gt;&lt;Field Name=&quot;SignatureAdditional1&quot; Value=&quot;&quot;/&gt;&lt;Field Name=&quot;Lizenz_noetig&quot; Value=&quot;Ja&quot;/&gt;&lt;Field Name=&quot;Data_UID&quot; Value=&quot;2014042916551076680806&quot;/&gt;&lt;Field Name=&quot;Field_Name&quot; Value=&quot;&quot;/&gt;&lt;Field Name=&quot;Field_UID&quot; Value=&quot;&quot;/&gt;&lt;Field Name=&quot;ML_LCID&quot; Value=&quot;&quot;/&gt;&lt;Field Name=&quot;ML_Value&quot; Value=&quot;&quot;/&gt;&lt;/DocProp&gt;&lt;DocProp UID=&quot;2003061115381095709037&quot; EntryUID=&quot;2003121817293296325874&quot; PrimaryUID=&quot;ClientSuite&quot; Active=&quot;true&quot;&gt;&lt;Field Name=&quot;UID&quot; Value=&quot;2003121817293296325874&quot;/&gt;&lt;Field Name=&quot;IDName&quot; Value=&quot;(Leer)&quot;/&gt;&lt;/DocProp&gt;&lt;DocProp UID=&quot;2016110913315368876110&quot; EntryUID=&quot;2003121817293296325874&quot; PrimaryUID=&quot;ClientSuite&quot; Active=&quot;true&quot;&gt;&lt;Field Name=&quot;UID&quot; Value=&quot;2003121817293296325874&quot;/&gt;&lt;Field Name=&quot;IDName&quot; Value=&quot;(Leer)&quot;/&gt;&lt;/DocProp&gt;&lt;DocProp UID=&quot;2009082513331568340343&quot; EntryUID=&quot;2003121817293296325874&quot; PrimaryUID=&quot;ClientSuite&quot; Active=&quot;true&quot;&gt;&lt;Field Name=&quot;UID&quot; Value=&quot;2003121817293296325874&quot;/&gt;&lt;/DocProp&gt;&lt;DocProp UID=&quot;2010020409223900652065&quot; EntryUID=&quot;2003121817293296325874&quot; PrimaryUID=&quot;ClientSuite&quot; Active=&quot;true&quot;&gt;&lt;Field Name=&quot;UID&quot; Value=&quot;2003121817293296325874&quot;/&gt;&lt;Field Name=&quot;Dok_Titel&quot; Value=&quot;2020 06 19 Entwurf Antragsformular&quot;/&gt;&lt;Field Name=&quot;Dok_Lfnr&quot; Value=&quot;289307&quot;/&gt;&lt;Field Name=&quot;Dok_Bemerkung&quot; Value=&quot;&quot;/&gt;&lt;Field Name=&quot;Dok_Thema&quot; Value=&quot;&quot;/&gt;&lt;Field Name=&quot;Dok_Autor&quot; Value=&quot;Evelyne Enz&quot;/&gt;&lt;Field Name=&quot;Dok_Standort&quot; Value=&quot;&quot;/&gt;&lt;Field Name=&quot;Dok_Kategorie&quot; Value=&quot;&quot;/&gt;&lt;Field Name=&quot;Dok_EingangMMMM&quot; Value=&quot;&quot;/&gt;&lt;Field Name=&quot;Dok_EingangMM&quot; Value=&quot;&quot;/&gt;&lt;Field Name=&quot;Dok_AusgangMMMM&quot; Value=&quot;&quot;/&gt;&lt;Field Name=&quot;Dok_AusgangMM&quot; Value=&quot;&quot;/&gt;&lt;Field Name=&quot;Dok_DatumMMMM&quot; Value=&quot;19. Juni 2020&quot;/&gt;&lt;Field Name=&quot;Dok_DatumMM&quot; Value=&quot;19.06.2020&quot;/&gt;&lt;Field Name=&quot;Dok_Beschlussnummer&quot; Value=&quot;&quot;/&gt;&lt;Field Name=&quot;Dok_Traktandierungscode&quot; Value=&quot;&quot;/&gt;&lt;Field Name=&quot;Dok_Traktandierungstitel&quot; Value=&quot;&quot;/&gt;&lt;Field Name=&quot;Dok_Traktandumstatus&quot; Value=&quot;&quot;/&gt;&lt;Field Name=&quot;Dok_Protokollvermerk&quot; Value=&quot;&quot;/&gt;&lt;Field Name=&quot;Dok_Protokollbemerkung&quot; Value=&quot;&quot;/&gt;&lt;Field Name=&quot;Dok_Traktandum_Notizen&quot; Value=&quot;&quot;/&gt;&lt;Field Name=&quot;Sitz_Titel&quot; Value=&quot;&quot;/&gt;&lt;Field Name=&quot;Sitz_Bemerkung&quot; Value=&quot;&quot;/&gt;&lt;Field Name=&quot;Sitz_Ort&quot; Value=&quot;&quot;/&gt;&lt;Field Name=&quot;Sitz_Beginn&quot; Value=&quot;&quot;/&gt;&lt;Field Name=&quot;Sitz_Ende&quot; Value=&quot;&quot;/&gt;&lt;Field Name=&quot;Sitz_DatumMM&quot; Value=&quot;&quot;/&gt;&lt;Field Name=&quot;Sitz_DatumMMMM&quot; Value=&quot;&quot;/&gt;&lt;Field Name=&quot;Sitz_Gremium&quot; Value=&quot;&quot;/&gt;&lt;Field Name=&quot;G_Titel&quot; Value=&quot;SB II: Formulare Sonderschulung 2016-&quot;/&gt;&lt;Field Name=&quot;G_BeginnMMMM&quot; Value=&quot;28. November 2011&quot;/&gt;&lt;Field Name=&quot;G_BeginnMM&quot; Value=&quot;28.11.2011&quot;/&gt;&lt;Field Name=&quot;G_Bemerkung&quot; Value=&quot;GsAdr 2011119&quot;/&gt;&lt;Field Name=&quot;G_Eigner&quot; Value=&quot;DVS Schulbetrieb II&quot;/&gt;&lt;Field Name=&quot;G_Laufnummer&quot; Value=&quot;2014-1153&quot;/&gt;&lt;Field Name=&quot;G_Signatur&quot; Value=&quot;&quot;/&gt;&lt;Field Name=&quot;G_Vorstossnummer&quot; Value=&quot;&quot;/&gt;&lt;Field Name=&quot;G_Botschaftsnummer&quot; Value=&quot;&quot;/&gt;&lt;Field Name=&quot;G_Erstunterzeichner&quot; Value=&quot;&quot;/&gt;&lt;Field Name=&quot;G_Eroeffnungsdatum&quot; Value=&quot;&quot;/&gt;&lt;Field Name=&quot;G_SachbearbeiterKuerzel&quot; Value=&quot;EVELYNE.ENZ@LU.CH&quot;/&gt;&lt;Field Name=&quot;G_SachbearbeiterVornameName&quot; Value=&quot;Evelyne Enz&quot;/&gt;&lt;Field Name=&quot;G_Registraturplan&quot; Value=&quot;2.7.0 Allgemeines&quot;/&gt;&lt;Field Name=&quot;G_Geschaeftsart&quot; Value=&quot;Dokumentation&quot;/&gt;&lt;Field Name=&quot;G_TitelPublikation(DHK)&quot; Value=&quot;&quot;/&gt;&lt;Field Name=&quot;G_Departement&quot; Value=&quot;&quot;/&gt;&lt;Field Name=&quot;G_RaeumlicheZuteilung&quot; Value=&quot;&quot;/&gt;&lt;Field Name=&quot;G_Ortsbezeichnung&quot; Value=&quot;&quot;/&gt;&lt;Field Name=&quot;G_Grundbuchkreis&quot; Value=&quot;&quot;/&gt;&lt;Field Name=&quot;G_SBE_Schulgemeinde&quot; Value=&quot;&quot;/&gt;&lt;Field Name=&quot;G_SBE_Schulhaus&quot; Value=&quot;&quot;/&gt;&lt;Field Name=&quot;G_SBE_Team-Gruppengroesse&quot; Value=&quot;&quot;/&gt;&lt;Field Name=&quot;G_SBE_Schulstufe&quot; Value=&quot;&quot;/&gt;&lt;Field Name=&quot;G_SBE_Klientenart&quot; Value=&quot;&quot;/&gt;&lt;Field Name=&quot;G_SBE_Anmeldungsgrund&quot; Value=&quot;&quot;/&gt;&lt;Field Name=&quot;G_HFD_Austrittsgrund&quot; Value=&quot;&quot;/&gt;&lt;Field Name=&quot;G_HFD_Erstsprache_Kind&quot; Value=&quot;&quot;/&gt;&lt;Field Name=&quot;G_HFD_Familiensprache&quot; Value=&quot;&quot;/&gt;&lt;Field Name=&quot;G_HFD_AnmeldedatumMMMM&quot; Value=&quot;&quot;/&gt;&lt;Field Name=&quot;G_HFD_AnmeldedatumMM&quot; Value=&quot;&quot;/&gt;&lt;Field Name=&quot;G_HFD_EintrittsdatumMMMM&quot; Value=&quot;&quot;/&gt;&lt;Field Name=&quot;G_HFD_EintrittsdatumMM&quot; Value=&quot;&quot;/&gt;&lt;Field Name=&quot;G_HFD_AustrittsdatumMMMM&quot; Value=&quot;&quot;/&gt;&lt;Field Name=&quot;G_HFD_AustrittsdatumMM&quot; Value=&quot;&quot;/&gt;&lt;Field Name=&quot;G_HFD_DurchfuerhrungsbestaetigungMMMM&quot; Value=&quot;&quot;/&gt;&lt;Field Name=&quot;G_HFD_DurchfuerhrungsbestaetigungMM&quot; Value=&quot;&quot;/&gt;&lt;Field Name=&quot;G_HFD_Diagnose&quot; Value=&quot;&quot;/&gt;&lt;Field Name=&quot;G_HFD_paedagogischeMassnahmen&quot; Value=&quot;&quot;/&gt;&lt;Field Name=&quot;G_HFD_bisherigeAbklaerungenMassnahmen&quot; Value=&quot;&quot;/&gt;&lt;Field Name=&quot;G_HFD_Sorgerecht&quot; Value=&quot;&quot;/&gt;&lt;Field Name=&quot;G_HFD_Hoerbeeintraechtigung&quot; Value=&quot;&quot;/&gt;&lt;Field Name=&quot;G_HFD_technischeVersorgung&quot; Value=&quot;&quot;/&gt;&lt;Field Name=&quot;G_HFD_InvolvierteFachperson&quot; Value=&quot;, ,&quot;/&gt;&lt;/DocProp&gt;&lt;DocProp UID=&quot;2015111110142100000001&quot; EntryUID=&quot;2003121817293296325874&quot; PrimaryUID=&quot;ClientSuite&quot; Active=&quot;true&quot;&gt;&lt;Field Name=&quot;UID&quot; Value=&quot;2003121817293296325874&quot;/&gt;&lt;/DocProp&gt;&lt;DocProp UID=&quot;2016022308391031585750&quot; EntryUID=&quot;2003121817293296325874&quot; PrimaryUID=&quot;ClientSuite&quot; Active=&quot;true&quot;&gt;&lt;Field Name=&quot;UID&quot; Value=&quot;2003121817293296325874&quot;/&gt;&lt;/DocProp&gt;&lt;DocProp UID=&quot;2004112217333376588294&quot; EntryUID=&quot;2004123010144120300001&quot; PrimaryUID=&quot;ClientSuite&quot; Active=&quot;true&quot;&gt;&lt;Field Name=&quot;UID&quot; Value=&quot;2004123010144120300001&quot;/&gt;&lt;/DocProp&gt;&lt;/DocProps&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PositionWithValue&quot; Icon=&quot;3546&quot; Label=&quot;&amp;lt;translate&amp;gt;Style.PositionWithValue&amp;lt;/translate&amp;gt;&quot; Command=&quot;StyleApply&quot; Parameter=&quot;PositionWithValue&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gt;_x000d_&lt;Item Type=&quot;SubMenu&quot; IDName=&quot;StructureStyles&quot;&gt;_x000d_&lt;Item Type=&quot;Button&quot; IDName=&quot;DocumentType&quot; Icon=&quot;3546&quot; Label=&quot;&amp;lt;translate&amp;gt;Style.DocumentType&amp;lt;/translate&amp;gt;&quot; Command=&quot;StyleApply&quot; Parameter=&quot;Inhalts-Typ&quot;/&gt;_x000d_&lt;Item Type=&quot;Button&quot; IDName=&quot;Subject&quot; Icon=&quot;3546&quot; Label=&quot;&amp;lt;translate&amp;gt;Style.Subject&amp;lt;/translate&amp;gt;&quot; Command=&quot;StyleApply&quot; Parameter=&quot;Betreff&quot;/&gt;_x000d_&lt;Item Type=&quot;Button&quot; IDName=&quot;Abschnitt&quot; Icon=&quot;3546&quot; Label=&quot;Abschnitt&quot; Command=&quot;StyleApply&quot; Parameter=&quot;Abschnitt&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1 ohne&quot; Icon=&quot;3546&quot; Label=&quot;Überschrift 1 o. Nr.&quot; Command=&quot;StyleApply&quot; Parameter=&quot;Überschrift 1 o. Nr.&quot;/&gt;_x000d_&lt;Item Type=&quot;Button&quot; IDName=&quot;2 ohne&quot; Icon=&quot;3546&quot; Label=&quot;Überschrift 2 o. Nr.&quot; Command=&quot;StyleApply&quot; Parameter=&quot;Überschrift 2 o. Nr.&quot;/&gt;_x000d_&lt;Item Type=&quot;Button&quot; IDName=&quot;3 ohne&quot; Icon=&quot;3546&quot; Label=&quot;Überschrift 3 o. Nr.&quot; Command=&quot;StyleApply&quot; Parameter=&quot;Überschrift 3 o. Nr.&quot;/&gt;_x000d_&lt;Item Type=&quot;Button&quot; IDName=&quot;4 ohne&quot; Icon=&quot;3546&quot; Label=&quot;Überschrift 4 o. Nr.&quot; Command=&quot;StyleApply&quot; Parameter=&quot;Überschrift 4 o. Nr.&quot;/&gt;_x000d_&lt;Item Type=&quot;Separator&quot;/&gt;_x000d_&lt;Item Type=&quot;Button&quot; IDName=&quot;Appendix&quot; Icon=&quot;3546&quot; Label=&quot;Anhang&quot; Command=&quot;StyleApply&quot; Parameter=&quot;Appendix&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450&quot; Icon=&quot;3546&quot; Label=&quot;&amp;lt;translate&amp;gt;Style.Topic450&amp;lt;/translate&amp;gt;&quot; Command=&quot;StyleApply&quot; Parameter=&quot;Topic450&quot;/&gt;_x000d_&lt;Item Type=&quot;Button&quot; IDName=&quot;Topic600&quot; Icon=&quot;3546&quot; Label=&quot;&amp;lt;translate&amp;gt;Style.Topic600&amp;lt;/translate&amp;gt;&quot; Command=&quot;StyleApply&quot; Parameter=&quot;Topic600&quot;/&gt;_x000d_&lt;Item Type=&quot;Button&quot; IDName=&quot;Topic750&quot; Icon=&quot;3546&quot; Label=&quot;&amp;lt;translate&amp;gt;Style.Topic750&amp;lt;/translate&amp;gt;&quot; Command=&quot;StyleApply&quot; Parameter=&quot;Topic750&quot;/&gt;_x000d_&lt;Item Type=&quot;Button&quot; IDName=&quot;Topic900&quot; Icon=&quot;3546&quot; Label=&quot;&amp;lt;translate&amp;gt;Style.Topic900&amp;lt;/translate&amp;gt;&quot; Command=&quot;StyleApply&quot; Parameter=&quot;Topic900&quot;/&gt;_x000d_&lt;Item Type=&quot;Separator&quot;/&gt;_x000d_&lt;Item Type=&quot;Button&quot; IDName=&quot;Topic075Line&quot; Icon=&quot;3546&quot; Label=&quot;&amp;lt;translate&amp;gt;Style.Topic075Line&amp;lt;/translate&amp;gt;&quot; Command=&quot;StyleApply&quot; Parameter=&quot;Topic075Line&quot;/&gt;_x000d_&lt;Item Type=&quot;Button&quot; IDName=&quot;Topic300Line&quot; Icon=&quot;3546&quot; Label=&quot;&amp;lt;translate&amp;gt;Style.Topic300Line&amp;lt;/translate&amp;gt;&quot; Command=&quot;StyleApply&quot; Parameter=&quot;Topic300Line&quot;/&gt;_x000d_&lt;Item Type=&quot;Button&quot; IDName=&quot;Topic450Line&quot; Icon=&quot;3546&quot; Label=&quot;&amp;lt;translate&amp;gt;Style.Topic450Line&amp;lt;/translate&amp;gt;&quot; Command=&quot;StyleApply&quot; Parameter=&quot;Topic450Line&quot;/&gt;_x000d_&lt;Item Type=&quot;Button&quot; IDName=&quot;Topic600Line&quot; Icon=&quot;3546&quot; Label=&quot;&amp;lt;translate&amp;gt;Style.Topic600Line&amp;lt;/translate&amp;gt;&quot; Command=&quot;StyleApply&quot; Parameter=&quot;Topic600Line&quot;/&gt;_x000d_&lt;Item Type=&quot;Button&quot; IDName=&quot;Topic750Line&quot; Icon=&quot;3546&quot; Label=&quot;&amp;lt;translate&amp;gt;Style.Topic750Line&amp;lt;/translate&amp;gt;&quot; Command=&quot;StyleApply&quot; Parameter=&quot;Topic75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838&quot; Label=&quot;&amp;lt;translate&amp;gt;Style.ListWithSymbols&amp;lt;/translate&amp;gt;&quot; Command=&quot;StyleApply&quot; Parameter=&quot;ListWithSymbols&quot;/&gt;_x000d_&lt;Item Type=&quot;Button&quot; IDName=&quot;ListWithLetters&quot; Icon=&quot;80&quot; Label=&quot;&amp;lt;translate&amp;gt;Style.ListWithLetters&amp;lt;/translate&amp;gt;&quot; Command=&quot;StyleApply&quot; Parameter=&quot;ListWithLetters&quot;/&gt;_x000d_&lt;Item Type=&quot;Button&quot; IDName=&quot;ListWithNumbers&quot; Icon=&quot;71&quot; Label=&quot;&amp;lt;translate&amp;gt;Style.ListWithNumbers&amp;lt;/translate&amp;gt;&quot; Command=&quot;StyleApply&quot; Parameter=&quot;ListWithNumbers&quot;/&gt;_x000d_&lt;Item Type=&quot;Button&quot; IDName=&quot;ListLevelsWithNumbers&quot; Icon=&quot;71&quot; Label=&quot;&amp;lt;translate&amp;gt;Style.ListLevelsWithNumbers&amp;lt;/translate&amp;gt;&quot; Command=&quot;StyleApply&quot; Parameter=&quot;ListLevelsWithNumbers&quot;/&gt;_x000d_&lt;Item Type=&quot;Button&quot; IDName=&quot;ListWithCheckBoxes&quot; Icon=&quot;220&quot; Label=&quot;&amp;lt;translate&amp;gt;Style.ListWithCheckBoxes&amp;lt;/translate&amp;gt;&quot; Command=&quot;StyleApply&quot; Parameter=&quot;ListWithCheckBoxes&quot;/&gt;_x000d_&lt;/Item&gt;_x000d_&lt;Item Type=&quot;SubMenu&quot; IDName=&quot;LawStyles&quot;&gt;_x000d_&lt;Item Type=&quot;Button&quot; IDName=&quot;Art-Titel&quot; Icon=&quot;3546&quot; Label=&quot;&amp;lt;translate&amp;gt;Style.ArtTitel&amp;lt;/translate&amp;gt;&quot; Command=&quot;StyleApply&quot; Parameter=&quot;Art-Titel&quot;/&gt;_x000d_&lt;Item Type=&quot;Button&quot; IDName=&quot;Art-Text&quot; Icon=&quot;3546&quot; Label=&quot;&amp;lt;translate&amp;gt;Style.ArtText&amp;lt;/translate&amp;gt;&quot; Command=&quot;StyleApply&quot; Parameter=&quot;Art-Text&quot;/&gt;_x000d_&lt;Item Type=&quot;Button&quot; IDName=&quot;Art-Hochgestellt&quot; Icon=&quot;3114&quot; Label=&quot;&amp;lt;translate&amp;gt;Style.ArtHochgestellt&amp;lt;/translate&amp;gt;&quot; Command=&quot;StyleApply&quot; Parameter=&quot;Art-Hochgestellt&quot;/&gt;_x000d_&lt;Item Type=&quot;Button&quot; IDName=&quot;DefaultParagraphFont&quot;  Icon=&quot;3114&quot; Label=&quot;&amp;lt;translate&amp;gt;Style.DefaultParagraphFont&amp;lt;/translate&amp;gt;&quot; Command=&quot;StyleApply&quot; Parameter=&quot;-66&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language&gt;&lt;/language&gt;&lt;documentVersion&gt;&lt;/documentVersion&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language&gt;&lt;/language&gt;&lt;documentVersion&gt;&lt;/documentVersion&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word&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subject&gt;&lt;value type=&quot;OawBookmark&quot; name=&quot;Subject&quot;&gt;&lt;separator text=&quot;&quot;&gt;&lt;/separator&gt;&lt;format text=&quot;&quot;&gt;&lt;/format&gt;&lt;/value&gt;&lt;/subject&gt;&lt;title&gt;&lt;value type=&quot;OawBookmark&quot; name=&quot;ContentType&quot;&gt;&lt;separator text=&quot;&quot;&gt;&lt;/separator&gt;&lt;format text=&quot;&quot;&gt;&lt;/format&gt;&lt;/value&gt;&lt;/title&gt;&lt;author&gt;&lt;value type=&quot;OawDocProperty&quot; name=&quot;Author.Name&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subject&gt;&lt;value type=&quot;OawBookmark&quot; name=&quot;Subject&quot;&gt;&lt;separator text=&quot;&quot;&gt;&lt;/separator&gt;&lt;format text=&quot;&quot;&gt;&lt;/format&gt;&lt;/value&gt;&lt;/subject&gt;&lt;title&gt;&lt;value type=&quot;OawBookmark&quot; name=&quot;ContentType&quot;&gt;&lt;separator text=&quot;&quot;&gt;&lt;/separator&gt;&lt;format text=&quot;&quot;&gt;&lt;/format&gt;&lt;/value&gt;&lt;/title&gt;&lt;author&gt;&lt;value type=&quot;OawDocProperty&quot; name=&quot;Author.Name&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body&gt;&lt;/body&gt;&lt;subject&gt;&lt;value type=&quot;OawBookmark&quot; name=&quot;Subject&quot;&gt;&lt;separator text=&quot;&quot;&gt;&lt;/separator&gt;&lt;format text=&quot;&quot;&gt;&lt;/format&gt;&lt;/value&gt;&lt;/subject&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ave profileUID=&quot;2006121210441235887611&quot;&gt;&lt;word&gt;&lt;keywords&gt;&lt;/keywords&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OawOMS&gt;_x000d_"/>
    <w:docVar w:name="oawPaperSize" w:val="7"/>
    <w:docVar w:name="OawPrint.2006120711380151760646"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Print.2010071914505949584758"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10808109584"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15554119854"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43648299648" w:val="&lt;source&gt;&lt;documentProperty UID=&quot;2003060614150123456789&quot;&gt;&lt;SQL&gt;SELECT Value, UID FROM Data WHERE LCID = '%WhereLCID%';&lt;/SQL&gt;&lt;OawDocProperty name=&quot;Outputprofile.External&quot; field=&quot;Outputprofile.External&quot;/&gt;&lt;/documentProperty&gt;&lt;/source&gt;"/>
    <w:docVar w:name="OawPrint.2010071914584326300121" w:val="&lt;source&gt;&lt;documentProperty UID=&quot;2003060614150123456789&quot;&gt;&lt;SQL&gt;SELECT Value, UID FROM Data WHERE LCID = '%WhereLCID%';&lt;/SQL&gt;&lt;OawDocProperty name=&quot;Outputprofile.External&quot; field=&quot;Outputprofile.External&quot;/&gt;&lt;/documentProperty&gt;&lt;/source&gt;"/>
    <w:docVar w:name="OawPrint.2010071914585275568157" w:val="&lt;source&gt;&lt;documentProperty UID=&quot;2003060614150123456789&quot;&gt;&lt;SQL&gt;SELECT Value, UID FROM Data WHERE LCID = '%WhereLCID%';&lt;/SQL&gt;&lt;OawDocProperty name=&quot;Outputprofile.External&quot; field=&quot;Outputprofile.External&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80779000241;document.otherpages:=2003061718080779000241;"/>
    <w:docVar w:name="OawPrinterTray.2010071914505949584758" w:val="document.firstpage:=2003061718080779000241;document.otherpages:=2003061718080779000241;"/>
    <w:docVar w:name="OawPrinterTray.2010071914510808109584" w:val="document.firstpage:=2010071914442260920131;document.otherpages:=2010071914442260920131;"/>
    <w:docVar w:name="OawPrinterTray.2010071914515554119854" w:val="document.firstpage:=2010071914525983794155;document.otherpages:=2010071914525983794155;"/>
    <w:docVar w:name="OawPrinterTray.2010071914543648299648" w:val="document.firstpage:=2003061718080779000241;document.otherpages:=2003061718080779000241;"/>
    <w:docVar w:name="OawPrinterTray.2010071914584326300121" w:val="document.firstpage:=2010071914442260920131;document.otherpages:=2010071914442260920131;"/>
    <w:docVar w:name="OawPrinterTray.2010071914585275568157" w:val="document.firstpage:=2010071914525983794155;document.otherpages:=2010071914525983794155;"/>
    <w:docVar w:name="OawPrinterTray.3" w:val="document.firstpage:=2003061718080779000241;document.otherpages:=2003061718080779000241;"/>
    <w:docVar w:name="OawPrinterTray.4" w:val="document.firstpage:=2003061718064858105452;document.otherpages:=2003061718064858105452;"/>
    <w:docVar w:name="OawPrintRestore.2006120711380151760646" w:val="&lt;source&gt;&lt;documentProperty UID=&quot;&quot;&gt;&lt;Fields List=&quot;&quot;/&gt;&lt;OawDocProperty name=&quot;Outputprofile.ExternalSignature&quot; field=&quot;&quot;/&gt;&lt;/documentProperty&gt;&lt;/source&gt;"/>
    <w:docVar w:name="OawPrintRestore.2010071914505949584758" w:val="&lt;source&gt;&lt;documentProperty UID=&quot;&quot;&gt;&lt;Fields List=&quot;&quot;/&gt;&lt;OawDocProperty name=&quot;Outputprofile.Internal&quot; field=&quot;&quot;/&gt;&lt;/documentProperty&gt;&lt;/source&gt;"/>
    <w:docVar w:name="OawPrintRestore.2010071914510808109584" w:val="&lt;source&gt;&lt;documentProperty UID=&quot;&quot;&gt;&lt;Fields List=&quot;&quot;/&gt;&lt;OawDocProperty name=&quot;Outputprofile.Internal&quot; field=&quot;&quot;/&gt;&lt;/documentProperty&gt;&lt;/source&gt;"/>
    <w:docVar w:name="OawPrintRestore.2010071914515554119854" w:val="&lt;source&gt;&lt;documentProperty UID=&quot;&quot;&gt;&lt;Fields List=&quot;&quot;/&gt;&lt;OawDocProperty name=&quot;Outputprofile.Internal&quot; field=&quot;&quot;/&gt;&lt;/documentProperty&gt;&lt;/source&gt;"/>
    <w:docVar w:name="OawPrintRestore.2010071914543648299648" w:val="&lt;source&gt;&lt;documentProperty UID=&quot;&quot;&gt;&lt;Fields List=&quot;&quot;/&gt;&lt;OawDocProperty name=&quot;Outputprofile.External&quot; field=&quot;&quot;/&gt;&lt;/documentProperty&gt;&lt;/source&gt;"/>
    <w:docVar w:name="OawPrintRestore.2010071914584326300121" w:val="&lt;source&gt;&lt;documentProperty UID=&quot;&quot;&gt;&lt;Fields List=&quot;&quot;/&gt;&lt;OawDocProperty name=&quot;Outputprofile.External&quot; field=&quot;&quot;/&gt;&lt;/documentProperty&gt;&lt;/source&gt;"/>
    <w:docVar w:name="OawPrintRestore.2010071914585275568157" w:val="&lt;source&gt;&lt;documentProperty UID=&quot;&quot;&gt;&lt;Fields List=&quot;&quot;/&gt;&lt;OawDocProperty name=&quot;Outputprofile.External&quot; field=&quot;&quot;/&gt;&lt;/documentProperty&gt;&lt;/source&gt;"/>
    <w:docVar w:name="OawProjectID" w:val="luchmaster"/>
    <w:docVar w:name="OawRecipients" w:val="&lt;Recipients&gt;&lt;Recipient PrimaryUID=&quot;ClientSuite&quot;&gt;&lt;UID&gt;2020061911451486039226&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CompleteAddressImported&gt;&lt;/CompleteAddressImported&gt;&lt;BBZ.SchülerAnrede&gt;&lt;/BBZ.SchülerAnrede&gt;&lt;BBZ.SchülerVorname&gt;&lt;/BBZ.SchülerVorname&gt;&lt;BBZ.SchülerName&gt;&lt;/BBZ.SchülerName&gt;&lt;BBZ.SchülerName2&gt;&lt;/BBZ.SchülerName2&gt;&lt;BBZ.SchülerStrasse&gt;&lt;/BBZ.SchülerStrasse&gt;&lt;BBZ.SchülerPostfach&gt;&lt;/BBZ.SchülerPostfach&gt;&lt;BBZ.SchülerOrt&gt;&lt;/BBZ.SchülerOrt&gt;&lt;BBZ.SchülerPLZ&gt;&lt;/BBZ.SchülerPLZ&gt;&lt;BBZ.GebDatum&gt;&lt;/BBZ.GebDatum&gt;&lt;BBZ.Klasse&gt;&lt;/BBZ.Klasse&gt;&lt;BBZ.Ausbildung&gt;&lt;/BBZ.Ausbildung&gt;&lt;BBZ.Lehrende&gt;&lt;/BBZ.Lehrende&gt;&lt;BBZ.LBAnrede&gt;&lt;/BBZ.LBAnrede&gt;&lt;BBZ.LBName&gt;&lt;/BBZ.LBName&gt;&lt;BBZ.LBName2&gt;&lt;/BBZ.LBName2&gt;&lt;BBZ.LBVorname&gt;&lt;/BBZ.LBVorname&gt;&lt;BBZ.LBStrasse&gt;&lt;/BBZ.LBStrasse&gt;&lt;BBZ.LBPostfach&gt;&lt;/BBZ.LBPostfach&gt;&lt;BBZ.LBPLZ&gt;&lt;/BBZ.LBPLZ&gt;&lt;BBZ.LBOrt&gt;&lt;/BBZ.LBOrt&gt;&lt;BBZ.LBTelGeschaeft&gt;&lt;/BBZ.LBTelGeschaeft&gt;&lt;IntroductionImported&gt;&lt;/IntroductionImported&gt;&lt;/Recipient&gt;&lt;/Recipients&gt;_x000d_"/>
    <w:docVar w:name="OawSave.2004062216425255253277" w:val="&lt;source&gt;&lt;documentProperty UID=&quot;2003060614150123456789&quot;&gt;&lt;SQL&gt;SELECT Value, UID FROM Data WHERE LCID = '%WhereLCID%';&lt;/SQL&gt;&lt;OawDocProperty name=&quot;Outputprofile.Internal&quot; field=&quot;Outputprofile.Internal&quot;/&gt;&lt;/documentProperty&gt;&lt;/source&gt;"/>
    <w:docVar w:name="OawSave.2006120514401556040061" w:val="&lt;source&gt;&lt;documentProperty UID=&quot;2003060614150123456789&quot;&gt;&lt;SQL&gt;SELECT Value, UID FROM Data WHERE LCID = '%WhereLCID%';&lt;/SQL&gt;&lt;OawDocProperty name=&quot;Outputprofile.External&quot; field=&quot;Outputprofile.External&quot;/&gt;&lt;/documentProperty&gt;&lt;/source&gt;"/>
    <w:docVar w:name="OawSave.2006121210441235887611"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SaveRestore.2004062216425255253277" w:val="&lt;source&gt;&lt;documentProperty UID=&quot;&quot;&gt;&lt;Fields List=&quot;&quot;/&gt;&lt;OawDocProperty name=&quot;Outputprofile.Internal&quot; field=&quot;&quot;/&gt;&lt;/documentProperty&gt;&lt;/source&gt;"/>
    <w:docVar w:name="OawSaveRestore.2006120514401556040061" w:val="&lt;source&gt;&lt;documentProperty UID=&quot;&quot;&gt;&lt;Fields List=&quot;&quot;/&gt;&lt;OawDocProperty name=&quot;Outputprofile.External&quot; field=&quot;&quot;/&gt;&lt;/documentProperty&gt;&lt;/source&gt;"/>
    <w:docVar w:name="OawSaveRestore.2006121210441235887611" w:val="&lt;source&gt;&lt;documentProperty UID=&quot;&quot;&gt;&lt;Fields List=&quot;&quot;/&gt;&lt;OawDocProperty name=&quot;Outputprofile.ExternalSignature&quot; field=&quot;&quot;/&gt;&lt;/documentProperty&gt;&lt;/source&gt;"/>
    <w:docVar w:name="OawScriptor" w:val="&lt;?xml version=&quot;1.0&quot; encoding=&quot;ISO-8859-1&quot;?&gt;_x000d__x000a_&lt;scriptor xmlns:xsi=&quot;http://www.w3.org/2001/XMLSchema-instance&quot; xsi:noNamespaceSchemaLocation=&quot;Scriptor_1.xsd&quot; SchemaVersion=&quot;1&quot;&gt;&lt;/scriptor&gt;_x000d__x000a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333376588294" w:val="0"/>
    <w:docVar w:name="OawSelectedSource.2006040509495284662868" w:val="&lt;empty/&gt;"/>
    <w:docVar w:name="OawSelectedSource.2009082513331568340343" w:val="&lt;empty/&gt;"/>
    <w:docVar w:name="OawSelectedSource.2010020409223900652065" w:val="&lt;empty/&gt;"/>
    <w:docVar w:name="OawSelectedSource.2010072016315072560894" w:val="&lt;empty/&gt;"/>
    <w:docVar w:name="OawSelectedSource.2015111110142100000001" w:val="&lt;empty/&gt;"/>
    <w:docVar w:name="OawSelectedSource.2016022308391031585750" w:val="&lt;empty/&gt;"/>
    <w:docVar w:name="OawSelectedSource.2016110913315368876110" w:val="&lt;empty/&gt;"/>
    <w:docVar w:name="OawSend.2003010711200895123470110" w:val="&lt;source&gt;&lt;documentProperty UID=&quot;2003060614150123456789&quot;&gt;&lt;SQL&gt;SELECT Value, UID FROM Data WHERE LCID = '%WhereLCID%';&lt;/SQL&gt;&lt;OawDocProperty name=&quot;Outputprofile.Internal&quot; field=&quot;Outputprofile.Internal&quot;/&gt;&lt;/documentProperty&gt;&lt;/source&gt;"/>
    <w:docVar w:name="OawSend.2006120514175878093883" w:val="&lt;source&gt;&lt;documentProperty UID=&quot;2003060614150123456789&quot;&gt;&lt;SQL&gt;SELECT Value, UID FROM Data WHERE LCID = '%WhereLCID%';&lt;/SQL&gt;&lt;OawDocProperty name=&quot;Outputprofile.External&quot; field=&quot;Outputprofile.External&quot;/&gt;&lt;/documentProperty&gt;&lt;/source&gt;"/>
    <w:docVar w:name="OawSend.2006121210395821292110"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SendRestore.2003010711200895123470110" w:val="&lt;source&gt;&lt;documentProperty UID=&quot;&quot;&gt;&lt;Fields List=&quot;&quot;/&gt;&lt;OawDocProperty name=&quot;Outputprofile.Internal&quot; field=&quot;&quot;/&gt;&lt;/documentProperty&gt;&lt;/source&gt;"/>
    <w:docVar w:name="OawSendRestore.2006120514175878093883" w:val="&lt;source&gt;&lt;documentProperty UID=&quot;&quot;&gt;&lt;Fields List=&quot;&quot;/&gt;&lt;OawDocProperty name=&quot;Outputprofile.External&quot; field=&quot;&quot;/&gt;&lt;/documentProperty&gt;&lt;/source&gt;"/>
    <w:docVar w:name="OawSendRestore.2006121210395821292110" w:val="&lt;source&gt;&lt;documentProperty UID=&quot;&quot;&gt;&lt;Fields List=&quot;&quot;/&gt;&lt;OawDocProperty name=&quot;Outputprofile.ExternalSignature&quot; field=&quot;&quot;/&gt;&lt;/documentProperty&gt;&lt;/source&gt;"/>
    <w:docVar w:name="OawTemplateProperties" w:val="password:=&lt;Semicolon/&gt;MnO`rrvnqc.=;jumpToFirstField:=1;dotReverenceRemove:=0;resizeA4Letter:=0;unpdateDocPropsOnNewOnly:=0;showAllNoteItems:=0;CharCodeChecked:=;CharCodeUnchecked:=;WizardSteps:=0|1|4;DocumentTitle:=T - A4 hoch;DisplayName:=W6 - H - LZ;ID:=;protectionType:=2;"/>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Bookmark Name=&quot;Footer&quot; Label=&quot;Impressum&quot;/&gt;_x000d_&lt;/TemplPropsStm&gt;"/>
    <w:docVar w:name="officeatworkWordMasterTemplateConfiguration" w:val="&lt;!--Created with officeatwork--&gt;_x000d__x000a_&lt;WordMasterTemplateConfiguration&gt;_x000d__x000a_  &lt;LayoutSets /&gt;_x000d__x000a_  &lt;Pictures&gt;_x000d__x000a_    &lt;Picture Id=&quot;7eb0bb3a-c43c-446f-a921-de0b&quot; IdName=&quot;Logo&quot; IsSelected=&quot;False&quot; IsExpanded=&quot;True&quot;&gt;_x000d__x000a_      &lt;PageSetupSpecifics&gt;_x000d__x000a_        &lt;PageSetupSpecific IdName=&quot;A4H_LogoColor&quot; PaperSize=&quot;A4&quot; Orientation=&quot;Portrait&quot; IsSelected=&quot;false&quot;&gt;_x000d__x000a_          &lt;Source Value=&quot;[[MasterProperty(&amp;quot;Organisation&amp;quot;, &amp;quot;LogoColor&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6120514401556040061&quot; /&gt;_x000d__x000a_            &lt;OutputProfileSpecific Type=&quot;Save&quot; Id=&quot;2004062216425255253277&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 Id=&quot;dfcb3621-5d45-4e40-af11-2f4f&quot; IdName=&quot;Zertifikat&quot; IsSelected=&quot;False&quot; IsExpanded=&quot;True&quot;&gt;_x000d__x000a_      &lt;PageSetupSpecifics&gt;_x000d__x000a_        &lt;PageSetupSpecific IdName=&quot;A4H_Zertifikate&quot; PaperSize=&quot;A4&quot; Orientation=&quot;Portrait&quot; IsSelected=&quot;true&quot;&gt;_x000d__x000a_          &lt;Source Value=&quot;[[MasterProperty(&amp;quot;Organisation&amp;quot;, &amp;quot;LogoZertifikate&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6120514401556040061&quot; /&gt;_x000d__x000a_            &lt;OutputProfileSpecific Type=&quot;Save&quot; Id=&quot;2004062216425255253277&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AD1E7F"/>
    <w:rsid w:val="0000395F"/>
    <w:rsid w:val="000431F5"/>
    <w:rsid w:val="00052701"/>
    <w:rsid w:val="00070873"/>
    <w:rsid w:val="00073CFF"/>
    <w:rsid w:val="000903F2"/>
    <w:rsid w:val="000B0B56"/>
    <w:rsid w:val="000B6726"/>
    <w:rsid w:val="000E02EF"/>
    <w:rsid w:val="000E2B34"/>
    <w:rsid w:val="00113FE9"/>
    <w:rsid w:val="00117902"/>
    <w:rsid w:val="00156CF1"/>
    <w:rsid w:val="001660AE"/>
    <w:rsid w:val="001742F9"/>
    <w:rsid w:val="001A45B4"/>
    <w:rsid w:val="001B2D2C"/>
    <w:rsid w:val="001E7782"/>
    <w:rsid w:val="001F7CD8"/>
    <w:rsid w:val="00204482"/>
    <w:rsid w:val="0021682F"/>
    <w:rsid w:val="00233C96"/>
    <w:rsid w:val="002415EA"/>
    <w:rsid w:val="00251022"/>
    <w:rsid w:val="00262E79"/>
    <w:rsid w:val="00276A66"/>
    <w:rsid w:val="00286107"/>
    <w:rsid w:val="002B7A3B"/>
    <w:rsid w:val="002C6EDC"/>
    <w:rsid w:val="002D6893"/>
    <w:rsid w:val="002E0C85"/>
    <w:rsid w:val="002F07AE"/>
    <w:rsid w:val="002F0E62"/>
    <w:rsid w:val="002F15D2"/>
    <w:rsid w:val="00305942"/>
    <w:rsid w:val="00310979"/>
    <w:rsid w:val="00313264"/>
    <w:rsid w:val="00322EC9"/>
    <w:rsid w:val="00322F2E"/>
    <w:rsid w:val="003417B0"/>
    <w:rsid w:val="00356A5F"/>
    <w:rsid w:val="00357CEA"/>
    <w:rsid w:val="003740E9"/>
    <w:rsid w:val="00383244"/>
    <w:rsid w:val="00383CC7"/>
    <w:rsid w:val="003B546B"/>
    <w:rsid w:val="003B59D8"/>
    <w:rsid w:val="003D70EB"/>
    <w:rsid w:val="0040019E"/>
    <w:rsid w:val="00424C48"/>
    <w:rsid w:val="00445600"/>
    <w:rsid w:val="00450E05"/>
    <w:rsid w:val="0045270E"/>
    <w:rsid w:val="00455126"/>
    <w:rsid w:val="00461146"/>
    <w:rsid w:val="00476D1D"/>
    <w:rsid w:val="004844EA"/>
    <w:rsid w:val="0049066F"/>
    <w:rsid w:val="00493D16"/>
    <w:rsid w:val="004B0BB1"/>
    <w:rsid w:val="004B142D"/>
    <w:rsid w:val="004D5A71"/>
    <w:rsid w:val="004F23F2"/>
    <w:rsid w:val="004F62C2"/>
    <w:rsid w:val="00500119"/>
    <w:rsid w:val="0051144A"/>
    <w:rsid w:val="00530090"/>
    <w:rsid w:val="00530869"/>
    <w:rsid w:val="00532CD4"/>
    <w:rsid w:val="00557DAE"/>
    <w:rsid w:val="0056234E"/>
    <w:rsid w:val="005655E1"/>
    <w:rsid w:val="00571E03"/>
    <w:rsid w:val="00592DDE"/>
    <w:rsid w:val="005A5B72"/>
    <w:rsid w:val="005C1DA4"/>
    <w:rsid w:val="005C3D70"/>
    <w:rsid w:val="005D4C94"/>
    <w:rsid w:val="006036F8"/>
    <w:rsid w:val="006152C6"/>
    <w:rsid w:val="00627DF9"/>
    <w:rsid w:val="00627E06"/>
    <w:rsid w:val="0066168D"/>
    <w:rsid w:val="006655F7"/>
    <w:rsid w:val="00690058"/>
    <w:rsid w:val="00691B52"/>
    <w:rsid w:val="006B003A"/>
    <w:rsid w:val="006B09C5"/>
    <w:rsid w:val="006E3395"/>
    <w:rsid w:val="006E6CDC"/>
    <w:rsid w:val="00700598"/>
    <w:rsid w:val="007029AE"/>
    <w:rsid w:val="007073D3"/>
    <w:rsid w:val="00707C82"/>
    <w:rsid w:val="00710634"/>
    <w:rsid w:val="00714F8B"/>
    <w:rsid w:val="0071663E"/>
    <w:rsid w:val="007174E2"/>
    <w:rsid w:val="00721EBE"/>
    <w:rsid w:val="00727271"/>
    <w:rsid w:val="007501B8"/>
    <w:rsid w:val="00755BF2"/>
    <w:rsid w:val="00785C9B"/>
    <w:rsid w:val="00786A2D"/>
    <w:rsid w:val="007970F5"/>
    <w:rsid w:val="007A06F6"/>
    <w:rsid w:val="007B41C2"/>
    <w:rsid w:val="007C20A4"/>
    <w:rsid w:val="007D3C1A"/>
    <w:rsid w:val="007F0A36"/>
    <w:rsid w:val="007F0E0A"/>
    <w:rsid w:val="008005BB"/>
    <w:rsid w:val="00801978"/>
    <w:rsid w:val="00801FF8"/>
    <w:rsid w:val="00804CD2"/>
    <w:rsid w:val="00851CE4"/>
    <w:rsid w:val="008559DF"/>
    <w:rsid w:val="008565F7"/>
    <w:rsid w:val="00861D39"/>
    <w:rsid w:val="00867E86"/>
    <w:rsid w:val="00891550"/>
    <w:rsid w:val="008C2289"/>
    <w:rsid w:val="008D01BE"/>
    <w:rsid w:val="008D6F78"/>
    <w:rsid w:val="00905E2E"/>
    <w:rsid w:val="00906BD4"/>
    <w:rsid w:val="00920DF8"/>
    <w:rsid w:val="009232E9"/>
    <w:rsid w:val="009267AC"/>
    <w:rsid w:val="00930739"/>
    <w:rsid w:val="00931904"/>
    <w:rsid w:val="009333F4"/>
    <w:rsid w:val="009362B6"/>
    <w:rsid w:val="009500C4"/>
    <w:rsid w:val="00956F78"/>
    <w:rsid w:val="00982117"/>
    <w:rsid w:val="009B11C6"/>
    <w:rsid w:val="009C0504"/>
    <w:rsid w:val="009E5DCD"/>
    <w:rsid w:val="00A07EC8"/>
    <w:rsid w:val="00A26FBA"/>
    <w:rsid w:val="00A35154"/>
    <w:rsid w:val="00A50148"/>
    <w:rsid w:val="00A64720"/>
    <w:rsid w:val="00A82E1F"/>
    <w:rsid w:val="00A8408A"/>
    <w:rsid w:val="00A853CD"/>
    <w:rsid w:val="00A86278"/>
    <w:rsid w:val="00AA64F9"/>
    <w:rsid w:val="00AA6EC2"/>
    <w:rsid w:val="00AC7083"/>
    <w:rsid w:val="00AD1E7F"/>
    <w:rsid w:val="00AF2C24"/>
    <w:rsid w:val="00AF3AD9"/>
    <w:rsid w:val="00AF52D7"/>
    <w:rsid w:val="00AF7A3C"/>
    <w:rsid w:val="00B005E8"/>
    <w:rsid w:val="00B169F1"/>
    <w:rsid w:val="00B226C1"/>
    <w:rsid w:val="00B2600C"/>
    <w:rsid w:val="00B5062B"/>
    <w:rsid w:val="00B56C3C"/>
    <w:rsid w:val="00B575D8"/>
    <w:rsid w:val="00B67DE7"/>
    <w:rsid w:val="00B75E48"/>
    <w:rsid w:val="00B81B05"/>
    <w:rsid w:val="00B96D50"/>
    <w:rsid w:val="00B97F1C"/>
    <w:rsid w:val="00BC4596"/>
    <w:rsid w:val="00BE582A"/>
    <w:rsid w:val="00BF29C9"/>
    <w:rsid w:val="00BF4019"/>
    <w:rsid w:val="00C0753E"/>
    <w:rsid w:val="00C07794"/>
    <w:rsid w:val="00C151AA"/>
    <w:rsid w:val="00C169BC"/>
    <w:rsid w:val="00C17E8E"/>
    <w:rsid w:val="00C234BA"/>
    <w:rsid w:val="00C3074A"/>
    <w:rsid w:val="00C31B03"/>
    <w:rsid w:val="00C800A4"/>
    <w:rsid w:val="00C80406"/>
    <w:rsid w:val="00C94540"/>
    <w:rsid w:val="00CC022D"/>
    <w:rsid w:val="00CC6DCF"/>
    <w:rsid w:val="00CD54C0"/>
    <w:rsid w:val="00CE66AB"/>
    <w:rsid w:val="00CF1C63"/>
    <w:rsid w:val="00CF4CCC"/>
    <w:rsid w:val="00D03D6C"/>
    <w:rsid w:val="00D2121F"/>
    <w:rsid w:val="00D31054"/>
    <w:rsid w:val="00D3714F"/>
    <w:rsid w:val="00D4074D"/>
    <w:rsid w:val="00D43291"/>
    <w:rsid w:val="00D513DA"/>
    <w:rsid w:val="00D62156"/>
    <w:rsid w:val="00D7624C"/>
    <w:rsid w:val="00DB44DD"/>
    <w:rsid w:val="00DB4E57"/>
    <w:rsid w:val="00DC4B6F"/>
    <w:rsid w:val="00DD274C"/>
    <w:rsid w:val="00DE7BE0"/>
    <w:rsid w:val="00DF0C4F"/>
    <w:rsid w:val="00DF7DE5"/>
    <w:rsid w:val="00E240DC"/>
    <w:rsid w:val="00E4077E"/>
    <w:rsid w:val="00E40A31"/>
    <w:rsid w:val="00E502B8"/>
    <w:rsid w:val="00E7103A"/>
    <w:rsid w:val="00E87194"/>
    <w:rsid w:val="00E90BB7"/>
    <w:rsid w:val="00EA7B5B"/>
    <w:rsid w:val="00EC62CB"/>
    <w:rsid w:val="00ED76EF"/>
    <w:rsid w:val="00EE7F1A"/>
    <w:rsid w:val="00EF3F62"/>
    <w:rsid w:val="00F02715"/>
    <w:rsid w:val="00F04954"/>
    <w:rsid w:val="00F06F07"/>
    <w:rsid w:val="00F11B86"/>
    <w:rsid w:val="00F12FDF"/>
    <w:rsid w:val="00F430D9"/>
    <w:rsid w:val="00F5270A"/>
    <w:rsid w:val="00F579FC"/>
    <w:rsid w:val="00F82120"/>
    <w:rsid w:val="00F87330"/>
    <w:rsid w:val="00FE5012"/>
    <w:rsid w:val="00FF3302"/>
    <w:rsid w:val="00FF3E43"/>
    <w:rsid w:val="00FF60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DBCC4"/>
  <w15:docId w15:val="{EC8DA3CA-50F7-4FDE-881E-D8873024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szCs w:val="22"/>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15CED"/>
    <w:rPr>
      <w:kern w:val="10"/>
    </w:rPr>
  </w:style>
  <w:style w:type="paragraph" w:styleId="berschrift1">
    <w:name w:val="heading 1"/>
    <w:basedOn w:val="Standard"/>
    <w:next w:val="Standard"/>
    <w:link w:val="berschrift1Zchn"/>
    <w:qFormat/>
    <w:rsid w:val="00086EFC"/>
    <w:pPr>
      <w:keepNext/>
      <w:keepLines/>
      <w:numPr>
        <w:numId w:val="4"/>
      </w:numPr>
      <w:spacing w:before="240" w:after="120"/>
      <w:outlineLvl w:val="0"/>
    </w:pPr>
    <w:rPr>
      <w:rFonts w:ascii="Arial Black" w:hAnsi="Arial Black" w:cs="Arial"/>
      <w:bCs/>
      <w:sz w:val="24"/>
      <w:szCs w:val="32"/>
    </w:rPr>
  </w:style>
  <w:style w:type="paragraph" w:styleId="berschrift2">
    <w:name w:val="heading 2"/>
    <w:basedOn w:val="Standard"/>
    <w:next w:val="Standard"/>
    <w:link w:val="berschrift2Zchn"/>
    <w:qFormat/>
    <w:rsid w:val="00086EFC"/>
    <w:pPr>
      <w:keepNext/>
      <w:keepLines/>
      <w:numPr>
        <w:ilvl w:val="1"/>
        <w:numId w:val="4"/>
      </w:numPr>
      <w:spacing w:before="240" w:after="60"/>
      <w:outlineLvl w:val="1"/>
    </w:pPr>
    <w:rPr>
      <w:rFonts w:cs="Arial"/>
      <w:b/>
      <w:bCs/>
      <w:iCs/>
      <w:sz w:val="24"/>
      <w:szCs w:val="28"/>
    </w:rPr>
  </w:style>
  <w:style w:type="paragraph" w:styleId="berschrift3">
    <w:name w:val="heading 3"/>
    <w:basedOn w:val="Standard"/>
    <w:next w:val="Standard"/>
    <w:link w:val="berschrift3Zchn"/>
    <w:qFormat/>
    <w:rsid w:val="00086EFC"/>
    <w:pPr>
      <w:keepNext/>
      <w:keepLines/>
      <w:numPr>
        <w:ilvl w:val="2"/>
        <w:numId w:val="4"/>
      </w:numPr>
      <w:spacing w:before="240" w:after="60"/>
      <w:outlineLvl w:val="2"/>
    </w:pPr>
    <w:rPr>
      <w:rFonts w:cs="Arial"/>
      <w:b/>
      <w:bCs/>
      <w:szCs w:val="26"/>
    </w:rPr>
  </w:style>
  <w:style w:type="paragraph" w:styleId="berschrift4">
    <w:name w:val="heading 4"/>
    <w:basedOn w:val="Standard"/>
    <w:next w:val="Standard"/>
    <w:link w:val="berschrift4Zchn"/>
    <w:qFormat/>
    <w:rsid w:val="00FB17BC"/>
    <w:pPr>
      <w:keepNext/>
      <w:keepLines/>
      <w:numPr>
        <w:ilvl w:val="3"/>
        <w:numId w:val="4"/>
      </w:numPr>
      <w:spacing w:before="240"/>
      <w:outlineLvl w:val="3"/>
    </w:pPr>
    <w:rPr>
      <w:b/>
      <w:bCs/>
      <w:szCs w:val="28"/>
    </w:rPr>
  </w:style>
  <w:style w:type="paragraph" w:styleId="berschrift5">
    <w:name w:val="heading 5"/>
    <w:basedOn w:val="Standard"/>
    <w:next w:val="Standard"/>
    <w:qFormat/>
    <w:rsid w:val="00985C95"/>
    <w:pPr>
      <w:numPr>
        <w:ilvl w:val="4"/>
        <w:numId w:val="4"/>
      </w:numPr>
      <w:spacing w:before="240" w:after="60"/>
      <w:outlineLvl w:val="4"/>
    </w:pPr>
    <w:rPr>
      <w:b/>
      <w:bCs/>
      <w:iCs/>
      <w:szCs w:val="26"/>
    </w:rPr>
  </w:style>
  <w:style w:type="paragraph" w:styleId="berschrift6">
    <w:name w:val="heading 6"/>
    <w:basedOn w:val="Standard"/>
    <w:next w:val="Standard"/>
    <w:qFormat/>
    <w:rsid w:val="00985C95"/>
    <w:pPr>
      <w:numPr>
        <w:ilvl w:val="5"/>
        <w:numId w:val="4"/>
      </w:numPr>
      <w:spacing w:before="240" w:after="60"/>
      <w:outlineLvl w:val="5"/>
    </w:pPr>
    <w:rPr>
      <w:b/>
      <w:bCs/>
    </w:rPr>
  </w:style>
  <w:style w:type="paragraph" w:styleId="berschrift7">
    <w:name w:val="heading 7"/>
    <w:basedOn w:val="Standard"/>
    <w:next w:val="Standard"/>
    <w:qFormat/>
    <w:rsid w:val="00985C95"/>
    <w:pPr>
      <w:numPr>
        <w:ilvl w:val="6"/>
        <w:numId w:val="4"/>
      </w:numPr>
      <w:spacing w:before="240" w:after="60"/>
      <w:outlineLvl w:val="6"/>
    </w:pPr>
    <w:rPr>
      <w:b/>
    </w:rPr>
  </w:style>
  <w:style w:type="paragraph" w:styleId="berschrift8">
    <w:name w:val="heading 8"/>
    <w:basedOn w:val="Standard"/>
    <w:next w:val="Standard"/>
    <w:qFormat/>
    <w:rsid w:val="00985C95"/>
    <w:pPr>
      <w:numPr>
        <w:ilvl w:val="7"/>
        <w:numId w:val="4"/>
      </w:numPr>
      <w:spacing w:before="240" w:after="60"/>
      <w:outlineLvl w:val="7"/>
    </w:pPr>
    <w:rPr>
      <w:b/>
      <w:iCs/>
    </w:rPr>
  </w:style>
  <w:style w:type="paragraph" w:styleId="berschrift9">
    <w:name w:val="heading 9"/>
    <w:basedOn w:val="Standard"/>
    <w:next w:val="Standard"/>
    <w:qFormat/>
    <w:rsid w:val="00985C95"/>
    <w:pPr>
      <w:numPr>
        <w:ilvl w:val="8"/>
        <w:numId w:val="4"/>
      </w:numPr>
      <w:spacing w:before="240" w:after="60"/>
      <w:outlineLvl w:val="8"/>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86EFC"/>
    <w:rPr>
      <w:rFonts w:ascii="Arial Black" w:hAnsi="Arial Black" w:cs="Arial"/>
      <w:bCs/>
      <w:kern w:val="10"/>
      <w:sz w:val="24"/>
      <w:szCs w:val="32"/>
      <w:lang w:val="de-CH"/>
    </w:rPr>
  </w:style>
  <w:style w:type="paragraph" w:styleId="Kopfzeile">
    <w:name w:val="header"/>
    <w:basedOn w:val="Standard"/>
    <w:pPr>
      <w:tabs>
        <w:tab w:val="center" w:pos="4320"/>
        <w:tab w:val="right" w:pos="8640"/>
      </w:tabs>
    </w:pPr>
  </w:style>
  <w:style w:type="paragraph" w:styleId="Fuzeile">
    <w:name w:val="footer"/>
    <w:basedOn w:val="Standard"/>
    <w:link w:val="FuzeileZchn"/>
    <w:rsid w:val="00D52ED8"/>
    <w:pPr>
      <w:tabs>
        <w:tab w:val="center" w:pos="4320"/>
        <w:tab w:val="right" w:pos="8640"/>
      </w:tabs>
    </w:pPr>
    <w:rPr>
      <w:sz w:val="16"/>
    </w:rPr>
  </w:style>
  <w:style w:type="character" w:customStyle="1" w:styleId="FuzeileZchn">
    <w:name w:val="Fußzeile Zchn"/>
    <w:link w:val="Fuzeile"/>
    <w:locked/>
    <w:rsid w:val="00D52ED8"/>
    <w:rPr>
      <w:rFonts w:ascii="Arial" w:hAnsi="Arial"/>
      <w:kern w:val="10"/>
      <w:sz w:val="16"/>
      <w:szCs w:val="24"/>
      <w:lang w:val="de-CH" w:eastAsia="en-US" w:bidi="ar-SA"/>
    </w:rPr>
  </w:style>
  <w:style w:type="paragraph" w:customStyle="1" w:styleId="Betreff">
    <w:name w:val="Betreff"/>
    <w:basedOn w:val="Standard"/>
    <w:rsid w:val="008B0078"/>
    <w:rPr>
      <w:rFonts w:ascii="Arial Black" w:hAnsi="Arial Black"/>
      <w:sz w:val="24"/>
    </w:rPr>
  </w:style>
  <w:style w:type="paragraph" w:customStyle="1" w:styleId="Absender">
    <w:name w:val="Absender"/>
    <w:basedOn w:val="Standard"/>
    <w:uiPriority w:val="1"/>
    <w:rPr>
      <w:rFonts w:cs="Arial"/>
      <w:sz w:val="16"/>
      <w:szCs w:val="16"/>
    </w:rPr>
  </w:style>
  <w:style w:type="paragraph" w:customStyle="1" w:styleId="AbsenderTitel">
    <w:name w:val="Absender_Titel"/>
    <w:basedOn w:val="Absender"/>
    <w:rsid w:val="00061354"/>
    <w:rPr>
      <w:rFonts w:ascii="Arial Black" w:hAnsi="Arial Black"/>
    </w:rPr>
  </w:style>
  <w:style w:type="paragraph" w:customStyle="1" w:styleId="Postvermerk">
    <w:name w:val="Postvermerk"/>
    <w:basedOn w:val="Standard"/>
    <w:semiHidden/>
    <w:rPr>
      <w:rFonts w:ascii="Helvetica" w:hAnsi="Helvetica" w:cs="Arial"/>
      <w:b/>
      <w:caps/>
      <w:sz w:val="16"/>
      <w:szCs w:val="16"/>
    </w:rPr>
  </w:style>
  <w:style w:type="paragraph" w:customStyle="1" w:styleId="zOawDeliveryOption">
    <w:name w:val="zOawDeliveryOption"/>
    <w:basedOn w:val="Standard"/>
    <w:next w:val="zOawRecipient"/>
    <w:semiHidden/>
    <w:rsid w:val="00195E35"/>
    <w:rPr>
      <w:b/>
    </w:rPr>
  </w:style>
  <w:style w:type="paragraph" w:customStyle="1" w:styleId="zOawRecipient">
    <w:name w:val="zOawRecipient"/>
    <w:basedOn w:val="Standard"/>
    <w:semiHidden/>
    <w:rsid w:val="00075C7B"/>
  </w:style>
  <w:style w:type="paragraph" w:customStyle="1" w:styleId="Topic450">
    <w:name w:val="Topic450"/>
    <w:basedOn w:val="Standard"/>
    <w:rsid w:val="007B5068"/>
    <w:pPr>
      <w:ind w:left="2552" w:hanging="2552"/>
    </w:pPr>
    <w:rPr>
      <w:lang w:val="en-US"/>
    </w:rPr>
  </w:style>
  <w:style w:type="paragraph" w:customStyle="1" w:styleId="Topic450Line">
    <w:name w:val="Topic450Line"/>
    <w:basedOn w:val="Standard"/>
    <w:rsid w:val="00832D01"/>
    <w:pPr>
      <w:tabs>
        <w:tab w:val="right" w:leader="underscore" w:pos="9072"/>
      </w:tabs>
      <w:ind w:left="2552" w:hanging="2552"/>
    </w:pPr>
  </w:style>
  <w:style w:type="paragraph" w:customStyle="1" w:styleId="Topic750">
    <w:name w:val="Topic750"/>
    <w:basedOn w:val="Standard"/>
    <w:rsid w:val="007B5068"/>
    <w:pPr>
      <w:ind w:left="4253" w:hanging="4253"/>
    </w:pPr>
  </w:style>
  <w:style w:type="paragraph" w:customStyle="1" w:styleId="NormalKeepTogether">
    <w:name w:val="NormalKeepTogether"/>
    <w:basedOn w:val="Standard"/>
    <w:rsid w:val="00156F24"/>
    <w:pPr>
      <w:keepNext/>
      <w:keepLines/>
    </w:pPr>
  </w:style>
  <w:style w:type="paragraph" w:customStyle="1" w:styleId="PositionWithValue">
    <w:name w:val="PositionWithValue"/>
    <w:basedOn w:val="Standard"/>
    <w:rsid w:val="00156F24"/>
    <w:pPr>
      <w:tabs>
        <w:tab w:val="left" w:pos="6946"/>
        <w:tab w:val="decimal" w:pos="8675"/>
      </w:tabs>
      <w:ind w:right="2835"/>
    </w:pPr>
  </w:style>
  <w:style w:type="paragraph" w:customStyle="1" w:styleId="SignatureText">
    <w:name w:val="SignatureText"/>
    <w:basedOn w:val="Standard"/>
    <w:next w:val="Standard"/>
    <w:rsid w:val="00156F24"/>
    <w:pPr>
      <w:keepNext/>
      <w:keepLines/>
      <w:tabs>
        <w:tab w:val="left" w:pos="5103"/>
      </w:tabs>
    </w:pPr>
    <w:rPr>
      <w:sz w:val="16"/>
    </w:rPr>
  </w:style>
  <w:style w:type="paragraph" w:customStyle="1" w:styleId="SignatureLines">
    <w:name w:val="SignatureLines"/>
    <w:basedOn w:val="Standard"/>
    <w:next w:val="SignatureText"/>
    <w:rsid w:val="00156F24"/>
    <w:pPr>
      <w:keepNext/>
      <w:keepLines/>
      <w:tabs>
        <w:tab w:val="right" w:leader="dot" w:pos="3119"/>
        <w:tab w:val="left" w:pos="5080"/>
        <w:tab w:val="right" w:leader="dot" w:pos="8222"/>
      </w:tabs>
    </w:pPr>
    <w:rPr>
      <w:sz w:val="8"/>
    </w:rPr>
  </w:style>
  <w:style w:type="character" w:customStyle="1" w:styleId="Description">
    <w:name w:val="Description"/>
    <w:rsid w:val="00AE1265"/>
    <w:rPr>
      <w:sz w:val="14"/>
    </w:rPr>
  </w:style>
  <w:style w:type="paragraph" w:customStyle="1" w:styleId="Separator">
    <w:name w:val="Separator"/>
    <w:basedOn w:val="Standard"/>
    <w:next w:val="Standard"/>
    <w:rsid w:val="00DE45FE"/>
    <w:pPr>
      <w:pBdr>
        <w:bottom w:val="single" w:sz="4" w:space="1" w:color="auto"/>
      </w:pBdr>
    </w:pPr>
    <w:rPr>
      <w:sz w:val="2"/>
    </w:rPr>
  </w:style>
  <w:style w:type="paragraph" w:customStyle="1" w:styleId="Topic075">
    <w:name w:val="Topic075"/>
    <w:basedOn w:val="Standard"/>
    <w:rsid w:val="007B5068"/>
    <w:pPr>
      <w:ind w:left="425" w:hanging="425"/>
    </w:pPr>
  </w:style>
  <w:style w:type="paragraph" w:customStyle="1" w:styleId="Topic300">
    <w:name w:val="Topic300"/>
    <w:basedOn w:val="Standard"/>
    <w:rsid w:val="007B5068"/>
    <w:pPr>
      <w:ind w:left="1701" w:hanging="1701"/>
    </w:pPr>
  </w:style>
  <w:style w:type="paragraph" w:customStyle="1" w:styleId="Topic600">
    <w:name w:val="Topic600"/>
    <w:basedOn w:val="Standard"/>
    <w:rsid w:val="007B5068"/>
    <w:pPr>
      <w:ind w:left="3402" w:hanging="3402"/>
    </w:pPr>
  </w:style>
  <w:style w:type="paragraph" w:customStyle="1" w:styleId="Topic900">
    <w:name w:val="Topic900"/>
    <w:basedOn w:val="Standard"/>
    <w:rsid w:val="007B5068"/>
    <w:pPr>
      <w:ind w:left="5103" w:hanging="5103"/>
    </w:pPr>
  </w:style>
  <w:style w:type="paragraph" w:customStyle="1" w:styleId="Topic075Line">
    <w:name w:val="Topic075Line"/>
    <w:basedOn w:val="Standard"/>
    <w:rsid w:val="00832D01"/>
    <w:pPr>
      <w:tabs>
        <w:tab w:val="right" w:leader="underscore" w:pos="9072"/>
      </w:tabs>
      <w:ind w:left="425" w:hanging="425"/>
    </w:pPr>
  </w:style>
  <w:style w:type="paragraph" w:customStyle="1" w:styleId="Topic300Line">
    <w:name w:val="Topic300Line"/>
    <w:basedOn w:val="Standard"/>
    <w:rsid w:val="00832D01"/>
    <w:pPr>
      <w:tabs>
        <w:tab w:val="right" w:leader="underscore" w:pos="9072"/>
      </w:tabs>
      <w:ind w:left="1701" w:hanging="1701"/>
    </w:pPr>
  </w:style>
  <w:style w:type="paragraph" w:customStyle="1" w:styleId="Topic600Line">
    <w:name w:val="Topic600Line"/>
    <w:basedOn w:val="Standard"/>
    <w:rsid w:val="00832D01"/>
    <w:pPr>
      <w:tabs>
        <w:tab w:val="right" w:leader="underscore" w:pos="9072"/>
      </w:tabs>
      <w:ind w:left="3402" w:hanging="3402"/>
    </w:pPr>
  </w:style>
  <w:style w:type="paragraph" w:customStyle="1" w:styleId="Topic900Line">
    <w:name w:val="Topic900Line"/>
    <w:basedOn w:val="Standard"/>
    <w:rsid w:val="00832D01"/>
    <w:pPr>
      <w:tabs>
        <w:tab w:val="right" w:leader="underscore" w:pos="9072"/>
      </w:tabs>
      <w:ind w:left="5103" w:hanging="5103"/>
    </w:pPr>
  </w:style>
  <w:style w:type="paragraph" w:customStyle="1" w:styleId="ListWithSymbols">
    <w:name w:val="ListWithSymbols"/>
    <w:basedOn w:val="Standard"/>
    <w:rsid w:val="00A36F0F"/>
    <w:pPr>
      <w:numPr>
        <w:numId w:val="1"/>
      </w:numPr>
    </w:pPr>
  </w:style>
  <w:style w:type="paragraph" w:customStyle="1" w:styleId="ListWithLetters">
    <w:name w:val="ListWithLetters"/>
    <w:basedOn w:val="Standard"/>
    <w:rsid w:val="00A36F0F"/>
    <w:pPr>
      <w:numPr>
        <w:numId w:val="2"/>
      </w:numPr>
      <w:tabs>
        <w:tab w:val="left" w:pos="425"/>
      </w:tabs>
      <w:ind w:left="425" w:hanging="425"/>
    </w:pPr>
  </w:style>
  <w:style w:type="paragraph" w:customStyle="1" w:styleId="ListWithCheckboxes">
    <w:name w:val="ListWithCheckboxes"/>
    <w:basedOn w:val="Standard"/>
    <w:rsid w:val="00A36F0F"/>
    <w:pPr>
      <w:numPr>
        <w:numId w:val="36"/>
      </w:numPr>
      <w:tabs>
        <w:tab w:val="left" w:pos="425"/>
      </w:tabs>
    </w:pPr>
  </w:style>
  <w:style w:type="paragraph" w:customStyle="1" w:styleId="PositionWithValueLine">
    <w:name w:val="PositionWithValueLine"/>
    <w:basedOn w:val="PositionWithValue"/>
    <w:next w:val="PositionWithValue"/>
    <w:rsid w:val="00BE199D"/>
    <w:pPr>
      <w:tabs>
        <w:tab w:val="clear" w:pos="8675"/>
        <w:tab w:val="left" w:leader="underscore" w:pos="8987"/>
      </w:tabs>
    </w:pPr>
    <w:rPr>
      <w:sz w:val="8"/>
    </w:rPr>
  </w:style>
  <w:style w:type="character" w:styleId="Fett">
    <w:name w:val="Strong"/>
    <w:qFormat/>
    <w:rsid w:val="00256E98"/>
    <w:rPr>
      <w:b/>
      <w:bCs/>
    </w:rPr>
  </w:style>
  <w:style w:type="paragraph" w:customStyle="1" w:styleId="Inhalts-Typ">
    <w:name w:val="Inhalts-Typ"/>
    <w:basedOn w:val="Standard"/>
    <w:link w:val="Inhalts-TypZchn"/>
    <w:rsid w:val="009144CD"/>
    <w:rPr>
      <w:rFonts w:ascii="Arial Black" w:hAnsi="Arial Black"/>
      <w:caps/>
      <w:sz w:val="24"/>
    </w:rPr>
  </w:style>
  <w:style w:type="character" w:customStyle="1" w:styleId="Inhalts-TypZchn">
    <w:name w:val="Inhalts-Typ Zchn"/>
    <w:link w:val="Inhalts-Typ"/>
    <w:rsid w:val="009144CD"/>
    <w:rPr>
      <w:rFonts w:ascii="Arial Black" w:hAnsi="Arial Black"/>
      <w:caps/>
      <w:kern w:val="10"/>
      <w:sz w:val="24"/>
    </w:rPr>
  </w:style>
  <w:style w:type="paragraph" w:styleId="Untertitel">
    <w:name w:val="Subtitle"/>
    <w:basedOn w:val="Standard"/>
    <w:next w:val="Standard"/>
    <w:qFormat/>
    <w:rsid w:val="0058360E"/>
    <w:pPr>
      <w:keepNext/>
      <w:keepLines/>
      <w:spacing w:before="220" w:after="120"/>
      <w:outlineLvl w:val="1"/>
    </w:pPr>
    <w:rPr>
      <w:rFonts w:cs="Arial"/>
      <w:b/>
      <w:sz w:val="24"/>
    </w:rPr>
  </w:style>
  <w:style w:type="paragraph" w:customStyle="1" w:styleId="Topic750Line">
    <w:name w:val="Topic750Line"/>
    <w:basedOn w:val="Standard"/>
    <w:rsid w:val="00832D01"/>
    <w:pPr>
      <w:tabs>
        <w:tab w:val="right" w:leader="underscore" w:pos="9072"/>
      </w:tabs>
      <w:ind w:left="4253" w:hanging="4253"/>
    </w:pPr>
  </w:style>
  <w:style w:type="paragraph" w:customStyle="1" w:styleId="Art-Titel">
    <w:name w:val="Art-Titel"/>
    <w:basedOn w:val="Standard"/>
    <w:next w:val="Art-Text"/>
    <w:rsid w:val="002B5781"/>
    <w:pPr>
      <w:ind w:left="1134" w:hanging="1134"/>
    </w:pPr>
    <w:rPr>
      <w:b/>
      <w:lang w:val="en-US"/>
    </w:rPr>
  </w:style>
  <w:style w:type="paragraph" w:customStyle="1" w:styleId="Art-Text">
    <w:name w:val="Art-Text"/>
    <w:basedOn w:val="Art-Titel"/>
    <w:rsid w:val="002B5781"/>
    <w:pPr>
      <w:ind w:left="425" w:hanging="425"/>
    </w:pPr>
    <w:rPr>
      <w:b w:val="0"/>
    </w:rPr>
  </w:style>
  <w:style w:type="character" w:customStyle="1" w:styleId="Art-Hochgestellt">
    <w:name w:val="Art-Hochgestellt"/>
    <w:rsid w:val="002B5781"/>
    <w:rPr>
      <w:vertAlign w:val="superscript"/>
    </w:rPr>
  </w:style>
  <w:style w:type="character" w:styleId="Hervorhebung">
    <w:name w:val="Emphasis"/>
    <w:uiPriority w:val="3"/>
    <w:qFormat/>
    <w:rsid w:val="00203054"/>
    <w:rPr>
      <w:b/>
      <w:iCs/>
    </w:rPr>
  </w:style>
  <w:style w:type="paragraph" w:customStyle="1" w:styleId="CityDate">
    <w:name w:val="CityDate"/>
    <w:basedOn w:val="Standard"/>
    <w:rsid w:val="008B7918"/>
    <w:pPr>
      <w:spacing w:before="240"/>
    </w:pPr>
  </w:style>
  <w:style w:type="paragraph" w:customStyle="1" w:styleId="Klassifizierungen">
    <w:name w:val="Klassifizierungen"/>
    <w:basedOn w:val="Absender"/>
    <w:rsid w:val="000847D5"/>
    <w:rPr>
      <w:noProof/>
    </w:rPr>
  </w:style>
  <w:style w:type="character" w:styleId="Seitenzahl">
    <w:name w:val="page number"/>
    <w:rsid w:val="00F31604"/>
    <w:rPr>
      <w:rFonts w:cs="Times New Roman"/>
      <w:lang w:val="de-CH"/>
    </w:rPr>
  </w:style>
  <w:style w:type="paragraph" w:customStyle="1" w:styleId="Fusszeile-Pfad">
    <w:name w:val="Fusszeile-Pfad"/>
    <w:basedOn w:val="Standard"/>
    <w:rsid w:val="002C10EE"/>
    <w:rPr>
      <w:color w:val="808080"/>
      <w:sz w:val="12"/>
    </w:rPr>
  </w:style>
  <w:style w:type="paragraph" w:styleId="Umschlagabsenderadresse">
    <w:name w:val="envelope return"/>
    <w:basedOn w:val="Standard"/>
    <w:semiHidden/>
    <w:rsid w:val="00FE274A"/>
    <w:rPr>
      <w:rFonts w:cs="Arial"/>
    </w:rPr>
  </w:style>
  <w:style w:type="paragraph" w:styleId="Umschlagadresse">
    <w:name w:val="envelope address"/>
    <w:basedOn w:val="Standard"/>
    <w:semiHidden/>
    <w:rsid w:val="00FE274A"/>
    <w:pPr>
      <w:framePr w:w="4320" w:h="2160" w:hRule="exact" w:hSpace="141" w:wrap="auto" w:hAnchor="page" w:xAlign="center" w:yAlign="bottom"/>
      <w:ind w:left="1"/>
    </w:pPr>
    <w:rPr>
      <w:rFonts w:cs="Arial"/>
      <w:sz w:val="24"/>
    </w:rPr>
  </w:style>
  <w:style w:type="paragraph" w:customStyle="1" w:styleId="berschrift1oNr">
    <w:name w:val="Überschrift 1 o. Nr."/>
    <w:basedOn w:val="Standard"/>
    <w:next w:val="Standard"/>
    <w:qFormat/>
    <w:rsid w:val="00086EFC"/>
    <w:pPr>
      <w:spacing w:before="240" w:after="120"/>
    </w:pPr>
    <w:rPr>
      <w:rFonts w:ascii="Arial Black" w:hAnsi="Arial Black"/>
      <w:sz w:val="24"/>
    </w:rPr>
  </w:style>
  <w:style w:type="paragraph" w:customStyle="1" w:styleId="berschrift2oNr">
    <w:name w:val="Überschrift 2 o. Nr."/>
    <w:basedOn w:val="Standard"/>
    <w:next w:val="Standard"/>
    <w:qFormat/>
    <w:rsid w:val="00086EFC"/>
    <w:pPr>
      <w:spacing w:before="240" w:after="60"/>
    </w:pPr>
    <w:rPr>
      <w:b/>
      <w:sz w:val="24"/>
    </w:rPr>
  </w:style>
  <w:style w:type="paragraph" w:customStyle="1" w:styleId="berschrift3oNr">
    <w:name w:val="Überschrift 3 o. Nr."/>
    <w:basedOn w:val="Standard"/>
    <w:next w:val="Standard"/>
    <w:qFormat/>
    <w:rsid w:val="00E76AE9"/>
    <w:pPr>
      <w:spacing w:before="240" w:after="60"/>
    </w:pPr>
    <w:rPr>
      <w:b/>
    </w:rPr>
  </w:style>
  <w:style w:type="paragraph" w:customStyle="1" w:styleId="berschrift4oNr">
    <w:name w:val="Überschrift 4 o. Nr."/>
    <w:basedOn w:val="Standard"/>
    <w:next w:val="Standard"/>
    <w:qFormat/>
    <w:rsid w:val="00086EFC"/>
    <w:pPr>
      <w:spacing w:before="120"/>
    </w:pPr>
    <w:rPr>
      <w:b/>
    </w:rPr>
  </w:style>
  <w:style w:type="paragraph" w:customStyle="1" w:styleId="Abschnitt">
    <w:name w:val="Abschnitt"/>
    <w:basedOn w:val="Standard"/>
    <w:next w:val="Standard"/>
    <w:qFormat/>
    <w:rsid w:val="008B0078"/>
    <w:pPr>
      <w:pageBreakBefore/>
      <w:pBdr>
        <w:bottom w:val="single" w:sz="4" w:space="1" w:color="auto"/>
      </w:pBdr>
      <w:spacing w:after="240"/>
      <w:outlineLvl w:val="5"/>
    </w:pPr>
    <w:rPr>
      <w:b/>
      <w:sz w:val="32"/>
    </w:rPr>
  </w:style>
  <w:style w:type="paragraph" w:styleId="Verzeichnis1">
    <w:name w:val="toc 1"/>
    <w:basedOn w:val="Standard"/>
    <w:next w:val="Standard"/>
    <w:uiPriority w:val="39"/>
    <w:rsid w:val="00AF1EC7"/>
    <w:pPr>
      <w:tabs>
        <w:tab w:val="right" w:pos="9061"/>
      </w:tabs>
      <w:spacing w:before="120" w:after="60"/>
      <w:outlineLvl w:val="0"/>
    </w:pPr>
    <w:rPr>
      <w:b/>
    </w:rPr>
  </w:style>
  <w:style w:type="paragraph" w:styleId="Verzeichnis2">
    <w:name w:val="toc 2"/>
    <w:basedOn w:val="Standard"/>
    <w:next w:val="Standard"/>
    <w:uiPriority w:val="39"/>
    <w:rsid w:val="00AF1EC7"/>
    <w:pPr>
      <w:tabs>
        <w:tab w:val="right" w:pos="9061"/>
      </w:tabs>
      <w:spacing w:before="60"/>
      <w:ind w:left="284"/>
      <w:outlineLvl w:val="1"/>
    </w:pPr>
    <w:rPr>
      <w:b/>
    </w:rPr>
  </w:style>
  <w:style w:type="paragraph" w:styleId="Verzeichnis3">
    <w:name w:val="toc 3"/>
    <w:basedOn w:val="Standard"/>
    <w:next w:val="Standard"/>
    <w:uiPriority w:val="39"/>
    <w:rsid w:val="003974B7"/>
    <w:pPr>
      <w:tabs>
        <w:tab w:val="right" w:pos="9061"/>
      </w:tabs>
      <w:spacing w:before="60"/>
      <w:ind w:left="284"/>
      <w:outlineLvl w:val="2"/>
    </w:pPr>
    <w:rPr>
      <w:b/>
    </w:rPr>
  </w:style>
  <w:style w:type="character" w:styleId="Hyperlink">
    <w:name w:val="Hyperlink"/>
    <w:basedOn w:val="Absatz-Standardschriftart"/>
    <w:uiPriority w:val="99"/>
    <w:unhideWhenUsed/>
    <w:rsid w:val="00236843"/>
    <w:rPr>
      <w:color w:val="0000FF" w:themeColor="hyperlink"/>
      <w:u w:val="single"/>
      <w:lang w:val="de-CH"/>
    </w:rPr>
  </w:style>
  <w:style w:type="paragraph" w:styleId="Verzeichnis6">
    <w:name w:val="toc 6"/>
    <w:basedOn w:val="Standard"/>
    <w:next w:val="Standard"/>
    <w:uiPriority w:val="39"/>
    <w:rsid w:val="00FB15C0"/>
    <w:pPr>
      <w:pBdr>
        <w:bottom w:val="single" w:sz="4" w:space="1" w:color="auto"/>
      </w:pBdr>
      <w:tabs>
        <w:tab w:val="right" w:pos="9061"/>
      </w:tabs>
      <w:spacing w:before="240" w:after="120"/>
      <w:outlineLvl w:val="5"/>
    </w:pPr>
    <w:rPr>
      <w:rFonts w:ascii="Arial Black" w:hAnsi="Arial Black"/>
    </w:rPr>
  </w:style>
  <w:style w:type="paragraph" w:styleId="Verzeichnis4">
    <w:name w:val="toc 4"/>
    <w:basedOn w:val="Standard"/>
    <w:next w:val="Standard"/>
    <w:uiPriority w:val="39"/>
    <w:rsid w:val="00DA5816"/>
    <w:pPr>
      <w:tabs>
        <w:tab w:val="right" w:pos="9061"/>
      </w:tabs>
      <w:spacing w:before="60"/>
      <w:ind w:left="284"/>
      <w:outlineLvl w:val="3"/>
    </w:pPr>
    <w:rPr>
      <w:b/>
    </w:rPr>
  </w:style>
  <w:style w:type="paragraph" w:styleId="Sprechblasentext">
    <w:name w:val="Balloon Text"/>
    <w:basedOn w:val="Standard"/>
    <w:link w:val="SprechblasentextZchn"/>
    <w:rsid w:val="00845F20"/>
    <w:rPr>
      <w:rFonts w:ascii="Tahoma" w:hAnsi="Tahoma" w:cs="Tahoma"/>
      <w:sz w:val="16"/>
      <w:szCs w:val="16"/>
    </w:rPr>
  </w:style>
  <w:style w:type="character" w:customStyle="1" w:styleId="SprechblasentextZchn">
    <w:name w:val="Sprechblasentext Zchn"/>
    <w:basedOn w:val="Absatz-Standardschriftart"/>
    <w:link w:val="Sprechblasentext"/>
    <w:rsid w:val="00845F20"/>
    <w:rPr>
      <w:rFonts w:ascii="Tahoma" w:hAnsi="Tahoma" w:cs="Tahoma"/>
      <w:kern w:val="10"/>
      <w:sz w:val="16"/>
      <w:szCs w:val="16"/>
      <w:lang w:val="de-CH" w:eastAsia="en-US"/>
    </w:rPr>
  </w:style>
  <w:style w:type="table" w:styleId="Tabellenraster">
    <w:name w:val="Table Grid"/>
    <w:basedOn w:val="NormaleTabelle"/>
    <w:rsid w:val="00C31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5">
    <w:name w:val="toc 5"/>
    <w:basedOn w:val="Standard"/>
    <w:next w:val="Standard"/>
    <w:uiPriority w:val="39"/>
    <w:rsid w:val="00FB15C0"/>
    <w:pPr>
      <w:tabs>
        <w:tab w:val="left" w:pos="9061"/>
      </w:tabs>
      <w:spacing w:before="60"/>
      <w:ind w:left="284"/>
      <w:outlineLvl w:val="4"/>
    </w:pPr>
    <w:rPr>
      <w:b/>
    </w:rPr>
  </w:style>
  <w:style w:type="paragraph" w:styleId="Verzeichnis7">
    <w:name w:val="toc 7"/>
    <w:basedOn w:val="Standard"/>
    <w:next w:val="Standard"/>
    <w:autoRedefine/>
    <w:uiPriority w:val="39"/>
    <w:rsid w:val="0099421F"/>
    <w:pPr>
      <w:spacing w:after="100"/>
      <w:ind w:left="1320"/>
    </w:pPr>
  </w:style>
  <w:style w:type="paragraph" w:styleId="Verzeichnis8">
    <w:name w:val="toc 8"/>
    <w:basedOn w:val="Standard"/>
    <w:next w:val="Standard"/>
    <w:autoRedefine/>
    <w:uiPriority w:val="39"/>
    <w:rsid w:val="0099421F"/>
    <w:pPr>
      <w:spacing w:after="100"/>
      <w:ind w:left="1540"/>
    </w:pPr>
  </w:style>
  <w:style w:type="paragraph" w:styleId="Verzeichnis9">
    <w:name w:val="toc 9"/>
    <w:basedOn w:val="Standard"/>
    <w:next w:val="Standard"/>
    <w:autoRedefine/>
    <w:uiPriority w:val="39"/>
    <w:rsid w:val="0099421F"/>
    <w:pPr>
      <w:spacing w:after="100"/>
      <w:ind w:left="1760"/>
    </w:pPr>
  </w:style>
  <w:style w:type="paragraph" w:customStyle="1" w:styleId="Appendix">
    <w:name w:val="Appendix"/>
    <w:basedOn w:val="berschrift1oNr"/>
    <w:next w:val="Standard"/>
    <w:uiPriority w:val="1"/>
    <w:rsid w:val="00086EFC"/>
    <w:pPr>
      <w:keepNext/>
      <w:keepLines/>
      <w:outlineLvl w:val="0"/>
    </w:pPr>
  </w:style>
  <w:style w:type="paragraph" w:customStyle="1" w:styleId="Balkenberschrift">
    <w:name w:val="Balkenüberschrift"/>
    <w:basedOn w:val="Standard"/>
    <w:next w:val="Standard"/>
    <w:uiPriority w:val="4"/>
    <w:qFormat/>
    <w:rsid w:val="00086EFC"/>
    <w:pPr>
      <w:keepNext/>
      <w:keepLines/>
      <w:spacing w:after="240"/>
    </w:pPr>
    <w:rPr>
      <w:rFonts w:ascii="Times New Roman" w:hAnsi="Times New Roman"/>
      <w:i/>
      <w:color w:val="808080" w:themeColor="background1" w:themeShade="80"/>
      <w:sz w:val="72"/>
    </w:rPr>
  </w:style>
  <w:style w:type="paragraph" w:styleId="Funotentext">
    <w:name w:val="footnote text"/>
    <w:basedOn w:val="Standard"/>
    <w:link w:val="FunotentextZchn"/>
    <w:uiPriority w:val="99"/>
    <w:rsid w:val="00860C3F"/>
    <w:rPr>
      <w:sz w:val="12"/>
    </w:rPr>
  </w:style>
  <w:style w:type="character" w:customStyle="1" w:styleId="FunotentextZchn">
    <w:name w:val="Fußnotentext Zchn"/>
    <w:basedOn w:val="Absatz-Standardschriftart"/>
    <w:link w:val="Funotentext"/>
    <w:uiPriority w:val="99"/>
    <w:rsid w:val="00860C3F"/>
    <w:rPr>
      <w:rFonts w:ascii="Arial" w:hAnsi="Arial"/>
      <w:kern w:val="10"/>
      <w:sz w:val="12"/>
      <w:lang w:val="de-CH" w:eastAsia="en-US"/>
    </w:rPr>
  </w:style>
  <w:style w:type="character" w:styleId="Funotenzeichen">
    <w:name w:val="footnote reference"/>
    <w:basedOn w:val="Absatz-Standardschriftart"/>
    <w:uiPriority w:val="99"/>
    <w:unhideWhenUsed/>
    <w:rsid w:val="006A7867"/>
    <w:rPr>
      <w:vertAlign w:val="superscript"/>
      <w:lang w:val="de-CH"/>
    </w:rPr>
  </w:style>
  <w:style w:type="paragraph" w:customStyle="1" w:styleId="Fu-Endnotenberschrift1">
    <w:name w:val="Fuß/-Endnotenüberschrift1"/>
    <w:basedOn w:val="Standard"/>
    <w:next w:val="Standard"/>
    <w:link w:val="Fu-EndnotenberschriftZchn"/>
    <w:rsid w:val="00653E46"/>
    <w:rPr>
      <w:sz w:val="12"/>
      <w:vertAlign w:val="superscript"/>
    </w:rPr>
  </w:style>
  <w:style w:type="character" w:customStyle="1" w:styleId="Fu-EndnotenberschriftZchn">
    <w:name w:val="Fuß/-Endnotenüberschrift Zchn"/>
    <w:basedOn w:val="Absatz-Standardschriftart"/>
    <w:link w:val="Fu-Endnotenberschrift1"/>
    <w:rsid w:val="00653E46"/>
    <w:rPr>
      <w:sz w:val="12"/>
      <w:vertAlign w:val="superscript"/>
      <w:lang w:val="de-CH"/>
    </w:rPr>
  </w:style>
  <w:style w:type="paragraph" w:customStyle="1" w:styleId="Metadaten">
    <w:name w:val="Metadaten"/>
    <w:basedOn w:val="Standard"/>
    <w:next w:val="Standard"/>
    <w:rsid w:val="00623549"/>
    <w:rPr>
      <w:rFonts w:cs="Arial"/>
    </w:rPr>
  </w:style>
  <w:style w:type="paragraph" w:customStyle="1" w:styleId="Vorstossnummer">
    <w:name w:val="Vorstossnummer"/>
    <w:basedOn w:val="Standard"/>
    <w:next w:val="Standard"/>
    <w:link w:val="VorstossnummerZchn"/>
    <w:rsid w:val="002A147F"/>
    <w:pPr>
      <w:jc w:val="right"/>
    </w:pPr>
    <w:rPr>
      <w:rFonts w:ascii="Arial Black" w:hAnsi="Arial Black"/>
      <w:caps/>
      <w:sz w:val="24"/>
      <w:szCs w:val="24"/>
    </w:rPr>
  </w:style>
  <w:style w:type="character" w:customStyle="1" w:styleId="VorstossnummerZchn">
    <w:name w:val="Vorstossnummer Zchn"/>
    <w:basedOn w:val="Absatz-Standardschriftart"/>
    <w:link w:val="Vorstossnummer"/>
    <w:rsid w:val="002A147F"/>
    <w:rPr>
      <w:rFonts w:ascii="Arial Black" w:hAnsi="Arial Black"/>
      <w:caps/>
      <w:kern w:val="10"/>
      <w:sz w:val="24"/>
      <w:szCs w:val="24"/>
      <w:lang w:val="de-CH"/>
    </w:rPr>
  </w:style>
  <w:style w:type="paragraph" w:styleId="Listenabsatz">
    <w:name w:val="List Paragraph"/>
    <w:basedOn w:val="Standard"/>
    <w:uiPriority w:val="34"/>
    <w:qFormat/>
    <w:rsid w:val="00875108"/>
    <w:pPr>
      <w:ind w:left="720"/>
      <w:contextualSpacing/>
    </w:pPr>
    <w:rPr>
      <w:szCs w:val="24"/>
      <w:lang w:eastAsia="en-US"/>
    </w:rPr>
  </w:style>
  <w:style w:type="paragraph" w:customStyle="1" w:styleId="Minimal">
    <w:name w:val="Minimal"/>
    <w:basedOn w:val="Standard"/>
    <w:next w:val="Standard"/>
    <w:rsid w:val="006350A1"/>
    <w:rPr>
      <w:color w:val="FFFFFF" w:themeColor="background1"/>
      <w:sz w:val="2"/>
    </w:rPr>
  </w:style>
  <w:style w:type="paragraph" w:customStyle="1" w:styleId="Haupttitel">
    <w:name w:val="Haupttitel"/>
    <w:basedOn w:val="Standard"/>
    <w:next w:val="Standard"/>
    <w:rsid w:val="00782C6A"/>
    <w:rPr>
      <w:rFonts w:ascii="Arial Black" w:hAnsi="Arial Black"/>
      <w:color w:val="000000" w:themeColor="text1"/>
      <w:sz w:val="26"/>
    </w:rPr>
  </w:style>
  <w:style w:type="paragraph" w:customStyle="1" w:styleId="Zwischentitel">
    <w:name w:val="Zwischentitel"/>
    <w:basedOn w:val="Standard"/>
    <w:next w:val="Standard"/>
    <w:rsid w:val="00782C6A"/>
    <w:rPr>
      <w:b/>
    </w:rPr>
  </w:style>
  <w:style w:type="paragraph" w:customStyle="1" w:styleId="Fusszeile">
    <w:name w:val="Fusszeile"/>
    <w:basedOn w:val="Standard"/>
    <w:rsid w:val="003A1AC5"/>
    <w:pPr>
      <w:tabs>
        <w:tab w:val="center" w:pos="4321"/>
        <w:tab w:val="right" w:pos="8641"/>
      </w:tabs>
    </w:pPr>
    <w:rPr>
      <w:sz w:val="16"/>
    </w:rPr>
  </w:style>
  <w:style w:type="paragraph" w:customStyle="1" w:styleId="Fusszeile-Seite">
    <w:name w:val="Fusszeile-Seite"/>
    <w:basedOn w:val="Standard"/>
    <w:rsid w:val="00C60765"/>
    <w:pPr>
      <w:jc w:val="right"/>
    </w:pPr>
    <w:rPr>
      <w:sz w:val="16"/>
    </w:rPr>
  </w:style>
  <w:style w:type="paragraph" w:customStyle="1" w:styleId="ListLevelsWithNumbers">
    <w:name w:val="ListLevelsWithNumbers"/>
    <w:basedOn w:val="Standard"/>
    <w:qFormat/>
    <w:rsid w:val="00AD6334"/>
    <w:pPr>
      <w:numPr>
        <w:numId w:val="34"/>
      </w:numPr>
    </w:pPr>
  </w:style>
  <w:style w:type="paragraph" w:customStyle="1" w:styleId="ListWithNumbers">
    <w:name w:val="ListWithNumbers"/>
    <w:basedOn w:val="Standard"/>
    <w:qFormat/>
    <w:rsid w:val="00AD6334"/>
    <w:pPr>
      <w:numPr>
        <w:numId w:val="35"/>
      </w:numPr>
      <w:tabs>
        <w:tab w:val="left" w:pos="425"/>
      </w:tabs>
    </w:pPr>
  </w:style>
  <w:style w:type="character" w:styleId="Platzhaltertext">
    <w:name w:val="Placeholder Text"/>
    <w:basedOn w:val="Absatz-Standardschriftart"/>
    <w:uiPriority w:val="99"/>
    <w:semiHidden/>
    <w:rsid w:val="00195E35"/>
    <w:rPr>
      <w:color w:val="808080"/>
      <w:lang w:val="de-CH"/>
    </w:rPr>
  </w:style>
  <w:style w:type="paragraph" w:customStyle="1" w:styleId="AufzhlungVif">
    <w:name w:val="Aufzählung Vif"/>
    <w:basedOn w:val="ListWithSymbols"/>
    <w:rsid w:val="00CA1B44"/>
    <w:pPr>
      <w:ind w:left="142" w:hanging="142"/>
    </w:pPr>
  </w:style>
  <w:style w:type="character" w:customStyle="1" w:styleId="berschrift2Zchn">
    <w:name w:val="Überschrift 2 Zchn"/>
    <w:basedOn w:val="Absatz-Standardschriftart"/>
    <w:link w:val="berschrift2"/>
    <w:uiPriority w:val="9"/>
    <w:locked/>
    <w:rsid w:val="003E215C"/>
    <w:rPr>
      <w:rFonts w:cs="Arial"/>
      <w:b/>
      <w:bCs/>
      <w:iCs/>
      <w:kern w:val="10"/>
      <w:sz w:val="24"/>
      <w:szCs w:val="28"/>
      <w:lang w:val="de-CH"/>
    </w:rPr>
  </w:style>
  <w:style w:type="character" w:customStyle="1" w:styleId="berschrift3Zchn">
    <w:name w:val="Überschrift 3 Zchn"/>
    <w:basedOn w:val="Absatz-Standardschriftart"/>
    <w:link w:val="berschrift3"/>
    <w:uiPriority w:val="9"/>
    <w:locked/>
    <w:rsid w:val="003E215C"/>
    <w:rPr>
      <w:rFonts w:cs="Arial"/>
      <w:b/>
      <w:bCs/>
      <w:kern w:val="10"/>
      <w:szCs w:val="26"/>
      <w:lang w:val="de-CH"/>
    </w:rPr>
  </w:style>
  <w:style w:type="character" w:customStyle="1" w:styleId="berschrift4Zchn">
    <w:name w:val="Überschrift 4 Zchn"/>
    <w:basedOn w:val="Absatz-Standardschriftart"/>
    <w:link w:val="berschrift4"/>
    <w:uiPriority w:val="9"/>
    <w:locked/>
    <w:rsid w:val="003E215C"/>
    <w:rPr>
      <w:b/>
      <w:bCs/>
      <w:kern w:val="10"/>
      <w:szCs w:val="28"/>
      <w:lang w:val="de-CH"/>
    </w:rPr>
  </w:style>
  <w:style w:type="paragraph" w:styleId="Datum">
    <w:name w:val="Date"/>
    <w:basedOn w:val="Standard"/>
    <w:next w:val="Standard"/>
    <w:link w:val="DatumZchn"/>
    <w:unhideWhenUsed/>
    <w:rsid w:val="007A3458"/>
  </w:style>
  <w:style w:type="character" w:customStyle="1" w:styleId="DatumZchn">
    <w:name w:val="Datum Zchn"/>
    <w:basedOn w:val="Absatz-Standardschriftart"/>
    <w:link w:val="Datum"/>
    <w:rsid w:val="007A3458"/>
    <w:rPr>
      <w:kern w:val="10"/>
      <w:szCs w:val="24"/>
      <w:lang w:val="de-CH" w:eastAsia="en-US"/>
    </w:rPr>
  </w:style>
  <w:style w:type="paragraph" w:customStyle="1" w:styleId="AbsenderText">
    <w:name w:val="Absender_Text"/>
    <w:basedOn w:val="Standard"/>
    <w:uiPriority w:val="1"/>
    <w:rsid w:val="00A8408A"/>
    <w:rPr>
      <w:rFonts w:ascii="Segoe UI" w:hAnsi="Segoe UI" w:cs="Arial"/>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nz\AppData\Local\Temp\officeatwork\temp0000\Templates\205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C415457162245B39DB071CD33EEDC08"/>
        <w:category>
          <w:name w:val="Allgemein"/>
          <w:gallery w:val="placeholder"/>
        </w:category>
        <w:types>
          <w:type w:val="bbPlcHdr"/>
        </w:types>
        <w:behaviors>
          <w:behavior w:val="content"/>
        </w:behaviors>
        <w:guid w:val="{C6F86B32-3D04-4975-BA29-2C002F480B74}"/>
      </w:docPartPr>
      <w:docPartBody>
        <w:p w:rsidR="00F02715" w:rsidRDefault="00D3271C" w:rsidP="00D3271C">
          <w:pPr>
            <w:pStyle w:val="EC415457162245B39DB071CD33EEDC081"/>
          </w:pPr>
          <w:r w:rsidRPr="00905E2E">
            <w:rPr>
              <w:rFonts w:ascii="Segoe UI" w:hAnsi="Segoe UI" w:cs="Segoe UI"/>
              <w:vanish/>
              <w:color w:val="FF0000"/>
            </w:rPr>
            <w:t>Klicken oder tippen Sie hier, um Text einzugeben.</w:t>
          </w:r>
        </w:p>
      </w:docPartBody>
    </w:docPart>
    <w:docPart>
      <w:docPartPr>
        <w:name w:val="A4EE17B6464449469B625A68562BD547"/>
        <w:category>
          <w:name w:val="Allgemein"/>
          <w:gallery w:val="placeholder"/>
        </w:category>
        <w:types>
          <w:type w:val="bbPlcHdr"/>
        </w:types>
        <w:behaviors>
          <w:behavior w:val="content"/>
        </w:behaviors>
        <w:guid w:val="{A566E9EB-1E98-48DD-B65D-36F622706B74}"/>
      </w:docPartPr>
      <w:docPartBody>
        <w:p w:rsidR="00F02715" w:rsidRDefault="00D3271C" w:rsidP="00D3271C">
          <w:pPr>
            <w:pStyle w:val="A4EE17B6464449469B625A68562BD5471"/>
          </w:pPr>
          <w:r w:rsidRPr="00905E2E">
            <w:rPr>
              <w:rFonts w:ascii="Segoe UI" w:hAnsi="Segoe UI" w:cs="Segoe UI"/>
              <w:vanish/>
              <w:color w:val="FF0000"/>
            </w:rPr>
            <w:t>Klicken oder tippen Sie hier, um Text einzugeben.</w:t>
          </w:r>
        </w:p>
      </w:docPartBody>
    </w:docPart>
    <w:docPart>
      <w:docPartPr>
        <w:name w:val="120C3683F6504EF68C6911E0FBBFCC0D"/>
        <w:category>
          <w:name w:val="Allgemein"/>
          <w:gallery w:val="placeholder"/>
        </w:category>
        <w:types>
          <w:type w:val="bbPlcHdr"/>
        </w:types>
        <w:behaviors>
          <w:behavior w:val="content"/>
        </w:behaviors>
        <w:guid w:val="{EE6FFF58-6C47-4AA2-BBB6-E5363F37598B}"/>
      </w:docPartPr>
      <w:docPartBody>
        <w:p w:rsidR="00F02715" w:rsidRDefault="00D3271C" w:rsidP="00D3271C">
          <w:pPr>
            <w:pStyle w:val="120C3683F6504EF68C6911E0FBBFCC0D1"/>
          </w:pPr>
          <w:r w:rsidRPr="00905E2E">
            <w:rPr>
              <w:rFonts w:ascii="Segoe UI" w:hAnsi="Segoe UI" w:cs="Segoe UI"/>
              <w:vanish/>
              <w:color w:val="FF0000"/>
            </w:rPr>
            <w:t>Klicken oder tippen Sie hier, um Text einzugeben.</w:t>
          </w:r>
        </w:p>
      </w:docPartBody>
    </w:docPart>
    <w:docPart>
      <w:docPartPr>
        <w:name w:val="E6E62124A6BF474B928956DB498D2ACC"/>
        <w:category>
          <w:name w:val="Allgemein"/>
          <w:gallery w:val="placeholder"/>
        </w:category>
        <w:types>
          <w:type w:val="bbPlcHdr"/>
        </w:types>
        <w:behaviors>
          <w:behavior w:val="content"/>
        </w:behaviors>
        <w:guid w:val="{4B30155C-5672-40C6-A9F6-983281087172}"/>
      </w:docPartPr>
      <w:docPartBody>
        <w:p w:rsidR="00F02715" w:rsidRDefault="00D3271C" w:rsidP="00D3271C">
          <w:pPr>
            <w:pStyle w:val="E6E62124A6BF474B928956DB498D2ACC1"/>
          </w:pPr>
          <w:r w:rsidRPr="00905E2E">
            <w:rPr>
              <w:rFonts w:ascii="Segoe UI" w:hAnsi="Segoe UI" w:cs="Segoe UI"/>
              <w:vanish/>
              <w:color w:val="FF0000"/>
              <w:sz w:val="14"/>
            </w:rPr>
            <w:t>Wählen Sie eine Funktion aus oder erfassen Sie die Funktion</w:t>
          </w:r>
        </w:p>
      </w:docPartBody>
    </w:docPart>
    <w:docPart>
      <w:docPartPr>
        <w:name w:val="3D8A7FF8430E4844B8CCA314F1B6F911"/>
        <w:category>
          <w:name w:val="Allgemein"/>
          <w:gallery w:val="placeholder"/>
        </w:category>
        <w:types>
          <w:type w:val="bbPlcHdr"/>
        </w:types>
        <w:behaviors>
          <w:behavior w:val="content"/>
        </w:behaviors>
        <w:guid w:val="{9FAC7369-586B-4A9B-AC31-8FB95EB07EDB}"/>
      </w:docPartPr>
      <w:docPartBody>
        <w:p w:rsidR="00F02715" w:rsidRDefault="00D3271C" w:rsidP="00D3271C">
          <w:pPr>
            <w:pStyle w:val="3D8A7FF8430E4844B8CCA314F1B6F9111"/>
          </w:pPr>
          <w:r w:rsidRPr="00905E2E">
            <w:rPr>
              <w:rFonts w:ascii="Segoe UI" w:hAnsi="Segoe UI" w:cs="Segoe UI"/>
              <w:vanish/>
              <w:color w:val="FF0000"/>
              <w:sz w:val="14"/>
            </w:rPr>
            <w:t>Klicken oder tippen Sie hier, um Text einzugeben.</w:t>
          </w:r>
        </w:p>
      </w:docPartBody>
    </w:docPart>
    <w:docPart>
      <w:docPartPr>
        <w:name w:val="B52EC77ADDCF49F1BDF131FD92D050C7"/>
        <w:category>
          <w:name w:val="Allgemein"/>
          <w:gallery w:val="placeholder"/>
        </w:category>
        <w:types>
          <w:type w:val="bbPlcHdr"/>
        </w:types>
        <w:behaviors>
          <w:behavior w:val="content"/>
        </w:behaviors>
        <w:guid w:val="{5B2AF449-22B7-494A-8D34-9172F2CABEC4}"/>
      </w:docPartPr>
      <w:docPartBody>
        <w:p w:rsidR="00F02715" w:rsidRDefault="00D3271C" w:rsidP="00D3271C">
          <w:pPr>
            <w:pStyle w:val="B52EC77ADDCF49F1BDF131FD92D050C71"/>
          </w:pPr>
          <w:r w:rsidRPr="00905E2E">
            <w:rPr>
              <w:rFonts w:ascii="Segoe UI" w:hAnsi="Segoe UI" w:cs="Segoe UI"/>
              <w:vanish/>
              <w:color w:val="FF0000"/>
              <w:sz w:val="12"/>
            </w:rPr>
            <w:t>Erfassen Sie hier die Telefonnummer</w:t>
          </w:r>
        </w:p>
      </w:docPartBody>
    </w:docPart>
    <w:docPart>
      <w:docPartPr>
        <w:name w:val="EE7E253CBBE94947BF92751FA33E00FE"/>
        <w:category>
          <w:name w:val="Allgemein"/>
          <w:gallery w:val="placeholder"/>
        </w:category>
        <w:types>
          <w:type w:val="bbPlcHdr"/>
        </w:types>
        <w:behaviors>
          <w:behavior w:val="content"/>
        </w:behaviors>
        <w:guid w:val="{B93A033B-7542-43C3-9DCA-B397D0AC6AA5}"/>
      </w:docPartPr>
      <w:docPartBody>
        <w:p w:rsidR="00F02715" w:rsidRDefault="00D3271C" w:rsidP="00D3271C">
          <w:pPr>
            <w:pStyle w:val="EE7E253CBBE94947BF92751FA33E00FE1"/>
          </w:pPr>
          <w:r w:rsidRPr="00905E2E">
            <w:rPr>
              <w:rFonts w:ascii="Segoe UI" w:hAnsi="Segoe UI" w:cs="Segoe UI"/>
              <w:vanish/>
              <w:color w:val="FF0000"/>
              <w:sz w:val="12"/>
            </w:rPr>
            <w:t>Erfassen Sie hier die E-Mail</w:t>
          </w:r>
        </w:p>
      </w:docPartBody>
    </w:docPart>
    <w:docPart>
      <w:docPartPr>
        <w:name w:val="CEDA0F4B77E54CAEAACA344FEE8E4017"/>
        <w:category>
          <w:name w:val="Allgemein"/>
          <w:gallery w:val="placeholder"/>
        </w:category>
        <w:types>
          <w:type w:val="bbPlcHdr"/>
        </w:types>
        <w:behaviors>
          <w:behavior w:val="content"/>
        </w:behaviors>
        <w:guid w:val="{F74FEC19-DE4C-4DDE-992D-0DE4DBB527D2}"/>
      </w:docPartPr>
      <w:docPartBody>
        <w:p w:rsidR="00F02715" w:rsidRDefault="00D3271C" w:rsidP="00D3271C">
          <w:pPr>
            <w:pStyle w:val="CEDA0F4B77E54CAEAACA344FEE8E40171"/>
          </w:pPr>
          <w:r w:rsidRPr="00905E2E">
            <w:rPr>
              <w:rFonts w:ascii="Segoe UI" w:hAnsi="Segoe UI" w:cs="Segoe UI"/>
              <w:vanish/>
              <w:color w:val="FF0000"/>
              <w:sz w:val="14"/>
            </w:rPr>
            <w:t>Klicken oder tippen Sie hier, um Text einzugeben.</w:t>
          </w:r>
        </w:p>
      </w:docPartBody>
    </w:docPart>
    <w:docPart>
      <w:docPartPr>
        <w:name w:val="BB98DD323E89420A9E6182CD6225B49F"/>
        <w:category>
          <w:name w:val="Allgemein"/>
          <w:gallery w:val="placeholder"/>
        </w:category>
        <w:types>
          <w:type w:val="bbPlcHdr"/>
        </w:types>
        <w:behaviors>
          <w:behavior w:val="content"/>
        </w:behaviors>
        <w:guid w:val="{6ACC2135-73C0-41CA-9CC1-F123F6DB3D42}"/>
      </w:docPartPr>
      <w:docPartBody>
        <w:p w:rsidR="00F02715" w:rsidRDefault="00D3271C" w:rsidP="00D3271C">
          <w:pPr>
            <w:pStyle w:val="BB98DD323E89420A9E6182CD6225B49F1"/>
          </w:pPr>
          <w:r w:rsidRPr="00905E2E">
            <w:rPr>
              <w:rFonts w:ascii="Segoe UI" w:hAnsi="Segoe UI" w:cs="Segoe UI"/>
              <w:vanish/>
              <w:color w:val="FF0000"/>
              <w:sz w:val="14"/>
            </w:rPr>
            <w:t>Wählen Sie eine Funktion aus oder erfassen Sie die Funktion</w:t>
          </w:r>
        </w:p>
      </w:docPartBody>
    </w:docPart>
    <w:docPart>
      <w:docPartPr>
        <w:name w:val="C46E5D7394BA49B1AEB0CD6DB25C4286"/>
        <w:category>
          <w:name w:val="Allgemein"/>
          <w:gallery w:val="placeholder"/>
        </w:category>
        <w:types>
          <w:type w:val="bbPlcHdr"/>
        </w:types>
        <w:behaviors>
          <w:behavior w:val="content"/>
        </w:behaviors>
        <w:guid w:val="{178DAD0F-1BDD-466B-9BAD-FC1D266F3B8F}"/>
      </w:docPartPr>
      <w:docPartBody>
        <w:p w:rsidR="00F02715" w:rsidRDefault="00D3271C" w:rsidP="00D3271C">
          <w:pPr>
            <w:pStyle w:val="C46E5D7394BA49B1AEB0CD6DB25C42861"/>
          </w:pPr>
          <w:r w:rsidRPr="00905E2E">
            <w:rPr>
              <w:rFonts w:ascii="Segoe UI" w:hAnsi="Segoe UI" w:cs="Segoe UI"/>
              <w:vanish/>
              <w:color w:val="FF0000"/>
              <w:sz w:val="14"/>
            </w:rPr>
            <w:t>Klicken oder tippen Sie hier, um Text einzugeben.</w:t>
          </w:r>
        </w:p>
      </w:docPartBody>
    </w:docPart>
    <w:docPart>
      <w:docPartPr>
        <w:name w:val="2D4851BEA7674C0E844957836B2E7019"/>
        <w:category>
          <w:name w:val="Allgemein"/>
          <w:gallery w:val="placeholder"/>
        </w:category>
        <w:types>
          <w:type w:val="bbPlcHdr"/>
        </w:types>
        <w:behaviors>
          <w:behavior w:val="content"/>
        </w:behaviors>
        <w:guid w:val="{43AF8D2D-87EC-43E2-AC56-594CCD44A62F}"/>
      </w:docPartPr>
      <w:docPartBody>
        <w:p w:rsidR="00F02715" w:rsidRDefault="00D3271C" w:rsidP="00D3271C">
          <w:pPr>
            <w:pStyle w:val="2D4851BEA7674C0E844957836B2E70191"/>
          </w:pPr>
          <w:r w:rsidRPr="00905E2E">
            <w:rPr>
              <w:rFonts w:ascii="Segoe UI" w:hAnsi="Segoe UI" w:cs="Segoe UI"/>
              <w:vanish/>
              <w:color w:val="FF0000"/>
              <w:sz w:val="12"/>
            </w:rPr>
            <w:t>Erfassen Sie hier die Telefonnummer</w:t>
          </w:r>
        </w:p>
      </w:docPartBody>
    </w:docPart>
    <w:docPart>
      <w:docPartPr>
        <w:name w:val="D0CC3D2D6AFC4138980C7B05831C551F"/>
        <w:category>
          <w:name w:val="Allgemein"/>
          <w:gallery w:val="placeholder"/>
        </w:category>
        <w:types>
          <w:type w:val="bbPlcHdr"/>
        </w:types>
        <w:behaviors>
          <w:behavior w:val="content"/>
        </w:behaviors>
        <w:guid w:val="{81589E30-F311-41BE-987A-11E2F30F8B10}"/>
      </w:docPartPr>
      <w:docPartBody>
        <w:p w:rsidR="00F02715" w:rsidRDefault="00D3271C" w:rsidP="00D3271C">
          <w:pPr>
            <w:pStyle w:val="D0CC3D2D6AFC4138980C7B05831C551F1"/>
          </w:pPr>
          <w:r w:rsidRPr="00905E2E">
            <w:rPr>
              <w:rFonts w:ascii="Segoe UI" w:hAnsi="Segoe UI" w:cs="Segoe UI"/>
              <w:vanish/>
              <w:color w:val="FF0000"/>
              <w:sz w:val="12"/>
            </w:rPr>
            <w:t>Erfassen Sie hier die E-Mail</w:t>
          </w:r>
        </w:p>
      </w:docPartBody>
    </w:docPart>
    <w:docPart>
      <w:docPartPr>
        <w:name w:val="3EFA0EC2773E4DC29AC95038F409E153"/>
        <w:category>
          <w:name w:val="Allgemein"/>
          <w:gallery w:val="placeholder"/>
        </w:category>
        <w:types>
          <w:type w:val="bbPlcHdr"/>
        </w:types>
        <w:behaviors>
          <w:behavior w:val="content"/>
        </w:behaviors>
        <w:guid w:val="{59FE5C82-CA89-45CF-8AB2-852753E96DA0}"/>
      </w:docPartPr>
      <w:docPartBody>
        <w:p w:rsidR="00F02715" w:rsidRDefault="00D3271C" w:rsidP="00D3271C">
          <w:pPr>
            <w:pStyle w:val="3EFA0EC2773E4DC29AC95038F409E1531"/>
          </w:pPr>
          <w:r w:rsidRPr="00905E2E">
            <w:rPr>
              <w:rFonts w:ascii="Segoe UI" w:hAnsi="Segoe UI" w:cs="Segoe UI"/>
              <w:vanish/>
              <w:color w:val="FF0000"/>
              <w:sz w:val="14"/>
            </w:rPr>
            <w:t>Klicken oder tippen Sie hier, um Text einzugeben.</w:t>
          </w:r>
        </w:p>
      </w:docPartBody>
    </w:docPart>
    <w:docPart>
      <w:docPartPr>
        <w:name w:val="1DDBA58CC1DF46F88EB0C36A8AA60858"/>
        <w:category>
          <w:name w:val="Allgemein"/>
          <w:gallery w:val="placeholder"/>
        </w:category>
        <w:types>
          <w:type w:val="bbPlcHdr"/>
        </w:types>
        <w:behaviors>
          <w:behavior w:val="content"/>
        </w:behaviors>
        <w:guid w:val="{E69CC379-512C-42F1-9C7E-4B5E12CFF8D1}"/>
      </w:docPartPr>
      <w:docPartBody>
        <w:p w:rsidR="00F02715" w:rsidRDefault="00D3271C" w:rsidP="00D3271C">
          <w:pPr>
            <w:pStyle w:val="1DDBA58CC1DF46F88EB0C36A8AA608581"/>
          </w:pPr>
          <w:r w:rsidRPr="00905E2E">
            <w:rPr>
              <w:rFonts w:ascii="Segoe UI" w:hAnsi="Segoe UI" w:cs="Segoe UI"/>
              <w:vanish/>
              <w:color w:val="FF0000"/>
              <w:sz w:val="14"/>
            </w:rPr>
            <w:t>Wählen Sie eine Funktion aus oder erfassen Sie die Funktion</w:t>
          </w:r>
        </w:p>
      </w:docPartBody>
    </w:docPart>
    <w:docPart>
      <w:docPartPr>
        <w:name w:val="AC457ABFEE754776B7C0DE4A0B4B1CD7"/>
        <w:category>
          <w:name w:val="Allgemein"/>
          <w:gallery w:val="placeholder"/>
        </w:category>
        <w:types>
          <w:type w:val="bbPlcHdr"/>
        </w:types>
        <w:behaviors>
          <w:behavior w:val="content"/>
        </w:behaviors>
        <w:guid w:val="{BB50C029-27C0-447A-85AB-BF2E21E6AB8A}"/>
      </w:docPartPr>
      <w:docPartBody>
        <w:p w:rsidR="00F02715" w:rsidRDefault="00D3271C" w:rsidP="00D3271C">
          <w:pPr>
            <w:pStyle w:val="AC457ABFEE754776B7C0DE4A0B4B1CD71"/>
          </w:pPr>
          <w:r w:rsidRPr="00905E2E">
            <w:rPr>
              <w:rFonts w:ascii="Segoe UI" w:hAnsi="Segoe UI" w:cs="Segoe UI"/>
              <w:vanish/>
              <w:color w:val="FF0000"/>
              <w:sz w:val="14"/>
            </w:rPr>
            <w:t>Klicken oder tippen Sie hier, um Text einzugeben.</w:t>
          </w:r>
        </w:p>
      </w:docPartBody>
    </w:docPart>
    <w:docPart>
      <w:docPartPr>
        <w:name w:val="571C8A0704B549FBB31F20F6C9665B55"/>
        <w:category>
          <w:name w:val="Allgemein"/>
          <w:gallery w:val="placeholder"/>
        </w:category>
        <w:types>
          <w:type w:val="bbPlcHdr"/>
        </w:types>
        <w:behaviors>
          <w:behavior w:val="content"/>
        </w:behaviors>
        <w:guid w:val="{56D28781-F93F-4FD9-A968-C2215B01A37B}"/>
      </w:docPartPr>
      <w:docPartBody>
        <w:p w:rsidR="00F02715" w:rsidRDefault="00D3271C" w:rsidP="00D3271C">
          <w:pPr>
            <w:pStyle w:val="571C8A0704B549FBB31F20F6C9665B551"/>
          </w:pPr>
          <w:r w:rsidRPr="00905E2E">
            <w:rPr>
              <w:rFonts w:ascii="Segoe UI" w:hAnsi="Segoe UI" w:cs="Segoe UI"/>
              <w:vanish/>
              <w:color w:val="FF0000"/>
              <w:sz w:val="12"/>
            </w:rPr>
            <w:t>Erfassen Sie hier die Telefonnummer</w:t>
          </w:r>
        </w:p>
      </w:docPartBody>
    </w:docPart>
    <w:docPart>
      <w:docPartPr>
        <w:name w:val="EDFE1D629D8D42C2A7DCD7DDF9F54C6B"/>
        <w:category>
          <w:name w:val="Allgemein"/>
          <w:gallery w:val="placeholder"/>
        </w:category>
        <w:types>
          <w:type w:val="bbPlcHdr"/>
        </w:types>
        <w:behaviors>
          <w:behavior w:val="content"/>
        </w:behaviors>
        <w:guid w:val="{0E7CEEBB-BBED-45C0-B6E8-16DC4EA984BB}"/>
      </w:docPartPr>
      <w:docPartBody>
        <w:p w:rsidR="00F02715" w:rsidRDefault="00D3271C" w:rsidP="00D3271C">
          <w:pPr>
            <w:pStyle w:val="EDFE1D629D8D42C2A7DCD7DDF9F54C6B1"/>
          </w:pPr>
          <w:r w:rsidRPr="00905E2E">
            <w:rPr>
              <w:rFonts w:ascii="Segoe UI" w:hAnsi="Segoe UI" w:cs="Segoe UI"/>
              <w:vanish/>
              <w:color w:val="FF0000"/>
              <w:sz w:val="12"/>
            </w:rPr>
            <w:t>Erfassen Sie hier die E-Mail</w:t>
          </w:r>
        </w:p>
      </w:docPartBody>
    </w:docPart>
    <w:docPart>
      <w:docPartPr>
        <w:name w:val="09D386BDCD5A454EBF10607A6F0B6331"/>
        <w:category>
          <w:name w:val="Allgemein"/>
          <w:gallery w:val="placeholder"/>
        </w:category>
        <w:types>
          <w:type w:val="bbPlcHdr"/>
        </w:types>
        <w:behaviors>
          <w:behavior w:val="content"/>
        </w:behaviors>
        <w:guid w:val="{1B29B3E1-981E-4BAC-AAEB-1F5E3DD198B6}"/>
      </w:docPartPr>
      <w:docPartBody>
        <w:p w:rsidR="00F02715" w:rsidRDefault="00D3271C" w:rsidP="00D3271C">
          <w:pPr>
            <w:pStyle w:val="09D386BDCD5A454EBF10607A6F0B63311"/>
          </w:pPr>
          <w:r w:rsidRPr="00905E2E">
            <w:rPr>
              <w:rFonts w:ascii="Segoe UI" w:hAnsi="Segoe UI" w:cs="Segoe UI"/>
              <w:vanish/>
              <w:color w:val="FF0000"/>
              <w:sz w:val="14"/>
            </w:rPr>
            <w:t>Klicken oder tippen Sie hier, um Text einzugeben.</w:t>
          </w:r>
        </w:p>
      </w:docPartBody>
    </w:docPart>
    <w:docPart>
      <w:docPartPr>
        <w:name w:val="A519F658E9CC46729AA13633FE69E2D4"/>
        <w:category>
          <w:name w:val="Allgemein"/>
          <w:gallery w:val="placeholder"/>
        </w:category>
        <w:types>
          <w:type w:val="bbPlcHdr"/>
        </w:types>
        <w:behaviors>
          <w:behavior w:val="content"/>
        </w:behaviors>
        <w:guid w:val="{236D5EE2-5E8F-44F0-B771-D37710281FC2}"/>
      </w:docPartPr>
      <w:docPartBody>
        <w:p w:rsidR="00F02715" w:rsidRDefault="00D3271C" w:rsidP="00D3271C">
          <w:pPr>
            <w:pStyle w:val="A519F658E9CC46729AA13633FE69E2D41"/>
          </w:pPr>
          <w:r w:rsidRPr="00905E2E">
            <w:rPr>
              <w:rFonts w:ascii="Segoe UI" w:hAnsi="Segoe UI" w:cs="Segoe UI"/>
              <w:vanish/>
              <w:color w:val="FF0000"/>
              <w:sz w:val="14"/>
            </w:rPr>
            <w:t>Wählen Sie eine Funktion aus oder erfassen Sie die Funktion</w:t>
          </w:r>
        </w:p>
      </w:docPartBody>
    </w:docPart>
    <w:docPart>
      <w:docPartPr>
        <w:name w:val="512F6B8DC7A741558E97C0214AA16610"/>
        <w:category>
          <w:name w:val="Allgemein"/>
          <w:gallery w:val="placeholder"/>
        </w:category>
        <w:types>
          <w:type w:val="bbPlcHdr"/>
        </w:types>
        <w:behaviors>
          <w:behavior w:val="content"/>
        </w:behaviors>
        <w:guid w:val="{BAEAAAE5-A87E-4A45-BAE1-6270DAB4F423}"/>
      </w:docPartPr>
      <w:docPartBody>
        <w:p w:rsidR="00F02715" w:rsidRDefault="00D3271C" w:rsidP="00D3271C">
          <w:pPr>
            <w:pStyle w:val="512F6B8DC7A741558E97C0214AA166101"/>
          </w:pPr>
          <w:r w:rsidRPr="00905E2E">
            <w:rPr>
              <w:rFonts w:ascii="Segoe UI" w:hAnsi="Segoe UI" w:cs="Segoe UI"/>
              <w:vanish/>
              <w:color w:val="FF0000"/>
              <w:sz w:val="14"/>
            </w:rPr>
            <w:t>Klicken oder tippen Sie hier, um Text einzugeben.</w:t>
          </w:r>
        </w:p>
      </w:docPartBody>
    </w:docPart>
    <w:docPart>
      <w:docPartPr>
        <w:name w:val="39EA8FD724EC4A7C8FDE5A9E22602009"/>
        <w:category>
          <w:name w:val="Allgemein"/>
          <w:gallery w:val="placeholder"/>
        </w:category>
        <w:types>
          <w:type w:val="bbPlcHdr"/>
        </w:types>
        <w:behaviors>
          <w:behavior w:val="content"/>
        </w:behaviors>
        <w:guid w:val="{AB260AA7-B247-4436-ADE6-A54C6773CF57}"/>
      </w:docPartPr>
      <w:docPartBody>
        <w:p w:rsidR="00F02715" w:rsidRDefault="00D3271C" w:rsidP="00D3271C">
          <w:pPr>
            <w:pStyle w:val="39EA8FD724EC4A7C8FDE5A9E226020091"/>
          </w:pPr>
          <w:r w:rsidRPr="00905E2E">
            <w:rPr>
              <w:rFonts w:ascii="Segoe UI" w:hAnsi="Segoe UI" w:cs="Segoe UI"/>
              <w:vanish/>
              <w:color w:val="FF0000"/>
              <w:sz w:val="12"/>
            </w:rPr>
            <w:t>Erfassen Sie hier die Telefonnummer</w:t>
          </w:r>
        </w:p>
      </w:docPartBody>
    </w:docPart>
    <w:docPart>
      <w:docPartPr>
        <w:name w:val="AD5E26AF31874CC4AA88B3F09E083E56"/>
        <w:category>
          <w:name w:val="Allgemein"/>
          <w:gallery w:val="placeholder"/>
        </w:category>
        <w:types>
          <w:type w:val="bbPlcHdr"/>
        </w:types>
        <w:behaviors>
          <w:behavior w:val="content"/>
        </w:behaviors>
        <w:guid w:val="{9198219A-7A51-40DF-93E5-088168E6E400}"/>
      </w:docPartPr>
      <w:docPartBody>
        <w:p w:rsidR="00F02715" w:rsidRDefault="00D3271C" w:rsidP="00D3271C">
          <w:pPr>
            <w:pStyle w:val="AD5E26AF31874CC4AA88B3F09E083E561"/>
          </w:pPr>
          <w:r w:rsidRPr="00905E2E">
            <w:rPr>
              <w:rFonts w:ascii="Segoe UI" w:hAnsi="Segoe UI" w:cs="Segoe UI"/>
              <w:vanish/>
              <w:color w:val="FF0000"/>
              <w:sz w:val="12"/>
            </w:rPr>
            <w:t>Erfassen Sie hier die E-Mail</w:t>
          </w:r>
        </w:p>
      </w:docPartBody>
    </w:docPart>
    <w:docPart>
      <w:docPartPr>
        <w:name w:val="DFC57E9675F34849949CCA8D446D84B5"/>
        <w:category>
          <w:name w:val="Allgemein"/>
          <w:gallery w:val="placeholder"/>
        </w:category>
        <w:types>
          <w:type w:val="bbPlcHdr"/>
        </w:types>
        <w:behaviors>
          <w:behavior w:val="content"/>
        </w:behaviors>
        <w:guid w:val="{FFEEE617-9B56-404C-930D-0B33C0231DFD}"/>
      </w:docPartPr>
      <w:docPartBody>
        <w:p w:rsidR="00F02715" w:rsidRDefault="00D3271C" w:rsidP="00D3271C">
          <w:pPr>
            <w:pStyle w:val="DFC57E9675F34849949CCA8D446D84B51"/>
          </w:pPr>
          <w:r w:rsidRPr="00905E2E">
            <w:rPr>
              <w:rFonts w:ascii="Segoe UI" w:hAnsi="Segoe UI" w:cs="Segoe UI"/>
              <w:vanish/>
              <w:color w:val="FF0000"/>
              <w:sz w:val="14"/>
            </w:rPr>
            <w:t>Klicken oder tippen Sie hier, um Text einzugeben.</w:t>
          </w:r>
        </w:p>
      </w:docPartBody>
    </w:docPart>
    <w:docPart>
      <w:docPartPr>
        <w:name w:val="8EEBD21A44AE4C5DA3B2A5FBCBB6FF25"/>
        <w:category>
          <w:name w:val="Allgemein"/>
          <w:gallery w:val="placeholder"/>
        </w:category>
        <w:types>
          <w:type w:val="bbPlcHdr"/>
        </w:types>
        <w:behaviors>
          <w:behavior w:val="content"/>
        </w:behaviors>
        <w:guid w:val="{19EFD836-FA53-46EB-9434-F933FFA5EC0F}"/>
      </w:docPartPr>
      <w:docPartBody>
        <w:p w:rsidR="00F02715" w:rsidRDefault="00D3271C" w:rsidP="00D3271C">
          <w:pPr>
            <w:pStyle w:val="8EEBD21A44AE4C5DA3B2A5FBCBB6FF251"/>
          </w:pPr>
          <w:r w:rsidRPr="00905E2E">
            <w:rPr>
              <w:rFonts w:ascii="Segoe UI" w:hAnsi="Segoe UI" w:cs="Segoe UI"/>
              <w:vanish/>
              <w:color w:val="FF0000"/>
              <w:sz w:val="14"/>
            </w:rPr>
            <w:t>Wählen Sie eine Funktion aus oder erfassen Sie die Funktion</w:t>
          </w:r>
        </w:p>
      </w:docPartBody>
    </w:docPart>
    <w:docPart>
      <w:docPartPr>
        <w:name w:val="D1AC1331747B49DA9468A0A1F159CD0B"/>
        <w:category>
          <w:name w:val="Allgemein"/>
          <w:gallery w:val="placeholder"/>
        </w:category>
        <w:types>
          <w:type w:val="bbPlcHdr"/>
        </w:types>
        <w:behaviors>
          <w:behavior w:val="content"/>
        </w:behaviors>
        <w:guid w:val="{5D9B498A-5C10-48CA-9D55-5C2EF2CC635B}"/>
      </w:docPartPr>
      <w:docPartBody>
        <w:p w:rsidR="00F02715" w:rsidRDefault="00D3271C" w:rsidP="00D3271C">
          <w:pPr>
            <w:pStyle w:val="D1AC1331747B49DA9468A0A1F159CD0B1"/>
          </w:pPr>
          <w:r w:rsidRPr="00905E2E">
            <w:rPr>
              <w:rFonts w:ascii="Segoe UI" w:hAnsi="Segoe UI" w:cs="Segoe UI"/>
              <w:vanish/>
              <w:color w:val="FF0000"/>
              <w:sz w:val="14"/>
            </w:rPr>
            <w:t>Klicken oder tippen Sie hier, um Text einzugeben.</w:t>
          </w:r>
        </w:p>
      </w:docPartBody>
    </w:docPart>
    <w:docPart>
      <w:docPartPr>
        <w:name w:val="FEC7D3D285404B51B8310FE11CD8D608"/>
        <w:category>
          <w:name w:val="Allgemein"/>
          <w:gallery w:val="placeholder"/>
        </w:category>
        <w:types>
          <w:type w:val="bbPlcHdr"/>
        </w:types>
        <w:behaviors>
          <w:behavior w:val="content"/>
        </w:behaviors>
        <w:guid w:val="{0D5385F5-7E6B-413C-A302-6C783C99AF10}"/>
      </w:docPartPr>
      <w:docPartBody>
        <w:p w:rsidR="00F02715" w:rsidRDefault="00D3271C" w:rsidP="00D3271C">
          <w:pPr>
            <w:pStyle w:val="FEC7D3D285404B51B8310FE11CD8D6081"/>
          </w:pPr>
          <w:r w:rsidRPr="00905E2E">
            <w:rPr>
              <w:rFonts w:ascii="Segoe UI" w:hAnsi="Segoe UI" w:cs="Segoe UI"/>
              <w:vanish/>
              <w:color w:val="FF0000"/>
              <w:sz w:val="12"/>
            </w:rPr>
            <w:t>Erfassen Sie hier die Telefonnummer</w:t>
          </w:r>
        </w:p>
      </w:docPartBody>
    </w:docPart>
    <w:docPart>
      <w:docPartPr>
        <w:name w:val="1ED2FE2CD6C2468EBAE160A6098AC67C"/>
        <w:category>
          <w:name w:val="Allgemein"/>
          <w:gallery w:val="placeholder"/>
        </w:category>
        <w:types>
          <w:type w:val="bbPlcHdr"/>
        </w:types>
        <w:behaviors>
          <w:behavior w:val="content"/>
        </w:behaviors>
        <w:guid w:val="{D86A5B79-3242-44E9-8511-C4EAFC30C41C}"/>
      </w:docPartPr>
      <w:docPartBody>
        <w:p w:rsidR="00F02715" w:rsidRDefault="00D3271C" w:rsidP="00D3271C">
          <w:pPr>
            <w:pStyle w:val="1ED2FE2CD6C2468EBAE160A6098AC67C1"/>
          </w:pPr>
          <w:r w:rsidRPr="00905E2E">
            <w:rPr>
              <w:rFonts w:ascii="Segoe UI" w:hAnsi="Segoe UI" w:cs="Segoe UI"/>
              <w:vanish/>
              <w:color w:val="FF0000"/>
              <w:sz w:val="12"/>
            </w:rPr>
            <w:t>Erfassen Sie hier die E-Mail</w:t>
          </w:r>
        </w:p>
      </w:docPartBody>
    </w:docPart>
    <w:docPart>
      <w:docPartPr>
        <w:name w:val="AED243E1DFD5475EB5C9AA063A73C990"/>
        <w:category>
          <w:name w:val="Allgemein"/>
          <w:gallery w:val="placeholder"/>
        </w:category>
        <w:types>
          <w:type w:val="bbPlcHdr"/>
        </w:types>
        <w:behaviors>
          <w:behavior w:val="content"/>
        </w:behaviors>
        <w:guid w:val="{4336736A-9791-4365-A71B-2112BFC090E1}"/>
      </w:docPartPr>
      <w:docPartBody>
        <w:p w:rsidR="00F02715" w:rsidRDefault="00D3271C" w:rsidP="00D3271C">
          <w:pPr>
            <w:pStyle w:val="AED243E1DFD5475EB5C9AA063A73C9901"/>
          </w:pPr>
          <w:r w:rsidRPr="00905E2E">
            <w:rPr>
              <w:rFonts w:ascii="Segoe UI" w:hAnsi="Segoe UI" w:cs="Segoe UI"/>
              <w:vanish/>
              <w:color w:val="FF0000"/>
              <w:sz w:val="14"/>
            </w:rPr>
            <w:t>Klicken oder tippen Sie hier, um Text einzugeben.</w:t>
          </w:r>
        </w:p>
      </w:docPartBody>
    </w:docPart>
    <w:docPart>
      <w:docPartPr>
        <w:name w:val="0992017BE2504DA6B8F5E9D6A2B41295"/>
        <w:category>
          <w:name w:val="Allgemein"/>
          <w:gallery w:val="placeholder"/>
        </w:category>
        <w:types>
          <w:type w:val="bbPlcHdr"/>
        </w:types>
        <w:behaviors>
          <w:behavior w:val="content"/>
        </w:behaviors>
        <w:guid w:val="{A1557F42-EA77-43EB-8934-532709BC73FA}"/>
      </w:docPartPr>
      <w:docPartBody>
        <w:p w:rsidR="00F02715" w:rsidRDefault="00D3271C" w:rsidP="00D3271C">
          <w:pPr>
            <w:pStyle w:val="0992017BE2504DA6B8F5E9D6A2B412951"/>
          </w:pPr>
          <w:r w:rsidRPr="00905E2E">
            <w:rPr>
              <w:rFonts w:ascii="Segoe UI" w:hAnsi="Segoe UI" w:cs="Segoe UI"/>
              <w:vanish/>
              <w:color w:val="FF0000"/>
              <w:sz w:val="14"/>
            </w:rPr>
            <w:t>Wählen Sie eine Funktion aus oder erfassen Sie die Funktion</w:t>
          </w:r>
        </w:p>
      </w:docPartBody>
    </w:docPart>
    <w:docPart>
      <w:docPartPr>
        <w:name w:val="0775D64613EF4D468247701A5FF953D1"/>
        <w:category>
          <w:name w:val="Allgemein"/>
          <w:gallery w:val="placeholder"/>
        </w:category>
        <w:types>
          <w:type w:val="bbPlcHdr"/>
        </w:types>
        <w:behaviors>
          <w:behavior w:val="content"/>
        </w:behaviors>
        <w:guid w:val="{05084038-A0A9-4681-892E-074AD3EA50B6}"/>
      </w:docPartPr>
      <w:docPartBody>
        <w:p w:rsidR="00F02715" w:rsidRDefault="00D3271C" w:rsidP="00D3271C">
          <w:pPr>
            <w:pStyle w:val="0775D64613EF4D468247701A5FF953D11"/>
          </w:pPr>
          <w:r w:rsidRPr="00905E2E">
            <w:rPr>
              <w:rFonts w:ascii="Segoe UI" w:hAnsi="Segoe UI" w:cs="Segoe UI"/>
              <w:vanish/>
              <w:color w:val="FF0000"/>
              <w:sz w:val="14"/>
            </w:rPr>
            <w:t>Klicken oder tippen Sie hier, um Text einzugeben.</w:t>
          </w:r>
        </w:p>
      </w:docPartBody>
    </w:docPart>
    <w:docPart>
      <w:docPartPr>
        <w:name w:val="AAE1D3787F654B77A882179EF6D970BF"/>
        <w:category>
          <w:name w:val="Allgemein"/>
          <w:gallery w:val="placeholder"/>
        </w:category>
        <w:types>
          <w:type w:val="bbPlcHdr"/>
        </w:types>
        <w:behaviors>
          <w:behavior w:val="content"/>
        </w:behaviors>
        <w:guid w:val="{EF81309C-488E-45CA-A0BB-00EECB8F0A80}"/>
      </w:docPartPr>
      <w:docPartBody>
        <w:p w:rsidR="00F02715" w:rsidRDefault="00D3271C" w:rsidP="00D3271C">
          <w:pPr>
            <w:pStyle w:val="AAE1D3787F654B77A882179EF6D970BF1"/>
          </w:pPr>
          <w:r w:rsidRPr="00905E2E">
            <w:rPr>
              <w:rFonts w:ascii="Segoe UI" w:hAnsi="Segoe UI" w:cs="Segoe UI"/>
              <w:vanish/>
              <w:color w:val="FF0000"/>
              <w:sz w:val="12"/>
            </w:rPr>
            <w:t>Erfassen Sie hier die Telefonnummer</w:t>
          </w:r>
        </w:p>
      </w:docPartBody>
    </w:docPart>
    <w:docPart>
      <w:docPartPr>
        <w:name w:val="6E5AF166BDCA48778CA4BCCB3A52836B"/>
        <w:category>
          <w:name w:val="Allgemein"/>
          <w:gallery w:val="placeholder"/>
        </w:category>
        <w:types>
          <w:type w:val="bbPlcHdr"/>
        </w:types>
        <w:behaviors>
          <w:behavior w:val="content"/>
        </w:behaviors>
        <w:guid w:val="{60680B9B-83BC-48DA-B6D4-5367639F4837}"/>
      </w:docPartPr>
      <w:docPartBody>
        <w:p w:rsidR="00F02715" w:rsidRDefault="00D3271C" w:rsidP="00D3271C">
          <w:pPr>
            <w:pStyle w:val="6E5AF166BDCA48778CA4BCCB3A52836B1"/>
          </w:pPr>
          <w:r w:rsidRPr="00905E2E">
            <w:rPr>
              <w:rFonts w:ascii="Segoe UI" w:hAnsi="Segoe UI" w:cs="Segoe UI"/>
              <w:vanish/>
              <w:color w:val="FF0000"/>
              <w:sz w:val="12"/>
            </w:rPr>
            <w:t>Erfassen Sie hier die E-Mail</w:t>
          </w:r>
        </w:p>
      </w:docPartBody>
    </w:docPart>
    <w:docPart>
      <w:docPartPr>
        <w:name w:val="698D536140324984ABD195CE4F07F9C5"/>
        <w:category>
          <w:name w:val="Allgemein"/>
          <w:gallery w:val="placeholder"/>
        </w:category>
        <w:types>
          <w:type w:val="bbPlcHdr"/>
        </w:types>
        <w:behaviors>
          <w:behavior w:val="content"/>
        </w:behaviors>
        <w:guid w:val="{99A6CB0C-F1F4-428C-A93E-4CEF39DC3158}"/>
      </w:docPartPr>
      <w:docPartBody>
        <w:p w:rsidR="00F02715" w:rsidRDefault="00D3271C" w:rsidP="00D3271C">
          <w:pPr>
            <w:pStyle w:val="698D536140324984ABD195CE4F07F9C51"/>
          </w:pPr>
          <w:r w:rsidRPr="00905E2E">
            <w:rPr>
              <w:rFonts w:ascii="Segoe UI" w:hAnsi="Segoe UI" w:cs="Segoe UI"/>
              <w:vanish/>
              <w:color w:val="FF0000"/>
              <w:sz w:val="14"/>
            </w:rPr>
            <w:t>Klicken oder tippen Sie hier, um Text einzugeben.</w:t>
          </w:r>
        </w:p>
      </w:docPartBody>
    </w:docPart>
    <w:docPart>
      <w:docPartPr>
        <w:name w:val="9C94718F1725429896B657C7B46B746F"/>
        <w:category>
          <w:name w:val="Allgemein"/>
          <w:gallery w:val="placeholder"/>
        </w:category>
        <w:types>
          <w:type w:val="bbPlcHdr"/>
        </w:types>
        <w:behaviors>
          <w:behavior w:val="content"/>
        </w:behaviors>
        <w:guid w:val="{05921B33-DF5F-43ED-B9F6-0F5E5670DE45}"/>
      </w:docPartPr>
      <w:docPartBody>
        <w:p w:rsidR="00F02715" w:rsidRDefault="00D3271C" w:rsidP="00D3271C">
          <w:pPr>
            <w:pStyle w:val="9C94718F1725429896B657C7B46B746F1"/>
          </w:pPr>
          <w:r w:rsidRPr="00905E2E">
            <w:rPr>
              <w:rFonts w:ascii="Segoe UI" w:hAnsi="Segoe UI" w:cs="Segoe UI"/>
              <w:vanish/>
              <w:color w:val="FF0000"/>
              <w:sz w:val="14"/>
            </w:rPr>
            <w:t>Wählen Sie eine Funktion aus oder erfassen Sie die Funktion</w:t>
          </w:r>
        </w:p>
      </w:docPartBody>
    </w:docPart>
    <w:docPart>
      <w:docPartPr>
        <w:name w:val="5C23C2C78E854A33BFEA726BA405A821"/>
        <w:category>
          <w:name w:val="Allgemein"/>
          <w:gallery w:val="placeholder"/>
        </w:category>
        <w:types>
          <w:type w:val="bbPlcHdr"/>
        </w:types>
        <w:behaviors>
          <w:behavior w:val="content"/>
        </w:behaviors>
        <w:guid w:val="{9F5D9ECA-27B9-4A5E-BCD6-A07CBCFB5C4E}"/>
      </w:docPartPr>
      <w:docPartBody>
        <w:p w:rsidR="00F02715" w:rsidRDefault="00D3271C" w:rsidP="00D3271C">
          <w:pPr>
            <w:pStyle w:val="5C23C2C78E854A33BFEA726BA405A8211"/>
          </w:pPr>
          <w:r w:rsidRPr="00905E2E">
            <w:rPr>
              <w:rFonts w:ascii="Segoe UI" w:hAnsi="Segoe UI" w:cs="Segoe UI"/>
              <w:vanish/>
              <w:color w:val="FF0000"/>
              <w:sz w:val="14"/>
            </w:rPr>
            <w:t>Klicken oder tippen Sie hier, um Text einzugeben.</w:t>
          </w:r>
        </w:p>
      </w:docPartBody>
    </w:docPart>
    <w:docPart>
      <w:docPartPr>
        <w:name w:val="B4A91B8E73324A9BADD438D5ADC103D5"/>
        <w:category>
          <w:name w:val="Allgemein"/>
          <w:gallery w:val="placeholder"/>
        </w:category>
        <w:types>
          <w:type w:val="bbPlcHdr"/>
        </w:types>
        <w:behaviors>
          <w:behavior w:val="content"/>
        </w:behaviors>
        <w:guid w:val="{FFCB2095-4D07-4A09-AC22-D0E3F5897FD1}"/>
      </w:docPartPr>
      <w:docPartBody>
        <w:p w:rsidR="00F02715" w:rsidRDefault="00D3271C" w:rsidP="00D3271C">
          <w:pPr>
            <w:pStyle w:val="B4A91B8E73324A9BADD438D5ADC103D51"/>
          </w:pPr>
          <w:r w:rsidRPr="00905E2E">
            <w:rPr>
              <w:rFonts w:ascii="Segoe UI" w:hAnsi="Segoe UI" w:cs="Segoe UI"/>
              <w:vanish/>
              <w:color w:val="FF0000"/>
              <w:sz w:val="12"/>
            </w:rPr>
            <w:t>Erfassen Sie hier die Telefonnummer</w:t>
          </w:r>
        </w:p>
      </w:docPartBody>
    </w:docPart>
    <w:docPart>
      <w:docPartPr>
        <w:name w:val="B1BD0EAD44174ECEBC91572CC7EF0157"/>
        <w:category>
          <w:name w:val="Allgemein"/>
          <w:gallery w:val="placeholder"/>
        </w:category>
        <w:types>
          <w:type w:val="bbPlcHdr"/>
        </w:types>
        <w:behaviors>
          <w:behavior w:val="content"/>
        </w:behaviors>
        <w:guid w:val="{CDB2B24D-49E3-4394-A759-527321861750}"/>
      </w:docPartPr>
      <w:docPartBody>
        <w:p w:rsidR="00F02715" w:rsidRDefault="00D3271C" w:rsidP="00D3271C">
          <w:pPr>
            <w:pStyle w:val="B1BD0EAD44174ECEBC91572CC7EF01571"/>
          </w:pPr>
          <w:r w:rsidRPr="00905E2E">
            <w:rPr>
              <w:rFonts w:ascii="Segoe UI" w:hAnsi="Segoe UI" w:cs="Segoe UI"/>
              <w:vanish/>
              <w:color w:val="FF0000"/>
              <w:sz w:val="12"/>
            </w:rPr>
            <w:t>Erfassen Sie hier die E-Mail</w:t>
          </w:r>
        </w:p>
      </w:docPartBody>
    </w:docPart>
    <w:docPart>
      <w:docPartPr>
        <w:name w:val="E946BF84854D4FE89F198476C92A98EC"/>
        <w:category>
          <w:name w:val="Allgemein"/>
          <w:gallery w:val="placeholder"/>
        </w:category>
        <w:types>
          <w:type w:val="bbPlcHdr"/>
        </w:types>
        <w:behaviors>
          <w:behavior w:val="content"/>
        </w:behaviors>
        <w:guid w:val="{171DB977-50E0-40EB-98B4-CA1FABEF30CD}"/>
      </w:docPartPr>
      <w:docPartBody>
        <w:p w:rsidR="00F02715" w:rsidRDefault="00D3271C" w:rsidP="00D3271C">
          <w:pPr>
            <w:pStyle w:val="E946BF84854D4FE89F198476C92A98EC1"/>
          </w:pPr>
          <w:r w:rsidRPr="00905E2E">
            <w:rPr>
              <w:rFonts w:ascii="Segoe UI" w:hAnsi="Segoe UI" w:cs="Segoe UI"/>
              <w:vanish/>
              <w:color w:val="FF0000"/>
              <w:sz w:val="14"/>
            </w:rPr>
            <w:t>Klicken oder tippen Sie hier, um Text einzugeben.</w:t>
          </w:r>
        </w:p>
      </w:docPartBody>
    </w:docPart>
    <w:docPart>
      <w:docPartPr>
        <w:name w:val="23760A5E527041CDBCC8C2BEFAB9257D"/>
        <w:category>
          <w:name w:val="Allgemein"/>
          <w:gallery w:val="placeholder"/>
        </w:category>
        <w:types>
          <w:type w:val="bbPlcHdr"/>
        </w:types>
        <w:behaviors>
          <w:behavior w:val="content"/>
        </w:behaviors>
        <w:guid w:val="{14B10A0D-8B99-4F4A-A60B-9CFF58CB9794}"/>
      </w:docPartPr>
      <w:docPartBody>
        <w:p w:rsidR="00F02715" w:rsidRDefault="00D3271C" w:rsidP="00D3271C">
          <w:pPr>
            <w:pStyle w:val="23760A5E527041CDBCC8C2BEFAB9257D1"/>
          </w:pPr>
          <w:r w:rsidRPr="00905E2E">
            <w:rPr>
              <w:rFonts w:ascii="Segoe UI" w:hAnsi="Segoe UI" w:cs="Segoe UI"/>
              <w:vanish/>
              <w:color w:val="FF0000"/>
            </w:rPr>
            <w:t>Klicken oder tippen Sie hier, um Text einzugeben.</w:t>
          </w:r>
        </w:p>
      </w:docPartBody>
    </w:docPart>
    <w:docPart>
      <w:docPartPr>
        <w:name w:val="7104484F29F244C08F9710911414B878"/>
        <w:category>
          <w:name w:val="Allgemein"/>
          <w:gallery w:val="placeholder"/>
        </w:category>
        <w:types>
          <w:type w:val="bbPlcHdr"/>
        </w:types>
        <w:behaviors>
          <w:behavior w:val="content"/>
        </w:behaviors>
        <w:guid w:val="{8F5812A3-87EB-4DD9-B168-D66ADB6AC376}"/>
      </w:docPartPr>
      <w:docPartBody>
        <w:p w:rsidR="00F02715" w:rsidRDefault="00D3271C" w:rsidP="00D3271C">
          <w:pPr>
            <w:pStyle w:val="7104484F29F244C08F9710911414B8781"/>
          </w:pPr>
          <w:r w:rsidRPr="00905E2E">
            <w:rPr>
              <w:rFonts w:ascii="Segoe UI" w:hAnsi="Segoe UI" w:cs="Segoe UI"/>
              <w:vanish/>
              <w:color w:val="FF0000"/>
            </w:rPr>
            <w:t>Klicken oder tippen Sie hier, um Text einzugeben.</w:t>
          </w:r>
        </w:p>
      </w:docPartBody>
    </w:docPart>
    <w:docPart>
      <w:docPartPr>
        <w:name w:val="3E1F02CBACD84D7D91E02C5EE9E78590"/>
        <w:category>
          <w:name w:val="Allgemein"/>
          <w:gallery w:val="placeholder"/>
        </w:category>
        <w:types>
          <w:type w:val="bbPlcHdr"/>
        </w:types>
        <w:behaviors>
          <w:behavior w:val="content"/>
        </w:behaviors>
        <w:guid w:val="{09E83DC3-44A2-49A2-9CAC-EA186DBD1AEA}"/>
      </w:docPartPr>
      <w:docPartBody>
        <w:p w:rsidR="00F02715" w:rsidRDefault="00D3271C" w:rsidP="00D3271C">
          <w:pPr>
            <w:pStyle w:val="3E1F02CBACD84D7D91E02C5EE9E785901"/>
          </w:pPr>
          <w:r w:rsidRPr="00905E2E">
            <w:rPr>
              <w:rFonts w:ascii="Segoe UI" w:hAnsi="Segoe UI" w:cs="Segoe UI"/>
              <w:vanish/>
              <w:color w:val="FF0000"/>
            </w:rPr>
            <w:t>Klicken oder tippen Sie hier, um Text einzugeben.</w:t>
          </w:r>
        </w:p>
      </w:docPartBody>
    </w:docPart>
    <w:docPart>
      <w:docPartPr>
        <w:name w:val="83DF69B5D7D04F3E98CF60A12F3FEE49"/>
        <w:category>
          <w:name w:val="Allgemein"/>
          <w:gallery w:val="placeholder"/>
        </w:category>
        <w:types>
          <w:type w:val="bbPlcHdr"/>
        </w:types>
        <w:behaviors>
          <w:behavior w:val="content"/>
        </w:behaviors>
        <w:guid w:val="{8F3DBFCA-773C-4A95-A142-9B0910ADD87C}"/>
      </w:docPartPr>
      <w:docPartBody>
        <w:p w:rsidR="00F02715" w:rsidRDefault="00D3271C" w:rsidP="00D3271C">
          <w:pPr>
            <w:pStyle w:val="83DF69B5D7D04F3E98CF60A12F3FEE491"/>
          </w:pPr>
          <w:r w:rsidRPr="00905E2E">
            <w:rPr>
              <w:rFonts w:ascii="Segoe UI" w:hAnsi="Segoe UI" w:cs="Segoe UI"/>
              <w:vanish/>
              <w:color w:val="FF0000"/>
            </w:rPr>
            <w:t>Klicken oder tippen Sie hier, um Text einzugeben.</w:t>
          </w:r>
        </w:p>
      </w:docPartBody>
    </w:docPart>
    <w:docPart>
      <w:docPartPr>
        <w:name w:val="C68E5797B97D4D349ED0A2C691BAC8D6"/>
        <w:category>
          <w:name w:val="Allgemein"/>
          <w:gallery w:val="placeholder"/>
        </w:category>
        <w:types>
          <w:type w:val="bbPlcHdr"/>
        </w:types>
        <w:behaviors>
          <w:behavior w:val="content"/>
        </w:behaviors>
        <w:guid w:val="{BBEB3C15-97DB-4AB3-8419-3A1C3D83A8BA}"/>
      </w:docPartPr>
      <w:docPartBody>
        <w:p w:rsidR="00F02715" w:rsidRDefault="00D3271C" w:rsidP="00D3271C">
          <w:pPr>
            <w:pStyle w:val="C68E5797B97D4D349ED0A2C691BAC8D61"/>
          </w:pPr>
          <w:r w:rsidRPr="00905E2E">
            <w:rPr>
              <w:rFonts w:ascii="Segoe UI" w:hAnsi="Segoe UI" w:cs="Segoe UI"/>
              <w:vanish/>
              <w:color w:val="FF0000"/>
              <w:sz w:val="16"/>
            </w:rPr>
            <w:t>Klicken oder tippen Sie hier, um Text einzugeben.</w:t>
          </w:r>
        </w:p>
      </w:docPartBody>
    </w:docPart>
    <w:docPart>
      <w:docPartPr>
        <w:name w:val="C281B25217FF4B7997C4E98E0F541723"/>
        <w:category>
          <w:name w:val="Allgemein"/>
          <w:gallery w:val="placeholder"/>
        </w:category>
        <w:types>
          <w:type w:val="bbPlcHdr"/>
        </w:types>
        <w:behaviors>
          <w:behavior w:val="content"/>
        </w:behaviors>
        <w:guid w:val="{AE19858E-8CFA-4F3C-AA73-92EC69972DA8}"/>
      </w:docPartPr>
      <w:docPartBody>
        <w:p w:rsidR="00F02715" w:rsidRDefault="00D3271C" w:rsidP="00D3271C">
          <w:pPr>
            <w:pStyle w:val="C281B25217FF4B7997C4E98E0F5417231"/>
          </w:pPr>
          <w:r w:rsidRPr="00905E2E">
            <w:rPr>
              <w:rFonts w:ascii="Segoe UI" w:hAnsi="Segoe UI" w:cs="Segoe UI"/>
              <w:vanish/>
              <w:color w:val="FF0000"/>
              <w:sz w:val="16"/>
            </w:rPr>
            <w:t>Klicken oder tippen Sie hier, um Text einzugeben.</w:t>
          </w:r>
        </w:p>
      </w:docPartBody>
    </w:docPart>
    <w:docPart>
      <w:docPartPr>
        <w:name w:val="856958F1419B401AAA513BA0F81CFF9C"/>
        <w:category>
          <w:name w:val="Allgemein"/>
          <w:gallery w:val="placeholder"/>
        </w:category>
        <w:types>
          <w:type w:val="bbPlcHdr"/>
        </w:types>
        <w:behaviors>
          <w:behavior w:val="content"/>
        </w:behaviors>
        <w:guid w:val="{B5155783-87A4-40F0-9569-29CD2B085536}"/>
      </w:docPartPr>
      <w:docPartBody>
        <w:p w:rsidR="00F02715" w:rsidRDefault="00D3271C" w:rsidP="00D3271C">
          <w:pPr>
            <w:pStyle w:val="856958F1419B401AAA513BA0F81CFF9C1"/>
          </w:pPr>
          <w:r w:rsidRPr="00905E2E">
            <w:rPr>
              <w:rFonts w:ascii="Segoe UI" w:hAnsi="Segoe UI" w:cs="Segoe UI"/>
              <w:vanish/>
              <w:color w:val="FF0000"/>
              <w:sz w:val="16"/>
            </w:rPr>
            <w:t>Klicken oder tippen Sie hier, um Text einzugeben.</w:t>
          </w:r>
        </w:p>
      </w:docPartBody>
    </w:docPart>
    <w:docPart>
      <w:docPartPr>
        <w:name w:val="D1A3289E62264D20A382446F2C57267C"/>
        <w:category>
          <w:name w:val="Allgemein"/>
          <w:gallery w:val="placeholder"/>
        </w:category>
        <w:types>
          <w:type w:val="bbPlcHdr"/>
        </w:types>
        <w:behaviors>
          <w:behavior w:val="content"/>
        </w:behaviors>
        <w:guid w:val="{7BE21844-836F-4DE8-8059-360750712DD7}"/>
      </w:docPartPr>
      <w:docPartBody>
        <w:p w:rsidR="00F02715" w:rsidRDefault="00D3271C" w:rsidP="00D3271C">
          <w:pPr>
            <w:pStyle w:val="D1A3289E62264D20A382446F2C57267C1"/>
          </w:pPr>
          <w:r w:rsidRPr="00905E2E">
            <w:rPr>
              <w:rFonts w:ascii="Segoe UI" w:hAnsi="Segoe UI" w:cs="Segoe UI"/>
              <w:vanish/>
              <w:color w:val="FF0000"/>
              <w:sz w:val="16"/>
            </w:rPr>
            <w:t>Klicken oder tippen Sie hier, um Text einzugeben.</w:t>
          </w:r>
        </w:p>
      </w:docPartBody>
    </w:docPart>
    <w:docPart>
      <w:docPartPr>
        <w:name w:val="1935AB6876D34A0FB656F13E4FE830B4"/>
        <w:category>
          <w:name w:val="Allgemein"/>
          <w:gallery w:val="placeholder"/>
        </w:category>
        <w:types>
          <w:type w:val="bbPlcHdr"/>
        </w:types>
        <w:behaviors>
          <w:behavior w:val="content"/>
        </w:behaviors>
        <w:guid w:val="{71C98486-5544-4347-BC06-15831DE1BC28}"/>
      </w:docPartPr>
      <w:docPartBody>
        <w:p w:rsidR="00F02715" w:rsidRDefault="00D3271C" w:rsidP="00D3271C">
          <w:pPr>
            <w:pStyle w:val="1935AB6876D34A0FB656F13E4FE830B41"/>
          </w:pPr>
          <w:r w:rsidRPr="00905E2E">
            <w:rPr>
              <w:rFonts w:ascii="Segoe UI" w:hAnsi="Segoe UI" w:cs="Segoe UI"/>
              <w:vanish/>
              <w:color w:val="FF0000"/>
              <w:sz w:val="16"/>
            </w:rPr>
            <w:t>Klicken oder tippen Sie hier, um Text einzugeben.</w:t>
          </w:r>
        </w:p>
      </w:docPartBody>
    </w:docPart>
    <w:docPart>
      <w:docPartPr>
        <w:name w:val="C1AD042E0B8D4EFE802746E2FFC193CF"/>
        <w:category>
          <w:name w:val="Allgemein"/>
          <w:gallery w:val="placeholder"/>
        </w:category>
        <w:types>
          <w:type w:val="bbPlcHdr"/>
        </w:types>
        <w:behaviors>
          <w:behavior w:val="content"/>
        </w:behaviors>
        <w:guid w:val="{57E52013-794D-4B7B-B659-B4A59F8E17AB}"/>
      </w:docPartPr>
      <w:docPartBody>
        <w:p w:rsidR="00F02715" w:rsidRDefault="00D3271C" w:rsidP="00D3271C">
          <w:pPr>
            <w:pStyle w:val="C1AD042E0B8D4EFE802746E2FFC193CF1"/>
          </w:pPr>
          <w:r w:rsidRPr="00905E2E">
            <w:rPr>
              <w:rFonts w:ascii="Segoe UI" w:hAnsi="Segoe UI" w:cs="Segoe UI"/>
              <w:vanish/>
              <w:color w:val="FF0000"/>
              <w:sz w:val="16"/>
            </w:rPr>
            <w:t>Klicken oder tippen Sie hier, um Text einzugeben.</w:t>
          </w:r>
        </w:p>
      </w:docPartBody>
    </w:docPart>
    <w:docPart>
      <w:docPartPr>
        <w:name w:val="D23A4E5D3FD34512B5D5B53996E14A0F"/>
        <w:category>
          <w:name w:val="Allgemein"/>
          <w:gallery w:val="placeholder"/>
        </w:category>
        <w:types>
          <w:type w:val="bbPlcHdr"/>
        </w:types>
        <w:behaviors>
          <w:behavior w:val="content"/>
        </w:behaviors>
        <w:guid w:val="{EE83EE3E-3196-4B5F-BD22-E0DBA29F8276}"/>
      </w:docPartPr>
      <w:docPartBody>
        <w:p w:rsidR="00F02715" w:rsidRDefault="00D3271C" w:rsidP="00D3271C">
          <w:pPr>
            <w:pStyle w:val="D23A4E5D3FD34512B5D5B53996E14A0F1"/>
          </w:pPr>
          <w:r w:rsidRPr="00905E2E">
            <w:rPr>
              <w:rFonts w:ascii="Segoe UI" w:hAnsi="Segoe UI" w:cs="Segoe UI"/>
              <w:vanish/>
              <w:color w:val="FF0000"/>
            </w:rPr>
            <w:t>Klicken oder tippen Sie hier, um Text einzugeben.</w:t>
          </w:r>
        </w:p>
      </w:docPartBody>
    </w:docPart>
    <w:docPart>
      <w:docPartPr>
        <w:name w:val="4CFE60FDC3404100AF26B10B939BD95E"/>
        <w:category>
          <w:name w:val="Allgemein"/>
          <w:gallery w:val="placeholder"/>
        </w:category>
        <w:types>
          <w:type w:val="bbPlcHdr"/>
        </w:types>
        <w:behaviors>
          <w:behavior w:val="content"/>
        </w:behaviors>
        <w:guid w:val="{B8F2F2D9-BA57-4534-937D-F12792BD46EB}"/>
      </w:docPartPr>
      <w:docPartBody>
        <w:p w:rsidR="00F02715" w:rsidRDefault="00D3271C" w:rsidP="00D3271C">
          <w:pPr>
            <w:pStyle w:val="4CFE60FDC3404100AF26B10B939BD95E1"/>
          </w:pPr>
          <w:r w:rsidRPr="00905E2E">
            <w:rPr>
              <w:rFonts w:ascii="Segoe UI" w:hAnsi="Segoe UI" w:cs="Segoe UI"/>
              <w:vanish/>
              <w:color w:val="FF0000"/>
            </w:rPr>
            <w:t>Klicken oder tippen Sie hier, um Text einzugeben.</w:t>
          </w:r>
        </w:p>
      </w:docPartBody>
    </w:docPart>
    <w:docPart>
      <w:docPartPr>
        <w:name w:val="1E8C5C412129493499A15BD43D08F75B"/>
        <w:category>
          <w:name w:val="Allgemein"/>
          <w:gallery w:val="placeholder"/>
        </w:category>
        <w:types>
          <w:type w:val="bbPlcHdr"/>
        </w:types>
        <w:behaviors>
          <w:behavior w:val="content"/>
        </w:behaviors>
        <w:guid w:val="{FD953ED5-4263-423E-8A02-06A3F4FB815C}"/>
      </w:docPartPr>
      <w:docPartBody>
        <w:p w:rsidR="00F02715" w:rsidRDefault="00D3271C" w:rsidP="00D3271C">
          <w:pPr>
            <w:pStyle w:val="1E8C5C412129493499A15BD43D08F75B1"/>
          </w:pPr>
          <w:r w:rsidRPr="00905E2E">
            <w:rPr>
              <w:rFonts w:ascii="Segoe UI" w:hAnsi="Segoe UI" w:cs="Segoe UI"/>
              <w:vanish/>
              <w:color w:val="FF0000"/>
            </w:rPr>
            <w:t>Klicken oder tippen Sie hier, um Text einzugeben.</w:t>
          </w:r>
        </w:p>
      </w:docPartBody>
    </w:docPart>
    <w:docPart>
      <w:docPartPr>
        <w:name w:val="76C72FDCD8504DFEB8F1180BE11DD70B"/>
        <w:category>
          <w:name w:val="Allgemein"/>
          <w:gallery w:val="placeholder"/>
        </w:category>
        <w:types>
          <w:type w:val="bbPlcHdr"/>
        </w:types>
        <w:behaviors>
          <w:behavior w:val="content"/>
        </w:behaviors>
        <w:guid w:val="{5E2750BD-7095-472A-BCCE-68F4C71F7F0D}"/>
      </w:docPartPr>
      <w:docPartBody>
        <w:p w:rsidR="00F02715" w:rsidRDefault="00D3271C" w:rsidP="00D3271C">
          <w:pPr>
            <w:pStyle w:val="76C72FDCD8504DFEB8F1180BE11DD70B1"/>
          </w:pPr>
          <w:r w:rsidRPr="00905E2E">
            <w:rPr>
              <w:rFonts w:ascii="Segoe UI" w:hAnsi="Segoe UI" w:cs="Segoe UI"/>
              <w:vanish/>
              <w:color w:val="FF0000"/>
            </w:rPr>
            <w:t>Klicken oder tippen Sie hier, um Text einzugeben.</w:t>
          </w:r>
        </w:p>
      </w:docPartBody>
    </w:docPart>
    <w:docPart>
      <w:docPartPr>
        <w:name w:val="95651FE7E885478884F83C725409964F"/>
        <w:category>
          <w:name w:val="Allgemein"/>
          <w:gallery w:val="placeholder"/>
        </w:category>
        <w:types>
          <w:type w:val="bbPlcHdr"/>
        </w:types>
        <w:behaviors>
          <w:behavior w:val="content"/>
        </w:behaviors>
        <w:guid w:val="{2CBF3789-5B02-4424-B741-0A009AE49143}"/>
      </w:docPartPr>
      <w:docPartBody>
        <w:p w:rsidR="00F02715" w:rsidRDefault="00D3271C" w:rsidP="00D3271C">
          <w:pPr>
            <w:pStyle w:val="95651FE7E885478884F83C725409964F1"/>
          </w:pPr>
          <w:r w:rsidRPr="00905E2E">
            <w:rPr>
              <w:rFonts w:ascii="Segoe UI" w:hAnsi="Segoe UI" w:cs="Segoe UI"/>
              <w:vanish/>
              <w:color w:val="FF0000"/>
            </w:rPr>
            <w:t>Klicken oder tippen Sie hier, um Text einzugeben.</w:t>
          </w:r>
        </w:p>
      </w:docPartBody>
    </w:docPart>
    <w:docPart>
      <w:docPartPr>
        <w:name w:val="6A12DA679CF74918A8F9F609DE038C54"/>
        <w:category>
          <w:name w:val="Allgemein"/>
          <w:gallery w:val="placeholder"/>
        </w:category>
        <w:types>
          <w:type w:val="bbPlcHdr"/>
        </w:types>
        <w:behaviors>
          <w:behavior w:val="content"/>
        </w:behaviors>
        <w:guid w:val="{C66C119B-2C1A-4D44-BA4B-B03B417156DC}"/>
      </w:docPartPr>
      <w:docPartBody>
        <w:p w:rsidR="00F02715" w:rsidRDefault="00D3271C" w:rsidP="00D3271C">
          <w:pPr>
            <w:pStyle w:val="6A12DA679CF74918A8F9F609DE038C541"/>
          </w:pPr>
          <w:r w:rsidRPr="00905E2E">
            <w:rPr>
              <w:rFonts w:ascii="Segoe UI" w:hAnsi="Segoe UI" w:cs="Segoe UI"/>
              <w:vanish/>
              <w:color w:val="FF0000"/>
            </w:rPr>
            <w:t>Klicken oder tippen Sie hier, um Text einzugeben.</w:t>
          </w:r>
        </w:p>
      </w:docPartBody>
    </w:docPart>
    <w:docPart>
      <w:docPartPr>
        <w:name w:val="55FA82B63C324F95A6D656CE4627BEA2"/>
        <w:category>
          <w:name w:val="Allgemein"/>
          <w:gallery w:val="placeholder"/>
        </w:category>
        <w:types>
          <w:type w:val="bbPlcHdr"/>
        </w:types>
        <w:behaviors>
          <w:behavior w:val="content"/>
        </w:behaviors>
        <w:guid w:val="{E814FFA6-FF95-4A60-8304-FDE6A9A4E8ED}"/>
      </w:docPartPr>
      <w:docPartBody>
        <w:p w:rsidR="00F02715" w:rsidRDefault="00D3271C" w:rsidP="00D3271C">
          <w:pPr>
            <w:pStyle w:val="55FA82B63C324F95A6D656CE4627BEA21"/>
          </w:pPr>
          <w:r w:rsidRPr="00905E2E">
            <w:rPr>
              <w:rFonts w:ascii="Segoe UI" w:hAnsi="Segoe UI" w:cs="Segoe UI"/>
              <w:vanish/>
              <w:color w:val="FF0000"/>
              <w:szCs w:val="16"/>
            </w:rPr>
            <w:t>anderer Bericht, welcher?</w:t>
          </w:r>
        </w:p>
      </w:docPartBody>
    </w:docPart>
    <w:docPart>
      <w:docPartPr>
        <w:name w:val="8F4E2137208847E7871465DEC3E046FC"/>
        <w:category>
          <w:name w:val="Allgemein"/>
          <w:gallery w:val="placeholder"/>
        </w:category>
        <w:types>
          <w:type w:val="bbPlcHdr"/>
        </w:types>
        <w:behaviors>
          <w:behavior w:val="content"/>
        </w:behaviors>
        <w:guid w:val="{D7617F0D-B939-4AB2-9831-14B6F28D669B}"/>
      </w:docPartPr>
      <w:docPartBody>
        <w:p w:rsidR="00F02715" w:rsidRDefault="00D3271C" w:rsidP="00D3271C">
          <w:pPr>
            <w:pStyle w:val="8F4E2137208847E7871465DEC3E046FC1"/>
          </w:pPr>
          <w:r w:rsidRPr="00905E2E">
            <w:rPr>
              <w:rFonts w:ascii="Segoe UI" w:hAnsi="Segoe UI" w:cs="Segoe UI"/>
              <w:vanish/>
              <w:color w:val="FF0000"/>
              <w:szCs w:val="16"/>
            </w:rPr>
            <w:t>anderer Bericht, welcher?</w:t>
          </w:r>
        </w:p>
      </w:docPartBody>
    </w:docPart>
    <w:docPart>
      <w:docPartPr>
        <w:name w:val="1A193E33A0FD4407926AEF5CA5B91F1F"/>
        <w:category>
          <w:name w:val="Allgemein"/>
          <w:gallery w:val="placeholder"/>
        </w:category>
        <w:types>
          <w:type w:val="bbPlcHdr"/>
        </w:types>
        <w:behaviors>
          <w:behavior w:val="content"/>
        </w:behaviors>
        <w:guid w:val="{2A0DCDE2-6F4B-4B94-BF5E-D23F9264BD26}"/>
      </w:docPartPr>
      <w:docPartBody>
        <w:p w:rsidR="00F02715" w:rsidRDefault="00D3271C" w:rsidP="00D3271C">
          <w:pPr>
            <w:pStyle w:val="1A193E33A0FD4407926AEF5CA5B91F1F1"/>
          </w:pPr>
          <w:r w:rsidRPr="00905E2E">
            <w:rPr>
              <w:rFonts w:ascii="Segoe UI" w:hAnsi="Segoe UI" w:cs="Segoe UI"/>
              <w:vanish/>
              <w:color w:val="FF0000"/>
              <w:szCs w:val="16"/>
            </w:rPr>
            <w:t>anderer Bericht, welcher?</w:t>
          </w:r>
        </w:p>
      </w:docPartBody>
    </w:docPart>
    <w:docPart>
      <w:docPartPr>
        <w:name w:val="E8EDAC6EF96C4DADAE56CB88FA6AFCF6"/>
        <w:category>
          <w:name w:val="Allgemein"/>
          <w:gallery w:val="placeholder"/>
        </w:category>
        <w:types>
          <w:type w:val="bbPlcHdr"/>
        </w:types>
        <w:behaviors>
          <w:behavior w:val="content"/>
        </w:behaviors>
        <w:guid w:val="{CF8404B9-56DF-4824-97B5-D3A51771BA8A}"/>
      </w:docPartPr>
      <w:docPartBody>
        <w:p w:rsidR="00F02715" w:rsidRDefault="00D3271C" w:rsidP="00D3271C">
          <w:pPr>
            <w:pStyle w:val="E8EDAC6EF96C4DADAE56CB88FA6AFCF61"/>
          </w:pPr>
          <w:r w:rsidRPr="00905E2E">
            <w:rPr>
              <w:rFonts w:ascii="Segoe UI" w:hAnsi="Segoe UI" w:cs="Segoe UI"/>
              <w:vanish/>
              <w:color w:val="FF0000"/>
            </w:rPr>
            <w:t>Klicken oder tippen Sie hier, um Text einzugeben.</w:t>
          </w:r>
        </w:p>
      </w:docPartBody>
    </w:docPart>
    <w:docPart>
      <w:docPartPr>
        <w:name w:val="0956F2F0C095444494741A8D1DF2E324"/>
        <w:category>
          <w:name w:val="Allgemein"/>
          <w:gallery w:val="placeholder"/>
        </w:category>
        <w:types>
          <w:type w:val="bbPlcHdr"/>
        </w:types>
        <w:behaviors>
          <w:behavior w:val="content"/>
        </w:behaviors>
        <w:guid w:val="{56FE9CD9-60B5-43AB-B484-2BB0978014F7}"/>
      </w:docPartPr>
      <w:docPartBody>
        <w:p w:rsidR="00F02715" w:rsidRDefault="00D3271C" w:rsidP="00D3271C">
          <w:pPr>
            <w:pStyle w:val="0956F2F0C095444494741A8D1DF2E3241"/>
          </w:pPr>
          <w:r w:rsidRPr="00905E2E">
            <w:rPr>
              <w:rFonts w:ascii="Segoe UI" w:hAnsi="Segoe UI" w:cs="Segoe UI"/>
              <w:vanish/>
              <w:color w:val="FF0000"/>
            </w:rPr>
            <w:t>Datum erfassen</w:t>
          </w:r>
        </w:p>
      </w:docPartBody>
    </w:docPart>
    <w:docPart>
      <w:docPartPr>
        <w:name w:val="FDD223935B2A46B098BBDEC6100342D7"/>
        <w:category>
          <w:name w:val="Allgemein"/>
          <w:gallery w:val="placeholder"/>
        </w:category>
        <w:types>
          <w:type w:val="bbPlcHdr"/>
        </w:types>
        <w:behaviors>
          <w:behavior w:val="content"/>
        </w:behaviors>
        <w:guid w:val="{693D4555-54EC-45F9-B4C3-3655B14C9043}"/>
      </w:docPartPr>
      <w:docPartBody>
        <w:p w:rsidR="00F02715" w:rsidRDefault="00D3271C" w:rsidP="00D3271C">
          <w:pPr>
            <w:pStyle w:val="FDD223935B2A46B098BBDEC6100342D71"/>
          </w:pPr>
          <w:r w:rsidRPr="00905E2E">
            <w:rPr>
              <w:rFonts w:ascii="Segoe UI" w:hAnsi="Segoe UI" w:cs="Segoe UI"/>
              <w:vanish/>
              <w:color w:val="FF0000"/>
            </w:rPr>
            <w:t>Klicken oder tippen Sie hier, um Text einzugeben.</w:t>
          </w:r>
        </w:p>
      </w:docPartBody>
    </w:docPart>
    <w:docPart>
      <w:docPartPr>
        <w:name w:val="C6417026EB4F4B23AA2A46EB059B4A1B"/>
        <w:category>
          <w:name w:val="Allgemein"/>
          <w:gallery w:val="placeholder"/>
        </w:category>
        <w:types>
          <w:type w:val="bbPlcHdr"/>
        </w:types>
        <w:behaviors>
          <w:behavior w:val="content"/>
        </w:behaviors>
        <w:guid w:val="{C8CD1739-62B8-43CE-8A5F-D737C723AB27}"/>
      </w:docPartPr>
      <w:docPartBody>
        <w:p w:rsidR="00691B52" w:rsidRDefault="00D3271C" w:rsidP="00D3271C">
          <w:pPr>
            <w:pStyle w:val="C6417026EB4F4B23AA2A46EB059B4A1B1"/>
          </w:pPr>
          <w:r w:rsidRPr="00D62156">
            <w:rPr>
              <w:rStyle w:val="Platzhaltertext"/>
              <w:vanish/>
              <w:color w:val="FF0000"/>
            </w:rPr>
            <w:t>Wählen Sie ein Element aus.</w:t>
          </w:r>
        </w:p>
      </w:docPartBody>
    </w:docPart>
    <w:docPart>
      <w:docPartPr>
        <w:name w:val="8FFCAFDBE2104AB4B9DC7DFE7EACF45B"/>
        <w:category>
          <w:name w:val="Allgemein"/>
          <w:gallery w:val="placeholder"/>
        </w:category>
        <w:types>
          <w:type w:val="bbPlcHdr"/>
        </w:types>
        <w:behaviors>
          <w:behavior w:val="content"/>
        </w:behaviors>
        <w:guid w:val="{1B10B818-3269-49CC-861A-D7884C759BA4}"/>
      </w:docPartPr>
      <w:docPartBody>
        <w:p w:rsidR="00691B52" w:rsidRDefault="00D3271C" w:rsidP="00D3271C">
          <w:pPr>
            <w:pStyle w:val="8FFCAFDBE2104AB4B9DC7DFE7EACF45B1"/>
          </w:pPr>
          <w:r w:rsidRPr="00905E2E">
            <w:rPr>
              <w:rStyle w:val="Platzhaltertext"/>
              <w:rFonts w:ascii="Segoe UI" w:hAnsi="Segoe UI" w:cs="Segoe UI"/>
              <w:vanish/>
              <w:color w:val="FF0000"/>
            </w:rPr>
            <w:t>Klicken oder tippen Sie hier, um Text einzugeben.</w:t>
          </w:r>
        </w:p>
      </w:docPartBody>
    </w:docPart>
    <w:docPart>
      <w:docPartPr>
        <w:name w:val="6400D4AB805A4A1CB2F9C422F3B7FADE"/>
        <w:category>
          <w:name w:val="Allgemein"/>
          <w:gallery w:val="placeholder"/>
        </w:category>
        <w:types>
          <w:type w:val="bbPlcHdr"/>
        </w:types>
        <w:behaviors>
          <w:behavior w:val="content"/>
        </w:behaviors>
        <w:guid w:val="{58F4991A-A6C4-46D7-8092-FA53956E9530}"/>
      </w:docPartPr>
      <w:docPartBody>
        <w:p w:rsidR="007174E2" w:rsidRDefault="00D3271C" w:rsidP="00D3271C">
          <w:pPr>
            <w:pStyle w:val="6400D4AB805A4A1CB2F9C422F3B7FADE1"/>
          </w:pPr>
          <w:r w:rsidRPr="00905E2E">
            <w:rPr>
              <w:rFonts w:ascii="Segoe UI" w:hAnsi="Segoe UI" w:cs="Segoe UI"/>
              <w:vanish/>
              <w:color w:val="FF0000"/>
            </w:rPr>
            <w:t>Klicken oder tippen Sie hier, um Text einzugeben.</w:t>
          </w:r>
        </w:p>
      </w:docPartBody>
    </w:docPart>
    <w:docPart>
      <w:docPartPr>
        <w:name w:val="A60A8F96A29541C89C35E49F4958C6E7"/>
        <w:category>
          <w:name w:val="Allgemein"/>
          <w:gallery w:val="placeholder"/>
        </w:category>
        <w:types>
          <w:type w:val="bbPlcHdr"/>
        </w:types>
        <w:behaviors>
          <w:behavior w:val="content"/>
        </w:behaviors>
        <w:guid w:val="{3F54DCD7-70BD-4687-BB07-7DAC6FC93416}"/>
      </w:docPartPr>
      <w:docPartBody>
        <w:p w:rsidR="007174E2" w:rsidRDefault="00D3271C" w:rsidP="00D3271C">
          <w:pPr>
            <w:pStyle w:val="A60A8F96A29541C89C35E49F4958C6E71"/>
          </w:pPr>
          <w:r w:rsidRPr="00905E2E">
            <w:rPr>
              <w:rFonts w:ascii="Segoe UI" w:hAnsi="Segoe UI" w:cs="Segoe UI"/>
              <w:vanish/>
              <w:color w:val="FF0000"/>
            </w:rPr>
            <w:t>Klicken oder tippen Sie hier, um Text einzugeben.</w:t>
          </w:r>
        </w:p>
      </w:docPartBody>
    </w:docPart>
    <w:docPart>
      <w:docPartPr>
        <w:name w:val="5DBD07E92F9A4CBEB99E6763F7EDE8E0"/>
        <w:category>
          <w:name w:val="Allgemein"/>
          <w:gallery w:val="placeholder"/>
        </w:category>
        <w:types>
          <w:type w:val="bbPlcHdr"/>
        </w:types>
        <w:behaviors>
          <w:behavior w:val="content"/>
        </w:behaviors>
        <w:guid w:val="{8A4502D6-5E03-43F7-AC41-3C3F9D7FF277}"/>
      </w:docPartPr>
      <w:docPartBody>
        <w:p w:rsidR="00FF609A" w:rsidRDefault="00D3271C" w:rsidP="00D3271C">
          <w:pPr>
            <w:pStyle w:val="5DBD07E92F9A4CBEB99E6763F7EDE8E01"/>
          </w:pPr>
          <w:r w:rsidRPr="007073D3">
            <w:rPr>
              <w:rStyle w:val="Platzhaltertext"/>
              <w:vanish/>
              <w:color w:val="FF0000"/>
            </w:rPr>
            <w:t>Wählen Sie ein Element aus.</w:t>
          </w:r>
        </w:p>
      </w:docPartBody>
    </w:docPart>
    <w:docPart>
      <w:docPartPr>
        <w:name w:val="E90F5D6D3F7740B184C585146F9E2D9C"/>
        <w:category>
          <w:name w:val="Allgemein"/>
          <w:gallery w:val="placeholder"/>
        </w:category>
        <w:types>
          <w:type w:val="bbPlcHdr"/>
        </w:types>
        <w:behaviors>
          <w:behavior w:val="content"/>
        </w:behaviors>
        <w:guid w:val="{FC971B4F-D45D-412D-AA79-6CCD3B1F5E74}"/>
      </w:docPartPr>
      <w:docPartBody>
        <w:p w:rsidR="00930739" w:rsidRDefault="00D3271C" w:rsidP="00D3271C">
          <w:pPr>
            <w:pStyle w:val="E90F5D6D3F7740B184C585146F9E2D9C1"/>
          </w:pPr>
          <w:r w:rsidRPr="00AF7A3C">
            <w:rPr>
              <w:rStyle w:val="Platzhaltertext"/>
              <w:vanish/>
              <w:color w:val="FF0000"/>
            </w:rPr>
            <w:t>Wählen Sie ein Element aus.</w:t>
          </w:r>
        </w:p>
      </w:docPartBody>
    </w:docPart>
    <w:docPart>
      <w:docPartPr>
        <w:name w:val="117E2971669E48289B1FCA9FA567D66F"/>
        <w:category>
          <w:name w:val="Allgemein"/>
          <w:gallery w:val="placeholder"/>
        </w:category>
        <w:types>
          <w:type w:val="bbPlcHdr"/>
        </w:types>
        <w:behaviors>
          <w:behavior w:val="content"/>
        </w:behaviors>
        <w:guid w:val="{FEC29C06-E41C-4310-83DF-53A5D7B30782}"/>
      </w:docPartPr>
      <w:docPartBody>
        <w:p w:rsidR="002D10EB" w:rsidRDefault="00D3271C" w:rsidP="00D3271C">
          <w:pPr>
            <w:pStyle w:val="117E2971669E48289B1FCA9FA567D66F"/>
          </w:pPr>
          <w:r w:rsidRPr="004B0BB1">
            <w:rPr>
              <w:rStyle w:val="Platzhaltertext"/>
              <w:b/>
              <w:vanish/>
              <w:color w:val="FF0000"/>
            </w:rPr>
            <w:t>Klicken oder tippen Sie hier, um Text einzugeben.</w:t>
          </w:r>
        </w:p>
      </w:docPartBody>
    </w:docPart>
    <w:docPart>
      <w:docPartPr>
        <w:name w:val="7506E41B232C48D682AEF88B54E23E1F"/>
        <w:category>
          <w:name w:val="Allgemein"/>
          <w:gallery w:val="placeholder"/>
        </w:category>
        <w:types>
          <w:type w:val="bbPlcHdr"/>
        </w:types>
        <w:behaviors>
          <w:behavior w:val="content"/>
        </w:behaviors>
        <w:guid w:val="{4CE5E2DC-6A35-4738-8D2D-17C9D8823E9F}"/>
      </w:docPartPr>
      <w:docPartBody>
        <w:p w:rsidR="002D10EB" w:rsidRDefault="00D3271C" w:rsidP="00D3271C">
          <w:pPr>
            <w:pStyle w:val="7506E41B232C48D682AEF88B54E23E1F"/>
          </w:pPr>
          <w:r w:rsidRPr="004B0BB1">
            <w:rPr>
              <w:rStyle w:val="Platzhaltertext"/>
              <w:b/>
              <w:vanish/>
              <w:color w:val="FF0000"/>
            </w:rPr>
            <w:t>Klicken oder tippen Sie hier, um Text einzugeben.</w:t>
          </w:r>
        </w:p>
      </w:docPartBody>
    </w:docPart>
    <w:docPart>
      <w:docPartPr>
        <w:name w:val="EAAEF162AB434AC68A48F4BA446CDD25"/>
        <w:category>
          <w:name w:val="Allgemein"/>
          <w:gallery w:val="placeholder"/>
        </w:category>
        <w:types>
          <w:type w:val="bbPlcHdr"/>
        </w:types>
        <w:behaviors>
          <w:behavior w:val="content"/>
        </w:behaviors>
        <w:guid w:val="{B2B960DD-77D2-4762-BF95-65A64C1DAB31}"/>
      </w:docPartPr>
      <w:docPartBody>
        <w:p w:rsidR="002D10EB" w:rsidRDefault="00D3271C" w:rsidP="00D3271C">
          <w:pPr>
            <w:pStyle w:val="EAAEF162AB434AC68A48F4BA446CDD25"/>
          </w:pPr>
          <w:r w:rsidRPr="004B0BB1">
            <w:rPr>
              <w:rStyle w:val="Platzhaltertext"/>
              <w:b/>
              <w:vanish/>
              <w:color w:val="FF0000"/>
            </w:rPr>
            <w:t>Klicken oder tippen Sie hier, um Text einzugeben.</w:t>
          </w:r>
        </w:p>
      </w:docPartBody>
    </w:docPart>
    <w:docPart>
      <w:docPartPr>
        <w:name w:val="CBF9DCFA66CF4BC799F97871A202B2AB"/>
        <w:category>
          <w:name w:val="Allgemein"/>
          <w:gallery w:val="placeholder"/>
        </w:category>
        <w:types>
          <w:type w:val="bbPlcHdr"/>
        </w:types>
        <w:behaviors>
          <w:behavior w:val="content"/>
        </w:behaviors>
        <w:guid w:val="{00FA3068-970F-41D5-812F-9A56205AEFEA}"/>
      </w:docPartPr>
      <w:docPartBody>
        <w:p w:rsidR="00CF46B9" w:rsidRDefault="00D3271C" w:rsidP="00D3271C">
          <w:pPr>
            <w:pStyle w:val="CBF9DCFA66CF4BC799F97871A202B2AB"/>
          </w:pPr>
          <w:r w:rsidRPr="00D62156">
            <w:rPr>
              <w:rStyle w:val="Platzhaltertext"/>
              <w:vanish/>
              <w:color w:val="FF0000"/>
            </w:rPr>
            <w:t>Wählen Sie ein Element aus.</w:t>
          </w:r>
        </w:p>
      </w:docPartBody>
    </w:docPart>
    <w:docPart>
      <w:docPartPr>
        <w:name w:val="927406296C2F4928870B202F1049199F"/>
        <w:category>
          <w:name w:val="Allgemein"/>
          <w:gallery w:val="placeholder"/>
        </w:category>
        <w:types>
          <w:type w:val="bbPlcHdr"/>
        </w:types>
        <w:behaviors>
          <w:behavior w:val="content"/>
        </w:behaviors>
        <w:guid w:val="{2382C448-B915-40F4-B5B6-5029EB975EA5}"/>
      </w:docPartPr>
      <w:docPartBody>
        <w:p w:rsidR="00CF46B9" w:rsidRDefault="00D3271C" w:rsidP="00D3271C">
          <w:pPr>
            <w:pStyle w:val="927406296C2F4928870B202F1049199F"/>
          </w:pPr>
          <w:r w:rsidRPr="00AF7A3C">
            <w:rPr>
              <w:rStyle w:val="Platzhaltertext"/>
              <w:vanish/>
              <w:color w:val="FF0000"/>
            </w:rPr>
            <w:t>Wählen Sie ein Element aus.</w:t>
          </w:r>
        </w:p>
      </w:docPartBody>
    </w:docPart>
    <w:docPart>
      <w:docPartPr>
        <w:name w:val="C66DA046BF9043FDA146E481E19ACD26"/>
        <w:category>
          <w:name w:val="Allgemein"/>
          <w:gallery w:val="placeholder"/>
        </w:category>
        <w:types>
          <w:type w:val="bbPlcHdr"/>
        </w:types>
        <w:behaviors>
          <w:behavior w:val="content"/>
        </w:behaviors>
        <w:guid w:val="{6062FEA7-8960-4EFC-878E-161E0621C112}"/>
      </w:docPartPr>
      <w:docPartBody>
        <w:p w:rsidR="00CF46B9" w:rsidRDefault="00D3271C" w:rsidP="00D3271C">
          <w:pPr>
            <w:pStyle w:val="C66DA046BF9043FDA146E481E19ACD26"/>
          </w:pPr>
          <w:r w:rsidRPr="007073D3">
            <w:rPr>
              <w:rStyle w:val="Platzhaltertext"/>
              <w:vanish/>
              <w:color w:val="FF0000"/>
            </w:rPr>
            <w:t>Wählen Sie ein Element aus.</w:t>
          </w:r>
        </w:p>
      </w:docPartBody>
    </w:docPart>
    <w:docPart>
      <w:docPartPr>
        <w:name w:val="90E12DE5059D45DFBF48DBDF9E72EBEF"/>
        <w:category>
          <w:name w:val="Allgemein"/>
          <w:gallery w:val="placeholder"/>
        </w:category>
        <w:types>
          <w:type w:val="bbPlcHdr"/>
        </w:types>
        <w:behaviors>
          <w:behavior w:val="content"/>
        </w:behaviors>
        <w:guid w:val="{2297CA25-84FA-48CA-95C1-7E3FB009E4A1}"/>
      </w:docPartPr>
      <w:docPartBody>
        <w:p w:rsidR="00CF46B9" w:rsidRDefault="00D3271C" w:rsidP="00D3271C">
          <w:pPr>
            <w:pStyle w:val="90E12DE5059D45DFBF48DBDF9E72EBEF"/>
          </w:pPr>
          <w:r w:rsidRPr="004B0BB1">
            <w:rPr>
              <w:rStyle w:val="Platzhaltertext"/>
              <w:b/>
              <w:vanish/>
              <w:color w:val="FF0000"/>
            </w:rPr>
            <w:t>Klicken oder tippen Sie hier, um Text einzugeben.</w:t>
          </w:r>
        </w:p>
      </w:docPartBody>
    </w:docPart>
    <w:docPart>
      <w:docPartPr>
        <w:name w:val="65BADE2E3ECB44A3BE1466C585B6DFCC"/>
        <w:category>
          <w:name w:val="Allgemein"/>
          <w:gallery w:val="placeholder"/>
        </w:category>
        <w:types>
          <w:type w:val="bbPlcHdr"/>
        </w:types>
        <w:behaviors>
          <w:behavior w:val="content"/>
        </w:behaviors>
        <w:guid w:val="{540522C9-0AC1-4E38-A9F4-0065A4C6C316}"/>
      </w:docPartPr>
      <w:docPartBody>
        <w:p w:rsidR="00CF46B9" w:rsidRDefault="00D3271C" w:rsidP="00D3271C">
          <w:pPr>
            <w:pStyle w:val="65BADE2E3ECB44A3BE1466C585B6DFCC"/>
          </w:pPr>
          <w:r w:rsidRPr="004B0BB1">
            <w:rPr>
              <w:rStyle w:val="Platzhaltertext"/>
              <w:b/>
              <w:vanish/>
              <w:color w:val="FF0000"/>
            </w:rPr>
            <w:t>Klicken oder tippen Sie hier, um Text einzugeben.</w:t>
          </w:r>
        </w:p>
      </w:docPartBody>
    </w:docPart>
    <w:docPart>
      <w:docPartPr>
        <w:name w:val="7EA1AE82C4AA43F2BE6866580F219D54"/>
        <w:category>
          <w:name w:val="Allgemein"/>
          <w:gallery w:val="placeholder"/>
        </w:category>
        <w:types>
          <w:type w:val="bbPlcHdr"/>
        </w:types>
        <w:behaviors>
          <w:behavior w:val="content"/>
        </w:behaviors>
        <w:guid w:val="{C7C14BE6-6F6E-4405-9FB2-9E75BF04AC9E}"/>
      </w:docPartPr>
      <w:docPartBody>
        <w:p w:rsidR="00CF46B9" w:rsidRDefault="00D3271C" w:rsidP="00D3271C">
          <w:pPr>
            <w:pStyle w:val="7EA1AE82C4AA43F2BE6866580F219D54"/>
          </w:pPr>
          <w:r w:rsidRPr="004B0BB1">
            <w:rPr>
              <w:rStyle w:val="Platzhaltertext"/>
              <w:b/>
              <w:vanish/>
              <w:color w:val="FF0000"/>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oNotTrackMove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C6F"/>
    <w:rsid w:val="00005022"/>
    <w:rsid w:val="000431F5"/>
    <w:rsid w:val="00076A00"/>
    <w:rsid w:val="0008231A"/>
    <w:rsid w:val="0009709E"/>
    <w:rsid w:val="00262217"/>
    <w:rsid w:val="002D10EB"/>
    <w:rsid w:val="003308D2"/>
    <w:rsid w:val="0034197D"/>
    <w:rsid w:val="00386678"/>
    <w:rsid w:val="003B1717"/>
    <w:rsid w:val="004576F4"/>
    <w:rsid w:val="00493D16"/>
    <w:rsid w:val="00500119"/>
    <w:rsid w:val="00520662"/>
    <w:rsid w:val="00551F23"/>
    <w:rsid w:val="00597F6E"/>
    <w:rsid w:val="00691B52"/>
    <w:rsid w:val="00710CBC"/>
    <w:rsid w:val="007174E2"/>
    <w:rsid w:val="00771D7B"/>
    <w:rsid w:val="00785C6F"/>
    <w:rsid w:val="008472B6"/>
    <w:rsid w:val="00865DE1"/>
    <w:rsid w:val="008E717B"/>
    <w:rsid w:val="00930739"/>
    <w:rsid w:val="009D6EBA"/>
    <w:rsid w:val="00A57B9D"/>
    <w:rsid w:val="00B1709B"/>
    <w:rsid w:val="00BF4019"/>
    <w:rsid w:val="00CC022D"/>
    <w:rsid w:val="00CF46B9"/>
    <w:rsid w:val="00D23CE8"/>
    <w:rsid w:val="00D3271C"/>
    <w:rsid w:val="00D66265"/>
    <w:rsid w:val="00D9333C"/>
    <w:rsid w:val="00DA133A"/>
    <w:rsid w:val="00EC0214"/>
    <w:rsid w:val="00F02715"/>
    <w:rsid w:val="00F13BA7"/>
    <w:rsid w:val="00FD38DC"/>
    <w:rsid w:val="00FD5A33"/>
    <w:rsid w:val="00FF49A3"/>
    <w:rsid w:val="00FF60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3271C"/>
    <w:rPr>
      <w:color w:val="808080"/>
      <w:lang w:val="de-CH"/>
    </w:rPr>
  </w:style>
  <w:style w:type="character" w:styleId="Hyperlink">
    <w:name w:val="Hyperlink"/>
    <w:basedOn w:val="Absatz-Standardschriftart"/>
    <w:uiPriority w:val="99"/>
    <w:unhideWhenUsed/>
    <w:rsid w:val="00D9333C"/>
    <w:rPr>
      <w:color w:val="467886" w:themeColor="hyperlink"/>
      <w:u w:val="single"/>
      <w:lang w:val="de-CH"/>
    </w:rPr>
  </w:style>
  <w:style w:type="character" w:styleId="Fett">
    <w:name w:val="Strong"/>
    <w:qFormat/>
    <w:rsid w:val="008472B6"/>
    <w:rPr>
      <w:b/>
      <w:bCs/>
    </w:rPr>
  </w:style>
  <w:style w:type="paragraph" w:customStyle="1" w:styleId="117E2971669E48289B1FCA9FA567D66F">
    <w:name w:val="117E2971669E48289B1FCA9FA567D66F"/>
    <w:rsid w:val="00D3271C"/>
    <w:pPr>
      <w:spacing w:after="0" w:line="240" w:lineRule="auto"/>
    </w:pPr>
    <w:rPr>
      <w:rFonts w:ascii="Arial" w:eastAsia="Times New Roman" w:hAnsi="Arial" w:cs="Times New Roman"/>
      <w:kern w:val="10"/>
    </w:rPr>
  </w:style>
  <w:style w:type="paragraph" w:customStyle="1" w:styleId="7506E41B232C48D682AEF88B54E23E1F">
    <w:name w:val="7506E41B232C48D682AEF88B54E23E1F"/>
    <w:rsid w:val="00D3271C"/>
    <w:pPr>
      <w:spacing w:after="0" w:line="240" w:lineRule="auto"/>
    </w:pPr>
    <w:rPr>
      <w:rFonts w:ascii="Arial" w:eastAsia="Times New Roman" w:hAnsi="Arial" w:cs="Times New Roman"/>
      <w:kern w:val="10"/>
    </w:rPr>
  </w:style>
  <w:style w:type="paragraph" w:customStyle="1" w:styleId="EAAEF162AB434AC68A48F4BA446CDD25">
    <w:name w:val="EAAEF162AB434AC68A48F4BA446CDD25"/>
    <w:rsid w:val="00D3271C"/>
    <w:pPr>
      <w:spacing w:after="0" w:line="240" w:lineRule="auto"/>
    </w:pPr>
    <w:rPr>
      <w:rFonts w:ascii="Arial" w:eastAsia="Times New Roman" w:hAnsi="Arial" w:cs="Times New Roman"/>
      <w:kern w:val="10"/>
    </w:rPr>
  </w:style>
  <w:style w:type="paragraph" w:customStyle="1" w:styleId="C6417026EB4F4B23AA2A46EB059B4A1B1">
    <w:name w:val="C6417026EB4F4B23AA2A46EB059B4A1B1"/>
    <w:rsid w:val="00D3271C"/>
    <w:pPr>
      <w:spacing w:after="0" w:line="240" w:lineRule="auto"/>
    </w:pPr>
    <w:rPr>
      <w:rFonts w:ascii="Arial" w:eastAsia="Times New Roman" w:hAnsi="Arial" w:cs="Times New Roman"/>
      <w:kern w:val="10"/>
    </w:rPr>
  </w:style>
  <w:style w:type="paragraph" w:customStyle="1" w:styleId="E90F5D6D3F7740B184C585146F9E2D9C1">
    <w:name w:val="E90F5D6D3F7740B184C585146F9E2D9C1"/>
    <w:rsid w:val="00D3271C"/>
    <w:pPr>
      <w:spacing w:after="0" w:line="240" w:lineRule="auto"/>
    </w:pPr>
    <w:rPr>
      <w:rFonts w:ascii="Arial" w:eastAsia="Times New Roman" w:hAnsi="Arial" w:cs="Times New Roman"/>
      <w:kern w:val="10"/>
    </w:rPr>
  </w:style>
  <w:style w:type="paragraph" w:customStyle="1" w:styleId="5DBD07E92F9A4CBEB99E6763F7EDE8E01">
    <w:name w:val="5DBD07E92F9A4CBEB99E6763F7EDE8E01"/>
    <w:rsid w:val="00D3271C"/>
    <w:pPr>
      <w:spacing w:after="0" w:line="240" w:lineRule="auto"/>
    </w:pPr>
    <w:rPr>
      <w:rFonts w:ascii="Arial" w:eastAsia="Times New Roman" w:hAnsi="Arial" w:cs="Times New Roman"/>
      <w:kern w:val="10"/>
    </w:rPr>
  </w:style>
  <w:style w:type="paragraph" w:customStyle="1" w:styleId="6400D4AB805A4A1CB2F9C422F3B7FADE1">
    <w:name w:val="6400D4AB805A4A1CB2F9C422F3B7FADE1"/>
    <w:rsid w:val="00D3271C"/>
    <w:pPr>
      <w:spacing w:after="0" w:line="240" w:lineRule="auto"/>
    </w:pPr>
    <w:rPr>
      <w:rFonts w:ascii="Arial" w:eastAsia="Times New Roman" w:hAnsi="Arial" w:cs="Times New Roman"/>
      <w:kern w:val="10"/>
    </w:rPr>
  </w:style>
  <w:style w:type="paragraph" w:customStyle="1" w:styleId="A60A8F96A29541C89C35E49F4958C6E71">
    <w:name w:val="A60A8F96A29541C89C35E49F4958C6E71"/>
    <w:rsid w:val="00D3271C"/>
    <w:pPr>
      <w:spacing w:after="0" w:line="240" w:lineRule="auto"/>
    </w:pPr>
    <w:rPr>
      <w:rFonts w:ascii="Arial" w:eastAsia="Times New Roman" w:hAnsi="Arial" w:cs="Times New Roman"/>
      <w:kern w:val="10"/>
    </w:rPr>
  </w:style>
  <w:style w:type="paragraph" w:customStyle="1" w:styleId="EC415457162245B39DB071CD33EEDC081">
    <w:name w:val="EC415457162245B39DB071CD33EEDC081"/>
    <w:rsid w:val="00D3271C"/>
    <w:pPr>
      <w:spacing w:after="0" w:line="240" w:lineRule="auto"/>
    </w:pPr>
    <w:rPr>
      <w:rFonts w:ascii="Arial" w:eastAsia="Times New Roman" w:hAnsi="Arial" w:cs="Times New Roman"/>
      <w:kern w:val="10"/>
    </w:rPr>
  </w:style>
  <w:style w:type="paragraph" w:customStyle="1" w:styleId="A4EE17B6464449469B625A68562BD5471">
    <w:name w:val="A4EE17B6464449469B625A68562BD5471"/>
    <w:rsid w:val="00D3271C"/>
    <w:pPr>
      <w:spacing w:after="0" w:line="240" w:lineRule="auto"/>
    </w:pPr>
    <w:rPr>
      <w:rFonts w:ascii="Arial" w:eastAsia="Times New Roman" w:hAnsi="Arial" w:cs="Times New Roman"/>
      <w:kern w:val="10"/>
    </w:rPr>
  </w:style>
  <w:style w:type="paragraph" w:customStyle="1" w:styleId="120C3683F6504EF68C6911E0FBBFCC0D1">
    <w:name w:val="120C3683F6504EF68C6911E0FBBFCC0D1"/>
    <w:rsid w:val="00D3271C"/>
    <w:pPr>
      <w:spacing w:after="0" w:line="240" w:lineRule="auto"/>
    </w:pPr>
    <w:rPr>
      <w:rFonts w:ascii="Arial" w:eastAsia="Times New Roman" w:hAnsi="Arial" w:cs="Times New Roman"/>
      <w:kern w:val="10"/>
    </w:rPr>
  </w:style>
  <w:style w:type="paragraph" w:customStyle="1" w:styleId="E6E62124A6BF474B928956DB498D2ACC1">
    <w:name w:val="E6E62124A6BF474B928956DB498D2ACC1"/>
    <w:rsid w:val="00D3271C"/>
    <w:pPr>
      <w:spacing w:after="0" w:line="240" w:lineRule="auto"/>
    </w:pPr>
    <w:rPr>
      <w:rFonts w:ascii="Arial" w:eastAsia="Times New Roman" w:hAnsi="Arial" w:cs="Times New Roman"/>
      <w:kern w:val="10"/>
    </w:rPr>
  </w:style>
  <w:style w:type="paragraph" w:customStyle="1" w:styleId="3D8A7FF8430E4844B8CCA314F1B6F9111">
    <w:name w:val="3D8A7FF8430E4844B8CCA314F1B6F9111"/>
    <w:rsid w:val="00D3271C"/>
    <w:pPr>
      <w:spacing w:after="0" w:line="240" w:lineRule="auto"/>
    </w:pPr>
    <w:rPr>
      <w:rFonts w:ascii="Arial" w:eastAsia="Times New Roman" w:hAnsi="Arial" w:cs="Times New Roman"/>
      <w:kern w:val="10"/>
    </w:rPr>
  </w:style>
  <w:style w:type="paragraph" w:customStyle="1" w:styleId="B52EC77ADDCF49F1BDF131FD92D050C71">
    <w:name w:val="B52EC77ADDCF49F1BDF131FD92D050C71"/>
    <w:rsid w:val="00D3271C"/>
    <w:pPr>
      <w:spacing w:after="0" w:line="240" w:lineRule="auto"/>
    </w:pPr>
    <w:rPr>
      <w:rFonts w:ascii="Arial" w:eastAsia="Times New Roman" w:hAnsi="Arial" w:cs="Times New Roman"/>
      <w:kern w:val="10"/>
    </w:rPr>
  </w:style>
  <w:style w:type="paragraph" w:customStyle="1" w:styleId="EE7E253CBBE94947BF92751FA33E00FE1">
    <w:name w:val="EE7E253CBBE94947BF92751FA33E00FE1"/>
    <w:rsid w:val="00D3271C"/>
    <w:pPr>
      <w:spacing w:after="0" w:line="240" w:lineRule="auto"/>
    </w:pPr>
    <w:rPr>
      <w:rFonts w:ascii="Arial" w:eastAsia="Times New Roman" w:hAnsi="Arial" w:cs="Times New Roman"/>
      <w:kern w:val="10"/>
    </w:rPr>
  </w:style>
  <w:style w:type="paragraph" w:customStyle="1" w:styleId="CEDA0F4B77E54CAEAACA344FEE8E40171">
    <w:name w:val="CEDA0F4B77E54CAEAACA344FEE8E40171"/>
    <w:rsid w:val="00D3271C"/>
    <w:pPr>
      <w:spacing w:after="0" w:line="240" w:lineRule="auto"/>
    </w:pPr>
    <w:rPr>
      <w:rFonts w:ascii="Arial" w:eastAsia="Times New Roman" w:hAnsi="Arial" w:cs="Times New Roman"/>
      <w:kern w:val="10"/>
    </w:rPr>
  </w:style>
  <w:style w:type="paragraph" w:customStyle="1" w:styleId="BB98DD323E89420A9E6182CD6225B49F1">
    <w:name w:val="BB98DD323E89420A9E6182CD6225B49F1"/>
    <w:rsid w:val="00D3271C"/>
    <w:pPr>
      <w:spacing w:after="0" w:line="240" w:lineRule="auto"/>
    </w:pPr>
    <w:rPr>
      <w:rFonts w:ascii="Arial" w:eastAsia="Times New Roman" w:hAnsi="Arial" w:cs="Times New Roman"/>
      <w:kern w:val="10"/>
    </w:rPr>
  </w:style>
  <w:style w:type="paragraph" w:customStyle="1" w:styleId="C46E5D7394BA49B1AEB0CD6DB25C42861">
    <w:name w:val="C46E5D7394BA49B1AEB0CD6DB25C42861"/>
    <w:rsid w:val="00D3271C"/>
    <w:pPr>
      <w:spacing w:after="0" w:line="240" w:lineRule="auto"/>
    </w:pPr>
    <w:rPr>
      <w:rFonts w:ascii="Arial" w:eastAsia="Times New Roman" w:hAnsi="Arial" w:cs="Times New Roman"/>
      <w:kern w:val="10"/>
    </w:rPr>
  </w:style>
  <w:style w:type="paragraph" w:customStyle="1" w:styleId="2D4851BEA7674C0E844957836B2E70191">
    <w:name w:val="2D4851BEA7674C0E844957836B2E70191"/>
    <w:rsid w:val="00D3271C"/>
    <w:pPr>
      <w:spacing w:after="0" w:line="240" w:lineRule="auto"/>
    </w:pPr>
    <w:rPr>
      <w:rFonts w:ascii="Arial" w:eastAsia="Times New Roman" w:hAnsi="Arial" w:cs="Times New Roman"/>
      <w:kern w:val="10"/>
    </w:rPr>
  </w:style>
  <w:style w:type="paragraph" w:customStyle="1" w:styleId="D0CC3D2D6AFC4138980C7B05831C551F1">
    <w:name w:val="D0CC3D2D6AFC4138980C7B05831C551F1"/>
    <w:rsid w:val="00D3271C"/>
    <w:pPr>
      <w:spacing w:after="0" w:line="240" w:lineRule="auto"/>
    </w:pPr>
    <w:rPr>
      <w:rFonts w:ascii="Arial" w:eastAsia="Times New Roman" w:hAnsi="Arial" w:cs="Times New Roman"/>
      <w:kern w:val="10"/>
    </w:rPr>
  </w:style>
  <w:style w:type="paragraph" w:customStyle="1" w:styleId="3EFA0EC2773E4DC29AC95038F409E1531">
    <w:name w:val="3EFA0EC2773E4DC29AC95038F409E1531"/>
    <w:rsid w:val="00D3271C"/>
    <w:pPr>
      <w:spacing w:after="0" w:line="240" w:lineRule="auto"/>
    </w:pPr>
    <w:rPr>
      <w:rFonts w:ascii="Arial" w:eastAsia="Times New Roman" w:hAnsi="Arial" w:cs="Times New Roman"/>
      <w:kern w:val="10"/>
    </w:rPr>
  </w:style>
  <w:style w:type="paragraph" w:customStyle="1" w:styleId="1DDBA58CC1DF46F88EB0C36A8AA608581">
    <w:name w:val="1DDBA58CC1DF46F88EB0C36A8AA608581"/>
    <w:rsid w:val="00D3271C"/>
    <w:pPr>
      <w:spacing w:after="0" w:line="240" w:lineRule="auto"/>
    </w:pPr>
    <w:rPr>
      <w:rFonts w:ascii="Arial" w:eastAsia="Times New Roman" w:hAnsi="Arial" w:cs="Times New Roman"/>
      <w:kern w:val="10"/>
    </w:rPr>
  </w:style>
  <w:style w:type="paragraph" w:customStyle="1" w:styleId="AC457ABFEE754776B7C0DE4A0B4B1CD71">
    <w:name w:val="AC457ABFEE754776B7C0DE4A0B4B1CD71"/>
    <w:rsid w:val="00D3271C"/>
    <w:pPr>
      <w:spacing w:after="0" w:line="240" w:lineRule="auto"/>
    </w:pPr>
    <w:rPr>
      <w:rFonts w:ascii="Arial" w:eastAsia="Times New Roman" w:hAnsi="Arial" w:cs="Times New Roman"/>
      <w:kern w:val="10"/>
    </w:rPr>
  </w:style>
  <w:style w:type="paragraph" w:customStyle="1" w:styleId="571C8A0704B549FBB31F20F6C9665B551">
    <w:name w:val="571C8A0704B549FBB31F20F6C9665B551"/>
    <w:rsid w:val="00D3271C"/>
    <w:pPr>
      <w:spacing w:after="0" w:line="240" w:lineRule="auto"/>
    </w:pPr>
    <w:rPr>
      <w:rFonts w:ascii="Arial" w:eastAsia="Times New Roman" w:hAnsi="Arial" w:cs="Times New Roman"/>
      <w:kern w:val="10"/>
    </w:rPr>
  </w:style>
  <w:style w:type="paragraph" w:customStyle="1" w:styleId="EDFE1D629D8D42C2A7DCD7DDF9F54C6B1">
    <w:name w:val="EDFE1D629D8D42C2A7DCD7DDF9F54C6B1"/>
    <w:rsid w:val="00D3271C"/>
    <w:pPr>
      <w:spacing w:after="0" w:line="240" w:lineRule="auto"/>
    </w:pPr>
    <w:rPr>
      <w:rFonts w:ascii="Arial" w:eastAsia="Times New Roman" w:hAnsi="Arial" w:cs="Times New Roman"/>
      <w:kern w:val="10"/>
    </w:rPr>
  </w:style>
  <w:style w:type="paragraph" w:customStyle="1" w:styleId="09D386BDCD5A454EBF10607A6F0B63311">
    <w:name w:val="09D386BDCD5A454EBF10607A6F0B63311"/>
    <w:rsid w:val="00D3271C"/>
    <w:pPr>
      <w:spacing w:after="0" w:line="240" w:lineRule="auto"/>
    </w:pPr>
    <w:rPr>
      <w:rFonts w:ascii="Arial" w:eastAsia="Times New Roman" w:hAnsi="Arial" w:cs="Times New Roman"/>
      <w:kern w:val="10"/>
    </w:rPr>
  </w:style>
  <w:style w:type="paragraph" w:customStyle="1" w:styleId="A519F658E9CC46729AA13633FE69E2D41">
    <w:name w:val="A519F658E9CC46729AA13633FE69E2D41"/>
    <w:rsid w:val="00D3271C"/>
    <w:pPr>
      <w:spacing w:after="0" w:line="240" w:lineRule="auto"/>
    </w:pPr>
    <w:rPr>
      <w:rFonts w:ascii="Arial" w:eastAsia="Times New Roman" w:hAnsi="Arial" w:cs="Times New Roman"/>
      <w:kern w:val="10"/>
    </w:rPr>
  </w:style>
  <w:style w:type="paragraph" w:customStyle="1" w:styleId="512F6B8DC7A741558E97C0214AA166101">
    <w:name w:val="512F6B8DC7A741558E97C0214AA166101"/>
    <w:rsid w:val="00D3271C"/>
    <w:pPr>
      <w:spacing w:after="0" w:line="240" w:lineRule="auto"/>
    </w:pPr>
    <w:rPr>
      <w:rFonts w:ascii="Arial" w:eastAsia="Times New Roman" w:hAnsi="Arial" w:cs="Times New Roman"/>
      <w:kern w:val="10"/>
    </w:rPr>
  </w:style>
  <w:style w:type="paragraph" w:customStyle="1" w:styleId="39EA8FD724EC4A7C8FDE5A9E226020091">
    <w:name w:val="39EA8FD724EC4A7C8FDE5A9E226020091"/>
    <w:rsid w:val="00D3271C"/>
    <w:pPr>
      <w:spacing w:after="0" w:line="240" w:lineRule="auto"/>
    </w:pPr>
    <w:rPr>
      <w:rFonts w:ascii="Arial" w:eastAsia="Times New Roman" w:hAnsi="Arial" w:cs="Times New Roman"/>
      <w:kern w:val="10"/>
    </w:rPr>
  </w:style>
  <w:style w:type="paragraph" w:customStyle="1" w:styleId="AD5E26AF31874CC4AA88B3F09E083E561">
    <w:name w:val="AD5E26AF31874CC4AA88B3F09E083E561"/>
    <w:rsid w:val="00D3271C"/>
    <w:pPr>
      <w:spacing w:after="0" w:line="240" w:lineRule="auto"/>
    </w:pPr>
    <w:rPr>
      <w:rFonts w:ascii="Arial" w:eastAsia="Times New Roman" w:hAnsi="Arial" w:cs="Times New Roman"/>
      <w:kern w:val="10"/>
    </w:rPr>
  </w:style>
  <w:style w:type="paragraph" w:customStyle="1" w:styleId="DFC57E9675F34849949CCA8D446D84B51">
    <w:name w:val="DFC57E9675F34849949CCA8D446D84B51"/>
    <w:rsid w:val="00D3271C"/>
    <w:pPr>
      <w:spacing w:after="0" w:line="240" w:lineRule="auto"/>
    </w:pPr>
    <w:rPr>
      <w:rFonts w:ascii="Arial" w:eastAsia="Times New Roman" w:hAnsi="Arial" w:cs="Times New Roman"/>
      <w:kern w:val="10"/>
    </w:rPr>
  </w:style>
  <w:style w:type="paragraph" w:customStyle="1" w:styleId="8EEBD21A44AE4C5DA3B2A5FBCBB6FF251">
    <w:name w:val="8EEBD21A44AE4C5DA3B2A5FBCBB6FF251"/>
    <w:rsid w:val="00D3271C"/>
    <w:pPr>
      <w:spacing w:after="0" w:line="240" w:lineRule="auto"/>
    </w:pPr>
    <w:rPr>
      <w:rFonts w:ascii="Arial" w:eastAsia="Times New Roman" w:hAnsi="Arial" w:cs="Times New Roman"/>
      <w:kern w:val="10"/>
    </w:rPr>
  </w:style>
  <w:style w:type="paragraph" w:customStyle="1" w:styleId="D1AC1331747B49DA9468A0A1F159CD0B1">
    <w:name w:val="D1AC1331747B49DA9468A0A1F159CD0B1"/>
    <w:rsid w:val="00D3271C"/>
    <w:pPr>
      <w:spacing w:after="0" w:line="240" w:lineRule="auto"/>
    </w:pPr>
    <w:rPr>
      <w:rFonts w:ascii="Arial" w:eastAsia="Times New Roman" w:hAnsi="Arial" w:cs="Times New Roman"/>
      <w:kern w:val="10"/>
    </w:rPr>
  </w:style>
  <w:style w:type="paragraph" w:customStyle="1" w:styleId="FEC7D3D285404B51B8310FE11CD8D6081">
    <w:name w:val="FEC7D3D285404B51B8310FE11CD8D6081"/>
    <w:rsid w:val="00D3271C"/>
    <w:pPr>
      <w:spacing w:after="0" w:line="240" w:lineRule="auto"/>
    </w:pPr>
    <w:rPr>
      <w:rFonts w:ascii="Arial" w:eastAsia="Times New Roman" w:hAnsi="Arial" w:cs="Times New Roman"/>
      <w:kern w:val="10"/>
    </w:rPr>
  </w:style>
  <w:style w:type="paragraph" w:customStyle="1" w:styleId="1ED2FE2CD6C2468EBAE160A6098AC67C1">
    <w:name w:val="1ED2FE2CD6C2468EBAE160A6098AC67C1"/>
    <w:rsid w:val="00D3271C"/>
    <w:pPr>
      <w:spacing w:after="0" w:line="240" w:lineRule="auto"/>
    </w:pPr>
    <w:rPr>
      <w:rFonts w:ascii="Arial" w:eastAsia="Times New Roman" w:hAnsi="Arial" w:cs="Times New Roman"/>
      <w:kern w:val="10"/>
    </w:rPr>
  </w:style>
  <w:style w:type="paragraph" w:customStyle="1" w:styleId="AED243E1DFD5475EB5C9AA063A73C9901">
    <w:name w:val="AED243E1DFD5475EB5C9AA063A73C9901"/>
    <w:rsid w:val="00D3271C"/>
    <w:pPr>
      <w:spacing w:after="0" w:line="240" w:lineRule="auto"/>
    </w:pPr>
    <w:rPr>
      <w:rFonts w:ascii="Arial" w:eastAsia="Times New Roman" w:hAnsi="Arial" w:cs="Times New Roman"/>
      <w:kern w:val="10"/>
    </w:rPr>
  </w:style>
  <w:style w:type="paragraph" w:customStyle="1" w:styleId="0992017BE2504DA6B8F5E9D6A2B412951">
    <w:name w:val="0992017BE2504DA6B8F5E9D6A2B412951"/>
    <w:rsid w:val="00D3271C"/>
    <w:pPr>
      <w:spacing w:after="0" w:line="240" w:lineRule="auto"/>
    </w:pPr>
    <w:rPr>
      <w:rFonts w:ascii="Arial" w:eastAsia="Times New Roman" w:hAnsi="Arial" w:cs="Times New Roman"/>
      <w:kern w:val="10"/>
    </w:rPr>
  </w:style>
  <w:style w:type="paragraph" w:customStyle="1" w:styleId="0775D64613EF4D468247701A5FF953D11">
    <w:name w:val="0775D64613EF4D468247701A5FF953D11"/>
    <w:rsid w:val="00D3271C"/>
    <w:pPr>
      <w:spacing w:after="0" w:line="240" w:lineRule="auto"/>
    </w:pPr>
    <w:rPr>
      <w:rFonts w:ascii="Arial" w:eastAsia="Times New Roman" w:hAnsi="Arial" w:cs="Times New Roman"/>
      <w:kern w:val="10"/>
    </w:rPr>
  </w:style>
  <w:style w:type="paragraph" w:customStyle="1" w:styleId="AAE1D3787F654B77A882179EF6D970BF1">
    <w:name w:val="AAE1D3787F654B77A882179EF6D970BF1"/>
    <w:rsid w:val="00D3271C"/>
    <w:pPr>
      <w:spacing w:after="0" w:line="240" w:lineRule="auto"/>
    </w:pPr>
    <w:rPr>
      <w:rFonts w:ascii="Arial" w:eastAsia="Times New Roman" w:hAnsi="Arial" w:cs="Times New Roman"/>
      <w:kern w:val="10"/>
    </w:rPr>
  </w:style>
  <w:style w:type="paragraph" w:customStyle="1" w:styleId="6E5AF166BDCA48778CA4BCCB3A52836B1">
    <w:name w:val="6E5AF166BDCA48778CA4BCCB3A52836B1"/>
    <w:rsid w:val="00D3271C"/>
    <w:pPr>
      <w:spacing w:after="0" w:line="240" w:lineRule="auto"/>
    </w:pPr>
    <w:rPr>
      <w:rFonts w:ascii="Arial" w:eastAsia="Times New Roman" w:hAnsi="Arial" w:cs="Times New Roman"/>
      <w:kern w:val="10"/>
    </w:rPr>
  </w:style>
  <w:style w:type="paragraph" w:customStyle="1" w:styleId="698D536140324984ABD195CE4F07F9C51">
    <w:name w:val="698D536140324984ABD195CE4F07F9C51"/>
    <w:rsid w:val="00D3271C"/>
    <w:pPr>
      <w:spacing w:after="0" w:line="240" w:lineRule="auto"/>
    </w:pPr>
    <w:rPr>
      <w:rFonts w:ascii="Arial" w:eastAsia="Times New Roman" w:hAnsi="Arial" w:cs="Times New Roman"/>
      <w:kern w:val="10"/>
    </w:rPr>
  </w:style>
  <w:style w:type="paragraph" w:customStyle="1" w:styleId="9C94718F1725429896B657C7B46B746F1">
    <w:name w:val="9C94718F1725429896B657C7B46B746F1"/>
    <w:rsid w:val="00D3271C"/>
    <w:pPr>
      <w:spacing w:after="0" w:line="240" w:lineRule="auto"/>
    </w:pPr>
    <w:rPr>
      <w:rFonts w:ascii="Arial" w:eastAsia="Times New Roman" w:hAnsi="Arial" w:cs="Times New Roman"/>
      <w:kern w:val="10"/>
    </w:rPr>
  </w:style>
  <w:style w:type="paragraph" w:customStyle="1" w:styleId="5C23C2C78E854A33BFEA726BA405A8211">
    <w:name w:val="5C23C2C78E854A33BFEA726BA405A8211"/>
    <w:rsid w:val="00D3271C"/>
    <w:pPr>
      <w:spacing w:after="0" w:line="240" w:lineRule="auto"/>
    </w:pPr>
    <w:rPr>
      <w:rFonts w:ascii="Arial" w:eastAsia="Times New Roman" w:hAnsi="Arial" w:cs="Times New Roman"/>
      <w:kern w:val="10"/>
    </w:rPr>
  </w:style>
  <w:style w:type="paragraph" w:customStyle="1" w:styleId="B4A91B8E73324A9BADD438D5ADC103D51">
    <w:name w:val="B4A91B8E73324A9BADD438D5ADC103D51"/>
    <w:rsid w:val="00D3271C"/>
    <w:pPr>
      <w:spacing w:after="0" w:line="240" w:lineRule="auto"/>
    </w:pPr>
    <w:rPr>
      <w:rFonts w:ascii="Arial" w:eastAsia="Times New Roman" w:hAnsi="Arial" w:cs="Times New Roman"/>
      <w:kern w:val="10"/>
    </w:rPr>
  </w:style>
  <w:style w:type="paragraph" w:customStyle="1" w:styleId="B1BD0EAD44174ECEBC91572CC7EF01571">
    <w:name w:val="B1BD0EAD44174ECEBC91572CC7EF01571"/>
    <w:rsid w:val="00D3271C"/>
    <w:pPr>
      <w:spacing w:after="0" w:line="240" w:lineRule="auto"/>
    </w:pPr>
    <w:rPr>
      <w:rFonts w:ascii="Arial" w:eastAsia="Times New Roman" w:hAnsi="Arial" w:cs="Times New Roman"/>
      <w:kern w:val="10"/>
    </w:rPr>
  </w:style>
  <w:style w:type="paragraph" w:customStyle="1" w:styleId="E946BF84854D4FE89F198476C92A98EC1">
    <w:name w:val="E946BF84854D4FE89F198476C92A98EC1"/>
    <w:rsid w:val="00D3271C"/>
    <w:pPr>
      <w:spacing w:after="0" w:line="240" w:lineRule="auto"/>
    </w:pPr>
    <w:rPr>
      <w:rFonts w:ascii="Arial" w:eastAsia="Times New Roman" w:hAnsi="Arial" w:cs="Times New Roman"/>
      <w:kern w:val="10"/>
    </w:rPr>
  </w:style>
  <w:style w:type="paragraph" w:customStyle="1" w:styleId="23760A5E527041CDBCC8C2BEFAB9257D1">
    <w:name w:val="23760A5E527041CDBCC8C2BEFAB9257D1"/>
    <w:rsid w:val="00D3271C"/>
    <w:pPr>
      <w:spacing w:after="0" w:line="240" w:lineRule="auto"/>
    </w:pPr>
    <w:rPr>
      <w:rFonts w:ascii="Arial" w:eastAsia="Times New Roman" w:hAnsi="Arial" w:cs="Times New Roman"/>
      <w:kern w:val="10"/>
    </w:rPr>
  </w:style>
  <w:style w:type="paragraph" w:customStyle="1" w:styleId="7104484F29F244C08F9710911414B8781">
    <w:name w:val="7104484F29F244C08F9710911414B8781"/>
    <w:rsid w:val="00D3271C"/>
    <w:pPr>
      <w:spacing w:after="0" w:line="240" w:lineRule="auto"/>
    </w:pPr>
    <w:rPr>
      <w:rFonts w:ascii="Arial" w:eastAsia="Times New Roman" w:hAnsi="Arial" w:cs="Times New Roman"/>
      <w:kern w:val="10"/>
    </w:rPr>
  </w:style>
  <w:style w:type="paragraph" w:customStyle="1" w:styleId="3E1F02CBACD84D7D91E02C5EE9E785901">
    <w:name w:val="3E1F02CBACD84D7D91E02C5EE9E785901"/>
    <w:rsid w:val="00D3271C"/>
    <w:pPr>
      <w:spacing w:after="0" w:line="240" w:lineRule="auto"/>
    </w:pPr>
    <w:rPr>
      <w:rFonts w:ascii="Arial" w:eastAsia="Times New Roman" w:hAnsi="Arial" w:cs="Times New Roman"/>
      <w:kern w:val="10"/>
    </w:rPr>
  </w:style>
  <w:style w:type="paragraph" w:customStyle="1" w:styleId="83DF69B5D7D04F3E98CF60A12F3FEE491">
    <w:name w:val="83DF69B5D7D04F3E98CF60A12F3FEE491"/>
    <w:rsid w:val="00D3271C"/>
    <w:pPr>
      <w:spacing w:after="0" w:line="240" w:lineRule="auto"/>
    </w:pPr>
    <w:rPr>
      <w:rFonts w:ascii="Arial" w:eastAsia="Times New Roman" w:hAnsi="Arial" w:cs="Times New Roman"/>
      <w:kern w:val="10"/>
    </w:rPr>
  </w:style>
  <w:style w:type="paragraph" w:customStyle="1" w:styleId="C68E5797B97D4D349ED0A2C691BAC8D61">
    <w:name w:val="C68E5797B97D4D349ED0A2C691BAC8D61"/>
    <w:rsid w:val="00D3271C"/>
    <w:pPr>
      <w:spacing w:after="0" w:line="240" w:lineRule="auto"/>
    </w:pPr>
    <w:rPr>
      <w:rFonts w:ascii="Arial" w:eastAsia="Times New Roman" w:hAnsi="Arial" w:cs="Times New Roman"/>
      <w:kern w:val="10"/>
    </w:rPr>
  </w:style>
  <w:style w:type="paragraph" w:customStyle="1" w:styleId="C281B25217FF4B7997C4E98E0F5417231">
    <w:name w:val="C281B25217FF4B7997C4E98E0F5417231"/>
    <w:rsid w:val="00D3271C"/>
    <w:pPr>
      <w:spacing w:after="0" w:line="240" w:lineRule="auto"/>
    </w:pPr>
    <w:rPr>
      <w:rFonts w:ascii="Arial" w:eastAsia="Times New Roman" w:hAnsi="Arial" w:cs="Times New Roman"/>
      <w:kern w:val="10"/>
    </w:rPr>
  </w:style>
  <w:style w:type="paragraph" w:customStyle="1" w:styleId="856958F1419B401AAA513BA0F81CFF9C1">
    <w:name w:val="856958F1419B401AAA513BA0F81CFF9C1"/>
    <w:rsid w:val="00D3271C"/>
    <w:pPr>
      <w:spacing w:after="0" w:line="240" w:lineRule="auto"/>
    </w:pPr>
    <w:rPr>
      <w:rFonts w:ascii="Arial" w:eastAsia="Times New Roman" w:hAnsi="Arial" w:cs="Times New Roman"/>
      <w:kern w:val="10"/>
    </w:rPr>
  </w:style>
  <w:style w:type="paragraph" w:customStyle="1" w:styleId="D1A3289E62264D20A382446F2C57267C1">
    <w:name w:val="D1A3289E62264D20A382446F2C57267C1"/>
    <w:rsid w:val="00D3271C"/>
    <w:pPr>
      <w:spacing w:after="0" w:line="240" w:lineRule="auto"/>
    </w:pPr>
    <w:rPr>
      <w:rFonts w:ascii="Arial" w:eastAsia="Times New Roman" w:hAnsi="Arial" w:cs="Times New Roman"/>
      <w:kern w:val="10"/>
    </w:rPr>
  </w:style>
  <w:style w:type="paragraph" w:customStyle="1" w:styleId="1935AB6876D34A0FB656F13E4FE830B41">
    <w:name w:val="1935AB6876D34A0FB656F13E4FE830B41"/>
    <w:rsid w:val="00D3271C"/>
    <w:pPr>
      <w:spacing w:after="0" w:line="240" w:lineRule="auto"/>
    </w:pPr>
    <w:rPr>
      <w:rFonts w:ascii="Arial" w:eastAsia="Times New Roman" w:hAnsi="Arial" w:cs="Times New Roman"/>
      <w:kern w:val="10"/>
    </w:rPr>
  </w:style>
  <w:style w:type="paragraph" w:customStyle="1" w:styleId="C1AD042E0B8D4EFE802746E2FFC193CF1">
    <w:name w:val="C1AD042E0B8D4EFE802746E2FFC193CF1"/>
    <w:rsid w:val="00D3271C"/>
    <w:pPr>
      <w:spacing w:after="0" w:line="240" w:lineRule="auto"/>
    </w:pPr>
    <w:rPr>
      <w:rFonts w:ascii="Arial" w:eastAsia="Times New Roman" w:hAnsi="Arial" w:cs="Times New Roman"/>
      <w:kern w:val="10"/>
    </w:rPr>
  </w:style>
  <w:style w:type="paragraph" w:customStyle="1" w:styleId="D23A4E5D3FD34512B5D5B53996E14A0F1">
    <w:name w:val="D23A4E5D3FD34512B5D5B53996E14A0F1"/>
    <w:rsid w:val="00D3271C"/>
    <w:pPr>
      <w:spacing w:after="0" w:line="240" w:lineRule="auto"/>
    </w:pPr>
    <w:rPr>
      <w:rFonts w:ascii="Arial" w:eastAsia="Times New Roman" w:hAnsi="Arial" w:cs="Times New Roman"/>
      <w:kern w:val="10"/>
    </w:rPr>
  </w:style>
  <w:style w:type="paragraph" w:customStyle="1" w:styleId="4CFE60FDC3404100AF26B10B939BD95E1">
    <w:name w:val="4CFE60FDC3404100AF26B10B939BD95E1"/>
    <w:rsid w:val="00D3271C"/>
    <w:pPr>
      <w:spacing w:after="0" w:line="240" w:lineRule="auto"/>
    </w:pPr>
    <w:rPr>
      <w:rFonts w:ascii="Arial" w:eastAsia="Times New Roman" w:hAnsi="Arial" w:cs="Times New Roman"/>
      <w:kern w:val="10"/>
    </w:rPr>
  </w:style>
  <w:style w:type="paragraph" w:customStyle="1" w:styleId="1E8C5C412129493499A15BD43D08F75B1">
    <w:name w:val="1E8C5C412129493499A15BD43D08F75B1"/>
    <w:rsid w:val="00D3271C"/>
    <w:pPr>
      <w:spacing w:after="0" w:line="240" w:lineRule="auto"/>
    </w:pPr>
    <w:rPr>
      <w:rFonts w:ascii="Arial" w:eastAsia="Times New Roman" w:hAnsi="Arial" w:cs="Times New Roman"/>
      <w:kern w:val="10"/>
    </w:rPr>
  </w:style>
  <w:style w:type="paragraph" w:customStyle="1" w:styleId="76C72FDCD8504DFEB8F1180BE11DD70B1">
    <w:name w:val="76C72FDCD8504DFEB8F1180BE11DD70B1"/>
    <w:rsid w:val="00D3271C"/>
    <w:pPr>
      <w:spacing w:after="0" w:line="240" w:lineRule="auto"/>
    </w:pPr>
    <w:rPr>
      <w:rFonts w:ascii="Arial" w:eastAsia="Times New Roman" w:hAnsi="Arial" w:cs="Times New Roman"/>
      <w:kern w:val="10"/>
    </w:rPr>
  </w:style>
  <w:style w:type="paragraph" w:customStyle="1" w:styleId="95651FE7E885478884F83C725409964F1">
    <w:name w:val="95651FE7E885478884F83C725409964F1"/>
    <w:rsid w:val="00D3271C"/>
    <w:pPr>
      <w:spacing w:after="0" w:line="240" w:lineRule="auto"/>
    </w:pPr>
    <w:rPr>
      <w:rFonts w:ascii="Arial" w:eastAsia="Times New Roman" w:hAnsi="Arial" w:cs="Times New Roman"/>
      <w:kern w:val="10"/>
    </w:rPr>
  </w:style>
  <w:style w:type="paragraph" w:customStyle="1" w:styleId="6A12DA679CF74918A8F9F609DE038C541">
    <w:name w:val="6A12DA679CF74918A8F9F609DE038C541"/>
    <w:rsid w:val="00D3271C"/>
    <w:pPr>
      <w:spacing w:after="0" w:line="240" w:lineRule="auto"/>
    </w:pPr>
    <w:rPr>
      <w:rFonts w:ascii="Arial" w:eastAsia="Times New Roman" w:hAnsi="Arial" w:cs="Times New Roman"/>
      <w:kern w:val="10"/>
    </w:rPr>
  </w:style>
  <w:style w:type="paragraph" w:customStyle="1" w:styleId="55FA82B63C324F95A6D656CE4627BEA21">
    <w:name w:val="55FA82B63C324F95A6D656CE4627BEA21"/>
    <w:rsid w:val="00D3271C"/>
    <w:pPr>
      <w:spacing w:after="0" w:line="240" w:lineRule="auto"/>
    </w:pPr>
    <w:rPr>
      <w:rFonts w:ascii="Arial" w:eastAsia="Times New Roman" w:hAnsi="Arial" w:cs="Times New Roman"/>
      <w:kern w:val="10"/>
    </w:rPr>
  </w:style>
  <w:style w:type="paragraph" w:customStyle="1" w:styleId="8F4E2137208847E7871465DEC3E046FC1">
    <w:name w:val="8F4E2137208847E7871465DEC3E046FC1"/>
    <w:rsid w:val="00D3271C"/>
    <w:pPr>
      <w:spacing w:after="0" w:line="240" w:lineRule="auto"/>
    </w:pPr>
    <w:rPr>
      <w:rFonts w:ascii="Arial" w:eastAsia="Times New Roman" w:hAnsi="Arial" w:cs="Times New Roman"/>
      <w:kern w:val="10"/>
    </w:rPr>
  </w:style>
  <w:style w:type="paragraph" w:customStyle="1" w:styleId="1A193E33A0FD4407926AEF5CA5B91F1F1">
    <w:name w:val="1A193E33A0FD4407926AEF5CA5B91F1F1"/>
    <w:rsid w:val="00D3271C"/>
    <w:pPr>
      <w:spacing w:after="0" w:line="240" w:lineRule="auto"/>
    </w:pPr>
    <w:rPr>
      <w:rFonts w:ascii="Arial" w:eastAsia="Times New Roman" w:hAnsi="Arial" w:cs="Times New Roman"/>
      <w:kern w:val="10"/>
    </w:rPr>
  </w:style>
  <w:style w:type="paragraph" w:customStyle="1" w:styleId="E8EDAC6EF96C4DADAE56CB88FA6AFCF61">
    <w:name w:val="E8EDAC6EF96C4DADAE56CB88FA6AFCF61"/>
    <w:rsid w:val="00D3271C"/>
    <w:pPr>
      <w:spacing w:after="0" w:line="240" w:lineRule="auto"/>
    </w:pPr>
    <w:rPr>
      <w:rFonts w:ascii="Arial" w:eastAsia="Times New Roman" w:hAnsi="Arial" w:cs="Times New Roman"/>
      <w:kern w:val="10"/>
    </w:rPr>
  </w:style>
  <w:style w:type="paragraph" w:customStyle="1" w:styleId="0956F2F0C095444494741A8D1DF2E3241">
    <w:name w:val="0956F2F0C095444494741A8D1DF2E3241"/>
    <w:rsid w:val="00D3271C"/>
    <w:pPr>
      <w:spacing w:after="0" w:line="240" w:lineRule="auto"/>
    </w:pPr>
    <w:rPr>
      <w:rFonts w:ascii="Arial" w:eastAsia="Times New Roman" w:hAnsi="Arial" w:cs="Times New Roman"/>
      <w:kern w:val="10"/>
    </w:rPr>
  </w:style>
  <w:style w:type="paragraph" w:customStyle="1" w:styleId="90E12DE5059D45DFBF48DBDF9E72EBEF">
    <w:name w:val="90E12DE5059D45DFBF48DBDF9E72EBEF"/>
    <w:rsid w:val="00D3271C"/>
    <w:pPr>
      <w:spacing w:after="0" w:line="240" w:lineRule="auto"/>
    </w:pPr>
    <w:rPr>
      <w:rFonts w:ascii="Arial" w:eastAsia="Times New Roman" w:hAnsi="Arial" w:cs="Times New Roman"/>
      <w:kern w:val="10"/>
    </w:rPr>
  </w:style>
  <w:style w:type="paragraph" w:customStyle="1" w:styleId="65BADE2E3ECB44A3BE1466C585B6DFCC">
    <w:name w:val="65BADE2E3ECB44A3BE1466C585B6DFCC"/>
    <w:rsid w:val="00D3271C"/>
    <w:pPr>
      <w:spacing w:after="0" w:line="240" w:lineRule="auto"/>
    </w:pPr>
    <w:rPr>
      <w:rFonts w:ascii="Arial" w:eastAsia="Times New Roman" w:hAnsi="Arial" w:cs="Times New Roman"/>
      <w:kern w:val="10"/>
    </w:rPr>
  </w:style>
  <w:style w:type="paragraph" w:customStyle="1" w:styleId="7EA1AE82C4AA43F2BE6866580F219D54">
    <w:name w:val="7EA1AE82C4AA43F2BE6866580F219D54"/>
    <w:rsid w:val="00D3271C"/>
    <w:pPr>
      <w:spacing w:after="0" w:line="240" w:lineRule="auto"/>
    </w:pPr>
    <w:rPr>
      <w:rFonts w:ascii="Arial" w:eastAsia="Times New Roman" w:hAnsi="Arial" w:cs="Times New Roman"/>
      <w:kern w:val="10"/>
    </w:rPr>
  </w:style>
  <w:style w:type="paragraph" w:customStyle="1" w:styleId="CBF9DCFA66CF4BC799F97871A202B2AB">
    <w:name w:val="CBF9DCFA66CF4BC799F97871A202B2AB"/>
    <w:rsid w:val="00D3271C"/>
    <w:pPr>
      <w:spacing w:after="0" w:line="240" w:lineRule="auto"/>
    </w:pPr>
    <w:rPr>
      <w:rFonts w:ascii="Arial" w:eastAsia="Times New Roman" w:hAnsi="Arial" w:cs="Times New Roman"/>
      <w:kern w:val="10"/>
    </w:rPr>
  </w:style>
  <w:style w:type="paragraph" w:customStyle="1" w:styleId="927406296C2F4928870B202F1049199F">
    <w:name w:val="927406296C2F4928870B202F1049199F"/>
    <w:rsid w:val="00D3271C"/>
    <w:pPr>
      <w:spacing w:after="0" w:line="240" w:lineRule="auto"/>
    </w:pPr>
    <w:rPr>
      <w:rFonts w:ascii="Arial" w:eastAsia="Times New Roman" w:hAnsi="Arial" w:cs="Times New Roman"/>
      <w:kern w:val="10"/>
    </w:rPr>
  </w:style>
  <w:style w:type="paragraph" w:customStyle="1" w:styleId="C66DA046BF9043FDA146E481E19ACD26">
    <w:name w:val="C66DA046BF9043FDA146E481E19ACD26"/>
    <w:rsid w:val="00D3271C"/>
    <w:pPr>
      <w:spacing w:after="0" w:line="240" w:lineRule="auto"/>
    </w:pPr>
    <w:rPr>
      <w:rFonts w:ascii="Arial" w:eastAsia="Times New Roman" w:hAnsi="Arial" w:cs="Times New Roman"/>
      <w:kern w:val="10"/>
    </w:rPr>
  </w:style>
  <w:style w:type="paragraph" w:customStyle="1" w:styleId="8FFCAFDBE2104AB4B9DC7DFE7EACF45B1">
    <w:name w:val="8FFCAFDBE2104AB4B9DC7DFE7EACF45B1"/>
    <w:rsid w:val="00D3271C"/>
    <w:pPr>
      <w:spacing w:after="0" w:line="240" w:lineRule="auto"/>
    </w:pPr>
    <w:rPr>
      <w:rFonts w:ascii="Arial" w:eastAsia="Times New Roman" w:hAnsi="Arial" w:cs="Times New Roman"/>
      <w:kern w:val="10"/>
    </w:rPr>
  </w:style>
  <w:style w:type="paragraph" w:customStyle="1" w:styleId="FDD223935B2A46B098BBDEC6100342D71">
    <w:name w:val="FDD223935B2A46B098BBDEC6100342D71"/>
    <w:rsid w:val="00D3271C"/>
    <w:pPr>
      <w:spacing w:after="0" w:line="240" w:lineRule="auto"/>
    </w:pPr>
    <w:rPr>
      <w:rFonts w:ascii="Arial" w:eastAsia="Times New Roman" w:hAnsi="Arial" w:cs="Times New Roman"/>
      <w:kern w:val="1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asterProperties">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</officeatwork>
</file>

<file path=customXml/item2.xml><?xml version="1.0" encoding="utf-8"?>
<officeatwork xmlns="http://schemas.officeatwork.com/Document">eNp7v3u/jUt+cmlual6JnU1wfk5pSWZ+nmeKnY0+MscnMS+9NDE91c7IwNTURh/OtQnLTC0HqoVQAUCh4NSc1GSgUfooHLgVAFOAKK8=</officeatwork>
</file>

<file path=customXml/item3.xml><?xml version="1.0" encoding="utf-8"?>
<officeatwork xmlns="http://schemas.officeatwork.com/Media"/>
</file>

<file path=customXml/item4.xml><?xml version="1.0" encoding="utf-8"?>
<officeatwork xmlns="http://schemas.officeatwork.com/CustomXMLPart">
  <Organisation1>Dienststelle Volksschulbildung</Organisation1>
</officeatwork>
</file>

<file path=customXml/item5.xml><?xml version="1.0" encoding="utf-8"?>
<officeatwork xmlns="http://schemas.officeatwork.com/Formulas">eNrNktFqwjAUQN/3FaWDpQVpp+7J1YK2DAS1MvcgiIwsjbbYJC652ea37WGftF9YO+2mKEVfxt5a2nPCuTef7x/enZBMZ1j5XqAVCBYKohnlMJJiRSWsjQcsFxSGmNG2OQYWyQXmqcKQCu4EKaxNY0yfNeWEDjV7orJt1k2/1PrT6QAroLLUWWhXgGoGKhzIns08t2S8QPA4Lb7neCStiEcaVhosuxbxe0po+kJDDNiyv7Hfv/Pnow2ntnU0JEI6PZ7rcKYOyxqVZRu8aCoN/6QrGPTi3OuEYvnYn3N5GNasDNvyRVmp+KOyCctGWIIxGWFI2qbLVUvM5ymhGF6FXBbvu/epbhpFtFphkpcnAKuW6yqSUIaVsws6RLDt0ZNBvzjicCbXezPpZoIsLXR1+RbeXuSTqL7WqBPHkirVrSO7tmFOBBrnAs1zgRtkVyxvf13Ht7Xdiv/jUP4XtfiJpA==</officeatwork>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67533-26B7-4592-A88A-369EFDA7FD72}">
  <ds:schemaRefs>
    <ds:schemaRef ds:uri="http://schemas.officeatwork.com/MasterProperties"/>
  </ds:schemaRefs>
</ds:datastoreItem>
</file>

<file path=customXml/itemProps2.xml><?xml version="1.0" encoding="utf-8"?>
<ds:datastoreItem xmlns:ds="http://schemas.openxmlformats.org/officeDocument/2006/customXml" ds:itemID="{7D4CFD26-76FA-4BDB-9FDF-93530B83FE57}">
  <ds:schemaRefs>
    <ds:schemaRef ds:uri="http://schemas.officeatwork.com/Document"/>
  </ds:schemaRefs>
</ds:datastoreItem>
</file>

<file path=customXml/itemProps3.xml><?xml version="1.0" encoding="utf-8"?>
<ds:datastoreItem xmlns:ds="http://schemas.openxmlformats.org/officeDocument/2006/customXml" ds:itemID="{0BB302DD-BCC8-4F4F-9950-0C98E8BFDC8B}">
  <ds:schemaRefs>
    <ds:schemaRef ds:uri="http://schemas.officeatwork.com/Media"/>
  </ds:schemaRefs>
</ds:datastoreItem>
</file>

<file path=customXml/itemProps4.xml><?xml version="1.0" encoding="utf-8"?>
<ds:datastoreItem xmlns:ds="http://schemas.openxmlformats.org/officeDocument/2006/customXml" ds:itemID="{77B64A57-574E-4B82-813E-6EE8CE131B6B}">
  <ds:schemaRefs>
    <ds:schemaRef ds:uri="http://schemas.officeatwork.com/CustomXMLPart"/>
  </ds:schemaRefs>
</ds:datastoreItem>
</file>

<file path=customXml/itemProps5.xml><?xml version="1.0" encoding="utf-8"?>
<ds:datastoreItem xmlns:ds="http://schemas.openxmlformats.org/officeDocument/2006/customXml" ds:itemID="{A393CE47-6D34-4868-9C70-02D8CFA0A437}">
  <ds:schemaRefs>
    <ds:schemaRef ds:uri="http://schemas.officeatwork.com/Formulas"/>
  </ds:schemaRefs>
</ds:datastoreItem>
</file>

<file path=customXml/itemProps6.xml><?xml version="1.0" encoding="utf-8"?>
<ds:datastoreItem xmlns:ds="http://schemas.openxmlformats.org/officeDocument/2006/customXml" ds:itemID="{55EE620E-D3B1-4DDE-880D-D5B04D404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2055.dot</Template>
  <TotalTime>0</TotalTime>
  <Pages>4</Pages>
  <Words>1103</Words>
  <Characters>6950</Characters>
  <Application>Microsoft Office Word</Application>
  <DocSecurity>4</DocSecurity>
  <Lines>57</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Antrag für Massnahmen der Sonderschulung</vt:lpstr>
      <vt:lpstr>Organisation</vt:lpstr>
    </vt:vector>
  </TitlesOfParts>
  <Manager>Evelyne Enz</Manager>
  <Company>Dienststelle Volksschulbildung Kanton Luzern</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für Massnahmen der Sonderschulung</dc:title>
  <dc:subject>Antragsformulare für Sonderschulmassnahmen</dc:subject>
  <dc:creator>Evelyne Enz</dc:creator>
  <cp:lastModifiedBy>Bürgler Priska</cp:lastModifiedBy>
  <cp:revision>2</cp:revision>
  <cp:lastPrinted>2025-01-29T09:55:00Z</cp:lastPrinted>
  <dcterms:created xsi:type="dcterms:W3CDTF">2025-09-12T12:16:00Z</dcterms:created>
  <dcterms:modified xsi:type="dcterms:W3CDTF">2025-09-12T12:16:00Z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Evelyne Enz</vt:lpwstr>
  </property>
  <property fmtid="{D5CDD505-2E9C-101B-9397-08002B2CF9AE}" pid="3" name="CMIdata.Dok_AusgangMM">
    <vt:lpwstr/>
  </property>
  <property fmtid="{D5CDD505-2E9C-101B-9397-08002B2CF9AE}" pid="4" name="CMIdata.Dok_AusgangMMMM">
    <vt:lpwstr/>
  </property>
  <property fmtid="{D5CDD505-2E9C-101B-9397-08002B2CF9AE}" pid="5" name="CMIdata.Dok_Autor">
    <vt:lpwstr/>
  </property>
  <property fmtid="{D5CDD505-2E9C-101B-9397-08002B2CF9AE}" pid="6" name="CMIdata.Dok_Bemerkung">
    <vt:lpwstr/>
  </property>
  <property fmtid="{D5CDD505-2E9C-101B-9397-08002B2CF9AE}" pid="7" name="CMIdata.Dok_Beschlussnummer">
    <vt:lpwstr/>
  </property>
  <property fmtid="{D5CDD505-2E9C-101B-9397-08002B2CF9AE}" pid="8" name="CMIdata.Dok_DatumMM">
    <vt:lpwstr>19.08.2020</vt:lpwstr>
  </property>
  <property fmtid="{D5CDD505-2E9C-101B-9397-08002B2CF9AE}" pid="9" name="CMIdata.Dok_DatumMMMM">
    <vt:lpwstr>19. August 2020</vt:lpwstr>
  </property>
  <property fmtid="{D5CDD505-2E9C-101B-9397-08002B2CF9AE}" pid="10" name="CMIdata.Dok_EingangMM">
    <vt:lpwstr/>
  </property>
  <property fmtid="{D5CDD505-2E9C-101B-9397-08002B2CF9AE}" pid="11" name="CMIdata.Dok_EingangMMMM">
    <vt:lpwstr/>
  </property>
  <property fmtid="{D5CDD505-2E9C-101B-9397-08002B2CF9AE}" pid="12" name="CMIdata.Dok_Kategorie">
    <vt:lpwstr/>
  </property>
  <property fmtid="{D5CDD505-2E9C-101B-9397-08002B2CF9AE}" pid="13" name="CMIdata.Dok_Lfnr">
    <vt:lpwstr>298393</vt:lpwstr>
  </property>
  <property fmtid="{D5CDD505-2E9C-101B-9397-08002B2CF9AE}" pid="14" name="CMIdata.Dok_Protokollbemerkung">
    <vt:lpwstr/>
  </property>
  <property fmtid="{D5CDD505-2E9C-101B-9397-08002B2CF9AE}" pid="15" name="CMIdata.Dok_Protokollvermerk">
    <vt:lpwstr/>
  </property>
  <property fmtid="{D5CDD505-2E9C-101B-9397-08002B2CF9AE}" pid="16" name="CMIdata.Dok_Standort">
    <vt:lpwstr/>
  </property>
  <property fmtid="{D5CDD505-2E9C-101B-9397-08002B2CF9AE}" pid="17" name="CMIdata.Dok_Thema">
    <vt:lpwstr/>
  </property>
  <property fmtid="{D5CDD505-2E9C-101B-9397-08002B2CF9AE}" pid="18" name="CMIdata.Dok_Titel">
    <vt:lpwstr>2020 08 19 Antragsformular</vt:lpwstr>
  </property>
  <property fmtid="{D5CDD505-2E9C-101B-9397-08002B2CF9AE}" pid="19" name="CMIdata.Dok_Traktandierungscode">
    <vt:lpwstr/>
  </property>
  <property fmtid="{D5CDD505-2E9C-101B-9397-08002B2CF9AE}" pid="20" name="CMIdata.Dok_Traktandierungstitel">
    <vt:lpwstr/>
  </property>
  <property fmtid="{D5CDD505-2E9C-101B-9397-08002B2CF9AE}" pid="21" name="CMIdata.Dok_Traktandumstatus">
    <vt:lpwstr/>
  </property>
  <property fmtid="{D5CDD505-2E9C-101B-9397-08002B2CF9AE}" pid="22" name="CMIdata.Dok_Traktandum_Notizen">
    <vt:lpwstr/>
  </property>
  <property fmtid="{D5CDD505-2E9C-101B-9397-08002B2CF9AE}" pid="23" name="CMIdata.G_BeginnMM">
    <vt:lpwstr>28.11.2011</vt:lpwstr>
  </property>
  <property fmtid="{D5CDD505-2E9C-101B-9397-08002B2CF9AE}" pid="24" name="CMIdata.G_BeginnMMMM">
    <vt:lpwstr>28. November 2011</vt:lpwstr>
  </property>
  <property fmtid="{D5CDD505-2E9C-101B-9397-08002B2CF9AE}" pid="25" name="CMIdata.G_Bemerkung">
    <vt:lpwstr>GsAdr 2011119</vt:lpwstr>
  </property>
  <property fmtid="{D5CDD505-2E9C-101B-9397-08002B2CF9AE}" pid="26" name="CMIdata.G_Botschaftsnummer">
    <vt:lpwstr/>
  </property>
  <property fmtid="{D5CDD505-2E9C-101B-9397-08002B2CF9AE}" pid="27" name="CMIdata.G_Departement">
    <vt:lpwstr/>
  </property>
  <property fmtid="{D5CDD505-2E9C-101B-9397-08002B2CF9AE}" pid="28" name="CMIdata.G_Eigner">
    <vt:lpwstr>DVS Schulbetrieb II</vt:lpwstr>
  </property>
  <property fmtid="{D5CDD505-2E9C-101B-9397-08002B2CF9AE}" pid="29" name="CMIdata.G_Eroeffnungsdatum">
    <vt:lpwstr/>
  </property>
  <property fmtid="{D5CDD505-2E9C-101B-9397-08002B2CF9AE}" pid="30" name="CMIdata.G_Erstunterzeichner">
    <vt:lpwstr/>
  </property>
  <property fmtid="{D5CDD505-2E9C-101B-9397-08002B2CF9AE}" pid="31" name="CMIdata.G_Geschaeftsart">
    <vt:lpwstr>Dokumentation</vt:lpwstr>
  </property>
  <property fmtid="{D5CDD505-2E9C-101B-9397-08002B2CF9AE}" pid="32" name="CMIdata.G_Grundbuchkreis">
    <vt:lpwstr/>
  </property>
  <property fmtid="{D5CDD505-2E9C-101B-9397-08002B2CF9AE}" pid="33" name="CMIdata.G_HFD_AnmeldedatumMM">
    <vt:lpwstr/>
  </property>
  <property fmtid="{D5CDD505-2E9C-101B-9397-08002B2CF9AE}" pid="34" name="CMIdata.G_HFD_AnmeldedatumMMMM">
    <vt:lpwstr/>
  </property>
  <property fmtid="{D5CDD505-2E9C-101B-9397-08002B2CF9AE}" pid="35" name="CMIdata.G_HFD_AustrittsdatumMM">
    <vt:lpwstr/>
  </property>
  <property fmtid="{D5CDD505-2E9C-101B-9397-08002B2CF9AE}" pid="36" name="CMIdata.G_HFD_AustrittsdatumMMMM">
    <vt:lpwstr/>
  </property>
  <property fmtid="{D5CDD505-2E9C-101B-9397-08002B2CF9AE}" pid="37" name="CMIdata.G_HFD_Austrittsgrund">
    <vt:lpwstr/>
  </property>
  <property fmtid="{D5CDD505-2E9C-101B-9397-08002B2CF9AE}" pid="38" name="CMIdata.G_HFD_bisherigeAbklaerungenMassnahmen">
    <vt:lpwstr/>
  </property>
  <property fmtid="{D5CDD505-2E9C-101B-9397-08002B2CF9AE}" pid="39" name="CMIdata.G_HFD_Diagnose">
    <vt:lpwstr/>
  </property>
  <property fmtid="{D5CDD505-2E9C-101B-9397-08002B2CF9AE}" pid="40" name="CMIdata.G_HFD_DurchfuerhrungsbestaetigungMM">
    <vt:lpwstr/>
  </property>
  <property fmtid="{D5CDD505-2E9C-101B-9397-08002B2CF9AE}" pid="41" name="CMIdata.G_HFD_DurchfuerhrungsbestaetigungMMMM">
    <vt:lpwstr/>
  </property>
  <property fmtid="{D5CDD505-2E9C-101B-9397-08002B2CF9AE}" pid="42" name="CMIdata.G_HFD_EintrittsdatumMM">
    <vt:lpwstr/>
  </property>
  <property fmtid="{D5CDD505-2E9C-101B-9397-08002B2CF9AE}" pid="43" name="CMIdata.G_HFD_EintrittsdatumMMMM">
    <vt:lpwstr/>
  </property>
  <property fmtid="{D5CDD505-2E9C-101B-9397-08002B2CF9AE}" pid="44" name="CMIdata.G_HFD_Erstsprache_Kind">
    <vt:lpwstr/>
  </property>
  <property fmtid="{D5CDD505-2E9C-101B-9397-08002B2CF9AE}" pid="45" name="CMIdata.G_HFD_Familiensprache">
    <vt:lpwstr/>
  </property>
  <property fmtid="{D5CDD505-2E9C-101B-9397-08002B2CF9AE}" pid="46" name="CMIdata.G_HFD_Hoerbeeintraechtigung">
    <vt:lpwstr/>
  </property>
  <property fmtid="{D5CDD505-2E9C-101B-9397-08002B2CF9AE}" pid="47" name="CMIdata.G_HFD_InvolvierteFachperson">
    <vt:lpwstr>, ,</vt:lpwstr>
  </property>
  <property fmtid="{D5CDD505-2E9C-101B-9397-08002B2CF9AE}" pid="48" name="CMIdata.G_HFD_paedagogischeMassnahmen">
    <vt:lpwstr/>
  </property>
  <property fmtid="{D5CDD505-2E9C-101B-9397-08002B2CF9AE}" pid="49" name="CMIdata.G_HFD_Sorgerecht">
    <vt:lpwstr/>
  </property>
  <property fmtid="{D5CDD505-2E9C-101B-9397-08002B2CF9AE}" pid="50" name="CMIdata.G_HFD_technischeVersorgung">
    <vt:lpwstr/>
  </property>
  <property fmtid="{D5CDD505-2E9C-101B-9397-08002B2CF9AE}" pid="51" name="CMIdata.G_Laufnummer">
    <vt:lpwstr>2014-1153</vt:lpwstr>
  </property>
  <property fmtid="{D5CDD505-2E9C-101B-9397-08002B2CF9AE}" pid="52" name="CMIdata.G_Ortsbezeichnung">
    <vt:lpwstr/>
  </property>
  <property fmtid="{D5CDD505-2E9C-101B-9397-08002B2CF9AE}" pid="53" name="CMIdata.G_RaeumlicheZuteilung">
    <vt:lpwstr/>
  </property>
  <property fmtid="{D5CDD505-2E9C-101B-9397-08002B2CF9AE}" pid="54" name="CMIdata.G_Registraturplan">
    <vt:lpwstr>2.7.0 Allgemeines</vt:lpwstr>
  </property>
  <property fmtid="{D5CDD505-2E9C-101B-9397-08002B2CF9AE}" pid="55" name="CMIdata.G_SachbearbeiterKuerzel">
    <vt:lpwstr>EVELYNE.ENZ@LU.CH</vt:lpwstr>
  </property>
  <property fmtid="{D5CDD505-2E9C-101B-9397-08002B2CF9AE}" pid="56" name="CMIdata.G_SachbearbeiterVornameName">
    <vt:lpwstr>Evelyne Enz</vt:lpwstr>
  </property>
  <property fmtid="{D5CDD505-2E9C-101B-9397-08002B2CF9AE}" pid="57" name="CMIdata.G_SBE_Anmeldungsgrund">
    <vt:lpwstr/>
  </property>
  <property fmtid="{D5CDD505-2E9C-101B-9397-08002B2CF9AE}" pid="58" name="CMIdata.G_SBE_Klientenart">
    <vt:lpwstr/>
  </property>
  <property fmtid="{D5CDD505-2E9C-101B-9397-08002B2CF9AE}" pid="59" name="CMIdata.G_SBE_Schulgemeinde">
    <vt:lpwstr/>
  </property>
  <property fmtid="{D5CDD505-2E9C-101B-9397-08002B2CF9AE}" pid="60" name="CMIdata.G_SBE_Schulhaus">
    <vt:lpwstr/>
  </property>
  <property fmtid="{D5CDD505-2E9C-101B-9397-08002B2CF9AE}" pid="61" name="CMIdata.G_SBE_Schulstufe">
    <vt:lpwstr/>
  </property>
  <property fmtid="{D5CDD505-2E9C-101B-9397-08002B2CF9AE}" pid="62" name="CMIdata.G_SBE_Team-Gruppengroesse">
    <vt:lpwstr/>
  </property>
  <property fmtid="{D5CDD505-2E9C-101B-9397-08002B2CF9AE}" pid="63" name="CMIdata.G_Signatur">
    <vt:lpwstr/>
  </property>
  <property fmtid="{D5CDD505-2E9C-101B-9397-08002B2CF9AE}" pid="64" name="CMIdata.G_Titel">
    <vt:lpwstr>SB II: Formulare Sonderschulung 2016-</vt:lpwstr>
  </property>
  <property fmtid="{D5CDD505-2E9C-101B-9397-08002B2CF9AE}" pid="65" name="CMIdata.G_TitelPublikation(DHK)">
    <vt:lpwstr/>
  </property>
  <property fmtid="{D5CDD505-2E9C-101B-9397-08002B2CF9AE}" pid="66" name="CMIdata.G_Vorstossnummer">
    <vt:lpwstr/>
  </property>
  <property fmtid="{D5CDD505-2E9C-101B-9397-08002B2CF9AE}" pid="67" name="CMIdata.Sitz_Beginn">
    <vt:lpwstr/>
  </property>
  <property fmtid="{D5CDD505-2E9C-101B-9397-08002B2CF9AE}" pid="68" name="CMIdata.Sitz_Bemerkung">
    <vt:lpwstr/>
  </property>
  <property fmtid="{D5CDD505-2E9C-101B-9397-08002B2CF9AE}" pid="69" name="CMIdata.Sitz_DatumMM">
    <vt:lpwstr/>
  </property>
  <property fmtid="{D5CDD505-2E9C-101B-9397-08002B2CF9AE}" pid="70" name="CMIdata.Sitz_DatumMMMM">
    <vt:lpwstr/>
  </property>
  <property fmtid="{D5CDD505-2E9C-101B-9397-08002B2CF9AE}" pid="71" name="CMIdata.Sitz_Ende">
    <vt:lpwstr/>
  </property>
  <property fmtid="{D5CDD505-2E9C-101B-9397-08002B2CF9AE}" pid="72" name="CMIdata.Sitz_Gremium">
    <vt:lpwstr/>
  </property>
  <property fmtid="{D5CDD505-2E9C-101B-9397-08002B2CF9AE}" pid="73" name="CMIdata.Sitz_Ort">
    <vt:lpwstr/>
  </property>
  <property fmtid="{D5CDD505-2E9C-101B-9397-08002B2CF9AE}" pid="74" name="CMIdata.Sitz_Titel">
    <vt:lpwstr/>
  </property>
  <property fmtid="{D5CDD505-2E9C-101B-9397-08002B2CF9AE}" pid="75" name="Contactperson.Direct Fax">
    <vt:lpwstr/>
  </property>
  <property fmtid="{D5CDD505-2E9C-101B-9397-08002B2CF9AE}" pid="76" name="Contactperson.Direct Phone">
    <vt:lpwstr/>
  </property>
  <property fmtid="{D5CDD505-2E9C-101B-9397-08002B2CF9AE}" pid="77" name="Contactperson.DirectFax">
    <vt:lpwstr/>
  </property>
  <property fmtid="{D5CDD505-2E9C-101B-9397-08002B2CF9AE}" pid="78" name="Contactperson.DirectPhone">
    <vt:lpwstr>041 228 54 86</vt:lpwstr>
  </property>
  <property fmtid="{D5CDD505-2E9C-101B-9397-08002B2CF9AE}" pid="79" name="Contactperson.Name">
    <vt:lpwstr>Evelyne Enz</vt:lpwstr>
  </property>
  <property fmtid="{D5CDD505-2E9C-101B-9397-08002B2CF9AE}" pid="80" name="Doc.Date">
    <vt:lpwstr>Datum</vt:lpwstr>
  </property>
  <property fmtid="{D5CDD505-2E9C-101B-9397-08002B2CF9AE}" pid="81" name="Doc.of">
    <vt:lpwstr>von</vt:lpwstr>
  </property>
  <property fmtid="{D5CDD505-2E9C-101B-9397-08002B2CF9AE}" pid="82" name="Doc.Page">
    <vt:lpwstr>Seite</vt:lpwstr>
  </property>
  <property fmtid="{D5CDD505-2E9C-101B-9397-08002B2CF9AE}" pid="83" name="Doc.Text">
    <vt:lpwstr>[Text]</vt:lpwstr>
  </property>
  <property fmtid="{D5CDD505-2E9C-101B-9397-08002B2CF9AE}" pid="84" name="Organisation.AddressB1">
    <vt:lpwstr>Dienststelle Volksschulbildung</vt:lpwstr>
  </property>
  <property fmtid="{D5CDD505-2E9C-101B-9397-08002B2CF9AE}" pid="85" name="Organisation.AddressB2">
    <vt:lpwstr/>
  </property>
  <property fmtid="{D5CDD505-2E9C-101B-9397-08002B2CF9AE}" pid="86" name="Organisation.AddressB3">
    <vt:lpwstr/>
  </property>
  <property fmtid="{D5CDD505-2E9C-101B-9397-08002B2CF9AE}" pid="87" name="Organisation.AddressB4">
    <vt:lpwstr/>
  </property>
  <property fmtid="{D5CDD505-2E9C-101B-9397-08002B2CF9AE}" pid="88" name="Organisation.Departement">
    <vt:lpwstr>Bildungs- und Kulturdepartement</vt:lpwstr>
  </property>
  <property fmtid="{D5CDD505-2E9C-101B-9397-08002B2CF9AE}" pid="89" name="Outputprofile.External">
    <vt:lpwstr/>
  </property>
  <property fmtid="{D5CDD505-2E9C-101B-9397-08002B2CF9AE}" pid="90" name="Outputprofile.ExternalSignature">
    <vt:lpwstr/>
  </property>
  <property fmtid="{D5CDD505-2E9C-101B-9397-08002B2CF9AE}" pid="91" name="Outputprofile.Internal">
    <vt:lpwstr/>
  </property>
  <property fmtid="{D5CDD505-2E9C-101B-9397-08002B2CF9AE}" pid="92" name="OutputStatus">
    <vt:lpwstr>OutputStatus</vt:lpwstr>
  </property>
  <property fmtid="{D5CDD505-2E9C-101B-9397-08002B2CF9AE}" pid="93" name="StmAuthor.Initials">
    <vt:lpwstr>ENE</vt:lpwstr>
  </property>
  <property fmtid="{D5CDD505-2E9C-101B-9397-08002B2CF9AE}" pid="94" name="StmCMIdata.Dok_AusgangMM">
    <vt:lpwstr/>
  </property>
  <property fmtid="{D5CDD505-2E9C-101B-9397-08002B2CF9AE}" pid="95" name="StmCMIdata.Dok_AusgangMMMM">
    <vt:lpwstr/>
  </property>
  <property fmtid="{D5CDD505-2E9C-101B-9397-08002B2CF9AE}" pid="96" name="StmCMIdata.Dok_Autor">
    <vt:lpwstr/>
  </property>
  <property fmtid="{D5CDD505-2E9C-101B-9397-08002B2CF9AE}" pid="97" name="StmCMIdata.Dok_Bemerkung">
    <vt:lpwstr/>
  </property>
  <property fmtid="{D5CDD505-2E9C-101B-9397-08002B2CF9AE}" pid="98" name="StmCMIdata.Dok_Beschlussnummer">
    <vt:lpwstr/>
  </property>
  <property fmtid="{D5CDD505-2E9C-101B-9397-08002B2CF9AE}" pid="99" name="StmCMIdata.Dok_DatumMM">
    <vt:lpwstr>19.08.2020</vt:lpwstr>
  </property>
  <property fmtid="{D5CDD505-2E9C-101B-9397-08002B2CF9AE}" pid="100" name="StmCMIdata.Dok_DatumMMMM">
    <vt:lpwstr>19. August 2020</vt:lpwstr>
  </property>
  <property fmtid="{D5CDD505-2E9C-101B-9397-08002B2CF9AE}" pid="101" name="StmCMIdata.Dok_EingangMM">
    <vt:lpwstr/>
  </property>
  <property fmtid="{D5CDD505-2E9C-101B-9397-08002B2CF9AE}" pid="102" name="StmCMIdata.Dok_EingangMMMM">
    <vt:lpwstr/>
  </property>
  <property fmtid="{D5CDD505-2E9C-101B-9397-08002B2CF9AE}" pid="103" name="StmCMIdata.Dok_Kategorie">
    <vt:lpwstr/>
  </property>
  <property fmtid="{D5CDD505-2E9C-101B-9397-08002B2CF9AE}" pid="104" name="StmCMIdata.Dok_Lfnr">
    <vt:lpwstr>298393</vt:lpwstr>
  </property>
  <property fmtid="{D5CDD505-2E9C-101B-9397-08002B2CF9AE}" pid="105" name="StmCMIdata.Dok_Protokollbemerkung">
    <vt:lpwstr/>
  </property>
  <property fmtid="{D5CDD505-2E9C-101B-9397-08002B2CF9AE}" pid="106" name="StmCMIdata.Dok_Protokollvermerk">
    <vt:lpwstr/>
  </property>
  <property fmtid="{D5CDD505-2E9C-101B-9397-08002B2CF9AE}" pid="107" name="StmCMIdata.Dok_Standort">
    <vt:lpwstr/>
  </property>
  <property fmtid="{D5CDD505-2E9C-101B-9397-08002B2CF9AE}" pid="108" name="StmCMIdata.Dok_Thema">
    <vt:lpwstr/>
  </property>
  <property fmtid="{D5CDD505-2E9C-101B-9397-08002B2CF9AE}" pid="109" name="StmCMIdata.Dok_Titel">
    <vt:lpwstr>2020 08 19 Antragsformular</vt:lpwstr>
  </property>
  <property fmtid="{D5CDD505-2E9C-101B-9397-08002B2CF9AE}" pid="110" name="StmCMIdata.Dok_Traktandierungscode">
    <vt:lpwstr/>
  </property>
  <property fmtid="{D5CDD505-2E9C-101B-9397-08002B2CF9AE}" pid="111" name="StmCMIdata.Dok_Traktandierungstitel">
    <vt:lpwstr/>
  </property>
  <property fmtid="{D5CDD505-2E9C-101B-9397-08002B2CF9AE}" pid="112" name="StmCMIdata.Dok_Traktandumstatus">
    <vt:lpwstr/>
  </property>
  <property fmtid="{D5CDD505-2E9C-101B-9397-08002B2CF9AE}" pid="113" name="StmCMIdata.Dok_Traktandum_Notizen">
    <vt:lpwstr/>
  </property>
  <property fmtid="{D5CDD505-2E9C-101B-9397-08002B2CF9AE}" pid="114" name="StmCMIdata.G_BeginnMM">
    <vt:lpwstr>28.11.2011</vt:lpwstr>
  </property>
  <property fmtid="{D5CDD505-2E9C-101B-9397-08002B2CF9AE}" pid="115" name="StmCMIdata.G_BeginnMMMM">
    <vt:lpwstr>28. November 2011</vt:lpwstr>
  </property>
  <property fmtid="{D5CDD505-2E9C-101B-9397-08002B2CF9AE}" pid="116" name="StmCMIdata.G_Bemerkung">
    <vt:lpwstr>GsAdr 2011119</vt:lpwstr>
  </property>
  <property fmtid="{D5CDD505-2E9C-101B-9397-08002B2CF9AE}" pid="117" name="StmCMIdata.G_Botschaftsnummer">
    <vt:lpwstr/>
  </property>
  <property fmtid="{D5CDD505-2E9C-101B-9397-08002B2CF9AE}" pid="118" name="StmCMIdata.G_Departement">
    <vt:lpwstr/>
  </property>
  <property fmtid="{D5CDD505-2E9C-101B-9397-08002B2CF9AE}" pid="119" name="StmCMIdata.G_Eigner">
    <vt:lpwstr>DVS Schulbetrieb II</vt:lpwstr>
  </property>
  <property fmtid="{D5CDD505-2E9C-101B-9397-08002B2CF9AE}" pid="120" name="StmCMIdata.G_Eroeffnungsdatum">
    <vt:lpwstr/>
  </property>
  <property fmtid="{D5CDD505-2E9C-101B-9397-08002B2CF9AE}" pid="121" name="StmCMIdata.G_Erstunterzeichner">
    <vt:lpwstr/>
  </property>
  <property fmtid="{D5CDD505-2E9C-101B-9397-08002B2CF9AE}" pid="122" name="StmCMIdata.G_Geschaeftsart">
    <vt:lpwstr>Dokumentation</vt:lpwstr>
  </property>
  <property fmtid="{D5CDD505-2E9C-101B-9397-08002B2CF9AE}" pid="123" name="StmCMIdata.G_Grundbuchkreis">
    <vt:lpwstr/>
  </property>
  <property fmtid="{D5CDD505-2E9C-101B-9397-08002B2CF9AE}" pid="124" name="StmCMIdata.G_HFD_AnmeldedatumMM">
    <vt:lpwstr/>
  </property>
  <property fmtid="{D5CDD505-2E9C-101B-9397-08002B2CF9AE}" pid="125" name="StmCMIdata.G_HFD_AnmeldedatumMMMM">
    <vt:lpwstr/>
  </property>
  <property fmtid="{D5CDD505-2E9C-101B-9397-08002B2CF9AE}" pid="126" name="StmCMIdata.G_HFD_AustrittsdatumMM">
    <vt:lpwstr/>
  </property>
  <property fmtid="{D5CDD505-2E9C-101B-9397-08002B2CF9AE}" pid="127" name="StmCMIdata.G_HFD_AustrittsdatumMMMM">
    <vt:lpwstr/>
  </property>
  <property fmtid="{D5CDD505-2E9C-101B-9397-08002B2CF9AE}" pid="128" name="StmCMIdata.G_HFD_Austrittsgrund">
    <vt:lpwstr/>
  </property>
  <property fmtid="{D5CDD505-2E9C-101B-9397-08002B2CF9AE}" pid="129" name="StmCMIdata.G_HFD_bisherigeAbklaerungenMassnahmen">
    <vt:lpwstr/>
  </property>
  <property fmtid="{D5CDD505-2E9C-101B-9397-08002B2CF9AE}" pid="130" name="StmCMIdata.G_HFD_Diagnose">
    <vt:lpwstr/>
  </property>
  <property fmtid="{D5CDD505-2E9C-101B-9397-08002B2CF9AE}" pid="131" name="StmCMIdata.G_HFD_DurchfuerhrungsbestaetigungMM">
    <vt:lpwstr/>
  </property>
  <property fmtid="{D5CDD505-2E9C-101B-9397-08002B2CF9AE}" pid="132" name="StmCMIdata.G_HFD_DurchfuerhrungsbestaetigungMMMM">
    <vt:lpwstr/>
  </property>
  <property fmtid="{D5CDD505-2E9C-101B-9397-08002B2CF9AE}" pid="133" name="StmCMIdata.G_HFD_EintrittsdatumMM">
    <vt:lpwstr/>
  </property>
  <property fmtid="{D5CDD505-2E9C-101B-9397-08002B2CF9AE}" pid="134" name="StmCMIdata.G_HFD_EintrittsdatumMMMM">
    <vt:lpwstr/>
  </property>
  <property fmtid="{D5CDD505-2E9C-101B-9397-08002B2CF9AE}" pid="135" name="StmCMIdata.G_HFD_Erstsprache_Kind">
    <vt:lpwstr/>
  </property>
  <property fmtid="{D5CDD505-2E9C-101B-9397-08002B2CF9AE}" pid="136" name="StmCMIdata.G_HFD_Familiensprache">
    <vt:lpwstr/>
  </property>
  <property fmtid="{D5CDD505-2E9C-101B-9397-08002B2CF9AE}" pid="137" name="StmCMIdata.G_HFD_Hoerbeeintraechtigung">
    <vt:lpwstr/>
  </property>
  <property fmtid="{D5CDD505-2E9C-101B-9397-08002B2CF9AE}" pid="138" name="StmCMIdata.G_HFD_InvolvierteFachperson">
    <vt:lpwstr>, ,</vt:lpwstr>
  </property>
  <property fmtid="{D5CDD505-2E9C-101B-9397-08002B2CF9AE}" pid="139" name="StmCMIdata.G_HFD_paedagogischeMassnahmen">
    <vt:lpwstr/>
  </property>
  <property fmtid="{D5CDD505-2E9C-101B-9397-08002B2CF9AE}" pid="140" name="StmCMIdata.G_HFD_Sorgerecht">
    <vt:lpwstr/>
  </property>
  <property fmtid="{D5CDD505-2E9C-101B-9397-08002B2CF9AE}" pid="141" name="StmCMIdata.G_HFD_technischeVersorgung">
    <vt:lpwstr/>
  </property>
  <property fmtid="{D5CDD505-2E9C-101B-9397-08002B2CF9AE}" pid="142" name="StmCMIdata.G_Laufnummer">
    <vt:lpwstr>2014-1153</vt:lpwstr>
  </property>
  <property fmtid="{D5CDD505-2E9C-101B-9397-08002B2CF9AE}" pid="143" name="StmCMIdata.G_Ortsbezeichnung">
    <vt:lpwstr/>
  </property>
  <property fmtid="{D5CDD505-2E9C-101B-9397-08002B2CF9AE}" pid="144" name="StmCMIdata.G_RaeumlicheZuteilung">
    <vt:lpwstr/>
  </property>
  <property fmtid="{D5CDD505-2E9C-101B-9397-08002B2CF9AE}" pid="145" name="StmCMIdata.G_Registraturplan">
    <vt:lpwstr>2.7.0 Allgemeines</vt:lpwstr>
  </property>
  <property fmtid="{D5CDD505-2E9C-101B-9397-08002B2CF9AE}" pid="146" name="StmCMIdata.G_SachbearbeiterKuerzel">
    <vt:lpwstr>EVELYNE.ENZ@LU.CH</vt:lpwstr>
  </property>
  <property fmtid="{D5CDD505-2E9C-101B-9397-08002B2CF9AE}" pid="147" name="StmCMIdata.G_SachbearbeiterVornameName">
    <vt:lpwstr>Evelyne Enz</vt:lpwstr>
  </property>
  <property fmtid="{D5CDD505-2E9C-101B-9397-08002B2CF9AE}" pid="148" name="StmCMIdata.G_SBE_Anmeldungsgrund">
    <vt:lpwstr/>
  </property>
  <property fmtid="{D5CDD505-2E9C-101B-9397-08002B2CF9AE}" pid="149" name="StmCMIdata.G_SBE_Klientenart">
    <vt:lpwstr/>
  </property>
  <property fmtid="{D5CDD505-2E9C-101B-9397-08002B2CF9AE}" pid="150" name="StmCMIdata.G_SBE_Schulgemeinde">
    <vt:lpwstr/>
  </property>
  <property fmtid="{D5CDD505-2E9C-101B-9397-08002B2CF9AE}" pid="151" name="StmCMIdata.G_SBE_Schulhaus">
    <vt:lpwstr/>
  </property>
  <property fmtid="{D5CDD505-2E9C-101B-9397-08002B2CF9AE}" pid="152" name="StmCMIdata.G_SBE_Schulstufe">
    <vt:lpwstr/>
  </property>
  <property fmtid="{D5CDD505-2E9C-101B-9397-08002B2CF9AE}" pid="153" name="StmCMIdata.G_SBE_Team-Gruppengroesse">
    <vt:lpwstr/>
  </property>
  <property fmtid="{D5CDD505-2E9C-101B-9397-08002B2CF9AE}" pid="154" name="StmCMIdata.G_Signatur">
    <vt:lpwstr/>
  </property>
  <property fmtid="{D5CDD505-2E9C-101B-9397-08002B2CF9AE}" pid="155" name="StmCMIdata.G_Titel">
    <vt:lpwstr>SB II: Formulare Sonderschulung 2016-</vt:lpwstr>
  </property>
  <property fmtid="{D5CDD505-2E9C-101B-9397-08002B2CF9AE}" pid="156" name="StmCMIdata.G_TitelPublikation(DHK)">
    <vt:lpwstr/>
  </property>
  <property fmtid="{D5CDD505-2E9C-101B-9397-08002B2CF9AE}" pid="157" name="StmCMIdata.G_Vorstossnummer">
    <vt:lpwstr/>
  </property>
  <property fmtid="{D5CDD505-2E9C-101B-9397-08002B2CF9AE}" pid="158" name="StmCMIdata.Sitz_Beginn">
    <vt:lpwstr/>
  </property>
  <property fmtid="{D5CDD505-2E9C-101B-9397-08002B2CF9AE}" pid="159" name="StmCMIdata.Sitz_Bemerkung">
    <vt:lpwstr/>
  </property>
  <property fmtid="{D5CDD505-2E9C-101B-9397-08002B2CF9AE}" pid="160" name="StmCMIdata.Sitz_DatumMM">
    <vt:lpwstr/>
  </property>
  <property fmtid="{D5CDD505-2E9C-101B-9397-08002B2CF9AE}" pid="161" name="StmCMIdata.Sitz_DatumMMMM">
    <vt:lpwstr/>
  </property>
  <property fmtid="{D5CDD505-2E9C-101B-9397-08002B2CF9AE}" pid="162" name="StmCMIdata.Sitz_Ende">
    <vt:lpwstr/>
  </property>
  <property fmtid="{D5CDD505-2E9C-101B-9397-08002B2CF9AE}" pid="163" name="StmCMIdata.Sitz_Gremium">
    <vt:lpwstr/>
  </property>
  <property fmtid="{D5CDD505-2E9C-101B-9397-08002B2CF9AE}" pid="164" name="StmCMIdata.Sitz_Ort">
    <vt:lpwstr/>
  </property>
  <property fmtid="{D5CDD505-2E9C-101B-9397-08002B2CF9AE}" pid="165" name="StmCMIdata.Sitz_Titel">
    <vt:lpwstr/>
  </property>
  <property fmtid="{D5CDD505-2E9C-101B-9397-08002B2CF9AE}" pid="166" name="StmOrganisation.City">
    <vt:lpwstr>Luzern</vt:lpwstr>
  </property>
  <property fmtid="{D5CDD505-2E9C-101B-9397-08002B2CF9AE}" pid="167" name="Toolbar.Email">
    <vt:lpwstr>Toolbar.Email</vt:lpwstr>
  </property>
  <property fmtid="{D5CDD505-2E9C-101B-9397-08002B2CF9AE}" pid="168" name="Viacar.PIN">
    <vt:lpwstr> </vt:lpwstr>
  </property>
  <property fmtid="{D5CDD505-2E9C-101B-9397-08002B2CF9AE}" pid="169" name="WdScmCMIdata.Dok_AusgangMM">
    <vt:lpwstr/>
  </property>
  <property fmtid="{D5CDD505-2E9C-101B-9397-08002B2CF9AE}" pid="170" name="WdScmCMIdata.Dok_AusgangMMMM">
    <vt:lpwstr/>
  </property>
  <property fmtid="{D5CDD505-2E9C-101B-9397-08002B2CF9AE}" pid="171" name="WdScmCMIdata.Dok_Autor">
    <vt:lpwstr/>
  </property>
  <property fmtid="{D5CDD505-2E9C-101B-9397-08002B2CF9AE}" pid="172" name="WdScmCMIdata.Dok_Bemerkung">
    <vt:lpwstr/>
  </property>
  <property fmtid="{D5CDD505-2E9C-101B-9397-08002B2CF9AE}" pid="173" name="WdScmCMIdata.Dok_Beschlussnummer">
    <vt:lpwstr/>
  </property>
  <property fmtid="{D5CDD505-2E9C-101B-9397-08002B2CF9AE}" pid="174" name="WdScmCMIdata.Dok_DatumMM">
    <vt:lpwstr>19.08.2020</vt:lpwstr>
  </property>
  <property fmtid="{D5CDD505-2E9C-101B-9397-08002B2CF9AE}" pid="175" name="WdScmCMIdata.Dok_DatumMMMM">
    <vt:lpwstr>19. August 2020</vt:lpwstr>
  </property>
  <property fmtid="{D5CDD505-2E9C-101B-9397-08002B2CF9AE}" pid="176" name="WdScmCMIdata.Dok_EingangMM">
    <vt:lpwstr/>
  </property>
  <property fmtid="{D5CDD505-2E9C-101B-9397-08002B2CF9AE}" pid="177" name="WdScmCMIdata.Dok_EingangMMMM">
    <vt:lpwstr/>
  </property>
  <property fmtid="{D5CDD505-2E9C-101B-9397-08002B2CF9AE}" pid="178" name="WdScmCMIdata.Dok_Kategorie">
    <vt:lpwstr/>
  </property>
  <property fmtid="{D5CDD505-2E9C-101B-9397-08002B2CF9AE}" pid="179" name="WdScmCMIdata.Dok_Lfnr">
    <vt:lpwstr>298393</vt:lpwstr>
  </property>
  <property fmtid="{D5CDD505-2E9C-101B-9397-08002B2CF9AE}" pid="180" name="WdScmCMIdata.Dok_Protokollbemerkung">
    <vt:lpwstr/>
  </property>
  <property fmtid="{D5CDD505-2E9C-101B-9397-08002B2CF9AE}" pid="181" name="WdScmCMIdata.Dok_Protokollvermerk">
    <vt:lpwstr/>
  </property>
  <property fmtid="{D5CDD505-2E9C-101B-9397-08002B2CF9AE}" pid="182" name="WdScmCMIdata.Dok_Standort">
    <vt:lpwstr/>
  </property>
  <property fmtid="{D5CDD505-2E9C-101B-9397-08002B2CF9AE}" pid="183" name="WdScmCMIdata.Dok_Thema">
    <vt:lpwstr/>
  </property>
  <property fmtid="{D5CDD505-2E9C-101B-9397-08002B2CF9AE}" pid="184" name="WdScmCMIdata.Dok_Titel">
    <vt:lpwstr>2020 08 19 Antragsformular</vt:lpwstr>
  </property>
  <property fmtid="{D5CDD505-2E9C-101B-9397-08002B2CF9AE}" pid="185" name="WdScmCMIdata.Dok_Traktandierungscode">
    <vt:lpwstr/>
  </property>
  <property fmtid="{D5CDD505-2E9C-101B-9397-08002B2CF9AE}" pid="186" name="WdScmCMIdata.Dok_Traktandierungstitel">
    <vt:lpwstr/>
  </property>
  <property fmtid="{D5CDD505-2E9C-101B-9397-08002B2CF9AE}" pid="187" name="WdScmCMIdata.Dok_Traktandumstatus">
    <vt:lpwstr/>
  </property>
  <property fmtid="{D5CDD505-2E9C-101B-9397-08002B2CF9AE}" pid="188" name="WdScmCMIdata.Dok_Traktandum_Notizen">
    <vt:lpwstr/>
  </property>
  <property fmtid="{D5CDD505-2E9C-101B-9397-08002B2CF9AE}" pid="189" name="WdScmCMIdata.G_BeginnMM">
    <vt:lpwstr>28.11.2011</vt:lpwstr>
  </property>
  <property fmtid="{D5CDD505-2E9C-101B-9397-08002B2CF9AE}" pid="190" name="WdScmCMIdata.G_BeginnMMMM">
    <vt:lpwstr>28. November 2011</vt:lpwstr>
  </property>
  <property fmtid="{D5CDD505-2E9C-101B-9397-08002B2CF9AE}" pid="191" name="WdScmCMIdata.G_Bemerkung">
    <vt:lpwstr>GsAdr 2011119</vt:lpwstr>
  </property>
  <property fmtid="{D5CDD505-2E9C-101B-9397-08002B2CF9AE}" pid="192" name="WdScmCMIdata.G_Botschaftsnummer">
    <vt:lpwstr/>
  </property>
  <property fmtid="{D5CDD505-2E9C-101B-9397-08002B2CF9AE}" pid="193" name="WdScmCMIdata.G_Departement">
    <vt:lpwstr/>
  </property>
  <property fmtid="{D5CDD505-2E9C-101B-9397-08002B2CF9AE}" pid="194" name="WdScmCMIdata.G_Eigner">
    <vt:lpwstr>DVS Schulbetrieb II</vt:lpwstr>
  </property>
  <property fmtid="{D5CDD505-2E9C-101B-9397-08002B2CF9AE}" pid="195" name="WdScmCMIdata.G_Eroeffnungsdatum">
    <vt:lpwstr/>
  </property>
  <property fmtid="{D5CDD505-2E9C-101B-9397-08002B2CF9AE}" pid="196" name="WdScmCMIdata.G_Erstunterzeichner">
    <vt:lpwstr/>
  </property>
  <property fmtid="{D5CDD505-2E9C-101B-9397-08002B2CF9AE}" pid="197" name="WdScmCMIdata.G_Geschaeftsart">
    <vt:lpwstr>Dokumentation</vt:lpwstr>
  </property>
  <property fmtid="{D5CDD505-2E9C-101B-9397-08002B2CF9AE}" pid="198" name="WdScmCMIdata.G_Grundbuchkreis">
    <vt:lpwstr/>
  </property>
  <property fmtid="{D5CDD505-2E9C-101B-9397-08002B2CF9AE}" pid="199" name="WdScmCMIdata.G_HFD_AnmeldedatumMM">
    <vt:lpwstr/>
  </property>
  <property fmtid="{D5CDD505-2E9C-101B-9397-08002B2CF9AE}" pid="200" name="WdScmCMIdata.G_HFD_AnmeldedatumMMMM">
    <vt:lpwstr/>
  </property>
  <property fmtid="{D5CDD505-2E9C-101B-9397-08002B2CF9AE}" pid="201" name="WdScmCMIdata.G_HFD_AustrittsdatumMM">
    <vt:lpwstr/>
  </property>
  <property fmtid="{D5CDD505-2E9C-101B-9397-08002B2CF9AE}" pid="202" name="WdScmCMIdata.G_HFD_AustrittsdatumMMMM">
    <vt:lpwstr/>
  </property>
  <property fmtid="{D5CDD505-2E9C-101B-9397-08002B2CF9AE}" pid="203" name="WdScmCMIdata.G_HFD_Austrittsgrund">
    <vt:lpwstr/>
  </property>
  <property fmtid="{D5CDD505-2E9C-101B-9397-08002B2CF9AE}" pid="204" name="WdScmCMIdata.G_HFD_bisherigeAbklaerungenMassnahmen">
    <vt:lpwstr/>
  </property>
  <property fmtid="{D5CDD505-2E9C-101B-9397-08002B2CF9AE}" pid="205" name="WdScmCMIdata.G_HFD_Diagnose">
    <vt:lpwstr/>
  </property>
  <property fmtid="{D5CDD505-2E9C-101B-9397-08002B2CF9AE}" pid="206" name="WdScmCMIdata.G_HFD_DurchfuerhrungsbestaetigungMM">
    <vt:lpwstr/>
  </property>
  <property fmtid="{D5CDD505-2E9C-101B-9397-08002B2CF9AE}" pid="207" name="WdScmCMIdata.G_HFD_DurchfuerhrungsbestaetigungMMMM">
    <vt:lpwstr/>
  </property>
  <property fmtid="{D5CDD505-2E9C-101B-9397-08002B2CF9AE}" pid="208" name="WdScmCMIdata.G_HFD_EintrittsdatumMM">
    <vt:lpwstr/>
  </property>
  <property fmtid="{D5CDD505-2E9C-101B-9397-08002B2CF9AE}" pid="209" name="WdScmCMIdata.G_HFD_EintrittsdatumMMMM">
    <vt:lpwstr/>
  </property>
  <property fmtid="{D5CDD505-2E9C-101B-9397-08002B2CF9AE}" pid="210" name="WdScmCMIdata.G_HFD_Erstsprache_Kind">
    <vt:lpwstr/>
  </property>
  <property fmtid="{D5CDD505-2E9C-101B-9397-08002B2CF9AE}" pid="211" name="WdScmCMIdata.G_HFD_Familiensprache">
    <vt:lpwstr/>
  </property>
  <property fmtid="{D5CDD505-2E9C-101B-9397-08002B2CF9AE}" pid="212" name="WdScmCMIdata.G_HFD_Hoerbeeintraechtigung">
    <vt:lpwstr/>
  </property>
  <property fmtid="{D5CDD505-2E9C-101B-9397-08002B2CF9AE}" pid="213" name="WdScmCMIdata.G_HFD_InvolvierteFachperson">
    <vt:lpwstr>, ,</vt:lpwstr>
  </property>
  <property fmtid="{D5CDD505-2E9C-101B-9397-08002B2CF9AE}" pid="214" name="WdScmCMIdata.G_HFD_paedagogischeMassnahmen">
    <vt:lpwstr/>
  </property>
  <property fmtid="{D5CDD505-2E9C-101B-9397-08002B2CF9AE}" pid="215" name="WdScmCMIdata.G_HFD_Sorgerecht">
    <vt:lpwstr/>
  </property>
  <property fmtid="{D5CDD505-2E9C-101B-9397-08002B2CF9AE}" pid="216" name="WdScmCMIdata.G_HFD_technischeVersorgung">
    <vt:lpwstr/>
  </property>
  <property fmtid="{D5CDD505-2E9C-101B-9397-08002B2CF9AE}" pid="217" name="WdScmCMIdata.G_Laufnummer">
    <vt:lpwstr>2014-1153</vt:lpwstr>
  </property>
  <property fmtid="{D5CDD505-2E9C-101B-9397-08002B2CF9AE}" pid="218" name="WdScmCMIdata.G_Ortsbezeichnung">
    <vt:lpwstr/>
  </property>
  <property fmtid="{D5CDD505-2E9C-101B-9397-08002B2CF9AE}" pid="219" name="WdScmCMIdata.G_RaeumlicheZuteilung">
    <vt:lpwstr/>
  </property>
  <property fmtid="{D5CDD505-2E9C-101B-9397-08002B2CF9AE}" pid="220" name="WdScmCMIdata.G_Registraturplan">
    <vt:lpwstr>2.7.0 Allgemeines</vt:lpwstr>
  </property>
  <property fmtid="{D5CDD505-2E9C-101B-9397-08002B2CF9AE}" pid="221" name="WdScmCMIdata.G_SachbearbeiterKuerzel">
    <vt:lpwstr>EVELYNE.ENZ@LU.CH</vt:lpwstr>
  </property>
  <property fmtid="{D5CDD505-2E9C-101B-9397-08002B2CF9AE}" pid="222" name="WdScmCMIdata.G_SachbearbeiterVornameName">
    <vt:lpwstr>Evelyne Enz</vt:lpwstr>
  </property>
  <property fmtid="{D5CDD505-2E9C-101B-9397-08002B2CF9AE}" pid="223" name="WdScmCMIdata.G_SBE_Anmeldungsgrund">
    <vt:lpwstr/>
  </property>
  <property fmtid="{D5CDD505-2E9C-101B-9397-08002B2CF9AE}" pid="224" name="WdScmCMIdata.G_SBE_Klientenart">
    <vt:lpwstr/>
  </property>
  <property fmtid="{D5CDD505-2E9C-101B-9397-08002B2CF9AE}" pid="225" name="WdScmCMIdata.G_SBE_Schulgemeinde">
    <vt:lpwstr/>
  </property>
  <property fmtid="{D5CDD505-2E9C-101B-9397-08002B2CF9AE}" pid="226" name="WdScmCMIdata.G_SBE_Schulhaus">
    <vt:lpwstr/>
  </property>
  <property fmtid="{D5CDD505-2E9C-101B-9397-08002B2CF9AE}" pid="227" name="WdScmCMIdata.G_SBE_Schulstufe">
    <vt:lpwstr/>
  </property>
  <property fmtid="{D5CDD505-2E9C-101B-9397-08002B2CF9AE}" pid="228" name="WdScmCMIdata.G_SBE_Team-Gruppengroesse">
    <vt:lpwstr/>
  </property>
  <property fmtid="{D5CDD505-2E9C-101B-9397-08002B2CF9AE}" pid="229" name="WdScmCMIdata.G_Signatur">
    <vt:lpwstr/>
  </property>
  <property fmtid="{D5CDD505-2E9C-101B-9397-08002B2CF9AE}" pid="230" name="WdScmCMIdata.G_Titel">
    <vt:lpwstr>SB II: Formulare Sonderschulung 2016-</vt:lpwstr>
  </property>
  <property fmtid="{D5CDD505-2E9C-101B-9397-08002B2CF9AE}" pid="231" name="WdScmCMIdata.G_TitelPublikation(DHK)">
    <vt:lpwstr/>
  </property>
  <property fmtid="{D5CDD505-2E9C-101B-9397-08002B2CF9AE}" pid="232" name="WdScmCMIdata.G_Vorstossnummer">
    <vt:lpwstr/>
  </property>
  <property fmtid="{D5CDD505-2E9C-101B-9397-08002B2CF9AE}" pid="233" name="WdScmCMIdata.Sitz_Beginn">
    <vt:lpwstr/>
  </property>
  <property fmtid="{D5CDD505-2E9C-101B-9397-08002B2CF9AE}" pid="234" name="WdScmCMIdata.Sitz_Bemerkung">
    <vt:lpwstr/>
  </property>
  <property fmtid="{D5CDD505-2E9C-101B-9397-08002B2CF9AE}" pid="235" name="WdScmCMIdata.Sitz_DatumMM">
    <vt:lpwstr/>
  </property>
  <property fmtid="{D5CDD505-2E9C-101B-9397-08002B2CF9AE}" pid="236" name="WdScmCMIdata.Sitz_DatumMMMM">
    <vt:lpwstr/>
  </property>
  <property fmtid="{D5CDD505-2E9C-101B-9397-08002B2CF9AE}" pid="237" name="WdScmCMIdata.Sitz_Ende">
    <vt:lpwstr/>
  </property>
  <property fmtid="{D5CDD505-2E9C-101B-9397-08002B2CF9AE}" pid="238" name="WdScmCMIdata.Sitz_Gremium">
    <vt:lpwstr/>
  </property>
  <property fmtid="{D5CDD505-2E9C-101B-9397-08002B2CF9AE}" pid="239" name="WdScmCMIdata.Sitz_Ort">
    <vt:lpwstr/>
  </property>
  <property fmtid="{D5CDD505-2E9C-101B-9397-08002B2CF9AE}" pid="240" name="WdScmCMIdata.Sitz_Titel">
    <vt:lpwstr/>
  </property>
</Properties>
</file>