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6" w:type="dxa"/>
        <w:tblLayout w:type="fixed"/>
        <w:tblCellMar>
          <w:left w:w="0" w:type="dxa"/>
          <w:right w:w="0" w:type="dxa"/>
        </w:tblCellMar>
        <w:tblLook w:val="01E0" w:firstRow="1" w:lastRow="1" w:firstColumn="1" w:lastColumn="1" w:noHBand="0" w:noVBand="0"/>
      </w:tblPr>
      <w:tblGrid>
        <w:gridCol w:w="5069"/>
      </w:tblGrid>
      <w:tr w:rsidR="00DB5417" w:rsidTr="00573D5F">
        <w:trPr>
          <w:cantSplit/>
          <w:trHeight w:val="293"/>
        </w:trPr>
        <w:tc>
          <w:tcPr>
            <w:tcW w:w="5069" w:type="dxa"/>
            <w:vMerge w:val="restart"/>
            <w:tcMar>
              <w:top w:w="0" w:type="dxa"/>
              <w:left w:w="0" w:type="dxa"/>
              <w:bottom w:w="0" w:type="dxa"/>
              <w:right w:w="0" w:type="dxa"/>
            </w:tcMar>
          </w:tcPr>
          <w:p w:rsidR="00573D5F" w:rsidRPr="00E131C4" w:rsidRDefault="0020795D" w:rsidP="00573D5F">
            <w:pPr>
              <w:pStyle w:val="AbsenderText"/>
              <w:ind w:left="40"/>
            </w:pPr>
            <w:sdt>
              <w:sdtPr>
                <w:tag w:val="Departement"/>
                <w:id w:val="-2001645506"/>
                <w:placeholder>
                  <w:docPart w:val="58DAFB7C25F9477DB343C622CF8428BD"/>
                </w:placeholder>
                <w:dataBinding w:prefixMappings="xmlns:ns='http://schemas.officeatwork.com/CustomXMLPart'" w:xpath="/ns:officeatwork/ns:Departement" w:storeItemID="{761508E6-D1DE-4CB7-B82D-D36A3AC6D8CB}"/>
                <w:text w:multiLine="1"/>
              </w:sdtPr>
              <w:sdtEndPr/>
              <w:sdtContent>
                <w:r w:rsidR="00573D5F">
                  <w:t>Bildungs- und Kulturdepartement</w:t>
                </w:r>
                <w:r w:rsidR="00573D5F">
                  <w:br/>
                </w:r>
              </w:sdtContent>
            </w:sdt>
            <w:r w:rsidR="00573D5F" w:rsidRPr="00E131C4">
              <w:t>‍</w:t>
            </w:r>
            <w:sdt>
              <w:sdtPr>
                <w:rPr>
                  <w:rStyle w:val="Fett"/>
                </w:rPr>
                <w:tag w:val="Organisation1"/>
                <w:id w:val="1195656151"/>
                <w:placeholder>
                  <w:docPart w:val="3A9377B8AE7642609A2A03406CE2A701"/>
                </w:placeholder>
                <w:dataBinding w:prefixMappings="xmlns:ns='http://schemas.officeatwork.com/CustomXMLPart'" w:xpath="/ns:officeatwork/ns:Organisation1" w:storeItemID="{761508E6-D1DE-4CB7-B82D-D36A3AC6D8CB}"/>
                <w:text w:multiLine="1"/>
              </w:sdtPr>
              <w:sdtEndPr>
                <w:rPr>
                  <w:rStyle w:val="Fett"/>
                </w:rPr>
              </w:sdtEndPr>
              <w:sdtContent>
                <w:r w:rsidR="00573D5F">
                  <w:rPr>
                    <w:rStyle w:val="Fett"/>
                  </w:rPr>
                  <w:t>Dienststelle Volksschulbildung</w:t>
                </w:r>
              </w:sdtContent>
            </w:sdt>
          </w:p>
        </w:tc>
      </w:tr>
      <w:tr w:rsidR="00DB5417" w:rsidTr="00573D5F">
        <w:trPr>
          <w:cantSplit/>
          <w:trHeight w:val="213"/>
        </w:trPr>
        <w:tc>
          <w:tcPr>
            <w:tcW w:w="5069" w:type="dxa"/>
            <w:vMerge/>
            <w:vAlign w:val="center"/>
          </w:tcPr>
          <w:p w:rsidR="00573D5F" w:rsidRPr="00E131C4" w:rsidRDefault="00573D5F" w:rsidP="00573D5F">
            <w:pPr>
              <w:ind w:left="40"/>
              <w:rPr>
                <w:rFonts w:cs="Arial"/>
                <w:sz w:val="16"/>
                <w:szCs w:val="16"/>
                <w:highlight w:val="white"/>
              </w:rPr>
            </w:pPr>
          </w:p>
        </w:tc>
      </w:tr>
      <w:tr w:rsidR="00DB5417" w:rsidTr="00573D5F">
        <w:trPr>
          <w:cantSplit/>
          <w:trHeight w:val="213"/>
        </w:trPr>
        <w:tc>
          <w:tcPr>
            <w:tcW w:w="5069" w:type="dxa"/>
            <w:vAlign w:val="center"/>
          </w:tcPr>
          <w:p w:rsidR="00573D5F" w:rsidRPr="00E131C4" w:rsidRDefault="00573D5F" w:rsidP="00573D5F">
            <w:pPr>
              <w:ind w:left="40"/>
              <w:rPr>
                <w:rFonts w:cs="Arial"/>
                <w:sz w:val="16"/>
                <w:szCs w:val="16"/>
                <w:highlight w:val="white"/>
              </w:rPr>
            </w:pPr>
          </w:p>
        </w:tc>
      </w:tr>
    </w:tbl>
    <w:p w:rsidR="00573D5F" w:rsidRDefault="0020795D" w:rsidP="00573D5F">
      <w:pPr>
        <w:pStyle w:val="CityDate"/>
        <w:spacing w:before="0"/>
        <w:rPr>
          <w:sz w:val="2"/>
          <w:szCs w:val="2"/>
        </w:rPr>
      </w:pPr>
      <w:r>
        <w:rPr>
          <w:noProof/>
        </w:rPr>
        <w:pict>
          <v:shapetype id="_x0000_t202" coordsize="21600,21600" o:spt="202" path="m,l,21600r21600,l21600,xe">
            <v:stroke joinstyle="miter"/>
            <v:path gradientshapeok="t" o:connecttype="rect"/>
          </v:shapetype>
          <v:shape id="Textfeld 2" o:spid="_x0000_s1026" type="#_x0000_t202" style="position:absolute;margin-left:422.15pt;margin-top:-83.65pt;width:90.4pt;height:81.7pt;z-index:251658240;visibility:visible;mso-wrap-style:none;mso-wrap-distance-left:9pt;mso-wrap-distance-top:0;mso-wrap-distance-right:9pt;mso-wrap-distance-bottom:0;mso-position-horizontal-relative:text;mso-position-vertical-relative:text;v-text-anchor:top" filled="f" stroked="f">
            <v:textbox style="mso-fit-shape-to-text:t">
              <w:txbxContent>
                <w:p w:rsidR="00573D5F" w:rsidRDefault="00573D5F" w:rsidP="00573D5F">
                  <w:pPr>
                    <w:jc w:val="center"/>
                  </w:pPr>
                  <w:r w:rsidRPr="00561B2D">
                    <w:rPr>
                      <w:color w:val="808080" w:themeColor="background1" w:themeShade="80"/>
                      <w:sz w:val="18"/>
                      <w:szCs w:val="18"/>
                    </w:rPr>
                    <w:t>Formular</w:t>
                  </w:r>
                  <w:r w:rsidRPr="00561B2D">
                    <w:rPr>
                      <w:color w:val="808080" w:themeColor="background1" w:themeShade="80"/>
                      <w:sz w:val="20"/>
                      <w:szCs w:val="20"/>
                    </w:rPr>
                    <w:t xml:space="preserve">   </w:t>
                  </w:r>
                  <w:r w:rsidRPr="00F52D85">
                    <w:rPr>
                      <w:b/>
                      <w:color w:val="D9D9D9" w:themeColor="background1" w:themeShade="D9"/>
                      <w:sz w:val="112"/>
                      <w:szCs w:val="112"/>
                      <w14:textOutline w14:w="11112" w14:cap="flat" w14:cmpd="sng" w14:algn="ctr">
                        <w14:solidFill>
                          <w14:schemeClr w14:val="bg1">
                            <w14:lumMod w14:val="50000"/>
                          </w14:schemeClr>
                        </w14:solidFill>
                        <w14:prstDash w14:val="solid"/>
                        <w14:round/>
                      </w14:textOutline>
                    </w:rPr>
                    <w:t>3</w:t>
                  </w:r>
                </w:p>
              </w:txbxContent>
            </v:textbox>
          </v:shape>
        </w:pict>
      </w:r>
    </w:p>
    <w:p w:rsidR="00573D5F" w:rsidRPr="00E131C4" w:rsidRDefault="00573D5F" w:rsidP="00573D5F">
      <w:pPr>
        <w:pStyle w:val="CityDate"/>
        <w:spacing w:before="0"/>
        <w:rPr>
          <w:sz w:val="2"/>
          <w:szCs w:val="2"/>
        </w:rPr>
        <w:sectPr w:rsidR="00573D5F" w:rsidRPr="00E131C4" w:rsidSect="00573D5F">
          <w:headerReference w:type="default" r:id="rId13"/>
          <w:footerReference w:type="default" r:id="rId14"/>
          <w:headerReference w:type="first" r:id="rId15"/>
          <w:footerReference w:type="first" r:id="rId16"/>
          <w:type w:val="continuous"/>
          <w:pgSz w:w="11906" w:h="16838" w:code="9"/>
          <w:pgMar w:top="1758" w:right="849" w:bottom="1134" w:left="1134" w:header="567" w:footer="420" w:gutter="0"/>
          <w:cols w:space="708"/>
          <w:docGrid w:linePitch="360"/>
        </w:sectPr>
      </w:pPr>
    </w:p>
    <w:p w:rsidR="00573D5F" w:rsidRPr="001F3B5C" w:rsidRDefault="00573D5F" w:rsidP="00573D5F">
      <w:pPr>
        <w:rPr>
          <w:rFonts w:cs="Segoe UI"/>
          <w:b/>
          <w:sz w:val="24"/>
          <w:szCs w:val="24"/>
        </w:rPr>
      </w:pPr>
      <w:r w:rsidRPr="001F3B5C">
        <w:rPr>
          <w:rFonts w:cs="Segoe UI"/>
          <w:b/>
          <w:sz w:val="24"/>
          <w:szCs w:val="24"/>
        </w:rPr>
        <w:t>Anmeldung zur Abklärung eines Sonderschulbedarfs</w:t>
      </w:r>
    </w:p>
    <w:p w:rsidR="00573D5F" w:rsidRPr="001F3B5C" w:rsidRDefault="00573D5F" w:rsidP="00573D5F">
      <w:pPr>
        <w:rPr>
          <w:rFonts w:cs="Segoe UI"/>
        </w:rPr>
      </w:pPr>
      <w:r w:rsidRPr="001F3B5C">
        <w:rPr>
          <w:rFonts w:cs="Segoe UI"/>
          <w:b/>
          <w:sz w:val="24"/>
          <w:szCs w:val="24"/>
        </w:rPr>
        <w:t xml:space="preserve">Bereich </w:t>
      </w:r>
      <w:r>
        <w:rPr>
          <w:rFonts w:cs="Segoe UI"/>
          <w:b/>
          <w:sz w:val="24"/>
          <w:szCs w:val="24"/>
        </w:rPr>
        <w:t>Verhalten, sozio-emotionale Entwicklung: Private Regelschule</w:t>
      </w:r>
    </w:p>
    <w:p w:rsidR="00573D5F" w:rsidRPr="001255A0" w:rsidRDefault="00573D5F" w:rsidP="00573D5F">
      <w:pPr>
        <w:rPr>
          <w:rFonts w:cs="Segoe UI"/>
          <w:sz w:val="12"/>
          <w:szCs w:val="12"/>
        </w:rPr>
      </w:pPr>
    </w:p>
    <w:tbl>
      <w:tblPr>
        <w:tblW w:w="95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556"/>
        <w:gridCol w:w="566"/>
        <w:gridCol w:w="510"/>
        <w:gridCol w:w="285"/>
        <w:gridCol w:w="108"/>
        <w:gridCol w:w="1506"/>
        <w:gridCol w:w="10"/>
        <w:gridCol w:w="268"/>
        <w:gridCol w:w="10"/>
        <w:gridCol w:w="1698"/>
        <w:gridCol w:w="424"/>
        <w:gridCol w:w="195"/>
        <w:gridCol w:w="300"/>
        <w:gridCol w:w="236"/>
        <w:gridCol w:w="263"/>
        <w:gridCol w:w="1529"/>
        <w:gridCol w:w="30"/>
      </w:tblGrid>
      <w:tr w:rsidR="00DB5417" w:rsidTr="00573D5F">
        <w:trPr>
          <w:gridBefore w:val="1"/>
          <w:gridAfter w:val="1"/>
          <w:wBefore w:w="6" w:type="dxa"/>
          <w:wAfter w:w="30" w:type="dxa"/>
          <w:trHeight w:val="292"/>
        </w:trPr>
        <w:tc>
          <w:tcPr>
            <w:tcW w:w="9464" w:type="dxa"/>
            <w:gridSpan w:val="1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73D5F" w:rsidRPr="00AF33BF" w:rsidRDefault="00573D5F" w:rsidP="00573D5F">
            <w:pPr>
              <w:rPr>
                <w:b/>
              </w:rPr>
            </w:pPr>
            <w:r w:rsidRPr="00AF33BF">
              <w:rPr>
                <w:b/>
              </w:rPr>
              <w:t>Kind</w:t>
            </w:r>
          </w:p>
        </w:tc>
      </w:tr>
      <w:tr w:rsidR="00DB5417" w:rsidTr="00573D5F">
        <w:trPr>
          <w:gridBefore w:val="1"/>
          <w:gridAfter w:val="1"/>
          <w:wBefore w:w="6" w:type="dxa"/>
          <w:wAfter w:w="30" w:type="dxa"/>
          <w:trHeight w:val="539"/>
        </w:trPr>
        <w:sdt>
          <w:sdtPr>
            <w:rPr>
              <w:sz w:val="20"/>
              <w:szCs w:val="20"/>
            </w:rPr>
            <w:id w:val="1252163131"/>
            <w:lock w:val="sdtLocked"/>
            <w:placeholder>
              <w:docPart w:val="1BB82E3D9BB245BDA77604640CC362EC"/>
            </w:placeholder>
            <w:showingPlcHdr/>
            <w:text w:multiLine="1"/>
          </w:sdtPr>
          <w:sdtEndPr/>
          <w:sdtContent>
            <w:tc>
              <w:tcPr>
                <w:tcW w:w="4531" w:type="dxa"/>
                <w:gridSpan w:val="6"/>
                <w:tcBorders>
                  <w:top w:val="single" w:sz="2" w:space="0" w:color="auto"/>
                  <w:left w:val="nil"/>
                  <w:bottom w:val="single" w:sz="4" w:space="0" w:color="auto"/>
                  <w:right w:val="nil"/>
                </w:tcBorders>
                <w:shd w:val="clear" w:color="auto" w:fill="auto"/>
                <w:vAlign w:val="bottom"/>
              </w:tcPr>
              <w:p w:rsidR="00573D5F" w:rsidRPr="00DB6803" w:rsidRDefault="00573D5F" w:rsidP="00573D5F">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single" w:sz="2" w:space="0" w:color="auto"/>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710811296"/>
            <w:placeholder>
              <w:docPart w:val="697511B6194848B680763BF2F201A9C1"/>
            </w:placeholder>
            <w:showingPlcHdr/>
            <w:text w:multiLine="1"/>
          </w:sdtPr>
          <w:sdtEndPr/>
          <w:sdtContent>
            <w:tc>
              <w:tcPr>
                <w:tcW w:w="2327" w:type="dxa"/>
                <w:gridSpan w:val="4"/>
                <w:tcBorders>
                  <w:top w:val="single" w:sz="2" w:space="0" w:color="auto"/>
                  <w:left w:val="nil"/>
                  <w:bottom w:val="single" w:sz="4" w:space="0" w:color="auto"/>
                  <w:right w:val="nil"/>
                </w:tcBorders>
                <w:shd w:val="clear" w:color="auto" w:fill="auto"/>
                <w:vAlign w:val="bottom"/>
              </w:tcPr>
              <w:p w:rsidR="00573D5F" w:rsidRPr="003372CE" w:rsidRDefault="00573D5F" w:rsidP="00573D5F">
                <w:pPr>
                  <w:tabs>
                    <w:tab w:val="left" w:pos="2496"/>
                  </w:tabs>
                  <w:rPr>
                    <w:sz w:val="20"/>
                    <w:szCs w:val="20"/>
                  </w:rPr>
                </w:pPr>
                <w:r w:rsidRPr="00DB6803">
                  <w:rPr>
                    <w:rStyle w:val="Platzhaltertext"/>
                    <w:vanish/>
                  </w:rPr>
                  <w:t>°°</w:t>
                </w:r>
                <w:r>
                  <w:rPr>
                    <w:rStyle w:val="Platzhaltertext"/>
                    <w:vanish/>
                  </w:rPr>
                  <w:t>°°</w:t>
                </w:r>
                <w:r w:rsidRPr="00DB6803">
                  <w:rPr>
                    <w:rStyle w:val="Platzhaltertext"/>
                    <w:vanish/>
                  </w:rPr>
                  <w:t>°°</w:t>
                </w:r>
              </w:p>
            </w:tc>
          </w:sdtContent>
        </w:sdt>
        <w:sdt>
          <w:sdtPr>
            <w:rPr>
              <w:sz w:val="20"/>
              <w:szCs w:val="20"/>
            </w:rPr>
            <w:id w:val="1866709523"/>
            <w:placeholder>
              <w:docPart w:val="6F8BA7030209463CA0B46F771440E19A"/>
            </w:placeholder>
            <w:showingPlcHdr/>
            <w:text/>
          </w:sdtPr>
          <w:sdtEndPr/>
          <w:sdtContent>
            <w:tc>
              <w:tcPr>
                <w:tcW w:w="2328" w:type="dxa"/>
                <w:gridSpan w:val="4"/>
                <w:tcBorders>
                  <w:top w:val="single" w:sz="2" w:space="0" w:color="auto"/>
                  <w:left w:val="nil"/>
                  <w:bottom w:val="single" w:sz="4" w:space="0" w:color="auto"/>
                  <w:right w:val="nil"/>
                </w:tcBorders>
                <w:shd w:val="clear" w:color="auto" w:fill="auto"/>
                <w:vAlign w:val="bottom"/>
              </w:tcPr>
              <w:p w:rsidR="00573D5F" w:rsidRPr="003372CE" w:rsidRDefault="00573D5F" w:rsidP="00573D5F">
                <w:pPr>
                  <w:tabs>
                    <w:tab w:val="left" w:pos="2496"/>
                  </w:tabs>
                  <w:rPr>
                    <w:sz w:val="18"/>
                    <w:szCs w:val="18"/>
                  </w:rPr>
                </w:pP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single" w:sz="4" w:space="0" w:color="auto"/>
              <w:left w:val="nil"/>
              <w:bottom w:val="nil"/>
              <w:right w:val="nil"/>
            </w:tcBorders>
            <w:shd w:val="clear" w:color="auto" w:fill="auto"/>
          </w:tcPr>
          <w:p w:rsidR="00573D5F" w:rsidRPr="003372CE" w:rsidRDefault="00573D5F" w:rsidP="00573D5F">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2327" w:type="dxa"/>
            <w:gridSpan w:val="4"/>
            <w:tcBorders>
              <w:top w:val="single" w:sz="4" w:space="0" w:color="auto"/>
              <w:left w:val="nil"/>
              <w:bottom w:val="nil"/>
              <w:right w:val="nil"/>
            </w:tcBorders>
            <w:shd w:val="clear" w:color="auto" w:fill="auto"/>
          </w:tcPr>
          <w:p w:rsidR="00573D5F" w:rsidRPr="003372CE" w:rsidRDefault="00573D5F" w:rsidP="00573D5F">
            <w:pPr>
              <w:rPr>
                <w:sz w:val="18"/>
                <w:szCs w:val="18"/>
              </w:rPr>
            </w:pPr>
            <w:r w:rsidRPr="003372CE">
              <w:rPr>
                <w:sz w:val="18"/>
                <w:szCs w:val="18"/>
              </w:rPr>
              <w:t>Nationalität</w:t>
            </w:r>
          </w:p>
        </w:tc>
        <w:tc>
          <w:tcPr>
            <w:tcW w:w="2328" w:type="dxa"/>
            <w:gridSpan w:val="4"/>
            <w:tcBorders>
              <w:top w:val="single" w:sz="4" w:space="0" w:color="auto"/>
              <w:left w:val="nil"/>
              <w:bottom w:val="nil"/>
              <w:right w:val="nil"/>
            </w:tcBorders>
            <w:shd w:val="clear" w:color="auto" w:fill="auto"/>
          </w:tcPr>
          <w:p w:rsidR="00573D5F" w:rsidRPr="003372CE" w:rsidRDefault="00573D5F" w:rsidP="00573D5F">
            <w:pPr>
              <w:rPr>
                <w:sz w:val="18"/>
                <w:szCs w:val="18"/>
              </w:rPr>
            </w:pPr>
            <w:r w:rsidRPr="003372CE">
              <w:rPr>
                <w:sz w:val="18"/>
                <w:szCs w:val="18"/>
              </w:rPr>
              <w:t>Aufenthaltsbewilligung</w:t>
            </w:r>
          </w:p>
        </w:tc>
      </w:tr>
      <w:tr w:rsidR="00DB5417" w:rsidTr="00573D5F">
        <w:trPr>
          <w:gridBefore w:val="1"/>
          <w:gridAfter w:val="1"/>
          <w:wBefore w:w="6" w:type="dxa"/>
          <w:wAfter w:w="30" w:type="dxa"/>
          <w:trHeight w:val="436"/>
        </w:trPr>
        <w:sdt>
          <w:sdtPr>
            <w:rPr>
              <w:sz w:val="20"/>
              <w:szCs w:val="20"/>
            </w:rPr>
            <w:id w:val="1328935353"/>
            <w:placeholder>
              <w:docPart w:val="E7C084880CD44EAB93FD945542BA9B03"/>
            </w:placeholder>
            <w:showingPlcHdr/>
            <w:text w:multiLine="1"/>
          </w:sdtPr>
          <w:sdtEndPr/>
          <w:sdtContent>
            <w:tc>
              <w:tcPr>
                <w:tcW w:w="4531" w:type="dxa"/>
                <w:gridSpan w:val="6"/>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1865514848"/>
            <w:placeholder>
              <w:docPart w:val="F72AE8B595194E2DA221045D323B7002"/>
            </w:placeholder>
            <w:showingPlcHdr/>
            <w:text w:multiLine="1"/>
          </w:sdtPr>
          <w:sdtEndPr/>
          <w:sdtContent>
            <w:tc>
              <w:tcPr>
                <w:tcW w:w="2327" w:type="dxa"/>
                <w:gridSpan w:val="4"/>
                <w:tcBorders>
                  <w:top w:val="nil"/>
                  <w:left w:val="nil"/>
                  <w:bottom w:val="nil"/>
                  <w:right w:val="nil"/>
                </w:tcBorders>
                <w:shd w:val="clear" w:color="auto" w:fill="auto"/>
                <w:vAlign w:val="bottom"/>
              </w:tcPr>
              <w:p w:rsidR="00573D5F" w:rsidRPr="003372CE" w:rsidRDefault="00573D5F" w:rsidP="00573D5F">
                <w:pPr>
                  <w:tabs>
                    <w:tab w:val="left" w:pos="2311"/>
                  </w:tabs>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328" w:type="dxa"/>
            <w:gridSpan w:val="4"/>
            <w:tcBorders>
              <w:top w:val="nil"/>
              <w:left w:val="nil"/>
              <w:bottom w:val="nil"/>
              <w:right w:val="nil"/>
            </w:tcBorders>
            <w:shd w:val="clear" w:color="auto" w:fill="auto"/>
            <w:vAlign w:val="bottom"/>
          </w:tcPr>
          <w:p w:rsidR="00573D5F" w:rsidRPr="003372CE" w:rsidRDefault="00573D5F" w:rsidP="00573D5F">
            <w:pPr>
              <w:tabs>
                <w:tab w:val="left" w:pos="2311"/>
              </w:tabs>
              <w:rPr>
                <w:sz w:val="18"/>
                <w:szCs w:val="18"/>
              </w:rPr>
            </w:pPr>
            <w:r>
              <w:rPr>
                <w:rFonts w:cs="Segoe UI"/>
                <w:sz w:val="18"/>
                <w:szCs w:val="18"/>
              </w:rPr>
              <w:t xml:space="preserve">m   </w:t>
            </w:r>
            <w:r>
              <w:rPr>
                <w:rFonts w:cs="Segoe UI"/>
                <w:sz w:val="18"/>
                <w:szCs w:val="18"/>
              </w:rPr>
              <w:fldChar w:fldCharType="begin">
                <w:ffData>
                  <w:name w:val="Kontrollkästchen1"/>
                  <w:enabled/>
                  <w:calcOnExit w:val="0"/>
                  <w:checkBox>
                    <w:size w:val="16"/>
                    <w:default w:val="0"/>
                  </w:checkBox>
                </w:ffData>
              </w:fldChar>
            </w:r>
            <w:bookmarkStart w:id="15" w:name="Kontrollkästchen1"/>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bookmarkEnd w:id="15"/>
            <w:r>
              <w:rPr>
                <w:rFonts w:cs="Segoe UI"/>
                <w:sz w:val="18"/>
                <w:szCs w:val="18"/>
              </w:rPr>
              <w:t xml:space="preserve">         w   </w:t>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p>
        </w:tc>
      </w:tr>
      <w:tr w:rsidR="00DB5417" w:rsidTr="00573D5F">
        <w:trPr>
          <w:gridBefore w:val="1"/>
          <w:gridAfter w:val="1"/>
          <w:wBefore w:w="6" w:type="dxa"/>
          <w:wAfter w:w="30" w:type="dxa"/>
        </w:trPr>
        <w:tc>
          <w:tcPr>
            <w:tcW w:w="4531" w:type="dxa"/>
            <w:gridSpan w:val="6"/>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 xml:space="preserve">Vorname </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top w:val="single" w:sz="4" w:space="0" w:color="auto"/>
              <w:left w:val="nil"/>
              <w:bottom w:val="nil"/>
              <w:right w:val="nil"/>
            </w:tcBorders>
            <w:shd w:val="clear" w:color="auto" w:fill="auto"/>
          </w:tcPr>
          <w:p w:rsidR="00573D5F" w:rsidRPr="003372CE" w:rsidRDefault="00573D5F" w:rsidP="00573D5F">
            <w:pPr>
              <w:tabs>
                <w:tab w:val="left" w:pos="2310"/>
              </w:tabs>
              <w:ind w:right="-132"/>
              <w:rPr>
                <w:sz w:val="18"/>
                <w:szCs w:val="18"/>
              </w:rPr>
            </w:pPr>
            <w:r w:rsidRPr="003372CE">
              <w:rPr>
                <w:sz w:val="18"/>
                <w:szCs w:val="18"/>
              </w:rPr>
              <w:t>Geburtsdatum</w:t>
            </w:r>
            <w:r w:rsidRPr="003372CE">
              <w:rPr>
                <w:sz w:val="18"/>
                <w:szCs w:val="18"/>
              </w:rPr>
              <w:tab/>
              <w:t>Geschlecht</w:t>
            </w:r>
            <w:r w:rsidRPr="003372CE">
              <w:rPr>
                <w:sz w:val="18"/>
                <w:szCs w:val="18"/>
                <w:shd w:val="clear" w:color="auto" w:fill="FFFFFF" w:themeFill="background1"/>
              </w:rPr>
              <w:t xml:space="preserve"> </w:t>
            </w:r>
          </w:p>
        </w:tc>
      </w:tr>
      <w:tr w:rsidR="00DB5417" w:rsidTr="00573D5F">
        <w:trPr>
          <w:gridBefore w:val="1"/>
          <w:gridAfter w:val="1"/>
          <w:wBefore w:w="6" w:type="dxa"/>
          <w:wAfter w:w="30" w:type="dxa"/>
          <w:trHeight w:val="437"/>
        </w:trPr>
        <w:tc>
          <w:tcPr>
            <w:tcW w:w="4531" w:type="dxa"/>
            <w:gridSpan w:val="6"/>
            <w:tcBorders>
              <w:top w:val="nil"/>
              <w:left w:val="nil"/>
              <w:right w:val="nil"/>
            </w:tcBorders>
            <w:shd w:val="clear" w:color="auto" w:fill="auto"/>
            <w:vAlign w:val="bottom"/>
          </w:tcPr>
          <w:p w:rsidR="00573D5F" w:rsidRPr="003372CE" w:rsidRDefault="0020795D" w:rsidP="00573D5F">
            <w:pPr>
              <w:rPr>
                <w:sz w:val="18"/>
                <w:szCs w:val="18"/>
              </w:rPr>
            </w:pPr>
            <w:sdt>
              <w:sdtPr>
                <w:rPr>
                  <w:sz w:val="20"/>
                  <w:szCs w:val="20"/>
                </w:rPr>
                <w:id w:val="-39976089"/>
                <w:lock w:val="sdtLocked"/>
                <w:placeholder>
                  <w:docPart w:val="0282F862F5E84FA9A00C4D0F18A68FE0"/>
                </w:placeholder>
                <w:showingPlcHdr/>
                <w:text w:multiLine="1"/>
              </w:sdtPr>
              <w:sdtEndPr/>
              <w:sdtContent>
                <w:r w:rsidR="00573D5F" w:rsidRPr="00DB6803">
                  <w:rPr>
                    <w:rStyle w:val="Platzhaltertext"/>
                    <w:vanish/>
                  </w:rPr>
                  <w:t>°°</w:t>
                </w:r>
                <w:r w:rsidR="00573D5F">
                  <w:rPr>
                    <w:rStyle w:val="Platzhaltertext"/>
                    <w:vanish/>
                  </w:rPr>
                  <w:t>°°</w:t>
                </w:r>
                <w:r w:rsidR="00573D5F" w:rsidRPr="00DB6803">
                  <w:rPr>
                    <w:rStyle w:val="Platzhaltertext"/>
                    <w:vanish/>
                  </w:rPr>
                  <w:t>°°</w:t>
                </w:r>
              </w:sdtContent>
            </w:sdt>
            <w:r w:rsidR="00573D5F" w:rsidRPr="003372CE">
              <w:rPr>
                <w:sz w:val="18"/>
                <w:szCs w:val="18"/>
              </w:rPr>
              <w:t xml:space="preserve">  </w:t>
            </w:r>
          </w:p>
        </w:tc>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tc>
          <w:tcPr>
            <w:tcW w:w="4655" w:type="dxa"/>
            <w:gridSpan w:val="8"/>
            <w:tcBorders>
              <w:top w:val="nil"/>
              <w:left w:val="nil"/>
              <w:bottom w:val="single" w:sz="4" w:space="0" w:color="auto"/>
              <w:right w:val="nil"/>
            </w:tcBorders>
            <w:shd w:val="clear" w:color="auto" w:fill="auto"/>
            <w:vAlign w:val="bottom"/>
          </w:tcPr>
          <w:p w:rsidR="00573D5F" w:rsidRPr="003372CE" w:rsidRDefault="00573D5F" w:rsidP="00573D5F">
            <w:pPr>
              <w:rPr>
                <w:sz w:val="20"/>
                <w:szCs w:val="18"/>
              </w:rPr>
            </w:pPr>
            <w:r w:rsidRPr="003372CE">
              <w:rPr>
                <w:b/>
                <w:sz w:val="20"/>
              </w:rPr>
              <w:t>756.</w:t>
            </w:r>
            <w:r>
              <w:rPr>
                <w:sz w:val="20"/>
                <w:szCs w:val="20"/>
              </w:rPr>
              <w:t xml:space="preserve"> </w:t>
            </w:r>
            <w:sdt>
              <w:sdtPr>
                <w:rPr>
                  <w:sz w:val="20"/>
                  <w:szCs w:val="20"/>
                </w:rPr>
                <w:id w:val="1306591710"/>
                <w:placeholder>
                  <w:docPart w:val="B6EF60D592B44B6D9DCE96877AC8350B"/>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DB5417" w:rsidTr="00573D5F">
        <w:trPr>
          <w:gridBefore w:val="1"/>
          <w:gridAfter w:val="1"/>
          <w:wBefore w:w="6" w:type="dxa"/>
          <w:wAfter w:w="30" w:type="dxa"/>
          <w:trHeight w:val="437"/>
        </w:trPr>
        <w:tc>
          <w:tcPr>
            <w:tcW w:w="4531" w:type="dxa"/>
            <w:gridSpan w:val="6"/>
            <w:tcBorders>
              <w:left w:val="nil"/>
              <w:bottom w:val="nil"/>
              <w:right w:val="nil"/>
            </w:tcBorders>
            <w:shd w:val="clear" w:color="auto" w:fill="auto"/>
          </w:tcPr>
          <w:p w:rsidR="00573D5F" w:rsidRPr="00502695" w:rsidRDefault="00573D5F" w:rsidP="00573D5F">
            <w:pPr>
              <w:rPr>
                <w:sz w:val="16"/>
                <w:szCs w:val="16"/>
              </w:rPr>
            </w:pPr>
            <w:r w:rsidRPr="003372CE">
              <w:rPr>
                <w:sz w:val="18"/>
                <w:szCs w:val="18"/>
              </w:rPr>
              <w:t>Adresse, PLZ Ort</w:t>
            </w:r>
            <w:r>
              <w:rPr>
                <w:sz w:val="18"/>
                <w:szCs w:val="18"/>
              </w:rPr>
              <w:t xml:space="preserve"> </w:t>
            </w:r>
            <w:r w:rsidRPr="00502695">
              <w:rPr>
                <w:sz w:val="16"/>
                <w:szCs w:val="16"/>
              </w:rPr>
              <w:t>(Hauptwohnort)</w:t>
            </w:r>
          </w:p>
          <w:p w:rsidR="00573D5F" w:rsidRPr="003372CE" w:rsidRDefault="00573D5F" w:rsidP="00573D5F">
            <w:pPr>
              <w:rPr>
                <w:sz w:val="18"/>
                <w:szCs w:val="18"/>
              </w:rPr>
            </w:pP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top w:val="single" w:sz="4" w:space="0" w:color="auto"/>
              <w:left w:val="nil"/>
              <w:bottom w:val="nil"/>
              <w:right w:val="nil"/>
            </w:tcBorders>
            <w:shd w:val="clear" w:color="auto" w:fill="auto"/>
          </w:tcPr>
          <w:p w:rsidR="00573D5F" w:rsidRPr="003372CE" w:rsidRDefault="00573D5F" w:rsidP="00573D5F">
            <w:pPr>
              <w:rPr>
                <w:b/>
                <w:sz w:val="18"/>
                <w:szCs w:val="18"/>
              </w:rPr>
            </w:pPr>
            <w:r w:rsidRPr="003372CE">
              <w:rPr>
                <w:b/>
                <w:sz w:val="18"/>
                <w:szCs w:val="18"/>
              </w:rPr>
              <w:t>Sozialversicherungsnummer</w:t>
            </w:r>
          </w:p>
        </w:tc>
      </w:tr>
      <w:tr w:rsidR="00DB5417" w:rsidTr="00573D5F">
        <w:trPr>
          <w:gridBefore w:val="1"/>
          <w:gridAfter w:val="1"/>
          <w:wBefore w:w="6" w:type="dxa"/>
          <w:wAfter w:w="30" w:type="dxa"/>
          <w:trHeight w:val="292"/>
        </w:trPr>
        <w:tc>
          <w:tcPr>
            <w:tcW w:w="4531" w:type="dxa"/>
            <w:gridSpan w:val="6"/>
            <w:tcBorders>
              <w:left w:val="single" w:sz="4" w:space="0" w:color="auto"/>
              <w:right w:val="single" w:sz="4" w:space="0" w:color="auto"/>
            </w:tcBorders>
            <w:shd w:val="clear" w:color="auto" w:fill="D9D9D9" w:themeFill="background1" w:themeFillShade="D9"/>
            <w:vAlign w:val="center"/>
          </w:tcPr>
          <w:p w:rsidR="00573D5F" w:rsidRPr="003372CE" w:rsidRDefault="00573D5F" w:rsidP="00573D5F">
            <w:pPr>
              <w:rPr>
                <w:b/>
              </w:rPr>
            </w:pPr>
            <w:r w:rsidRPr="003372CE">
              <w:rPr>
                <w:b/>
              </w:rPr>
              <w:t>Mutter</w:t>
            </w:r>
          </w:p>
        </w:tc>
        <w:tc>
          <w:tcPr>
            <w:tcW w:w="278" w:type="dxa"/>
            <w:gridSpan w:val="2"/>
            <w:tcBorders>
              <w:top w:val="nil"/>
              <w:left w:val="single" w:sz="4" w:space="0" w:color="auto"/>
              <w:bottom w:val="nil"/>
              <w:right w:val="single" w:sz="4" w:space="0" w:color="auto"/>
            </w:tcBorders>
            <w:shd w:val="clear" w:color="auto" w:fill="auto"/>
            <w:vAlign w:val="center"/>
          </w:tcPr>
          <w:p w:rsidR="00573D5F" w:rsidRPr="003372CE" w:rsidRDefault="00573D5F" w:rsidP="00573D5F"/>
        </w:tc>
        <w:tc>
          <w:tcPr>
            <w:tcW w:w="4655" w:type="dxa"/>
            <w:gridSpan w:val="8"/>
            <w:tcBorders>
              <w:left w:val="single" w:sz="4" w:space="0" w:color="auto"/>
              <w:bottom w:val="single" w:sz="4" w:space="0" w:color="auto"/>
            </w:tcBorders>
            <w:shd w:val="clear" w:color="auto" w:fill="D9D9D9" w:themeFill="background1" w:themeFillShade="D9"/>
            <w:vAlign w:val="center"/>
          </w:tcPr>
          <w:p w:rsidR="00573D5F" w:rsidRPr="003372CE" w:rsidRDefault="00573D5F" w:rsidP="00573D5F">
            <w:pPr>
              <w:rPr>
                <w:b/>
              </w:rPr>
            </w:pPr>
            <w:r w:rsidRPr="003372CE">
              <w:rPr>
                <w:b/>
              </w:rPr>
              <w:t>Vater</w:t>
            </w:r>
          </w:p>
        </w:tc>
      </w:tr>
      <w:tr w:rsidR="00DB5417" w:rsidTr="00573D5F">
        <w:trPr>
          <w:gridBefore w:val="1"/>
          <w:gridAfter w:val="1"/>
          <w:wBefore w:w="6" w:type="dxa"/>
          <w:wAfter w:w="30" w:type="dxa"/>
          <w:trHeight w:val="539"/>
        </w:trPr>
        <w:sdt>
          <w:sdtPr>
            <w:rPr>
              <w:sz w:val="20"/>
              <w:szCs w:val="20"/>
            </w:rPr>
            <w:id w:val="-41206539"/>
            <w:placeholder>
              <w:docPart w:val="AEAB9AB114FD4709A264CCCE793D47EA"/>
            </w:placeholder>
            <w:showingPlcHdr/>
            <w:text w:multiLine="1"/>
          </w:sdtPr>
          <w:sdtEndPr/>
          <w:sdtContent>
            <w:tc>
              <w:tcPr>
                <w:tcW w:w="4531" w:type="dxa"/>
                <w:gridSpan w:val="6"/>
                <w:tcBorders>
                  <w:left w:val="nil"/>
                  <w:right w:val="nil"/>
                </w:tcBorders>
                <w:shd w:val="clear" w:color="auto" w:fill="auto"/>
                <w:vAlign w:val="bottom"/>
              </w:tcPr>
              <w:p w:rsidR="00573D5F" w:rsidRPr="00DB6803" w:rsidRDefault="00573D5F" w:rsidP="00573D5F">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2112269335"/>
            <w:placeholder>
              <w:docPart w:val="FDBF1BA5E33042D6ADD5C4378129DFF2"/>
            </w:placeholder>
            <w:showingPlcHdr/>
            <w:text w:multiLine="1"/>
          </w:sdtPr>
          <w:sdtEndPr/>
          <w:sdtContent>
            <w:tc>
              <w:tcPr>
                <w:tcW w:w="4655" w:type="dxa"/>
                <w:gridSpan w:val="8"/>
                <w:tcBorders>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nil"/>
              <w:left w:val="nil"/>
              <w:bottom w:val="nil"/>
              <w:right w:val="nil"/>
            </w:tcBorders>
            <w:shd w:val="clear" w:color="auto" w:fill="auto"/>
          </w:tcPr>
          <w:p w:rsidR="00573D5F" w:rsidRPr="003372CE" w:rsidRDefault="00573D5F" w:rsidP="00573D5F">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Name</w:t>
            </w:r>
          </w:p>
        </w:tc>
      </w:tr>
      <w:tr w:rsidR="00DB5417" w:rsidTr="00573D5F">
        <w:trPr>
          <w:gridBefore w:val="1"/>
          <w:gridAfter w:val="1"/>
          <w:wBefore w:w="6" w:type="dxa"/>
          <w:wAfter w:w="30" w:type="dxa"/>
          <w:trHeight w:val="437"/>
        </w:trPr>
        <w:sdt>
          <w:sdtPr>
            <w:rPr>
              <w:sz w:val="20"/>
              <w:szCs w:val="20"/>
            </w:rPr>
            <w:id w:val="361641256"/>
            <w:placeholder>
              <w:docPart w:val="125448B3AB284637A4D7B7C70463AFCD"/>
            </w:placeholder>
            <w:showingPlcHdr/>
            <w:text w:multiLine="1"/>
          </w:sdtPr>
          <w:sdtEndPr/>
          <w:sdtContent>
            <w:tc>
              <w:tcPr>
                <w:tcW w:w="4531" w:type="dxa"/>
                <w:gridSpan w:val="6"/>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1850828275"/>
            <w:placeholder>
              <w:docPart w:val="B03C42A0C15541C18D8C41294FFFE004"/>
            </w:placeholder>
            <w:showingPlcHdr/>
            <w:text w:multiLine="1"/>
          </w:sdtPr>
          <w:sdtEndPr/>
          <w:sdtContent>
            <w:tc>
              <w:tcPr>
                <w:tcW w:w="4655" w:type="dxa"/>
                <w:gridSpan w:val="8"/>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nil"/>
              <w:left w:val="nil"/>
              <w:bottom w:val="nil"/>
              <w:right w:val="nil"/>
            </w:tcBorders>
            <w:shd w:val="clear" w:color="auto" w:fill="auto"/>
          </w:tcPr>
          <w:p w:rsidR="00573D5F" w:rsidRPr="003372CE" w:rsidRDefault="00573D5F" w:rsidP="00573D5F">
            <w:pPr>
              <w:rPr>
                <w:sz w:val="18"/>
                <w:szCs w:val="18"/>
              </w:rPr>
            </w:pPr>
            <w:r w:rsidRPr="003372CE">
              <w:rPr>
                <w:sz w:val="18"/>
                <w:szCs w:val="18"/>
              </w:rPr>
              <w:t>Vorname</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Vorname</w:t>
            </w:r>
          </w:p>
        </w:tc>
      </w:tr>
      <w:tr w:rsidR="00DB5417" w:rsidTr="00573D5F">
        <w:trPr>
          <w:gridBefore w:val="1"/>
          <w:gridAfter w:val="1"/>
          <w:wBefore w:w="6" w:type="dxa"/>
          <w:wAfter w:w="30" w:type="dxa"/>
          <w:trHeight w:val="437"/>
        </w:trPr>
        <w:sdt>
          <w:sdtPr>
            <w:rPr>
              <w:sz w:val="20"/>
              <w:szCs w:val="20"/>
            </w:rPr>
            <w:id w:val="101077748"/>
            <w:placeholder>
              <w:docPart w:val="B6A14B30140145B5A963883C20B055B5"/>
            </w:placeholder>
            <w:showingPlcHdr/>
            <w:text w:multiLine="1"/>
          </w:sdtPr>
          <w:sdtEndPr/>
          <w:sdtContent>
            <w:tc>
              <w:tcPr>
                <w:tcW w:w="4531" w:type="dxa"/>
                <w:gridSpan w:val="6"/>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662705488"/>
            <w:placeholder>
              <w:docPart w:val="809A856B233B46469ECE65D9BAD88C87"/>
            </w:placeholder>
            <w:showingPlcHdr/>
            <w:text w:multiLine="1"/>
          </w:sdtPr>
          <w:sdtEndPr/>
          <w:sdtContent>
            <w:tc>
              <w:tcPr>
                <w:tcW w:w="4655" w:type="dxa"/>
                <w:gridSpan w:val="8"/>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nil"/>
              <w:left w:val="nil"/>
              <w:bottom w:val="nil"/>
              <w:right w:val="nil"/>
            </w:tcBorders>
            <w:shd w:val="clear" w:color="auto" w:fill="auto"/>
          </w:tcPr>
          <w:p w:rsidR="00573D5F" w:rsidRPr="003372CE" w:rsidRDefault="00573D5F" w:rsidP="00573D5F">
            <w:pPr>
              <w:rPr>
                <w:sz w:val="18"/>
                <w:szCs w:val="18"/>
              </w:rPr>
            </w:pPr>
            <w:r w:rsidRPr="003372CE">
              <w:rPr>
                <w:sz w:val="18"/>
                <w:szCs w:val="18"/>
              </w:rPr>
              <w:t>Beruf</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Beruf</w:t>
            </w:r>
          </w:p>
        </w:tc>
      </w:tr>
      <w:tr w:rsidR="00DB5417" w:rsidTr="00573D5F">
        <w:trPr>
          <w:gridBefore w:val="1"/>
          <w:gridAfter w:val="1"/>
          <w:wBefore w:w="6" w:type="dxa"/>
          <w:wAfter w:w="30" w:type="dxa"/>
          <w:trHeight w:val="437"/>
        </w:trPr>
        <w:sdt>
          <w:sdtPr>
            <w:rPr>
              <w:sz w:val="20"/>
              <w:szCs w:val="20"/>
            </w:rPr>
            <w:id w:val="1629347217"/>
            <w:placeholder>
              <w:docPart w:val="5E094791CC704A6EAA6691DE909A4099"/>
            </w:placeholder>
            <w:showingPlcHdr/>
            <w:text w:multiLine="1"/>
          </w:sdtPr>
          <w:sdtEndPr/>
          <w:sdtContent>
            <w:tc>
              <w:tcPr>
                <w:tcW w:w="4531" w:type="dxa"/>
                <w:gridSpan w:val="6"/>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1185976393"/>
            <w:placeholder>
              <w:docPart w:val="D4EFE5F6AD4F4C02AEFFCF8DCEAED774"/>
            </w:placeholder>
            <w:showingPlcHdr/>
            <w:text w:multiLine="1"/>
          </w:sdtPr>
          <w:sdtEndPr/>
          <w:sdtContent>
            <w:tc>
              <w:tcPr>
                <w:tcW w:w="4655" w:type="dxa"/>
                <w:gridSpan w:val="8"/>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nil"/>
              <w:left w:val="nil"/>
              <w:bottom w:val="nil"/>
              <w:right w:val="nil"/>
            </w:tcBorders>
            <w:shd w:val="clear" w:color="auto" w:fill="auto"/>
          </w:tcPr>
          <w:p w:rsidR="00573D5F" w:rsidRPr="003372CE" w:rsidRDefault="00573D5F" w:rsidP="00573D5F">
            <w:pPr>
              <w:rPr>
                <w:sz w:val="18"/>
                <w:szCs w:val="18"/>
              </w:rPr>
            </w:pPr>
            <w:r w:rsidRPr="003372CE">
              <w:rPr>
                <w:sz w:val="18"/>
                <w:szCs w:val="18"/>
              </w:rPr>
              <w:t>Adresse, PLZ Ort</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Adresse, PLZ Ort</w:t>
            </w:r>
          </w:p>
        </w:tc>
      </w:tr>
      <w:tr w:rsidR="00DB5417" w:rsidTr="00573D5F">
        <w:trPr>
          <w:gridBefore w:val="1"/>
          <w:gridAfter w:val="1"/>
          <w:wBefore w:w="6" w:type="dxa"/>
          <w:wAfter w:w="30" w:type="dxa"/>
          <w:trHeight w:val="437"/>
        </w:trPr>
        <w:sdt>
          <w:sdtPr>
            <w:rPr>
              <w:sz w:val="20"/>
              <w:szCs w:val="20"/>
            </w:rPr>
            <w:id w:val="-1366439578"/>
            <w:placeholder>
              <w:docPart w:val="7E71E721B1C1459AB612E66DC285FAC2"/>
            </w:placeholder>
            <w:showingPlcHdr/>
            <w:text w:multiLine="1"/>
          </w:sdtPr>
          <w:sdtEndPr/>
          <w:sdtContent>
            <w:tc>
              <w:tcPr>
                <w:tcW w:w="4531" w:type="dxa"/>
                <w:gridSpan w:val="6"/>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1198356500"/>
            <w:placeholder>
              <w:docPart w:val="F2CAB0EF309B40F4AF277AE486E321B6"/>
            </w:placeholder>
            <w:showingPlcHdr/>
            <w:text w:multiLine="1"/>
          </w:sdtPr>
          <w:sdtEndPr/>
          <w:sdtContent>
            <w:tc>
              <w:tcPr>
                <w:tcW w:w="4655" w:type="dxa"/>
                <w:gridSpan w:val="8"/>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nil"/>
              <w:left w:val="nil"/>
              <w:bottom w:val="nil"/>
              <w:right w:val="nil"/>
            </w:tcBorders>
            <w:shd w:val="clear" w:color="auto" w:fill="auto"/>
          </w:tcPr>
          <w:p w:rsidR="00573D5F" w:rsidRPr="003372CE" w:rsidRDefault="00573D5F" w:rsidP="00573D5F">
            <w:pPr>
              <w:rPr>
                <w:sz w:val="18"/>
                <w:szCs w:val="18"/>
              </w:rPr>
            </w:pPr>
            <w:r w:rsidRPr="003372CE">
              <w:rPr>
                <w:sz w:val="18"/>
                <w:szCs w:val="18"/>
              </w:rPr>
              <w:t>Politische Gemeinde</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Politische Gemeinde</w:t>
            </w:r>
          </w:p>
        </w:tc>
      </w:tr>
      <w:tr w:rsidR="00DB5417" w:rsidTr="00573D5F">
        <w:trPr>
          <w:gridBefore w:val="1"/>
          <w:gridAfter w:val="1"/>
          <w:wBefore w:w="6" w:type="dxa"/>
          <w:wAfter w:w="30" w:type="dxa"/>
          <w:trHeight w:val="437"/>
        </w:trPr>
        <w:sdt>
          <w:sdtPr>
            <w:rPr>
              <w:sz w:val="20"/>
              <w:szCs w:val="20"/>
            </w:rPr>
            <w:id w:val="1932006791"/>
            <w:placeholder>
              <w:docPart w:val="E5A8E951EF0249548B6B333602EFAC60"/>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2036540943"/>
            <w:placeholder>
              <w:docPart w:val="BAFC7E884B1847DBABE205DFABB1F950"/>
            </w:placeholder>
            <w:showingPlcHdr/>
            <w:text w:multiLine="1"/>
          </w:sdtPr>
          <w:sdtEndPr/>
          <w:sdtContent>
            <w:tc>
              <w:tcPr>
                <w:tcW w:w="4655" w:type="dxa"/>
                <w:gridSpan w:val="8"/>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2632" w:type="dxa"/>
            <w:gridSpan w:val="3"/>
            <w:tcBorders>
              <w:top w:val="single" w:sz="4" w:space="0" w:color="auto"/>
              <w:left w:val="nil"/>
              <w:bottom w:val="nil"/>
              <w:right w:val="nil"/>
            </w:tcBorders>
            <w:shd w:val="clear" w:color="auto" w:fill="auto"/>
          </w:tcPr>
          <w:p w:rsidR="00573D5F" w:rsidRPr="003372CE" w:rsidRDefault="00573D5F" w:rsidP="00573D5F">
            <w:pPr>
              <w:rPr>
                <w:sz w:val="18"/>
                <w:szCs w:val="18"/>
              </w:rPr>
            </w:pPr>
            <w:r w:rsidRPr="003372CE">
              <w:rPr>
                <w:sz w:val="18"/>
                <w:szCs w:val="18"/>
              </w:rPr>
              <w:t>Telefon Privat / Mobile</w:t>
            </w:r>
          </w:p>
        </w:tc>
        <w:tc>
          <w:tcPr>
            <w:tcW w:w="285" w:type="dxa"/>
            <w:tcBorders>
              <w:top w:val="nil"/>
              <w:left w:val="nil"/>
              <w:bottom w:val="nil"/>
              <w:right w:val="nil"/>
            </w:tcBorders>
            <w:shd w:val="clear" w:color="auto" w:fill="auto"/>
          </w:tcPr>
          <w:p w:rsidR="00573D5F" w:rsidRPr="003372CE" w:rsidRDefault="00573D5F" w:rsidP="00573D5F">
            <w:pPr>
              <w:rPr>
                <w:sz w:val="18"/>
                <w:szCs w:val="18"/>
              </w:rPr>
            </w:pPr>
          </w:p>
        </w:tc>
        <w:tc>
          <w:tcPr>
            <w:tcW w:w="1614"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2627" w:type="dxa"/>
            <w:gridSpan w:val="5"/>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Telefon Privat / Mobile</w:t>
            </w:r>
          </w:p>
        </w:tc>
        <w:tc>
          <w:tcPr>
            <w:tcW w:w="236" w:type="dxa"/>
            <w:tcBorders>
              <w:top w:val="nil"/>
              <w:left w:val="nil"/>
              <w:bottom w:val="nil"/>
              <w:right w:val="nil"/>
            </w:tcBorders>
            <w:shd w:val="clear" w:color="auto" w:fill="auto"/>
          </w:tcPr>
          <w:p w:rsidR="00573D5F" w:rsidRPr="003372CE" w:rsidRDefault="00573D5F" w:rsidP="00573D5F">
            <w:pPr>
              <w:rPr>
                <w:sz w:val="18"/>
                <w:szCs w:val="18"/>
              </w:rPr>
            </w:pPr>
          </w:p>
        </w:tc>
        <w:tc>
          <w:tcPr>
            <w:tcW w:w="1792" w:type="dxa"/>
            <w:gridSpan w:val="2"/>
            <w:tcBorders>
              <w:top w:val="nil"/>
              <w:left w:val="nil"/>
              <w:bottom w:val="nil"/>
              <w:right w:val="nil"/>
            </w:tcBorders>
            <w:shd w:val="clear" w:color="auto" w:fill="auto"/>
          </w:tcPr>
          <w:p w:rsidR="00573D5F" w:rsidRPr="003372CE" w:rsidRDefault="00573D5F" w:rsidP="00573D5F">
            <w:pPr>
              <w:rPr>
                <w:sz w:val="18"/>
                <w:szCs w:val="18"/>
              </w:rPr>
            </w:pPr>
          </w:p>
        </w:tc>
      </w:tr>
      <w:tr w:rsidR="00DB5417" w:rsidTr="00573D5F">
        <w:trPr>
          <w:gridBefore w:val="1"/>
          <w:gridAfter w:val="1"/>
          <w:wBefore w:w="6" w:type="dxa"/>
          <w:wAfter w:w="30" w:type="dxa"/>
          <w:trHeight w:val="437"/>
        </w:trPr>
        <w:sdt>
          <w:sdtPr>
            <w:rPr>
              <w:sz w:val="20"/>
              <w:szCs w:val="20"/>
            </w:rPr>
            <w:id w:val="-1894731585"/>
            <w:placeholder>
              <w:docPart w:val="013E304184C244A6ACBA6F47314B27B3"/>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1704089937"/>
            <w:placeholder>
              <w:docPart w:val="E1FDC7C8AA564DCF9F07BAB6E7EDC05A"/>
            </w:placeholder>
            <w:showingPlcHdr/>
            <w:text w:multiLine="1"/>
          </w:sdtPr>
          <w:sdtEndPr/>
          <w:sdtContent>
            <w:tc>
              <w:tcPr>
                <w:tcW w:w="4655" w:type="dxa"/>
                <w:gridSpan w:val="8"/>
                <w:tcBorders>
                  <w:top w:val="nil"/>
                  <w:left w:val="nil"/>
                  <w:bottom w:val="single" w:sz="4" w:space="0" w:color="auto"/>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top w:val="single" w:sz="4" w:space="0" w:color="auto"/>
              <w:left w:val="nil"/>
              <w:bottom w:val="nil"/>
              <w:right w:val="nil"/>
            </w:tcBorders>
            <w:shd w:val="clear" w:color="auto" w:fill="auto"/>
          </w:tcPr>
          <w:p w:rsidR="00573D5F" w:rsidRPr="003372CE" w:rsidRDefault="00573D5F" w:rsidP="00573D5F">
            <w:pPr>
              <w:rPr>
                <w:sz w:val="18"/>
                <w:szCs w:val="18"/>
              </w:rPr>
            </w:pPr>
            <w:r w:rsidRPr="003372CE">
              <w:rPr>
                <w:sz w:val="18"/>
                <w:szCs w:val="18"/>
              </w:rPr>
              <w:t>E-Mail</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E-Mail</w:t>
            </w:r>
          </w:p>
        </w:tc>
      </w:tr>
      <w:tr w:rsidR="00DB5417" w:rsidTr="00573D5F">
        <w:trPr>
          <w:gridBefore w:val="1"/>
          <w:gridAfter w:val="1"/>
          <w:wBefore w:w="6" w:type="dxa"/>
          <w:wAfter w:w="30" w:type="dxa"/>
          <w:trHeight w:val="437"/>
        </w:trPr>
        <w:sdt>
          <w:sdtPr>
            <w:rPr>
              <w:sz w:val="20"/>
              <w:szCs w:val="20"/>
            </w:rPr>
            <w:id w:val="1426854060"/>
            <w:placeholder>
              <w:docPart w:val="CA547866DE484828A57A9FCC875F072B"/>
            </w:placeholder>
            <w:showingPlcHdr/>
            <w:text w:multiLine="1"/>
          </w:sdtPr>
          <w:sdtEndPr/>
          <w:sdtContent>
            <w:tc>
              <w:tcPr>
                <w:tcW w:w="4531" w:type="dxa"/>
                <w:gridSpan w:val="6"/>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573D5F" w:rsidRPr="003372CE" w:rsidRDefault="00573D5F" w:rsidP="00573D5F">
            <w:pPr>
              <w:rPr>
                <w:sz w:val="18"/>
                <w:szCs w:val="18"/>
              </w:rPr>
            </w:pPr>
          </w:p>
        </w:tc>
        <w:sdt>
          <w:sdtPr>
            <w:rPr>
              <w:sz w:val="20"/>
              <w:szCs w:val="20"/>
            </w:rPr>
            <w:id w:val="1096828881"/>
            <w:placeholder>
              <w:docPart w:val="A879F5BF68F34B03B724A54A207E4A9E"/>
            </w:placeholder>
            <w:showingPlcHdr/>
            <w:text w:multiLine="1"/>
          </w:sdtPr>
          <w:sdtEndPr/>
          <w:sdtContent>
            <w:tc>
              <w:tcPr>
                <w:tcW w:w="4655" w:type="dxa"/>
                <w:gridSpan w:val="8"/>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rPr>
          <w:gridBefore w:val="1"/>
          <w:gridAfter w:val="1"/>
          <w:wBefore w:w="6" w:type="dxa"/>
          <w:wAfter w:w="30" w:type="dxa"/>
        </w:trPr>
        <w:tc>
          <w:tcPr>
            <w:tcW w:w="4531" w:type="dxa"/>
            <w:gridSpan w:val="6"/>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Sprache(n) der Mutter</w:t>
            </w: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left w:val="nil"/>
              <w:bottom w:val="nil"/>
              <w:right w:val="nil"/>
            </w:tcBorders>
            <w:shd w:val="clear" w:color="auto" w:fill="auto"/>
          </w:tcPr>
          <w:p w:rsidR="00573D5F" w:rsidRPr="003372CE" w:rsidRDefault="00573D5F" w:rsidP="00573D5F">
            <w:pPr>
              <w:rPr>
                <w:sz w:val="18"/>
                <w:szCs w:val="18"/>
              </w:rPr>
            </w:pPr>
            <w:r w:rsidRPr="003372CE">
              <w:rPr>
                <w:sz w:val="18"/>
                <w:szCs w:val="18"/>
              </w:rPr>
              <w:t>Sprache(n) des Vaters</w:t>
            </w:r>
          </w:p>
        </w:tc>
      </w:tr>
      <w:tr w:rsidR="00DB5417" w:rsidTr="00573D5F">
        <w:trPr>
          <w:gridBefore w:val="1"/>
          <w:gridAfter w:val="1"/>
          <w:wBefore w:w="6" w:type="dxa"/>
          <w:wAfter w:w="30" w:type="dxa"/>
          <w:trHeight w:val="437"/>
        </w:trPr>
        <w:sdt>
          <w:sdtPr>
            <w:rPr>
              <w:sz w:val="20"/>
              <w:szCs w:val="20"/>
            </w:rPr>
            <w:id w:val="2088571116"/>
            <w:placeholder>
              <w:docPart w:val="B57BAAF476474CCE86AC0191DC3B7CFF"/>
            </w:placeholder>
            <w:showingPlcHdr/>
            <w:text w:multiLine="1"/>
          </w:sdtPr>
          <w:sdtEndPr/>
          <w:sdtContent>
            <w:tc>
              <w:tcPr>
                <w:tcW w:w="2122" w:type="dxa"/>
                <w:gridSpan w:val="2"/>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409" w:type="dxa"/>
            <w:gridSpan w:val="4"/>
            <w:tcBorders>
              <w:top w:val="nil"/>
              <w:left w:val="nil"/>
              <w:right w:val="nil"/>
            </w:tcBorders>
            <w:shd w:val="clear" w:color="auto" w:fill="auto"/>
            <w:vAlign w:val="bottom"/>
          </w:tcPr>
          <w:p w:rsidR="00573D5F" w:rsidRPr="003372CE" w:rsidRDefault="0020795D" w:rsidP="00573D5F">
            <w:pPr>
              <w:rPr>
                <w:sz w:val="18"/>
                <w:szCs w:val="18"/>
              </w:rPr>
            </w:pPr>
            <w:sdt>
              <w:sdtPr>
                <w:rPr>
                  <w:sz w:val="20"/>
                  <w:szCs w:val="20"/>
                </w:rPr>
                <w:id w:val="-379476026"/>
                <w:placeholder>
                  <w:docPart w:val="903EE9BFC63E4064AA1E9B63B83DD8CD"/>
                </w:placeholder>
                <w:showingPlcHdr/>
                <w:text/>
              </w:sdtPr>
              <w:sdtEndPr/>
              <w:sdtContent>
                <w:r w:rsidR="00573D5F" w:rsidRPr="00DB6803">
                  <w:rPr>
                    <w:rStyle w:val="Platzhaltertext"/>
                    <w:vanish/>
                  </w:rPr>
                  <w:t>°°°°</w:t>
                </w:r>
              </w:sdtContent>
            </w:sdt>
          </w:p>
        </w:tc>
        <w:tc>
          <w:tcPr>
            <w:tcW w:w="278" w:type="dxa"/>
            <w:gridSpan w:val="2"/>
            <w:tcBorders>
              <w:top w:val="nil"/>
              <w:left w:val="nil"/>
              <w:bottom w:val="nil"/>
              <w:right w:val="nil"/>
            </w:tcBorders>
            <w:shd w:val="clear" w:color="auto" w:fill="auto"/>
            <w:vAlign w:val="bottom"/>
          </w:tcPr>
          <w:p w:rsidR="00573D5F" w:rsidRPr="00161A66" w:rsidRDefault="00573D5F" w:rsidP="00573D5F">
            <w:pPr>
              <w:rPr>
                <w:sz w:val="18"/>
                <w:szCs w:val="18"/>
              </w:rPr>
            </w:pPr>
          </w:p>
        </w:tc>
        <w:sdt>
          <w:sdtPr>
            <w:rPr>
              <w:sz w:val="20"/>
              <w:szCs w:val="20"/>
            </w:rPr>
            <w:id w:val="-1023009491"/>
            <w:placeholder>
              <w:docPart w:val="874E62204E2840B5B82ADF49D5FD09AF"/>
            </w:placeholder>
            <w:showingPlcHdr/>
            <w:text w:multiLine="1"/>
          </w:sdtPr>
          <w:sdtEndPr/>
          <w:sdtContent>
            <w:tc>
              <w:tcPr>
                <w:tcW w:w="2132" w:type="dxa"/>
                <w:gridSpan w:val="3"/>
                <w:tcBorders>
                  <w:top w:val="nil"/>
                  <w:left w:val="nil"/>
                  <w:bottom w:val="single" w:sz="4" w:space="0" w:color="auto"/>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523" w:type="dxa"/>
            <w:gridSpan w:val="5"/>
            <w:tcBorders>
              <w:top w:val="nil"/>
              <w:left w:val="nil"/>
              <w:right w:val="nil"/>
            </w:tcBorders>
            <w:shd w:val="clear" w:color="auto" w:fill="auto"/>
            <w:vAlign w:val="bottom"/>
          </w:tcPr>
          <w:p w:rsidR="00573D5F" w:rsidRPr="003372CE" w:rsidRDefault="0020795D" w:rsidP="00573D5F">
            <w:pPr>
              <w:rPr>
                <w:sz w:val="18"/>
                <w:szCs w:val="18"/>
              </w:rPr>
            </w:pPr>
            <w:sdt>
              <w:sdtPr>
                <w:rPr>
                  <w:sz w:val="20"/>
                  <w:szCs w:val="20"/>
                </w:rPr>
                <w:id w:val="-2023849526"/>
                <w:placeholder>
                  <w:docPart w:val="7EF6C90E66BD48E78271BC77C90CB869"/>
                </w:placeholder>
                <w:showingPlcHdr/>
                <w:text/>
              </w:sdtPr>
              <w:sdtEndPr/>
              <w:sdtContent>
                <w:r w:rsidR="00573D5F">
                  <w:rPr>
                    <w:rStyle w:val="Platzhaltertext"/>
                  </w:rPr>
                  <w:t>°°°°</w:t>
                </w:r>
              </w:sdtContent>
            </w:sdt>
          </w:p>
        </w:tc>
      </w:tr>
      <w:tr w:rsidR="00DB5417" w:rsidTr="00573D5F">
        <w:trPr>
          <w:gridBefore w:val="1"/>
          <w:gridAfter w:val="1"/>
          <w:wBefore w:w="6" w:type="dxa"/>
          <w:wAfter w:w="30" w:type="dxa"/>
          <w:trHeight w:val="188"/>
        </w:trPr>
        <w:tc>
          <w:tcPr>
            <w:tcW w:w="2122" w:type="dxa"/>
            <w:gridSpan w:val="2"/>
            <w:tcBorders>
              <w:top w:val="nil"/>
              <w:left w:val="nil"/>
              <w:bottom w:val="nil"/>
              <w:right w:val="nil"/>
            </w:tcBorders>
            <w:shd w:val="clear" w:color="auto" w:fill="auto"/>
            <w:vAlign w:val="bottom"/>
          </w:tcPr>
          <w:p w:rsidR="00573D5F" w:rsidRPr="003372CE" w:rsidRDefault="00573D5F" w:rsidP="00573D5F">
            <w:pPr>
              <w:ind w:right="-78"/>
              <w:rPr>
                <w:sz w:val="20"/>
              </w:rPr>
            </w:pPr>
            <w:r w:rsidRPr="003372CE">
              <w:rPr>
                <w:sz w:val="18"/>
                <w:szCs w:val="18"/>
              </w:rPr>
              <w:t xml:space="preserve">Nationalität </w:t>
            </w:r>
          </w:p>
        </w:tc>
        <w:tc>
          <w:tcPr>
            <w:tcW w:w="2409" w:type="dxa"/>
            <w:gridSpan w:val="4"/>
            <w:tcBorders>
              <w:top w:val="nil"/>
              <w:left w:val="nil"/>
              <w:bottom w:val="nil"/>
              <w:right w:val="nil"/>
            </w:tcBorders>
            <w:shd w:val="clear" w:color="auto" w:fill="auto"/>
            <w:vAlign w:val="bottom"/>
          </w:tcPr>
          <w:p w:rsidR="00573D5F" w:rsidRPr="003372CE" w:rsidRDefault="00573D5F" w:rsidP="00573D5F">
            <w:pPr>
              <w:ind w:right="62"/>
              <w:rPr>
                <w:sz w:val="20"/>
              </w:rPr>
            </w:pPr>
            <w:r w:rsidRPr="003372CE">
              <w:rPr>
                <w:sz w:val="18"/>
                <w:szCs w:val="18"/>
              </w:rPr>
              <w:t>Aufenthaltsbewilligung</w:t>
            </w:r>
          </w:p>
        </w:tc>
        <w:tc>
          <w:tcPr>
            <w:tcW w:w="278" w:type="dxa"/>
            <w:gridSpan w:val="2"/>
            <w:tcBorders>
              <w:top w:val="nil"/>
              <w:left w:val="nil"/>
              <w:bottom w:val="nil"/>
              <w:right w:val="nil"/>
            </w:tcBorders>
            <w:shd w:val="clear" w:color="auto" w:fill="auto"/>
            <w:vAlign w:val="bottom"/>
          </w:tcPr>
          <w:p w:rsidR="00573D5F" w:rsidRPr="00161A66" w:rsidRDefault="00573D5F" w:rsidP="00573D5F">
            <w:pPr>
              <w:rPr>
                <w:sz w:val="18"/>
                <w:szCs w:val="18"/>
              </w:rPr>
            </w:pPr>
          </w:p>
        </w:tc>
        <w:tc>
          <w:tcPr>
            <w:tcW w:w="2132" w:type="dxa"/>
            <w:gridSpan w:val="3"/>
            <w:tcBorders>
              <w:top w:val="single" w:sz="4" w:space="0" w:color="auto"/>
              <w:left w:val="nil"/>
              <w:bottom w:val="nil"/>
              <w:right w:val="nil"/>
            </w:tcBorders>
            <w:shd w:val="clear" w:color="auto" w:fill="auto"/>
            <w:vAlign w:val="bottom"/>
          </w:tcPr>
          <w:p w:rsidR="00573D5F" w:rsidRPr="003372CE" w:rsidRDefault="00573D5F" w:rsidP="00573D5F">
            <w:pPr>
              <w:rPr>
                <w:sz w:val="20"/>
              </w:rPr>
            </w:pPr>
            <w:r w:rsidRPr="003372CE">
              <w:rPr>
                <w:sz w:val="18"/>
                <w:szCs w:val="18"/>
              </w:rPr>
              <w:t>Nationalität</w:t>
            </w:r>
          </w:p>
        </w:tc>
        <w:tc>
          <w:tcPr>
            <w:tcW w:w="2523" w:type="dxa"/>
            <w:gridSpan w:val="5"/>
            <w:tcBorders>
              <w:top w:val="nil"/>
              <w:left w:val="nil"/>
              <w:bottom w:val="nil"/>
              <w:right w:val="nil"/>
            </w:tcBorders>
            <w:shd w:val="clear" w:color="auto" w:fill="auto"/>
            <w:vAlign w:val="bottom"/>
          </w:tcPr>
          <w:p w:rsidR="00573D5F" w:rsidRPr="003372CE" w:rsidRDefault="00573D5F" w:rsidP="00573D5F">
            <w:pPr>
              <w:ind w:right="34"/>
              <w:rPr>
                <w:sz w:val="20"/>
              </w:rPr>
            </w:pPr>
            <w:r w:rsidRPr="003372CE">
              <w:rPr>
                <w:sz w:val="18"/>
                <w:szCs w:val="18"/>
              </w:rPr>
              <w:t>Aufenthaltsbewilligung</w:t>
            </w:r>
          </w:p>
        </w:tc>
      </w:tr>
      <w:tr w:rsidR="00DB5417" w:rsidTr="00573D5F">
        <w:trPr>
          <w:trHeight w:val="340"/>
        </w:trPr>
        <w:tc>
          <w:tcPr>
            <w:tcW w:w="1562" w:type="dxa"/>
            <w:gridSpan w:val="2"/>
            <w:tcBorders>
              <w:top w:val="nil"/>
              <w:left w:val="nil"/>
              <w:bottom w:val="nil"/>
              <w:right w:val="nil"/>
            </w:tcBorders>
            <w:shd w:val="clear" w:color="auto" w:fill="auto"/>
          </w:tcPr>
          <w:p w:rsidR="00573D5F" w:rsidRPr="005766DD" w:rsidRDefault="00573D5F" w:rsidP="00573D5F">
            <w:pPr>
              <w:ind w:right="77"/>
              <w:rPr>
                <w:rFonts w:cs="Segoe UI"/>
                <w:sz w:val="18"/>
                <w:szCs w:val="18"/>
              </w:rPr>
            </w:pPr>
          </w:p>
          <w:p w:rsidR="00573D5F" w:rsidRPr="005766DD" w:rsidRDefault="00573D5F" w:rsidP="00573D5F">
            <w:pPr>
              <w:ind w:right="77"/>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69" w:type="dxa"/>
            <w:gridSpan w:val="4"/>
            <w:tcBorders>
              <w:top w:val="nil"/>
              <w:left w:val="nil"/>
              <w:bottom w:val="nil"/>
              <w:right w:val="nil"/>
            </w:tcBorders>
            <w:shd w:val="clear" w:color="auto" w:fill="auto"/>
          </w:tcPr>
          <w:p w:rsidR="00573D5F" w:rsidRPr="005766DD" w:rsidRDefault="00573D5F" w:rsidP="00573D5F">
            <w:pPr>
              <w:ind w:right="77"/>
              <w:rPr>
                <w:rFonts w:cs="Segoe UI"/>
                <w:sz w:val="18"/>
                <w:szCs w:val="18"/>
              </w:rPr>
            </w:pPr>
          </w:p>
          <w:p w:rsidR="00573D5F" w:rsidRPr="005766DD" w:rsidRDefault="00573D5F" w:rsidP="00573D5F">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Nein</w:t>
            </w:r>
          </w:p>
        </w:tc>
        <w:tc>
          <w:tcPr>
            <w:tcW w:w="1516" w:type="dxa"/>
            <w:gridSpan w:val="2"/>
            <w:tcBorders>
              <w:top w:val="nil"/>
              <w:left w:val="nil"/>
              <w:bottom w:val="nil"/>
              <w:right w:val="nil"/>
            </w:tcBorders>
            <w:shd w:val="clear" w:color="auto" w:fill="auto"/>
          </w:tcPr>
          <w:p w:rsidR="00573D5F" w:rsidRPr="005766DD" w:rsidRDefault="00573D5F" w:rsidP="00573D5F">
            <w:pPr>
              <w:ind w:right="77"/>
              <w:rPr>
                <w:rFonts w:cs="Segoe UI"/>
                <w:sz w:val="18"/>
                <w:szCs w:val="18"/>
              </w:rPr>
            </w:pPr>
          </w:p>
          <w:p w:rsidR="00573D5F" w:rsidRPr="005766DD" w:rsidRDefault="00573D5F" w:rsidP="00573D5F">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Ja</w:t>
            </w:r>
          </w:p>
        </w:tc>
        <w:tc>
          <w:tcPr>
            <w:tcW w:w="278" w:type="dxa"/>
            <w:gridSpan w:val="2"/>
            <w:tcBorders>
              <w:top w:val="nil"/>
              <w:left w:val="nil"/>
              <w:bottom w:val="nil"/>
              <w:right w:val="nil"/>
            </w:tcBorders>
            <w:shd w:val="clear" w:color="auto" w:fill="auto"/>
          </w:tcPr>
          <w:p w:rsidR="00573D5F" w:rsidRPr="005766DD" w:rsidRDefault="00573D5F" w:rsidP="00573D5F">
            <w:pPr>
              <w:rPr>
                <w:rFonts w:cs="Segoe UI"/>
                <w:sz w:val="18"/>
                <w:szCs w:val="18"/>
              </w:rPr>
            </w:pPr>
          </w:p>
        </w:tc>
        <w:tc>
          <w:tcPr>
            <w:tcW w:w="1698" w:type="dxa"/>
            <w:tcBorders>
              <w:top w:val="nil"/>
              <w:left w:val="nil"/>
              <w:bottom w:val="nil"/>
              <w:right w:val="nil"/>
            </w:tcBorders>
            <w:shd w:val="clear" w:color="auto" w:fill="auto"/>
          </w:tcPr>
          <w:p w:rsidR="00573D5F" w:rsidRPr="005766DD" w:rsidRDefault="00573D5F" w:rsidP="00573D5F">
            <w:pPr>
              <w:tabs>
                <w:tab w:val="left" w:pos="4251"/>
              </w:tabs>
              <w:rPr>
                <w:rFonts w:cs="Segoe UI"/>
                <w:sz w:val="18"/>
                <w:szCs w:val="18"/>
              </w:rPr>
            </w:pPr>
          </w:p>
          <w:p w:rsidR="00573D5F" w:rsidRPr="005766DD" w:rsidRDefault="00573D5F" w:rsidP="00573D5F">
            <w:pPr>
              <w:tabs>
                <w:tab w:val="left" w:pos="4251"/>
              </w:tabs>
              <w:ind w:right="183"/>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18" w:type="dxa"/>
            <w:gridSpan w:val="5"/>
            <w:tcBorders>
              <w:top w:val="nil"/>
              <w:left w:val="nil"/>
              <w:bottom w:val="nil"/>
              <w:right w:val="nil"/>
            </w:tcBorders>
            <w:shd w:val="clear" w:color="auto" w:fill="auto"/>
          </w:tcPr>
          <w:p w:rsidR="00573D5F" w:rsidRPr="005766DD" w:rsidRDefault="00573D5F" w:rsidP="00573D5F">
            <w:pPr>
              <w:ind w:right="77"/>
              <w:rPr>
                <w:rFonts w:cs="Segoe UI"/>
                <w:sz w:val="18"/>
                <w:szCs w:val="18"/>
              </w:rPr>
            </w:pPr>
          </w:p>
          <w:p w:rsidR="00573D5F" w:rsidRPr="005766DD" w:rsidRDefault="00573D5F" w:rsidP="00573D5F">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 xml:space="preserve"> Nein</w:t>
            </w:r>
          </w:p>
        </w:tc>
        <w:tc>
          <w:tcPr>
            <w:tcW w:w="1559" w:type="dxa"/>
            <w:gridSpan w:val="2"/>
            <w:tcBorders>
              <w:top w:val="nil"/>
              <w:left w:val="nil"/>
              <w:bottom w:val="nil"/>
              <w:right w:val="nil"/>
            </w:tcBorders>
            <w:shd w:val="clear" w:color="auto" w:fill="auto"/>
          </w:tcPr>
          <w:p w:rsidR="00573D5F" w:rsidRPr="005766DD" w:rsidRDefault="00573D5F" w:rsidP="00573D5F">
            <w:pPr>
              <w:ind w:right="77"/>
              <w:rPr>
                <w:rFonts w:cs="Segoe UI"/>
                <w:sz w:val="18"/>
                <w:szCs w:val="18"/>
              </w:rPr>
            </w:pPr>
          </w:p>
          <w:p w:rsidR="00573D5F" w:rsidRPr="005766DD" w:rsidRDefault="00573D5F" w:rsidP="00573D5F">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 xml:space="preserve"> </w:t>
            </w:r>
            <w:r>
              <w:rPr>
                <w:rFonts w:cs="Segoe UI"/>
                <w:sz w:val="18"/>
                <w:szCs w:val="18"/>
              </w:rPr>
              <w:t xml:space="preserve"> </w:t>
            </w:r>
            <w:r w:rsidRPr="005766DD">
              <w:rPr>
                <w:rFonts w:cs="Segoe UI"/>
                <w:sz w:val="18"/>
                <w:szCs w:val="18"/>
              </w:rPr>
              <w:t>Ja</w:t>
            </w:r>
          </w:p>
        </w:tc>
      </w:tr>
      <w:tr w:rsidR="00DB5417" w:rsidTr="00573D5F">
        <w:trPr>
          <w:trHeight w:val="340"/>
        </w:trPr>
        <w:sdt>
          <w:sdtPr>
            <w:rPr>
              <w:sz w:val="20"/>
              <w:szCs w:val="20"/>
            </w:rPr>
            <w:id w:val="470566378"/>
            <w:placeholder>
              <w:docPart w:val="AAA002173A664D73A13842339F85D2DF"/>
            </w:placeholder>
            <w:showingPlcHdr/>
            <w:text w:multiLine="1"/>
          </w:sdtPr>
          <w:sdtEndPr/>
          <w:sdtContent>
            <w:tc>
              <w:tcPr>
                <w:tcW w:w="4547" w:type="dxa"/>
                <w:gridSpan w:val="8"/>
                <w:tcBorders>
                  <w:top w:val="nil"/>
                  <w:left w:val="nil"/>
                  <w:bottom w:val="single" w:sz="4" w:space="0" w:color="auto"/>
                  <w:right w:val="nil"/>
                </w:tcBorders>
                <w:shd w:val="clear" w:color="auto" w:fill="auto"/>
              </w:tcPr>
              <w:p w:rsidR="00573D5F" w:rsidRPr="00FD4A98" w:rsidRDefault="00573D5F" w:rsidP="00573D5F">
                <w:pPr>
                  <w:rPr>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tcPr>
          <w:p w:rsidR="00573D5F" w:rsidRPr="00FD4A98" w:rsidRDefault="00573D5F" w:rsidP="00573D5F">
            <w:pPr>
              <w:rPr>
                <w:sz w:val="20"/>
                <w:szCs w:val="20"/>
              </w:rPr>
            </w:pPr>
          </w:p>
        </w:tc>
        <w:sdt>
          <w:sdtPr>
            <w:rPr>
              <w:sz w:val="20"/>
              <w:szCs w:val="20"/>
            </w:rPr>
            <w:id w:val="492074298"/>
            <w:placeholder>
              <w:docPart w:val="51EB2646E39D4C50972130C3D156BA59"/>
            </w:placeholder>
            <w:showingPlcHdr/>
            <w:text w:multiLine="1"/>
          </w:sdtPr>
          <w:sdtEndPr/>
          <w:sdtContent>
            <w:tc>
              <w:tcPr>
                <w:tcW w:w="4675" w:type="dxa"/>
                <w:gridSpan w:val="8"/>
                <w:tcBorders>
                  <w:top w:val="nil"/>
                  <w:left w:val="nil"/>
                  <w:bottom w:val="single" w:sz="4" w:space="0" w:color="auto"/>
                  <w:right w:val="nil"/>
                </w:tcBorders>
                <w:shd w:val="clear" w:color="auto" w:fill="auto"/>
              </w:tcPr>
              <w:p w:rsidR="00573D5F" w:rsidRPr="00FD4A98" w:rsidRDefault="00573D5F" w:rsidP="00573D5F">
                <w:pPr>
                  <w:rPr>
                    <w:sz w:val="20"/>
                    <w:szCs w:val="20"/>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47" w:type="dxa"/>
            <w:gridSpan w:val="8"/>
            <w:tcBorders>
              <w:top w:val="single" w:sz="4" w:space="0" w:color="auto"/>
              <w:left w:val="nil"/>
              <w:bottom w:val="nil"/>
              <w:right w:val="nil"/>
            </w:tcBorders>
            <w:shd w:val="clear" w:color="auto" w:fill="auto"/>
          </w:tcPr>
          <w:p w:rsidR="00573D5F" w:rsidRPr="005766DD" w:rsidRDefault="00573D5F" w:rsidP="00573D5F">
            <w:pPr>
              <w:ind w:right="77"/>
              <w:rPr>
                <w:rFonts w:cs="Segoe UI"/>
                <w:sz w:val="18"/>
                <w:szCs w:val="18"/>
              </w:rPr>
            </w:pPr>
            <w:r w:rsidRPr="005766DD">
              <w:rPr>
                <w:rFonts w:cs="Segoe UI"/>
                <w:sz w:val="18"/>
                <w:szCs w:val="18"/>
              </w:rPr>
              <w:t>Sprache</w:t>
            </w:r>
            <w:r>
              <w:rPr>
                <w:rFonts w:cs="Segoe UI"/>
                <w:sz w:val="18"/>
                <w:szCs w:val="18"/>
              </w:rPr>
              <w:t xml:space="preserve"> Übersetzung</w:t>
            </w:r>
          </w:p>
        </w:tc>
        <w:tc>
          <w:tcPr>
            <w:tcW w:w="278" w:type="dxa"/>
            <w:gridSpan w:val="2"/>
            <w:tcBorders>
              <w:top w:val="nil"/>
              <w:left w:val="nil"/>
              <w:bottom w:val="nil"/>
              <w:right w:val="nil"/>
            </w:tcBorders>
            <w:shd w:val="clear" w:color="auto" w:fill="auto"/>
          </w:tcPr>
          <w:p w:rsidR="00573D5F" w:rsidRPr="005766DD" w:rsidRDefault="00573D5F" w:rsidP="00573D5F">
            <w:pPr>
              <w:rPr>
                <w:rFonts w:cs="Segoe UI"/>
                <w:sz w:val="18"/>
                <w:szCs w:val="18"/>
              </w:rPr>
            </w:pPr>
          </w:p>
        </w:tc>
        <w:tc>
          <w:tcPr>
            <w:tcW w:w="4675" w:type="dxa"/>
            <w:gridSpan w:val="8"/>
            <w:tcBorders>
              <w:top w:val="single" w:sz="4" w:space="0" w:color="auto"/>
              <w:left w:val="nil"/>
              <w:bottom w:val="nil"/>
              <w:right w:val="nil"/>
            </w:tcBorders>
            <w:shd w:val="clear" w:color="auto" w:fill="auto"/>
          </w:tcPr>
          <w:p w:rsidR="00573D5F" w:rsidRPr="005766DD" w:rsidRDefault="00573D5F" w:rsidP="00573D5F">
            <w:pPr>
              <w:ind w:right="77"/>
              <w:rPr>
                <w:rFonts w:cs="Segoe UI"/>
                <w:sz w:val="18"/>
                <w:szCs w:val="18"/>
              </w:rPr>
            </w:pPr>
            <w:r w:rsidRPr="005766DD">
              <w:rPr>
                <w:rFonts w:cs="Segoe UI"/>
                <w:sz w:val="18"/>
                <w:szCs w:val="18"/>
              </w:rPr>
              <w:t>Sprache</w:t>
            </w:r>
            <w:r>
              <w:rPr>
                <w:rFonts w:cs="Segoe UI"/>
                <w:sz w:val="18"/>
                <w:szCs w:val="18"/>
              </w:rPr>
              <w:t xml:space="preserve"> Übersetzung</w:t>
            </w:r>
          </w:p>
        </w:tc>
      </w:tr>
      <w:tr w:rsidR="00DB5417" w:rsidTr="00573D5F">
        <w:trPr>
          <w:gridBefore w:val="1"/>
          <w:gridAfter w:val="1"/>
          <w:wBefore w:w="6" w:type="dxa"/>
          <w:wAfter w:w="30" w:type="dxa"/>
          <w:trHeight w:val="179"/>
        </w:trPr>
        <w:tc>
          <w:tcPr>
            <w:tcW w:w="4531" w:type="dxa"/>
            <w:gridSpan w:val="6"/>
            <w:tcBorders>
              <w:top w:val="nil"/>
              <w:left w:val="nil"/>
              <w:bottom w:val="nil"/>
              <w:right w:val="nil"/>
            </w:tcBorders>
            <w:shd w:val="clear" w:color="auto" w:fill="auto"/>
          </w:tcPr>
          <w:p w:rsidR="00573D5F" w:rsidRPr="003372CE" w:rsidRDefault="00573D5F" w:rsidP="00573D5F">
            <w:pPr>
              <w:rPr>
                <w:sz w:val="18"/>
                <w:szCs w:val="18"/>
              </w:rPr>
            </w:pPr>
          </w:p>
        </w:tc>
        <w:tc>
          <w:tcPr>
            <w:tcW w:w="278" w:type="dxa"/>
            <w:gridSpan w:val="2"/>
            <w:tcBorders>
              <w:top w:val="nil"/>
              <w:left w:val="nil"/>
              <w:bottom w:val="nil"/>
              <w:right w:val="nil"/>
            </w:tcBorders>
            <w:shd w:val="clear" w:color="auto" w:fill="auto"/>
          </w:tcPr>
          <w:p w:rsidR="00573D5F" w:rsidRPr="003372CE" w:rsidRDefault="00573D5F" w:rsidP="00573D5F">
            <w:pPr>
              <w:rPr>
                <w:sz w:val="18"/>
                <w:szCs w:val="18"/>
              </w:rPr>
            </w:pPr>
          </w:p>
        </w:tc>
        <w:tc>
          <w:tcPr>
            <w:tcW w:w="4655" w:type="dxa"/>
            <w:gridSpan w:val="8"/>
            <w:tcBorders>
              <w:top w:val="nil"/>
              <w:left w:val="nil"/>
              <w:bottom w:val="nil"/>
              <w:right w:val="nil"/>
            </w:tcBorders>
            <w:shd w:val="clear" w:color="auto" w:fill="auto"/>
          </w:tcPr>
          <w:p w:rsidR="00573D5F" w:rsidRPr="003372CE" w:rsidRDefault="00573D5F" w:rsidP="00573D5F">
            <w:pPr>
              <w:tabs>
                <w:tab w:val="left" w:pos="4266"/>
              </w:tabs>
              <w:rPr>
                <w:sz w:val="18"/>
                <w:szCs w:val="18"/>
              </w:rPr>
            </w:pPr>
          </w:p>
        </w:tc>
      </w:tr>
    </w:tbl>
    <w:p w:rsidR="00573D5F" w:rsidRPr="001255A0" w:rsidRDefault="00573D5F" w:rsidP="00573D5F">
      <w:pPr>
        <w:rPr>
          <w:sz w:val="6"/>
          <w:szCs w:val="6"/>
        </w:rPr>
      </w:pPr>
    </w:p>
    <w:tbl>
      <w:tblPr>
        <w:tblW w:w="946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A0" w:firstRow="1" w:lastRow="0" w:firstColumn="1" w:lastColumn="0" w:noHBand="0" w:noVBand="1"/>
      </w:tblPr>
      <w:tblGrid>
        <w:gridCol w:w="3681"/>
        <w:gridCol w:w="5783"/>
      </w:tblGrid>
      <w:tr w:rsidR="00DB5417" w:rsidTr="00573D5F">
        <w:trPr>
          <w:trHeight w:val="295"/>
        </w:trPr>
        <w:tc>
          <w:tcPr>
            <w:tcW w:w="3681" w:type="dxa"/>
            <w:shd w:val="clear" w:color="auto" w:fill="D9D9D9" w:themeFill="background1" w:themeFillShade="D9"/>
            <w:vAlign w:val="center"/>
          </w:tcPr>
          <w:p w:rsidR="00573D5F" w:rsidRPr="008F24FC" w:rsidRDefault="00573D5F" w:rsidP="00573D5F">
            <w:pPr>
              <w:rPr>
                <w:rFonts w:cs="Arial"/>
                <w:b/>
                <w:sz w:val="18"/>
                <w:szCs w:val="18"/>
              </w:rPr>
            </w:pPr>
            <w:r w:rsidRPr="008D2920">
              <w:rPr>
                <w:b/>
              </w:rPr>
              <w:t>Inhaber der elterlichen Sorge:</w:t>
            </w:r>
            <w:r>
              <w:rPr>
                <w:b/>
              </w:rPr>
              <w:t xml:space="preserve">    </w:t>
            </w:r>
            <w:r w:rsidRPr="008D2920">
              <w:rPr>
                <w:b/>
              </w:rPr>
              <w:t xml:space="preserve"> </w:t>
            </w:r>
          </w:p>
        </w:tc>
        <w:tc>
          <w:tcPr>
            <w:tcW w:w="5783" w:type="dxa"/>
            <w:shd w:val="clear" w:color="auto" w:fill="D9D9D9" w:themeFill="background1" w:themeFillShade="D9"/>
            <w:vAlign w:val="center"/>
          </w:tcPr>
          <w:p w:rsidR="00573D5F" w:rsidRPr="00713F66" w:rsidRDefault="00573D5F" w:rsidP="00573D5F">
            <w:pPr>
              <w:ind w:right="-108"/>
              <w:rPr>
                <w:rFonts w:cs="Arial"/>
                <w:b/>
                <w:color w:val="C00000"/>
                <w:sz w:val="20"/>
                <w:szCs w:val="20"/>
              </w:rPr>
            </w:pPr>
            <w:r>
              <w:rPr>
                <w:rStyle w:val="Platzhaltertext"/>
                <w:b/>
                <w:color w:val="FF0000"/>
                <w:sz w:val="18"/>
                <w:szCs w:val="18"/>
              </w:rPr>
              <w:t xml:space="preserve"> </w:t>
            </w:r>
            <w:sdt>
              <w:sdtPr>
                <w:rPr>
                  <w:rStyle w:val="TextSegUI10"/>
                </w:rPr>
                <w:id w:val="560148912"/>
                <w:lock w:val="sdtLocked"/>
                <w:placeholder>
                  <w:docPart w:val="1EADBE75F6FB4CF7B2E7C318FF595338"/>
                </w:placeholder>
                <w:showingPlcHdr/>
                <w:dropDownList>
                  <w:listItem w:value="Wählen Sie ein Element aus."/>
                  <w:listItem w:displayText="gemeinsames Sorgerecht der Erziehungsberechtigten" w:value="gemeinsames Sorgerecht der Erziehungsberechtigten"/>
                  <w:listItem w:displayText="alleiniges Sorgerecht der Mutter" w:value="alleiniges Sorgerecht der Mutter"/>
                  <w:listItem w:displayText="alleiniges Sorgerecht des Vaters" w:value="alleiniges Sorgerecht des Vaters"/>
                  <w:listItem w:displayText="eingeschränktes Sorgerecht" w:value="eingeschränktes Sorgerecht"/>
                </w:dropDownList>
              </w:sdtPr>
              <w:sdtEndPr>
                <w:rPr>
                  <w:rStyle w:val="Platzhaltertext"/>
                  <w:b/>
                  <w:color w:val="FF0000"/>
                  <w:sz w:val="22"/>
                  <w:szCs w:val="20"/>
                </w:rPr>
              </w:sdtEndPr>
              <w:sdtContent>
                <w:bookmarkStart w:id="16" w:name="Sorgerecht"/>
                <w:r w:rsidRPr="005A21D1">
                  <w:rPr>
                    <w:rStyle w:val="Platzhaltertext"/>
                    <w:color w:val="FF0000"/>
                    <w:sz w:val="20"/>
                    <w:szCs w:val="20"/>
                    <w:u w:val="single"/>
                  </w:rPr>
                  <w:t>Bitte auswählen</w:t>
                </w:r>
                <w:bookmarkEnd w:id="16"/>
                <w:r w:rsidR="005A21D1">
                  <w:rPr>
                    <w:rStyle w:val="Platzhaltertext"/>
                    <w:color w:val="FF0000"/>
                    <w:sz w:val="20"/>
                    <w:szCs w:val="20"/>
                    <w:u w:val="single"/>
                  </w:rPr>
                  <w:t xml:space="preserve">  </w:t>
                </w:r>
                <w:r w:rsidRPr="005A21D1">
                  <w:rPr>
                    <w:rStyle w:val="Platzhaltertext"/>
                    <w:rFonts w:ascii="Wingdings" w:hAnsi="Wingdings" w:cs="Arial"/>
                    <w:color w:val="FF0000"/>
                    <w:sz w:val="18"/>
                    <w:szCs w:val="18"/>
                  </w:rPr>
                  <w:sym w:font="Wingdings" w:char="F0E2"/>
                </w:r>
              </w:sdtContent>
            </w:sdt>
          </w:p>
        </w:tc>
      </w:tr>
    </w:tbl>
    <w:p w:rsidR="00573D5F" w:rsidRPr="00E80F9E" w:rsidRDefault="00573D5F" w:rsidP="00573D5F">
      <w:pPr>
        <w:rPr>
          <w:sz w:val="6"/>
          <w:szCs w:val="6"/>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78"/>
        <w:gridCol w:w="4656"/>
      </w:tblGrid>
      <w:tr w:rsidR="00DB5417" w:rsidTr="00573D5F">
        <w:trPr>
          <w:trHeight w:val="1074"/>
        </w:trPr>
        <w:tc>
          <w:tcPr>
            <w:tcW w:w="9466" w:type="dxa"/>
            <w:gridSpan w:val="3"/>
            <w:tcBorders>
              <w:top w:val="single" w:sz="2" w:space="0" w:color="auto"/>
              <w:left w:val="single" w:sz="2" w:space="0" w:color="auto"/>
              <w:bottom w:val="single" w:sz="2" w:space="0" w:color="auto"/>
              <w:right w:val="single" w:sz="2" w:space="0" w:color="auto"/>
            </w:tcBorders>
            <w:shd w:val="clear" w:color="auto" w:fill="auto"/>
          </w:tcPr>
          <w:p w:rsidR="00573D5F" w:rsidRPr="00A16EEE" w:rsidRDefault="00573D5F" w:rsidP="00573D5F">
            <w:pPr>
              <w:rPr>
                <w:sz w:val="18"/>
                <w:szCs w:val="18"/>
              </w:rPr>
            </w:pPr>
            <w:r w:rsidRPr="00A16EEE">
              <w:rPr>
                <w:sz w:val="18"/>
                <w:szCs w:val="18"/>
              </w:rPr>
              <w:t>Bemerkung/Ergänzung:</w:t>
            </w:r>
          </w:p>
          <w:sdt>
            <w:sdtPr>
              <w:rPr>
                <w:sz w:val="20"/>
                <w:szCs w:val="20"/>
              </w:rPr>
              <w:id w:val="-487708313"/>
              <w:placeholder>
                <w:docPart w:val="6481379EA94B450EB6EF704044CC35AD"/>
              </w:placeholder>
              <w:showingPlcHdr/>
              <w:text w:multiLine="1"/>
            </w:sdtPr>
            <w:sdtEndPr/>
            <w:sdtContent>
              <w:p w:rsidR="00573D5F" w:rsidRPr="00A16EEE" w:rsidRDefault="00573D5F" w:rsidP="00573D5F">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A16EEE" w:rsidRDefault="00573D5F" w:rsidP="00573D5F">
            <w:pPr>
              <w:rPr>
                <w:sz w:val="18"/>
                <w:szCs w:val="18"/>
              </w:rPr>
            </w:pPr>
          </w:p>
        </w:tc>
      </w:tr>
      <w:tr w:rsidR="00DB5417" w:rsidTr="00573D5F">
        <w:trPr>
          <w:trHeight w:val="295"/>
        </w:trPr>
        <w:tc>
          <w:tcPr>
            <w:tcW w:w="94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73D5F" w:rsidRPr="00AF33BF" w:rsidRDefault="00573D5F" w:rsidP="00573D5F">
            <w:pPr>
              <w:rPr>
                <w:b/>
              </w:rPr>
            </w:pPr>
            <w:r>
              <w:rPr>
                <w:b/>
              </w:rPr>
              <w:lastRenderedPageBreak/>
              <w:t>Administrative Verantwortung: zuständige Regelschule</w:t>
            </w:r>
          </w:p>
        </w:tc>
      </w:tr>
      <w:tr w:rsidR="00DB5417" w:rsidTr="00573D5F">
        <w:trPr>
          <w:trHeight w:val="539"/>
        </w:trPr>
        <w:sdt>
          <w:sdtPr>
            <w:rPr>
              <w:sz w:val="20"/>
              <w:szCs w:val="20"/>
            </w:rPr>
            <w:id w:val="-1069111228"/>
            <w:placeholder>
              <w:docPart w:val="A307D9183C6B43F98CFC2E659635BD60"/>
            </w:placeholder>
            <w:showingPlcHdr/>
            <w:text w:multiLine="1"/>
          </w:sdtPr>
          <w:sdtEndPr/>
          <w:sdtContent>
            <w:tc>
              <w:tcPr>
                <w:tcW w:w="9466" w:type="dxa"/>
                <w:gridSpan w:val="3"/>
                <w:tcBorders>
                  <w:top w:val="single" w:sz="2" w:space="0" w:color="auto"/>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Schulleitung, Adresse, PLZ Ort</w:t>
            </w:r>
            <w:r w:rsidRPr="003372CE">
              <w:rPr>
                <w:sz w:val="18"/>
                <w:szCs w:val="18"/>
              </w:rPr>
              <w:t xml:space="preserve"> </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1262887565"/>
            <w:placeholder>
              <w:docPart w:val="88751831E0EE446088536A0C6D786798"/>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Name, Vorname Schulleiter/in</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796522133"/>
            <w:placeholder>
              <w:docPart w:val="4851B81463DD4B1393A74E703A93A7D7"/>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Telefon / Mobile / E-Mail Schulleiter/in</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1257819092"/>
            <w:placeholder>
              <w:docPart w:val="1D9580C8F74C440BB0E80E0922D282A4"/>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sidRPr="00E271AD">
              <w:rPr>
                <w:b/>
                <w:sz w:val="18"/>
                <w:szCs w:val="18"/>
              </w:rPr>
              <w:t>Schulhaus, Adresse, PLZ Ort</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704483529"/>
            <w:placeholder>
              <w:docPart w:val="4C19EAC5A1E544BD9D86A21888706342"/>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Name, Vorname, Klassenlehrperson</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2048876599"/>
            <w:placeholder>
              <w:docPart w:val="B26E11BE302142F68212EB9AE55E3ACD"/>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sidRPr="00E271AD">
              <w:rPr>
                <w:b/>
                <w:sz w:val="18"/>
                <w:szCs w:val="18"/>
              </w:rPr>
              <w:t>Schulstufe</w:t>
            </w:r>
            <w:r>
              <w:rPr>
                <w:sz w:val="18"/>
                <w:szCs w:val="18"/>
              </w:rPr>
              <w:t xml:space="preserve"> / Klasse</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1828432170"/>
            <w:placeholder>
              <w:docPart w:val="39023CA5348D4E48B95CC5533292B2FF"/>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Default="00573D5F" w:rsidP="00573D5F">
            <w:pPr>
              <w:rPr>
                <w:sz w:val="18"/>
                <w:szCs w:val="18"/>
              </w:rPr>
            </w:pPr>
            <w:r>
              <w:rPr>
                <w:sz w:val="18"/>
                <w:szCs w:val="18"/>
              </w:rPr>
              <w:t>Telefon / Mobile / E-Mail Klassenlehrperson</w:t>
            </w:r>
          </w:p>
          <w:p w:rsidR="00573D5F" w:rsidRPr="003372CE" w:rsidRDefault="00573D5F" w:rsidP="00573D5F">
            <w:pPr>
              <w:rPr>
                <w:sz w:val="18"/>
                <w:szCs w:val="18"/>
              </w:rPr>
            </w:pP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blPrEx>
          <w:shd w:val="clear" w:color="auto" w:fill="A6A6A6"/>
        </w:tblPrEx>
        <w:trPr>
          <w:trHeight w:val="295"/>
        </w:trPr>
        <w:tc>
          <w:tcPr>
            <w:tcW w:w="9466" w:type="dxa"/>
            <w:gridSpan w:val="3"/>
            <w:tcBorders>
              <w:top w:val="single" w:sz="4" w:space="0" w:color="auto"/>
              <w:bottom w:val="nil"/>
            </w:tcBorders>
            <w:shd w:val="clear" w:color="auto" w:fill="D9D9D9" w:themeFill="background1" w:themeFillShade="D9"/>
            <w:vAlign w:val="center"/>
          </w:tcPr>
          <w:p w:rsidR="00573D5F" w:rsidRPr="00FB1233" w:rsidRDefault="00573D5F" w:rsidP="00573D5F">
            <w:pPr>
              <w:tabs>
                <w:tab w:val="left" w:pos="708"/>
                <w:tab w:val="left" w:pos="1416"/>
                <w:tab w:val="left" w:pos="2124"/>
                <w:tab w:val="left" w:pos="3294"/>
                <w:tab w:val="left" w:pos="4956"/>
                <w:tab w:val="left" w:pos="5664"/>
                <w:tab w:val="left" w:pos="6372"/>
                <w:tab w:val="left" w:pos="7080"/>
                <w:tab w:val="left" w:pos="7689"/>
              </w:tabs>
              <w:rPr>
                <w:b/>
              </w:rPr>
            </w:pPr>
            <w:r w:rsidRPr="00DF46C9">
              <w:rPr>
                <w:b/>
              </w:rPr>
              <w:t>B</w:t>
            </w:r>
            <w:r>
              <w:rPr>
                <w:b/>
              </w:rPr>
              <w:t xml:space="preserve">eistandschaft:  </w:t>
            </w:r>
            <w:r>
              <w:rPr>
                <w:b/>
              </w:rPr>
              <w:tab/>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r w:rsidRPr="00FB1233">
              <w:rPr>
                <w:b/>
              </w:rPr>
              <w:t>ja</w:t>
            </w:r>
            <w:r w:rsidRPr="00FB1233">
              <w:rPr>
                <w:b/>
              </w:rPr>
              <w:tab/>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20795D">
              <w:rPr>
                <w:rFonts w:cs="Segoe UI"/>
                <w:sz w:val="18"/>
                <w:szCs w:val="18"/>
              </w:rPr>
            </w:r>
            <w:r w:rsidR="0020795D">
              <w:rPr>
                <w:rFonts w:cs="Segoe UI"/>
                <w:sz w:val="18"/>
                <w:szCs w:val="18"/>
              </w:rPr>
              <w:fldChar w:fldCharType="separate"/>
            </w:r>
            <w:r>
              <w:rPr>
                <w:rFonts w:cs="Segoe UI"/>
                <w:sz w:val="18"/>
                <w:szCs w:val="18"/>
              </w:rPr>
              <w:fldChar w:fldCharType="end"/>
            </w:r>
            <w:r>
              <w:rPr>
                <w:rFonts w:cs="Segoe UI"/>
                <w:sz w:val="18"/>
                <w:szCs w:val="18"/>
              </w:rPr>
              <w:t xml:space="preserve">   </w:t>
            </w:r>
            <w:r w:rsidRPr="00FB1233">
              <w:rPr>
                <w:b/>
              </w:rPr>
              <w:t>nein</w:t>
            </w:r>
          </w:p>
        </w:tc>
      </w:tr>
      <w:tr w:rsidR="00DB5417" w:rsidTr="00573D5F">
        <w:trPr>
          <w:trHeight w:val="539"/>
        </w:trPr>
        <w:sdt>
          <w:sdtPr>
            <w:rPr>
              <w:sz w:val="20"/>
              <w:szCs w:val="20"/>
            </w:rPr>
            <w:id w:val="-321979889"/>
            <w:placeholder>
              <w:docPart w:val="DC9DCDA8FE944A1C83F568A543180BE4"/>
            </w:placeholder>
            <w:showingPlcHdr/>
            <w:text w:multiLine="1"/>
          </w:sdtPr>
          <w:sdtEndPr/>
          <w:sdtContent>
            <w:tc>
              <w:tcPr>
                <w:tcW w:w="9466" w:type="dxa"/>
                <w:gridSpan w:val="3"/>
                <w:tcBorders>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Behörde, Adresse, PLZ Ort</w:t>
            </w:r>
            <w:r w:rsidRPr="003372CE">
              <w:rPr>
                <w:sz w:val="18"/>
                <w:szCs w:val="18"/>
              </w:rPr>
              <w:t xml:space="preserve"> </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1289154521"/>
            <w:placeholder>
              <w:docPart w:val="5E48A9F4580F4F52B9E17F824AC2E3EC"/>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 xml:space="preserve">Mandatsträger: Name, Vorname </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1742785219"/>
            <w:placeholder>
              <w:docPart w:val="3A1DEE6D36D047A485A055653443993A"/>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Mandat / Verfügung</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230542581"/>
            <w:placeholder>
              <w:docPart w:val="9B7409C97C1F482EBB7903D2FDBB05C6"/>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Default="00573D5F" w:rsidP="00573D5F">
            <w:pPr>
              <w:rPr>
                <w:sz w:val="18"/>
                <w:szCs w:val="18"/>
              </w:rPr>
            </w:pPr>
            <w:r>
              <w:rPr>
                <w:sz w:val="18"/>
                <w:szCs w:val="18"/>
              </w:rPr>
              <w:t xml:space="preserve">Telefon / Mobile / E-Mail </w:t>
            </w:r>
          </w:p>
          <w:p w:rsidR="00573D5F" w:rsidRPr="003372CE" w:rsidRDefault="00573D5F" w:rsidP="00573D5F">
            <w:pPr>
              <w:rPr>
                <w:sz w:val="18"/>
                <w:szCs w:val="18"/>
              </w:rPr>
            </w:pP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306"/>
        </w:trPr>
        <w:tc>
          <w:tcPr>
            <w:tcW w:w="94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5F" w:rsidRPr="00816D02" w:rsidRDefault="00573D5F" w:rsidP="00573D5F">
            <w:pPr>
              <w:rPr>
                <w:b/>
              </w:rPr>
            </w:pPr>
            <w:r>
              <w:rPr>
                <w:b/>
              </w:rPr>
              <w:t>Fachverantwortung: Schulpsychologischer Dienst/andere Fachstelle</w:t>
            </w:r>
          </w:p>
        </w:tc>
      </w:tr>
      <w:tr w:rsidR="00DB5417" w:rsidTr="00573D5F">
        <w:trPr>
          <w:trHeight w:val="539"/>
        </w:trPr>
        <w:sdt>
          <w:sdtPr>
            <w:rPr>
              <w:sz w:val="20"/>
              <w:szCs w:val="20"/>
            </w:rPr>
            <w:id w:val="-270628680"/>
            <w:placeholder>
              <w:docPart w:val="86513689DBB34C868306FFC001A4ECAB"/>
            </w:placeholder>
            <w:showingPlcHdr/>
            <w:text w:multiLine="1"/>
          </w:sdtPr>
          <w:sdtEndPr/>
          <w:sdtContent>
            <w:tc>
              <w:tcPr>
                <w:tcW w:w="9466" w:type="dxa"/>
                <w:gridSpan w:val="3"/>
                <w:tcBorders>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Fachstelle, Adresse, PLZ Ort</w:t>
            </w:r>
            <w:r w:rsidRPr="003372CE">
              <w:rPr>
                <w:sz w:val="18"/>
                <w:szCs w:val="18"/>
              </w:rPr>
              <w:t xml:space="preserve"> </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192848134"/>
            <w:placeholder>
              <w:docPart w:val="CAB6A936592845B6AA9F86D1C9983B4C"/>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Name, Vorname Fachperson</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r w:rsidR="00DB5417" w:rsidTr="00573D5F">
        <w:trPr>
          <w:trHeight w:val="437"/>
        </w:trPr>
        <w:sdt>
          <w:sdtPr>
            <w:rPr>
              <w:sz w:val="20"/>
              <w:szCs w:val="20"/>
            </w:rPr>
            <w:id w:val="-784504853"/>
            <w:placeholder>
              <w:docPart w:val="9C0230F179D44678927ADEC6BCC763D9"/>
            </w:placeholder>
            <w:showingPlcHdr/>
            <w:text w:multiLine="1"/>
          </w:sdtPr>
          <w:sdtEndPr/>
          <w:sdtContent>
            <w:tc>
              <w:tcPr>
                <w:tcW w:w="9466" w:type="dxa"/>
                <w:gridSpan w:val="3"/>
                <w:tcBorders>
                  <w:top w:val="nil"/>
                  <w:left w:val="nil"/>
                  <w:right w:val="nil"/>
                </w:tcBorders>
                <w:shd w:val="clear" w:color="auto" w:fill="auto"/>
                <w:vAlign w:val="bottom"/>
              </w:tcPr>
              <w:p w:rsidR="00573D5F" w:rsidRPr="003372CE" w:rsidRDefault="00573D5F" w:rsidP="00573D5F">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DB5417" w:rsidTr="00573D5F">
        <w:tc>
          <w:tcPr>
            <w:tcW w:w="4532" w:type="dxa"/>
            <w:tcBorders>
              <w:top w:val="nil"/>
              <w:left w:val="nil"/>
              <w:bottom w:val="nil"/>
              <w:right w:val="nil"/>
            </w:tcBorders>
            <w:shd w:val="clear" w:color="auto" w:fill="auto"/>
          </w:tcPr>
          <w:p w:rsidR="00573D5F" w:rsidRPr="003372CE" w:rsidRDefault="00573D5F" w:rsidP="00573D5F">
            <w:pPr>
              <w:rPr>
                <w:sz w:val="18"/>
                <w:szCs w:val="18"/>
              </w:rPr>
            </w:pPr>
            <w:r>
              <w:rPr>
                <w:sz w:val="18"/>
                <w:szCs w:val="18"/>
              </w:rPr>
              <w:t>Telefon / Mobile / E-Mail</w:t>
            </w:r>
          </w:p>
        </w:tc>
        <w:tc>
          <w:tcPr>
            <w:tcW w:w="278" w:type="dxa"/>
            <w:tcBorders>
              <w:top w:val="nil"/>
              <w:left w:val="nil"/>
              <w:bottom w:val="nil"/>
              <w:right w:val="nil"/>
            </w:tcBorders>
            <w:shd w:val="clear" w:color="auto" w:fill="auto"/>
          </w:tcPr>
          <w:p w:rsidR="00573D5F" w:rsidRPr="003372CE" w:rsidRDefault="00573D5F" w:rsidP="00573D5F">
            <w:pPr>
              <w:rPr>
                <w:sz w:val="18"/>
                <w:szCs w:val="18"/>
              </w:rPr>
            </w:pPr>
          </w:p>
        </w:tc>
        <w:tc>
          <w:tcPr>
            <w:tcW w:w="4656" w:type="dxa"/>
            <w:tcBorders>
              <w:left w:val="nil"/>
              <w:bottom w:val="nil"/>
              <w:right w:val="nil"/>
            </w:tcBorders>
            <w:shd w:val="clear" w:color="auto" w:fill="auto"/>
          </w:tcPr>
          <w:p w:rsidR="00573D5F" w:rsidRPr="003372CE" w:rsidRDefault="00573D5F" w:rsidP="00573D5F">
            <w:pPr>
              <w:rPr>
                <w:sz w:val="18"/>
                <w:szCs w:val="18"/>
              </w:rPr>
            </w:pPr>
          </w:p>
        </w:tc>
      </w:tr>
    </w:tbl>
    <w:p w:rsidR="00573D5F" w:rsidRDefault="00573D5F"/>
    <w:p w:rsidR="00573D5F" w:rsidRDefault="00573D5F">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1594"/>
        <w:gridCol w:w="521"/>
        <w:gridCol w:w="294"/>
        <w:gridCol w:w="1845"/>
        <w:gridCol w:w="2273"/>
      </w:tblGrid>
      <w:tr w:rsidR="00DB5417" w:rsidTr="00573D5F">
        <w:trPr>
          <w:trHeight w:val="292"/>
        </w:trPr>
        <w:tc>
          <w:tcPr>
            <w:tcW w:w="9464"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73D5F" w:rsidRPr="00AF33BF" w:rsidRDefault="00573D5F" w:rsidP="00573D5F">
            <w:pPr>
              <w:rPr>
                <w:b/>
              </w:rPr>
            </w:pPr>
            <w:r>
              <w:rPr>
                <w:b/>
              </w:rPr>
              <w:lastRenderedPageBreak/>
              <w:t>Weitere i</w:t>
            </w:r>
            <w:r w:rsidRPr="00AF33BF">
              <w:rPr>
                <w:b/>
              </w:rPr>
              <w:t xml:space="preserve">nvolvierte Fachpersonen und Fachstellen </w:t>
            </w:r>
          </w:p>
        </w:tc>
      </w:tr>
      <w:tr w:rsidR="00DB5417" w:rsidTr="00573D5F">
        <w:trPr>
          <w:trHeight w:val="196"/>
        </w:trPr>
        <w:tc>
          <w:tcPr>
            <w:tcW w:w="4531" w:type="dxa"/>
            <w:gridSpan w:val="2"/>
            <w:tcBorders>
              <w:top w:val="single" w:sz="2" w:space="0" w:color="auto"/>
              <w:left w:val="nil"/>
              <w:bottom w:val="nil"/>
              <w:right w:val="nil"/>
            </w:tcBorders>
            <w:shd w:val="clear" w:color="auto" w:fill="auto"/>
          </w:tcPr>
          <w:p w:rsidR="00573D5F" w:rsidRPr="00AF33BF" w:rsidRDefault="00573D5F" w:rsidP="00573D5F"/>
        </w:tc>
        <w:tc>
          <w:tcPr>
            <w:tcW w:w="521" w:type="dxa"/>
            <w:tcBorders>
              <w:top w:val="single" w:sz="2" w:space="0" w:color="auto"/>
              <w:left w:val="nil"/>
              <w:bottom w:val="nil"/>
              <w:right w:val="nil"/>
            </w:tcBorders>
            <w:shd w:val="clear" w:color="auto" w:fill="auto"/>
          </w:tcPr>
          <w:p w:rsidR="00573D5F" w:rsidRPr="00AF33BF" w:rsidRDefault="00573D5F" w:rsidP="00573D5F"/>
        </w:tc>
        <w:tc>
          <w:tcPr>
            <w:tcW w:w="4412" w:type="dxa"/>
            <w:gridSpan w:val="3"/>
            <w:tcBorders>
              <w:top w:val="single" w:sz="2" w:space="0" w:color="auto"/>
              <w:left w:val="nil"/>
              <w:bottom w:val="nil"/>
              <w:right w:val="nil"/>
            </w:tcBorders>
            <w:shd w:val="clear" w:color="auto" w:fill="auto"/>
          </w:tcPr>
          <w:p w:rsidR="00573D5F" w:rsidRPr="00AF33BF" w:rsidRDefault="00573D5F" w:rsidP="00573D5F"/>
        </w:tc>
      </w:tr>
      <w:tr w:rsidR="00DB5417" w:rsidTr="00573D5F">
        <w:tc>
          <w:tcPr>
            <w:tcW w:w="2937" w:type="dxa"/>
            <w:tcBorders>
              <w:top w:val="nil"/>
              <w:left w:val="nil"/>
              <w:bottom w:val="single" w:sz="2" w:space="0" w:color="auto"/>
              <w:right w:val="single" w:sz="4" w:space="0" w:color="auto"/>
            </w:tcBorders>
            <w:shd w:val="clear" w:color="auto" w:fill="auto"/>
          </w:tcPr>
          <w:p w:rsidR="00573D5F" w:rsidRPr="00AF33BF" w:rsidRDefault="00573D5F" w:rsidP="00573D5F"/>
        </w:tc>
        <w:tc>
          <w:tcPr>
            <w:tcW w:w="2409" w:type="dxa"/>
            <w:gridSpan w:val="3"/>
            <w:tcBorders>
              <w:top w:val="single" w:sz="4" w:space="0" w:color="auto"/>
              <w:left w:val="single" w:sz="4" w:space="0" w:color="auto"/>
              <w:bottom w:val="single" w:sz="2" w:space="0" w:color="auto"/>
            </w:tcBorders>
            <w:shd w:val="clear" w:color="auto" w:fill="auto"/>
            <w:vAlign w:val="center"/>
          </w:tcPr>
          <w:p w:rsidR="00573D5F" w:rsidRPr="001E7234" w:rsidRDefault="00573D5F" w:rsidP="00573D5F">
            <w:pPr>
              <w:rPr>
                <w:sz w:val="18"/>
                <w:szCs w:val="18"/>
              </w:rPr>
            </w:pPr>
            <w:r w:rsidRPr="001E7234">
              <w:rPr>
                <w:sz w:val="18"/>
                <w:szCs w:val="18"/>
              </w:rPr>
              <w:t>Name</w:t>
            </w:r>
            <w:r>
              <w:rPr>
                <w:sz w:val="18"/>
                <w:szCs w:val="18"/>
              </w:rPr>
              <w:t>, Vorname</w:t>
            </w:r>
          </w:p>
        </w:tc>
        <w:tc>
          <w:tcPr>
            <w:tcW w:w="1845" w:type="dxa"/>
            <w:tcBorders>
              <w:top w:val="single" w:sz="4" w:space="0" w:color="auto"/>
              <w:left w:val="nil"/>
              <w:bottom w:val="single" w:sz="2" w:space="0" w:color="auto"/>
            </w:tcBorders>
            <w:shd w:val="clear" w:color="auto" w:fill="auto"/>
            <w:vAlign w:val="center"/>
          </w:tcPr>
          <w:p w:rsidR="00573D5F" w:rsidRPr="001E7234" w:rsidRDefault="00573D5F" w:rsidP="00573D5F">
            <w:pPr>
              <w:rPr>
                <w:sz w:val="18"/>
                <w:szCs w:val="18"/>
              </w:rPr>
            </w:pPr>
            <w:r w:rsidRPr="001E7234">
              <w:rPr>
                <w:sz w:val="18"/>
                <w:szCs w:val="18"/>
              </w:rPr>
              <w:t>Telefon</w:t>
            </w:r>
            <w:r>
              <w:rPr>
                <w:sz w:val="18"/>
                <w:szCs w:val="18"/>
              </w:rPr>
              <w:t>/E-</w:t>
            </w:r>
            <w:r w:rsidRPr="001E7234">
              <w:rPr>
                <w:sz w:val="18"/>
                <w:szCs w:val="18"/>
              </w:rPr>
              <w:t>Mail</w:t>
            </w:r>
          </w:p>
        </w:tc>
        <w:tc>
          <w:tcPr>
            <w:tcW w:w="2273" w:type="dxa"/>
            <w:tcBorders>
              <w:top w:val="single" w:sz="4" w:space="0" w:color="auto"/>
              <w:left w:val="nil"/>
              <w:bottom w:val="single" w:sz="2" w:space="0" w:color="auto"/>
            </w:tcBorders>
            <w:shd w:val="clear" w:color="auto" w:fill="auto"/>
            <w:vAlign w:val="center"/>
          </w:tcPr>
          <w:p w:rsidR="00573D5F" w:rsidRPr="001E7234" w:rsidRDefault="00573D5F" w:rsidP="00573D5F">
            <w:pPr>
              <w:rPr>
                <w:sz w:val="18"/>
                <w:szCs w:val="18"/>
              </w:rPr>
            </w:pPr>
            <w:r w:rsidRPr="001E7234">
              <w:rPr>
                <w:sz w:val="18"/>
                <w:szCs w:val="18"/>
              </w:rPr>
              <w:t>Adresse</w:t>
            </w:r>
          </w:p>
        </w:tc>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Pr>
                <w:sz w:val="18"/>
                <w:szCs w:val="18"/>
              </w:rPr>
              <w:t>Logopädischer Dienst</w:t>
            </w:r>
          </w:p>
        </w:tc>
        <w:sdt>
          <w:sdtPr>
            <w:rPr>
              <w:sz w:val="18"/>
              <w:szCs w:val="18"/>
            </w:rPr>
            <w:id w:val="-1089534605"/>
            <w:placeholder>
              <w:docPart w:val="E22C20BACC254071A63C4D6DD8D1D398"/>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326171182"/>
            <w:placeholder>
              <w:docPart w:val="7F33BE315CF14F84BB45A169E34FC667"/>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567850399"/>
            <w:placeholder>
              <w:docPart w:val="4DCF1611565B48A9A4DAAFC0E949DDF3"/>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Default="00573D5F" w:rsidP="00573D5F">
            <w:pPr>
              <w:rPr>
                <w:sz w:val="18"/>
                <w:szCs w:val="18"/>
              </w:rPr>
            </w:pPr>
            <w:r>
              <w:rPr>
                <w:sz w:val="18"/>
                <w:szCs w:val="18"/>
              </w:rPr>
              <w:t xml:space="preserve">Heilpädagogischer </w:t>
            </w:r>
          </w:p>
          <w:p w:rsidR="00573D5F" w:rsidRPr="004E4662" w:rsidRDefault="00573D5F" w:rsidP="00573D5F">
            <w:pPr>
              <w:rPr>
                <w:sz w:val="18"/>
                <w:szCs w:val="18"/>
              </w:rPr>
            </w:pPr>
            <w:r>
              <w:rPr>
                <w:sz w:val="18"/>
                <w:szCs w:val="18"/>
              </w:rPr>
              <w:t>Früherziehungsdienst</w:t>
            </w:r>
          </w:p>
        </w:tc>
        <w:sdt>
          <w:sdtPr>
            <w:rPr>
              <w:sz w:val="18"/>
              <w:szCs w:val="18"/>
            </w:rPr>
            <w:id w:val="-1497485196"/>
            <w:placeholder>
              <w:docPart w:val="E19C656D3C294E1982ED47AEDC69F478"/>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543481433"/>
            <w:placeholder>
              <w:docPart w:val="E29BA1C084634F29A798A5DB2649EFB8"/>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867093370"/>
            <w:placeholder>
              <w:docPart w:val="05FBE64596784F8F9602015D3676F9A9"/>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Pr>
                <w:sz w:val="18"/>
                <w:szCs w:val="18"/>
              </w:rPr>
              <w:t>Psychomotoriktherapie</w:t>
            </w:r>
          </w:p>
        </w:tc>
        <w:sdt>
          <w:sdtPr>
            <w:rPr>
              <w:sz w:val="18"/>
              <w:szCs w:val="18"/>
            </w:rPr>
            <w:id w:val="-347875175"/>
            <w:placeholder>
              <w:docPart w:val="A701D3220B734C76B72944FFE1A36EEA"/>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1058554914"/>
            <w:placeholder>
              <w:docPart w:val="67789568E3C44F5EA6E228B45E49F085"/>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780635224"/>
            <w:placeholder>
              <w:docPart w:val="CFB73A0C92F64BD8AFE2F0A3F002FB1F"/>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Pr>
                <w:sz w:val="18"/>
                <w:szCs w:val="18"/>
              </w:rPr>
              <w:t xml:space="preserve">Schulpsychologischer Dienst </w:t>
            </w:r>
          </w:p>
        </w:tc>
        <w:sdt>
          <w:sdtPr>
            <w:rPr>
              <w:sz w:val="18"/>
              <w:szCs w:val="18"/>
            </w:rPr>
            <w:id w:val="1742061736"/>
            <w:placeholder>
              <w:docPart w:val="273C71883FA645A09020FF18037FD263"/>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1514104688"/>
            <w:placeholder>
              <w:docPart w:val="71DAE10EDAB74E21B2FF93FB1E06D1A5"/>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2101597511"/>
            <w:placeholder>
              <w:docPart w:val="4C46281CCB2A448DA9895FA93CC64ACE"/>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sidRPr="004E4662">
              <w:rPr>
                <w:sz w:val="18"/>
                <w:szCs w:val="18"/>
              </w:rPr>
              <w:t>Kinderarzt</w:t>
            </w:r>
            <w:r>
              <w:rPr>
                <w:sz w:val="18"/>
                <w:szCs w:val="18"/>
              </w:rPr>
              <w:t>/Kinderärztin</w:t>
            </w:r>
          </w:p>
        </w:tc>
        <w:sdt>
          <w:sdtPr>
            <w:rPr>
              <w:sz w:val="18"/>
              <w:szCs w:val="18"/>
            </w:rPr>
            <w:id w:val="-288811930"/>
            <w:placeholder>
              <w:docPart w:val="467679E16F9F4049BDF8DBE6A3C140BE"/>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919631457"/>
            <w:placeholder>
              <w:docPart w:val="23B201B52E5541EAB97DDFE44783EACF"/>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93455931"/>
            <w:placeholder>
              <w:docPart w:val="F545F0794CDE4DE59E78A87602DDC0A0"/>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Pr>
                <w:sz w:val="18"/>
                <w:szCs w:val="18"/>
              </w:rPr>
              <w:t>Lehrperson für integrative Förderung (IF)</w:t>
            </w:r>
          </w:p>
        </w:tc>
        <w:sdt>
          <w:sdtPr>
            <w:rPr>
              <w:sz w:val="18"/>
              <w:szCs w:val="18"/>
            </w:rPr>
            <w:id w:val="-753589393"/>
            <w:placeholder>
              <w:docPart w:val="8145AD9AD33C44518D832368457C10A4"/>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1309782087"/>
            <w:placeholder>
              <w:docPart w:val="B33ED10711154A158B32E8BA0BEC9118"/>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268001265"/>
            <w:placeholder>
              <w:docPart w:val="6B87E50E87E343ACA4A0A8316F0E318D"/>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Pr>
                <w:sz w:val="18"/>
                <w:szCs w:val="18"/>
              </w:rPr>
              <w:t>Schulsozialarbeit</w:t>
            </w:r>
          </w:p>
        </w:tc>
        <w:sdt>
          <w:sdtPr>
            <w:rPr>
              <w:sz w:val="18"/>
              <w:szCs w:val="18"/>
            </w:rPr>
            <w:id w:val="-525413276"/>
            <w:placeholder>
              <w:docPart w:val="19610594BA3E4AE6A33F48A657B4CBF3"/>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1965226688"/>
            <w:placeholder>
              <w:docPart w:val="FB77B36E3A7F469184A3FB4932C5D4CF"/>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88888840"/>
            <w:placeholder>
              <w:docPart w:val="743C46C480F840C8AA6CBCBD28D46325"/>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Default="00573D5F" w:rsidP="00573D5F">
            <w:pPr>
              <w:rPr>
                <w:sz w:val="18"/>
                <w:szCs w:val="18"/>
              </w:rPr>
            </w:pPr>
            <w:r w:rsidRPr="004E4662">
              <w:rPr>
                <w:sz w:val="18"/>
                <w:szCs w:val="18"/>
              </w:rPr>
              <w:t>Spielgruppenleitung</w:t>
            </w:r>
            <w:r>
              <w:rPr>
                <w:sz w:val="18"/>
                <w:szCs w:val="18"/>
              </w:rPr>
              <w:t xml:space="preserve">, </w:t>
            </w:r>
          </w:p>
          <w:p w:rsidR="00573D5F" w:rsidRPr="004E4662" w:rsidRDefault="00573D5F" w:rsidP="00573D5F">
            <w:pPr>
              <w:rPr>
                <w:sz w:val="18"/>
                <w:szCs w:val="18"/>
              </w:rPr>
            </w:pPr>
            <w:r>
              <w:rPr>
                <w:sz w:val="18"/>
                <w:szCs w:val="18"/>
              </w:rPr>
              <w:t>Leitung Kindertagesstätte</w:t>
            </w:r>
          </w:p>
        </w:tc>
        <w:sdt>
          <w:sdtPr>
            <w:rPr>
              <w:sz w:val="18"/>
              <w:szCs w:val="18"/>
            </w:rPr>
            <w:id w:val="1751691350"/>
            <w:placeholder>
              <w:docPart w:val="27025ABF63544F1BB0B04F6B7377AEF5"/>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1150013034"/>
            <w:placeholder>
              <w:docPart w:val="23D2D4BFE7804A68BA9E71EEAA217EC7"/>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548116852"/>
            <w:placeholder>
              <w:docPart w:val="6FB41D68DB044AD2948A7F9D5FE94C80"/>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Pr>
                <w:sz w:val="18"/>
                <w:szCs w:val="18"/>
              </w:rPr>
              <w:t>Kinder- und Jugendpsychiatrischer Dienst (KJPD)</w:t>
            </w:r>
          </w:p>
        </w:tc>
        <w:sdt>
          <w:sdtPr>
            <w:rPr>
              <w:sz w:val="18"/>
              <w:szCs w:val="18"/>
            </w:rPr>
            <w:id w:val="-1542049467"/>
            <w:placeholder>
              <w:docPart w:val="20D3CC5AC300475AA8C86796BAF07609"/>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1883211336"/>
            <w:placeholder>
              <w:docPart w:val="4DACEEC0728D4B11B75C89D813F398AC"/>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874377878"/>
            <w:placeholder>
              <w:docPart w:val="FDD652971DD14F7AAC8EF23C15A6E998"/>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4E4662" w:rsidRDefault="00573D5F" w:rsidP="00573D5F">
            <w:pPr>
              <w:rPr>
                <w:sz w:val="18"/>
                <w:szCs w:val="18"/>
              </w:rPr>
            </w:pPr>
            <w:r w:rsidRPr="004E4662">
              <w:rPr>
                <w:sz w:val="18"/>
                <w:szCs w:val="18"/>
              </w:rPr>
              <w:t>Psychotherapie</w:t>
            </w:r>
          </w:p>
        </w:tc>
        <w:sdt>
          <w:sdtPr>
            <w:rPr>
              <w:sz w:val="18"/>
              <w:szCs w:val="18"/>
            </w:rPr>
            <w:id w:val="1419213938"/>
            <w:placeholder>
              <w:docPart w:val="CDE33B19F90641C6A78E8ED692A5D3ED"/>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2094930028"/>
            <w:placeholder>
              <w:docPart w:val="B1B7BFE1318E48A58FDDA9DC63BA0FEA"/>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899428766"/>
            <w:placeholder>
              <w:docPart w:val="D75125A2A45A47FB8FA617B175D103AE"/>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Default="00573D5F" w:rsidP="00573D5F">
            <w:pPr>
              <w:rPr>
                <w:sz w:val="18"/>
                <w:szCs w:val="18"/>
              </w:rPr>
            </w:pPr>
            <w:r>
              <w:rPr>
                <w:sz w:val="18"/>
                <w:szCs w:val="18"/>
              </w:rPr>
              <w:t xml:space="preserve">Sozialberatungszentrum, </w:t>
            </w:r>
          </w:p>
          <w:p w:rsidR="00573D5F" w:rsidRPr="004E4662" w:rsidRDefault="00573D5F" w:rsidP="00573D5F">
            <w:pPr>
              <w:rPr>
                <w:sz w:val="18"/>
                <w:szCs w:val="18"/>
              </w:rPr>
            </w:pPr>
            <w:r>
              <w:rPr>
                <w:sz w:val="18"/>
                <w:szCs w:val="18"/>
              </w:rPr>
              <w:t>Familienberatung</w:t>
            </w:r>
          </w:p>
        </w:tc>
        <w:sdt>
          <w:sdtPr>
            <w:rPr>
              <w:sz w:val="18"/>
              <w:szCs w:val="18"/>
            </w:rPr>
            <w:id w:val="868415032"/>
            <w:placeholder>
              <w:docPart w:val="B40D3C8BB48F41198652A755FF38C061"/>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964151834"/>
            <w:placeholder>
              <w:docPart w:val="537F04488C694D948FF33CC72A1371E5"/>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323657660"/>
            <w:placeholder>
              <w:docPart w:val="8CC802FCFDE34776A4DD6EE69E517764"/>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r w:rsidR="00DB5417" w:rsidTr="00573D5F">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Default="00573D5F" w:rsidP="00573D5F">
            <w:pPr>
              <w:rPr>
                <w:sz w:val="18"/>
                <w:szCs w:val="18"/>
              </w:rPr>
            </w:pPr>
            <w:r w:rsidRPr="00A71CF4">
              <w:rPr>
                <w:sz w:val="18"/>
                <w:szCs w:val="18"/>
              </w:rPr>
              <w:t>Weitere Fachpersonen</w:t>
            </w:r>
          </w:p>
        </w:tc>
        <w:sdt>
          <w:sdtPr>
            <w:rPr>
              <w:sz w:val="18"/>
              <w:szCs w:val="18"/>
            </w:rPr>
            <w:id w:val="610944875"/>
            <w:placeholder>
              <w:docPart w:val="33B0646143D445EE9F3FECA68E170B93"/>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ind w:right="16"/>
                  <w:rPr>
                    <w:sz w:val="18"/>
                    <w:szCs w:val="18"/>
                  </w:rPr>
                </w:pPr>
                <w:r w:rsidRPr="005A21D1">
                  <w:rPr>
                    <w:rStyle w:val="Platzhaltertext"/>
                    <w:vanish/>
                    <w:sz w:val="18"/>
                    <w:szCs w:val="18"/>
                  </w:rPr>
                  <w:t>°°°°°°</w:t>
                </w:r>
              </w:p>
            </w:tc>
          </w:sdtContent>
        </w:sdt>
        <w:sdt>
          <w:sdtPr>
            <w:rPr>
              <w:sz w:val="18"/>
              <w:szCs w:val="18"/>
            </w:rPr>
            <w:id w:val="442511524"/>
            <w:placeholder>
              <w:docPart w:val="63BB05F11A8A4B79BA1B079940269A51"/>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sdt>
          <w:sdtPr>
            <w:rPr>
              <w:sz w:val="18"/>
              <w:szCs w:val="18"/>
            </w:rPr>
            <w:id w:val="1178012889"/>
            <w:placeholder>
              <w:docPart w:val="23FBDB30EA5A4DD5901E694448984E22"/>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573D5F" w:rsidRPr="005A21D1" w:rsidRDefault="00573D5F" w:rsidP="00573D5F">
                <w:pPr>
                  <w:tabs>
                    <w:tab w:val="left" w:pos="2164"/>
                  </w:tabs>
                  <w:rPr>
                    <w:sz w:val="18"/>
                    <w:szCs w:val="18"/>
                  </w:rPr>
                </w:pPr>
                <w:r w:rsidRPr="005A21D1">
                  <w:rPr>
                    <w:rStyle w:val="Platzhaltertext"/>
                    <w:vanish/>
                    <w:sz w:val="18"/>
                    <w:szCs w:val="18"/>
                  </w:rPr>
                  <w:t>°°°°°°</w:t>
                </w:r>
              </w:p>
            </w:tc>
          </w:sdtContent>
        </w:sdt>
      </w:tr>
    </w:tbl>
    <w:p w:rsidR="00573D5F" w:rsidRDefault="00573D5F" w:rsidP="00573D5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992"/>
        <w:gridCol w:w="539"/>
        <w:gridCol w:w="1588"/>
        <w:gridCol w:w="539"/>
        <w:gridCol w:w="1474"/>
        <w:gridCol w:w="224"/>
        <w:gridCol w:w="142"/>
      </w:tblGrid>
      <w:tr w:rsidR="00DB5417" w:rsidTr="00573D5F">
        <w:trPr>
          <w:gridAfter w:val="1"/>
          <w:wAfter w:w="142" w:type="dxa"/>
          <w:trHeight w:val="292"/>
        </w:trPr>
        <w:tc>
          <w:tcPr>
            <w:tcW w:w="9464"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573D5F" w:rsidRPr="00D553DF" w:rsidRDefault="00573D5F" w:rsidP="00573D5F">
            <w:pPr>
              <w:rPr>
                <w:sz w:val="20"/>
                <w:szCs w:val="20"/>
              </w:rPr>
            </w:pPr>
            <w:r w:rsidRPr="00D553DF">
              <w:rPr>
                <w:b/>
              </w:rPr>
              <w:t>Welche Unterstützungsmassnahmen wurden bisher eingesetzt?</w:t>
            </w:r>
          </w:p>
        </w:tc>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616529451"/>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HFD-Abklärung und Heilpädagogische Früherziehung</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224205194"/>
            <w:placeholder>
              <w:docPart w:val="DAB09F92268D455DB3FA2F8EF3A28680"/>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12348589"/>
            <w:placeholder>
              <w:docPart w:val="5732E831B7064AB6B93959013AA2EACC"/>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640698343"/>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Abklärung Kinderarzt/neuropädiatrische Abklärung</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118063633"/>
            <w:placeholder>
              <w:docPart w:val="0A8BB586BE2E473C942C2A4C0E6AAD7F"/>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481509827"/>
            <w:placeholder>
              <w:docPart w:val="7DBDD08C373B4FDA8DED5EE411FE43E4"/>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256510037"/>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SPD Abklärung</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164928381"/>
            <w:placeholder>
              <w:docPart w:val="E883CE82C40746A1BEE7E1BD07DD8375"/>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2074533816"/>
            <w:placeholder>
              <w:docPart w:val="AA3DEFC67EFC49B1838E0CDE5DFB64E2"/>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920049248"/>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KJPD Abklärung</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013830761"/>
            <w:placeholder>
              <w:docPart w:val="27B7EC22D1EF4BF0ACEE2CD0867FE3ED"/>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1579564583"/>
            <w:placeholder>
              <w:docPart w:val="7D38782A2C264B7A946F80BC85515968"/>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535194202"/>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 xml:space="preserve">Medikation:   </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054460383"/>
            <w:placeholder>
              <w:docPart w:val="EADFC9EB542B4C9983A7DC2807C998B8"/>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362254692"/>
            <w:placeholder>
              <w:docPart w:val="D689F286CA3B4F2B88335811A490D42B"/>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497610392"/>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 xml:space="preserve">Psychotherapie   </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931239756"/>
            <w:placeholder>
              <w:docPart w:val="4C92011CBCF44DA186BDE0E40583C178"/>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23056389"/>
            <w:placeholder>
              <w:docPart w:val="4943D0BCF2B74A3988E8CBE0C8709CD2"/>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rStyle w:val="Formatvorlage5"/>
                <w:rFonts w:cs="Segoe UI"/>
                <w:sz w:val="18"/>
                <w:szCs w:val="18"/>
              </w:rPr>
            </w:pPr>
            <w:sdt>
              <w:sdtPr>
                <w:rPr>
                  <w:rStyle w:val="Formatvorlage5"/>
                </w:rPr>
                <w:id w:val="519520402"/>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rStyle w:val="Formatvorlage5"/>
                <w:rFonts w:cs="Segoe UI"/>
                <w:sz w:val="18"/>
                <w:szCs w:val="18"/>
              </w:rPr>
              <w:tab/>
              <w:t xml:space="preserve">Psychomotoriktherapie   </w:t>
            </w:r>
          </w:p>
        </w:tc>
        <w:tc>
          <w:tcPr>
            <w:tcW w:w="539" w:type="dxa"/>
            <w:tcBorders>
              <w:top w:val="nil"/>
              <w:left w:val="nil"/>
              <w:bottom w:val="nil"/>
              <w:right w:val="nil"/>
            </w:tcBorders>
            <w:shd w:val="clear" w:color="auto" w:fill="auto"/>
            <w:vAlign w:val="center"/>
          </w:tcPr>
          <w:p w:rsidR="00573D5F" w:rsidRPr="00EA6D98" w:rsidRDefault="00573D5F" w:rsidP="00573D5F">
            <w:pPr>
              <w:tabs>
                <w:tab w:val="left" w:pos="350"/>
              </w:tabs>
              <w:rPr>
                <w:rStyle w:val="Formatvorlage5"/>
                <w:rFonts w:cs="Segoe UI"/>
                <w:sz w:val="18"/>
                <w:szCs w:val="18"/>
              </w:rPr>
            </w:pPr>
            <w:r w:rsidRPr="00EA6D98">
              <w:rPr>
                <w:rStyle w:val="Formatvorlage5"/>
                <w:rFonts w:cs="Segoe UI"/>
                <w:sz w:val="18"/>
                <w:szCs w:val="18"/>
              </w:rPr>
              <w:t xml:space="preserve">von  </w:t>
            </w:r>
          </w:p>
        </w:tc>
        <w:sdt>
          <w:sdtPr>
            <w:rPr>
              <w:rFonts w:cs="Segoe UI"/>
              <w:sz w:val="18"/>
              <w:szCs w:val="18"/>
            </w:rPr>
            <w:id w:val="455149370"/>
            <w:placeholder>
              <w:docPart w:val="F1361473BA8E4A5F8AA35FE251DB25C5"/>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tabs>
                    <w:tab w:val="left" w:pos="350"/>
                  </w:tabs>
                  <w:rPr>
                    <w:rStyle w:val="Formatvorlage5"/>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tabs>
                <w:tab w:val="left" w:pos="350"/>
              </w:tabs>
              <w:rPr>
                <w:rStyle w:val="Formatvorlage5"/>
                <w:rFonts w:cs="Segoe UI"/>
                <w:sz w:val="18"/>
                <w:szCs w:val="18"/>
              </w:rPr>
            </w:pPr>
            <w:r w:rsidRPr="00EA6D98">
              <w:rPr>
                <w:rStyle w:val="Formatvorlage5"/>
                <w:rFonts w:cs="Segoe UI"/>
                <w:sz w:val="18"/>
                <w:szCs w:val="18"/>
              </w:rPr>
              <w:t xml:space="preserve">bis </w:t>
            </w:r>
          </w:p>
        </w:tc>
        <w:sdt>
          <w:sdtPr>
            <w:rPr>
              <w:rFonts w:cs="Segoe UI"/>
              <w:sz w:val="18"/>
              <w:szCs w:val="18"/>
            </w:rPr>
            <w:id w:val="-417712289"/>
            <w:placeholder>
              <w:docPart w:val="77B688CC309D4E48840B8D7A7F000CA5"/>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tabs>
                    <w:tab w:val="left" w:pos="350"/>
                  </w:tabs>
                  <w:rPr>
                    <w:rStyle w:val="Formatvorlage5"/>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867892155"/>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 xml:space="preserve">Schulsozialarbeit </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609708183"/>
            <w:placeholder>
              <w:docPart w:val="F0DEB581690D41E587C8FB392CAEA432"/>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545683717"/>
            <w:placeholder>
              <w:docPart w:val="3A548C0DE29D43E3BA8C8958A4C752E1"/>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rStyle w:val="Formatvorlage5"/>
                <w:sz w:val="18"/>
                <w:szCs w:val="18"/>
              </w:rPr>
            </w:pPr>
            <w:sdt>
              <w:sdtPr>
                <w:rPr>
                  <w:rStyle w:val="Formatvorlage5"/>
                </w:rPr>
                <w:id w:val="-790977040"/>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Repetition Klasse</w:t>
            </w:r>
            <w:r w:rsidR="00573D5F">
              <w:rPr>
                <w:sz w:val="18"/>
                <w:szCs w:val="18"/>
              </w:rPr>
              <w:t xml:space="preserve">:   </w:t>
            </w:r>
            <w:sdt>
              <w:sdtPr>
                <w:rPr>
                  <w:sz w:val="20"/>
                  <w:szCs w:val="20"/>
                </w:rPr>
                <w:id w:val="-756513715"/>
                <w:placeholder>
                  <w:docPart w:val="5234BA1D77DB43BCB0B116C3907D18EF"/>
                </w:placeholder>
                <w:showingPlcHdr/>
                <w:text w:multiLine="1"/>
              </w:sdtPr>
              <w:sdtEndPr/>
              <w:sdtContent>
                <w:r w:rsidR="00573D5F" w:rsidRPr="00DB6803">
                  <w:rPr>
                    <w:rStyle w:val="Platzhaltertext"/>
                    <w:vanish/>
                  </w:rPr>
                  <w:t>°°</w:t>
                </w:r>
                <w:r w:rsidR="00573D5F">
                  <w:rPr>
                    <w:rStyle w:val="Platzhaltertext"/>
                    <w:vanish/>
                  </w:rPr>
                  <w:t>°°</w:t>
                </w:r>
                <w:r w:rsidR="00573D5F" w:rsidRPr="00DB6803">
                  <w:rPr>
                    <w:rStyle w:val="Platzhaltertext"/>
                    <w:vanish/>
                  </w:rPr>
                  <w:t>°°</w:t>
                </w:r>
              </w:sdtContent>
            </w:sdt>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von</w:t>
            </w:r>
          </w:p>
        </w:tc>
        <w:sdt>
          <w:sdtPr>
            <w:rPr>
              <w:rFonts w:cs="Segoe UI"/>
              <w:sz w:val="18"/>
              <w:szCs w:val="18"/>
            </w:rPr>
            <w:id w:val="-401520164"/>
            <w:placeholder>
              <w:docPart w:val="CA8386029D89443FBB7743BB53B4846D"/>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bis</w:t>
            </w:r>
          </w:p>
        </w:tc>
        <w:sdt>
          <w:sdtPr>
            <w:rPr>
              <w:rFonts w:cs="Segoe UI"/>
              <w:sz w:val="18"/>
              <w:szCs w:val="18"/>
            </w:rPr>
            <w:id w:val="-72747327"/>
            <w:placeholder>
              <w:docPart w:val="5C107F68D91F430E813E6E6EC5F39F2C"/>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108555515"/>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Klassenwechsel</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224498781"/>
            <w:placeholder>
              <w:docPart w:val="1820EE0A5FC047DDA8D63AAD61BE2029"/>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1271671095"/>
            <w:placeholder>
              <w:docPart w:val="D7D1472959134ABFAB3AB0C7C8EA204E"/>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972493758"/>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Timeout mit Arbeitseinsatz</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786563397"/>
            <w:placeholder>
              <w:docPart w:val="A269FAB5A1B743CE8BD7BD41CFDB7FB6"/>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1003045238"/>
            <w:placeholder>
              <w:docPart w:val="CAE2EEBF3527418AA81BD8EF4000295D"/>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595475616"/>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Schulhaus-/Gemeindewechsel</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347860939"/>
            <w:placeholder>
              <w:docPart w:val="F0A7F2564B494094BD52D272CAE40195"/>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527919048"/>
            <w:placeholder>
              <w:docPart w:val="D4106172250B423F93E4A1DB1F5AEC18"/>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20"/>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69"/>
              </w:tabs>
              <w:rPr>
                <w:sz w:val="18"/>
                <w:szCs w:val="18"/>
              </w:rPr>
            </w:pPr>
            <w:sdt>
              <w:sdtPr>
                <w:rPr>
                  <w:rStyle w:val="Formatvorlage5"/>
                </w:rPr>
                <w:id w:val="1371349270"/>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Systemnahe Beratung/Begleitung, Coaching</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733613132"/>
            <w:placeholder>
              <w:docPart w:val="CCBDA8C78CEE4CA2B19DBC1BCA656F47"/>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583576042"/>
            <w:placeholder>
              <w:docPart w:val="30DED4771B974B55B398D003A56D1147"/>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513694651"/>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Integrative Förderung</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494721197"/>
            <w:placeholder>
              <w:docPart w:val="581244CBC97A4913BD5D504F1541E838"/>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363901575"/>
            <w:placeholder>
              <w:docPart w:val="6FA32A30FC444EEC97581154EF73DA73"/>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816094539"/>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Deutsch als Zweitsprache</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879352364"/>
            <w:placeholder>
              <w:docPart w:val="FB35B8E5A977484D8E8F64E5C92BA3A2"/>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413405767"/>
            <w:placeholder>
              <w:docPart w:val="34F214FFAC614AB19258A4148234CB57"/>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431950486"/>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Betreuungsangebot (Hort, Mittagstisch, etc.)</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903517724"/>
            <w:placeholder>
              <w:docPart w:val="C9D5D49B4C5A4810BA1ED16F95F91691"/>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1848087427"/>
            <w:placeholder>
              <w:docPart w:val="6728E0B091624A6B93A168DA39D8B5FC"/>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427033923"/>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Hausaufgabenhilfe</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780294360"/>
            <w:placeholder>
              <w:docPart w:val="8FF87BCC22324750BE2BA1DE615A9809"/>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652953417"/>
            <w:placeholder>
              <w:docPart w:val="2522B674A701454591344A5D276A2111"/>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rPr>
                <w:sz w:val="18"/>
                <w:szCs w:val="18"/>
              </w:rPr>
            </w:pPr>
            <w:sdt>
              <w:sdtPr>
                <w:rPr>
                  <w:rStyle w:val="Formatvorlage5"/>
                </w:rPr>
                <w:id w:val="-180052631"/>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Beistandschaft</w:t>
            </w:r>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063609866"/>
            <w:placeholder>
              <w:docPart w:val="4E9B8E402CAC4729977652615E8E7AD3"/>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779032820"/>
            <w:placeholder>
              <w:docPart w:val="0856A7F5F15B4F71904CF7ED579B3A4A"/>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2"/>
          <w:wAfter w:w="366" w:type="dxa"/>
          <w:trHeight w:val="418"/>
        </w:trPr>
        <w:tc>
          <w:tcPr>
            <w:tcW w:w="5100" w:type="dxa"/>
            <w:gridSpan w:val="2"/>
            <w:tcBorders>
              <w:top w:val="nil"/>
              <w:left w:val="nil"/>
              <w:bottom w:val="nil"/>
              <w:right w:val="nil"/>
            </w:tcBorders>
            <w:shd w:val="clear" w:color="auto" w:fill="auto"/>
            <w:vAlign w:val="center"/>
          </w:tcPr>
          <w:p w:rsidR="00573D5F" w:rsidRPr="00EB6EBC" w:rsidRDefault="0020795D" w:rsidP="00573D5F">
            <w:pPr>
              <w:tabs>
                <w:tab w:val="left" w:pos="350"/>
              </w:tabs>
              <w:ind w:right="34"/>
              <w:rPr>
                <w:sz w:val="18"/>
                <w:szCs w:val="18"/>
              </w:rPr>
            </w:pPr>
            <w:sdt>
              <w:sdtPr>
                <w:rPr>
                  <w:rStyle w:val="Formatvorlage5"/>
                </w:rPr>
                <w:id w:val="-804161522"/>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EB6EBC">
              <w:rPr>
                <w:sz w:val="18"/>
                <w:szCs w:val="18"/>
              </w:rPr>
              <w:tab/>
              <w:t xml:space="preserve">Andere: </w:t>
            </w:r>
            <w:r w:rsidR="00573D5F">
              <w:rPr>
                <w:sz w:val="18"/>
                <w:szCs w:val="18"/>
              </w:rPr>
              <w:t xml:space="preserve">  </w:t>
            </w:r>
            <w:sdt>
              <w:sdtPr>
                <w:rPr>
                  <w:sz w:val="20"/>
                  <w:szCs w:val="20"/>
                </w:rPr>
                <w:id w:val="-1161235629"/>
                <w:placeholder>
                  <w:docPart w:val="AC707CF69F5B4797B0C102C30CA47B9D"/>
                </w:placeholder>
                <w:showingPlcHdr/>
                <w:text w:multiLine="1"/>
              </w:sdtPr>
              <w:sdtEndPr/>
              <w:sdtContent>
                <w:r w:rsidR="00573D5F" w:rsidRPr="00DB6803">
                  <w:rPr>
                    <w:rStyle w:val="Platzhaltertext"/>
                    <w:vanish/>
                  </w:rPr>
                  <w:t>°°</w:t>
                </w:r>
                <w:r w:rsidR="00573D5F">
                  <w:rPr>
                    <w:rStyle w:val="Platzhaltertext"/>
                    <w:vanish/>
                  </w:rPr>
                  <w:t>°°</w:t>
                </w:r>
                <w:r w:rsidR="00573D5F" w:rsidRPr="00DB6803">
                  <w:rPr>
                    <w:rStyle w:val="Platzhaltertext"/>
                    <w:vanish/>
                  </w:rPr>
                  <w:t>°°</w:t>
                </w:r>
              </w:sdtContent>
            </w:sdt>
          </w:p>
        </w:tc>
        <w:tc>
          <w:tcPr>
            <w:tcW w:w="539"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Fonts w:cs="Segoe UI"/>
                <w:sz w:val="18"/>
                <w:szCs w:val="18"/>
              </w:rPr>
              <w:t xml:space="preserve">von  </w:t>
            </w:r>
          </w:p>
        </w:tc>
        <w:sdt>
          <w:sdtPr>
            <w:rPr>
              <w:rFonts w:cs="Segoe UI"/>
              <w:sz w:val="18"/>
              <w:szCs w:val="18"/>
            </w:rPr>
            <w:id w:val="1175460199"/>
            <w:placeholder>
              <w:docPart w:val="E38E9F807F8246A588227EC58FE51700"/>
            </w:placeholder>
            <w:showingPlcHdr/>
            <w:text w:multiLine="1"/>
          </w:sdtPr>
          <w:sdtEndPr/>
          <w:sdtContent>
            <w:tc>
              <w:tcPr>
                <w:tcW w:w="1588" w:type="dxa"/>
                <w:tcBorders>
                  <w:top w:val="nil"/>
                  <w:left w:val="nil"/>
                  <w:bottom w:val="nil"/>
                  <w:right w:val="nil"/>
                </w:tcBorders>
                <w:shd w:val="clear" w:color="auto" w:fill="auto"/>
                <w:vAlign w:val="center"/>
              </w:tcPr>
              <w:p w:rsidR="00573D5F" w:rsidRPr="00EA6D98" w:rsidRDefault="00573D5F" w:rsidP="00573D5F">
                <w:pPr>
                  <w:rPr>
                    <w:rFonts w:cs="Segoe UI"/>
                    <w:sz w:val="18"/>
                    <w:szCs w:val="18"/>
                  </w:rPr>
                </w:pPr>
                <w:r w:rsidRPr="00EA6D98">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Fonts w:cs="Segoe UI"/>
                <w:sz w:val="18"/>
                <w:szCs w:val="18"/>
              </w:rPr>
              <w:t xml:space="preserve">bis </w:t>
            </w:r>
          </w:p>
        </w:tc>
        <w:sdt>
          <w:sdtPr>
            <w:rPr>
              <w:rFonts w:cs="Segoe UI"/>
              <w:sz w:val="18"/>
              <w:szCs w:val="18"/>
            </w:rPr>
            <w:id w:val="849224009"/>
            <w:placeholder>
              <w:docPart w:val="0B892B689F4545F890B3BD99B3C1EA7C"/>
            </w:placeholder>
            <w:showingPlcHdr/>
            <w:text w:multiLine="1"/>
          </w:sdtPr>
          <w:sdtEndPr/>
          <w:sdtContent>
            <w:tc>
              <w:tcPr>
                <w:tcW w:w="1474" w:type="dxa"/>
                <w:tcBorders>
                  <w:top w:val="nil"/>
                  <w:left w:val="nil"/>
                  <w:bottom w:val="nil"/>
                  <w:right w:val="nil"/>
                </w:tcBorders>
                <w:shd w:val="clear" w:color="auto" w:fill="auto"/>
                <w:vAlign w:val="center"/>
              </w:tcPr>
              <w:p w:rsidR="00573D5F" w:rsidRPr="00EA6D98" w:rsidRDefault="00573D5F" w:rsidP="00573D5F">
                <w:pPr>
                  <w:ind w:right="-108"/>
                  <w:rPr>
                    <w:rFonts w:cs="Segoe UI"/>
                    <w:sz w:val="18"/>
                    <w:szCs w:val="18"/>
                  </w:rPr>
                </w:pPr>
                <w:r w:rsidRPr="00EA6D98">
                  <w:rPr>
                    <w:rStyle w:val="Platzhaltertext"/>
                    <w:rFonts w:cs="Segoe UI"/>
                    <w:vanish/>
                    <w:sz w:val="18"/>
                    <w:szCs w:val="18"/>
                  </w:rPr>
                  <w:t>°°°°°°</w:t>
                </w:r>
              </w:p>
            </w:tc>
          </w:sdtContent>
        </w:sdt>
      </w:tr>
      <w:tr w:rsidR="00DB5417" w:rsidTr="00573D5F">
        <w:trPr>
          <w:gridAfter w:val="1"/>
          <w:wAfter w:w="142" w:type="dxa"/>
          <w:trHeight w:val="391"/>
        </w:trPr>
        <w:tc>
          <w:tcPr>
            <w:tcW w:w="9464" w:type="dxa"/>
            <w:gridSpan w:val="7"/>
            <w:tcBorders>
              <w:top w:val="nil"/>
              <w:left w:val="nil"/>
              <w:bottom w:val="nil"/>
              <w:right w:val="nil"/>
            </w:tcBorders>
            <w:shd w:val="clear" w:color="auto" w:fill="auto"/>
            <w:vAlign w:val="bottom"/>
          </w:tcPr>
          <w:p w:rsidR="00573D5F" w:rsidRPr="00594617" w:rsidRDefault="00573D5F" w:rsidP="00573D5F">
            <w:pPr>
              <w:rPr>
                <w:sz w:val="18"/>
                <w:szCs w:val="18"/>
              </w:rPr>
            </w:pPr>
          </w:p>
        </w:tc>
      </w:tr>
      <w:tr w:rsidR="00DB5417" w:rsidTr="00573D5F">
        <w:trPr>
          <w:gridBefore w:val="1"/>
          <w:wBefore w:w="108" w:type="dxa"/>
          <w:trHeight w:val="295"/>
        </w:trPr>
        <w:tc>
          <w:tcPr>
            <w:tcW w:w="9498"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73D5F" w:rsidRPr="002A5E7B" w:rsidRDefault="00573D5F" w:rsidP="00573D5F">
            <w:pPr>
              <w:rPr>
                <w:b/>
              </w:rPr>
            </w:pPr>
            <w:r>
              <w:rPr>
                <w:b/>
              </w:rPr>
              <w:t>Was haben diese Massnahmen bewirkt?</w:t>
            </w:r>
          </w:p>
        </w:tc>
      </w:tr>
      <w:tr w:rsidR="00DB5417" w:rsidTr="00573D5F">
        <w:trPr>
          <w:gridBefore w:val="1"/>
          <w:wBefore w:w="108" w:type="dxa"/>
          <w:trHeight w:val="399"/>
        </w:trPr>
        <w:tc>
          <w:tcPr>
            <w:tcW w:w="9498" w:type="dxa"/>
            <w:gridSpan w:val="7"/>
            <w:tcBorders>
              <w:top w:val="single" w:sz="2" w:space="0" w:color="auto"/>
              <w:left w:val="nil"/>
              <w:bottom w:val="single" w:sz="4" w:space="0" w:color="auto"/>
              <w:right w:val="nil"/>
            </w:tcBorders>
            <w:shd w:val="clear" w:color="auto" w:fill="auto"/>
            <w:vAlign w:val="bottom"/>
          </w:tcPr>
          <w:p w:rsidR="00573D5F" w:rsidRDefault="00573D5F" w:rsidP="00573D5F">
            <w:pPr>
              <w:ind w:left="142"/>
              <w:rPr>
                <w:b/>
                <w:noProof/>
                <w:sz w:val="18"/>
                <w:szCs w:val="18"/>
              </w:rPr>
            </w:pPr>
          </w:p>
          <w:sdt>
            <w:sdtPr>
              <w:rPr>
                <w:sz w:val="20"/>
                <w:szCs w:val="20"/>
              </w:rPr>
              <w:id w:val="1287156132"/>
              <w:placeholder>
                <w:docPart w:val="F1E579B4970946DBAF166EA56ACE598E"/>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295"/>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3D5F" w:rsidRPr="002A5E7B" w:rsidRDefault="00573D5F" w:rsidP="00573D5F">
            <w:pPr>
              <w:rPr>
                <w:b/>
              </w:rPr>
            </w:pPr>
            <w:r>
              <w:rPr>
                <w:b/>
              </w:rPr>
              <w:t>Welche medizinischen Diagnosen und psychodiagnostischen Befunde liegen bereits vor?</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1232275205"/>
              <w:placeholder>
                <w:docPart w:val="C9FA5EBDAD98414B80336A38E4D7BB91"/>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3D5F" w:rsidRPr="002A5E7B" w:rsidRDefault="00573D5F" w:rsidP="00573D5F">
            <w:pPr>
              <w:rPr>
                <w:b/>
              </w:rPr>
            </w:pPr>
            <w:r>
              <w:rPr>
                <w:b/>
              </w:rPr>
              <w:t>Inwiefern verunmöglicht oder verhindert die aktuelle Beeinträchtigung/Behinderung dem Kind im Regelschulunterricht seine Sach-, Sozial- und Selbstkompetenz zu entwickeln?</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210424278"/>
              <w:placeholder>
                <w:docPart w:val="28A88F049F884F0A9B40BA3204F5C01C"/>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295"/>
        </w:trPr>
        <w:tc>
          <w:tcPr>
            <w:tcW w:w="9498" w:type="dxa"/>
            <w:gridSpan w:val="7"/>
            <w:tcBorders>
              <w:top w:val="single" w:sz="4" w:space="0" w:color="auto"/>
              <w:left w:val="single" w:sz="4" w:space="0" w:color="auto"/>
              <w:bottom w:val="single" w:sz="4" w:space="0" w:color="auto"/>
            </w:tcBorders>
            <w:shd w:val="clear" w:color="auto" w:fill="D9D9D9" w:themeFill="background1" w:themeFillShade="D9"/>
            <w:vAlign w:val="center"/>
          </w:tcPr>
          <w:p w:rsidR="00573D5F" w:rsidRPr="007C08BD" w:rsidRDefault="00573D5F" w:rsidP="00573D5F">
            <w:pPr>
              <w:rPr>
                <w:b/>
              </w:rPr>
            </w:pPr>
            <w:r>
              <w:rPr>
                <w:b/>
              </w:rPr>
              <w:t>In welchen Bereichen kann das Kind dem Unterricht nicht folgen? In welchen Fächern wurden Lernzielanpassungen vorgenommen? Hat das Kind einen Nachteilsausgleich?</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2128190723"/>
              <w:placeholder>
                <w:docPart w:val="4FF5C74EAE0D4687B49CF6BBEE7CE890"/>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348"/>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5F" w:rsidRPr="007C08BD" w:rsidRDefault="00573D5F" w:rsidP="00573D5F">
            <w:pPr>
              <w:ind w:right="2"/>
              <w:rPr>
                <w:b/>
              </w:rPr>
            </w:pPr>
            <w:r>
              <w:rPr>
                <w:b/>
              </w:rPr>
              <w:t>Welche Entwicklungsthemen und Kontextfaktoren sprechen aus fachlicher Sicht eher für eine integrative Sonderschulmassnahme (IS) und welche eher dagegen?</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560682084"/>
              <w:placeholder>
                <w:docPart w:val="3969FAAF483543E39F99A7E555C63A2A"/>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348"/>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5F" w:rsidRPr="007C08BD" w:rsidRDefault="00573D5F" w:rsidP="00573D5F">
            <w:pPr>
              <w:ind w:right="2"/>
              <w:rPr>
                <w:b/>
              </w:rPr>
            </w:pPr>
            <w:r>
              <w:rPr>
                <w:b/>
              </w:rPr>
              <w:t>Welche Entwicklungsthemen und Kontextfaktoren sprechen aus fachlicher Sicht eher für eine separative Sonderschulmassnahme (SeS) und welche eher dagegen?</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123309853"/>
              <w:placeholder>
                <w:docPart w:val="573E3EE9E3C34A93BE815BF1ED54AD73"/>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348"/>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3D5F" w:rsidRPr="007C08BD" w:rsidRDefault="00573D5F" w:rsidP="00573D5F">
            <w:pPr>
              <w:ind w:right="2"/>
              <w:rPr>
                <w:b/>
              </w:rPr>
            </w:pPr>
            <w:r>
              <w:rPr>
                <w:b/>
              </w:rPr>
              <w:t>Wurden die Eltern über beide Möglichkeiten (IS, SeS) informiert?</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80797424"/>
              <w:placeholder>
                <w:docPart w:val="776EAC42917E4C6DA212E9D71F9CC296"/>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295"/>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3D5F" w:rsidRPr="002A5E7B" w:rsidRDefault="00573D5F" w:rsidP="00573D5F">
            <w:pPr>
              <w:rPr>
                <w:b/>
              </w:rPr>
            </w:pPr>
            <w:r>
              <w:rPr>
                <w:b/>
              </w:rPr>
              <w:t xml:space="preserve">Gibt es Gründe für eine Internatsplatzierung? </w:t>
            </w:r>
            <w:r w:rsidRPr="00350291">
              <w:rPr>
                <w:sz w:val="18"/>
                <w:szCs w:val="18"/>
              </w:rPr>
              <w:t>(</w:t>
            </w:r>
            <w:r w:rsidRPr="002801D8">
              <w:rPr>
                <w:sz w:val="18"/>
                <w:szCs w:val="18"/>
              </w:rPr>
              <w:t xml:space="preserve">Indikationsformular: </w:t>
            </w:r>
            <w:hyperlink r:id="rId17" w:history="1">
              <w:r w:rsidRPr="002801D8">
                <w:rPr>
                  <w:rStyle w:val="Hyperlink"/>
                  <w:sz w:val="18"/>
                  <w:szCs w:val="18"/>
                </w:rPr>
                <w:t>www.disg.lu.ch</w:t>
              </w:r>
            </w:hyperlink>
            <w:r w:rsidRPr="00350291">
              <w:rPr>
                <w:sz w:val="18"/>
                <w:szCs w:val="18"/>
              </w:rPr>
              <w:t>)</w:t>
            </w:r>
            <w:r>
              <w:rPr>
                <w:sz w:val="18"/>
                <w:szCs w:val="18"/>
              </w:rPr>
              <w:t xml:space="preserve"> </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1715885700"/>
              <w:placeholder>
                <w:docPart w:val="EE9C236B754D4A7C84749D3AACC80033"/>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p>
        </w:tc>
      </w:tr>
      <w:tr w:rsidR="00DB5417" w:rsidTr="00573D5F">
        <w:trPr>
          <w:gridBefore w:val="1"/>
          <w:wBefore w:w="108" w:type="dxa"/>
          <w:trHeight w:val="295"/>
        </w:trPr>
        <w:tc>
          <w:tcPr>
            <w:tcW w:w="9498" w:type="dxa"/>
            <w:gridSpan w:val="7"/>
            <w:tcBorders>
              <w:left w:val="single" w:sz="4" w:space="0" w:color="auto"/>
              <w:bottom w:val="single" w:sz="4" w:space="0" w:color="auto"/>
              <w:right w:val="single" w:sz="4" w:space="0" w:color="auto"/>
            </w:tcBorders>
            <w:shd w:val="clear" w:color="auto" w:fill="D9D9D9" w:themeFill="background1" w:themeFillShade="D9"/>
          </w:tcPr>
          <w:p w:rsidR="00573D5F" w:rsidRPr="009F7EE8" w:rsidRDefault="00573D5F" w:rsidP="00573D5F">
            <w:pPr>
              <w:rPr>
                <w:b/>
              </w:rPr>
            </w:pPr>
            <w:r>
              <w:rPr>
                <w:b/>
              </w:rPr>
              <w:t>Ihre Ergänzungen:</w:t>
            </w:r>
          </w:p>
        </w:tc>
      </w:tr>
      <w:tr w:rsidR="00DB5417" w:rsidTr="00573D5F">
        <w:trPr>
          <w:gridBefore w:val="1"/>
          <w:wBefore w:w="108" w:type="dxa"/>
          <w:trHeight w:val="399"/>
        </w:trPr>
        <w:tc>
          <w:tcPr>
            <w:tcW w:w="9498" w:type="dxa"/>
            <w:gridSpan w:val="7"/>
            <w:tcBorders>
              <w:top w:val="nil"/>
              <w:left w:val="nil"/>
              <w:bottom w:val="nil"/>
              <w:right w:val="nil"/>
            </w:tcBorders>
            <w:shd w:val="clear" w:color="auto" w:fill="auto"/>
            <w:vAlign w:val="bottom"/>
          </w:tcPr>
          <w:p w:rsidR="00573D5F" w:rsidRDefault="00573D5F" w:rsidP="00573D5F">
            <w:pPr>
              <w:ind w:left="142"/>
              <w:rPr>
                <w:b/>
                <w:noProof/>
                <w:sz w:val="18"/>
                <w:szCs w:val="18"/>
              </w:rPr>
            </w:pPr>
          </w:p>
          <w:sdt>
            <w:sdtPr>
              <w:rPr>
                <w:sz w:val="20"/>
                <w:szCs w:val="20"/>
              </w:rPr>
              <w:id w:val="-534277682"/>
              <w:placeholder>
                <w:docPart w:val="FD1F617E195B4CED89CC4DCB7D9DCF90"/>
              </w:placeholder>
              <w:showingPlcHdr/>
              <w:text w:multiLine="1"/>
            </w:sdtPr>
            <w:sdtEndPr/>
            <w:sdtContent>
              <w:p w:rsidR="00573D5F" w:rsidRDefault="00573D5F" w:rsidP="00573D5F">
                <w:pPr>
                  <w:rPr>
                    <w:b/>
                    <w:noProof/>
                    <w:sz w:val="18"/>
                    <w:szCs w:val="18"/>
                  </w:rPr>
                </w:pPr>
                <w:r w:rsidRPr="00DB6803">
                  <w:rPr>
                    <w:rStyle w:val="Platzhaltertext"/>
                    <w:vanish/>
                  </w:rPr>
                  <w:t>°°</w:t>
                </w:r>
                <w:r>
                  <w:rPr>
                    <w:rStyle w:val="Platzhaltertext"/>
                    <w:vanish/>
                  </w:rPr>
                  <w:t>°°</w:t>
                </w:r>
                <w:r w:rsidRPr="00DB6803">
                  <w:rPr>
                    <w:rStyle w:val="Platzhaltertext"/>
                    <w:vanish/>
                  </w:rPr>
                  <w:t>°°</w:t>
                </w:r>
              </w:p>
            </w:sdtContent>
          </w:sdt>
          <w:p w:rsidR="00573D5F" w:rsidRPr="00663B3C" w:rsidRDefault="00573D5F" w:rsidP="00573D5F">
            <w:pPr>
              <w:ind w:left="142"/>
              <w:rPr>
                <w:b/>
                <w:noProof/>
                <w:sz w:val="18"/>
                <w:szCs w:val="18"/>
              </w:rPr>
            </w:pPr>
            <w:r>
              <w:br w:type="page"/>
            </w:r>
          </w:p>
        </w:tc>
      </w:tr>
    </w:tbl>
    <w:p w:rsidR="00573D5F" w:rsidRDefault="00573D5F" w:rsidP="00573D5F"/>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DB5417" w:rsidTr="00573D5F">
        <w:trPr>
          <w:trHeight w:val="295"/>
        </w:trPr>
        <w:tc>
          <w:tcPr>
            <w:tcW w:w="9558" w:type="dxa"/>
            <w:tcBorders>
              <w:left w:val="single" w:sz="4" w:space="0" w:color="auto"/>
              <w:bottom w:val="single" w:sz="4" w:space="0" w:color="auto"/>
              <w:right w:val="single" w:sz="4" w:space="0" w:color="auto"/>
            </w:tcBorders>
            <w:shd w:val="clear" w:color="auto" w:fill="D9D9D9" w:themeFill="background1" w:themeFillShade="D9"/>
            <w:vAlign w:val="center"/>
          </w:tcPr>
          <w:p w:rsidR="00573D5F" w:rsidRPr="00C06244" w:rsidRDefault="00573D5F" w:rsidP="00573D5F">
            <w:pPr>
              <w:rPr>
                <w:b/>
              </w:rPr>
            </w:pPr>
            <w:r>
              <w:br w:type="page"/>
            </w:r>
            <w:r>
              <w:rPr>
                <w:b/>
              </w:rPr>
              <w:t xml:space="preserve">Bitte aktuelle </w:t>
            </w:r>
            <w:r w:rsidRPr="009F7EE8">
              <w:rPr>
                <w:b/>
              </w:rPr>
              <w:t>Berichte und testpsychologische Unterlagen beilegen</w:t>
            </w:r>
            <w:r>
              <w:rPr>
                <w:b/>
              </w:rPr>
              <w:t>:</w:t>
            </w:r>
            <w:r w:rsidRPr="009F7EE8">
              <w:rPr>
                <w:b/>
              </w:rPr>
              <w:t xml:space="preserve"> </w:t>
            </w:r>
          </w:p>
        </w:tc>
      </w:tr>
      <w:tr w:rsidR="00DB5417" w:rsidTr="00573D5F">
        <w:trPr>
          <w:trHeight w:val="113"/>
        </w:trPr>
        <w:tc>
          <w:tcPr>
            <w:tcW w:w="9558" w:type="dxa"/>
            <w:tcBorders>
              <w:top w:val="nil"/>
              <w:left w:val="nil"/>
              <w:bottom w:val="nil"/>
              <w:right w:val="nil"/>
            </w:tcBorders>
            <w:shd w:val="clear" w:color="auto" w:fill="auto"/>
            <w:vAlign w:val="center"/>
          </w:tcPr>
          <w:p w:rsidR="00573D5F" w:rsidRPr="00882806" w:rsidRDefault="00573D5F" w:rsidP="00573D5F">
            <w:pPr>
              <w:tabs>
                <w:tab w:val="left" w:pos="350"/>
              </w:tabs>
              <w:rPr>
                <w:sz w:val="20"/>
                <w:szCs w:val="20"/>
              </w:rPr>
            </w:pP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421380369"/>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t>Heilpädagogischer Früherziehungsdienst</w:t>
            </w:r>
            <w:r w:rsidR="00573D5F">
              <w:rPr>
                <w:sz w:val="20"/>
                <w:szCs w:val="20"/>
              </w:rPr>
              <w:t xml:space="preserve"> (falls vorhanden IQ-Test, Deckblatt)</w:t>
            </w:r>
          </w:p>
        </w:tc>
      </w:tr>
      <w:tr w:rsidR="00DB5417" w:rsidTr="00573D5F">
        <w:trPr>
          <w:trHeight w:val="624"/>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64"/>
              </w:tabs>
              <w:rPr>
                <w:sz w:val="20"/>
                <w:szCs w:val="20"/>
              </w:rPr>
            </w:pPr>
            <w:sdt>
              <w:sdtPr>
                <w:rPr>
                  <w:rStyle w:val="Formatvorlage5"/>
                </w:rPr>
                <w:id w:val="-746732457"/>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r>
            <w:r w:rsidR="00573D5F" w:rsidRPr="00307A65">
              <w:rPr>
                <w:b/>
                <w:sz w:val="20"/>
                <w:szCs w:val="20"/>
              </w:rPr>
              <w:t>Schulbericht</w:t>
            </w:r>
            <w:r w:rsidR="00573D5F" w:rsidRPr="00882806">
              <w:rPr>
                <w:sz w:val="20"/>
                <w:szCs w:val="20"/>
              </w:rPr>
              <w:t xml:space="preserve"> inkl. Schulsozialarbeit, Integrative Förde</w:t>
            </w:r>
            <w:r w:rsidR="00573D5F">
              <w:rPr>
                <w:sz w:val="20"/>
                <w:szCs w:val="20"/>
              </w:rPr>
              <w:t xml:space="preserve">rung, usw. </w:t>
            </w:r>
            <w:r w:rsidR="00573D5F">
              <w:rPr>
                <w:sz w:val="20"/>
                <w:szCs w:val="20"/>
              </w:rPr>
              <w:br/>
            </w:r>
            <w:r w:rsidR="00573D5F">
              <w:rPr>
                <w:sz w:val="20"/>
                <w:szCs w:val="20"/>
              </w:rPr>
              <w:tab/>
            </w:r>
            <w:r w:rsidR="00573D5F" w:rsidRPr="00EC0E3A">
              <w:rPr>
                <w:b/>
                <w:sz w:val="20"/>
                <w:szCs w:val="20"/>
              </w:rPr>
              <w:t xml:space="preserve">bei Lernenden im schulpflichtigen Alter </w:t>
            </w:r>
            <w:r w:rsidR="00573D5F">
              <w:rPr>
                <w:b/>
                <w:sz w:val="20"/>
                <w:szCs w:val="20"/>
              </w:rPr>
              <w:t>zwingend</w:t>
            </w:r>
            <w:r w:rsidR="00573D5F" w:rsidRPr="00EC0E3A">
              <w:rPr>
                <w:b/>
                <w:sz w:val="20"/>
                <w:szCs w:val="20"/>
              </w:rPr>
              <w:t xml:space="preserve"> beilegen</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447746768"/>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t>Schulpsychologischer Dienst (falls vorhanden IQ-Test, Deckblatt)</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752970985"/>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r>
            <w:r w:rsidR="00573D5F">
              <w:rPr>
                <w:sz w:val="20"/>
                <w:szCs w:val="20"/>
              </w:rPr>
              <w:t>Logopädie</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1780946098"/>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t>Psychomotorik</w:t>
            </w:r>
            <w:r w:rsidR="00573D5F">
              <w:rPr>
                <w:sz w:val="20"/>
                <w:szCs w:val="20"/>
              </w:rPr>
              <w:t>t</w:t>
            </w:r>
            <w:r w:rsidR="00573D5F" w:rsidRPr="00882806">
              <w:rPr>
                <w:sz w:val="20"/>
                <w:szCs w:val="20"/>
              </w:rPr>
              <w:t>herapie</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1357307818"/>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r>
            <w:r w:rsidR="00573D5F">
              <w:rPr>
                <w:sz w:val="20"/>
                <w:szCs w:val="20"/>
              </w:rPr>
              <w:t>Arztberichte</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187965010"/>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t xml:space="preserve">Psychotherapie, </w:t>
            </w:r>
            <w:r w:rsidR="00573D5F" w:rsidRPr="00882806">
              <w:rPr>
                <w:rStyle w:val="st1"/>
                <w:rFonts w:cs="Arial"/>
                <w:sz w:val="20"/>
                <w:szCs w:val="20"/>
              </w:rPr>
              <w:t>Kinder- und Jugendpsychiatrie</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882806" w:rsidRDefault="0020795D" w:rsidP="00573D5F">
            <w:pPr>
              <w:tabs>
                <w:tab w:val="left" w:pos="350"/>
              </w:tabs>
              <w:rPr>
                <w:sz w:val="20"/>
                <w:szCs w:val="20"/>
              </w:rPr>
            </w:pPr>
            <w:sdt>
              <w:sdtPr>
                <w:rPr>
                  <w:rStyle w:val="Formatvorlage5"/>
                </w:rPr>
                <w:id w:val="1586728060"/>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sz w:val="20"/>
                <w:szCs w:val="20"/>
              </w:rPr>
              <w:tab/>
              <w:t>Sozialberatungszentrum</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2F4C1C" w:rsidRDefault="0020795D" w:rsidP="00573D5F">
            <w:pPr>
              <w:tabs>
                <w:tab w:val="left" w:pos="350"/>
              </w:tabs>
              <w:rPr>
                <w:sz w:val="20"/>
                <w:szCs w:val="20"/>
              </w:rPr>
            </w:pPr>
            <w:sdt>
              <w:sdtPr>
                <w:rPr>
                  <w:rStyle w:val="Formatvorlage5"/>
                </w:rPr>
                <w:id w:val="1002694967"/>
                <w14:checkbox>
                  <w14:checked w14:val="0"/>
                  <w14:checkedState w14:val="2612" w14:font="MS Gothic"/>
                  <w14:uncheckedState w14:val="2610" w14:font="MS Gothic"/>
                </w14:checkbox>
              </w:sdtPr>
              <w:sdtEndPr>
                <w:rPr>
                  <w:rStyle w:val="Formatvorlage5"/>
                </w:rPr>
              </w:sdtEndPr>
              <w:sdtContent>
                <w:r w:rsidR="00573D5F">
                  <w:rPr>
                    <w:rStyle w:val="Formatvorlage5"/>
                    <w:rFonts w:ascii="MS Gothic" w:eastAsia="MS Gothic" w:hAnsi="MS Gothic" w:hint="eastAsia"/>
                  </w:rPr>
                  <w:t>☐</w:t>
                </w:r>
              </w:sdtContent>
            </w:sdt>
            <w:r w:rsidR="00573D5F" w:rsidRPr="00882806">
              <w:rPr>
                <w:i/>
                <w:sz w:val="20"/>
                <w:szCs w:val="20"/>
              </w:rPr>
              <w:tab/>
            </w:r>
            <w:r w:rsidR="00573D5F" w:rsidRPr="00882806">
              <w:rPr>
                <w:sz w:val="20"/>
                <w:szCs w:val="20"/>
              </w:rPr>
              <w:t>Weitere Testunterlagen und Berichte:</w:t>
            </w:r>
          </w:p>
        </w:tc>
      </w:tr>
      <w:tr w:rsidR="00DB5417" w:rsidTr="00573D5F">
        <w:trPr>
          <w:trHeight w:val="397"/>
        </w:trPr>
        <w:tc>
          <w:tcPr>
            <w:tcW w:w="9558" w:type="dxa"/>
            <w:tcBorders>
              <w:top w:val="nil"/>
              <w:left w:val="nil"/>
              <w:bottom w:val="nil"/>
              <w:right w:val="nil"/>
            </w:tcBorders>
            <w:shd w:val="clear" w:color="auto" w:fill="auto"/>
            <w:vAlign w:val="center"/>
          </w:tcPr>
          <w:p w:rsidR="00573D5F" w:rsidRPr="002F4C1C" w:rsidRDefault="00573D5F" w:rsidP="00573D5F">
            <w:pPr>
              <w:tabs>
                <w:tab w:val="left" w:pos="350"/>
              </w:tabs>
              <w:rPr>
                <w:sz w:val="20"/>
                <w:szCs w:val="20"/>
              </w:rPr>
            </w:pPr>
            <w:r w:rsidRPr="00882806">
              <w:rPr>
                <w:i/>
                <w:sz w:val="20"/>
                <w:szCs w:val="20"/>
              </w:rPr>
              <w:tab/>
            </w:r>
            <w:r>
              <w:rPr>
                <w:i/>
                <w:sz w:val="20"/>
                <w:szCs w:val="20"/>
              </w:rPr>
              <w:t xml:space="preserve">- </w:t>
            </w:r>
            <w:sdt>
              <w:sdtPr>
                <w:rPr>
                  <w:sz w:val="20"/>
                  <w:szCs w:val="20"/>
                </w:rPr>
                <w:id w:val="-1404523913"/>
                <w:placeholder>
                  <w:docPart w:val="AAE3A3CA6D274ACBBE828D0A016E80F5"/>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DB5417" w:rsidTr="00573D5F">
        <w:trPr>
          <w:trHeight w:val="397"/>
        </w:trPr>
        <w:tc>
          <w:tcPr>
            <w:tcW w:w="9558" w:type="dxa"/>
            <w:tcBorders>
              <w:top w:val="nil"/>
              <w:left w:val="nil"/>
              <w:bottom w:val="nil"/>
              <w:right w:val="nil"/>
            </w:tcBorders>
            <w:shd w:val="clear" w:color="auto" w:fill="auto"/>
            <w:vAlign w:val="bottom"/>
          </w:tcPr>
          <w:p w:rsidR="00573D5F" w:rsidRPr="00307A65" w:rsidRDefault="00573D5F" w:rsidP="00573D5F">
            <w:pPr>
              <w:rPr>
                <w:b/>
                <w:color w:val="000000" w:themeColor="text1"/>
                <w:sz w:val="20"/>
                <w:szCs w:val="20"/>
              </w:rPr>
            </w:pPr>
          </w:p>
          <w:p w:rsidR="00573D5F" w:rsidRPr="00307A65" w:rsidRDefault="00573D5F" w:rsidP="00573D5F">
            <w:pPr>
              <w:rPr>
                <w:b/>
                <w:color w:val="000000" w:themeColor="text1"/>
                <w:sz w:val="20"/>
                <w:szCs w:val="20"/>
              </w:rPr>
            </w:pPr>
            <w:r w:rsidRPr="00307A65">
              <w:rPr>
                <w:b/>
                <w:color w:val="000000" w:themeColor="text1"/>
                <w:sz w:val="20"/>
                <w:szCs w:val="20"/>
              </w:rPr>
              <w:t>Bei Kind und/oder Eltern ohne Schweizer Staatsbürgerschaft bitte eine Kopie der Ausländerausweise (Aufenthaltstitel) beigelegen.</w:t>
            </w:r>
          </w:p>
        </w:tc>
      </w:tr>
    </w:tbl>
    <w:p w:rsidR="00573D5F" w:rsidRPr="006A481C" w:rsidRDefault="00573D5F" w:rsidP="00573D5F">
      <w:pPr>
        <w:tabs>
          <w:tab w:val="left" w:pos="3969"/>
          <w:tab w:val="left" w:pos="4536"/>
          <w:tab w:val="left" w:pos="9356"/>
        </w:tabs>
        <w:rPr>
          <w:b/>
          <w:sz w:val="20"/>
          <w:szCs w:val="20"/>
        </w:rPr>
      </w:pPr>
      <w:r>
        <w:br w:type="page"/>
      </w:r>
      <w:r w:rsidRPr="006A481C">
        <w:rPr>
          <w:b/>
          <w:sz w:val="20"/>
          <w:szCs w:val="20"/>
        </w:rPr>
        <w:lastRenderedPageBreak/>
        <w:t>Erläuterung der Schweigepflicht</w:t>
      </w:r>
    </w:p>
    <w:p w:rsidR="00573D5F" w:rsidRPr="006A481C" w:rsidRDefault="00573D5F" w:rsidP="00573D5F">
      <w:pPr>
        <w:tabs>
          <w:tab w:val="left" w:pos="3969"/>
          <w:tab w:val="left" w:pos="4536"/>
          <w:tab w:val="left" w:pos="9356"/>
        </w:tabs>
        <w:rPr>
          <w:sz w:val="20"/>
          <w:szCs w:val="20"/>
        </w:rPr>
      </w:pPr>
      <w:r w:rsidRPr="006A481C">
        <w:rPr>
          <w:sz w:val="20"/>
          <w:szCs w:val="20"/>
        </w:rPr>
        <w:t>Die Erziehungsberechtigten bezeugen mit ihrer Unterschrift, dass der Fachdienst berechtigt ist, alle für die Abklärung notwendigen Informationen einzuholen. Die Erziehungsberechtigten willigen ein, dass die vom Fachdienst kontaktierten Fachpersonen zu diesem Zweck von ihrer Schweigepflicht entbunden sind. Diese Entbindung der Schweigepflicht gilt auch für die spätere Überprüfung einer allfällig verfügten Sonderschulmassnahme.</w:t>
      </w:r>
    </w:p>
    <w:p w:rsidR="00573D5F" w:rsidRPr="006A481C" w:rsidRDefault="00573D5F" w:rsidP="00573D5F">
      <w:pPr>
        <w:tabs>
          <w:tab w:val="left" w:pos="2940"/>
        </w:tabs>
        <w:rPr>
          <w:sz w:val="20"/>
          <w:szCs w:val="20"/>
        </w:rPr>
      </w:pPr>
      <w:r w:rsidRPr="006A481C">
        <w:rPr>
          <w:sz w:val="20"/>
          <w:szCs w:val="20"/>
        </w:rPr>
        <w:tab/>
      </w:r>
    </w:p>
    <w:p w:rsidR="00573D5F" w:rsidRPr="006A481C" w:rsidRDefault="00573D5F" w:rsidP="00573D5F">
      <w:pPr>
        <w:tabs>
          <w:tab w:val="left" w:pos="3969"/>
          <w:tab w:val="left" w:pos="4536"/>
          <w:tab w:val="left" w:pos="9356"/>
        </w:tabs>
        <w:rPr>
          <w:b/>
          <w:sz w:val="20"/>
          <w:szCs w:val="20"/>
        </w:rPr>
      </w:pPr>
      <w:r w:rsidRPr="006A481C">
        <w:rPr>
          <w:b/>
          <w:sz w:val="20"/>
          <w:szCs w:val="20"/>
        </w:rPr>
        <w:t>Erläuterung der Unterschrift</w:t>
      </w:r>
    </w:p>
    <w:p w:rsidR="00573D5F" w:rsidRPr="006A481C" w:rsidRDefault="00573D5F" w:rsidP="00573D5F">
      <w:pPr>
        <w:tabs>
          <w:tab w:val="left" w:pos="3969"/>
          <w:tab w:val="left" w:pos="4536"/>
          <w:tab w:val="left" w:pos="9356"/>
        </w:tabs>
        <w:ind w:right="-14"/>
        <w:rPr>
          <w:sz w:val="20"/>
          <w:szCs w:val="20"/>
        </w:rPr>
      </w:pPr>
      <w:r w:rsidRPr="006A481C">
        <w:rPr>
          <w:sz w:val="20"/>
          <w:szCs w:val="20"/>
        </w:rPr>
        <w:t>Mit der Unterschrift bestätigen die Eltern/Erziehungsberechtigten, dass die Schulleitung die Anmeldung zur Abklärung eines Sonderschulbedarfs mit ihnen besprochen hat und die Eltern/</w:t>
      </w:r>
    </w:p>
    <w:p w:rsidR="00573D5F" w:rsidRPr="006A481C" w:rsidRDefault="00573D5F" w:rsidP="00573D5F">
      <w:pPr>
        <w:tabs>
          <w:tab w:val="left" w:pos="3969"/>
          <w:tab w:val="left" w:pos="4536"/>
          <w:tab w:val="left" w:pos="9356"/>
        </w:tabs>
        <w:ind w:right="-14"/>
        <w:rPr>
          <w:sz w:val="20"/>
          <w:szCs w:val="20"/>
        </w:rPr>
      </w:pPr>
      <w:r w:rsidRPr="006A481C">
        <w:rPr>
          <w:sz w:val="20"/>
          <w:szCs w:val="20"/>
        </w:rPr>
        <w:t>Erziehungsberechtigten mit der Anmeldung sowie der Entbindung von der Schweigepflicht einverstanden sind.</w:t>
      </w:r>
    </w:p>
    <w:p w:rsidR="00573D5F" w:rsidRPr="006A481C" w:rsidRDefault="00573D5F" w:rsidP="00573D5F">
      <w:pPr>
        <w:tabs>
          <w:tab w:val="left" w:pos="3969"/>
          <w:tab w:val="left" w:pos="4536"/>
          <w:tab w:val="left" w:pos="9356"/>
        </w:tabs>
        <w:rPr>
          <w:sz w:val="20"/>
          <w:szCs w:val="20"/>
        </w:rPr>
      </w:pPr>
    </w:p>
    <w:p w:rsidR="00573D5F" w:rsidRPr="006A481C" w:rsidRDefault="00573D5F" w:rsidP="00573D5F">
      <w:pPr>
        <w:tabs>
          <w:tab w:val="left" w:pos="3969"/>
          <w:tab w:val="left" w:pos="4536"/>
          <w:tab w:val="left" w:pos="9356"/>
        </w:tabs>
        <w:rPr>
          <w:b/>
          <w:sz w:val="20"/>
          <w:szCs w:val="20"/>
        </w:rPr>
      </w:pPr>
      <w:r w:rsidRPr="006A481C">
        <w:rPr>
          <w:b/>
          <w:sz w:val="20"/>
          <w:szCs w:val="20"/>
        </w:rPr>
        <w:t>Der Fachdienst kann zusätzliche Berichte einfordern.</w:t>
      </w:r>
    </w:p>
    <w:p w:rsidR="00573D5F" w:rsidRPr="006A481C" w:rsidRDefault="00573D5F" w:rsidP="00573D5F">
      <w:pPr>
        <w:tabs>
          <w:tab w:val="left" w:pos="3969"/>
          <w:tab w:val="left" w:pos="4536"/>
          <w:tab w:val="left" w:pos="9356"/>
        </w:tabs>
        <w:rPr>
          <w:b/>
          <w:sz w:val="20"/>
          <w:szCs w:val="20"/>
        </w:rPr>
      </w:pPr>
    </w:p>
    <w:p w:rsidR="00573D5F" w:rsidRPr="006A481C" w:rsidRDefault="00573D5F" w:rsidP="00573D5F">
      <w:pPr>
        <w:tabs>
          <w:tab w:val="left" w:pos="3969"/>
          <w:tab w:val="left" w:pos="4536"/>
          <w:tab w:val="left" w:pos="9356"/>
        </w:tabs>
        <w:rPr>
          <w:b/>
          <w:sz w:val="20"/>
          <w:szCs w:val="20"/>
        </w:rPr>
      </w:pPr>
      <w:r w:rsidRPr="006A481C">
        <w:rPr>
          <w:b/>
          <w:sz w:val="20"/>
          <w:szCs w:val="20"/>
        </w:rPr>
        <w:t xml:space="preserve">Beachten Sie: </w:t>
      </w:r>
    </w:p>
    <w:p w:rsidR="00573D5F" w:rsidRDefault="00573D5F" w:rsidP="00573D5F">
      <w:pPr>
        <w:tabs>
          <w:tab w:val="left" w:pos="3969"/>
          <w:tab w:val="left" w:pos="4536"/>
          <w:tab w:val="left" w:pos="9356"/>
        </w:tabs>
        <w:rPr>
          <w:sz w:val="20"/>
          <w:szCs w:val="20"/>
        </w:rPr>
      </w:pPr>
      <w:r w:rsidRPr="006A481C">
        <w:rPr>
          <w:sz w:val="20"/>
          <w:szCs w:val="20"/>
        </w:rPr>
        <w:t>Durch diese Anmeldung entstehen keine rechtlichen Ansprüche auf verstärkte Massnahmen und deren Finanzierung.</w:t>
      </w:r>
      <w:r>
        <w:rPr>
          <w:sz w:val="20"/>
          <w:szCs w:val="20"/>
        </w:rPr>
        <w:t xml:space="preserve"> </w:t>
      </w:r>
    </w:p>
    <w:p w:rsidR="00573D5F" w:rsidRPr="006A481C" w:rsidRDefault="00573D5F" w:rsidP="00573D5F">
      <w:pPr>
        <w:tabs>
          <w:tab w:val="left" w:pos="3969"/>
          <w:tab w:val="left" w:pos="4536"/>
          <w:tab w:val="left" w:pos="9356"/>
        </w:tabs>
        <w:rPr>
          <w:sz w:val="20"/>
          <w:szCs w:val="20"/>
        </w:rPr>
      </w:pPr>
      <w:r w:rsidRPr="006A481C">
        <w:rPr>
          <w:sz w:val="20"/>
          <w:szCs w:val="20"/>
        </w:rPr>
        <w:t>Bei Eltern</w:t>
      </w:r>
      <w:r>
        <w:rPr>
          <w:sz w:val="20"/>
          <w:szCs w:val="20"/>
        </w:rPr>
        <w:t xml:space="preserve"> </w:t>
      </w:r>
      <w:r w:rsidRPr="006A481C">
        <w:rPr>
          <w:sz w:val="20"/>
          <w:szCs w:val="20"/>
        </w:rPr>
        <w:t>mit gemeinsamem Sorgerecht muss die Unterschrift beider Elternteile vorliegen.</w:t>
      </w:r>
    </w:p>
    <w:p w:rsidR="00573D5F" w:rsidRPr="006A481C" w:rsidRDefault="00573D5F" w:rsidP="00573D5F">
      <w:pPr>
        <w:tabs>
          <w:tab w:val="left" w:pos="3969"/>
          <w:tab w:val="left" w:pos="4536"/>
          <w:tab w:val="left" w:pos="9356"/>
        </w:tabs>
        <w:rPr>
          <w:b/>
          <w:sz w:val="20"/>
          <w:szCs w:val="20"/>
        </w:rPr>
      </w:pPr>
    </w:p>
    <w:p w:rsidR="00573D5F" w:rsidRPr="006A481C" w:rsidRDefault="00573D5F" w:rsidP="00573D5F">
      <w:pPr>
        <w:tabs>
          <w:tab w:val="left" w:pos="4111"/>
        </w:tabs>
        <w:rPr>
          <w:sz w:val="20"/>
          <w:szCs w:val="20"/>
        </w:rPr>
      </w:pPr>
    </w:p>
    <w:tbl>
      <w:tblPr>
        <w:tblStyle w:val="Tabellenraster"/>
        <w:tblW w:w="0" w:type="auto"/>
        <w:tblInd w:w="-147" w:type="dxa"/>
        <w:tblLook w:val="04A0" w:firstRow="1" w:lastRow="0" w:firstColumn="1" w:lastColumn="0" w:noHBand="0" w:noVBand="1"/>
      </w:tblPr>
      <w:tblGrid>
        <w:gridCol w:w="4253"/>
        <w:gridCol w:w="5238"/>
      </w:tblGrid>
      <w:tr w:rsidR="00DB5417" w:rsidTr="00573D5F">
        <w:trPr>
          <w:trHeight w:val="624"/>
        </w:trPr>
        <w:tc>
          <w:tcPr>
            <w:tcW w:w="4253" w:type="dxa"/>
            <w:tcBorders>
              <w:top w:val="nil"/>
              <w:left w:val="nil"/>
              <w:bottom w:val="nil"/>
              <w:right w:val="nil"/>
            </w:tcBorders>
            <w:vAlign w:val="bottom"/>
          </w:tcPr>
          <w:p w:rsidR="00573D5F" w:rsidRDefault="00573D5F" w:rsidP="00573D5F">
            <w:pPr>
              <w:tabs>
                <w:tab w:val="left" w:pos="4111"/>
              </w:tabs>
              <w:rPr>
                <w:sz w:val="20"/>
                <w:szCs w:val="20"/>
              </w:rPr>
            </w:pPr>
            <w:r>
              <w:rPr>
                <w:sz w:val="20"/>
                <w:szCs w:val="20"/>
              </w:rPr>
              <w:t>Vorname/Name Kind</w:t>
            </w:r>
            <w:r w:rsidRPr="006A481C">
              <w:rPr>
                <w:sz w:val="20"/>
                <w:szCs w:val="20"/>
              </w:rPr>
              <w:t>:</w:t>
            </w:r>
          </w:p>
        </w:tc>
        <w:tc>
          <w:tcPr>
            <w:tcW w:w="5238" w:type="dxa"/>
            <w:tcBorders>
              <w:top w:val="nil"/>
              <w:left w:val="nil"/>
              <w:right w:val="nil"/>
            </w:tcBorders>
            <w:vAlign w:val="bottom"/>
          </w:tcPr>
          <w:sdt>
            <w:sdtPr>
              <w:rPr>
                <w:sz w:val="20"/>
                <w:szCs w:val="20"/>
              </w:rPr>
              <w:id w:val="-801308697"/>
              <w:placeholder>
                <w:docPart w:val="0308E12700A24604AFAAFD248FB727DA"/>
              </w:placeholder>
              <w:showingPlcHdr/>
              <w:text w:multiLine="1"/>
            </w:sdtPr>
            <w:sdtEndPr/>
            <w:sdtContent>
              <w:p w:rsidR="00573D5F" w:rsidRDefault="00573D5F" w:rsidP="00573D5F">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DB5417" w:rsidTr="00573D5F">
        <w:trPr>
          <w:trHeight w:val="624"/>
        </w:trPr>
        <w:tc>
          <w:tcPr>
            <w:tcW w:w="4253" w:type="dxa"/>
            <w:tcBorders>
              <w:top w:val="nil"/>
              <w:left w:val="nil"/>
              <w:bottom w:val="nil"/>
              <w:right w:val="nil"/>
            </w:tcBorders>
            <w:vAlign w:val="bottom"/>
          </w:tcPr>
          <w:p w:rsidR="00573D5F" w:rsidRDefault="00573D5F" w:rsidP="00573D5F">
            <w:pPr>
              <w:tabs>
                <w:tab w:val="left" w:pos="4111"/>
              </w:tabs>
              <w:rPr>
                <w:sz w:val="20"/>
                <w:szCs w:val="20"/>
              </w:rPr>
            </w:pPr>
            <w:r>
              <w:rPr>
                <w:sz w:val="20"/>
                <w:szCs w:val="20"/>
              </w:rPr>
              <w:t>Ort/Datum:</w:t>
            </w:r>
          </w:p>
        </w:tc>
        <w:tc>
          <w:tcPr>
            <w:tcW w:w="5238" w:type="dxa"/>
            <w:tcBorders>
              <w:left w:val="nil"/>
              <w:right w:val="nil"/>
            </w:tcBorders>
            <w:vAlign w:val="bottom"/>
          </w:tcPr>
          <w:sdt>
            <w:sdtPr>
              <w:rPr>
                <w:sz w:val="20"/>
                <w:szCs w:val="20"/>
              </w:rPr>
              <w:id w:val="-663086778"/>
              <w:placeholder>
                <w:docPart w:val="7DD0E9B071694CAB82621B38D853D08C"/>
              </w:placeholder>
              <w:showingPlcHdr/>
              <w:text w:multiLine="1"/>
            </w:sdtPr>
            <w:sdtEndPr/>
            <w:sdtContent>
              <w:p w:rsidR="00573D5F" w:rsidRDefault="00573D5F" w:rsidP="00573D5F">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DB5417" w:rsidTr="00573D5F">
        <w:trPr>
          <w:trHeight w:val="624"/>
        </w:trPr>
        <w:tc>
          <w:tcPr>
            <w:tcW w:w="4253" w:type="dxa"/>
            <w:tcBorders>
              <w:top w:val="nil"/>
              <w:left w:val="nil"/>
              <w:bottom w:val="nil"/>
              <w:right w:val="nil"/>
            </w:tcBorders>
            <w:vAlign w:val="bottom"/>
          </w:tcPr>
          <w:p w:rsidR="00573D5F" w:rsidRDefault="00573D5F" w:rsidP="00573D5F">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rsidR="00573D5F" w:rsidRDefault="00573D5F" w:rsidP="00573D5F">
            <w:pPr>
              <w:tabs>
                <w:tab w:val="left" w:pos="4111"/>
              </w:tabs>
              <w:rPr>
                <w:sz w:val="20"/>
                <w:szCs w:val="20"/>
              </w:rPr>
            </w:pPr>
          </w:p>
        </w:tc>
      </w:tr>
      <w:tr w:rsidR="00DB5417" w:rsidTr="00573D5F">
        <w:trPr>
          <w:trHeight w:val="624"/>
        </w:trPr>
        <w:tc>
          <w:tcPr>
            <w:tcW w:w="4253" w:type="dxa"/>
            <w:tcBorders>
              <w:top w:val="nil"/>
              <w:left w:val="nil"/>
              <w:bottom w:val="nil"/>
              <w:right w:val="nil"/>
            </w:tcBorders>
            <w:vAlign w:val="bottom"/>
          </w:tcPr>
          <w:p w:rsidR="00573D5F" w:rsidRDefault="00573D5F" w:rsidP="00573D5F">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rsidR="00573D5F" w:rsidRDefault="00573D5F" w:rsidP="00573D5F">
            <w:pPr>
              <w:tabs>
                <w:tab w:val="left" w:pos="4111"/>
              </w:tabs>
              <w:rPr>
                <w:sz w:val="20"/>
                <w:szCs w:val="20"/>
              </w:rPr>
            </w:pPr>
          </w:p>
        </w:tc>
      </w:tr>
      <w:tr w:rsidR="00DB5417" w:rsidTr="00573D5F">
        <w:trPr>
          <w:trHeight w:val="624"/>
        </w:trPr>
        <w:tc>
          <w:tcPr>
            <w:tcW w:w="4253" w:type="dxa"/>
            <w:tcBorders>
              <w:top w:val="nil"/>
              <w:left w:val="nil"/>
              <w:bottom w:val="nil"/>
              <w:right w:val="nil"/>
            </w:tcBorders>
            <w:vAlign w:val="bottom"/>
          </w:tcPr>
          <w:p w:rsidR="00573D5F" w:rsidRDefault="00573D5F" w:rsidP="00573D5F">
            <w:pPr>
              <w:tabs>
                <w:tab w:val="left" w:pos="4111"/>
              </w:tabs>
              <w:rPr>
                <w:sz w:val="20"/>
                <w:szCs w:val="20"/>
              </w:rPr>
            </w:pPr>
            <w:r w:rsidRPr="006A481C">
              <w:rPr>
                <w:sz w:val="20"/>
                <w:szCs w:val="20"/>
              </w:rPr>
              <w:t>Unterschrift der Schulleitung:</w:t>
            </w:r>
          </w:p>
        </w:tc>
        <w:tc>
          <w:tcPr>
            <w:tcW w:w="5238" w:type="dxa"/>
            <w:tcBorders>
              <w:left w:val="nil"/>
              <w:right w:val="nil"/>
            </w:tcBorders>
            <w:vAlign w:val="bottom"/>
          </w:tcPr>
          <w:p w:rsidR="00573D5F" w:rsidRDefault="00573D5F" w:rsidP="00573D5F">
            <w:pPr>
              <w:tabs>
                <w:tab w:val="left" w:pos="4111"/>
              </w:tabs>
              <w:rPr>
                <w:sz w:val="20"/>
                <w:szCs w:val="20"/>
              </w:rPr>
            </w:pPr>
          </w:p>
        </w:tc>
      </w:tr>
      <w:tr w:rsidR="00DB5417" w:rsidTr="00573D5F">
        <w:trPr>
          <w:trHeight w:val="624"/>
        </w:trPr>
        <w:tc>
          <w:tcPr>
            <w:tcW w:w="4253" w:type="dxa"/>
            <w:tcBorders>
              <w:top w:val="nil"/>
              <w:left w:val="nil"/>
              <w:bottom w:val="nil"/>
              <w:right w:val="nil"/>
            </w:tcBorders>
            <w:vAlign w:val="bottom"/>
          </w:tcPr>
          <w:p w:rsidR="00573D5F" w:rsidRDefault="00573D5F" w:rsidP="00573D5F">
            <w:pPr>
              <w:tabs>
                <w:tab w:val="left" w:pos="4111"/>
              </w:tabs>
              <w:rPr>
                <w:sz w:val="20"/>
                <w:szCs w:val="20"/>
              </w:rPr>
            </w:pPr>
            <w:r w:rsidRPr="006A481C">
              <w:rPr>
                <w:sz w:val="20"/>
                <w:szCs w:val="20"/>
              </w:rPr>
              <w:t>Unterschrift der zuständigen Fachperson:</w:t>
            </w:r>
          </w:p>
        </w:tc>
        <w:tc>
          <w:tcPr>
            <w:tcW w:w="5238" w:type="dxa"/>
            <w:tcBorders>
              <w:left w:val="nil"/>
              <w:right w:val="nil"/>
            </w:tcBorders>
            <w:vAlign w:val="bottom"/>
          </w:tcPr>
          <w:p w:rsidR="00573D5F" w:rsidRDefault="00573D5F" w:rsidP="00573D5F">
            <w:pPr>
              <w:tabs>
                <w:tab w:val="left" w:pos="4111"/>
              </w:tabs>
              <w:rPr>
                <w:sz w:val="20"/>
                <w:szCs w:val="20"/>
              </w:rPr>
            </w:pPr>
          </w:p>
        </w:tc>
      </w:tr>
    </w:tbl>
    <w:p w:rsidR="00573D5F" w:rsidRPr="006A481C" w:rsidRDefault="00573D5F" w:rsidP="00573D5F">
      <w:pPr>
        <w:tabs>
          <w:tab w:val="left" w:pos="3969"/>
          <w:tab w:val="left" w:pos="4536"/>
          <w:tab w:val="right" w:pos="9072"/>
          <w:tab w:val="left" w:pos="9356"/>
        </w:tabs>
        <w:rPr>
          <w:sz w:val="20"/>
          <w:szCs w:val="20"/>
        </w:rPr>
      </w:pPr>
    </w:p>
    <w:p w:rsidR="00573D5F" w:rsidRPr="006A481C" w:rsidRDefault="00573D5F" w:rsidP="00573D5F">
      <w:pPr>
        <w:tabs>
          <w:tab w:val="left" w:pos="3969"/>
          <w:tab w:val="left" w:pos="4536"/>
          <w:tab w:val="left" w:pos="9356"/>
        </w:tabs>
        <w:rPr>
          <w:sz w:val="20"/>
          <w:szCs w:val="20"/>
        </w:rPr>
      </w:pPr>
    </w:p>
    <w:p w:rsidR="00573D5F" w:rsidRPr="006A481C" w:rsidRDefault="00573D5F" w:rsidP="00573D5F">
      <w:pPr>
        <w:rPr>
          <w:sz w:val="20"/>
          <w:szCs w:val="20"/>
        </w:rPr>
      </w:pPr>
      <w:r w:rsidRPr="006A481C">
        <w:rPr>
          <w:sz w:val="20"/>
          <w:szCs w:val="20"/>
        </w:rPr>
        <w:t xml:space="preserve">Die </w:t>
      </w:r>
      <w:r w:rsidRPr="00777071">
        <w:rPr>
          <w:b/>
          <w:sz w:val="20"/>
          <w:szCs w:val="20"/>
        </w:rPr>
        <w:t>Originalanmeldung</w:t>
      </w:r>
      <w:r w:rsidRPr="006A481C">
        <w:rPr>
          <w:sz w:val="20"/>
          <w:szCs w:val="20"/>
        </w:rPr>
        <w:t xml:space="preserve"> mit </w:t>
      </w:r>
      <w:r w:rsidRPr="00777071">
        <w:rPr>
          <w:b/>
          <w:sz w:val="20"/>
          <w:szCs w:val="20"/>
        </w:rPr>
        <w:t>Kopie der Ausländerausweise von Kind und Eltern</w:t>
      </w:r>
      <w:r w:rsidRPr="006A481C">
        <w:rPr>
          <w:b/>
          <w:sz w:val="20"/>
          <w:szCs w:val="20"/>
        </w:rPr>
        <w:t xml:space="preserve"> </w:t>
      </w:r>
      <w:r w:rsidRPr="006A481C">
        <w:rPr>
          <w:sz w:val="20"/>
          <w:szCs w:val="20"/>
        </w:rPr>
        <w:t xml:space="preserve">senden Sie bitte aus Datenschutzgründen </w:t>
      </w:r>
      <w:r w:rsidRPr="006A481C">
        <w:rPr>
          <w:b/>
          <w:sz w:val="20"/>
          <w:szCs w:val="20"/>
        </w:rPr>
        <w:t>per Post</w:t>
      </w:r>
      <w:r w:rsidRPr="006A481C">
        <w:rPr>
          <w:sz w:val="20"/>
          <w:szCs w:val="20"/>
        </w:rPr>
        <w:t xml:space="preserve"> an:</w:t>
      </w:r>
    </w:p>
    <w:p w:rsidR="00573D5F" w:rsidRPr="006A481C" w:rsidRDefault="00573D5F" w:rsidP="00573D5F">
      <w:pPr>
        <w:rPr>
          <w:sz w:val="20"/>
          <w:szCs w:val="20"/>
        </w:rPr>
      </w:pPr>
    </w:p>
    <w:p w:rsidR="00573D5F" w:rsidRPr="006A481C" w:rsidRDefault="00573D5F" w:rsidP="00573D5F">
      <w:pPr>
        <w:rPr>
          <w:sz w:val="20"/>
          <w:szCs w:val="20"/>
        </w:rPr>
      </w:pPr>
      <w:r w:rsidRPr="006A481C">
        <w:rPr>
          <w:sz w:val="20"/>
          <w:szCs w:val="20"/>
        </w:rPr>
        <w:t>Dienststelle Volksschulbildung</w:t>
      </w:r>
    </w:p>
    <w:p w:rsidR="00573D5F" w:rsidRPr="006A481C" w:rsidRDefault="00573D5F" w:rsidP="00573D5F">
      <w:pPr>
        <w:rPr>
          <w:sz w:val="20"/>
          <w:szCs w:val="20"/>
        </w:rPr>
      </w:pPr>
      <w:r w:rsidRPr="006A481C">
        <w:rPr>
          <w:sz w:val="20"/>
          <w:szCs w:val="20"/>
        </w:rPr>
        <w:t>Fachdienst für Sonderschulabklärungen</w:t>
      </w:r>
    </w:p>
    <w:p w:rsidR="00573D5F" w:rsidRPr="006A481C" w:rsidRDefault="00573D5F" w:rsidP="00573D5F">
      <w:pPr>
        <w:rPr>
          <w:sz w:val="20"/>
          <w:szCs w:val="20"/>
        </w:rPr>
      </w:pPr>
      <w:r w:rsidRPr="006A481C">
        <w:rPr>
          <w:sz w:val="20"/>
          <w:szCs w:val="20"/>
        </w:rPr>
        <w:t>Kellerstrasse 10</w:t>
      </w:r>
    </w:p>
    <w:p w:rsidR="00573D5F" w:rsidRPr="006A481C" w:rsidRDefault="00573D5F" w:rsidP="00573D5F">
      <w:pPr>
        <w:rPr>
          <w:sz w:val="20"/>
          <w:szCs w:val="20"/>
        </w:rPr>
      </w:pPr>
      <w:r w:rsidRPr="006A481C">
        <w:rPr>
          <w:sz w:val="20"/>
          <w:szCs w:val="20"/>
        </w:rPr>
        <w:t>6002 Luzern</w:t>
      </w:r>
    </w:p>
    <w:p w:rsidR="00573D5F" w:rsidRPr="006A481C" w:rsidRDefault="00573D5F" w:rsidP="00573D5F">
      <w:pPr>
        <w:rPr>
          <w:sz w:val="20"/>
          <w:szCs w:val="20"/>
        </w:rPr>
      </w:pPr>
    </w:p>
    <w:p w:rsidR="00573D5F" w:rsidRPr="006A481C" w:rsidRDefault="00573D5F" w:rsidP="00573D5F">
      <w:pPr>
        <w:rPr>
          <w:sz w:val="20"/>
          <w:szCs w:val="20"/>
        </w:rPr>
      </w:pPr>
    </w:p>
    <w:p w:rsidR="00573D5F" w:rsidRPr="006A481C" w:rsidRDefault="00573D5F" w:rsidP="00573D5F">
      <w:pPr>
        <w:tabs>
          <w:tab w:val="left" w:pos="851"/>
          <w:tab w:val="left" w:pos="3969"/>
          <w:tab w:val="left" w:pos="4536"/>
          <w:tab w:val="left" w:pos="9356"/>
        </w:tabs>
        <w:rPr>
          <w:sz w:val="20"/>
          <w:szCs w:val="20"/>
        </w:rPr>
      </w:pPr>
      <w:r w:rsidRPr="006A481C">
        <w:rPr>
          <w:sz w:val="20"/>
          <w:szCs w:val="20"/>
        </w:rPr>
        <w:t xml:space="preserve">Original: </w:t>
      </w:r>
      <w:r w:rsidRPr="006A481C">
        <w:rPr>
          <w:sz w:val="20"/>
          <w:szCs w:val="20"/>
        </w:rPr>
        <w:tab/>
        <w:t>Fachdienst für Sonderschulabklärungen</w:t>
      </w:r>
    </w:p>
    <w:p w:rsidR="00573D5F" w:rsidRDefault="00573D5F" w:rsidP="00573D5F">
      <w:pPr>
        <w:tabs>
          <w:tab w:val="left" w:pos="851"/>
          <w:tab w:val="left" w:pos="3969"/>
          <w:tab w:val="left" w:pos="4536"/>
          <w:tab w:val="left" w:pos="9356"/>
        </w:tabs>
        <w:rPr>
          <w:sz w:val="20"/>
          <w:szCs w:val="20"/>
        </w:rPr>
      </w:pPr>
      <w:r w:rsidRPr="006A481C">
        <w:rPr>
          <w:sz w:val="20"/>
          <w:szCs w:val="20"/>
        </w:rPr>
        <w:t>Kopie:</w:t>
      </w:r>
      <w:r w:rsidRPr="006A481C">
        <w:rPr>
          <w:sz w:val="20"/>
          <w:szCs w:val="20"/>
        </w:rPr>
        <w:tab/>
        <w:t>Schulleitung</w:t>
      </w:r>
    </w:p>
    <w:p w:rsidR="00573D5F" w:rsidRPr="006A481C" w:rsidRDefault="00573D5F" w:rsidP="00573D5F">
      <w:pPr>
        <w:tabs>
          <w:tab w:val="left" w:pos="851"/>
          <w:tab w:val="left" w:pos="3969"/>
          <w:tab w:val="left" w:pos="4536"/>
          <w:tab w:val="left" w:pos="9356"/>
        </w:tabs>
        <w:rPr>
          <w:sz w:val="20"/>
          <w:szCs w:val="20"/>
        </w:rPr>
      </w:pPr>
      <w:r w:rsidRPr="006A481C">
        <w:rPr>
          <w:sz w:val="20"/>
          <w:szCs w:val="20"/>
        </w:rPr>
        <w:tab/>
        <w:t>Eltern/Erziehungsberechtigte</w:t>
      </w:r>
    </w:p>
    <w:p w:rsidR="00573D5F" w:rsidRPr="006A481C" w:rsidRDefault="00573D5F" w:rsidP="00573D5F">
      <w:pPr>
        <w:rPr>
          <w:sz w:val="20"/>
          <w:szCs w:val="20"/>
        </w:rPr>
      </w:pPr>
    </w:p>
    <w:p w:rsidR="00573D5F" w:rsidRPr="006A481C" w:rsidRDefault="00573D5F" w:rsidP="00573D5F">
      <w:pPr>
        <w:rPr>
          <w:sz w:val="20"/>
          <w:szCs w:val="20"/>
        </w:rPr>
      </w:pPr>
    </w:p>
    <w:sectPr w:rsidR="00573D5F" w:rsidRPr="006A481C" w:rsidSect="00573D5F">
      <w:headerReference w:type="default" r:id="rId18"/>
      <w:footerReference w:type="default" r:id="rId19"/>
      <w:headerReference w:type="first" r:id="rId20"/>
      <w:footerReference w:type="first" r:id="rId21"/>
      <w:type w:val="continuous"/>
      <w:pgSz w:w="11906" w:h="16838" w:code="9"/>
      <w:pgMar w:top="1361" w:right="851" w:bottom="1077"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5F" w:rsidRDefault="00573D5F">
      <w:r>
        <w:separator/>
      </w:r>
    </w:p>
  </w:endnote>
  <w:endnote w:type="continuationSeparator" w:id="0">
    <w:p w:rsidR="00573D5F" w:rsidRDefault="0057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Pr="00E131C4" w:rsidRDefault="0020795D" w:rsidP="00573D5F">
    <w:pPr>
      <w:pStyle w:val="Fusszeile"/>
    </w:pPr>
    <w:sdt>
      <w:sdtPr>
        <w:rPr>
          <w:rStyle w:val="Hervorhebung"/>
        </w:rPr>
        <w:tag w:val="FooterBold"/>
        <w:id w:val="881985229"/>
        <w:placeholder>
          <w:docPart w:val="58DAFB7C25F9477DB343C622CF8428BD"/>
        </w:placeholder>
        <w:showingPlcHdr/>
        <w:dataBinding w:prefixMappings="xmlns:ns='http://schemas.officeatwork.com/CustomXMLPart'" w:xpath="/ns:officeatwork/ns:FooterBold" w:storeItemID="{761508E6-D1DE-4CB7-B82D-D36A3AC6D8CB}"/>
        <w:text w:multiLine="1"/>
      </w:sdtPr>
      <w:sdtEndPr>
        <w:rPr>
          <w:rStyle w:val="Hervorhebung"/>
        </w:rPr>
      </w:sdtEndPr>
      <w:sdtContent>
        <w:r w:rsidR="005A21D1" w:rsidRPr="003372CE">
          <w:rPr>
            <w:rStyle w:val="Hervorhebung"/>
          </w:rPr>
          <w:t>‍</w:t>
        </w:r>
      </w:sdtContent>
    </w:sdt>
    <w:r w:rsidR="00573D5F" w:rsidRPr="00E131C4">
      <w:t>‍</w:t>
    </w:r>
    <w:sdt>
      <w:sdtPr>
        <w:tag w:val="FooterNormal"/>
        <w:id w:val="68633397"/>
        <w:placeholder>
          <w:docPart w:val="3A9377B8AE7642609A2A03406CE2A701"/>
        </w:placeholder>
        <w:showingPlcHdr/>
        <w:dataBinding w:prefixMappings="xmlns:ns='http://schemas.officeatwork.com/CustomXMLPart'" w:xpath="/ns:officeatwork/ns:FooterNormal" w:storeItemID="{761508E6-D1DE-4CB7-B82D-D36A3AC6D8CB}"/>
        <w:text w:multiLine="1"/>
      </w:sdtPr>
      <w:sdtEndPr/>
      <w:sdtContent>
        <w:r w:rsidR="00573D5F" w:rsidRPr="00E131C4">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573D5F" w:rsidTr="00573D5F">
      <w:tc>
        <w:tcPr>
          <w:tcW w:w="6177" w:type="dxa"/>
          <w:vAlign w:val="center"/>
        </w:tcPr>
        <w:p w:rsidR="00573D5F" w:rsidRPr="00E131C4" w:rsidRDefault="00573D5F" w:rsidP="00573D5F">
          <w:pPr>
            <w:pStyle w:val="Fusszeile"/>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"CMIdata.G_Signatur"\*CHARFORMAT </w:instrText>
          </w:r>
          <w:r w:rsidRPr="00E131C4">
            <w:rPr>
              <w:lang w:eastAsia="de-DE"/>
            </w:rPr>
            <w:fldChar w:fldCharType="end"/>
          </w:r>
          <w:r w:rsidRPr="00E131C4">
            <w:rPr>
              <w:lang w:eastAsia="de-DE"/>
            </w:rPr>
            <w:instrText xml:space="preserve"> = ""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Pr="00E131C4">
            <w:rPr>
              <w:lang w:eastAsia="de-DE"/>
            </w:rPr>
            <w:instrText>2015-398</w:instrText>
          </w:r>
          <w:r w:rsidRPr="00E131C4">
            <w:rPr>
              <w:lang w:eastAsia="de-DE"/>
            </w:rPr>
            <w:fldChar w:fldCharType="end"/>
          </w:r>
          <w:r w:rsidRPr="00E131C4">
            <w:rPr>
              <w:lang w:eastAsia="de-DE"/>
            </w:rPr>
            <w:instrText xml:space="preserve"> = "" ""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Pr="00E131C4">
            <w:rPr>
              <w:lang w:eastAsia="de-DE"/>
            </w:rPr>
            <w:instrText>2015-398</w:instrText>
          </w:r>
          <w:r w:rsidRPr="00E131C4">
            <w:rPr>
              <w:lang w:eastAsia="de-DE"/>
            </w:rPr>
            <w:fldChar w:fldCharType="end"/>
          </w:r>
          <w:r w:rsidRPr="00E131C4">
            <w:rPr>
              <w:lang w:eastAsia="de-DE"/>
            </w:rPr>
            <w:instrText xml:space="preserve"> / </w:instrText>
          </w:r>
          <w:r w:rsidRPr="00E131C4">
            <w:rPr>
              <w:lang w:eastAsia="de-DE"/>
            </w:rPr>
            <w:fldChar w:fldCharType="begin"/>
          </w:r>
          <w:r w:rsidRPr="00E131C4">
            <w:rPr>
              <w:lang w:eastAsia="de-DE"/>
            </w:rPr>
            <w:instrText xml:space="preserve"> DOCPROPERTY "CMIdata.Dok_Titel"\*CHARFORMAT </w:instrText>
          </w:r>
          <w:r w:rsidRPr="00E131C4">
            <w:rPr>
              <w:lang w:eastAsia="de-DE"/>
            </w:rPr>
            <w:fldChar w:fldCharType="separate"/>
          </w:r>
          <w:r w:rsidRPr="00E131C4">
            <w:rPr>
              <w:lang w:eastAsia="de-DE"/>
            </w:rPr>
            <w:instrText>20240715_FD3_Verhalten, sozio-emotionale Entwicklung</w:instrText>
          </w:r>
          <w:r w:rsidRPr="00E131C4">
            <w:rPr>
              <w:lang w:eastAsia="de-DE"/>
            </w:rPr>
            <w:fldChar w:fldCharType="end"/>
          </w:r>
          <w:r w:rsidRPr="00E131C4">
            <w:rPr>
              <w:lang w:eastAsia="de-DE"/>
            </w:rPr>
            <w:instrText xml:space="preserve">" \* MERGEFORMAT </w:instrText>
          </w:r>
          <w:r w:rsidRPr="00E131C4">
            <w:rPr>
              <w:lang w:eastAsia="de-DE"/>
            </w:rPr>
            <w:fldChar w:fldCharType="separate"/>
          </w:r>
          <w:r>
            <w:rPr>
              <w:noProof/>
              <w:lang w:eastAsia="de-DE"/>
            </w:rPr>
            <w:instrText>2015-398 / 20240715_FD3_Verhalten</w:instrText>
          </w:r>
          <w:r w:rsidRPr="00E131C4">
            <w:rPr>
              <w:lang w:eastAsia="de-DE"/>
            </w:rPr>
            <w:instrText>, sozio-emotionale Entwicklung</w:instrText>
          </w:r>
          <w:r w:rsidRPr="00E131C4">
            <w:fldChar w:fldCharType="end"/>
          </w:r>
          <w:r w:rsidRPr="00E131C4">
            <w:rPr>
              <w:lang w:eastAsia="de-DE"/>
            </w:rPr>
            <w:instrText>" "</w:instrText>
          </w:r>
          <w:r w:rsidRPr="00E131C4">
            <w:fldChar w:fldCharType="begin"/>
          </w:r>
          <w:r w:rsidRPr="00E131C4">
            <w:rPr>
              <w:lang w:eastAsia="de-DE"/>
            </w:rPr>
            <w:instrText xml:space="preserve"> DOCPROPERTY "CMIdata.G_Signatur"\*CHARFORMAT </w:instrText>
          </w:r>
          <w:r w:rsidRPr="00E131C4">
            <w:fldChar w:fldCharType="separate"/>
          </w:r>
          <w:r w:rsidRPr="00E131C4">
            <w:rPr>
              <w:lang w:eastAsia="de-DE"/>
            </w:rPr>
            <w:instrText>CMIdata.G_Signatur</w:instrText>
          </w:r>
          <w:r w:rsidRPr="00E131C4">
            <w:fldChar w:fldCharType="end"/>
          </w:r>
          <w:r w:rsidRPr="00E131C4">
            <w:rPr>
              <w:lang w:eastAsia="de-DE"/>
            </w:rPr>
            <w:instrText xml:space="preserve"> / </w:instrText>
          </w:r>
          <w:r w:rsidRPr="00E131C4">
            <w:fldChar w:fldCharType="begin"/>
          </w:r>
          <w:r w:rsidRPr="00E131C4">
            <w:rPr>
              <w:lang w:eastAsia="de-DE"/>
            </w:rPr>
            <w:instrText xml:space="preserve"> DOCPROPERTY "CMIdata.Dok_Titel"\*CHARFORMAT </w:instrText>
          </w:r>
          <w:r w:rsidRPr="00E131C4">
            <w:fldChar w:fldCharType="separate"/>
          </w:r>
          <w:r w:rsidRPr="00E131C4">
            <w:rPr>
              <w:lang w:eastAsia="de-DE"/>
            </w:rPr>
            <w:instrText>CMIdata.Dok_Titel</w:instrText>
          </w:r>
          <w:r w:rsidRPr="00E131C4">
            <w:fldChar w:fldCharType="end"/>
          </w:r>
          <w:r w:rsidRPr="00E131C4">
            <w:rPr>
              <w:lang w:eastAsia="de-DE"/>
            </w:rPr>
            <w:instrText xml:space="preserve">" \* MERGEFORMAT </w:instrText>
          </w:r>
          <w:r w:rsidRPr="00E131C4">
            <w:rPr>
              <w:lang w:eastAsia="de-DE"/>
            </w:rPr>
            <w:fldChar w:fldCharType="separate"/>
          </w:r>
          <w:r w:rsidR="0020795D">
            <w:rPr>
              <w:noProof/>
              <w:lang w:eastAsia="de-DE"/>
            </w:rPr>
            <w:t>2015-398 / 20240715_FD3_Verhalten</w:t>
          </w:r>
          <w:r w:rsidR="0020795D" w:rsidRPr="00E131C4">
            <w:rPr>
              <w:noProof/>
              <w:lang w:eastAsia="de-DE"/>
            </w:rPr>
            <w:t>, sozio-emotionale Entwicklung</w:t>
          </w:r>
          <w:r w:rsidRPr="00E131C4">
            <w:rPr>
              <w:lang w:eastAsia="de-DE"/>
            </w:rPr>
            <w:fldChar w:fldCharType="end"/>
          </w:r>
        </w:p>
      </w:tc>
      <w:tc>
        <w:tcPr>
          <w:tcW w:w="2951" w:type="dxa"/>
        </w:tcPr>
        <w:p w:rsidR="00573D5F" w:rsidRPr="00E131C4" w:rsidRDefault="00573D5F" w:rsidP="00573D5F">
          <w:pPr>
            <w:pStyle w:val="Fusszeile-Seite"/>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20795D">
            <w:rPr>
              <w:noProof/>
              <w:lang w:eastAsia="de-DE"/>
            </w:rPr>
            <w:instrText>6</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 "" "Seite"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0020795D" w:rsidRPr="00E131C4">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0020795D">
            <w:rPr>
              <w:noProof/>
              <w:lang w:eastAsia="de-DE"/>
            </w:rPr>
            <w:instrText>1</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 "" "von"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20795D" w:rsidRPr="00E131C4">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20795D" w:rsidRPr="00E131C4">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20795D">
            <w:rPr>
              <w:noProof/>
              <w:lang w:eastAsia="de-DE"/>
            </w:rPr>
            <w:instrText>6</w:instrText>
          </w:r>
          <w:r w:rsidRPr="00E131C4">
            <w:rPr>
              <w:lang w:eastAsia="de-DE"/>
            </w:rPr>
            <w:fldChar w:fldCharType="end"/>
          </w:r>
          <w:r w:rsidRPr="00E131C4">
            <w:rPr>
              <w:lang w:eastAsia="de-DE"/>
            </w:rPr>
            <w:instrText>"" "</w:instrText>
          </w:r>
          <w:r w:rsidRPr="00E131C4">
            <w:rPr>
              <w:lang w:eastAsia="de-DE"/>
            </w:rPr>
            <w:fldChar w:fldCharType="separate"/>
          </w:r>
          <w:r w:rsidR="0020795D" w:rsidRPr="00E131C4">
            <w:rPr>
              <w:noProof/>
              <w:lang w:eastAsia="de-DE"/>
            </w:rPr>
            <w:t xml:space="preserve">Seite </w:t>
          </w:r>
          <w:r w:rsidR="0020795D">
            <w:rPr>
              <w:noProof/>
              <w:lang w:eastAsia="de-DE"/>
            </w:rPr>
            <w:t>1</w:t>
          </w:r>
          <w:r w:rsidR="0020795D" w:rsidRPr="00E131C4">
            <w:rPr>
              <w:noProof/>
              <w:lang w:eastAsia="de-DE"/>
            </w:rPr>
            <w:t xml:space="preserve"> von </w:t>
          </w:r>
          <w:r w:rsidR="0020795D">
            <w:rPr>
              <w:noProof/>
              <w:lang w:eastAsia="de-DE"/>
            </w:rPr>
            <w:t>6</w:t>
          </w:r>
          <w:r w:rsidRPr="00E131C4">
            <w:rPr>
              <w:lang w:eastAsia="de-DE"/>
            </w:rPr>
            <w:fldChar w:fldCharType="end"/>
          </w:r>
          <w:r w:rsidRPr="00E131C4">
            <w:rPr>
              <w:lang w:eastAsia="de-DE"/>
            </w:rPr>
            <w:t xml:space="preserve"> </w:t>
          </w:r>
        </w:p>
      </w:tc>
    </w:tr>
    <w:tr w:rsidR="00573D5F" w:rsidRPr="0020795D" w:rsidTr="00573D5F">
      <w:tc>
        <w:tcPr>
          <w:tcW w:w="6177" w:type="dxa"/>
          <w:vAlign w:val="center"/>
        </w:tcPr>
        <w:p w:rsidR="00573D5F" w:rsidRPr="00E131C4" w:rsidRDefault="00573D5F" w:rsidP="00573D5F">
          <w:pPr>
            <w:pStyle w:val="Fusszeile-Pfad"/>
          </w:pPr>
          <w:bookmarkStart w:id="14" w:name="FusszeileErsteSeite" w:colFirst="0" w:colLast="0"/>
        </w:p>
      </w:tc>
      <w:tc>
        <w:tcPr>
          <w:tcW w:w="2951" w:type="dxa"/>
        </w:tcPr>
        <w:p w:rsidR="00573D5F" w:rsidRPr="005B513D" w:rsidRDefault="00573D5F" w:rsidP="00573D5F">
          <w:pPr>
            <w:rPr>
              <w:color w:val="FFFFFF"/>
              <w:sz w:val="2"/>
              <w:szCs w:val="2"/>
              <w:lang w:val="en-US"/>
            </w:rPr>
          </w:pPr>
          <w:r w:rsidRPr="00E131C4">
            <w:rPr>
              <w:color w:val="FFFFFF"/>
              <w:sz w:val="2"/>
              <w:szCs w:val="2"/>
            </w:rPr>
            <w:fldChar w:fldCharType="begin"/>
          </w:r>
          <w:r w:rsidRPr="005B513D">
            <w:rPr>
              <w:color w:val="FFFFFF"/>
              <w:sz w:val="2"/>
              <w:szCs w:val="2"/>
              <w:lang w:val="en-US"/>
            </w:rPr>
            <w:instrText xml:space="preserve"> IF </w:instrText>
          </w:r>
          <w:r w:rsidRPr="00E131C4">
            <w:rPr>
              <w:color w:val="FFFFFF"/>
              <w:sz w:val="2"/>
              <w:szCs w:val="2"/>
            </w:rPr>
            <w:fldChar w:fldCharType="begin"/>
          </w:r>
          <w:r w:rsidRPr="005B513D">
            <w:rPr>
              <w:color w:val="FFFFFF"/>
              <w:sz w:val="2"/>
              <w:szCs w:val="2"/>
              <w:lang w:val="en-US"/>
            </w:rPr>
            <w:instrText xml:space="preserve"> DOCPROPERTY "Textmarke.Metadaten"\*CHARFORMAT </w:instrText>
          </w:r>
          <w:r w:rsidRPr="00E131C4">
            <w:rPr>
              <w:color w:val="FFFFFF"/>
              <w:sz w:val="2"/>
              <w:szCs w:val="2"/>
            </w:rPr>
            <w:fldChar w:fldCharType="separate"/>
          </w:r>
          <w:r w:rsidRPr="00573D5F">
            <w:rPr>
              <w:b/>
              <w:color w:val="FFFFFF"/>
              <w:sz w:val="2"/>
              <w:szCs w:val="2"/>
              <w:lang w:val="en-US"/>
            </w:rPr>
            <w:instrText>Error! Unknown document property name.</w:instrText>
          </w:r>
          <w:r w:rsidRPr="00E131C4">
            <w:rPr>
              <w:color w:val="FFFFFF"/>
              <w:sz w:val="2"/>
              <w:szCs w:val="2"/>
            </w:rPr>
            <w:fldChar w:fldCharType="end"/>
          </w:r>
          <w:r w:rsidRPr="005B513D">
            <w:rPr>
              <w:color w:val="FFFFFF"/>
              <w:sz w:val="2"/>
              <w:szCs w:val="2"/>
              <w:highlight w:val="white"/>
              <w:lang w:val="en-US"/>
            </w:rPr>
            <w:instrText xml:space="preserve"> = "" "" "</w:instrText>
          </w:r>
        </w:p>
        <w:p w:rsidR="00573D5F" w:rsidRPr="005B513D" w:rsidRDefault="00573D5F" w:rsidP="00573D5F">
          <w:pPr>
            <w:rPr>
              <w:color w:val="FFFFFF"/>
              <w:sz w:val="2"/>
              <w:szCs w:val="2"/>
              <w:highlight w:val="white"/>
              <w:lang w:val="en-US"/>
            </w:rPr>
          </w:pPr>
          <w:r w:rsidRPr="00E131C4">
            <w:rPr>
              <w:color w:val="FFFFFF"/>
              <w:sz w:val="2"/>
              <w:szCs w:val="2"/>
            </w:rPr>
            <w:fldChar w:fldCharType="begin"/>
          </w:r>
          <w:r w:rsidRPr="005B513D">
            <w:rPr>
              <w:color w:val="FFFFFF"/>
              <w:sz w:val="2"/>
              <w:szCs w:val="2"/>
              <w:highlight w:val="white"/>
              <w:lang w:val="en-US"/>
            </w:rPr>
            <w:instrText xml:space="preserve"> DOCPROPERTY "</w:instrText>
          </w:r>
          <w:r w:rsidRPr="005B513D">
            <w:rPr>
              <w:color w:val="FFFFFF"/>
              <w:sz w:val="2"/>
              <w:szCs w:val="2"/>
              <w:lang w:val="en-US"/>
            </w:rPr>
            <w:instrText>Textmarke.Metadaten</w:instrText>
          </w:r>
          <w:r w:rsidRPr="005B513D">
            <w:rPr>
              <w:color w:val="FFFFFF"/>
              <w:sz w:val="2"/>
              <w:szCs w:val="2"/>
              <w:highlight w:val="white"/>
              <w:lang w:val="en-US"/>
            </w:rPr>
            <w:instrText xml:space="preserve">"\*CHARFORMAT </w:instrText>
          </w:r>
          <w:r w:rsidRPr="00E131C4">
            <w:rPr>
              <w:color w:val="FFFFFF"/>
              <w:sz w:val="2"/>
              <w:szCs w:val="2"/>
            </w:rPr>
            <w:fldChar w:fldCharType="separate"/>
          </w:r>
          <w:r w:rsidRPr="00573D5F">
            <w:rPr>
              <w:b/>
              <w:color w:val="FFFFFF"/>
              <w:sz w:val="2"/>
              <w:szCs w:val="2"/>
              <w:lang w:val="en-US"/>
            </w:rPr>
            <w:instrText>Error! Unknown document property name.</w:instrText>
          </w:r>
          <w:r w:rsidRPr="00E131C4">
            <w:rPr>
              <w:color w:val="FFFFFF"/>
              <w:sz w:val="2"/>
              <w:szCs w:val="2"/>
            </w:rPr>
            <w:fldChar w:fldCharType="end"/>
          </w:r>
        </w:p>
        <w:p w:rsidR="00573D5F" w:rsidRPr="005B513D" w:rsidRDefault="00573D5F" w:rsidP="00573D5F">
          <w:pPr>
            <w:rPr>
              <w:color w:val="FFFFFF"/>
              <w:sz w:val="2"/>
              <w:szCs w:val="2"/>
              <w:lang w:val="en-US"/>
            </w:rPr>
          </w:pPr>
          <w:r w:rsidRPr="005B513D">
            <w:rPr>
              <w:color w:val="FFFFFF"/>
              <w:sz w:val="2"/>
              <w:szCs w:val="2"/>
              <w:highlight w:val="white"/>
              <w:lang w:val="en-US"/>
            </w:rPr>
            <w:instrText>" \&lt;OawJumpToField value=0/&gt;</w:instrText>
          </w:r>
          <w:r w:rsidRPr="00E131C4">
            <w:rPr>
              <w:color w:val="FFFFFF"/>
              <w:sz w:val="2"/>
              <w:szCs w:val="2"/>
            </w:rPr>
            <w:fldChar w:fldCharType="separate"/>
          </w:r>
        </w:p>
        <w:p w:rsidR="00573D5F" w:rsidRPr="005B513D" w:rsidRDefault="00573D5F" w:rsidP="00573D5F">
          <w:pPr>
            <w:rPr>
              <w:color w:val="FFFFFF"/>
              <w:sz w:val="2"/>
              <w:szCs w:val="2"/>
              <w:highlight w:val="white"/>
              <w:lang w:val="en-US"/>
            </w:rPr>
          </w:pPr>
          <w:r w:rsidRPr="00573D5F">
            <w:rPr>
              <w:b/>
              <w:color w:val="FFFFFF"/>
              <w:sz w:val="2"/>
              <w:szCs w:val="2"/>
              <w:lang w:val="en-US"/>
            </w:rPr>
            <w:t>Error! Unknown document property name.</w:t>
          </w:r>
        </w:p>
        <w:p w:rsidR="00573D5F" w:rsidRPr="00573D5F" w:rsidRDefault="00573D5F" w:rsidP="00573D5F">
          <w:pPr>
            <w:jc w:val="right"/>
            <w:rPr>
              <w:color w:val="FFFFFF"/>
              <w:sz w:val="2"/>
              <w:szCs w:val="2"/>
              <w:lang w:val="en-US"/>
            </w:rPr>
          </w:pPr>
          <w:r w:rsidRPr="00E131C4">
            <w:rPr>
              <w:color w:val="FFFFFF"/>
              <w:sz w:val="2"/>
              <w:szCs w:val="2"/>
            </w:rPr>
            <w:fldChar w:fldCharType="end"/>
          </w:r>
        </w:p>
      </w:tc>
    </w:tr>
    <w:bookmarkEnd w:id="14"/>
  </w:tbl>
  <w:p w:rsidR="00573D5F" w:rsidRPr="005B513D" w:rsidRDefault="00573D5F">
    <w:pPr>
      <w:rPr>
        <w:sz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573D5F" w:rsidTr="00573D5F">
      <w:tc>
        <w:tcPr>
          <w:tcW w:w="6177" w:type="dxa"/>
          <w:vAlign w:val="center"/>
        </w:tcPr>
        <w:p w:rsidR="00573D5F" w:rsidRPr="00E131C4" w:rsidRDefault="00573D5F" w:rsidP="00573D5F">
          <w:pPr>
            <w:pStyle w:val="Fusszeile-Pfad"/>
          </w:pPr>
          <w:r w:rsidRPr="00E131C4">
            <w:fldChar w:fldCharType="begin"/>
          </w:r>
          <w:r w:rsidRPr="00E131C4">
            <w:instrText xml:space="preserve"> IF </w:instrText>
          </w:r>
          <w:r w:rsidRPr="00E131C4">
            <w:fldChar w:fldCharType="begin"/>
          </w:r>
          <w:r w:rsidRPr="00E131C4">
            <w:instrText xml:space="preserve"> DOCPROPERTY "Outputprofile.Internal"\*CHARFORMAT </w:instrText>
          </w:r>
          <w:r w:rsidRPr="00E131C4">
            <w:fldChar w:fldCharType="end"/>
          </w:r>
          <w:r w:rsidRPr="00E131C4">
            <w:instrText xml:space="preserve"> = "" "" "</w:instrText>
          </w:r>
          <w:r w:rsidRPr="00E131C4">
            <w:fldChar w:fldCharType="begin"/>
          </w:r>
          <w:r>
            <w:instrText xml:space="preserve"> FILENAME  \p  \* MERGEFORMAT </w:instrText>
          </w:r>
          <w:r w:rsidRPr="00E131C4">
            <w:fldChar w:fldCharType="separate"/>
          </w:r>
          <w:r w:rsidRPr="00E131C4">
            <w:rPr>
              <w:noProof/>
            </w:rPr>
            <w:instrText>C:\Users\KT19E4~1\AppData\Local\Temp\officeatwork\temp0000\Templ.dot</w:instrText>
          </w:r>
          <w:r w:rsidRPr="00E131C4">
            <w:rPr>
              <w:noProof/>
            </w:rPr>
            <w:fldChar w:fldCharType="end"/>
          </w:r>
          <w:r w:rsidRPr="00E131C4">
            <w:instrText>" \&lt;OawJumpToField value=0/&gt;</w:instrText>
          </w:r>
          <w:r w:rsidRPr="00E131C4">
            <w:fldChar w:fldCharType="end"/>
          </w:r>
        </w:p>
      </w:tc>
      <w:tc>
        <w:tcPr>
          <w:tcW w:w="2951" w:type="dxa"/>
        </w:tcPr>
        <w:p w:rsidR="00573D5F" w:rsidRPr="00E131C4" w:rsidRDefault="00573D5F" w:rsidP="00573D5F">
          <w:pPr>
            <w:jc w:val="right"/>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Pr>
              <w:noProof/>
              <w:lang w:eastAsia="de-DE"/>
            </w:rPr>
            <w:instrText>11</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Pr="00E131C4">
            <w:rPr>
              <w:noProof/>
              <w:lang w:eastAsia="de-DE"/>
            </w:rPr>
            <w:instrText>2</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Pr>
              <w:noProof/>
              <w:lang w:eastAsia="de-DE"/>
            </w:rPr>
            <w:instrText>11</w:instrText>
          </w:r>
          <w:r w:rsidRPr="00E131C4">
            <w:rPr>
              <w:lang w:eastAsia="de-DE"/>
            </w:rPr>
            <w:fldChar w:fldCharType="end"/>
          </w:r>
          <w:r w:rsidRPr="00E131C4">
            <w:rPr>
              <w:lang w:eastAsia="de-DE"/>
            </w:rPr>
            <w:instrText>"" "</w:instrText>
          </w:r>
          <w:r w:rsidRPr="00E131C4">
            <w:rPr>
              <w:lang w:eastAsia="de-DE"/>
            </w:rPr>
            <w:fldChar w:fldCharType="separate"/>
          </w:r>
          <w:r w:rsidR="0020795D">
            <w:rPr>
              <w:noProof/>
              <w:lang w:eastAsia="de-DE"/>
            </w:rPr>
            <w:t>Seite</w:t>
          </w:r>
          <w:r w:rsidR="0020795D" w:rsidRPr="00E131C4">
            <w:rPr>
              <w:noProof/>
              <w:lang w:eastAsia="de-DE"/>
            </w:rPr>
            <w:t xml:space="preserve"> 2 </w:t>
          </w:r>
          <w:r w:rsidR="0020795D">
            <w:rPr>
              <w:noProof/>
              <w:lang w:eastAsia="de-DE"/>
            </w:rPr>
            <w:t>von</w:t>
          </w:r>
          <w:r w:rsidR="0020795D" w:rsidRPr="00E131C4">
            <w:rPr>
              <w:noProof/>
              <w:lang w:eastAsia="de-DE"/>
            </w:rPr>
            <w:t xml:space="preserve"> </w:t>
          </w:r>
          <w:r w:rsidR="0020795D">
            <w:rPr>
              <w:noProof/>
              <w:lang w:eastAsia="de-DE"/>
            </w:rPr>
            <w:t>11</w:t>
          </w:r>
          <w:r w:rsidRPr="00E131C4">
            <w:rPr>
              <w:lang w:eastAsia="de-DE"/>
            </w:rPr>
            <w:fldChar w:fldCharType="end"/>
          </w:r>
          <w:r w:rsidRPr="00E131C4">
            <w:rPr>
              <w:lang w:eastAsia="de-DE"/>
            </w:rPr>
            <w:t xml:space="preserve"> </w:t>
          </w:r>
        </w:p>
      </w:tc>
    </w:tr>
  </w:tbl>
  <w:p w:rsidR="00573D5F" w:rsidRPr="00E131C4" w:rsidRDefault="00573D5F" w:rsidP="00573D5F">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Default="00573D5F">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573D5F" w:rsidTr="00573D5F">
      <w:tc>
        <w:tcPr>
          <w:tcW w:w="6177" w:type="dxa"/>
          <w:vAlign w:val="center"/>
        </w:tcPr>
        <w:p w:rsidR="00573D5F" w:rsidRPr="00573D5F" w:rsidRDefault="00573D5F" w:rsidP="00573D5F">
          <w:pPr>
            <w:pStyle w:val="Fusszeile"/>
            <w:rPr>
              <w:lang w:eastAsia="de-DE"/>
            </w:rPr>
          </w:pPr>
          <w:r w:rsidRPr="00F0670D">
            <w:rPr>
              <w:lang w:eastAsia="de-DE"/>
            </w:rPr>
            <w:fldChar w:fldCharType="begin"/>
          </w:r>
          <w:r w:rsidRPr="00573D5F">
            <w:rPr>
              <w:lang w:eastAsia="de-DE"/>
            </w:rPr>
            <w:instrText xml:space="preserve"> IF </w:instrText>
          </w:r>
          <w:r w:rsidRPr="00F0670D">
            <w:rPr>
              <w:lang w:eastAsia="de-DE"/>
            </w:rPr>
            <w:fldChar w:fldCharType="begin"/>
          </w:r>
          <w:r w:rsidRPr="00573D5F">
            <w:rPr>
              <w:lang w:eastAsia="de-DE"/>
            </w:rPr>
            <w:instrText xml:space="preserve"> DOCPROPERTY "CMIdata.G_Signatur"\*CHARFORMAT </w:instrText>
          </w:r>
          <w:r w:rsidRPr="00F0670D">
            <w:rPr>
              <w:lang w:eastAsia="de-DE"/>
            </w:rPr>
            <w:fldChar w:fldCharType="end"/>
          </w:r>
          <w:r w:rsidRPr="00573D5F">
            <w:rPr>
              <w:lang w:eastAsia="de-DE"/>
            </w:rPr>
            <w:instrText xml:space="preserve"> = "" "</w:instrText>
          </w:r>
          <w:r w:rsidRPr="00F0670D">
            <w:rPr>
              <w:lang w:eastAsia="de-DE"/>
            </w:rPr>
            <w:fldChar w:fldCharType="begin"/>
          </w:r>
          <w:r w:rsidRPr="00573D5F">
            <w:rPr>
              <w:lang w:eastAsia="de-DE"/>
            </w:rPr>
            <w:instrText xml:space="preserve"> IF </w:instrText>
          </w:r>
          <w:r w:rsidRPr="00F0670D">
            <w:rPr>
              <w:lang w:eastAsia="de-DE"/>
            </w:rPr>
            <w:fldChar w:fldCharType="begin"/>
          </w:r>
          <w:r w:rsidRPr="00573D5F">
            <w:rPr>
              <w:lang w:eastAsia="de-DE"/>
            </w:rPr>
            <w:instrText xml:space="preserve"> DOCPROPERTY "CMIdata.G_Laufnummer"\*CHARFORMAT </w:instrText>
          </w:r>
          <w:r w:rsidRPr="00F0670D">
            <w:rPr>
              <w:lang w:eastAsia="de-DE"/>
            </w:rPr>
            <w:fldChar w:fldCharType="separate"/>
          </w:r>
          <w:r w:rsidRPr="00573D5F">
            <w:rPr>
              <w:lang w:eastAsia="de-DE"/>
            </w:rPr>
            <w:instrText>2015-398</w:instrText>
          </w:r>
          <w:r w:rsidRPr="00F0670D">
            <w:rPr>
              <w:lang w:eastAsia="de-DE"/>
            </w:rPr>
            <w:fldChar w:fldCharType="end"/>
          </w:r>
          <w:r w:rsidRPr="00573D5F">
            <w:rPr>
              <w:lang w:eastAsia="de-DE"/>
            </w:rPr>
            <w:instrText xml:space="preserve"> = "" "" "</w:instrText>
          </w:r>
          <w:r w:rsidRPr="00F0670D">
            <w:rPr>
              <w:lang w:eastAsia="de-DE"/>
            </w:rPr>
            <w:fldChar w:fldCharType="begin"/>
          </w:r>
          <w:r w:rsidRPr="00573D5F">
            <w:rPr>
              <w:lang w:eastAsia="de-DE"/>
            </w:rPr>
            <w:instrText xml:space="preserve"> DOCPROPERTY "CMIdata.G_Laufnummer"\*CHARFORMAT </w:instrText>
          </w:r>
          <w:r w:rsidRPr="00F0670D">
            <w:rPr>
              <w:lang w:eastAsia="de-DE"/>
            </w:rPr>
            <w:fldChar w:fldCharType="separate"/>
          </w:r>
          <w:r w:rsidRPr="00573D5F">
            <w:rPr>
              <w:lang w:eastAsia="de-DE"/>
            </w:rPr>
            <w:instrText>2015-398</w:instrText>
          </w:r>
          <w:r w:rsidRPr="00F0670D">
            <w:rPr>
              <w:lang w:eastAsia="de-DE"/>
            </w:rPr>
            <w:fldChar w:fldCharType="end"/>
          </w:r>
          <w:r w:rsidRPr="00573D5F">
            <w:rPr>
              <w:lang w:eastAsia="de-DE"/>
            </w:rPr>
            <w:instrText xml:space="preserve"> / </w:instrText>
          </w:r>
          <w:r w:rsidRPr="00F0670D">
            <w:rPr>
              <w:lang w:eastAsia="de-DE"/>
            </w:rPr>
            <w:fldChar w:fldCharType="begin"/>
          </w:r>
          <w:r w:rsidRPr="00573D5F">
            <w:rPr>
              <w:lang w:eastAsia="de-DE"/>
            </w:rPr>
            <w:instrText xml:space="preserve"> DOCPROPERTY "CMIdata.Dok_Titel"\*CHARFORMAT </w:instrText>
          </w:r>
          <w:r w:rsidRPr="00F0670D">
            <w:rPr>
              <w:lang w:eastAsia="de-DE"/>
            </w:rPr>
            <w:fldChar w:fldCharType="separate"/>
          </w:r>
          <w:r w:rsidRPr="00573D5F">
            <w:rPr>
              <w:lang w:eastAsia="de-DE"/>
            </w:rPr>
            <w:instrText>20240715_FD3_Verhalten, sozio-emotionale Entwicklung</w:instrText>
          </w:r>
          <w:r w:rsidRPr="00F0670D">
            <w:rPr>
              <w:lang w:eastAsia="de-DE"/>
            </w:rPr>
            <w:fldChar w:fldCharType="end"/>
          </w:r>
          <w:r w:rsidRPr="00573D5F">
            <w:rPr>
              <w:lang w:eastAsia="de-DE"/>
            </w:rPr>
            <w:instrText xml:space="preserve">" \* MERGEFORMAT </w:instrText>
          </w:r>
          <w:r w:rsidRPr="00F0670D">
            <w:rPr>
              <w:lang w:eastAsia="de-DE"/>
            </w:rPr>
            <w:fldChar w:fldCharType="separate"/>
          </w:r>
          <w:r w:rsidRPr="00573D5F">
            <w:rPr>
              <w:noProof/>
              <w:lang w:eastAsia="de-DE"/>
            </w:rPr>
            <w:instrText>2015-398 / 20240715_FD3_Verhalten</w:instrText>
          </w:r>
          <w:r w:rsidRPr="00573D5F">
            <w:rPr>
              <w:lang w:eastAsia="de-DE"/>
            </w:rPr>
            <w:instrText>, sozio-emotionale Entwicklung</w:instrText>
          </w:r>
          <w:r w:rsidRPr="00F0670D">
            <w:fldChar w:fldCharType="end"/>
          </w:r>
          <w:r w:rsidRPr="00573D5F">
            <w:rPr>
              <w:lang w:eastAsia="de-DE"/>
            </w:rPr>
            <w:instrText>" "</w:instrText>
          </w:r>
          <w:r w:rsidRPr="00F0670D">
            <w:fldChar w:fldCharType="begin"/>
          </w:r>
          <w:r w:rsidRPr="00573D5F">
            <w:rPr>
              <w:lang w:eastAsia="de-DE"/>
            </w:rPr>
            <w:instrText xml:space="preserve"> DOCPROPERTY "CMIdata.G_Signatur"\*CHARFORMAT </w:instrText>
          </w:r>
          <w:r w:rsidRPr="00F0670D">
            <w:fldChar w:fldCharType="separate"/>
          </w:r>
          <w:r w:rsidRPr="00573D5F">
            <w:rPr>
              <w:lang w:eastAsia="de-DE"/>
            </w:rPr>
            <w:instrText>CMIdata.G_Signatur</w:instrText>
          </w:r>
          <w:r w:rsidRPr="00F0670D">
            <w:fldChar w:fldCharType="end"/>
          </w:r>
          <w:r w:rsidRPr="00573D5F">
            <w:rPr>
              <w:lang w:eastAsia="de-DE"/>
            </w:rPr>
            <w:instrText xml:space="preserve"> / </w:instrText>
          </w:r>
          <w:r w:rsidRPr="00F0670D">
            <w:fldChar w:fldCharType="begin"/>
          </w:r>
          <w:r w:rsidRPr="00573D5F">
            <w:rPr>
              <w:lang w:eastAsia="de-DE"/>
            </w:rPr>
            <w:instrText xml:space="preserve"> DOCPROPERTY "CMIdata.Dok_Titel"\*CHARFORMAT </w:instrText>
          </w:r>
          <w:r w:rsidRPr="00F0670D">
            <w:fldChar w:fldCharType="separate"/>
          </w:r>
          <w:r w:rsidRPr="00573D5F">
            <w:rPr>
              <w:lang w:eastAsia="de-DE"/>
            </w:rPr>
            <w:instrText>CMIdata.Dok_Titel</w:instrText>
          </w:r>
          <w:r w:rsidRPr="00F0670D">
            <w:fldChar w:fldCharType="end"/>
          </w:r>
          <w:r w:rsidRPr="00573D5F">
            <w:rPr>
              <w:lang w:eastAsia="de-DE"/>
            </w:rPr>
            <w:instrText xml:space="preserve">" \* MERGEFORMAT </w:instrText>
          </w:r>
          <w:r w:rsidRPr="00F0670D">
            <w:rPr>
              <w:lang w:eastAsia="de-DE"/>
            </w:rPr>
            <w:fldChar w:fldCharType="separate"/>
          </w:r>
          <w:r w:rsidR="0020795D" w:rsidRPr="00573D5F">
            <w:rPr>
              <w:noProof/>
              <w:lang w:eastAsia="de-DE"/>
            </w:rPr>
            <w:t>2015-398 / 20240715_FD3_Verhalten, sozio-emotionale Entwicklung</w:t>
          </w:r>
          <w:r w:rsidRPr="00F0670D">
            <w:rPr>
              <w:lang w:eastAsia="de-DE"/>
            </w:rPr>
            <w:fldChar w:fldCharType="end"/>
          </w:r>
        </w:p>
      </w:tc>
      <w:tc>
        <w:tcPr>
          <w:tcW w:w="2951" w:type="dxa"/>
        </w:tcPr>
        <w:p w:rsidR="00573D5F" w:rsidRPr="00F0670D" w:rsidRDefault="00573D5F" w:rsidP="00573D5F">
          <w:pPr>
            <w:pStyle w:val="Fusszeile-Seite"/>
            <w:rPr>
              <w:lang w:eastAsia="de-DE"/>
            </w:rPr>
          </w:pPr>
          <w:r>
            <w:rPr>
              <w:lang w:eastAsia="de-DE"/>
            </w:rPr>
            <w:fldChar w:fldCharType="begin"/>
          </w:r>
          <w:r>
            <w:rPr>
              <w:lang w:eastAsia="de-DE"/>
            </w:rPr>
            <w:instrText xml:space="preserve"> DOCPROPERTY "Doc.Page"\*CHARFORMAT </w:instrText>
          </w:r>
          <w:r>
            <w:rPr>
              <w:lang w:eastAsia="de-DE"/>
            </w:rPr>
            <w:fldChar w:fldCharType="separate"/>
          </w:r>
          <w:r>
            <w:rPr>
              <w:lang w:eastAsia="de-DE"/>
            </w:rPr>
            <w:t>Seite</w:t>
          </w:r>
          <w:r>
            <w:rPr>
              <w:lang w:eastAsia="de-DE"/>
            </w:rPr>
            <w:fldChar w:fldCharType="end"/>
          </w:r>
          <w:r>
            <w:rPr>
              <w:lang w:eastAsia="de-DE"/>
            </w:rPr>
            <w:t xml:space="preserve"> </w:t>
          </w:r>
          <w:r>
            <w:rPr>
              <w:lang w:eastAsia="de-DE"/>
            </w:rPr>
            <w:fldChar w:fldCharType="begin"/>
          </w:r>
          <w:r>
            <w:rPr>
              <w:lang w:eastAsia="de-DE"/>
            </w:rPr>
            <w:instrText xml:space="preserve"> PAGE </w:instrText>
          </w:r>
          <w:r>
            <w:rPr>
              <w:lang w:eastAsia="de-DE"/>
            </w:rPr>
            <w:fldChar w:fldCharType="separate"/>
          </w:r>
          <w:r w:rsidR="0020795D">
            <w:rPr>
              <w:noProof/>
              <w:lang w:eastAsia="de-DE"/>
            </w:rPr>
            <w:t>6</w:t>
          </w:r>
          <w:r>
            <w:rPr>
              <w:lang w:eastAsia="de-DE"/>
            </w:rPr>
            <w:fldChar w:fldCharType="end"/>
          </w:r>
          <w:r>
            <w:rPr>
              <w:lang w:eastAsia="de-DE"/>
            </w:rPr>
            <w:t xml:space="preserve"> </w:t>
          </w:r>
          <w:r>
            <w:rPr>
              <w:lang w:eastAsia="de-DE"/>
            </w:rPr>
            <w:fldChar w:fldCharType="begin"/>
          </w:r>
          <w:r>
            <w:rPr>
              <w:lang w:eastAsia="de-DE"/>
            </w:rPr>
            <w:instrText xml:space="preserve"> DOCPROPERTY "Doc.of"\*CHARFORMAT </w:instrText>
          </w:r>
          <w:r>
            <w:rPr>
              <w:lang w:eastAsia="de-DE"/>
            </w:rPr>
            <w:fldChar w:fldCharType="separate"/>
          </w:r>
          <w:r>
            <w:rPr>
              <w:lang w:eastAsia="de-DE"/>
            </w:rPr>
            <w:t>von</w:t>
          </w:r>
          <w:r>
            <w:rPr>
              <w:lang w:eastAsia="de-DE"/>
            </w:rPr>
            <w:fldChar w:fldCharType="end"/>
          </w:r>
          <w:r>
            <w:rPr>
              <w:lang w:eastAsia="de-DE"/>
            </w:rPr>
            <w:t xml:space="preserve"> </w:t>
          </w:r>
          <w:r>
            <w:rPr>
              <w:lang w:eastAsia="de-DE"/>
            </w:rPr>
            <w:fldChar w:fldCharType="begin"/>
          </w:r>
          <w:r>
            <w:rPr>
              <w:lang w:eastAsia="de-DE"/>
            </w:rPr>
            <w:instrText xml:space="preserve"> SECTIONPAGES  </w:instrText>
          </w:r>
          <w:r>
            <w:rPr>
              <w:lang w:eastAsia="de-DE"/>
            </w:rPr>
            <w:fldChar w:fldCharType="separate"/>
          </w:r>
          <w:r w:rsidR="0020795D">
            <w:rPr>
              <w:noProof/>
              <w:lang w:eastAsia="de-DE"/>
            </w:rPr>
            <w:t>6</w:t>
          </w:r>
          <w:r>
            <w:rPr>
              <w:lang w:eastAsia="de-DE"/>
            </w:rPr>
            <w:fldChar w:fldCharType="end"/>
          </w:r>
        </w:p>
      </w:tc>
    </w:tr>
    <w:tr w:rsidR="00573D5F" w:rsidTr="00573D5F">
      <w:tc>
        <w:tcPr>
          <w:tcW w:w="6177" w:type="dxa"/>
          <w:vAlign w:val="center"/>
        </w:tcPr>
        <w:p w:rsidR="00573D5F" w:rsidRPr="0023209D" w:rsidRDefault="00573D5F" w:rsidP="00573D5F">
          <w:pPr>
            <w:pStyle w:val="Fusszeile-Pfad"/>
            <w:rPr>
              <w:lang w:eastAsia="de-DE"/>
            </w:rPr>
          </w:pPr>
          <w:bookmarkStart w:id="17" w:name="FusszeileFolgeseiten" w:colFirst="0" w:colLast="0"/>
        </w:p>
      </w:tc>
      <w:tc>
        <w:tcPr>
          <w:tcW w:w="2951" w:type="dxa"/>
        </w:tcPr>
        <w:p w:rsidR="00573D5F" w:rsidRPr="00D67CE1" w:rsidRDefault="00573D5F" w:rsidP="00573D5F">
          <w:pPr>
            <w:jc w:val="right"/>
            <w:rPr>
              <w:sz w:val="2"/>
              <w:szCs w:val="2"/>
              <w:lang w:eastAsia="de-DE"/>
            </w:rPr>
          </w:pPr>
        </w:p>
      </w:tc>
    </w:tr>
    <w:bookmarkEnd w:id="17"/>
  </w:tbl>
  <w:p w:rsidR="00573D5F" w:rsidRDefault="00573D5F">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Pr="00BD362C" w:rsidRDefault="00573D5F">
    <w:r>
      <w:fldChar w:fldCharType="begin"/>
    </w:r>
    <w:r w:rsidRPr="00BD362C">
      <w:instrText xml:space="preserve"> if </w:instrText>
    </w:r>
    <w:r>
      <w:fldChar w:fldCharType="begin"/>
    </w:r>
    <w:r w:rsidRPr="00BD362C">
      <w:instrText xml:space="preserve"> DOCPROPERTY "Outputprofile.Internal.Draft"\*CHARFORMAT \&lt;OawJumpToField value=0/&gt;</w:instrText>
    </w:r>
    <w:r>
      <w:fldChar w:fldCharType="separate"/>
    </w:r>
    <w:r>
      <w:rPr>
        <w:b/>
      </w:rPr>
      <w:instrText>Error! Unknown document property name.</w:instrText>
    </w:r>
    <w:r>
      <w:fldChar w:fldCharType="end"/>
    </w:r>
    <w:r w:rsidRPr="00BD362C">
      <w:instrText xml:space="preserve"> = "" "" "</w:instrText>
    </w:r>
    <w:r>
      <w:fldChar w:fldCharType="begin"/>
    </w:r>
    <w:r>
      <w:instrText xml:space="preserve"> DATE  \@ "dd.MM.yyyy, HH:mm:ss"  \* CHARFORMAT \&lt;OawJumpToField value=0/&gt;</w:instrText>
    </w:r>
    <w:r>
      <w:fldChar w:fldCharType="separate"/>
    </w:r>
    <w:r w:rsidR="0020795D">
      <w:rPr>
        <w:noProof/>
      </w:rPr>
      <w:instrText>25.07.2024, 15:54:57</w:instrText>
    </w:r>
    <w:r>
      <w:fldChar w:fldCharType="end"/>
    </w:r>
    <w:r w:rsidRPr="00BD362C">
      <w:instrText xml:space="preserve">, </w:instrText>
    </w:r>
    <w:r>
      <w:fldChar w:fldCharType="begin"/>
    </w:r>
    <w:r w:rsidRPr="00BD362C">
      <w:instrText xml:space="preserve"> FILENAME  \p  \* MERGEFORMAT </w:instrText>
    </w:r>
    <w:r>
      <w:fldChar w:fldCharType="end"/>
    </w:r>
    <w:r w:rsidRPr="00BD362C">
      <w:instrText>" \&lt;OawJumpToField value=0/&gt;</w:instrText>
    </w:r>
    <w:r>
      <w:fldChar w:fldCharType="separate"/>
    </w:r>
    <w:r w:rsidR="0020795D">
      <w:rPr>
        <w:noProof/>
      </w:rPr>
      <w:t>25.07.2024, 15:54:57</w:t>
    </w:r>
    <w:r w:rsidR="0020795D" w:rsidRPr="00BD362C">
      <w:rPr>
        <w:noProof/>
      </w:rPr>
      <w:t xml:space="preserve">, </w:t>
    </w:r>
    <w:r>
      <w:fldChar w:fldCharType="end"/>
    </w:r>
    <w:r>
      <w:fldChar w:fldCharType="begin"/>
    </w:r>
    <w:r w:rsidRPr="00BD362C">
      <w:instrText xml:space="preserve"> if </w:instrText>
    </w:r>
    <w:r>
      <w:fldChar w:fldCharType="begin"/>
    </w:r>
    <w:r w:rsidRPr="00BD362C">
      <w:instrText xml:space="preserve"> DOCPROPERTY "Outputprofile.Internal.Original"\*CHARFORMAT \&lt;OawJumpToField value=0/&gt;</w:instrText>
    </w:r>
    <w:r>
      <w:fldChar w:fldCharType="separate"/>
    </w:r>
    <w:r>
      <w:rPr>
        <w:b/>
      </w:rPr>
      <w:instrText>Error! Unknown document property name.</w:instrText>
    </w:r>
    <w:r>
      <w:fldChar w:fldCharType="end"/>
    </w:r>
    <w:r w:rsidRPr="00BD362C">
      <w:instrText xml:space="preserve"> = "" "" "</w:instrText>
    </w:r>
    <w:r>
      <w:fldChar w:fldCharType="begin"/>
    </w:r>
    <w:r>
      <w:instrText xml:space="preserve"> DATE  \@ "dd.MM.yyyy"  \* CHARFORMAT \&lt;OawJumpToField value=0/&gt;</w:instrText>
    </w:r>
    <w:r>
      <w:fldChar w:fldCharType="separate"/>
    </w:r>
    <w:r w:rsidR="0020795D">
      <w:rPr>
        <w:noProof/>
      </w:rPr>
      <w:instrText>25.07.2024</w:instrText>
    </w:r>
    <w:r>
      <w:fldChar w:fldCharType="end"/>
    </w:r>
    <w:r w:rsidRPr="00BD362C">
      <w:instrText xml:space="preserve">, </w:instrText>
    </w:r>
    <w:r>
      <w:fldChar w:fldCharType="begin"/>
    </w:r>
    <w:r w:rsidRPr="00BD362C">
      <w:instrText xml:space="preserve"> FILENAME  \p  \* MERGEFORMAT </w:instrText>
    </w:r>
    <w:r>
      <w:fldChar w:fldCharType="end"/>
    </w:r>
    <w:r w:rsidRPr="00BD362C">
      <w:instrText>" \&lt;OawJumpToField value=0/&gt;</w:instrText>
    </w:r>
    <w:r>
      <w:fldChar w:fldCharType="separate"/>
    </w:r>
    <w:r w:rsidR="0020795D">
      <w:rPr>
        <w:noProof/>
      </w:rPr>
      <w:t>25.07.2024</w:t>
    </w:r>
    <w:r w:rsidR="0020795D" w:rsidRPr="00BD362C">
      <w:rPr>
        <w:noProof/>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5F" w:rsidRDefault="00573D5F">
      <w:r>
        <w:separator/>
      </w:r>
    </w:p>
  </w:footnote>
  <w:footnote w:type="continuationSeparator" w:id="0">
    <w:p w:rsidR="00573D5F" w:rsidRDefault="0057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Pr="00E131C4" w:rsidRDefault="00573D5F" w:rsidP="00573D5F">
    <w:bookmarkStart w:id="0" w:name="_Hlk406499237"/>
    <w:bookmarkStart w:id="1" w:name="_Hlk406499236"/>
    <w:bookmarkStart w:id="2" w:name="OLE_LINK12"/>
    <w:bookmarkStart w:id="3" w:name="OLE_LINK11"/>
    <w:bookmarkStart w:id="4" w:name="OLE_LINK10"/>
    <w:bookmarkStart w:id="5" w:name="_Hlk406499082"/>
    <w:bookmarkStart w:id="6" w:name="_Hlk406499081"/>
    <w:bookmarkStart w:id="7" w:name="OLE_LINK9"/>
    <w:bookmarkStart w:id="8" w:name="OLE_LINK8"/>
    <w:bookmarkStart w:id="9" w:name="OLE_LINK7"/>
    <w:bookmarkStart w:id="10" w:name="_Hlk406498805"/>
    <w:bookmarkStart w:id="11" w:name="_Hlk406498804"/>
    <w:bookmarkStart w:id="12" w:name="OLE_LINK6"/>
    <w:bookmarkStart w:id="13" w:name="OLE_LINK5"/>
    <w:r w:rsidRPr="00E131C4">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2" name="0117cd72-8fa7-4ba7-bd85-8d6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E131C4">
      <w:t> </w:t>
    </w:r>
  </w:p>
  <w:p w:rsidR="00573D5F" w:rsidRPr="00E131C4" w:rsidRDefault="00573D5F" w:rsidP="00573D5F">
    <w:r w:rsidRPr="00E131C4">
      <w:rPr>
        <w:noProof/>
      </w:rPr>
      <w:drawing>
        <wp:anchor distT="0" distB="0" distL="114300" distR="114300" simplePos="0" relativeHeight="251658240" behindDoc="1" locked="1" layoutInCell="1" hidden="1" allowOverlap="1">
          <wp:simplePos x="0" y="0"/>
          <wp:positionH relativeFrom="margin">
            <wp:posOffset>4634865</wp:posOffset>
          </wp:positionH>
          <wp:positionV relativeFrom="paragraph">
            <wp:posOffset>-425450</wp:posOffset>
          </wp:positionV>
          <wp:extent cx="1587500" cy="990600"/>
          <wp:effectExtent l="0" t="0" r="0" b="0"/>
          <wp:wrapNone/>
          <wp:docPr id="4" name="8b6df272-f75c-420a-9bf2-c3eb" hidden="1"/>
          <wp:cNvGraphicFramePr/>
          <a:graphic xmlns:a="http://schemas.openxmlformats.org/drawingml/2006/main">
            <a:graphicData uri="http://schemas.openxmlformats.org/drawingml/2006/picture">
              <pic:pic xmlns:pic="http://schemas.openxmlformats.org/drawingml/2006/picture">
                <pic:nvPicPr>
                  <pic:cNvPr id="1285289048" name="8b6df272-f75c-420a-9bf2-c3eb" hidden="1"/>
                  <pic:cNvPicPr/>
                </pic:nvPicPr>
                <pic:blipFill>
                  <a:blip r:embed="rId2">
                    <a:extLst>
                      <a:ext uri="{28A0092B-C50C-407E-A947-70E740481C1C}">
                        <a14:useLocalDpi xmlns:a14="http://schemas.microsoft.com/office/drawing/2010/main" val="0"/>
                      </a:ext>
                    </a:extLst>
                  </a:blip>
                  <a:stretch>
                    <a:fillRect/>
                  </a:stretch>
                </pic:blipFill>
                <pic:spPr>
                  <a:xfrm>
                    <a:off x="0" y="0"/>
                    <a:ext cx="1587500" cy="990600"/>
                  </a:xfrm>
                  <a:prstGeom prst="rect">
                    <a:avLst/>
                  </a:prstGeom>
                </pic:spPr>
              </pic:pic>
            </a:graphicData>
          </a:graphic>
        </wp:anchor>
      </w:drawing>
    </w:r>
    <w:r w:rsidRPr="00E131C4">
      <w:t> </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Pr="00E131C4" w:rsidRDefault="00573D5F" w:rsidP="00573D5F">
    <w:r w:rsidRPr="00E131C4">
      <w:t> </w:t>
    </w:r>
  </w:p>
  <w:p w:rsidR="00573D5F" w:rsidRPr="00E131C4" w:rsidRDefault="00573D5F" w:rsidP="00573D5F">
    <w:pPr>
      <w:rPr>
        <w:color w:val="000000"/>
        <w:sz w:val="2"/>
        <w:szCs w:val="2"/>
      </w:rPr>
    </w:pPr>
    <w:r w:rsidRPr="00E131C4">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Pr="0051144A" w:rsidRDefault="00573D5F" w:rsidP="00573D5F">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5F" w:rsidRDefault="00573D5F">
    <w:pPr>
      <w:spacing w:line="20" w:lineRule="exact"/>
      <w:rPr>
        <w:sz w:val="2"/>
        <w:szCs w:val="2"/>
      </w:rPr>
    </w:pPr>
  </w:p>
  <w:p w:rsidR="00573D5F" w:rsidRPr="00473DA5" w:rsidRDefault="00573D5F">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6B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049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02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88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986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63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6F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43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BA9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6C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9703A"/>
    <w:multiLevelType w:val="hybridMultilevel"/>
    <w:tmpl w:val="4E52182E"/>
    <w:lvl w:ilvl="0" w:tplc="D58CF574">
      <w:start w:val="1"/>
      <w:numFmt w:val="bullet"/>
      <w:lvlText w:val=""/>
      <w:lvlJc w:val="left"/>
      <w:pPr>
        <w:ind w:left="720" w:hanging="360"/>
      </w:pPr>
      <w:rPr>
        <w:rFonts w:ascii="Symbol" w:hAnsi="Symbol" w:hint="default"/>
      </w:rPr>
    </w:lvl>
    <w:lvl w:ilvl="1" w:tplc="2594F3FE" w:tentative="1">
      <w:start w:val="1"/>
      <w:numFmt w:val="bullet"/>
      <w:lvlText w:val="o"/>
      <w:lvlJc w:val="left"/>
      <w:pPr>
        <w:ind w:left="1440" w:hanging="360"/>
      </w:pPr>
      <w:rPr>
        <w:rFonts w:ascii="Courier New" w:hAnsi="Courier New" w:cs="Courier New" w:hint="default"/>
      </w:rPr>
    </w:lvl>
    <w:lvl w:ilvl="2" w:tplc="1BFE3EBE" w:tentative="1">
      <w:start w:val="1"/>
      <w:numFmt w:val="bullet"/>
      <w:lvlText w:val=""/>
      <w:lvlJc w:val="left"/>
      <w:pPr>
        <w:ind w:left="2160" w:hanging="360"/>
      </w:pPr>
      <w:rPr>
        <w:rFonts w:ascii="Wingdings" w:hAnsi="Wingdings" w:hint="default"/>
      </w:rPr>
    </w:lvl>
    <w:lvl w:ilvl="3" w:tplc="6FAEF48E" w:tentative="1">
      <w:start w:val="1"/>
      <w:numFmt w:val="bullet"/>
      <w:lvlText w:val=""/>
      <w:lvlJc w:val="left"/>
      <w:pPr>
        <w:ind w:left="2880" w:hanging="360"/>
      </w:pPr>
      <w:rPr>
        <w:rFonts w:ascii="Symbol" w:hAnsi="Symbol" w:hint="default"/>
      </w:rPr>
    </w:lvl>
    <w:lvl w:ilvl="4" w:tplc="B4D00D7A" w:tentative="1">
      <w:start w:val="1"/>
      <w:numFmt w:val="bullet"/>
      <w:lvlText w:val="o"/>
      <w:lvlJc w:val="left"/>
      <w:pPr>
        <w:ind w:left="3600" w:hanging="360"/>
      </w:pPr>
      <w:rPr>
        <w:rFonts w:ascii="Courier New" w:hAnsi="Courier New" w:cs="Courier New" w:hint="default"/>
      </w:rPr>
    </w:lvl>
    <w:lvl w:ilvl="5" w:tplc="584CE04A" w:tentative="1">
      <w:start w:val="1"/>
      <w:numFmt w:val="bullet"/>
      <w:lvlText w:val=""/>
      <w:lvlJc w:val="left"/>
      <w:pPr>
        <w:ind w:left="4320" w:hanging="360"/>
      </w:pPr>
      <w:rPr>
        <w:rFonts w:ascii="Wingdings" w:hAnsi="Wingdings" w:hint="default"/>
      </w:rPr>
    </w:lvl>
    <w:lvl w:ilvl="6" w:tplc="F84E5366" w:tentative="1">
      <w:start w:val="1"/>
      <w:numFmt w:val="bullet"/>
      <w:lvlText w:val=""/>
      <w:lvlJc w:val="left"/>
      <w:pPr>
        <w:ind w:left="5040" w:hanging="360"/>
      </w:pPr>
      <w:rPr>
        <w:rFonts w:ascii="Symbol" w:hAnsi="Symbol" w:hint="default"/>
      </w:rPr>
    </w:lvl>
    <w:lvl w:ilvl="7" w:tplc="067E58D2" w:tentative="1">
      <w:start w:val="1"/>
      <w:numFmt w:val="bullet"/>
      <w:lvlText w:val="o"/>
      <w:lvlJc w:val="left"/>
      <w:pPr>
        <w:ind w:left="5760" w:hanging="360"/>
      </w:pPr>
      <w:rPr>
        <w:rFonts w:ascii="Courier New" w:hAnsi="Courier New" w:cs="Courier New" w:hint="default"/>
      </w:rPr>
    </w:lvl>
    <w:lvl w:ilvl="8" w:tplc="C804E63A" w:tentative="1">
      <w:start w:val="1"/>
      <w:numFmt w:val="bullet"/>
      <w:lvlText w:val=""/>
      <w:lvlJc w:val="left"/>
      <w:pPr>
        <w:ind w:left="6480" w:hanging="360"/>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A473E67"/>
    <w:multiLevelType w:val="hybridMultilevel"/>
    <w:tmpl w:val="2C3A298C"/>
    <w:lvl w:ilvl="0" w:tplc="56CEB796">
      <w:numFmt w:val="bullet"/>
      <w:lvlText w:val=""/>
      <w:lvlJc w:val="left"/>
      <w:pPr>
        <w:ind w:left="717" w:hanging="360"/>
      </w:pPr>
      <w:rPr>
        <w:rFonts w:ascii="Symbol" w:eastAsia="Times New Roman" w:hAnsi="Symbol" w:cs="Times New Roman" w:hint="default"/>
      </w:rPr>
    </w:lvl>
    <w:lvl w:ilvl="1" w:tplc="9E0468A8" w:tentative="1">
      <w:start w:val="1"/>
      <w:numFmt w:val="bullet"/>
      <w:lvlText w:val="o"/>
      <w:lvlJc w:val="left"/>
      <w:pPr>
        <w:ind w:left="1437" w:hanging="360"/>
      </w:pPr>
      <w:rPr>
        <w:rFonts w:ascii="Courier New" w:hAnsi="Courier New" w:cs="Courier New" w:hint="default"/>
      </w:rPr>
    </w:lvl>
    <w:lvl w:ilvl="2" w:tplc="8DC66A50" w:tentative="1">
      <w:start w:val="1"/>
      <w:numFmt w:val="bullet"/>
      <w:lvlText w:val=""/>
      <w:lvlJc w:val="left"/>
      <w:pPr>
        <w:ind w:left="2157" w:hanging="360"/>
      </w:pPr>
      <w:rPr>
        <w:rFonts w:ascii="Wingdings" w:hAnsi="Wingdings" w:hint="default"/>
      </w:rPr>
    </w:lvl>
    <w:lvl w:ilvl="3" w:tplc="FB28EADC" w:tentative="1">
      <w:start w:val="1"/>
      <w:numFmt w:val="bullet"/>
      <w:lvlText w:val=""/>
      <w:lvlJc w:val="left"/>
      <w:pPr>
        <w:ind w:left="2877" w:hanging="360"/>
      </w:pPr>
      <w:rPr>
        <w:rFonts w:ascii="Symbol" w:hAnsi="Symbol" w:hint="default"/>
      </w:rPr>
    </w:lvl>
    <w:lvl w:ilvl="4" w:tplc="ACF84974" w:tentative="1">
      <w:start w:val="1"/>
      <w:numFmt w:val="bullet"/>
      <w:lvlText w:val="o"/>
      <w:lvlJc w:val="left"/>
      <w:pPr>
        <w:ind w:left="3597" w:hanging="360"/>
      </w:pPr>
      <w:rPr>
        <w:rFonts w:ascii="Courier New" w:hAnsi="Courier New" w:cs="Courier New" w:hint="default"/>
      </w:rPr>
    </w:lvl>
    <w:lvl w:ilvl="5" w:tplc="35321DE2" w:tentative="1">
      <w:start w:val="1"/>
      <w:numFmt w:val="bullet"/>
      <w:lvlText w:val=""/>
      <w:lvlJc w:val="left"/>
      <w:pPr>
        <w:ind w:left="4317" w:hanging="360"/>
      </w:pPr>
      <w:rPr>
        <w:rFonts w:ascii="Wingdings" w:hAnsi="Wingdings" w:hint="default"/>
      </w:rPr>
    </w:lvl>
    <w:lvl w:ilvl="6" w:tplc="E3F61632" w:tentative="1">
      <w:start w:val="1"/>
      <w:numFmt w:val="bullet"/>
      <w:lvlText w:val=""/>
      <w:lvlJc w:val="left"/>
      <w:pPr>
        <w:ind w:left="5037" w:hanging="360"/>
      </w:pPr>
      <w:rPr>
        <w:rFonts w:ascii="Symbol" w:hAnsi="Symbol" w:hint="default"/>
      </w:rPr>
    </w:lvl>
    <w:lvl w:ilvl="7" w:tplc="FF5C11F6" w:tentative="1">
      <w:start w:val="1"/>
      <w:numFmt w:val="bullet"/>
      <w:lvlText w:val="o"/>
      <w:lvlJc w:val="left"/>
      <w:pPr>
        <w:ind w:left="5757" w:hanging="360"/>
      </w:pPr>
      <w:rPr>
        <w:rFonts w:ascii="Courier New" w:hAnsi="Courier New" w:cs="Courier New" w:hint="default"/>
      </w:rPr>
    </w:lvl>
    <w:lvl w:ilvl="8" w:tplc="659CABF0" w:tentative="1">
      <w:start w:val="1"/>
      <w:numFmt w:val="bullet"/>
      <w:lvlText w:val=""/>
      <w:lvlJc w:val="left"/>
      <w:pPr>
        <w:ind w:left="6477" w:hanging="360"/>
      </w:pPr>
      <w:rPr>
        <w:rFonts w:ascii="Wingdings" w:hAnsi="Wingdings" w:hint="default"/>
      </w:rPr>
    </w:lvl>
  </w:abstractNum>
  <w:abstractNum w:abstractNumId="13" w15:restartNumberingAfterBreak="0">
    <w:nsid w:val="237C77B6"/>
    <w:multiLevelType w:val="hybridMultilevel"/>
    <w:tmpl w:val="C846E03E"/>
    <w:lvl w:ilvl="0" w:tplc="3BB0473C">
      <w:numFmt w:val="bullet"/>
      <w:lvlText w:val="-"/>
      <w:lvlJc w:val="left"/>
      <w:pPr>
        <w:ind w:left="360" w:hanging="360"/>
      </w:pPr>
      <w:rPr>
        <w:rFonts w:ascii="Arial" w:eastAsia="Calibri" w:hAnsi="Arial" w:cs="Arial" w:hint="default"/>
        <w:sz w:val="20"/>
      </w:rPr>
    </w:lvl>
    <w:lvl w:ilvl="1" w:tplc="41746F56" w:tentative="1">
      <w:start w:val="1"/>
      <w:numFmt w:val="bullet"/>
      <w:lvlText w:val="o"/>
      <w:lvlJc w:val="left"/>
      <w:pPr>
        <w:ind w:left="1080" w:hanging="360"/>
      </w:pPr>
      <w:rPr>
        <w:rFonts w:ascii="Courier New" w:hAnsi="Courier New" w:cs="Courier New" w:hint="default"/>
      </w:rPr>
    </w:lvl>
    <w:lvl w:ilvl="2" w:tplc="C6A05DF4" w:tentative="1">
      <w:start w:val="1"/>
      <w:numFmt w:val="bullet"/>
      <w:lvlText w:val=""/>
      <w:lvlJc w:val="left"/>
      <w:pPr>
        <w:ind w:left="1800" w:hanging="360"/>
      </w:pPr>
      <w:rPr>
        <w:rFonts w:ascii="Wingdings" w:hAnsi="Wingdings" w:hint="default"/>
      </w:rPr>
    </w:lvl>
    <w:lvl w:ilvl="3" w:tplc="D8CCB53E" w:tentative="1">
      <w:start w:val="1"/>
      <w:numFmt w:val="bullet"/>
      <w:lvlText w:val=""/>
      <w:lvlJc w:val="left"/>
      <w:pPr>
        <w:ind w:left="2520" w:hanging="360"/>
      </w:pPr>
      <w:rPr>
        <w:rFonts w:ascii="Symbol" w:hAnsi="Symbol" w:hint="default"/>
      </w:rPr>
    </w:lvl>
    <w:lvl w:ilvl="4" w:tplc="A71C6D0E" w:tentative="1">
      <w:start w:val="1"/>
      <w:numFmt w:val="bullet"/>
      <w:lvlText w:val="o"/>
      <w:lvlJc w:val="left"/>
      <w:pPr>
        <w:ind w:left="3240" w:hanging="360"/>
      </w:pPr>
      <w:rPr>
        <w:rFonts w:ascii="Courier New" w:hAnsi="Courier New" w:cs="Courier New" w:hint="default"/>
      </w:rPr>
    </w:lvl>
    <w:lvl w:ilvl="5" w:tplc="1B2006B8" w:tentative="1">
      <w:start w:val="1"/>
      <w:numFmt w:val="bullet"/>
      <w:lvlText w:val=""/>
      <w:lvlJc w:val="left"/>
      <w:pPr>
        <w:ind w:left="3960" w:hanging="360"/>
      </w:pPr>
      <w:rPr>
        <w:rFonts w:ascii="Wingdings" w:hAnsi="Wingdings" w:hint="default"/>
      </w:rPr>
    </w:lvl>
    <w:lvl w:ilvl="6" w:tplc="164E1882" w:tentative="1">
      <w:start w:val="1"/>
      <w:numFmt w:val="bullet"/>
      <w:lvlText w:val=""/>
      <w:lvlJc w:val="left"/>
      <w:pPr>
        <w:ind w:left="4680" w:hanging="360"/>
      </w:pPr>
      <w:rPr>
        <w:rFonts w:ascii="Symbol" w:hAnsi="Symbol" w:hint="default"/>
      </w:rPr>
    </w:lvl>
    <w:lvl w:ilvl="7" w:tplc="933CD738" w:tentative="1">
      <w:start w:val="1"/>
      <w:numFmt w:val="bullet"/>
      <w:lvlText w:val="o"/>
      <w:lvlJc w:val="left"/>
      <w:pPr>
        <w:ind w:left="5400" w:hanging="360"/>
      </w:pPr>
      <w:rPr>
        <w:rFonts w:ascii="Courier New" w:hAnsi="Courier New" w:cs="Courier New" w:hint="default"/>
      </w:rPr>
    </w:lvl>
    <w:lvl w:ilvl="8" w:tplc="03784E48" w:tentative="1">
      <w:start w:val="1"/>
      <w:numFmt w:val="bullet"/>
      <w:lvlText w:val=""/>
      <w:lvlJc w:val="left"/>
      <w:pPr>
        <w:ind w:left="6120" w:hanging="360"/>
      </w:pPr>
      <w:rPr>
        <w:rFonts w:ascii="Wingdings" w:hAnsi="Wingdings" w:hint="default"/>
      </w:rPr>
    </w:lvl>
  </w:abstractNum>
  <w:abstractNum w:abstractNumId="14" w15:restartNumberingAfterBreak="0">
    <w:nsid w:val="2B436004"/>
    <w:multiLevelType w:val="multilevel"/>
    <w:tmpl w:val="D648347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6" w15:restartNumberingAfterBreak="0">
    <w:nsid w:val="3BAA2F24"/>
    <w:multiLevelType w:val="hybridMultilevel"/>
    <w:tmpl w:val="CA9C5874"/>
    <w:lvl w:ilvl="0" w:tplc="C8F260EC">
      <w:start w:val="1"/>
      <w:numFmt w:val="decimal"/>
      <w:lvlText w:val="%1."/>
      <w:lvlJc w:val="left"/>
      <w:pPr>
        <w:ind w:left="425" w:hanging="425"/>
      </w:pPr>
      <w:rPr>
        <w:rFonts w:hint="default"/>
      </w:rPr>
    </w:lvl>
    <w:lvl w:ilvl="1" w:tplc="B2341422" w:tentative="1">
      <w:start w:val="1"/>
      <w:numFmt w:val="lowerLetter"/>
      <w:lvlText w:val="%2."/>
      <w:lvlJc w:val="left"/>
      <w:pPr>
        <w:ind w:left="1440" w:hanging="360"/>
      </w:pPr>
    </w:lvl>
    <w:lvl w:ilvl="2" w:tplc="C28C2E38" w:tentative="1">
      <w:start w:val="1"/>
      <w:numFmt w:val="lowerRoman"/>
      <w:lvlText w:val="%3."/>
      <w:lvlJc w:val="right"/>
      <w:pPr>
        <w:ind w:left="2160" w:hanging="180"/>
      </w:pPr>
    </w:lvl>
    <w:lvl w:ilvl="3" w:tplc="5E7A0264" w:tentative="1">
      <w:start w:val="1"/>
      <w:numFmt w:val="decimal"/>
      <w:lvlText w:val="%4."/>
      <w:lvlJc w:val="left"/>
      <w:pPr>
        <w:ind w:left="2880" w:hanging="360"/>
      </w:pPr>
    </w:lvl>
    <w:lvl w:ilvl="4" w:tplc="F4F865EE" w:tentative="1">
      <w:start w:val="1"/>
      <w:numFmt w:val="lowerLetter"/>
      <w:lvlText w:val="%5."/>
      <w:lvlJc w:val="left"/>
      <w:pPr>
        <w:ind w:left="3600" w:hanging="360"/>
      </w:pPr>
    </w:lvl>
    <w:lvl w:ilvl="5" w:tplc="E9E2205C" w:tentative="1">
      <w:start w:val="1"/>
      <w:numFmt w:val="lowerRoman"/>
      <w:lvlText w:val="%6."/>
      <w:lvlJc w:val="right"/>
      <w:pPr>
        <w:ind w:left="4320" w:hanging="180"/>
      </w:pPr>
    </w:lvl>
    <w:lvl w:ilvl="6" w:tplc="D28C04E2" w:tentative="1">
      <w:start w:val="1"/>
      <w:numFmt w:val="decimal"/>
      <w:lvlText w:val="%7."/>
      <w:lvlJc w:val="left"/>
      <w:pPr>
        <w:ind w:left="5040" w:hanging="360"/>
      </w:pPr>
    </w:lvl>
    <w:lvl w:ilvl="7" w:tplc="B13A8812" w:tentative="1">
      <w:start w:val="1"/>
      <w:numFmt w:val="lowerLetter"/>
      <w:lvlText w:val="%8."/>
      <w:lvlJc w:val="left"/>
      <w:pPr>
        <w:ind w:left="5760" w:hanging="360"/>
      </w:pPr>
    </w:lvl>
    <w:lvl w:ilvl="8" w:tplc="8C0633FA" w:tentative="1">
      <w:start w:val="1"/>
      <w:numFmt w:val="lowerRoman"/>
      <w:lvlText w:val="%9."/>
      <w:lvlJc w:val="right"/>
      <w:pPr>
        <w:ind w:left="6480" w:hanging="180"/>
      </w:pPr>
    </w:lvl>
  </w:abstractNum>
  <w:abstractNum w:abstractNumId="17" w15:restartNumberingAfterBreak="0">
    <w:nsid w:val="3BCC3953"/>
    <w:multiLevelType w:val="hybridMultilevel"/>
    <w:tmpl w:val="EFAE6D76"/>
    <w:lvl w:ilvl="0" w:tplc="F50208FE">
      <w:start w:val="1"/>
      <w:numFmt w:val="bullet"/>
      <w:lvlText w:val=""/>
      <w:lvlJc w:val="left"/>
      <w:pPr>
        <w:ind w:left="360" w:hanging="360"/>
      </w:pPr>
      <w:rPr>
        <w:rFonts w:ascii="Symbol" w:hAnsi="Symbol" w:hint="default"/>
      </w:rPr>
    </w:lvl>
    <w:lvl w:ilvl="1" w:tplc="413AC54A" w:tentative="1">
      <w:start w:val="1"/>
      <w:numFmt w:val="bullet"/>
      <w:lvlText w:val="o"/>
      <w:lvlJc w:val="left"/>
      <w:pPr>
        <w:ind w:left="1080" w:hanging="360"/>
      </w:pPr>
      <w:rPr>
        <w:rFonts w:ascii="Courier New" w:hAnsi="Courier New" w:cs="Courier New" w:hint="default"/>
      </w:rPr>
    </w:lvl>
    <w:lvl w:ilvl="2" w:tplc="302A3BA2" w:tentative="1">
      <w:start w:val="1"/>
      <w:numFmt w:val="bullet"/>
      <w:lvlText w:val=""/>
      <w:lvlJc w:val="left"/>
      <w:pPr>
        <w:ind w:left="1800" w:hanging="360"/>
      </w:pPr>
      <w:rPr>
        <w:rFonts w:ascii="Wingdings" w:hAnsi="Wingdings" w:hint="default"/>
      </w:rPr>
    </w:lvl>
    <w:lvl w:ilvl="3" w:tplc="21726EA4" w:tentative="1">
      <w:start w:val="1"/>
      <w:numFmt w:val="bullet"/>
      <w:lvlText w:val=""/>
      <w:lvlJc w:val="left"/>
      <w:pPr>
        <w:ind w:left="2520" w:hanging="360"/>
      </w:pPr>
      <w:rPr>
        <w:rFonts w:ascii="Symbol" w:hAnsi="Symbol" w:hint="default"/>
      </w:rPr>
    </w:lvl>
    <w:lvl w:ilvl="4" w:tplc="153C0B10" w:tentative="1">
      <w:start w:val="1"/>
      <w:numFmt w:val="bullet"/>
      <w:lvlText w:val="o"/>
      <w:lvlJc w:val="left"/>
      <w:pPr>
        <w:ind w:left="3240" w:hanging="360"/>
      </w:pPr>
      <w:rPr>
        <w:rFonts w:ascii="Courier New" w:hAnsi="Courier New" w:cs="Courier New" w:hint="default"/>
      </w:rPr>
    </w:lvl>
    <w:lvl w:ilvl="5" w:tplc="E9224BE2" w:tentative="1">
      <w:start w:val="1"/>
      <w:numFmt w:val="bullet"/>
      <w:lvlText w:val=""/>
      <w:lvlJc w:val="left"/>
      <w:pPr>
        <w:ind w:left="3960" w:hanging="360"/>
      </w:pPr>
      <w:rPr>
        <w:rFonts w:ascii="Wingdings" w:hAnsi="Wingdings" w:hint="default"/>
      </w:rPr>
    </w:lvl>
    <w:lvl w:ilvl="6" w:tplc="898C53E2" w:tentative="1">
      <w:start w:val="1"/>
      <w:numFmt w:val="bullet"/>
      <w:lvlText w:val=""/>
      <w:lvlJc w:val="left"/>
      <w:pPr>
        <w:ind w:left="4680" w:hanging="360"/>
      </w:pPr>
      <w:rPr>
        <w:rFonts w:ascii="Symbol" w:hAnsi="Symbol" w:hint="default"/>
      </w:rPr>
    </w:lvl>
    <w:lvl w:ilvl="7" w:tplc="861EBA36" w:tentative="1">
      <w:start w:val="1"/>
      <w:numFmt w:val="bullet"/>
      <w:lvlText w:val="o"/>
      <w:lvlJc w:val="left"/>
      <w:pPr>
        <w:ind w:left="5400" w:hanging="360"/>
      </w:pPr>
      <w:rPr>
        <w:rFonts w:ascii="Courier New" w:hAnsi="Courier New" w:cs="Courier New" w:hint="default"/>
      </w:rPr>
    </w:lvl>
    <w:lvl w:ilvl="8" w:tplc="45E4B740" w:tentative="1">
      <w:start w:val="1"/>
      <w:numFmt w:val="bullet"/>
      <w:lvlText w:val=""/>
      <w:lvlJc w:val="left"/>
      <w:pPr>
        <w:ind w:left="6120" w:hanging="360"/>
      </w:pPr>
      <w:rPr>
        <w:rFonts w:ascii="Wingdings" w:hAnsi="Wingdings" w:hint="default"/>
      </w:rPr>
    </w:lvl>
  </w:abstractNum>
  <w:abstractNum w:abstractNumId="18" w15:restartNumberingAfterBreak="0">
    <w:nsid w:val="3D122A9B"/>
    <w:multiLevelType w:val="multilevel"/>
    <w:tmpl w:val="A4422980"/>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3D411425"/>
    <w:multiLevelType w:val="hybridMultilevel"/>
    <w:tmpl w:val="02DC2D76"/>
    <w:lvl w:ilvl="0" w:tplc="59466006">
      <w:numFmt w:val="bullet"/>
      <w:lvlText w:val=""/>
      <w:lvlJc w:val="left"/>
      <w:pPr>
        <w:ind w:left="720" w:hanging="360"/>
      </w:pPr>
      <w:rPr>
        <w:rFonts w:ascii="Symbol" w:eastAsia="Times New Roman" w:hAnsi="Symbol" w:cs="Times New Roman" w:hint="default"/>
      </w:rPr>
    </w:lvl>
    <w:lvl w:ilvl="1" w:tplc="551A31BA" w:tentative="1">
      <w:start w:val="1"/>
      <w:numFmt w:val="bullet"/>
      <w:lvlText w:val="o"/>
      <w:lvlJc w:val="left"/>
      <w:pPr>
        <w:ind w:left="1440" w:hanging="360"/>
      </w:pPr>
      <w:rPr>
        <w:rFonts w:ascii="Courier New" w:hAnsi="Courier New" w:cs="Courier New" w:hint="default"/>
      </w:rPr>
    </w:lvl>
    <w:lvl w:ilvl="2" w:tplc="186EA7B0" w:tentative="1">
      <w:start w:val="1"/>
      <w:numFmt w:val="bullet"/>
      <w:lvlText w:val=""/>
      <w:lvlJc w:val="left"/>
      <w:pPr>
        <w:ind w:left="2160" w:hanging="360"/>
      </w:pPr>
      <w:rPr>
        <w:rFonts w:ascii="Wingdings" w:hAnsi="Wingdings" w:hint="default"/>
      </w:rPr>
    </w:lvl>
    <w:lvl w:ilvl="3" w:tplc="B63CB792" w:tentative="1">
      <w:start w:val="1"/>
      <w:numFmt w:val="bullet"/>
      <w:lvlText w:val=""/>
      <w:lvlJc w:val="left"/>
      <w:pPr>
        <w:ind w:left="2880" w:hanging="360"/>
      </w:pPr>
      <w:rPr>
        <w:rFonts w:ascii="Symbol" w:hAnsi="Symbol" w:hint="default"/>
      </w:rPr>
    </w:lvl>
    <w:lvl w:ilvl="4" w:tplc="F57ACE10" w:tentative="1">
      <w:start w:val="1"/>
      <w:numFmt w:val="bullet"/>
      <w:lvlText w:val="o"/>
      <w:lvlJc w:val="left"/>
      <w:pPr>
        <w:ind w:left="3600" w:hanging="360"/>
      </w:pPr>
      <w:rPr>
        <w:rFonts w:ascii="Courier New" w:hAnsi="Courier New" w:cs="Courier New" w:hint="default"/>
      </w:rPr>
    </w:lvl>
    <w:lvl w:ilvl="5" w:tplc="CD12BD34" w:tentative="1">
      <w:start w:val="1"/>
      <w:numFmt w:val="bullet"/>
      <w:lvlText w:val=""/>
      <w:lvlJc w:val="left"/>
      <w:pPr>
        <w:ind w:left="4320" w:hanging="360"/>
      </w:pPr>
      <w:rPr>
        <w:rFonts w:ascii="Wingdings" w:hAnsi="Wingdings" w:hint="default"/>
      </w:rPr>
    </w:lvl>
    <w:lvl w:ilvl="6" w:tplc="27C892C2" w:tentative="1">
      <w:start w:val="1"/>
      <w:numFmt w:val="bullet"/>
      <w:lvlText w:val=""/>
      <w:lvlJc w:val="left"/>
      <w:pPr>
        <w:ind w:left="5040" w:hanging="360"/>
      </w:pPr>
      <w:rPr>
        <w:rFonts w:ascii="Symbol" w:hAnsi="Symbol" w:hint="default"/>
      </w:rPr>
    </w:lvl>
    <w:lvl w:ilvl="7" w:tplc="92400C92" w:tentative="1">
      <w:start w:val="1"/>
      <w:numFmt w:val="bullet"/>
      <w:lvlText w:val="o"/>
      <w:lvlJc w:val="left"/>
      <w:pPr>
        <w:ind w:left="5760" w:hanging="360"/>
      </w:pPr>
      <w:rPr>
        <w:rFonts w:ascii="Courier New" w:hAnsi="Courier New" w:cs="Courier New" w:hint="default"/>
      </w:rPr>
    </w:lvl>
    <w:lvl w:ilvl="8" w:tplc="7744FB2A" w:tentative="1">
      <w:start w:val="1"/>
      <w:numFmt w:val="bullet"/>
      <w:lvlText w:val=""/>
      <w:lvlJc w:val="left"/>
      <w:pPr>
        <w:ind w:left="6480" w:hanging="360"/>
      </w:pPr>
      <w:rPr>
        <w:rFonts w:ascii="Wingdings" w:hAnsi="Wingdings"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1BFC1046">
      <w:start w:val="1"/>
      <w:numFmt w:val="decimal"/>
      <w:suff w:val="space"/>
      <w:lvlText w:val="%1."/>
      <w:lvlJc w:val="left"/>
      <w:pPr>
        <w:ind w:left="0" w:firstLine="0"/>
      </w:pPr>
      <w:rPr>
        <w:rFonts w:hint="default"/>
      </w:rPr>
    </w:lvl>
    <w:lvl w:ilvl="1" w:tplc="9C32B72C" w:tentative="1">
      <w:start w:val="1"/>
      <w:numFmt w:val="lowerLetter"/>
      <w:lvlText w:val="%2."/>
      <w:lvlJc w:val="left"/>
      <w:pPr>
        <w:ind w:left="1440" w:hanging="360"/>
      </w:pPr>
    </w:lvl>
    <w:lvl w:ilvl="2" w:tplc="AE020ECC" w:tentative="1">
      <w:start w:val="1"/>
      <w:numFmt w:val="lowerRoman"/>
      <w:lvlText w:val="%3."/>
      <w:lvlJc w:val="right"/>
      <w:pPr>
        <w:ind w:left="2160" w:hanging="180"/>
      </w:pPr>
    </w:lvl>
    <w:lvl w:ilvl="3" w:tplc="0FCE930A" w:tentative="1">
      <w:start w:val="1"/>
      <w:numFmt w:val="decimal"/>
      <w:lvlText w:val="%4."/>
      <w:lvlJc w:val="left"/>
      <w:pPr>
        <w:ind w:left="2880" w:hanging="360"/>
      </w:pPr>
    </w:lvl>
    <w:lvl w:ilvl="4" w:tplc="5F769F62" w:tentative="1">
      <w:start w:val="1"/>
      <w:numFmt w:val="lowerLetter"/>
      <w:lvlText w:val="%5."/>
      <w:lvlJc w:val="left"/>
      <w:pPr>
        <w:ind w:left="3600" w:hanging="360"/>
      </w:pPr>
    </w:lvl>
    <w:lvl w:ilvl="5" w:tplc="1CF2CD60" w:tentative="1">
      <w:start w:val="1"/>
      <w:numFmt w:val="lowerRoman"/>
      <w:lvlText w:val="%6."/>
      <w:lvlJc w:val="right"/>
      <w:pPr>
        <w:ind w:left="4320" w:hanging="180"/>
      </w:pPr>
    </w:lvl>
    <w:lvl w:ilvl="6" w:tplc="73420FE0" w:tentative="1">
      <w:start w:val="1"/>
      <w:numFmt w:val="decimal"/>
      <w:lvlText w:val="%7."/>
      <w:lvlJc w:val="left"/>
      <w:pPr>
        <w:ind w:left="5040" w:hanging="360"/>
      </w:pPr>
    </w:lvl>
    <w:lvl w:ilvl="7" w:tplc="7B061412" w:tentative="1">
      <w:start w:val="1"/>
      <w:numFmt w:val="lowerLetter"/>
      <w:lvlText w:val="%8."/>
      <w:lvlJc w:val="left"/>
      <w:pPr>
        <w:ind w:left="5760" w:hanging="360"/>
      </w:pPr>
    </w:lvl>
    <w:lvl w:ilvl="8" w:tplc="73C268EC" w:tentative="1">
      <w:start w:val="1"/>
      <w:numFmt w:val="lowerRoman"/>
      <w:lvlText w:val="%9."/>
      <w:lvlJc w:val="right"/>
      <w:pPr>
        <w:ind w:left="6480" w:hanging="180"/>
      </w:pPr>
    </w:lvl>
  </w:abstractNum>
  <w:abstractNum w:abstractNumId="22" w15:restartNumberingAfterBreak="0">
    <w:nsid w:val="59A96E60"/>
    <w:multiLevelType w:val="multilevel"/>
    <w:tmpl w:val="F6303B2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20"/>
  </w:num>
  <w:num w:numId="4">
    <w:abstractNumId w:val="21"/>
  </w:num>
  <w:num w:numId="5">
    <w:abstractNumId w:val="16"/>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7"/>
  </w:num>
  <w:num w:numId="21">
    <w:abstractNumId w:val="19"/>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Moves/>
  <w:documentProtection w:edit="forms" w:enforcement="1" w:cryptProviderType="rsaAES" w:cryptAlgorithmClass="hash" w:cryptAlgorithmType="typeAny" w:cryptAlgorithmSid="14" w:cryptSpinCount="100000" w:hash="TCkSX2nXaXThb0u+MqbWHOGUNGnyUSVesYhDDkQVUbzV+1nuP8+9mGiloq6fAc2ukJh15LqrYP+fUuUPhGYZCA==" w:salt="gQS+8v93Ws1TiSYpwhrggw=="/>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 Mai 2024"/>
    <w:docVar w:name="Date.Format.Long.dateValue" w:val="45413"/>
    <w:docVar w:name="DocumentDate" w:val="1. Mai 2024"/>
    <w:docVar w:name="DocumentDate.dateValue" w:val="45413"/>
    <w:docVar w:name="MetaTool_officeatwork" w:val="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"/>
    <w:docVar w:name="OawAttachedTemplate" w:val="04_Merkblatt.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9 R3 (4.9.1361)"/>
    <w:docVar w:name="OawCreatedWithProjectID" w:val="luchmaster"/>
    <w:docVar w:name="OawCreatedWithProjectVersion" w:val="25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Datum&quot;&gt;&lt;profile type=&quot;default&quot; UID=&quot;&quot; sameAsDefault=&quot;0&quot;&gt;&lt;/profile&gt;&lt;/OawBookmark&gt;_x000d__x0009_&lt;OawBookmark name=&quot;Metadaten&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SignatureHighResColor|SignatureLowResColor|SignatureLowResColor&quot;/&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Telefon|Departement|Fax|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SignatureHighResColor|SignatureLowResColor|SignatureLowResColor&quot;/&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212191811121321310321301031x&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10072016315072560894&quot; EntryUID=&quot;2016061317245724858174&quot;&gt;&lt;Field Name=&quot;IDName&quot; Value=&quot;Haldemann Judith, DVS&quot;/&gt;&lt;Field Name=&quot;Name&quot; Value=&quot;Judith Haldemann, Dr. phil.&quot;/&gt;&lt;Field Name=&quot;PersonalNumber&quot; Value=&quot;&quot;/&gt;&lt;Field Name=&quot;DirectPhone&quot; Value=&quot;041 228 63 86&quot;/&gt;&lt;Field Name=&quot;DirectFax&quot; Value=&quot;&quot;/&gt;&lt;Field Name=&quot;Mobile&quot; Value=&quot;&quot;/&gt;&lt;Field Name=&quot;EMail&quot; Value=&quot;judith.haldemann@lu.ch&quot;/&gt;&lt;Field Name=&quot;Function&quot; Value=&quot;Psychologin/Leiterin Fachdienst&quot;/&gt;&lt;Field Name=&quot;SignatureLowResColor&quot; Value=&quot;&quot;/&gt;&lt;Field Name=&quot;SignatureHighResColor&quot; Value=&quot;&quot;/&gt;&lt;Field Name=&quot;SignatureHighResBW&quot; Value=&quot;&quot;/&gt;&lt;Field Name=&quot;SignatureLowResBW&quot; Value=&quot;&quot;/&gt;&lt;Field Name=&quot;Initials&quot; Value=&quot;HAJ&quot;/&gt;&lt;Field Name=&quot;SignatureAdditional2&quot; Value=&quot;&quot;/&gt;&lt;Field Name=&quot;SignatureAdditional1&quot; Value=&quot;&quot;/&gt;&lt;Field Name=&quot;Lizenz_noetig&quot; Value=&quot;Ja&quot;/&gt;&lt;Field Name=&quot;Data_UID&quot; Value=&quot;2016061317245724858174&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20240501_FD_Anmeldung Sprachentwicklung&quot;/&gt;&lt;Field Name=&quot;Dok_Lfnr&quot; Value=&quot;669567&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 Mai 2024&quot;/&gt;&lt;Field Name=&quot;Dok_DatumMM&quot; Value=&quot;01.05.2024&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Anmeldeformulare für Abklärungen am Fachdienst 2015-&quot;/&gt;&lt;Field Name=&quot;G_BeginnMMMM&quot; Value=&quot;22. Oktober 2015&quot;/&gt;&lt;Field Name=&quot;G_BeginnMM&quot; Value=&quot;22.10.2015&quot;/&gt;&lt;Field Name=&quot;G_Bemerkung&quot; Value=&quot;&quot;/&gt;&lt;Field Name=&quot;G_Eigner&quot; Value=&quot;DVS Fachdienst für Sonderschulabklärungen&quot;/&gt;&lt;Field Name=&quot;G_Laufnummer&quot; Value=&quot;2015-398&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alexandra.schwarzentruber@lu.ch&quot;/&gt;&lt;Field Name=&quot;G_SachbearbeiterVornameName&quot; Value=&quot;Alexandra Schwarzentruber&quot;/&gt;&lt;Field Name=&quot;G_Registraturplan&quot; Value=&quot;2.7.3 Abklärungen Fachdienst&quot;/&gt;&lt;Field Name=&quot;G_Geschaeftsart&quot; Value=&quot;Administr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Nr_vorAufteilung&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trag_provisorisch&quot; Value=&quot;&quot;/&gt;&lt;Field Name=&quot;G_Mehrwertabgabe_Betrag_definitiv&quot; Value=&quot;&quot;/&gt;&lt;Field Name=&quot;G_Mehrwertabgabe_EinzahlungFondsKanton&quot; Value=&quot;&quot;/&gt;&lt;Field Name=&quot;G_Mehrwertabgabe_DatumKommEntsch&quot; Value=&quot;&quot;/&gt;&lt;Field Name=&quot;G_Mehrwertabgabe_DatumAnlageverfügung&quot; Value=&quot;&quot;/&gt;&lt;Field Name=&quot;G_Mehrwertabgabe_DatumFälligkeit&quot; Value=&quot;&quot;/&gt;&lt;Field Name=&quot;G_Mehrwertabgabe_DatumZlgeingangGemeinde&quot; Value=&quot;&quot;/&gt;&lt;Field Name=&quot;G_Mehrwertabgabe_DatumZlgeingangKanton&quot; Value=&quot;&quot;/&gt;&lt;Field Name=&quot;G_Mehrwertabgabe_DatumvertraglicheRegelung&quot; Value=&quot;&quot;/&gt;&lt;Field Name=&quot;G_Mehrwertabgabe_DatumAbstimmungControlling&quot; Value=&quot;&quot;/&gt;&lt;Field Name=&quot;G_Mehrwertabgabe_DatumAbschluss&quot; Value=&quot;&quot;/&gt;&lt;Field Name=&quot;G_Mehrwertabgabe_Flaeche&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AnmeldedatumAPDVPDMMMM&quot; Value=&quot;&quot;/&gt;&lt;Field Name=&quot;G_HFD_AnmeldedatumAPDVPDMM&quot; Value=&quot;&quot;/&gt;&lt;Field Name=&quot;G_HFD_EintrittsdatumAPDVPDMMMM&quot; Value=&quot;&quot;/&gt;&lt;Field Name=&quot;G_HFD_EintrittsdatumAPDVPD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Field UID=&quot;2020021815460896382442&quot; Name=&quot;DocumentDate&quot; Value=&quot;1. Mai 2024&quot;/&gt;&lt;Field UID=&quot;2010052817113689266521&quot; Name=&quot;ContentTypeLetter&quot; Value=&quot; &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2405011129556925649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4;DocumentTitle:=;DisplayName:=W5 - H - LZ - DIMB;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TemplPropsStm&gt;"/>
    <w:docVar w:name="OawVersionPicture.2004030310155302814490" w:val="Luzern.Logo.2100.350.emf;2023.04.11-16:57:00"/>
    <w:docVar w:name="OawVersionPictureInline.2004030310155302814490" w:val="Luzern.Logo.2100.350.emf;2023.04.11-16:57:00"/>
    <w:docVar w:name="officeatworkWordMasterTemplateConfiguration" w:val="&lt;!--Created with officeatwork--&gt;_x000d__x000a_&lt;WordMasterTemplateConfiguration&gt;_x000d__x000a_  &lt;LayoutSets /&gt;_x000d__x000a_  &lt;Pictures&gt;_x000d__x000a_    &lt;Picture Id=&quot;0117cd72-8fa7-4ba7-bd85-8d67&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8b6df272-f75c-420a-9bf2-c3eb&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B5417"/>
    <w:rsid w:val="0020795D"/>
    <w:rsid w:val="00573D5F"/>
    <w:rsid w:val="005A21D1"/>
    <w:rsid w:val="00DB5417"/>
    <w:rsid w:val="00E41959"/>
    <w:rsid w:val="00E520B9"/>
    <w:rsid w:val="00E90C6C"/>
    <w:rsid w:val="00EA6D9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377F41D-A9C0-4485-9BBE-8AA6A914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37C"/>
  </w:style>
  <w:style w:type="paragraph" w:styleId="berschrift1">
    <w:name w:val="heading 1"/>
    <w:basedOn w:val="Standard"/>
    <w:next w:val="Standard"/>
    <w:link w:val="berschrift1Zchn"/>
    <w:uiPriority w:val="9"/>
    <w:qFormat/>
    <w:rsid w:val="0017450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503"/>
    <w:rPr>
      <w:rFonts w:ascii="Segoe UI" w:hAnsi="Segoe UI" w:cs="Arial"/>
      <w:b/>
      <w:bCs/>
      <w:kern w:val="10"/>
      <w:sz w:val="28"/>
      <w:szCs w:val="32"/>
      <w:lang w:val="de-CH"/>
    </w:rPr>
  </w:style>
  <w:style w:type="paragraph" w:customStyle="1" w:styleId="Betreff">
    <w:name w:val="Betreff"/>
    <w:basedOn w:val="Standard"/>
    <w:rsid w:val="004E28F0"/>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4E28F0"/>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69686D"/>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17450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4E28F0"/>
    <w:rPr>
      <w:b/>
      <w:caps/>
      <w:sz w:val="24"/>
    </w:rPr>
  </w:style>
  <w:style w:type="character" w:customStyle="1" w:styleId="Inhalts-TypZchn">
    <w:name w:val="Inhalts-Typ Zchn"/>
    <w:link w:val="Inhalts-Typ"/>
    <w:rsid w:val="004E28F0"/>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423592"/>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17450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B2341"/>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486E98"/>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B2341"/>
    <w:pPr>
      <w:jc w:val="right"/>
    </w:pPr>
    <w:rPr>
      <w:b/>
      <w:caps/>
      <w:sz w:val="24"/>
      <w:szCs w:val="24"/>
    </w:rPr>
  </w:style>
  <w:style w:type="character" w:customStyle="1" w:styleId="VorstossnummerZchn">
    <w:name w:val="Vorstossnummer Zchn"/>
    <w:basedOn w:val="Absatz-Standardschriftart"/>
    <w:link w:val="Vorstossnummer"/>
    <w:rsid w:val="00DB2341"/>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0200F1"/>
    <w:pPr>
      <w:numPr>
        <w:numId w:val="7"/>
      </w:numPr>
    </w:pPr>
  </w:style>
  <w:style w:type="paragraph" w:customStyle="1" w:styleId="ListWithNumbers">
    <w:name w:val="ListWithNumbers"/>
    <w:basedOn w:val="Standard"/>
    <w:rsid w:val="00345887"/>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486E98"/>
    <w:rPr>
      <w:rFonts w:ascii="Segoe UI" w:hAnsi="Segoe UI"/>
      <w:vanish/>
      <w:color w:val="C00000"/>
      <w:kern w:val="0"/>
      <w:sz w:val="18"/>
      <w:lang w:val="de-CH"/>
    </w:rPr>
  </w:style>
  <w:style w:type="character" w:styleId="Platzhaltertext">
    <w:name w:val="Placeholder Text"/>
    <w:basedOn w:val="Absatz-Standardschriftart"/>
    <w:uiPriority w:val="99"/>
    <w:semiHidden/>
    <w:rsid w:val="005D5658"/>
    <w:rPr>
      <w:color w:val="808080"/>
      <w:lang w:val="de-CH"/>
    </w:rPr>
  </w:style>
  <w:style w:type="paragraph" w:styleId="StandardWeb">
    <w:name w:val="Normal (Web)"/>
    <w:basedOn w:val="Standard"/>
    <w:semiHidden/>
    <w:unhideWhenUsed/>
    <w:rsid w:val="00E2237C"/>
    <w:rPr>
      <w:sz w:val="24"/>
      <w:szCs w:val="24"/>
    </w:rPr>
  </w:style>
  <w:style w:type="paragraph" w:styleId="Blocktext">
    <w:name w:val="Block Text"/>
    <w:basedOn w:val="Standard"/>
    <w:semiHidden/>
    <w:unhideWhenUsed/>
    <w:rsid w:val="00E223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MittlereListe2-Akzent2">
    <w:name w:val="Medium List 2 Accen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altsverzeichnisberschrift">
    <w:name w:val="TOC Heading"/>
    <w:basedOn w:val="berschrift1"/>
    <w:next w:val="Standard"/>
    <w:uiPriority w:val="39"/>
    <w:semiHidden/>
    <w:unhideWhenUsed/>
    <w:qFormat/>
    <w:rsid w:val="00E2237C"/>
    <w:pPr>
      <w:numPr>
        <w:numId w:val="0"/>
      </w:numPr>
      <w:spacing w:after="0"/>
      <w:outlineLvl w:val="9"/>
    </w:pPr>
    <w:rPr>
      <w:rFonts w:eastAsiaTheme="majorEastAsia" w:cstheme="majorBidi"/>
      <w:b w:val="0"/>
      <w:bCs w:val="0"/>
      <w:sz w:val="32"/>
    </w:rPr>
  </w:style>
  <w:style w:type="paragraph" w:styleId="Index1">
    <w:name w:val="index 1"/>
    <w:basedOn w:val="Standard"/>
    <w:next w:val="Standard"/>
    <w:autoRedefine/>
    <w:semiHidden/>
    <w:unhideWhenUsed/>
    <w:rsid w:val="00E2237C"/>
    <w:pPr>
      <w:ind w:left="220" w:hanging="220"/>
    </w:pPr>
  </w:style>
  <w:style w:type="paragraph" w:styleId="Indexberschrift">
    <w:name w:val="index heading"/>
    <w:basedOn w:val="Standard"/>
    <w:next w:val="Index1"/>
    <w:semiHidden/>
    <w:unhideWhenUsed/>
    <w:rsid w:val="00E2237C"/>
    <w:rPr>
      <w:rFonts w:eastAsiaTheme="majorEastAsia" w:cstheme="majorBidi"/>
      <w:b/>
      <w:bCs/>
    </w:rPr>
  </w:style>
  <w:style w:type="table" w:styleId="MittlereListe2">
    <w:name w:val="Medium Lis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E223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2237C"/>
    <w:rPr>
      <w:rFonts w:eastAsiaTheme="majorEastAsia" w:cstheme="majorBidi"/>
      <w:sz w:val="24"/>
      <w:szCs w:val="24"/>
      <w:shd w:val="pct20" w:color="auto" w:fill="auto"/>
      <w:lang w:val="de-CH"/>
    </w:rPr>
  </w:style>
  <w:style w:type="table" w:styleId="MittlereListe2-Akzent1">
    <w:name w:val="Medium List 2 Accent 1"/>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Beispiel">
    <w:name w:val="HTML Sample"/>
    <w:basedOn w:val="Absatz-Standardschriftart"/>
    <w:semiHidden/>
    <w:unhideWhenUsed/>
    <w:rsid w:val="00E2237C"/>
    <w:rPr>
      <w:rFonts w:ascii="Segoe UI" w:hAnsi="Segoe UI"/>
      <w:sz w:val="24"/>
      <w:szCs w:val="24"/>
      <w:lang w:val="de-CH"/>
    </w:rPr>
  </w:style>
  <w:style w:type="paragraph" w:styleId="RGV-berschrift">
    <w:name w:val="toa heading"/>
    <w:basedOn w:val="Standard"/>
    <w:next w:val="Standard"/>
    <w:semiHidden/>
    <w:unhideWhenUsed/>
    <w:rsid w:val="00E2237C"/>
    <w:pPr>
      <w:spacing w:before="120"/>
    </w:pPr>
    <w:rPr>
      <w:rFonts w:eastAsiaTheme="majorEastAsia" w:cstheme="majorBidi"/>
      <w:b/>
      <w:bCs/>
      <w:sz w:val="24"/>
      <w:szCs w:val="24"/>
    </w:rPr>
  </w:style>
  <w:style w:type="character" w:styleId="HTMLCode">
    <w:name w:val="HTML Code"/>
    <w:basedOn w:val="Absatz-Standardschriftart"/>
    <w:semiHidden/>
    <w:unhideWhenUsed/>
    <w:rsid w:val="00E2237C"/>
    <w:rPr>
      <w:rFonts w:ascii="Segoe UI" w:hAnsi="Segoe UI"/>
      <w:sz w:val="20"/>
      <w:szCs w:val="20"/>
      <w:lang w:val="de-CH"/>
    </w:rPr>
  </w:style>
  <w:style w:type="character" w:styleId="HTMLSchreibmaschine">
    <w:name w:val="HTML Typewriter"/>
    <w:basedOn w:val="Absatz-Standardschriftart"/>
    <w:semiHidden/>
    <w:unhideWhenUsed/>
    <w:rsid w:val="00E2237C"/>
    <w:rPr>
      <w:rFonts w:ascii="Segoe UI" w:hAnsi="Segoe UI"/>
      <w:sz w:val="20"/>
      <w:szCs w:val="20"/>
      <w:lang w:val="de-CH"/>
    </w:rPr>
  </w:style>
  <w:style w:type="paragraph" w:styleId="HTMLVorformatiert">
    <w:name w:val="HTML Preformatted"/>
    <w:basedOn w:val="Standard"/>
    <w:link w:val="HTMLVorformatiertZchn"/>
    <w:semiHidden/>
    <w:unhideWhenUsed/>
    <w:rsid w:val="00E2237C"/>
    <w:rPr>
      <w:sz w:val="20"/>
      <w:szCs w:val="20"/>
    </w:rPr>
  </w:style>
  <w:style w:type="character" w:customStyle="1" w:styleId="HTMLVorformatiertZchn">
    <w:name w:val="HTML Vorformatiert Zchn"/>
    <w:basedOn w:val="Absatz-Standardschriftart"/>
    <w:link w:val="HTMLVorformatiert"/>
    <w:semiHidden/>
    <w:rsid w:val="00E2237C"/>
    <w:rPr>
      <w:sz w:val="20"/>
      <w:szCs w:val="20"/>
      <w:lang w:val="de-CH"/>
    </w:rPr>
  </w:style>
  <w:style w:type="paragraph" w:styleId="Makrotext">
    <w:name w:val="macro"/>
    <w:link w:val="MakrotextZchn"/>
    <w:semiHidden/>
    <w:unhideWhenUsed/>
    <w:rsid w:val="00E2237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E2237C"/>
    <w:rPr>
      <w:sz w:val="20"/>
      <w:szCs w:val="20"/>
      <w:lang w:val="de-CH"/>
    </w:rPr>
  </w:style>
  <w:style w:type="paragraph" w:styleId="NurText">
    <w:name w:val="Plain Text"/>
    <w:basedOn w:val="Standard"/>
    <w:link w:val="NurTextZchn"/>
    <w:semiHidden/>
    <w:unhideWhenUsed/>
    <w:rsid w:val="00E2237C"/>
    <w:rPr>
      <w:sz w:val="21"/>
      <w:szCs w:val="21"/>
    </w:rPr>
  </w:style>
  <w:style w:type="character" w:customStyle="1" w:styleId="NurTextZchn">
    <w:name w:val="Nur Text Zchn"/>
    <w:basedOn w:val="Absatz-Standardschriftart"/>
    <w:link w:val="NurText"/>
    <w:semiHidden/>
    <w:rsid w:val="00E2237C"/>
    <w:rPr>
      <w:sz w:val="21"/>
      <w:szCs w:val="21"/>
      <w:lang w:val="de-CH"/>
    </w:rPr>
  </w:style>
  <w:style w:type="character" w:styleId="HTMLTastatur">
    <w:name w:val="HTML Keyboard"/>
    <w:basedOn w:val="Absatz-Standardschriftart"/>
    <w:semiHidden/>
    <w:unhideWhenUsed/>
    <w:rsid w:val="00E2237C"/>
    <w:rPr>
      <w:rFonts w:ascii="Segoe UI" w:hAnsi="Segoe UI"/>
      <w:sz w:val="20"/>
      <w:szCs w:val="20"/>
      <w:lang w:val="de-CH"/>
    </w:rPr>
  </w:style>
  <w:style w:type="paragraph" w:styleId="Kopfzeile">
    <w:name w:val="header"/>
    <w:basedOn w:val="Standard"/>
    <w:link w:val="KopfzeileZchn"/>
    <w:uiPriority w:val="99"/>
    <w:unhideWhenUsed/>
    <w:rsid w:val="00685CDD"/>
    <w:pPr>
      <w:tabs>
        <w:tab w:val="center" w:pos="4536"/>
        <w:tab w:val="right" w:pos="9072"/>
      </w:tabs>
    </w:pPr>
  </w:style>
  <w:style w:type="character" w:customStyle="1" w:styleId="KopfzeileZchn">
    <w:name w:val="Kopfzeile Zchn"/>
    <w:basedOn w:val="Absatz-Standardschriftart"/>
    <w:link w:val="Kopfzeile"/>
    <w:uiPriority w:val="99"/>
    <w:rsid w:val="00685CDD"/>
    <w:rPr>
      <w:lang w:val="de-CH"/>
    </w:rPr>
  </w:style>
  <w:style w:type="paragraph" w:styleId="Fuzeile">
    <w:name w:val="footer"/>
    <w:basedOn w:val="Standard"/>
    <w:link w:val="FuzeileZchn"/>
    <w:uiPriority w:val="99"/>
    <w:unhideWhenUsed/>
    <w:rsid w:val="00685CDD"/>
    <w:pPr>
      <w:tabs>
        <w:tab w:val="center" w:pos="4536"/>
        <w:tab w:val="right" w:pos="9072"/>
      </w:tabs>
    </w:pPr>
  </w:style>
  <w:style w:type="character" w:customStyle="1" w:styleId="FuzeileZchn">
    <w:name w:val="Fußzeile Zchn"/>
    <w:basedOn w:val="Absatz-Standardschriftart"/>
    <w:link w:val="Fuzeile"/>
    <w:uiPriority w:val="99"/>
    <w:rsid w:val="00685CDD"/>
    <w:rPr>
      <w:lang w:val="de-CH"/>
    </w:rPr>
  </w:style>
  <w:style w:type="paragraph" w:styleId="Sprechblasentext">
    <w:name w:val="Balloon Text"/>
    <w:basedOn w:val="Standard"/>
    <w:link w:val="SprechblasentextZchn"/>
    <w:uiPriority w:val="99"/>
    <w:semiHidden/>
    <w:unhideWhenUsed/>
    <w:rsid w:val="001F3B5C"/>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F3B5C"/>
    <w:rPr>
      <w:rFonts w:ascii="Tahoma" w:eastAsia="Calibri" w:hAnsi="Tahoma" w:cs="Tahoma"/>
      <w:sz w:val="16"/>
      <w:szCs w:val="16"/>
      <w:lang w:val="de-CH" w:eastAsia="en-US"/>
    </w:rPr>
  </w:style>
  <w:style w:type="paragraph" w:customStyle="1" w:styleId="areacodefield">
    <w:name w:val="area code field"/>
    <w:basedOn w:val="Standard"/>
    <w:link w:val="FeldfrVorwahlZeichenZeichen"/>
    <w:rsid w:val="001F3B5C"/>
    <w:pPr>
      <w:spacing w:before="40"/>
    </w:pPr>
    <w:rPr>
      <w:rFonts w:ascii="Century Gothic" w:hAnsi="Century Gothic" w:cs="Century Gothic"/>
      <w:sz w:val="16"/>
      <w:szCs w:val="16"/>
      <w:lang w:val="de-DE" w:eastAsia="en-US" w:bidi="mni-IN"/>
    </w:rPr>
  </w:style>
  <w:style w:type="character" w:customStyle="1" w:styleId="FeldfrVorwahlZeichenZeichen">
    <w:name w:val="Feld für Vorwahl Zeichen Zeichen"/>
    <w:link w:val="areacodefield"/>
    <w:locked/>
    <w:rsid w:val="001F3B5C"/>
    <w:rPr>
      <w:rFonts w:ascii="Century Gothic" w:hAnsi="Century Gothic" w:cs="Century Gothic"/>
      <w:sz w:val="16"/>
      <w:szCs w:val="16"/>
      <w:lang w:val="de-DE" w:eastAsia="en-US" w:bidi="mni-IN"/>
    </w:rPr>
  </w:style>
  <w:style w:type="paragraph" w:customStyle="1" w:styleId="body">
    <w:name w:val="body"/>
    <w:basedOn w:val="Standard"/>
    <w:link w:val="TextkrperZeichen"/>
    <w:rsid w:val="001F3B5C"/>
    <w:pPr>
      <w:spacing w:before="40"/>
    </w:pPr>
    <w:rPr>
      <w:rFonts w:ascii="Century Gothic" w:hAnsi="Century Gothic" w:cs="Century Gothic"/>
      <w:sz w:val="16"/>
      <w:szCs w:val="16"/>
      <w:lang w:val="de-DE" w:eastAsia="en-US" w:bidi="mni-IN"/>
    </w:rPr>
  </w:style>
  <w:style w:type="character" w:customStyle="1" w:styleId="TextkrperZeichen">
    <w:name w:val="Textkörper Zeichen"/>
    <w:link w:val="body"/>
    <w:locked/>
    <w:rsid w:val="001F3B5C"/>
    <w:rPr>
      <w:rFonts w:ascii="Century Gothic" w:hAnsi="Century Gothic" w:cs="Century Gothic"/>
      <w:sz w:val="16"/>
      <w:szCs w:val="16"/>
      <w:lang w:val="de-DE" w:eastAsia="en-US" w:bidi="mni-IN"/>
    </w:rPr>
  </w:style>
  <w:style w:type="paragraph" w:customStyle="1" w:styleId="Tabelle">
    <w:name w:val="Tabelle"/>
    <w:basedOn w:val="Standard"/>
    <w:rsid w:val="001F3B5C"/>
    <w:pPr>
      <w:spacing w:before="40" w:after="40"/>
      <w:ind w:left="57" w:right="57"/>
    </w:pPr>
    <w:rPr>
      <w:rFonts w:ascii="Arial" w:hAnsi="Arial"/>
      <w:szCs w:val="20"/>
      <w:lang w:eastAsia="de-DE"/>
    </w:rPr>
  </w:style>
  <w:style w:type="paragraph" w:customStyle="1" w:styleId="Tabellefein">
    <w:name w:val="Tabelle_fein"/>
    <w:basedOn w:val="Tabelle"/>
    <w:rsid w:val="001F3B5C"/>
    <w:rPr>
      <w:sz w:val="20"/>
    </w:rPr>
  </w:style>
  <w:style w:type="character" w:styleId="Kommentarzeichen">
    <w:name w:val="annotation reference"/>
    <w:uiPriority w:val="99"/>
    <w:semiHidden/>
    <w:unhideWhenUsed/>
    <w:rsid w:val="001F3B5C"/>
    <w:rPr>
      <w:sz w:val="16"/>
      <w:szCs w:val="16"/>
    </w:rPr>
  </w:style>
  <w:style w:type="paragraph" w:styleId="Kommentartext">
    <w:name w:val="annotation text"/>
    <w:basedOn w:val="Standard"/>
    <w:link w:val="KommentartextZchn"/>
    <w:uiPriority w:val="99"/>
    <w:semiHidden/>
    <w:unhideWhenUsed/>
    <w:rsid w:val="001F3B5C"/>
    <w:rPr>
      <w:rFonts w:ascii="Arial" w:eastAsia="Calibri" w:hAnsi="Arial"/>
      <w:sz w:val="20"/>
      <w:szCs w:val="20"/>
      <w:lang w:eastAsia="en-US"/>
    </w:rPr>
  </w:style>
  <w:style w:type="character" w:customStyle="1" w:styleId="KommentartextZchn">
    <w:name w:val="Kommentartext Zchn"/>
    <w:basedOn w:val="Absatz-Standardschriftart"/>
    <w:link w:val="Kommentartext"/>
    <w:uiPriority w:val="99"/>
    <w:semiHidden/>
    <w:rsid w:val="001F3B5C"/>
    <w:rPr>
      <w:rFonts w:ascii="Arial" w:eastAsia="Calibri" w:hAnsi="Arial"/>
      <w:sz w:val="20"/>
      <w:szCs w:val="20"/>
      <w:lang w:val="de-CH" w:eastAsia="en-US"/>
    </w:rPr>
  </w:style>
  <w:style w:type="paragraph" w:styleId="Kommentarthema">
    <w:name w:val="annotation subject"/>
    <w:basedOn w:val="Kommentartext"/>
    <w:next w:val="Kommentartext"/>
    <w:link w:val="KommentarthemaZchn"/>
    <w:uiPriority w:val="99"/>
    <w:semiHidden/>
    <w:unhideWhenUsed/>
    <w:rsid w:val="001F3B5C"/>
    <w:rPr>
      <w:b/>
      <w:bCs/>
    </w:rPr>
  </w:style>
  <w:style w:type="character" w:customStyle="1" w:styleId="KommentarthemaZchn">
    <w:name w:val="Kommentarthema Zchn"/>
    <w:basedOn w:val="KommentartextZchn"/>
    <w:link w:val="Kommentarthema"/>
    <w:uiPriority w:val="99"/>
    <w:semiHidden/>
    <w:rsid w:val="001F3B5C"/>
    <w:rPr>
      <w:rFonts w:ascii="Arial" w:eastAsia="Calibri" w:hAnsi="Arial"/>
      <w:b/>
      <w:bCs/>
      <w:sz w:val="20"/>
      <w:szCs w:val="20"/>
      <w:lang w:val="de-CH" w:eastAsia="en-US"/>
    </w:rPr>
  </w:style>
  <w:style w:type="character" w:customStyle="1" w:styleId="st1">
    <w:name w:val="st1"/>
    <w:rsid w:val="001F3B5C"/>
  </w:style>
  <w:style w:type="character" w:styleId="BesuchterLink">
    <w:name w:val="FollowedHyperlink"/>
    <w:uiPriority w:val="99"/>
    <w:semiHidden/>
    <w:unhideWhenUsed/>
    <w:rsid w:val="001F3B5C"/>
    <w:rPr>
      <w:color w:val="800080"/>
      <w:u w:val="single"/>
    </w:rPr>
  </w:style>
  <w:style w:type="character" w:customStyle="1" w:styleId="Formatvorlage1">
    <w:name w:val="Formatvorlage1"/>
    <w:basedOn w:val="Absatz-Standardschriftart"/>
    <w:uiPriority w:val="1"/>
    <w:qFormat/>
    <w:rsid w:val="008F0CC3"/>
    <w:rPr>
      <w:rFonts w:ascii="Segoe UI" w:hAnsi="Segoe UI"/>
      <w:sz w:val="20"/>
    </w:rPr>
  </w:style>
  <w:style w:type="character" w:customStyle="1" w:styleId="Formatvorlage2">
    <w:name w:val="Formatvorlage2"/>
    <w:basedOn w:val="Absatz-Standardschriftart"/>
    <w:uiPriority w:val="1"/>
    <w:rsid w:val="003F5DEE"/>
    <w:rPr>
      <w:rFonts w:ascii="Segoe UI" w:hAnsi="Segoe UI"/>
      <w:sz w:val="20"/>
    </w:rPr>
  </w:style>
  <w:style w:type="character" w:customStyle="1" w:styleId="Formatvorlage3">
    <w:name w:val="Formatvorlage3"/>
    <w:basedOn w:val="Absatz-Standardschriftart"/>
    <w:uiPriority w:val="1"/>
    <w:rsid w:val="003F5DEE"/>
    <w:rPr>
      <w:rFonts w:ascii="Segoe UI" w:hAnsi="Segoe UI"/>
      <w:sz w:val="20"/>
    </w:rPr>
  </w:style>
  <w:style w:type="character" w:customStyle="1" w:styleId="Formatvorlage4">
    <w:name w:val="Formatvorlage4"/>
    <w:basedOn w:val="Absatz-Standardschriftart"/>
    <w:uiPriority w:val="1"/>
    <w:rsid w:val="003F5DEE"/>
    <w:rPr>
      <w:rFonts w:ascii="Segoe UI" w:hAnsi="Segoe UI"/>
      <w:sz w:val="20"/>
    </w:rPr>
  </w:style>
  <w:style w:type="character" w:customStyle="1" w:styleId="Formatvorlage5">
    <w:name w:val="Formatvorlage5"/>
    <w:basedOn w:val="Formatvorlage4"/>
    <w:uiPriority w:val="1"/>
    <w:rsid w:val="00754371"/>
    <w:rPr>
      <w:rFonts w:ascii="Segoe UI" w:hAnsi="Segoe UI"/>
      <w:sz w:val="20"/>
    </w:rPr>
  </w:style>
  <w:style w:type="character" w:customStyle="1" w:styleId="Formatvorlage6">
    <w:name w:val="Formatvorlage6"/>
    <w:basedOn w:val="Absatz-Standardschriftart"/>
    <w:uiPriority w:val="1"/>
    <w:rsid w:val="005E222C"/>
    <w:rPr>
      <w:rFonts w:ascii="Segoe UI" w:hAnsi="Segoe UI"/>
      <w:sz w:val="20"/>
    </w:rPr>
  </w:style>
  <w:style w:type="character" w:customStyle="1" w:styleId="TextSegUI10">
    <w:name w:val="Text SegUI10"/>
    <w:basedOn w:val="Absatz-Standardschriftart"/>
    <w:uiPriority w:val="1"/>
    <w:rsid w:val="005E222C"/>
    <w:rPr>
      <w:rFonts w:ascii="Segoe UI" w:hAnsi="Segoe U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isg.lu.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7573\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DAFB7C25F9477DB343C622CF8428BD"/>
        <w:category>
          <w:name w:val="Allgemein"/>
          <w:gallery w:val="placeholder"/>
        </w:category>
        <w:types>
          <w:type w:val="bbPlcHdr"/>
        </w:types>
        <w:behaviors>
          <w:behavior w:val="content"/>
        </w:behaviors>
        <w:guid w:val="{AE90BD96-7EB3-4FE8-87EE-58CBFBDA1943}"/>
      </w:docPartPr>
      <w:docPartBody>
        <w:p w:rsidR="007160B1" w:rsidRDefault="001D66EC" w:rsidP="001D66EC">
          <w:pPr>
            <w:pStyle w:val="58DAFB7C25F9477DB343C622CF8428BD27"/>
          </w:pPr>
          <w:r w:rsidRPr="003372CE">
            <w:rPr>
              <w:rStyle w:val="Hervorhebung"/>
            </w:rPr>
            <w:t>‍</w:t>
          </w:r>
        </w:p>
      </w:docPartBody>
    </w:docPart>
    <w:docPart>
      <w:docPartPr>
        <w:name w:val="3A9377B8AE7642609A2A03406CE2A701"/>
        <w:category>
          <w:name w:val="Allgemein"/>
          <w:gallery w:val="placeholder"/>
        </w:category>
        <w:types>
          <w:type w:val="bbPlcHdr"/>
        </w:types>
        <w:behaviors>
          <w:behavior w:val="content"/>
        </w:behaviors>
        <w:guid w:val="{1985DDBC-5ABA-4346-B9A9-12B88ACC6381}"/>
      </w:docPartPr>
      <w:docPartBody>
        <w:p w:rsidR="007160B1" w:rsidRDefault="001D66EC">
          <w:pPr>
            <w:pStyle w:val="3A9377B8AE7642609A2A03406CE2A701"/>
          </w:pPr>
          <w:r w:rsidRPr="00E131C4">
            <w:t xml:space="preserve"> </w:t>
          </w:r>
        </w:p>
      </w:docPartBody>
    </w:docPart>
    <w:docPart>
      <w:docPartPr>
        <w:name w:val="6F8BA7030209463CA0B46F771440E19A"/>
        <w:category>
          <w:name w:val="Allgemein"/>
          <w:gallery w:val="placeholder"/>
        </w:category>
        <w:types>
          <w:type w:val="bbPlcHdr"/>
        </w:types>
        <w:behaviors>
          <w:behavior w:val="content"/>
        </w:behaviors>
        <w:guid w:val="{2CCB2442-ED45-4F3A-A3C7-6E86BE195C4C}"/>
      </w:docPartPr>
      <w:docPartBody>
        <w:p w:rsidR="007160B1" w:rsidRDefault="001D66EC" w:rsidP="001D66EC">
          <w:pPr>
            <w:pStyle w:val="6F8BA7030209463CA0B46F771440E19A13"/>
          </w:pPr>
          <w:r w:rsidRPr="00DB6803">
            <w:rPr>
              <w:rStyle w:val="Platzhaltertext"/>
              <w:vanish/>
            </w:rPr>
            <w:t>°°°°</w:t>
          </w:r>
        </w:p>
      </w:docPartBody>
    </w:docPart>
    <w:docPart>
      <w:docPartPr>
        <w:name w:val="903EE9BFC63E4064AA1E9B63B83DD8CD"/>
        <w:category>
          <w:name w:val="Allgemein"/>
          <w:gallery w:val="placeholder"/>
        </w:category>
        <w:types>
          <w:type w:val="bbPlcHdr"/>
        </w:types>
        <w:behaviors>
          <w:behavior w:val="content"/>
        </w:behaviors>
        <w:guid w:val="{EC959079-3065-4F4F-8564-6BC4F2B046B0}"/>
      </w:docPartPr>
      <w:docPartBody>
        <w:p w:rsidR="007160B1" w:rsidRDefault="001D66EC" w:rsidP="001D66EC">
          <w:pPr>
            <w:pStyle w:val="903EE9BFC63E4064AA1E9B63B83DD8CD13"/>
          </w:pPr>
          <w:r w:rsidRPr="00DB6803">
            <w:rPr>
              <w:rStyle w:val="Platzhaltertext"/>
              <w:vanish/>
            </w:rPr>
            <w:t>°°°°</w:t>
          </w:r>
        </w:p>
      </w:docPartBody>
    </w:docPart>
    <w:docPart>
      <w:docPartPr>
        <w:name w:val="7EF6C90E66BD48E78271BC77C90CB869"/>
        <w:category>
          <w:name w:val="Allgemein"/>
          <w:gallery w:val="placeholder"/>
        </w:category>
        <w:types>
          <w:type w:val="bbPlcHdr"/>
        </w:types>
        <w:behaviors>
          <w:behavior w:val="content"/>
        </w:behaviors>
        <w:guid w:val="{BFEF8C0A-8E76-47D1-9C02-3FD2DCF440A7}"/>
      </w:docPartPr>
      <w:docPartBody>
        <w:p w:rsidR="007160B1" w:rsidRDefault="001D66EC" w:rsidP="001D66EC">
          <w:pPr>
            <w:pStyle w:val="7EF6C90E66BD48E78271BC77C90CB86913"/>
          </w:pPr>
          <w:r>
            <w:rPr>
              <w:rStyle w:val="Platzhaltertext"/>
            </w:rPr>
            <w:t>°°°°</w:t>
          </w:r>
        </w:p>
      </w:docPartBody>
    </w:docPart>
    <w:docPart>
      <w:docPartPr>
        <w:name w:val="1EADBE75F6FB4CF7B2E7C318FF595338"/>
        <w:category>
          <w:name w:val="Allgemein"/>
          <w:gallery w:val="placeholder"/>
        </w:category>
        <w:types>
          <w:type w:val="bbPlcHdr"/>
        </w:types>
        <w:behaviors>
          <w:behavior w:val="content"/>
        </w:behaviors>
        <w:guid w:val="{3335A706-D456-402B-81DC-96921920DA64}"/>
      </w:docPartPr>
      <w:docPartBody>
        <w:p w:rsidR="007160B1" w:rsidRDefault="001D66EC" w:rsidP="001D66EC">
          <w:pPr>
            <w:pStyle w:val="1EADBE75F6FB4CF7B2E7C318FF5953385"/>
          </w:pPr>
          <w:bookmarkStart w:id="0" w:name="Sorgerecht"/>
          <w:r w:rsidRPr="005A21D1">
            <w:rPr>
              <w:rStyle w:val="Platzhaltertext"/>
              <w:color w:val="FF0000"/>
              <w:sz w:val="20"/>
              <w:szCs w:val="20"/>
              <w:u w:val="single"/>
            </w:rPr>
            <w:t>Bitte auswählen</w:t>
          </w:r>
          <w:bookmarkEnd w:id="0"/>
          <w:r>
            <w:rPr>
              <w:rStyle w:val="Platzhaltertext"/>
              <w:color w:val="FF0000"/>
              <w:sz w:val="20"/>
              <w:szCs w:val="20"/>
              <w:u w:val="single"/>
            </w:rPr>
            <w:t xml:space="preserve">  </w:t>
          </w:r>
          <w:r w:rsidRPr="005A21D1">
            <w:rPr>
              <w:rStyle w:val="Platzhaltertext"/>
              <w:rFonts w:ascii="Wingdings" w:hAnsi="Wingdings" w:cs="Arial"/>
              <w:color w:val="FF0000"/>
              <w:sz w:val="18"/>
              <w:szCs w:val="18"/>
            </w:rPr>
            <w:sym w:font="Wingdings" w:char="F0E2"/>
          </w:r>
        </w:p>
      </w:docPartBody>
    </w:docPart>
    <w:docPart>
      <w:docPartPr>
        <w:name w:val="1BB82E3D9BB245BDA77604640CC362EC"/>
        <w:category>
          <w:name w:val="Allgemein"/>
          <w:gallery w:val="placeholder"/>
        </w:category>
        <w:types>
          <w:type w:val="bbPlcHdr"/>
        </w:types>
        <w:behaviors>
          <w:behavior w:val="content"/>
        </w:behaviors>
        <w:guid w:val="{572F9966-F0CA-4AF6-8354-00B5C52C3120}"/>
      </w:docPartPr>
      <w:docPartBody>
        <w:p w:rsidR="007160B1" w:rsidRDefault="001D66EC" w:rsidP="001D66EC">
          <w:pPr>
            <w:pStyle w:val="1BB82E3D9BB245BDA77604640CC362EC5"/>
          </w:pPr>
          <w:r w:rsidRPr="00DB6803">
            <w:rPr>
              <w:rStyle w:val="Platzhaltertext"/>
              <w:vanish/>
            </w:rPr>
            <w:t>°°</w:t>
          </w:r>
          <w:r>
            <w:rPr>
              <w:rStyle w:val="Platzhaltertext"/>
              <w:vanish/>
            </w:rPr>
            <w:t>°°</w:t>
          </w:r>
          <w:r w:rsidRPr="00DB6803">
            <w:rPr>
              <w:rStyle w:val="Platzhaltertext"/>
              <w:vanish/>
            </w:rPr>
            <w:t>°°</w:t>
          </w:r>
        </w:p>
      </w:docPartBody>
    </w:docPart>
    <w:docPart>
      <w:docPartPr>
        <w:name w:val="697511B6194848B680763BF2F201A9C1"/>
        <w:category>
          <w:name w:val="Allgemein"/>
          <w:gallery w:val="placeholder"/>
        </w:category>
        <w:types>
          <w:type w:val="bbPlcHdr"/>
        </w:types>
        <w:behaviors>
          <w:behavior w:val="content"/>
        </w:behaviors>
        <w:guid w:val="{F1704C4B-01B2-4114-8457-88611965B429}"/>
      </w:docPartPr>
      <w:docPartBody>
        <w:p w:rsidR="007160B1" w:rsidRDefault="001D66EC" w:rsidP="001D66EC">
          <w:pPr>
            <w:pStyle w:val="697511B6194848B680763BF2F201A9C14"/>
          </w:pPr>
          <w:r w:rsidRPr="00DB6803">
            <w:rPr>
              <w:rStyle w:val="Platzhaltertext"/>
              <w:vanish/>
            </w:rPr>
            <w:t>°°</w:t>
          </w:r>
          <w:r>
            <w:rPr>
              <w:rStyle w:val="Platzhaltertext"/>
              <w:vanish/>
            </w:rPr>
            <w:t>°°</w:t>
          </w:r>
          <w:r w:rsidRPr="00DB6803">
            <w:rPr>
              <w:rStyle w:val="Platzhaltertext"/>
              <w:vanish/>
            </w:rPr>
            <w:t>°°</w:t>
          </w:r>
        </w:p>
      </w:docPartBody>
    </w:docPart>
    <w:docPart>
      <w:docPartPr>
        <w:name w:val="E7C084880CD44EAB93FD945542BA9B03"/>
        <w:category>
          <w:name w:val="Allgemein"/>
          <w:gallery w:val="placeholder"/>
        </w:category>
        <w:types>
          <w:type w:val="bbPlcHdr"/>
        </w:types>
        <w:behaviors>
          <w:behavior w:val="content"/>
        </w:behaviors>
        <w:guid w:val="{798E5DCD-1EC7-49E2-9630-585EA94A5BB1}"/>
      </w:docPartPr>
      <w:docPartBody>
        <w:p w:rsidR="007160B1" w:rsidRDefault="001D66EC" w:rsidP="001D66EC">
          <w:pPr>
            <w:pStyle w:val="E7C084880CD44EAB93FD945542BA9B034"/>
          </w:pPr>
          <w:r w:rsidRPr="00DB6803">
            <w:rPr>
              <w:rStyle w:val="Platzhaltertext"/>
              <w:vanish/>
            </w:rPr>
            <w:t>°°</w:t>
          </w:r>
          <w:r>
            <w:rPr>
              <w:rStyle w:val="Platzhaltertext"/>
              <w:vanish/>
            </w:rPr>
            <w:t>°°</w:t>
          </w:r>
          <w:r w:rsidRPr="00DB6803">
            <w:rPr>
              <w:rStyle w:val="Platzhaltertext"/>
              <w:vanish/>
            </w:rPr>
            <w:t>°°</w:t>
          </w:r>
        </w:p>
      </w:docPartBody>
    </w:docPart>
    <w:docPart>
      <w:docPartPr>
        <w:name w:val="F72AE8B595194E2DA221045D323B7002"/>
        <w:category>
          <w:name w:val="Allgemein"/>
          <w:gallery w:val="placeholder"/>
        </w:category>
        <w:types>
          <w:type w:val="bbPlcHdr"/>
        </w:types>
        <w:behaviors>
          <w:behavior w:val="content"/>
        </w:behaviors>
        <w:guid w:val="{336D1800-91CB-4C52-A273-B878E6602242}"/>
      </w:docPartPr>
      <w:docPartBody>
        <w:p w:rsidR="007160B1" w:rsidRDefault="001D66EC" w:rsidP="001D66EC">
          <w:pPr>
            <w:pStyle w:val="F72AE8B595194E2DA221045D323B70024"/>
          </w:pPr>
          <w:r w:rsidRPr="00DB6803">
            <w:rPr>
              <w:rStyle w:val="Platzhaltertext"/>
              <w:vanish/>
            </w:rPr>
            <w:t>°°</w:t>
          </w:r>
          <w:r>
            <w:rPr>
              <w:rStyle w:val="Platzhaltertext"/>
              <w:vanish/>
            </w:rPr>
            <w:t>°°</w:t>
          </w:r>
          <w:r w:rsidRPr="00DB6803">
            <w:rPr>
              <w:rStyle w:val="Platzhaltertext"/>
              <w:vanish/>
            </w:rPr>
            <w:t>°°</w:t>
          </w:r>
        </w:p>
      </w:docPartBody>
    </w:docPart>
    <w:docPart>
      <w:docPartPr>
        <w:name w:val="0282F862F5E84FA9A00C4D0F18A68FE0"/>
        <w:category>
          <w:name w:val="Allgemein"/>
          <w:gallery w:val="placeholder"/>
        </w:category>
        <w:types>
          <w:type w:val="bbPlcHdr"/>
        </w:types>
        <w:behaviors>
          <w:behavior w:val="content"/>
        </w:behaviors>
        <w:guid w:val="{9D474A3E-4E04-4F6A-ADF9-F0B8EECD5DD7}"/>
      </w:docPartPr>
      <w:docPartBody>
        <w:p w:rsidR="007160B1" w:rsidRDefault="001D66EC" w:rsidP="001D66EC">
          <w:pPr>
            <w:pStyle w:val="0282F862F5E84FA9A00C4D0F18A68FE03"/>
          </w:pPr>
          <w:r w:rsidRPr="00DB6803">
            <w:rPr>
              <w:rStyle w:val="Platzhaltertext"/>
              <w:vanish/>
            </w:rPr>
            <w:t>°°</w:t>
          </w:r>
          <w:r>
            <w:rPr>
              <w:rStyle w:val="Platzhaltertext"/>
              <w:vanish/>
            </w:rPr>
            <w:t>°°</w:t>
          </w:r>
          <w:r w:rsidRPr="00DB6803">
            <w:rPr>
              <w:rStyle w:val="Platzhaltertext"/>
              <w:vanish/>
            </w:rPr>
            <w:t>°°</w:t>
          </w:r>
        </w:p>
      </w:docPartBody>
    </w:docPart>
    <w:docPart>
      <w:docPartPr>
        <w:name w:val="B6EF60D592B44B6D9DCE96877AC8350B"/>
        <w:category>
          <w:name w:val="Allgemein"/>
          <w:gallery w:val="placeholder"/>
        </w:category>
        <w:types>
          <w:type w:val="bbPlcHdr"/>
        </w:types>
        <w:behaviors>
          <w:behavior w:val="content"/>
        </w:behaviors>
        <w:guid w:val="{E1E9CC7C-998B-44EF-AE4B-BB8EBD411F3E}"/>
      </w:docPartPr>
      <w:docPartBody>
        <w:p w:rsidR="007160B1" w:rsidRDefault="001D66EC" w:rsidP="001D66EC">
          <w:pPr>
            <w:pStyle w:val="B6EF60D592B44B6D9DCE96877AC8350B3"/>
          </w:pPr>
          <w:r w:rsidRPr="00DB6803">
            <w:rPr>
              <w:rStyle w:val="Platzhaltertext"/>
              <w:vanish/>
            </w:rPr>
            <w:t>°°</w:t>
          </w:r>
          <w:r>
            <w:rPr>
              <w:rStyle w:val="Platzhaltertext"/>
              <w:vanish/>
            </w:rPr>
            <w:t>°°</w:t>
          </w:r>
          <w:r w:rsidRPr="00DB6803">
            <w:rPr>
              <w:rStyle w:val="Platzhaltertext"/>
              <w:vanish/>
            </w:rPr>
            <w:t>°°</w:t>
          </w:r>
        </w:p>
      </w:docPartBody>
    </w:docPart>
    <w:docPart>
      <w:docPartPr>
        <w:name w:val="AEAB9AB114FD4709A264CCCE793D47EA"/>
        <w:category>
          <w:name w:val="Allgemein"/>
          <w:gallery w:val="placeholder"/>
        </w:category>
        <w:types>
          <w:type w:val="bbPlcHdr"/>
        </w:types>
        <w:behaviors>
          <w:behavior w:val="content"/>
        </w:behaviors>
        <w:guid w:val="{11A89C6F-505C-4F3C-9004-11A95548EFF1}"/>
      </w:docPartPr>
      <w:docPartBody>
        <w:p w:rsidR="007160B1" w:rsidRDefault="001D66EC" w:rsidP="001D66EC">
          <w:pPr>
            <w:pStyle w:val="AEAB9AB114FD4709A264CCCE793D47EA3"/>
          </w:pPr>
          <w:r w:rsidRPr="00DB6803">
            <w:rPr>
              <w:rStyle w:val="Platzhaltertext"/>
              <w:vanish/>
            </w:rPr>
            <w:t>°°</w:t>
          </w:r>
          <w:r>
            <w:rPr>
              <w:rStyle w:val="Platzhaltertext"/>
              <w:vanish/>
            </w:rPr>
            <w:t>°°</w:t>
          </w:r>
          <w:r w:rsidRPr="00DB6803">
            <w:rPr>
              <w:rStyle w:val="Platzhaltertext"/>
              <w:vanish/>
            </w:rPr>
            <w:t>°°</w:t>
          </w:r>
        </w:p>
      </w:docPartBody>
    </w:docPart>
    <w:docPart>
      <w:docPartPr>
        <w:name w:val="125448B3AB284637A4D7B7C70463AFCD"/>
        <w:category>
          <w:name w:val="Allgemein"/>
          <w:gallery w:val="placeholder"/>
        </w:category>
        <w:types>
          <w:type w:val="bbPlcHdr"/>
        </w:types>
        <w:behaviors>
          <w:behavior w:val="content"/>
        </w:behaviors>
        <w:guid w:val="{B12F5F06-0E3C-42F4-9A84-B87C5ECE5921}"/>
      </w:docPartPr>
      <w:docPartBody>
        <w:p w:rsidR="007160B1" w:rsidRDefault="001D66EC" w:rsidP="001D66EC">
          <w:pPr>
            <w:pStyle w:val="125448B3AB284637A4D7B7C70463AFCD3"/>
          </w:pPr>
          <w:r w:rsidRPr="00DB6803">
            <w:rPr>
              <w:rStyle w:val="Platzhaltertext"/>
              <w:vanish/>
            </w:rPr>
            <w:t>°°</w:t>
          </w:r>
          <w:r>
            <w:rPr>
              <w:rStyle w:val="Platzhaltertext"/>
              <w:vanish/>
            </w:rPr>
            <w:t>°°</w:t>
          </w:r>
          <w:r w:rsidRPr="00DB6803">
            <w:rPr>
              <w:rStyle w:val="Platzhaltertext"/>
              <w:vanish/>
            </w:rPr>
            <w:t>°°</w:t>
          </w:r>
        </w:p>
      </w:docPartBody>
    </w:docPart>
    <w:docPart>
      <w:docPartPr>
        <w:name w:val="B6A14B30140145B5A963883C20B055B5"/>
        <w:category>
          <w:name w:val="Allgemein"/>
          <w:gallery w:val="placeholder"/>
        </w:category>
        <w:types>
          <w:type w:val="bbPlcHdr"/>
        </w:types>
        <w:behaviors>
          <w:behavior w:val="content"/>
        </w:behaviors>
        <w:guid w:val="{71751FB8-70F4-4204-ACA2-C104B68BDA1F}"/>
      </w:docPartPr>
      <w:docPartBody>
        <w:p w:rsidR="007160B1" w:rsidRDefault="001D66EC" w:rsidP="001D66EC">
          <w:pPr>
            <w:pStyle w:val="B6A14B30140145B5A963883C20B055B53"/>
          </w:pPr>
          <w:r w:rsidRPr="00DB6803">
            <w:rPr>
              <w:rStyle w:val="Platzhaltertext"/>
              <w:vanish/>
            </w:rPr>
            <w:t>°°</w:t>
          </w:r>
          <w:r>
            <w:rPr>
              <w:rStyle w:val="Platzhaltertext"/>
              <w:vanish/>
            </w:rPr>
            <w:t>°°</w:t>
          </w:r>
          <w:r w:rsidRPr="00DB6803">
            <w:rPr>
              <w:rStyle w:val="Platzhaltertext"/>
              <w:vanish/>
            </w:rPr>
            <w:t>°°</w:t>
          </w:r>
        </w:p>
      </w:docPartBody>
    </w:docPart>
    <w:docPart>
      <w:docPartPr>
        <w:name w:val="5E094791CC704A6EAA6691DE909A4099"/>
        <w:category>
          <w:name w:val="Allgemein"/>
          <w:gallery w:val="placeholder"/>
        </w:category>
        <w:types>
          <w:type w:val="bbPlcHdr"/>
        </w:types>
        <w:behaviors>
          <w:behavior w:val="content"/>
        </w:behaviors>
        <w:guid w:val="{13C4439E-C67A-4B64-8178-019FA931A23E}"/>
      </w:docPartPr>
      <w:docPartBody>
        <w:p w:rsidR="007160B1" w:rsidRDefault="001D66EC" w:rsidP="001D66EC">
          <w:pPr>
            <w:pStyle w:val="5E094791CC704A6EAA6691DE909A40993"/>
          </w:pPr>
          <w:r w:rsidRPr="00DB6803">
            <w:rPr>
              <w:rStyle w:val="Platzhaltertext"/>
              <w:vanish/>
            </w:rPr>
            <w:t>°°</w:t>
          </w:r>
          <w:r>
            <w:rPr>
              <w:rStyle w:val="Platzhaltertext"/>
              <w:vanish/>
            </w:rPr>
            <w:t>°°</w:t>
          </w:r>
          <w:r w:rsidRPr="00DB6803">
            <w:rPr>
              <w:rStyle w:val="Platzhaltertext"/>
              <w:vanish/>
            </w:rPr>
            <w:t>°°</w:t>
          </w:r>
        </w:p>
      </w:docPartBody>
    </w:docPart>
    <w:docPart>
      <w:docPartPr>
        <w:name w:val="7E71E721B1C1459AB612E66DC285FAC2"/>
        <w:category>
          <w:name w:val="Allgemein"/>
          <w:gallery w:val="placeholder"/>
        </w:category>
        <w:types>
          <w:type w:val="bbPlcHdr"/>
        </w:types>
        <w:behaviors>
          <w:behavior w:val="content"/>
        </w:behaviors>
        <w:guid w:val="{E9A74811-D03A-47E5-AD28-ED06282BD70B}"/>
      </w:docPartPr>
      <w:docPartBody>
        <w:p w:rsidR="007160B1" w:rsidRDefault="001D66EC" w:rsidP="001D66EC">
          <w:pPr>
            <w:pStyle w:val="7E71E721B1C1459AB612E66DC285FAC23"/>
          </w:pPr>
          <w:r w:rsidRPr="00DB6803">
            <w:rPr>
              <w:rStyle w:val="Platzhaltertext"/>
              <w:vanish/>
            </w:rPr>
            <w:t>°°</w:t>
          </w:r>
          <w:r>
            <w:rPr>
              <w:rStyle w:val="Platzhaltertext"/>
              <w:vanish/>
            </w:rPr>
            <w:t>°°</w:t>
          </w:r>
          <w:r w:rsidRPr="00DB6803">
            <w:rPr>
              <w:rStyle w:val="Platzhaltertext"/>
              <w:vanish/>
            </w:rPr>
            <w:t>°°</w:t>
          </w:r>
        </w:p>
      </w:docPartBody>
    </w:docPart>
    <w:docPart>
      <w:docPartPr>
        <w:name w:val="E5A8E951EF0249548B6B333602EFAC60"/>
        <w:category>
          <w:name w:val="Allgemein"/>
          <w:gallery w:val="placeholder"/>
        </w:category>
        <w:types>
          <w:type w:val="bbPlcHdr"/>
        </w:types>
        <w:behaviors>
          <w:behavior w:val="content"/>
        </w:behaviors>
        <w:guid w:val="{488F05DA-705C-4477-9324-4C7BA044C149}"/>
      </w:docPartPr>
      <w:docPartBody>
        <w:p w:rsidR="007160B1" w:rsidRDefault="001D66EC" w:rsidP="001D66EC">
          <w:pPr>
            <w:pStyle w:val="E5A8E951EF0249548B6B333602EFAC603"/>
          </w:pPr>
          <w:r w:rsidRPr="00DB6803">
            <w:rPr>
              <w:rStyle w:val="Platzhaltertext"/>
              <w:vanish/>
            </w:rPr>
            <w:t>°°</w:t>
          </w:r>
          <w:r>
            <w:rPr>
              <w:rStyle w:val="Platzhaltertext"/>
              <w:vanish/>
            </w:rPr>
            <w:t>°°</w:t>
          </w:r>
          <w:r w:rsidRPr="00DB6803">
            <w:rPr>
              <w:rStyle w:val="Platzhaltertext"/>
              <w:vanish/>
            </w:rPr>
            <w:t>°°</w:t>
          </w:r>
        </w:p>
      </w:docPartBody>
    </w:docPart>
    <w:docPart>
      <w:docPartPr>
        <w:name w:val="013E304184C244A6ACBA6F47314B27B3"/>
        <w:category>
          <w:name w:val="Allgemein"/>
          <w:gallery w:val="placeholder"/>
        </w:category>
        <w:types>
          <w:type w:val="bbPlcHdr"/>
        </w:types>
        <w:behaviors>
          <w:behavior w:val="content"/>
        </w:behaviors>
        <w:guid w:val="{A08FD984-10A2-45F7-8974-A740BF42A1B2}"/>
      </w:docPartPr>
      <w:docPartBody>
        <w:p w:rsidR="007160B1" w:rsidRDefault="001D66EC" w:rsidP="001D66EC">
          <w:pPr>
            <w:pStyle w:val="013E304184C244A6ACBA6F47314B27B33"/>
          </w:pPr>
          <w:r w:rsidRPr="00DB6803">
            <w:rPr>
              <w:rStyle w:val="Platzhaltertext"/>
              <w:vanish/>
            </w:rPr>
            <w:t>°°</w:t>
          </w:r>
          <w:r>
            <w:rPr>
              <w:rStyle w:val="Platzhaltertext"/>
              <w:vanish/>
            </w:rPr>
            <w:t>°°</w:t>
          </w:r>
          <w:r w:rsidRPr="00DB6803">
            <w:rPr>
              <w:rStyle w:val="Platzhaltertext"/>
              <w:vanish/>
            </w:rPr>
            <w:t>°°</w:t>
          </w:r>
        </w:p>
      </w:docPartBody>
    </w:docPart>
    <w:docPart>
      <w:docPartPr>
        <w:name w:val="CA547866DE484828A57A9FCC875F072B"/>
        <w:category>
          <w:name w:val="Allgemein"/>
          <w:gallery w:val="placeholder"/>
        </w:category>
        <w:types>
          <w:type w:val="bbPlcHdr"/>
        </w:types>
        <w:behaviors>
          <w:behavior w:val="content"/>
        </w:behaviors>
        <w:guid w:val="{DCF43E6E-C652-4ED4-86CA-FD7299F9C770}"/>
      </w:docPartPr>
      <w:docPartBody>
        <w:p w:rsidR="007160B1" w:rsidRDefault="001D66EC" w:rsidP="001D66EC">
          <w:pPr>
            <w:pStyle w:val="CA547866DE484828A57A9FCC875F072B3"/>
          </w:pPr>
          <w:r w:rsidRPr="00DB6803">
            <w:rPr>
              <w:rStyle w:val="Platzhaltertext"/>
              <w:vanish/>
            </w:rPr>
            <w:t>°°</w:t>
          </w:r>
          <w:r>
            <w:rPr>
              <w:rStyle w:val="Platzhaltertext"/>
              <w:vanish/>
            </w:rPr>
            <w:t>°°</w:t>
          </w:r>
          <w:r w:rsidRPr="00DB6803">
            <w:rPr>
              <w:rStyle w:val="Platzhaltertext"/>
              <w:vanish/>
            </w:rPr>
            <w:t>°°</w:t>
          </w:r>
        </w:p>
      </w:docPartBody>
    </w:docPart>
    <w:docPart>
      <w:docPartPr>
        <w:name w:val="B57BAAF476474CCE86AC0191DC3B7CFF"/>
        <w:category>
          <w:name w:val="Allgemein"/>
          <w:gallery w:val="placeholder"/>
        </w:category>
        <w:types>
          <w:type w:val="bbPlcHdr"/>
        </w:types>
        <w:behaviors>
          <w:behavior w:val="content"/>
        </w:behaviors>
        <w:guid w:val="{270B3AE3-B9E9-4B15-9DD8-B79E614FC317}"/>
      </w:docPartPr>
      <w:docPartBody>
        <w:p w:rsidR="007160B1" w:rsidRDefault="001D66EC" w:rsidP="001D66EC">
          <w:pPr>
            <w:pStyle w:val="B57BAAF476474CCE86AC0191DC3B7CFF3"/>
          </w:pPr>
          <w:r w:rsidRPr="00DB6803">
            <w:rPr>
              <w:rStyle w:val="Platzhaltertext"/>
              <w:vanish/>
            </w:rPr>
            <w:t>°°</w:t>
          </w:r>
          <w:r>
            <w:rPr>
              <w:rStyle w:val="Platzhaltertext"/>
              <w:vanish/>
            </w:rPr>
            <w:t>°°</w:t>
          </w:r>
          <w:r w:rsidRPr="00DB6803">
            <w:rPr>
              <w:rStyle w:val="Platzhaltertext"/>
              <w:vanish/>
            </w:rPr>
            <w:t>°°</w:t>
          </w:r>
        </w:p>
      </w:docPartBody>
    </w:docPart>
    <w:docPart>
      <w:docPartPr>
        <w:name w:val="AAA002173A664D73A13842339F85D2DF"/>
        <w:category>
          <w:name w:val="Allgemein"/>
          <w:gallery w:val="placeholder"/>
        </w:category>
        <w:types>
          <w:type w:val="bbPlcHdr"/>
        </w:types>
        <w:behaviors>
          <w:behavior w:val="content"/>
        </w:behaviors>
        <w:guid w:val="{C1B99447-53CC-462A-9C17-EF137C831251}"/>
      </w:docPartPr>
      <w:docPartBody>
        <w:p w:rsidR="007160B1" w:rsidRDefault="001D66EC" w:rsidP="001D66EC">
          <w:pPr>
            <w:pStyle w:val="AAA002173A664D73A13842339F85D2DF3"/>
          </w:pPr>
          <w:r w:rsidRPr="00DB6803">
            <w:rPr>
              <w:rStyle w:val="Platzhaltertext"/>
              <w:vanish/>
            </w:rPr>
            <w:t>°°</w:t>
          </w:r>
          <w:r>
            <w:rPr>
              <w:rStyle w:val="Platzhaltertext"/>
              <w:vanish/>
            </w:rPr>
            <w:t>°°</w:t>
          </w:r>
          <w:r w:rsidRPr="00DB6803">
            <w:rPr>
              <w:rStyle w:val="Platzhaltertext"/>
              <w:vanish/>
            </w:rPr>
            <w:t>°°</w:t>
          </w:r>
        </w:p>
      </w:docPartBody>
    </w:docPart>
    <w:docPart>
      <w:docPartPr>
        <w:name w:val="FDBF1BA5E33042D6ADD5C4378129DFF2"/>
        <w:category>
          <w:name w:val="Allgemein"/>
          <w:gallery w:val="placeholder"/>
        </w:category>
        <w:types>
          <w:type w:val="bbPlcHdr"/>
        </w:types>
        <w:behaviors>
          <w:behavior w:val="content"/>
        </w:behaviors>
        <w:guid w:val="{DEFF8A6B-A2FC-4872-BA20-8ACCCA44308F}"/>
      </w:docPartPr>
      <w:docPartBody>
        <w:p w:rsidR="007160B1" w:rsidRDefault="001D66EC" w:rsidP="001D66EC">
          <w:pPr>
            <w:pStyle w:val="FDBF1BA5E33042D6ADD5C4378129DFF23"/>
          </w:pPr>
          <w:r w:rsidRPr="00DB6803">
            <w:rPr>
              <w:rStyle w:val="Platzhaltertext"/>
              <w:vanish/>
            </w:rPr>
            <w:t>°°</w:t>
          </w:r>
          <w:r>
            <w:rPr>
              <w:rStyle w:val="Platzhaltertext"/>
              <w:vanish/>
            </w:rPr>
            <w:t>°°</w:t>
          </w:r>
          <w:r w:rsidRPr="00DB6803">
            <w:rPr>
              <w:rStyle w:val="Platzhaltertext"/>
              <w:vanish/>
            </w:rPr>
            <w:t>°°</w:t>
          </w:r>
        </w:p>
      </w:docPartBody>
    </w:docPart>
    <w:docPart>
      <w:docPartPr>
        <w:name w:val="B03C42A0C15541C18D8C41294FFFE004"/>
        <w:category>
          <w:name w:val="Allgemein"/>
          <w:gallery w:val="placeholder"/>
        </w:category>
        <w:types>
          <w:type w:val="bbPlcHdr"/>
        </w:types>
        <w:behaviors>
          <w:behavior w:val="content"/>
        </w:behaviors>
        <w:guid w:val="{0C2A8C4A-1541-4E91-B901-9458A691FC20}"/>
      </w:docPartPr>
      <w:docPartBody>
        <w:p w:rsidR="007160B1" w:rsidRDefault="001D66EC" w:rsidP="001D66EC">
          <w:pPr>
            <w:pStyle w:val="B03C42A0C15541C18D8C41294FFFE0043"/>
          </w:pPr>
          <w:r w:rsidRPr="00DB6803">
            <w:rPr>
              <w:rStyle w:val="Platzhaltertext"/>
              <w:vanish/>
            </w:rPr>
            <w:t>°°</w:t>
          </w:r>
          <w:r>
            <w:rPr>
              <w:rStyle w:val="Platzhaltertext"/>
              <w:vanish/>
            </w:rPr>
            <w:t>°°</w:t>
          </w:r>
          <w:r w:rsidRPr="00DB6803">
            <w:rPr>
              <w:rStyle w:val="Platzhaltertext"/>
              <w:vanish/>
            </w:rPr>
            <w:t>°°</w:t>
          </w:r>
        </w:p>
      </w:docPartBody>
    </w:docPart>
    <w:docPart>
      <w:docPartPr>
        <w:name w:val="809A856B233B46469ECE65D9BAD88C87"/>
        <w:category>
          <w:name w:val="Allgemein"/>
          <w:gallery w:val="placeholder"/>
        </w:category>
        <w:types>
          <w:type w:val="bbPlcHdr"/>
        </w:types>
        <w:behaviors>
          <w:behavior w:val="content"/>
        </w:behaviors>
        <w:guid w:val="{A1E98D16-CA8E-4A3F-B055-69D117F557FD}"/>
      </w:docPartPr>
      <w:docPartBody>
        <w:p w:rsidR="007160B1" w:rsidRDefault="001D66EC" w:rsidP="001D66EC">
          <w:pPr>
            <w:pStyle w:val="809A856B233B46469ECE65D9BAD88C873"/>
          </w:pPr>
          <w:r w:rsidRPr="00DB6803">
            <w:rPr>
              <w:rStyle w:val="Platzhaltertext"/>
              <w:vanish/>
            </w:rPr>
            <w:t>°°</w:t>
          </w:r>
          <w:r>
            <w:rPr>
              <w:rStyle w:val="Platzhaltertext"/>
              <w:vanish/>
            </w:rPr>
            <w:t>°°</w:t>
          </w:r>
          <w:r w:rsidRPr="00DB6803">
            <w:rPr>
              <w:rStyle w:val="Platzhaltertext"/>
              <w:vanish/>
            </w:rPr>
            <w:t>°°</w:t>
          </w:r>
        </w:p>
      </w:docPartBody>
    </w:docPart>
    <w:docPart>
      <w:docPartPr>
        <w:name w:val="D4EFE5F6AD4F4C02AEFFCF8DCEAED774"/>
        <w:category>
          <w:name w:val="Allgemein"/>
          <w:gallery w:val="placeholder"/>
        </w:category>
        <w:types>
          <w:type w:val="bbPlcHdr"/>
        </w:types>
        <w:behaviors>
          <w:behavior w:val="content"/>
        </w:behaviors>
        <w:guid w:val="{2E0DC27C-86B6-4316-861F-600FD76703D9}"/>
      </w:docPartPr>
      <w:docPartBody>
        <w:p w:rsidR="007160B1" w:rsidRDefault="001D66EC" w:rsidP="001D66EC">
          <w:pPr>
            <w:pStyle w:val="D4EFE5F6AD4F4C02AEFFCF8DCEAED7743"/>
          </w:pPr>
          <w:r w:rsidRPr="00DB6803">
            <w:rPr>
              <w:rStyle w:val="Platzhaltertext"/>
              <w:vanish/>
            </w:rPr>
            <w:t>°°</w:t>
          </w:r>
          <w:r>
            <w:rPr>
              <w:rStyle w:val="Platzhaltertext"/>
              <w:vanish/>
            </w:rPr>
            <w:t>°°</w:t>
          </w:r>
          <w:r w:rsidRPr="00DB6803">
            <w:rPr>
              <w:rStyle w:val="Platzhaltertext"/>
              <w:vanish/>
            </w:rPr>
            <w:t>°°</w:t>
          </w:r>
        </w:p>
      </w:docPartBody>
    </w:docPart>
    <w:docPart>
      <w:docPartPr>
        <w:name w:val="F2CAB0EF309B40F4AF277AE486E321B6"/>
        <w:category>
          <w:name w:val="Allgemein"/>
          <w:gallery w:val="placeholder"/>
        </w:category>
        <w:types>
          <w:type w:val="bbPlcHdr"/>
        </w:types>
        <w:behaviors>
          <w:behavior w:val="content"/>
        </w:behaviors>
        <w:guid w:val="{03EDD902-160D-4DB5-AD58-188C1EC772FE}"/>
      </w:docPartPr>
      <w:docPartBody>
        <w:p w:rsidR="007160B1" w:rsidRDefault="001D66EC" w:rsidP="001D66EC">
          <w:pPr>
            <w:pStyle w:val="F2CAB0EF309B40F4AF277AE486E321B63"/>
          </w:pPr>
          <w:r w:rsidRPr="00DB6803">
            <w:rPr>
              <w:rStyle w:val="Platzhaltertext"/>
              <w:vanish/>
            </w:rPr>
            <w:t>°°</w:t>
          </w:r>
          <w:r>
            <w:rPr>
              <w:rStyle w:val="Platzhaltertext"/>
              <w:vanish/>
            </w:rPr>
            <w:t>°°</w:t>
          </w:r>
          <w:r w:rsidRPr="00DB6803">
            <w:rPr>
              <w:rStyle w:val="Platzhaltertext"/>
              <w:vanish/>
            </w:rPr>
            <w:t>°°</w:t>
          </w:r>
        </w:p>
      </w:docPartBody>
    </w:docPart>
    <w:docPart>
      <w:docPartPr>
        <w:name w:val="BAFC7E884B1847DBABE205DFABB1F950"/>
        <w:category>
          <w:name w:val="Allgemein"/>
          <w:gallery w:val="placeholder"/>
        </w:category>
        <w:types>
          <w:type w:val="bbPlcHdr"/>
        </w:types>
        <w:behaviors>
          <w:behavior w:val="content"/>
        </w:behaviors>
        <w:guid w:val="{A9AA7B79-3947-43D1-BE1C-53616548C8B3}"/>
      </w:docPartPr>
      <w:docPartBody>
        <w:p w:rsidR="007160B1" w:rsidRDefault="001D66EC" w:rsidP="001D66EC">
          <w:pPr>
            <w:pStyle w:val="BAFC7E884B1847DBABE205DFABB1F9503"/>
          </w:pPr>
          <w:r w:rsidRPr="00DB6803">
            <w:rPr>
              <w:rStyle w:val="Platzhaltertext"/>
              <w:vanish/>
            </w:rPr>
            <w:t>°°</w:t>
          </w:r>
          <w:r>
            <w:rPr>
              <w:rStyle w:val="Platzhaltertext"/>
              <w:vanish/>
            </w:rPr>
            <w:t>°°</w:t>
          </w:r>
          <w:r w:rsidRPr="00DB6803">
            <w:rPr>
              <w:rStyle w:val="Platzhaltertext"/>
              <w:vanish/>
            </w:rPr>
            <w:t>°°</w:t>
          </w:r>
        </w:p>
      </w:docPartBody>
    </w:docPart>
    <w:docPart>
      <w:docPartPr>
        <w:name w:val="E1FDC7C8AA564DCF9F07BAB6E7EDC05A"/>
        <w:category>
          <w:name w:val="Allgemein"/>
          <w:gallery w:val="placeholder"/>
        </w:category>
        <w:types>
          <w:type w:val="bbPlcHdr"/>
        </w:types>
        <w:behaviors>
          <w:behavior w:val="content"/>
        </w:behaviors>
        <w:guid w:val="{0311F1C8-AA07-4BD7-919C-C6A604C039DF}"/>
      </w:docPartPr>
      <w:docPartBody>
        <w:p w:rsidR="007160B1" w:rsidRDefault="001D66EC" w:rsidP="001D66EC">
          <w:pPr>
            <w:pStyle w:val="E1FDC7C8AA564DCF9F07BAB6E7EDC05A3"/>
          </w:pPr>
          <w:r w:rsidRPr="00DB6803">
            <w:rPr>
              <w:rStyle w:val="Platzhaltertext"/>
              <w:vanish/>
            </w:rPr>
            <w:t>°°</w:t>
          </w:r>
          <w:r>
            <w:rPr>
              <w:rStyle w:val="Platzhaltertext"/>
              <w:vanish/>
            </w:rPr>
            <w:t>°°</w:t>
          </w:r>
          <w:r w:rsidRPr="00DB6803">
            <w:rPr>
              <w:rStyle w:val="Platzhaltertext"/>
              <w:vanish/>
            </w:rPr>
            <w:t>°°</w:t>
          </w:r>
        </w:p>
      </w:docPartBody>
    </w:docPart>
    <w:docPart>
      <w:docPartPr>
        <w:name w:val="A879F5BF68F34B03B724A54A207E4A9E"/>
        <w:category>
          <w:name w:val="Allgemein"/>
          <w:gallery w:val="placeholder"/>
        </w:category>
        <w:types>
          <w:type w:val="bbPlcHdr"/>
        </w:types>
        <w:behaviors>
          <w:behavior w:val="content"/>
        </w:behaviors>
        <w:guid w:val="{81C41D44-6461-4A81-BB81-7B4F7B659EE8}"/>
      </w:docPartPr>
      <w:docPartBody>
        <w:p w:rsidR="007160B1" w:rsidRDefault="001D66EC" w:rsidP="001D66EC">
          <w:pPr>
            <w:pStyle w:val="A879F5BF68F34B03B724A54A207E4A9E3"/>
          </w:pPr>
          <w:r w:rsidRPr="00DB6803">
            <w:rPr>
              <w:rStyle w:val="Platzhaltertext"/>
              <w:vanish/>
            </w:rPr>
            <w:t>°°</w:t>
          </w:r>
          <w:r>
            <w:rPr>
              <w:rStyle w:val="Platzhaltertext"/>
              <w:vanish/>
            </w:rPr>
            <w:t>°°</w:t>
          </w:r>
          <w:r w:rsidRPr="00DB6803">
            <w:rPr>
              <w:rStyle w:val="Platzhaltertext"/>
              <w:vanish/>
            </w:rPr>
            <w:t>°°</w:t>
          </w:r>
        </w:p>
      </w:docPartBody>
    </w:docPart>
    <w:docPart>
      <w:docPartPr>
        <w:name w:val="874E62204E2840B5B82ADF49D5FD09AF"/>
        <w:category>
          <w:name w:val="Allgemein"/>
          <w:gallery w:val="placeholder"/>
        </w:category>
        <w:types>
          <w:type w:val="bbPlcHdr"/>
        </w:types>
        <w:behaviors>
          <w:behavior w:val="content"/>
        </w:behaviors>
        <w:guid w:val="{83659881-36DD-4F44-8833-D56F0880D88B}"/>
      </w:docPartPr>
      <w:docPartBody>
        <w:p w:rsidR="007160B1" w:rsidRDefault="001D66EC" w:rsidP="001D66EC">
          <w:pPr>
            <w:pStyle w:val="874E62204E2840B5B82ADF49D5FD09AF3"/>
          </w:pPr>
          <w:r w:rsidRPr="00DB6803">
            <w:rPr>
              <w:rStyle w:val="Platzhaltertext"/>
              <w:vanish/>
            </w:rPr>
            <w:t>°°</w:t>
          </w:r>
          <w:r>
            <w:rPr>
              <w:rStyle w:val="Platzhaltertext"/>
              <w:vanish/>
            </w:rPr>
            <w:t>°°</w:t>
          </w:r>
          <w:r w:rsidRPr="00DB6803">
            <w:rPr>
              <w:rStyle w:val="Platzhaltertext"/>
              <w:vanish/>
            </w:rPr>
            <w:t>°°</w:t>
          </w:r>
        </w:p>
      </w:docPartBody>
    </w:docPart>
    <w:docPart>
      <w:docPartPr>
        <w:name w:val="51EB2646E39D4C50972130C3D156BA59"/>
        <w:category>
          <w:name w:val="Allgemein"/>
          <w:gallery w:val="placeholder"/>
        </w:category>
        <w:types>
          <w:type w:val="bbPlcHdr"/>
        </w:types>
        <w:behaviors>
          <w:behavior w:val="content"/>
        </w:behaviors>
        <w:guid w:val="{E67E519E-FD75-4000-B8A8-DE4E5F438820}"/>
      </w:docPartPr>
      <w:docPartBody>
        <w:p w:rsidR="007160B1" w:rsidRDefault="001D66EC" w:rsidP="001D66EC">
          <w:pPr>
            <w:pStyle w:val="51EB2646E39D4C50972130C3D156BA593"/>
          </w:pPr>
          <w:r w:rsidRPr="00DB6803">
            <w:rPr>
              <w:rStyle w:val="Platzhaltertext"/>
              <w:vanish/>
            </w:rPr>
            <w:t>°°</w:t>
          </w:r>
          <w:r>
            <w:rPr>
              <w:rStyle w:val="Platzhaltertext"/>
              <w:vanish/>
            </w:rPr>
            <w:t>°°</w:t>
          </w:r>
          <w:r w:rsidRPr="00DB6803">
            <w:rPr>
              <w:rStyle w:val="Platzhaltertext"/>
              <w:vanish/>
            </w:rPr>
            <w:t>°°</w:t>
          </w:r>
        </w:p>
      </w:docPartBody>
    </w:docPart>
    <w:docPart>
      <w:docPartPr>
        <w:name w:val="6481379EA94B450EB6EF704044CC35AD"/>
        <w:category>
          <w:name w:val="Allgemein"/>
          <w:gallery w:val="placeholder"/>
        </w:category>
        <w:types>
          <w:type w:val="bbPlcHdr"/>
        </w:types>
        <w:behaviors>
          <w:behavior w:val="content"/>
        </w:behaviors>
        <w:guid w:val="{ADE8B745-5F8D-40B2-B502-6AF385732852}"/>
      </w:docPartPr>
      <w:docPartBody>
        <w:p w:rsidR="007160B1" w:rsidRDefault="001D66EC" w:rsidP="001D66EC">
          <w:pPr>
            <w:pStyle w:val="6481379EA94B450EB6EF704044CC35AD3"/>
          </w:pPr>
          <w:r w:rsidRPr="00DB6803">
            <w:rPr>
              <w:rStyle w:val="Platzhaltertext"/>
              <w:vanish/>
            </w:rPr>
            <w:t>°°</w:t>
          </w:r>
          <w:r>
            <w:rPr>
              <w:rStyle w:val="Platzhaltertext"/>
              <w:vanish/>
            </w:rPr>
            <w:t>°°</w:t>
          </w:r>
          <w:r w:rsidRPr="00DB6803">
            <w:rPr>
              <w:rStyle w:val="Platzhaltertext"/>
              <w:vanish/>
            </w:rPr>
            <w:t>°°</w:t>
          </w:r>
        </w:p>
      </w:docPartBody>
    </w:docPart>
    <w:docPart>
      <w:docPartPr>
        <w:name w:val="A307D9183C6B43F98CFC2E659635BD60"/>
        <w:category>
          <w:name w:val="Allgemein"/>
          <w:gallery w:val="placeholder"/>
        </w:category>
        <w:types>
          <w:type w:val="bbPlcHdr"/>
        </w:types>
        <w:behaviors>
          <w:behavior w:val="content"/>
        </w:behaviors>
        <w:guid w:val="{4DD92EB6-92A4-4A89-A682-9815F279552D}"/>
      </w:docPartPr>
      <w:docPartBody>
        <w:p w:rsidR="007160B1" w:rsidRDefault="001D66EC" w:rsidP="001D66EC">
          <w:pPr>
            <w:pStyle w:val="A307D9183C6B43F98CFC2E659635BD603"/>
          </w:pPr>
          <w:r w:rsidRPr="00DB6803">
            <w:rPr>
              <w:rStyle w:val="Platzhaltertext"/>
              <w:vanish/>
            </w:rPr>
            <w:t>°°</w:t>
          </w:r>
          <w:r>
            <w:rPr>
              <w:rStyle w:val="Platzhaltertext"/>
              <w:vanish/>
            </w:rPr>
            <w:t>°°</w:t>
          </w:r>
          <w:r w:rsidRPr="00DB6803">
            <w:rPr>
              <w:rStyle w:val="Platzhaltertext"/>
              <w:vanish/>
            </w:rPr>
            <w:t>°°</w:t>
          </w:r>
        </w:p>
      </w:docPartBody>
    </w:docPart>
    <w:docPart>
      <w:docPartPr>
        <w:name w:val="88751831E0EE446088536A0C6D786798"/>
        <w:category>
          <w:name w:val="Allgemein"/>
          <w:gallery w:val="placeholder"/>
        </w:category>
        <w:types>
          <w:type w:val="bbPlcHdr"/>
        </w:types>
        <w:behaviors>
          <w:behavior w:val="content"/>
        </w:behaviors>
        <w:guid w:val="{EEC286B2-9A69-4F55-BF93-810924F9B047}"/>
      </w:docPartPr>
      <w:docPartBody>
        <w:p w:rsidR="007160B1" w:rsidRDefault="001D66EC" w:rsidP="001D66EC">
          <w:pPr>
            <w:pStyle w:val="88751831E0EE446088536A0C6D7867983"/>
          </w:pPr>
          <w:r w:rsidRPr="00DB6803">
            <w:rPr>
              <w:rStyle w:val="Platzhaltertext"/>
              <w:vanish/>
            </w:rPr>
            <w:t>°°</w:t>
          </w:r>
          <w:r>
            <w:rPr>
              <w:rStyle w:val="Platzhaltertext"/>
              <w:vanish/>
            </w:rPr>
            <w:t>°°</w:t>
          </w:r>
          <w:r w:rsidRPr="00DB6803">
            <w:rPr>
              <w:rStyle w:val="Platzhaltertext"/>
              <w:vanish/>
            </w:rPr>
            <w:t>°°</w:t>
          </w:r>
        </w:p>
      </w:docPartBody>
    </w:docPart>
    <w:docPart>
      <w:docPartPr>
        <w:name w:val="4851B81463DD4B1393A74E703A93A7D7"/>
        <w:category>
          <w:name w:val="Allgemein"/>
          <w:gallery w:val="placeholder"/>
        </w:category>
        <w:types>
          <w:type w:val="bbPlcHdr"/>
        </w:types>
        <w:behaviors>
          <w:behavior w:val="content"/>
        </w:behaviors>
        <w:guid w:val="{3E2C7702-71E1-430B-834D-20FCF7C2CCE0}"/>
      </w:docPartPr>
      <w:docPartBody>
        <w:p w:rsidR="007160B1" w:rsidRDefault="001D66EC" w:rsidP="001D66EC">
          <w:pPr>
            <w:pStyle w:val="4851B81463DD4B1393A74E703A93A7D73"/>
          </w:pPr>
          <w:r w:rsidRPr="00DB6803">
            <w:rPr>
              <w:rStyle w:val="Platzhaltertext"/>
              <w:vanish/>
            </w:rPr>
            <w:t>°°</w:t>
          </w:r>
          <w:r>
            <w:rPr>
              <w:rStyle w:val="Platzhaltertext"/>
              <w:vanish/>
            </w:rPr>
            <w:t>°°</w:t>
          </w:r>
          <w:r w:rsidRPr="00DB6803">
            <w:rPr>
              <w:rStyle w:val="Platzhaltertext"/>
              <w:vanish/>
            </w:rPr>
            <w:t>°°</w:t>
          </w:r>
        </w:p>
      </w:docPartBody>
    </w:docPart>
    <w:docPart>
      <w:docPartPr>
        <w:name w:val="1D9580C8F74C440BB0E80E0922D282A4"/>
        <w:category>
          <w:name w:val="Allgemein"/>
          <w:gallery w:val="placeholder"/>
        </w:category>
        <w:types>
          <w:type w:val="bbPlcHdr"/>
        </w:types>
        <w:behaviors>
          <w:behavior w:val="content"/>
        </w:behaviors>
        <w:guid w:val="{7A0ADF3A-C653-41CD-A0FD-1BAF03CE9103}"/>
      </w:docPartPr>
      <w:docPartBody>
        <w:p w:rsidR="007160B1" w:rsidRDefault="001D66EC" w:rsidP="001D66EC">
          <w:pPr>
            <w:pStyle w:val="1D9580C8F74C440BB0E80E0922D282A43"/>
          </w:pPr>
          <w:r w:rsidRPr="00DB6803">
            <w:rPr>
              <w:rStyle w:val="Platzhaltertext"/>
              <w:vanish/>
            </w:rPr>
            <w:t>°°</w:t>
          </w:r>
          <w:r>
            <w:rPr>
              <w:rStyle w:val="Platzhaltertext"/>
              <w:vanish/>
            </w:rPr>
            <w:t>°°</w:t>
          </w:r>
          <w:r w:rsidRPr="00DB6803">
            <w:rPr>
              <w:rStyle w:val="Platzhaltertext"/>
              <w:vanish/>
            </w:rPr>
            <w:t>°°</w:t>
          </w:r>
        </w:p>
      </w:docPartBody>
    </w:docPart>
    <w:docPart>
      <w:docPartPr>
        <w:name w:val="4C19EAC5A1E544BD9D86A21888706342"/>
        <w:category>
          <w:name w:val="Allgemein"/>
          <w:gallery w:val="placeholder"/>
        </w:category>
        <w:types>
          <w:type w:val="bbPlcHdr"/>
        </w:types>
        <w:behaviors>
          <w:behavior w:val="content"/>
        </w:behaviors>
        <w:guid w:val="{F74DF864-ED17-4600-A632-01273CE8DF38}"/>
      </w:docPartPr>
      <w:docPartBody>
        <w:p w:rsidR="007160B1" w:rsidRDefault="001D66EC" w:rsidP="001D66EC">
          <w:pPr>
            <w:pStyle w:val="4C19EAC5A1E544BD9D86A218887063423"/>
          </w:pPr>
          <w:r w:rsidRPr="00DB6803">
            <w:rPr>
              <w:rStyle w:val="Platzhaltertext"/>
              <w:vanish/>
            </w:rPr>
            <w:t>°°</w:t>
          </w:r>
          <w:r>
            <w:rPr>
              <w:rStyle w:val="Platzhaltertext"/>
              <w:vanish/>
            </w:rPr>
            <w:t>°°</w:t>
          </w:r>
          <w:r w:rsidRPr="00DB6803">
            <w:rPr>
              <w:rStyle w:val="Platzhaltertext"/>
              <w:vanish/>
            </w:rPr>
            <w:t>°°</w:t>
          </w:r>
        </w:p>
      </w:docPartBody>
    </w:docPart>
    <w:docPart>
      <w:docPartPr>
        <w:name w:val="B26E11BE302142F68212EB9AE55E3ACD"/>
        <w:category>
          <w:name w:val="Allgemein"/>
          <w:gallery w:val="placeholder"/>
        </w:category>
        <w:types>
          <w:type w:val="bbPlcHdr"/>
        </w:types>
        <w:behaviors>
          <w:behavior w:val="content"/>
        </w:behaviors>
        <w:guid w:val="{5754C7A7-5B91-49E4-AA5A-FE1C0ABDAD8D}"/>
      </w:docPartPr>
      <w:docPartBody>
        <w:p w:rsidR="007160B1" w:rsidRDefault="001D66EC" w:rsidP="001D66EC">
          <w:pPr>
            <w:pStyle w:val="B26E11BE302142F68212EB9AE55E3ACD3"/>
          </w:pPr>
          <w:r w:rsidRPr="00DB6803">
            <w:rPr>
              <w:rStyle w:val="Platzhaltertext"/>
              <w:vanish/>
            </w:rPr>
            <w:t>°°</w:t>
          </w:r>
          <w:r>
            <w:rPr>
              <w:rStyle w:val="Platzhaltertext"/>
              <w:vanish/>
            </w:rPr>
            <w:t>°°</w:t>
          </w:r>
          <w:r w:rsidRPr="00DB6803">
            <w:rPr>
              <w:rStyle w:val="Platzhaltertext"/>
              <w:vanish/>
            </w:rPr>
            <w:t>°°</w:t>
          </w:r>
        </w:p>
      </w:docPartBody>
    </w:docPart>
    <w:docPart>
      <w:docPartPr>
        <w:name w:val="39023CA5348D4E48B95CC5533292B2FF"/>
        <w:category>
          <w:name w:val="Allgemein"/>
          <w:gallery w:val="placeholder"/>
        </w:category>
        <w:types>
          <w:type w:val="bbPlcHdr"/>
        </w:types>
        <w:behaviors>
          <w:behavior w:val="content"/>
        </w:behaviors>
        <w:guid w:val="{3658F1CB-2178-4346-9808-D767388292F9}"/>
      </w:docPartPr>
      <w:docPartBody>
        <w:p w:rsidR="007160B1" w:rsidRDefault="001D66EC" w:rsidP="001D66EC">
          <w:pPr>
            <w:pStyle w:val="39023CA5348D4E48B95CC5533292B2FF3"/>
          </w:pPr>
          <w:r w:rsidRPr="00DB6803">
            <w:rPr>
              <w:rStyle w:val="Platzhaltertext"/>
              <w:vanish/>
            </w:rPr>
            <w:t>°°</w:t>
          </w:r>
          <w:r>
            <w:rPr>
              <w:rStyle w:val="Platzhaltertext"/>
              <w:vanish/>
            </w:rPr>
            <w:t>°°</w:t>
          </w:r>
          <w:r w:rsidRPr="00DB6803">
            <w:rPr>
              <w:rStyle w:val="Platzhaltertext"/>
              <w:vanish/>
            </w:rPr>
            <w:t>°°</w:t>
          </w:r>
        </w:p>
      </w:docPartBody>
    </w:docPart>
    <w:docPart>
      <w:docPartPr>
        <w:name w:val="DC9DCDA8FE944A1C83F568A543180BE4"/>
        <w:category>
          <w:name w:val="Allgemein"/>
          <w:gallery w:val="placeholder"/>
        </w:category>
        <w:types>
          <w:type w:val="bbPlcHdr"/>
        </w:types>
        <w:behaviors>
          <w:behavior w:val="content"/>
        </w:behaviors>
        <w:guid w:val="{CF2FCA34-4C2F-403F-A33A-380AE0756F7B}"/>
      </w:docPartPr>
      <w:docPartBody>
        <w:p w:rsidR="007160B1" w:rsidRDefault="001D66EC" w:rsidP="001D66EC">
          <w:pPr>
            <w:pStyle w:val="DC9DCDA8FE944A1C83F568A543180BE43"/>
          </w:pPr>
          <w:r w:rsidRPr="00DB6803">
            <w:rPr>
              <w:rStyle w:val="Platzhaltertext"/>
              <w:vanish/>
            </w:rPr>
            <w:t>°°</w:t>
          </w:r>
          <w:r>
            <w:rPr>
              <w:rStyle w:val="Platzhaltertext"/>
              <w:vanish/>
            </w:rPr>
            <w:t>°°</w:t>
          </w:r>
          <w:r w:rsidRPr="00DB6803">
            <w:rPr>
              <w:rStyle w:val="Platzhaltertext"/>
              <w:vanish/>
            </w:rPr>
            <w:t>°°</w:t>
          </w:r>
        </w:p>
      </w:docPartBody>
    </w:docPart>
    <w:docPart>
      <w:docPartPr>
        <w:name w:val="5E48A9F4580F4F52B9E17F824AC2E3EC"/>
        <w:category>
          <w:name w:val="Allgemein"/>
          <w:gallery w:val="placeholder"/>
        </w:category>
        <w:types>
          <w:type w:val="bbPlcHdr"/>
        </w:types>
        <w:behaviors>
          <w:behavior w:val="content"/>
        </w:behaviors>
        <w:guid w:val="{D6568CF6-B5B8-4BFF-A25E-056DDD3A9354}"/>
      </w:docPartPr>
      <w:docPartBody>
        <w:p w:rsidR="007160B1" w:rsidRDefault="001D66EC" w:rsidP="001D66EC">
          <w:pPr>
            <w:pStyle w:val="5E48A9F4580F4F52B9E17F824AC2E3EC3"/>
          </w:pPr>
          <w:r w:rsidRPr="00DB6803">
            <w:rPr>
              <w:rStyle w:val="Platzhaltertext"/>
              <w:vanish/>
            </w:rPr>
            <w:t>°°</w:t>
          </w:r>
          <w:r>
            <w:rPr>
              <w:rStyle w:val="Platzhaltertext"/>
              <w:vanish/>
            </w:rPr>
            <w:t>°°</w:t>
          </w:r>
          <w:r w:rsidRPr="00DB6803">
            <w:rPr>
              <w:rStyle w:val="Platzhaltertext"/>
              <w:vanish/>
            </w:rPr>
            <w:t>°°</w:t>
          </w:r>
        </w:p>
      </w:docPartBody>
    </w:docPart>
    <w:docPart>
      <w:docPartPr>
        <w:name w:val="3A1DEE6D36D047A485A055653443993A"/>
        <w:category>
          <w:name w:val="Allgemein"/>
          <w:gallery w:val="placeholder"/>
        </w:category>
        <w:types>
          <w:type w:val="bbPlcHdr"/>
        </w:types>
        <w:behaviors>
          <w:behavior w:val="content"/>
        </w:behaviors>
        <w:guid w:val="{547000CC-0F42-4980-AA8C-54F53A30FAC3}"/>
      </w:docPartPr>
      <w:docPartBody>
        <w:p w:rsidR="007160B1" w:rsidRDefault="001D66EC" w:rsidP="001D66EC">
          <w:pPr>
            <w:pStyle w:val="3A1DEE6D36D047A485A055653443993A3"/>
          </w:pPr>
          <w:r w:rsidRPr="00DB6803">
            <w:rPr>
              <w:rStyle w:val="Platzhaltertext"/>
              <w:vanish/>
            </w:rPr>
            <w:t>°°</w:t>
          </w:r>
          <w:r>
            <w:rPr>
              <w:rStyle w:val="Platzhaltertext"/>
              <w:vanish/>
            </w:rPr>
            <w:t>°°</w:t>
          </w:r>
          <w:r w:rsidRPr="00DB6803">
            <w:rPr>
              <w:rStyle w:val="Platzhaltertext"/>
              <w:vanish/>
            </w:rPr>
            <w:t>°°</w:t>
          </w:r>
        </w:p>
      </w:docPartBody>
    </w:docPart>
    <w:docPart>
      <w:docPartPr>
        <w:name w:val="9B7409C97C1F482EBB7903D2FDBB05C6"/>
        <w:category>
          <w:name w:val="Allgemein"/>
          <w:gallery w:val="placeholder"/>
        </w:category>
        <w:types>
          <w:type w:val="bbPlcHdr"/>
        </w:types>
        <w:behaviors>
          <w:behavior w:val="content"/>
        </w:behaviors>
        <w:guid w:val="{62277A81-2669-4C30-ACCB-4D187108840E}"/>
      </w:docPartPr>
      <w:docPartBody>
        <w:p w:rsidR="007160B1" w:rsidRDefault="001D66EC" w:rsidP="001D66EC">
          <w:pPr>
            <w:pStyle w:val="9B7409C97C1F482EBB7903D2FDBB05C63"/>
          </w:pPr>
          <w:r w:rsidRPr="00DB6803">
            <w:rPr>
              <w:rStyle w:val="Platzhaltertext"/>
              <w:vanish/>
            </w:rPr>
            <w:t>°°</w:t>
          </w:r>
          <w:r>
            <w:rPr>
              <w:rStyle w:val="Platzhaltertext"/>
              <w:vanish/>
            </w:rPr>
            <w:t>°°</w:t>
          </w:r>
          <w:r w:rsidRPr="00DB6803">
            <w:rPr>
              <w:rStyle w:val="Platzhaltertext"/>
              <w:vanish/>
            </w:rPr>
            <w:t>°°</w:t>
          </w:r>
        </w:p>
      </w:docPartBody>
    </w:docPart>
    <w:docPart>
      <w:docPartPr>
        <w:name w:val="86513689DBB34C868306FFC001A4ECAB"/>
        <w:category>
          <w:name w:val="Allgemein"/>
          <w:gallery w:val="placeholder"/>
        </w:category>
        <w:types>
          <w:type w:val="bbPlcHdr"/>
        </w:types>
        <w:behaviors>
          <w:behavior w:val="content"/>
        </w:behaviors>
        <w:guid w:val="{A6D76442-BEA2-4563-A37E-68894B0569FB}"/>
      </w:docPartPr>
      <w:docPartBody>
        <w:p w:rsidR="007160B1" w:rsidRDefault="001D66EC" w:rsidP="001D66EC">
          <w:pPr>
            <w:pStyle w:val="86513689DBB34C868306FFC001A4ECAB3"/>
          </w:pPr>
          <w:r w:rsidRPr="00DB6803">
            <w:rPr>
              <w:rStyle w:val="Platzhaltertext"/>
              <w:vanish/>
            </w:rPr>
            <w:t>°°</w:t>
          </w:r>
          <w:r>
            <w:rPr>
              <w:rStyle w:val="Platzhaltertext"/>
              <w:vanish/>
            </w:rPr>
            <w:t>°°</w:t>
          </w:r>
          <w:r w:rsidRPr="00DB6803">
            <w:rPr>
              <w:rStyle w:val="Platzhaltertext"/>
              <w:vanish/>
            </w:rPr>
            <w:t>°°</w:t>
          </w:r>
        </w:p>
      </w:docPartBody>
    </w:docPart>
    <w:docPart>
      <w:docPartPr>
        <w:name w:val="CAB6A936592845B6AA9F86D1C9983B4C"/>
        <w:category>
          <w:name w:val="Allgemein"/>
          <w:gallery w:val="placeholder"/>
        </w:category>
        <w:types>
          <w:type w:val="bbPlcHdr"/>
        </w:types>
        <w:behaviors>
          <w:behavior w:val="content"/>
        </w:behaviors>
        <w:guid w:val="{9E20687C-4299-425F-8392-957F7090C009}"/>
      </w:docPartPr>
      <w:docPartBody>
        <w:p w:rsidR="007160B1" w:rsidRDefault="001D66EC" w:rsidP="001D66EC">
          <w:pPr>
            <w:pStyle w:val="CAB6A936592845B6AA9F86D1C9983B4C3"/>
          </w:pPr>
          <w:r w:rsidRPr="00DB6803">
            <w:rPr>
              <w:rStyle w:val="Platzhaltertext"/>
              <w:vanish/>
            </w:rPr>
            <w:t>°°</w:t>
          </w:r>
          <w:r>
            <w:rPr>
              <w:rStyle w:val="Platzhaltertext"/>
              <w:vanish/>
            </w:rPr>
            <w:t>°°</w:t>
          </w:r>
          <w:r w:rsidRPr="00DB6803">
            <w:rPr>
              <w:rStyle w:val="Platzhaltertext"/>
              <w:vanish/>
            </w:rPr>
            <w:t>°°</w:t>
          </w:r>
        </w:p>
      </w:docPartBody>
    </w:docPart>
    <w:docPart>
      <w:docPartPr>
        <w:name w:val="9C0230F179D44678927ADEC6BCC763D9"/>
        <w:category>
          <w:name w:val="Allgemein"/>
          <w:gallery w:val="placeholder"/>
        </w:category>
        <w:types>
          <w:type w:val="bbPlcHdr"/>
        </w:types>
        <w:behaviors>
          <w:behavior w:val="content"/>
        </w:behaviors>
        <w:guid w:val="{8DF46264-9F2E-4A88-8C73-C449469CA17F}"/>
      </w:docPartPr>
      <w:docPartBody>
        <w:p w:rsidR="007160B1" w:rsidRDefault="001D66EC" w:rsidP="001D66EC">
          <w:pPr>
            <w:pStyle w:val="9C0230F179D44678927ADEC6BCC763D93"/>
          </w:pPr>
          <w:r w:rsidRPr="00DB6803">
            <w:rPr>
              <w:rStyle w:val="Platzhaltertext"/>
              <w:vanish/>
            </w:rPr>
            <w:t>°°</w:t>
          </w:r>
          <w:r>
            <w:rPr>
              <w:rStyle w:val="Platzhaltertext"/>
              <w:vanish/>
            </w:rPr>
            <w:t>°°</w:t>
          </w:r>
          <w:r w:rsidRPr="00DB6803">
            <w:rPr>
              <w:rStyle w:val="Platzhaltertext"/>
              <w:vanish/>
            </w:rPr>
            <w:t>°°</w:t>
          </w:r>
        </w:p>
      </w:docPartBody>
    </w:docPart>
    <w:docPart>
      <w:docPartPr>
        <w:name w:val="E22C20BACC254071A63C4D6DD8D1D398"/>
        <w:category>
          <w:name w:val="Allgemein"/>
          <w:gallery w:val="placeholder"/>
        </w:category>
        <w:types>
          <w:type w:val="bbPlcHdr"/>
        </w:types>
        <w:behaviors>
          <w:behavior w:val="content"/>
        </w:behaviors>
        <w:guid w:val="{F8C6F284-D769-496D-98F8-14FCF2FBD324}"/>
      </w:docPartPr>
      <w:docPartBody>
        <w:p w:rsidR="007160B1" w:rsidRDefault="001D66EC" w:rsidP="001D66EC">
          <w:pPr>
            <w:pStyle w:val="E22C20BACC254071A63C4D6DD8D1D3983"/>
          </w:pPr>
          <w:r w:rsidRPr="00DB6803">
            <w:rPr>
              <w:rStyle w:val="Platzhaltertext"/>
              <w:vanish/>
            </w:rPr>
            <w:t>°°</w:t>
          </w:r>
          <w:r>
            <w:rPr>
              <w:rStyle w:val="Platzhaltertext"/>
              <w:vanish/>
            </w:rPr>
            <w:t>°°</w:t>
          </w:r>
          <w:r w:rsidRPr="00DB6803">
            <w:rPr>
              <w:rStyle w:val="Platzhaltertext"/>
              <w:vanish/>
            </w:rPr>
            <w:t>°°</w:t>
          </w:r>
        </w:p>
      </w:docPartBody>
    </w:docPart>
    <w:docPart>
      <w:docPartPr>
        <w:name w:val="7F33BE315CF14F84BB45A169E34FC667"/>
        <w:category>
          <w:name w:val="Allgemein"/>
          <w:gallery w:val="placeholder"/>
        </w:category>
        <w:types>
          <w:type w:val="bbPlcHdr"/>
        </w:types>
        <w:behaviors>
          <w:behavior w:val="content"/>
        </w:behaviors>
        <w:guid w:val="{E88C1A44-492C-4C87-8455-1C255ED7BE39}"/>
      </w:docPartPr>
      <w:docPartBody>
        <w:p w:rsidR="007160B1" w:rsidRDefault="001D66EC" w:rsidP="001D66EC">
          <w:pPr>
            <w:pStyle w:val="7F33BE315CF14F84BB45A169E34FC6673"/>
          </w:pPr>
          <w:r w:rsidRPr="00DB6803">
            <w:rPr>
              <w:rStyle w:val="Platzhaltertext"/>
              <w:vanish/>
            </w:rPr>
            <w:t>°°</w:t>
          </w:r>
          <w:r>
            <w:rPr>
              <w:rStyle w:val="Platzhaltertext"/>
              <w:vanish/>
            </w:rPr>
            <w:t>°°</w:t>
          </w:r>
          <w:r w:rsidRPr="00DB6803">
            <w:rPr>
              <w:rStyle w:val="Platzhaltertext"/>
              <w:vanish/>
            </w:rPr>
            <w:t>°°</w:t>
          </w:r>
        </w:p>
      </w:docPartBody>
    </w:docPart>
    <w:docPart>
      <w:docPartPr>
        <w:name w:val="4DCF1611565B48A9A4DAAFC0E949DDF3"/>
        <w:category>
          <w:name w:val="Allgemein"/>
          <w:gallery w:val="placeholder"/>
        </w:category>
        <w:types>
          <w:type w:val="bbPlcHdr"/>
        </w:types>
        <w:behaviors>
          <w:behavior w:val="content"/>
        </w:behaviors>
        <w:guid w:val="{F3DB7545-EA63-4F0A-B25E-C37E98428786}"/>
      </w:docPartPr>
      <w:docPartBody>
        <w:p w:rsidR="007160B1" w:rsidRDefault="001D66EC" w:rsidP="001D66EC">
          <w:pPr>
            <w:pStyle w:val="4DCF1611565B48A9A4DAAFC0E949DDF33"/>
          </w:pPr>
          <w:r w:rsidRPr="00DB6803">
            <w:rPr>
              <w:rStyle w:val="Platzhaltertext"/>
              <w:vanish/>
            </w:rPr>
            <w:t>°°</w:t>
          </w:r>
          <w:r>
            <w:rPr>
              <w:rStyle w:val="Platzhaltertext"/>
              <w:vanish/>
            </w:rPr>
            <w:t>°°</w:t>
          </w:r>
          <w:r w:rsidRPr="00DB6803">
            <w:rPr>
              <w:rStyle w:val="Platzhaltertext"/>
              <w:vanish/>
            </w:rPr>
            <w:t>°°</w:t>
          </w:r>
        </w:p>
      </w:docPartBody>
    </w:docPart>
    <w:docPart>
      <w:docPartPr>
        <w:name w:val="E19C656D3C294E1982ED47AEDC69F478"/>
        <w:category>
          <w:name w:val="Allgemein"/>
          <w:gallery w:val="placeholder"/>
        </w:category>
        <w:types>
          <w:type w:val="bbPlcHdr"/>
        </w:types>
        <w:behaviors>
          <w:behavior w:val="content"/>
        </w:behaviors>
        <w:guid w:val="{253E160A-AF43-454D-88C0-0B457EFDDA6D}"/>
      </w:docPartPr>
      <w:docPartBody>
        <w:p w:rsidR="007160B1" w:rsidRDefault="001D66EC" w:rsidP="001D66EC">
          <w:pPr>
            <w:pStyle w:val="E19C656D3C294E1982ED47AEDC69F4783"/>
          </w:pPr>
          <w:r w:rsidRPr="00DB6803">
            <w:rPr>
              <w:rStyle w:val="Platzhaltertext"/>
              <w:vanish/>
            </w:rPr>
            <w:t>°°</w:t>
          </w:r>
          <w:r>
            <w:rPr>
              <w:rStyle w:val="Platzhaltertext"/>
              <w:vanish/>
            </w:rPr>
            <w:t>°°</w:t>
          </w:r>
          <w:r w:rsidRPr="00DB6803">
            <w:rPr>
              <w:rStyle w:val="Platzhaltertext"/>
              <w:vanish/>
            </w:rPr>
            <w:t>°°</w:t>
          </w:r>
        </w:p>
      </w:docPartBody>
    </w:docPart>
    <w:docPart>
      <w:docPartPr>
        <w:name w:val="E29BA1C084634F29A798A5DB2649EFB8"/>
        <w:category>
          <w:name w:val="Allgemein"/>
          <w:gallery w:val="placeholder"/>
        </w:category>
        <w:types>
          <w:type w:val="bbPlcHdr"/>
        </w:types>
        <w:behaviors>
          <w:behavior w:val="content"/>
        </w:behaviors>
        <w:guid w:val="{6DA7C41F-A268-4102-AA8E-9A52C39B2339}"/>
      </w:docPartPr>
      <w:docPartBody>
        <w:p w:rsidR="007160B1" w:rsidRDefault="001D66EC" w:rsidP="001D66EC">
          <w:pPr>
            <w:pStyle w:val="E29BA1C084634F29A798A5DB2649EFB83"/>
          </w:pPr>
          <w:r w:rsidRPr="00DB6803">
            <w:rPr>
              <w:rStyle w:val="Platzhaltertext"/>
              <w:vanish/>
            </w:rPr>
            <w:t>°°</w:t>
          </w:r>
          <w:r>
            <w:rPr>
              <w:rStyle w:val="Platzhaltertext"/>
              <w:vanish/>
            </w:rPr>
            <w:t>°°</w:t>
          </w:r>
          <w:r w:rsidRPr="00DB6803">
            <w:rPr>
              <w:rStyle w:val="Platzhaltertext"/>
              <w:vanish/>
            </w:rPr>
            <w:t>°°</w:t>
          </w:r>
        </w:p>
      </w:docPartBody>
    </w:docPart>
    <w:docPart>
      <w:docPartPr>
        <w:name w:val="05FBE64596784F8F9602015D3676F9A9"/>
        <w:category>
          <w:name w:val="Allgemein"/>
          <w:gallery w:val="placeholder"/>
        </w:category>
        <w:types>
          <w:type w:val="bbPlcHdr"/>
        </w:types>
        <w:behaviors>
          <w:behavior w:val="content"/>
        </w:behaviors>
        <w:guid w:val="{EDA1F8EC-A992-4FBF-BD64-CA9298B56ADE}"/>
      </w:docPartPr>
      <w:docPartBody>
        <w:p w:rsidR="007160B1" w:rsidRDefault="001D66EC" w:rsidP="001D66EC">
          <w:pPr>
            <w:pStyle w:val="05FBE64596784F8F9602015D3676F9A93"/>
          </w:pPr>
          <w:r w:rsidRPr="00DB6803">
            <w:rPr>
              <w:rStyle w:val="Platzhaltertext"/>
              <w:vanish/>
            </w:rPr>
            <w:t>°°</w:t>
          </w:r>
          <w:r>
            <w:rPr>
              <w:rStyle w:val="Platzhaltertext"/>
              <w:vanish/>
            </w:rPr>
            <w:t>°°</w:t>
          </w:r>
          <w:r w:rsidRPr="00DB6803">
            <w:rPr>
              <w:rStyle w:val="Platzhaltertext"/>
              <w:vanish/>
            </w:rPr>
            <w:t>°°</w:t>
          </w:r>
        </w:p>
      </w:docPartBody>
    </w:docPart>
    <w:docPart>
      <w:docPartPr>
        <w:name w:val="A701D3220B734C76B72944FFE1A36EEA"/>
        <w:category>
          <w:name w:val="Allgemein"/>
          <w:gallery w:val="placeholder"/>
        </w:category>
        <w:types>
          <w:type w:val="bbPlcHdr"/>
        </w:types>
        <w:behaviors>
          <w:behavior w:val="content"/>
        </w:behaviors>
        <w:guid w:val="{49C50849-8E73-4833-A664-AA497C474057}"/>
      </w:docPartPr>
      <w:docPartBody>
        <w:p w:rsidR="007160B1" w:rsidRDefault="001D66EC" w:rsidP="001D66EC">
          <w:pPr>
            <w:pStyle w:val="A701D3220B734C76B72944FFE1A36EEA3"/>
          </w:pPr>
          <w:r w:rsidRPr="00DB6803">
            <w:rPr>
              <w:rStyle w:val="Platzhaltertext"/>
              <w:vanish/>
            </w:rPr>
            <w:t>°°</w:t>
          </w:r>
          <w:r>
            <w:rPr>
              <w:rStyle w:val="Platzhaltertext"/>
              <w:vanish/>
            </w:rPr>
            <w:t>°°</w:t>
          </w:r>
          <w:r w:rsidRPr="00DB6803">
            <w:rPr>
              <w:rStyle w:val="Platzhaltertext"/>
              <w:vanish/>
            </w:rPr>
            <w:t>°°</w:t>
          </w:r>
        </w:p>
      </w:docPartBody>
    </w:docPart>
    <w:docPart>
      <w:docPartPr>
        <w:name w:val="67789568E3C44F5EA6E228B45E49F085"/>
        <w:category>
          <w:name w:val="Allgemein"/>
          <w:gallery w:val="placeholder"/>
        </w:category>
        <w:types>
          <w:type w:val="bbPlcHdr"/>
        </w:types>
        <w:behaviors>
          <w:behavior w:val="content"/>
        </w:behaviors>
        <w:guid w:val="{FDACE291-83E7-468D-9EE3-7BBE7E7C3FFB}"/>
      </w:docPartPr>
      <w:docPartBody>
        <w:p w:rsidR="007160B1" w:rsidRDefault="001D66EC" w:rsidP="001D66EC">
          <w:pPr>
            <w:pStyle w:val="67789568E3C44F5EA6E228B45E49F0853"/>
          </w:pPr>
          <w:r w:rsidRPr="00DB6803">
            <w:rPr>
              <w:rStyle w:val="Platzhaltertext"/>
              <w:vanish/>
            </w:rPr>
            <w:t>°°</w:t>
          </w:r>
          <w:r>
            <w:rPr>
              <w:rStyle w:val="Platzhaltertext"/>
              <w:vanish/>
            </w:rPr>
            <w:t>°°</w:t>
          </w:r>
          <w:r w:rsidRPr="00DB6803">
            <w:rPr>
              <w:rStyle w:val="Platzhaltertext"/>
              <w:vanish/>
            </w:rPr>
            <w:t>°°</w:t>
          </w:r>
        </w:p>
      </w:docPartBody>
    </w:docPart>
    <w:docPart>
      <w:docPartPr>
        <w:name w:val="CFB73A0C92F64BD8AFE2F0A3F002FB1F"/>
        <w:category>
          <w:name w:val="Allgemein"/>
          <w:gallery w:val="placeholder"/>
        </w:category>
        <w:types>
          <w:type w:val="bbPlcHdr"/>
        </w:types>
        <w:behaviors>
          <w:behavior w:val="content"/>
        </w:behaviors>
        <w:guid w:val="{5D2D239A-77AD-4DEE-9426-DCD50BB265E5}"/>
      </w:docPartPr>
      <w:docPartBody>
        <w:p w:rsidR="007160B1" w:rsidRDefault="001D66EC" w:rsidP="001D66EC">
          <w:pPr>
            <w:pStyle w:val="CFB73A0C92F64BD8AFE2F0A3F002FB1F3"/>
          </w:pPr>
          <w:r w:rsidRPr="00DB6803">
            <w:rPr>
              <w:rStyle w:val="Platzhaltertext"/>
              <w:vanish/>
            </w:rPr>
            <w:t>°°</w:t>
          </w:r>
          <w:r>
            <w:rPr>
              <w:rStyle w:val="Platzhaltertext"/>
              <w:vanish/>
            </w:rPr>
            <w:t>°°</w:t>
          </w:r>
          <w:r w:rsidRPr="00DB6803">
            <w:rPr>
              <w:rStyle w:val="Platzhaltertext"/>
              <w:vanish/>
            </w:rPr>
            <w:t>°°</w:t>
          </w:r>
        </w:p>
      </w:docPartBody>
    </w:docPart>
    <w:docPart>
      <w:docPartPr>
        <w:name w:val="273C71883FA645A09020FF18037FD263"/>
        <w:category>
          <w:name w:val="Allgemein"/>
          <w:gallery w:val="placeholder"/>
        </w:category>
        <w:types>
          <w:type w:val="bbPlcHdr"/>
        </w:types>
        <w:behaviors>
          <w:behavior w:val="content"/>
        </w:behaviors>
        <w:guid w:val="{48103FBF-49C4-40A5-B47C-E6A685B7228C}"/>
      </w:docPartPr>
      <w:docPartBody>
        <w:p w:rsidR="007160B1" w:rsidRDefault="001D66EC" w:rsidP="001D66EC">
          <w:pPr>
            <w:pStyle w:val="273C71883FA645A09020FF18037FD2633"/>
          </w:pPr>
          <w:r w:rsidRPr="00DB6803">
            <w:rPr>
              <w:rStyle w:val="Platzhaltertext"/>
              <w:vanish/>
            </w:rPr>
            <w:t>°°</w:t>
          </w:r>
          <w:r>
            <w:rPr>
              <w:rStyle w:val="Platzhaltertext"/>
              <w:vanish/>
            </w:rPr>
            <w:t>°°</w:t>
          </w:r>
          <w:r w:rsidRPr="00DB6803">
            <w:rPr>
              <w:rStyle w:val="Platzhaltertext"/>
              <w:vanish/>
            </w:rPr>
            <w:t>°°</w:t>
          </w:r>
        </w:p>
      </w:docPartBody>
    </w:docPart>
    <w:docPart>
      <w:docPartPr>
        <w:name w:val="71DAE10EDAB74E21B2FF93FB1E06D1A5"/>
        <w:category>
          <w:name w:val="Allgemein"/>
          <w:gallery w:val="placeholder"/>
        </w:category>
        <w:types>
          <w:type w:val="bbPlcHdr"/>
        </w:types>
        <w:behaviors>
          <w:behavior w:val="content"/>
        </w:behaviors>
        <w:guid w:val="{22615451-F663-4495-AF81-49923F2CC715}"/>
      </w:docPartPr>
      <w:docPartBody>
        <w:p w:rsidR="007160B1" w:rsidRDefault="001D66EC" w:rsidP="001D66EC">
          <w:pPr>
            <w:pStyle w:val="71DAE10EDAB74E21B2FF93FB1E06D1A53"/>
          </w:pPr>
          <w:r w:rsidRPr="00DB6803">
            <w:rPr>
              <w:rStyle w:val="Platzhaltertext"/>
              <w:vanish/>
            </w:rPr>
            <w:t>°°</w:t>
          </w:r>
          <w:r>
            <w:rPr>
              <w:rStyle w:val="Platzhaltertext"/>
              <w:vanish/>
            </w:rPr>
            <w:t>°°</w:t>
          </w:r>
          <w:r w:rsidRPr="00DB6803">
            <w:rPr>
              <w:rStyle w:val="Platzhaltertext"/>
              <w:vanish/>
            </w:rPr>
            <w:t>°°</w:t>
          </w:r>
        </w:p>
      </w:docPartBody>
    </w:docPart>
    <w:docPart>
      <w:docPartPr>
        <w:name w:val="4C46281CCB2A448DA9895FA93CC64ACE"/>
        <w:category>
          <w:name w:val="Allgemein"/>
          <w:gallery w:val="placeholder"/>
        </w:category>
        <w:types>
          <w:type w:val="bbPlcHdr"/>
        </w:types>
        <w:behaviors>
          <w:behavior w:val="content"/>
        </w:behaviors>
        <w:guid w:val="{B10BCBA0-2BAF-474C-B1F3-BDFBE0A46A23}"/>
      </w:docPartPr>
      <w:docPartBody>
        <w:p w:rsidR="007160B1" w:rsidRDefault="001D66EC" w:rsidP="001D66EC">
          <w:pPr>
            <w:pStyle w:val="4C46281CCB2A448DA9895FA93CC64ACE3"/>
          </w:pPr>
          <w:r w:rsidRPr="00DB6803">
            <w:rPr>
              <w:rStyle w:val="Platzhaltertext"/>
              <w:vanish/>
            </w:rPr>
            <w:t>°°</w:t>
          </w:r>
          <w:r>
            <w:rPr>
              <w:rStyle w:val="Platzhaltertext"/>
              <w:vanish/>
            </w:rPr>
            <w:t>°°</w:t>
          </w:r>
          <w:r w:rsidRPr="00DB6803">
            <w:rPr>
              <w:rStyle w:val="Platzhaltertext"/>
              <w:vanish/>
            </w:rPr>
            <w:t>°°</w:t>
          </w:r>
        </w:p>
      </w:docPartBody>
    </w:docPart>
    <w:docPart>
      <w:docPartPr>
        <w:name w:val="467679E16F9F4049BDF8DBE6A3C140BE"/>
        <w:category>
          <w:name w:val="Allgemein"/>
          <w:gallery w:val="placeholder"/>
        </w:category>
        <w:types>
          <w:type w:val="bbPlcHdr"/>
        </w:types>
        <w:behaviors>
          <w:behavior w:val="content"/>
        </w:behaviors>
        <w:guid w:val="{32D63DA5-1303-4E6D-94CB-9557B3D7AD30}"/>
      </w:docPartPr>
      <w:docPartBody>
        <w:p w:rsidR="007160B1" w:rsidRDefault="001D66EC" w:rsidP="001D66EC">
          <w:pPr>
            <w:pStyle w:val="467679E16F9F4049BDF8DBE6A3C140BE3"/>
          </w:pPr>
          <w:r w:rsidRPr="00DB6803">
            <w:rPr>
              <w:rStyle w:val="Platzhaltertext"/>
              <w:vanish/>
            </w:rPr>
            <w:t>°°</w:t>
          </w:r>
          <w:r>
            <w:rPr>
              <w:rStyle w:val="Platzhaltertext"/>
              <w:vanish/>
            </w:rPr>
            <w:t>°°</w:t>
          </w:r>
          <w:r w:rsidRPr="00DB6803">
            <w:rPr>
              <w:rStyle w:val="Platzhaltertext"/>
              <w:vanish/>
            </w:rPr>
            <w:t>°°</w:t>
          </w:r>
        </w:p>
      </w:docPartBody>
    </w:docPart>
    <w:docPart>
      <w:docPartPr>
        <w:name w:val="23B201B52E5541EAB97DDFE44783EACF"/>
        <w:category>
          <w:name w:val="Allgemein"/>
          <w:gallery w:val="placeholder"/>
        </w:category>
        <w:types>
          <w:type w:val="bbPlcHdr"/>
        </w:types>
        <w:behaviors>
          <w:behavior w:val="content"/>
        </w:behaviors>
        <w:guid w:val="{9D14F75F-04CD-4E9F-9A11-8C7EDA1533C1}"/>
      </w:docPartPr>
      <w:docPartBody>
        <w:p w:rsidR="007160B1" w:rsidRDefault="001D66EC" w:rsidP="001D66EC">
          <w:pPr>
            <w:pStyle w:val="23B201B52E5541EAB97DDFE44783EACF3"/>
          </w:pPr>
          <w:r w:rsidRPr="00DB6803">
            <w:rPr>
              <w:rStyle w:val="Platzhaltertext"/>
              <w:vanish/>
            </w:rPr>
            <w:t>°°</w:t>
          </w:r>
          <w:r>
            <w:rPr>
              <w:rStyle w:val="Platzhaltertext"/>
              <w:vanish/>
            </w:rPr>
            <w:t>°°</w:t>
          </w:r>
          <w:r w:rsidRPr="00DB6803">
            <w:rPr>
              <w:rStyle w:val="Platzhaltertext"/>
              <w:vanish/>
            </w:rPr>
            <w:t>°°</w:t>
          </w:r>
        </w:p>
      </w:docPartBody>
    </w:docPart>
    <w:docPart>
      <w:docPartPr>
        <w:name w:val="F545F0794CDE4DE59E78A87602DDC0A0"/>
        <w:category>
          <w:name w:val="Allgemein"/>
          <w:gallery w:val="placeholder"/>
        </w:category>
        <w:types>
          <w:type w:val="bbPlcHdr"/>
        </w:types>
        <w:behaviors>
          <w:behavior w:val="content"/>
        </w:behaviors>
        <w:guid w:val="{E27B5F1C-6D9E-4D7E-8F0F-8E90CAB15342}"/>
      </w:docPartPr>
      <w:docPartBody>
        <w:p w:rsidR="007160B1" w:rsidRDefault="001D66EC" w:rsidP="001D66EC">
          <w:pPr>
            <w:pStyle w:val="F545F0794CDE4DE59E78A87602DDC0A03"/>
          </w:pPr>
          <w:r w:rsidRPr="00DB6803">
            <w:rPr>
              <w:rStyle w:val="Platzhaltertext"/>
              <w:vanish/>
            </w:rPr>
            <w:t>°°</w:t>
          </w:r>
          <w:r>
            <w:rPr>
              <w:rStyle w:val="Platzhaltertext"/>
              <w:vanish/>
            </w:rPr>
            <w:t>°°</w:t>
          </w:r>
          <w:r w:rsidRPr="00DB6803">
            <w:rPr>
              <w:rStyle w:val="Platzhaltertext"/>
              <w:vanish/>
            </w:rPr>
            <w:t>°°</w:t>
          </w:r>
        </w:p>
      </w:docPartBody>
    </w:docPart>
    <w:docPart>
      <w:docPartPr>
        <w:name w:val="8145AD9AD33C44518D832368457C10A4"/>
        <w:category>
          <w:name w:val="Allgemein"/>
          <w:gallery w:val="placeholder"/>
        </w:category>
        <w:types>
          <w:type w:val="bbPlcHdr"/>
        </w:types>
        <w:behaviors>
          <w:behavior w:val="content"/>
        </w:behaviors>
        <w:guid w:val="{DE7ACE4C-B120-4DC6-9819-7C8D17C3B4C2}"/>
      </w:docPartPr>
      <w:docPartBody>
        <w:p w:rsidR="007160B1" w:rsidRDefault="001D66EC" w:rsidP="001D66EC">
          <w:pPr>
            <w:pStyle w:val="8145AD9AD33C44518D832368457C10A43"/>
          </w:pPr>
          <w:r w:rsidRPr="00DB6803">
            <w:rPr>
              <w:rStyle w:val="Platzhaltertext"/>
              <w:vanish/>
            </w:rPr>
            <w:t>°°</w:t>
          </w:r>
          <w:r>
            <w:rPr>
              <w:rStyle w:val="Platzhaltertext"/>
              <w:vanish/>
            </w:rPr>
            <w:t>°°</w:t>
          </w:r>
          <w:r w:rsidRPr="00DB6803">
            <w:rPr>
              <w:rStyle w:val="Platzhaltertext"/>
              <w:vanish/>
            </w:rPr>
            <w:t>°°</w:t>
          </w:r>
        </w:p>
      </w:docPartBody>
    </w:docPart>
    <w:docPart>
      <w:docPartPr>
        <w:name w:val="B33ED10711154A158B32E8BA0BEC9118"/>
        <w:category>
          <w:name w:val="Allgemein"/>
          <w:gallery w:val="placeholder"/>
        </w:category>
        <w:types>
          <w:type w:val="bbPlcHdr"/>
        </w:types>
        <w:behaviors>
          <w:behavior w:val="content"/>
        </w:behaviors>
        <w:guid w:val="{4D10EED6-F71F-40D0-9FCD-15E892794E8D}"/>
      </w:docPartPr>
      <w:docPartBody>
        <w:p w:rsidR="007160B1" w:rsidRDefault="001D66EC" w:rsidP="001D66EC">
          <w:pPr>
            <w:pStyle w:val="B33ED10711154A158B32E8BA0BEC91183"/>
          </w:pPr>
          <w:r w:rsidRPr="00DB6803">
            <w:rPr>
              <w:rStyle w:val="Platzhaltertext"/>
              <w:vanish/>
            </w:rPr>
            <w:t>°°</w:t>
          </w:r>
          <w:r>
            <w:rPr>
              <w:rStyle w:val="Platzhaltertext"/>
              <w:vanish/>
            </w:rPr>
            <w:t>°°</w:t>
          </w:r>
          <w:r w:rsidRPr="00DB6803">
            <w:rPr>
              <w:rStyle w:val="Platzhaltertext"/>
              <w:vanish/>
            </w:rPr>
            <w:t>°°</w:t>
          </w:r>
        </w:p>
      </w:docPartBody>
    </w:docPart>
    <w:docPart>
      <w:docPartPr>
        <w:name w:val="6B87E50E87E343ACA4A0A8316F0E318D"/>
        <w:category>
          <w:name w:val="Allgemein"/>
          <w:gallery w:val="placeholder"/>
        </w:category>
        <w:types>
          <w:type w:val="bbPlcHdr"/>
        </w:types>
        <w:behaviors>
          <w:behavior w:val="content"/>
        </w:behaviors>
        <w:guid w:val="{7A9CD8D1-BFE4-4119-960E-609CC10D0D16}"/>
      </w:docPartPr>
      <w:docPartBody>
        <w:p w:rsidR="007160B1" w:rsidRDefault="001D66EC" w:rsidP="001D66EC">
          <w:pPr>
            <w:pStyle w:val="6B87E50E87E343ACA4A0A8316F0E318D3"/>
          </w:pPr>
          <w:r w:rsidRPr="00DB6803">
            <w:rPr>
              <w:rStyle w:val="Platzhaltertext"/>
              <w:vanish/>
            </w:rPr>
            <w:t>°°</w:t>
          </w:r>
          <w:r>
            <w:rPr>
              <w:rStyle w:val="Platzhaltertext"/>
              <w:vanish/>
            </w:rPr>
            <w:t>°°</w:t>
          </w:r>
          <w:r w:rsidRPr="00DB6803">
            <w:rPr>
              <w:rStyle w:val="Platzhaltertext"/>
              <w:vanish/>
            </w:rPr>
            <w:t>°°</w:t>
          </w:r>
        </w:p>
      </w:docPartBody>
    </w:docPart>
    <w:docPart>
      <w:docPartPr>
        <w:name w:val="19610594BA3E4AE6A33F48A657B4CBF3"/>
        <w:category>
          <w:name w:val="Allgemein"/>
          <w:gallery w:val="placeholder"/>
        </w:category>
        <w:types>
          <w:type w:val="bbPlcHdr"/>
        </w:types>
        <w:behaviors>
          <w:behavior w:val="content"/>
        </w:behaviors>
        <w:guid w:val="{7A59D979-1F65-4FF9-AA54-22FC20F58141}"/>
      </w:docPartPr>
      <w:docPartBody>
        <w:p w:rsidR="007160B1" w:rsidRDefault="001D66EC" w:rsidP="001D66EC">
          <w:pPr>
            <w:pStyle w:val="19610594BA3E4AE6A33F48A657B4CBF33"/>
          </w:pPr>
          <w:r w:rsidRPr="00DB6803">
            <w:rPr>
              <w:rStyle w:val="Platzhaltertext"/>
              <w:vanish/>
            </w:rPr>
            <w:t>°°</w:t>
          </w:r>
          <w:r>
            <w:rPr>
              <w:rStyle w:val="Platzhaltertext"/>
              <w:vanish/>
            </w:rPr>
            <w:t>°°</w:t>
          </w:r>
          <w:r w:rsidRPr="00DB6803">
            <w:rPr>
              <w:rStyle w:val="Platzhaltertext"/>
              <w:vanish/>
            </w:rPr>
            <w:t>°°</w:t>
          </w:r>
        </w:p>
      </w:docPartBody>
    </w:docPart>
    <w:docPart>
      <w:docPartPr>
        <w:name w:val="FB77B36E3A7F469184A3FB4932C5D4CF"/>
        <w:category>
          <w:name w:val="Allgemein"/>
          <w:gallery w:val="placeholder"/>
        </w:category>
        <w:types>
          <w:type w:val="bbPlcHdr"/>
        </w:types>
        <w:behaviors>
          <w:behavior w:val="content"/>
        </w:behaviors>
        <w:guid w:val="{C184427B-0CDA-44D6-AC0A-EC43B35599E7}"/>
      </w:docPartPr>
      <w:docPartBody>
        <w:p w:rsidR="007160B1" w:rsidRDefault="001D66EC" w:rsidP="001D66EC">
          <w:pPr>
            <w:pStyle w:val="FB77B36E3A7F469184A3FB4932C5D4CF3"/>
          </w:pPr>
          <w:r w:rsidRPr="00DB6803">
            <w:rPr>
              <w:rStyle w:val="Platzhaltertext"/>
              <w:vanish/>
            </w:rPr>
            <w:t>°°</w:t>
          </w:r>
          <w:r>
            <w:rPr>
              <w:rStyle w:val="Platzhaltertext"/>
              <w:vanish/>
            </w:rPr>
            <w:t>°°</w:t>
          </w:r>
          <w:r w:rsidRPr="00DB6803">
            <w:rPr>
              <w:rStyle w:val="Platzhaltertext"/>
              <w:vanish/>
            </w:rPr>
            <w:t>°°</w:t>
          </w:r>
        </w:p>
      </w:docPartBody>
    </w:docPart>
    <w:docPart>
      <w:docPartPr>
        <w:name w:val="743C46C480F840C8AA6CBCBD28D46325"/>
        <w:category>
          <w:name w:val="Allgemein"/>
          <w:gallery w:val="placeholder"/>
        </w:category>
        <w:types>
          <w:type w:val="bbPlcHdr"/>
        </w:types>
        <w:behaviors>
          <w:behavior w:val="content"/>
        </w:behaviors>
        <w:guid w:val="{FFFF3ED3-FC9E-4DC5-9CC0-842CDA6F19F8}"/>
      </w:docPartPr>
      <w:docPartBody>
        <w:p w:rsidR="007160B1" w:rsidRDefault="001D66EC" w:rsidP="001D66EC">
          <w:pPr>
            <w:pStyle w:val="743C46C480F840C8AA6CBCBD28D463253"/>
          </w:pPr>
          <w:r w:rsidRPr="00DB6803">
            <w:rPr>
              <w:rStyle w:val="Platzhaltertext"/>
              <w:vanish/>
            </w:rPr>
            <w:t>°°</w:t>
          </w:r>
          <w:r>
            <w:rPr>
              <w:rStyle w:val="Platzhaltertext"/>
              <w:vanish/>
            </w:rPr>
            <w:t>°°</w:t>
          </w:r>
          <w:r w:rsidRPr="00DB6803">
            <w:rPr>
              <w:rStyle w:val="Platzhaltertext"/>
              <w:vanish/>
            </w:rPr>
            <w:t>°°</w:t>
          </w:r>
        </w:p>
      </w:docPartBody>
    </w:docPart>
    <w:docPart>
      <w:docPartPr>
        <w:name w:val="27025ABF63544F1BB0B04F6B7377AEF5"/>
        <w:category>
          <w:name w:val="Allgemein"/>
          <w:gallery w:val="placeholder"/>
        </w:category>
        <w:types>
          <w:type w:val="bbPlcHdr"/>
        </w:types>
        <w:behaviors>
          <w:behavior w:val="content"/>
        </w:behaviors>
        <w:guid w:val="{C74E456F-216C-4DA8-8C78-3B251FBF252E}"/>
      </w:docPartPr>
      <w:docPartBody>
        <w:p w:rsidR="007160B1" w:rsidRDefault="001D66EC" w:rsidP="001D66EC">
          <w:pPr>
            <w:pStyle w:val="27025ABF63544F1BB0B04F6B7377AEF53"/>
          </w:pPr>
          <w:r w:rsidRPr="00DB6803">
            <w:rPr>
              <w:rStyle w:val="Platzhaltertext"/>
              <w:vanish/>
            </w:rPr>
            <w:t>°°</w:t>
          </w:r>
          <w:r>
            <w:rPr>
              <w:rStyle w:val="Platzhaltertext"/>
              <w:vanish/>
            </w:rPr>
            <w:t>°°</w:t>
          </w:r>
          <w:r w:rsidRPr="00DB6803">
            <w:rPr>
              <w:rStyle w:val="Platzhaltertext"/>
              <w:vanish/>
            </w:rPr>
            <w:t>°°</w:t>
          </w:r>
        </w:p>
      </w:docPartBody>
    </w:docPart>
    <w:docPart>
      <w:docPartPr>
        <w:name w:val="23D2D4BFE7804A68BA9E71EEAA217EC7"/>
        <w:category>
          <w:name w:val="Allgemein"/>
          <w:gallery w:val="placeholder"/>
        </w:category>
        <w:types>
          <w:type w:val="bbPlcHdr"/>
        </w:types>
        <w:behaviors>
          <w:behavior w:val="content"/>
        </w:behaviors>
        <w:guid w:val="{AAADCADF-094E-423C-A9BC-F9A3DF869F04}"/>
      </w:docPartPr>
      <w:docPartBody>
        <w:p w:rsidR="007160B1" w:rsidRDefault="001D66EC" w:rsidP="001D66EC">
          <w:pPr>
            <w:pStyle w:val="23D2D4BFE7804A68BA9E71EEAA217EC73"/>
          </w:pPr>
          <w:r w:rsidRPr="00DB6803">
            <w:rPr>
              <w:rStyle w:val="Platzhaltertext"/>
              <w:vanish/>
            </w:rPr>
            <w:t>°°</w:t>
          </w:r>
          <w:r>
            <w:rPr>
              <w:rStyle w:val="Platzhaltertext"/>
              <w:vanish/>
            </w:rPr>
            <w:t>°°</w:t>
          </w:r>
          <w:r w:rsidRPr="00DB6803">
            <w:rPr>
              <w:rStyle w:val="Platzhaltertext"/>
              <w:vanish/>
            </w:rPr>
            <w:t>°°</w:t>
          </w:r>
        </w:p>
      </w:docPartBody>
    </w:docPart>
    <w:docPart>
      <w:docPartPr>
        <w:name w:val="6FB41D68DB044AD2948A7F9D5FE94C80"/>
        <w:category>
          <w:name w:val="Allgemein"/>
          <w:gallery w:val="placeholder"/>
        </w:category>
        <w:types>
          <w:type w:val="bbPlcHdr"/>
        </w:types>
        <w:behaviors>
          <w:behavior w:val="content"/>
        </w:behaviors>
        <w:guid w:val="{0F541687-970E-4CB7-A667-8E1A5DA3ECE3}"/>
      </w:docPartPr>
      <w:docPartBody>
        <w:p w:rsidR="007160B1" w:rsidRDefault="001D66EC" w:rsidP="001D66EC">
          <w:pPr>
            <w:pStyle w:val="6FB41D68DB044AD2948A7F9D5FE94C803"/>
          </w:pPr>
          <w:r w:rsidRPr="00DB6803">
            <w:rPr>
              <w:rStyle w:val="Platzhaltertext"/>
              <w:vanish/>
            </w:rPr>
            <w:t>°°</w:t>
          </w:r>
          <w:r>
            <w:rPr>
              <w:rStyle w:val="Platzhaltertext"/>
              <w:vanish/>
            </w:rPr>
            <w:t>°°</w:t>
          </w:r>
          <w:r w:rsidRPr="00DB6803">
            <w:rPr>
              <w:rStyle w:val="Platzhaltertext"/>
              <w:vanish/>
            </w:rPr>
            <w:t>°°</w:t>
          </w:r>
        </w:p>
      </w:docPartBody>
    </w:docPart>
    <w:docPart>
      <w:docPartPr>
        <w:name w:val="20D3CC5AC300475AA8C86796BAF07609"/>
        <w:category>
          <w:name w:val="Allgemein"/>
          <w:gallery w:val="placeholder"/>
        </w:category>
        <w:types>
          <w:type w:val="bbPlcHdr"/>
        </w:types>
        <w:behaviors>
          <w:behavior w:val="content"/>
        </w:behaviors>
        <w:guid w:val="{8C79BC06-C0F3-4550-9DCB-D18BB48B0454}"/>
      </w:docPartPr>
      <w:docPartBody>
        <w:p w:rsidR="007160B1" w:rsidRDefault="001D66EC" w:rsidP="001D66EC">
          <w:pPr>
            <w:pStyle w:val="20D3CC5AC300475AA8C86796BAF076093"/>
          </w:pPr>
          <w:r w:rsidRPr="00DB6803">
            <w:rPr>
              <w:rStyle w:val="Platzhaltertext"/>
              <w:vanish/>
            </w:rPr>
            <w:t>°°</w:t>
          </w:r>
          <w:r>
            <w:rPr>
              <w:rStyle w:val="Platzhaltertext"/>
              <w:vanish/>
            </w:rPr>
            <w:t>°°</w:t>
          </w:r>
          <w:r w:rsidRPr="00DB6803">
            <w:rPr>
              <w:rStyle w:val="Platzhaltertext"/>
              <w:vanish/>
            </w:rPr>
            <w:t>°°</w:t>
          </w:r>
        </w:p>
      </w:docPartBody>
    </w:docPart>
    <w:docPart>
      <w:docPartPr>
        <w:name w:val="4DACEEC0728D4B11B75C89D813F398AC"/>
        <w:category>
          <w:name w:val="Allgemein"/>
          <w:gallery w:val="placeholder"/>
        </w:category>
        <w:types>
          <w:type w:val="bbPlcHdr"/>
        </w:types>
        <w:behaviors>
          <w:behavior w:val="content"/>
        </w:behaviors>
        <w:guid w:val="{7CBDA8C9-1F50-4D74-AAAD-66B57EAF055C}"/>
      </w:docPartPr>
      <w:docPartBody>
        <w:p w:rsidR="007160B1" w:rsidRDefault="001D66EC" w:rsidP="001D66EC">
          <w:pPr>
            <w:pStyle w:val="4DACEEC0728D4B11B75C89D813F398AC3"/>
          </w:pPr>
          <w:r w:rsidRPr="00DB6803">
            <w:rPr>
              <w:rStyle w:val="Platzhaltertext"/>
              <w:vanish/>
            </w:rPr>
            <w:t>°°</w:t>
          </w:r>
          <w:r>
            <w:rPr>
              <w:rStyle w:val="Platzhaltertext"/>
              <w:vanish/>
            </w:rPr>
            <w:t>°°</w:t>
          </w:r>
          <w:r w:rsidRPr="00DB6803">
            <w:rPr>
              <w:rStyle w:val="Platzhaltertext"/>
              <w:vanish/>
            </w:rPr>
            <w:t>°°</w:t>
          </w:r>
        </w:p>
      </w:docPartBody>
    </w:docPart>
    <w:docPart>
      <w:docPartPr>
        <w:name w:val="FDD652971DD14F7AAC8EF23C15A6E998"/>
        <w:category>
          <w:name w:val="Allgemein"/>
          <w:gallery w:val="placeholder"/>
        </w:category>
        <w:types>
          <w:type w:val="bbPlcHdr"/>
        </w:types>
        <w:behaviors>
          <w:behavior w:val="content"/>
        </w:behaviors>
        <w:guid w:val="{B2B1F650-EC28-40EB-8720-7A320C674767}"/>
      </w:docPartPr>
      <w:docPartBody>
        <w:p w:rsidR="007160B1" w:rsidRDefault="001D66EC" w:rsidP="001D66EC">
          <w:pPr>
            <w:pStyle w:val="FDD652971DD14F7AAC8EF23C15A6E9983"/>
          </w:pPr>
          <w:r w:rsidRPr="00DB6803">
            <w:rPr>
              <w:rStyle w:val="Platzhaltertext"/>
              <w:vanish/>
            </w:rPr>
            <w:t>°°</w:t>
          </w:r>
          <w:r>
            <w:rPr>
              <w:rStyle w:val="Platzhaltertext"/>
              <w:vanish/>
            </w:rPr>
            <w:t>°°</w:t>
          </w:r>
          <w:r w:rsidRPr="00DB6803">
            <w:rPr>
              <w:rStyle w:val="Platzhaltertext"/>
              <w:vanish/>
            </w:rPr>
            <w:t>°°</w:t>
          </w:r>
        </w:p>
      </w:docPartBody>
    </w:docPart>
    <w:docPart>
      <w:docPartPr>
        <w:name w:val="CDE33B19F90641C6A78E8ED692A5D3ED"/>
        <w:category>
          <w:name w:val="Allgemein"/>
          <w:gallery w:val="placeholder"/>
        </w:category>
        <w:types>
          <w:type w:val="bbPlcHdr"/>
        </w:types>
        <w:behaviors>
          <w:behavior w:val="content"/>
        </w:behaviors>
        <w:guid w:val="{92BB056F-9CF6-4F1A-83D9-70E0FCFE5D6B}"/>
      </w:docPartPr>
      <w:docPartBody>
        <w:p w:rsidR="007160B1" w:rsidRDefault="001D66EC" w:rsidP="001D66EC">
          <w:pPr>
            <w:pStyle w:val="CDE33B19F90641C6A78E8ED692A5D3ED3"/>
          </w:pPr>
          <w:r w:rsidRPr="00DB6803">
            <w:rPr>
              <w:rStyle w:val="Platzhaltertext"/>
              <w:vanish/>
            </w:rPr>
            <w:t>°°</w:t>
          </w:r>
          <w:r>
            <w:rPr>
              <w:rStyle w:val="Platzhaltertext"/>
              <w:vanish/>
            </w:rPr>
            <w:t>°°</w:t>
          </w:r>
          <w:r w:rsidRPr="00DB6803">
            <w:rPr>
              <w:rStyle w:val="Platzhaltertext"/>
              <w:vanish/>
            </w:rPr>
            <w:t>°°</w:t>
          </w:r>
        </w:p>
      </w:docPartBody>
    </w:docPart>
    <w:docPart>
      <w:docPartPr>
        <w:name w:val="B1B7BFE1318E48A58FDDA9DC63BA0FEA"/>
        <w:category>
          <w:name w:val="Allgemein"/>
          <w:gallery w:val="placeholder"/>
        </w:category>
        <w:types>
          <w:type w:val="bbPlcHdr"/>
        </w:types>
        <w:behaviors>
          <w:behavior w:val="content"/>
        </w:behaviors>
        <w:guid w:val="{225F3174-D05C-44FC-B80E-9672007BF5F3}"/>
      </w:docPartPr>
      <w:docPartBody>
        <w:p w:rsidR="007160B1" w:rsidRDefault="001D66EC" w:rsidP="001D66EC">
          <w:pPr>
            <w:pStyle w:val="B1B7BFE1318E48A58FDDA9DC63BA0FEA3"/>
          </w:pPr>
          <w:r w:rsidRPr="00DB6803">
            <w:rPr>
              <w:rStyle w:val="Platzhaltertext"/>
              <w:vanish/>
            </w:rPr>
            <w:t>°°</w:t>
          </w:r>
          <w:r>
            <w:rPr>
              <w:rStyle w:val="Platzhaltertext"/>
              <w:vanish/>
            </w:rPr>
            <w:t>°°</w:t>
          </w:r>
          <w:r w:rsidRPr="00DB6803">
            <w:rPr>
              <w:rStyle w:val="Platzhaltertext"/>
              <w:vanish/>
            </w:rPr>
            <w:t>°°</w:t>
          </w:r>
        </w:p>
      </w:docPartBody>
    </w:docPart>
    <w:docPart>
      <w:docPartPr>
        <w:name w:val="D75125A2A45A47FB8FA617B175D103AE"/>
        <w:category>
          <w:name w:val="Allgemein"/>
          <w:gallery w:val="placeholder"/>
        </w:category>
        <w:types>
          <w:type w:val="bbPlcHdr"/>
        </w:types>
        <w:behaviors>
          <w:behavior w:val="content"/>
        </w:behaviors>
        <w:guid w:val="{19B3358D-1C22-42D0-8C7C-372E2FDEF0B6}"/>
      </w:docPartPr>
      <w:docPartBody>
        <w:p w:rsidR="007160B1" w:rsidRDefault="001D66EC" w:rsidP="001D66EC">
          <w:pPr>
            <w:pStyle w:val="D75125A2A45A47FB8FA617B175D103AE3"/>
          </w:pPr>
          <w:r w:rsidRPr="00DB6803">
            <w:rPr>
              <w:rStyle w:val="Platzhaltertext"/>
              <w:vanish/>
            </w:rPr>
            <w:t>°°</w:t>
          </w:r>
          <w:r>
            <w:rPr>
              <w:rStyle w:val="Platzhaltertext"/>
              <w:vanish/>
            </w:rPr>
            <w:t>°°</w:t>
          </w:r>
          <w:r w:rsidRPr="00DB6803">
            <w:rPr>
              <w:rStyle w:val="Platzhaltertext"/>
              <w:vanish/>
            </w:rPr>
            <w:t>°°</w:t>
          </w:r>
        </w:p>
      </w:docPartBody>
    </w:docPart>
    <w:docPart>
      <w:docPartPr>
        <w:name w:val="B40D3C8BB48F41198652A755FF38C061"/>
        <w:category>
          <w:name w:val="Allgemein"/>
          <w:gallery w:val="placeholder"/>
        </w:category>
        <w:types>
          <w:type w:val="bbPlcHdr"/>
        </w:types>
        <w:behaviors>
          <w:behavior w:val="content"/>
        </w:behaviors>
        <w:guid w:val="{6C44DB83-2A3B-45C8-A9B5-287A021846AF}"/>
      </w:docPartPr>
      <w:docPartBody>
        <w:p w:rsidR="007160B1" w:rsidRDefault="001D66EC" w:rsidP="001D66EC">
          <w:pPr>
            <w:pStyle w:val="B40D3C8BB48F41198652A755FF38C0613"/>
          </w:pPr>
          <w:r w:rsidRPr="00DB6803">
            <w:rPr>
              <w:rStyle w:val="Platzhaltertext"/>
              <w:vanish/>
            </w:rPr>
            <w:t>°°</w:t>
          </w:r>
          <w:r>
            <w:rPr>
              <w:rStyle w:val="Platzhaltertext"/>
              <w:vanish/>
            </w:rPr>
            <w:t>°°</w:t>
          </w:r>
          <w:r w:rsidRPr="00DB6803">
            <w:rPr>
              <w:rStyle w:val="Platzhaltertext"/>
              <w:vanish/>
            </w:rPr>
            <w:t>°°</w:t>
          </w:r>
        </w:p>
      </w:docPartBody>
    </w:docPart>
    <w:docPart>
      <w:docPartPr>
        <w:name w:val="537F04488C694D948FF33CC72A1371E5"/>
        <w:category>
          <w:name w:val="Allgemein"/>
          <w:gallery w:val="placeholder"/>
        </w:category>
        <w:types>
          <w:type w:val="bbPlcHdr"/>
        </w:types>
        <w:behaviors>
          <w:behavior w:val="content"/>
        </w:behaviors>
        <w:guid w:val="{2ED4E7F7-9CFC-4206-BB71-B9D8FE4B4164}"/>
      </w:docPartPr>
      <w:docPartBody>
        <w:p w:rsidR="007160B1" w:rsidRDefault="001D66EC" w:rsidP="001D66EC">
          <w:pPr>
            <w:pStyle w:val="537F04488C694D948FF33CC72A1371E53"/>
          </w:pPr>
          <w:r w:rsidRPr="00DB6803">
            <w:rPr>
              <w:rStyle w:val="Platzhaltertext"/>
              <w:vanish/>
            </w:rPr>
            <w:t>°°</w:t>
          </w:r>
          <w:r>
            <w:rPr>
              <w:rStyle w:val="Platzhaltertext"/>
              <w:vanish/>
            </w:rPr>
            <w:t>°°</w:t>
          </w:r>
          <w:r w:rsidRPr="00DB6803">
            <w:rPr>
              <w:rStyle w:val="Platzhaltertext"/>
              <w:vanish/>
            </w:rPr>
            <w:t>°°</w:t>
          </w:r>
        </w:p>
      </w:docPartBody>
    </w:docPart>
    <w:docPart>
      <w:docPartPr>
        <w:name w:val="8CC802FCFDE34776A4DD6EE69E517764"/>
        <w:category>
          <w:name w:val="Allgemein"/>
          <w:gallery w:val="placeholder"/>
        </w:category>
        <w:types>
          <w:type w:val="bbPlcHdr"/>
        </w:types>
        <w:behaviors>
          <w:behavior w:val="content"/>
        </w:behaviors>
        <w:guid w:val="{444C16B2-0E88-48CF-94EF-F4662EB7BE24}"/>
      </w:docPartPr>
      <w:docPartBody>
        <w:p w:rsidR="007160B1" w:rsidRDefault="001D66EC" w:rsidP="001D66EC">
          <w:pPr>
            <w:pStyle w:val="8CC802FCFDE34776A4DD6EE69E5177643"/>
          </w:pPr>
          <w:r w:rsidRPr="00DB6803">
            <w:rPr>
              <w:rStyle w:val="Platzhaltertext"/>
              <w:vanish/>
            </w:rPr>
            <w:t>°°</w:t>
          </w:r>
          <w:r>
            <w:rPr>
              <w:rStyle w:val="Platzhaltertext"/>
              <w:vanish/>
            </w:rPr>
            <w:t>°°</w:t>
          </w:r>
          <w:r w:rsidRPr="00DB6803">
            <w:rPr>
              <w:rStyle w:val="Platzhaltertext"/>
              <w:vanish/>
            </w:rPr>
            <w:t>°°</w:t>
          </w:r>
        </w:p>
      </w:docPartBody>
    </w:docPart>
    <w:docPart>
      <w:docPartPr>
        <w:name w:val="33B0646143D445EE9F3FECA68E170B93"/>
        <w:category>
          <w:name w:val="Allgemein"/>
          <w:gallery w:val="placeholder"/>
        </w:category>
        <w:types>
          <w:type w:val="bbPlcHdr"/>
        </w:types>
        <w:behaviors>
          <w:behavior w:val="content"/>
        </w:behaviors>
        <w:guid w:val="{019A5EEC-163E-482A-AD51-55B251AD7490}"/>
      </w:docPartPr>
      <w:docPartBody>
        <w:p w:rsidR="007160B1" w:rsidRDefault="001D66EC" w:rsidP="001D66EC">
          <w:pPr>
            <w:pStyle w:val="33B0646143D445EE9F3FECA68E170B933"/>
          </w:pPr>
          <w:r w:rsidRPr="00DB6803">
            <w:rPr>
              <w:rStyle w:val="Platzhaltertext"/>
              <w:vanish/>
            </w:rPr>
            <w:t>°°</w:t>
          </w:r>
          <w:r>
            <w:rPr>
              <w:rStyle w:val="Platzhaltertext"/>
              <w:vanish/>
            </w:rPr>
            <w:t>°°</w:t>
          </w:r>
          <w:r w:rsidRPr="00DB6803">
            <w:rPr>
              <w:rStyle w:val="Platzhaltertext"/>
              <w:vanish/>
            </w:rPr>
            <w:t>°°</w:t>
          </w:r>
        </w:p>
      </w:docPartBody>
    </w:docPart>
    <w:docPart>
      <w:docPartPr>
        <w:name w:val="63BB05F11A8A4B79BA1B079940269A51"/>
        <w:category>
          <w:name w:val="Allgemein"/>
          <w:gallery w:val="placeholder"/>
        </w:category>
        <w:types>
          <w:type w:val="bbPlcHdr"/>
        </w:types>
        <w:behaviors>
          <w:behavior w:val="content"/>
        </w:behaviors>
        <w:guid w:val="{1E33EC2E-91B0-440C-9A88-3C22AC99C02E}"/>
      </w:docPartPr>
      <w:docPartBody>
        <w:p w:rsidR="007160B1" w:rsidRDefault="001D66EC" w:rsidP="001D66EC">
          <w:pPr>
            <w:pStyle w:val="63BB05F11A8A4B79BA1B079940269A513"/>
          </w:pPr>
          <w:r w:rsidRPr="00DB6803">
            <w:rPr>
              <w:rStyle w:val="Platzhaltertext"/>
              <w:vanish/>
            </w:rPr>
            <w:t>°°</w:t>
          </w:r>
          <w:r>
            <w:rPr>
              <w:rStyle w:val="Platzhaltertext"/>
              <w:vanish/>
            </w:rPr>
            <w:t>°°</w:t>
          </w:r>
          <w:r w:rsidRPr="00DB6803">
            <w:rPr>
              <w:rStyle w:val="Platzhaltertext"/>
              <w:vanish/>
            </w:rPr>
            <w:t>°°</w:t>
          </w:r>
        </w:p>
      </w:docPartBody>
    </w:docPart>
    <w:docPart>
      <w:docPartPr>
        <w:name w:val="23FBDB30EA5A4DD5901E694448984E22"/>
        <w:category>
          <w:name w:val="Allgemein"/>
          <w:gallery w:val="placeholder"/>
        </w:category>
        <w:types>
          <w:type w:val="bbPlcHdr"/>
        </w:types>
        <w:behaviors>
          <w:behavior w:val="content"/>
        </w:behaviors>
        <w:guid w:val="{92EE1A86-1273-4A99-B569-98C7AA5BA3F3}"/>
      </w:docPartPr>
      <w:docPartBody>
        <w:p w:rsidR="007160B1" w:rsidRDefault="001D66EC" w:rsidP="001D66EC">
          <w:pPr>
            <w:pStyle w:val="23FBDB30EA5A4DD5901E694448984E223"/>
          </w:pPr>
          <w:r w:rsidRPr="00DB6803">
            <w:rPr>
              <w:rStyle w:val="Platzhaltertext"/>
              <w:vanish/>
            </w:rPr>
            <w:t>°°</w:t>
          </w:r>
          <w:r>
            <w:rPr>
              <w:rStyle w:val="Platzhaltertext"/>
              <w:vanish/>
            </w:rPr>
            <w:t>°°</w:t>
          </w:r>
          <w:r w:rsidRPr="00DB6803">
            <w:rPr>
              <w:rStyle w:val="Platzhaltertext"/>
              <w:vanish/>
            </w:rPr>
            <w:t>°°</w:t>
          </w:r>
        </w:p>
      </w:docPartBody>
    </w:docPart>
    <w:docPart>
      <w:docPartPr>
        <w:name w:val="DAB09F92268D455DB3FA2F8EF3A28680"/>
        <w:category>
          <w:name w:val="Allgemein"/>
          <w:gallery w:val="placeholder"/>
        </w:category>
        <w:types>
          <w:type w:val="bbPlcHdr"/>
        </w:types>
        <w:behaviors>
          <w:behavior w:val="content"/>
        </w:behaviors>
        <w:guid w:val="{BD69F226-D6D7-4AE1-B691-6295339BF249}"/>
      </w:docPartPr>
      <w:docPartBody>
        <w:p w:rsidR="007160B1" w:rsidRDefault="001D66EC" w:rsidP="001D66EC">
          <w:pPr>
            <w:pStyle w:val="DAB09F92268D455DB3FA2F8EF3A286803"/>
          </w:pPr>
          <w:r w:rsidRPr="00DB6803">
            <w:rPr>
              <w:rStyle w:val="Platzhaltertext"/>
              <w:vanish/>
            </w:rPr>
            <w:t>°°</w:t>
          </w:r>
          <w:r>
            <w:rPr>
              <w:rStyle w:val="Platzhaltertext"/>
              <w:vanish/>
            </w:rPr>
            <w:t>°°</w:t>
          </w:r>
          <w:r w:rsidRPr="00DB6803">
            <w:rPr>
              <w:rStyle w:val="Platzhaltertext"/>
              <w:vanish/>
            </w:rPr>
            <w:t>°°</w:t>
          </w:r>
        </w:p>
      </w:docPartBody>
    </w:docPart>
    <w:docPart>
      <w:docPartPr>
        <w:name w:val="5732E831B7064AB6B93959013AA2EACC"/>
        <w:category>
          <w:name w:val="Allgemein"/>
          <w:gallery w:val="placeholder"/>
        </w:category>
        <w:types>
          <w:type w:val="bbPlcHdr"/>
        </w:types>
        <w:behaviors>
          <w:behavior w:val="content"/>
        </w:behaviors>
        <w:guid w:val="{83CA75A8-C9E5-43D2-8C84-86D9B183038F}"/>
      </w:docPartPr>
      <w:docPartBody>
        <w:p w:rsidR="007160B1" w:rsidRDefault="001D66EC" w:rsidP="001D66EC">
          <w:pPr>
            <w:pStyle w:val="5732E831B7064AB6B93959013AA2EACC3"/>
          </w:pPr>
          <w:r w:rsidRPr="00DB6803">
            <w:rPr>
              <w:rStyle w:val="Platzhaltertext"/>
              <w:vanish/>
            </w:rPr>
            <w:t>°°</w:t>
          </w:r>
          <w:r>
            <w:rPr>
              <w:rStyle w:val="Platzhaltertext"/>
              <w:vanish/>
            </w:rPr>
            <w:t>°°</w:t>
          </w:r>
          <w:r w:rsidRPr="00DB6803">
            <w:rPr>
              <w:rStyle w:val="Platzhaltertext"/>
              <w:vanish/>
            </w:rPr>
            <w:t>°°</w:t>
          </w:r>
        </w:p>
      </w:docPartBody>
    </w:docPart>
    <w:docPart>
      <w:docPartPr>
        <w:name w:val="0A8BB586BE2E473C942C2A4C0E6AAD7F"/>
        <w:category>
          <w:name w:val="Allgemein"/>
          <w:gallery w:val="placeholder"/>
        </w:category>
        <w:types>
          <w:type w:val="bbPlcHdr"/>
        </w:types>
        <w:behaviors>
          <w:behavior w:val="content"/>
        </w:behaviors>
        <w:guid w:val="{1A018AE0-5D74-48A6-A055-B3F04AD70184}"/>
      </w:docPartPr>
      <w:docPartBody>
        <w:p w:rsidR="007160B1" w:rsidRDefault="001D66EC" w:rsidP="001D66EC">
          <w:pPr>
            <w:pStyle w:val="0A8BB586BE2E473C942C2A4C0E6AAD7F3"/>
          </w:pPr>
          <w:r w:rsidRPr="00DB6803">
            <w:rPr>
              <w:rStyle w:val="Platzhaltertext"/>
              <w:vanish/>
            </w:rPr>
            <w:t>°°</w:t>
          </w:r>
          <w:r>
            <w:rPr>
              <w:rStyle w:val="Platzhaltertext"/>
              <w:vanish/>
            </w:rPr>
            <w:t>°°</w:t>
          </w:r>
          <w:r w:rsidRPr="00DB6803">
            <w:rPr>
              <w:rStyle w:val="Platzhaltertext"/>
              <w:vanish/>
            </w:rPr>
            <w:t>°°</w:t>
          </w:r>
        </w:p>
      </w:docPartBody>
    </w:docPart>
    <w:docPart>
      <w:docPartPr>
        <w:name w:val="7DBDD08C373B4FDA8DED5EE411FE43E4"/>
        <w:category>
          <w:name w:val="Allgemein"/>
          <w:gallery w:val="placeholder"/>
        </w:category>
        <w:types>
          <w:type w:val="bbPlcHdr"/>
        </w:types>
        <w:behaviors>
          <w:behavior w:val="content"/>
        </w:behaviors>
        <w:guid w:val="{2E5929DD-A236-48F8-90D4-6DDD13714E6F}"/>
      </w:docPartPr>
      <w:docPartBody>
        <w:p w:rsidR="007160B1" w:rsidRDefault="001D66EC" w:rsidP="001D66EC">
          <w:pPr>
            <w:pStyle w:val="7DBDD08C373B4FDA8DED5EE411FE43E43"/>
          </w:pPr>
          <w:r w:rsidRPr="00DB6803">
            <w:rPr>
              <w:rStyle w:val="Platzhaltertext"/>
              <w:vanish/>
            </w:rPr>
            <w:t>°°</w:t>
          </w:r>
          <w:r>
            <w:rPr>
              <w:rStyle w:val="Platzhaltertext"/>
              <w:vanish/>
            </w:rPr>
            <w:t>°°</w:t>
          </w:r>
          <w:r w:rsidRPr="00DB6803">
            <w:rPr>
              <w:rStyle w:val="Platzhaltertext"/>
              <w:vanish/>
            </w:rPr>
            <w:t>°°</w:t>
          </w:r>
        </w:p>
      </w:docPartBody>
    </w:docPart>
    <w:docPart>
      <w:docPartPr>
        <w:name w:val="E883CE82C40746A1BEE7E1BD07DD8375"/>
        <w:category>
          <w:name w:val="Allgemein"/>
          <w:gallery w:val="placeholder"/>
        </w:category>
        <w:types>
          <w:type w:val="bbPlcHdr"/>
        </w:types>
        <w:behaviors>
          <w:behavior w:val="content"/>
        </w:behaviors>
        <w:guid w:val="{48727D5D-4128-4B0B-B071-8DFF83E92B45}"/>
      </w:docPartPr>
      <w:docPartBody>
        <w:p w:rsidR="007160B1" w:rsidRDefault="001D66EC" w:rsidP="001D66EC">
          <w:pPr>
            <w:pStyle w:val="E883CE82C40746A1BEE7E1BD07DD83753"/>
          </w:pPr>
          <w:r w:rsidRPr="00DB6803">
            <w:rPr>
              <w:rStyle w:val="Platzhaltertext"/>
              <w:vanish/>
            </w:rPr>
            <w:t>°°</w:t>
          </w:r>
          <w:r>
            <w:rPr>
              <w:rStyle w:val="Platzhaltertext"/>
              <w:vanish/>
            </w:rPr>
            <w:t>°°</w:t>
          </w:r>
          <w:r w:rsidRPr="00DB6803">
            <w:rPr>
              <w:rStyle w:val="Platzhaltertext"/>
              <w:vanish/>
            </w:rPr>
            <w:t>°°</w:t>
          </w:r>
        </w:p>
      </w:docPartBody>
    </w:docPart>
    <w:docPart>
      <w:docPartPr>
        <w:name w:val="AA3DEFC67EFC49B1838E0CDE5DFB64E2"/>
        <w:category>
          <w:name w:val="Allgemein"/>
          <w:gallery w:val="placeholder"/>
        </w:category>
        <w:types>
          <w:type w:val="bbPlcHdr"/>
        </w:types>
        <w:behaviors>
          <w:behavior w:val="content"/>
        </w:behaviors>
        <w:guid w:val="{A374A469-3366-4FB8-A863-4A795AD8EA60}"/>
      </w:docPartPr>
      <w:docPartBody>
        <w:p w:rsidR="007160B1" w:rsidRDefault="001D66EC" w:rsidP="001D66EC">
          <w:pPr>
            <w:pStyle w:val="AA3DEFC67EFC49B1838E0CDE5DFB64E23"/>
          </w:pPr>
          <w:r w:rsidRPr="00DB6803">
            <w:rPr>
              <w:rStyle w:val="Platzhaltertext"/>
              <w:vanish/>
            </w:rPr>
            <w:t>°°</w:t>
          </w:r>
          <w:r>
            <w:rPr>
              <w:rStyle w:val="Platzhaltertext"/>
              <w:vanish/>
            </w:rPr>
            <w:t>°°</w:t>
          </w:r>
          <w:r w:rsidRPr="00DB6803">
            <w:rPr>
              <w:rStyle w:val="Platzhaltertext"/>
              <w:vanish/>
            </w:rPr>
            <w:t>°°</w:t>
          </w:r>
        </w:p>
      </w:docPartBody>
    </w:docPart>
    <w:docPart>
      <w:docPartPr>
        <w:name w:val="27B7EC22D1EF4BF0ACEE2CD0867FE3ED"/>
        <w:category>
          <w:name w:val="Allgemein"/>
          <w:gallery w:val="placeholder"/>
        </w:category>
        <w:types>
          <w:type w:val="bbPlcHdr"/>
        </w:types>
        <w:behaviors>
          <w:behavior w:val="content"/>
        </w:behaviors>
        <w:guid w:val="{D35110AC-F829-4D61-AA5A-2AB76F40EDFD}"/>
      </w:docPartPr>
      <w:docPartBody>
        <w:p w:rsidR="007160B1" w:rsidRDefault="001D66EC" w:rsidP="001D66EC">
          <w:pPr>
            <w:pStyle w:val="27B7EC22D1EF4BF0ACEE2CD0867FE3ED3"/>
          </w:pPr>
          <w:r w:rsidRPr="00DB6803">
            <w:rPr>
              <w:rStyle w:val="Platzhaltertext"/>
              <w:vanish/>
            </w:rPr>
            <w:t>°°</w:t>
          </w:r>
          <w:r>
            <w:rPr>
              <w:rStyle w:val="Platzhaltertext"/>
              <w:vanish/>
            </w:rPr>
            <w:t>°°</w:t>
          </w:r>
          <w:r w:rsidRPr="00DB6803">
            <w:rPr>
              <w:rStyle w:val="Platzhaltertext"/>
              <w:vanish/>
            </w:rPr>
            <w:t>°°</w:t>
          </w:r>
        </w:p>
      </w:docPartBody>
    </w:docPart>
    <w:docPart>
      <w:docPartPr>
        <w:name w:val="7D38782A2C264B7A946F80BC85515968"/>
        <w:category>
          <w:name w:val="Allgemein"/>
          <w:gallery w:val="placeholder"/>
        </w:category>
        <w:types>
          <w:type w:val="bbPlcHdr"/>
        </w:types>
        <w:behaviors>
          <w:behavior w:val="content"/>
        </w:behaviors>
        <w:guid w:val="{F362D4BE-84EA-43CC-B661-E5A0C2840341}"/>
      </w:docPartPr>
      <w:docPartBody>
        <w:p w:rsidR="007160B1" w:rsidRDefault="001D66EC" w:rsidP="001D66EC">
          <w:pPr>
            <w:pStyle w:val="7D38782A2C264B7A946F80BC855159683"/>
          </w:pPr>
          <w:r w:rsidRPr="00DB6803">
            <w:rPr>
              <w:rStyle w:val="Platzhaltertext"/>
              <w:vanish/>
            </w:rPr>
            <w:t>°°</w:t>
          </w:r>
          <w:r>
            <w:rPr>
              <w:rStyle w:val="Platzhaltertext"/>
              <w:vanish/>
            </w:rPr>
            <w:t>°°</w:t>
          </w:r>
          <w:r w:rsidRPr="00DB6803">
            <w:rPr>
              <w:rStyle w:val="Platzhaltertext"/>
              <w:vanish/>
            </w:rPr>
            <w:t>°°</w:t>
          </w:r>
        </w:p>
      </w:docPartBody>
    </w:docPart>
    <w:docPart>
      <w:docPartPr>
        <w:name w:val="EADFC9EB542B4C9983A7DC2807C998B8"/>
        <w:category>
          <w:name w:val="Allgemein"/>
          <w:gallery w:val="placeholder"/>
        </w:category>
        <w:types>
          <w:type w:val="bbPlcHdr"/>
        </w:types>
        <w:behaviors>
          <w:behavior w:val="content"/>
        </w:behaviors>
        <w:guid w:val="{2ED95F2D-D3BD-41F5-9CC2-71845A90F7B3}"/>
      </w:docPartPr>
      <w:docPartBody>
        <w:p w:rsidR="007160B1" w:rsidRDefault="001D66EC" w:rsidP="001D66EC">
          <w:pPr>
            <w:pStyle w:val="EADFC9EB542B4C9983A7DC2807C998B83"/>
          </w:pPr>
          <w:r w:rsidRPr="00DB6803">
            <w:rPr>
              <w:rStyle w:val="Platzhaltertext"/>
              <w:vanish/>
            </w:rPr>
            <w:t>°°</w:t>
          </w:r>
          <w:r>
            <w:rPr>
              <w:rStyle w:val="Platzhaltertext"/>
              <w:vanish/>
            </w:rPr>
            <w:t>°°</w:t>
          </w:r>
          <w:r w:rsidRPr="00DB6803">
            <w:rPr>
              <w:rStyle w:val="Platzhaltertext"/>
              <w:vanish/>
            </w:rPr>
            <w:t>°°</w:t>
          </w:r>
        </w:p>
      </w:docPartBody>
    </w:docPart>
    <w:docPart>
      <w:docPartPr>
        <w:name w:val="D689F286CA3B4F2B88335811A490D42B"/>
        <w:category>
          <w:name w:val="Allgemein"/>
          <w:gallery w:val="placeholder"/>
        </w:category>
        <w:types>
          <w:type w:val="bbPlcHdr"/>
        </w:types>
        <w:behaviors>
          <w:behavior w:val="content"/>
        </w:behaviors>
        <w:guid w:val="{5D48AB13-453D-444D-B607-F62D8E2EE9DE}"/>
      </w:docPartPr>
      <w:docPartBody>
        <w:p w:rsidR="007160B1" w:rsidRDefault="001D66EC" w:rsidP="001D66EC">
          <w:pPr>
            <w:pStyle w:val="D689F286CA3B4F2B88335811A490D42B3"/>
          </w:pPr>
          <w:r w:rsidRPr="00DB6803">
            <w:rPr>
              <w:rStyle w:val="Platzhaltertext"/>
              <w:vanish/>
            </w:rPr>
            <w:t>°°</w:t>
          </w:r>
          <w:r>
            <w:rPr>
              <w:rStyle w:val="Platzhaltertext"/>
              <w:vanish/>
            </w:rPr>
            <w:t>°°</w:t>
          </w:r>
          <w:r w:rsidRPr="00DB6803">
            <w:rPr>
              <w:rStyle w:val="Platzhaltertext"/>
              <w:vanish/>
            </w:rPr>
            <w:t>°°</w:t>
          </w:r>
        </w:p>
      </w:docPartBody>
    </w:docPart>
    <w:docPart>
      <w:docPartPr>
        <w:name w:val="4C92011CBCF44DA186BDE0E40583C178"/>
        <w:category>
          <w:name w:val="Allgemein"/>
          <w:gallery w:val="placeholder"/>
        </w:category>
        <w:types>
          <w:type w:val="bbPlcHdr"/>
        </w:types>
        <w:behaviors>
          <w:behavior w:val="content"/>
        </w:behaviors>
        <w:guid w:val="{0CFABCBE-6C6C-480D-8B6C-59AC530F3311}"/>
      </w:docPartPr>
      <w:docPartBody>
        <w:p w:rsidR="007160B1" w:rsidRDefault="001D66EC" w:rsidP="001D66EC">
          <w:pPr>
            <w:pStyle w:val="4C92011CBCF44DA186BDE0E40583C1783"/>
          </w:pPr>
          <w:r w:rsidRPr="00DB6803">
            <w:rPr>
              <w:rStyle w:val="Platzhaltertext"/>
              <w:vanish/>
            </w:rPr>
            <w:t>°°</w:t>
          </w:r>
          <w:r>
            <w:rPr>
              <w:rStyle w:val="Platzhaltertext"/>
              <w:vanish/>
            </w:rPr>
            <w:t>°°</w:t>
          </w:r>
          <w:r w:rsidRPr="00DB6803">
            <w:rPr>
              <w:rStyle w:val="Platzhaltertext"/>
              <w:vanish/>
            </w:rPr>
            <w:t>°°</w:t>
          </w:r>
        </w:p>
      </w:docPartBody>
    </w:docPart>
    <w:docPart>
      <w:docPartPr>
        <w:name w:val="4943D0BCF2B74A3988E8CBE0C8709CD2"/>
        <w:category>
          <w:name w:val="Allgemein"/>
          <w:gallery w:val="placeholder"/>
        </w:category>
        <w:types>
          <w:type w:val="bbPlcHdr"/>
        </w:types>
        <w:behaviors>
          <w:behavior w:val="content"/>
        </w:behaviors>
        <w:guid w:val="{9C61E2C4-B5BC-47F2-BB58-FA00C289F57D}"/>
      </w:docPartPr>
      <w:docPartBody>
        <w:p w:rsidR="007160B1" w:rsidRDefault="001D66EC" w:rsidP="001D66EC">
          <w:pPr>
            <w:pStyle w:val="4943D0BCF2B74A3988E8CBE0C8709CD23"/>
          </w:pPr>
          <w:r w:rsidRPr="00DB6803">
            <w:rPr>
              <w:rStyle w:val="Platzhaltertext"/>
              <w:vanish/>
            </w:rPr>
            <w:t>°°</w:t>
          </w:r>
          <w:r>
            <w:rPr>
              <w:rStyle w:val="Platzhaltertext"/>
              <w:vanish/>
            </w:rPr>
            <w:t>°°</w:t>
          </w:r>
          <w:r w:rsidRPr="00DB6803">
            <w:rPr>
              <w:rStyle w:val="Platzhaltertext"/>
              <w:vanish/>
            </w:rPr>
            <w:t>°°</w:t>
          </w:r>
        </w:p>
      </w:docPartBody>
    </w:docPart>
    <w:docPart>
      <w:docPartPr>
        <w:name w:val="F1361473BA8E4A5F8AA35FE251DB25C5"/>
        <w:category>
          <w:name w:val="Allgemein"/>
          <w:gallery w:val="placeholder"/>
        </w:category>
        <w:types>
          <w:type w:val="bbPlcHdr"/>
        </w:types>
        <w:behaviors>
          <w:behavior w:val="content"/>
        </w:behaviors>
        <w:guid w:val="{2599DC7E-D42A-487F-B411-B7D940716B47}"/>
      </w:docPartPr>
      <w:docPartBody>
        <w:p w:rsidR="007160B1" w:rsidRDefault="001D66EC" w:rsidP="001D66EC">
          <w:pPr>
            <w:pStyle w:val="F1361473BA8E4A5F8AA35FE251DB25C53"/>
          </w:pPr>
          <w:r w:rsidRPr="00DB6803">
            <w:rPr>
              <w:rStyle w:val="Platzhaltertext"/>
              <w:vanish/>
            </w:rPr>
            <w:t>°°</w:t>
          </w:r>
          <w:r>
            <w:rPr>
              <w:rStyle w:val="Platzhaltertext"/>
              <w:vanish/>
            </w:rPr>
            <w:t>°°</w:t>
          </w:r>
          <w:r w:rsidRPr="00DB6803">
            <w:rPr>
              <w:rStyle w:val="Platzhaltertext"/>
              <w:vanish/>
            </w:rPr>
            <w:t>°°</w:t>
          </w:r>
        </w:p>
      </w:docPartBody>
    </w:docPart>
    <w:docPart>
      <w:docPartPr>
        <w:name w:val="77B688CC309D4E48840B8D7A7F000CA5"/>
        <w:category>
          <w:name w:val="Allgemein"/>
          <w:gallery w:val="placeholder"/>
        </w:category>
        <w:types>
          <w:type w:val="bbPlcHdr"/>
        </w:types>
        <w:behaviors>
          <w:behavior w:val="content"/>
        </w:behaviors>
        <w:guid w:val="{3CAF23FD-4006-42B0-AB6E-DCC351ACC854}"/>
      </w:docPartPr>
      <w:docPartBody>
        <w:p w:rsidR="007160B1" w:rsidRDefault="001D66EC" w:rsidP="001D66EC">
          <w:pPr>
            <w:pStyle w:val="77B688CC309D4E48840B8D7A7F000CA53"/>
          </w:pPr>
          <w:r w:rsidRPr="00DB6803">
            <w:rPr>
              <w:rStyle w:val="Platzhaltertext"/>
              <w:vanish/>
            </w:rPr>
            <w:t>°°</w:t>
          </w:r>
          <w:r>
            <w:rPr>
              <w:rStyle w:val="Platzhaltertext"/>
              <w:vanish/>
            </w:rPr>
            <w:t>°°</w:t>
          </w:r>
          <w:r w:rsidRPr="00DB6803">
            <w:rPr>
              <w:rStyle w:val="Platzhaltertext"/>
              <w:vanish/>
            </w:rPr>
            <w:t>°°</w:t>
          </w:r>
        </w:p>
      </w:docPartBody>
    </w:docPart>
    <w:docPart>
      <w:docPartPr>
        <w:name w:val="F0DEB581690D41E587C8FB392CAEA432"/>
        <w:category>
          <w:name w:val="Allgemein"/>
          <w:gallery w:val="placeholder"/>
        </w:category>
        <w:types>
          <w:type w:val="bbPlcHdr"/>
        </w:types>
        <w:behaviors>
          <w:behavior w:val="content"/>
        </w:behaviors>
        <w:guid w:val="{9340C360-B6E6-473D-9F24-5C8C75B28DEF}"/>
      </w:docPartPr>
      <w:docPartBody>
        <w:p w:rsidR="007160B1" w:rsidRDefault="001D66EC" w:rsidP="001D66EC">
          <w:pPr>
            <w:pStyle w:val="F0DEB581690D41E587C8FB392CAEA4323"/>
          </w:pPr>
          <w:r w:rsidRPr="00DB6803">
            <w:rPr>
              <w:rStyle w:val="Platzhaltertext"/>
              <w:vanish/>
            </w:rPr>
            <w:t>°°</w:t>
          </w:r>
          <w:r>
            <w:rPr>
              <w:rStyle w:val="Platzhaltertext"/>
              <w:vanish/>
            </w:rPr>
            <w:t>°°</w:t>
          </w:r>
          <w:r w:rsidRPr="00DB6803">
            <w:rPr>
              <w:rStyle w:val="Platzhaltertext"/>
              <w:vanish/>
            </w:rPr>
            <w:t>°°</w:t>
          </w:r>
        </w:p>
      </w:docPartBody>
    </w:docPart>
    <w:docPart>
      <w:docPartPr>
        <w:name w:val="3A548C0DE29D43E3BA8C8958A4C752E1"/>
        <w:category>
          <w:name w:val="Allgemein"/>
          <w:gallery w:val="placeholder"/>
        </w:category>
        <w:types>
          <w:type w:val="bbPlcHdr"/>
        </w:types>
        <w:behaviors>
          <w:behavior w:val="content"/>
        </w:behaviors>
        <w:guid w:val="{1609FB34-46C2-4C47-A7CA-35E4B10DB807}"/>
      </w:docPartPr>
      <w:docPartBody>
        <w:p w:rsidR="007160B1" w:rsidRDefault="001D66EC" w:rsidP="001D66EC">
          <w:pPr>
            <w:pStyle w:val="3A548C0DE29D43E3BA8C8958A4C752E13"/>
          </w:pPr>
          <w:r w:rsidRPr="00DB6803">
            <w:rPr>
              <w:rStyle w:val="Platzhaltertext"/>
              <w:vanish/>
            </w:rPr>
            <w:t>°°</w:t>
          </w:r>
          <w:r>
            <w:rPr>
              <w:rStyle w:val="Platzhaltertext"/>
              <w:vanish/>
            </w:rPr>
            <w:t>°°</w:t>
          </w:r>
          <w:r w:rsidRPr="00DB6803">
            <w:rPr>
              <w:rStyle w:val="Platzhaltertext"/>
              <w:vanish/>
            </w:rPr>
            <w:t>°°</w:t>
          </w:r>
        </w:p>
      </w:docPartBody>
    </w:docPart>
    <w:docPart>
      <w:docPartPr>
        <w:name w:val="CA8386029D89443FBB7743BB53B4846D"/>
        <w:category>
          <w:name w:val="Allgemein"/>
          <w:gallery w:val="placeholder"/>
        </w:category>
        <w:types>
          <w:type w:val="bbPlcHdr"/>
        </w:types>
        <w:behaviors>
          <w:behavior w:val="content"/>
        </w:behaviors>
        <w:guid w:val="{3360B823-C4E1-4F43-9FFC-BB30099DC002}"/>
      </w:docPartPr>
      <w:docPartBody>
        <w:p w:rsidR="007160B1" w:rsidRDefault="001D66EC" w:rsidP="001D66EC">
          <w:pPr>
            <w:pStyle w:val="CA8386029D89443FBB7743BB53B4846D3"/>
          </w:pPr>
          <w:r w:rsidRPr="00DB6803">
            <w:rPr>
              <w:rStyle w:val="Platzhaltertext"/>
              <w:vanish/>
            </w:rPr>
            <w:t>°°</w:t>
          </w:r>
          <w:r>
            <w:rPr>
              <w:rStyle w:val="Platzhaltertext"/>
              <w:vanish/>
            </w:rPr>
            <w:t>°°</w:t>
          </w:r>
          <w:r w:rsidRPr="00DB6803">
            <w:rPr>
              <w:rStyle w:val="Platzhaltertext"/>
              <w:vanish/>
            </w:rPr>
            <w:t>°°</w:t>
          </w:r>
        </w:p>
      </w:docPartBody>
    </w:docPart>
    <w:docPart>
      <w:docPartPr>
        <w:name w:val="5C107F68D91F430E813E6E6EC5F39F2C"/>
        <w:category>
          <w:name w:val="Allgemein"/>
          <w:gallery w:val="placeholder"/>
        </w:category>
        <w:types>
          <w:type w:val="bbPlcHdr"/>
        </w:types>
        <w:behaviors>
          <w:behavior w:val="content"/>
        </w:behaviors>
        <w:guid w:val="{1D953191-C1FB-4CAC-89F6-F029DBFA9B89}"/>
      </w:docPartPr>
      <w:docPartBody>
        <w:p w:rsidR="007160B1" w:rsidRDefault="001D66EC" w:rsidP="001D66EC">
          <w:pPr>
            <w:pStyle w:val="5C107F68D91F430E813E6E6EC5F39F2C3"/>
          </w:pPr>
          <w:r w:rsidRPr="00DB6803">
            <w:rPr>
              <w:rStyle w:val="Platzhaltertext"/>
              <w:vanish/>
            </w:rPr>
            <w:t>°°</w:t>
          </w:r>
          <w:r>
            <w:rPr>
              <w:rStyle w:val="Platzhaltertext"/>
              <w:vanish/>
            </w:rPr>
            <w:t>°°</w:t>
          </w:r>
          <w:r w:rsidRPr="00DB6803">
            <w:rPr>
              <w:rStyle w:val="Platzhaltertext"/>
              <w:vanish/>
            </w:rPr>
            <w:t>°°</w:t>
          </w:r>
        </w:p>
      </w:docPartBody>
    </w:docPart>
    <w:docPart>
      <w:docPartPr>
        <w:name w:val="1820EE0A5FC047DDA8D63AAD61BE2029"/>
        <w:category>
          <w:name w:val="Allgemein"/>
          <w:gallery w:val="placeholder"/>
        </w:category>
        <w:types>
          <w:type w:val="bbPlcHdr"/>
        </w:types>
        <w:behaviors>
          <w:behavior w:val="content"/>
        </w:behaviors>
        <w:guid w:val="{8239BF10-56D6-4F41-A65C-DB0BD1FA0DD1}"/>
      </w:docPartPr>
      <w:docPartBody>
        <w:p w:rsidR="007160B1" w:rsidRDefault="001D66EC" w:rsidP="001D66EC">
          <w:pPr>
            <w:pStyle w:val="1820EE0A5FC047DDA8D63AAD61BE20293"/>
          </w:pPr>
          <w:r w:rsidRPr="00DB6803">
            <w:rPr>
              <w:rStyle w:val="Platzhaltertext"/>
              <w:vanish/>
            </w:rPr>
            <w:t>°°</w:t>
          </w:r>
          <w:r>
            <w:rPr>
              <w:rStyle w:val="Platzhaltertext"/>
              <w:vanish/>
            </w:rPr>
            <w:t>°°</w:t>
          </w:r>
          <w:r w:rsidRPr="00DB6803">
            <w:rPr>
              <w:rStyle w:val="Platzhaltertext"/>
              <w:vanish/>
            </w:rPr>
            <w:t>°°</w:t>
          </w:r>
        </w:p>
      </w:docPartBody>
    </w:docPart>
    <w:docPart>
      <w:docPartPr>
        <w:name w:val="D7D1472959134ABFAB3AB0C7C8EA204E"/>
        <w:category>
          <w:name w:val="Allgemein"/>
          <w:gallery w:val="placeholder"/>
        </w:category>
        <w:types>
          <w:type w:val="bbPlcHdr"/>
        </w:types>
        <w:behaviors>
          <w:behavior w:val="content"/>
        </w:behaviors>
        <w:guid w:val="{3CB2E37E-6920-46BE-B6AA-9F9BA16E9A63}"/>
      </w:docPartPr>
      <w:docPartBody>
        <w:p w:rsidR="007160B1" w:rsidRDefault="001D66EC" w:rsidP="001D66EC">
          <w:pPr>
            <w:pStyle w:val="D7D1472959134ABFAB3AB0C7C8EA204E3"/>
          </w:pPr>
          <w:r w:rsidRPr="00DB6803">
            <w:rPr>
              <w:rStyle w:val="Platzhaltertext"/>
              <w:vanish/>
            </w:rPr>
            <w:t>°°</w:t>
          </w:r>
          <w:r>
            <w:rPr>
              <w:rStyle w:val="Platzhaltertext"/>
              <w:vanish/>
            </w:rPr>
            <w:t>°°</w:t>
          </w:r>
          <w:r w:rsidRPr="00DB6803">
            <w:rPr>
              <w:rStyle w:val="Platzhaltertext"/>
              <w:vanish/>
            </w:rPr>
            <w:t>°°</w:t>
          </w:r>
        </w:p>
      </w:docPartBody>
    </w:docPart>
    <w:docPart>
      <w:docPartPr>
        <w:name w:val="A269FAB5A1B743CE8BD7BD41CFDB7FB6"/>
        <w:category>
          <w:name w:val="Allgemein"/>
          <w:gallery w:val="placeholder"/>
        </w:category>
        <w:types>
          <w:type w:val="bbPlcHdr"/>
        </w:types>
        <w:behaviors>
          <w:behavior w:val="content"/>
        </w:behaviors>
        <w:guid w:val="{1BAF292F-7703-4798-92B7-E47C442638A6}"/>
      </w:docPartPr>
      <w:docPartBody>
        <w:p w:rsidR="007160B1" w:rsidRDefault="001D66EC" w:rsidP="001D66EC">
          <w:pPr>
            <w:pStyle w:val="A269FAB5A1B743CE8BD7BD41CFDB7FB63"/>
          </w:pPr>
          <w:r w:rsidRPr="00DB6803">
            <w:rPr>
              <w:rStyle w:val="Platzhaltertext"/>
              <w:vanish/>
            </w:rPr>
            <w:t>°°</w:t>
          </w:r>
          <w:r>
            <w:rPr>
              <w:rStyle w:val="Platzhaltertext"/>
              <w:vanish/>
            </w:rPr>
            <w:t>°°</w:t>
          </w:r>
          <w:r w:rsidRPr="00DB6803">
            <w:rPr>
              <w:rStyle w:val="Platzhaltertext"/>
              <w:vanish/>
            </w:rPr>
            <w:t>°°</w:t>
          </w:r>
        </w:p>
      </w:docPartBody>
    </w:docPart>
    <w:docPart>
      <w:docPartPr>
        <w:name w:val="CAE2EEBF3527418AA81BD8EF4000295D"/>
        <w:category>
          <w:name w:val="Allgemein"/>
          <w:gallery w:val="placeholder"/>
        </w:category>
        <w:types>
          <w:type w:val="bbPlcHdr"/>
        </w:types>
        <w:behaviors>
          <w:behavior w:val="content"/>
        </w:behaviors>
        <w:guid w:val="{E4C97A7F-F621-4A65-81FB-233A6D35EAAF}"/>
      </w:docPartPr>
      <w:docPartBody>
        <w:p w:rsidR="007160B1" w:rsidRDefault="001D66EC" w:rsidP="001D66EC">
          <w:pPr>
            <w:pStyle w:val="CAE2EEBF3527418AA81BD8EF4000295D3"/>
          </w:pPr>
          <w:r w:rsidRPr="00DB6803">
            <w:rPr>
              <w:rStyle w:val="Platzhaltertext"/>
              <w:vanish/>
            </w:rPr>
            <w:t>°°</w:t>
          </w:r>
          <w:r>
            <w:rPr>
              <w:rStyle w:val="Platzhaltertext"/>
              <w:vanish/>
            </w:rPr>
            <w:t>°°</w:t>
          </w:r>
          <w:r w:rsidRPr="00DB6803">
            <w:rPr>
              <w:rStyle w:val="Platzhaltertext"/>
              <w:vanish/>
            </w:rPr>
            <w:t>°°</w:t>
          </w:r>
        </w:p>
      </w:docPartBody>
    </w:docPart>
    <w:docPart>
      <w:docPartPr>
        <w:name w:val="F0A7F2564B494094BD52D272CAE40195"/>
        <w:category>
          <w:name w:val="Allgemein"/>
          <w:gallery w:val="placeholder"/>
        </w:category>
        <w:types>
          <w:type w:val="bbPlcHdr"/>
        </w:types>
        <w:behaviors>
          <w:behavior w:val="content"/>
        </w:behaviors>
        <w:guid w:val="{1BAEDFC1-0324-47E8-8B86-6B564A8D3EC6}"/>
      </w:docPartPr>
      <w:docPartBody>
        <w:p w:rsidR="007160B1" w:rsidRDefault="001D66EC" w:rsidP="001D66EC">
          <w:pPr>
            <w:pStyle w:val="F0A7F2564B494094BD52D272CAE401953"/>
          </w:pPr>
          <w:r w:rsidRPr="00DB6803">
            <w:rPr>
              <w:rStyle w:val="Platzhaltertext"/>
              <w:vanish/>
            </w:rPr>
            <w:t>°°</w:t>
          </w:r>
          <w:r>
            <w:rPr>
              <w:rStyle w:val="Platzhaltertext"/>
              <w:vanish/>
            </w:rPr>
            <w:t>°°</w:t>
          </w:r>
          <w:r w:rsidRPr="00DB6803">
            <w:rPr>
              <w:rStyle w:val="Platzhaltertext"/>
              <w:vanish/>
            </w:rPr>
            <w:t>°°</w:t>
          </w:r>
        </w:p>
      </w:docPartBody>
    </w:docPart>
    <w:docPart>
      <w:docPartPr>
        <w:name w:val="D4106172250B423F93E4A1DB1F5AEC18"/>
        <w:category>
          <w:name w:val="Allgemein"/>
          <w:gallery w:val="placeholder"/>
        </w:category>
        <w:types>
          <w:type w:val="bbPlcHdr"/>
        </w:types>
        <w:behaviors>
          <w:behavior w:val="content"/>
        </w:behaviors>
        <w:guid w:val="{6C98B531-342D-4000-82A2-7E1F8C89F4EB}"/>
      </w:docPartPr>
      <w:docPartBody>
        <w:p w:rsidR="007160B1" w:rsidRDefault="001D66EC" w:rsidP="001D66EC">
          <w:pPr>
            <w:pStyle w:val="D4106172250B423F93E4A1DB1F5AEC183"/>
          </w:pPr>
          <w:r w:rsidRPr="00DB6803">
            <w:rPr>
              <w:rStyle w:val="Platzhaltertext"/>
              <w:vanish/>
            </w:rPr>
            <w:t>°°</w:t>
          </w:r>
          <w:r>
            <w:rPr>
              <w:rStyle w:val="Platzhaltertext"/>
              <w:vanish/>
            </w:rPr>
            <w:t>°°</w:t>
          </w:r>
          <w:r w:rsidRPr="00DB6803">
            <w:rPr>
              <w:rStyle w:val="Platzhaltertext"/>
              <w:vanish/>
            </w:rPr>
            <w:t>°°</w:t>
          </w:r>
        </w:p>
      </w:docPartBody>
    </w:docPart>
    <w:docPart>
      <w:docPartPr>
        <w:name w:val="CCBDA8C78CEE4CA2B19DBC1BCA656F47"/>
        <w:category>
          <w:name w:val="Allgemein"/>
          <w:gallery w:val="placeholder"/>
        </w:category>
        <w:types>
          <w:type w:val="bbPlcHdr"/>
        </w:types>
        <w:behaviors>
          <w:behavior w:val="content"/>
        </w:behaviors>
        <w:guid w:val="{4CD0A9A4-2E44-4EEE-B32F-76B85DB41127}"/>
      </w:docPartPr>
      <w:docPartBody>
        <w:p w:rsidR="007160B1" w:rsidRDefault="001D66EC" w:rsidP="001D66EC">
          <w:pPr>
            <w:pStyle w:val="CCBDA8C78CEE4CA2B19DBC1BCA656F473"/>
          </w:pPr>
          <w:r w:rsidRPr="00DB6803">
            <w:rPr>
              <w:rStyle w:val="Platzhaltertext"/>
              <w:vanish/>
            </w:rPr>
            <w:t>°°</w:t>
          </w:r>
          <w:r>
            <w:rPr>
              <w:rStyle w:val="Platzhaltertext"/>
              <w:vanish/>
            </w:rPr>
            <w:t>°°</w:t>
          </w:r>
          <w:r w:rsidRPr="00DB6803">
            <w:rPr>
              <w:rStyle w:val="Platzhaltertext"/>
              <w:vanish/>
            </w:rPr>
            <w:t>°°</w:t>
          </w:r>
        </w:p>
      </w:docPartBody>
    </w:docPart>
    <w:docPart>
      <w:docPartPr>
        <w:name w:val="30DED4771B974B55B398D003A56D1147"/>
        <w:category>
          <w:name w:val="Allgemein"/>
          <w:gallery w:val="placeholder"/>
        </w:category>
        <w:types>
          <w:type w:val="bbPlcHdr"/>
        </w:types>
        <w:behaviors>
          <w:behavior w:val="content"/>
        </w:behaviors>
        <w:guid w:val="{940F3FB1-BB4B-4346-8947-DBA839F69990}"/>
      </w:docPartPr>
      <w:docPartBody>
        <w:p w:rsidR="007160B1" w:rsidRDefault="001D66EC" w:rsidP="001D66EC">
          <w:pPr>
            <w:pStyle w:val="30DED4771B974B55B398D003A56D11473"/>
          </w:pPr>
          <w:r w:rsidRPr="00DB6803">
            <w:rPr>
              <w:rStyle w:val="Platzhaltertext"/>
              <w:vanish/>
            </w:rPr>
            <w:t>°°</w:t>
          </w:r>
          <w:r>
            <w:rPr>
              <w:rStyle w:val="Platzhaltertext"/>
              <w:vanish/>
            </w:rPr>
            <w:t>°°</w:t>
          </w:r>
          <w:r w:rsidRPr="00DB6803">
            <w:rPr>
              <w:rStyle w:val="Platzhaltertext"/>
              <w:vanish/>
            </w:rPr>
            <w:t>°°</w:t>
          </w:r>
        </w:p>
      </w:docPartBody>
    </w:docPart>
    <w:docPart>
      <w:docPartPr>
        <w:name w:val="581244CBC97A4913BD5D504F1541E838"/>
        <w:category>
          <w:name w:val="Allgemein"/>
          <w:gallery w:val="placeholder"/>
        </w:category>
        <w:types>
          <w:type w:val="bbPlcHdr"/>
        </w:types>
        <w:behaviors>
          <w:behavior w:val="content"/>
        </w:behaviors>
        <w:guid w:val="{E652CFCB-A4BC-44BC-BF7E-E4B9261E4E97}"/>
      </w:docPartPr>
      <w:docPartBody>
        <w:p w:rsidR="007160B1" w:rsidRDefault="001D66EC" w:rsidP="001D66EC">
          <w:pPr>
            <w:pStyle w:val="581244CBC97A4913BD5D504F1541E8383"/>
          </w:pPr>
          <w:r w:rsidRPr="00DB6803">
            <w:rPr>
              <w:rStyle w:val="Platzhaltertext"/>
              <w:vanish/>
            </w:rPr>
            <w:t>°°</w:t>
          </w:r>
          <w:r>
            <w:rPr>
              <w:rStyle w:val="Platzhaltertext"/>
              <w:vanish/>
            </w:rPr>
            <w:t>°°</w:t>
          </w:r>
          <w:r w:rsidRPr="00DB6803">
            <w:rPr>
              <w:rStyle w:val="Platzhaltertext"/>
              <w:vanish/>
            </w:rPr>
            <w:t>°°</w:t>
          </w:r>
        </w:p>
      </w:docPartBody>
    </w:docPart>
    <w:docPart>
      <w:docPartPr>
        <w:name w:val="6FA32A30FC444EEC97581154EF73DA73"/>
        <w:category>
          <w:name w:val="Allgemein"/>
          <w:gallery w:val="placeholder"/>
        </w:category>
        <w:types>
          <w:type w:val="bbPlcHdr"/>
        </w:types>
        <w:behaviors>
          <w:behavior w:val="content"/>
        </w:behaviors>
        <w:guid w:val="{5CBD03F1-E48A-44DE-A4CA-452656127FA2}"/>
      </w:docPartPr>
      <w:docPartBody>
        <w:p w:rsidR="007160B1" w:rsidRDefault="001D66EC" w:rsidP="001D66EC">
          <w:pPr>
            <w:pStyle w:val="6FA32A30FC444EEC97581154EF73DA733"/>
          </w:pPr>
          <w:r w:rsidRPr="00DB6803">
            <w:rPr>
              <w:rStyle w:val="Platzhaltertext"/>
              <w:vanish/>
            </w:rPr>
            <w:t>°°</w:t>
          </w:r>
          <w:r>
            <w:rPr>
              <w:rStyle w:val="Platzhaltertext"/>
              <w:vanish/>
            </w:rPr>
            <w:t>°°</w:t>
          </w:r>
          <w:r w:rsidRPr="00DB6803">
            <w:rPr>
              <w:rStyle w:val="Platzhaltertext"/>
              <w:vanish/>
            </w:rPr>
            <w:t>°°</w:t>
          </w:r>
        </w:p>
      </w:docPartBody>
    </w:docPart>
    <w:docPart>
      <w:docPartPr>
        <w:name w:val="FB35B8E5A977484D8E8F64E5C92BA3A2"/>
        <w:category>
          <w:name w:val="Allgemein"/>
          <w:gallery w:val="placeholder"/>
        </w:category>
        <w:types>
          <w:type w:val="bbPlcHdr"/>
        </w:types>
        <w:behaviors>
          <w:behavior w:val="content"/>
        </w:behaviors>
        <w:guid w:val="{EE26409F-1C2E-443E-B038-8B97AF345D51}"/>
      </w:docPartPr>
      <w:docPartBody>
        <w:p w:rsidR="007160B1" w:rsidRDefault="001D66EC" w:rsidP="001D66EC">
          <w:pPr>
            <w:pStyle w:val="FB35B8E5A977484D8E8F64E5C92BA3A23"/>
          </w:pPr>
          <w:r w:rsidRPr="00DB6803">
            <w:rPr>
              <w:rStyle w:val="Platzhaltertext"/>
              <w:vanish/>
            </w:rPr>
            <w:t>°°</w:t>
          </w:r>
          <w:r>
            <w:rPr>
              <w:rStyle w:val="Platzhaltertext"/>
              <w:vanish/>
            </w:rPr>
            <w:t>°°</w:t>
          </w:r>
          <w:r w:rsidRPr="00DB6803">
            <w:rPr>
              <w:rStyle w:val="Platzhaltertext"/>
              <w:vanish/>
            </w:rPr>
            <w:t>°°</w:t>
          </w:r>
        </w:p>
      </w:docPartBody>
    </w:docPart>
    <w:docPart>
      <w:docPartPr>
        <w:name w:val="34F214FFAC614AB19258A4148234CB57"/>
        <w:category>
          <w:name w:val="Allgemein"/>
          <w:gallery w:val="placeholder"/>
        </w:category>
        <w:types>
          <w:type w:val="bbPlcHdr"/>
        </w:types>
        <w:behaviors>
          <w:behavior w:val="content"/>
        </w:behaviors>
        <w:guid w:val="{EDAA9DD3-2C6F-4A21-99D3-BAF49F8996B3}"/>
      </w:docPartPr>
      <w:docPartBody>
        <w:p w:rsidR="007160B1" w:rsidRDefault="001D66EC" w:rsidP="001D66EC">
          <w:pPr>
            <w:pStyle w:val="34F214FFAC614AB19258A4148234CB573"/>
          </w:pPr>
          <w:r w:rsidRPr="00DB6803">
            <w:rPr>
              <w:rStyle w:val="Platzhaltertext"/>
              <w:vanish/>
            </w:rPr>
            <w:t>°°</w:t>
          </w:r>
          <w:r>
            <w:rPr>
              <w:rStyle w:val="Platzhaltertext"/>
              <w:vanish/>
            </w:rPr>
            <w:t>°°</w:t>
          </w:r>
          <w:r w:rsidRPr="00DB6803">
            <w:rPr>
              <w:rStyle w:val="Platzhaltertext"/>
              <w:vanish/>
            </w:rPr>
            <w:t>°°</w:t>
          </w:r>
        </w:p>
      </w:docPartBody>
    </w:docPart>
    <w:docPart>
      <w:docPartPr>
        <w:name w:val="C9D5D49B4C5A4810BA1ED16F95F91691"/>
        <w:category>
          <w:name w:val="Allgemein"/>
          <w:gallery w:val="placeholder"/>
        </w:category>
        <w:types>
          <w:type w:val="bbPlcHdr"/>
        </w:types>
        <w:behaviors>
          <w:behavior w:val="content"/>
        </w:behaviors>
        <w:guid w:val="{96B218EF-268D-41AA-9885-79C4716D8018}"/>
      </w:docPartPr>
      <w:docPartBody>
        <w:p w:rsidR="007160B1" w:rsidRDefault="001D66EC" w:rsidP="001D66EC">
          <w:pPr>
            <w:pStyle w:val="C9D5D49B4C5A4810BA1ED16F95F916913"/>
          </w:pPr>
          <w:r w:rsidRPr="00DB6803">
            <w:rPr>
              <w:rStyle w:val="Platzhaltertext"/>
              <w:vanish/>
            </w:rPr>
            <w:t>°°</w:t>
          </w:r>
          <w:r>
            <w:rPr>
              <w:rStyle w:val="Platzhaltertext"/>
              <w:vanish/>
            </w:rPr>
            <w:t>°°</w:t>
          </w:r>
          <w:r w:rsidRPr="00DB6803">
            <w:rPr>
              <w:rStyle w:val="Platzhaltertext"/>
              <w:vanish/>
            </w:rPr>
            <w:t>°°</w:t>
          </w:r>
        </w:p>
      </w:docPartBody>
    </w:docPart>
    <w:docPart>
      <w:docPartPr>
        <w:name w:val="6728E0B091624A6B93A168DA39D8B5FC"/>
        <w:category>
          <w:name w:val="Allgemein"/>
          <w:gallery w:val="placeholder"/>
        </w:category>
        <w:types>
          <w:type w:val="bbPlcHdr"/>
        </w:types>
        <w:behaviors>
          <w:behavior w:val="content"/>
        </w:behaviors>
        <w:guid w:val="{2A385474-EDD9-4635-AB09-F71E7CA1DB43}"/>
      </w:docPartPr>
      <w:docPartBody>
        <w:p w:rsidR="007160B1" w:rsidRDefault="001D66EC" w:rsidP="001D66EC">
          <w:pPr>
            <w:pStyle w:val="6728E0B091624A6B93A168DA39D8B5FC3"/>
          </w:pPr>
          <w:r w:rsidRPr="00DB6803">
            <w:rPr>
              <w:rStyle w:val="Platzhaltertext"/>
              <w:vanish/>
            </w:rPr>
            <w:t>°°</w:t>
          </w:r>
          <w:r>
            <w:rPr>
              <w:rStyle w:val="Platzhaltertext"/>
              <w:vanish/>
            </w:rPr>
            <w:t>°°</w:t>
          </w:r>
          <w:r w:rsidRPr="00DB6803">
            <w:rPr>
              <w:rStyle w:val="Platzhaltertext"/>
              <w:vanish/>
            </w:rPr>
            <w:t>°°</w:t>
          </w:r>
        </w:p>
      </w:docPartBody>
    </w:docPart>
    <w:docPart>
      <w:docPartPr>
        <w:name w:val="8FF87BCC22324750BE2BA1DE615A9809"/>
        <w:category>
          <w:name w:val="Allgemein"/>
          <w:gallery w:val="placeholder"/>
        </w:category>
        <w:types>
          <w:type w:val="bbPlcHdr"/>
        </w:types>
        <w:behaviors>
          <w:behavior w:val="content"/>
        </w:behaviors>
        <w:guid w:val="{9605110C-4061-456E-8E0D-2A64C2636502}"/>
      </w:docPartPr>
      <w:docPartBody>
        <w:p w:rsidR="007160B1" w:rsidRDefault="001D66EC" w:rsidP="001D66EC">
          <w:pPr>
            <w:pStyle w:val="8FF87BCC22324750BE2BA1DE615A98093"/>
          </w:pPr>
          <w:r w:rsidRPr="00DB6803">
            <w:rPr>
              <w:rStyle w:val="Platzhaltertext"/>
              <w:vanish/>
            </w:rPr>
            <w:t>°°</w:t>
          </w:r>
          <w:r>
            <w:rPr>
              <w:rStyle w:val="Platzhaltertext"/>
              <w:vanish/>
            </w:rPr>
            <w:t>°°</w:t>
          </w:r>
          <w:r w:rsidRPr="00DB6803">
            <w:rPr>
              <w:rStyle w:val="Platzhaltertext"/>
              <w:vanish/>
            </w:rPr>
            <w:t>°°</w:t>
          </w:r>
        </w:p>
      </w:docPartBody>
    </w:docPart>
    <w:docPart>
      <w:docPartPr>
        <w:name w:val="2522B674A701454591344A5D276A2111"/>
        <w:category>
          <w:name w:val="Allgemein"/>
          <w:gallery w:val="placeholder"/>
        </w:category>
        <w:types>
          <w:type w:val="bbPlcHdr"/>
        </w:types>
        <w:behaviors>
          <w:behavior w:val="content"/>
        </w:behaviors>
        <w:guid w:val="{14CFD6AC-5E56-4BB1-A19A-A75E37329466}"/>
      </w:docPartPr>
      <w:docPartBody>
        <w:p w:rsidR="007160B1" w:rsidRDefault="001D66EC" w:rsidP="001D66EC">
          <w:pPr>
            <w:pStyle w:val="2522B674A701454591344A5D276A21113"/>
          </w:pPr>
          <w:r w:rsidRPr="00DB6803">
            <w:rPr>
              <w:rStyle w:val="Platzhaltertext"/>
              <w:vanish/>
            </w:rPr>
            <w:t>°°</w:t>
          </w:r>
          <w:r>
            <w:rPr>
              <w:rStyle w:val="Platzhaltertext"/>
              <w:vanish/>
            </w:rPr>
            <w:t>°°</w:t>
          </w:r>
          <w:r w:rsidRPr="00DB6803">
            <w:rPr>
              <w:rStyle w:val="Platzhaltertext"/>
              <w:vanish/>
            </w:rPr>
            <w:t>°°</w:t>
          </w:r>
        </w:p>
      </w:docPartBody>
    </w:docPart>
    <w:docPart>
      <w:docPartPr>
        <w:name w:val="4E9B8E402CAC4729977652615E8E7AD3"/>
        <w:category>
          <w:name w:val="Allgemein"/>
          <w:gallery w:val="placeholder"/>
        </w:category>
        <w:types>
          <w:type w:val="bbPlcHdr"/>
        </w:types>
        <w:behaviors>
          <w:behavior w:val="content"/>
        </w:behaviors>
        <w:guid w:val="{AAA22345-DFF2-4CA1-9FAA-588C94A338EB}"/>
      </w:docPartPr>
      <w:docPartBody>
        <w:p w:rsidR="007160B1" w:rsidRDefault="001D66EC" w:rsidP="001D66EC">
          <w:pPr>
            <w:pStyle w:val="4E9B8E402CAC4729977652615E8E7AD33"/>
          </w:pPr>
          <w:r w:rsidRPr="00DB6803">
            <w:rPr>
              <w:rStyle w:val="Platzhaltertext"/>
              <w:vanish/>
            </w:rPr>
            <w:t>°°</w:t>
          </w:r>
          <w:r>
            <w:rPr>
              <w:rStyle w:val="Platzhaltertext"/>
              <w:vanish/>
            </w:rPr>
            <w:t>°°</w:t>
          </w:r>
          <w:r w:rsidRPr="00DB6803">
            <w:rPr>
              <w:rStyle w:val="Platzhaltertext"/>
              <w:vanish/>
            </w:rPr>
            <w:t>°°</w:t>
          </w:r>
        </w:p>
      </w:docPartBody>
    </w:docPart>
    <w:docPart>
      <w:docPartPr>
        <w:name w:val="0856A7F5F15B4F71904CF7ED579B3A4A"/>
        <w:category>
          <w:name w:val="Allgemein"/>
          <w:gallery w:val="placeholder"/>
        </w:category>
        <w:types>
          <w:type w:val="bbPlcHdr"/>
        </w:types>
        <w:behaviors>
          <w:behavior w:val="content"/>
        </w:behaviors>
        <w:guid w:val="{B2AFF383-838C-4C09-8E0F-A2D73344C5A9}"/>
      </w:docPartPr>
      <w:docPartBody>
        <w:p w:rsidR="007160B1" w:rsidRDefault="001D66EC" w:rsidP="001D66EC">
          <w:pPr>
            <w:pStyle w:val="0856A7F5F15B4F71904CF7ED579B3A4A3"/>
          </w:pPr>
          <w:r w:rsidRPr="00DB6803">
            <w:rPr>
              <w:rStyle w:val="Platzhaltertext"/>
              <w:vanish/>
            </w:rPr>
            <w:t>°°</w:t>
          </w:r>
          <w:r>
            <w:rPr>
              <w:rStyle w:val="Platzhaltertext"/>
              <w:vanish/>
            </w:rPr>
            <w:t>°°</w:t>
          </w:r>
          <w:r w:rsidRPr="00DB6803">
            <w:rPr>
              <w:rStyle w:val="Platzhaltertext"/>
              <w:vanish/>
            </w:rPr>
            <w:t>°°</w:t>
          </w:r>
        </w:p>
      </w:docPartBody>
    </w:docPart>
    <w:docPart>
      <w:docPartPr>
        <w:name w:val="E38E9F807F8246A588227EC58FE51700"/>
        <w:category>
          <w:name w:val="Allgemein"/>
          <w:gallery w:val="placeholder"/>
        </w:category>
        <w:types>
          <w:type w:val="bbPlcHdr"/>
        </w:types>
        <w:behaviors>
          <w:behavior w:val="content"/>
        </w:behaviors>
        <w:guid w:val="{4CBC9DC6-6961-4665-9E1E-1C0EDA08097B}"/>
      </w:docPartPr>
      <w:docPartBody>
        <w:p w:rsidR="007160B1" w:rsidRDefault="001D66EC" w:rsidP="001D66EC">
          <w:pPr>
            <w:pStyle w:val="E38E9F807F8246A588227EC58FE517003"/>
          </w:pPr>
          <w:r w:rsidRPr="00DB6803">
            <w:rPr>
              <w:rStyle w:val="Platzhaltertext"/>
              <w:vanish/>
            </w:rPr>
            <w:t>°°</w:t>
          </w:r>
          <w:r>
            <w:rPr>
              <w:rStyle w:val="Platzhaltertext"/>
              <w:vanish/>
            </w:rPr>
            <w:t>°°</w:t>
          </w:r>
          <w:r w:rsidRPr="00DB6803">
            <w:rPr>
              <w:rStyle w:val="Platzhaltertext"/>
              <w:vanish/>
            </w:rPr>
            <w:t>°°</w:t>
          </w:r>
        </w:p>
      </w:docPartBody>
    </w:docPart>
    <w:docPart>
      <w:docPartPr>
        <w:name w:val="0B892B689F4545F890B3BD99B3C1EA7C"/>
        <w:category>
          <w:name w:val="Allgemein"/>
          <w:gallery w:val="placeholder"/>
        </w:category>
        <w:types>
          <w:type w:val="bbPlcHdr"/>
        </w:types>
        <w:behaviors>
          <w:behavior w:val="content"/>
        </w:behaviors>
        <w:guid w:val="{43A80F48-DC1F-4294-9791-7777FB2D4203}"/>
      </w:docPartPr>
      <w:docPartBody>
        <w:p w:rsidR="007160B1" w:rsidRDefault="001D66EC" w:rsidP="001D66EC">
          <w:pPr>
            <w:pStyle w:val="0B892B689F4545F890B3BD99B3C1EA7C3"/>
          </w:pPr>
          <w:r w:rsidRPr="00DB6803">
            <w:rPr>
              <w:rStyle w:val="Platzhaltertext"/>
              <w:vanish/>
            </w:rPr>
            <w:t>°°</w:t>
          </w:r>
          <w:r>
            <w:rPr>
              <w:rStyle w:val="Platzhaltertext"/>
              <w:vanish/>
            </w:rPr>
            <w:t>°°</w:t>
          </w:r>
          <w:r w:rsidRPr="00DB6803">
            <w:rPr>
              <w:rStyle w:val="Platzhaltertext"/>
              <w:vanish/>
            </w:rPr>
            <w:t>°°</w:t>
          </w:r>
        </w:p>
      </w:docPartBody>
    </w:docPart>
    <w:docPart>
      <w:docPartPr>
        <w:name w:val="AC707CF69F5B4797B0C102C30CA47B9D"/>
        <w:category>
          <w:name w:val="Allgemein"/>
          <w:gallery w:val="placeholder"/>
        </w:category>
        <w:types>
          <w:type w:val="bbPlcHdr"/>
        </w:types>
        <w:behaviors>
          <w:behavior w:val="content"/>
        </w:behaviors>
        <w:guid w:val="{744653BE-6943-4309-8CCC-CA23F43B1C93}"/>
      </w:docPartPr>
      <w:docPartBody>
        <w:p w:rsidR="007160B1" w:rsidRDefault="001D66EC" w:rsidP="001D66EC">
          <w:pPr>
            <w:pStyle w:val="AC707CF69F5B4797B0C102C30CA47B9D3"/>
          </w:pPr>
          <w:r w:rsidRPr="00DB6803">
            <w:rPr>
              <w:rStyle w:val="Platzhaltertext"/>
              <w:vanish/>
            </w:rPr>
            <w:t>°°</w:t>
          </w:r>
          <w:r>
            <w:rPr>
              <w:rStyle w:val="Platzhaltertext"/>
              <w:vanish/>
            </w:rPr>
            <w:t>°°</w:t>
          </w:r>
          <w:r w:rsidRPr="00DB6803">
            <w:rPr>
              <w:rStyle w:val="Platzhaltertext"/>
              <w:vanish/>
            </w:rPr>
            <w:t>°°</w:t>
          </w:r>
        </w:p>
      </w:docPartBody>
    </w:docPart>
    <w:docPart>
      <w:docPartPr>
        <w:name w:val="F1E579B4970946DBAF166EA56ACE598E"/>
        <w:category>
          <w:name w:val="Allgemein"/>
          <w:gallery w:val="placeholder"/>
        </w:category>
        <w:types>
          <w:type w:val="bbPlcHdr"/>
        </w:types>
        <w:behaviors>
          <w:behavior w:val="content"/>
        </w:behaviors>
        <w:guid w:val="{7BA7EB89-500B-4980-AFE8-89DFF00FEF70}"/>
      </w:docPartPr>
      <w:docPartBody>
        <w:p w:rsidR="007160B1" w:rsidRDefault="001D66EC" w:rsidP="001D66EC">
          <w:pPr>
            <w:pStyle w:val="F1E579B4970946DBAF166EA56ACE598E3"/>
          </w:pPr>
          <w:r w:rsidRPr="00DB6803">
            <w:rPr>
              <w:rStyle w:val="Platzhaltertext"/>
              <w:vanish/>
            </w:rPr>
            <w:t>°°</w:t>
          </w:r>
          <w:r>
            <w:rPr>
              <w:rStyle w:val="Platzhaltertext"/>
              <w:vanish/>
            </w:rPr>
            <w:t>°°</w:t>
          </w:r>
          <w:r w:rsidRPr="00DB6803">
            <w:rPr>
              <w:rStyle w:val="Platzhaltertext"/>
              <w:vanish/>
            </w:rPr>
            <w:t>°°</w:t>
          </w:r>
        </w:p>
      </w:docPartBody>
    </w:docPart>
    <w:docPart>
      <w:docPartPr>
        <w:name w:val="C9FA5EBDAD98414B80336A38E4D7BB91"/>
        <w:category>
          <w:name w:val="Allgemein"/>
          <w:gallery w:val="placeholder"/>
        </w:category>
        <w:types>
          <w:type w:val="bbPlcHdr"/>
        </w:types>
        <w:behaviors>
          <w:behavior w:val="content"/>
        </w:behaviors>
        <w:guid w:val="{638FC586-C75F-4EB1-A6B6-A6826843ED86}"/>
      </w:docPartPr>
      <w:docPartBody>
        <w:p w:rsidR="007160B1" w:rsidRDefault="001D66EC" w:rsidP="001D66EC">
          <w:pPr>
            <w:pStyle w:val="C9FA5EBDAD98414B80336A38E4D7BB913"/>
          </w:pPr>
          <w:r w:rsidRPr="00DB6803">
            <w:rPr>
              <w:rStyle w:val="Platzhaltertext"/>
              <w:vanish/>
            </w:rPr>
            <w:t>°°</w:t>
          </w:r>
          <w:r>
            <w:rPr>
              <w:rStyle w:val="Platzhaltertext"/>
              <w:vanish/>
            </w:rPr>
            <w:t>°°</w:t>
          </w:r>
          <w:r w:rsidRPr="00DB6803">
            <w:rPr>
              <w:rStyle w:val="Platzhaltertext"/>
              <w:vanish/>
            </w:rPr>
            <w:t>°°</w:t>
          </w:r>
        </w:p>
      </w:docPartBody>
    </w:docPart>
    <w:docPart>
      <w:docPartPr>
        <w:name w:val="28A88F049F884F0A9B40BA3204F5C01C"/>
        <w:category>
          <w:name w:val="Allgemein"/>
          <w:gallery w:val="placeholder"/>
        </w:category>
        <w:types>
          <w:type w:val="bbPlcHdr"/>
        </w:types>
        <w:behaviors>
          <w:behavior w:val="content"/>
        </w:behaviors>
        <w:guid w:val="{45527888-0469-420A-880D-7ABA33DFE459}"/>
      </w:docPartPr>
      <w:docPartBody>
        <w:p w:rsidR="007160B1" w:rsidRDefault="001D66EC" w:rsidP="001D66EC">
          <w:pPr>
            <w:pStyle w:val="28A88F049F884F0A9B40BA3204F5C01C3"/>
          </w:pPr>
          <w:r w:rsidRPr="00DB6803">
            <w:rPr>
              <w:rStyle w:val="Platzhaltertext"/>
              <w:vanish/>
            </w:rPr>
            <w:t>°°</w:t>
          </w:r>
          <w:r>
            <w:rPr>
              <w:rStyle w:val="Platzhaltertext"/>
              <w:vanish/>
            </w:rPr>
            <w:t>°°</w:t>
          </w:r>
          <w:r w:rsidRPr="00DB6803">
            <w:rPr>
              <w:rStyle w:val="Platzhaltertext"/>
              <w:vanish/>
            </w:rPr>
            <w:t>°°</w:t>
          </w:r>
        </w:p>
      </w:docPartBody>
    </w:docPart>
    <w:docPart>
      <w:docPartPr>
        <w:name w:val="4FF5C74EAE0D4687B49CF6BBEE7CE890"/>
        <w:category>
          <w:name w:val="Allgemein"/>
          <w:gallery w:val="placeholder"/>
        </w:category>
        <w:types>
          <w:type w:val="bbPlcHdr"/>
        </w:types>
        <w:behaviors>
          <w:behavior w:val="content"/>
        </w:behaviors>
        <w:guid w:val="{73E80C51-BB7B-4D48-B4B2-04134C64E7AC}"/>
      </w:docPartPr>
      <w:docPartBody>
        <w:p w:rsidR="007160B1" w:rsidRDefault="001D66EC" w:rsidP="001D66EC">
          <w:pPr>
            <w:pStyle w:val="4FF5C74EAE0D4687B49CF6BBEE7CE8903"/>
          </w:pPr>
          <w:r w:rsidRPr="00DB6803">
            <w:rPr>
              <w:rStyle w:val="Platzhaltertext"/>
              <w:vanish/>
            </w:rPr>
            <w:t>°°</w:t>
          </w:r>
          <w:r>
            <w:rPr>
              <w:rStyle w:val="Platzhaltertext"/>
              <w:vanish/>
            </w:rPr>
            <w:t>°°</w:t>
          </w:r>
          <w:r w:rsidRPr="00DB6803">
            <w:rPr>
              <w:rStyle w:val="Platzhaltertext"/>
              <w:vanish/>
            </w:rPr>
            <w:t>°°</w:t>
          </w:r>
        </w:p>
      </w:docPartBody>
    </w:docPart>
    <w:docPart>
      <w:docPartPr>
        <w:name w:val="3969FAAF483543E39F99A7E555C63A2A"/>
        <w:category>
          <w:name w:val="Allgemein"/>
          <w:gallery w:val="placeholder"/>
        </w:category>
        <w:types>
          <w:type w:val="bbPlcHdr"/>
        </w:types>
        <w:behaviors>
          <w:behavior w:val="content"/>
        </w:behaviors>
        <w:guid w:val="{3BAEC2DC-F946-4748-B2BC-244D759ED68F}"/>
      </w:docPartPr>
      <w:docPartBody>
        <w:p w:rsidR="007160B1" w:rsidRDefault="001D66EC" w:rsidP="001D66EC">
          <w:pPr>
            <w:pStyle w:val="3969FAAF483543E39F99A7E555C63A2A3"/>
          </w:pPr>
          <w:r w:rsidRPr="00DB6803">
            <w:rPr>
              <w:rStyle w:val="Platzhaltertext"/>
              <w:vanish/>
            </w:rPr>
            <w:t>°°</w:t>
          </w:r>
          <w:r>
            <w:rPr>
              <w:rStyle w:val="Platzhaltertext"/>
              <w:vanish/>
            </w:rPr>
            <w:t>°°</w:t>
          </w:r>
          <w:r w:rsidRPr="00DB6803">
            <w:rPr>
              <w:rStyle w:val="Platzhaltertext"/>
              <w:vanish/>
            </w:rPr>
            <w:t>°°</w:t>
          </w:r>
        </w:p>
      </w:docPartBody>
    </w:docPart>
    <w:docPart>
      <w:docPartPr>
        <w:name w:val="573E3EE9E3C34A93BE815BF1ED54AD73"/>
        <w:category>
          <w:name w:val="Allgemein"/>
          <w:gallery w:val="placeholder"/>
        </w:category>
        <w:types>
          <w:type w:val="bbPlcHdr"/>
        </w:types>
        <w:behaviors>
          <w:behavior w:val="content"/>
        </w:behaviors>
        <w:guid w:val="{671AA2BE-BAC6-4CC5-890B-142947AF5368}"/>
      </w:docPartPr>
      <w:docPartBody>
        <w:p w:rsidR="007160B1" w:rsidRDefault="001D66EC" w:rsidP="001D66EC">
          <w:pPr>
            <w:pStyle w:val="573E3EE9E3C34A93BE815BF1ED54AD733"/>
          </w:pPr>
          <w:r w:rsidRPr="00DB6803">
            <w:rPr>
              <w:rStyle w:val="Platzhaltertext"/>
              <w:vanish/>
            </w:rPr>
            <w:t>°°</w:t>
          </w:r>
          <w:r>
            <w:rPr>
              <w:rStyle w:val="Platzhaltertext"/>
              <w:vanish/>
            </w:rPr>
            <w:t>°°</w:t>
          </w:r>
          <w:r w:rsidRPr="00DB6803">
            <w:rPr>
              <w:rStyle w:val="Platzhaltertext"/>
              <w:vanish/>
            </w:rPr>
            <w:t>°°</w:t>
          </w:r>
        </w:p>
      </w:docPartBody>
    </w:docPart>
    <w:docPart>
      <w:docPartPr>
        <w:name w:val="776EAC42917E4C6DA212E9D71F9CC296"/>
        <w:category>
          <w:name w:val="Allgemein"/>
          <w:gallery w:val="placeholder"/>
        </w:category>
        <w:types>
          <w:type w:val="bbPlcHdr"/>
        </w:types>
        <w:behaviors>
          <w:behavior w:val="content"/>
        </w:behaviors>
        <w:guid w:val="{F69BF488-71EF-468A-87CD-6E94F24FDB55}"/>
      </w:docPartPr>
      <w:docPartBody>
        <w:p w:rsidR="007160B1" w:rsidRDefault="001D66EC" w:rsidP="001D66EC">
          <w:pPr>
            <w:pStyle w:val="776EAC42917E4C6DA212E9D71F9CC2963"/>
          </w:pPr>
          <w:r w:rsidRPr="00DB6803">
            <w:rPr>
              <w:rStyle w:val="Platzhaltertext"/>
              <w:vanish/>
            </w:rPr>
            <w:t>°°</w:t>
          </w:r>
          <w:r>
            <w:rPr>
              <w:rStyle w:val="Platzhaltertext"/>
              <w:vanish/>
            </w:rPr>
            <w:t>°°</w:t>
          </w:r>
          <w:r w:rsidRPr="00DB6803">
            <w:rPr>
              <w:rStyle w:val="Platzhaltertext"/>
              <w:vanish/>
            </w:rPr>
            <w:t>°°</w:t>
          </w:r>
        </w:p>
      </w:docPartBody>
    </w:docPart>
    <w:docPart>
      <w:docPartPr>
        <w:name w:val="EE9C236B754D4A7C84749D3AACC80033"/>
        <w:category>
          <w:name w:val="Allgemein"/>
          <w:gallery w:val="placeholder"/>
        </w:category>
        <w:types>
          <w:type w:val="bbPlcHdr"/>
        </w:types>
        <w:behaviors>
          <w:behavior w:val="content"/>
        </w:behaviors>
        <w:guid w:val="{74E470A7-5341-4849-91EC-E994E187C660}"/>
      </w:docPartPr>
      <w:docPartBody>
        <w:p w:rsidR="007160B1" w:rsidRDefault="001D66EC" w:rsidP="001D66EC">
          <w:pPr>
            <w:pStyle w:val="EE9C236B754D4A7C84749D3AACC800333"/>
          </w:pPr>
          <w:r w:rsidRPr="00DB6803">
            <w:rPr>
              <w:rStyle w:val="Platzhaltertext"/>
              <w:vanish/>
            </w:rPr>
            <w:t>°°</w:t>
          </w:r>
          <w:r>
            <w:rPr>
              <w:rStyle w:val="Platzhaltertext"/>
              <w:vanish/>
            </w:rPr>
            <w:t>°°</w:t>
          </w:r>
          <w:r w:rsidRPr="00DB6803">
            <w:rPr>
              <w:rStyle w:val="Platzhaltertext"/>
              <w:vanish/>
            </w:rPr>
            <w:t>°°</w:t>
          </w:r>
        </w:p>
      </w:docPartBody>
    </w:docPart>
    <w:docPart>
      <w:docPartPr>
        <w:name w:val="FD1F617E195B4CED89CC4DCB7D9DCF90"/>
        <w:category>
          <w:name w:val="Allgemein"/>
          <w:gallery w:val="placeholder"/>
        </w:category>
        <w:types>
          <w:type w:val="bbPlcHdr"/>
        </w:types>
        <w:behaviors>
          <w:behavior w:val="content"/>
        </w:behaviors>
        <w:guid w:val="{C9C37529-4662-4281-84E5-D32AFEFC5539}"/>
      </w:docPartPr>
      <w:docPartBody>
        <w:p w:rsidR="007160B1" w:rsidRDefault="001D66EC" w:rsidP="001D66EC">
          <w:pPr>
            <w:pStyle w:val="FD1F617E195B4CED89CC4DCB7D9DCF903"/>
          </w:pPr>
          <w:r w:rsidRPr="00DB6803">
            <w:rPr>
              <w:rStyle w:val="Platzhaltertext"/>
              <w:vanish/>
            </w:rPr>
            <w:t>°°</w:t>
          </w:r>
          <w:r>
            <w:rPr>
              <w:rStyle w:val="Platzhaltertext"/>
              <w:vanish/>
            </w:rPr>
            <w:t>°°</w:t>
          </w:r>
          <w:r w:rsidRPr="00DB6803">
            <w:rPr>
              <w:rStyle w:val="Platzhaltertext"/>
              <w:vanish/>
            </w:rPr>
            <w:t>°°</w:t>
          </w:r>
        </w:p>
      </w:docPartBody>
    </w:docPart>
    <w:docPart>
      <w:docPartPr>
        <w:name w:val="0308E12700A24604AFAAFD248FB727DA"/>
        <w:category>
          <w:name w:val="Allgemein"/>
          <w:gallery w:val="placeholder"/>
        </w:category>
        <w:types>
          <w:type w:val="bbPlcHdr"/>
        </w:types>
        <w:behaviors>
          <w:behavior w:val="content"/>
        </w:behaviors>
        <w:guid w:val="{DAF4C23E-F1A7-4D3E-A6ED-AB096366B6F6}"/>
      </w:docPartPr>
      <w:docPartBody>
        <w:p w:rsidR="007160B1" w:rsidRDefault="001D66EC" w:rsidP="001D66EC">
          <w:pPr>
            <w:pStyle w:val="0308E12700A24604AFAAFD248FB727DA3"/>
          </w:pPr>
          <w:r w:rsidRPr="00DB6803">
            <w:rPr>
              <w:rStyle w:val="Platzhaltertext"/>
              <w:vanish/>
            </w:rPr>
            <w:t>°°</w:t>
          </w:r>
          <w:r>
            <w:rPr>
              <w:rStyle w:val="Platzhaltertext"/>
              <w:vanish/>
            </w:rPr>
            <w:t>°°</w:t>
          </w:r>
          <w:r w:rsidRPr="00DB6803">
            <w:rPr>
              <w:rStyle w:val="Platzhaltertext"/>
              <w:vanish/>
            </w:rPr>
            <w:t>°°</w:t>
          </w:r>
        </w:p>
      </w:docPartBody>
    </w:docPart>
    <w:docPart>
      <w:docPartPr>
        <w:name w:val="7DD0E9B071694CAB82621B38D853D08C"/>
        <w:category>
          <w:name w:val="Allgemein"/>
          <w:gallery w:val="placeholder"/>
        </w:category>
        <w:types>
          <w:type w:val="bbPlcHdr"/>
        </w:types>
        <w:behaviors>
          <w:behavior w:val="content"/>
        </w:behaviors>
        <w:guid w:val="{2F9F9C07-F689-4C5C-9665-ABF6CC0DD9EB}"/>
      </w:docPartPr>
      <w:docPartBody>
        <w:p w:rsidR="007160B1" w:rsidRDefault="001D66EC" w:rsidP="001D66EC">
          <w:pPr>
            <w:pStyle w:val="7DD0E9B071694CAB82621B38D853D08C3"/>
          </w:pPr>
          <w:r w:rsidRPr="00DB6803">
            <w:rPr>
              <w:rStyle w:val="Platzhaltertext"/>
              <w:vanish/>
            </w:rPr>
            <w:t>°°</w:t>
          </w:r>
          <w:r>
            <w:rPr>
              <w:rStyle w:val="Platzhaltertext"/>
              <w:vanish/>
            </w:rPr>
            <w:t>°°</w:t>
          </w:r>
          <w:r w:rsidRPr="00DB6803">
            <w:rPr>
              <w:rStyle w:val="Platzhaltertext"/>
              <w:vanish/>
            </w:rPr>
            <w:t>°°</w:t>
          </w:r>
        </w:p>
      </w:docPartBody>
    </w:docPart>
    <w:docPart>
      <w:docPartPr>
        <w:name w:val="5234BA1D77DB43BCB0B116C3907D18EF"/>
        <w:category>
          <w:name w:val="Allgemein"/>
          <w:gallery w:val="placeholder"/>
        </w:category>
        <w:types>
          <w:type w:val="bbPlcHdr"/>
        </w:types>
        <w:behaviors>
          <w:behavior w:val="content"/>
        </w:behaviors>
        <w:guid w:val="{2E05CB2E-EBA9-4714-9AD3-C1271D41294B}"/>
      </w:docPartPr>
      <w:docPartBody>
        <w:p w:rsidR="007160B1" w:rsidRDefault="001D66EC" w:rsidP="001D66EC">
          <w:pPr>
            <w:pStyle w:val="5234BA1D77DB43BCB0B116C3907D18EF1"/>
          </w:pPr>
          <w:r w:rsidRPr="00DB6803">
            <w:rPr>
              <w:rStyle w:val="Platzhaltertext"/>
              <w:vanish/>
            </w:rPr>
            <w:t>°°</w:t>
          </w:r>
          <w:r>
            <w:rPr>
              <w:rStyle w:val="Platzhaltertext"/>
              <w:vanish/>
            </w:rPr>
            <w:t>°°</w:t>
          </w:r>
          <w:r w:rsidRPr="00DB6803">
            <w:rPr>
              <w:rStyle w:val="Platzhaltertext"/>
              <w:vanish/>
            </w:rPr>
            <w:t>°°</w:t>
          </w:r>
        </w:p>
      </w:docPartBody>
    </w:docPart>
    <w:docPart>
      <w:docPartPr>
        <w:name w:val="AAE3A3CA6D274ACBBE828D0A016E80F5"/>
        <w:category>
          <w:name w:val="Allgemein"/>
          <w:gallery w:val="placeholder"/>
        </w:category>
        <w:types>
          <w:type w:val="bbPlcHdr"/>
        </w:types>
        <w:behaviors>
          <w:behavior w:val="content"/>
        </w:behaviors>
        <w:guid w:val="{F69F0454-C76E-41EF-B9F0-DC580BD93B13}"/>
      </w:docPartPr>
      <w:docPartBody>
        <w:p w:rsidR="007160B1" w:rsidRDefault="001D66EC" w:rsidP="001D66EC">
          <w:pPr>
            <w:pStyle w:val="AAE3A3CA6D274ACBBE828D0A016E80F51"/>
          </w:pPr>
          <w:r w:rsidRPr="00DB6803">
            <w:rPr>
              <w:rStyle w:val="Platzhaltertext"/>
              <w:vanish/>
            </w:rPr>
            <w:t>°°</w:t>
          </w:r>
          <w:r>
            <w:rPr>
              <w:rStyle w:val="Platzhaltertext"/>
              <w:vanish/>
            </w:rPr>
            <w:t>°°</w:t>
          </w:r>
          <w:r w:rsidRPr="00DB6803">
            <w:rPr>
              <w:rStyle w:val="Platzhaltertext"/>
              <w:vanis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B1"/>
    <w:rsid w:val="001D66EC"/>
    <w:rsid w:val="007160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DAFB7C25F9477DB343C622CF8428BD">
    <w:name w:val="58DAFB7C25F9477DB343C622CF8428BD"/>
  </w:style>
  <w:style w:type="character" w:styleId="Fett">
    <w:name w:val="Strong"/>
    <w:qFormat/>
    <w:rPr>
      <w:b/>
      <w:bCs/>
    </w:rPr>
  </w:style>
  <w:style w:type="paragraph" w:customStyle="1" w:styleId="3A9377B8AE7642609A2A03406CE2A701">
    <w:name w:val="3A9377B8AE7642609A2A03406CE2A701"/>
  </w:style>
  <w:style w:type="character" w:styleId="Platzhaltertext">
    <w:name w:val="Placeholder Text"/>
    <w:basedOn w:val="Absatz-Standardschriftart"/>
    <w:uiPriority w:val="99"/>
    <w:semiHidden/>
    <w:rsid w:val="001D66EC"/>
    <w:rPr>
      <w:color w:val="808080"/>
      <w:lang w:val="de-CH"/>
    </w:rPr>
  </w:style>
  <w:style w:type="paragraph" w:customStyle="1" w:styleId="E80FD03D9E4942EABC39CB3F3FA1B955">
    <w:name w:val="E80FD03D9E4942EABC39CB3F3FA1B955"/>
    <w:rsid w:val="001F74CD"/>
    <w:pPr>
      <w:spacing w:after="0" w:line="240" w:lineRule="auto"/>
    </w:pPr>
    <w:rPr>
      <w:rFonts w:ascii="Segoe UI" w:eastAsia="Times New Roman" w:hAnsi="Segoe UI" w:cs="Times New Roman"/>
    </w:rPr>
  </w:style>
  <w:style w:type="character" w:styleId="Hervorhebung">
    <w:name w:val="Emphasis"/>
    <w:uiPriority w:val="3"/>
    <w:rsid w:val="001D66EC"/>
    <w:rPr>
      <w:b/>
      <w:iCs/>
    </w:rPr>
  </w:style>
  <w:style w:type="paragraph" w:customStyle="1" w:styleId="58DAFB7C25F9477DB343C622CF8428BD1">
    <w:name w:val="58DAFB7C25F9477DB343C622CF8428BD1"/>
    <w:rsid w:val="001F74CD"/>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2">
    <w:name w:val="58DAFB7C25F9477DB343C622CF8428BD2"/>
    <w:rsid w:val="001F74CD"/>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3">
    <w:name w:val="58DAFB7C25F9477DB343C622CF8428BD3"/>
    <w:rsid w:val="00270769"/>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4">
    <w:name w:val="58DAFB7C25F9477DB343C622CF8428BD4"/>
    <w:rsid w:val="00270769"/>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5">
    <w:name w:val="58DAFB7C25F9477DB343C622CF8428BD5"/>
    <w:rsid w:val="00B7543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6">
    <w:name w:val="58DAFB7C25F9477DB343C622CF8428BD6"/>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7">
    <w:name w:val="58DAFB7C25F9477DB343C622CF8428BD7"/>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8">
    <w:name w:val="58DAFB7C25F9477DB343C622CF8428BD8"/>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9">
    <w:name w:val="58DAFB7C25F9477DB343C622CF8428BD9"/>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0">
    <w:name w:val="58DAFB7C25F9477DB343C622CF8428BD10"/>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1">
    <w:name w:val="58DAFB7C25F9477DB343C622CF8428BD11"/>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2">
    <w:name w:val="58DAFB7C25F9477DB343C622CF8428BD12"/>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3">
    <w:name w:val="58DAFB7C25F9477DB343C622CF8428BD13"/>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
    <w:name w:val="C3F652AD1B5C48A19559A819D7AF7885"/>
    <w:rsid w:val="00731D56"/>
    <w:pPr>
      <w:spacing w:after="0" w:line="240" w:lineRule="auto"/>
    </w:pPr>
    <w:rPr>
      <w:rFonts w:ascii="Segoe UI" w:eastAsia="Times New Roman" w:hAnsi="Segoe UI" w:cs="Times New Roman"/>
    </w:rPr>
  </w:style>
  <w:style w:type="paragraph" w:customStyle="1" w:styleId="58DAFB7C25F9477DB343C622CF8428BD14">
    <w:name w:val="58DAFB7C25F9477DB343C622CF8428BD14"/>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74367B40C4BB43F2BE26056122D62591">
    <w:name w:val="74367B40C4BB43F2BE26056122D62591"/>
    <w:rsid w:val="00731D56"/>
  </w:style>
  <w:style w:type="paragraph" w:customStyle="1" w:styleId="CAB83E785C7D423EAD291667974E8675">
    <w:name w:val="CAB83E785C7D423EAD291667974E8675"/>
    <w:rsid w:val="00731D56"/>
  </w:style>
  <w:style w:type="paragraph" w:customStyle="1" w:styleId="8ECF0821D7C342FEBBCF2B5E1B2A3999">
    <w:name w:val="8ECF0821D7C342FEBBCF2B5E1B2A3999"/>
    <w:rsid w:val="00731D56"/>
  </w:style>
  <w:style w:type="paragraph" w:customStyle="1" w:styleId="6F8BA7030209463CA0B46F771440E19A">
    <w:name w:val="6F8BA7030209463CA0B46F771440E19A"/>
    <w:rsid w:val="00731D56"/>
  </w:style>
  <w:style w:type="paragraph" w:customStyle="1" w:styleId="F60DBAEDF051495782084E9914514A64">
    <w:name w:val="F60DBAEDF051495782084E9914514A64"/>
    <w:rsid w:val="00731D56"/>
  </w:style>
  <w:style w:type="paragraph" w:customStyle="1" w:styleId="7CD79C4F77964147839A5EB2892B110A">
    <w:name w:val="7CD79C4F77964147839A5EB2892B110A"/>
    <w:rsid w:val="00731D56"/>
  </w:style>
  <w:style w:type="paragraph" w:customStyle="1" w:styleId="9C22EE68453548D394EF1368324459EE">
    <w:name w:val="9C22EE68453548D394EF1368324459EE"/>
    <w:rsid w:val="00731D56"/>
  </w:style>
  <w:style w:type="paragraph" w:customStyle="1" w:styleId="93EA5D7CFAE045AFA72778AA00950F10">
    <w:name w:val="93EA5D7CFAE045AFA72778AA00950F10"/>
    <w:rsid w:val="00731D56"/>
  </w:style>
  <w:style w:type="paragraph" w:customStyle="1" w:styleId="F18F1686A0FE445AAAAF8B4338102416">
    <w:name w:val="F18F1686A0FE445AAAAF8B4338102416"/>
    <w:rsid w:val="00731D56"/>
  </w:style>
  <w:style w:type="paragraph" w:customStyle="1" w:styleId="9D372C9787774A0AB9D0FD1CE022A656">
    <w:name w:val="9D372C9787774A0AB9D0FD1CE022A656"/>
    <w:rsid w:val="00731D56"/>
  </w:style>
  <w:style w:type="paragraph" w:customStyle="1" w:styleId="0E9EC2AEFEE64555A069485669336C07">
    <w:name w:val="0E9EC2AEFEE64555A069485669336C07"/>
    <w:rsid w:val="00731D56"/>
  </w:style>
  <w:style w:type="paragraph" w:customStyle="1" w:styleId="E4F5D66C23544555A69C870B5504C960">
    <w:name w:val="E4F5D66C23544555A69C870B5504C960"/>
    <w:rsid w:val="00731D56"/>
  </w:style>
  <w:style w:type="paragraph" w:customStyle="1" w:styleId="7CF7E8F34F134CB083BB99C35C99E0DC">
    <w:name w:val="7CF7E8F34F134CB083BB99C35C99E0DC"/>
    <w:rsid w:val="00731D56"/>
  </w:style>
  <w:style w:type="paragraph" w:customStyle="1" w:styleId="19A5950AA2524B47B4DD535F6015C57B">
    <w:name w:val="19A5950AA2524B47B4DD535F6015C57B"/>
    <w:rsid w:val="00731D56"/>
  </w:style>
  <w:style w:type="paragraph" w:customStyle="1" w:styleId="FCBF38B9245949009840A0378BF53E11">
    <w:name w:val="FCBF38B9245949009840A0378BF53E11"/>
    <w:rsid w:val="00731D56"/>
  </w:style>
  <w:style w:type="paragraph" w:customStyle="1" w:styleId="A2CC0957367F43EE8164FD65F543567E">
    <w:name w:val="A2CC0957367F43EE8164FD65F543567E"/>
    <w:rsid w:val="00731D56"/>
  </w:style>
  <w:style w:type="paragraph" w:customStyle="1" w:styleId="903EE9BFC63E4064AA1E9B63B83DD8CD">
    <w:name w:val="903EE9BFC63E4064AA1E9B63B83DD8CD"/>
    <w:rsid w:val="00731D56"/>
  </w:style>
  <w:style w:type="paragraph" w:customStyle="1" w:styleId="C6DB0DD3C3AE40EABE623A6DC79C8963">
    <w:name w:val="C6DB0DD3C3AE40EABE623A6DC79C8963"/>
    <w:rsid w:val="00731D56"/>
  </w:style>
  <w:style w:type="paragraph" w:customStyle="1" w:styleId="66FF2A8F6D9542C18EE75B9F72F9F290">
    <w:name w:val="66FF2A8F6D9542C18EE75B9F72F9F290"/>
    <w:rsid w:val="00731D56"/>
  </w:style>
  <w:style w:type="paragraph" w:customStyle="1" w:styleId="2A00EE33E43742289EA5930B06C87582">
    <w:name w:val="2A00EE33E43742289EA5930B06C87582"/>
    <w:rsid w:val="00731D56"/>
  </w:style>
  <w:style w:type="paragraph" w:customStyle="1" w:styleId="769304FEC6604870A63A18A60CF34CDA">
    <w:name w:val="769304FEC6604870A63A18A60CF34CDA"/>
    <w:rsid w:val="00731D56"/>
  </w:style>
  <w:style w:type="paragraph" w:customStyle="1" w:styleId="DD3680676B3E49209AE725075519FE58">
    <w:name w:val="DD3680676B3E49209AE725075519FE58"/>
    <w:rsid w:val="00731D56"/>
  </w:style>
  <w:style w:type="paragraph" w:customStyle="1" w:styleId="D6F3F450912D427780D1909EF90F282E">
    <w:name w:val="D6F3F450912D427780D1909EF90F282E"/>
    <w:rsid w:val="00731D56"/>
  </w:style>
  <w:style w:type="paragraph" w:customStyle="1" w:styleId="0260D0DE0A434EB8810408248EA52055">
    <w:name w:val="0260D0DE0A434EB8810408248EA52055"/>
    <w:rsid w:val="00731D56"/>
  </w:style>
  <w:style w:type="paragraph" w:customStyle="1" w:styleId="A834126C79DB475DB46EB2ABBAFE7BBF">
    <w:name w:val="A834126C79DB475DB46EB2ABBAFE7BBF"/>
    <w:rsid w:val="00731D56"/>
  </w:style>
  <w:style w:type="paragraph" w:customStyle="1" w:styleId="B7843C1187214220A7E9364E2E355B63">
    <w:name w:val="B7843C1187214220A7E9364E2E355B63"/>
    <w:rsid w:val="00731D56"/>
  </w:style>
  <w:style w:type="paragraph" w:customStyle="1" w:styleId="0C8A42FA9F7F4FEEA1F72D4770BC678A">
    <w:name w:val="0C8A42FA9F7F4FEEA1F72D4770BC678A"/>
    <w:rsid w:val="00731D56"/>
  </w:style>
  <w:style w:type="paragraph" w:customStyle="1" w:styleId="7EF6C90E66BD48E78271BC77C90CB869">
    <w:name w:val="7EF6C90E66BD48E78271BC77C90CB869"/>
    <w:rsid w:val="00731D56"/>
  </w:style>
  <w:style w:type="paragraph" w:customStyle="1" w:styleId="1D3EE4D32C83402F957CB906F82AA557">
    <w:name w:val="1D3EE4D32C83402F957CB906F82AA557"/>
    <w:rsid w:val="00731D56"/>
  </w:style>
  <w:style w:type="paragraph" w:customStyle="1" w:styleId="C3F652AD1B5C48A19559A819D7AF78851">
    <w:name w:val="C3F652AD1B5C48A19559A819D7AF78851"/>
    <w:rsid w:val="00731D56"/>
    <w:pPr>
      <w:spacing w:after="0" w:line="240" w:lineRule="auto"/>
    </w:pPr>
    <w:rPr>
      <w:rFonts w:ascii="Segoe UI" w:eastAsia="Times New Roman" w:hAnsi="Segoe UI" w:cs="Times New Roman"/>
    </w:rPr>
  </w:style>
  <w:style w:type="paragraph" w:customStyle="1" w:styleId="8ECF0821D7C342FEBBCF2B5E1B2A39991">
    <w:name w:val="8ECF0821D7C342FEBBCF2B5E1B2A39991"/>
    <w:rsid w:val="00731D56"/>
    <w:pPr>
      <w:spacing w:after="0" w:line="240" w:lineRule="auto"/>
    </w:pPr>
    <w:rPr>
      <w:rFonts w:ascii="Segoe UI" w:eastAsia="Times New Roman" w:hAnsi="Segoe UI" w:cs="Times New Roman"/>
    </w:rPr>
  </w:style>
  <w:style w:type="paragraph" w:customStyle="1" w:styleId="6F8BA7030209463CA0B46F771440E19A1">
    <w:name w:val="6F8BA7030209463CA0B46F771440E19A1"/>
    <w:rsid w:val="00731D56"/>
    <w:pPr>
      <w:spacing w:after="0" w:line="240" w:lineRule="auto"/>
    </w:pPr>
    <w:rPr>
      <w:rFonts w:ascii="Segoe UI" w:eastAsia="Times New Roman" w:hAnsi="Segoe UI" w:cs="Times New Roman"/>
    </w:rPr>
  </w:style>
  <w:style w:type="paragraph" w:customStyle="1" w:styleId="74367B40C4BB43F2BE26056122D625911">
    <w:name w:val="74367B40C4BB43F2BE26056122D625911"/>
    <w:rsid w:val="00731D56"/>
    <w:pPr>
      <w:spacing w:after="0" w:line="240" w:lineRule="auto"/>
    </w:pPr>
    <w:rPr>
      <w:rFonts w:ascii="Segoe UI" w:eastAsia="Times New Roman" w:hAnsi="Segoe UI" w:cs="Times New Roman"/>
    </w:rPr>
  </w:style>
  <w:style w:type="paragraph" w:customStyle="1" w:styleId="F60DBAEDF051495782084E9914514A641">
    <w:name w:val="F60DBAEDF051495782084E9914514A641"/>
    <w:rsid w:val="00731D56"/>
    <w:pPr>
      <w:spacing w:after="0" w:line="240" w:lineRule="auto"/>
    </w:pPr>
    <w:rPr>
      <w:rFonts w:ascii="Segoe UI" w:eastAsia="Times New Roman" w:hAnsi="Segoe UI" w:cs="Times New Roman"/>
    </w:rPr>
  </w:style>
  <w:style w:type="paragraph" w:customStyle="1" w:styleId="CAB83E785C7D423EAD291667974E86751">
    <w:name w:val="CAB83E785C7D423EAD291667974E86751"/>
    <w:rsid w:val="00731D56"/>
    <w:pPr>
      <w:spacing w:after="0" w:line="240" w:lineRule="auto"/>
    </w:pPr>
    <w:rPr>
      <w:rFonts w:ascii="Segoe UI" w:eastAsia="Times New Roman" w:hAnsi="Segoe UI" w:cs="Times New Roman"/>
    </w:rPr>
  </w:style>
  <w:style w:type="paragraph" w:customStyle="1" w:styleId="9C22EE68453548D394EF1368324459EE1">
    <w:name w:val="9C22EE68453548D394EF1368324459EE1"/>
    <w:rsid w:val="00731D56"/>
    <w:pPr>
      <w:spacing w:after="0" w:line="240" w:lineRule="auto"/>
    </w:pPr>
    <w:rPr>
      <w:rFonts w:ascii="Segoe UI" w:eastAsia="Times New Roman" w:hAnsi="Segoe UI" w:cs="Times New Roman"/>
    </w:rPr>
  </w:style>
  <w:style w:type="paragraph" w:customStyle="1" w:styleId="93EA5D7CFAE045AFA72778AA00950F101">
    <w:name w:val="93EA5D7CFAE045AFA72778AA00950F101"/>
    <w:rsid w:val="00731D56"/>
    <w:pPr>
      <w:spacing w:after="0" w:line="240" w:lineRule="auto"/>
    </w:pPr>
    <w:rPr>
      <w:rFonts w:ascii="Segoe UI" w:eastAsia="Times New Roman" w:hAnsi="Segoe UI" w:cs="Times New Roman"/>
    </w:rPr>
  </w:style>
  <w:style w:type="paragraph" w:customStyle="1" w:styleId="66FF2A8F6D9542C18EE75B9F72F9F2901">
    <w:name w:val="66FF2A8F6D9542C18EE75B9F72F9F2901"/>
    <w:rsid w:val="00731D56"/>
    <w:pPr>
      <w:spacing w:after="0" w:line="240" w:lineRule="auto"/>
    </w:pPr>
    <w:rPr>
      <w:rFonts w:ascii="Segoe UI" w:eastAsia="Times New Roman" w:hAnsi="Segoe UI" w:cs="Times New Roman"/>
    </w:rPr>
  </w:style>
  <w:style w:type="paragraph" w:customStyle="1" w:styleId="F18F1686A0FE445AAAAF8B43381024161">
    <w:name w:val="F18F1686A0FE445AAAAF8B43381024161"/>
    <w:rsid w:val="00731D56"/>
    <w:pPr>
      <w:spacing w:after="0" w:line="240" w:lineRule="auto"/>
    </w:pPr>
    <w:rPr>
      <w:rFonts w:ascii="Segoe UI" w:eastAsia="Times New Roman" w:hAnsi="Segoe UI" w:cs="Times New Roman"/>
    </w:rPr>
  </w:style>
  <w:style w:type="paragraph" w:customStyle="1" w:styleId="2A00EE33E43742289EA5930B06C875821">
    <w:name w:val="2A00EE33E43742289EA5930B06C875821"/>
    <w:rsid w:val="00731D56"/>
    <w:pPr>
      <w:spacing w:after="0" w:line="240" w:lineRule="auto"/>
    </w:pPr>
    <w:rPr>
      <w:rFonts w:ascii="Segoe UI" w:eastAsia="Times New Roman" w:hAnsi="Segoe UI" w:cs="Times New Roman"/>
    </w:rPr>
  </w:style>
  <w:style w:type="paragraph" w:customStyle="1" w:styleId="9D372C9787774A0AB9D0FD1CE022A6561">
    <w:name w:val="9D372C9787774A0AB9D0FD1CE022A6561"/>
    <w:rsid w:val="00731D56"/>
    <w:pPr>
      <w:spacing w:after="0" w:line="240" w:lineRule="auto"/>
    </w:pPr>
    <w:rPr>
      <w:rFonts w:ascii="Segoe UI" w:eastAsia="Times New Roman" w:hAnsi="Segoe UI" w:cs="Times New Roman"/>
    </w:rPr>
  </w:style>
  <w:style w:type="paragraph" w:customStyle="1" w:styleId="769304FEC6604870A63A18A60CF34CDA1">
    <w:name w:val="769304FEC6604870A63A18A60CF34CDA1"/>
    <w:rsid w:val="00731D56"/>
    <w:pPr>
      <w:spacing w:after="0" w:line="240" w:lineRule="auto"/>
    </w:pPr>
    <w:rPr>
      <w:rFonts w:ascii="Segoe UI" w:eastAsia="Times New Roman" w:hAnsi="Segoe UI" w:cs="Times New Roman"/>
    </w:rPr>
  </w:style>
  <w:style w:type="paragraph" w:customStyle="1" w:styleId="0E9EC2AEFEE64555A069485669336C071">
    <w:name w:val="0E9EC2AEFEE64555A069485669336C071"/>
    <w:rsid w:val="00731D56"/>
    <w:pPr>
      <w:spacing w:after="0" w:line="240" w:lineRule="auto"/>
    </w:pPr>
    <w:rPr>
      <w:rFonts w:ascii="Segoe UI" w:eastAsia="Times New Roman" w:hAnsi="Segoe UI" w:cs="Times New Roman"/>
    </w:rPr>
  </w:style>
  <w:style w:type="paragraph" w:customStyle="1" w:styleId="DD3680676B3E49209AE725075519FE581">
    <w:name w:val="DD3680676B3E49209AE725075519FE581"/>
    <w:rsid w:val="00731D56"/>
    <w:pPr>
      <w:spacing w:after="0" w:line="240" w:lineRule="auto"/>
    </w:pPr>
    <w:rPr>
      <w:rFonts w:ascii="Segoe UI" w:eastAsia="Times New Roman" w:hAnsi="Segoe UI" w:cs="Times New Roman"/>
    </w:rPr>
  </w:style>
  <w:style w:type="paragraph" w:customStyle="1" w:styleId="E4F5D66C23544555A69C870B5504C9601">
    <w:name w:val="E4F5D66C23544555A69C870B5504C9601"/>
    <w:rsid w:val="00731D56"/>
    <w:pPr>
      <w:spacing w:after="0" w:line="240" w:lineRule="auto"/>
    </w:pPr>
    <w:rPr>
      <w:rFonts w:ascii="Segoe UI" w:eastAsia="Times New Roman" w:hAnsi="Segoe UI" w:cs="Times New Roman"/>
    </w:rPr>
  </w:style>
  <w:style w:type="paragraph" w:customStyle="1" w:styleId="D6F3F450912D427780D1909EF90F282E1">
    <w:name w:val="D6F3F450912D427780D1909EF90F282E1"/>
    <w:rsid w:val="00731D56"/>
    <w:pPr>
      <w:spacing w:after="0" w:line="240" w:lineRule="auto"/>
    </w:pPr>
    <w:rPr>
      <w:rFonts w:ascii="Segoe UI" w:eastAsia="Times New Roman" w:hAnsi="Segoe UI" w:cs="Times New Roman"/>
    </w:rPr>
  </w:style>
  <w:style w:type="paragraph" w:customStyle="1" w:styleId="7CF7E8F34F134CB083BB99C35C99E0DC1">
    <w:name w:val="7CF7E8F34F134CB083BB99C35C99E0DC1"/>
    <w:rsid w:val="00731D56"/>
    <w:pPr>
      <w:spacing w:after="0" w:line="240" w:lineRule="auto"/>
    </w:pPr>
    <w:rPr>
      <w:rFonts w:ascii="Segoe UI" w:eastAsia="Times New Roman" w:hAnsi="Segoe UI" w:cs="Times New Roman"/>
    </w:rPr>
  </w:style>
  <w:style w:type="paragraph" w:customStyle="1" w:styleId="0260D0DE0A434EB8810408248EA520551">
    <w:name w:val="0260D0DE0A434EB8810408248EA520551"/>
    <w:rsid w:val="00731D56"/>
    <w:pPr>
      <w:spacing w:after="0" w:line="240" w:lineRule="auto"/>
    </w:pPr>
    <w:rPr>
      <w:rFonts w:ascii="Segoe UI" w:eastAsia="Times New Roman" w:hAnsi="Segoe UI" w:cs="Times New Roman"/>
    </w:rPr>
  </w:style>
  <w:style w:type="paragraph" w:customStyle="1" w:styleId="19A5950AA2524B47B4DD535F6015C57B1">
    <w:name w:val="19A5950AA2524B47B4DD535F6015C57B1"/>
    <w:rsid w:val="00731D56"/>
    <w:pPr>
      <w:spacing w:after="0" w:line="240" w:lineRule="auto"/>
    </w:pPr>
    <w:rPr>
      <w:rFonts w:ascii="Segoe UI" w:eastAsia="Times New Roman" w:hAnsi="Segoe UI" w:cs="Times New Roman"/>
    </w:rPr>
  </w:style>
  <w:style w:type="paragraph" w:customStyle="1" w:styleId="A834126C79DB475DB46EB2ABBAFE7BBF1">
    <w:name w:val="A834126C79DB475DB46EB2ABBAFE7BBF1"/>
    <w:rsid w:val="00731D56"/>
    <w:pPr>
      <w:spacing w:after="0" w:line="240" w:lineRule="auto"/>
    </w:pPr>
    <w:rPr>
      <w:rFonts w:ascii="Segoe UI" w:eastAsia="Times New Roman" w:hAnsi="Segoe UI" w:cs="Times New Roman"/>
    </w:rPr>
  </w:style>
  <w:style w:type="paragraph" w:customStyle="1" w:styleId="FCBF38B9245949009840A0378BF53E111">
    <w:name w:val="FCBF38B9245949009840A0378BF53E111"/>
    <w:rsid w:val="00731D56"/>
    <w:pPr>
      <w:spacing w:after="0" w:line="240" w:lineRule="auto"/>
    </w:pPr>
    <w:rPr>
      <w:rFonts w:ascii="Segoe UI" w:eastAsia="Times New Roman" w:hAnsi="Segoe UI" w:cs="Times New Roman"/>
    </w:rPr>
  </w:style>
  <w:style w:type="paragraph" w:customStyle="1" w:styleId="B7843C1187214220A7E9364E2E355B631">
    <w:name w:val="B7843C1187214220A7E9364E2E355B631"/>
    <w:rsid w:val="00731D56"/>
    <w:pPr>
      <w:spacing w:after="0" w:line="240" w:lineRule="auto"/>
    </w:pPr>
    <w:rPr>
      <w:rFonts w:ascii="Segoe UI" w:eastAsia="Times New Roman" w:hAnsi="Segoe UI" w:cs="Times New Roman"/>
    </w:rPr>
  </w:style>
  <w:style w:type="paragraph" w:customStyle="1" w:styleId="A2CC0957367F43EE8164FD65F543567E1">
    <w:name w:val="A2CC0957367F43EE8164FD65F543567E1"/>
    <w:rsid w:val="00731D56"/>
    <w:pPr>
      <w:spacing w:after="0" w:line="240" w:lineRule="auto"/>
    </w:pPr>
    <w:rPr>
      <w:rFonts w:ascii="Segoe UI" w:eastAsia="Times New Roman" w:hAnsi="Segoe UI" w:cs="Times New Roman"/>
    </w:rPr>
  </w:style>
  <w:style w:type="paragraph" w:customStyle="1" w:styleId="903EE9BFC63E4064AA1E9B63B83DD8CD1">
    <w:name w:val="903EE9BFC63E4064AA1E9B63B83DD8CD1"/>
    <w:rsid w:val="00731D56"/>
    <w:pPr>
      <w:spacing w:after="0" w:line="240" w:lineRule="auto"/>
    </w:pPr>
    <w:rPr>
      <w:rFonts w:ascii="Segoe UI" w:eastAsia="Times New Roman" w:hAnsi="Segoe UI" w:cs="Times New Roman"/>
    </w:rPr>
  </w:style>
  <w:style w:type="paragraph" w:customStyle="1" w:styleId="0C8A42FA9F7F4FEEA1F72D4770BC678A1">
    <w:name w:val="0C8A42FA9F7F4FEEA1F72D4770BC678A1"/>
    <w:rsid w:val="00731D56"/>
    <w:pPr>
      <w:spacing w:after="0" w:line="240" w:lineRule="auto"/>
    </w:pPr>
    <w:rPr>
      <w:rFonts w:ascii="Segoe UI" w:eastAsia="Times New Roman" w:hAnsi="Segoe UI" w:cs="Times New Roman"/>
    </w:rPr>
  </w:style>
  <w:style w:type="paragraph" w:customStyle="1" w:styleId="7EF6C90E66BD48E78271BC77C90CB8691">
    <w:name w:val="7EF6C90E66BD48E78271BC77C90CB8691"/>
    <w:rsid w:val="00731D56"/>
    <w:pPr>
      <w:spacing w:after="0" w:line="240" w:lineRule="auto"/>
    </w:pPr>
    <w:rPr>
      <w:rFonts w:ascii="Segoe UI" w:eastAsia="Times New Roman" w:hAnsi="Segoe UI" w:cs="Times New Roman"/>
    </w:rPr>
  </w:style>
  <w:style w:type="paragraph" w:customStyle="1" w:styleId="C6DB0DD3C3AE40EABE623A6DC79C89631">
    <w:name w:val="C6DB0DD3C3AE40EABE623A6DC79C89631"/>
    <w:rsid w:val="00731D56"/>
    <w:pPr>
      <w:spacing w:after="0" w:line="240" w:lineRule="auto"/>
    </w:pPr>
    <w:rPr>
      <w:rFonts w:ascii="Segoe UI" w:eastAsia="Times New Roman" w:hAnsi="Segoe UI" w:cs="Times New Roman"/>
    </w:rPr>
  </w:style>
  <w:style w:type="paragraph" w:customStyle="1" w:styleId="1D3EE4D32C83402F957CB906F82AA5571">
    <w:name w:val="1D3EE4D32C83402F957CB906F82AA5571"/>
    <w:rsid w:val="00731D56"/>
    <w:pPr>
      <w:spacing w:after="0" w:line="240" w:lineRule="auto"/>
    </w:pPr>
    <w:rPr>
      <w:rFonts w:ascii="Segoe UI" w:eastAsia="Times New Roman" w:hAnsi="Segoe UI" w:cs="Times New Roman"/>
    </w:rPr>
  </w:style>
  <w:style w:type="paragraph" w:customStyle="1" w:styleId="58DAFB7C25F9477DB343C622CF8428BD15">
    <w:name w:val="58DAFB7C25F9477DB343C622CF8428BD15"/>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2">
    <w:name w:val="C3F652AD1B5C48A19559A819D7AF78852"/>
    <w:rsid w:val="00731D56"/>
    <w:pPr>
      <w:spacing w:after="0" w:line="240" w:lineRule="auto"/>
    </w:pPr>
    <w:rPr>
      <w:rFonts w:ascii="Segoe UI" w:eastAsia="Times New Roman" w:hAnsi="Segoe UI" w:cs="Times New Roman"/>
    </w:rPr>
  </w:style>
  <w:style w:type="paragraph" w:customStyle="1" w:styleId="8ECF0821D7C342FEBBCF2B5E1B2A39992">
    <w:name w:val="8ECF0821D7C342FEBBCF2B5E1B2A39992"/>
    <w:rsid w:val="00731D56"/>
    <w:pPr>
      <w:spacing w:after="0" w:line="240" w:lineRule="auto"/>
    </w:pPr>
    <w:rPr>
      <w:rFonts w:ascii="Segoe UI" w:eastAsia="Times New Roman" w:hAnsi="Segoe UI" w:cs="Times New Roman"/>
    </w:rPr>
  </w:style>
  <w:style w:type="paragraph" w:customStyle="1" w:styleId="6F8BA7030209463CA0B46F771440E19A2">
    <w:name w:val="6F8BA7030209463CA0B46F771440E19A2"/>
    <w:rsid w:val="00731D56"/>
    <w:pPr>
      <w:spacing w:after="0" w:line="240" w:lineRule="auto"/>
    </w:pPr>
    <w:rPr>
      <w:rFonts w:ascii="Segoe UI" w:eastAsia="Times New Roman" w:hAnsi="Segoe UI" w:cs="Times New Roman"/>
    </w:rPr>
  </w:style>
  <w:style w:type="paragraph" w:customStyle="1" w:styleId="74367B40C4BB43F2BE26056122D625912">
    <w:name w:val="74367B40C4BB43F2BE26056122D625912"/>
    <w:rsid w:val="00731D56"/>
    <w:pPr>
      <w:spacing w:after="0" w:line="240" w:lineRule="auto"/>
    </w:pPr>
    <w:rPr>
      <w:rFonts w:ascii="Segoe UI" w:eastAsia="Times New Roman" w:hAnsi="Segoe UI" w:cs="Times New Roman"/>
    </w:rPr>
  </w:style>
  <w:style w:type="paragraph" w:customStyle="1" w:styleId="F60DBAEDF051495782084E9914514A642">
    <w:name w:val="F60DBAEDF051495782084E9914514A642"/>
    <w:rsid w:val="00731D56"/>
    <w:pPr>
      <w:spacing w:after="0" w:line="240" w:lineRule="auto"/>
    </w:pPr>
    <w:rPr>
      <w:rFonts w:ascii="Segoe UI" w:eastAsia="Times New Roman" w:hAnsi="Segoe UI" w:cs="Times New Roman"/>
    </w:rPr>
  </w:style>
  <w:style w:type="paragraph" w:customStyle="1" w:styleId="CAB83E785C7D423EAD291667974E86752">
    <w:name w:val="CAB83E785C7D423EAD291667974E86752"/>
    <w:rsid w:val="00731D56"/>
    <w:pPr>
      <w:spacing w:after="0" w:line="240" w:lineRule="auto"/>
    </w:pPr>
    <w:rPr>
      <w:rFonts w:ascii="Segoe UI" w:eastAsia="Times New Roman" w:hAnsi="Segoe UI" w:cs="Times New Roman"/>
    </w:rPr>
  </w:style>
  <w:style w:type="paragraph" w:customStyle="1" w:styleId="9C22EE68453548D394EF1368324459EE2">
    <w:name w:val="9C22EE68453548D394EF1368324459EE2"/>
    <w:rsid w:val="00731D56"/>
    <w:pPr>
      <w:spacing w:after="0" w:line="240" w:lineRule="auto"/>
    </w:pPr>
    <w:rPr>
      <w:rFonts w:ascii="Segoe UI" w:eastAsia="Times New Roman" w:hAnsi="Segoe UI" w:cs="Times New Roman"/>
    </w:rPr>
  </w:style>
  <w:style w:type="paragraph" w:customStyle="1" w:styleId="93EA5D7CFAE045AFA72778AA00950F102">
    <w:name w:val="93EA5D7CFAE045AFA72778AA00950F102"/>
    <w:rsid w:val="00731D56"/>
    <w:pPr>
      <w:spacing w:after="0" w:line="240" w:lineRule="auto"/>
    </w:pPr>
    <w:rPr>
      <w:rFonts w:ascii="Segoe UI" w:eastAsia="Times New Roman" w:hAnsi="Segoe UI" w:cs="Times New Roman"/>
    </w:rPr>
  </w:style>
  <w:style w:type="paragraph" w:customStyle="1" w:styleId="66FF2A8F6D9542C18EE75B9F72F9F2902">
    <w:name w:val="66FF2A8F6D9542C18EE75B9F72F9F2902"/>
    <w:rsid w:val="00731D56"/>
    <w:pPr>
      <w:spacing w:after="0" w:line="240" w:lineRule="auto"/>
    </w:pPr>
    <w:rPr>
      <w:rFonts w:ascii="Segoe UI" w:eastAsia="Times New Roman" w:hAnsi="Segoe UI" w:cs="Times New Roman"/>
    </w:rPr>
  </w:style>
  <w:style w:type="paragraph" w:customStyle="1" w:styleId="F18F1686A0FE445AAAAF8B43381024162">
    <w:name w:val="F18F1686A0FE445AAAAF8B43381024162"/>
    <w:rsid w:val="00731D56"/>
    <w:pPr>
      <w:spacing w:after="0" w:line="240" w:lineRule="auto"/>
    </w:pPr>
    <w:rPr>
      <w:rFonts w:ascii="Segoe UI" w:eastAsia="Times New Roman" w:hAnsi="Segoe UI" w:cs="Times New Roman"/>
    </w:rPr>
  </w:style>
  <w:style w:type="paragraph" w:customStyle="1" w:styleId="2A00EE33E43742289EA5930B06C875822">
    <w:name w:val="2A00EE33E43742289EA5930B06C875822"/>
    <w:rsid w:val="00731D56"/>
    <w:pPr>
      <w:spacing w:after="0" w:line="240" w:lineRule="auto"/>
    </w:pPr>
    <w:rPr>
      <w:rFonts w:ascii="Segoe UI" w:eastAsia="Times New Roman" w:hAnsi="Segoe UI" w:cs="Times New Roman"/>
    </w:rPr>
  </w:style>
  <w:style w:type="paragraph" w:customStyle="1" w:styleId="9D372C9787774A0AB9D0FD1CE022A6562">
    <w:name w:val="9D372C9787774A0AB9D0FD1CE022A6562"/>
    <w:rsid w:val="00731D56"/>
    <w:pPr>
      <w:spacing w:after="0" w:line="240" w:lineRule="auto"/>
    </w:pPr>
    <w:rPr>
      <w:rFonts w:ascii="Segoe UI" w:eastAsia="Times New Roman" w:hAnsi="Segoe UI" w:cs="Times New Roman"/>
    </w:rPr>
  </w:style>
  <w:style w:type="paragraph" w:customStyle="1" w:styleId="769304FEC6604870A63A18A60CF34CDA2">
    <w:name w:val="769304FEC6604870A63A18A60CF34CDA2"/>
    <w:rsid w:val="00731D56"/>
    <w:pPr>
      <w:spacing w:after="0" w:line="240" w:lineRule="auto"/>
    </w:pPr>
    <w:rPr>
      <w:rFonts w:ascii="Segoe UI" w:eastAsia="Times New Roman" w:hAnsi="Segoe UI" w:cs="Times New Roman"/>
    </w:rPr>
  </w:style>
  <w:style w:type="paragraph" w:customStyle="1" w:styleId="0E9EC2AEFEE64555A069485669336C072">
    <w:name w:val="0E9EC2AEFEE64555A069485669336C072"/>
    <w:rsid w:val="00731D56"/>
    <w:pPr>
      <w:spacing w:after="0" w:line="240" w:lineRule="auto"/>
    </w:pPr>
    <w:rPr>
      <w:rFonts w:ascii="Segoe UI" w:eastAsia="Times New Roman" w:hAnsi="Segoe UI" w:cs="Times New Roman"/>
    </w:rPr>
  </w:style>
  <w:style w:type="paragraph" w:customStyle="1" w:styleId="DD3680676B3E49209AE725075519FE582">
    <w:name w:val="DD3680676B3E49209AE725075519FE582"/>
    <w:rsid w:val="00731D56"/>
    <w:pPr>
      <w:spacing w:after="0" w:line="240" w:lineRule="auto"/>
    </w:pPr>
    <w:rPr>
      <w:rFonts w:ascii="Segoe UI" w:eastAsia="Times New Roman" w:hAnsi="Segoe UI" w:cs="Times New Roman"/>
    </w:rPr>
  </w:style>
  <w:style w:type="paragraph" w:customStyle="1" w:styleId="E4F5D66C23544555A69C870B5504C9602">
    <w:name w:val="E4F5D66C23544555A69C870B5504C9602"/>
    <w:rsid w:val="00731D56"/>
    <w:pPr>
      <w:spacing w:after="0" w:line="240" w:lineRule="auto"/>
    </w:pPr>
    <w:rPr>
      <w:rFonts w:ascii="Segoe UI" w:eastAsia="Times New Roman" w:hAnsi="Segoe UI" w:cs="Times New Roman"/>
    </w:rPr>
  </w:style>
  <w:style w:type="paragraph" w:customStyle="1" w:styleId="D6F3F450912D427780D1909EF90F282E2">
    <w:name w:val="D6F3F450912D427780D1909EF90F282E2"/>
    <w:rsid w:val="00731D56"/>
    <w:pPr>
      <w:spacing w:after="0" w:line="240" w:lineRule="auto"/>
    </w:pPr>
    <w:rPr>
      <w:rFonts w:ascii="Segoe UI" w:eastAsia="Times New Roman" w:hAnsi="Segoe UI" w:cs="Times New Roman"/>
    </w:rPr>
  </w:style>
  <w:style w:type="paragraph" w:customStyle="1" w:styleId="7CF7E8F34F134CB083BB99C35C99E0DC2">
    <w:name w:val="7CF7E8F34F134CB083BB99C35C99E0DC2"/>
    <w:rsid w:val="00731D56"/>
    <w:pPr>
      <w:spacing w:after="0" w:line="240" w:lineRule="auto"/>
    </w:pPr>
    <w:rPr>
      <w:rFonts w:ascii="Segoe UI" w:eastAsia="Times New Roman" w:hAnsi="Segoe UI" w:cs="Times New Roman"/>
    </w:rPr>
  </w:style>
  <w:style w:type="paragraph" w:customStyle="1" w:styleId="0260D0DE0A434EB8810408248EA520552">
    <w:name w:val="0260D0DE0A434EB8810408248EA520552"/>
    <w:rsid w:val="00731D56"/>
    <w:pPr>
      <w:spacing w:after="0" w:line="240" w:lineRule="auto"/>
    </w:pPr>
    <w:rPr>
      <w:rFonts w:ascii="Segoe UI" w:eastAsia="Times New Roman" w:hAnsi="Segoe UI" w:cs="Times New Roman"/>
    </w:rPr>
  </w:style>
  <w:style w:type="paragraph" w:customStyle="1" w:styleId="19A5950AA2524B47B4DD535F6015C57B2">
    <w:name w:val="19A5950AA2524B47B4DD535F6015C57B2"/>
    <w:rsid w:val="00731D56"/>
    <w:pPr>
      <w:spacing w:after="0" w:line="240" w:lineRule="auto"/>
    </w:pPr>
    <w:rPr>
      <w:rFonts w:ascii="Segoe UI" w:eastAsia="Times New Roman" w:hAnsi="Segoe UI" w:cs="Times New Roman"/>
    </w:rPr>
  </w:style>
  <w:style w:type="paragraph" w:customStyle="1" w:styleId="A834126C79DB475DB46EB2ABBAFE7BBF2">
    <w:name w:val="A834126C79DB475DB46EB2ABBAFE7BBF2"/>
    <w:rsid w:val="00731D56"/>
    <w:pPr>
      <w:spacing w:after="0" w:line="240" w:lineRule="auto"/>
    </w:pPr>
    <w:rPr>
      <w:rFonts w:ascii="Segoe UI" w:eastAsia="Times New Roman" w:hAnsi="Segoe UI" w:cs="Times New Roman"/>
    </w:rPr>
  </w:style>
  <w:style w:type="paragraph" w:customStyle="1" w:styleId="FCBF38B9245949009840A0378BF53E112">
    <w:name w:val="FCBF38B9245949009840A0378BF53E112"/>
    <w:rsid w:val="00731D56"/>
    <w:pPr>
      <w:spacing w:after="0" w:line="240" w:lineRule="auto"/>
    </w:pPr>
    <w:rPr>
      <w:rFonts w:ascii="Segoe UI" w:eastAsia="Times New Roman" w:hAnsi="Segoe UI" w:cs="Times New Roman"/>
    </w:rPr>
  </w:style>
  <w:style w:type="paragraph" w:customStyle="1" w:styleId="B7843C1187214220A7E9364E2E355B632">
    <w:name w:val="B7843C1187214220A7E9364E2E355B632"/>
    <w:rsid w:val="00731D56"/>
    <w:pPr>
      <w:spacing w:after="0" w:line="240" w:lineRule="auto"/>
    </w:pPr>
    <w:rPr>
      <w:rFonts w:ascii="Segoe UI" w:eastAsia="Times New Roman" w:hAnsi="Segoe UI" w:cs="Times New Roman"/>
    </w:rPr>
  </w:style>
  <w:style w:type="paragraph" w:customStyle="1" w:styleId="A2CC0957367F43EE8164FD65F543567E2">
    <w:name w:val="A2CC0957367F43EE8164FD65F543567E2"/>
    <w:rsid w:val="00731D56"/>
    <w:pPr>
      <w:spacing w:after="0" w:line="240" w:lineRule="auto"/>
    </w:pPr>
    <w:rPr>
      <w:rFonts w:ascii="Segoe UI" w:eastAsia="Times New Roman" w:hAnsi="Segoe UI" w:cs="Times New Roman"/>
    </w:rPr>
  </w:style>
  <w:style w:type="paragraph" w:customStyle="1" w:styleId="903EE9BFC63E4064AA1E9B63B83DD8CD2">
    <w:name w:val="903EE9BFC63E4064AA1E9B63B83DD8CD2"/>
    <w:rsid w:val="00731D56"/>
    <w:pPr>
      <w:spacing w:after="0" w:line="240" w:lineRule="auto"/>
    </w:pPr>
    <w:rPr>
      <w:rFonts w:ascii="Segoe UI" w:eastAsia="Times New Roman" w:hAnsi="Segoe UI" w:cs="Times New Roman"/>
    </w:rPr>
  </w:style>
  <w:style w:type="paragraph" w:customStyle="1" w:styleId="0C8A42FA9F7F4FEEA1F72D4770BC678A2">
    <w:name w:val="0C8A42FA9F7F4FEEA1F72D4770BC678A2"/>
    <w:rsid w:val="00731D56"/>
    <w:pPr>
      <w:spacing w:after="0" w:line="240" w:lineRule="auto"/>
    </w:pPr>
    <w:rPr>
      <w:rFonts w:ascii="Segoe UI" w:eastAsia="Times New Roman" w:hAnsi="Segoe UI" w:cs="Times New Roman"/>
    </w:rPr>
  </w:style>
  <w:style w:type="paragraph" w:customStyle="1" w:styleId="7EF6C90E66BD48E78271BC77C90CB8692">
    <w:name w:val="7EF6C90E66BD48E78271BC77C90CB8692"/>
    <w:rsid w:val="00731D56"/>
    <w:pPr>
      <w:spacing w:after="0" w:line="240" w:lineRule="auto"/>
    </w:pPr>
    <w:rPr>
      <w:rFonts w:ascii="Segoe UI" w:eastAsia="Times New Roman" w:hAnsi="Segoe UI" w:cs="Times New Roman"/>
    </w:rPr>
  </w:style>
  <w:style w:type="paragraph" w:customStyle="1" w:styleId="1D3EE4D32C83402F957CB906F82AA5572">
    <w:name w:val="1D3EE4D32C83402F957CB906F82AA5572"/>
    <w:rsid w:val="00731D56"/>
    <w:pPr>
      <w:spacing w:after="0" w:line="240" w:lineRule="auto"/>
    </w:pPr>
    <w:rPr>
      <w:rFonts w:ascii="Segoe UI" w:eastAsia="Times New Roman" w:hAnsi="Segoe UI" w:cs="Times New Roman"/>
    </w:rPr>
  </w:style>
  <w:style w:type="paragraph" w:customStyle="1" w:styleId="58DAFB7C25F9477DB343C622CF8428BD16">
    <w:name w:val="58DAFB7C25F9477DB343C622CF8428BD16"/>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13866F5C9E544561BD3DE0E25EEC7E50">
    <w:name w:val="13866F5C9E544561BD3DE0E25EEC7E50"/>
    <w:rsid w:val="00E9079C"/>
  </w:style>
  <w:style w:type="paragraph" w:customStyle="1" w:styleId="7CAC7F7242DC4E0CA3BEA0F4A8093684">
    <w:name w:val="7CAC7F7242DC4E0CA3BEA0F4A8093684"/>
    <w:rsid w:val="00E9079C"/>
  </w:style>
  <w:style w:type="paragraph" w:customStyle="1" w:styleId="A3709FF1BF564EAB9A7433C2C8F4511F">
    <w:name w:val="A3709FF1BF564EAB9A7433C2C8F4511F"/>
    <w:rsid w:val="00F4028D"/>
  </w:style>
  <w:style w:type="paragraph" w:customStyle="1" w:styleId="B4B823166FE5478392BC33EF4512D77E">
    <w:name w:val="B4B823166FE5478392BC33EF4512D77E"/>
    <w:rsid w:val="00F4028D"/>
  </w:style>
  <w:style w:type="paragraph" w:customStyle="1" w:styleId="EDEB99855C48466397D99C91093B1042">
    <w:name w:val="EDEB99855C48466397D99C91093B1042"/>
    <w:rsid w:val="00F4028D"/>
  </w:style>
  <w:style w:type="paragraph" w:customStyle="1" w:styleId="72A28A903B994B91AD7A434A925F1D47">
    <w:name w:val="72A28A903B994B91AD7A434A925F1D47"/>
    <w:rsid w:val="00F4028D"/>
  </w:style>
  <w:style w:type="paragraph" w:customStyle="1" w:styleId="7C93F3E3CEE34DB1B813F5E481D6A318">
    <w:name w:val="7C93F3E3CEE34DB1B813F5E481D6A318"/>
    <w:rsid w:val="00F4028D"/>
  </w:style>
  <w:style w:type="paragraph" w:customStyle="1" w:styleId="7C69620EAFAB42A3BE092FE29668E99E">
    <w:name w:val="7C69620EAFAB42A3BE092FE29668E99E"/>
    <w:rsid w:val="00F4028D"/>
  </w:style>
  <w:style w:type="paragraph" w:customStyle="1" w:styleId="3138346C7AD44EFBAACBC342A286DFC7">
    <w:name w:val="3138346C7AD44EFBAACBC342A286DFC7"/>
    <w:rsid w:val="00F4028D"/>
  </w:style>
  <w:style w:type="paragraph" w:customStyle="1" w:styleId="287886032CAB4ADA8D46F441197300FE">
    <w:name w:val="287886032CAB4ADA8D46F441197300FE"/>
    <w:rsid w:val="00F4028D"/>
  </w:style>
  <w:style w:type="paragraph" w:customStyle="1" w:styleId="0A34653C5A3844EFA87ADF9826147175">
    <w:name w:val="0A34653C5A3844EFA87ADF9826147175"/>
    <w:rsid w:val="00F4028D"/>
  </w:style>
  <w:style w:type="paragraph" w:customStyle="1" w:styleId="B70C8D4CD7A7454CAE84CB8E35DEE0C1">
    <w:name w:val="B70C8D4CD7A7454CAE84CB8E35DEE0C1"/>
    <w:rsid w:val="00F4028D"/>
  </w:style>
  <w:style w:type="paragraph" w:customStyle="1" w:styleId="E1CAFFCFCB54427D9B52FC41EBD70C8A">
    <w:name w:val="E1CAFFCFCB54427D9B52FC41EBD70C8A"/>
    <w:rsid w:val="00F4028D"/>
  </w:style>
  <w:style w:type="paragraph" w:customStyle="1" w:styleId="3504C0F84E0844E9BD4A145C222F6682">
    <w:name w:val="3504C0F84E0844E9BD4A145C222F6682"/>
    <w:rsid w:val="00F4028D"/>
  </w:style>
  <w:style w:type="paragraph" w:customStyle="1" w:styleId="429C6A159A834FA99B3BA1511753806F">
    <w:name w:val="429C6A159A834FA99B3BA1511753806F"/>
    <w:rsid w:val="00F4028D"/>
  </w:style>
  <w:style w:type="paragraph" w:customStyle="1" w:styleId="F14A331930144504BF98EA98C8155769">
    <w:name w:val="F14A331930144504BF98EA98C8155769"/>
    <w:rsid w:val="00F4028D"/>
  </w:style>
  <w:style w:type="paragraph" w:customStyle="1" w:styleId="60D86214B26D46CB977E47ED37DEE4FA">
    <w:name w:val="60D86214B26D46CB977E47ED37DEE4FA"/>
    <w:rsid w:val="00F4028D"/>
  </w:style>
  <w:style w:type="paragraph" w:customStyle="1" w:styleId="7205F678461E4E4CAC2DF0D9FD9B2C48">
    <w:name w:val="7205F678461E4E4CAC2DF0D9FD9B2C48"/>
    <w:rsid w:val="00F4028D"/>
  </w:style>
  <w:style w:type="paragraph" w:customStyle="1" w:styleId="A675C6FAE82948E3B7B98C274CA36FFD">
    <w:name w:val="A675C6FAE82948E3B7B98C274CA36FFD"/>
    <w:rsid w:val="00F4028D"/>
  </w:style>
  <w:style w:type="paragraph" w:customStyle="1" w:styleId="537DA2F00C114DC79D5AD377D288A082">
    <w:name w:val="537DA2F00C114DC79D5AD377D288A082"/>
    <w:rsid w:val="00F4028D"/>
  </w:style>
  <w:style w:type="paragraph" w:customStyle="1" w:styleId="F061236EA23447B9BC90E724A443EE18">
    <w:name w:val="F061236EA23447B9BC90E724A443EE18"/>
    <w:rsid w:val="00F4028D"/>
  </w:style>
  <w:style w:type="paragraph" w:customStyle="1" w:styleId="7887ED0DD6474B988D52617F460B8BC7">
    <w:name w:val="7887ED0DD6474B988D52617F460B8BC7"/>
    <w:rsid w:val="00F4028D"/>
  </w:style>
  <w:style w:type="paragraph" w:customStyle="1" w:styleId="E37316FC1C884957802446BF59A4D70F">
    <w:name w:val="E37316FC1C884957802446BF59A4D70F"/>
    <w:rsid w:val="00F4028D"/>
  </w:style>
  <w:style w:type="paragraph" w:customStyle="1" w:styleId="37E893B0EE824D0285F15EB7D2BCDE62">
    <w:name w:val="37E893B0EE824D0285F15EB7D2BCDE62"/>
    <w:rsid w:val="00211EC8"/>
  </w:style>
  <w:style w:type="paragraph" w:customStyle="1" w:styleId="F4E82C38A595433BB2D3D3D46DCB4871">
    <w:name w:val="F4E82C38A595433BB2D3D3D46DCB4871"/>
    <w:rsid w:val="00211EC8"/>
  </w:style>
  <w:style w:type="paragraph" w:customStyle="1" w:styleId="887FEBD5F3F144FC9459E2DAE3CAB16C">
    <w:name w:val="887FEBD5F3F144FC9459E2DAE3CAB16C"/>
    <w:rsid w:val="00211EC8"/>
  </w:style>
  <w:style w:type="paragraph" w:customStyle="1" w:styleId="32E94A3B631D4358817E38176C5F47A4">
    <w:name w:val="32E94A3B631D4358817E38176C5F47A4"/>
    <w:rsid w:val="00211EC8"/>
  </w:style>
  <w:style w:type="paragraph" w:customStyle="1" w:styleId="766569F015234EC58B1E50ED782399C1">
    <w:name w:val="766569F015234EC58B1E50ED782399C1"/>
    <w:rsid w:val="00211EC8"/>
  </w:style>
  <w:style w:type="paragraph" w:customStyle="1" w:styleId="D4005F58494448AF89F876FE19831FE8">
    <w:name w:val="D4005F58494448AF89F876FE19831FE8"/>
    <w:rsid w:val="00211EC8"/>
  </w:style>
  <w:style w:type="paragraph" w:customStyle="1" w:styleId="C9B2058B5FC34A38B234F4514C5C57A7">
    <w:name w:val="C9B2058B5FC34A38B234F4514C5C57A7"/>
    <w:rsid w:val="001D3965"/>
  </w:style>
  <w:style w:type="paragraph" w:customStyle="1" w:styleId="BBA81F3BD51B431DBB66686A9008CC34">
    <w:name w:val="BBA81F3BD51B431DBB66686A9008CC34"/>
    <w:rsid w:val="001D3965"/>
  </w:style>
  <w:style w:type="paragraph" w:customStyle="1" w:styleId="41CF63244CDC4AD49D920BFEC21FCD53">
    <w:name w:val="41CF63244CDC4AD49D920BFEC21FCD53"/>
    <w:rsid w:val="001D3965"/>
  </w:style>
  <w:style w:type="paragraph" w:customStyle="1" w:styleId="49BCE569D8E740958E2A109663FA5DC6">
    <w:name w:val="49BCE569D8E740958E2A109663FA5DC6"/>
    <w:rsid w:val="001D3965"/>
  </w:style>
  <w:style w:type="paragraph" w:customStyle="1" w:styleId="A5B8BE88A235458D843C0BF3E12ADB86">
    <w:name w:val="A5B8BE88A235458D843C0BF3E12ADB86"/>
    <w:rsid w:val="001D3965"/>
  </w:style>
  <w:style w:type="paragraph" w:customStyle="1" w:styleId="71760E5EA0DA4C1FB03EAE05C1A6955E">
    <w:name w:val="71760E5EA0DA4C1FB03EAE05C1A6955E"/>
    <w:rsid w:val="001D3965"/>
  </w:style>
  <w:style w:type="paragraph" w:customStyle="1" w:styleId="BDFFD1EED86446568440191E9E199883">
    <w:name w:val="BDFFD1EED86446568440191E9E199883"/>
    <w:rsid w:val="001D3965"/>
  </w:style>
  <w:style w:type="paragraph" w:customStyle="1" w:styleId="39ADD45085E245D3B50FC73F83171C69">
    <w:name w:val="39ADD45085E245D3B50FC73F83171C69"/>
    <w:rsid w:val="001D3965"/>
  </w:style>
  <w:style w:type="paragraph" w:customStyle="1" w:styleId="56A14667547E452EAC49EA5CF71C77E4">
    <w:name w:val="56A14667547E452EAC49EA5CF71C77E4"/>
    <w:rsid w:val="001D3965"/>
  </w:style>
  <w:style w:type="paragraph" w:customStyle="1" w:styleId="84FCFBD8F77A429D81DABDFEC699323D">
    <w:name w:val="84FCFBD8F77A429D81DABDFEC699323D"/>
    <w:rsid w:val="001D3965"/>
  </w:style>
  <w:style w:type="paragraph" w:customStyle="1" w:styleId="5EEB2675BAF64320BD00F22045307934">
    <w:name w:val="5EEB2675BAF64320BD00F22045307934"/>
    <w:rsid w:val="001D3965"/>
  </w:style>
  <w:style w:type="paragraph" w:customStyle="1" w:styleId="CCFB7D9B5E7F4D04802746E9F3758FD4">
    <w:name w:val="CCFB7D9B5E7F4D04802746E9F3758FD4"/>
    <w:rsid w:val="001D3965"/>
  </w:style>
  <w:style w:type="paragraph" w:customStyle="1" w:styleId="FC375DBAF5A4422CB8FC2DEA6AFFDEBD">
    <w:name w:val="FC375DBAF5A4422CB8FC2DEA6AFFDEBD"/>
    <w:rsid w:val="001D3965"/>
  </w:style>
  <w:style w:type="paragraph" w:customStyle="1" w:styleId="716C2F9A10FF45DDB8AF582467ACAE90">
    <w:name w:val="716C2F9A10FF45DDB8AF582467ACAE90"/>
    <w:rsid w:val="001D3965"/>
  </w:style>
  <w:style w:type="paragraph" w:customStyle="1" w:styleId="57A47410A9E543998E100B6CF0F60D8B">
    <w:name w:val="57A47410A9E543998E100B6CF0F60D8B"/>
    <w:rsid w:val="001D3965"/>
  </w:style>
  <w:style w:type="paragraph" w:customStyle="1" w:styleId="04490EDA38AD425E88DCC31489B1FD21">
    <w:name w:val="04490EDA38AD425E88DCC31489B1FD21"/>
    <w:rsid w:val="001D3965"/>
  </w:style>
  <w:style w:type="paragraph" w:customStyle="1" w:styleId="C69248B6F3904814AEFCAA75DBA2677B">
    <w:name w:val="C69248B6F3904814AEFCAA75DBA2677B"/>
    <w:rsid w:val="001D3965"/>
  </w:style>
  <w:style w:type="paragraph" w:customStyle="1" w:styleId="FDD1475439DF417DA0B967EFEA4A9896">
    <w:name w:val="FDD1475439DF417DA0B967EFEA4A9896"/>
    <w:rsid w:val="001D3965"/>
  </w:style>
  <w:style w:type="paragraph" w:customStyle="1" w:styleId="CA44DBFE316744D6B046659BF18F7D96">
    <w:name w:val="CA44DBFE316744D6B046659BF18F7D96"/>
    <w:rsid w:val="001D3965"/>
  </w:style>
  <w:style w:type="paragraph" w:customStyle="1" w:styleId="10F8BC4CBC77417089A0D6E175B6992F">
    <w:name w:val="10F8BC4CBC77417089A0D6E175B6992F"/>
    <w:rsid w:val="001D3965"/>
  </w:style>
  <w:style w:type="paragraph" w:customStyle="1" w:styleId="0F533444291F4AE18DBBB73A4A14646D">
    <w:name w:val="0F533444291F4AE18DBBB73A4A14646D"/>
    <w:rsid w:val="001D3965"/>
  </w:style>
  <w:style w:type="paragraph" w:customStyle="1" w:styleId="B30C8CF90EDD4EFEA564528313C0EDF4">
    <w:name w:val="B30C8CF90EDD4EFEA564528313C0EDF4"/>
    <w:rsid w:val="001D3965"/>
  </w:style>
  <w:style w:type="paragraph" w:customStyle="1" w:styleId="8EE7D6117DC04FC58911122605233B64">
    <w:name w:val="8EE7D6117DC04FC58911122605233B64"/>
    <w:rsid w:val="001D3965"/>
  </w:style>
  <w:style w:type="paragraph" w:customStyle="1" w:styleId="A70E107DD1734F0EBDD7AE086C6588F6">
    <w:name w:val="A70E107DD1734F0EBDD7AE086C6588F6"/>
    <w:rsid w:val="001D3965"/>
  </w:style>
  <w:style w:type="paragraph" w:customStyle="1" w:styleId="8D07C648DD1E43C98674257A9A63BED6">
    <w:name w:val="8D07C648DD1E43C98674257A9A63BED6"/>
    <w:rsid w:val="001D3965"/>
  </w:style>
  <w:style w:type="paragraph" w:customStyle="1" w:styleId="20937FA6CC454AF6B0D7314472293EF7">
    <w:name w:val="20937FA6CC454AF6B0D7314472293EF7"/>
    <w:rsid w:val="001D3965"/>
  </w:style>
  <w:style w:type="paragraph" w:customStyle="1" w:styleId="1347A93E70644044BB3BD9E74F997CAA">
    <w:name w:val="1347A93E70644044BB3BD9E74F997CAA"/>
    <w:rsid w:val="001D3965"/>
  </w:style>
  <w:style w:type="paragraph" w:customStyle="1" w:styleId="DE096ADB4EDD4A748051B1E25BA48F45">
    <w:name w:val="DE096ADB4EDD4A748051B1E25BA48F45"/>
    <w:rsid w:val="001D3965"/>
  </w:style>
  <w:style w:type="paragraph" w:customStyle="1" w:styleId="B32ABBA4004E4E549F2E2F5DD40B2AA1">
    <w:name w:val="B32ABBA4004E4E549F2E2F5DD40B2AA1"/>
    <w:rsid w:val="001D3965"/>
  </w:style>
  <w:style w:type="paragraph" w:customStyle="1" w:styleId="6EE7E4D6F3684ADAB0A57440E3D16C0E">
    <w:name w:val="6EE7E4D6F3684ADAB0A57440E3D16C0E"/>
    <w:rsid w:val="001D3965"/>
  </w:style>
  <w:style w:type="paragraph" w:customStyle="1" w:styleId="6EAD04F8A5914DD9B57FFBA31DF104D8">
    <w:name w:val="6EAD04F8A5914DD9B57FFBA31DF104D8"/>
    <w:rsid w:val="001D3965"/>
  </w:style>
  <w:style w:type="paragraph" w:customStyle="1" w:styleId="57D413E5A41F44319A0A97D0087D3BD3">
    <w:name w:val="57D413E5A41F44319A0A97D0087D3BD3"/>
    <w:rsid w:val="001D3965"/>
  </w:style>
  <w:style w:type="paragraph" w:customStyle="1" w:styleId="3A7AB8FF34304DB99C2AF5E03EF7D322">
    <w:name w:val="3A7AB8FF34304DB99C2AF5E03EF7D322"/>
    <w:rsid w:val="001D3965"/>
  </w:style>
  <w:style w:type="paragraph" w:customStyle="1" w:styleId="00A9D494E66A4D42BB4596D3208FD7AC">
    <w:name w:val="00A9D494E66A4D42BB4596D3208FD7AC"/>
    <w:rsid w:val="001D3965"/>
  </w:style>
  <w:style w:type="paragraph" w:customStyle="1" w:styleId="2CA6EFFB8F1A461E8299CD23E7AE21DF">
    <w:name w:val="2CA6EFFB8F1A461E8299CD23E7AE21DF"/>
    <w:rsid w:val="001D3965"/>
  </w:style>
  <w:style w:type="paragraph" w:customStyle="1" w:styleId="767FD6D2B4B1461C9C6103A010CF31DC">
    <w:name w:val="767FD6D2B4B1461C9C6103A010CF31DC"/>
    <w:rsid w:val="001D3965"/>
  </w:style>
  <w:style w:type="paragraph" w:customStyle="1" w:styleId="34FA18E580D84080935F31943CF2A834">
    <w:name w:val="34FA18E580D84080935F31943CF2A834"/>
    <w:rsid w:val="001D3965"/>
  </w:style>
  <w:style w:type="paragraph" w:customStyle="1" w:styleId="1FC86DC69DB64B7F8607A4F9140B548C">
    <w:name w:val="1FC86DC69DB64B7F8607A4F9140B548C"/>
    <w:rsid w:val="001D3965"/>
  </w:style>
  <w:style w:type="paragraph" w:customStyle="1" w:styleId="9703F20FCE594FA2BE374C6C1497CBAF">
    <w:name w:val="9703F20FCE594FA2BE374C6C1497CBAF"/>
    <w:rsid w:val="001D3965"/>
  </w:style>
  <w:style w:type="paragraph" w:customStyle="1" w:styleId="578F7EF0B6AC48ED8772AD96AAA1ADE1">
    <w:name w:val="578F7EF0B6AC48ED8772AD96AAA1ADE1"/>
    <w:rsid w:val="001D3965"/>
  </w:style>
  <w:style w:type="paragraph" w:customStyle="1" w:styleId="6373C961B6154D7CB155BA43381AC6BF">
    <w:name w:val="6373C961B6154D7CB155BA43381AC6BF"/>
    <w:rsid w:val="001D3965"/>
  </w:style>
  <w:style w:type="paragraph" w:customStyle="1" w:styleId="3EAE854DFE5A498BB6CE770E7BA00B99">
    <w:name w:val="3EAE854DFE5A498BB6CE770E7BA00B99"/>
    <w:rsid w:val="001D3965"/>
  </w:style>
  <w:style w:type="paragraph" w:customStyle="1" w:styleId="8F9DB00BAF584C47B5FD162C1E7A948A">
    <w:name w:val="8F9DB00BAF584C47B5FD162C1E7A948A"/>
    <w:rsid w:val="001D3965"/>
  </w:style>
  <w:style w:type="paragraph" w:customStyle="1" w:styleId="0CF318FD5E5845A78200402389CA2362">
    <w:name w:val="0CF318FD5E5845A78200402389CA2362"/>
    <w:rsid w:val="001D3965"/>
  </w:style>
  <w:style w:type="paragraph" w:customStyle="1" w:styleId="9464689ABA98429082525A81ABA044BB">
    <w:name w:val="9464689ABA98429082525A81ABA044BB"/>
    <w:rsid w:val="001D3965"/>
  </w:style>
  <w:style w:type="paragraph" w:customStyle="1" w:styleId="07D06E1727AA4EC8B864EFFD3262BD4C">
    <w:name w:val="07D06E1727AA4EC8B864EFFD3262BD4C"/>
    <w:rsid w:val="001D3965"/>
  </w:style>
  <w:style w:type="paragraph" w:customStyle="1" w:styleId="0D3CD69EB38646A6B6366B3160750E1F">
    <w:name w:val="0D3CD69EB38646A6B6366B3160750E1F"/>
    <w:rsid w:val="001D3965"/>
  </w:style>
  <w:style w:type="paragraph" w:customStyle="1" w:styleId="010AA732DD224A17BA4F53CA4127A979">
    <w:name w:val="010AA732DD224A17BA4F53CA4127A979"/>
    <w:rsid w:val="001D3965"/>
  </w:style>
  <w:style w:type="paragraph" w:customStyle="1" w:styleId="B7E27AB234574CB282B60EDFB40FAD08">
    <w:name w:val="B7E27AB234574CB282B60EDFB40FAD08"/>
    <w:rsid w:val="001D3965"/>
  </w:style>
  <w:style w:type="paragraph" w:customStyle="1" w:styleId="E64E1C4AFB0F4BB79C31F3671E85AA17">
    <w:name w:val="E64E1C4AFB0F4BB79C31F3671E85AA17"/>
    <w:rsid w:val="001D3965"/>
  </w:style>
  <w:style w:type="paragraph" w:customStyle="1" w:styleId="7DD475040D3E4DF781D52818AE8A52D4">
    <w:name w:val="7DD475040D3E4DF781D52818AE8A52D4"/>
    <w:rsid w:val="001D3965"/>
  </w:style>
  <w:style w:type="paragraph" w:customStyle="1" w:styleId="EDCE7CA7316A4BC6A3E206E597DBF079">
    <w:name w:val="EDCE7CA7316A4BC6A3E206E597DBF079"/>
    <w:rsid w:val="001D3965"/>
  </w:style>
  <w:style w:type="paragraph" w:customStyle="1" w:styleId="CB8289670E044280BA412925042B5832">
    <w:name w:val="CB8289670E044280BA412925042B5832"/>
    <w:rsid w:val="001D3965"/>
  </w:style>
  <w:style w:type="paragraph" w:customStyle="1" w:styleId="1B84CEFC50A8422EA13F7B32DC2AC1B1">
    <w:name w:val="1B84CEFC50A8422EA13F7B32DC2AC1B1"/>
    <w:rsid w:val="001D3965"/>
  </w:style>
  <w:style w:type="paragraph" w:customStyle="1" w:styleId="7A26E56989F34E5BA4D14D9ED218B4F7">
    <w:name w:val="7A26E56989F34E5BA4D14D9ED218B4F7"/>
    <w:rsid w:val="001D3965"/>
  </w:style>
  <w:style w:type="paragraph" w:customStyle="1" w:styleId="CACBEE5F59CF4C2782EB0A652A53FCCE">
    <w:name w:val="CACBEE5F59CF4C2782EB0A652A53FCCE"/>
    <w:rsid w:val="001D3965"/>
  </w:style>
  <w:style w:type="paragraph" w:customStyle="1" w:styleId="BBCB81DA176B46968973D2099C310CE7">
    <w:name w:val="BBCB81DA176B46968973D2099C310CE7"/>
    <w:rsid w:val="001D3965"/>
  </w:style>
  <w:style w:type="paragraph" w:customStyle="1" w:styleId="34757AECB1934AE2936D6BC7F1E1F565">
    <w:name w:val="34757AECB1934AE2936D6BC7F1E1F565"/>
    <w:rsid w:val="001D3965"/>
  </w:style>
  <w:style w:type="paragraph" w:customStyle="1" w:styleId="6159AB2058644F0797E40C41E3C563A9">
    <w:name w:val="6159AB2058644F0797E40C41E3C563A9"/>
    <w:rsid w:val="001D3965"/>
  </w:style>
  <w:style w:type="paragraph" w:customStyle="1" w:styleId="5DF98D0A17BA4F378BF183F61485AE99">
    <w:name w:val="5DF98D0A17BA4F378BF183F61485AE99"/>
    <w:rsid w:val="001D3965"/>
  </w:style>
  <w:style w:type="paragraph" w:customStyle="1" w:styleId="C23AF06A229E42D9843434D772248CB8">
    <w:name w:val="C23AF06A229E42D9843434D772248CB8"/>
    <w:rsid w:val="001D3965"/>
  </w:style>
  <w:style w:type="paragraph" w:customStyle="1" w:styleId="F8395437258A4B8DA59E2AEEBB8212F8">
    <w:name w:val="F8395437258A4B8DA59E2AEEBB8212F8"/>
    <w:rsid w:val="001D3965"/>
  </w:style>
  <w:style w:type="paragraph" w:customStyle="1" w:styleId="581D5B24BF7845F29349D45F163D9179">
    <w:name w:val="581D5B24BF7845F29349D45F163D9179"/>
    <w:rsid w:val="001D3965"/>
  </w:style>
  <w:style w:type="paragraph" w:customStyle="1" w:styleId="6655D404730E48668431E867724E3B2B">
    <w:name w:val="6655D404730E48668431E867724E3B2B"/>
    <w:rsid w:val="001D3965"/>
  </w:style>
  <w:style w:type="paragraph" w:customStyle="1" w:styleId="192C50C24F8C4455B6B28D363FD2B5F5">
    <w:name w:val="192C50C24F8C4455B6B28D363FD2B5F5"/>
    <w:rsid w:val="001D3965"/>
  </w:style>
  <w:style w:type="paragraph" w:customStyle="1" w:styleId="C93C6169B93444D19E08FCA8EFEA5829">
    <w:name w:val="C93C6169B93444D19E08FCA8EFEA5829"/>
    <w:rsid w:val="001D3965"/>
  </w:style>
  <w:style w:type="paragraph" w:customStyle="1" w:styleId="E81DD929156B4658A9908F4D266C8396">
    <w:name w:val="E81DD929156B4658A9908F4D266C8396"/>
    <w:rsid w:val="001D3965"/>
  </w:style>
  <w:style w:type="paragraph" w:customStyle="1" w:styleId="7A376A8C86C94C0FBE22754FDD4AB070">
    <w:name w:val="7A376A8C86C94C0FBE22754FDD4AB070"/>
    <w:rsid w:val="001D3965"/>
  </w:style>
  <w:style w:type="paragraph" w:customStyle="1" w:styleId="BA9965D2643B42EFA0C1661A1F38F995">
    <w:name w:val="BA9965D2643B42EFA0C1661A1F38F995"/>
    <w:rsid w:val="001D3965"/>
  </w:style>
  <w:style w:type="paragraph" w:customStyle="1" w:styleId="B96691A8B59543A79AFD8F717FAAD57A">
    <w:name w:val="B96691A8B59543A79AFD8F717FAAD57A"/>
    <w:rsid w:val="001D3965"/>
  </w:style>
  <w:style w:type="paragraph" w:customStyle="1" w:styleId="E13D4096D60D4A7F8C4818D5AAD67CD1">
    <w:name w:val="E13D4096D60D4A7F8C4818D5AAD67CD1"/>
    <w:rsid w:val="001D3965"/>
  </w:style>
  <w:style w:type="paragraph" w:customStyle="1" w:styleId="B907061DDC0A4EC7B44838AF1C46389B">
    <w:name w:val="B907061DDC0A4EC7B44838AF1C46389B"/>
    <w:rsid w:val="001D3965"/>
  </w:style>
  <w:style w:type="paragraph" w:customStyle="1" w:styleId="219407C617E04B31AB124FC47B842586">
    <w:name w:val="219407C617E04B31AB124FC47B842586"/>
    <w:rsid w:val="001D3965"/>
  </w:style>
  <w:style w:type="paragraph" w:customStyle="1" w:styleId="1DF968B36F1D459CA4C1A6E50A6B4A65">
    <w:name w:val="1DF968B36F1D459CA4C1A6E50A6B4A65"/>
    <w:rsid w:val="001D3965"/>
  </w:style>
  <w:style w:type="paragraph" w:customStyle="1" w:styleId="4D6A45764C76496AA50BA14BC1DAD4B9">
    <w:name w:val="4D6A45764C76496AA50BA14BC1DAD4B9"/>
    <w:rsid w:val="001D3965"/>
  </w:style>
  <w:style w:type="paragraph" w:customStyle="1" w:styleId="7CD6DC2E872246DBBD654E98517D79FF">
    <w:name w:val="7CD6DC2E872246DBBD654E98517D79FF"/>
    <w:rsid w:val="001D3965"/>
  </w:style>
  <w:style w:type="paragraph" w:customStyle="1" w:styleId="DD35909571914554B46CA7ACF5A12297">
    <w:name w:val="DD35909571914554B46CA7ACF5A12297"/>
    <w:rsid w:val="001D3965"/>
  </w:style>
  <w:style w:type="paragraph" w:customStyle="1" w:styleId="3580C7F843624E8099EE49E119292FBA">
    <w:name w:val="3580C7F843624E8099EE49E119292FBA"/>
    <w:rsid w:val="001D3965"/>
  </w:style>
  <w:style w:type="paragraph" w:customStyle="1" w:styleId="258F23C23DC048BEAFC8A156C18F4713">
    <w:name w:val="258F23C23DC048BEAFC8A156C18F4713"/>
    <w:rsid w:val="001D3965"/>
  </w:style>
  <w:style w:type="paragraph" w:customStyle="1" w:styleId="C71B90C8DCCD44CE8B39DCEA85B07A1B">
    <w:name w:val="C71B90C8DCCD44CE8B39DCEA85B07A1B"/>
    <w:rsid w:val="001D3965"/>
  </w:style>
  <w:style w:type="paragraph" w:customStyle="1" w:styleId="3EA05E9BF1D44C30AC9F5229D384F893">
    <w:name w:val="3EA05E9BF1D44C30AC9F5229D384F893"/>
    <w:rsid w:val="001D3965"/>
  </w:style>
  <w:style w:type="paragraph" w:customStyle="1" w:styleId="3C2401852A084FF4A506A7113A34F9D7">
    <w:name w:val="3C2401852A084FF4A506A7113A34F9D7"/>
    <w:rsid w:val="001D3965"/>
  </w:style>
  <w:style w:type="paragraph" w:customStyle="1" w:styleId="77F0EBB4C20F491686238DF528AFF366">
    <w:name w:val="77F0EBB4C20F491686238DF528AFF366"/>
    <w:rsid w:val="001D3965"/>
  </w:style>
  <w:style w:type="paragraph" w:customStyle="1" w:styleId="D6F0030C9BEB4F859EC71F5B43497F37">
    <w:name w:val="D6F0030C9BEB4F859EC71F5B43497F37"/>
    <w:rsid w:val="001D3965"/>
  </w:style>
  <w:style w:type="paragraph" w:customStyle="1" w:styleId="32AC10CE980C484BBD44E639125ED06C">
    <w:name w:val="32AC10CE980C484BBD44E639125ED06C"/>
    <w:rsid w:val="001D3965"/>
  </w:style>
  <w:style w:type="paragraph" w:customStyle="1" w:styleId="5A582B4839C8490484BAAD69F8D88D7B">
    <w:name w:val="5A582B4839C8490484BAAD69F8D88D7B"/>
    <w:rsid w:val="001D3965"/>
  </w:style>
  <w:style w:type="paragraph" w:customStyle="1" w:styleId="84FD716D0B544771B3608F118BA1AC8D">
    <w:name w:val="84FD716D0B544771B3608F118BA1AC8D"/>
    <w:rsid w:val="001D3965"/>
  </w:style>
  <w:style w:type="paragraph" w:customStyle="1" w:styleId="DCC818A1B214449493EB6ABC36EDD1BD">
    <w:name w:val="DCC818A1B214449493EB6ABC36EDD1BD"/>
    <w:rsid w:val="001D3965"/>
  </w:style>
  <w:style w:type="paragraph" w:customStyle="1" w:styleId="8516287C03754136B1011CD7A390F9F0">
    <w:name w:val="8516287C03754136B1011CD7A390F9F0"/>
    <w:rsid w:val="001D3965"/>
  </w:style>
  <w:style w:type="paragraph" w:customStyle="1" w:styleId="A58BEEBFCF394C229F26F4CF48322DD4">
    <w:name w:val="A58BEEBFCF394C229F26F4CF48322DD4"/>
    <w:rsid w:val="001D3965"/>
  </w:style>
  <w:style w:type="paragraph" w:customStyle="1" w:styleId="ACD22923614D40C1B3DA46DE6FC73ABE">
    <w:name w:val="ACD22923614D40C1B3DA46DE6FC73ABE"/>
    <w:rsid w:val="001D3965"/>
  </w:style>
  <w:style w:type="paragraph" w:customStyle="1" w:styleId="7DF66F0DAB924BCC925E7DBFB422E09C">
    <w:name w:val="7DF66F0DAB924BCC925E7DBFB422E09C"/>
    <w:rsid w:val="001D3965"/>
  </w:style>
  <w:style w:type="paragraph" w:customStyle="1" w:styleId="89509412C3164882BD1226C4F15BDDF9">
    <w:name w:val="89509412C3164882BD1226C4F15BDDF9"/>
    <w:rsid w:val="001D3965"/>
  </w:style>
  <w:style w:type="paragraph" w:customStyle="1" w:styleId="AF8FE45BD8BD4D41A0191047CD0E81C8">
    <w:name w:val="AF8FE45BD8BD4D41A0191047CD0E81C8"/>
    <w:rsid w:val="001D3965"/>
  </w:style>
  <w:style w:type="paragraph" w:customStyle="1" w:styleId="4A1489DF48694B318AF3CC388C7F04DD">
    <w:name w:val="4A1489DF48694B318AF3CC388C7F04DD"/>
    <w:rsid w:val="001D3965"/>
  </w:style>
  <w:style w:type="paragraph" w:customStyle="1" w:styleId="F413ABCA49234FA99AB96A91D9A0D203">
    <w:name w:val="F413ABCA49234FA99AB96A91D9A0D203"/>
    <w:rsid w:val="001D3965"/>
  </w:style>
  <w:style w:type="paragraph" w:customStyle="1" w:styleId="AB6C586EB91C4120BDFC06A00C648D92">
    <w:name w:val="AB6C586EB91C4120BDFC06A00C648D92"/>
    <w:rsid w:val="001D3965"/>
  </w:style>
  <w:style w:type="paragraph" w:customStyle="1" w:styleId="9D22475AE2C24A7487A56619105E97D6">
    <w:name w:val="9D22475AE2C24A7487A56619105E97D6"/>
    <w:rsid w:val="001D3965"/>
  </w:style>
  <w:style w:type="paragraph" w:customStyle="1" w:styleId="507239B9B3E846E5AFB06E8A1B60339F">
    <w:name w:val="507239B9B3E846E5AFB06E8A1B60339F"/>
    <w:rsid w:val="001D3965"/>
  </w:style>
  <w:style w:type="paragraph" w:customStyle="1" w:styleId="27381223FCA64364BD10EF8E7D18E1C3">
    <w:name w:val="27381223FCA64364BD10EF8E7D18E1C3"/>
    <w:rsid w:val="001D3965"/>
  </w:style>
  <w:style w:type="paragraph" w:customStyle="1" w:styleId="CC1B0D0CCADB49B8ADB39AF7E5F54EA5">
    <w:name w:val="CC1B0D0CCADB49B8ADB39AF7E5F54EA5"/>
    <w:rsid w:val="001D3965"/>
  </w:style>
  <w:style w:type="paragraph" w:customStyle="1" w:styleId="58B831B44BA04109BBAA360988EB6F10">
    <w:name w:val="58B831B44BA04109BBAA360988EB6F10"/>
    <w:rsid w:val="001D3965"/>
  </w:style>
  <w:style w:type="paragraph" w:customStyle="1" w:styleId="C2315D151079457AB8142DD6C7051898">
    <w:name w:val="C2315D151079457AB8142DD6C7051898"/>
    <w:rsid w:val="001D3965"/>
  </w:style>
  <w:style w:type="paragraph" w:customStyle="1" w:styleId="75AE088B81BA4FC8BAE85080209C4B89">
    <w:name w:val="75AE088B81BA4FC8BAE85080209C4B89"/>
    <w:rsid w:val="001D3965"/>
  </w:style>
  <w:style w:type="paragraph" w:customStyle="1" w:styleId="B331222F05954C3FA59DE83757CB4932">
    <w:name w:val="B331222F05954C3FA59DE83757CB4932"/>
    <w:rsid w:val="001D3965"/>
  </w:style>
  <w:style w:type="paragraph" w:customStyle="1" w:styleId="FD59EA0BC6F8454885F825A870EC75BF">
    <w:name w:val="FD59EA0BC6F8454885F825A870EC75BF"/>
    <w:rsid w:val="001D3965"/>
  </w:style>
  <w:style w:type="paragraph" w:customStyle="1" w:styleId="8ABFE14E7E254D4CAA4FF5224B7FDD58">
    <w:name w:val="8ABFE14E7E254D4CAA4FF5224B7FDD58"/>
    <w:rsid w:val="001D3965"/>
  </w:style>
  <w:style w:type="paragraph" w:customStyle="1" w:styleId="6D0FD2C49A2F45658DDDABB52D2CDF46">
    <w:name w:val="6D0FD2C49A2F45658DDDABB52D2CDF46"/>
    <w:rsid w:val="001D3965"/>
  </w:style>
  <w:style w:type="paragraph" w:customStyle="1" w:styleId="BEE2649FEECF4D7B9B65F06F5B11FA2E">
    <w:name w:val="BEE2649FEECF4D7B9B65F06F5B11FA2E"/>
    <w:rsid w:val="001D3965"/>
  </w:style>
  <w:style w:type="paragraph" w:customStyle="1" w:styleId="7D9E1EF32F1741E6ABB71DD700F47CE4">
    <w:name w:val="7D9E1EF32F1741E6ABB71DD700F47CE4"/>
    <w:rsid w:val="001D3965"/>
  </w:style>
  <w:style w:type="paragraph" w:customStyle="1" w:styleId="D50B8297322F401BABF58DF974C40018">
    <w:name w:val="D50B8297322F401BABF58DF974C40018"/>
    <w:rsid w:val="001D3965"/>
  </w:style>
  <w:style w:type="paragraph" w:customStyle="1" w:styleId="0ED3705230D441869CF12E8CAB51CC63">
    <w:name w:val="0ED3705230D441869CF12E8CAB51CC63"/>
    <w:rsid w:val="001D3965"/>
  </w:style>
  <w:style w:type="paragraph" w:customStyle="1" w:styleId="1C9C9739AF534E0A862881DDF455EBAE">
    <w:name w:val="1C9C9739AF534E0A862881DDF455EBAE"/>
    <w:rsid w:val="001D3965"/>
  </w:style>
  <w:style w:type="paragraph" w:customStyle="1" w:styleId="36EB4076C38D4F6E90D0B94501D695E0">
    <w:name w:val="36EB4076C38D4F6E90D0B94501D695E0"/>
    <w:rsid w:val="001D3965"/>
  </w:style>
  <w:style w:type="paragraph" w:customStyle="1" w:styleId="B13F640A308940CF9AFD869E483EE999">
    <w:name w:val="B13F640A308940CF9AFD869E483EE999"/>
    <w:rsid w:val="001D3965"/>
  </w:style>
  <w:style w:type="paragraph" w:customStyle="1" w:styleId="2066DDED036A4A35AA9995E923A7319A">
    <w:name w:val="2066DDED036A4A35AA9995E923A7319A"/>
    <w:rsid w:val="001D3965"/>
  </w:style>
  <w:style w:type="paragraph" w:customStyle="1" w:styleId="CCBC8050E08E41FDAC25FD011A8389B8">
    <w:name w:val="CCBC8050E08E41FDAC25FD011A8389B8"/>
    <w:rsid w:val="001D3965"/>
  </w:style>
  <w:style w:type="paragraph" w:customStyle="1" w:styleId="2DB804C48FDB4167829A8840D4C538F1">
    <w:name w:val="2DB804C48FDB4167829A8840D4C538F1"/>
    <w:rsid w:val="001D3965"/>
  </w:style>
  <w:style w:type="paragraph" w:customStyle="1" w:styleId="CE7F483D7A1F4BC5B1E18FF8D9AD778B">
    <w:name w:val="CE7F483D7A1F4BC5B1E18FF8D9AD778B"/>
    <w:rsid w:val="001D3965"/>
  </w:style>
  <w:style w:type="paragraph" w:customStyle="1" w:styleId="65A49F2434D84654A04870BC01763F5D">
    <w:name w:val="65A49F2434D84654A04870BC01763F5D"/>
    <w:rsid w:val="001D3965"/>
  </w:style>
  <w:style w:type="paragraph" w:customStyle="1" w:styleId="03ADA35FA9764D6A8CFC9D948035AA15">
    <w:name w:val="03ADA35FA9764D6A8CFC9D948035AA15"/>
    <w:rsid w:val="001D3965"/>
  </w:style>
  <w:style w:type="paragraph" w:customStyle="1" w:styleId="17852E425932490C9688653D02D27339">
    <w:name w:val="17852E425932490C9688653D02D27339"/>
    <w:rsid w:val="001D3965"/>
  </w:style>
  <w:style w:type="paragraph" w:customStyle="1" w:styleId="54EF96A90DF54527B3B307B09A7BC045">
    <w:name w:val="54EF96A90DF54527B3B307B09A7BC045"/>
    <w:rsid w:val="001D3965"/>
  </w:style>
  <w:style w:type="paragraph" w:customStyle="1" w:styleId="266B91D5157F4CEC9421529567F3F90C">
    <w:name w:val="266B91D5157F4CEC9421529567F3F90C"/>
    <w:rsid w:val="001D3965"/>
  </w:style>
  <w:style w:type="paragraph" w:customStyle="1" w:styleId="C3F652AD1B5C48A19559A819D7AF78853">
    <w:name w:val="C3F652AD1B5C48A19559A819D7AF78853"/>
    <w:rsid w:val="001D3965"/>
    <w:pPr>
      <w:spacing w:after="0" w:line="240" w:lineRule="auto"/>
    </w:pPr>
    <w:rPr>
      <w:rFonts w:ascii="Segoe UI" w:eastAsia="Times New Roman" w:hAnsi="Segoe UI" w:cs="Times New Roman"/>
    </w:rPr>
  </w:style>
  <w:style w:type="paragraph" w:customStyle="1" w:styleId="8ECF0821D7C342FEBBCF2B5E1B2A39993">
    <w:name w:val="8ECF0821D7C342FEBBCF2B5E1B2A39993"/>
    <w:rsid w:val="001D3965"/>
    <w:pPr>
      <w:spacing w:after="0" w:line="240" w:lineRule="auto"/>
    </w:pPr>
    <w:rPr>
      <w:rFonts w:ascii="Segoe UI" w:eastAsia="Times New Roman" w:hAnsi="Segoe UI" w:cs="Times New Roman"/>
    </w:rPr>
  </w:style>
  <w:style w:type="paragraph" w:customStyle="1" w:styleId="6F8BA7030209463CA0B46F771440E19A3">
    <w:name w:val="6F8BA7030209463CA0B46F771440E19A3"/>
    <w:rsid w:val="001D3965"/>
    <w:pPr>
      <w:spacing w:after="0" w:line="240" w:lineRule="auto"/>
    </w:pPr>
    <w:rPr>
      <w:rFonts w:ascii="Segoe UI" w:eastAsia="Times New Roman" w:hAnsi="Segoe UI" w:cs="Times New Roman"/>
    </w:rPr>
  </w:style>
  <w:style w:type="paragraph" w:customStyle="1" w:styleId="766569F015234EC58B1E50ED782399C11">
    <w:name w:val="766569F015234EC58B1E50ED782399C11"/>
    <w:rsid w:val="001D3965"/>
    <w:pPr>
      <w:spacing w:after="0" w:line="240" w:lineRule="auto"/>
    </w:pPr>
    <w:rPr>
      <w:rFonts w:ascii="Segoe UI" w:eastAsia="Times New Roman" w:hAnsi="Segoe UI" w:cs="Times New Roman"/>
    </w:rPr>
  </w:style>
  <w:style w:type="paragraph" w:customStyle="1" w:styleId="D4005F58494448AF89F876FE19831FE81">
    <w:name w:val="D4005F58494448AF89F876FE19831FE81"/>
    <w:rsid w:val="001D3965"/>
    <w:pPr>
      <w:spacing w:after="0" w:line="240" w:lineRule="auto"/>
    </w:pPr>
    <w:rPr>
      <w:rFonts w:ascii="Segoe UI" w:eastAsia="Times New Roman" w:hAnsi="Segoe UI" w:cs="Times New Roman"/>
    </w:rPr>
  </w:style>
  <w:style w:type="paragraph" w:customStyle="1" w:styleId="CAB83E785C7D423EAD291667974E86753">
    <w:name w:val="CAB83E785C7D423EAD291667974E86753"/>
    <w:rsid w:val="001D3965"/>
    <w:pPr>
      <w:spacing w:after="0" w:line="240" w:lineRule="auto"/>
    </w:pPr>
    <w:rPr>
      <w:rFonts w:ascii="Segoe UI" w:eastAsia="Times New Roman" w:hAnsi="Segoe UI" w:cs="Times New Roman"/>
    </w:rPr>
  </w:style>
  <w:style w:type="paragraph" w:customStyle="1" w:styleId="9C22EE68453548D394EF1368324459EE3">
    <w:name w:val="9C22EE68453548D394EF1368324459EE3"/>
    <w:rsid w:val="001D3965"/>
    <w:pPr>
      <w:spacing w:after="0" w:line="240" w:lineRule="auto"/>
    </w:pPr>
    <w:rPr>
      <w:rFonts w:ascii="Segoe UI" w:eastAsia="Times New Roman" w:hAnsi="Segoe UI" w:cs="Times New Roman"/>
    </w:rPr>
  </w:style>
  <w:style w:type="paragraph" w:customStyle="1" w:styleId="93EA5D7CFAE045AFA72778AA00950F103">
    <w:name w:val="93EA5D7CFAE045AFA72778AA00950F103"/>
    <w:rsid w:val="001D3965"/>
    <w:pPr>
      <w:spacing w:after="0" w:line="240" w:lineRule="auto"/>
    </w:pPr>
    <w:rPr>
      <w:rFonts w:ascii="Segoe UI" w:eastAsia="Times New Roman" w:hAnsi="Segoe UI" w:cs="Times New Roman"/>
    </w:rPr>
  </w:style>
  <w:style w:type="paragraph" w:customStyle="1" w:styleId="66FF2A8F6D9542C18EE75B9F72F9F2903">
    <w:name w:val="66FF2A8F6D9542C18EE75B9F72F9F2903"/>
    <w:rsid w:val="001D3965"/>
    <w:pPr>
      <w:spacing w:after="0" w:line="240" w:lineRule="auto"/>
    </w:pPr>
    <w:rPr>
      <w:rFonts w:ascii="Segoe UI" w:eastAsia="Times New Roman" w:hAnsi="Segoe UI" w:cs="Times New Roman"/>
    </w:rPr>
  </w:style>
  <w:style w:type="paragraph" w:customStyle="1" w:styleId="F18F1686A0FE445AAAAF8B43381024163">
    <w:name w:val="F18F1686A0FE445AAAAF8B43381024163"/>
    <w:rsid w:val="001D3965"/>
    <w:pPr>
      <w:spacing w:after="0" w:line="240" w:lineRule="auto"/>
    </w:pPr>
    <w:rPr>
      <w:rFonts w:ascii="Segoe UI" w:eastAsia="Times New Roman" w:hAnsi="Segoe UI" w:cs="Times New Roman"/>
    </w:rPr>
  </w:style>
  <w:style w:type="paragraph" w:customStyle="1" w:styleId="2A00EE33E43742289EA5930B06C875823">
    <w:name w:val="2A00EE33E43742289EA5930B06C875823"/>
    <w:rsid w:val="001D3965"/>
    <w:pPr>
      <w:spacing w:after="0" w:line="240" w:lineRule="auto"/>
    </w:pPr>
    <w:rPr>
      <w:rFonts w:ascii="Segoe UI" w:eastAsia="Times New Roman" w:hAnsi="Segoe UI" w:cs="Times New Roman"/>
    </w:rPr>
  </w:style>
  <w:style w:type="paragraph" w:customStyle="1" w:styleId="9D372C9787774A0AB9D0FD1CE022A6563">
    <w:name w:val="9D372C9787774A0AB9D0FD1CE022A6563"/>
    <w:rsid w:val="001D3965"/>
    <w:pPr>
      <w:spacing w:after="0" w:line="240" w:lineRule="auto"/>
    </w:pPr>
    <w:rPr>
      <w:rFonts w:ascii="Segoe UI" w:eastAsia="Times New Roman" w:hAnsi="Segoe UI" w:cs="Times New Roman"/>
    </w:rPr>
  </w:style>
  <w:style w:type="paragraph" w:customStyle="1" w:styleId="769304FEC6604870A63A18A60CF34CDA3">
    <w:name w:val="769304FEC6604870A63A18A60CF34CDA3"/>
    <w:rsid w:val="001D3965"/>
    <w:pPr>
      <w:spacing w:after="0" w:line="240" w:lineRule="auto"/>
    </w:pPr>
    <w:rPr>
      <w:rFonts w:ascii="Segoe UI" w:eastAsia="Times New Roman" w:hAnsi="Segoe UI" w:cs="Times New Roman"/>
    </w:rPr>
  </w:style>
  <w:style w:type="paragraph" w:customStyle="1" w:styleId="0E9EC2AEFEE64555A069485669336C073">
    <w:name w:val="0E9EC2AEFEE64555A069485669336C073"/>
    <w:rsid w:val="001D3965"/>
    <w:pPr>
      <w:spacing w:after="0" w:line="240" w:lineRule="auto"/>
    </w:pPr>
    <w:rPr>
      <w:rFonts w:ascii="Segoe UI" w:eastAsia="Times New Roman" w:hAnsi="Segoe UI" w:cs="Times New Roman"/>
    </w:rPr>
  </w:style>
  <w:style w:type="paragraph" w:customStyle="1" w:styleId="DD3680676B3E49209AE725075519FE583">
    <w:name w:val="DD3680676B3E49209AE725075519FE583"/>
    <w:rsid w:val="001D3965"/>
    <w:pPr>
      <w:spacing w:after="0" w:line="240" w:lineRule="auto"/>
    </w:pPr>
    <w:rPr>
      <w:rFonts w:ascii="Segoe UI" w:eastAsia="Times New Roman" w:hAnsi="Segoe UI" w:cs="Times New Roman"/>
    </w:rPr>
  </w:style>
  <w:style w:type="paragraph" w:customStyle="1" w:styleId="E4F5D66C23544555A69C870B5504C9603">
    <w:name w:val="E4F5D66C23544555A69C870B5504C9603"/>
    <w:rsid w:val="001D3965"/>
    <w:pPr>
      <w:spacing w:after="0" w:line="240" w:lineRule="auto"/>
    </w:pPr>
    <w:rPr>
      <w:rFonts w:ascii="Segoe UI" w:eastAsia="Times New Roman" w:hAnsi="Segoe UI" w:cs="Times New Roman"/>
    </w:rPr>
  </w:style>
  <w:style w:type="paragraph" w:customStyle="1" w:styleId="D6F3F450912D427780D1909EF90F282E3">
    <w:name w:val="D6F3F450912D427780D1909EF90F282E3"/>
    <w:rsid w:val="001D3965"/>
    <w:pPr>
      <w:spacing w:after="0" w:line="240" w:lineRule="auto"/>
    </w:pPr>
    <w:rPr>
      <w:rFonts w:ascii="Segoe UI" w:eastAsia="Times New Roman" w:hAnsi="Segoe UI" w:cs="Times New Roman"/>
    </w:rPr>
  </w:style>
  <w:style w:type="paragraph" w:customStyle="1" w:styleId="7CF7E8F34F134CB083BB99C35C99E0DC3">
    <w:name w:val="7CF7E8F34F134CB083BB99C35C99E0DC3"/>
    <w:rsid w:val="001D3965"/>
    <w:pPr>
      <w:spacing w:after="0" w:line="240" w:lineRule="auto"/>
    </w:pPr>
    <w:rPr>
      <w:rFonts w:ascii="Segoe UI" w:eastAsia="Times New Roman" w:hAnsi="Segoe UI" w:cs="Times New Roman"/>
    </w:rPr>
  </w:style>
  <w:style w:type="paragraph" w:customStyle="1" w:styleId="0260D0DE0A434EB8810408248EA520553">
    <w:name w:val="0260D0DE0A434EB8810408248EA520553"/>
    <w:rsid w:val="001D3965"/>
    <w:pPr>
      <w:spacing w:after="0" w:line="240" w:lineRule="auto"/>
    </w:pPr>
    <w:rPr>
      <w:rFonts w:ascii="Segoe UI" w:eastAsia="Times New Roman" w:hAnsi="Segoe UI" w:cs="Times New Roman"/>
    </w:rPr>
  </w:style>
  <w:style w:type="paragraph" w:customStyle="1" w:styleId="19A5950AA2524B47B4DD535F6015C57B3">
    <w:name w:val="19A5950AA2524B47B4DD535F6015C57B3"/>
    <w:rsid w:val="001D3965"/>
    <w:pPr>
      <w:spacing w:after="0" w:line="240" w:lineRule="auto"/>
    </w:pPr>
    <w:rPr>
      <w:rFonts w:ascii="Segoe UI" w:eastAsia="Times New Roman" w:hAnsi="Segoe UI" w:cs="Times New Roman"/>
    </w:rPr>
  </w:style>
  <w:style w:type="paragraph" w:customStyle="1" w:styleId="A834126C79DB475DB46EB2ABBAFE7BBF3">
    <w:name w:val="A834126C79DB475DB46EB2ABBAFE7BBF3"/>
    <w:rsid w:val="001D3965"/>
    <w:pPr>
      <w:spacing w:after="0" w:line="240" w:lineRule="auto"/>
    </w:pPr>
    <w:rPr>
      <w:rFonts w:ascii="Segoe UI" w:eastAsia="Times New Roman" w:hAnsi="Segoe UI" w:cs="Times New Roman"/>
    </w:rPr>
  </w:style>
  <w:style w:type="paragraph" w:customStyle="1" w:styleId="FCBF38B9245949009840A0378BF53E113">
    <w:name w:val="FCBF38B9245949009840A0378BF53E113"/>
    <w:rsid w:val="001D3965"/>
    <w:pPr>
      <w:spacing w:after="0" w:line="240" w:lineRule="auto"/>
    </w:pPr>
    <w:rPr>
      <w:rFonts w:ascii="Segoe UI" w:eastAsia="Times New Roman" w:hAnsi="Segoe UI" w:cs="Times New Roman"/>
    </w:rPr>
  </w:style>
  <w:style w:type="paragraph" w:customStyle="1" w:styleId="B7843C1187214220A7E9364E2E355B633">
    <w:name w:val="B7843C1187214220A7E9364E2E355B633"/>
    <w:rsid w:val="001D3965"/>
    <w:pPr>
      <w:spacing w:after="0" w:line="240" w:lineRule="auto"/>
    </w:pPr>
    <w:rPr>
      <w:rFonts w:ascii="Segoe UI" w:eastAsia="Times New Roman" w:hAnsi="Segoe UI" w:cs="Times New Roman"/>
    </w:rPr>
  </w:style>
  <w:style w:type="paragraph" w:customStyle="1" w:styleId="A2CC0957367F43EE8164FD65F543567E3">
    <w:name w:val="A2CC0957367F43EE8164FD65F543567E3"/>
    <w:rsid w:val="001D3965"/>
    <w:pPr>
      <w:spacing w:after="0" w:line="240" w:lineRule="auto"/>
    </w:pPr>
    <w:rPr>
      <w:rFonts w:ascii="Segoe UI" w:eastAsia="Times New Roman" w:hAnsi="Segoe UI" w:cs="Times New Roman"/>
    </w:rPr>
  </w:style>
  <w:style w:type="paragraph" w:customStyle="1" w:styleId="903EE9BFC63E4064AA1E9B63B83DD8CD3">
    <w:name w:val="903EE9BFC63E4064AA1E9B63B83DD8CD3"/>
    <w:rsid w:val="001D3965"/>
    <w:pPr>
      <w:spacing w:after="0" w:line="240" w:lineRule="auto"/>
    </w:pPr>
    <w:rPr>
      <w:rFonts w:ascii="Segoe UI" w:eastAsia="Times New Roman" w:hAnsi="Segoe UI" w:cs="Times New Roman"/>
    </w:rPr>
  </w:style>
  <w:style w:type="paragraph" w:customStyle="1" w:styleId="0C8A42FA9F7F4FEEA1F72D4770BC678A3">
    <w:name w:val="0C8A42FA9F7F4FEEA1F72D4770BC678A3"/>
    <w:rsid w:val="001D3965"/>
    <w:pPr>
      <w:spacing w:after="0" w:line="240" w:lineRule="auto"/>
    </w:pPr>
    <w:rPr>
      <w:rFonts w:ascii="Segoe UI" w:eastAsia="Times New Roman" w:hAnsi="Segoe UI" w:cs="Times New Roman"/>
    </w:rPr>
  </w:style>
  <w:style w:type="paragraph" w:customStyle="1" w:styleId="7EF6C90E66BD48E78271BC77C90CB8693">
    <w:name w:val="7EF6C90E66BD48E78271BC77C90CB8693"/>
    <w:rsid w:val="001D3965"/>
    <w:pPr>
      <w:spacing w:after="0" w:line="240" w:lineRule="auto"/>
    </w:pPr>
    <w:rPr>
      <w:rFonts w:ascii="Segoe UI" w:eastAsia="Times New Roman" w:hAnsi="Segoe UI" w:cs="Times New Roman"/>
    </w:rPr>
  </w:style>
  <w:style w:type="paragraph" w:customStyle="1" w:styleId="1FC86DC69DB64B7F8607A4F9140B548C1">
    <w:name w:val="1FC86DC69DB64B7F8607A4F9140B548C1"/>
    <w:rsid w:val="001D3965"/>
    <w:pPr>
      <w:spacing w:after="0" w:line="240" w:lineRule="auto"/>
    </w:pPr>
    <w:rPr>
      <w:rFonts w:ascii="Segoe UI" w:eastAsia="Times New Roman" w:hAnsi="Segoe UI" w:cs="Times New Roman"/>
    </w:rPr>
  </w:style>
  <w:style w:type="paragraph" w:customStyle="1" w:styleId="9703F20FCE594FA2BE374C6C1497CBAF1">
    <w:name w:val="9703F20FCE594FA2BE374C6C1497CBAF1"/>
    <w:rsid w:val="001D3965"/>
    <w:pPr>
      <w:spacing w:after="0" w:line="240" w:lineRule="auto"/>
    </w:pPr>
    <w:rPr>
      <w:rFonts w:ascii="Segoe UI" w:eastAsia="Times New Roman" w:hAnsi="Segoe UI" w:cs="Times New Roman"/>
    </w:rPr>
  </w:style>
  <w:style w:type="paragraph" w:customStyle="1" w:styleId="578F7EF0B6AC48ED8772AD96AAA1ADE11">
    <w:name w:val="578F7EF0B6AC48ED8772AD96AAA1ADE11"/>
    <w:rsid w:val="001D3965"/>
    <w:pPr>
      <w:spacing w:after="0" w:line="240" w:lineRule="auto"/>
    </w:pPr>
    <w:rPr>
      <w:rFonts w:ascii="Segoe UI" w:eastAsia="Times New Roman" w:hAnsi="Segoe UI" w:cs="Times New Roman"/>
    </w:rPr>
  </w:style>
  <w:style w:type="paragraph" w:customStyle="1" w:styleId="56A14667547E452EAC49EA5CF71C77E41">
    <w:name w:val="56A14667547E452EAC49EA5CF71C77E41"/>
    <w:rsid w:val="001D3965"/>
    <w:pPr>
      <w:spacing w:after="0" w:line="240" w:lineRule="auto"/>
    </w:pPr>
    <w:rPr>
      <w:rFonts w:ascii="Segoe UI" w:eastAsia="Times New Roman" w:hAnsi="Segoe UI" w:cs="Times New Roman"/>
    </w:rPr>
  </w:style>
  <w:style w:type="paragraph" w:customStyle="1" w:styleId="5EEB2675BAF64320BD00F220453079341">
    <w:name w:val="5EEB2675BAF64320BD00F220453079341"/>
    <w:rsid w:val="001D3965"/>
    <w:pPr>
      <w:spacing w:after="0" w:line="240" w:lineRule="auto"/>
    </w:pPr>
    <w:rPr>
      <w:rFonts w:ascii="Segoe UI" w:eastAsia="Times New Roman" w:hAnsi="Segoe UI" w:cs="Times New Roman"/>
    </w:rPr>
  </w:style>
  <w:style w:type="paragraph" w:customStyle="1" w:styleId="716C2F9A10FF45DDB8AF582467ACAE901">
    <w:name w:val="716C2F9A10FF45DDB8AF582467ACAE901"/>
    <w:rsid w:val="001D3965"/>
    <w:pPr>
      <w:spacing w:after="0" w:line="240" w:lineRule="auto"/>
    </w:pPr>
    <w:rPr>
      <w:rFonts w:ascii="Segoe UI" w:eastAsia="Times New Roman" w:hAnsi="Segoe UI" w:cs="Times New Roman"/>
    </w:rPr>
  </w:style>
  <w:style w:type="paragraph" w:customStyle="1" w:styleId="CA44DBFE316744D6B046659BF18F7D961">
    <w:name w:val="CA44DBFE316744D6B046659BF18F7D961"/>
    <w:rsid w:val="001D3965"/>
    <w:pPr>
      <w:spacing w:after="0" w:line="240" w:lineRule="auto"/>
    </w:pPr>
    <w:rPr>
      <w:rFonts w:ascii="Segoe UI" w:eastAsia="Times New Roman" w:hAnsi="Segoe UI" w:cs="Times New Roman"/>
    </w:rPr>
  </w:style>
  <w:style w:type="paragraph" w:customStyle="1" w:styleId="10F8BC4CBC77417089A0D6E175B6992F1">
    <w:name w:val="10F8BC4CBC77417089A0D6E175B6992F1"/>
    <w:rsid w:val="001D3965"/>
    <w:pPr>
      <w:spacing w:after="0" w:line="240" w:lineRule="auto"/>
    </w:pPr>
    <w:rPr>
      <w:rFonts w:ascii="Segoe UI" w:eastAsia="Times New Roman" w:hAnsi="Segoe UI" w:cs="Times New Roman"/>
    </w:rPr>
  </w:style>
  <w:style w:type="paragraph" w:customStyle="1" w:styleId="04490EDA38AD425E88DCC31489B1FD211">
    <w:name w:val="04490EDA38AD425E88DCC31489B1FD211"/>
    <w:rsid w:val="001D3965"/>
    <w:pPr>
      <w:spacing w:after="0" w:line="240" w:lineRule="auto"/>
    </w:pPr>
    <w:rPr>
      <w:rFonts w:ascii="Segoe UI" w:eastAsia="Times New Roman" w:hAnsi="Segoe UI" w:cs="Times New Roman"/>
    </w:rPr>
  </w:style>
  <w:style w:type="paragraph" w:customStyle="1" w:styleId="C69248B6F3904814AEFCAA75DBA2677B1">
    <w:name w:val="C69248B6F3904814AEFCAA75DBA2677B1"/>
    <w:rsid w:val="001D3965"/>
    <w:pPr>
      <w:spacing w:after="0" w:line="240" w:lineRule="auto"/>
    </w:pPr>
    <w:rPr>
      <w:rFonts w:ascii="Segoe UI" w:eastAsia="Times New Roman" w:hAnsi="Segoe UI" w:cs="Times New Roman"/>
    </w:rPr>
  </w:style>
  <w:style w:type="paragraph" w:customStyle="1" w:styleId="0F533444291F4AE18DBBB73A4A14646D1">
    <w:name w:val="0F533444291F4AE18DBBB73A4A14646D1"/>
    <w:rsid w:val="001D3965"/>
    <w:pPr>
      <w:spacing w:after="0" w:line="240" w:lineRule="auto"/>
    </w:pPr>
    <w:rPr>
      <w:rFonts w:ascii="Segoe UI" w:eastAsia="Times New Roman" w:hAnsi="Segoe UI" w:cs="Times New Roman"/>
    </w:rPr>
  </w:style>
  <w:style w:type="paragraph" w:customStyle="1" w:styleId="B30C8CF90EDD4EFEA564528313C0EDF41">
    <w:name w:val="B30C8CF90EDD4EFEA564528313C0EDF41"/>
    <w:rsid w:val="001D3965"/>
    <w:pPr>
      <w:spacing w:after="0" w:line="240" w:lineRule="auto"/>
    </w:pPr>
    <w:rPr>
      <w:rFonts w:ascii="Segoe UI" w:eastAsia="Times New Roman" w:hAnsi="Segoe UI" w:cs="Times New Roman"/>
    </w:rPr>
  </w:style>
  <w:style w:type="paragraph" w:customStyle="1" w:styleId="8EE7D6117DC04FC58911122605233B641">
    <w:name w:val="8EE7D6117DC04FC58911122605233B641"/>
    <w:rsid w:val="001D3965"/>
    <w:pPr>
      <w:spacing w:after="0" w:line="240" w:lineRule="auto"/>
    </w:pPr>
    <w:rPr>
      <w:rFonts w:ascii="Segoe UI" w:eastAsia="Times New Roman" w:hAnsi="Segoe UI" w:cs="Times New Roman"/>
    </w:rPr>
  </w:style>
  <w:style w:type="paragraph" w:customStyle="1" w:styleId="A70E107DD1734F0EBDD7AE086C6588F61">
    <w:name w:val="A70E107DD1734F0EBDD7AE086C6588F61"/>
    <w:rsid w:val="001D3965"/>
    <w:pPr>
      <w:spacing w:after="0" w:line="240" w:lineRule="auto"/>
    </w:pPr>
    <w:rPr>
      <w:rFonts w:ascii="Segoe UI" w:eastAsia="Times New Roman" w:hAnsi="Segoe UI" w:cs="Times New Roman"/>
    </w:rPr>
  </w:style>
  <w:style w:type="paragraph" w:customStyle="1" w:styleId="34FA18E580D84080935F31943CF2A8341">
    <w:name w:val="34FA18E580D84080935F31943CF2A8341"/>
    <w:rsid w:val="001D3965"/>
    <w:pPr>
      <w:spacing w:after="0" w:line="240" w:lineRule="auto"/>
    </w:pPr>
    <w:rPr>
      <w:rFonts w:ascii="Segoe UI" w:eastAsia="Times New Roman" w:hAnsi="Segoe UI" w:cs="Times New Roman"/>
    </w:rPr>
  </w:style>
  <w:style w:type="paragraph" w:customStyle="1" w:styleId="00A9D494E66A4D42BB4596D3208FD7AC1">
    <w:name w:val="00A9D494E66A4D42BB4596D3208FD7AC1"/>
    <w:rsid w:val="001D3965"/>
    <w:pPr>
      <w:spacing w:after="0" w:line="240" w:lineRule="auto"/>
    </w:pPr>
    <w:rPr>
      <w:rFonts w:ascii="Segoe UI" w:eastAsia="Times New Roman" w:hAnsi="Segoe UI" w:cs="Times New Roman"/>
    </w:rPr>
  </w:style>
  <w:style w:type="paragraph" w:customStyle="1" w:styleId="2CA6EFFB8F1A461E8299CD23E7AE21DF1">
    <w:name w:val="2CA6EFFB8F1A461E8299CD23E7AE21DF1"/>
    <w:rsid w:val="001D3965"/>
    <w:pPr>
      <w:spacing w:after="0" w:line="240" w:lineRule="auto"/>
    </w:pPr>
    <w:rPr>
      <w:rFonts w:ascii="Segoe UI" w:eastAsia="Times New Roman" w:hAnsi="Segoe UI" w:cs="Times New Roman"/>
    </w:rPr>
  </w:style>
  <w:style w:type="paragraph" w:customStyle="1" w:styleId="6373C961B6154D7CB155BA43381AC6BF1">
    <w:name w:val="6373C961B6154D7CB155BA43381AC6BF1"/>
    <w:rsid w:val="001D3965"/>
    <w:pPr>
      <w:spacing w:after="0" w:line="240" w:lineRule="auto"/>
    </w:pPr>
    <w:rPr>
      <w:rFonts w:ascii="Segoe UI" w:eastAsia="Times New Roman" w:hAnsi="Segoe UI" w:cs="Times New Roman"/>
    </w:rPr>
  </w:style>
  <w:style w:type="paragraph" w:customStyle="1" w:styleId="3EAE854DFE5A498BB6CE770E7BA00B991">
    <w:name w:val="3EAE854DFE5A498BB6CE770E7BA00B991"/>
    <w:rsid w:val="001D3965"/>
    <w:pPr>
      <w:spacing w:after="0" w:line="240" w:lineRule="auto"/>
    </w:pPr>
    <w:rPr>
      <w:rFonts w:ascii="Segoe UI" w:eastAsia="Times New Roman" w:hAnsi="Segoe UI" w:cs="Times New Roman"/>
    </w:rPr>
  </w:style>
  <w:style w:type="paragraph" w:customStyle="1" w:styleId="8F9DB00BAF584C47B5FD162C1E7A948A1">
    <w:name w:val="8F9DB00BAF584C47B5FD162C1E7A948A1"/>
    <w:rsid w:val="001D3965"/>
    <w:pPr>
      <w:spacing w:after="0" w:line="240" w:lineRule="auto"/>
    </w:pPr>
    <w:rPr>
      <w:rFonts w:ascii="Segoe UI" w:eastAsia="Times New Roman" w:hAnsi="Segoe UI" w:cs="Times New Roman"/>
    </w:rPr>
  </w:style>
  <w:style w:type="paragraph" w:customStyle="1" w:styleId="0CF318FD5E5845A78200402389CA23621">
    <w:name w:val="0CF318FD5E5845A78200402389CA23621"/>
    <w:rsid w:val="001D3965"/>
    <w:pPr>
      <w:spacing w:after="0" w:line="240" w:lineRule="auto"/>
    </w:pPr>
    <w:rPr>
      <w:rFonts w:ascii="Segoe UI" w:eastAsia="Times New Roman" w:hAnsi="Segoe UI" w:cs="Times New Roman"/>
    </w:rPr>
  </w:style>
  <w:style w:type="paragraph" w:customStyle="1" w:styleId="9464689ABA98429082525A81ABA044BB1">
    <w:name w:val="9464689ABA98429082525A81ABA044BB1"/>
    <w:rsid w:val="001D3965"/>
    <w:pPr>
      <w:spacing w:after="0" w:line="240" w:lineRule="auto"/>
    </w:pPr>
    <w:rPr>
      <w:rFonts w:ascii="Segoe UI" w:eastAsia="Times New Roman" w:hAnsi="Segoe UI" w:cs="Times New Roman"/>
    </w:rPr>
  </w:style>
  <w:style w:type="paragraph" w:customStyle="1" w:styleId="07D06E1727AA4EC8B864EFFD3262BD4C1">
    <w:name w:val="07D06E1727AA4EC8B864EFFD3262BD4C1"/>
    <w:rsid w:val="001D3965"/>
    <w:pPr>
      <w:spacing w:after="0" w:line="240" w:lineRule="auto"/>
    </w:pPr>
    <w:rPr>
      <w:rFonts w:ascii="Segoe UI" w:eastAsia="Times New Roman" w:hAnsi="Segoe UI" w:cs="Times New Roman"/>
    </w:rPr>
  </w:style>
  <w:style w:type="paragraph" w:customStyle="1" w:styleId="0D3CD69EB38646A6B6366B3160750E1F1">
    <w:name w:val="0D3CD69EB38646A6B6366B3160750E1F1"/>
    <w:rsid w:val="001D3965"/>
    <w:pPr>
      <w:spacing w:after="0" w:line="240" w:lineRule="auto"/>
    </w:pPr>
    <w:rPr>
      <w:rFonts w:ascii="Segoe UI" w:eastAsia="Times New Roman" w:hAnsi="Segoe UI" w:cs="Times New Roman"/>
    </w:rPr>
  </w:style>
  <w:style w:type="paragraph" w:customStyle="1" w:styleId="010AA732DD224A17BA4F53CA4127A9791">
    <w:name w:val="010AA732DD224A17BA4F53CA4127A9791"/>
    <w:rsid w:val="001D3965"/>
    <w:pPr>
      <w:spacing w:after="0" w:line="240" w:lineRule="auto"/>
    </w:pPr>
    <w:rPr>
      <w:rFonts w:ascii="Segoe UI" w:eastAsia="Times New Roman" w:hAnsi="Segoe UI" w:cs="Times New Roman"/>
    </w:rPr>
  </w:style>
  <w:style w:type="paragraph" w:customStyle="1" w:styleId="B7E27AB234574CB282B60EDFB40FAD081">
    <w:name w:val="B7E27AB234574CB282B60EDFB40FAD081"/>
    <w:rsid w:val="001D3965"/>
    <w:pPr>
      <w:spacing w:after="0" w:line="240" w:lineRule="auto"/>
    </w:pPr>
    <w:rPr>
      <w:rFonts w:ascii="Segoe UI" w:eastAsia="Times New Roman" w:hAnsi="Segoe UI" w:cs="Times New Roman"/>
    </w:rPr>
  </w:style>
  <w:style w:type="paragraph" w:customStyle="1" w:styleId="E64E1C4AFB0F4BB79C31F3671E85AA171">
    <w:name w:val="E64E1C4AFB0F4BB79C31F3671E85AA171"/>
    <w:rsid w:val="001D3965"/>
    <w:pPr>
      <w:spacing w:after="0" w:line="240" w:lineRule="auto"/>
    </w:pPr>
    <w:rPr>
      <w:rFonts w:ascii="Segoe UI" w:eastAsia="Times New Roman" w:hAnsi="Segoe UI" w:cs="Times New Roman"/>
    </w:rPr>
  </w:style>
  <w:style w:type="paragraph" w:customStyle="1" w:styleId="7DD475040D3E4DF781D52818AE8A52D41">
    <w:name w:val="7DD475040D3E4DF781D52818AE8A52D41"/>
    <w:rsid w:val="001D3965"/>
    <w:pPr>
      <w:spacing w:after="0" w:line="240" w:lineRule="auto"/>
    </w:pPr>
    <w:rPr>
      <w:rFonts w:ascii="Segoe UI" w:eastAsia="Times New Roman" w:hAnsi="Segoe UI" w:cs="Times New Roman"/>
    </w:rPr>
  </w:style>
  <w:style w:type="paragraph" w:customStyle="1" w:styleId="EDCE7CA7316A4BC6A3E206E597DBF0791">
    <w:name w:val="EDCE7CA7316A4BC6A3E206E597DBF0791"/>
    <w:rsid w:val="001D3965"/>
    <w:pPr>
      <w:spacing w:after="0" w:line="240" w:lineRule="auto"/>
    </w:pPr>
    <w:rPr>
      <w:rFonts w:ascii="Segoe UI" w:eastAsia="Times New Roman" w:hAnsi="Segoe UI" w:cs="Times New Roman"/>
    </w:rPr>
  </w:style>
  <w:style w:type="paragraph" w:customStyle="1" w:styleId="CB8289670E044280BA412925042B58321">
    <w:name w:val="CB8289670E044280BA412925042B58321"/>
    <w:rsid w:val="001D3965"/>
    <w:pPr>
      <w:spacing w:after="0" w:line="240" w:lineRule="auto"/>
    </w:pPr>
    <w:rPr>
      <w:rFonts w:ascii="Segoe UI" w:eastAsia="Times New Roman" w:hAnsi="Segoe UI" w:cs="Times New Roman"/>
    </w:rPr>
  </w:style>
  <w:style w:type="paragraph" w:customStyle="1" w:styleId="1B84CEFC50A8422EA13F7B32DC2AC1B11">
    <w:name w:val="1B84CEFC50A8422EA13F7B32DC2AC1B11"/>
    <w:rsid w:val="001D3965"/>
    <w:pPr>
      <w:spacing w:after="0" w:line="240" w:lineRule="auto"/>
    </w:pPr>
    <w:rPr>
      <w:rFonts w:ascii="Segoe UI" w:eastAsia="Times New Roman" w:hAnsi="Segoe UI" w:cs="Times New Roman"/>
    </w:rPr>
  </w:style>
  <w:style w:type="paragraph" w:customStyle="1" w:styleId="7A26E56989F34E5BA4D14D9ED218B4F71">
    <w:name w:val="7A26E56989F34E5BA4D14D9ED218B4F71"/>
    <w:rsid w:val="001D3965"/>
    <w:pPr>
      <w:spacing w:after="0" w:line="240" w:lineRule="auto"/>
    </w:pPr>
    <w:rPr>
      <w:rFonts w:ascii="Segoe UI" w:eastAsia="Times New Roman" w:hAnsi="Segoe UI" w:cs="Times New Roman"/>
    </w:rPr>
  </w:style>
  <w:style w:type="paragraph" w:customStyle="1" w:styleId="CACBEE5F59CF4C2782EB0A652A53FCCE1">
    <w:name w:val="CACBEE5F59CF4C2782EB0A652A53FCCE1"/>
    <w:rsid w:val="001D3965"/>
    <w:pPr>
      <w:spacing w:after="0" w:line="240" w:lineRule="auto"/>
    </w:pPr>
    <w:rPr>
      <w:rFonts w:ascii="Segoe UI" w:eastAsia="Times New Roman" w:hAnsi="Segoe UI" w:cs="Times New Roman"/>
    </w:rPr>
  </w:style>
  <w:style w:type="paragraph" w:customStyle="1" w:styleId="BBCB81DA176B46968973D2099C310CE71">
    <w:name w:val="BBCB81DA176B46968973D2099C310CE71"/>
    <w:rsid w:val="001D3965"/>
    <w:pPr>
      <w:spacing w:after="0" w:line="240" w:lineRule="auto"/>
    </w:pPr>
    <w:rPr>
      <w:rFonts w:ascii="Segoe UI" w:eastAsia="Times New Roman" w:hAnsi="Segoe UI" w:cs="Times New Roman"/>
    </w:rPr>
  </w:style>
  <w:style w:type="paragraph" w:customStyle="1" w:styleId="34757AECB1934AE2936D6BC7F1E1F5651">
    <w:name w:val="34757AECB1934AE2936D6BC7F1E1F5651"/>
    <w:rsid w:val="001D3965"/>
    <w:pPr>
      <w:spacing w:after="0" w:line="240" w:lineRule="auto"/>
    </w:pPr>
    <w:rPr>
      <w:rFonts w:ascii="Segoe UI" w:eastAsia="Times New Roman" w:hAnsi="Segoe UI" w:cs="Times New Roman"/>
    </w:rPr>
  </w:style>
  <w:style w:type="paragraph" w:customStyle="1" w:styleId="6159AB2058644F0797E40C41E3C563A91">
    <w:name w:val="6159AB2058644F0797E40C41E3C563A91"/>
    <w:rsid w:val="001D3965"/>
    <w:pPr>
      <w:spacing w:after="0" w:line="240" w:lineRule="auto"/>
    </w:pPr>
    <w:rPr>
      <w:rFonts w:ascii="Segoe UI" w:eastAsia="Times New Roman" w:hAnsi="Segoe UI" w:cs="Times New Roman"/>
    </w:rPr>
  </w:style>
  <w:style w:type="paragraph" w:customStyle="1" w:styleId="5DF98D0A17BA4F378BF183F61485AE991">
    <w:name w:val="5DF98D0A17BA4F378BF183F61485AE991"/>
    <w:rsid w:val="001D3965"/>
    <w:pPr>
      <w:spacing w:after="0" w:line="240" w:lineRule="auto"/>
    </w:pPr>
    <w:rPr>
      <w:rFonts w:ascii="Segoe UI" w:eastAsia="Times New Roman" w:hAnsi="Segoe UI" w:cs="Times New Roman"/>
    </w:rPr>
  </w:style>
  <w:style w:type="paragraph" w:customStyle="1" w:styleId="C23AF06A229E42D9843434D772248CB81">
    <w:name w:val="C23AF06A229E42D9843434D772248CB81"/>
    <w:rsid w:val="001D3965"/>
    <w:pPr>
      <w:spacing w:after="0" w:line="240" w:lineRule="auto"/>
    </w:pPr>
    <w:rPr>
      <w:rFonts w:ascii="Segoe UI" w:eastAsia="Times New Roman" w:hAnsi="Segoe UI" w:cs="Times New Roman"/>
    </w:rPr>
  </w:style>
  <w:style w:type="paragraph" w:customStyle="1" w:styleId="F8395437258A4B8DA59E2AEEBB8212F81">
    <w:name w:val="F8395437258A4B8DA59E2AEEBB8212F81"/>
    <w:rsid w:val="001D3965"/>
    <w:pPr>
      <w:spacing w:after="0" w:line="240" w:lineRule="auto"/>
    </w:pPr>
    <w:rPr>
      <w:rFonts w:ascii="Segoe UI" w:eastAsia="Times New Roman" w:hAnsi="Segoe UI" w:cs="Times New Roman"/>
    </w:rPr>
  </w:style>
  <w:style w:type="paragraph" w:customStyle="1" w:styleId="581D5B24BF7845F29349D45F163D91791">
    <w:name w:val="581D5B24BF7845F29349D45F163D91791"/>
    <w:rsid w:val="001D3965"/>
    <w:pPr>
      <w:spacing w:after="0" w:line="240" w:lineRule="auto"/>
    </w:pPr>
    <w:rPr>
      <w:rFonts w:ascii="Segoe UI" w:eastAsia="Times New Roman" w:hAnsi="Segoe UI" w:cs="Times New Roman"/>
    </w:rPr>
  </w:style>
  <w:style w:type="paragraph" w:customStyle="1" w:styleId="6655D404730E48668431E867724E3B2B1">
    <w:name w:val="6655D404730E48668431E867724E3B2B1"/>
    <w:rsid w:val="001D3965"/>
    <w:pPr>
      <w:spacing w:after="0" w:line="240" w:lineRule="auto"/>
    </w:pPr>
    <w:rPr>
      <w:rFonts w:ascii="Segoe UI" w:eastAsia="Times New Roman" w:hAnsi="Segoe UI" w:cs="Times New Roman"/>
    </w:rPr>
  </w:style>
  <w:style w:type="paragraph" w:customStyle="1" w:styleId="192C50C24F8C4455B6B28D363FD2B5F51">
    <w:name w:val="192C50C24F8C4455B6B28D363FD2B5F51"/>
    <w:rsid w:val="001D3965"/>
    <w:pPr>
      <w:spacing w:after="0" w:line="240" w:lineRule="auto"/>
    </w:pPr>
    <w:rPr>
      <w:rFonts w:ascii="Segoe UI" w:eastAsia="Times New Roman" w:hAnsi="Segoe UI" w:cs="Times New Roman"/>
    </w:rPr>
  </w:style>
  <w:style w:type="paragraph" w:customStyle="1" w:styleId="C93C6169B93444D19E08FCA8EFEA58291">
    <w:name w:val="C93C6169B93444D19E08FCA8EFEA58291"/>
    <w:rsid w:val="001D3965"/>
    <w:pPr>
      <w:spacing w:after="0" w:line="240" w:lineRule="auto"/>
    </w:pPr>
    <w:rPr>
      <w:rFonts w:ascii="Segoe UI" w:eastAsia="Times New Roman" w:hAnsi="Segoe UI" w:cs="Times New Roman"/>
    </w:rPr>
  </w:style>
  <w:style w:type="paragraph" w:customStyle="1" w:styleId="E81DD929156B4658A9908F4D266C83961">
    <w:name w:val="E81DD929156B4658A9908F4D266C83961"/>
    <w:rsid w:val="001D3965"/>
    <w:pPr>
      <w:spacing w:after="0" w:line="240" w:lineRule="auto"/>
    </w:pPr>
    <w:rPr>
      <w:rFonts w:ascii="Segoe UI" w:eastAsia="Times New Roman" w:hAnsi="Segoe UI" w:cs="Times New Roman"/>
    </w:rPr>
  </w:style>
  <w:style w:type="paragraph" w:customStyle="1" w:styleId="7A376A8C86C94C0FBE22754FDD4AB0701">
    <w:name w:val="7A376A8C86C94C0FBE22754FDD4AB0701"/>
    <w:rsid w:val="001D3965"/>
    <w:pPr>
      <w:spacing w:after="0" w:line="240" w:lineRule="auto"/>
    </w:pPr>
    <w:rPr>
      <w:rFonts w:ascii="Segoe UI" w:eastAsia="Times New Roman" w:hAnsi="Segoe UI" w:cs="Times New Roman"/>
    </w:rPr>
  </w:style>
  <w:style w:type="paragraph" w:customStyle="1" w:styleId="BA9965D2643B42EFA0C1661A1F38F9951">
    <w:name w:val="BA9965D2643B42EFA0C1661A1F38F9951"/>
    <w:rsid w:val="001D3965"/>
    <w:pPr>
      <w:spacing w:after="0" w:line="240" w:lineRule="auto"/>
    </w:pPr>
    <w:rPr>
      <w:rFonts w:ascii="Segoe UI" w:eastAsia="Times New Roman" w:hAnsi="Segoe UI" w:cs="Times New Roman"/>
    </w:rPr>
  </w:style>
  <w:style w:type="paragraph" w:customStyle="1" w:styleId="B96691A8B59543A79AFD8F717FAAD57A1">
    <w:name w:val="B96691A8B59543A79AFD8F717FAAD57A1"/>
    <w:rsid w:val="001D3965"/>
    <w:pPr>
      <w:spacing w:after="0" w:line="240" w:lineRule="auto"/>
    </w:pPr>
    <w:rPr>
      <w:rFonts w:ascii="Segoe UI" w:eastAsia="Times New Roman" w:hAnsi="Segoe UI" w:cs="Times New Roman"/>
    </w:rPr>
  </w:style>
  <w:style w:type="paragraph" w:customStyle="1" w:styleId="E13D4096D60D4A7F8C4818D5AAD67CD11">
    <w:name w:val="E13D4096D60D4A7F8C4818D5AAD67CD11"/>
    <w:rsid w:val="001D3965"/>
    <w:pPr>
      <w:spacing w:after="0" w:line="240" w:lineRule="auto"/>
    </w:pPr>
    <w:rPr>
      <w:rFonts w:ascii="Segoe UI" w:eastAsia="Times New Roman" w:hAnsi="Segoe UI" w:cs="Times New Roman"/>
    </w:rPr>
  </w:style>
  <w:style w:type="paragraph" w:customStyle="1" w:styleId="B907061DDC0A4EC7B44838AF1C46389B1">
    <w:name w:val="B907061DDC0A4EC7B44838AF1C46389B1"/>
    <w:rsid w:val="001D3965"/>
    <w:pPr>
      <w:spacing w:after="0" w:line="240" w:lineRule="auto"/>
    </w:pPr>
    <w:rPr>
      <w:rFonts w:ascii="Segoe UI" w:eastAsia="Times New Roman" w:hAnsi="Segoe UI" w:cs="Times New Roman"/>
    </w:rPr>
  </w:style>
  <w:style w:type="paragraph" w:customStyle="1" w:styleId="219407C617E04B31AB124FC47B8425861">
    <w:name w:val="219407C617E04B31AB124FC47B8425861"/>
    <w:rsid w:val="001D3965"/>
    <w:pPr>
      <w:spacing w:after="0" w:line="240" w:lineRule="auto"/>
    </w:pPr>
    <w:rPr>
      <w:rFonts w:ascii="Segoe UI" w:eastAsia="Times New Roman" w:hAnsi="Segoe UI" w:cs="Times New Roman"/>
    </w:rPr>
  </w:style>
  <w:style w:type="paragraph" w:customStyle="1" w:styleId="1DF968B36F1D459CA4C1A6E50A6B4A651">
    <w:name w:val="1DF968B36F1D459CA4C1A6E50A6B4A651"/>
    <w:rsid w:val="001D3965"/>
    <w:pPr>
      <w:spacing w:after="0" w:line="240" w:lineRule="auto"/>
    </w:pPr>
    <w:rPr>
      <w:rFonts w:ascii="Segoe UI" w:eastAsia="Times New Roman" w:hAnsi="Segoe UI" w:cs="Times New Roman"/>
    </w:rPr>
  </w:style>
  <w:style w:type="paragraph" w:customStyle="1" w:styleId="4D6A45764C76496AA50BA14BC1DAD4B91">
    <w:name w:val="4D6A45764C76496AA50BA14BC1DAD4B91"/>
    <w:rsid w:val="001D3965"/>
    <w:pPr>
      <w:spacing w:after="0" w:line="240" w:lineRule="auto"/>
    </w:pPr>
    <w:rPr>
      <w:rFonts w:ascii="Segoe UI" w:eastAsia="Times New Roman" w:hAnsi="Segoe UI" w:cs="Times New Roman"/>
    </w:rPr>
  </w:style>
  <w:style w:type="paragraph" w:customStyle="1" w:styleId="7CD6DC2E872246DBBD654E98517D79FF1">
    <w:name w:val="7CD6DC2E872246DBBD654E98517D79FF1"/>
    <w:rsid w:val="001D3965"/>
    <w:pPr>
      <w:spacing w:after="0" w:line="240" w:lineRule="auto"/>
    </w:pPr>
    <w:rPr>
      <w:rFonts w:ascii="Segoe UI" w:eastAsia="Times New Roman" w:hAnsi="Segoe UI" w:cs="Times New Roman"/>
    </w:rPr>
  </w:style>
  <w:style w:type="paragraph" w:customStyle="1" w:styleId="DD35909571914554B46CA7ACF5A122971">
    <w:name w:val="DD35909571914554B46CA7ACF5A122971"/>
    <w:rsid w:val="001D3965"/>
    <w:pPr>
      <w:spacing w:after="0" w:line="240" w:lineRule="auto"/>
    </w:pPr>
    <w:rPr>
      <w:rFonts w:ascii="Segoe UI" w:eastAsia="Times New Roman" w:hAnsi="Segoe UI" w:cs="Times New Roman"/>
    </w:rPr>
  </w:style>
  <w:style w:type="paragraph" w:customStyle="1" w:styleId="3580C7F843624E8099EE49E119292FBA1">
    <w:name w:val="3580C7F843624E8099EE49E119292FBA1"/>
    <w:rsid w:val="001D3965"/>
    <w:pPr>
      <w:spacing w:after="0" w:line="240" w:lineRule="auto"/>
    </w:pPr>
    <w:rPr>
      <w:rFonts w:ascii="Segoe UI" w:eastAsia="Times New Roman" w:hAnsi="Segoe UI" w:cs="Times New Roman"/>
    </w:rPr>
  </w:style>
  <w:style w:type="paragraph" w:customStyle="1" w:styleId="258F23C23DC048BEAFC8A156C18F47131">
    <w:name w:val="258F23C23DC048BEAFC8A156C18F47131"/>
    <w:rsid w:val="001D3965"/>
    <w:pPr>
      <w:spacing w:after="0" w:line="240" w:lineRule="auto"/>
    </w:pPr>
    <w:rPr>
      <w:rFonts w:ascii="Segoe UI" w:eastAsia="Times New Roman" w:hAnsi="Segoe UI" w:cs="Times New Roman"/>
    </w:rPr>
  </w:style>
  <w:style w:type="paragraph" w:customStyle="1" w:styleId="C71B90C8DCCD44CE8B39DCEA85B07A1B1">
    <w:name w:val="C71B90C8DCCD44CE8B39DCEA85B07A1B1"/>
    <w:rsid w:val="001D3965"/>
    <w:pPr>
      <w:spacing w:after="0" w:line="240" w:lineRule="auto"/>
    </w:pPr>
    <w:rPr>
      <w:rFonts w:ascii="Segoe UI" w:eastAsia="Times New Roman" w:hAnsi="Segoe UI" w:cs="Times New Roman"/>
    </w:rPr>
  </w:style>
  <w:style w:type="paragraph" w:customStyle="1" w:styleId="3EA05E9BF1D44C30AC9F5229D384F8931">
    <w:name w:val="3EA05E9BF1D44C30AC9F5229D384F8931"/>
    <w:rsid w:val="001D3965"/>
    <w:pPr>
      <w:spacing w:after="0" w:line="240" w:lineRule="auto"/>
    </w:pPr>
    <w:rPr>
      <w:rFonts w:ascii="Segoe UI" w:eastAsia="Times New Roman" w:hAnsi="Segoe UI" w:cs="Times New Roman"/>
    </w:rPr>
  </w:style>
  <w:style w:type="paragraph" w:customStyle="1" w:styleId="3C2401852A084FF4A506A7113A34F9D71">
    <w:name w:val="3C2401852A084FF4A506A7113A34F9D71"/>
    <w:rsid w:val="001D3965"/>
    <w:pPr>
      <w:spacing w:after="0" w:line="240" w:lineRule="auto"/>
    </w:pPr>
    <w:rPr>
      <w:rFonts w:ascii="Segoe UI" w:eastAsia="Times New Roman" w:hAnsi="Segoe UI" w:cs="Times New Roman"/>
    </w:rPr>
  </w:style>
  <w:style w:type="paragraph" w:customStyle="1" w:styleId="77F0EBB4C20F491686238DF528AFF3661">
    <w:name w:val="77F0EBB4C20F491686238DF528AFF3661"/>
    <w:rsid w:val="001D3965"/>
    <w:pPr>
      <w:spacing w:after="0" w:line="240" w:lineRule="auto"/>
    </w:pPr>
    <w:rPr>
      <w:rFonts w:ascii="Segoe UI" w:eastAsia="Times New Roman" w:hAnsi="Segoe UI" w:cs="Times New Roman"/>
    </w:rPr>
  </w:style>
  <w:style w:type="paragraph" w:customStyle="1" w:styleId="D6F0030C9BEB4F859EC71F5B43497F371">
    <w:name w:val="D6F0030C9BEB4F859EC71F5B43497F371"/>
    <w:rsid w:val="001D3965"/>
    <w:pPr>
      <w:spacing w:after="0" w:line="240" w:lineRule="auto"/>
    </w:pPr>
    <w:rPr>
      <w:rFonts w:ascii="Segoe UI" w:eastAsia="Times New Roman" w:hAnsi="Segoe UI" w:cs="Times New Roman"/>
    </w:rPr>
  </w:style>
  <w:style w:type="paragraph" w:customStyle="1" w:styleId="32AC10CE980C484BBD44E639125ED06C1">
    <w:name w:val="32AC10CE980C484BBD44E639125ED06C1"/>
    <w:rsid w:val="001D3965"/>
    <w:pPr>
      <w:spacing w:after="0" w:line="240" w:lineRule="auto"/>
    </w:pPr>
    <w:rPr>
      <w:rFonts w:ascii="Segoe UI" w:eastAsia="Times New Roman" w:hAnsi="Segoe UI" w:cs="Times New Roman"/>
    </w:rPr>
  </w:style>
  <w:style w:type="paragraph" w:customStyle="1" w:styleId="5A582B4839C8490484BAAD69F8D88D7B1">
    <w:name w:val="5A582B4839C8490484BAAD69F8D88D7B1"/>
    <w:rsid w:val="001D3965"/>
    <w:pPr>
      <w:spacing w:after="0" w:line="240" w:lineRule="auto"/>
    </w:pPr>
    <w:rPr>
      <w:rFonts w:ascii="Segoe UI" w:eastAsia="Times New Roman" w:hAnsi="Segoe UI" w:cs="Times New Roman"/>
    </w:rPr>
  </w:style>
  <w:style w:type="paragraph" w:customStyle="1" w:styleId="84FD716D0B544771B3608F118BA1AC8D1">
    <w:name w:val="84FD716D0B544771B3608F118BA1AC8D1"/>
    <w:rsid w:val="001D3965"/>
    <w:pPr>
      <w:spacing w:after="0" w:line="240" w:lineRule="auto"/>
    </w:pPr>
    <w:rPr>
      <w:rFonts w:ascii="Segoe UI" w:eastAsia="Times New Roman" w:hAnsi="Segoe UI" w:cs="Times New Roman"/>
    </w:rPr>
  </w:style>
  <w:style w:type="paragraph" w:customStyle="1" w:styleId="DCC818A1B214449493EB6ABC36EDD1BD1">
    <w:name w:val="DCC818A1B214449493EB6ABC36EDD1BD1"/>
    <w:rsid w:val="001D3965"/>
    <w:pPr>
      <w:spacing w:after="0" w:line="240" w:lineRule="auto"/>
    </w:pPr>
    <w:rPr>
      <w:rFonts w:ascii="Segoe UI" w:eastAsia="Times New Roman" w:hAnsi="Segoe UI" w:cs="Times New Roman"/>
    </w:rPr>
  </w:style>
  <w:style w:type="paragraph" w:customStyle="1" w:styleId="8516287C03754136B1011CD7A390F9F01">
    <w:name w:val="8516287C03754136B1011CD7A390F9F01"/>
    <w:rsid w:val="001D3965"/>
    <w:pPr>
      <w:spacing w:after="0" w:line="240" w:lineRule="auto"/>
    </w:pPr>
    <w:rPr>
      <w:rFonts w:ascii="Segoe UI" w:eastAsia="Times New Roman" w:hAnsi="Segoe UI" w:cs="Times New Roman"/>
    </w:rPr>
  </w:style>
  <w:style w:type="paragraph" w:customStyle="1" w:styleId="A58BEEBFCF394C229F26F4CF48322DD41">
    <w:name w:val="A58BEEBFCF394C229F26F4CF48322DD41"/>
    <w:rsid w:val="001D3965"/>
    <w:pPr>
      <w:spacing w:after="0" w:line="240" w:lineRule="auto"/>
    </w:pPr>
    <w:rPr>
      <w:rFonts w:ascii="Segoe UI" w:eastAsia="Times New Roman" w:hAnsi="Segoe UI" w:cs="Times New Roman"/>
    </w:rPr>
  </w:style>
  <w:style w:type="paragraph" w:customStyle="1" w:styleId="ACD22923614D40C1B3DA46DE6FC73ABE1">
    <w:name w:val="ACD22923614D40C1B3DA46DE6FC73ABE1"/>
    <w:rsid w:val="001D3965"/>
    <w:pPr>
      <w:spacing w:after="0" w:line="240" w:lineRule="auto"/>
    </w:pPr>
    <w:rPr>
      <w:rFonts w:ascii="Segoe UI" w:eastAsia="Times New Roman" w:hAnsi="Segoe UI" w:cs="Times New Roman"/>
    </w:rPr>
  </w:style>
  <w:style w:type="paragraph" w:customStyle="1" w:styleId="7DF66F0DAB924BCC925E7DBFB422E09C1">
    <w:name w:val="7DF66F0DAB924BCC925E7DBFB422E09C1"/>
    <w:rsid w:val="001D3965"/>
    <w:pPr>
      <w:spacing w:after="0" w:line="240" w:lineRule="auto"/>
    </w:pPr>
    <w:rPr>
      <w:rFonts w:ascii="Segoe UI" w:eastAsia="Times New Roman" w:hAnsi="Segoe UI" w:cs="Times New Roman"/>
    </w:rPr>
  </w:style>
  <w:style w:type="paragraph" w:customStyle="1" w:styleId="89509412C3164882BD1226C4F15BDDF91">
    <w:name w:val="89509412C3164882BD1226C4F15BDDF91"/>
    <w:rsid w:val="001D3965"/>
    <w:pPr>
      <w:spacing w:after="0" w:line="240" w:lineRule="auto"/>
    </w:pPr>
    <w:rPr>
      <w:rFonts w:ascii="Segoe UI" w:eastAsia="Times New Roman" w:hAnsi="Segoe UI" w:cs="Times New Roman"/>
    </w:rPr>
  </w:style>
  <w:style w:type="paragraph" w:customStyle="1" w:styleId="AF8FE45BD8BD4D41A0191047CD0E81C81">
    <w:name w:val="AF8FE45BD8BD4D41A0191047CD0E81C81"/>
    <w:rsid w:val="001D3965"/>
    <w:pPr>
      <w:spacing w:after="0" w:line="240" w:lineRule="auto"/>
    </w:pPr>
    <w:rPr>
      <w:rFonts w:ascii="Segoe UI" w:eastAsia="Times New Roman" w:hAnsi="Segoe UI" w:cs="Times New Roman"/>
    </w:rPr>
  </w:style>
  <w:style w:type="paragraph" w:customStyle="1" w:styleId="4A1489DF48694B318AF3CC388C7F04DD1">
    <w:name w:val="4A1489DF48694B318AF3CC388C7F04DD1"/>
    <w:rsid w:val="001D3965"/>
    <w:pPr>
      <w:spacing w:after="0" w:line="240" w:lineRule="auto"/>
    </w:pPr>
    <w:rPr>
      <w:rFonts w:ascii="Segoe UI" w:eastAsia="Times New Roman" w:hAnsi="Segoe UI" w:cs="Times New Roman"/>
    </w:rPr>
  </w:style>
  <w:style w:type="paragraph" w:customStyle="1" w:styleId="F413ABCA49234FA99AB96A91D9A0D2031">
    <w:name w:val="F413ABCA49234FA99AB96A91D9A0D2031"/>
    <w:rsid w:val="001D3965"/>
    <w:pPr>
      <w:spacing w:after="0" w:line="240" w:lineRule="auto"/>
    </w:pPr>
    <w:rPr>
      <w:rFonts w:ascii="Segoe UI" w:eastAsia="Times New Roman" w:hAnsi="Segoe UI" w:cs="Times New Roman"/>
    </w:rPr>
  </w:style>
  <w:style w:type="paragraph" w:customStyle="1" w:styleId="AB6C586EB91C4120BDFC06A00C648D921">
    <w:name w:val="AB6C586EB91C4120BDFC06A00C648D921"/>
    <w:rsid w:val="001D3965"/>
    <w:pPr>
      <w:spacing w:after="0" w:line="240" w:lineRule="auto"/>
    </w:pPr>
    <w:rPr>
      <w:rFonts w:ascii="Segoe UI" w:eastAsia="Times New Roman" w:hAnsi="Segoe UI" w:cs="Times New Roman"/>
    </w:rPr>
  </w:style>
  <w:style w:type="paragraph" w:customStyle="1" w:styleId="9D22475AE2C24A7487A56619105E97D61">
    <w:name w:val="9D22475AE2C24A7487A56619105E97D61"/>
    <w:rsid w:val="001D3965"/>
    <w:pPr>
      <w:spacing w:after="0" w:line="240" w:lineRule="auto"/>
    </w:pPr>
    <w:rPr>
      <w:rFonts w:ascii="Segoe UI" w:eastAsia="Times New Roman" w:hAnsi="Segoe UI" w:cs="Times New Roman"/>
    </w:rPr>
  </w:style>
  <w:style w:type="paragraph" w:customStyle="1" w:styleId="507239B9B3E846E5AFB06E8A1B60339F1">
    <w:name w:val="507239B9B3E846E5AFB06E8A1B60339F1"/>
    <w:rsid w:val="001D3965"/>
    <w:pPr>
      <w:spacing w:after="0" w:line="240" w:lineRule="auto"/>
    </w:pPr>
    <w:rPr>
      <w:rFonts w:ascii="Segoe UI" w:eastAsia="Times New Roman" w:hAnsi="Segoe UI" w:cs="Times New Roman"/>
    </w:rPr>
  </w:style>
  <w:style w:type="paragraph" w:customStyle="1" w:styleId="27381223FCA64364BD10EF8E7D18E1C31">
    <w:name w:val="27381223FCA64364BD10EF8E7D18E1C31"/>
    <w:rsid w:val="001D3965"/>
    <w:pPr>
      <w:spacing w:after="0" w:line="240" w:lineRule="auto"/>
    </w:pPr>
    <w:rPr>
      <w:rFonts w:ascii="Segoe UI" w:eastAsia="Times New Roman" w:hAnsi="Segoe UI" w:cs="Times New Roman"/>
    </w:rPr>
  </w:style>
  <w:style w:type="paragraph" w:customStyle="1" w:styleId="CC1B0D0CCADB49B8ADB39AF7E5F54EA51">
    <w:name w:val="CC1B0D0CCADB49B8ADB39AF7E5F54EA51"/>
    <w:rsid w:val="001D3965"/>
    <w:pPr>
      <w:spacing w:after="0" w:line="240" w:lineRule="auto"/>
    </w:pPr>
    <w:rPr>
      <w:rFonts w:ascii="Segoe UI" w:eastAsia="Times New Roman" w:hAnsi="Segoe UI" w:cs="Times New Roman"/>
    </w:rPr>
  </w:style>
  <w:style w:type="paragraph" w:customStyle="1" w:styleId="58B831B44BA04109BBAA360988EB6F101">
    <w:name w:val="58B831B44BA04109BBAA360988EB6F101"/>
    <w:rsid w:val="001D3965"/>
    <w:pPr>
      <w:spacing w:after="0" w:line="240" w:lineRule="auto"/>
    </w:pPr>
    <w:rPr>
      <w:rFonts w:ascii="Segoe UI" w:eastAsia="Times New Roman" w:hAnsi="Segoe UI" w:cs="Times New Roman"/>
    </w:rPr>
  </w:style>
  <w:style w:type="paragraph" w:customStyle="1" w:styleId="C2315D151079457AB8142DD6C70518981">
    <w:name w:val="C2315D151079457AB8142DD6C70518981"/>
    <w:rsid w:val="001D3965"/>
    <w:pPr>
      <w:spacing w:after="0" w:line="240" w:lineRule="auto"/>
    </w:pPr>
    <w:rPr>
      <w:rFonts w:ascii="Segoe UI" w:eastAsia="Times New Roman" w:hAnsi="Segoe UI" w:cs="Times New Roman"/>
    </w:rPr>
  </w:style>
  <w:style w:type="paragraph" w:customStyle="1" w:styleId="75AE088B81BA4FC8BAE85080209C4B891">
    <w:name w:val="75AE088B81BA4FC8BAE85080209C4B891"/>
    <w:rsid w:val="001D3965"/>
    <w:pPr>
      <w:spacing w:after="0" w:line="240" w:lineRule="auto"/>
    </w:pPr>
    <w:rPr>
      <w:rFonts w:ascii="Segoe UI" w:eastAsia="Times New Roman" w:hAnsi="Segoe UI" w:cs="Times New Roman"/>
    </w:rPr>
  </w:style>
  <w:style w:type="paragraph" w:customStyle="1" w:styleId="B331222F05954C3FA59DE83757CB49321">
    <w:name w:val="B331222F05954C3FA59DE83757CB49321"/>
    <w:rsid w:val="001D3965"/>
    <w:pPr>
      <w:spacing w:after="0" w:line="240" w:lineRule="auto"/>
    </w:pPr>
    <w:rPr>
      <w:rFonts w:ascii="Segoe UI" w:eastAsia="Times New Roman" w:hAnsi="Segoe UI" w:cs="Times New Roman"/>
    </w:rPr>
  </w:style>
  <w:style w:type="paragraph" w:customStyle="1" w:styleId="FD59EA0BC6F8454885F825A870EC75BF1">
    <w:name w:val="FD59EA0BC6F8454885F825A870EC75BF1"/>
    <w:rsid w:val="001D3965"/>
    <w:pPr>
      <w:spacing w:after="0" w:line="240" w:lineRule="auto"/>
    </w:pPr>
    <w:rPr>
      <w:rFonts w:ascii="Segoe UI" w:eastAsia="Times New Roman" w:hAnsi="Segoe UI" w:cs="Times New Roman"/>
    </w:rPr>
  </w:style>
  <w:style w:type="paragraph" w:customStyle="1" w:styleId="8ABFE14E7E254D4CAA4FF5224B7FDD581">
    <w:name w:val="8ABFE14E7E254D4CAA4FF5224B7FDD581"/>
    <w:rsid w:val="001D3965"/>
    <w:pPr>
      <w:spacing w:after="0" w:line="240" w:lineRule="auto"/>
    </w:pPr>
    <w:rPr>
      <w:rFonts w:ascii="Segoe UI" w:eastAsia="Times New Roman" w:hAnsi="Segoe UI" w:cs="Times New Roman"/>
    </w:rPr>
  </w:style>
  <w:style w:type="paragraph" w:customStyle="1" w:styleId="6D0FD2C49A2F45658DDDABB52D2CDF461">
    <w:name w:val="6D0FD2C49A2F45658DDDABB52D2CDF461"/>
    <w:rsid w:val="001D3965"/>
    <w:pPr>
      <w:spacing w:after="0" w:line="240" w:lineRule="auto"/>
    </w:pPr>
    <w:rPr>
      <w:rFonts w:ascii="Segoe UI" w:eastAsia="Times New Roman" w:hAnsi="Segoe UI" w:cs="Times New Roman"/>
    </w:rPr>
  </w:style>
  <w:style w:type="paragraph" w:customStyle="1" w:styleId="CCBC8050E08E41FDAC25FD011A8389B81">
    <w:name w:val="CCBC8050E08E41FDAC25FD011A8389B81"/>
    <w:rsid w:val="001D3965"/>
    <w:pPr>
      <w:spacing w:after="0" w:line="240" w:lineRule="auto"/>
    </w:pPr>
    <w:rPr>
      <w:rFonts w:ascii="Segoe UI" w:eastAsia="Times New Roman" w:hAnsi="Segoe UI" w:cs="Times New Roman"/>
    </w:rPr>
  </w:style>
  <w:style w:type="paragraph" w:customStyle="1" w:styleId="BEE2649FEECF4D7B9B65F06F5B11FA2E1">
    <w:name w:val="BEE2649FEECF4D7B9B65F06F5B11FA2E1"/>
    <w:rsid w:val="001D3965"/>
    <w:pPr>
      <w:spacing w:after="0" w:line="240" w:lineRule="auto"/>
    </w:pPr>
    <w:rPr>
      <w:rFonts w:ascii="Segoe UI" w:eastAsia="Times New Roman" w:hAnsi="Segoe UI" w:cs="Times New Roman"/>
    </w:rPr>
  </w:style>
  <w:style w:type="paragraph" w:customStyle="1" w:styleId="7D9E1EF32F1741E6ABB71DD700F47CE41">
    <w:name w:val="7D9E1EF32F1741E6ABB71DD700F47CE41"/>
    <w:rsid w:val="001D3965"/>
    <w:pPr>
      <w:spacing w:after="0" w:line="240" w:lineRule="auto"/>
    </w:pPr>
    <w:rPr>
      <w:rFonts w:ascii="Segoe UI" w:eastAsia="Times New Roman" w:hAnsi="Segoe UI" w:cs="Times New Roman"/>
    </w:rPr>
  </w:style>
  <w:style w:type="paragraph" w:customStyle="1" w:styleId="D50B8297322F401BABF58DF974C400181">
    <w:name w:val="D50B8297322F401BABF58DF974C400181"/>
    <w:rsid w:val="001D3965"/>
    <w:pPr>
      <w:spacing w:after="0" w:line="240" w:lineRule="auto"/>
    </w:pPr>
    <w:rPr>
      <w:rFonts w:ascii="Segoe UI" w:eastAsia="Times New Roman" w:hAnsi="Segoe UI" w:cs="Times New Roman"/>
    </w:rPr>
  </w:style>
  <w:style w:type="paragraph" w:customStyle="1" w:styleId="0ED3705230D441869CF12E8CAB51CC631">
    <w:name w:val="0ED3705230D441869CF12E8CAB51CC631"/>
    <w:rsid w:val="001D3965"/>
    <w:pPr>
      <w:spacing w:after="0" w:line="240" w:lineRule="auto"/>
    </w:pPr>
    <w:rPr>
      <w:rFonts w:ascii="Segoe UI" w:eastAsia="Times New Roman" w:hAnsi="Segoe UI" w:cs="Times New Roman"/>
    </w:rPr>
  </w:style>
  <w:style w:type="paragraph" w:customStyle="1" w:styleId="1C9C9739AF534E0A862881DDF455EBAE1">
    <w:name w:val="1C9C9739AF534E0A862881DDF455EBAE1"/>
    <w:rsid w:val="001D3965"/>
    <w:pPr>
      <w:spacing w:after="0" w:line="240" w:lineRule="auto"/>
    </w:pPr>
    <w:rPr>
      <w:rFonts w:ascii="Segoe UI" w:eastAsia="Times New Roman" w:hAnsi="Segoe UI" w:cs="Times New Roman"/>
    </w:rPr>
  </w:style>
  <w:style w:type="paragraph" w:customStyle="1" w:styleId="36EB4076C38D4F6E90D0B94501D695E01">
    <w:name w:val="36EB4076C38D4F6E90D0B94501D695E01"/>
    <w:rsid w:val="001D3965"/>
    <w:pPr>
      <w:spacing w:after="0" w:line="240" w:lineRule="auto"/>
    </w:pPr>
    <w:rPr>
      <w:rFonts w:ascii="Segoe UI" w:eastAsia="Times New Roman" w:hAnsi="Segoe UI" w:cs="Times New Roman"/>
    </w:rPr>
  </w:style>
  <w:style w:type="paragraph" w:customStyle="1" w:styleId="2DB804C48FDB4167829A8840D4C538F11">
    <w:name w:val="2DB804C48FDB4167829A8840D4C538F11"/>
    <w:rsid w:val="001D3965"/>
    <w:pPr>
      <w:spacing w:after="0" w:line="240" w:lineRule="auto"/>
    </w:pPr>
    <w:rPr>
      <w:rFonts w:ascii="Segoe UI" w:eastAsia="Times New Roman" w:hAnsi="Segoe UI" w:cs="Times New Roman"/>
    </w:rPr>
  </w:style>
  <w:style w:type="paragraph" w:customStyle="1" w:styleId="B13F640A308940CF9AFD869E483EE9991">
    <w:name w:val="B13F640A308940CF9AFD869E483EE9991"/>
    <w:rsid w:val="001D3965"/>
    <w:pPr>
      <w:spacing w:after="0" w:line="240" w:lineRule="auto"/>
    </w:pPr>
    <w:rPr>
      <w:rFonts w:ascii="Segoe UI" w:eastAsia="Times New Roman" w:hAnsi="Segoe UI" w:cs="Times New Roman"/>
    </w:rPr>
  </w:style>
  <w:style w:type="paragraph" w:customStyle="1" w:styleId="2066DDED036A4A35AA9995E923A7319A1">
    <w:name w:val="2066DDED036A4A35AA9995E923A7319A1"/>
    <w:rsid w:val="001D3965"/>
    <w:pPr>
      <w:spacing w:after="0" w:line="240" w:lineRule="auto"/>
    </w:pPr>
    <w:rPr>
      <w:rFonts w:ascii="Segoe UI" w:eastAsia="Times New Roman" w:hAnsi="Segoe UI" w:cs="Times New Roman"/>
    </w:rPr>
  </w:style>
  <w:style w:type="paragraph" w:customStyle="1" w:styleId="CE7F483D7A1F4BC5B1E18FF8D9AD778B1">
    <w:name w:val="CE7F483D7A1F4BC5B1E18FF8D9AD778B1"/>
    <w:rsid w:val="001D3965"/>
    <w:pPr>
      <w:spacing w:after="0" w:line="240" w:lineRule="auto"/>
    </w:pPr>
    <w:rPr>
      <w:rFonts w:ascii="Segoe UI" w:eastAsia="Times New Roman" w:hAnsi="Segoe UI" w:cs="Times New Roman"/>
    </w:rPr>
  </w:style>
  <w:style w:type="paragraph" w:customStyle="1" w:styleId="65A49F2434D84654A04870BC01763F5D1">
    <w:name w:val="65A49F2434D84654A04870BC01763F5D1"/>
    <w:rsid w:val="001D3965"/>
    <w:pPr>
      <w:spacing w:after="0" w:line="240" w:lineRule="auto"/>
    </w:pPr>
    <w:rPr>
      <w:rFonts w:ascii="Segoe UI" w:eastAsia="Times New Roman" w:hAnsi="Segoe UI" w:cs="Times New Roman"/>
    </w:rPr>
  </w:style>
  <w:style w:type="paragraph" w:customStyle="1" w:styleId="03ADA35FA9764D6A8CFC9D948035AA151">
    <w:name w:val="03ADA35FA9764D6A8CFC9D948035AA151"/>
    <w:rsid w:val="001D3965"/>
    <w:pPr>
      <w:spacing w:after="0" w:line="240" w:lineRule="auto"/>
    </w:pPr>
    <w:rPr>
      <w:rFonts w:ascii="Segoe UI" w:eastAsia="Times New Roman" w:hAnsi="Segoe UI" w:cs="Times New Roman"/>
    </w:rPr>
  </w:style>
  <w:style w:type="paragraph" w:customStyle="1" w:styleId="17852E425932490C9688653D02D273391">
    <w:name w:val="17852E425932490C9688653D02D273391"/>
    <w:rsid w:val="001D3965"/>
    <w:pPr>
      <w:spacing w:after="0" w:line="240" w:lineRule="auto"/>
    </w:pPr>
    <w:rPr>
      <w:rFonts w:ascii="Segoe UI" w:eastAsia="Times New Roman" w:hAnsi="Segoe UI" w:cs="Times New Roman"/>
    </w:rPr>
  </w:style>
  <w:style w:type="paragraph" w:customStyle="1" w:styleId="54EF96A90DF54527B3B307B09A7BC0451">
    <w:name w:val="54EF96A90DF54527B3B307B09A7BC0451"/>
    <w:rsid w:val="001D3965"/>
    <w:pPr>
      <w:spacing w:after="0" w:line="240" w:lineRule="auto"/>
    </w:pPr>
    <w:rPr>
      <w:rFonts w:ascii="Segoe UI" w:eastAsia="Times New Roman" w:hAnsi="Segoe UI" w:cs="Times New Roman"/>
    </w:rPr>
  </w:style>
  <w:style w:type="paragraph" w:customStyle="1" w:styleId="58DAFB7C25F9477DB343C622CF8428BD17">
    <w:name w:val="58DAFB7C25F9477DB343C622CF8428BD17"/>
    <w:rsid w:val="001D3965"/>
    <w:pPr>
      <w:tabs>
        <w:tab w:val="center" w:pos="4321"/>
        <w:tab w:val="right" w:pos="8641"/>
      </w:tabs>
      <w:spacing w:after="0" w:line="240" w:lineRule="auto"/>
    </w:pPr>
    <w:rPr>
      <w:rFonts w:ascii="Segoe UI" w:eastAsia="Times New Roman" w:hAnsi="Segoe UI" w:cs="Times New Roman"/>
      <w:sz w:val="16"/>
    </w:rPr>
  </w:style>
  <w:style w:type="paragraph" w:customStyle="1" w:styleId="507D77EC08A2490D95343F79CD555007">
    <w:name w:val="507D77EC08A2490D95343F79CD555007"/>
    <w:rsid w:val="001D3965"/>
  </w:style>
  <w:style w:type="paragraph" w:customStyle="1" w:styleId="313B50E131CD4132BE594B34AE9DCA40">
    <w:name w:val="313B50E131CD4132BE594B34AE9DCA40"/>
    <w:rsid w:val="001D3965"/>
  </w:style>
  <w:style w:type="paragraph" w:customStyle="1" w:styleId="0D13A45CA6BF42A6A99BE920C442232F">
    <w:name w:val="0D13A45CA6BF42A6A99BE920C442232F"/>
    <w:rsid w:val="001D3965"/>
  </w:style>
  <w:style w:type="paragraph" w:customStyle="1" w:styleId="8FEEB4AEE5504090A2EB84D5613A85D6">
    <w:name w:val="8FEEB4AEE5504090A2EB84D5613A85D6"/>
    <w:rsid w:val="001D3965"/>
  </w:style>
  <w:style w:type="paragraph" w:customStyle="1" w:styleId="6A0B3620F26A4301BD8DF47E09C19102">
    <w:name w:val="6A0B3620F26A4301BD8DF47E09C19102"/>
    <w:rsid w:val="001D3965"/>
  </w:style>
  <w:style w:type="paragraph" w:customStyle="1" w:styleId="7338957EFA744939818941B8694C2E76">
    <w:name w:val="7338957EFA744939818941B8694C2E76"/>
    <w:rsid w:val="001D3965"/>
  </w:style>
  <w:style w:type="paragraph" w:customStyle="1" w:styleId="E5FCD16E38ED4DFA8505D7AB927EF110">
    <w:name w:val="E5FCD16E38ED4DFA8505D7AB927EF110"/>
    <w:rsid w:val="001D3965"/>
  </w:style>
  <w:style w:type="paragraph" w:customStyle="1" w:styleId="C3F652AD1B5C48A19559A819D7AF78854">
    <w:name w:val="C3F652AD1B5C48A19559A819D7AF78854"/>
    <w:rsid w:val="007D4E57"/>
    <w:pPr>
      <w:spacing w:after="0" w:line="240" w:lineRule="auto"/>
    </w:pPr>
    <w:rPr>
      <w:rFonts w:ascii="Segoe UI" w:eastAsia="Times New Roman" w:hAnsi="Segoe UI" w:cs="Times New Roman"/>
    </w:rPr>
  </w:style>
  <w:style w:type="paragraph" w:customStyle="1" w:styleId="8ECF0821D7C342FEBBCF2B5E1B2A39994">
    <w:name w:val="8ECF0821D7C342FEBBCF2B5E1B2A39994"/>
    <w:rsid w:val="007D4E57"/>
    <w:pPr>
      <w:spacing w:after="0" w:line="240" w:lineRule="auto"/>
    </w:pPr>
    <w:rPr>
      <w:rFonts w:ascii="Segoe UI" w:eastAsia="Times New Roman" w:hAnsi="Segoe UI" w:cs="Times New Roman"/>
    </w:rPr>
  </w:style>
  <w:style w:type="paragraph" w:customStyle="1" w:styleId="6F8BA7030209463CA0B46F771440E19A4">
    <w:name w:val="6F8BA7030209463CA0B46F771440E19A4"/>
    <w:rsid w:val="007D4E57"/>
    <w:pPr>
      <w:spacing w:after="0" w:line="240" w:lineRule="auto"/>
    </w:pPr>
    <w:rPr>
      <w:rFonts w:ascii="Segoe UI" w:eastAsia="Times New Roman" w:hAnsi="Segoe UI" w:cs="Times New Roman"/>
    </w:rPr>
  </w:style>
  <w:style w:type="paragraph" w:customStyle="1" w:styleId="766569F015234EC58B1E50ED782399C12">
    <w:name w:val="766569F015234EC58B1E50ED782399C12"/>
    <w:rsid w:val="007D4E57"/>
    <w:pPr>
      <w:spacing w:after="0" w:line="240" w:lineRule="auto"/>
    </w:pPr>
    <w:rPr>
      <w:rFonts w:ascii="Segoe UI" w:eastAsia="Times New Roman" w:hAnsi="Segoe UI" w:cs="Times New Roman"/>
    </w:rPr>
  </w:style>
  <w:style w:type="paragraph" w:customStyle="1" w:styleId="D4005F58494448AF89F876FE19831FE82">
    <w:name w:val="D4005F58494448AF89F876FE19831FE82"/>
    <w:rsid w:val="007D4E57"/>
    <w:pPr>
      <w:spacing w:after="0" w:line="240" w:lineRule="auto"/>
    </w:pPr>
    <w:rPr>
      <w:rFonts w:ascii="Segoe UI" w:eastAsia="Times New Roman" w:hAnsi="Segoe UI" w:cs="Times New Roman"/>
    </w:rPr>
  </w:style>
  <w:style w:type="paragraph" w:customStyle="1" w:styleId="CAB83E785C7D423EAD291667974E86754">
    <w:name w:val="CAB83E785C7D423EAD291667974E86754"/>
    <w:rsid w:val="007D4E57"/>
    <w:pPr>
      <w:spacing w:after="0" w:line="240" w:lineRule="auto"/>
    </w:pPr>
    <w:rPr>
      <w:rFonts w:ascii="Segoe UI" w:eastAsia="Times New Roman" w:hAnsi="Segoe UI" w:cs="Times New Roman"/>
    </w:rPr>
  </w:style>
  <w:style w:type="paragraph" w:customStyle="1" w:styleId="9C22EE68453548D394EF1368324459EE4">
    <w:name w:val="9C22EE68453548D394EF1368324459EE4"/>
    <w:rsid w:val="007D4E57"/>
    <w:pPr>
      <w:spacing w:after="0" w:line="240" w:lineRule="auto"/>
    </w:pPr>
    <w:rPr>
      <w:rFonts w:ascii="Segoe UI" w:eastAsia="Times New Roman" w:hAnsi="Segoe UI" w:cs="Times New Roman"/>
    </w:rPr>
  </w:style>
  <w:style w:type="paragraph" w:customStyle="1" w:styleId="93EA5D7CFAE045AFA72778AA00950F104">
    <w:name w:val="93EA5D7CFAE045AFA72778AA00950F104"/>
    <w:rsid w:val="007D4E57"/>
    <w:pPr>
      <w:spacing w:after="0" w:line="240" w:lineRule="auto"/>
    </w:pPr>
    <w:rPr>
      <w:rFonts w:ascii="Segoe UI" w:eastAsia="Times New Roman" w:hAnsi="Segoe UI" w:cs="Times New Roman"/>
    </w:rPr>
  </w:style>
  <w:style w:type="paragraph" w:customStyle="1" w:styleId="66FF2A8F6D9542C18EE75B9F72F9F2904">
    <w:name w:val="66FF2A8F6D9542C18EE75B9F72F9F2904"/>
    <w:rsid w:val="007D4E57"/>
    <w:pPr>
      <w:spacing w:after="0" w:line="240" w:lineRule="auto"/>
    </w:pPr>
    <w:rPr>
      <w:rFonts w:ascii="Segoe UI" w:eastAsia="Times New Roman" w:hAnsi="Segoe UI" w:cs="Times New Roman"/>
    </w:rPr>
  </w:style>
  <w:style w:type="paragraph" w:customStyle="1" w:styleId="F18F1686A0FE445AAAAF8B43381024164">
    <w:name w:val="F18F1686A0FE445AAAAF8B43381024164"/>
    <w:rsid w:val="007D4E57"/>
    <w:pPr>
      <w:spacing w:after="0" w:line="240" w:lineRule="auto"/>
    </w:pPr>
    <w:rPr>
      <w:rFonts w:ascii="Segoe UI" w:eastAsia="Times New Roman" w:hAnsi="Segoe UI" w:cs="Times New Roman"/>
    </w:rPr>
  </w:style>
  <w:style w:type="paragraph" w:customStyle="1" w:styleId="2A00EE33E43742289EA5930B06C875824">
    <w:name w:val="2A00EE33E43742289EA5930B06C875824"/>
    <w:rsid w:val="007D4E57"/>
    <w:pPr>
      <w:spacing w:after="0" w:line="240" w:lineRule="auto"/>
    </w:pPr>
    <w:rPr>
      <w:rFonts w:ascii="Segoe UI" w:eastAsia="Times New Roman" w:hAnsi="Segoe UI" w:cs="Times New Roman"/>
    </w:rPr>
  </w:style>
  <w:style w:type="paragraph" w:customStyle="1" w:styleId="9D372C9787774A0AB9D0FD1CE022A6564">
    <w:name w:val="9D372C9787774A0AB9D0FD1CE022A6564"/>
    <w:rsid w:val="007D4E57"/>
    <w:pPr>
      <w:spacing w:after="0" w:line="240" w:lineRule="auto"/>
    </w:pPr>
    <w:rPr>
      <w:rFonts w:ascii="Segoe UI" w:eastAsia="Times New Roman" w:hAnsi="Segoe UI" w:cs="Times New Roman"/>
    </w:rPr>
  </w:style>
  <w:style w:type="paragraph" w:customStyle="1" w:styleId="769304FEC6604870A63A18A60CF34CDA4">
    <w:name w:val="769304FEC6604870A63A18A60CF34CDA4"/>
    <w:rsid w:val="007D4E57"/>
    <w:pPr>
      <w:spacing w:after="0" w:line="240" w:lineRule="auto"/>
    </w:pPr>
    <w:rPr>
      <w:rFonts w:ascii="Segoe UI" w:eastAsia="Times New Roman" w:hAnsi="Segoe UI" w:cs="Times New Roman"/>
    </w:rPr>
  </w:style>
  <w:style w:type="paragraph" w:customStyle="1" w:styleId="0E9EC2AEFEE64555A069485669336C074">
    <w:name w:val="0E9EC2AEFEE64555A069485669336C074"/>
    <w:rsid w:val="007D4E57"/>
    <w:pPr>
      <w:spacing w:after="0" w:line="240" w:lineRule="auto"/>
    </w:pPr>
    <w:rPr>
      <w:rFonts w:ascii="Segoe UI" w:eastAsia="Times New Roman" w:hAnsi="Segoe UI" w:cs="Times New Roman"/>
    </w:rPr>
  </w:style>
  <w:style w:type="paragraph" w:customStyle="1" w:styleId="DD3680676B3E49209AE725075519FE584">
    <w:name w:val="DD3680676B3E49209AE725075519FE584"/>
    <w:rsid w:val="007D4E57"/>
    <w:pPr>
      <w:spacing w:after="0" w:line="240" w:lineRule="auto"/>
    </w:pPr>
    <w:rPr>
      <w:rFonts w:ascii="Segoe UI" w:eastAsia="Times New Roman" w:hAnsi="Segoe UI" w:cs="Times New Roman"/>
    </w:rPr>
  </w:style>
  <w:style w:type="paragraph" w:customStyle="1" w:styleId="E4F5D66C23544555A69C870B5504C9604">
    <w:name w:val="E4F5D66C23544555A69C870B5504C9604"/>
    <w:rsid w:val="007D4E57"/>
    <w:pPr>
      <w:spacing w:after="0" w:line="240" w:lineRule="auto"/>
    </w:pPr>
    <w:rPr>
      <w:rFonts w:ascii="Segoe UI" w:eastAsia="Times New Roman" w:hAnsi="Segoe UI" w:cs="Times New Roman"/>
    </w:rPr>
  </w:style>
  <w:style w:type="paragraph" w:customStyle="1" w:styleId="D6F3F450912D427780D1909EF90F282E4">
    <w:name w:val="D6F3F450912D427780D1909EF90F282E4"/>
    <w:rsid w:val="007D4E57"/>
    <w:pPr>
      <w:spacing w:after="0" w:line="240" w:lineRule="auto"/>
    </w:pPr>
    <w:rPr>
      <w:rFonts w:ascii="Segoe UI" w:eastAsia="Times New Roman" w:hAnsi="Segoe UI" w:cs="Times New Roman"/>
    </w:rPr>
  </w:style>
  <w:style w:type="paragraph" w:customStyle="1" w:styleId="7CF7E8F34F134CB083BB99C35C99E0DC4">
    <w:name w:val="7CF7E8F34F134CB083BB99C35C99E0DC4"/>
    <w:rsid w:val="007D4E57"/>
    <w:pPr>
      <w:spacing w:after="0" w:line="240" w:lineRule="auto"/>
    </w:pPr>
    <w:rPr>
      <w:rFonts w:ascii="Segoe UI" w:eastAsia="Times New Roman" w:hAnsi="Segoe UI" w:cs="Times New Roman"/>
    </w:rPr>
  </w:style>
  <w:style w:type="paragraph" w:customStyle="1" w:styleId="0260D0DE0A434EB8810408248EA520554">
    <w:name w:val="0260D0DE0A434EB8810408248EA520554"/>
    <w:rsid w:val="007D4E57"/>
    <w:pPr>
      <w:spacing w:after="0" w:line="240" w:lineRule="auto"/>
    </w:pPr>
    <w:rPr>
      <w:rFonts w:ascii="Segoe UI" w:eastAsia="Times New Roman" w:hAnsi="Segoe UI" w:cs="Times New Roman"/>
    </w:rPr>
  </w:style>
  <w:style w:type="paragraph" w:customStyle="1" w:styleId="19A5950AA2524B47B4DD535F6015C57B4">
    <w:name w:val="19A5950AA2524B47B4DD535F6015C57B4"/>
    <w:rsid w:val="007D4E57"/>
    <w:pPr>
      <w:spacing w:after="0" w:line="240" w:lineRule="auto"/>
    </w:pPr>
    <w:rPr>
      <w:rFonts w:ascii="Segoe UI" w:eastAsia="Times New Roman" w:hAnsi="Segoe UI" w:cs="Times New Roman"/>
    </w:rPr>
  </w:style>
  <w:style w:type="paragraph" w:customStyle="1" w:styleId="A834126C79DB475DB46EB2ABBAFE7BBF4">
    <w:name w:val="A834126C79DB475DB46EB2ABBAFE7BBF4"/>
    <w:rsid w:val="007D4E57"/>
    <w:pPr>
      <w:spacing w:after="0" w:line="240" w:lineRule="auto"/>
    </w:pPr>
    <w:rPr>
      <w:rFonts w:ascii="Segoe UI" w:eastAsia="Times New Roman" w:hAnsi="Segoe UI" w:cs="Times New Roman"/>
    </w:rPr>
  </w:style>
  <w:style w:type="paragraph" w:customStyle="1" w:styleId="FCBF38B9245949009840A0378BF53E114">
    <w:name w:val="FCBF38B9245949009840A0378BF53E114"/>
    <w:rsid w:val="007D4E57"/>
    <w:pPr>
      <w:spacing w:after="0" w:line="240" w:lineRule="auto"/>
    </w:pPr>
    <w:rPr>
      <w:rFonts w:ascii="Segoe UI" w:eastAsia="Times New Roman" w:hAnsi="Segoe UI" w:cs="Times New Roman"/>
    </w:rPr>
  </w:style>
  <w:style w:type="paragraph" w:customStyle="1" w:styleId="B7843C1187214220A7E9364E2E355B634">
    <w:name w:val="B7843C1187214220A7E9364E2E355B634"/>
    <w:rsid w:val="007D4E57"/>
    <w:pPr>
      <w:spacing w:after="0" w:line="240" w:lineRule="auto"/>
    </w:pPr>
    <w:rPr>
      <w:rFonts w:ascii="Segoe UI" w:eastAsia="Times New Roman" w:hAnsi="Segoe UI" w:cs="Times New Roman"/>
    </w:rPr>
  </w:style>
  <w:style w:type="paragraph" w:customStyle="1" w:styleId="A2CC0957367F43EE8164FD65F543567E4">
    <w:name w:val="A2CC0957367F43EE8164FD65F543567E4"/>
    <w:rsid w:val="007D4E57"/>
    <w:pPr>
      <w:spacing w:after="0" w:line="240" w:lineRule="auto"/>
    </w:pPr>
    <w:rPr>
      <w:rFonts w:ascii="Segoe UI" w:eastAsia="Times New Roman" w:hAnsi="Segoe UI" w:cs="Times New Roman"/>
    </w:rPr>
  </w:style>
  <w:style w:type="paragraph" w:customStyle="1" w:styleId="903EE9BFC63E4064AA1E9B63B83DD8CD4">
    <w:name w:val="903EE9BFC63E4064AA1E9B63B83DD8CD4"/>
    <w:rsid w:val="007D4E57"/>
    <w:pPr>
      <w:spacing w:after="0" w:line="240" w:lineRule="auto"/>
    </w:pPr>
    <w:rPr>
      <w:rFonts w:ascii="Segoe UI" w:eastAsia="Times New Roman" w:hAnsi="Segoe UI" w:cs="Times New Roman"/>
    </w:rPr>
  </w:style>
  <w:style w:type="paragraph" w:customStyle="1" w:styleId="0C8A42FA9F7F4FEEA1F72D4770BC678A4">
    <w:name w:val="0C8A42FA9F7F4FEEA1F72D4770BC678A4"/>
    <w:rsid w:val="007D4E57"/>
    <w:pPr>
      <w:spacing w:after="0" w:line="240" w:lineRule="auto"/>
    </w:pPr>
    <w:rPr>
      <w:rFonts w:ascii="Segoe UI" w:eastAsia="Times New Roman" w:hAnsi="Segoe UI" w:cs="Times New Roman"/>
    </w:rPr>
  </w:style>
  <w:style w:type="paragraph" w:customStyle="1" w:styleId="7EF6C90E66BD48E78271BC77C90CB8694">
    <w:name w:val="7EF6C90E66BD48E78271BC77C90CB8694"/>
    <w:rsid w:val="007D4E57"/>
    <w:pPr>
      <w:spacing w:after="0" w:line="240" w:lineRule="auto"/>
    </w:pPr>
    <w:rPr>
      <w:rFonts w:ascii="Segoe UI" w:eastAsia="Times New Roman" w:hAnsi="Segoe UI" w:cs="Times New Roman"/>
    </w:rPr>
  </w:style>
  <w:style w:type="paragraph" w:customStyle="1" w:styleId="1FC86DC69DB64B7F8607A4F9140B548C2">
    <w:name w:val="1FC86DC69DB64B7F8607A4F9140B548C2"/>
    <w:rsid w:val="007D4E57"/>
    <w:pPr>
      <w:spacing w:after="0" w:line="240" w:lineRule="auto"/>
    </w:pPr>
    <w:rPr>
      <w:rFonts w:ascii="Segoe UI" w:eastAsia="Times New Roman" w:hAnsi="Segoe UI" w:cs="Times New Roman"/>
    </w:rPr>
  </w:style>
  <w:style w:type="paragraph" w:customStyle="1" w:styleId="9703F20FCE594FA2BE374C6C1497CBAF2">
    <w:name w:val="9703F20FCE594FA2BE374C6C1497CBAF2"/>
    <w:rsid w:val="007D4E57"/>
    <w:pPr>
      <w:spacing w:after="0" w:line="240" w:lineRule="auto"/>
    </w:pPr>
    <w:rPr>
      <w:rFonts w:ascii="Segoe UI" w:eastAsia="Times New Roman" w:hAnsi="Segoe UI" w:cs="Times New Roman"/>
    </w:rPr>
  </w:style>
  <w:style w:type="paragraph" w:customStyle="1" w:styleId="578F7EF0B6AC48ED8772AD96AAA1ADE12">
    <w:name w:val="578F7EF0B6AC48ED8772AD96AAA1ADE12"/>
    <w:rsid w:val="007D4E57"/>
    <w:pPr>
      <w:spacing w:after="0" w:line="240" w:lineRule="auto"/>
    </w:pPr>
    <w:rPr>
      <w:rFonts w:ascii="Segoe UI" w:eastAsia="Times New Roman" w:hAnsi="Segoe UI" w:cs="Times New Roman"/>
    </w:rPr>
  </w:style>
  <w:style w:type="paragraph" w:customStyle="1" w:styleId="56A14667547E452EAC49EA5CF71C77E42">
    <w:name w:val="56A14667547E452EAC49EA5CF71C77E42"/>
    <w:rsid w:val="007D4E57"/>
    <w:pPr>
      <w:spacing w:after="0" w:line="240" w:lineRule="auto"/>
    </w:pPr>
    <w:rPr>
      <w:rFonts w:ascii="Segoe UI" w:eastAsia="Times New Roman" w:hAnsi="Segoe UI" w:cs="Times New Roman"/>
    </w:rPr>
  </w:style>
  <w:style w:type="paragraph" w:customStyle="1" w:styleId="5EEB2675BAF64320BD00F220453079342">
    <w:name w:val="5EEB2675BAF64320BD00F220453079342"/>
    <w:rsid w:val="007D4E57"/>
    <w:pPr>
      <w:spacing w:after="0" w:line="240" w:lineRule="auto"/>
    </w:pPr>
    <w:rPr>
      <w:rFonts w:ascii="Segoe UI" w:eastAsia="Times New Roman" w:hAnsi="Segoe UI" w:cs="Times New Roman"/>
    </w:rPr>
  </w:style>
  <w:style w:type="paragraph" w:customStyle="1" w:styleId="716C2F9A10FF45DDB8AF582467ACAE902">
    <w:name w:val="716C2F9A10FF45DDB8AF582467ACAE902"/>
    <w:rsid w:val="007D4E57"/>
    <w:pPr>
      <w:spacing w:after="0" w:line="240" w:lineRule="auto"/>
    </w:pPr>
    <w:rPr>
      <w:rFonts w:ascii="Segoe UI" w:eastAsia="Times New Roman" w:hAnsi="Segoe UI" w:cs="Times New Roman"/>
    </w:rPr>
  </w:style>
  <w:style w:type="paragraph" w:customStyle="1" w:styleId="CA44DBFE316744D6B046659BF18F7D962">
    <w:name w:val="CA44DBFE316744D6B046659BF18F7D962"/>
    <w:rsid w:val="007D4E57"/>
    <w:pPr>
      <w:spacing w:after="0" w:line="240" w:lineRule="auto"/>
    </w:pPr>
    <w:rPr>
      <w:rFonts w:ascii="Segoe UI" w:eastAsia="Times New Roman" w:hAnsi="Segoe UI" w:cs="Times New Roman"/>
    </w:rPr>
  </w:style>
  <w:style w:type="paragraph" w:customStyle="1" w:styleId="10F8BC4CBC77417089A0D6E175B6992F2">
    <w:name w:val="10F8BC4CBC77417089A0D6E175B6992F2"/>
    <w:rsid w:val="007D4E57"/>
    <w:pPr>
      <w:spacing w:after="0" w:line="240" w:lineRule="auto"/>
    </w:pPr>
    <w:rPr>
      <w:rFonts w:ascii="Segoe UI" w:eastAsia="Times New Roman" w:hAnsi="Segoe UI" w:cs="Times New Roman"/>
    </w:rPr>
  </w:style>
  <w:style w:type="paragraph" w:customStyle="1" w:styleId="04490EDA38AD425E88DCC31489B1FD212">
    <w:name w:val="04490EDA38AD425E88DCC31489B1FD212"/>
    <w:rsid w:val="007D4E57"/>
    <w:pPr>
      <w:spacing w:after="0" w:line="240" w:lineRule="auto"/>
    </w:pPr>
    <w:rPr>
      <w:rFonts w:ascii="Segoe UI" w:eastAsia="Times New Roman" w:hAnsi="Segoe UI" w:cs="Times New Roman"/>
    </w:rPr>
  </w:style>
  <w:style w:type="paragraph" w:customStyle="1" w:styleId="C69248B6F3904814AEFCAA75DBA2677B2">
    <w:name w:val="C69248B6F3904814AEFCAA75DBA2677B2"/>
    <w:rsid w:val="007D4E57"/>
    <w:pPr>
      <w:spacing w:after="0" w:line="240" w:lineRule="auto"/>
    </w:pPr>
    <w:rPr>
      <w:rFonts w:ascii="Segoe UI" w:eastAsia="Times New Roman" w:hAnsi="Segoe UI" w:cs="Times New Roman"/>
    </w:rPr>
  </w:style>
  <w:style w:type="paragraph" w:customStyle="1" w:styleId="0F533444291F4AE18DBBB73A4A14646D2">
    <w:name w:val="0F533444291F4AE18DBBB73A4A14646D2"/>
    <w:rsid w:val="007D4E57"/>
    <w:pPr>
      <w:spacing w:after="0" w:line="240" w:lineRule="auto"/>
    </w:pPr>
    <w:rPr>
      <w:rFonts w:ascii="Segoe UI" w:eastAsia="Times New Roman" w:hAnsi="Segoe UI" w:cs="Times New Roman"/>
    </w:rPr>
  </w:style>
  <w:style w:type="paragraph" w:customStyle="1" w:styleId="B30C8CF90EDD4EFEA564528313C0EDF42">
    <w:name w:val="B30C8CF90EDD4EFEA564528313C0EDF42"/>
    <w:rsid w:val="007D4E57"/>
    <w:pPr>
      <w:spacing w:after="0" w:line="240" w:lineRule="auto"/>
    </w:pPr>
    <w:rPr>
      <w:rFonts w:ascii="Segoe UI" w:eastAsia="Times New Roman" w:hAnsi="Segoe UI" w:cs="Times New Roman"/>
    </w:rPr>
  </w:style>
  <w:style w:type="paragraph" w:customStyle="1" w:styleId="8EE7D6117DC04FC58911122605233B642">
    <w:name w:val="8EE7D6117DC04FC58911122605233B642"/>
    <w:rsid w:val="007D4E57"/>
    <w:pPr>
      <w:spacing w:after="0" w:line="240" w:lineRule="auto"/>
    </w:pPr>
    <w:rPr>
      <w:rFonts w:ascii="Segoe UI" w:eastAsia="Times New Roman" w:hAnsi="Segoe UI" w:cs="Times New Roman"/>
    </w:rPr>
  </w:style>
  <w:style w:type="paragraph" w:customStyle="1" w:styleId="A70E107DD1734F0EBDD7AE086C6588F62">
    <w:name w:val="A70E107DD1734F0EBDD7AE086C6588F62"/>
    <w:rsid w:val="007D4E57"/>
    <w:pPr>
      <w:spacing w:after="0" w:line="240" w:lineRule="auto"/>
    </w:pPr>
    <w:rPr>
      <w:rFonts w:ascii="Segoe UI" w:eastAsia="Times New Roman" w:hAnsi="Segoe UI" w:cs="Times New Roman"/>
    </w:rPr>
  </w:style>
  <w:style w:type="paragraph" w:customStyle="1" w:styleId="34FA18E580D84080935F31943CF2A8342">
    <w:name w:val="34FA18E580D84080935F31943CF2A8342"/>
    <w:rsid w:val="007D4E57"/>
    <w:pPr>
      <w:spacing w:after="0" w:line="240" w:lineRule="auto"/>
    </w:pPr>
    <w:rPr>
      <w:rFonts w:ascii="Segoe UI" w:eastAsia="Times New Roman" w:hAnsi="Segoe UI" w:cs="Times New Roman"/>
    </w:rPr>
  </w:style>
  <w:style w:type="paragraph" w:customStyle="1" w:styleId="00A9D494E66A4D42BB4596D3208FD7AC2">
    <w:name w:val="00A9D494E66A4D42BB4596D3208FD7AC2"/>
    <w:rsid w:val="007D4E57"/>
    <w:pPr>
      <w:spacing w:after="0" w:line="240" w:lineRule="auto"/>
    </w:pPr>
    <w:rPr>
      <w:rFonts w:ascii="Segoe UI" w:eastAsia="Times New Roman" w:hAnsi="Segoe UI" w:cs="Times New Roman"/>
    </w:rPr>
  </w:style>
  <w:style w:type="paragraph" w:customStyle="1" w:styleId="2CA6EFFB8F1A461E8299CD23E7AE21DF2">
    <w:name w:val="2CA6EFFB8F1A461E8299CD23E7AE21DF2"/>
    <w:rsid w:val="007D4E57"/>
    <w:pPr>
      <w:spacing w:after="0" w:line="240" w:lineRule="auto"/>
    </w:pPr>
    <w:rPr>
      <w:rFonts w:ascii="Segoe UI" w:eastAsia="Times New Roman" w:hAnsi="Segoe UI" w:cs="Times New Roman"/>
    </w:rPr>
  </w:style>
  <w:style w:type="paragraph" w:customStyle="1" w:styleId="6373C961B6154D7CB155BA43381AC6BF2">
    <w:name w:val="6373C961B6154D7CB155BA43381AC6BF2"/>
    <w:rsid w:val="007D4E57"/>
    <w:pPr>
      <w:spacing w:after="0" w:line="240" w:lineRule="auto"/>
    </w:pPr>
    <w:rPr>
      <w:rFonts w:ascii="Segoe UI" w:eastAsia="Times New Roman" w:hAnsi="Segoe UI" w:cs="Times New Roman"/>
    </w:rPr>
  </w:style>
  <w:style w:type="paragraph" w:customStyle="1" w:styleId="3EAE854DFE5A498BB6CE770E7BA00B992">
    <w:name w:val="3EAE854DFE5A498BB6CE770E7BA00B992"/>
    <w:rsid w:val="007D4E57"/>
    <w:pPr>
      <w:spacing w:after="0" w:line="240" w:lineRule="auto"/>
    </w:pPr>
    <w:rPr>
      <w:rFonts w:ascii="Segoe UI" w:eastAsia="Times New Roman" w:hAnsi="Segoe UI" w:cs="Times New Roman"/>
    </w:rPr>
  </w:style>
  <w:style w:type="paragraph" w:customStyle="1" w:styleId="8F9DB00BAF584C47B5FD162C1E7A948A2">
    <w:name w:val="8F9DB00BAF584C47B5FD162C1E7A948A2"/>
    <w:rsid w:val="007D4E57"/>
    <w:pPr>
      <w:spacing w:after="0" w:line="240" w:lineRule="auto"/>
    </w:pPr>
    <w:rPr>
      <w:rFonts w:ascii="Segoe UI" w:eastAsia="Times New Roman" w:hAnsi="Segoe UI" w:cs="Times New Roman"/>
    </w:rPr>
  </w:style>
  <w:style w:type="paragraph" w:customStyle="1" w:styleId="0CF318FD5E5845A78200402389CA23622">
    <w:name w:val="0CF318FD5E5845A78200402389CA23622"/>
    <w:rsid w:val="007D4E57"/>
    <w:pPr>
      <w:spacing w:after="0" w:line="240" w:lineRule="auto"/>
    </w:pPr>
    <w:rPr>
      <w:rFonts w:ascii="Segoe UI" w:eastAsia="Times New Roman" w:hAnsi="Segoe UI" w:cs="Times New Roman"/>
    </w:rPr>
  </w:style>
  <w:style w:type="paragraph" w:customStyle="1" w:styleId="9464689ABA98429082525A81ABA044BB2">
    <w:name w:val="9464689ABA98429082525A81ABA044BB2"/>
    <w:rsid w:val="007D4E57"/>
    <w:pPr>
      <w:spacing w:after="0" w:line="240" w:lineRule="auto"/>
    </w:pPr>
    <w:rPr>
      <w:rFonts w:ascii="Segoe UI" w:eastAsia="Times New Roman" w:hAnsi="Segoe UI" w:cs="Times New Roman"/>
    </w:rPr>
  </w:style>
  <w:style w:type="paragraph" w:customStyle="1" w:styleId="07D06E1727AA4EC8B864EFFD3262BD4C2">
    <w:name w:val="07D06E1727AA4EC8B864EFFD3262BD4C2"/>
    <w:rsid w:val="007D4E57"/>
    <w:pPr>
      <w:spacing w:after="0" w:line="240" w:lineRule="auto"/>
    </w:pPr>
    <w:rPr>
      <w:rFonts w:ascii="Segoe UI" w:eastAsia="Times New Roman" w:hAnsi="Segoe UI" w:cs="Times New Roman"/>
    </w:rPr>
  </w:style>
  <w:style w:type="paragraph" w:customStyle="1" w:styleId="0D3CD69EB38646A6B6366B3160750E1F2">
    <w:name w:val="0D3CD69EB38646A6B6366B3160750E1F2"/>
    <w:rsid w:val="007D4E57"/>
    <w:pPr>
      <w:spacing w:after="0" w:line="240" w:lineRule="auto"/>
    </w:pPr>
    <w:rPr>
      <w:rFonts w:ascii="Segoe UI" w:eastAsia="Times New Roman" w:hAnsi="Segoe UI" w:cs="Times New Roman"/>
    </w:rPr>
  </w:style>
  <w:style w:type="paragraph" w:customStyle="1" w:styleId="010AA732DD224A17BA4F53CA4127A9792">
    <w:name w:val="010AA732DD224A17BA4F53CA4127A9792"/>
    <w:rsid w:val="007D4E57"/>
    <w:pPr>
      <w:spacing w:after="0" w:line="240" w:lineRule="auto"/>
    </w:pPr>
    <w:rPr>
      <w:rFonts w:ascii="Segoe UI" w:eastAsia="Times New Roman" w:hAnsi="Segoe UI" w:cs="Times New Roman"/>
    </w:rPr>
  </w:style>
  <w:style w:type="paragraph" w:customStyle="1" w:styleId="B7E27AB234574CB282B60EDFB40FAD082">
    <w:name w:val="B7E27AB234574CB282B60EDFB40FAD082"/>
    <w:rsid w:val="007D4E57"/>
    <w:pPr>
      <w:spacing w:after="0" w:line="240" w:lineRule="auto"/>
    </w:pPr>
    <w:rPr>
      <w:rFonts w:ascii="Segoe UI" w:eastAsia="Times New Roman" w:hAnsi="Segoe UI" w:cs="Times New Roman"/>
    </w:rPr>
  </w:style>
  <w:style w:type="paragraph" w:customStyle="1" w:styleId="E64E1C4AFB0F4BB79C31F3671E85AA172">
    <w:name w:val="E64E1C4AFB0F4BB79C31F3671E85AA172"/>
    <w:rsid w:val="007D4E57"/>
    <w:pPr>
      <w:spacing w:after="0" w:line="240" w:lineRule="auto"/>
    </w:pPr>
    <w:rPr>
      <w:rFonts w:ascii="Segoe UI" w:eastAsia="Times New Roman" w:hAnsi="Segoe UI" w:cs="Times New Roman"/>
    </w:rPr>
  </w:style>
  <w:style w:type="paragraph" w:customStyle="1" w:styleId="7DD475040D3E4DF781D52818AE8A52D42">
    <w:name w:val="7DD475040D3E4DF781D52818AE8A52D42"/>
    <w:rsid w:val="007D4E57"/>
    <w:pPr>
      <w:spacing w:after="0" w:line="240" w:lineRule="auto"/>
    </w:pPr>
    <w:rPr>
      <w:rFonts w:ascii="Segoe UI" w:eastAsia="Times New Roman" w:hAnsi="Segoe UI" w:cs="Times New Roman"/>
    </w:rPr>
  </w:style>
  <w:style w:type="paragraph" w:customStyle="1" w:styleId="EDCE7CA7316A4BC6A3E206E597DBF0792">
    <w:name w:val="EDCE7CA7316A4BC6A3E206E597DBF0792"/>
    <w:rsid w:val="007D4E57"/>
    <w:pPr>
      <w:spacing w:after="0" w:line="240" w:lineRule="auto"/>
    </w:pPr>
    <w:rPr>
      <w:rFonts w:ascii="Segoe UI" w:eastAsia="Times New Roman" w:hAnsi="Segoe UI" w:cs="Times New Roman"/>
    </w:rPr>
  </w:style>
  <w:style w:type="paragraph" w:customStyle="1" w:styleId="CB8289670E044280BA412925042B58322">
    <w:name w:val="CB8289670E044280BA412925042B58322"/>
    <w:rsid w:val="007D4E57"/>
    <w:pPr>
      <w:spacing w:after="0" w:line="240" w:lineRule="auto"/>
    </w:pPr>
    <w:rPr>
      <w:rFonts w:ascii="Segoe UI" w:eastAsia="Times New Roman" w:hAnsi="Segoe UI" w:cs="Times New Roman"/>
    </w:rPr>
  </w:style>
  <w:style w:type="paragraph" w:customStyle="1" w:styleId="1B84CEFC50A8422EA13F7B32DC2AC1B12">
    <w:name w:val="1B84CEFC50A8422EA13F7B32DC2AC1B12"/>
    <w:rsid w:val="007D4E57"/>
    <w:pPr>
      <w:spacing w:after="0" w:line="240" w:lineRule="auto"/>
    </w:pPr>
    <w:rPr>
      <w:rFonts w:ascii="Segoe UI" w:eastAsia="Times New Roman" w:hAnsi="Segoe UI" w:cs="Times New Roman"/>
    </w:rPr>
  </w:style>
  <w:style w:type="paragraph" w:customStyle="1" w:styleId="7A26E56989F34E5BA4D14D9ED218B4F72">
    <w:name w:val="7A26E56989F34E5BA4D14D9ED218B4F72"/>
    <w:rsid w:val="007D4E57"/>
    <w:pPr>
      <w:spacing w:after="0" w:line="240" w:lineRule="auto"/>
    </w:pPr>
    <w:rPr>
      <w:rFonts w:ascii="Segoe UI" w:eastAsia="Times New Roman" w:hAnsi="Segoe UI" w:cs="Times New Roman"/>
    </w:rPr>
  </w:style>
  <w:style w:type="paragraph" w:customStyle="1" w:styleId="CACBEE5F59CF4C2782EB0A652A53FCCE2">
    <w:name w:val="CACBEE5F59CF4C2782EB0A652A53FCCE2"/>
    <w:rsid w:val="007D4E57"/>
    <w:pPr>
      <w:spacing w:after="0" w:line="240" w:lineRule="auto"/>
    </w:pPr>
    <w:rPr>
      <w:rFonts w:ascii="Segoe UI" w:eastAsia="Times New Roman" w:hAnsi="Segoe UI" w:cs="Times New Roman"/>
    </w:rPr>
  </w:style>
  <w:style w:type="paragraph" w:customStyle="1" w:styleId="BBCB81DA176B46968973D2099C310CE72">
    <w:name w:val="BBCB81DA176B46968973D2099C310CE72"/>
    <w:rsid w:val="007D4E57"/>
    <w:pPr>
      <w:spacing w:after="0" w:line="240" w:lineRule="auto"/>
    </w:pPr>
    <w:rPr>
      <w:rFonts w:ascii="Segoe UI" w:eastAsia="Times New Roman" w:hAnsi="Segoe UI" w:cs="Times New Roman"/>
    </w:rPr>
  </w:style>
  <w:style w:type="paragraph" w:customStyle="1" w:styleId="34757AECB1934AE2936D6BC7F1E1F5652">
    <w:name w:val="34757AECB1934AE2936D6BC7F1E1F5652"/>
    <w:rsid w:val="007D4E57"/>
    <w:pPr>
      <w:spacing w:after="0" w:line="240" w:lineRule="auto"/>
    </w:pPr>
    <w:rPr>
      <w:rFonts w:ascii="Segoe UI" w:eastAsia="Times New Roman" w:hAnsi="Segoe UI" w:cs="Times New Roman"/>
    </w:rPr>
  </w:style>
  <w:style w:type="paragraph" w:customStyle="1" w:styleId="6159AB2058644F0797E40C41E3C563A92">
    <w:name w:val="6159AB2058644F0797E40C41E3C563A92"/>
    <w:rsid w:val="007D4E57"/>
    <w:pPr>
      <w:spacing w:after="0" w:line="240" w:lineRule="auto"/>
    </w:pPr>
    <w:rPr>
      <w:rFonts w:ascii="Segoe UI" w:eastAsia="Times New Roman" w:hAnsi="Segoe UI" w:cs="Times New Roman"/>
    </w:rPr>
  </w:style>
  <w:style w:type="paragraph" w:customStyle="1" w:styleId="5DF98D0A17BA4F378BF183F61485AE992">
    <w:name w:val="5DF98D0A17BA4F378BF183F61485AE992"/>
    <w:rsid w:val="007D4E57"/>
    <w:pPr>
      <w:spacing w:after="0" w:line="240" w:lineRule="auto"/>
    </w:pPr>
    <w:rPr>
      <w:rFonts w:ascii="Segoe UI" w:eastAsia="Times New Roman" w:hAnsi="Segoe UI" w:cs="Times New Roman"/>
    </w:rPr>
  </w:style>
  <w:style w:type="paragraph" w:customStyle="1" w:styleId="C23AF06A229E42D9843434D772248CB82">
    <w:name w:val="C23AF06A229E42D9843434D772248CB82"/>
    <w:rsid w:val="007D4E57"/>
    <w:pPr>
      <w:spacing w:after="0" w:line="240" w:lineRule="auto"/>
    </w:pPr>
    <w:rPr>
      <w:rFonts w:ascii="Segoe UI" w:eastAsia="Times New Roman" w:hAnsi="Segoe UI" w:cs="Times New Roman"/>
    </w:rPr>
  </w:style>
  <w:style w:type="paragraph" w:customStyle="1" w:styleId="F8395437258A4B8DA59E2AEEBB8212F82">
    <w:name w:val="F8395437258A4B8DA59E2AEEBB8212F82"/>
    <w:rsid w:val="007D4E57"/>
    <w:pPr>
      <w:spacing w:after="0" w:line="240" w:lineRule="auto"/>
    </w:pPr>
    <w:rPr>
      <w:rFonts w:ascii="Segoe UI" w:eastAsia="Times New Roman" w:hAnsi="Segoe UI" w:cs="Times New Roman"/>
    </w:rPr>
  </w:style>
  <w:style w:type="paragraph" w:customStyle="1" w:styleId="581D5B24BF7845F29349D45F163D91792">
    <w:name w:val="581D5B24BF7845F29349D45F163D91792"/>
    <w:rsid w:val="007D4E57"/>
    <w:pPr>
      <w:spacing w:after="0" w:line="240" w:lineRule="auto"/>
    </w:pPr>
    <w:rPr>
      <w:rFonts w:ascii="Segoe UI" w:eastAsia="Times New Roman" w:hAnsi="Segoe UI" w:cs="Times New Roman"/>
    </w:rPr>
  </w:style>
  <w:style w:type="paragraph" w:customStyle="1" w:styleId="6655D404730E48668431E867724E3B2B2">
    <w:name w:val="6655D404730E48668431E867724E3B2B2"/>
    <w:rsid w:val="007D4E57"/>
    <w:pPr>
      <w:spacing w:after="0" w:line="240" w:lineRule="auto"/>
    </w:pPr>
    <w:rPr>
      <w:rFonts w:ascii="Segoe UI" w:eastAsia="Times New Roman" w:hAnsi="Segoe UI" w:cs="Times New Roman"/>
    </w:rPr>
  </w:style>
  <w:style w:type="paragraph" w:customStyle="1" w:styleId="192C50C24F8C4455B6B28D363FD2B5F52">
    <w:name w:val="192C50C24F8C4455B6B28D363FD2B5F52"/>
    <w:rsid w:val="007D4E57"/>
    <w:pPr>
      <w:spacing w:after="0" w:line="240" w:lineRule="auto"/>
    </w:pPr>
    <w:rPr>
      <w:rFonts w:ascii="Segoe UI" w:eastAsia="Times New Roman" w:hAnsi="Segoe UI" w:cs="Times New Roman"/>
    </w:rPr>
  </w:style>
  <w:style w:type="paragraph" w:customStyle="1" w:styleId="C93C6169B93444D19E08FCA8EFEA58292">
    <w:name w:val="C93C6169B93444D19E08FCA8EFEA58292"/>
    <w:rsid w:val="007D4E57"/>
    <w:pPr>
      <w:spacing w:after="0" w:line="240" w:lineRule="auto"/>
    </w:pPr>
    <w:rPr>
      <w:rFonts w:ascii="Segoe UI" w:eastAsia="Times New Roman" w:hAnsi="Segoe UI" w:cs="Times New Roman"/>
    </w:rPr>
  </w:style>
  <w:style w:type="paragraph" w:customStyle="1" w:styleId="E81DD929156B4658A9908F4D266C83962">
    <w:name w:val="E81DD929156B4658A9908F4D266C83962"/>
    <w:rsid w:val="007D4E57"/>
    <w:pPr>
      <w:spacing w:after="0" w:line="240" w:lineRule="auto"/>
    </w:pPr>
    <w:rPr>
      <w:rFonts w:ascii="Segoe UI" w:eastAsia="Times New Roman" w:hAnsi="Segoe UI" w:cs="Times New Roman"/>
    </w:rPr>
  </w:style>
  <w:style w:type="paragraph" w:customStyle="1" w:styleId="7A376A8C86C94C0FBE22754FDD4AB0702">
    <w:name w:val="7A376A8C86C94C0FBE22754FDD4AB0702"/>
    <w:rsid w:val="007D4E57"/>
    <w:pPr>
      <w:spacing w:after="0" w:line="240" w:lineRule="auto"/>
    </w:pPr>
    <w:rPr>
      <w:rFonts w:ascii="Segoe UI" w:eastAsia="Times New Roman" w:hAnsi="Segoe UI" w:cs="Times New Roman"/>
    </w:rPr>
  </w:style>
  <w:style w:type="paragraph" w:customStyle="1" w:styleId="BA9965D2643B42EFA0C1661A1F38F9952">
    <w:name w:val="BA9965D2643B42EFA0C1661A1F38F9952"/>
    <w:rsid w:val="007D4E57"/>
    <w:pPr>
      <w:spacing w:after="0" w:line="240" w:lineRule="auto"/>
    </w:pPr>
    <w:rPr>
      <w:rFonts w:ascii="Segoe UI" w:eastAsia="Times New Roman" w:hAnsi="Segoe UI" w:cs="Times New Roman"/>
    </w:rPr>
  </w:style>
  <w:style w:type="paragraph" w:customStyle="1" w:styleId="B96691A8B59543A79AFD8F717FAAD57A2">
    <w:name w:val="B96691A8B59543A79AFD8F717FAAD57A2"/>
    <w:rsid w:val="007D4E57"/>
    <w:pPr>
      <w:spacing w:after="0" w:line="240" w:lineRule="auto"/>
    </w:pPr>
    <w:rPr>
      <w:rFonts w:ascii="Segoe UI" w:eastAsia="Times New Roman" w:hAnsi="Segoe UI" w:cs="Times New Roman"/>
    </w:rPr>
  </w:style>
  <w:style w:type="paragraph" w:customStyle="1" w:styleId="E13D4096D60D4A7F8C4818D5AAD67CD12">
    <w:name w:val="E13D4096D60D4A7F8C4818D5AAD67CD12"/>
    <w:rsid w:val="007D4E57"/>
    <w:pPr>
      <w:spacing w:after="0" w:line="240" w:lineRule="auto"/>
    </w:pPr>
    <w:rPr>
      <w:rFonts w:ascii="Segoe UI" w:eastAsia="Times New Roman" w:hAnsi="Segoe UI" w:cs="Times New Roman"/>
    </w:rPr>
  </w:style>
  <w:style w:type="paragraph" w:customStyle="1" w:styleId="B907061DDC0A4EC7B44838AF1C46389B2">
    <w:name w:val="B907061DDC0A4EC7B44838AF1C46389B2"/>
    <w:rsid w:val="007D4E57"/>
    <w:pPr>
      <w:spacing w:after="0" w:line="240" w:lineRule="auto"/>
    </w:pPr>
    <w:rPr>
      <w:rFonts w:ascii="Segoe UI" w:eastAsia="Times New Roman" w:hAnsi="Segoe UI" w:cs="Times New Roman"/>
    </w:rPr>
  </w:style>
  <w:style w:type="paragraph" w:customStyle="1" w:styleId="219407C617E04B31AB124FC47B8425862">
    <w:name w:val="219407C617E04B31AB124FC47B8425862"/>
    <w:rsid w:val="007D4E57"/>
    <w:pPr>
      <w:spacing w:after="0" w:line="240" w:lineRule="auto"/>
    </w:pPr>
    <w:rPr>
      <w:rFonts w:ascii="Segoe UI" w:eastAsia="Times New Roman" w:hAnsi="Segoe UI" w:cs="Times New Roman"/>
    </w:rPr>
  </w:style>
  <w:style w:type="paragraph" w:customStyle="1" w:styleId="1DF968B36F1D459CA4C1A6E50A6B4A652">
    <w:name w:val="1DF968B36F1D459CA4C1A6E50A6B4A652"/>
    <w:rsid w:val="007D4E57"/>
    <w:pPr>
      <w:spacing w:after="0" w:line="240" w:lineRule="auto"/>
    </w:pPr>
    <w:rPr>
      <w:rFonts w:ascii="Segoe UI" w:eastAsia="Times New Roman" w:hAnsi="Segoe UI" w:cs="Times New Roman"/>
    </w:rPr>
  </w:style>
  <w:style w:type="paragraph" w:customStyle="1" w:styleId="4D6A45764C76496AA50BA14BC1DAD4B92">
    <w:name w:val="4D6A45764C76496AA50BA14BC1DAD4B92"/>
    <w:rsid w:val="007D4E57"/>
    <w:pPr>
      <w:spacing w:after="0" w:line="240" w:lineRule="auto"/>
    </w:pPr>
    <w:rPr>
      <w:rFonts w:ascii="Segoe UI" w:eastAsia="Times New Roman" w:hAnsi="Segoe UI" w:cs="Times New Roman"/>
    </w:rPr>
  </w:style>
  <w:style w:type="paragraph" w:customStyle="1" w:styleId="7CD6DC2E872246DBBD654E98517D79FF2">
    <w:name w:val="7CD6DC2E872246DBBD654E98517D79FF2"/>
    <w:rsid w:val="007D4E57"/>
    <w:pPr>
      <w:spacing w:after="0" w:line="240" w:lineRule="auto"/>
    </w:pPr>
    <w:rPr>
      <w:rFonts w:ascii="Segoe UI" w:eastAsia="Times New Roman" w:hAnsi="Segoe UI" w:cs="Times New Roman"/>
    </w:rPr>
  </w:style>
  <w:style w:type="paragraph" w:customStyle="1" w:styleId="DD35909571914554B46CA7ACF5A122972">
    <w:name w:val="DD35909571914554B46CA7ACF5A122972"/>
    <w:rsid w:val="007D4E57"/>
    <w:pPr>
      <w:spacing w:after="0" w:line="240" w:lineRule="auto"/>
    </w:pPr>
    <w:rPr>
      <w:rFonts w:ascii="Segoe UI" w:eastAsia="Times New Roman" w:hAnsi="Segoe UI" w:cs="Times New Roman"/>
    </w:rPr>
  </w:style>
  <w:style w:type="paragraph" w:customStyle="1" w:styleId="3580C7F843624E8099EE49E119292FBA2">
    <w:name w:val="3580C7F843624E8099EE49E119292FBA2"/>
    <w:rsid w:val="007D4E57"/>
    <w:pPr>
      <w:spacing w:after="0" w:line="240" w:lineRule="auto"/>
    </w:pPr>
    <w:rPr>
      <w:rFonts w:ascii="Segoe UI" w:eastAsia="Times New Roman" w:hAnsi="Segoe UI" w:cs="Times New Roman"/>
    </w:rPr>
  </w:style>
  <w:style w:type="paragraph" w:customStyle="1" w:styleId="258F23C23DC048BEAFC8A156C18F47132">
    <w:name w:val="258F23C23DC048BEAFC8A156C18F47132"/>
    <w:rsid w:val="007D4E57"/>
    <w:pPr>
      <w:spacing w:after="0" w:line="240" w:lineRule="auto"/>
    </w:pPr>
    <w:rPr>
      <w:rFonts w:ascii="Segoe UI" w:eastAsia="Times New Roman" w:hAnsi="Segoe UI" w:cs="Times New Roman"/>
    </w:rPr>
  </w:style>
  <w:style w:type="paragraph" w:customStyle="1" w:styleId="C71B90C8DCCD44CE8B39DCEA85B07A1B2">
    <w:name w:val="C71B90C8DCCD44CE8B39DCEA85B07A1B2"/>
    <w:rsid w:val="007D4E57"/>
    <w:pPr>
      <w:spacing w:after="0" w:line="240" w:lineRule="auto"/>
    </w:pPr>
    <w:rPr>
      <w:rFonts w:ascii="Segoe UI" w:eastAsia="Times New Roman" w:hAnsi="Segoe UI" w:cs="Times New Roman"/>
    </w:rPr>
  </w:style>
  <w:style w:type="paragraph" w:customStyle="1" w:styleId="3EA05E9BF1D44C30AC9F5229D384F8932">
    <w:name w:val="3EA05E9BF1D44C30AC9F5229D384F8932"/>
    <w:rsid w:val="007D4E57"/>
    <w:pPr>
      <w:spacing w:after="0" w:line="240" w:lineRule="auto"/>
    </w:pPr>
    <w:rPr>
      <w:rFonts w:ascii="Segoe UI" w:eastAsia="Times New Roman" w:hAnsi="Segoe UI" w:cs="Times New Roman"/>
    </w:rPr>
  </w:style>
  <w:style w:type="paragraph" w:customStyle="1" w:styleId="3C2401852A084FF4A506A7113A34F9D72">
    <w:name w:val="3C2401852A084FF4A506A7113A34F9D72"/>
    <w:rsid w:val="007D4E57"/>
    <w:pPr>
      <w:spacing w:after="0" w:line="240" w:lineRule="auto"/>
    </w:pPr>
    <w:rPr>
      <w:rFonts w:ascii="Segoe UI" w:eastAsia="Times New Roman" w:hAnsi="Segoe UI" w:cs="Times New Roman"/>
    </w:rPr>
  </w:style>
  <w:style w:type="paragraph" w:customStyle="1" w:styleId="77F0EBB4C20F491686238DF528AFF3662">
    <w:name w:val="77F0EBB4C20F491686238DF528AFF3662"/>
    <w:rsid w:val="007D4E57"/>
    <w:pPr>
      <w:spacing w:after="0" w:line="240" w:lineRule="auto"/>
    </w:pPr>
    <w:rPr>
      <w:rFonts w:ascii="Segoe UI" w:eastAsia="Times New Roman" w:hAnsi="Segoe UI" w:cs="Times New Roman"/>
    </w:rPr>
  </w:style>
  <w:style w:type="paragraph" w:customStyle="1" w:styleId="D6F0030C9BEB4F859EC71F5B43497F372">
    <w:name w:val="D6F0030C9BEB4F859EC71F5B43497F372"/>
    <w:rsid w:val="007D4E57"/>
    <w:pPr>
      <w:spacing w:after="0" w:line="240" w:lineRule="auto"/>
    </w:pPr>
    <w:rPr>
      <w:rFonts w:ascii="Segoe UI" w:eastAsia="Times New Roman" w:hAnsi="Segoe UI" w:cs="Times New Roman"/>
    </w:rPr>
  </w:style>
  <w:style w:type="paragraph" w:customStyle="1" w:styleId="32AC10CE980C484BBD44E639125ED06C2">
    <w:name w:val="32AC10CE980C484BBD44E639125ED06C2"/>
    <w:rsid w:val="007D4E57"/>
    <w:pPr>
      <w:spacing w:after="0" w:line="240" w:lineRule="auto"/>
    </w:pPr>
    <w:rPr>
      <w:rFonts w:ascii="Segoe UI" w:eastAsia="Times New Roman" w:hAnsi="Segoe UI" w:cs="Times New Roman"/>
    </w:rPr>
  </w:style>
  <w:style w:type="paragraph" w:customStyle="1" w:styleId="5A582B4839C8490484BAAD69F8D88D7B2">
    <w:name w:val="5A582B4839C8490484BAAD69F8D88D7B2"/>
    <w:rsid w:val="007D4E57"/>
    <w:pPr>
      <w:spacing w:after="0" w:line="240" w:lineRule="auto"/>
    </w:pPr>
    <w:rPr>
      <w:rFonts w:ascii="Segoe UI" w:eastAsia="Times New Roman" w:hAnsi="Segoe UI" w:cs="Times New Roman"/>
    </w:rPr>
  </w:style>
  <w:style w:type="paragraph" w:customStyle="1" w:styleId="84FD716D0B544771B3608F118BA1AC8D2">
    <w:name w:val="84FD716D0B544771B3608F118BA1AC8D2"/>
    <w:rsid w:val="007D4E57"/>
    <w:pPr>
      <w:spacing w:after="0" w:line="240" w:lineRule="auto"/>
    </w:pPr>
    <w:rPr>
      <w:rFonts w:ascii="Segoe UI" w:eastAsia="Times New Roman" w:hAnsi="Segoe UI" w:cs="Times New Roman"/>
    </w:rPr>
  </w:style>
  <w:style w:type="paragraph" w:customStyle="1" w:styleId="DCC818A1B214449493EB6ABC36EDD1BD2">
    <w:name w:val="DCC818A1B214449493EB6ABC36EDD1BD2"/>
    <w:rsid w:val="007D4E57"/>
    <w:pPr>
      <w:spacing w:after="0" w:line="240" w:lineRule="auto"/>
    </w:pPr>
    <w:rPr>
      <w:rFonts w:ascii="Segoe UI" w:eastAsia="Times New Roman" w:hAnsi="Segoe UI" w:cs="Times New Roman"/>
    </w:rPr>
  </w:style>
  <w:style w:type="paragraph" w:customStyle="1" w:styleId="8516287C03754136B1011CD7A390F9F02">
    <w:name w:val="8516287C03754136B1011CD7A390F9F02"/>
    <w:rsid w:val="007D4E57"/>
    <w:pPr>
      <w:spacing w:after="0" w:line="240" w:lineRule="auto"/>
    </w:pPr>
    <w:rPr>
      <w:rFonts w:ascii="Segoe UI" w:eastAsia="Times New Roman" w:hAnsi="Segoe UI" w:cs="Times New Roman"/>
    </w:rPr>
  </w:style>
  <w:style w:type="paragraph" w:customStyle="1" w:styleId="A58BEEBFCF394C229F26F4CF48322DD42">
    <w:name w:val="A58BEEBFCF394C229F26F4CF48322DD42"/>
    <w:rsid w:val="007D4E57"/>
    <w:pPr>
      <w:spacing w:after="0" w:line="240" w:lineRule="auto"/>
    </w:pPr>
    <w:rPr>
      <w:rFonts w:ascii="Segoe UI" w:eastAsia="Times New Roman" w:hAnsi="Segoe UI" w:cs="Times New Roman"/>
    </w:rPr>
  </w:style>
  <w:style w:type="paragraph" w:customStyle="1" w:styleId="ACD22923614D40C1B3DA46DE6FC73ABE2">
    <w:name w:val="ACD22923614D40C1B3DA46DE6FC73ABE2"/>
    <w:rsid w:val="007D4E57"/>
    <w:pPr>
      <w:spacing w:after="0" w:line="240" w:lineRule="auto"/>
    </w:pPr>
    <w:rPr>
      <w:rFonts w:ascii="Segoe UI" w:eastAsia="Times New Roman" w:hAnsi="Segoe UI" w:cs="Times New Roman"/>
    </w:rPr>
  </w:style>
  <w:style w:type="paragraph" w:customStyle="1" w:styleId="7DF66F0DAB924BCC925E7DBFB422E09C2">
    <w:name w:val="7DF66F0DAB924BCC925E7DBFB422E09C2"/>
    <w:rsid w:val="007D4E57"/>
    <w:pPr>
      <w:spacing w:after="0" w:line="240" w:lineRule="auto"/>
    </w:pPr>
    <w:rPr>
      <w:rFonts w:ascii="Segoe UI" w:eastAsia="Times New Roman" w:hAnsi="Segoe UI" w:cs="Times New Roman"/>
    </w:rPr>
  </w:style>
  <w:style w:type="paragraph" w:customStyle="1" w:styleId="89509412C3164882BD1226C4F15BDDF92">
    <w:name w:val="89509412C3164882BD1226C4F15BDDF92"/>
    <w:rsid w:val="007D4E57"/>
    <w:pPr>
      <w:spacing w:after="0" w:line="240" w:lineRule="auto"/>
    </w:pPr>
    <w:rPr>
      <w:rFonts w:ascii="Segoe UI" w:eastAsia="Times New Roman" w:hAnsi="Segoe UI" w:cs="Times New Roman"/>
    </w:rPr>
  </w:style>
  <w:style w:type="paragraph" w:customStyle="1" w:styleId="AF8FE45BD8BD4D41A0191047CD0E81C82">
    <w:name w:val="AF8FE45BD8BD4D41A0191047CD0E81C82"/>
    <w:rsid w:val="007D4E57"/>
    <w:pPr>
      <w:spacing w:after="0" w:line="240" w:lineRule="auto"/>
    </w:pPr>
    <w:rPr>
      <w:rFonts w:ascii="Segoe UI" w:eastAsia="Times New Roman" w:hAnsi="Segoe UI" w:cs="Times New Roman"/>
    </w:rPr>
  </w:style>
  <w:style w:type="paragraph" w:customStyle="1" w:styleId="4A1489DF48694B318AF3CC388C7F04DD2">
    <w:name w:val="4A1489DF48694B318AF3CC388C7F04DD2"/>
    <w:rsid w:val="007D4E57"/>
    <w:pPr>
      <w:spacing w:after="0" w:line="240" w:lineRule="auto"/>
    </w:pPr>
    <w:rPr>
      <w:rFonts w:ascii="Segoe UI" w:eastAsia="Times New Roman" w:hAnsi="Segoe UI" w:cs="Times New Roman"/>
    </w:rPr>
  </w:style>
  <w:style w:type="paragraph" w:customStyle="1" w:styleId="F413ABCA49234FA99AB96A91D9A0D2032">
    <w:name w:val="F413ABCA49234FA99AB96A91D9A0D2032"/>
    <w:rsid w:val="007D4E57"/>
    <w:pPr>
      <w:spacing w:after="0" w:line="240" w:lineRule="auto"/>
    </w:pPr>
    <w:rPr>
      <w:rFonts w:ascii="Segoe UI" w:eastAsia="Times New Roman" w:hAnsi="Segoe UI" w:cs="Times New Roman"/>
    </w:rPr>
  </w:style>
  <w:style w:type="paragraph" w:customStyle="1" w:styleId="AB6C586EB91C4120BDFC06A00C648D922">
    <w:name w:val="AB6C586EB91C4120BDFC06A00C648D922"/>
    <w:rsid w:val="007D4E57"/>
    <w:pPr>
      <w:spacing w:after="0" w:line="240" w:lineRule="auto"/>
    </w:pPr>
    <w:rPr>
      <w:rFonts w:ascii="Segoe UI" w:eastAsia="Times New Roman" w:hAnsi="Segoe UI" w:cs="Times New Roman"/>
    </w:rPr>
  </w:style>
  <w:style w:type="paragraph" w:customStyle="1" w:styleId="9D22475AE2C24A7487A56619105E97D62">
    <w:name w:val="9D22475AE2C24A7487A56619105E97D62"/>
    <w:rsid w:val="007D4E57"/>
    <w:pPr>
      <w:spacing w:after="0" w:line="240" w:lineRule="auto"/>
    </w:pPr>
    <w:rPr>
      <w:rFonts w:ascii="Segoe UI" w:eastAsia="Times New Roman" w:hAnsi="Segoe UI" w:cs="Times New Roman"/>
    </w:rPr>
  </w:style>
  <w:style w:type="paragraph" w:customStyle="1" w:styleId="507239B9B3E846E5AFB06E8A1B60339F2">
    <w:name w:val="507239B9B3E846E5AFB06E8A1B60339F2"/>
    <w:rsid w:val="007D4E57"/>
    <w:pPr>
      <w:spacing w:after="0" w:line="240" w:lineRule="auto"/>
    </w:pPr>
    <w:rPr>
      <w:rFonts w:ascii="Segoe UI" w:eastAsia="Times New Roman" w:hAnsi="Segoe UI" w:cs="Times New Roman"/>
    </w:rPr>
  </w:style>
  <w:style w:type="paragraph" w:customStyle="1" w:styleId="27381223FCA64364BD10EF8E7D18E1C32">
    <w:name w:val="27381223FCA64364BD10EF8E7D18E1C32"/>
    <w:rsid w:val="007D4E57"/>
    <w:pPr>
      <w:spacing w:after="0" w:line="240" w:lineRule="auto"/>
    </w:pPr>
    <w:rPr>
      <w:rFonts w:ascii="Segoe UI" w:eastAsia="Times New Roman" w:hAnsi="Segoe UI" w:cs="Times New Roman"/>
    </w:rPr>
  </w:style>
  <w:style w:type="paragraph" w:customStyle="1" w:styleId="CC1B0D0CCADB49B8ADB39AF7E5F54EA52">
    <w:name w:val="CC1B0D0CCADB49B8ADB39AF7E5F54EA52"/>
    <w:rsid w:val="007D4E57"/>
    <w:pPr>
      <w:spacing w:after="0" w:line="240" w:lineRule="auto"/>
    </w:pPr>
    <w:rPr>
      <w:rFonts w:ascii="Segoe UI" w:eastAsia="Times New Roman" w:hAnsi="Segoe UI" w:cs="Times New Roman"/>
    </w:rPr>
  </w:style>
  <w:style w:type="paragraph" w:customStyle="1" w:styleId="58B831B44BA04109BBAA360988EB6F102">
    <w:name w:val="58B831B44BA04109BBAA360988EB6F102"/>
    <w:rsid w:val="007D4E57"/>
    <w:pPr>
      <w:spacing w:after="0" w:line="240" w:lineRule="auto"/>
    </w:pPr>
    <w:rPr>
      <w:rFonts w:ascii="Segoe UI" w:eastAsia="Times New Roman" w:hAnsi="Segoe UI" w:cs="Times New Roman"/>
    </w:rPr>
  </w:style>
  <w:style w:type="paragraph" w:customStyle="1" w:styleId="C2315D151079457AB8142DD6C70518982">
    <w:name w:val="C2315D151079457AB8142DD6C70518982"/>
    <w:rsid w:val="007D4E57"/>
    <w:pPr>
      <w:spacing w:after="0" w:line="240" w:lineRule="auto"/>
    </w:pPr>
    <w:rPr>
      <w:rFonts w:ascii="Segoe UI" w:eastAsia="Times New Roman" w:hAnsi="Segoe UI" w:cs="Times New Roman"/>
    </w:rPr>
  </w:style>
  <w:style w:type="paragraph" w:customStyle="1" w:styleId="75AE088B81BA4FC8BAE85080209C4B892">
    <w:name w:val="75AE088B81BA4FC8BAE85080209C4B892"/>
    <w:rsid w:val="007D4E57"/>
    <w:pPr>
      <w:spacing w:after="0" w:line="240" w:lineRule="auto"/>
    </w:pPr>
    <w:rPr>
      <w:rFonts w:ascii="Segoe UI" w:eastAsia="Times New Roman" w:hAnsi="Segoe UI" w:cs="Times New Roman"/>
    </w:rPr>
  </w:style>
  <w:style w:type="paragraph" w:customStyle="1" w:styleId="B331222F05954C3FA59DE83757CB49322">
    <w:name w:val="B331222F05954C3FA59DE83757CB49322"/>
    <w:rsid w:val="007D4E57"/>
    <w:pPr>
      <w:spacing w:after="0" w:line="240" w:lineRule="auto"/>
    </w:pPr>
    <w:rPr>
      <w:rFonts w:ascii="Segoe UI" w:eastAsia="Times New Roman" w:hAnsi="Segoe UI" w:cs="Times New Roman"/>
    </w:rPr>
  </w:style>
  <w:style w:type="paragraph" w:customStyle="1" w:styleId="FD59EA0BC6F8454885F825A870EC75BF2">
    <w:name w:val="FD59EA0BC6F8454885F825A870EC75BF2"/>
    <w:rsid w:val="007D4E57"/>
    <w:pPr>
      <w:spacing w:after="0" w:line="240" w:lineRule="auto"/>
    </w:pPr>
    <w:rPr>
      <w:rFonts w:ascii="Segoe UI" w:eastAsia="Times New Roman" w:hAnsi="Segoe UI" w:cs="Times New Roman"/>
    </w:rPr>
  </w:style>
  <w:style w:type="paragraph" w:customStyle="1" w:styleId="8ABFE14E7E254D4CAA4FF5224B7FDD582">
    <w:name w:val="8ABFE14E7E254D4CAA4FF5224B7FDD582"/>
    <w:rsid w:val="007D4E57"/>
    <w:pPr>
      <w:spacing w:after="0" w:line="240" w:lineRule="auto"/>
    </w:pPr>
    <w:rPr>
      <w:rFonts w:ascii="Segoe UI" w:eastAsia="Times New Roman" w:hAnsi="Segoe UI" w:cs="Times New Roman"/>
    </w:rPr>
  </w:style>
  <w:style w:type="paragraph" w:customStyle="1" w:styleId="6D0FD2C49A2F45658DDDABB52D2CDF462">
    <w:name w:val="6D0FD2C49A2F45658DDDABB52D2CDF462"/>
    <w:rsid w:val="007D4E57"/>
    <w:pPr>
      <w:spacing w:after="0" w:line="240" w:lineRule="auto"/>
    </w:pPr>
    <w:rPr>
      <w:rFonts w:ascii="Segoe UI" w:eastAsia="Times New Roman" w:hAnsi="Segoe UI" w:cs="Times New Roman"/>
    </w:rPr>
  </w:style>
  <w:style w:type="paragraph" w:customStyle="1" w:styleId="CCBC8050E08E41FDAC25FD011A8389B82">
    <w:name w:val="CCBC8050E08E41FDAC25FD011A8389B82"/>
    <w:rsid w:val="007D4E57"/>
    <w:pPr>
      <w:spacing w:after="0" w:line="240" w:lineRule="auto"/>
    </w:pPr>
    <w:rPr>
      <w:rFonts w:ascii="Segoe UI" w:eastAsia="Times New Roman" w:hAnsi="Segoe UI" w:cs="Times New Roman"/>
    </w:rPr>
  </w:style>
  <w:style w:type="paragraph" w:customStyle="1" w:styleId="BEE2649FEECF4D7B9B65F06F5B11FA2E2">
    <w:name w:val="BEE2649FEECF4D7B9B65F06F5B11FA2E2"/>
    <w:rsid w:val="007D4E57"/>
    <w:pPr>
      <w:spacing w:after="0" w:line="240" w:lineRule="auto"/>
    </w:pPr>
    <w:rPr>
      <w:rFonts w:ascii="Segoe UI" w:eastAsia="Times New Roman" w:hAnsi="Segoe UI" w:cs="Times New Roman"/>
    </w:rPr>
  </w:style>
  <w:style w:type="paragraph" w:customStyle="1" w:styleId="7D9E1EF32F1741E6ABB71DD700F47CE42">
    <w:name w:val="7D9E1EF32F1741E6ABB71DD700F47CE42"/>
    <w:rsid w:val="007D4E57"/>
    <w:pPr>
      <w:spacing w:after="0" w:line="240" w:lineRule="auto"/>
    </w:pPr>
    <w:rPr>
      <w:rFonts w:ascii="Segoe UI" w:eastAsia="Times New Roman" w:hAnsi="Segoe UI" w:cs="Times New Roman"/>
    </w:rPr>
  </w:style>
  <w:style w:type="paragraph" w:customStyle="1" w:styleId="D50B8297322F401BABF58DF974C400182">
    <w:name w:val="D50B8297322F401BABF58DF974C400182"/>
    <w:rsid w:val="007D4E57"/>
    <w:pPr>
      <w:spacing w:after="0" w:line="240" w:lineRule="auto"/>
    </w:pPr>
    <w:rPr>
      <w:rFonts w:ascii="Segoe UI" w:eastAsia="Times New Roman" w:hAnsi="Segoe UI" w:cs="Times New Roman"/>
    </w:rPr>
  </w:style>
  <w:style w:type="paragraph" w:customStyle="1" w:styleId="0ED3705230D441869CF12E8CAB51CC632">
    <w:name w:val="0ED3705230D441869CF12E8CAB51CC632"/>
    <w:rsid w:val="007D4E57"/>
    <w:pPr>
      <w:spacing w:after="0" w:line="240" w:lineRule="auto"/>
    </w:pPr>
    <w:rPr>
      <w:rFonts w:ascii="Segoe UI" w:eastAsia="Times New Roman" w:hAnsi="Segoe UI" w:cs="Times New Roman"/>
    </w:rPr>
  </w:style>
  <w:style w:type="paragraph" w:customStyle="1" w:styleId="1C9C9739AF534E0A862881DDF455EBAE2">
    <w:name w:val="1C9C9739AF534E0A862881DDF455EBAE2"/>
    <w:rsid w:val="007D4E57"/>
    <w:pPr>
      <w:spacing w:after="0" w:line="240" w:lineRule="auto"/>
    </w:pPr>
    <w:rPr>
      <w:rFonts w:ascii="Segoe UI" w:eastAsia="Times New Roman" w:hAnsi="Segoe UI" w:cs="Times New Roman"/>
    </w:rPr>
  </w:style>
  <w:style w:type="paragraph" w:customStyle="1" w:styleId="36EB4076C38D4F6E90D0B94501D695E02">
    <w:name w:val="36EB4076C38D4F6E90D0B94501D695E02"/>
    <w:rsid w:val="007D4E57"/>
    <w:pPr>
      <w:spacing w:after="0" w:line="240" w:lineRule="auto"/>
    </w:pPr>
    <w:rPr>
      <w:rFonts w:ascii="Segoe UI" w:eastAsia="Times New Roman" w:hAnsi="Segoe UI" w:cs="Times New Roman"/>
    </w:rPr>
  </w:style>
  <w:style w:type="paragraph" w:customStyle="1" w:styleId="2DB804C48FDB4167829A8840D4C538F12">
    <w:name w:val="2DB804C48FDB4167829A8840D4C538F12"/>
    <w:rsid w:val="007D4E57"/>
    <w:pPr>
      <w:spacing w:after="0" w:line="240" w:lineRule="auto"/>
    </w:pPr>
    <w:rPr>
      <w:rFonts w:ascii="Segoe UI" w:eastAsia="Times New Roman" w:hAnsi="Segoe UI" w:cs="Times New Roman"/>
    </w:rPr>
  </w:style>
  <w:style w:type="paragraph" w:customStyle="1" w:styleId="B13F640A308940CF9AFD869E483EE9992">
    <w:name w:val="B13F640A308940CF9AFD869E483EE9992"/>
    <w:rsid w:val="007D4E57"/>
    <w:pPr>
      <w:spacing w:after="0" w:line="240" w:lineRule="auto"/>
    </w:pPr>
    <w:rPr>
      <w:rFonts w:ascii="Segoe UI" w:eastAsia="Times New Roman" w:hAnsi="Segoe UI" w:cs="Times New Roman"/>
    </w:rPr>
  </w:style>
  <w:style w:type="paragraph" w:customStyle="1" w:styleId="2066DDED036A4A35AA9995E923A7319A2">
    <w:name w:val="2066DDED036A4A35AA9995E923A7319A2"/>
    <w:rsid w:val="007D4E57"/>
    <w:pPr>
      <w:spacing w:after="0" w:line="240" w:lineRule="auto"/>
    </w:pPr>
    <w:rPr>
      <w:rFonts w:ascii="Segoe UI" w:eastAsia="Times New Roman" w:hAnsi="Segoe UI" w:cs="Times New Roman"/>
    </w:rPr>
  </w:style>
  <w:style w:type="paragraph" w:customStyle="1" w:styleId="CE7F483D7A1F4BC5B1E18FF8D9AD778B2">
    <w:name w:val="CE7F483D7A1F4BC5B1E18FF8D9AD778B2"/>
    <w:rsid w:val="007D4E57"/>
    <w:pPr>
      <w:spacing w:after="0" w:line="240" w:lineRule="auto"/>
    </w:pPr>
    <w:rPr>
      <w:rFonts w:ascii="Segoe UI" w:eastAsia="Times New Roman" w:hAnsi="Segoe UI" w:cs="Times New Roman"/>
    </w:rPr>
  </w:style>
  <w:style w:type="paragraph" w:customStyle="1" w:styleId="65A49F2434D84654A04870BC01763F5D2">
    <w:name w:val="65A49F2434D84654A04870BC01763F5D2"/>
    <w:rsid w:val="007D4E57"/>
    <w:pPr>
      <w:spacing w:after="0" w:line="240" w:lineRule="auto"/>
    </w:pPr>
    <w:rPr>
      <w:rFonts w:ascii="Segoe UI" w:eastAsia="Times New Roman" w:hAnsi="Segoe UI" w:cs="Times New Roman"/>
    </w:rPr>
  </w:style>
  <w:style w:type="paragraph" w:customStyle="1" w:styleId="03ADA35FA9764D6A8CFC9D948035AA152">
    <w:name w:val="03ADA35FA9764D6A8CFC9D948035AA152"/>
    <w:rsid w:val="007D4E57"/>
    <w:pPr>
      <w:spacing w:after="0" w:line="240" w:lineRule="auto"/>
    </w:pPr>
    <w:rPr>
      <w:rFonts w:ascii="Segoe UI" w:eastAsia="Times New Roman" w:hAnsi="Segoe UI" w:cs="Times New Roman"/>
    </w:rPr>
  </w:style>
  <w:style w:type="paragraph" w:customStyle="1" w:styleId="17852E425932490C9688653D02D273392">
    <w:name w:val="17852E425932490C9688653D02D273392"/>
    <w:rsid w:val="007D4E57"/>
    <w:pPr>
      <w:spacing w:after="0" w:line="240" w:lineRule="auto"/>
    </w:pPr>
    <w:rPr>
      <w:rFonts w:ascii="Segoe UI" w:eastAsia="Times New Roman" w:hAnsi="Segoe UI" w:cs="Times New Roman"/>
    </w:rPr>
  </w:style>
  <w:style w:type="paragraph" w:customStyle="1" w:styleId="54EF96A90DF54527B3B307B09A7BC0452">
    <w:name w:val="54EF96A90DF54527B3B307B09A7BC0452"/>
    <w:rsid w:val="007D4E57"/>
    <w:pPr>
      <w:spacing w:after="0" w:line="240" w:lineRule="auto"/>
    </w:pPr>
    <w:rPr>
      <w:rFonts w:ascii="Segoe UI" w:eastAsia="Times New Roman" w:hAnsi="Segoe UI" w:cs="Times New Roman"/>
    </w:rPr>
  </w:style>
  <w:style w:type="paragraph" w:customStyle="1" w:styleId="6A0B3620F26A4301BD8DF47E09C191021">
    <w:name w:val="6A0B3620F26A4301BD8DF47E09C191021"/>
    <w:rsid w:val="007D4E57"/>
    <w:pPr>
      <w:spacing w:after="0" w:line="240" w:lineRule="auto"/>
    </w:pPr>
    <w:rPr>
      <w:rFonts w:ascii="Segoe UI" w:eastAsia="Times New Roman" w:hAnsi="Segoe UI" w:cs="Times New Roman"/>
    </w:rPr>
  </w:style>
  <w:style w:type="paragraph" w:customStyle="1" w:styleId="507D77EC08A2490D95343F79CD5550071">
    <w:name w:val="507D77EC08A2490D95343F79CD5550071"/>
    <w:rsid w:val="007D4E57"/>
    <w:pPr>
      <w:spacing w:after="0" w:line="240" w:lineRule="auto"/>
    </w:pPr>
    <w:rPr>
      <w:rFonts w:ascii="Segoe UI" w:eastAsia="Times New Roman" w:hAnsi="Segoe UI" w:cs="Times New Roman"/>
    </w:rPr>
  </w:style>
  <w:style w:type="paragraph" w:customStyle="1" w:styleId="313B50E131CD4132BE594B34AE9DCA401">
    <w:name w:val="313B50E131CD4132BE594B34AE9DCA401"/>
    <w:rsid w:val="007D4E57"/>
    <w:pPr>
      <w:spacing w:after="0" w:line="240" w:lineRule="auto"/>
    </w:pPr>
    <w:rPr>
      <w:rFonts w:ascii="Segoe UI" w:eastAsia="Times New Roman" w:hAnsi="Segoe UI" w:cs="Times New Roman"/>
    </w:rPr>
  </w:style>
  <w:style w:type="paragraph" w:customStyle="1" w:styleId="0D13A45CA6BF42A6A99BE920C442232F1">
    <w:name w:val="0D13A45CA6BF42A6A99BE920C442232F1"/>
    <w:rsid w:val="007D4E57"/>
    <w:pPr>
      <w:spacing w:after="0" w:line="240" w:lineRule="auto"/>
    </w:pPr>
    <w:rPr>
      <w:rFonts w:ascii="Segoe UI" w:eastAsia="Times New Roman" w:hAnsi="Segoe UI" w:cs="Times New Roman"/>
    </w:rPr>
  </w:style>
  <w:style w:type="paragraph" w:customStyle="1" w:styleId="8FEEB4AEE5504090A2EB84D5613A85D61">
    <w:name w:val="8FEEB4AEE5504090A2EB84D5613A85D61"/>
    <w:rsid w:val="007D4E57"/>
    <w:pPr>
      <w:spacing w:after="0" w:line="240" w:lineRule="auto"/>
    </w:pPr>
    <w:rPr>
      <w:rFonts w:ascii="Segoe UI" w:eastAsia="Times New Roman" w:hAnsi="Segoe UI" w:cs="Times New Roman"/>
    </w:rPr>
  </w:style>
  <w:style w:type="paragraph" w:customStyle="1" w:styleId="7338957EFA744939818941B8694C2E761">
    <w:name w:val="7338957EFA744939818941B8694C2E761"/>
    <w:rsid w:val="007D4E57"/>
    <w:pPr>
      <w:spacing w:after="0" w:line="240" w:lineRule="auto"/>
    </w:pPr>
    <w:rPr>
      <w:rFonts w:ascii="Segoe UI" w:eastAsia="Times New Roman" w:hAnsi="Segoe UI" w:cs="Times New Roman"/>
    </w:rPr>
  </w:style>
  <w:style w:type="paragraph" w:customStyle="1" w:styleId="58DAFB7C25F9477DB343C622CF8428BD18">
    <w:name w:val="58DAFB7C25F9477DB343C622CF8428BD18"/>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5">
    <w:name w:val="C3F652AD1B5C48A19559A819D7AF78855"/>
    <w:rsid w:val="007D4E57"/>
    <w:pPr>
      <w:spacing w:after="0" w:line="240" w:lineRule="auto"/>
    </w:pPr>
    <w:rPr>
      <w:rFonts w:ascii="Segoe UI" w:eastAsia="Times New Roman" w:hAnsi="Segoe UI" w:cs="Times New Roman"/>
    </w:rPr>
  </w:style>
  <w:style w:type="paragraph" w:customStyle="1" w:styleId="8ECF0821D7C342FEBBCF2B5E1B2A39995">
    <w:name w:val="8ECF0821D7C342FEBBCF2B5E1B2A39995"/>
    <w:rsid w:val="007D4E57"/>
    <w:pPr>
      <w:spacing w:after="0" w:line="240" w:lineRule="auto"/>
    </w:pPr>
    <w:rPr>
      <w:rFonts w:ascii="Segoe UI" w:eastAsia="Times New Roman" w:hAnsi="Segoe UI" w:cs="Times New Roman"/>
    </w:rPr>
  </w:style>
  <w:style w:type="paragraph" w:customStyle="1" w:styleId="6F8BA7030209463CA0B46F771440E19A5">
    <w:name w:val="6F8BA7030209463CA0B46F771440E19A5"/>
    <w:rsid w:val="007D4E57"/>
    <w:pPr>
      <w:spacing w:after="0" w:line="240" w:lineRule="auto"/>
    </w:pPr>
    <w:rPr>
      <w:rFonts w:ascii="Segoe UI" w:eastAsia="Times New Roman" w:hAnsi="Segoe UI" w:cs="Times New Roman"/>
    </w:rPr>
  </w:style>
  <w:style w:type="paragraph" w:customStyle="1" w:styleId="766569F015234EC58B1E50ED782399C13">
    <w:name w:val="766569F015234EC58B1E50ED782399C13"/>
    <w:rsid w:val="007D4E57"/>
    <w:pPr>
      <w:spacing w:after="0" w:line="240" w:lineRule="auto"/>
    </w:pPr>
    <w:rPr>
      <w:rFonts w:ascii="Segoe UI" w:eastAsia="Times New Roman" w:hAnsi="Segoe UI" w:cs="Times New Roman"/>
    </w:rPr>
  </w:style>
  <w:style w:type="paragraph" w:customStyle="1" w:styleId="D4005F58494448AF89F876FE19831FE83">
    <w:name w:val="D4005F58494448AF89F876FE19831FE83"/>
    <w:rsid w:val="007D4E57"/>
    <w:pPr>
      <w:spacing w:after="0" w:line="240" w:lineRule="auto"/>
    </w:pPr>
    <w:rPr>
      <w:rFonts w:ascii="Segoe UI" w:eastAsia="Times New Roman" w:hAnsi="Segoe UI" w:cs="Times New Roman"/>
    </w:rPr>
  </w:style>
  <w:style w:type="paragraph" w:customStyle="1" w:styleId="CAB83E785C7D423EAD291667974E86755">
    <w:name w:val="CAB83E785C7D423EAD291667974E86755"/>
    <w:rsid w:val="007D4E57"/>
    <w:pPr>
      <w:spacing w:after="0" w:line="240" w:lineRule="auto"/>
    </w:pPr>
    <w:rPr>
      <w:rFonts w:ascii="Segoe UI" w:eastAsia="Times New Roman" w:hAnsi="Segoe UI" w:cs="Times New Roman"/>
    </w:rPr>
  </w:style>
  <w:style w:type="paragraph" w:customStyle="1" w:styleId="9C22EE68453548D394EF1368324459EE5">
    <w:name w:val="9C22EE68453548D394EF1368324459EE5"/>
    <w:rsid w:val="007D4E57"/>
    <w:pPr>
      <w:spacing w:after="0" w:line="240" w:lineRule="auto"/>
    </w:pPr>
    <w:rPr>
      <w:rFonts w:ascii="Segoe UI" w:eastAsia="Times New Roman" w:hAnsi="Segoe UI" w:cs="Times New Roman"/>
    </w:rPr>
  </w:style>
  <w:style w:type="paragraph" w:customStyle="1" w:styleId="93EA5D7CFAE045AFA72778AA00950F105">
    <w:name w:val="93EA5D7CFAE045AFA72778AA00950F105"/>
    <w:rsid w:val="007D4E57"/>
    <w:pPr>
      <w:spacing w:after="0" w:line="240" w:lineRule="auto"/>
    </w:pPr>
    <w:rPr>
      <w:rFonts w:ascii="Segoe UI" w:eastAsia="Times New Roman" w:hAnsi="Segoe UI" w:cs="Times New Roman"/>
    </w:rPr>
  </w:style>
  <w:style w:type="paragraph" w:customStyle="1" w:styleId="66FF2A8F6D9542C18EE75B9F72F9F2905">
    <w:name w:val="66FF2A8F6D9542C18EE75B9F72F9F2905"/>
    <w:rsid w:val="007D4E57"/>
    <w:pPr>
      <w:spacing w:after="0" w:line="240" w:lineRule="auto"/>
    </w:pPr>
    <w:rPr>
      <w:rFonts w:ascii="Segoe UI" w:eastAsia="Times New Roman" w:hAnsi="Segoe UI" w:cs="Times New Roman"/>
    </w:rPr>
  </w:style>
  <w:style w:type="paragraph" w:customStyle="1" w:styleId="F18F1686A0FE445AAAAF8B43381024165">
    <w:name w:val="F18F1686A0FE445AAAAF8B43381024165"/>
    <w:rsid w:val="007D4E57"/>
    <w:pPr>
      <w:spacing w:after="0" w:line="240" w:lineRule="auto"/>
    </w:pPr>
    <w:rPr>
      <w:rFonts w:ascii="Segoe UI" w:eastAsia="Times New Roman" w:hAnsi="Segoe UI" w:cs="Times New Roman"/>
    </w:rPr>
  </w:style>
  <w:style w:type="paragraph" w:customStyle="1" w:styleId="2A00EE33E43742289EA5930B06C875825">
    <w:name w:val="2A00EE33E43742289EA5930B06C875825"/>
    <w:rsid w:val="007D4E57"/>
    <w:pPr>
      <w:spacing w:after="0" w:line="240" w:lineRule="auto"/>
    </w:pPr>
    <w:rPr>
      <w:rFonts w:ascii="Segoe UI" w:eastAsia="Times New Roman" w:hAnsi="Segoe UI" w:cs="Times New Roman"/>
    </w:rPr>
  </w:style>
  <w:style w:type="paragraph" w:customStyle="1" w:styleId="9D372C9787774A0AB9D0FD1CE022A6565">
    <w:name w:val="9D372C9787774A0AB9D0FD1CE022A6565"/>
    <w:rsid w:val="007D4E57"/>
    <w:pPr>
      <w:spacing w:after="0" w:line="240" w:lineRule="auto"/>
    </w:pPr>
    <w:rPr>
      <w:rFonts w:ascii="Segoe UI" w:eastAsia="Times New Roman" w:hAnsi="Segoe UI" w:cs="Times New Roman"/>
    </w:rPr>
  </w:style>
  <w:style w:type="paragraph" w:customStyle="1" w:styleId="769304FEC6604870A63A18A60CF34CDA5">
    <w:name w:val="769304FEC6604870A63A18A60CF34CDA5"/>
    <w:rsid w:val="007D4E57"/>
    <w:pPr>
      <w:spacing w:after="0" w:line="240" w:lineRule="auto"/>
    </w:pPr>
    <w:rPr>
      <w:rFonts w:ascii="Segoe UI" w:eastAsia="Times New Roman" w:hAnsi="Segoe UI" w:cs="Times New Roman"/>
    </w:rPr>
  </w:style>
  <w:style w:type="paragraph" w:customStyle="1" w:styleId="0E9EC2AEFEE64555A069485669336C075">
    <w:name w:val="0E9EC2AEFEE64555A069485669336C075"/>
    <w:rsid w:val="007D4E57"/>
    <w:pPr>
      <w:spacing w:after="0" w:line="240" w:lineRule="auto"/>
    </w:pPr>
    <w:rPr>
      <w:rFonts w:ascii="Segoe UI" w:eastAsia="Times New Roman" w:hAnsi="Segoe UI" w:cs="Times New Roman"/>
    </w:rPr>
  </w:style>
  <w:style w:type="paragraph" w:customStyle="1" w:styleId="DD3680676B3E49209AE725075519FE585">
    <w:name w:val="DD3680676B3E49209AE725075519FE585"/>
    <w:rsid w:val="007D4E57"/>
    <w:pPr>
      <w:spacing w:after="0" w:line="240" w:lineRule="auto"/>
    </w:pPr>
    <w:rPr>
      <w:rFonts w:ascii="Segoe UI" w:eastAsia="Times New Roman" w:hAnsi="Segoe UI" w:cs="Times New Roman"/>
    </w:rPr>
  </w:style>
  <w:style w:type="paragraph" w:customStyle="1" w:styleId="E4F5D66C23544555A69C870B5504C9605">
    <w:name w:val="E4F5D66C23544555A69C870B5504C9605"/>
    <w:rsid w:val="007D4E57"/>
    <w:pPr>
      <w:spacing w:after="0" w:line="240" w:lineRule="auto"/>
    </w:pPr>
    <w:rPr>
      <w:rFonts w:ascii="Segoe UI" w:eastAsia="Times New Roman" w:hAnsi="Segoe UI" w:cs="Times New Roman"/>
    </w:rPr>
  </w:style>
  <w:style w:type="paragraph" w:customStyle="1" w:styleId="D6F3F450912D427780D1909EF90F282E5">
    <w:name w:val="D6F3F450912D427780D1909EF90F282E5"/>
    <w:rsid w:val="007D4E57"/>
    <w:pPr>
      <w:spacing w:after="0" w:line="240" w:lineRule="auto"/>
    </w:pPr>
    <w:rPr>
      <w:rFonts w:ascii="Segoe UI" w:eastAsia="Times New Roman" w:hAnsi="Segoe UI" w:cs="Times New Roman"/>
    </w:rPr>
  </w:style>
  <w:style w:type="paragraph" w:customStyle="1" w:styleId="7CF7E8F34F134CB083BB99C35C99E0DC5">
    <w:name w:val="7CF7E8F34F134CB083BB99C35C99E0DC5"/>
    <w:rsid w:val="007D4E57"/>
    <w:pPr>
      <w:spacing w:after="0" w:line="240" w:lineRule="auto"/>
    </w:pPr>
    <w:rPr>
      <w:rFonts w:ascii="Segoe UI" w:eastAsia="Times New Roman" w:hAnsi="Segoe UI" w:cs="Times New Roman"/>
    </w:rPr>
  </w:style>
  <w:style w:type="paragraph" w:customStyle="1" w:styleId="0260D0DE0A434EB8810408248EA520555">
    <w:name w:val="0260D0DE0A434EB8810408248EA520555"/>
    <w:rsid w:val="007D4E57"/>
    <w:pPr>
      <w:spacing w:after="0" w:line="240" w:lineRule="auto"/>
    </w:pPr>
    <w:rPr>
      <w:rFonts w:ascii="Segoe UI" w:eastAsia="Times New Roman" w:hAnsi="Segoe UI" w:cs="Times New Roman"/>
    </w:rPr>
  </w:style>
  <w:style w:type="paragraph" w:customStyle="1" w:styleId="19A5950AA2524B47B4DD535F6015C57B5">
    <w:name w:val="19A5950AA2524B47B4DD535F6015C57B5"/>
    <w:rsid w:val="007D4E57"/>
    <w:pPr>
      <w:spacing w:after="0" w:line="240" w:lineRule="auto"/>
    </w:pPr>
    <w:rPr>
      <w:rFonts w:ascii="Segoe UI" w:eastAsia="Times New Roman" w:hAnsi="Segoe UI" w:cs="Times New Roman"/>
    </w:rPr>
  </w:style>
  <w:style w:type="paragraph" w:customStyle="1" w:styleId="A834126C79DB475DB46EB2ABBAFE7BBF5">
    <w:name w:val="A834126C79DB475DB46EB2ABBAFE7BBF5"/>
    <w:rsid w:val="007D4E57"/>
    <w:pPr>
      <w:spacing w:after="0" w:line="240" w:lineRule="auto"/>
    </w:pPr>
    <w:rPr>
      <w:rFonts w:ascii="Segoe UI" w:eastAsia="Times New Roman" w:hAnsi="Segoe UI" w:cs="Times New Roman"/>
    </w:rPr>
  </w:style>
  <w:style w:type="paragraph" w:customStyle="1" w:styleId="FCBF38B9245949009840A0378BF53E115">
    <w:name w:val="FCBF38B9245949009840A0378BF53E115"/>
    <w:rsid w:val="007D4E57"/>
    <w:pPr>
      <w:spacing w:after="0" w:line="240" w:lineRule="auto"/>
    </w:pPr>
    <w:rPr>
      <w:rFonts w:ascii="Segoe UI" w:eastAsia="Times New Roman" w:hAnsi="Segoe UI" w:cs="Times New Roman"/>
    </w:rPr>
  </w:style>
  <w:style w:type="paragraph" w:customStyle="1" w:styleId="B7843C1187214220A7E9364E2E355B635">
    <w:name w:val="B7843C1187214220A7E9364E2E355B635"/>
    <w:rsid w:val="007D4E57"/>
    <w:pPr>
      <w:spacing w:after="0" w:line="240" w:lineRule="auto"/>
    </w:pPr>
    <w:rPr>
      <w:rFonts w:ascii="Segoe UI" w:eastAsia="Times New Roman" w:hAnsi="Segoe UI" w:cs="Times New Roman"/>
    </w:rPr>
  </w:style>
  <w:style w:type="paragraph" w:customStyle="1" w:styleId="A2CC0957367F43EE8164FD65F543567E5">
    <w:name w:val="A2CC0957367F43EE8164FD65F543567E5"/>
    <w:rsid w:val="007D4E57"/>
    <w:pPr>
      <w:spacing w:after="0" w:line="240" w:lineRule="auto"/>
    </w:pPr>
    <w:rPr>
      <w:rFonts w:ascii="Segoe UI" w:eastAsia="Times New Roman" w:hAnsi="Segoe UI" w:cs="Times New Roman"/>
    </w:rPr>
  </w:style>
  <w:style w:type="paragraph" w:customStyle="1" w:styleId="903EE9BFC63E4064AA1E9B63B83DD8CD5">
    <w:name w:val="903EE9BFC63E4064AA1E9B63B83DD8CD5"/>
    <w:rsid w:val="007D4E57"/>
    <w:pPr>
      <w:spacing w:after="0" w:line="240" w:lineRule="auto"/>
    </w:pPr>
    <w:rPr>
      <w:rFonts w:ascii="Segoe UI" w:eastAsia="Times New Roman" w:hAnsi="Segoe UI" w:cs="Times New Roman"/>
    </w:rPr>
  </w:style>
  <w:style w:type="paragraph" w:customStyle="1" w:styleId="0C8A42FA9F7F4FEEA1F72D4770BC678A5">
    <w:name w:val="0C8A42FA9F7F4FEEA1F72D4770BC678A5"/>
    <w:rsid w:val="007D4E57"/>
    <w:pPr>
      <w:spacing w:after="0" w:line="240" w:lineRule="auto"/>
    </w:pPr>
    <w:rPr>
      <w:rFonts w:ascii="Segoe UI" w:eastAsia="Times New Roman" w:hAnsi="Segoe UI" w:cs="Times New Roman"/>
    </w:rPr>
  </w:style>
  <w:style w:type="paragraph" w:customStyle="1" w:styleId="7EF6C90E66BD48E78271BC77C90CB8695">
    <w:name w:val="7EF6C90E66BD48E78271BC77C90CB8695"/>
    <w:rsid w:val="007D4E57"/>
    <w:pPr>
      <w:spacing w:after="0" w:line="240" w:lineRule="auto"/>
    </w:pPr>
    <w:rPr>
      <w:rFonts w:ascii="Segoe UI" w:eastAsia="Times New Roman" w:hAnsi="Segoe UI" w:cs="Times New Roman"/>
    </w:rPr>
  </w:style>
  <w:style w:type="paragraph" w:customStyle="1" w:styleId="1FC86DC69DB64B7F8607A4F9140B548C3">
    <w:name w:val="1FC86DC69DB64B7F8607A4F9140B548C3"/>
    <w:rsid w:val="007D4E57"/>
    <w:pPr>
      <w:spacing w:after="0" w:line="240" w:lineRule="auto"/>
    </w:pPr>
    <w:rPr>
      <w:rFonts w:ascii="Segoe UI" w:eastAsia="Times New Roman" w:hAnsi="Segoe UI" w:cs="Times New Roman"/>
    </w:rPr>
  </w:style>
  <w:style w:type="paragraph" w:customStyle="1" w:styleId="9703F20FCE594FA2BE374C6C1497CBAF3">
    <w:name w:val="9703F20FCE594FA2BE374C6C1497CBAF3"/>
    <w:rsid w:val="007D4E57"/>
    <w:pPr>
      <w:spacing w:after="0" w:line="240" w:lineRule="auto"/>
    </w:pPr>
    <w:rPr>
      <w:rFonts w:ascii="Segoe UI" w:eastAsia="Times New Roman" w:hAnsi="Segoe UI" w:cs="Times New Roman"/>
    </w:rPr>
  </w:style>
  <w:style w:type="paragraph" w:customStyle="1" w:styleId="578F7EF0B6AC48ED8772AD96AAA1ADE13">
    <w:name w:val="578F7EF0B6AC48ED8772AD96AAA1ADE13"/>
    <w:rsid w:val="007D4E57"/>
    <w:pPr>
      <w:spacing w:after="0" w:line="240" w:lineRule="auto"/>
    </w:pPr>
    <w:rPr>
      <w:rFonts w:ascii="Segoe UI" w:eastAsia="Times New Roman" w:hAnsi="Segoe UI" w:cs="Times New Roman"/>
    </w:rPr>
  </w:style>
  <w:style w:type="paragraph" w:customStyle="1" w:styleId="56A14667547E452EAC49EA5CF71C77E43">
    <w:name w:val="56A14667547E452EAC49EA5CF71C77E43"/>
    <w:rsid w:val="007D4E57"/>
    <w:pPr>
      <w:spacing w:after="0" w:line="240" w:lineRule="auto"/>
    </w:pPr>
    <w:rPr>
      <w:rFonts w:ascii="Segoe UI" w:eastAsia="Times New Roman" w:hAnsi="Segoe UI" w:cs="Times New Roman"/>
    </w:rPr>
  </w:style>
  <w:style w:type="paragraph" w:customStyle="1" w:styleId="5EEB2675BAF64320BD00F220453079343">
    <w:name w:val="5EEB2675BAF64320BD00F220453079343"/>
    <w:rsid w:val="007D4E57"/>
    <w:pPr>
      <w:spacing w:after="0" w:line="240" w:lineRule="auto"/>
    </w:pPr>
    <w:rPr>
      <w:rFonts w:ascii="Segoe UI" w:eastAsia="Times New Roman" w:hAnsi="Segoe UI" w:cs="Times New Roman"/>
    </w:rPr>
  </w:style>
  <w:style w:type="paragraph" w:customStyle="1" w:styleId="716C2F9A10FF45DDB8AF582467ACAE903">
    <w:name w:val="716C2F9A10FF45DDB8AF582467ACAE903"/>
    <w:rsid w:val="007D4E57"/>
    <w:pPr>
      <w:spacing w:after="0" w:line="240" w:lineRule="auto"/>
    </w:pPr>
    <w:rPr>
      <w:rFonts w:ascii="Segoe UI" w:eastAsia="Times New Roman" w:hAnsi="Segoe UI" w:cs="Times New Roman"/>
    </w:rPr>
  </w:style>
  <w:style w:type="paragraph" w:customStyle="1" w:styleId="CA44DBFE316744D6B046659BF18F7D963">
    <w:name w:val="CA44DBFE316744D6B046659BF18F7D963"/>
    <w:rsid w:val="007D4E57"/>
    <w:pPr>
      <w:spacing w:after="0" w:line="240" w:lineRule="auto"/>
    </w:pPr>
    <w:rPr>
      <w:rFonts w:ascii="Segoe UI" w:eastAsia="Times New Roman" w:hAnsi="Segoe UI" w:cs="Times New Roman"/>
    </w:rPr>
  </w:style>
  <w:style w:type="paragraph" w:customStyle="1" w:styleId="10F8BC4CBC77417089A0D6E175B6992F3">
    <w:name w:val="10F8BC4CBC77417089A0D6E175B6992F3"/>
    <w:rsid w:val="007D4E57"/>
    <w:pPr>
      <w:spacing w:after="0" w:line="240" w:lineRule="auto"/>
    </w:pPr>
    <w:rPr>
      <w:rFonts w:ascii="Segoe UI" w:eastAsia="Times New Roman" w:hAnsi="Segoe UI" w:cs="Times New Roman"/>
    </w:rPr>
  </w:style>
  <w:style w:type="paragraph" w:customStyle="1" w:styleId="04490EDA38AD425E88DCC31489B1FD213">
    <w:name w:val="04490EDA38AD425E88DCC31489B1FD213"/>
    <w:rsid w:val="007D4E57"/>
    <w:pPr>
      <w:spacing w:after="0" w:line="240" w:lineRule="auto"/>
    </w:pPr>
    <w:rPr>
      <w:rFonts w:ascii="Segoe UI" w:eastAsia="Times New Roman" w:hAnsi="Segoe UI" w:cs="Times New Roman"/>
    </w:rPr>
  </w:style>
  <w:style w:type="paragraph" w:customStyle="1" w:styleId="C69248B6F3904814AEFCAA75DBA2677B3">
    <w:name w:val="C69248B6F3904814AEFCAA75DBA2677B3"/>
    <w:rsid w:val="007D4E57"/>
    <w:pPr>
      <w:spacing w:after="0" w:line="240" w:lineRule="auto"/>
    </w:pPr>
    <w:rPr>
      <w:rFonts w:ascii="Segoe UI" w:eastAsia="Times New Roman" w:hAnsi="Segoe UI" w:cs="Times New Roman"/>
    </w:rPr>
  </w:style>
  <w:style w:type="paragraph" w:customStyle="1" w:styleId="0F533444291F4AE18DBBB73A4A14646D3">
    <w:name w:val="0F533444291F4AE18DBBB73A4A14646D3"/>
    <w:rsid w:val="007D4E57"/>
    <w:pPr>
      <w:spacing w:after="0" w:line="240" w:lineRule="auto"/>
    </w:pPr>
    <w:rPr>
      <w:rFonts w:ascii="Segoe UI" w:eastAsia="Times New Roman" w:hAnsi="Segoe UI" w:cs="Times New Roman"/>
    </w:rPr>
  </w:style>
  <w:style w:type="paragraph" w:customStyle="1" w:styleId="B30C8CF90EDD4EFEA564528313C0EDF43">
    <w:name w:val="B30C8CF90EDD4EFEA564528313C0EDF43"/>
    <w:rsid w:val="007D4E57"/>
    <w:pPr>
      <w:spacing w:after="0" w:line="240" w:lineRule="auto"/>
    </w:pPr>
    <w:rPr>
      <w:rFonts w:ascii="Segoe UI" w:eastAsia="Times New Roman" w:hAnsi="Segoe UI" w:cs="Times New Roman"/>
    </w:rPr>
  </w:style>
  <w:style w:type="paragraph" w:customStyle="1" w:styleId="8EE7D6117DC04FC58911122605233B643">
    <w:name w:val="8EE7D6117DC04FC58911122605233B643"/>
    <w:rsid w:val="007D4E57"/>
    <w:pPr>
      <w:spacing w:after="0" w:line="240" w:lineRule="auto"/>
    </w:pPr>
    <w:rPr>
      <w:rFonts w:ascii="Segoe UI" w:eastAsia="Times New Roman" w:hAnsi="Segoe UI" w:cs="Times New Roman"/>
    </w:rPr>
  </w:style>
  <w:style w:type="paragraph" w:customStyle="1" w:styleId="A70E107DD1734F0EBDD7AE086C6588F63">
    <w:name w:val="A70E107DD1734F0EBDD7AE086C6588F63"/>
    <w:rsid w:val="007D4E57"/>
    <w:pPr>
      <w:spacing w:after="0" w:line="240" w:lineRule="auto"/>
    </w:pPr>
    <w:rPr>
      <w:rFonts w:ascii="Segoe UI" w:eastAsia="Times New Roman" w:hAnsi="Segoe UI" w:cs="Times New Roman"/>
    </w:rPr>
  </w:style>
  <w:style w:type="paragraph" w:customStyle="1" w:styleId="34FA18E580D84080935F31943CF2A8343">
    <w:name w:val="34FA18E580D84080935F31943CF2A8343"/>
    <w:rsid w:val="007D4E57"/>
    <w:pPr>
      <w:spacing w:after="0" w:line="240" w:lineRule="auto"/>
    </w:pPr>
    <w:rPr>
      <w:rFonts w:ascii="Segoe UI" w:eastAsia="Times New Roman" w:hAnsi="Segoe UI" w:cs="Times New Roman"/>
    </w:rPr>
  </w:style>
  <w:style w:type="paragraph" w:customStyle="1" w:styleId="00A9D494E66A4D42BB4596D3208FD7AC3">
    <w:name w:val="00A9D494E66A4D42BB4596D3208FD7AC3"/>
    <w:rsid w:val="007D4E57"/>
    <w:pPr>
      <w:spacing w:after="0" w:line="240" w:lineRule="auto"/>
    </w:pPr>
    <w:rPr>
      <w:rFonts w:ascii="Segoe UI" w:eastAsia="Times New Roman" w:hAnsi="Segoe UI" w:cs="Times New Roman"/>
    </w:rPr>
  </w:style>
  <w:style w:type="paragraph" w:customStyle="1" w:styleId="2CA6EFFB8F1A461E8299CD23E7AE21DF3">
    <w:name w:val="2CA6EFFB8F1A461E8299CD23E7AE21DF3"/>
    <w:rsid w:val="007D4E57"/>
    <w:pPr>
      <w:spacing w:after="0" w:line="240" w:lineRule="auto"/>
    </w:pPr>
    <w:rPr>
      <w:rFonts w:ascii="Segoe UI" w:eastAsia="Times New Roman" w:hAnsi="Segoe UI" w:cs="Times New Roman"/>
    </w:rPr>
  </w:style>
  <w:style w:type="paragraph" w:customStyle="1" w:styleId="6373C961B6154D7CB155BA43381AC6BF3">
    <w:name w:val="6373C961B6154D7CB155BA43381AC6BF3"/>
    <w:rsid w:val="007D4E57"/>
    <w:pPr>
      <w:spacing w:after="0" w:line="240" w:lineRule="auto"/>
    </w:pPr>
    <w:rPr>
      <w:rFonts w:ascii="Segoe UI" w:eastAsia="Times New Roman" w:hAnsi="Segoe UI" w:cs="Times New Roman"/>
    </w:rPr>
  </w:style>
  <w:style w:type="paragraph" w:customStyle="1" w:styleId="3EAE854DFE5A498BB6CE770E7BA00B993">
    <w:name w:val="3EAE854DFE5A498BB6CE770E7BA00B993"/>
    <w:rsid w:val="007D4E57"/>
    <w:pPr>
      <w:spacing w:after="0" w:line="240" w:lineRule="auto"/>
    </w:pPr>
    <w:rPr>
      <w:rFonts w:ascii="Segoe UI" w:eastAsia="Times New Roman" w:hAnsi="Segoe UI" w:cs="Times New Roman"/>
    </w:rPr>
  </w:style>
  <w:style w:type="paragraph" w:customStyle="1" w:styleId="8F9DB00BAF584C47B5FD162C1E7A948A3">
    <w:name w:val="8F9DB00BAF584C47B5FD162C1E7A948A3"/>
    <w:rsid w:val="007D4E57"/>
    <w:pPr>
      <w:spacing w:after="0" w:line="240" w:lineRule="auto"/>
    </w:pPr>
    <w:rPr>
      <w:rFonts w:ascii="Segoe UI" w:eastAsia="Times New Roman" w:hAnsi="Segoe UI" w:cs="Times New Roman"/>
    </w:rPr>
  </w:style>
  <w:style w:type="paragraph" w:customStyle="1" w:styleId="0CF318FD5E5845A78200402389CA23623">
    <w:name w:val="0CF318FD5E5845A78200402389CA23623"/>
    <w:rsid w:val="007D4E57"/>
    <w:pPr>
      <w:spacing w:after="0" w:line="240" w:lineRule="auto"/>
    </w:pPr>
    <w:rPr>
      <w:rFonts w:ascii="Segoe UI" w:eastAsia="Times New Roman" w:hAnsi="Segoe UI" w:cs="Times New Roman"/>
    </w:rPr>
  </w:style>
  <w:style w:type="paragraph" w:customStyle="1" w:styleId="9464689ABA98429082525A81ABA044BB3">
    <w:name w:val="9464689ABA98429082525A81ABA044BB3"/>
    <w:rsid w:val="007D4E57"/>
    <w:pPr>
      <w:spacing w:after="0" w:line="240" w:lineRule="auto"/>
    </w:pPr>
    <w:rPr>
      <w:rFonts w:ascii="Segoe UI" w:eastAsia="Times New Roman" w:hAnsi="Segoe UI" w:cs="Times New Roman"/>
    </w:rPr>
  </w:style>
  <w:style w:type="paragraph" w:customStyle="1" w:styleId="07D06E1727AA4EC8B864EFFD3262BD4C3">
    <w:name w:val="07D06E1727AA4EC8B864EFFD3262BD4C3"/>
    <w:rsid w:val="007D4E57"/>
    <w:pPr>
      <w:spacing w:after="0" w:line="240" w:lineRule="auto"/>
    </w:pPr>
    <w:rPr>
      <w:rFonts w:ascii="Segoe UI" w:eastAsia="Times New Roman" w:hAnsi="Segoe UI" w:cs="Times New Roman"/>
    </w:rPr>
  </w:style>
  <w:style w:type="paragraph" w:customStyle="1" w:styleId="0D3CD69EB38646A6B6366B3160750E1F3">
    <w:name w:val="0D3CD69EB38646A6B6366B3160750E1F3"/>
    <w:rsid w:val="007D4E57"/>
    <w:pPr>
      <w:spacing w:after="0" w:line="240" w:lineRule="auto"/>
    </w:pPr>
    <w:rPr>
      <w:rFonts w:ascii="Segoe UI" w:eastAsia="Times New Roman" w:hAnsi="Segoe UI" w:cs="Times New Roman"/>
    </w:rPr>
  </w:style>
  <w:style w:type="paragraph" w:customStyle="1" w:styleId="010AA732DD224A17BA4F53CA4127A9793">
    <w:name w:val="010AA732DD224A17BA4F53CA4127A9793"/>
    <w:rsid w:val="007D4E57"/>
    <w:pPr>
      <w:spacing w:after="0" w:line="240" w:lineRule="auto"/>
    </w:pPr>
    <w:rPr>
      <w:rFonts w:ascii="Segoe UI" w:eastAsia="Times New Roman" w:hAnsi="Segoe UI" w:cs="Times New Roman"/>
    </w:rPr>
  </w:style>
  <w:style w:type="paragraph" w:customStyle="1" w:styleId="B7E27AB234574CB282B60EDFB40FAD083">
    <w:name w:val="B7E27AB234574CB282B60EDFB40FAD083"/>
    <w:rsid w:val="007D4E57"/>
    <w:pPr>
      <w:spacing w:after="0" w:line="240" w:lineRule="auto"/>
    </w:pPr>
    <w:rPr>
      <w:rFonts w:ascii="Segoe UI" w:eastAsia="Times New Roman" w:hAnsi="Segoe UI" w:cs="Times New Roman"/>
    </w:rPr>
  </w:style>
  <w:style w:type="paragraph" w:customStyle="1" w:styleId="E64E1C4AFB0F4BB79C31F3671E85AA173">
    <w:name w:val="E64E1C4AFB0F4BB79C31F3671E85AA173"/>
    <w:rsid w:val="007D4E57"/>
    <w:pPr>
      <w:spacing w:after="0" w:line="240" w:lineRule="auto"/>
    </w:pPr>
    <w:rPr>
      <w:rFonts w:ascii="Segoe UI" w:eastAsia="Times New Roman" w:hAnsi="Segoe UI" w:cs="Times New Roman"/>
    </w:rPr>
  </w:style>
  <w:style w:type="paragraph" w:customStyle="1" w:styleId="7DD475040D3E4DF781D52818AE8A52D43">
    <w:name w:val="7DD475040D3E4DF781D52818AE8A52D43"/>
    <w:rsid w:val="007D4E57"/>
    <w:pPr>
      <w:spacing w:after="0" w:line="240" w:lineRule="auto"/>
    </w:pPr>
    <w:rPr>
      <w:rFonts w:ascii="Segoe UI" w:eastAsia="Times New Roman" w:hAnsi="Segoe UI" w:cs="Times New Roman"/>
    </w:rPr>
  </w:style>
  <w:style w:type="paragraph" w:customStyle="1" w:styleId="EDCE7CA7316A4BC6A3E206E597DBF0793">
    <w:name w:val="EDCE7CA7316A4BC6A3E206E597DBF0793"/>
    <w:rsid w:val="007D4E57"/>
    <w:pPr>
      <w:spacing w:after="0" w:line="240" w:lineRule="auto"/>
    </w:pPr>
    <w:rPr>
      <w:rFonts w:ascii="Segoe UI" w:eastAsia="Times New Roman" w:hAnsi="Segoe UI" w:cs="Times New Roman"/>
    </w:rPr>
  </w:style>
  <w:style w:type="paragraph" w:customStyle="1" w:styleId="CB8289670E044280BA412925042B58323">
    <w:name w:val="CB8289670E044280BA412925042B58323"/>
    <w:rsid w:val="007D4E57"/>
    <w:pPr>
      <w:spacing w:after="0" w:line="240" w:lineRule="auto"/>
    </w:pPr>
    <w:rPr>
      <w:rFonts w:ascii="Segoe UI" w:eastAsia="Times New Roman" w:hAnsi="Segoe UI" w:cs="Times New Roman"/>
    </w:rPr>
  </w:style>
  <w:style w:type="paragraph" w:customStyle="1" w:styleId="1B84CEFC50A8422EA13F7B32DC2AC1B13">
    <w:name w:val="1B84CEFC50A8422EA13F7B32DC2AC1B13"/>
    <w:rsid w:val="007D4E57"/>
    <w:pPr>
      <w:spacing w:after="0" w:line="240" w:lineRule="auto"/>
    </w:pPr>
    <w:rPr>
      <w:rFonts w:ascii="Segoe UI" w:eastAsia="Times New Roman" w:hAnsi="Segoe UI" w:cs="Times New Roman"/>
    </w:rPr>
  </w:style>
  <w:style w:type="paragraph" w:customStyle="1" w:styleId="7A26E56989F34E5BA4D14D9ED218B4F73">
    <w:name w:val="7A26E56989F34E5BA4D14D9ED218B4F73"/>
    <w:rsid w:val="007D4E57"/>
    <w:pPr>
      <w:spacing w:after="0" w:line="240" w:lineRule="auto"/>
    </w:pPr>
    <w:rPr>
      <w:rFonts w:ascii="Segoe UI" w:eastAsia="Times New Roman" w:hAnsi="Segoe UI" w:cs="Times New Roman"/>
    </w:rPr>
  </w:style>
  <w:style w:type="paragraph" w:customStyle="1" w:styleId="CACBEE5F59CF4C2782EB0A652A53FCCE3">
    <w:name w:val="CACBEE5F59CF4C2782EB0A652A53FCCE3"/>
    <w:rsid w:val="007D4E57"/>
    <w:pPr>
      <w:spacing w:after="0" w:line="240" w:lineRule="auto"/>
    </w:pPr>
    <w:rPr>
      <w:rFonts w:ascii="Segoe UI" w:eastAsia="Times New Roman" w:hAnsi="Segoe UI" w:cs="Times New Roman"/>
    </w:rPr>
  </w:style>
  <w:style w:type="paragraph" w:customStyle="1" w:styleId="BBCB81DA176B46968973D2099C310CE73">
    <w:name w:val="BBCB81DA176B46968973D2099C310CE73"/>
    <w:rsid w:val="007D4E57"/>
    <w:pPr>
      <w:spacing w:after="0" w:line="240" w:lineRule="auto"/>
    </w:pPr>
    <w:rPr>
      <w:rFonts w:ascii="Segoe UI" w:eastAsia="Times New Roman" w:hAnsi="Segoe UI" w:cs="Times New Roman"/>
    </w:rPr>
  </w:style>
  <w:style w:type="paragraph" w:customStyle="1" w:styleId="34757AECB1934AE2936D6BC7F1E1F5653">
    <w:name w:val="34757AECB1934AE2936D6BC7F1E1F5653"/>
    <w:rsid w:val="007D4E57"/>
    <w:pPr>
      <w:spacing w:after="0" w:line="240" w:lineRule="auto"/>
    </w:pPr>
    <w:rPr>
      <w:rFonts w:ascii="Segoe UI" w:eastAsia="Times New Roman" w:hAnsi="Segoe UI" w:cs="Times New Roman"/>
    </w:rPr>
  </w:style>
  <w:style w:type="paragraph" w:customStyle="1" w:styleId="6159AB2058644F0797E40C41E3C563A93">
    <w:name w:val="6159AB2058644F0797E40C41E3C563A93"/>
    <w:rsid w:val="007D4E57"/>
    <w:pPr>
      <w:spacing w:after="0" w:line="240" w:lineRule="auto"/>
    </w:pPr>
    <w:rPr>
      <w:rFonts w:ascii="Segoe UI" w:eastAsia="Times New Roman" w:hAnsi="Segoe UI" w:cs="Times New Roman"/>
    </w:rPr>
  </w:style>
  <w:style w:type="paragraph" w:customStyle="1" w:styleId="5DF98D0A17BA4F378BF183F61485AE993">
    <w:name w:val="5DF98D0A17BA4F378BF183F61485AE993"/>
    <w:rsid w:val="007D4E57"/>
    <w:pPr>
      <w:spacing w:after="0" w:line="240" w:lineRule="auto"/>
    </w:pPr>
    <w:rPr>
      <w:rFonts w:ascii="Segoe UI" w:eastAsia="Times New Roman" w:hAnsi="Segoe UI" w:cs="Times New Roman"/>
    </w:rPr>
  </w:style>
  <w:style w:type="paragraph" w:customStyle="1" w:styleId="C23AF06A229E42D9843434D772248CB83">
    <w:name w:val="C23AF06A229E42D9843434D772248CB83"/>
    <w:rsid w:val="007D4E57"/>
    <w:pPr>
      <w:spacing w:after="0" w:line="240" w:lineRule="auto"/>
    </w:pPr>
    <w:rPr>
      <w:rFonts w:ascii="Segoe UI" w:eastAsia="Times New Roman" w:hAnsi="Segoe UI" w:cs="Times New Roman"/>
    </w:rPr>
  </w:style>
  <w:style w:type="paragraph" w:customStyle="1" w:styleId="F8395437258A4B8DA59E2AEEBB8212F83">
    <w:name w:val="F8395437258A4B8DA59E2AEEBB8212F83"/>
    <w:rsid w:val="007D4E57"/>
    <w:pPr>
      <w:spacing w:after="0" w:line="240" w:lineRule="auto"/>
    </w:pPr>
    <w:rPr>
      <w:rFonts w:ascii="Segoe UI" w:eastAsia="Times New Roman" w:hAnsi="Segoe UI" w:cs="Times New Roman"/>
    </w:rPr>
  </w:style>
  <w:style w:type="paragraph" w:customStyle="1" w:styleId="581D5B24BF7845F29349D45F163D91793">
    <w:name w:val="581D5B24BF7845F29349D45F163D91793"/>
    <w:rsid w:val="007D4E57"/>
    <w:pPr>
      <w:spacing w:after="0" w:line="240" w:lineRule="auto"/>
    </w:pPr>
    <w:rPr>
      <w:rFonts w:ascii="Segoe UI" w:eastAsia="Times New Roman" w:hAnsi="Segoe UI" w:cs="Times New Roman"/>
    </w:rPr>
  </w:style>
  <w:style w:type="paragraph" w:customStyle="1" w:styleId="6655D404730E48668431E867724E3B2B3">
    <w:name w:val="6655D404730E48668431E867724E3B2B3"/>
    <w:rsid w:val="007D4E57"/>
    <w:pPr>
      <w:spacing w:after="0" w:line="240" w:lineRule="auto"/>
    </w:pPr>
    <w:rPr>
      <w:rFonts w:ascii="Segoe UI" w:eastAsia="Times New Roman" w:hAnsi="Segoe UI" w:cs="Times New Roman"/>
    </w:rPr>
  </w:style>
  <w:style w:type="paragraph" w:customStyle="1" w:styleId="192C50C24F8C4455B6B28D363FD2B5F53">
    <w:name w:val="192C50C24F8C4455B6B28D363FD2B5F53"/>
    <w:rsid w:val="007D4E57"/>
    <w:pPr>
      <w:spacing w:after="0" w:line="240" w:lineRule="auto"/>
    </w:pPr>
    <w:rPr>
      <w:rFonts w:ascii="Segoe UI" w:eastAsia="Times New Roman" w:hAnsi="Segoe UI" w:cs="Times New Roman"/>
    </w:rPr>
  </w:style>
  <w:style w:type="paragraph" w:customStyle="1" w:styleId="C93C6169B93444D19E08FCA8EFEA58293">
    <w:name w:val="C93C6169B93444D19E08FCA8EFEA58293"/>
    <w:rsid w:val="007D4E57"/>
    <w:pPr>
      <w:spacing w:after="0" w:line="240" w:lineRule="auto"/>
    </w:pPr>
    <w:rPr>
      <w:rFonts w:ascii="Segoe UI" w:eastAsia="Times New Roman" w:hAnsi="Segoe UI" w:cs="Times New Roman"/>
    </w:rPr>
  </w:style>
  <w:style w:type="paragraph" w:customStyle="1" w:styleId="E81DD929156B4658A9908F4D266C83963">
    <w:name w:val="E81DD929156B4658A9908F4D266C83963"/>
    <w:rsid w:val="007D4E57"/>
    <w:pPr>
      <w:spacing w:after="0" w:line="240" w:lineRule="auto"/>
    </w:pPr>
    <w:rPr>
      <w:rFonts w:ascii="Segoe UI" w:eastAsia="Times New Roman" w:hAnsi="Segoe UI" w:cs="Times New Roman"/>
    </w:rPr>
  </w:style>
  <w:style w:type="paragraph" w:customStyle="1" w:styleId="7A376A8C86C94C0FBE22754FDD4AB0703">
    <w:name w:val="7A376A8C86C94C0FBE22754FDD4AB0703"/>
    <w:rsid w:val="007D4E57"/>
    <w:pPr>
      <w:spacing w:after="0" w:line="240" w:lineRule="auto"/>
    </w:pPr>
    <w:rPr>
      <w:rFonts w:ascii="Segoe UI" w:eastAsia="Times New Roman" w:hAnsi="Segoe UI" w:cs="Times New Roman"/>
    </w:rPr>
  </w:style>
  <w:style w:type="paragraph" w:customStyle="1" w:styleId="BA9965D2643B42EFA0C1661A1F38F9953">
    <w:name w:val="BA9965D2643B42EFA0C1661A1F38F9953"/>
    <w:rsid w:val="007D4E57"/>
    <w:pPr>
      <w:spacing w:after="0" w:line="240" w:lineRule="auto"/>
    </w:pPr>
    <w:rPr>
      <w:rFonts w:ascii="Segoe UI" w:eastAsia="Times New Roman" w:hAnsi="Segoe UI" w:cs="Times New Roman"/>
    </w:rPr>
  </w:style>
  <w:style w:type="paragraph" w:customStyle="1" w:styleId="B96691A8B59543A79AFD8F717FAAD57A3">
    <w:name w:val="B96691A8B59543A79AFD8F717FAAD57A3"/>
    <w:rsid w:val="007D4E57"/>
    <w:pPr>
      <w:spacing w:after="0" w:line="240" w:lineRule="auto"/>
    </w:pPr>
    <w:rPr>
      <w:rFonts w:ascii="Segoe UI" w:eastAsia="Times New Roman" w:hAnsi="Segoe UI" w:cs="Times New Roman"/>
    </w:rPr>
  </w:style>
  <w:style w:type="paragraph" w:customStyle="1" w:styleId="E13D4096D60D4A7F8C4818D5AAD67CD13">
    <w:name w:val="E13D4096D60D4A7F8C4818D5AAD67CD13"/>
    <w:rsid w:val="007D4E57"/>
    <w:pPr>
      <w:spacing w:after="0" w:line="240" w:lineRule="auto"/>
    </w:pPr>
    <w:rPr>
      <w:rFonts w:ascii="Segoe UI" w:eastAsia="Times New Roman" w:hAnsi="Segoe UI" w:cs="Times New Roman"/>
    </w:rPr>
  </w:style>
  <w:style w:type="paragraph" w:customStyle="1" w:styleId="B907061DDC0A4EC7B44838AF1C46389B3">
    <w:name w:val="B907061DDC0A4EC7B44838AF1C46389B3"/>
    <w:rsid w:val="007D4E57"/>
    <w:pPr>
      <w:spacing w:after="0" w:line="240" w:lineRule="auto"/>
    </w:pPr>
    <w:rPr>
      <w:rFonts w:ascii="Segoe UI" w:eastAsia="Times New Roman" w:hAnsi="Segoe UI" w:cs="Times New Roman"/>
    </w:rPr>
  </w:style>
  <w:style w:type="paragraph" w:customStyle="1" w:styleId="219407C617E04B31AB124FC47B8425863">
    <w:name w:val="219407C617E04B31AB124FC47B8425863"/>
    <w:rsid w:val="007D4E57"/>
    <w:pPr>
      <w:spacing w:after="0" w:line="240" w:lineRule="auto"/>
    </w:pPr>
    <w:rPr>
      <w:rFonts w:ascii="Segoe UI" w:eastAsia="Times New Roman" w:hAnsi="Segoe UI" w:cs="Times New Roman"/>
    </w:rPr>
  </w:style>
  <w:style w:type="paragraph" w:customStyle="1" w:styleId="1DF968B36F1D459CA4C1A6E50A6B4A653">
    <w:name w:val="1DF968B36F1D459CA4C1A6E50A6B4A653"/>
    <w:rsid w:val="007D4E57"/>
    <w:pPr>
      <w:spacing w:after="0" w:line="240" w:lineRule="auto"/>
    </w:pPr>
    <w:rPr>
      <w:rFonts w:ascii="Segoe UI" w:eastAsia="Times New Roman" w:hAnsi="Segoe UI" w:cs="Times New Roman"/>
    </w:rPr>
  </w:style>
  <w:style w:type="paragraph" w:customStyle="1" w:styleId="4D6A45764C76496AA50BA14BC1DAD4B93">
    <w:name w:val="4D6A45764C76496AA50BA14BC1DAD4B93"/>
    <w:rsid w:val="007D4E57"/>
    <w:pPr>
      <w:spacing w:after="0" w:line="240" w:lineRule="auto"/>
    </w:pPr>
    <w:rPr>
      <w:rFonts w:ascii="Segoe UI" w:eastAsia="Times New Roman" w:hAnsi="Segoe UI" w:cs="Times New Roman"/>
    </w:rPr>
  </w:style>
  <w:style w:type="paragraph" w:customStyle="1" w:styleId="7CD6DC2E872246DBBD654E98517D79FF3">
    <w:name w:val="7CD6DC2E872246DBBD654E98517D79FF3"/>
    <w:rsid w:val="007D4E57"/>
    <w:pPr>
      <w:spacing w:after="0" w:line="240" w:lineRule="auto"/>
    </w:pPr>
    <w:rPr>
      <w:rFonts w:ascii="Segoe UI" w:eastAsia="Times New Roman" w:hAnsi="Segoe UI" w:cs="Times New Roman"/>
    </w:rPr>
  </w:style>
  <w:style w:type="paragraph" w:customStyle="1" w:styleId="DD35909571914554B46CA7ACF5A122973">
    <w:name w:val="DD35909571914554B46CA7ACF5A122973"/>
    <w:rsid w:val="007D4E57"/>
    <w:pPr>
      <w:spacing w:after="0" w:line="240" w:lineRule="auto"/>
    </w:pPr>
    <w:rPr>
      <w:rFonts w:ascii="Segoe UI" w:eastAsia="Times New Roman" w:hAnsi="Segoe UI" w:cs="Times New Roman"/>
    </w:rPr>
  </w:style>
  <w:style w:type="paragraph" w:customStyle="1" w:styleId="3580C7F843624E8099EE49E119292FBA3">
    <w:name w:val="3580C7F843624E8099EE49E119292FBA3"/>
    <w:rsid w:val="007D4E57"/>
    <w:pPr>
      <w:spacing w:after="0" w:line="240" w:lineRule="auto"/>
    </w:pPr>
    <w:rPr>
      <w:rFonts w:ascii="Segoe UI" w:eastAsia="Times New Roman" w:hAnsi="Segoe UI" w:cs="Times New Roman"/>
    </w:rPr>
  </w:style>
  <w:style w:type="paragraph" w:customStyle="1" w:styleId="258F23C23DC048BEAFC8A156C18F47133">
    <w:name w:val="258F23C23DC048BEAFC8A156C18F47133"/>
    <w:rsid w:val="007D4E57"/>
    <w:pPr>
      <w:spacing w:after="0" w:line="240" w:lineRule="auto"/>
    </w:pPr>
    <w:rPr>
      <w:rFonts w:ascii="Segoe UI" w:eastAsia="Times New Roman" w:hAnsi="Segoe UI" w:cs="Times New Roman"/>
    </w:rPr>
  </w:style>
  <w:style w:type="paragraph" w:customStyle="1" w:styleId="C71B90C8DCCD44CE8B39DCEA85B07A1B3">
    <w:name w:val="C71B90C8DCCD44CE8B39DCEA85B07A1B3"/>
    <w:rsid w:val="007D4E57"/>
    <w:pPr>
      <w:spacing w:after="0" w:line="240" w:lineRule="auto"/>
    </w:pPr>
    <w:rPr>
      <w:rFonts w:ascii="Segoe UI" w:eastAsia="Times New Roman" w:hAnsi="Segoe UI" w:cs="Times New Roman"/>
    </w:rPr>
  </w:style>
  <w:style w:type="paragraph" w:customStyle="1" w:styleId="3EA05E9BF1D44C30AC9F5229D384F8933">
    <w:name w:val="3EA05E9BF1D44C30AC9F5229D384F8933"/>
    <w:rsid w:val="007D4E57"/>
    <w:pPr>
      <w:spacing w:after="0" w:line="240" w:lineRule="auto"/>
    </w:pPr>
    <w:rPr>
      <w:rFonts w:ascii="Segoe UI" w:eastAsia="Times New Roman" w:hAnsi="Segoe UI" w:cs="Times New Roman"/>
    </w:rPr>
  </w:style>
  <w:style w:type="paragraph" w:customStyle="1" w:styleId="3C2401852A084FF4A506A7113A34F9D73">
    <w:name w:val="3C2401852A084FF4A506A7113A34F9D73"/>
    <w:rsid w:val="007D4E57"/>
    <w:pPr>
      <w:spacing w:after="0" w:line="240" w:lineRule="auto"/>
    </w:pPr>
    <w:rPr>
      <w:rFonts w:ascii="Segoe UI" w:eastAsia="Times New Roman" w:hAnsi="Segoe UI" w:cs="Times New Roman"/>
    </w:rPr>
  </w:style>
  <w:style w:type="paragraph" w:customStyle="1" w:styleId="77F0EBB4C20F491686238DF528AFF3663">
    <w:name w:val="77F0EBB4C20F491686238DF528AFF3663"/>
    <w:rsid w:val="007D4E57"/>
    <w:pPr>
      <w:spacing w:after="0" w:line="240" w:lineRule="auto"/>
    </w:pPr>
    <w:rPr>
      <w:rFonts w:ascii="Segoe UI" w:eastAsia="Times New Roman" w:hAnsi="Segoe UI" w:cs="Times New Roman"/>
    </w:rPr>
  </w:style>
  <w:style w:type="paragraph" w:customStyle="1" w:styleId="D6F0030C9BEB4F859EC71F5B43497F373">
    <w:name w:val="D6F0030C9BEB4F859EC71F5B43497F373"/>
    <w:rsid w:val="007D4E57"/>
    <w:pPr>
      <w:spacing w:after="0" w:line="240" w:lineRule="auto"/>
    </w:pPr>
    <w:rPr>
      <w:rFonts w:ascii="Segoe UI" w:eastAsia="Times New Roman" w:hAnsi="Segoe UI" w:cs="Times New Roman"/>
    </w:rPr>
  </w:style>
  <w:style w:type="paragraph" w:customStyle="1" w:styleId="32AC10CE980C484BBD44E639125ED06C3">
    <w:name w:val="32AC10CE980C484BBD44E639125ED06C3"/>
    <w:rsid w:val="007D4E57"/>
    <w:pPr>
      <w:spacing w:after="0" w:line="240" w:lineRule="auto"/>
    </w:pPr>
    <w:rPr>
      <w:rFonts w:ascii="Segoe UI" w:eastAsia="Times New Roman" w:hAnsi="Segoe UI" w:cs="Times New Roman"/>
    </w:rPr>
  </w:style>
  <w:style w:type="paragraph" w:customStyle="1" w:styleId="5A582B4839C8490484BAAD69F8D88D7B3">
    <w:name w:val="5A582B4839C8490484BAAD69F8D88D7B3"/>
    <w:rsid w:val="007D4E57"/>
    <w:pPr>
      <w:spacing w:after="0" w:line="240" w:lineRule="auto"/>
    </w:pPr>
    <w:rPr>
      <w:rFonts w:ascii="Segoe UI" w:eastAsia="Times New Roman" w:hAnsi="Segoe UI" w:cs="Times New Roman"/>
    </w:rPr>
  </w:style>
  <w:style w:type="paragraph" w:customStyle="1" w:styleId="84FD716D0B544771B3608F118BA1AC8D3">
    <w:name w:val="84FD716D0B544771B3608F118BA1AC8D3"/>
    <w:rsid w:val="007D4E57"/>
    <w:pPr>
      <w:spacing w:after="0" w:line="240" w:lineRule="auto"/>
    </w:pPr>
    <w:rPr>
      <w:rFonts w:ascii="Segoe UI" w:eastAsia="Times New Roman" w:hAnsi="Segoe UI" w:cs="Times New Roman"/>
    </w:rPr>
  </w:style>
  <w:style w:type="paragraph" w:customStyle="1" w:styleId="DCC818A1B214449493EB6ABC36EDD1BD3">
    <w:name w:val="DCC818A1B214449493EB6ABC36EDD1BD3"/>
    <w:rsid w:val="007D4E57"/>
    <w:pPr>
      <w:spacing w:after="0" w:line="240" w:lineRule="auto"/>
    </w:pPr>
    <w:rPr>
      <w:rFonts w:ascii="Segoe UI" w:eastAsia="Times New Roman" w:hAnsi="Segoe UI" w:cs="Times New Roman"/>
    </w:rPr>
  </w:style>
  <w:style w:type="paragraph" w:customStyle="1" w:styleId="8516287C03754136B1011CD7A390F9F03">
    <w:name w:val="8516287C03754136B1011CD7A390F9F03"/>
    <w:rsid w:val="007D4E57"/>
    <w:pPr>
      <w:spacing w:after="0" w:line="240" w:lineRule="auto"/>
    </w:pPr>
    <w:rPr>
      <w:rFonts w:ascii="Segoe UI" w:eastAsia="Times New Roman" w:hAnsi="Segoe UI" w:cs="Times New Roman"/>
    </w:rPr>
  </w:style>
  <w:style w:type="paragraph" w:customStyle="1" w:styleId="A58BEEBFCF394C229F26F4CF48322DD43">
    <w:name w:val="A58BEEBFCF394C229F26F4CF48322DD43"/>
    <w:rsid w:val="007D4E57"/>
    <w:pPr>
      <w:spacing w:after="0" w:line="240" w:lineRule="auto"/>
    </w:pPr>
    <w:rPr>
      <w:rFonts w:ascii="Segoe UI" w:eastAsia="Times New Roman" w:hAnsi="Segoe UI" w:cs="Times New Roman"/>
    </w:rPr>
  </w:style>
  <w:style w:type="paragraph" w:customStyle="1" w:styleId="ACD22923614D40C1B3DA46DE6FC73ABE3">
    <w:name w:val="ACD22923614D40C1B3DA46DE6FC73ABE3"/>
    <w:rsid w:val="007D4E57"/>
    <w:pPr>
      <w:spacing w:after="0" w:line="240" w:lineRule="auto"/>
    </w:pPr>
    <w:rPr>
      <w:rFonts w:ascii="Segoe UI" w:eastAsia="Times New Roman" w:hAnsi="Segoe UI" w:cs="Times New Roman"/>
    </w:rPr>
  </w:style>
  <w:style w:type="paragraph" w:customStyle="1" w:styleId="7DF66F0DAB924BCC925E7DBFB422E09C3">
    <w:name w:val="7DF66F0DAB924BCC925E7DBFB422E09C3"/>
    <w:rsid w:val="007D4E57"/>
    <w:pPr>
      <w:spacing w:after="0" w:line="240" w:lineRule="auto"/>
    </w:pPr>
    <w:rPr>
      <w:rFonts w:ascii="Segoe UI" w:eastAsia="Times New Roman" w:hAnsi="Segoe UI" w:cs="Times New Roman"/>
    </w:rPr>
  </w:style>
  <w:style w:type="paragraph" w:customStyle="1" w:styleId="89509412C3164882BD1226C4F15BDDF93">
    <w:name w:val="89509412C3164882BD1226C4F15BDDF93"/>
    <w:rsid w:val="007D4E57"/>
    <w:pPr>
      <w:spacing w:after="0" w:line="240" w:lineRule="auto"/>
    </w:pPr>
    <w:rPr>
      <w:rFonts w:ascii="Segoe UI" w:eastAsia="Times New Roman" w:hAnsi="Segoe UI" w:cs="Times New Roman"/>
    </w:rPr>
  </w:style>
  <w:style w:type="paragraph" w:customStyle="1" w:styleId="AF8FE45BD8BD4D41A0191047CD0E81C83">
    <w:name w:val="AF8FE45BD8BD4D41A0191047CD0E81C83"/>
    <w:rsid w:val="007D4E57"/>
    <w:pPr>
      <w:spacing w:after="0" w:line="240" w:lineRule="auto"/>
    </w:pPr>
    <w:rPr>
      <w:rFonts w:ascii="Segoe UI" w:eastAsia="Times New Roman" w:hAnsi="Segoe UI" w:cs="Times New Roman"/>
    </w:rPr>
  </w:style>
  <w:style w:type="paragraph" w:customStyle="1" w:styleId="4A1489DF48694B318AF3CC388C7F04DD3">
    <w:name w:val="4A1489DF48694B318AF3CC388C7F04DD3"/>
    <w:rsid w:val="007D4E57"/>
    <w:pPr>
      <w:spacing w:after="0" w:line="240" w:lineRule="auto"/>
    </w:pPr>
    <w:rPr>
      <w:rFonts w:ascii="Segoe UI" w:eastAsia="Times New Roman" w:hAnsi="Segoe UI" w:cs="Times New Roman"/>
    </w:rPr>
  </w:style>
  <w:style w:type="paragraph" w:customStyle="1" w:styleId="F413ABCA49234FA99AB96A91D9A0D2033">
    <w:name w:val="F413ABCA49234FA99AB96A91D9A0D2033"/>
    <w:rsid w:val="007D4E57"/>
    <w:pPr>
      <w:spacing w:after="0" w:line="240" w:lineRule="auto"/>
    </w:pPr>
    <w:rPr>
      <w:rFonts w:ascii="Segoe UI" w:eastAsia="Times New Roman" w:hAnsi="Segoe UI" w:cs="Times New Roman"/>
    </w:rPr>
  </w:style>
  <w:style w:type="paragraph" w:customStyle="1" w:styleId="AB6C586EB91C4120BDFC06A00C648D923">
    <w:name w:val="AB6C586EB91C4120BDFC06A00C648D923"/>
    <w:rsid w:val="007D4E57"/>
    <w:pPr>
      <w:spacing w:after="0" w:line="240" w:lineRule="auto"/>
    </w:pPr>
    <w:rPr>
      <w:rFonts w:ascii="Segoe UI" w:eastAsia="Times New Roman" w:hAnsi="Segoe UI" w:cs="Times New Roman"/>
    </w:rPr>
  </w:style>
  <w:style w:type="paragraph" w:customStyle="1" w:styleId="9D22475AE2C24A7487A56619105E97D63">
    <w:name w:val="9D22475AE2C24A7487A56619105E97D63"/>
    <w:rsid w:val="007D4E57"/>
    <w:pPr>
      <w:spacing w:after="0" w:line="240" w:lineRule="auto"/>
    </w:pPr>
    <w:rPr>
      <w:rFonts w:ascii="Segoe UI" w:eastAsia="Times New Roman" w:hAnsi="Segoe UI" w:cs="Times New Roman"/>
    </w:rPr>
  </w:style>
  <w:style w:type="paragraph" w:customStyle="1" w:styleId="507239B9B3E846E5AFB06E8A1B60339F3">
    <w:name w:val="507239B9B3E846E5AFB06E8A1B60339F3"/>
    <w:rsid w:val="007D4E57"/>
    <w:pPr>
      <w:spacing w:after="0" w:line="240" w:lineRule="auto"/>
    </w:pPr>
    <w:rPr>
      <w:rFonts w:ascii="Segoe UI" w:eastAsia="Times New Roman" w:hAnsi="Segoe UI" w:cs="Times New Roman"/>
    </w:rPr>
  </w:style>
  <w:style w:type="paragraph" w:customStyle="1" w:styleId="27381223FCA64364BD10EF8E7D18E1C33">
    <w:name w:val="27381223FCA64364BD10EF8E7D18E1C33"/>
    <w:rsid w:val="007D4E57"/>
    <w:pPr>
      <w:spacing w:after="0" w:line="240" w:lineRule="auto"/>
    </w:pPr>
    <w:rPr>
      <w:rFonts w:ascii="Segoe UI" w:eastAsia="Times New Roman" w:hAnsi="Segoe UI" w:cs="Times New Roman"/>
    </w:rPr>
  </w:style>
  <w:style w:type="paragraph" w:customStyle="1" w:styleId="CC1B0D0CCADB49B8ADB39AF7E5F54EA53">
    <w:name w:val="CC1B0D0CCADB49B8ADB39AF7E5F54EA53"/>
    <w:rsid w:val="007D4E57"/>
    <w:pPr>
      <w:spacing w:after="0" w:line="240" w:lineRule="auto"/>
    </w:pPr>
    <w:rPr>
      <w:rFonts w:ascii="Segoe UI" w:eastAsia="Times New Roman" w:hAnsi="Segoe UI" w:cs="Times New Roman"/>
    </w:rPr>
  </w:style>
  <w:style w:type="paragraph" w:customStyle="1" w:styleId="58B831B44BA04109BBAA360988EB6F103">
    <w:name w:val="58B831B44BA04109BBAA360988EB6F103"/>
    <w:rsid w:val="007D4E57"/>
    <w:pPr>
      <w:spacing w:after="0" w:line="240" w:lineRule="auto"/>
    </w:pPr>
    <w:rPr>
      <w:rFonts w:ascii="Segoe UI" w:eastAsia="Times New Roman" w:hAnsi="Segoe UI" w:cs="Times New Roman"/>
    </w:rPr>
  </w:style>
  <w:style w:type="paragraph" w:customStyle="1" w:styleId="C2315D151079457AB8142DD6C70518983">
    <w:name w:val="C2315D151079457AB8142DD6C70518983"/>
    <w:rsid w:val="007D4E57"/>
    <w:pPr>
      <w:spacing w:after="0" w:line="240" w:lineRule="auto"/>
    </w:pPr>
    <w:rPr>
      <w:rFonts w:ascii="Segoe UI" w:eastAsia="Times New Roman" w:hAnsi="Segoe UI" w:cs="Times New Roman"/>
    </w:rPr>
  </w:style>
  <w:style w:type="paragraph" w:customStyle="1" w:styleId="75AE088B81BA4FC8BAE85080209C4B893">
    <w:name w:val="75AE088B81BA4FC8BAE85080209C4B893"/>
    <w:rsid w:val="007D4E57"/>
    <w:pPr>
      <w:spacing w:after="0" w:line="240" w:lineRule="auto"/>
    </w:pPr>
    <w:rPr>
      <w:rFonts w:ascii="Segoe UI" w:eastAsia="Times New Roman" w:hAnsi="Segoe UI" w:cs="Times New Roman"/>
    </w:rPr>
  </w:style>
  <w:style w:type="paragraph" w:customStyle="1" w:styleId="B331222F05954C3FA59DE83757CB49323">
    <w:name w:val="B331222F05954C3FA59DE83757CB49323"/>
    <w:rsid w:val="007D4E57"/>
    <w:pPr>
      <w:spacing w:after="0" w:line="240" w:lineRule="auto"/>
    </w:pPr>
    <w:rPr>
      <w:rFonts w:ascii="Segoe UI" w:eastAsia="Times New Roman" w:hAnsi="Segoe UI" w:cs="Times New Roman"/>
    </w:rPr>
  </w:style>
  <w:style w:type="paragraph" w:customStyle="1" w:styleId="FD59EA0BC6F8454885F825A870EC75BF3">
    <w:name w:val="FD59EA0BC6F8454885F825A870EC75BF3"/>
    <w:rsid w:val="007D4E57"/>
    <w:pPr>
      <w:spacing w:after="0" w:line="240" w:lineRule="auto"/>
    </w:pPr>
    <w:rPr>
      <w:rFonts w:ascii="Segoe UI" w:eastAsia="Times New Roman" w:hAnsi="Segoe UI" w:cs="Times New Roman"/>
    </w:rPr>
  </w:style>
  <w:style w:type="paragraph" w:customStyle="1" w:styleId="8ABFE14E7E254D4CAA4FF5224B7FDD583">
    <w:name w:val="8ABFE14E7E254D4CAA4FF5224B7FDD583"/>
    <w:rsid w:val="007D4E57"/>
    <w:pPr>
      <w:spacing w:after="0" w:line="240" w:lineRule="auto"/>
    </w:pPr>
    <w:rPr>
      <w:rFonts w:ascii="Segoe UI" w:eastAsia="Times New Roman" w:hAnsi="Segoe UI" w:cs="Times New Roman"/>
    </w:rPr>
  </w:style>
  <w:style w:type="paragraph" w:customStyle="1" w:styleId="6D0FD2C49A2F45658DDDABB52D2CDF463">
    <w:name w:val="6D0FD2C49A2F45658DDDABB52D2CDF463"/>
    <w:rsid w:val="007D4E57"/>
    <w:pPr>
      <w:spacing w:after="0" w:line="240" w:lineRule="auto"/>
    </w:pPr>
    <w:rPr>
      <w:rFonts w:ascii="Segoe UI" w:eastAsia="Times New Roman" w:hAnsi="Segoe UI" w:cs="Times New Roman"/>
    </w:rPr>
  </w:style>
  <w:style w:type="paragraph" w:customStyle="1" w:styleId="CCBC8050E08E41FDAC25FD011A8389B83">
    <w:name w:val="CCBC8050E08E41FDAC25FD011A8389B83"/>
    <w:rsid w:val="007D4E57"/>
    <w:pPr>
      <w:spacing w:after="0" w:line="240" w:lineRule="auto"/>
    </w:pPr>
    <w:rPr>
      <w:rFonts w:ascii="Segoe UI" w:eastAsia="Times New Roman" w:hAnsi="Segoe UI" w:cs="Times New Roman"/>
    </w:rPr>
  </w:style>
  <w:style w:type="paragraph" w:customStyle="1" w:styleId="BEE2649FEECF4D7B9B65F06F5B11FA2E3">
    <w:name w:val="BEE2649FEECF4D7B9B65F06F5B11FA2E3"/>
    <w:rsid w:val="007D4E57"/>
    <w:pPr>
      <w:spacing w:after="0" w:line="240" w:lineRule="auto"/>
    </w:pPr>
    <w:rPr>
      <w:rFonts w:ascii="Segoe UI" w:eastAsia="Times New Roman" w:hAnsi="Segoe UI" w:cs="Times New Roman"/>
    </w:rPr>
  </w:style>
  <w:style w:type="paragraph" w:customStyle="1" w:styleId="7D9E1EF32F1741E6ABB71DD700F47CE43">
    <w:name w:val="7D9E1EF32F1741E6ABB71DD700F47CE43"/>
    <w:rsid w:val="007D4E57"/>
    <w:pPr>
      <w:spacing w:after="0" w:line="240" w:lineRule="auto"/>
    </w:pPr>
    <w:rPr>
      <w:rFonts w:ascii="Segoe UI" w:eastAsia="Times New Roman" w:hAnsi="Segoe UI" w:cs="Times New Roman"/>
    </w:rPr>
  </w:style>
  <w:style w:type="paragraph" w:customStyle="1" w:styleId="D50B8297322F401BABF58DF974C400183">
    <w:name w:val="D50B8297322F401BABF58DF974C400183"/>
    <w:rsid w:val="007D4E57"/>
    <w:pPr>
      <w:spacing w:after="0" w:line="240" w:lineRule="auto"/>
    </w:pPr>
    <w:rPr>
      <w:rFonts w:ascii="Segoe UI" w:eastAsia="Times New Roman" w:hAnsi="Segoe UI" w:cs="Times New Roman"/>
    </w:rPr>
  </w:style>
  <w:style w:type="paragraph" w:customStyle="1" w:styleId="0ED3705230D441869CF12E8CAB51CC633">
    <w:name w:val="0ED3705230D441869CF12E8CAB51CC633"/>
    <w:rsid w:val="007D4E57"/>
    <w:pPr>
      <w:spacing w:after="0" w:line="240" w:lineRule="auto"/>
    </w:pPr>
    <w:rPr>
      <w:rFonts w:ascii="Segoe UI" w:eastAsia="Times New Roman" w:hAnsi="Segoe UI" w:cs="Times New Roman"/>
    </w:rPr>
  </w:style>
  <w:style w:type="paragraph" w:customStyle="1" w:styleId="1C9C9739AF534E0A862881DDF455EBAE3">
    <w:name w:val="1C9C9739AF534E0A862881DDF455EBAE3"/>
    <w:rsid w:val="007D4E57"/>
    <w:pPr>
      <w:spacing w:after="0" w:line="240" w:lineRule="auto"/>
    </w:pPr>
    <w:rPr>
      <w:rFonts w:ascii="Segoe UI" w:eastAsia="Times New Roman" w:hAnsi="Segoe UI" w:cs="Times New Roman"/>
    </w:rPr>
  </w:style>
  <w:style w:type="paragraph" w:customStyle="1" w:styleId="36EB4076C38D4F6E90D0B94501D695E03">
    <w:name w:val="36EB4076C38D4F6E90D0B94501D695E03"/>
    <w:rsid w:val="007D4E57"/>
    <w:pPr>
      <w:spacing w:after="0" w:line="240" w:lineRule="auto"/>
    </w:pPr>
    <w:rPr>
      <w:rFonts w:ascii="Segoe UI" w:eastAsia="Times New Roman" w:hAnsi="Segoe UI" w:cs="Times New Roman"/>
    </w:rPr>
  </w:style>
  <w:style w:type="paragraph" w:customStyle="1" w:styleId="2DB804C48FDB4167829A8840D4C538F13">
    <w:name w:val="2DB804C48FDB4167829A8840D4C538F13"/>
    <w:rsid w:val="007D4E57"/>
    <w:pPr>
      <w:spacing w:after="0" w:line="240" w:lineRule="auto"/>
    </w:pPr>
    <w:rPr>
      <w:rFonts w:ascii="Segoe UI" w:eastAsia="Times New Roman" w:hAnsi="Segoe UI" w:cs="Times New Roman"/>
    </w:rPr>
  </w:style>
  <w:style w:type="paragraph" w:customStyle="1" w:styleId="B13F640A308940CF9AFD869E483EE9993">
    <w:name w:val="B13F640A308940CF9AFD869E483EE9993"/>
    <w:rsid w:val="007D4E57"/>
    <w:pPr>
      <w:spacing w:after="0" w:line="240" w:lineRule="auto"/>
    </w:pPr>
    <w:rPr>
      <w:rFonts w:ascii="Segoe UI" w:eastAsia="Times New Roman" w:hAnsi="Segoe UI" w:cs="Times New Roman"/>
    </w:rPr>
  </w:style>
  <w:style w:type="paragraph" w:customStyle="1" w:styleId="2066DDED036A4A35AA9995E923A7319A3">
    <w:name w:val="2066DDED036A4A35AA9995E923A7319A3"/>
    <w:rsid w:val="007D4E57"/>
    <w:pPr>
      <w:spacing w:after="0" w:line="240" w:lineRule="auto"/>
    </w:pPr>
    <w:rPr>
      <w:rFonts w:ascii="Segoe UI" w:eastAsia="Times New Roman" w:hAnsi="Segoe UI" w:cs="Times New Roman"/>
    </w:rPr>
  </w:style>
  <w:style w:type="paragraph" w:customStyle="1" w:styleId="CE7F483D7A1F4BC5B1E18FF8D9AD778B3">
    <w:name w:val="CE7F483D7A1F4BC5B1E18FF8D9AD778B3"/>
    <w:rsid w:val="007D4E57"/>
    <w:pPr>
      <w:spacing w:after="0" w:line="240" w:lineRule="auto"/>
    </w:pPr>
    <w:rPr>
      <w:rFonts w:ascii="Segoe UI" w:eastAsia="Times New Roman" w:hAnsi="Segoe UI" w:cs="Times New Roman"/>
    </w:rPr>
  </w:style>
  <w:style w:type="paragraph" w:customStyle="1" w:styleId="65A49F2434D84654A04870BC01763F5D3">
    <w:name w:val="65A49F2434D84654A04870BC01763F5D3"/>
    <w:rsid w:val="007D4E57"/>
    <w:pPr>
      <w:spacing w:after="0" w:line="240" w:lineRule="auto"/>
    </w:pPr>
    <w:rPr>
      <w:rFonts w:ascii="Segoe UI" w:eastAsia="Times New Roman" w:hAnsi="Segoe UI" w:cs="Times New Roman"/>
    </w:rPr>
  </w:style>
  <w:style w:type="paragraph" w:customStyle="1" w:styleId="03ADA35FA9764D6A8CFC9D948035AA153">
    <w:name w:val="03ADA35FA9764D6A8CFC9D948035AA153"/>
    <w:rsid w:val="007D4E57"/>
    <w:pPr>
      <w:spacing w:after="0" w:line="240" w:lineRule="auto"/>
    </w:pPr>
    <w:rPr>
      <w:rFonts w:ascii="Segoe UI" w:eastAsia="Times New Roman" w:hAnsi="Segoe UI" w:cs="Times New Roman"/>
    </w:rPr>
  </w:style>
  <w:style w:type="paragraph" w:customStyle="1" w:styleId="17852E425932490C9688653D02D273393">
    <w:name w:val="17852E425932490C9688653D02D273393"/>
    <w:rsid w:val="007D4E57"/>
    <w:pPr>
      <w:spacing w:after="0" w:line="240" w:lineRule="auto"/>
    </w:pPr>
    <w:rPr>
      <w:rFonts w:ascii="Segoe UI" w:eastAsia="Times New Roman" w:hAnsi="Segoe UI" w:cs="Times New Roman"/>
    </w:rPr>
  </w:style>
  <w:style w:type="paragraph" w:customStyle="1" w:styleId="54EF96A90DF54527B3B307B09A7BC0453">
    <w:name w:val="54EF96A90DF54527B3B307B09A7BC0453"/>
    <w:rsid w:val="007D4E57"/>
    <w:pPr>
      <w:spacing w:after="0" w:line="240" w:lineRule="auto"/>
    </w:pPr>
    <w:rPr>
      <w:rFonts w:ascii="Segoe UI" w:eastAsia="Times New Roman" w:hAnsi="Segoe UI" w:cs="Times New Roman"/>
    </w:rPr>
  </w:style>
  <w:style w:type="paragraph" w:customStyle="1" w:styleId="6A0B3620F26A4301BD8DF47E09C191022">
    <w:name w:val="6A0B3620F26A4301BD8DF47E09C191022"/>
    <w:rsid w:val="007D4E57"/>
    <w:pPr>
      <w:spacing w:after="0" w:line="240" w:lineRule="auto"/>
    </w:pPr>
    <w:rPr>
      <w:rFonts w:ascii="Segoe UI" w:eastAsia="Times New Roman" w:hAnsi="Segoe UI" w:cs="Times New Roman"/>
    </w:rPr>
  </w:style>
  <w:style w:type="paragraph" w:customStyle="1" w:styleId="507D77EC08A2490D95343F79CD5550072">
    <w:name w:val="507D77EC08A2490D95343F79CD5550072"/>
    <w:rsid w:val="007D4E57"/>
    <w:pPr>
      <w:spacing w:after="0" w:line="240" w:lineRule="auto"/>
    </w:pPr>
    <w:rPr>
      <w:rFonts w:ascii="Segoe UI" w:eastAsia="Times New Roman" w:hAnsi="Segoe UI" w:cs="Times New Roman"/>
    </w:rPr>
  </w:style>
  <w:style w:type="paragraph" w:customStyle="1" w:styleId="313B50E131CD4132BE594B34AE9DCA402">
    <w:name w:val="313B50E131CD4132BE594B34AE9DCA402"/>
    <w:rsid w:val="007D4E57"/>
    <w:pPr>
      <w:spacing w:after="0" w:line="240" w:lineRule="auto"/>
    </w:pPr>
    <w:rPr>
      <w:rFonts w:ascii="Segoe UI" w:eastAsia="Times New Roman" w:hAnsi="Segoe UI" w:cs="Times New Roman"/>
    </w:rPr>
  </w:style>
  <w:style w:type="paragraph" w:customStyle="1" w:styleId="0D13A45CA6BF42A6A99BE920C442232F2">
    <w:name w:val="0D13A45CA6BF42A6A99BE920C442232F2"/>
    <w:rsid w:val="007D4E57"/>
    <w:pPr>
      <w:spacing w:after="0" w:line="240" w:lineRule="auto"/>
    </w:pPr>
    <w:rPr>
      <w:rFonts w:ascii="Segoe UI" w:eastAsia="Times New Roman" w:hAnsi="Segoe UI" w:cs="Times New Roman"/>
    </w:rPr>
  </w:style>
  <w:style w:type="paragraph" w:customStyle="1" w:styleId="8FEEB4AEE5504090A2EB84D5613A85D62">
    <w:name w:val="8FEEB4AEE5504090A2EB84D5613A85D62"/>
    <w:rsid w:val="007D4E57"/>
    <w:pPr>
      <w:spacing w:after="0" w:line="240" w:lineRule="auto"/>
    </w:pPr>
    <w:rPr>
      <w:rFonts w:ascii="Segoe UI" w:eastAsia="Times New Roman" w:hAnsi="Segoe UI" w:cs="Times New Roman"/>
    </w:rPr>
  </w:style>
  <w:style w:type="paragraph" w:customStyle="1" w:styleId="7338957EFA744939818941B8694C2E762">
    <w:name w:val="7338957EFA744939818941B8694C2E762"/>
    <w:rsid w:val="007D4E57"/>
    <w:pPr>
      <w:spacing w:after="0" w:line="240" w:lineRule="auto"/>
    </w:pPr>
    <w:rPr>
      <w:rFonts w:ascii="Segoe UI" w:eastAsia="Times New Roman" w:hAnsi="Segoe UI" w:cs="Times New Roman"/>
    </w:rPr>
  </w:style>
  <w:style w:type="paragraph" w:customStyle="1" w:styleId="58DAFB7C25F9477DB343C622CF8428BD19">
    <w:name w:val="58DAFB7C25F9477DB343C622CF8428BD19"/>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6">
    <w:name w:val="C3F652AD1B5C48A19559A819D7AF78856"/>
    <w:rsid w:val="007D4E57"/>
    <w:pPr>
      <w:spacing w:after="0" w:line="240" w:lineRule="auto"/>
    </w:pPr>
    <w:rPr>
      <w:rFonts w:ascii="Segoe UI" w:eastAsia="Times New Roman" w:hAnsi="Segoe UI" w:cs="Times New Roman"/>
    </w:rPr>
  </w:style>
  <w:style w:type="paragraph" w:customStyle="1" w:styleId="8ECF0821D7C342FEBBCF2B5E1B2A39996">
    <w:name w:val="8ECF0821D7C342FEBBCF2B5E1B2A39996"/>
    <w:rsid w:val="007D4E57"/>
    <w:pPr>
      <w:spacing w:after="0" w:line="240" w:lineRule="auto"/>
    </w:pPr>
    <w:rPr>
      <w:rFonts w:ascii="Segoe UI" w:eastAsia="Times New Roman" w:hAnsi="Segoe UI" w:cs="Times New Roman"/>
    </w:rPr>
  </w:style>
  <w:style w:type="paragraph" w:customStyle="1" w:styleId="6F8BA7030209463CA0B46F771440E19A6">
    <w:name w:val="6F8BA7030209463CA0B46F771440E19A6"/>
    <w:rsid w:val="007D4E57"/>
    <w:pPr>
      <w:spacing w:after="0" w:line="240" w:lineRule="auto"/>
    </w:pPr>
    <w:rPr>
      <w:rFonts w:ascii="Segoe UI" w:eastAsia="Times New Roman" w:hAnsi="Segoe UI" w:cs="Times New Roman"/>
    </w:rPr>
  </w:style>
  <w:style w:type="paragraph" w:customStyle="1" w:styleId="766569F015234EC58B1E50ED782399C14">
    <w:name w:val="766569F015234EC58B1E50ED782399C14"/>
    <w:rsid w:val="007D4E57"/>
    <w:pPr>
      <w:spacing w:after="0" w:line="240" w:lineRule="auto"/>
    </w:pPr>
    <w:rPr>
      <w:rFonts w:ascii="Segoe UI" w:eastAsia="Times New Roman" w:hAnsi="Segoe UI" w:cs="Times New Roman"/>
    </w:rPr>
  </w:style>
  <w:style w:type="paragraph" w:customStyle="1" w:styleId="D4005F58494448AF89F876FE19831FE84">
    <w:name w:val="D4005F58494448AF89F876FE19831FE84"/>
    <w:rsid w:val="007D4E57"/>
    <w:pPr>
      <w:spacing w:after="0" w:line="240" w:lineRule="auto"/>
    </w:pPr>
    <w:rPr>
      <w:rFonts w:ascii="Segoe UI" w:eastAsia="Times New Roman" w:hAnsi="Segoe UI" w:cs="Times New Roman"/>
    </w:rPr>
  </w:style>
  <w:style w:type="paragraph" w:customStyle="1" w:styleId="CAB83E785C7D423EAD291667974E86756">
    <w:name w:val="CAB83E785C7D423EAD291667974E86756"/>
    <w:rsid w:val="007D4E57"/>
    <w:pPr>
      <w:spacing w:after="0" w:line="240" w:lineRule="auto"/>
    </w:pPr>
    <w:rPr>
      <w:rFonts w:ascii="Segoe UI" w:eastAsia="Times New Roman" w:hAnsi="Segoe UI" w:cs="Times New Roman"/>
    </w:rPr>
  </w:style>
  <w:style w:type="paragraph" w:customStyle="1" w:styleId="9C22EE68453548D394EF1368324459EE6">
    <w:name w:val="9C22EE68453548D394EF1368324459EE6"/>
    <w:rsid w:val="007D4E57"/>
    <w:pPr>
      <w:spacing w:after="0" w:line="240" w:lineRule="auto"/>
    </w:pPr>
    <w:rPr>
      <w:rFonts w:ascii="Segoe UI" w:eastAsia="Times New Roman" w:hAnsi="Segoe UI" w:cs="Times New Roman"/>
    </w:rPr>
  </w:style>
  <w:style w:type="paragraph" w:customStyle="1" w:styleId="93EA5D7CFAE045AFA72778AA00950F106">
    <w:name w:val="93EA5D7CFAE045AFA72778AA00950F106"/>
    <w:rsid w:val="007D4E57"/>
    <w:pPr>
      <w:spacing w:after="0" w:line="240" w:lineRule="auto"/>
    </w:pPr>
    <w:rPr>
      <w:rFonts w:ascii="Segoe UI" w:eastAsia="Times New Roman" w:hAnsi="Segoe UI" w:cs="Times New Roman"/>
    </w:rPr>
  </w:style>
  <w:style w:type="paragraph" w:customStyle="1" w:styleId="66FF2A8F6D9542C18EE75B9F72F9F2906">
    <w:name w:val="66FF2A8F6D9542C18EE75B9F72F9F2906"/>
    <w:rsid w:val="007D4E57"/>
    <w:pPr>
      <w:spacing w:after="0" w:line="240" w:lineRule="auto"/>
    </w:pPr>
    <w:rPr>
      <w:rFonts w:ascii="Segoe UI" w:eastAsia="Times New Roman" w:hAnsi="Segoe UI" w:cs="Times New Roman"/>
    </w:rPr>
  </w:style>
  <w:style w:type="paragraph" w:customStyle="1" w:styleId="F18F1686A0FE445AAAAF8B43381024166">
    <w:name w:val="F18F1686A0FE445AAAAF8B43381024166"/>
    <w:rsid w:val="007D4E57"/>
    <w:pPr>
      <w:spacing w:after="0" w:line="240" w:lineRule="auto"/>
    </w:pPr>
    <w:rPr>
      <w:rFonts w:ascii="Segoe UI" w:eastAsia="Times New Roman" w:hAnsi="Segoe UI" w:cs="Times New Roman"/>
    </w:rPr>
  </w:style>
  <w:style w:type="paragraph" w:customStyle="1" w:styleId="2A00EE33E43742289EA5930B06C875826">
    <w:name w:val="2A00EE33E43742289EA5930B06C875826"/>
    <w:rsid w:val="007D4E57"/>
    <w:pPr>
      <w:spacing w:after="0" w:line="240" w:lineRule="auto"/>
    </w:pPr>
    <w:rPr>
      <w:rFonts w:ascii="Segoe UI" w:eastAsia="Times New Roman" w:hAnsi="Segoe UI" w:cs="Times New Roman"/>
    </w:rPr>
  </w:style>
  <w:style w:type="paragraph" w:customStyle="1" w:styleId="9D372C9787774A0AB9D0FD1CE022A6566">
    <w:name w:val="9D372C9787774A0AB9D0FD1CE022A6566"/>
    <w:rsid w:val="007D4E57"/>
    <w:pPr>
      <w:spacing w:after="0" w:line="240" w:lineRule="auto"/>
    </w:pPr>
    <w:rPr>
      <w:rFonts w:ascii="Segoe UI" w:eastAsia="Times New Roman" w:hAnsi="Segoe UI" w:cs="Times New Roman"/>
    </w:rPr>
  </w:style>
  <w:style w:type="paragraph" w:customStyle="1" w:styleId="769304FEC6604870A63A18A60CF34CDA6">
    <w:name w:val="769304FEC6604870A63A18A60CF34CDA6"/>
    <w:rsid w:val="007D4E57"/>
    <w:pPr>
      <w:spacing w:after="0" w:line="240" w:lineRule="auto"/>
    </w:pPr>
    <w:rPr>
      <w:rFonts w:ascii="Segoe UI" w:eastAsia="Times New Roman" w:hAnsi="Segoe UI" w:cs="Times New Roman"/>
    </w:rPr>
  </w:style>
  <w:style w:type="paragraph" w:customStyle="1" w:styleId="0E9EC2AEFEE64555A069485669336C076">
    <w:name w:val="0E9EC2AEFEE64555A069485669336C076"/>
    <w:rsid w:val="007D4E57"/>
    <w:pPr>
      <w:spacing w:after="0" w:line="240" w:lineRule="auto"/>
    </w:pPr>
    <w:rPr>
      <w:rFonts w:ascii="Segoe UI" w:eastAsia="Times New Roman" w:hAnsi="Segoe UI" w:cs="Times New Roman"/>
    </w:rPr>
  </w:style>
  <w:style w:type="paragraph" w:customStyle="1" w:styleId="DD3680676B3E49209AE725075519FE586">
    <w:name w:val="DD3680676B3E49209AE725075519FE586"/>
    <w:rsid w:val="007D4E57"/>
    <w:pPr>
      <w:spacing w:after="0" w:line="240" w:lineRule="auto"/>
    </w:pPr>
    <w:rPr>
      <w:rFonts w:ascii="Segoe UI" w:eastAsia="Times New Roman" w:hAnsi="Segoe UI" w:cs="Times New Roman"/>
    </w:rPr>
  </w:style>
  <w:style w:type="paragraph" w:customStyle="1" w:styleId="E4F5D66C23544555A69C870B5504C9606">
    <w:name w:val="E4F5D66C23544555A69C870B5504C9606"/>
    <w:rsid w:val="007D4E57"/>
    <w:pPr>
      <w:spacing w:after="0" w:line="240" w:lineRule="auto"/>
    </w:pPr>
    <w:rPr>
      <w:rFonts w:ascii="Segoe UI" w:eastAsia="Times New Roman" w:hAnsi="Segoe UI" w:cs="Times New Roman"/>
    </w:rPr>
  </w:style>
  <w:style w:type="paragraph" w:customStyle="1" w:styleId="D6F3F450912D427780D1909EF90F282E6">
    <w:name w:val="D6F3F450912D427780D1909EF90F282E6"/>
    <w:rsid w:val="007D4E57"/>
    <w:pPr>
      <w:spacing w:after="0" w:line="240" w:lineRule="auto"/>
    </w:pPr>
    <w:rPr>
      <w:rFonts w:ascii="Segoe UI" w:eastAsia="Times New Roman" w:hAnsi="Segoe UI" w:cs="Times New Roman"/>
    </w:rPr>
  </w:style>
  <w:style w:type="paragraph" w:customStyle="1" w:styleId="7CF7E8F34F134CB083BB99C35C99E0DC6">
    <w:name w:val="7CF7E8F34F134CB083BB99C35C99E0DC6"/>
    <w:rsid w:val="007D4E57"/>
    <w:pPr>
      <w:spacing w:after="0" w:line="240" w:lineRule="auto"/>
    </w:pPr>
    <w:rPr>
      <w:rFonts w:ascii="Segoe UI" w:eastAsia="Times New Roman" w:hAnsi="Segoe UI" w:cs="Times New Roman"/>
    </w:rPr>
  </w:style>
  <w:style w:type="paragraph" w:customStyle="1" w:styleId="0260D0DE0A434EB8810408248EA520556">
    <w:name w:val="0260D0DE0A434EB8810408248EA520556"/>
    <w:rsid w:val="007D4E57"/>
    <w:pPr>
      <w:spacing w:after="0" w:line="240" w:lineRule="auto"/>
    </w:pPr>
    <w:rPr>
      <w:rFonts w:ascii="Segoe UI" w:eastAsia="Times New Roman" w:hAnsi="Segoe UI" w:cs="Times New Roman"/>
    </w:rPr>
  </w:style>
  <w:style w:type="paragraph" w:customStyle="1" w:styleId="19A5950AA2524B47B4DD535F6015C57B6">
    <w:name w:val="19A5950AA2524B47B4DD535F6015C57B6"/>
    <w:rsid w:val="007D4E57"/>
    <w:pPr>
      <w:spacing w:after="0" w:line="240" w:lineRule="auto"/>
    </w:pPr>
    <w:rPr>
      <w:rFonts w:ascii="Segoe UI" w:eastAsia="Times New Roman" w:hAnsi="Segoe UI" w:cs="Times New Roman"/>
    </w:rPr>
  </w:style>
  <w:style w:type="paragraph" w:customStyle="1" w:styleId="A834126C79DB475DB46EB2ABBAFE7BBF6">
    <w:name w:val="A834126C79DB475DB46EB2ABBAFE7BBF6"/>
    <w:rsid w:val="007D4E57"/>
    <w:pPr>
      <w:spacing w:after="0" w:line="240" w:lineRule="auto"/>
    </w:pPr>
    <w:rPr>
      <w:rFonts w:ascii="Segoe UI" w:eastAsia="Times New Roman" w:hAnsi="Segoe UI" w:cs="Times New Roman"/>
    </w:rPr>
  </w:style>
  <w:style w:type="paragraph" w:customStyle="1" w:styleId="FCBF38B9245949009840A0378BF53E116">
    <w:name w:val="FCBF38B9245949009840A0378BF53E116"/>
    <w:rsid w:val="007D4E57"/>
    <w:pPr>
      <w:spacing w:after="0" w:line="240" w:lineRule="auto"/>
    </w:pPr>
    <w:rPr>
      <w:rFonts w:ascii="Segoe UI" w:eastAsia="Times New Roman" w:hAnsi="Segoe UI" w:cs="Times New Roman"/>
    </w:rPr>
  </w:style>
  <w:style w:type="paragraph" w:customStyle="1" w:styleId="B7843C1187214220A7E9364E2E355B636">
    <w:name w:val="B7843C1187214220A7E9364E2E355B636"/>
    <w:rsid w:val="007D4E57"/>
    <w:pPr>
      <w:spacing w:after="0" w:line="240" w:lineRule="auto"/>
    </w:pPr>
    <w:rPr>
      <w:rFonts w:ascii="Segoe UI" w:eastAsia="Times New Roman" w:hAnsi="Segoe UI" w:cs="Times New Roman"/>
    </w:rPr>
  </w:style>
  <w:style w:type="paragraph" w:customStyle="1" w:styleId="A2CC0957367F43EE8164FD65F543567E6">
    <w:name w:val="A2CC0957367F43EE8164FD65F543567E6"/>
    <w:rsid w:val="007D4E57"/>
    <w:pPr>
      <w:spacing w:after="0" w:line="240" w:lineRule="auto"/>
    </w:pPr>
    <w:rPr>
      <w:rFonts w:ascii="Segoe UI" w:eastAsia="Times New Roman" w:hAnsi="Segoe UI" w:cs="Times New Roman"/>
    </w:rPr>
  </w:style>
  <w:style w:type="paragraph" w:customStyle="1" w:styleId="903EE9BFC63E4064AA1E9B63B83DD8CD6">
    <w:name w:val="903EE9BFC63E4064AA1E9B63B83DD8CD6"/>
    <w:rsid w:val="007D4E57"/>
    <w:pPr>
      <w:spacing w:after="0" w:line="240" w:lineRule="auto"/>
    </w:pPr>
    <w:rPr>
      <w:rFonts w:ascii="Segoe UI" w:eastAsia="Times New Roman" w:hAnsi="Segoe UI" w:cs="Times New Roman"/>
    </w:rPr>
  </w:style>
  <w:style w:type="paragraph" w:customStyle="1" w:styleId="0C8A42FA9F7F4FEEA1F72D4770BC678A6">
    <w:name w:val="0C8A42FA9F7F4FEEA1F72D4770BC678A6"/>
    <w:rsid w:val="007D4E57"/>
    <w:pPr>
      <w:spacing w:after="0" w:line="240" w:lineRule="auto"/>
    </w:pPr>
    <w:rPr>
      <w:rFonts w:ascii="Segoe UI" w:eastAsia="Times New Roman" w:hAnsi="Segoe UI" w:cs="Times New Roman"/>
    </w:rPr>
  </w:style>
  <w:style w:type="paragraph" w:customStyle="1" w:styleId="7EF6C90E66BD48E78271BC77C90CB8696">
    <w:name w:val="7EF6C90E66BD48E78271BC77C90CB8696"/>
    <w:rsid w:val="007D4E57"/>
    <w:pPr>
      <w:spacing w:after="0" w:line="240" w:lineRule="auto"/>
    </w:pPr>
    <w:rPr>
      <w:rFonts w:ascii="Segoe UI" w:eastAsia="Times New Roman" w:hAnsi="Segoe UI" w:cs="Times New Roman"/>
    </w:rPr>
  </w:style>
  <w:style w:type="paragraph" w:customStyle="1" w:styleId="1FC86DC69DB64B7F8607A4F9140B548C4">
    <w:name w:val="1FC86DC69DB64B7F8607A4F9140B548C4"/>
    <w:rsid w:val="007D4E57"/>
    <w:pPr>
      <w:spacing w:after="0" w:line="240" w:lineRule="auto"/>
    </w:pPr>
    <w:rPr>
      <w:rFonts w:ascii="Segoe UI" w:eastAsia="Times New Roman" w:hAnsi="Segoe UI" w:cs="Times New Roman"/>
    </w:rPr>
  </w:style>
  <w:style w:type="paragraph" w:customStyle="1" w:styleId="9703F20FCE594FA2BE374C6C1497CBAF4">
    <w:name w:val="9703F20FCE594FA2BE374C6C1497CBAF4"/>
    <w:rsid w:val="007D4E57"/>
    <w:pPr>
      <w:spacing w:after="0" w:line="240" w:lineRule="auto"/>
    </w:pPr>
    <w:rPr>
      <w:rFonts w:ascii="Segoe UI" w:eastAsia="Times New Roman" w:hAnsi="Segoe UI" w:cs="Times New Roman"/>
    </w:rPr>
  </w:style>
  <w:style w:type="paragraph" w:customStyle="1" w:styleId="578F7EF0B6AC48ED8772AD96AAA1ADE14">
    <w:name w:val="578F7EF0B6AC48ED8772AD96AAA1ADE14"/>
    <w:rsid w:val="007D4E57"/>
    <w:pPr>
      <w:spacing w:after="0" w:line="240" w:lineRule="auto"/>
    </w:pPr>
    <w:rPr>
      <w:rFonts w:ascii="Segoe UI" w:eastAsia="Times New Roman" w:hAnsi="Segoe UI" w:cs="Times New Roman"/>
    </w:rPr>
  </w:style>
  <w:style w:type="paragraph" w:customStyle="1" w:styleId="56A14667547E452EAC49EA5CF71C77E44">
    <w:name w:val="56A14667547E452EAC49EA5CF71C77E44"/>
    <w:rsid w:val="007D4E57"/>
    <w:pPr>
      <w:spacing w:after="0" w:line="240" w:lineRule="auto"/>
    </w:pPr>
    <w:rPr>
      <w:rFonts w:ascii="Segoe UI" w:eastAsia="Times New Roman" w:hAnsi="Segoe UI" w:cs="Times New Roman"/>
    </w:rPr>
  </w:style>
  <w:style w:type="paragraph" w:customStyle="1" w:styleId="5EEB2675BAF64320BD00F220453079344">
    <w:name w:val="5EEB2675BAF64320BD00F220453079344"/>
    <w:rsid w:val="007D4E57"/>
    <w:pPr>
      <w:spacing w:after="0" w:line="240" w:lineRule="auto"/>
    </w:pPr>
    <w:rPr>
      <w:rFonts w:ascii="Segoe UI" w:eastAsia="Times New Roman" w:hAnsi="Segoe UI" w:cs="Times New Roman"/>
    </w:rPr>
  </w:style>
  <w:style w:type="paragraph" w:customStyle="1" w:styleId="716C2F9A10FF45DDB8AF582467ACAE904">
    <w:name w:val="716C2F9A10FF45DDB8AF582467ACAE904"/>
    <w:rsid w:val="007D4E57"/>
    <w:pPr>
      <w:spacing w:after="0" w:line="240" w:lineRule="auto"/>
    </w:pPr>
    <w:rPr>
      <w:rFonts w:ascii="Segoe UI" w:eastAsia="Times New Roman" w:hAnsi="Segoe UI" w:cs="Times New Roman"/>
    </w:rPr>
  </w:style>
  <w:style w:type="paragraph" w:customStyle="1" w:styleId="CA44DBFE316744D6B046659BF18F7D964">
    <w:name w:val="CA44DBFE316744D6B046659BF18F7D964"/>
    <w:rsid w:val="007D4E57"/>
    <w:pPr>
      <w:spacing w:after="0" w:line="240" w:lineRule="auto"/>
    </w:pPr>
    <w:rPr>
      <w:rFonts w:ascii="Segoe UI" w:eastAsia="Times New Roman" w:hAnsi="Segoe UI" w:cs="Times New Roman"/>
    </w:rPr>
  </w:style>
  <w:style w:type="paragraph" w:customStyle="1" w:styleId="10F8BC4CBC77417089A0D6E175B6992F4">
    <w:name w:val="10F8BC4CBC77417089A0D6E175B6992F4"/>
    <w:rsid w:val="007D4E57"/>
    <w:pPr>
      <w:spacing w:after="0" w:line="240" w:lineRule="auto"/>
    </w:pPr>
    <w:rPr>
      <w:rFonts w:ascii="Segoe UI" w:eastAsia="Times New Roman" w:hAnsi="Segoe UI" w:cs="Times New Roman"/>
    </w:rPr>
  </w:style>
  <w:style w:type="paragraph" w:customStyle="1" w:styleId="04490EDA38AD425E88DCC31489B1FD214">
    <w:name w:val="04490EDA38AD425E88DCC31489B1FD214"/>
    <w:rsid w:val="007D4E57"/>
    <w:pPr>
      <w:spacing w:after="0" w:line="240" w:lineRule="auto"/>
    </w:pPr>
    <w:rPr>
      <w:rFonts w:ascii="Segoe UI" w:eastAsia="Times New Roman" w:hAnsi="Segoe UI" w:cs="Times New Roman"/>
    </w:rPr>
  </w:style>
  <w:style w:type="paragraph" w:customStyle="1" w:styleId="C69248B6F3904814AEFCAA75DBA2677B4">
    <w:name w:val="C69248B6F3904814AEFCAA75DBA2677B4"/>
    <w:rsid w:val="007D4E57"/>
    <w:pPr>
      <w:spacing w:after="0" w:line="240" w:lineRule="auto"/>
    </w:pPr>
    <w:rPr>
      <w:rFonts w:ascii="Segoe UI" w:eastAsia="Times New Roman" w:hAnsi="Segoe UI" w:cs="Times New Roman"/>
    </w:rPr>
  </w:style>
  <w:style w:type="paragraph" w:customStyle="1" w:styleId="0F533444291F4AE18DBBB73A4A14646D4">
    <w:name w:val="0F533444291F4AE18DBBB73A4A14646D4"/>
    <w:rsid w:val="007D4E57"/>
    <w:pPr>
      <w:spacing w:after="0" w:line="240" w:lineRule="auto"/>
    </w:pPr>
    <w:rPr>
      <w:rFonts w:ascii="Segoe UI" w:eastAsia="Times New Roman" w:hAnsi="Segoe UI" w:cs="Times New Roman"/>
    </w:rPr>
  </w:style>
  <w:style w:type="paragraph" w:customStyle="1" w:styleId="B30C8CF90EDD4EFEA564528313C0EDF44">
    <w:name w:val="B30C8CF90EDD4EFEA564528313C0EDF44"/>
    <w:rsid w:val="007D4E57"/>
    <w:pPr>
      <w:spacing w:after="0" w:line="240" w:lineRule="auto"/>
    </w:pPr>
    <w:rPr>
      <w:rFonts w:ascii="Segoe UI" w:eastAsia="Times New Roman" w:hAnsi="Segoe UI" w:cs="Times New Roman"/>
    </w:rPr>
  </w:style>
  <w:style w:type="paragraph" w:customStyle="1" w:styleId="8EE7D6117DC04FC58911122605233B644">
    <w:name w:val="8EE7D6117DC04FC58911122605233B644"/>
    <w:rsid w:val="007D4E57"/>
    <w:pPr>
      <w:spacing w:after="0" w:line="240" w:lineRule="auto"/>
    </w:pPr>
    <w:rPr>
      <w:rFonts w:ascii="Segoe UI" w:eastAsia="Times New Roman" w:hAnsi="Segoe UI" w:cs="Times New Roman"/>
    </w:rPr>
  </w:style>
  <w:style w:type="paragraph" w:customStyle="1" w:styleId="A70E107DD1734F0EBDD7AE086C6588F64">
    <w:name w:val="A70E107DD1734F0EBDD7AE086C6588F64"/>
    <w:rsid w:val="007D4E57"/>
    <w:pPr>
      <w:spacing w:after="0" w:line="240" w:lineRule="auto"/>
    </w:pPr>
    <w:rPr>
      <w:rFonts w:ascii="Segoe UI" w:eastAsia="Times New Roman" w:hAnsi="Segoe UI" w:cs="Times New Roman"/>
    </w:rPr>
  </w:style>
  <w:style w:type="paragraph" w:customStyle="1" w:styleId="34FA18E580D84080935F31943CF2A8344">
    <w:name w:val="34FA18E580D84080935F31943CF2A8344"/>
    <w:rsid w:val="007D4E57"/>
    <w:pPr>
      <w:spacing w:after="0" w:line="240" w:lineRule="auto"/>
    </w:pPr>
    <w:rPr>
      <w:rFonts w:ascii="Segoe UI" w:eastAsia="Times New Roman" w:hAnsi="Segoe UI" w:cs="Times New Roman"/>
    </w:rPr>
  </w:style>
  <w:style w:type="paragraph" w:customStyle="1" w:styleId="00A9D494E66A4D42BB4596D3208FD7AC4">
    <w:name w:val="00A9D494E66A4D42BB4596D3208FD7AC4"/>
    <w:rsid w:val="007D4E57"/>
    <w:pPr>
      <w:spacing w:after="0" w:line="240" w:lineRule="auto"/>
    </w:pPr>
    <w:rPr>
      <w:rFonts w:ascii="Segoe UI" w:eastAsia="Times New Roman" w:hAnsi="Segoe UI" w:cs="Times New Roman"/>
    </w:rPr>
  </w:style>
  <w:style w:type="paragraph" w:customStyle="1" w:styleId="2CA6EFFB8F1A461E8299CD23E7AE21DF4">
    <w:name w:val="2CA6EFFB8F1A461E8299CD23E7AE21DF4"/>
    <w:rsid w:val="007D4E57"/>
    <w:pPr>
      <w:spacing w:after="0" w:line="240" w:lineRule="auto"/>
    </w:pPr>
    <w:rPr>
      <w:rFonts w:ascii="Segoe UI" w:eastAsia="Times New Roman" w:hAnsi="Segoe UI" w:cs="Times New Roman"/>
    </w:rPr>
  </w:style>
  <w:style w:type="paragraph" w:customStyle="1" w:styleId="6373C961B6154D7CB155BA43381AC6BF4">
    <w:name w:val="6373C961B6154D7CB155BA43381AC6BF4"/>
    <w:rsid w:val="007D4E57"/>
    <w:pPr>
      <w:spacing w:after="0" w:line="240" w:lineRule="auto"/>
    </w:pPr>
    <w:rPr>
      <w:rFonts w:ascii="Segoe UI" w:eastAsia="Times New Roman" w:hAnsi="Segoe UI" w:cs="Times New Roman"/>
    </w:rPr>
  </w:style>
  <w:style w:type="paragraph" w:customStyle="1" w:styleId="3EAE854DFE5A498BB6CE770E7BA00B994">
    <w:name w:val="3EAE854DFE5A498BB6CE770E7BA00B994"/>
    <w:rsid w:val="007D4E57"/>
    <w:pPr>
      <w:spacing w:after="0" w:line="240" w:lineRule="auto"/>
    </w:pPr>
    <w:rPr>
      <w:rFonts w:ascii="Segoe UI" w:eastAsia="Times New Roman" w:hAnsi="Segoe UI" w:cs="Times New Roman"/>
    </w:rPr>
  </w:style>
  <w:style w:type="paragraph" w:customStyle="1" w:styleId="8F9DB00BAF584C47B5FD162C1E7A948A4">
    <w:name w:val="8F9DB00BAF584C47B5FD162C1E7A948A4"/>
    <w:rsid w:val="007D4E57"/>
    <w:pPr>
      <w:spacing w:after="0" w:line="240" w:lineRule="auto"/>
    </w:pPr>
    <w:rPr>
      <w:rFonts w:ascii="Segoe UI" w:eastAsia="Times New Roman" w:hAnsi="Segoe UI" w:cs="Times New Roman"/>
    </w:rPr>
  </w:style>
  <w:style w:type="paragraph" w:customStyle="1" w:styleId="0CF318FD5E5845A78200402389CA23624">
    <w:name w:val="0CF318FD5E5845A78200402389CA23624"/>
    <w:rsid w:val="007D4E57"/>
    <w:pPr>
      <w:spacing w:after="0" w:line="240" w:lineRule="auto"/>
    </w:pPr>
    <w:rPr>
      <w:rFonts w:ascii="Segoe UI" w:eastAsia="Times New Roman" w:hAnsi="Segoe UI" w:cs="Times New Roman"/>
    </w:rPr>
  </w:style>
  <w:style w:type="paragraph" w:customStyle="1" w:styleId="9464689ABA98429082525A81ABA044BB4">
    <w:name w:val="9464689ABA98429082525A81ABA044BB4"/>
    <w:rsid w:val="007D4E57"/>
    <w:pPr>
      <w:spacing w:after="0" w:line="240" w:lineRule="auto"/>
    </w:pPr>
    <w:rPr>
      <w:rFonts w:ascii="Segoe UI" w:eastAsia="Times New Roman" w:hAnsi="Segoe UI" w:cs="Times New Roman"/>
    </w:rPr>
  </w:style>
  <w:style w:type="paragraph" w:customStyle="1" w:styleId="07D06E1727AA4EC8B864EFFD3262BD4C4">
    <w:name w:val="07D06E1727AA4EC8B864EFFD3262BD4C4"/>
    <w:rsid w:val="007D4E57"/>
    <w:pPr>
      <w:spacing w:after="0" w:line="240" w:lineRule="auto"/>
    </w:pPr>
    <w:rPr>
      <w:rFonts w:ascii="Segoe UI" w:eastAsia="Times New Roman" w:hAnsi="Segoe UI" w:cs="Times New Roman"/>
    </w:rPr>
  </w:style>
  <w:style w:type="paragraph" w:customStyle="1" w:styleId="0D3CD69EB38646A6B6366B3160750E1F4">
    <w:name w:val="0D3CD69EB38646A6B6366B3160750E1F4"/>
    <w:rsid w:val="007D4E57"/>
    <w:pPr>
      <w:spacing w:after="0" w:line="240" w:lineRule="auto"/>
    </w:pPr>
    <w:rPr>
      <w:rFonts w:ascii="Segoe UI" w:eastAsia="Times New Roman" w:hAnsi="Segoe UI" w:cs="Times New Roman"/>
    </w:rPr>
  </w:style>
  <w:style w:type="paragraph" w:customStyle="1" w:styleId="010AA732DD224A17BA4F53CA4127A9794">
    <w:name w:val="010AA732DD224A17BA4F53CA4127A9794"/>
    <w:rsid w:val="007D4E57"/>
    <w:pPr>
      <w:spacing w:after="0" w:line="240" w:lineRule="auto"/>
    </w:pPr>
    <w:rPr>
      <w:rFonts w:ascii="Segoe UI" w:eastAsia="Times New Roman" w:hAnsi="Segoe UI" w:cs="Times New Roman"/>
    </w:rPr>
  </w:style>
  <w:style w:type="paragraph" w:customStyle="1" w:styleId="B7E27AB234574CB282B60EDFB40FAD084">
    <w:name w:val="B7E27AB234574CB282B60EDFB40FAD084"/>
    <w:rsid w:val="007D4E57"/>
    <w:pPr>
      <w:spacing w:after="0" w:line="240" w:lineRule="auto"/>
    </w:pPr>
    <w:rPr>
      <w:rFonts w:ascii="Segoe UI" w:eastAsia="Times New Roman" w:hAnsi="Segoe UI" w:cs="Times New Roman"/>
    </w:rPr>
  </w:style>
  <w:style w:type="paragraph" w:customStyle="1" w:styleId="E64E1C4AFB0F4BB79C31F3671E85AA174">
    <w:name w:val="E64E1C4AFB0F4BB79C31F3671E85AA174"/>
    <w:rsid w:val="007D4E57"/>
    <w:pPr>
      <w:spacing w:after="0" w:line="240" w:lineRule="auto"/>
    </w:pPr>
    <w:rPr>
      <w:rFonts w:ascii="Segoe UI" w:eastAsia="Times New Roman" w:hAnsi="Segoe UI" w:cs="Times New Roman"/>
    </w:rPr>
  </w:style>
  <w:style w:type="paragraph" w:customStyle="1" w:styleId="7DD475040D3E4DF781D52818AE8A52D44">
    <w:name w:val="7DD475040D3E4DF781D52818AE8A52D44"/>
    <w:rsid w:val="007D4E57"/>
    <w:pPr>
      <w:spacing w:after="0" w:line="240" w:lineRule="auto"/>
    </w:pPr>
    <w:rPr>
      <w:rFonts w:ascii="Segoe UI" w:eastAsia="Times New Roman" w:hAnsi="Segoe UI" w:cs="Times New Roman"/>
    </w:rPr>
  </w:style>
  <w:style w:type="paragraph" w:customStyle="1" w:styleId="EDCE7CA7316A4BC6A3E206E597DBF0794">
    <w:name w:val="EDCE7CA7316A4BC6A3E206E597DBF0794"/>
    <w:rsid w:val="007D4E57"/>
    <w:pPr>
      <w:spacing w:after="0" w:line="240" w:lineRule="auto"/>
    </w:pPr>
    <w:rPr>
      <w:rFonts w:ascii="Segoe UI" w:eastAsia="Times New Roman" w:hAnsi="Segoe UI" w:cs="Times New Roman"/>
    </w:rPr>
  </w:style>
  <w:style w:type="paragraph" w:customStyle="1" w:styleId="CB8289670E044280BA412925042B58324">
    <w:name w:val="CB8289670E044280BA412925042B58324"/>
    <w:rsid w:val="007D4E57"/>
    <w:pPr>
      <w:spacing w:after="0" w:line="240" w:lineRule="auto"/>
    </w:pPr>
    <w:rPr>
      <w:rFonts w:ascii="Segoe UI" w:eastAsia="Times New Roman" w:hAnsi="Segoe UI" w:cs="Times New Roman"/>
    </w:rPr>
  </w:style>
  <w:style w:type="paragraph" w:customStyle="1" w:styleId="1B84CEFC50A8422EA13F7B32DC2AC1B14">
    <w:name w:val="1B84CEFC50A8422EA13F7B32DC2AC1B14"/>
    <w:rsid w:val="007D4E57"/>
    <w:pPr>
      <w:spacing w:after="0" w:line="240" w:lineRule="auto"/>
    </w:pPr>
    <w:rPr>
      <w:rFonts w:ascii="Segoe UI" w:eastAsia="Times New Roman" w:hAnsi="Segoe UI" w:cs="Times New Roman"/>
    </w:rPr>
  </w:style>
  <w:style w:type="paragraph" w:customStyle="1" w:styleId="7A26E56989F34E5BA4D14D9ED218B4F74">
    <w:name w:val="7A26E56989F34E5BA4D14D9ED218B4F74"/>
    <w:rsid w:val="007D4E57"/>
    <w:pPr>
      <w:spacing w:after="0" w:line="240" w:lineRule="auto"/>
    </w:pPr>
    <w:rPr>
      <w:rFonts w:ascii="Segoe UI" w:eastAsia="Times New Roman" w:hAnsi="Segoe UI" w:cs="Times New Roman"/>
    </w:rPr>
  </w:style>
  <w:style w:type="paragraph" w:customStyle="1" w:styleId="CACBEE5F59CF4C2782EB0A652A53FCCE4">
    <w:name w:val="CACBEE5F59CF4C2782EB0A652A53FCCE4"/>
    <w:rsid w:val="007D4E57"/>
    <w:pPr>
      <w:spacing w:after="0" w:line="240" w:lineRule="auto"/>
    </w:pPr>
    <w:rPr>
      <w:rFonts w:ascii="Segoe UI" w:eastAsia="Times New Roman" w:hAnsi="Segoe UI" w:cs="Times New Roman"/>
    </w:rPr>
  </w:style>
  <w:style w:type="paragraph" w:customStyle="1" w:styleId="BBCB81DA176B46968973D2099C310CE74">
    <w:name w:val="BBCB81DA176B46968973D2099C310CE74"/>
    <w:rsid w:val="007D4E57"/>
    <w:pPr>
      <w:spacing w:after="0" w:line="240" w:lineRule="auto"/>
    </w:pPr>
    <w:rPr>
      <w:rFonts w:ascii="Segoe UI" w:eastAsia="Times New Roman" w:hAnsi="Segoe UI" w:cs="Times New Roman"/>
    </w:rPr>
  </w:style>
  <w:style w:type="paragraph" w:customStyle="1" w:styleId="34757AECB1934AE2936D6BC7F1E1F5654">
    <w:name w:val="34757AECB1934AE2936D6BC7F1E1F5654"/>
    <w:rsid w:val="007D4E57"/>
    <w:pPr>
      <w:spacing w:after="0" w:line="240" w:lineRule="auto"/>
    </w:pPr>
    <w:rPr>
      <w:rFonts w:ascii="Segoe UI" w:eastAsia="Times New Roman" w:hAnsi="Segoe UI" w:cs="Times New Roman"/>
    </w:rPr>
  </w:style>
  <w:style w:type="paragraph" w:customStyle="1" w:styleId="6159AB2058644F0797E40C41E3C563A94">
    <w:name w:val="6159AB2058644F0797E40C41E3C563A94"/>
    <w:rsid w:val="007D4E57"/>
    <w:pPr>
      <w:spacing w:after="0" w:line="240" w:lineRule="auto"/>
    </w:pPr>
    <w:rPr>
      <w:rFonts w:ascii="Segoe UI" w:eastAsia="Times New Roman" w:hAnsi="Segoe UI" w:cs="Times New Roman"/>
    </w:rPr>
  </w:style>
  <w:style w:type="paragraph" w:customStyle="1" w:styleId="5DF98D0A17BA4F378BF183F61485AE994">
    <w:name w:val="5DF98D0A17BA4F378BF183F61485AE994"/>
    <w:rsid w:val="007D4E57"/>
    <w:pPr>
      <w:spacing w:after="0" w:line="240" w:lineRule="auto"/>
    </w:pPr>
    <w:rPr>
      <w:rFonts w:ascii="Segoe UI" w:eastAsia="Times New Roman" w:hAnsi="Segoe UI" w:cs="Times New Roman"/>
    </w:rPr>
  </w:style>
  <w:style w:type="paragraph" w:customStyle="1" w:styleId="C23AF06A229E42D9843434D772248CB84">
    <w:name w:val="C23AF06A229E42D9843434D772248CB84"/>
    <w:rsid w:val="007D4E57"/>
    <w:pPr>
      <w:spacing w:after="0" w:line="240" w:lineRule="auto"/>
    </w:pPr>
    <w:rPr>
      <w:rFonts w:ascii="Segoe UI" w:eastAsia="Times New Roman" w:hAnsi="Segoe UI" w:cs="Times New Roman"/>
    </w:rPr>
  </w:style>
  <w:style w:type="paragraph" w:customStyle="1" w:styleId="F8395437258A4B8DA59E2AEEBB8212F84">
    <w:name w:val="F8395437258A4B8DA59E2AEEBB8212F84"/>
    <w:rsid w:val="007D4E57"/>
    <w:pPr>
      <w:spacing w:after="0" w:line="240" w:lineRule="auto"/>
    </w:pPr>
    <w:rPr>
      <w:rFonts w:ascii="Segoe UI" w:eastAsia="Times New Roman" w:hAnsi="Segoe UI" w:cs="Times New Roman"/>
    </w:rPr>
  </w:style>
  <w:style w:type="paragraph" w:customStyle="1" w:styleId="581D5B24BF7845F29349D45F163D91794">
    <w:name w:val="581D5B24BF7845F29349D45F163D91794"/>
    <w:rsid w:val="007D4E57"/>
    <w:pPr>
      <w:spacing w:after="0" w:line="240" w:lineRule="auto"/>
    </w:pPr>
    <w:rPr>
      <w:rFonts w:ascii="Segoe UI" w:eastAsia="Times New Roman" w:hAnsi="Segoe UI" w:cs="Times New Roman"/>
    </w:rPr>
  </w:style>
  <w:style w:type="paragraph" w:customStyle="1" w:styleId="6655D404730E48668431E867724E3B2B4">
    <w:name w:val="6655D404730E48668431E867724E3B2B4"/>
    <w:rsid w:val="007D4E57"/>
    <w:pPr>
      <w:spacing w:after="0" w:line="240" w:lineRule="auto"/>
    </w:pPr>
    <w:rPr>
      <w:rFonts w:ascii="Segoe UI" w:eastAsia="Times New Roman" w:hAnsi="Segoe UI" w:cs="Times New Roman"/>
    </w:rPr>
  </w:style>
  <w:style w:type="paragraph" w:customStyle="1" w:styleId="192C50C24F8C4455B6B28D363FD2B5F54">
    <w:name w:val="192C50C24F8C4455B6B28D363FD2B5F54"/>
    <w:rsid w:val="007D4E57"/>
    <w:pPr>
      <w:spacing w:after="0" w:line="240" w:lineRule="auto"/>
    </w:pPr>
    <w:rPr>
      <w:rFonts w:ascii="Segoe UI" w:eastAsia="Times New Roman" w:hAnsi="Segoe UI" w:cs="Times New Roman"/>
    </w:rPr>
  </w:style>
  <w:style w:type="paragraph" w:customStyle="1" w:styleId="C93C6169B93444D19E08FCA8EFEA58294">
    <w:name w:val="C93C6169B93444D19E08FCA8EFEA58294"/>
    <w:rsid w:val="007D4E57"/>
    <w:pPr>
      <w:spacing w:after="0" w:line="240" w:lineRule="auto"/>
    </w:pPr>
    <w:rPr>
      <w:rFonts w:ascii="Segoe UI" w:eastAsia="Times New Roman" w:hAnsi="Segoe UI" w:cs="Times New Roman"/>
    </w:rPr>
  </w:style>
  <w:style w:type="paragraph" w:customStyle="1" w:styleId="E81DD929156B4658A9908F4D266C83964">
    <w:name w:val="E81DD929156B4658A9908F4D266C83964"/>
    <w:rsid w:val="007D4E57"/>
    <w:pPr>
      <w:spacing w:after="0" w:line="240" w:lineRule="auto"/>
    </w:pPr>
    <w:rPr>
      <w:rFonts w:ascii="Segoe UI" w:eastAsia="Times New Roman" w:hAnsi="Segoe UI" w:cs="Times New Roman"/>
    </w:rPr>
  </w:style>
  <w:style w:type="paragraph" w:customStyle="1" w:styleId="7A376A8C86C94C0FBE22754FDD4AB0704">
    <w:name w:val="7A376A8C86C94C0FBE22754FDD4AB0704"/>
    <w:rsid w:val="007D4E57"/>
    <w:pPr>
      <w:spacing w:after="0" w:line="240" w:lineRule="auto"/>
    </w:pPr>
    <w:rPr>
      <w:rFonts w:ascii="Segoe UI" w:eastAsia="Times New Roman" w:hAnsi="Segoe UI" w:cs="Times New Roman"/>
    </w:rPr>
  </w:style>
  <w:style w:type="paragraph" w:customStyle="1" w:styleId="BA9965D2643B42EFA0C1661A1F38F9954">
    <w:name w:val="BA9965D2643B42EFA0C1661A1F38F9954"/>
    <w:rsid w:val="007D4E57"/>
    <w:pPr>
      <w:spacing w:after="0" w:line="240" w:lineRule="auto"/>
    </w:pPr>
    <w:rPr>
      <w:rFonts w:ascii="Segoe UI" w:eastAsia="Times New Roman" w:hAnsi="Segoe UI" w:cs="Times New Roman"/>
    </w:rPr>
  </w:style>
  <w:style w:type="paragraph" w:customStyle="1" w:styleId="B96691A8B59543A79AFD8F717FAAD57A4">
    <w:name w:val="B96691A8B59543A79AFD8F717FAAD57A4"/>
    <w:rsid w:val="007D4E57"/>
    <w:pPr>
      <w:spacing w:after="0" w:line="240" w:lineRule="auto"/>
    </w:pPr>
    <w:rPr>
      <w:rFonts w:ascii="Segoe UI" w:eastAsia="Times New Roman" w:hAnsi="Segoe UI" w:cs="Times New Roman"/>
    </w:rPr>
  </w:style>
  <w:style w:type="paragraph" w:customStyle="1" w:styleId="E13D4096D60D4A7F8C4818D5AAD67CD14">
    <w:name w:val="E13D4096D60D4A7F8C4818D5AAD67CD14"/>
    <w:rsid w:val="007D4E57"/>
    <w:pPr>
      <w:spacing w:after="0" w:line="240" w:lineRule="auto"/>
    </w:pPr>
    <w:rPr>
      <w:rFonts w:ascii="Segoe UI" w:eastAsia="Times New Roman" w:hAnsi="Segoe UI" w:cs="Times New Roman"/>
    </w:rPr>
  </w:style>
  <w:style w:type="paragraph" w:customStyle="1" w:styleId="B907061DDC0A4EC7B44838AF1C46389B4">
    <w:name w:val="B907061DDC0A4EC7B44838AF1C46389B4"/>
    <w:rsid w:val="007D4E57"/>
    <w:pPr>
      <w:spacing w:after="0" w:line="240" w:lineRule="auto"/>
    </w:pPr>
    <w:rPr>
      <w:rFonts w:ascii="Segoe UI" w:eastAsia="Times New Roman" w:hAnsi="Segoe UI" w:cs="Times New Roman"/>
    </w:rPr>
  </w:style>
  <w:style w:type="paragraph" w:customStyle="1" w:styleId="219407C617E04B31AB124FC47B8425864">
    <w:name w:val="219407C617E04B31AB124FC47B8425864"/>
    <w:rsid w:val="007D4E57"/>
    <w:pPr>
      <w:spacing w:after="0" w:line="240" w:lineRule="auto"/>
    </w:pPr>
    <w:rPr>
      <w:rFonts w:ascii="Segoe UI" w:eastAsia="Times New Roman" w:hAnsi="Segoe UI" w:cs="Times New Roman"/>
    </w:rPr>
  </w:style>
  <w:style w:type="paragraph" w:customStyle="1" w:styleId="1DF968B36F1D459CA4C1A6E50A6B4A654">
    <w:name w:val="1DF968B36F1D459CA4C1A6E50A6B4A654"/>
    <w:rsid w:val="007D4E57"/>
    <w:pPr>
      <w:spacing w:after="0" w:line="240" w:lineRule="auto"/>
    </w:pPr>
    <w:rPr>
      <w:rFonts w:ascii="Segoe UI" w:eastAsia="Times New Roman" w:hAnsi="Segoe UI" w:cs="Times New Roman"/>
    </w:rPr>
  </w:style>
  <w:style w:type="paragraph" w:customStyle="1" w:styleId="4D6A45764C76496AA50BA14BC1DAD4B94">
    <w:name w:val="4D6A45764C76496AA50BA14BC1DAD4B94"/>
    <w:rsid w:val="007D4E57"/>
    <w:pPr>
      <w:spacing w:after="0" w:line="240" w:lineRule="auto"/>
    </w:pPr>
    <w:rPr>
      <w:rFonts w:ascii="Segoe UI" w:eastAsia="Times New Roman" w:hAnsi="Segoe UI" w:cs="Times New Roman"/>
    </w:rPr>
  </w:style>
  <w:style w:type="paragraph" w:customStyle="1" w:styleId="7CD6DC2E872246DBBD654E98517D79FF4">
    <w:name w:val="7CD6DC2E872246DBBD654E98517D79FF4"/>
    <w:rsid w:val="007D4E57"/>
    <w:pPr>
      <w:spacing w:after="0" w:line="240" w:lineRule="auto"/>
    </w:pPr>
    <w:rPr>
      <w:rFonts w:ascii="Segoe UI" w:eastAsia="Times New Roman" w:hAnsi="Segoe UI" w:cs="Times New Roman"/>
    </w:rPr>
  </w:style>
  <w:style w:type="paragraph" w:customStyle="1" w:styleId="DD35909571914554B46CA7ACF5A122974">
    <w:name w:val="DD35909571914554B46CA7ACF5A122974"/>
    <w:rsid w:val="007D4E57"/>
    <w:pPr>
      <w:spacing w:after="0" w:line="240" w:lineRule="auto"/>
    </w:pPr>
    <w:rPr>
      <w:rFonts w:ascii="Segoe UI" w:eastAsia="Times New Roman" w:hAnsi="Segoe UI" w:cs="Times New Roman"/>
    </w:rPr>
  </w:style>
  <w:style w:type="paragraph" w:customStyle="1" w:styleId="3580C7F843624E8099EE49E119292FBA4">
    <w:name w:val="3580C7F843624E8099EE49E119292FBA4"/>
    <w:rsid w:val="007D4E57"/>
    <w:pPr>
      <w:spacing w:after="0" w:line="240" w:lineRule="auto"/>
    </w:pPr>
    <w:rPr>
      <w:rFonts w:ascii="Segoe UI" w:eastAsia="Times New Roman" w:hAnsi="Segoe UI" w:cs="Times New Roman"/>
    </w:rPr>
  </w:style>
  <w:style w:type="paragraph" w:customStyle="1" w:styleId="258F23C23DC048BEAFC8A156C18F47134">
    <w:name w:val="258F23C23DC048BEAFC8A156C18F47134"/>
    <w:rsid w:val="007D4E57"/>
    <w:pPr>
      <w:spacing w:after="0" w:line="240" w:lineRule="auto"/>
    </w:pPr>
    <w:rPr>
      <w:rFonts w:ascii="Segoe UI" w:eastAsia="Times New Roman" w:hAnsi="Segoe UI" w:cs="Times New Roman"/>
    </w:rPr>
  </w:style>
  <w:style w:type="paragraph" w:customStyle="1" w:styleId="C71B90C8DCCD44CE8B39DCEA85B07A1B4">
    <w:name w:val="C71B90C8DCCD44CE8B39DCEA85B07A1B4"/>
    <w:rsid w:val="007D4E57"/>
    <w:pPr>
      <w:spacing w:after="0" w:line="240" w:lineRule="auto"/>
    </w:pPr>
    <w:rPr>
      <w:rFonts w:ascii="Segoe UI" w:eastAsia="Times New Roman" w:hAnsi="Segoe UI" w:cs="Times New Roman"/>
    </w:rPr>
  </w:style>
  <w:style w:type="paragraph" w:customStyle="1" w:styleId="3EA05E9BF1D44C30AC9F5229D384F8934">
    <w:name w:val="3EA05E9BF1D44C30AC9F5229D384F8934"/>
    <w:rsid w:val="007D4E57"/>
    <w:pPr>
      <w:spacing w:after="0" w:line="240" w:lineRule="auto"/>
    </w:pPr>
    <w:rPr>
      <w:rFonts w:ascii="Segoe UI" w:eastAsia="Times New Roman" w:hAnsi="Segoe UI" w:cs="Times New Roman"/>
    </w:rPr>
  </w:style>
  <w:style w:type="paragraph" w:customStyle="1" w:styleId="3C2401852A084FF4A506A7113A34F9D74">
    <w:name w:val="3C2401852A084FF4A506A7113A34F9D74"/>
    <w:rsid w:val="007D4E57"/>
    <w:pPr>
      <w:spacing w:after="0" w:line="240" w:lineRule="auto"/>
    </w:pPr>
    <w:rPr>
      <w:rFonts w:ascii="Segoe UI" w:eastAsia="Times New Roman" w:hAnsi="Segoe UI" w:cs="Times New Roman"/>
    </w:rPr>
  </w:style>
  <w:style w:type="paragraph" w:customStyle="1" w:styleId="77F0EBB4C20F491686238DF528AFF3664">
    <w:name w:val="77F0EBB4C20F491686238DF528AFF3664"/>
    <w:rsid w:val="007D4E57"/>
    <w:pPr>
      <w:spacing w:after="0" w:line="240" w:lineRule="auto"/>
    </w:pPr>
    <w:rPr>
      <w:rFonts w:ascii="Segoe UI" w:eastAsia="Times New Roman" w:hAnsi="Segoe UI" w:cs="Times New Roman"/>
    </w:rPr>
  </w:style>
  <w:style w:type="paragraph" w:customStyle="1" w:styleId="D6F0030C9BEB4F859EC71F5B43497F374">
    <w:name w:val="D6F0030C9BEB4F859EC71F5B43497F374"/>
    <w:rsid w:val="007D4E57"/>
    <w:pPr>
      <w:spacing w:after="0" w:line="240" w:lineRule="auto"/>
    </w:pPr>
    <w:rPr>
      <w:rFonts w:ascii="Segoe UI" w:eastAsia="Times New Roman" w:hAnsi="Segoe UI" w:cs="Times New Roman"/>
    </w:rPr>
  </w:style>
  <w:style w:type="paragraph" w:customStyle="1" w:styleId="32AC10CE980C484BBD44E639125ED06C4">
    <w:name w:val="32AC10CE980C484BBD44E639125ED06C4"/>
    <w:rsid w:val="007D4E57"/>
    <w:pPr>
      <w:spacing w:after="0" w:line="240" w:lineRule="auto"/>
    </w:pPr>
    <w:rPr>
      <w:rFonts w:ascii="Segoe UI" w:eastAsia="Times New Roman" w:hAnsi="Segoe UI" w:cs="Times New Roman"/>
    </w:rPr>
  </w:style>
  <w:style w:type="paragraph" w:customStyle="1" w:styleId="5A582B4839C8490484BAAD69F8D88D7B4">
    <w:name w:val="5A582B4839C8490484BAAD69F8D88D7B4"/>
    <w:rsid w:val="007D4E57"/>
    <w:pPr>
      <w:spacing w:after="0" w:line="240" w:lineRule="auto"/>
    </w:pPr>
    <w:rPr>
      <w:rFonts w:ascii="Segoe UI" w:eastAsia="Times New Roman" w:hAnsi="Segoe UI" w:cs="Times New Roman"/>
    </w:rPr>
  </w:style>
  <w:style w:type="paragraph" w:customStyle="1" w:styleId="84FD716D0B544771B3608F118BA1AC8D4">
    <w:name w:val="84FD716D0B544771B3608F118BA1AC8D4"/>
    <w:rsid w:val="007D4E57"/>
    <w:pPr>
      <w:spacing w:after="0" w:line="240" w:lineRule="auto"/>
    </w:pPr>
    <w:rPr>
      <w:rFonts w:ascii="Segoe UI" w:eastAsia="Times New Roman" w:hAnsi="Segoe UI" w:cs="Times New Roman"/>
    </w:rPr>
  </w:style>
  <w:style w:type="paragraph" w:customStyle="1" w:styleId="DCC818A1B214449493EB6ABC36EDD1BD4">
    <w:name w:val="DCC818A1B214449493EB6ABC36EDD1BD4"/>
    <w:rsid w:val="007D4E57"/>
    <w:pPr>
      <w:spacing w:after="0" w:line="240" w:lineRule="auto"/>
    </w:pPr>
    <w:rPr>
      <w:rFonts w:ascii="Segoe UI" w:eastAsia="Times New Roman" w:hAnsi="Segoe UI" w:cs="Times New Roman"/>
    </w:rPr>
  </w:style>
  <w:style w:type="paragraph" w:customStyle="1" w:styleId="8516287C03754136B1011CD7A390F9F04">
    <w:name w:val="8516287C03754136B1011CD7A390F9F04"/>
    <w:rsid w:val="007D4E57"/>
    <w:pPr>
      <w:spacing w:after="0" w:line="240" w:lineRule="auto"/>
    </w:pPr>
    <w:rPr>
      <w:rFonts w:ascii="Segoe UI" w:eastAsia="Times New Roman" w:hAnsi="Segoe UI" w:cs="Times New Roman"/>
    </w:rPr>
  </w:style>
  <w:style w:type="paragraph" w:customStyle="1" w:styleId="A58BEEBFCF394C229F26F4CF48322DD44">
    <w:name w:val="A58BEEBFCF394C229F26F4CF48322DD44"/>
    <w:rsid w:val="007D4E57"/>
    <w:pPr>
      <w:spacing w:after="0" w:line="240" w:lineRule="auto"/>
    </w:pPr>
    <w:rPr>
      <w:rFonts w:ascii="Segoe UI" w:eastAsia="Times New Roman" w:hAnsi="Segoe UI" w:cs="Times New Roman"/>
    </w:rPr>
  </w:style>
  <w:style w:type="paragraph" w:customStyle="1" w:styleId="ACD22923614D40C1B3DA46DE6FC73ABE4">
    <w:name w:val="ACD22923614D40C1B3DA46DE6FC73ABE4"/>
    <w:rsid w:val="007D4E57"/>
    <w:pPr>
      <w:spacing w:after="0" w:line="240" w:lineRule="auto"/>
    </w:pPr>
    <w:rPr>
      <w:rFonts w:ascii="Segoe UI" w:eastAsia="Times New Roman" w:hAnsi="Segoe UI" w:cs="Times New Roman"/>
    </w:rPr>
  </w:style>
  <w:style w:type="paragraph" w:customStyle="1" w:styleId="7DF66F0DAB924BCC925E7DBFB422E09C4">
    <w:name w:val="7DF66F0DAB924BCC925E7DBFB422E09C4"/>
    <w:rsid w:val="007D4E57"/>
    <w:pPr>
      <w:spacing w:after="0" w:line="240" w:lineRule="auto"/>
    </w:pPr>
    <w:rPr>
      <w:rFonts w:ascii="Segoe UI" w:eastAsia="Times New Roman" w:hAnsi="Segoe UI" w:cs="Times New Roman"/>
    </w:rPr>
  </w:style>
  <w:style w:type="paragraph" w:customStyle="1" w:styleId="89509412C3164882BD1226C4F15BDDF94">
    <w:name w:val="89509412C3164882BD1226C4F15BDDF94"/>
    <w:rsid w:val="007D4E57"/>
    <w:pPr>
      <w:spacing w:after="0" w:line="240" w:lineRule="auto"/>
    </w:pPr>
    <w:rPr>
      <w:rFonts w:ascii="Segoe UI" w:eastAsia="Times New Roman" w:hAnsi="Segoe UI" w:cs="Times New Roman"/>
    </w:rPr>
  </w:style>
  <w:style w:type="paragraph" w:customStyle="1" w:styleId="AF8FE45BD8BD4D41A0191047CD0E81C84">
    <w:name w:val="AF8FE45BD8BD4D41A0191047CD0E81C84"/>
    <w:rsid w:val="007D4E57"/>
    <w:pPr>
      <w:spacing w:after="0" w:line="240" w:lineRule="auto"/>
    </w:pPr>
    <w:rPr>
      <w:rFonts w:ascii="Segoe UI" w:eastAsia="Times New Roman" w:hAnsi="Segoe UI" w:cs="Times New Roman"/>
    </w:rPr>
  </w:style>
  <w:style w:type="paragraph" w:customStyle="1" w:styleId="4A1489DF48694B318AF3CC388C7F04DD4">
    <w:name w:val="4A1489DF48694B318AF3CC388C7F04DD4"/>
    <w:rsid w:val="007D4E57"/>
    <w:pPr>
      <w:spacing w:after="0" w:line="240" w:lineRule="auto"/>
    </w:pPr>
    <w:rPr>
      <w:rFonts w:ascii="Segoe UI" w:eastAsia="Times New Roman" w:hAnsi="Segoe UI" w:cs="Times New Roman"/>
    </w:rPr>
  </w:style>
  <w:style w:type="paragraph" w:customStyle="1" w:styleId="F413ABCA49234FA99AB96A91D9A0D2034">
    <w:name w:val="F413ABCA49234FA99AB96A91D9A0D2034"/>
    <w:rsid w:val="007D4E57"/>
    <w:pPr>
      <w:spacing w:after="0" w:line="240" w:lineRule="auto"/>
    </w:pPr>
    <w:rPr>
      <w:rFonts w:ascii="Segoe UI" w:eastAsia="Times New Roman" w:hAnsi="Segoe UI" w:cs="Times New Roman"/>
    </w:rPr>
  </w:style>
  <w:style w:type="paragraph" w:customStyle="1" w:styleId="AB6C586EB91C4120BDFC06A00C648D924">
    <w:name w:val="AB6C586EB91C4120BDFC06A00C648D924"/>
    <w:rsid w:val="007D4E57"/>
    <w:pPr>
      <w:spacing w:after="0" w:line="240" w:lineRule="auto"/>
    </w:pPr>
    <w:rPr>
      <w:rFonts w:ascii="Segoe UI" w:eastAsia="Times New Roman" w:hAnsi="Segoe UI" w:cs="Times New Roman"/>
    </w:rPr>
  </w:style>
  <w:style w:type="paragraph" w:customStyle="1" w:styleId="9D22475AE2C24A7487A56619105E97D64">
    <w:name w:val="9D22475AE2C24A7487A56619105E97D64"/>
    <w:rsid w:val="007D4E57"/>
    <w:pPr>
      <w:spacing w:after="0" w:line="240" w:lineRule="auto"/>
    </w:pPr>
    <w:rPr>
      <w:rFonts w:ascii="Segoe UI" w:eastAsia="Times New Roman" w:hAnsi="Segoe UI" w:cs="Times New Roman"/>
    </w:rPr>
  </w:style>
  <w:style w:type="paragraph" w:customStyle="1" w:styleId="507239B9B3E846E5AFB06E8A1B60339F4">
    <w:name w:val="507239B9B3E846E5AFB06E8A1B60339F4"/>
    <w:rsid w:val="007D4E57"/>
    <w:pPr>
      <w:spacing w:after="0" w:line="240" w:lineRule="auto"/>
    </w:pPr>
    <w:rPr>
      <w:rFonts w:ascii="Segoe UI" w:eastAsia="Times New Roman" w:hAnsi="Segoe UI" w:cs="Times New Roman"/>
    </w:rPr>
  </w:style>
  <w:style w:type="paragraph" w:customStyle="1" w:styleId="27381223FCA64364BD10EF8E7D18E1C34">
    <w:name w:val="27381223FCA64364BD10EF8E7D18E1C34"/>
    <w:rsid w:val="007D4E57"/>
    <w:pPr>
      <w:spacing w:after="0" w:line="240" w:lineRule="auto"/>
    </w:pPr>
    <w:rPr>
      <w:rFonts w:ascii="Segoe UI" w:eastAsia="Times New Roman" w:hAnsi="Segoe UI" w:cs="Times New Roman"/>
    </w:rPr>
  </w:style>
  <w:style w:type="paragraph" w:customStyle="1" w:styleId="CC1B0D0CCADB49B8ADB39AF7E5F54EA54">
    <w:name w:val="CC1B0D0CCADB49B8ADB39AF7E5F54EA54"/>
    <w:rsid w:val="007D4E57"/>
    <w:pPr>
      <w:spacing w:after="0" w:line="240" w:lineRule="auto"/>
    </w:pPr>
    <w:rPr>
      <w:rFonts w:ascii="Segoe UI" w:eastAsia="Times New Roman" w:hAnsi="Segoe UI" w:cs="Times New Roman"/>
    </w:rPr>
  </w:style>
  <w:style w:type="paragraph" w:customStyle="1" w:styleId="58B831B44BA04109BBAA360988EB6F104">
    <w:name w:val="58B831B44BA04109BBAA360988EB6F104"/>
    <w:rsid w:val="007D4E57"/>
    <w:pPr>
      <w:spacing w:after="0" w:line="240" w:lineRule="auto"/>
    </w:pPr>
    <w:rPr>
      <w:rFonts w:ascii="Segoe UI" w:eastAsia="Times New Roman" w:hAnsi="Segoe UI" w:cs="Times New Roman"/>
    </w:rPr>
  </w:style>
  <w:style w:type="paragraph" w:customStyle="1" w:styleId="C2315D151079457AB8142DD6C70518984">
    <w:name w:val="C2315D151079457AB8142DD6C70518984"/>
    <w:rsid w:val="007D4E57"/>
    <w:pPr>
      <w:spacing w:after="0" w:line="240" w:lineRule="auto"/>
    </w:pPr>
    <w:rPr>
      <w:rFonts w:ascii="Segoe UI" w:eastAsia="Times New Roman" w:hAnsi="Segoe UI" w:cs="Times New Roman"/>
    </w:rPr>
  </w:style>
  <w:style w:type="paragraph" w:customStyle="1" w:styleId="75AE088B81BA4FC8BAE85080209C4B894">
    <w:name w:val="75AE088B81BA4FC8BAE85080209C4B894"/>
    <w:rsid w:val="007D4E57"/>
    <w:pPr>
      <w:spacing w:after="0" w:line="240" w:lineRule="auto"/>
    </w:pPr>
    <w:rPr>
      <w:rFonts w:ascii="Segoe UI" w:eastAsia="Times New Roman" w:hAnsi="Segoe UI" w:cs="Times New Roman"/>
    </w:rPr>
  </w:style>
  <w:style w:type="paragraph" w:customStyle="1" w:styleId="B331222F05954C3FA59DE83757CB49324">
    <w:name w:val="B331222F05954C3FA59DE83757CB49324"/>
    <w:rsid w:val="007D4E57"/>
    <w:pPr>
      <w:spacing w:after="0" w:line="240" w:lineRule="auto"/>
    </w:pPr>
    <w:rPr>
      <w:rFonts w:ascii="Segoe UI" w:eastAsia="Times New Roman" w:hAnsi="Segoe UI" w:cs="Times New Roman"/>
    </w:rPr>
  </w:style>
  <w:style w:type="paragraph" w:customStyle="1" w:styleId="FD59EA0BC6F8454885F825A870EC75BF4">
    <w:name w:val="FD59EA0BC6F8454885F825A870EC75BF4"/>
    <w:rsid w:val="007D4E57"/>
    <w:pPr>
      <w:spacing w:after="0" w:line="240" w:lineRule="auto"/>
    </w:pPr>
    <w:rPr>
      <w:rFonts w:ascii="Segoe UI" w:eastAsia="Times New Roman" w:hAnsi="Segoe UI" w:cs="Times New Roman"/>
    </w:rPr>
  </w:style>
  <w:style w:type="paragraph" w:customStyle="1" w:styleId="8ABFE14E7E254D4CAA4FF5224B7FDD584">
    <w:name w:val="8ABFE14E7E254D4CAA4FF5224B7FDD584"/>
    <w:rsid w:val="007D4E57"/>
    <w:pPr>
      <w:spacing w:after="0" w:line="240" w:lineRule="auto"/>
    </w:pPr>
    <w:rPr>
      <w:rFonts w:ascii="Segoe UI" w:eastAsia="Times New Roman" w:hAnsi="Segoe UI" w:cs="Times New Roman"/>
    </w:rPr>
  </w:style>
  <w:style w:type="paragraph" w:customStyle="1" w:styleId="6D0FD2C49A2F45658DDDABB52D2CDF464">
    <w:name w:val="6D0FD2C49A2F45658DDDABB52D2CDF464"/>
    <w:rsid w:val="007D4E57"/>
    <w:pPr>
      <w:spacing w:after="0" w:line="240" w:lineRule="auto"/>
    </w:pPr>
    <w:rPr>
      <w:rFonts w:ascii="Segoe UI" w:eastAsia="Times New Roman" w:hAnsi="Segoe UI" w:cs="Times New Roman"/>
    </w:rPr>
  </w:style>
  <w:style w:type="paragraph" w:customStyle="1" w:styleId="CCBC8050E08E41FDAC25FD011A8389B84">
    <w:name w:val="CCBC8050E08E41FDAC25FD011A8389B84"/>
    <w:rsid w:val="007D4E57"/>
    <w:pPr>
      <w:spacing w:after="0" w:line="240" w:lineRule="auto"/>
    </w:pPr>
    <w:rPr>
      <w:rFonts w:ascii="Segoe UI" w:eastAsia="Times New Roman" w:hAnsi="Segoe UI" w:cs="Times New Roman"/>
    </w:rPr>
  </w:style>
  <w:style w:type="paragraph" w:customStyle="1" w:styleId="BEE2649FEECF4D7B9B65F06F5B11FA2E4">
    <w:name w:val="BEE2649FEECF4D7B9B65F06F5B11FA2E4"/>
    <w:rsid w:val="007D4E57"/>
    <w:pPr>
      <w:spacing w:after="0" w:line="240" w:lineRule="auto"/>
    </w:pPr>
    <w:rPr>
      <w:rFonts w:ascii="Segoe UI" w:eastAsia="Times New Roman" w:hAnsi="Segoe UI" w:cs="Times New Roman"/>
    </w:rPr>
  </w:style>
  <w:style w:type="paragraph" w:customStyle="1" w:styleId="7D9E1EF32F1741E6ABB71DD700F47CE44">
    <w:name w:val="7D9E1EF32F1741E6ABB71DD700F47CE44"/>
    <w:rsid w:val="007D4E57"/>
    <w:pPr>
      <w:spacing w:after="0" w:line="240" w:lineRule="auto"/>
    </w:pPr>
    <w:rPr>
      <w:rFonts w:ascii="Segoe UI" w:eastAsia="Times New Roman" w:hAnsi="Segoe UI" w:cs="Times New Roman"/>
    </w:rPr>
  </w:style>
  <w:style w:type="paragraph" w:customStyle="1" w:styleId="D50B8297322F401BABF58DF974C400184">
    <w:name w:val="D50B8297322F401BABF58DF974C400184"/>
    <w:rsid w:val="007D4E57"/>
    <w:pPr>
      <w:spacing w:after="0" w:line="240" w:lineRule="auto"/>
    </w:pPr>
    <w:rPr>
      <w:rFonts w:ascii="Segoe UI" w:eastAsia="Times New Roman" w:hAnsi="Segoe UI" w:cs="Times New Roman"/>
    </w:rPr>
  </w:style>
  <w:style w:type="paragraph" w:customStyle="1" w:styleId="0ED3705230D441869CF12E8CAB51CC634">
    <w:name w:val="0ED3705230D441869CF12E8CAB51CC634"/>
    <w:rsid w:val="007D4E57"/>
    <w:pPr>
      <w:spacing w:after="0" w:line="240" w:lineRule="auto"/>
    </w:pPr>
    <w:rPr>
      <w:rFonts w:ascii="Segoe UI" w:eastAsia="Times New Roman" w:hAnsi="Segoe UI" w:cs="Times New Roman"/>
    </w:rPr>
  </w:style>
  <w:style w:type="paragraph" w:customStyle="1" w:styleId="1C9C9739AF534E0A862881DDF455EBAE4">
    <w:name w:val="1C9C9739AF534E0A862881DDF455EBAE4"/>
    <w:rsid w:val="007D4E57"/>
    <w:pPr>
      <w:spacing w:after="0" w:line="240" w:lineRule="auto"/>
    </w:pPr>
    <w:rPr>
      <w:rFonts w:ascii="Segoe UI" w:eastAsia="Times New Roman" w:hAnsi="Segoe UI" w:cs="Times New Roman"/>
    </w:rPr>
  </w:style>
  <w:style w:type="paragraph" w:customStyle="1" w:styleId="36EB4076C38D4F6E90D0B94501D695E04">
    <w:name w:val="36EB4076C38D4F6E90D0B94501D695E04"/>
    <w:rsid w:val="007D4E57"/>
    <w:pPr>
      <w:spacing w:after="0" w:line="240" w:lineRule="auto"/>
    </w:pPr>
    <w:rPr>
      <w:rFonts w:ascii="Segoe UI" w:eastAsia="Times New Roman" w:hAnsi="Segoe UI" w:cs="Times New Roman"/>
    </w:rPr>
  </w:style>
  <w:style w:type="paragraph" w:customStyle="1" w:styleId="2DB804C48FDB4167829A8840D4C538F14">
    <w:name w:val="2DB804C48FDB4167829A8840D4C538F14"/>
    <w:rsid w:val="007D4E57"/>
    <w:pPr>
      <w:spacing w:after="0" w:line="240" w:lineRule="auto"/>
    </w:pPr>
    <w:rPr>
      <w:rFonts w:ascii="Segoe UI" w:eastAsia="Times New Roman" w:hAnsi="Segoe UI" w:cs="Times New Roman"/>
    </w:rPr>
  </w:style>
  <w:style w:type="paragraph" w:customStyle="1" w:styleId="B13F640A308940CF9AFD869E483EE9994">
    <w:name w:val="B13F640A308940CF9AFD869E483EE9994"/>
    <w:rsid w:val="007D4E57"/>
    <w:pPr>
      <w:spacing w:after="0" w:line="240" w:lineRule="auto"/>
    </w:pPr>
    <w:rPr>
      <w:rFonts w:ascii="Segoe UI" w:eastAsia="Times New Roman" w:hAnsi="Segoe UI" w:cs="Times New Roman"/>
    </w:rPr>
  </w:style>
  <w:style w:type="paragraph" w:customStyle="1" w:styleId="2066DDED036A4A35AA9995E923A7319A4">
    <w:name w:val="2066DDED036A4A35AA9995E923A7319A4"/>
    <w:rsid w:val="007D4E57"/>
    <w:pPr>
      <w:spacing w:after="0" w:line="240" w:lineRule="auto"/>
    </w:pPr>
    <w:rPr>
      <w:rFonts w:ascii="Segoe UI" w:eastAsia="Times New Roman" w:hAnsi="Segoe UI" w:cs="Times New Roman"/>
    </w:rPr>
  </w:style>
  <w:style w:type="paragraph" w:customStyle="1" w:styleId="CE7F483D7A1F4BC5B1E18FF8D9AD778B4">
    <w:name w:val="CE7F483D7A1F4BC5B1E18FF8D9AD778B4"/>
    <w:rsid w:val="007D4E57"/>
    <w:pPr>
      <w:spacing w:after="0" w:line="240" w:lineRule="auto"/>
    </w:pPr>
    <w:rPr>
      <w:rFonts w:ascii="Segoe UI" w:eastAsia="Times New Roman" w:hAnsi="Segoe UI" w:cs="Times New Roman"/>
    </w:rPr>
  </w:style>
  <w:style w:type="paragraph" w:customStyle="1" w:styleId="65A49F2434D84654A04870BC01763F5D4">
    <w:name w:val="65A49F2434D84654A04870BC01763F5D4"/>
    <w:rsid w:val="007D4E57"/>
    <w:pPr>
      <w:spacing w:after="0" w:line="240" w:lineRule="auto"/>
    </w:pPr>
    <w:rPr>
      <w:rFonts w:ascii="Segoe UI" w:eastAsia="Times New Roman" w:hAnsi="Segoe UI" w:cs="Times New Roman"/>
    </w:rPr>
  </w:style>
  <w:style w:type="paragraph" w:customStyle="1" w:styleId="03ADA35FA9764D6A8CFC9D948035AA154">
    <w:name w:val="03ADA35FA9764D6A8CFC9D948035AA154"/>
    <w:rsid w:val="007D4E57"/>
    <w:pPr>
      <w:spacing w:after="0" w:line="240" w:lineRule="auto"/>
    </w:pPr>
    <w:rPr>
      <w:rFonts w:ascii="Segoe UI" w:eastAsia="Times New Roman" w:hAnsi="Segoe UI" w:cs="Times New Roman"/>
    </w:rPr>
  </w:style>
  <w:style w:type="paragraph" w:customStyle="1" w:styleId="17852E425932490C9688653D02D273394">
    <w:name w:val="17852E425932490C9688653D02D273394"/>
    <w:rsid w:val="007D4E57"/>
    <w:pPr>
      <w:spacing w:after="0" w:line="240" w:lineRule="auto"/>
    </w:pPr>
    <w:rPr>
      <w:rFonts w:ascii="Segoe UI" w:eastAsia="Times New Roman" w:hAnsi="Segoe UI" w:cs="Times New Roman"/>
    </w:rPr>
  </w:style>
  <w:style w:type="paragraph" w:customStyle="1" w:styleId="54EF96A90DF54527B3B307B09A7BC0454">
    <w:name w:val="54EF96A90DF54527B3B307B09A7BC0454"/>
    <w:rsid w:val="007D4E57"/>
    <w:pPr>
      <w:spacing w:after="0" w:line="240" w:lineRule="auto"/>
    </w:pPr>
    <w:rPr>
      <w:rFonts w:ascii="Segoe UI" w:eastAsia="Times New Roman" w:hAnsi="Segoe UI" w:cs="Times New Roman"/>
    </w:rPr>
  </w:style>
  <w:style w:type="paragraph" w:customStyle="1" w:styleId="6A0B3620F26A4301BD8DF47E09C191023">
    <w:name w:val="6A0B3620F26A4301BD8DF47E09C191023"/>
    <w:rsid w:val="007D4E57"/>
    <w:pPr>
      <w:spacing w:after="0" w:line="240" w:lineRule="auto"/>
    </w:pPr>
    <w:rPr>
      <w:rFonts w:ascii="Segoe UI" w:eastAsia="Times New Roman" w:hAnsi="Segoe UI" w:cs="Times New Roman"/>
    </w:rPr>
  </w:style>
  <w:style w:type="paragraph" w:customStyle="1" w:styleId="507D77EC08A2490D95343F79CD5550073">
    <w:name w:val="507D77EC08A2490D95343F79CD5550073"/>
    <w:rsid w:val="007D4E57"/>
    <w:pPr>
      <w:spacing w:after="0" w:line="240" w:lineRule="auto"/>
    </w:pPr>
    <w:rPr>
      <w:rFonts w:ascii="Segoe UI" w:eastAsia="Times New Roman" w:hAnsi="Segoe UI" w:cs="Times New Roman"/>
    </w:rPr>
  </w:style>
  <w:style w:type="paragraph" w:customStyle="1" w:styleId="313B50E131CD4132BE594B34AE9DCA403">
    <w:name w:val="313B50E131CD4132BE594B34AE9DCA403"/>
    <w:rsid w:val="007D4E57"/>
    <w:pPr>
      <w:spacing w:after="0" w:line="240" w:lineRule="auto"/>
    </w:pPr>
    <w:rPr>
      <w:rFonts w:ascii="Segoe UI" w:eastAsia="Times New Roman" w:hAnsi="Segoe UI" w:cs="Times New Roman"/>
    </w:rPr>
  </w:style>
  <w:style w:type="paragraph" w:customStyle="1" w:styleId="0D13A45CA6BF42A6A99BE920C442232F3">
    <w:name w:val="0D13A45CA6BF42A6A99BE920C442232F3"/>
    <w:rsid w:val="007D4E57"/>
    <w:pPr>
      <w:spacing w:after="0" w:line="240" w:lineRule="auto"/>
    </w:pPr>
    <w:rPr>
      <w:rFonts w:ascii="Segoe UI" w:eastAsia="Times New Roman" w:hAnsi="Segoe UI" w:cs="Times New Roman"/>
    </w:rPr>
  </w:style>
  <w:style w:type="paragraph" w:customStyle="1" w:styleId="8FEEB4AEE5504090A2EB84D5613A85D63">
    <w:name w:val="8FEEB4AEE5504090A2EB84D5613A85D63"/>
    <w:rsid w:val="007D4E57"/>
    <w:pPr>
      <w:spacing w:after="0" w:line="240" w:lineRule="auto"/>
    </w:pPr>
    <w:rPr>
      <w:rFonts w:ascii="Segoe UI" w:eastAsia="Times New Roman" w:hAnsi="Segoe UI" w:cs="Times New Roman"/>
    </w:rPr>
  </w:style>
  <w:style w:type="paragraph" w:customStyle="1" w:styleId="7338957EFA744939818941B8694C2E763">
    <w:name w:val="7338957EFA744939818941B8694C2E763"/>
    <w:rsid w:val="007D4E57"/>
    <w:pPr>
      <w:spacing w:after="0" w:line="240" w:lineRule="auto"/>
    </w:pPr>
    <w:rPr>
      <w:rFonts w:ascii="Segoe UI" w:eastAsia="Times New Roman" w:hAnsi="Segoe UI" w:cs="Times New Roman"/>
    </w:rPr>
  </w:style>
  <w:style w:type="paragraph" w:customStyle="1" w:styleId="58DAFB7C25F9477DB343C622CF8428BD20">
    <w:name w:val="58DAFB7C25F9477DB343C622CF8428BD20"/>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B012E54CEAFB4ABC92757ABD50BFE1E7">
    <w:name w:val="B012E54CEAFB4ABC92757ABD50BFE1E7"/>
    <w:rsid w:val="007D4E57"/>
  </w:style>
  <w:style w:type="paragraph" w:customStyle="1" w:styleId="B012E54CEAFB4ABC92757ABD50BFE1E71">
    <w:name w:val="B012E54CEAFB4ABC92757ABD50BFE1E71"/>
    <w:rsid w:val="007D4E57"/>
    <w:pPr>
      <w:spacing w:after="0" w:line="240" w:lineRule="auto"/>
    </w:pPr>
    <w:rPr>
      <w:rFonts w:ascii="Segoe UI" w:eastAsia="Times New Roman" w:hAnsi="Segoe UI" w:cs="Times New Roman"/>
    </w:rPr>
  </w:style>
  <w:style w:type="paragraph" w:customStyle="1" w:styleId="8ECF0821D7C342FEBBCF2B5E1B2A39997">
    <w:name w:val="8ECF0821D7C342FEBBCF2B5E1B2A39997"/>
    <w:rsid w:val="007D4E57"/>
    <w:pPr>
      <w:spacing w:after="0" w:line="240" w:lineRule="auto"/>
    </w:pPr>
    <w:rPr>
      <w:rFonts w:ascii="Segoe UI" w:eastAsia="Times New Roman" w:hAnsi="Segoe UI" w:cs="Times New Roman"/>
    </w:rPr>
  </w:style>
  <w:style w:type="paragraph" w:customStyle="1" w:styleId="6F8BA7030209463CA0B46F771440E19A7">
    <w:name w:val="6F8BA7030209463CA0B46F771440E19A7"/>
    <w:rsid w:val="007D4E57"/>
    <w:pPr>
      <w:spacing w:after="0" w:line="240" w:lineRule="auto"/>
    </w:pPr>
    <w:rPr>
      <w:rFonts w:ascii="Segoe UI" w:eastAsia="Times New Roman" w:hAnsi="Segoe UI" w:cs="Times New Roman"/>
    </w:rPr>
  </w:style>
  <w:style w:type="paragraph" w:customStyle="1" w:styleId="766569F015234EC58B1E50ED782399C15">
    <w:name w:val="766569F015234EC58B1E50ED782399C15"/>
    <w:rsid w:val="007D4E57"/>
    <w:pPr>
      <w:spacing w:after="0" w:line="240" w:lineRule="auto"/>
    </w:pPr>
    <w:rPr>
      <w:rFonts w:ascii="Segoe UI" w:eastAsia="Times New Roman" w:hAnsi="Segoe UI" w:cs="Times New Roman"/>
    </w:rPr>
  </w:style>
  <w:style w:type="paragraph" w:customStyle="1" w:styleId="D4005F58494448AF89F876FE19831FE85">
    <w:name w:val="D4005F58494448AF89F876FE19831FE85"/>
    <w:rsid w:val="007D4E57"/>
    <w:pPr>
      <w:spacing w:after="0" w:line="240" w:lineRule="auto"/>
    </w:pPr>
    <w:rPr>
      <w:rFonts w:ascii="Segoe UI" w:eastAsia="Times New Roman" w:hAnsi="Segoe UI" w:cs="Times New Roman"/>
    </w:rPr>
  </w:style>
  <w:style w:type="paragraph" w:customStyle="1" w:styleId="CAB83E785C7D423EAD291667974E86757">
    <w:name w:val="CAB83E785C7D423EAD291667974E86757"/>
    <w:rsid w:val="007D4E57"/>
    <w:pPr>
      <w:spacing w:after="0" w:line="240" w:lineRule="auto"/>
    </w:pPr>
    <w:rPr>
      <w:rFonts w:ascii="Segoe UI" w:eastAsia="Times New Roman" w:hAnsi="Segoe UI" w:cs="Times New Roman"/>
    </w:rPr>
  </w:style>
  <w:style w:type="paragraph" w:customStyle="1" w:styleId="9C22EE68453548D394EF1368324459EE7">
    <w:name w:val="9C22EE68453548D394EF1368324459EE7"/>
    <w:rsid w:val="007D4E57"/>
    <w:pPr>
      <w:spacing w:after="0" w:line="240" w:lineRule="auto"/>
    </w:pPr>
    <w:rPr>
      <w:rFonts w:ascii="Segoe UI" w:eastAsia="Times New Roman" w:hAnsi="Segoe UI" w:cs="Times New Roman"/>
    </w:rPr>
  </w:style>
  <w:style w:type="paragraph" w:customStyle="1" w:styleId="93EA5D7CFAE045AFA72778AA00950F107">
    <w:name w:val="93EA5D7CFAE045AFA72778AA00950F107"/>
    <w:rsid w:val="007D4E57"/>
    <w:pPr>
      <w:spacing w:after="0" w:line="240" w:lineRule="auto"/>
    </w:pPr>
    <w:rPr>
      <w:rFonts w:ascii="Segoe UI" w:eastAsia="Times New Roman" w:hAnsi="Segoe UI" w:cs="Times New Roman"/>
    </w:rPr>
  </w:style>
  <w:style w:type="paragraph" w:customStyle="1" w:styleId="66FF2A8F6D9542C18EE75B9F72F9F2907">
    <w:name w:val="66FF2A8F6D9542C18EE75B9F72F9F2907"/>
    <w:rsid w:val="007D4E57"/>
    <w:pPr>
      <w:spacing w:after="0" w:line="240" w:lineRule="auto"/>
    </w:pPr>
    <w:rPr>
      <w:rFonts w:ascii="Segoe UI" w:eastAsia="Times New Roman" w:hAnsi="Segoe UI" w:cs="Times New Roman"/>
    </w:rPr>
  </w:style>
  <w:style w:type="paragraph" w:customStyle="1" w:styleId="F18F1686A0FE445AAAAF8B43381024167">
    <w:name w:val="F18F1686A0FE445AAAAF8B43381024167"/>
    <w:rsid w:val="007D4E57"/>
    <w:pPr>
      <w:spacing w:after="0" w:line="240" w:lineRule="auto"/>
    </w:pPr>
    <w:rPr>
      <w:rFonts w:ascii="Segoe UI" w:eastAsia="Times New Roman" w:hAnsi="Segoe UI" w:cs="Times New Roman"/>
    </w:rPr>
  </w:style>
  <w:style w:type="paragraph" w:customStyle="1" w:styleId="2A00EE33E43742289EA5930B06C875827">
    <w:name w:val="2A00EE33E43742289EA5930B06C875827"/>
    <w:rsid w:val="007D4E57"/>
    <w:pPr>
      <w:spacing w:after="0" w:line="240" w:lineRule="auto"/>
    </w:pPr>
    <w:rPr>
      <w:rFonts w:ascii="Segoe UI" w:eastAsia="Times New Roman" w:hAnsi="Segoe UI" w:cs="Times New Roman"/>
    </w:rPr>
  </w:style>
  <w:style w:type="paragraph" w:customStyle="1" w:styleId="9D372C9787774A0AB9D0FD1CE022A6567">
    <w:name w:val="9D372C9787774A0AB9D0FD1CE022A6567"/>
    <w:rsid w:val="007D4E57"/>
    <w:pPr>
      <w:spacing w:after="0" w:line="240" w:lineRule="auto"/>
    </w:pPr>
    <w:rPr>
      <w:rFonts w:ascii="Segoe UI" w:eastAsia="Times New Roman" w:hAnsi="Segoe UI" w:cs="Times New Roman"/>
    </w:rPr>
  </w:style>
  <w:style w:type="paragraph" w:customStyle="1" w:styleId="769304FEC6604870A63A18A60CF34CDA7">
    <w:name w:val="769304FEC6604870A63A18A60CF34CDA7"/>
    <w:rsid w:val="007D4E57"/>
    <w:pPr>
      <w:spacing w:after="0" w:line="240" w:lineRule="auto"/>
    </w:pPr>
    <w:rPr>
      <w:rFonts w:ascii="Segoe UI" w:eastAsia="Times New Roman" w:hAnsi="Segoe UI" w:cs="Times New Roman"/>
    </w:rPr>
  </w:style>
  <w:style w:type="paragraph" w:customStyle="1" w:styleId="0E9EC2AEFEE64555A069485669336C077">
    <w:name w:val="0E9EC2AEFEE64555A069485669336C077"/>
    <w:rsid w:val="007D4E57"/>
    <w:pPr>
      <w:spacing w:after="0" w:line="240" w:lineRule="auto"/>
    </w:pPr>
    <w:rPr>
      <w:rFonts w:ascii="Segoe UI" w:eastAsia="Times New Roman" w:hAnsi="Segoe UI" w:cs="Times New Roman"/>
    </w:rPr>
  </w:style>
  <w:style w:type="paragraph" w:customStyle="1" w:styleId="DD3680676B3E49209AE725075519FE587">
    <w:name w:val="DD3680676B3E49209AE725075519FE587"/>
    <w:rsid w:val="007D4E57"/>
    <w:pPr>
      <w:spacing w:after="0" w:line="240" w:lineRule="auto"/>
    </w:pPr>
    <w:rPr>
      <w:rFonts w:ascii="Segoe UI" w:eastAsia="Times New Roman" w:hAnsi="Segoe UI" w:cs="Times New Roman"/>
    </w:rPr>
  </w:style>
  <w:style w:type="paragraph" w:customStyle="1" w:styleId="E4F5D66C23544555A69C870B5504C9607">
    <w:name w:val="E4F5D66C23544555A69C870B5504C9607"/>
    <w:rsid w:val="007D4E57"/>
    <w:pPr>
      <w:spacing w:after="0" w:line="240" w:lineRule="auto"/>
    </w:pPr>
    <w:rPr>
      <w:rFonts w:ascii="Segoe UI" w:eastAsia="Times New Roman" w:hAnsi="Segoe UI" w:cs="Times New Roman"/>
    </w:rPr>
  </w:style>
  <w:style w:type="paragraph" w:customStyle="1" w:styleId="D6F3F450912D427780D1909EF90F282E7">
    <w:name w:val="D6F3F450912D427780D1909EF90F282E7"/>
    <w:rsid w:val="007D4E57"/>
    <w:pPr>
      <w:spacing w:after="0" w:line="240" w:lineRule="auto"/>
    </w:pPr>
    <w:rPr>
      <w:rFonts w:ascii="Segoe UI" w:eastAsia="Times New Roman" w:hAnsi="Segoe UI" w:cs="Times New Roman"/>
    </w:rPr>
  </w:style>
  <w:style w:type="paragraph" w:customStyle="1" w:styleId="7CF7E8F34F134CB083BB99C35C99E0DC7">
    <w:name w:val="7CF7E8F34F134CB083BB99C35C99E0DC7"/>
    <w:rsid w:val="007D4E57"/>
    <w:pPr>
      <w:spacing w:after="0" w:line="240" w:lineRule="auto"/>
    </w:pPr>
    <w:rPr>
      <w:rFonts w:ascii="Segoe UI" w:eastAsia="Times New Roman" w:hAnsi="Segoe UI" w:cs="Times New Roman"/>
    </w:rPr>
  </w:style>
  <w:style w:type="paragraph" w:customStyle="1" w:styleId="0260D0DE0A434EB8810408248EA520557">
    <w:name w:val="0260D0DE0A434EB8810408248EA520557"/>
    <w:rsid w:val="007D4E57"/>
    <w:pPr>
      <w:spacing w:after="0" w:line="240" w:lineRule="auto"/>
    </w:pPr>
    <w:rPr>
      <w:rFonts w:ascii="Segoe UI" w:eastAsia="Times New Roman" w:hAnsi="Segoe UI" w:cs="Times New Roman"/>
    </w:rPr>
  </w:style>
  <w:style w:type="paragraph" w:customStyle="1" w:styleId="19A5950AA2524B47B4DD535F6015C57B7">
    <w:name w:val="19A5950AA2524B47B4DD535F6015C57B7"/>
    <w:rsid w:val="007D4E57"/>
    <w:pPr>
      <w:spacing w:after="0" w:line="240" w:lineRule="auto"/>
    </w:pPr>
    <w:rPr>
      <w:rFonts w:ascii="Segoe UI" w:eastAsia="Times New Roman" w:hAnsi="Segoe UI" w:cs="Times New Roman"/>
    </w:rPr>
  </w:style>
  <w:style w:type="paragraph" w:customStyle="1" w:styleId="A834126C79DB475DB46EB2ABBAFE7BBF7">
    <w:name w:val="A834126C79DB475DB46EB2ABBAFE7BBF7"/>
    <w:rsid w:val="007D4E57"/>
    <w:pPr>
      <w:spacing w:after="0" w:line="240" w:lineRule="auto"/>
    </w:pPr>
    <w:rPr>
      <w:rFonts w:ascii="Segoe UI" w:eastAsia="Times New Roman" w:hAnsi="Segoe UI" w:cs="Times New Roman"/>
    </w:rPr>
  </w:style>
  <w:style w:type="paragraph" w:customStyle="1" w:styleId="FCBF38B9245949009840A0378BF53E117">
    <w:name w:val="FCBF38B9245949009840A0378BF53E117"/>
    <w:rsid w:val="007D4E57"/>
    <w:pPr>
      <w:spacing w:after="0" w:line="240" w:lineRule="auto"/>
    </w:pPr>
    <w:rPr>
      <w:rFonts w:ascii="Segoe UI" w:eastAsia="Times New Roman" w:hAnsi="Segoe UI" w:cs="Times New Roman"/>
    </w:rPr>
  </w:style>
  <w:style w:type="paragraph" w:customStyle="1" w:styleId="B7843C1187214220A7E9364E2E355B637">
    <w:name w:val="B7843C1187214220A7E9364E2E355B637"/>
    <w:rsid w:val="007D4E57"/>
    <w:pPr>
      <w:spacing w:after="0" w:line="240" w:lineRule="auto"/>
    </w:pPr>
    <w:rPr>
      <w:rFonts w:ascii="Segoe UI" w:eastAsia="Times New Roman" w:hAnsi="Segoe UI" w:cs="Times New Roman"/>
    </w:rPr>
  </w:style>
  <w:style w:type="paragraph" w:customStyle="1" w:styleId="A2CC0957367F43EE8164FD65F543567E7">
    <w:name w:val="A2CC0957367F43EE8164FD65F543567E7"/>
    <w:rsid w:val="007D4E57"/>
    <w:pPr>
      <w:spacing w:after="0" w:line="240" w:lineRule="auto"/>
    </w:pPr>
    <w:rPr>
      <w:rFonts w:ascii="Segoe UI" w:eastAsia="Times New Roman" w:hAnsi="Segoe UI" w:cs="Times New Roman"/>
    </w:rPr>
  </w:style>
  <w:style w:type="paragraph" w:customStyle="1" w:styleId="903EE9BFC63E4064AA1E9B63B83DD8CD7">
    <w:name w:val="903EE9BFC63E4064AA1E9B63B83DD8CD7"/>
    <w:rsid w:val="007D4E57"/>
    <w:pPr>
      <w:spacing w:after="0" w:line="240" w:lineRule="auto"/>
    </w:pPr>
    <w:rPr>
      <w:rFonts w:ascii="Segoe UI" w:eastAsia="Times New Roman" w:hAnsi="Segoe UI" w:cs="Times New Roman"/>
    </w:rPr>
  </w:style>
  <w:style w:type="paragraph" w:customStyle="1" w:styleId="0C8A42FA9F7F4FEEA1F72D4770BC678A7">
    <w:name w:val="0C8A42FA9F7F4FEEA1F72D4770BC678A7"/>
    <w:rsid w:val="007D4E57"/>
    <w:pPr>
      <w:spacing w:after="0" w:line="240" w:lineRule="auto"/>
    </w:pPr>
    <w:rPr>
      <w:rFonts w:ascii="Segoe UI" w:eastAsia="Times New Roman" w:hAnsi="Segoe UI" w:cs="Times New Roman"/>
    </w:rPr>
  </w:style>
  <w:style w:type="paragraph" w:customStyle="1" w:styleId="7EF6C90E66BD48E78271BC77C90CB8697">
    <w:name w:val="7EF6C90E66BD48E78271BC77C90CB8697"/>
    <w:rsid w:val="007D4E57"/>
    <w:pPr>
      <w:spacing w:after="0" w:line="240" w:lineRule="auto"/>
    </w:pPr>
    <w:rPr>
      <w:rFonts w:ascii="Segoe UI" w:eastAsia="Times New Roman" w:hAnsi="Segoe UI" w:cs="Times New Roman"/>
    </w:rPr>
  </w:style>
  <w:style w:type="paragraph" w:customStyle="1" w:styleId="1FC86DC69DB64B7F8607A4F9140B548C5">
    <w:name w:val="1FC86DC69DB64B7F8607A4F9140B548C5"/>
    <w:rsid w:val="007D4E57"/>
    <w:pPr>
      <w:spacing w:after="0" w:line="240" w:lineRule="auto"/>
    </w:pPr>
    <w:rPr>
      <w:rFonts w:ascii="Segoe UI" w:eastAsia="Times New Roman" w:hAnsi="Segoe UI" w:cs="Times New Roman"/>
    </w:rPr>
  </w:style>
  <w:style w:type="paragraph" w:customStyle="1" w:styleId="9703F20FCE594FA2BE374C6C1497CBAF5">
    <w:name w:val="9703F20FCE594FA2BE374C6C1497CBAF5"/>
    <w:rsid w:val="007D4E57"/>
    <w:pPr>
      <w:spacing w:after="0" w:line="240" w:lineRule="auto"/>
    </w:pPr>
    <w:rPr>
      <w:rFonts w:ascii="Segoe UI" w:eastAsia="Times New Roman" w:hAnsi="Segoe UI" w:cs="Times New Roman"/>
    </w:rPr>
  </w:style>
  <w:style w:type="paragraph" w:customStyle="1" w:styleId="578F7EF0B6AC48ED8772AD96AAA1ADE15">
    <w:name w:val="578F7EF0B6AC48ED8772AD96AAA1ADE15"/>
    <w:rsid w:val="007D4E57"/>
    <w:pPr>
      <w:spacing w:after="0" w:line="240" w:lineRule="auto"/>
    </w:pPr>
    <w:rPr>
      <w:rFonts w:ascii="Segoe UI" w:eastAsia="Times New Roman" w:hAnsi="Segoe UI" w:cs="Times New Roman"/>
    </w:rPr>
  </w:style>
  <w:style w:type="paragraph" w:customStyle="1" w:styleId="56A14667547E452EAC49EA5CF71C77E45">
    <w:name w:val="56A14667547E452EAC49EA5CF71C77E45"/>
    <w:rsid w:val="007D4E57"/>
    <w:pPr>
      <w:spacing w:after="0" w:line="240" w:lineRule="auto"/>
    </w:pPr>
    <w:rPr>
      <w:rFonts w:ascii="Segoe UI" w:eastAsia="Times New Roman" w:hAnsi="Segoe UI" w:cs="Times New Roman"/>
    </w:rPr>
  </w:style>
  <w:style w:type="paragraph" w:customStyle="1" w:styleId="5EEB2675BAF64320BD00F220453079345">
    <w:name w:val="5EEB2675BAF64320BD00F220453079345"/>
    <w:rsid w:val="007D4E57"/>
    <w:pPr>
      <w:spacing w:after="0" w:line="240" w:lineRule="auto"/>
    </w:pPr>
    <w:rPr>
      <w:rFonts w:ascii="Segoe UI" w:eastAsia="Times New Roman" w:hAnsi="Segoe UI" w:cs="Times New Roman"/>
    </w:rPr>
  </w:style>
  <w:style w:type="paragraph" w:customStyle="1" w:styleId="716C2F9A10FF45DDB8AF582467ACAE905">
    <w:name w:val="716C2F9A10FF45DDB8AF582467ACAE905"/>
    <w:rsid w:val="007D4E57"/>
    <w:pPr>
      <w:spacing w:after="0" w:line="240" w:lineRule="auto"/>
    </w:pPr>
    <w:rPr>
      <w:rFonts w:ascii="Segoe UI" w:eastAsia="Times New Roman" w:hAnsi="Segoe UI" w:cs="Times New Roman"/>
    </w:rPr>
  </w:style>
  <w:style w:type="paragraph" w:customStyle="1" w:styleId="CA44DBFE316744D6B046659BF18F7D965">
    <w:name w:val="CA44DBFE316744D6B046659BF18F7D965"/>
    <w:rsid w:val="007D4E57"/>
    <w:pPr>
      <w:spacing w:after="0" w:line="240" w:lineRule="auto"/>
    </w:pPr>
    <w:rPr>
      <w:rFonts w:ascii="Segoe UI" w:eastAsia="Times New Roman" w:hAnsi="Segoe UI" w:cs="Times New Roman"/>
    </w:rPr>
  </w:style>
  <w:style w:type="paragraph" w:customStyle="1" w:styleId="10F8BC4CBC77417089A0D6E175B6992F5">
    <w:name w:val="10F8BC4CBC77417089A0D6E175B6992F5"/>
    <w:rsid w:val="007D4E57"/>
    <w:pPr>
      <w:spacing w:after="0" w:line="240" w:lineRule="auto"/>
    </w:pPr>
    <w:rPr>
      <w:rFonts w:ascii="Segoe UI" w:eastAsia="Times New Roman" w:hAnsi="Segoe UI" w:cs="Times New Roman"/>
    </w:rPr>
  </w:style>
  <w:style w:type="paragraph" w:customStyle="1" w:styleId="04490EDA38AD425E88DCC31489B1FD215">
    <w:name w:val="04490EDA38AD425E88DCC31489B1FD215"/>
    <w:rsid w:val="007D4E57"/>
    <w:pPr>
      <w:spacing w:after="0" w:line="240" w:lineRule="auto"/>
    </w:pPr>
    <w:rPr>
      <w:rFonts w:ascii="Segoe UI" w:eastAsia="Times New Roman" w:hAnsi="Segoe UI" w:cs="Times New Roman"/>
    </w:rPr>
  </w:style>
  <w:style w:type="paragraph" w:customStyle="1" w:styleId="C69248B6F3904814AEFCAA75DBA2677B5">
    <w:name w:val="C69248B6F3904814AEFCAA75DBA2677B5"/>
    <w:rsid w:val="007D4E57"/>
    <w:pPr>
      <w:spacing w:after="0" w:line="240" w:lineRule="auto"/>
    </w:pPr>
    <w:rPr>
      <w:rFonts w:ascii="Segoe UI" w:eastAsia="Times New Roman" w:hAnsi="Segoe UI" w:cs="Times New Roman"/>
    </w:rPr>
  </w:style>
  <w:style w:type="paragraph" w:customStyle="1" w:styleId="0F533444291F4AE18DBBB73A4A14646D5">
    <w:name w:val="0F533444291F4AE18DBBB73A4A14646D5"/>
    <w:rsid w:val="007D4E57"/>
    <w:pPr>
      <w:spacing w:after="0" w:line="240" w:lineRule="auto"/>
    </w:pPr>
    <w:rPr>
      <w:rFonts w:ascii="Segoe UI" w:eastAsia="Times New Roman" w:hAnsi="Segoe UI" w:cs="Times New Roman"/>
    </w:rPr>
  </w:style>
  <w:style w:type="paragraph" w:customStyle="1" w:styleId="B30C8CF90EDD4EFEA564528313C0EDF45">
    <w:name w:val="B30C8CF90EDD4EFEA564528313C0EDF45"/>
    <w:rsid w:val="007D4E57"/>
    <w:pPr>
      <w:spacing w:after="0" w:line="240" w:lineRule="auto"/>
    </w:pPr>
    <w:rPr>
      <w:rFonts w:ascii="Segoe UI" w:eastAsia="Times New Roman" w:hAnsi="Segoe UI" w:cs="Times New Roman"/>
    </w:rPr>
  </w:style>
  <w:style w:type="paragraph" w:customStyle="1" w:styleId="8EE7D6117DC04FC58911122605233B645">
    <w:name w:val="8EE7D6117DC04FC58911122605233B645"/>
    <w:rsid w:val="007D4E57"/>
    <w:pPr>
      <w:spacing w:after="0" w:line="240" w:lineRule="auto"/>
    </w:pPr>
    <w:rPr>
      <w:rFonts w:ascii="Segoe UI" w:eastAsia="Times New Roman" w:hAnsi="Segoe UI" w:cs="Times New Roman"/>
    </w:rPr>
  </w:style>
  <w:style w:type="paragraph" w:customStyle="1" w:styleId="A70E107DD1734F0EBDD7AE086C6588F65">
    <w:name w:val="A70E107DD1734F0EBDD7AE086C6588F65"/>
    <w:rsid w:val="007D4E57"/>
    <w:pPr>
      <w:spacing w:after="0" w:line="240" w:lineRule="auto"/>
    </w:pPr>
    <w:rPr>
      <w:rFonts w:ascii="Segoe UI" w:eastAsia="Times New Roman" w:hAnsi="Segoe UI" w:cs="Times New Roman"/>
    </w:rPr>
  </w:style>
  <w:style w:type="paragraph" w:customStyle="1" w:styleId="34FA18E580D84080935F31943CF2A8345">
    <w:name w:val="34FA18E580D84080935F31943CF2A8345"/>
    <w:rsid w:val="007D4E57"/>
    <w:pPr>
      <w:spacing w:after="0" w:line="240" w:lineRule="auto"/>
    </w:pPr>
    <w:rPr>
      <w:rFonts w:ascii="Segoe UI" w:eastAsia="Times New Roman" w:hAnsi="Segoe UI" w:cs="Times New Roman"/>
    </w:rPr>
  </w:style>
  <w:style w:type="paragraph" w:customStyle="1" w:styleId="00A9D494E66A4D42BB4596D3208FD7AC5">
    <w:name w:val="00A9D494E66A4D42BB4596D3208FD7AC5"/>
    <w:rsid w:val="007D4E57"/>
    <w:pPr>
      <w:spacing w:after="0" w:line="240" w:lineRule="auto"/>
    </w:pPr>
    <w:rPr>
      <w:rFonts w:ascii="Segoe UI" w:eastAsia="Times New Roman" w:hAnsi="Segoe UI" w:cs="Times New Roman"/>
    </w:rPr>
  </w:style>
  <w:style w:type="paragraph" w:customStyle="1" w:styleId="2CA6EFFB8F1A461E8299CD23E7AE21DF5">
    <w:name w:val="2CA6EFFB8F1A461E8299CD23E7AE21DF5"/>
    <w:rsid w:val="007D4E57"/>
    <w:pPr>
      <w:spacing w:after="0" w:line="240" w:lineRule="auto"/>
    </w:pPr>
    <w:rPr>
      <w:rFonts w:ascii="Segoe UI" w:eastAsia="Times New Roman" w:hAnsi="Segoe UI" w:cs="Times New Roman"/>
    </w:rPr>
  </w:style>
  <w:style w:type="paragraph" w:customStyle="1" w:styleId="6373C961B6154D7CB155BA43381AC6BF5">
    <w:name w:val="6373C961B6154D7CB155BA43381AC6BF5"/>
    <w:rsid w:val="007D4E57"/>
    <w:pPr>
      <w:spacing w:after="0" w:line="240" w:lineRule="auto"/>
    </w:pPr>
    <w:rPr>
      <w:rFonts w:ascii="Segoe UI" w:eastAsia="Times New Roman" w:hAnsi="Segoe UI" w:cs="Times New Roman"/>
    </w:rPr>
  </w:style>
  <w:style w:type="paragraph" w:customStyle="1" w:styleId="3EAE854DFE5A498BB6CE770E7BA00B995">
    <w:name w:val="3EAE854DFE5A498BB6CE770E7BA00B995"/>
    <w:rsid w:val="007D4E57"/>
    <w:pPr>
      <w:spacing w:after="0" w:line="240" w:lineRule="auto"/>
    </w:pPr>
    <w:rPr>
      <w:rFonts w:ascii="Segoe UI" w:eastAsia="Times New Roman" w:hAnsi="Segoe UI" w:cs="Times New Roman"/>
    </w:rPr>
  </w:style>
  <w:style w:type="paragraph" w:customStyle="1" w:styleId="8F9DB00BAF584C47B5FD162C1E7A948A5">
    <w:name w:val="8F9DB00BAF584C47B5FD162C1E7A948A5"/>
    <w:rsid w:val="007D4E57"/>
    <w:pPr>
      <w:spacing w:after="0" w:line="240" w:lineRule="auto"/>
    </w:pPr>
    <w:rPr>
      <w:rFonts w:ascii="Segoe UI" w:eastAsia="Times New Roman" w:hAnsi="Segoe UI" w:cs="Times New Roman"/>
    </w:rPr>
  </w:style>
  <w:style w:type="paragraph" w:customStyle="1" w:styleId="0CF318FD5E5845A78200402389CA23625">
    <w:name w:val="0CF318FD5E5845A78200402389CA23625"/>
    <w:rsid w:val="007D4E57"/>
    <w:pPr>
      <w:spacing w:after="0" w:line="240" w:lineRule="auto"/>
    </w:pPr>
    <w:rPr>
      <w:rFonts w:ascii="Segoe UI" w:eastAsia="Times New Roman" w:hAnsi="Segoe UI" w:cs="Times New Roman"/>
    </w:rPr>
  </w:style>
  <w:style w:type="paragraph" w:customStyle="1" w:styleId="9464689ABA98429082525A81ABA044BB5">
    <w:name w:val="9464689ABA98429082525A81ABA044BB5"/>
    <w:rsid w:val="007D4E57"/>
    <w:pPr>
      <w:spacing w:after="0" w:line="240" w:lineRule="auto"/>
    </w:pPr>
    <w:rPr>
      <w:rFonts w:ascii="Segoe UI" w:eastAsia="Times New Roman" w:hAnsi="Segoe UI" w:cs="Times New Roman"/>
    </w:rPr>
  </w:style>
  <w:style w:type="paragraph" w:customStyle="1" w:styleId="07D06E1727AA4EC8B864EFFD3262BD4C5">
    <w:name w:val="07D06E1727AA4EC8B864EFFD3262BD4C5"/>
    <w:rsid w:val="007D4E57"/>
    <w:pPr>
      <w:spacing w:after="0" w:line="240" w:lineRule="auto"/>
    </w:pPr>
    <w:rPr>
      <w:rFonts w:ascii="Segoe UI" w:eastAsia="Times New Roman" w:hAnsi="Segoe UI" w:cs="Times New Roman"/>
    </w:rPr>
  </w:style>
  <w:style w:type="paragraph" w:customStyle="1" w:styleId="0D3CD69EB38646A6B6366B3160750E1F5">
    <w:name w:val="0D3CD69EB38646A6B6366B3160750E1F5"/>
    <w:rsid w:val="007D4E57"/>
    <w:pPr>
      <w:spacing w:after="0" w:line="240" w:lineRule="auto"/>
    </w:pPr>
    <w:rPr>
      <w:rFonts w:ascii="Segoe UI" w:eastAsia="Times New Roman" w:hAnsi="Segoe UI" w:cs="Times New Roman"/>
    </w:rPr>
  </w:style>
  <w:style w:type="paragraph" w:customStyle="1" w:styleId="010AA732DD224A17BA4F53CA4127A9795">
    <w:name w:val="010AA732DD224A17BA4F53CA4127A9795"/>
    <w:rsid w:val="007D4E57"/>
    <w:pPr>
      <w:spacing w:after="0" w:line="240" w:lineRule="auto"/>
    </w:pPr>
    <w:rPr>
      <w:rFonts w:ascii="Segoe UI" w:eastAsia="Times New Roman" w:hAnsi="Segoe UI" w:cs="Times New Roman"/>
    </w:rPr>
  </w:style>
  <w:style w:type="paragraph" w:customStyle="1" w:styleId="B7E27AB234574CB282B60EDFB40FAD085">
    <w:name w:val="B7E27AB234574CB282B60EDFB40FAD085"/>
    <w:rsid w:val="007D4E57"/>
    <w:pPr>
      <w:spacing w:after="0" w:line="240" w:lineRule="auto"/>
    </w:pPr>
    <w:rPr>
      <w:rFonts w:ascii="Segoe UI" w:eastAsia="Times New Roman" w:hAnsi="Segoe UI" w:cs="Times New Roman"/>
    </w:rPr>
  </w:style>
  <w:style w:type="paragraph" w:customStyle="1" w:styleId="E64E1C4AFB0F4BB79C31F3671E85AA175">
    <w:name w:val="E64E1C4AFB0F4BB79C31F3671E85AA175"/>
    <w:rsid w:val="007D4E57"/>
    <w:pPr>
      <w:spacing w:after="0" w:line="240" w:lineRule="auto"/>
    </w:pPr>
    <w:rPr>
      <w:rFonts w:ascii="Segoe UI" w:eastAsia="Times New Roman" w:hAnsi="Segoe UI" w:cs="Times New Roman"/>
    </w:rPr>
  </w:style>
  <w:style w:type="paragraph" w:customStyle="1" w:styleId="7DD475040D3E4DF781D52818AE8A52D45">
    <w:name w:val="7DD475040D3E4DF781D52818AE8A52D45"/>
    <w:rsid w:val="007D4E57"/>
    <w:pPr>
      <w:spacing w:after="0" w:line="240" w:lineRule="auto"/>
    </w:pPr>
    <w:rPr>
      <w:rFonts w:ascii="Segoe UI" w:eastAsia="Times New Roman" w:hAnsi="Segoe UI" w:cs="Times New Roman"/>
    </w:rPr>
  </w:style>
  <w:style w:type="paragraph" w:customStyle="1" w:styleId="EDCE7CA7316A4BC6A3E206E597DBF0795">
    <w:name w:val="EDCE7CA7316A4BC6A3E206E597DBF0795"/>
    <w:rsid w:val="007D4E57"/>
    <w:pPr>
      <w:spacing w:after="0" w:line="240" w:lineRule="auto"/>
    </w:pPr>
    <w:rPr>
      <w:rFonts w:ascii="Segoe UI" w:eastAsia="Times New Roman" w:hAnsi="Segoe UI" w:cs="Times New Roman"/>
    </w:rPr>
  </w:style>
  <w:style w:type="paragraph" w:customStyle="1" w:styleId="CB8289670E044280BA412925042B58325">
    <w:name w:val="CB8289670E044280BA412925042B58325"/>
    <w:rsid w:val="007D4E57"/>
    <w:pPr>
      <w:spacing w:after="0" w:line="240" w:lineRule="auto"/>
    </w:pPr>
    <w:rPr>
      <w:rFonts w:ascii="Segoe UI" w:eastAsia="Times New Roman" w:hAnsi="Segoe UI" w:cs="Times New Roman"/>
    </w:rPr>
  </w:style>
  <w:style w:type="paragraph" w:customStyle="1" w:styleId="1B84CEFC50A8422EA13F7B32DC2AC1B15">
    <w:name w:val="1B84CEFC50A8422EA13F7B32DC2AC1B15"/>
    <w:rsid w:val="007D4E57"/>
    <w:pPr>
      <w:spacing w:after="0" w:line="240" w:lineRule="auto"/>
    </w:pPr>
    <w:rPr>
      <w:rFonts w:ascii="Segoe UI" w:eastAsia="Times New Roman" w:hAnsi="Segoe UI" w:cs="Times New Roman"/>
    </w:rPr>
  </w:style>
  <w:style w:type="paragraph" w:customStyle="1" w:styleId="7A26E56989F34E5BA4D14D9ED218B4F75">
    <w:name w:val="7A26E56989F34E5BA4D14D9ED218B4F75"/>
    <w:rsid w:val="007D4E57"/>
    <w:pPr>
      <w:spacing w:after="0" w:line="240" w:lineRule="auto"/>
    </w:pPr>
    <w:rPr>
      <w:rFonts w:ascii="Segoe UI" w:eastAsia="Times New Roman" w:hAnsi="Segoe UI" w:cs="Times New Roman"/>
    </w:rPr>
  </w:style>
  <w:style w:type="paragraph" w:customStyle="1" w:styleId="CACBEE5F59CF4C2782EB0A652A53FCCE5">
    <w:name w:val="CACBEE5F59CF4C2782EB0A652A53FCCE5"/>
    <w:rsid w:val="007D4E57"/>
    <w:pPr>
      <w:spacing w:after="0" w:line="240" w:lineRule="auto"/>
    </w:pPr>
    <w:rPr>
      <w:rFonts w:ascii="Segoe UI" w:eastAsia="Times New Roman" w:hAnsi="Segoe UI" w:cs="Times New Roman"/>
    </w:rPr>
  </w:style>
  <w:style w:type="paragraph" w:customStyle="1" w:styleId="BBCB81DA176B46968973D2099C310CE75">
    <w:name w:val="BBCB81DA176B46968973D2099C310CE75"/>
    <w:rsid w:val="007D4E57"/>
    <w:pPr>
      <w:spacing w:after="0" w:line="240" w:lineRule="auto"/>
    </w:pPr>
    <w:rPr>
      <w:rFonts w:ascii="Segoe UI" w:eastAsia="Times New Roman" w:hAnsi="Segoe UI" w:cs="Times New Roman"/>
    </w:rPr>
  </w:style>
  <w:style w:type="paragraph" w:customStyle="1" w:styleId="34757AECB1934AE2936D6BC7F1E1F5655">
    <w:name w:val="34757AECB1934AE2936D6BC7F1E1F5655"/>
    <w:rsid w:val="007D4E57"/>
    <w:pPr>
      <w:spacing w:after="0" w:line="240" w:lineRule="auto"/>
    </w:pPr>
    <w:rPr>
      <w:rFonts w:ascii="Segoe UI" w:eastAsia="Times New Roman" w:hAnsi="Segoe UI" w:cs="Times New Roman"/>
    </w:rPr>
  </w:style>
  <w:style w:type="paragraph" w:customStyle="1" w:styleId="6159AB2058644F0797E40C41E3C563A95">
    <w:name w:val="6159AB2058644F0797E40C41E3C563A95"/>
    <w:rsid w:val="007D4E57"/>
    <w:pPr>
      <w:spacing w:after="0" w:line="240" w:lineRule="auto"/>
    </w:pPr>
    <w:rPr>
      <w:rFonts w:ascii="Segoe UI" w:eastAsia="Times New Roman" w:hAnsi="Segoe UI" w:cs="Times New Roman"/>
    </w:rPr>
  </w:style>
  <w:style w:type="paragraph" w:customStyle="1" w:styleId="5DF98D0A17BA4F378BF183F61485AE995">
    <w:name w:val="5DF98D0A17BA4F378BF183F61485AE995"/>
    <w:rsid w:val="007D4E57"/>
    <w:pPr>
      <w:spacing w:after="0" w:line="240" w:lineRule="auto"/>
    </w:pPr>
    <w:rPr>
      <w:rFonts w:ascii="Segoe UI" w:eastAsia="Times New Roman" w:hAnsi="Segoe UI" w:cs="Times New Roman"/>
    </w:rPr>
  </w:style>
  <w:style w:type="paragraph" w:customStyle="1" w:styleId="C23AF06A229E42D9843434D772248CB85">
    <w:name w:val="C23AF06A229E42D9843434D772248CB85"/>
    <w:rsid w:val="007D4E57"/>
    <w:pPr>
      <w:spacing w:after="0" w:line="240" w:lineRule="auto"/>
    </w:pPr>
    <w:rPr>
      <w:rFonts w:ascii="Segoe UI" w:eastAsia="Times New Roman" w:hAnsi="Segoe UI" w:cs="Times New Roman"/>
    </w:rPr>
  </w:style>
  <w:style w:type="paragraph" w:customStyle="1" w:styleId="F8395437258A4B8DA59E2AEEBB8212F85">
    <w:name w:val="F8395437258A4B8DA59E2AEEBB8212F85"/>
    <w:rsid w:val="007D4E57"/>
    <w:pPr>
      <w:spacing w:after="0" w:line="240" w:lineRule="auto"/>
    </w:pPr>
    <w:rPr>
      <w:rFonts w:ascii="Segoe UI" w:eastAsia="Times New Roman" w:hAnsi="Segoe UI" w:cs="Times New Roman"/>
    </w:rPr>
  </w:style>
  <w:style w:type="paragraph" w:customStyle="1" w:styleId="581D5B24BF7845F29349D45F163D91795">
    <w:name w:val="581D5B24BF7845F29349D45F163D91795"/>
    <w:rsid w:val="007D4E57"/>
    <w:pPr>
      <w:spacing w:after="0" w:line="240" w:lineRule="auto"/>
    </w:pPr>
    <w:rPr>
      <w:rFonts w:ascii="Segoe UI" w:eastAsia="Times New Roman" w:hAnsi="Segoe UI" w:cs="Times New Roman"/>
    </w:rPr>
  </w:style>
  <w:style w:type="paragraph" w:customStyle="1" w:styleId="6655D404730E48668431E867724E3B2B5">
    <w:name w:val="6655D404730E48668431E867724E3B2B5"/>
    <w:rsid w:val="007D4E57"/>
    <w:pPr>
      <w:spacing w:after="0" w:line="240" w:lineRule="auto"/>
    </w:pPr>
    <w:rPr>
      <w:rFonts w:ascii="Segoe UI" w:eastAsia="Times New Roman" w:hAnsi="Segoe UI" w:cs="Times New Roman"/>
    </w:rPr>
  </w:style>
  <w:style w:type="paragraph" w:customStyle="1" w:styleId="192C50C24F8C4455B6B28D363FD2B5F55">
    <w:name w:val="192C50C24F8C4455B6B28D363FD2B5F55"/>
    <w:rsid w:val="007D4E57"/>
    <w:pPr>
      <w:spacing w:after="0" w:line="240" w:lineRule="auto"/>
    </w:pPr>
    <w:rPr>
      <w:rFonts w:ascii="Segoe UI" w:eastAsia="Times New Roman" w:hAnsi="Segoe UI" w:cs="Times New Roman"/>
    </w:rPr>
  </w:style>
  <w:style w:type="paragraph" w:customStyle="1" w:styleId="C93C6169B93444D19E08FCA8EFEA58295">
    <w:name w:val="C93C6169B93444D19E08FCA8EFEA58295"/>
    <w:rsid w:val="007D4E57"/>
    <w:pPr>
      <w:spacing w:after="0" w:line="240" w:lineRule="auto"/>
    </w:pPr>
    <w:rPr>
      <w:rFonts w:ascii="Segoe UI" w:eastAsia="Times New Roman" w:hAnsi="Segoe UI" w:cs="Times New Roman"/>
    </w:rPr>
  </w:style>
  <w:style w:type="paragraph" w:customStyle="1" w:styleId="E81DD929156B4658A9908F4D266C83965">
    <w:name w:val="E81DD929156B4658A9908F4D266C83965"/>
    <w:rsid w:val="007D4E57"/>
    <w:pPr>
      <w:spacing w:after="0" w:line="240" w:lineRule="auto"/>
    </w:pPr>
    <w:rPr>
      <w:rFonts w:ascii="Segoe UI" w:eastAsia="Times New Roman" w:hAnsi="Segoe UI" w:cs="Times New Roman"/>
    </w:rPr>
  </w:style>
  <w:style w:type="paragraph" w:customStyle="1" w:styleId="7A376A8C86C94C0FBE22754FDD4AB0705">
    <w:name w:val="7A376A8C86C94C0FBE22754FDD4AB0705"/>
    <w:rsid w:val="007D4E57"/>
    <w:pPr>
      <w:spacing w:after="0" w:line="240" w:lineRule="auto"/>
    </w:pPr>
    <w:rPr>
      <w:rFonts w:ascii="Segoe UI" w:eastAsia="Times New Roman" w:hAnsi="Segoe UI" w:cs="Times New Roman"/>
    </w:rPr>
  </w:style>
  <w:style w:type="paragraph" w:customStyle="1" w:styleId="BA9965D2643B42EFA0C1661A1F38F9955">
    <w:name w:val="BA9965D2643B42EFA0C1661A1F38F9955"/>
    <w:rsid w:val="007D4E57"/>
    <w:pPr>
      <w:spacing w:after="0" w:line="240" w:lineRule="auto"/>
    </w:pPr>
    <w:rPr>
      <w:rFonts w:ascii="Segoe UI" w:eastAsia="Times New Roman" w:hAnsi="Segoe UI" w:cs="Times New Roman"/>
    </w:rPr>
  </w:style>
  <w:style w:type="paragraph" w:customStyle="1" w:styleId="B96691A8B59543A79AFD8F717FAAD57A5">
    <w:name w:val="B96691A8B59543A79AFD8F717FAAD57A5"/>
    <w:rsid w:val="007D4E57"/>
    <w:pPr>
      <w:spacing w:after="0" w:line="240" w:lineRule="auto"/>
    </w:pPr>
    <w:rPr>
      <w:rFonts w:ascii="Segoe UI" w:eastAsia="Times New Roman" w:hAnsi="Segoe UI" w:cs="Times New Roman"/>
    </w:rPr>
  </w:style>
  <w:style w:type="paragraph" w:customStyle="1" w:styleId="E13D4096D60D4A7F8C4818D5AAD67CD15">
    <w:name w:val="E13D4096D60D4A7F8C4818D5AAD67CD15"/>
    <w:rsid w:val="007D4E57"/>
    <w:pPr>
      <w:spacing w:after="0" w:line="240" w:lineRule="auto"/>
    </w:pPr>
    <w:rPr>
      <w:rFonts w:ascii="Segoe UI" w:eastAsia="Times New Roman" w:hAnsi="Segoe UI" w:cs="Times New Roman"/>
    </w:rPr>
  </w:style>
  <w:style w:type="paragraph" w:customStyle="1" w:styleId="B907061DDC0A4EC7B44838AF1C46389B5">
    <w:name w:val="B907061DDC0A4EC7B44838AF1C46389B5"/>
    <w:rsid w:val="007D4E57"/>
    <w:pPr>
      <w:spacing w:after="0" w:line="240" w:lineRule="auto"/>
    </w:pPr>
    <w:rPr>
      <w:rFonts w:ascii="Segoe UI" w:eastAsia="Times New Roman" w:hAnsi="Segoe UI" w:cs="Times New Roman"/>
    </w:rPr>
  </w:style>
  <w:style w:type="paragraph" w:customStyle="1" w:styleId="219407C617E04B31AB124FC47B8425865">
    <w:name w:val="219407C617E04B31AB124FC47B8425865"/>
    <w:rsid w:val="007D4E57"/>
    <w:pPr>
      <w:spacing w:after="0" w:line="240" w:lineRule="auto"/>
    </w:pPr>
    <w:rPr>
      <w:rFonts w:ascii="Segoe UI" w:eastAsia="Times New Roman" w:hAnsi="Segoe UI" w:cs="Times New Roman"/>
    </w:rPr>
  </w:style>
  <w:style w:type="paragraph" w:customStyle="1" w:styleId="1DF968B36F1D459CA4C1A6E50A6B4A655">
    <w:name w:val="1DF968B36F1D459CA4C1A6E50A6B4A655"/>
    <w:rsid w:val="007D4E57"/>
    <w:pPr>
      <w:spacing w:after="0" w:line="240" w:lineRule="auto"/>
    </w:pPr>
    <w:rPr>
      <w:rFonts w:ascii="Segoe UI" w:eastAsia="Times New Roman" w:hAnsi="Segoe UI" w:cs="Times New Roman"/>
    </w:rPr>
  </w:style>
  <w:style w:type="paragraph" w:customStyle="1" w:styleId="4D6A45764C76496AA50BA14BC1DAD4B95">
    <w:name w:val="4D6A45764C76496AA50BA14BC1DAD4B95"/>
    <w:rsid w:val="007D4E57"/>
    <w:pPr>
      <w:spacing w:after="0" w:line="240" w:lineRule="auto"/>
    </w:pPr>
    <w:rPr>
      <w:rFonts w:ascii="Segoe UI" w:eastAsia="Times New Roman" w:hAnsi="Segoe UI" w:cs="Times New Roman"/>
    </w:rPr>
  </w:style>
  <w:style w:type="paragraph" w:customStyle="1" w:styleId="7CD6DC2E872246DBBD654E98517D79FF5">
    <w:name w:val="7CD6DC2E872246DBBD654E98517D79FF5"/>
    <w:rsid w:val="007D4E57"/>
    <w:pPr>
      <w:spacing w:after="0" w:line="240" w:lineRule="auto"/>
    </w:pPr>
    <w:rPr>
      <w:rFonts w:ascii="Segoe UI" w:eastAsia="Times New Roman" w:hAnsi="Segoe UI" w:cs="Times New Roman"/>
    </w:rPr>
  </w:style>
  <w:style w:type="paragraph" w:customStyle="1" w:styleId="DD35909571914554B46CA7ACF5A122975">
    <w:name w:val="DD35909571914554B46CA7ACF5A122975"/>
    <w:rsid w:val="007D4E57"/>
    <w:pPr>
      <w:spacing w:after="0" w:line="240" w:lineRule="auto"/>
    </w:pPr>
    <w:rPr>
      <w:rFonts w:ascii="Segoe UI" w:eastAsia="Times New Roman" w:hAnsi="Segoe UI" w:cs="Times New Roman"/>
    </w:rPr>
  </w:style>
  <w:style w:type="paragraph" w:customStyle="1" w:styleId="3580C7F843624E8099EE49E119292FBA5">
    <w:name w:val="3580C7F843624E8099EE49E119292FBA5"/>
    <w:rsid w:val="007D4E57"/>
    <w:pPr>
      <w:spacing w:after="0" w:line="240" w:lineRule="auto"/>
    </w:pPr>
    <w:rPr>
      <w:rFonts w:ascii="Segoe UI" w:eastAsia="Times New Roman" w:hAnsi="Segoe UI" w:cs="Times New Roman"/>
    </w:rPr>
  </w:style>
  <w:style w:type="paragraph" w:customStyle="1" w:styleId="258F23C23DC048BEAFC8A156C18F47135">
    <w:name w:val="258F23C23DC048BEAFC8A156C18F47135"/>
    <w:rsid w:val="007D4E57"/>
    <w:pPr>
      <w:spacing w:after="0" w:line="240" w:lineRule="auto"/>
    </w:pPr>
    <w:rPr>
      <w:rFonts w:ascii="Segoe UI" w:eastAsia="Times New Roman" w:hAnsi="Segoe UI" w:cs="Times New Roman"/>
    </w:rPr>
  </w:style>
  <w:style w:type="paragraph" w:customStyle="1" w:styleId="C71B90C8DCCD44CE8B39DCEA85B07A1B5">
    <w:name w:val="C71B90C8DCCD44CE8B39DCEA85B07A1B5"/>
    <w:rsid w:val="007D4E57"/>
    <w:pPr>
      <w:spacing w:after="0" w:line="240" w:lineRule="auto"/>
    </w:pPr>
    <w:rPr>
      <w:rFonts w:ascii="Segoe UI" w:eastAsia="Times New Roman" w:hAnsi="Segoe UI" w:cs="Times New Roman"/>
    </w:rPr>
  </w:style>
  <w:style w:type="paragraph" w:customStyle="1" w:styleId="3EA05E9BF1D44C30AC9F5229D384F8935">
    <w:name w:val="3EA05E9BF1D44C30AC9F5229D384F8935"/>
    <w:rsid w:val="007D4E57"/>
    <w:pPr>
      <w:spacing w:after="0" w:line="240" w:lineRule="auto"/>
    </w:pPr>
    <w:rPr>
      <w:rFonts w:ascii="Segoe UI" w:eastAsia="Times New Roman" w:hAnsi="Segoe UI" w:cs="Times New Roman"/>
    </w:rPr>
  </w:style>
  <w:style w:type="paragraph" w:customStyle="1" w:styleId="3C2401852A084FF4A506A7113A34F9D75">
    <w:name w:val="3C2401852A084FF4A506A7113A34F9D75"/>
    <w:rsid w:val="007D4E57"/>
    <w:pPr>
      <w:spacing w:after="0" w:line="240" w:lineRule="auto"/>
    </w:pPr>
    <w:rPr>
      <w:rFonts w:ascii="Segoe UI" w:eastAsia="Times New Roman" w:hAnsi="Segoe UI" w:cs="Times New Roman"/>
    </w:rPr>
  </w:style>
  <w:style w:type="paragraph" w:customStyle="1" w:styleId="77F0EBB4C20F491686238DF528AFF3665">
    <w:name w:val="77F0EBB4C20F491686238DF528AFF3665"/>
    <w:rsid w:val="007D4E57"/>
    <w:pPr>
      <w:spacing w:after="0" w:line="240" w:lineRule="auto"/>
    </w:pPr>
    <w:rPr>
      <w:rFonts w:ascii="Segoe UI" w:eastAsia="Times New Roman" w:hAnsi="Segoe UI" w:cs="Times New Roman"/>
    </w:rPr>
  </w:style>
  <w:style w:type="paragraph" w:customStyle="1" w:styleId="D6F0030C9BEB4F859EC71F5B43497F375">
    <w:name w:val="D6F0030C9BEB4F859EC71F5B43497F375"/>
    <w:rsid w:val="007D4E57"/>
    <w:pPr>
      <w:spacing w:after="0" w:line="240" w:lineRule="auto"/>
    </w:pPr>
    <w:rPr>
      <w:rFonts w:ascii="Segoe UI" w:eastAsia="Times New Roman" w:hAnsi="Segoe UI" w:cs="Times New Roman"/>
    </w:rPr>
  </w:style>
  <w:style w:type="paragraph" w:customStyle="1" w:styleId="32AC10CE980C484BBD44E639125ED06C5">
    <w:name w:val="32AC10CE980C484BBD44E639125ED06C5"/>
    <w:rsid w:val="007D4E57"/>
    <w:pPr>
      <w:spacing w:after="0" w:line="240" w:lineRule="auto"/>
    </w:pPr>
    <w:rPr>
      <w:rFonts w:ascii="Segoe UI" w:eastAsia="Times New Roman" w:hAnsi="Segoe UI" w:cs="Times New Roman"/>
    </w:rPr>
  </w:style>
  <w:style w:type="paragraph" w:customStyle="1" w:styleId="5A582B4839C8490484BAAD69F8D88D7B5">
    <w:name w:val="5A582B4839C8490484BAAD69F8D88D7B5"/>
    <w:rsid w:val="007D4E57"/>
    <w:pPr>
      <w:spacing w:after="0" w:line="240" w:lineRule="auto"/>
    </w:pPr>
    <w:rPr>
      <w:rFonts w:ascii="Segoe UI" w:eastAsia="Times New Roman" w:hAnsi="Segoe UI" w:cs="Times New Roman"/>
    </w:rPr>
  </w:style>
  <w:style w:type="paragraph" w:customStyle="1" w:styleId="84FD716D0B544771B3608F118BA1AC8D5">
    <w:name w:val="84FD716D0B544771B3608F118BA1AC8D5"/>
    <w:rsid w:val="007D4E57"/>
    <w:pPr>
      <w:spacing w:after="0" w:line="240" w:lineRule="auto"/>
    </w:pPr>
    <w:rPr>
      <w:rFonts w:ascii="Segoe UI" w:eastAsia="Times New Roman" w:hAnsi="Segoe UI" w:cs="Times New Roman"/>
    </w:rPr>
  </w:style>
  <w:style w:type="paragraph" w:customStyle="1" w:styleId="DCC818A1B214449493EB6ABC36EDD1BD5">
    <w:name w:val="DCC818A1B214449493EB6ABC36EDD1BD5"/>
    <w:rsid w:val="007D4E57"/>
    <w:pPr>
      <w:spacing w:after="0" w:line="240" w:lineRule="auto"/>
    </w:pPr>
    <w:rPr>
      <w:rFonts w:ascii="Segoe UI" w:eastAsia="Times New Roman" w:hAnsi="Segoe UI" w:cs="Times New Roman"/>
    </w:rPr>
  </w:style>
  <w:style w:type="paragraph" w:customStyle="1" w:styleId="8516287C03754136B1011CD7A390F9F05">
    <w:name w:val="8516287C03754136B1011CD7A390F9F05"/>
    <w:rsid w:val="007D4E57"/>
    <w:pPr>
      <w:spacing w:after="0" w:line="240" w:lineRule="auto"/>
    </w:pPr>
    <w:rPr>
      <w:rFonts w:ascii="Segoe UI" w:eastAsia="Times New Roman" w:hAnsi="Segoe UI" w:cs="Times New Roman"/>
    </w:rPr>
  </w:style>
  <w:style w:type="paragraph" w:customStyle="1" w:styleId="A58BEEBFCF394C229F26F4CF48322DD45">
    <w:name w:val="A58BEEBFCF394C229F26F4CF48322DD45"/>
    <w:rsid w:val="007D4E57"/>
    <w:pPr>
      <w:spacing w:after="0" w:line="240" w:lineRule="auto"/>
    </w:pPr>
    <w:rPr>
      <w:rFonts w:ascii="Segoe UI" w:eastAsia="Times New Roman" w:hAnsi="Segoe UI" w:cs="Times New Roman"/>
    </w:rPr>
  </w:style>
  <w:style w:type="paragraph" w:customStyle="1" w:styleId="ACD22923614D40C1B3DA46DE6FC73ABE5">
    <w:name w:val="ACD22923614D40C1B3DA46DE6FC73ABE5"/>
    <w:rsid w:val="007D4E57"/>
    <w:pPr>
      <w:spacing w:after="0" w:line="240" w:lineRule="auto"/>
    </w:pPr>
    <w:rPr>
      <w:rFonts w:ascii="Segoe UI" w:eastAsia="Times New Roman" w:hAnsi="Segoe UI" w:cs="Times New Roman"/>
    </w:rPr>
  </w:style>
  <w:style w:type="paragraph" w:customStyle="1" w:styleId="7DF66F0DAB924BCC925E7DBFB422E09C5">
    <w:name w:val="7DF66F0DAB924BCC925E7DBFB422E09C5"/>
    <w:rsid w:val="007D4E57"/>
    <w:pPr>
      <w:spacing w:after="0" w:line="240" w:lineRule="auto"/>
    </w:pPr>
    <w:rPr>
      <w:rFonts w:ascii="Segoe UI" w:eastAsia="Times New Roman" w:hAnsi="Segoe UI" w:cs="Times New Roman"/>
    </w:rPr>
  </w:style>
  <w:style w:type="paragraph" w:customStyle="1" w:styleId="89509412C3164882BD1226C4F15BDDF95">
    <w:name w:val="89509412C3164882BD1226C4F15BDDF95"/>
    <w:rsid w:val="007D4E57"/>
    <w:pPr>
      <w:spacing w:after="0" w:line="240" w:lineRule="auto"/>
    </w:pPr>
    <w:rPr>
      <w:rFonts w:ascii="Segoe UI" w:eastAsia="Times New Roman" w:hAnsi="Segoe UI" w:cs="Times New Roman"/>
    </w:rPr>
  </w:style>
  <w:style w:type="paragraph" w:customStyle="1" w:styleId="AF8FE45BD8BD4D41A0191047CD0E81C85">
    <w:name w:val="AF8FE45BD8BD4D41A0191047CD0E81C85"/>
    <w:rsid w:val="007D4E57"/>
    <w:pPr>
      <w:spacing w:after="0" w:line="240" w:lineRule="auto"/>
    </w:pPr>
    <w:rPr>
      <w:rFonts w:ascii="Segoe UI" w:eastAsia="Times New Roman" w:hAnsi="Segoe UI" w:cs="Times New Roman"/>
    </w:rPr>
  </w:style>
  <w:style w:type="paragraph" w:customStyle="1" w:styleId="4A1489DF48694B318AF3CC388C7F04DD5">
    <w:name w:val="4A1489DF48694B318AF3CC388C7F04DD5"/>
    <w:rsid w:val="007D4E57"/>
    <w:pPr>
      <w:spacing w:after="0" w:line="240" w:lineRule="auto"/>
    </w:pPr>
    <w:rPr>
      <w:rFonts w:ascii="Segoe UI" w:eastAsia="Times New Roman" w:hAnsi="Segoe UI" w:cs="Times New Roman"/>
    </w:rPr>
  </w:style>
  <w:style w:type="paragraph" w:customStyle="1" w:styleId="F413ABCA49234FA99AB96A91D9A0D2035">
    <w:name w:val="F413ABCA49234FA99AB96A91D9A0D2035"/>
    <w:rsid w:val="007D4E57"/>
    <w:pPr>
      <w:spacing w:after="0" w:line="240" w:lineRule="auto"/>
    </w:pPr>
    <w:rPr>
      <w:rFonts w:ascii="Segoe UI" w:eastAsia="Times New Roman" w:hAnsi="Segoe UI" w:cs="Times New Roman"/>
    </w:rPr>
  </w:style>
  <w:style w:type="paragraph" w:customStyle="1" w:styleId="AB6C586EB91C4120BDFC06A00C648D925">
    <w:name w:val="AB6C586EB91C4120BDFC06A00C648D925"/>
    <w:rsid w:val="007D4E57"/>
    <w:pPr>
      <w:spacing w:after="0" w:line="240" w:lineRule="auto"/>
    </w:pPr>
    <w:rPr>
      <w:rFonts w:ascii="Segoe UI" w:eastAsia="Times New Roman" w:hAnsi="Segoe UI" w:cs="Times New Roman"/>
    </w:rPr>
  </w:style>
  <w:style w:type="paragraph" w:customStyle="1" w:styleId="9D22475AE2C24A7487A56619105E97D65">
    <w:name w:val="9D22475AE2C24A7487A56619105E97D65"/>
    <w:rsid w:val="007D4E57"/>
    <w:pPr>
      <w:spacing w:after="0" w:line="240" w:lineRule="auto"/>
    </w:pPr>
    <w:rPr>
      <w:rFonts w:ascii="Segoe UI" w:eastAsia="Times New Roman" w:hAnsi="Segoe UI" w:cs="Times New Roman"/>
    </w:rPr>
  </w:style>
  <w:style w:type="paragraph" w:customStyle="1" w:styleId="507239B9B3E846E5AFB06E8A1B60339F5">
    <w:name w:val="507239B9B3E846E5AFB06E8A1B60339F5"/>
    <w:rsid w:val="007D4E57"/>
    <w:pPr>
      <w:spacing w:after="0" w:line="240" w:lineRule="auto"/>
    </w:pPr>
    <w:rPr>
      <w:rFonts w:ascii="Segoe UI" w:eastAsia="Times New Roman" w:hAnsi="Segoe UI" w:cs="Times New Roman"/>
    </w:rPr>
  </w:style>
  <w:style w:type="paragraph" w:customStyle="1" w:styleId="27381223FCA64364BD10EF8E7D18E1C35">
    <w:name w:val="27381223FCA64364BD10EF8E7D18E1C35"/>
    <w:rsid w:val="007D4E57"/>
    <w:pPr>
      <w:spacing w:after="0" w:line="240" w:lineRule="auto"/>
    </w:pPr>
    <w:rPr>
      <w:rFonts w:ascii="Segoe UI" w:eastAsia="Times New Roman" w:hAnsi="Segoe UI" w:cs="Times New Roman"/>
    </w:rPr>
  </w:style>
  <w:style w:type="paragraph" w:customStyle="1" w:styleId="CC1B0D0CCADB49B8ADB39AF7E5F54EA55">
    <w:name w:val="CC1B0D0CCADB49B8ADB39AF7E5F54EA55"/>
    <w:rsid w:val="007D4E57"/>
    <w:pPr>
      <w:spacing w:after="0" w:line="240" w:lineRule="auto"/>
    </w:pPr>
    <w:rPr>
      <w:rFonts w:ascii="Segoe UI" w:eastAsia="Times New Roman" w:hAnsi="Segoe UI" w:cs="Times New Roman"/>
    </w:rPr>
  </w:style>
  <w:style w:type="paragraph" w:customStyle="1" w:styleId="58B831B44BA04109BBAA360988EB6F105">
    <w:name w:val="58B831B44BA04109BBAA360988EB6F105"/>
    <w:rsid w:val="007D4E57"/>
    <w:pPr>
      <w:spacing w:after="0" w:line="240" w:lineRule="auto"/>
    </w:pPr>
    <w:rPr>
      <w:rFonts w:ascii="Segoe UI" w:eastAsia="Times New Roman" w:hAnsi="Segoe UI" w:cs="Times New Roman"/>
    </w:rPr>
  </w:style>
  <w:style w:type="paragraph" w:customStyle="1" w:styleId="C2315D151079457AB8142DD6C70518985">
    <w:name w:val="C2315D151079457AB8142DD6C70518985"/>
    <w:rsid w:val="007D4E57"/>
    <w:pPr>
      <w:spacing w:after="0" w:line="240" w:lineRule="auto"/>
    </w:pPr>
    <w:rPr>
      <w:rFonts w:ascii="Segoe UI" w:eastAsia="Times New Roman" w:hAnsi="Segoe UI" w:cs="Times New Roman"/>
    </w:rPr>
  </w:style>
  <w:style w:type="paragraph" w:customStyle="1" w:styleId="75AE088B81BA4FC8BAE85080209C4B895">
    <w:name w:val="75AE088B81BA4FC8BAE85080209C4B895"/>
    <w:rsid w:val="007D4E57"/>
    <w:pPr>
      <w:spacing w:after="0" w:line="240" w:lineRule="auto"/>
    </w:pPr>
    <w:rPr>
      <w:rFonts w:ascii="Segoe UI" w:eastAsia="Times New Roman" w:hAnsi="Segoe UI" w:cs="Times New Roman"/>
    </w:rPr>
  </w:style>
  <w:style w:type="paragraph" w:customStyle="1" w:styleId="B331222F05954C3FA59DE83757CB49325">
    <w:name w:val="B331222F05954C3FA59DE83757CB49325"/>
    <w:rsid w:val="007D4E57"/>
    <w:pPr>
      <w:spacing w:after="0" w:line="240" w:lineRule="auto"/>
    </w:pPr>
    <w:rPr>
      <w:rFonts w:ascii="Segoe UI" w:eastAsia="Times New Roman" w:hAnsi="Segoe UI" w:cs="Times New Roman"/>
    </w:rPr>
  </w:style>
  <w:style w:type="paragraph" w:customStyle="1" w:styleId="FD59EA0BC6F8454885F825A870EC75BF5">
    <w:name w:val="FD59EA0BC6F8454885F825A870EC75BF5"/>
    <w:rsid w:val="007D4E57"/>
    <w:pPr>
      <w:spacing w:after="0" w:line="240" w:lineRule="auto"/>
    </w:pPr>
    <w:rPr>
      <w:rFonts w:ascii="Segoe UI" w:eastAsia="Times New Roman" w:hAnsi="Segoe UI" w:cs="Times New Roman"/>
    </w:rPr>
  </w:style>
  <w:style w:type="paragraph" w:customStyle="1" w:styleId="8ABFE14E7E254D4CAA4FF5224B7FDD585">
    <w:name w:val="8ABFE14E7E254D4CAA4FF5224B7FDD585"/>
    <w:rsid w:val="007D4E57"/>
    <w:pPr>
      <w:spacing w:after="0" w:line="240" w:lineRule="auto"/>
    </w:pPr>
    <w:rPr>
      <w:rFonts w:ascii="Segoe UI" w:eastAsia="Times New Roman" w:hAnsi="Segoe UI" w:cs="Times New Roman"/>
    </w:rPr>
  </w:style>
  <w:style w:type="paragraph" w:customStyle="1" w:styleId="6D0FD2C49A2F45658DDDABB52D2CDF465">
    <w:name w:val="6D0FD2C49A2F45658DDDABB52D2CDF465"/>
    <w:rsid w:val="007D4E57"/>
    <w:pPr>
      <w:spacing w:after="0" w:line="240" w:lineRule="auto"/>
    </w:pPr>
    <w:rPr>
      <w:rFonts w:ascii="Segoe UI" w:eastAsia="Times New Roman" w:hAnsi="Segoe UI" w:cs="Times New Roman"/>
    </w:rPr>
  </w:style>
  <w:style w:type="paragraph" w:customStyle="1" w:styleId="CCBC8050E08E41FDAC25FD011A8389B85">
    <w:name w:val="CCBC8050E08E41FDAC25FD011A8389B85"/>
    <w:rsid w:val="007D4E57"/>
    <w:pPr>
      <w:spacing w:after="0" w:line="240" w:lineRule="auto"/>
    </w:pPr>
    <w:rPr>
      <w:rFonts w:ascii="Segoe UI" w:eastAsia="Times New Roman" w:hAnsi="Segoe UI" w:cs="Times New Roman"/>
    </w:rPr>
  </w:style>
  <w:style w:type="paragraph" w:customStyle="1" w:styleId="BEE2649FEECF4D7B9B65F06F5B11FA2E5">
    <w:name w:val="BEE2649FEECF4D7B9B65F06F5B11FA2E5"/>
    <w:rsid w:val="007D4E57"/>
    <w:pPr>
      <w:spacing w:after="0" w:line="240" w:lineRule="auto"/>
    </w:pPr>
    <w:rPr>
      <w:rFonts w:ascii="Segoe UI" w:eastAsia="Times New Roman" w:hAnsi="Segoe UI" w:cs="Times New Roman"/>
    </w:rPr>
  </w:style>
  <w:style w:type="paragraph" w:customStyle="1" w:styleId="7D9E1EF32F1741E6ABB71DD700F47CE45">
    <w:name w:val="7D9E1EF32F1741E6ABB71DD700F47CE45"/>
    <w:rsid w:val="007D4E57"/>
    <w:pPr>
      <w:spacing w:after="0" w:line="240" w:lineRule="auto"/>
    </w:pPr>
    <w:rPr>
      <w:rFonts w:ascii="Segoe UI" w:eastAsia="Times New Roman" w:hAnsi="Segoe UI" w:cs="Times New Roman"/>
    </w:rPr>
  </w:style>
  <w:style w:type="paragraph" w:customStyle="1" w:styleId="D50B8297322F401BABF58DF974C400185">
    <w:name w:val="D50B8297322F401BABF58DF974C400185"/>
    <w:rsid w:val="007D4E57"/>
    <w:pPr>
      <w:spacing w:after="0" w:line="240" w:lineRule="auto"/>
    </w:pPr>
    <w:rPr>
      <w:rFonts w:ascii="Segoe UI" w:eastAsia="Times New Roman" w:hAnsi="Segoe UI" w:cs="Times New Roman"/>
    </w:rPr>
  </w:style>
  <w:style w:type="paragraph" w:customStyle="1" w:styleId="0ED3705230D441869CF12E8CAB51CC635">
    <w:name w:val="0ED3705230D441869CF12E8CAB51CC635"/>
    <w:rsid w:val="007D4E57"/>
    <w:pPr>
      <w:spacing w:after="0" w:line="240" w:lineRule="auto"/>
    </w:pPr>
    <w:rPr>
      <w:rFonts w:ascii="Segoe UI" w:eastAsia="Times New Roman" w:hAnsi="Segoe UI" w:cs="Times New Roman"/>
    </w:rPr>
  </w:style>
  <w:style w:type="paragraph" w:customStyle="1" w:styleId="1C9C9739AF534E0A862881DDF455EBAE5">
    <w:name w:val="1C9C9739AF534E0A862881DDF455EBAE5"/>
    <w:rsid w:val="007D4E57"/>
    <w:pPr>
      <w:spacing w:after="0" w:line="240" w:lineRule="auto"/>
    </w:pPr>
    <w:rPr>
      <w:rFonts w:ascii="Segoe UI" w:eastAsia="Times New Roman" w:hAnsi="Segoe UI" w:cs="Times New Roman"/>
    </w:rPr>
  </w:style>
  <w:style w:type="paragraph" w:customStyle="1" w:styleId="36EB4076C38D4F6E90D0B94501D695E05">
    <w:name w:val="36EB4076C38D4F6E90D0B94501D695E05"/>
    <w:rsid w:val="007D4E57"/>
    <w:pPr>
      <w:spacing w:after="0" w:line="240" w:lineRule="auto"/>
    </w:pPr>
    <w:rPr>
      <w:rFonts w:ascii="Segoe UI" w:eastAsia="Times New Roman" w:hAnsi="Segoe UI" w:cs="Times New Roman"/>
    </w:rPr>
  </w:style>
  <w:style w:type="paragraph" w:customStyle="1" w:styleId="2DB804C48FDB4167829A8840D4C538F15">
    <w:name w:val="2DB804C48FDB4167829A8840D4C538F15"/>
    <w:rsid w:val="007D4E57"/>
    <w:pPr>
      <w:spacing w:after="0" w:line="240" w:lineRule="auto"/>
    </w:pPr>
    <w:rPr>
      <w:rFonts w:ascii="Segoe UI" w:eastAsia="Times New Roman" w:hAnsi="Segoe UI" w:cs="Times New Roman"/>
    </w:rPr>
  </w:style>
  <w:style w:type="paragraph" w:customStyle="1" w:styleId="B13F640A308940CF9AFD869E483EE9995">
    <w:name w:val="B13F640A308940CF9AFD869E483EE9995"/>
    <w:rsid w:val="007D4E57"/>
    <w:pPr>
      <w:spacing w:after="0" w:line="240" w:lineRule="auto"/>
    </w:pPr>
    <w:rPr>
      <w:rFonts w:ascii="Segoe UI" w:eastAsia="Times New Roman" w:hAnsi="Segoe UI" w:cs="Times New Roman"/>
    </w:rPr>
  </w:style>
  <w:style w:type="paragraph" w:customStyle="1" w:styleId="2066DDED036A4A35AA9995E923A7319A5">
    <w:name w:val="2066DDED036A4A35AA9995E923A7319A5"/>
    <w:rsid w:val="007D4E57"/>
    <w:pPr>
      <w:spacing w:after="0" w:line="240" w:lineRule="auto"/>
    </w:pPr>
    <w:rPr>
      <w:rFonts w:ascii="Segoe UI" w:eastAsia="Times New Roman" w:hAnsi="Segoe UI" w:cs="Times New Roman"/>
    </w:rPr>
  </w:style>
  <w:style w:type="paragraph" w:customStyle="1" w:styleId="CE7F483D7A1F4BC5B1E18FF8D9AD778B5">
    <w:name w:val="CE7F483D7A1F4BC5B1E18FF8D9AD778B5"/>
    <w:rsid w:val="007D4E57"/>
    <w:pPr>
      <w:spacing w:after="0" w:line="240" w:lineRule="auto"/>
    </w:pPr>
    <w:rPr>
      <w:rFonts w:ascii="Segoe UI" w:eastAsia="Times New Roman" w:hAnsi="Segoe UI" w:cs="Times New Roman"/>
    </w:rPr>
  </w:style>
  <w:style w:type="paragraph" w:customStyle="1" w:styleId="65A49F2434D84654A04870BC01763F5D5">
    <w:name w:val="65A49F2434D84654A04870BC01763F5D5"/>
    <w:rsid w:val="007D4E57"/>
    <w:pPr>
      <w:spacing w:after="0" w:line="240" w:lineRule="auto"/>
    </w:pPr>
    <w:rPr>
      <w:rFonts w:ascii="Segoe UI" w:eastAsia="Times New Roman" w:hAnsi="Segoe UI" w:cs="Times New Roman"/>
    </w:rPr>
  </w:style>
  <w:style w:type="paragraph" w:customStyle="1" w:styleId="03ADA35FA9764D6A8CFC9D948035AA155">
    <w:name w:val="03ADA35FA9764D6A8CFC9D948035AA155"/>
    <w:rsid w:val="007D4E57"/>
    <w:pPr>
      <w:spacing w:after="0" w:line="240" w:lineRule="auto"/>
    </w:pPr>
    <w:rPr>
      <w:rFonts w:ascii="Segoe UI" w:eastAsia="Times New Roman" w:hAnsi="Segoe UI" w:cs="Times New Roman"/>
    </w:rPr>
  </w:style>
  <w:style w:type="paragraph" w:customStyle="1" w:styleId="17852E425932490C9688653D02D273395">
    <w:name w:val="17852E425932490C9688653D02D273395"/>
    <w:rsid w:val="007D4E57"/>
    <w:pPr>
      <w:spacing w:after="0" w:line="240" w:lineRule="auto"/>
    </w:pPr>
    <w:rPr>
      <w:rFonts w:ascii="Segoe UI" w:eastAsia="Times New Roman" w:hAnsi="Segoe UI" w:cs="Times New Roman"/>
    </w:rPr>
  </w:style>
  <w:style w:type="paragraph" w:customStyle="1" w:styleId="54EF96A90DF54527B3B307B09A7BC0455">
    <w:name w:val="54EF96A90DF54527B3B307B09A7BC0455"/>
    <w:rsid w:val="007D4E57"/>
    <w:pPr>
      <w:spacing w:after="0" w:line="240" w:lineRule="auto"/>
    </w:pPr>
    <w:rPr>
      <w:rFonts w:ascii="Segoe UI" w:eastAsia="Times New Roman" w:hAnsi="Segoe UI" w:cs="Times New Roman"/>
    </w:rPr>
  </w:style>
  <w:style w:type="paragraph" w:customStyle="1" w:styleId="6A0B3620F26A4301BD8DF47E09C191024">
    <w:name w:val="6A0B3620F26A4301BD8DF47E09C191024"/>
    <w:rsid w:val="007D4E57"/>
    <w:pPr>
      <w:spacing w:after="0" w:line="240" w:lineRule="auto"/>
    </w:pPr>
    <w:rPr>
      <w:rFonts w:ascii="Segoe UI" w:eastAsia="Times New Roman" w:hAnsi="Segoe UI" w:cs="Times New Roman"/>
    </w:rPr>
  </w:style>
  <w:style w:type="paragraph" w:customStyle="1" w:styleId="507D77EC08A2490D95343F79CD5550074">
    <w:name w:val="507D77EC08A2490D95343F79CD5550074"/>
    <w:rsid w:val="007D4E57"/>
    <w:pPr>
      <w:spacing w:after="0" w:line="240" w:lineRule="auto"/>
    </w:pPr>
    <w:rPr>
      <w:rFonts w:ascii="Segoe UI" w:eastAsia="Times New Roman" w:hAnsi="Segoe UI" w:cs="Times New Roman"/>
    </w:rPr>
  </w:style>
  <w:style w:type="paragraph" w:customStyle="1" w:styleId="313B50E131CD4132BE594B34AE9DCA404">
    <w:name w:val="313B50E131CD4132BE594B34AE9DCA404"/>
    <w:rsid w:val="007D4E57"/>
    <w:pPr>
      <w:spacing w:after="0" w:line="240" w:lineRule="auto"/>
    </w:pPr>
    <w:rPr>
      <w:rFonts w:ascii="Segoe UI" w:eastAsia="Times New Roman" w:hAnsi="Segoe UI" w:cs="Times New Roman"/>
    </w:rPr>
  </w:style>
  <w:style w:type="paragraph" w:customStyle="1" w:styleId="0D13A45CA6BF42A6A99BE920C442232F4">
    <w:name w:val="0D13A45CA6BF42A6A99BE920C442232F4"/>
    <w:rsid w:val="007D4E57"/>
    <w:pPr>
      <w:spacing w:after="0" w:line="240" w:lineRule="auto"/>
    </w:pPr>
    <w:rPr>
      <w:rFonts w:ascii="Segoe UI" w:eastAsia="Times New Roman" w:hAnsi="Segoe UI" w:cs="Times New Roman"/>
    </w:rPr>
  </w:style>
  <w:style w:type="paragraph" w:customStyle="1" w:styleId="8FEEB4AEE5504090A2EB84D5613A85D64">
    <w:name w:val="8FEEB4AEE5504090A2EB84D5613A85D64"/>
    <w:rsid w:val="007D4E57"/>
    <w:pPr>
      <w:spacing w:after="0" w:line="240" w:lineRule="auto"/>
    </w:pPr>
    <w:rPr>
      <w:rFonts w:ascii="Segoe UI" w:eastAsia="Times New Roman" w:hAnsi="Segoe UI" w:cs="Times New Roman"/>
    </w:rPr>
  </w:style>
  <w:style w:type="paragraph" w:customStyle="1" w:styleId="7338957EFA744939818941B8694C2E764">
    <w:name w:val="7338957EFA744939818941B8694C2E764"/>
    <w:rsid w:val="007D4E57"/>
    <w:pPr>
      <w:spacing w:after="0" w:line="240" w:lineRule="auto"/>
    </w:pPr>
    <w:rPr>
      <w:rFonts w:ascii="Segoe UI" w:eastAsia="Times New Roman" w:hAnsi="Segoe UI" w:cs="Times New Roman"/>
    </w:rPr>
  </w:style>
  <w:style w:type="paragraph" w:customStyle="1" w:styleId="58DAFB7C25F9477DB343C622CF8428BD21">
    <w:name w:val="58DAFB7C25F9477DB343C622CF8428BD21"/>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092FA26E5980489796B9074CC0180032">
    <w:name w:val="092FA26E5980489796B9074CC0180032"/>
    <w:rsid w:val="00211EDC"/>
  </w:style>
  <w:style w:type="paragraph" w:customStyle="1" w:styleId="215FFFBD9AB3434F9982B119D238D72E">
    <w:name w:val="215FFFBD9AB3434F9982B119D238D72E"/>
    <w:rsid w:val="00211EDC"/>
  </w:style>
  <w:style w:type="paragraph" w:customStyle="1" w:styleId="A279AB196C0247D5823AA00BFEE191BB">
    <w:name w:val="A279AB196C0247D5823AA00BFEE191BB"/>
    <w:rsid w:val="00211EDC"/>
  </w:style>
  <w:style w:type="paragraph" w:customStyle="1" w:styleId="4524A9D75ECF4B0EA2E0332D13870CA3">
    <w:name w:val="4524A9D75ECF4B0EA2E0332D13870CA3"/>
    <w:rsid w:val="00211EDC"/>
  </w:style>
  <w:style w:type="paragraph" w:customStyle="1" w:styleId="15464E9CE6384981BD2BE7CFE440D661">
    <w:name w:val="15464E9CE6384981BD2BE7CFE440D661"/>
    <w:rsid w:val="00211EDC"/>
  </w:style>
  <w:style w:type="paragraph" w:customStyle="1" w:styleId="9BDDEC0289C9425E81B03C441DCBFFC6">
    <w:name w:val="9BDDEC0289C9425E81B03C441DCBFFC6"/>
    <w:rsid w:val="00211EDC"/>
  </w:style>
  <w:style w:type="paragraph" w:customStyle="1" w:styleId="B6889BC1A6634C3DBD3C62933FA23E67">
    <w:name w:val="B6889BC1A6634C3DBD3C62933FA23E67"/>
    <w:rsid w:val="00211EDC"/>
  </w:style>
  <w:style w:type="paragraph" w:customStyle="1" w:styleId="C4580B2330F74E1AB9045B7B3D1055B3">
    <w:name w:val="C4580B2330F74E1AB9045B7B3D1055B3"/>
    <w:rsid w:val="00211EDC"/>
  </w:style>
  <w:style w:type="paragraph" w:customStyle="1" w:styleId="BEF56BAB04964A35B16D96761766A578">
    <w:name w:val="BEF56BAB04964A35B16D96761766A578"/>
    <w:rsid w:val="00211EDC"/>
  </w:style>
  <w:style w:type="paragraph" w:customStyle="1" w:styleId="7B1AE68E1FA847ADACAA1725600ECD18">
    <w:name w:val="7B1AE68E1FA847ADACAA1725600ECD18"/>
    <w:rsid w:val="00211EDC"/>
  </w:style>
  <w:style w:type="paragraph" w:customStyle="1" w:styleId="D96EE0BF2E70474F96F712B8E0EBB0C9">
    <w:name w:val="D96EE0BF2E70474F96F712B8E0EBB0C9"/>
    <w:rsid w:val="00211EDC"/>
  </w:style>
  <w:style w:type="paragraph" w:customStyle="1" w:styleId="E4237E23A66548409F7FA31E3396A9FE">
    <w:name w:val="E4237E23A66548409F7FA31E3396A9FE"/>
    <w:rsid w:val="00211EDC"/>
  </w:style>
  <w:style w:type="paragraph" w:customStyle="1" w:styleId="D3A0C6B944BA4BD18BC1F3909A5F0580">
    <w:name w:val="D3A0C6B944BA4BD18BC1F3909A5F0580"/>
    <w:rsid w:val="00211EDC"/>
  </w:style>
  <w:style w:type="paragraph" w:customStyle="1" w:styleId="94C2749BE2E54CFFADE8287685D1F35B">
    <w:name w:val="94C2749BE2E54CFFADE8287685D1F35B"/>
    <w:rsid w:val="00211EDC"/>
  </w:style>
  <w:style w:type="paragraph" w:customStyle="1" w:styleId="30FBC85A3B814ED294EA1C914A1E910F">
    <w:name w:val="30FBC85A3B814ED294EA1C914A1E910F"/>
    <w:rsid w:val="00211EDC"/>
  </w:style>
  <w:style w:type="paragraph" w:customStyle="1" w:styleId="863BC049572A46A5A72681762298FAFF">
    <w:name w:val="863BC049572A46A5A72681762298FAFF"/>
    <w:rsid w:val="00211EDC"/>
  </w:style>
  <w:style w:type="paragraph" w:customStyle="1" w:styleId="2D4E139D9D5E4ECEA16CC49347A91077">
    <w:name w:val="2D4E139D9D5E4ECEA16CC49347A91077"/>
    <w:rsid w:val="00211EDC"/>
  </w:style>
  <w:style w:type="paragraph" w:customStyle="1" w:styleId="683E7198F7774DA483000B1EA4920FF1">
    <w:name w:val="683E7198F7774DA483000B1EA4920FF1"/>
    <w:rsid w:val="00211EDC"/>
  </w:style>
  <w:style w:type="paragraph" w:customStyle="1" w:styleId="299AF263995241DC9E7D42E1BDBA0BC1">
    <w:name w:val="299AF263995241DC9E7D42E1BDBA0BC1"/>
    <w:rsid w:val="00211EDC"/>
  </w:style>
  <w:style w:type="paragraph" w:customStyle="1" w:styleId="C2D4D01B35CB4C3087C4371046556F61">
    <w:name w:val="C2D4D01B35CB4C3087C4371046556F61"/>
    <w:rsid w:val="00211EDC"/>
  </w:style>
  <w:style w:type="paragraph" w:customStyle="1" w:styleId="DF4BE2AF406F488FBA40C1640BA14953">
    <w:name w:val="DF4BE2AF406F488FBA40C1640BA14953"/>
    <w:rsid w:val="00211EDC"/>
  </w:style>
  <w:style w:type="paragraph" w:customStyle="1" w:styleId="B8C999105ADF429F833A3B777DD7B124">
    <w:name w:val="B8C999105ADF429F833A3B777DD7B124"/>
    <w:rsid w:val="00211EDC"/>
  </w:style>
  <w:style w:type="paragraph" w:customStyle="1" w:styleId="803776A69A5149BEA1644F69B953C7E0">
    <w:name w:val="803776A69A5149BEA1644F69B953C7E0"/>
    <w:rsid w:val="00211EDC"/>
  </w:style>
  <w:style w:type="paragraph" w:customStyle="1" w:styleId="FF15D25D7B81467D9E3AF2B83476F5A9">
    <w:name w:val="FF15D25D7B81467D9E3AF2B83476F5A9"/>
    <w:rsid w:val="00211EDC"/>
  </w:style>
  <w:style w:type="paragraph" w:customStyle="1" w:styleId="92417BC4355A44D1BD3FF3D341C45CED">
    <w:name w:val="92417BC4355A44D1BD3FF3D341C45CED"/>
    <w:rsid w:val="00211EDC"/>
  </w:style>
  <w:style w:type="paragraph" w:customStyle="1" w:styleId="D536A59621D64ED1AEED25A8A3495B85">
    <w:name w:val="D536A59621D64ED1AEED25A8A3495B85"/>
    <w:rsid w:val="00211EDC"/>
  </w:style>
  <w:style w:type="paragraph" w:customStyle="1" w:styleId="A4806084CDA048019DE180EE67616608">
    <w:name w:val="A4806084CDA048019DE180EE67616608"/>
    <w:rsid w:val="00211EDC"/>
  </w:style>
  <w:style w:type="paragraph" w:customStyle="1" w:styleId="289F10B818C042CD8CA8DDD3F6A66E44">
    <w:name w:val="289F10B818C042CD8CA8DDD3F6A66E44"/>
    <w:rsid w:val="00211EDC"/>
  </w:style>
  <w:style w:type="paragraph" w:customStyle="1" w:styleId="63C3903A7BA14C33A9255A504610EC62">
    <w:name w:val="63C3903A7BA14C33A9255A504610EC62"/>
    <w:rsid w:val="00211EDC"/>
  </w:style>
  <w:style w:type="paragraph" w:customStyle="1" w:styleId="F4E7E6D0D6FB4A33BE33A437832CC388">
    <w:name w:val="F4E7E6D0D6FB4A33BE33A437832CC388"/>
    <w:rsid w:val="00211EDC"/>
  </w:style>
  <w:style w:type="paragraph" w:customStyle="1" w:styleId="1119C7F19BD24ECE8F4F3F956BF11437">
    <w:name w:val="1119C7F19BD24ECE8F4F3F956BF11437"/>
    <w:rsid w:val="00211EDC"/>
  </w:style>
  <w:style w:type="paragraph" w:customStyle="1" w:styleId="A5D638C9B0AD4A1FA286A9396CA1B805">
    <w:name w:val="A5D638C9B0AD4A1FA286A9396CA1B805"/>
    <w:rsid w:val="00211EDC"/>
  </w:style>
  <w:style w:type="paragraph" w:customStyle="1" w:styleId="9B0251EC4B704639A489796C3AFC0892">
    <w:name w:val="9B0251EC4B704639A489796C3AFC0892"/>
    <w:rsid w:val="00211EDC"/>
  </w:style>
  <w:style w:type="paragraph" w:customStyle="1" w:styleId="C514AE5DC5A64B09AA5180016D1D2D5E">
    <w:name w:val="C514AE5DC5A64B09AA5180016D1D2D5E"/>
    <w:rsid w:val="00211EDC"/>
  </w:style>
  <w:style w:type="paragraph" w:customStyle="1" w:styleId="E6F06B7CCE1E449495E31F8B660BE072">
    <w:name w:val="E6F06B7CCE1E449495E31F8B660BE072"/>
    <w:rsid w:val="00211EDC"/>
  </w:style>
  <w:style w:type="paragraph" w:customStyle="1" w:styleId="2E0D4FDF052F4B6F99A27BC884FCE73F">
    <w:name w:val="2E0D4FDF052F4B6F99A27BC884FCE73F"/>
    <w:rsid w:val="00211EDC"/>
  </w:style>
  <w:style w:type="paragraph" w:customStyle="1" w:styleId="5C6675F8B5E3452783FB7CE6CEB6F17B">
    <w:name w:val="5C6675F8B5E3452783FB7CE6CEB6F17B"/>
    <w:rsid w:val="00211EDC"/>
  </w:style>
  <w:style w:type="paragraph" w:customStyle="1" w:styleId="A4CC73A1BDFC4C618AD4BBB442C9C7D3">
    <w:name w:val="A4CC73A1BDFC4C618AD4BBB442C9C7D3"/>
    <w:rsid w:val="00211EDC"/>
  </w:style>
  <w:style w:type="paragraph" w:customStyle="1" w:styleId="A3B01EC7F2E3494E99DC7DBE4A37D36B">
    <w:name w:val="A3B01EC7F2E3494E99DC7DBE4A37D36B"/>
    <w:rsid w:val="00211EDC"/>
  </w:style>
  <w:style w:type="paragraph" w:customStyle="1" w:styleId="74C9AFCE30FE4ECF944C64278C661DBA">
    <w:name w:val="74C9AFCE30FE4ECF944C64278C661DBA"/>
    <w:rsid w:val="00211EDC"/>
  </w:style>
  <w:style w:type="paragraph" w:customStyle="1" w:styleId="EF118586A29B4A389EDDE6F5856B69C4">
    <w:name w:val="EF118586A29B4A389EDDE6F5856B69C4"/>
    <w:rsid w:val="00211EDC"/>
  </w:style>
  <w:style w:type="paragraph" w:customStyle="1" w:styleId="4023DE87CA5E4973B151D482AA0DC655">
    <w:name w:val="4023DE87CA5E4973B151D482AA0DC655"/>
    <w:rsid w:val="00211EDC"/>
  </w:style>
  <w:style w:type="paragraph" w:customStyle="1" w:styleId="07D3F7D62B3B49CFB15D2CB35944FA7E">
    <w:name w:val="07D3F7D62B3B49CFB15D2CB35944FA7E"/>
    <w:rsid w:val="00211EDC"/>
  </w:style>
  <w:style w:type="paragraph" w:customStyle="1" w:styleId="ED2B865BD00F4714BDBDD9A3D30D43DC">
    <w:name w:val="ED2B865BD00F4714BDBDD9A3D30D43DC"/>
    <w:rsid w:val="00211EDC"/>
  </w:style>
  <w:style w:type="paragraph" w:customStyle="1" w:styleId="0F634022E5A84E4D989818A15E5BA253">
    <w:name w:val="0F634022E5A84E4D989818A15E5BA253"/>
    <w:rsid w:val="00211EDC"/>
  </w:style>
  <w:style w:type="paragraph" w:customStyle="1" w:styleId="1A75AD935B01405FA0DA05B3401C8388">
    <w:name w:val="1A75AD935B01405FA0DA05B3401C8388"/>
    <w:rsid w:val="00211EDC"/>
  </w:style>
  <w:style w:type="paragraph" w:customStyle="1" w:styleId="95E603ED05D7406A8745164866CCF03A">
    <w:name w:val="95E603ED05D7406A8745164866CCF03A"/>
    <w:rsid w:val="00211EDC"/>
  </w:style>
  <w:style w:type="paragraph" w:customStyle="1" w:styleId="8AFA5031E7274CF69E8FECC3B53CAD9F">
    <w:name w:val="8AFA5031E7274CF69E8FECC3B53CAD9F"/>
    <w:rsid w:val="00211EDC"/>
  </w:style>
  <w:style w:type="paragraph" w:customStyle="1" w:styleId="B45BAF98F0554E39B91DBE1B45A59573">
    <w:name w:val="B45BAF98F0554E39B91DBE1B45A59573"/>
    <w:rsid w:val="00211EDC"/>
  </w:style>
  <w:style w:type="paragraph" w:customStyle="1" w:styleId="00C440F3CB724A1981BC9C74C54FDE94">
    <w:name w:val="00C440F3CB724A1981BC9C74C54FDE94"/>
    <w:rsid w:val="00211EDC"/>
  </w:style>
  <w:style w:type="paragraph" w:customStyle="1" w:styleId="79132E184D61497496284D4A877D727A">
    <w:name w:val="79132E184D61497496284D4A877D727A"/>
    <w:rsid w:val="00211EDC"/>
  </w:style>
  <w:style w:type="paragraph" w:customStyle="1" w:styleId="8898DA9BCBEF471ABA08BE8F9D8BC7EF">
    <w:name w:val="8898DA9BCBEF471ABA08BE8F9D8BC7EF"/>
    <w:rsid w:val="00211EDC"/>
  </w:style>
  <w:style w:type="paragraph" w:customStyle="1" w:styleId="52135CBE1F594F2080963248367B63A3">
    <w:name w:val="52135CBE1F594F2080963248367B63A3"/>
    <w:rsid w:val="00211EDC"/>
  </w:style>
  <w:style w:type="paragraph" w:customStyle="1" w:styleId="3541EB81F9494D038BECB31425FAA5B5">
    <w:name w:val="3541EB81F9494D038BECB31425FAA5B5"/>
    <w:rsid w:val="00211EDC"/>
  </w:style>
  <w:style w:type="paragraph" w:customStyle="1" w:styleId="C113B7DECA1149808E16A7FDC1A98566">
    <w:name w:val="C113B7DECA1149808E16A7FDC1A98566"/>
    <w:rsid w:val="00211EDC"/>
  </w:style>
  <w:style w:type="paragraph" w:customStyle="1" w:styleId="FA61AA463DEC46469C3AB82CE460526F">
    <w:name w:val="FA61AA463DEC46469C3AB82CE460526F"/>
    <w:rsid w:val="00211EDC"/>
  </w:style>
  <w:style w:type="paragraph" w:customStyle="1" w:styleId="4161C5E5CE324632AF597DEBFF5D34D3">
    <w:name w:val="4161C5E5CE324632AF597DEBFF5D34D3"/>
    <w:rsid w:val="00211EDC"/>
  </w:style>
  <w:style w:type="paragraph" w:customStyle="1" w:styleId="3C6FB944ECA64CC385AF7969DA430370">
    <w:name w:val="3C6FB944ECA64CC385AF7969DA430370"/>
    <w:rsid w:val="00211EDC"/>
  </w:style>
  <w:style w:type="paragraph" w:customStyle="1" w:styleId="3168905006C94879ACA6EBEE6F5B73BE">
    <w:name w:val="3168905006C94879ACA6EBEE6F5B73BE"/>
    <w:rsid w:val="00211EDC"/>
  </w:style>
  <w:style w:type="paragraph" w:customStyle="1" w:styleId="34B2AE105C0F496CB7BDE4DA296430EB">
    <w:name w:val="34B2AE105C0F496CB7BDE4DA296430EB"/>
    <w:rsid w:val="00211EDC"/>
  </w:style>
  <w:style w:type="paragraph" w:customStyle="1" w:styleId="DF54AE9938D246A3BF1EC669D5EA966F">
    <w:name w:val="DF54AE9938D246A3BF1EC669D5EA966F"/>
    <w:rsid w:val="00211EDC"/>
  </w:style>
  <w:style w:type="paragraph" w:customStyle="1" w:styleId="0BE0B38075204F8AAF864BF7752E8326">
    <w:name w:val="0BE0B38075204F8AAF864BF7752E8326"/>
    <w:rsid w:val="00211EDC"/>
  </w:style>
  <w:style w:type="paragraph" w:customStyle="1" w:styleId="CC000756C1124638A66AABA6543D3F73">
    <w:name w:val="CC000756C1124638A66AABA6543D3F73"/>
    <w:rsid w:val="00211EDC"/>
  </w:style>
  <w:style w:type="paragraph" w:customStyle="1" w:styleId="87866C166325464192CE49DFEAFE3582">
    <w:name w:val="87866C166325464192CE49DFEAFE3582"/>
    <w:rsid w:val="00211EDC"/>
  </w:style>
  <w:style w:type="paragraph" w:customStyle="1" w:styleId="6C249973DABE483F900DFDA96312447C">
    <w:name w:val="6C249973DABE483F900DFDA96312447C"/>
    <w:rsid w:val="00211EDC"/>
  </w:style>
  <w:style w:type="paragraph" w:customStyle="1" w:styleId="B028211C8AB64B4F9197D328F5A17FFF">
    <w:name w:val="B028211C8AB64B4F9197D328F5A17FFF"/>
    <w:rsid w:val="00211EDC"/>
  </w:style>
  <w:style w:type="paragraph" w:customStyle="1" w:styleId="81FD91046DC142E583FF4F65CF999F63">
    <w:name w:val="81FD91046DC142E583FF4F65CF999F63"/>
    <w:rsid w:val="00211EDC"/>
  </w:style>
  <w:style w:type="paragraph" w:customStyle="1" w:styleId="E0A08971BABD41AAAC0EDB304AC3CBED">
    <w:name w:val="E0A08971BABD41AAAC0EDB304AC3CBED"/>
    <w:rsid w:val="00211EDC"/>
  </w:style>
  <w:style w:type="paragraph" w:customStyle="1" w:styleId="5C04F5B62C084A8788D9BBA6D4B90DD3">
    <w:name w:val="5C04F5B62C084A8788D9BBA6D4B90DD3"/>
    <w:rsid w:val="00211EDC"/>
  </w:style>
  <w:style w:type="paragraph" w:customStyle="1" w:styleId="ADAEE41EB60B4DAEAD5857640DF45580">
    <w:name w:val="ADAEE41EB60B4DAEAD5857640DF45580"/>
    <w:rsid w:val="00211EDC"/>
  </w:style>
  <w:style w:type="paragraph" w:customStyle="1" w:styleId="BCDBC678AE1A43B6BB56154F562A39B2">
    <w:name w:val="BCDBC678AE1A43B6BB56154F562A39B2"/>
    <w:rsid w:val="00211EDC"/>
  </w:style>
  <w:style w:type="paragraph" w:customStyle="1" w:styleId="AF4733DE35F14CD28DB280DCEC82A91D">
    <w:name w:val="AF4733DE35F14CD28DB280DCEC82A91D"/>
    <w:rsid w:val="00211EDC"/>
  </w:style>
  <w:style w:type="paragraph" w:customStyle="1" w:styleId="6650E62872724DDF9FFBD0802908309C">
    <w:name w:val="6650E62872724DDF9FFBD0802908309C"/>
    <w:rsid w:val="00211EDC"/>
  </w:style>
  <w:style w:type="paragraph" w:customStyle="1" w:styleId="F6C88E9B48484D879829A4706FFF984B">
    <w:name w:val="F6C88E9B48484D879829A4706FFF984B"/>
    <w:rsid w:val="00211EDC"/>
  </w:style>
  <w:style w:type="paragraph" w:customStyle="1" w:styleId="0EBDAA2DEDEE4D809DB9AEE22C464A9D">
    <w:name w:val="0EBDAA2DEDEE4D809DB9AEE22C464A9D"/>
    <w:rsid w:val="00211EDC"/>
  </w:style>
  <w:style w:type="paragraph" w:customStyle="1" w:styleId="E6CEF0BF2EE546C5B6AE3D1938257C3F">
    <w:name w:val="E6CEF0BF2EE546C5B6AE3D1938257C3F"/>
    <w:rsid w:val="00211EDC"/>
  </w:style>
  <w:style w:type="paragraph" w:customStyle="1" w:styleId="285CB8D7AB754AAFA7DD8CFC1F13A264">
    <w:name w:val="285CB8D7AB754AAFA7DD8CFC1F13A264"/>
    <w:rsid w:val="00211EDC"/>
  </w:style>
  <w:style w:type="paragraph" w:customStyle="1" w:styleId="E6C90AA963EF428690779229A580A4BD">
    <w:name w:val="E6C90AA963EF428690779229A580A4BD"/>
    <w:rsid w:val="00211EDC"/>
  </w:style>
  <w:style w:type="paragraph" w:customStyle="1" w:styleId="4A7C5A2632344923A11639EE573B2124">
    <w:name w:val="4A7C5A2632344923A11639EE573B2124"/>
    <w:rsid w:val="00211EDC"/>
  </w:style>
  <w:style w:type="paragraph" w:customStyle="1" w:styleId="0D7D00C4E94445A58EF2124C03B02527">
    <w:name w:val="0D7D00C4E94445A58EF2124C03B02527"/>
    <w:rsid w:val="00211EDC"/>
  </w:style>
  <w:style w:type="paragraph" w:customStyle="1" w:styleId="A4C9AAFA7B1240B0963D11BE646A1F34">
    <w:name w:val="A4C9AAFA7B1240B0963D11BE646A1F34"/>
    <w:rsid w:val="00211EDC"/>
  </w:style>
  <w:style w:type="paragraph" w:customStyle="1" w:styleId="01A559BD8080484E84824B7E3F5B1002">
    <w:name w:val="01A559BD8080484E84824B7E3F5B1002"/>
    <w:rsid w:val="00211EDC"/>
  </w:style>
  <w:style w:type="paragraph" w:customStyle="1" w:styleId="34A116B0204E4BB582B7DFF888E54773">
    <w:name w:val="34A116B0204E4BB582B7DFF888E54773"/>
    <w:rsid w:val="00211EDC"/>
  </w:style>
  <w:style w:type="paragraph" w:customStyle="1" w:styleId="ADD1145BC0424AA087A19CC48135E2D3">
    <w:name w:val="ADD1145BC0424AA087A19CC48135E2D3"/>
    <w:rsid w:val="00211EDC"/>
  </w:style>
  <w:style w:type="paragraph" w:customStyle="1" w:styleId="CF21E39419D64D71860D078FA279856E">
    <w:name w:val="CF21E39419D64D71860D078FA279856E"/>
    <w:rsid w:val="00211EDC"/>
  </w:style>
  <w:style w:type="paragraph" w:customStyle="1" w:styleId="7325D69DA47242A088202D53543D39BE">
    <w:name w:val="7325D69DA47242A088202D53543D39BE"/>
    <w:rsid w:val="00211EDC"/>
  </w:style>
  <w:style w:type="paragraph" w:customStyle="1" w:styleId="D0B2871BBED548FFA9270C2D35488068">
    <w:name w:val="D0B2871BBED548FFA9270C2D35488068"/>
    <w:rsid w:val="00211EDC"/>
  </w:style>
  <w:style w:type="paragraph" w:customStyle="1" w:styleId="985D6B305BA1414A895106634EC15A3C">
    <w:name w:val="985D6B305BA1414A895106634EC15A3C"/>
    <w:rsid w:val="00211EDC"/>
  </w:style>
  <w:style w:type="paragraph" w:customStyle="1" w:styleId="819A564E9D4B4BBEA0CD980A7219A8D7">
    <w:name w:val="819A564E9D4B4BBEA0CD980A7219A8D7"/>
    <w:rsid w:val="00211EDC"/>
  </w:style>
  <w:style w:type="paragraph" w:customStyle="1" w:styleId="DD2DDD4158054E3DB3EAD0F39A457127">
    <w:name w:val="DD2DDD4158054E3DB3EAD0F39A457127"/>
    <w:rsid w:val="00211EDC"/>
  </w:style>
  <w:style w:type="paragraph" w:customStyle="1" w:styleId="3B86BEBAF94647FABBCFB3D4FB9D8DFD">
    <w:name w:val="3B86BEBAF94647FABBCFB3D4FB9D8DFD"/>
    <w:rsid w:val="00211EDC"/>
  </w:style>
  <w:style w:type="paragraph" w:customStyle="1" w:styleId="CEDCC32081C246DCA69FCD16EF8E337E">
    <w:name w:val="CEDCC32081C246DCA69FCD16EF8E337E"/>
    <w:rsid w:val="00211EDC"/>
  </w:style>
  <w:style w:type="paragraph" w:customStyle="1" w:styleId="2F6C3D6DA73D443B9DFB633108915C3E">
    <w:name w:val="2F6C3D6DA73D443B9DFB633108915C3E"/>
    <w:rsid w:val="00211EDC"/>
  </w:style>
  <w:style w:type="paragraph" w:customStyle="1" w:styleId="AA355BF83CDB482C86795AFEFCB18CE0">
    <w:name w:val="AA355BF83CDB482C86795AFEFCB18CE0"/>
    <w:rsid w:val="00211EDC"/>
  </w:style>
  <w:style w:type="paragraph" w:customStyle="1" w:styleId="2E447447DAF24D3A9F029BABBD3B599A">
    <w:name w:val="2E447447DAF24D3A9F029BABBD3B599A"/>
    <w:rsid w:val="00211EDC"/>
  </w:style>
  <w:style w:type="paragraph" w:customStyle="1" w:styleId="298550CE82EE4054BC53F26E891595BB">
    <w:name w:val="298550CE82EE4054BC53F26E891595BB"/>
    <w:rsid w:val="00211EDC"/>
  </w:style>
  <w:style w:type="paragraph" w:customStyle="1" w:styleId="0A1D457946A449AF9B1445252EA5C94D">
    <w:name w:val="0A1D457946A449AF9B1445252EA5C94D"/>
    <w:rsid w:val="00211EDC"/>
  </w:style>
  <w:style w:type="paragraph" w:customStyle="1" w:styleId="DBF6F890522346109D58CAC311DF0A30">
    <w:name w:val="DBF6F890522346109D58CAC311DF0A30"/>
    <w:rsid w:val="00211EDC"/>
  </w:style>
  <w:style w:type="paragraph" w:customStyle="1" w:styleId="08ACAC5F7B204207BE9E0D1FB04C4226">
    <w:name w:val="08ACAC5F7B204207BE9E0D1FB04C4226"/>
    <w:rsid w:val="00211EDC"/>
  </w:style>
  <w:style w:type="paragraph" w:customStyle="1" w:styleId="22A98F1078144D77A18837297E287E2A">
    <w:name w:val="22A98F1078144D77A18837297E287E2A"/>
    <w:rsid w:val="00211EDC"/>
  </w:style>
  <w:style w:type="paragraph" w:customStyle="1" w:styleId="3969BE58BDF5482F9E3B277C10888C77">
    <w:name w:val="3969BE58BDF5482F9E3B277C10888C77"/>
    <w:rsid w:val="00211EDC"/>
  </w:style>
  <w:style w:type="paragraph" w:customStyle="1" w:styleId="5EDD9651259D4312B39C2262F74BC08C">
    <w:name w:val="5EDD9651259D4312B39C2262F74BC08C"/>
    <w:rsid w:val="00211EDC"/>
  </w:style>
  <w:style w:type="paragraph" w:customStyle="1" w:styleId="CCA0DF8F6BB84520B02BA7AC69BA864B">
    <w:name w:val="CCA0DF8F6BB84520B02BA7AC69BA864B"/>
    <w:rsid w:val="00211EDC"/>
  </w:style>
  <w:style w:type="paragraph" w:customStyle="1" w:styleId="92218D43DE0C406E8C7E093E4786912C">
    <w:name w:val="92218D43DE0C406E8C7E093E4786912C"/>
    <w:rsid w:val="00211EDC"/>
  </w:style>
  <w:style w:type="paragraph" w:customStyle="1" w:styleId="D1FA6B7FA2D846D4AB5E6821DF719C01">
    <w:name w:val="D1FA6B7FA2D846D4AB5E6821DF719C01"/>
    <w:rsid w:val="00211EDC"/>
  </w:style>
  <w:style w:type="paragraph" w:customStyle="1" w:styleId="6C49FA0F3CFE4B73A3EBA5E8423AF507">
    <w:name w:val="6C49FA0F3CFE4B73A3EBA5E8423AF507"/>
    <w:rsid w:val="00211EDC"/>
  </w:style>
  <w:style w:type="paragraph" w:customStyle="1" w:styleId="2FFF33049E7741E99B71DA3C519A9506">
    <w:name w:val="2FFF33049E7741E99B71DA3C519A9506"/>
    <w:rsid w:val="00211EDC"/>
  </w:style>
  <w:style w:type="paragraph" w:customStyle="1" w:styleId="C5DDC64FD650400B8EE2CB5091B6B065">
    <w:name w:val="C5DDC64FD650400B8EE2CB5091B6B065"/>
    <w:rsid w:val="00211EDC"/>
  </w:style>
  <w:style w:type="paragraph" w:customStyle="1" w:styleId="2A08F72E48084B7E99525F355B883705">
    <w:name w:val="2A08F72E48084B7E99525F355B883705"/>
    <w:rsid w:val="00211EDC"/>
  </w:style>
  <w:style w:type="paragraph" w:customStyle="1" w:styleId="8889E1485EAC4E0B81D6C0B65B1662AD">
    <w:name w:val="8889E1485EAC4E0B81D6C0B65B1662AD"/>
    <w:rsid w:val="00211EDC"/>
  </w:style>
  <w:style w:type="paragraph" w:customStyle="1" w:styleId="270C31C5C94F4BB8A0B7B5D15B3CA0CD">
    <w:name w:val="270C31C5C94F4BB8A0B7B5D15B3CA0CD"/>
    <w:rsid w:val="00211EDC"/>
  </w:style>
  <w:style w:type="paragraph" w:customStyle="1" w:styleId="C211D036593445B2AE674BFAE83365C9">
    <w:name w:val="C211D036593445B2AE674BFAE83365C9"/>
    <w:rsid w:val="00211EDC"/>
  </w:style>
  <w:style w:type="paragraph" w:customStyle="1" w:styleId="B5345483249F4B21BFB998951354C96D">
    <w:name w:val="B5345483249F4B21BFB998951354C96D"/>
    <w:rsid w:val="00211EDC"/>
  </w:style>
  <w:style w:type="paragraph" w:customStyle="1" w:styleId="564765D92D9F4BF6B2A5FD63241D7AB7">
    <w:name w:val="564765D92D9F4BF6B2A5FD63241D7AB7"/>
    <w:rsid w:val="00211EDC"/>
  </w:style>
  <w:style w:type="paragraph" w:customStyle="1" w:styleId="2F60633E58774561B485B453BA65ED25">
    <w:name w:val="2F60633E58774561B485B453BA65ED25"/>
    <w:rsid w:val="00211EDC"/>
  </w:style>
  <w:style w:type="paragraph" w:customStyle="1" w:styleId="26A37D500B014FB792EB252B50A3152C">
    <w:name w:val="26A37D500B014FB792EB252B50A3152C"/>
    <w:rsid w:val="00211EDC"/>
  </w:style>
  <w:style w:type="paragraph" w:customStyle="1" w:styleId="8441B464EB404DE5A8AFD026E1B47BA3">
    <w:name w:val="8441B464EB404DE5A8AFD026E1B47BA3"/>
    <w:rsid w:val="00211EDC"/>
  </w:style>
  <w:style w:type="paragraph" w:customStyle="1" w:styleId="61C4D7F458B643F7BA417A82069B3FB6">
    <w:name w:val="61C4D7F458B643F7BA417A82069B3FB6"/>
    <w:rsid w:val="00211EDC"/>
  </w:style>
  <w:style w:type="paragraph" w:customStyle="1" w:styleId="F966AC3EA4EE48D9B513A80DD040541F">
    <w:name w:val="F966AC3EA4EE48D9B513A80DD040541F"/>
    <w:rsid w:val="00211EDC"/>
  </w:style>
  <w:style w:type="paragraph" w:customStyle="1" w:styleId="69E94229A5934F2E81EC43D8ADA21FFC">
    <w:name w:val="69E94229A5934F2E81EC43D8ADA21FFC"/>
    <w:rsid w:val="00211EDC"/>
  </w:style>
  <w:style w:type="paragraph" w:customStyle="1" w:styleId="E32580E89D914A44AF24EB27649503C1">
    <w:name w:val="E32580E89D914A44AF24EB27649503C1"/>
    <w:rsid w:val="00211EDC"/>
  </w:style>
  <w:style w:type="paragraph" w:customStyle="1" w:styleId="6343B7C48C604499A4EBA88EE67559FB">
    <w:name w:val="6343B7C48C604499A4EBA88EE67559FB"/>
    <w:rsid w:val="00211EDC"/>
  </w:style>
  <w:style w:type="paragraph" w:customStyle="1" w:styleId="17A0BD2DA7D84329A8B71502A8410C02">
    <w:name w:val="17A0BD2DA7D84329A8B71502A8410C02"/>
    <w:rsid w:val="00211EDC"/>
  </w:style>
  <w:style w:type="paragraph" w:customStyle="1" w:styleId="3D69E4B7140843F1809DBD28161B383E">
    <w:name w:val="3D69E4B7140843F1809DBD28161B383E"/>
    <w:rsid w:val="00211EDC"/>
  </w:style>
  <w:style w:type="paragraph" w:customStyle="1" w:styleId="509CC30A53FF446BA80D4152D698DAC6">
    <w:name w:val="509CC30A53FF446BA80D4152D698DAC6"/>
    <w:rsid w:val="00211EDC"/>
  </w:style>
  <w:style w:type="paragraph" w:customStyle="1" w:styleId="39F3C1F75FAA4F8A9782681A91D84755">
    <w:name w:val="39F3C1F75FAA4F8A9782681A91D84755"/>
    <w:rsid w:val="00211EDC"/>
  </w:style>
  <w:style w:type="paragraph" w:customStyle="1" w:styleId="CE1CC567EC1B476FAD3484E37431F32A">
    <w:name w:val="CE1CC567EC1B476FAD3484E37431F32A"/>
    <w:rsid w:val="00211EDC"/>
  </w:style>
  <w:style w:type="paragraph" w:customStyle="1" w:styleId="3A6FB63006644BC69D9B7ED6DC6CB97E">
    <w:name w:val="3A6FB63006644BC69D9B7ED6DC6CB97E"/>
    <w:rsid w:val="00211EDC"/>
  </w:style>
  <w:style w:type="paragraph" w:customStyle="1" w:styleId="B6F09956DF68473584614BFA5D7810C3">
    <w:name w:val="B6F09956DF68473584614BFA5D7810C3"/>
    <w:rsid w:val="00211EDC"/>
  </w:style>
  <w:style w:type="paragraph" w:customStyle="1" w:styleId="B4C268AB6783445A83D1E676BA2344C5">
    <w:name w:val="B4C268AB6783445A83D1E676BA2344C5"/>
    <w:rsid w:val="00211EDC"/>
  </w:style>
  <w:style w:type="paragraph" w:customStyle="1" w:styleId="2B66A517E27442889BA85D49D5ECD2C3">
    <w:name w:val="2B66A517E27442889BA85D49D5ECD2C3"/>
    <w:rsid w:val="00211EDC"/>
  </w:style>
  <w:style w:type="paragraph" w:customStyle="1" w:styleId="3135C6AFE7344F479101997C7EC89FB1">
    <w:name w:val="3135C6AFE7344F479101997C7EC89FB1"/>
    <w:rsid w:val="00211EDC"/>
  </w:style>
  <w:style w:type="paragraph" w:customStyle="1" w:styleId="BD159593BB8C4723928B617BA7D0C207">
    <w:name w:val="BD159593BB8C4723928B617BA7D0C207"/>
    <w:rsid w:val="00211EDC"/>
  </w:style>
  <w:style w:type="paragraph" w:customStyle="1" w:styleId="3B52B31F747E4F2989FEC07D7C5668DD">
    <w:name w:val="3B52B31F747E4F2989FEC07D7C5668DD"/>
    <w:rsid w:val="00211EDC"/>
  </w:style>
  <w:style w:type="paragraph" w:customStyle="1" w:styleId="76D751C2117F466FA54DFDF75C1A8C0D">
    <w:name w:val="76D751C2117F466FA54DFDF75C1A8C0D"/>
    <w:rsid w:val="00211EDC"/>
  </w:style>
  <w:style w:type="paragraph" w:customStyle="1" w:styleId="12D27CFDFDA84C80913F10D81A407C2F">
    <w:name w:val="12D27CFDFDA84C80913F10D81A407C2F"/>
    <w:rsid w:val="00211EDC"/>
  </w:style>
  <w:style w:type="paragraph" w:customStyle="1" w:styleId="8F6EDF453307482CB8113AE37319242B">
    <w:name w:val="8F6EDF453307482CB8113AE37319242B"/>
    <w:rsid w:val="00211EDC"/>
  </w:style>
  <w:style w:type="paragraph" w:customStyle="1" w:styleId="365657EFC6EA4E13BD8602478B26183A">
    <w:name w:val="365657EFC6EA4E13BD8602478B26183A"/>
    <w:rsid w:val="00211EDC"/>
  </w:style>
  <w:style w:type="paragraph" w:customStyle="1" w:styleId="E52320A23A7A4061A3E98E936E4187E2">
    <w:name w:val="E52320A23A7A4061A3E98E936E4187E2"/>
    <w:rsid w:val="00211EDC"/>
  </w:style>
  <w:style w:type="paragraph" w:customStyle="1" w:styleId="A0BAEC1901C34BC4B1073E5DE63475FF">
    <w:name w:val="A0BAEC1901C34BC4B1073E5DE63475FF"/>
    <w:rsid w:val="00211EDC"/>
  </w:style>
  <w:style w:type="paragraph" w:customStyle="1" w:styleId="181E3D3756D94954B74A360C2C277B1E">
    <w:name w:val="181E3D3756D94954B74A360C2C277B1E"/>
    <w:rsid w:val="00211EDC"/>
  </w:style>
  <w:style w:type="paragraph" w:customStyle="1" w:styleId="EE036C2AE63D40DDA100E4B8FECD7AD8">
    <w:name w:val="EE036C2AE63D40DDA100E4B8FECD7AD8"/>
    <w:rsid w:val="00211EDC"/>
  </w:style>
  <w:style w:type="paragraph" w:customStyle="1" w:styleId="C8A805BF37FE4EE0B1801EEB693340E4">
    <w:name w:val="C8A805BF37FE4EE0B1801EEB693340E4"/>
    <w:rsid w:val="00211EDC"/>
  </w:style>
  <w:style w:type="paragraph" w:customStyle="1" w:styleId="24AD073940AB4C35AF36F14BB95163A6">
    <w:name w:val="24AD073940AB4C35AF36F14BB95163A6"/>
    <w:rsid w:val="00211EDC"/>
  </w:style>
  <w:style w:type="paragraph" w:customStyle="1" w:styleId="F4225B58B1C949F19860BB1B48400B25">
    <w:name w:val="F4225B58B1C949F19860BB1B48400B25"/>
    <w:rsid w:val="00211EDC"/>
  </w:style>
  <w:style w:type="paragraph" w:customStyle="1" w:styleId="230B38E2FE804CFAB909F7C43F6C31DE">
    <w:name w:val="230B38E2FE804CFAB909F7C43F6C31DE"/>
    <w:rsid w:val="00211EDC"/>
  </w:style>
  <w:style w:type="paragraph" w:customStyle="1" w:styleId="6623B625F1184F6183A0A0E4F986303C">
    <w:name w:val="6623B625F1184F6183A0A0E4F986303C"/>
    <w:rsid w:val="00211EDC"/>
  </w:style>
  <w:style w:type="paragraph" w:customStyle="1" w:styleId="47A41A4C3AC940968C0A2F8A305C6184">
    <w:name w:val="47A41A4C3AC940968C0A2F8A305C6184"/>
    <w:rsid w:val="00211EDC"/>
  </w:style>
  <w:style w:type="paragraph" w:customStyle="1" w:styleId="E8F583F4B8484E49A9F12A4BB889A31C">
    <w:name w:val="E8F583F4B8484E49A9F12A4BB889A31C"/>
    <w:rsid w:val="00211EDC"/>
  </w:style>
  <w:style w:type="paragraph" w:customStyle="1" w:styleId="1F219A1A2090442193B5B9A282EE1040">
    <w:name w:val="1F219A1A2090442193B5B9A282EE1040"/>
    <w:rsid w:val="00211EDC"/>
  </w:style>
  <w:style w:type="paragraph" w:customStyle="1" w:styleId="9F737C059B3E4F3A9D3E8696E40D5710">
    <w:name w:val="9F737C059B3E4F3A9D3E8696E40D5710"/>
    <w:rsid w:val="00211EDC"/>
  </w:style>
  <w:style w:type="paragraph" w:customStyle="1" w:styleId="700D909B19A44B229183FA10D0524768">
    <w:name w:val="700D909B19A44B229183FA10D0524768"/>
    <w:rsid w:val="00211EDC"/>
  </w:style>
  <w:style w:type="paragraph" w:customStyle="1" w:styleId="3433F4B2C0EA412C81658C4CC00DDE47">
    <w:name w:val="3433F4B2C0EA412C81658C4CC00DDE47"/>
    <w:rsid w:val="00211EDC"/>
  </w:style>
  <w:style w:type="paragraph" w:customStyle="1" w:styleId="C30FAB26B6F24BE9A384B0AF24E15AE7">
    <w:name w:val="C30FAB26B6F24BE9A384B0AF24E15AE7"/>
    <w:rsid w:val="00211EDC"/>
  </w:style>
  <w:style w:type="paragraph" w:customStyle="1" w:styleId="B786ABFA1138419B997613398AFE17CA">
    <w:name w:val="B786ABFA1138419B997613398AFE17CA"/>
    <w:rsid w:val="00211EDC"/>
  </w:style>
  <w:style w:type="paragraph" w:customStyle="1" w:styleId="8534983EEE4B43E3BCFE843BA9AEAF21">
    <w:name w:val="8534983EEE4B43E3BCFE843BA9AEAF21"/>
    <w:rsid w:val="00211EDC"/>
  </w:style>
  <w:style w:type="paragraph" w:customStyle="1" w:styleId="BAC7E23CF09C482790A13A994822625A">
    <w:name w:val="BAC7E23CF09C482790A13A994822625A"/>
    <w:rsid w:val="00211EDC"/>
  </w:style>
  <w:style w:type="paragraph" w:customStyle="1" w:styleId="86BD20537C0F42F2879F6D9863D6B91E">
    <w:name w:val="86BD20537C0F42F2879F6D9863D6B91E"/>
    <w:rsid w:val="00211EDC"/>
  </w:style>
  <w:style w:type="paragraph" w:customStyle="1" w:styleId="A378D832352848F99F285EB27A2FAB8A">
    <w:name w:val="A378D832352848F99F285EB27A2FAB8A"/>
    <w:rsid w:val="00211EDC"/>
  </w:style>
  <w:style w:type="paragraph" w:customStyle="1" w:styleId="56CDF3A956984FBDA318921BA973E37B">
    <w:name w:val="56CDF3A956984FBDA318921BA973E37B"/>
    <w:rsid w:val="00211EDC"/>
  </w:style>
  <w:style w:type="paragraph" w:customStyle="1" w:styleId="6314820B4625457394D52C5DB85AB7AE">
    <w:name w:val="6314820B4625457394D52C5DB85AB7AE"/>
    <w:rsid w:val="00211EDC"/>
  </w:style>
  <w:style w:type="paragraph" w:customStyle="1" w:styleId="67C6E8E8759D4B4DB2114ACC05609D43">
    <w:name w:val="67C6E8E8759D4B4DB2114ACC05609D43"/>
    <w:rsid w:val="00211EDC"/>
  </w:style>
  <w:style w:type="paragraph" w:customStyle="1" w:styleId="E99F563E31794E55A9715C789073A3FB">
    <w:name w:val="E99F563E31794E55A9715C789073A3FB"/>
    <w:rsid w:val="00211EDC"/>
  </w:style>
  <w:style w:type="paragraph" w:customStyle="1" w:styleId="010AF8BC28104445A42C4C96DC4A3CE6">
    <w:name w:val="010AF8BC28104445A42C4C96DC4A3CE6"/>
    <w:rsid w:val="00211EDC"/>
  </w:style>
  <w:style w:type="paragraph" w:customStyle="1" w:styleId="606B68A55A78447F8FA51CAD1A6A8A5D">
    <w:name w:val="606B68A55A78447F8FA51CAD1A6A8A5D"/>
    <w:rsid w:val="00211EDC"/>
  </w:style>
  <w:style w:type="paragraph" w:customStyle="1" w:styleId="38C456E18D46425D964DD7B319C48E49">
    <w:name w:val="38C456E18D46425D964DD7B319C48E49"/>
    <w:rsid w:val="00211EDC"/>
  </w:style>
  <w:style w:type="paragraph" w:customStyle="1" w:styleId="870A99E5E0D74235BE842E836F100B3A">
    <w:name w:val="870A99E5E0D74235BE842E836F100B3A"/>
    <w:rsid w:val="00211EDC"/>
  </w:style>
  <w:style w:type="paragraph" w:customStyle="1" w:styleId="4A48B101855C4041B74A3CD55DEA4C6F">
    <w:name w:val="4A48B101855C4041B74A3CD55DEA4C6F"/>
    <w:rsid w:val="00211EDC"/>
  </w:style>
  <w:style w:type="paragraph" w:customStyle="1" w:styleId="3F9AB451126C4B8783608238E8CA1222">
    <w:name w:val="3F9AB451126C4B8783608238E8CA1222"/>
    <w:rsid w:val="00211EDC"/>
  </w:style>
  <w:style w:type="paragraph" w:customStyle="1" w:styleId="C32044E1D2CB460184A240BA70D60A11">
    <w:name w:val="C32044E1D2CB460184A240BA70D60A11"/>
    <w:rsid w:val="00211EDC"/>
  </w:style>
  <w:style w:type="paragraph" w:customStyle="1" w:styleId="CF34AFDCF7254FE48E0B4F2E79CA622B">
    <w:name w:val="CF34AFDCF7254FE48E0B4F2E79CA622B"/>
    <w:rsid w:val="00211EDC"/>
  </w:style>
  <w:style w:type="paragraph" w:customStyle="1" w:styleId="F015A82DA9BA4161AA4D6BCA431D129C">
    <w:name w:val="F015A82DA9BA4161AA4D6BCA431D129C"/>
    <w:rsid w:val="00211EDC"/>
  </w:style>
  <w:style w:type="paragraph" w:customStyle="1" w:styleId="2BF5B74C91E04DE58D880D71BC7977DA">
    <w:name w:val="2BF5B74C91E04DE58D880D71BC7977DA"/>
    <w:rsid w:val="00211EDC"/>
  </w:style>
  <w:style w:type="paragraph" w:customStyle="1" w:styleId="23598BED9AA54CC9AF76300D7976663D">
    <w:name w:val="23598BED9AA54CC9AF76300D7976663D"/>
    <w:rsid w:val="00211EDC"/>
  </w:style>
  <w:style w:type="paragraph" w:customStyle="1" w:styleId="1281CAAC921147A98264C5BF6195C1C7">
    <w:name w:val="1281CAAC921147A98264C5BF6195C1C7"/>
    <w:rsid w:val="00211EDC"/>
  </w:style>
  <w:style w:type="paragraph" w:customStyle="1" w:styleId="A46F949CB2244B7CB40B83A40AF64484">
    <w:name w:val="A46F949CB2244B7CB40B83A40AF64484"/>
    <w:rsid w:val="00211EDC"/>
  </w:style>
  <w:style w:type="paragraph" w:customStyle="1" w:styleId="CC20C15E97B846ACB8399640DA419A32">
    <w:name w:val="CC20C15E97B846ACB8399640DA419A32"/>
    <w:rsid w:val="00211EDC"/>
  </w:style>
  <w:style w:type="paragraph" w:customStyle="1" w:styleId="4B9BE9F63E2D4BABADFF14F8F4B845F8">
    <w:name w:val="4B9BE9F63E2D4BABADFF14F8F4B845F8"/>
    <w:rsid w:val="00211EDC"/>
  </w:style>
  <w:style w:type="paragraph" w:customStyle="1" w:styleId="06CED7FF5F7041BB8065D0D9A6DC40FA">
    <w:name w:val="06CED7FF5F7041BB8065D0D9A6DC40FA"/>
    <w:rsid w:val="00211EDC"/>
  </w:style>
  <w:style w:type="paragraph" w:customStyle="1" w:styleId="1D761B0DF4344048A69ED83A9703A8F2">
    <w:name w:val="1D761B0DF4344048A69ED83A9703A8F2"/>
    <w:rsid w:val="00211EDC"/>
  </w:style>
  <w:style w:type="paragraph" w:customStyle="1" w:styleId="83F3A91EAE5542D68AA4EECC5FE84BE2">
    <w:name w:val="83F3A91EAE5542D68AA4EECC5FE84BE2"/>
    <w:rsid w:val="00211EDC"/>
  </w:style>
  <w:style w:type="paragraph" w:customStyle="1" w:styleId="99C4F6E5528B4CEE9280C9F54D6301E5">
    <w:name w:val="99C4F6E5528B4CEE9280C9F54D6301E5"/>
    <w:rsid w:val="00211EDC"/>
  </w:style>
  <w:style w:type="paragraph" w:customStyle="1" w:styleId="CF9379A1F90C4BCF8410587C9CB77509">
    <w:name w:val="CF9379A1F90C4BCF8410587C9CB77509"/>
    <w:rsid w:val="00211EDC"/>
  </w:style>
  <w:style w:type="paragraph" w:customStyle="1" w:styleId="0E10071454434C1B8DB16AF109C057E3">
    <w:name w:val="0E10071454434C1B8DB16AF109C057E3"/>
    <w:rsid w:val="00211EDC"/>
  </w:style>
  <w:style w:type="paragraph" w:customStyle="1" w:styleId="C682C0CAFDE4476299DEFF2D384F97A3">
    <w:name w:val="C682C0CAFDE4476299DEFF2D384F97A3"/>
    <w:rsid w:val="00211EDC"/>
  </w:style>
  <w:style w:type="paragraph" w:customStyle="1" w:styleId="0AA7B0F6469C4299A3B3BCDB06966C80">
    <w:name w:val="0AA7B0F6469C4299A3B3BCDB06966C80"/>
    <w:rsid w:val="00211EDC"/>
  </w:style>
  <w:style w:type="paragraph" w:customStyle="1" w:styleId="9D7CEE8774964F4B8CF54E76B872B6BA">
    <w:name w:val="9D7CEE8774964F4B8CF54E76B872B6BA"/>
    <w:rsid w:val="00211EDC"/>
  </w:style>
  <w:style w:type="paragraph" w:customStyle="1" w:styleId="DE20D1A8D8C54B4B98D404D38BBF0B50">
    <w:name w:val="DE20D1A8D8C54B4B98D404D38BBF0B50"/>
    <w:rsid w:val="00211EDC"/>
  </w:style>
  <w:style w:type="paragraph" w:customStyle="1" w:styleId="C8D9B66D85494E7992D0B2256C95D0A6">
    <w:name w:val="C8D9B66D85494E7992D0B2256C95D0A6"/>
    <w:rsid w:val="00211EDC"/>
  </w:style>
  <w:style w:type="paragraph" w:customStyle="1" w:styleId="590ECE0954AD40D1B59A23C28522C3C6">
    <w:name w:val="590ECE0954AD40D1B59A23C28522C3C6"/>
    <w:rsid w:val="00211EDC"/>
  </w:style>
  <w:style w:type="paragraph" w:customStyle="1" w:styleId="E66F65361AEC427D89389D5934A9A9E1">
    <w:name w:val="E66F65361AEC427D89389D5934A9A9E1"/>
    <w:rsid w:val="00211EDC"/>
  </w:style>
  <w:style w:type="paragraph" w:customStyle="1" w:styleId="8274D464BD0D4117B19483D55014DB2A">
    <w:name w:val="8274D464BD0D4117B19483D55014DB2A"/>
    <w:rsid w:val="00211EDC"/>
  </w:style>
  <w:style w:type="paragraph" w:customStyle="1" w:styleId="106F2D2B748F4490BE1BE22B3F55A0B7">
    <w:name w:val="106F2D2B748F4490BE1BE22B3F55A0B7"/>
    <w:rsid w:val="00211EDC"/>
  </w:style>
  <w:style w:type="paragraph" w:customStyle="1" w:styleId="34F7273AA797466AB74363029D9433B6">
    <w:name w:val="34F7273AA797466AB74363029D9433B6"/>
    <w:rsid w:val="00211EDC"/>
  </w:style>
  <w:style w:type="paragraph" w:customStyle="1" w:styleId="90F000CB904D4FABA7868C73C8E84607">
    <w:name w:val="90F000CB904D4FABA7868C73C8E84607"/>
    <w:rsid w:val="00211EDC"/>
  </w:style>
  <w:style w:type="paragraph" w:customStyle="1" w:styleId="98997AE89E85460E8FDE84D1955B61E2">
    <w:name w:val="98997AE89E85460E8FDE84D1955B61E2"/>
    <w:rsid w:val="00211EDC"/>
  </w:style>
  <w:style w:type="paragraph" w:customStyle="1" w:styleId="41A3D7B92CCB4BFBAD5DD779A50C7D25">
    <w:name w:val="41A3D7B92CCB4BFBAD5DD779A50C7D25"/>
    <w:rsid w:val="00211EDC"/>
  </w:style>
  <w:style w:type="paragraph" w:customStyle="1" w:styleId="41D7BC8CB0B14A95AE75AD307AFD1F40">
    <w:name w:val="41D7BC8CB0B14A95AE75AD307AFD1F40"/>
    <w:rsid w:val="00211EDC"/>
  </w:style>
  <w:style w:type="paragraph" w:customStyle="1" w:styleId="F056F14E1D23423BA0EB5250300C381A">
    <w:name w:val="F056F14E1D23423BA0EB5250300C381A"/>
    <w:rsid w:val="00211EDC"/>
  </w:style>
  <w:style w:type="paragraph" w:customStyle="1" w:styleId="6C727D9F3C4E47CD8430BF6BC0F585F4">
    <w:name w:val="6C727D9F3C4E47CD8430BF6BC0F585F4"/>
    <w:rsid w:val="00211EDC"/>
  </w:style>
  <w:style w:type="paragraph" w:customStyle="1" w:styleId="CB69B7E48CF6440D907E17728B1E4B9F">
    <w:name w:val="CB69B7E48CF6440D907E17728B1E4B9F"/>
    <w:rsid w:val="00211EDC"/>
  </w:style>
  <w:style w:type="paragraph" w:customStyle="1" w:styleId="63A2584C7FEF471986F73C6674A61B3D">
    <w:name w:val="63A2584C7FEF471986F73C6674A61B3D"/>
    <w:rsid w:val="00211EDC"/>
  </w:style>
  <w:style w:type="paragraph" w:customStyle="1" w:styleId="FC08FA03D44240CEAD77129D910D6FDA">
    <w:name w:val="FC08FA03D44240CEAD77129D910D6FDA"/>
    <w:rsid w:val="00211EDC"/>
  </w:style>
  <w:style w:type="paragraph" w:customStyle="1" w:styleId="144BB35D7D964623927B5C8F46918639">
    <w:name w:val="144BB35D7D964623927B5C8F46918639"/>
    <w:rsid w:val="00211EDC"/>
  </w:style>
  <w:style w:type="paragraph" w:customStyle="1" w:styleId="1D61907E1BA74CC69A700BEC3FAE4639">
    <w:name w:val="1D61907E1BA74CC69A700BEC3FAE4639"/>
    <w:rsid w:val="00211EDC"/>
  </w:style>
  <w:style w:type="paragraph" w:customStyle="1" w:styleId="78A2D8009479436B898703F2B1C45AC5">
    <w:name w:val="78A2D8009479436B898703F2B1C45AC5"/>
    <w:rsid w:val="00211EDC"/>
  </w:style>
  <w:style w:type="paragraph" w:customStyle="1" w:styleId="379D6EABABDE424E89DD8911187B0737">
    <w:name w:val="379D6EABABDE424E89DD8911187B0737"/>
    <w:rsid w:val="00211EDC"/>
  </w:style>
  <w:style w:type="paragraph" w:customStyle="1" w:styleId="873BEC02DDAE4008A85148D6896AFE02">
    <w:name w:val="873BEC02DDAE4008A85148D6896AFE02"/>
    <w:rsid w:val="00211EDC"/>
  </w:style>
  <w:style w:type="paragraph" w:customStyle="1" w:styleId="8163FF95EAD7478CB350241C867E2F18">
    <w:name w:val="8163FF95EAD7478CB350241C867E2F18"/>
    <w:rsid w:val="00211EDC"/>
  </w:style>
  <w:style w:type="paragraph" w:customStyle="1" w:styleId="B73A5B3AF35B49E1B5AFAEF02886EA67">
    <w:name w:val="B73A5B3AF35B49E1B5AFAEF02886EA67"/>
    <w:rsid w:val="00211EDC"/>
  </w:style>
  <w:style w:type="paragraph" w:customStyle="1" w:styleId="D082A5FCA9F542EFA7697888ED0FB4E9">
    <w:name w:val="D082A5FCA9F542EFA7697888ED0FB4E9"/>
    <w:rsid w:val="00211EDC"/>
  </w:style>
  <w:style w:type="paragraph" w:customStyle="1" w:styleId="9074137E282349808DC9EF848BA51710">
    <w:name w:val="9074137E282349808DC9EF848BA51710"/>
    <w:rsid w:val="00211EDC"/>
  </w:style>
  <w:style w:type="paragraph" w:customStyle="1" w:styleId="D96810547AE04F0C92F2AE2D65CC0CC8">
    <w:name w:val="D96810547AE04F0C92F2AE2D65CC0CC8"/>
    <w:rsid w:val="00211EDC"/>
  </w:style>
  <w:style w:type="paragraph" w:customStyle="1" w:styleId="837507B66D9F4F4C9CF7862E89F9E8E0">
    <w:name w:val="837507B66D9F4F4C9CF7862E89F9E8E0"/>
    <w:rsid w:val="00211EDC"/>
  </w:style>
  <w:style w:type="paragraph" w:customStyle="1" w:styleId="9A7B1F8CA2874D1F81D0143B76438A00">
    <w:name w:val="9A7B1F8CA2874D1F81D0143B76438A00"/>
    <w:rsid w:val="00211EDC"/>
  </w:style>
  <w:style w:type="paragraph" w:customStyle="1" w:styleId="2EA548E3A7D04612BF556DCD50BB392B">
    <w:name w:val="2EA548E3A7D04612BF556DCD50BB392B"/>
    <w:rsid w:val="00211EDC"/>
  </w:style>
  <w:style w:type="paragraph" w:customStyle="1" w:styleId="E672E9ECCFA34FFCAED687AB69C90FDF">
    <w:name w:val="E672E9ECCFA34FFCAED687AB69C90FDF"/>
    <w:rsid w:val="00211EDC"/>
  </w:style>
  <w:style w:type="paragraph" w:customStyle="1" w:styleId="FC416442B0064063BC389DCBB6FFB098">
    <w:name w:val="FC416442B0064063BC389DCBB6FFB098"/>
    <w:rsid w:val="00211EDC"/>
  </w:style>
  <w:style w:type="paragraph" w:customStyle="1" w:styleId="4328A3096BB84B1E8948E590AE3B2757">
    <w:name w:val="4328A3096BB84B1E8948E590AE3B2757"/>
    <w:rsid w:val="00211EDC"/>
  </w:style>
  <w:style w:type="paragraph" w:customStyle="1" w:styleId="EDCA6E420ECC47789315378BD82BA3F5">
    <w:name w:val="EDCA6E420ECC47789315378BD82BA3F5"/>
    <w:rsid w:val="00211EDC"/>
  </w:style>
  <w:style w:type="paragraph" w:customStyle="1" w:styleId="264EAED153604A49AA867F1551EEF8F3">
    <w:name w:val="264EAED153604A49AA867F1551EEF8F3"/>
    <w:rsid w:val="00211EDC"/>
  </w:style>
  <w:style w:type="paragraph" w:customStyle="1" w:styleId="6DC3E1BEDEFC4B04828E66A086C117F5">
    <w:name w:val="6DC3E1BEDEFC4B04828E66A086C117F5"/>
    <w:rsid w:val="00211EDC"/>
  </w:style>
  <w:style w:type="paragraph" w:customStyle="1" w:styleId="B7F1D7C73D3D4401A9FF284190985E77">
    <w:name w:val="B7F1D7C73D3D4401A9FF284190985E77"/>
    <w:rsid w:val="00211EDC"/>
  </w:style>
  <w:style w:type="paragraph" w:customStyle="1" w:styleId="9404AADD955C411C908C3EC470785E6D">
    <w:name w:val="9404AADD955C411C908C3EC470785E6D"/>
    <w:rsid w:val="00211EDC"/>
  </w:style>
  <w:style w:type="paragraph" w:customStyle="1" w:styleId="B0EC947CE2374FBA83ABA7F028803B3F">
    <w:name w:val="B0EC947CE2374FBA83ABA7F028803B3F"/>
    <w:rsid w:val="00211EDC"/>
  </w:style>
  <w:style w:type="paragraph" w:customStyle="1" w:styleId="8DF7A0EC09BC46CEBE3D171A48F6565D">
    <w:name w:val="8DF7A0EC09BC46CEBE3D171A48F6565D"/>
    <w:rsid w:val="00211EDC"/>
  </w:style>
  <w:style w:type="paragraph" w:customStyle="1" w:styleId="205056FDCB71499BBD6798ED815C881C">
    <w:name w:val="205056FDCB71499BBD6798ED815C881C"/>
    <w:rsid w:val="00211EDC"/>
  </w:style>
  <w:style w:type="paragraph" w:customStyle="1" w:styleId="E9B62B031AFB4A9186B063756FE95969">
    <w:name w:val="E9B62B031AFB4A9186B063756FE95969"/>
    <w:rsid w:val="00211EDC"/>
  </w:style>
  <w:style w:type="paragraph" w:customStyle="1" w:styleId="FC3588954CBC450AA76392B754E96BCF">
    <w:name w:val="FC3588954CBC450AA76392B754E96BCF"/>
    <w:rsid w:val="00211EDC"/>
  </w:style>
  <w:style w:type="paragraph" w:customStyle="1" w:styleId="D903083AA2A3467987ECCE9736E9803C">
    <w:name w:val="D903083AA2A3467987ECCE9736E9803C"/>
    <w:rsid w:val="00211EDC"/>
  </w:style>
  <w:style w:type="paragraph" w:customStyle="1" w:styleId="9FF395DBFE144E21931E4D4E31DD1FF3">
    <w:name w:val="9FF395DBFE144E21931E4D4E31DD1FF3"/>
    <w:rsid w:val="00211EDC"/>
  </w:style>
  <w:style w:type="paragraph" w:customStyle="1" w:styleId="DE69B705D3B644DCACE01B7E86309299">
    <w:name w:val="DE69B705D3B644DCACE01B7E86309299"/>
    <w:rsid w:val="00211EDC"/>
  </w:style>
  <w:style w:type="paragraph" w:customStyle="1" w:styleId="9FB7E2AF806049B3B00855F20312F3C1">
    <w:name w:val="9FB7E2AF806049B3B00855F20312F3C1"/>
    <w:rsid w:val="00211EDC"/>
  </w:style>
  <w:style w:type="paragraph" w:customStyle="1" w:styleId="7B08424154B14008941C971147E147CF">
    <w:name w:val="7B08424154B14008941C971147E147CF"/>
    <w:rsid w:val="00211EDC"/>
  </w:style>
  <w:style w:type="paragraph" w:customStyle="1" w:styleId="F488EA0547074C8EA513549D8FC79844">
    <w:name w:val="F488EA0547074C8EA513549D8FC79844"/>
    <w:rsid w:val="00211EDC"/>
  </w:style>
  <w:style w:type="paragraph" w:customStyle="1" w:styleId="F2828D2E3B644970B3FE8CA331C4D0D4">
    <w:name w:val="F2828D2E3B644970B3FE8CA331C4D0D4"/>
    <w:rsid w:val="00211EDC"/>
  </w:style>
  <w:style w:type="paragraph" w:customStyle="1" w:styleId="B0E40429B935485283B837693A0F1753">
    <w:name w:val="B0E40429B935485283B837693A0F1753"/>
    <w:rsid w:val="00211EDC"/>
  </w:style>
  <w:style w:type="paragraph" w:customStyle="1" w:styleId="6F8E253134264173ADC1BD30D425D1C8">
    <w:name w:val="6F8E253134264173ADC1BD30D425D1C8"/>
    <w:rsid w:val="00211EDC"/>
  </w:style>
  <w:style w:type="paragraph" w:customStyle="1" w:styleId="A3ED56D1B61E4DBA881EA0B5D213F9F8">
    <w:name w:val="A3ED56D1B61E4DBA881EA0B5D213F9F8"/>
    <w:rsid w:val="00211EDC"/>
  </w:style>
  <w:style w:type="paragraph" w:customStyle="1" w:styleId="B05998D978BB4DE0958E21E0716DB51A">
    <w:name w:val="B05998D978BB4DE0958E21E0716DB51A"/>
    <w:rsid w:val="00211EDC"/>
  </w:style>
  <w:style w:type="paragraph" w:customStyle="1" w:styleId="A0530CD462964C48BF344EF50A5AC92A">
    <w:name w:val="A0530CD462964C48BF344EF50A5AC92A"/>
    <w:rsid w:val="00211EDC"/>
  </w:style>
  <w:style w:type="paragraph" w:customStyle="1" w:styleId="F7E047764B964BB2B8EF2A03D8D709D8">
    <w:name w:val="F7E047764B964BB2B8EF2A03D8D709D8"/>
    <w:rsid w:val="00211EDC"/>
  </w:style>
  <w:style w:type="paragraph" w:customStyle="1" w:styleId="FBAA391488964EAE9411E3A9B19154BB">
    <w:name w:val="FBAA391488964EAE9411E3A9B19154BB"/>
    <w:rsid w:val="00211EDC"/>
  </w:style>
  <w:style w:type="paragraph" w:customStyle="1" w:styleId="00593E91F0F9418D98D18C013451C80C">
    <w:name w:val="00593E91F0F9418D98D18C013451C80C"/>
    <w:rsid w:val="00211EDC"/>
  </w:style>
  <w:style w:type="paragraph" w:customStyle="1" w:styleId="A58926F1DF7049EC87F6118C1B5D580F">
    <w:name w:val="A58926F1DF7049EC87F6118C1B5D580F"/>
    <w:rsid w:val="00211EDC"/>
  </w:style>
  <w:style w:type="paragraph" w:customStyle="1" w:styleId="0E52C4BCD0534AED8B8F15ACFDCCCAE9">
    <w:name w:val="0E52C4BCD0534AED8B8F15ACFDCCCAE9"/>
    <w:rsid w:val="00211EDC"/>
  </w:style>
  <w:style w:type="paragraph" w:customStyle="1" w:styleId="D645E8CF647B4D9C8C8FBB226CAC789C">
    <w:name w:val="D645E8CF647B4D9C8C8FBB226CAC789C"/>
    <w:rsid w:val="00211EDC"/>
  </w:style>
  <w:style w:type="paragraph" w:customStyle="1" w:styleId="BBAABF35E96D4349A78CC278851BB2D2">
    <w:name w:val="BBAABF35E96D4349A78CC278851BB2D2"/>
    <w:rsid w:val="00211EDC"/>
  </w:style>
  <w:style w:type="paragraph" w:customStyle="1" w:styleId="89395C07C8234F41807A7D39EAC211BB">
    <w:name w:val="89395C07C8234F41807A7D39EAC211BB"/>
    <w:rsid w:val="00211EDC"/>
  </w:style>
  <w:style w:type="paragraph" w:customStyle="1" w:styleId="E7CE922E1C61423BB6A3DA879E764311">
    <w:name w:val="E7CE922E1C61423BB6A3DA879E764311"/>
    <w:rsid w:val="00211EDC"/>
  </w:style>
  <w:style w:type="paragraph" w:customStyle="1" w:styleId="BC26211A7F7A456586D549AA0DE452DF">
    <w:name w:val="BC26211A7F7A456586D549AA0DE452DF"/>
    <w:rsid w:val="00211EDC"/>
  </w:style>
  <w:style w:type="paragraph" w:customStyle="1" w:styleId="A459B4B68F854CD49F37B230E8DDDE02">
    <w:name w:val="A459B4B68F854CD49F37B230E8DDDE02"/>
    <w:rsid w:val="00211EDC"/>
  </w:style>
  <w:style w:type="paragraph" w:customStyle="1" w:styleId="7F9EAC422FBD423B8F17776AB32CCD00">
    <w:name w:val="7F9EAC422FBD423B8F17776AB32CCD00"/>
    <w:rsid w:val="00211EDC"/>
  </w:style>
  <w:style w:type="paragraph" w:customStyle="1" w:styleId="398953DF24C448F18318499E0959AB66">
    <w:name w:val="398953DF24C448F18318499E0959AB66"/>
    <w:rsid w:val="00211EDC"/>
  </w:style>
  <w:style w:type="paragraph" w:customStyle="1" w:styleId="35A6C32F3DAD491FAC722D70F1C5B35E">
    <w:name w:val="35A6C32F3DAD491FAC722D70F1C5B35E"/>
    <w:rsid w:val="00211EDC"/>
  </w:style>
  <w:style w:type="paragraph" w:customStyle="1" w:styleId="9D609A11559D4DEF853BDE669695B5FC">
    <w:name w:val="9D609A11559D4DEF853BDE669695B5FC"/>
    <w:rsid w:val="00211EDC"/>
  </w:style>
  <w:style w:type="paragraph" w:customStyle="1" w:styleId="5BD069CD4893492688598D51AA7B01C5">
    <w:name w:val="5BD069CD4893492688598D51AA7B01C5"/>
    <w:rsid w:val="00211EDC"/>
  </w:style>
  <w:style w:type="paragraph" w:customStyle="1" w:styleId="3867C9AAC0CB4FFBBCC6EEB9C6F4F7C5">
    <w:name w:val="3867C9AAC0CB4FFBBCC6EEB9C6F4F7C5"/>
    <w:rsid w:val="00211EDC"/>
  </w:style>
  <w:style w:type="paragraph" w:customStyle="1" w:styleId="79B605E5AECB4A5BBF2056818A2CBB6C">
    <w:name w:val="79B605E5AECB4A5BBF2056818A2CBB6C"/>
    <w:rsid w:val="00211EDC"/>
  </w:style>
  <w:style w:type="paragraph" w:customStyle="1" w:styleId="D546B69BCC9F42248EA1CAC1C938398C">
    <w:name w:val="D546B69BCC9F42248EA1CAC1C938398C"/>
    <w:rsid w:val="00211EDC"/>
  </w:style>
  <w:style w:type="paragraph" w:customStyle="1" w:styleId="F54A6FAC5A804D0D8B0DEB804C561317">
    <w:name w:val="F54A6FAC5A804D0D8B0DEB804C561317"/>
    <w:rsid w:val="00211EDC"/>
  </w:style>
  <w:style w:type="paragraph" w:customStyle="1" w:styleId="22CFC259B119448DBFED12A584AEA33A">
    <w:name w:val="22CFC259B119448DBFED12A584AEA33A"/>
    <w:rsid w:val="00211EDC"/>
  </w:style>
  <w:style w:type="paragraph" w:customStyle="1" w:styleId="478737D0E59D4FF3B28B37F85F1488CD">
    <w:name w:val="478737D0E59D4FF3B28B37F85F1488CD"/>
    <w:rsid w:val="00211EDC"/>
  </w:style>
  <w:style w:type="paragraph" w:customStyle="1" w:styleId="8D96D8C606F6412BBE1DF4EB858B05F1">
    <w:name w:val="8D96D8C606F6412BBE1DF4EB858B05F1"/>
    <w:rsid w:val="00211EDC"/>
  </w:style>
  <w:style w:type="paragraph" w:customStyle="1" w:styleId="F3C8244AD48F42768C9B5F62353EDC82">
    <w:name w:val="F3C8244AD48F42768C9B5F62353EDC82"/>
    <w:rsid w:val="00211EDC"/>
  </w:style>
  <w:style w:type="paragraph" w:customStyle="1" w:styleId="8A574C43477B4648A04805CE7788C330">
    <w:name w:val="8A574C43477B4648A04805CE7788C330"/>
    <w:rsid w:val="00211EDC"/>
  </w:style>
  <w:style w:type="paragraph" w:customStyle="1" w:styleId="2E9D28E99EB64D5788B03E0E7B64BF40">
    <w:name w:val="2E9D28E99EB64D5788B03E0E7B64BF40"/>
    <w:rsid w:val="00211EDC"/>
  </w:style>
  <w:style w:type="paragraph" w:customStyle="1" w:styleId="5E2EC1AF86EF4F0696072ADA36FF3F58">
    <w:name w:val="5E2EC1AF86EF4F0696072ADA36FF3F58"/>
    <w:rsid w:val="00211EDC"/>
  </w:style>
  <w:style w:type="paragraph" w:customStyle="1" w:styleId="49975755C4CE4EF9ACEE545284C7B7A1">
    <w:name w:val="49975755C4CE4EF9ACEE545284C7B7A1"/>
    <w:rsid w:val="00211EDC"/>
  </w:style>
  <w:style w:type="paragraph" w:customStyle="1" w:styleId="0B14374F001E47959E7A6B1789F438F8">
    <w:name w:val="0B14374F001E47959E7A6B1789F438F8"/>
    <w:rsid w:val="00211EDC"/>
  </w:style>
  <w:style w:type="paragraph" w:customStyle="1" w:styleId="662DE35E015540C999242C252FA70ED3">
    <w:name w:val="662DE35E015540C999242C252FA70ED3"/>
    <w:rsid w:val="00211EDC"/>
  </w:style>
  <w:style w:type="paragraph" w:customStyle="1" w:styleId="EC9F3FECEC484313BF3D46486DDC0881">
    <w:name w:val="EC9F3FECEC484313BF3D46486DDC0881"/>
    <w:rsid w:val="00211EDC"/>
  </w:style>
  <w:style w:type="paragraph" w:customStyle="1" w:styleId="A0B7ED0A5A274C9F9F555F656821F6C7">
    <w:name w:val="A0B7ED0A5A274C9F9F555F656821F6C7"/>
    <w:rsid w:val="00211EDC"/>
  </w:style>
  <w:style w:type="paragraph" w:customStyle="1" w:styleId="AA77D463CCBF4B68971BA73E4BADD670">
    <w:name w:val="AA77D463CCBF4B68971BA73E4BADD670"/>
    <w:rsid w:val="00211EDC"/>
  </w:style>
  <w:style w:type="paragraph" w:customStyle="1" w:styleId="7745F191C5AA42539B07804C2BFF967C">
    <w:name w:val="7745F191C5AA42539B07804C2BFF967C"/>
    <w:rsid w:val="00211EDC"/>
  </w:style>
  <w:style w:type="paragraph" w:customStyle="1" w:styleId="95D8E7EEA188489298B9D23505B7EC96">
    <w:name w:val="95D8E7EEA188489298B9D23505B7EC96"/>
    <w:rsid w:val="00211EDC"/>
  </w:style>
  <w:style w:type="paragraph" w:customStyle="1" w:styleId="693D6DE5942048C7B49F0DF5A861DCB1">
    <w:name w:val="693D6DE5942048C7B49F0DF5A861DCB1"/>
    <w:rsid w:val="00211EDC"/>
  </w:style>
  <w:style w:type="paragraph" w:customStyle="1" w:styleId="5F0EE042EA26448FBD9C730B4F65C14A">
    <w:name w:val="5F0EE042EA26448FBD9C730B4F65C14A"/>
    <w:rsid w:val="00211EDC"/>
  </w:style>
  <w:style w:type="paragraph" w:customStyle="1" w:styleId="CC6F499DEAF446F9BEAACC6FC6BE86E7">
    <w:name w:val="CC6F499DEAF446F9BEAACC6FC6BE86E7"/>
    <w:rsid w:val="00211EDC"/>
  </w:style>
  <w:style w:type="paragraph" w:customStyle="1" w:styleId="83D04B2137144A1CB560EEADE7425E47">
    <w:name w:val="83D04B2137144A1CB560EEADE7425E47"/>
    <w:rsid w:val="00211EDC"/>
  </w:style>
  <w:style w:type="paragraph" w:customStyle="1" w:styleId="7BA109126C5841298F22CC41B45543E9">
    <w:name w:val="7BA109126C5841298F22CC41B45543E9"/>
    <w:rsid w:val="00211EDC"/>
  </w:style>
  <w:style w:type="paragraph" w:customStyle="1" w:styleId="94A80422B356424DA698BEB8AA699996">
    <w:name w:val="94A80422B356424DA698BEB8AA699996"/>
    <w:rsid w:val="00211EDC"/>
  </w:style>
  <w:style w:type="paragraph" w:customStyle="1" w:styleId="E06128ECFB804D10BB6ADD62470AA4FF">
    <w:name w:val="E06128ECFB804D10BB6ADD62470AA4FF"/>
    <w:rsid w:val="00211EDC"/>
  </w:style>
  <w:style w:type="paragraph" w:customStyle="1" w:styleId="ABE0DAD5979F47A18EE6F1866CEA81DE">
    <w:name w:val="ABE0DAD5979F47A18EE6F1866CEA81DE"/>
    <w:rsid w:val="00211EDC"/>
  </w:style>
  <w:style w:type="paragraph" w:customStyle="1" w:styleId="21709C82E8C343AC907408C35CCDC5FC">
    <w:name w:val="21709C82E8C343AC907408C35CCDC5FC"/>
    <w:rsid w:val="00211EDC"/>
  </w:style>
  <w:style w:type="paragraph" w:customStyle="1" w:styleId="658503A4B3EB4918962D55011CD12490">
    <w:name w:val="658503A4B3EB4918962D55011CD12490"/>
    <w:rsid w:val="00211EDC"/>
  </w:style>
  <w:style w:type="paragraph" w:customStyle="1" w:styleId="F605F950DD6A4EB9865BA2A0AA7CB94E">
    <w:name w:val="F605F950DD6A4EB9865BA2A0AA7CB94E"/>
    <w:rsid w:val="00211EDC"/>
  </w:style>
  <w:style w:type="paragraph" w:customStyle="1" w:styleId="5E1348102B79400EB4DFC0A85C9CEA86">
    <w:name w:val="5E1348102B79400EB4DFC0A85C9CEA86"/>
    <w:rsid w:val="00211EDC"/>
  </w:style>
  <w:style w:type="paragraph" w:customStyle="1" w:styleId="30768B6B3118485F9F284F340BEA5CC3">
    <w:name w:val="30768B6B3118485F9F284F340BEA5CC3"/>
    <w:rsid w:val="00211EDC"/>
  </w:style>
  <w:style w:type="paragraph" w:customStyle="1" w:styleId="B09CD1A9515048BE9CDEE0E8E259F419">
    <w:name w:val="B09CD1A9515048BE9CDEE0E8E259F419"/>
    <w:rsid w:val="00211EDC"/>
  </w:style>
  <w:style w:type="paragraph" w:customStyle="1" w:styleId="5BEAAA4BBB504F678B03B0D98C040FE9">
    <w:name w:val="5BEAAA4BBB504F678B03B0D98C040FE9"/>
    <w:rsid w:val="00211EDC"/>
  </w:style>
  <w:style w:type="paragraph" w:customStyle="1" w:styleId="61D7457B9CDD49FBB9AE8CF4B42B8CD1">
    <w:name w:val="61D7457B9CDD49FBB9AE8CF4B42B8CD1"/>
    <w:rsid w:val="00211EDC"/>
  </w:style>
  <w:style w:type="paragraph" w:customStyle="1" w:styleId="CEE4F6DE05354C1D872F2478325AD1A0">
    <w:name w:val="CEE4F6DE05354C1D872F2478325AD1A0"/>
    <w:rsid w:val="00211EDC"/>
  </w:style>
  <w:style w:type="paragraph" w:customStyle="1" w:styleId="584DF2D78EEF4ABA98A7BDBB82044BEF">
    <w:name w:val="584DF2D78EEF4ABA98A7BDBB82044BEF"/>
    <w:rsid w:val="00211EDC"/>
  </w:style>
  <w:style w:type="paragraph" w:customStyle="1" w:styleId="7DD1A0E3D99C431891D3BE7E79998B90">
    <w:name w:val="7DD1A0E3D99C431891D3BE7E79998B90"/>
    <w:rsid w:val="00211EDC"/>
  </w:style>
  <w:style w:type="paragraph" w:customStyle="1" w:styleId="1FB38FF10FB4446FB004C1F5BC5FA7C3">
    <w:name w:val="1FB38FF10FB4446FB004C1F5BC5FA7C3"/>
    <w:rsid w:val="00211EDC"/>
  </w:style>
  <w:style w:type="paragraph" w:customStyle="1" w:styleId="944058E37D9E45C49A7B24E8A1BED613">
    <w:name w:val="944058E37D9E45C49A7B24E8A1BED613"/>
    <w:rsid w:val="00211EDC"/>
  </w:style>
  <w:style w:type="paragraph" w:customStyle="1" w:styleId="5BA9A6E2F41E4381BBA4377556FD0953">
    <w:name w:val="5BA9A6E2F41E4381BBA4377556FD0953"/>
    <w:rsid w:val="00211EDC"/>
  </w:style>
  <w:style w:type="paragraph" w:customStyle="1" w:styleId="DEB45D93FBB04DB2AD67D1D8C7017FD5">
    <w:name w:val="DEB45D93FBB04DB2AD67D1D8C7017FD5"/>
    <w:rsid w:val="00211EDC"/>
  </w:style>
  <w:style w:type="paragraph" w:customStyle="1" w:styleId="AD2E5364959F4EA88C855EE903D40233">
    <w:name w:val="AD2E5364959F4EA88C855EE903D40233"/>
    <w:rsid w:val="00211EDC"/>
  </w:style>
  <w:style w:type="paragraph" w:customStyle="1" w:styleId="E7B56CAD2A6F4FBDA2A8CEEC2A8CD0AC">
    <w:name w:val="E7B56CAD2A6F4FBDA2A8CEEC2A8CD0AC"/>
    <w:rsid w:val="00211EDC"/>
  </w:style>
  <w:style w:type="paragraph" w:customStyle="1" w:styleId="CAD1CA71806948DA93E7D6B311B12F2B">
    <w:name w:val="CAD1CA71806948DA93E7D6B311B12F2B"/>
    <w:rsid w:val="00211EDC"/>
  </w:style>
  <w:style w:type="paragraph" w:customStyle="1" w:styleId="131AFCB21FC543A1B74A407985E2843C">
    <w:name w:val="131AFCB21FC543A1B74A407985E2843C"/>
    <w:rsid w:val="00211EDC"/>
  </w:style>
  <w:style w:type="paragraph" w:customStyle="1" w:styleId="E8712CEDA8DA4533ABA05D03CAD67E1E">
    <w:name w:val="E8712CEDA8DA4533ABA05D03CAD67E1E"/>
    <w:rsid w:val="00211EDC"/>
  </w:style>
  <w:style w:type="paragraph" w:customStyle="1" w:styleId="1AE166D087CC4368817B98D20A6E4696">
    <w:name w:val="1AE166D087CC4368817B98D20A6E4696"/>
    <w:rsid w:val="00211EDC"/>
  </w:style>
  <w:style w:type="paragraph" w:customStyle="1" w:styleId="377F444FDAD64EB291CF8B9943671BCF">
    <w:name w:val="377F444FDAD64EB291CF8B9943671BCF"/>
    <w:rsid w:val="00211EDC"/>
  </w:style>
  <w:style w:type="paragraph" w:customStyle="1" w:styleId="3160D56679D6425A82455B168AFAC86E">
    <w:name w:val="3160D56679D6425A82455B168AFAC86E"/>
    <w:rsid w:val="00211EDC"/>
  </w:style>
  <w:style w:type="paragraph" w:customStyle="1" w:styleId="CB1FF80923A44A559FBA9FBAAEF88728">
    <w:name w:val="CB1FF80923A44A559FBA9FBAAEF88728"/>
    <w:rsid w:val="00211EDC"/>
  </w:style>
  <w:style w:type="paragraph" w:customStyle="1" w:styleId="6CA147A6E03A4587A8EF79489F0D36C0">
    <w:name w:val="6CA147A6E03A4587A8EF79489F0D36C0"/>
    <w:rsid w:val="00211EDC"/>
  </w:style>
  <w:style w:type="paragraph" w:customStyle="1" w:styleId="22760D48CC3940829E34E3878A85540D">
    <w:name w:val="22760D48CC3940829E34E3878A85540D"/>
    <w:rsid w:val="00211EDC"/>
  </w:style>
  <w:style w:type="paragraph" w:customStyle="1" w:styleId="F0E1AFB49D434004AD0D3F7F1F01A5FD">
    <w:name w:val="F0E1AFB49D434004AD0D3F7F1F01A5FD"/>
    <w:rsid w:val="00211EDC"/>
  </w:style>
  <w:style w:type="paragraph" w:customStyle="1" w:styleId="C22C2FA01E6D414289D8C1B9898B5607">
    <w:name w:val="C22C2FA01E6D414289D8C1B9898B5607"/>
    <w:rsid w:val="00211EDC"/>
  </w:style>
  <w:style w:type="paragraph" w:customStyle="1" w:styleId="F99D2411BB1A40B884C6B578307CFA6D">
    <w:name w:val="F99D2411BB1A40B884C6B578307CFA6D"/>
    <w:rsid w:val="00211EDC"/>
  </w:style>
  <w:style w:type="paragraph" w:customStyle="1" w:styleId="2BDBBBAACB3A40628014635B25C42ABA">
    <w:name w:val="2BDBBBAACB3A40628014635B25C42ABA"/>
    <w:rsid w:val="00211EDC"/>
  </w:style>
  <w:style w:type="paragraph" w:customStyle="1" w:styleId="27CB74CDF9B647C9A62AFED6579C8CE1">
    <w:name w:val="27CB74CDF9B647C9A62AFED6579C8CE1"/>
    <w:rsid w:val="00211EDC"/>
  </w:style>
  <w:style w:type="paragraph" w:customStyle="1" w:styleId="9C6BFEA005DA48BE8407034BFE06A951">
    <w:name w:val="9C6BFEA005DA48BE8407034BFE06A951"/>
    <w:rsid w:val="00211EDC"/>
  </w:style>
  <w:style w:type="paragraph" w:customStyle="1" w:styleId="22CBA87D006F40D488B8AA29B675DF38">
    <w:name w:val="22CBA87D006F40D488B8AA29B675DF38"/>
    <w:rsid w:val="00211EDC"/>
  </w:style>
  <w:style w:type="paragraph" w:customStyle="1" w:styleId="A3716907602F4EDD926EB3320D0EF9DD">
    <w:name w:val="A3716907602F4EDD926EB3320D0EF9DD"/>
    <w:rsid w:val="00211EDC"/>
  </w:style>
  <w:style w:type="paragraph" w:customStyle="1" w:styleId="BC11F0C3AE984672A59D35F540844428">
    <w:name w:val="BC11F0C3AE984672A59D35F540844428"/>
    <w:rsid w:val="00211EDC"/>
  </w:style>
  <w:style w:type="paragraph" w:customStyle="1" w:styleId="F7953F98C0EB474A9B8691C88E58DCAA">
    <w:name w:val="F7953F98C0EB474A9B8691C88E58DCAA"/>
    <w:rsid w:val="00211EDC"/>
  </w:style>
  <w:style w:type="paragraph" w:customStyle="1" w:styleId="44232290E7BF4441A385AF57B069A60B">
    <w:name w:val="44232290E7BF4441A385AF57B069A60B"/>
    <w:rsid w:val="00211EDC"/>
  </w:style>
  <w:style w:type="paragraph" w:customStyle="1" w:styleId="28B8208A89084333B3D1808D75BD367D">
    <w:name w:val="28B8208A89084333B3D1808D75BD367D"/>
    <w:rsid w:val="00211EDC"/>
  </w:style>
  <w:style w:type="paragraph" w:customStyle="1" w:styleId="0362863E6D754451B7D333C33E8F195C">
    <w:name w:val="0362863E6D754451B7D333C33E8F195C"/>
    <w:rsid w:val="00211EDC"/>
  </w:style>
  <w:style w:type="paragraph" w:customStyle="1" w:styleId="B9C000F009564B818802E7C6834039BC">
    <w:name w:val="B9C000F009564B818802E7C6834039BC"/>
    <w:rsid w:val="00211EDC"/>
  </w:style>
  <w:style w:type="paragraph" w:customStyle="1" w:styleId="CE26DA5A63264C13B8CAAD5718C86046">
    <w:name w:val="CE26DA5A63264C13B8CAAD5718C86046"/>
    <w:rsid w:val="00211EDC"/>
  </w:style>
  <w:style w:type="paragraph" w:customStyle="1" w:styleId="FA2648CA398C4F78B5F9F74AFB2BD0E2">
    <w:name w:val="FA2648CA398C4F78B5F9F74AFB2BD0E2"/>
    <w:rsid w:val="00211EDC"/>
  </w:style>
  <w:style w:type="paragraph" w:customStyle="1" w:styleId="E290B292B0854E7CAD9301D13A035EC6">
    <w:name w:val="E290B292B0854E7CAD9301D13A035EC6"/>
    <w:rsid w:val="00211EDC"/>
  </w:style>
  <w:style w:type="paragraph" w:customStyle="1" w:styleId="9C459672A1394EFB8FBA21F859AE0C5A">
    <w:name w:val="9C459672A1394EFB8FBA21F859AE0C5A"/>
    <w:rsid w:val="00211EDC"/>
  </w:style>
  <w:style w:type="paragraph" w:customStyle="1" w:styleId="22538D9CF9B64E789E30D8128DCECBCB">
    <w:name w:val="22538D9CF9B64E789E30D8128DCECBCB"/>
    <w:rsid w:val="00211EDC"/>
  </w:style>
  <w:style w:type="paragraph" w:customStyle="1" w:styleId="12424095F36E4CAAB1F4DCF6E231462A">
    <w:name w:val="12424095F36E4CAAB1F4DCF6E231462A"/>
    <w:rsid w:val="00211EDC"/>
  </w:style>
  <w:style w:type="paragraph" w:customStyle="1" w:styleId="4C476A98ECA147D9B5763475B257200A">
    <w:name w:val="4C476A98ECA147D9B5763475B257200A"/>
    <w:rsid w:val="00211EDC"/>
  </w:style>
  <w:style w:type="paragraph" w:customStyle="1" w:styleId="E6D7F29CE6E24867B20F81BCA6BCDAC0">
    <w:name w:val="E6D7F29CE6E24867B20F81BCA6BCDAC0"/>
    <w:rsid w:val="00211EDC"/>
  </w:style>
  <w:style w:type="paragraph" w:customStyle="1" w:styleId="98BB73571AF846E2910AD6C00A4542C1">
    <w:name w:val="98BB73571AF846E2910AD6C00A4542C1"/>
    <w:rsid w:val="00211EDC"/>
  </w:style>
  <w:style w:type="paragraph" w:customStyle="1" w:styleId="21D7D383D61842928FF775D03FF6E43E">
    <w:name w:val="21D7D383D61842928FF775D03FF6E43E"/>
    <w:rsid w:val="00211EDC"/>
  </w:style>
  <w:style w:type="paragraph" w:customStyle="1" w:styleId="EFE7BE1A3BF341F594EC0DBD4BA564E8">
    <w:name w:val="EFE7BE1A3BF341F594EC0DBD4BA564E8"/>
    <w:rsid w:val="00211EDC"/>
  </w:style>
  <w:style w:type="paragraph" w:customStyle="1" w:styleId="823CBCBF9B60476CAF4D6FF959EA2752">
    <w:name w:val="823CBCBF9B60476CAF4D6FF959EA2752"/>
    <w:rsid w:val="00211EDC"/>
  </w:style>
  <w:style w:type="paragraph" w:customStyle="1" w:styleId="457F3D542F3A46E0B5928371A8FB1BB3">
    <w:name w:val="457F3D542F3A46E0B5928371A8FB1BB3"/>
    <w:rsid w:val="00211EDC"/>
  </w:style>
  <w:style w:type="paragraph" w:customStyle="1" w:styleId="399D315F60854F29B3A466D39EC0D6E2">
    <w:name w:val="399D315F60854F29B3A466D39EC0D6E2"/>
    <w:rsid w:val="00211EDC"/>
  </w:style>
  <w:style w:type="paragraph" w:customStyle="1" w:styleId="4A5A67D4ADB04C1AB47E5E851DB3CC4D">
    <w:name w:val="4A5A67D4ADB04C1AB47E5E851DB3CC4D"/>
    <w:rsid w:val="00211EDC"/>
  </w:style>
  <w:style w:type="paragraph" w:customStyle="1" w:styleId="F340D7C557564A5498CED6603796804B">
    <w:name w:val="F340D7C557564A5498CED6603796804B"/>
    <w:rsid w:val="00211EDC"/>
  </w:style>
  <w:style w:type="paragraph" w:customStyle="1" w:styleId="12D4C45006374E28A4DFA5146F1D3C61">
    <w:name w:val="12D4C45006374E28A4DFA5146F1D3C61"/>
    <w:rsid w:val="00211EDC"/>
  </w:style>
  <w:style w:type="paragraph" w:customStyle="1" w:styleId="41F667E6CEAC4B9DA0888079EC8C3A72">
    <w:name w:val="41F667E6CEAC4B9DA0888079EC8C3A72"/>
    <w:rsid w:val="00211EDC"/>
  </w:style>
  <w:style w:type="paragraph" w:customStyle="1" w:styleId="65D2BC6FE1574139A55A8EB44401DD65">
    <w:name w:val="65D2BC6FE1574139A55A8EB44401DD65"/>
    <w:rsid w:val="00211EDC"/>
  </w:style>
  <w:style w:type="paragraph" w:customStyle="1" w:styleId="6CB62842F4FE4F2680E301E27ECA3B0C">
    <w:name w:val="6CB62842F4FE4F2680E301E27ECA3B0C"/>
    <w:rsid w:val="00211EDC"/>
  </w:style>
  <w:style w:type="paragraph" w:customStyle="1" w:styleId="D246C839E6D24AA29768A631C55F4178">
    <w:name w:val="D246C839E6D24AA29768A631C55F4178"/>
    <w:rsid w:val="00211EDC"/>
  </w:style>
  <w:style w:type="paragraph" w:customStyle="1" w:styleId="8C4B441AE8254A699A3DF49D5E339C6D">
    <w:name w:val="8C4B441AE8254A699A3DF49D5E339C6D"/>
    <w:rsid w:val="00211EDC"/>
  </w:style>
  <w:style w:type="paragraph" w:customStyle="1" w:styleId="ACC41AF1CC544593A0BF4D755E0EA948">
    <w:name w:val="ACC41AF1CC544593A0BF4D755E0EA948"/>
    <w:rsid w:val="00211EDC"/>
  </w:style>
  <w:style w:type="paragraph" w:customStyle="1" w:styleId="AFAEA52418184398B06F26369F60FC2A">
    <w:name w:val="AFAEA52418184398B06F26369F60FC2A"/>
    <w:rsid w:val="00211EDC"/>
  </w:style>
  <w:style w:type="paragraph" w:customStyle="1" w:styleId="2384D6B5274E4B4BB74FB3197B82B874">
    <w:name w:val="2384D6B5274E4B4BB74FB3197B82B874"/>
    <w:rsid w:val="00211EDC"/>
  </w:style>
  <w:style w:type="paragraph" w:customStyle="1" w:styleId="47686A4A51264A609A6AE404B563AC50">
    <w:name w:val="47686A4A51264A609A6AE404B563AC50"/>
    <w:rsid w:val="00211EDC"/>
  </w:style>
  <w:style w:type="paragraph" w:customStyle="1" w:styleId="9C28F68118F04829B782B29E3C2926EB">
    <w:name w:val="9C28F68118F04829B782B29E3C2926EB"/>
    <w:rsid w:val="00211EDC"/>
  </w:style>
  <w:style w:type="paragraph" w:customStyle="1" w:styleId="6FFBF4D55245499FAA561EF043910BD3">
    <w:name w:val="6FFBF4D55245499FAA561EF043910BD3"/>
    <w:rsid w:val="00211EDC"/>
  </w:style>
  <w:style w:type="paragraph" w:customStyle="1" w:styleId="85C57550CE8C452F9874F0215F758ED4">
    <w:name w:val="85C57550CE8C452F9874F0215F758ED4"/>
    <w:rsid w:val="00211EDC"/>
  </w:style>
  <w:style w:type="paragraph" w:customStyle="1" w:styleId="69B7D75F8172438EA2A151EF44AE68C5">
    <w:name w:val="69B7D75F8172438EA2A151EF44AE68C5"/>
    <w:rsid w:val="00211EDC"/>
  </w:style>
  <w:style w:type="paragraph" w:customStyle="1" w:styleId="9DEEBE172A654C59B0B8DCD8C2554EE7">
    <w:name w:val="9DEEBE172A654C59B0B8DCD8C2554EE7"/>
    <w:rsid w:val="00211EDC"/>
  </w:style>
  <w:style w:type="paragraph" w:customStyle="1" w:styleId="F1FBCD6D92A141E1AD98D7D5DAB57DCC">
    <w:name w:val="F1FBCD6D92A141E1AD98D7D5DAB57DCC"/>
    <w:rsid w:val="00211EDC"/>
  </w:style>
  <w:style w:type="paragraph" w:customStyle="1" w:styleId="B6E85EDB99B04525A9137628A1A01A9C">
    <w:name w:val="B6E85EDB99B04525A9137628A1A01A9C"/>
    <w:rsid w:val="00211EDC"/>
  </w:style>
  <w:style w:type="paragraph" w:customStyle="1" w:styleId="5CBE2C7A94484E61B40F79A9E183AE7C">
    <w:name w:val="5CBE2C7A94484E61B40F79A9E183AE7C"/>
    <w:rsid w:val="00211EDC"/>
  </w:style>
  <w:style w:type="paragraph" w:customStyle="1" w:styleId="84B2E3D560F349E8A04AE9CDEC62B9CF">
    <w:name w:val="84B2E3D560F349E8A04AE9CDEC62B9CF"/>
    <w:rsid w:val="00211EDC"/>
  </w:style>
  <w:style w:type="paragraph" w:customStyle="1" w:styleId="2D5077B502B8424E97B336BE911512BA">
    <w:name w:val="2D5077B502B8424E97B336BE911512BA"/>
    <w:rsid w:val="00211EDC"/>
  </w:style>
  <w:style w:type="paragraph" w:customStyle="1" w:styleId="10474C61CA5F4FBC85694C54AC9FE704">
    <w:name w:val="10474C61CA5F4FBC85694C54AC9FE704"/>
    <w:rsid w:val="00211EDC"/>
  </w:style>
  <w:style w:type="paragraph" w:customStyle="1" w:styleId="8D5A915860DC40EA91882180CD11B861">
    <w:name w:val="8D5A915860DC40EA91882180CD11B861"/>
    <w:rsid w:val="00211EDC"/>
  </w:style>
  <w:style w:type="paragraph" w:customStyle="1" w:styleId="40B8F543D7C6462BA8608536718E941C">
    <w:name w:val="40B8F543D7C6462BA8608536718E941C"/>
    <w:rsid w:val="00211EDC"/>
  </w:style>
  <w:style w:type="paragraph" w:customStyle="1" w:styleId="0E95F4C30BFD41068F5244BD50BBEDAE">
    <w:name w:val="0E95F4C30BFD41068F5244BD50BBEDAE"/>
    <w:rsid w:val="00211EDC"/>
  </w:style>
  <w:style w:type="paragraph" w:customStyle="1" w:styleId="8DE7FD9D3B894E7495CC25FE00D55BB5">
    <w:name w:val="8DE7FD9D3B894E7495CC25FE00D55BB5"/>
    <w:rsid w:val="00211EDC"/>
  </w:style>
  <w:style w:type="paragraph" w:customStyle="1" w:styleId="D6BBE9C9DFF44D7EA5E22BEEA1057C2E">
    <w:name w:val="D6BBE9C9DFF44D7EA5E22BEEA1057C2E"/>
    <w:rsid w:val="00211EDC"/>
  </w:style>
  <w:style w:type="paragraph" w:customStyle="1" w:styleId="E310FB70E8BB4FA89014C3E3BB681EEE">
    <w:name w:val="E310FB70E8BB4FA89014C3E3BB681EEE"/>
    <w:rsid w:val="00211EDC"/>
  </w:style>
  <w:style w:type="paragraph" w:customStyle="1" w:styleId="4FB230AE89A548C581EBB9BF5691B6D0">
    <w:name w:val="4FB230AE89A548C581EBB9BF5691B6D0"/>
    <w:rsid w:val="00211EDC"/>
  </w:style>
  <w:style w:type="paragraph" w:customStyle="1" w:styleId="6BB28BC2AC4C4E878FCCC6AC9C6BE2E1">
    <w:name w:val="6BB28BC2AC4C4E878FCCC6AC9C6BE2E1"/>
    <w:rsid w:val="00211EDC"/>
  </w:style>
  <w:style w:type="paragraph" w:customStyle="1" w:styleId="47853752042D4878AF982121A3174D22">
    <w:name w:val="47853752042D4878AF982121A3174D22"/>
    <w:rsid w:val="00211EDC"/>
  </w:style>
  <w:style w:type="paragraph" w:customStyle="1" w:styleId="D422C4D8B3AD43C486D38D705818034B">
    <w:name w:val="D422C4D8B3AD43C486D38D705818034B"/>
    <w:rsid w:val="00211EDC"/>
  </w:style>
  <w:style w:type="paragraph" w:customStyle="1" w:styleId="16088158D5B14E17AB1B5B4E432F4717">
    <w:name w:val="16088158D5B14E17AB1B5B4E432F4717"/>
    <w:rsid w:val="00211EDC"/>
  </w:style>
  <w:style w:type="paragraph" w:customStyle="1" w:styleId="3F42229054424F2B9115938706D7ED41">
    <w:name w:val="3F42229054424F2B9115938706D7ED41"/>
    <w:rsid w:val="00211EDC"/>
  </w:style>
  <w:style w:type="paragraph" w:customStyle="1" w:styleId="FA9365E4867F473CADB7195D67084605">
    <w:name w:val="FA9365E4867F473CADB7195D67084605"/>
    <w:rsid w:val="00211EDC"/>
  </w:style>
  <w:style w:type="paragraph" w:customStyle="1" w:styleId="973778577A5345D8B3548FFF59FD66E6">
    <w:name w:val="973778577A5345D8B3548FFF59FD66E6"/>
    <w:rsid w:val="00211EDC"/>
  </w:style>
  <w:style w:type="paragraph" w:customStyle="1" w:styleId="AAEAB39B51144FB98463A36D694E65A7">
    <w:name w:val="AAEAB39B51144FB98463A36D694E65A7"/>
    <w:rsid w:val="00211EDC"/>
  </w:style>
  <w:style w:type="paragraph" w:customStyle="1" w:styleId="07BB4A29C7E141C9AB0E50BC44BB01C3">
    <w:name w:val="07BB4A29C7E141C9AB0E50BC44BB01C3"/>
    <w:rsid w:val="00211EDC"/>
  </w:style>
  <w:style w:type="paragraph" w:customStyle="1" w:styleId="5F9769AD594B42B891C8F3AEC610C4F9">
    <w:name w:val="5F9769AD594B42B891C8F3AEC610C4F9"/>
    <w:rsid w:val="00211EDC"/>
  </w:style>
  <w:style w:type="paragraph" w:customStyle="1" w:styleId="E58EA2A99BB543A3B896DC5BAA876B5A">
    <w:name w:val="E58EA2A99BB543A3B896DC5BAA876B5A"/>
    <w:rsid w:val="00F96536"/>
  </w:style>
  <w:style w:type="paragraph" w:customStyle="1" w:styleId="0EE74F41E7CA4FBCACE4C0E5658C88DE">
    <w:name w:val="0EE74F41E7CA4FBCACE4C0E5658C88DE"/>
    <w:rsid w:val="00F96536"/>
  </w:style>
  <w:style w:type="paragraph" w:customStyle="1" w:styleId="1C1040F8B7324AF4BFBDBFCB0453B19B">
    <w:name w:val="1C1040F8B7324AF4BFBDBFCB0453B19B"/>
    <w:rsid w:val="00F96536"/>
  </w:style>
  <w:style w:type="paragraph" w:customStyle="1" w:styleId="39494A0696D6438D8485779167BE1BC9">
    <w:name w:val="39494A0696D6438D8485779167BE1BC9"/>
    <w:rsid w:val="00F96536"/>
  </w:style>
  <w:style w:type="paragraph" w:customStyle="1" w:styleId="29E3B5CC71124B288A0F9C14EB9010C8">
    <w:name w:val="29E3B5CC71124B288A0F9C14EB9010C8"/>
    <w:rsid w:val="00F96536"/>
  </w:style>
  <w:style w:type="paragraph" w:customStyle="1" w:styleId="0E4BA629729448C08544371387D2A2FF">
    <w:name w:val="0E4BA629729448C08544371387D2A2FF"/>
    <w:rsid w:val="00F96536"/>
  </w:style>
  <w:style w:type="paragraph" w:customStyle="1" w:styleId="220C605D1BB449E79C7A3D7FA1EEE59E">
    <w:name w:val="220C605D1BB449E79C7A3D7FA1EEE59E"/>
    <w:rsid w:val="00F96536"/>
  </w:style>
  <w:style w:type="paragraph" w:customStyle="1" w:styleId="0FB1DA429D9343F0B3DA90B4C88ED5D3">
    <w:name w:val="0FB1DA429D9343F0B3DA90B4C88ED5D3"/>
    <w:rsid w:val="00F96536"/>
  </w:style>
  <w:style w:type="paragraph" w:customStyle="1" w:styleId="A913BFC7810D4B7892A4BF6F31BA5A77">
    <w:name w:val="A913BFC7810D4B7892A4BF6F31BA5A77"/>
    <w:rsid w:val="00F96536"/>
  </w:style>
  <w:style w:type="paragraph" w:customStyle="1" w:styleId="44BAA7855BA34735B87275B80711C549">
    <w:name w:val="44BAA7855BA34735B87275B80711C549"/>
    <w:rsid w:val="00F96536"/>
  </w:style>
  <w:style w:type="paragraph" w:customStyle="1" w:styleId="36B6BFCA4BFD4D6E908E8B8138AE9E42">
    <w:name w:val="36B6BFCA4BFD4D6E908E8B8138AE9E42"/>
    <w:rsid w:val="00F96536"/>
  </w:style>
  <w:style w:type="paragraph" w:customStyle="1" w:styleId="CB64A0E8774143F49B60DD439BF9FE28">
    <w:name w:val="CB64A0E8774143F49B60DD439BF9FE28"/>
    <w:rsid w:val="00F96536"/>
  </w:style>
  <w:style w:type="paragraph" w:customStyle="1" w:styleId="CCA860185F6C4407A76C6630B93A1F65">
    <w:name w:val="CCA860185F6C4407A76C6630B93A1F65"/>
    <w:rsid w:val="00F96536"/>
  </w:style>
  <w:style w:type="paragraph" w:customStyle="1" w:styleId="7C016A1157A74FEFB679BC49DB1A2D08">
    <w:name w:val="7C016A1157A74FEFB679BC49DB1A2D08"/>
    <w:rsid w:val="00F96536"/>
  </w:style>
  <w:style w:type="paragraph" w:customStyle="1" w:styleId="E9CB5DAD9C21408593D78EEF7ECE9992">
    <w:name w:val="E9CB5DAD9C21408593D78EEF7ECE9992"/>
    <w:rsid w:val="00F96536"/>
  </w:style>
  <w:style w:type="paragraph" w:customStyle="1" w:styleId="D7CC3C46544D4A1C82E61962104A168E">
    <w:name w:val="D7CC3C46544D4A1C82E61962104A168E"/>
    <w:rsid w:val="00F96536"/>
  </w:style>
  <w:style w:type="paragraph" w:customStyle="1" w:styleId="D6A5CCB671984FB1B4AF66F06BC290E0">
    <w:name w:val="D6A5CCB671984FB1B4AF66F06BC290E0"/>
    <w:rsid w:val="00F96536"/>
  </w:style>
  <w:style w:type="paragraph" w:customStyle="1" w:styleId="1C095ACF20FC4648A7FAAC55ABA1A1AF">
    <w:name w:val="1C095ACF20FC4648A7FAAC55ABA1A1AF"/>
    <w:rsid w:val="00F96536"/>
  </w:style>
  <w:style w:type="paragraph" w:customStyle="1" w:styleId="EE8D57558E834B00B75AB0F5F54FF41C">
    <w:name w:val="EE8D57558E834B00B75AB0F5F54FF41C"/>
    <w:rsid w:val="00F96536"/>
  </w:style>
  <w:style w:type="paragraph" w:customStyle="1" w:styleId="14BEE3264F2F40F68292FC6A9FC9B9C7">
    <w:name w:val="14BEE3264F2F40F68292FC6A9FC9B9C7"/>
    <w:rsid w:val="00F96536"/>
  </w:style>
  <w:style w:type="paragraph" w:customStyle="1" w:styleId="75315624B2D94A39AA9EA35C856CC965">
    <w:name w:val="75315624B2D94A39AA9EA35C856CC965"/>
    <w:rsid w:val="00F96536"/>
  </w:style>
  <w:style w:type="paragraph" w:customStyle="1" w:styleId="4F01191F81674EAE8006D7EE60C9141A">
    <w:name w:val="4F01191F81674EAE8006D7EE60C9141A"/>
    <w:rsid w:val="00F96536"/>
  </w:style>
  <w:style w:type="paragraph" w:customStyle="1" w:styleId="279D471A13814508BFF9B97FD3585DD8">
    <w:name w:val="279D471A13814508BFF9B97FD3585DD8"/>
    <w:rsid w:val="00F96536"/>
  </w:style>
  <w:style w:type="paragraph" w:customStyle="1" w:styleId="9F68D2D029204B1EBB6E35FFEA4639F9">
    <w:name w:val="9F68D2D029204B1EBB6E35FFEA4639F9"/>
    <w:rsid w:val="00F96536"/>
  </w:style>
  <w:style w:type="paragraph" w:customStyle="1" w:styleId="218CAB4D07F641538A2804BDAF7B2008">
    <w:name w:val="218CAB4D07F641538A2804BDAF7B2008"/>
    <w:rsid w:val="00F96536"/>
  </w:style>
  <w:style w:type="paragraph" w:customStyle="1" w:styleId="9AB82D427072497699543D64F8D24EAB">
    <w:name w:val="9AB82D427072497699543D64F8D24EAB"/>
    <w:rsid w:val="00F96536"/>
  </w:style>
  <w:style w:type="paragraph" w:customStyle="1" w:styleId="120F097BEAD84CA396A67E485F0895BE">
    <w:name w:val="120F097BEAD84CA396A67E485F0895BE"/>
    <w:rsid w:val="00F96536"/>
  </w:style>
  <w:style w:type="paragraph" w:customStyle="1" w:styleId="13E019ACD076493CB353E422C2B97BBA">
    <w:name w:val="13E019ACD076493CB353E422C2B97BBA"/>
    <w:rsid w:val="00F96536"/>
  </w:style>
  <w:style w:type="paragraph" w:customStyle="1" w:styleId="81AC4B9CFAF045E3A7CCA3B3394BC7F3">
    <w:name w:val="81AC4B9CFAF045E3A7CCA3B3394BC7F3"/>
    <w:rsid w:val="00F96536"/>
  </w:style>
  <w:style w:type="paragraph" w:customStyle="1" w:styleId="03CBC6738EE74C0099884B8D4B4831F0">
    <w:name w:val="03CBC6738EE74C0099884B8D4B4831F0"/>
    <w:rsid w:val="00F96536"/>
  </w:style>
  <w:style w:type="paragraph" w:customStyle="1" w:styleId="B6FB843CAA974D26965B8079EA9748E3">
    <w:name w:val="B6FB843CAA974D26965B8079EA9748E3"/>
    <w:rsid w:val="00F96536"/>
  </w:style>
  <w:style w:type="paragraph" w:customStyle="1" w:styleId="496B6854D9E94CB3A20645DF444864D9">
    <w:name w:val="496B6854D9E94CB3A20645DF444864D9"/>
    <w:rsid w:val="00F96536"/>
  </w:style>
  <w:style w:type="paragraph" w:customStyle="1" w:styleId="980D69845EA641548FDB58D1E4A9EF8C">
    <w:name w:val="980D69845EA641548FDB58D1E4A9EF8C"/>
    <w:rsid w:val="00F96536"/>
  </w:style>
  <w:style w:type="paragraph" w:customStyle="1" w:styleId="95B7EDD6A6834A04B381ADEAC508DBE8">
    <w:name w:val="95B7EDD6A6834A04B381ADEAC508DBE8"/>
    <w:rsid w:val="00F96536"/>
  </w:style>
  <w:style w:type="paragraph" w:customStyle="1" w:styleId="A370E62D1389429D871E53AE141C7F93">
    <w:name w:val="A370E62D1389429D871E53AE141C7F93"/>
    <w:rsid w:val="00F96536"/>
  </w:style>
  <w:style w:type="paragraph" w:customStyle="1" w:styleId="E3A9432E96B54E5B95AD76B61B5B17DC">
    <w:name w:val="E3A9432E96B54E5B95AD76B61B5B17DC"/>
    <w:rsid w:val="00F96536"/>
  </w:style>
  <w:style w:type="paragraph" w:customStyle="1" w:styleId="D87F612BFB8B443FB60E1AD51F2E9C84">
    <w:name w:val="D87F612BFB8B443FB60E1AD51F2E9C84"/>
    <w:rsid w:val="00F96536"/>
  </w:style>
  <w:style w:type="paragraph" w:customStyle="1" w:styleId="831879F22DFB4D3C9F3C230C4CCB672F">
    <w:name w:val="831879F22DFB4D3C9F3C230C4CCB672F"/>
    <w:rsid w:val="00F96536"/>
  </w:style>
  <w:style w:type="paragraph" w:customStyle="1" w:styleId="D279E8BF5E5F4ACB834C4A11760CA170">
    <w:name w:val="D279E8BF5E5F4ACB834C4A11760CA170"/>
    <w:rsid w:val="00F96536"/>
  </w:style>
  <w:style w:type="paragraph" w:customStyle="1" w:styleId="3999508B46AC46669AF64E182654A20C">
    <w:name w:val="3999508B46AC46669AF64E182654A20C"/>
    <w:rsid w:val="00F96536"/>
  </w:style>
  <w:style w:type="paragraph" w:customStyle="1" w:styleId="5FF9BEE63EE64BB2ACDEE1B059CC4604">
    <w:name w:val="5FF9BEE63EE64BB2ACDEE1B059CC4604"/>
    <w:rsid w:val="00F96536"/>
  </w:style>
  <w:style w:type="paragraph" w:customStyle="1" w:styleId="A73C04786E1A402B80D84EA04ED875A1">
    <w:name w:val="A73C04786E1A402B80D84EA04ED875A1"/>
    <w:rsid w:val="00F96536"/>
  </w:style>
  <w:style w:type="paragraph" w:customStyle="1" w:styleId="552069C3B04149CF811B60B329D6267D">
    <w:name w:val="552069C3B04149CF811B60B329D6267D"/>
    <w:rsid w:val="00F96536"/>
  </w:style>
  <w:style w:type="paragraph" w:customStyle="1" w:styleId="668886FF25F2419E8D845335DA639BC6">
    <w:name w:val="668886FF25F2419E8D845335DA639BC6"/>
    <w:rsid w:val="00F96536"/>
  </w:style>
  <w:style w:type="paragraph" w:customStyle="1" w:styleId="791D23B3EBB447AF874834CE4DF9627E">
    <w:name w:val="791D23B3EBB447AF874834CE4DF9627E"/>
    <w:rsid w:val="00F96536"/>
  </w:style>
  <w:style w:type="paragraph" w:customStyle="1" w:styleId="B903B29E4C3048AE9721EF052E33F384">
    <w:name w:val="B903B29E4C3048AE9721EF052E33F384"/>
    <w:rsid w:val="00F96536"/>
  </w:style>
  <w:style w:type="paragraph" w:customStyle="1" w:styleId="1AF424C1EDC44C0697208574385B6044">
    <w:name w:val="1AF424C1EDC44C0697208574385B6044"/>
    <w:rsid w:val="00F96536"/>
  </w:style>
  <w:style w:type="paragraph" w:customStyle="1" w:styleId="629F345693094DFEBAFAADD9BA6EEC36">
    <w:name w:val="629F345693094DFEBAFAADD9BA6EEC36"/>
    <w:rsid w:val="00F96536"/>
  </w:style>
  <w:style w:type="paragraph" w:customStyle="1" w:styleId="353B8283364241B69852680DF7D00243">
    <w:name w:val="353B8283364241B69852680DF7D00243"/>
    <w:rsid w:val="00F96536"/>
  </w:style>
  <w:style w:type="paragraph" w:customStyle="1" w:styleId="F9C0F0B86A4448F89BA243B8CA1F71BC">
    <w:name w:val="F9C0F0B86A4448F89BA243B8CA1F71BC"/>
    <w:rsid w:val="00F96536"/>
  </w:style>
  <w:style w:type="paragraph" w:customStyle="1" w:styleId="D560B062F0704173BDAE00D10F2CBF8D">
    <w:name w:val="D560B062F0704173BDAE00D10F2CBF8D"/>
    <w:rsid w:val="00F96536"/>
  </w:style>
  <w:style w:type="paragraph" w:customStyle="1" w:styleId="8AAC2DBD29F740B8B87BD3774AABD9EC">
    <w:name w:val="8AAC2DBD29F740B8B87BD3774AABD9EC"/>
    <w:rsid w:val="00F96536"/>
  </w:style>
  <w:style w:type="paragraph" w:customStyle="1" w:styleId="BB839950A2394E4DB7D079094E119B25">
    <w:name w:val="BB839950A2394E4DB7D079094E119B25"/>
    <w:rsid w:val="00F96536"/>
  </w:style>
  <w:style w:type="paragraph" w:customStyle="1" w:styleId="F91A29AA033B498F8A5A348C0BEE4F19">
    <w:name w:val="F91A29AA033B498F8A5A348C0BEE4F19"/>
    <w:rsid w:val="00F96536"/>
  </w:style>
  <w:style w:type="paragraph" w:customStyle="1" w:styleId="EEB42D88C9904C15B86ABFB695358F58">
    <w:name w:val="EEB42D88C9904C15B86ABFB695358F58"/>
    <w:rsid w:val="00F96536"/>
  </w:style>
  <w:style w:type="paragraph" w:customStyle="1" w:styleId="F827841BCA734F84A16CC3785EABA573">
    <w:name w:val="F827841BCA734F84A16CC3785EABA573"/>
    <w:rsid w:val="00F96536"/>
  </w:style>
  <w:style w:type="paragraph" w:customStyle="1" w:styleId="B6367AAED5FD4442A38A76FD7C8BC78F">
    <w:name w:val="B6367AAED5FD4442A38A76FD7C8BC78F"/>
    <w:rsid w:val="00F96536"/>
  </w:style>
  <w:style w:type="paragraph" w:customStyle="1" w:styleId="EA18A4E748AF44EC9EF363A7FC6E7FDB">
    <w:name w:val="EA18A4E748AF44EC9EF363A7FC6E7FDB"/>
    <w:rsid w:val="00F96536"/>
  </w:style>
  <w:style w:type="paragraph" w:customStyle="1" w:styleId="BF0F34B287C44B7E8DA4B276D8B77A70">
    <w:name w:val="BF0F34B287C44B7E8DA4B276D8B77A70"/>
    <w:rsid w:val="00F96536"/>
  </w:style>
  <w:style w:type="paragraph" w:customStyle="1" w:styleId="A2A82AB1D7CA4A55863242C2FED0F53E">
    <w:name w:val="A2A82AB1D7CA4A55863242C2FED0F53E"/>
    <w:rsid w:val="00F96536"/>
  </w:style>
  <w:style w:type="paragraph" w:customStyle="1" w:styleId="9F02DEA790DA45218FAA497947A57275">
    <w:name w:val="9F02DEA790DA45218FAA497947A57275"/>
    <w:rsid w:val="00F96536"/>
  </w:style>
  <w:style w:type="paragraph" w:customStyle="1" w:styleId="6D2227BEC8C643C1B49EDF724A45FC96">
    <w:name w:val="6D2227BEC8C643C1B49EDF724A45FC96"/>
    <w:rsid w:val="00F96536"/>
  </w:style>
  <w:style w:type="paragraph" w:customStyle="1" w:styleId="73FB75269151436CA7727E0BF5A49D8C">
    <w:name w:val="73FB75269151436CA7727E0BF5A49D8C"/>
    <w:rsid w:val="00F96536"/>
  </w:style>
  <w:style w:type="paragraph" w:customStyle="1" w:styleId="5C403ABD33C54E0BA64E7A5B8CBC76D6">
    <w:name w:val="5C403ABD33C54E0BA64E7A5B8CBC76D6"/>
    <w:rsid w:val="00F96536"/>
  </w:style>
  <w:style w:type="paragraph" w:customStyle="1" w:styleId="7A340A13BC3D4714B785A99ABD218A4C">
    <w:name w:val="7A340A13BC3D4714B785A99ABD218A4C"/>
    <w:rsid w:val="00F96536"/>
  </w:style>
  <w:style w:type="paragraph" w:customStyle="1" w:styleId="8C2E74388E764258A7650FC48B30B7BF">
    <w:name w:val="8C2E74388E764258A7650FC48B30B7BF"/>
    <w:rsid w:val="00F96536"/>
  </w:style>
  <w:style w:type="paragraph" w:customStyle="1" w:styleId="EE50A4D980BB4D1D94332F430D7198FD">
    <w:name w:val="EE50A4D980BB4D1D94332F430D7198FD"/>
    <w:rsid w:val="00F96536"/>
  </w:style>
  <w:style w:type="paragraph" w:customStyle="1" w:styleId="4719D3C25D3E4AD8983AE9F0B160DA0B">
    <w:name w:val="4719D3C25D3E4AD8983AE9F0B160DA0B"/>
    <w:rsid w:val="00F96536"/>
  </w:style>
  <w:style w:type="paragraph" w:customStyle="1" w:styleId="11AA7943EF974BE08F90F54A5DF097A7">
    <w:name w:val="11AA7943EF974BE08F90F54A5DF097A7"/>
    <w:rsid w:val="00F96536"/>
  </w:style>
  <w:style w:type="paragraph" w:customStyle="1" w:styleId="8085942CD7A444DA91C3219CE7F3083B">
    <w:name w:val="8085942CD7A444DA91C3219CE7F3083B"/>
    <w:rsid w:val="00F96536"/>
  </w:style>
  <w:style w:type="paragraph" w:customStyle="1" w:styleId="087D5D002FF741D6AE9C7219E7A1FFA1">
    <w:name w:val="087D5D002FF741D6AE9C7219E7A1FFA1"/>
    <w:rsid w:val="00F96536"/>
  </w:style>
  <w:style w:type="paragraph" w:customStyle="1" w:styleId="6CE1D9323E9E4A6EAE5812A4E49E4FBF">
    <w:name w:val="6CE1D9323E9E4A6EAE5812A4E49E4FBF"/>
    <w:rsid w:val="00F96536"/>
  </w:style>
  <w:style w:type="paragraph" w:customStyle="1" w:styleId="466FFFD4038640C0BC0514BE15547F2D">
    <w:name w:val="466FFFD4038640C0BC0514BE15547F2D"/>
    <w:rsid w:val="00F96536"/>
  </w:style>
  <w:style w:type="paragraph" w:customStyle="1" w:styleId="0238A69B6B7E47228AB7C6CB15786A6C">
    <w:name w:val="0238A69B6B7E47228AB7C6CB15786A6C"/>
    <w:rsid w:val="00F96536"/>
  </w:style>
  <w:style w:type="paragraph" w:customStyle="1" w:styleId="C4B94813524047FB9003D70087FDE7C1">
    <w:name w:val="C4B94813524047FB9003D70087FDE7C1"/>
    <w:rsid w:val="00F96536"/>
  </w:style>
  <w:style w:type="paragraph" w:customStyle="1" w:styleId="DD7B711A2B354C1DB615AED82D3D304D">
    <w:name w:val="DD7B711A2B354C1DB615AED82D3D304D"/>
    <w:rsid w:val="00F96536"/>
  </w:style>
  <w:style w:type="paragraph" w:customStyle="1" w:styleId="0A33708257354BB2AA0F3873AB2EE865">
    <w:name w:val="0A33708257354BB2AA0F3873AB2EE865"/>
    <w:rsid w:val="00F96536"/>
  </w:style>
  <w:style w:type="paragraph" w:customStyle="1" w:styleId="C0BC69AFB114467A8EAED9C681C85DEA">
    <w:name w:val="C0BC69AFB114467A8EAED9C681C85DEA"/>
    <w:rsid w:val="00F96536"/>
  </w:style>
  <w:style w:type="paragraph" w:customStyle="1" w:styleId="5668DD1A0BF74F2B9C2C6F1788584643">
    <w:name w:val="5668DD1A0BF74F2B9C2C6F1788584643"/>
    <w:rsid w:val="00F96536"/>
  </w:style>
  <w:style w:type="paragraph" w:customStyle="1" w:styleId="CD45D85F95DE4AAF94C43935C4C227B1">
    <w:name w:val="CD45D85F95DE4AAF94C43935C4C227B1"/>
    <w:rsid w:val="00F96536"/>
  </w:style>
  <w:style w:type="paragraph" w:customStyle="1" w:styleId="E07A622943A346AF8A7E890DA6EA2BB6">
    <w:name w:val="E07A622943A346AF8A7E890DA6EA2BB6"/>
    <w:rsid w:val="00F96536"/>
  </w:style>
  <w:style w:type="paragraph" w:customStyle="1" w:styleId="B22A958336FB4EED8239F4F0DD4F5774">
    <w:name w:val="B22A958336FB4EED8239F4F0DD4F5774"/>
    <w:rsid w:val="00F96536"/>
  </w:style>
  <w:style w:type="paragraph" w:customStyle="1" w:styleId="C9342E6A233C4E1FA80DAAB698A3B209">
    <w:name w:val="C9342E6A233C4E1FA80DAAB698A3B209"/>
    <w:rsid w:val="00F96536"/>
  </w:style>
  <w:style w:type="paragraph" w:customStyle="1" w:styleId="88761B1759FB49EC8A1AA6138298D36D">
    <w:name w:val="88761B1759FB49EC8A1AA6138298D36D"/>
    <w:rsid w:val="00F96536"/>
  </w:style>
  <w:style w:type="paragraph" w:customStyle="1" w:styleId="CB47A2B8E17142D6BBA2235574E5FC57">
    <w:name w:val="CB47A2B8E17142D6BBA2235574E5FC57"/>
    <w:rsid w:val="00F96536"/>
  </w:style>
  <w:style w:type="paragraph" w:customStyle="1" w:styleId="6FF1666FA8F2443B814C781422A01318">
    <w:name w:val="6FF1666FA8F2443B814C781422A01318"/>
    <w:rsid w:val="00F96536"/>
  </w:style>
  <w:style w:type="paragraph" w:customStyle="1" w:styleId="9C6AAAD41E65434FB315B97CC630E9EC">
    <w:name w:val="9C6AAAD41E65434FB315B97CC630E9EC"/>
    <w:rsid w:val="00F96536"/>
  </w:style>
  <w:style w:type="paragraph" w:customStyle="1" w:styleId="0C70DDE2A8344D20A7F06563560A47E0">
    <w:name w:val="0C70DDE2A8344D20A7F06563560A47E0"/>
    <w:rsid w:val="00F96536"/>
  </w:style>
  <w:style w:type="paragraph" w:customStyle="1" w:styleId="BC745F3C54734A1C9D836EC292A11A54">
    <w:name w:val="BC745F3C54734A1C9D836EC292A11A54"/>
    <w:rsid w:val="00F96536"/>
  </w:style>
  <w:style w:type="paragraph" w:customStyle="1" w:styleId="02575922E2484951859CB4D455D0D75F">
    <w:name w:val="02575922E2484951859CB4D455D0D75F"/>
    <w:rsid w:val="00F96536"/>
  </w:style>
  <w:style w:type="paragraph" w:customStyle="1" w:styleId="7B04BC0546D64DD994D694D59BAA0D10">
    <w:name w:val="7B04BC0546D64DD994D694D59BAA0D10"/>
    <w:rsid w:val="00F96536"/>
  </w:style>
  <w:style w:type="paragraph" w:customStyle="1" w:styleId="B6F1C801C8614DFAA8E0D5E085B50C2C">
    <w:name w:val="B6F1C801C8614DFAA8E0D5E085B50C2C"/>
    <w:rsid w:val="00F96536"/>
  </w:style>
  <w:style w:type="paragraph" w:customStyle="1" w:styleId="B8991368BD62434A8D591906F5DC487B">
    <w:name w:val="B8991368BD62434A8D591906F5DC487B"/>
    <w:rsid w:val="00F96536"/>
  </w:style>
  <w:style w:type="paragraph" w:customStyle="1" w:styleId="86F74C6CA023487F808A0A08FD1058D4">
    <w:name w:val="86F74C6CA023487F808A0A08FD1058D4"/>
    <w:rsid w:val="00F96536"/>
  </w:style>
  <w:style w:type="paragraph" w:customStyle="1" w:styleId="30FF0246A9A04ECD85C4367C6059645E">
    <w:name w:val="30FF0246A9A04ECD85C4367C6059645E"/>
    <w:rsid w:val="00F96536"/>
  </w:style>
  <w:style w:type="paragraph" w:customStyle="1" w:styleId="FA220189B07044C08C9CB92B529D5DDC">
    <w:name w:val="FA220189B07044C08C9CB92B529D5DDC"/>
    <w:rsid w:val="00F96536"/>
  </w:style>
  <w:style w:type="paragraph" w:customStyle="1" w:styleId="3D027126F44A4BCB9634CFBE63A35FB0">
    <w:name w:val="3D027126F44A4BCB9634CFBE63A35FB0"/>
    <w:rsid w:val="00F96536"/>
  </w:style>
  <w:style w:type="paragraph" w:customStyle="1" w:styleId="B1D24AD374EE47BBB8DEE6A6908F6553">
    <w:name w:val="B1D24AD374EE47BBB8DEE6A6908F6553"/>
    <w:rsid w:val="00F96536"/>
  </w:style>
  <w:style w:type="paragraph" w:customStyle="1" w:styleId="2B173D3D203F4A1683363C611086A810">
    <w:name w:val="2B173D3D203F4A1683363C611086A810"/>
    <w:rsid w:val="00F96536"/>
  </w:style>
  <w:style w:type="paragraph" w:customStyle="1" w:styleId="0CE9F761733C463DBA00829F38EC76A3">
    <w:name w:val="0CE9F761733C463DBA00829F38EC76A3"/>
    <w:rsid w:val="00F96536"/>
  </w:style>
  <w:style w:type="paragraph" w:customStyle="1" w:styleId="342C53575D804AAEBCF13365592E9650">
    <w:name w:val="342C53575D804AAEBCF13365592E9650"/>
    <w:rsid w:val="00F96536"/>
  </w:style>
  <w:style w:type="paragraph" w:customStyle="1" w:styleId="C68BFC0E6F104ED99EE706E86BBB279B">
    <w:name w:val="C68BFC0E6F104ED99EE706E86BBB279B"/>
    <w:rsid w:val="00F96536"/>
  </w:style>
  <w:style w:type="paragraph" w:customStyle="1" w:styleId="26B16EDB2A4A4A54A0E517C7578EB93D">
    <w:name w:val="26B16EDB2A4A4A54A0E517C7578EB93D"/>
    <w:rsid w:val="00F96536"/>
  </w:style>
  <w:style w:type="paragraph" w:customStyle="1" w:styleId="B313A3E2624A4B29885E77121E59CE92">
    <w:name w:val="B313A3E2624A4B29885E77121E59CE92"/>
    <w:rsid w:val="00F96536"/>
  </w:style>
  <w:style w:type="paragraph" w:customStyle="1" w:styleId="F64E57DDD6034020AF67A2848C2D404C">
    <w:name w:val="F64E57DDD6034020AF67A2848C2D404C"/>
    <w:rsid w:val="00AD4421"/>
  </w:style>
  <w:style w:type="paragraph" w:customStyle="1" w:styleId="23311393E24E45B995F1F0E615071C1F">
    <w:name w:val="23311393E24E45B995F1F0E615071C1F"/>
    <w:rsid w:val="00AD4421"/>
  </w:style>
  <w:style w:type="paragraph" w:customStyle="1" w:styleId="2AA3AAB0F0AF4675B0E961AFD9DAEA83">
    <w:name w:val="2AA3AAB0F0AF4675B0E961AFD9DAEA83"/>
    <w:rsid w:val="00AD4421"/>
  </w:style>
  <w:style w:type="paragraph" w:customStyle="1" w:styleId="84CF4F4D27854EACA3B354D26EFBB137">
    <w:name w:val="84CF4F4D27854EACA3B354D26EFBB137"/>
    <w:rsid w:val="00AD4421"/>
  </w:style>
  <w:style w:type="paragraph" w:customStyle="1" w:styleId="C8C6B15E39234DCE97B40E3928172F22">
    <w:name w:val="C8C6B15E39234DCE97B40E3928172F22"/>
    <w:rsid w:val="00AD4421"/>
  </w:style>
  <w:style w:type="paragraph" w:customStyle="1" w:styleId="9DF49279F9FF4BE4A5E0F28960B4EDD5">
    <w:name w:val="9DF49279F9FF4BE4A5E0F28960B4EDD5"/>
    <w:rsid w:val="00AD4421"/>
  </w:style>
  <w:style w:type="paragraph" w:customStyle="1" w:styleId="C646E1321E6D4E7D9C78E7B69DE8FA87">
    <w:name w:val="C646E1321E6D4E7D9C78E7B69DE8FA87"/>
    <w:rsid w:val="00AD4421"/>
  </w:style>
  <w:style w:type="paragraph" w:customStyle="1" w:styleId="74A0B1FFBE8E4CB796EC41C9AD11C867">
    <w:name w:val="74A0B1FFBE8E4CB796EC41C9AD11C867"/>
    <w:rsid w:val="00AD4421"/>
  </w:style>
  <w:style w:type="paragraph" w:customStyle="1" w:styleId="323C543706CA4C1383291195FCEEC624">
    <w:name w:val="323C543706CA4C1383291195FCEEC624"/>
    <w:rsid w:val="00AD4421"/>
  </w:style>
  <w:style w:type="paragraph" w:customStyle="1" w:styleId="E63C23479DE54970AA4B0055C8DC0986">
    <w:name w:val="E63C23479DE54970AA4B0055C8DC0986"/>
    <w:rsid w:val="00AD4421"/>
  </w:style>
  <w:style w:type="paragraph" w:customStyle="1" w:styleId="5F0271B847714BE8A7D7A46BC674AE51">
    <w:name w:val="5F0271B847714BE8A7D7A46BC674AE51"/>
    <w:rsid w:val="00AD4421"/>
  </w:style>
  <w:style w:type="paragraph" w:customStyle="1" w:styleId="8191C645CBC74E5E868E1FE5AC314EE0">
    <w:name w:val="8191C645CBC74E5E868E1FE5AC314EE0"/>
    <w:rsid w:val="00AD4421"/>
  </w:style>
  <w:style w:type="paragraph" w:customStyle="1" w:styleId="51BABA7B0E4945CCADFF43B98DCDFFAB">
    <w:name w:val="51BABA7B0E4945CCADFF43B98DCDFFAB"/>
    <w:rsid w:val="00AD4421"/>
  </w:style>
  <w:style w:type="paragraph" w:customStyle="1" w:styleId="FFF45F3A914941C6AB97B5D4CE46D278">
    <w:name w:val="FFF45F3A914941C6AB97B5D4CE46D278"/>
    <w:rsid w:val="00AD4421"/>
  </w:style>
  <w:style w:type="paragraph" w:customStyle="1" w:styleId="139110EBAD9945D588251003428D41A2">
    <w:name w:val="139110EBAD9945D588251003428D41A2"/>
    <w:rsid w:val="00AD4421"/>
  </w:style>
  <w:style w:type="paragraph" w:customStyle="1" w:styleId="E443433E84D54E3B9DC6B88688D2FEC3">
    <w:name w:val="E443433E84D54E3B9DC6B88688D2FEC3"/>
    <w:rsid w:val="00AD4421"/>
  </w:style>
  <w:style w:type="paragraph" w:customStyle="1" w:styleId="A010E7A7C3C84088BF1232C30472CE39">
    <w:name w:val="A010E7A7C3C84088BF1232C30472CE39"/>
    <w:rsid w:val="00AD4421"/>
  </w:style>
  <w:style w:type="paragraph" w:customStyle="1" w:styleId="9FB9F35B31AA42CBACDB919786398A93">
    <w:name w:val="9FB9F35B31AA42CBACDB919786398A93"/>
    <w:rsid w:val="00AD4421"/>
  </w:style>
  <w:style w:type="paragraph" w:customStyle="1" w:styleId="173A15EE08454AAC9CA8724334B6943B">
    <w:name w:val="173A15EE08454AAC9CA8724334B6943B"/>
    <w:rsid w:val="00AD4421"/>
  </w:style>
  <w:style w:type="paragraph" w:customStyle="1" w:styleId="57338BAE2DD14146B99CE912F240155D">
    <w:name w:val="57338BAE2DD14146B99CE912F240155D"/>
    <w:rsid w:val="00AD4421"/>
  </w:style>
  <w:style w:type="paragraph" w:customStyle="1" w:styleId="F3A9B34A7BC84D1CB6E5AE5AFF67F914">
    <w:name w:val="F3A9B34A7BC84D1CB6E5AE5AFF67F914"/>
    <w:rsid w:val="00AD4421"/>
  </w:style>
  <w:style w:type="paragraph" w:customStyle="1" w:styleId="DB37DF5E34FA4DC4930495EFDD58EE2C">
    <w:name w:val="DB37DF5E34FA4DC4930495EFDD58EE2C"/>
    <w:rsid w:val="00AD4421"/>
  </w:style>
  <w:style w:type="paragraph" w:customStyle="1" w:styleId="D7C1AFB13BE84D5EAFB306BC5E24397C">
    <w:name w:val="D7C1AFB13BE84D5EAFB306BC5E24397C"/>
    <w:rsid w:val="00170D23"/>
  </w:style>
  <w:style w:type="paragraph" w:customStyle="1" w:styleId="C6C20B03D45B47D39A4B41336B592316">
    <w:name w:val="C6C20B03D45B47D39A4B41336B592316"/>
    <w:rsid w:val="00170D23"/>
  </w:style>
  <w:style w:type="paragraph" w:customStyle="1" w:styleId="00F5C9EBDD814B4E9E7E4133DD9BAFD1">
    <w:name w:val="00F5C9EBDD814B4E9E7E4133DD9BAFD1"/>
    <w:rsid w:val="00170D23"/>
  </w:style>
  <w:style w:type="paragraph" w:customStyle="1" w:styleId="802CE44326424C728921DAE0F7470259">
    <w:name w:val="802CE44326424C728921DAE0F7470259"/>
    <w:rsid w:val="00170D23"/>
  </w:style>
  <w:style w:type="paragraph" w:customStyle="1" w:styleId="6F5AD212BD6440B7882D712D40048518">
    <w:name w:val="6F5AD212BD6440B7882D712D40048518"/>
    <w:rsid w:val="00170D23"/>
  </w:style>
  <w:style w:type="paragraph" w:customStyle="1" w:styleId="EE17A8F52D63430E93285F5B355BF9E4">
    <w:name w:val="EE17A8F52D63430E93285F5B355BF9E4"/>
    <w:rsid w:val="00170D23"/>
  </w:style>
  <w:style w:type="paragraph" w:customStyle="1" w:styleId="0BBE623C2686487FB71E144659E75B6A">
    <w:name w:val="0BBE623C2686487FB71E144659E75B6A"/>
    <w:rsid w:val="00170D23"/>
  </w:style>
  <w:style w:type="paragraph" w:customStyle="1" w:styleId="6680E7FAA00947D9AE57F9BE3873B88D">
    <w:name w:val="6680E7FAA00947D9AE57F9BE3873B88D"/>
    <w:rsid w:val="00170D23"/>
  </w:style>
  <w:style w:type="paragraph" w:customStyle="1" w:styleId="7422BDF5D5D94CA5B838735ADD3A8A30">
    <w:name w:val="7422BDF5D5D94CA5B838735ADD3A8A30"/>
    <w:rsid w:val="00170D23"/>
  </w:style>
  <w:style w:type="paragraph" w:customStyle="1" w:styleId="5296D42690CB4EEFB087EF257A271E44">
    <w:name w:val="5296D42690CB4EEFB087EF257A271E44"/>
    <w:rsid w:val="00170D23"/>
  </w:style>
  <w:style w:type="paragraph" w:customStyle="1" w:styleId="2DA368C632764861B9706AFCC776EA6E">
    <w:name w:val="2DA368C632764861B9706AFCC776EA6E"/>
    <w:rsid w:val="00370F58"/>
  </w:style>
  <w:style w:type="paragraph" w:customStyle="1" w:styleId="FEEF52C44F9E4FA29BDC1476C0D677C4">
    <w:name w:val="FEEF52C44F9E4FA29BDC1476C0D677C4"/>
    <w:rsid w:val="002D265F"/>
  </w:style>
  <w:style w:type="paragraph" w:customStyle="1" w:styleId="78BAFC746DAF4C018CF25BE1D88B9602">
    <w:name w:val="78BAFC746DAF4C018CF25BE1D88B9602"/>
    <w:rsid w:val="002D265F"/>
  </w:style>
  <w:style w:type="paragraph" w:customStyle="1" w:styleId="20D5394494614C29A4DE8DBA36FFD731">
    <w:name w:val="20D5394494614C29A4DE8DBA36FFD731"/>
    <w:rsid w:val="002D265F"/>
  </w:style>
  <w:style w:type="paragraph" w:customStyle="1" w:styleId="709450E324CD4CC9BF3F7A1D475DE661">
    <w:name w:val="709450E324CD4CC9BF3F7A1D475DE661"/>
    <w:rsid w:val="002D265F"/>
  </w:style>
  <w:style w:type="paragraph" w:customStyle="1" w:styleId="5365C2C16FEE47FDB155FE4B215DBA9D">
    <w:name w:val="5365C2C16FEE47FDB155FE4B215DBA9D"/>
    <w:rsid w:val="002D265F"/>
  </w:style>
  <w:style w:type="paragraph" w:customStyle="1" w:styleId="DFC008EBE00440D385ECA80461E2C7F9">
    <w:name w:val="DFC008EBE00440D385ECA80461E2C7F9"/>
    <w:rsid w:val="002D265F"/>
  </w:style>
  <w:style w:type="paragraph" w:customStyle="1" w:styleId="4CF92F89A8564019879EA8D6F5C6F930">
    <w:name w:val="4CF92F89A8564019879EA8D6F5C6F930"/>
    <w:rsid w:val="002D265F"/>
  </w:style>
  <w:style w:type="paragraph" w:customStyle="1" w:styleId="771F181A4F364379BC1E8986F470E06B">
    <w:name w:val="771F181A4F364379BC1E8986F470E06B"/>
    <w:rsid w:val="002D265F"/>
  </w:style>
  <w:style w:type="paragraph" w:customStyle="1" w:styleId="64F75218896C4998B608E7DF9C137A74">
    <w:name w:val="64F75218896C4998B608E7DF9C137A74"/>
    <w:rsid w:val="002D265F"/>
  </w:style>
  <w:style w:type="paragraph" w:customStyle="1" w:styleId="F49BDD8A513D4CEEBE88154BD08EC954">
    <w:name w:val="F49BDD8A513D4CEEBE88154BD08EC954"/>
    <w:rsid w:val="002D265F"/>
  </w:style>
  <w:style w:type="paragraph" w:customStyle="1" w:styleId="889E2ADF1B404A0CA14D02D87BB5322B">
    <w:name w:val="889E2ADF1B404A0CA14D02D87BB5322B"/>
    <w:rsid w:val="002D265F"/>
  </w:style>
  <w:style w:type="paragraph" w:customStyle="1" w:styleId="D7BA9FB98D63458E90CAFF07656BD118">
    <w:name w:val="D7BA9FB98D63458E90CAFF07656BD118"/>
    <w:rsid w:val="002D265F"/>
  </w:style>
  <w:style w:type="paragraph" w:customStyle="1" w:styleId="B691C228B4A344B087E495A6AB173022">
    <w:name w:val="B691C228B4A344B087E495A6AB173022"/>
    <w:rsid w:val="002D265F"/>
  </w:style>
  <w:style w:type="paragraph" w:customStyle="1" w:styleId="C8590DFE1EAA43D8A52478C0C62E9E47">
    <w:name w:val="C8590DFE1EAA43D8A52478C0C62E9E47"/>
    <w:rsid w:val="002D265F"/>
  </w:style>
  <w:style w:type="paragraph" w:customStyle="1" w:styleId="BF0343392BEE42FEAEEFA8F0CA596D0B">
    <w:name w:val="BF0343392BEE42FEAEEFA8F0CA596D0B"/>
    <w:rsid w:val="002D265F"/>
  </w:style>
  <w:style w:type="paragraph" w:customStyle="1" w:styleId="AB7B65DF7ED54342B7EF94DEE3E7E204">
    <w:name w:val="AB7B65DF7ED54342B7EF94DEE3E7E204"/>
    <w:rsid w:val="002D265F"/>
  </w:style>
  <w:style w:type="paragraph" w:customStyle="1" w:styleId="E90DC8A21E4C4B76867D283B666A5755">
    <w:name w:val="E90DC8A21E4C4B76867D283B666A5755"/>
    <w:rsid w:val="002D265F"/>
  </w:style>
  <w:style w:type="paragraph" w:customStyle="1" w:styleId="5D07701A7DEC44C88D2EFBC3F2031440">
    <w:name w:val="5D07701A7DEC44C88D2EFBC3F2031440"/>
    <w:rsid w:val="002D265F"/>
  </w:style>
  <w:style w:type="paragraph" w:customStyle="1" w:styleId="D1D74CBFBCBD43DB98968BB3254AB4EB">
    <w:name w:val="D1D74CBFBCBD43DB98968BB3254AB4EB"/>
    <w:rsid w:val="002D265F"/>
  </w:style>
  <w:style w:type="paragraph" w:customStyle="1" w:styleId="82A627C3D75A4E92883A31980E4C2852">
    <w:name w:val="82A627C3D75A4E92883A31980E4C2852"/>
    <w:rsid w:val="002D265F"/>
  </w:style>
  <w:style w:type="paragraph" w:customStyle="1" w:styleId="5B801DC12000461E994ED00008929F7F">
    <w:name w:val="5B801DC12000461E994ED00008929F7F"/>
    <w:rsid w:val="002D265F"/>
  </w:style>
  <w:style w:type="paragraph" w:customStyle="1" w:styleId="C19F2C4877484E54AC20CCB08C56E604">
    <w:name w:val="C19F2C4877484E54AC20CCB08C56E604"/>
    <w:rsid w:val="002D265F"/>
  </w:style>
  <w:style w:type="paragraph" w:customStyle="1" w:styleId="5D8855F65B1543EDBC6594DB88A3D338">
    <w:name w:val="5D8855F65B1543EDBC6594DB88A3D338"/>
    <w:rsid w:val="002D265F"/>
  </w:style>
  <w:style w:type="paragraph" w:customStyle="1" w:styleId="122220CBD2774809AAA9CA1AA3BE5EE0">
    <w:name w:val="122220CBD2774809AAA9CA1AA3BE5EE0"/>
    <w:rsid w:val="002D265F"/>
  </w:style>
  <w:style w:type="paragraph" w:customStyle="1" w:styleId="0D2583590E1C4580BE6B2CC40F006550">
    <w:name w:val="0D2583590E1C4580BE6B2CC40F006550"/>
    <w:rsid w:val="002D265F"/>
  </w:style>
  <w:style w:type="paragraph" w:customStyle="1" w:styleId="A38AC5F4AAD242FA9927083B477E3ACE">
    <w:name w:val="A38AC5F4AAD242FA9927083B477E3ACE"/>
    <w:rsid w:val="002D265F"/>
  </w:style>
  <w:style w:type="paragraph" w:customStyle="1" w:styleId="9ABEF47B19DA403D997701F4ACD6D8B7">
    <w:name w:val="9ABEF47B19DA403D997701F4ACD6D8B7"/>
    <w:rsid w:val="002D265F"/>
  </w:style>
  <w:style w:type="paragraph" w:customStyle="1" w:styleId="B5E11342EFE8403C94B74A2B5F633103">
    <w:name w:val="B5E11342EFE8403C94B74A2B5F633103"/>
    <w:rsid w:val="002D265F"/>
  </w:style>
  <w:style w:type="paragraph" w:customStyle="1" w:styleId="255DD9ACCE024BC78236E68E345D21AA">
    <w:name w:val="255DD9ACCE024BC78236E68E345D21AA"/>
    <w:rsid w:val="002D265F"/>
  </w:style>
  <w:style w:type="paragraph" w:customStyle="1" w:styleId="F4005C2778FC4B279F7E08AA6A90A7C7">
    <w:name w:val="F4005C2778FC4B279F7E08AA6A90A7C7"/>
    <w:rsid w:val="002D265F"/>
  </w:style>
  <w:style w:type="paragraph" w:customStyle="1" w:styleId="8B399589B48C4A1386A0B7F6F53EB978">
    <w:name w:val="8B399589B48C4A1386A0B7F6F53EB978"/>
    <w:rsid w:val="002D265F"/>
  </w:style>
  <w:style w:type="paragraph" w:customStyle="1" w:styleId="C4DCE3962E8C4258B689124DA8ADF195">
    <w:name w:val="C4DCE3962E8C4258B689124DA8ADF195"/>
    <w:rsid w:val="002D265F"/>
  </w:style>
  <w:style w:type="paragraph" w:customStyle="1" w:styleId="9AEADBB5F0CD4A3B8111FBBD9695CD1F">
    <w:name w:val="9AEADBB5F0CD4A3B8111FBBD9695CD1F"/>
    <w:rsid w:val="002D265F"/>
  </w:style>
  <w:style w:type="paragraph" w:customStyle="1" w:styleId="83914D3C8E004E9F94528978E6D0BB51">
    <w:name w:val="83914D3C8E004E9F94528978E6D0BB51"/>
    <w:rsid w:val="002D265F"/>
  </w:style>
  <w:style w:type="paragraph" w:customStyle="1" w:styleId="3977A3231B7F434DBED94B4CEAABAD45">
    <w:name w:val="3977A3231B7F434DBED94B4CEAABAD45"/>
    <w:rsid w:val="002D265F"/>
  </w:style>
  <w:style w:type="paragraph" w:customStyle="1" w:styleId="4079DE57263C4553B820A329F618008B">
    <w:name w:val="4079DE57263C4553B820A329F618008B"/>
    <w:rsid w:val="002D265F"/>
  </w:style>
  <w:style w:type="paragraph" w:customStyle="1" w:styleId="EF4AC77F9082465E931410E066C3CCF8">
    <w:name w:val="EF4AC77F9082465E931410E066C3CCF8"/>
    <w:rsid w:val="002D265F"/>
  </w:style>
  <w:style w:type="paragraph" w:customStyle="1" w:styleId="C6EEB8942BBF47B19967B030C46208CD">
    <w:name w:val="C6EEB8942BBF47B19967B030C46208CD"/>
    <w:rsid w:val="002D265F"/>
  </w:style>
  <w:style w:type="paragraph" w:customStyle="1" w:styleId="57E309C371CF415AA98B920D5D1C7986">
    <w:name w:val="57E309C371CF415AA98B920D5D1C7986"/>
    <w:rsid w:val="002D265F"/>
  </w:style>
  <w:style w:type="paragraph" w:customStyle="1" w:styleId="613F34A5CE50469A9F08F4D4E2B36B71">
    <w:name w:val="613F34A5CE50469A9F08F4D4E2B36B71"/>
    <w:rsid w:val="002D265F"/>
  </w:style>
  <w:style w:type="paragraph" w:customStyle="1" w:styleId="DA3294F43A2F46D2900DD2CCBC35AE76">
    <w:name w:val="DA3294F43A2F46D2900DD2CCBC35AE76"/>
    <w:rsid w:val="002D265F"/>
  </w:style>
  <w:style w:type="paragraph" w:customStyle="1" w:styleId="DD26633AA2454070BC74BCBFD72EA6C1">
    <w:name w:val="DD26633AA2454070BC74BCBFD72EA6C1"/>
    <w:rsid w:val="002D265F"/>
  </w:style>
  <w:style w:type="paragraph" w:customStyle="1" w:styleId="ABA056BA0CDA4E2BAD63ADC1DB0A1496">
    <w:name w:val="ABA056BA0CDA4E2BAD63ADC1DB0A1496"/>
    <w:rsid w:val="002D265F"/>
  </w:style>
  <w:style w:type="paragraph" w:customStyle="1" w:styleId="1D772A99EC184D80BE79F5A08487F5DE">
    <w:name w:val="1D772A99EC184D80BE79F5A08487F5DE"/>
    <w:rsid w:val="002D265F"/>
  </w:style>
  <w:style w:type="paragraph" w:customStyle="1" w:styleId="AC2F7F4455144D2A87668AFFD0FDC8A6">
    <w:name w:val="AC2F7F4455144D2A87668AFFD0FDC8A6"/>
    <w:rsid w:val="002D265F"/>
  </w:style>
  <w:style w:type="paragraph" w:customStyle="1" w:styleId="C3A6FAC1FE2E4C70B842AB4885854EDE">
    <w:name w:val="C3A6FAC1FE2E4C70B842AB4885854EDE"/>
    <w:rsid w:val="002D265F"/>
  </w:style>
  <w:style w:type="paragraph" w:customStyle="1" w:styleId="1B5ECA9290354D848EA106B9FB5F6751">
    <w:name w:val="1B5ECA9290354D848EA106B9FB5F6751"/>
    <w:rsid w:val="002D265F"/>
  </w:style>
  <w:style w:type="paragraph" w:customStyle="1" w:styleId="35023C91C8D54779A43E98030C2FE8EC">
    <w:name w:val="35023C91C8D54779A43E98030C2FE8EC"/>
    <w:rsid w:val="002D265F"/>
  </w:style>
  <w:style w:type="paragraph" w:customStyle="1" w:styleId="F63B7330C9284C0E9A332D4ED6477BF7">
    <w:name w:val="F63B7330C9284C0E9A332D4ED6477BF7"/>
    <w:rsid w:val="002D265F"/>
  </w:style>
  <w:style w:type="paragraph" w:customStyle="1" w:styleId="8CFE1AB6D82747FEABF9098053B95EBC">
    <w:name w:val="8CFE1AB6D82747FEABF9098053B95EBC"/>
    <w:rsid w:val="002D265F"/>
  </w:style>
  <w:style w:type="paragraph" w:customStyle="1" w:styleId="18BFB05026754B9EADCB7E64AD703857">
    <w:name w:val="18BFB05026754B9EADCB7E64AD703857"/>
    <w:rsid w:val="002D265F"/>
  </w:style>
  <w:style w:type="paragraph" w:customStyle="1" w:styleId="828FEE7926C0444DB664B422E920A70E">
    <w:name w:val="828FEE7926C0444DB664B422E920A70E"/>
    <w:rsid w:val="002D265F"/>
  </w:style>
  <w:style w:type="paragraph" w:customStyle="1" w:styleId="B7C6CEE0C8FC4DA6AB92E1E35F9003CA">
    <w:name w:val="B7C6CEE0C8FC4DA6AB92E1E35F9003CA"/>
    <w:rsid w:val="002D265F"/>
  </w:style>
  <w:style w:type="paragraph" w:customStyle="1" w:styleId="0ACD869851414EC1B537810CFDA341D6">
    <w:name w:val="0ACD869851414EC1B537810CFDA341D6"/>
    <w:rsid w:val="002D265F"/>
  </w:style>
  <w:style w:type="paragraph" w:customStyle="1" w:styleId="F2DEBC4D4C6C4D21830E0690BE3D78F7">
    <w:name w:val="F2DEBC4D4C6C4D21830E0690BE3D78F7"/>
    <w:rsid w:val="002D265F"/>
  </w:style>
  <w:style w:type="paragraph" w:customStyle="1" w:styleId="F03C80BE092849F09EEF6415D2CDE5B3">
    <w:name w:val="F03C80BE092849F09EEF6415D2CDE5B3"/>
    <w:rsid w:val="002D265F"/>
  </w:style>
  <w:style w:type="paragraph" w:customStyle="1" w:styleId="D799D302F6F14E37A49FCFB1C1915676">
    <w:name w:val="D799D302F6F14E37A49FCFB1C1915676"/>
    <w:rsid w:val="002D265F"/>
  </w:style>
  <w:style w:type="paragraph" w:customStyle="1" w:styleId="26853939CB8B4C0CA15ED3F64901F55F">
    <w:name w:val="26853939CB8B4C0CA15ED3F64901F55F"/>
    <w:rsid w:val="002D265F"/>
  </w:style>
  <w:style w:type="paragraph" w:customStyle="1" w:styleId="08A85820C17346FD858CB807B34302FC">
    <w:name w:val="08A85820C17346FD858CB807B34302FC"/>
    <w:rsid w:val="002D265F"/>
  </w:style>
  <w:style w:type="paragraph" w:customStyle="1" w:styleId="A3EECC916FA943DE8DD60C53DF9CA880">
    <w:name w:val="A3EECC916FA943DE8DD60C53DF9CA880"/>
    <w:rsid w:val="002D265F"/>
  </w:style>
  <w:style w:type="paragraph" w:customStyle="1" w:styleId="CA2764D32A7D4AE58CD052FC043B1F55">
    <w:name w:val="CA2764D32A7D4AE58CD052FC043B1F55"/>
    <w:rsid w:val="002D265F"/>
  </w:style>
  <w:style w:type="paragraph" w:customStyle="1" w:styleId="5ED08C1747EF4797A3D810E352BFBC22">
    <w:name w:val="5ED08C1747EF4797A3D810E352BFBC22"/>
    <w:rsid w:val="002D265F"/>
  </w:style>
  <w:style w:type="paragraph" w:customStyle="1" w:styleId="C1AA592AF21C48F087E63B44245C5876">
    <w:name w:val="C1AA592AF21C48F087E63B44245C5876"/>
    <w:rsid w:val="002D265F"/>
  </w:style>
  <w:style w:type="paragraph" w:customStyle="1" w:styleId="14AEAABDEC0049ED9BA87DFD29A20F35">
    <w:name w:val="14AEAABDEC0049ED9BA87DFD29A20F35"/>
    <w:rsid w:val="002D265F"/>
  </w:style>
  <w:style w:type="paragraph" w:customStyle="1" w:styleId="5DA5CB3B82C84E43BF3CAF6CFD9D20F7">
    <w:name w:val="5DA5CB3B82C84E43BF3CAF6CFD9D20F7"/>
    <w:rsid w:val="002D265F"/>
  </w:style>
  <w:style w:type="paragraph" w:customStyle="1" w:styleId="0F95F60A5CD348C8B6BD9EFF42C278B2">
    <w:name w:val="0F95F60A5CD348C8B6BD9EFF42C278B2"/>
    <w:rsid w:val="002D265F"/>
  </w:style>
  <w:style w:type="paragraph" w:customStyle="1" w:styleId="2C12C551F9864591A78EC020ECCE5402">
    <w:name w:val="2C12C551F9864591A78EC020ECCE5402"/>
    <w:rsid w:val="002D265F"/>
  </w:style>
  <w:style w:type="paragraph" w:customStyle="1" w:styleId="2CCF4E82A15C4B37AEDE9D1A49BA8D81">
    <w:name w:val="2CCF4E82A15C4B37AEDE9D1A49BA8D81"/>
    <w:rsid w:val="002D265F"/>
  </w:style>
  <w:style w:type="paragraph" w:customStyle="1" w:styleId="058B2DBCA7A941E9B7DBA4A232927920">
    <w:name w:val="058B2DBCA7A941E9B7DBA4A232927920"/>
    <w:rsid w:val="002D265F"/>
  </w:style>
  <w:style w:type="paragraph" w:customStyle="1" w:styleId="2415167AC1ED443CBFBBA77EED558E64">
    <w:name w:val="2415167AC1ED443CBFBBA77EED558E64"/>
    <w:rsid w:val="002D265F"/>
  </w:style>
  <w:style w:type="paragraph" w:customStyle="1" w:styleId="5719DCEBDD184FA2BA42190C1ECB5180">
    <w:name w:val="5719DCEBDD184FA2BA42190C1ECB5180"/>
    <w:rsid w:val="002D265F"/>
  </w:style>
  <w:style w:type="paragraph" w:customStyle="1" w:styleId="2A116C32384148BA998F312EFC18D661">
    <w:name w:val="2A116C32384148BA998F312EFC18D661"/>
    <w:rsid w:val="002D265F"/>
  </w:style>
  <w:style w:type="paragraph" w:customStyle="1" w:styleId="76454A6E3B1B4478BDD0BAC65754CF66">
    <w:name w:val="76454A6E3B1B4478BDD0BAC65754CF66"/>
    <w:rsid w:val="002D265F"/>
  </w:style>
  <w:style w:type="paragraph" w:customStyle="1" w:styleId="B4CC5AD2893E45048A9A7E077E40BD32">
    <w:name w:val="B4CC5AD2893E45048A9A7E077E40BD32"/>
    <w:rsid w:val="002D265F"/>
  </w:style>
  <w:style w:type="paragraph" w:customStyle="1" w:styleId="B88E62C6FE254B1CAB0BC08F3DB8E785">
    <w:name w:val="B88E62C6FE254B1CAB0BC08F3DB8E785"/>
    <w:rsid w:val="002D265F"/>
  </w:style>
  <w:style w:type="paragraph" w:customStyle="1" w:styleId="54C9E98D0E394B8BA0F333777EE53DFF">
    <w:name w:val="54C9E98D0E394B8BA0F333777EE53DFF"/>
    <w:rsid w:val="002D265F"/>
  </w:style>
  <w:style w:type="paragraph" w:customStyle="1" w:styleId="BB43F521977E49318B646D26CAD2D586">
    <w:name w:val="BB43F521977E49318B646D26CAD2D586"/>
    <w:rsid w:val="002D265F"/>
  </w:style>
  <w:style w:type="paragraph" w:customStyle="1" w:styleId="5FDAEED8AB42426097A5C64A24D81C28">
    <w:name w:val="5FDAEED8AB42426097A5C64A24D81C28"/>
    <w:rsid w:val="002D265F"/>
  </w:style>
  <w:style w:type="paragraph" w:customStyle="1" w:styleId="C341E838779F4C088AFEA339AB0713C0">
    <w:name w:val="C341E838779F4C088AFEA339AB0713C0"/>
    <w:rsid w:val="002D265F"/>
  </w:style>
  <w:style w:type="paragraph" w:customStyle="1" w:styleId="6EFC72D0BCBF4782AD08965C9956B48F">
    <w:name w:val="6EFC72D0BCBF4782AD08965C9956B48F"/>
    <w:rsid w:val="002D265F"/>
  </w:style>
  <w:style w:type="paragraph" w:customStyle="1" w:styleId="07BA18B0D15B4A6EBD056C84AC3B8D79">
    <w:name w:val="07BA18B0D15B4A6EBD056C84AC3B8D79"/>
    <w:rsid w:val="002D265F"/>
  </w:style>
  <w:style w:type="paragraph" w:customStyle="1" w:styleId="3F9BFE42C1B84267A22C43F595808F3F">
    <w:name w:val="3F9BFE42C1B84267A22C43F595808F3F"/>
    <w:rsid w:val="002D265F"/>
  </w:style>
  <w:style w:type="paragraph" w:customStyle="1" w:styleId="49C304A10DEB4742A6C9B6E62573AFA0">
    <w:name w:val="49C304A10DEB4742A6C9B6E62573AFA0"/>
    <w:rsid w:val="002D265F"/>
  </w:style>
  <w:style w:type="paragraph" w:customStyle="1" w:styleId="1C6CE476A67740A6A78A82F1E82852A1">
    <w:name w:val="1C6CE476A67740A6A78A82F1E82852A1"/>
    <w:rsid w:val="002D265F"/>
  </w:style>
  <w:style w:type="paragraph" w:customStyle="1" w:styleId="DF1EF7C826EA417B955BA186CD613C22">
    <w:name w:val="DF1EF7C826EA417B955BA186CD613C22"/>
    <w:rsid w:val="002D265F"/>
  </w:style>
  <w:style w:type="paragraph" w:customStyle="1" w:styleId="88F2E6F082B84418A6999CB3136E6325">
    <w:name w:val="88F2E6F082B84418A6999CB3136E6325"/>
    <w:rsid w:val="002D265F"/>
  </w:style>
  <w:style w:type="paragraph" w:customStyle="1" w:styleId="312EED025397418AB2896FDA88881BDF">
    <w:name w:val="312EED025397418AB2896FDA88881BDF"/>
    <w:rsid w:val="002D265F"/>
  </w:style>
  <w:style w:type="paragraph" w:customStyle="1" w:styleId="0143BC64D7254E6691BE94FE3B99738A">
    <w:name w:val="0143BC64D7254E6691BE94FE3B99738A"/>
    <w:rsid w:val="002D265F"/>
  </w:style>
  <w:style w:type="paragraph" w:customStyle="1" w:styleId="192022B5AE894D9C8E0E16D87FB12970">
    <w:name w:val="192022B5AE894D9C8E0E16D87FB12970"/>
    <w:rsid w:val="002D265F"/>
  </w:style>
  <w:style w:type="paragraph" w:customStyle="1" w:styleId="83273D07954941DB912A0F3E3DEA9CC2">
    <w:name w:val="83273D07954941DB912A0F3E3DEA9CC2"/>
    <w:rsid w:val="002D265F"/>
  </w:style>
  <w:style w:type="paragraph" w:customStyle="1" w:styleId="09F4C6EFA76445BCAEED5A62872E543C">
    <w:name w:val="09F4C6EFA76445BCAEED5A62872E543C"/>
    <w:rsid w:val="002D265F"/>
  </w:style>
  <w:style w:type="paragraph" w:customStyle="1" w:styleId="75219FCE934347D89AAF9E6F6EA8E676">
    <w:name w:val="75219FCE934347D89AAF9E6F6EA8E676"/>
    <w:rsid w:val="002D265F"/>
  </w:style>
  <w:style w:type="paragraph" w:customStyle="1" w:styleId="26FFD5B1DBF64659A54F66A18426FCD7">
    <w:name w:val="26FFD5B1DBF64659A54F66A18426FCD7"/>
    <w:rsid w:val="002D265F"/>
  </w:style>
  <w:style w:type="paragraph" w:customStyle="1" w:styleId="101ADF3EE78A4DA3844AC09A6B477C27">
    <w:name w:val="101ADF3EE78A4DA3844AC09A6B477C27"/>
    <w:rsid w:val="002D265F"/>
  </w:style>
  <w:style w:type="paragraph" w:customStyle="1" w:styleId="AE03A8B755204C7BB1F08EEC0873BA31">
    <w:name w:val="AE03A8B755204C7BB1F08EEC0873BA31"/>
    <w:rsid w:val="002D265F"/>
  </w:style>
  <w:style w:type="paragraph" w:customStyle="1" w:styleId="F38BB79B9BD643838498EDBEAA26372B">
    <w:name w:val="F38BB79B9BD643838498EDBEAA26372B"/>
    <w:rsid w:val="002D265F"/>
  </w:style>
  <w:style w:type="paragraph" w:customStyle="1" w:styleId="3DD1416FE90E42E880FB12D092959C93">
    <w:name w:val="3DD1416FE90E42E880FB12D092959C93"/>
    <w:rsid w:val="002D265F"/>
  </w:style>
  <w:style w:type="paragraph" w:customStyle="1" w:styleId="088653F887084BAC8F65DC6E2EFC6B2E">
    <w:name w:val="088653F887084BAC8F65DC6E2EFC6B2E"/>
    <w:rsid w:val="002D265F"/>
  </w:style>
  <w:style w:type="paragraph" w:customStyle="1" w:styleId="3535DB3D418C4B3C9C2295A0DCA0EEF2">
    <w:name w:val="3535DB3D418C4B3C9C2295A0DCA0EEF2"/>
    <w:rsid w:val="002D265F"/>
  </w:style>
  <w:style w:type="paragraph" w:customStyle="1" w:styleId="2E7E9AEC022649F6BF96A3BE34BC851C">
    <w:name w:val="2E7E9AEC022649F6BF96A3BE34BC851C"/>
    <w:rsid w:val="002D265F"/>
  </w:style>
  <w:style w:type="paragraph" w:customStyle="1" w:styleId="002B550EF579495F9D5DB0780050DC54">
    <w:name w:val="002B550EF579495F9D5DB0780050DC54"/>
    <w:rsid w:val="002D265F"/>
  </w:style>
  <w:style w:type="paragraph" w:customStyle="1" w:styleId="5F1E399AF42B4AB392C7D83B5A6D275F">
    <w:name w:val="5F1E399AF42B4AB392C7D83B5A6D275F"/>
    <w:rsid w:val="002D265F"/>
  </w:style>
  <w:style w:type="paragraph" w:customStyle="1" w:styleId="91A42C5570534D71B7B2188EC9C0362F">
    <w:name w:val="91A42C5570534D71B7B2188EC9C0362F"/>
    <w:rsid w:val="002D265F"/>
  </w:style>
  <w:style w:type="paragraph" w:customStyle="1" w:styleId="A934000E6B324FB19839C98A0ACE1C57">
    <w:name w:val="A934000E6B324FB19839C98A0ACE1C57"/>
    <w:rsid w:val="002D265F"/>
  </w:style>
  <w:style w:type="paragraph" w:customStyle="1" w:styleId="916774E5AA8E4446B23C7A8C9047613B">
    <w:name w:val="916774E5AA8E4446B23C7A8C9047613B"/>
    <w:rsid w:val="002D265F"/>
  </w:style>
  <w:style w:type="paragraph" w:customStyle="1" w:styleId="354BFC9D4BAE4D72AA01A9346EBF10C8">
    <w:name w:val="354BFC9D4BAE4D72AA01A9346EBF10C8"/>
    <w:rsid w:val="002D265F"/>
  </w:style>
  <w:style w:type="paragraph" w:customStyle="1" w:styleId="D5E424BE2C934A80BEF3679B6298E461">
    <w:name w:val="D5E424BE2C934A80BEF3679B6298E461"/>
    <w:rsid w:val="002D265F"/>
  </w:style>
  <w:style w:type="paragraph" w:customStyle="1" w:styleId="E8B319B3536247EA8B8F9295D9CA34A1">
    <w:name w:val="E8B319B3536247EA8B8F9295D9CA34A1"/>
    <w:rsid w:val="002D265F"/>
  </w:style>
  <w:style w:type="paragraph" w:customStyle="1" w:styleId="DFB175B62A824341978EB4A3C1552212">
    <w:name w:val="DFB175B62A824341978EB4A3C1552212"/>
    <w:rsid w:val="002D265F"/>
  </w:style>
  <w:style w:type="paragraph" w:customStyle="1" w:styleId="5EA7496DEF154981942F13F3AE66931A">
    <w:name w:val="5EA7496DEF154981942F13F3AE66931A"/>
    <w:rsid w:val="002D265F"/>
  </w:style>
  <w:style w:type="paragraph" w:customStyle="1" w:styleId="822C6971134C424CABED19CD6B1A2F0C">
    <w:name w:val="822C6971134C424CABED19CD6B1A2F0C"/>
    <w:rsid w:val="002D265F"/>
  </w:style>
  <w:style w:type="paragraph" w:customStyle="1" w:styleId="0BE13C7681824A02862129D489726C64">
    <w:name w:val="0BE13C7681824A02862129D489726C64"/>
    <w:rsid w:val="002D265F"/>
  </w:style>
  <w:style w:type="paragraph" w:customStyle="1" w:styleId="49CFD91A44A04CE19859D87B89FF65F7">
    <w:name w:val="49CFD91A44A04CE19859D87B89FF65F7"/>
    <w:rsid w:val="002D265F"/>
  </w:style>
  <w:style w:type="paragraph" w:customStyle="1" w:styleId="CB30420BAE1B459D94ACA2D85A51CF3F">
    <w:name w:val="CB30420BAE1B459D94ACA2D85A51CF3F"/>
    <w:rsid w:val="002D265F"/>
  </w:style>
  <w:style w:type="paragraph" w:customStyle="1" w:styleId="FD31EC36EA9F421BB88B1F4D95A1F554">
    <w:name w:val="FD31EC36EA9F421BB88B1F4D95A1F554"/>
    <w:rsid w:val="002D265F"/>
  </w:style>
  <w:style w:type="paragraph" w:customStyle="1" w:styleId="08C116D244CD43D9B5B4D74398817ABB">
    <w:name w:val="08C116D244CD43D9B5B4D74398817ABB"/>
    <w:rsid w:val="002D265F"/>
  </w:style>
  <w:style w:type="paragraph" w:customStyle="1" w:styleId="9B7A5023ACB6461BA9743CB6043186AC">
    <w:name w:val="9B7A5023ACB6461BA9743CB6043186AC"/>
    <w:rsid w:val="002D265F"/>
  </w:style>
  <w:style w:type="paragraph" w:customStyle="1" w:styleId="FC15C97CE2704270B83082B9F3641889">
    <w:name w:val="FC15C97CE2704270B83082B9F3641889"/>
    <w:rsid w:val="002D265F"/>
  </w:style>
  <w:style w:type="paragraph" w:customStyle="1" w:styleId="B6D1F5ED24664B7EB70E9A4685812B81">
    <w:name w:val="B6D1F5ED24664B7EB70E9A4685812B81"/>
    <w:rsid w:val="002D265F"/>
  </w:style>
  <w:style w:type="paragraph" w:customStyle="1" w:styleId="C5529E9F5D1C4E6493703D79AB15CDB8">
    <w:name w:val="C5529E9F5D1C4E6493703D79AB15CDB8"/>
    <w:rsid w:val="002D265F"/>
  </w:style>
  <w:style w:type="paragraph" w:customStyle="1" w:styleId="7CAC9427931143B48AAAC8F5BD3761F8">
    <w:name w:val="7CAC9427931143B48AAAC8F5BD3761F8"/>
    <w:rsid w:val="002D265F"/>
  </w:style>
  <w:style w:type="paragraph" w:customStyle="1" w:styleId="85B6A9AF02164DE29C99E260C39C1520">
    <w:name w:val="85B6A9AF02164DE29C99E260C39C1520"/>
    <w:rsid w:val="002D265F"/>
  </w:style>
  <w:style w:type="paragraph" w:customStyle="1" w:styleId="C2E8724411BF4C1D84517828E5F63F46">
    <w:name w:val="C2E8724411BF4C1D84517828E5F63F46"/>
    <w:rsid w:val="002D265F"/>
  </w:style>
  <w:style w:type="paragraph" w:customStyle="1" w:styleId="089FCEE20AF44918A67ACC9C26657431">
    <w:name w:val="089FCEE20AF44918A67ACC9C26657431"/>
    <w:rsid w:val="002D265F"/>
  </w:style>
  <w:style w:type="paragraph" w:customStyle="1" w:styleId="89ECF030E7274B53989633184F4793F3">
    <w:name w:val="89ECF030E7274B53989633184F4793F3"/>
    <w:rsid w:val="002D265F"/>
  </w:style>
  <w:style w:type="paragraph" w:customStyle="1" w:styleId="98EE3BFA7FAB4FC8861B418D9F51F7B3">
    <w:name w:val="98EE3BFA7FAB4FC8861B418D9F51F7B3"/>
    <w:rsid w:val="002D265F"/>
  </w:style>
  <w:style w:type="paragraph" w:customStyle="1" w:styleId="1C3B1B81E6C04CB39DA998CA0CFB8A90">
    <w:name w:val="1C3B1B81E6C04CB39DA998CA0CFB8A90"/>
    <w:rsid w:val="002D265F"/>
  </w:style>
  <w:style w:type="paragraph" w:customStyle="1" w:styleId="C4F920991C094973958EBE3E553165C2">
    <w:name w:val="C4F920991C094973958EBE3E553165C2"/>
    <w:rsid w:val="002D265F"/>
  </w:style>
  <w:style w:type="paragraph" w:customStyle="1" w:styleId="38F4C9BD6D1144EC8AA4DC913479638B">
    <w:name w:val="38F4C9BD6D1144EC8AA4DC913479638B"/>
    <w:rsid w:val="002D265F"/>
  </w:style>
  <w:style w:type="paragraph" w:customStyle="1" w:styleId="D012440A6A1641BD9FD886ADAC49E0E6">
    <w:name w:val="D012440A6A1641BD9FD886ADAC49E0E6"/>
    <w:rsid w:val="002D265F"/>
  </w:style>
  <w:style w:type="paragraph" w:customStyle="1" w:styleId="23C932187AE64A23856331379BC0FF32">
    <w:name w:val="23C932187AE64A23856331379BC0FF32"/>
    <w:rsid w:val="002D265F"/>
  </w:style>
  <w:style w:type="paragraph" w:customStyle="1" w:styleId="5C8ACD9295B5464E9F3B8F956C59AE06">
    <w:name w:val="5C8ACD9295B5464E9F3B8F956C59AE06"/>
    <w:rsid w:val="002D265F"/>
  </w:style>
  <w:style w:type="paragraph" w:customStyle="1" w:styleId="AF8A8312ACE54F159EC8137347464C3B">
    <w:name w:val="AF8A8312ACE54F159EC8137347464C3B"/>
    <w:rsid w:val="002D265F"/>
  </w:style>
  <w:style w:type="paragraph" w:customStyle="1" w:styleId="3B7FF282CE2B4F96B5551396825B7CC3">
    <w:name w:val="3B7FF282CE2B4F96B5551396825B7CC3"/>
    <w:rsid w:val="002D265F"/>
  </w:style>
  <w:style w:type="paragraph" w:customStyle="1" w:styleId="7FC95076C57D4151A996A958900D2476">
    <w:name w:val="7FC95076C57D4151A996A958900D2476"/>
    <w:rsid w:val="002D265F"/>
  </w:style>
  <w:style w:type="paragraph" w:customStyle="1" w:styleId="3B2767C1F1EA4320B616CD0AEE4CA35A">
    <w:name w:val="3B2767C1F1EA4320B616CD0AEE4CA35A"/>
    <w:rsid w:val="002D265F"/>
  </w:style>
  <w:style w:type="paragraph" w:customStyle="1" w:styleId="BAFCD467D50C48C5B8217496348A4C13">
    <w:name w:val="BAFCD467D50C48C5B8217496348A4C13"/>
    <w:rsid w:val="002D265F"/>
  </w:style>
  <w:style w:type="paragraph" w:customStyle="1" w:styleId="9867DD679F294A7E8DD8C65538B2CA42">
    <w:name w:val="9867DD679F294A7E8DD8C65538B2CA42"/>
    <w:rsid w:val="002D265F"/>
  </w:style>
  <w:style w:type="paragraph" w:customStyle="1" w:styleId="AD3CAA9FB9A84F7997E17D677BC21FCC">
    <w:name w:val="AD3CAA9FB9A84F7997E17D677BC21FCC"/>
    <w:rsid w:val="002D265F"/>
  </w:style>
  <w:style w:type="paragraph" w:customStyle="1" w:styleId="19F68B20F42946B18E5BC4CE4076F06E">
    <w:name w:val="19F68B20F42946B18E5BC4CE4076F06E"/>
    <w:rsid w:val="002D265F"/>
  </w:style>
  <w:style w:type="paragraph" w:customStyle="1" w:styleId="0BEE0382669540B8B7F68FF5E37CD4E5">
    <w:name w:val="0BEE0382669540B8B7F68FF5E37CD4E5"/>
    <w:rsid w:val="002D265F"/>
  </w:style>
  <w:style w:type="paragraph" w:customStyle="1" w:styleId="84CD4E79EC0A49D18BB0B3561D93D9AD">
    <w:name w:val="84CD4E79EC0A49D18BB0B3561D93D9AD"/>
    <w:rsid w:val="002D265F"/>
  </w:style>
  <w:style w:type="paragraph" w:customStyle="1" w:styleId="2101C7BA9B714D55966EF3EFCB59E6EA">
    <w:name w:val="2101C7BA9B714D55966EF3EFCB59E6EA"/>
    <w:rsid w:val="002D265F"/>
  </w:style>
  <w:style w:type="paragraph" w:customStyle="1" w:styleId="9C267F73070D4B6DAB0A9838F38B0AF0">
    <w:name w:val="9C267F73070D4B6DAB0A9838F38B0AF0"/>
    <w:rsid w:val="002D265F"/>
  </w:style>
  <w:style w:type="paragraph" w:customStyle="1" w:styleId="D8DE785D49034B46A052C5BEA421F0B3">
    <w:name w:val="D8DE785D49034B46A052C5BEA421F0B3"/>
    <w:rsid w:val="002D265F"/>
  </w:style>
  <w:style w:type="paragraph" w:customStyle="1" w:styleId="48DB434612954AD0856F0BE75FBD47C3">
    <w:name w:val="48DB434612954AD0856F0BE75FBD47C3"/>
    <w:rsid w:val="002D265F"/>
  </w:style>
  <w:style w:type="paragraph" w:customStyle="1" w:styleId="1CD5C1FF444349119477ABADB0926CF7">
    <w:name w:val="1CD5C1FF444349119477ABADB0926CF7"/>
    <w:rsid w:val="002D265F"/>
  </w:style>
  <w:style w:type="paragraph" w:customStyle="1" w:styleId="DA411AB411574B71BF9C5D8DD3DC0B65">
    <w:name w:val="DA411AB411574B71BF9C5D8DD3DC0B65"/>
    <w:rsid w:val="002D265F"/>
  </w:style>
  <w:style w:type="paragraph" w:customStyle="1" w:styleId="9E93843F43FC46CEA03CCEDF6D0B909B">
    <w:name w:val="9E93843F43FC46CEA03CCEDF6D0B909B"/>
    <w:rsid w:val="002D265F"/>
  </w:style>
  <w:style w:type="paragraph" w:customStyle="1" w:styleId="5FF35CE393B34469BFBE516446F1AC1B">
    <w:name w:val="5FF35CE393B34469BFBE516446F1AC1B"/>
    <w:rsid w:val="002D265F"/>
  </w:style>
  <w:style w:type="paragraph" w:customStyle="1" w:styleId="29EB2F95EBA5411C968EB6D1B02571A6">
    <w:name w:val="29EB2F95EBA5411C968EB6D1B02571A6"/>
    <w:rsid w:val="002D265F"/>
  </w:style>
  <w:style w:type="paragraph" w:customStyle="1" w:styleId="5F259351B3624008A3906EF7BEDA9FBD">
    <w:name w:val="5F259351B3624008A3906EF7BEDA9FBD"/>
    <w:rsid w:val="002D265F"/>
  </w:style>
  <w:style w:type="paragraph" w:customStyle="1" w:styleId="DC8B7835092248A286EE2A8F3D238A5C">
    <w:name w:val="DC8B7835092248A286EE2A8F3D238A5C"/>
    <w:rsid w:val="002D265F"/>
  </w:style>
  <w:style w:type="paragraph" w:customStyle="1" w:styleId="2D835A45DE8E4EE9A692127F00970285">
    <w:name w:val="2D835A45DE8E4EE9A692127F00970285"/>
    <w:rsid w:val="002D265F"/>
  </w:style>
  <w:style w:type="paragraph" w:customStyle="1" w:styleId="CFF5DBE638A34DC1ABE1A4C25651A523">
    <w:name w:val="CFF5DBE638A34DC1ABE1A4C25651A523"/>
    <w:rsid w:val="002D265F"/>
  </w:style>
  <w:style w:type="paragraph" w:customStyle="1" w:styleId="37A80BE0D0C2423EAAF115F77B89A646">
    <w:name w:val="37A80BE0D0C2423EAAF115F77B89A646"/>
    <w:rsid w:val="002D265F"/>
  </w:style>
  <w:style w:type="paragraph" w:customStyle="1" w:styleId="FAAA93C04C934EE9896B67CAA1A58A51">
    <w:name w:val="FAAA93C04C934EE9896B67CAA1A58A51"/>
    <w:rsid w:val="002D265F"/>
  </w:style>
  <w:style w:type="paragraph" w:customStyle="1" w:styleId="D517BEF82318444CA13162666DA74C7E">
    <w:name w:val="D517BEF82318444CA13162666DA74C7E"/>
    <w:rsid w:val="002D265F"/>
  </w:style>
  <w:style w:type="paragraph" w:customStyle="1" w:styleId="E14D0270864148349AA07BC0086AA0AB">
    <w:name w:val="E14D0270864148349AA07BC0086AA0AB"/>
    <w:rsid w:val="002D265F"/>
  </w:style>
  <w:style w:type="paragraph" w:customStyle="1" w:styleId="98244CC8B2A640B890D3124CEB99F459">
    <w:name w:val="98244CC8B2A640B890D3124CEB99F459"/>
    <w:rsid w:val="002D265F"/>
  </w:style>
  <w:style w:type="paragraph" w:customStyle="1" w:styleId="4449998ACD264446AA9FCE34E0C2C890">
    <w:name w:val="4449998ACD264446AA9FCE34E0C2C890"/>
    <w:rsid w:val="002D265F"/>
  </w:style>
  <w:style w:type="paragraph" w:customStyle="1" w:styleId="1BF2DE89BDAA40EBAEF8B13BDC583DAF">
    <w:name w:val="1BF2DE89BDAA40EBAEF8B13BDC583DAF"/>
    <w:rsid w:val="002D265F"/>
  </w:style>
  <w:style w:type="paragraph" w:customStyle="1" w:styleId="6304F5372C9D428FB5E43F131C47BBC8">
    <w:name w:val="6304F5372C9D428FB5E43F131C47BBC8"/>
    <w:rsid w:val="002D265F"/>
  </w:style>
  <w:style w:type="paragraph" w:customStyle="1" w:styleId="E59BE619D8F54C8CA979122A525F70C0">
    <w:name w:val="E59BE619D8F54C8CA979122A525F70C0"/>
    <w:rsid w:val="002D265F"/>
  </w:style>
  <w:style w:type="paragraph" w:customStyle="1" w:styleId="412DD95635054E32BB14789A379027B6">
    <w:name w:val="412DD95635054E32BB14789A379027B6"/>
    <w:rsid w:val="002D265F"/>
  </w:style>
  <w:style w:type="paragraph" w:customStyle="1" w:styleId="F8B86A12620D4A4F973B538FD9F023AD">
    <w:name w:val="F8B86A12620D4A4F973B538FD9F023AD"/>
    <w:rsid w:val="002D265F"/>
  </w:style>
  <w:style w:type="paragraph" w:customStyle="1" w:styleId="A5A835380FAD4D42BD537A117643931C">
    <w:name w:val="A5A835380FAD4D42BD537A117643931C"/>
    <w:rsid w:val="002D265F"/>
  </w:style>
  <w:style w:type="paragraph" w:customStyle="1" w:styleId="0CBA84CC5D924911AB194E134B92981E">
    <w:name w:val="0CBA84CC5D924911AB194E134B92981E"/>
    <w:rsid w:val="002D265F"/>
  </w:style>
  <w:style w:type="paragraph" w:customStyle="1" w:styleId="0E56A78DA02C4AF98BB418E69FED50B8">
    <w:name w:val="0E56A78DA02C4AF98BB418E69FED50B8"/>
    <w:rsid w:val="002D265F"/>
  </w:style>
  <w:style w:type="paragraph" w:customStyle="1" w:styleId="40D9930A87344DBABA9B036138CB9B99">
    <w:name w:val="40D9930A87344DBABA9B036138CB9B99"/>
    <w:rsid w:val="002D265F"/>
  </w:style>
  <w:style w:type="paragraph" w:customStyle="1" w:styleId="5DD21B0692CF48A4B381EFF071A30215">
    <w:name w:val="5DD21B0692CF48A4B381EFF071A30215"/>
    <w:rsid w:val="002D265F"/>
  </w:style>
  <w:style w:type="paragraph" w:customStyle="1" w:styleId="44E9F72FEDD041218E499DAB3A6631B7">
    <w:name w:val="44E9F72FEDD041218E499DAB3A6631B7"/>
    <w:rsid w:val="002D265F"/>
  </w:style>
  <w:style w:type="paragraph" w:customStyle="1" w:styleId="888C6E59344649FF9C3EAD3C49100B02">
    <w:name w:val="888C6E59344649FF9C3EAD3C49100B02"/>
    <w:rsid w:val="002D265F"/>
  </w:style>
  <w:style w:type="paragraph" w:customStyle="1" w:styleId="614473B73AAB4E8FBE14E85FCCFE48C9">
    <w:name w:val="614473B73AAB4E8FBE14E85FCCFE48C9"/>
    <w:rsid w:val="002D265F"/>
  </w:style>
  <w:style w:type="paragraph" w:customStyle="1" w:styleId="0C13CBE9204C40D4BAE8B1C973CBF2CA">
    <w:name w:val="0C13CBE9204C40D4BAE8B1C973CBF2CA"/>
    <w:rsid w:val="002D265F"/>
  </w:style>
  <w:style w:type="paragraph" w:customStyle="1" w:styleId="D4D1AD7763164B9998B6C6E9933B3948">
    <w:name w:val="D4D1AD7763164B9998B6C6E9933B3948"/>
    <w:rsid w:val="002D265F"/>
  </w:style>
  <w:style w:type="paragraph" w:customStyle="1" w:styleId="D5ED753E3211417CB8E6360E104DD05B">
    <w:name w:val="D5ED753E3211417CB8E6360E104DD05B"/>
    <w:rsid w:val="002D265F"/>
  </w:style>
  <w:style w:type="paragraph" w:customStyle="1" w:styleId="1FA2EDACE1FD4CFEBBD6C118B6405278">
    <w:name w:val="1FA2EDACE1FD4CFEBBD6C118B6405278"/>
    <w:rsid w:val="002D265F"/>
  </w:style>
  <w:style w:type="paragraph" w:customStyle="1" w:styleId="62D0E1D871644418ABCC7F62386712D7">
    <w:name w:val="62D0E1D871644418ABCC7F62386712D7"/>
    <w:rsid w:val="002D265F"/>
  </w:style>
  <w:style w:type="paragraph" w:customStyle="1" w:styleId="27C70DBCE9C345279338AC973A71C9EA">
    <w:name w:val="27C70DBCE9C345279338AC973A71C9EA"/>
    <w:rsid w:val="002D265F"/>
  </w:style>
  <w:style w:type="paragraph" w:customStyle="1" w:styleId="22941317116A4BA684593B804BE50415">
    <w:name w:val="22941317116A4BA684593B804BE50415"/>
    <w:rsid w:val="002D265F"/>
  </w:style>
  <w:style w:type="paragraph" w:customStyle="1" w:styleId="B735EC1271264C37920B5A78DB0C5393">
    <w:name w:val="B735EC1271264C37920B5A78DB0C5393"/>
    <w:rsid w:val="002D265F"/>
  </w:style>
  <w:style w:type="paragraph" w:customStyle="1" w:styleId="E3C5209DA0514D6D88A744105A74EF2E">
    <w:name w:val="E3C5209DA0514D6D88A744105A74EF2E"/>
    <w:rsid w:val="002D265F"/>
  </w:style>
  <w:style w:type="paragraph" w:customStyle="1" w:styleId="33EC784050864F8B9C2347E0C51E2A0A">
    <w:name w:val="33EC784050864F8B9C2347E0C51E2A0A"/>
    <w:rsid w:val="002D265F"/>
  </w:style>
  <w:style w:type="paragraph" w:customStyle="1" w:styleId="6DAC2806EA40400FB513AECB868DFBBC">
    <w:name w:val="6DAC2806EA40400FB513AECB868DFBBC"/>
    <w:rsid w:val="002D265F"/>
  </w:style>
  <w:style w:type="paragraph" w:customStyle="1" w:styleId="22ADA96175714EEFB77F9A9C6FE8FBDB">
    <w:name w:val="22ADA96175714EEFB77F9A9C6FE8FBDB"/>
    <w:rsid w:val="002D265F"/>
  </w:style>
  <w:style w:type="paragraph" w:customStyle="1" w:styleId="44839FAB7F684EC6A0BD5A33705F4B54">
    <w:name w:val="44839FAB7F684EC6A0BD5A33705F4B54"/>
    <w:rsid w:val="002D265F"/>
  </w:style>
  <w:style w:type="paragraph" w:customStyle="1" w:styleId="61F7F5DAD72C4A6EA419DF399E10C1D7">
    <w:name w:val="61F7F5DAD72C4A6EA419DF399E10C1D7"/>
    <w:rsid w:val="002D265F"/>
  </w:style>
  <w:style w:type="paragraph" w:customStyle="1" w:styleId="4965E2DBBE574C009C84330BE2EF344C">
    <w:name w:val="4965E2DBBE574C009C84330BE2EF344C"/>
    <w:rsid w:val="002D265F"/>
  </w:style>
  <w:style w:type="paragraph" w:customStyle="1" w:styleId="1D2B152FA449410FA46A70076B3608C2">
    <w:name w:val="1D2B152FA449410FA46A70076B3608C2"/>
    <w:rsid w:val="002D265F"/>
  </w:style>
  <w:style w:type="paragraph" w:customStyle="1" w:styleId="1FA56348CF904A65A8F41FDDF9E335CA">
    <w:name w:val="1FA56348CF904A65A8F41FDDF9E335CA"/>
    <w:rsid w:val="002D265F"/>
  </w:style>
  <w:style w:type="paragraph" w:customStyle="1" w:styleId="F05482EA059F4D4D8B80BA0FA1740CC6">
    <w:name w:val="F05482EA059F4D4D8B80BA0FA1740CC6"/>
    <w:rsid w:val="002D265F"/>
  </w:style>
  <w:style w:type="paragraph" w:customStyle="1" w:styleId="CBB9240B1B304D40A6D6B85E17D0515F">
    <w:name w:val="CBB9240B1B304D40A6D6B85E17D0515F"/>
    <w:rsid w:val="002D265F"/>
  </w:style>
  <w:style w:type="paragraph" w:customStyle="1" w:styleId="25A69174659B46DD8FADA32DE2365EFA">
    <w:name w:val="25A69174659B46DD8FADA32DE2365EFA"/>
    <w:rsid w:val="002D265F"/>
  </w:style>
  <w:style w:type="paragraph" w:customStyle="1" w:styleId="4C1D2863DD094AC589CBE0F884E58A79">
    <w:name w:val="4C1D2863DD094AC589CBE0F884E58A79"/>
    <w:rsid w:val="002D265F"/>
  </w:style>
  <w:style w:type="paragraph" w:customStyle="1" w:styleId="67A8B3FCBE9C42E3850E3761ABB3E4C5">
    <w:name w:val="67A8B3FCBE9C42E3850E3761ABB3E4C5"/>
    <w:rsid w:val="002D265F"/>
  </w:style>
  <w:style w:type="paragraph" w:customStyle="1" w:styleId="89478BDD4F004001AE7300BF36CB1BF3">
    <w:name w:val="89478BDD4F004001AE7300BF36CB1BF3"/>
    <w:rsid w:val="002D265F"/>
  </w:style>
  <w:style w:type="paragraph" w:customStyle="1" w:styleId="4EB7D47B43E44F59A932B83567D4FA53">
    <w:name w:val="4EB7D47B43E44F59A932B83567D4FA53"/>
    <w:rsid w:val="002D265F"/>
  </w:style>
  <w:style w:type="paragraph" w:customStyle="1" w:styleId="BB7C5158D3BD4C28BF148E351517204F">
    <w:name w:val="BB7C5158D3BD4C28BF148E351517204F"/>
    <w:rsid w:val="002D265F"/>
  </w:style>
  <w:style w:type="paragraph" w:customStyle="1" w:styleId="97A3DDB16C0F4199A3051EDF963D3F70">
    <w:name w:val="97A3DDB16C0F4199A3051EDF963D3F70"/>
    <w:rsid w:val="002D265F"/>
  </w:style>
  <w:style w:type="paragraph" w:customStyle="1" w:styleId="66C1235587D540AF8202D86AC7D3D585">
    <w:name w:val="66C1235587D540AF8202D86AC7D3D585"/>
    <w:rsid w:val="002D265F"/>
  </w:style>
  <w:style w:type="paragraph" w:customStyle="1" w:styleId="A2B11633830641BBBFDBC6BE7B516DB3">
    <w:name w:val="A2B11633830641BBBFDBC6BE7B516DB3"/>
    <w:rsid w:val="002D265F"/>
  </w:style>
  <w:style w:type="paragraph" w:customStyle="1" w:styleId="3C079EE0147E4EFC983B2DEC0BE99961">
    <w:name w:val="3C079EE0147E4EFC983B2DEC0BE99961"/>
    <w:rsid w:val="002D265F"/>
  </w:style>
  <w:style w:type="paragraph" w:customStyle="1" w:styleId="46847D513BF747B9BA1CF7B3C2058390">
    <w:name w:val="46847D513BF747B9BA1CF7B3C2058390"/>
    <w:rsid w:val="002D265F"/>
  </w:style>
  <w:style w:type="paragraph" w:customStyle="1" w:styleId="CD7C71A62001444F8D558237EE852ACF">
    <w:name w:val="CD7C71A62001444F8D558237EE852ACF"/>
    <w:rsid w:val="002D265F"/>
  </w:style>
  <w:style w:type="paragraph" w:customStyle="1" w:styleId="95CD091ED57043B4898695528FE8A61F">
    <w:name w:val="95CD091ED57043B4898695528FE8A61F"/>
    <w:rsid w:val="002D265F"/>
  </w:style>
  <w:style w:type="paragraph" w:customStyle="1" w:styleId="F0874E7937544CE18C898DA6D0EE5765">
    <w:name w:val="F0874E7937544CE18C898DA6D0EE5765"/>
    <w:rsid w:val="002D265F"/>
  </w:style>
  <w:style w:type="paragraph" w:customStyle="1" w:styleId="9E213158198E4E11B04D0F4D1D34E57F">
    <w:name w:val="9E213158198E4E11B04D0F4D1D34E57F"/>
    <w:rsid w:val="002D265F"/>
  </w:style>
  <w:style w:type="paragraph" w:customStyle="1" w:styleId="39335300FEDD45C3BC4B80F638177A26">
    <w:name w:val="39335300FEDD45C3BC4B80F638177A26"/>
    <w:rsid w:val="002D265F"/>
  </w:style>
  <w:style w:type="paragraph" w:customStyle="1" w:styleId="177251FA543D423CA2B0B5C50E062087">
    <w:name w:val="177251FA543D423CA2B0B5C50E062087"/>
    <w:rsid w:val="002D265F"/>
  </w:style>
  <w:style w:type="paragraph" w:customStyle="1" w:styleId="6007E22BF96C4AB3B63ACACA6F198101">
    <w:name w:val="6007E22BF96C4AB3B63ACACA6F198101"/>
    <w:rsid w:val="002D265F"/>
  </w:style>
  <w:style w:type="paragraph" w:customStyle="1" w:styleId="5E5DB3C0E21E49968D9884DE991ED5E8">
    <w:name w:val="5E5DB3C0E21E49968D9884DE991ED5E8"/>
    <w:rsid w:val="002D265F"/>
  </w:style>
  <w:style w:type="paragraph" w:customStyle="1" w:styleId="EAC3A42DFFCC46C0A6D0B575AE76FE12">
    <w:name w:val="EAC3A42DFFCC46C0A6D0B575AE76FE12"/>
    <w:rsid w:val="002D265F"/>
  </w:style>
  <w:style w:type="paragraph" w:customStyle="1" w:styleId="B6458728F9D343BEB7601E2C617A858D">
    <w:name w:val="B6458728F9D343BEB7601E2C617A858D"/>
    <w:rsid w:val="002D265F"/>
  </w:style>
  <w:style w:type="paragraph" w:customStyle="1" w:styleId="7A9F0D10456847DB98A6B2523D1C14DC">
    <w:name w:val="7A9F0D10456847DB98A6B2523D1C14DC"/>
    <w:rsid w:val="002D265F"/>
  </w:style>
  <w:style w:type="paragraph" w:customStyle="1" w:styleId="8D9542FC6354445E85FF6F1A01AE73DD">
    <w:name w:val="8D9542FC6354445E85FF6F1A01AE73DD"/>
    <w:rsid w:val="002D265F"/>
  </w:style>
  <w:style w:type="paragraph" w:customStyle="1" w:styleId="FAE586D68C8C4B98B0C23383B061EC65">
    <w:name w:val="FAE586D68C8C4B98B0C23383B061EC65"/>
    <w:rsid w:val="002D265F"/>
  </w:style>
  <w:style w:type="paragraph" w:customStyle="1" w:styleId="C9B50493BF1B4B9E97082992C9B82DF9">
    <w:name w:val="C9B50493BF1B4B9E97082992C9B82DF9"/>
    <w:rsid w:val="002D265F"/>
  </w:style>
  <w:style w:type="paragraph" w:customStyle="1" w:styleId="2203AF9FEDC848909F5986DF5F45FFFB">
    <w:name w:val="2203AF9FEDC848909F5986DF5F45FFFB"/>
    <w:rsid w:val="002D265F"/>
  </w:style>
  <w:style w:type="paragraph" w:customStyle="1" w:styleId="9B183BCCFB374030A9FE30B53F60ACC0">
    <w:name w:val="9B183BCCFB374030A9FE30B53F60ACC0"/>
    <w:rsid w:val="002D265F"/>
  </w:style>
  <w:style w:type="paragraph" w:customStyle="1" w:styleId="819A6415D07B415FABBEEE4CEE11A023">
    <w:name w:val="819A6415D07B415FABBEEE4CEE11A023"/>
    <w:rsid w:val="002D265F"/>
  </w:style>
  <w:style w:type="paragraph" w:customStyle="1" w:styleId="F7646E9CEF58447AB97D7707E9BF8EF6">
    <w:name w:val="F7646E9CEF58447AB97D7707E9BF8EF6"/>
    <w:rsid w:val="002D265F"/>
  </w:style>
  <w:style w:type="paragraph" w:customStyle="1" w:styleId="AEFB0CBD3217454EA8BC9E0B54DCA346">
    <w:name w:val="AEFB0CBD3217454EA8BC9E0B54DCA346"/>
    <w:rsid w:val="002D265F"/>
  </w:style>
  <w:style w:type="paragraph" w:customStyle="1" w:styleId="F4E81FF9F10840639B5CD03421FAFEA3">
    <w:name w:val="F4E81FF9F10840639B5CD03421FAFEA3"/>
    <w:rsid w:val="002D265F"/>
  </w:style>
  <w:style w:type="paragraph" w:customStyle="1" w:styleId="A488EEC68D454129AC715AEDC95CF299">
    <w:name w:val="A488EEC68D454129AC715AEDC95CF299"/>
    <w:rsid w:val="002D265F"/>
  </w:style>
  <w:style w:type="paragraph" w:customStyle="1" w:styleId="F93678CA45054826A5F64D893C441EF1">
    <w:name w:val="F93678CA45054826A5F64D893C441EF1"/>
    <w:rsid w:val="002D265F"/>
  </w:style>
  <w:style w:type="paragraph" w:customStyle="1" w:styleId="35D6424C0F7D4653B7406931E95C5B7F">
    <w:name w:val="35D6424C0F7D4653B7406931E95C5B7F"/>
    <w:rsid w:val="002D265F"/>
  </w:style>
  <w:style w:type="paragraph" w:customStyle="1" w:styleId="EB6B388679974970A186B79AD5AA2D09">
    <w:name w:val="EB6B388679974970A186B79AD5AA2D09"/>
    <w:rsid w:val="002D265F"/>
  </w:style>
  <w:style w:type="paragraph" w:customStyle="1" w:styleId="4CA955DFB4634922B1D1181EE3BCB32C">
    <w:name w:val="4CA955DFB4634922B1D1181EE3BCB32C"/>
    <w:rsid w:val="002D265F"/>
  </w:style>
  <w:style w:type="paragraph" w:customStyle="1" w:styleId="3046E2131E0B47DEA3A99CF46B249296">
    <w:name w:val="3046E2131E0B47DEA3A99CF46B249296"/>
    <w:rsid w:val="002D265F"/>
  </w:style>
  <w:style w:type="paragraph" w:customStyle="1" w:styleId="5455528DB65642B4AFC9703E3D5F2F36">
    <w:name w:val="5455528DB65642B4AFC9703E3D5F2F36"/>
    <w:rsid w:val="002D265F"/>
  </w:style>
  <w:style w:type="paragraph" w:customStyle="1" w:styleId="90EF7CD7A2C94364903A4555C606805E">
    <w:name w:val="90EF7CD7A2C94364903A4555C606805E"/>
    <w:rsid w:val="002D265F"/>
  </w:style>
  <w:style w:type="paragraph" w:customStyle="1" w:styleId="2ABF73E6012A485E894AD87739CD18FC">
    <w:name w:val="2ABF73E6012A485E894AD87739CD18FC"/>
    <w:rsid w:val="002D265F"/>
  </w:style>
  <w:style w:type="paragraph" w:customStyle="1" w:styleId="D8CF71BDC72249A2B552986AEBDB63B9">
    <w:name w:val="D8CF71BDC72249A2B552986AEBDB63B9"/>
    <w:rsid w:val="002D265F"/>
  </w:style>
  <w:style w:type="paragraph" w:customStyle="1" w:styleId="763A238B9A93493E851C8E054EC46D95">
    <w:name w:val="763A238B9A93493E851C8E054EC46D95"/>
    <w:rsid w:val="002D265F"/>
  </w:style>
  <w:style w:type="paragraph" w:customStyle="1" w:styleId="3C23D94AAD4F4BFEAD481396966420D3">
    <w:name w:val="3C23D94AAD4F4BFEAD481396966420D3"/>
    <w:rsid w:val="002D265F"/>
  </w:style>
  <w:style w:type="paragraph" w:customStyle="1" w:styleId="3044072200BA4C95A820BC3F97B14802">
    <w:name w:val="3044072200BA4C95A820BC3F97B14802"/>
    <w:rsid w:val="002D265F"/>
  </w:style>
  <w:style w:type="paragraph" w:customStyle="1" w:styleId="72CCB5D38374484380DD2C4E047E97FC">
    <w:name w:val="72CCB5D38374484380DD2C4E047E97FC"/>
    <w:rsid w:val="002D265F"/>
  </w:style>
  <w:style w:type="paragraph" w:customStyle="1" w:styleId="2A2697172ADF432F8828AC914C25DE96">
    <w:name w:val="2A2697172ADF432F8828AC914C25DE96"/>
    <w:rsid w:val="002D265F"/>
  </w:style>
  <w:style w:type="paragraph" w:customStyle="1" w:styleId="523E3A85ACD24C39ABF1DAF2F73BD15D">
    <w:name w:val="523E3A85ACD24C39ABF1DAF2F73BD15D"/>
    <w:rsid w:val="002D265F"/>
  </w:style>
  <w:style w:type="paragraph" w:customStyle="1" w:styleId="F5E9AF1D1A174C94B0173F0B6CC63032">
    <w:name w:val="F5E9AF1D1A174C94B0173F0B6CC63032"/>
    <w:rsid w:val="002D265F"/>
  </w:style>
  <w:style w:type="paragraph" w:customStyle="1" w:styleId="62BDA59C2CDD4125870A9E85D0CE8998">
    <w:name w:val="62BDA59C2CDD4125870A9E85D0CE8998"/>
    <w:rsid w:val="002D265F"/>
  </w:style>
  <w:style w:type="paragraph" w:customStyle="1" w:styleId="F6C11423A03540B38570630BA41FFCD5">
    <w:name w:val="F6C11423A03540B38570630BA41FFCD5"/>
    <w:rsid w:val="002D265F"/>
  </w:style>
  <w:style w:type="paragraph" w:customStyle="1" w:styleId="79CF720DECAC4AFA991FF55F53E1CBCC">
    <w:name w:val="79CF720DECAC4AFA991FF55F53E1CBCC"/>
    <w:rsid w:val="002D265F"/>
  </w:style>
  <w:style w:type="paragraph" w:customStyle="1" w:styleId="1AE5E3ADDB834BFEB78F0CA254EA3227">
    <w:name w:val="1AE5E3ADDB834BFEB78F0CA254EA3227"/>
    <w:rsid w:val="002D265F"/>
  </w:style>
  <w:style w:type="paragraph" w:customStyle="1" w:styleId="FDC4C685C8644F83B53312BA7CAAFB49">
    <w:name w:val="FDC4C685C8644F83B53312BA7CAAFB49"/>
    <w:rsid w:val="002D265F"/>
  </w:style>
  <w:style w:type="paragraph" w:customStyle="1" w:styleId="1A757BE36AD541048D0ADF66AB3DD8C9">
    <w:name w:val="1A757BE36AD541048D0ADF66AB3DD8C9"/>
    <w:rsid w:val="002D265F"/>
  </w:style>
  <w:style w:type="paragraph" w:customStyle="1" w:styleId="B6DEDB489CDB4E6E8FA5F33FFD7AF673">
    <w:name w:val="B6DEDB489CDB4E6E8FA5F33FFD7AF673"/>
    <w:rsid w:val="002D265F"/>
  </w:style>
  <w:style w:type="paragraph" w:customStyle="1" w:styleId="DD52D14E67FF4C33808E402272745716">
    <w:name w:val="DD52D14E67FF4C33808E402272745716"/>
    <w:rsid w:val="002D265F"/>
  </w:style>
  <w:style w:type="paragraph" w:customStyle="1" w:styleId="2F119902AF9746C89B422040CCB51E95">
    <w:name w:val="2F119902AF9746C89B422040CCB51E95"/>
    <w:rsid w:val="002D265F"/>
  </w:style>
  <w:style w:type="paragraph" w:customStyle="1" w:styleId="3BF31E838D9D440284DBA96088ECBED9">
    <w:name w:val="3BF31E838D9D440284DBA96088ECBED9"/>
    <w:rsid w:val="002D265F"/>
  </w:style>
  <w:style w:type="paragraph" w:customStyle="1" w:styleId="9DAB7997D6574F468CF6C953CAB308DA">
    <w:name w:val="9DAB7997D6574F468CF6C953CAB308DA"/>
    <w:rsid w:val="002D265F"/>
  </w:style>
  <w:style w:type="paragraph" w:customStyle="1" w:styleId="5D5C3E3E82F44B1D911E21D175AFAE3D">
    <w:name w:val="5D5C3E3E82F44B1D911E21D175AFAE3D"/>
    <w:rsid w:val="002D265F"/>
  </w:style>
  <w:style w:type="paragraph" w:customStyle="1" w:styleId="F98BB8D8ED7F41F18BD487CF80E35C12">
    <w:name w:val="F98BB8D8ED7F41F18BD487CF80E35C12"/>
    <w:rsid w:val="002D265F"/>
  </w:style>
  <w:style w:type="paragraph" w:customStyle="1" w:styleId="21EA6DA4FF494FA48185D7FAD3F74D62">
    <w:name w:val="21EA6DA4FF494FA48185D7FAD3F74D62"/>
    <w:rsid w:val="002D265F"/>
  </w:style>
  <w:style w:type="paragraph" w:customStyle="1" w:styleId="66612DC526704CABA90C4B5E58B4F406">
    <w:name w:val="66612DC526704CABA90C4B5E58B4F406"/>
    <w:rsid w:val="002D265F"/>
  </w:style>
  <w:style w:type="paragraph" w:customStyle="1" w:styleId="00474944216A40D28EEC92DA6C1F682C">
    <w:name w:val="00474944216A40D28EEC92DA6C1F682C"/>
    <w:rsid w:val="002D265F"/>
  </w:style>
  <w:style w:type="paragraph" w:customStyle="1" w:styleId="1D926B2E2D26408DA1A1FD9CACF310A4">
    <w:name w:val="1D926B2E2D26408DA1A1FD9CACF310A4"/>
    <w:rsid w:val="002D265F"/>
  </w:style>
  <w:style w:type="paragraph" w:customStyle="1" w:styleId="C1582D9CBF0942BCA248874FE6EE5856">
    <w:name w:val="C1582D9CBF0942BCA248874FE6EE5856"/>
    <w:rsid w:val="002D265F"/>
  </w:style>
  <w:style w:type="paragraph" w:customStyle="1" w:styleId="6201CECDA69F4CD28B0EBABB1D4DD0BF">
    <w:name w:val="6201CECDA69F4CD28B0EBABB1D4DD0BF"/>
    <w:rsid w:val="002D265F"/>
  </w:style>
  <w:style w:type="paragraph" w:customStyle="1" w:styleId="0121CDD01C2346E0AF53E7D547C324B8">
    <w:name w:val="0121CDD01C2346E0AF53E7D547C324B8"/>
    <w:rsid w:val="002D265F"/>
  </w:style>
  <w:style w:type="paragraph" w:customStyle="1" w:styleId="7C866B4B989F481C94ED67365066FB07">
    <w:name w:val="7C866B4B989F481C94ED67365066FB07"/>
    <w:rsid w:val="002D265F"/>
  </w:style>
  <w:style w:type="paragraph" w:customStyle="1" w:styleId="F34F4950DB0B4F38B561CECDEB1E1EAF">
    <w:name w:val="F34F4950DB0B4F38B561CECDEB1E1EAF"/>
    <w:rsid w:val="002D265F"/>
  </w:style>
  <w:style w:type="paragraph" w:customStyle="1" w:styleId="C21D2328AC4D49ADA028987D18854866">
    <w:name w:val="C21D2328AC4D49ADA028987D18854866"/>
    <w:rsid w:val="002D265F"/>
  </w:style>
  <w:style w:type="paragraph" w:customStyle="1" w:styleId="EB85D0579D6C42EF94C3B2B29742B727">
    <w:name w:val="EB85D0579D6C42EF94C3B2B29742B727"/>
    <w:rsid w:val="002D265F"/>
  </w:style>
  <w:style w:type="paragraph" w:customStyle="1" w:styleId="383D0CDE9C5344C78D62D03674AB26FB">
    <w:name w:val="383D0CDE9C5344C78D62D03674AB26FB"/>
    <w:rsid w:val="002D265F"/>
  </w:style>
  <w:style w:type="paragraph" w:customStyle="1" w:styleId="3061EC6324B441D59E806A28E8DD08EF">
    <w:name w:val="3061EC6324B441D59E806A28E8DD08EF"/>
    <w:rsid w:val="002D265F"/>
  </w:style>
  <w:style w:type="paragraph" w:customStyle="1" w:styleId="697AC64C88664261B0CF073CE1133A53">
    <w:name w:val="697AC64C88664261B0CF073CE1133A53"/>
    <w:rsid w:val="002D265F"/>
  </w:style>
  <w:style w:type="paragraph" w:customStyle="1" w:styleId="D020FB602FF4477A929E9B2A41B8771A">
    <w:name w:val="D020FB602FF4477A929E9B2A41B8771A"/>
    <w:rsid w:val="002D265F"/>
  </w:style>
  <w:style w:type="paragraph" w:customStyle="1" w:styleId="FCDB77EC78D741629B20FA789A77745C">
    <w:name w:val="FCDB77EC78D741629B20FA789A77745C"/>
    <w:rsid w:val="002D265F"/>
  </w:style>
  <w:style w:type="paragraph" w:customStyle="1" w:styleId="CC4FBBDADA92467F97E364FC60679542">
    <w:name w:val="CC4FBBDADA92467F97E364FC60679542"/>
    <w:rsid w:val="002D265F"/>
  </w:style>
  <w:style w:type="paragraph" w:customStyle="1" w:styleId="8E4229A15F0E48A297002F6CDFF597E4">
    <w:name w:val="8E4229A15F0E48A297002F6CDFF597E4"/>
    <w:rsid w:val="002D265F"/>
  </w:style>
  <w:style w:type="paragraph" w:customStyle="1" w:styleId="7509B69114AC44CBABF7E03B01B13603">
    <w:name w:val="7509B69114AC44CBABF7E03B01B13603"/>
    <w:rsid w:val="002D265F"/>
  </w:style>
  <w:style w:type="paragraph" w:customStyle="1" w:styleId="AD77DC58125C49079807B6603C1EA8C2">
    <w:name w:val="AD77DC58125C49079807B6603C1EA8C2"/>
    <w:rsid w:val="002D265F"/>
  </w:style>
  <w:style w:type="paragraph" w:customStyle="1" w:styleId="8B1C303E319B4EDCA20EF4E44E78FA5B">
    <w:name w:val="8B1C303E319B4EDCA20EF4E44E78FA5B"/>
    <w:rsid w:val="002D265F"/>
  </w:style>
  <w:style w:type="paragraph" w:customStyle="1" w:styleId="1F5E694A65FB4B9687509EACFFFA6F61">
    <w:name w:val="1F5E694A65FB4B9687509EACFFFA6F61"/>
    <w:rsid w:val="002D265F"/>
  </w:style>
  <w:style w:type="paragraph" w:customStyle="1" w:styleId="70B819B682394FAD97F350BB16F59FF7">
    <w:name w:val="70B819B682394FAD97F350BB16F59FF7"/>
    <w:rsid w:val="002D265F"/>
  </w:style>
  <w:style w:type="paragraph" w:customStyle="1" w:styleId="40049FAB6A2D4B13ABFD98DC152D015B">
    <w:name w:val="40049FAB6A2D4B13ABFD98DC152D015B"/>
    <w:rsid w:val="002D265F"/>
  </w:style>
  <w:style w:type="paragraph" w:customStyle="1" w:styleId="A21D0522EDF94E6482169DA4339ED6A5">
    <w:name w:val="A21D0522EDF94E6482169DA4339ED6A5"/>
    <w:rsid w:val="002D265F"/>
  </w:style>
  <w:style w:type="paragraph" w:customStyle="1" w:styleId="D015ECA3057442B08BB9C77A9F70565A">
    <w:name w:val="D015ECA3057442B08BB9C77A9F70565A"/>
    <w:rsid w:val="002D265F"/>
  </w:style>
  <w:style w:type="paragraph" w:customStyle="1" w:styleId="A36E5317EE0C4D36B11F18403775FF16">
    <w:name w:val="A36E5317EE0C4D36B11F18403775FF16"/>
    <w:rsid w:val="002D265F"/>
  </w:style>
  <w:style w:type="paragraph" w:customStyle="1" w:styleId="B891C564E87F465492A4D721AC004485">
    <w:name w:val="B891C564E87F465492A4D721AC004485"/>
    <w:rsid w:val="002D265F"/>
  </w:style>
  <w:style w:type="paragraph" w:customStyle="1" w:styleId="EF3F6E0CC0784D549587F4523AD9711B">
    <w:name w:val="EF3F6E0CC0784D549587F4523AD9711B"/>
    <w:rsid w:val="002D265F"/>
  </w:style>
  <w:style w:type="paragraph" w:customStyle="1" w:styleId="D00CBCFAD61541D49F3A4E57CD9EB33A">
    <w:name w:val="D00CBCFAD61541D49F3A4E57CD9EB33A"/>
    <w:rsid w:val="002D265F"/>
  </w:style>
  <w:style w:type="paragraph" w:customStyle="1" w:styleId="8EEE23CC93644F81ADD35536F9BF6A38">
    <w:name w:val="8EEE23CC93644F81ADD35536F9BF6A38"/>
    <w:rsid w:val="002D265F"/>
  </w:style>
  <w:style w:type="paragraph" w:customStyle="1" w:styleId="50B3D73D61CF42099755E3B742F4E353">
    <w:name w:val="50B3D73D61CF42099755E3B742F4E353"/>
    <w:rsid w:val="002D265F"/>
  </w:style>
  <w:style w:type="paragraph" w:customStyle="1" w:styleId="C5E0E3C7710D412394B8733FF958CB4B">
    <w:name w:val="C5E0E3C7710D412394B8733FF958CB4B"/>
    <w:rsid w:val="002D265F"/>
  </w:style>
  <w:style w:type="paragraph" w:customStyle="1" w:styleId="3E9C285AF21D475EA87A1002ABC67085">
    <w:name w:val="3E9C285AF21D475EA87A1002ABC67085"/>
    <w:rsid w:val="002D265F"/>
  </w:style>
  <w:style w:type="paragraph" w:customStyle="1" w:styleId="2BF38C9AB1B44FCEA37A0A00E029A96E">
    <w:name w:val="2BF38C9AB1B44FCEA37A0A00E029A96E"/>
    <w:rsid w:val="002D265F"/>
  </w:style>
  <w:style w:type="paragraph" w:customStyle="1" w:styleId="B6B51CC242D5457D865F21A17B049B0B">
    <w:name w:val="B6B51CC242D5457D865F21A17B049B0B"/>
    <w:rsid w:val="002D265F"/>
  </w:style>
  <w:style w:type="paragraph" w:customStyle="1" w:styleId="2FBC779416504B8A9E8FE1ED1DB9D540">
    <w:name w:val="2FBC779416504B8A9E8FE1ED1DB9D540"/>
    <w:rsid w:val="002D265F"/>
  </w:style>
  <w:style w:type="paragraph" w:customStyle="1" w:styleId="AF0B5DD8C7BE4FE68AFA272A7F4CCD0D">
    <w:name w:val="AF0B5DD8C7BE4FE68AFA272A7F4CCD0D"/>
    <w:rsid w:val="002D265F"/>
  </w:style>
  <w:style w:type="paragraph" w:customStyle="1" w:styleId="DA4EA938F5C64821BEBB6EFC602C7105">
    <w:name w:val="DA4EA938F5C64821BEBB6EFC602C7105"/>
    <w:rsid w:val="002D265F"/>
  </w:style>
  <w:style w:type="paragraph" w:customStyle="1" w:styleId="6D046DCD6D654432A80453C50972A0A0">
    <w:name w:val="6D046DCD6D654432A80453C50972A0A0"/>
    <w:rsid w:val="002D265F"/>
  </w:style>
  <w:style w:type="paragraph" w:customStyle="1" w:styleId="4CD38BF15EF04DF5B34A7C7862F7E30B">
    <w:name w:val="4CD38BF15EF04DF5B34A7C7862F7E30B"/>
    <w:rsid w:val="002D265F"/>
  </w:style>
  <w:style w:type="paragraph" w:customStyle="1" w:styleId="17464F04C81D40FB9D0B436786FD9094">
    <w:name w:val="17464F04C81D40FB9D0B436786FD9094"/>
    <w:rsid w:val="002D265F"/>
  </w:style>
  <w:style w:type="paragraph" w:customStyle="1" w:styleId="6081FE7BBB7A4023B13A697DE41F434A">
    <w:name w:val="6081FE7BBB7A4023B13A697DE41F434A"/>
    <w:rsid w:val="002D265F"/>
  </w:style>
  <w:style w:type="paragraph" w:customStyle="1" w:styleId="1655DDA2917E4F80B8C8612C3589A991">
    <w:name w:val="1655DDA2917E4F80B8C8612C3589A991"/>
    <w:rsid w:val="002D265F"/>
  </w:style>
  <w:style w:type="paragraph" w:customStyle="1" w:styleId="620D1EB13AAE4C8490359A644DAAAD82">
    <w:name w:val="620D1EB13AAE4C8490359A644DAAAD82"/>
    <w:rsid w:val="002D265F"/>
  </w:style>
  <w:style w:type="paragraph" w:customStyle="1" w:styleId="C2665DA7F97B4C7F8761E58849604BBA">
    <w:name w:val="C2665DA7F97B4C7F8761E58849604BBA"/>
    <w:rsid w:val="002D265F"/>
  </w:style>
  <w:style w:type="paragraph" w:customStyle="1" w:styleId="A37611AB437D437FBEBECDB4643D9489">
    <w:name w:val="A37611AB437D437FBEBECDB4643D9489"/>
    <w:rsid w:val="002D265F"/>
  </w:style>
  <w:style w:type="paragraph" w:customStyle="1" w:styleId="CAC3BDF08A5844E3931779283F2F1139">
    <w:name w:val="CAC3BDF08A5844E3931779283F2F1139"/>
    <w:rsid w:val="002D265F"/>
  </w:style>
  <w:style w:type="paragraph" w:customStyle="1" w:styleId="3A9D9CBE36D848C7BE5F090DC459A1A2">
    <w:name w:val="3A9D9CBE36D848C7BE5F090DC459A1A2"/>
    <w:rsid w:val="002D265F"/>
  </w:style>
  <w:style w:type="paragraph" w:customStyle="1" w:styleId="65D8041E35DF46D2A11F6EA8FD28317F">
    <w:name w:val="65D8041E35DF46D2A11F6EA8FD28317F"/>
    <w:rsid w:val="002D265F"/>
  </w:style>
  <w:style w:type="paragraph" w:customStyle="1" w:styleId="1EAB3D9E7E48417ABC54688CF8DD0FD3">
    <w:name w:val="1EAB3D9E7E48417ABC54688CF8DD0FD3"/>
    <w:rsid w:val="002D265F"/>
  </w:style>
  <w:style w:type="paragraph" w:customStyle="1" w:styleId="01A064C406EE43C89642EC2DAAAD6B09">
    <w:name w:val="01A064C406EE43C89642EC2DAAAD6B09"/>
    <w:rsid w:val="002D265F"/>
  </w:style>
  <w:style w:type="paragraph" w:customStyle="1" w:styleId="AC1FD012D3C749EBA47B8D7510191812">
    <w:name w:val="AC1FD012D3C749EBA47B8D7510191812"/>
    <w:rsid w:val="002D265F"/>
  </w:style>
  <w:style w:type="paragraph" w:customStyle="1" w:styleId="9264BC8AB2BA4E84B5667CFEB724A4B0">
    <w:name w:val="9264BC8AB2BA4E84B5667CFEB724A4B0"/>
    <w:rsid w:val="002D265F"/>
  </w:style>
  <w:style w:type="paragraph" w:customStyle="1" w:styleId="E68AE9EA18364135B8B6CC107ECCE9AA">
    <w:name w:val="E68AE9EA18364135B8B6CC107ECCE9AA"/>
    <w:rsid w:val="002D265F"/>
  </w:style>
  <w:style w:type="paragraph" w:customStyle="1" w:styleId="D74E774CDE4749C1AF39E2D23600A127">
    <w:name w:val="D74E774CDE4749C1AF39E2D23600A127"/>
    <w:rsid w:val="002D265F"/>
  </w:style>
  <w:style w:type="paragraph" w:customStyle="1" w:styleId="3DD7F9897CFD442BB28E57D576DC3AAC">
    <w:name w:val="3DD7F9897CFD442BB28E57D576DC3AAC"/>
    <w:rsid w:val="002D265F"/>
  </w:style>
  <w:style w:type="paragraph" w:customStyle="1" w:styleId="95EAB1D4BDF64D23B2E822CCCD420530">
    <w:name w:val="95EAB1D4BDF64D23B2E822CCCD420530"/>
    <w:rsid w:val="002D265F"/>
  </w:style>
  <w:style w:type="paragraph" w:customStyle="1" w:styleId="F2B337E1FF4146438BE2F4168CC8A8E4">
    <w:name w:val="F2B337E1FF4146438BE2F4168CC8A8E4"/>
    <w:rsid w:val="002D265F"/>
  </w:style>
  <w:style w:type="paragraph" w:customStyle="1" w:styleId="CC1F50A96ED04935B30642E67C44F6D4">
    <w:name w:val="CC1F50A96ED04935B30642E67C44F6D4"/>
    <w:rsid w:val="002D265F"/>
  </w:style>
  <w:style w:type="paragraph" w:customStyle="1" w:styleId="B1E4421AE1D145C4B560B2CEDF8DEC4D">
    <w:name w:val="B1E4421AE1D145C4B560B2CEDF8DEC4D"/>
    <w:rsid w:val="002D265F"/>
  </w:style>
  <w:style w:type="paragraph" w:customStyle="1" w:styleId="7B955A7870DD4AEDB267B96DF12D1286">
    <w:name w:val="7B955A7870DD4AEDB267B96DF12D1286"/>
    <w:rsid w:val="002D265F"/>
  </w:style>
  <w:style w:type="paragraph" w:customStyle="1" w:styleId="00EEE1C93DEA4C818BE3F533368B072B">
    <w:name w:val="00EEE1C93DEA4C818BE3F533368B072B"/>
    <w:rsid w:val="002D265F"/>
  </w:style>
  <w:style w:type="paragraph" w:customStyle="1" w:styleId="1CAE34519BBF4A82BFF6327AEFFBD340">
    <w:name w:val="1CAE34519BBF4A82BFF6327AEFFBD340"/>
    <w:rsid w:val="002D265F"/>
  </w:style>
  <w:style w:type="paragraph" w:customStyle="1" w:styleId="D3884B6240524623A10BD0BB8131D030">
    <w:name w:val="D3884B6240524623A10BD0BB8131D030"/>
    <w:rsid w:val="002D265F"/>
  </w:style>
  <w:style w:type="paragraph" w:customStyle="1" w:styleId="1AD147B6A54B41DA814CF9D55845A2C0">
    <w:name w:val="1AD147B6A54B41DA814CF9D55845A2C0"/>
    <w:rsid w:val="002D265F"/>
  </w:style>
  <w:style w:type="paragraph" w:customStyle="1" w:styleId="85CAC0261F8D48B8BFFD52EAAD282B40">
    <w:name w:val="85CAC0261F8D48B8BFFD52EAAD282B40"/>
    <w:rsid w:val="002D265F"/>
  </w:style>
  <w:style w:type="paragraph" w:customStyle="1" w:styleId="FFF5150D0C154A528782374706DEB25A">
    <w:name w:val="FFF5150D0C154A528782374706DEB25A"/>
    <w:rsid w:val="002D265F"/>
  </w:style>
  <w:style w:type="paragraph" w:customStyle="1" w:styleId="1603DAFEBB8141318FF68957B99CA317">
    <w:name w:val="1603DAFEBB8141318FF68957B99CA317"/>
    <w:rsid w:val="002D265F"/>
  </w:style>
  <w:style w:type="paragraph" w:customStyle="1" w:styleId="8B4C2F99822D4EA29DFEE2476A50173E">
    <w:name w:val="8B4C2F99822D4EA29DFEE2476A50173E"/>
    <w:rsid w:val="002D265F"/>
  </w:style>
  <w:style w:type="paragraph" w:customStyle="1" w:styleId="A0AB6DB2C74B4373B1A908CF5C308686">
    <w:name w:val="A0AB6DB2C74B4373B1A908CF5C308686"/>
    <w:rsid w:val="002D265F"/>
  </w:style>
  <w:style w:type="paragraph" w:customStyle="1" w:styleId="C89853215FA14317ACDCEEB38D9CC5C8">
    <w:name w:val="C89853215FA14317ACDCEEB38D9CC5C8"/>
    <w:rsid w:val="002D265F"/>
  </w:style>
  <w:style w:type="paragraph" w:customStyle="1" w:styleId="137DF1A923F94656B7E0B87D9F64BE30">
    <w:name w:val="137DF1A923F94656B7E0B87D9F64BE30"/>
    <w:rsid w:val="002D265F"/>
  </w:style>
  <w:style w:type="paragraph" w:customStyle="1" w:styleId="B012E54CEAFB4ABC92757ABD50BFE1E72">
    <w:name w:val="B012E54CEAFB4ABC92757ABD50BFE1E72"/>
    <w:rsid w:val="00B72F5F"/>
    <w:pPr>
      <w:spacing w:after="0" w:line="240" w:lineRule="auto"/>
    </w:pPr>
    <w:rPr>
      <w:rFonts w:ascii="Segoe UI" w:eastAsia="Times New Roman" w:hAnsi="Segoe UI" w:cs="Times New Roman"/>
    </w:rPr>
  </w:style>
  <w:style w:type="paragraph" w:customStyle="1" w:styleId="8ECF0821D7C342FEBBCF2B5E1B2A39998">
    <w:name w:val="8ECF0821D7C342FEBBCF2B5E1B2A39998"/>
    <w:rsid w:val="00B72F5F"/>
    <w:pPr>
      <w:spacing w:after="0" w:line="240" w:lineRule="auto"/>
    </w:pPr>
    <w:rPr>
      <w:rFonts w:ascii="Segoe UI" w:eastAsia="Times New Roman" w:hAnsi="Segoe UI" w:cs="Times New Roman"/>
    </w:rPr>
  </w:style>
  <w:style w:type="paragraph" w:customStyle="1" w:styleId="6F8BA7030209463CA0B46F771440E19A8">
    <w:name w:val="6F8BA7030209463CA0B46F771440E19A8"/>
    <w:rsid w:val="00B72F5F"/>
    <w:pPr>
      <w:spacing w:after="0" w:line="240" w:lineRule="auto"/>
    </w:pPr>
    <w:rPr>
      <w:rFonts w:ascii="Segoe UI" w:eastAsia="Times New Roman" w:hAnsi="Segoe UI" w:cs="Times New Roman"/>
    </w:rPr>
  </w:style>
  <w:style w:type="paragraph" w:customStyle="1" w:styleId="766569F015234EC58B1E50ED782399C16">
    <w:name w:val="766569F015234EC58B1E50ED782399C16"/>
    <w:rsid w:val="00B72F5F"/>
    <w:pPr>
      <w:spacing w:after="0" w:line="240" w:lineRule="auto"/>
    </w:pPr>
    <w:rPr>
      <w:rFonts w:ascii="Segoe UI" w:eastAsia="Times New Roman" w:hAnsi="Segoe UI" w:cs="Times New Roman"/>
    </w:rPr>
  </w:style>
  <w:style w:type="paragraph" w:customStyle="1" w:styleId="D4005F58494448AF89F876FE19831FE86">
    <w:name w:val="D4005F58494448AF89F876FE19831FE86"/>
    <w:rsid w:val="00B72F5F"/>
    <w:pPr>
      <w:spacing w:after="0" w:line="240" w:lineRule="auto"/>
    </w:pPr>
    <w:rPr>
      <w:rFonts w:ascii="Segoe UI" w:eastAsia="Times New Roman" w:hAnsi="Segoe UI" w:cs="Times New Roman"/>
    </w:rPr>
  </w:style>
  <w:style w:type="paragraph" w:customStyle="1" w:styleId="CAB83E785C7D423EAD291667974E86758">
    <w:name w:val="CAB83E785C7D423EAD291667974E86758"/>
    <w:rsid w:val="00B72F5F"/>
    <w:pPr>
      <w:spacing w:after="0" w:line="240" w:lineRule="auto"/>
    </w:pPr>
    <w:rPr>
      <w:rFonts w:ascii="Segoe UI" w:eastAsia="Times New Roman" w:hAnsi="Segoe UI" w:cs="Times New Roman"/>
    </w:rPr>
  </w:style>
  <w:style w:type="paragraph" w:customStyle="1" w:styleId="9C22EE68453548D394EF1368324459EE8">
    <w:name w:val="9C22EE68453548D394EF1368324459EE8"/>
    <w:rsid w:val="00B72F5F"/>
    <w:pPr>
      <w:spacing w:after="0" w:line="240" w:lineRule="auto"/>
    </w:pPr>
    <w:rPr>
      <w:rFonts w:ascii="Segoe UI" w:eastAsia="Times New Roman" w:hAnsi="Segoe UI" w:cs="Times New Roman"/>
    </w:rPr>
  </w:style>
  <w:style w:type="paragraph" w:customStyle="1" w:styleId="93EA5D7CFAE045AFA72778AA00950F108">
    <w:name w:val="93EA5D7CFAE045AFA72778AA00950F108"/>
    <w:rsid w:val="00B72F5F"/>
    <w:pPr>
      <w:spacing w:after="0" w:line="240" w:lineRule="auto"/>
    </w:pPr>
    <w:rPr>
      <w:rFonts w:ascii="Segoe UI" w:eastAsia="Times New Roman" w:hAnsi="Segoe UI" w:cs="Times New Roman"/>
    </w:rPr>
  </w:style>
  <w:style w:type="paragraph" w:customStyle="1" w:styleId="66FF2A8F6D9542C18EE75B9F72F9F2908">
    <w:name w:val="66FF2A8F6D9542C18EE75B9F72F9F2908"/>
    <w:rsid w:val="00B72F5F"/>
    <w:pPr>
      <w:spacing w:after="0" w:line="240" w:lineRule="auto"/>
    </w:pPr>
    <w:rPr>
      <w:rFonts w:ascii="Segoe UI" w:eastAsia="Times New Roman" w:hAnsi="Segoe UI" w:cs="Times New Roman"/>
    </w:rPr>
  </w:style>
  <w:style w:type="paragraph" w:customStyle="1" w:styleId="F18F1686A0FE445AAAAF8B43381024168">
    <w:name w:val="F18F1686A0FE445AAAAF8B43381024168"/>
    <w:rsid w:val="00B72F5F"/>
    <w:pPr>
      <w:spacing w:after="0" w:line="240" w:lineRule="auto"/>
    </w:pPr>
    <w:rPr>
      <w:rFonts w:ascii="Segoe UI" w:eastAsia="Times New Roman" w:hAnsi="Segoe UI" w:cs="Times New Roman"/>
    </w:rPr>
  </w:style>
  <w:style w:type="paragraph" w:customStyle="1" w:styleId="2A00EE33E43742289EA5930B06C875828">
    <w:name w:val="2A00EE33E43742289EA5930B06C875828"/>
    <w:rsid w:val="00B72F5F"/>
    <w:pPr>
      <w:spacing w:after="0" w:line="240" w:lineRule="auto"/>
    </w:pPr>
    <w:rPr>
      <w:rFonts w:ascii="Segoe UI" w:eastAsia="Times New Roman" w:hAnsi="Segoe UI" w:cs="Times New Roman"/>
    </w:rPr>
  </w:style>
  <w:style w:type="paragraph" w:customStyle="1" w:styleId="9D372C9787774A0AB9D0FD1CE022A6568">
    <w:name w:val="9D372C9787774A0AB9D0FD1CE022A6568"/>
    <w:rsid w:val="00B72F5F"/>
    <w:pPr>
      <w:spacing w:after="0" w:line="240" w:lineRule="auto"/>
    </w:pPr>
    <w:rPr>
      <w:rFonts w:ascii="Segoe UI" w:eastAsia="Times New Roman" w:hAnsi="Segoe UI" w:cs="Times New Roman"/>
    </w:rPr>
  </w:style>
  <w:style w:type="paragraph" w:customStyle="1" w:styleId="769304FEC6604870A63A18A60CF34CDA8">
    <w:name w:val="769304FEC6604870A63A18A60CF34CDA8"/>
    <w:rsid w:val="00B72F5F"/>
    <w:pPr>
      <w:spacing w:after="0" w:line="240" w:lineRule="auto"/>
    </w:pPr>
    <w:rPr>
      <w:rFonts w:ascii="Segoe UI" w:eastAsia="Times New Roman" w:hAnsi="Segoe UI" w:cs="Times New Roman"/>
    </w:rPr>
  </w:style>
  <w:style w:type="paragraph" w:customStyle="1" w:styleId="0E9EC2AEFEE64555A069485669336C078">
    <w:name w:val="0E9EC2AEFEE64555A069485669336C078"/>
    <w:rsid w:val="00B72F5F"/>
    <w:pPr>
      <w:spacing w:after="0" w:line="240" w:lineRule="auto"/>
    </w:pPr>
    <w:rPr>
      <w:rFonts w:ascii="Segoe UI" w:eastAsia="Times New Roman" w:hAnsi="Segoe UI" w:cs="Times New Roman"/>
    </w:rPr>
  </w:style>
  <w:style w:type="paragraph" w:customStyle="1" w:styleId="DD3680676B3E49209AE725075519FE588">
    <w:name w:val="DD3680676B3E49209AE725075519FE588"/>
    <w:rsid w:val="00B72F5F"/>
    <w:pPr>
      <w:spacing w:after="0" w:line="240" w:lineRule="auto"/>
    </w:pPr>
    <w:rPr>
      <w:rFonts w:ascii="Segoe UI" w:eastAsia="Times New Roman" w:hAnsi="Segoe UI" w:cs="Times New Roman"/>
    </w:rPr>
  </w:style>
  <w:style w:type="paragraph" w:customStyle="1" w:styleId="E4F5D66C23544555A69C870B5504C9608">
    <w:name w:val="E4F5D66C23544555A69C870B5504C9608"/>
    <w:rsid w:val="00B72F5F"/>
    <w:pPr>
      <w:spacing w:after="0" w:line="240" w:lineRule="auto"/>
    </w:pPr>
    <w:rPr>
      <w:rFonts w:ascii="Segoe UI" w:eastAsia="Times New Roman" w:hAnsi="Segoe UI" w:cs="Times New Roman"/>
    </w:rPr>
  </w:style>
  <w:style w:type="paragraph" w:customStyle="1" w:styleId="D6F3F450912D427780D1909EF90F282E8">
    <w:name w:val="D6F3F450912D427780D1909EF90F282E8"/>
    <w:rsid w:val="00B72F5F"/>
    <w:pPr>
      <w:spacing w:after="0" w:line="240" w:lineRule="auto"/>
    </w:pPr>
    <w:rPr>
      <w:rFonts w:ascii="Segoe UI" w:eastAsia="Times New Roman" w:hAnsi="Segoe UI" w:cs="Times New Roman"/>
    </w:rPr>
  </w:style>
  <w:style w:type="paragraph" w:customStyle="1" w:styleId="7CF7E8F34F134CB083BB99C35C99E0DC8">
    <w:name w:val="7CF7E8F34F134CB083BB99C35C99E0DC8"/>
    <w:rsid w:val="00B72F5F"/>
    <w:pPr>
      <w:spacing w:after="0" w:line="240" w:lineRule="auto"/>
    </w:pPr>
    <w:rPr>
      <w:rFonts w:ascii="Segoe UI" w:eastAsia="Times New Roman" w:hAnsi="Segoe UI" w:cs="Times New Roman"/>
    </w:rPr>
  </w:style>
  <w:style w:type="paragraph" w:customStyle="1" w:styleId="0260D0DE0A434EB8810408248EA520558">
    <w:name w:val="0260D0DE0A434EB8810408248EA520558"/>
    <w:rsid w:val="00B72F5F"/>
    <w:pPr>
      <w:spacing w:after="0" w:line="240" w:lineRule="auto"/>
    </w:pPr>
    <w:rPr>
      <w:rFonts w:ascii="Segoe UI" w:eastAsia="Times New Roman" w:hAnsi="Segoe UI" w:cs="Times New Roman"/>
    </w:rPr>
  </w:style>
  <w:style w:type="paragraph" w:customStyle="1" w:styleId="19A5950AA2524B47B4DD535F6015C57B8">
    <w:name w:val="19A5950AA2524B47B4DD535F6015C57B8"/>
    <w:rsid w:val="00B72F5F"/>
    <w:pPr>
      <w:spacing w:after="0" w:line="240" w:lineRule="auto"/>
    </w:pPr>
    <w:rPr>
      <w:rFonts w:ascii="Segoe UI" w:eastAsia="Times New Roman" w:hAnsi="Segoe UI" w:cs="Times New Roman"/>
    </w:rPr>
  </w:style>
  <w:style w:type="paragraph" w:customStyle="1" w:styleId="A834126C79DB475DB46EB2ABBAFE7BBF8">
    <w:name w:val="A834126C79DB475DB46EB2ABBAFE7BBF8"/>
    <w:rsid w:val="00B72F5F"/>
    <w:pPr>
      <w:spacing w:after="0" w:line="240" w:lineRule="auto"/>
    </w:pPr>
    <w:rPr>
      <w:rFonts w:ascii="Segoe UI" w:eastAsia="Times New Roman" w:hAnsi="Segoe UI" w:cs="Times New Roman"/>
    </w:rPr>
  </w:style>
  <w:style w:type="paragraph" w:customStyle="1" w:styleId="FCBF38B9245949009840A0378BF53E118">
    <w:name w:val="FCBF38B9245949009840A0378BF53E118"/>
    <w:rsid w:val="00B72F5F"/>
    <w:pPr>
      <w:spacing w:after="0" w:line="240" w:lineRule="auto"/>
    </w:pPr>
    <w:rPr>
      <w:rFonts w:ascii="Segoe UI" w:eastAsia="Times New Roman" w:hAnsi="Segoe UI" w:cs="Times New Roman"/>
    </w:rPr>
  </w:style>
  <w:style w:type="paragraph" w:customStyle="1" w:styleId="B7843C1187214220A7E9364E2E355B638">
    <w:name w:val="B7843C1187214220A7E9364E2E355B638"/>
    <w:rsid w:val="00B72F5F"/>
    <w:pPr>
      <w:spacing w:after="0" w:line="240" w:lineRule="auto"/>
    </w:pPr>
    <w:rPr>
      <w:rFonts w:ascii="Segoe UI" w:eastAsia="Times New Roman" w:hAnsi="Segoe UI" w:cs="Times New Roman"/>
    </w:rPr>
  </w:style>
  <w:style w:type="paragraph" w:customStyle="1" w:styleId="A2CC0957367F43EE8164FD65F543567E8">
    <w:name w:val="A2CC0957367F43EE8164FD65F543567E8"/>
    <w:rsid w:val="00B72F5F"/>
    <w:pPr>
      <w:spacing w:after="0" w:line="240" w:lineRule="auto"/>
    </w:pPr>
    <w:rPr>
      <w:rFonts w:ascii="Segoe UI" w:eastAsia="Times New Roman" w:hAnsi="Segoe UI" w:cs="Times New Roman"/>
    </w:rPr>
  </w:style>
  <w:style w:type="paragraph" w:customStyle="1" w:styleId="903EE9BFC63E4064AA1E9B63B83DD8CD8">
    <w:name w:val="903EE9BFC63E4064AA1E9B63B83DD8CD8"/>
    <w:rsid w:val="00B72F5F"/>
    <w:pPr>
      <w:spacing w:after="0" w:line="240" w:lineRule="auto"/>
    </w:pPr>
    <w:rPr>
      <w:rFonts w:ascii="Segoe UI" w:eastAsia="Times New Roman" w:hAnsi="Segoe UI" w:cs="Times New Roman"/>
    </w:rPr>
  </w:style>
  <w:style w:type="paragraph" w:customStyle="1" w:styleId="0C8A42FA9F7F4FEEA1F72D4770BC678A8">
    <w:name w:val="0C8A42FA9F7F4FEEA1F72D4770BC678A8"/>
    <w:rsid w:val="00B72F5F"/>
    <w:pPr>
      <w:spacing w:after="0" w:line="240" w:lineRule="auto"/>
    </w:pPr>
    <w:rPr>
      <w:rFonts w:ascii="Segoe UI" w:eastAsia="Times New Roman" w:hAnsi="Segoe UI" w:cs="Times New Roman"/>
    </w:rPr>
  </w:style>
  <w:style w:type="paragraph" w:customStyle="1" w:styleId="7EF6C90E66BD48E78271BC77C90CB8698">
    <w:name w:val="7EF6C90E66BD48E78271BC77C90CB8698"/>
    <w:rsid w:val="00B72F5F"/>
    <w:pPr>
      <w:spacing w:after="0" w:line="240" w:lineRule="auto"/>
    </w:pPr>
    <w:rPr>
      <w:rFonts w:ascii="Segoe UI" w:eastAsia="Times New Roman" w:hAnsi="Segoe UI" w:cs="Times New Roman"/>
    </w:rPr>
  </w:style>
  <w:style w:type="paragraph" w:customStyle="1" w:styleId="1FC86DC69DB64B7F8607A4F9140B548C6">
    <w:name w:val="1FC86DC69DB64B7F8607A4F9140B548C6"/>
    <w:rsid w:val="00B72F5F"/>
    <w:pPr>
      <w:spacing w:after="0" w:line="240" w:lineRule="auto"/>
    </w:pPr>
    <w:rPr>
      <w:rFonts w:ascii="Segoe UI" w:eastAsia="Times New Roman" w:hAnsi="Segoe UI" w:cs="Times New Roman"/>
    </w:rPr>
  </w:style>
  <w:style w:type="paragraph" w:customStyle="1" w:styleId="9703F20FCE594FA2BE374C6C1497CBAF6">
    <w:name w:val="9703F20FCE594FA2BE374C6C1497CBAF6"/>
    <w:rsid w:val="00B72F5F"/>
    <w:pPr>
      <w:spacing w:after="0" w:line="240" w:lineRule="auto"/>
    </w:pPr>
    <w:rPr>
      <w:rFonts w:ascii="Segoe UI" w:eastAsia="Times New Roman" w:hAnsi="Segoe UI" w:cs="Times New Roman"/>
    </w:rPr>
  </w:style>
  <w:style w:type="paragraph" w:customStyle="1" w:styleId="1EADBE75F6FB4CF7B2E7C318FF595338">
    <w:name w:val="1EADBE75F6FB4CF7B2E7C318FF595338"/>
    <w:rsid w:val="00B72F5F"/>
    <w:pPr>
      <w:spacing w:after="0" w:line="240" w:lineRule="auto"/>
    </w:pPr>
    <w:rPr>
      <w:rFonts w:ascii="Segoe UI" w:eastAsia="Times New Roman" w:hAnsi="Segoe UI" w:cs="Times New Roman"/>
    </w:rPr>
  </w:style>
  <w:style w:type="paragraph" w:customStyle="1" w:styleId="578F7EF0B6AC48ED8772AD96AAA1ADE16">
    <w:name w:val="578F7EF0B6AC48ED8772AD96AAA1ADE16"/>
    <w:rsid w:val="00B72F5F"/>
    <w:pPr>
      <w:spacing w:after="0" w:line="240" w:lineRule="auto"/>
    </w:pPr>
    <w:rPr>
      <w:rFonts w:ascii="Segoe UI" w:eastAsia="Times New Roman" w:hAnsi="Segoe UI" w:cs="Times New Roman"/>
    </w:rPr>
  </w:style>
  <w:style w:type="paragraph" w:customStyle="1" w:styleId="56A14667547E452EAC49EA5CF71C77E46">
    <w:name w:val="56A14667547E452EAC49EA5CF71C77E46"/>
    <w:rsid w:val="00B72F5F"/>
    <w:pPr>
      <w:spacing w:after="0" w:line="240" w:lineRule="auto"/>
    </w:pPr>
    <w:rPr>
      <w:rFonts w:ascii="Segoe UI" w:eastAsia="Times New Roman" w:hAnsi="Segoe UI" w:cs="Times New Roman"/>
    </w:rPr>
  </w:style>
  <w:style w:type="paragraph" w:customStyle="1" w:styleId="5EEB2675BAF64320BD00F220453079346">
    <w:name w:val="5EEB2675BAF64320BD00F220453079346"/>
    <w:rsid w:val="00B72F5F"/>
    <w:pPr>
      <w:spacing w:after="0" w:line="240" w:lineRule="auto"/>
    </w:pPr>
    <w:rPr>
      <w:rFonts w:ascii="Segoe UI" w:eastAsia="Times New Roman" w:hAnsi="Segoe UI" w:cs="Times New Roman"/>
    </w:rPr>
  </w:style>
  <w:style w:type="paragraph" w:customStyle="1" w:styleId="716C2F9A10FF45DDB8AF582467ACAE906">
    <w:name w:val="716C2F9A10FF45DDB8AF582467ACAE906"/>
    <w:rsid w:val="00B72F5F"/>
    <w:pPr>
      <w:spacing w:after="0" w:line="240" w:lineRule="auto"/>
    </w:pPr>
    <w:rPr>
      <w:rFonts w:ascii="Segoe UI" w:eastAsia="Times New Roman" w:hAnsi="Segoe UI" w:cs="Times New Roman"/>
    </w:rPr>
  </w:style>
  <w:style w:type="paragraph" w:customStyle="1" w:styleId="CA44DBFE316744D6B046659BF18F7D966">
    <w:name w:val="CA44DBFE316744D6B046659BF18F7D966"/>
    <w:rsid w:val="00B72F5F"/>
    <w:pPr>
      <w:spacing w:after="0" w:line="240" w:lineRule="auto"/>
    </w:pPr>
    <w:rPr>
      <w:rFonts w:ascii="Segoe UI" w:eastAsia="Times New Roman" w:hAnsi="Segoe UI" w:cs="Times New Roman"/>
    </w:rPr>
  </w:style>
  <w:style w:type="paragraph" w:customStyle="1" w:styleId="10F8BC4CBC77417089A0D6E175B6992F6">
    <w:name w:val="10F8BC4CBC77417089A0D6E175B6992F6"/>
    <w:rsid w:val="00B72F5F"/>
    <w:pPr>
      <w:spacing w:after="0" w:line="240" w:lineRule="auto"/>
    </w:pPr>
    <w:rPr>
      <w:rFonts w:ascii="Segoe UI" w:eastAsia="Times New Roman" w:hAnsi="Segoe UI" w:cs="Times New Roman"/>
    </w:rPr>
  </w:style>
  <w:style w:type="paragraph" w:customStyle="1" w:styleId="04490EDA38AD425E88DCC31489B1FD216">
    <w:name w:val="04490EDA38AD425E88DCC31489B1FD216"/>
    <w:rsid w:val="00B72F5F"/>
    <w:pPr>
      <w:spacing w:after="0" w:line="240" w:lineRule="auto"/>
    </w:pPr>
    <w:rPr>
      <w:rFonts w:ascii="Segoe UI" w:eastAsia="Times New Roman" w:hAnsi="Segoe UI" w:cs="Times New Roman"/>
    </w:rPr>
  </w:style>
  <w:style w:type="paragraph" w:customStyle="1" w:styleId="C69248B6F3904814AEFCAA75DBA2677B6">
    <w:name w:val="C69248B6F3904814AEFCAA75DBA2677B6"/>
    <w:rsid w:val="00B72F5F"/>
    <w:pPr>
      <w:spacing w:after="0" w:line="240" w:lineRule="auto"/>
    </w:pPr>
    <w:rPr>
      <w:rFonts w:ascii="Segoe UI" w:eastAsia="Times New Roman" w:hAnsi="Segoe UI" w:cs="Times New Roman"/>
    </w:rPr>
  </w:style>
  <w:style w:type="paragraph" w:customStyle="1" w:styleId="0F533444291F4AE18DBBB73A4A14646D6">
    <w:name w:val="0F533444291F4AE18DBBB73A4A14646D6"/>
    <w:rsid w:val="00B72F5F"/>
    <w:pPr>
      <w:spacing w:after="0" w:line="240" w:lineRule="auto"/>
    </w:pPr>
    <w:rPr>
      <w:rFonts w:ascii="Segoe UI" w:eastAsia="Times New Roman" w:hAnsi="Segoe UI" w:cs="Times New Roman"/>
    </w:rPr>
  </w:style>
  <w:style w:type="paragraph" w:customStyle="1" w:styleId="B30C8CF90EDD4EFEA564528313C0EDF46">
    <w:name w:val="B30C8CF90EDD4EFEA564528313C0EDF46"/>
    <w:rsid w:val="00B72F5F"/>
    <w:pPr>
      <w:spacing w:after="0" w:line="240" w:lineRule="auto"/>
    </w:pPr>
    <w:rPr>
      <w:rFonts w:ascii="Segoe UI" w:eastAsia="Times New Roman" w:hAnsi="Segoe UI" w:cs="Times New Roman"/>
    </w:rPr>
  </w:style>
  <w:style w:type="paragraph" w:customStyle="1" w:styleId="8EE7D6117DC04FC58911122605233B646">
    <w:name w:val="8EE7D6117DC04FC58911122605233B646"/>
    <w:rsid w:val="00B72F5F"/>
    <w:pPr>
      <w:spacing w:after="0" w:line="240" w:lineRule="auto"/>
    </w:pPr>
    <w:rPr>
      <w:rFonts w:ascii="Segoe UI" w:eastAsia="Times New Roman" w:hAnsi="Segoe UI" w:cs="Times New Roman"/>
    </w:rPr>
  </w:style>
  <w:style w:type="paragraph" w:customStyle="1" w:styleId="A70E107DD1734F0EBDD7AE086C6588F66">
    <w:name w:val="A70E107DD1734F0EBDD7AE086C6588F66"/>
    <w:rsid w:val="00B72F5F"/>
    <w:pPr>
      <w:spacing w:after="0" w:line="240" w:lineRule="auto"/>
    </w:pPr>
    <w:rPr>
      <w:rFonts w:ascii="Segoe UI" w:eastAsia="Times New Roman" w:hAnsi="Segoe UI" w:cs="Times New Roman"/>
    </w:rPr>
  </w:style>
  <w:style w:type="paragraph" w:customStyle="1" w:styleId="34FA18E580D84080935F31943CF2A8346">
    <w:name w:val="34FA18E580D84080935F31943CF2A8346"/>
    <w:rsid w:val="00B72F5F"/>
    <w:pPr>
      <w:spacing w:after="0" w:line="240" w:lineRule="auto"/>
    </w:pPr>
    <w:rPr>
      <w:rFonts w:ascii="Segoe UI" w:eastAsia="Times New Roman" w:hAnsi="Segoe UI" w:cs="Times New Roman"/>
    </w:rPr>
  </w:style>
  <w:style w:type="paragraph" w:customStyle="1" w:styleId="00A9D494E66A4D42BB4596D3208FD7AC6">
    <w:name w:val="00A9D494E66A4D42BB4596D3208FD7AC6"/>
    <w:rsid w:val="00B72F5F"/>
    <w:pPr>
      <w:spacing w:after="0" w:line="240" w:lineRule="auto"/>
    </w:pPr>
    <w:rPr>
      <w:rFonts w:ascii="Segoe UI" w:eastAsia="Times New Roman" w:hAnsi="Segoe UI" w:cs="Times New Roman"/>
    </w:rPr>
  </w:style>
  <w:style w:type="paragraph" w:customStyle="1" w:styleId="2CA6EFFB8F1A461E8299CD23E7AE21DF6">
    <w:name w:val="2CA6EFFB8F1A461E8299CD23E7AE21DF6"/>
    <w:rsid w:val="00B72F5F"/>
    <w:pPr>
      <w:spacing w:after="0" w:line="240" w:lineRule="auto"/>
    </w:pPr>
    <w:rPr>
      <w:rFonts w:ascii="Segoe UI" w:eastAsia="Times New Roman" w:hAnsi="Segoe UI" w:cs="Times New Roman"/>
    </w:rPr>
  </w:style>
  <w:style w:type="paragraph" w:customStyle="1" w:styleId="6373C961B6154D7CB155BA43381AC6BF6">
    <w:name w:val="6373C961B6154D7CB155BA43381AC6BF6"/>
    <w:rsid w:val="00B72F5F"/>
    <w:pPr>
      <w:spacing w:after="0" w:line="240" w:lineRule="auto"/>
    </w:pPr>
    <w:rPr>
      <w:rFonts w:ascii="Segoe UI" w:eastAsia="Times New Roman" w:hAnsi="Segoe UI" w:cs="Times New Roman"/>
    </w:rPr>
  </w:style>
  <w:style w:type="paragraph" w:customStyle="1" w:styleId="3EAE854DFE5A498BB6CE770E7BA00B996">
    <w:name w:val="3EAE854DFE5A498BB6CE770E7BA00B996"/>
    <w:rsid w:val="00B72F5F"/>
    <w:pPr>
      <w:spacing w:after="0" w:line="240" w:lineRule="auto"/>
    </w:pPr>
    <w:rPr>
      <w:rFonts w:ascii="Segoe UI" w:eastAsia="Times New Roman" w:hAnsi="Segoe UI" w:cs="Times New Roman"/>
    </w:rPr>
  </w:style>
  <w:style w:type="paragraph" w:customStyle="1" w:styleId="8F9DB00BAF584C47B5FD162C1E7A948A6">
    <w:name w:val="8F9DB00BAF584C47B5FD162C1E7A948A6"/>
    <w:rsid w:val="00B72F5F"/>
    <w:pPr>
      <w:spacing w:after="0" w:line="240" w:lineRule="auto"/>
    </w:pPr>
    <w:rPr>
      <w:rFonts w:ascii="Segoe UI" w:eastAsia="Times New Roman" w:hAnsi="Segoe UI" w:cs="Times New Roman"/>
    </w:rPr>
  </w:style>
  <w:style w:type="paragraph" w:customStyle="1" w:styleId="E58EA2A99BB543A3B896DC5BAA876B5A1">
    <w:name w:val="E58EA2A99BB543A3B896DC5BAA876B5A1"/>
    <w:rsid w:val="00B72F5F"/>
    <w:pPr>
      <w:spacing w:after="0" w:line="240" w:lineRule="auto"/>
    </w:pPr>
    <w:rPr>
      <w:rFonts w:ascii="Segoe UI" w:eastAsia="Times New Roman" w:hAnsi="Segoe UI" w:cs="Times New Roman"/>
    </w:rPr>
  </w:style>
  <w:style w:type="paragraph" w:customStyle="1" w:styleId="0EE74F41E7CA4FBCACE4C0E5658C88DE1">
    <w:name w:val="0EE74F41E7CA4FBCACE4C0E5658C88DE1"/>
    <w:rsid w:val="00B72F5F"/>
    <w:pPr>
      <w:spacing w:after="0" w:line="240" w:lineRule="auto"/>
    </w:pPr>
    <w:rPr>
      <w:rFonts w:ascii="Segoe UI" w:eastAsia="Times New Roman" w:hAnsi="Segoe UI" w:cs="Times New Roman"/>
    </w:rPr>
  </w:style>
  <w:style w:type="paragraph" w:customStyle="1" w:styleId="1C1040F8B7324AF4BFBDBFCB0453B19B1">
    <w:name w:val="1C1040F8B7324AF4BFBDBFCB0453B19B1"/>
    <w:rsid w:val="00B72F5F"/>
    <w:pPr>
      <w:spacing w:after="0" w:line="240" w:lineRule="auto"/>
    </w:pPr>
    <w:rPr>
      <w:rFonts w:ascii="Segoe UI" w:eastAsia="Times New Roman" w:hAnsi="Segoe UI" w:cs="Times New Roman"/>
    </w:rPr>
  </w:style>
  <w:style w:type="paragraph" w:customStyle="1" w:styleId="39494A0696D6438D8485779167BE1BC91">
    <w:name w:val="39494A0696D6438D8485779167BE1BC91"/>
    <w:rsid w:val="00B72F5F"/>
    <w:pPr>
      <w:spacing w:after="0" w:line="240" w:lineRule="auto"/>
    </w:pPr>
    <w:rPr>
      <w:rFonts w:ascii="Segoe UI" w:eastAsia="Times New Roman" w:hAnsi="Segoe UI" w:cs="Times New Roman"/>
    </w:rPr>
  </w:style>
  <w:style w:type="paragraph" w:customStyle="1" w:styleId="29E3B5CC71124B288A0F9C14EB9010C81">
    <w:name w:val="29E3B5CC71124B288A0F9C14EB9010C81"/>
    <w:rsid w:val="00B72F5F"/>
    <w:pPr>
      <w:spacing w:after="0" w:line="240" w:lineRule="auto"/>
    </w:pPr>
    <w:rPr>
      <w:rFonts w:ascii="Segoe UI" w:eastAsia="Times New Roman" w:hAnsi="Segoe UI" w:cs="Times New Roman"/>
    </w:rPr>
  </w:style>
  <w:style w:type="paragraph" w:customStyle="1" w:styleId="0E4BA629729448C08544371387D2A2FF1">
    <w:name w:val="0E4BA629729448C08544371387D2A2FF1"/>
    <w:rsid w:val="00B72F5F"/>
    <w:pPr>
      <w:spacing w:after="0" w:line="240" w:lineRule="auto"/>
    </w:pPr>
    <w:rPr>
      <w:rFonts w:ascii="Segoe UI" w:eastAsia="Times New Roman" w:hAnsi="Segoe UI" w:cs="Times New Roman"/>
    </w:rPr>
  </w:style>
  <w:style w:type="paragraph" w:customStyle="1" w:styleId="220C605D1BB449E79C7A3D7FA1EEE59E1">
    <w:name w:val="220C605D1BB449E79C7A3D7FA1EEE59E1"/>
    <w:rsid w:val="00B72F5F"/>
    <w:pPr>
      <w:spacing w:after="0" w:line="240" w:lineRule="auto"/>
    </w:pPr>
    <w:rPr>
      <w:rFonts w:ascii="Segoe UI" w:eastAsia="Times New Roman" w:hAnsi="Segoe UI" w:cs="Times New Roman"/>
    </w:rPr>
  </w:style>
  <w:style w:type="paragraph" w:customStyle="1" w:styleId="0FB1DA429D9343F0B3DA90B4C88ED5D31">
    <w:name w:val="0FB1DA429D9343F0B3DA90B4C88ED5D31"/>
    <w:rsid w:val="00B72F5F"/>
    <w:pPr>
      <w:spacing w:after="0" w:line="240" w:lineRule="auto"/>
    </w:pPr>
    <w:rPr>
      <w:rFonts w:ascii="Segoe UI" w:eastAsia="Times New Roman" w:hAnsi="Segoe UI" w:cs="Times New Roman"/>
    </w:rPr>
  </w:style>
  <w:style w:type="paragraph" w:customStyle="1" w:styleId="A913BFC7810D4B7892A4BF6F31BA5A771">
    <w:name w:val="A913BFC7810D4B7892A4BF6F31BA5A771"/>
    <w:rsid w:val="00B72F5F"/>
    <w:pPr>
      <w:spacing w:after="0" w:line="240" w:lineRule="auto"/>
    </w:pPr>
    <w:rPr>
      <w:rFonts w:ascii="Segoe UI" w:eastAsia="Times New Roman" w:hAnsi="Segoe UI" w:cs="Times New Roman"/>
    </w:rPr>
  </w:style>
  <w:style w:type="paragraph" w:customStyle="1" w:styleId="44BAA7855BA34735B87275B80711C5491">
    <w:name w:val="44BAA7855BA34735B87275B80711C5491"/>
    <w:rsid w:val="00B72F5F"/>
    <w:pPr>
      <w:spacing w:after="0" w:line="240" w:lineRule="auto"/>
    </w:pPr>
    <w:rPr>
      <w:rFonts w:ascii="Segoe UI" w:eastAsia="Times New Roman" w:hAnsi="Segoe UI" w:cs="Times New Roman"/>
    </w:rPr>
  </w:style>
  <w:style w:type="paragraph" w:customStyle="1" w:styleId="36B6BFCA4BFD4D6E908E8B8138AE9E421">
    <w:name w:val="36B6BFCA4BFD4D6E908E8B8138AE9E421"/>
    <w:rsid w:val="00B72F5F"/>
    <w:pPr>
      <w:spacing w:after="0" w:line="240" w:lineRule="auto"/>
    </w:pPr>
    <w:rPr>
      <w:rFonts w:ascii="Segoe UI" w:eastAsia="Times New Roman" w:hAnsi="Segoe UI" w:cs="Times New Roman"/>
    </w:rPr>
  </w:style>
  <w:style w:type="paragraph" w:customStyle="1" w:styleId="CB64A0E8774143F49B60DD439BF9FE281">
    <w:name w:val="CB64A0E8774143F49B60DD439BF9FE281"/>
    <w:rsid w:val="00B72F5F"/>
    <w:pPr>
      <w:spacing w:after="0" w:line="240" w:lineRule="auto"/>
    </w:pPr>
    <w:rPr>
      <w:rFonts w:ascii="Segoe UI" w:eastAsia="Times New Roman" w:hAnsi="Segoe UI" w:cs="Times New Roman"/>
    </w:rPr>
  </w:style>
  <w:style w:type="paragraph" w:customStyle="1" w:styleId="CCA860185F6C4407A76C6630B93A1F651">
    <w:name w:val="CCA860185F6C4407A76C6630B93A1F651"/>
    <w:rsid w:val="00B72F5F"/>
    <w:pPr>
      <w:spacing w:after="0" w:line="240" w:lineRule="auto"/>
    </w:pPr>
    <w:rPr>
      <w:rFonts w:ascii="Segoe UI" w:eastAsia="Times New Roman" w:hAnsi="Segoe UI" w:cs="Times New Roman"/>
    </w:rPr>
  </w:style>
  <w:style w:type="paragraph" w:customStyle="1" w:styleId="7C016A1157A74FEFB679BC49DB1A2D081">
    <w:name w:val="7C016A1157A74FEFB679BC49DB1A2D081"/>
    <w:rsid w:val="00B72F5F"/>
    <w:pPr>
      <w:spacing w:after="0" w:line="240" w:lineRule="auto"/>
    </w:pPr>
    <w:rPr>
      <w:rFonts w:ascii="Segoe UI" w:eastAsia="Times New Roman" w:hAnsi="Segoe UI" w:cs="Times New Roman"/>
    </w:rPr>
  </w:style>
  <w:style w:type="paragraph" w:customStyle="1" w:styleId="E9CB5DAD9C21408593D78EEF7ECE99921">
    <w:name w:val="E9CB5DAD9C21408593D78EEF7ECE99921"/>
    <w:rsid w:val="00B72F5F"/>
    <w:pPr>
      <w:spacing w:after="0" w:line="240" w:lineRule="auto"/>
    </w:pPr>
    <w:rPr>
      <w:rFonts w:ascii="Segoe UI" w:eastAsia="Times New Roman" w:hAnsi="Segoe UI" w:cs="Times New Roman"/>
    </w:rPr>
  </w:style>
  <w:style w:type="paragraph" w:customStyle="1" w:styleId="D7CC3C46544D4A1C82E61962104A168E1">
    <w:name w:val="D7CC3C46544D4A1C82E61962104A168E1"/>
    <w:rsid w:val="00B72F5F"/>
    <w:pPr>
      <w:spacing w:after="0" w:line="240" w:lineRule="auto"/>
    </w:pPr>
    <w:rPr>
      <w:rFonts w:ascii="Segoe UI" w:eastAsia="Times New Roman" w:hAnsi="Segoe UI" w:cs="Times New Roman"/>
    </w:rPr>
  </w:style>
  <w:style w:type="paragraph" w:customStyle="1" w:styleId="D6A5CCB671984FB1B4AF66F06BC290E01">
    <w:name w:val="D6A5CCB671984FB1B4AF66F06BC290E01"/>
    <w:rsid w:val="00B72F5F"/>
    <w:pPr>
      <w:spacing w:after="0" w:line="240" w:lineRule="auto"/>
    </w:pPr>
    <w:rPr>
      <w:rFonts w:ascii="Segoe UI" w:eastAsia="Times New Roman" w:hAnsi="Segoe UI" w:cs="Times New Roman"/>
    </w:rPr>
  </w:style>
  <w:style w:type="paragraph" w:customStyle="1" w:styleId="1C095ACF20FC4648A7FAAC55ABA1A1AF1">
    <w:name w:val="1C095ACF20FC4648A7FAAC55ABA1A1AF1"/>
    <w:rsid w:val="00B72F5F"/>
    <w:pPr>
      <w:spacing w:after="0" w:line="240" w:lineRule="auto"/>
    </w:pPr>
    <w:rPr>
      <w:rFonts w:ascii="Segoe UI" w:eastAsia="Times New Roman" w:hAnsi="Segoe UI" w:cs="Times New Roman"/>
    </w:rPr>
  </w:style>
  <w:style w:type="paragraph" w:customStyle="1" w:styleId="EE8D57558E834B00B75AB0F5F54FF41C1">
    <w:name w:val="EE8D57558E834B00B75AB0F5F54FF41C1"/>
    <w:rsid w:val="00B72F5F"/>
    <w:pPr>
      <w:spacing w:after="0" w:line="240" w:lineRule="auto"/>
    </w:pPr>
    <w:rPr>
      <w:rFonts w:ascii="Segoe UI" w:eastAsia="Times New Roman" w:hAnsi="Segoe UI" w:cs="Times New Roman"/>
    </w:rPr>
  </w:style>
  <w:style w:type="paragraph" w:customStyle="1" w:styleId="14BEE3264F2F40F68292FC6A9FC9B9C71">
    <w:name w:val="14BEE3264F2F40F68292FC6A9FC9B9C71"/>
    <w:rsid w:val="00B72F5F"/>
    <w:pPr>
      <w:spacing w:after="0" w:line="240" w:lineRule="auto"/>
    </w:pPr>
    <w:rPr>
      <w:rFonts w:ascii="Segoe UI" w:eastAsia="Times New Roman" w:hAnsi="Segoe UI" w:cs="Times New Roman"/>
    </w:rPr>
  </w:style>
  <w:style w:type="paragraph" w:customStyle="1" w:styleId="75315624B2D94A39AA9EA35C856CC9651">
    <w:name w:val="75315624B2D94A39AA9EA35C856CC9651"/>
    <w:rsid w:val="00B72F5F"/>
    <w:pPr>
      <w:spacing w:after="0" w:line="240" w:lineRule="auto"/>
    </w:pPr>
    <w:rPr>
      <w:rFonts w:ascii="Segoe UI" w:eastAsia="Times New Roman" w:hAnsi="Segoe UI" w:cs="Times New Roman"/>
    </w:rPr>
  </w:style>
  <w:style w:type="paragraph" w:customStyle="1" w:styleId="4F01191F81674EAE8006D7EE60C9141A1">
    <w:name w:val="4F01191F81674EAE8006D7EE60C9141A1"/>
    <w:rsid w:val="00B72F5F"/>
    <w:pPr>
      <w:spacing w:after="0" w:line="240" w:lineRule="auto"/>
    </w:pPr>
    <w:rPr>
      <w:rFonts w:ascii="Segoe UI" w:eastAsia="Times New Roman" w:hAnsi="Segoe UI" w:cs="Times New Roman"/>
    </w:rPr>
  </w:style>
  <w:style w:type="paragraph" w:customStyle="1" w:styleId="279D471A13814508BFF9B97FD3585DD81">
    <w:name w:val="279D471A13814508BFF9B97FD3585DD81"/>
    <w:rsid w:val="00B72F5F"/>
    <w:pPr>
      <w:spacing w:after="0" w:line="240" w:lineRule="auto"/>
    </w:pPr>
    <w:rPr>
      <w:rFonts w:ascii="Segoe UI" w:eastAsia="Times New Roman" w:hAnsi="Segoe UI" w:cs="Times New Roman"/>
    </w:rPr>
  </w:style>
  <w:style w:type="paragraph" w:customStyle="1" w:styleId="9F68D2D029204B1EBB6E35FFEA4639F91">
    <w:name w:val="9F68D2D029204B1EBB6E35FFEA4639F91"/>
    <w:rsid w:val="00B72F5F"/>
    <w:pPr>
      <w:spacing w:after="0" w:line="240" w:lineRule="auto"/>
    </w:pPr>
    <w:rPr>
      <w:rFonts w:ascii="Segoe UI" w:eastAsia="Times New Roman" w:hAnsi="Segoe UI" w:cs="Times New Roman"/>
    </w:rPr>
  </w:style>
  <w:style w:type="paragraph" w:customStyle="1" w:styleId="218CAB4D07F641538A2804BDAF7B20081">
    <w:name w:val="218CAB4D07F641538A2804BDAF7B20081"/>
    <w:rsid w:val="00B72F5F"/>
    <w:pPr>
      <w:spacing w:after="0" w:line="240" w:lineRule="auto"/>
    </w:pPr>
    <w:rPr>
      <w:rFonts w:ascii="Segoe UI" w:eastAsia="Times New Roman" w:hAnsi="Segoe UI" w:cs="Times New Roman"/>
    </w:rPr>
  </w:style>
  <w:style w:type="paragraph" w:customStyle="1" w:styleId="9AB82D427072497699543D64F8D24EAB1">
    <w:name w:val="9AB82D427072497699543D64F8D24EAB1"/>
    <w:rsid w:val="00B72F5F"/>
    <w:pPr>
      <w:spacing w:after="0" w:line="240" w:lineRule="auto"/>
    </w:pPr>
    <w:rPr>
      <w:rFonts w:ascii="Segoe UI" w:eastAsia="Times New Roman" w:hAnsi="Segoe UI" w:cs="Times New Roman"/>
    </w:rPr>
  </w:style>
  <w:style w:type="paragraph" w:customStyle="1" w:styleId="120F097BEAD84CA396A67E485F0895BE1">
    <w:name w:val="120F097BEAD84CA396A67E485F0895BE1"/>
    <w:rsid w:val="00B72F5F"/>
    <w:pPr>
      <w:spacing w:after="0" w:line="240" w:lineRule="auto"/>
    </w:pPr>
    <w:rPr>
      <w:rFonts w:ascii="Segoe UI" w:eastAsia="Times New Roman" w:hAnsi="Segoe UI" w:cs="Times New Roman"/>
    </w:rPr>
  </w:style>
  <w:style w:type="paragraph" w:customStyle="1" w:styleId="13E019ACD076493CB353E422C2B97BBA1">
    <w:name w:val="13E019ACD076493CB353E422C2B97BBA1"/>
    <w:rsid w:val="00B72F5F"/>
    <w:pPr>
      <w:spacing w:after="0" w:line="240" w:lineRule="auto"/>
    </w:pPr>
    <w:rPr>
      <w:rFonts w:ascii="Segoe UI" w:eastAsia="Times New Roman" w:hAnsi="Segoe UI" w:cs="Times New Roman"/>
    </w:rPr>
  </w:style>
  <w:style w:type="paragraph" w:customStyle="1" w:styleId="81AC4B9CFAF045E3A7CCA3B3394BC7F31">
    <w:name w:val="81AC4B9CFAF045E3A7CCA3B3394BC7F31"/>
    <w:rsid w:val="00B72F5F"/>
    <w:pPr>
      <w:spacing w:after="0" w:line="240" w:lineRule="auto"/>
    </w:pPr>
    <w:rPr>
      <w:rFonts w:ascii="Segoe UI" w:eastAsia="Times New Roman" w:hAnsi="Segoe UI" w:cs="Times New Roman"/>
    </w:rPr>
  </w:style>
  <w:style w:type="paragraph" w:customStyle="1" w:styleId="03CBC6738EE74C0099884B8D4B4831F01">
    <w:name w:val="03CBC6738EE74C0099884B8D4B4831F01"/>
    <w:rsid w:val="00B72F5F"/>
    <w:pPr>
      <w:spacing w:after="0" w:line="240" w:lineRule="auto"/>
    </w:pPr>
    <w:rPr>
      <w:rFonts w:ascii="Segoe UI" w:eastAsia="Times New Roman" w:hAnsi="Segoe UI" w:cs="Times New Roman"/>
    </w:rPr>
  </w:style>
  <w:style w:type="paragraph" w:customStyle="1" w:styleId="B6FB843CAA974D26965B8079EA9748E31">
    <w:name w:val="B6FB843CAA974D26965B8079EA9748E31"/>
    <w:rsid w:val="00B72F5F"/>
    <w:pPr>
      <w:spacing w:after="0" w:line="240" w:lineRule="auto"/>
    </w:pPr>
    <w:rPr>
      <w:rFonts w:ascii="Segoe UI" w:eastAsia="Times New Roman" w:hAnsi="Segoe UI" w:cs="Times New Roman"/>
    </w:rPr>
  </w:style>
  <w:style w:type="paragraph" w:customStyle="1" w:styleId="496B6854D9E94CB3A20645DF444864D91">
    <w:name w:val="496B6854D9E94CB3A20645DF444864D91"/>
    <w:rsid w:val="00B72F5F"/>
    <w:pPr>
      <w:spacing w:after="0" w:line="240" w:lineRule="auto"/>
    </w:pPr>
    <w:rPr>
      <w:rFonts w:ascii="Segoe UI" w:eastAsia="Times New Roman" w:hAnsi="Segoe UI" w:cs="Times New Roman"/>
    </w:rPr>
  </w:style>
  <w:style w:type="paragraph" w:customStyle="1" w:styleId="980D69845EA641548FDB58D1E4A9EF8C1">
    <w:name w:val="980D69845EA641548FDB58D1E4A9EF8C1"/>
    <w:rsid w:val="00B72F5F"/>
    <w:pPr>
      <w:spacing w:after="0" w:line="240" w:lineRule="auto"/>
    </w:pPr>
    <w:rPr>
      <w:rFonts w:ascii="Segoe UI" w:eastAsia="Times New Roman" w:hAnsi="Segoe UI" w:cs="Times New Roman"/>
    </w:rPr>
  </w:style>
  <w:style w:type="paragraph" w:customStyle="1" w:styleId="9AEADBB5F0CD4A3B8111FBBD9695CD1F1">
    <w:name w:val="9AEADBB5F0CD4A3B8111FBBD9695CD1F1"/>
    <w:rsid w:val="00B72F5F"/>
    <w:pPr>
      <w:spacing w:after="0" w:line="240" w:lineRule="auto"/>
    </w:pPr>
    <w:rPr>
      <w:rFonts w:ascii="Segoe UI" w:eastAsia="Times New Roman" w:hAnsi="Segoe UI" w:cs="Times New Roman"/>
    </w:rPr>
  </w:style>
  <w:style w:type="paragraph" w:customStyle="1" w:styleId="83914D3C8E004E9F94528978E6D0BB511">
    <w:name w:val="83914D3C8E004E9F94528978E6D0BB511"/>
    <w:rsid w:val="00B72F5F"/>
    <w:pPr>
      <w:spacing w:after="0" w:line="240" w:lineRule="auto"/>
    </w:pPr>
    <w:rPr>
      <w:rFonts w:ascii="Segoe UI" w:eastAsia="Times New Roman" w:hAnsi="Segoe UI" w:cs="Times New Roman"/>
    </w:rPr>
  </w:style>
  <w:style w:type="paragraph" w:customStyle="1" w:styleId="57E309C371CF415AA98B920D5D1C79861">
    <w:name w:val="57E309C371CF415AA98B920D5D1C79861"/>
    <w:rsid w:val="00B72F5F"/>
    <w:pPr>
      <w:spacing w:after="0" w:line="240" w:lineRule="auto"/>
    </w:pPr>
    <w:rPr>
      <w:rFonts w:ascii="Segoe UI" w:eastAsia="Times New Roman" w:hAnsi="Segoe UI" w:cs="Times New Roman"/>
    </w:rPr>
  </w:style>
  <w:style w:type="paragraph" w:customStyle="1" w:styleId="E68AE9EA18364135B8B6CC107ECCE9AA1">
    <w:name w:val="E68AE9EA18364135B8B6CC107ECCE9AA1"/>
    <w:rsid w:val="00B72F5F"/>
    <w:pPr>
      <w:spacing w:after="0" w:line="240" w:lineRule="auto"/>
    </w:pPr>
    <w:rPr>
      <w:rFonts w:ascii="Segoe UI" w:eastAsia="Times New Roman" w:hAnsi="Segoe UI" w:cs="Times New Roman"/>
    </w:rPr>
  </w:style>
  <w:style w:type="paragraph" w:customStyle="1" w:styleId="2FBC779416504B8A9E8FE1ED1DB9D5401">
    <w:name w:val="2FBC779416504B8A9E8FE1ED1DB9D5401"/>
    <w:rsid w:val="00B72F5F"/>
    <w:pPr>
      <w:spacing w:after="0" w:line="240" w:lineRule="auto"/>
    </w:pPr>
    <w:rPr>
      <w:rFonts w:ascii="Segoe UI" w:eastAsia="Times New Roman" w:hAnsi="Segoe UI" w:cs="Times New Roman"/>
    </w:rPr>
  </w:style>
  <w:style w:type="paragraph" w:customStyle="1" w:styleId="D74E774CDE4749C1AF39E2D23600A1271">
    <w:name w:val="D74E774CDE4749C1AF39E2D23600A1271"/>
    <w:rsid w:val="00B72F5F"/>
    <w:pPr>
      <w:spacing w:after="0" w:line="240" w:lineRule="auto"/>
    </w:pPr>
    <w:rPr>
      <w:rFonts w:ascii="Segoe UI" w:eastAsia="Times New Roman" w:hAnsi="Segoe UI" w:cs="Times New Roman"/>
    </w:rPr>
  </w:style>
  <w:style w:type="paragraph" w:customStyle="1" w:styleId="AF0B5DD8C7BE4FE68AFA272A7F4CCD0D1">
    <w:name w:val="AF0B5DD8C7BE4FE68AFA272A7F4CCD0D1"/>
    <w:rsid w:val="00B72F5F"/>
    <w:pPr>
      <w:spacing w:after="0" w:line="240" w:lineRule="auto"/>
    </w:pPr>
    <w:rPr>
      <w:rFonts w:ascii="Segoe UI" w:eastAsia="Times New Roman" w:hAnsi="Segoe UI" w:cs="Times New Roman"/>
    </w:rPr>
  </w:style>
  <w:style w:type="paragraph" w:customStyle="1" w:styleId="3DD7F9897CFD442BB28E57D576DC3AAC1">
    <w:name w:val="3DD7F9897CFD442BB28E57D576DC3AAC1"/>
    <w:rsid w:val="00B72F5F"/>
    <w:pPr>
      <w:spacing w:after="0" w:line="240" w:lineRule="auto"/>
    </w:pPr>
    <w:rPr>
      <w:rFonts w:ascii="Segoe UI" w:eastAsia="Times New Roman" w:hAnsi="Segoe UI" w:cs="Times New Roman"/>
    </w:rPr>
  </w:style>
  <w:style w:type="paragraph" w:customStyle="1" w:styleId="DA4EA938F5C64821BEBB6EFC602C71051">
    <w:name w:val="DA4EA938F5C64821BEBB6EFC602C71051"/>
    <w:rsid w:val="00B72F5F"/>
    <w:pPr>
      <w:spacing w:after="0" w:line="240" w:lineRule="auto"/>
    </w:pPr>
    <w:rPr>
      <w:rFonts w:ascii="Segoe UI" w:eastAsia="Times New Roman" w:hAnsi="Segoe UI" w:cs="Times New Roman"/>
    </w:rPr>
  </w:style>
  <w:style w:type="paragraph" w:customStyle="1" w:styleId="95EAB1D4BDF64D23B2E822CCCD4205301">
    <w:name w:val="95EAB1D4BDF64D23B2E822CCCD4205301"/>
    <w:rsid w:val="00B72F5F"/>
    <w:pPr>
      <w:spacing w:after="0" w:line="240" w:lineRule="auto"/>
    </w:pPr>
    <w:rPr>
      <w:rFonts w:ascii="Segoe UI" w:eastAsia="Times New Roman" w:hAnsi="Segoe UI" w:cs="Times New Roman"/>
    </w:rPr>
  </w:style>
  <w:style w:type="paragraph" w:customStyle="1" w:styleId="6D046DCD6D654432A80453C50972A0A01">
    <w:name w:val="6D046DCD6D654432A80453C50972A0A01"/>
    <w:rsid w:val="00B72F5F"/>
    <w:pPr>
      <w:spacing w:after="0" w:line="240" w:lineRule="auto"/>
    </w:pPr>
    <w:rPr>
      <w:rFonts w:ascii="Segoe UI" w:eastAsia="Times New Roman" w:hAnsi="Segoe UI" w:cs="Times New Roman"/>
    </w:rPr>
  </w:style>
  <w:style w:type="paragraph" w:customStyle="1" w:styleId="F2B337E1FF4146438BE2F4168CC8A8E41">
    <w:name w:val="F2B337E1FF4146438BE2F4168CC8A8E41"/>
    <w:rsid w:val="00B72F5F"/>
    <w:pPr>
      <w:spacing w:after="0" w:line="240" w:lineRule="auto"/>
    </w:pPr>
    <w:rPr>
      <w:rFonts w:ascii="Segoe UI" w:eastAsia="Times New Roman" w:hAnsi="Segoe UI" w:cs="Times New Roman"/>
    </w:rPr>
  </w:style>
  <w:style w:type="paragraph" w:customStyle="1" w:styleId="4CD38BF15EF04DF5B34A7C7862F7E30B1">
    <w:name w:val="4CD38BF15EF04DF5B34A7C7862F7E30B1"/>
    <w:rsid w:val="00B72F5F"/>
    <w:pPr>
      <w:spacing w:after="0" w:line="240" w:lineRule="auto"/>
    </w:pPr>
    <w:rPr>
      <w:rFonts w:ascii="Segoe UI" w:eastAsia="Times New Roman" w:hAnsi="Segoe UI" w:cs="Times New Roman"/>
    </w:rPr>
  </w:style>
  <w:style w:type="paragraph" w:customStyle="1" w:styleId="CC1F50A96ED04935B30642E67C44F6D41">
    <w:name w:val="CC1F50A96ED04935B30642E67C44F6D41"/>
    <w:rsid w:val="00B72F5F"/>
    <w:pPr>
      <w:spacing w:after="0" w:line="240" w:lineRule="auto"/>
    </w:pPr>
    <w:rPr>
      <w:rFonts w:ascii="Segoe UI" w:eastAsia="Times New Roman" w:hAnsi="Segoe UI" w:cs="Times New Roman"/>
    </w:rPr>
  </w:style>
  <w:style w:type="paragraph" w:customStyle="1" w:styleId="17464F04C81D40FB9D0B436786FD90941">
    <w:name w:val="17464F04C81D40FB9D0B436786FD90941"/>
    <w:rsid w:val="00B72F5F"/>
    <w:pPr>
      <w:spacing w:after="0" w:line="240" w:lineRule="auto"/>
    </w:pPr>
    <w:rPr>
      <w:rFonts w:ascii="Segoe UI" w:eastAsia="Times New Roman" w:hAnsi="Segoe UI" w:cs="Times New Roman"/>
    </w:rPr>
  </w:style>
  <w:style w:type="character" w:customStyle="1" w:styleId="Formatvorlage5">
    <w:name w:val="Formatvorlage5"/>
    <w:basedOn w:val="Absatz-Standardschriftart"/>
    <w:uiPriority w:val="1"/>
    <w:rsid w:val="00726AAD"/>
    <w:rPr>
      <w:rFonts w:ascii="Segoe UI" w:hAnsi="Segoe UI"/>
      <w:sz w:val="20"/>
    </w:rPr>
  </w:style>
  <w:style w:type="paragraph" w:customStyle="1" w:styleId="B1E4421AE1D145C4B560B2CEDF8DEC4D1">
    <w:name w:val="B1E4421AE1D145C4B560B2CEDF8DEC4D1"/>
    <w:rsid w:val="00B72F5F"/>
    <w:pPr>
      <w:spacing w:after="0" w:line="240" w:lineRule="auto"/>
    </w:pPr>
    <w:rPr>
      <w:rFonts w:ascii="Segoe UI" w:eastAsia="Times New Roman" w:hAnsi="Segoe UI" w:cs="Times New Roman"/>
    </w:rPr>
  </w:style>
  <w:style w:type="paragraph" w:customStyle="1" w:styleId="6081FE7BBB7A4023B13A697DE41F434A1">
    <w:name w:val="6081FE7BBB7A4023B13A697DE41F434A1"/>
    <w:rsid w:val="00B72F5F"/>
    <w:pPr>
      <w:spacing w:after="0" w:line="240" w:lineRule="auto"/>
    </w:pPr>
    <w:rPr>
      <w:rFonts w:ascii="Segoe UI" w:eastAsia="Times New Roman" w:hAnsi="Segoe UI" w:cs="Times New Roman"/>
    </w:rPr>
  </w:style>
  <w:style w:type="paragraph" w:customStyle="1" w:styleId="7B955A7870DD4AEDB267B96DF12D12861">
    <w:name w:val="7B955A7870DD4AEDB267B96DF12D12861"/>
    <w:rsid w:val="00B72F5F"/>
    <w:pPr>
      <w:spacing w:after="0" w:line="240" w:lineRule="auto"/>
    </w:pPr>
    <w:rPr>
      <w:rFonts w:ascii="Segoe UI" w:eastAsia="Times New Roman" w:hAnsi="Segoe UI" w:cs="Times New Roman"/>
    </w:rPr>
  </w:style>
  <w:style w:type="paragraph" w:customStyle="1" w:styleId="CAC3BDF08A5844E3931779283F2F11391">
    <w:name w:val="CAC3BDF08A5844E3931779283F2F11391"/>
    <w:rsid w:val="00B72F5F"/>
    <w:pPr>
      <w:spacing w:after="0" w:line="240" w:lineRule="auto"/>
    </w:pPr>
    <w:rPr>
      <w:rFonts w:ascii="Segoe UI" w:eastAsia="Times New Roman" w:hAnsi="Segoe UI" w:cs="Times New Roman"/>
    </w:rPr>
  </w:style>
  <w:style w:type="paragraph" w:customStyle="1" w:styleId="00EEE1C93DEA4C818BE3F533368B072B1">
    <w:name w:val="00EEE1C93DEA4C818BE3F533368B072B1"/>
    <w:rsid w:val="00B72F5F"/>
    <w:pPr>
      <w:spacing w:after="0" w:line="240" w:lineRule="auto"/>
    </w:pPr>
    <w:rPr>
      <w:rFonts w:ascii="Segoe UI" w:eastAsia="Times New Roman" w:hAnsi="Segoe UI" w:cs="Times New Roman"/>
    </w:rPr>
  </w:style>
  <w:style w:type="paragraph" w:customStyle="1" w:styleId="1655DDA2917E4F80B8C8612C3589A9911">
    <w:name w:val="1655DDA2917E4F80B8C8612C3589A9911"/>
    <w:rsid w:val="00B72F5F"/>
    <w:pPr>
      <w:spacing w:after="0" w:line="240" w:lineRule="auto"/>
    </w:pPr>
    <w:rPr>
      <w:rFonts w:ascii="Segoe UI" w:eastAsia="Times New Roman" w:hAnsi="Segoe UI" w:cs="Times New Roman"/>
    </w:rPr>
  </w:style>
  <w:style w:type="paragraph" w:customStyle="1" w:styleId="1CAE34519BBF4A82BFF6327AEFFBD3401">
    <w:name w:val="1CAE34519BBF4A82BFF6327AEFFBD3401"/>
    <w:rsid w:val="00B72F5F"/>
    <w:pPr>
      <w:spacing w:after="0" w:line="240" w:lineRule="auto"/>
    </w:pPr>
    <w:rPr>
      <w:rFonts w:ascii="Segoe UI" w:eastAsia="Times New Roman" w:hAnsi="Segoe UI" w:cs="Times New Roman"/>
    </w:rPr>
  </w:style>
  <w:style w:type="paragraph" w:customStyle="1" w:styleId="620D1EB13AAE4C8490359A644DAAAD821">
    <w:name w:val="620D1EB13AAE4C8490359A644DAAAD821"/>
    <w:rsid w:val="00B72F5F"/>
    <w:pPr>
      <w:spacing w:after="0" w:line="240" w:lineRule="auto"/>
    </w:pPr>
    <w:rPr>
      <w:rFonts w:ascii="Segoe UI" w:eastAsia="Times New Roman" w:hAnsi="Segoe UI" w:cs="Times New Roman"/>
    </w:rPr>
  </w:style>
  <w:style w:type="paragraph" w:customStyle="1" w:styleId="D3884B6240524623A10BD0BB8131D0301">
    <w:name w:val="D3884B6240524623A10BD0BB8131D0301"/>
    <w:rsid w:val="00B72F5F"/>
    <w:pPr>
      <w:spacing w:after="0" w:line="240" w:lineRule="auto"/>
    </w:pPr>
    <w:rPr>
      <w:rFonts w:ascii="Segoe UI" w:eastAsia="Times New Roman" w:hAnsi="Segoe UI" w:cs="Times New Roman"/>
    </w:rPr>
  </w:style>
  <w:style w:type="paragraph" w:customStyle="1" w:styleId="C2665DA7F97B4C7F8761E58849604BBA1">
    <w:name w:val="C2665DA7F97B4C7F8761E58849604BBA1"/>
    <w:rsid w:val="00B72F5F"/>
    <w:pPr>
      <w:spacing w:after="0" w:line="240" w:lineRule="auto"/>
    </w:pPr>
    <w:rPr>
      <w:rFonts w:ascii="Segoe UI" w:eastAsia="Times New Roman" w:hAnsi="Segoe UI" w:cs="Times New Roman"/>
    </w:rPr>
  </w:style>
  <w:style w:type="paragraph" w:customStyle="1" w:styleId="1AD147B6A54B41DA814CF9D55845A2C01">
    <w:name w:val="1AD147B6A54B41DA814CF9D55845A2C01"/>
    <w:rsid w:val="00B72F5F"/>
    <w:pPr>
      <w:spacing w:after="0" w:line="240" w:lineRule="auto"/>
    </w:pPr>
    <w:rPr>
      <w:rFonts w:ascii="Segoe UI" w:eastAsia="Times New Roman" w:hAnsi="Segoe UI" w:cs="Times New Roman"/>
    </w:rPr>
  </w:style>
  <w:style w:type="paragraph" w:customStyle="1" w:styleId="A37611AB437D437FBEBECDB4643D94891">
    <w:name w:val="A37611AB437D437FBEBECDB4643D94891"/>
    <w:rsid w:val="00B72F5F"/>
    <w:pPr>
      <w:spacing w:after="0" w:line="240" w:lineRule="auto"/>
    </w:pPr>
    <w:rPr>
      <w:rFonts w:ascii="Segoe UI" w:eastAsia="Times New Roman" w:hAnsi="Segoe UI" w:cs="Times New Roman"/>
    </w:rPr>
  </w:style>
  <w:style w:type="paragraph" w:customStyle="1" w:styleId="85CAC0261F8D48B8BFFD52EAAD282B401">
    <w:name w:val="85CAC0261F8D48B8BFFD52EAAD282B401"/>
    <w:rsid w:val="00B72F5F"/>
    <w:pPr>
      <w:spacing w:after="0" w:line="240" w:lineRule="auto"/>
    </w:pPr>
    <w:rPr>
      <w:rFonts w:ascii="Segoe UI" w:eastAsia="Times New Roman" w:hAnsi="Segoe UI" w:cs="Times New Roman"/>
    </w:rPr>
  </w:style>
  <w:style w:type="paragraph" w:customStyle="1" w:styleId="3A9D9CBE36D848C7BE5F090DC459A1A21">
    <w:name w:val="3A9D9CBE36D848C7BE5F090DC459A1A21"/>
    <w:rsid w:val="00B72F5F"/>
    <w:pPr>
      <w:spacing w:after="0" w:line="240" w:lineRule="auto"/>
    </w:pPr>
    <w:rPr>
      <w:rFonts w:ascii="Segoe UI" w:eastAsia="Times New Roman" w:hAnsi="Segoe UI" w:cs="Times New Roman"/>
    </w:rPr>
  </w:style>
  <w:style w:type="paragraph" w:customStyle="1" w:styleId="FFF5150D0C154A528782374706DEB25A1">
    <w:name w:val="FFF5150D0C154A528782374706DEB25A1"/>
    <w:rsid w:val="00B72F5F"/>
    <w:pPr>
      <w:spacing w:after="0" w:line="240" w:lineRule="auto"/>
    </w:pPr>
    <w:rPr>
      <w:rFonts w:ascii="Segoe UI" w:eastAsia="Times New Roman" w:hAnsi="Segoe UI" w:cs="Times New Roman"/>
    </w:rPr>
  </w:style>
  <w:style w:type="paragraph" w:customStyle="1" w:styleId="65D8041E35DF46D2A11F6EA8FD28317F1">
    <w:name w:val="65D8041E35DF46D2A11F6EA8FD28317F1"/>
    <w:rsid w:val="00B72F5F"/>
    <w:pPr>
      <w:spacing w:after="0" w:line="240" w:lineRule="auto"/>
    </w:pPr>
    <w:rPr>
      <w:rFonts w:ascii="Segoe UI" w:eastAsia="Times New Roman" w:hAnsi="Segoe UI" w:cs="Times New Roman"/>
    </w:rPr>
  </w:style>
  <w:style w:type="paragraph" w:customStyle="1" w:styleId="1603DAFEBB8141318FF68957B99CA3171">
    <w:name w:val="1603DAFEBB8141318FF68957B99CA3171"/>
    <w:rsid w:val="00B72F5F"/>
    <w:pPr>
      <w:spacing w:after="0" w:line="240" w:lineRule="auto"/>
    </w:pPr>
    <w:rPr>
      <w:rFonts w:ascii="Segoe UI" w:eastAsia="Times New Roman" w:hAnsi="Segoe UI" w:cs="Times New Roman"/>
    </w:rPr>
  </w:style>
  <w:style w:type="paragraph" w:customStyle="1" w:styleId="1EAB3D9E7E48417ABC54688CF8DD0FD31">
    <w:name w:val="1EAB3D9E7E48417ABC54688CF8DD0FD31"/>
    <w:rsid w:val="00B72F5F"/>
    <w:pPr>
      <w:spacing w:after="0" w:line="240" w:lineRule="auto"/>
    </w:pPr>
    <w:rPr>
      <w:rFonts w:ascii="Segoe UI" w:eastAsia="Times New Roman" w:hAnsi="Segoe UI" w:cs="Times New Roman"/>
    </w:rPr>
  </w:style>
  <w:style w:type="paragraph" w:customStyle="1" w:styleId="8B4C2F99822D4EA29DFEE2476A50173E1">
    <w:name w:val="8B4C2F99822D4EA29DFEE2476A50173E1"/>
    <w:rsid w:val="00B72F5F"/>
    <w:pPr>
      <w:spacing w:after="0" w:line="240" w:lineRule="auto"/>
    </w:pPr>
    <w:rPr>
      <w:rFonts w:ascii="Segoe UI" w:eastAsia="Times New Roman" w:hAnsi="Segoe UI" w:cs="Times New Roman"/>
    </w:rPr>
  </w:style>
  <w:style w:type="paragraph" w:customStyle="1" w:styleId="01A064C406EE43C89642EC2DAAAD6B091">
    <w:name w:val="01A064C406EE43C89642EC2DAAAD6B091"/>
    <w:rsid w:val="00B72F5F"/>
    <w:pPr>
      <w:spacing w:after="0" w:line="240" w:lineRule="auto"/>
    </w:pPr>
    <w:rPr>
      <w:rFonts w:ascii="Segoe UI" w:eastAsia="Times New Roman" w:hAnsi="Segoe UI" w:cs="Times New Roman"/>
    </w:rPr>
  </w:style>
  <w:style w:type="paragraph" w:customStyle="1" w:styleId="A0AB6DB2C74B4373B1A908CF5C3086861">
    <w:name w:val="A0AB6DB2C74B4373B1A908CF5C3086861"/>
    <w:rsid w:val="00B72F5F"/>
    <w:pPr>
      <w:spacing w:after="0" w:line="240" w:lineRule="auto"/>
    </w:pPr>
    <w:rPr>
      <w:rFonts w:ascii="Segoe UI" w:eastAsia="Times New Roman" w:hAnsi="Segoe UI" w:cs="Times New Roman"/>
    </w:rPr>
  </w:style>
  <w:style w:type="paragraph" w:customStyle="1" w:styleId="AC1FD012D3C749EBA47B8D75101918121">
    <w:name w:val="AC1FD012D3C749EBA47B8D75101918121"/>
    <w:rsid w:val="00B72F5F"/>
    <w:pPr>
      <w:spacing w:after="0" w:line="240" w:lineRule="auto"/>
    </w:pPr>
    <w:rPr>
      <w:rFonts w:ascii="Segoe UI" w:eastAsia="Times New Roman" w:hAnsi="Segoe UI" w:cs="Times New Roman"/>
    </w:rPr>
  </w:style>
  <w:style w:type="paragraph" w:customStyle="1" w:styleId="C89853215FA14317ACDCEEB38D9CC5C81">
    <w:name w:val="C89853215FA14317ACDCEEB38D9CC5C81"/>
    <w:rsid w:val="00B72F5F"/>
    <w:pPr>
      <w:spacing w:after="0" w:line="240" w:lineRule="auto"/>
    </w:pPr>
    <w:rPr>
      <w:rFonts w:ascii="Segoe UI" w:eastAsia="Times New Roman" w:hAnsi="Segoe UI" w:cs="Times New Roman"/>
    </w:rPr>
  </w:style>
  <w:style w:type="paragraph" w:customStyle="1" w:styleId="DD52D14E67FF4C33808E4022727457161">
    <w:name w:val="DD52D14E67FF4C33808E4022727457161"/>
    <w:rsid w:val="00B72F5F"/>
    <w:pPr>
      <w:spacing w:after="0" w:line="240" w:lineRule="auto"/>
    </w:pPr>
    <w:rPr>
      <w:rFonts w:ascii="Segoe UI" w:eastAsia="Times New Roman" w:hAnsi="Segoe UI" w:cs="Times New Roman"/>
    </w:rPr>
  </w:style>
  <w:style w:type="paragraph" w:customStyle="1" w:styleId="9264BC8AB2BA4E84B5667CFEB724A4B01">
    <w:name w:val="9264BC8AB2BA4E84B5667CFEB724A4B01"/>
    <w:rsid w:val="00B72F5F"/>
    <w:pPr>
      <w:spacing w:after="0" w:line="240" w:lineRule="auto"/>
    </w:pPr>
    <w:rPr>
      <w:rFonts w:ascii="Segoe UI" w:eastAsia="Times New Roman" w:hAnsi="Segoe UI" w:cs="Times New Roman"/>
    </w:rPr>
  </w:style>
  <w:style w:type="paragraph" w:customStyle="1" w:styleId="137DF1A923F94656B7E0B87D9F64BE301">
    <w:name w:val="137DF1A923F94656B7E0B87D9F64BE301"/>
    <w:rsid w:val="00B72F5F"/>
    <w:pPr>
      <w:spacing w:after="0" w:line="240" w:lineRule="auto"/>
    </w:pPr>
    <w:rPr>
      <w:rFonts w:ascii="Segoe UI" w:eastAsia="Times New Roman" w:hAnsi="Segoe UI" w:cs="Times New Roman"/>
    </w:rPr>
  </w:style>
  <w:style w:type="paragraph" w:customStyle="1" w:styleId="7338957EFA744939818941B8694C2E765">
    <w:name w:val="7338957EFA744939818941B8694C2E765"/>
    <w:rsid w:val="00B72F5F"/>
    <w:pPr>
      <w:spacing w:after="0" w:line="240" w:lineRule="auto"/>
    </w:pPr>
    <w:rPr>
      <w:rFonts w:ascii="Segoe UI" w:eastAsia="Times New Roman" w:hAnsi="Segoe UI" w:cs="Times New Roman"/>
    </w:rPr>
  </w:style>
  <w:style w:type="paragraph" w:customStyle="1" w:styleId="58DAFB7C25F9477DB343C622CF8428BD22">
    <w:name w:val="58DAFB7C25F9477DB343C622CF8428BD22"/>
    <w:rsid w:val="00B72F5F"/>
    <w:pPr>
      <w:tabs>
        <w:tab w:val="center" w:pos="4321"/>
        <w:tab w:val="right" w:pos="8641"/>
      </w:tabs>
      <w:spacing w:after="0" w:line="240" w:lineRule="auto"/>
    </w:pPr>
    <w:rPr>
      <w:rFonts w:ascii="Segoe UI" w:eastAsia="Times New Roman" w:hAnsi="Segoe UI" w:cs="Times New Roman"/>
      <w:sz w:val="16"/>
    </w:rPr>
  </w:style>
  <w:style w:type="paragraph" w:customStyle="1" w:styleId="74A1382B88F04CF7B0EF77BED84AA719">
    <w:name w:val="74A1382B88F04CF7B0EF77BED84AA719"/>
    <w:rsid w:val="00D54E20"/>
  </w:style>
  <w:style w:type="paragraph" w:customStyle="1" w:styleId="31AE96E0FBD94FEE840C3757097792F1">
    <w:name w:val="31AE96E0FBD94FEE840C3757097792F1"/>
    <w:rsid w:val="00D54E20"/>
  </w:style>
  <w:style w:type="paragraph" w:customStyle="1" w:styleId="1BB82E3D9BB245BDA77604640CC362EC">
    <w:name w:val="1BB82E3D9BB245BDA77604640CC362EC"/>
    <w:rsid w:val="00262BEC"/>
  </w:style>
  <w:style w:type="paragraph" w:customStyle="1" w:styleId="56D807FD944D4187A39042CA6D3E1866">
    <w:name w:val="56D807FD944D4187A39042CA6D3E1866"/>
    <w:rsid w:val="00262BEC"/>
  </w:style>
  <w:style w:type="paragraph" w:customStyle="1" w:styleId="589FDE60136841D291B45E25BE36DDB1">
    <w:name w:val="589FDE60136841D291B45E25BE36DDB1"/>
    <w:rsid w:val="00262BEC"/>
  </w:style>
  <w:style w:type="paragraph" w:customStyle="1" w:styleId="C66CF82E6BD2403FB65A81676E628B36">
    <w:name w:val="C66CF82E6BD2403FB65A81676E628B36"/>
    <w:rsid w:val="00262BEC"/>
  </w:style>
  <w:style w:type="paragraph" w:customStyle="1" w:styleId="C976CC85743B49BA9878B046E9A92B86">
    <w:name w:val="C976CC85743B49BA9878B046E9A92B86"/>
    <w:rsid w:val="00262BEC"/>
  </w:style>
  <w:style w:type="paragraph" w:customStyle="1" w:styleId="9182D819C4124109BF6A8783964705B2">
    <w:name w:val="9182D819C4124109BF6A8783964705B2"/>
    <w:rsid w:val="00262BEC"/>
  </w:style>
  <w:style w:type="paragraph" w:customStyle="1" w:styleId="296C876891F745BA94CBCAB3FCA32867">
    <w:name w:val="296C876891F745BA94CBCAB3FCA32867"/>
    <w:rsid w:val="00262BEC"/>
  </w:style>
  <w:style w:type="paragraph" w:customStyle="1" w:styleId="C0C550EB7EA14740B342216AB1E76B8B">
    <w:name w:val="C0C550EB7EA14740B342216AB1E76B8B"/>
    <w:rsid w:val="00262BEC"/>
  </w:style>
  <w:style w:type="paragraph" w:customStyle="1" w:styleId="66F711549AF447AB8068E06CE6748217">
    <w:name w:val="66F711549AF447AB8068E06CE6748217"/>
    <w:rsid w:val="00262BEC"/>
  </w:style>
  <w:style w:type="paragraph" w:customStyle="1" w:styleId="C3DED0157FF64EA7A7680FDE01F38D23">
    <w:name w:val="C3DED0157FF64EA7A7680FDE01F38D23"/>
    <w:rsid w:val="00262BEC"/>
  </w:style>
  <w:style w:type="paragraph" w:customStyle="1" w:styleId="748BC06522A3467EA43DFA4D94EC39A7">
    <w:name w:val="748BC06522A3467EA43DFA4D94EC39A7"/>
    <w:rsid w:val="00262BEC"/>
  </w:style>
  <w:style w:type="paragraph" w:customStyle="1" w:styleId="DED01B9B4D8043689E16CC690D72213C">
    <w:name w:val="DED01B9B4D8043689E16CC690D72213C"/>
    <w:rsid w:val="00262BEC"/>
  </w:style>
  <w:style w:type="paragraph" w:customStyle="1" w:styleId="7C12B4B3265F4FF7A769D5F0A622013D">
    <w:name w:val="7C12B4B3265F4FF7A769D5F0A622013D"/>
    <w:rsid w:val="00726AAD"/>
  </w:style>
  <w:style w:type="paragraph" w:customStyle="1" w:styleId="1B95BAD22D044CBB80BF243180992560">
    <w:name w:val="1B95BAD22D044CBB80BF243180992560"/>
    <w:rsid w:val="00726AAD"/>
  </w:style>
  <w:style w:type="paragraph" w:customStyle="1" w:styleId="9E18E1E38BF04A00B3592BE3177DB52A">
    <w:name w:val="9E18E1E38BF04A00B3592BE3177DB52A"/>
    <w:rsid w:val="00726AAD"/>
  </w:style>
  <w:style w:type="paragraph" w:customStyle="1" w:styleId="83475C89DA574984A8E79AF5CFC7B8B9">
    <w:name w:val="83475C89DA574984A8E79AF5CFC7B8B9"/>
    <w:rsid w:val="00726AAD"/>
  </w:style>
  <w:style w:type="paragraph" w:customStyle="1" w:styleId="1BB82E3D9BB245BDA77604640CC362EC1">
    <w:name w:val="1BB82E3D9BB245BDA77604640CC362EC1"/>
    <w:rsid w:val="00726AAD"/>
    <w:pPr>
      <w:spacing w:after="0" w:line="240" w:lineRule="auto"/>
    </w:pPr>
    <w:rPr>
      <w:rFonts w:ascii="Segoe UI" w:eastAsia="Times New Roman" w:hAnsi="Segoe UI" w:cs="Times New Roman"/>
    </w:rPr>
  </w:style>
  <w:style w:type="paragraph" w:customStyle="1" w:styleId="7C12B4B3265F4FF7A769D5F0A622013D1">
    <w:name w:val="7C12B4B3265F4FF7A769D5F0A622013D1"/>
    <w:rsid w:val="00726AAD"/>
    <w:pPr>
      <w:spacing w:after="0" w:line="240" w:lineRule="auto"/>
    </w:pPr>
    <w:rPr>
      <w:rFonts w:ascii="Segoe UI" w:eastAsia="Times New Roman" w:hAnsi="Segoe UI" w:cs="Times New Roman"/>
    </w:rPr>
  </w:style>
  <w:style w:type="paragraph" w:customStyle="1" w:styleId="6F8BA7030209463CA0B46F771440E19A9">
    <w:name w:val="6F8BA7030209463CA0B46F771440E19A9"/>
    <w:rsid w:val="00726AAD"/>
    <w:pPr>
      <w:spacing w:after="0" w:line="240" w:lineRule="auto"/>
    </w:pPr>
    <w:rPr>
      <w:rFonts w:ascii="Segoe UI" w:eastAsia="Times New Roman" w:hAnsi="Segoe UI" w:cs="Times New Roman"/>
    </w:rPr>
  </w:style>
  <w:style w:type="paragraph" w:customStyle="1" w:styleId="1B95BAD22D044CBB80BF2431809925601">
    <w:name w:val="1B95BAD22D044CBB80BF2431809925601"/>
    <w:rsid w:val="00726AAD"/>
    <w:pPr>
      <w:spacing w:after="0" w:line="240" w:lineRule="auto"/>
    </w:pPr>
    <w:rPr>
      <w:rFonts w:ascii="Segoe UI" w:eastAsia="Times New Roman" w:hAnsi="Segoe UI" w:cs="Times New Roman"/>
    </w:rPr>
  </w:style>
  <w:style w:type="paragraph" w:customStyle="1" w:styleId="9E18E1E38BF04A00B3592BE3177DB52A1">
    <w:name w:val="9E18E1E38BF04A00B3592BE3177DB52A1"/>
    <w:rsid w:val="00726AAD"/>
    <w:pPr>
      <w:spacing w:after="0" w:line="240" w:lineRule="auto"/>
    </w:pPr>
    <w:rPr>
      <w:rFonts w:ascii="Segoe UI" w:eastAsia="Times New Roman" w:hAnsi="Segoe UI" w:cs="Times New Roman"/>
    </w:rPr>
  </w:style>
  <w:style w:type="paragraph" w:customStyle="1" w:styleId="CAB83E785C7D423EAD291667974E86759">
    <w:name w:val="CAB83E785C7D423EAD291667974E86759"/>
    <w:rsid w:val="00726AAD"/>
    <w:pPr>
      <w:spacing w:after="0" w:line="240" w:lineRule="auto"/>
    </w:pPr>
    <w:rPr>
      <w:rFonts w:ascii="Segoe UI" w:eastAsia="Times New Roman" w:hAnsi="Segoe UI" w:cs="Times New Roman"/>
    </w:rPr>
  </w:style>
  <w:style w:type="paragraph" w:customStyle="1" w:styleId="83475C89DA574984A8E79AF5CFC7B8B91">
    <w:name w:val="83475C89DA574984A8E79AF5CFC7B8B91"/>
    <w:rsid w:val="00726AAD"/>
    <w:pPr>
      <w:spacing w:after="0" w:line="240" w:lineRule="auto"/>
    </w:pPr>
    <w:rPr>
      <w:rFonts w:ascii="Segoe UI" w:eastAsia="Times New Roman" w:hAnsi="Segoe UI" w:cs="Times New Roman"/>
    </w:rPr>
  </w:style>
  <w:style w:type="paragraph" w:customStyle="1" w:styleId="56D807FD944D4187A39042CA6D3E18661">
    <w:name w:val="56D807FD944D4187A39042CA6D3E18661"/>
    <w:rsid w:val="00726AAD"/>
    <w:pPr>
      <w:spacing w:after="0" w:line="240" w:lineRule="auto"/>
    </w:pPr>
    <w:rPr>
      <w:rFonts w:ascii="Segoe UI" w:eastAsia="Times New Roman" w:hAnsi="Segoe UI" w:cs="Times New Roman"/>
    </w:rPr>
  </w:style>
  <w:style w:type="paragraph" w:customStyle="1" w:styleId="66FF2A8F6D9542C18EE75B9F72F9F2909">
    <w:name w:val="66FF2A8F6D9542C18EE75B9F72F9F2909"/>
    <w:rsid w:val="00726AAD"/>
    <w:pPr>
      <w:spacing w:after="0" w:line="240" w:lineRule="auto"/>
    </w:pPr>
    <w:rPr>
      <w:rFonts w:ascii="Segoe UI" w:eastAsia="Times New Roman" w:hAnsi="Segoe UI" w:cs="Times New Roman"/>
    </w:rPr>
  </w:style>
  <w:style w:type="paragraph" w:customStyle="1" w:styleId="F18F1686A0FE445AAAAF8B43381024169">
    <w:name w:val="F18F1686A0FE445AAAAF8B43381024169"/>
    <w:rsid w:val="00726AAD"/>
    <w:pPr>
      <w:spacing w:after="0" w:line="240" w:lineRule="auto"/>
    </w:pPr>
    <w:rPr>
      <w:rFonts w:ascii="Segoe UI" w:eastAsia="Times New Roman" w:hAnsi="Segoe UI" w:cs="Times New Roman"/>
    </w:rPr>
  </w:style>
  <w:style w:type="paragraph" w:customStyle="1" w:styleId="2A00EE33E43742289EA5930B06C875829">
    <w:name w:val="2A00EE33E43742289EA5930B06C875829"/>
    <w:rsid w:val="00726AAD"/>
    <w:pPr>
      <w:spacing w:after="0" w:line="240" w:lineRule="auto"/>
    </w:pPr>
    <w:rPr>
      <w:rFonts w:ascii="Segoe UI" w:eastAsia="Times New Roman" w:hAnsi="Segoe UI" w:cs="Times New Roman"/>
    </w:rPr>
  </w:style>
  <w:style w:type="paragraph" w:customStyle="1" w:styleId="9D372C9787774A0AB9D0FD1CE022A6569">
    <w:name w:val="9D372C9787774A0AB9D0FD1CE022A6569"/>
    <w:rsid w:val="00726AAD"/>
    <w:pPr>
      <w:spacing w:after="0" w:line="240" w:lineRule="auto"/>
    </w:pPr>
    <w:rPr>
      <w:rFonts w:ascii="Segoe UI" w:eastAsia="Times New Roman" w:hAnsi="Segoe UI" w:cs="Times New Roman"/>
    </w:rPr>
  </w:style>
  <w:style w:type="paragraph" w:customStyle="1" w:styleId="769304FEC6604870A63A18A60CF34CDA9">
    <w:name w:val="769304FEC6604870A63A18A60CF34CDA9"/>
    <w:rsid w:val="00726AAD"/>
    <w:pPr>
      <w:spacing w:after="0" w:line="240" w:lineRule="auto"/>
    </w:pPr>
    <w:rPr>
      <w:rFonts w:ascii="Segoe UI" w:eastAsia="Times New Roman" w:hAnsi="Segoe UI" w:cs="Times New Roman"/>
    </w:rPr>
  </w:style>
  <w:style w:type="paragraph" w:customStyle="1" w:styleId="0E9EC2AEFEE64555A069485669336C079">
    <w:name w:val="0E9EC2AEFEE64555A069485669336C079"/>
    <w:rsid w:val="00726AAD"/>
    <w:pPr>
      <w:spacing w:after="0" w:line="240" w:lineRule="auto"/>
    </w:pPr>
    <w:rPr>
      <w:rFonts w:ascii="Segoe UI" w:eastAsia="Times New Roman" w:hAnsi="Segoe UI" w:cs="Times New Roman"/>
    </w:rPr>
  </w:style>
  <w:style w:type="paragraph" w:customStyle="1" w:styleId="DD3680676B3E49209AE725075519FE589">
    <w:name w:val="DD3680676B3E49209AE725075519FE589"/>
    <w:rsid w:val="00726AAD"/>
    <w:pPr>
      <w:spacing w:after="0" w:line="240" w:lineRule="auto"/>
    </w:pPr>
    <w:rPr>
      <w:rFonts w:ascii="Segoe UI" w:eastAsia="Times New Roman" w:hAnsi="Segoe UI" w:cs="Times New Roman"/>
    </w:rPr>
  </w:style>
  <w:style w:type="paragraph" w:customStyle="1" w:styleId="E4F5D66C23544555A69C870B5504C9609">
    <w:name w:val="E4F5D66C23544555A69C870B5504C9609"/>
    <w:rsid w:val="00726AAD"/>
    <w:pPr>
      <w:spacing w:after="0" w:line="240" w:lineRule="auto"/>
    </w:pPr>
    <w:rPr>
      <w:rFonts w:ascii="Segoe UI" w:eastAsia="Times New Roman" w:hAnsi="Segoe UI" w:cs="Times New Roman"/>
    </w:rPr>
  </w:style>
  <w:style w:type="paragraph" w:customStyle="1" w:styleId="D6F3F450912D427780D1909EF90F282E9">
    <w:name w:val="D6F3F450912D427780D1909EF90F282E9"/>
    <w:rsid w:val="00726AAD"/>
    <w:pPr>
      <w:spacing w:after="0" w:line="240" w:lineRule="auto"/>
    </w:pPr>
    <w:rPr>
      <w:rFonts w:ascii="Segoe UI" w:eastAsia="Times New Roman" w:hAnsi="Segoe UI" w:cs="Times New Roman"/>
    </w:rPr>
  </w:style>
  <w:style w:type="paragraph" w:customStyle="1" w:styleId="7CF7E8F34F134CB083BB99C35C99E0DC9">
    <w:name w:val="7CF7E8F34F134CB083BB99C35C99E0DC9"/>
    <w:rsid w:val="00726AAD"/>
    <w:pPr>
      <w:spacing w:after="0" w:line="240" w:lineRule="auto"/>
    </w:pPr>
    <w:rPr>
      <w:rFonts w:ascii="Segoe UI" w:eastAsia="Times New Roman" w:hAnsi="Segoe UI" w:cs="Times New Roman"/>
    </w:rPr>
  </w:style>
  <w:style w:type="paragraph" w:customStyle="1" w:styleId="0260D0DE0A434EB8810408248EA520559">
    <w:name w:val="0260D0DE0A434EB8810408248EA520559"/>
    <w:rsid w:val="00726AAD"/>
    <w:pPr>
      <w:spacing w:after="0" w:line="240" w:lineRule="auto"/>
    </w:pPr>
    <w:rPr>
      <w:rFonts w:ascii="Segoe UI" w:eastAsia="Times New Roman" w:hAnsi="Segoe UI" w:cs="Times New Roman"/>
    </w:rPr>
  </w:style>
  <w:style w:type="paragraph" w:customStyle="1" w:styleId="19A5950AA2524B47B4DD535F6015C57B9">
    <w:name w:val="19A5950AA2524B47B4DD535F6015C57B9"/>
    <w:rsid w:val="00726AAD"/>
    <w:pPr>
      <w:spacing w:after="0" w:line="240" w:lineRule="auto"/>
    </w:pPr>
    <w:rPr>
      <w:rFonts w:ascii="Segoe UI" w:eastAsia="Times New Roman" w:hAnsi="Segoe UI" w:cs="Times New Roman"/>
    </w:rPr>
  </w:style>
  <w:style w:type="paragraph" w:customStyle="1" w:styleId="A834126C79DB475DB46EB2ABBAFE7BBF9">
    <w:name w:val="A834126C79DB475DB46EB2ABBAFE7BBF9"/>
    <w:rsid w:val="00726AAD"/>
    <w:pPr>
      <w:spacing w:after="0" w:line="240" w:lineRule="auto"/>
    </w:pPr>
    <w:rPr>
      <w:rFonts w:ascii="Segoe UI" w:eastAsia="Times New Roman" w:hAnsi="Segoe UI" w:cs="Times New Roman"/>
    </w:rPr>
  </w:style>
  <w:style w:type="paragraph" w:customStyle="1" w:styleId="FCBF38B9245949009840A0378BF53E119">
    <w:name w:val="FCBF38B9245949009840A0378BF53E119"/>
    <w:rsid w:val="00726AAD"/>
    <w:pPr>
      <w:spacing w:after="0" w:line="240" w:lineRule="auto"/>
    </w:pPr>
    <w:rPr>
      <w:rFonts w:ascii="Segoe UI" w:eastAsia="Times New Roman" w:hAnsi="Segoe UI" w:cs="Times New Roman"/>
    </w:rPr>
  </w:style>
  <w:style w:type="paragraph" w:customStyle="1" w:styleId="B7843C1187214220A7E9364E2E355B639">
    <w:name w:val="B7843C1187214220A7E9364E2E355B639"/>
    <w:rsid w:val="00726AAD"/>
    <w:pPr>
      <w:spacing w:after="0" w:line="240" w:lineRule="auto"/>
    </w:pPr>
    <w:rPr>
      <w:rFonts w:ascii="Segoe UI" w:eastAsia="Times New Roman" w:hAnsi="Segoe UI" w:cs="Times New Roman"/>
    </w:rPr>
  </w:style>
  <w:style w:type="paragraph" w:customStyle="1" w:styleId="A2CC0957367F43EE8164FD65F543567E9">
    <w:name w:val="A2CC0957367F43EE8164FD65F543567E9"/>
    <w:rsid w:val="00726AAD"/>
    <w:pPr>
      <w:spacing w:after="0" w:line="240" w:lineRule="auto"/>
    </w:pPr>
    <w:rPr>
      <w:rFonts w:ascii="Segoe UI" w:eastAsia="Times New Roman" w:hAnsi="Segoe UI" w:cs="Times New Roman"/>
    </w:rPr>
  </w:style>
  <w:style w:type="paragraph" w:customStyle="1" w:styleId="903EE9BFC63E4064AA1E9B63B83DD8CD9">
    <w:name w:val="903EE9BFC63E4064AA1E9B63B83DD8CD9"/>
    <w:rsid w:val="00726AAD"/>
    <w:pPr>
      <w:spacing w:after="0" w:line="240" w:lineRule="auto"/>
    </w:pPr>
    <w:rPr>
      <w:rFonts w:ascii="Segoe UI" w:eastAsia="Times New Roman" w:hAnsi="Segoe UI" w:cs="Times New Roman"/>
    </w:rPr>
  </w:style>
  <w:style w:type="paragraph" w:customStyle="1" w:styleId="0C8A42FA9F7F4FEEA1F72D4770BC678A9">
    <w:name w:val="0C8A42FA9F7F4FEEA1F72D4770BC678A9"/>
    <w:rsid w:val="00726AAD"/>
    <w:pPr>
      <w:spacing w:after="0" w:line="240" w:lineRule="auto"/>
    </w:pPr>
    <w:rPr>
      <w:rFonts w:ascii="Segoe UI" w:eastAsia="Times New Roman" w:hAnsi="Segoe UI" w:cs="Times New Roman"/>
    </w:rPr>
  </w:style>
  <w:style w:type="paragraph" w:customStyle="1" w:styleId="7EF6C90E66BD48E78271BC77C90CB8699">
    <w:name w:val="7EF6C90E66BD48E78271BC77C90CB8699"/>
    <w:rsid w:val="00726AAD"/>
    <w:pPr>
      <w:spacing w:after="0" w:line="240" w:lineRule="auto"/>
    </w:pPr>
    <w:rPr>
      <w:rFonts w:ascii="Segoe UI" w:eastAsia="Times New Roman" w:hAnsi="Segoe UI" w:cs="Times New Roman"/>
    </w:rPr>
  </w:style>
  <w:style w:type="paragraph" w:customStyle="1" w:styleId="1FC86DC69DB64B7F8607A4F9140B548C7">
    <w:name w:val="1FC86DC69DB64B7F8607A4F9140B548C7"/>
    <w:rsid w:val="00726AAD"/>
    <w:pPr>
      <w:spacing w:after="0" w:line="240" w:lineRule="auto"/>
    </w:pPr>
    <w:rPr>
      <w:rFonts w:ascii="Segoe UI" w:eastAsia="Times New Roman" w:hAnsi="Segoe UI" w:cs="Times New Roman"/>
    </w:rPr>
  </w:style>
  <w:style w:type="paragraph" w:customStyle="1" w:styleId="9703F20FCE594FA2BE374C6C1497CBAF7">
    <w:name w:val="9703F20FCE594FA2BE374C6C1497CBAF7"/>
    <w:rsid w:val="00726AAD"/>
    <w:pPr>
      <w:spacing w:after="0" w:line="240" w:lineRule="auto"/>
    </w:pPr>
    <w:rPr>
      <w:rFonts w:ascii="Segoe UI" w:eastAsia="Times New Roman" w:hAnsi="Segoe UI" w:cs="Times New Roman"/>
    </w:rPr>
  </w:style>
  <w:style w:type="paragraph" w:customStyle="1" w:styleId="1EADBE75F6FB4CF7B2E7C318FF5953381">
    <w:name w:val="1EADBE75F6FB4CF7B2E7C318FF5953381"/>
    <w:rsid w:val="00726AAD"/>
    <w:pPr>
      <w:spacing w:after="0" w:line="240" w:lineRule="auto"/>
    </w:pPr>
    <w:rPr>
      <w:rFonts w:ascii="Segoe UI" w:eastAsia="Times New Roman" w:hAnsi="Segoe UI" w:cs="Times New Roman"/>
    </w:rPr>
  </w:style>
  <w:style w:type="paragraph" w:customStyle="1" w:styleId="578F7EF0B6AC48ED8772AD96AAA1ADE17">
    <w:name w:val="578F7EF0B6AC48ED8772AD96AAA1ADE17"/>
    <w:rsid w:val="00726AAD"/>
    <w:pPr>
      <w:spacing w:after="0" w:line="240" w:lineRule="auto"/>
    </w:pPr>
    <w:rPr>
      <w:rFonts w:ascii="Segoe UI" w:eastAsia="Times New Roman" w:hAnsi="Segoe UI" w:cs="Times New Roman"/>
    </w:rPr>
  </w:style>
  <w:style w:type="paragraph" w:customStyle="1" w:styleId="56A14667547E452EAC49EA5CF71C77E47">
    <w:name w:val="56A14667547E452EAC49EA5CF71C77E47"/>
    <w:rsid w:val="00726AAD"/>
    <w:pPr>
      <w:spacing w:after="0" w:line="240" w:lineRule="auto"/>
    </w:pPr>
    <w:rPr>
      <w:rFonts w:ascii="Segoe UI" w:eastAsia="Times New Roman" w:hAnsi="Segoe UI" w:cs="Times New Roman"/>
    </w:rPr>
  </w:style>
  <w:style w:type="paragraph" w:customStyle="1" w:styleId="5EEB2675BAF64320BD00F220453079347">
    <w:name w:val="5EEB2675BAF64320BD00F220453079347"/>
    <w:rsid w:val="00726AAD"/>
    <w:pPr>
      <w:spacing w:after="0" w:line="240" w:lineRule="auto"/>
    </w:pPr>
    <w:rPr>
      <w:rFonts w:ascii="Segoe UI" w:eastAsia="Times New Roman" w:hAnsi="Segoe UI" w:cs="Times New Roman"/>
    </w:rPr>
  </w:style>
  <w:style w:type="paragraph" w:customStyle="1" w:styleId="716C2F9A10FF45DDB8AF582467ACAE907">
    <w:name w:val="716C2F9A10FF45DDB8AF582467ACAE907"/>
    <w:rsid w:val="00726AAD"/>
    <w:pPr>
      <w:spacing w:after="0" w:line="240" w:lineRule="auto"/>
    </w:pPr>
    <w:rPr>
      <w:rFonts w:ascii="Segoe UI" w:eastAsia="Times New Roman" w:hAnsi="Segoe UI" w:cs="Times New Roman"/>
    </w:rPr>
  </w:style>
  <w:style w:type="paragraph" w:customStyle="1" w:styleId="CA44DBFE316744D6B046659BF18F7D967">
    <w:name w:val="CA44DBFE316744D6B046659BF18F7D967"/>
    <w:rsid w:val="00726AAD"/>
    <w:pPr>
      <w:spacing w:after="0" w:line="240" w:lineRule="auto"/>
    </w:pPr>
    <w:rPr>
      <w:rFonts w:ascii="Segoe UI" w:eastAsia="Times New Roman" w:hAnsi="Segoe UI" w:cs="Times New Roman"/>
    </w:rPr>
  </w:style>
  <w:style w:type="paragraph" w:customStyle="1" w:styleId="10F8BC4CBC77417089A0D6E175B6992F7">
    <w:name w:val="10F8BC4CBC77417089A0D6E175B6992F7"/>
    <w:rsid w:val="00726AAD"/>
    <w:pPr>
      <w:spacing w:after="0" w:line="240" w:lineRule="auto"/>
    </w:pPr>
    <w:rPr>
      <w:rFonts w:ascii="Segoe UI" w:eastAsia="Times New Roman" w:hAnsi="Segoe UI" w:cs="Times New Roman"/>
    </w:rPr>
  </w:style>
  <w:style w:type="paragraph" w:customStyle="1" w:styleId="04490EDA38AD425E88DCC31489B1FD217">
    <w:name w:val="04490EDA38AD425E88DCC31489B1FD217"/>
    <w:rsid w:val="00726AAD"/>
    <w:pPr>
      <w:spacing w:after="0" w:line="240" w:lineRule="auto"/>
    </w:pPr>
    <w:rPr>
      <w:rFonts w:ascii="Segoe UI" w:eastAsia="Times New Roman" w:hAnsi="Segoe UI" w:cs="Times New Roman"/>
    </w:rPr>
  </w:style>
  <w:style w:type="paragraph" w:customStyle="1" w:styleId="C69248B6F3904814AEFCAA75DBA2677B7">
    <w:name w:val="C69248B6F3904814AEFCAA75DBA2677B7"/>
    <w:rsid w:val="00726AAD"/>
    <w:pPr>
      <w:spacing w:after="0" w:line="240" w:lineRule="auto"/>
    </w:pPr>
    <w:rPr>
      <w:rFonts w:ascii="Segoe UI" w:eastAsia="Times New Roman" w:hAnsi="Segoe UI" w:cs="Times New Roman"/>
    </w:rPr>
  </w:style>
  <w:style w:type="paragraph" w:customStyle="1" w:styleId="0F533444291F4AE18DBBB73A4A14646D7">
    <w:name w:val="0F533444291F4AE18DBBB73A4A14646D7"/>
    <w:rsid w:val="00726AAD"/>
    <w:pPr>
      <w:spacing w:after="0" w:line="240" w:lineRule="auto"/>
    </w:pPr>
    <w:rPr>
      <w:rFonts w:ascii="Segoe UI" w:eastAsia="Times New Roman" w:hAnsi="Segoe UI" w:cs="Times New Roman"/>
    </w:rPr>
  </w:style>
  <w:style w:type="paragraph" w:customStyle="1" w:styleId="B30C8CF90EDD4EFEA564528313C0EDF47">
    <w:name w:val="B30C8CF90EDD4EFEA564528313C0EDF47"/>
    <w:rsid w:val="00726AAD"/>
    <w:pPr>
      <w:spacing w:after="0" w:line="240" w:lineRule="auto"/>
    </w:pPr>
    <w:rPr>
      <w:rFonts w:ascii="Segoe UI" w:eastAsia="Times New Roman" w:hAnsi="Segoe UI" w:cs="Times New Roman"/>
    </w:rPr>
  </w:style>
  <w:style w:type="paragraph" w:customStyle="1" w:styleId="8EE7D6117DC04FC58911122605233B647">
    <w:name w:val="8EE7D6117DC04FC58911122605233B647"/>
    <w:rsid w:val="00726AAD"/>
    <w:pPr>
      <w:spacing w:after="0" w:line="240" w:lineRule="auto"/>
    </w:pPr>
    <w:rPr>
      <w:rFonts w:ascii="Segoe UI" w:eastAsia="Times New Roman" w:hAnsi="Segoe UI" w:cs="Times New Roman"/>
    </w:rPr>
  </w:style>
  <w:style w:type="paragraph" w:customStyle="1" w:styleId="A70E107DD1734F0EBDD7AE086C6588F67">
    <w:name w:val="A70E107DD1734F0EBDD7AE086C6588F67"/>
    <w:rsid w:val="00726AAD"/>
    <w:pPr>
      <w:spacing w:after="0" w:line="240" w:lineRule="auto"/>
    </w:pPr>
    <w:rPr>
      <w:rFonts w:ascii="Segoe UI" w:eastAsia="Times New Roman" w:hAnsi="Segoe UI" w:cs="Times New Roman"/>
    </w:rPr>
  </w:style>
  <w:style w:type="paragraph" w:customStyle="1" w:styleId="34FA18E580D84080935F31943CF2A8347">
    <w:name w:val="34FA18E580D84080935F31943CF2A8347"/>
    <w:rsid w:val="00726AAD"/>
    <w:pPr>
      <w:spacing w:after="0" w:line="240" w:lineRule="auto"/>
    </w:pPr>
    <w:rPr>
      <w:rFonts w:ascii="Segoe UI" w:eastAsia="Times New Roman" w:hAnsi="Segoe UI" w:cs="Times New Roman"/>
    </w:rPr>
  </w:style>
  <w:style w:type="paragraph" w:customStyle="1" w:styleId="00A9D494E66A4D42BB4596D3208FD7AC7">
    <w:name w:val="00A9D494E66A4D42BB4596D3208FD7AC7"/>
    <w:rsid w:val="00726AAD"/>
    <w:pPr>
      <w:spacing w:after="0" w:line="240" w:lineRule="auto"/>
    </w:pPr>
    <w:rPr>
      <w:rFonts w:ascii="Segoe UI" w:eastAsia="Times New Roman" w:hAnsi="Segoe UI" w:cs="Times New Roman"/>
    </w:rPr>
  </w:style>
  <w:style w:type="paragraph" w:customStyle="1" w:styleId="2CA6EFFB8F1A461E8299CD23E7AE21DF7">
    <w:name w:val="2CA6EFFB8F1A461E8299CD23E7AE21DF7"/>
    <w:rsid w:val="00726AAD"/>
    <w:pPr>
      <w:spacing w:after="0" w:line="240" w:lineRule="auto"/>
    </w:pPr>
    <w:rPr>
      <w:rFonts w:ascii="Segoe UI" w:eastAsia="Times New Roman" w:hAnsi="Segoe UI" w:cs="Times New Roman"/>
    </w:rPr>
  </w:style>
  <w:style w:type="paragraph" w:customStyle="1" w:styleId="6373C961B6154D7CB155BA43381AC6BF7">
    <w:name w:val="6373C961B6154D7CB155BA43381AC6BF7"/>
    <w:rsid w:val="00726AAD"/>
    <w:pPr>
      <w:spacing w:after="0" w:line="240" w:lineRule="auto"/>
    </w:pPr>
    <w:rPr>
      <w:rFonts w:ascii="Segoe UI" w:eastAsia="Times New Roman" w:hAnsi="Segoe UI" w:cs="Times New Roman"/>
    </w:rPr>
  </w:style>
  <w:style w:type="paragraph" w:customStyle="1" w:styleId="3EAE854DFE5A498BB6CE770E7BA00B997">
    <w:name w:val="3EAE854DFE5A498BB6CE770E7BA00B997"/>
    <w:rsid w:val="00726AAD"/>
    <w:pPr>
      <w:spacing w:after="0" w:line="240" w:lineRule="auto"/>
    </w:pPr>
    <w:rPr>
      <w:rFonts w:ascii="Segoe UI" w:eastAsia="Times New Roman" w:hAnsi="Segoe UI" w:cs="Times New Roman"/>
    </w:rPr>
  </w:style>
  <w:style w:type="paragraph" w:customStyle="1" w:styleId="8F9DB00BAF584C47B5FD162C1E7A948A7">
    <w:name w:val="8F9DB00BAF584C47B5FD162C1E7A948A7"/>
    <w:rsid w:val="00726AAD"/>
    <w:pPr>
      <w:spacing w:after="0" w:line="240" w:lineRule="auto"/>
    </w:pPr>
    <w:rPr>
      <w:rFonts w:ascii="Segoe UI" w:eastAsia="Times New Roman" w:hAnsi="Segoe UI" w:cs="Times New Roman"/>
    </w:rPr>
  </w:style>
  <w:style w:type="paragraph" w:customStyle="1" w:styleId="E58EA2A99BB543A3B896DC5BAA876B5A2">
    <w:name w:val="E58EA2A99BB543A3B896DC5BAA876B5A2"/>
    <w:rsid w:val="00726AAD"/>
    <w:pPr>
      <w:spacing w:after="0" w:line="240" w:lineRule="auto"/>
    </w:pPr>
    <w:rPr>
      <w:rFonts w:ascii="Segoe UI" w:eastAsia="Times New Roman" w:hAnsi="Segoe UI" w:cs="Times New Roman"/>
    </w:rPr>
  </w:style>
  <w:style w:type="paragraph" w:customStyle="1" w:styleId="0EE74F41E7CA4FBCACE4C0E5658C88DE2">
    <w:name w:val="0EE74F41E7CA4FBCACE4C0E5658C88DE2"/>
    <w:rsid w:val="00726AAD"/>
    <w:pPr>
      <w:spacing w:after="0" w:line="240" w:lineRule="auto"/>
    </w:pPr>
    <w:rPr>
      <w:rFonts w:ascii="Segoe UI" w:eastAsia="Times New Roman" w:hAnsi="Segoe UI" w:cs="Times New Roman"/>
    </w:rPr>
  </w:style>
  <w:style w:type="paragraph" w:customStyle="1" w:styleId="1C1040F8B7324AF4BFBDBFCB0453B19B2">
    <w:name w:val="1C1040F8B7324AF4BFBDBFCB0453B19B2"/>
    <w:rsid w:val="00726AAD"/>
    <w:pPr>
      <w:spacing w:after="0" w:line="240" w:lineRule="auto"/>
    </w:pPr>
    <w:rPr>
      <w:rFonts w:ascii="Segoe UI" w:eastAsia="Times New Roman" w:hAnsi="Segoe UI" w:cs="Times New Roman"/>
    </w:rPr>
  </w:style>
  <w:style w:type="paragraph" w:customStyle="1" w:styleId="39494A0696D6438D8485779167BE1BC92">
    <w:name w:val="39494A0696D6438D8485779167BE1BC92"/>
    <w:rsid w:val="00726AAD"/>
    <w:pPr>
      <w:spacing w:after="0" w:line="240" w:lineRule="auto"/>
    </w:pPr>
    <w:rPr>
      <w:rFonts w:ascii="Segoe UI" w:eastAsia="Times New Roman" w:hAnsi="Segoe UI" w:cs="Times New Roman"/>
    </w:rPr>
  </w:style>
  <w:style w:type="paragraph" w:customStyle="1" w:styleId="29E3B5CC71124B288A0F9C14EB9010C82">
    <w:name w:val="29E3B5CC71124B288A0F9C14EB9010C82"/>
    <w:rsid w:val="00726AAD"/>
    <w:pPr>
      <w:spacing w:after="0" w:line="240" w:lineRule="auto"/>
    </w:pPr>
    <w:rPr>
      <w:rFonts w:ascii="Segoe UI" w:eastAsia="Times New Roman" w:hAnsi="Segoe UI" w:cs="Times New Roman"/>
    </w:rPr>
  </w:style>
  <w:style w:type="paragraph" w:customStyle="1" w:styleId="0E4BA629729448C08544371387D2A2FF2">
    <w:name w:val="0E4BA629729448C08544371387D2A2FF2"/>
    <w:rsid w:val="00726AAD"/>
    <w:pPr>
      <w:spacing w:after="0" w:line="240" w:lineRule="auto"/>
    </w:pPr>
    <w:rPr>
      <w:rFonts w:ascii="Segoe UI" w:eastAsia="Times New Roman" w:hAnsi="Segoe UI" w:cs="Times New Roman"/>
    </w:rPr>
  </w:style>
  <w:style w:type="paragraph" w:customStyle="1" w:styleId="220C605D1BB449E79C7A3D7FA1EEE59E2">
    <w:name w:val="220C605D1BB449E79C7A3D7FA1EEE59E2"/>
    <w:rsid w:val="00726AAD"/>
    <w:pPr>
      <w:spacing w:after="0" w:line="240" w:lineRule="auto"/>
    </w:pPr>
    <w:rPr>
      <w:rFonts w:ascii="Segoe UI" w:eastAsia="Times New Roman" w:hAnsi="Segoe UI" w:cs="Times New Roman"/>
    </w:rPr>
  </w:style>
  <w:style w:type="paragraph" w:customStyle="1" w:styleId="0FB1DA429D9343F0B3DA90B4C88ED5D32">
    <w:name w:val="0FB1DA429D9343F0B3DA90B4C88ED5D32"/>
    <w:rsid w:val="00726AAD"/>
    <w:pPr>
      <w:spacing w:after="0" w:line="240" w:lineRule="auto"/>
    </w:pPr>
    <w:rPr>
      <w:rFonts w:ascii="Segoe UI" w:eastAsia="Times New Roman" w:hAnsi="Segoe UI" w:cs="Times New Roman"/>
    </w:rPr>
  </w:style>
  <w:style w:type="paragraph" w:customStyle="1" w:styleId="A913BFC7810D4B7892A4BF6F31BA5A772">
    <w:name w:val="A913BFC7810D4B7892A4BF6F31BA5A772"/>
    <w:rsid w:val="00726AAD"/>
    <w:pPr>
      <w:spacing w:after="0" w:line="240" w:lineRule="auto"/>
    </w:pPr>
    <w:rPr>
      <w:rFonts w:ascii="Segoe UI" w:eastAsia="Times New Roman" w:hAnsi="Segoe UI" w:cs="Times New Roman"/>
    </w:rPr>
  </w:style>
  <w:style w:type="paragraph" w:customStyle="1" w:styleId="44BAA7855BA34735B87275B80711C5492">
    <w:name w:val="44BAA7855BA34735B87275B80711C5492"/>
    <w:rsid w:val="00726AAD"/>
    <w:pPr>
      <w:spacing w:after="0" w:line="240" w:lineRule="auto"/>
    </w:pPr>
    <w:rPr>
      <w:rFonts w:ascii="Segoe UI" w:eastAsia="Times New Roman" w:hAnsi="Segoe UI" w:cs="Times New Roman"/>
    </w:rPr>
  </w:style>
  <w:style w:type="paragraph" w:customStyle="1" w:styleId="36B6BFCA4BFD4D6E908E8B8138AE9E422">
    <w:name w:val="36B6BFCA4BFD4D6E908E8B8138AE9E422"/>
    <w:rsid w:val="00726AAD"/>
    <w:pPr>
      <w:spacing w:after="0" w:line="240" w:lineRule="auto"/>
    </w:pPr>
    <w:rPr>
      <w:rFonts w:ascii="Segoe UI" w:eastAsia="Times New Roman" w:hAnsi="Segoe UI" w:cs="Times New Roman"/>
    </w:rPr>
  </w:style>
  <w:style w:type="paragraph" w:customStyle="1" w:styleId="CB64A0E8774143F49B60DD439BF9FE282">
    <w:name w:val="CB64A0E8774143F49B60DD439BF9FE282"/>
    <w:rsid w:val="00726AAD"/>
    <w:pPr>
      <w:spacing w:after="0" w:line="240" w:lineRule="auto"/>
    </w:pPr>
    <w:rPr>
      <w:rFonts w:ascii="Segoe UI" w:eastAsia="Times New Roman" w:hAnsi="Segoe UI" w:cs="Times New Roman"/>
    </w:rPr>
  </w:style>
  <w:style w:type="paragraph" w:customStyle="1" w:styleId="CCA860185F6C4407A76C6630B93A1F652">
    <w:name w:val="CCA860185F6C4407A76C6630B93A1F652"/>
    <w:rsid w:val="00726AAD"/>
    <w:pPr>
      <w:spacing w:after="0" w:line="240" w:lineRule="auto"/>
    </w:pPr>
    <w:rPr>
      <w:rFonts w:ascii="Segoe UI" w:eastAsia="Times New Roman" w:hAnsi="Segoe UI" w:cs="Times New Roman"/>
    </w:rPr>
  </w:style>
  <w:style w:type="paragraph" w:customStyle="1" w:styleId="7C016A1157A74FEFB679BC49DB1A2D082">
    <w:name w:val="7C016A1157A74FEFB679BC49DB1A2D082"/>
    <w:rsid w:val="00726AAD"/>
    <w:pPr>
      <w:spacing w:after="0" w:line="240" w:lineRule="auto"/>
    </w:pPr>
    <w:rPr>
      <w:rFonts w:ascii="Segoe UI" w:eastAsia="Times New Roman" w:hAnsi="Segoe UI" w:cs="Times New Roman"/>
    </w:rPr>
  </w:style>
  <w:style w:type="paragraph" w:customStyle="1" w:styleId="E9CB5DAD9C21408593D78EEF7ECE99922">
    <w:name w:val="E9CB5DAD9C21408593D78EEF7ECE99922"/>
    <w:rsid w:val="00726AAD"/>
    <w:pPr>
      <w:spacing w:after="0" w:line="240" w:lineRule="auto"/>
    </w:pPr>
    <w:rPr>
      <w:rFonts w:ascii="Segoe UI" w:eastAsia="Times New Roman" w:hAnsi="Segoe UI" w:cs="Times New Roman"/>
    </w:rPr>
  </w:style>
  <w:style w:type="paragraph" w:customStyle="1" w:styleId="D7CC3C46544D4A1C82E61962104A168E2">
    <w:name w:val="D7CC3C46544D4A1C82E61962104A168E2"/>
    <w:rsid w:val="00726AAD"/>
    <w:pPr>
      <w:spacing w:after="0" w:line="240" w:lineRule="auto"/>
    </w:pPr>
    <w:rPr>
      <w:rFonts w:ascii="Segoe UI" w:eastAsia="Times New Roman" w:hAnsi="Segoe UI" w:cs="Times New Roman"/>
    </w:rPr>
  </w:style>
  <w:style w:type="paragraph" w:customStyle="1" w:styleId="D6A5CCB671984FB1B4AF66F06BC290E02">
    <w:name w:val="D6A5CCB671984FB1B4AF66F06BC290E02"/>
    <w:rsid w:val="00726AAD"/>
    <w:pPr>
      <w:spacing w:after="0" w:line="240" w:lineRule="auto"/>
    </w:pPr>
    <w:rPr>
      <w:rFonts w:ascii="Segoe UI" w:eastAsia="Times New Roman" w:hAnsi="Segoe UI" w:cs="Times New Roman"/>
    </w:rPr>
  </w:style>
  <w:style w:type="paragraph" w:customStyle="1" w:styleId="1C095ACF20FC4648A7FAAC55ABA1A1AF2">
    <w:name w:val="1C095ACF20FC4648A7FAAC55ABA1A1AF2"/>
    <w:rsid w:val="00726AAD"/>
    <w:pPr>
      <w:spacing w:after="0" w:line="240" w:lineRule="auto"/>
    </w:pPr>
    <w:rPr>
      <w:rFonts w:ascii="Segoe UI" w:eastAsia="Times New Roman" w:hAnsi="Segoe UI" w:cs="Times New Roman"/>
    </w:rPr>
  </w:style>
  <w:style w:type="paragraph" w:customStyle="1" w:styleId="EE8D57558E834B00B75AB0F5F54FF41C2">
    <w:name w:val="EE8D57558E834B00B75AB0F5F54FF41C2"/>
    <w:rsid w:val="00726AAD"/>
    <w:pPr>
      <w:spacing w:after="0" w:line="240" w:lineRule="auto"/>
    </w:pPr>
    <w:rPr>
      <w:rFonts w:ascii="Segoe UI" w:eastAsia="Times New Roman" w:hAnsi="Segoe UI" w:cs="Times New Roman"/>
    </w:rPr>
  </w:style>
  <w:style w:type="paragraph" w:customStyle="1" w:styleId="14BEE3264F2F40F68292FC6A9FC9B9C72">
    <w:name w:val="14BEE3264F2F40F68292FC6A9FC9B9C72"/>
    <w:rsid w:val="00726AAD"/>
    <w:pPr>
      <w:spacing w:after="0" w:line="240" w:lineRule="auto"/>
    </w:pPr>
    <w:rPr>
      <w:rFonts w:ascii="Segoe UI" w:eastAsia="Times New Roman" w:hAnsi="Segoe UI" w:cs="Times New Roman"/>
    </w:rPr>
  </w:style>
  <w:style w:type="paragraph" w:customStyle="1" w:styleId="75315624B2D94A39AA9EA35C856CC9652">
    <w:name w:val="75315624B2D94A39AA9EA35C856CC9652"/>
    <w:rsid w:val="00726AAD"/>
    <w:pPr>
      <w:spacing w:after="0" w:line="240" w:lineRule="auto"/>
    </w:pPr>
    <w:rPr>
      <w:rFonts w:ascii="Segoe UI" w:eastAsia="Times New Roman" w:hAnsi="Segoe UI" w:cs="Times New Roman"/>
    </w:rPr>
  </w:style>
  <w:style w:type="paragraph" w:customStyle="1" w:styleId="4F01191F81674EAE8006D7EE60C9141A2">
    <w:name w:val="4F01191F81674EAE8006D7EE60C9141A2"/>
    <w:rsid w:val="00726AAD"/>
    <w:pPr>
      <w:spacing w:after="0" w:line="240" w:lineRule="auto"/>
    </w:pPr>
    <w:rPr>
      <w:rFonts w:ascii="Segoe UI" w:eastAsia="Times New Roman" w:hAnsi="Segoe UI" w:cs="Times New Roman"/>
    </w:rPr>
  </w:style>
  <w:style w:type="paragraph" w:customStyle="1" w:styleId="279D471A13814508BFF9B97FD3585DD82">
    <w:name w:val="279D471A13814508BFF9B97FD3585DD82"/>
    <w:rsid w:val="00726AAD"/>
    <w:pPr>
      <w:spacing w:after="0" w:line="240" w:lineRule="auto"/>
    </w:pPr>
    <w:rPr>
      <w:rFonts w:ascii="Segoe UI" w:eastAsia="Times New Roman" w:hAnsi="Segoe UI" w:cs="Times New Roman"/>
    </w:rPr>
  </w:style>
  <w:style w:type="paragraph" w:customStyle="1" w:styleId="9F68D2D029204B1EBB6E35FFEA4639F92">
    <w:name w:val="9F68D2D029204B1EBB6E35FFEA4639F92"/>
    <w:rsid w:val="00726AAD"/>
    <w:pPr>
      <w:spacing w:after="0" w:line="240" w:lineRule="auto"/>
    </w:pPr>
    <w:rPr>
      <w:rFonts w:ascii="Segoe UI" w:eastAsia="Times New Roman" w:hAnsi="Segoe UI" w:cs="Times New Roman"/>
    </w:rPr>
  </w:style>
  <w:style w:type="paragraph" w:customStyle="1" w:styleId="218CAB4D07F641538A2804BDAF7B20082">
    <w:name w:val="218CAB4D07F641538A2804BDAF7B20082"/>
    <w:rsid w:val="00726AAD"/>
    <w:pPr>
      <w:spacing w:after="0" w:line="240" w:lineRule="auto"/>
    </w:pPr>
    <w:rPr>
      <w:rFonts w:ascii="Segoe UI" w:eastAsia="Times New Roman" w:hAnsi="Segoe UI" w:cs="Times New Roman"/>
    </w:rPr>
  </w:style>
  <w:style w:type="paragraph" w:customStyle="1" w:styleId="9AB82D427072497699543D64F8D24EAB2">
    <w:name w:val="9AB82D427072497699543D64F8D24EAB2"/>
    <w:rsid w:val="00726AAD"/>
    <w:pPr>
      <w:spacing w:after="0" w:line="240" w:lineRule="auto"/>
    </w:pPr>
    <w:rPr>
      <w:rFonts w:ascii="Segoe UI" w:eastAsia="Times New Roman" w:hAnsi="Segoe UI" w:cs="Times New Roman"/>
    </w:rPr>
  </w:style>
  <w:style w:type="paragraph" w:customStyle="1" w:styleId="120F097BEAD84CA396A67E485F0895BE2">
    <w:name w:val="120F097BEAD84CA396A67E485F0895BE2"/>
    <w:rsid w:val="00726AAD"/>
    <w:pPr>
      <w:spacing w:after="0" w:line="240" w:lineRule="auto"/>
    </w:pPr>
    <w:rPr>
      <w:rFonts w:ascii="Segoe UI" w:eastAsia="Times New Roman" w:hAnsi="Segoe UI" w:cs="Times New Roman"/>
    </w:rPr>
  </w:style>
  <w:style w:type="paragraph" w:customStyle="1" w:styleId="13E019ACD076493CB353E422C2B97BBA2">
    <w:name w:val="13E019ACD076493CB353E422C2B97BBA2"/>
    <w:rsid w:val="00726AAD"/>
    <w:pPr>
      <w:spacing w:after="0" w:line="240" w:lineRule="auto"/>
    </w:pPr>
    <w:rPr>
      <w:rFonts w:ascii="Segoe UI" w:eastAsia="Times New Roman" w:hAnsi="Segoe UI" w:cs="Times New Roman"/>
    </w:rPr>
  </w:style>
  <w:style w:type="paragraph" w:customStyle="1" w:styleId="81AC4B9CFAF045E3A7CCA3B3394BC7F32">
    <w:name w:val="81AC4B9CFAF045E3A7CCA3B3394BC7F32"/>
    <w:rsid w:val="00726AAD"/>
    <w:pPr>
      <w:spacing w:after="0" w:line="240" w:lineRule="auto"/>
    </w:pPr>
    <w:rPr>
      <w:rFonts w:ascii="Segoe UI" w:eastAsia="Times New Roman" w:hAnsi="Segoe UI" w:cs="Times New Roman"/>
    </w:rPr>
  </w:style>
  <w:style w:type="paragraph" w:customStyle="1" w:styleId="03CBC6738EE74C0099884B8D4B4831F02">
    <w:name w:val="03CBC6738EE74C0099884B8D4B4831F02"/>
    <w:rsid w:val="00726AAD"/>
    <w:pPr>
      <w:spacing w:after="0" w:line="240" w:lineRule="auto"/>
    </w:pPr>
    <w:rPr>
      <w:rFonts w:ascii="Segoe UI" w:eastAsia="Times New Roman" w:hAnsi="Segoe UI" w:cs="Times New Roman"/>
    </w:rPr>
  </w:style>
  <w:style w:type="paragraph" w:customStyle="1" w:styleId="B6FB843CAA974D26965B8079EA9748E32">
    <w:name w:val="B6FB843CAA974D26965B8079EA9748E32"/>
    <w:rsid w:val="00726AAD"/>
    <w:pPr>
      <w:spacing w:after="0" w:line="240" w:lineRule="auto"/>
    </w:pPr>
    <w:rPr>
      <w:rFonts w:ascii="Segoe UI" w:eastAsia="Times New Roman" w:hAnsi="Segoe UI" w:cs="Times New Roman"/>
    </w:rPr>
  </w:style>
  <w:style w:type="paragraph" w:customStyle="1" w:styleId="496B6854D9E94CB3A20645DF444864D92">
    <w:name w:val="496B6854D9E94CB3A20645DF444864D92"/>
    <w:rsid w:val="00726AAD"/>
    <w:pPr>
      <w:spacing w:after="0" w:line="240" w:lineRule="auto"/>
    </w:pPr>
    <w:rPr>
      <w:rFonts w:ascii="Segoe UI" w:eastAsia="Times New Roman" w:hAnsi="Segoe UI" w:cs="Times New Roman"/>
    </w:rPr>
  </w:style>
  <w:style w:type="paragraph" w:customStyle="1" w:styleId="980D69845EA641548FDB58D1E4A9EF8C2">
    <w:name w:val="980D69845EA641548FDB58D1E4A9EF8C2"/>
    <w:rsid w:val="00726AAD"/>
    <w:pPr>
      <w:spacing w:after="0" w:line="240" w:lineRule="auto"/>
    </w:pPr>
    <w:rPr>
      <w:rFonts w:ascii="Segoe UI" w:eastAsia="Times New Roman" w:hAnsi="Segoe UI" w:cs="Times New Roman"/>
    </w:rPr>
  </w:style>
  <w:style w:type="paragraph" w:customStyle="1" w:styleId="9AEADBB5F0CD4A3B8111FBBD9695CD1F2">
    <w:name w:val="9AEADBB5F0CD4A3B8111FBBD9695CD1F2"/>
    <w:rsid w:val="00726AAD"/>
    <w:pPr>
      <w:spacing w:after="0" w:line="240" w:lineRule="auto"/>
    </w:pPr>
    <w:rPr>
      <w:rFonts w:ascii="Segoe UI" w:eastAsia="Times New Roman" w:hAnsi="Segoe UI" w:cs="Times New Roman"/>
    </w:rPr>
  </w:style>
  <w:style w:type="paragraph" w:customStyle="1" w:styleId="83914D3C8E004E9F94528978E6D0BB512">
    <w:name w:val="83914D3C8E004E9F94528978E6D0BB512"/>
    <w:rsid w:val="00726AAD"/>
    <w:pPr>
      <w:spacing w:after="0" w:line="240" w:lineRule="auto"/>
    </w:pPr>
    <w:rPr>
      <w:rFonts w:ascii="Segoe UI" w:eastAsia="Times New Roman" w:hAnsi="Segoe UI" w:cs="Times New Roman"/>
    </w:rPr>
  </w:style>
  <w:style w:type="paragraph" w:customStyle="1" w:styleId="57E309C371CF415AA98B920D5D1C79862">
    <w:name w:val="57E309C371CF415AA98B920D5D1C79862"/>
    <w:rsid w:val="00726AAD"/>
    <w:pPr>
      <w:spacing w:after="0" w:line="240" w:lineRule="auto"/>
    </w:pPr>
    <w:rPr>
      <w:rFonts w:ascii="Segoe UI" w:eastAsia="Times New Roman" w:hAnsi="Segoe UI" w:cs="Times New Roman"/>
    </w:rPr>
  </w:style>
  <w:style w:type="paragraph" w:customStyle="1" w:styleId="E68AE9EA18364135B8B6CC107ECCE9AA2">
    <w:name w:val="E68AE9EA18364135B8B6CC107ECCE9AA2"/>
    <w:rsid w:val="00726AAD"/>
    <w:pPr>
      <w:spacing w:after="0" w:line="240" w:lineRule="auto"/>
    </w:pPr>
    <w:rPr>
      <w:rFonts w:ascii="Segoe UI" w:eastAsia="Times New Roman" w:hAnsi="Segoe UI" w:cs="Times New Roman"/>
    </w:rPr>
  </w:style>
  <w:style w:type="paragraph" w:customStyle="1" w:styleId="2FBC779416504B8A9E8FE1ED1DB9D5402">
    <w:name w:val="2FBC779416504B8A9E8FE1ED1DB9D5402"/>
    <w:rsid w:val="00726AAD"/>
    <w:pPr>
      <w:spacing w:after="0" w:line="240" w:lineRule="auto"/>
    </w:pPr>
    <w:rPr>
      <w:rFonts w:ascii="Segoe UI" w:eastAsia="Times New Roman" w:hAnsi="Segoe UI" w:cs="Times New Roman"/>
    </w:rPr>
  </w:style>
  <w:style w:type="paragraph" w:customStyle="1" w:styleId="D74E774CDE4749C1AF39E2D23600A1272">
    <w:name w:val="D74E774CDE4749C1AF39E2D23600A1272"/>
    <w:rsid w:val="00726AAD"/>
    <w:pPr>
      <w:spacing w:after="0" w:line="240" w:lineRule="auto"/>
    </w:pPr>
    <w:rPr>
      <w:rFonts w:ascii="Segoe UI" w:eastAsia="Times New Roman" w:hAnsi="Segoe UI" w:cs="Times New Roman"/>
    </w:rPr>
  </w:style>
  <w:style w:type="paragraph" w:customStyle="1" w:styleId="AF0B5DD8C7BE4FE68AFA272A7F4CCD0D2">
    <w:name w:val="AF0B5DD8C7BE4FE68AFA272A7F4CCD0D2"/>
    <w:rsid w:val="00726AAD"/>
    <w:pPr>
      <w:spacing w:after="0" w:line="240" w:lineRule="auto"/>
    </w:pPr>
    <w:rPr>
      <w:rFonts w:ascii="Segoe UI" w:eastAsia="Times New Roman" w:hAnsi="Segoe UI" w:cs="Times New Roman"/>
    </w:rPr>
  </w:style>
  <w:style w:type="paragraph" w:customStyle="1" w:styleId="3DD7F9897CFD442BB28E57D576DC3AAC2">
    <w:name w:val="3DD7F9897CFD442BB28E57D576DC3AAC2"/>
    <w:rsid w:val="00726AAD"/>
    <w:pPr>
      <w:spacing w:after="0" w:line="240" w:lineRule="auto"/>
    </w:pPr>
    <w:rPr>
      <w:rFonts w:ascii="Segoe UI" w:eastAsia="Times New Roman" w:hAnsi="Segoe UI" w:cs="Times New Roman"/>
    </w:rPr>
  </w:style>
  <w:style w:type="paragraph" w:customStyle="1" w:styleId="DA4EA938F5C64821BEBB6EFC602C71052">
    <w:name w:val="DA4EA938F5C64821BEBB6EFC602C71052"/>
    <w:rsid w:val="00726AAD"/>
    <w:pPr>
      <w:spacing w:after="0" w:line="240" w:lineRule="auto"/>
    </w:pPr>
    <w:rPr>
      <w:rFonts w:ascii="Segoe UI" w:eastAsia="Times New Roman" w:hAnsi="Segoe UI" w:cs="Times New Roman"/>
    </w:rPr>
  </w:style>
  <w:style w:type="paragraph" w:customStyle="1" w:styleId="95EAB1D4BDF64D23B2E822CCCD4205302">
    <w:name w:val="95EAB1D4BDF64D23B2E822CCCD4205302"/>
    <w:rsid w:val="00726AAD"/>
    <w:pPr>
      <w:spacing w:after="0" w:line="240" w:lineRule="auto"/>
    </w:pPr>
    <w:rPr>
      <w:rFonts w:ascii="Segoe UI" w:eastAsia="Times New Roman" w:hAnsi="Segoe UI" w:cs="Times New Roman"/>
    </w:rPr>
  </w:style>
  <w:style w:type="paragraph" w:customStyle="1" w:styleId="6D046DCD6D654432A80453C50972A0A02">
    <w:name w:val="6D046DCD6D654432A80453C50972A0A02"/>
    <w:rsid w:val="00726AAD"/>
    <w:pPr>
      <w:spacing w:after="0" w:line="240" w:lineRule="auto"/>
    </w:pPr>
    <w:rPr>
      <w:rFonts w:ascii="Segoe UI" w:eastAsia="Times New Roman" w:hAnsi="Segoe UI" w:cs="Times New Roman"/>
    </w:rPr>
  </w:style>
  <w:style w:type="paragraph" w:customStyle="1" w:styleId="F2B337E1FF4146438BE2F4168CC8A8E42">
    <w:name w:val="F2B337E1FF4146438BE2F4168CC8A8E42"/>
    <w:rsid w:val="00726AAD"/>
    <w:pPr>
      <w:spacing w:after="0" w:line="240" w:lineRule="auto"/>
    </w:pPr>
    <w:rPr>
      <w:rFonts w:ascii="Segoe UI" w:eastAsia="Times New Roman" w:hAnsi="Segoe UI" w:cs="Times New Roman"/>
    </w:rPr>
  </w:style>
  <w:style w:type="paragraph" w:customStyle="1" w:styleId="4CD38BF15EF04DF5B34A7C7862F7E30B2">
    <w:name w:val="4CD38BF15EF04DF5B34A7C7862F7E30B2"/>
    <w:rsid w:val="00726AAD"/>
    <w:pPr>
      <w:spacing w:after="0" w:line="240" w:lineRule="auto"/>
    </w:pPr>
    <w:rPr>
      <w:rFonts w:ascii="Segoe UI" w:eastAsia="Times New Roman" w:hAnsi="Segoe UI" w:cs="Times New Roman"/>
    </w:rPr>
  </w:style>
  <w:style w:type="paragraph" w:customStyle="1" w:styleId="CC1F50A96ED04935B30642E67C44F6D42">
    <w:name w:val="CC1F50A96ED04935B30642E67C44F6D42"/>
    <w:rsid w:val="00726AAD"/>
    <w:pPr>
      <w:spacing w:after="0" w:line="240" w:lineRule="auto"/>
    </w:pPr>
    <w:rPr>
      <w:rFonts w:ascii="Segoe UI" w:eastAsia="Times New Roman" w:hAnsi="Segoe UI" w:cs="Times New Roman"/>
    </w:rPr>
  </w:style>
  <w:style w:type="paragraph" w:customStyle="1" w:styleId="17464F04C81D40FB9D0B436786FD90942">
    <w:name w:val="17464F04C81D40FB9D0B436786FD90942"/>
    <w:rsid w:val="00726AAD"/>
    <w:pPr>
      <w:spacing w:after="0" w:line="240" w:lineRule="auto"/>
    </w:pPr>
    <w:rPr>
      <w:rFonts w:ascii="Segoe UI" w:eastAsia="Times New Roman" w:hAnsi="Segoe UI" w:cs="Times New Roman"/>
    </w:rPr>
  </w:style>
  <w:style w:type="paragraph" w:customStyle="1" w:styleId="B1E4421AE1D145C4B560B2CEDF8DEC4D2">
    <w:name w:val="B1E4421AE1D145C4B560B2CEDF8DEC4D2"/>
    <w:rsid w:val="00726AAD"/>
    <w:pPr>
      <w:spacing w:after="0" w:line="240" w:lineRule="auto"/>
    </w:pPr>
    <w:rPr>
      <w:rFonts w:ascii="Segoe UI" w:eastAsia="Times New Roman" w:hAnsi="Segoe UI" w:cs="Times New Roman"/>
    </w:rPr>
  </w:style>
  <w:style w:type="paragraph" w:customStyle="1" w:styleId="6081FE7BBB7A4023B13A697DE41F434A2">
    <w:name w:val="6081FE7BBB7A4023B13A697DE41F434A2"/>
    <w:rsid w:val="00726AAD"/>
    <w:pPr>
      <w:spacing w:after="0" w:line="240" w:lineRule="auto"/>
    </w:pPr>
    <w:rPr>
      <w:rFonts w:ascii="Segoe UI" w:eastAsia="Times New Roman" w:hAnsi="Segoe UI" w:cs="Times New Roman"/>
    </w:rPr>
  </w:style>
  <w:style w:type="paragraph" w:customStyle="1" w:styleId="7B955A7870DD4AEDB267B96DF12D12862">
    <w:name w:val="7B955A7870DD4AEDB267B96DF12D12862"/>
    <w:rsid w:val="00726AAD"/>
    <w:pPr>
      <w:spacing w:after="0" w:line="240" w:lineRule="auto"/>
    </w:pPr>
    <w:rPr>
      <w:rFonts w:ascii="Segoe UI" w:eastAsia="Times New Roman" w:hAnsi="Segoe UI" w:cs="Times New Roman"/>
    </w:rPr>
  </w:style>
  <w:style w:type="paragraph" w:customStyle="1" w:styleId="CAC3BDF08A5844E3931779283F2F11392">
    <w:name w:val="CAC3BDF08A5844E3931779283F2F11392"/>
    <w:rsid w:val="00726AAD"/>
    <w:pPr>
      <w:spacing w:after="0" w:line="240" w:lineRule="auto"/>
    </w:pPr>
    <w:rPr>
      <w:rFonts w:ascii="Segoe UI" w:eastAsia="Times New Roman" w:hAnsi="Segoe UI" w:cs="Times New Roman"/>
    </w:rPr>
  </w:style>
  <w:style w:type="paragraph" w:customStyle="1" w:styleId="00EEE1C93DEA4C818BE3F533368B072B2">
    <w:name w:val="00EEE1C93DEA4C818BE3F533368B072B2"/>
    <w:rsid w:val="00726AAD"/>
    <w:pPr>
      <w:spacing w:after="0" w:line="240" w:lineRule="auto"/>
    </w:pPr>
    <w:rPr>
      <w:rFonts w:ascii="Segoe UI" w:eastAsia="Times New Roman" w:hAnsi="Segoe UI" w:cs="Times New Roman"/>
    </w:rPr>
  </w:style>
  <w:style w:type="paragraph" w:customStyle="1" w:styleId="1655DDA2917E4F80B8C8612C3589A9912">
    <w:name w:val="1655DDA2917E4F80B8C8612C3589A9912"/>
    <w:rsid w:val="00726AAD"/>
    <w:pPr>
      <w:spacing w:after="0" w:line="240" w:lineRule="auto"/>
    </w:pPr>
    <w:rPr>
      <w:rFonts w:ascii="Segoe UI" w:eastAsia="Times New Roman" w:hAnsi="Segoe UI" w:cs="Times New Roman"/>
    </w:rPr>
  </w:style>
  <w:style w:type="paragraph" w:customStyle="1" w:styleId="1CAE34519BBF4A82BFF6327AEFFBD3402">
    <w:name w:val="1CAE34519BBF4A82BFF6327AEFFBD3402"/>
    <w:rsid w:val="00726AAD"/>
    <w:pPr>
      <w:spacing w:after="0" w:line="240" w:lineRule="auto"/>
    </w:pPr>
    <w:rPr>
      <w:rFonts w:ascii="Segoe UI" w:eastAsia="Times New Roman" w:hAnsi="Segoe UI" w:cs="Times New Roman"/>
    </w:rPr>
  </w:style>
  <w:style w:type="paragraph" w:customStyle="1" w:styleId="620D1EB13AAE4C8490359A644DAAAD822">
    <w:name w:val="620D1EB13AAE4C8490359A644DAAAD822"/>
    <w:rsid w:val="00726AAD"/>
    <w:pPr>
      <w:spacing w:after="0" w:line="240" w:lineRule="auto"/>
    </w:pPr>
    <w:rPr>
      <w:rFonts w:ascii="Segoe UI" w:eastAsia="Times New Roman" w:hAnsi="Segoe UI" w:cs="Times New Roman"/>
    </w:rPr>
  </w:style>
  <w:style w:type="paragraph" w:customStyle="1" w:styleId="D3884B6240524623A10BD0BB8131D0302">
    <w:name w:val="D3884B6240524623A10BD0BB8131D0302"/>
    <w:rsid w:val="00726AAD"/>
    <w:pPr>
      <w:spacing w:after="0" w:line="240" w:lineRule="auto"/>
    </w:pPr>
    <w:rPr>
      <w:rFonts w:ascii="Segoe UI" w:eastAsia="Times New Roman" w:hAnsi="Segoe UI" w:cs="Times New Roman"/>
    </w:rPr>
  </w:style>
  <w:style w:type="paragraph" w:customStyle="1" w:styleId="C2665DA7F97B4C7F8761E58849604BBA2">
    <w:name w:val="C2665DA7F97B4C7F8761E58849604BBA2"/>
    <w:rsid w:val="00726AAD"/>
    <w:pPr>
      <w:spacing w:after="0" w:line="240" w:lineRule="auto"/>
    </w:pPr>
    <w:rPr>
      <w:rFonts w:ascii="Segoe UI" w:eastAsia="Times New Roman" w:hAnsi="Segoe UI" w:cs="Times New Roman"/>
    </w:rPr>
  </w:style>
  <w:style w:type="paragraph" w:customStyle="1" w:styleId="1AD147B6A54B41DA814CF9D55845A2C02">
    <w:name w:val="1AD147B6A54B41DA814CF9D55845A2C02"/>
    <w:rsid w:val="00726AAD"/>
    <w:pPr>
      <w:spacing w:after="0" w:line="240" w:lineRule="auto"/>
    </w:pPr>
    <w:rPr>
      <w:rFonts w:ascii="Segoe UI" w:eastAsia="Times New Roman" w:hAnsi="Segoe UI" w:cs="Times New Roman"/>
    </w:rPr>
  </w:style>
  <w:style w:type="paragraph" w:customStyle="1" w:styleId="A37611AB437D437FBEBECDB4643D94892">
    <w:name w:val="A37611AB437D437FBEBECDB4643D94892"/>
    <w:rsid w:val="00726AAD"/>
    <w:pPr>
      <w:spacing w:after="0" w:line="240" w:lineRule="auto"/>
    </w:pPr>
    <w:rPr>
      <w:rFonts w:ascii="Segoe UI" w:eastAsia="Times New Roman" w:hAnsi="Segoe UI" w:cs="Times New Roman"/>
    </w:rPr>
  </w:style>
  <w:style w:type="paragraph" w:customStyle="1" w:styleId="85CAC0261F8D48B8BFFD52EAAD282B402">
    <w:name w:val="85CAC0261F8D48B8BFFD52EAAD282B402"/>
    <w:rsid w:val="00726AAD"/>
    <w:pPr>
      <w:spacing w:after="0" w:line="240" w:lineRule="auto"/>
    </w:pPr>
    <w:rPr>
      <w:rFonts w:ascii="Segoe UI" w:eastAsia="Times New Roman" w:hAnsi="Segoe UI" w:cs="Times New Roman"/>
    </w:rPr>
  </w:style>
  <w:style w:type="paragraph" w:customStyle="1" w:styleId="3A9D9CBE36D848C7BE5F090DC459A1A22">
    <w:name w:val="3A9D9CBE36D848C7BE5F090DC459A1A22"/>
    <w:rsid w:val="00726AAD"/>
    <w:pPr>
      <w:spacing w:after="0" w:line="240" w:lineRule="auto"/>
    </w:pPr>
    <w:rPr>
      <w:rFonts w:ascii="Segoe UI" w:eastAsia="Times New Roman" w:hAnsi="Segoe UI" w:cs="Times New Roman"/>
    </w:rPr>
  </w:style>
  <w:style w:type="paragraph" w:customStyle="1" w:styleId="FFF5150D0C154A528782374706DEB25A2">
    <w:name w:val="FFF5150D0C154A528782374706DEB25A2"/>
    <w:rsid w:val="00726AAD"/>
    <w:pPr>
      <w:spacing w:after="0" w:line="240" w:lineRule="auto"/>
    </w:pPr>
    <w:rPr>
      <w:rFonts w:ascii="Segoe UI" w:eastAsia="Times New Roman" w:hAnsi="Segoe UI" w:cs="Times New Roman"/>
    </w:rPr>
  </w:style>
  <w:style w:type="paragraph" w:customStyle="1" w:styleId="65D8041E35DF46D2A11F6EA8FD28317F2">
    <w:name w:val="65D8041E35DF46D2A11F6EA8FD28317F2"/>
    <w:rsid w:val="00726AAD"/>
    <w:pPr>
      <w:spacing w:after="0" w:line="240" w:lineRule="auto"/>
    </w:pPr>
    <w:rPr>
      <w:rFonts w:ascii="Segoe UI" w:eastAsia="Times New Roman" w:hAnsi="Segoe UI" w:cs="Times New Roman"/>
    </w:rPr>
  </w:style>
  <w:style w:type="paragraph" w:customStyle="1" w:styleId="1603DAFEBB8141318FF68957B99CA3172">
    <w:name w:val="1603DAFEBB8141318FF68957B99CA3172"/>
    <w:rsid w:val="00726AAD"/>
    <w:pPr>
      <w:spacing w:after="0" w:line="240" w:lineRule="auto"/>
    </w:pPr>
    <w:rPr>
      <w:rFonts w:ascii="Segoe UI" w:eastAsia="Times New Roman" w:hAnsi="Segoe UI" w:cs="Times New Roman"/>
    </w:rPr>
  </w:style>
  <w:style w:type="paragraph" w:customStyle="1" w:styleId="1EAB3D9E7E48417ABC54688CF8DD0FD32">
    <w:name w:val="1EAB3D9E7E48417ABC54688CF8DD0FD32"/>
    <w:rsid w:val="00726AAD"/>
    <w:pPr>
      <w:spacing w:after="0" w:line="240" w:lineRule="auto"/>
    </w:pPr>
    <w:rPr>
      <w:rFonts w:ascii="Segoe UI" w:eastAsia="Times New Roman" w:hAnsi="Segoe UI" w:cs="Times New Roman"/>
    </w:rPr>
  </w:style>
  <w:style w:type="paragraph" w:customStyle="1" w:styleId="8B4C2F99822D4EA29DFEE2476A50173E2">
    <w:name w:val="8B4C2F99822D4EA29DFEE2476A50173E2"/>
    <w:rsid w:val="00726AAD"/>
    <w:pPr>
      <w:spacing w:after="0" w:line="240" w:lineRule="auto"/>
    </w:pPr>
    <w:rPr>
      <w:rFonts w:ascii="Segoe UI" w:eastAsia="Times New Roman" w:hAnsi="Segoe UI" w:cs="Times New Roman"/>
    </w:rPr>
  </w:style>
  <w:style w:type="paragraph" w:customStyle="1" w:styleId="01A064C406EE43C89642EC2DAAAD6B092">
    <w:name w:val="01A064C406EE43C89642EC2DAAAD6B092"/>
    <w:rsid w:val="00726AAD"/>
    <w:pPr>
      <w:spacing w:after="0" w:line="240" w:lineRule="auto"/>
    </w:pPr>
    <w:rPr>
      <w:rFonts w:ascii="Segoe UI" w:eastAsia="Times New Roman" w:hAnsi="Segoe UI" w:cs="Times New Roman"/>
    </w:rPr>
  </w:style>
  <w:style w:type="paragraph" w:customStyle="1" w:styleId="A0AB6DB2C74B4373B1A908CF5C3086862">
    <w:name w:val="A0AB6DB2C74B4373B1A908CF5C3086862"/>
    <w:rsid w:val="00726AAD"/>
    <w:pPr>
      <w:spacing w:after="0" w:line="240" w:lineRule="auto"/>
    </w:pPr>
    <w:rPr>
      <w:rFonts w:ascii="Segoe UI" w:eastAsia="Times New Roman" w:hAnsi="Segoe UI" w:cs="Times New Roman"/>
    </w:rPr>
  </w:style>
  <w:style w:type="paragraph" w:customStyle="1" w:styleId="AC1FD012D3C749EBA47B8D75101918122">
    <w:name w:val="AC1FD012D3C749EBA47B8D75101918122"/>
    <w:rsid w:val="00726AAD"/>
    <w:pPr>
      <w:spacing w:after="0" w:line="240" w:lineRule="auto"/>
    </w:pPr>
    <w:rPr>
      <w:rFonts w:ascii="Segoe UI" w:eastAsia="Times New Roman" w:hAnsi="Segoe UI" w:cs="Times New Roman"/>
    </w:rPr>
  </w:style>
  <w:style w:type="paragraph" w:customStyle="1" w:styleId="C89853215FA14317ACDCEEB38D9CC5C82">
    <w:name w:val="C89853215FA14317ACDCEEB38D9CC5C82"/>
    <w:rsid w:val="00726AAD"/>
    <w:pPr>
      <w:spacing w:after="0" w:line="240" w:lineRule="auto"/>
    </w:pPr>
    <w:rPr>
      <w:rFonts w:ascii="Segoe UI" w:eastAsia="Times New Roman" w:hAnsi="Segoe UI" w:cs="Times New Roman"/>
    </w:rPr>
  </w:style>
  <w:style w:type="paragraph" w:customStyle="1" w:styleId="DD52D14E67FF4C33808E4022727457162">
    <w:name w:val="DD52D14E67FF4C33808E4022727457162"/>
    <w:rsid w:val="00726AAD"/>
    <w:pPr>
      <w:spacing w:after="0" w:line="240" w:lineRule="auto"/>
    </w:pPr>
    <w:rPr>
      <w:rFonts w:ascii="Segoe UI" w:eastAsia="Times New Roman" w:hAnsi="Segoe UI" w:cs="Times New Roman"/>
    </w:rPr>
  </w:style>
  <w:style w:type="paragraph" w:customStyle="1" w:styleId="9264BC8AB2BA4E84B5667CFEB724A4B02">
    <w:name w:val="9264BC8AB2BA4E84B5667CFEB724A4B02"/>
    <w:rsid w:val="00726AAD"/>
    <w:pPr>
      <w:spacing w:after="0" w:line="240" w:lineRule="auto"/>
    </w:pPr>
    <w:rPr>
      <w:rFonts w:ascii="Segoe UI" w:eastAsia="Times New Roman" w:hAnsi="Segoe UI" w:cs="Times New Roman"/>
    </w:rPr>
  </w:style>
  <w:style w:type="paragraph" w:customStyle="1" w:styleId="137DF1A923F94656B7E0B87D9F64BE302">
    <w:name w:val="137DF1A923F94656B7E0B87D9F64BE302"/>
    <w:rsid w:val="00726AAD"/>
    <w:pPr>
      <w:spacing w:after="0" w:line="240" w:lineRule="auto"/>
    </w:pPr>
    <w:rPr>
      <w:rFonts w:ascii="Segoe UI" w:eastAsia="Times New Roman" w:hAnsi="Segoe UI" w:cs="Times New Roman"/>
    </w:rPr>
  </w:style>
  <w:style w:type="paragraph" w:customStyle="1" w:styleId="589FDE60136841D291B45E25BE36DDB11">
    <w:name w:val="589FDE60136841D291B45E25BE36DDB11"/>
    <w:rsid w:val="00726AAD"/>
    <w:pPr>
      <w:spacing w:after="0" w:line="240" w:lineRule="auto"/>
    </w:pPr>
    <w:rPr>
      <w:rFonts w:ascii="Segoe UI" w:eastAsia="Times New Roman" w:hAnsi="Segoe UI" w:cs="Times New Roman"/>
    </w:rPr>
  </w:style>
  <w:style w:type="paragraph" w:customStyle="1" w:styleId="C66CF82E6BD2403FB65A81676E628B361">
    <w:name w:val="C66CF82E6BD2403FB65A81676E628B361"/>
    <w:rsid w:val="00726AAD"/>
    <w:pPr>
      <w:spacing w:after="0" w:line="240" w:lineRule="auto"/>
    </w:pPr>
    <w:rPr>
      <w:rFonts w:ascii="Segoe UI" w:eastAsia="Times New Roman" w:hAnsi="Segoe UI" w:cs="Times New Roman"/>
    </w:rPr>
  </w:style>
  <w:style w:type="paragraph" w:customStyle="1" w:styleId="C976CC85743B49BA9878B046E9A92B861">
    <w:name w:val="C976CC85743B49BA9878B046E9A92B861"/>
    <w:rsid w:val="00726AAD"/>
    <w:pPr>
      <w:spacing w:after="0" w:line="240" w:lineRule="auto"/>
    </w:pPr>
    <w:rPr>
      <w:rFonts w:ascii="Segoe UI" w:eastAsia="Times New Roman" w:hAnsi="Segoe UI" w:cs="Times New Roman"/>
    </w:rPr>
  </w:style>
  <w:style w:type="paragraph" w:customStyle="1" w:styleId="9182D819C4124109BF6A8783964705B21">
    <w:name w:val="9182D819C4124109BF6A8783964705B21"/>
    <w:rsid w:val="00726AAD"/>
    <w:pPr>
      <w:spacing w:after="0" w:line="240" w:lineRule="auto"/>
    </w:pPr>
    <w:rPr>
      <w:rFonts w:ascii="Segoe UI" w:eastAsia="Times New Roman" w:hAnsi="Segoe UI" w:cs="Times New Roman"/>
    </w:rPr>
  </w:style>
  <w:style w:type="paragraph" w:customStyle="1" w:styleId="296C876891F745BA94CBCAB3FCA328671">
    <w:name w:val="296C876891F745BA94CBCAB3FCA328671"/>
    <w:rsid w:val="00726AAD"/>
    <w:pPr>
      <w:spacing w:after="0" w:line="240" w:lineRule="auto"/>
    </w:pPr>
    <w:rPr>
      <w:rFonts w:ascii="Segoe UI" w:eastAsia="Times New Roman" w:hAnsi="Segoe UI" w:cs="Times New Roman"/>
    </w:rPr>
  </w:style>
  <w:style w:type="paragraph" w:customStyle="1" w:styleId="C0C550EB7EA14740B342216AB1E76B8B1">
    <w:name w:val="C0C550EB7EA14740B342216AB1E76B8B1"/>
    <w:rsid w:val="00726AAD"/>
    <w:pPr>
      <w:spacing w:after="0" w:line="240" w:lineRule="auto"/>
    </w:pPr>
    <w:rPr>
      <w:rFonts w:ascii="Segoe UI" w:eastAsia="Times New Roman" w:hAnsi="Segoe UI" w:cs="Times New Roman"/>
    </w:rPr>
  </w:style>
  <w:style w:type="paragraph" w:customStyle="1" w:styleId="66F711549AF447AB8068E06CE67482171">
    <w:name w:val="66F711549AF447AB8068E06CE67482171"/>
    <w:rsid w:val="00726AAD"/>
    <w:pPr>
      <w:spacing w:after="0" w:line="240" w:lineRule="auto"/>
    </w:pPr>
    <w:rPr>
      <w:rFonts w:ascii="Segoe UI" w:eastAsia="Times New Roman" w:hAnsi="Segoe UI" w:cs="Times New Roman"/>
    </w:rPr>
  </w:style>
  <w:style w:type="paragraph" w:customStyle="1" w:styleId="C3DED0157FF64EA7A7680FDE01F38D231">
    <w:name w:val="C3DED0157FF64EA7A7680FDE01F38D231"/>
    <w:rsid w:val="00726AAD"/>
    <w:pPr>
      <w:spacing w:after="0" w:line="240" w:lineRule="auto"/>
    </w:pPr>
    <w:rPr>
      <w:rFonts w:ascii="Segoe UI" w:eastAsia="Times New Roman" w:hAnsi="Segoe UI" w:cs="Times New Roman"/>
    </w:rPr>
  </w:style>
  <w:style w:type="paragraph" w:customStyle="1" w:styleId="748BC06522A3467EA43DFA4D94EC39A71">
    <w:name w:val="748BC06522A3467EA43DFA4D94EC39A71"/>
    <w:rsid w:val="00726AAD"/>
    <w:pPr>
      <w:spacing w:after="0" w:line="240" w:lineRule="auto"/>
    </w:pPr>
    <w:rPr>
      <w:rFonts w:ascii="Segoe UI" w:eastAsia="Times New Roman" w:hAnsi="Segoe UI" w:cs="Times New Roman"/>
    </w:rPr>
  </w:style>
  <w:style w:type="paragraph" w:customStyle="1" w:styleId="7338957EFA744939818941B8694C2E766">
    <w:name w:val="7338957EFA744939818941B8694C2E766"/>
    <w:rsid w:val="00726AAD"/>
    <w:pPr>
      <w:spacing w:after="0" w:line="240" w:lineRule="auto"/>
    </w:pPr>
    <w:rPr>
      <w:rFonts w:ascii="Segoe UI" w:eastAsia="Times New Roman" w:hAnsi="Segoe UI" w:cs="Times New Roman"/>
    </w:rPr>
  </w:style>
  <w:style w:type="paragraph" w:customStyle="1" w:styleId="DED01B9B4D8043689E16CC690D72213C1">
    <w:name w:val="DED01B9B4D8043689E16CC690D72213C1"/>
    <w:rsid w:val="00726AAD"/>
    <w:pPr>
      <w:spacing w:after="0" w:line="240" w:lineRule="auto"/>
    </w:pPr>
    <w:rPr>
      <w:rFonts w:ascii="Segoe UI" w:eastAsia="Times New Roman" w:hAnsi="Segoe UI" w:cs="Times New Roman"/>
    </w:rPr>
  </w:style>
  <w:style w:type="paragraph" w:customStyle="1" w:styleId="31AE96E0FBD94FEE840C3757097792F11">
    <w:name w:val="31AE96E0FBD94FEE840C3757097792F11"/>
    <w:rsid w:val="00726AAD"/>
    <w:pPr>
      <w:spacing w:after="0" w:line="240" w:lineRule="auto"/>
    </w:pPr>
    <w:rPr>
      <w:rFonts w:ascii="Segoe UI" w:eastAsia="Times New Roman" w:hAnsi="Segoe UI" w:cs="Times New Roman"/>
    </w:rPr>
  </w:style>
  <w:style w:type="paragraph" w:customStyle="1" w:styleId="58DAFB7C25F9477DB343C622CF8428BD23">
    <w:name w:val="58DAFB7C25F9477DB343C622CF8428BD23"/>
    <w:rsid w:val="00726AAD"/>
    <w:pPr>
      <w:tabs>
        <w:tab w:val="center" w:pos="4321"/>
        <w:tab w:val="right" w:pos="8641"/>
      </w:tabs>
      <w:spacing w:after="0" w:line="240" w:lineRule="auto"/>
    </w:pPr>
    <w:rPr>
      <w:rFonts w:ascii="Segoe UI" w:eastAsia="Times New Roman" w:hAnsi="Segoe UI" w:cs="Times New Roman"/>
      <w:sz w:val="16"/>
    </w:rPr>
  </w:style>
  <w:style w:type="paragraph" w:customStyle="1" w:styleId="697511B6194848B680763BF2F201A9C1">
    <w:name w:val="697511B6194848B680763BF2F201A9C1"/>
    <w:rsid w:val="00726AAD"/>
  </w:style>
  <w:style w:type="paragraph" w:customStyle="1" w:styleId="E7C084880CD44EAB93FD945542BA9B03">
    <w:name w:val="E7C084880CD44EAB93FD945542BA9B03"/>
    <w:rsid w:val="00726AAD"/>
  </w:style>
  <w:style w:type="paragraph" w:customStyle="1" w:styleId="D0FA85F63ED04038B35AAC30CD3F5E39">
    <w:name w:val="D0FA85F63ED04038B35AAC30CD3F5E39"/>
    <w:rsid w:val="00726AAD"/>
  </w:style>
  <w:style w:type="paragraph" w:customStyle="1" w:styleId="F72AE8B595194E2DA221045D323B7002">
    <w:name w:val="F72AE8B595194E2DA221045D323B7002"/>
    <w:rsid w:val="00726AAD"/>
  </w:style>
  <w:style w:type="paragraph" w:customStyle="1" w:styleId="1BB82E3D9BB245BDA77604640CC362EC2">
    <w:name w:val="1BB82E3D9BB245BDA77604640CC362EC2"/>
    <w:rsid w:val="00726AAD"/>
    <w:pPr>
      <w:spacing w:after="0" w:line="240" w:lineRule="auto"/>
    </w:pPr>
    <w:rPr>
      <w:rFonts w:ascii="Segoe UI" w:eastAsia="Times New Roman" w:hAnsi="Segoe UI" w:cs="Times New Roman"/>
    </w:rPr>
  </w:style>
  <w:style w:type="paragraph" w:customStyle="1" w:styleId="697511B6194848B680763BF2F201A9C11">
    <w:name w:val="697511B6194848B680763BF2F201A9C11"/>
    <w:rsid w:val="00726AAD"/>
    <w:pPr>
      <w:spacing w:after="0" w:line="240" w:lineRule="auto"/>
    </w:pPr>
    <w:rPr>
      <w:rFonts w:ascii="Segoe UI" w:eastAsia="Times New Roman" w:hAnsi="Segoe UI" w:cs="Times New Roman"/>
    </w:rPr>
  </w:style>
  <w:style w:type="paragraph" w:customStyle="1" w:styleId="6F8BA7030209463CA0B46F771440E19A10">
    <w:name w:val="6F8BA7030209463CA0B46F771440E19A10"/>
    <w:rsid w:val="00726AAD"/>
    <w:pPr>
      <w:spacing w:after="0" w:line="240" w:lineRule="auto"/>
    </w:pPr>
    <w:rPr>
      <w:rFonts w:ascii="Segoe UI" w:eastAsia="Times New Roman" w:hAnsi="Segoe UI" w:cs="Times New Roman"/>
    </w:rPr>
  </w:style>
  <w:style w:type="paragraph" w:customStyle="1" w:styleId="E7C084880CD44EAB93FD945542BA9B031">
    <w:name w:val="E7C084880CD44EAB93FD945542BA9B031"/>
    <w:rsid w:val="00726AAD"/>
    <w:pPr>
      <w:spacing w:after="0" w:line="240" w:lineRule="auto"/>
    </w:pPr>
    <w:rPr>
      <w:rFonts w:ascii="Segoe UI" w:eastAsia="Times New Roman" w:hAnsi="Segoe UI" w:cs="Times New Roman"/>
    </w:rPr>
  </w:style>
  <w:style w:type="paragraph" w:customStyle="1" w:styleId="F72AE8B595194E2DA221045D323B70021">
    <w:name w:val="F72AE8B595194E2DA221045D323B70021"/>
    <w:rsid w:val="00726AAD"/>
    <w:pPr>
      <w:spacing w:after="0" w:line="240" w:lineRule="auto"/>
    </w:pPr>
    <w:rPr>
      <w:rFonts w:ascii="Segoe UI" w:eastAsia="Times New Roman" w:hAnsi="Segoe UI" w:cs="Times New Roman"/>
    </w:rPr>
  </w:style>
  <w:style w:type="paragraph" w:customStyle="1" w:styleId="CAB83E785C7D423EAD291667974E867510">
    <w:name w:val="CAB83E785C7D423EAD291667974E867510"/>
    <w:rsid w:val="00726AAD"/>
    <w:pPr>
      <w:spacing w:after="0" w:line="240" w:lineRule="auto"/>
    </w:pPr>
    <w:rPr>
      <w:rFonts w:ascii="Segoe UI" w:eastAsia="Times New Roman" w:hAnsi="Segoe UI" w:cs="Times New Roman"/>
    </w:rPr>
  </w:style>
  <w:style w:type="paragraph" w:customStyle="1" w:styleId="83475C89DA574984A8E79AF5CFC7B8B92">
    <w:name w:val="83475C89DA574984A8E79AF5CFC7B8B92"/>
    <w:rsid w:val="00726AAD"/>
    <w:pPr>
      <w:spacing w:after="0" w:line="240" w:lineRule="auto"/>
    </w:pPr>
    <w:rPr>
      <w:rFonts w:ascii="Segoe UI" w:eastAsia="Times New Roman" w:hAnsi="Segoe UI" w:cs="Times New Roman"/>
    </w:rPr>
  </w:style>
  <w:style w:type="paragraph" w:customStyle="1" w:styleId="56D807FD944D4187A39042CA6D3E18662">
    <w:name w:val="56D807FD944D4187A39042CA6D3E18662"/>
    <w:rsid w:val="00726AAD"/>
    <w:pPr>
      <w:spacing w:after="0" w:line="240" w:lineRule="auto"/>
    </w:pPr>
    <w:rPr>
      <w:rFonts w:ascii="Segoe UI" w:eastAsia="Times New Roman" w:hAnsi="Segoe UI" w:cs="Times New Roman"/>
    </w:rPr>
  </w:style>
  <w:style w:type="paragraph" w:customStyle="1" w:styleId="66FF2A8F6D9542C18EE75B9F72F9F29010">
    <w:name w:val="66FF2A8F6D9542C18EE75B9F72F9F29010"/>
    <w:rsid w:val="00726AAD"/>
    <w:pPr>
      <w:spacing w:after="0" w:line="240" w:lineRule="auto"/>
    </w:pPr>
    <w:rPr>
      <w:rFonts w:ascii="Segoe UI" w:eastAsia="Times New Roman" w:hAnsi="Segoe UI" w:cs="Times New Roman"/>
    </w:rPr>
  </w:style>
  <w:style w:type="paragraph" w:customStyle="1" w:styleId="F18F1686A0FE445AAAAF8B433810241610">
    <w:name w:val="F18F1686A0FE445AAAAF8B433810241610"/>
    <w:rsid w:val="00726AAD"/>
    <w:pPr>
      <w:spacing w:after="0" w:line="240" w:lineRule="auto"/>
    </w:pPr>
    <w:rPr>
      <w:rFonts w:ascii="Segoe UI" w:eastAsia="Times New Roman" w:hAnsi="Segoe UI" w:cs="Times New Roman"/>
    </w:rPr>
  </w:style>
  <w:style w:type="paragraph" w:customStyle="1" w:styleId="2A00EE33E43742289EA5930B06C8758210">
    <w:name w:val="2A00EE33E43742289EA5930B06C8758210"/>
    <w:rsid w:val="00726AAD"/>
    <w:pPr>
      <w:spacing w:after="0" w:line="240" w:lineRule="auto"/>
    </w:pPr>
    <w:rPr>
      <w:rFonts w:ascii="Segoe UI" w:eastAsia="Times New Roman" w:hAnsi="Segoe UI" w:cs="Times New Roman"/>
    </w:rPr>
  </w:style>
  <w:style w:type="paragraph" w:customStyle="1" w:styleId="9D372C9787774A0AB9D0FD1CE022A65610">
    <w:name w:val="9D372C9787774A0AB9D0FD1CE022A65610"/>
    <w:rsid w:val="00726AAD"/>
    <w:pPr>
      <w:spacing w:after="0" w:line="240" w:lineRule="auto"/>
    </w:pPr>
    <w:rPr>
      <w:rFonts w:ascii="Segoe UI" w:eastAsia="Times New Roman" w:hAnsi="Segoe UI" w:cs="Times New Roman"/>
    </w:rPr>
  </w:style>
  <w:style w:type="paragraph" w:customStyle="1" w:styleId="769304FEC6604870A63A18A60CF34CDA10">
    <w:name w:val="769304FEC6604870A63A18A60CF34CDA10"/>
    <w:rsid w:val="00726AAD"/>
    <w:pPr>
      <w:spacing w:after="0" w:line="240" w:lineRule="auto"/>
    </w:pPr>
    <w:rPr>
      <w:rFonts w:ascii="Segoe UI" w:eastAsia="Times New Roman" w:hAnsi="Segoe UI" w:cs="Times New Roman"/>
    </w:rPr>
  </w:style>
  <w:style w:type="paragraph" w:customStyle="1" w:styleId="0E9EC2AEFEE64555A069485669336C0710">
    <w:name w:val="0E9EC2AEFEE64555A069485669336C0710"/>
    <w:rsid w:val="00726AAD"/>
    <w:pPr>
      <w:spacing w:after="0" w:line="240" w:lineRule="auto"/>
    </w:pPr>
    <w:rPr>
      <w:rFonts w:ascii="Segoe UI" w:eastAsia="Times New Roman" w:hAnsi="Segoe UI" w:cs="Times New Roman"/>
    </w:rPr>
  </w:style>
  <w:style w:type="paragraph" w:customStyle="1" w:styleId="DD3680676B3E49209AE725075519FE5810">
    <w:name w:val="DD3680676B3E49209AE725075519FE5810"/>
    <w:rsid w:val="00726AAD"/>
    <w:pPr>
      <w:spacing w:after="0" w:line="240" w:lineRule="auto"/>
    </w:pPr>
    <w:rPr>
      <w:rFonts w:ascii="Segoe UI" w:eastAsia="Times New Roman" w:hAnsi="Segoe UI" w:cs="Times New Roman"/>
    </w:rPr>
  </w:style>
  <w:style w:type="paragraph" w:customStyle="1" w:styleId="E4F5D66C23544555A69C870B5504C96010">
    <w:name w:val="E4F5D66C23544555A69C870B5504C96010"/>
    <w:rsid w:val="00726AAD"/>
    <w:pPr>
      <w:spacing w:after="0" w:line="240" w:lineRule="auto"/>
    </w:pPr>
    <w:rPr>
      <w:rFonts w:ascii="Segoe UI" w:eastAsia="Times New Roman" w:hAnsi="Segoe UI" w:cs="Times New Roman"/>
    </w:rPr>
  </w:style>
  <w:style w:type="paragraph" w:customStyle="1" w:styleId="D6F3F450912D427780D1909EF90F282E10">
    <w:name w:val="D6F3F450912D427780D1909EF90F282E10"/>
    <w:rsid w:val="00726AAD"/>
    <w:pPr>
      <w:spacing w:after="0" w:line="240" w:lineRule="auto"/>
    </w:pPr>
    <w:rPr>
      <w:rFonts w:ascii="Segoe UI" w:eastAsia="Times New Roman" w:hAnsi="Segoe UI" w:cs="Times New Roman"/>
    </w:rPr>
  </w:style>
  <w:style w:type="paragraph" w:customStyle="1" w:styleId="7CF7E8F34F134CB083BB99C35C99E0DC10">
    <w:name w:val="7CF7E8F34F134CB083BB99C35C99E0DC10"/>
    <w:rsid w:val="00726AAD"/>
    <w:pPr>
      <w:spacing w:after="0" w:line="240" w:lineRule="auto"/>
    </w:pPr>
    <w:rPr>
      <w:rFonts w:ascii="Segoe UI" w:eastAsia="Times New Roman" w:hAnsi="Segoe UI" w:cs="Times New Roman"/>
    </w:rPr>
  </w:style>
  <w:style w:type="paragraph" w:customStyle="1" w:styleId="0260D0DE0A434EB8810408248EA5205510">
    <w:name w:val="0260D0DE0A434EB8810408248EA5205510"/>
    <w:rsid w:val="00726AAD"/>
    <w:pPr>
      <w:spacing w:after="0" w:line="240" w:lineRule="auto"/>
    </w:pPr>
    <w:rPr>
      <w:rFonts w:ascii="Segoe UI" w:eastAsia="Times New Roman" w:hAnsi="Segoe UI" w:cs="Times New Roman"/>
    </w:rPr>
  </w:style>
  <w:style w:type="paragraph" w:customStyle="1" w:styleId="19A5950AA2524B47B4DD535F6015C57B10">
    <w:name w:val="19A5950AA2524B47B4DD535F6015C57B10"/>
    <w:rsid w:val="00726AAD"/>
    <w:pPr>
      <w:spacing w:after="0" w:line="240" w:lineRule="auto"/>
    </w:pPr>
    <w:rPr>
      <w:rFonts w:ascii="Segoe UI" w:eastAsia="Times New Roman" w:hAnsi="Segoe UI" w:cs="Times New Roman"/>
    </w:rPr>
  </w:style>
  <w:style w:type="paragraph" w:customStyle="1" w:styleId="A834126C79DB475DB46EB2ABBAFE7BBF10">
    <w:name w:val="A834126C79DB475DB46EB2ABBAFE7BBF10"/>
    <w:rsid w:val="00726AAD"/>
    <w:pPr>
      <w:spacing w:after="0" w:line="240" w:lineRule="auto"/>
    </w:pPr>
    <w:rPr>
      <w:rFonts w:ascii="Segoe UI" w:eastAsia="Times New Roman" w:hAnsi="Segoe UI" w:cs="Times New Roman"/>
    </w:rPr>
  </w:style>
  <w:style w:type="paragraph" w:customStyle="1" w:styleId="FCBF38B9245949009840A0378BF53E1110">
    <w:name w:val="FCBF38B9245949009840A0378BF53E1110"/>
    <w:rsid w:val="00726AAD"/>
    <w:pPr>
      <w:spacing w:after="0" w:line="240" w:lineRule="auto"/>
    </w:pPr>
    <w:rPr>
      <w:rFonts w:ascii="Segoe UI" w:eastAsia="Times New Roman" w:hAnsi="Segoe UI" w:cs="Times New Roman"/>
    </w:rPr>
  </w:style>
  <w:style w:type="paragraph" w:customStyle="1" w:styleId="B7843C1187214220A7E9364E2E355B6310">
    <w:name w:val="B7843C1187214220A7E9364E2E355B6310"/>
    <w:rsid w:val="00726AAD"/>
    <w:pPr>
      <w:spacing w:after="0" w:line="240" w:lineRule="auto"/>
    </w:pPr>
    <w:rPr>
      <w:rFonts w:ascii="Segoe UI" w:eastAsia="Times New Roman" w:hAnsi="Segoe UI" w:cs="Times New Roman"/>
    </w:rPr>
  </w:style>
  <w:style w:type="paragraph" w:customStyle="1" w:styleId="A2CC0957367F43EE8164FD65F543567E10">
    <w:name w:val="A2CC0957367F43EE8164FD65F543567E10"/>
    <w:rsid w:val="00726AAD"/>
    <w:pPr>
      <w:spacing w:after="0" w:line="240" w:lineRule="auto"/>
    </w:pPr>
    <w:rPr>
      <w:rFonts w:ascii="Segoe UI" w:eastAsia="Times New Roman" w:hAnsi="Segoe UI" w:cs="Times New Roman"/>
    </w:rPr>
  </w:style>
  <w:style w:type="paragraph" w:customStyle="1" w:styleId="903EE9BFC63E4064AA1E9B63B83DD8CD10">
    <w:name w:val="903EE9BFC63E4064AA1E9B63B83DD8CD10"/>
    <w:rsid w:val="00726AAD"/>
    <w:pPr>
      <w:spacing w:after="0" w:line="240" w:lineRule="auto"/>
    </w:pPr>
    <w:rPr>
      <w:rFonts w:ascii="Segoe UI" w:eastAsia="Times New Roman" w:hAnsi="Segoe UI" w:cs="Times New Roman"/>
    </w:rPr>
  </w:style>
  <w:style w:type="paragraph" w:customStyle="1" w:styleId="0C8A42FA9F7F4FEEA1F72D4770BC678A10">
    <w:name w:val="0C8A42FA9F7F4FEEA1F72D4770BC678A10"/>
    <w:rsid w:val="00726AAD"/>
    <w:pPr>
      <w:spacing w:after="0" w:line="240" w:lineRule="auto"/>
    </w:pPr>
    <w:rPr>
      <w:rFonts w:ascii="Segoe UI" w:eastAsia="Times New Roman" w:hAnsi="Segoe UI" w:cs="Times New Roman"/>
    </w:rPr>
  </w:style>
  <w:style w:type="paragraph" w:customStyle="1" w:styleId="7EF6C90E66BD48E78271BC77C90CB86910">
    <w:name w:val="7EF6C90E66BD48E78271BC77C90CB86910"/>
    <w:rsid w:val="00726AAD"/>
    <w:pPr>
      <w:spacing w:after="0" w:line="240" w:lineRule="auto"/>
    </w:pPr>
    <w:rPr>
      <w:rFonts w:ascii="Segoe UI" w:eastAsia="Times New Roman" w:hAnsi="Segoe UI" w:cs="Times New Roman"/>
    </w:rPr>
  </w:style>
  <w:style w:type="paragraph" w:customStyle="1" w:styleId="1FC86DC69DB64B7F8607A4F9140B548C8">
    <w:name w:val="1FC86DC69DB64B7F8607A4F9140B548C8"/>
    <w:rsid w:val="00726AAD"/>
    <w:pPr>
      <w:spacing w:after="0" w:line="240" w:lineRule="auto"/>
    </w:pPr>
    <w:rPr>
      <w:rFonts w:ascii="Segoe UI" w:eastAsia="Times New Roman" w:hAnsi="Segoe UI" w:cs="Times New Roman"/>
    </w:rPr>
  </w:style>
  <w:style w:type="paragraph" w:customStyle="1" w:styleId="9703F20FCE594FA2BE374C6C1497CBAF8">
    <w:name w:val="9703F20FCE594FA2BE374C6C1497CBAF8"/>
    <w:rsid w:val="00726AAD"/>
    <w:pPr>
      <w:spacing w:after="0" w:line="240" w:lineRule="auto"/>
    </w:pPr>
    <w:rPr>
      <w:rFonts w:ascii="Segoe UI" w:eastAsia="Times New Roman" w:hAnsi="Segoe UI" w:cs="Times New Roman"/>
    </w:rPr>
  </w:style>
  <w:style w:type="paragraph" w:customStyle="1" w:styleId="1EADBE75F6FB4CF7B2E7C318FF5953382">
    <w:name w:val="1EADBE75F6FB4CF7B2E7C318FF5953382"/>
    <w:rsid w:val="00726AAD"/>
    <w:pPr>
      <w:spacing w:after="0" w:line="240" w:lineRule="auto"/>
    </w:pPr>
    <w:rPr>
      <w:rFonts w:ascii="Segoe UI" w:eastAsia="Times New Roman" w:hAnsi="Segoe UI" w:cs="Times New Roman"/>
    </w:rPr>
  </w:style>
  <w:style w:type="paragraph" w:customStyle="1" w:styleId="578F7EF0B6AC48ED8772AD96AAA1ADE18">
    <w:name w:val="578F7EF0B6AC48ED8772AD96AAA1ADE18"/>
    <w:rsid w:val="00726AAD"/>
    <w:pPr>
      <w:spacing w:after="0" w:line="240" w:lineRule="auto"/>
    </w:pPr>
    <w:rPr>
      <w:rFonts w:ascii="Segoe UI" w:eastAsia="Times New Roman" w:hAnsi="Segoe UI" w:cs="Times New Roman"/>
    </w:rPr>
  </w:style>
  <w:style w:type="paragraph" w:customStyle="1" w:styleId="56A14667547E452EAC49EA5CF71C77E48">
    <w:name w:val="56A14667547E452EAC49EA5CF71C77E48"/>
    <w:rsid w:val="00726AAD"/>
    <w:pPr>
      <w:spacing w:after="0" w:line="240" w:lineRule="auto"/>
    </w:pPr>
    <w:rPr>
      <w:rFonts w:ascii="Segoe UI" w:eastAsia="Times New Roman" w:hAnsi="Segoe UI" w:cs="Times New Roman"/>
    </w:rPr>
  </w:style>
  <w:style w:type="paragraph" w:customStyle="1" w:styleId="5EEB2675BAF64320BD00F220453079348">
    <w:name w:val="5EEB2675BAF64320BD00F220453079348"/>
    <w:rsid w:val="00726AAD"/>
    <w:pPr>
      <w:spacing w:after="0" w:line="240" w:lineRule="auto"/>
    </w:pPr>
    <w:rPr>
      <w:rFonts w:ascii="Segoe UI" w:eastAsia="Times New Roman" w:hAnsi="Segoe UI" w:cs="Times New Roman"/>
    </w:rPr>
  </w:style>
  <w:style w:type="paragraph" w:customStyle="1" w:styleId="716C2F9A10FF45DDB8AF582467ACAE908">
    <w:name w:val="716C2F9A10FF45DDB8AF582467ACAE908"/>
    <w:rsid w:val="00726AAD"/>
    <w:pPr>
      <w:spacing w:after="0" w:line="240" w:lineRule="auto"/>
    </w:pPr>
    <w:rPr>
      <w:rFonts w:ascii="Segoe UI" w:eastAsia="Times New Roman" w:hAnsi="Segoe UI" w:cs="Times New Roman"/>
    </w:rPr>
  </w:style>
  <w:style w:type="paragraph" w:customStyle="1" w:styleId="CA44DBFE316744D6B046659BF18F7D968">
    <w:name w:val="CA44DBFE316744D6B046659BF18F7D968"/>
    <w:rsid w:val="00726AAD"/>
    <w:pPr>
      <w:spacing w:after="0" w:line="240" w:lineRule="auto"/>
    </w:pPr>
    <w:rPr>
      <w:rFonts w:ascii="Segoe UI" w:eastAsia="Times New Roman" w:hAnsi="Segoe UI" w:cs="Times New Roman"/>
    </w:rPr>
  </w:style>
  <w:style w:type="paragraph" w:customStyle="1" w:styleId="10F8BC4CBC77417089A0D6E175B6992F8">
    <w:name w:val="10F8BC4CBC77417089A0D6E175B6992F8"/>
    <w:rsid w:val="00726AAD"/>
    <w:pPr>
      <w:spacing w:after="0" w:line="240" w:lineRule="auto"/>
    </w:pPr>
    <w:rPr>
      <w:rFonts w:ascii="Segoe UI" w:eastAsia="Times New Roman" w:hAnsi="Segoe UI" w:cs="Times New Roman"/>
    </w:rPr>
  </w:style>
  <w:style w:type="paragraph" w:customStyle="1" w:styleId="04490EDA38AD425E88DCC31489B1FD218">
    <w:name w:val="04490EDA38AD425E88DCC31489B1FD218"/>
    <w:rsid w:val="00726AAD"/>
    <w:pPr>
      <w:spacing w:after="0" w:line="240" w:lineRule="auto"/>
    </w:pPr>
    <w:rPr>
      <w:rFonts w:ascii="Segoe UI" w:eastAsia="Times New Roman" w:hAnsi="Segoe UI" w:cs="Times New Roman"/>
    </w:rPr>
  </w:style>
  <w:style w:type="paragraph" w:customStyle="1" w:styleId="C69248B6F3904814AEFCAA75DBA2677B8">
    <w:name w:val="C69248B6F3904814AEFCAA75DBA2677B8"/>
    <w:rsid w:val="00726AAD"/>
    <w:pPr>
      <w:spacing w:after="0" w:line="240" w:lineRule="auto"/>
    </w:pPr>
    <w:rPr>
      <w:rFonts w:ascii="Segoe UI" w:eastAsia="Times New Roman" w:hAnsi="Segoe UI" w:cs="Times New Roman"/>
    </w:rPr>
  </w:style>
  <w:style w:type="paragraph" w:customStyle="1" w:styleId="0F533444291F4AE18DBBB73A4A14646D8">
    <w:name w:val="0F533444291F4AE18DBBB73A4A14646D8"/>
    <w:rsid w:val="00726AAD"/>
    <w:pPr>
      <w:spacing w:after="0" w:line="240" w:lineRule="auto"/>
    </w:pPr>
    <w:rPr>
      <w:rFonts w:ascii="Segoe UI" w:eastAsia="Times New Roman" w:hAnsi="Segoe UI" w:cs="Times New Roman"/>
    </w:rPr>
  </w:style>
  <w:style w:type="paragraph" w:customStyle="1" w:styleId="B30C8CF90EDD4EFEA564528313C0EDF48">
    <w:name w:val="B30C8CF90EDD4EFEA564528313C0EDF48"/>
    <w:rsid w:val="00726AAD"/>
    <w:pPr>
      <w:spacing w:after="0" w:line="240" w:lineRule="auto"/>
    </w:pPr>
    <w:rPr>
      <w:rFonts w:ascii="Segoe UI" w:eastAsia="Times New Roman" w:hAnsi="Segoe UI" w:cs="Times New Roman"/>
    </w:rPr>
  </w:style>
  <w:style w:type="paragraph" w:customStyle="1" w:styleId="8EE7D6117DC04FC58911122605233B648">
    <w:name w:val="8EE7D6117DC04FC58911122605233B648"/>
    <w:rsid w:val="00726AAD"/>
    <w:pPr>
      <w:spacing w:after="0" w:line="240" w:lineRule="auto"/>
    </w:pPr>
    <w:rPr>
      <w:rFonts w:ascii="Segoe UI" w:eastAsia="Times New Roman" w:hAnsi="Segoe UI" w:cs="Times New Roman"/>
    </w:rPr>
  </w:style>
  <w:style w:type="paragraph" w:customStyle="1" w:styleId="A70E107DD1734F0EBDD7AE086C6588F68">
    <w:name w:val="A70E107DD1734F0EBDD7AE086C6588F68"/>
    <w:rsid w:val="00726AAD"/>
    <w:pPr>
      <w:spacing w:after="0" w:line="240" w:lineRule="auto"/>
    </w:pPr>
    <w:rPr>
      <w:rFonts w:ascii="Segoe UI" w:eastAsia="Times New Roman" w:hAnsi="Segoe UI" w:cs="Times New Roman"/>
    </w:rPr>
  </w:style>
  <w:style w:type="paragraph" w:customStyle="1" w:styleId="34FA18E580D84080935F31943CF2A8348">
    <w:name w:val="34FA18E580D84080935F31943CF2A8348"/>
    <w:rsid w:val="00726AAD"/>
    <w:pPr>
      <w:spacing w:after="0" w:line="240" w:lineRule="auto"/>
    </w:pPr>
    <w:rPr>
      <w:rFonts w:ascii="Segoe UI" w:eastAsia="Times New Roman" w:hAnsi="Segoe UI" w:cs="Times New Roman"/>
    </w:rPr>
  </w:style>
  <w:style w:type="paragraph" w:customStyle="1" w:styleId="00A9D494E66A4D42BB4596D3208FD7AC8">
    <w:name w:val="00A9D494E66A4D42BB4596D3208FD7AC8"/>
    <w:rsid w:val="00726AAD"/>
    <w:pPr>
      <w:spacing w:after="0" w:line="240" w:lineRule="auto"/>
    </w:pPr>
    <w:rPr>
      <w:rFonts w:ascii="Segoe UI" w:eastAsia="Times New Roman" w:hAnsi="Segoe UI" w:cs="Times New Roman"/>
    </w:rPr>
  </w:style>
  <w:style w:type="paragraph" w:customStyle="1" w:styleId="2CA6EFFB8F1A461E8299CD23E7AE21DF8">
    <w:name w:val="2CA6EFFB8F1A461E8299CD23E7AE21DF8"/>
    <w:rsid w:val="00726AAD"/>
    <w:pPr>
      <w:spacing w:after="0" w:line="240" w:lineRule="auto"/>
    </w:pPr>
    <w:rPr>
      <w:rFonts w:ascii="Segoe UI" w:eastAsia="Times New Roman" w:hAnsi="Segoe UI" w:cs="Times New Roman"/>
    </w:rPr>
  </w:style>
  <w:style w:type="paragraph" w:customStyle="1" w:styleId="6373C961B6154D7CB155BA43381AC6BF8">
    <w:name w:val="6373C961B6154D7CB155BA43381AC6BF8"/>
    <w:rsid w:val="00726AAD"/>
    <w:pPr>
      <w:spacing w:after="0" w:line="240" w:lineRule="auto"/>
    </w:pPr>
    <w:rPr>
      <w:rFonts w:ascii="Segoe UI" w:eastAsia="Times New Roman" w:hAnsi="Segoe UI" w:cs="Times New Roman"/>
    </w:rPr>
  </w:style>
  <w:style w:type="paragraph" w:customStyle="1" w:styleId="3EAE854DFE5A498BB6CE770E7BA00B998">
    <w:name w:val="3EAE854DFE5A498BB6CE770E7BA00B998"/>
    <w:rsid w:val="00726AAD"/>
    <w:pPr>
      <w:spacing w:after="0" w:line="240" w:lineRule="auto"/>
    </w:pPr>
    <w:rPr>
      <w:rFonts w:ascii="Segoe UI" w:eastAsia="Times New Roman" w:hAnsi="Segoe UI" w:cs="Times New Roman"/>
    </w:rPr>
  </w:style>
  <w:style w:type="paragraph" w:customStyle="1" w:styleId="8F9DB00BAF584C47B5FD162C1E7A948A8">
    <w:name w:val="8F9DB00BAF584C47B5FD162C1E7A948A8"/>
    <w:rsid w:val="00726AAD"/>
    <w:pPr>
      <w:spacing w:after="0" w:line="240" w:lineRule="auto"/>
    </w:pPr>
    <w:rPr>
      <w:rFonts w:ascii="Segoe UI" w:eastAsia="Times New Roman" w:hAnsi="Segoe UI" w:cs="Times New Roman"/>
    </w:rPr>
  </w:style>
  <w:style w:type="paragraph" w:customStyle="1" w:styleId="E58EA2A99BB543A3B896DC5BAA876B5A3">
    <w:name w:val="E58EA2A99BB543A3B896DC5BAA876B5A3"/>
    <w:rsid w:val="00726AAD"/>
    <w:pPr>
      <w:spacing w:after="0" w:line="240" w:lineRule="auto"/>
    </w:pPr>
    <w:rPr>
      <w:rFonts w:ascii="Segoe UI" w:eastAsia="Times New Roman" w:hAnsi="Segoe UI" w:cs="Times New Roman"/>
    </w:rPr>
  </w:style>
  <w:style w:type="paragraph" w:customStyle="1" w:styleId="0EE74F41E7CA4FBCACE4C0E5658C88DE3">
    <w:name w:val="0EE74F41E7CA4FBCACE4C0E5658C88DE3"/>
    <w:rsid w:val="00726AAD"/>
    <w:pPr>
      <w:spacing w:after="0" w:line="240" w:lineRule="auto"/>
    </w:pPr>
    <w:rPr>
      <w:rFonts w:ascii="Segoe UI" w:eastAsia="Times New Roman" w:hAnsi="Segoe UI" w:cs="Times New Roman"/>
    </w:rPr>
  </w:style>
  <w:style w:type="paragraph" w:customStyle="1" w:styleId="1C1040F8B7324AF4BFBDBFCB0453B19B3">
    <w:name w:val="1C1040F8B7324AF4BFBDBFCB0453B19B3"/>
    <w:rsid w:val="00726AAD"/>
    <w:pPr>
      <w:spacing w:after="0" w:line="240" w:lineRule="auto"/>
    </w:pPr>
    <w:rPr>
      <w:rFonts w:ascii="Segoe UI" w:eastAsia="Times New Roman" w:hAnsi="Segoe UI" w:cs="Times New Roman"/>
    </w:rPr>
  </w:style>
  <w:style w:type="paragraph" w:customStyle="1" w:styleId="39494A0696D6438D8485779167BE1BC93">
    <w:name w:val="39494A0696D6438D8485779167BE1BC93"/>
    <w:rsid w:val="00726AAD"/>
    <w:pPr>
      <w:spacing w:after="0" w:line="240" w:lineRule="auto"/>
    </w:pPr>
    <w:rPr>
      <w:rFonts w:ascii="Segoe UI" w:eastAsia="Times New Roman" w:hAnsi="Segoe UI" w:cs="Times New Roman"/>
    </w:rPr>
  </w:style>
  <w:style w:type="paragraph" w:customStyle="1" w:styleId="29E3B5CC71124B288A0F9C14EB9010C83">
    <w:name w:val="29E3B5CC71124B288A0F9C14EB9010C83"/>
    <w:rsid w:val="00726AAD"/>
    <w:pPr>
      <w:spacing w:after="0" w:line="240" w:lineRule="auto"/>
    </w:pPr>
    <w:rPr>
      <w:rFonts w:ascii="Segoe UI" w:eastAsia="Times New Roman" w:hAnsi="Segoe UI" w:cs="Times New Roman"/>
    </w:rPr>
  </w:style>
  <w:style w:type="paragraph" w:customStyle="1" w:styleId="0E4BA629729448C08544371387D2A2FF3">
    <w:name w:val="0E4BA629729448C08544371387D2A2FF3"/>
    <w:rsid w:val="00726AAD"/>
    <w:pPr>
      <w:spacing w:after="0" w:line="240" w:lineRule="auto"/>
    </w:pPr>
    <w:rPr>
      <w:rFonts w:ascii="Segoe UI" w:eastAsia="Times New Roman" w:hAnsi="Segoe UI" w:cs="Times New Roman"/>
    </w:rPr>
  </w:style>
  <w:style w:type="paragraph" w:customStyle="1" w:styleId="220C605D1BB449E79C7A3D7FA1EEE59E3">
    <w:name w:val="220C605D1BB449E79C7A3D7FA1EEE59E3"/>
    <w:rsid w:val="00726AAD"/>
    <w:pPr>
      <w:spacing w:after="0" w:line="240" w:lineRule="auto"/>
    </w:pPr>
    <w:rPr>
      <w:rFonts w:ascii="Segoe UI" w:eastAsia="Times New Roman" w:hAnsi="Segoe UI" w:cs="Times New Roman"/>
    </w:rPr>
  </w:style>
  <w:style w:type="paragraph" w:customStyle="1" w:styleId="0FB1DA429D9343F0B3DA90B4C88ED5D33">
    <w:name w:val="0FB1DA429D9343F0B3DA90B4C88ED5D33"/>
    <w:rsid w:val="00726AAD"/>
    <w:pPr>
      <w:spacing w:after="0" w:line="240" w:lineRule="auto"/>
    </w:pPr>
    <w:rPr>
      <w:rFonts w:ascii="Segoe UI" w:eastAsia="Times New Roman" w:hAnsi="Segoe UI" w:cs="Times New Roman"/>
    </w:rPr>
  </w:style>
  <w:style w:type="paragraph" w:customStyle="1" w:styleId="A913BFC7810D4B7892A4BF6F31BA5A773">
    <w:name w:val="A913BFC7810D4B7892A4BF6F31BA5A773"/>
    <w:rsid w:val="00726AAD"/>
    <w:pPr>
      <w:spacing w:after="0" w:line="240" w:lineRule="auto"/>
    </w:pPr>
    <w:rPr>
      <w:rFonts w:ascii="Segoe UI" w:eastAsia="Times New Roman" w:hAnsi="Segoe UI" w:cs="Times New Roman"/>
    </w:rPr>
  </w:style>
  <w:style w:type="paragraph" w:customStyle="1" w:styleId="44BAA7855BA34735B87275B80711C5493">
    <w:name w:val="44BAA7855BA34735B87275B80711C5493"/>
    <w:rsid w:val="00726AAD"/>
    <w:pPr>
      <w:spacing w:after="0" w:line="240" w:lineRule="auto"/>
    </w:pPr>
    <w:rPr>
      <w:rFonts w:ascii="Segoe UI" w:eastAsia="Times New Roman" w:hAnsi="Segoe UI" w:cs="Times New Roman"/>
    </w:rPr>
  </w:style>
  <w:style w:type="paragraph" w:customStyle="1" w:styleId="36B6BFCA4BFD4D6E908E8B8138AE9E423">
    <w:name w:val="36B6BFCA4BFD4D6E908E8B8138AE9E423"/>
    <w:rsid w:val="00726AAD"/>
    <w:pPr>
      <w:spacing w:after="0" w:line="240" w:lineRule="auto"/>
    </w:pPr>
    <w:rPr>
      <w:rFonts w:ascii="Segoe UI" w:eastAsia="Times New Roman" w:hAnsi="Segoe UI" w:cs="Times New Roman"/>
    </w:rPr>
  </w:style>
  <w:style w:type="paragraph" w:customStyle="1" w:styleId="CB64A0E8774143F49B60DD439BF9FE283">
    <w:name w:val="CB64A0E8774143F49B60DD439BF9FE283"/>
    <w:rsid w:val="00726AAD"/>
    <w:pPr>
      <w:spacing w:after="0" w:line="240" w:lineRule="auto"/>
    </w:pPr>
    <w:rPr>
      <w:rFonts w:ascii="Segoe UI" w:eastAsia="Times New Roman" w:hAnsi="Segoe UI" w:cs="Times New Roman"/>
    </w:rPr>
  </w:style>
  <w:style w:type="paragraph" w:customStyle="1" w:styleId="CCA860185F6C4407A76C6630B93A1F653">
    <w:name w:val="CCA860185F6C4407A76C6630B93A1F653"/>
    <w:rsid w:val="00726AAD"/>
    <w:pPr>
      <w:spacing w:after="0" w:line="240" w:lineRule="auto"/>
    </w:pPr>
    <w:rPr>
      <w:rFonts w:ascii="Segoe UI" w:eastAsia="Times New Roman" w:hAnsi="Segoe UI" w:cs="Times New Roman"/>
    </w:rPr>
  </w:style>
  <w:style w:type="paragraph" w:customStyle="1" w:styleId="7C016A1157A74FEFB679BC49DB1A2D083">
    <w:name w:val="7C016A1157A74FEFB679BC49DB1A2D083"/>
    <w:rsid w:val="00726AAD"/>
    <w:pPr>
      <w:spacing w:after="0" w:line="240" w:lineRule="auto"/>
    </w:pPr>
    <w:rPr>
      <w:rFonts w:ascii="Segoe UI" w:eastAsia="Times New Roman" w:hAnsi="Segoe UI" w:cs="Times New Roman"/>
    </w:rPr>
  </w:style>
  <w:style w:type="paragraph" w:customStyle="1" w:styleId="E9CB5DAD9C21408593D78EEF7ECE99923">
    <w:name w:val="E9CB5DAD9C21408593D78EEF7ECE99923"/>
    <w:rsid w:val="00726AAD"/>
    <w:pPr>
      <w:spacing w:after="0" w:line="240" w:lineRule="auto"/>
    </w:pPr>
    <w:rPr>
      <w:rFonts w:ascii="Segoe UI" w:eastAsia="Times New Roman" w:hAnsi="Segoe UI" w:cs="Times New Roman"/>
    </w:rPr>
  </w:style>
  <w:style w:type="paragraph" w:customStyle="1" w:styleId="D7CC3C46544D4A1C82E61962104A168E3">
    <w:name w:val="D7CC3C46544D4A1C82E61962104A168E3"/>
    <w:rsid w:val="00726AAD"/>
    <w:pPr>
      <w:spacing w:after="0" w:line="240" w:lineRule="auto"/>
    </w:pPr>
    <w:rPr>
      <w:rFonts w:ascii="Segoe UI" w:eastAsia="Times New Roman" w:hAnsi="Segoe UI" w:cs="Times New Roman"/>
    </w:rPr>
  </w:style>
  <w:style w:type="paragraph" w:customStyle="1" w:styleId="D6A5CCB671984FB1B4AF66F06BC290E03">
    <w:name w:val="D6A5CCB671984FB1B4AF66F06BC290E03"/>
    <w:rsid w:val="00726AAD"/>
    <w:pPr>
      <w:spacing w:after="0" w:line="240" w:lineRule="auto"/>
    </w:pPr>
    <w:rPr>
      <w:rFonts w:ascii="Segoe UI" w:eastAsia="Times New Roman" w:hAnsi="Segoe UI" w:cs="Times New Roman"/>
    </w:rPr>
  </w:style>
  <w:style w:type="paragraph" w:customStyle="1" w:styleId="1C095ACF20FC4648A7FAAC55ABA1A1AF3">
    <w:name w:val="1C095ACF20FC4648A7FAAC55ABA1A1AF3"/>
    <w:rsid w:val="00726AAD"/>
    <w:pPr>
      <w:spacing w:after="0" w:line="240" w:lineRule="auto"/>
    </w:pPr>
    <w:rPr>
      <w:rFonts w:ascii="Segoe UI" w:eastAsia="Times New Roman" w:hAnsi="Segoe UI" w:cs="Times New Roman"/>
    </w:rPr>
  </w:style>
  <w:style w:type="paragraph" w:customStyle="1" w:styleId="EE8D57558E834B00B75AB0F5F54FF41C3">
    <w:name w:val="EE8D57558E834B00B75AB0F5F54FF41C3"/>
    <w:rsid w:val="00726AAD"/>
    <w:pPr>
      <w:spacing w:after="0" w:line="240" w:lineRule="auto"/>
    </w:pPr>
    <w:rPr>
      <w:rFonts w:ascii="Segoe UI" w:eastAsia="Times New Roman" w:hAnsi="Segoe UI" w:cs="Times New Roman"/>
    </w:rPr>
  </w:style>
  <w:style w:type="paragraph" w:customStyle="1" w:styleId="14BEE3264F2F40F68292FC6A9FC9B9C73">
    <w:name w:val="14BEE3264F2F40F68292FC6A9FC9B9C73"/>
    <w:rsid w:val="00726AAD"/>
    <w:pPr>
      <w:spacing w:after="0" w:line="240" w:lineRule="auto"/>
    </w:pPr>
    <w:rPr>
      <w:rFonts w:ascii="Segoe UI" w:eastAsia="Times New Roman" w:hAnsi="Segoe UI" w:cs="Times New Roman"/>
    </w:rPr>
  </w:style>
  <w:style w:type="paragraph" w:customStyle="1" w:styleId="75315624B2D94A39AA9EA35C856CC9653">
    <w:name w:val="75315624B2D94A39AA9EA35C856CC9653"/>
    <w:rsid w:val="00726AAD"/>
    <w:pPr>
      <w:spacing w:after="0" w:line="240" w:lineRule="auto"/>
    </w:pPr>
    <w:rPr>
      <w:rFonts w:ascii="Segoe UI" w:eastAsia="Times New Roman" w:hAnsi="Segoe UI" w:cs="Times New Roman"/>
    </w:rPr>
  </w:style>
  <w:style w:type="paragraph" w:customStyle="1" w:styleId="4F01191F81674EAE8006D7EE60C9141A3">
    <w:name w:val="4F01191F81674EAE8006D7EE60C9141A3"/>
    <w:rsid w:val="00726AAD"/>
    <w:pPr>
      <w:spacing w:after="0" w:line="240" w:lineRule="auto"/>
    </w:pPr>
    <w:rPr>
      <w:rFonts w:ascii="Segoe UI" w:eastAsia="Times New Roman" w:hAnsi="Segoe UI" w:cs="Times New Roman"/>
    </w:rPr>
  </w:style>
  <w:style w:type="paragraph" w:customStyle="1" w:styleId="279D471A13814508BFF9B97FD3585DD83">
    <w:name w:val="279D471A13814508BFF9B97FD3585DD83"/>
    <w:rsid w:val="00726AAD"/>
    <w:pPr>
      <w:spacing w:after="0" w:line="240" w:lineRule="auto"/>
    </w:pPr>
    <w:rPr>
      <w:rFonts w:ascii="Segoe UI" w:eastAsia="Times New Roman" w:hAnsi="Segoe UI" w:cs="Times New Roman"/>
    </w:rPr>
  </w:style>
  <w:style w:type="paragraph" w:customStyle="1" w:styleId="9F68D2D029204B1EBB6E35FFEA4639F93">
    <w:name w:val="9F68D2D029204B1EBB6E35FFEA4639F93"/>
    <w:rsid w:val="00726AAD"/>
    <w:pPr>
      <w:spacing w:after="0" w:line="240" w:lineRule="auto"/>
    </w:pPr>
    <w:rPr>
      <w:rFonts w:ascii="Segoe UI" w:eastAsia="Times New Roman" w:hAnsi="Segoe UI" w:cs="Times New Roman"/>
    </w:rPr>
  </w:style>
  <w:style w:type="paragraph" w:customStyle="1" w:styleId="218CAB4D07F641538A2804BDAF7B20083">
    <w:name w:val="218CAB4D07F641538A2804BDAF7B20083"/>
    <w:rsid w:val="00726AAD"/>
    <w:pPr>
      <w:spacing w:after="0" w:line="240" w:lineRule="auto"/>
    </w:pPr>
    <w:rPr>
      <w:rFonts w:ascii="Segoe UI" w:eastAsia="Times New Roman" w:hAnsi="Segoe UI" w:cs="Times New Roman"/>
    </w:rPr>
  </w:style>
  <w:style w:type="paragraph" w:customStyle="1" w:styleId="9AB82D427072497699543D64F8D24EAB3">
    <w:name w:val="9AB82D427072497699543D64F8D24EAB3"/>
    <w:rsid w:val="00726AAD"/>
    <w:pPr>
      <w:spacing w:after="0" w:line="240" w:lineRule="auto"/>
    </w:pPr>
    <w:rPr>
      <w:rFonts w:ascii="Segoe UI" w:eastAsia="Times New Roman" w:hAnsi="Segoe UI" w:cs="Times New Roman"/>
    </w:rPr>
  </w:style>
  <w:style w:type="paragraph" w:customStyle="1" w:styleId="120F097BEAD84CA396A67E485F0895BE3">
    <w:name w:val="120F097BEAD84CA396A67E485F0895BE3"/>
    <w:rsid w:val="00726AAD"/>
    <w:pPr>
      <w:spacing w:after="0" w:line="240" w:lineRule="auto"/>
    </w:pPr>
    <w:rPr>
      <w:rFonts w:ascii="Segoe UI" w:eastAsia="Times New Roman" w:hAnsi="Segoe UI" w:cs="Times New Roman"/>
    </w:rPr>
  </w:style>
  <w:style w:type="paragraph" w:customStyle="1" w:styleId="13E019ACD076493CB353E422C2B97BBA3">
    <w:name w:val="13E019ACD076493CB353E422C2B97BBA3"/>
    <w:rsid w:val="00726AAD"/>
    <w:pPr>
      <w:spacing w:after="0" w:line="240" w:lineRule="auto"/>
    </w:pPr>
    <w:rPr>
      <w:rFonts w:ascii="Segoe UI" w:eastAsia="Times New Roman" w:hAnsi="Segoe UI" w:cs="Times New Roman"/>
    </w:rPr>
  </w:style>
  <w:style w:type="paragraph" w:customStyle="1" w:styleId="81AC4B9CFAF045E3A7CCA3B3394BC7F33">
    <w:name w:val="81AC4B9CFAF045E3A7CCA3B3394BC7F33"/>
    <w:rsid w:val="00726AAD"/>
    <w:pPr>
      <w:spacing w:after="0" w:line="240" w:lineRule="auto"/>
    </w:pPr>
    <w:rPr>
      <w:rFonts w:ascii="Segoe UI" w:eastAsia="Times New Roman" w:hAnsi="Segoe UI" w:cs="Times New Roman"/>
    </w:rPr>
  </w:style>
  <w:style w:type="paragraph" w:customStyle="1" w:styleId="03CBC6738EE74C0099884B8D4B4831F03">
    <w:name w:val="03CBC6738EE74C0099884B8D4B4831F03"/>
    <w:rsid w:val="00726AAD"/>
    <w:pPr>
      <w:spacing w:after="0" w:line="240" w:lineRule="auto"/>
    </w:pPr>
    <w:rPr>
      <w:rFonts w:ascii="Segoe UI" w:eastAsia="Times New Roman" w:hAnsi="Segoe UI" w:cs="Times New Roman"/>
    </w:rPr>
  </w:style>
  <w:style w:type="paragraph" w:customStyle="1" w:styleId="B6FB843CAA974D26965B8079EA9748E33">
    <w:name w:val="B6FB843CAA974D26965B8079EA9748E33"/>
    <w:rsid w:val="00726AAD"/>
    <w:pPr>
      <w:spacing w:after="0" w:line="240" w:lineRule="auto"/>
    </w:pPr>
    <w:rPr>
      <w:rFonts w:ascii="Segoe UI" w:eastAsia="Times New Roman" w:hAnsi="Segoe UI" w:cs="Times New Roman"/>
    </w:rPr>
  </w:style>
  <w:style w:type="paragraph" w:customStyle="1" w:styleId="496B6854D9E94CB3A20645DF444864D93">
    <w:name w:val="496B6854D9E94CB3A20645DF444864D93"/>
    <w:rsid w:val="00726AAD"/>
    <w:pPr>
      <w:spacing w:after="0" w:line="240" w:lineRule="auto"/>
    </w:pPr>
    <w:rPr>
      <w:rFonts w:ascii="Segoe UI" w:eastAsia="Times New Roman" w:hAnsi="Segoe UI" w:cs="Times New Roman"/>
    </w:rPr>
  </w:style>
  <w:style w:type="paragraph" w:customStyle="1" w:styleId="980D69845EA641548FDB58D1E4A9EF8C3">
    <w:name w:val="980D69845EA641548FDB58D1E4A9EF8C3"/>
    <w:rsid w:val="00726AAD"/>
    <w:pPr>
      <w:spacing w:after="0" w:line="240" w:lineRule="auto"/>
    </w:pPr>
    <w:rPr>
      <w:rFonts w:ascii="Segoe UI" w:eastAsia="Times New Roman" w:hAnsi="Segoe UI" w:cs="Times New Roman"/>
    </w:rPr>
  </w:style>
  <w:style w:type="paragraph" w:customStyle="1" w:styleId="9AEADBB5F0CD4A3B8111FBBD9695CD1F3">
    <w:name w:val="9AEADBB5F0CD4A3B8111FBBD9695CD1F3"/>
    <w:rsid w:val="00726AAD"/>
    <w:pPr>
      <w:spacing w:after="0" w:line="240" w:lineRule="auto"/>
    </w:pPr>
    <w:rPr>
      <w:rFonts w:ascii="Segoe UI" w:eastAsia="Times New Roman" w:hAnsi="Segoe UI" w:cs="Times New Roman"/>
    </w:rPr>
  </w:style>
  <w:style w:type="paragraph" w:customStyle="1" w:styleId="83914D3C8E004E9F94528978E6D0BB513">
    <w:name w:val="83914D3C8E004E9F94528978E6D0BB513"/>
    <w:rsid w:val="00726AAD"/>
    <w:pPr>
      <w:spacing w:after="0" w:line="240" w:lineRule="auto"/>
    </w:pPr>
    <w:rPr>
      <w:rFonts w:ascii="Segoe UI" w:eastAsia="Times New Roman" w:hAnsi="Segoe UI" w:cs="Times New Roman"/>
    </w:rPr>
  </w:style>
  <w:style w:type="paragraph" w:customStyle="1" w:styleId="57E309C371CF415AA98B920D5D1C79863">
    <w:name w:val="57E309C371CF415AA98B920D5D1C79863"/>
    <w:rsid w:val="00726AAD"/>
    <w:pPr>
      <w:spacing w:after="0" w:line="240" w:lineRule="auto"/>
    </w:pPr>
    <w:rPr>
      <w:rFonts w:ascii="Segoe UI" w:eastAsia="Times New Roman" w:hAnsi="Segoe UI" w:cs="Times New Roman"/>
    </w:rPr>
  </w:style>
  <w:style w:type="paragraph" w:customStyle="1" w:styleId="E68AE9EA18364135B8B6CC107ECCE9AA3">
    <w:name w:val="E68AE9EA18364135B8B6CC107ECCE9AA3"/>
    <w:rsid w:val="00726AAD"/>
    <w:pPr>
      <w:spacing w:after="0" w:line="240" w:lineRule="auto"/>
    </w:pPr>
    <w:rPr>
      <w:rFonts w:ascii="Segoe UI" w:eastAsia="Times New Roman" w:hAnsi="Segoe UI" w:cs="Times New Roman"/>
    </w:rPr>
  </w:style>
  <w:style w:type="paragraph" w:customStyle="1" w:styleId="2FBC779416504B8A9E8FE1ED1DB9D5403">
    <w:name w:val="2FBC779416504B8A9E8FE1ED1DB9D5403"/>
    <w:rsid w:val="00726AAD"/>
    <w:pPr>
      <w:spacing w:after="0" w:line="240" w:lineRule="auto"/>
    </w:pPr>
    <w:rPr>
      <w:rFonts w:ascii="Segoe UI" w:eastAsia="Times New Roman" w:hAnsi="Segoe UI" w:cs="Times New Roman"/>
    </w:rPr>
  </w:style>
  <w:style w:type="paragraph" w:customStyle="1" w:styleId="D74E774CDE4749C1AF39E2D23600A1273">
    <w:name w:val="D74E774CDE4749C1AF39E2D23600A1273"/>
    <w:rsid w:val="00726AAD"/>
    <w:pPr>
      <w:spacing w:after="0" w:line="240" w:lineRule="auto"/>
    </w:pPr>
    <w:rPr>
      <w:rFonts w:ascii="Segoe UI" w:eastAsia="Times New Roman" w:hAnsi="Segoe UI" w:cs="Times New Roman"/>
    </w:rPr>
  </w:style>
  <w:style w:type="paragraph" w:customStyle="1" w:styleId="AF0B5DD8C7BE4FE68AFA272A7F4CCD0D3">
    <w:name w:val="AF0B5DD8C7BE4FE68AFA272A7F4CCD0D3"/>
    <w:rsid w:val="00726AAD"/>
    <w:pPr>
      <w:spacing w:after="0" w:line="240" w:lineRule="auto"/>
    </w:pPr>
    <w:rPr>
      <w:rFonts w:ascii="Segoe UI" w:eastAsia="Times New Roman" w:hAnsi="Segoe UI" w:cs="Times New Roman"/>
    </w:rPr>
  </w:style>
  <w:style w:type="paragraph" w:customStyle="1" w:styleId="3DD7F9897CFD442BB28E57D576DC3AAC3">
    <w:name w:val="3DD7F9897CFD442BB28E57D576DC3AAC3"/>
    <w:rsid w:val="00726AAD"/>
    <w:pPr>
      <w:spacing w:after="0" w:line="240" w:lineRule="auto"/>
    </w:pPr>
    <w:rPr>
      <w:rFonts w:ascii="Segoe UI" w:eastAsia="Times New Roman" w:hAnsi="Segoe UI" w:cs="Times New Roman"/>
    </w:rPr>
  </w:style>
  <w:style w:type="paragraph" w:customStyle="1" w:styleId="DA4EA938F5C64821BEBB6EFC602C71053">
    <w:name w:val="DA4EA938F5C64821BEBB6EFC602C71053"/>
    <w:rsid w:val="00726AAD"/>
    <w:pPr>
      <w:spacing w:after="0" w:line="240" w:lineRule="auto"/>
    </w:pPr>
    <w:rPr>
      <w:rFonts w:ascii="Segoe UI" w:eastAsia="Times New Roman" w:hAnsi="Segoe UI" w:cs="Times New Roman"/>
    </w:rPr>
  </w:style>
  <w:style w:type="paragraph" w:customStyle="1" w:styleId="95EAB1D4BDF64D23B2E822CCCD4205303">
    <w:name w:val="95EAB1D4BDF64D23B2E822CCCD4205303"/>
    <w:rsid w:val="00726AAD"/>
    <w:pPr>
      <w:spacing w:after="0" w:line="240" w:lineRule="auto"/>
    </w:pPr>
    <w:rPr>
      <w:rFonts w:ascii="Segoe UI" w:eastAsia="Times New Roman" w:hAnsi="Segoe UI" w:cs="Times New Roman"/>
    </w:rPr>
  </w:style>
  <w:style w:type="paragraph" w:customStyle="1" w:styleId="6D046DCD6D654432A80453C50972A0A03">
    <w:name w:val="6D046DCD6D654432A80453C50972A0A03"/>
    <w:rsid w:val="00726AAD"/>
    <w:pPr>
      <w:spacing w:after="0" w:line="240" w:lineRule="auto"/>
    </w:pPr>
    <w:rPr>
      <w:rFonts w:ascii="Segoe UI" w:eastAsia="Times New Roman" w:hAnsi="Segoe UI" w:cs="Times New Roman"/>
    </w:rPr>
  </w:style>
  <w:style w:type="paragraph" w:customStyle="1" w:styleId="F2B337E1FF4146438BE2F4168CC8A8E43">
    <w:name w:val="F2B337E1FF4146438BE2F4168CC8A8E43"/>
    <w:rsid w:val="00726AAD"/>
    <w:pPr>
      <w:spacing w:after="0" w:line="240" w:lineRule="auto"/>
    </w:pPr>
    <w:rPr>
      <w:rFonts w:ascii="Segoe UI" w:eastAsia="Times New Roman" w:hAnsi="Segoe UI" w:cs="Times New Roman"/>
    </w:rPr>
  </w:style>
  <w:style w:type="paragraph" w:customStyle="1" w:styleId="4CD38BF15EF04DF5B34A7C7862F7E30B3">
    <w:name w:val="4CD38BF15EF04DF5B34A7C7862F7E30B3"/>
    <w:rsid w:val="00726AAD"/>
    <w:pPr>
      <w:spacing w:after="0" w:line="240" w:lineRule="auto"/>
    </w:pPr>
    <w:rPr>
      <w:rFonts w:ascii="Segoe UI" w:eastAsia="Times New Roman" w:hAnsi="Segoe UI" w:cs="Times New Roman"/>
    </w:rPr>
  </w:style>
  <w:style w:type="paragraph" w:customStyle="1" w:styleId="CC1F50A96ED04935B30642E67C44F6D43">
    <w:name w:val="CC1F50A96ED04935B30642E67C44F6D43"/>
    <w:rsid w:val="00726AAD"/>
    <w:pPr>
      <w:spacing w:after="0" w:line="240" w:lineRule="auto"/>
    </w:pPr>
    <w:rPr>
      <w:rFonts w:ascii="Segoe UI" w:eastAsia="Times New Roman" w:hAnsi="Segoe UI" w:cs="Times New Roman"/>
    </w:rPr>
  </w:style>
  <w:style w:type="paragraph" w:customStyle="1" w:styleId="17464F04C81D40FB9D0B436786FD90943">
    <w:name w:val="17464F04C81D40FB9D0B436786FD90943"/>
    <w:rsid w:val="00726AAD"/>
    <w:pPr>
      <w:spacing w:after="0" w:line="240" w:lineRule="auto"/>
    </w:pPr>
    <w:rPr>
      <w:rFonts w:ascii="Segoe UI" w:eastAsia="Times New Roman" w:hAnsi="Segoe UI" w:cs="Times New Roman"/>
    </w:rPr>
  </w:style>
  <w:style w:type="paragraph" w:customStyle="1" w:styleId="B1E4421AE1D145C4B560B2CEDF8DEC4D3">
    <w:name w:val="B1E4421AE1D145C4B560B2CEDF8DEC4D3"/>
    <w:rsid w:val="00726AAD"/>
    <w:pPr>
      <w:spacing w:after="0" w:line="240" w:lineRule="auto"/>
    </w:pPr>
    <w:rPr>
      <w:rFonts w:ascii="Segoe UI" w:eastAsia="Times New Roman" w:hAnsi="Segoe UI" w:cs="Times New Roman"/>
    </w:rPr>
  </w:style>
  <w:style w:type="paragraph" w:customStyle="1" w:styleId="6081FE7BBB7A4023B13A697DE41F434A3">
    <w:name w:val="6081FE7BBB7A4023B13A697DE41F434A3"/>
    <w:rsid w:val="00726AAD"/>
    <w:pPr>
      <w:spacing w:after="0" w:line="240" w:lineRule="auto"/>
    </w:pPr>
    <w:rPr>
      <w:rFonts w:ascii="Segoe UI" w:eastAsia="Times New Roman" w:hAnsi="Segoe UI" w:cs="Times New Roman"/>
    </w:rPr>
  </w:style>
  <w:style w:type="paragraph" w:customStyle="1" w:styleId="7B955A7870DD4AEDB267B96DF12D12863">
    <w:name w:val="7B955A7870DD4AEDB267B96DF12D12863"/>
    <w:rsid w:val="00726AAD"/>
    <w:pPr>
      <w:spacing w:after="0" w:line="240" w:lineRule="auto"/>
    </w:pPr>
    <w:rPr>
      <w:rFonts w:ascii="Segoe UI" w:eastAsia="Times New Roman" w:hAnsi="Segoe UI" w:cs="Times New Roman"/>
    </w:rPr>
  </w:style>
  <w:style w:type="paragraph" w:customStyle="1" w:styleId="CAC3BDF08A5844E3931779283F2F11393">
    <w:name w:val="CAC3BDF08A5844E3931779283F2F11393"/>
    <w:rsid w:val="00726AAD"/>
    <w:pPr>
      <w:spacing w:after="0" w:line="240" w:lineRule="auto"/>
    </w:pPr>
    <w:rPr>
      <w:rFonts w:ascii="Segoe UI" w:eastAsia="Times New Roman" w:hAnsi="Segoe UI" w:cs="Times New Roman"/>
    </w:rPr>
  </w:style>
  <w:style w:type="paragraph" w:customStyle="1" w:styleId="00EEE1C93DEA4C818BE3F533368B072B3">
    <w:name w:val="00EEE1C93DEA4C818BE3F533368B072B3"/>
    <w:rsid w:val="00726AAD"/>
    <w:pPr>
      <w:spacing w:after="0" w:line="240" w:lineRule="auto"/>
    </w:pPr>
    <w:rPr>
      <w:rFonts w:ascii="Segoe UI" w:eastAsia="Times New Roman" w:hAnsi="Segoe UI" w:cs="Times New Roman"/>
    </w:rPr>
  </w:style>
  <w:style w:type="paragraph" w:customStyle="1" w:styleId="1655DDA2917E4F80B8C8612C3589A9913">
    <w:name w:val="1655DDA2917E4F80B8C8612C3589A9913"/>
    <w:rsid w:val="00726AAD"/>
    <w:pPr>
      <w:spacing w:after="0" w:line="240" w:lineRule="auto"/>
    </w:pPr>
    <w:rPr>
      <w:rFonts w:ascii="Segoe UI" w:eastAsia="Times New Roman" w:hAnsi="Segoe UI" w:cs="Times New Roman"/>
    </w:rPr>
  </w:style>
  <w:style w:type="paragraph" w:customStyle="1" w:styleId="1CAE34519BBF4A82BFF6327AEFFBD3403">
    <w:name w:val="1CAE34519BBF4A82BFF6327AEFFBD3403"/>
    <w:rsid w:val="00726AAD"/>
    <w:pPr>
      <w:spacing w:after="0" w:line="240" w:lineRule="auto"/>
    </w:pPr>
    <w:rPr>
      <w:rFonts w:ascii="Segoe UI" w:eastAsia="Times New Roman" w:hAnsi="Segoe UI" w:cs="Times New Roman"/>
    </w:rPr>
  </w:style>
  <w:style w:type="paragraph" w:customStyle="1" w:styleId="620D1EB13AAE4C8490359A644DAAAD823">
    <w:name w:val="620D1EB13AAE4C8490359A644DAAAD823"/>
    <w:rsid w:val="00726AAD"/>
    <w:pPr>
      <w:spacing w:after="0" w:line="240" w:lineRule="auto"/>
    </w:pPr>
    <w:rPr>
      <w:rFonts w:ascii="Segoe UI" w:eastAsia="Times New Roman" w:hAnsi="Segoe UI" w:cs="Times New Roman"/>
    </w:rPr>
  </w:style>
  <w:style w:type="paragraph" w:customStyle="1" w:styleId="D3884B6240524623A10BD0BB8131D0303">
    <w:name w:val="D3884B6240524623A10BD0BB8131D0303"/>
    <w:rsid w:val="00726AAD"/>
    <w:pPr>
      <w:spacing w:after="0" w:line="240" w:lineRule="auto"/>
    </w:pPr>
    <w:rPr>
      <w:rFonts w:ascii="Segoe UI" w:eastAsia="Times New Roman" w:hAnsi="Segoe UI" w:cs="Times New Roman"/>
    </w:rPr>
  </w:style>
  <w:style w:type="paragraph" w:customStyle="1" w:styleId="C2665DA7F97B4C7F8761E58849604BBA3">
    <w:name w:val="C2665DA7F97B4C7F8761E58849604BBA3"/>
    <w:rsid w:val="00726AAD"/>
    <w:pPr>
      <w:spacing w:after="0" w:line="240" w:lineRule="auto"/>
    </w:pPr>
    <w:rPr>
      <w:rFonts w:ascii="Segoe UI" w:eastAsia="Times New Roman" w:hAnsi="Segoe UI" w:cs="Times New Roman"/>
    </w:rPr>
  </w:style>
  <w:style w:type="paragraph" w:customStyle="1" w:styleId="1AD147B6A54B41DA814CF9D55845A2C03">
    <w:name w:val="1AD147B6A54B41DA814CF9D55845A2C03"/>
    <w:rsid w:val="00726AAD"/>
    <w:pPr>
      <w:spacing w:after="0" w:line="240" w:lineRule="auto"/>
    </w:pPr>
    <w:rPr>
      <w:rFonts w:ascii="Segoe UI" w:eastAsia="Times New Roman" w:hAnsi="Segoe UI" w:cs="Times New Roman"/>
    </w:rPr>
  </w:style>
  <w:style w:type="paragraph" w:customStyle="1" w:styleId="A37611AB437D437FBEBECDB4643D94893">
    <w:name w:val="A37611AB437D437FBEBECDB4643D94893"/>
    <w:rsid w:val="00726AAD"/>
    <w:pPr>
      <w:spacing w:after="0" w:line="240" w:lineRule="auto"/>
    </w:pPr>
    <w:rPr>
      <w:rFonts w:ascii="Segoe UI" w:eastAsia="Times New Roman" w:hAnsi="Segoe UI" w:cs="Times New Roman"/>
    </w:rPr>
  </w:style>
  <w:style w:type="paragraph" w:customStyle="1" w:styleId="85CAC0261F8D48B8BFFD52EAAD282B403">
    <w:name w:val="85CAC0261F8D48B8BFFD52EAAD282B403"/>
    <w:rsid w:val="00726AAD"/>
    <w:pPr>
      <w:spacing w:after="0" w:line="240" w:lineRule="auto"/>
    </w:pPr>
    <w:rPr>
      <w:rFonts w:ascii="Segoe UI" w:eastAsia="Times New Roman" w:hAnsi="Segoe UI" w:cs="Times New Roman"/>
    </w:rPr>
  </w:style>
  <w:style w:type="paragraph" w:customStyle="1" w:styleId="3A9D9CBE36D848C7BE5F090DC459A1A23">
    <w:name w:val="3A9D9CBE36D848C7BE5F090DC459A1A23"/>
    <w:rsid w:val="00726AAD"/>
    <w:pPr>
      <w:spacing w:after="0" w:line="240" w:lineRule="auto"/>
    </w:pPr>
    <w:rPr>
      <w:rFonts w:ascii="Segoe UI" w:eastAsia="Times New Roman" w:hAnsi="Segoe UI" w:cs="Times New Roman"/>
    </w:rPr>
  </w:style>
  <w:style w:type="paragraph" w:customStyle="1" w:styleId="FFF5150D0C154A528782374706DEB25A3">
    <w:name w:val="FFF5150D0C154A528782374706DEB25A3"/>
    <w:rsid w:val="00726AAD"/>
    <w:pPr>
      <w:spacing w:after="0" w:line="240" w:lineRule="auto"/>
    </w:pPr>
    <w:rPr>
      <w:rFonts w:ascii="Segoe UI" w:eastAsia="Times New Roman" w:hAnsi="Segoe UI" w:cs="Times New Roman"/>
    </w:rPr>
  </w:style>
  <w:style w:type="paragraph" w:customStyle="1" w:styleId="65D8041E35DF46D2A11F6EA8FD28317F3">
    <w:name w:val="65D8041E35DF46D2A11F6EA8FD28317F3"/>
    <w:rsid w:val="00726AAD"/>
    <w:pPr>
      <w:spacing w:after="0" w:line="240" w:lineRule="auto"/>
    </w:pPr>
    <w:rPr>
      <w:rFonts w:ascii="Segoe UI" w:eastAsia="Times New Roman" w:hAnsi="Segoe UI" w:cs="Times New Roman"/>
    </w:rPr>
  </w:style>
  <w:style w:type="paragraph" w:customStyle="1" w:styleId="1603DAFEBB8141318FF68957B99CA3173">
    <w:name w:val="1603DAFEBB8141318FF68957B99CA3173"/>
    <w:rsid w:val="00726AAD"/>
    <w:pPr>
      <w:spacing w:after="0" w:line="240" w:lineRule="auto"/>
    </w:pPr>
    <w:rPr>
      <w:rFonts w:ascii="Segoe UI" w:eastAsia="Times New Roman" w:hAnsi="Segoe UI" w:cs="Times New Roman"/>
    </w:rPr>
  </w:style>
  <w:style w:type="paragraph" w:customStyle="1" w:styleId="1EAB3D9E7E48417ABC54688CF8DD0FD33">
    <w:name w:val="1EAB3D9E7E48417ABC54688CF8DD0FD33"/>
    <w:rsid w:val="00726AAD"/>
    <w:pPr>
      <w:spacing w:after="0" w:line="240" w:lineRule="auto"/>
    </w:pPr>
    <w:rPr>
      <w:rFonts w:ascii="Segoe UI" w:eastAsia="Times New Roman" w:hAnsi="Segoe UI" w:cs="Times New Roman"/>
    </w:rPr>
  </w:style>
  <w:style w:type="paragraph" w:customStyle="1" w:styleId="8B4C2F99822D4EA29DFEE2476A50173E3">
    <w:name w:val="8B4C2F99822D4EA29DFEE2476A50173E3"/>
    <w:rsid w:val="00726AAD"/>
    <w:pPr>
      <w:spacing w:after="0" w:line="240" w:lineRule="auto"/>
    </w:pPr>
    <w:rPr>
      <w:rFonts w:ascii="Segoe UI" w:eastAsia="Times New Roman" w:hAnsi="Segoe UI" w:cs="Times New Roman"/>
    </w:rPr>
  </w:style>
  <w:style w:type="paragraph" w:customStyle="1" w:styleId="01A064C406EE43C89642EC2DAAAD6B093">
    <w:name w:val="01A064C406EE43C89642EC2DAAAD6B093"/>
    <w:rsid w:val="00726AAD"/>
    <w:pPr>
      <w:spacing w:after="0" w:line="240" w:lineRule="auto"/>
    </w:pPr>
    <w:rPr>
      <w:rFonts w:ascii="Segoe UI" w:eastAsia="Times New Roman" w:hAnsi="Segoe UI" w:cs="Times New Roman"/>
    </w:rPr>
  </w:style>
  <w:style w:type="paragraph" w:customStyle="1" w:styleId="A0AB6DB2C74B4373B1A908CF5C3086863">
    <w:name w:val="A0AB6DB2C74B4373B1A908CF5C3086863"/>
    <w:rsid w:val="00726AAD"/>
    <w:pPr>
      <w:spacing w:after="0" w:line="240" w:lineRule="auto"/>
    </w:pPr>
    <w:rPr>
      <w:rFonts w:ascii="Segoe UI" w:eastAsia="Times New Roman" w:hAnsi="Segoe UI" w:cs="Times New Roman"/>
    </w:rPr>
  </w:style>
  <w:style w:type="paragraph" w:customStyle="1" w:styleId="AC1FD012D3C749EBA47B8D75101918123">
    <w:name w:val="AC1FD012D3C749EBA47B8D75101918123"/>
    <w:rsid w:val="00726AAD"/>
    <w:pPr>
      <w:spacing w:after="0" w:line="240" w:lineRule="auto"/>
    </w:pPr>
    <w:rPr>
      <w:rFonts w:ascii="Segoe UI" w:eastAsia="Times New Roman" w:hAnsi="Segoe UI" w:cs="Times New Roman"/>
    </w:rPr>
  </w:style>
  <w:style w:type="paragraph" w:customStyle="1" w:styleId="C89853215FA14317ACDCEEB38D9CC5C83">
    <w:name w:val="C89853215FA14317ACDCEEB38D9CC5C83"/>
    <w:rsid w:val="00726AAD"/>
    <w:pPr>
      <w:spacing w:after="0" w:line="240" w:lineRule="auto"/>
    </w:pPr>
    <w:rPr>
      <w:rFonts w:ascii="Segoe UI" w:eastAsia="Times New Roman" w:hAnsi="Segoe UI" w:cs="Times New Roman"/>
    </w:rPr>
  </w:style>
  <w:style w:type="paragraph" w:customStyle="1" w:styleId="DD52D14E67FF4C33808E4022727457163">
    <w:name w:val="DD52D14E67FF4C33808E4022727457163"/>
    <w:rsid w:val="00726AAD"/>
    <w:pPr>
      <w:spacing w:after="0" w:line="240" w:lineRule="auto"/>
    </w:pPr>
    <w:rPr>
      <w:rFonts w:ascii="Segoe UI" w:eastAsia="Times New Roman" w:hAnsi="Segoe UI" w:cs="Times New Roman"/>
    </w:rPr>
  </w:style>
  <w:style w:type="paragraph" w:customStyle="1" w:styleId="9264BC8AB2BA4E84B5667CFEB724A4B03">
    <w:name w:val="9264BC8AB2BA4E84B5667CFEB724A4B03"/>
    <w:rsid w:val="00726AAD"/>
    <w:pPr>
      <w:spacing w:after="0" w:line="240" w:lineRule="auto"/>
    </w:pPr>
    <w:rPr>
      <w:rFonts w:ascii="Segoe UI" w:eastAsia="Times New Roman" w:hAnsi="Segoe UI" w:cs="Times New Roman"/>
    </w:rPr>
  </w:style>
  <w:style w:type="paragraph" w:customStyle="1" w:styleId="137DF1A923F94656B7E0B87D9F64BE303">
    <w:name w:val="137DF1A923F94656B7E0B87D9F64BE303"/>
    <w:rsid w:val="00726AAD"/>
    <w:pPr>
      <w:spacing w:after="0" w:line="240" w:lineRule="auto"/>
    </w:pPr>
    <w:rPr>
      <w:rFonts w:ascii="Segoe UI" w:eastAsia="Times New Roman" w:hAnsi="Segoe UI" w:cs="Times New Roman"/>
    </w:rPr>
  </w:style>
  <w:style w:type="paragraph" w:customStyle="1" w:styleId="589FDE60136841D291B45E25BE36DDB12">
    <w:name w:val="589FDE60136841D291B45E25BE36DDB12"/>
    <w:rsid w:val="00726AAD"/>
    <w:pPr>
      <w:spacing w:after="0" w:line="240" w:lineRule="auto"/>
    </w:pPr>
    <w:rPr>
      <w:rFonts w:ascii="Segoe UI" w:eastAsia="Times New Roman" w:hAnsi="Segoe UI" w:cs="Times New Roman"/>
    </w:rPr>
  </w:style>
  <w:style w:type="paragraph" w:customStyle="1" w:styleId="C66CF82E6BD2403FB65A81676E628B362">
    <w:name w:val="C66CF82E6BD2403FB65A81676E628B362"/>
    <w:rsid w:val="00726AAD"/>
    <w:pPr>
      <w:spacing w:after="0" w:line="240" w:lineRule="auto"/>
    </w:pPr>
    <w:rPr>
      <w:rFonts w:ascii="Segoe UI" w:eastAsia="Times New Roman" w:hAnsi="Segoe UI" w:cs="Times New Roman"/>
    </w:rPr>
  </w:style>
  <w:style w:type="paragraph" w:customStyle="1" w:styleId="C976CC85743B49BA9878B046E9A92B862">
    <w:name w:val="C976CC85743B49BA9878B046E9A92B862"/>
    <w:rsid w:val="00726AAD"/>
    <w:pPr>
      <w:spacing w:after="0" w:line="240" w:lineRule="auto"/>
    </w:pPr>
    <w:rPr>
      <w:rFonts w:ascii="Segoe UI" w:eastAsia="Times New Roman" w:hAnsi="Segoe UI" w:cs="Times New Roman"/>
    </w:rPr>
  </w:style>
  <w:style w:type="paragraph" w:customStyle="1" w:styleId="9182D819C4124109BF6A8783964705B22">
    <w:name w:val="9182D819C4124109BF6A8783964705B22"/>
    <w:rsid w:val="00726AAD"/>
    <w:pPr>
      <w:spacing w:after="0" w:line="240" w:lineRule="auto"/>
    </w:pPr>
    <w:rPr>
      <w:rFonts w:ascii="Segoe UI" w:eastAsia="Times New Roman" w:hAnsi="Segoe UI" w:cs="Times New Roman"/>
    </w:rPr>
  </w:style>
  <w:style w:type="paragraph" w:customStyle="1" w:styleId="296C876891F745BA94CBCAB3FCA328672">
    <w:name w:val="296C876891F745BA94CBCAB3FCA328672"/>
    <w:rsid w:val="00726AAD"/>
    <w:pPr>
      <w:spacing w:after="0" w:line="240" w:lineRule="auto"/>
    </w:pPr>
    <w:rPr>
      <w:rFonts w:ascii="Segoe UI" w:eastAsia="Times New Roman" w:hAnsi="Segoe UI" w:cs="Times New Roman"/>
    </w:rPr>
  </w:style>
  <w:style w:type="paragraph" w:customStyle="1" w:styleId="C0C550EB7EA14740B342216AB1E76B8B2">
    <w:name w:val="C0C550EB7EA14740B342216AB1E76B8B2"/>
    <w:rsid w:val="00726AAD"/>
    <w:pPr>
      <w:spacing w:after="0" w:line="240" w:lineRule="auto"/>
    </w:pPr>
    <w:rPr>
      <w:rFonts w:ascii="Segoe UI" w:eastAsia="Times New Roman" w:hAnsi="Segoe UI" w:cs="Times New Roman"/>
    </w:rPr>
  </w:style>
  <w:style w:type="paragraph" w:customStyle="1" w:styleId="66F711549AF447AB8068E06CE67482172">
    <w:name w:val="66F711549AF447AB8068E06CE67482172"/>
    <w:rsid w:val="00726AAD"/>
    <w:pPr>
      <w:spacing w:after="0" w:line="240" w:lineRule="auto"/>
    </w:pPr>
    <w:rPr>
      <w:rFonts w:ascii="Segoe UI" w:eastAsia="Times New Roman" w:hAnsi="Segoe UI" w:cs="Times New Roman"/>
    </w:rPr>
  </w:style>
  <w:style w:type="paragraph" w:customStyle="1" w:styleId="C3DED0157FF64EA7A7680FDE01F38D232">
    <w:name w:val="C3DED0157FF64EA7A7680FDE01F38D232"/>
    <w:rsid w:val="00726AAD"/>
    <w:pPr>
      <w:spacing w:after="0" w:line="240" w:lineRule="auto"/>
    </w:pPr>
    <w:rPr>
      <w:rFonts w:ascii="Segoe UI" w:eastAsia="Times New Roman" w:hAnsi="Segoe UI" w:cs="Times New Roman"/>
    </w:rPr>
  </w:style>
  <w:style w:type="paragraph" w:customStyle="1" w:styleId="748BC06522A3467EA43DFA4D94EC39A72">
    <w:name w:val="748BC06522A3467EA43DFA4D94EC39A72"/>
    <w:rsid w:val="00726AAD"/>
    <w:pPr>
      <w:spacing w:after="0" w:line="240" w:lineRule="auto"/>
    </w:pPr>
    <w:rPr>
      <w:rFonts w:ascii="Segoe UI" w:eastAsia="Times New Roman" w:hAnsi="Segoe UI" w:cs="Times New Roman"/>
    </w:rPr>
  </w:style>
  <w:style w:type="paragraph" w:customStyle="1" w:styleId="7338957EFA744939818941B8694C2E767">
    <w:name w:val="7338957EFA744939818941B8694C2E767"/>
    <w:rsid w:val="00726AAD"/>
    <w:pPr>
      <w:spacing w:after="0" w:line="240" w:lineRule="auto"/>
    </w:pPr>
    <w:rPr>
      <w:rFonts w:ascii="Segoe UI" w:eastAsia="Times New Roman" w:hAnsi="Segoe UI" w:cs="Times New Roman"/>
    </w:rPr>
  </w:style>
  <w:style w:type="paragraph" w:customStyle="1" w:styleId="DED01B9B4D8043689E16CC690D72213C2">
    <w:name w:val="DED01B9B4D8043689E16CC690D72213C2"/>
    <w:rsid w:val="00726AAD"/>
    <w:pPr>
      <w:spacing w:after="0" w:line="240" w:lineRule="auto"/>
    </w:pPr>
    <w:rPr>
      <w:rFonts w:ascii="Segoe UI" w:eastAsia="Times New Roman" w:hAnsi="Segoe UI" w:cs="Times New Roman"/>
    </w:rPr>
  </w:style>
  <w:style w:type="paragraph" w:customStyle="1" w:styleId="31AE96E0FBD94FEE840C3757097792F12">
    <w:name w:val="31AE96E0FBD94FEE840C3757097792F12"/>
    <w:rsid w:val="00726AAD"/>
    <w:pPr>
      <w:spacing w:after="0" w:line="240" w:lineRule="auto"/>
    </w:pPr>
    <w:rPr>
      <w:rFonts w:ascii="Segoe UI" w:eastAsia="Times New Roman" w:hAnsi="Segoe UI" w:cs="Times New Roman"/>
    </w:rPr>
  </w:style>
  <w:style w:type="paragraph" w:customStyle="1" w:styleId="58DAFB7C25F9477DB343C622CF8428BD24">
    <w:name w:val="58DAFB7C25F9477DB343C622CF8428BD24"/>
    <w:rsid w:val="00726AAD"/>
    <w:pPr>
      <w:tabs>
        <w:tab w:val="center" w:pos="4321"/>
        <w:tab w:val="right" w:pos="8641"/>
      </w:tabs>
      <w:spacing w:after="0" w:line="240" w:lineRule="auto"/>
    </w:pPr>
    <w:rPr>
      <w:rFonts w:ascii="Segoe UI" w:eastAsia="Times New Roman" w:hAnsi="Segoe UI" w:cs="Times New Roman"/>
      <w:sz w:val="16"/>
    </w:rPr>
  </w:style>
  <w:style w:type="paragraph" w:customStyle="1" w:styleId="0282F862F5E84FA9A00C4D0F18A68FE0">
    <w:name w:val="0282F862F5E84FA9A00C4D0F18A68FE0"/>
    <w:rsid w:val="00726AAD"/>
  </w:style>
  <w:style w:type="paragraph" w:customStyle="1" w:styleId="B6EF60D592B44B6D9DCE96877AC8350B">
    <w:name w:val="B6EF60D592B44B6D9DCE96877AC8350B"/>
    <w:rsid w:val="00726AAD"/>
  </w:style>
  <w:style w:type="paragraph" w:customStyle="1" w:styleId="AEAB9AB114FD4709A264CCCE793D47EA">
    <w:name w:val="AEAB9AB114FD4709A264CCCE793D47EA"/>
    <w:rsid w:val="00726AAD"/>
  </w:style>
  <w:style w:type="paragraph" w:customStyle="1" w:styleId="125448B3AB284637A4D7B7C70463AFCD">
    <w:name w:val="125448B3AB284637A4D7B7C70463AFCD"/>
    <w:rsid w:val="00726AAD"/>
  </w:style>
  <w:style w:type="paragraph" w:customStyle="1" w:styleId="B6A14B30140145B5A963883C20B055B5">
    <w:name w:val="B6A14B30140145B5A963883C20B055B5"/>
    <w:rsid w:val="00726AAD"/>
  </w:style>
  <w:style w:type="paragraph" w:customStyle="1" w:styleId="5E094791CC704A6EAA6691DE909A4099">
    <w:name w:val="5E094791CC704A6EAA6691DE909A4099"/>
    <w:rsid w:val="00726AAD"/>
  </w:style>
  <w:style w:type="paragraph" w:customStyle="1" w:styleId="7E71E721B1C1459AB612E66DC285FAC2">
    <w:name w:val="7E71E721B1C1459AB612E66DC285FAC2"/>
    <w:rsid w:val="00726AAD"/>
  </w:style>
  <w:style w:type="paragraph" w:customStyle="1" w:styleId="E5A8E951EF0249548B6B333602EFAC60">
    <w:name w:val="E5A8E951EF0249548B6B333602EFAC60"/>
    <w:rsid w:val="00726AAD"/>
  </w:style>
  <w:style w:type="paragraph" w:customStyle="1" w:styleId="013E304184C244A6ACBA6F47314B27B3">
    <w:name w:val="013E304184C244A6ACBA6F47314B27B3"/>
    <w:rsid w:val="00726AAD"/>
  </w:style>
  <w:style w:type="paragraph" w:customStyle="1" w:styleId="CA547866DE484828A57A9FCC875F072B">
    <w:name w:val="CA547866DE484828A57A9FCC875F072B"/>
    <w:rsid w:val="00726AAD"/>
  </w:style>
  <w:style w:type="paragraph" w:customStyle="1" w:styleId="B57BAAF476474CCE86AC0191DC3B7CFF">
    <w:name w:val="B57BAAF476474CCE86AC0191DC3B7CFF"/>
    <w:rsid w:val="00726AAD"/>
  </w:style>
  <w:style w:type="paragraph" w:customStyle="1" w:styleId="AAA002173A664D73A13842339F85D2DF">
    <w:name w:val="AAA002173A664D73A13842339F85D2DF"/>
    <w:rsid w:val="00726AAD"/>
  </w:style>
  <w:style w:type="paragraph" w:customStyle="1" w:styleId="FDBF1BA5E33042D6ADD5C4378129DFF2">
    <w:name w:val="FDBF1BA5E33042D6ADD5C4378129DFF2"/>
    <w:rsid w:val="00726AAD"/>
  </w:style>
  <w:style w:type="paragraph" w:customStyle="1" w:styleId="B03C42A0C15541C18D8C41294FFFE004">
    <w:name w:val="B03C42A0C15541C18D8C41294FFFE004"/>
    <w:rsid w:val="00726AAD"/>
  </w:style>
  <w:style w:type="paragraph" w:customStyle="1" w:styleId="809A856B233B46469ECE65D9BAD88C87">
    <w:name w:val="809A856B233B46469ECE65D9BAD88C87"/>
    <w:rsid w:val="00726AAD"/>
  </w:style>
  <w:style w:type="paragraph" w:customStyle="1" w:styleId="D4EFE5F6AD4F4C02AEFFCF8DCEAED774">
    <w:name w:val="D4EFE5F6AD4F4C02AEFFCF8DCEAED774"/>
    <w:rsid w:val="00726AAD"/>
  </w:style>
  <w:style w:type="paragraph" w:customStyle="1" w:styleId="F2CAB0EF309B40F4AF277AE486E321B6">
    <w:name w:val="F2CAB0EF309B40F4AF277AE486E321B6"/>
    <w:rsid w:val="00726AAD"/>
  </w:style>
  <w:style w:type="paragraph" w:customStyle="1" w:styleId="BAFC7E884B1847DBABE205DFABB1F950">
    <w:name w:val="BAFC7E884B1847DBABE205DFABB1F950"/>
    <w:rsid w:val="00726AAD"/>
  </w:style>
  <w:style w:type="paragraph" w:customStyle="1" w:styleId="E1FDC7C8AA564DCF9F07BAB6E7EDC05A">
    <w:name w:val="E1FDC7C8AA564DCF9F07BAB6E7EDC05A"/>
    <w:rsid w:val="00726AAD"/>
  </w:style>
  <w:style w:type="paragraph" w:customStyle="1" w:styleId="A879F5BF68F34B03B724A54A207E4A9E">
    <w:name w:val="A879F5BF68F34B03B724A54A207E4A9E"/>
    <w:rsid w:val="00726AAD"/>
  </w:style>
  <w:style w:type="paragraph" w:customStyle="1" w:styleId="874E62204E2840B5B82ADF49D5FD09AF">
    <w:name w:val="874E62204E2840B5B82ADF49D5FD09AF"/>
    <w:rsid w:val="00726AAD"/>
  </w:style>
  <w:style w:type="paragraph" w:customStyle="1" w:styleId="51EB2646E39D4C50972130C3D156BA59">
    <w:name w:val="51EB2646E39D4C50972130C3D156BA59"/>
    <w:rsid w:val="00726AAD"/>
  </w:style>
  <w:style w:type="paragraph" w:customStyle="1" w:styleId="6481379EA94B450EB6EF704044CC35AD">
    <w:name w:val="6481379EA94B450EB6EF704044CC35AD"/>
    <w:rsid w:val="00726AAD"/>
  </w:style>
  <w:style w:type="paragraph" w:customStyle="1" w:styleId="A307D9183C6B43F98CFC2E659635BD60">
    <w:name w:val="A307D9183C6B43F98CFC2E659635BD60"/>
    <w:rsid w:val="00726AAD"/>
  </w:style>
  <w:style w:type="paragraph" w:customStyle="1" w:styleId="88751831E0EE446088536A0C6D786798">
    <w:name w:val="88751831E0EE446088536A0C6D786798"/>
    <w:rsid w:val="00726AAD"/>
  </w:style>
  <w:style w:type="paragraph" w:customStyle="1" w:styleId="4851B81463DD4B1393A74E703A93A7D7">
    <w:name w:val="4851B81463DD4B1393A74E703A93A7D7"/>
    <w:rsid w:val="00726AAD"/>
  </w:style>
  <w:style w:type="paragraph" w:customStyle="1" w:styleId="1D9580C8F74C440BB0E80E0922D282A4">
    <w:name w:val="1D9580C8F74C440BB0E80E0922D282A4"/>
    <w:rsid w:val="00726AAD"/>
  </w:style>
  <w:style w:type="paragraph" w:customStyle="1" w:styleId="4C19EAC5A1E544BD9D86A21888706342">
    <w:name w:val="4C19EAC5A1E544BD9D86A21888706342"/>
    <w:rsid w:val="00726AAD"/>
  </w:style>
  <w:style w:type="paragraph" w:customStyle="1" w:styleId="B26E11BE302142F68212EB9AE55E3ACD">
    <w:name w:val="B26E11BE302142F68212EB9AE55E3ACD"/>
    <w:rsid w:val="00726AAD"/>
  </w:style>
  <w:style w:type="paragraph" w:customStyle="1" w:styleId="39023CA5348D4E48B95CC5533292B2FF">
    <w:name w:val="39023CA5348D4E48B95CC5533292B2FF"/>
    <w:rsid w:val="00726AAD"/>
  </w:style>
  <w:style w:type="paragraph" w:customStyle="1" w:styleId="DC9DCDA8FE944A1C83F568A543180BE4">
    <w:name w:val="DC9DCDA8FE944A1C83F568A543180BE4"/>
    <w:rsid w:val="00726AAD"/>
  </w:style>
  <w:style w:type="paragraph" w:customStyle="1" w:styleId="5E48A9F4580F4F52B9E17F824AC2E3EC">
    <w:name w:val="5E48A9F4580F4F52B9E17F824AC2E3EC"/>
    <w:rsid w:val="00726AAD"/>
  </w:style>
  <w:style w:type="paragraph" w:customStyle="1" w:styleId="3A1DEE6D36D047A485A055653443993A">
    <w:name w:val="3A1DEE6D36D047A485A055653443993A"/>
    <w:rsid w:val="00726AAD"/>
  </w:style>
  <w:style w:type="paragraph" w:customStyle="1" w:styleId="9B7409C97C1F482EBB7903D2FDBB05C6">
    <w:name w:val="9B7409C97C1F482EBB7903D2FDBB05C6"/>
    <w:rsid w:val="00726AAD"/>
  </w:style>
  <w:style w:type="paragraph" w:customStyle="1" w:styleId="86513689DBB34C868306FFC001A4ECAB">
    <w:name w:val="86513689DBB34C868306FFC001A4ECAB"/>
    <w:rsid w:val="00726AAD"/>
  </w:style>
  <w:style w:type="paragraph" w:customStyle="1" w:styleId="CAB6A936592845B6AA9F86D1C9983B4C">
    <w:name w:val="CAB6A936592845B6AA9F86D1C9983B4C"/>
    <w:rsid w:val="00726AAD"/>
  </w:style>
  <w:style w:type="paragraph" w:customStyle="1" w:styleId="9C0230F179D44678927ADEC6BCC763D9">
    <w:name w:val="9C0230F179D44678927ADEC6BCC763D9"/>
    <w:rsid w:val="00726AAD"/>
  </w:style>
  <w:style w:type="paragraph" w:customStyle="1" w:styleId="E22C20BACC254071A63C4D6DD8D1D398">
    <w:name w:val="E22C20BACC254071A63C4D6DD8D1D398"/>
    <w:rsid w:val="00726AAD"/>
  </w:style>
  <w:style w:type="paragraph" w:customStyle="1" w:styleId="7F33BE315CF14F84BB45A169E34FC667">
    <w:name w:val="7F33BE315CF14F84BB45A169E34FC667"/>
    <w:rsid w:val="00726AAD"/>
  </w:style>
  <w:style w:type="paragraph" w:customStyle="1" w:styleId="4DCF1611565B48A9A4DAAFC0E949DDF3">
    <w:name w:val="4DCF1611565B48A9A4DAAFC0E949DDF3"/>
    <w:rsid w:val="00726AAD"/>
  </w:style>
  <w:style w:type="paragraph" w:customStyle="1" w:styleId="E19C656D3C294E1982ED47AEDC69F478">
    <w:name w:val="E19C656D3C294E1982ED47AEDC69F478"/>
    <w:rsid w:val="00726AAD"/>
  </w:style>
  <w:style w:type="paragraph" w:customStyle="1" w:styleId="E29BA1C084634F29A798A5DB2649EFB8">
    <w:name w:val="E29BA1C084634F29A798A5DB2649EFB8"/>
    <w:rsid w:val="00726AAD"/>
  </w:style>
  <w:style w:type="paragraph" w:customStyle="1" w:styleId="05FBE64596784F8F9602015D3676F9A9">
    <w:name w:val="05FBE64596784F8F9602015D3676F9A9"/>
    <w:rsid w:val="00726AAD"/>
  </w:style>
  <w:style w:type="paragraph" w:customStyle="1" w:styleId="A701D3220B734C76B72944FFE1A36EEA">
    <w:name w:val="A701D3220B734C76B72944FFE1A36EEA"/>
    <w:rsid w:val="00726AAD"/>
  </w:style>
  <w:style w:type="paragraph" w:customStyle="1" w:styleId="67789568E3C44F5EA6E228B45E49F085">
    <w:name w:val="67789568E3C44F5EA6E228B45E49F085"/>
    <w:rsid w:val="00726AAD"/>
  </w:style>
  <w:style w:type="paragraph" w:customStyle="1" w:styleId="CFB73A0C92F64BD8AFE2F0A3F002FB1F">
    <w:name w:val="CFB73A0C92F64BD8AFE2F0A3F002FB1F"/>
    <w:rsid w:val="00726AAD"/>
  </w:style>
  <w:style w:type="paragraph" w:customStyle="1" w:styleId="273C71883FA645A09020FF18037FD263">
    <w:name w:val="273C71883FA645A09020FF18037FD263"/>
    <w:rsid w:val="00726AAD"/>
  </w:style>
  <w:style w:type="paragraph" w:customStyle="1" w:styleId="71DAE10EDAB74E21B2FF93FB1E06D1A5">
    <w:name w:val="71DAE10EDAB74E21B2FF93FB1E06D1A5"/>
    <w:rsid w:val="00726AAD"/>
  </w:style>
  <w:style w:type="paragraph" w:customStyle="1" w:styleId="4C46281CCB2A448DA9895FA93CC64ACE">
    <w:name w:val="4C46281CCB2A448DA9895FA93CC64ACE"/>
    <w:rsid w:val="00726AAD"/>
  </w:style>
  <w:style w:type="paragraph" w:customStyle="1" w:styleId="467679E16F9F4049BDF8DBE6A3C140BE">
    <w:name w:val="467679E16F9F4049BDF8DBE6A3C140BE"/>
    <w:rsid w:val="00726AAD"/>
  </w:style>
  <w:style w:type="paragraph" w:customStyle="1" w:styleId="23B201B52E5541EAB97DDFE44783EACF">
    <w:name w:val="23B201B52E5541EAB97DDFE44783EACF"/>
    <w:rsid w:val="00726AAD"/>
  </w:style>
  <w:style w:type="paragraph" w:customStyle="1" w:styleId="F545F0794CDE4DE59E78A87602DDC0A0">
    <w:name w:val="F545F0794CDE4DE59E78A87602DDC0A0"/>
    <w:rsid w:val="00726AAD"/>
  </w:style>
  <w:style w:type="paragraph" w:customStyle="1" w:styleId="8145AD9AD33C44518D832368457C10A4">
    <w:name w:val="8145AD9AD33C44518D832368457C10A4"/>
    <w:rsid w:val="00726AAD"/>
  </w:style>
  <w:style w:type="paragraph" w:customStyle="1" w:styleId="B33ED10711154A158B32E8BA0BEC9118">
    <w:name w:val="B33ED10711154A158B32E8BA0BEC9118"/>
    <w:rsid w:val="00726AAD"/>
  </w:style>
  <w:style w:type="paragraph" w:customStyle="1" w:styleId="6B87E50E87E343ACA4A0A8316F0E318D">
    <w:name w:val="6B87E50E87E343ACA4A0A8316F0E318D"/>
    <w:rsid w:val="00726AAD"/>
  </w:style>
  <w:style w:type="paragraph" w:customStyle="1" w:styleId="19610594BA3E4AE6A33F48A657B4CBF3">
    <w:name w:val="19610594BA3E4AE6A33F48A657B4CBF3"/>
    <w:rsid w:val="00726AAD"/>
  </w:style>
  <w:style w:type="paragraph" w:customStyle="1" w:styleId="FB77B36E3A7F469184A3FB4932C5D4CF">
    <w:name w:val="FB77B36E3A7F469184A3FB4932C5D4CF"/>
    <w:rsid w:val="00726AAD"/>
  </w:style>
  <w:style w:type="paragraph" w:customStyle="1" w:styleId="743C46C480F840C8AA6CBCBD28D46325">
    <w:name w:val="743C46C480F840C8AA6CBCBD28D46325"/>
    <w:rsid w:val="00726AAD"/>
  </w:style>
  <w:style w:type="paragraph" w:customStyle="1" w:styleId="27025ABF63544F1BB0B04F6B7377AEF5">
    <w:name w:val="27025ABF63544F1BB0B04F6B7377AEF5"/>
    <w:rsid w:val="00726AAD"/>
  </w:style>
  <w:style w:type="paragraph" w:customStyle="1" w:styleId="23D2D4BFE7804A68BA9E71EEAA217EC7">
    <w:name w:val="23D2D4BFE7804A68BA9E71EEAA217EC7"/>
    <w:rsid w:val="00726AAD"/>
  </w:style>
  <w:style w:type="paragraph" w:customStyle="1" w:styleId="6FB41D68DB044AD2948A7F9D5FE94C80">
    <w:name w:val="6FB41D68DB044AD2948A7F9D5FE94C80"/>
    <w:rsid w:val="00726AAD"/>
  </w:style>
  <w:style w:type="paragraph" w:customStyle="1" w:styleId="20D3CC5AC300475AA8C86796BAF07609">
    <w:name w:val="20D3CC5AC300475AA8C86796BAF07609"/>
    <w:rsid w:val="00726AAD"/>
  </w:style>
  <w:style w:type="paragraph" w:customStyle="1" w:styleId="4DACEEC0728D4B11B75C89D813F398AC">
    <w:name w:val="4DACEEC0728D4B11B75C89D813F398AC"/>
    <w:rsid w:val="00726AAD"/>
  </w:style>
  <w:style w:type="paragraph" w:customStyle="1" w:styleId="FDD652971DD14F7AAC8EF23C15A6E998">
    <w:name w:val="FDD652971DD14F7AAC8EF23C15A6E998"/>
    <w:rsid w:val="00726AAD"/>
  </w:style>
  <w:style w:type="paragraph" w:customStyle="1" w:styleId="CDE33B19F90641C6A78E8ED692A5D3ED">
    <w:name w:val="CDE33B19F90641C6A78E8ED692A5D3ED"/>
    <w:rsid w:val="00726AAD"/>
  </w:style>
  <w:style w:type="paragraph" w:customStyle="1" w:styleId="B1B7BFE1318E48A58FDDA9DC63BA0FEA">
    <w:name w:val="B1B7BFE1318E48A58FDDA9DC63BA0FEA"/>
    <w:rsid w:val="00726AAD"/>
  </w:style>
  <w:style w:type="paragraph" w:customStyle="1" w:styleId="D75125A2A45A47FB8FA617B175D103AE">
    <w:name w:val="D75125A2A45A47FB8FA617B175D103AE"/>
    <w:rsid w:val="00726AAD"/>
  </w:style>
  <w:style w:type="paragraph" w:customStyle="1" w:styleId="B40D3C8BB48F41198652A755FF38C061">
    <w:name w:val="B40D3C8BB48F41198652A755FF38C061"/>
    <w:rsid w:val="00726AAD"/>
  </w:style>
  <w:style w:type="paragraph" w:customStyle="1" w:styleId="537F04488C694D948FF33CC72A1371E5">
    <w:name w:val="537F04488C694D948FF33CC72A1371E5"/>
    <w:rsid w:val="00726AAD"/>
  </w:style>
  <w:style w:type="paragraph" w:customStyle="1" w:styleId="8CC802FCFDE34776A4DD6EE69E517764">
    <w:name w:val="8CC802FCFDE34776A4DD6EE69E517764"/>
    <w:rsid w:val="00726AAD"/>
  </w:style>
  <w:style w:type="paragraph" w:customStyle="1" w:styleId="33B0646143D445EE9F3FECA68E170B93">
    <w:name w:val="33B0646143D445EE9F3FECA68E170B93"/>
    <w:rsid w:val="00726AAD"/>
  </w:style>
  <w:style w:type="paragraph" w:customStyle="1" w:styleId="63BB05F11A8A4B79BA1B079940269A51">
    <w:name w:val="63BB05F11A8A4B79BA1B079940269A51"/>
    <w:rsid w:val="00726AAD"/>
  </w:style>
  <w:style w:type="paragraph" w:customStyle="1" w:styleId="23FBDB30EA5A4DD5901E694448984E22">
    <w:name w:val="23FBDB30EA5A4DD5901E694448984E22"/>
    <w:rsid w:val="00726AAD"/>
  </w:style>
  <w:style w:type="paragraph" w:customStyle="1" w:styleId="F2B02B05C8E549F09E169807AAFD45D3">
    <w:name w:val="F2B02B05C8E549F09E169807AAFD45D3"/>
    <w:rsid w:val="00726AAD"/>
  </w:style>
  <w:style w:type="paragraph" w:customStyle="1" w:styleId="2C0F1B9C723540F59A61C95C805EA2A7">
    <w:name w:val="2C0F1B9C723540F59A61C95C805EA2A7"/>
    <w:rsid w:val="00726AAD"/>
  </w:style>
  <w:style w:type="paragraph" w:customStyle="1" w:styleId="8356DB56642240E3A5E786E606D0A33D">
    <w:name w:val="8356DB56642240E3A5E786E606D0A33D"/>
    <w:rsid w:val="00726AAD"/>
  </w:style>
  <w:style w:type="paragraph" w:customStyle="1" w:styleId="E872C4B15C5E483091087E726E26EC2B">
    <w:name w:val="E872C4B15C5E483091087E726E26EC2B"/>
    <w:rsid w:val="00726AAD"/>
  </w:style>
  <w:style w:type="paragraph" w:customStyle="1" w:styleId="CF6DE872523649BB957CAA270F03037F">
    <w:name w:val="CF6DE872523649BB957CAA270F03037F"/>
    <w:rsid w:val="00726AAD"/>
  </w:style>
  <w:style w:type="paragraph" w:customStyle="1" w:styleId="5CCDA0F538EE47B2B4B903588E675CD6">
    <w:name w:val="5CCDA0F538EE47B2B4B903588E675CD6"/>
    <w:rsid w:val="00726AAD"/>
  </w:style>
  <w:style w:type="paragraph" w:customStyle="1" w:styleId="7649787E1D5A473D9605FA919D877AF0">
    <w:name w:val="7649787E1D5A473D9605FA919D877AF0"/>
    <w:rsid w:val="00726AAD"/>
  </w:style>
  <w:style w:type="paragraph" w:customStyle="1" w:styleId="5F02C2EEB15B4F459EFBC2824521B856">
    <w:name w:val="5F02C2EEB15B4F459EFBC2824521B856"/>
    <w:rsid w:val="00726AAD"/>
  </w:style>
  <w:style w:type="paragraph" w:customStyle="1" w:styleId="823E573294F0402A8308DBEE5C385BF8">
    <w:name w:val="823E573294F0402A8308DBEE5C385BF8"/>
    <w:rsid w:val="00726AAD"/>
  </w:style>
  <w:style w:type="paragraph" w:customStyle="1" w:styleId="A3EF8C997D1C4FE1B9BA0E0CA94779F4">
    <w:name w:val="A3EF8C997D1C4FE1B9BA0E0CA94779F4"/>
    <w:rsid w:val="00726AAD"/>
  </w:style>
  <w:style w:type="paragraph" w:customStyle="1" w:styleId="67DDCDF203F648EAA87C3E66517934CC">
    <w:name w:val="67DDCDF203F648EAA87C3E66517934CC"/>
    <w:rsid w:val="00726AAD"/>
  </w:style>
  <w:style w:type="paragraph" w:customStyle="1" w:styleId="DD86FA32DA0845B3930D901C7DCC467D">
    <w:name w:val="DD86FA32DA0845B3930D901C7DCC467D"/>
    <w:rsid w:val="00726AAD"/>
  </w:style>
  <w:style w:type="paragraph" w:customStyle="1" w:styleId="7350F4F3CEFE489F8EC8C05CC443A1EF">
    <w:name w:val="7350F4F3CEFE489F8EC8C05CC443A1EF"/>
    <w:rsid w:val="00726AAD"/>
  </w:style>
  <w:style w:type="paragraph" w:customStyle="1" w:styleId="DC9643AD36FB475B92F2FA1790BEDDB7">
    <w:name w:val="DC9643AD36FB475B92F2FA1790BEDDB7"/>
    <w:rsid w:val="00726AAD"/>
  </w:style>
  <w:style w:type="paragraph" w:customStyle="1" w:styleId="8D96C83DE5C54356A497FED097D86867">
    <w:name w:val="8D96C83DE5C54356A497FED097D86867"/>
    <w:rsid w:val="00726AAD"/>
  </w:style>
  <w:style w:type="paragraph" w:customStyle="1" w:styleId="029658EB8CB842BA95D70178A08D3FB0">
    <w:name w:val="029658EB8CB842BA95D70178A08D3FB0"/>
    <w:rsid w:val="00726AAD"/>
  </w:style>
  <w:style w:type="paragraph" w:customStyle="1" w:styleId="D89A52C9501F48408DCE22516A59D645">
    <w:name w:val="D89A52C9501F48408DCE22516A59D645"/>
    <w:rsid w:val="00726AAD"/>
  </w:style>
  <w:style w:type="paragraph" w:customStyle="1" w:styleId="3F70BF59A0F84A61A317BFBA768D878A">
    <w:name w:val="3F70BF59A0F84A61A317BFBA768D878A"/>
    <w:rsid w:val="00726AAD"/>
  </w:style>
  <w:style w:type="paragraph" w:customStyle="1" w:styleId="2FCB22BAE6E64B2386C6AB94F776FCCC">
    <w:name w:val="2FCB22BAE6E64B2386C6AB94F776FCCC"/>
    <w:rsid w:val="00726AAD"/>
  </w:style>
  <w:style w:type="paragraph" w:customStyle="1" w:styleId="99887800F1FE4FF59D5D7E2C4E3D4F82">
    <w:name w:val="99887800F1FE4FF59D5D7E2C4E3D4F82"/>
    <w:rsid w:val="00726AAD"/>
  </w:style>
  <w:style w:type="paragraph" w:customStyle="1" w:styleId="DF75F2275C1A42419DF89028433A1B68">
    <w:name w:val="DF75F2275C1A42419DF89028433A1B68"/>
    <w:rsid w:val="00726AAD"/>
  </w:style>
  <w:style w:type="paragraph" w:customStyle="1" w:styleId="891125D2C1944C05AD54C1F40D7B9067">
    <w:name w:val="891125D2C1944C05AD54C1F40D7B9067"/>
    <w:rsid w:val="00726AAD"/>
  </w:style>
  <w:style w:type="paragraph" w:customStyle="1" w:styleId="59C13AF4113D408C839B6AB72B7495D2">
    <w:name w:val="59C13AF4113D408C839B6AB72B7495D2"/>
    <w:rsid w:val="00726AAD"/>
  </w:style>
  <w:style w:type="paragraph" w:customStyle="1" w:styleId="B8C4756ACBB846E08D9117039A9DC8C8">
    <w:name w:val="B8C4756ACBB846E08D9117039A9DC8C8"/>
    <w:rsid w:val="00726AAD"/>
  </w:style>
  <w:style w:type="paragraph" w:customStyle="1" w:styleId="CE407BA3C4B7458BA4668F86D31BBE9B">
    <w:name w:val="CE407BA3C4B7458BA4668F86D31BBE9B"/>
    <w:rsid w:val="00726AAD"/>
  </w:style>
  <w:style w:type="paragraph" w:customStyle="1" w:styleId="DED6DD619EA648F2B7960A0572BC4B7A">
    <w:name w:val="DED6DD619EA648F2B7960A0572BC4B7A"/>
    <w:rsid w:val="00726AAD"/>
  </w:style>
  <w:style w:type="paragraph" w:customStyle="1" w:styleId="A92D7F378A804BA992DB5775A978C4B2">
    <w:name w:val="A92D7F378A804BA992DB5775A978C4B2"/>
    <w:rsid w:val="00726AAD"/>
  </w:style>
  <w:style w:type="paragraph" w:customStyle="1" w:styleId="510621DF1D614949AC7BD809C54D9AA1">
    <w:name w:val="510621DF1D614949AC7BD809C54D9AA1"/>
    <w:rsid w:val="00726AAD"/>
  </w:style>
  <w:style w:type="paragraph" w:customStyle="1" w:styleId="46DC440A1D0345E0BEF020475525A2B1">
    <w:name w:val="46DC440A1D0345E0BEF020475525A2B1"/>
    <w:rsid w:val="00726AAD"/>
  </w:style>
  <w:style w:type="paragraph" w:customStyle="1" w:styleId="38BDBF8016B540A3B84EB15B5E6C64D3">
    <w:name w:val="38BDBF8016B540A3B84EB15B5E6C64D3"/>
    <w:rsid w:val="00726AAD"/>
  </w:style>
  <w:style w:type="paragraph" w:customStyle="1" w:styleId="56FF168F4BD44335BFABEA6F57A710AD">
    <w:name w:val="56FF168F4BD44335BFABEA6F57A710AD"/>
    <w:rsid w:val="00726AAD"/>
  </w:style>
  <w:style w:type="paragraph" w:customStyle="1" w:styleId="B5CB66B848B6417FA1EC3B60D4F1CD2D">
    <w:name w:val="B5CB66B848B6417FA1EC3B60D4F1CD2D"/>
    <w:rsid w:val="00726AAD"/>
  </w:style>
  <w:style w:type="paragraph" w:customStyle="1" w:styleId="BCF3CB9AE2ED4664BB2FFD53E33E67CF">
    <w:name w:val="BCF3CB9AE2ED4664BB2FFD53E33E67CF"/>
    <w:rsid w:val="00726AAD"/>
  </w:style>
  <w:style w:type="paragraph" w:customStyle="1" w:styleId="30EFD66075CA433B801BD0A6AFB6A7AA">
    <w:name w:val="30EFD66075CA433B801BD0A6AFB6A7AA"/>
    <w:rsid w:val="00726AAD"/>
  </w:style>
  <w:style w:type="paragraph" w:customStyle="1" w:styleId="F05902BB75E54DBEA4D700038C5EDFEF">
    <w:name w:val="F05902BB75E54DBEA4D700038C5EDFEF"/>
    <w:rsid w:val="00726AAD"/>
  </w:style>
  <w:style w:type="paragraph" w:customStyle="1" w:styleId="8AA17A319FF848D3B3E3C5A5FDB8B16D">
    <w:name w:val="8AA17A319FF848D3B3E3C5A5FDB8B16D"/>
    <w:rsid w:val="00726AAD"/>
  </w:style>
  <w:style w:type="paragraph" w:customStyle="1" w:styleId="F126876E338D4A668D58B764F48B9708">
    <w:name w:val="F126876E338D4A668D58B764F48B9708"/>
    <w:rsid w:val="00726AAD"/>
  </w:style>
  <w:style w:type="paragraph" w:customStyle="1" w:styleId="33C7D7B91052465A802F363925F5E219">
    <w:name w:val="33C7D7B91052465A802F363925F5E219"/>
    <w:rsid w:val="00726AAD"/>
  </w:style>
  <w:style w:type="paragraph" w:customStyle="1" w:styleId="DCD0118627574F4B8D0E21CB405BF274">
    <w:name w:val="DCD0118627574F4B8D0E21CB405BF274"/>
    <w:rsid w:val="00726AAD"/>
  </w:style>
  <w:style w:type="paragraph" w:customStyle="1" w:styleId="EC95B5E038BB4DDEA201331FAA599BF9">
    <w:name w:val="EC95B5E038BB4DDEA201331FAA599BF9"/>
    <w:rsid w:val="00726AAD"/>
  </w:style>
  <w:style w:type="paragraph" w:customStyle="1" w:styleId="E4FD1EC738174DA1A52697A739BF2A6C">
    <w:name w:val="E4FD1EC738174DA1A52697A739BF2A6C"/>
    <w:rsid w:val="00726AAD"/>
  </w:style>
  <w:style w:type="paragraph" w:customStyle="1" w:styleId="58FF89757FB345D2A4F333B0930A24CF">
    <w:name w:val="58FF89757FB345D2A4F333B0930A24CF"/>
    <w:rsid w:val="00726AAD"/>
  </w:style>
  <w:style w:type="paragraph" w:customStyle="1" w:styleId="1DC3FCBC45BF49A3812820A48E0A39C8">
    <w:name w:val="1DC3FCBC45BF49A3812820A48E0A39C8"/>
    <w:rsid w:val="00726AAD"/>
  </w:style>
  <w:style w:type="paragraph" w:customStyle="1" w:styleId="D0DD4AB6F2454E748E0228029F833289">
    <w:name w:val="D0DD4AB6F2454E748E0228029F833289"/>
    <w:rsid w:val="00726AAD"/>
  </w:style>
  <w:style w:type="paragraph" w:customStyle="1" w:styleId="E1524BD68FC245F594B44EC17BB99CFB">
    <w:name w:val="E1524BD68FC245F594B44EC17BB99CFB"/>
    <w:rsid w:val="00726AAD"/>
  </w:style>
  <w:style w:type="paragraph" w:customStyle="1" w:styleId="8CD522B207A944F79679D1CB95DD92D9">
    <w:name w:val="8CD522B207A944F79679D1CB95DD92D9"/>
    <w:rsid w:val="00726AAD"/>
  </w:style>
  <w:style w:type="paragraph" w:customStyle="1" w:styleId="767C7F69976C438DB7D45B125FE6FF80">
    <w:name w:val="767C7F69976C438DB7D45B125FE6FF80"/>
    <w:rsid w:val="00726AAD"/>
  </w:style>
  <w:style w:type="paragraph" w:customStyle="1" w:styleId="5CA15BD4B402467B96D6DF2148BED08B">
    <w:name w:val="5CA15BD4B402467B96D6DF2148BED08B"/>
    <w:rsid w:val="00726AAD"/>
  </w:style>
  <w:style w:type="paragraph" w:customStyle="1" w:styleId="43EC3DD0C3A64DA89C8F88E7BD3BCC77">
    <w:name w:val="43EC3DD0C3A64DA89C8F88E7BD3BCC77"/>
    <w:rsid w:val="00726AAD"/>
  </w:style>
  <w:style w:type="paragraph" w:customStyle="1" w:styleId="CD70AA3CB6564774BF072B716C00A4C1">
    <w:name w:val="CD70AA3CB6564774BF072B716C00A4C1"/>
    <w:rsid w:val="00726AAD"/>
  </w:style>
  <w:style w:type="paragraph" w:customStyle="1" w:styleId="0CCA0FD1A13C4848BB407E698A28B708">
    <w:name w:val="0CCA0FD1A13C4848BB407E698A28B708"/>
    <w:rsid w:val="00726AAD"/>
  </w:style>
  <w:style w:type="paragraph" w:customStyle="1" w:styleId="1563150E816149118951F47CFBF8DA8C">
    <w:name w:val="1563150E816149118951F47CFBF8DA8C"/>
    <w:rsid w:val="00726AAD"/>
  </w:style>
  <w:style w:type="paragraph" w:customStyle="1" w:styleId="963FF16910F3450AAF600C47510B9DAD">
    <w:name w:val="963FF16910F3450AAF600C47510B9DAD"/>
    <w:rsid w:val="00726AAD"/>
  </w:style>
  <w:style w:type="paragraph" w:customStyle="1" w:styleId="1AF59CF6AFE84E0BAA0AC2177451FC50">
    <w:name w:val="1AF59CF6AFE84E0BAA0AC2177451FC50"/>
    <w:rsid w:val="00726AAD"/>
  </w:style>
  <w:style w:type="paragraph" w:customStyle="1" w:styleId="88A7E157D445473084F526FCAA4E7B21">
    <w:name w:val="88A7E157D445473084F526FCAA4E7B21"/>
    <w:rsid w:val="00726AAD"/>
  </w:style>
  <w:style w:type="paragraph" w:customStyle="1" w:styleId="7F5CEB9BA06F49FD830C7BB8160B5AC7">
    <w:name w:val="7F5CEB9BA06F49FD830C7BB8160B5AC7"/>
    <w:rsid w:val="00726AAD"/>
  </w:style>
  <w:style w:type="paragraph" w:customStyle="1" w:styleId="8624243ACC974EE48558999CDC0ACB17">
    <w:name w:val="8624243ACC974EE48558999CDC0ACB17"/>
    <w:rsid w:val="00726AAD"/>
  </w:style>
  <w:style w:type="paragraph" w:customStyle="1" w:styleId="57E32F8A808D447CACC9932CAC5A9AD5">
    <w:name w:val="57E32F8A808D447CACC9932CAC5A9AD5"/>
    <w:rsid w:val="00726AAD"/>
  </w:style>
  <w:style w:type="paragraph" w:customStyle="1" w:styleId="DE4F454000F343429CD9775EBFEBC60F">
    <w:name w:val="DE4F454000F343429CD9775EBFEBC60F"/>
    <w:rsid w:val="00726AAD"/>
  </w:style>
  <w:style w:type="paragraph" w:customStyle="1" w:styleId="92D22426343640BE818DA7ECA6DF77EB">
    <w:name w:val="92D22426343640BE818DA7ECA6DF77EB"/>
    <w:rsid w:val="00726AAD"/>
  </w:style>
  <w:style w:type="paragraph" w:customStyle="1" w:styleId="285C0DA62A8040C599CECD3F8B9ED5DC">
    <w:name w:val="285C0DA62A8040C599CECD3F8B9ED5DC"/>
    <w:rsid w:val="00726AAD"/>
  </w:style>
  <w:style w:type="paragraph" w:customStyle="1" w:styleId="B7F50CF1D9144857B8570C2ED74C77B6">
    <w:name w:val="B7F50CF1D9144857B8570C2ED74C77B6"/>
    <w:rsid w:val="00726AAD"/>
  </w:style>
  <w:style w:type="paragraph" w:customStyle="1" w:styleId="32F32BEA9A42443F80974E2B40AD4880">
    <w:name w:val="32F32BEA9A42443F80974E2B40AD4880"/>
    <w:rsid w:val="00726AAD"/>
  </w:style>
  <w:style w:type="paragraph" w:customStyle="1" w:styleId="EEAD2D1903234EFE93967243FB228A25">
    <w:name w:val="EEAD2D1903234EFE93967243FB228A25"/>
    <w:rsid w:val="00726AAD"/>
  </w:style>
  <w:style w:type="paragraph" w:customStyle="1" w:styleId="4FB855E8F8514421AE97173AD9ABB923">
    <w:name w:val="4FB855E8F8514421AE97173AD9ABB923"/>
    <w:rsid w:val="00726AAD"/>
  </w:style>
  <w:style w:type="paragraph" w:customStyle="1" w:styleId="1DF2B7181FF349DD872183BD5756A167">
    <w:name w:val="1DF2B7181FF349DD872183BD5756A167"/>
    <w:rsid w:val="00726AAD"/>
  </w:style>
  <w:style w:type="paragraph" w:customStyle="1" w:styleId="C4A122E6E2AD4838A03EB61056FB527F">
    <w:name w:val="C4A122E6E2AD4838A03EB61056FB527F"/>
    <w:rsid w:val="00726AAD"/>
  </w:style>
  <w:style w:type="paragraph" w:customStyle="1" w:styleId="1B3A457643A349A19644DF66DB005C1B">
    <w:name w:val="1B3A457643A349A19644DF66DB005C1B"/>
    <w:rsid w:val="00726AAD"/>
  </w:style>
  <w:style w:type="paragraph" w:customStyle="1" w:styleId="B8AE36A838B84506BB78CC01F512C495">
    <w:name w:val="B8AE36A838B84506BB78CC01F512C495"/>
    <w:rsid w:val="00726AAD"/>
  </w:style>
  <w:style w:type="paragraph" w:customStyle="1" w:styleId="1C632E1764364EAE82211ECE5D446719">
    <w:name w:val="1C632E1764364EAE82211ECE5D446719"/>
    <w:rsid w:val="00726AAD"/>
  </w:style>
  <w:style w:type="paragraph" w:customStyle="1" w:styleId="95A32F385123470093903D9A4B8E64AE">
    <w:name w:val="95A32F385123470093903D9A4B8E64AE"/>
    <w:rsid w:val="00726AAD"/>
  </w:style>
  <w:style w:type="paragraph" w:customStyle="1" w:styleId="AE45D931AAA5435896164F92671677E2">
    <w:name w:val="AE45D931AAA5435896164F92671677E2"/>
    <w:rsid w:val="00726AAD"/>
  </w:style>
  <w:style w:type="paragraph" w:customStyle="1" w:styleId="A3D8BA0AD3B7458E8C6F649607F2B552">
    <w:name w:val="A3D8BA0AD3B7458E8C6F649607F2B552"/>
    <w:rsid w:val="00726AAD"/>
  </w:style>
  <w:style w:type="paragraph" w:customStyle="1" w:styleId="ABA58E496DD6418CB2950EF45BBCB5BF">
    <w:name w:val="ABA58E496DD6418CB2950EF45BBCB5BF"/>
    <w:rsid w:val="00726AAD"/>
  </w:style>
  <w:style w:type="paragraph" w:customStyle="1" w:styleId="889FB29250024AFFB7D54A07289BDC71">
    <w:name w:val="889FB29250024AFFB7D54A07289BDC71"/>
    <w:rsid w:val="00726AAD"/>
  </w:style>
  <w:style w:type="paragraph" w:customStyle="1" w:styleId="C568D0B3ACFC48FE885FB8A6ED31EBDB">
    <w:name w:val="C568D0B3ACFC48FE885FB8A6ED31EBDB"/>
    <w:rsid w:val="00726AAD"/>
  </w:style>
  <w:style w:type="paragraph" w:customStyle="1" w:styleId="9BF93EBE1F3D428EBEA896AEB1F31732">
    <w:name w:val="9BF93EBE1F3D428EBEA896AEB1F31732"/>
    <w:rsid w:val="00726AAD"/>
  </w:style>
  <w:style w:type="paragraph" w:customStyle="1" w:styleId="1E952E79EE324170902AF68B0B65B5AF">
    <w:name w:val="1E952E79EE324170902AF68B0B65B5AF"/>
    <w:rsid w:val="00726AAD"/>
  </w:style>
  <w:style w:type="paragraph" w:customStyle="1" w:styleId="325124CBAB364E59B423E3BCB04B8224">
    <w:name w:val="325124CBAB364E59B423E3BCB04B8224"/>
    <w:rsid w:val="00726AAD"/>
  </w:style>
  <w:style w:type="paragraph" w:customStyle="1" w:styleId="465EF26E320D4F57AA81CD63046D7601">
    <w:name w:val="465EF26E320D4F57AA81CD63046D7601"/>
    <w:rsid w:val="00726AAD"/>
  </w:style>
  <w:style w:type="paragraph" w:customStyle="1" w:styleId="1252CDE7F9194C419FDDAF16B108E90D">
    <w:name w:val="1252CDE7F9194C419FDDAF16B108E90D"/>
    <w:rsid w:val="00726AAD"/>
  </w:style>
  <w:style w:type="paragraph" w:customStyle="1" w:styleId="74D79150ADEB4614ABC110A598C2E317">
    <w:name w:val="74D79150ADEB4614ABC110A598C2E317"/>
    <w:rsid w:val="00726AAD"/>
  </w:style>
  <w:style w:type="paragraph" w:customStyle="1" w:styleId="E8BFB1C4BCE6405786BB64FBD4467A6B">
    <w:name w:val="E8BFB1C4BCE6405786BB64FBD4467A6B"/>
    <w:rsid w:val="00726AAD"/>
  </w:style>
  <w:style w:type="paragraph" w:customStyle="1" w:styleId="E8F9A7A524C94557B1F77708A88D7E83">
    <w:name w:val="E8F9A7A524C94557B1F77708A88D7E83"/>
    <w:rsid w:val="00726AAD"/>
  </w:style>
  <w:style w:type="paragraph" w:customStyle="1" w:styleId="AA66D4B7304F4955913156DBA3BCB5A4">
    <w:name w:val="AA66D4B7304F4955913156DBA3BCB5A4"/>
    <w:rsid w:val="00726AAD"/>
  </w:style>
  <w:style w:type="paragraph" w:customStyle="1" w:styleId="7D72B9FB8AC14FF9B282B72C2ACA5B92">
    <w:name w:val="7D72B9FB8AC14FF9B282B72C2ACA5B92"/>
    <w:rsid w:val="00726AAD"/>
  </w:style>
  <w:style w:type="paragraph" w:customStyle="1" w:styleId="DDB9C624BE5C4A5DA9062CDC20763E96">
    <w:name w:val="DDB9C624BE5C4A5DA9062CDC20763E96"/>
    <w:rsid w:val="00726AAD"/>
  </w:style>
  <w:style w:type="paragraph" w:customStyle="1" w:styleId="6811D0C893CD4201AC8BCC874F55B91E">
    <w:name w:val="6811D0C893CD4201AC8BCC874F55B91E"/>
    <w:rsid w:val="00726AAD"/>
  </w:style>
  <w:style w:type="paragraph" w:customStyle="1" w:styleId="B14FF8305D3C408384235F1091137B2B">
    <w:name w:val="B14FF8305D3C408384235F1091137B2B"/>
    <w:rsid w:val="00726AAD"/>
  </w:style>
  <w:style w:type="paragraph" w:customStyle="1" w:styleId="1592B07B29F14F1F8185D13582C7C73C">
    <w:name w:val="1592B07B29F14F1F8185D13582C7C73C"/>
    <w:rsid w:val="00726AAD"/>
  </w:style>
  <w:style w:type="paragraph" w:customStyle="1" w:styleId="A62161F31F8D4EC2996CEB298147897D">
    <w:name w:val="A62161F31F8D4EC2996CEB298147897D"/>
    <w:rsid w:val="00726AAD"/>
  </w:style>
  <w:style w:type="paragraph" w:customStyle="1" w:styleId="5F31C8E00B294AED82D9E099266D8279">
    <w:name w:val="5F31C8E00B294AED82D9E099266D8279"/>
    <w:rsid w:val="00726AAD"/>
  </w:style>
  <w:style w:type="paragraph" w:customStyle="1" w:styleId="BA3F87095BF34E7687CB3D3FCB48BC0C">
    <w:name w:val="BA3F87095BF34E7687CB3D3FCB48BC0C"/>
    <w:rsid w:val="00726AAD"/>
  </w:style>
  <w:style w:type="paragraph" w:customStyle="1" w:styleId="75515F0DE7DD481E849AF3B4E0362E67">
    <w:name w:val="75515F0DE7DD481E849AF3B4E0362E67"/>
    <w:rsid w:val="00726AAD"/>
  </w:style>
  <w:style w:type="paragraph" w:customStyle="1" w:styleId="C2FAF93BEEA946E4B0602F9D28F86D88">
    <w:name w:val="C2FAF93BEEA946E4B0602F9D28F86D88"/>
    <w:rsid w:val="00726AAD"/>
  </w:style>
  <w:style w:type="paragraph" w:customStyle="1" w:styleId="63266493B9DD41C58ED3BC3DFAB9C7A1">
    <w:name w:val="63266493B9DD41C58ED3BC3DFAB9C7A1"/>
    <w:rsid w:val="00726AAD"/>
  </w:style>
  <w:style w:type="paragraph" w:customStyle="1" w:styleId="8DC44A0E583449B38D5F5E57B745C6DE">
    <w:name w:val="8DC44A0E583449B38D5F5E57B745C6DE"/>
    <w:rsid w:val="00726AAD"/>
  </w:style>
  <w:style w:type="paragraph" w:customStyle="1" w:styleId="12CBA063BA914F14899252DD2A996745">
    <w:name w:val="12CBA063BA914F14899252DD2A996745"/>
    <w:rsid w:val="00726AAD"/>
  </w:style>
  <w:style w:type="paragraph" w:customStyle="1" w:styleId="5999BD828832443DA3E304E708CBF002">
    <w:name w:val="5999BD828832443DA3E304E708CBF002"/>
    <w:rsid w:val="00726AAD"/>
  </w:style>
  <w:style w:type="paragraph" w:customStyle="1" w:styleId="0A53D1FB8D8F43BCB5ED677F3D0E226C">
    <w:name w:val="0A53D1FB8D8F43BCB5ED677F3D0E226C"/>
    <w:rsid w:val="00726AAD"/>
  </w:style>
  <w:style w:type="paragraph" w:customStyle="1" w:styleId="BDD2AE5FC2AA4C4ABBE0D9FECBF59CA8">
    <w:name w:val="BDD2AE5FC2AA4C4ABBE0D9FECBF59CA8"/>
    <w:rsid w:val="00726AAD"/>
  </w:style>
  <w:style w:type="paragraph" w:customStyle="1" w:styleId="973AE6780813459AA2A17AA12E0B66F3">
    <w:name w:val="973AE6780813459AA2A17AA12E0B66F3"/>
    <w:rsid w:val="00726AAD"/>
  </w:style>
  <w:style w:type="paragraph" w:customStyle="1" w:styleId="DAB09F92268D455DB3FA2F8EF3A28680">
    <w:name w:val="DAB09F92268D455DB3FA2F8EF3A28680"/>
    <w:rsid w:val="00726AAD"/>
  </w:style>
  <w:style w:type="paragraph" w:customStyle="1" w:styleId="5732E831B7064AB6B93959013AA2EACC">
    <w:name w:val="5732E831B7064AB6B93959013AA2EACC"/>
    <w:rsid w:val="00726AAD"/>
  </w:style>
  <w:style w:type="paragraph" w:customStyle="1" w:styleId="0A8BB586BE2E473C942C2A4C0E6AAD7F">
    <w:name w:val="0A8BB586BE2E473C942C2A4C0E6AAD7F"/>
    <w:rsid w:val="00726AAD"/>
  </w:style>
  <w:style w:type="paragraph" w:customStyle="1" w:styleId="7DBDD08C373B4FDA8DED5EE411FE43E4">
    <w:name w:val="7DBDD08C373B4FDA8DED5EE411FE43E4"/>
    <w:rsid w:val="00726AAD"/>
  </w:style>
  <w:style w:type="paragraph" w:customStyle="1" w:styleId="E883CE82C40746A1BEE7E1BD07DD8375">
    <w:name w:val="E883CE82C40746A1BEE7E1BD07DD8375"/>
    <w:rsid w:val="00726AAD"/>
  </w:style>
  <w:style w:type="paragraph" w:customStyle="1" w:styleId="AA3DEFC67EFC49B1838E0CDE5DFB64E2">
    <w:name w:val="AA3DEFC67EFC49B1838E0CDE5DFB64E2"/>
    <w:rsid w:val="00726AAD"/>
  </w:style>
  <w:style w:type="paragraph" w:customStyle="1" w:styleId="27B7EC22D1EF4BF0ACEE2CD0867FE3ED">
    <w:name w:val="27B7EC22D1EF4BF0ACEE2CD0867FE3ED"/>
    <w:rsid w:val="00726AAD"/>
  </w:style>
  <w:style w:type="paragraph" w:customStyle="1" w:styleId="7D38782A2C264B7A946F80BC85515968">
    <w:name w:val="7D38782A2C264B7A946F80BC85515968"/>
    <w:rsid w:val="00726AAD"/>
  </w:style>
  <w:style w:type="paragraph" w:customStyle="1" w:styleId="F77AF2B29BEF4B609DF27D4A26BE2BB9">
    <w:name w:val="F77AF2B29BEF4B609DF27D4A26BE2BB9"/>
    <w:rsid w:val="00726AAD"/>
  </w:style>
  <w:style w:type="paragraph" w:customStyle="1" w:styleId="DE084D4D20A64B95A6B3050FE2877D76">
    <w:name w:val="DE084D4D20A64B95A6B3050FE2877D76"/>
    <w:rsid w:val="00726AAD"/>
  </w:style>
  <w:style w:type="paragraph" w:customStyle="1" w:styleId="EADFC9EB542B4C9983A7DC2807C998B8">
    <w:name w:val="EADFC9EB542B4C9983A7DC2807C998B8"/>
    <w:rsid w:val="00726AAD"/>
  </w:style>
  <w:style w:type="paragraph" w:customStyle="1" w:styleId="D689F286CA3B4F2B88335811A490D42B">
    <w:name w:val="D689F286CA3B4F2B88335811A490D42B"/>
    <w:rsid w:val="00726AAD"/>
  </w:style>
  <w:style w:type="paragraph" w:customStyle="1" w:styleId="4C92011CBCF44DA186BDE0E40583C178">
    <w:name w:val="4C92011CBCF44DA186BDE0E40583C178"/>
    <w:rsid w:val="00726AAD"/>
  </w:style>
  <w:style w:type="paragraph" w:customStyle="1" w:styleId="4943D0BCF2B74A3988E8CBE0C8709CD2">
    <w:name w:val="4943D0BCF2B74A3988E8CBE0C8709CD2"/>
    <w:rsid w:val="00726AAD"/>
  </w:style>
  <w:style w:type="paragraph" w:customStyle="1" w:styleId="F1361473BA8E4A5F8AA35FE251DB25C5">
    <w:name w:val="F1361473BA8E4A5F8AA35FE251DB25C5"/>
    <w:rsid w:val="00726AAD"/>
  </w:style>
  <w:style w:type="paragraph" w:customStyle="1" w:styleId="77B688CC309D4E48840B8D7A7F000CA5">
    <w:name w:val="77B688CC309D4E48840B8D7A7F000CA5"/>
    <w:rsid w:val="00726AAD"/>
  </w:style>
  <w:style w:type="paragraph" w:customStyle="1" w:styleId="F0DEB581690D41E587C8FB392CAEA432">
    <w:name w:val="F0DEB581690D41E587C8FB392CAEA432"/>
    <w:rsid w:val="00726AAD"/>
  </w:style>
  <w:style w:type="paragraph" w:customStyle="1" w:styleId="3A548C0DE29D43E3BA8C8958A4C752E1">
    <w:name w:val="3A548C0DE29D43E3BA8C8958A4C752E1"/>
    <w:rsid w:val="00726AAD"/>
  </w:style>
  <w:style w:type="paragraph" w:customStyle="1" w:styleId="CA8386029D89443FBB7743BB53B4846D">
    <w:name w:val="CA8386029D89443FBB7743BB53B4846D"/>
    <w:rsid w:val="00726AAD"/>
  </w:style>
  <w:style w:type="paragraph" w:customStyle="1" w:styleId="5C107F68D91F430E813E6E6EC5F39F2C">
    <w:name w:val="5C107F68D91F430E813E6E6EC5F39F2C"/>
    <w:rsid w:val="00726AAD"/>
  </w:style>
  <w:style w:type="paragraph" w:customStyle="1" w:styleId="1820EE0A5FC047DDA8D63AAD61BE2029">
    <w:name w:val="1820EE0A5FC047DDA8D63AAD61BE2029"/>
    <w:rsid w:val="00726AAD"/>
  </w:style>
  <w:style w:type="paragraph" w:customStyle="1" w:styleId="D7D1472959134ABFAB3AB0C7C8EA204E">
    <w:name w:val="D7D1472959134ABFAB3AB0C7C8EA204E"/>
    <w:rsid w:val="00726AAD"/>
  </w:style>
  <w:style w:type="paragraph" w:customStyle="1" w:styleId="A269FAB5A1B743CE8BD7BD41CFDB7FB6">
    <w:name w:val="A269FAB5A1B743CE8BD7BD41CFDB7FB6"/>
    <w:rsid w:val="00726AAD"/>
  </w:style>
  <w:style w:type="paragraph" w:customStyle="1" w:styleId="CAE2EEBF3527418AA81BD8EF4000295D">
    <w:name w:val="CAE2EEBF3527418AA81BD8EF4000295D"/>
    <w:rsid w:val="00726AAD"/>
  </w:style>
  <w:style w:type="paragraph" w:customStyle="1" w:styleId="F0A7F2564B494094BD52D272CAE40195">
    <w:name w:val="F0A7F2564B494094BD52D272CAE40195"/>
    <w:rsid w:val="00726AAD"/>
  </w:style>
  <w:style w:type="paragraph" w:customStyle="1" w:styleId="D4106172250B423F93E4A1DB1F5AEC18">
    <w:name w:val="D4106172250B423F93E4A1DB1F5AEC18"/>
    <w:rsid w:val="00726AAD"/>
  </w:style>
  <w:style w:type="paragraph" w:customStyle="1" w:styleId="CCBDA8C78CEE4CA2B19DBC1BCA656F47">
    <w:name w:val="CCBDA8C78CEE4CA2B19DBC1BCA656F47"/>
    <w:rsid w:val="00726AAD"/>
  </w:style>
  <w:style w:type="paragraph" w:customStyle="1" w:styleId="30DED4771B974B55B398D003A56D1147">
    <w:name w:val="30DED4771B974B55B398D003A56D1147"/>
    <w:rsid w:val="00726AAD"/>
  </w:style>
  <w:style w:type="paragraph" w:customStyle="1" w:styleId="581244CBC97A4913BD5D504F1541E838">
    <w:name w:val="581244CBC97A4913BD5D504F1541E838"/>
    <w:rsid w:val="00726AAD"/>
  </w:style>
  <w:style w:type="paragraph" w:customStyle="1" w:styleId="6FA32A30FC444EEC97581154EF73DA73">
    <w:name w:val="6FA32A30FC444EEC97581154EF73DA73"/>
    <w:rsid w:val="00726AAD"/>
  </w:style>
  <w:style w:type="paragraph" w:customStyle="1" w:styleId="FB35B8E5A977484D8E8F64E5C92BA3A2">
    <w:name w:val="FB35B8E5A977484D8E8F64E5C92BA3A2"/>
    <w:rsid w:val="00726AAD"/>
  </w:style>
  <w:style w:type="paragraph" w:customStyle="1" w:styleId="34F214FFAC614AB19258A4148234CB57">
    <w:name w:val="34F214FFAC614AB19258A4148234CB57"/>
    <w:rsid w:val="00726AAD"/>
  </w:style>
  <w:style w:type="paragraph" w:customStyle="1" w:styleId="C9D5D49B4C5A4810BA1ED16F95F91691">
    <w:name w:val="C9D5D49B4C5A4810BA1ED16F95F91691"/>
    <w:rsid w:val="00726AAD"/>
  </w:style>
  <w:style w:type="paragraph" w:customStyle="1" w:styleId="6728E0B091624A6B93A168DA39D8B5FC">
    <w:name w:val="6728E0B091624A6B93A168DA39D8B5FC"/>
    <w:rsid w:val="00726AAD"/>
  </w:style>
  <w:style w:type="paragraph" w:customStyle="1" w:styleId="8FF87BCC22324750BE2BA1DE615A9809">
    <w:name w:val="8FF87BCC22324750BE2BA1DE615A9809"/>
    <w:rsid w:val="00726AAD"/>
  </w:style>
  <w:style w:type="paragraph" w:customStyle="1" w:styleId="2522B674A701454591344A5D276A2111">
    <w:name w:val="2522B674A701454591344A5D276A2111"/>
    <w:rsid w:val="00726AAD"/>
  </w:style>
  <w:style w:type="paragraph" w:customStyle="1" w:styleId="4E9B8E402CAC4729977652615E8E7AD3">
    <w:name w:val="4E9B8E402CAC4729977652615E8E7AD3"/>
    <w:rsid w:val="00726AAD"/>
  </w:style>
  <w:style w:type="paragraph" w:customStyle="1" w:styleId="0856A7F5F15B4F71904CF7ED579B3A4A">
    <w:name w:val="0856A7F5F15B4F71904CF7ED579B3A4A"/>
    <w:rsid w:val="00726AAD"/>
  </w:style>
  <w:style w:type="paragraph" w:customStyle="1" w:styleId="E38E9F807F8246A588227EC58FE51700">
    <w:name w:val="E38E9F807F8246A588227EC58FE51700"/>
    <w:rsid w:val="00726AAD"/>
  </w:style>
  <w:style w:type="paragraph" w:customStyle="1" w:styleId="0B892B689F4545F890B3BD99B3C1EA7C">
    <w:name w:val="0B892B689F4545F890B3BD99B3C1EA7C"/>
    <w:rsid w:val="00726AAD"/>
  </w:style>
  <w:style w:type="paragraph" w:customStyle="1" w:styleId="AC707CF69F5B4797B0C102C30CA47B9D">
    <w:name w:val="AC707CF69F5B4797B0C102C30CA47B9D"/>
    <w:rsid w:val="00726AAD"/>
  </w:style>
  <w:style w:type="paragraph" w:customStyle="1" w:styleId="F1E579B4970946DBAF166EA56ACE598E">
    <w:name w:val="F1E579B4970946DBAF166EA56ACE598E"/>
    <w:rsid w:val="00726AAD"/>
  </w:style>
  <w:style w:type="paragraph" w:customStyle="1" w:styleId="C9FA5EBDAD98414B80336A38E4D7BB91">
    <w:name w:val="C9FA5EBDAD98414B80336A38E4D7BB91"/>
    <w:rsid w:val="00726AAD"/>
  </w:style>
  <w:style w:type="paragraph" w:customStyle="1" w:styleId="28A88F049F884F0A9B40BA3204F5C01C">
    <w:name w:val="28A88F049F884F0A9B40BA3204F5C01C"/>
    <w:rsid w:val="00726AAD"/>
  </w:style>
  <w:style w:type="paragraph" w:customStyle="1" w:styleId="4FF5C74EAE0D4687B49CF6BBEE7CE890">
    <w:name w:val="4FF5C74EAE0D4687B49CF6BBEE7CE890"/>
    <w:rsid w:val="00726AAD"/>
  </w:style>
  <w:style w:type="paragraph" w:customStyle="1" w:styleId="3969FAAF483543E39F99A7E555C63A2A">
    <w:name w:val="3969FAAF483543E39F99A7E555C63A2A"/>
    <w:rsid w:val="00726AAD"/>
  </w:style>
  <w:style w:type="paragraph" w:customStyle="1" w:styleId="573E3EE9E3C34A93BE815BF1ED54AD73">
    <w:name w:val="573E3EE9E3C34A93BE815BF1ED54AD73"/>
    <w:rsid w:val="00726AAD"/>
  </w:style>
  <w:style w:type="paragraph" w:customStyle="1" w:styleId="776EAC42917E4C6DA212E9D71F9CC296">
    <w:name w:val="776EAC42917E4C6DA212E9D71F9CC296"/>
    <w:rsid w:val="00726AAD"/>
  </w:style>
  <w:style w:type="paragraph" w:customStyle="1" w:styleId="EE9C236B754D4A7C84749D3AACC80033">
    <w:name w:val="EE9C236B754D4A7C84749D3AACC80033"/>
    <w:rsid w:val="00726AAD"/>
  </w:style>
  <w:style w:type="paragraph" w:customStyle="1" w:styleId="FD1F617E195B4CED89CC4DCB7D9DCF90">
    <w:name w:val="FD1F617E195B4CED89CC4DCB7D9DCF90"/>
    <w:rsid w:val="00726AAD"/>
  </w:style>
  <w:style w:type="paragraph" w:customStyle="1" w:styleId="ADC3826F90CB4013BD7A1B36EADB8366">
    <w:name w:val="ADC3826F90CB4013BD7A1B36EADB8366"/>
    <w:rsid w:val="00726AAD"/>
  </w:style>
  <w:style w:type="paragraph" w:customStyle="1" w:styleId="0308E12700A24604AFAAFD248FB727DA">
    <w:name w:val="0308E12700A24604AFAAFD248FB727DA"/>
    <w:rsid w:val="00726AAD"/>
  </w:style>
  <w:style w:type="paragraph" w:customStyle="1" w:styleId="7DD0E9B071694CAB82621B38D853D08C">
    <w:name w:val="7DD0E9B071694CAB82621B38D853D08C"/>
    <w:rsid w:val="00726AAD"/>
  </w:style>
  <w:style w:type="paragraph" w:customStyle="1" w:styleId="1BB82E3D9BB245BDA77604640CC362EC3">
    <w:name w:val="1BB82E3D9BB245BDA77604640CC362EC3"/>
    <w:rsid w:val="00FC62C9"/>
    <w:pPr>
      <w:spacing w:after="0" w:line="240" w:lineRule="auto"/>
    </w:pPr>
    <w:rPr>
      <w:rFonts w:ascii="Segoe UI" w:eastAsia="Times New Roman" w:hAnsi="Segoe UI" w:cs="Times New Roman"/>
    </w:rPr>
  </w:style>
  <w:style w:type="paragraph" w:customStyle="1" w:styleId="697511B6194848B680763BF2F201A9C12">
    <w:name w:val="697511B6194848B680763BF2F201A9C12"/>
    <w:rsid w:val="00FC62C9"/>
    <w:pPr>
      <w:spacing w:after="0" w:line="240" w:lineRule="auto"/>
    </w:pPr>
    <w:rPr>
      <w:rFonts w:ascii="Segoe UI" w:eastAsia="Times New Roman" w:hAnsi="Segoe UI" w:cs="Times New Roman"/>
    </w:rPr>
  </w:style>
  <w:style w:type="paragraph" w:customStyle="1" w:styleId="6F8BA7030209463CA0B46F771440E19A11">
    <w:name w:val="6F8BA7030209463CA0B46F771440E19A11"/>
    <w:rsid w:val="00FC62C9"/>
    <w:pPr>
      <w:spacing w:after="0" w:line="240" w:lineRule="auto"/>
    </w:pPr>
    <w:rPr>
      <w:rFonts w:ascii="Segoe UI" w:eastAsia="Times New Roman" w:hAnsi="Segoe UI" w:cs="Times New Roman"/>
    </w:rPr>
  </w:style>
  <w:style w:type="paragraph" w:customStyle="1" w:styleId="E7C084880CD44EAB93FD945542BA9B032">
    <w:name w:val="E7C084880CD44EAB93FD945542BA9B032"/>
    <w:rsid w:val="00FC62C9"/>
    <w:pPr>
      <w:spacing w:after="0" w:line="240" w:lineRule="auto"/>
    </w:pPr>
    <w:rPr>
      <w:rFonts w:ascii="Segoe UI" w:eastAsia="Times New Roman" w:hAnsi="Segoe UI" w:cs="Times New Roman"/>
    </w:rPr>
  </w:style>
  <w:style w:type="paragraph" w:customStyle="1" w:styleId="F72AE8B595194E2DA221045D323B70022">
    <w:name w:val="F72AE8B595194E2DA221045D323B70022"/>
    <w:rsid w:val="00FC62C9"/>
    <w:pPr>
      <w:spacing w:after="0" w:line="240" w:lineRule="auto"/>
    </w:pPr>
    <w:rPr>
      <w:rFonts w:ascii="Segoe UI" w:eastAsia="Times New Roman" w:hAnsi="Segoe UI" w:cs="Times New Roman"/>
    </w:rPr>
  </w:style>
  <w:style w:type="paragraph" w:customStyle="1" w:styleId="0282F862F5E84FA9A00C4D0F18A68FE01">
    <w:name w:val="0282F862F5E84FA9A00C4D0F18A68FE01"/>
    <w:rsid w:val="00FC62C9"/>
    <w:pPr>
      <w:spacing w:after="0" w:line="240" w:lineRule="auto"/>
    </w:pPr>
    <w:rPr>
      <w:rFonts w:ascii="Segoe UI" w:eastAsia="Times New Roman" w:hAnsi="Segoe UI" w:cs="Times New Roman"/>
    </w:rPr>
  </w:style>
  <w:style w:type="paragraph" w:customStyle="1" w:styleId="B6EF60D592B44B6D9DCE96877AC8350B1">
    <w:name w:val="B6EF60D592B44B6D9DCE96877AC8350B1"/>
    <w:rsid w:val="00FC62C9"/>
    <w:pPr>
      <w:spacing w:after="0" w:line="240" w:lineRule="auto"/>
    </w:pPr>
    <w:rPr>
      <w:rFonts w:ascii="Segoe UI" w:eastAsia="Times New Roman" w:hAnsi="Segoe UI" w:cs="Times New Roman"/>
    </w:rPr>
  </w:style>
  <w:style w:type="paragraph" w:customStyle="1" w:styleId="AEAB9AB114FD4709A264CCCE793D47EA1">
    <w:name w:val="AEAB9AB114FD4709A264CCCE793D47EA1"/>
    <w:rsid w:val="00FC62C9"/>
    <w:pPr>
      <w:spacing w:after="0" w:line="240" w:lineRule="auto"/>
    </w:pPr>
    <w:rPr>
      <w:rFonts w:ascii="Segoe UI" w:eastAsia="Times New Roman" w:hAnsi="Segoe UI" w:cs="Times New Roman"/>
    </w:rPr>
  </w:style>
  <w:style w:type="paragraph" w:customStyle="1" w:styleId="FDBF1BA5E33042D6ADD5C4378129DFF21">
    <w:name w:val="FDBF1BA5E33042D6ADD5C4378129DFF21"/>
    <w:rsid w:val="00FC62C9"/>
    <w:pPr>
      <w:spacing w:after="0" w:line="240" w:lineRule="auto"/>
    </w:pPr>
    <w:rPr>
      <w:rFonts w:ascii="Segoe UI" w:eastAsia="Times New Roman" w:hAnsi="Segoe UI" w:cs="Times New Roman"/>
    </w:rPr>
  </w:style>
  <w:style w:type="paragraph" w:customStyle="1" w:styleId="125448B3AB284637A4D7B7C70463AFCD1">
    <w:name w:val="125448B3AB284637A4D7B7C70463AFCD1"/>
    <w:rsid w:val="00FC62C9"/>
    <w:pPr>
      <w:spacing w:after="0" w:line="240" w:lineRule="auto"/>
    </w:pPr>
    <w:rPr>
      <w:rFonts w:ascii="Segoe UI" w:eastAsia="Times New Roman" w:hAnsi="Segoe UI" w:cs="Times New Roman"/>
    </w:rPr>
  </w:style>
  <w:style w:type="paragraph" w:customStyle="1" w:styleId="B03C42A0C15541C18D8C41294FFFE0041">
    <w:name w:val="B03C42A0C15541C18D8C41294FFFE0041"/>
    <w:rsid w:val="00FC62C9"/>
    <w:pPr>
      <w:spacing w:after="0" w:line="240" w:lineRule="auto"/>
    </w:pPr>
    <w:rPr>
      <w:rFonts w:ascii="Segoe UI" w:eastAsia="Times New Roman" w:hAnsi="Segoe UI" w:cs="Times New Roman"/>
    </w:rPr>
  </w:style>
  <w:style w:type="paragraph" w:customStyle="1" w:styleId="B6A14B30140145B5A963883C20B055B51">
    <w:name w:val="B6A14B30140145B5A963883C20B055B51"/>
    <w:rsid w:val="00FC62C9"/>
    <w:pPr>
      <w:spacing w:after="0" w:line="240" w:lineRule="auto"/>
    </w:pPr>
    <w:rPr>
      <w:rFonts w:ascii="Segoe UI" w:eastAsia="Times New Roman" w:hAnsi="Segoe UI" w:cs="Times New Roman"/>
    </w:rPr>
  </w:style>
  <w:style w:type="paragraph" w:customStyle="1" w:styleId="809A856B233B46469ECE65D9BAD88C871">
    <w:name w:val="809A856B233B46469ECE65D9BAD88C871"/>
    <w:rsid w:val="00FC62C9"/>
    <w:pPr>
      <w:spacing w:after="0" w:line="240" w:lineRule="auto"/>
    </w:pPr>
    <w:rPr>
      <w:rFonts w:ascii="Segoe UI" w:eastAsia="Times New Roman" w:hAnsi="Segoe UI" w:cs="Times New Roman"/>
    </w:rPr>
  </w:style>
  <w:style w:type="paragraph" w:customStyle="1" w:styleId="5E094791CC704A6EAA6691DE909A40991">
    <w:name w:val="5E094791CC704A6EAA6691DE909A40991"/>
    <w:rsid w:val="00FC62C9"/>
    <w:pPr>
      <w:spacing w:after="0" w:line="240" w:lineRule="auto"/>
    </w:pPr>
    <w:rPr>
      <w:rFonts w:ascii="Segoe UI" w:eastAsia="Times New Roman" w:hAnsi="Segoe UI" w:cs="Times New Roman"/>
    </w:rPr>
  </w:style>
  <w:style w:type="paragraph" w:customStyle="1" w:styleId="D4EFE5F6AD4F4C02AEFFCF8DCEAED7741">
    <w:name w:val="D4EFE5F6AD4F4C02AEFFCF8DCEAED7741"/>
    <w:rsid w:val="00FC62C9"/>
    <w:pPr>
      <w:spacing w:after="0" w:line="240" w:lineRule="auto"/>
    </w:pPr>
    <w:rPr>
      <w:rFonts w:ascii="Segoe UI" w:eastAsia="Times New Roman" w:hAnsi="Segoe UI" w:cs="Times New Roman"/>
    </w:rPr>
  </w:style>
  <w:style w:type="paragraph" w:customStyle="1" w:styleId="7E71E721B1C1459AB612E66DC285FAC21">
    <w:name w:val="7E71E721B1C1459AB612E66DC285FAC21"/>
    <w:rsid w:val="00FC62C9"/>
    <w:pPr>
      <w:spacing w:after="0" w:line="240" w:lineRule="auto"/>
    </w:pPr>
    <w:rPr>
      <w:rFonts w:ascii="Segoe UI" w:eastAsia="Times New Roman" w:hAnsi="Segoe UI" w:cs="Times New Roman"/>
    </w:rPr>
  </w:style>
  <w:style w:type="paragraph" w:customStyle="1" w:styleId="F2CAB0EF309B40F4AF277AE486E321B61">
    <w:name w:val="F2CAB0EF309B40F4AF277AE486E321B61"/>
    <w:rsid w:val="00FC62C9"/>
    <w:pPr>
      <w:spacing w:after="0" w:line="240" w:lineRule="auto"/>
    </w:pPr>
    <w:rPr>
      <w:rFonts w:ascii="Segoe UI" w:eastAsia="Times New Roman" w:hAnsi="Segoe UI" w:cs="Times New Roman"/>
    </w:rPr>
  </w:style>
  <w:style w:type="paragraph" w:customStyle="1" w:styleId="E5A8E951EF0249548B6B333602EFAC601">
    <w:name w:val="E5A8E951EF0249548B6B333602EFAC601"/>
    <w:rsid w:val="00FC62C9"/>
    <w:pPr>
      <w:spacing w:after="0" w:line="240" w:lineRule="auto"/>
    </w:pPr>
    <w:rPr>
      <w:rFonts w:ascii="Segoe UI" w:eastAsia="Times New Roman" w:hAnsi="Segoe UI" w:cs="Times New Roman"/>
    </w:rPr>
  </w:style>
  <w:style w:type="paragraph" w:customStyle="1" w:styleId="BAFC7E884B1847DBABE205DFABB1F9501">
    <w:name w:val="BAFC7E884B1847DBABE205DFABB1F9501"/>
    <w:rsid w:val="00FC62C9"/>
    <w:pPr>
      <w:spacing w:after="0" w:line="240" w:lineRule="auto"/>
    </w:pPr>
    <w:rPr>
      <w:rFonts w:ascii="Segoe UI" w:eastAsia="Times New Roman" w:hAnsi="Segoe UI" w:cs="Times New Roman"/>
    </w:rPr>
  </w:style>
  <w:style w:type="paragraph" w:customStyle="1" w:styleId="013E304184C244A6ACBA6F47314B27B31">
    <w:name w:val="013E304184C244A6ACBA6F47314B27B31"/>
    <w:rsid w:val="00FC62C9"/>
    <w:pPr>
      <w:spacing w:after="0" w:line="240" w:lineRule="auto"/>
    </w:pPr>
    <w:rPr>
      <w:rFonts w:ascii="Segoe UI" w:eastAsia="Times New Roman" w:hAnsi="Segoe UI" w:cs="Times New Roman"/>
    </w:rPr>
  </w:style>
  <w:style w:type="paragraph" w:customStyle="1" w:styleId="E1FDC7C8AA564DCF9F07BAB6E7EDC05A1">
    <w:name w:val="E1FDC7C8AA564DCF9F07BAB6E7EDC05A1"/>
    <w:rsid w:val="00FC62C9"/>
    <w:pPr>
      <w:spacing w:after="0" w:line="240" w:lineRule="auto"/>
    </w:pPr>
    <w:rPr>
      <w:rFonts w:ascii="Segoe UI" w:eastAsia="Times New Roman" w:hAnsi="Segoe UI" w:cs="Times New Roman"/>
    </w:rPr>
  </w:style>
  <w:style w:type="paragraph" w:customStyle="1" w:styleId="CA547866DE484828A57A9FCC875F072B1">
    <w:name w:val="CA547866DE484828A57A9FCC875F072B1"/>
    <w:rsid w:val="00FC62C9"/>
    <w:pPr>
      <w:spacing w:after="0" w:line="240" w:lineRule="auto"/>
    </w:pPr>
    <w:rPr>
      <w:rFonts w:ascii="Segoe UI" w:eastAsia="Times New Roman" w:hAnsi="Segoe UI" w:cs="Times New Roman"/>
    </w:rPr>
  </w:style>
  <w:style w:type="paragraph" w:customStyle="1" w:styleId="A879F5BF68F34B03B724A54A207E4A9E1">
    <w:name w:val="A879F5BF68F34B03B724A54A207E4A9E1"/>
    <w:rsid w:val="00FC62C9"/>
    <w:pPr>
      <w:spacing w:after="0" w:line="240" w:lineRule="auto"/>
    </w:pPr>
    <w:rPr>
      <w:rFonts w:ascii="Segoe UI" w:eastAsia="Times New Roman" w:hAnsi="Segoe UI" w:cs="Times New Roman"/>
    </w:rPr>
  </w:style>
  <w:style w:type="paragraph" w:customStyle="1" w:styleId="B57BAAF476474CCE86AC0191DC3B7CFF1">
    <w:name w:val="B57BAAF476474CCE86AC0191DC3B7CFF1"/>
    <w:rsid w:val="00FC62C9"/>
    <w:pPr>
      <w:spacing w:after="0" w:line="240" w:lineRule="auto"/>
    </w:pPr>
    <w:rPr>
      <w:rFonts w:ascii="Segoe UI" w:eastAsia="Times New Roman" w:hAnsi="Segoe UI" w:cs="Times New Roman"/>
    </w:rPr>
  </w:style>
  <w:style w:type="paragraph" w:customStyle="1" w:styleId="903EE9BFC63E4064AA1E9B63B83DD8CD11">
    <w:name w:val="903EE9BFC63E4064AA1E9B63B83DD8CD11"/>
    <w:rsid w:val="00FC62C9"/>
    <w:pPr>
      <w:spacing w:after="0" w:line="240" w:lineRule="auto"/>
    </w:pPr>
    <w:rPr>
      <w:rFonts w:ascii="Segoe UI" w:eastAsia="Times New Roman" w:hAnsi="Segoe UI" w:cs="Times New Roman"/>
    </w:rPr>
  </w:style>
  <w:style w:type="paragraph" w:customStyle="1" w:styleId="874E62204E2840B5B82ADF49D5FD09AF1">
    <w:name w:val="874E62204E2840B5B82ADF49D5FD09AF1"/>
    <w:rsid w:val="00FC62C9"/>
    <w:pPr>
      <w:spacing w:after="0" w:line="240" w:lineRule="auto"/>
    </w:pPr>
    <w:rPr>
      <w:rFonts w:ascii="Segoe UI" w:eastAsia="Times New Roman" w:hAnsi="Segoe UI" w:cs="Times New Roman"/>
    </w:rPr>
  </w:style>
  <w:style w:type="paragraph" w:customStyle="1" w:styleId="7EF6C90E66BD48E78271BC77C90CB86911">
    <w:name w:val="7EF6C90E66BD48E78271BC77C90CB86911"/>
    <w:rsid w:val="00FC62C9"/>
    <w:pPr>
      <w:spacing w:after="0" w:line="240" w:lineRule="auto"/>
    </w:pPr>
    <w:rPr>
      <w:rFonts w:ascii="Segoe UI" w:eastAsia="Times New Roman" w:hAnsi="Segoe UI" w:cs="Times New Roman"/>
    </w:rPr>
  </w:style>
  <w:style w:type="paragraph" w:customStyle="1" w:styleId="AAA002173A664D73A13842339F85D2DF1">
    <w:name w:val="AAA002173A664D73A13842339F85D2DF1"/>
    <w:rsid w:val="00FC62C9"/>
    <w:pPr>
      <w:spacing w:after="0" w:line="240" w:lineRule="auto"/>
    </w:pPr>
    <w:rPr>
      <w:rFonts w:ascii="Segoe UI" w:eastAsia="Times New Roman" w:hAnsi="Segoe UI" w:cs="Times New Roman"/>
    </w:rPr>
  </w:style>
  <w:style w:type="paragraph" w:customStyle="1" w:styleId="51EB2646E39D4C50972130C3D156BA591">
    <w:name w:val="51EB2646E39D4C50972130C3D156BA591"/>
    <w:rsid w:val="00FC62C9"/>
    <w:pPr>
      <w:spacing w:after="0" w:line="240" w:lineRule="auto"/>
    </w:pPr>
    <w:rPr>
      <w:rFonts w:ascii="Segoe UI" w:eastAsia="Times New Roman" w:hAnsi="Segoe UI" w:cs="Times New Roman"/>
    </w:rPr>
  </w:style>
  <w:style w:type="paragraph" w:customStyle="1" w:styleId="1EADBE75F6FB4CF7B2E7C318FF5953383">
    <w:name w:val="1EADBE75F6FB4CF7B2E7C318FF5953383"/>
    <w:rsid w:val="00FC62C9"/>
    <w:pPr>
      <w:spacing w:after="0" w:line="240" w:lineRule="auto"/>
    </w:pPr>
    <w:rPr>
      <w:rFonts w:ascii="Segoe UI" w:eastAsia="Times New Roman" w:hAnsi="Segoe UI" w:cs="Times New Roman"/>
    </w:rPr>
  </w:style>
  <w:style w:type="paragraph" w:customStyle="1" w:styleId="6481379EA94B450EB6EF704044CC35AD1">
    <w:name w:val="6481379EA94B450EB6EF704044CC35AD1"/>
    <w:rsid w:val="00FC62C9"/>
    <w:pPr>
      <w:spacing w:after="0" w:line="240" w:lineRule="auto"/>
    </w:pPr>
    <w:rPr>
      <w:rFonts w:ascii="Segoe UI" w:eastAsia="Times New Roman" w:hAnsi="Segoe UI" w:cs="Times New Roman"/>
    </w:rPr>
  </w:style>
  <w:style w:type="paragraph" w:customStyle="1" w:styleId="A307D9183C6B43F98CFC2E659635BD601">
    <w:name w:val="A307D9183C6B43F98CFC2E659635BD601"/>
    <w:rsid w:val="00FC62C9"/>
    <w:pPr>
      <w:spacing w:after="0" w:line="240" w:lineRule="auto"/>
    </w:pPr>
    <w:rPr>
      <w:rFonts w:ascii="Segoe UI" w:eastAsia="Times New Roman" w:hAnsi="Segoe UI" w:cs="Times New Roman"/>
    </w:rPr>
  </w:style>
  <w:style w:type="paragraph" w:customStyle="1" w:styleId="88751831E0EE446088536A0C6D7867981">
    <w:name w:val="88751831E0EE446088536A0C6D7867981"/>
    <w:rsid w:val="00FC62C9"/>
    <w:pPr>
      <w:spacing w:after="0" w:line="240" w:lineRule="auto"/>
    </w:pPr>
    <w:rPr>
      <w:rFonts w:ascii="Segoe UI" w:eastAsia="Times New Roman" w:hAnsi="Segoe UI" w:cs="Times New Roman"/>
    </w:rPr>
  </w:style>
  <w:style w:type="paragraph" w:customStyle="1" w:styleId="4851B81463DD4B1393A74E703A93A7D71">
    <w:name w:val="4851B81463DD4B1393A74E703A93A7D71"/>
    <w:rsid w:val="00FC62C9"/>
    <w:pPr>
      <w:spacing w:after="0" w:line="240" w:lineRule="auto"/>
    </w:pPr>
    <w:rPr>
      <w:rFonts w:ascii="Segoe UI" w:eastAsia="Times New Roman" w:hAnsi="Segoe UI" w:cs="Times New Roman"/>
    </w:rPr>
  </w:style>
  <w:style w:type="paragraph" w:customStyle="1" w:styleId="1D9580C8F74C440BB0E80E0922D282A41">
    <w:name w:val="1D9580C8F74C440BB0E80E0922D282A41"/>
    <w:rsid w:val="00FC62C9"/>
    <w:pPr>
      <w:spacing w:after="0" w:line="240" w:lineRule="auto"/>
    </w:pPr>
    <w:rPr>
      <w:rFonts w:ascii="Segoe UI" w:eastAsia="Times New Roman" w:hAnsi="Segoe UI" w:cs="Times New Roman"/>
    </w:rPr>
  </w:style>
  <w:style w:type="paragraph" w:customStyle="1" w:styleId="4C19EAC5A1E544BD9D86A218887063421">
    <w:name w:val="4C19EAC5A1E544BD9D86A218887063421"/>
    <w:rsid w:val="00FC62C9"/>
    <w:pPr>
      <w:spacing w:after="0" w:line="240" w:lineRule="auto"/>
    </w:pPr>
    <w:rPr>
      <w:rFonts w:ascii="Segoe UI" w:eastAsia="Times New Roman" w:hAnsi="Segoe UI" w:cs="Times New Roman"/>
    </w:rPr>
  </w:style>
  <w:style w:type="paragraph" w:customStyle="1" w:styleId="B26E11BE302142F68212EB9AE55E3ACD1">
    <w:name w:val="B26E11BE302142F68212EB9AE55E3ACD1"/>
    <w:rsid w:val="00FC62C9"/>
    <w:pPr>
      <w:spacing w:after="0" w:line="240" w:lineRule="auto"/>
    </w:pPr>
    <w:rPr>
      <w:rFonts w:ascii="Segoe UI" w:eastAsia="Times New Roman" w:hAnsi="Segoe UI" w:cs="Times New Roman"/>
    </w:rPr>
  </w:style>
  <w:style w:type="paragraph" w:customStyle="1" w:styleId="39023CA5348D4E48B95CC5533292B2FF1">
    <w:name w:val="39023CA5348D4E48B95CC5533292B2FF1"/>
    <w:rsid w:val="00FC62C9"/>
    <w:pPr>
      <w:spacing w:after="0" w:line="240" w:lineRule="auto"/>
    </w:pPr>
    <w:rPr>
      <w:rFonts w:ascii="Segoe UI" w:eastAsia="Times New Roman" w:hAnsi="Segoe UI" w:cs="Times New Roman"/>
    </w:rPr>
  </w:style>
  <w:style w:type="paragraph" w:customStyle="1" w:styleId="DC9DCDA8FE944A1C83F568A543180BE41">
    <w:name w:val="DC9DCDA8FE944A1C83F568A543180BE41"/>
    <w:rsid w:val="00FC62C9"/>
    <w:pPr>
      <w:spacing w:after="0" w:line="240" w:lineRule="auto"/>
    </w:pPr>
    <w:rPr>
      <w:rFonts w:ascii="Segoe UI" w:eastAsia="Times New Roman" w:hAnsi="Segoe UI" w:cs="Times New Roman"/>
    </w:rPr>
  </w:style>
  <w:style w:type="paragraph" w:customStyle="1" w:styleId="5E48A9F4580F4F52B9E17F824AC2E3EC1">
    <w:name w:val="5E48A9F4580F4F52B9E17F824AC2E3EC1"/>
    <w:rsid w:val="00FC62C9"/>
    <w:pPr>
      <w:spacing w:after="0" w:line="240" w:lineRule="auto"/>
    </w:pPr>
    <w:rPr>
      <w:rFonts w:ascii="Segoe UI" w:eastAsia="Times New Roman" w:hAnsi="Segoe UI" w:cs="Times New Roman"/>
    </w:rPr>
  </w:style>
  <w:style w:type="paragraph" w:customStyle="1" w:styleId="3A1DEE6D36D047A485A055653443993A1">
    <w:name w:val="3A1DEE6D36D047A485A055653443993A1"/>
    <w:rsid w:val="00FC62C9"/>
    <w:pPr>
      <w:spacing w:after="0" w:line="240" w:lineRule="auto"/>
    </w:pPr>
    <w:rPr>
      <w:rFonts w:ascii="Segoe UI" w:eastAsia="Times New Roman" w:hAnsi="Segoe UI" w:cs="Times New Roman"/>
    </w:rPr>
  </w:style>
  <w:style w:type="paragraph" w:customStyle="1" w:styleId="9B7409C97C1F482EBB7903D2FDBB05C61">
    <w:name w:val="9B7409C97C1F482EBB7903D2FDBB05C61"/>
    <w:rsid w:val="00FC62C9"/>
    <w:pPr>
      <w:spacing w:after="0" w:line="240" w:lineRule="auto"/>
    </w:pPr>
    <w:rPr>
      <w:rFonts w:ascii="Segoe UI" w:eastAsia="Times New Roman" w:hAnsi="Segoe UI" w:cs="Times New Roman"/>
    </w:rPr>
  </w:style>
  <w:style w:type="paragraph" w:customStyle="1" w:styleId="86513689DBB34C868306FFC001A4ECAB1">
    <w:name w:val="86513689DBB34C868306FFC001A4ECAB1"/>
    <w:rsid w:val="00FC62C9"/>
    <w:pPr>
      <w:spacing w:after="0" w:line="240" w:lineRule="auto"/>
    </w:pPr>
    <w:rPr>
      <w:rFonts w:ascii="Segoe UI" w:eastAsia="Times New Roman" w:hAnsi="Segoe UI" w:cs="Times New Roman"/>
    </w:rPr>
  </w:style>
  <w:style w:type="paragraph" w:customStyle="1" w:styleId="CAB6A936592845B6AA9F86D1C9983B4C1">
    <w:name w:val="CAB6A936592845B6AA9F86D1C9983B4C1"/>
    <w:rsid w:val="00FC62C9"/>
    <w:pPr>
      <w:spacing w:after="0" w:line="240" w:lineRule="auto"/>
    </w:pPr>
    <w:rPr>
      <w:rFonts w:ascii="Segoe UI" w:eastAsia="Times New Roman" w:hAnsi="Segoe UI" w:cs="Times New Roman"/>
    </w:rPr>
  </w:style>
  <w:style w:type="paragraph" w:customStyle="1" w:styleId="9C0230F179D44678927ADEC6BCC763D91">
    <w:name w:val="9C0230F179D44678927ADEC6BCC763D91"/>
    <w:rsid w:val="00FC62C9"/>
    <w:pPr>
      <w:spacing w:after="0" w:line="240" w:lineRule="auto"/>
    </w:pPr>
    <w:rPr>
      <w:rFonts w:ascii="Segoe UI" w:eastAsia="Times New Roman" w:hAnsi="Segoe UI" w:cs="Times New Roman"/>
    </w:rPr>
  </w:style>
  <w:style w:type="paragraph" w:customStyle="1" w:styleId="E22C20BACC254071A63C4D6DD8D1D3981">
    <w:name w:val="E22C20BACC254071A63C4D6DD8D1D3981"/>
    <w:rsid w:val="00FC62C9"/>
    <w:pPr>
      <w:spacing w:after="0" w:line="240" w:lineRule="auto"/>
    </w:pPr>
    <w:rPr>
      <w:rFonts w:ascii="Segoe UI" w:eastAsia="Times New Roman" w:hAnsi="Segoe UI" w:cs="Times New Roman"/>
    </w:rPr>
  </w:style>
  <w:style w:type="paragraph" w:customStyle="1" w:styleId="7F33BE315CF14F84BB45A169E34FC6671">
    <w:name w:val="7F33BE315CF14F84BB45A169E34FC6671"/>
    <w:rsid w:val="00FC62C9"/>
    <w:pPr>
      <w:spacing w:after="0" w:line="240" w:lineRule="auto"/>
    </w:pPr>
    <w:rPr>
      <w:rFonts w:ascii="Segoe UI" w:eastAsia="Times New Roman" w:hAnsi="Segoe UI" w:cs="Times New Roman"/>
    </w:rPr>
  </w:style>
  <w:style w:type="paragraph" w:customStyle="1" w:styleId="4DCF1611565B48A9A4DAAFC0E949DDF31">
    <w:name w:val="4DCF1611565B48A9A4DAAFC0E949DDF31"/>
    <w:rsid w:val="00FC62C9"/>
    <w:pPr>
      <w:spacing w:after="0" w:line="240" w:lineRule="auto"/>
    </w:pPr>
    <w:rPr>
      <w:rFonts w:ascii="Segoe UI" w:eastAsia="Times New Roman" w:hAnsi="Segoe UI" w:cs="Times New Roman"/>
    </w:rPr>
  </w:style>
  <w:style w:type="paragraph" w:customStyle="1" w:styleId="E19C656D3C294E1982ED47AEDC69F4781">
    <w:name w:val="E19C656D3C294E1982ED47AEDC69F4781"/>
    <w:rsid w:val="00FC62C9"/>
    <w:pPr>
      <w:spacing w:after="0" w:line="240" w:lineRule="auto"/>
    </w:pPr>
    <w:rPr>
      <w:rFonts w:ascii="Segoe UI" w:eastAsia="Times New Roman" w:hAnsi="Segoe UI" w:cs="Times New Roman"/>
    </w:rPr>
  </w:style>
  <w:style w:type="paragraph" w:customStyle="1" w:styleId="E29BA1C084634F29A798A5DB2649EFB81">
    <w:name w:val="E29BA1C084634F29A798A5DB2649EFB81"/>
    <w:rsid w:val="00FC62C9"/>
    <w:pPr>
      <w:spacing w:after="0" w:line="240" w:lineRule="auto"/>
    </w:pPr>
    <w:rPr>
      <w:rFonts w:ascii="Segoe UI" w:eastAsia="Times New Roman" w:hAnsi="Segoe UI" w:cs="Times New Roman"/>
    </w:rPr>
  </w:style>
  <w:style w:type="paragraph" w:customStyle="1" w:styleId="05FBE64596784F8F9602015D3676F9A91">
    <w:name w:val="05FBE64596784F8F9602015D3676F9A91"/>
    <w:rsid w:val="00FC62C9"/>
    <w:pPr>
      <w:spacing w:after="0" w:line="240" w:lineRule="auto"/>
    </w:pPr>
    <w:rPr>
      <w:rFonts w:ascii="Segoe UI" w:eastAsia="Times New Roman" w:hAnsi="Segoe UI" w:cs="Times New Roman"/>
    </w:rPr>
  </w:style>
  <w:style w:type="paragraph" w:customStyle="1" w:styleId="A701D3220B734C76B72944FFE1A36EEA1">
    <w:name w:val="A701D3220B734C76B72944FFE1A36EEA1"/>
    <w:rsid w:val="00FC62C9"/>
    <w:pPr>
      <w:spacing w:after="0" w:line="240" w:lineRule="auto"/>
    </w:pPr>
    <w:rPr>
      <w:rFonts w:ascii="Segoe UI" w:eastAsia="Times New Roman" w:hAnsi="Segoe UI" w:cs="Times New Roman"/>
    </w:rPr>
  </w:style>
  <w:style w:type="paragraph" w:customStyle="1" w:styleId="67789568E3C44F5EA6E228B45E49F0851">
    <w:name w:val="67789568E3C44F5EA6E228B45E49F0851"/>
    <w:rsid w:val="00FC62C9"/>
    <w:pPr>
      <w:spacing w:after="0" w:line="240" w:lineRule="auto"/>
    </w:pPr>
    <w:rPr>
      <w:rFonts w:ascii="Segoe UI" w:eastAsia="Times New Roman" w:hAnsi="Segoe UI" w:cs="Times New Roman"/>
    </w:rPr>
  </w:style>
  <w:style w:type="paragraph" w:customStyle="1" w:styleId="CFB73A0C92F64BD8AFE2F0A3F002FB1F1">
    <w:name w:val="CFB73A0C92F64BD8AFE2F0A3F002FB1F1"/>
    <w:rsid w:val="00FC62C9"/>
    <w:pPr>
      <w:spacing w:after="0" w:line="240" w:lineRule="auto"/>
    </w:pPr>
    <w:rPr>
      <w:rFonts w:ascii="Segoe UI" w:eastAsia="Times New Roman" w:hAnsi="Segoe UI" w:cs="Times New Roman"/>
    </w:rPr>
  </w:style>
  <w:style w:type="paragraph" w:customStyle="1" w:styleId="273C71883FA645A09020FF18037FD2631">
    <w:name w:val="273C71883FA645A09020FF18037FD2631"/>
    <w:rsid w:val="00FC62C9"/>
    <w:pPr>
      <w:spacing w:after="0" w:line="240" w:lineRule="auto"/>
    </w:pPr>
    <w:rPr>
      <w:rFonts w:ascii="Segoe UI" w:eastAsia="Times New Roman" w:hAnsi="Segoe UI" w:cs="Times New Roman"/>
    </w:rPr>
  </w:style>
  <w:style w:type="paragraph" w:customStyle="1" w:styleId="71DAE10EDAB74E21B2FF93FB1E06D1A51">
    <w:name w:val="71DAE10EDAB74E21B2FF93FB1E06D1A51"/>
    <w:rsid w:val="00FC62C9"/>
    <w:pPr>
      <w:spacing w:after="0" w:line="240" w:lineRule="auto"/>
    </w:pPr>
    <w:rPr>
      <w:rFonts w:ascii="Segoe UI" w:eastAsia="Times New Roman" w:hAnsi="Segoe UI" w:cs="Times New Roman"/>
    </w:rPr>
  </w:style>
  <w:style w:type="paragraph" w:customStyle="1" w:styleId="4C46281CCB2A448DA9895FA93CC64ACE1">
    <w:name w:val="4C46281CCB2A448DA9895FA93CC64ACE1"/>
    <w:rsid w:val="00FC62C9"/>
    <w:pPr>
      <w:spacing w:after="0" w:line="240" w:lineRule="auto"/>
    </w:pPr>
    <w:rPr>
      <w:rFonts w:ascii="Segoe UI" w:eastAsia="Times New Roman" w:hAnsi="Segoe UI" w:cs="Times New Roman"/>
    </w:rPr>
  </w:style>
  <w:style w:type="paragraph" w:customStyle="1" w:styleId="467679E16F9F4049BDF8DBE6A3C140BE1">
    <w:name w:val="467679E16F9F4049BDF8DBE6A3C140BE1"/>
    <w:rsid w:val="00FC62C9"/>
    <w:pPr>
      <w:spacing w:after="0" w:line="240" w:lineRule="auto"/>
    </w:pPr>
    <w:rPr>
      <w:rFonts w:ascii="Segoe UI" w:eastAsia="Times New Roman" w:hAnsi="Segoe UI" w:cs="Times New Roman"/>
    </w:rPr>
  </w:style>
  <w:style w:type="paragraph" w:customStyle="1" w:styleId="23B201B52E5541EAB97DDFE44783EACF1">
    <w:name w:val="23B201B52E5541EAB97DDFE44783EACF1"/>
    <w:rsid w:val="00FC62C9"/>
    <w:pPr>
      <w:spacing w:after="0" w:line="240" w:lineRule="auto"/>
    </w:pPr>
    <w:rPr>
      <w:rFonts w:ascii="Segoe UI" w:eastAsia="Times New Roman" w:hAnsi="Segoe UI" w:cs="Times New Roman"/>
    </w:rPr>
  </w:style>
  <w:style w:type="paragraph" w:customStyle="1" w:styleId="F545F0794CDE4DE59E78A87602DDC0A01">
    <w:name w:val="F545F0794CDE4DE59E78A87602DDC0A01"/>
    <w:rsid w:val="00FC62C9"/>
    <w:pPr>
      <w:spacing w:after="0" w:line="240" w:lineRule="auto"/>
    </w:pPr>
    <w:rPr>
      <w:rFonts w:ascii="Segoe UI" w:eastAsia="Times New Roman" w:hAnsi="Segoe UI" w:cs="Times New Roman"/>
    </w:rPr>
  </w:style>
  <w:style w:type="paragraph" w:customStyle="1" w:styleId="8145AD9AD33C44518D832368457C10A41">
    <w:name w:val="8145AD9AD33C44518D832368457C10A41"/>
    <w:rsid w:val="00FC62C9"/>
    <w:pPr>
      <w:spacing w:after="0" w:line="240" w:lineRule="auto"/>
    </w:pPr>
    <w:rPr>
      <w:rFonts w:ascii="Segoe UI" w:eastAsia="Times New Roman" w:hAnsi="Segoe UI" w:cs="Times New Roman"/>
    </w:rPr>
  </w:style>
  <w:style w:type="paragraph" w:customStyle="1" w:styleId="B33ED10711154A158B32E8BA0BEC91181">
    <w:name w:val="B33ED10711154A158B32E8BA0BEC91181"/>
    <w:rsid w:val="00FC62C9"/>
    <w:pPr>
      <w:spacing w:after="0" w:line="240" w:lineRule="auto"/>
    </w:pPr>
    <w:rPr>
      <w:rFonts w:ascii="Segoe UI" w:eastAsia="Times New Roman" w:hAnsi="Segoe UI" w:cs="Times New Roman"/>
    </w:rPr>
  </w:style>
  <w:style w:type="paragraph" w:customStyle="1" w:styleId="6B87E50E87E343ACA4A0A8316F0E318D1">
    <w:name w:val="6B87E50E87E343ACA4A0A8316F0E318D1"/>
    <w:rsid w:val="00FC62C9"/>
    <w:pPr>
      <w:spacing w:after="0" w:line="240" w:lineRule="auto"/>
    </w:pPr>
    <w:rPr>
      <w:rFonts w:ascii="Segoe UI" w:eastAsia="Times New Roman" w:hAnsi="Segoe UI" w:cs="Times New Roman"/>
    </w:rPr>
  </w:style>
  <w:style w:type="paragraph" w:customStyle="1" w:styleId="19610594BA3E4AE6A33F48A657B4CBF31">
    <w:name w:val="19610594BA3E4AE6A33F48A657B4CBF31"/>
    <w:rsid w:val="00FC62C9"/>
    <w:pPr>
      <w:spacing w:after="0" w:line="240" w:lineRule="auto"/>
    </w:pPr>
    <w:rPr>
      <w:rFonts w:ascii="Segoe UI" w:eastAsia="Times New Roman" w:hAnsi="Segoe UI" w:cs="Times New Roman"/>
    </w:rPr>
  </w:style>
  <w:style w:type="paragraph" w:customStyle="1" w:styleId="FB77B36E3A7F469184A3FB4932C5D4CF1">
    <w:name w:val="FB77B36E3A7F469184A3FB4932C5D4CF1"/>
    <w:rsid w:val="00FC62C9"/>
    <w:pPr>
      <w:spacing w:after="0" w:line="240" w:lineRule="auto"/>
    </w:pPr>
    <w:rPr>
      <w:rFonts w:ascii="Segoe UI" w:eastAsia="Times New Roman" w:hAnsi="Segoe UI" w:cs="Times New Roman"/>
    </w:rPr>
  </w:style>
  <w:style w:type="paragraph" w:customStyle="1" w:styleId="743C46C480F840C8AA6CBCBD28D463251">
    <w:name w:val="743C46C480F840C8AA6CBCBD28D463251"/>
    <w:rsid w:val="00FC62C9"/>
    <w:pPr>
      <w:spacing w:after="0" w:line="240" w:lineRule="auto"/>
    </w:pPr>
    <w:rPr>
      <w:rFonts w:ascii="Segoe UI" w:eastAsia="Times New Roman" w:hAnsi="Segoe UI" w:cs="Times New Roman"/>
    </w:rPr>
  </w:style>
  <w:style w:type="paragraph" w:customStyle="1" w:styleId="27025ABF63544F1BB0B04F6B7377AEF51">
    <w:name w:val="27025ABF63544F1BB0B04F6B7377AEF51"/>
    <w:rsid w:val="00FC62C9"/>
    <w:pPr>
      <w:spacing w:after="0" w:line="240" w:lineRule="auto"/>
    </w:pPr>
    <w:rPr>
      <w:rFonts w:ascii="Segoe UI" w:eastAsia="Times New Roman" w:hAnsi="Segoe UI" w:cs="Times New Roman"/>
    </w:rPr>
  </w:style>
  <w:style w:type="paragraph" w:customStyle="1" w:styleId="23D2D4BFE7804A68BA9E71EEAA217EC71">
    <w:name w:val="23D2D4BFE7804A68BA9E71EEAA217EC71"/>
    <w:rsid w:val="00FC62C9"/>
    <w:pPr>
      <w:spacing w:after="0" w:line="240" w:lineRule="auto"/>
    </w:pPr>
    <w:rPr>
      <w:rFonts w:ascii="Segoe UI" w:eastAsia="Times New Roman" w:hAnsi="Segoe UI" w:cs="Times New Roman"/>
    </w:rPr>
  </w:style>
  <w:style w:type="paragraph" w:customStyle="1" w:styleId="6FB41D68DB044AD2948A7F9D5FE94C801">
    <w:name w:val="6FB41D68DB044AD2948A7F9D5FE94C801"/>
    <w:rsid w:val="00FC62C9"/>
    <w:pPr>
      <w:spacing w:after="0" w:line="240" w:lineRule="auto"/>
    </w:pPr>
    <w:rPr>
      <w:rFonts w:ascii="Segoe UI" w:eastAsia="Times New Roman" w:hAnsi="Segoe UI" w:cs="Times New Roman"/>
    </w:rPr>
  </w:style>
  <w:style w:type="paragraph" w:customStyle="1" w:styleId="20D3CC5AC300475AA8C86796BAF076091">
    <w:name w:val="20D3CC5AC300475AA8C86796BAF076091"/>
    <w:rsid w:val="00FC62C9"/>
    <w:pPr>
      <w:spacing w:after="0" w:line="240" w:lineRule="auto"/>
    </w:pPr>
    <w:rPr>
      <w:rFonts w:ascii="Segoe UI" w:eastAsia="Times New Roman" w:hAnsi="Segoe UI" w:cs="Times New Roman"/>
    </w:rPr>
  </w:style>
  <w:style w:type="paragraph" w:customStyle="1" w:styleId="4DACEEC0728D4B11B75C89D813F398AC1">
    <w:name w:val="4DACEEC0728D4B11B75C89D813F398AC1"/>
    <w:rsid w:val="00FC62C9"/>
    <w:pPr>
      <w:spacing w:after="0" w:line="240" w:lineRule="auto"/>
    </w:pPr>
    <w:rPr>
      <w:rFonts w:ascii="Segoe UI" w:eastAsia="Times New Roman" w:hAnsi="Segoe UI" w:cs="Times New Roman"/>
    </w:rPr>
  </w:style>
  <w:style w:type="paragraph" w:customStyle="1" w:styleId="FDD652971DD14F7AAC8EF23C15A6E9981">
    <w:name w:val="FDD652971DD14F7AAC8EF23C15A6E9981"/>
    <w:rsid w:val="00FC62C9"/>
    <w:pPr>
      <w:spacing w:after="0" w:line="240" w:lineRule="auto"/>
    </w:pPr>
    <w:rPr>
      <w:rFonts w:ascii="Segoe UI" w:eastAsia="Times New Roman" w:hAnsi="Segoe UI" w:cs="Times New Roman"/>
    </w:rPr>
  </w:style>
  <w:style w:type="paragraph" w:customStyle="1" w:styleId="CDE33B19F90641C6A78E8ED692A5D3ED1">
    <w:name w:val="CDE33B19F90641C6A78E8ED692A5D3ED1"/>
    <w:rsid w:val="00FC62C9"/>
    <w:pPr>
      <w:spacing w:after="0" w:line="240" w:lineRule="auto"/>
    </w:pPr>
    <w:rPr>
      <w:rFonts w:ascii="Segoe UI" w:eastAsia="Times New Roman" w:hAnsi="Segoe UI" w:cs="Times New Roman"/>
    </w:rPr>
  </w:style>
  <w:style w:type="paragraph" w:customStyle="1" w:styleId="B1B7BFE1318E48A58FDDA9DC63BA0FEA1">
    <w:name w:val="B1B7BFE1318E48A58FDDA9DC63BA0FEA1"/>
    <w:rsid w:val="00FC62C9"/>
    <w:pPr>
      <w:spacing w:after="0" w:line="240" w:lineRule="auto"/>
    </w:pPr>
    <w:rPr>
      <w:rFonts w:ascii="Segoe UI" w:eastAsia="Times New Roman" w:hAnsi="Segoe UI" w:cs="Times New Roman"/>
    </w:rPr>
  </w:style>
  <w:style w:type="paragraph" w:customStyle="1" w:styleId="D75125A2A45A47FB8FA617B175D103AE1">
    <w:name w:val="D75125A2A45A47FB8FA617B175D103AE1"/>
    <w:rsid w:val="00FC62C9"/>
    <w:pPr>
      <w:spacing w:after="0" w:line="240" w:lineRule="auto"/>
    </w:pPr>
    <w:rPr>
      <w:rFonts w:ascii="Segoe UI" w:eastAsia="Times New Roman" w:hAnsi="Segoe UI" w:cs="Times New Roman"/>
    </w:rPr>
  </w:style>
  <w:style w:type="paragraph" w:customStyle="1" w:styleId="B40D3C8BB48F41198652A755FF38C0611">
    <w:name w:val="B40D3C8BB48F41198652A755FF38C0611"/>
    <w:rsid w:val="00FC62C9"/>
    <w:pPr>
      <w:spacing w:after="0" w:line="240" w:lineRule="auto"/>
    </w:pPr>
    <w:rPr>
      <w:rFonts w:ascii="Segoe UI" w:eastAsia="Times New Roman" w:hAnsi="Segoe UI" w:cs="Times New Roman"/>
    </w:rPr>
  </w:style>
  <w:style w:type="paragraph" w:customStyle="1" w:styleId="537F04488C694D948FF33CC72A1371E51">
    <w:name w:val="537F04488C694D948FF33CC72A1371E51"/>
    <w:rsid w:val="00FC62C9"/>
    <w:pPr>
      <w:spacing w:after="0" w:line="240" w:lineRule="auto"/>
    </w:pPr>
    <w:rPr>
      <w:rFonts w:ascii="Segoe UI" w:eastAsia="Times New Roman" w:hAnsi="Segoe UI" w:cs="Times New Roman"/>
    </w:rPr>
  </w:style>
  <w:style w:type="paragraph" w:customStyle="1" w:styleId="8CC802FCFDE34776A4DD6EE69E5177641">
    <w:name w:val="8CC802FCFDE34776A4DD6EE69E5177641"/>
    <w:rsid w:val="00FC62C9"/>
    <w:pPr>
      <w:spacing w:after="0" w:line="240" w:lineRule="auto"/>
    </w:pPr>
    <w:rPr>
      <w:rFonts w:ascii="Segoe UI" w:eastAsia="Times New Roman" w:hAnsi="Segoe UI" w:cs="Times New Roman"/>
    </w:rPr>
  </w:style>
  <w:style w:type="paragraph" w:customStyle="1" w:styleId="33B0646143D445EE9F3FECA68E170B931">
    <w:name w:val="33B0646143D445EE9F3FECA68E170B931"/>
    <w:rsid w:val="00FC62C9"/>
    <w:pPr>
      <w:spacing w:after="0" w:line="240" w:lineRule="auto"/>
    </w:pPr>
    <w:rPr>
      <w:rFonts w:ascii="Segoe UI" w:eastAsia="Times New Roman" w:hAnsi="Segoe UI" w:cs="Times New Roman"/>
    </w:rPr>
  </w:style>
  <w:style w:type="paragraph" w:customStyle="1" w:styleId="63BB05F11A8A4B79BA1B079940269A511">
    <w:name w:val="63BB05F11A8A4B79BA1B079940269A511"/>
    <w:rsid w:val="00FC62C9"/>
    <w:pPr>
      <w:spacing w:after="0" w:line="240" w:lineRule="auto"/>
    </w:pPr>
    <w:rPr>
      <w:rFonts w:ascii="Segoe UI" w:eastAsia="Times New Roman" w:hAnsi="Segoe UI" w:cs="Times New Roman"/>
    </w:rPr>
  </w:style>
  <w:style w:type="paragraph" w:customStyle="1" w:styleId="23FBDB30EA5A4DD5901E694448984E221">
    <w:name w:val="23FBDB30EA5A4DD5901E694448984E221"/>
    <w:rsid w:val="00FC62C9"/>
    <w:pPr>
      <w:spacing w:after="0" w:line="240" w:lineRule="auto"/>
    </w:pPr>
    <w:rPr>
      <w:rFonts w:ascii="Segoe UI" w:eastAsia="Times New Roman" w:hAnsi="Segoe UI" w:cs="Times New Roman"/>
    </w:rPr>
  </w:style>
  <w:style w:type="paragraph" w:customStyle="1" w:styleId="DAB09F92268D455DB3FA2F8EF3A286801">
    <w:name w:val="DAB09F92268D455DB3FA2F8EF3A286801"/>
    <w:rsid w:val="00FC62C9"/>
    <w:pPr>
      <w:spacing w:after="0" w:line="240" w:lineRule="auto"/>
    </w:pPr>
    <w:rPr>
      <w:rFonts w:ascii="Segoe UI" w:eastAsia="Times New Roman" w:hAnsi="Segoe UI" w:cs="Times New Roman"/>
    </w:rPr>
  </w:style>
  <w:style w:type="paragraph" w:customStyle="1" w:styleId="5732E831B7064AB6B93959013AA2EACC1">
    <w:name w:val="5732E831B7064AB6B93959013AA2EACC1"/>
    <w:rsid w:val="00FC62C9"/>
    <w:pPr>
      <w:spacing w:after="0" w:line="240" w:lineRule="auto"/>
    </w:pPr>
    <w:rPr>
      <w:rFonts w:ascii="Segoe UI" w:eastAsia="Times New Roman" w:hAnsi="Segoe UI" w:cs="Times New Roman"/>
    </w:rPr>
  </w:style>
  <w:style w:type="paragraph" w:customStyle="1" w:styleId="0A8BB586BE2E473C942C2A4C0E6AAD7F1">
    <w:name w:val="0A8BB586BE2E473C942C2A4C0E6AAD7F1"/>
    <w:rsid w:val="00FC62C9"/>
    <w:pPr>
      <w:spacing w:after="0" w:line="240" w:lineRule="auto"/>
    </w:pPr>
    <w:rPr>
      <w:rFonts w:ascii="Segoe UI" w:eastAsia="Times New Roman" w:hAnsi="Segoe UI" w:cs="Times New Roman"/>
    </w:rPr>
  </w:style>
  <w:style w:type="paragraph" w:customStyle="1" w:styleId="7DBDD08C373B4FDA8DED5EE411FE43E41">
    <w:name w:val="7DBDD08C373B4FDA8DED5EE411FE43E41"/>
    <w:rsid w:val="00FC62C9"/>
    <w:pPr>
      <w:spacing w:after="0" w:line="240" w:lineRule="auto"/>
    </w:pPr>
    <w:rPr>
      <w:rFonts w:ascii="Segoe UI" w:eastAsia="Times New Roman" w:hAnsi="Segoe UI" w:cs="Times New Roman"/>
    </w:rPr>
  </w:style>
  <w:style w:type="paragraph" w:customStyle="1" w:styleId="E883CE82C40746A1BEE7E1BD07DD83751">
    <w:name w:val="E883CE82C40746A1BEE7E1BD07DD83751"/>
    <w:rsid w:val="00FC62C9"/>
    <w:pPr>
      <w:spacing w:after="0" w:line="240" w:lineRule="auto"/>
    </w:pPr>
    <w:rPr>
      <w:rFonts w:ascii="Segoe UI" w:eastAsia="Times New Roman" w:hAnsi="Segoe UI" w:cs="Times New Roman"/>
    </w:rPr>
  </w:style>
  <w:style w:type="paragraph" w:customStyle="1" w:styleId="AA3DEFC67EFC49B1838E0CDE5DFB64E21">
    <w:name w:val="AA3DEFC67EFC49B1838E0CDE5DFB64E21"/>
    <w:rsid w:val="00FC62C9"/>
    <w:pPr>
      <w:spacing w:after="0" w:line="240" w:lineRule="auto"/>
    </w:pPr>
    <w:rPr>
      <w:rFonts w:ascii="Segoe UI" w:eastAsia="Times New Roman" w:hAnsi="Segoe UI" w:cs="Times New Roman"/>
    </w:rPr>
  </w:style>
  <w:style w:type="paragraph" w:customStyle="1" w:styleId="27B7EC22D1EF4BF0ACEE2CD0867FE3ED1">
    <w:name w:val="27B7EC22D1EF4BF0ACEE2CD0867FE3ED1"/>
    <w:rsid w:val="00FC62C9"/>
    <w:pPr>
      <w:spacing w:after="0" w:line="240" w:lineRule="auto"/>
    </w:pPr>
    <w:rPr>
      <w:rFonts w:ascii="Segoe UI" w:eastAsia="Times New Roman" w:hAnsi="Segoe UI" w:cs="Times New Roman"/>
    </w:rPr>
  </w:style>
  <w:style w:type="paragraph" w:customStyle="1" w:styleId="7D38782A2C264B7A946F80BC855159681">
    <w:name w:val="7D38782A2C264B7A946F80BC855159681"/>
    <w:rsid w:val="00FC62C9"/>
    <w:pPr>
      <w:spacing w:after="0" w:line="240" w:lineRule="auto"/>
    </w:pPr>
    <w:rPr>
      <w:rFonts w:ascii="Segoe UI" w:eastAsia="Times New Roman" w:hAnsi="Segoe UI" w:cs="Times New Roman"/>
    </w:rPr>
  </w:style>
  <w:style w:type="paragraph" w:customStyle="1" w:styleId="F77AF2B29BEF4B609DF27D4A26BE2BB91">
    <w:name w:val="F77AF2B29BEF4B609DF27D4A26BE2BB91"/>
    <w:rsid w:val="00FC62C9"/>
    <w:pPr>
      <w:spacing w:after="0" w:line="240" w:lineRule="auto"/>
    </w:pPr>
    <w:rPr>
      <w:rFonts w:ascii="Segoe UI" w:eastAsia="Times New Roman" w:hAnsi="Segoe UI" w:cs="Times New Roman"/>
    </w:rPr>
  </w:style>
  <w:style w:type="paragraph" w:customStyle="1" w:styleId="DE084D4D20A64B95A6B3050FE2877D761">
    <w:name w:val="DE084D4D20A64B95A6B3050FE2877D761"/>
    <w:rsid w:val="00FC62C9"/>
    <w:pPr>
      <w:spacing w:after="0" w:line="240" w:lineRule="auto"/>
    </w:pPr>
    <w:rPr>
      <w:rFonts w:ascii="Segoe UI" w:eastAsia="Times New Roman" w:hAnsi="Segoe UI" w:cs="Times New Roman"/>
    </w:rPr>
  </w:style>
  <w:style w:type="paragraph" w:customStyle="1" w:styleId="EADFC9EB542B4C9983A7DC2807C998B81">
    <w:name w:val="EADFC9EB542B4C9983A7DC2807C998B81"/>
    <w:rsid w:val="00FC62C9"/>
    <w:pPr>
      <w:spacing w:after="0" w:line="240" w:lineRule="auto"/>
    </w:pPr>
    <w:rPr>
      <w:rFonts w:ascii="Segoe UI" w:eastAsia="Times New Roman" w:hAnsi="Segoe UI" w:cs="Times New Roman"/>
    </w:rPr>
  </w:style>
  <w:style w:type="paragraph" w:customStyle="1" w:styleId="D689F286CA3B4F2B88335811A490D42B1">
    <w:name w:val="D689F286CA3B4F2B88335811A490D42B1"/>
    <w:rsid w:val="00FC62C9"/>
    <w:pPr>
      <w:spacing w:after="0" w:line="240" w:lineRule="auto"/>
    </w:pPr>
    <w:rPr>
      <w:rFonts w:ascii="Segoe UI" w:eastAsia="Times New Roman" w:hAnsi="Segoe UI" w:cs="Times New Roman"/>
    </w:rPr>
  </w:style>
  <w:style w:type="paragraph" w:customStyle="1" w:styleId="4C92011CBCF44DA186BDE0E40583C1781">
    <w:name w:val="4C92011CBCF44DA186BDE0E40583C1781"/>
    <w:rsid w:val="00FC62C9"/>
    <w:pPr>
      <w:spacing w:after="0" w:line="240" w:lineRule="auto"/>
    </w:pPr>
    <w:rPr>
      <w:rFonts w:ascii="Segoe UI" w:eastAsia="Times New Roman" w:hAnsi="Segoe UI" w:cs="Times New Roman"/>
    </w:rPr>
  </w:style>
  <w:style w:type="paragraph" w:customStyle="1" w:styleId="4943D0BCF2B74A3988E8CBE0C8709CD21">
    <w:name w:val="4943D0BCF2B74A3988E8CBE0C8709CD21"/>
    <w:rsid w:val="00FC62C9"/>
    <w:pPr>
      <w:spacing w:after="0" w:line="240" w:lineRule="auto"/>
    </w:pPr>
    <w:rPr>
      <w:rFonts w:ascii="Segoe UI" w:eastAsia="Times New Roman" w:hAnsi="Segoe UI" w:cs="Times New Roman"/>
    </w:rPr>
  </w:style>
  <w:style w:type="paragraph" w:customStyle="1" w:styleId="F1361473BA8E4A5F8AA35FE251DB25C51">
    <w:name w:val="F1361473BA8E4A5F8AA35FE251DB25C51"/>
    <w:rsid w:val="00FC62C9"/>
    <w:pPr>
      <w:spacing w:after="0" w:line="240" w:lineRule="auto"/>
    </w:pPr>
    <w:rPr>
      <w:rFonts w:ascii="Segoe UI" w:eastAsia="Times New Roman" w:hAnsi="Segoe UI" w:cs="Times New Roman"/>
    </w:rPr>
  </w:style>
  <w:style w:type="paragraph" w:customStyle="1" w:styleId="77B688CC309D4E48840B8D7A7F000CA51">
    <w:name w:val="77B688CC309D4E48840B8D7A7F000CA51"/>
    <w:rsid w:val="00FC62C9"/>
    <w:pPr>
      <w:spacing w:after="0" w:line="240" w:lineRule="auto"/>
    </w:pPr>
    <w:rPr>
      <w:rFonts w:ascii="Segoe UI" w:eastAsia="Times New Roman" w:hAnsi="Segoe UI" w:cs="Times New Roman"/>
    </w:rPr>
  </w:style>
  <w:style w:type="paragraph" w:customStyle="1" w:styleId="F0DEB581690D41E587C8FB392CAEA4321">
    <w:name w:val="F0DEB581690D41E587C8FB392CAEA4321"/>
    <w:rsid w:val="00FC62C9"/>
    <w:pPr>
      <w:spacing w:after="0" w:line="240" w:lineRule="auto"/>
    </w:pPr>
    <w:rPr>
      <w:rFonts w:ascii="Segoe UI" w:eastAsia="Times New Roman" w:hAnsi="Segoe UI" w:cs="Times New Roman"/>
    </w:rPr>
  </w:style>
  <w:style w:type="paragraph" w:customStyle="1" w:styleId="3A548C0DE29D43E3BA8C8958A4C752E11">
    <w:name w:val="3A548C0DE29D43E3BA8C8958A4C752E11"/>
    <w:rsid w:val="00FC62C9"/>
    <w:pPr>
      <w:spacing w:after="0" w:line="240" w:lineRule="auto"/>
    </w:pPr>
    <w:rPr>
      <w:rFonts w:ascii="Segoe UI" w:eastAsia="Times New Roman" w:hAnsi="Segoe UI" w:cs="Times New Roman"/>
    </w:rPr>
  </w:style>
  <w:style w:type="paragraph" w:customStyle="1" w:styleId="CA8386029D89443FBB7743BB53B4846D1">
    <w:name w:val="CA8386029D89443FBB7743BB53B4846D1"/>
    <w:rsid w:val="00FC62C9"/>
    <w:pPr>
      <w:spacing w:after="0" w:line="240" w:lineRule="auto"/>
    </w:pPr>
    <w:rPr>
      <w:rFonts w:ascii="Segoe UI" w:eastAsia="Times New Roman" w:hAnsi="Segoe UI" w:cs="Times New Roman"/>
    </w:rPr>
  </w:style>
  <w:style w:type="paragraph" w:customStyle="1" w:styleId="5C107F68D91F430E813E6E6EC5F39F2C1">
    <w:name w:val="5C107F68D91F430E813E6E6EC5F39F2C1"/>
    <w:rsid w:val="00FC62C9"/>
    <w:pPr>
      <w:spacing w:after="0" w:line="240" w:lineRule="auto"/>
    </w:pPr>
    <w:rPr>
      <w:rFonts w:ascii="Segoe UI" w:eastAsia="Times New Roman" w:hAnsi="Segoe UI" w:cs="Times New Roman"/>
    </w:rPr>
  </w:style>
  <w:style w:type="paragraph" w:customStyle="1" w:styleId="1820EE0A5FC047DDA8D63AAD61BE20291">
    <w:name w:val="1820EE0A5FC047DDA8D63AAD61BE20291"/>
    <w:rsid w:val="00FC62C9"/>
    <w:pPr>
      <w:spacing w:after="0" w:line="240" w:lineRule="auto"/>
    </w:pPr>
    <w:rPr>
      <w:rFonts w:ascii="Segoe UI" w:eastAsia="Times New Roman" w:hAnsi="Segoe UI" w:cs="Times New Roman"/>
    </w:rPr>
  </w:style>
  <w:style w:type="paragraph" w:customStyle="1" w:styleId="D7D1472959134ABFAB3AB0C7C8EA204E1">
    <w:name w:val="D7D1472959134ABFAB3AB0C7C8EA204E1"/>
    <w:rsid w:val="00FC62C9"/>
    <w:pPr>
      <w:spacing w:after="0" w:line="240" w:lineRule="auto"/>
    </w:pPr>
    <w:rPr>
      <w:rFonts w:ascii="Segoe UI" w:eastAsia="Times New Roman" w:hAnsi="Segoe UI" w:cs="Times New Roman"/>
    </w:rPr>
  </w:style>
  <w:style w:type="paragraph" w:customStyle="1" w:styleId="A269FAB5A1B743CE8BD7BD41CFDB7FB61">
    <w:name w:val="A269FAB5A1B743CE8BD7BD41CFDB7FB61"/>
    <w:rsid w:val="00FC62C9"/>
    <w:pPr>
      <w:spacing w:after="0" w:line="240" w:lineRule="auto"/>
    </w:pPr>
    <w:rPr>
      <w:rFonts w:ascii="Segoe UI" w:eastAsia="Times New Roman" w:hAnsi="Segoe UI" w:cs="Times New Roman"/>
    </w:rPr>
  </w:style>
  <w:style w:type="paragraph" w:customStyle="1" w:styleId="CAE2EEBF3527418AA81BD8EF4000295D1">
    <w:name w:val="CAE2EEBF3527418AA81BD8EF4000295D1"/>
    <w:rsid w:val="00FC62C9"/>
    <w:pPr>
      <w:spacing w:after="0" w:line="240" w:lineRule="auto"/>
    </w:pPr>
    <w:rPr>
      <w:rFonts w:ascii="Segoe UI" w:eastAsia="Times New Roman" w:hAnsi="Segoe UI" w:cs="Times New Roman"/>
    </w:rPr>
  </w:style>
  <w:style w:type="paragraph" w:customStyle="1" w:styleId="F0A7F2564B494094BD52D272CAE401951">
    <w:name w:val="F0A7F2564B494094BD52D272CAE401951"/>
    <w:rsid w:val="00FC62C9"/>
    <w:pPr>
      <w:spacing w:after="0" w:line="240" w:lineRule="auto"/>
    </w:pPr>
    <w:rPr>
      <w:rFonts w:ascii="Segoe UI" w:eastAsia="Times New Roman" w:hAnsi="Segoe UI" w:cs="Times New Roman"/>
    </w:rPr>
  </w:style>
  <w:style w:type="paragraph" w:customStyle="1" w:styleId="D4106172250B423F93E4A1DB1F5AEC181">
    <w:name w:val="D4106172250B423F93E4A1DB1F5AEC181"/>
    <w:rsid w:val="00FC62C9"/>
    <w:pPr>
      <w:spacing w:after="0" w:line="240" w:lineRule="auto"/>
    </w:pPr>
    <w:rPr>
      <w:rFonts w:ascii="Segoe UI" w:eastAsia="Times New Roman" w:hAnsi="Segoe UI" w:cs="Times New Roman"/>
    </w:rPr>
  </w:style>
  <w:style w:type="paragraph" w:customStyle="1" w:styleId="CCBDA8C78CEE4CA2B19DBC1BCA656F471">
    <w:name w:val="CCBDA8C78CEE4CA2B19DBC1BCA656F471"/>
    <w:rsid w:val="00FC62C9"/>
    <w:pPr>
      <w:spacing w:after="0" w:line="240" w:lineRule="auto"/>
    </w:pPr>
    <w:rPr>
      <w:rFonts w:ascii="Segoe UI" w:eastAsia="Times New Roman" w:hAnsi="Segoe UI" w:cs="Times New Roman"/>
    </w:rPr>
  </w:style>
  <w:style w:type="paragraph" w:customStyle="1" w:styleId="30DED4771B974B55B398D003A56D11471">
    <w:name w:val="30DED4771B974B55B398D003A56D11471"/>
    <w:rsid w:val="00FC62C9"/>
    <w:pPr>
      <w:spacing w:after="0" w:line="240" w:lineRule="auto"/>
    </w:pPr>
    <w:rPr>
      <w:rFonts w:ascii="Segoe UI" w:eastAsia="Times New Roman" w:hAnsi="Segoe UI" w:cs="Times New Roman"/>
    </w:rPr>
  </w:style>
  <w:style w:type="paragraph" w:customStyle="1" w:styleId="581244CBC97A4913BD5D504F1541E8381">
    <w:name w:val="581244CBC97A4913BD5D504F1541E8381"/>
    <w:rsid w:val="00FC62C9"/>
    <w:pPr>
      <w:spacing w:after="0" w:line="240" w:lineRule="auto"/>
    </w:pPr>
    <w:rPr>
      <w:rFonts w:ascii="Segoe UI" w:eastAsia="Times New Roman" w:hAnsi="Segoe UI" w:cs="Times New Roman"/>
    </w:rPr>
  </w:style>
  <w:style w:type="paragraph" w:customStyle="1" w:styleId="6FA32A30FC444EEC97581154EF73DA731">
    <w:name w:val="6FA32A30FC444EEC97581154EF73DA731"/>
    <w:rsid w:val="00FC62C9"/>
    <w:pPr>
      <w:spacing w:after="0" w:line="240" w:lineRule="auto"/>
    </w:pPr>
    <w:rPr>
      <w:rFonts w:ascii="Segoe UI" w:eastAsia="Times New Roman" w:hAnsi="Segoe UI" w:cs="Times New Roman"/>
    </w:rPr>
  </w:style>
  <w:style w:type="paragraph" w:customStyle="1" w:styleId="FB35B8E5A977484D8E8F64E5C92BA3A21">
    <w:name w:val="FB35B8E5A977484D8E8F64E5C92BA3A21"/>
    <w:rsid w:val="00FC62C9"/>
    <w:pPr>
      <w:spacing w:after="0" w:line="240" w:lineRule="auto"/>
    </w:pPr>
    <w:rPr>
      <w:rFonts w:ascii="Segoe UI" w:eastAsia="Times New Roman" w:hAnsi="Segoe UI" w:cs="Times New Roman"/>
    </w:rPr>
  </w:style>
  <w:style w:type="paragraph" w:customStyle="1" w:styleId="34F214FFAC614AB19258A4148234CB571">
    <w:name w:val="34F214FFAC614AB19258A4148234CB571"/>
    <w:rsid w:val="00FC62C9"/>
    <w:pPr>
      <w:spacing w:after="0" w:line="240" w:lineRule="auto"/>
    </w:pPr>
    <w:rPr>
      <w:rFonts w:ascii="Segoe UI" w:eastAsia="Times New Roman" w:hAnsi="Segoe UI" w:cs="Times New Roman"/>
    </w:rPr>
  </w:style>
  <w:style w:type="paragraph" w:customStyle="1" w:styleId="C9D5D49B4C5A4810BA1ED16F95F916911">
    <w:name w:val="C9D5D49B4C5A4810BA1ED16F95F916911"/>
    <w:rsid w:val="00FC62C9"/>
    <w:pPr>
      <w:spacing w:after="0" w:line="240" w:lineRule="auto"/>
    </w:pPr>
    <w:rPr>
      <w:rFonts w:ascii="Segoe UI" w:eastAsia="Times New Roman" w:hAnsi="Segoe UI" w:cs="Times New Roman"/>
    </w:rPr>
  </w:style>
  <w:style w:type="paragraph" w:customStyle="1" w:styleId="6728E0B091624A6B93A168DA39D8B5FC1">
    <w:name w:val="6728E0B091624A6B93A168DA39D8B5FC1"/>
    <w:rsid w:val="00FC62C9"/>
    <w:pPr>
      <w:spacing w:after="0" w:line="240" w:lineRule="auto"/>
    </w:pPr>
    <w:rPr>
      <w:rFonts w:ascii="Segoe UI" w:eastAsia="Times New Roman" w:hAnsi="Segoe UI" w:cs="Times New Roman"/>
    </w:rPr>
  </w:style>
  <w:style w:type="paragraph" w:customStyle="1" w:styleId="8FF87BCC22324750BE2BA1DE615A98091">
    <w:name w:val="8FF87BCC22324750BE2BA1DE615A98091"/>
    <w:rsid w:val="00FC62C9"/>
    <w:pPr>
      <w:spacing w:after="0" w:line="240" w:lineRule="auto"/>
    </w:pPr>
    <w:rPr>
      <w:rFonts w:ascii="Segoe UI" w:eastAsia="Times New Roman" w:hAnsi="Segoe UI" w:cs="Times New Roman"/>
    </w:rPr>
  </w:style>
  <w:style w:type="paragraph" w:customStyle="1" w:styleId="2522B674A701454591344A5D276A21111">
    <w:name w:val="2522B674A701454591344A5D276A21111"/>
    <w:rsid w:val="00FC62C9"/>
    <w:pPr>
      <w:spacing w:after="0" w:line="240" w:lineRule="auto"/>
    </w:pPr>
    <w:rPr>
      <w:rFonts w:ascii="Segoe UI" w:eastAsia="Times New Roman" w:hAnsi="Segoe UI" w:cs="Times New Roman"/>
    </w:rPr>
  </w:style>
  <w:style w:type="paragraph" w:customStyle="1" w:styleId="4E9B8E402CAC4729977652615E8E7AD31">
    <w:name w:val="4E9B8E402CAC4729977652615E8E7AD31"/>
    <w:rsid w:val="00FC62C9"/>
    <w:pPr>
      <w:spacing w:after="0" w:line="240" w:lineRule="auto"/>
    </w:pPr>
    <w:rPr>
      <w:rFonts w:ascii="Segoe UI" w:eastAsia="Times New Roman" w:hAnsi="Segoe UI" w:cs="Times New Roman"/>
    </w:rPr>
  </w:style>
  <w:style w:type="paragraph" w:customStyle="1" w:styleId="0856A7F5F15B4F71904CF7ED579B3A4A1">
    <w:name w:val="0856A7F5F15B4F71904CF7ED579B3A4A1"/>
    <w:rsid w:val="00FC62C9"/>
    <w:pPr>
      <w:spacing w:after="0" w:line="240" w:lineRule="auto"/>
    </w:pPr>
    <w:rPr>
      <w:rFonts w:ascii="Segoe UI" w:eastAsia="Times New Roman" w:hAnsi="Segoe UI" w:cs="Times New Roman"/>
    </w:rPr>
  </w:style>
  <w:style w:type="paragraph" w:customStyle="1" w:styleId="AC707CF69F5B4797B0C102C30CA47B9D1">
    <w:name w:val="AC707CF69F5B4797B0C102C30CA47B9D1"/>
    <w:rsid w:val="00FC62C9"/>
    <w:pPr>
      <w:spacing w:after="0" w:line="240" w:lineRule="auto"/>
    </w:pPr>
    <w:rPr>
      <w:rFonts w:ascii="Segoe UI" w:eastAsia="Times New Roman" w:hAnsi="Segoe UI" w:cs="Times New Roman"/>
    </w:rPr>
  </w:style>
  <w:style w:type="paragraph" w:customStyle="1" w:styleId="E38E9F807F8246A588227EC58FE517001">
    <w:name w:val="E38E9F807F8246A588227EC58FE517001"/>
    <w:rsid w:val="00FC62C9"/>
    <w:pPr>
      <w:spacing w:after="0" w:line="240" w:lineRule="auto"/>
    </w:pPr>
    <w:rPr>
      <w:rFonts w:ascii="Segoe UI" w:eastAsia="Times New Roman" w:hAnsi="Segoe UI" w:cs="Times New Roman"/>
    </w:rPr>
  </w:style>
  <w:style w:type="paragraph" w:customStyle="1" w:styleId="0B892B689F4545F890B3BD99B3C1EA7C1">
    <w:name w:val="0B892B689F4545F890B3BD99B3C1EA7C1"/>
    <w:rsid w:val="00FC62C9"/>
    <w:pPr>
      <w:spacing w:after="0" w:line="240" w:lineRule="auto"/>
    </w:pPr>
    <w:rPr>
      <w:rFonts w:ascii="Segoe UI" w:eastAsia="Times New Roman" w:hAnsi="Segoe UI" w:cs="Times New Roman"/>
    </w:rPr>
  </w:style>
  <w:style w:type="paragraph" w:customStyle="1" w:styleId="F1E579B4970946DBAF166EA56ACE598E1">
    <w:name w:val="F1E579B4970946DBAF166EA56ACE598E1"/>
    <w:rsid w:val="00FC62C9"/>
    <w:pPr>
      <w:spacing w:after="0" w:line="240" w:lineRule="auto"/>
    </w:pPr>
    <w:rPr>
      <w:rFonts w:ascii="Segoe UI" w:eastAsia="Times New Roman" w:hAnsi="Segoe UI" w:cs="Times New Roman"/>
    </w:rPr>
  </w:style>
  <w:style w:type="paragraph" w:customStyle="1" w:styleId="C9FA5EBDAD98414B80336A38E4D7BB911">
    <w:name w:val="C9FA5EBDAD98414B80336A38E4D7BB911"/>
    <w:rsid w:val="00FC62C9"/>
    <w:pPr>
      <w:spacing w:after="0" w:line="240" w:lineRule="auto"/>
    </w:pPr>
    <w:rPr>
      <w:rFonts w:ascii="Segoe UI" w:eastAsia="Times New Roman" w:hAnsi="Segoe UI" w:cs="Times New Roman"/>
    </w:rPr>
  </w:style>
  <w:style w:type="paragraph" w:customStyle="1" w:styleId="28A88F049F884F0A9B40BA3204F5C01C1">
    <w:name w:val="28A88F049F884F0A9B40BA3204F5C01C1"/>
    <w:rsid w:val="00FC62C9"/>
    <w:pPr>
      <w:spacing w:after="0" w:line="240" w:lineRule="auto"/>
    </w:pPr>
    <w:rPr>
      <w:rFonts w:ascii="Segoe UI" w:eastAsia="Times New Roman" w:hAnsi="Segoe UI" w:cs="Times New Roman"/>
    </w:rPr>
  </w:style>
  <w:style w:type="paragraph" w:customStyle="1" w:styleId="4FF5C74EAE0D4687B49CF6BBEE7CE8901">
    <w:name w:val="4FF5C74EAE0D4687B49CF6BBEE7CE8901"/>
    <w:rsid w:val="00FC62C9"/>
    <w:pPr>
      <w:spacing w:after="0" w:line="240" w:lineRule="auto"/>
    </w:pPr>
    <w:rPr>
      <w:rFonts w:ascii="Segoe UI" w:eastAsia="Times New Roman" w:hAnsi="Segoe UI" w:cs="Times New Roman"/>
    </w:rPr>
  </w:style>
  <w:style w:type="paragraph" w:customStyle="1" w:styleId="3969FAAF483543E39F99A7E555C63A2A1">
    <w:name w:val="3969FAAF483543E39F99A7E555C63A2A1"/>
    <w:rsid w:val="00FC62C9"/>
    <w:pPr>
      <w:spacing w:after="0" w:line="240" w:lineRule="auto"/>
    </w:pPr>
    <w:rPr>
      <w:rFonts w:ascii="Segoe UI" w:eastAsia="Times New Roman" w:hAnsi="Segoe UI" w:cs="Times New Roman"/>
    </w:rPr>
  </w:style>
  <w:style w:type="paragraph" w:customStyle="1" w:styleId="573E3EE9E3C34A93BE815BF1ED54AD731">
    <w:name w:val="573E3EE9E3C34A93BE815BF1ED54AD731"/>
    <w:rsid w:val="00FC62C9"/>
    <w:pPr>
      <w:spacing w:after="0" w:line="240" w:lineRule="auto"/>
    </w:pPr>
    <w:rPr>
      <w:rFonts w:ascii="Segoe UI" w:eastAsia="Times New Roman" w:hAnsi="Segoe UI" w:cs="Times New Roman"/>
    </w:rPr>
  </w:style>
  <w:style w:type="paragraph" w:customStyle="1" w:styleId="776EAC42917E4C6DA212E9D71F9CC2961">
    <w:name w:val="776EAC42917E4C6DA212E9D71F9CC2961"/>
    <w:rsid w:val="00FC62C9"/>
    <w:pPr>
      <w:spacing w:after="0" w:line="240" w:lineRule="auto"/>
    </w:pPr>
    <w:rPr>
      <w:rFonts w:ascii="Segoe UI" w:eastAsia="Times New Roman" w:hAnsi="Segoe UI" w:cs="Times New Roman"/>
    </w:rPr>
  </w:style>
  <w:style w:type="paragraph" w:customStyle="1" w:styleId="EE9C236B754D4A7C84749D3AACC800331">
    <w:name w:val="EE9C236B754D4A7C84749D3AACC800331"/>
    <w:rsid w:val="00FC62C9"/>
    <w:pPr>
      <w:spacing w:after="0" w:line="240" w:lineRule="auto"/>
    </w:pPr>
    <w:rPr>
      <w:rFonts w:ascii="Segoe UI" w:eastAsia="Times New Roman" w:hAnsi="Segoe UI" w:cs="Times New Roman"/>
    </w:rPr>
  </w:style>
  <w:style w:type="paragraph" w:customStyle="1" w:styleId="FD1F617E195B4CED89CC4DCB7D9DCF901">
    <w:name w:val="FD1F617E195B4CED89CC4DCB7D9DCF901"/>
    <w:rsid w:val="00FC62C9"/>
    <w:pPr>
      <w:spacing w:after="0" w:line="240" w:lineRule="auto"/>
    </w:pPr>
    <w:rPr>
      <w:rFonts w:ascii="Segoe UI" w:eastAsia="Times New Roman" w:hAnsi="Segoe UI" w:cs="Times New Roman"/>
    </w:rPr>
  </w:style>
  <w:style w:type="paragraph" w:customStyle="1" w:styleId="ADC3826F90CB4013BD7A1B36EADB83661">
    <w:name w:val="ADC3826F90CB4013BD7A1B36EADB83661"/>
    <w:rsid w:val="00FC62C9"/>
    <w:pPr>
      <w:spacing w:after="0" w:line="240" w:lineRule="auto"/>
    </w:pPr>
    <w:rPr>
      <w:rFonts w:ascii="Segoe UI" w:eastAsia="Times New Roman" w:hAnsi="Segoe UI" w:cs="Times New Roman"/>
    </w:rPr>
  </w:style>
  <w:style w:type="paragraph" w:customStyle="1" w:styleId="0308E12700A24604AFAAFD248FB727DA1">
    <w:name w:val="0308E12700A24604AFAAFD248FB727DA1"/>
    <w:rsid w:val="00FC62C9"/>
    <w:pPr>
      <w:spacing w:after="0" w:line="240" w:lineRule="auto"/>
    </w:pPr>
    <w:rPr>
      <w:rFonts w:ascii="Segoe UI" w:eastAsia="Times New Roman" w:hAnsi="Segoe UI" w:cs="Times New Roman"/>
    </w:rPr>
  </w:style>
  <w:style w:type="paragraph" w:customStyle="1" w:styleId="7DD0E9B071694CAB82621B38D853D08C1">
    <w:name w:val="7DD0E9B071694CAB82621B38D853D08C1"/>
    <w:rsid w:val="00FC62C9"/>
    <w:pPr>
      <w:spacing w:after="0" w:line="240" w:lineRule="auto"/>
    </w:pPr>
    <w:rPr>
      <w:rFonts w:ascii="Segoe UI" w:eastAsia="Times New Roman" w:hAnsi="Segoe UI" w:cs="Times New Roman"/>
    </w:rPr>
  </w:style>
  <w:style w:type="paragraph" w:customStyle="1" w:styleId="58DAFB7C25F9477DB343C622CF8428BD25">
    <w:name w:val="58DAFB7C25F9477DB343C622CF8428BD25"/>
    <w:rsid w:val="00FC62C9"/>
    <w:pPr>
      <w:tabs>
        <w:tab w:val="center" w:pos="4321"/>
        <w:tab w:val="right" w:pos="8641"/>
      </w:tabs>
      <w:spacing w:after="0" w:line="240" w:lineRule="auto"/>
    </w:pPr>
    <w:rPr>
      <w:rFonts w:ascii="Segoe UI" w:eastAsia="Times New Roman" w:hAnsi="Segoe UI" w:cs="Times New Roman"/>
      <w:sz w:val="16"/>
    </w:rPr>
  </w:style>
  <w:style w:type="paragraph" w:customStyle="1" w:styleId="1BB82E3D9BB245BDA77604640CC362EC4">
    <w:name w:val="1BB82E3D9BB245BDA77604640CC362EC4"/>
    <w:rsid w:val="00FC62C9"/>
    <w:pPr>
      <w:spacing w:after="0" w:line="240" w:lineRule="auto"/>
    </w:pPr>
    <w:rPr>
      <w:rFonts w:ascii="Segoe UI" w:eastAsia="Times New Roman" w:hAnsi="Segoe UI" w:cs="Times New Roman"/>
    </w:rPr>
  </w:style>
  <w:style w:type="paragraph" w:customStyle="1" w:styleId="697511B6194848B680763BF2F201A9C13">
    <w:name w:val="697511B6194848B680763BF2F201A9C13"/>
    <w:rsid w:val="00FC62C9"/>
    <w:pPr>
      <w:spacing w:after="0" w:line="240" w:lineRule="auto"/>
    </w:pPr>
    <w:rPr>
      <w:rFonts w:ascii="Segoe UI" w:eastAsia="Times New Roman" w:hAnsi="Segoe UI" w:cs="Times New Roman"/>
    </w:rPr>
  </w:style>
  <w:style w:type="paragraph" w:customStyle="1" w:styleId="6F8BA7030209463CA0B46F771440E19A12">
    <w:name w:val="6F8BA7030209463CA0B46F771440E19A12"/>
    <w:rsid w:val="00FC62C9"/>
    <w:pPr>
      <w:spacing w:after="0" w:line="240" w:lineRule="auto"/>
    </w:pPr>
    <w:rPr>
      <w:rFonts w:ascii="Segoe UI" w:eastAsia="Times New Roman" w:hAnsi="Segoe UI" w:cs="Times New Roman"/>
    </w:rPr>
  </w:style>
  <w:style w:type="paragraph" w:customStyle="1" w:styleId="E7C084880CD44EAB93FD945542BA9B033">
    <w:name w:val="E7C084880CD44EAB93FD945542BA9B033"/>
    <w:rsid w:val="00FC62C9"/>
    <w:pPr>
      <w:spacing w:after="0" w:line="240" w:lineRule="auto"/>
    </w:pPr>
    <w:rPr>
      <w:rFonts w:ascii="Segoe UI" w:eastAsia="Times New Roman" w:hAnsi="Segoe UI" w:cs="Times New Roman"/>
    </w:rPr>
  </w:style>
  <w:style w:type="paragraph" w:customStyle="1" w:styleId="F72AE8B595194E2DA221045D323B70023">
    <w:name w:val="F72AE8B595194E2DA221045D323B70023"/>
    <w:rsid w:val="00FC62C9"/>
    <w:pPr>
      <w:spacing w:after="0" w:line="240" w:lineRule="auto"/>
    </w:pPr>
    <w:rPr>
      <w:rFonts w:ascii="Segoe UI" w:eastAsia="Times New Roman" w:hAnsi="Segoe UI" w:cs="Times New Roman"/>
    </w:rPr>
  </w:style>
  <w:style w:type="paragraph" w:customStyle="1" w:styleId="0282F862F5E84FA9A00C4D0F18A68FE02">
    <w:name w:val="0282F862F5E84FA9A00C4D0F18A68FE02"/>
    <w:rsid w:val="00FC62C9"/>
    <w:pPr>
      <w:spacing w:after="0" w:line="240" w:lineRule="auto"/>
    </w:pPr>
    <w:rPr>
      <w:rFonts w:ascii="Segoe UI" w:eastAsia="Times New Roman" w:hAnsi="Segoe UI" w:cs="Times New Roman"/>
    </w:rPr>
  </w:style>
  <w:style w:type="paragraph" w:customStyle="1" w:styleId="B6EF60D592B44B6D9DCE96877AC8350B2">
    <w:name w:val="B6EF60D592B44B6D9DCE96877AC8350B2"/>
    <w:rsid w:val="00FC62C9"/>
    <w:pPr>
      <w:spacing w:after="0" w:line="240" w:lineRule="auto"/>
    </w:pPr>
    <w:rPr>
      <w:rFonts w:ascii="Segoe UI" w:eastAsia="Times New Roman" w:hAnsi="Segoe UI" w:cs="Times New Roman"/>
    </w:rPr>
  </w:style>
  <w:style w:type="paragraph" w:customStyle="1" w:styleId="AEAB9AB114FD4709A264CCCE793D47EA2">
    <w:name w:val="AEAB9AB114FD4709A264CCCE793D47EA2"/>
    <w:rsid w:val="00FC62C9"/>
    <w:pPr>
      <w:spacing w:after="0" w:line="240" w:lineRule="auto"/>
    </w:pPr>
    <w:rPr>
      <w:rFonts w:ascii="Segoe UI" w:eastAsia="Times New Roman" w:hAnsi="Segoe UI" w:cs="Times New Roman"/>
    </w:rPr>
  </w:style>
  <w:style w:type="paragraph" w:customStyle="1" w:styleId="FDBF1BA5E33042D6ADD5C4378129DFF22">
    <w:name w:val="FDBF1BA5E33042D6ADD5C4378129DFF22"/>
    <w:rsid w:val="00FC62C9"/>
    <w:pPr>
      <w:spacing w:after="0" w:line="240" w:lineRule="auto"/>
    </w:pPr>
    <w:rPr>
      <w:rFonts w:ascii="Segoe UI" w:eastAsia="Times New Roman" w:hAnsi="Segoe UI" w:cs="Times New Roman"/>
    </w:rPr>
  </w:style>
  <w:style w:type="paragraph" w:customStyle="1" w:styleId="125448B3AB284637A4D7B7C70463AFCD2">
    <w:name w:val="125448B3AB284637A4D7B7C70463AFCD2"/>
    <w:rsid w:val="00FC62C9"/>
    <w:pPr>
      <w:spacing w:after="0" w:line="240" w:lineRule="auto"/>
    </w:pPr>
    <w:rPr>
      <w:rFonts w:ascii="Segoe UI" w:eastAsia="Times New Roman" w:hAnsi="Segoe UI" w:cs="Times New Roman"/>
    </w:rPr>
  </w:style>
  <w:style w:type="paragraph" w:customStyle="1" w:styleId="B03C42A0C15541C18D8C41294FFFE0042">
    <w:name w:val="B03C42A0C15541C18D8C41294FFFE0042"/>
    <w:rsid w:val="00FC62C9"/>
    <w:pPr>
      <w:spacing w:after="0" w:line="240" w:lineRule="auto"/>
    </w:pPr>
    <w:rPr>
      <w:rFonts w:ascii="Segoe UI" w:eastAsia="Times New Roman" w:hAnsi="Segoe UI" w:cs="Times New Roman"/>
    </w:rPr>
  </w:style>
  <w:style w:type="paragraph" w:customStyle="1" w:styleId="B6A14B30140145B5A963883C20B055B52">
    <w:name w:val="B6A14B30140145B5A963883C20B055B52"/>
    <w:rsid w:val="00FC62C9"/>
    <w:pPr>
      <w:spacing w:after="0" w:line="240" w:lineRule="auto"/>
    </w:pPr>
    <w:rPr>
      <w:rFonts w:ascii="Segoe UI" w:eastAsia="Times New Roman" w:hAnsi="Segoe UI" w:cs="Times New Roman"/>
    </w:rPr>
  </w:style>
  <w:style w:type="paragraph" w:customStyle="1" w:styleId="809A856B233B46469ECE65D9BAD88C872">
    <w:name w:val="809A856B233B46469ECE65D9BAD88C872"/>
    <w:rsid w:val="00FC62C9"/>
    <w:pPr>
      <w:spacing w:after="0" w:line="240" w:lineRule="auto"/>
    </w:pPr>
    <w:rPr>
      <w:rFonts w:ascii="Segoe UI" w:eastAsia="Times New Roman" w:hAnsi="Segoe UI" w:cs="Times New Roman"/>
    </w:rPr>
  </w:style>
  <w:style w:type="paragraph" w:customStyle="1" w:styleId="5E094791CC704A6EAA6691DE909A40992">
    <w:name w:val="5E094791CC704A6EAA6691DE909A40992"/>
    <w:rsid w:val="00FC62C9"/>
    <w:pPr>
      <w:spacing w:after="0" w:line="240" w:lineRule="auto"/>
    </w:pPr>
    <w:rPr>
      <w:rFonts w:ascii="Segoe UI" w:eastAsia="Times New Roman" w:hAnsi="Segoe UI" w:cs="Times New Roman"/>
    </w:rPr>
  </w:style>
  <w:style w:type="paragraph" w:customStyle="1" w:styleId="D4EFE5F6AD4F4C02AEFFCF8DCEAED7742">
    <w:name w:val="D4EFE5F6AD4F4C02AEFFCF8DCEAED7742"/>
    <w:rsid w:val="00FC62C9"/>
    <w:pPr>
      <w:spacing w:after="0" w:line="240" w:lineRule="auto"/>
    </w:pPr>
    <w:rPr>
      <w:rFonts w:ascii="Segoe UI" w:eastAsia="Times New Roman" w:hAnsi="Segoe UI" w:cs="Times New Roman"/>
    </w:rPr>
  </w:style>
  <w:style w:type="paragraph" w:customStyle="1" w:styleId="7E71E721B1C1459AB612E66DC285FAC22">
    <w:name w:val="7E71E721B1C1459AB612E66DC285FAC22"/>
    <w:rsid w:val="00FC62C9"/>
    <w:pPr>
      <w:spacing w:after="0" w:line="240" w:lineRule="auto"/>
    </w:pPr>
    <w:rPr>
      <w:rFonts w:ascii="Segoe UI" w:eastAsia="Times New Roman" w:hAnsi="Segoe UI" w:cs="Times New Roman"/>
    </w:rPr>
  </w:style>
  <w:style w:type="paragraph" w:customStyle="1" w:styleId="F2CAB0EF309B40F4AF277AE486E321B62">
    <w:name w:val="F2CAB0EF309B40F4AF277AE486E321B62"/>
    <w:rsid w:val="00FC62C9"/>
    <w:pPr>
      <w:spacing w:after="0" w:line="240" w:lineRule="auto"/>
    </w:pPr>
    <w:rPr>
      <w:rFonts w:ascii="Segoe UI" w:eastAsia="Times New Roman" w:hAnsi="Segoe UI" w:cs="Times New Roman"/>
    </w:rPr>
  </w:style>
  <w:style w:type="paragraph" w:customStyle="1" w:styleId="E5A8E951EF0249548B6B333602EFAC602">
    <w:name w:val="E5A8E951EF0249548B6B333602EFAC602"/>
    <w:rsid w:val="00FC62C9"/>
    <w:pPr>
      <w:spacing w:after="0" w:line="240" w:lineRule="auto"/>
    </w:pPr>
    <w:rPr>
      <w:rFonts w:ascii="Segoe UI" w:eastAsia="Times New Roman" w:hAnsi="Segoe UI" w:cs="Times New Roman"/>
    </w:rPr>
  </w:style>
  <w:style w:type="paragraph" w:customStyle="1" w:styleId="BAFC7E884B1847DBABE205DFABB1F9502">
    <w:name w:val="BAFC7E884B1847DBABE205DFABB1F9502"/>
    <w:rsid w:val="00FC62C9"/>
    <w:pPr>
      <w:spacing w:after="0" w:line="240" w:lineRule="auto"/>
    </w:pPr>
    <w:rPr>
      <w:rFonts w:ascii="Segoe UI" w:eastAsia="Times New Roman" w:hAnsi="Segoe UI" w:cs="Times New Roman"/>
    </w:rPr>
  </w:style>
  <w:style w:type="paragraph" w:customStyle="1" w:styleId="013E304184C244A6ACBA6F47314B27B32">
    <w:name w:val="013E304184C244A6ACBA6F47314B27B32"/>
    <w:rsid w:val="00FC62C9"/>
    <w:pPr>
      <w:spacing w:after="0" w:line="240" w:lineRule="auto"/>
    </w:pPr>
    <w:rPr>
      <w:rFonts w:ascii="Segoe UI" w:eastAsia="Times New Roman" w:hAnsi="Segoe UI" w:cs="Times New Roman"/>
    </w:rPr>
  </w:style>
  <w:style w:type="paragraph" w:customStyle="1" w:styleId="E1FDC7C8AA564DCF9F07BAB6E7EDC05A2">
    <w:name w:val="E1FDC7C8AA564DCF9F07BAB6E7EDC05A2"/>
    <w:rsid w:val="00FC62C9"/>
    <w:pPr>
      <w:spacing w:after="0" w:line="240" w:lineRule="auto"/>
    </w:pPr>
    <w:rPr>
      <w:rFonts w:ascii="Segoe UI" w:eastAsia="Times New Roman" w:hAnsi="Segoe UI" w:cs="Times New Roman"/>
    </w:rPr>
  </w:style>
  <w:style w:type="paragraph" w:customStyle="1" w:styleId="CA547866DE484828A57A9FCC875F072B2">
    <w:name w:val="CA547866DE484828A57A9FCC875F072B2"/>
    <w:rsid w:val="00FC62C9"/>
    <w:pPr>
      <w:spacing w:after="0" w:line="240" w:lineRule="auto"/>
    </w:pPr>
    <w:rPr>
      <w:rFonts w:ascii="Segoe UI" w:eastAsia="Times New Roman" w:hAnsi="Segoe UI" w:cs="Times New Roman"/>
    </w:rPr>
  </w:style>
  <w:style w:type="paragraph" w:customStyle="1" w:styleId="A879F5BF68F34B03B724A54A207E4A9E2">
    <w:name w:val="A879F5BF68F34B03B724A54A207E4A9E2"/>
    <w:rsid w:val="00FC62C9"/>
    <w:pPr>
      <w:spacing w:after="0" w:line="240" w:lineRule="auto"/>
    </w:pPr>
    <w:rPr>
      <w:rFonts w:ascii="Segoe UI" w:eastAsia="Times New Roman" w:hAnsi="Segoe UI" w:cs="Times New Roman"/>
    </w:rPr>
  </w:style>
  <w:style w:type="paragraph" w:customStyle="1" w:styleId="B57BAAF476474CCE86AC0191DC3B7CFF2">
    <w:name w:val="B57BAAF476474CCE86AC0191DC3B7CFF2"/>
    <w:rsid w:val="00FC62C9"/>
    <w:pPr>
      <w:spacing w:after="0" w:line="240" w:lineRule="auto"/>
    </w:pPr>
    <w:rPr>
      <w:rFonts w:ascii="Segoe UI" w:eastAsia="Times New Roman" w:hAnsi="Segoe UI" w:cs="Times New Roman"/>
    </w:rPr>
  </w:style>
  <w:style w:type="paragraph" w:customStyle="1" w:styleId="903EE9BFC63E4064AA1E9B63B83DD8CD12">
    <w:name w:val="903EE9BFC63E4064AA1E9B63B83DD8CD12"/>
    <w:rsid w:val="00FC62C9"/>
    <w:pPr>
      <w:spacing w:after="0" w:line="240" w:lineRule="auto"/>
    </w:pPr>
    <w:rPr>
      <w:rFonts w:ascii="Segoe UI" w:eastAsia="Times New Roman" w:hAnsi="Segoe UI" w:cs="Times New Roman"/>
    </w:rPr>
  </w:style>
  <w:style w:type="paragraph" w:customStyle="1" w:styleId="874E62204E2840B5B82ADF49D5FD09AF2">
    <w:name w:val="874E62204E2840B5B82ADF49D5FD09AF2"/>
    <w:rsid w:val="00FC62C9"/>
    <w:pPr>
      <w:spacing w:after="0" w:line="240" w:lineRule="auto"/>
    </w:pPr>
    <w:rPr>
      <w:rFonts w:ascii="Segoe UI" w:eastAsia="Times New Roman" w:hAnsi="Segoe UI" w:cs="Times New Roman"/>
    </w:rPr>
  </w:style>
  <w:style w:type="paragraph" w:customStyle="1" w:styleId="7EF6C90E66BD48E78271BC77C90CB86912">
    <w:name w:val="7EF6C90E66BD48E78271BC77C90CB86912"/>
    <w:rsid w:val="00FC62C9"/>
    <w:pPr>
      <w:spacing w:after="0" w:line="240" w:lineRule="auto"/>
    </w:pPr>
    <w:rPr>
      <w:rFonts w:ascii="Segoe UI" w:eastAsia="Times New Roman" w:hAnsi="Segoe UI" w:cs="Times New Roman"/>
    </w:rPr>
  </w:style>
  <w:style w:type="paragraph" w:customStyle="1" w:styleId="AAA002173A664D73A13842339F85D2DF2">
    <w:name w:val="AAA002173A664D73A13842339F85D2DF2"/>
    <w:rsid w:val="00FC62C9"/>
    <w:pPr>
      <w:spacing w:after="0" w:line="240" w:lineRule="auto"/>
    </w:pPr>
    <w:rPr>
      <w:rFonts w:ascii="Segoe UI" w:eastAsia="Times New Roman" w:hAnsi="Segoe UI" w:cs="Times New Roman"/>
    </w:rPr>
  </w:style>
  <w:style w:type="paragraph" w:customStyle="1" w:styleId="51EB2646E39D4C50972130C3D156BA592">
    <w:name w:val="51EB2646E39D4C50972130C3D156BA592"/>
    <w:rsid w:val="00FC62C9"/>
    <w:pPr>
      <w:spacing w:after="0" w:line="240" w:lineRule="auto"/>
    </w:pPr>
    <w:rPr>
      <w:rFonts w:ascii="Segoe UI" w:eastAsia="Times New Roman" w:hAnsi="Segoe UI" w:cs="Times New Roman"/>
    </w:rPr>
  </w:style>
  <w:style w:type="paragraph" w:customStyle="1" w:styleId="1EADBE75F6FB4CF7B2E7C318FF5953384">
    <w:name w:val="1EADBE75F6FB4CF7B2E7C318FF5953384"/>
    <w:rsid w:val="00FC62C9"/>
    <w:pPr>
      <w:spacing w:after="0" w:line="240" w:lineRule="auto"/>
    </w:pPr>
    <w:rPr>
      <w:rFonts w:ascii="Segoe UI" w:eastAsia="Times New Roman" w:hAnsi="Segoe UI" w:cs="Times New Roman"/>
    </w:rPr>
  </w:style>
  <w:style w:type="paragraph" w:customStyle="1" w:styleId="6481379EA94B450EB6EF704044CC35AD2">
    <w:name w:val="6481379EA94B450EB6EF704044CC35AD2"/>
    <w:rsid w:val="00FC62C9"/>
    <w:pPr>
      <w:spacing w:after="0" w:line="240" w:lineRule="auto"/>
    </w:pPr>
    <w:rPr>
      <w:rFonts w:ascii="Segoe UI" w:eastAsia="Times New Roman" w:hAnsi="Segoe UI" w:cs="Times New Roman"/>
    </w:rPr>
  </w:style>
  <w:style w:type="paragraph" w:customStyle="1" w:styleId="A307D9183C6B43F98CFC2E659635BD602">
    <w:name w:val="A307D9183C6B43F98CFC2E659635BD602"/>
    <w:rsid w:val="00FC62C9"/>
    <w:pPr>
      <w:spacing w:after="0" w:line="240" w:lineRule="auto"/>
    </w:pPr>
    <w:rPr>
      <w:rFonts w:ascii="Segoe UI" w:eastAsia="Times New Roman" w:hAnsi="Segoe UI" w:cs="Times New Roman"/>
    </w:rPr>
  </w:style>
  <w:style w:type="paragraph" w:customStyle="1" w:styleId="88751831E0EE446088536A0C6D7867982">
    <w:name w:val="88751831E0EE446088536A0C6D7867982"/>
    <w:rsid w:val="00FC62C9"/>
    <w:pPr>
      <w:spacing w:after="0" w:line="240" w:lineRule="auto"/>
    </w:pPr>
    <w:rPr>
      <w:rFonts w:ascii="Segoe UI" w:eastAsia="Times New Roman" w:hAnsi="Segoe UI" w:cs="Times New Roman"/>
    </w:rPr>
  </w:style>
  <w:style w:type="paragraph" w:customStyle="1" w:styleId="4851B81463DD4B1393A74E703A93A7D72">
    <w:name w:val="4851B81463DD4B1393A74E703A93A7D72"/>
    <w:rsid w:val="00FC62C9"/>
    <w:pPr>
      <w:spacing w:after="0" w:line="240" w:lineRule="auto"/>
    </w:pPr>
    <w:rPr>
      <w:rFonts w:ascii="Segoe UI" w:eastAsia="Times New Roman" w:hAnsi="Segoe UI" w:cs="Times New Roman"/>
    </w:rPr>
  </w:style>
  <w:style w:type="paragraph" w:customStyle="1" w:styleId="1D9580C8F74C440BB0E80E0922D282A42">
    <w:name w:val="1D9580C8F74C440BB0E80E0922D282A42"/>
    <w:rsid w:val="00FC62C9"/>
    <w:pPr>
      <w:spacing w:after="0" w:line="240" w:lineRule="auto"/>
    </w:pPr>
    <w:rPr>
      <w:rFonts w:ascii="Segoe UI" w:eastAsia="Times New Roman" w:hAnsi="Segoe UI" w:cs="Times New Roman"/>
    </w:rPr>
  </w:style>
  <w:style w:type="paragraph" w:customStyle="1" w:styleId="4C19EAC5A1E544BD9D86A218887063422">
    <w:name w:val="4C19EAC5A1E544BD9D86A218887063422"/>
    <w:rsid w:val="00FC62C9"/>
    <w:pPr>
      <w:spacing w:after="0" w:line="240" w:lineRule="auto"/>
    </w:pPr>
    <w:rPr>
      <w:rFonts w:ascii="Segoe UI" w:eastAsia="Times New Roman" w:hAnsi="Segoe UI" w:cs="Times New Roman"/>
    </w:rPr>
  </w:style>
  <w:style w:type="paragraph" w:customStyle="1" w:styleId="B26E11BE302142F68212EB9AE55E3ACD2">
    <w:name w:val="B26E11BE302142F68212EB9AE55E3ACD2"/>
    <w:rsid w:val="00FC62C9"/>
    <w:pPr>
      <w:spacing w:after="0" w:line="240" w:lineRule="auto"/>
    </w:pPr>
    <w:rPr>
      <w:rFonts w:ascii="Segoe UI" w:eastAsia="Times New Roman" w:hAnsi="Segoe UI" w:cs="Times New Roman"/>
    </w:rPr>
  </w:style>
  <w:style w:type="paragraph" w:customStyle="1" w:styleId="39023CA5348D4E48B95CC5533292B2FF2">
    <w:name w:val="39023CA5348D4E48B95CC5533292B2FF2"/>
    <w:rsid w:val="00FC62C9"/>
    <w:pPr>
      <w:spacing w:after="0" w:line="240" w:lineRule="auto"/>
    </w:pPr>
    <w:rPr>
      <w:rFonts w:ascii="Segoe UI" w:eastAsia="Times New Roman" w:hAnsi="Segoe UI" w:cs="Times New Roman"/>
    </w:rPr>
  </w:style>
  <w:style w:type="paragraph" w:customStyle="1" w:styleId="DC9DCDA8FE944A1C83F568A543180BE42">
    <w:name w:val="DC9DCDA8FE944A1C83F568A543180BE42"/>
    <w:rsid w:val="00FC62C9"/>
    <w:pPr>
      <w:spacing w:after="0" w:line="240" w:lineRule="auto"/>
    </w:pPr>
    <w:rPr>
      <w:rFonts w:ascii="Segoe UI" w:eastAsia="Times New Roman" w:hAnsi="Segoe UI" w:cs="Times New Roman"/>
    </w:rPr>
  </w:style>
  <w:style w:type="paragraph" w:customStyle="1" w:styleId="5E48A9F4580F4F52B9E17F824AC2E3EC2">
    <w:name w:val="5E48A9F4580F4F52B9E17F824AC2E3EC2"/>
    <w:rsid w:val="00FC62C9"/>
    <w:pPr>
      <w:spacing w:after="0" w:line="240" w:lineRule="auto"/>
    </w:pPr>
    <w:rPr>
      <w:rFonts w:ascii="Segoe UI" w:eastAsia="Times New Roman" w:hAnsi="Segoe UI" w:cs="Times New Roman"/>
    </w:rPr>
  </w:style>
  <w:style w:type="paragraph" w:customStyle="1" w:styleId="3A1DEE6D36D047A485A055653443993A2">
    <w:name w:val="3A1DEE6D36D047A485A055653443993A2"/>
    <w:rsid w:val="00FC62C9"/>
    <w:pPr>
      <w:spacing w:after="0" w:line="240" w:lineRule="auto"/>
    </w:pPr>
    <w:rPr>
      <w:rFonts w:ascii="Segoe UI" w:eastAsia="Times New Roman" w:hAnsi="Segoe UI" w:cs="Times New Roman"/>
    </w:rPr>
  </w:style>
  <w:style w:type="paragraph" w:customStyle="1" w:styleId="9B7409C97C1F482EBB7903D2FDBB05C62">
    <w:name w:val="9B7409C97C1F482EBB7903D2FDBB05C62"/>
    <w:rsid w:val="00FC62C9"/>
    <w:pPr>
      <w:spacing w:after="0" w:line="240" w:lineRule="auto"/>
    </w:pPr>
    <w:rPr>
      <w:rFonts w:ascii="Segoe UI" w:eastAsia="Times New Roman" w:hAnsi="Segoe UI" w:cs="Times New Roman"/>
    </w:rPr>
  </w:style>
  <w:style w:type="paragraph" w:customStyle="1" w:styleId="86513689DBB34C868306FFC001A4ECAB2">
    <w:name w:val="86513689DBB34C868306FFC001A4ECAB2"/>
    <w:rsid w:val="00FC62C9"/>
    <w:pPr>
      <w:spacing w:after="0" w:line="240" w:lineRule="auto"/>
    </w:pPr>
    <w:rPr>
      <w:rFonts w:ascii="Segoe UI" w:eastAsia="Times New Roman" w:hAnsi="Segoe UI" w:cs="Times New Roman"/>
    </w:rPr>
  </w:style>
  <w:style w:type="paragraph" w:customStyle="1" w:styleId="CAB6A936592845B6AA9F86D1C9983B4C2">
    <w:name w:val="CAB6A936592845B6AA9F86D1C9983B4C2"/>
    <w:rsid w:val="00FC62C9"/>
    <w:pPr>
      <w:spacing w:after="0" w:line="240" w:lineRule="auto"/>
    </w:pPr>
    <w:rPr>
      <w:rFonts w:ascii="Segoe UI" w:eastAsia="Times New Roman" w:hAnsi="Segoe UI" w:cs="Times New Roman"/>
    </w:rPr>
  </w:style>
  <w:style w:type="paragraph" w:customStyle="1" w:styleId="9C0230F179D44678927ADEC6BCC763D92">
    <w:name w:val="9C0230F179D44678927ADEC6BCC763D92"/>
    <w:rsid w:val="00FC62C9"/>
    <w:pPr>
      <w:spacing w:after="0" w:line="240" w:lineRule="auto"/>
    </w:pPr>
    <w:rPr>
      <w:rFonts w:ascii="Segoe UI" w:eastAsia="Times New Roman" w:hAnsi="Segoe UI" w:cs="Times New Roman"/>
    </w:rPr>
  </w:style>
  <w:style w:type="paragraph" w:customStyle="1" w:styleId="E22C20BACC254071A63C4D6DD8D1D3982">
    <w:name w:val="E22C20BACC254071A63C4D6DD8D1D3982"/>
    <w:rsid w:val="00FC62C9"/>
    <w:pPr>
      <w:spacing w:after="0" w:line="240" w:lineRule="auto"/>
    </w:pPr>
    <w:rPr>
      <w:rFonts w:ascii="Segoe UI" w:eastAsia="Times New Roman" w:hAnsi="Segoe UI" w:cs="Times New Roman"/>
    </w:rPr>
  </w:style>
  <w:style w:type="paragraph" w:customStyle="1" w:styleId="7F33BE315CF14F84BB45A169E34FC6672">
    <w:name w:val="7F33BE315CF14F84BB45A169E34FC6672"/>
    <w:rsid w:val="00FC62C9"/>
    <w:pPr>
      <w:spacing w:after="0" w:line="240" w:lineRule="auto"/>
    </w:pPr>
    <w:rPr>
      <w:rFonts w:ascii="Segoe UI" w:eastAsia="Times New Roman" w:hAnsi="Segoe UI" w:cs="Times New Roman"/>
    </w:rPr>
  </w:style>
  <w:style w:type="paragraph" w:customStyle="1" w:styleId="4DCF1611565B48A9A4DAAFC0E949DDF32">
    <w:name w:val="4DCF1611565B48A9A4DAAFC0E949DDF32"/>
    <w:rsid w:val="00FC62C9"/>
    <w:pPr>
      <w:spacing w:after="0" w:line="240" w:lineRule="auto"/>
    </w:pPr>
    <w:rPr>
      <w:rFonts w:ascii="Segoe UI" w:eastAsia="Times New Roman" w:hAnsi="Segoe UI" w:cs="Times New Roman"/>
    </w:rPr>
  </w:style>
  <w:style w:type="paragraph" w:customStyle="1" w:styleId="E19C656D3C294E1982ED47AEDC69F4782">
    <w:name w:val="E19C656D3C294E1982ED47AEDC69F4782"/>
    <w:rsid w:val="00FC62C9"/>
    <w:pPr>
      <w:spacing w:after="0" w:line="240" w:lineRule="auto"/>
    </w:pPr>
    <w:rPr>
      <w:rFonts w:ascii="Segoe UI" w:eastAsia="Times New Roman" w:hAnsi="Segoe UI" w:cs="Times New Roman"/>
    </w:rPr>
  </w:style>
  <w:style w:type="paragraph" w:customStyle="1" w:styleId="E29BA1C084634F29A798A5DB2649EFB82">
    <w:name w:val="E29BA1C084634F29A798A5DB2649EFB82"/>
    <w:rsid w:val="00FC62C9"/>
    <w:pPr>
      <w:spacing w:after="0" w:line="240" w:lineRule="auto"/>
    </w:pPr>
    <w:rPr>
      <w:rFonts w:ascii="Segoe UI" w:eastAsia="Times New Roman" w:hAnsi="Segoe UI" w:cs="Times New Roman"/>
    </w:rPr>
  </w:style>
  <w:style w:type="paragraph" w:customStyle="1" w:styleId="05FBE64596784F8F9602015D3676F9A92">
    <w:name w:val="05FBE64596784F8F9602015D3676F9A92"/>
    <w:rsid w:val="00FC62C9"/>
    <w:pPr>
      <w:spacing w:after="0" w:line="240" w:lineRule="auto"/>
    </w:pPr>
    <w:rPr>
      <w:rFonts w:ascii="Segoe UI" w:eastAsia="Times New Roman" w:hAnsi="Segoe UI" w:cs="Times New Roman"/>
    </w:rPr>
  </w:style>
  <w:style w:type="paragraph" w:customStyle="1" w:styleId="A701D3220B734C76B72944FFE1A36EEA2">
    <w:name w:val="A701D3220B734C76B72944FFE1A36EEA2"/>
    <w:rsid w:val="00FC62C9"/>
    <w:pPr>
      <w:spacing w:after="0" w:line="240" w:lineRule="auto"/>
    </w:pPr>
    <w:rPr>
      <w:rFonts w:ascii="Segoe UI" w:eastAsia="Times New Roman" w:hAnsi="Segoe UI" w:cs="Times New Roman"/>
    </w:rPr>
  </w:style>
  <w:style w:type="paragraph" w:customStyle="1" w:styleId="67789568E3C44F5EA6E228B45E49F0852">
    <w:name w:val="67789568E3C44F5EA6E228B45E49F0852"/>
    <w:rsid w:val="00FC62C9"/>
    <w:pPr>
      <w:spacing w:after="0" w:line="240" w:lineRule="auto"/>
    </w:pPr>
    <w:rPr>
      <w:rFonts w:ascii="Segoe UI" w:eastAsia="Times New Roman" w:hAnsi="Segoe UI" w:cs="Times New Roman"/>
    </w:rPr>
  </w:style>
  <w:style w:type="paragraph" w:customStyle="1" w:styleId="CFB73A0C92F64BD8AFE2F0A3F002FB1F2">
    <w:name w:val="CFB73A0C92F64BD8AFE2F0A3F002FB1F2"/>
    <w:rsid w:val="00FC62C9"/>
    <w:pPr>
      <w:spacing w:after="0" w:line="240" w:lineRule="auto"/>
    </w:pPr>
    <w:rPr>
      <w:rFonts w:ascii="Segoe UI" w:eastAsia="Times New Roman" w:hAnsi="Segoe UI" w:cs="Times New Roman"/>
    </w:rPr>
  </w:style>
  <w:style w:type="paragraph" w:customStyle="1" w:styleId="273C71883FA645A09020FF18037FD2632">
    <w:name w:val="273C71883FA645A09020FF18037FD2632"/>
    <w:rsid w:val="00FC62C9"/>
    <w:pPr>
      <w:spacing w:after="0" w:line="240" w:lineRule="auto"/>
    </w:pPr>
    <w:rPr>
      <w:rFonts w:ascii="Segoe UI" w:eastAsia="Times New Roman" w:hAnsi="Segoe UI" w:cs="Times New Roman"/>
    </w:rPr>
  </w:style>
  <w:style w:type="paragraph" w:customStyle="1" w:styleId="71DAE10EDAB74E21B2FF93FB1E06D1A52">
    <w:name w:val="71DAE10EDAB74E21B2FF93FB1E06D1A52"/>
    <w:rsid w:val="00FC62C9"/>
    <w:pPr>
      <w:spacing w:after="0" w:line="240" w:lineRule="auto"/>
    </w:pPr>
    <w:rPr>
      <w:rFonts w:ascii="Segoe UI" w:eastAsia="Times New Roman" w:hAnsi="Segoe UI" w:cs="Times New Roman"/>
    </w:rPr>
  </w:style>
  <w:style w:type="paragraph" w:customStyle="1" w:styleId="4C46281CCB2A448DA9895FA93CC64ACE2">
    <w:name w:val="4C46281CCB2A448DA9895FA93CC64ACE2"/>
    <w:rsid w:val="00FC62C9"/>
    <w:pPr>
      <w:spacing w:after="0" w:line="240" w:lineRule="auto"/>
    </w:pPr>
    <w:rPr>
      <w:rFonts w:ascii="Segoe UI" w:eastAsia="Times New Roman" w:hAnsi="Segoe UI" w:cs="Times New Roman"/>
    </w:rPr>
  </w:style>
  <w:style w:type="paragraph" w:customStyle="1" w:styleId="467679E16F9F4049BDF8DBE6A3C140BE2">
    <w:name w:val="467679E16F9F4049BDF8DBE6A3C140BE2"/>
    <w:rsid w:val="00FC62C9"/>
    <w:pPr>
      <w:spacing w:after="0" w:line="240" w:lineRule="auto"/>
    </w:pPr>
    <w:rPr>
      <w:rFonts w:ascii="Segoe UI" w:eastAsia="Times New Roman" w:hAnsi="Segoe UI" w:cs="Times New Roman"/>
    </w:rPr>
  </w:style>
  <w:style w:type="paragraph" w:customStyle="1" w:styleId="23B201B52E5541EAB97DDFE44783EACF2">
    <w:name w:val="23B201B52E5541EAB97DDFE44783EACF2"/>
    <w:rsid w:val="00FC62C9"/>
    <w:pPr>
      <w:spacing w:after="0" w:line="240" w:lineRule="auto"/>
    </w:pPr>
    <w:rPr>
      <w:rFonts w:ascii="Segoe UI" w:eastAsia="Times New Roman" w:hAnsi="Segoe UI" w:cs="Times New Roman"/>
    </w:rPr>
  </w:style>
  <w:style w:type="paragraph" w:customStyle="1" w:styleId="F545F0794CDE4DE59E78A87602DDC0A02">
    <w:name w:val="F545F0794CDE4DE59E78A87602DDC0A02"/>
    <w:rsid w:val="00FC62C9"/>
    <w:pPr>
      <w:spacing w:after="0" w:line="240" w:lineRule="auto"/>
    </w:pPr>
    <w:rPr>
      <w:rFonts w:ascii="Segoe UI" w:eastAsia="Times New Roman" w:hAnsi="Segoe UI" w:cs="Times New Roman"/>
    </w:rPr>
  </w:style>
  <w:style w:type="paragraph" w:customStyle="1" w:styleId="8145AD9AD33C44518D832368457C10A42">
    <w:name w:val="8145AD9AD33C44518D832368457C10A42"/>
    <w:rsid w:val="00FC62C9"/>
    <w:pPr>
      <w:spacing w:after="0" w:line="240" w:lineRule="auto"/>
    </w:pPr>
    <w:rPr>
      <w:rFonts w:ascii="Segoe UI" w:eastAsia="Times New Roman" w:hAnsi="Segoe UI" w:cs="Times New Roman"/>
    </w:rPr>
  </w:style>
  <w:style w:type="paragraph" w:customStyle="1" w:styleId="B33ED10711154A158B32E8BA0BEC91182">
    <w:name w:val="B33ED10711154A158B32E8BA0BEC91182"/>
    <w:rsid w:val="00FC62C9"/>
    <w:pPr>
      <w:spacing w:after="0" w:line="240" w:lineRule="auto"/>
    </w:pPr>
    <w:rPr>
      <w:rFonts w:ascii="Segoe UI" w:eastAsia="Times New Roman" w:hAnsi="Segoe UI" w:cs="Times New Roman"/>
    </w:rPr>
  </w:style>
  <w:style w:type="paragraph" w:customStyle="1" w:styleId="6B87E50E87E343ACA4A0A8316F0E318D2">
    <w:name w:val="6B87E50E87E343ACA4A0A8316F0E318D2"/>
    <w:rsid w:val="00FC62C9"/>
    <w:pPr>
      <w:spacing w:after="0" w:line="240" w:lineRule="auto"/>
    </w:pPr>
    <w:rPr>
      <w:rFonts w:ascii="Segoe UI" w:eastAsia="Times New Roman" w:hAnsi="Segoe UI" w:cs="Times New Roman"/>
    </w:rPr>
  </w:style>
  <w:style w:type="paragraph" w:customStyle="1" w:styleId="19610594BA3E4AE6A33F48A657B4CBF32">
    <w:name w:val="19610594BA3E4AE6A33F48A657B4CBF32"/>
    <w:rsid w:val="00FC62C9"/>
    <w:pPr>
      <w:spacing w:after="0" w:line="240" w:lineRule="auto"/>
    </w:pPr>
    <w:rPr>
      <w:rFonts w:ascii="Segoe UI" w:eastAsia="Times New Roman" w:hAnsi="Segoe UI" w:cs="Times New Roman"/>
    </w:rPr>
  </w:style>
  <w:style w:type="paragraph" w:customStyle="1" w:styleId="FB77B36E3A7F469184A3FB4932C5D4CF2">
    <w:name w:val="FB77B36E3A7F469184A3FB4932C5D4CF2"/>
    <w:rsid w:val="00FC62C9"/>
    <w:pPr>
      <w:spacing w:after="0" w:line="240" w:lineRule="auto"/>
    </w:pPr>
    <w:rPr>
      <w:rFonts w:ascii="Segoe UI" w:eastAsia="Times New Roman" w:hAnsi="Segoe UI" w:cs="Times New Roman"/>
    </w:rPr>
  </w:style>
  <w:style w:type="paragraph" w:customStyle="1" w:styleId="743C46C480F840C8AA6CBCBD28D463252">
    <w:name w:val="743C46C480F840C8AA6CBCBD28D463252"/>
    <w:rsid w:val="00FC62C9"/>
    <w:pPr>
      <w:spacing w:after="0" w:line="240" w:lineRule="auto"/>
    </w:pPr>
    <w:rPr>
      <w:rFonts w:ascii="Segoe UI" w:eastAsia="Times New Roman" w:hAnsi="Segoe UI" w:cs="Times New Roman"/>
    </w:rPr>
  </w:style>
  <w:style w:type="paragraph" w:customStyle="1" w:styleId="27025ABF63544F1BB0B04F6B7377AEF52">
    <w:name w:val="27025ABF63544F1BB0B04F6B7377AEF52"/>
    <w:rsid w:val="00FC62C9"/>
    <w:pPr>
      <w:spacing w:after="0" w:line="240" w:lineRule="auto"/>
    </w:pPr>
    <w:rPr>
      <w:rFonts w:ascii="Segoe UI" w:eastAsia="Times New Roman" w:hAnsi="Segoe UI" w:cs="Times New Roman"/>
    </w:rPr>
  </w:style>
  <w:style w:type="paragraph" w:customStyle="1" w:styleId="23D2D4BFE7804A68BA9E71EEAA217EC72">
    <w:name w:val="23D2D4BFE7804A68BA9E71EEAA217EC72"/>
    <w:rsid w:val="00FC62C9"/>
    <w:pPr>
      <w:spacing w:after="0" w:line="240" w:lineRule="auto"/>
    </w:pPr>
    <w:rPr>
      <w:rFonts w:ascii="Segoe UI" w:eastAsia="Times New Roman" w:hAnsi="Segoe UI" w:cs="Times New Roman"/>
    </w:rPr>
  </w:style>
  <w:style w:type="paragraph" w:customStyle="1" w:styleId="6FB41D68DB044AD2948A7F9D5FE94C802">
    <w:name w:val="6FB41D68DB044AD2948A7F9D5FE94C802"/>
    <w:rsid w:val="00FC62C9"/>
    <w:pPr>
      <w:spacing w:after="0" w:line="240" w:lineRule="auto"/>
    </w:pPr>
    <w:rPr>
      <w:rFonts w:ascii="Segoe UI" w:eastAsia="Times New Roman" w:hAnsi="Segoe UI" w:cs="Times New Roman"/>
    </w:rPr>
  </w:style>
  <w:style w:type="paragraph" w:customStyle="1" w:styleId="20D3CC5AC300475AA8C86796BAF076092">
    <w:name w:val="20D3CC5AC300475AA8C86796BAF076092"/>
    <w:rsid w:val="00FC62C9"/>
    <w:pPr>
      <w:spacing w:after="0" w:line="240" w:lineRule="auto"/>
    </w:pPr>
    <w:rPr>
      <w:rFonts w:ascii="Segoe UI" w:eastAsia="Times New Roman" w:hAnsi="Segoe UI" w:cs="Times New Roman"/>
    </w:rPr>
  </w:style>
  <w:style w:type="paragraph" w:customStyle="1" w:styleId="4DACEEC0728D4B11B75C89D813F398AC2">
    <w:name w:val="4DACEEC0728D4B11B75C89D813F398AC2"/>
    <w:rsid w:val="00FC62C9"/>
    <w:pPr>
      <w:spacing w:after="0" w:line="240" w:lineRule="auto"/>
    </w:pPr>
    <w:rPr>
      <w:rFonts w:ascii="Segoe UI" w:eastAsia="Times New Roman" w:hAnsi="Segoe UI" w:cs="Times New Roman"/>
    </w:rPr>
  </w:style>
  <w:style w:type="paragraph" w:customStyle="1" w:styleId="FDD652971DD14F7AAC8EF23C15A6E9982">
    <w:name w:val="FDD652971DD14F7AAC8EF23C15A6E9982"/>
    <w:rsid w:val="00FC62C9"/>
    <w:pPr>
      <w:spacing w:after="0" w:line="240" w:lineRule="auto"/>
    </w:pPr>
    <w:rPr>
      <w:rFonts w:ascii="Segoe UI" w:eastAsia="Times New Roman" w:hAnsi="Segoe UI" w:cs="Times New Roman"/>
    </w:rPr>
  </w:style>
  <w:style w:type="paragraph" w:customStyle="1" w:styleId="CDE33B19F90641C6A78E8ED692A5D3ED2">
    <w:name w:val="CDE33B19F90641C6A78E8ED692A5D3ED2"/>
    <w:rsid w:val="00FC62C9"/>
    <w:pPr>
      <w:spacing w:after="0" w:line="240" w:lineRule="auto"/>
    </w:pPr>
    <w:rPr>
      <w:rFonts w:ascii="Segoe UI" w:eastAsia="Times New Roman" w:hAnsi="Segoe UI" w:cs="Times New Roman"/>
    </w:rPr>
  </w:style>
  <w:style w:type="paragraph" w:customStyle="1" w:styleId="B1B7BFE1318E48A58FDDA9DC63BA0FEA2">
    <w:name w:val="B1B7BFE1318E48A58FDDA9DC63BA0FEA2"/>
    <w:rsid w:val="00FC62C9"/>
    <w:pPr>
      <w:spacing w:after="0" w:line="240" w:lineRule="auto"/>
    </w:pPr>
    <w:rPr>
      <w:rFonts w:ascii="Segoe UI" w:eastAsia="Times New Roman" w:hAnsi="Segoe UI" w:cs="Times New Roman"/>
    </w:rPr>
  </w:style>
  <w:style w:type="paragraph" w:customStyle="1" w:styleId="D75125A2A45A47FB8FA617B175D103AE2">
    <w:name w:val="D75125A2A45A47FB8FA617B175D103AE2"/>
    <w:rsid w:val="00FC62C9"/>
    <w:pPr>
      <w:spacing w:after="0" w:line="240" w:lineRule="auto"/>
    </w:pPr>
    <w:rPr>
      <w:rFonts w:ascii="Segoe UI" w:eastAsia="Times New Roman" w:hAnsi="Segoe UI" w:cs="Times New Roman"/>
    </w:rPr>
  </w:style>
  <w:style w:type="paragraph" w:customStyle="1" w:styleId="B40D3C8BB48F41198652A755FF38C0612">
    <w:name w:val="B40D3C8BB48F41198652A755FF38C0612"/>
    <w:rsid w:val="00FC62C9"/>
    <w:pPr>
      <w:spacing w:after="0" w:line="240" w:lineRule="auto"/>
    </w:pPr>
    <w:rPr>
      <w:rFonts w:ascii="Segoe UI" w:eastAsia="Times New Roman" w:hAnsi="Segoe UI" w:cs="Times New Roman"/>
    </w:rPr>
  </w:style>
  <w:style w:type="paragraph" w:customStyle="1" w:styleId="537F04488C694D948FF33CC72A1371E52">
    <w:name w:val="537F04488C694D948FF33CC72A1371E52"/>
    <w:rsid w:val="00FC62C9"/>
    <w:pPr>
      <w:spacing w:after="0" w:line="240" w:lineRule="auto"/>
    </w:pPr>
    <w:rPr>
      <w:rFonts w:ascii="Segoe UI" w:eastAsia="Times New Roman" w:hAnsi="Segoe UI" w:cs="Times New Roman"/>
    </w:rPr>
  </w:style>
  <w:style w:type="paragraph" w:customStyle="1" w:styleId="8CC802FCFDE34776A4DD6EE69E5177642">
    <w:name w:val="8CC802FCFDE34776A4DD6EE69E5177642"/>
    <w:rsid w:val="00FC62C9"/>
    <w:pPr>
      <w:spacing w:after="0" w:line="240" w:lineRule="auto"/>
    </w:pPr>
    <w:rPr>
      <w:rFonts w:ascii="Segoe UI" w:eastAsia="Times New Roman" w:hAnsi="Segoe UI" w:cs="Times New Roman"/>
    </w:rPr>
  </w:style>
  <w:style w:type="paragraph" w:customStyle="1" w:styleId="33B0646143D445EE9F3FECA68E170B932">
    <w:name w:val="33B0646143D445EE9F3FECA68E170B932"/>
    <w:rsid w:val="00FC62C9"/>
    <w:pPr>
      <w:spacing w:after="0" w:line="240" w:lineRule="auto"/>
    </w:pPr>
    <w:rPr>
      <w:rFonts w:ascii="Segoe UI" w:eastAsia="Times New Roman" w:hAnsi="Segoe UI" w:cs="Times New Roman"/>
    </w:rPr>
  </w:style>
  <w:style w:type="paragraph" w:customStyle="1" w:styleId="63BB05F11A8A4B79BA1B079940269A512">
    <w:name w:val="63BB05F11A8A4B79BA1B079940269A512"/>
    <w:rsid w:val="00FC62C9"/>
    <w:pPr>
      <w:spacing w:after="0" w:line="240" w:lineRule="auto"/>
    </w:pPr>
    <w:rPr>
      <w:rFonts w:ascii="Segoe UI" w:eastAsia="Times New Roman" w:hAnsi="Segoe UI" w:cs="Times New Roman"/>
    </w:rPr>
  </w:style>
  <w:style w:type="paragraph" w:customStyle="1" w:styleId="23FBDB30EA5A4DD5901E694448984E222">
    <w:name w:val="23FBDB30EA5A4DD5901E694448984E222"/>
    <w:rsid w:val="00FC62C9"/>
    <w:pPr>
      <w:spacing w:after="0" w:line="240" w:lineRule="auto"/>
    </w:pPr>
    <w:rPr>
      <w:rFonts w:ascii="Segoe UI" w:eastAsia="Times New Roman" w:hAnsi="Segoe UI" w:cs="Times New Roman"/>
    </w:rPr>
  </w:style>
  <w:style w:type="paragraph" w:customStyle="1" w:styleId="DAB09F92268D455DB3FA2F8EF3A286802">
    <w:name w:val="DAB09F92268D455DB3FA2F8EF3A286802"/>
    <w:rsid w:val="00FC62C9"/>
    <w:pPr>
      <w:spacing w:after="0" w:line="240" w:lineRule="auto"/>
    </w:pPr>
    <w:rPr>
      <w:rFonts w:ascii="Segoe UI" w:eastAsia="Times New Roman" w:hAnsi="Segoe UI" w:cs="Times New Roman"/>
    </w:rPr>
  </w:style>
  <w:style w:type="paragraph" w:customStyle="1" w:styleId="5732E831B7064AB6B93959013AA2EACC2">
    <w:name w:val="5732E831B7064AB6B93959013AA2EACC2"/>
    <w:rsid w:val="00FC62C9"/>
    <w:pPr>
      <w:spacing w:after="0" w:line="240" w:lineRule="auto"/>
    </w:pPr>
    <w:rPr>
      <w:rFonts w:ascii="Segoe UI" w:eastAsia="Times New Roman" w:hAnsi="Segoe UI" w:cs="Times New Roman"/>
    </w:rPr>
  </w:style>
  <w:style w:type="paragraph" w:customStyle="1" w:styleId="0A8BB586BE2E473C942C2A4C0E6AAD7F2">
    <w:name w:val="0A8BB586BE2E473C942C2A4C0E6AAD7F2"/>
    <w:rsid w:val="00FC62C9"/>
    <w:pPr>
      <w:spacing w:after="0" w:line="240" w:lineRule="auto"/>
    </w:pPr>
    <w:rPr>
      <w:rFonts w:ascii="Segoe UI" w:eastAsia="Times New Roman" w:hAnsi="Segoe UI" w:cs="Times New Roman"/>
    </w:rPr>
  </w:style>
  <w:style w:type="paragraph" w:customStyle="1" w:styleId="7DBDD08C373B4FDA8DED5EE411FE43E42">
    <w:name w:val="7DBDD08C373B4FDA8DED5EE411FE43E42"/>
    <w:rsid w:val="00FC62C9"/>
    <w:pPr>
      <w:spacing w:after="0" w:line="240" w:lineRule="auto"/>
    </w:pPr>
    <w:rPr>
      <w:rFonts w:ascii="Segoe UI" w:eastAsia="Times New Roman" w:hAnsi="Segoe UI" w:cs="Times New Roman"/>
    </w:rPr>
  </w:style>
  <w:style w:type="paragraph" w:customStyle="1" w:styleId="E883CE82C40746A1BEE7E1BD07DD83752">
    <w:name w:val="E883CE82C40746A1BEE7E1BD07DD83752"/>
    <w:rsid w:val="00FC62C9"/>
    <w:pPr>
      <w:spacing w:after="0" w:line="240" w:lineRule="auto"/>
    </w:pPr>
    <w:rPr>
      <w:rFonts w:ascii="Segoe UI" w:eastAsia="Times New Roman" w:hAnsi="Segoe UI" w:cs="Times New Roman"/>
    </w:rPr>
  </w:style>
  <w:style w:type="paragraph" w:customStyle="1" w:styleId="AA3DEFC67EFC49B1838E0CDE5DFB64E22">
    <w:name w:val="AA3DEFC67EFC49B1838E0CDE5DFB64E22"/>
    <w:rsid w:val="00FC62C9"/>
    <w:pPr>
      <w:spacing w:after="0" w:line="240" w:lineRule="auto"/>
    </w:pPr>
    <w:rPr>
      <w:rFonts w:ascii="Segoe UI" w:eastAsia="Times New Roman" w:hAnsi="Segoe UI" w:cs="Times New Roman"/>
    </w:rPr>
  </w:style>
  <w:style w:type="paragraph" w:customStyle="1" w:styleId="27B7EC22D1EF4BF0ACEE2CD0867FE3ED2">
    <w:name w:val="27B7EC22D1EF4BF0ACEE2CD0867FE3ED2"/>
    <w:rsid w:val="00FC62C9"/>
    <w:pPr>
      <w:spacing w:after="0" w:line="240" w:lineRule="auto"/>
    </w:pPr>
    <w:rPr>
      <w:rFonts w:ascii="Segoe UI" w:eastAsia="Times New Roman" w:hAnsi="Segoe UI" w:cs="Times New Roman"/>
    </w:rPr>
  </w:style>
  <w:style w:type="paragraph" w:customStyle="1" w:styleId="7D38782A2C264B7A946F80BC855159682">
    <w:name w:val="7D38782A2C264B7A946F80BC855159682"/>
    <w:rsid w:val="00FC62C9"/>
    <w:pPr>
      <w:spacing w:after="0" w:line="240" w:lineRule="auto"/>
    </w:pPr>
    <w:rPr>
      <w:rFonts w:ascii="Segoe UI" w:eastAsia="Times New Roman" w:hAnsi="Segoe UI" w:cs="Times New Roman"/>
    </w:rPr>
  </w:style>
  <w:style w:type="paragraph" w:customStyle="1" w:styleId="F77AF2B29BEF4B609DF27D4A26BE2BB92">
    <w:name w:val="F77AF2B29BEF4B609DF27D4A26BE2BB92"/>
    <w:rsid w:val="00FC62C9"/>
    <w:pPr>
      <w:spacing w:after="0" w:line="240" w:lineRule="auto"/>
    </w:pPr>
    <w:rPr>
      <w:rFonts w:ascii="Segoe UI" w:eastAsia="Times New Roman" w:hAnsi="Segoe UI" w:cs="Times New Roman"/>
    </w:rPr>
  </w:style>
  <w:style w:type="paragraph" w:customStyle="1" w:styleId="DE084D4D20A64B95A6B3050FE2877D762">
    <w:name w:val="DE084D4D20A64B95A6B3050FE2877D762"/>
    <w:rsid w:val="00FC62C9"/>
    <w:pPr>
      <w:spacing w:after="0" w:line="240" w:lineRule="auto"/>
    </w:pPr>
    <w:rPr>
      <w:rFonts w:ascii="Segoe UI" w:eastAsia="Times New Roman" w:hAnsi="Segoe UI" w:cs="Times New Roman"/>
    </w:rPr>
  </w:style>
  <w:style w:type="paragraph" w:customStyle="1" w:styleId="EADFC9EB542B4C9983A7DC2807C998B82">
    <w:name w:val="EADFC9EB542B4C9983A7DC2807C998B82"/>
    <w:rsid w:val="00FC62C9"/>
    <w:pPr>
      <w:spacing w:after="0" w:line="240" w:lineRule="auto"/>
    </w:pPr>
    <w:rPr>
      <w:rFonts w:ascii="Segoe UI" w:eastAsia="Times New Roman" w:hAnsi="Segoe UI" w:cs="Times New Roman"/>
    </w:rPr>
  </w:style>
  <w:style w:type="paragraph" w:customStyle="1" w:styleId="D689F286CA3B4F2B88335811A490D42B2">
    <w:name w:val="D689F286CA3B4F2B88335811A490D42B2"/>
    <w:rsid w:val="00FC62C9"/>
    <w:pPr>
      <w:spacing w:after="0" w:line="240" w:lineRule="auto"/>
    </w:pPr>
    <w:rPr>
      <w:rFonts w:ascii="Segoe UI" w:eastAsia="Times New Roman" w:hAnsi="Segoe UI" w:cs="Times New Roman"/>
    </w:rPr>
  </w:style>
  <w:style w:type="paragraph" w:customStyle="1" w:styleId="4C92011CBCF44DA186BDE0E40583C1782">
    <w:name w:val="4C92011CBCF44DA186BDE0E40583C1782"/>
    <w:rsid w:val="00FC62C9"/>
    <w:pPr>
      <w:spacing w:after="0" w:line="240" w:lineRule="auto"/>
    </w:pPr>
    <w:rPr>
      <w:rFonts w:ascii="Segoe UI" w:eastAsia="Times New Roman" w:hAnsi="Segoe UI" w:cs="Times New Roman"/>
    </w:rPr>
  </w:style>
  <w:style w:type="paragraph" w:customStyle="1" w:styleId="4943D0BCF2B74A3988E8CBE0C8709CD22">
    <w:name w:val="4943D0BCF2B74A3988E8CBE0C8709CD22"/>
    <w:rsid w:val="00FC62C9"/>
    <w:pPr>
      <w:spacing w:after="0" w:line="240" w:lineRule="auto"/>
    </w:pPr>
    <w:rPr>
      <w:rFonts w:ascii="Segoe UI" w:eastAsia="Times New Roman" w:hAnsi="Segoe UI" w:cs="Times New Roman"/>
    </w:rPr>
  </w:style>
  <w:style w:type="paragraph" w:customStyle="1" w:styleId="F1361473BA8E4A5F8AA35FE251DB25C52">
    <w:name w:val="F1361473BA8E4A5F8AA35FE251DB25C52"/>
    <w:rsid w:val="00FC62C9"/>
    <w:pPr>
      <w:spacing w:after="0" w:line="240" w:lineRule="auto"/>
    </w:pPr>
    <w:rPr>
      <w:rFonts w:ascii="Segoe UI" w:eastAsia="Times New Roman" w:hAnsi="Segoe UI" w:cs="Times New Roman"/>
    </w:rPr>
  </w:style>
  <w:style w:type="paragraph" w:customStyle="1" w:styleId="77B688CC309D4E48840B8D7A7F000CA52">
    <w:name w:val="77B688CC309D4E48840B8D7A7F000CA52"/>
    <w:rsid w:val="00FC62C9"/>
    <w:pPr>
      <w:spacing w:after="0" w:line="240" w:lineRule="auto"/>
    </w:pPr>
    <w:rPr>
      <w:rFonts w:ascii="Segoe UI" w:eastAsia="Times New Roman" w:hAnsi="Segoe UI" w:cs="Times New Roman"/>
    </w:rPr>
  </w:style>
  <w:style w:type="paragraph" w:customStyle="1" w:styleId="F0DEB581690D41E587C8FB392CAEA4322">
    <w:name w:val="F0DEB581690D41E587C8FB392CAEA4322"/>
    <w:rsid w:val="00FC62C9"/>
    <w:pPr>
      <w:spacing w:after="0" w:line="240" w:lineRule="auto"/>
    </w:pPr>
    <w:rPr>
      <w:rFonts w:ascii="Segoe UI" w:eastAsia="Times New Roman" w:hAnsi="Segoe UI" w:cs="Times New Roman"/>
    </w:rPr>
  </w:style>
  <w:style w:type="paragraph" w:customStyle="1" w:styleId="3A548C0DE29D43E3BA8C8958A4C752E12">
    <w:name w:val="3A548C0DE29D43E3BA8C8958A4C752E12"/>
    <w:rsid w:val="00FC62C9"/>
    <w:pPr>
      <w:spacing w:after="0" w:line="240" w:lineRule="auto"/>
    </w:pPr>
    <w:rPr>
      <w:rFonts w:ascii="Segoe UI" w:eastAsia="Times New Roman" w:hAnsi="Segoe UI" w:cs="Times New Roman"/>
    </w:rPr>
  </w:style>
  <w:style w:type="paragraph" w:customStyle="1" w:styleId="CA8386029D89443FBB7743BB53B4846D2">
    <w:name w:val="CA8386029D89443FBB7743BB53B4846D2"/>
    <w:rsid w:val="00FC62C9"/>
    <w:pPr>
      <w:spacing w:after="0" w:line="240" w:lineRule="auto"/>
    </w:pPr>
    <w:rPr>
      <w:rFonts w:ascii="Segoe UI" w:eastAsia="Times New Roman" w:hAnsi="Segoe UI" w:cs="Times New Roman"/>
    </w:rPr>
  </w:style>
  <w:style w:type="paragraph" w:customStyle="1" w:styleId="5C107F68D91F430E813E6E6EC5F39F2C2">
    <w:name w:val="5C107F68D91F430E813E6E6EC5F39F2C2"/>
    <w:rsid w:val="00FC62C9"/>
    <w:pPr>
      <w:spacing w:after="0" w:line="240" w:lineRule="auto"/>
    </w:pPr>
    <w:rPr>
      <w:rFonts w:ascii="Segoe UI" w:eastAsia="Times New Roman" w:hAnsi="Segoe UI" w:cs="Times New Roman"/>
    </w:rPr>
  </w:style>
  <w:style w:type="paragraph" w:customStyle="1" w:styleId="1820EE0A5FC047DDA8D63AAD61BE20292">
    <w:name w:val="1820EE0A5FC047DDA8D63AAD61BE20292"/>
    <w:rsid w:val="00FC62C9"/>
    <w:pPr>
      <w:spacing w:after="0" w:line="240" w:lineRule="auto"/>
    </w:pPr>
    <w:rPr>
      <w:rFonts w:ascii="Segoe UI" w:eastAsia="Times New Roman" w:hAnsi="Segoe UI" w:cs="Times New Roman"/>
    </w:rPr>
  </w:style>
  <w:style w:type="paragraph" w:customStyle="1" w:styleId="D7D1472959134ABFAB3AB0C7C8EA204E2">
    <w:name w:val="D7D1472959134ABFAB3AB0C7C8EA204E2"/>
    <w:rsid w:val="00FC62C9"/>
    <w:pPr>
      <w:spacing w:after="0" w:line="240" w:lineRule="auto"/>
    </w:pPr>
    <w:rPr>
      <w:rFonts w:ascii="Segoe UI" w:eastAsia="Times New Roman" w:hAnsi="Segoe UI" w:cs="Times New Roman"/>
    </w:rPr>
  </w:style>
  <w:style w:type="paragraph" w:customStyle="1" w:styleId="A269FAB5A1B743CE8BD7BD41CFDB7FB62">
    <w:name w:val="A269FAB5A1B743CE8BD7BD41CFDB7FB62"/>
    <w:rsid w:val="00FC62C9"/>
    <w:pPr>
      <w:spacing w:after="0" w:line="240" w:lineRule="auto"/>
    </w:pPr>
    <w:rPr>
      <w:rFonts w:ascii="Segoe UI" w:eastAsia="Times New Roman" w:hAnsi="Segoe UI" w:cs="Times New Roman"/>
    </w:rPr>
  </w:style>
  <w:style w:type="paragraph" w:customStyle="1" w:styleId="CAE2EEBF3527418AA81BD8EF4000295D2">
    <w:name w:val="CAE2EEBF3527418AA81BD8EF4000295D2"/>
    <w:rsid w:val="00FC62C9"/>
    <w:pPr>
      <w:spacing w:after="0" w:line="240" w:lineRule="auto"/>
    </w:pPr>
    <w:rPr>
      <w:rFonts w:ascii="Segoe UI" w:eastAsia="Times New Roman" w:hAnsi="Segoe UI" w:cs="Times New Roman"/>
    </w:rPr>
  </w:style>
  <w:style w:type="paragraph" w:customStyle="1" w:styleId="F0A7F2564B494094BD52D272CAE401952">
    <w:name w:val="F0A7F2564B494094BD52D272CAE401952"/>
    <w:rsid w:val="00FC62C9"/>
    <w:pPr>
      <w:spacing w:after="0" w:line="240" w:lineRule="auto"/>
    </w:pPr>
    <w:rPr>
      <w:rFonts w:ascii="Segoe UI" w:eastAsia="Times New Roman" w:hAnsi="Segoe UI" w:cs="Times New Roman"/>
    </w:rPr>
  </w:style>
  <w:style w:type="paragraph" w:customStyle="1" w:styleId="D4106172250B423F93E4A1DB1F5AEC182">
    <w:name w:val="D4106172250B423F93E4A1DB1F5AEC182"/>
    <w:rsid w:val="00FC62C9"/>
    <w:pPr>
      <w:spacing w:after="0" w:line="240" w:lineRule="auto"/>
    </w:pPr>
    <w:rPr>
      <w:rFonts w:ascii="Segoe UI" w:eastAsia="Times New Roman" w:hAnsi="Segoe UI" w:cs="Times New Roman"/>
    </w:rPr>
  </w:style>
  <w:style w:type="paragraph" w:customStyle="1" w:styleId="CCBDA8C78CEE4CA2B19DBC1BCA656F472">
    <w:name w:val="CCBDA8C78CEE4CA2B19DBC1BCA656F472"/>
    <w:rsid w:val="00FC62C9"/>
    <w:pPr>
      <w:spacing w:after="0" w:line="240" w:lineRule="auto"/>
    </w:pPr>
    <w:rPr>
      <w:rFonts w:ascii="Segoe UI" w:eastAsia="Times New Roman" w:hAnsi="Segoe UI" w:cs="Times New Roman"/>
    </w:rPr>
  </w:style>
  <w:style w:type="paragraph" w:customStyle="1" w:styleId="30DED4771B974B55B398D003A56D11472">
    <w:name w:val="30DED4771B974B55B398D003A56D11472"/>
    <w:rsid w:val="00FC62C9"/>
    <w:pPr>
      <w:spacing w:after="0" w:line="240" w:lineRule="auto"/>
    </w:pPr>
    <w:rPr>
      <w:rFonts w:ascii="Segoe UI" w:eastAsia="Times New Roman" w:hAnsi="Segoe UI" w:cs="Times New Roman"/>
    </w:rPr>
  </w:style>
  <w:style w:type="paragraph" w:customStyle="1" w:styleId="581244CBC97A4913BD5D504F1541E8382">
    <w:name w:val="581244CBC97A4913BD5D504F1541E8382"/>
    <w:rsid w:val="00FC62C9"/>
    <w:pPr>
      <w:spacing w:after="0" w:line="240" w:lineRule="auto"/>
    </w:pPr>
    <w:rPr>
      <w:rFonts w:ascii="Segoe UI" w:eastAsia="Times New Roman" w:hAnsi="Segoe UI" w:cs="Times New Roman"/>
    </w:rPr>
  </w:style>
  <w:style w:type="paragraph" w:customStyle="1" w:styleId="6FA32A30FC444EEC97581154EF73DA732">
    <w:name w:val="6FA32A30FC444EEC97581154EF73DA732"/>
    <w:rsid w:val="00FC62C9"/>
    <w:pPr>
      <w:spacing w:after="0" w:line="240" w:lineRule="auto"/>
    </w:pPr>
    <w:rPr>
      <w:rFonts w:ascii="Segoe UI" w:eastAsia="Times New Roman" w:hAnsi="Segoe UI" w:cs="Times New Roman"/>
    </w:rPr>
  </w:style>
  <w:style w:type="paragraph" w:customStyle="1" w:styleId="FB35B8E5A977484D8E8F64E5C92BA3A22">
    <w:name w:val="FB35B8E5A977484D8E8F64E5C92BA3A22"/>
    <w:rsid w:val="00FC62C9"/>
    <w:pPr>
      <w:spacing w:after="0" w:line="240" w:lineRule="auto"/>
    </w:pPr>
    <w:rPr>
      <w:rFonts w:ascii="Segoe UI" w:eastAsia="Times New Roman" w:hAnsi="Segoe UI" w:cs="Times New Roman"/>
    </w:rPr>
  </w:style>
  <w:style w:type="paragraph" w:customStyle="1" w:styleId="34F214FFAC614AB19258A4148234CB572">
    <w:name w:val="34F214FFAC614AB19258A4148234CB572"/>
    <w:rsid w:val="00FC62C9"/>
    <w:pPr>
      <w:spacing w:after="0" w:line="240" w:lineRule="auto"/>
    </w:pPr>
    <w:rPr>
      <w:rFonts w:ascii="Segoe UI" w:eastAsia="Times New Roman" w:hAnsi="Segoe UI" w:cs="Times New Roman"/>
    </w:rPr>
  </w:style>
  <w:style w:type="paragraph" w:customStyle="1" w:styleId="C9D5D49B4C5A4810BA1ED16F95F916912">
    <w:name w:val="C9D5D49B4C5A4810BA1ED16F95F916912"/>
    <w:rsid w:val="00FC62C9"/>
    <w:pPr>
      <w:spacing w:after="0" w:line="240" w:lineRule="auto"/>
    </w:pPr>
    <w:rPr>
      <w:rFonts w:ascii="Segoe UI" w:eastAsia="Times New Roman" w:hAnsi="Segoe UI" w:cs="Times New Roman"/>
    </w:rPr>
  </w:style>
  <w:style w:type="paragraph" w:customStyle="1" w:styleId="6728E0B091624A6B93A168DA39D8B5FC2">
    <w:name w:val="6728E0B091624A6B93A168DA39D8B5FC2"/>
    <w:rsid w:val="00FC62C9"/>
    <w:pPr>
      <w:spacing w:after="0" w:line="240" w:lineRule="auto"/>
    </w:pPr>
    <w:rPr>
      <w:rFonts w:ascii="Segoe UI" w:eastAsia="Times New Roman" w:hAnsi="Segoe UI" w:cs="Times New Roman"/>
    </w:rPr>
  </w:style>
  <w:style w:type="paragraph" w:customStyle="1" w:styleId="8FF87BCC22324750BE2BA1DE615A98092">
    <w:name w:val="8FF87BCC22324750BE2BA1DE615A98092"/>
    <w:rsid w:val="00FC62C9"/>
    <w:pPr>
      <w:spacing w:after="0" w:line="240" w:lineRule="auto"/>
    </w:pPr>
    <w:rPr>
      <w:rFonts w:ascii="Segoe UI" w:eastAsia="Times New Roman" w:hAnsi="Segoe UI" w:cs="Times New Roman"/>
    </w:rPr>
  </w:style>
  <w:style w:type="paragraph" w:customStyle="1" w:styleId="2522B674A701454591344A5D276A21112">
    <w:name w:val="2522B674A701454591344A5D276A21112"/>
    <w:rsid w:val="00FC62C9"/>
    <w:pPr>
      <w:spacing w:after="0" w:line="240" w:lineRule="auto"/>
    </w:pPr>
    <w:rPr>
      <w:rFonts w:ascii="Segoe UI" w:eastAsia="Times New Roman" w:hAnsi="Segoe UI" w:cs="Times New Roman"/>
    </w:rPr>
  </w:style>
  <w:style w:type="paragraph" w:customStyle="1" w:styleId="4E9B8E402CAC4729977652615E8E7AD32">
    <w:name w:val="4E9B8E402CAC4729977652615E8E7AD32"/>
    <w:rsid w:val="00FC62C9"/>
    <w:pPr>
      <w:spacing w:after="0" w:line="240" w:lineRule="auto"/>
    </w:pPr>
    <w:rPr>
      <w:rFonts w:ascii="Segoe UI" w:eastAsia="Times New Roman" w:hAnsi="Segoe UI" w:cs="Times New Roman"/>
    </w:rPr>
  </w:style>
  <w:style w:type="paragraph" w:customStyle="1" w:styleId="0856A7F5F15B4F71904CF7ED579B3A4A2">
    <w:name w:val="0856A7F5F15B4F71904CF7ED579B3A4A2"/>
    <w:rsid w:val="00FC62C9"/>
    <w:pPr>
      <w:spacing w:after="0" w:line="240" w:lineRule="auto"/>
    </w:pPr>
    <w:rPr>
      <w:rFonts w:ascii="Segoe UI" w:eastAsia="Times New Roman" w:hAnsi="Segoe UI" w:cs="Times New Roman"/>
    </w:rPr>
  </w:style>
  <w:style w:type="paragraph" w:customStyle="1" w:styleId="AC707CF69F5B4797B0C102C30CA47B9D2">
    <w:name w:val="AC707CF69F5B4797B0C102C30CA47B9D2"/>
    <w:rsid w:val="00FC62C9"/>
    <w:pPr>
      <w:spacing w:after="0" w:line="240" w:lineRule="auto"/>
    </w:pPr>
    <w:rPr>
      <w:rFonts w:ascii="Segoe UI" w:eastAsia="Times New Roman" w:hAnsi="Segoe UI" w:cs="Times New Roman"/>
    </w:rPr>
  </w:style>
  <w:style w:type="paragraph" w:customStyle="1" w:styleId="E38E9F807F8246A588227EC58FE517002">
    <w:name w:val="E38E9F807F8246A588227EC58FE517002"/>
    <w:rsid w:val="00FC62C9"/>
    <w:pPr>
      <w:spacing w:after="0" w:line="240" w:lineRule="auto"/>
    </w:pPr>
    <w:rPr>
      <w:rFonts w:ascii="Segoe UI" w:eastAsia="Times New Roman" w:hAnsi="Segoe UI" w:cs="Times New Roman"/>
    </w:rPr>
  </w:style>
  <w:style w:type="paragraph" w:customStyle="1" w:styleId="0B892B689F4545F890B3BD99B3C1EA7C2">
    <w:name w:val="0B892B689F4545F890B3BD99B3C1EA7C2"/>
    <w:rsid w:val="00FC62C9"/>
    <w:pPr>
      <w:spacing w:after="0" w:line="240" w:lineRule="auto"/>
    </w:pPr>
    <w:rPr>
      <w:rFonts w:ascii="Segoe UI" w:eastAsia="Times New Roman" w:hAnsi="Segoe UI" w:cs="Times New Roman"/>
    </w:rPr>
  </w:style>
  <w:style w:type="paragraph" w:customStyle="1" w:styleId="F1E579B4970946DBAF166EA56ACE598E2">
    <w:name w:val="F1E579B4970946DBAF166EA56ACE598E2"/>
    <w:rsid w:val="00FC62C9"/>
    <w:pPr>
      <w:spacing w:after="0" w:line="240" w:lineRule="auto"/>
    </w:pPr>
    <w:rPr>
      <w:rFonts w:ascii="Segoe UI" w:eastAsia="Times New Roman" w:hAnsi="Segoe UI" w:cs="Times New Roman"/>
    </w:rPr>
  </w:style>
  <w:style w:type="paragraph" w:customStyle="1" w:styleId="C9FA5EBDAD98414B80336A38E4D7BB912">
    <w:name w:val="C9FA5EBDAD98414B80336A38E4D7BB912"/>
    <w:rsid w:val="00FC62C9"/>
    <w:pPr>
      <w:spacing w:after="0" w:line="240" w:lineRule="auto"/>
    </w:pPr>
    <w:rPr>
      <w:rFonts w:ascii="Segoe UI" w:eastAsia="Times New Roman" w:hAnsi="Segoe UI" w:cs="Times New Roman"/>
    </w:rPr>
  </w:style>
  <w:style w:type="paragraph" w:customStyle="1" w:styleId="28A88F049F884F0A9B40BA3204F5C01C2">
    <w:name w:val="28A88F049F884F0A9B40BA3204F5C01C2"/>
    <w:rsid w:val="00FC62C9"/>
    <w:pPr>
      <w:spacing w:after="0" w:line="240" w:lineRule="auto"/>
    </w:pPr>
    <w:rPr>
      <w:rFonts w:ascii="Segoe UI" w:eastAsia="Times New Roman" w:hAnsi="Segoe UI" w:cs="Times New Roman"/>
    </w:rPr>
  </w:style>
  <w:style w:type="paragraph" w:customStyle="1" w:styleId="4FF5C74EAE0D4687B49CF6BBEE7CE8902">
    <w:name w:val="4FF5C74EAE0D4687B49CF6BBEE7CE8902"/>
    <w:rsid w:val="00FC62C9"/>
    <w:pPr>
      <w:spacing w:after="0" w:line="240" w:lineRule="auto"/>
    </w:pPr>
    <w:rPr>
      <w:rFonts w:ascii="Segoe UI" w:eastAsia="Times New Roman" w:hAnsi="Segoe UI" w:cs="Times New Roman"/>
    </w:rPr>
  </w:style>
  <w:style w:type="paragraph" w:customStyle="1" w:styleId="3969FAAF483543E39F99A7E555C63A2A2">
    <w:name w:val="3969FAAF483543E39F99A7E555C63A2A2"/>
    <w:rsid w:val="00FC62C9"/>
    <w:pPr>
      <w:spacing w:after="0" w:line="240" w:lineRule="auto"/>
    </w:pPr>
    <w:rPr>
      <w:rFonts w:ascii="Segoe UI" w:eastAsia="Times New Roman" w:hAnsi="Segoe UI" w:cs="Times New Roman"/>
    </w:rPr>
  </w:style>
  <w:style w:type="paragraph" w:customStyle="1" w:styleId="573E3EE9E3C34A93BE815BF1ED54AD732">
    <w:name w:val="573E3EE9E3C34A93BE815BF1ED54AD732"/>
    <w:rsid w:val="00FC62C9"/>
    <w:pPr>
      <w:spacing w:after="0" w:line="240" w:lineRule="auto"/>
    </w:pPr>
    <w:rPr>
      <w:rFonts w:ascii="Segoe UI" w:eastAsia="Times New Roman" w:hAnsi="Segoe UI" w:cs="Times New Roman"/>
    </w:rPr>
  </w:style>
  <w:style w:type="paragraph" w:customStyle="1" w:styleId="776EAC42917E4C6DA212E9D71F9CC2962">
    <w:name w:val="776EAC42917E4C6DA212E9D71F9CC2962"/>
    <w:rsid w:val="00FC62C9"/>
    <w:pPr>
      <w:spacing w:after="0" w:line="240" w:lineRule="auto"/>
    </w:pPr>
    <w:rPr>
      <w:rFonts w:ascii="Segoe UI" w:eastAsia="Times New Roman" w:hAnsi="Segoe UI" w:cs="Times New Roman"/>
    </w:rPr>
  </w:style>
  <w:style w:type="paragraph" w:customStyle="1" w:styleId="EE9C236B754D4A7C84749D3AACC800332">
    <w:name w:val="EE9C236B754D4A7C84749D3AACC800332"/>
    <w:rsid w:val="00FC62C9"/>
    <w:pPr>
      <w:spacing w:after="0" w:line="240" w:lineRule="auto"/>
    </w:pPr>
    <w:rPr>
      <w:rFonts w:ascii="Segoe UI" w:eastAsia="Times New Roman" w:hAnsi="Segoe UI" w:cs="Times New Roman"/>
    </w:rPr>
  </w:style>
  <w:style w:type="paragraph" w:customStyle="1" w:styleId="FD1F617E195B4CED89CC4DCB7D9DCF902">
    <w:name w:val="FD1F617E195B4CED89CC4DCB7D9DCF902"/>
    <w:rsid w:val="00FC62C9"/>
    <w:pPr>
      <w:spacing w:after="0" w:line="240" w:lineRule="auto"/>
    </w:pPr>
    <w:rPr>
      <w:rFonts w:ascii="Segoe UI" w:eastAsia="Times New Roman" w:hAnsi="Segoe UI" w:cs="Times New Roman"/>
    </w:rPr>
  </w:style>
  <w:style w:type="paragraph" w:customStyle="1" w:styleId="ADC3826F90CB4013BD7A1B36EADB83662">
    <w:name w:val="ADC3826F90CB4013BD7A1B36EADB83662"/>
    <w:rsid w:val="00FC62C9"/>
    <w:pPr>
      <w:spacing w:after="0" w:line="240" w:lineRule="auto"/>
    </w:pPr>
    <w:rPr>
      <w:rFonts w:ascii="Segoe UI" w:eastAsia="Times New Roman" w:hAnsi="Segoe UI" w:cs="Times New Roman"/>
    </w:rPr>
  </w:style>
  <w:style w:type="paragraph" w:customStyle="1" w:styleId="0308E12700A24604AFAAFD248FB727DA2">
    <w:name w:val="0308E12700A24604AFAAFD248FB727DA2"/>
    <w:rsid w:val="00FC62C9"/>
    <w:pPr>
      <w:spacing w:after="0" w:line="240" w:lineRule="auto"/>
    </w:pPr>
    <w:rPr>
      <w:rFonts w:ascii="Segoe UI" w:eastAsia="Times New Roman" w:hAnsi="Segoe UI" w:cs="Times New Roman"/>
    </w:rPr>
  </w:style>
  <w:style w:type="paragraph" w:customStyle="1" w:styleId="7DD0E9B071694CAB82621B38D853D08C2">
    <w:name w:val="7DD0E9B071694CAB82621B38D853D08C2"/>
    <w:rsid w:val="00FC62C9"/>
    <w:pPr>
      <w:spacing w:after="0" w:line="240" w:lineRule="auto"/>
    </w:pPr>
    <w:rPr>
      <w:rFonts w:ascii="Segoe UI" w:eastAsia="Times New Roman" w:hAnsi="Segoe UI" w:cs="Times New Roman"/>
    </w:rPr>
  </w:style>
  <w:style w:type="paragraph" w:customStyle="1" w:styleId="58DAFB7C25F9477DB343C622CF8428BD26">
    <w:name w:val="58DAFB7C25F9477DB343C622CF8428BD26"/>
    <w:rsid w:val="00FC62C9"/>
    <w:pPr>
      <w:tabs>
        <w:tab w:val="center" w:pos="4321"/>
        <w:tab w:val="right" w:pos="8641"/>
      </w:tabs>
      <w:spacing w:after="0" w:line="240" w:lineRule="auto"/>
    </w:pPr>
    <w:rPr>
      <w:rFonts w:ascii="Segoe UI" w:eastAsia="Times New Roman" w:hAnsi="Segoe UI" w:cs="Times New Roman"/>
      <w:sz w:val="16"/>
    </w:rPr>
  </w:style>
  <w:style w:type="paragraph" w:customStyle="1" w:styleId="5234BA1D77DB43BCB0B116C3907D18EF">
    <w:name w:val="5234BA1D77DB43BCB0B116C3907D18EF"/>
    <w:rsid w:val="00FC62C9"/>
  </w:style>
  <w:style w:type="paragraph" w:customStyle="1" w:styleId="AAE3A3CA6D274ACBBE828D0A016E80F5">
    <w:name w:val="AAE3A3CA6D274ACBBE828D0A016E80F5"/>
    <w:rsid w:val="00FC62C9"/>
  </w:style>
  <w:style w:type="paragraph" w:customStyle="1" w:styleId="1BB82E3D9BB245BDA77604640CC362EC5">
    <w:name w:val="1BB82E3D9BB245BDA77604640CC362EC5"/>
    <w:rsid w:val="001D66EC"/>
    <w:pPr>
      <w:spacing w:after="0" w:line="240" w:lineRule="auto"/>
    </w:pPr>
    <w:rPr>
      <w:rFonts w:ascii="Segoe UI" w:eastAsia="Times New Roman" w:hAnsi="Segoe UI" w:cs="Times New Roman"/>
    </w:rPr>
  </w:style>
  <w:style w:type="paragraph" w:customStyle="1" w:styleId="697511B6194848B680763BF2F201A9C14">
    <w:name w:val="697511B6194848B680763BF2F201A9C14"/>
    <w:rsid w:val="001D66EC"/>
    <w:pPr>
      <w:spacing w:after="0" w:line="240" w:lineRule="auto"/>
    </w:pPr>
    <w:rPr>
      <w:rFonts w:ascii="Segoe UI" w:eastAsia="Times New Roman" w:hAnsi="Segoe UI" w:cs="Times New Roman"/>
    </w:rPr>
  </w:style>
  <w:style w:type="paragraph" w:customStyle="1" w:styleId="6F8BA7030209463CA0B46F771440E19A13">
    <w:name w:val="6F8BA7030209463CA0B46F771440E19A13"/>
    <w:rsid w:val="001D66EC"/>
    <w:pPr>
      <w:spacing w:after="0" w:line="240" w:lineRule="auto"/>
    </w:pPr>
    <w:rPr>
      <w:rFonts w:ascii="Segoe UI" w:eastAsia="Times New Roman" w:hAnsi="Segoe UI" w:cs="Times New Roman"/>
    </w:rPr>
  </w:style>
  <w:style w:type="paragraph" w:customStyle="1" w:styleId="E7C084880CD44EAB93FD945542BA9B034">
    <w:name w:val="E7C084880CD44EAB93FD945542BA9B034"/>
    <w:rsid w:val="001D66EC"/>
    <w:pPr>
      <w:spacing w:after="0" w:line="240" w:lineRule="auto"/>
    </w:pPr>
    <w:rPr>
      <w:rFonts w:ascii="Segoe UI" w:eastAsia="Times New Roman" w:hAnsi="Segoe UI" w:cs="Times New Roman"/>
    </w:rPr>
  </w:style>
  <w:style w:type="paragraph" w:customStyle="1" w:styleId="F72AE8B595194E2DA221045D323B70024">
    <w:name w:val="F72AE8B595194E2DA221045D323B70024"/>
    <w:rsid w:val="001D66EC"/>
    <w:pPr>
      <w:spacing w:after="0" w:line="240" w:lineRule="auto"/>
    </w:pPr>
    <w:rPr>
      <w:rFonts w:ascii="Segoe UI" w:eastAsia="Times New Roman" w:hAnsi="Segoe UI" w:cs="Times New Roman"/>
    </w:rPr>
  </w:style>
  <w:style w:type="paragraph" w:customStyle="1" w:styleId="0282F862F5E84FA9A00C4D0F18A68FE03">
    <w:name w:val="0282F862F5E84FA9A00C4D0F18A68FE03"/>
    <w:rsid w:val="001D66EC"/>
    <w:pPr>
      <w:spacing w:after="0" w:line="240" w:lineRule="auto"/>
    </w:pPr>
    <w:rPr>
      <w:rFonts w:ascii="Segoe UI" w:eastAsia="Times New Roman" w:hAnsi="Segoe UI" w:cs="Times New Roman"/>
    </w:rPr>
  </w:style>
  <w:style w:type="paragraph" w:customStyle="1" w:styleId="B6EF60D592B44B6D9DCE96877AC8350B3">
    <w:name w:val="B6EF60D592B44B6D9DCE96877AC8350B3"/>
    <w:rsid w:val="001D66EC"/>
    <w:pPr>
      <w:spacing w:after="0" w:line="240" w:lineRule="auto"/>
    </w:pPr>
    <w:rPr>
      <w:rFonts w:ascii="Segoe UI" w:eastAsia="Times New Roman" w:hAnsi="Segoe UI" w:cs="Times New Roman"/>
    </w:rPr>
  </w:style>
  <w:style w:type="paragraph" w:customStyle="1" w:styleId="AEAB9AB114FD4709A264CCCE793D47EA3">
    <w:name w:val="AEAB9AB114FD4709A264CCCE793D47EA3"/>
    <w:rsid w:val="001D66EC"/>
    <w:pPr>
      <w:spacing w:after="0" w:line="240" w:lineRule="auto"/>
    </w:pPr>
    <w:rPr>
      <w:rFonts w:ascii="Segoe UI" w:eastAsia="Times New Roman" w:hAnsi="Segoe UI" w:cs="Times New Roman"/>
    </w:rPr>
  </w:style>
  <w:style w:type="paragraph" w:customStyle="1" w:styleId="FDBF1BA5E33042D6ADD5C4378129DFF23">
    <w:name w:val="FDBF1BA5E33042D6ADD5C4378129DFF23"/>
    <w:rsid w:val="001D66EC"/>
    <w:pPr>
      <w:spacing w:after="0" w:line="240" w:lineRule="auto"/>
    </w:pPr>
    <w:rPr>
      <w:rFonts w:ascii="Segoe UI" w:eastAsia="Times New Roman" w:hAnsi="Segoe UI" w:cs="Times New Roman"/>
    </w:rPr>
  </w:style>
  <w:style w:type="paragraph" w:customStyle="1" w:styleId="125448B3AB284637A4D7B7C70463AFCD3">
    <w:name w:val="125448B3AB284637A4D7B7C70463AFCD3"/>
    <w:rsid w:val="001D66EC"/>
    <w:pPr>
      <w:spacing w:after="0" w:line="240" w:lineRule="auto"/>
    </w:pPr>
    <w:rPr>
      <w:rFonts w:ascii="Segoe UI" w:eastAsia="Times New Roman" w:hAnsi="Segoe UI" w:cs="Times New Roman"/>
    </w:rPr>
  </w:style>
  <w:style w:type="paragraph" w:customStyle="1" w:styleId="B03C42A0C15541C18D8C41294FFFE0043">
    <w:name w:val="B03C42A0C15541C18D8C41294FFFE0043"/>
    <w:rsid w:val="001D66EC"/>
    <w:pPr>
      <w:spacing w:after="0" w:line="240" w:lineRule="auto"/>
    </w:pPr>
    <w:rPr>
      <w:rFonts w:ascii="Segoe UI" w:eastAsia="Times New Roman" w:hAnsi="Segoe UI" w:cs="Times New Roman"/>
    </w:rPr>
  </w:style>
  <w:style w:type="paragraph" w:customStyle="1" w:styleId="B6A14B30140145B5A963883C20B055B53">
    <w:name w:val="B6A14B30140145B5A963883C20B055B53"/>
    <w:rsid w:val="001D66EC"/>
    <w:pPr>
      <w:spacing w:after="0" w:line="240" w:lineRule="auto"/>
    </w:pPr>
    <w:rPr>
      <w:rFonts w:ascii="Segoe UI" w:eastAsia="Times New Roman" w:hAnsi="Segoe UI" w:cs="Times New Roman"/>
    </w:rPr>
  </w:style>
  <w:style w:type="paragraph" w:customStyle="1" w:styleId="809A856B233B46469ECE65D9BAD88C873">
    <w:name w:val="809A856B233B46469ECE65D9BAD88C873"/>
    <w:rsid w:val="001D66EC"/>
    <w:pPr>
      <w:spacing w:after="0" w:line="240" w:lineRule="auto"/>
    </w:pPr>
    <w:rPr>
      <w:rFonts w:ascii="Segoe UI" w:eastAsia="Times New Roman" w:hAnsi="Segoe UI" w:cs="Times New Roman"/>
    </w:rPr>
  </w:style>
  <w:style w:type="paragraph" w:customStyle="1" w:styleId="5E094791CC704A6EAA6691DE909A40993">
    <w:name w:val="5E094791CC704A6EAA6691DE909A40993"/>
    <w:rsid w:val="001D66EC"/>
    <w:pPr>
      <w:spacing w:after="0" w:line="240" w:lineRule="auto"/>
    </w:pPr>
    <w:rPr>
      <w:rFonts w:ascii="Segoe UI" w:eastAsia="Times New Roman" w:hAnsi="Segoe UI" w:cs="Times New Roman"/>
    </w:rPr>
  </w:style>
  <w:style w:type="paragraph" w:customStyle="1" w:styleId="D4EFE5F6AD4F4C02AEFFCF8DCEAED7743">
    <w:name w:val="D4EFE5F6AD4F4C02AEFFCF8DCEAED7743"/>
    <w:rsid w:val="001D66EC"/>
    <w:pPr>
      <w:spacing w:after="0" w:line="240" w:lineRule="auto"/>
    </w:pPr>
    <w:rPr>
      <w:rFonts w:ascii="Segoe UI" w:eastAsia="Times New Roman" w:hAnsi="Segoe UI" w:cs="Times New Roman"/>
    </w:rPr>
  </w:style>
  <w:style w:type="paragraph" w:customStyle="1" w:styleId="7E71E721B1C1459AB612E66DC285FAC23">
    <w:name w:val="7E71E721B1C1459AB612E66DC285FAC23"/>
    <w:rsid w:val="001D66EC"/>
    <w:pPr>
      <w:spacing w:after="0" w:line="240" w:lineRule="auto"/>
    </w:pPr>
    <w:rPr>
      <w:rFonts w:ascii="Segoe UI" w:eastAsia="Times New Roman" w:hAnsi="Segoe UI" w:cs="Times New Roman"/>
    </w:rPr>
  </w:style>
  <w:style w:type="paragraph" w:customStyle="1" w:styleId="F2CAB0EF309B40F4AF277AE486E321B63">
    <w:name w:val="F2CAB0EF309B40F4AF277AE486E321B63"/>
    <w:rsid w:val="001D66EC"/>
    <w:pPr>
      <w:spacing w:after="0" w:line="240" w:lineRule="auto"/>
    </w:pPr>
    <w:rPr>
      <w:rFonts w:ascii="Segoe UI" w:eastAsia="Times New Roman" w:hAnsi="Segoe UI" w:cs="Times New Roman"/>
    </w:rPr>
  </w:style>
  <w:style w:type="paragraph" w:customStyle="1" w:styleId="E5A8E951EF0249548B6B333602EFAC603">
    <w:name w:val="E5A8E951EF0249548B6B333602EFAC603"/>
    <w:rsid w:val="001D66EC"/>
    <w:pPr>
      <w:spacing w:after="0" w:line="240" w:lineRule="auto"/>
    </w:pPr>
    <w:rPr>
      <w:rFonts w:ascii="Segoe UI" w:eastAsia="Times New Roman" w:hAnsi="Segoe UI" w:cs="Times New Roman"/>
    </w:rPr>
  </w:style>
  <w:style w:type="paragraph" w:customStyle="1" w:styleId="BAFC7E884B1847DBABE205DFABB1F9503">
    <w:name w:val="BAFC7E884B1847DBABE205DFABB1F9503"/>
    <w:rsid w:val="001D66EC"/>
    <w:pPr>
      <w:spacing w:after="0" w:line="240" w:lineRule="auto"/>
    </w:pPr>
    <w:rPr>
      <w:rFonts w:ascii="Segoe UI" w:eastAsia="Times New Roman" w:hAnsi="Segoe UI" w:cs="Times New Roman"/>
    </w:rPr>
  </w:style>
  <w:style w:type="paragraph" w:customStyle="1" w:styleId="013E304184C244A6ACBA6F47314B27B33">
    <w:name w:val="013E304184C244A6ACBA6F47314B27B33"/>
    <w:rsid w:val="001D66EC"/>
    <w:pPr>
      <w:spacing w:after="0" w:line="240" w:lineRule="auto"/>
    </w:pPr>
    <w:rPr>
      <w:rFonts w:ascii="Segoe UI" w:eastAsia="Times New Roman" w:hAnsi="Segoe UI" w:cs="Times New Roman"/>
    </w:rPr>
  </w:style>
  <w:style w:type="paragraph" w:customStyle="1" w:styleId="E1FDC7C8AA564DCF9F07BAB6E7EDC05A3">
    <w:name w:val="E1FDC7C8AA564DCF9F07BAB6E7EDC05A3"/>
    <w:rsid w:val="001D66EC"/>
    <w:pPr>
      <w:spacing w:after="0" w:line="240" w:lineRule="auto"/>
    </w:pPr>
    <w:rPr>
      <w:rFonts w:ascii="Segoe UI" w:eastAsia="Times New Roman" w:hAnsi="Segoe UI" w:cs="Times New Roman"/>
    </w:rPr>
  </w:style>
  <w:style w:type="paragraph" w:customStyle="1" w:styleId="CA547866DE484828A57A9FCC875F072B3">
    <w:name w:val="CA547866DE484828A57A9FCC875F072B3"/>
    <w:rsid w:val="001D66EC"/>
    <w:pPr>
      <w:spacing w:after="0" w:line="240" w:lineRule="auto"/>
    </w:pPr>
    <w:rPr>
      <w:rFonts w:ascii="Segoe UI" w:eastAsia="Times New Roman" w:hAnsi="Segoe UI" w:cs="Times New Roman"/>
    </w:rPr>
  </w:style>
  <w:style w:type="paragraph" w:customStyle="1" w:styleId="A879F5BF68F34B03B724A54A207E4A9E3">
    <w:name w:val="A879F5BF68F34B03B724A54A207E4A9E3"/>
    <w:rsid w:val="001D66EC"/>
    <w:pPr>
      <w:spacing w:after="0" w:line="240" w:lineRule="auto"/>
    </w:pPr>
    <w:rPr>
      <w:rFonts w:ascii="Segoe UI" w:eastAsia="Times New Roman" w:hAnsi="Segoe UI" w:cs="Times New Roman"/>
    </w:rPr>
  </w:style>
  <w:style w:type="paragraph" w:customStyle="1" w:styleId="B57BAAF476474CCE86AC0191DC3B7CFF3">
    <w:name w:val="B57BAAF476474CCE86AC0191DC3B7CFF3"/>
    <w:rsid w:val="001D66EC"/>
    <w:pPr>
      <w:spacing w:after="0" w:line="240" w:lineRule="auto"/>
    </w:pPr>
    <w:rPr>
      <w:rFonts w:ascii="Segoe UI" w:eastAsia="Times New Roman" w:hAnsi="Segoe UI" w:cs="Times New Roman"/>
    </w:rPr>
  </w:style>
  <w:style w:type="paragraph" w:customStyle="1" w:styleId="903EE9BFC63E4064AA1E9B63B83DD8CD13">
    <w:name w:val="903EE9BFC63E4064AA1E9B63B83DD8CD13"/>
    <w:rsid w:val="001D66EC"/>
    <w:pPr>
      <w:spacing w:after="0" w:line="240" w:lineRule="auto"/>
    </w:pPr>
    <w:rPr>
      <w:rFonts w:ascii="Segoe UI" w:eastAsia="Times New Roman" w:hAnsi="Segoe UI" w:cs="Times New Roman"/>
    </w:rPr>
  </w:style>
  <w:style w:type="paragraph" w:customStyle="1" w:styleId="874E62204E2840B5B82ADF49D5FD09AF3">
    <w:name w:val="874E62204E2840B5B82ADF49D5FD09AF3"/>
    <w:rsid w:val="001D66EC"/>
    <w:pPr>
      <w:spacing w:after="0" w:line="240" w:lineRule="auto"/>
    </w:pPr>
    <w:rPr>
      <w:rFonts w:ascii="Segoe UI" w:eastAsia="Times New Roman" w:hAnsi="Segoe UI" w:cs="Times New Roman"/>
    </w:rPr>
  </w:style>
  <w:style w:type="paragraph" w:customStyle="1" w:styleId="7EF6C90E66BD48E78271BC77C90CB86913">
    <w:name w:val="7EF6C90E66BD48E78271BC77C90CB86913"/>
    <w:rsid w:val="001D66EC"/>
    <w:pPr>
      <w:spacing w:after="0" w:line="240" w:lineRule="auto"/>
    </w:pPr>
    <w:rPr>
      <w:rFonts w:ascii="Segoe UI" w:eastAsia="Times New Roman" w:hAnsi="Segoe UI" w:cs="Times New Roman"/>
    </w:rPr>
  </w:style>
  <w:style w:type="paragraph" w:customStyle="1" w:styleId="AAA002173A664D73A13842339F85D2DF3">
    <w:name w:val="AAA002173A664D73A13842339F85D2DF3"/>
    <w:rsid w:val="001D66EC"/>
    <w:pPr>
      <w:spacing w:after="0" w:line="240" w:lineRule="auto"/>
    </w:pPr>
    <w:rPr>
      <w:rFonts w:ascii="Segoe UI" w:eastAsia="Times New Roman" w:hAnsi="Segoe UI" w:cs="Times New Roman"/>
    </w:rPr>
  </w:style>
  <w:style w:type="paragraph" w:customStyle="1" w:styleId="51EB2646E39D4C50972130C3D156BA593">
    <w:name w:val="51EB2646E39D4C50972130C3D156BA593"/>
    <w:rsid w:val="001D66EC"/>
    <w:pPr>
      <w:spacing w:after="0" w:line="240" w:lineRule="auto"/>
    </w:pPr>
    <w:rPr>
      <w:rFonts w:ascii="Segoe UI" w:eastAsia="Times New Roman" w:hAnsi="Segoe UI" w:cs="Times New Roman"/>
    </w:rPr>
  </w:style>
  <w:style w:type="paragraph" w:customStyle="1" w:styleId="1EADBE75F6FB4CF7B2E7C318FF5953385">
    <w:name w:val="1EADBE75F6FB4CF7B2E7C318FF5953385"/>
    <w:rsid w:val="001D66EC"/>
    <w:pPr>
      <w:spacing w:after="0" w:line="240" w:lineRule="auto"/>
    </w:pPr>
    <w:rPr>
      <w:rFonts w:ascii="Segoe UI" w:eastAsia="Times New Roman" w:hAnsi="Segoe UI" w:cs="Times New Roman"/>
    </w:rPr>
  </w:style>
  <w:style w:type="paragraph" w:customStyle="1" w:styleId="6481379EA94B450EB6EF704044CC35AD3">
    <w:name w:val="6481379EA94B450EB6EF704044CC35AD3"/>
    <w:rsid w:val="001D66EC"/>
    <w:pPr>
      <w:spacing w:after="0" w:line="240" w:lineRule="auto"/>
    </w:pPr>
    <w:rPr>
      <w:rFonts w:ascii="Segoe UI" w:eastAsia="Times New Roman" w:hAnsi="Segoe UI" w:cs="Times New Roman"/>
    </w:rPr>
  </w:style>
  <w:style w:type="paragraph" w:customStyle="1" w:styleId="A307D9183C6B43F98CFC2E659635BD603">
    <w:name w:val="A307D9183C6B43F98CFC2E659635BD603"/>
    <w:rsid w:val="001D66EC"/>
    <w:pPr>
      <w:spacing w:after="0" w:line="240" w:lineRule="auto"/>
    </w:pPr>
    <w:rPr>
      <w:rFonts w:ascii="Segoe UI" w:eastAsia="Times New Roman" w:hAnsi="Segoe UI" w:cs="Times New Roman"/>
    </w:rPr>
  </w:style>
  <w:style w:type="paragraph" w:customStyle="1" w:styleId="88751831E0EE446088536A0C6D7867983">
    <w:name w:val="88751831E0EE446088536A0C6D7867983"/>
    <w:rsid w:val="001D66EC"/>
    <w:pPr>
      <w:spacing w:after="0" w:line="240" w:lineRule="auto"/>
    </w:pPr>
    <w:rPr>
      <w:rFonts w:ascii="Segoe UI" w:eastAsia="Times New Roman" w:hAnsi="Segoe UI" w:cs="Times New Roman"/>
    </w:rPr>
  </w:style>
  <w:style w:type="paragraph" w:customStyle="1" w:styleId="4851B81463DD4B1393A74E703A93A7D73">
    <w:name w:val="4851B81463DD4B1393A74E703A93A7D73"/>
    <w:rsid w:val="001D66EC"/>
    <w:pPr>
      <w:spacing w:after="0" w:line="240" w:lineRule="auto"/>
    </w:pPr>
    <w:rPr>
      <w:rFonts w:ascii="Segoe UI" w:eastAsia="Times New Roman" w:hAnsi="Segoe UI" w:cs="Times New Roman"/>
    </w:rPr>
  </w:style>
  <w:style w:type="paragraph" w:customStyle="1" w:styleId="1D9580C8F74C440BB0E80E0922D282A43">
    <w:name w:val="1D9580C8F74C440BB0E80E0922D282A43"/>
    <w:rsid w:val="001D66EC"/>
    <w:pPr>
      <w:spacing w:after="0" w:line="240" w:lineRule="auto"/>
    </w:pPr>
    <w:rPr>
      <w:rFonts w:ascii="Segoe UI" w:eastAsia="Times New Roman" w:hAnsi="Segoe UI" w:cs="Times New Roman"/>
    </w:rPr>
  </w:style>
  <w:style w:type="paragraph" w:customStyle="1" w:styleId="4C19EAC5A1E544BD9D86A218887063423">
    <w:name w:val="4C19EAC5A1E544BD9D86A218887063423"/>
    <w:rsid w:val="001D66EC"/>
    <w:pPr>
      <w:spacing w:after="0" w:line="240" w:lineRule="auto"/>
    </w:pPr>
    <w:rPr>
      <w:rFonts w:ascii="Segoe UI" w:eastAsia="Times New Roman" w:hAnsi="Segoe UI" w:cs="Times New Roman"/>
    </w:rPr>
  </w:style>
  <w:style w:type="paragraph" w:customStyle="1" w:styleId="B26E11BE302142F68212EB9AE55E3ACD3">
    <w:name w:val="B26E11BE302142F68212EB9AE55E3ACD3"/>
    <w:rsid w:val="001D66EC"/>
    <w:pPr>
      <w:spacing w:after="0" w:line="240" w:lineRule="auto"/>
    </w:pPr>
    <w:rPr>
      <w:rFonts w:ascii="Segoe UI" w:eastAsia="Times New Roman" w:hAnsi="Segoe UI" w:cs="Times New Roman"/>
    </w:rPr>
  </w:style>
  <w:style w:type="paragraph" w:customStyle="1" w:styleId="39023CA5348D4E48B95CC5533292B2FF3">
    <w:name w:val="39023CA5348D4E48B95CC5533292B2FF3"/>
    <w:rsid w:val="001D66EC"/>
    <w:pPr>
      <w:spacing w:after="0" w:line="240" w:lineRule="auto"/>
    </w:pPr>
    <w:rPr>
      <w:rFonts w:ascii="Segoe UI" w:eastAsia="Times New Roman" w:hAnsi="Segoe UI" w:cs="Times New Roman"/>
    </w:rPr>
  </w:style>
  <w:style w:type="paragraph" w:customStyle="1" w:styleId="DC9DCDA8FE944A1C83F568A543180BE43">
    <w:name w:val="DC9DCDA8FE944A1C83F568A543180BE43"/>
    <w:rsid w:val="001D66EC"/>
    <w:pPr>
      <w:spacing w:after="0" w:line="240" w:lineRule="auto"/>
    </w:pPr>
    <w:rPr>
      <w:rFonts w:ascii="Segoe UI" w:eastAsia="Times New Roman" w:hAnsi="Segoe UI" w:cs="Times New Roman"/>
    </w:rPr>
  </w:style>
  <w:style w:type="paragraph" w:customStyle="1" w:styleId="5E48A9F4580F4F52B9E17F824AC2E3EC3">
    <w:name w:val="5E48A9F4580F4F52B9E17F824AC2E3EC3"/>
    <w:rsid w:val="001D66EC"/>
    <w:pPr>
      <w:spacing w:after="0" w:line="240" w:lineRule="auto"/>
    </w:pPr>
    <w:rPr>
      <w:rFonts w:ascii="Segoe UI" w:eastAsia="Times New Roman" w:hAnsi="Segoe UI" w:cs="Times New Roman"/>
    </w:rPr>
  </w:style>
  <w:style w:type="paragraph" w:customStyle="1" w:styleId="3A1DEE6D36D047A485A055653443993A3">
    <w:name w:val="3A1DEE6D36D047A485A055653443993A3"/>
    <w:rsid w:val="001D66EC"/>
    <w:pPr>
      <w:spacing w:after="0" w:line="240" w:lineRule="auto"/>
    </w:pPr>
    <w:rPr>
      <w:rFonts w:ascii="Segoe UI" w:eastAsia="Times New Roman" w:hAnsi="Segoe UI" w:cs="Times New Roman"/>
    </w:rPr>
  </w:style>
  <w:style w:type="paragraph" w:customStyle="1" w:styleId="9B7409C97C1F482EBB7903D2FDBB05C63">
    <w:name w:val="9B7409C97C1F482EBB7903D2FDBB05C63"/>
    <w:rsid w:val="001D66EC"/>
    <w:pPr>
      <w:spacing w:after="0" w:line="240" w:lineRule="auto"/>
    </w:pPr>
    <w:rPr>
      <w:rFonts w:ascii="Segoe UI" w:eastAsia="Times New Roman" w:hAnsi="Segoe UI" w:cs="Times New Roman"/>
    </w:rPr>
  </w:style>
  <w:style w:type="paragraph" w:customStyle="1" w:styleId="86513689DBB34C868306FFC001A4ECAB3">
    <w:name w:val="86513689DBB34C868306FFC001A4ECAB3"/>
    <w:rsid w:val="001D66EC"/>
    <w:pPr>
      <w:spacing w:after="0" w:line="240" w:lineRule="auto"/>
    </w:pPr>
    <w:rPr>
      <w:rFonts w:ascii="Segoe UI" w:eastAsia="Times New Roman" w:hAnsi="Segoe UI" w:cs="Times New Roman"/>
    </w:rPr>
  </w:style>
  <w:style w:type="paragraph" w:customStyle="1" w:styleId="CAB6A936592845B6AA9F86D1C9983B4C3">
    <w:name w:val="CAB6A936592845B6AA9F86D1C9983B4C3"/>
    <w:rsid w:val="001D66EC"/>
    <w:pPr>
      <w:spacing w:after="0" w:line="240" w:lineRule="auto"/>
    </w:pPr>
    <w:rPr>
      <w:rFonts w:ascii="Segoe UI" w:eastAsia="Times New Roman" w:hAnsi="Segoe UI" w:cs="Times New Roman"/>
    </w:rPr>
  </w:style>
  <w:style w:type="paragraph" w:customStyle="1" w:styleId="9C0230F179D44678927ADEC6BCC763D93">
    <w:name w:val="9C0230F179D44678927ADEC6BCC763D93"/>
    <w:rsid w:val="001D66EC"/>
    <w:pPr>
      <w:spacing w:after="0" w:line="240" w:lineRule="auto"/>
    </w:pPr>
    <w:rPr>
      <w:rFonts w:ascii="Segoe UI" w:eastAsia="Times New Roman" w:hAnsi="Segoe UI" w:cs="Times New Roman"/>
    </w:rPr>
  </w:style>
  <w:style w:type="paragraph" w:customStyle="1" w:styleId="E22C20BACC254071A63C4D6DD8D1D3983">
    <w:name w:val="E22C20BACC254071A63C4D6DD8D1D3983"/>
    <w:rsid w:val="001D66EC"/>
    <w:pPr>
      <w:spacing w:after="0" w:line="240" w:lineRule="auto"/>
    </w:pPr>
    <w:rPr>
      <w:rFonts w:ascii="Segoe UI" w:eastAsia="Times New Roman" w:hAnsi="Segoe UI" w:cs="Times New Roman"/>
    </w:rPr>
  </w:style>
  <w:style w:type="paragraph" w:customStyle="1" w:styleId="7F33BE315CF14F84BB45A169E34FC6673">
    <w:name w:val="7F33BE315CF14F84BB45A169E34FC6673"/>
    <w:rsid w:val="001D66EC"/>
    <w:pPr>
      <w:spacing w:after="0" w:line="240" w:lineRule="auto"/>
    </w:pPr>
    <w:rPr>
      <w:rFonts w:ascii="Segoe UI" w:eastAsia="Times New Roman" w:hAnsi="Segoe UI" w:cs="Times New Roman"/>
    </w:rPr>
  </w:style>
  <w:style w:type="paragraph" w:customStyle="1" w:styleId="4DCF1611565B48A9A4DAAFC0E949DDF33">
    <w:name w:val="4DCF1611565B48A9A4DAAFC0E949DDF33"/>
    <w:rsid w:val="001D66EC"/>
    <w:pPr>
      <w:spacing w:after="0" w:line="240" w:lineRule="auto"/>
    </w:pPr>
    <w:rPr>
      <w:rFonts w:ascii="Segoe UI" w:eastAsia="Times New Roman" w:hAnsi="Segoe UI" w:cs="Times New Roman"/>
    </w:rPr>
  </w:style>
  <w:style w:type="paragraph" w:customStyle="1" w:styleId="E19C656D3C294E1982ED47AEDC69F4783">
    <w:name w:val="E19C656D3C294E1982ED47AEDC69F4783"/>
    <w:rsid w:val="001D66EC"/>
    <w:pPr>
      <w:spacing w:after="0" w:line="240" w:lineRule="auto"/>
    </w:pPr>
    <w:rPr>
      <w:rFonts w:ascii="Segoe UI" w:eastAsia="Times New Roman" w:hAnsi="Segoe UI" w:cs="Times New Roman"/>
    </w:rPr>
  </w:style>
  <w:style w:type="paragraph" w:customStyle="1" w:styleId="E29BA1C084634F29A798A5DB2649EFB83">
    <w:name w:val="E29BA1C084634F29A798A5DB2649EFB83"/>
    <w:rsid w:val="001D66EC"/>
    <w:pPr>
      <w:spacing w:after="0" w:line="240" w:lineRule="auto"/>
    </w:pPr>
    <w:rPr>
      <w:rFonts w:ascii="Segoe UI" w:eastAsia="Times New Roman" w:hAnsi="Segoe UI" w:cs="Times New Roman"/>
    </w:rPr>
  </w:style>
  <w:style w:type="paragraph" w:customStyle="1" w:styleId="05FBE64596784F8F9602015D3676F9A93">
    <w:name w:val="05FBE64596784F8F9602015D3676F9A93"/>
    <w:rsid w:val="001D66EC"/>
    <w:pPr>
      <w:spacing w:after="0" w:line="240" w:lineRule="auto"/>
    </w:pPr>
    <w:rPr>
      <w:rFonts w:ascii="Segoe UI" w:eastAsia="Times New Roman" w:hAnsi="Segoe UI" w:cs="Times New Roman"/>
    </w:rPr>
  </w:style>
  <w:style w:type="paragraph" w:customStyle="1" w:styleId="A701D3220B734C76B72944FFE1A36EEA3">
    <w:name w:val="A701D3220B734C76B72944FFE1A36EEA3"/>
    <w:rsid w:val="001D66EC"/>
    <w:pPr>
      <w:spacing w:after="0" w:line="240" w:lineRule="auto"/>
    </w:pPr>
    <w:rPr>
      <w:rFonts w:ascii="Segoe UI" w:eastAsia="Times New Roman" w:hAnsi="Segoe UI" w:cs="Times New Roman"/>
    </w:rPr>
  </w:style>
  <w:style w:type="paragraph" w:customStyle="1" w:styleId="67789568E3C44F5EA6E228B45E49F0853">
    <w:name w:val="67789568E3C44F5EA6E228B45E49F0853"/>
    <w:rsid w:val="001D66EC"/>
    <w:pPr>
      <w:spacing w:after="0" w:line="240" w:lineRule="auto"/>
    </w:pPr>
    <w:rPr>
      <w:rFonts w:ascii="Segoe UI" w:eastAsia="Times New Roman" w:hAnsi="Segoe UI" w:cs="Times New Roman"/>
    </w:rPr>
  </w:style>
  <w:style w:type="paragraph" w:customStyle="1" w:styleId="CFB73A0C92F64BD8AFE2F0A3F002FB1F3">
    <w:name w:val="CFB73A0C92F64BD8AFE2F0A3F002FB1F3"/>
    <w:rsid w:val="001D66EC"/>
    <w:pPr>
      <w:spacing w:after="0" w:line="240" w:lineRule="auto"/>
    </w:pPr>
    <w:rPr>
      <w:rFonts w:ascii="Segoe UI" w:eastAsia="Times New Roman" w:hAnsi="Segoe UI" w:cs="Times New Roman"/>
    </w:rPr>
  </w:style>
  <w:style w:type="paragraph" w:customStyle="1" w:styleId="273C71883FA645A09020FF18037FD2633">
    <w:name w:val="273C71883FA645A09020FF18037FD2633"/>
    <w:rsid w:val="001D66EC"/>
    <w:pPr>
      <w:spacing w:after="0" w:line="240" w:lineRule="auto"/>
    </w:pPr>
    <w:rPr>
      <w:rFonts w:ascii="Segoe UI" w:eastAsia="Times New Roman" w:hAnsi="Segoe UI" w:cs="Times New Roman"/>
    </w:rPr>
  </w:style>
  <w:style w:type="paragraph" w:customStyle="1" w:styleId="71DAE10EDAB74E21B2FF93FB1E06D1A53">
    <w:name w:val="71DAE10EDAB74E21B2FF93FB1E06D1A53"/>
    <w:rsid w:val="001D66EC"/>
    <w:pPr>
      <w:spacing w:after="0" w:line="240" w:lineRule="auto"/>
    </w:pPr>
    <w:rPr>
      <w:rFonts w:ascii="Segoe UI" w:eastAsia="Times New Roman" w:hAnsi="Segoe UI" w:cs="Times New Roman"/>
    </w:rPr>
  </w:style>
  <w:style w:type="paragraph" w:customStyle="1" w:styleId="4C46281CCB2A448DA9895FA93CC64ACE3">
    <w:name w:val="4C46281CCB2A448DA9895FA93CC64ACE3"/>
    <w:rsid w:val="001D66EC"/>
    <w:pPr>
      <w:spacing w:after="0" w:line="240" w:lineRule="auto"/>
    </w:pPr>
    <w:rPr>
      <w:rFonts w:ascii="Segoe UI" w:eastAsia="Times New Roman" w:hAnsi="Segoe UI" w:cs="Times New Roman"/>
    </w:rPr>
  </w:style>
  <w:style w:type="paragraph" w:customStyle="1" w:styleId="467679E16F9F4049BDF8DBE6A3C140BE3">
    <w:name w:val="467679E16F9F4049BDF8DBE6A3C140BE3"/>
    <w:rsid w:val="001D66EC"/>
    <w:pPr>
      <w:spacing w:after="0" w:line="240" w:lineRule="auto"/>
    </w:pPr>
    <w:rPr>
      <w:rFonts w:ascii="Segoe UI" w:eastAsia="Times New Roman" w:hAnsi="Segoe UI" w:cs="Times New Roman"/>
    </w:rPr>
  </w:style>
  <w:style w:type="paragraph" w:customStyle="1" w:styleId="23B201B52E5541EAB97DDFE44783EACF3">
    <w:name w:val="23B201B52E5541EAB97DDFE44783EACF3"/>
    <w:rsid w:val="001D66EC"/>
    <w:pPr>
      <w:spacing w:after="0" w:line="240" w:lineRule="auto"/>
    </w:pPr>
    <w:rPr>
      <w:rFonts w:ascii="Segoe UI" w:eastAsia="Times New Roman" w:hAnsi="Segoe UI" w:cs="Times New Roman"/>
    </w:rPr>
  </w:style>
  <w:style w:type="paragraph" w:customStyle="1" w:styleId="F545F0794CDE4DE59E78A87602DDC0A03">
    <w:name w:val="F545F0794CDE4DE59E78A87602DDC0A03"/>
    <w:rsid w:val="001D66EC"/>
    <w:pPr>
      <w:spacing w:after="0" w:line="240" w:lineRule="auto"/>
    </w:pPr>
    <w:rPr>
      <w:rFonts w:ascii="Segoe UI" w:eastAsia="Times New Roman" w:hAnsi="Segoe UI" w:cs="Times New Roman"/>
    </w:rPr>
  </w:style>
  <w:style w:type="paragraph" w:customStyle="1" w:styleId="8145AD9AD33C44518D832368457C10A43">
    <w:name w:val="8145AD9AD33C44518D832368457C10A43"/>
    <w:rsid w:val="001D66EC"/>
    <w:pPr>
      <w:spacing w:after="0" w:line="240" w:lineRule="auto"/>
    </w:pPr>
    <w:rPr>
      <w:rFonts w:ascii="Segoe UI" w:eastAsia="Times New Roman" w:hAnsi="Segoe UI" w:cs="Times New Roman"/>
    </w:rPr>
  </w:style>
  <w:style w:type="paragraph" w:customStyle="1" w:styleId="B33ED10711154A158B32E8BA0BEC91183">
    <w:name w:val="B33ED10711154A158B32E8BA0BEC91183"/>
    <w:rsid w:val="001D66EC"/>
    <w:pPr>
      <w:spacing w:after="0" w:line="240" w:lineRule="auto"/>
    </w:pPr>
    <w:rPr>
      <w:rFonts w:ascii="Segoe UI" w:eastAsia="Times New Roman" w:hAnsi="Segoe UI" w:cs="Times New Roman"/>
    </w:rPr>
  </w:style>
  <w:style w:type="paragraph" w:customStyle="1" w:styleId="6B87E50E87E343ACA4A0A8316F0E318D3">
    <w:name w:val="6B87E50E87E343ACA4A0A8316F0E318D3"/>
    <w:rsid w:val="001D66EC"/>
    <w:pPr>
      <w:spacing w:after="0" w:line="240" w:lineRule="auto"/>
    </w:pPr>
    <w:rPr>
      <w:rFonts w:ascii="Segoe UI" w:eastAsia="Times New Roman" w:hAnsi="Segoe UI" w:cs="Times New Roman"/>
    </w:rPr>
  </w:style>
  <w:style w:type="paragraph" w:customStyle="1" w:styleId="19610594BA3E4AE6A33F48A657B4CBF33">
    <w:name w:val="19610594BA3E4AE6A33F48A657B4CBF33"/>
    <w:rsid w:val="001D66EC"/>
    <w:pPr>
      <w:spacing w:after="0" w:line="240" w:lineRule="auto"/>
    </w:pPr>
    <w:rPr>
      <w:rFonts w:ascii="Segoe UI" w:eastAsia="Times New Roman" w:hAnsi="Segoe UI" w:cs="Times New Roman"/>
    </w:rPr>
  </w:style>
  <w:style w:type="paragraph" w:customStyle="1" w:styleId="FB77B36E3A7F469184A3FB4932C5D4CF3">
    <w:name w:val="FB77B36E3A7F469184A3FB4932C5D4CF3"/>
    <w:rsid w:val="001D66EC"/>
    <w:pPr>
      <w:spacing w:after="0" w:line="240" w:lineRule="auto"/>
    </w:pPr>
    <w:rPr>
      <w:rFonts w:ascii="Segoe UI" w:eastAsia="Times New Roman" w:hAnsi="Segoe UI" w:cs="Times New Roman"/>
    </w:rPr>
  </w:style>
  <w:style w:type="paragraph" w:customStyle="1" w:styleId="743C46C480F840C8AA6CBCBD28D463253">
    <w:name w:val="743C46C480F840C8AA6CBCBD28D463253"/>
    <w:rsid w:val="001D66EC"/>
    <w:pPr>
      <w:spacing w:after="0" w:line="240" w:lineRule="auto"/>
    </w:pPr>
    <w:rPr>
      <w:rFonts w:ascii="Segoe UI" w:eastAsia="Times New Roman" w:hAnsi="Segoe UI" w:cs="Times New Roman"/>
    </w:rPr>
  </w:style>
  <w:style w:type="paragraph" w:customStyle="1" w:styleId="27025ABF63544F1BB0B04F6B7377AEF53">
    <w:name w:val="27025ABF63544F1BB0B04F6B7377AEF53"/>
    <w:rsid w:val="001D66EC"/>
    <w:pPr>
      <w:spacing w:after="0" w:line="240" w:lineRule="auto"/>
    </w:pPr>
    <w:rPr>
      <w:rFonts w:ascii="Segoe UI" w:eastAsia="Times New Roman" w:hAnsi="Segoe UI" w:cs="Times New Roman"/>
    </w:rPr>
  </w:style>
  <w:style w:type="paragraph" w:customStyle="1" w:styleId="23D2D4BFE7804A68BA9E71EEAA217EC73">
    <w:name w:val="23D2D4BFE7804A68BA9E71EEAA217EC73"/>
    <w:rsid w:val="001D66EC"/>
    <w:pPr>
      <w:spacing w:after="0" w:line="240" w:lineRule="auto"/>
    </w:pPr>
    <w:rPr>
      <w:rFonts w:ascii="Segoe UI" w:eastAsia="Times New Roman" w:hAnsi="Segoe UI" w:cs="Times New Roman"/>
    </w:rPr>
  </w:style>
  <w:style w:type="paragraph" w:customStyle="1" w:styleId="6FB41D68DB044AD2948A7F9D5FE94C803">
    <w:name w:val="6FB41D68DB044AD2948A7F9D5FE94C803"/>
    <w:rsid w:val="001D66EC"/>
    <w:pPr>
      <w:spacing w:after="0" w:line="240" w:lineRule="auto"/>
    </w:pPr>
    <w:rPr>
      <w:rFonts w:ascii="Segoe UI" w:eastAsia="Times New Roman" w:hAnsi="Segoe UI" w:cs="Times New Roman"/>
    </w:rPr>
  </w:style>
  <w:style w:type="paragraph" w:customStyle="1" w:styleId="20D3CC5AC300475AA8C86796BAF076093">
    <w:name w:val="20D3CC5AC300475AA8C86796BAF076093"/>
    <w:rsid w:val="001D66EC"/>
    <w:pPr>
      <w:spacing w:after="0" w:line="240" w:lineRule="auto"/>
    </w:pPr>
    <w:rPr>
      <w:rFonts w:ascii="Segoe UI" w:eastAsia="Times New Roman" w:hAnsi="Segoe UI" w:cs="Times New Roman"/>
    </w:rPr>
  </w:style>
  <w:style w:type="paragraph" w:customStyle="1" w:styleId="4DACEEC0728D4B11B75C89D813F398AC3">
    <w:name w:val="4DACEEC0728D4B11B75C89D813F398AC3"/>
    <w:rsid w:val="001D66EC"/>
    <w:pPr>
      <w:spacing w:after="0" w:line="240" w:lineRule="auto"/>
    </w:pPr>
    <w:rPr>
      <w:rFonts w:ascii="Segoe UI" w:eastAsia="Times New Roman" w:hAnsi="Segoe UI" w:cs="Times New Roman"/>
    </w:rPr>
  </w:style>
  <w:style w:type="paragraph" w:customStyle="1" w:styleId="FDD652971DD14F7AAC8EF23C15A6E9983">
    <w:name w:val="FDD652971DD14F7AAC8EF23C15A6E9983"/>
    <w:rsid w:val="001D66EC"/>
    <w:pPr>
      <w:spacing w:after="0" w:line="240" w:lineRule="auto"/>
    </w:pPr>
    <w:rPr>
      <w:rFonts w:ascii="Segoe UI" w:eastAsia="Times New Roman" w:hAnsi="Segoe UI" w:cs="Times New Roman"/>
    </w:rPr>
  </w:style>
  <w:style w:type="paragraph" w:customStyle="1" w:styleId="CDE33B19F90641C6A78E8ED692A5D3ED3">
    <w:name w:val="CDE33B19F90641C6A78E8ED692A5D3ED3"/>
    <w:rsid w:val="001D66EC"/>
    <w:pPr>
      <w:spacing w:after="0" w:line="240" w:lineRule="auto"/>
    </w:pPr>
    <w:rPr>
      <w:rFonts w:ascii="Segoe UI" w:eastAsia="Times New Roman" w:hAnsi="Segoe UI" w:cs="Times New Roman"/>
    </w:rPr>
  </w:style>
  <w:style w:type="paragraph" w:customStyle="1" w:styleId="B1B7BFE1318E48A58FDDA9DC63BA0FEA3">
    <w:name w:val="B1B7BFE1318E48A58FDDA9DC63BA0FEA3"/>
    <w:rsid w:val="001D66EC"/>
    <w:pPr>
      <w:spacing w:after="0" w:line="240" w:lineRule="auto"/>
    </w:pPr>
    <w:rPr>
      <w:rFonts w:ascii="Segoe UI" w:eastAsia="Times New Roman" w:hAnsi="Segoe UI" w:cs="Times New Roman"/>
    </w:rPr>
  </w:style>
  <w:style w:type="paragraph" w:customStyle="1" w:styleId="D75125A2A45A47FB8FA617B175D103AE3">
    <w:name w:val="D75125A2A45A47FB8FA617B175D103AE3"/>
    <w:rsid w:val="001D66EC"/>
    <w:pPr>
      <w:spacing w:after="0" w:line="240" w:lineRule="auto"/>
    </w:pPr>
    <w:rPr>
      <w:rFonts w:ascii="Segoe UI" w:eastAsia="Times New Roman" w:hAnsi="Segoe UI" w:cs="Times New Roman"/>
    </w:rPr>
  </w:style>
  <w:style w:type="paragraph" w:customStyle="1" w:styleId="B40D3C8BB48F41198652A755FF38C0613">
    <w:name w:val="B40D3C8BB48F41198652A755FF38C0613"/>
    <w:rsid w:val="001D66EC"/>
    <w:pPr>
      <w:spacing w:after="0" w:line="240" w:lineRule="auto"/>
    </w:pPr>
    <w:rPr>
      <w:rFonts w:ascii="Segoe UI" w:eastAsia="Times New Roman" w:hAnsi="Segoe UI" w:cs="Times New Roman"/>
    </w:rPr>
  </w:style>
  <w:style w:type="paragraph" w:customStyle="1" w:styleId="537F04488C694D948FF33CC72A1371E53">
    <w:name w:val="537F04488C694D948FF33CC72A1371E53"/>
    <w:rsid w:val="001D66EC"/>
    <w:pPr>
      <w:spacing w:after="0" w:line="240" w:lineRule="auto"/>
    </w:pPr>
    <w:rPr>
      <w:rFonts w:ascii="Segoe UI" w:eastAsia="Times New Roman" w:hAnsi="Segoe UI" w:cs="Times New Roman"/>
    </w:rPr>
  </w:style>
  <w:style w:type="paragraph" w:customStyle="1" w:styleId="8CC802FCFDE34776A4DD6EE69E5177643">
    <w:name w:val="8CC802FCFDE34776A4DD6EE69E5177643"/>
    <w:rsid w:val="001D66EC"/>
    <w:pPr>
      <w:spacing w:after="0" w:line="240" w:lineRule="auto"/>
    </w:pPr>
    <w:rPr>
      <w:rFonts w:ascii="Segoe UI" w:eastAsia="Times New Roman" w:hAnsi="Segoe UI" w:cs="Times New Roman"/>
    </w:rPr>
  </w:style>
  <w:style w:type="paragraph" w:customStyle="1" w:styleId="33B0646143D445EE9F3FECA68E170B933">
    <w:name w:val="33B0646143D445EE9F3FECA68E170B933"/>
    <w:rsid w:val="001D66EC"/>
    <w:pPr>
      <w:spacing w:after="0" w:line="240" w:lineRule="auto"/>
    </w:pPr>
    <w:rPr>
      <w:rFonts w:ascii="Segoe UI" w:eastAsia="Times New Roman" w:hAnsi="Segoe UI" w:cs="Times New Roman"/>
    </w:rPr>
  </w:style>
  <w:style w:type="paragraph" w:customStyle="1" w:styleId="63BB05F11A8A4B79BA1B079940269A513">
    <w:name w:val="63BB05F11A8A4B79BA1B079940269A513"/>
    <w:rsid w:val="001D66EC"/>
    <w:pPr>
      <w:spacing w:after="0" w:line="240" w:lineRule="auto"/>
    </w:pPr>
    <w:rPr>
      <w:rFonts w:ascii="Segoe UI" w:eastAsia="Times New Roman" w:hAnsi="Segoe UI" w:cs="Times New Roman"/>
    </w:rPr>
  </w:style>
  <w:style w:type="paragraph" w:customStyle="1" w:styleId="23FBDB30EA5A4DD5901E694448984E223">
    <w:name w:val="23FBDB30EA5A4DD5901E694448984E223"/>
    <w:rsid w:val="001D66EC"/>
    <w:pPr>
      <w:spacing w:after="0" w:line="240" w:lineRule="auto"/>
    </w:pPr>
    <w:rPr>
      <w:rFonts w:ascii="Segoe UI" w:eastAsia="Times New Roman" w:hAnsi="Segoe UI" w:cs="Times New Roman"/>
    </w:rPr>
  </w:style>
  <w:style w:type="paragraph" w:customStyle="1" w:styleId="DAB09F92268D455DB3FA2F8EF3A286803">
    <w:name w:val="DAB09F92268D455DB3FA2F8EF3A286803"/>
    <w:rsid w:val="001D66EC"/>
    <w:pPr>
      <w:spacing w:after="0" w:line="240" w:lineRule="auto"/>
    </w:pPr>
    <w:rPr>
      <w:rFonts w:ascii="Segoe UI" w:eastAsia="Times New Roman" w:hAnsi="Segoe UI" w:cs="Times New Roman"/>
    </w:rPr>
  </w:style>
  <w:style w:type="paragraph" w:customStyle="1" w:styleId="5732E831B7064AB6B93959013AA2EACC3">
    <w:name w:val="5732E831B7064AB6B93959013AA2EACC3"/>
    <w:rsid w:val="001D66EC"/>
    <w:pPr>
      <w:spacing w:after="0" w:line="240" w:lineRule="auto"/>
    </w:pPr>
    <w:rPr>
      <w:rFonts w:ascii="Segoe UI" w:eastAsia="Times New Roman" w:hAnsi="Segoe UI" w:cs="Times New Roman"/>
    </w:rPr>
  </w:style>
  <w:style w:type="paragraph" w:customStyle="1" w:styleId="0A8BB586BE2E473C942C2A4C0E6AAD7F3">
    <w:name w:val="0A8BB586BE2E473C942C2A4C0E6AAD7F3"/>
    <w:rsid w:val="001D66EC"/>
    <w:pPr>
      <w:spacing w:after="0" w:line="240" w:lineRule="auto"/>
    </w:pPr>
    <w:rPr>
      <w:rFonts w:ascii="Segoe UI" w:eastAsia="Times New Roman" w:hAnsi="Segoe UI" w:cs="Times New Roman"/>
    </w:rPr>
  </w:style>
  <w:style w:type="paragraph" w:customStyle="1" w:styleId="7DBDD08C373B4FDA8DED5EE411FE43E43">
    <w:name w:val="7DBDD08C373B4FDA8DED5EE411FE43E43"/>
    <w:rsid w:val="001D66EC"/>
    <w:pPr>
      <w:spacing w:after="0" w:line="240" w:lineRule="auto"/>
    </w:pPr>
    <w:rPr>
      <w:rFonts w:ascii="Segoe UI" w:eastAsia="Times New Roman" w:hAnsi="Segoe UI" w:cs="Times New Roman"/>
    </w:rPr>
  </w:style>
  <w:style w:type="paragraph" w:customStyle="1" w:styleId="E883CE82C40746A1BEE7E1BD07DD83753">
    <w:name w:val="E883CE82C40746A1BEE7E1BD07DD83753"/>
    <w:rsid w:val="001D66EC"/>
    <w:pPr>
      <w:spacing w:after="0" w:line="240" w:lineRule="auto"/>
    </w:pPr>
    <w:rPr>
      <w:rFonts w:ascii="Segoe UI" w:eastAsia="Times New Roman" w:hAnsi="Segoe UI" w:cs="Times New Roman"/>
    </w:rPr>
  </w:style>
  <w:style w:type="paragraph" w:customStyle="1" w:styleId="AA3DEFC67EFC49B1838E0CDE5DFB64E23">
    <w:name w:val="AA3DEFC67EFC49B1838E0CDE5DFB64E23"/>
    <w:rsid w:val="001D66EC"/>
    <w:pPr>
      <w:spacing w:after="0" w:line="240" w:lineRule="auto"/>
    </w:pPr>
    <w:rPr>
      <w:rFonts w:ascii="Segoe UI" w:eastAsia="Times New Roman" w:hAnsi="Segoe UI" w:cs="Times New Roman"/>
    </w:rPr>
  </w:style>
  <w:style w:type="paragraph" w:customStyle="1" w:styleId="27B7EC22D1EF4BF0ACEE2CD0867FE3ED3">
    <w:name w:val="27B7EC22D1EF4BF0ACEE2CD0867FE3ED3"/>
    <w:rsid w:val="001D66EC"/>
    <w:pPr>
      <w:spacing w:after="0" w:line="240" w:lineRule="auto"/>
    </w:pPr>
    <w:rPr>
      <w:rFonts w:ascii="Segoe UI" w:eastAsia="Times New Roman" w:hAnsi="Segoe UI" w:cs="Times New Roman"/>
    </w:rPr>
  </w:style>
  <w:style w:type="paragraph" w:customStyle="1" w:styleId="7D38782A2C264B7A946F80BC855159683">
    <w:name w:val="7D38782A2C264B7A946F80BC855159683"/>
    <w:rsid w:val="001D66EC"/>
    <w:pPr>
      <w:spacing w:after="0" w:line="240" w:lineRule="auto"/>
    </w:pPr>
    <w:rPr>
      <w:rFonts w:ascii="Segoe UI" w:eastAsia="Times New Roman" w:hAnsi="Segoe UI" w:cs="Times New Roman"/>
    </w:rPr>
  </w:style>
  <w:style w:type="paragraph" w:customStyle="1" w:styleId="EADFC9EB542B4C9983A7DC2807C998B83">
    <w:name w:val="EADFC9EB542B4C9983A7DC2807C998B83"/>
    <w:rsid w:val="001D66EC"/>
    <w:pPr>
      <w:spacing w:after="0" w:line="240" w:lineRule="auto"/>
    </w:pPr>
    <w:rPr>
      <w:rFonts w:ascii="Segoe UI" w:eastAsia="Times New Roman" w:hAnsi="Segoe UI" w:cs="Times New Roman"/>
    </w:rPr>
  </w:style>
  <w:style w:type="paragraph" w:customStyle="1" w:styleId="D689F286CA3B4F2B88335811A490D42B3">
    <w:name w:val="D689F286CA3B4F2B88335811A490D42B3"/>
    <w:rsid w:val="001D66EC"/>
    <w:pPr>
      <w:spacing w:after="0" w:line="240" w:lineRule="auto"/>
    </w:pPr>
    <w:rPr>
      <w:rFonts w:ascii="Segoe UI" w:eastAsia="Times New Roman" w:hAnsi="Segoe UI" w:cs="Times New Roman"/>
    </w:rPr>
  </w:style>
  <w:style w:type="paragraph" w:customStyle="1" w:styleId="4C92011CBCF44DA186BDE0E40583C1783">
    <w:name w:val="4C92011CBCF44DA186BDE0E40583C1783"/>
    <w:rsid w:val="001D66EC"/>
    <w:pPr>
      <w:spacing w:after="0" w:line="240" w:lineRule="auto"/>
    </w:pPr>
    <w:rPr>
      <w:rFonts w:ascii="Segoe UI" w:eastAsia="Times New Roman" w:hAnsi="Segoe UI" w:cs="Times New Roman"/>
    </w:rPr>
  </w:style>
  <w:style w:type="paragraph" w:customStyle="1" w:styleId="4943D0BCF2B74A3988E8CBE0C8709CD23">
    <w:name w:val="4943D0BCF2B74A3988E8CBE0C8709CD23"/>
    <w:rsid w:val="001D66EC"/>
    <w:pPr>
      <w:spacing w:after="0" w:line="240" w:lineRule="auto"/>
    </w:pPr>
    <w:rPr>
      <w:rFonts w:ascii="Segoe UI" w:eastAsia="Times New Roman" w:hAnsi="Segoe UI" w:cs="Times New Roman"/>
    </w:rPr>
  </w:style>
  <w:style w:type="paragraph" w:customStyle="1" w:styleId="F1361473BA8E4A5F8AA35FE251DB25C53">
    <w:name w:val="F1361473BA8E4A5F8AA35FE251DB25C53"/>
    <w:rsid w:val="001D66EC"/>
    <w:pPr>
      <w:spacing w:after="0" w:line="240" w:lineRule="auto"/>
    </w:pPr>
    <w:rPr>
      <w:rFonts w:ascii="Segoe UI" w:eastAsia="Times New Roman" w:hAnsi="Segoe UI" w:cs="Times New Roman"/>
    </w:rPr>
  </w:style>
  <w:style w:type="paragraph" w:customStyle="1" w:styleId="77B688CC309D4E48840B8D7A7F000CA53">
    <w:name w:val="77B688CC309D4E48840B8D7A7F000CA53"/>
    <w:rsid w:val="001D66EC"/>
    <w:pPr>
      <w:spacing w:after="0" w:line="240" w:lineRule="auto"/>
    </w:pPr>
    <w:rPr>
      <w:rFonts w:ascii="Segoe UI" w:eastAsia="Times New Roman" w:hAnsi="Segoe UI" w:cs="Times New Roman"/>
    </w:rPr>
  </w:style>
  <w:style w:type="paragraph" w:customStyle="1" w:styleId="F0DEB581690D41E587C8FB392CAEA4323">
    <w:name w:val="F0DEB581690D41E587C8FB392CAEA4323"/>
    <w:rsid w:val="001D66EC"/>
    <w:pPr>
      <w:spacing w:after="0" w:line="240" w:lineRule="auto"/>
    </w:pPr>
    <w:rPr>
      <w:rFonts w:ascii="Segoe UI" w:eastAsia="Times New Roman" w:hAnsi="Segoe UI" w:cs="Times New Roman"/>
    </w:rPr>
  </w:style>
  <w:style w:type="paragraph" w:customStyle="1" w:styleId="3A548C0DE29D43E3BA8C8958A4C752E13">
    <w:name w:val="3A548C0DE29D43E3BA8C8958A4C752E13"/>
    <w:rsid w:val="001D66EC"/>
    <w:pPr>
      <w:spacing w:after="0" w:line="240" w:lineRule="auto"/>
    </w:pPr>
    <w:rPr>
      <w:rFonts w:ascii="Segoe UI" w:eastAsia="Times New Roman" w:hAnsi="Segoe UI" w:cs="Times New Roman"/>
    </w:rPr>
  </w:style>
  <w:style w:type="paragraph" w:customStyle="1" w:styleId="5234BA1D77DB43BCB0B116C3907D18EF1">
    <w:name w:val="5234BA1D77DB43BCB0B116C3907D18EF1"/>
    <w:rsid w:val="001D66EC"/>
    <w:pPr>
      <w:spacing w:after="0" w:line="240" w:lineRule="auto"/>
    </w:pPr>
    <w:rPr>
      <w:rFonts w:ascii="Segoe UI" w:eastAsia="Times New Roman" w:hAnsi="Segoe UI" w:cs="Times New Roman"/>
    </w:rPr>
  </w:style>
  <w:style w:type="paragraph" w:customStyle="1" w:styleId="CA8386029D89443FBB7743BB53B4846D3">
    <w:name w:val="CA8386029D89443FBB7743BB53B4846D3"/>
    <w:rsid w:val="001D66EC"/>
    <w:pPr>
      <w:spacing w:after="0" w:line="240" w:lineRule="auto"/>
    </w:pPr>
    <w:rPr>
      <w:rFonts w:ascii="Segoe UI" w:eastAsia="Times New Roman" w:hAnsi="Segoe UI" w:cs="Times New Roman"/>
    </w:rPr>
  </w:style>
  <w:style w:type="paragraph" w:customStyle="1" w:styleId="5C107F68D91F430E813E6E6EC5F39F2C3">
    <w:name w:val="5C107F68D91F430E813E6E6EC5F39F2C3"/>
    <w:rsid w:val="001D66EC"/>
    <w:pPr>
      <w:spacing w:after="0" w:line="240" w:lineRule="auto"/>
    </w:pPr>
    <w:rPr>
      <w:rFonts w:ascii="Segoe UI" w:eastAsia="Times New Roman" w:hAnsi="Segoe UI" w:cs="Times New Roman"/>
    </w:rPr>
  </w:style>
  <w:style w:type="paragraph" w:customStyle="1" w:styleId="1820EE0A5FC047DDA8D63AAD61BE20293">
    <w:name w:val="1820EE0A5FC047DDA8D63AAD61BE20293"/>
    <w:rsid w:val="001D66EC"/>
    <w:pPr>
      <w:spacing w:after="0" w:line="240" w:lineRule="auto"/>
    </w:pPr>
    <w:rPr>
      <w:rFonts w:ascii="Segoe UI" w:eastAsia="Times New Roman" w:hAnsi="Segoe UI" w:cs="Times New Roman"/>
    </w:rPr>
  </w:style>
  <w:style w:type="paragraph" w:customStyle="1" w:styleId="D7D1472959134ABFAB3AB0C7C8EA204E3">
    <w:name w:val="D7D1472959134ABFAB3AB0C7C8EA204E3"/>
    <w:rsid w:val="001D66EC"/>
    <w:pPr>
      <w:spacing w:after="0" w:line="240" w:lineRule="auto"/>
    </w:pPr>
    <w:rPr>
      <w:rFonts w:ascii="Segoe UI" w:eastAsia="Times New Roman" w:hAnsi="Segoe UI" w:cs="Times New Roman"/>
    </w:rPr>
  </w:style>
  <w:style w:type="paragraph" w:customStyle="1" w:styleId="A269FAB5A1B743CE8BD7BD41CFDB7FB63">
    <w:name w:val="A269FAB5A1B743CE8BD7BD41CFDB7FB63"/>
    <w:rsid w:val="001D66EC"/>
    <w:pPr>
      <w:spacing w:after="0" w:line="240" w:lineRule="auto"/>
    </w:pPr>
    <w:rPr>
      <w:rFonts w:ascii="Segoe UI" w:eastAsia="Times New Roman" w:hAnsi="Segoe UI" w:cs="Times New Roman"/>
    </w:rPr>
  </w:style>
  <w:style w:type="paragraph" w:customStyle="1" w:styleId="CAE2EEBF3527418AA81BD8EF4000295D3">
    <w:name w:val="CAE2EEBF3527418AA81BD8EF4000295D3"/>
    <w:rsid w:val="001D66EC"/>
    <w:pPr>
      <w:spacing w:after="0" w:line="240" w:lineRule="auto"/>
    </w:pPr>
    <w:rPr>
      <w:rFonts w:ascii="Segoe UI" w:eastAsia="Times New Roman" w:hAnsi="Segoe UI" w:cs="Times New Roman"/>
    </w:rPr>
  </w:style>
  <w:style w:type="paragraph" w:customStyle="1" w:styleId="F0A7F2564B494094BD52D272CAE401953">
    <w:name w:val="F0A7F2564B494094BD52D272CAE401953"/>
    <w:rsid w:val="001D66EC"/>
    <w:pPr>
      <w:spacing w:after="0" w:line="240" w:lineRule="auto"/>
    </w:pPr>
    <w:rPr>
      <w:rFonts w:ascii="Segoe UI" w:eastAsia="Times New Roman" w:hAnsi="Segoe UI" w:cs="Times New Roman"/>
    </w:rPr>
  </w:style>
  <w:style w:type="paragraph" w:customStyle="1" w:styleId="D4106172250B423F93E4A1DB1F5AEC183">
    <w:name w:val="D4106172250B423F93E4A1DB1F5AEC183"/>
    <w:rsid w:val="001D66EC"/>
    <w:pPr>
      <w:spacing w:after="0" w:line="240" w:lineRule="auto"/>
    </w:pPr>
    <w:rPr>
      <w:rFonts w:ascii="Segoe UI" w:eastAsia="Times New Roman" w:hAnsi="Segoe UI" w:cs="Times New Roman"/>
    </w:rPr>
  </w:style>
  <w:style w:type="paragraph" w:customStyle="1" w:styleId="CCBDA8C78CEE4CA2B19DBC1BCA656F473">
    <w:name w:val="CCBDA8C78CEE4CA2B19DBC1BCA656F473"/>
    <w:rsid w:val="001D66EC"/>
    <w:pPr>
      <w:spacing w:after="0" w:line="240" w:lineRule="auto"/>
    </w:pPr>
    <w:rPr>
      <w:rFonts w:ascii="Segoe UI" w:eastAsia="Times New Roman" w:hAnsi="Segoe UI" w:cs="Times New Roman"/>
    </w:rPr>
  </w:style>
  <w:style w:type="paragraph" w:customStyle="1" w:styleId="30DED4771B974B55B398D003A56D11473">
    <w:name w:val="30DED4771B974B55B398D003A56D11473"/>
    <w:rsid w:val="001D66EC"/>
    <w:pPr>
      <w:spacing w:after="0" w:line="240" w:lineRule="auto"/>
    </w:pPr>
    <w:rPr>
      <w:rFonts w:ascii="Segoe UI" w:eastAsia="Times New Roman" w:hAnsi="Segoe UI" w:cs="Times New Roman"/>
    </w:rPr>
  </w:style>
  <w:style w:type="paragraph" w:customStyle="1" w:styleId="581244CBC97A4913BD5D504F1541E8383">
    <w:name w:val="581244CBC97A4913BD5D504F1541E8383"/>
    <w:rsid w:val="001D66EC"/>
    <w:pPr>
      <w:spacing w:after="0" w:line="240" w:lineRule="auto"/>
    </w:pPr>
    <w:rPr>
      <w:rFonts w:ascii="Segoe UI" w:eastAsia="Times New Roman" w:hAnsi="Segoe UI" w:cs="Times New Roman"/>
    </w:rPr>
  </w:style>
  <w:style w:type="paragraph" w:customStyle="1" w:styleId="6FA32A30FC444EEC97581154EF73DA733">
    <w:name w:val="6FA32A30FC444EEC97581154EF73DA733"/>
    <w:rsid w:val="001D66EC"/>
    <w:pPr>
      <w:spacing w:after="0" w:line="240" w:lineRule="auto"/>
    </w:pPr>
    <w:rPr>
      <w:rFonts w:ascii="Segoe UI" w:eastAsia="Times New Roman" w:hAnsi="Segoe UI" w:cs="Times New Roman"/>
    </w:rPr>
  </w:style>
  <w:style w:type="paragraph" w:customStyle="1" w:styleId="FB35B8E5A977484D8E8F64E5C92BA3A23">
    <w:name w:val="FB35B8E5A977484D8E8F64E5C92BA3A23"/>
    <w:rsid w:val="001D66EC"/>
    <w:pPr>
      <w:spacing w:after="0" w:line="240" w:lineRule="auto"/>
    </w:pPr>
    <w:rPr>
      <w:rFonts w:ascii="Segoe UI" w:eastAsia="Times New Roman" w:hAnsi="Segoe UI" w:cs="Times New Roman"/>
    </w:rPr>
  </w:style>
  <w:style w:type="paragraph" w:customStyle="1" w:styleId="34F214FFAC614AB19258A4148234CB573">
    <w:name w:val="34F214FFAC614AB19258A4148234CB573"/>
    <w:rsid w:val="001D66EC"/>
    <w:pPr>
      <w:spacing w:after="0" w:line="240" w:lineRule="auto"/>
    </w:pPr>
    <w:rPr>
      <w:rFonts w:ascii="Segoe UI" w:eastAsia="Times New Roman" w:hAnsi="Segoe UI" w:cs="Times New Roman"/>
    </w:rPr>
  </w:style>
  <w:style w:type="paragraph" w:customStyle="1" w:styleId="C9D5D49B4C5A4810BA1ED16F95F916913">
    <w:name w:val="C9D5D49B4C5A4810BA1ED16F95F916913"/>
    <w:rsid w:val="001D66EC"/>
    <w:pPr>
      <w:spacing w:after="0" w:line="240" w:lineRule="auto"/>
    </w:pPr>
    <w:rPr>
      <w:rFonts w:ascii="Segoe UI" w:eastAsia="Times New Roman" w:hAnsi="Segoe UI" w:cs="Times New Roman"/>
    </w:rPr>
  </w:style>
  <w:style w:type="paragraph" w:customStyle="1" w:styleId="6728E0B091624A6B93A168DA39D8B5FC3">
    <w:name w:val="6728E0B091624A6B93A168DA39D8B5FC3"/>
    <w:rsid w:val="001D66EC"/>
    <w:pPr>
      <w:spacing w:after="0" w:line="240" w:lineRule="auto"/>
    </w:pPr>
    <w:rPr>
      <w:rFonts w:ascii="Segoe UI" w:eastAsia="Times New Roman" w:hAnsi="Segoe UI" w:cs="Times New Roman"/>
    </w:rPr>
  </w:style>
  <w:style w:type="paragraph" w:customStyle="1" w:styleId="8FF87BCC22324750BE2BA1DE615A98093">
    <w:name w:val="8FF87BCC22324750BE2BA1DE615A98093"/>
    <w:rsid w:val="001D66EC"/>
    <w:pPr>
      <w:spacing w:after="0" w:line="240" w:lineRule="auto"/>
    </w:pPr>
    <w:rPr>
      <w:rFonts w:ascii="Segoe UI" w:eastAsia="Times New Roman" w:hAnsi="Segoe UI" w:cs="Times New Roman"/>
    </w:rPr>
  </w:style>
  <w:style w:type="paragraph" w:customStyle="1" w:styleId="2522B674A701454591344A5D276A21113">
    <w:name w:val="2522B674A701454591344A5D276A21113"/>
    <w:rsid w:val="001D66EC"/>
    <w:pPr>
      <w:spacing w:after="0" w:line="240" w:lineRule="auto"/>
    </w:pPr>
    <w:rPr>
      <w:rFonts w:ascii="Segoe UI" w:eastAsia="Times New Roman" w:hAnsi="Segoe UI" w:cs="Times New Roman"/>
    </w:rPr>
  </w:style>
  <w:style w:type="paragraph" w:customStyle="1" w:styleId="4E9B8E402CAC4729977652615E8E7AD33">
    <w:name w:val="4E9B8E402CAC4729977652615E8E7AD33"/>
    <w:rsid w:val="001D66EC"/>
    <w:pPr>
      <w:spacing w:after="0" w:line="240" w:lineRule="auto"/>
    </w:pPr>
    <w:rPr>
      <w:rFonts w:ascii="Segoe UI" w:eastAsia="Times New Roman" w:hAnsi="Segoe UI" w:cs="Times New Roman"/>
    </w:rPr>
  </w:style>
  <w:style w:type="paragraph" w:customStyle="1" w:styleId="0856A7F5F15B4F71904CF7ED579B3A4A3">
    <w:name w:val="0856A7F5F15B4F71904CF7ED579B3A4A3"/>
    <w:rsid w:val="001D66EC"/>
    <w:pPr>
      <w:spacing w:after="0" w:line="240" w:lineRule="auto"/>
    </w:pPr>
    <w:rPr>
      <w:rFonts w:ascii="Segoe UI" w:eastAsia="Times New Roman" w:hAnsi="Segoe UI" w:cs="Times New Roman"/>
    </w:rPr>
  </w:style>
  <w:style w:type="paragraph" w:customStyle="1" w:styleId="AC707CF69F5B4797B0C102C30CA47B9D3">
    <w:name w:val="AC707CF69F5B4797B0C102C30CA47B9D3"/>
    <w:rsid w:val="001D66EC"/>
    <w:pPr>
      <w:spacing w:after="0" w:line="240" w:lineRule="auto"/>
    </w:pPr>
    <w:rPr>
      <w:rFonts w:ascii="Segoe UI" w:eastAsia="Times New Roman" w:hAnsi="Segoe UI" w:cs="Times New Roman"/>
    </w:rPr>
  </w:style>
  <w:style w:type="paragraph" w:customStyle="1" w:styleId="E38E9F807F8246A588227EC58FE517003">
    <w:name w:val="E38E9F807F8246A588227EC58FE517003"/>
    <w:rsid w:val="001D66EC"/>
    <w:pPr>
      <w:spacing w:after="0" w:line="240" w:lineRule="auto"/>
    </w:pPr>
    <w:rPr>
      <w:rFonts w:ascii="Segoe UI" w:eastAsia="Times New Roman" w:hAnsi="Segoe UI" w:cs="Times New Roman"/>
    </w:rPr>
  </w:style>
  <w:style w:type="paragraph" w:customStyle="1" w:styleId="0B892B689F4545F890B3BD99B3C1EA7C3">
    <w:name w:val="0B892B689F4545F890B3BD99B3C1EA7C3"/>
    <w:rsid w:val="001D66EC"/>
    <w:pPr>
      <w:spacing w:after="0" w:line="240" w:lineRule="auto"/>
    </w:pPr>
    <w:rPr>
      <w:rFonts w:ascii="Segoe UI" w:eastAsia="Times New Roman" w:hAnsi="Segoe UI" w:cs="Times New Roman"/>
    </w:rPr>
  </w:style>
  <w:style w:type="paragraph" w:customStyle="1" w:styleId="F1E579B4970946DBAF166EA56ACE598E3">
    <w:name w:val="F1E579B4970946DBAF166EA56ACE598E3"/>
    <w:rsid w:val="001D66EC"/>
    <w:pPr>
      <w:spacing w:after="0" w:line="240" w:lineRule="auto"/>
    </w:pPr>
    <w:rPr>
      <w:rFonts w:ascii="Segoe UI" w:eastAsia="Times New Roman" w:hAnsi="Segoe UI" w:cs="Times New Roman"/>
    </w:rPr>
  </w:style>
  <w:style w:type="paragraph" w:customStyle="1" w:styleId="C9FA5EBDAD98414B80336A38E4D7BB913">
    <w:name w:val="C9FA5EBDAD98414B80336A38E4D7BB913"/>
    <w:rsid w:val="001D66EC"/>
    <w:pPr>
      <w:spacing w:after="0" w:line="240" w:lineRule="auto"/>
    </w:pPr>
    <w:rPr>
      <w:rFonts w:ascii="Segoe UI" w:eastAsia="Times New Roman" w:hAnsi="Segoe UI" w:cs="Times New Roman"/>
    </w:rPr>
  </w:style>
  <w:style w:type="paragraph" w:customStyle="1" w:styleId="28A88F049F884F0A9B40BA3204F5C01C3">
    <w:name w:val="28A88F049F884F0A9B40BA3204F5C01C3"/>
    <w:rsid w:val="001D66EC"/>
    <w:pPr>
      <w:spacing w:after="0" w:line="240" w:lineRule="auto"/>
    </w:pPr>
    <w:rPr>
      <w:rFonts w:ascii="Segoe UI" w:eastAsia="Times New Roman" w:hAnsi="Segoe UI" w:cs="Times New Roman"/>
    </w:rPr>
  </w:style>
  <w:style w:type="paragraph" w:customStyle="1" w:styleId="4FF5C74EAE0D4687B49CF6BBEE7CE8903">
    <w:name w:val="4FF5C74EAE0D4687B49CF6BBEE7CE8903"/>
    <w:rsid w:val="001D66EC"/>
    <w:pPr>
      <w:spacing w:after="0" w:line="240" w:lineRule="auto"/>
    </w:pPr>
    <w:rPr>
      <w:rFonts w:ascii="Segoe UI" w:eastAsia="Times New Roman" w:hAnsi="Segoe UI" w:cs="Times New Roman"/>
    </w:rPr>
  </w:style>
  <w:style w:type="paragraph" w:customStyle="1" w:styleId="3969FAAF483543E39F99A7E555C63A2A3">
    <w:name w:val="3969FAAF483543E39F99A7E555C63A2A3"/>
    <w:rsid w:val="001D66EC"/>
    <w:pPr>
      <w:spacing w:after="0" w:line="240" w:lineRule="auto"/>
    </w:pPr>
    <w:rPr>
      <w:rFonts w:ascii="Segoe UI" w:eastAsia="Times New Roman" w:hAnsi="Segoe UI" w:cs="Times New Roman"/>
    </w:rPr>
  </w:style>
  <w:style w:type="paragraph" w:customStyle="1" w:styleId="573E3EE9E3C34A93BE815BF1ED54AD733">
    <w:name w:val="573E3EE9E3C34A93BE815BF1ED54AD733"/>
    <w:rsid w:val="001D66EC"/>
    <w:pPr>
      <w:spacing w:after="0" w:line="240" w:lineRule="auto"/>
    </w:pPr>
    <w:rPr>
      <w:rFonts w:ascii="Segoe UI" w:eastAsia="Times New Roman" w:hAnsi="Segoe UI" w:cs="Times New Roman"/>
    </w:rPr>
  </w:style>
  <w:style w:type="paragraph" w:customStyle="1" w:styleId="776EAC42917E4C6DA212E9D71F9CC2963">
    <w:name w:val="776EAC42917E4C6DA212E9D71F9CC2963"/>
    <w:rsid w:val="001D66EC"/>
    <w:pPr>
      <w:spacing w:after="0" w:line="240" w:lineRule="auto"/>
    </w:pPr>
    <w:rPr>
      <w:rFonts w:ascii="Segoe UI" w:eastAsia="Times New Roman" w:hAnsi="Segoe UI" w:cs="Times New Roman"/>
    </w:rPr>
  </w:style>
  <w:style w:type="paragraph" w:customStyle="1" w:styleId="EE9C236B754D4A7C84749D3AACC800333">
    <w:name w:val="EE9C236B754D4A7C84749D3AACC800333"/>
    <w:rsid w:val="001D66EC"/>
    <w:pPr>
      <w:spacing w:after="0" w:line="240" w:lineRule="auto"/>
    </w:pPr>
    <w:rPr>
      <w:rFonts w:ascii="Segoe UI" w:eastAsia="Times New Roman" w:hAnsi="Segoe UI" w:cs="Times New Roman"/>
    </w:rPr>
  </w:style>
  <w:style w:type="paragraph" w:customStyle="1" w:styleId="FD1F617E195B4CED89CC4DCB7D9DCF903">
    <w:name w:val="FD1F617E195B4CED89CC4DCB7D9DCF903"/>
    <w:rsid w:val="001D66EC"/>
    <w:pPr>
      <w:spacing w:after="0" w:line="240" w:lineRule="auto"/>
    </w:pPr>
    <w:rPr>
      <w:rFonts w:ascii="Segoe UI" w:eastAsia="Times New Roman" w:hAnsi="Segoe UI" w:cs="Times New Roman"/>
    </w:rPr>
  </w:style>
  <w:style w:type="paragraph" w:customStyle="1" w:styleId="AAE3A3CA6D274ACBBE828D0A016E80F51">
    <w:name w:val="AAE3A3CA6D274ACBBE828D0A016E80F51"/>
    <w:rsid w:val="001D66EC"/>
    <w:pPr>
      <w:spacing w:after="0" w:line="240" w:lineRule="auto"/>
    </w:pPr>
    <w:rPr>
      <w:rFonts w:ascii="Segoe UI" w:eastAsia="Times New Roman" w:hAnsi="Segoe UI" w:cs="Times New Roman"/>
    </w:rPr>
  </w:style>
  <w:style w:type="paragraph" w:customStyle="1" w:styleId="0308E12700A24604AFAAFD248FB727DA3">
    <w:name w:val="0308E12700A24604AFAAFD248FB727DA3"/>
    <w:rsid w:val="001D66EC"/>
    <w:pPr>
      <w:spacing w:after="0" w:line="240" w:lineRule="auto"/>
    </w:pPr>
    <w:rPr>
      <w:rFonts w:ascii="Segoe UI" w:eastAsia="Times New Roman" w:hAnsi="Segoe UI" w:cs="Times New Roman"/>
    </w:rPr>
  </w:style>
  <w:style w:type="paragraph" w:customStyle="1" w:styleId="7DD0E9B071694CAB82621B38D853D08C3">
    <w:name w:val="7DD0E9B071694CAB82621B38D853D08C3"/>
    <w:rsid w:val="001D66EC"/>
    <w:pPr>
      <w:spacing w:after="0" w:line="240" w:lineRule="auto"/>
    </w:pPr>
    <w:rPr>
      <w:rFonts w:ascii="Segoe UI" w:eastAsia="Times New Roman" w:hAnsi="Segoe UI" w:cs="Times New Roman"/>
    </w:rPr>
  </w:style>
  <w:style w:type="paragraph" w:customStyle="1" w:styleId="58DAFB7C25F9477DB343C622CF8428BD27">
    <w:name w:val="58DAFB7C25F9477DB343C622CF8428BD27"/>
    <w:rsid w:val="001D66EC"/>
    <w:pPr>
      <w:tabs>
        <w:tab w:val="center" w:pos="4321"/>
        <w:tab w:val="right" w:pos="8641"/>
      </w:tabs>
      <w:spacing w:after="0" w:line="240" w:lineRule="auto"/>
    </w:pPr>
    <w:rPr>
      <w:rFonts w:ascii="Segoe UI" w:eastAsia="Times New Roman" w:hAnsi="Segoe UI" w:cs="Times New Roman"/>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</officeatwork>
</file>

<file path=customXml/item3.xml><?xml version="1.0" encoding="utf-8"?>
<officeatwork xmlns="http://schemas.officeatwork.com/Media"/>
</file>

<file path=customXml/item4.xml><?xml version="1.0" encoding="utf-8"?>
<officeatwork xmlns="http://schemas.officeatwork.com/CustomXMLPart">
  <Organisation1>Dienststelle Volksschulbildung</Organisation1>
  <CityDateInitials>Luzern, 1. Mai 2024 PRM</CityDateInitials>
  <FooterNormal/>
  <FooterBold/>
  <Departement>Bildungs- und Kulturdepartement
</Departement>
</officeatwork>
</file>

<file path=customXml/item5.xml><?xml version="1.0" encoding="utf-8"?>
<officeatwork xmlns="http://schemas.officeatwork.com/MasterProperties">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</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603B-3551-4DDC-B42C-BB34761EFB28}">
  <ds:schemaRefs>
    <ds:schemaRef ds:uri="http://schemas.officeatwork.com/Document"/>
  </ds:schemaRefs>
</ds:datastoreItem>
</file>

<file path=customXml/itemProps2.xml><?xml version="1.0" encoding="utf-8"?>
<ds:datastoreItem xmlns:ds="http://schemas.openxmlformats.org/officeDocument/2006/customXml" ds:itemID="{2C6CCDA5-8AC9-4625-AA5F-7B3DDC2CA81B}">
  <ds:schemaRefs>
    <ds:schemaRef ds:uri="http://schemas.officeatwork.com/Formulas"/>
  </ds:schemaRefs>
</ds:datastoreItem>
</file>

<file path=customXml/itemProps3.xml><?xml version="1.0" encoding="utf-8"?>
<ds:datastoreItem xmlns:ds="http://schemas.openxmlformats.org/officeDocument/2006/customXml" ds:itemID="{B58F6A9D-487E-4DE8-BE05-9439BEDDBDDD}">
  <ds:schemaRefs>
    <ds:schemaRef ds:uri="http://schemas.officeatwork.com/Media"/>
  </ds:schemaRefs>
</ds:datastoreItem>
</file>

<file path=customXml/itemProps4.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5.xml><?xml version="1.0" encoding="utf-8"?>
<ds:datastoreItem xmlns:ds="http://schemas.openxmlformats.org/officeDocument/2006/customXml" ds:itemID="{574AA054-7402-46B3-B4FC-E4F9727546DD}">
  <ds:schemaRefs>
    <ds:schemaRef ds:uri="http://schemas.officeatwork.com/MasterProperties"/>
  </ds:schemaRefs>
</ds:datastoreItem>
</file>

<file path=customXml/itemProps6.xml><?xml version="1.0" encoding="utf-8"?>
<ds:datastoreItem xmlns:ds="http://schemas.openxmlformats.org/officeDocument/2006/customXml" ds:itemID="{87827EB1-4EDD-4116-95CE-B97C2A6E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6</Pages>
  <Words>1017</Words>
  <Characters>6414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Abklärung eines Sonderschulbedarfs Bereich Verhalten, sozio-emotionale Entwicklung: Private Regelschule</vt:lpstr>
      <vt:lpstr>Organisation</vt:lpstr>
    </vt:vector>
  </TitlesOfParts>
  <Manager/>
  <Company>Dienststelle Volksschulbildung Kanton Luzern</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Abklärung eines Sonderschulbedarfs Bereich Verhalten, sozio-emotionale Entwicklung: Private Regelschule</dc:title>
  <dc:subject>Abklärung</dc:subject>
  <dc:creator>Marianne Prigione</dc:creator>
  <cp:lastModifiedBy>DVS Bara Alessandra (Sachbearbeiterin)</cp:lastModifiedBy>
  <cp:revision>2</cp:revision>
  <cp:lastPrinted>2024-06-13T09:49:00Z</cp:lastPrinted>
  <dcterms:created xsi:type="dcterms:W3CDTF">2024-07-25T13:56:00Z</dcterms:created>
  <dcterms:modified xsi:type="dcterms:W3CDTF">2024-07-25T13:56:00Z</dcterms:modified>
  <cp:category>Anmeldeformular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PRM</vt:lpwstr>
  </property>
  <property fmtid="{D5CDD505-2E9C-101B-9397-08002B2CF9AE}" pid="3" name="Author.Name">
    <vt:lpwstr>Marianne Prigione</vt:lpwstr>
  </property>
  <property fmtid="{D5CDD505-2E9C-101B-9397-08002B2CF9AE}" pid="4" name="BM_ContentType">
    <vt:lpwstr/>
  </property>
  <property fmtid="{D5CDD505-2E9C-101B-9397-08002B2CF9AE}" pid="5" name="BM_ContentTypeLetter">
    <vt:lpwstr/>
  </property>
  <property fmtid="{D5CDD505-2E9C-101B-9397-08002B2CF9AE}" pid="6" name="BM_Subject">
    <vt:lpwstr>MERKBLATT</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01.05.2024</vt:lpwstr>
  </property>
  <property fmtid="{D5CDD505-2E9C-101B-9397-08002B2CF9AE}" pid="13" name="CMIdata.Dok_DatumMMMM">
    <vt:lpwstr>1. Mai 2024</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693326</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20240715_FD3_Verhalten, sozio-emotionale Entwicklung</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22.10.2015</vt:lpwstr>
  </property>
  <property fmtid="{D5CDD505-2E9C-101B-9397-08002B2CF9AE}" pid="28" name="CMIdata.G_BeginnMMMM">
    <vt:lpwstr>22. Oktober 2015</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DVS Fachdienst für Sonderschulabklärungen</vt:lpwstr>
  </property>
  <property fmtid="{D5CDD505-2E9C-101B-9397-08002B2CF9AE}" pid="33" name="CMIdata.G_Eroeffnungsdatum">
    <vt:lpwstr/>
  </property>
  <property fmtid="{D5CDD505-2E9C-101B-9397-08002B2CF9AE}" pid="34" name="CMIdata.G_Erstunterzeichner">
    <vt:lpwstr/>
  </property>
  <property fmtid="{D5CDD505-2E9C-101B-9397-08002B2CF9AE}" pid="35" name="CMIdata.G_Geschaeftsart">
    <vt:lpwstr>Administration</vt:lpwstr>
  </property>
  <property fmtid="{D5CDD505-2E9C-101B-9397-08002B2CF9AE}" pid="36" name="CMIdata.G_Grundbuchkreis">
    <vt:lpwstr/>
  </property>
  <property fmtid="{D5CDD505-2E9C-101B-9397-08002B2CF9AE}" pid="37" name="CMIdata.G_GrundstueckNr">
    <vt:lpwstr/>
  </property>
  <property fmtid="{D5CDD505-2E9C-101B-9397-08002B2CF9AE}" pid="38" name="CMIdata.G_HFD_AnmeldedatumAPDVPDMM">
    <vt:lpwstr/>
  </property>
  <property fmtid="{D5CDD505-2E9C-101B-9397-08002B2CF9AE}" pid="39" name="CMIdata.G_HFD_AnmeldedatumAPDVPDMMMM">
    <vt:lpwstr/>
  </property>
  <property fmtid="{D5CDD505-2E9C-101B-9397-08002B2CF9AE}" pid="40" name="CMIdata.G_HFD_AnmeldedatumMM">
    <vt:lpwstr/>
  </property>
  <property fmtid="{D5CDD505-2E9C-101B-9397-08002B2CF9AE}" pid="41" name="CMIdata.G_HFD_AnmeldedatumMMMM">
    <vt:lpwstr/>
  </property>
  <property fmtid="{D5CDD505-2E9C-101B-9397-08002B2CF9AE}" pid="42" name="CMIdata.G_HFD_AustrittsdatumMM">
    <vt:lpwstr/>
  </property>
  <property fmtid="{D5CDD505-2E9C-101B-9397-08002B2CF9AE}" pid="43" name="CMIdata.G_HFD_AustrittsdatumMMMM">
    <vt:lpwstr/>
  </property>
  <property fmtid="{D5CDD505-2E9C-101B-9397-08002B2CF9AE}" pid="44" name="CMIdata.G_HFD_Austrittsgrund">
    <vt:lpwstr/>
  </property>
  <property fmtid="{D5CDD505-2E9C-101B-9397-08002B2CF9AE}" pid="45" name="CMIdata.G_HFD_Behinderungsart">
    <vt:lpwstr/>
  </property>
  <property fmtid="{D5CDD505-2E9C-101B-9397-08002B2CF9AE}" pid="46" name="CMIdata.G_HFD_Behinderungsgrad">
    <vt:lpwstr/>
  </property>
  <property fmtid="{D5CDD505-2E9C-101B-9397-08002B2CF9AE}" pid="47" name="CMIdata.G_HFD_bisherigeAbklaerungenMassnahmen">
    <vt:lpwstr/>
  </property>
  <property fmtid="{D5CDD505-2E9C-101B-9397-08002B2CF9AE}" pid="48" name="CMIdata.G_HFD_Diagnose">
    <vt:lpwstr/>
  </property>
  <property fmtid="{D5CDD505-2E9C-101B-9397-08002B2CF9AE}" pid="49" name="CMIdata.G_HFD_DurchfuerhrungsbestaetigungMM">
    <vt:lpwstr/>
  </property>
  <property fmtid="{D5CDD505-2E9C-101B-9397-08002B2CF9AE}" pid="50" name="CMIdata.G_HFD_DurchfuerhrungsbestaetigungMMMM">
    <vt:lpwstr/>
  </property>
  <property fmtid="{D5CDD505-2E9C-101B-9397-08002B2CF9AE}" pid="51" name="CMIdata.G_HFD_EintrittsdatumAPDVPDMM">
    <vt:lpwstr/>
  </property>
  <property fmtid="{D5CDD505-2E9C-101B-9397-08002B2CF9AE}" pid="52" name="CMIdata.G_HFD_EintrittsdatumAPDVPDMMMM">
    <vt:lpwstr/>
  </property>
  <property fmtid="{D5CDD505-2E9C-101B-9397-08002B2CF9AE}" pid="53" name="CMIdata.G_HFD_EintrittsdatumMM">
    <vt:lpwstr/>
  </property>
  <property fmtid="{D5CDD505-2E9C-101B-9397-08002B2CF9AE}" pid="54" name="CMIdata.G_HFD_EintrittsdatumMMMM">
    <vt:lpwstr/>
  </property>
  <property fmtid="{D5CDD505-2E9C-101B-9397-08002B2CF9AE}" pid="55" name="CMIdata.G_HFD_Erstsprache_Kind">
    <vt:lpwstr/>
  </property>
  <property fmtid="{D5CDD505-2E9C-101B-9397-08002B2CF9AE}" pid="56" name="CMIdata.G_HFD_Familiensprache">
    <vt:lpwstr/>
  </property>
  <property fmtid="{D5CDD505-2E9C-101B-9397-08002B2CF9AE}" pid="57" name="CMIdata.G_HFD_FDI_Verfuegungbis">
    <vt:lpwstr/>
  </property>
  <property fmtid="{D5CDD505-2E9C-101B-9397-08002B2CF9AE}" pid="58" name="CMIdata.G_HFD_Hoerbeeintraechtigung">
    <vt:lpwstr/>
  </property>
  <property fmtid="{D5CDD505-2E9C-101B-9397-08002B2CF9AE}" pid="59" name="CMIdata.G_HFD_InvolvierteFachperson">
    <vt:lpwstr>, ,</vt:lpwstr>
  </property>
  <property fmtid="{D5CDD505-2E9C-101B-9397-08002B2CF9AE}" pid="60" name="CMIdata.G_HFD_paedagogischeMassnahmen">
    <vt:lpwstr/>
  </property>
  <property fmtid="{D5CDD505-2E9C-101B-9397-08002B2CF9AE}" pid="61" name="CMIdata.G_HFD_Sorgerecht">
    <vt:lpwstr/>
  </property>
  <property fmtid="{D5CDD505-2E9C-101B-9397-08002B2CF9AE}" pid="62" name="CMIdata.G_HFD_technischeVersorgung">
    <vt:lpwstr/>
  </property>
  <property fmtid="{D5CDD505-2E9C-101B-9397-08002B2CF9AE}" pid="63" name="CMIdata.G_Laufnummer">
    <vt:lpwstr>2015-398</vt:lpwstr>
  </property>
  <property fmtid="{D5CDD505-2E9C-101B-9397-08002B2CF9AE}" pid="64" name="CMIdata.G_Mehrwertabgabe_Abgabegrund">
    <vt:lpwstr/>
  </property>
  <property fmtid="{D5CDD505-2E9C-101B-9397-08002B2CF9AE}" pid="65" name="CMIdata.G_Mehrwertabgabe_Art">
    <vt:lpwstr/>
  </property>
  <property fmtid="{D5CDD505-2E9C-101B-9397-08002B2CF9AE}" pid="66" name="CMIdata.G_Mehrwertabgabe_Betrag_definitiv">
    <vt:lpwstr/>
  </property>
  <property fmtid="{D5CDD505-2E9C-101B-9397-08002B2CF9AE}" pid="67" name="CMIdata.G_Mehrwertabgabe_Betrag_provisorisch">
    <vt:lpwstr/>
  </property>
  <property fmtid="{D5CDD505-2E9C-101B-9397-08002B2CF9AE}" pid="68" name="CMIdata.G_Mehrwertabgabe_DatumAbschluss">
    <vt:lpwstr/>
  </property>
  <property fmtid="{D5CDD505-2E9C-101B-9397-08002B2CF9AE}" pid="69" name="CMIdata.G_Mehrwertabgabe_DatumAbstimmungControlling">
    <vt:lpwstr/>
  </property>
  <property fmtid="{D5CDD505-2E9C-101B-9397-08002B2CF9AE}" pid="70" name="CMIdata.G_Mehrwertabgabe_DatumAnlageverfügung">
    <vt:lpwstr/>
  </property>
  <property fmtid="{D5CDD505-2E9C-101B-9397-08002B2CF9AE}" pid="71" name="CMIdata.G_Mehrwertabgabe_DatumFälligkeit">
    <vt:lpwstr/>
  </property>
  <property fmtid="{D5CDD505-2E9C-101B-9397-08002B2CF9AE}" pid="72" name="CMIdata.G_Mehrwertabgabe_DatumKantEntsch">
    <vt:lpwstr/>
  </property>
  <property fmtid="{D5CDD505-2E9C-101B-9397-08002B2CF9AE}" pid="73" name="CMIdata.G_Mehrwertabgabe_DatumKommEntsch">
    <vt:lpwstr/>
  </property>
  <property fmtid="{D5CDD505-2E9C-101B-9397-08002B2CF9AE}" pid="74" name="CMIdata.G_Mehrwertabgabe_DatumvertraglicheRegelung">
    <vt:lpwstr/>
  </property>
  <property fmtid="{D5CDD505-2E9C-101B-9397-08002B2CF9AE}" pid="75" name="CMIdata.G_Mehrwertabgabe_DatumZlgeingangGemeinde">
    <vt:lpwstr/>
  </property>
  <property fmtid="{D5CDD505-2E9C-101B-9397-08002B2CF9AE}" pid="76" name="CMIdata.G_Mehrwertabgabe_DatumZlgeingangKanton">
    <vt:lpwstr/>
  </property>
  <property fmtid="{D5CDD505-2E9C-101B-9397-08002B2CF9AE}" pid="77" name="CMIdata.G_Mehrwertabgabe_EinzahlungFondsKanton">
    <vt:lpwstr/>
  </property>
  <property fmtid="{D5CDD505-2E9C-101B-9397-08002B2CF9AE}" pid="78" name="CMIdata.G_Mehrwertabgabe_Flaeche">
    <vt:lpwstr/>
  </property>
  <property fmtid="{D5CDD505-2E9C-101B-9397-08002B2CF9AE}" pid="79" name="CMIdata.G_Mehrwertabgabe_Nr">
    <vt:lpwstr/>
  </property>
  <property fmtid="{D5CDD505-2E9C-101B-9397-08002B2CF9AE}" pid="80" name="CMIdata.G_Mehrwertabgabe_Nr_vorAufteilung">
    <vt:lpwstr/>
  </property>
  <property fmtid="{D5CDD505-2E9C-101B-9397-08002B2CF9AE}" pid="81" name="CMIdata.G_Mehrwertabgabe_ProtNrKantEntsch">
    <vt:lpwstr/>
  </property>
  <property fmtid="{D5CDD505-2E9C-101B-9397-08002B2CF9AE}" pid="82" name="CMIdata.G_Mehrwertabgabe_Rechtstatus">
    <vt:lpwstr/>
  </property>
  <property fmtid="{D5CDD505-2E9C-101B-9397-08002B2CF9AE}" pid="83" name="CMIdata.G_Ortsbezeichnung">
    <vt:lpwstr/>
  </property>
  <property fmtid="{D5CDD505-2E9C-101B-9397-08002B2CF9AE}" pid="84" name="CMIdata.G_RaeumlicheZuteilung">
    <vt:lpwstr/>
  </property>
  <property fmtid="{D5CDD505-2E9C-101B-9397-08002B2CF9AE}" pid="85" name="CMIdata.G_Registraturplan">
    <vt:lpwstr>2.7.3 Abklärungen Fachdienst</vt:lpwstr>
  </property>
  <property fmtid="{D5CDD505-2E9C-101B-9397-08002B2CF9AE}" pid="86" name="CMIdata.G_SachbearbeiterKuerzel">
    <vt:lpwstr>alexandra.schwarzentruber@lu.ch</vt:lpwstr>
  </property>
  <property fmtid="{D5CDD505-2E9C-101B-9397-08002B2CF9AE}" pid="87" name="CMIdata.G_SachbearbeiterVornameName">
    <vt:lpwstr>Alexandra Schwarzentruber</vt:lpwstr>
  </property>
  <property fmtid="{D5CDD505-2E9C-101B-9397-08002B2CF9AE}" pid="88" name="CMIdata.G_SBE_Anmeldungsgrund">
    <vt:lpwstr/>
  </property>
  <property fmtid="{D5CDD505-2E9C-101B-9397-08002B2CF9AE}" pid="89" name="CMIdata.G_SBE_Klientenart">
    <vt:lpwstr/>
  </property>
  <property fmtid="{D5CDD505-2E9C-101B-9397-08002B2CF9AE}" pid="90" name="CMIdata.G_SBE_Schulgemeinde">
    <vt:lpwstr/>
  </property>
  <property fmtid="{D5CDD505-2E9C-101B-9397-08002B2CF9AE}" pid="91" name="CMIdata.G_SBE_Schulhaus">
    <vt:lpwstr/>
  </property>
  <property fmtid="{D5CDD505-2E9C-101B-9397-08002B2CF9AE}" pid="92" name="CMIdata.G_SBE_Schulstufe">
    <vt:lpwstr/>
  </property>
  <property fmtid="{D5CDD505-2E9C-101B-9397-08002B2CF9AE}" pid="93" name="CMIdata.G_SBE_Team-Gruppengroesse">
    <vt:lpwstr/>
  </property>
  <property fmtid="{D5CDD505-2E9C-101B-9397-08002B2CF9AE}" pid="94" name="CMIdata.G_Signatur">
    <vt:lpwstr/>
  </property>
  <property fmtid="{D5CDD505-2E9C-101B-9397-08002B2CF9AE}" pid="95" name="CMIdata.G_Titel">
    <vt:lpwstr>Anmeldeformulare für Abklärungen am Fachdienst 2015-</vt:lpwstr>
  </property>
  <property fmtid="{D5CDD505-2E9C-101B-9397-08002B2CF9AE}" pid="96" name="CMIdata.G_TitelPublikation(DHK)">
    <vt:lpwstr/>
  </property>
  <property fmtid="{D5CDD505-2E9C-101B-9397-08002B2CF9AE}" pid="97" name="CMIdata.G_Vorstossnummer">
    <vt:lpwstr/>
  </property>
  <property fmtid="{D5CDD505-2E9C-101B-9397-08002B2CF9AE}" pid="98" name="CMIdata.Sitz_Beginn">
    <vt:lpwstr/>
  </property>
  <property fmtid="{D5CDD505-2E9C-101B-9397-08002B2CF9AE}" pid="99" name="CMIdata.Sitz_Bemerkung">
    <vt:lpwstr/>
  </property>
  <property fmtid="{D5CDD505-2E9C-101B-9397-08002B2CF9AE}" pid="100" name="CMIdata.Sitz_DatumMM">
    <vt:lpwstr/>
  </property>
  <property fmtid="{D5CDD505-2E9C-101B-9397-08002B2CF9AE}" pid="101" name="CMIdata.Sitz_DatumMMMM">
    <vt:lpwstr/>
  </property>
  <property fmtid="{D5CDD505-2E9C-101B-9397-08002B2CF9AE}" pid="102" name="CMIdata.Sitz_Ende">
    <vt:lpwstr/>
  </property>
  <property fmtid="{D5CDD505-2E9C-101B-9397-08002B2CF9AE}" pid="103" name="CMIdata.Sitz_Gremium">
    <vt:lpwstr/>
  </property>
  <property fmtid="{D5CDD505-2E9C-101B-9397-08002B2CF9AE}" pid="104" name="CMIdata.Sitz_Ort">
    <vt:lpwstr/>
  </property>
  <property fmtid="{D5CDD505-2E9C-101B-9397-08002B2CF9AE}" pid="105" name="CMIdata.Sitz_Titel">
    <vt:lpwstr/>
  </property>
  <property fmtid="{D5CDD505-2E9C-101B-9397-08002B2CF9AE}" pid="106" name="Contactperson.Direct Fax">
    <vt:lpwstr/>
  </property>
  <property fmtid="{D5CDD505-2E9C-101B-9397-08002B2CF9AE}" pid="107" name="Contactperson.Direct Phone">
    <vt:lpwstr/>
  </property>
  <property fmtid="{D5CDD505-2E9C-101B-9397-08002B2CF9AE}" pid="108" name="Contactperson.DirectFax">
    <vt:lpwstr/>
  </property>
  <property fmtid="{D5CDD505-2E9C-101B-9397-08002B2CF9AE}" pid="109" name="Contactperson.DirectPhone">
    <vt:lpwstr>041 228 66 56</vt:lpwstr>
  </property>
  <property fmtid="{D5CDD505-2E9C-101B-9397-08002B2CF9AE}" pid="110" name="Contactperson.Name">
    <vt:lpwstr>Marianne Prigione</vt:lpwstr>
  </property>
  <property fmtid="{D5CDD505-2E9C-101B-9397-08002B2CF9AE}" pid="111" name="CustomField.Classification">
    <vt:lpwstr/>
  </property>
  <property fmtid="{D5CDD505-2E9C-101B-9397-08002B2CF9AE}" pid="112" name="CustomField.ContentTypeLetter">
    <vt:lpwstr/>
  </property>
  <property fmtid="{D5CDD505-2E9C-101B-9397-08002B2CF9AE}" pid="113" name="Doc.ContentTypeBrackets">
    <vt:lpwstr>[Inhalts-Typ]</vt:lpwstr>
  </property>
  <property fmtid="{D5CDD505-2E9C-101B-9397-08002B2CF9AE}" pid="114" name="Doc.Date">
    <vt:lpwstr>Datum</vt:lpwstr>
  </property>
  <property fmtid="{D5CDD505-2E9C-101B-9397-08002B2CF9AE}" pid="115" name="Doc.DirectFax">
    <vt:lpwstr>Direkt Telefax</vt:lpwstr>
  </property>
  <property fmtid="{D5CDD505-2E9C-101B-9397-08002B2CF9AE}" pid="116" name="Doc.DirectPhone">
    <vt:lpwstr>Direkt Telefon</vt:lpwstr>
  </property>
  <property fmtid="{D5CDD505-2E9C-101B-9397-08002B2CF9AE}" pid="117" name="Doc.Document">
    <vt:lpwstr>Dokument</vt:lpwstr>
  </property>
  <property fmtid="{D5CDD505-2E9C-101B-9397-08002B2CF9AE}" pid="118" name="Doc.Enclosures">
    <vt:lpwstr>Beilagen</vt:lpwstr>
  </property>
  <property fmtid="{D5CDD505-2E9C-101B-9397-08002B2CF9AE}" pid="119" name="Doc.Facsimile">
    <vt:lpwstr>Telefax</vt:lpwstr>
  </property>
  <property fmtid="{D5CDD505-2E9C-101B-9397-08002B2CF9AE}" pid="120" name="Doc.Letter">
    <vt:lpwstr>Brief</vt:lpwstr>
  </property>
  <property fmtid="{D5CDD505-2E9C-101B-9397-08002B2CF9AE}" pid="121" name="Doc.of">
    <vt:lpwstr>von</vt:lpwstr>
  </property>
  <property fmtid="{D5CDD505-2E9C-101B-9397-08002B2CF9AE}" pid="122" name="Doc.Page">
    <vt:lpwstr>Seite</vt:lpwstr>
  </property>
  <property fmtid="{D5CDD505-2E9C-101B-9397-08002B2CF9AE}" pid="123" name="Doc.Regarding">
    <vt:lpwstr>betreffend</vt:lpwstr>
  </property>
  <property fmtid="{D5CDD505-2E9C-101B-9397-08002B2CF9AE}" pid="124" name="Doc.Subject">
    <vt:lpwstr>[Betreff]</vt:lpwstr>
  </property>
  <property fmtid="{D5CDD505-2E9C-101B-9397-08002B2CF9AE}" pid="125" name="Doc.Telephone">
    <vt:lpwstr>Telefon</vt:lpwstr>
  </property>
  <property fmtid="{D5CDD505-2E9C-101B-9397-08002B2CF9AE}" pid="126" name="Doc.Text">
    <vt:lpwstr>[Text]</vt:lpwstr>
  </property>
  <property fmtid="{D5CDD505-2E9C-101B-9397-08002B2CF9AE}" pid="127" name="oawDisplayName">
    <vt:lpwstr/>
  </property>
  <property fmtid="{D5CDD505-2E9C-101B-9397-08002B2CF9AE}" pid="128" name="oawID">
    <vt:lpwstr/>
  </property>
  <property fmtid="{D5CDD505-2E9C-101B-9397-08002B2CF9AE}" pid="129" name="oawInfo">
    <vt:lpwstr/>
  </property>
  <property fmtid="{D5CDD505-2E9C-101B-9397-08002B2CF9AE}" pid="130" name="Organisation.AddressB1">
    <vt:lpwstr>Dienststelle Volksschulbildung</vt:lpwstr>
  </property>
  <property fmtid="{D5CDD505-2E9C-101B-9397-08002B2CF9AE}" pid="131" name="Organisation.AddressB2">
    <vt:lpwstr/>
  </property>
  <property fmtid="{D5CDD505-2E9C-101B-9397-08002B2CF9AE}" pid="132" name="Organisation.AddressB3">
    <vt:lpwstr/>
  </property>
  <property fmtid="{D5CDD505-2E9C-101B-9397-08002B2CF9AE}" pid="133" name="Organisation.AddressB4">
    <vt:lpwstr/>
  </property>
  <property fmtid="{D5CDD505-2E9C-101B-9397-08002B2CF9AE}" pid="134" name="Organisation.AddressN1">
    <vt:lpwstr>Kellerstrasse 10</vt:lpwstr>
  </property>
  <property fmtid="{D5CDD505-2E9C-101B-9397-08002B2CF9AE}" pid="135" name="Organisation.AddressN2">
    <vt:lpwstr>6002 Luzern</vt:lpwstr>
  </property>
  <property fmtid="{D5CDD505-2E9C-101B-9397-08002B2CF9AE}" pid="136" name="Organisation.AddressN3">
    <vt:lpwstr/>
  </property>
  <property fmtid="{D5CDD505-2E9C-101B-9397-08002B2CF9AE}" pid="137" name="Organisation.AddressN4">
    <vt:lpwstr/>
  </property>
  <property fmtid="{D5CDD505-2E9C-101B-9397-08002B2CF9AE}" pid="138" name="Organisation.City">
    <vt:lpwstr>Luzern</vt:lpwstr>
  </property>
  <property fmtid="{D5CDD505-2E9C-101B-9397-08002B2CF9AE}" pid="139" name="Organisation.Country">
    <vt:lpwstr/>
  </property>
  <property fmtid="{D5CDD505-2E9C-101B-9397-08002B2CF9AE}" pid="140" name="Organisation.Departement">
    <vt:lpwstr>Bildungs- und Kulturdepartement</vt:lpwstr>
  </property>
  <property fmtid="{D5CDD505-2E9C-101B-9397-08002B2CF9AE}" pid="141" name="Organisation.Dienststelle1">
    <vt:lpwstr/>
  </property>
  <property fmtid="{D5CDD505-2E9C-101B-9397-08002B2CF9AE}" pid="142" name="Organisation.Dienststelle2">
    <vt:lpwstr/>
  </property>
  <property fmtid="{D5CDD505-2E9C-101B-9397-08002B2CF9AE}" pid="143" name="Organisation.Email">
    <vt:lpwstr/>
  </property>
  <property fmtid="{D5CDD505-2E9C-101B-9397-08002B2CF9AE}" pid="144" name="Organisation.Fax">
    <vt:lpwstr/>
  </property>
  <property fmtid="{D5CDD505-2E9C-101B-9397-08002B2CF9AE}" pid="145" name="Organisation.Footer1">
    <vt:lpwstr/>
  </property>
  <property fmtid="{D5CDD505-2E9C-101B-9397-08002B2CF9AE}" pid="146" name="Organisation.Footer2">
    <vt:lpwstr/>
  </property>
  <property fmtid="{D5CDD505-2E9C-101B-9397-08002B2CF9AE}" pid="147" name="Organisation.Footer3">
    <vt:lpwstr/>
  </property>
  <property fmtid="{D5CDD505-2E9C-101B-9397-08002B2CF9AE}" pid="148" name="Organisation.Footer4">
    <vt:lpwstr/>
  </property>
  <property fmtid="{D5CDD505-2E9C-101B-9397-08002B2CF9AE}" pid="149" name="Organisation.Internet">
    <vt:lpwstr>volksschulbildung.lu.ch</vt:lpwstr>
  </property>
  <property fmtid="{D5CDD505-2E9C-101B-9397-08002B2CF9AE}" pid="150" name="Organisation.Telefon">
    <vt:lpwstr>041 228 68 68</vt:lpwstr>
  </property>
  <property fmtid="{D5CDD505-2E9C-101B-9397-08002B2CF9AE}" pid="151" name="Outputprofile.External">
    <vt:lpwstr/>
  </property>
  <property fmtid="{D5CDD505-2E9C-101B-9397-08002B2CF9AE}" pid="152" name="Outputprofile.ExternalSignature">
    <vt:lpwstr/>
  </property>
  <property fmtid="{D5CDD505-2E9C-101B-9397-08002B2CF9AE}" pid="153" name="Outputprofile.Internal">
    <vt:lpwstr/>
  </property>
  <property fmtid="{D5CDD505-2E9C-101B-9397-08002B2CF9AE}" pid="154" name="OutputStatus">
    <vt:lpwstr>OutputStatus</vt:lpwstr>
  </property>
  <property fmtid="{D5CDD505-2E9C-101B-9397-08002B2CF9AE}" pid="155" name="Recipient.EMail">
    <vt:lpwstr/>
  </property>
  <property fmtid="{D5CDD505-2E9C-101B-9397-08002B2CF9AE}" pid="156" name="StmAuthor.Initials">
    <vt:lpwstr>PRM</vt:lpwstr>
  </property>
  <property fmtid="{D5CDD505-2E9C-101B-9397-08002B2CF9AE}" pid="157" name="StmCMIdata.Dok_AusgangMM">
    <vt:lpwstr/>
  </property>
  <property fmtid="{D5CDD505-2E9C-101B-9397-08002B2CF9AE}" pid="158" name="StmCMIdata.Dok_AusgangMMMM">
    <vt:lpwstr/>
  </property>
  <property fmtid="{D5CDD505-2E9C-101B-9397-08002B2CF9AE}" pid="159" name="StmCMIdata.Dok_Autor">
    <vt:lpwstr/>
  </property>
  <property fmtid="{D5CDD505-2E9C-101B-9397-08002B2CF9AE}" pid="160" name="StmCMIdata.Dok_Bemerkung">
    <vt:lpwstr/>
  </property>
  <property fmtid="{D5CDD505-2E9C-101B-9397-08002B2CF9AE}" pid="161" name="StmCMIdata.Dok_Beschlussnummer">
    <vt:lpwstr/>
  </property>
  <property fmtid="{D5CDD505-2E9C-101B-9397-08002B2CF9AE}" pid="162" name="StmCMIdata.Dok_DatumMM">
    <vt:lpwstr>01.05.2024</vt:lpwstr>
  </property>
  <property fmtid="{D5CDD505-2E9C-101B-9397-08002B2CF9AE}" pid="163" name="StmCMIdata.Dok_DatumMMMM">
    <vt:lpwstr>1. Mai 2024</vt:lpwstr>
  </property>
  <property fmtid="{D5CDD505-2E9C-101B-9397-08002B2CF9AE}" pid="164" name="StmCMIdata.Dok_EingangMM">
    <vt:lpwstr/>
  </property>
  <property fmtid="{D5CDD505-2E9C-101B-9397-08002B2CF9AE}" pid="165" name="StmCMIdata.Dok_EingangMMMM">
    <vt:lpwstr/>
  </property>
  <property fmtid="{D5CDD505-2E9C-101B-9397-08002B2CF9AE}" pid="166" name="StmCMIdata.Dok_Kategorie">
    <vt:lpwstr/>
  </property>
  <property fmtid="{D5CDD505-2E9C-101B-9397-08002B2CF9AE}" pid="167" name="StmCMIdata.Dok_Lfnr">
    <vt:lpwstr>693326</vt:lpwstr>
  </property>
  <property fmtid="{D5CDD505-2E9C-101B-9397-08002B2CF9AE}" pid="168" name="StmCMIdata.Dok_Protokollbemerkung">
    <vt:lpwstr/>
  </property>
  <property fmtid="{D5CDD505-2E9C-101B-9397-08002B2CF9AE}" pid="169" name="StmCMIdata.Dok_Protokollvermerk">
    <vt:lpwstr/>
  </property>
  <property fmtid="{D5CDD505-2E9C-101B-9397-08002B2CF9AE}" pid="170" name="StmCMIdata.Dok_Standort">
    <vt:lpwstr/>
  </property>
  <property fmtid="{D5CDD505-2E9C-101B-9397-08002B2CF9AE}" pid="171" name="StmCMIdata.Dok_Thema">
    <vt:lpwstr/>
  </property>
  <property fmtid="{D5CDD505-2E9C-101B-9397-08002B2CF9AE}" pid="172" name="StmCMIdata.Dok_Titel">
    <vt:lpwstr>20240715_FD3_Verhalten, sozio-emotionale Entwicklung</vt:lpwstr>
  </property>
  <property fmtid="{D5CDD505-2E9C-101B-9397-08002B2CF9AE}" pid="173" name="StmCMIdata.Dok_Traktandierungscode">
    <vt:lpwstr/>
  </property>
  <property fmtid="{D5CDD505-2E9C-101B-9397-08002B2CF9AE}" pid="174" name="StmCMIdata.Dok_Traktandierungstitel">
    <vt:lpwstr/>
  </property>
  <property fmtid="{D5CDD505-2E9C-101B-9397-08002B2CF9AE}" pid="175" name="StmCMIdata.Dok_Traktandumstatus">
    <vt:lpwstr/>
  </property>
  <property fmtid="{D5CDD505-2E9C-101B-9397-08002B2CF9AE}" pid="176" name="StmCMIdata.Dok_Traktandum_Notizen">
    <vt:lpwstr/>
  </property>
  <property fmtid="{D5CDD505-2E9C-101B-9397-08002B2CF9AE}" pid="177" name="StmCMIdata.G_BeginnMM">
    <vt:lpwstr>22.10.2015</vt:lpwstr>
  </property>
  <property fmtid="{D5CDD505-2E9C-101B-9397-08002B2CF9AE}" pid="178" name="StmCMIdata.G_BeginnMMMM">
    <vt:lpwstr>22. Oktober 2015</vt:lpwstr>
  </property>
  <property fmtid="{D5CDD505-2E9C-101B-9397-08002B2CF9AE}" pid="179" name="StmCMIdata.G_Bemerkung">
    <vt:lpwstr/>
  </property>
  <property fmtid="{D5CDD505-2E9C-101B-9397-08002B2CF9AE}" pid="180" name="StmCMIdata.G_Botschaftsnummer">
    <vt:lpwstr/>
  </property>
  <property fmtid="{D5CDD505-2E9C-101B-9397-08002B2CF9AE}" pid="181" name="StmCMIdata.G_Departement">
    <vt:lpwstr/>
  </property>
  <property fmtid="{D5CDD505-2E9C-101B-9397-08002B2CF9AE}" pid="182" name="StmCMIdata.G_Eigner">
    <vt:lpwstr>DVS Fachdienst für Sonderschulabklärungen</vt:lpwstr>
  </property>
  <property fmtid="{D5CDD505-2E9C-101B-9397-08002B2CF9AE}" pid="183" name="StmCMIdata.G_Eroeffnungsdatum">
    <vt:lpwstr/>
  </property>
  <property fmtid="{D5CDD505-2E9C-101B-9397-08002B2CF9AE}" pid="184" name="StmCMIdata.G_Erstunterzeichner">
    <vt:lpwstr/>
  </property>
  <property fmtid="{D5CDD505-2E9C-101B-9397-08002B2CF9AE}" pid="185" name="StmCMIdata.G_Geschaeftsart">
    <vt:lpwstr>Administration</vt:lpwstr>
  </property>
  <property fmtid="{D5CDD505-2E9C-101B-9397-08002B2CF9AE}" pid="186" name="StmCMIdata.G_Grundbuchkreis">
    <vt:lpwstr/>
  </property>
  <property fmtid="{D5CDD505-2E9C-101B-9397-08002B2CF9AE}" pid="187" name="StmCMIdata.G_GrundstueckNr">
    <vt:lpwstr/>
  </property>
  <property fmtid="{D5CDD505-2E9C-101B-9397-08002B2CF9AE}" pid="188" name="StmCMIdata.G_HFD_AnmeldedatumAPDVPDMM">
    <vt:lpwstr/>
  </property>
  <property fmtid="{D5CDD505-2E9C-101B-9397-08002B2CF9AE}" pid="189" name="StmCMIdata.G_HFD_AnmeldedatumAPDVPDMMMM">
    <vt:lpwstr/>
  </property>
  <property fmtid="{D5CDD505-2E9C-101B-9397-08002B2CF9AE}" pid="190" name="StmCMIdata.G_HFD_AnmeldedatumMM">
    <vt:lpwstr/>
  </property>
  <property fmtid="{D5CDD505-2E9C-101B-9397-08002B2CF9AE}" pid="191" name="StmCMIdata.G_HFD_AnmeldedatumMMMM">
    <vt:lpwstr/>
  </property>
  <property fmtid="{D5CDD505-2E9C-101B-9397-08002B2CF9AE}" pid="192" name="StmCMIdata.G_HFD_AustrittsdatumMM">
    <vt:lpwstr/>
  </property>
  <property fmtid="{D5CDD505-2E9C-101B-9397-08002B2CF9AE}" pid="193" name="StmCMIdata.G_HFD_AustrittsdatumMMMM">
    <vt:lpwstr/>
  </property>
  <property fmtid="{D5CDD505-2E9C-101B-9397-08002B2CF9AE}" pid="194" name="StmCMIdata.G_HFD_Austrittsgrund">
    <vt:lpwstr/>
  </property>
  <property fmtid="{D5CDD505-2E9C-101B-9397-08002B2CF9AE}" pid="195" name="StmCMIdata.G_HFD_Behinderungsart">
    <vt:lpwstr/>
  </property>
  <property fmtid="{D5CDD505-2E9C-101B-9397-08002B2CF9AE}" pid="196" name="StmCMIdata.G_HFD_Behinderungsgrad">
    <vt:lpwstr/>
  </property>
  <property fmtid="{D5CDD505-2E9C-101B-9397-08002B2CF9AE}" pid="197" name="StmCMIdata.G_HFD_bisherigeAbklaerungenMassnahmen">
    <vt:lpwstr/>
  </property>
  <property fmtid="{D5CDD505-2E9C-101B-9397-08002B2CF9AE}" pid="198" name="StmCMIdata.G_HFD_Diagnose">
    <vt:lpwstr/>
  </property>
  <property fmtid="{D5CDD505-2E9C-101B-9397-08002B2CF9AE}" pid="199" name="StmCMIdata.G_HFD_DurchfuerhrungsbestaetigungMM">
    <vt:lpwstr/>
  </property>
  <property fmtid="{D5CDD505-2E9C-101B-9397-08002B2CF9AE}" pid="200" name="StmCMIdata.G_HFD_DurchfuerhrungsbestaetigungMMMM">
    <vt:lpwstr/>
  </property>
  <property fmtid="{D5CDD505-2E9C-101B-9397-08002B2CF9AE}" pid="201" name="StmCMIdata.G_HFD_EintrittsdatumAPDVPDMM">
    <vt:lpwstr/>
  </property>
  <property fmtid="{D5CDD505-2E9C-101B-9397-08002B2CF9AE}" pid="202" name="StmCMIdata.G_HFD_EintrittsdatumAPDVPDMMMM">
    <vt:lpwstr/>
  </property>
  <property fmtid="{D5CDD505-2E9C-101B-9397-08002B2CF9AE}" pid="203" name="StmCMIdata.G_HFD_EintrittsdatumMM">
    <vt:lpwstr/>
  </property>
  <property fmtid="{D5CDD505-2E9C-101B-9397-08002B2CF9AE}" pid="204" name="StmCMIdata.G_HFD_EintrittsdatumMMMM">
    <vt:lpwstr/>
  </property>
  <property fmtid="{D5CDD505-2E9C-101B-9397-08002B2CF9AE}" pid="205" name="StmCMIdata.G_HFD_Erstsprache_Kind">
    <vt:lpwstr/>
  </property>
  <property fmtid="{D5CDD505-2E9C-101B-9397-08002B2CF9AE}" pid="206" name="StmCMIdata.G_HFD_Familiensprache">
    <vt:lpwstr/>
  </property>
  <property fmtid="{D5CDD505-2E9C-101B-9397-08002B2CF9AE}" pid="207" name="StmCMIdata.G_HFD_FDI_Verfuegungbis">
    <vt:lpwstr/>
  </property>
  <property fmtid="{D5CDD505-2E9C-101B-9397-08002B2CF9AE}" pid="208" name="StmCMIdata.G_HFD_Hoerbeeintraechtigung">
    <vt:lpwstr/>
  </property>
  <property fmtid="{D5CDD505-2E9C-101B-9397-08002B2CF9AE}" pid="209" name="StmCMIdata.G_HFD_InvolvierteFachperson">
    <vt:lpwstr>, ,</vt:lpwstr>
  </property>
  <property fmtid="{D5CDD505-2E9C-101B-9397-08002B2CF9AE}" pid="210" name="StmCMIdata.G_HFD_paedagogischeMassnahmen">
    <vt:lpwstr/>
  </property>
  <property fmtid="{D5CDD505-2E9C-101B-9397-08002B2CF9AE}" pid="211" name="StmCMIdata.G_HFD_Sorgerecht">
    <vt:lpwstr/>
  </property>
  <property fmtid="{D5CDD505-2E9C-101B-9397-08002B2CF9AE}" pid="212" name="StmCMIdata.G_HFD_technischeVersorgung">
    <vt:lpwstr/>
  </property>
  <property fmtid="{D5CDD505-2E9C-101B-9397-08002B2CF9AE}" pid="213" name="StmCMIdata.G_Laufnummer">
    <vt:lpwstr>2015-398</vt:lpwstr>
  </property>
  <property fmtid="{D5CDD505-2E9C-101B-9397-08002B2CF9AE}" pid="214" name="StmCMIdata.G_Mehrwertabgabe_Abgabegrund">
    <vt:lpwstr/>
  </property>
  <property fmtid="{D5CDD505-2E9C-101B-9397-08002B2CF9AE}" pid="215" name="StmCMIdata.G_Mehrwertabgabe_Art">
    <vt:lpwstr/>
  </property>
  <property fmtid="{D5CDD505-2E9C-101B-9397-08002B2CF9AE}" pid="216" name="StmCMIdata.G_Mehrwertabgabe_Betrag_definitiv">
    <vt:lpwstr/>
  </property>
  <property fmtid="{D5CDD505-2E9C-101B-9397-08002B2CF9AE}" pid="217" name="StmCMIdata.G_Mehrwertabgabe_Betrag_provisorisch">
    <vt:lpwstr/>
  </property>
  <property fmtid="{D5CDD505-2E9C-101B-9397-08002B2CF9AE}" pid="218" name="StmCMIdata.G_Mehrwertabgabe_DatumAbschluss">
    <vt:lpwstr/>
  </property>
  <property fmtid="{D5CDD505-2E9C-101B-9397-08002B2CF9AE}" pid="219" name="StmCMIdata.G_Mehrwertabgabe_DatumAbstimmungControlling">
    <vt:lpwstr/>
  </property>
  <property fmtid="{D5CDD505-2E9C-101B-9397-08002B2CF9AE}" pid="220" name="StmCMIdata.G_Mehrwertabgabe_DatumAnlageverfügung">
    <vt:lpwstr/>
  </property>
  <property fmtid="{D5CDD505-2E9C-101B-9397-08002B2CF9AE}" pid="221" name="StmCMIdata.G_Mehrwertabgabe_DatumFälligkeit">
    <vt:lpwstr/>
  </property>
  <property fmtid="{D5CDD505-2E9C-101B-9397-08002B2CF9AE}" pid="222" name="StmCMIdata.G_Mehrwertabgabe_DatumKantEntsch">
    <vt:lpwstr/>
  </property>
  <property fmtid="{D5CDD505-2E9C-101B-9397-08002B2CF9AE}" pid="223" name="StmCMIdata.G_Mehrwertabgabe_DatumKommEntsch">
    <vt:lpwstr/>
  </property>
  <property fmtid="{D5CDD505-2E9C-101B-9397-08002B2CF9AE}" pid="224" name="StmCMIdata.G_Mehrwertabgabe_DatumvertraglicheRegelung">
    <vt:lpwstr/>
  </property>
  <property fmtid="{D5CDD505-2E9C-101B-9397-08002B2CF9AE}" pid="225" name="StmCMIdata.G_Mehrwertabgabe_DatumZlgeingangGemeinde">
    <vt:lpwstr/>
  </property>
  <property fmtid="{D5CDD505-2E9C-101B-9397-08002B2CF9AE}" pid="226" name="StmCMIdata.G_Mehrwertabgabe_DatumZlgeingangKanton">
    <vt:lpwstr/>
  </property>
  <property fmtid="{D5CDD505-2E9C-101B-9397-08002B2CF9AE}" pid="227" name="StmCMIdata.G_Mehrwertabgabe_EinzahlungFondsKanton">
    <vt:lpwstr/>
  </property>
  <property fmtid="{D5CDD505-2E9C-101B-9397-08002B2CF9AE}" pid="228" name="StmCMIdata.G_Mehrwertabgabe_Flaeche">
    <vt:lpwstr/>
  </property>
  <property fmtid="{D5CDD505-2E9C-101B-9397-08002B2CF9AE}" pid="229" name="StmCMIdata.G_Mehrwertabgabe_Nr">
    <vt:lpwstr/>
  </property>
  <property fmtid="{D5CDD505-2E9C-101B-9397-08002B2CF9AE}" pid="230" name="StmCMIdata.G_Mehrwertabgabe_Nr_vorAufteilung">
    <vt:lpwstr/>
  </property>
  <property fmtid="{D5CDD505-2E9C-101B-9397-08002B2CF9AE}" pid="231" name="StmCMIdata.G_Mehrwertabgabe_ProtNrKantEntsch">
    <vt:lpwstr/>
  </property>
  <property fmtid="{D5CDD505-2E9C-101B-9397-08002B2CF9AE}" pid="232" name="StmCMIdata.G_Mehrwertabgabe_Rechtstatus">
    <vt:lpwstr/>
  </property>
  <property fmtid="{D5CDD505-2E9C-101B-9397-08002B2CF9AE}" pid="233" name="StmCMIdata.G_Ortsbezeichnung">
    <vt:lpwstr/>
  </property>
  <property fmtid="{D5CDD505-2E9C-101B-9397-08002B2CF9AE}" pid="234" name="StmCMIdata.G_RaeumlicheZuteilung">
    <vt:lpwstr/>
  </property>
  <property fmtid="{D5CDD505-2E9C-101B-9397-08002B2CF9AE}" pid="235" name="StmCMIdata.G_Registraturplan">
    <vt:lpwstr>2.7.3 Abklärungen Fachdienst</vt:lpwstr>
  </property>
  <property fmtid="{D5CDD505-2E9C-101B-9397-08002B2CF9AE}" pid="236" name="StmCMIdata.G_SachbearbeiterKuerzel">
    <vt:lpwstr>alexandra.schwarzentruber@lu.ch</vt:lpwstr>
  </property>
  <property fmtid="{D5CDD505-2E9C-101B-9397-08002B2CF9AE}" pid="237" name="StmCMIdata.G_SachbearbeiterVornameName">
    <vt:lpwstr>Alexandra Schwarzentruber</vt:lpwstr>
  </property>
  <property fmtid="{D5CDD505-2E9C-101B-9397-08002B2CF9AE}" pid="238" name="StmCMIdata.G_SBE_Anmeldungsgrund">
    <vt:lpwstr/>
  </property>
  <property fmtid="{D5CDD505-2E9C-101B-9397-08002B2CF9AE}" pid="239" name="StmCMIdata.G_SBE_Klientenart">
    <vt:lpwstr/>
  </property>
  <property fmtid="{D5CDD505-2E9C-101B-9397-08002B2CF9AE}" pid="240" name="StmCMIdata.G_SBE_Schulgemeinde">
    <vt:lpwstr/>
  </property>
  <property fmtid="{D5CDD505-2E9C-101B-9397-08002B2CF9AE}" pid="241" name="StmCMIdata.G_SBE_Schulhaus">
    <vt:lpwstr/>
  </property>
  <property fmtid="{D5CDD505-2E9C-101B-9397-08002B2CF9AE}" pid="242" name="StmCMIdata.G_SBE_Schulstufe">
    <vt:lpwstr/>
  </property>
  <property fmtid="{D5CDD505-2E9C-101B-9397-08002B2CF9AE}" pid="243" name="StmCMIdata.G_SBE_Team-Gruppengroesse">
    <vt:lpwstr/>
  </property>
  <property fmtid="{D5CDD505-2E9C-101B-9397-08002B2CF9AE}" pid="244" name="StmCMIdata.G_Signatur">
    <vt:lpwstr/>
  </property>
  <property fmtid="{D5CDD505-2E9C-101B-9397-08002B2CF9AE}" pid="245" name="StmCMIdata.G_Titel">
    <vt:lpwstr>Anmeldeformulare für Abklärungen am Fachdienst 2015-</vt:lpwstr>
  </property>
  <property fmtid="{D5CDD505-2E9C-101B-9397-08002B2CF9AE}" pid="246" name="StmCMIdata.G_TitelPublikation(DHK)">
    <vt:lpwstr/>
  </property>
  <property fmtid="{D5CDD505-2E9C-101B-9397-08002B2CF9AE}" pid="247" name="StmCMIdata.G_Vorstossnummer">
    <vt:lpwstr/>
  </property>
  <property fmtid="{D5CDD505-2E9C-101B-9397-08002B2CF9AE}" pid="248" name="StmCMIdata.Sitz_Beginn">
    <vt:lpwstr/>
  </property>
  <property fmtid="{D5CDD505-2E9C-101B-9397-08002B2CF9AE}" pid="249" name="StmCMIdata.Sitz_Bemerkung">
    <vt:lpwstr/>
  </property>
  <property fmtid="{D5CDD505-2E9C-101B-9397-08002B2CF9AE}" pid="250" name="StmCMIdata.Sitz_DatumMM">
    <vt:lpwstr/>
  </property>
  <property fmtid="{D5CDD505-2E9C-101B-9397-08002B2CF9AE}" pid="251" name="StmCMIdata.Sitz_DatumMMMM">
    <vt:lpwstr/>
  </property>
  <property fmtid="{D5CDD505-2E9C-101B-9397-08002B2CF9AE}" pid="252" name="StmCMIdata.Sitz_Ende">
    <vt:lpwstr/>
  </property>
  <property fmtid="{D5CDD505-2E9C-101B-9397-08002B2CF9AE}" pid="253" name="StmCMIdata.Sitz_Gremium">
    <vt:lpwstr/>
  </property>
  <property fmtid="{D5CDD505-2E9C-101B-9397-08002B2CF9AE}" pid="254" name="StmCMIdata.Sitz_Ort">
    <vt:lpwstr/>
  </property>
  <property fmtid="{D5CDD505-2E9C-101B-9397-08002B2CF9AE}" pid="255" name="StmCMIdata.Sitz_Titel">
    <vt:lpwstr/>
  </property>
  <property fmtid="{D5CDD505-2E9C-101B-9397-08002B2CF9AE}" pid="256" name="StmOrganisation.City">
    <vt:lpwstr>Luzern</vt:lpwstr>
  </property>
  <property fmtid="{D5CDD505-2E9C-101B-9397-08002B2CF9AE}" pid="257" name="Textmarke.ContentType">
    <vt:lpwstr/>
  </property>
  <property fmtid="{D5CDD505-2E9C-101B-9397-08002B2CF9AE}" pid="258" name="Toolbar.Email">
    <vt:lpwstr>Toolbar.Email</vt:lpwstr>
  </property>
  <property fmtid="{D5CDD505-2E9C-101B-9397-08002B2CF9AE}" pid="259" name="Viacar.PIN">
    <vt:lpwstr> </vt:lpwstr>
  </property>
  <property fmtid="{D5CDD505-2E9C-101B-9397-08002B2CF9AE}" pid="260" name="WdScmCMIdata.Dok_AusgangMM">
    <vt:lpwstr/>
  </property>
  <property fmtid="{D5CDD505-2E9C-101B-9397-08002B2CF9AE}" pid="261" name="WdScmCMIdata.Dok_AusgangMMMM">
    <vt:lpwstr/>
  </property>
  <property fmtid="{D5CDD505-2E9C-101B-9397-08002B2CF9AE}" pid="262" name="WdScmCMIdata.Dok_Autor">
    <vt:lpwstr/>
  </property>
  <property fmtid="{D5CDD505-2E9C-101B-9397-08002B2CF9AE}" pid="263" name="WdScmCMIdata.Dok_Bemerkung">
    <vt:lpwstr/>
  </property>
  <property fmtid="{D5CDD505-2E9C-101B-9397-08002B2CF9AE}" pid="264" name="WdScmCMIdata.Dok_Beschlussnummer">
    <vt:lpwstr/>
  </property>
  <property fmtid="{D5CDD505-2E9C-101B-9397-08002B2CF9AE}" pid="265" name="WdScmCMIdata.Dok_DatumMM">
    <vt:lpwstr>01.05.2024</vt:lpwstr>
  </property>
  <property fmtid="{D5CDD505-2E9C-101B-9397-08002B2CF9AE}" pid="266" name="WdScmCMIdata.Dok_DatumMMMM">
    <vt:lpwstr>1. Mai 2024</vt:lpwstr>
  </property>
  <property fmtid="{D5CDD505-2E9C-101B-9397-08002B2CF9AE}" pid="267" name="WdScmCMIdata.Dok_EingangMM">
    <vt:lpwstr/>
  </property>
  <property fmtid="{D5CDD505-2E9C-101B-9397-08002B2CF9AE}" pid="268" name="WdScmCMIdata.Dok_EingangMMMM">
    <vt:lpwstr/>
  </property>
  <property fmtid="{D5CDD505-2E9C-101B-9397-08002B2CF9AE}" pid="269" name="WdScmCMIdata.Dok_Kategorie">
    <vt:lpwstr/>
  </property>
  <property fmtid="{D5CDD505-2E9C-101B-9397-08002B2CF9AE}" pid="270" name="WdScmCMIdata.Dok_Lfnr">
    <vt:lpwstr>693326</vt:lpwstr>
  </property>
  <property fmtid="{D5CDD505-2E9C-101B-9397-08002B2CF9AE}" pid="271" name="WdScmCMIdata.Dok_Protokollbemerkung">
    <vt:lpwstr/>
  </property>
  <property fmtid="{D5CDD505-2E9C-101B-9397-08002B2CF9AE}" pid="272" name="WdScmCMIdata.Dok_Protokollvermerk">
    <vt:lpwstr/>
  </property>
  <property fmtid="{D5CDD505-2E9C-101B-9397-08002B2CF9AE}" pid="273" name="WdScmCMIdata.Dok_Standort">
    <vt:lpwstr/>
  </property>
  <property fmtid="{D5CDD505-2E9C-101B-9397-08002B2CF9AE}" pid="274" name="WdScmCMIdata.Dok_Thema">
    <vt:lpwstr/>
  </property>
  <property fmtid="{D5CDD505-2E9C-101B-9397-08002B2CF9AE}" pid="275" name="WdScmCMIdata.Dok_Titel">
    <vt:lpwstr>20240715_FD3_Verhalten, sozio-emotionale Entwicklung</vt:lpwstr>
  </property>
  <property fmtid="{D5CDD505-2E9C-101B-9397-08002B2CF9AE}" pid="276" name="WdScmCMIdata.Dok_Traktandierungscode">
    <vt:lpwstr/>
  </property>
  <property fmtid="{D5CDD505-2E9C-101B-9397-08002B2CF9AE}" pid="277" name="WdScmCMIdata.Dok_Traktandierungstitel">
    <vt:lpwstr/>
  </property>
  <property fmtid="{D5CDD505-2E9C-101B-9397-08002B2CF9AE}" pid="278" name="WdScmCMIdata.Dok_Traktandumstatus">
    <vt:lpwstr/>
  </property>
  <property fmtid="{D5CDD505-2E9C-101B-9397-08002B2CF9AE}" pid="279" name="WdScmCMIdata.Dok_Traktandum_Notizen">
    <vt:lpwstr/>
  </property>
  <property fmtid="{D5CDD505-2E9C-101B-9397-08002B2CF9AE}" pid="280" name="WdScmCMIdata.G_BeginnMM">
    <vt:lpwstr>22.10.2015</vt:lpwstr>
  </property>
  <property fmtid="{D5CDD505-2E9C-101B-9397-08002B2CF9AE}" pid="281" name="WdScmCMIdata.G_BeginnMMMM">
    <vt:lpwstr>22. Oktober 2015</vt:lpwstr>
  </property>
  <property fmtid="{D5CDD505-2E9C-101B-9397-08002B2CF9AE}" pid="282" name="WdScmCMIdata.G_Bemerkung">
    <vt:lpwstr/>
  </property>
  <property fmtid="{D5CDD505-2E9C-101B-9397-08002B2CF9AE}" pid="283" name="WdScmCMIdata.G_Botschaftsnummer">
    <vt:lpwstr/>
  </property>
  <property fmtid="{D5CDD505-2E9C-101B-9397-08002B2CF9AE}" pid="284" name="WdScmCMIdata.G_Departement">
    <vt:lpwstr/>
  </property>
  <property fmtid="{D5CDD505-2E9C-101B-9397-08002B2CF9AE}" pid="285" name="WdScmCMIdata.G_Eigner">
    <vt:lpwstr>DVS Fachdienst für Sonderschulabklärungen</vt:lpwstr>
  </property>
  <property fmtid="{D5CDD505-2E9C-101B-9397-08002B2CF9AE}" pid="286" name="WdScmCMIdata.G_Eroeffnungsdatum">
    <vt:lpwstr/>
  </property>
  <property fmtid="{D5CDD505-2E9C-101B-9397-08002B2CF9AE}" pid="287" name="WdScmCMIdata.G_Erstunterzeichner">
    <vt:lpwstr/>
  </property>
  <property fmtid="{D5CDD505-2E9C-101B-9397-08002B2CF9AE}" pid="288" name="WdScmCMIdata.G_Geschaeftsart">
    <vt:lpwstr>Administration</vt:lpwstr>
  </property>
  <property fmtid="{D5CDD505-2E9C-101B-9397-08002B2CF9AE}" pid="289" name="WdScmCMIdata.G_Grundbuchkreis">
    <vt:lpwstr/>
  </property>
  <property fmtid="{D5CDD505-2E9C-101B-9397-08002B2CF9AE}" pid="290" name="WdScmCMIdata.G_GrundstueckNr">
    <vt:lpwstr/>
  </property>
  <property fmtid="{D5CDD505-2E9C-101B-9397-08002B2CF9AE}" pid="291" name="WdScmCMIdata.G_HFD_AnmeldedatumAPDVPDMM">
    <vt:lpwstr/>
  </property>
  <property fmtid="{D5CDD505-2E9C-101B-9397-08002B2CF9AE}" pid="292" name="WdScmCMIdata.G_HFD_AnmeldedatumAPDVPDMMMM">
    <vt:lpwstr/>
  </property>
  <property fmtid="{D5CDD505-2E9C-101B-9397-08002B2CF9AE}" pid="293" name="WdScmCMIdata.G_HFD_AnmeldedatumMM">
    <vt:lpwstr/>
  </property>
  <property fmtid="{D5CDD505-2E9C-101B-9397-08002B2CF9AE}" pid="294" name="WdScmCMIdata.G_HFD_AnmeldedatumMMMM">
    <vt:lpwstr/>
  </property>
  <property fmtid="{D5CDD505-2E9C-101B-9397-08002B2CF9AE}" pid="295" name="WdScmCMIdata.G_HFD_AustrittsdatumMM">
    <vt:lpwstr/>
  </property>
  <property fmtid="{D5CDD505-2E9C-101B-9397-08002B2CF9AE}" pid="296" name="WdScmCMIdata.G_HFD_AustrittsdatumMMMM">
    <vt:lpwstr/>
  </property>
  <property fmtid="{D5CDD505-2E9C-101B-9397-08002B2CF9AE}" pid="297" name="WdScmCMIdata.G_HFD_Austrittsgrund">
    <vt:lpwstr/>
  </property>
  <property fmtid="{D5CDD505-2E9C-101B-9397-08002B2CF9AE}" pid="298" name="WdScmCMIdata.G_HFD_Behinderungsart">
    <vt:lpwstr/>
  </property>
  <property fmtid="{D5CDD505-2E9C-101B-9397-08002B2CF9AE}" pid="299" name="WdScmCMIdata.G_HFD_Behinderungsgrad">
    <vt:lpwstr/>
  </property>
  <property fmtid="{D5CDD505-2E9C-101B-9397-08002B2CF9AE}" pid="300" name="WdScmCMIdata.G_HFD_bisherigeAbklaerungenMassnahmen">
    <vt:lpwstr/>
  </property>
  <property fmtid="{D5CDD505-2E9C-101B-9397-08002B2CF9AE}" pid="301" name="WdScmCMIdata.G_HFD_Diagnose">
    <vt:lpwstr/>
  </property>
  <property fmtid="{D5CDD505-2E9C-101B-9397-08002B2CF9AE}" pid="302" name="WdScmCMIdata.G_HFD_DurchfuerhrungsbestaetigungMM">
    <vt:lpwstr/>
  </property>
  <property fmtid="{D5CDD505-2E9C-101B-9397-08002B2CF9AE}" pid="303" name="WdScmCMIdata.G_HFD_DurchfuerhrungsbestaetigungMMMM">
    <vt:lpwstr/>
  </property>
  <property fmtid="{D5CDD505-2E9C-101B-9397-08002B2CF9AE}" pid="304" name="WdScmCMIdata.G_HFD_EintrittsdatumAPDVPDMM">
    <vt:lpwstr/>
  </property>
  <property fmtid="{D5CDD505-2E9C-101B-9397-08002B2CF9AE}" pid="305" name="WdScmCMIdata.G_HFD_EintrittsdatumAPDVPDMMMM">
    <vt:lpwstr/>
  </property>
  <property fmtid="{D5CDD505-2E9C-101B-9397-08002B2CF9AE}" pid="306" name="WdScmCMIdata.G_HFD_EintrittsdatumMM">
    <vt:lpwstr/>
  </property>
  <property fmtid="{D5CDD505-2E9C-101B-9397-08002B2CF9AE}" pid="307" name="WdScmCMIdata.G_HFD_EintrittsdatumMMMM">
    <vt:lpwstr/>
  </property>
  <property fmtid="{D5CDD505-2E9C-101B-9397-08002B2CF9AE}" pid="308" name="WdScmCMIdata.G_HFD_Erstsprache_Kind">
    <vt:lpwstr/>
  </property>
  <property fmtid="{D5CDD505-2E9C-101B-9397-08002B2CF9AE}" pid="309" name="WdScmCMIdata.G_HFD_Familiensprache">
    <vt:lpwstr/>
  </property>
  <property fmtid="{D5CDD505-2E9C-101B-9397-08002B2CF9AE}" pid="310" name="WdScmCMIdata.G_HFD_FDI_Verfuegungbis">
    <vt:lpwstr/>
  </property>
  <property fmtid="{D5CDD505-2E9C-101B-9397-08002B2CF9AE}" pid="311" name="WdScmCMIdata.G_HFD_Hoerbeeintraechtigung">
    <vt:lpwstr/>
  </property>
  <property fmtid="{D5CDD505-2E9C-101B-9397-08002B2CF9AE}" pid="312" name="WdScmCMIdata.G_HFD_InvolvierteFachperson">
    <vt:lpwstr>, ,</vt:lpwstr>
  </property>
  <property fmtid="{D5CDD505-2E9C-101B-9397-08002B2CF9AE}" pid="313" name="WdScmCMIdata.G_HFD_paedagogischeMassnahmen">
    <vt:lpwstr/>
  </property>
  <property fmtid="{D5CDD505-2E9C-101B-9397-08002B2CF9AE}" pid="314" name="WdScmCMIdata.G_HFD_Sorgerecht">
    <vt:lpwstr/>
  </property>
  <property fmtid="{D5CDD505-2E9C-101B-9397-08002B2CF9AE}" pid="315" name="WdScmCMIdata.G_HFD_technischeVersorgung">
    <vt:lpwstr/>
  </property>
  <property fmtid="{D5CDD505-2E9C-101B-9397-08002B2CF9AE}" pid="316" name="WdScmCMIdata.G_Laufnummer">
    <vt:lpwstr>2015-398</vt:lpwstr>
  </property>
  <property fmtid="{D5CDD505-2E9C-101B-9397-08002B2CF9AE}" pid="317" name="WdScmCMIdata.G_Mehrwertabgabe_Abgabegrund">
    <vt:lpwstr/>
  </property>
  <property fmtid="{D5CDD505-2E9C-101B-9397-08002B2CF9AE}" pid="318" name="WdScmCMIdata.G_Mehrwertabgabe_Art">
    <vt:lpwstr/>
  </property>
  <property fmtid="{D5CDD505-2E9C-101B-9397-08002B2CF9AE}" pid="319" name="WdScmCMIdata.G_Mehrwertabgabe_Betrag_definitiv">
    <vt:lpwstr/>
  </property>
  <property fmtid="{D5CDD505-2E9C-101B-9397-08002B2CF9AE}" pid="320" name="WdScmCMIdata.G_Mehrwertabgabe_Betrag_provisorisch">
    <vt:lpwstr/>
  </property>
  <property fmtid="{D5CDD505-2E9C-101B-9397-08002B2CF9AE}" pid="321" name="WdScmCMIdata.G_Mehrwertabgabe_DatumAbschluss">
    <vt:lpwstr/>
  </property>
  <property fmtid="{D5CDD505-2E9C-101B-9397-08002B2CF9AE}" pid="322" name="WdScmCMIdata.G_Mehrwertabgabe_DatumAbstimmungControlling">
    <vt:lpwstr/>
  </property>
  <property fmtid="{D5CDD505-2E9C-101B-9397-08002B2CF9AE}" pid="323" name="WdScmCMIdata.G_Mehrwertabgabe_DatumAnlageverfügung">
    <vt:lpwstr/>
  </property>
  <property fmtid="{D5CDD505-2E9C-101B-9397-08002B2CF9AE}" pid="324" name="WdScmCMIdata.G_Mehrwertabgabe_DatumFälligkeit">
    <vt:lpwstr/>
  </property>
  <property fmtid="{D5CDD505-2E9C-101B-9397-08002B2CF9AE}" pid="325" name="WdScmCMIdata.G_Mehrwertabgabe_DatumKantEntsch">
    <vt:lpwstr/>
  </property>
  <property fmtid="{D5CDD505-2E9C-101B-9397-08002B2CF9AE}" pid="326" name="WdScmCMIdata.G_Mehrwertabgabe_DatumKommEntsch">
    <vt:lpwstr/>
  </property>
  <property fmtid="{D5CDD505-2E9C-101B-9397-08002B2CF9AE}" pid="327" name="WdScmCMIdata.G_Mehrwertabgabe_DatumvertraglicheRegelung">
    <vt:lpwstr/>
  </property>
  <property fmtid="{D5CDD505-2E9C-101B-9397-08002B2CF9AE}" pid="328" name="WdScmCMIdata.G_Mehrwertabgabe_DatumZlgeingangGemeinde">
    <vt:lpwstr/>
  </property>
  <property fmtid="{D5CDD505-2E9C-101B-9397-08002B2CF9AE}" pid="329" name="WdScmCMIdata.G_Mehrwertabgabe_DatumZlgeingangKanton">
    <vt:lpwstr/>
  </property>
  <property fmtid="{D5CDD505-2E9C-101B-9397-08002B2CF9AE}" pid="330" name="WdScmCMIdata.G_Mehrwertabgabe_EinzahlungFondsKanton">
    <vt:lpwstr/>
  </property>
  <property fmtid="{D5CDD505-2E9C-101B-9397-08002B2CF9AE}" pid="331" name="WdScmCMIdata.G_Mehrwertabgabe_Flaeche">
    <vt:lpwstr/>
  </property>
  <property fmtid="{D5CDD505-2E9C-101B-9397-08002B2CF9AE}" pid="332" name="WdScmCMIdata.G_Mehrwertabgabe_Nr">
    <vt:lpwstr/>
  </property>
  <property fmtid="{D5CDD505-2E9C-101B-9397-08002B2CF9AE}" pid="333" name="WdScmCMIdata.G_Mehrwertabgabe_Nr_vorAufteilung">
    <vt:lpwstr/>
  </property>
  <property fmtid="{D5CDD505-2E9C-101B-9397-08002B2CF9AE}" pid="334" name="WdScmCMIdata.G_Mehrwertabgabe_ProtNrKantEntsch">
    <vt:lpwstr/>
  </property>
  <property fmtid="{D5CDD505-2E9C-101B-9397-08002B2CF9AE}" pid="335" name="WdScmCMIdata.G_Mehrwertabgabe_Rechtstatus">
    <vt:lpwstr/>
  </property>
  <property fmtid="{D5CDD505-2E9C-101B-9397-08002B2CF9AE}" pid="336" name="WdScmCMIdata.G_Ortsbezeichnung">
    <vt:lpwstr/>
  </property>
  <property fmtid="{D5CDD505-2E9C-101B-9397-08002B2CF9AE}" pid="337" name="WdScmCMIdata.G_RaeumlicheZuteilung">
    <vt:lpwstr/>
  </property>
  <property fmtid="{D5CDD505-2E9C-101B-9397-08002B2CF9AE}" pid="338" name="WdScmCMIdata.G_Registraturplan">
    <vt:lpwstr>2.7.3 Abklärungen Fachdienst</vt:lpwstr>
  </property>
  <property fmtid="{D5CDD505-2E9C-101B-9397-08002B2CF9AE}" pid="339" name="WdScmCMIdata.G_SachbearbeiterKuerzel">
    <vt:lpwstr>alexandra.schwarzentruber@lu.ch</vt:lpwstr>
  </property>
  <property fmtid="{D5CDD505-2E9C-101B-9397-08002B2CF9AE}" pid="340" name="WdScmCMIdata.G_SachbearbeiterVornameName">
    <vt:lpwstr>Alexandra Schwarzentruber</vt:lpwstr>
  </property>
  <property fmtid="{D5CDD505-2E9C-101B-9397-08002B2CF9AE}" pid="341" name="WdScmCMIdata.G_SBE_Anmeldungsgrund">
    <vt:lpwstr/>
  </property>
  <property fmtid="{D5CDD505-2E9C-101B-9397-08002B2CF9AE}" pid="342" name="WdScmCMIdata.G_SBE_Klientenart">
    <vt:lpwstr/>
  </property>
  <property fmtid="{D5CDD505-2E9C-101B-9397-08002B2CF9AE}" pid="343" name="WdScmCMIdata.G_SBE_Schulgemeinde">
    <vt:lpwstr/>
  </property>
  <property fmtid="{D5CDD505-2E9C-101B-9397-08002B2CF9AE}" pid="344" name="WdScmCMIdata.G_SBE_Schulhaus">
    <vt:lpwstr/>
  </property>
  <property fmtid="{D5CDD505-2E9C-101B-9397-08002B2CF9AE}" pid="345" name="WdScmCMIdata.G_SBE_Schulstufe">
    <vt:lpwstr/>
  </property>
  <property fmtid="{D5CDD505-2E9C-101B-9397-08002B2CF9AE}" pid="346" name="WdScmCMIdata.G_SBE_Team-Gruppengroesse">
    <vt:lpwstr/>
  </property>
  <property fmtid="{D5CDD505-2E9C-101B-9397-08002B2CF9AE}" pid="347" name="WdScmCMIdata.G_Signatur">
    <vt:lpwstr/>
  </property>
  <property fmtid="{D5CDD505-2E9C-101B-9397-08002B2CF9AE}" pid="348" name="WdScmCMIdata.G_Titel">
    <vt:lpwstr>Anmeldeformulare für Abklärungen am Fachdienst 2015-</vt:lpwstr>
  </property>
  <property fmtid="{D5CDD505-2E9C-101B-9397-08002B2CF9AE}" pid="349" name="WdScmCMIdata.G_TitelPublikation(DHK)">
    <vt:lpwstr/>
  </property>
  <property fmtid="{D5CDD505-2E9C-101B-9397-08002B2CF9AE}" pid="350" name="WdScmCMIdata.G_Vorstossnummer">
    <vt:lpwstr/>
  </property>
  <property fmtid="{D5CDD505-2E9C-101B-9397-08002B2CF9AE}" pid="351" name="WdScmCMIdata.Sitz_Beginn">
    <vt:lpwstr/>
  </property>
  <property fmtid="{D5CDD505-2E9C-101B-9397-08002B2CF9AE}" pid="352" name="WdScmCMIdata.Sitz_Bemerkung">
    <vt:lpwstr/>
  </property>
  <property fmtid="{D5CDD505-2E9C-101B-9397-08002B2CF9AE}" pid="353" name="WdScmCMIdata.Sitz_DatumMM">
    <vt:lpwstr/>
  </property>
  <property fmtid="{D5CDD505-2E9C-101B-9397-08002B2CF9AE}" pid="354" name="WdScmCMIdata.Sitz_DatumMMMM">
    <vt:lpwstr/>
  </property>
  <property fmtid="{D5CDD505-2E9C-101B-9397-08002B2CF9AE}" pid="355" name="WdScmCMIdata.Sitz_Ende">
    <vt:lpwstr/>
  </property>
  <property fmtid="{D5CDD505-2E9C-101B-9397-08002B2CF9AE}" pid="356" name="WdScmCMIdata.Sitz_Gremium">
    <vt:lpwstr/>
  </property>
  <property fmtid="{D5CDD505-2E9C-101B-9397-08002B2CF9AE}" pid="357" name="WdScmCMIdata.Sitz_Ort">
    <vt:lpwstr/>
  </property>
  <property fmtid="{D5CDD505-2E9C-101B-9397-08002B2CF9AE}" pid="358" name="WdScmCMIdata.Sitz_Titel">
    <vt:lpwstr/>
  </property>
</Properties>
</file>