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6" w:type="dxa"/>
        <w:tblLayout w:type="fixed"/>
        <w:tblCellMar>
          <w:left w:w="0" w:type="dxa"/>
          <w:right w:w="0" w:type="dxa"/>
        </w:tblCellMar>
        <w:tblLook w:val="01E0" w:firstRow="1" w:lastRow="1" w:firstColumn="1" w:lastColumn="1" w:noHBand="0" w:noVBand="0"/>
      </w:tblPr>
      <w:tblGrid>
        <w:gridCol w:w="5069"/>
      </w:tblGrid>
      <w:tr w:rsidR="00012887" w:rsidTr="00F02A29">
        <w:trPr>
          <w:cantSplit/>
          <w:trHeight w:val="293"/>
        </w:trPr>
        <w:tc>
          <w:tcPr>
            <w:tcW w:w="5069" w:type="dxa"/>
            <w:vMerge w:val="restart"/>
            <w:tcMar>
              <w:top w:w="0" w:type="dxa"/>
              <w:left w:w="0" w:type="dxa"/>
              <w:bottom w:w="0" w:type="dxa"/>
              <w:right w:w="0" w:type="dxa"/>
            </w:tcMar>
          </w:tcPr>
          <w:p w:rsidR="00F02A29" w:rsidRPr="00E131C4" w:rsidRDefault="006F3F44" w:rsidP="00F02A29">
            <w:pPr>
              <w:pStyle w:val="AbsenderText"/>
              <w:ind w:left="40"/>
            </w:pPr>
            <w:sdt>
              <w:sdtPr>
                <w:tag w:val="Departement"/>
                <w:id w:val="-2001645506"/>
                <w:placeholder>
                  <w:docPart w:val="58DAFB7C25F9477DB343C622CF8428BD"/>
                </w:placeholder>
                <w:dataBinding w:prefixMappings="xmlns:ns='http://schemas.officeatwork.com/CustomXMLPart'" w:xpath="/ns:officeatwork/ns:Departement" w:storeItemID="{761508E6-D1DE-4CB7-B82D-D36A3AC6D8CB}"/>
                <w:text w:multiLine="1"/>
              </w:sdtPr>
              <w:sdtEndPr/>
              <w:sdtContent>
                <w:r w:rsidR="00457A09">
                  <w:t>Bildungs- und Kulturdepartement</w:t>
                </w:r>
                <w:r w:rsidR="00457A09">
                  <w:br/>
                </w:r>
              </w:sdtContent>
            </w:sdt>
            <w:r w:rsidR="00457A09" w:rsidRPr="00E131C4">
              <w:t>‍</w:t>
            </w:r>
            <w:sdt>
              <w:sdtPr>
                <w:rPr>
                  <w:rStyle w:val="Fett"/>
                </w:rPr>
                <w:tag w:val="Organisation1"/>
                <w:id w:val="1195656151"/>
                <w:placeholder>
                  <w:docPart w:val="3A9377B8AE7642609A2A03406CE2A701"/>
                </w:placeholder>
                <w:dataBinding w:prefixMappings="xmlns:ns='http://schemas.officeatwork.com/CustomXMLPart'" w:xpath="/ns:officeatwork/ns:Organisation1" w:storeItemID="{761508E6-D1DE-4CB7-B82D-D36A3AC6D8CB}"/>
                <w:text w:multiLine="1"/>
              </w:sdtPr>
              <w:sdtEndPr>
                <w:rPr>
                  <w:rStyle w:val="Fett"/>
                </w:rPr>
              </w:sdtEndPr>
              <w:sdtContent>
                <w:r w:rsidR="00457A09">
                  <w:rPr>
                    <w:rStyle w:val="Fett"/>
                  </w:rPr>
                  <w:t>Dienststelle Volksschulbildung</w:t>
                </w:r>
              </w:sdtContent>
            </w:sdt>
          </w:p>
        </w:tc>
      </w:tr>
      <w:tr w:rsidR="00012887" w:rsidTr="00F02A29">
        <w:trPr>
          <w:cantSplit/>
          <w:trHeight w:val="213"/>
        </w:trPr>
        <w:tc>
          <w:tcPr>
            <w:tcW w:w="5069" w:type="dxa"/>
            <w:vMerge/>
            <w:vAlign w:val="center"/>
          </w:tcPr>
          <w:p w:rsidR="00F02A29" w:rsidRPr="00E131C4" w:rsidRDefault="00F02A29" w:rsidP="00F02A29">
            <w:pPr>
              <w:ind w:left="40"/>
              <w:rPr>
                <w:rFonts w:cs="Arial"/>
                <w:sz w:val="16"/>
                <w:szCs w:val="16"/>
                <w:highlight w:val="white"/>
              </w:rPr>
            </w:pPr>
          </w:p>
        </w:tc>
      </w:tr>
      <w:tr w:rsidR="00012887" w:rsidTr="00F02A29">
        <w:trPr>
          <w:cantSplit/>
          <w:trHeight w:val="213"/>
        </w:trPr>
        <w:tc>
          <w:tcPr>
            <w:tcW w:w="5069" w:type="dxa"/>
            <w:vAlign w:val="center"/>
          </w:tcPr>
          <w:p w:rsidR="00F02A29" w:rsidRPr="00E131C4" w:rsidRDefault="00F02A29" w:rsidP="00F02A29">
            <w:pPr>
              <w:ind w:left="40"/>
              <w:rPr>
                <w:rFonts w:cs="Arial"/>
                <w:sz w:val="16"/>
                <w:szCs w:val="16"/>
                <w:highlight w:val="white"/>
              </w:rPr>
            </w:pPr>
          </w:p>
        </w:tc>
      </w:tr>
    </w:tbl>
    <w:p w:rsidR="00F02A29" w:rsidRDefault="006F3F44" w:rsidP="00F02A29">
      <w:pPr>
        <w:pStyle w:val="CityDate"/>
        <w:spacing w:before="0"/>
        <w:rPr>
          <w:sz w:val="2"/>
          <w:szCs w:val="2"/>
        </w:rPr>
      </w:pPr>
      <w:r>
        <w:rPr>
          <w:noProof/>
        </w:rPr>
        <w:pict>
          <v:shapetype id="_x0000_t202" coordsize="21600,21600" o:spt="202" path="m,l,21600r21600,l21600,xe">
            <v:stroke joinstyle="miter"/>
            <v:path gradientshapeok="t" o:connecttype="rect"/>
          </v:shapetype>
          <v:shape id="Textfeld 2" o:spid="_x0000_s1026" type="#_x0000_t202" style="position:absolute;margin-left:425.25pt;margin-top:-83.6pt;width:90.4pt;height:81.7pt;z-index:251658240;visibility:visible;mso-wrap-style:none;mso-wrap-distance-left:9pt;mso-wrap-distance-top:0;mso-wrap-distance-right:9pt;mso-wrap-distance-bottom:0;mso-position-horizontal-relative:text;mso-position-vertical-relative:text;v-text-anchor:top" filled="f" stroked="f">
            <v:textbox style="mso-fit-shape-to-text:t">
              <w:txbxContent>
                <w:p w:rsidR="00F02A29" w:rsidRDefault="00F02A29" w:rsidP="00F02A29">
                  <w:pPr>
                    <w:jc w:val="center"/>
                  </w:pPr>
                  <w:r w:rsidRPr="00561B2D">
                    <w:rPr>
                      <w:color w:val="808080" w:themeColor="background1" w:themeShade="80"/>
                      <w:sz w:val="18"/>
                      <w:szCs w:val="18"/>
                    </w:rPr>
                    <w:t>Formular</w:t>
                  </w:r>
                  <w:r w:rsidRPr="00561B2D">
                    <w:rPr>
                      <w:color w:val="808080" w:themeColor="background1" w:themeShade="80"/>
                      <w:sz w:val="20"/>
                      <w:szCs w:val="20"/>
                    </w:rPr>
                    <w:t xml:space="preserve">   </w:t>
                  </w:r>
                  <w:r w:rsidRPr="00457A09">
                    <w:rPr>
                      <w:b/>
                      <w:color w:val="D9D9D9" w:themeColor="background1" w:themeShade="D9"/>
                      <w:sz w:val="112"/>
                      <w:szCs w:val="112"/>
                      <w14:textOutline w14:w="11112" w14:cap="flat" w14:cmpd="sng" w14:algn="ctr">
                        <w14:solidFill>
                          <w14:schemeClr w14:val="bg1">
                            <w14:lumMod w14:val="50000"/>
                          </w14:schemeClr>
                        </w14:solidFill>
                        <w14:prstDash w14:val="solid"/>
                        <w14:round/>
                      </w14:textOutline>
                    </w:rPr>
                    <w:t>1</w:t>
                  </w:r>
                </w:p>
              </w:txbxContent>
            </v:textbox>
          </v:shape>
        </w:pict>
      </w:r>
    </w:p>
    <w:p w:rsidR="00F02A29" w:rsidRPr="00E131C4" w:rsidRDefault="00F02A29" w:rsidP="00F02A29">
      <w:pPr>
        <w:pStyle w:val="CityDate"/>
        <w:spacing w:before="0"/>
        <w:rPr>
          <w:sz w:val="2"/>
          <w:szCs w:val="2"/>
        </w:rPr>
        <w:sectPr w:rsidR="00F02A29" w:rsidRPr="00E131C4" w:rsidSect="00F02A29">
          <w:headerReference w:type="default" r:id="rId13"/>
          <w:footerReference w:type="default" r:id="rId14"/>
          <w:headerReference w:type="first" r:id="rId15"/>
          <w:footerReference w:type="first" r:id="rId16"/>
          <w:type w:val="continuous"/>
          <w:pgSz w:w="11906" w:h="16838" w:code="9"/>
          <w:pgMar w:top="1758" w:right="849" w:bottom="1134" w:left="1134" w:header="567" w:footer="420" w:gutter="0"/>
          <w:cols w:space="708"/>
          <w:docGrid w:linePitch="360"/>
        </w:sectPr>
      </w:pPr>
    </w:p>
    <w:p w:rsidR="00F02A29" w:rsidRPr="001F3B5C" w:rsidRDefault="00457A09" w:rsidP="00F02A29">
      <w:pPr>
        <w:rPr>
          <w:rFonts w:cs="Segoe UI"/>
          <w:b/>
          <w:sz w:val="24"/>
          <w:szCs w:val="24"/>
        </w:rPr>
      </w:pPr>
      <w:r w:rsidRPr="001F3B5C">
        <w:rPr>
          <w:rFonts w:cs="Segoe UI"/>
          <w:b/>
          <w:sz w:val="24"/>
          <w:szCs w:val="24"/>
        </w:rPr>
        <w:t>Anmeldung zur Abklärung eines Sonderschulbedarfs</w:t>
      </w:r>
    </w:p>
    <w:p w:rsidR="00F02A29" w:rsidRPr="001F3B5C" w:rsidRDefault="00457A09" w:rsidP="00F02A29">
      <w:pPr>
        <w:rPr>
          <w:rFonts w:cs="Segoe UI"/>
        </w:rPr>
      </w:pPr>
      <w:r w:rsidRPr="001F3B5C">
        <w:rPr>
          <w:rFonts w:cs="Segoe UI"/>
          <w:b/>
          <w:sz w:val="24"/>
          <w:szCs w:val="24"/>
        </w:rPr>
        <w:t>Bereich Sprachentwicklung</w:t>
      </w:r>
    </w:p>
    <w:p w:rsidR="00F02A29" w:rsidRPr="001255A0" w:rsidRDefault="00F02A29" w:rsidP="00F02A29">
      <w:pPr>
        <w:rPr>
          <w:rFonts w:cs="Segoe UI"/>
          <w:sz w:val="12"/>
          <w:szCs w:val="12"/>
        </w:rPr>
      </w:pPr>
    </w:p>
    <w:tbl>
      <w:tblPr>
        <w:tblW w:w="95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556"/>
        <w:gridCol w:w="566"/>
        <w:gridCol w:w="510"/>
        <w:gridCol w:w="285"/>
        <w:gridCol w:w="108"/>
        <w:gridCol w:w="1506"/>
        <w:gridCol w:w="10"/>
        <w:gridCol w:w="268"/>
        <w:gridCol w:w="10"/>
        <w:gridCol w:w="1698"/>
        <w:gridCol w:w="424"/>
        <w:gridCol w:w="195"/>
        <w:gridCol w:w="300"/>
        <w:gridCol w:w="236"/>
        <w:gridCol w:w="263"/>
        <w:gridCol w:w="1529"/>
        <w:gridCol w:w="30"/>
      </w:tblGrid>
      <w:tr w:rsidR="00012887" w:rsidTr="00F02A29">
        <w:trPr>
          <w:gridBefore w:val="1"/>
          <w:gridAfter w:val="1"/>
          <w:wBefore w:w="6" w:type="dxa"/>
          <w:wAfter w:w="30" w:type="dxa"/>
          <w:trHeight w:val="292"/>
        </w:trPr>
        <w:tc>
          <w:tcPr>
            <w:tcW w:w="9464" w:type="dxa"/>
            <w:gridSpan w:val="1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02A29" w:rsidRPr="00AF33BF" w:rsidRDefault="00457A09" w:rsidP="00F02A29">
            <w:pPr>
              <w:rPr>
                <w:b/>
              </w:rPr>
            </w:pPr>
            <w:r w:rsidRPr="00AF33BF">
              <w:rPr>
                <w:b/>
              </w:rPr>
              <w:t>Kind</w:t>
            </w:r>
          </w:p>
        </w:tc>
      </w:tr>
      <w:tr w:rsidR="00012887" w:rsidTr="00F02A29">
        <w:trPr>
          <w:gridBefore w:val="1"/>
          <w:gridAfter w:val="1"/>
          <w:wBefore w:w="6" w:type="dxa"/>
          <w:wAfter w:w="30" w:type="dxa"/>
          <w:trHeight w:val="539"/>
        </w:trPr>
        <w:sdt>
          <w:sdtPr>
            <w:rPr>
              <w:sz w:val="20"/>
              <w:szCs w:val="20"/>
            </w:rPr>
            <w:id w:val="1252163131"/>
            <w:placeholder>
              <w:docPart w:val="A166C58BA6F140CEB6138A8789FEED2B"/>
            </w:placeholder>
            <w:showingPlcHdr/>
            <w:text w:multiLine="1"/>
          </w:sdtPr>
          <w:sdtEndPr/>
          <w:sdtContent>
            <w:tc>
              <w:tcPr>
                <w:tcW w:w="4531" w:type="dxa"/>
                <w:gridSpan w:val="6"/>
                <w:tcBorders>
                  <w:top w:val="single" w:sz="2" w:space="0" w:color="auto"/>
                  <w:left w:val="nil"/>
                  <w:bottom w:val="single" w:sz="4" w:space="0" w:color="auto"/>
                  <w:right w:val="nil"/>
                </w:tcBorders>
                <w:shd w:val="clear" w:color="auto" w:fill="auto"/>
                <w:vAlign w:val="bottom"/>
              </w:tcPr>
              <w:p w:rsidR="00F02A29" w:rsidRPr="00DB6803" w:rsidRDefault="00457A09" w:rsidP="00F02A29">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single" w:sz="2" w:space="0" w:color="auto"/>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710811296"/>
            <w:placeholder>
              <w:docPart w:val="A57100888F5D49468D4EBA7989AAF3D9"/>
            </w:placeholder>
            <w:showingPlcHdr/>
            <w:text w:multiLine="1"/>
          </w:sdtPr>
          <w:sdtEndPr/>
          <w:sdtContent>
            <w:tc>
              <w:tcPr>
                <w:tcW w:w="2327" w:type="dxa"/>
                <w:gridSpan w:val="4"/>
                <w:tcBorders>
                  <w:top w:val="single" w:sz="2" w:space="0" w:color="auto"/>
                  <w:left w:val="nil"/>
                  <w:bottom w:val="single" w:sz="4" w:space="0" w:color="auto"/>
                  <w:right w:val="nil"/>
                </w:tcBorders>
                <w:shd w:val="clear" w:color="auto" w:fill="auto"/>
                <w:vAlign w:val="bottom"/>
              </w:tcPr>
              <w:p w:rsidR="00F02A29" w:rsidRPr="003372CE" w:rsidRDefault="00457A09" w:rsidP="00F02A29">
                <w:pPr>
                  <w:tabs>
                    <w:tab w:val="left" w:pos="2496"/>
                  </w:tabs>
                  <w:rPr>
                    <w:sz w:val="20"/>
                    <w:szCs w:val="20"/>
                  </w:rPr>
                </w:pPr>
                <w:r w:rsidRPr="00DB6803">
                  <w:rPr>
                    <w:rStyle w:val="Platzhaltertext"/>
                    <w:vanish/>
                  </w:rPr>
                  <w:t>°°</w:t>
                </w:r>
                <w:r>
                  <w:rPr>
                    <w:rStyle w:val="Platzhaltertext"/>
                    <w:vanish/>
                  </w:rPr>
                  <w:t>°°</w:t>
                </w:r>
                <w:r w:rsidRPr="00DB6803">
                  <w:rPr>
                    <w:rStyle w:val="Platzhaltertext"/>
                    <w:vanish/>
                  </w:rPr>
                  <w:t>°°</w:t>
                </w:r>
              </w:p>
            </w:tc>
          </w:sdtContent>
        </w:sdt>
        <w:sdt>
          <w:sdtPr>
            <w:rPr>
              <w:sz w:val="20"/>
              <w:szCs w:val="20"/>
            </w:rPr>
            <w:id w:val="1866709523"/>
            <w:placeholder>
              <w:docPart w:val="31BD7FEC613C486CB3A79D8AE7DC94DC"/>
            </w:placeholder>
            <w:showingPlcHdr/>
            <w:text/>
          </w:sdtPr>
          <w:sdtEndPr/>
          <w:sdtContent>
            <w:tc>
              <w:tcPr>
                <w:tcW w:w="2328" w:type="dxa"/>
                <w:gridSpan w:val="4"/>
                <w:tcBorders>
                  <w:top w:val="single" w:sz="2" w:space="0" w:color="auto"/>
                  <w:left w:val="nil"/>
                  <w:bottom w:val="single" w:sz="4" w:space="0" w:color="auto"/>
                  <w:right w:val="nil"/>
                </w:tcBorders>
                <w:shd w:val="clear" w:color="auto" w:fill="auto"/>
                <w:vAlign w:val="bottom"/>
              </w:tcPr>
              <w:p w:rsidR="00F02A29" w:rsidRPr="003372CE" w:rsidRDefault="00457A09" w:rsidP="00F02A29">
                <w:pPr>
                  <w:tabs>
                    <w:tab w:val="left" w:pos="2496"/>
                  </w:tabs>
                  <w:rPr>
                    <w:sz w:val="18"/>
                    <w:szCs w:val="18"/>
                  </w:rPr>
                </w:pP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rsidR="00F02A29" w:rsidRPr="003372CE" w:rsidRDefault="00457A09" w:rsidP="00F02A29">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2327" w:type="dxa"/>
            <w:gridSpan w:val="4"/>
            <w:tcBorders>
              <w:top w:val="single" w:sz="4" w:space="0" w:color="auto"/>
              <w:left w:val="nil"/>
              <w:bottom w:val="nil"/>
              <w:right w:val="nil"/>
            </w:tcBorders>
            <w:shd w:val="clear" w:color="auto" w:fill="auto"/>
          </w:tcPr>
          <w:p w:rsidR="00F02A29" w:rsidRPr="003372CE" w:rsidRDefault="00457A09" w:rsidP="00F02A29">
            <w:pPr>
              <w:rPr>
                <w:sz w:val="18"/>
                <w:szCs w:val="18"/>
              </w:rPr>
            </w:pPr>
            <w:r w:rsidRPr="003372CE">
              <w:rPr>
                <w:sz w:val="18"/>
                <w:szCs w:val="18"/>
              </w:rPr>
              <w:t>Nationalität</w:t>
            </w:r>
          </w:p>
        </w:tc>
        <w:tc>
          <w:tcPr>
            <w:tcW w:w="2328" w:type="dxa"/>
            <w:gridSpan w:val="4"/>
            <w:tcBorders>
              <w:top w:val="single" w:sz="4" w:space="0" w:color="auto"/>
              <w:left w:val="nil"/>
              <w:bottom w:val="nil"/>
              <w:right w:val="nil"/>
            </w:tcBorders>
            <w:shd w:val="clear" w:color="auto" w:fill="auto"/>
          </w:tcPr>
          <w:p w:rsidR="00F02A29" w:rsidRPr="003372CE" w:rsidRDefault="00457A09" w:rsidP="00F02A29">
            <w:pPr>
              <w:rPr>
                <w:sz w:val="18"/>
                <w:szCs w:val="18"/>
              </w:rPr>
            </w:pPr>
            <w:r w:rsidRPr="003372CE">
              <w:rPr>
                <w:sz w:val="18"/>
                <w:szCs w:val="18"/>
              </w:rPr>
              <w:t>Aufenthaltsbewilligung</w:t>
            </w:r>
          </w:p>
        </w:tc>
      </w:tr>
      <w:tr w:rsidR="00012887" w:rsidTr="00F02A29">
        <w:trPr>
          <w:gridBefore w:val="1"/>
          <w:gridAfter w:val="1"/>
          <w:wBefore w:w="6" w:type="dxa"/>
          <w:wAfter w:w="30" w:type="dxa"/>
          <w:trHeight w:val="436"/>
        </w:trPr>
        <w:sdt>
          <w:sdtPr>
            <w:rPr>
              <w:sz w:val="20"/>
              <w:szCs w:val="20"/>
            </w:rPr>
            <w:id w:val="1328935353"/>
            <w:placeholder>
              <w:docPart w:val="40EBF4CAE1FA4895B78BE5BFC71D7B0C"/>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865514848"/>
            <w:placeholder>
              <w:docPart w:val="40088482B1794B82A0F19BEEF7B3AACE"/>
            </w:placeholder>
            <w:showingPlcHdr/>
            <w:text w:multiLine="1"/>
          </w:sdtPr>
          <w:sdtEndPr/>
          <w:sdtContent>
            <w:tc>
              <w:tcPr>
                <w:tcW w:w="2327" w:type="dxa"/>
                <w:gridSpan w:val="4"/>
                <w:tcBorders>
                  <w:top w:val="nil"/>
                  <w:left w:val="nil"/>
                  <w:bottom w:val="nil"/>
                  <w:right w:val="nil"/>
                </w:tcBorders>
                <w:shd w:val="clear" w:color="auto" w:fill="auto"/>
                <w:vAlign w:val="bottom"/>
              </w:tcPr>
              <w:p w:rsidR="00F02A29" w:rsidRPr="003372CE" w:rsidRDefault="00457A09" w:rsidP="00F02A29">
                <w:pPr>
                  <w:tabs>
                    <w:tab w:val="left" w:pos="2311"/>
                  </w:tabs>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328" w:type="dxa"/>
            <w:gridSpan w:val="4"/>
            <w:tcBorders>
              <w:top w:val="nil"/>
              <w:left w:val="nil"/>
              <w:bottom w:val="nil"/>
              <w:right w:val="nil"/>
            </w:tcBorders>
            <w:shd w:val="clear" w:color="auto" w:fill="auto"/>
            <w:vAlign w:val="bottom"/>
          </w:tcPr>
          <w:p w:rsidR="00F02A29" w:rsidRPr="003372CE" w:rsidRDefault="00457A09" w:rsidP="00F02A29">
            <w:pPr>
              <w:tabs>
                <w:tab w:val="left" w:pos="2311"/>
              </w:tabs>
              <w:rPr>
                <w:sz w:val="18"/>
                <w:szCs w:val="18"/>
              </w:rPr>
            </w:pPr>
            <w:r>
              <w:rPr>
                <w:rFonts w:cs="Segoe UI"/>
                <w:sz w:val="18"/>
                <w:szCs w:val="18"/>
              </w:rPr>
              <w:t xml:space="preserve">m   </w:t>
            </w:r>
            <w:r>
              <w:rPr>
                <w:rFonts w:cs="Segoe UI"/>
                <w:sz w:val="18"/>
                <w:szCs w:val="18"/>
              </w:rPr>
              <w:fldChar w:fldCharType="begin">
                <w:ffData>
                  <w:name w:val="Kontrollkästchen1"/>
                  <w:enabled/>
                  <w:calcOnExit w:val="0"/>
                  <w:checkBox>
                    <w:size w:val="16"/>
                    <w:default w:val="0"/>
                  </w:checkBox>
                </w:ffData>
              </w:fldChar>
            </w:r>
            <w:bookmarkStart w:id="15" w:name="Kontrollkästchen1"/>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bookmarkEnd w:id="15"/>
            <w:r>
              <w:rPr>
                <w:rFonts w:cs="Segoe UI"/>
                <w:sz w:val="18"/>
                <w:szCs w:val="18"/>
              </w:rPr>
              <w:t xml:space="preserve">         w   </w:t>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p>
        </w:tc>
      </w:tr>
      <w:tr w:rsidR="00012887" w:rsidTr="00F02A29">
        <w:trPr>
          <w:gridBefore w:val="1"/>
          <w:gridAfter w:val="1"/>
          <w:wBefore w:w="6" w:type="dxa"/>
          <w:wAfter w:w="30" w:type="dxa"/>
        </w:trPr>
        <w:tc>
          <w:tcPr>
            <w:tcW w:w="4531" w:type="dxa"/>
            <w:gridSpan w:val="6"/>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 xml:space="preserve">Vorname </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top w:val="single" w:sz="4" w:space="0" w:color="auto"/>
              <w:left w:val="nil"/>
              <w:bottom w:val="nil"/>
              <w:right w:val="nil"/>
            </w:tcBorders>
            <w:shd w:val="clear" w:color="auto" w:fill="auto"/>
          </w:tcPr>
          <w:p w:rsidR="00F02A29" w:rsidRPr="003372CE" w:rsidRDefault="00457A09" w:rsidP="00F02A29">
            <w:pPr>
              <w:tabs>
                <w:tab w:val="left" w:pos="2310"/>
              </w:tabs>
              <w:ind w:right="-132"/>
              <w:rPr>
                <w:sz w:val="18"/>
                <w:szCs w:val="18"/>
              </w:rPr>
            </w:pPr>
            <w:r w:rsidRPr="003372CE">
              <w:rPr>
                <w:sz w:val="18"/>
                <w:szCs w:val="18"/>
              </w:rPr>
              <w:t>Geburtsdatum</w:t>
            </w:r>
            <w:r w:rsidRPr="003372CE">
              <w:rPr>
                <w:sz w:val="18"/>
                <w:szCs w:val="18"/>
              </w:rPr>
              <w:tab/>
              <w:t>Geschlecht</w:t>
            </w:r>
            <w:r w:rsidRPr="003372CE">
              <w:rPr>
                <w:sz w:val="18"/>
                <w:szCs w:val="18"/>
                <w:shd w:val="clear" w:color="auto" w:fill="FFFFFF" w:themeFill="background1"/>
              </w:rPr>
              <w:t xml:space="preserve"> </w:t>
            </w:r>
          </w:p>
        </w:tc>
      </w:tr>
      <w:tr w:rsidR="00012887" w:rsidTr="00F02A29">
        <w:trPr>
          <w:gridBefore w:val="1"/>
          <w:gridAfter w:val="1"/>
          <w:wBefore w:w="6" w:type="dxa"/>
          <w:wAfter w:w="30" w:type="dxa"/>
          <w:trHeight w:val="437"/>
        </w:trPr>
        <w:tc>
          <w:tcPr>
            <w:tcW w:w="4531" w:type="dxa"/>
            <w:gridSpan w:val="6"/>
            <w:tcBorders>
              <w:top w:val="nil"/>
              <w:left w:val="nil"/>
              <w:right w:val="nil"/>
            </w:tcBorders>
            <w:shd w:val="clear" w:color="auto" w:fill="auto"/>
            <w:vAlign w:val="bottom"/>
          </w:tcPr>
          <w:p w:rsidR="00F02A29" w:rsidRPr="003372CE" w:rsidRDefault="006F3F44" w:rsidP="00F02A29">
            <w:pPr>
              <w:rPr>
                <w:sz w:val="18"/>
                <w:szCs w:val="18"/>
              </w:rPr>
            </w:pPr>
            <w:sdt>
              <w:sdtPr>
                <w:rPr>
                  <w:sz w:val="20"/>
                  <w:szCs w:val="20"/>
                </w:rPr>
                <w:id w:val="-39976089"/>
                <w:placeholder>
                  <w:docPart w:val="DCF0F115FA0A413DA0460558851761C6"/>
                </w:placeholder>
                <w:showingPlcHdr/>
                <w:text w:multiLine="1"/>
              </w:sdtPr>
              <w:sdtEndPr/>
              <w:sdtContent>
                <w:r w:rsidR="00457A09" w:rsidRPr="00DB6803">
                  <w:rPr>
                    <w:rStyle w:val="Platzhaltertext"/>
                    <w:vanish/>
                  </w:rPr>
                  <w:t>°°</w:t>
                </w:r>
                <w:r w:rsidR="00457A09">
                  <w:rPr>
                    <w:rStyle w:val="Platzhaltertext"/>
                    <w:vanish/>
                  </w:rPr>
                  <w:t>°°</w:t>
                </w:r>
                <w:r w:rsidR="00457A09" w:rsidRPr="00DB6803">
                  <w:rPr>
                    <w:rStyle w:val="Platzhaltertext"/>
                    <w:vanish/>
                  </w:rPr>
                  <w:t>°°</w:t>
                </w:r>
              </w:sdtContent>
            </w:sdt>
            <w:r w:rsidR="00457A09" w:rsidRPr="003372CE">
              <w:rPr>
                <w:sz w:val="18"/>
                <w:szCs w:val="18"/>
              </w:rPr>
              <w:t xml:space="preserve">  </w:t>
            </w:r>
          </w:p>
        </w:tc>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tc>
          <w:tcPr>
            <w:tcW w:w="4655" w:type="dxa"/>
            <w:gridSpan w:val="8"/>
            <w:tcBorders>
              <w:top w:val="nil"/>
              <w:left w:val="nil"/>
              <w:bottom w:val="single" w:sz="4" w:space="0" w:color="auto"/>
              <w:right w:val="nil"/>
            </w:tcBorders>
            <w:shd w:val="clear" w:color="auto" w:fill="auto"/>
            <w:vAlign w:val="bottom"/>
          </w:tcPr>
          <w:p w:rsidR="00F02A29" w:rsidRPr="003372CE" w:rsidRDefault="00457A09" w:rsidP="00F02A29">
            <w:pPr>
              <w:rPr>
                <w:sz w:val="20"/>
                <w:szCs w:val="18"/>
              </w:rPr>
            </w:pPr>
            <w:r w:rsidRPr="003372CE">
              <w:rPr>
                <w:b/>
                <w:sz w:val="20"/>
              </w:rPr>
              <w:t>756.</w:t>
            </w:r>
            <w:r>
              <w:rPr>
                <w:sz w:val="20"/>
                <w:szCs w:val="20"/>
              </w:rPr>
              <w:t xml:space="preserve"> </w:t>
            </w:r>
            <w:sdt>
              <w:sdtPr>
                <w:rPr>
                  <w:sz w:val="20"/>
                  <w:szCs w:val="20"/>
                </w:rPr>
                <w:id w:val="1306591710"/>
                <w:placeholder>
                  <w:docPart w:val="DC6EF32C9A1649C293C2AF6871A470D0"/>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012887" w:rsidTr="00F02A29">
        <w:trPr>
          <w:gridBefore w:val="1"/>
          <w:gridAfter w:val="1"/>
          <w:wBefore w:w="6" w:type="dxa"/>
          <w:wAfter w:w="30" w:type="dxa"/>
          <w:trHeight w:val="437"/>
        </w:trPr>
        <w:tc>
          <w:tcPr>
            <w:tcW w:w="4531" w:type="dxa"/>
            <w:gridSpan w:val="6"/>
            <w:tcBorders>
              <w:left w:val="nil"/>
              <w:bottom w:val="nil"/>
              <w:right w:val="nil"/>
            </w:tcBorders>
            <w:shd w:val="clear" w:color="auto" w:fill="auto"/>
          </w:tcPr>
          <w:p w:rsidR="00F02A29" w:rsidRPr="00502695" w:rsidRDefault="00457A09" w:rsidP="00F02A29">
            <w:pPr>
              <w:rPr>
                <w:sz w:val="16"/>
                <w:szCs w:val="16"/>
              </w:rPr>
            </w:pPr>
            <w:r w:rsidRPr="003372CE">
              <w:rPr>
                <w:sz w:val="18"/>
                <w:szCs w:val="18"/>
              </w:rPr>
              <w:t>Adresse, PLZ Ort</w:t>
            </w:r>
            <w:r>
              <w:rPr>
                <w:sz w:val="18"/>
                <w:szCs w:val="18"/>
              </w:rPr>
              <w:t xml:space="preserve"> </w:t>
            </w:r>
            <w:r w:rsidRPr="00502695">
              <w:rPr>
                <w:sz w:val="16"/>
                <w:szCs w:val="16"/>
              </w:rPr>
              <w:t>(Hauptwohnort)</w:t>
            </w:r>
          </w:p>
          <w:p w:rsidR="00F02A29" w:rsidRPr="003372CE" w:rsidRDefault="00F02A29" w:rsidP="00F02A29">
            <w:pPr>
              <w:rPr>
                <w:sz w:val="18"/>
                <w:szCs w:val="18"/>
              </w:rPr>
            </w:pP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top w:val="single" w:sz="4" w:space="0" w:color="auto"/>
              <w:left w:val="nil"/>
              <w:bottom w:val="nil"/>
              <w:right w:val="nil"/>
            </w:tcBorders>
            <w:shd w:val="clear" w:color="auto" w:fill="auto"/>
          </w:tcPr>
          <w:p w:rsidR="00F02A29" w:rsidRPr="003372CE" w:rsidRDefault="00457A09" w:rsidP="00F02A29">
            <w:pPr>
              <w:rPr>
                <w:b/>
                <w:sz w:val="18"/>
                <w:szCs w:val="18"/>
              </w:rPr>
            </w:pPr>
            <w:r w:rsidRPr="003372CE">
              <w:rPr>
                <w:b/>
                <w:sz w:val="18"/>
                <w:szCs w:val="18"/>
              </w:rPr>
              <w:t>Sozialversicherungsnummer</w:t>
            </w:r>
          </w:p>
        </w:tc>
      </w:tr>
      <w:tr w:rsidR="00012887" w:rsidTr="00F02A29">
        <w:trPr>
          <w:gridBefore w:val="1"/>
          <w:gridAfter w:val="1"/>
          <w:wBefore w:w="6" w:type="dxa"/>
          <w:wAfter w:w="30" w:type="dxa"/>
          <w:trHeight w:val="292"/>
        </w:trPr>
        <w:tc>
          <w:tcPr>
            <w:tcW w:w="4531" w:type="dxa"/>
            <w:gridSpan w:val="6"/>
            <w:tcBorders>
              <w:left w:val="single" w:sz="4" w:space="0" w:color="auto"/>
              <w:right w:val="single" w:sz="4" w:space="0" w:color="auto"/>
            </w:tcBorders>
            <w:shd w:val="clear" w:color="auto" w:fill="D9D9D9" w:themeFill="background1" w:themeFillShade="D9"/>
            <w:vAlign w:val="center"/>
          </w:tcPr>
          <w:p w:rsidR="00F02A29" w:rsidRPr="003372CE" w:rsidRDefault="00457A09" w:rsidP="00F02A29">
            <w:pPr>
              <w:rPr>
                <w:b/>
              </w:rPr>
            </w:pPr>
            <w:r w:rsidRPr="003372CE">
              <w:rPr>
                <w:b/>
              </w:rPr>
              <w:t>Mutter</w:t>
            </w:r>
          </w:p>
        </w:tc>
        <w:tc>
          <w:tcPr>
            <w:tcW w:w="278" w:type="dxa"/>
            <w:gridSpan w:val="2"/>
            <w:tcBorders>
              <w:top w:val="nil"/>
              <w:left w:val="single" w:sz="4" w:space="0" w:color="auto"/>
              <w:bottom w:val="nil"/>
              <w:right w:val="single" w:sz="4" w:space="0" w:color="auto"/>
            </w:tcBorders>
            <w:shd w:val="clear" w:color="auto" w:fill="auto"/>
            <w:vAlign w:val="center"/>
          </w:tcPr>
          <w:p w:rsidR="00F02A29" w:rsidRPr="003372CE" w:rsidRDefault="00F02A29" w:rsidP="00F02A29"/>
        </w:tc>
        <w:tc>
          <w:tcPr>
            <w:tcW w:w="4655" w:type="dxa"/>
            <w:gridSpan w:val="8"/>
            <w:tcBorders>
              <w:left w:val="single" w:sz="4" w:space="0" w:color="auto"/>
              <w:bottom w:val="single" w:sz="4" w:space="0" w:color="auto"/>
            </w:tcBorders>
            <w:shd w:val="clear" w:color="auto" w:fill="D9D9D9" w:themeFill="background1" w:themeFillShade="D9"/>
            <w:vAlign w:val="center"/>
          </w:tcPr>
          <w:p w:rsidR="00F02A29" w:rsidRPr="003372CE" w:rsidRDefault="00457A09" w:rsidP="00F02A29">
            <w:pPr>
              <w:rPr>
                <w:b/>
              </w:rPr>
            </w:pPr>
            <w:r w:rsidRPr="003372CE">
              <w:rPr>
                <w:b/>
              </w:rPr>
              <w:t>Vater</w:t>
            </w:r>
          </w:p>
        </w:tc>
      </w:tr>
      <w:tr w:rsidR="00012887" w:rsidTr="00F02A29">
        <w:trPr>
          <w:gridBefore w:val="1"/>
          <w:gridAfter w:val="1"/>
          <w:wBefore w:w="6" w:type="dxa"/>
          <w:wAfter w:w="30" w:type="dxa"/>
          <w:trHeight w:val="539"/>
        </w:trPr>
        <w:sdt>
          <w:sdtPr>
            <w:rPr>
              <w:sz w:val="20"/>
              <w:szCs w:val="20"/>
            </w:rPr>
            <w:id w:val="-41206539"/>
            <w:placeholder>
              <w:docPart w:val="53EAF7E9EFEF4418B6CD027D9BC1D109"/>
            </w:placeholder>
            <w:showingPlcHdr/>
            <w:text w:multiLine="1"/>
          </w:sdtPr>
          <w:sdtEndPr/>
          <w:sdtContent>
            <w:tc>
              <w:tcPr>
                <w:tcW w:w="4531" w:type="dxa"/>
                <w:gridSpan w:val="6"/>
                <w:tcBorders>
                  <w:left w:val="nil"/>
                  <w:right w:val="nil"/>
                </w:tcBorders>
                <w:shd w:val="clear" w:color="auto" w:fill="auto"/>
                <w:vAlign w:val="bottom"/>
              </w:tcPr>
              <w:p w:rsidR="00F02A29" w:rsidRPr="00DB6803" w:rsidRDefault="00457A09" w:rsidP="00F02A29">
                <w:pPr>
                  <w:rPr>
                    <w:vanish/>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2112269335"/>
            <w:placeholder>
              <w:docPart w:val="847C668C3892471E85383F38A1781C2E"/>
            </w:placeholder>
            <w:showingPlcHdr/>
            <w:text w:multiLine="1"/>
          </w:sdtPr>
          <w:sdtEndPr/>
          <w:sdtContent>
            <w:tc>
              <w:tcPr>
                <w:tcW w:w="4655" w:type="dxa"/>
                <w:gridSpan w:val="8"/>
                <w:tcBorders>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nil"/>
              <w:left w:val="nil"/>
              <w:bottom w:val="nil"/>
              <w:right w:val="nil"/>
            </w:tcBorders>
            <w:shd w:val="clear" w:color="auto" w:fill="auto"/>
          </w:tcPr>
          <w:p w:rsidR="00F02A29" w:rsidRPr="003372CE" w:rsidRDefault="00457A09" w:rsidP="00F02A29">
            <w:pPr>
              <w:rPr>
                <w:sz w:val="18"/>
                <w:szCs w:val="18"/>
              </w:rPr>
            </w:pPr>
            <w:r w:rsidRPr="003372CE">
              <w:rPr>
                <w:sz w:val="18"/>
                <w:szCs w:val="18"/>
              </w:rPr>
              <w:t xml:space="preserve">Name </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Name</w:t>
            </w:r>
          </w:p>
        </w:tc>
      </w:tr>
      <w:tr w:rsidR="00012887" w:rsidTr="00F02A29">
        <w:trPr>
          <w:gridBefore w:val="1"/>
          <w:gridAfter w:val="1"/>
          <w:wBefore w:w="6" w:type="dxa"/>
          <w:wAfter w:w="30" w:type="dxa"/>
          <w:trHeight w:val="437"/>
        </w:trPr>
        <w:sdt>
          <w:sdtPr>
            <w:rPr>
              <w:sz w:val="20"/>
              <w:szCs w:val="20"/>
            </w:rPr>
            <w:id w:val="361641256"/>
            <w:placeholder>
              <w:docPart w:val="A09CB90AA50242039FDE1CD6E4D52597"/>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850828275"/>
            <w:placeholder>
              <w:docPart w:val="D58F5B9DDA6D4DF98E6946D34D887F30"/>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nil"/>
              <w:left w:val="nil"/>
              <w:bottom w:val="nil"/>
              <w:right w:val="nil"/>
            </w:tcBorders>
            <w:shd w:val="clear" w:color="auto" w:fill="auto"/>
          </w:tcPr>
          <w:p w:rsidR="00F02A29" w:rsidRPr="003372CE" w:rsidRDefault="00457A09" w:rsidP="00F02A29">
            <w:pPr>
              <w:rPr>
                <w:sz w:val="18"/>
                <w:szCs w:val="18"/>
              </w:rPr>
            </w:pPr>
            <w:r w:rsidRPr="003372CE">
              <w:rPr>
                <w:sz w:val="18"/>
                <w:szCs w:val="18"/>
              </w:rPr>
              <w:t>Vorname</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Vorname</w:t>
            </w:r>
          </w:p>
        </w:tc>
      </w:tr>
      <w:tr w:rsidR="00012887" w:rsidTr="00F02A29">
        <w:trPr>
          <w:gridBefore w:val="1"/>
          <w:gridAfter w:val="1"/>
          <w:wBefore w:w="6" w:type="dxa"/>
          <w:wAfter w:w="30" w:type="dxa"/>
          <w:trHeight w:val="437"/>
        </w:trPr>
        <w:sdt>
          <w:sdtPr>
            <w:rPr>
              <w:sz w:val="20"/>
              <w:szCs w:val="20"/>
            </w:rPr>
            <w:id w:val="101077748"/>
            <w:placeholder>
              <w:docPart w:val="3D81B246BCA54BCBAD57FE0E6A17FA82"/>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662705488"/>
            <w:placeholder>
              <w:docPart w:val="EE470B0482DB45ACB734D2D3909DEE1A"/>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nil"/>
              <w:left w:val="nil"/>
              <w:bottom w:val="nil"/>
              <w:right w:val="nil"/>
            </w:tcBorders>
            <w:shd w:val="clear" w:color="auto" w:fill="auto"/>
          </w:tcPr>
          <w:p w:rsidR="00F02A29" w:rsidRPr="003372CE" w:rsidRDefault="00457A09" w:rsidP="00F02A29">
            <w:pPr>
              <w:rPr>
                <w:sz w:val="18"/>
                <w:szCs w:val="18"/>
              </w:rPr>
            </w:pPr>
            <w:r w:rsidRPr="003372CE">
              <w:rPr>
                <w:sz w:val="18"/>
                <w:szCs w:val="18"/>
              </w:rPr>
              <w:t>Beruf</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Beruf</w:t>
            </w:r>
          </w:p>
        </w:tc>
      </w:tr>
      <w:tr w:rsidR="00012887" w:rsidTr="00F02A29">
        <w:trPr>
          <w:gridBefore w:val="1"/>
          <w:gridAfter w:val="1"/>
          <w:wBefore w:w="6" w:type="dxa"/>
          <w:wAfter w:w="30" w:type="dxa"/>
          <w:trHeight w:val="437"/>
        </w:trPr>
        <w:sdt>
          <w:sdtPr>
            <w:rPr>
              <w:sz w:val="20"/>
              <w:szCs w:val="20"/>
            </w:rPr>
            <w:id w:val="1629347217"/>
            <w:placeholder>
              <w:docPart w:val="38CFE43565EE4B558FEBA5784FE0CD4E"/>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185976393"/>
            <w:placeholder>
              <w:docPart w:val="0F5C0D26F2C14667983276827A59D734"/>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nil"/>
              <w:left w:val="nil"/>
              <w:bottom w:val="nil"/>
              <w:right w:val="nil"/>
            </w:tcBorders>
            <w:shd w:val="clear" w:color="auto" w:fill="auto"/>
          </w:tcPr>
          <w:p w:rsidR="00F02A29" w:rsidRPr="003372CE" w:rsidRDefault="00457A09" w:rsidP="00F02A29">
            <w:pPr>
              <w:rPr>
                <w:sz w:val="18"/>
                <w:szCs w:val="18"/>
              </w:rPr>
            </w:pPr>
            <w:r w:rsidRPr="003372CE">
              <w:rPr>
                <w:sz w:val="18"/>
                <w:szCs w:val="18"/>
              </w:rPr>
              <w:t>Adresse, PLZ Ort</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Adresse, PLZ Ort</w:t>
            </w:r>
          </w:p>
        </w:tc>
      </w:tr>
      <w:tr w:rsidR="00012887" w:rsidTr="00F02A29">
        <w:trPr>
          <w:gridBefore w:val="1"/>
          <w:gridAfter w:val="1"/>
          <w:wBefore w:w="6" w:type="dxa"/>
          <w:wAfter w:w="30" w:type="dxa"/>
          <w:trHeight w:val="437"/>
        </w:trPr>
        <w:sdt>
          <w:sdtPr>
            <w:rPr>
              <w:sz w:val="20"/>
              <w:szCs w:val="20"/>
            </w:rPr>
            <w:id w:val="-1366439578"/>
            <w:placeholder>
              <w:docPart w:val="EF3FDC1ACC634DA8A5204752E7BCABF0"/>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198356500"/>
            <w:placeholder>
              <w:docPart w:val="0189EC70F9ED472484BF771FC694B937"/>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nil"/>
              <w:left w:val="nil"/>
              <w:bottom w:val="nil"/>
              <w:right w:val="nil"/>
            </w:tcBorders>
            <w:shd w:val="clear" w:color="auto" w:fill="auto"/>
          </w:tcPr>
          <w:p w:rsidR="00F02A29" w:rsidRPr="003372CE" w:rsidRDefault="00457A09" w:rsidP="00F02A29">
            <w:pPr>
              <w:rPr>
                <w:sz w:val="18"/>
                <w:szCs w:val="18"/>
              </w:rPr>
            </w:pPr>
            <w:r w:rsidRPr="003372CE">
              <w:rPr>
                <w:sz w:val="18"/>
                <w:szCs w:val="18"/>
              </w:rPr>
              <w:t>Politische Gemeinde</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Politische Gemeinde</w:t>
            </w:r>
          </w:p>
        </w:tc>
      </w:tr>
      <w:tr w:rsidR="00012887" w:rsidTr="00F02A29">
        <w:trPr>
          <w:gridBefore w:val="1"/>
          <w:gridAfter w:val="1"/>
          <w:wBefore w:w="6" w:type="dxa"/>
          <w:wAfter w:w="30" w:type="dxa"/>
          <w:trHeight w:val="437"/>
        </w:trPr>
        <w:sdt>
          <w:sdtPr>
            <w:rPr>
              <w:sz w:val="20"/>
              <w:szCs w:val="20"/>
            </w:rPr>
            <w:id w:val="1932006791"/>
            <w:placeholder>
              <w:docPart w:val="599711CD6A13407DB29280E0A850370E"/>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2036540943"/>
            <w:placeholder>
              <w:docPart w:val="13EECAA49B2A4150BAAD3CCE2F1CB074"/>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2632" w:type="dxa"/>
            <w:gridSpan w:val="3"/>
            <w:tcBorders>
              <w:top w:val="single" w:sz="4" w:space="0" w:color="auto"/>
              <w:left w:val="nil"/>
              <w:bottom w:val="nil"/>
              <w:right w:val="nil"/>
            </w:tcBorders>
            <w:shd w:val="clear" w:color="auto" w:fill="auto"/>
          </w:tcPr>
          <w:p w:rsidR="00F02A29" w:rsidRPr="003372CE" w:rsidRDefault="00457A09" w:rsidP="00F02A29">
            <w:pPr>
              <w:rPr>
                <w:sz w:val="18"/>
                <w:szCs w:val="18"/>
              </w:rPr>
            </w:pPr>
            <w:r w:rsidRPr="003372CE">
              <w:rPr>
                <w:sz w:val="18"/>
                <w:szCs w:val="18"/>
              </w:rPr>
              <w:t>Telefon Privat / Mobile</w:t>
            </w:r>
          </w:p>
        </w:tc>
        <w:tc>
          <w:tcPr>
            <w:tcW w:w="285" w:type="dxa"/>
            <w:tcBorders>
              <w:top w:val="nil"/>
              <w:left w:val="nil"/>
              <w:bottom w:val="nil"/>
              <w:right w:val="nil"/>
            </w:tcBorders>
            <w:shd w:val="clear" w:color="auto" w:fill="auto"/>
          </w:tcPr>
          <w:p w:rsidR="00F02A29" w:rsidRPr="003372CE" w:rsidRDefault="00F02A29" w:rsidP="00F02A29">
            <w:pPr>
              <w:rPr>
                <w:sz w:val="18"/>
                <w:szCs w:val="18"/>
              </w:rPr>
            </w:pPr>
          </w:p>
        </w:tc>
        <w:tc>
          <w:tcPr>
            <w:tcW w:w="1614"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2627" w:type="dxa"/>
            <w:gridSpan w:val="5"/>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Telefon Privat / Mobile</w:t>
            </w:r>
          </w:p>
        </w:tc>
        <w:tc>
          <w:tcPr>
            <w:tcW w:w="236" w:type="dxa"/>
            <w:tcBorders>
              <w:top w:val="nil"/>
              <w:left w:val="nil"/>
              <w:bottom w:val="nil"/>
              <w:right w:val="nil"/>
            </w:tcBorders>
            <w:shd w:val="clear" w:color="auto" w:fill="auto"/>
          </w:tcPr>
          <w:p w:rsidR="00F02A29" w:rsidRPr="003372CE" w:rsidRDefault="00F02A29" w:rsidP="00F02A29">
            <w:pPr>
              <w:rPr>
                <w:sz w:val="18"/>
                <w:szCs w:val="18"/>
              </w:rPr>
            </w:pPr>
          </w:p>
        </w:tc>
        <w:tc>
          <w:tcPr>
            <w:tcW w:w="1792" w:type="dxa"/>
            <w:gridSpan w:val="2"/>
            <w:tcBorders>
              <w:top w:val="nil"/>
              <w:left w:val="nil"/>
              <w:bottom w:val="nil"/>
              <w:right w:val="nil"/>
            </w:tcBorders>
            <w:shd w:val="clear" w:color="auto" w:fill="auto"/>
          </w:tcPr>
          <w:p w:rsidR="00F02A29" w:rsidRPr="003372CE" w:rsidRDefault="00F02A29" w:rsidP="00F02A29">
            <w:pPr>
              <w:rPr>
                <w:sz w:val="18"/>
                <w:szCs w:val="18"/>
              </w:rPr>
            </w:pPr>
          </w:p>
        </w:tc>
      </w:tr>
      <w:tr w:rsidR="00012887" w:rsidTr="00F02A29">
        <w:trPr>
          <w:gridBefore w:val="1"/>
          <w:gridAfter w:val="1"/>
          <w:wBefore w:w="6" w:type="dxa"/>
          <w:wAfter w:w="30" w:type="dxa"/>
          <w:trHeight w:val="437"/>
        </w:trPr>
        <w:sdt>
          <w:sdtPr>
            <w:rPr>
              <w:sz w:val="20"/>
              <w:szCs w:val="20"/>
            </w:rPr>
            <w:id w:val="-1894731585"/>
            <w:placeholder>
              <w:docPart w:val="D0E9D67DB4A64E9B964B8C083A62D082"/>
            </w:placeholder>
            <w:showingPlcHdr/>
            <w:text w:multiLine="1"/>
          </w:sdtPr>
          <w:sdtEndPr/>
          <w:sdtContent>
            <w:tc>
              <w:tcPr>
                <w:tcW w:w="4531" w:type="dxa"/>
                <w:gridSpan w:val="6"/>
                <w:tcBorders>
                  <w:top w:val="nil"/>
                  <w:left w:val="nil"/>
                  <w:bottom w:val="single" w:sz="4" w:space="0" w:color="auto"/>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704089937"/>
            <w:placeholder>
              <w:docPart w:val="C0AC6A773F254EF7877864F04CC61634"/>
            </w:placeholder>
            <w:showingPlcHdr/>
            <w:text w:multiLine="1"/>
          </w:sdtPr>
          <w:sdtEndPr/>
          <w:sdtContent>
            <w:tc>
              <w:tcPr>
                <w:tcW w:w="4655" w:type="dxa"/>
                <w:gridSpan w:val="8"/>
                <w:tcBorders>
                  <w:top w:val="nil"/>
                  <w:left w:val="nil"/>
                  <w:bottom w:val="single" w:sz="4" w:space="0" w:color="auto"/>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top w:val="single" w:sz="4" w:space="0" w:color="auto"/>
              <w:left w:val="nil"/>
              <w:bottom w:val="nil"/>
              <w:right w:val="nil"/>
            </w:tcBorders>
            <w:shd w:val="clear" w:color="auto" w:fill="auto"/>
          </w:tcPr>
          <w:p w:rsidR="00F02A29" w:rsidRPr="003372CE" w:rsidRDefault="00457A09" w:rsidP="00F02A29">
            <w:pPr>
              <w:rPr>
                <w:sz w:val="18"/>
                <w:szCs w:val="18"/>
              </w:rPr>
            </w:pPr>
            <w:r w:rsidRPr="003372CE">
              <w:rPr>
                <w:sz w:val="18"/>
                <w:szCs w:val="18"/>
              </w:rPr>
              <w:t>E-Mail</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E-Mail</w:t>
            </w:r>
          </w:p>
        </w:tc>
      </w:tr>
      <w:tr w:rsidR="00012887" w:rsidTr="00F02A29">
        <w:trPr>
          <w:gridBefore w:val="1"/>
          <w:gridAfter w:val="1"/>
          <w:wBefore w:w="6" w:type="dxa"/>
          <w:wAfter w:w="30" w:type="dxa"/>
          <w:trHeight w:val="437"/>
        </w:trPr>
        <w:sdt>
          <w:sdtPr>
            <w:rPr>
              <w:sz w:val="20"/>
              <w:szCs w:val="20"/>
            </w:rPr>
            <w:id w:val="1426854060"/>
            <w:placeholder>
              <w:docPart w:val="1A6630B8CD964B61936BB23A1ED03347"/>
            </w:placeholder>
            <w:showingPlcHdr/>
            <w:text w:multiLine="1"/>
          </w:sdtPr>
          <w:sdtEndPr/>
          <w:sdtContent>
            <w:tc>
              <w:tcPr>
                <w:tcW w:w="4531" w:type="dxa"/>
                <w:gridSpan w:val="6"/>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vAlign w:val="bottom"/>
          </w:tcPr>
          <w:p w:rsidR="00F02A29" w:rsidRPr="003372CE" w:rsidRDefault="00F02A29" w:rsidP="00F02A29">
            <w:pPr>
              <w:rPr>
                <w:sz w:val="18"/>
                <w:szCs w:val="18"/>
              </w:rPr>
            </w:pPr>
          </w:p>
        </w:tc>
        <w:sdt>
          <w:sdtPr>
            <w:rPr>
              <w:sz w:val="20"/>
              <w:szCs w:val="20"/>
            </w:rPr>
            <w:id w:val="1096828881"/>
            <w:placeholder>
              <w:docPart w:val="115FF562DF1B4607978BB04CC60014B8"/>
            </w:placeholder>
            <w:showingPlcHdr/>
            <w:text w:multiLine="1"/>
          </w:sdtPr>
          <w:sdtEndPr/>
          <w:sdtContent>
            <w:tc>
              <w:tcPr>
                <w:tcW w:w="4655" w:type="dxa"/>
                <w:gridSpan w:val="8"/>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rPr>
          <w:gridBefore w:val="1"/>
          <w:gridAfter w:val="1"/>
          <w:wBefore w:w="6" w:type="dxa"/>
          <w:wAfter w:w="30" w:type="dxa"/>
        </w:trPr>
        <w:tc>
          <w:tcPr>
            <w:tcW w:w="4531" w:type="dxa"/>
            <w:gridSpan w:val="6"/>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Sprache(n) der Mutter</w:t>
            </w: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left w:val="nil"/>
              <w:bottom w:val="nil"/>
              <w:right w:val="nil"/>
            </w:tcBorders>
            <w:shd w:val="clear" w:color="auto" w:fill="auto"/>
          </w:tcPr>
          <w:p w:rsidR="00F02A29" w:rsidRPr="003372CE" w:rsidRDefault="00457A09" w:rsidP="00F02A29">
            <w:pPr>
              <w:rPr>
                <w:sz w:val="18"/>
                <w:szCs w:val="18"/>
              </w:rPr>
            </w:pPr>
            <w:r w:rsidRPr="003372CE">
              <w:rPr>
                <w:sz w:val="18"/>
                <w:szCs w:val="18"/>
              </w:rPr>
              <w:t>Sprache(n) des Vaters</w:t>
            </w:r>
          </w:p>
        </w:tc>
      </w:tr>
      <w:tr w:rsidR="00012887" w:rsidTr="00F02A29">
        <w:trPr>
          <w:gridBefore w:val="1"/>
          <w:gridAfter w:val="1"/>
          <w:wBefore w:w="6" w:type="dxa"/>
          <w:wAfter w:w="30" w:type="dxa"/>
          <w:trHeight w:val="437"/>
        </w:trPr>
        <w:sdt>
          <w:sdtPr>
            <w:rPr>
              <w:sz w:val="20"/>
              <w:szCs w:val="20"/>
            </w:rPr>
            <w:id w:val="2088571116"/>
            <w:placeholder>
              <w:docPart w:val="E0B2E68B43EA435AA69379982D2CB856"/>
            </w:placeholder>
            <w:showingPlcHdr/>
            <w:text w:multiLine="1"/>
          </w:sdtPr>
          <w:sdtEndPr/>
          <w:sdtContent>
            <w:tc>
              <w:tcPr>
                <w:tcW w:w="2122" w:type="dxa"/>
                <w:gridSpan w:val="2"/>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409" w:type="dxa"/>
            <w:gridSpan w:val="4"/>
            <w:tcBorders>
              <w:top w:val="nil"/>
              <w:left w:val="nil"/>
              <w:right w:val="nil"/>
            </w:tcBorders>
            <w:shd w:val="clear" w:color="auto" w:fill="auto"/>
            <w:vAlign w:val="bottom"/>
          </w:tcPr>
          <w:p w:rsidR="00F02A29" w:rsidRPr="003372CE" w:rsidRDefault="006F3F44" w:rsidP="00F02A29">
            <w:pPr>
              <w:rPr>
                <w:sz w:val="18"/>
                <w:szCs w:val="18"/>
              </w:rPr>
            </w:pPr>
            <w:sdt>
              <w:sdtPr>
                <w:rPr>
                  <w:sz w:val="20"/>
                  <w:szCs w:val="20"/>
                </w:rPr>
                <w:id w:val="-379476026"/>
                <w:placeholder>
                  <w:docPart w:val="8BA09723D31F4BC9B3F0590F1441E70F"/>
                </w:placeholder>
                <w:showingPlcHdr/>
                <w:text/>
              </w:sdtPr>
              <w:sdtEndPr/>
              <w:sdtContent>
                <w:r w:rsidR="00457A09" w:rsidRPr="00DB6803">
                  <w:rPr>
                    <w:rStyle w:val="Platzhaltertext"/>
                    <w:vanish/>
                  </w:rPr>
                  <w:t>°°°°</w:t>
                </w:r>
              </w:sdtContent>
            </w:sdt>
          </w:p>
        </w:tc>
        <w:tc>
          <w:tcPr>
            <w:tcW w:w="278" w:type="dxa"/>
            <w:gridSpan w:val="2"/>
            <w:tcBorders>
              <w:top w:val="nil"/>
              <w:left w:val="nil"/>
              <w:bottom w:val="nil"/>
              <w:right w:val="nil"/>
            </w:tcBorders>
            <w:shd w:val="clear" w:color="auto" w:fill="auto"/>
            <w:vAlign w:val="bottom"/>
          </w:tcPr>
          <w:p w:rsidR="00F02A29" w:rsidRPr="00161A66" w:rsidRDefault="00F02A29" w:rsidP="00F02A29">
            <w:pPr>
              <w:rPr>
                <w:sz w:val="18"/>
                <w:szCs w:val="18"/>
              </w:rPr>
            </w:pPr>
          </w:p>
        </w:tc>
        <w:sdt>
          <w:sdtPr>
            <w:rPr>
              <w:sz w:val="20"/>
              <w:szCs w:val="20"/>
            </w:rPr>
            <w:id w:val="-1023009491"/>
            <w:placeholder>
              <w:docPart w:val="F1439391922544ADBFB12DCE30F164D8"/>
            </w:placeholder>
            <w:showingPlcHdr/>
            <w:text w:multiLine="1"/>
          </w:sdtPr>
          <w:sdtEndPr/>
          <w:sdtContent>
            <w:tc>
              <w:tcPr>
                <w:tcW w:w="2132" w:type="dxa"/>
                <w:gridSpan w:val="3"/>
                <w:tcBorders>
                  <w:top w:val="nil"/>
                  <w:left w:val="nil"/>
                  <w:bottom w:val="single" w:sz="4" w:space="0" w:color="auto"/>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c>
          <w:tcPr>
            <w:tcW w:w="2523" w:type="dxa"/>
            <w:gridSpan w:val="5"/>
            <w:tcBorders>
              <w:top w:val="nil"/>
              <w:left w:val="nil"/>
              <w:right w:val="nil"/>
            </w:tcBorders>
            <w:shd w:val="clear" w:color="auto" w:fill="auto"/>
            <w:vAlign w:val="bottom"/>
          </w:tcPr>
          <w:p w:rsidR="00F02A29" w:rsidRPr="003372CE" w:rsidRDefault="006F3F44" w:rsidP="00F02A29">
            <w:pPr>
              <w:rPr>
                <w:sz w:val="18"/>
                <w:szCs w:val="18"/>
              </w:rPr>
            </w:pPr>
            <w:sdt>
              <w:sdtPr>
                <w:rPr>
                  <w:sz w:val="20"/>
                  <w:szCs w:val="20"/>
                </w:rPr>
                <w:id w:val="-2023849526"/>
                <w:placeholder>
                  <w:docPart w:val="409C46183C73436A969371004A6E9774"/>
                </w:placeholder>
                <w:showingPlcHdr/>
                <w:text/>
              </w:sdtPr>
              <w:sdtEndPr/>
              <w:sdtContent>
                <w:r w:rsidR="00457A09">
                  <w:rPr>
                    <w:rStyle w:val="Platzhaltertext"/>
                  </w:rPr>
                  <w:t>°°°°</w:t>
                </w:r>
              </w:sdtContent>
            </w:sdt>
          </w:p>
        </w:tc>
      </w:tr>
      <w:tr w:rsidR="00012887" w:rsidTr="00F02A29">
        <w:trPr>
          <w:gridBefore w:val="1"/>
          <w:gridAfter w:val="1"/>
          <w:wBefore w:w="6" w:type="dxa"/>
          <w:wAfter w:w="30" w:type="dxa"/>
          <w:trHeight w:val="188"/>
        </w:trPr>
        <w:tc>
          <w:tcPr>
            <w:tcW w:w="2122" w:type="dxa"/>
            <w:gridSpan w:val="2"/>
            <w:tcBorders>
              <w:top w:val="nil"/>
              <w:left w:val="nil"/>
              <w:bottom w:val="nil"/>
              <w:right w:val="nil"/>
            </w:tcBorders>
            <w:shd w:val="clear" w:color="auto" w:fill="auto"/>
            <w:vAlign w:val="bottom"/>
          </w:tcPr>
          <w:p w:rsidR="00F02A29" w:rsidRPr="003372CE" w:rsidRDefault="00457A09" w:rsidP="00F02A29">
            <w:pPr>
              <w:ind w:right="-78"/>
              <w:rPr>
                <w:sz w:val="20"/>
              </w:rPr>
            </w:pPr>
            <w:r w:rsidRPr="003372CE">
              <w:rPr>
                <w:sz w:val="18"/>
                <w:szCs w:val="18"/>
              </w:rPr>
              <w:t xml:space="preserve">Nationalität </w:t>
            </w:r>
          </w:p>
        </w:tc>
        <w:tc>
          <w:tcPr>
            <w:tcW w:w="2409" w:type="dxa"/>
            <w:gridSpan w:val="4"/>
            <w:tcBorders>
              <w:top w:val="nil"/>
              <w:left w:val="nil"/>
              <w:bottom w:val="nil"/>
              <w:right w:val="nil"/>
            </w:tcBorders>
            <w:shd w:val="clear" w:color="auto" w:fill="auto"/>
            <w:vAlign w:val="bottom"/>
          </w:tcPr>
          <w:p w:rsidR="00F02A29" w:rsidRPr="003372CE" w:rsidRDefault="00457A09" w:rsidP="00F02A29">
            <w:pPr>
              <w:ind w:right="62"/>
              <w:rPr>
                <w:sz w:val="20"/>
              </w:rPr>
            </w:pPr>
            <w:r w:rsidRPr="003372CE">
              <w:rPr>
                <w:sz w:val="18"/>
                <w:szCs w:val="18"/>
              </w:rPr>
              <w:t>Aufenthaltsbewilligung</w:t>
            </w:r>
          </w:p>
        </w:tc>
        <w:tc>
          <w:tcPr>
            <w:tcW w:w="278" w:type="dxa"/>
            <w:gridSpan w:val="2"/>
            <w:tcBorders>
              <w:top w:val="nil"/>
              <w:left w:val="nil"/>
              <w:bottom w:val="nil"/>
              <w:right w:val="nil"/>
            </w:tcBorders>
            <w:shd w:val="clear" w:color="auto" w:fill="auto"/>
            <w:vAlign w:val="bottom"/>
          </w:tcPr>
          <w:p w:rsidR="00F02A29" w:rsidRPr="00161A66" w:rsidRDefault="00F02A29" w:rsidP="00F02A29">
            <w:pPr>
              <w:rPr>
                <w:sz w:val="18"/>
                <w:szCs w:val="18"/>
              </w:rPr>
            </w:pPr>
          </w:p>
        </w:tc>
        <w:tc>
          <w:tcPr>
            <w:tcW w:w="2132" w:type="dxa"/>
            <w:gridSpan w:val="3"/>
            <w:tcBorders>
              <w:top w:val="single" w:sz="4" w:space="0" w:color="auto"/>
              <w:left w:val="nil"/>
              <w:bottom w:val="nil"/>
              <w:right w:val="nil"/>
            </w:tcBorders>
            <w:shd w:val="clear" w:color="auto" w:fill="auto"/>
            <w:vAlign w:val="bottom"/>
          </w:tcPr>
          <w:p w:rsidR="00F02A29" w:rsidRPr="003372CE" w:rsidRDefault="00457A09" w:rsidP="00F02A29">
            <w:pPr>
              <w:rPr>
                <w:sz w:val="20"/>
              </w:rPr>
            </w:pPr>
            <w:r w:rsidRPr="003372CE">
              <w:rPr>
                <w:sz w:val="18"/>
                <w:szCs w:val="18"/>
              </w:rPr>
              <w:t>Nationalität</w:t>
            </w:r>
          </w:p>
        </w:tc>
        <w:tc>
          <w:tcPr>
            <w:tcW w:w="2523" w:type="dxa"/>
            <w:gridSpan w:val="5"/>
            <w:tcBorders>
              <w:top w:val="nil"/>
              <w:left w:val="nil"/>
              <w:bottom w:val="nil"/>
              <w:right w:val="nil"/>
            </w:tcBorders>
            <w:shd w:val="clear" w:color="auto" w:fill="auto"/>
            <w:vAlign w:val="bottom"/>
          </w:tcPr>
          <w:p w:rsidR="00F02A29" w:rsidRPr="003372CE" w:rsidRDefault="00457A09" w:rsidP="00F02A29">
            <w:pPr>
              <w:ind w:right="34"/>
              <w:rPr>
                <w:sz w:val="20"/>
              </w:rPr>
            </w:pPr>
            <w:r w:rsidRPr="003372CE">
              <w:rPr>
                <w:sz w:val="18"/>
                <w:szCs w:val="18"/>
              </w:rPr>
              <w:t>Aufenthaltsbewilligung</w:t>
            </w:r>
          </w:p>
        </w:tc>
      </w:tr>
      <w:tr w:rsidR="00012887" w:rsidTr="00F02A29">
        <w:trPr>
          <w:trHeight w:val="340"/>
        </w:trPr>
        <w:tc>
          <w:tcPr>
            <w:tcW w:w="1562" w:type="dxa"/>
            <w:gridSpan w:val="2"/>
            <w:tcBorders>
              <w:top w:val="nil"/>
              <w:left w:val="nil"/>
              <w:bottom w:val="nil"/>
              <w:right w:val="nil"/>
            </w:tcBorders>
            <w:shd w:val="clear" w:color="auto" w:fill="auto"/>
          </w:tcPr>
          <w:p w:rsidR="00F02A29" w:rsidRPr="005766DD" w:rsidRDefault="00F02A29" w:rsidP="00F02A29">
            <w:pPr>
              <w:ind w:right="77"/>
              <w:rPr>
                <w:rFonts w:cs="Segoe UI"/>
                <w:sz w:val="18"/>
                <w:szCs w:val="18"/>
              </w:rPr>
            </w:pPr>
          </w:p>
          <w:p w:rsidR="00F02A29" w:rsidRPr="005766DD" w:rsidRDefault="00457A09" w:rsidP="00F02A29">
            <w:pPr>
              <w:ind w:right="77"/>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69" w:type="dxa"/>
            <w:gridSpan w:val="4"/>
            <w:tcBorders>
              <w:top w:val="nil"/>
              <w:left w:val="nil"/>
              <w:bottom w:val="nil"/>
              <w:right w:val="nil"/>
            </w:tcBorders>
            <w:shd w:val="clear" w:color="auto" w:fill="auto"/>
          </w:tcPr>
          <w:p w:rsidR="00F02A29" w:rsidRPr="005766DD" w:rsidRDefault="00F02A29" w:rsidP="00F02A29">
            <w:pPr>
              <w:ind w:right="77"/>
              <w:rPr>
                <w:rFonts w:cs="Segoe UI"/>
                <w:sz w:val="18"/>
                <w:szCs w:val="18"/>
              </w:rPr>
            </w:pPr>
          </w:p>
          <w:p w:rsidR="00F02A29" w:rsidRPr="005766DD" w:rsidRDefault="00457A09" w:rsidP="00F02A29">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Nein</w:t>
            </w:r>
          </w:p>
        </w:tc>
        <w:tc>
          <w:tcPr>
            <w:tcW w:w="1516" w:type="dxa"/>
            <w:gridSpan w:val="2"/>
            <w:tcBorders>
              <w:top w:val="nil"/>
              <w:left w:val="nil"/>
              <w:bottom w:val="nil"/>
              <w:right w:val="nil"/>
            </w:tcBorders>
            <w:shd w:val="clear" w:color="auto" w:fill="auto"/>
          </w:tcPr>
          <w:p w:rsidR="00F02A29" w:rsidRPr="005766DD" w:rsidRDefault="00F02A29" w:rsidP="00F02A29">
            <w:pPr>
              <w:ind w:right="77"/>
              <w:rPr>
                <w:rFonts w:cs="Segoe UI"/>
                <w:sz w:val="18"/>
                <w:szCs w:val="18"/>
              </w:rPr>
            </w:pPr>
          </w:p>
          <w:p w:rsidR="00F02A29" w:rsidRPr="005766DD" w:rsidRDefault="00457A09" w:rsidP="00F02A29">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Ja</w:t>
            </w:r>
          </w:p>
        </w:tc>
        <w:tc>
          <w:tcPr>
            <w:tcW w:w="278" w:type="dxa"/>
            <w:gridSpan w:val="2"/>
            <w:tcBorders>
              <w:top w:val="nil"/>
              <w:left w:val="nil"/>
              <w:bottom w:val="nil"/>
              <w:right w:val="nil"/>
            </w:tcBorders>
            <w:shd w:val="clear" w:color="auto" w:fill="auto"/>
          </w:tcPr>
          <w:p w:rsidR="00F02A29" w:rsidRPr="005766DD" w:rsidRDefault="00F02A29" w:rsidP="00F02A29">
            <w:pPr>
              <w:rPr>
                <w:rFonts w:cs="Segoe UI"/>
                <w:sz w:val="18"/>
                <w:szCs w:val="18"/>
              </w:rPr>
            </w:pPr>
          </w:p>
        </w:tc>
        <w:tc>
          <w:tcPr>
            <w:tcW w:w="1698" w:type="dxa"/>
            <w:tcBorders>
              <w:top w:val="nil"/>
              <w:left w:val="nil"/>
              <w:bottom w:val="nil"/>
              <w:right w:val="nil"/>
            </w:tcBorders>
            <w:shd w:val="clear" w:color="auto" w:fill="auto"/>
          </w:tcPr>
          <w:p w:rsidR="00F02A29" w:rsidRPr="005766DD" w:rsidRDefault="00F02A29" w:rsidP="00F02A29">
            <w:pPr>
              <w:tabs>
                <w:tab w:val="left" w:pos="4251"/>
              </w:tabs>
              <w:rPr>
                <w:rFonts w:cs="Segoe UI"/>
                <w:sz w:val="18"/>
                <w:szCs w:val="18"/>
              </w:rPr>
            </w:pPr>
          </w:p>
          <w:p w:rsidR="00F02A29" w:rsidRPr="005766DD" w:rsidRDefault="00457A09" w:rsidP="00F02A29">
            <w:pPr>
              <w:tabs>
                <w:tab w:val="left" w:pos="4251"/>
              </w:tabs>
              <w:ind w:right="183"/>
              <w:rPr>
                <w:rFonts w:cs="Segoe UI"/>
                <w:sz w:val="18"/>
                <w:szCs w:val="18"/>
              </w:rPr>
            </w:pPr>
            <w:r w:rsidRPr="005766DD">
              <w:rPr>
                <w:rFonts w:cs="Segoe UI"/>
                <w:sz w:val="18"/>
                <w:szCs w:val="18"/>
              </w:rPr>
              <w:t>Dolmetscher</w:t>
            </w:r>
            <w:r>
              <w:rPr>
                <w:rFonts w:cs="Segoe UI"/>
                <w:sz w:val="18"/>
                <w:szCs w:val="18"/>
              </w:rPr>
              <w:t>/in</w:t>
            </w:r>
            <w:r w:rsidRPr="005766DD">
              <w:rPr>
                <w:rFonts w:cs="Segoe UI"/>
                <w:sz w:val="18"/>
                <w:szCs w:val="18"/>
              </w:rPr>
              <w:t>:</w:t>
            </w:r>
          </w:p>
        </w:tc>
        <w:tc>
          <w:tcPr>
            <w:tcW w:w="1418" w:type="dxa"/>
            <w:gridSpan w:val="5"/>
            <w:tcBorders>
              <w:top w:val="nil"/>
              <w:left w:val="nil"/>
              <w:bottom w:val="nil"/>
              <w:right w:val="nil"/>
            </w:tcBorders>
            <w:shd w:val="clear" w:color="auto" w:fill="auto"/>
          </w:tcPr>
          <w:p w:rsidR="00F02A29" w:rsidRPr="005766DD" w:rsidRDefault="00F02A29" w:rsidP="00F02A29">
            <w:pPr>
              <w:ind w:right="77"/>
              <w:rPr>
                <w:rFonts w:cs="Segoe UI"/>
                <w:sz w:val="18"/>
                <w:szCs w:val="18"/>
              </w:rPr>
            </w:pPr>
          </w:p>
          <w:p w:rsidR="00F02A29" w:rsidRPr="005766DD" w:rsidRDefault="00457A09" w:rsidP="00F02A29">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Nein</w:t>
            </w:r>
          </w:p>
        </w:tc>
        <w:tc>
          <w:tcPr>
            <w:tcW w:w="1559" w:type="dxa"/>
            <w:gridSpan w:val="2"/>
            <w:tcBorders>
              <w:top w:val="nil"/>
              <w:left w:val="nil"/>
              <w:bottom w:val="nil"/>
              <w:right w:val="nil"/>
            </w:tcBorders>
            <w:shd w:val="clear" w:color="auto" w:fill="auto"/>
          </w:tcPr>
          <w:p w:rsidR="00F02A29" w:rsidRPr="005766DD" w:rsidRDefault="00F02A29" w:rsidP="00F02A29">
            <w:pPr>
              <w:ind w:right="77"/>
              <w:rPr>
                <w:rFonts w:cs="Segoe UI"/>
                <w:sz w:val="18"/>
                <w:szCs w:val="18"/>
              </w:rPr>
            </w:pPr>
          </w:p>
          <w:p w:rsidR="00F02A29" w:rsidRPr="005766DD" w:rsidRDefault="00457A09" w:rsidP="00F02A29">
            <w:pPr>
              <w:ind w:right="77"/>
              <w:rPr>
                <w:rFonts w:cs="Segoe UI"/>
                <w:sz w:val="18"/>
                <w:szCs w:val="18"/>
              </w:rPr>
            </w:pP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5766DD">
              <w:rPr>
                <w:rFonts w:cs="Segoe UI"/>
                <w:sz w:val="18"/>
                <w:szCs w:val="18"/>
              </w:rPr>
              <w:t xml:space="preserve"> </w:t>
            </w:r>
            <w:r>
              <w:rPr>
                <w:rFonts w:cs="Segoe UI"/>
                <w:sz w:val="18"/>
                <w:szCs w:val="18"/>
              </w:rPr>
              <w:t xml:space="preserve"> </w:t>
            </w:r>
            <w:r w:rsidRPr="005766DD">
              <w:rPr>
                <w:rFonts w:cs="Segoe UI"/>
                <w:sz w:val="18"/>
                <w:szCs w:val="18"/>
              </w:rPr>
              <w:t>Ja</w:t>
            </w:r>
          </w:p>
        </w:tc>
      </w:tr>
      <w:tr w:rsidR="00012887" w:rsidTr="00F02A29">
        <w:trPr>
          <w:trHeight w:val="340"/>
        </w:trPr>
        <w:sdt>
          <w:sdtPr>
            <w:rPr>
              <w:sz w:val="20"/>
              <w:szCs w:val="20"/>
            </w:rPr>
            <w:id w:val="470566378"/>
            <w:placeholder>
              <w:docPart w:val="AE0D40C623D7458BA0589250A523C033"/>
            </w:placeholder>
            <w:showingPlcHdr/>
            <w:text w:multiLine="1"/>
          </w:sdtPr>
          <w:sdtEndPr/>
          <w:sdtContent>
            <w:tc>
              <w:tcPr>
                <w:tcW w:w="4547" w:type="dxa"/>
                <w:gridSpan w:val="8"/>
                <w:tcBorders>
                  <w:top w:val="nil"/>
                  <w:left w:val="nil"/>
                  <w:bottom w:val="single" w:sz="4" w:space="0" w:color="auto"/>
                  <w:right w:val="nil"/>
                </w:tcBorders>
                <w:shd w:val="clear" w:color="auto" w:fill="auto"/>
              </w:tcPr>
              <w:p w:rsidR="00F02A29" w:rsidRPr="00FD4A98"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tc>
          </w:sdtContent>
        </w:sdt>
        <w:tc>
          <w:tcPr>
            <w:tcW w:w="278" w:type="dxa"/>
            <w:gridSpan w:val="2"/>
            <w:tcBorders>
              <w:top w:val="nil"/>
              <w:left w:val="nil"/>
              <w:bottom w:val="nil"/>
              <w:right w:val="nil"/>
            </w:tcBorders>
            <w:shd w:val="clear" w:color="auto" w:fill="auto"/>
          </w:tcPr>
          <w:p w:rsidR="00F02A29" w:rsidRPr="00FD4A98" w:rsidRDefault="00F02A29" w:rsidP="00F02A29">
            <w:pPr>
              <w:rPr>
                <w:sz w:val="20"/>
                <w:szCs w:val="20"/>
              </w:rPr>
            </w:pPr>
          </w:p>
        </w:tc>
        <w:sdt>
          <w:sdtPr>
            <w:rPr>
              <w:sz w:val="20"/>
              <w:szCs w:val="20"/>
            </w:rPr>
            <w:id w:val="492074298"/>
            <w:placeholder>
              <w:docPart w:val="2B0B2240F5FE41B9904C1AA4FC997C15"/>
            </w:placeholder>
            <w:showingPlcHdr/>
            <w:text w:multiLine="1"/>
          </w:sdtPr>
          <w:sdtEndPr/>
          <w:sdtContent>
            <w:tc>
              <w:tcPr>
                <w:tcW w:w="4675" w:type="dxa"/>
                <w:gridSpan w:val="8"/>
                <w:tcBorders>
                  <w:top w:val="nil"/>
                  <w:left w:val="nil"/>
                  <w:bottom w:val="single" w:sz="4" w:space="0" w:color="auto"/>
                  <w:right w:val="nil"/>
                </w:tcBorders>
                <w:shd w:val="clear" w:color="auto" w:fill="auto"/>
              </w:tcPr>
              <w:p w:rsidR="00F02A29" w:rsidRPr="00FD4A98"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47" w:type="dxa"/>
            <w:gridSpan w:val="8"/>
            <w:tcBorders>
              <w:top w:val="single" w:sz="4" w:space="0" w:color="auto"/>
              <w:left w:val="nil"/>
              <w:bottom w:val="nil"/>
              <w:right w:val="nil"/>
            </w:tcBorders>
            <w:shd w:val="clear" w:color="auto" w:fill="auto"/>
          </w:tcPr>
          <w:p w:rsidR="00F02A29" w:rsidRPr="005766DD" w:rsidRDefault="00457A09" w:rsidP="00F02A29">
            <w:pPr>
              <w:ind w:right="77"/>
              <w:rPr>
                <w:rFonts w:cs="Segoe UI"/>
                <w:sz w:val="18"/>
                <w:szCs w:val="18"/>
              </w:rPr>
            </w:pPr>
            <w:r w:rsidRPr="005766DD">
              <w:rPr>
                <w:rFonts w:cs="Segoe UI"/>
                <w:sz w:val="18"/>
                <w:szCs w:val="18"/>
              </w:rPr>
              <w:t>Sprache</w:t>
            </w:r>
            <w:r>
              <w:rPr>
                <w:rFonts w:cs="Segoe UI"/>
                <w:sz w:val="18"/>
                <w:szCs w:val="18"/>
              </w:rPr>
              <w:t xml:space="preserve"> Übersetzung</w:t>
            </w:r>
          </w:p>
        </w:tc>
        <w:tc>
          <w:tcPr>
            <w:tcW w:w="278" w:type="dxa"/>
            <w:gridSpan w:val="2"/>
            <w:tcBorders>
              <w:top w:val="nil"/>
              <w:left w:val="nil"/>
              <w:bottom w:val="nil"/>
              <w:right w:val="nil"/>
            </w:tcBorders>
            <w:shd w:val="clear" w:color="auto" w:fill="auto"/>
          </w:tcPr>
          <w:p w:rsidR="00F02A29" w:rsidRPr="005766DD" w:rsidRDefault="00F02A29" w:rsidP="00F02A29">
            <w:pPr>
              <w:rPr>
                <w:rFonts w:cs="Segoe UI"/>
                <w:sz w:val="18"/>
                <w:szCs w:val="18"/>
              </w:rPr>
            </w:pPr>
          </w:p>
        </w:tc>
        <w:tc>
          <w:tcPr>
            <w:tcW w:w="4675" w:type="dxa"/>
            <w:gridSpan w:val="8"/>
            <w:tcBorders>
              <w:top w:val="single" w:sz="4" w:space="0" w:color="auto"/>
              <w:left w:val="nil"/>
              <w:bottom w:val="nil"/>
              <w:right w:val="nil"/>
            </w:tcBorders>
            <w:shd w:val="clear" w:color="auto" w:fill="auto"/>
          </w:tcPr>
          <w:p w:rsidR="00F02A29" w:rsidRPr="005766DD" w:rsidRDefault="00457A09" w:rsidP="00F02A29">
            <w:pPr>
              <w:ind w:right="77"/>
              <w:rPr>
                <w:rFonts w:cs="Segoe UI"/>
                <w:sz w:val="18"/>
                <w:szCs w:val="18"/>
              </w:rPr>
            </w:pPr>
            <w:r w:rsidRPr="005766DD">
              <w:rPr>
                <w:rFonts w:cs="Segoe UI"/>
                <w:sz w:val="18"/>
                <w:szCs w:val="18"/>
              </w:rPr>
              <w:t>Sprache</w:t>
            </w:r>
            <w:r>
              <w:rPr>
                <w:rFonts w:cs="Segoe UI"/>
                <w:sz w:val="18"/>
                <w:szCs w:val="18"/>
              </w:rPr>
              <w:t xml:space="preserve"> Übersetzung</w:t>
            </w:r>
          </w:p>
        </w:tc>
      </w:tr>
      <w:tr w:rsidR="00012887" w:rsidTr="00F02A29">
        <w:trPr>
          <w:gridBefore w:val="1"/>
          <w:gridAfter w:val="1"/>
          <w:wBefore w:w="6" w:type="dxa"/>
          <w:wAfter w:w="30" w:type="dxa"/>
          <w:trHeight w:val="179"/>
        </w:trPr>
        <w:tc>
          <w:tcPr>
            <w:tcW w:w="4531" w:type="dxa"/>
            <w:gridSpan w:val="6"/>
            <w:tcBorders>
              <w:top w:val="nil"/>
              <w:left w:val="nil"/>
              <w:bottom w:val="nil"/>
              <w:right w:val="nil"/>
            </w:tcBorders>
            <w:shd w:val="clear" w:color="auto" w:fill="auto"/>
          </w:tcPr>
          <w:p w:rsidR="00F02A29" w:rsidRPr="003372CE" w:rsidRDefault="00F02A29" w:rsidP="00F02A29">
            <w:pPr>
              <w:rPr>
                <w:sz w:val="18"/>
                <w:szCs w:val="18"/>
              </w:rPr>
            </w:pPr>
          </w:p>
        </w:tc>
        <w:tc>
          <w:tcPr>
            <w:tcW w:w="278" w:type="dxa"/>
            <w:gridSpan w:val="2"/>
            <w:tcBorders>
              <w:top w:val="nil"/>
              <w:left w:val="nil"/>
              <w:bottom w:val="nil"/>
              <w:right w:val="nil"/>
            </w:tcBorders>
            <w:shd w:val="clear" w:color="auto" w:fill="auto"/>
          </w:tcPr>
          <w:p w:rsidR="00F02A29" w:rsidRPr="003372CE" w:rsidRDefault="00F02A29" w:rsidP="00F02A29">
            <w:pPr>
              <w:rPr>
                <w:sz w:val="18"/>
                <w:szCs w:val="18"/>
              </w:rPr>
            </w:pPr>
          </w:p>
        </w:tc>
        <w:tc>
          <w:tcPr>
            <w:tcW w:w="4655" w:type="dxa"/>
            <w:gridSpan w:val="8"/>
            <w:tcBorders>
              <w:top w:val="nil"/>
              <w:left w:val="nil"/>
              <w:bottom w:val="nil"/>
              <w:right w:val="nil"/>
            </w:tcBorders>
            <w:shd w:val="clear" w:color="auto" w:fill="auto"/>
          </w:tcPr>
          <w:p w:rsidR="00F02A29" w:rsidRPr="003372CE" w:rsidRDefault="00F02A29" w:rsidP="00F02A29">
            <w:pPr>
              <w:tabs>
                <w:tab w:val="left" w:pos="4266"/>
              </w:tabs>
              <w:rPr>
                <w:sz w:val="18"/>
                <w:szCs w:val="18"/>
              </w:rPr>
            </w:pPr>
          </w:p>
        </w:tc>
      </w:tr>
    </w:tbl>
    <w:p w:rsidR="00F02A29" w:rsidRPr="001255A0" w:rsidRDefault="00F02A29" w:rsidP="00F02A29">
      <w:pPr>
        <w:rPr>
          <w:sz w:val="6"/>
          <w:szCs w:val="6"/>
        </w:rPr>
      </w:pPr>
    </w:p>
    <w:tbl>
      <w:tblPr>
        <w:tblW w:w="946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A0" w:firstRow="1" w:lastRow="0" w:firstColumn="1" w:lastColumn="0" w:noHBand="0" w:noVBand="1"/>
      </w:tblPr>
      <w:tblGrid>
        <w:gridCol w:w="3681"/>
        <w:gridCol w:w="5783"/>
      </w:tblGrid>
      <w:tr w:rsidR="00012887" w:rsidTr="00F02A29">
        <w:trPr>
          <w:trHeight w:val="295"/>
        </w:trPr>
        <w:tc>
          <w:tcPr>
            <w:tcW w:w="3681" w:type="dxa"/>
            <w:shd w:val="clear" w:color="auto" w:fill="D9D9D9" w:themeFill="background1" w:themeFillShade="D9"/>
            <w:vAlign w:val="center"/>
          </w:tcPr>
          <w:p w:rsidR="00F02A29" w:rsidRPr="008F24FC" w:rsidRDefault="00457A09" w:rsidP="00F02A29">
            <w:pPr>
              <w:rPr>
                <w:rFonts w:cs="Arial"/>
                <w:b/>
                <w:sz w:val="18"/>
                <w:szCs w:val="18"/>
              </w:rPr>
            </w:pPr>
            <w:r w:rsidRPr="008D2920">
              <w:rPr>
                <w:b/>
              </w:rPr>
              <w:t>Inhaber der elterlichen Sorge:</w:t>
            </w:r>
            <w:r>
              <w:rPr>
                <w:b/>
              </w:rPr>
              <w:t xml:space="preserve">    </w:t>
            </w:r>
            <w:r w:rsidRPr="008D2920">
              <w:rPr>
                <w:b/>
              </w:rPr>
              <w:t xml:space="preserve"> </w:t>
            </w:r>
          </w:p>
        </w:tc>
        <w:tc>
          <w:tcPr>
            <w:tcW w:w="5783" w:type="dxa"/>
            <w:shd w:val="clear" w:color="auto" w:fill="D9D9D9" w:themeFill="background1" w:themeFillShade="D9"/>
            <w:vAlign w:val="center"/>
          </w:tcPr>
          <w:p w:rsidR="00F02A29" w:rsidRPr="00713F66" w:rsidRDefault="00457A09" w:rsidP="00F02A29">
            <w:pPr>
              <w:ind w:right="-108"/>
              <w:rPr>
                <w:rFonts w:cs="Arial"/>
                <w:b/>
                <w:color w:val="C00000"/>
                <w:sz w:val="20"/>
                <w:szCs w:val="20"/>
              </w:rPr>
            </w:pPr>
            <w:r>
              <w:rPr>
                <w:rStyle w:val="Platzhaltertext"/>
                <w:b/>
                <w:color w:val="FF0000"/>
                <w:sz w:val="18"/>
                <w:szCs w:val="18"/>
              </w:rPr>
              <w:t xml:space="preserve"> </w:t>
            </w:r>
            <w:sdt>
              <w:sdtPr>
                <w:rPr>
                  <w:rStyle w:val="TextSegUI10"/>
                </w:rPr>
                <w:id w:val="560148912"/>
                <w:placeholder>
                  <w:docPart w:val="5D577F4E901E49139405CC8FD63CF1CA"/>
                </w:placeholder>
                <w:showingPlcHdr/>
                <w:dropDownList>
                  <w:listItem w:value="Wählen Sie ein Element aus."/>
                  <w:listItem w:displayText="gemeinsames Sorgerecht der Erziehungsberechtigten" w:value="gemeinsames Sorgerecht der Erziehungsberechtigten"/>
                  <w:listItem w:displayText="alleiniges Sorgerecht der Mutter" w:value="alleiniges Sorgerecht der Mutter"/>
                  <w:listItem w:displayText="alleiniges Sorgerecht des Vaters" w:value="alleiniges Sorgerecht des Vaters"/>
                  <w:listItem w:displayText="eingeschränktes Sorgerecht" w:value="eingeschränktes Sorgerecht"/>
                </w:dropDownList>
              </w:sdtPr>
              <w:sdtEndPr>
                <w:rPr>
                  <w:rStyle w:val="Platzhaltertext"/>
                  <w:b/>
                  <w:color w:val="FF0000"/>
                  <w:sz w:val="22"/>
                  <w:szCs w:val="20"/>
                </w:rPr>
              </w:sdtEndPr>
              <w:sdtContent>
                <w:bookmarkStart w:id="16" w:name="Sorgerecht"/>
                <w:r w:rsidR="00F02A29" w:rsidRPr="00C5171D">
                  <w:rPr>
                    <w:rStyle w:val="Platzhaltertext"/>
                    <w:color w:val="FF0000"/>
                    <w:sz w:val="20"/>
                    <w:szCs w:val="20"/>
                    <w:u w:val="single"/>
                  </w:rPr>
                  <w:t>Bitte auswählen</w:t>
                </w:r>
                <w:bookmarkEnd w:id="16"/>
                <w:r w:rsidR="00F02A29" w:rsidRPr="00C5171D">
                  <w:rPr>
                    <w:rStyle w:val="Platzhaltertext"/>
                    <w:color w:val="FF0000"/>
                    <w:sz w:val="20"/>
                    <w:szCs w:val="20"/>
                    <w:u w:val="single"/>
                  </w:rPr>
                  <w:t xml:space="preserve">  </w:t>
                </w:r>
                <w:r w:rsidR="00F02A29" w:rsidRPr="00C5171D">
                  <w:rPr>
                    <w:rStyle w:val="Platzhaltertext"/>
                    <w:rFonts w:ascii="Wingdings" w:hAnsi="Wingdings" w:cs="Arial"/>
                    <w:color w:val="FF0000"/>
                    <w:sz w:val="18"/>
                    <w:szCs w:val="18"/>
                  </w:rPr>
                  <w:sym w:font="Wingdings" w:char="F0E2"/>
                </w:r>
              </w:sdtContent>
            </w:sdt>
          </w:p>
        </w:tc>
      </w:tr>
    </w:tbl>
    <w:p w:rsidR="00F02A29" w:rsidRPr="00E80F9E" w:rsidRDefault="00F02A29" w:rsidP="00F02A29">
      <w:pPr>
        <w:rPr>
          <w:sz w:val="6"/>
          <w:szCs w:val="6"/>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278"/>
        <w:gridCol w:w="4656"/>
      </w:tblGrid>
      <w:tr w:rsidR="00012887" w:rsidTr="00F02A29">
        <w:trPr>
          <w:trHeight w:val="1074"/>
        </w:trPr>
        <w:tc>
          <w:tcPr>
            <w:tcW w:w="9466" w:type="dxa"/>
            <w:gridSpan w:val="3"/>
            <w:tcBorders>
              <w:top w:val="single" w:sz="2" w:space="0" w:color="auto"/>
              <w:left w:val="single" w:sz="2" w:space="0" w:color="auto"/>
              <w:bottom w:val="single" w:sz="2" w:space="0" w:color="auto"/>
              <w:right w:val="single" w:sz="2" w:space="0" w:color="auto"/>
            </w:tcBorders>
            <w:shd w:val="clear" w:color="auto" w:fill="auto"/>
          </w:tcPr>
          <w:p w:rsidR="00F02A29" w:rsidRPr="00A16EEE" w:rsidRDefault="00457A09" w:rsidP="00F02A29">
            <w:pPr>
              <w:rPr>
                <w:sz w:val="18"/>
                <w:szCs w:val="18"/>
              </w:rPr>
            </w:pPr>
            <w:r w:rsidRPr="00A16EEE">
              <w:rPr>
                <w:sz w:val="18"/>
                <w:szCs w:val="18"/>
              </w:rPr>
              <w:t>Bemerkung/Ergänzung:</w:t>
            </w:r>
            <w:r w:rsidR="00892C94">
              <w:rPr>
                <w:sz w:val="18"/>
                <w:szCs w:val="18"/>
              </w:rPr>
              <w:t xml:space="preserve"> </w:t>
            </w:r>
          </w:p>
          <w:sdt>
            <w:sdtPr>
              <w:rPr>
                <w:sz w:val="20"/>
                <w:szCs w:val="20"/>
              </w:rPr>
              <w:id w:val="-487708313"/>
              <w:placeholder>
                <w:docPart w:val="CCD727685A5641E4B420A6DB1EC885E6"/>
              </w:placeholder>
              <w:showingPlcHdr/>
              <w:text w:multiLine="1"/>
            </w:sdtPr>
            <w:sdtEndPr/>
            <w:sdtContent>
              <w:p w:rsidR="00F02A29" w:rsidRPr="00A16EEE" w:rsidRDefault="00457A09" w:rsidP="00F02A29">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Pr="00A16EEE" w:rsidRDefault="00F02A29" w:rsidP="00F02A29">
            <w:pPr>
              <w:rPr>
                <w:sz w:val="18"/>
                <w:szCs w:val="18"/>
              </w:rPr>
            </w:pPr>
          </w:p>
        </w:tc>
      </w:tr>
      <w:tr w:rsidR="00012887" w:rsidTr="00F02A29">
        <w:trPr>
          <w:trHeight w:val="295"/>
        </w:trPr>
        <w:tc>
          <w:tcPr>
            <w:tcW w:w="94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02A29" w:rsidRPr="00AF33BF" w:rsidRDefault="00457A09" w:rsidP="00F02A29">
            <w:pPr>
              <w:rPr>
                <w:b/>
              </w:rPr>
            </w:pPr>
            <w:r>
              <w:rPr>
                <w:b/>
              </w:rPr>
              <w:lastRenderedPageBreak/>
              <w:t>Administrative Verantwortung: zuständige Regelschule</w:t>
            </w:r>
          </w:p>
        </w:tc>
      </w:tr>
      <w:tr w:rsidR="00012887" w:rsidTr="00F02A29">
        <w:trPr>
          <w:trHeight w:val="539"/>
        </w:trPr>
        <w:sdt>
          <w:sdtPr>
            <w:rPr>
              <w:sz w:val="20"/>
              <w:szCs w:val="20"/>
            </w:rPr>
            <w:id w:val="-1069111228"/>
            <w:placeholder>
              <w:docPart w:val="AC55E01BC8DA4AF5AD5C62AB1D2D964D"/>
            </w:placeholder>
            <w:showingPlcHdr/>
            <w:text w:multiLine="1"/>
          </w:sdtPr>
          <w:sdtEndPr/>
          <w:sdtContent>
            <w:tc>
              <w:tcPr>
                <w:tcW w:w="9466" w:type="dxa"/>
                <w:gridSpan w:val="3"/>
                <w:tcBorders>
                  <w:top w:val="single" w:sz="2" w:space="0" w:color="auto"/>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Schulleitung, Adresse, PLZ Ort</w:t>
            </w:r>
            <w:r w:rsidRPr="003372CE">
              <w:rPr>
                <w:sz w:val="18"/>
                <w:szCs w:val="18"/>
              </w:rPr>
              <w:t xml:space="preserve"> </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262887565"/>
            <w:placeholder>
              <w:docPart w:val="B8577034C94641C4912A956F200A4484"/>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Name, Vorname Schulleiter/in</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796522133"/>
            <w:placeholder>
              <w:docPart w:val="7A0B847766614281AC468915F5D05101"/>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Telefon / Mobile / E-Mail Schulleiter/in</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257819092"/>
            <w:placeholder>
              <w:docPart w:val="7E89A1019A1A43C7BE5CF8B18FB6B04B"/>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sidRPr="00E271AD">
              <w:rPr>
                <w:b/>
                <w:sz w:val="18"/>
                <w:szCs w:val="18"/>
              </w:rPr>
              <w:t>Schulhaus, Adresse, PLZ Ort</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704483529"/>
            <w:placeholder>
              <w:docPart w:val="9973622FD1214858B7B4DE96CF8372C0"/>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Name, Vorname, Klassenlehrperson</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2048876599"/>
            <w:placeholder>
              <w:docPart w:val="2B1079AA77FA47818A30BF201C3696E6"/>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sidRPr="00E271AD">
              <w:rPr>
                <w:b/>
                <w:sz w:val="18"/>
                <w:szCs w:val="18"/>
              </w:rPr>
              <w:t>Schulstufe</w:t>
            </w:r>
            <w:r>
              <w:rPr>
                <w:sz w:val="18"/>
                <w:szCs w:val="18"/>
              </w:rPr>
              <w:t xml:space="preserve"> / Klasse</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828432170"/>
            <w:placeholder>
              <w:docPart w:val="DB0F820B7A974868AFEF496EED3A0BF6"/>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Default="00457A09" w:rsidP="00F02A29">
            <w:pPr>
              <w:rPr>
                <w:sz w:val="18"/>
                <w:szCs w:val="18"/>
              </w:rPr>
            </w:pPr>
            <w:r>
              <w:rPr>
                <w:sz w:val="18"/>
                <w:szCs w:val="18"/>
              </w:rPr>
              <w:t>Telefon / Mobile / E-Mail Klassenlehrperson</w:t>
            </w:r>
          </w:p>
          <w:p w:rsidR="00F02A29" w:rsidRPr="003372CE" w:rsidRDefault="00F02A29" w:rsidP="00F02A29">
            <w:pPr>
              <w:rPr>
                <w:sz w:val="18"/>
                <w:szCs w:val="18"/>
              </w:rPr>
            </w:pP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blPrEx>
          <w:shd w:val="clear" w:color="auto" w:fill="A6A6A6"/>
        </w:tblPrEx>
        <w:trPr>
          <w:trHeight w:val="295"/>
        </w:trPr>
        <w:tc>
          <w:tcPr>
            <w:tcW w:w="9466" w:type="dxa"/>
            <w:gridSpan w:val="3"/>
            <w:tcBorders>
              <w:top w:val="single" w:sz="4" w:space="0" w:color="auto"/>
              <w:bottom w:val="nil"/>
            </w:tcBorders>
            <w:shd w:val="clear" w:color="auto" w:fill="D9D9D9" w:themeFill="background1" w:themeFillShade="D9"/>
            <w:vAlign w:val="center"/>
          </w:tcPr>
          <w:p w:rsidR="00F02A29" w:rsidRPr="00FB1233" w:rsidRDefault="00457A09" w:rsidP="00F02A29">
            <w:pPr>
              <w:tabs>
                <w:tab w:val="left" w:pos="708"/>
                <w:tab w:val="left" w:pos="1416"/>
                <w:tab w:val="left" w:pos="2124"/>
                <w:tab w:val="left" w:pos="3294"/>
                <w:tab w:val="left" w:pos="4956"/>
                <w:tab w:val="left" w:pos="5664"/>
                <w:tab w:val="left" w:pos="6372"/>
                <w:tab w:val="left" w:pos="7080"/>
                <w:tab w:val="left" w:pos="7689"/>
              </w:tabs>
              <w:rPr>
                <w:b/>
              </w:rPr>
            </w:pPr>
            <w:r w:rsidRPr="00DF46C9">
              <w:rPr>
                <w:b/>
              </w:rPr>
              <w:t>B</w:t>
            </w:r>
            <w:r>
              <w:rPr>
                <w:b/>
              </w:rPr>
              <w:t xml:space="preserve">eistandschaft:  </w:t>
            </w:r>
            <w:r>
              <w:rPr>
                <w:b/>
              </w:rPr>
              <w:tab/>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FB1233">
              <w:rPr>
                <w:b/>
              </w:rPr>
              <w:t>ja</w:t>
            </w:r>
            <w:r w:rsidRPr="00FB1233">
              <w:rPr>
                <w:b/>
              </w:rPr>
              <w:tab/>
            </w:r>
            <w:r>
              <w:rPr>
                <w:rFonts w:cs="Segoe UI"/>
                <w:sz w:val="18"/>
                <w:szCs w:val="18"/>
              </w:rPr>
              <w:fldChar w:fldCharType="begin">
                <w:ffData>
                  <w:name w:val=""/>
                  <w:enabled/>
                  <w:calcOnExit w:val="0"/>
                  <w:checkBox>
                    <w:size w:val="16"/>
                    <w:default w:val="0"/>
                  </w:checkBox>
                </w:ffData>
              </w:fldChar>
            </w:r>
            <w:r>
              <w:rPr>
                <w:rFonts w:cs="Segoe UI"/>
                <w:sz w:val="18"/>
                <w:szCs w:val="18"/>
              </w:rPr>
              <w:instrText xml:space="preserve"> FORMCHECKBOX </w:instrText>
            </w:r>
            <w:r w:rsidR="006F3F44">
              <w:rPr>
                <w:rFonts w:cs="Segoe UI"/>
                <w:sz w:val="18"/>
                <w:szCs w:val="18"/>
              </w:rPr>
            </w:r>
            <w:r w:rsidR="006F3F44">
              <w:rPr>
                <w:rFonts w:cs="Segoe UI"/>
                <w:sz w:val="18"/>
                <w:szCs w:val="18"/>
              </w:rPr>
              <w:fldChar w:fldCharType="separate"/>
            </w:r>
            <w:r>
              <w:rPr>
                <w:rFonts w:cs="Segoe UI"/>
                <w:sz w:val="18"/>
                <w:szCs w:val="18"/>
              </w:rPr>
              <w:fldChar w:fldCharType="end"/>
            </w:r>
            <w:r>
              <w:rPr>
                <w:rFonts w:cs="Segoe UI"/>
                <w:sz w:val="18"/>
                <w:szCs w:val="18"/>
              </w:rPr>
              <w:t xml:space="preserve">   </w:t>
            </w:r>
            <w:r w:rsidRPr="00FB1233">
              <w:rPr>
                <w:b/>
              </w:rPr>
              <w:t>nein</w:t>
            </w:r>
          </w:p>
        </w:tc>
      </w:tr>
      <w:tr w:rsidR="00012887" w:rsidTr="00F02A29">
        <w:trPr>
          <w:trHeight w:val="539"/>
        </w:trPr>
        <w:sdt>
          <w:sdtPr>
            <w:rPr>
              <w:sz w:val="20"/>
              <w:szCs w:val="20"/>
            </w:rPr>
            <w:id w:val="-321979889"/>
            <w:placeholder>
              <w:docPart w:val="F1A6204FF9054090BF748088EF9E3E08"/>
            </w:placeholder>
            <w:showingPlcHdr/>
            <w:text w:multiLine="1"/>
          </w:sdtPr>
          <w:sdtEndPr/>
          <w:sdtContent>
            <w:tc>
              <w:tcPr>
                <w:tcW w:w="9466" w:type="dxa"/>
                <w:gridSpan w:val="3"/>
                <w:tcBorders>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Behörde, Adresse, PLZ Ort</w:t>
            </w:r>
            <w:r w:rsidRPr="003372CE">
              <w:rPr>
                <w:sz w:val="18"/>
                <w:szCs w:val="18"/>
              </w:rPr>
              <w:t xml:space="preserve"> </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289154521"/>
            <w:placeholder>
              <w:docPart w:val="E655B6887AB64B24802AAD92445C26C4"/>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 xml:space="preserve">Mandatsträger: Name, Vorname </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742785219"/>
            <w:placeholder>
              <w:docPart w:val="7CD2C31E0AD541D7A5F347C4788B4960"/>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Mandat / Verfügung</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230542581"/>
            <w:placeholder>
              <w:docPart w:val="96D5E95D94174909A555753AECB616C9"/>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Default="00457A09" w:rsidP="00F02A29">
            <w:pPr>
              <w:rPr>
                <w:sz w:val="18"/>
                <w:szCs w:val="18"/>
              </w:rPr>
            </w:pPr>
            <w:r>
              <w:rPr>
                <w:sz w:val="18"/>
                <w:szCs w:val="18"/>
              </w:rPr>
              <w:t xml:space="preserve">Telefon / Mobile / E-Mail </w:t>
            </w:r>
          </w:p>
          <w:p w:rsidR="00F02A29" w:rsidRPr="003372CE" w:rsidRDefault="00F02A29" w:rsidP="00F02A29">
            <w:pPr>
              <w:rPr>
                <w:sz w:val="18"/>
                <w:szCs w:val="18"/>
              </w:rPr>
            </w:pP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306"/>
        </w:trPr>
        <w:tc>
          <w:tcPr>
            <w:tcW w:w="94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A29" w:rsidRPr="00816D02" w:rsidRDefault="00457A09" w:rsidP="00F02A29">
            <w:pPr>
              <w:rPr>
                <w:b/>
              </w:rPr>
            </w:pPr>
            <w:r>
              <w:rPr>
                <w:b/>
              </w:rPr>
              <w:t>Fachverantwortung: Logopädischer Dienst, Logopädin/Logopäde des Heilpädagogischen Früherziehungsdienstes</w:t>
            </w:r>
          </w:p>
        </w:tc>
      </w:tr>
      <w:tr w:rsidR="00012887" w:rsidTr="00F02A29">
        <w:trPr>
          <w:trHeight w:val="539"/>
        </w:trPr>
        <w:sdt>
          <w:sdtPr>
            <w:rPr>
              <w:sz w:val="20"/>
              <w:szCs w:val="20"/>
            </w:rPr>
            <w:id w:val="-270628680"/>
            <w:placeholder>
              <w:docPart w:val="9C3FCC3680164D2AB9B6DE0BFEE29F64"/>
            </w:placeholder>
            <w:showingPlcHdr/>
            <w:text w:multiLine="1"/>
          </w:sdtPr>
          <w:sdtEndPr/>
          <w:sdtContent>
            <w:tc>
              <w:tcPr>
                <w:tcW w:w="9466" w:type="dxa"/>
                <w:gridSpan w:val="3"/>
                <w:tcBorders>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Fachstelle, Adresse, PLZ Ort</w:t>
            </w:r>
            <w:r w:rsidRPr="003372CE">
              <w:rPr>
                <w:sz w:val="18"/>
                <w:szCs w:val="18"/>
              </w:rPr>
              <w:t xml:space="preserve"> </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192848134"/>
            <w:placeholder>
              <w:docPart w:val="5DC141A5FBE44F6780A5DB25783ED665"/>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Name, Vorname Fachperson</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r w:rsidR="00012887" w:rsidTr="00F02A29">
        <w:trPr>
          <w:trHeight w:val="437"/>
        </w:trPr>
        <w:sdt>
          <w:sdtPr>
            <w:rPr>
              <w:sz w:val="20"/>
              <w:szCs w:val="20"/>
            </w:rPr>
            <w:id w:val="-784504853"/>
            <w:placeholder>
              <w:docPart w:val="E5E459CAD7CD4CC1B779DE38A2B0C404"/>
            </w:placeholder>
            <w:showingPlcHdr/>
            <w:text w:multiLine="1"/>
          </w:sdtPr>
          <w:sdtEndPr/>
          <w:sdtContent>
            <w:tc>
              <w:tcPr>
                <w:tcW w:w="9466" w:type="dxa"/>
                <w:gridSpan w:val="3"/>
                <w:tcBorders>
                  <w:top w:val="nil"/>
                  <w:left w:val="nil"/>
                  <w:right w:val="nil"/>
                </w:tcBorders>
                <w:shd w:val="clear" w:color="auto" w:fill="auto"/>
                <w:vAlign w:val="bottom"/>
              </w:tcPr>
              <w:p w:rsidR="00F02A29" w:rsidRPr="003372CE"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tc>
          </w:sdtContent>
        </w:sdt>
      </w:tr>
      <w:tr w:rsidR="00012887" w:rsidTr="00F02A29">
        <w:tc>
          <w:tcPr>
            <w:tcW w:w="4532" w:type="dxa"/>
            <w:tcBorders>
              <w:top w:val="nil"/>
              <w:left w:val="nil"/>
              <w:bottom w:val="nil"/>
              <w:right w:val="nil"/>
            </w:tcBorders>
            <w:shd w:val="clear" w:color="auto" w:fill="auto"/>
          </w:tcPr>
          <w:p w:rsidR="00F02A29" w:rsidRPr="003372CE" w:rsidRDefault="00457A09" w:rsidP="00F02A29">
            <w:pPr>
              <w:rPr>
                <w:sz w:val="18"/>
                <w:szCs w:val="18"/>
              </w:rPr>
            </w:pPr>
            <w:r>
              <w:rPr>
                <w:sz w:val="18"/>
                <w:szCs w:val="18"/>
              </w:rPr>
              <w:t>Telefon / Mobile / E-Mail</w:t>
            </w:r>
          </w:p>
        </w:tc>
        <w:tc>
          <w:tcPr>
            <w:tcW w:w="278" w:type="dxa"/>
            <w:tcBorders>
              <w:top w:val="nil"/>
              <w:left w:val="nil"/>
              <w:bottom w:val="nil"/>
              <w:right w:val="nil"/>
            </w:tcBorders>
            <w:shd w:val="clear" w:color="auto" w:fill="auto"/>
          </w:tcPr>
          <w:p w:rsidR="00F02A29" w:rsidRPr="003372CE" w:rsidRDefault="00F02A29" w:rsidP="00F02A29">
            <w:pPr>
              <w:rPr>
                <w:sz w:val="18"/>
                <w:szCs w:val="18"/>
              </w:rPr>
            </w:pPr>
          </w:p>
        </w:tc>
        <w:tc>
          <w:tcPr>
            <w:tcW w:w="4656" w:type="dxa"/>
            <w:tcBorders>
              <w:left w:val="nil"/>
              <w:bottom w:val="nil"/>
              <w:right w:val="nil"/>
            </w:tcBorders>
            <w:shd w:val="clear" w:color="auto" w:fill="auto"/>
          </w:tcPr>
          <w:p w:rsidR="00F02A29" w:rsidRPr="003372CE" w:rsidRDefault="00F02A29" w:rsidP="00F02A29">
            <w:pPr>
              <w:rPr>
                <w:sz w:val="18"/>
                <w:szCs w:val="18"/>
              </w:rPr>
            </w:pPr>
          </w:p>
        </w:tc>
      </w:tr>
    </w:tbl>
    <w:p w:rsidR="00F02A29" w:rsidRDefault="00F02A29" w:rsidP="00F02A29"/>
    <w:p w:rsidR="00F02A29" w:rsidRDefault="00457A09">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1594"/>
        <w:gridCol w:w="521"/>
        <w:gridCol w:w="294"/>
        <w:gridCol w:w="1845"/>
        <w:gridCol w:w="2273"/>
      </w:tblGrid>
      <w:tr w:rsidR="00012887" w:rsidTr="00F02A29">
        <w:trPr>
          <w:trHeight w:val="292"/>
        </w:trPr>
        <w:tc>
          <w:tcPr>
            <w:tcW w:w="9464"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02A29" w:rsidRPr="00AF33BF" w:rsidRDefault="00457A09" w:rsidP="00F02A29">
            <w:pPr>
              <w:rPr>
                <w:b/>
              </w:rPr>
            </w:pPr>
            <w:r>
              <w:rPr>
                <w:b/>
              </w:rPr>
              <w:lastRenderedPageBreak/>
              <w:t>Weitere i</w:t>
            </w:r>
            <w:r w:rsidRPr="00AF33BF">
              <w:rPr>
                <w:b/>
              </w:rPr>
              <w:t xml:space="preserve">nvolvierte Fachpersonen und Fachstellen </w:t>
            </w:r>
          </w:p>
        </w:tc>
      </w:tr>
      <w:tr w:rsidR="00012887" w:rsidTr="00F02A29">
        <w:trPr>
          <w:trHeight w:val="196"/>
        </w:trPr>
        <w:tc>
          <w:tcPr>
            <w:tcW w:w="4531" w:type="dxa"/>
            <w:gridSpan w:val="2"/>
            <w:tcBorders>
              <w:top w:val="single" w:sz="2" w:space="0" w:color="auto"/>
              <w:left w:val="nil"/>
              <w:bottom w:val="nil"/>
              <w:right w:val="nil"/>
            </w:tcBorders>
            <w:shd w:val="clear" w:color="auto" w:fill="auto"/>
          </w:tcPr>
          <w:p w:rsidR="00F02A29" w:rsidRPr="00AF33BF" w:rsidRDefault="00F02A29" w:rsidP="00F02A29"/>
        </w:tc>
        <w:tc>
          <w:tcPr>
            <w:tcW w:w="521" w:type="dxa"/>
            <w:tcBorders>
              <w:top w:val="single" w:sz="2" w:space="0" w:color="auto"/>
              <w:left w:val="nil"/>
              <w:bottom w:val="nil"/>
              <w:right w:val="nil"/>
            </w:tcBorders>
            <w:shd w:val="clear" w:color="auto" w:fill="auto"/>
          </w:tcPr>
          <w:p w:rsidR="00F02A29" w:rsidRPr="00AF33BF" w:rsidRDefault="00F02A29" w:rsidP="00F02A29"/>
        </w:tc>
        <w:tc>
          <w:tcPr>
            <w:tcW w:w="4412" w:type="dxa"/>
            <w:gridSpan w:val="3"/>
            <w:tcBorders>
              <w:top w:val="single" w:sz="2" w:space="0" w:color="auto"/>
              <w:left w:val="nil"/>
              <w:bottom w:val="nil"/>
              <w:right w:val="nil"/>
            </w:tcBorders>
            <w:shd w:val="clear" w:color="auto" w:fill="auto"/>
          </w:tcPr>
          <w:p w:rsidR="00F02A29" w:rsidRPr="00AF33BF" w:rsidRDefault="00F02A29" w:rsidP="00F02A29"/>
        </w:tc>
      </w:tr>
      <w:tr w:rsidR="00012887" w:rsidTr="00F02A29">
        <w:tc>
          <w:tcPr>
            <w:tcW w:w="2937" w:type="dxa"/>
            <w:tcBorders>
              <w:top w:val="nil"/>
              <w:left w:val="nil"/>
              <w:bottom w:val="single" w:sz="4" w:space="0" w:color="auto"/>
              <w:right w:val="single" w:sz="4" w:space="0" w:color="auto"/>
            </w:tcBorders>
            <w:shd w:val="clear" w:color="auto" w:fill="auto"/>
          </w:tcPr>
          <w:p w:rsidR="00F02A29" w:rsidRPr="00AF33BF" w:rsidRDefault="00F02A29" w:rsidP="00F02A29"/>
        </w:tc>
        <w:tc>
          <w:tcPr>
            <w:tcW w:w="2409" w:type="dxa"/>
            <w:gridSpan w:val="3"/>
            <w:tcBorders>
              <w:top w:val="single" w:sz="4" w:space="0" w:color="auto"/>
              <w:left w:val="single" w:sz="4" w:space="0" w:color="auto"/>
            </w:tcBorders>
            <w:shd w:val="clear" w:color="auto" w:fill="auto"/>
            <w:vAlign w:val="center"/>
          </w:tcPr>
          <w:p w:rsidR="00F02A29" w:rsidRPr="001E7234" w:rsidRDefault="00457A09" w:rsidP="00F02A29">
            <w:pPr>
              <w:rPr>
                <w:sz w:val="18"/>
                <w:szCs w:val="18"/>
              </w:rPr>
            </w:pPr>
            <w:r w:rsidRPr="001E7234">
              <w:rPr>
                <w:sz w:val="18"/>
                <w:szCs w:val="18"/>
              </w:rPr>
              <w:t>Name</w:t>
            </w:r>
            <w:r>
              <w:rPr>
                <w:sz w:val="18"/>
                <w:szCs w:val="18"/>
              </w:rPr>
              <w:t>, Vorname</w:t>
            </w:r>
          </w:p>
        </w:tc>
        <w:tc>
          <w:tcPr>
            <w:tcW w:w="1845" w:type="dxa"/>
            <w:tcBorders>
              <w:top w:val="single" w:sz="4" w:space="0" w:color="auto"/>
              <w:left w:val="nil"/>
              <w:bottom w:val="single" w:sz="4" w:space="0" w:color="auto"/>
            </w:tcBorders>
            <w:shd w:val="clear" w:color="auto" w:fill="auto"/>
            <w:vAlign w:val="center"/>
          </w:tcPr>
          <w:p w:rsidR="00F02A29" w:rsidRPr="001E7234" w:rsidRDefault="00457A09" w:rsidP="00F02A29">
            <w:pPr>
              <w:rPr>
                <w:sz w:val="18"/>
                <w:szCs w:val="18"/>
              </w:rPr>
            </w:pPr>
            <w:r w:rsidRPr="001E7234">
              <w:rPr>
                <w:sz w:val="18"/>
                <w:szCs w:val="18"/>
              </w:rPr>
              <w:t>Telefon</w:t>
            </w:r>
            <w:r>
              <w:rPr>
                <w:sz w:val="18"/>
                <w:szCs w:val="18"/>
              </w:rPr>
              <w:t>/E-</w:t>
            </w:r>
            <w:r w:rsidRPr="001E7234">
              <w:rPr>
                <w:sz w:val="18"/>
                <w:szCs w:val="18"/>
              </w:rPr>
              <w:t>Mail</w:t>
            </w:r>
          </w:p>
        </w:tc>
        <w:tc>
          <w:tcPr>
            <w:tcW w:w="2273" w:type="dxa"/>
            <w:tcBorders>
              <w:top w:val="single" w:sz="4" w:space="0" w:color="auto"/>
              <w:left w:val="nil"/>
            </w:tcBorders>
            <w:shd w:val="clear" w:color="auto" w:fill="auto"/>
            <w:vAlign w:val="center"/>
          </w:tcPr>
          <w:p w:rsidR="00F02A29" w:rsidRPr="001E7234" w:rsidRDefault="00457A09" w:rsidP="00F02A29">
            <w:pPr>
              <w:rPr>
                <w:sz w:val="18"/>
                <w:szCs w:val="18"/>
              </w:rPr>
            </w:pPr>
            <w:r w:rsidRPr="001E7234">
              <w:rPr>
                <w:sz w:val="18"/>
                <w:szCs w:val="18"/>
              </w:rPr>
              <w:t>Adresse</w:t>
            </w:r>
          </w:p>
        </w:tc>
      </w:tr>
      <w:tr w:rsidR="00012887" w:rsidTr="00F02A29">
        <w:trPr>
          <w:trHeight w:val="550"/>
        </w:trPr>
        <w:tc>
          <w:tcPr>
            <w:tcW w:w="2937" w:type="dxa"/>
            <w:tcBorders>
              <w:top w:val="single" w:sz="2" w:space="0" w:color="auto"/>
              <w:left w:val="single" w:sz="2" w:space="0" w:color="auto"/>
              <w:bottom w:val="single" w:sz="2" w:space="0" w:color="auto"/>
              <w:right w:val="single" w:sz="2" w:space="0" w:color="auto"/>
            </w:tcBorders>
            <w:shd w:val="clear" w:color="auto" w:fill="auto"/>
            <w:vAlign w:val="center"/>
          </w:tcPr>
          <w:p w:rsidR="00F02A29" w:rsidRPr="004E4662" w:rsidRDefault="00457A09" w:rsidP="00F02A29">
            <w:pPr>
              <w:rPr>
                <w:sz w:val="18"/>
                <w:szCs w:val="18"/>
              </w:rPr>
            </w:pPr>
            <w:r>
              <w:rPr>
                <w:sz w:val="18"/>
                <w:szCs w:val="18"/>
              </w:rPr>
              <w:t>Logopädischer Dienst</w:t>
            </w:r>
          </w:p>
        </w:tc>
        <w:sdt>
          <w:sdtPr>
            <w:rPr>
              <w:sz w:val="18"/>
              <w:szCs w:val="18"/>
            </w:rPr>
            <w:id w:val="-1089534605"/>
            <w:placeholder>
              <w:docPart w:val="DE76C3BA160E4B91A8C0EBBD3D19206D"/>
            </w:placeholder>
            <w:showingPlcHdr/>
            <w:text w:multiLine="1"/>
          </w:sdtPr>
          <w:sdtEndPr/>
          <w:sdtContent>
            <w:tc>
              <w:tcPr>
                <w:tcW w:w="240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326171182"/>
            <w:placeholder>
              <w:docPart w:val="F714D971A1734707AC7B5CD723CBE03E"/>
            </w:placeholder>
            <w:showingPlcHdr/>
            <w:text w:multiLine="1"/>
          </w:sdtPr>
          <w:sdtEndPr/>
          <w:sdtContent>
            <w:tc>
              <w:tcPr>
                <w:tcW w:w="1845" w:type="dxa"/>
                <w:tcBorders>
                  <w:top w:val="single" w:sz="2" w:space="0" w:color="auto"/>
                  <w:left w:val="single" w:sz="2" w:space="0" w:color="auto"/>
                  <w:bottom w:val="single" w:sz="2" w:space="0" w:color="auto"/>
                  <w:right w:val="single" w:sz="2"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567850399"/>
            <w:placeholder>
              <w:docPart w:val="399FAB2085784F8F9A5E7683EBD8DE12"/>
            </w:placeholder>
            <w:showingPlcHdr/>
            <w:text w:multiLine="1"/>
          </w:sdtPr>
          <w:sdtEndPr/>
          <w:sdtContent>
            <w:tc>
              <w:tcPr>
                <w:tcW w:w="2273" w:type="dxa"/>
                <w:tcBorders>
                  <w:top w:val="single" w:sz="2" w:space="0" w:color="auto"/>
                  <w:left w:val="single" w:sz="2" w:space="0" w:color="auto"/>
                  <w:bottom w:val="single" w:sz="2" w:space="0" w:color="auto"/>
                  <w:right w:val="single" w:sz="2"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Default="00457A09" w:rsidP="00F02A29">
            <w:pPr>
              <w:rPr>
                <w:sz w:val="18"/>
                <w:szCs w:val="18"/>
              </w:rPr>
            </w:pPr>
            <w:r>
              <w:rPr>
                <w:sz w:val="18"/>
                <w:szCs w:val="18"/>
              </w:rPr>
              <w:t xml:space="preserve">Heilpädagogischer </w:t>
            </w:r>
          </w:p>
          <w:p w:rsidR="00F02A29" w:rsidRPr="004E4662" w:rsidRDefault="00457A09" w:rsidP="00F02A29">
            <w:pPr>
              <w:rPr>
                <w:sz w:val="18"/>
                <w:szCs w:val="18"/>
              </w:rPr>
            </w:pPr>
            <w:r>
              <w:rPr>
                <w:sz w:val="18"/>
                <w:szCs w:val="18"/>
              </w:rPr>
              <w:t>Früherziehungsdienst</w:t>
            </w:r>
          </w:p>
        </w:tc>
        <w:sdt>
          <w:sdtPr>
            <w:rPr>
              <w:sz w:val="18"/>
              <w:szCs w:val="18"/>
            </w:rPr>
            <w:id w:val="54284661"/>
            <w:placeholder>
              <w:docPart w:val="0AEC8BC62C9C44F6B8689EA7D41C81C3"/>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133829976"/>
            <w:placeholder>
              <w:docPart w:val="F3AFF72CACA1497D9D424D09DEA3E69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733388063"/>
            <w:placeholder>
              <w:docPart w:val="2019DB9A8F8D4D9BA80C639427B536EE"/>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Pr>
                <w:sz w:val="18"/>
                <w:szCs w:val="18"/>
              </w:rPr>
              <w:t>Psychomotoriktherapie</w:t>
            </w:r>
          </w:p>
        </w:tc>
        <w:sdt>
          <w:sdtPr>
            <w:rPr>
              <w:sz w:val="18"/>
              <w:szCs w:val="18"/>
            </w:rPr>
            <w:id w:val="1631514265"/>
            <w:placeholder>
              <w:docPart w:val="31A2AB83867F4BD3928AD35EB81457D1"/>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040593069"/>
            <w:placeholder>
              <w:docPart w:val="6B937A8E093B416BB3A18E4CF93543FC"/>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454449469"/>
            <w:placeholder>
              <w:docPart w:val="BD9083D8774149FAB2BC28074CD247C5"/>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Pr>
                <w:sz w:val="18"/>
                <w:szCs w:val="18"/>
              </w:rPr>
              <w:t xml:space="preserve">Schulpsychologischer Dienst </w:t>
            </w:r>
          </w:p>
        </w:tc>
        <w:sdt>
          <w:sdtPr>
            <w:rPr>
              <w:sz w:val="18"/>
              <w:szCs w:val="18"/>
            </w:rPr>
            <w:id w:val="2138292378"/>
            <w:placeholder>
              <w:docPart w:val="04030AD41BAA478C84AF27F14FEEABC5"/>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679392410"/>
            <w:placeholder>
              <w:docPart w:val="C125F4A4DBB44BB78438A098C17F56C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804936392"/>
            <w:placeholder>
              <w:docPart w:val="74A1AFA0173A4159B262C2D6E3E2B9D4"/>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sidRPr="004E4662">
              <w:rPr>
                <w:sz w:val="18"/>
                <w:szCs w:val="18"/>
              </w:rPr>
              <w:t>Kinderarzt</w:t>
            </w:r>
            <w:r>
              <w:rPr>
                <w:sz w:val="18"/>
                <w:szCs w:val="18"/>
              </w:rPr>
              <w:t>/Kinderärztin</w:t>
            </w:r>
          </w:p>
        </w:tc>
        <w:sdt>
          <w:sdtPr>
            <w:rPr>
              <w:sz w:val="18"/>
              <w:szCs w:val="18"/>
            </w:rPr>
            <w:id w:val="-924882511"/>
            <w:placeholder>
              <w:docPart w:val="5B5EAF0858BD47DB8A113E989290D2C9"/>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02270017"/>
            <w:placeholder>
              <w:docPart w:val="4FEA9247AFE9459E8122CAC294DE1A37"/>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588927714"/>
            <w:placeholder>
              <w:docPart w:val="FADE84B6A8EC4595B51261F311C6BAEF"/>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top w:val="single" w:sz="4" w:space="0" w:color="auto"/>
              <w:left w:val="single" w:sz="4" w:space="0" w:color="auto"/>
              <w:right w:val="single" w:sz="4" w:space="0" w:color="auto"/>
            </w:tcBorders>
            <w:shd w:val="clear" w:color="auto" w:fill="auto"/>
            <w:vAlign w:val="center"/>
          </w:tcPr>
          <w:p w:rsidR="00F02A29" w:rsidRPr="004E4662" w:rsidRDefault="00457A09" w:rsidP="00F02A29">
            <w:pPr>
              <w:rPr>
                <w:sz w:val="18"/>
                <w:szCs w:val="18"/>
              </w:rPr>
            </w:pPr>
            <w:r>
              <w:rPr>
                <w:sz w:val="18"/>
                <w:szCs w:val="18"/>
              </w:rPr>
              <w:t>Lehrperson für integrative Förderung (IF)</w:t>
            </w:r>
          </w:p>
        </w:tc>
        <w:sdt>
          <w:sdtPr>
            <w:rPr>
              <w:sz w:val="18"/>
              <w:szCs w:val="18"/>
            </w:rPr>
            <w:id w:val="12187932"/>
            <w:placeholder>
              <w:docPart w:val="887613D5DDD04AE692EFE80D241554FD"/>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58665696"/>
            <w:placeholder>
              <w:docPart w:val="2C2402D01BE741D1B8AB98783AB310C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332524523"/>
            <w:placeholder>
              <w:docPart w:val="231C0DB01BDA4F53BB23273A0676C3FC"/>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Pr>
                <w:sz w:val="18"/>
                <w:szCs w:val="18"/>
              </w:rPr>
              <w:t>Schulsozialarbeit</w:t>
            </w:r>
          </w:p>
        </w:tc>
        <w:sdt>
          <w:sdtPr>
            <w:rPr>
              <w:sz w:val="18"/>
              <w:szCs w:val="18"/>
            </w:rPr>
            <w:id w:val="-1669394075"/>
            <w:placeholder>
              <w:docPart w:val="2DFDA33D1930432CA9C04F1FC9D0F4C8"/>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743717557"/>
            <w:placeholder>
              <w:docPart w:val="9B88F6F19AB14BF68118AE8556173625"/>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783580894"/>
            <w:placeholder>
              <w:docPart w:val="0E3F3F26C91A4D1AA7D027D61170DF2D"/>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Default="00457A09" w:rsidP="00F02A29">
            <w:pPr>
              <w:rPr>
                <w:sz w:val="18"/>
                <w:szCs w:val="18"/>
              </w:rPr>
            </w:pPr>
            <w:r w:rsidRPr="004E4662">
              <w:rPr>
                <w:sz w:val="18"/>
                <w:szCs w:val="18"/>
              </w:rPr>
              <w:t>Spielgruppenleitung</w:t>
            </w:r>
            <w:r>
              <w:rPr>
                <w:sz w:val="18"/>
                <w:szCs w:val="18"/>
              </w:rPr>
              <w:t xml:space="preserve">, </w:t>
            </w:r>
          </w:p>
          <w:p w:rsidR="00F02A29" w:rsidRPr="004E4662" w:rsidRDefault="00457A09" w:rsidP="00F02A29">
            <w:pPr>
              <w:rPr>
                <w:sz w:val="18"/>
                <w:szCs w:val="18"/>
              </w:rPr>
            </w:pPr>
            <w:r>
              <w:rPr>
                <w:sz w:val="18"/>
                <w:szCs w:val="18"/>
              </w:rPr>
              <w:t>Leitung Kindertagesstätte</w:t>
            </w:r>
          </w:p>
        </w:tc>
        <w:sdt>
          <w:sdtPr>
            <w:rPr>
              <w:sz w:val="18"/>
              <w:szCs w:val="18"/>
            </w:rPr>
            <w:id w:val="1036384970"/>
            <w:placeholder>
              <w:docPart w:val="FEFAA25D534F456ABA25DF6F79558DC2"/>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957547032"/>
            <w:placeholder>
              <w:docPart w:val="9DB477D259B146E488F32791E1625E9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586764482"/>
            <w:placeholder>
              <w:docPart w:val="67F2235D4D55404D8C79CABD3531B21A"/>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Pr>
                <w:sz w:val="18"/>
                <w:szCs w:val="18"/>
              </w:rPr>
              <w:t>Kinder- und Jugendpsychiatrischer Dienst (KJPD)</w:t>
            </w:r>
          </w:p>
        </w:tc>
        <w:sdt>
          <w:sdtPr>
            <w:rPr>
              <w:sz w:val="18"/>
              <w:szCs w:val="18"/>
            </w:rPr>
            <w:id w:val="-1227069232"/>
            <w:placeholder>
              <w:docPart w:val="277820E8BA9748B58D95891C1B429DBE"/>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280073527"/>
            <w:placeholder>
              <w:docPart w:val="99A5180E71F448C3BFC60AD0EECA51C6"/>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451443776"/>
            <w:placeholder>
              <w:docPart w:val="638FE1ABFDD5410488A3B1F61A8B276F"/>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Pr="004E4662" w:rsidRDefault="00457A09" w:rsidP="00F02A29">
            <w:pPr>
              <w:rPr>
                <w:sz w:val="18"/>
                <w:szCs w:val="18"/>
              </w:rPr>
            </w:pPr>
            <w:r w:rsidRPr="004E4662">
              <w:rPr>
                <w:sz w:val="18"/>
                <w:szCs w:val="18"/>
              </w:rPr>
              <w:t>Psychotherapie</w:t>
            </w:r>
          </w:p>
        </w:tc>
        <w:sdt>
          <w:sdtPr>
            <w:rPr>
              <w:sz w:val="18"/>
              <w:szCs w:val="18"/>
            </w:rPr>
            <w:id w:val="358007239"/>
            <w:placeholder>
              <w:docPart w:val="A3BBB5A0CF9D4A6B9B32B6D963D5CD9B"/>
            </w:placeholder>
            <w:showingPlcHdr/>
            <w:text w:multiLine="1"/>
          </w:sdtPr>
          <w:sdtEndPr/>
          <w:sdtContent>
            <w:tc>
              <w:tcPr>
                <w:tcW w:w="2409" w:type="dxa"/>
                <w:gridSpan w:val="3"/>
                <w:tcBorders>
                  <w:left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483189093"/>
            <w:placeholder>
              <w:docPart w:val="5CFCD852A1DA42BA9C58529207C6CAC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767311306"/>
            <w:placeholder>
              <w:docPart w:val="D9D380843AF44C9982524156C7156BE6"/>
            </w:placeholder>
            <w:showingPlcHdr/>
            <w:text w:multiLine="1"/>
          </w:sdtPr>
          <w:sdtEndPr/>
          <w:sdtContent>
            <w:tc>
              <w:tcPr>
                <w:tcW w:w="2273" w:type="dxa"/>
                <w:tcBorders>
                  <w:left w:val="nil"/>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Default="00457A09" w:rsidP="00F02A29">
            <w:pPr>
              <w:rPr>
                <w:sz w:val="18"/>
                <w:szCs w:val="18"/>
              </w:rPr>
            </w:pPr>
            <w:r>
              <w:rPr>
                <w:sz w:val="18"/>
                <w:szCs w:val="18"/>
              </w:rPr>
              <w:t xml:space="preserve">Sozialberatungszentrum, </w:t>
            </w:r>
          </w:p>
          <w:p w:rsidR="00F02A29" w:rsidRPr="004E4662" w:rsidRDefault="00457A09" w:rsidP="00F02A29">
            <w:pPr>
              <w:rPr>
                <w:sz w:val="18"/>
                <w:szCs w:val="18"/>
              </w:rPr>
            </w:pPr>
            <w:r>
              <w:rPr>
                <w:sz w:val="18"/>
                <w:szCs w:val="18"/>
              </w:rPr>
              <w:t>Familienberatung</w:t>
            </w:r>
          </w:p>
        </w:tc>
        <w:sdt>
          <w:sdtPr>
            <w:rPr>
              <w:sz w:val="18"/>
              <w:szCs w:val="18"/>
            </w:rPr>
            <w:id w:val="-1111364200"/>
            <w:placeholder>
              <w:docPart w:val="CEA910835AA94279ADFF54F7D791B002"/>
            </w:placeholder>
            <w:showingPlcHdr/>
            <w:text w:multiLine="1"/>
          </w:sdtPr>
          <w:sdtEndPr/>
          <w:sdtContent>
            <w:tc>
              <w:tcPr>
                <w:tcW w:w="2409" w:type="dxa"/>
                <w:gridSpan w:val="3"/>
                <w:tcBorders>
                  <w:left w:val="single" w:sz="4" w:space="0" w:color="auto"/>
                  <w:bottom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381446047"/>
            <w:placeholder>
              <w:docPart w:val="4B7D6219025B43C9A8C579BCA5D86A1D"/>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99160609"/>
            <w:placeholder>
              <w:docPart w:val="984079512FE745FCAA3C64E46AE5EE4F"/>
            </w:placeholder>
            <w:showingPlcHdr/>
            <w:text w:multiLine="1"/>
          </w:sdtPr>
          <w:sdtEndPr/>
          <w:sdtContent>
            <w:tc>
              <w:tcPr>
                <w:tcW w:w="2273" w:type="dxa"/>
                <w:tcBorders>
                  <w:left w:val="nil"/>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r w:rsidR="00012887" w:rsidTr="00F02A29">
        <w:trPr>
          <w:trHeight w:val="550"/>
        </w:trPr>
        <w:tc>
          <w:tcPr>
            <w:tcW w:w="2937" w:type="dxa"/>
            <w:tcBorders>
              <w:left w:val="single" w:sz="4" w:space="0" w:color="auto"/>
              <w:right w:val="single" w:sz="4" w:space="0" w:color="auto"/>
            </w:tcBorders>
            <w:shd w:val="clear" w:color="auto" w:fill="auto"/>
            <w:vAlign w:val="center"/>
          </w:tcPr>
          <w:p w:rsidR="00F02A29" w:rsidRDefault="00457A09" w:rsidP="00F02A29">
            <w:pPr>
              <w:rPr>
                <w:sz w:val="18"/>
                <w:szCs w:val="18"/>
              </w:rPr>
            </w:pPr>
            <w:r w:rsidRPr="00A71CF4">
              <w:rPr>
                <w:sz w:val="18"/>
                <w:szCs w:val="18"/>
              </w:rPr>
              <w:t>Weitere Fachpersonen</w:t>
            </w:r>
          </w:p>
        </w:tc>
        <w:sdt>
          <w:sdtPr>
            <w:rPr>
              <w:sz w:val="18"/>
              <w:szCs w:val="18"/>
            </w:rPr>
            <w:id w:val="-1739621839"/>
            <w:placeholder>
              <w:docPart w:val="E5DFC56F65F74D52BD8A88BF2DB9D296"/>
            </w:placeholder>
            <w:showingPlcHdr/>
            <w:text w:multiLine="1"/>
          </w:sdtPr>
          <w:sdtEndPr/>
          <w:sdtContent>
            <w:tc>
              <w:tcPr>
                <w:tcW w:w="2409" w:type="dxa"/>
                <w:gridSpan w:val="3"/>
                <w:tcBorders>
                  <w:left w:val="single" w:sz="4" w:space="0" w:color="auto"/>
                  <w:bottom w:val="single" w:sz="4" w:space="0" w:color="auto"/>
                  <w:right w:val="single" w:sz="4" w:space="0" w:color="auto"/>
                </w:tcBorders>
                <w:shd w:val="clear" w:color="auto" w:fill="auto"/>
                <w:vAlign w:val="center"/>
              </w:tcPr>
              <w:p w:rsidR="00F02A29" w:rsidRPr="00C5171D" w:rsidRDefault="00457A09" w:rsidP="00F02A29">
                <w:pPr>
                  <w:ind w:right="16"/>
                  <w:rPr>
                    <w:sz w:val="18"/>
                    <w:szCs w:val="18"/>
                  </w:rPr>
                </w:pPr>
                <w:r w:rsidRPr="00C5171D">
                  <w:rPr>
                    <w:rStyle w:val="Platzhaltertext"/>
                    <w:vanish/>
                    <w:sz w:val="18"/>
                    <w:szCs w:val="18"/>
                  </w:rPr>
                  <w:t>°°°°°°</w:t>
                </w:r>
              </w:p>
            </w:tc>
          </w:sdtContent>
        </w:sdt>
        <w:sdt>
          <w:sdtPr>
            <w:rPr>
              <w:sz w:val="18"/>
              <w:szCs w:val="18"/>
            </w:rPr>
            <w:id w:val="111402479"/>
            <w:placeholder>
              <w:docPart w:val="CD52A832DF26444291BB3BF29E7DB3B0"/>
            </w:placeholder>
            <w:showingPlcHdr/>
            <w:text w:multiLine="1"/>
          </w:sdtPr>
          <w:sdtEndPr/>
          <w:sdtContent>
            <w:tc>
              <w:tcPr>
                <w:tcW w:w="1845" w:type="dxa"/>
                <w:tcBorders>
                  <w:top w:val="single" w:sz="4" w:space="0" w:color="auto"/>
                  <w:left w:val="single" w:sz="4" w:space="0" w:color="auto"/>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sdt>
          <w:sdtPr>
            <w:rPr>
              <w:sz w:val="18"/>
              <w:szCs w:val="18"/>
            </w:rPr>
            <w:id w:val="-1867439283"/>
            <w:placeholder>
              <w:docPart w:val="413825E82C7B4BC6843781C904507B12"/>
            </w:placeholder>
            <w:showingPlcHdr/>
            <w:text w:multiLine="1"/>
          </w:sdtPr>
          <w:sdtEndPr/>
          <w:sdtContent>
            <w:tc>
              <w:tcPr>
                <w:tcW w:w="2273" w:type="dxa"/>
                <w:tcBorders>
                  <w:left w:val="nil"/>
                  <w:bottom w:val="single" w:sz="4" w:space="0" w:color="auto"/>
                </w:tcBorders>
                <w:shd w:val="clear" w:color="auto" w:fill="auto"/>
                <w:vAlign w:val="center"/>
              </w:tcPr>
              <w:p w:rsidR="00F02A29" w:rsidRPr="00C5171D" w:rsidRDefault="00457A09" w:rsidP="00F02A29">
                <w:pPr>
                  <w:tabs>
                    <w:tab w:val="left" w:pos="2164"/>
                  </w:tabs>
                  <w:rPr>
                    <w:sz w:val="18"/>
                    <w:szCs w:val="18"/>
                  </w:rPr>
                </w:pPr>
                <w:r w:rsidRPr="00C5171D">
                  <w:rPr>
                    <w:rStyle w:val="Platzhaltertext"/>
                    <w:vanish/>
                    <w:sz w:val="18"/>
                    <w:szCs w:val="18"/>
                  </w:rPr>
                  <w:t>°°°°°°</w:t>
                </w:r>
              </w:p>
            </w:tc>
          </w:sdtContent>
        </w:sdt>
      </w:tr>
    </w:tbl>
    <w:p w:rsidR="00F02A29" w:rsidRDefault="00F02A29" w:rsidP="00F02A2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99"/>
        <w:gridCol w:w="539"/>
        <w:gridCol w:w="1588"/>
        <w:gridCol w:w="539"/>
        <w:gridCol w:w="1474"/>
        <w:gridCol w:w="113"/>
        <w:gridCol w:w="142"/>
      </w:tblGrid>
      <w:tr w:rsidR="00012887" w:rsidTr="00BC3D93">
        <w:trPr>
          <w:trHeight w:val="292"/>
        </w:trPr>
        <w:tc>
          <w:tcPr>
            <w:tcW w:w="9495" w:type="dxa"/>
            <w:gridSpan w:val="8"/>
            <w:tcBorders>
              <w:top w:val="single" w:sz="2" w:space="0" w:color="auto"/>
              <w:left w:val="single" w:sz="2" w:space="0" w:color="auto"/>
              <w:bottom w:val="single" w:sz="4" w:space="0" w:color="auto"/>
              <w:right w:val="single" w:sz="2" w:space="0" w:color="auto"/>
            </w:tcBorders>
            <w:shd w:val="clear" w:color="auto" w:fill="D9D9D9" w:themeFill="background1" w:themeFillShade="D9"/>
          </w:tcPr>
          <w:p w:rsidR="00F02A29" w:rsidRPr="00D553DF" w:rsidRDefault="00457A09" w:rsidP="00F02A29">
            <w:pPr>
              <w:rPr>
                <w:sz w:val="20"/>
                <w:szCs w:val="20"/>
              </w:rPr>
            </w:pPr>
            <w:r w:rsidRPr="00D553DF">
              <w:rPr>
                <w:b/>
              </w:rPr>
              <w:t>Welche Unterstützungsmassnahmen wurden bisher eingesetzt?</w:t>
            </w:r>
          </w:p>
        </w:tc>
      </w:tr>
      <w:tr w:rsidR="00012887" w:rsidTr="006B062B">
        <w:trPr>
          <w:gridAfter w:val="2"/>
          <w:wAfter w:w="255" w:type="dxa"/>
          <w:trHeight w:hRule="exact" w:val="510"/>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616529451"/>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HFD-Abklärung und Heilpädagogische Früherziehung</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224205194"/>
            <w:placeholder>
              <w:docPart w:val="2B271B59585744129A737D6F70D373A1"/>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2348589"/>
            <w:placeholder>
              <w:docPart w:val="AF3EC770221946628156D70521231158"/>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2056959755"/>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r>
            <w:r w:rsidR="00457A09">
              <w:rPr>
                <w:sz w:val="18"/>
                <w:szCs w:val="18"/>
              </w:rPr>
              <w:t>Spielgruppe</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993096981"/>
            <w:placeholder>
              <w:docPart w:val="98A7C92ECB9D42BB92F4BE5877B92359"/>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800336853"/>
            <w:placeholder>
              <w:docPart w:val="52DB9FDEBCDD4F5BB10971B4EAFAA0DE"/>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676762220"/>
                <w14:checkbox>
                  <w14:checked w14:val="0"/>
                  <w14:checkedState w14:val="2612" w14:font="MS Gothic"/>
                  <w14:uncheckedState w14:val="2610" w14:font="MS Gothic"/>
                </w14:checkbox>
              </w:sdtPr>
              <w:sdtEndPr>
                <w:rPr>
                  <w:rStyle w:val="Formatvorlage5"/>
                </w:rPr>
              </w:sdtEndPr>
              <w:sdtContent>
                <w:r>
                  <w:rPr>
                    <w:rStyle w:val="Formatvorlage5"/>
                    <w:rFonts w:ascii="MS Gothic" w:eastAsia="MS Gothic" w:hAnsi="MS Gothic" w:hint="eastAsia"/>
                  </w:rPr>
                  <w:t>☐</w:t>
                </w:r>
              </w:sdtContent>
            </w:sdt>
            <w:r w:rsidR="00457A09" w:rsidRPr="00EB6EBC">
              <w:rPr>
                <w:sz w:val="18"/>
                <w:szCs w:val="18"/>
              </w:rPr>
              <w:tab/>
            </w:r>
            <w:r w:rsidR="00457A09">
              <w:rPr>
                <w:sz w:val="18"/>
                <w:szCs w:val="18"/>
              </w:rPr>
              <w:t>KiTa</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522552865"/>
            <w:placeholder>
              <w:docPart w:val="44344D3B40DF4555B982373E63CFDB17"/>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276477493"/>
            <w:placeholder>
              <w:docPart w:val="5E52D94DD506495182D0F9F698071C83"/>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640698343"/>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Abklärung Kinderarzt/neuropädiatrische Abklärung</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118063633"/>
            <w:placeholder>
              <w:docPart w:val="A53D7C829B0245F992AB25AFFBB7C43E"/>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481509827"/>
            <w:placeholder>
              <w:docPart w:val="80192C4A4AAA4C72962A98555438ABAC"/>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256510037"/>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SPD Abklärung</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164928381"/>
            <w:placeholder>
              <w:docPart w:val="C4E946319A09447D825A3CBEDA4FB9CD"/>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2074533816"/>
            <w:placeholder>
              <w:docPart w:val="9C15B7A88A7044C5B062A055B438C6CF"/>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920049248"/>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KJPD Abklärung</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013830761"/>
            <w:placeholder>
              <w:docPart w:val="3AD31F608F11466AA13E29BAF19DEB0B"/>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579564583"/>
            <w:placeholder>
              <w:docPart w:val="1D4BD931471E43D7A9AECD28D1E063BA"/>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2106801848"/>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r>
            <w:r w:rsidR="00457A09">
              <w:rPr>
                <w:sz w:val="18"/>
                <w:szCs w:val="18"/>
              </w:rPr>
              <w:t>Logopädie</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871567137"/>
            <w:placeholder>
              <w:docPart w:val="CE34D9BB676640C587DEC8E08A68C172"/>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412435635"/>
            <w:placeholder>
              <w:docPart w:val="8DBBF37553A246EEB56726D4B1D7DA0D"/>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535194202"/>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r>
            <w:r w:rsidR="00457A09">
              <w:rPr>
                <w:sz w:val="18"/>
                <w:szCs w:val="18"/>
              </w:rPr>
              <w:t>Ergotherapie</w:t>
            </w:r>
            <w:r w:rsidR="00457A09" w:rsidRPr="00EB6EBC">
              <w:rPr>
                <w:sz w:val="18"/>
                <w:szCs w:val="18"/>
              </w:rPr>
              <w:t xml:space="preserve">:   </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054460383"/>
            <w:placeholder>
              <w:docPart w:val="AC4B304E17EE42D4A562961AA86FA2EA"/>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362254692"/>
            <w:placeholder>
              <w:docPart w:val="0FD72A0D1A01495DA16CA2A68B552C6F"/>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497610392"/>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P</w:t>
            </w:r>
            <w:r w:rsidR="00457A09">
              <w:rPr>
                <w:sz w:val="18"/>
                <w:szCs w:val="18"/>
              </w:rPr>
              <w:t>hysiot</w:t>
            </w:r>
            <w:r w:rsidR="00457A09" w:rsidRPr="00EB6EBC">
              <w:rPr>
                <w:sz w:val="18"/>
                <w:szCs w:val="18"/>
              </w:rPr>
              <w:t xml:space="preserve">herapie   </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931239756"/>
            <w:placeholder>
              <w:docPart w:val="C451804C8A364206AAB2B8B28F8AB5F4"/>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23056389"/>
            <w:placeholder>
              <w:docPart w:val="819A2AF005B343CFB2AB7DF63812ACE4"/>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rStyle w:val="Formatvorlage5"/>
                <w:rFonts w:cs="Segoe UI"/>
                <w:sz w:val="18"/>
                <w:szCs w:val="18"/>
              </w:rPr>
            </w:pPr>
            <w:sdt>
              <w:sdtPr>
                <w:rPr>
                  <w:rStyle w:val="Formatvorlage5"/>
                </w:rPr>
                <w:id w:val="519520402"/>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rStyle w:val="Formatvorlage5"/>
                <w:rFonts w:cs="Segoe UI"/>
                <w:sz w:val="18"/>
                <w:szCs w:val="18"/>
              </w:rPr>
              <w:tab/>
              <w:t xml:space="preserve">Psychomotoriktherapie   </w:t>
            </w:r>
          </w:p>
        </w:tc>
        <w:tc>
          <w:tcPr>
            <w:tcW w:w="539" w:type="dxa"/>
            <w:tcBorders>
              <w:top w:val="nil"/>
              <w:left w:val="nil"/>
              <w:bottom w:val="nil"/>
              <w:right w:val="nil"/>
            </w:tcBorders>
            <w:shd w:val="clear" w:color="auto" w:fill="auto"/>
            <w:vAlign w:val="center"/>
          </w:tcPr>
          <w:p w:rsidR="00F02A29" w:rsidRPr="00C5171D" w:rsidRDefault="00457A09" w:rsidP="00F02A29">
            <w:pPr>
              <w:tabs>
                <w:tab w:val="left" w:pos="350"/>
              </w:tabs>
              <w:rPr>
                <w:rStyle w:val="Formatvorlage5"/>
                <w:rFonts w:cs="Segoe UI"/>
                <w:sz w:val="18"/>
                <w:szCs w:val="18"/>
              </w:rPr>
            </w:pPr>
            <w:r w:rsidRPr="00C5171D">
              <w:rPr>
                <w:rStyle w:val="Formatvorlage5"/>
                <w:rFonts w:cs="Segoe UI"/>
                <w:sz w:val="18"/>
                <w:szCs w:val="18"/>
              </w:rPr>
              <w:t xml:space="preserve">von  </w:t>
            </w:r>
          </w:p>
        </w:tc>
        <w:sdt>
          <w:sdtPr>
            <w:rPr>
              <w:rFonts w:cs="Segoe UI"/>
              <w:sz w:val="18"/>
              <w:szCs w:val="18"/>
            </w:rPr>
            <w:id w:val="455149370"/>
            <w:placeholder>
              <w:docPart w:val="5A28A59962D442BA8A7459FF83A8F9E3"/>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tabs>
                    <w:tab w:val="left" w:pos="350"/>
                  </w:tabs>
                  <w:rPr>
                    <w:rStyle w:val="Formatvorlage5"/>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tabs>
                <w:tab w:val="left" w:pos="350"/>
              </w:tabs>
              <w:rPr>
                <w:rStyle w:val="Formatvorlage5"/>
                <w:rFonts w:cs="Segoe UI"/>
                <w:sz w:val="18"/>
                <w:szCs w:val="18"/>
              </w:rPr>
            </w:pPr>
            <w:r w:rsidRPr="00C5171D">
              <w:rPr>
                <w:rStyle w:val="Formatvorlage5"/>
                <w:rFonts w:cs="Segoe UI"/>
                <w:sz w:val="18"/>
                <w:szCs w:val="18"/>
              </w:rPr>
              <w:t xml:space="preserve">bis </w:t>
            </w:r>
          </w:p>
        </w:tc>
        <w:sdt>
          <w:sdtPr>
            <w:rPr>
              <w:rFonts w:cs="Segoe UI"/>
              <w:sz w:val="18"/>
              <w:szCs w:val="18"/>
            </w:rPr>
            <w:id w:val="-417712289"/>
            <w:placeholder>
              <w:docPart w:val="28E124AE296C4BBD80BE566C34C1DC9F"/>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tabs>
                    <w:tab w:val="left" w:pos="350"/>
                  </w:tabs>
                  <w:rPr>
                    <w:rStyle w:val="Formatvorlage5"/>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867892155"/>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r>
            <w:r w:rsidR="00457A09">
              <w:rPr>
                <w:sz w:val="18"/>
                <w:szCs w:val="18"/>
              </w:rPr>
              <w:t>Psychotherapie</w:t>
            </w:r>
            <w:r w:rsidR="00457A09" w:rsidRPr="00EB6EBC">
              <w:rPr>
                <w:sz w:val="18"/>
                <w:szCs w:val="18"/>
              </w:rPr>
              <w:t xml:space="preserve"> </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609708183"/>
            <w:placeholder>
              <w:docPart w:val="B66A056D30B14C338C7EF4E3F2A45F50"/>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545683717"/>
            <w:placeholder>
              <w:docPart w:val="24A10E820DB94D46BDD904D785D52E72"/>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Default="006F3F44" w:rsidP="00F02A29">
            <w:pPr>
              <w:tabs>
                <w:tab w:val="left" w:pos="350"/>
              </w:tabs>
              <w:rPr>
                <w:rStyle w:val="Formatvorlage5"/>
              </w:rPr>
            </w:pPr>
            <w:sdt>
              <w:sdtPr>
                <w:rPr>
                  <w:rStyle w:val="Formatvorlage5"/>
                </w:rPr>
                <w:id w:val="589668623"/>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Pr>
                <w:sz w:val="18"/>
                <w:szCs w:val="18"/>
              </w:rPr>
              <w:tab/>
              <w:t xml:space="preserve">Sonderpädagogische Massnahmen </w:t>
            </w:r>
            <w:r w:rsidR="00457A09">
              <w:rPr>
                <w:sz w:val="18"/>
                <w:szCs w:val="18"/>
              </w:rPr>
              <w:br/>
            </w:r>
            <w:r w:rsidR="00457A09">
              <w:rPr>
                <w:sz w:val="18"/>
                <w:szCs w:val="18"/>
              </w:rPr>
              <w:tab/>
              <w:t>(B&amp;U, präventive Massnahmen)</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2133976141"/>
            <w:placeholder>
              <w:docPart w:val="6173E934670B457E857434284F36A61E"/>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818728732"/>
            <w:placeholder>
              <w:docPart w:val="8239C9223DF24D2C8C50D6F8548364CE"/>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rStyle w:val="Formatvorlage5"/>
                <w:sz w:val="18"/>
                <w:szCs w:val="18"/>
              </w:rPr>
            </w:pPr>
            <w:sdt>
              <w:sdtPr>
                <w:rPr>
                  <w:rStyle w:val="Formatvorlage5"/>
                </w:rPr>
                <w:id w:val="-790977040"/>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r>
            <w:r w:rsidR="00457A09">
              <w:rPr>
                <w:sz w:val="18"/>
                <w:szCs w:val="18"/>
              </w:rPr>
              <w:t xml:space="preserve">Integrative Förderung </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von</w:t>
            </w:r>
          </w:p>
        </w:tc>
        <w:sdt>
          <w:sdtPr>
            <w:rPr>
              <w:rFonts w:cs="Segoe UI"/>
              <w:sz w:val="18"/>
              <w:szCs w:val="18"/>
            </w:rPr>
            <w:id w:val="-401520164"/>
            <w:placeholder>
              <w:docPart w:val="7389D74D2E5847BFB3DA9348578BE76B"/>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bis</w:t>
            </w:r>
          </w:p>
        </w:tc>
        <w:sdt>
          <w:sdtPr>
            <w:rPr>
              <w:rFonts w:cs="Segoe UI"/>
              <w:sz w:val="18"/>
              <w:szCs w:val="18"/>
            </w:rPr>
            <w:id w:val="-72747327"/>
            <w:placeholder>
              <w:docPart w:val="26ED4F3B754D4552A47C0708AE847746"/>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816094539"/>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Deutsch als Zweitsprache</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879352364"/>
            <w:placeholder>
              <w:docPart w:val="FB1AF753ECD948A8BF4929A388961921"/>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413405767"/>
            <w:placeholder>
              <w:docPart w:val="6AC72B453B944F8E9A7077D97932CF71"/>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431950486"/>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Betreuungsangebot (Hort, Mittagstisch, etc.)</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903517724"/>
            <w:placeholder>
              <w:docPart w:val="232DCB57AF0A481C964C2E493BD4A5EE"/>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848087427"/>
            <w:placeholder>
              <w:docPart w:val="525EFB22C84A4E5A8A21F1A7E79C6815"/>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427033923"/>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Hausaufgabenhilfe</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780294360"/>
            <w:placeholder>
              <w:docPart w:val="339D9146741041759732D0CC439C84B1"/>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652953417"/>
            <w:placeholder>
              <w:docPart w:val="FA408D9BDCD8479F86B06E622FF9078E"/>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6127B0"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6127B0" w:rsidRPr="00EB6EBC" w:rsidRDefault="006F3F44" w:rsidP="00F02A29">
            <w:pPr>
              <w:tabs>
                <w:tab w:val="left" w:pos="350"/>
              </w:tabs>
              <w:rPr>
                <w:sz w:val="18"/>
                <w:szCs w:val="18"/>
              </w:rPr>
            </w:pPr>
            <w:sdt>
              <w:sdtPr>
                <w:rPr>
                  <w:rStyle w:val="Formatvorlage5"/>
                </w:rPr>
                <w:id w:val="1108555515"/>
                <w14:checkbox>
                  <w14:checked w14:val="0"/>
                  <w14:checkedState w14:val="2612" w14:font="MS Gothic"/>
                  <w14:uncheckedState w14:val="2610" w14:font="MS Gothic"/>
                </w14:checkbox>
              </w:sdtPr>
              <w:sdtEndPr>
                <w:rPr>
                  <w:rStyle w:val="Formatvorlage5"/>
                </w:rPr>
              </w:sdtEndPr>
              <w:sdtContent>
                <w:r w:rsidR="006127B0">
                  <w:rPr>
                    <w:rStyle w:val="Formatvorlage5"/>
                    <w:rFonts w:ascii="MS Gothic" w:eastAsia="MS Gothic" w:hAnsi="MS Gothic" w:hint="eastAsia"/>
                  </w:rPr>
                  <w:t>☐</w:t>
                </w:r>
              </w:sdtContent>
            </w:sdt>
            <w:r w:rsidR="006127B0" w:rsidRPr="00EB6EBC">
              <w:rPr>
                <w:sz w:val="18"/>
                <w:szCs w:val="18"/>
              </w:rPr>
              <w:tab/>
              <w:t>Repetition Klasse</w:t>
            </w:r>
            <w:r w:rsidR="006127B0">
              <w:rPr>
                <w:sz w:val="18"/>
                <w:szCs w:val="18"/>
              </w:rPr>
              <w:t xml:space="preserve">:   </w:t>
            </w:r>
            <w:sdt>
              <w:sdtPr>
                <w:rPr>
                  <w:sz w:val="20"/>
                  <w:szCs w:val="20"/>
                </w:rPr>
                <w:id w:val="-362218775"/>
                <w:placeholder>
                  <w:docPart w:val="DDF490FAD5D74FD98F09068A7D5FE8FE"/>
                </w:placeholder>
                <w:showingPlcHdr/>
                <w:text w:multiLine="1"/>
              </w:sdtPr>
              <w:sdtEndPr/>
              <w:sdtContent>
                <w:r w:rsidR="006127B0" w:rsidRPr="00DB6803">
                  <w:rPr>
                    <w:rStyle w:val="Platzhaltertext"/>
                    <w:vanish/>
                  </w:rPr>
                  <w:t>°°</w:t>
                </w:r>
                <w:r w:rsidR="006127B0">
                  <w:rPr>
                    <w:rStyle w:val="Platzhaltertext"/>
                    <w:vanish/>
                  </w:rPr>
                  <w:t>°°</w:t>
                </w:r>
                <w:r w:rsidR="006127B0" w:rsidRPr="00DB6803">
                  <w:rPr>
                    <w:rStyle w:val="Platzhaltertext"/>
                    <w:vanish/>
                  </w:rPr>
                  <w:t>°°</w:t>
                </w:r>
              </w:sdtContent>
            </w:sdt>
          </w:p>
        </w:tc>
        <w:tc>
          <w:tcPr>
            <w:tcW w:w="539" w:type="dxa"/>
            <w:tcBorders>
              <w:top w:val="nil"/>
              <w:left w:val="nil"/>
              <w:bottom w:val="nil"/>
              <w:right w:val="nil"/>
            </w:tcBorders>
            <w:shd w:val="clear" w:color="auto" w:fill="auto"/>
            <w:vAlign w:val="center"/>
          </w:tcPr>
          <w:p w:rsidR="006127B0" w:rsidRPr="00C5171D" w:rsidRDefault="006127B0" w:rsidP="00F02A29">
            <w:pPr>
              <w:rPr>
                <w:rFonts w:cs="Segoe UI"/>
                <w:sz w:val="18"/>
                <w:szCs w:val="18"/>
              </w:rPr>
            </w:pPr>
            <w:r w:rsidRPr="00C5171D">
              <w:rPr>
                <w:rFonts w:cs="Segoe UI"/>
                <w:sz w:val="18"/>
                <w:szCs w:val="18"/>
              </w:rPr>
              <w:t xml:space="preserve">von  </w:t>
            </w:r>
          </w:p>
        </w:tc>
        <w:sdt>
          <w:sdtPr>
            <w:rPr>
              <w:rFonts w:cs="Segoe UI"/>
              <w:sz w:val="18"/>
              <w:szCs w:val="18"/>
            </w:rPr>
            <w:id w:val="224498781"/>
            <w:placeholder>
              <w:docPart w:val="E373622B8A774913A78AB5AA0854E017"/>
            </w:placeholder>
            <w:showingPlcHdr/>
            <w:text w:multiLine="1"/>
          </w:sdtPr>
          <w:sdtEndPr/>
          <w:sdtContent>
            <w:tc>
              <w:tcPr>
                <w:tcW w:w="1588" w:type="dxa"/>
                <w:tcBorders>
                  <w:top w:val="nil"/>
                  <w:left w:val="nil"/>
                  <w:bottom w:val="nil"/>
                  <w:right w:val="nil"/>
                </w:tcBorders>
                <w:shd w:val="clear" w:color="auto" w:fill="auto"/>
                <w:vAlign w:val="center"/>
              </w:tcPr>
              <w:p w:rsidR="006127B0" w:rsidRPr="00C5171D" w:rsidRDefault="006127B0"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127B0" w:rsidRPr="00C5171D" w:rsidRDefault="006127B0"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271671095"/>
            <w:placeholder>
              <w:docPart w:val="2B3DF1FF2AD94FB997B9F86E5F6D378A"/>
            </w:placeholder>
            <w:showingPlcHdr/>
            <w:text w:multiLine="1"/>
          </w:sdtPr>
          <w:sdtEndPr/>
          <w:sdtContent>
            <w:tc>
              <w:tcPr>
                <w:tcW w:w="1474" w:type="dxa"/>
                <w:tcBorders>
                  <w:top w:val="nil"/>
                  <w:left w:val="nil"/>
                  <w:bottom w:val="nil"/>
                  <w:right w:val="nil"/>
                </w:tcBorders>
                <w:shd w:val="clear" w:color="auto" w:fill="auto"/>
                <w:vAlign w:val="center"/>
              </w:tcPr>
              <w:p w:rsidR="006127B0" w:rsidRPr="00C5171D" w:rsidRDefault="006127B0" w:rsidP="00F02A29">
                <w:pPr>
                  <w:ind w:right="-108"/>
                  <w:rPr>
                    <w:rFonts w:cs="Segoe UI"/>
                    <w:sz w:val="18"/>
                    <w:szCs w:val="18"/>
                  </w:rPr>
                </w:pPr>
                <w:r w:rsidRPr="00C5171D">
                  <w:rPr>
                    <w:rStyle w:val="Platzhaltertext"/>
                    <w:rFonts w:cs="Segoe UI"/>
                    <w:vanish/>
                    <w:sz w:val="18"/>
                    <w:szCs w:val="18"/>
                  </w:rPr>
                  <w:t>°°°°°°</w:t>
                </w:r>
              </w:p>
            </w:tc>
          </w:sdtContent>
        </w:sdt>
      </w:tr>
      <w:tr w:rsidR="006127B0"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6127B0" w:rsidRPr="00EB6EBC" w:rsidRDefault="006F3F44" w:rsidP="006127B0">
            <w:pPr>
              <w:tabs>
                <w:tab w:val="left" w:pos="350"/>
              </w:tabs>
              <w:rPr>
                <w:sz w:val="18"/>
                <w:szCs w:val="18"/>
              </w:rPr>
            </w:pPr>
            <w:sdt>
              <w:sdtPr>
                <w:rPr>
                  <w:rStyle w:val="Formatvorlage5"/>
                </w:rPr>
                <w:id w:val="1526829483"/>
                <w14:checkbox>
                  <w14:checked w14:val="0"/>
                  <w14:checkedState w14:val="2612" w14:font="MS Gothic"/>
                  <w14:uncheckedState w14:val="2610" w14:font="MS Gothic"/>
                </w14:checkbox>
              </w:sdtPr>
              <w:sdtEndPr>
                <w:rPr>
                  <w:rStyle w:val="Formatvorlage5"/>
                </w:rPr>
              </w:sdtEndPr>
              <w:sdtContent>
                <w:r w:rsidR="006127B0">
                  <w:rPr>
                    <w:rStyle w:val="Formatvorlage5"/>
                    <w:rFonts w:ascii="MS Gothic" w:eastAsia="MS Gothic" w:hAnsi="MS Gothic" w:hint="eastAsia"/>
                  </w:rPr>
                  <w:t>☐</w:t>
                </w:r>
              </w:sdtContent>
            </w:sdt>
            <w:r w:rsidR="006127B0" w:rsidRPr="00EB6EBC">
              <w:rPr>
                <w:sz w:val="18"/>
                <w:szCs w:val="18"/>
              </w:rPr>
              <w:tab/>
            </w:r>
            <w:r w:rsidR="006127B0">
              <w:rPr>
                <w:sz w:val="18"/>
                <w:szCs w:val="18"/>
              </w:rPr>
              <w:t>Rehabilitation</w:t>
            </w:r>
          </w:p>
        </w:tc>
        <w:tc>
          <w:tcPr>
            <w:tcW w:w="539" w:type="dxa"/>
            <w:tcBorders>
              <w:top w:val="nil"/>
              <w:left w:val="nil"/>
              <w:bottom w:val="nil"/>
              <w:right w:val="nil"/>
            </w:tcBorders>
            <w:shd w:val="clear" w:color="auto" w:fill="auto"/>
            <w:vAlign w:val="center"/>
          </w:tcPr>
          <w:p w:rsidR="006127B0" w:rsidRPr="00C5171D" w:rsidRDefault="006127B0" w:rsidP="00F02A29">
            <w:pPr>
              <w:rPr>
                <w:rFonts w:cs="Segoe UI"/>
                <w:sz w:val="18"/>
                <w:szCs w:val="18"/>
              </w:rPr>
            </w:pPr>
            <w:r w:rsidRPr="00C5171D">
              <w:rPr>
                <w:rFonts w:cs="Segoe UI"/>
                <w:sz w:val="18"/>
                <w:szCs w:val="18"/>
              </w:rPr>
              <w:t xml:space="preserve">von  </w:t>
            </w:r>
          </w:p>
        </w:tc>
        <w:sdt>
          <w:sdtPr>
            <w:rPr>
              <w:rFonts w:cs="Segoe UI"/>
              <w:sz w:val="18"/>
              <w:szCs w:val="18"/>
            </w:rPr>
            <w:id w:val="-1692216383"/>
            <w:placeholder>
              <w:docPart w:val="CFEEE0D2DD9E43D28D357CD584488DDD"/>
            </w:placeholder>
            <w:showingPlcHdr/>
            <w:text w:multiLine="1"/>
          </w:sdtPr>
          <w:sdtEndPr/>
          <w:sdtContent>
            <w:tc>
              <w:tcPr>
                <w:tcW w:w="1588" w:type="dxa"/>
                <w:tcBorders>
                  <w:top w:val="nil"/>
                  <w:left w:val="nil"/>
                  <w:bottom w:val="nil"/>
                  <w:right w:val="nil"/>
                </w:tcBorders>
                <w:shd w:val="clear" w:color="auto" w:fill="auto"/>
                <w:vAlign w:val="center"/>
              </w:tcPr>
              <w:p w:rsidR="006127B0" w:rsidRPr="00C5171D" w:rsidRDefault="006127B0"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6127B0" w:rsidRPr="00C5171D" w:rsidRDefault="006127B0" w:rsidP="00F02A29">
            <w:pPr>
              <w:ind w:right="-108"/>
              <w:rPr>
                <w:rFonts w:cs="Segoe UI"/>
                <w:sz w:val="18"/>
                <w:szCs w:val="18"/>
              </w:rPr>
            </w:pPr>
            <w:r w:rsidRPr="00C5171D">
              <w:rPr>
                <w:rFonts w:cs="Segoe UI"/>
                <w:sz w:val="18"/>
                <w:szCs w:val="18"/>
              </w:rPr>
              <w:t xml:space="preserve">bis </w:t>
            </w:r>
          </w:p>
        </w:tc>
        <w:sdt>
          <w:sdtPr>
            <w:rPr>
              <w:rFonts w:cs="Segoe UI"/>
              <w:sz w:val="18"/>
              <w:szCs w:val="18"/>
            </w:rPr>
            <w:id w:val="184791049"/>
            <w:placeholder>
              <w:docPart w:val="5C8D1B5F66054B17B55B4062145652FE"/>
            </w:placeholder>
            <w:showingPlcHdr/>
            <w:text w:multiLine="1"/>
          </w:sdtPr>
          <w:sdtEndPr/>
          <w:sdtContent>
            <w:tc>
              <w:tcPr>
                <w:tcW w:w="1474" w:type="dxa"/>
                <w:tcBorders>
                  <w:top w:val="nil"/>
                  <w:left w:val="nil"/>
                  <w:bottom w:val="nil"/>
                  <w:right w:val="nil"/>
                </w:tcBorders>
                <w:shd w:val="clear" w:color="auto" w:fill="auto"/>
                <w:vAlign w:val="center"/>
              </w:tcPr>
              <w:p w:rsidR="006127B0" w:rsidRPr="00C5171D" w:rsidRDefault="006127B0"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rPr>
                <w:sz w:val="18"/>
                <w:szCs w:val="18"/>
              </w:rPr>
            </w:pPr>
            <w:sdt>
              <w:sdtPr>
                <w:rPr>
                  <w:rStyle w:val="Formatvorlage5"/>
                </w:rPr>
                <w:id w:val="-180052631"/>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Beistandschaft</w:t>
            </w:r>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063609866"/>
            <w:placeholder>
              <w:docPart w:val="EC3491CF509B4400B545DEBB91A921BA"/>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779032820"/>
            <w:placeholder>
              <w:docPart w:val="5D6354959CC44E45B8EAE5F7F8984E26"/>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gridAfter w:val="2"/>
          <w:wAfter w:w="255" w:type="dxa"/>
          <w:trHeight w:val="418"/>
        </w:trPr>
        <w:tc>
          <w:tcPr>
            <w:tcW w:w="5100" w:type="dxa"/>
            <w:gridSpan w:val="2"/>
            <w:tcBorders>
              <w:top w:val="nil"/>
              <w:left w:val="nil"/>
              <w:bottom w:val="nil"/>
              <w:right w:val="nil"/>
            </w:tcBorders>
            <w:shd w:val="clear" w:color="auto" w:fill="auto"/>
            <w:vAlign w:val="center"/>
          </w:tcPr>
          <w:p w:rsidR="00F02A29" w:rsidRPr="00EB6EBC" w:rsidRDefault="006F3F44" w:rsidP="00F02A29">
            <w:pPr>
              <w:tabs>
                <w:tab w:val="left" w:pos="350"/>
              </w:tabs>
              <w:ind w:right="34"/>
              <w:rPr>
                <w:sz w:val="18"/>
                <w:szCs w:val="18"/>
              </w:rPr>
            </w:pPr>
            <w:sdt>
              <w:sdtPr>
                <w:rPr>
                  <w:rStyle w:val="Formatvorlage5"/>
                </w:rPr>
                <w:id w:val="-804161522"/>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EB6EBC">
              <w:rPr>
                <w:sz w:val="18"/>
                <w:szCs w:val="18"/>
              </w:rPr>
              <w:tab/>
              <w:t xml:space="preserve">Andere: </w:t>
            </w:r>
            <w:r w:rsidR="00457A09">
              <w:rPr>
                <w:sz w:val="18"/>
                <w:szCs w:val="18"/>
              </w:rPr>
              <w:t xml:space="preserve">  </w:t>
            </w:r>
            <w:sdt>
              <w:sdtPr>
                <w:rPr>
                  <w:sz w:val="20"/>
                  <w:szCs w:val="20"/>
                </w:rPr>
                <w:id w:val="-1161235629"/>
                <w:placeholder>
                  <w:docPart w:val="771C13E46FFE42BEA376B8D59DA09EC2"/>
                </w:placeholder>
                <w:showingPlcHdr/>
                <w:text w:multiLine="1"/>
              </w:sdtPr>
              <w:sdtEndPr/>
              <w:sdtContent>
                <w:r w:rsidR="00457A09" w:rsidRPr="0047219A">
                  <w:rPr>
                    <w:rStyle w:val="Platzhaltertext"/>
                    <w:vanish/>
                    <w:sz w:val="18"/>
                    <w:szCs w:val="18"/>
                  </w:rPr>
                  <w:t>°°°°°°</w:t>
                </w:r>
              </w:sdtContent>
            </w:sdt>
          </w:p>
        </w:tc>
        <w:tc>
          <w:tcPr>
            <w:tcW w:w="539"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Fonts w:cs="Segoe UI"/>
                <w:sz w:val="18"/>
                <w:szCs w:val="18"/>
              </w:rPr>
              <w:t xml:space="preserve">von  </w:t>
            </w:r>
          </w:p>
        </w:tc>
        <w:sdt>
          <w:sdtPr>
            <w:rPr>
              <w:rFonts w:cs="Segoe UI"/>
              <w:sz w:val="18"/>
              <w:szCs w:val="18"/>
            </w:rPr>
            <w:id w:val="1175460199"/>
            <w:placeholder>
              <w:docPart w:val="31C4D10079574E4EB7061DBFD8F4315B"/>
            </w:placeholder>
            <w:showingPlcHdr/>
            <w:text w:multiLine="1"/>
          </w:sdtPr>
          <w:sdtEndPr/>
          <w:sdtContent>
            <w:tc>
              <w:tcPr>
                <w:tcW w:w="1588" w:type="dxa"/>
                <w:tcBorders>
                  <w:top w:val="nil"/>
                  <w:left w:val="nil"/>
                  <w:bottom w:val="nil"/>
                  <w:right w:val="nil"/>
                </w:tcBorders>
                <w:shd w:val="clear" w:color="auto" w:fill="auto"/>
                <w:vAlign w:val="center"/>
              </w:tcPr>
              <w:p w:rsidR="00F02A29" w:rsidRPr="00C5171D" w:rsidRDefault="00457A09" w:rsidP="00F02A29">
                <w:pPr>
                  <w:rPr>
                    <w:rFonts w:cs="Segoe UI"/>
                    <w:sz w:val="18"/>
                    <w:szCs w:val="18"/>
                  </w:rPr>
                </w:pPr>
                <w:r w:rsidRPr="00C5171D">
                  <w:rPr>
                    <w:rStyle w:val="Platzhaltertext"/>
                    <w:rFonts w:cs="Segoe UI"/>
                    <w:vanish/>
                    <w:sz w:val="18"/>
                    <w:szCs w:val="18"/>
                  </w:rPr>
                  <w:t>°°°°°°</w:t>
                </w:r>
              </w:p>
            </w:tc>
          </w:sdtContent>
        </w:sdt>
        <w:tc>
          <w:tcPr>
            <w:tcW w:w="539"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Fonts w:cs="Segoe UI"/>
                <w:sz w:val="18"/>
                <w:szCs w:val="18"/>
              </w:rPr>
              <w:t xml:space="preserve">bis </w:t>
            </w:r>
          </w:p>
        </w:tc>
        <w:sdt>
          <w:sdtPr>
            <w:rPr>
              <w:rFonts w:cs="Segoe UI"/>
              <w:sz w:val="18"/>
              <w:szCs w:val="18"/>
            </w:rPr>
            <w:id w:val="849224009"/>
            <w:placeholder>
              <w:docPart w:val="1F5EB45034B744CDA688D87519B690BD"/>
            </w:placeholder>
            <w:showingPlcHdr/>
            <w:text w:multiLine="1"/>
          </w:sdtPr>
          <w:sdtEndPr/>
          <w:sdtContent>
            <w:tc>
              <w:tcPr>
                <w:tcW w:w="1474" w:type="dxa"/>
                <w:tcBorders>
                  <w:top w:val="nil"/>
                  <w:left w:val="nil"/>
                  <w:bottom w:val="nil"/>
                  <w:right w:val="nil"/>
                </w:tcBorders>
                <w:shd w:val="clear" w:color="auto" w:fill="auto"/>
                <w:vAlign w:val="center"/>
              </w:tcPr>
              <w:p w:rsidR="00F02A29" w:rsidRPr="00C5171D" w:rsidRDefault="00457A09" w:rsidP="00F02A29">
                <w:pPr>
                  <w:ind w:right="-108"/>
                  <w:rPr>
                    <w:rFonts w:cs="Segoe UI"/>
                    <w:sz w:val="18"/>
                    <w:szCs w:val="18"/>
                  </w:rPr>
                </w:pPr>
                <w:r w:rsidRPr="00C5171D">
                  <w:rPr>
                    <w:rStyle w:val="Platzhaltertext"/>
                    <w:rFonts w:cs="Segoe UI"/>
                    <w:vanish/>
                    <w:sz w:val="18"/>
                    <w:szCs w:val="18"/>
                  </w:rPr>
                  <w:t>°°°°°°</w:t>
                </w:r>
              </w:p>
            </w:tc>
          </w:sdtContent>
        </w:sdt>
      </w:tr>
      <w:tr w:rsidR="00012887" w:rsidTr="00F02A29">
        <w:trPr>
          <w:trHeight w:val="292"/>
        </w:trPr>
        <w:tc>
          <w:tcPr>
            <w:tcW w:w="9495" w:type="dxa"/>
            <w:gridSpan w:val="8"/>
            <w:tcBorders>
              <w:top w:val="single" w:sz="4" w:space="0" w:color="auto"/>
              <w:left w:val="single" w:sz="2" w:space="0" w:color="auto"/>
              <w:bottom w:val="single" w:sz="2" w:space="0" w:color="auto"/>
              <w:right w:val="single" w:sz="2" w:space="0" w:color="auto"/>
            </w:tcBorders>
            <w:shd w:val="clear" w:color="auto" w:fill="D9D9D9" w:themeFill="background1" w:themeFillShade="D9"/>
          </w:tcPr>
          <w:p w:rsidR="00F02A29" w:rsidRPr="00D553DF" w:rsidRDefault="00457A09" w:rsidP="00F02A29">
            <w:pPr>
              <w:pageBreakBefore/>
              <w:widowControl w:val="0"/>
              <w:rPr>
                <w:b/>
              </w:rPr>
            </w:pPr>
            <w:r>
              <w:lastRenderedPageBreak/>
              <w:br w:type="page"/>
            </w:r>
            <w:r w:rsidRPr="00D553DF">
              <w:rPr>
                <w:b/>
              </w:rPr>
              <w:t>Anamnese (Bitte stichwortartig)</w:t>
            </w:r>
          </w:p>
        </w:tc>
      </w:tr>
      <w:tr w:rsidR="00012887" w:rsidTr="00F02A29">
        <w:trPr>
          <w:gridAfter w:val="1"/>
          <w:wAfter w:w="142" w:type="dxa"/>
          <w:trHeight w:val="80"/>
        </w:trPr>
        <w:tc>
          <w:tcPr>
            <w:tcW w:w="9353" w:type="dxa"/>
            <w:gridSpan w:val="7"/>
            <w:tcBorders>
              <w:top w:val="single" w:sz="2" w:space="0" w:color="auto"/>
              <w:left w:val="nil"/>
              <w:bottom w:val="nil"/>
              <w:right w:val="nil"/>
            </w:tcBorders>
          </w:tcPr>
          <w:p w:rsidR="00F02A29" w:rsidRPr="00423BC8" w:rsidRDefault="00457A09" w:rsidP="00F02A29">
            <w:pPr>
              <w:rPr>
                <w:b/>
                <w:sz w:val="20"/>
                <w:szCs w:val="20"/>
              </w:rPr>
            </w:pPr>
            <w:r>
              <w:br w:type="page"/>
            </w:r>
          </w:p>
          <w:p w:rsidR="00F02A29" w:rsidRPr="00EA6C77" w:rsidRDefault="00457A09" w:rsidP="00F02A29">
            <w:pPr>
              <w:rPr>
                <w:sz w:val="20"/>
                <w:szCs w:val="20"/>
              </w:rPr>
            </w:pPr>
            <w:r w:rsidRPr="00EA6C77">
              <w:rPr>
                <w:b/>
                <w:bCs/>
                <w:sz w:val="20"/>
                <w:szCs w:val="20"/>
              </w:rPr>
              <w:t>Familienanamnese</w:t>
            </w:r>
            <w:r>
              <w:rPr>
                <w:sz w:val="20"/>
                <w:szCs w:val="20"/>
              </w:rPr>
              <w:t xml:space="preserve">: </w:t>
            </w:r>
            <w:r w:rsidRPr="00EA6C77">
              <w:rPr>
                <w:sz w:val="20"/>
                <w:szCs w:val="20"/>
              </w:rPr>
              <w:t>Familiensituation, Geschwisterreihe, Mehrsprachigkeit (seit wann ist Kind</w:t>
            </w:r>
            <w:r>
              <w:rPr>
                <w:sz w:val="20"/>
                <w:szCs w:val="20"/>
              </w:rPr>
              <w:t>/</w:t>
            </w:r>
            <w:r w:rsidRPr="00EA6C77">
              <w:rPr>
                <w:sz w:val="20"/>
                <w:szCs w:val="20"/>
              </w:rPr>
              <w:t>sind Eltern in der Schweiz, wer spricht mit wem welche Sprache, Deutschkontakt aufgrund sozialer Kontakte), Sprachauffälligkeiten in der Herkunftsfamilie</w:t>
            </w:r>
          </w:p>
          <w:sdt>
            <w:sdtPr>
              <w:rPr>
                <w:sz w:val="20"/>
                <w:szCs w:val="20"/>
              </w:rPr>
              <w:id w:val="2106838672"/>
              <w:placeholder>
                <w:docPart w:val="EF36464DB5484739966959A19C9D6544"/>
              </w:placeholder>
              <w:showingPlcHdr/>
              <w:text w:multiLine="1"/>
            </w:sdtPr>
            <w:sdtEndPr/>
            <w:sdtContent>
              <w:p w:rsidR="00F02A29" w:rsidRPr="00594617" w:rsidRDefault="00457A09" w:rsidP="00F02A29">
                <w:pPr>
                  <w:rPr>
                    <w:bCs/>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Default="00F02A29" w:rsidP="00F02A29">
            <w:pPr>
              <w:rPr>
                <w:b/>
                <w:sz w:val="20"/>
                <w:szCs w:val="20"/>
              </w:rPr>
            </w:pPr>
          </w:p>
          <w:p w:rsidR="00F02A29" w:rsidRDefault="00457A09" w:rsidP="00F02A29">
            <w:pPr>
              <w:rPr>
                <w:sz w:val="20"/>
                <w:szCs w:val="20"/>
              </w:rPr>
            </w:pPr>
            <w:r>
              <w:rPr>
                <w:b/>
                <w:sz w:val="20"/>
                <w:szCs w:val="20"/>
              </w:rPr>
              <w:t xml:space="preserve">Persönliche Anamnese: </w:t>
            </w:r>
            <w:r w:rsidRPr="00EA6C77">
              <w:rPr>
                <w:sz w:val="20"/>
                <w:szCs w:val="20"/>
              </w:rPr>
              <w:t>Schwangerschaft, Geburt, Nahrungsaufnahme, Krankheiten, Unfälle etc., motorische Entwicklung (Sitzen, Kriechen, Gehen, Treppensteigen, Velofahren etc.), sozial-emotionale Entwicklung (Spiel- und Kontaktverhalten, Spielgruppe, Kindergarten, Schule etc.)</w:t>
            </w:r>
          </w:p>
          <w:sdt>
            <w:sdtPr>
              <w:rPr>
                <w:sz w:val="20"/>
                <w:szCs w:val="20"/>
              </w:rPr>
              <w:id w:val="1707371818"/>
              <w:placeholder>
                <w:docPart w:val="58F48F5AA61F4FE5AFEF1A3C10C6C7F3"/>
              </w:placeholder>
              <w:showingPlcHdr/>
              <w:text w:multiLine="1"/>
            </w:sdtPr>
            <w:sdtEndPr/>
            <w:sdtContent>
              <w:p w:rsidR="00F02A29" w:rsidRDefault="00457A09" w:rsidP="00F02A29">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Default="00F02A29" w:rsidP="00F02A29">
            <w:pPr>
              <w:rPr>
                <w:sz w:val="20"/>
                <w:szCs w:val="20"/>
              </w:rPr>
            </w:pPr>
          </w:p>
          <w:p w:rsidR="00F02A29" w:rsidRDefault="00457A09" w:rsidP="00F02A29">
            <w:pPr>
              <w:rPr>
                <w:i/>
                <w:sz w:val="20"/>
                <w:szCs w:val="20"/>
                <w:u w:val="single"/>
              </w:rPr>
            </w:pPr>
            <w:r w:rsidRPr="00EA6C77">
              <w:rPr>
                <w:sz w:val="20"/>
                <w:szCs w:val="20"/>
              </w:rPr>
              <w:t>Sprachentwicklung</w:t>
            </w:r>
            <w:r>
              <w:rPr>
                <w:sz w:val="20"/>
                <w:szCs w:val="20"/>
              </w:rPr>
              <w:t xml:space="preserve"> </w:t>
            </w:r>
            <w:r w:rsidRPr="00EA6C77">
              <w:rPr>
                <w:sz w:val="20"/>
                <w:szCs w:val="20"/>
              </w:rPr>
              <w:t>(Lallen, erste Wörter, erste Sätze, Sprachverständnis, Verständlich</w:t>
            </w:r>
            <w:r>
              <w:rPr>
                <w:sz w:val="20"/>
                <w:szCs w:val="20"/>
              </w:rPr>
              <w:t>keit, Störungsbewusstsein etc.)</w:t>
            </w:r>
            <w:r w:rsidRPr="00DC2EA0">
              <w:rPr>
                <w:sz w:val="20"/>
                <w:szCs w:val="20"/>
              </w:rPr>
              <w:t xml:space="preserve"> </w:t>
            </w:r>
          </w:p>
          <w:p w:rsidR="00F02A29" w:rsidRPr="000B2250" w:rsidRDefault="00457A09" w:rsidP="00F02A29">
            <w:pPr>
              <w:rPr>
                <w:i/>
                <w:sz w:val="20"/>
                <w:szCs w:val="20"/>
              </w:rPr>
            </w:pPr>
            <w:r w:rsidRPr="00982AA3">
              <w:rPr>
                <w:i/>
                <w:sz w:val="20"/>
                <w:szCs w:val="20"/>
                <w:u w:val="single"/>
              </w:rPr>
              <w:t>Erstsprache</w:t>
            </w:r>
            <w:r>
              <w:rPr>
                <w:i/>
                <w:sz w:val="20"/>
                <w:szCs w:val="20"/>
                <w:u w:val="single"/>
              </w:rPr>
              <w:t>(n)</w:t>
            </w:r>
            <w:r w:rsidRPr="000B2250">
              <w:rPr>
                <w:i/>
                <w:sz w:val="20"/>
                <w:szCs w:val="20"/>
              </w:rPr>
              <w:t xml:space="preserve">: </w:t>
            </w:r>
          </w:p>
          <w:sdt>
            <w:sdtPr>
              <w:rPr>
                <w:sz w:val="20"/>
                <w:szCs w:val="20"/>
              </w:rPr>
              <w:id w:val="1505163568"/>
              <w:placeholder>
                <w:docPart w:val="C93A1B767BBA40D2995D299C490E83B8"/>
              </w:placeholder>
              <w:showingPlcHdr/>
              <w:text w:multiLine="1"/>
            </w:sdtPr>
            <w:sdtEndPr/>
            <w:sdtContent>
              <w:p w:rsidR="00F02A29" w:rsidRDefault="00457A09" w:rsidP="00F02A29">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Pr="00642DD1" w:rsidRDefault="00F02A29" w:rsidP="00F02A29">
            <w:pPr>
              <w:rPr>
                <w:b/>
                <w:vanish/>
                <w:sz w:val="18"/>
                <w:szCs w:val="18"/>
              </w:rPr>
            </w:pPr>
          </w:p>
          <w:p w:rsidR="00F02A29" w:rsidRDefault="00457A09" w:rsidP="00F02A29">
            <w:pPr>
              <w:rPr>
                <w:b/>
                <w:sz w:val="20"/>
                <w:szCs w:val="20"/>
              </w:rPr>
            </w:pPr>
            <w:r w:rsidRPr="00982AA3">
              <w:rPr>
                <w:i/>
                <w:sz w:val="20"/>
                <w:szCs w:val="20"/>
                <w:u w:val="single"/>
              </w:rPr>
              <w:t>Zweitsprache</w:t>
            </w:r>
            <w:r>
              <w:rPr>
                <w:i/>
                <w:sz w:val="20"/>
                <w:szCs w:val="20"/>
                <w:u w:val="single"/>
              </w:rPr>
              <w:t>(n)</w:t>
            </w:r>
            <w:r>
              <w:rPr>
                <w:i/>
                <w:sz w:val="20"/>
                <w:szCs w:val="20"/>
              </w:rPr>
              <w:t>:</w:t>
            </w:r>
          </w:p>
          <w:sdt>
            <w:sdtPr>
              <w:rPr>
                <w:sz w:val="20"/>
                <w:szCs w:val="20"/>
              </w:rPr>
              <w:id w:val="688184574"/>
              <w:placeholder>
                <w:docPart w:val="05D269AD4FDF4FF5911BC8A61DEE1DA5"/>
              </w:placeholder>
              <w:showingPlcHdr/>
              <w:text w:multiLine="1"/>
            </w:sdtPr>
            <w:sdtEndPr/>
            <w:sdtContent>
              <w:p w:rsidR="00F02A29" w:rsidRDefault="00457A09" w:rsidP="00F02A29">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Default="00F02A29" w:rsidP="00F02A29">
            <w:pPr>
              <w:rPr>
                <w:i/>
                <w:sz w:val="20"/>
                <w:szCs w:val="20"/>
                <w:u w:val="single"/>
              </w:rPr>
            </w:pPr>
          </w:p>
          <w:p w:rsidR="00F02A29" w:rsidRPr="002A5A7D" w:rsidRDefault="00457A09" w:rsidP="00F02A29">
            <w:pPr>
              <w:rPr>
                <w:i/>
                <w:vanish/>
                <w:sz w:val="20"/>
                <w:szCs w:val="20"/>
                <w:u w:val="single"/>
              </w:rPr>
            </w:pPr>
            <w:r>
              <w:rPr>
                <w:i/>
                <w:sz w:val="20"/>
                <w:szCs w:val="20"/>
                <w:u w:val="single"/>
              </w:rPr>
              <w:t>Sprachumfeld des Kindes (Wer spricht mit dem Kind in welcher Sprache?):</w:t>
            </w:r>
          </w:p>
          <w:sdt>
            <w:sdtPr>
              <w:rPr>
                <w:sz w:val="20"/>
                <w:szCs w:val="20"/>
              </w:rPr>
              <w:id w:val="-1958711674"/>
              <w:placeholder>
                <w:docPart w:val="A85D4B324B1C4DAB99FD58F656CB99FE"/>
              </w:placeholder>
              <w:showingPlcHdr/>
              <w:text w:multiLine="1"/>
            </w:sdtPr>
            <w:sdtEndPr/>
            <w:sdtContent>
              <w:p w:rsidR="00F02A29" w:rsidRDefault="00457A09" w:rsidP="00F02A29">
                <w:pPr>
                  <w:rPr>
                    <w:b/>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Default="00F02A29" w:rsidP="00F02A29">
            <w:pPr>
              <w:rPr>
                <w:b/>
                <w:sz w:val="18"/>
                <w:szCs w:val="18"/>
              </w:rPr>
            </w:pPr>
          </w:p>
          <w:p w:rsidR="00F02A29" w:rsidRPr="0003139B" w:rsidRDefault="00F02A29" w:rsidP="00F02A29">
            <w:pPr>
              <w:rPr>
                <w:b/>
                <w:sz w:val="20"/>
                <w:szCs w:val="20"/>
              </w:rPr>
            </w:pPr>
          </w:p>
        </w:tc>
      </w:tr>
      <w:tr w:rsidR="00012887" w:rsidTr="00F02A29">
        <w:trPr>
          <w:trHeight w:val="292"/>
        </w:trPr>
        <w:tc>
          <w:tcPr>
            <w:tcW w:w="9495" w:type="dxa"/>
            <w:gridSpan w:val="8"/>
            <w:tcBorders>
              <w:top w:val="single" w:sz="4" w:space="0" w:color="auto"/>
              <w:left w:val="single" w:sz="4" w:space="0" w:color="auto"/>
              <w:bottom w:val="single" w:sz="4" w:space="0" w:color="auto"/>
            </w:tcBorders>
            <w:shd w:val="clear" w:color="auto" w:fill="D9D9D9" w:themeFill="background1" w:themeFillShade="D9"/>
          </w:tcPr>
          <w:p w:rsidR="00F02A29" w:rsidRPr="00D553DF" w:rsidRDefault="00457A09" w:rsidP="00F02A29">
            <w:pPr>
              <w:rPr>
                <w:b/>
              </w:rPr>
            </w:pPr>
            <w:r w:rsidRPr="00D553DF">
              <w:br w:type="page"/>
            </w:r>
            <w:r w:rsidRPr="00D553DF">
              <w:rPr>
                <w:b/>
              </w:rPr>
              <w:t>In welchen Bereiche</w:t>
            </w:r>
            <w:r>
              <w:rPr>
                <w:b/>
              </w:rPr>
              <w:t>n</w:t>
            </w:r>
            <w:r w:rsidRPr="00D553DF">
              <w:rPr>
                <w:b/>
              </w:rPr>
              <w:t xml:space="preserve"> wird heute eine schwere Sprachbehinderung festgestellt?</w:t>
            </w:r>
          </w:p>
        </w:tc>
      </w:tr>
      <w:tr w:rsidR="00012887" w:rsidTr="00F02A29">
        <w:tc>
          <w:tcPr>
            <w:tcW w:w="9495" w:type="dxa"/>
            <w:gridSpan w:val="8"/>
            <w:tcBorders>
              <w:top w:val="nil"/>
              <w:left w:val="nil"/>
              <w:bottom w:val="nil"/>
              <w:right w:val="nil"/>
            </w:tcBorders>
          </w:tcPr>
          <w:p w:rsidR="00F02A29" w:rsidRPr="00AB1C29" w:rsidRDefault="00F02A29" w:rsidP="00F02A29">
            <w:pPr>
              <w:spacing w:after="40"/>
              <w:rPr>
                <w:rFonts w:cs="Segoe UI"/>
                <w:b/>
                <w:bCs/>
                <w:smallCaps/>
                <w:lang w:eastAsia="de-DE"/>
              </w:rPr>
            </w:pPr>
          </w:p>
          <w:p w:rsidR="00F02A29" w:rsidRPr="00AB1C29" w:rsidRDefault="00457A09" w:rsidP="00F02A29">
            <w:pPr>
              <w:spacing w:after="40"/>
              <w:rPr>
                <w:rFonts w:cs="Segoe UI"/>
                <w:b/>
                <w:bCs/>
                <w:smallCaps/>
                <w:lang w:eastAsia="de-DE"/>
              </w:rPr>
            </w:pPr>
            <w:r w:rsidRPr="00AB1C29">
              <w:rPr>
                <w:rFonts w:cs="Segoe UI"/>
                <w:b/>
                <w:bCs/>
                <w:smallCaps/>
                <w:lang w:eastAsia="de-DE"/>
              </w:rPr>
              <w:t xml:space="preserve">Sprache mündlich </w:t>
            </w:r>
          </w:p>
          <w:tbl>
            <w:tblPr>
              <w:tblW w:w="9214"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66"/>
            </w:tblGrid>
            <w:tr w:rsidR="00012887" w:rsidTr="00F02A29">
              <w:trPr>
                <w:gridAfter w:val="1"/>
                <w:wAfter w:w="66" w:type="dxa"/>
              </w:trPr>
              <w:tc>
                <w:tcPr>
                  <w:tcW w:w="9148" w:type="dxa"/>
                  <w:gridSpan w:val="6"/>
                  <w:shd w:val="clear" w:color="auto" w:fill="D9D9D9"/>
                  <w:noWrap/>
                  <w:hideMark/>
                </w:tcPr>
                <w:p w:rsidR="00F02A29" w:rsidRPr="00AB1C29" w:rsidRDefault="00457A09" w:rsidP="00F02A29">
                  <w:pPr>
                    <w:tabs>
                      <w:tab w:val="left" w:pos="7797"/>
                    </w:tabs>
                    <w:spacing w:before="40" w:after="40"/>
                    <w:ind w:right="57"/>
                    <w:rPr>
                      <w:rFonts w:cs="Segoe UI"/>
                      <w:b/>
                      <w:bCs/>
                      <w:szCs w:val="20"/>
                      <w:lang w:eastAsia="de-DE"/>
                    </w:rPr>
                  </w:pPr>
                  <w:r w:rsidRPr="00AB1C29">
                    <w:rPr>
                      <w:rFonts w:cs="Segoe UI"/>
                      <w:b/>
                      <w:bCs/>
                      <w:smallCaps/>
                      <w:lang w:eastAsia="de-DE"/>
                    </w:rPr>
                    <w:t xml:space="preserve"> </w:t>
                  </w:r>
                  <w:r w:rsidRPr="00AB1C29">
                    <w:rPr>
                      <w:rFonts w:cs="Segoe UI"/>
                      <w:b/>
                      <w:bCs/>
                      <w:szCs w:val="20"/>
                      <w:lang w:eastAsia="de-DE"/>
                    </w:rPr>
                    <w:t>Sprachverständnis (in jedem Teilbereich der Sprache mitenthalten)</w:t>
                  </w:r>
                </w:p>
              </w:tc>
            </w:tr>
            <w:tr w:rsidR="00012887" w:rsidTr="00F02A29">
              <w:trPr>
                <w:gridAfter w:val="1"/>
                <w:wAfter w:w="66"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66"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66"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situativ</w:t>
                  </w:r>
                </w:p>
              </w:tc>
              <w:sdt>
                <w:sdtPr>
                  <w:rPr>
                    <w:rStyle w:val="Formatvorlage4"/>
                  </w:rPr>
                  <w:id w:val="152112697"/>
                  <w14:checkbox>
                    <w14:checked w14:val="0"/>
                    <w14:checkedState w14:val="2612" w14:font="MS Gothic"/>
                    <w14:uncheckedState w14:val="2610" w14:font="MS Gothic"/>
                  </w14:checkbox>
                </w:sdtPr>
                <w:sdtEndPr>
                  <w:rPr>
                    <w:rStyle w:val="Formatvorlage4"/>
                  </w:r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Style w:val="Formatvorlage4"/>
                          <w:rFonts w:ascii="MS Gothic" w:eastAsia="MS Gothic" w:hAnsi="MS Gothic" w:hint="eastAsia"/>
                        </w:rPr>
                        <w:t>☐</w:t>
                      </w:r>
                    </w:p>
                  </w:tc>
                </w:sdtContent>
              </w:sdt>
              <w:sdt>
                <w:sdtPr>
                  <w:rPr>
                    <w:rFonts w:cs="Segoe UI"/>
                    <w:sz w:val="20"/>
                    <w:szCs w:val="20"/>
                    <w:lang w:eastAsia="de-DE"/>
                  </w:rPr>
                  <w:id w:val="-19954013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Wortebene </w:t>
                  </w:r>
                </w:p>
              </w:tc>
              <w:sdt>
                <w:sdtPr>
                  <w:rPr>
                    <w:rStyle w:val="Formatvorlage1"/>
                  </w:rPr>
                  <w:id w:val="-1593766264"/>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Style w:val="Formatvorlage1"/>
                          <w:rFonts w:ascii="MS Gothic" w:eastAsia="MS Gothic" w:hAnsi="MS Gothic" w:hint="eastAsia"/>
                        </w:rPr>
                        <w:t>☐</w:t>
                      </w:r>
                    </w:p>
                  </w:tc>
                </w:sdtContent>
              </w:sdt>
              <w:sdt>
                <w:sdtPr>
                  <w:rPr>
                    <w:rFonts w:cs="Segoe UI"/>
                    <w:sz w:val="20"/>
                    <w:szCs w:val="20"/>
                    <w:lang w:eastAsia="de-DE"/>
                  </w:rPr>
                  <w:id w:val="-1052540539"/>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66" w:type="dxa"/>
              </w:trPr>
              <w:tc>
                <w:tcPr>
                  <w:tcW w:w="3588" w:type="dxa"/>
                  <w:hideMark/>
                </w:tcPr>
                <w:p w:rsidR="00F02A29" w:rsidRPr="00E05706" w:rsidRDefault="00457A09" w:rsidP="00F02A29">
                  <w:pPr>
                    <w:spacing w:before="40" w:after="40"/>
                    <w:ind w:right="57"/>
                    <w:rPr>
                      <w:rFonts w:ascii="Segoe UI Symbol" w:hAnsi="Segoe UI Symbol" w:cs="Segoe UI"/>
                      <w:sz w:val="20"/>
                      <w:szCs w:val="20"/>
                      <w:lang w:eastAsia="de-DE"/>
                    </w:rPr>
                  </w:pPr>
                  <w:r w:rsidRPr="00AB1C29">
                    <w:rPr>
                      <w:rFonts w:cs="Segoe UI"/>
                      <w:sz w:val="20"/>
                      <w:szCs w:val="20"/>
                      <w:lang w:eastAsia="de-DE"/>
                    </w:rPr>
                    <w:t>nicht situativ</w:t>
                  </w:r>
                </w:p>
              </w:tc>
              <w:sdt>
                <w:sdtPr>
                  <w:rPr>
                    <w:rStyle w:val="Formatvorlage1"/>
                  </w:rPr>
                  <w:id w:val="-1264757632"/>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Style w:val="Formatvorlage1"/>
                          <w:rFonts w:ascii="MS Gothic" w:eastAsia="MS Gothic" w:hAnsi="MS Gothic" w:hint="eastAsia"/>
                        </w:rPr>
                        <w:t>☐</w:t>
                      </w:r>
                    </w:p>
                  </w:tc>
                </w:sdtContent>
              </w:sdt>
              <w:sdt>
                <w:sdtPr>
                  <w:rPr>
                    <w:rFonts w:cs="Segoe UI"/>
                    <w:sz w:val="20"/>
                    <w:szCs w:val="20"/>
                    <w:lang w:eastAsia="de-DE"/>
                  </w:rPr>
                  <w:id w:val="229080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Satzebene</w:t>
                  </w:r>
                </w:p>
              </w:tc>
              <w:sdt>
                <w:sdtPr>
                  <w:rPr>
                    <w:rStyle w:val="Formatvorlage1"/>
                  </w:rPr>
                  <w:id w:val="-455413878"/>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Style w:val="Formatvorlage1"/>
                          <w:rFonts w:ascii="MS Gothic" w:eastAsia="MS Gothic" w:hAnsi="MS Gothic" w:hint="eastAsia"/>
                        </w:rPr>
                        <w:t>☐</w:t>
                      </w:r>
                    </w:p>
                  </w:tc>
                </w:sdtContent>
              </w:sdt>
              <w:sdt>
                <w:sdtPr>
                  <w:rPr>
                    <w:rFonts w:cs="Segoe UI"/>
                    <w:sz w:val="20"/>
                    <w:szCs w:val="20"/>
                    <w:lang w:eastAsia="de-DE"/>
                  </w:rPr>
                  <w:id w:val="-12540442"/>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66"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paradox (z.B. Witze)</w:t>
                  </w:r>
                </w:p>
              </w:tc>
              <w:sdt>
                <w:sdtPr>
                  <w:rPr>
                    <w:rStyle w:val="Formatvorlage1"/>
                  </w:rPr>
                  <w:id w:val="-1935734842"/>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Style w:val="Formatvorlage1"/>
                          <w:rFonts w:ascii="MS Gothic" w:eastAsia="MS Gothic" w:hAnsi="MS Gothic" w:hint="eastAsia"/>
                        </w:rPr>
                        <w:t>☐</w:t>
                      </w:r>
                    </w:p>
                  </w:tc>
                </w:sdtContent>
              </w:sdt>
              <w:sdt>
                <w:sdtPr>
                  <w:rPr>
                    <w:rFonts w:cs="Segoe UI"/>
                    <w:sz w:val="20"/>
                    <w:szCs w:val="20"/>
                    <w:lang w:eastAsia="de-DE"/>
                  </w:rPr>
                  <w:id w:val="-182835131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zusammenhängendes Verstehen </w:t>
                  </w:r>
                </w:p>
              </w:tc>
              <w:sdt>
                <w:sdtPr>
                  <w:rPr>
                    <w:rStyle w:val="Formatvorlage1"/>
                  </w:rPr>
                  <w:id w:val="-446317301"/>
                  <w14:checkbox>
                    <w14:checked w14:val="0"/>
                    <w14:checkedState w14:val="2612" w14:font="MS Gothic"/>
                    <w14:uncheckedState w14:val="2610" w14:font="MS Gothic"/>
                  </w14:checkbox>
                </w:sdtPr>
                <w:sdtEndPr>
                  <w:rPr>
                    <w:rStyle w:val="Formatvorlage1"/>
                  </w:r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Style w:val="Formatvorlage1"/>
                          <w:rFonts w:ascii="MS Gothic" w:eastAsia="MS Gothic" w:hAnsi="MS Gothic" w:hint="eastAsia"/>
                        </w:rPr>
                        <w:t>☐</w:t>
                      </w:r>
                    </w:p>
                  </w:tc>
                </w:sdtContent>
              </w:sdt>
              <w:sdt>
                <w:sdtPr>
                  <w:rPr>
                    <w:rFonts w:cs="Segoe UI"/>
                    <w:sz w:val="20"/>
                    <w:szCs w:val="20"/>
                    <w:lang w:eastAsia="de-DE"/>
                  </w:rPr>
                  <w:id w:val="806514928"/>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tcPr>
                    <w:p w:rsidR="00F02A29" w:rsidRPr="008F0CC3"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214" w:type="dxa"/>
                  <w:gridSpan w:val="7"/>
                  <w:hideMark/>
                </w:tcPr>
                <w:p w:rsidR="00F02A29" w:rsidRPr="00AB1C29" w:rsidRDefault="00F02A29" w:rsidP="00F02A29">
                  <w:pPr>
                    <w:spacing w:before="40" w:after="40"/>
                    <w:ind w:right="57"/>
                    <w:rPr>
                      <w:rFonts w:cs="Segoe UI"/>
                      <w:sz w:val="20"/>
                      <w:szCs w:val="20"/>
                      <w:lang w:eastAsia="de-DE"/>
                    </w:rPr>
                  </w:pPr>
                </w:p>
              </w:tc>
            </w:tr>
            <w:tr w:rsidR="00012887" w:rsidTr="00F02A29">
              <w:trPr>
                <w:cantSplit/>
              </w:trPr>
              <w:tc>
                <w:tcPr>
                  <w:tcW w:w="9214" w:type="dxa"/>
                  <w:gridSpan w:val="7"/>
                </w:tcPr>
                <w:p w:rsidR="00F02A29" w:rsidRPr="00AB1C29" w:rsidRDefault="00F02A29" w:rsidP="00F02A29">
                  <w:pPr>
                    <w:spacing w:before="40" w:after="40"/>
                    <w:ind w:right="-70"/>
                    <w:rPr>
                      <w:rFonts w:cs="Segoe UI"/>
                      <w:szCs w:val="20"/>
                      <w:highlight w:val="lightGray"/>
                      <w:lang w:eastAsia="de-DE"/>
                    </w:rPr>
                  </w:pPr>
                </w:p>
                <w:p w:rsidR="00F02A29" w:rsidRPr="00AB1C29" w:rsidRDefault="00457A09" w:rsidP="00F02A29">
                  <w:pPr>
                    <w:spacing w:before="40" w:after="40"/>
                    <w:ind w:right="-70"/>
                    <w:rPr>
                      <w:rFonts w:cs="Segoe UI"/>
                      <w:sz w:val="20"/>
                      <w:szCs w:val="20"/>
                      <w:lang w:eastAsia="de-DE"/>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231006718"/>
                      <w:placeholder>
                        <w:docPart w:val="A6D92E971D3D4AF1A9B809BCB03DE389"/>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Pragmatik-Kommunikation</w:t>
                  </w:r>
                  <w:r w:rsidRPr="00AB1C29">
                    <w:rPr>
                      <w:rFonts w:cs="Segoe UI"/>
                      <w:b/>
                      <w:szCs w:val="20"/>
                      <w:lang w:eastAsia="de-DE"/>
                    </w:rPr>
                    <w:t xml:space="preserve"> (Interaktion und Sprachgebrauch)</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Blickkontakt herstellen und halten</w:t>
                  </w:r>
                </w:p>
              </w:tc>
              <w:sdt>
                <w:sdtPr>
                  <w:rPr>
                    <w:rFonts w:cs="Segoe UI"/>
                    <w:sz w:val="20"/>
                    <w:szCs w:val="20"/>
                    <w:lang w:eastAsia="de-DE"/>
                  </w:rPr>
                  <w:id w:val="-71689868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24476282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Anliegen und Inhalte mitteilen</w:t>
                  </w:r>
                </w:p>
              </w:tc>
              <w:sdt>
                <w:sdtPr>
                  <w:rPr>
                    <w:rFonts w:cs="Segoe UI"/>
                    <w:sz w:val="20"/>
                    <w:szCs w:val="20"/>
                    <w:lang w:eastAsia="de-DE"/>
                  </w:rPr>
                  <w:id w:val="101033958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35941000"/>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Mimik und/oder Gestik</w:t>
                  </w:r>
                </w:p>
              </w:tc>
              <w:sdt>
                <w:sdtPr>
                  <w:rPr>
                    <w:rFonts w:cs="Segoe UI"/>
                    <w:sz w:val="20"/>
                    <w:szCs w:val="20"/>
                    <w:lang w:eastAsia="de-DE"/>
                  </w:rPr>
                  <w:id w:val="70669175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66312890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Fragen stellen</w:t>
                  </w:r>
                </w:p>
              </w:tc>
              <w:sdt>
                <w:sdtPr>
                  <w:rPr>
                    <w:rFonts w:cs="Segoe UI"/>
                    <w:sz w:val="20"/>
                    <w:szCs w:val="20"/>
                    <w:lang w:eastAsia="de-DE"/>
                  </w:rPr>
                  <w:id w:val="47942930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934679070"/>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Kommunikation mit Gleichaltrigen</w:t>
                  </w:r>
                </w:p>
              </w:tc>
              <w:sdt>
                <w:sdtPr>
                  <w:rPr>
                    <w:rFonts w:cs="Segoe UI"/>
                    <w:sz w:val="20"/>
                    <w:szCs w:val="20"/>
                    <w:lang w:eastAsia="de-DE"/>
                  </w:rPr>
                  <w:id w:val="153538522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13567035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Informationen austauschen</w:t>
                  </w:r>
                </w:p>
              </w:tc>
              <w:sdt>
                <w:sdtPr>
                  <w:rPr>
                    <w:rFonts w:cs="Segoe UI"/>
                    <w:sz w:val="20"/>
                    <w:szCs w:val="20"/>
                    <w:lang w:eastAsia="de-DE"/>
                  </w:rPr>
                  <w:id w:val="178214825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53404909"/>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Kommunikation mit Erwachsenen</w:t>
                  </w:r>
                </w:p>
              </w:tc>
              <w:sdt>
                <w:sdtPr>
                  <w:rPr>
                    <w:rFonts w:cs="Segoe UI"/>
                    <w:sz w:val="20"/>
                    <w:szCs w:val="20"/>
                    <w:lang w:eastAsia="de-DE"/>
                  </w:rPr>
                  <w:id w:val="26489239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3616603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Gesprächsregeln einhalten</w:t>
                  </w:r>
                </w:p>
              </w:tc>
              <w:sdt>
                <w:sdtPr>
                  <w:rPr>
                    <w:rFonts w:cs="Segoe UI"/>
                    <w:sz w:val="20"/>
                    <w:szCs w:val="20"/>
                    <w:lang w:eastAsia="de-DE"/>
                  </w:rPr>
                  <w:id w:val="-116639767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79458879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lang w:eastAsia="de-DE"/>
                    </w:rPr>
                  </w:pPr>
                </w:p>
                <w:p w:rsidR="00F02A29" w:rsidRPr="00AB1C29" w:rsidRDefault="00457A09" w:rsidP="00F02A29">
                  <w:pPr>
                    <w:spacing w:before="40" w:after="40"/>
                    <w:ind w:right="57"/>
                    <w:rPr>
                      <w:rFonts w:cs="Segoe UI"/>
                      <w:szCs w:val="20"/>
                      <w:lang w:eastAsia="de-DE"/>
                    </w:rPr>
                  </w:pPr>
                  <w:r w:rsidRPr="00AB1C29">
                    <w:rPr>
                      <w:rFonts w:cs="Segoe UI"/>
                      <w:sz w:val="20"/>
                      <w:szCs w:val="20"/>
                      <w:highlight w:val="lightGray"/>
                      <w:lang w:eastAsia="de-DE"/>
                    </w:rPr>
                    <w:t>Bemerkungen</w:t>
                  </w:r>
                  <w:r w:rsidRPr="00AB1C29">
                    <w:rPr>
                      <w:rFonts w:cs="Segoe UI"/>
                      <w:szCs w:val="20"/>
                      <w:highlight w:val="lightGray"/>
                      <w:lang w:eastAsia="de-DE"/>
                    </w:rPr>
                    <w:t>/Beispiele</w:t>
                  </w:r>
                  <w:r w:rsidRPr="00AB1C29">
                    <w:rPr>
                      <w:rFonts w:cs="Segoe UI"/>
                      <w:szCs w:val="20"/>
                      <w:lang w:eastAsia="de-DE"/>
                    </w:rPr>
                    <w:t>:</w:t>
                  </w:r>
                  <w:r>
                    <w:rPr>
                      <w:rFonts w:cs="Segoe UI"/>
                      <w:szCs w:val="20"/>
                      <w:lang w:eastAsia="de-DE"/>
                    </w:rPr>
                    <w:t xml:space="preserve">   </w:t>
                  </w:r>
                  <w:sdt>
                    <w:sdtPr>
                      <w:rPr>
                        <w:sz w:val="20"/>
                        <w:szCs w:val="20"/>
                      </w:rPr>
                      <w:id w:val="-308396647"/>
                      <w:placeholder>
                        <w:docPart w:val="F1A3E0A28F92415D904D8429C20D6305"/>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Cs w:val="20"/>
                      <w:lang w:eastAsia="de-DE"/>
                    </w:rPr>
                    <w:t xml:space="preserve"> </w:t>
                  </w:r>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lastRenderedPageBreak/>
                    <w:t>Phonetik-Phonologie (Artikulation, Lautbildung, Lautanwendung)</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Substitutionsprozesse </w:t>
                  </w:r>
                  <w:r w:rsidRPr="00AB1C29">
                    <w:rPr>
                      <w:rFonts w:cs="Segoe UI"/>
                      <w:sz w:val="20"/>
                      <w:szCs w:val="20"/>
                      <w:lang w:eastAsia="de-DE"/>
                    </w:rPr>
                    <w:br/>
                  </w:r>
                  <w:r w:rsidRPr="00AB1C29">
                    <w:rPr>
                      <w:rFonts w:cs="Segoe UI"/>
                      <w:sz w:val="16"/>
                      <w:szCs w:val="20"/>
                      <w:lang w:eastAsia="de-DE"/>
                    </w:rPr>
                    <w:t>(Ersetzung)</w:t>
                  </w:r>
                </w:p>
              </w:tc>
              <w:sdt>
                <w:sdtPr>
                  <w:rPr>
                    <w:rFonts w:cs="Segoe UI"/>
                    <w:sz w:val="20"/>
                    <w:szCs w:val="20"/>
                    <w:lang w:eastAsia="de-DE"/>
                  </w:rPr>
                  <w:id w:val="180449925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36106088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Artikulation, Lautbildung</w:t>
                  </w:r>
                </w:p>
              </w:tc>
              <w:sdt>
                <w:sdtPr>
                  <w:rPr>
                    <w:rFonts w:cs="Segoe UI"/>
                    <w:sz w:val="20"/>
                    <w:szCs w:val="20"/>
                    <w:lang w:eastAsia="de-DE"/>
                  </w:rPr>
                  <w:id w:val="172270755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35958112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Silbenstrukturprozesse</w:t>
                  </w:r>
                  <w:r w:rsidRPr="00AB1C29">
                    <w:rPr>
                      <w:rFonts w:cs="Segoe UI"/>
                      <w:sz w:val="20"/>
                      <w:szCs w:val="20"/>
                      <w:lang w:eastAsia="de-DE"/>
                    </w:rPr>
                    <w:br/>
                  </w:r>
                  <w:r w:rsidRPr="00AB1C29">
                    <w:rPr>
                      <w:rFonts w:cs="Segoe UI"/>
                      <w:sz w:val="16"/>
                      <w:szCs w:val="20"/>
                      <w:lang w:eastAsia="de-DE"/>
                    </w:rPr>
                    <w:t>(Auslassung, Hinzufügung, Umstellung)</w:t>
                  </w:r>
                </w:p>
              </w:tc>
              <w:sdt>
                <w:sdtPr>
                  <w:rPr>
                    <w:rFonts w:cs="Segoe UI"/>
                    <w:sz w:val="20"/>
                    <w:szCs w:val="20"/>
                    <w:lang w:eastAsia="de-DE"/>
                  </w:rPr>
                  <w:id w:val="-29159377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73493836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Prosodie </w:t>
                  </w:r>
                  <w:r w:rsidRPr="00AB1C29">
                    <w:rPr>
                      <w:rFonts w:cs="Segoe UI"/>
                      <w:sz w:val="20"/>
                      <w:szCs w:val="20"/>
                      <w:lang w:eastAsia="de-DE"/>
                    </w:rPr>
                    <w:br/>
                  </w:r>
                  <w:r w:rsidRPr="00AB1C29">
                    <w:rPr>
                      <w:rFonts w:cs="Segoe UI"/>
                      <w:sz w:val="16"/>
                      <w:szCs w:val="20"/>
                      <w:lang w:eastAsia="de-DE"/>
                    </w:rPr>
                    <w:t>(Wortbetonung)</w:t>
                  </w:r>
                </w:p>
              </w:tc>
              <w:sdt>
                <w:sdtPr>
                  <w:rPr>
                    <w:rFonts w:cs="Segoe UI"/>
                    <w:sz w:val="20"/>
                    <w:szCs w:val="20"/>
                    <w:lang w:eastAsia="de-DE"/>
                  </w:rPr>
                  <w:id w:val="142985264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7249316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Assimilationsprozesse</w:t>
                  </w:r>
                  <w:r w:rsidRPr="00AB1C29">
                    <w:rPr>
                      <w:rFonts w:cs="Segoe UI"/>
                      <w:sz w:val="20"/>
                      <w:szCs w:val="20"/>
                      <w:lang w:eastAsia="de-DE"/>
                    </w:rPr>
                    <w:br/>
                  </w:r>
                  <w:r w:rsidRPr="00AB1C29">
                    <w:rPr>
                      <w:rFonts w:cs="Segoe UI"/>
                      <w:sz w:val="16"/>
                      <w:szCs w:val="20"/>
                      <w:lang w:eastAsia="de-DE"/>
                    </w:rPr>
                    <w:t>(Angleichung an Umgebungslaute)</w:t>
                  </w:r>
                </w:p>
              </w:tc>
              <w:sdt>
                <w:sdtPr>
                  <w:rPr>
                    <w:rFonts w:cs="Segoe UI"/>
                    <w:sz w:val="20"/>
                    <w:szCs w:val="20"/>
                    <w:lang w:eastAsia="de-DE"/>
                  </w:rPr>
                  <w:id w:val="206668183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5526921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Pr>
                <w:p w:rsidR="00F02A29" w:rsidRPr="00AB1C29" w:rsidRDefault="00F02A29" w:rsidP="00F02A29">
                  <w:pPr>
                    <w:spacing w:before="40" w:after="40"/>
                    <w:ind w:right="57"/>
                    <w:rPr>
                      <w:rFonts w:cs="Segoe UI"/>
                      <w:sz w:val="20"/>
                      <w:szCs w:val="20"/>
                      <w:lang w:eastAsia="de-DE"/>
                    </w:rPr>
                  </w:pPr>
                </w:p>
              </w:tc>
              <w:tc>
                <w:tcPr>
                  <w:tcW w:w="46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highlight w:val="lightGray"/>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 xml:space="preserve">: </w:t>
                  </w:r>
                  <w:r>
                    <w:rPr>
                      <w:rFonts w:cs="Segoe UI"/>
                      <w:sz w:val="20"/>
                      <w:szCs w:val="20"/>
                      <w:lang w:eastAsia="de-DE"/>
                    </w:rPr>
                    <w:t xml:space="preserve">  </w:t>
                  </w:r>
                  <w:sdt>
                    <w:sdtPr>
                      <w:rPr>
                        <w:sz w:val="20"/>
                        <w:szCs w:val="20"/>
                      </w:rPr>
                      <w:id w:val="1789844401"/>
                      <w:placeholder>
                        <w:docPart w:val="2678015F4DDF46B2B4B2F24E350D33EE"/>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cantSplit/>
              </w:trPr>
              <w:tc>
                <w:tcPr>
                  <w:tcW w:w="9148" w:type="dxa"/>
                  <w:gridSpan w:val="6"/>
                  <w:shd w:val="clear" w:color="auto" w:fill="D9D9D9"/>
                  <w:noWrap/>
                  <w:hideMark/>
                </w:tcPr>
                <w:p w:rsidR="00F02A29" w:rsidRPr="00AB1C29" w:rsidRDefault="00457A09" w:rsidP="00F02A29">
                  <w:pPr>
                    <w:pageBreakBefore/>
                    <w:widowControl w:val="0"/>
                    <w:spacing w:before="40" w:after="40"/>
                    <w:ind w:right="57"/>
                    <w:rPr>
                      <w:rFonts w:cs="Segoe UI"/>
                      <w:b/>
                      <w:bCs/>
                      <w:szCs w:val="20"/>
                      <w:lang w:eastAsia="de-DE"/>
                    </w:rPr>
                  </w:pPr>
                  <w:r w:rsidRPr="00AB1C29">
                    <w:rPr>
                      <w:rFonts w:cs="Segoe UI"/>
                      <w:b/>
                      <w:bCs/>
                      <w:szCs w:val="20"/>
                      <w:lang w:eastAsia="de-DE"/>
                    </w:rPr>
                    <w:t>Semantik-Lexik (Wortbedeutung, Wortschatz, Wortfindung)</w:t>
                  </w:r>
                </w:p>
              </w:tc>
            </w:tr>
            <w:tr w:rsidR="00012887" w:rsidTr="00F02A29">
              <w:trPr>
                <w:gridAfter w:val="1"/>
                <w:wAfter w:w="17" w:type="dxa"/>
                <w:cantSplit/>
              </w:trPr>
              <w:tc>
                <w:tcPr>
                  <w:tcW w:w="3588" w:type="dxa"/>
                </w:tcPr>
                <w:p w:rsidR="00F02A29" w:rsidRPr="00AB1C29" w:rsidRDefault="00457A09" w:rsidP="00F02A29">
                  <w:pPr>
                    <w:pageBreakBefore/>
                    <w:widowControl w:val="0"/>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pageBreakBefore/>
                    <w:widowControl w:val="0"/>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cantSplit/>
              </w:trPr>
              <w:tc>
                <w:tcPr>
                  <w:tcW w:w="3588" w:type="dxa"/>
                </w:tcPr>
                <w:p w:rsidR="00F02A29" w:rsidRPr="00AB1C29" w:rsidRDefault="00F02A29" w:rsidP="00F02A29">
                  <w:pPr>
                    <w:pageBreakBefore/>
                    <w:widowControl w:val="0"/>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pageBreakBefore/>
                    <w:widowControl w:val="0"/>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pageBreakBefore/>
                    <w:widowControl w:val="0"/>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cantSplit/>
              </w:trPr>
              <w:tc>
                <w:tcPr>
                  <w:tcW w:w="3588" w:type="dxa"/>
                  <w:hideMark/>
                </w:tcPr>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lang w:eastAsia="de-DE"/>
                    </w:rPr>
                    <w:t>Weltwissen, Begriff/Konzept</w:t>
                  </w:r>
                </w:p>
              </w:tc>
              <w:sdt>
                <w:sdtPr>
                  <w:rPr>
                    <w:rFonts w:cs="Segoe UI"/>
                    <w:sz w:val="20"/>
                    <w:szCs w:val="20"/>
                    <w:lang w:eastAsia="de-DE"/>
                  </w:rPr>
                  <w:id w:val="66251726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50285414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lang w:eastAsia="de-DE"/>
                    </w:rPr>
                    <w:t>Wortschatzumfang</w:t>
                  </w:r>
                </w:p>
              </w:tc>
              <w:sdt>
                <w:sdtPr>
                  <w:rPr>
                    <w:rFonts w:cs="Segoe UI"/>
                    <w:sz w:val="20"/>
                    <w:szCs w:val="20"/>
                    <w:lang w:eastAsia="de-DE"/>
                  </w:rPr>
                  <w:id w:val="-122466493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71402846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cantSplit/>
              </w:trPr>
              <w:tc>
                <w:tcPr>
                  <w:tcW w:w="3588" w:type="dxa"/>
                  <w:hideMark/>
                </w:tcPr>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lang w:eastAsia="de-DE"/>
                    </w:rPr>
                    <w:t>Differenzierung, Umschreibung</w:t>
                  </w:r>
                </w:p>
              </w:tc>
              <w:sdt>
                <w:sdtPr>
                  <w:rPr>
                    <w:rFonts w:cs="Segoe UI"/>
                    <w:sz w:val="20"/>
                    <w:szCs w:val="20"/>
                    <w:lang w:eastAsia="de-DE"/>
                  </w:rPr>
                  <w:id w:val="-118976104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773482067"/>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lang w:eastAsia="de-DE"/>
                    </w:rPr>
                    <w:t>Wortfindung, Wortabruf</w:t>
                  </w:r>
                </w:p>
              </w:tc>
              <w:sdt>
                <w:sdtPr>
                  <w:rPr>
                    <w:rFonts w:cs="Segoe UI"/>
                    <w:sz w:val="20"/>
                    <w:szCs w:val="20"/>
                    <w:lang w:eastAsia="de-DE"/>
                  </w:rPr>
                  <w:id w:val="35762238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06734386"/>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cantSplit/>
              </w:trPr>
              <w:tc>
                <w:tcPr>
                  <w:tcW w:w="3588" w:type="dxa"/>
                  <w:hideMark/>
                </w:tcPr>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lang w:eastAsia="de-DE"/>
                    </w:rPr>
                    <w:t>Kategorien, Hierarchien</w:t>
                  </w:r>
                </w:p>
              </w:tc>
              <w:sdt>
                <w:sdtPr>
                  <w:rPr>
                    <w:rFonts w:cs="Segoe UI"/>
                    <w:sz w:val="20"/>
                    <w:szCs w:val="20"/>
                    <w:lang w:eastAsia="de-DE"/>
                  </w:rPr>
                  <w:id w:val="109991345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92094014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Pr>
                <w:p w:rsidR="00F02A29" w:rsidRPr="00AB1C29" w:rsidRDefault="00F02A29" w:rsidP="00F02A29">
                  <w:pPr>
                    <w:pageBreakBefore/>
                    <w:widowControl w:val="0"/>
                    <w:spacing w:before="40" w:after="40"/>
                    <w:ind w:right="57"/>
                    <w:rPr>
                      <w:rFonts w:cs="Segoe UI"/>
                      <w:sz w:val="20"/>
                      <w:szCs w:val="20"/>
                      <w:lang w:eastAsia="de-DE"/>
                    </w:rPr>
                  </w:pPr>
                </w:p>
              </w:tc>
              <w:tc>
                <w:tcPr>
                  <w:tcW w:w="462" w:type="dxa"/>
                  <w:noWrap/>
                  <w:tcMar>
                    <w:top w:w="0" w:type="dxa"/>
                    <w:left w:w="0" w:type="dxa"/>
                    <w:bottom w:w="0" w:type="dxa"/>
                    <w:right w:w="0" w:type="dxa"/>
                  </w:tcMar>
                </w:tcPr>
                <w:p w:rsidR="00F02A29" w:rsidRPr="00AB1C29" w:rsidRDefault="00F02A29" w:rsidP="00F02A29">
                  <w:pPr>
                    <w:pageBreakBefore/>
                    <w:widowControl w:val="0"/>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rsidR="00F02A29" w:rsidRPr="00AB1C29" w:rsidRDefault="00F02A29" w:rsidP="00F02A29">
                  <w:pPr>
                    <w:pageBreakBefore/>
                    <w:widowControl w:val="0"/>
                    <w:spacing w:before="40" w:after="40"/>
                    <w:ind w:right="57"/>
                    <w:jc w:val="center"/>
                    <w:rPr>
                      <w:rFonts w:cs="Segoe UI"/>
                      <w:sz w:val="20"/>
                      <w:szCs w:val="20"/>
                      <w:lang w:eastAsia="de-DE"/>
                    </w:rPr>
                  </w:pPr>
                </w:p>
              </w:tc>
            </w:tr>
            <w:tr w:rsidR="00012887" w:rsidTr="00F02A29">
              <w:trPr>
                <w:cantSplit/>
              </w:trPr>
              <w:tc>
                <w:tcPr>
                  <w:tcW w:w="9165" w:type="dxa"/>
                  <w:gridSpan w:val="7"/>
                  <w:hideMark/>
                </w:tcPr>
                <w:p w:rsidR="00F02A29" w:rsidRPr="00AB1C29" w:rsidRDefault="00F02A29" w:rsidP="00F02A29">
                  <w:pPr>
                    <w:pageBreakBefore/>
                    <w:widowControl w:val="0"/>
                    <w:spacing w:before="40" w:after="40"/>
                    <w:ind w:right="57"/>
                    <w:rPr>
                      <w:rFonts w:cs="Segoe UI"/>
                      <w:szCs w:val="20"/>
                      <w:highlight w:val="lightGray"/>
                      <w:lang w:eastAsia="de-DE"/>
                    </w:rPr>
                  </w:pPr>
                </w:p>
                <w:p w:rsidR="00F02A29" w:rsidRPr="00AB1C29" w:rsidRDefault="00457A09" w:rsidP="00F02A29">
                  <w:pPr>
                    <w:pageBreakBefore/>
                    <w:widowControl w:val="0"/>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530851812"/>
                      <w:placeholder>
                        <w:docPart w:val="26AD2B6DB62A47C8867CC7A948524B3C"/>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 w:val="20"/>
                      <w:szCs w:val="20"/>
                      <w:lang w:eastAsia="de-DE"/>
                    </w:rPr>
                    <w:t xml:space="preserve"> </w:t>
                  </w:r>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Morphologie-Syntax (Grammatik, Wortgestalt, Wortreihenfolge)</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elementare Wortkombinationen</w:t>
                  </w:r>
                </w:p>
                <w:p w:rsidR="00F02A29" w:rsidRPr="00AB1C29" w:rsidRDefault="00457A09" w:rsidP="00F02A29">
                  <w:pPr>
                    <w:spacing w:before="40" w:after="40"/>
                    <w:ind w:right="-56"/>
                    <w:rPr>
                      <w:rFonts w:cs="Segoe UI"/>
                      <w:sz w:val="16"/>
                      <w:szCs w:val="20"/>
                      <w:lang w:eastAsia="de-DE"/>
                    </w:rPr>
                  </w:pPr>
                  <w:r w:rsidRPr="00AB1C29">
                    <w:rPr>
                      <w:rFonts w:cs="Segoe UI"/>
                      <w:sz w:val="16"/>
                      <w:szCs w:val="20"/>
                      <w:lang w:eastAsia="de-DE"/>
                    </w:rPr>
                    <w:t>(inhaltliche</w:t>
                  </w:r>
                  <w:r w:rsidRPr="00AB1C29">
                    <w:rPr>
                      <w:rFonts w:cs="Segoe UI"/>
                      <w:sz w:val="14"/>
                      <w:szCs w:val="20"/>
                      <w:lang w:eastAsia="de-DE"/>
                    </w:rPr>
                    <w:t xml:space="preserve"> </w:t>
                  </w:r>
                  <w:r w:rsidRPr="00AB1C29">
                    <w:rPr>
                      <w:rFonts w:cs="Segoe UI"/>
                      <w:sz w:val="16"/>
                      <w:szCs w:val="20"/>
                      <w:lang w:eastAsia="de-DE"/>
                    </w:rPr>
                    <w:t>Aussage</w:t>
                  </w:r>
                  <w:r w:rsidRPr="00AB1C29">
                    <w:rPr>
                      <w:rFonts w:cs="Segoe UI"/>
                      <w:sz w:val="14"/>
                      <w:szCs w:val="20"/>
                      <w:lang w:eastAsia="de-DE"/>
                    </w:rPr>
                    <w:t xml:space="preserve"> </w:t>
                  </w:r>
                  <w:r w:rsidRPr="00AB1C29">
                    <w:rPr>
                      <w:rFonts w:cs="Segoe UI"/>
                      <w:sz w:val="16"/>
                      <w:szCs w:val="20"/>
                      <w:lang w:eastAsia="de-DE"/>
                    </w:rPr>
                    <w:t>ohne</w:t>
                  </w:r>
                  <w:r w:rsidRPr="00AB1C29">
                    <w:rPr>
                      <w:rFonts w:cs="Segoe UI"/>
                      <w:sz w:val="14"/>
                      <w:szCs w:val="20"/>
                      <w:lang w:eastAsia="de-DE"/>
                    </w:rPr>
                    <w:t xml:space="preserve"> </w:t>
                  </w:r>
                  <w:r w:rsidRPr="00AB1C29">
                    <w:rPr>
                      <w:rFonts w:cs="Segoe UI"/>
                      <w:sz w:val="16"/>
                      <w:szCs w:val="20"/>
                      <w:lang w:eastAsia="de-DE"/>
                    </w:rPr>
                    <w:t>korrekte</w:t>
                  </w:r>
                  <w:r w:rsidRPr="00AB1C29">
                    <w:rPr>
                      <w:rFonts w:cs="Segoe UI"/>
                      <w:sz w:val="14"/>
                      <w:szCs w:val="20"/>
                      <w:lang w:eastAsia="de-DE"/>
                    </w:rPr>
                    <w:t xml:space="preserve"> </w:t>
                  </w:r>
                  <w:r w:rsidRPr="00AB1C29">
                    <w:rPr>
                      <w:rFonts w:cs="Segoe UI"/>
                      <w:sz w:val="16"/>
                      <w:szCs w:val="20"/>
                      <w:lang w:eastAsia="de-DE"/>
                    </w:rPr>
                    <w:t>Satzstruktur)</w:t>
                  </w:r>
                </w:p>
              </w:tc>
              <w:sdt>
                <w:sdtPr>
                  <w:rPr>
                    <w:rFonts w:cs="Segoe UI"/>
                    <w:sz w:val="20"/>
                    <w:szCs w:val="20"/>
                    <w:lang w:eastAsia="de-DE"/>
                  </w:rPr>
                  <w:id w:val="142161179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01489060"/>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Numerus, Genus</w:t>
                  </w:r>
                  <w:r w:rsidRPr="00AB1C29">
                    <w:rPr>
                      <w:rFonts w:cs="Segoe UI"/>
                      <w:sz w:val="20"/>
                      <w:szCs w:val="20"/>
                      <w:lang w:eastAsia="de-DE"/>
                    </w:rPr>
                    <w:br/>
                  </w:r>
                  <w:r w:rsidRPr="00AB1C29">
                    <w:rPr>
                      <w:rFonts w:cs="Segoe UI"/>
                      <w:sz w:val="16"/>
                      <w:szCs w:val="20"/>
                      <w:lang w:eastAsia="de-DE"/>
                    </w:rPr>
                    <w:t>(Pluralmarkierung, Artikel)</w:t>
                  </w:r>
                </w:p>
              </w:tc>
              <w:sdt>
                <w:sdtPr>
                  <w:rPr>
                    <w:rFonts w:cs="Segoe UI"/>
                    <w:sz w:val="20"/>
                    <w:szCs w:val="20"/>
                    <w:lang w:eastAsia="de-DE"/>
                  </w:rPr>
                  <w:id w:val="190310716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65982159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einfache Hauptsätze mit V2</w:t>
                  </w:r>
                  <w:r w:rsidRPr="00AB1C29">
                    <w:rPr>
                      <w:rFonts w:cs="Segoe UI"/>
                      <w:sz w:val="20"/>
                      <w:szCs w:val="20"/>
                      <w:lang w:eastAsia="de-DE"/>
                    </w:rPr>
                    <w:br/>
                  </w:r>
                  <w:r w:rsidRPr="00AB1C29">
                    <w:rPr>
                      <w:rFonts w:cs="Segoe UI"/>
                      <w:sz w:val="16"/>
                      <w:szCs w:val="20"/>
                      <w:lang w:eastAsia="de-DE"/>
                    </w:rPr>
                    <w:t>(und SV-Inversionen bei Fragesätzen)</w:t>
                  </w:r>
                </w:p>
              </w:tc>
              <w:sdt>
                <w:sdtPr>
                  <w:rPr>
                    <w:rFonts w:cs="Segoe UI"/>
                    <w:sz w:val="20"/>
                    <w:szCs w:val="20"/>
                    <w:lang w:eastAsia="de-DE"/>
                  </w:rPr>
                  <w:id w:val="-195801972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7177981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Nebensatzmarkierung durch VE</w:t>
                  </w:r>
                </w:p>
              </w:tc>
              <w:sdt>
                <w:sdtPr>
                  <w:rPr>
                    <w:rFonts w:cs="Segoe UI"/>
                    <w:sz w:val="20"/>
                    <w:szCs w:val="20"/>
                    <w:lang w:eastAsia="de-DE"/>
                  </w:rPr>
                  <w:id w:val="-52710132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63974104"/>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Subjekt-Verb-Kongruenz</w:t>
                  </w:r>
                  <w:r w:rsidRPr="00AB1C29">
                    <w:rPr>
                      <w:rFonts w:cs="Segoe UI"/>
                      <w:sz w:val="16"/>
                      <w:szCs w:val="20"/>
                      <w:lang w:eastAsia="de-DE"/>
                    </w:rPr>
                    <w:br/>
                    <w:t>(v.a. 2. Person Singular)</w:t>
                  </w:r>
                </w:p>
              </w:tc>
              <w:sdt>
                <w:sdtPr>
                  <w:rPr>
                    <w:rFonts w:cs="Segoe UI"/>
                    <w:sz w:val="20"/>
                    <w:szCs w:val="20"/>
                    <w:lang w:eastAsia="de-DE"/>
                  </w:rPr>
                  <w:id w:val="-39042685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44801196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Kasusmarkierung</w:t>
                  </w:r>
                  <w:r w:rsidRPr="00AB1C29">
                    <w:rPr>
                      <w:rFonts w:cs="Segoe UI"/>
                      <w:sz w:val="20"/>
                      <w:szCs w:val="20"/>
                      <w:lang w:eastAsia="de-DE"/>
                    </w:rPr>
                    <w:br/>
                  </w:r>
                  <w:r w:rsidRPr="00AB1C29">
                    <w:rPr>
                      <w:rFonts w:cs="Segoe UI"/>
                      <w:sz w:val="16"/>
                      <w:szCs w:val="20"/>
                      <w:lang w:eastAsia="de-DE"/>
                    </w:rPr>
                    <w:t>(Akkusativ und Dativ)</w:t>
                  </w:r>
                </w:p>
              </w:tc>
              <w:sdt>
                <w:sdtPr>
                  <w:rPr>
                    <w:rFonts w:cs="Segoe UI"/>
                    <w:sz w:val="20"/>
                    <w:szCs w:val="20"/>
                    <w:lang w:eastAsia="de-DE"/>
                  </w:rPr>
                  <w:id w:val="-61521850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3564926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highlight w:val="lightGray"/>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341159528"/>
                      <w:placeholder>
                        <w:docPart w:val="5FEB55A4AB0B4217AEBC0B1EA8407F27"/>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Text mündlich (zusammenhängende sprachliche Inhalte)</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Fakten/Inhalte</w:t>
                  </w:r>
                </w:p>
              </w:tc>
              <w:sdt>
                <w:sdtPr>
                  <w:rPr>
                    <w:rFonts w:cs="Segoe UI"/>
                    <w:sz w:val="20"/>
                    <w:szCs w:val="20"/>
                    <w:lang w:eastAsia="de-DE"/>
                  </w:rPr>
                  <w:id w:val="-982470179"/>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932891368"/>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93"/>
                    <w:rPr>
                      <w:rFonts w:cs="Segoe UI"/>
                      <w:sz w:val="16"/>
                      <w:szCs w:val="20"/>
                      <w:lang w:eastAsia="de-DE"/>
                    </w:rPr>
                  </w:pPr>
                  <w:r w:rsidRPr="00AB1C29">
                    <w:rPr>
                      <w:rFonts w:cs="Segoe UI"/>
                      <w:sz w:val="20"/>
                      <w:szCs w:val="20"/>
                      <w:lang w:eastAsia="de-DE"/>
                    </w:rPr>
                    <w:t>inhaltliche Interferenzen (Kohärenz)</w:t>
                  </w:r>
                </w:p>
                <w:p w:rsidR="00F02A29" w:rsidRPr="00AB1C29" w:rsidRDefault="00457A09" w:rsidP="00F02A29">
                  <w:pPr>
                    <w:spacing w:before="40" w:after="40"/>
                    <w:ind w:right="-93"/>
                    <w:rPr>
                      <w:rFonts w:cs="Segoe UI"/>
                      <w:sz w:val="20"/>
                      <w:szCs w:val="20"/>
                      <w:lang w:eastAsia="de-DE"/>
                    </w:rPr>
                  </w:pPr>
                  <w:r w:rsidRPr="00AB1C29">
                    <w:rPr>
                      <w:rFonts w:cs="Segoe UI"/>
                      <w:sz w:val="16"/>
                      <w:szCs w:val="20"/>
                      <w:lang w:eastAsia="de-DE"/>
                    </w:rPr>
                    <w:t>(satzübergreifender</w:t>
                  </w:r>
                  <w:r w:rsidRPr="00AB1C29">
                    <w:rPr>
                      <w:rFonts w:cs="Segoe UI"/>
                      <w:sz w:val="14"/>
                      <w:szCs w:val="20"/>
                      <w:lang w:eastAsia="de-DE"/>
                    </w:rPr>
                    <w:t xml:space="preserve"> </w:t>
                  </w:r>
                  <w:r w:rsidRPr="00AB1C29">
                    <w:rPr>
                      <w:rFonts w:cs="Segoe UI"/>
                      <w:sz w:val="16"/>
                      <w:szCs w:val="20"/>
                      <w:lang w:eastAsia="de-DE"/>
                    </w:rPr>
                    <w:t>Bedeutungszusammenhang)</w:t>
                  </w:r>
                </w:p>
              </w:tc>
              <w:sdt>
                <w:sdtPr>
                  <w:rPr>
                    <w:rFonts w:cs="Segoe UI"/>
                    <w:sz w:val="20"/>
                    <w:szCs w:val="20"/>
                    <w:lang w:eastAsia="de-DE"/>
                  </w:rPr>
                  <w:id w:val="-116478353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363971373"/>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Textstruktur</w:t>
                  </w:r>
                  <w:r w:rsidRPr="00AB1C29">
                    <w:rPr>
                      <w:rFonts w:cs="Segoe UI"/>
                      <w:sz w:val="16"/>
                      <w:szCs w:val="20"/>
                      <w:lang w:eastAsia="de-DE"/>
                    </w:rPr>
                    <w:br/>
                    <w:t>(inhaltliche Gliederung)</w:t>
                  </w:r>
                </w:p>
              </w:tc>
              <w:sdt>
                <w:sdtPr>
                  <w:rPr>
                    <w:rFonts w:cs="Segoe UI"/>
                    <w:sz w:val="20"/>
                    <w:szCs w:val="20"/>
                    <w:lang w:eastAsia="de-DE"/>
                  </w:rPr>
                  <w:id w:val="-105430725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32362995"/>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formale Interferenzen (Kohäsion)</w:t>
                  </w:r>
                  <w:r w:rsidRPr="00AB1C29">
                    <w:rPr>
                      <w:rFonts w:cs="Segoe UI"/>
                      <w:sz w:val="16"/>
                      <w:szCs w:val="20"/>
                      <w:lang w:eastAsia="de-DE"/>
                    </w:rPr>
                    <w:t xml:space="preserve"> (satzverknüpfende Mittel, z.B. Pronomen)</w:t>
                  </w:r>
                </w:p>
              </w:tc>
              <w:sdt>
                <w:sdtPr>
                  <w:rPr>
                    <w:rFonts w:cs="Segoe UI"/>
                    <w:sz w:val="20"/>
                    <w:szCs w:val="20"/>
                    <w:lang w:eastAsia="de-DE"/>
                  </w:rPr>
                  <w:id w:val="-189133846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456408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highlight w:val="lightGray"/>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r w:rsidRPr="00AB1C29">
                    <w:rPr>
                      <w:rFonts w:cs="Segoe UI"/>
                      <w:sz w:val="20"/>
                      <w:szCs w:val="20"/>
                      <w:lang w:eastAsia="de-DE"/>
                    </w:rPr>
                    <w:t xml:space="preserve"> </w:t>
                  </w:r>
                  <w:sdt>
                    <w:sdtPr>
                      <w:rPr>
                        <w:sz w:val="20"/>
                        <w:szCs w:val="20"/>
                      </w:rPr>
                      <w:id w:val="1747689975"/>
                      <w:placeholder>
                        <w:docPart w:val="0B64E3B0444341EC9A7A1C32B74D5975"/>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p w:rsidR="00F02A29" w:rsidRPr="00AB1C29" w:rsidRDefault="00457A09" w:rsidP="00F02A29">
            <w:pPr>
              <w:spacing w:before="40" w:after="40"/>
              <w:rPr>
                <w:rFonts w:cs="Segoe UI"/>
                <w:b/>
                <w:bCs/>
                <w:smallCaps/>
                <w:lang w:eastAsia="de-DE"/>
              </w:rPr>
            </w:pPr>
            <w:r w:rsidRPr="00AB1C29">
              <w:rPr>
                <w:rFonts w:cs="Segoe UI"/>
                <w:b/>
                <w:bCs/>
                <w:smallCaps/>
                <w:lang w:eastAsia="de-DE"/>
              </w:rPr>
              <w:t>Sprache schriftlich</w:t>
            </w: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Sprachbewusstheit als Basiskompetenz</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lastRenderedPageBreak/>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Metasprachliche Fähigkeiten</w:t>
                  </w:r>
                </w:p>
              </w:tc>
              <w:sdt>
                <w:sdtPr>
                  <w:rPr>
                    <w:rFonts w:cs="Segoe UI"/>
                    <w:sz w:val="20"/>
                    <w:szCs w:val="20"/>
                    <w:lang w:eastAsia="de-DE"/>
                  </w:rPr>
                  <w:id w:val="6526437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293D2E"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16008116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293D2E"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Phonologische Bewusstheit</w:t>
                  </w:r>
                </w:p>
              </w:tc>
              <w:sdt>
                <w:sdtPr>
                  <w:rPr>
                    <w:rFonts w:cs="Segoe UI"/>
                    <w:sz w:val="20"/>
                    <w:szCs w:val="20"/>
                    <w:lang w:eastAsia="de-DE"/>
                  </w:rPr>
                  <w:id w:val="180642264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153647603"/>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highlight w:val="lightGray"/>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854345154"/>
                      <w:placeholder>
                        <w:docPart w:val="7D37E13285194628A8F43D1CF46A9F9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 w:val="20"/>
                      <w:szCs w:val="20"/>
                      <w:lang w:eastAsia="de-DE"/>
                    </w:rPr>
                    <w:t xml:space="preserve"> </w:t>
                  </w:r>
                </w:p>
              </w:tc>
            </w:tr>
          </w:tbl>
          <w:p w:rsidR="00F02A29" w:rsidRPr="00AB1C29" w:rsidRDefault="00F02A29" w:rsidP="00F02A29">
            <w:pPr>
              <w:rPr>
                <w:rFonts w:cs="Segoe UI"/>
                <w:szCs w:val="24"/>
                <w:lang w:eastAsia="de-DE"/>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3588" w:type="dxa"/>
                  <w:tcBorders>
                    <w:top w:val="nil"/>
                    <w:left w:val="nil"/>
                    <w:bottom w:val="nil"/>
                    <w:right w:val="nil"/>
                  </w:tcBorders>
                  <w:shd w:val="clear" w:color="auto" w:fill="D9D9D9"/>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Lesen</w:t>
                  </w:r>
                </w:p>
              </w:tc>
              <w:tc>
                <w:tcPr>
                  <w:tcW w:w="980" w:type="dxa"/>
                  <w:gridSpan w:val="2"/>
                  <w:tcBorders>
                    <w:top w:val="nil"/>
                    <w:left w:val="nil"/>
                    <w:bottom w:val="nil"/>
                    <w:right w:val="nil"/>
                  </w:tcBorders>
                  <w:shd w:val="clear" w:color="auto" w:fill="D9D9D9"/>
                  <w:noWrap/>
                  <w:tcMar>
                    <w:top w:w="0" w:type="dxa"/>
                    <w:left w:w="0" w:type="dxa"/>
                    <w:bottom w:w="0" w:type="dxa"/>
                    <w:right w:w="0" w:type="dxa"/>
                  </w:tcMar>
                </w:tcPr>
                <w:p w:rsidR="00F02A29" w:rsidRPr="00AB1C29" w:rsidRDefault="00F02A29" w:rsidP="00F02A29">
                  <w:pPr>
                    <w:spacing w:before="40" w:after="40"/>
                    <w:ind w:right="57"/>
                    <w:rPr>
                      <w:rFonts w:cs="Segoe UI"/>
                      <w:b/>
                      <w:bCs/>
                      <w:szCs w:val="20"/>
                      <w:lang w:eastAsia="de-DE"/>
                    </w:rPr>
                  </w:pPr>
                </w:p>
              </w:tc>
              <w:tc>
                <w:tcPr>
                  <w:tcW w:w="3586" w:type="dxa"/>
                  <w:tcBorders>
                    <w:top w:val="nil"/>
                    <w:left w:val="nil"/>
                    <w:bottom w:val="nil"/>
                    <w:right w:val="nil"/>
                  </w:tcBorders>
                  <w:shd w:val="clear" w:color="auto" w:fill="D9D9D9"/>
                  <w:hideMark/>
                </w:tcPr>
                <w:p w:rsidR="00F02A29" w:rsidRPr="00AB1C29" w:rsidRDefault="00457A09" w:rsidP="00F02A29">
                  <w:pPr>
                    <w:spacing w:before="40" w:after="40"/>
                    <w:ind w:right="57"/>
                    <w:rPr>
                      <w:rFonts w:cs="Segoe UI"/>
                      <w:b/>
                      <w:bCs/>
                      <w:szCs w:val="20"/>
                      <w:lang w:eastAsia="de-DE"/>
                    </w:rPr>
                  </w:pPr>
                  <w:r w:rsidRPr="00AB1C29">
                    <w:rPr>
                      <w:rFonts w:cs="Segoe UI"/>
                      <w:b/>
                      <w:bCs/>
                      <w:szCs w:val="20"/>
                      <w:lang w:eastAsia="de-DE"/>
                    </w:rPr>
                    <w:t>Schreiben</w:t>
                  </w:r>
                </w:p>
              </w:tc>
              <w:tc>
                <w:tcPr>
                  <w:tcW w:w="994" w:type="dxa"/>
                  <w:gridSpan w:val="2"/>
                  <w:tcBorders>
                    <w:top w:val="nil"/>
                    <w:left w:val="nil"/>
                    <w:bottom w:val="nil"/>
                    <w:right w:val="nil"/>
                  </w:tcBorders>
                  <w:shd w:val="clear" w:color="auto" w:fill="D9D9D9"/>
                  <w:noWrap/>
                  <w:tcMar>
                    <w:top w:w="0" w:type="dxa"/>
                    <w:left w:w="0" w:type="dxa"/>
                    <w:bottom w:w="0" w:type="dxa"/>
                    <w:right w:w="0" w:type="dxa"/>
                  </w:tcMar>
                </w:tcPr>
                <w:p w:rsidR="00F02A29" w:rsidRPr="00AB1C29" w:rsidRDefault="00F02A29" w:rsidP="00F02A29">
                  <w:pPr>
                    <w:spacing w:before="40" w:after="40"/>
                    <w:ind w:right="57"/>
                    <w:rPr>
                      <w:rFonts w:cs="Segoe UI"/>
                      <w:b/>
                      <w:bCs/>
                      <w:szCs w:val="20"/>
                      <w:lang w:eastAsia="de-DE"/>
                    </w:rPr>
                  </w:pPr>
                </w:p>
              </w:tc>
            </w:tr>
            <w:tr w:rsidR="00012887" w:rsidTr="00F02A29">
              <w:trPr>
                <w:gridAfter w:val="1"/>
                <w:wAfter w:w="17" w:type="dxa"/>
              </w:trPr>
              <w:tc>
                <w:tcPr>
                  <w:tcW w:w="3588" w:type="dxa"/>
                  <w:tcBorders>
                    <w:top w:val="nil"/>
                    <w:left w:val="nil"/>
                    <w:bottom w:val="nil"/>
                    <w:right w:val="nil"/>
                  </w:tcBorders>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tcBorders>
                    <w:top w:val="nil"/>
                    <w:left w:val="nil"/>
                    <w:bottom w:val="nil"/>
                    <w:right w:val="nil"/>
                  </w:tcBorders>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Borders>
                    <w:top w:val="nil"/>
                    <w:left w:val="nil"/>
                    <w:bottom w:val="nil"/>
                    <w:right w:val="nil"/>
                  </w:tcBorders>
                </w:tcPr>
                <w:p w:rsidR="00F02A29" w:rsidRPr="00AB1C29" w:rsidRDefault="00F02A29" w:rsidP="00F02A29">
                  <w:pPr>
                    <w:spacing w:before="40" w:after="40"/>
                    <w:ind w:right="57"/>
                    <w:rPr>
                      <w:rFonts w:cs="Segoe UI"/>
                      <w:b/>
                      <w:bCs/>
                      <w:sz w:val="16"/>
                      <w:szCs w:val="20"/>
                      <w:lang w:eastAsia="de-DE"/>
                    </w:rPr>
                  </w:pPr>
                </w:p>
              </w:tc>
              <w:tc>
                <w:tcPr>
                  <w:tcW w:w="994" w:type="dxa"/>
                  <w:gridSpan w:val="2"/>
                  <w:tcBorders>
                    <w:top w:val="nil"/>
                    <w:left w:val="nil"/>
                    <w:bottom w:val="nil"/>
                    <w:right w:val="nil"/>
                  </w:tcBorders>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Borders>
                    <w:top w:val="nil"/>
                    <w:left w:val="nil"/>
                    <w:bottom w:val="nil"/>
                    <w:right w:val="nil"/>
                  </w:tcBorders>
                </w:tcPr>
                <w:p w:rsidR="00F02A29" w:rsidRPr="00AB1C29" w:rsidRDefault="00F02A29" w:rsidP="00F02A29">
                  <w:pPr>
                    <w:spacing w:before="40" w:after="40"/>
                    <w:ind w:right="57"/>
                    <w:rPr>
                      <w:rFonts w:cs="Segoe UI"/>
                      <w:b/>
                      <w:bCs/>
                      <w:sz w:val="16"/>
                      <w:szCs w:val="20"/>
                      <w:lang w:eastAsia="de-DE"/>
                    </w:rPr>
                  </w:pPr>
                </w:p>
              </w:tc>
              <w:tc>
                <w:tcPr>
                  <w:tcW w:w="462" w:type="dxa"/>
                  <w:tcBorders>
                    <w:top w:val="nil"/>
                    <w:left w:val="nil"/>
                    <w:bottom w:val="nil"/>
                    <w:right w:val="nil"/>
                  </w:tcBorders>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tcBorders>
                    <w:top w:val="nil"/>
                    <w:left w:val="nil"/>
                    <w:bottom w:val="nil"/>
                    <w:right w:val="nil"/>
                  </w:tcBorders>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Borders>
                    <w:top w:val="nil"/>
                    <w:left w:val="nil"/>
                    <w:bottom w:val="nil"/>
                    <w:right w:val="nil"/>
                  </w:tcBorders>
                </w:tcPr>
                <w:p w:rsidR="00F02A29" w:rsidRPr="00AB1C29" w:rsidRDefault="00F02A29" w:rsidP="00F02A29">
                  <w:pPr>
                    <w:spacing w:before="40" w:after="40"/>
                    <w:ind w:right="57"/>
                    <w:rPr>
                      <w:rFonts w:cs="Segoe UI"/>
                      <w:b/>
                      <w:bCs/>
                      <w:sz w:val="16"/>
                      <w:szCs w:val="20"/>
                      <w:lang w:eastAsia="de-DE"/>
                    </w:rPr>
                  </w:pPr>
                </w:p>
              </w:tc>
              <w:tc>
                <w:tcPr>
                  <w:tcW w:w="462" w:type="dxa"/>
                  <w:tcBorders>
                    <w:top w:val="nil"/>
                    <w:left w:val="nil"/>
                    <w:bottom w:val="nil"/>
                    <w:right w:val="nil"/>
                  </w:tcBorders>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tcBorders>
                    <w:top w:val="nil"/>
                    <w:left w:val="nil"/>
                    <w:bottom w:val="nil"/>
                    <w:right w:val="nil"/>
                  </w:tcBorders>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tcBorders>
                    <w:top w:val="nil"/>
                    <w:left w:val="nil"/>
                    <w:bottom w:val="nil"/>
                    <w:right w:val="nil"/>
                  </w:tcBorders>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Bilder und Symbole erkennen</w:t>
                  </w:r>
                </w:p>
              </w:tc>
              <w:sdt>
                <w:sdtPr>
                  <w:rPr>
                    <w:rFonts w:cs="Segoe UI"/>
                    <w:sz w:val="20"/>
                    <w:szCs w:val="20"/>
                    <w:lang w:eastAsia="de-DE"/>
                  </w:rPr>
                  <w:id w:val="-90298835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4705781"/>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Borders>
                    <w:top w:val="nil"/>
                    <w:left w:val="nil"/>
                    <w:bottom w:val="nil"/>
                    <w:right w:val="nil"/>
                  </w:tcBorders>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zeichnerische Fähigkeiten</w:t>
                  </w:r>
                </w:p>
              </w:tc>
              <w:sdt>
                <w:sdtPr>
                  <w:rPr>
                    <w:rFonts w:cs="Segoe UI"/>
                    <w:sz w:val="20"/>
                    <w:szCs w:val="20"/>
                    <w:lang w:eastAsia="de-DE"/>
                  </w:rPr>
                  <w:id w:val="-140891609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429811404"/>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tcBorders>
                    <w:top w:val="nil"/>
                    <w:left w:val="nil"/>
                    <w:bottom w:val="nil"/>
                    <w:right w:val="nil"/>
                  </w:tcBorders>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Interesse für Schriftzeichen</w:t>
                  </w:r>
                </w:p>
              </w:tc>
              <w:sdt>
                <w:sdtPr>
                  <w:rPr>
                    <w:rFonts w:cs="Segoe UI"/>
                    <w:sz w:val="20"/>
                    <w:szCs w:val="20"/>
                    <w:lang w:eastAsia="de-DE"/>
                  </w:rPr>
                  <w:id w:val="1082026360"/>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6705254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Borders>
                    <w:top w:val="nil"/>
                    <w:left w:val="nil"/>
                    <w:bottom w:val="nil"/>
                    <w:right w:val="nil"/>
                  </w:tcBorders>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Bilder und Symbole darstellen</w:t>
                  </w:r>
                </w:p>
              </w:tc>
              <w:sdt>
                <w:sdtPr>
                  <w:rPr>
                    <w:rFonts w:cs="Segoe UI"/>
                    <w:sz w:val="20"/>
                    <w:szCs w:val="20"/>
                    <w:lang w:eastAsia="de-DE"/>
                  </w:rPr>
                  <w:id w:val="-37916385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897203854"/>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tcBorders>
                    <w:top w:val="nil"/>
                    <w:left w:val="nil"/>
                    <w:bottom w:val="nil"/>
                    <w:right w:val="nil"/>
                  </w:tcBorders>
                  <w:hideMark/>
                </w:tcPr>
                <w:p w:rsidR="00F02A29" w:rsidRPr="00AB1C29" w:rsidRDefault="00457A09" w:rsidP="00F02A29">
                  <w:pPr>
                    <w:spacing w:before="40" w:after="40"/>
                    <w:ind w:right="57"/>
                    <w:rPr>
                      <w:rFonts w:cs="Segoe UI"/>
                      <w:sz w:val="16"/>
                      <w:szCs w:val="20"/>
                      <w:lang w:eastAsia="de-DE"/>
                    </w:rPr>
                  </w:pPr>
                  <w:r w:rsidRPr="00AB1C29">
                    <w:rPr>
                      <w:rFonts w:cs="Segoe UI"/>
                      <w:sz w:val="20"/>
                      <w:szCs w:val="20"/>
                      <w:lang w:eastAsia="de-DE"/>
                    </w:rPr>
                    <w:t>Grapheme erkennen und benennen</w:t>
                  </w:r>
                  <w:r w:rsidRPr="00AB1C29">
                    <w:rPr>
                      <w:rFonts w:cs="Segoe UI"/>
                      <w:sz w:val="20"/>
                      <w:szCs w:val="20"/>
                      <w:lang w:eastAsia="de-DE"/>
                    </w:rPr>
                    <w:br/>
                  </w:r>
                  <w:r w:rsidRPr="00AB1C29">
                    <w:rPr>
                      <w:rFonts w:cs="Segoe UI"/>
                      <w:sz w:val="16"/>
                      <w:szCs w:val="20"/>
                      <w:lang w:eastAsia="de-DE"/>
                    </w:rPr>
                    <w:t>(Graphem-Phonem-Korrespondenz)</w:t>
                  </w:r>
                </w:p>
              </w:tc>
              <w:sdt>
                <w:sdtPr>
                  <w:rPr>
                    <w:rFonts w:cs="Segoe UI"/>
                    <w:sz w:val="20"/>
                    <w:szCs w:val="20"/>
                    <w:lang w:eastAsia="de-DE"/>
                  </w:rPr>
                  <w:id w:val="-1416619281"/>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61856169"/>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Borders>
                    <w:top w:val="nil"/>
                    <w:left w:val="nil"/>
                    <w:bottom w:val="nil"/>
                    <w:right w:val="nil"/>
                  </w:tcBorders>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Grapheme abbilden, schreiben</w:t>
                  </w:r>
                  <w:r w:rsidRPr="00AB1C29">
                    <w:rPr>
                      <w:rFonts w:cs="Segoe UI"/>
                      <w:sz w:val="20"/>
                      <w:szCs w:val="20"/>
                      <w:lang w:eastAsia="de-DE"/>
                    </w:rPr>
                    <w:br/>
                  </w:r>
                  <w:r w:rsidRPr="00AB1C29">
                    <w:rPr>
                      <w:rFonts w:cs="Segoe UI"/>
                      <w:sz w:val="16"/>
                      <w:szCs w:val="20"/>
                      <w:lang w:eastAsia="de-DE"/>
                    </w:rPr>
                    <w:t>(Phonem-Graphem-Korrespondenz)</w:t>
                  </w:r>
                </w:p>
              </w:tc>
              <w:sdt>
                <w:sdtPr>
                  <w:rPr>
                    <w:rFonts w:cs="Segoe UI"/>
                    <w:sz w:val="20"/>
                    <w:szCs w:val="20"/>
                    <w:lang w:eastAsia="de-DE"/>
                  </w:rPr>
                  <w:id w:val="-211877538"/>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34726978"/>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9148" w:type="dxa"/>
                  <w:gridSpan w:val="6"/>
                  <w:tcBorders>
                    <w:top w:val="nil"/>
                    <w:left w:val="nil"/>
                    <w:bottom w:val="nil"/>
                    <w:right w:val="nil"/>
                  </w:tcBorders>
                </w:tcPr>
                <w:p w:rsidR="00F02A29" w:rsidRPr="00AB1C29" w:rsidRDefault="00F02A29" w:rsidP="00F02A29">
                  <w:pPr>
                    <w:spacing w:before="40" w:after="40"/>
                    <w:ind w:right="6"/>
                    <w:rPr>
                      <w:rFonts w:cs="Segoe UI"/>
                      <w:szCs w:val="20"/>
                      <w:highlight w:val="lightGray"/>
                      <w:lang w:eastAsia="de-DE"/>
                    </w:rPr>
                  </w:pPr>
                </w:p>
                <w:p w:rsidR="00F02A29" w:rsidRPr="00AB1C29" w:rsidRDefault="00457A09" w:rsidP="00F02A29">
                  <w:pPr>
                    <w:spacing w:before="40" w:after="40"/>
                    <w:ind w:right="6"/>
                    <w:rPr>
                      <w:rFonts w:cs="Segoe UI"/>
                      <w:b/>
                      <w:sz w:val="20"/>
                      <w:szCs w:val="20"/>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458956089"/>
                      <w:placeholder>
                        <w:docPart w:val="1ED50E4BC4904ACFB766ED85A17806B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r w:rsidR="00012887" w:rsidTr="00F02A29">
              <w:trPr>
                <w:cantSplit/>
              </w:trPr>
              <w:tc>
                <w:tcPr>
                  <w:tcW w:w="9165" w:type="dxa"/>
                  <w:gridSpan w:val="7"/>
                  <w:tcBorders>
                    <w:top w:val="nil"/>
                    <w:left w:val="nil"/>
                    <w:bottom w:val="nil"/>
                    <w:right w:val="nil"/>
                  </w:tcBorders>
                  <w:hideMark/>
                </w:tcPr>
                <w:p w:rsidR="00F02A29" w:rsidRPr="00AB1C29" w:rsidRDefault="00457A09" w:rsidP="00F02A29">
                  <w:pPr>
                    <w:pageBreakBefore/>
                    <w:widowControl w:val="0"/>
                    <w:spacing w:before="40" w:after="40"/>
                    <w:ind w:right="57"/>
                    <w:rPr>
                      <w:rFonts w:cs="Segoe UI"/>
                      <w:b/>
                      <w:color w:val="FF0000"/>
                      <w:szCs w:val="20"/>
                      <w:lang w:eastAsia="de-DE"/>
                    </w:rPr>
                  </w:pPr>
                  <w:r w:rsidRPr="00AB1C29">
                    <w:rPr>
                      <w:rFonts w:cs="Segoe UI"/>
                      <w:b/>
                      <w:color w:val="FF0000"/>
                      <w:szCs w:val="20"/>
                      <w:lang w:eastAsia="de-DE"/>
                    </w:rPr>
                    <w:t>Nur für Schulkinder:</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4"/>
                    <w:gridCol w:w="462"/>
                    <w:gridCol w:w="518"/>
                    <w:gridCol w:w="3583"/>
                    <w:gridCol w:w="462"/>
                    <w:gridCol w:w="532"/>
                  </w:tblGrid>
                  <w:tr w:rsidR="00012887" w:rsidTr="00F02A29">
                    <w:tc>
                      <w:tcPr>
                        <w:tcW w:w="3584" w:type="dxa"/>
                        <w:tcBorders>
                          <w:top w:val="nil"/>
                          <w:left w:val="nil"/>
                          <w:bottom w:val="nil"/>
                          <w:right w:val="nil"/>
                        </w:tcBorders>
                        <w:shd w:val="clear" w:color="auto" w:fill="D9D9D9"/>
                      </w:tcPr>
                      <w:p w:rsidR="00F02A29" w:rsidRPr="00AB1C29" w:rsidRDefault="00457A09" w:rsidP="00F02A29">
                        <w:pPr>
                          <w:pStyle w:val="Tabelle"/>
                          <w:pageBreakBefore/>
                          <w:ind w:left="0"/>
                          <w:rPr>
                            <w:rFonts w:ascii="Segoe UI" w:hAnsi="Segoe UI" w:cs="Segoe UI"/>
                            <w:b/>
                            <w:bCs/>
                          </w:rPr>
                        </w:pPr>
                        <w:r w:rsidRPr="00AB1C29">
                          <w:rPr>
                            <w:rFonts w:ascii="Segoe UI" w:hAnsi="Segoe UI" w:cs="Segoe UI"/>
                            <w:b/>
                            <w:bCs/>
                          </w:rPr>
                          <w:t>Lesen</w:t>
                        </w:r>
                      </w:p>
                    </w:tc>
                    <w:tc>
                      <w:tcPr>
                        <w:tcW w:w="980" w:type="dxa"/>
                        <w:gridSpan w:val="2"/>
                        <w:tcBorders>
                          <w:top w:val="nil"/>
                          <w:left w:val="nil"/>
                          <w:bottom w:val="nil"/>
                          <w:right w:val="nil"/>
                        </w:tcBorders>
                        <w:shd w:val="clear" w:color="auto" w:fill="D9D9D9"/>
                        <w:noWrap/>
                        <w:tcMar>
                          <w:left w:w="0" w:type="dxa"/>
                          <w:right w:w="0" w:type="dxa"/>
                        </w:tcMar>
                      </w:tcPr>
                      <w:p w:rsidR="00F02A29" w:rsidRPr="00AB1C29" w:rsidRDefault="00F02A29" w:rsidP="00F02A29">
                        <w:pPr>
                          <w:pStyle w:val="Tabelle"/>
                          <w:pageBreakBefore/>
                          <w:ind w:left="0"/>
                          <w:rPr>
                            <w:rFonts w:ascii="Segoe UI" w:hAnsi="Segoe UI" w:cs="Segoe UI"/>
                            <w:b/>
                            <w:bCs/>
                          </w:rPr>
                        </w:pPr>
                      </w:p>
                    </w:tc>
                    <w:tc>
                      <w:tcPr>
                        <w:tcW w:w="3583" w:type="dxa"/>
                        <w:tcBorders>
                          <w:top w:val="nil"/>
                          <w:left w:val="nil"/>
                          <w:bottom w:val="nil"/>
                          <w:right w:val="nil"/>
                        </w:tcBorders>
                        <w:shd w:val="clear" w:color="auto" w:fill="D9D9D9"/>
                      </w:tcPr>
                      <w:p w:rsidR="00F02A29" w:rsidRPr="00AB1C29" w:rsidRDefault="00457A09" w:rsidP="00F02A29">
                        <w:pPr>
                          <w:pStyle w:val="Tabelle"/>
                          <w:pageBreakBefore/>
                          <w:ind w:left="0"/>
                          <w:rPr>
                            <w:rFonts w:ascii="Segoe UI" w:hAnsi="Segoe UI" w:cs="Segoe UI"/>
                            <w:b/>
                            <w:bCs/>
                          </w:rPr>
                        </w:pPr>
                        <w:r w:rsidRPr="00AB1C29">
                          <w:rPr>
                            <w:rFonts w:ascii="Segoe UI" w:hAnsi="Segoe UI" w:cs="Segoe UI"/>
                            <w:b/>
                            <w:bCs/>
                          </w:rPr>
                          <w:t>Schreiben</w:t>
                        </w:r>
                      </w:p>
                    </w:tc>
                    <w:tc>
                      <w:tcPr>
                        <w:tcW w:w="994" w:type="dxa"/>
                        <w:gridSpan w:val="2"/>
                        <w:tcBorders>
                          <w:top w:val="nil"/>
                          <w:left w:val="nil"/>
                          <w:bottom w:val="nil"/>
                          <w:right w:val="nil"/>
                        </w:tcBorders>
                        <w:shd w:val="clear" w:color="auto" w:fill="D9D9D9"/>
                        <w:noWrap/>
                        <w:tcMar>
                          <w:left w:w="0" w:type="dxa"/>
                          <w:right w:w="0" w:type="dxa"/>
                        </w:tcMar>
                      </w:tcPr>
                      <w:p w:rsidR="00F02A29" w:rsidRPr="00AB1C29" w:rsidRDefault="00F02A29" w:rsidP="00F02A29">
                        <w:pPr>
                          <w:pStyle w:val="Tabelle"/>
                          <w:pageBreakBefore/>
                          <w:ind w:left="0"/>
                          <w:rPr>
                            <w:rFonts w:ascii="Segoe UI" w:hAnsi="Segoe UI" w:cs="Segoe UI"/>
                            <w:b/>
                            <w:bCs/>
                          </w:rPr>
                        </w:pPr>
                      </w:p>
                    </w:tc>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b/>
                            <w:bCs/>
                            <w:sz w:val="16"/>
                          </w:rPr>
                        </w:pPr>
                        <w:r w:rsidRPr="00AB1C29">
                          <w:rPr>
                            <w:rFonts w:ascii="Segoe UI" w:hAnsi="Segoe UI" w:cs="Segoe UI"/>
                            <w:b/>
                            <w:bCs/>
                            <w:sz w:val="16"/>
                          </w:rPr>
                          <w:br w:type="page"/>
                        </w:r>
                      </w:p>
                    </w:tc>
                    <w:tc>
                      <w:tcPr>
                        <w:tcW w:w="980" w:type="dxa"/>
                        <w:gridSpan w:val="2"/>
                        <w:tcBorders>
                          <w:top w:val="nil"/>
                          <w:left w:val="nil"/>
                          <w:bottom w:val="nil"/>
                          <w:right w:val="nil"/>
                        </w:tcBorders>
                        <w:shd w:val="clear" w:color="auto" w:fill="D9D9D9"/>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auffällig</w:t>
                        </w:r>
                      </w:p>
                    </w:tc>
                    <w:tc>
                      <w:tcPr>
                        <w:tcW w:w="3583" w:type="dxa"/>
                        <w:tcBorders>
                          <w:top w:val="nil"/>
                          <w:left w:val="nil"/>
                          <w:bottom w:val="nil"/>
                          <w:right w:val="nil"/>
                        </w:tcBorders>
                      </w:tcPr>
                      <w:p w:rsidR="00F02A29" w:rsidRPr="00AB1C29" w:rsidRDefault="00F02A29" w:rsidP="00F02A29">
                        <w:pPr>
                          <w:pStyle w:val="Tabellefein"/>
                          <w:pageBreakBefore/>
                          <w:ind w:left="0"/>
                          <w:rPr>
                            <w:rFonts w:ascii="Segoe UI" w:hAnsi="Segoe UI" w:cs="Segoe UI"/>
                            <w:b/>
                            <w:bCs/>
                            <w:sz w:val="16"/>
                          </w:rPr>
                        </w:pPr>
                      </w:p>
                    </w:tc>
                    <w:tc>
                      <w:tcPr>
                        <w:tcW w:w="994" w:type="dxa"/>
                        <w:gridSpan w:val="2"/>
                        <w:tcBorders>
                          <w:top w:val="nil"/>
                          <w:left w:val="nil"/>
                          <w:bottom w:val="nil"/>
                          <w:right w:val="nil"/>
                        </w:tcBorders>
                        <w:shd w:val="clear" w:color="auto" w:fill="D9D9D9"/>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auffällig</w:t>
                        </w:r>
                      </w:p>
                    </w:tc>
                  </w:tr>
                  <w:tr w:rsidR="00012887" w:rsidTr="00F02A29">
                    <w:tc>
                      <w:tcPr>
                        <w:tcW w:w="3584" w:type="dxa"/>
                        <w:tcBorders>
                          <w:top w:val="nil"/>
                          <w:left w:val="nil"/>
                          <w:bottom w:val="nil"/>
                          <w:right w:val="nil"/>
                        </w:tcBorders>
                      </w:tcPr>
                      <w:p w:rsidR="00F02A29" w:rsidRPr="00AB1C29" w:rsidRDefault="00F02A29" w:rsidP="00F02A29">
                        <w:pPr>
                          <w:pStyle w:val="Tabellefein"/>
                          <w:pageBreakBefore/>
                          <w:ind w:left="0"/>
                          <w:rPr>
                            <w:rFonts w:ascii="Segoe UI" w:hAnsi="Segoe UI" w:cs="Segoe UI"/>
                            <w:b/>
                            <w:bCs/>
                            <w:sz w:val="16"/>
                          </w:rPr>
                        </w:pPr>
                      </w:p>
                    </w:tc>
                    <w:tc>
                      <w:tcPr>
                        <w:tcW w:w="462" w:type="dxa"/>
                        <w:tcBorders>
                          <w:top w:val="nil"/>
                          <w:left w:val="nil"/>
                          <w:bottom w:val="nil"/>
                          <w:right w:val="nil"/>
                        </w:tcBorders>
                        <w:shd w:val="clear" w:color="auto" w:fill="D9D9D9"/>
                        <w:noWrap/>
                        <w:tcMar>
                          <w:left w:w="0" w:type="dxa"/>
                          <w:right w:w="0" w:type="dxa"/>
                        </w:tcMar>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ja</w:t>
                        </w:r>
                      </w:p>
                    </w:tc>
                    <w:tc>
                      <w:tcPr>
                        <w:tcW w:w="518" w:type="dxa"/>
                        <w:tcBorders>
                          <w:top w:val="nil"/>
                          <w:left w:val="nil"/>
                          <w:bottom w:val="nil"/>
                          <w:right w:val="nil"/>
                        </w:tcBorders>
                        <w:shd w:val="clear" w:color="auto" w:fill="D9D9D9"/>
                        <w:noWrap/>
                        <w:tcMar>
                          <w:left w:w="0" w:type="dxa"/>
                          <w:right w:w="0" w:type="dxa"/>
                        </w:tcMar>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nein</w:t>
                        </w:r>
                      </w:p>
                    </w:tc>
                    <w:tc>
                      <w:tcPr>
                        <w:tcW w:w="3583" w:type="dxa"/>
                        <w:tcBorders>
                          <w:top w:val="nil"/>
                          <w:left w:val="nil"/>
                          <w:bottom w:val="nil"/>
                          <w:right w:val="nil"/>
                        </w:tcBorders>
                      </w:tcPr>
                      <w:p w:rsidR="00F02A29" w:rsidRPr="00AB1C29" w:rsidRDefault="00F02A29" w:rsidP="00F02A29">
                        <w:pPr>
                          <w:pStyle w:val="Tabellefein"/>
                          <w:pageBreakBefore/>
                          <w:ind w:left="0"/>
                          <w:rPr>
                            <w:rFonts w:ascii="Segoe UI" w:hAnsi="Segoe UI" w:cs="Segoe UI"/>
                            <w:b/>
                            <w:bCs/>
                            <w:sz w:val="16"/>
                          </w:rPr>
                        </w:pPr>
                      </w:p>
                    </w:tc>
                    <w:tc>
                      <w:tcPr>
                        <w:tcW w:w="462" w:type="dxa"/>
                        <w:tcBorders>
                          <w:top w:val="nil"/>
                          <w:left w:val="nil"/>
                          <w:bottom w:val="nil"/>
                          <w:right w:val="nil"/>
                        </w:tcBorders>
                        <w:shd w:val="clear" w:color="auto" w:fill="D9D9D9"/>
                        <w:noWrap/>
                        <w:tcMar>
                          <w:left w:w="0" w:type="dxa"/>
                          <w:right w:w="0" w:type="dxa"/>
                        </w:tcMar>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ja</w:t>
                        </w:r>
                      </w:p>
                    </w:tc>
                    <w:tc>
                      <w:tcPr>
                        <w:tcW w:w="532" w:type="dxa"/>
                        <w:tcBorders>
                          <w:top w:val="nil"/>
                          <w:left w:val="nil"/>
                          <w:bottom w:val="nil"/>
                          <w:right w:val="nil"/>
                        </w:tcBorders>
                        <w:shd w:val="clear" w:color="auto" w:fill="D9D9D9"/>
                        <w:noWrap/>
                        <w:tcMar>
                          <w:left w:w="0" w:type="dxa"/>
                          <w:right w:w="0" w:type="dxa"/>
                        </w:tcMar>
                      </w:tcPr>
                      <w:p w:rsidR="00F02A29" w:rsidRPr="00AB1C29" w:rsidRDefault="00457A09" w:rsidP="00F02A29">
                        <w:pPr>
                          <w:pStyle w:val="Tabellefein"/>
                          <w:pageBreakBefore/>
                          <w:ind w:left="0"/>
                          <w:jc w:val="center"/>
                          <w:rPr>
                            <w:rFonts w:ascii="Segoe UI" w:hAnsi="Segoe UI" w:cs="Segoe UI"/>
                            <w:b/>
                            <w:bCs/>
                            <w:sz w:val="16"/>
                          </w:rPr>
                        </w:pPr>
                        <w:r w:rsidRPr="00AB1C29">
                          <w:rPr>
                            <w:rFonts w:ascii="Segoe UI" w:hAnsi="Segoe UI" w:cs="Segoe UI"/>
                            <w:b/>
                            <w:bCs/>
                            <w:sz w:val="16"/>
                          </w:rPr>
                          <w:t>nein</w:t>
                        </w:r>
                      </w:p>
                    </w:tc>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Graphem-Phonem-Korrespondenz</w:t>
                        </w:r>
                      </w:p>
                    </w:tc>
                    <w:sdt>
                      <w:sdtPr>
                        <w:rPr>
                          <w:rFonts w:cs="Segoe UI"/>
                          <w:sz w:val="20"/>
                          <w:szCs w:val="20"/>
                          <w:lang w:eastAsia="de-DE"/>
                        </w:rPr>
                        <w:id w:val="-203811668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16343578"/>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3"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Phonem-Graphem-Korrespondenz</w:t>
                        </w:r>
                      </w:p>
                    </w:tc>
                    <w:sdt>
                      <w:sdtPr>
                        <w:rPr>
                          <w:rFonts w:cs="Segoe UI"/>
                          <w:sz w:val="20"/>
                          <w:szCs w:val="20"/>
                          <w:lang w:eastAsia="de-DE"/>
                        </w:rPr>
                        <w:id w:val="-1132865576"/>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3987339"/>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Lesesinnverstehen Wortebene</w:t>
                        </w:r>
                      </w:p>
                    </w:tc>
                    <w:sdt>
                      <w:sdtPr>
                        <w:rPr>
                          <w:rFonts w:cs="Segoe UI"/>
                          <w:sz w:val="20"/>
                          <w:szCs w:val="20"/>
                          <w:lang w:eastAsia="de-DE"/>
                        </w:rPr>
                        <w:id w:val="-2000958777"/>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6186009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3"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Schreiben Wortebene</w:t>
                        </w:r>
                      </w:p>
                    </w:tc>
                    <w:sdt>
                      <w:sdtPr>
                        <w:rPr>
                          <w:rFonts w:cs="Segoe UI"/>
                          <w:sz w:val="20"/>
                          <w:szCs w:val="20"/>
                          <w:lang w:eastAsia="de-DE"/>
                        </w:rPr>
                        <w:id w:val="-295919276"/>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42247841"/>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Lesesinnverstehen Satzebene</w:t>
                        </w:r>
                      </w:p>
                    </w:tc>
                    <w:sdt>
                      <w:sdtPr>
                        <w:rPr>
                          <w:rFonts w:cs="Segoe UI"/>
                          <w:sz w:val="20"/>
                          <w:szCs w:val="20"/>
                          <w:lang w:eastAsia="de-DE"/>
                        </w:rPr>
                        <w:id w:val="-123092188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05413005"/>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3"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Schreiben Satzebene</w:t>
                        </w:r>
                      </w:p>
                    </w:tc>
                    <w:sdt>
                      <w:sdtPr>
                        <w:rPr>
                          <w:rFonts w:cs="Segoe UI"/>
                          <w:sz w:val="20"/>
                          <w:szCs w:val="20"/>
                          <w:lang w:eastAsia="de-DE"/>
                        </w:rPr>
                        <w:id w:val="-2038027320"/>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725601705"/>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Lesesinnverstehen Textebene</w:t>
                        </w:r>
                      </w:p>
                    </w:tc>
                    <w:sdt>
                      <w:sdtPr>
                        <w:rPr>
                          <w:rFonts w:cs="Segoe UI"/>
                          <w:sz w:val="20"/>
                          <w:szCs w:val="20"/>
                          <w:lang w:eastAsia="de-DE"/>
                        </w:rPr>
                        <w:id w:val="-1057245868"/>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66251671"/>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3"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Schreiben Textebene</w:t>
                        </w:r>
                      </w:p>
                    </w:tc>
                    <w:sdt>
                      <w:sdtPr>
                        <w:rPr>
                          <w:rFonts w:cs="Segoe UI"/>
                          <w:sz w:val="20"/>
                          <w:szCs w:val="20"/>
                          <w:lang w:eastAsia="de-DE"/>
                        </w:rPr>
                        <w:id w:val="-883949985"/>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533116016"/>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c>
                      <w:tcPr>
                        <w:tcW w:w="3584"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Lesetechnik</w:t>
                        </w:r>
                      </w:p>
                    </w:tc>
                    <w:sdt>
                      <w:sdtPr>
                        <w:rPr>
                          <w:rFonts w:cs="Segoe UI"/>
                          <w:sz w:val="20"/>
                          <w:szCs w:val="20"/>
                          <w:lang w:eastAsia="de-DE"/>
                        </w:rPr>
                        <w:id w:val="413586432"/>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59369528"/>
                        <w14:checkbox>
                          <w14:checked w14:val="0"/>
                          <w14:checkedState w14:val="2612" w14:font="MS Gothic"/>
                          <w14:uncheckedState w14:val="2610" w14:font="MS Gothic"/>
                        </w14:checkbox>
                      </w:sdtPr>
                      <w:sdtEndPr/>
                      <w:sdtContent>
                        <w:tc>
                          <w:tcPr>
                            <w:tcW w:w="518"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3" w:type="dxa"/>
                        <w:tcBorders>
                          <w:top w:val="nil"/>
                          <w:left w:val="nil"/>
                          <w:bottom w:val="nil"/>
                          <w:right w:val="nil"/>
                        </w:tcBorders>
                      </w:tcPr>
                      <w:p w:rsidR="00F02A29" w:rsidRPr="00AB1C29" w:rsidRDefault="00457A09" w:rsidP="00F02A29">
                        <w:pPr>
                          <w:pStyle w:val="Tabellefein"/>
                          <w:pageBreakBefore/>
                          <w:ind w:left="0"/>
                          <w:rPr>
                            <w:rFonts w:ascii="Segoe UI" w:hAnsi="Segoe UI" w:cs="Segoe UI"/>
                          </w:rPr>
                        </w:pPr>
                        <w:r w:rsidRPr="00AB1C29">
                          <w:rPr>
                            <w:rFonts w:ascii="Segoe UI" w:hAnsi="Segoe UI" w:cs="Segoe UI"/>
                          </w:rPr>
                          <w:t>Orthographie</w:t>
                        </w:r>
                      </w:p>
                    </w:tc>
                    <w:sdt>
                      <w:sdtPr>
                        <w:rPr>
                          <w:rFonts w:cs="Segoe UI"/>
                          <w:sz w:val="20"/>
                          <w:szCs w:val="20"/>
                          <w:lang w:eastAsia="de-DE"/>
                        </w:rPr>
                        <w:id w:val="1125666463"/>
                        <w14:checkbox>
                          <w14:checked w14:val="0"/>
                          <w14:checkedState w14:val="2612" w14:font="MS Gothic"/>
                          <w14:uncheckedState w14:val="2610" w14:font="MS Gothic"/>
                        </w14:checkbox>
                      </w:sdtPr>
                      <w:sdtEndPr/>
                      <w:sdtContent>
                        <w:tc>
                          <w:tcPr>
                            <w:tcW w:w="46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133212329"/>
                        <w14:checkbox>
                          <w14:checked w14:val="0"/>
                          <w14:checkedState w14:val="2612" w14:font="MS Gothic"/>
                          <w14:uncheckedState w14:val="2610" w14:font="MS Gothic"/>
                        </w14:checkbox>
                      </w:sdtPr>
                      <w:sdtEndPr/>
                      <w:sdtContent>
                        <w:tc>
                          <w:tcPr>
                            <w:tcW w:w="532" w:type="dxa"/>
                            <w:tcBorders>
                              <w:top w:val="nil"/>
                              <w:left w:val="nil"/>
                              <w:bottom w:val="nil"/>
                              <w:right w:val="nil"/>
                            </w:tcBorders>
                            <w:noWrap/>
                            <w:tcMar>
                              <w:left w:w="0" w:type="dxa"/>
                              <w:right w:w="0" w:type="dxa"/>
                            </w:tcMar>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41" w:type="dxa"/>
                        <w:gridSpan w:val="6"/>
                        <w:tcBorders>
                          <w:top w:val="nil"/>
                          <w:left w:val="nil"/>
                          <w:bottom w:val="nil"/>
                          <w:right w:val="nil"/>
                        </w:tcBorders>
                      </w:tcPr>
                      <w:p w:rsidR="00F02A29" w:rsidRPr="00AB1C29" w:rsidRDefault="00F02A29" w:rsidP="00F02A29">
                        <w:pPr>
                          <w:pStyle w:val="Tabelle"/>
                          <w:pageBreakBefore/>
                          <w:ind w:left="0"/>
                          <w:rPr>
                            <w:rFonts w:ascii="Segoe UI" w:hAnsi="Segoe UI" w:cs="Segoe UI"/>
                          </w:rPr>
                        </w:pPr>
                      </w:p>
                      <w:p w:rsidR="00F02A29" w:rsidRPr="00AB1C29" w:rsidRDefault="00457A09" w:rsidP="00F02A29">
                        <w:pPr>
                          <w:pStyle w:val="Tabelle"/>
                          <w:pageBreakBefore/>
                          <w:ind w:left="0"/>
                          <w:rPr>
                            <w:rFonts w:ascii="Segoe UI" w:hAnsi="Segoe UI" w:cs="Segoe UI"/>
                            <w:sz w:val="20"/>
                          </w:rPr>
                        </w:pPr>
                        <w:r w:rsidRPr="00AB1C29">
                          <w:rPr>
                            <w:rFonts w:ascii="Segoe UI" w:hAnsi="Segoe UI" w:cs="Segoe UI"/>
                            <w:sz w:val="20"/>
                            <w:highlight w:val="lightGray"/>
                          </w:rPr>
                          <w:t>Bemerkungen/Beispiele</w:t>
                        </w:r>
                        <w:r w:rsidRPr="00AB1C29">
                          <w:rPr>
                            <w:rFonts w:ascii="Segoe UI" w:hAnsi="Segoe UI" w:cs="Segoe UI"/>
                            <w:sz w:val="20"/>
                          </w:rPr>
                          <w:t>:</w:t>
                        </w:r>
                        <w:r>
                          <w:rPr>
                            <w:rFonts w:ascii="Segoe UI" w:hAnsi="Segoe UI" w:cs="Segoe UI"/>
                            <w:sz w:val="20"/>
                          </w:rPr>
                          <w:t xml:space="preserve">   </w:t>
                        </w:r>
                        <w:sdt>
                          <w:sdtPr>
                            <w:rPr>
                              <w:sz w:val="20"/>
                            </w:rPr>
                            <w:id w:val="-1191526714"/>
                            <w:placeholder>
                              <w:docPart w:val="C3AC2E44EA2541BBB624FEE95E8697B7"/>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pageBreakBefore/>
                    <w:spacing w:before="40" w:after="40"/>
                    <w:ind w:right="57"/>
                    <w:rPr>
                      <w:rFonts w:cs="Segoe UI"/>
                      <w:szCs w:val="20"/>
                      <w:lang w:eastAsia="de-DE"/>
                    </w:rPr>
                  </w:pPr>
                </w:p>
              </w:tc>
            </w:tr>
          </w:tbl>
          <w:p w:rsidR="00F02A29" w:rsidRPr="00AB1C29" w:rsidRDefault="00F02A29" w:rsidP="00F02A29">
            <w:pPr>
              <w:spacing w:before="40" w:after="40"/>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tcPr>
                <w:p w:rsidR="00F02A29" w:rsidRPr="00AB1C29" w:rsidRDefault="00457A09" w:rsidP="00F02A29">
                  <w:pPr>
                    <w:spacing w:before="40" w:after="40"/>
                    <w:ind w:right="57"/>
                    <w:rPr>
                      <w:rFonts w:cs="Segoe UI"/>
                      <w:b/>
                      <w:bCs/>
                      <w:szCs w:val="20"/>
                      <w:lang w:eastAsia="de-DE"/>
                    </w:rPr>
                  </w:pPr>
                  <w:r w:rsidRPr="00AB1C29">
                    <w:rPr>
                      <w:rFonts w:cs="Segoe UI"/>
                      <w:b/>
                      <w:bCs/>
                      <w:smallCaps/>
                      <w:lang w:eastAsia="de-DE"/>
                    </w:rPr>
                    <w:t>Redefluss</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Sprachgestaltung (Poltern)</w:t>
                  </w:r>
                </w:p>
              </w:tc>
              <w:sdt>
                <w:sdtPr>
                  <w:rPr>
                    <w:rFonts w:cs="Segoe UI"/>
                    <w:sz w:val="20"/>
                    <w:szCs w:val="20"/>
                    <w:lang w:eastAsia="de-DE"/>
                  </w:rPr>
                  <w:id w:val="-99310165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34807867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Mutismussymptome</w:t>
                  </w:r>
                </w:p>
              </w:tc>
              <w:sdt>
                <w:sdtPr>
                  <w:rPr>
                    <w:rFonts w:cs="Segoe UI"/>
                    <w:sz w:val="20"/>
                    <w:szCs w:val="20"/>
                    <w:lang w:eastAsia="de-DE"/>
                  </w:rPr>
                  <w:id w:val="-137421707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11142454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Sprechablauf (Stottern)</w:t>
                  </w:r>
                </w:p>
              </w:tc>
              <w:sdt>
                <w:sdtPr>
                  <w:rPr>
                    <w:rFonts w:cs="Segoe UI"/>
                    <w:sz w:val="20"/>
                    <w:szCs w:val="20"/>
                    <w:lang w:eastAsia="de-DE"/>
                  </w:rPr>
                  <w:id w:val="8234754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99176474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Pr>
                <w:p w:rsidR="00F02A29" w:rsidRPr="00AB1C29" w:rsidRDefault="00F02A29" w:rsidP="00F02A29">
                  <w:pPr>
                    <w:spacing w:before="40" w:after="40"/>
                    <w:ind w:right="57"/>
                    <w:rPr>
                      <w:rFonts w:cs="Segoe UI"/>
                      <w:sz w:val="20"/>
                      <w:szCs w:val="20"/>
                      <w:lang w:eastAsia="de-DE"/>
                    </w:rPr>
                  </w:pPr>
                </w:p>
              </w:tc>
              <w:tc>
                <w:tcPr>
                  <w:tcW w:w="46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Pr>
                      <w:rFonts w:cs="Segoe UI"/>
                      <w:sz w:val="20"/>
                      <w:szCs w:val="20"/>
                      <w:lang w:eastAsia="de-DE"/>
                    </w:rPr>
                    <w:t xml:space="preserve">:   </w:t>
                  </w:r>
                  <w:sdt>
                    <w:sdtPr>
                      <w:rPr>
                        <w:sz w:val="20"/>
                        <w:szCs w:val="20"/>
                      </w:rPr>
                      <w:id w:val="-1378233533"/>
                      <w:placeholder>
                        <w:docPart w:val="71C256399CCF4916B125FCA78E2A0E5D"/>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tcPr>
                <w:p w:rsidR="00F02A29" w:rsidRPr="00AB1C29" w:rsidRDefault="00457A09" w:rsidP="00F02A29">
                  <w:pPr>
                    <w:spacing w:before="40" w:after="40"/>
                    <w:ind w:right="57"/>
                    <w:rPr>
                      <w:rFonts w:cs="Segoe UI"/>
                      <w:b/>
                      <w:bCs/>
                      <w:szCs w:val="20"/>
                      <w:lang w:eastAsia="de-DE"/>
                    </w:rPr>
                  </w:pPr>
                  <w:r w:rsidRPr="00AB1C29">
                    <w:rPr>
                      <w:rFonts w:cs="Segoe UI"/>
                      <w:b/>
                      <w:bCs/>
                      <w:smallCaps/>
                      <w:lang w:eastAsia="de-DE"/>
                    </w:rPr>
                    <w:t>Stimme/Stimmklang</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Nasalität </w:t>
                  </w:r>
                  <w:r w:rsidRPr="00AB1C29">
                    <w:rPr>
                      <w:rFonts w:cs="Segoe UI"/>
                      <w:sz w:val="16"/>
                      <w:szCs w:val="20"/>
                      <w:lang w:eastAsia="de-DE"/>
                    </w:rPr>
                    <w:t>(organisch und/oder funktionell)</w:t>
                  </w:r>
                </w:p>
              </w:tc>
              <w:sdt>
                <w:sdtPr>
                  <w:rPr>
                    <w:rFonts w:cs="Segoe UI"/>
                    <w:sz w:val="20"/>
                    <w:szCs w:val="20"/>
                    <w:lang w:eastAsia="de-DE"/>
                  </w:rPr>
                  <w:id w:val="22349488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610630333"/>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Stimmlage</w:t>
                  </w:r>
                </w:p>
              </w:tc>
              <w:sdt>
                <w:sdtPr>
                  <w:rPr>
                    <w:rFonts w:cs="Segoe UI"/>
                    <w:sz w:val="20"/>
                    <w:szCs w:val="20"/>
                    <w:lang w:eastAsia="de-DE"/>
                  </w:rPr>
                  <w:id w:val="3266454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4419519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Heiserkeit </w:t>
                  </w:r>
                  <w:r w:rsidRPr="00AB1C29">
                    <w:rPr>
                      <w:rFonts w:cs="Segoe UI"/>
                      <w:sz w:val="16"/>
                      <w:szCs w:val="20"/>
                      <w:lang w:eastAsia="de-DE"/>
                    </w:rPr>
                    <w:t>(organisch und/oder funktionell)</w:t>
                  </w:r>
                </w:p>
              </w:tc>
              <w:sdt>
                <w:sdtPr>
                  <w:rPr>
                    <w:rFonts w:cs="Segoe UI"/>
                    <w:sz w:val="20"/>
                    <w:szCs w:val="20"/>
                    <w:lang w:eastAsia="de-DE"/>
                  </w:rPr>
                  <w:id w:val="36033066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91512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273"/>
                    <w:rPr>
                      <w:rFonts w:cs="Segoe UI"/>
                      <w:sz w:val="20"/>
                      <w:szCs w:val="20"/>
                      <w:lang w:eastAsia="de-DE"/>
                    </w:rPr>
                  </w:pPr>
                  <w:r w:rsidRPr="00AB1C29">
                    <w:rPr>
                      <w:rFonts w:cs="Segoe UI"/>
                      <w:sz w:val="20"/>
                      <w:szCs w:val="20"/>
                      <w:lang w:eastAsia="de-DE"/>
                    </w:rPr>
                    <w:t>Prosodie</w:t>
                  </w:r>
                  <w:r w:rsidRPr="00AB1C29">
                    <w:rPr>
                      <w:rFonts w:cs="Segoe UI"/>
                      <w:sz w:val="18"/>
                      <w:szCs w:val="20"/>
                      <w:lang w:eastAsia="de-DE"/>
                    </w:rPr>
                    <w:t xml:space="preserve"> </w:t>
                  </w:r>
                  <w:r w:rsidRPr="00AB1C29">
                    <w:rPr>
                      <w:rFonts w:cs="Segoe UI"/>
                      <w:sz w:val="16"/>
                      <w:szCs w:val="20"/>
                      <w:lang w:eastAsia="de-DE"/>
                    </w:rPr>
                    <w:t>(Rhythmus</w:t>
                  </w:r>
                  <w:r w:rsidRPr="00AB1C29">
                    <w:rPr>
                      <w:rFonts w:cs="Segoe UI"/>
                      <w:sz w:val="14"/>
                      <w:szCs w:val="20"/>
                      <w:lang w:eastAsia="de-DE"/>
                    </w:rPr>
                    <w:t xml:space="preserve">, </w:t>
                  </w:r>
                  <w:r w:rsidRPr="00AB1C29">
                    <w:rPr>
                      <w:rFonts w:cs="Segoe UI"/>
                      <w:sz w:val="16"/>
                      <w:szCs w:val="20"/>
                      <w:lang w:eastAsia="de-DE"/>
                    </w:rPr>
                    <w:t>Melodie</w:t>
                  </w:r>
                  <w:r w:rsidRPr="00AB1C29">
                    <w:rPr>
                      <w:rFonts w:cs="Segoe UI"/>
                      <w:sz w:val="14"/>
                      <w:szCs w:val="20"/>
                      <w:lang w:eastAsia="de-DE"/>
                    </w:rPr>
                    <w:t xml:space="preserve">, </w:t>
                  </w:r>
                  <w:r w:rsidRPr="00AB1C29">
                    <w:rPr>
                      <w:rFonts w:cs="Segoe UI"/>
                      <w:sz w:val="16"/>
                      <w:szCs w:val="20"/>
                      <w:lang w:eastAsia="de-DE"/>
                    </w:rPr>
                    <w:t>Tempo</w:t>
                  </w:r>
                  <w:r w:rsidRPr="00AB1C29">
                    <w:rPr>
                      <w:rFonts w:cs="Segoe UI"/>
                      <w:sz w:val="14"/>
                      <w:szCs w:val="20"/>
                      <w:lang w:eastAsia="de-DE"/>
                    </w:rPr>
                    <w:t xml:space="preserve">, </w:t>
                  </w:r>
                  <w:r w:rsidRPr="00AB1C29">
                    <w:rPr>
                      <w:rFonts w:cs="Segoe UI"/>
                      <w:sz w:val="16"/>
                      <w:szCs w:val="20"/>
                      <w:lang w:eastAsia="de-DE"/>
                    </w:rPr>
                    <w:t>Lautst</w:t>
                  </w:r>
                  <w:r w:rsidRPr="00AB1C29">
                    <w:rPr>
                      <w:rFonts w:cs="Segoe UI"/>
                      <w:sz w:val="14"/>
                      <w:szCs w:val="20"/>
                      <w:lang w:eastAsia="de-DE"/>
                    </w:rPr>
                    <w:t>.</w:t>
                  </w:r>
                  <w:r w:rsidRPr="00AB1C29">
                    <w:rPr>
                      <w:rFonts w:cs="Segoe UI"/>
                      <w:sz w:val="16"/>
                      <w:szCs w:val="20"/>
                      <w:lang w:eastAsia="de-DE"/>
                    </w:rPr>
                    <w:t>)</w:t>
                  </w:r>
                </w:p>
              </w:tc>
              <w:sdt>
                <w:sdtPr>
                  <w:rPr>
                    <w:rFonts w:cs="Segoe UI"/>
                    <w:sz w:val="20"/>
                    <w:szCs w:val="20"/>
                    <w:lang w:eastAsia="de-DE"/>
                  </w:rPr>
                  <w:id w:val="-946464075"/>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3389244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1972016135"/>
                      <w:placeholder>
                        <w:docPart w:val="264092CDC1B244F2B02A7A9106859268"/>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tcPr>
                <w:p w:rsidR="00F02A29" w:rsidRPr="00AB1C29" w:rsidRDefault="00457A09" w:rsidP="00F02A29">
                  <w:pPr>
                    <w:spacing w:before="40" w:after="40"/>
                    <w:rPr>
                      <w:rFonts w:cs="Segoe UI"/>
                      <w:b/>
                      <w:bCs/>
                      <w:smallCaps/>
                      <w:lang w:eastAsia="de-DE"/>
                    </w:rPr>
                  </w:pPr>
                  <w:r w:rsidRPr="00AB1C29">
                    <w:rPr>
                      <w:rFonts w:cs="Segoe UI"/>
                      <w:b/>
                      <w:bCs/>
                      <w:smallCaps/>
                      <w:lang w:eastAsia="de-DE"/>
                    </w:rPr>
                    <w:lastRenderedPageBreak/>
                    <w:t>Sinnesleistung, Wahrnehmung, Motorik</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Gehör</w:t>
                  </w:r>
                </w:p>
              </w:tc>
              <w:sdt>
                <w:sdtPr>
                  <w:rPr>
                    <w:rFonts w:cs="Segoe UI"/>
                    <w:sz w:val="20"/>
                    <w:szCs w:val="20"/>
                    <w:lang w:eastAsia="de-DE"/>
                  </w:rPr>
                  <w:id w:val="143516819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73043164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Mundmotorik</w:t>
                  </w:r>
                </w:p>
              </w:tc>
              <w:sdt>
                <w:sdtPr>
                  <w:rPr>
                    <w:rFonts w:cs="Segoe UI"/>
                    <w:sz w:val="20"/>
                    <w:szCs w:val="20"/>
                    <w:lang w:eastAsia="de-DE"/>
                  </w:rPr>
                  <w:id w:val="5296889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420414356"/>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auditive Wahrnehmung</w:t>
                  </w:r>
                </w:p>
              </w:tc>
              <w:sdt>
                <w:sdtPr>
                  <w:rPr>
                    <w:rFonts w:cs="Segoe UI"/>
                    <w:sz w:val="20"/>
                    <w:szCs w:val="20"/>
                    <w:lang w:eastAsia="de-DE"/>
                  </w:rPr>
                  <w:id w:val="-189827249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120302750"/>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Fein-/Graphomotorik</w:t>
                  </w:r>
                </w:p>
              </w:tc>
              <w:sdt>
                <w:sdtPr>
                  <w:rPr>
                    <w:rFonts w:cs="Segoe UI"/>
                    <w:sz w:val="20"/>
                    <w:szCs w:val="20"/>
                    <w:lang w:eastAsia="de-DE"/>
                  </w:rPr>
                  <w:id w:val="63237226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386948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Sehfähigkeit</w:t>
                  </w:r>
                </w:p>
              </w:tc>
              <w:sdt>
                <w:sdtPr>
                  <w:rPr>
                    <w:rFonts w:cs="Segoe UI"/>
                    <w:sz w:val="20"/>
                    <w:szCs w:val="20"/>
                    <w:lang w:eastAsia="de-DE"/>
                  </w:rPr>
                  <w:id w:val="58595527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496545034"/>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Grobmotorik</w:t>
                  </w:r>
                </w:p>
              </w:tc>
              <w:sdt>
                <w:sdtPr>
                  <w:rPr>
                    <w:rFonts w:cs="Segoe UI"/>
                    <w:sz w:val="20"/>
                    <w:szCs w:val="20"/>
                    <w:lang w:eastAsia="de-DE"/>
                  </w:rPr>
                  <w:id w:val="-67364953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202132537"/>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visuelle Wahrnehmung</w:t>
                  </w:r>
                </w:p>
              </w:tc>
              <w:sdt>
                <w:sdtPr>
                  <w:rPr>
                    <w:rFonts w:cs="Segoe UI"/>
                    <w:sz w:val="20"/>
                    <w:szCs w:val="20"/>
                    <w:lang w:eastAsia="de-DE"/>
                  </w:rPr>
                  <w:id w:val="-149333349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840924882"/>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taktil-kinästhetische Wahrnehmung</w:t>
                  </w:r>
                </w:p>
              </w:tc>
              <w:sdt>
                <w:sdtPr>
                  <w:rPr>
                    <w:rFonts w:cs="Segoe UI"/>
                    <w:sz w:val="20"/>
                    <w:szCs w:val="20"/>
                    <w:lang w:eastAsia="de-DE"/>
                  </w:rPr>
                  <w:id w:val="22742804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58392687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1838804498"/>
                      <w:placeholder>
                        <w:docPart w:val="A04C53B591D24289AAC1DEB52A8FD45B"/>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tcPr>
                <w:p w:rsidR="00F02A29" w:rsidRPr="00AB1C29" w:rsidRDefault="00457A09" w:rsidP="00F02A29">
                  <w:pPr>
                    <w:spacing w:before="40" w:after="40"/>
                    <w:ind w:right="57"/>
                    <w:rPr>
                      <w:rFonts w:cs="Segoe UI"/>
                      <w:b/>
                      <w:bCs/>
                      <w:szCs w:val="20"/>
                      <w:lang w:eastAsia="de-DE"/>
                    </w:rPr>
                  </w:pPr>
                  <w:r w:rsidRPr="00AB1C29">
                    <w:rPr>
                      <w:rFonts w:cs="Segoe UI"/>
                      <w:b/>
                      <w:bCs/>
                      <w:smallCaps/>
                      <w:lang w:eastAsia="de-DE"/>
                    </w:rPr>
                    <w:t>Spielentwicklung</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Funktionsspiel</w:t>
                  </w:r>
                </w:p>
              </w:tc>
              <w:sdt>
                <w:sdtPr>
                  <w:rPr>
                    <w:rFonts w:cs="Segoe UI"/>
                    <w:sz w:val="20"/>
                    <w:szCs w:val="20"/>
                    <w:lang w:eastAsia="de-DE"/>
                  </w:rPr>
                  <w:id w:val="-579292236"/>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42692693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Spielqualität </w:t>
                  </w:r>
                  <w:r w:rsidRPr="00AB1C29">
                    <w:rPr>
                      <w:rFonts w:cs="Segoe UI"/>
                      <w:sz w:val="16"/>
                      <w:szCs w:val="20"/>
                      <w:lang w:eastAsia="de-DE"/>
                    </w:rPr>
                    <w:t>(z.B. Ausdauer, Vielfalt)</w:t>
                  </w:r>
                </w:p>
              </w:tc>
              <w:sdt>
                <w:sdtPr>
                  <w:rPr>
                    <w:rFonts w:cs="Segoe UI"/>
                    <w:sz w:val="20"/>
                    <w:szCs w:val="20"/>
                    <w:lang w:eastAsia="de-DE"/>
                  </w:rPr>
                  <w:id w:val="1712450964"/>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57001805"/>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Symbolspiel</w:t>
                  </w:r>
                </w:p>
              </w:tc>
              <w:sdt>
                <w:sdtPr>
                  <w:rPr>
                    <w:rFonts w:cs="Segoe UI"/>
                    <w:sz w:val="20"/>
                    <w:szCs w:val="20"/>
                    <w:lang w:eastAsia="de-DE"/>
                  </w:rPr>
                  <w:id w:val="1397549038"/>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1205051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sozialer Umgang im Spiel</w:t>
                  </w:r>
                </w:p>
              </w:tc>
              <w:sdt>
                <w:sdtPr>
                  <w:rPr>
                    <w:rFonts w:cs="Segoe UI"/>
                    <w:sz w:val="20"/>
                    <w:szCs w:val="20"/>
                    <w:lang w:eastAsia="de-DE"/>
                  </w:rPr>
                  <w:id w:val="1130056461"/>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72490101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Rollenspiel</w:t>
                  </w:r>
                </w:p>
              </w:tc>
              <w:sdt>
                <w:sdtPr>
                  <w:rPr>
                    <w:rFonts w:cs="Segoe UI"/>
                    <w:sz w:val="20"/>
                    <w:szCs w:val="20"/>
                    <w:lang w:eastAsia="de-DE"/>
                  </w:rPr>
                  <w:id w:val="60022132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418446629"/>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tcPr>
                <w:p w:rsidR="00F02A29" w:rsidRPr="00AB1C29" w:rsidRDefault="00F02A29" w:rsidP="00F02A29">
                  <w:pPr>
                    <w:spacing w:before="40" w:after="40"/>
                    <w:ind w:right="57"/>
                    <w:rPr>
                      <w:rFonts w:cs="Segoe UI"/>
                      <w:sz w:val="20"/>
                      <w:szCs w:val="20"/>
                      <w:lang w:eastAsia="de-DE"/>
                    </w:rPr>
                  </w:pPr>
                </w:p>
              </w:tc>
              <w:tc>
                <w:tcPr>
                  <w:tcW w:w="46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r>
            <w:tr w:rsidR="00012887" w:rsidTr="00F02A29">
              <w:trPr>
                <w:cantSplit/>
              </w:trPr>
              <w:tc>
                <w:tcPr>
                  <w:tcW w:w="9165" w:type="dxa"/>
                  <w:gridSpan w:val="7"/>
                  <w:hideMark/>
                </w:tcPr>
                <w:p w:rsidR="00F02A29" w:rsidRPr="00AB1C29" w:rsidRDefault="00F02A29" w:rsidP="00F02A29">
                  <w:pPr>
                    <w:spacing w:before="40" w:after="40"/>
                    <w:ind w:right="57"/>
                    <w:rPr>
                      <w:rFonts w:cs="Segoe UI"/>
                      <w:sz w:val="20"/>
                      <w:szCs w:val="20"/>
                      <w:lang w:eastAsia="de-DE"/>
                    </w:rPr>
                  </w:pPr>
                </w:p>
                <w:p w:rsidR="00F02A29" w:rsidRPr="00AB1C29" w:rsidRDefault="00457A09" w:rsidP="00F02A29">
                  <w:pPr>
                    <w:spacing w:before="40" w:after="40"/>
                    <w:ind w:right="57"/>
                    <w:rPr>
                      <w:rFonts w:cs="Segoe UI"/>
                      <w:sz w:val="20"/>
                      <w:szCs w:val="20"/>
                      <w:lang w:eastAsia="de-DE"/>
                    </w:rPr>
                  </w:pPr>
                  <w:r w:rsidRPr="00AB1C29">
                    <w:rPr>
                      <w:rFonts w:cs="Segoe UI"/>
                      <w:sz w:val="20"/>
                      <w:szCs w:val="20"/>
                      <w:highlight w:val="lightGray"/>
                      <w:lang w:eastAsia="de-DE"/>
                    </w:rPr>
                    <w:t>Bemerkungen/Beispiele</w:t>
                  </w:r>
                  <w:r w:rsidRPr="00AB1C29">
                    <w:rPr>
                      <w:rFonts w:cs="Segoe UI"/>
                      <w:sz w:val="20"/>
                      <w:szCs w:val="20"/>
                      <w:lang w:eastAsia="de-DE"/>
                    </w:rPr>
                    <w:t>:</w:t>
                  </w:r>
                  <w:r>
                    <w:rPr>
                      <w:rFonts w:cs="Segoe UI"/>
                      <w:sz w:val="20"/>
                      <w:szCs w:val="20"/>
                      <w:lang w:eastAsia="de-DE"/>
                    </w:rPr>
                    <w:t xml:space="preserve">   </w:t>
                  </w:r>
                  <w:sdt>
                    <w:sdtPr>
                      <w:rPr>
                        <w:sz w:val="20"/>
                        <w:szCs w:val="20"/>
                      </w:rPr>
                      <w:id w:val="856849363"/>
                      <w:placeholder>
                        <w:docPart w:val="AD74BF213A384E5688275EF990433CBA"/>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 w:val="20"/>
                      <w:szCs w:val="20"/>
                      <w:lang w:eastAsia="de-DE"/>
                    </w:rPr>
                    <w:t xml:space="preserve"> </w:t>
                  </w:r>
                </w:p>
              </w:tc>
            </w:tr>
          </w:tbl>
          <w:p w:rsidR="00F02A29" w:rsidRPr="00AB1C29" w:rsidRDefault="00F02A29" w:rsidP="00F02A29">
            <w:pPr>
              <w:rPr>
                <w:rFonts w:cs="Segoe UI"/>
                <w:szCs w:val="24"/>
                <w:lang w:eastAsia="de-DE"/>
              </w:rPr>
            </w:pPr>
          </w:p>
          <w:tbl>
            <w:tblPr>
              <w:tblW w:w="9165" w:type="dxa"/>
              <w:tblLayout w:type="fixed"/>
              <w:tblCellMar>
                <w:left w:w="70" w:type="dxa"/>
                <w:right w:w="70" w:type="dxa"/>
              </w:tblCellMar>
              <w:tblLook w:val="04A0" w:firstRow="1" w:lastRow="0" w:firstColumn="1" w:lastColumn="0" w:noHBand="0" w:noVBand="1"/>
            </w:tblPr>
            <w:tblGrid>
              <w:gridCol w:w="3588"/>
              <w:gridCol w:w="462"/>
              <w:gridCol w:w="518"/>
              <w:gridCol w:w="3586"/>
              <w:gridCol w:w="462"/>
              <w:gridCol w:w="532"/>
              <w:gridCol w:w="17"/>
            </w:tblGrid>
            <w:tr w:rsidR="00012887" w:rsidTr="00F02A29">
              <w:trPr>
                <w:gridAfter w:val="1"/>
                <w:wAfter w:w="17" w:type="dxa"/>
              </w:trPr>
              <w:tc>
                <w:tcPr>
                  <w:tcW w:w="9148" w:type="dxa"/>
                  <w:gridSpan w:val="6"/>
                  <w:shd w:val="clear" w:color="auto" w:fill="D9D9D9"/>
                  <w:noWrap/>
                </w:tcPr>
                <w:p w:rsidR="00F02A29" w:rsidRPr="00AB1C29" w:rsidRDefault="00457A09" w:rsidP="00F02A29">
                  <w:pPr>
                    <w:spacing w:before="40" w:after="40"/>
                    <w:ind w:right="57"/>
                    <w:rPr>
                      <w:rFonts w:cs="Segoe UI"/>
                      <w:b/>
                      <w:bCs/>
                      <w:szCs w:val="20"/>
                      <w:lang w:eastAsia="de-DE"/>
                    </w:rPr>
                  </w:pPr>
                  <w:r w:rsidRPr="00AB1C29">
                    <w:rPr>
                      <w:rFonts w:cs="Segoe UI"/>
                      <w:b/>
                      <w:bCs/>
                      <w:smallCaps/>
                      <w:lang w:eastAsia="de-DE"/>
                    </w:rPr>
                    <w:t>weitere Angaben</w:t>
                  </w:r>
                </w:p>
              </w:tc>
            </w:tr>
            <w:tr w:rsidR="00012887" w:rsidTr="00F02A29">
              <w:trPr>
                <w:gridAfter w:val="1"/>
                <w:wAfter w:w="17" w:type="dxa"/>
              </w:trPr>
              <w:tc>
                <w:tcPr>
                  <w:tcW w:w="3588" w:type="dxa"/>
                </w:tcPr>
                <w:p w:rsidR="00F02A29" w:rsidRPr="00AB1C29" w:rsidRDefault="00457A09" w:rsidP="00F02A29">
                  <w:pPr>
                    <w:spacing w:before="40" w:after="40"/>
                    <w:ind w:right="57"/>
                    <w:rPr>
                      <w:rFonts w:cs="Segoe UI"/>
                      <w:b/>
                      <w:bCs/>
                      <w:sz w:val="16"/>
                      <w:szCs w:val="20"/>
                      <w:lang w:eastAsia="de-DE"/>
                    </w:rPr>
                  </w:pPr>
                  <w:r w:rsidRPr="00AB1C29">
                    <w:rPr>
                      <w:rFonts w:cs="Segoe UI"/>
                      <w:b/>
                      <w:bCs/>
                      <w:sz w:val="16"/>
                      <w:szCs w:val="20"/>
                      <w:lang w:eastAsia="de-DE"/>
                    </w:rPr>
                    <w:br w:type="page"/>
                  </w:r>
                </w:p>
              </w:tc>
              <w:tc>
                <w:tcPr>
                  <w:tcW w:w="980"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994" w:type="dxa"/>
                  <w:gridSpan w:val="2"/>
                  <w:shd w:val="clear" w:color="auto" w:fill="D9D9D9"/>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auffällig</w:t>
                  </w:r>
                </w:p>
              </w:tc>
            </w:tr>
            <w:tr w:rsidR="00012887" w:rsidTr="00F02A29">
              <w:trPr>
                <w:gridAfter w:val="1"/>
                <w:wAfter w:w="17" w:type="dxa"/>
              </w:trPr>
              <w:tc>
                <w:tcPr>
                  <w:tcW w:w="3588"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18"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c>
                <w:tcPr>
                  <w:tcW w:w="3586" w:type="dxa"/>
                </w:tcPr>
                <w:p w:rsidR="00F02A29" w:rsidRPr="00AB1C29" w:rsidRDefault="00F02A29" w:rsidP="00F02A29">
                  <w:pPr>
                    <w:spacing w:before="40" w:after="40"/>
                    <w:ind w:right="57"/>
                    <w:rPr>
                      <w:rFonts w:cs="Segoe UI"/>
                      <w:b/>
                      <w:bCs/>
                      <w:sz w:val="16"/>
                      <w:szCs w:val="20"/>
                      <w:lang w:eastAsia="de-DE"/>
                    </w:rPr>
                  </w:pPr>
                </w:p>
              </w:tc>
              <w:tc>
                <w:tcPr>
                  <w:tcW w:w="46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ja</w:t>
                  </w:r>
                </w:p>
              </w:tc>
              <w:tc>
                <w:tcPr>
                  <w:tcW w:w="532" w:type="dxa"/>
                  <w:shd w:val="clear" w:color="auto" w:fill="D9D9D9"/>
                  <w:noWrap/>
                  <w:tcMar>
                    <w:top w:w="0" w:type="dxa"/>
                    <w:left w:w="0" w:type="dxa"/>
                    <w:bottom w:w="0" w:type="dxa"/>
                    <w:right w:w="0" w:type="dxa"/>
                  </w:tcMar>
                  <w:hideMark/>
                </w:tcPr>
                <w:p w:rsidR="00F02A29" w:rsidRPr="00AB1C29" w:rsidRDefault="00457A09" w:rsidP="00F02A29">
                  <w:pPr>
                    <w:spacing w:before="40" w:after="40"/>
                    <w:ind w:right="57"/>
                    <w:jc w:val="center"/>
                    <w:rPr>
                      <w:rFonts w:cs="Segoe UI"/>
                      <w:b/>
                      <w:bCs/>
                      <w:sz w:val="16"/>
                      <w:szCs w:val="20"/>
                      <w:lang w:eastAsia="de-DE"/>
                    </w:rPr>
                  </w:pPr>
                  <w:r w:rsidRPr="00AB1C29">
                    <w:rPr>
                      <w:rFonts w:cs="Segoe UI"/>
                      <w:b/>
                      <w:bCs/>
                      <w:sz w:val="16"/>
                      <w:szCs w:val="20"/>
                      <w:lang w:eastAsia="de-DE"/>
                    </w:rPr>
                    <w:t>nein</w:t>
                  </w:r>
                </w:p>
              </w:tc>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Arbeitshaltung, Motivation</w:t>
                  </w:r>
                </w:p>
              </w:tc>
              <w:sdt>
                <w:sdtPr>
                  <w:rPr>
                    <w:rFonts w:cs="Segoe UI"/>
                    <w:sz w:val="20"/>
                    <w:szCs w:val="20"/>
                    <w:lang w:eastAsia="de-DE"/>
                  </w:rPr>
                  <w:id w:val="-1641261803"/>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57161624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Schlussfolgerung, Analogie, Menge</w:t>
                  </w:r>
                </w:p>
              </w:tc>
              <w:sdt>
                <w:sdtPr>
                  <w:rPr>
                    <w:rFonts w:cs="Segoe UI"/>
                    <w:sz w:val="20"/>
                    <w:szCs w:val="20"/>
                    <w:lang w:eastAsia="de-DE"/>
                  </w:rPr>
                  <w:id w:val="-1984293902"/>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908495068"/>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Konzentration, Ausdauer</w:t>
                  </w:r>
                </w:p>
              </w:tc>
              <w:sdt>
                <w:sdtPr>
                  <w:rPr>
                    <w:rFonts w:cs="Segoe UI"/>
                    <w:sz w:val="20"/>
                    <w:szCs w:val="20"/>
                    <w:lang w:eastAsia="de-DE"/>
                  </w:rPr>
                  <w:id w:val="-479545107"/>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064643156"/>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 xml:space="preserve">weiteres </w:t>
                  </w:r>
                  <w:r w:rsidRPr="00AB1C29">
                    <w:rPr>
                      <w:rFonts w:cs="Segoe UI"/>
                      <w:sz w:val="16"/>
                      <w:szCs w:val="20"/>
                      <w:lang w:eastAsia="de-DE"/>
                    </w:rPr>
                    <w:t>(vgl. Beschreibung unten)</w:t>
                  </w:r>
                </w:p>
              </w:tc>
              <w:sdt>
                <w:sdtPr>
                  <w:rPr>
                    <w:rFonts w:cs="Segoe UI"/>
                    <w:sz w:val="20"/>
                    <w:szCs w:val="20"/>
                    <w:lang w:eastAsia="de-DE"/>
                  </w:rPr>
                  <w:id w:val="-78866788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273139021"/>
                  <w14:checkbox>
                    <w14:checked w14:val="0"/>
                    <w14:checkedState w14:val="2612" w14:font="MS Gothic"/>
                    <w14:uncheckedState w14:val="2610" w14:font="MS Gothic"/>
                  </w14:checkbox>
                </w:sdtPr>
                <w:sdtEndPr/>
                <w:sdtContent>
                  <w:tc>
                    <w:tcPr>
                      <w:tcW w:w="53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r>
            <w:tr w:rsidR="00012887" w:rsidTr="00F02A29">
              <w:trPr>
                <w:gridAfter w:val="1"/>
                <w:wAfter w:w="17" w:type="dxa"/>
              </w:trPr>
              <w:tc>
                <w:tcPr>
                  <w:tcW w:w="3588" w:type="dxa"/>
                  <w:hideMark/>
                </w:tcPr>
                <w:p w:rsidR="00F02A29" w:rsidRPr="00AB1C29" w:rsidRDefault="00457A09" w:rsidP="00F02A29">
                  <w:pPr>
                    <w:spacing w:before="40" w:after="40"/>
                    <w:ind w:right="57"/>
                    <w:rPr>
                      <w:rFonts w:cs="Segoe UI"/>
                      <w:sz w:val="20"/>
                      <w:szCs w:val="20"/>
                      <w:lang w:eastAsia="de-DE"/>
                    </w:rPr>
                  </w:pPr>
                  <w:r w:rsidRPr="00AB1C29">
                    <w:rPr>
                      <w:rFonts w:cs="Segoe UI"/>
                      <w:sz w:val="20"/>
                      <w:szCs w:val="20"/>
                      <w:lang w:eastAsia="de-DE"/>
                    </w:rPr>
                    <w:t>Planung, Strukturierung</w:t>
                  </w:r>
                </w:p>
              </w:tc>
              <w:sdt>
                <w:sdtPr>
                  <w:rPr>
                    <w:rFonts w:cs="Segoe UI"/>
                    <w:sz w:val="20"/>
                    <w:szCs w:val="20"/>
                    <w:lang w:eastAsia="de-DE"/>
                  </w:rPr>
                  <w:id w:val="1913111230"/>
                  <w14:checkbox>
                    <w14:checked w14:val="0"/>
                    <w14:checkedState w14:val="2612" w14:font="MS Gothic"/>
                    <w14:uncheckedState w14:val="2610" w14:font="MS Gothic"/>
                  </w14:checkbox>
                </w:sdtPr>
                <w:sdtEndPr/>
                <w:sdtContent>
                  <w:tc>
                    <w:tcPr>
                      <w:tcW w:w="462"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sdt>
                <w:sdtPr>
                  <w:rPr>
                    <w:rFonts w:cs="Segoe UI"/>
                    <w:sz w:val="20"/>
                    <w:szCs w:val="20"/>
                    <w:lang w:eastAsia="de-DE"/>
                  </w:rPr>
                  <w:id w:val="1675764541"/>
                  <w14:checkbox>
                    <w14:checked w14:val="0"/>
                    <w14:checkedState w14:val="2612" w14:font="MS Gothic"/>
                    <w14:uncheckedState w14:val="2610" w14:font="MS Gothic"/>
                  </w14:checkbox>
                </w:sdtPr>
                <w:sdtEndPr/>
                <w:sdtContent>
                  <w:tc>
                    <w:tcPr>
                      <w:tcW w:w="518" w:type="dxa"/>
                      <w:noWrap/>
                      <w:tcMar>
                        <w:top w:w="0" w:type="dxa"/>
                        <w:left w:w="0" w:type="dxa"/>
                        <w:bottom w:w="0" w:type="dxa"/>
                        <w:right w:w="0" w:type="dxa"/>
                      </w:tcMar>
                      <w:hideMark/>
                    </w:tcPr>
                    <w:p w:rsidR="00F02A29" w:rsidRPr="00AB1C29" w:rsidRDefault="00457A09" w:rsidP="00F02A29">
                      <w:pPr>
                        <w:spacing w:before="40" w:after="40"/>
                        <w:ind w:right="57"/>
                        <w:jc w:val="center"/>
                        <w:rPr>
                          <w:rFonts w:cs="Segoe UI"/>
                          <w:sz w:val="20"/>
                          <w:szCs w:val="20"/>
                          <w:lang w:eastAsia="de-DE"/>
                        </w:rPr>
                      </w:pPr>
                      <w:r>
                        <w:rPr>
                          <w:rFonts w:ascii="MS Gothic" w:eastAsia="MS Gothic" w:hAnsi="MS Gothic" w:cs="Segoe UI" w:hint="eastAsia"/>
                          <w:sz w:val="20"/>
                          <w:szCs w:val="20"/>
                          <w:lang w:eastAsia="de-DE"/>
                        </w:rPr>
                        <w:t>☐</w:t>
                      </w:r>
                    </w:p>
                  </w:tc>
                </w:sdtContent>
              </w:sdt>
              <w:tc>
                <w:tcPr>
                  <w:tcW w:w="3586" w:type="dxa"/>
                  <w:hideMark/>
                </w:tcPr>
                <w:p w:rsidR="00F02A29" w:rsidRPr="00AB1C29" w:rsidRDefault="00F02A29" w:rsidP="00F02A29">
                  <w:pPr>
                    <w:spacing w:before="40" w:after="40"/>
                    <w:ind w:right="57"/>
                    <w:rPr>
                      <w:rFonts w:cs="Segoe UI"/>
                      <w:sz w:val="20"/>
                      <w:szCs w:val="20"/>
                      <w:lang w:eastAsia="de-DE"/>
                    </w:rPr>
                  </w:pPr>
                </w:p>
              </w:tc>
              <w:tc>
                <w:tcPr>
                  <w:tcW w:w="46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c>
                <w:tcPr>
                  <w:tcW w:w="532" w:type="dxa"/>
                  <w:noWrap/>
                  <w:tcMar>
                    <w:top w:w="0" w:type="dxa"/>
                    <w:left w:w="0" w:type="dxa"/>
                    <w:bottom w:w="0" w:type="dxa"/>
                    <w:right w:w="0" w:type="dxa"/>
                  </w:tcMar>
                </w:tcPr>
                <w:p w:rsidR="00F02A29" w:rsidRPr="00AB1C29" w:rsidRDefault="00F02A29" w:rsidP="00F02A29">
                  <w:pPr>
                    <w:spacing w:before="40" w:after="40"/>
                    <w:ind w:right="57"/>
                    <w:jc w:val="center"/>
                    <w:rPr>
                      <w:rFonts w:cs="Segoe UI"/>
                      <w:sz w:val="20"/>
                      <w:szCs w:val="20"/>
                      <w:lang w:eastAsia="de-DE"/>
                    </w:rPr>
                  </w:pPr>
                </w:p>
              </w:tc>
            </w:tr>
            <w:tr w:rsidR="00012887" w:rsidTr="00F02A29">
              <w:trPr>
                <w:cantSplit/>
              </w:trPr>
              <w:tc>
                <w:tcPr>
                  <w:tcW w:w="9165" w:type="dxa"/>
                  <w:gridSpan w:val="7"/>
                  <w:hideMark/>
                </w:tcPr>
                <w:p w:rsidR="00F02A29" w:rsidRPr="00AB1C29" w:rsidRDefault="00F02A29" w:rsidP="00F02A29">
                  <w:pPr>
                    <w:spacing w:before="40" w:after="40"/>
                    <w:ind w:right="57"/>
                    <w:rPr>
                      <w:rFonts w:cs="Segoe UI"/>
                      <w:szCs w:val="20"/>
                      <w:lang w:eastAsia="de-DE"/>
                    </w:rPr>
                  </w:pPr>
                </w:p>
                <w:p w:rsidR="00F02A29" w:rsidRPr="00AB1C29" w:rsidRDefault="00457A09" w:rsidP="00F02A29">
                  <w:pPr>
                    <w:spacing w:before="40" w:after="40"/>
                    <w:ind w:right="57"/>
                    <w:rPr>
                      <w:rFonts w:cs="Segoe UI"/>
                      <w:szCs w:val="20"/>
                      <w:lang w:eastAsia="de-DE"/>
                    </w:rPr>
                  </w:pPr>
                  <w:r w:rsidRPr="007261DD">
                    <w:rPr>
                      <w:rFonts w:cs="Segoe UI"/>
                      <w:sz w:val="20"/>
                      <w:szCs w:val="20"/>
                      <w:highlight w:val="lightGray"/>
                      <w:lang w:eastAsia="de-DE"/>
                    </w:rPr>
                    <w:t>Bemerkungen/Beispiele</w:t>
                  </w:r>
                  <w:r w:rsidRPr="00AB1C29">
                    <w:rPr>
                      <w:rFonts w:cs="Segoe UI"/>
                      <w:szCs w:val="20"/>
                      <w:lang w:eastAsia="de-DE"/>
                    </w:rPr>
                    <w:t>:</w:t>
                  </w:r>
                  <w:r>
                    <w:rPr>
                      <w:rFonts w:cs="Segoe UI"/>
                      <w:szCs w:val="20"/>
                      <w:lang w:eastAsia="de-DE"/>
                    </w:rPr>
                    <w:t xml:space="preserve">   </w:t>
                  </w:r>
                  <w:sdt>
                    <w:sdtPr>
                      <w:rPr>
                        <w:sz w:val="20"/>
                        <w:szCs w:val="20"/>
                      </w:rPr>
                      <w:id w:val="767050916"/>
                      <w:placeholder>
                        <w:docPart w:val="A7D74F88D4064F42A0FD6408E9140F6C"/>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r w:rsidRPr="00AB1C29">
                    <w:rPr>
                      <w:rFonts w:cs="Segoe UI"/>
                      <w:szCs w:val="20"/>
                      <w:lang w:eastAsia="de-DE"/>
                    </w:rPr>
                    <w:t xml:space="preserve"> </w:t>
                  </w:r>
                </w:p>
              </w:tc>
            </w:tr>
          </w:tbl>
          <w:p w:rsidR="00F02A29" w:rsidRPr="00AB1C29" w:rsidRDefault="00F02A29" w:rsidP="00F02A29">
            <w:pPr>
              <w:rPr>
                <w:rFonts w:cs="Segoe UI"/>
                <w:bCs/>
                <w:smallCaps/>
                <w:sz w:val="12"/>
                <w:szCs w:val="16"/>
                <w:lang w:eastAsia="de-DE"/>
              </w:rPr>
            </w:pPr>
          </w:p>
          <w:p w:rsidR="00F02A29" w:rsidRPr="00AB1C29" w:rsidRDefault="00457A09" w:rsidP="00F02A29">
            <w:pPr>
              <w:rPr>
                <w:rFonts w:cs="Segoe UI"/>
              </w:rPr>
            </w:pPr>
            <w:r w:rsidRPr="00AB1C29">
              <w:rPr>
                <w:rFonts w:cs="Segoe UI"/>
                <w:bCs/>
                <w:smallCaps/>
                <w:sz w:val="16"/>
                <w:szCs w:val="16"/>
                <w:lang w:eastAsia="de-DE"/>
              </w:rPr>
              <w:t>(I</w:t>
            </w:r>
            <w:r w:rsidRPr="00AB1C29">
              <w:rPr>
                <w:rFonts w:cs="Segoe UI"/>
                <w:sz w:val="16"/>
                <w:szCs w:val="16"/>
              </w:rPr>
              <w:t>n Anlehnung an das Berichtformular der Fachstelle Logopädie der Stadt Zürich, mit deren freundlicher Erlaubnis)</w:t>
            </w:r>
          </w:p>
          <w:p w:rsidR="00F02A29" w:rsidRPr="00AB1C29" w:rsidRDefault="00F02A29" w:rsidP="00F02A29">
            <w:pPr>
              <w:rPr>
                <w:rFonts w:cs="Segoe UI"/>
                <w:sz w:val="12"/>
              </w:rPr>
            </w:pPr>
          </w:p>
        </w:tc>
      </w:tr>
      <w:tr w:rsidR="00012887" w:rsidTr="00F02A29">
        <w:trPr>
          <w:trHeight w:val="295"/>
        </w:trPr>
        <w:tc>
          <w:tcPr>
            <w:tcW w:w="9495" w:type="dxa"/>
            <w:gridSpan w:val="8"/>
            <w:tcBorders>
              <w:top w:val="single" w:sz="4" w:space="0" w:color="auto"/>
              <w:left w:val="single" w:sz="4" w:space="0" w:color="auto"/>
              <w:bottom w:val="single" w:sz="4" w:space="0" w:color="auto"/>
            </w:tcBorders>
            <w:shd w:val="clear" w:color="auto" w:fill="D9D9D9" w:themeFill="background1" w:themeFillShade="D9"/>
          </w:tcPr>
          <w:p w:rsidR="00F02A29" w:rsidRPr="00622518" w:rsidRDefault="00457A09" w:rsidP="00F02A29">
            <w:pPr>
              <w:rPr>
                <w:sz w:val="20"/>
                <w:szCs w:val="20"/>
              </w:rPr>
            </w:pPr>
            <w:r>
              <w:rPr>
                <w:b/>
              </w:rPr>
              <w:lastRenderedPageBreak/>
              <w:t>Angaben zur logopädischen Therapie</w:t>
            </w:r>
          </w:p>
        </w:tc>
      </w:tr>
      <w:tr w:rsidR="00012887" w:rsidTr="00F02A29">
        <w:trPr>
          <w:trHeight w:val="2194"/>
        </w:trPr>
        <w:tc>
          <w:tcPr>
            <w:tcW w:w="9495" w:type="dxa"/>
            <w:gridSpan w:val="8"/>
            <w:tcBorders>
              <w:top w:val="nil"/>
              <w:left w:val="nil"/>
              <w:bottom w:val="single" w:sz="4" w:space="0" w:color="auto"/>
              <w:right w:val="nil"/>
            </w:tcBorders>
          </w:tcPr>
          <w:p w:rsidR="00F02A29" w:rsidRPr="007942DD" w:rsidRDefault="00457A09" w:rsidP="00F02A29">
            <w:pPr>
              <w:rPr>
                <w:sz w:val="20"/>
                <w:szCs w:val="20"/>
              </w:rPr>
            </w:pPr>
            <w:r>
              <w:rPr>
                <w:sz w:val="20"/>
                <w:szCs w:val="20"/>
              </w:rPr>
              <w:t>Therapiestart und Angaben zur b</w:t>
            </w:r>
            <w:r w:rsidRPr="00443101">
              <w:rPr>
                <w:sz w:val="20"/>
                <w:szCs w:val="20"/>
              </w:rPr>
              <w:t>isherige Therapiedauer und -frequenz:</w:t>
            </w:r>
          </w:p>
          <w:sdt>
            <w:sdtPr>
              <w:rPr>
                <w:sz w:val="20"/>
                <w:szCs w:val="20"/>
              </w:rPr>
              <w:id w:val="-1944067348"/>
              <w:placeholder>
                <w:docPart w:val="C4E720C102B343EAA7D34E3389CFBB40"/>
              </w:placeholder>
              <w:showingPlcHdr/>
              <w:text w:multiLine="1"/>
            </w:sdtPr>
            <w:sdtEndPr/>
            <w:sdtContent>
              <w:p w:rsidR="00F02A29" w:rsidRPr="00594617" w:rsidRDefault="00457A09" w:rsidP="00F02A29">
                <w:pPr>
                  <w:rPr>
                    <w:sz w:val="18"/>
                    <w:szCs w:val="18"/>
                  </w:rPr>
                </w:pPr>
                <w:r w:rsidRPr="00DB6803">
                  <w:rPr>
                    <w:rStyle w:val="Platzhaltertext"/>
                    <w:vanish/>
                  </w:rPr>
                  <w:t>°°</w:t>
                </w:r>
                <w:r>
                  <w:rPr>
                    <w:rStyle w:val="Platzhaltertext"/>
                    <w:vanish/>
                  </w:rPr>
                  <w:t>°°</w:t>
                </w:r>
                <w:r w:rsidRPr="00DB6803">
                  <w:rPr>
                    <w:rStyle w:val="Platzhaltertext"/>
                    <w:vanish/>
                  </w:rPr>
                  <w:t>°°</w:t>
                </w:r>
              </w:p>
            </w:sdtContent>
          </w:sdt>
          <w:p w:rsidR="00F02A29" w:rsidRPr="00BB16A5" w:rsidRDefault="00457A09" w:rsidP="00F02A29">
            <w:pPr>
              <w:rPr>
                <w:sz w:val="20"/>
                <w:szCs w:val="20"/>
              </w:rPr>
            </w:pPr>
            <w:r>
              <w:rPr>
                <w:sz w:val="20"/>
                <w:szCs w:val="20"/>
              </w:rPr>
              <w:t>Schwerpunkte und Zielsetzungen:</w:t>
            </w:r>
          </w:p>
          <w:sdt>
            <w:sdtPr>
              <w:rPr>
                <w:sz w:val="20"/>
                <w:szCs w:val="20"/>
              </w:rPr>
              <w:id w:val="-550384685"/>
              <w:placeholder>
                <w:docPart w:val="A0B4A0DCA17A41BDB459E54187CF7F35"/>
              </w:placeholder>
              <w:showingPlcHdr/>
              <w:text w:multiLine="1"/>
            </w:sdtPr>
            <w:sdtEndPr/>
            <w:sdtContent>
              <w:p w:rsidR="00F02A29" w:rsidRPr="00F871FD" w:rsidRDefault="00457A09" w:rsidP="00F02A29">
                <w:pPr>
                  <w:rPr>
                    <w:b/>
                    <w:noProof/>
                  </w:rPr>
                </w:pPr>
                <w:r w:rsidRPr="00DB6803">
                  <w:rPr>
                    <w:rStyle w:val="Platzhaltertext"/>
                    <w:vanish/>
                  </w:rPr>
                  <w:t>°°</w:t>
                </w:r>
                <w:r>
                  <w:rPr>
                    <w:rStyle w:val="Platzhaltertext"/>
                    <w:vanish/>
                  </w:rPr>
                  <w:t>°°</w:t>
                </w:r>
                <w:r w:rsidRPr="00DB6803">
                  <w:rPr>
                    <w:rStyle w:val="Platzhaltertext"/>
                    <w:vanish/>
                  </w:rPr>
                  <w:t>°°</w:t>
                </w:r>
              </w:p>
            </w:sdtContent>
          </w:sdt>
          <w:p w:rsidR="00F02A29" w:rsidRPr="00BB16A5" w:rsidRDefault="00457A09" w:rsidP="00F02A29">
            <w:pPr>
              <w:rPr>
                <w:sz w:val="20"/>
                <w:szCs w:val="20"/>
              </w:rPr>
            </w:pPr>
            <w:r>
              <w:rPr>
                <w:sz w:val="20"/>
                <w:szCs w:val="20"/>
              </w:rPr>
              <w:t>Therapieverlauf (Fortschritte und Veränderungen):</w:t>
            </w:r>
          </w:p>
          <w:sdt>
            <w:sdtPr>
              <w:rPr>
                <w:sz w:val="20"/>
                <w:szCs w:val="20"/>
              </w:rPr>
              <w:id w:val="1258636024"/>
              <w:placeholder>
                <w:docPart w:val="702E2155FD014F5DA59FD9B9B288B590"/>
              </w:placeholder>
              <w:showingPlcHdr/>
              <w:text w:multiLine="1"/>
            </w:sdtPr>
            <w:sdtEndPr/>
            <w:sdtContent>
              <w:p w:rsidR="00F02A29" w:rsidRPr="007942DD"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012887" w:rsidTr="00F02A29">
        <w:trPr>
          <w:trHeight w:val="295"/>
        </w:trPr>
        <w:tc>
          <w:tcPr>
            <w:tcW w:w="9495" w:type="dxa"/>
            <w:gridSpan w:val="8"/>
            <w:tcBorders>
              <w:left w:val="single" w:sz="4" w:space="0" w:color="auto"/>
              <w:bottom w:val="single" w:sz="4" w:space="0" w:color="auto"/>
              <w:right w:val="single" w:sz="4" w:space="0" w:color="auto"/>
            </w:tcBorders>
            <w:shd w:val="clear" w:color="auto" w:fill="D9D9D9" w:themeFill="background1" w:themeFillShade="D9"/>
          </w:tcPr>
          <w:p w:rsidR="00F02A29" w:rsidRPr="00622518" w:rsidRDefault="00457A09" w:rsidP="00F02A29">
            <w:pPr>
              <w:rPr>
                <w:b/>
              </w:rPr>
            </w:pPr>
            <w:r>
              <w:rPr>
                <w:b/>
              </w:rPr>
              <w:t>Inwiefern verunmöglicht oder verhindert die schwere Sprachentwicklungsstörung dem Kind, im Regelschulunterricht seine Sozial-, Sach- und Selbstkompetenz zu entwickeln?</w:t>
            </w:r>
          </w:p>
        </w:tc>
      </w:tr>
      <w:tr w:rsidR="00012887" w:rsidTr="00F02A29">
        <w:trPr>
          <w:trHeight w:hRule="exact" w:val="113"/>
        </w:trPr>
        <w:tc>
          <w:tcPr>
            <w:tcW w:w="9495" w:type="dxa"/>
            <w:gridSpan w:val="8"/>
            <w:tcBorders>
              <w:left w:val="nil"/>
              <w:bottom w:val="nil"/>
              <w:right w:val="nil"/>
            </w:tcBorders>
            <w:shd w:val="clear" w:color="auto" w:fill="auto"/>
          </w:tcPr>
          <w:p w:rsidR="00F02A29" w:rsidRDefault="00F02A29" w:rsidP="00F02A29">
            <w:pPr>
              <w:rPr>
                <w:b/>
              </w:rPr>
            </w:pPr>
          </w:p>
        </w:tc>
      </w:tr>
      <w:tr w:rsidR="00012887" w:rsidTr="00F02A29">
        <w:trPr>
          <w:trHeight w:val="1418"/>
        </w:trPr>
        <w:tc>
          <w:tcPr>
            <w:tcW w:w="9495" w:type="dxa"/>
            <w:gridSpan w:val="8"/>
            <w:tcBorders>
              <w:top w:val="nil"/>
              <w:left w:val="nil"/>
              <w:bottom w:val="nil"/>
              <w:right w:val="nil"/>
            </w:tcBorders>
          </w:tcPr>
          <w:p w:rsidR="00F02A29" w:rsidRPr="00BD134B" w:rsidRDefault="00F02A29" w:rsidP="00F02A29">
            <w:pPr>
              <w:rPr>
                <w:sz w:val="16"/>
                <w:szCs w:val="16"/>
              </w:rPr>
            </w:pPr>
          </w:p>
          <w:sdt>
            <w:sdtPr>
              <w:rPr>
                <w:sz w:val="20"/>
                <w:szCs w:val="20"/>
              </w:rPr>
              <w:id w:val="1213388721"/>
              <w:placeholder>
                <w:docPart w:val="0AC01CED6D2145ECBA128142AA50DCDB"/>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77743A" w:rsidRDefault="00F02A29" w:rsidP="00F02A29">
            <w:pPr>
              <w:rPr>
                <w:sz w:val="20"/>
                <w:szCs w:val="20"/>
              </w:rPr>
            </w:pPr>
          </w:p>
        </w:tc>
      </w:tr>
      <w:tr w:rsidR="00012887" w:rsidTr="00F02A29">
        <w:trPr>
          <w:trHeight w:val="70"/>
        </w:trPr>
        <w:tc>
          <w:tcPr>
            <w:tcW w:w="1701" w:type="dxa"/>
            <w:tcBorders>
              <w:top w:val="nil"/>
              <w:left w:val="nil"/>
              <w:bottom w:val="single" w:sz="4" w:space="0" w:color="auto"/>
              <w:right w:val="nil"/>
            </w:tcBorders>
          </w:tcPr>
          <w:p w:rsidR="00F02A29" w:rsidRDefault="00F02A29" w:rsidP="00F02A29">
            <w:pPr>
              <w:rPr>
                <w:b/>
                <w:sz w:val="18"/>
                <w:szCs w:val="18"/>
              </w:rPr>
            </w:pPr>
          </w:p>
        </w:tc>
        <w:tc>
          <w:tcPr>
            <w:tcW w:w="7794" w:type="dxa"/>
            <w:gridSpan w:val="7"/>
            <w:tcBorders>
              <w:top w:val="nil"/>
              <w:left w:val="nil"/>
              <w:bottom w:val="single" w:sz="4" w:space="0" w:color="auto"/>
              <w:right w:val="nil"/>
            </w:tcBorders>
            <w:shd w:val="clear" w:color="auto" w:fill="auto"/>
            <w:vAlign w:val="bottom"/>
          </w:tcPr>
          <w:p w:rsidR="00F02A29" w:rsidRDefault="00F02A29" w:rsidP="00F02A29">
            <w:pPr>
              <w:rPr>
                <w:b/>
                <w:sz w:val="18"/>
                <w:szCs w:val="18"/>
              </w:rPr>
            </w:pPr>
          </w:p>
        </w:tc>
      </w:tr>
      <w:tr w:rsidR="00012887" w:rsidTr="00F02A29">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746463" w:rsidRDefault="00457A09" w:rsidP="00F02A29">
            <w:pPr>
              <w:rPr>
                <w:b/>
              </w:rPr>
            </w:pPr>
            <w:r>
              <w:rPr>
                <w:b/>
              </w:rPr>
              <w:t>In welchen Bereichen kann das Kind dem Unterricht nicht folgen? In welchen Fächern wurden Lernzielanpassungen vorgenommen?</w:t>
            </w:r>
          </w:p>
        </w:tc>
      </w:tr>
      <w:tr w:rsidR="00012887" w:rsidTr="00F02A29">
        <w:trPr>
          <w:trHeight w:val="204"/>
        </w:trPr>
        <w:tc>
          <w:tcPr>
            <w:tcW w:w="9495" w:type="dxa"/>
            <w:gridSpan w:val="8"/>
            <w:tcBorders>
              <w:top w:val="single" w:sz="4" w:space="0" w:color="auto"/>
              <w:left w:val="nil"/>
              <w:bottom w:val="single" w:sz="4" w:space="0" w:color="auto"/>
              <w:right w:val="nil"/>
            </w:tcBorders>
          </w:tcPr>
          <w:p w:rsidR="00F02A29" w:rsidRDefault="00F02A29" w:rsidP="00F02A29">
            <w:pPr>
              <w:rPr>
                <w:b/>
                <w:sz w:val="18"/>
                <w:szCs w:val="18"/>
              </w:rPr>
            </w:pPr>
          </w:p>
          <w:sdt>
            <w:sdtPr>
              <w:rPr>
                <w:sz w:val="20"/>
                <w:szCs w:val="20"/>
              </w:rPr>
              <w:id w:val="1516270153"/>
              <w:placeholder>
                <w:docPart w:val="559FC885D4D941C0A0F4CA16ABBB2442"/>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Default="00F02A29" w:rsidP="00F02A29">
            <w:pPr>
              <w:rPr>
                <w:b/>
                <w:sz w:val="18"/>
                <w:szCs w:val="18"/>
              </w:rPr>
            </w:pPr>
          </w:p>
          <w:p w:rsidR="00F02A29" w:rsidRPr="007942DD" w:rsidRDefault="00F02A29" w:rsidP="00F02A29">
            <w:pPr>
              <w:rPr>
                <w:b/>
                <w:sz w:val="18"/>
                <w:szCs w:val="18"/>
              </w:rPr>
            </w:pPr>
          </w:p>
        </w:tc>
      </w:tr>
      <w:tr w:rsidR="00012887" w:rsidTr="00F02A29">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746463" w:rsidRDefault="00457A09" w:rsidP="00F02A29">
            <w:pPr>
              <w:rPr>
                <w:b/>
              </w:rPr>
            </w:pPr>
            <w:r>
              <w:rPr>
                <w:b/>
              </w:rPr>
              <w:t>Welche Entwicklungsthemen und Kontextfaktoren sprechen aus fachlicher Sicht eher für eine integrative Sonderschulmassnahme (IS) und welche eher dagegen?</w:t>
            </w:r>
          </w:p>
        </w:tc>
      </w:tr>
      <w:tr w:rsidR="00012887" w:rsidTr="00F02A29">
        <w:trPr>
          <w:trHeight w:val="460"/>
        </w:trPr>
        <w:tc>
          <w:tcPr>
            <w:tcW w:w="9495" w:type="dxa"/>
            <w:gridSpan w:val="8"/>
            <w:tcBorders>
              <w:top w:val="single" w:sz="4" w:space="0" w:color="auto"/>
              <w:left w:val="nil"/>
              <w:bottom w:val="single" w:sz="4" w:space="0" w:color="auto"/>
              <w:right w:val="nil"/>
            </w:tcBorders>
          </w:tcPr>
          <w:p w:rsidR="00F02A29" w:rsidRPr="00A17396" w:rsidRDefault="00F02A29" w:rsidP="00F02A29">
            <w:pPr>
              <w:rPr>
                <w:noProof/>
                <w:sz w:val="18"/>
                <w:szCs w:val="18"/>
              </w:rPr>
            </w:pPr>
          </w:p>
          <w:sdt>
            <w:sdtPr>
              <w:rPr>
                <w:sz w:val="20"/>
                <w:szCs w:val="20"/>
              </w:rPr>
              <w:id w:val="-728758872"/>
              <w:placeholder>
                <w:docPart w:val="DDFCF48A44B64F79873EE92C5C0EB389"/>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A17396" w:rsidRDefault="00F02A29" w:rsidP="00F02A29">
            <w:pPr>
              <w:rPr>
                <w:noProof/>
                <w:sz w:val="18"/>
                <w:szCs w:val="18"/>
              </w:rPr>
            </w:pPr>
          </w:p>
          <w:p w:rsidR="00F02A29" w:rsidRPr="00A17396" w:rsidRDefault="00F02A29" w:rsidP="00F02A29">
            <w:pPr>
              <w:rPr>
                <w:noProof/>
                <w:sz w:val="18"/>
                <w:szCs w:val="18"/>
              </w:rPr>
            </w:pPr>
          </w:p>
        </w:tc>
      </w:tr>
      <w:tr w:rsidR="00012887" w:rsidTr="00F02A29">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746463" w:rsidRDefault="00457A09" w:rsidP="00F02A29">
            <w:pPr>
              <w:rPr>
                <w:b/>
              </w:rPr>
            </w:pPr>
            <w:r>
              <w:rPr>
                <w:b/>
              </w:rPr>
              <w:t>Welche Entwicklungsthemen und Kontextfaktoren sprechen aus fachlicher Sicht eher für eine separative Sonderschulmassnahme (SeS) und welche eher dagegen?</w:t>
            </w:r>
          </w:p>
        </w:tc>
      </w:tr>
      <w:tr w:rsidR="00012887" w:rsidTr="00F02A29">
        <w:trPr>
          <w:trHeight w:val="460"/>
        </w:trPr>
        <w:tc>
          <w:tcPr>
            <w:tcW w:w="9495" w:type="dxa"/>
            <w:gridSpan w:val="8"/>
            <w:tcBorders>
              <w:top w:val="single" w:sz="4" w:space="0" w:color="auto"/>
              <w:left w:val="nil"/>
              <w:bottom w:val="single" w:sz="4" w:space="0" w:color="auto"/>
              <w:right w:val="nil"/>
            </w:tcBorders>
          </w:tcPr>
          <w:p w:rsidR="00F02A29" w:rsidRDefault="00F02A29" w:rsidP="00F02A29">
            <w:pPr>
              <w:rPr>
                <w:noProof/>
                <w:sz w:val="18"/>
                <w:szCs w:val="18"/>
              </w:rPr>
            </w:pPr>
          </w:p>
          <w:sdt>
            <w:sdtPr>
              <w:rPr>
                <w:sz w:val="20"/>
                <w:szCs w:val="20"/>
              </w:rPr>
              <w:id w:val="-2036573909"/>
              <w:placeholder>
                <w:docPart w:val="6F569DD09A7E4C2A95017911DC608363"/>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A17396" w:rsidRDefault="00F02A29" w:rsidP="00F02A29">
            <w:pPr>
              <w:rPr>
                <w:noProof/>
                <w:sz w:val="18"/>
                <w:szCs w:val="18"/>
              </w:rPr>
            </w:pPr>
          </w:p>
        </w:tc>
      </w:tr>
      <w:tr w:rsidR="00012887" w:rsidTr="00F02A29">
        <w:trPr>
          <w:trHeight w:val="295"/>
        </w:trPr>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6A481C" w:rsidRDefault="00457A09" w:rsidP="00F02A29">
            <w:pPr>
              <w:rPr>
                <w:color w:val="000000" w:themeColor="text1"/>
                <w:sz w:val="18"/>
                <w:szCs w:val="18"/>
              </w:rPr>
            </w:pPr>
            <w:r w:rsidRPr="006A481C">
              <w:rPr>
                <w:b/>
                <w:color w:val="000000" w:themeColor="text1"/>
              </w:rPr>
              <w:t>Wurden die Eltern über beide Möglichkeiten (IS, SeS) informiert?</w:t>
            </w:r>
          </w:p>
        </w:tc>
      </w:tr>
      <w:tr w:rsidR="00012887" w:rsidTr="00F02A29">
        <w:trPr>
          <w:trHeight w:val="460"/>
        </w:trPr>
        <w:tc>
          <w:tcPr>
            <w:tcW w:w="9495" w:type="dxa"/>
            <w:gridSpan w:val="8"/>
            <w:tcBorders>
              <w:top w:val="single" w:sz="4" w:space="0" w:color="auto"/>
              <w:left w:val="nil"/>
              <w:bottom w:val="single" w:sz="4" w:space="0" w:color="auto"/>
              <w:right w:val="nil"/>
            </w:tcBorders>
          </w:tcPr>
          <w:p w:rsidR="00F02A29" w:rsidRDefault="00F02A29" w:rsidP="00F02A29">
            <w:pPr>
              <w:rPr>
                <w:noProof/>
                <w:sz w:val="18"/>
                <w:szCs w:val="18"/>
              </w:rPr>
            </w:pPr>
          </w:p>
          <w:sdt>
            <w:sdtPr>
              <w:rPr>
                <w:sz w:val="20"/>
                <w:szCs w:val="20"/>
              </w:rPr>
              <w:id w:val="-1974902051"/>
              <w:placeholder>
                <w:docPart w:val="4E649F2FDE2040019A028153F495BF4C"/>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A17396" w:rsidRDefault="00F02A29" w:rsidP="00F02A29">
            <w:pPr>
              <w:rPr>
                <w:noProof/>
                <w:sz w:val="18"/>
                <w:szCs w:val="18"/>
              </w:rPr>
            </w:pPr>
          </w:p>
        </w:tc>
      </w:tr>
      <w:tr w:rsidR="00012887" w:rsidTr="00F02A29">
        <w:trPr>
          <w:trHeight w:val="295"/>
        </w:trPr>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E45DD8" w:rsidRDefault="00457A09" w:rsidP="00F02A29">
            <w:pPr>
              <w:rPr>
                <w:sz w:val="18"/>
                <w:szCs w:val="18"/>
              </w:rPr>
            </w:pPr>
            <w:r>
              <w:rPr>
                <w:b/>
              </w:rPr>
              <w:t>Gibt es Gründe für eine Internatsplatzierung</w:t>
            </w:r>
            <w:r w:rsidRPr="00746463">
              <w:rPr>
                <w:b/>
              </w:rPr>
              <w:t xml:space="preserve">? </w:t>
            </w:r>
            <w:r>
              <w:rPr>
                <w:sz w:val="18"/>
                <w:szCs w:val="18"/>
              </w:rPr>
              <w:t>(</w:t>
            </w:r>
            <w:r w:rsidRPr="005071CC">
              <w:rPr>
                <w:sz w:val="18"/>
                <w:szCs w:val="18"/>
              </w:rPr>
              <w:t>Indikationsformular: www.disg.lu.ch)</w:t>
            </w:r>
          </w:p>
        </w:tc>
      </w:tr>
      <w:tr w:rsidR="00012887" w:rsidTr="00F02A29">
        <w:trPr>
          <w:trHeight w:val="460"/>
        </w:trPr>
        <w:tc>
          <w:tcPr>
            <w:tcW w:w="9495" w:type="dxa"/>
            <w:gridSpan w:val="8"/>
            <w:tcBorders>
              <w:top w:val="single" w:sz="4" w:space="0" w:color="auto"/>
              <w:left w:val="nil"/>
              <w:bottom w:val="single" w:sz="4" w:space="0" w:color="auto"/>
              <w:right w:val="nil"/>
            </w:tcBorders>
          </w:tcPr>
          <w:p w:rsidR="00F02A29" w:rsidRPr="00A17396" w:rsidRDefault="00F02A29" w:rsidP="00F02A29">
            <w:pPr>
              <w:rPr>
                <w:noProof/>
                <w:sz w:val="18"/>
                <w:szCs w:val="18"/>
              </w:rPr>
            </w:pPr>
          </w:p>
          <w:sdt>
            <w:sdtPr>
              <w:rPr>
                <w:sz w:val="20"/>
                <w:szCs w:val="20"/>
              </w:rPr>
              <w:id w:val="1583406623"/>
              <w:placeholder>
                <w:docPart w:val="0F920F3EADC9467C8B99516D056FCD4D"/>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A17396" w:rsidRDefault="00F02A29" w:rsidP="00F02A29">
            <w:pPr>
              <w:rPr>
                <w:noProof/>
                <w:sz w:val="18"/>
                <w:szCs w:val="18"/>
              </w:rPr>
            </w:pPr>
          </w:p>
        </w:tc>
      </w:tr>
      <w:tr w:rsidR="00012887" w:rsidTr="00F02A29">
        <w:trPr>
          <w:trHeight w:val="295"/>
        </w:trPr>
        <w:tc>
          <w:tcPr>
            <w:tcW w:w="949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2A29" w:rsidRPr="00E45DD8" w:rsidRDefault="00457A09" w:rsidP="00F02A29">
            <w:pPr>
              <w:rPr>
                <w:sz w:val="18"/>
                <w:szCs w:val="18"/>
              </w:rPr>
            </w:pPr>
            <w:r>
              <w:rPr>
                <w:b/>
              </w:rPr>
              <w:t>Ihre Ergänzungen:</w:t>
            </w:r>
          </w:p>
        </w:tc>
      </w:tr>
      <w:tr w:rsidR="00012887" w:rsidTr="00F02A29">
        <w:trPr>
          <w:trHeight w:val="460"/>
        </w:trPr>
        <w:tc>
          <w:tcPr>
            <w:tcW w:w="9495" w:type="dxa"/>
            <w:gridSpan w:val="8"/>
            <w:tcBorders>
              <w:top w:val="single" w:sz="4" w:space="0" w:color="auto"/>
              <w:left w:val="nil"/>
              <w:bottom w:val="nil"/>
              <w:right w:val="nil"/>
            </w:tcBorders>
          </w:tcPr>
          <w:p w:rsidR="00F02A29" w:rsidRPr="00A17396" w:rsidRDefault="00F02A29" w:rsidP="00F02A29">
            <w:pPr>
              <w:rPr>
                <w:noProof/>
                <w:sz w:val="18"/>
                <w:szCs w:val="18"/>
              </w:rPr>
            </w:pPr>
          </w:p>
          <w:sdt>
            <w:sdtPr>
              <w:rPr>
                <w:sz w:val="20"/>
                <w:szCs w:val="20"/>
              </w:rPr>
              <w:id w:val="-1322112394"/>
              <w:placeholder>
                <w:docPart w:val="1325874FE5B14A43BB4D9F6D332CB281"/>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p w:rsidR="00F02A29" w:rsidRPr="00A17396" w:rsidRDefault="00F02A29" w:rsidP="00F02A29">
            <w:pPr>
              <w:rPr>
                <w:noProof/>
                <w:sz w:val="18"/>
                <w:szCs w:val="18"/>
              </w:rPr>
            </w:pPr>
          </w:p>
        </w:tc>
      </w:tr>
    </w:tbl>
    <w:p w:rsidR="00F02A29" w:rsidRDefault="00F02A29" w:rsidP="00F02A29"/>
    <w:p w:rsidR="00F02A29" w:rsidRDefault="00457A09" w:rsidP="00F02A29">
      <w:r>
        <w:br w:type="page"/>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137"/>
        <w:gridCol w:w="421"/>
      </w:tblGrid>
      <w:tr w:rsidR="00012887" w:rsidTr="00F02A29">
        <w:trPr>
          <w:gridAfter w:val="1"/>
          <w:wAfter w:w="421" w:type="dxa"/>
          <w:trHeight w:val="295"/>
        </w:trPr>
        <w:tc>
          <w:tcPr>
            <w:tcW w:w="9558"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F02A29" w:rsidRPr="00C06244" w:rsidRDefault="00457A09" w:rsidP="00F02A29">
            <w:pPr>
              <w:rPr>
                <w:b/>
              </w:rPr>
            </w:pPr>
            <w:r>
              <w:lastRenderedPageBreak/>
              <w:br w:type="page"/>
            </w:r>
            <w:r>
              <w:rPr>
                <w:b/>
              </w:rPr>
              <w:t xml:space="preserve">Bitte aktuelle </w:t>
            </w:r>
            <w:r w:rsidRPr="009F7EE8">
              <w:rPr>
                <w:b/>
              </w:rPr>
              <w:t>Berichte und testpsychologische Unterlagen beilegen</w:t>
            </w:r>
            <w:r>
              <w:rPr>
                <w:b/>
              </w:rPr>
              <w:t>:</w:t>
            </w:r>
            <w:r w:rsidRPr="009F7EE8">
              <w:rPr>
                <w:b/>
              </w:rPr>
              <w:t xml:space="preserve"> </w:t>
            </w:r>
          </w:p>
        </w:tc>
      </w:tr>
      <w:tr w:rsidR="00012887" w:rsidTr="00F02A29">
        <w:trPr>
          <w:gridAfter w:val="1"/>
          <w:wAfter w:w="421" w:type="dxa"/>
          <w:trHeight w:val="113"/>
        </w:trPr>
        <w:tc>
          <w:tcPr>
            <w:tcW w:w="9558" w:type="dxa"/>
            <w:gridSpan w:val="2"/>
            <w:tcBorders>
              <w:top w:val="nil"/>
              <w:left w:val="nil"/>
              <w:bottom w:val="nil"/>
              <w:right w:val="nil"/>
            </w:tcBorders>
            <w:shd w:val="clear" w:color="auto" w:fill="auto"/>
            <w:vAlign w:val="center"/>
          </w:tcPr>
          <w:p w:rsidR="00F02A29" w:rsidRPr="00882806" w:rsidRDefault="00F02A29" w:rsidP="00F02A29">
            <w:pPr>
              <w:tabs>
                <w:tab w:val="left" w:pos="350"/>
              </w:tabs>
              <w:rPr>
                <w:sz w:val="20"/>
                <w:szCs w:val="20"/>
              </w:rPr>
            </w:pP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421380369"/>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t>Heilpädagogischer Früherziehungsdienst</w:t>
            </w:r>
            <w:r w:rsidR="00457A09">
              <w:rPr>
                <w:sz w:val="20"/>
                <w:szCs w:val="20"/>
              </w:rPr>
              <w:t xml:space="preserve"> (falls vorhanden IQ-Test, Deckblatt)</w:t>
            </w:r>
          </w:p>
        </w:tc>
      </w:tr>
      <w:tr w:rsidR="00012887" w:rsidTr="00F02A29">
        <w:trPr>
          <w:gridAfter w:val="1"/>
          <w:wAfter w:w="421" w:type="dxa"/>
          <w:trHeight w:val="624"/>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64"/>
              </w:tabs>
              <w:rPr>
                <w:sz w:val="20"/>
                <w:szCs w:val="20"/>
              </w:rPr>
            </w:pPr>
            <w:sdt>
              <w:sdtPr>
                <w:rPr>
                  <w:rStyle w:val="Formatvorlage5"/>
                </w:rPr>
                <w:id w:val="-746732457"/>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r>
            <w:r w:rsidR="00457A09" w:rsidRPr="00307A65">
              <w:rPr>
                <w:b/>
                <w:sz w:val="20"/>
                <w:szCs w:val="20"/>
              </w:rPr>
              <w:t>Schulbericht</w:t>
            </w:r>
            <w:r w:rsidR="00457A09" w:rsidRPr="00882806">
              <w:rPr>
                <w:sz w:val="20"/>
                <w:szCs w:val="20"/>
              </w:rPr>
              <w:t xml:space="preserve"> inkl. Schulsozialarbeit, Integrative Förde</w:t>
            </w:r>
            <w:r w:rsidR="00457A09">
              <w:rPr>
                <w:sz w:val="20"/>
                <w:szCs w:val="20"/>
              </w:rPr>
              <w:t xml:space="preserve">rung, usw. </w:t>
            </w:r>
            <w:r w:rsidR="00457A09">
              <w:rPr>
                <w:sz w:val="20"/>
                <w:szCs w:val="20"/>
              </w:rPr>
              <w:br/>
            </w:r>
            <w:r w:rsidR="00457A09">
              <w:rPr>
                <w:sz w:val="20"/>
                <w:szCs w:val="20"/>
              </w:rPr>
              <w:tab/>
            </w:r>
            <w:r w:rsidR="00457A09" w:rsidRPr="00EC0E3A">
              <w:rPr>
                <w:b/>
                <w:sz w:val="20"/>
                <w:szCs w:val="20"/>
              </w:rPr>
              <w:t xml:space="preserve">bei Lernenden im schulpflichtigen Alter </w:t>
            </w:r>
            <w:r w:rsidR="00457A09">
              <w:rPr>
                <w:b/>
                <w:sz w:val="20"/>
                <w:szCs w:val="20"/>
              </w:rPr>
              <w:t>zwingend</w:t>
            </w:r>
            <w:r w:rsidR="00457A09" w:rsidRPr="00EC0E3A">
              <w:rPr>
                <w:b/>
                <w:sz w:val="20"/>
                <w:szCs w:val="20"/>
              </w:rPr>
              <w:t xml:space="preserve"> beilegen</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447746768"/>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t>Schulpsychologischer Dienst (falls vorhanden IQ-Test, Deckblatt)</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752970985"/>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t>Psychomotorik</w:t>
            </w:r>
            <w:r w:rsidR="00457A09">
              <w:rPr>
                <w:sz w:val="20"/>
                <w:szCs w:val="20"/>
              </w:rPr>
              <w:t>t</w:t>
            </w:r>
            <w:r w:rsidR="00457A09" w:rsidRPr="00882806">
              <w:rPr>
                <w:sz w:val="20"/>
                <w:szCs w:val="20"/>
              </w:rPr>
              <w:t>herapie</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1357307818"/>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r>
            <w:r w:rsidR="00457A09">
              <w:rPr>
                <w:sz w:val="20"/>
                <w:szCs w:val="20"/>
              </w:rPr>
              <w:t>Arztberichte</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187965010"/>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t xml:space="preserve">Psychotherapie, </w:t>
            </w:r>
            <w:r w:rsidR="00457A09" w:rsidRPr="00882806">
              <w:rPr>
                <w:rStyle w:val="st1"/>
                <w:rFonts w:cs="Arial"/>
                <w:sz w:val="20"/>
                <w:szCs w:val="20"/>
              </w:rPr>
              <w:t>Kinder- und Jugendpsychiatrie</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sz w:val="20"/>
                <w:szCs w:val="20"/>
              </w:rPr>
            </w:pPr>
            <w:sdt>
              <w:sdtPr>
                <w:rPr>
                  <w:rStyle w:val="Formatvorlage5"/>
                </w:rPr>
                <w:id w:val="1586728060"/>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sz w:val="20"/>
                <w:szCs w:val="20"/>
              </w:rPr>
              <w:tab/>
              <w:t>Sozialberatungszentrum</w:t>
            </w: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center"/>
          </w:tcPr>
          <w:p w:rsidR="00F02A29" w:rsidRPr="00882806" w:rsidRDefault="006F3F44" w:rsidP="00F02A29">
            <w:pPr>
              <w:tabs>
                <w:tab w:val="left" w:pos="350"/>
              </w:tabs>
              <w:rPr>
                <w:i/>
                <w:sz w:val="20"/>
                <w:szCs w:val="20"/>
              </w:rPr>
            </w:pPr>
            <w:sdt>
              <w:sdtPr>
                <w:rPr>
                  <w:rStyle w:val="Formatvorlage5"/>
                </w:rPr>
                <w:id w:val="1002694967"/>
                <w14:checkbox>
                  <w14:checked w14:val="0"/>
                  <w14:checkedState w14:val="2612" w14:font="MS Gothic"/>
                  <w14:uncheckedState w14:val="2610" w14:font="MS Gothic"/>
                </w14:checkbox>
              </w:sdtPr>
              <w:sdtEndPr>
                <w:rPr>
                  <w:rStyle w:val="Formatvorlage5"/>
                </w:rPr>
              </w:sdtEndPr>
              <w:sdtContent>
                <w:r w:rsidR="00457A09">
                  <w:rPr>
                    <w:rStyle w:val="Formatvorlage5"/>
                    <w:rFonts w:ascii="MS Gothic" w:eastAsia="MS Gothic" w:hAnsi="MS Gothic" w:hint="eastAsia"/>
                  </w:rPr>
                  <w:t>☐</w:t>
                </w:r>
              </w:sdtContent>
            </w:sdt>
            <w:r w:rsidR="00457A09" w:rsidRPr="00882806">
              <w:rPr>
                <w:i/>
                <w:sz w:val="20"/>
                <w:szCs w:val="20"/>
              </w:rPr>
              <w:tab/>
            </w:r>
            <w:r w:rsidR="00457A09" w:rsidRPr="00882806">
              <w:rPr>
                <w:sz w:val="20"/>
                <w:szCs w:val="20"/>
              </w:rPr>
              <w:t>Weitere Testunterlagen und Berichte:</w:t>
            </w:r>
          </w:p>
        </w:tc>
      </w:tr>
      <w:tr w:rsidR="00012887" w:rsidTr="00F02A29">
        <w:trPr>
          <w:gridBefore w:val="1"/>
          <w:wBefore w:w="421" w:type="dxa"/>
          <w:trHeight w:val="397"/>
          <w:hidden/>
        </w:trPr>
        <w:tc>
          <w:tcPr>
            <w:tcW w:w="9558" w:type="dxa"/>
            <w:gridSpan w:val="2"/>
            <w:tcBorders>
              <w:top w:val="nil"/>
              <w:left w:val="nil"/>
              <w:bottom w:val="nil"/>
              <w:right w:val="nil"/>
            </w:tcBorders>
            <w:shd w:val="clear" w:color="auto" w:fill="auto"/>
            <w:vAlign w:val="center"/>
          </w:tcPr>
          <w:p w:rsidR="00F02A29" w:rsidRDefault="00457A09" w:rsidP="00F02A29">
            <w:pPr>
              <w:rPr>
                <w:sz w:val="20"/>
                <w:szCs w:val="20"/>
              </w:rPr>
            </w:pPr>
            <w:r w:rsidRPr="00BD134B">
              <w:rPr>
                <w:noProof/>
                <w:vanish/>
                <w:sz w:val="20"/>
                <w:szCs w:val="20"/>
              </w:rPr>
              <w:t xml:space="preserve">- </w:t>
            </w:r>
            <w:sdt>
              <w:sdtPr>
                <w:rPr>
                  <w:sz w:val="20"/>
                  <w:szCs w:val="20"/>
                </w:rPr>
                <w:id w:val="1819138051"/>
                <w:placeholder>
                  <w:docPart w:val="580EBA325E94475BB7A337A0DF31E591"/>
                </w:placeholder>
                <w:showingPlcHdr/>
                <w:text w:multiLine="1"/>
              </w:sdtPr>
              <w:sdtEndPr/>
              <w:sdtContent>
                <w:r w:rsidRPr="00DB6803">
                  <w:rPr>
                    <w:rStyle w:val="Platzhaltertext"/>
                    <w:vanish/>
                  </w:rPr>
                  <w:t>°°</w:t>
                </w:r>
                <w:r>
                  <w:rPr>
                    <w:rStyle w:val="Platzhaltertext"/>
                    <w:vanish/>
                  </w:rPr>
                  <w:t>°°</w:t>
                </w:r>
                <w:r w:rsidRPr="00DB6803">
                  <w:rPr>
                    <w:rStyle w:val="Platzhaltertext"/>
                    <w:vanish/>
                  </w:rPr>
                  <w:t>°°</w:t>
                </w:r>
              </w:sdtContent>
            </w:sdt>
          </w:p>
          <w:p w:rsidR="00F02A29" w:rsidRPr="00BD134B" w:rsidRDefault="00F02A29" w:rsidP="00F02A29">
            <w:pPr>
              <w:rPr>
                <w:noProof/>
                <w:vanish/>
                <w:sz w:val="20"/>
                <w:szCs w:val="20"/>
              </w:rPr>
            </w:pPr>
          </w:p>
        </w:tc>
      </w:tr>
      <w:tr w:rsidR="00012887" w:rsidTr="00F02A29">
        <w:trPr>
          <w:gridAfter w:val="1"/>
          <w:wAfter w:w="421" w:type="dxa"/>
          <w:trHeight w:val="397"/>
        </w:trPr>
        <w:tc>
          <w:tcPr>
            <w:tcW w:w="9558" w:type="dxa"/>
            <w:gridSpan w:val="2"/>
            <w:tcBorders>
              <w:top w:val="nil"/>
              <w:left w:val="nil"/>
              <w:bottom w:val="nil"/>
              <w:right w:val="nil"/>
            </w:tcBorders>
            <w:shd w:val="clear" w:color="auto" w:fill="auto"/>
            <w:vAlign w:val="bottom"/>
          </w:tcPr>
          <w:p w:rsidR="00F02A29" w:rsidRPr="00307A65" w:rsidRDefault="00F02A29" w:rsidP="00F02A29">
            <w:pPr>
              <w:rPr>
                <w:b/>
                <w:color w:val="000000" w:themeColor="text1"/>
                <w:sz w:val="20"/>
                <w:szCs w:val="20"/>
              </w:rPr>
            </w:pPr>
          </w:p>
          <w:p w:rsidR="00F02A29" w:rsidRPr="00307A65" w:rsidRDefault="00457A09" w:rsidP="00F02A29">
            <w:pPr>
              <w:rPr>
                <w:b/>
                <w:color w:val="000000" w:themeColor="text1"/>
                <w:sz w:val="20"/>
                <w:szCs w:val="20"/>
              </w:rPr>
            </w:pPr>
            <w:r w:rsidRPr="00307A65">
              <w:rPr>
                <w:b/>
                <w:color w:val="000000" w:themeColor="text1"/>
                <w:sz w:val="20"/>
                <w:szCs w:val="20"/>
              </w:rPr>
              <w:t>Bei Kind und/oder Eltern ohne Schweizer Staatsbürgerschaft bitte eine Kopie der Ausländerausweise (Aufenthaltstitel) beigelegen.</w:t>
            </w:r>
          </w:p>
        </w:tc>
      </w:tr>
    </w:tbl>
    <w:p w:rsidR="00F02A29" w:rsidRPr="006A481C" w:rsidRDefault="00457A09" w:rsidP="00F02A29">
      <w:pPr>
        <w:tabs>
          <w:tab w:val="left" w:pos="3969"/>
          <w:tab w:val="left" w:pos="4536"/>
          <w:tab w:val="left" w:pos="9356"/>
        </w:tabs>
        <w:rPr>
          <w:b/>
          <w:sz w:val="20"/>
          <w:szCs w:val="20"/>
        </w:rPr>
      </w:pPr>
      <w:r>
        <w:br w:type="page"/>
      </w:r>
      <w:r w:rsidRPr="006A481C">
        <w:rPr>
          <w:b/>
          <w:sz w:val="20"/>
          <w:szCs w:val="20"/>
        </w:rPr>
        <w:lastRenderedPageBreak/>
        <w:t>Erläuterung der Schweigepflicht</w:t>
      </w:r>
    </w:p>
    <w:p w:rsidR="00F02A29" w:rsidRPr="006A481C" w:rsidRDefault="00457A09" w:rsidP="00F02A29">
      <w:pPr>
        <w:tabs>
          <w:tab w:val="left" w:pos="3969"/>
          <w:tab w:val="left" w:pos="4536"/>
          <w:tab w:val="left" w:pos="9356"/>
        </w:tabs>
        <w:rPr>
          <w:sz w:val="20"/>
          <w:szCs w:val="20"/>
        </w:rPr>
      </w:pPr>
      <w:r w:rsidRPr="006A481C">
        <w:rPr>
          <w:sz w:val="20"/>
          <w:szCs w:val="20"/>
        </w:rPr>
        <w:t>Die Erziehungsberechtigten bezeugen mit ihrer Unterschrift, dass der Fachdienst berechtigt ist, alle für die Abklärung notwendigen Informationen einzuholen. Die Erziehungsberechtigten willigen ein, dass die vom Fachdienst kontaktierten Fachpersonen zu diesem Zweck von ihrer Schweigepflicht entbunden sind. Diese Entbindung der Schweigepflicht gilt auch für die spätere Überprüfung einer allfällig verfügten Sonderschulmassnahme.</w:t>
      </w:r>
    </w:p>
    <w:p w:rsidR="00F02A29" w:rsidRPr="006A481C" w:rsidRDefault="00457A09" w:rsidP="00F02A29">
      <w:pPr>
        <w:tabs>
          <w:tab w:val="left" w:pos="2940"/>
        </w:tabs>
        <w:rPr>
          <w:sz w:val="20"/>
          <w:szCs w:val="20"/>
        </w:rPr>
      </w:pPr>
      <w:r w:rsidRPr="006A481C">
        <w:rPr>
          <w:sz w:val="20"/>
          <w:szCs w:val="20"/>
        </w:rPr>
        <w:tab/>
      </w:r>
    </w:p>
    <w:p w:rsidR="00F02A29" w:rsidRPr="006A481C" w:rsidRDefault="00457A09" w:rsidP="00F02A29">
      <w:pPr>
        <w:tabs>
          <w:tab w:val="left" w:pos="3969"/>
          <w:tab w:val="left" w:pos="4536"/>
          <w:tab w:val="left" w:pos="9356"/>
        </w:tabs>
        <w:rPr>
          <w:b/>
          <w:sz w:val="20"/>
          <w:szCs w:val="20"/>
        </w:rPr>
      </w:pPr>
      <w:r w:rsidRPr="006A481C">
        <w:rPr>
          <w:b/>
          <w:sz w:val="20"/>
          <w:szCs w:val="20"/>
        </w:rPr>
        <w:t>Erläuterung der Unterschrift</w:t>
      </w:r>
    </w:p>
    <w:p w:rsidR="00F02A29" w:rsidRPr="006A481C" w:rsidRDefault="00457A09" w:rsidP="00F02A29">
      <w:pPr>
        <w:tabs>
          <w:tab w:val="left" w:pos="3969"/>
          <w:tab w:val="left" w:pos="4536"/>
          <w:tab w:val="left" w:pos="9356"/>
        </w:tabs>
        <w:ind w:right="-14"/>
        <w:rPr>
          <w:sz w:val="20"/>
          <w:szCs w:val="20"/>
        </w:rPr>
      </w:pPr>
      <w:r w:rsidRPr="006A481C">
        <w:rPr>
          <w:sz w:val="20"/>
          <w:szCs w:val="20"/>
        </w:rPr>
        <w:t>Mit der Unterschrift bestätigen die Eltern/Erziehungsberechtigten, dass die Schulleitung die Anmeldung zur Abklärung eines Sonderschulbedarfs mit ihnen besprochen hat und die Eltern/</w:t>
      </w:r>
    </w:p>
    <w:p w:rsidR="00F02A29" w:rsidRPr="006A481C" w:rsidRDefault="00457A09" w:rsidP="00F02A29">
      <w:pPr>
        <w:tabs>
          <w:tab w:val="left" w:pos="3969"/>
          <w:tab w:val="left" w:pos="4536"/>
          <w:tab w:val="left" w:pos="9356"/>
        </w:tabs>
        <w:ind w:right="-14"/>
        <w:rPr>
          <w:sz w:val="20"/>
          <w:szCs w:val="20"/>
        </w:rPr>
      </w:pPr>
      <w:r w:rsidRPr="006A481C">
        <w:rPr>
          <w:sz w:val="20"/>
          <w:szCs w:val="20"/>
        </w:rPr>
        <w:t>Erziehungsberechtigten mit der Anmeldung sowie der Entbindung von der Schweigepflicht einverstanden sind.</w:t>
      </w:r>
    </w:p>
    <w:p w:rsidR="00F02A29" w:rsidRPr="006A481C" w:rsidRDefault="00F02A29" w:rsidP="00F02A29">
      <w:pPr>
        <w:tabs>
          <w:tab w:val="left" w:pos="3969"/>
          <w:tab w:val="left" w:pos="4536"/>
          <w:tab w:val="left" w:pos="9356"/>
        </w:tabs>
        <w:rPr>
          <w:sz w:val="20"/>
          <w:szCs w:val="20"/>
        </w:rPr>
      </w:pPr>
    </w:p>
    <w:p w:rsidR="00F02A29" w:rsidRPr="006A481C" w:rsidRDefault="00457A09" w:rsidP="00F02A29">
      <w:pPr>
        <w:tabs>
          <w:tab w:val="left" w:pos="3969"/>
          <w:tab w:val="left" w:pos="4536"/>
          <w:tab w:val="left" w:pos="9356"/>
        </w:tabs>
        <w:rPr>
          <w:b/>
          <w:sz w:val="20"/>
          <w:szCs w:val="20"/>
        </w:rPr>
      </w:pPr>
      <w:r w:rsidRPr="006A481C">
        <w:rPr>
          <w:b/>
          <w:sz w:val="20"/>
          <w:szCs w:val="20"/>
        </w:rPr>
        <w:t>Der Fachdienst kann zusätzliche Berichte einfordern.</w:t>
      </w:r>
    </w:p>
    <w:p w:rsidR="00F02A29" w:rsidRPr="006A481C" w:rsidRDefault="00F02A29" w:rsidP="00F02A29">
      <w:pPr>
        <w:tabs>
          <w:tab w:val="left" w:pos="3969"/>
          <w:tab w:val="left" w:pos="4536"/>
          <w:tab w:val="left" w:pos="9356"/>
        </w:tabs>
        <w:rPr>
          <w:b/>
          <w:sz w:val="20"/>
          <w:szCs w:val="20"/>
        </w:rPr>
      </w:pPr>
    </w:p>
    <w:p w:rsidR="00F02A29" w:rsidRPr="006A481C" w:rsidRDefault="00457A09" w:rsidP="00F02A29">
      <w:pPr>
        <w:tabs>
          <w:tab w:val="left" w:pos="3969"/>
          <w:tab w:val="left" w:pos="4536"/>
          <w:tab w:val="left" w:pos="9356"/>
        </w:tabs>
        <w:rPr>
          <w:b/>
          <w:sz w:val="20"/>
          <w:szCs w:val="20"/>
        </w:rPr>
      </w:pPr>
      <w:r w:rsidRPr="006A481C">
        <w:rPr>
          <w:b/>
          <w:sz w:val="20"/>
          <w:szCs w:val="20"/>
        </w:rPr>
        <w:t xml:space="preserve">Beachten Sie: </w:t>
      </w:r>
    </w:p>
    <w:p w:rsidR="00F02A29" w:rsidRDefault="00457A09" w:rsidP="00F02A29">
      <w:pPr>
        <w:tabs>
          <w:tab w:val="left" w:pos="3969"/>
          <w:tab w:val="left" w:pos="4536"/>
          <w:tab w:val="left" w:pos="9356"/>
        </w:tabs>
        <w:rPr>
          <w:sz w:val="20"/>
          <w:szCs w:val="20"/>
        </w:rPr>
      </w:pPr>
      <w:r w:rsidRPr="006A481C">
        <w:rPr>
          <w:sz w:val="20"/>
          <w:szCs w:val="20"/>
        </w:rPr>
        <w:t>Durch diese Anmeldung entstehen keine rechtlichen Ansprüche auf verstärkte Massnahmen und deren Finanzierung.</w:t>
      </w:r>
      <w:r>
        <w:rPr>
          <w:sz w:val="20"/>
          <w:szCs w:val="20"/>
        </w:rPr>
        <w:t xml:space="preserve"> </w:t>
      </w:r>
    </w:p>
    <w:p w:rsidR="00F02A29" w:rsidRPr="006A481C" w:rsidRDefault="00457A09" w:rsidP="00F02A29">
      <w:pPr>
        <w:tabs>
          <w:tab w:val="left" w:pos="3969"/>
          <w:tab w:val="left" w:pos="4536"/>
          <w:tab w:val="left" w:pos="9356"/>
        </w:tabs>
        <w:rPr>
          <w:sz w:val="20"/>
          <w:szCs w:val="20"/>
        </w:rPr>
      </w:pPr>
      <w:r w:rsidRPr="006A481C">
        <w:rPr>
          <w:sz w:val="20"/>
          <w:szCs w:val="20"/>
        </w:rPr>
        <w:t>Bei Eltern</w:t>
      </w:r>
      <w:r>
        <w:rPr>
          <w:sz w:val="20"/>
          <w:szCs w:val="20"/>
        </w:rPr>
        <w:t xml:space="preserve"> </w:t>
      </w:r>
      <w:r w:rsidRPr="006A481C">
        <w:rPr>
          <w:sz w:val="20"/>
          <w:szCs w:val="20"/>
        </w:rPr>
        <w:t>mit gemeinsamem Sorgerecht muss die Unterschrift beider Elternteile vorliegen.</w:t>
      </w:r>
    </w:p>
    <w:p w:rsidR="00F02A29" w:rsidRPr="006A481C" w:rsidRDefault="00F02A29" w:rsidP="00F02A29">
      <w:pPr>
        <w:tabs>
          <w:tab w:val="left" w:pos="3969"/>
          <w:tab w:val="left" w:pos="4536"/>
          <w:tab w:val="left" w:pos="9356"/>
        </w:tabs>
        <w:rPr>
          <w:b/>
          <w:sz w:val="20"/>
          <w:szCs w:val="20"/>
        </w:rPr>
      </w:pPr>
    </w:p>
    <w:tbl>
      <w:tblPr>
        <w:tblStyle w:val="Tabellenraster"/>
        <w:tblW w:w="0" w:type="auto"/>
        <w:tblInd w:w="-147" w:type="dxa"/>
        <w:tblLook w:val="04A0" w:firstRow="1" w:lastRow="0" w:firstColumn="1" w:lastColumn="0" w:noHBand="0" w:noVBand="1"/>
      </w:tblPr>
      <w:tblGrid>
        <w:gridCol w:w="4253"/>
        <w:gridCol w:w="5238"/>
      </w:tblGrid>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Pr>
                <w:sz w:val="20"/>
                <w:szCs w:val="20"/>
              </w:rPr>
              <w:t>Vorname/Name Kind</w:t>
            </w:r>
            <w:r w:rsidRPr="006A481C">
              <w:rPr>
                <w:sz w:val="20"/>
                <w:szCs w:val="20"/>
              </w:rPr>
              <w:t>:</w:t>
            </w:r>
          </w:p>
        </w:tc>
        <w:tc>
          <w:tcPr>
            <w:tcW w:w="5238" w:type="dxa"/>
            <w:tcBorders>
              <w:top w:val="nil"/>
              <w:left w:val="nil"/>
              <w:right w:val="nil"/>
            </w:tcBorders>
            <w:vAlign w:val="bottom"/>
          </w:tcPr>
          <w:sdt>
            <w:sdtPr>
              <w:rPr>
                <w:sz w:val="20"/>
                <w:szCs w:val="20"/>
              </w:rPr>
              <w:id w:val="1176225203"/>
              <w:placeholder>
                <w:docPart w:val="059D2A300AE74202B952C1274F7AC185"/>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Pr>
                <w:sz w:val="20"/>
                <w:szCs w:val="20"/>
              </w:rPr>
              <w:t>Ort/Datum:</w:t>
            </w:r>
          </w:p>
        </w:tc>
        <w:tc>
          <w:tcPr>
            <w:tcW w:w="5238" w:type="dxa"/>
            <w:tcBorders>
              <w:left w:val="nil"/>
              <w:right w:val="nil"/>
            </w:tcBorders>
            <w:vAlign w:val="bottom"/>
          </w:tcPr>
          <w:sdt>
            <w:sdtPr>
              <w:rPr>
                <w:sz w:val="20"/>
                <w:szCs w:val="20"/>
              </w:rPr>
              <w:id w:val="1279910951"/>
              <w:placeholder>
                <w:docPart w:val="8EDB9BE92B9A46A6B70035A8CE2D2DD7"/>
              </w:placeholder>
              <w:showingPlcHdr/>
              <w:text w:multiLine="1"/>
            </w:sdtPr>
            <w:sdtEndPr/>
            <w:sdtContent>
              <w:p w:rsidR="00F02A29" w:rsidRDefault="00457A09" w:rsidP="00F02A29">
                <w:pPr>
                  <w:rPr>
                    <w:sz w:val="20"/>
                    <w:szCs w:val="20"/>
                  </w:rPr>
                </w:pPr>
                <w:r w:rsidRPr="00DB6803">
                  <w:rPr>
                    <w:rStyle w:val="Platzhaltertext"/>
                    <w:vanish/>
                  </w:rPr>
                  <w:t>°°</w:t>
                </w:r>
                <w:r>
                  <w:rPr>
                    <w:rStyle w:val="Platzhaltertext"/>
                    <w:vanish/>
                  </w:rPr>
                  <w:t>°°</w:t>
                </w:r>
                <w:r w:rsidRPr="00DB6803">
                  <w:rPr>
                    <w:rStyle w:val="Platzhaltertext"/>
                    <w:vanish/>
                  </w:rPr>
                  <w:t>°°</w:t>
                </w:r>
              </w:p>
            </w:sdtContent>
          </w:sdt>
        </w:tc>
      </w:tr>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F02A29" w:rsidRDefault="00F02A29" w:rsidP="00F02A29">
            <w:pPr>
              <w:tabs>
                <w:tab w:val="left" w:pos="4111"/>
              </w:tabs>
              <w:rPr>
                <w:sz w:val="20"/>
                <w:szCs w:val="20"/>
              </w:rPr>
            </w:pPr>
          </w:p>
        </w:tc>
      </w:tr>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sidRPr="006A481C">
              <w:rPr>
                <w:sz w:val="20"/>
                <w:szCs w:val="20"/>
              </w:rPr>
              <w:t>Unterschrift Erziehungsberechtigte/r:</w:t>
            </w:r>
          </w:p>
        </w:tc>
        <w:tc>
          <w:tcPr>
            <w:tcW w:w="5238" w:type="dxa"/>
            <w:tcBorders>
              <w:left w:val="nil"/>
              <w:right w:val="nil"/>
            </w:tcBorders>
            <w:vAlign w:val="bottom"/>
          </w:tcPr>
          <w:p w:rsidR="00F02A29" w:rsidRDefault="00F02A29" w:rsidP="00F02A29">
            <w:pPr>
              <w:tabs>
                <w:tab w:val="left" w:pos="4111"/>
              </w:tabs>
              <w:rPr>
                <w:sz w:val="20"/>
                <w:szCs w:val="20"/>
              </w:rPr>
            </w:pPr>
          </w:p>
        </w:tc>
      </w:tr>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sidRPr="006A481C">
              <w:rPr>
                <w:sz w:val="20"/>
                <w:szCs w:val="20"/>
              </w:rPr>
              <w:t>Unterschrift der Schulleitung:</w:t>
            </w:r>
          </w:p>
        </w:tc>
        <w:tc>
          <w:tcPr>
            <w:tcW w:w="5238" w:type="dxa"/>
            <w:tcBorders>
              <w:left w:val="nil"/>
              <w:right w:val="nil"/>
            </w:tcBorders>
            <w:vAlign w:val="bottom"/>
          </w:tcPr>
          <w:p w:rsidR="00F02A29" w:rsidRDefault="00F02A29" w:rsidP="00F02A29">
            <w:pPr>
              <w:tabs>
                <w:tab w:val="left" w:pos="4111"/>
              </w:tabs>
              <w:rPr>
                <w:sz w:val="20"/>
                <w:szCs w:val="20"/>
              </w:rPr>
            </w:pPr>
          </w:p>
        </w:tc>
      </w:tr>
      <w:tr w:rsidR="00012887" w:rsidTr="00F02A29">
        <w:trPr>
          <w:trHeight w:val="624"/>
        </w:trPr>
        <w:tc>
          <w:tcPr>
            <w:tcW w:w="4253" w:type="dxa"/>
            <w:tcBorders>
              <w:top w:val="nil"/>
              <w:left w:val="nil"/>
              <w:bottom w:val="nil"/>
              <w:right w:val="nil"/>
            </w:tcBorders>
            <w:vAlign w:val="bottom"/>
          </w:tcPr>
          <w:p w:rsidR="00F02A29" w:rsidRDefault="00457A09" w:rsidP="00F02A29">
            <w:pPr>
              <w:tabs>
                <w:tab w:val="left" w:pos="4111"/>
              </w:tabs>
              <w:rPr>
                <w:sz w:val="20"/>
                <w:szCs w:val="20"/>
              </w:rPr>
            </w:pPr>
            <w:r w:rsidRPr="006A481C">
              <w:rPr>
                <w:sz w:val="20"/>
                <w:szCs w:val="20"/>
              </w:rPr>
              <w:t>Unterschrift der zuständigen Fachperson:</w:t>
            </w:r>
          </w:p>
        </w:tc>
        <w:tc>
          <w:tcPr>
            <w:tcW w:w="5238" w:type="dxa"/>
            <w:tcBorders>
              <w:left w:val="nil"/>
              <w:right w:val="nil"/>
            </w:tcBorders>
            <w:vAlign w:val="bottom"/>
          </w:tcPr>
          <w:p w:rsidR="00F02A29" w:rsidRDefault="00F02A29" w:rsidP="00F02A29">
            <w:pPr>
              <w:tabs>
                <w:tab w:val="left" w:pos="4111"/>
              </w:tabs>
              <w:rPr>
                <w:sz w:val="20"/>
                <w:szCs w:val="20"/>
              </w:rPr>
            </w:pPr>
          </w:p>
        </w:tc>
      </w:tr>
    </w:tbl>
    <w:p w:rsidR="00F02A29" w:rsidRPr="006A481C" w:rsidRDefault="00F02A29" w:rsidP="00F02A29">
      <w:pPr>
        <w:tabs>
          <w:tab w:val="left" w:pos="4111"/>
        </w:tabs>
        <w:rPr>
          <w:sz w:val="20"/>
          <w:szCs w:val="20"/>
        </w:rPr>
      </w:pPr>
    </w:p>
    <w:p w:rsidR="00F02A29" w:rsidRDefault="00F02A29" w:rsidP="00F02A29">
      <w:pPr>
        <w:tabs>
          <w:tab w:val="left" w:pos="3969"/>
          <w:tab w:val="left" w:pos="4536"/>
          <w:tab w:val="right" w:pos="9072"/>
          <w:tab w:val="left" w:pos="9356"/>
        </w:tabs>
        <w:rPr>
          <w:sz w:val="20"/>
          <w:szCs w:val="20"/>
        </w:rPr>
      </w:pPr>
    </w:p>
    <w:p w:rsidR="00F02A29" w:rsidRPr="006A481C" w:rsidRDefault="00F02A29" w:rsidP="00F02A29">
      <w:pPr>
        <w:tabs>
          <w:tab w:val="left" w:pos="3969"/>
          <w:tab w:val="left" w:pos="4536"/>
          <w:tab w:val="left" w:pos="9356"/>
        </w:tabs>
        <w:rPr>
          <w:sz w:val="20"/>
          <w:szCs w:val="20"/>
        </w:rPr>
      </w:pPr>
    </w:p>
    <w:p w:rsidR="00F02A29" w:rsidRPr="006A481C" w:rsidRDefault="00457A09" w:rsidP="00F02A29">
      <w:pPr>
        <w:rPr>
          <w:sz w:val="20"/>
          <w:szCs w:val="20"/>
        </w:rPr>
      </w:pPr>
      <w:r w:rsidRPr="006A481C">
        <w:rPr>
          <w:sz w:val="20"/>
          <w:szCs w:val="20"/>
        </w:rPr>
        <w:t xml:space="preserve">Die </w:t>
      </w:r>
      <w:r w:rsidRPr="00777071">
        <w:rPr>
          <w:b/>
          <w:sz w:val="20"/>
          <w:szCs w:val="20"/>
        </w:rPr>
        <w:t>Originalanmeldung</w:t>
      </w:r>
      <w:r w:rsidRPr="006A481C">
        <w:rPr>
          <w:sz w:val="20"/>
          <w:szCs w:val="20"/>
        </w:rPr>
        <w:t xml:space="preserve"> mit </w:t>
      </w:r>
      <w:r w:rsidRPr="00777071">
        <w:rPr>
          <w:b/>
          <w:sz w:val="20"/>
          <w:szCs w:val="20"/>
        </w:rPr>
        <w:t>Kopie der Ausländerausweise von Kind und Eltern</w:t>
      </w:r>
      <w:r w:rsidRPr="006A481C">
        <w:rPr>
          <w:b/>
          <w:sz w:val="20"/>
          <w:szCs w:val="20"/>
        </w:rPr>
        <w:t xml:space="preserve"> </w:t>
      </w:r>
      <w:r w:rsidRPr="006A481C">
        <w:rPr>
          <w:sz w:val="20"/>
          <w:szCs w:val="20"/>
        </w:rPr>
        <w:t xml:space="preserve">senden Sie bitte aus Datenschutzgründen </w:t>
      </w:r>
      <w:r w:rsidRPr="006A481C">
        <w:rPr>
          <w:b/>
          <w:sz w:val="20"/>
          <w:szCs w:val="20"/>
        </w:rPr>
        <w:t>per Post</w:t>
      </w:r>
      <w:r w:rsidRPr="006A481C">
        <w:rPr>
          <w:sz w:val="20"/>
          <w:szCs w:val="20"/>
        </w:rPr>
        <w:t xml:space="preserve"> an:</w:t>
      </w:r>
    </w:p>
    <w:p w:rsidR="00F02A29" w:rsidRPr="006A481C" w:rsidRDefault="00F02A29" w:rsidP="00F02A29">
      <w:pPr>
        <w:rPr>
          <w:sz w:val="20"/>
          <w:szCs w:val="20"/>
        </w:rPr>
      </w:pPr>
    </w:p>
    <w:p w:rsidR="00F02A29" w:rsidRPr="006A481C" w:rsidRDefault="00457A09" w:rsidP="00F02A29">
      <w:pPr>
        <w:rPr>
          <w:sz w:val="20"/>
          <w:szCs w:val="20"/>
        </w:rPr>
      </w:pPr>
      <w:r w:rsidRPr="006A481C">
        <w:rPr>
          <w:sz w:val="20"/>
          <w:szCs w:val="20"/>
        </w:rPr>
        <w:t>Dienststelle Volksschulbildung</w:t>
      </w:r>
    </w:p>
    <w:p w:rsidR="00F02A29" w:rsidRPr="006A481C" w:rsidRDefault="00457A09" w:rsidP="00F02A29">
      <w:pPr>
        <w:rPr>
          <w:sz w:val="20"/>
          <w:szCs w:val="20"/>
        </w:rPr>
      </w:pPr>
      <w:r w:rsidRPr="006A481C">
        <w:rPr>
          <w:sz w:val="20"/>
          <w:szCs w:val="20"/>
        </w:rPr>
        <w:t>Fachdienst für Sonderschulabklärungen</w:t>
      </w:r>
    </w:p>
    <w:p w:rsidR="00F02A29" w:rsidRPr="006A481C" w:rsidRDefault="00457A09" w:rsidP="00F02A29">
      <w:pPr>
        <w:rPr>
          <w:sz w:val="20"/>
          <w:szCs w:val="20"/>
        </w:rPr>
      </w:pPr>
      <w:r w:rsidRPr="006A481C">
        <w:rPr>
          <w:sz w:val="20"/>
          <w:szCs w:val="20"/>
        </w:rPr>
        <w:t>Kellerstrasse 10</w:t>
      </w:r>
    </w:p>
    <w:p w:rsidR="00F02A29" w:rsidRPr="006A481C" w:rsidRDefault="00457A09" w:rsidP="00F02A29">
      <w:pPr>
        <w:rPr>
          <w:sz w:val="20"/>
          <w:szCs w:val="20"/>
        </w:rPr>
      </w:pPr>
      <w:r w:rsidRPr="006A481C">
        <w:rPr>
          <w:sz w:val="20"/>
          <w:szCs w:val="20"/>
        </w:rPr>
        <w:t>6002 Luzern</w:t>
      </w:r>
    </w:p>
    <w:p w:rsidR="00F02A29" w:rsidRPr="006A481C" w:rsidRDefault="00F02A29" w:rsidP="00F02A29">
      <w:pPr>
        <w:rPr>
          <w:sz w:val="20"/>
          <w:szCs w:val="20"/>
        </w:rPr>
      </w:pPr>
    </w:p>
    <w:p w:rsidR="00F02A29" w:rsidRPr="006A481C" w:rsidRDefault="00F02A29" w:rsidP="00F02A29">
      <w:pPr>
        <w:rPr>
          <w:sz w:val="20"/>
          <w:szCs w:val="20"/>
        </w:rPr>
      </w:pPr>
    </w:p>
    <w:p w:rsidR="00F02A29" w:rsidRPr="006A481C" w:rsidRDefault="00457A09" w:rsidP="00F02A29">
      <w:pPr>
        <w:tabs>
          <w:tab w:val="left" w:pos="851"/>
          <w:tab w:val="left" w:pos="3969"/>
          <w:tab w:val="left" w:pos="4536"/>
          <w:tab w:val="left" w:pos="9356"/>
        </w:tabs>
        <w:rPr>
          <w:sz w:val="20"/>
          <w:szCs w:val="20"/>
        </w:rPr>
      </w:pPr>
      <w:r w:rsidRPr="006A481C">
        <w:rPr>
          <w:sz w:val="20"/>
          <w:szCs w:val="20"/>
        </w:rPr>
        <w:t xml:space="preserve">Original: </w:t>
      </w:r>
      <w:r w:rsidRPr="006A481C">
        <w:rPr>
          <w:sz w:val="20"/>
          <w:szCs w:val="20"/>
        </w:rPr>
        <w:tab/>
        <w:t>Fachdienst für Sonderschulabklärungen</w:t>
      </w:r>
    </w:p>
    <w:p w:rsidR="00F02A29" w:rsidRDefault="00457A09" w:rsidP="00F02A29">
      <w:pPr>
        <w:tabs>
          <w:tab w:val="left" w:pos="851"/>
          <w:tab w:val="left" w:pos="3969"/>
          <w:tab w:val="left" w:pos="4536"/>
          <w:tab w:val="left" w:pos="9356"/>
        </w:tabs>
        <w:rPr>
          <w:sz w:val="20"/>
          <w:szCs w:val="20"/>
        </w:rPr>
      </w:pPr>
      <w:r w:rsidRPr="006A481C">
        <w:rPr>
          <w:sz w:val="20"/>
          <w:szCs w:val="20"/>
        </w:rPr>
        <w:t>Kopie:</w:t>
      </w:r>
      <w:r w:rsidRPr="006A481C">
        <w:rPr>
          <w:sz w:val="20"/>
          <w:szCs w:val="20"/>
        </w:rPr>
        <w:tab/>
        <w:t>Schulleitung</w:t>
      </w:r>
    </w:p>
    <w:p w:rsidR="00F02A29" w:rsidRPr="006A481C" w:rsidRDefault="00457A09" w:rsidP="00F02A29">
      <w:pPr>
        <w:tabs>
          <w:tab w:val="left" w:pos="851"/>
          <w:tab w:val="left" w:pos="3969"/>
          <w:tab w:val="left" w:pos="4536"/>
          <w:tab w:val="left" w:pos="9356"/>
        </w:tabs>
        <w:rPr>
          <w:sz w:val="20"/>
          <w:szCs w:val="20"/>
        </w:rPr>
      </w:pPr>
      <w:r w:rsidRPr="006A481C">
        <w:rPr>
          <w:sz w:val="20"/>
          <w:szCs w:val="20"/>
        </w:rPr>
        <w:tab/>
        <w:t>Eltern/Erziehungsberechtigte</w:t>
      </w:r>
    </w:p>
    <w:p w:rsidR="00F02A29" w:rsidRPr="006A481C" w:rsidRDefault="00F02A29" w:rsidP="00F02A29">
      <w:pPr>
        <w:rPr>
          <w:sz w:val="20"/>
          <w:szCs w:val="20"/>
        </w:rPr>
      </w:pPr>
    </w:p>
    <w:p w:rsidR="00F02A29" w:rsidRPr="006A481C" w:rsidRDefault="00F02A29" w:rsidP="00F02A29">
      <w:pPr>
        <w:rPr>
          <w:sz w:val="20"/>
          <w:szCs w:val="20"/>
        </w:rPr>
      </w:pPr>
    </w:p>
    <w:sectPr w:rsidR="00F02A29" w:rsidRPr="006A481C" w:rsidSect="00F02A29">
      <w:headerReference w:type="default" r:id="rId17"/>
      <w:footerReference w:type="default" r:id="rId18"/>
      <w:headerReference w:type="first" r:id="rId19"/>
      <w:footerReference w:type="first" r:id="rId20"/>
      <w:type w:val="continuous"/>
      <w:pgSz w:w="11906" w:h="16838" w:code="9"/>
      <w:pgMar w:top="1361" w:right="851" w:bottom="1077"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29" w:rsidRDefault="00F02A29">
      <w:r>
        <w:separator/>
      </w:r>
    </w:p>
  </w:endnote>
  <w:endnote w:type="continuationSeparator" w:id="0">
    <w:p w:rsidR="00F02A29" w:rsidRDefault="00F0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Pr="00E131C4" w:rsidRDefault="006F3F44" w:rsidP="00F02A29">
    <w:pPr>
      <w:pStyle w:val="Fusszeile"/>
    </w:pPr>
    <w:sdt>
      <w:sdtPr>
        <w:rPr>
          <w:rStyle w:val="Hervorhebung"/>
        </w:rPr>
        <w:tag w:val="FooterBold"/>
        <w:id w:val="881985229"/>
        <w:placeholder>
          <w:docPart w:val="58DAFB7C25F9477DB343C622CF8428BD"/>
        </w:placeholder>
        <w:showingPlcHdr/>
        <w:dataBinding w:prefixMappings="xmlns:ns='http://schemas.officeatwork.com/CustomXMLPart'" w:xpath="/ns:officeatwork/ns:FooterBold" w:storeItemID="{761508E6-D1DE-4CB7-B82D-D36A3AC6D8CB}"/>
        <w:text w:multiLine="1"/>
      </w:sdtPr>
      <w:sdtEndPr>
        <w:rPr>
          <w:rStyle w:val="Hervorhebung"/>
        </w:rPr>
      </w:sdtEndPr>
      <w:sdtContent>
        <w:r w:rsidR="00C5171D" w:rsidRPr="003372CE">
          <w:rPr>
            <w:rStyle w:val="Hervorhebung"/>
          </w:rPr>
          <w:t>‍</w:t>
        </w:r>
      </w:sdtContent>
    </w:sdt>
    <w:r w:rsidR="00F02A29" w:rsidRPr="00E131C4">
      <w:t>‍</w:t>
    </w:r>
    <w:sdt>
      <w:sdtPr>
        <w:tag w:val="FooterNormal"/>
        <w:id w:val="68633397"/>
        <w:placeholder>
          <w:docPart w:val="3A9377B8AE7642609A2A03406CE2A701"/>
        </w:placeholder>
        <w:showingPlcHdr/>
        <w:dataBinding w:prefixMappings="xmlns:ns='http://schemas.officeatwork.com/CustomXMLPart'" w:xpath="/ns:officeatwork/ns:FooterNormal" w:storeItemID="{761508E6-D1DE-4CB7-B82D-D36A3AC6D8CB}"/>
        <w:text w:multiLine="1"/>
      </w:sdtPr>
      <w:sdtEndPr/>
      <w:sdtContent>
        <w:r w:rsidR="00F02A29" w:rsidRPr="00E131C4">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F02A29" w:rsidTr="00F02A29">
      <w:tc>
        <w:tcPr>
          <w:tcW w:w="6177" w:type="dxa"/>
          <w:vAlign w:val="center"/>
        </w:tcPr>
        <w:p w:rsidR="00F02A29" w:rsidRPr="00E131C4" w:rsidRDefault="00F02A29" w:rsidP="00F02A29">
          <w:pPr>
            <w:pStyle w:val="Fusszeile"/>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"CMIdata.G_Signatur"\*CHARFORMAT </w:instrText>
          </w:r>
          <w:r w:rsidRPr="00E131C4">
            <w:rPr>
              <w:lang w:eastAsia="de-DE"/>
            </w:rPr>
            <w:fldChar w:fldCharType="end"/>
          </w:r>
          <w:r w:rsidRPr="00E131C4">
            <w:rPr>
              <w:lang w:eastAsia="de-DE"/>
            </w:rPr>
            <w:instrText xml:space="preserve"> = ""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 "" "</w:instrText>
          </w:r>
          <w:r w:rsidRPr="00E131C4">
            <w:rPr>
              <w:lang w:eastAsia="de-DE"/>
            </w:rPr>
            <w:fldChar w:fldCharType="begin"/>
          </w:r>
          <w:r w:rsidRPr="00E131C4">
            <w:rPr>
              <w:lang w:eastAsia="de-DE"/>
            </w:rPr>
            <w:instrText xml:space="preserve"> DOCPROPERTY "CMIdata.G_Laufnummer"\*CHARFORMAT </w:instrText>
          </w:r>
          <w:r w:rsidRPr="00E131C4">
            <w:rPr>
              <w:lang w:eastAsia="de-DE"/>
            </w:rPr>
            <w:fldChar w:fldCharType="separate"/>
          </w:r>
          <w:r w:rsidRPr="00E131C4">
            <w:rPr>
              <w:lang w:eastAsia="de-DE"/>
            </w:rPr>
            <w:instrText>2015-398</w:instrText>
          </w:r>
          <w:r w:rsidRPr="00E131C4">
            <w:rPr>
              <w:lang w:eastAsia="de-DE"/>
            </w:rPr>
            <w:fldChar w:fldCharType="end"/>
          </w:r>
          <w:r w:rsidRPr="00E131C4">
            <w:rPr>
              <w:lang w:eastAsia="de-DE"/>
            </w:rPr>
            <w:instrText xml:space="preserve"> / </w:instrText>
          </w:r>
          <w:r w:rsidRPr="00E131C4">
            <w:rPr>
              <w:lang w:eastAsia="de-DE"/>
            </w:rPr>
            <w:fldChar w:fldCharType="begin"/>
          </w:r>
          <w:r w:rsidRPr="00E131C4">
            <w:rPr>
              <w:lang w:eastAsia="de-DE"/>
            </w:rPr>
            <w:instrText xml:space="preserve"> DOCPROPERTY "CMIdata.Dok_Titel"\*CHARFORMAT </w:instrText>
          </w:r>
          <w:r w:rsidRPr="00E131C4">
            <w:rPr>
              <w:lang w:eastAsia="de-DE"/>
            </w:rPr>
            <w:fldChar w:fldCharType="separate"/>
          </w:r>
          <w:r w:rsidRPr="00E131C4">
            <w:rPr>
              <w:lang w:eastAsia="de-DE"/>
            </w:rPr>
            <w:instrText>20240715_FD1_Anmeldung Sprachentwicklung</w:instrText>
          </w:r>
          <w:r w:rsidRPr="00E131C4">
            <w:rPr>
              <w:lang w:eastAsia="de-DE"/>
            </w:rPr>
            <w:fldChar w:fldCharType="end"/>
          </w:r>
          <w:r w:rsidRPr="00E131C4">
            <w:rPr>
              <w:lang w:eastAsia="de-DE"/>
            </w:rPr>
            <w:instrText xml:space="preserve">" \* MERGEFORMAT </w:instrText>
          </w:r>
          <w:r w:rsidRPr="00E131C4">
            <w:rPr>
              <w:lang w:eastAsia="de-DE"/>
            </w:rPr>
            <w:fldChar w:fldCharType="separate"/>
          </w:r>
          <w:r>
            <w:rPr>
              <w:noProof/>
              <w:lang w:eastAsia="de-DE"/>
            </w:rPr>
            <w:instrText>2015-398 / 20240715_FD1_Anmeldung Sprachentwicklung</w:instrText>
          </w:r>
          <w:r w:rsidRPr="00E131C4">
            <w:fldChar w:fldCharType="end"/>
          </w:r>
          <w:r w:rsidRPr="00E131C4">
            <w:rPr>
              <w:lang w:eastAsia="de-DE"/>
            </w:rPr>
            <w:instrText>" "</w:instrText>
          </w:r>
          <w:r w:rsidRPr="00E131C4">
            <w:fldChar w:fldCharType="begin"/>
          </w:r>
          <w:r w:rsidRPr="00E131C4">
            <w:rPr>
              <w:lang w:eastAsia="de-DE"/>
            </w:rPr>
            <w:instrText xml:space="preserve"> DOCPROPERTY "CMIdata.G_Signatur"\*CHARFORMAT </w:instrText>
          </w:r>
          <w:r w:rsidRPr="00E131C4">
            <w:fldChar w:fldCharType="separate"/>
          </w:r>
          <w:r w:rsidRPr="00E131C4">
            <w:rPr>
              <w:lang w:eastAsia="de-DE"/>
            </w:rPr>
            <w:instrText>CMIdata.G_Signatur</w:instrText>
          </w:r>
          <w:r w:rsidRPr="00E131C4">
            <w:fldChar w:fldCharType="end"/>
          </w:r>
          <w:r w:rsidRPr="00E131C4">
            <w:rPr>
              <w:lang w:eastAsia="de-DE"/>
            </w:rPr>
            <w:instrText xml:space="preserve"> / </w:instrText>
          </w:r>
          <w:r w:rsidRPr="00E131C4">
            <w:fldChar w:fldCharType="begin"/>
          </w:r>
          <w:r w:rsidRPr="00E131C4">
            <w:rPr>
              <w:lang w:eastAsia="de-DE"/>
            </w:rPr>
            <w:instrText xml:space="preserve"> DOCPROPERTY "CMIdata.Dok_Titel"\*CHARFORMAT </w:instrText>
          </w:r>
          <w:r w:rsidRPr="00E131C4">
            <w:fldChar w:fldCharType="separate"/>
          </w:r>
          <w:r w:rsidRPr="00E131C4">
            <w:rPr>
              <w:lang w:eastAsia="de-DE"/>
            </w:rPr>
            <w:instrText>CMIdata.Dok_Titel</w:instrText>
          </w:r>
          <w:r w:rsidRPr="00E131C4">
            <w:fldChar w:fldCharType="end"/>
          </w:r>
          <w:r w:rsidRPr="00E131C4">
            <w:rPr>
              <w:lang w:eastAsia="de-DE"/>
            </w:rPr>
            <w:instrText xml:space="preserve">" \* MERGEFORMAT </w:instrText>
          </w:r>
          <w:r w:rsidRPr="00E131C4">
            <w:rPr>
              <w:lang w:eastAsia="de-DE"/>
            </w:rPr>
            <w:fldChar w:fldCharType="separate"/>
          </w:r>
          <w:r w:rsidR="006F3F44">
            <w:rPr>
              <w:noProof/>
              <w:lang w:eastAsia="de-DE"/>
            </w:rPr>
            <w:t>2015-398 / 20240715_FD1_Anmeldung Sprachentwicklung</w:t>
          </w:r>
          <w:r w:rsidRPr="00E131C4">
            <w:rPr>
              <w:lang w:eastAsia="de-DE"/>
            </w:rPr>
            <w:fldChar w:fldCharType="end"/>
          </w:r>
        </w:p>
      </w:tc>
      <w:tc>
        <w:tcPr>
          <w:tcW w:w="2951" w:type="dxa"/>
        </w:tcPr>
        <w:p w:rsidR="00F02A29" w:rsidRPr="00E131C4" w:rsidRDefault="00F02A29" w:rsidP="00F02A29">
          <w:pPr>
            <w:pStyle w:val="Fusszeile-Seite"/>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6F3F44">
            <w:rPr>
              <w:noProof/>
              <w:lang w:eastAsia="de-DE"/>
            </w:rPr>
            <w:instrText>11</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 "Seite"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Pr="00E131C4">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sidR="006F3F44" w:rsidRPr="00E131C4">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006F3F44">
            <w:rPr>
              <w:noProof/>
              <w:lang w:eastAsia="de-DE"/>
            </w:rPr>
            <w:instrText>1</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 "von"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sidRPr="00E131C4">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6F3F44"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sidR="006F3F44" w:rsidRPr="00E131C4">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sidR="006F3F44">
            <w:rPr>
              <w:noProof/>
              <w:lang w:eastAsia="de-DE"/>
            </w:rPr>
            <w:instrText>11</w:instrText>
          </w:r>
          <w:r w:rsidRPr="00E131C4">
            <w:rPr>
              <w:lang w:eastAsia="de-DE"/>
            </w:rPr>
            <w:fldChar w:fldCharType="end"/>
          </w:r>
          <w:r w:rsidRPr="00E131C4">
            <w:rPr>
              <w:lang w:eastAsia="de-DE"/>
            </w:rPr>
            <w:instrText>"" "</w:instrText>
          </w:r>
          <w:r w:rsidRPr="00E131C4">
            <w:rPr>
              <w:lang w:eastAsia="de-DE"/>
            </w:rPr>
            <w:fldChar w:fldCharType="separate"/>
          </w:r>
          <w:r w:rsidR="006F3F44" w:rsidRPr="00E131C4">
            <w:rPr>
              <w:noProof/>
              <w:lang w:eastAsia="de-DE"/>
            </w:rPr>
            <w:t xml:space="preserve">Seite </w:t>
          </w:r>
          <w:r w:rsidR="006F3F44">
            <w:rPr>
              <w:noProof/>
              <w:lang w:eastAsia="de-DE"/>
            </w:rPr>
            <w:t>1</w:t>
          </w:r>
          <w:r w:rsidR="006F3F44" w:rsidRPr="00E131C4">
            <w:rPr>
              <w:noProof/>
              <w:lang w:eastAsia="de-DE"/>
            </w:rPr>
            <w:t xml:space="preserve"> von </w:t>
          </w:r>
          <w:r w:rsidR="006F3F44">
            <w:rPr>
              <w:noProof/>
              <w:lang w:eastAsia="de-DE"/>
            </w:rPr>
            <w:t>11</w:t>
          </w:r>
          <w:r w:rsidRPr="00E131C4">
            <w:rPr>
              <w:lang w:eastAsia="de-DE"/>
            </w:rPr>
            <w:fldChar w:fldCharType="end"/>
          </w:r>
          <w:r w:rsidRPr="00E131C4">
            <w:rPr>
              <w:lang w:eastAsia="de-DE"/>
            </w:rPr>
            <w:t xml:space="preserve"> </w:t>
          </w:r>
        </w:p>
      </w:tc>
    </w:tr>
    <w:tr w:rsidR="00F02A29" w:rsidRPr="006F3F44" w:rsidTr="00F02A29">
      <w:tc>
        <w:tcPr>
          <w:tcW w:w="6177" w:type="dxa"/>
          <w:vAlign w:val="center"/>
        </w:tcPr>
        <w:p w:rsidR="00F02A29" w:rsidRPr="00E131C4" w:rsidRDefault="00F02A29" w:rsidP="00F02A29">
          <w:pPr>
            <w:pStyle w:val="Fusszeile-Pfad"/>
          </w:pPr>
          <w:bookmarkStart w:id="14" w:name="FusszeileErsteSeite" w:colFirst="0" w:colLast="0"/>
        </w:p>
      </w:tc>
      <w:tc>
        <w:tcPr>
          <w:tcW w:w="2951" w:type="dxa"/>
        </w:tcPr>
        <w:p w:rsidR="00F02A29" w:rsidRPr="003E0E61" w:rsidRDefault="00F02A29" w:rsidP="00F02A29">
          <w:pPr>
            <w:rPr>
              <w:color w:val="FFFFFF"/>
              <w:sz w:val="2"/>
              <w:szCs w:val="2"/>
              <w:lang w:val="en-US"/>
            </w:rPr>
          </w:pPr>
          <w:r w:rsidRPr="00E131C4">
            <w:rPr>
              <w:color w:val="FFFFFF"/>
              <w:sz w:val="2"/>
              <w:szCs w:val="2"/>
            </w:rPr>
            <w:fldChar w:fldCharType="begin"/>
          </w:r>
          <w:r w:rsidRPr="003E0E61">
            <w:rPr>
              <w:color w:val="FFFFFF"/>
              <w:sz w:val="2"/>
              <w:szCs w:val="2"/>
              <w:lang w:val="en-US"/>
            </w:rPr>
            <w:instrText xml:space="preserve"> IF </w:instrText>
          </w:r>
          <w:r w:rsidRPr="00E131C4">
            <w:rPr>
              <w:color w:val="FFFFFF"/>
              <w:sz w:val="2"/>
              <w:szCs w:val="2"/>
            </w:rPr>
            <w:fldChar w:fldCharType="begin"/>
          </w:r>
          <w:r w:rsidRPr="003E0E61">
            <w:rPr>
              <w:color w:val="FFFFFF"/>
              <w:sz w:val="2"/>
              <w:szCs w:val="2"/>
              <w:lang w:val="en-US"/>
            </w:rPr>
            <w:instrText xml:space="preserve"> DOCPROPERTY "Textmarke.Metadaten"\*CHARFORMAT </w:instrText>
          </w:r>
          <w:r w:rsidRPr="00E131C4">
            <w:rPr>
              <w:color w:val="FFFFFF"/>
              <w:sz w:val="2"/>
              <w:szCs w:val="2"/>
            </w:rPr>
            <w:fldChar w:fldCharType="separate"/>
          </w:r>
          <w:r w:rsidRPr="003E0E61">
            <w:rPr>
              <w:b/>
              <w:color w:val="FFFFFF"/>
              <w:sz w:val="2"/>
              <w:szCs w:val="2"/>
              <w:lang w:val="en-US"/>
            </w:rPr>
            <w:instrText>Error! Unknown document property name.</w:instrText>
          </w:r>
          <w:r w:rsidRPr="00E131C4">
            <w:rPr>
              <w:color w:val="FFFFFF"/>
              <w:sz w:val="2"/>
              <w:szCs w:val="2"/>
            </w:rPr>
            <w:fldChar w:fldCharType="end"/>
          </w:r>
          <w:r w:rsidRPr="003E0E61">
            <w:rPr>
              <w:color w:val="FFFFFF"/>
              <w:sz w:val="2"/>
              <w:szCs w:val="2"/>
              <w:highlight w:val="white"/>
              <w:lang w:val="en-US"/>
            </w:rPr>
            <w:instrText xml:space="preserve"> = "" "" "</w:instrText>
          </w:r>
        </w:p>
        <w:p w:rsidR="00F02A29" w:rsidRPr="003E0E61" w:rsidRDefault="00F02A29" w:rsidP="00F02A29">
          <w:pPr>
            <w:rPr>
              <w:color w:val="FFFFFF"/>
              <w:sz w:val="2"/>
              <w:szCs w:val="2"/>
              <w:highlight w:val="white"/>
              <w:lang w:val="en-US"/>
            </w:rPr>
          </w:pPr>
          <w:r w:rsidRPr="00E131C4">
            <w:rPr>
              <w:color w:val="FFFFFF"/>
              <w:sz w:val="2"/>
              <w:szCs w:val="2"/>
            </w:rPr>
            <w:fldChar w:fldCharType="begin"/>
          </w:r>
          <w:r w:rsidRPr="003E0E61">
            <w:rPr>
              <w:color w:val="FFFFFF"/>
              <w:sz w:val="2"/>
              <w:szCs w:val="2"/>
              <w:highlight w:val="white"/>
              <w:lang w:val="en-US"/>
            </w:rPr>
            <w:instrText xml:space="preserve"> DOCPROPERTY "</w:instrText>
          </w:r>
          <w:r w:rsidRPr="003E0E61">
            <w:rPr>
              <w:color w:val="FFFFFF"/>
              <w:sz w:val="2"/>
              <w:szCs w:val="2"/>
              <w:lang w:val="en-US"/>
            </w:rPr>
            <w:instrText>Textmarke.Metadaten</w:instrText>
          </w:r>
          <w:r w:rsidRPr="003E0E61">
            <w:rPr>
              <w:color w:val="FFFFFF"/>
              <w:sz w:val="2"/>
              <w:szCs w:val="2"/>
              <w:highlight w:val="white"/>
              <w:lang w:val="en-US"/>
            </w:rPr>
            <w:instrText xml:space="preserve">"\*CHARFORMAT </w:instrText>
          </w:r>
          <w:r w:rsidRPr="00E131C4">
            <w:rPr>
              <w:color w:val="FFFFFF"/>
              <w:sz w:val="2"/>
              <w:szCs w:val="2"/>
            </w:rPr>
            <w:fldChar w:fldCharType="separate"/>
          </w:r>
          <w:r w:rsidRPr="003E0E61">
            <w:rPr>
              <w:b/>
              <w:color w:val="FFFFFF"/>
              <w:sz w:val="2"/>
              <w:szCs w:val="2"/>
              <w:lang w:val="en-US"/>
            </w:rPr>
            <w:instrText>Error! Unknown document property name.</w:instrText>
          </w:r>
          <w:r w:rsidRPr="00E131C4">
            <w:rPr>
              <w:color w:val="FFFFFF"/>
              <w:sz w:val="2"/>
              <w:szCs w:val="2"/>
            </w:rPr>
            <w:fldChar w:fldCharType="end"/>
          </w:r>
        </w:p>
        <w:p w:rsidR="00F02A29" w:rsidRPr="003E0E61" w:rsidRDefault="00F02A29" w:rsidP="00F02A29">
          <w:pPr>
            <w:rPr>
              <w:color w:val="FFFFFF"/>
              <w:sz w:val="2"/>
              <w:szCs w:val="2"/>
              <w:lang w:val="en-US"/>
            </w:rPr>
          </w:pPr>
          <w:r w:rsidRPr="003E0E61">
            <w:rPr>
              <w:color w:val="FFFFFF"/>
              <w:sz w:val="2"/>
              <w:szCs w:val="2"/>
              <w:highlight w:val="white"/>
              <w:lang w:val="en-US"/>
            </w:rPr>
            <w:instrText>" \&lt;OawJumpToField value=0/&gt;</w:instrText>
          </w:r>
          <w:r w:rsidRPr="00E131C4">
            <w:rPr>
              <w:color w:val="FFFFFF"/>
              <w:sz w:val="2"/>
              <w:szCs w:val="2"/>
            </w:rPr>
            <w:fldChar w:fldCharType="separate"/>
          </w:r>
        </w:p>
        <w:p w:rsidR="00F02A29" w:rsidRPr="003E0E61" w:rsidRDefault="00F02A29" w:rsidP="00F02A29">
          <w:pPr>
            <w:rPr>
              <w:color w:val="FFFFFF"/>
              <w:sz w:val="2"/>
              <w:szCs w:val="2"/>
              <w:highlight w:val="white"/>
              <w:lang w:val="en-US"/>
            </w:rPr>
          </w:pPr>
          <w:r w:rsidRPr="003E0E61">
            <w:rPr>
              <w:b/>
              <w:color w:val="FFFFFF"/>
              <w:sz w:val="2"/>
              <w:szCs w:val="2"/>
              <w:lang w:val="en-US"/>
            </w:rPr>
            <w:t>Error! Unknown document property name.</w:t>
          </w:r>
        </w:p>
        <w:p w:rsidR="00F02A29" w:rsidRPr="003E0E61" w:rsidRDefault="00F02A29" w:rsidP="00F02A29">
          <w:pPr>
            <w:jc w:val="right"/>
            <w:rPr>
              <w:color w:val="FFFFFF"/>
              <w:sz w:val="2"/>
              <w:szCs w:val="2"/>
              <w:lang w:val="en-US"/>
            </w:rPr>
          </w:pPr>
          <w:r w:rsidRPr="00E131C4">
            <w:rPr>
              <w:color w:val="FFFFFF"/>
              <w:sz w:val="2"/>
              <w:szCs w:val="2"/>
            </w:rPr>
            <w:fldChar w:fldCharType="end"/>
          </w:r>
        </w:p>
      </w:tc>
    </w:tr>
    <w:bookmarkEnd w:id="14"/>
  </w:tbl>
  <w:p w:rsidR="00F02A29" w:rsidRPr="003E0E61" w:rsidRDefault="00F02A29">
    <w:pPr>
      <w:rPr>
        <w:sz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F02A29" w:rsidTr="00F02A29">
      <w:tc>
        <w:tcPr>
          <w:tcW w:w="6177" w:type="dxa"/>
          <w:vAlign w:val="center"/>
        </w:tcPr>
        <w:p w:rsidR="00F02A29" w:rsidRPr="00E131C4" w:rsidRDefault="00F02A29" w:rsidP="00F02A29">
          <w:pPr>
            <w:pStyle w:val="Fusszeile-Pfad"/>
          </w:pPr>
          <w:r w:rsidRPr="00E131C4">
            <w:fldChar w:fldCharType="begin"/>
          </w:r>
          <w:r w:rsidRPr="00E131C4">
            <w:instrText xml:space="preserve"> IF </w:instrText>
          </w:r>
          <w:r w:rsidRPr="00E131C4">
            <w:fldChar w:fldCharType="begin"/>
          </w:r>
          <w:r w:rsidRPr="00E131C4">
            <w:instrText xml:space="preserve"> DOCPROPERTY "Outputprofile.Internal"\*CHARFORMAT </w:instrText>
          </w:r>
          <w:r w:rsidRPr="00E131C4">
            <w:fldChar w:fldCharType="end"/>
          </w:r>
          <w:r w:rsidRPr="00E131C4">
            <w:instrText xml:space="preserve"> = "" "" "</w:instrText>
          </w:r>
          <w:r w:rsidRPr="00E131C4">
            <w:fldChar w:fldCharType="begin"/>
          </w:r>
          <w:r>
            <w:instrText xml:space="preserve"> FILENAME  \p  \* MERGEFORMAT </w:instrText>
          </w:r>
          <w:r w:rsidRPr="00E131C4">
            <w:fldChar w:fldCharType="separate"/>
          </w:r>
          <w:r w:rsidRPr="00E131C4">
            <w:rPr>
              <w:noProof/>
            </w:rPr>
            <w:instrText>C:\Users\KT19E4~1\AppData\Local\Temp\officeatwork\temp0000\Templ.dot</w:instrText>
          </w:r>
          <w:r w:rsidRPr="00E131C4">
            <w:rPr>
              <w:noProof/>
            </w:rPr>
            <w:fldChar w:fldCharType="end"/>
          </w:r>
          <w:r w:rsidRPr="00E131C4">
            <w:instrText>" \&lt;OawJumpToField value=0/&gt;</w:instrText>
          </w:r>
          <w:r w:rsidRPr="00E131C4">
            <w:fldChar w:fldCharType="end"/>
          </w:r>
        </w:p>
      </w:tc>
      <w:tc>
        <w:tcPr>
          <w:tcW w:w="2951" w:type="dxa"/>
        </w:tcPr>
        <w:p w:rsidR="00F02A29" w:rsidRPr="00E131C4" w:rsidRDefault="00F02A29" w:rsidP="00F02A29">
          <w:pPr>
            <w:jc w:val="right"/>
            <w:rPr>
              <w:lang w:eastAsia="de-DE"/>
            </w:rPr>
          </w:pP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11</w:instrText>
          </w:r>
          <w:r w:rsidRPr="00E131C4">
            <w:rPr>
              <w:lang w:eastAsia="de-DE"/>
            </w:rPr>
            <w:fldChar w:fldCharType="end"/>
          </w:r>
          <w:r w:rsidRPr="00E131C4">
            <w:rPr>
              <w:lang w:eastAsia="de-DE"/>
            </w:rPr>
            <w:instrText xml:space="preserve"> &gt; "1"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 "Doc.Page" "Seite" "</w:instrText>
          </w:r>
          <w:r w:rsidRPr="00E131C4">
            <w:rPr>
              <w:lang w:eastAsia="de-DE"/>
            </w:rPr>
            <w:fldChar w:fldCharType="begin"/>
          </w:r>
          <w:r w:rsidRPr="00E131C4">
            <w:rPr>
              <w:lang w:eastAsia="de-DE"/>
            </w:rPr>
            <w:instrText xml:space="preserve"> DOCPROPERTY "Doc.Page"\*CHARFORMAT </w:instrText>
          </w:r>
          <w:r w:rsidRPr="00E131C4">
            <w:rPr>
              <w:lang w:eastAsia="de-DE"/>
            </w:rPr>
            <w:fldChar w:fldCharType="separate"/>
          </w:r>
          <w:r>
            <w:rPr>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Seite</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PAGE </w:instrText>
          </w:r>
          <w:r w:rsidRPr="00E131C4">
            <w:rPr>
              <w:lang w:eastAsia="de-DE"/>
            </w:rPr>
            <w:fldChar w:fldCharType="separate"/>
          </w:r>
          <w:r w:rsidRPr="00E131C4">
            <w:rPr>
              <w:noProof/>
              <w:lang w:eastAsia="de-DE"/>
            </w:rPr>
            <w:instrText>2</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IF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 "Doc.of" "von" "</w:instrText>
          </w:r>
          <w:r w:rsidRPr="00E131C4">
            <w:rPr>
              <w:lang w:eastAsia="de-DE"/>
            </w:rPr>
            <w:fldChar w:fldCharType="begin"/>
          </w:r>
          <w:r w:rsidRPr="00E131C4">
            <w:rPr>
              <w:lang w:eastAsia="de-DE"/>
            </w:rPr>
            <w:instrText xml:space="preserve"> DOCPROPERTY "Doc.of"\*CHARFORMAT </w:instrText>
          </w:r>
          <w:r w:rsidRPr="00E131C4">
            <w:rPr>
              <w:lang w:eastAsia="de-DE"/>
            </w:rPr>
            <w:fldChar w:fldCharType="separate"/>
          </w:r>
          <w:r>
            <w:rPr>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separate"/>
          </w:r>
          <w:r>
            <w:rPr>
              <w:noProof/>
              <w:lang w:eastAsia="de-DE"/>
            </w:rPr>
            <w:instrText>von</w:instrText>
          </w:r>
          <w:r w:rsidRPr="00E131C4">
            <w:rPr>
              <w:lang w:eastAsia="de-DE"/>
            </w:rPr>
            <w:fldChar w:fldCharType="end"/>
          </w:r>
          <w:r w:rsidRPr="00E131C4">
            <w:rPr>
              <w:lang w:eastAsia="de-DE"/>
            </w:rPr>
            <w:instrText xml:space="preserve"> </w:instrText>
          </w:r>
          <w:r w:rsidRPr="00E131C4">
            <w:rPr>
              <w:lang w:eastAsia="de-DE"/>
            </w:rPr>
            <w:fldChar w:fldCharType="begin"/>
          </w:r>
          <w:r w:rsidRPr="00E131C4">
            <w:rPr>
              <w:lang w:eastAsia="de-DE"/>
            </w:rPr>
            <w:instrText xml:space="preserve"> NUMPAGES </w:instrText>
          </w:r>
          <w:r w:rsidRPr="00E131C4">
            <w:rPr>
              <w:lang w:eastAsia="de-DE"/>
            </w:rPr>
            <w:fldChar w:fldCharType="separate"/>
          </w:r>
          <w:r>
            <w:rPr>
              <w:noProof/>
              <w:lang w:eastAsia="de-DE"/>
            </w:rPr>
            <w:instrText>11</w:instrText>
          </w:r>
          <w:r w:rsidRPr="00E131C4">
            <w:rPr>
              <w:lang w:eastAsia="de-DE"/>
            </w:rPr>
            <w:fldChar w:fldCharType="end"/>
          </w:r>
          <w:r w:rsidRPr="00E131C4">
            <w:rPr>
              <w:lang w:eastAsia="de-DE"/>
            </w:rPr>
            <w:instrText>"" "</w:instrText>
          </w:r>
          <w:r w:rsidRPr="00E131C4">
            <w:rPr>
              <w:lang w:eastAsia="de-DE"/>
            </w:rPr>
            <w:fldChar w:fldCharType="separate"/>
          </w:r>
          <w:r w:rsidR="006F3F44">
            <w:rPr>
              <w:noProof/>
              <w:lang w:eastAsia="de-DE"/>
            </w:rPr>
            <w:t>Seite</w:t>
          </w:r>
          <w:r w:rsidR="006F3F44" w:rsidRPr="00E131C4">
            <w:rPr>
              <w:noProof/>
              <w:lang w:eastAsia="de-DE"/>
            </w:rPr>
            <w:t xml:space="preserve"> 2 </w:t>
          </w:r>
          <w:r w:rsidR="006F3F44">
            <w:rPr>
              <w:noProof/>
              <w:lang w:eastAsia="de-DE"/>
            </w:rPr>
            <w:t>von</w:t>
          </w:r>
          <w:r w:rsidR="006F3F44" w:rsidRPr="00E131C4">
            <w:rPr>
              <w:noProof/>
              <w:lang w:eastAsia="de-DE"/>
            </w:rPr>
            <w:t xml:space="preserve"> </w:t>
          </w:r>
          <w:r w:rsidR="006F3F44">
            <w:rPr>
              <w:noProof/>
              <w:lang w:eastAsia="de-DE"/>
            </w:rPr>
            <w:t>11</w:t>
          </w:r>
          <w:r w:rsidRPr="00E131C4">
            <w:rPr>
              <w:lang w:eastAsia="de-DE"/>
            </w:rPr>
            <w:fldChar w:fldCharType="end"/>
          </w:r>
          <w:r w:rsidRPr="00E131C4">
            <w:rPr>
              <w:lang w:eastAsia="de-DE"/>
            </w:rPr>
            <w:t xml:space="preserve"> </w:t>
          </w:r>
        </w:p>
      </w:tc>
    </w:tr>
  </w:tbl>
  <w:p w:rsidR="00F02A29" w:rsidRPr="00E131C4" w:rsidRDefault="00F02A29" w:rsidP="00F02A2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Default="00F02A29">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F02A29" w:rsidTr="00F02A29">
      <w:tc>
        <w:tcPr>
          <w:tcW w:w="6177" w:type="dxa"/>
          <w:vAlign w:val="center"/>
        </w:tcPr>
        <w:p w:rsidR="00F02A29" w:rsidRPr="009212EB" w:rsidRDefault="00F02A29" w:rsidP="00F02A29">
          <w:pPr>
            <w:pStyle w:val="Fusszeile"/>
            <w:rPr>
              <w:lang w:val="en-US" w:eastAsia="de-DE"/>
            </w:rPr>
          </w:pP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"CMIdata.G_Signatur"\*CHARFORMAT </w:instrText>
          </w:r>
          <w:r w:rsidRPr="00F0670D">
            <w:rPr>
              <w:lang w:eastAsia="de-DE"/>
            </w:rPr>
            <w:fldChar w:fldCharType="end"/>
          </w:r>
          <w:r w:rsidRPr="009212EB">
            <w:rPr>
              <w:lang w:val="en-US" w:eastAsia="de-DE"/>
            </w:rPr>
            <w:instrText xml:space="preserve"> = "" "</w:instrText>
          </w:r>
          <w:r w:rsidRPr="00F0670D">
            <w:rPr>
              <w:lang w:eastAsia="de-DE"/>
            </w:rPr>
            <w:fldChar w:fldCharType="begin"/>
          </w:r>
          <w:r w:rsidRPr="009212EB">
            <w:rPr>
              <w:lang w:val="en-US" w:eastAsia="de-DE"/>
            </w:rPr>
            <w:instrText xml:space="preserve"> IF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Pr="009212EB">
            <w:rPr>
              <w:lang w:val="en-US" w:eastAsia="de-DE"/>
            </w:rPr>
            <w:instrText>2015-398</w:instrText>
          </w:r>
          <w:r w:rsidRPr="00F0670D">
            <w:rPr>
              <w:lang w:eastAsia="de-DE"/>
            </w:rPr>
            <w:fldChar w:fldCharType="end"/>
          </w:r>
          <w:r w:rsidRPr="009212EB">
            <w:rPr>
              <w:lang w:val="en-US" w:eastAsia="de-DE"/>
            </w:rPr>
            <w:instrText xml:space="preserve"> = "" "" "</w:instrText>
          </w:r>
          <w:r w:rsidRPr="00F0670D">
            <w:rPr>
              <w:lang w:eastAsia="de-DE"/>
            </w:rPr>
            <w:fldChar w:fldCharType="begin"/>
          </w:r>
          <w:r w:rsidRPr="009212EB">
            <w:rPr>
              <w:lang w:val="en-US" w:eastAsia="de-DE"/>
            </w:rPr>
            <w:instrText xml:space="preserve"> DOCPROPERTY "CMIdata.G_Laufnummer"\*CHARFORMAT </w:instrText>
          </w:r>
          <w:r w:rsidRPr="00F0670D">
            <w:rPr>
              <w:lang w:eastAsia="de-DE"/>
            </w:rPr>
            <w:fldChar w:fldCharType="separate"/>
          </w:r>
          <w:r w:rsidRPr="009212EB">
            <w:rPr>
              <w:lang w:val="en-US" w:eastAsia="de-DE"/>
            </w:rPr>
            <w:instrText>2015-398</w:instrText>
          </w:r>
          <w:r w:rsidRPr="00F0670D">
            <w:rPr>
              <w:lang w:eastAsia="de-DE"/>
            </w:rPr>
            <w:fldChar w:fldCharType="end"/>
          </w:r>
          <w:r w:rsidRPr="009212EB">
            <w:rPr>
              <w:lang w:val="en-US" w:eastAsia="de-DE"/>
            </w:rPr>
            <w:instrText xml:space="preserve"> / </w:instrText>
          </w:r>
          <w:r w:rsidRPr="00F0670D">
            <w:rPr>
              <w:lang w:eastAsia="de-DE"/>
            </w:rPr>
            <w:fldChar w:fldCharType="begin"/>
          </w:r>
          <w:r w:rsidRPr="009212EB">
            <w:rPr>
              <w:lang w:val="en-US" w:eastAsia="de-DE"/>
            </w:rPr>
            <w:instrText xml:space="preserve"> DOCPROPERTY "CMIdata.Dok_Titel"\*CHARFORMAT </w:instrText>
          </w:r>
          <w:r w:rsidRPr="00F0670D">
            <w:rPr>
              <w:lang w:eastAsia="de-DE"/>
            </w:rPr>
            <w:fldChar w:fldCharType="separate"/>
          </w:r>
          <w:r w:rsidRPr="009212EB">
            <w:rPr>
              <w:lang w:val="en-US" w:eastAsia="de-DE"/>
            </w:rPr>
            <w:instrText>20240715_FD1_Anmeldung Sprachentwicklung</w:instrText>
          </w:r>
          <w:r w:rsidRPr="00F0670D">
            <w:rPr>
              <w:lang w:eastAsia="de-DE"/>
            </w:rPr>
            <w:fldChar w:fldCharType="end"/>
          </w:r>
          <w:r w:rsidRPr="009212EB">
            <w:rPr>
              <w:lang w:val="en-US" w:eastAsia="de-DE"/>
            </w:rPr>
            <w:instrText xml:space="preserve">" \* MERGEFORMAT </w:instrText>
          </w:r>
          <w:r w:rsidRPr="00F0670D">
            <w:rPr>
              <w:lang w:eastAsia="de-DE"/>
            </w:rPr>
            <w:fldChar w:fldCharType="separate"/>
          </w:r>
          <w:r>
            <w:rPr>
              <w:noProof/>
              <w:lang w:val="en-US" w:eastAsia="de-DE"/>
            </w:rPr>
            <w:instrText>2015-398 / 20240715_FD1_Anmeldung Sprachentwicklung</w:instrText>
          </w:r>
          <w:r w:rsidRPr="00F0670D">
            <w:fldChar w:fldCharType="end"/>
          </w:r>
          <w:r w:rsidRPr="009212EB">
            <w:rPr>
              <w:lang w:val="en-US" w:eastAsia="de-DE"/>
            </w:rPr>
            <w:instrText>" "</w:instrText>
          </w:r>
          <w:r w:rsidRPr="00F0670D">
            <w:fldChar w:fldCharType="begin"/>
          </w:r>
          <w:r w:rsidRPr="009212EB">
            <w:rPr>
              <w:lang w:val="en-US" w:eastAsia="de-DE"/>
            </w:rPr>
            <w:instrText xml:space="preserve"> DOCPROPERTY "CMIdata.G_Signatur"\*CHARFORMAT </w:instrText>
          </w:r>
          <w:r w:rsidRPr="00F0670D">
            <w:fldChar w:fldCharType="separate"/>
          </w:r>
          <w:r>
            <w:rPr>
              <w:lang w:val="en-US" w:eastAsia="de-DE"/>
            </w:rPr>
            <w:instrText>CMIdata.G_Signatur</w:instrText>
          </w:r>
          <w:r w:rsidRPr="00F0670D">
            <w:fldChar w:fldCharType="end"/>
          </w:r>
          <w:r w:rsidRPr="009212EB">
            <w:rPr>
              <w:lang w:val="en-US" w:eastAsia="de-DE"/>
            </w:rPr>
            <w:instrText xml:space="preserve"> / </w:instrText>
          </w:r>
          <w:r w:rsidRPr="00F0670D">
            <w:fldChar w:fldCharType="begin"/>
          </w:r>
          <w:r w:rsidRPr="009212EB">
            <w:rPr>
              <w:lang w:val="en-US" w:eastAsia="de-DE"/>
            </w:rPr>
            <w:instrText xml:space="preserve"> DOCPROPERTY "CMIdata.Dok_Titel"\*CHARFORMAT </w:instrText>
          </w:r>
          <w:r w:rsidRPr="00F0670D">
            <w:fldChar w:fldCharType="separate"/>
          </w:r>
          <w:r>
            <w:rPr>
              <w:lang w:val="en-US" w:eastAsia="de-DE"/>
            </w:rPr>
            <w:instrText>CMIdata.Dok_Titel</w:instrText>
          </w:r>
          <w:r w:rsidRPr="00F0670D">
            <w:fldChar w:fldCharType="end"/>
          </w:r>
          <w:r w:rsidRPr="009212EB">
            <w:rPr>
              <w:lang w:val="en-US" w:eastAsia="de-DE"/>
            </w:rPr>
            <w:instrText xml:space="preserve">" \* MERGEFORMAT </w:instrText>
          </w:r>
          <w:r w:rsidRPr="00F0670D">
            <w:rPr>
              <w:lang w:eastAsia="de-DE"/>
            </w:rPr>
            <w:fldChar w:fldCharType="separate"/>
          </w:r>
          <w:r w:rsidR="006F3F44">
            <w:rPr>
              <w:noProof/>
              <w:lang w:val="en-US" w:eastAsia="de-DE"/>
            </w:rPr>
            <w:t>2015-398 / 20240715_FD1_Anmeldung Sprachentwicklung</w:t>
          </w:r>
          <w:r w:rsidRPr="00F0670D">
            <w:rPr>
              <w:lang w:eastAsia="de-DE"/>
            </w:rPr>
            <w:fldChar w:fldCharType="end"/>
          </w:r>
        </w:p>
      </w:tc>
      <w:tc>
        <w:tcPr>
          <w:tcW w:w="2951" w:type="dxa"/>
        </w:tcPr>
        <w:p w:rsidR="00F02A29" w:rsidRPr="00F0670D" w:rsidRDefault="00F02A29" w:rsidP="00F02A29">
          <w:pPr>
            <w:pStyle w:val="Fusszeile-Seite"/>
            <w:rPr>
              <w:lang w:eastAsia="de-DE"/>
            </w:rPr>
          </w:pPr>
          <w:r>
            <w:rPr>
              <w:lang w:eastAsia="de-DE"/>
            </w:rPr>
            <w:fldChar w:fldCharType="begin"/>
          </w:r>
          <w:r>
            <w:rPr>
              <w:lang w:eastAsia="de-DE"/>
            </w:rPr>
            <w:instrText xml:space="preserve"> DOCPROPERTY "Doc.Page"\*CHARFORMAT </w:instrText>
          </w:r>
          <w:r>
            <w:rPr>
              <w:lang w:eastAsia="de-DE"/>
            </w:rPr>
            <w:fldChar w:fldCharType="separate"/>
          </w:r>
          <w:r>
            <w:rPr>
              <w:lang w:eastAsia="de-DE"/>
            </w:rPr>
            <w:t>Seite</w:t>
          </w:r>
          <w:r>
            <w:rPr>
              <w:lang w:eastAsia="de-DE"/>
            </w:rPr>
            <w:fldChar w:fldCharType="end"/>
          </w:r>
          <w:r>
            <w:rPr>
              <w:lang w:eastAsia="de-DE"/>
            </w:rPr>
            <w:t xml:space="preserve"> </w:t>
          </w:r>
          <w:r>
            <w:rPr>
              <w:lang w:eastAsia="de-DE"/>
            </w:rPr>
            <w:fldChar w:fldCharType="begin"/>
          </w:r>
          <w:r>
            <w:rPr>
              <w:lang w:eastAsia="de-DE"/>
            </w:rPr>
            <w:instrText xml:space="preserve"> PAGE </w:instrText>
          </w:r>
          <w:r>
            <w:rPr>
              <w:lang w:eastAsia="de-DE"/>
            </w:rPr>
            <w:fldChar w:fldCharType="separate"/>
          </w:r>
          <w:r w:rsidR="006F3F44">
            <w:rPr>
              <w:noProof/>
              <w:lang w:eastAsia="de-DE"/>
            </w:rPr>
            <w:t>11</w:t>
          </w:r>
          <w:r>
            <w:rPr>
              <w:lang w:eastAsia="de-DE"/>
            </w:rPr>
            <w:fldChar w:fldCharType="end"/>
          </w:r>
          <w:r>
            <w:rPr>
              <w:lang w:eastAsia="de-DE"/>
            </w:rPr>
            <w:t xml:space="preserve"> </w:t>
          </w:r>
          <w:r>
            <w:rPr>
              <w:lang w:eastAsia="de-DE"/>
            </w:rPr>
            <w:fldChar w:fldCharType="begin"/>
          </w:r>
          <w:r>
            <w:rPr>
              <w:lang w:eastAsia="de-DE"/>
            </w:rPr>
            <w:instrText xml:space="preserve"> DOCPROPERTY "Doc.of"\*CHARFORMAT </w:instrText>
          </w:r>
          <w:r>
            <w:rPr>
              <w:lang w:eastAsia="de-DE"/>
            </w:rPr>
            <w:fldChar w:fldCharType="separate"/>
          </w:r>
          <w:r>
            <w:rPr>
              <w:lang w:eastAsia="de-DE"/>
            </w:rPr>
            <w:t>von</w:t>
          </w:r>
          <w:r>
            <w:rPr>
              <w:lang w:eastAsia="de-DE"/>
            </w:rPr>
            <w:fldChar w:fldCharType="end"/>
          </w:r>
          <w:r>
            <w:rPr>
              <w:lang w:eastAsia="de-DE"/>
            </w:rPr>
            <w:t xml:space="preserve"> </w:t>
          </w:r>
          <w:r>
            <w:rPr>
              <w:lang w:eastAsia="de-DE"/>
            </w:rPr>
            <w:fldChar w:fldCharType="begin"/>
          </w:r>
          <w:r>
            <w:rPr>
              <w:lang w:eastAsia="de-DE"/>
            </w:rPr>
            <w:instrText xml:space="preserve"> SECTIONPAGES  </w:instrText>
          </w:r>
          <w:r>
            <w:rPr>
              <w:lang w:eastAsia="de-DE"/>
            </w:rPr>
            <w:fldChar w:fldCharType="separate"/>
          </w:r>
          <w:r w:rsidR="006F3F44">
            <w:rPr>
              <w:noProof/>
              <w:lang w:eastAsia="de-DE"/>
            </w:rPr>
            <w:t>11</w:t>
          </w:r>
          <w:r>
            <w:rPr>
              <w:lang w:eastAsia="de-DE"/>
            </w:rPr>
            <w:fldChar w:fldCharType="end"/>
          </w:r>
        </w:p>
      </w:tc>
    </w:tr>
    <w:tr w:rsidR="00F02A29" w:rsidTr="00F02A29">
      <w:tc>
        <w:tcPr>
          <w:tcW w:w="6177" w:type="dxa"/>
          <w:vAlign w:val="center"/>
        </w:tcPr>
        <w:p w:rsidR="00F02A29" w:rsidRPr="0023209D" w:rsidRDefault="00F02A29" w:rsidP="00F02A29">
          <w:pPr>
            <w:pStyle w:val="Fusszeile-Pfad"/>
            <w:rPr>
              <w:lang w:eastAsia="de-DE"/>
            </w:rPr>
          </w:pPr>
          <w:bookmarkStart w:id="17" w:name="FusszeileFolgeseiten" w:colFirst="0" w:colLast="0"/>
        </w:p>
      </w:tc>
      <w:tc>
        <w:tcPr>
          <w:tcW w:w="2951" w:type="dxa"/>
        </w:tcPr>
        <w:p w:rsidR="00F02A29" w:rsidRPr="00D67CE1" w:rsidRDefault="00F02A29" w:rsidP="00F02A29">
          <w:pPr>
            <w:jc w:val="right"/>
            <w:rPr>
              <w:sz w:val="2"/>
              <w:szCs w:val="2"/>
              <w:lang w:eastAsia="de-DE"/>
            </w:rPr>
          </w:pPr>
        </w:p>
      </w:tc>
    </w:tr>
    <w:bookmarkEnd w:id="17"/>
  </w:tbl>
  <w:p w:rsidR="00F02A29" w:rsidRDefault="00F02A29">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Pr="00BD362C" w:rsidRDefault="00F02A29">
    <w:r>
      <w:fldChar w:fldCharType="begin"/>
    </w:r>
    <w:r w:rsidRPr="00BD362C">
      <w:instrText xml:space="preserve"> if </w:instrText>
    </w:r>
    <w:r>
      <w:fldChar w:fldCharType="begin"/>
    </w:r>
    <w:r w:rsidRPr="00BD362C">
      <w:instrText xml:space="preserve"> DOCPROPERTY "Outputprofile.Internal.Draft"\*CHARFORMAT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HH:mm:ss"  \* CHARFORMAT \&lt;OawJumpToField value=0/&gt;</w:instrText>
    </w:r>
    <w:r>
      <w:fldChar w:fldCharType="separate"/>
    </w:r>
    <w:r w:rsidR="006F3F44">
      <w:rPr>
        <w:noProof/>
      </w:rPr>
      <w:instrText>25.07.2024, 15:49:25</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6F3F44">
      <w:rPr>
        <w:noProof/>
      </w:rPr>
      <w:t>25.07.2024, 15:49:25</w:t>
    </w:r>
    <w:r w:rsidR="006F3F44" w:rsidRPr="00BD362C">
      <w:rPr>
        <w:noProof/>
      </w:rPr>
      <w:t xml:space="preserve">, </w:t>
    </w:r>
    <w:r>
      <w:fldChar w:fldCharType="end"/>
    </w:r>
    <w:r>
      <w:fldChar w:fldCharType="begin"/>
    </w:r>
    <w:r w:rsidRPr="00BD362C">
      <w:instrText xml:space="preserve"> if </w:instrText>
    </w:r>
    <w:r>
      <w:fldChar w:fldCharType="begin"/>
    </w:r>
    <w:r w:rsidRPr="00BD362C">
      <w:instrText xml:space="preserve"> DOCPROPERTY "Outputprofile.Internal.Original"\*CHARFORMAT \&lt;OawJumpToField value=0/&gt;</w:instrText>
    </w:r>
    <w:r>
      <w:fldChar w:fldCharType="separate"/>
    </w:r>
    <w:r>
      <w:rPr>
        <w:b/>
      </w:rPr>
      <w:instrText>Error! Unknown document property name.</w:instrText>
    </w:r>
    <w:r>
      <w:fldChar w:fldCharType="end"/>
    </w:r>
    <w:r w:rsidRPr="00BD362C">
      <w:instrText xml:space="preserve"> = "" "" "</w:instrText>
    </w:r>
    <w:r>
      <w:fldChar w:fldCharType="begin"/>
    </w:r>
    <w:r>
      <w:instrText xml:space="preserve"> DATE  \@ "dd.MM.yyyy"  \* CHARFORMAT \&lt;OawJumpToField value=0/&gt;</w:instrText>
    </w:r>
    <w:r>
      <w:fldChar w:fldCharType="separate"/>
    </w:r>
    <w:r w:rsidR="006F3F44">
      <w:rPr>
        <w:noProof/>
      </w:rPr>
      <w:instrText>25.07.2024</w:instrText>
    </w:r>
    <w:r>
      <w:fldChar w:fldCharType="end"/>
    </w:r>
    <w:r w:rsidRPr="00BD362C">
      <w:instrText xml:space="preserve">, </w:instrText>
    </w:r>
    <w:r>
      <w:fldChar w:fldCharType="begin"/>
    </w:r>
    <w:r w:rsidRPr="00BD362C">
      <w:instrText xml:space="preserve"> FILENAME  \p  \* MERGEFORMAT </w:instrText>
    </w:r>
    <w:r>
      <w:fldChar w:fldCharType="end"/>
    </w:r>
    <w:r w:rsidRPr="00BD362C">
      <w:instrText>" \&lt;OawJumpToField value=0/&gt;</w:instrText>
    </w:r>
    <w:r>
      <w:fldChar w:fldCharType="separate"/>
    </w:r>
    <w:r w:rsidR="006F3F44">
      <w:rPr>
        <w:noProof/>
      </w:rPr>
      <w:t>25.07.2024</w:t>
    </w:r>
    <w:r w:rsidR="006F3F44" w:rsidRPr="00BD362C">
      <w:rPr>
        <w:noProof/>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29" w:rsidRDefault="00F02A29">
      <w:r>
        <w:separator/>
      </w:r>
    </w:p>
  </w:footnote>
  <w:footnote w:type="continuationSeparator" w:id="0">
    <w:p w:rsidR="00F02A29" w:rsidRDefault="00F0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Pr="00E131C4" w:rsidRDefault="00F02A29" w:rsidP="00F02A29">
    <w:bookmarkStart w:id="0" w:name="_Hlk406499237"/>
    <w:bookmarkStart w:id="1" w:name="_Hlk406499236"/>
    <w:bookmarkStart w:id="2" w:name="OLE_LINK12"/>
    <w:bookmarkStart w:id="3" w:name="OLE_LINK11"/>
    <w:bookmarkStart w:id="4" w:name="OLE_LINK10"/>
    <w:bookmarkStart w:id="5" w:name="_Hlk406499082"/>
    <w:bookmarkStart w:id="6" w:name="_Hlk406499081"/>
    <w:bookmarkStart w:id="7" w:name="OLE_LINK9"/>
    <w:bookmarkStart w:id="8" w:name="OLE_LINK8"/>
    <w:bookmarkStart w:id="9" w:name="OLE_LINK7"/>
    <w:bookmarkStart w:id="10" w:name="_Hlk406498805"/>
    <w:bookmarkStart w:id="11" w:name="_Hlk406498804"/>
    <w:bookmarkStart w:id="12" w:name="OLE_LINK6"/>
    <w:bookmarkStart w:id="13" w:name="OLE_LINK5"/>
    <w:r w:rsidRPr="00E131C4">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1" name="0117cd72-8fa7-4ba7-bd85-8d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E131C4">
      <w:t> </w:t>
    </w:r>
  </w:p>
  <w:p w:rsidR="00F02A29" w:rsidRPr="00E131C4" w:rsidRDefault="00F02A29" w:rsidP="00F02A29">
    <w:r w:rsidRPr="00E131C4">
      <w:rPr>
        <w:noProof/>
      </w:rPr>
      <w:drawing>
        <wp:anchor distT="0" distB="0" distL="114300" distR="114300" simplePos="0" relativeHeight="251658240" behindDoc="1" locked="1" layoutInCell="1" hidden="1" allowOverlap="1">
          <wp:simplePos x="0" y="0"/>
          <wp:positionH relativeFrom="margin">
            <wp:posOffset>4634865</wp:posOffset>
          </wp:positionH>
          <wp:positionV relativeFrom="paragraph">
            <wp:posOffset>-425450</wp:posOffset>
          </wp:positionV>
          <wp:extent cx="1587500" cy="990600"/>
          <wp:effectExtent l="0" t="0" r="0" b="0"/>
          <wp:wrapNone/>
          <wp:docPr id="3" name="8b6df272-f75c-420a-9bf2-c3eb" hidden="1"/>
          <wp:cNvGraphicFramePr/>
          <a:graphic xmlns:a="http://schemas.openxmlformats.org/drawingml/2006/main">
            <a:graphicData uri="http://schemas.openxmlformats.org/drawingml/2006/picture">
              <pic:pic xmlns:pic="http://schemas.openxmlformats.org/drawingml/2006/picture">
                <pic:nvPicPr>
                  <pic:cNvPr id="1285289048" name="8b6df272-f75c-420a-9bf2-c3eb" hidden="1"/>
                  <pic:cNvPicPr/>
                </pic:nvPicPr>
                <pic:blipFill>
                  <a:blip r:embed="rId2">
                    <a:extLst>
                      <a:ext uri="{28A0092B-C50C-407E-A947-70E740481C1C}">
                        <a14:useLocalDpi xmlns:a14="http://schemas.microsoft.com/office/drawing/2010/main" val="0"/>
                      </a:ext>
                    </a:extLst>
                  </a:blip>
                  <a:stretch>
                    <a:fillRect/>
                  </a:stretch>
                </pic:blipFill>
                <pic:spPr>
                  <a:xfrm>
                    <a:off x="0" y="0"/>
                    <a:ext cx="1587500" cy="990600"/>
                  </a:xfrm>
                  <a:prstGeom prst="rect">
                    <a:avLst/>
                  </a:prstGeom>
                </pic:spPr>
              </pic:pic>
            </a:graphicData>
          </a:graphic>
        </wp:anchor>
      </w:drawing>
    </w:r>
    <w:r w:rsidRPr="00E131C4">
      <w:t> </w:t>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Pr="00E131C4" w:rsidRDefault="00F02A29" w:rsidP="00F02A29">
    <w:r w:rsidRPr="00E131C4">
      <w:t> </w:t>
    </w:r>
  </w:p>
  <w:p w:rsidR="00F02A29" w:rsidRPr="00E131C4" w:rsidRDefault="00F02A29" w:rsidP="00F02A29">
    <w:pPr>
      <w:rPr>
        <w:color w:val="000000"/>
        <w:sz w:val="2"/>
        <w:szCs w:val="2"/>
      </w:rPr>
    </w:pPr>
    <w:r w:rsidRPr="00E131C4">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Pr="0051144A" w:rsidRDefault="00F02A29" w:rsidP="00F02A29">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29" w:rsidRDefault="00F02A29">
    <w:pPr>
      <w:spacing w:line="20" w:lineRule="exact"/>
      <w:rPr>
        <w:sz w:val="2"/>
        <w:szCs w:val="2"/>
      </w:rPr>
    </w:pPr>
  </w:p>
  <w:p w:rsidR="00F02A29" w:rsidRPr="00473DA5" w:rsidRDefault="00F02A29">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E6B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049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02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88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86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63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6FB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43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BA9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6C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9703A"/>
    <w:multiLevelType w:val="hybridMultilevel"/>
    <w:tmpl w:val="4E52182E"/>
    <w:lvl w:ilvl="0" w:tplc="625CCF10">
      <w:start w:val="1"/>
      <w:numFmt w:val="bullet"/>
      <w:lvlText w:val=""/>
      <w:lvlJc w:val="left"/>
      <w:pPr>
        <w:ind w:left="720" w:hanging="360"/>
      </w:pPr>
      <w:rPr>
        <w:rFonts w:ascii="Symbol" w:hAnsi="Symbol" w:hint="default"/>
      </w:rPr>
    </w:lvl>
    <w:lvl w:ilvl="1" w:tplc="19C4FB78" w:tentative="1">
      <w:start w:val="1"/>
      <w:numFmt w:val="bullet"/>
      <w:lvlText w:val="o"/>
      <w:lvlJc w:val="left"/>
      <w:pPr>
        <w:ind w:left="1440" w:hanging="360"/>
      </w:pPr>
      <w:rPr>
        <w:rFonts w:ascii="Courier New" w:hAnsi="Courier New" w:cs="Courier New" w:hint="default"/>
      </w:rPr>
    </w:lvl>
    <w:lvl w:ilvl="2" w:tplc="D5BE9590" w:tentative="1">
      <w:start w:val="1"/>
      <w:numFmt w:val="bullet"/>
      <w:lvlText w:val=""/>
      <w:lvlJc w:val="left"/>
      <w:pPr>
        <w:ind w:left="2160" w:hanging="360"/>
      </w:pPr>
      <w:rPr>
        <w:rFonts w:ascii="Wingdings" w:hAnsi="Wingdings" w:hint="default"/>
      </w:rPr>
    </w:lvl>
    <w:lvl w:ilvl="3" w:tplc="381857C6" w:tentative="1">
      <w:start w:val="1"/>
      <w:numFmt w:val="bullet"/>
      <w:lvlText w:val=""/>
      <w:lvlJc w:val="left"/>
      <w:pPr>
        <w:ind w:left="2880" w:hanging="360"/>
      </w:pPr>
      <w:rPr>
        <w:rFonts w:ascii="Symbol" w:hAnsi="Symbol" w:hint="default"/>
      </w:rPr>
    </w:lvl>
    <w:lvl w:ilvl="4" w:tplc="D2C2038E" w:tentative="1">
      <w:start w:val="1"/>
      <w:numFmt w:val="bullet"/>
      <w:lvlText w:val="o"/>
      <w:lvlJc w:val="left"/>
      <w:pPr>
        <w:ind w:left="3600" w:hanging="360"/>
      </w:pPr>
      <w:rPr>
        <w:rFonts w:ascii="Courier New" w:hAnsi="Courier New" w:cs="Courier New" w:hint="default"/>
      </w:rPr>
    </w:lvl>
    <w:lvl w:ilvl="5" w:tplc="CC488546" w:tentative="1">
      <w:start w:val="1"/>
      <w:numFmt w:val="bullet"/>
      <w:lvlText w:val=""/>
      <w:lvlJc w:val="left"/>
      <w:pPr>
        <w:ind w:left="4320" w:hanging="360"/>
      </w:pPr>
      <w:rPr>
        <w:rFonts w:ascii="Wingdings" w:hAnsi="Wingdings" w:hint="default"/>
      </w:rPr>
    </w:lvl>
    <w:lvl w:ilvl="6" w:tplc="4344FE0A" w:tentative="1">
      <w:start w:val="1"/>
      <w:numFmt w:val="bullet"/>
      <w:lvlText w:val=""/>
      <w:lvlJc w:val="left"/>
      <w:pPr>
        <w:ind w:left="5040" w:hanging="360"/>
      </w:pPr>
      <w:rPr>
        <w:rFonts w:ascii="Symbol" w:hAnsi="Symbol" w:hint="default"/>
      </w:rPr>
    </w:lvl>
    <w:lvl w:ilvl="7" w:tplc="72ACB76C" w:tentative="1">
      <w:start w:val="1"/>
      <w:numFmt w:val="bullet"/>
      <w:lvlText w:val="o"/>
      <w:lvlJc w:val="left"/>
      <w:pPr>
        <w:ind w:left="5760" w:hanging="360"/>
      </w:pPr>
      <w:rPr>
        <w:rFonts w:ascii="Courier New" w:hAnsi="Courier New" w:cs="Courier New" w:hint="default"/>
      </w:rPr>
    </w:lvl>
    <w:lvl w:ilvl="8" w:tplc="3600126A" w:tentative="1">
      <w:start w:val="1"/>
      <w:numFmt w:val="bullet"/>
      <w:lvlText w:val=""/>
      <w:lvlJc w:val="left"/>
      <w:pPr>
        <w:ind w:left="6480" w:hanging="360"/>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A473E67"/>
    <w:multiLevelType w:val="hybridMultilevel"/>
    <w:tmpl w:val="2C3A298C"/>
    <w:lvl w:ilvl="0" w:tplc="1DAA4948">
      <w:numFmt w:val="bullet"/>
      <w:lvlText w:val=""/>
      <w:lvlJc w:val="left"/>
      <w:pPr>
        <w:ind w:left="717" w:hanging="360"/>
      </w:pPr>
      <w:rPr>
        <w:rFonts w:ascii="Symbol" w:eastAsia="Times New Roman" w:hAnsi="Symbol" w:cs="Times New Roman" w:hint="default"/>
      </w:rPr>
    </w:lvl>
    <w:lvl w:ilvl="1" w:tplc="CEE01D2C" w:tentative="1">
      <w:start w:val="1"/>
      <w:numFmt w:val="bullet"/>
      <w:lvlText w:val="o"/>
      <w:lvlJc w:val="left"/>
      <w:pPr>
        <w:ind w:left="1437" w:hanging="360"/>
      </w:pPr>
      <w:rPr>
        <w:rFonts w:ascii="Courier New" w:hAnsi="Courier New" w:cs="Courier New" w:hint="default"/>
      </w:rPr>
    </w:lvl>
    <w:lvl w:ilvl="2" w:tplc="A882FD6C" w:tentative="1">
      <w:start w:val="1"/>
      <w:numFmt w:val="bullet"/>
      <w:lvlText w:val=""/>
      <w:lvlJc w:val="left"/>
      <w:pPr>
        <w:ind w:left="2157" w:hanging="360"/>
      </w:pPr>
      <w:rPr>
        <w:rFonts w:ascii="Wingdings" w:hAnsi="Wingdings" w:hint="default"/>
      </w:rPr>
    </w:lvl>
    <w:lvl w:ilvl="3" w:tplc="DEC4C85A" w:tentative="1">
      <w:start w:val="1"/>
      <w:numFmt w:val="bullet"/>
      <w:lvlText w:val=""/>
      <w:lvlJc w:val="left"/>
      <w:pPr>
        <w:ind w:left="2877" w:hanging="360"/>
      </w:pPr>
      <w:rPr>
        <w:rFonts w:ascii="Symbol" w:hAnsi="Symbol" w:hint="default"/>
      </w:rPr>
    </w:lvl>
    <w:lvl w:ilvl="4" w:tplc="9B32536E" w:tentative="1">
      <w:start w:val="1"/>
      <w:numFmt w:val="bullet"/>
      <w:lvlText w:val="o"/>
      <w:lvlJc w:val="left"/>
      <w:pPr>
        <w:ind w:left="3597" w:hanging="360"/>
      </w:pPr>
      <w:rPr>
        <w:rFonts w:ascii="Courier New" w:hAnsi="Courier New" w:cs="Courier New" w:hint="default"/>
      </w:rPr>
    </w:lvl>
    <w:lvl w:ilvl="5" w:tplc="206AEDE8" w:tentative="1">
      <w:start w:val="1"/>
      <w:numFmt w:val="bullet"/>
      <w:lvlText w:val=""/>
      <w:lvlJc w:val="left"/>
      <w:pPr>
        <w:ind w:left="4317" w:hanging="360"/>
      </w:pPr>
      <w:rPr>
        <w:rFonts w:ascii="Wingdings" w:hAnsi="Wingdings" w:hint="default"/>
      </w:rPr>
    </w:lvl>
    <w:lvl w:ilvl="6" w:tplc="6B807E54" w:tentative="1">
      <w:start w:val="1"/>
      <w:numFmt w:val="bullet"/>
      <w:lvlText w:val=""/>
      <w:lvlJc w:val="left"/>
      <w:pPr>
        <w:ind w:left="5037" w:hanging="360"/>
      </w:pPr>
      <w:rPr>
        <w:rFonts w:ascii="Symbol" w:hAnsi="Symbol" w:hint="default"/>
      </w:rPr>
    </w:lvl>
    <w:lvl w:ilvl="7" w:tplc="CF48A1D4" w:tentative="1">
      <w:start w:val="1"/>
      <w:numFmt w:val="bullet"/>
      <w:lvlText w:val="o"/>
      <w:lvlJc w:val="left"/>
      <w:pPr>
        <w:ind w:left="5757" w:hanging="360"/>
      </w:pPr>
      <w:rPr>
        <w:rFonts w:ascii="Courier New" w:hAnsi="Courier New" w:cs="Courier New" w:hint="default"/>
      </w:rPr>
    </w:lvl>
    <w:lvl w:ilvl="8" w:tplc="BCEAF71A" w:tentative="1">
      <w:start w:val="1"/>
      <w:numFmt w:val="bullet"/>
      <w:lvlText w:val=""/>
      <w:lvlJc w:val="left"/>
      <w:pPr>
        <w:ind w:left="6477" w:hanging="360"/>
      </w:pPr>
      <w:rPr>
        <w:rFonts w:ascii="Wingdings" w:hAnsi="Wingdings" w:hint="default"/>
      </w:rPr>
    </w:lvl>
  </w:abstractNum>
  <w:abstractNum w:abstractNumId="13" w15:restartNumberingAfterBreak="0">
    <w:nsid w:val="237C77B6"/>
    <w:multiLevelType w:val="hybridMultilevel"/>
    <w:tmpl w:val="C846E03E"/>
    <w:lvl w:ilvl="0" w:tplc="FE20970A">
      <w:numFmt w:val="bullet"/>
      <w:lvlText w:val="-"/>
      <w:lvlJc w:val="left"/>
      <w:pPr>
        <w:ind w:left="360" w:hanging="360"/>
      </w:pPr>
      <w:rPr>
        <w:rFonts w:ascii="Arial" w:eastAsia="Calibri" w:hAnsi="Arial" w:cs="Arial" w:hint="default"/>
        <w:sz w:val="20"/>
      </w:rPr>
    </w:lvl>
    <w:lvl w:ilvl="1" w:tplc="00864E26" w:tentative="1">
      <w:start w:val="1"/>
      <w:numFmt w:val="bullet"/>
      <w:lvlText w:val="o"/>
      <w:lvlJc w:val="left"/>
      <w:pPr>
        <w:ind w:left="1080" w:hanging="360"/>
      </w:pPr>
      <w:rPr>
        <w:rFonts w:ascii="Courier New" w:hAnsi="Courier New" w:cs="Courier New" w:hint="default"/>
      </w:rPr>
    </w:lvl>
    <w:lvl w:ilvl="2" w:tplc="8C28762A" w:tentative="1">
      <w:start w:val="1"/>
      <w:numFmt w:val="bullet"/>
      <w:lvlText w:val=""/>
      <w:lvlJc w:val="left"/>
      <w:pPr>
        <w:ind w:left="1800" w:hanging="360"/>
      </w:pPr>
      <w:rPr>
        <w:rFonts w:ascii="Wingdings" w:hAnsi="Wingdings" w:hint="default"/>
      </w:rPr>
    </w:lvl>
    <w:lvl w:ilvl="3" w:tplc="C44E8848" w:tentative="1">
      <w:start w:val="1"/>
      <w:numFmt w:val="bullet"/>
      <w:lvlText w:val=""/>
      <w:lvlJc w:val="left"/>
      <w:pPr>
        <w:ind w:left="2520" w:hanging="360"/>
      </w:pPr>
      <w:rPr>
        <w:rFonts w:ascii="Symbol" w:hAnsi="Symbol" w:hint="default"/>
      </w:rPr>
    </w:lvl>
    <w:lvl w:ilvl="4" w:tplc="A61C3130" w:tentative="1">
      <w:start w:val="1"/>
      <w:numFmt w:val="bullet"/>
      <w:lvlText w:val="o"/>
      <w:lvlJc w:val="left"/>
      <w:pPr>
        <w:ind w:left="3240" w:hanging="360"/>
      </w:pPr>
      <w:rPr>
        <w:rFonts w:ascii="Courier New" w:hAnsi="Courier New" w:cs="Courier New" w:hint="default"/>
      </w:rPr>
    </w:lvl>
    <w:lvl w:ilvl="5" w:tplc="8C368456" w:tentative="1">
      <w:start w:val="1"/>
      <w:numFmt w:val="bullet"/>
      <w:lvlText w:val=""/>
      <w:lvlJc w:val="left"/>
      <w:pPr>
        <w:ind w:left="3960" w:hanging="360"/>
      </w:pPr>
      <w:rPr>
        <w:rFonts w:ascii="Wingdings" w:hAnsi="Wingdings" w:hint="default"/>
      </w:rPr>
    </w:lvl>
    <w:lvl w:ilvl="6" w:tplc="69C65A90" w:tentative="1">
      <w:start w:val="1"/>
      <w:numFmt w:val="bullet"/>
      <w:lvlText w:val=""/>
      <w:lvlJc w:val="left"/>
      <w:pPr>
        <w:ind w:left="4680" w:hanging="360"/>
      </w:pPr>
      <w:rPr>
        <w:rFonts w:ascii="Symbol" w:hAnsi="Symbol" w:hint="default"/>
      </w:rPr>
    </w:lvl>
    <w:lvl w:ilvl="7" w:tplc="C7D4C87C" w:tentative="1">
      <w:start w:val="1"/>
      <w:numFmt w:val="bullet"/>
      <w:lvlText w:val="o"/>
      <w:lvlJc w:val="left"/>
      <w:pPr>
        <w:ind w:left="5400" w:hanging="360"/>
      </w:pPr>
      <w:rPr>
        <w:rFonts w:ascii="Courier New" w:hAnsi="Courier New" w:cs="Courier New" w:hint="default"/>
      </w:rPr>
    </w:lvl>
    <w:lvl w:ilvl="8" w:tplc="B7FCD4F4" w:tentative="1">
      <w:start w:val="1"/>
      <w:numFmt w:val="bullet"/>
      <w:lvlText w:val=""/>
      <w:lvlJc w:val="left"/>
      <w:pPr>
        <w:ind w:left="6120" w:hanging="360"/>
      </w:pPr>
      <w:rPr>
        <w:rFonts w:ascii="Wingdings" w:hAnsi="Wingdings" w:hint="default"/>
      </w:rPr>
    </w:lvl>
  </w:abstractNum>
  <w:abstractNum w:abstractNumId="14" w15:restartNumberingAfterBreak="0">
    <w:nsid w:val="2B436004"/>
    <w:multiLevelType w:val="multilevel"/>
    <w:tmpl w:val="D648347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BAA2F24"/>
    <w:multiLevelType w:val="hybridMultilevel"/>
    <w:tmpl w:val="CA9C5874"/>
    <w:lvl w:ilvl="0" w:tplc="754079A2">
      <w:start w:val="1"/>
      <w:numFmt w:val="decimal"/>
      <w:lvlText w:val="%1."/>
      <w:lvlJc w:val="left"/>
      <w:pPr>
        <w:ind w:left="425" w:hanging="425"/>
      </w:pPr>
      <w:rPr>
        <w:rFonts w:hint="default"/>
      </w:rPr>
    </w:lvl>
    <w:lvl w:ilvl="1" w:tplc="A07E8890" w:tentative="1">
      <w:start w:val="1"/>
      <w:numFmt w:val="lowerLetter"/>
      <w:lvlText w:val="%2."/>
      <w:lvlJc w:val="left"/>
      <w:pPr>
        <w:ind w:left="1440" w:hanging="360"/>
      </w:pPr>
    </w:lvl>
    <w:lvl w:ilvl="2" w:tplc="8C10B2B6" w:tentative="1">
      <w:start w:val="1"/>
      <w:numFmt w:val="lowerRoman"/>
      <w:lvlText w:val="%3."/>
      <w:lvlJc w:val="right"/>
      <w:pPr>
        <w:ind w:left="2160" w:hanging="180"/>
      </w:pPr>
    </w:lvl>
    <w:lvl w:ilvl="3" w:tplc="8F3A4654" w:tentative="1">
      <w:start w:val="1"/>
      <w:numFmt w:val="decimal"/>
      <w:lvlText w:val="%4."/>
      <w:lvlJc w:val="left"/>
      <w:pPr>
        <w:ind w:left="2880" w:hanging="360"/>
      </w:pPr>
    </w:lvl>
    <w:lvl w:ilvl="4" w:tplc="70746C7E" w:tentative="1">
      <w:start w:val="1"/>
      <w:numFmt w:val="lowerLetter"/>
      <w:lvlText w:val="%5."/>
      <w:lvlJc w:val="left"/>
      <w:pPr>
        <w:ind w:left="3600" w:hanging="360"/>
      </w:pPr>
    </w:lvl>
    <w:lvl w:ilvl="5" w:tplc="BA90B748" w:tentative="1">
      <w:start w:val="1"/>
      <w:numFmt w:val="lowerRoman"/>
      <w:lvlText w:val="%6."/>
      <w:lvlJc w:val="right"/>
      <w:pPr>
        <w:ind w:left="4320" w:hanging="180"/>
      </w:pPr>
    </w:lvl>
    <w:lvl w:ilvl="6" w:tplc="D82CCA1E" w:tentative="1">
      <w:start w:val="1"/>
      <w:numFmt w:val="decimal"/>
      <w:lvlText w:val="%7."/>
      <w:lvlJc w:val="left"/>
      <w:pPr>
        <w:ind w:left="5040" w:hanging="360"/>
      </w:pPr>
    </w:lvl>
    <w:lvl w:ilvl="7" w:tplc="774E77CE" w:tentative="1">
      <w:start w:val="1"/>
      <w:numFmt w:val="lowerLetter"/>
      <w:lvlText w:val="%8."/>
      <w:lvlJc w:val="left"/>
      <w:pPr>
        <w:ind w:left="5760" w:hanging="360"/>
      </w:pPr>
    </w:lvl>
    <w:lvl w:ilvl="8" w:tplc="8F46149A" w:tentative="1">
      <w:start w:val="1"/>
      <w:numFmt w:val="lowerRoman"/>
      <w:lvlText w:val="%9."/>
      <w:lvlJc w:val="right"/>
      <w:pPr>
        <w:ind w:left="6480" w:hanging="180"/>
      </w:pPr>
    </w:lvl>
  </w:abstractNum>
  <w:abstractNum w:abstractNumId="17" w15:restartNumberingAfterBreak="0">
    <w:nsid w:val="3BCC3953"/>
    <w:multiLevelType w:val="hybridMultilevel"/>
    <w:tmpl w:val="EFAE6D76"/>
    <w:lvl w:ilvl="0" w:tplc="672A11B8">
      <w:start w:val="1"/>
      <w:numFmt w:val="bullet"/>
      <w:lvlText w:val=""/>
      <w:lvlJc w:val="left"/>
      <w:pPr>
        <w:ind w:left="360" w:hanging="360"/>
      </w:pPr>
      <w:rPr>
        <w:rFonts w:ascii="Symbol" w:hAnsi="Symbol" w:hint="default"/>
      </w:rPr>
    </w:lvl>
    <w:lvl w:ilvl="1" w:tplc="441C4428" w:tentative="1">
      <w:start w:val="1"/>
      <w:numFmt w:val="bullet"/>
      <w:lvlText w:val="o"/>
      <w:lvlJc w:val="left"/>
      <w:pPr>
        <w:ind w:left="1080" w:hanging="360"/>
      </w:pPr>
      <w:rPr>
        <w:rFonts w:ascii="Courier New" w:hAnsi="Courier New" w:cs="Courier New" w:hint="default"/>
      </w:rPr>
    </w:lvl>
    <w:lvl w:ilvl="2" w:tplc="19286B66" w:tentative="1">
      <w:start w:val="1"/>
      <w:numFmt w:val="bullet"/>
      <w:lvlText w:val=""/>
      <w:lvlJc w:val="left"/>
      <w:pPr>
        <w:ind w:left="1800" w:hanging="360"/>
      </w:pPr>
      <w:rPr>
        <w:rFonts w:ascii="Wingdings" w:hAnsi="Wingdings" w:hint="default"/>
      </w:rPr>
    </w:lvl>
    <w:lvl w:ilvl="3" w:tplc="A6C09E78" w:tentative="1">
      <w:start w:val="1"/>
      <w:numFmt w:val="bullet"/>
      <w:lvlText w:val=""/>
      <w:lvlJc w:val="left"/>
      <w:pPr>
        <w:ind w:left="2520" w:hanging="360"/>
      </w:pPr>
      <w:rPr>
        <w:rFonts w:ascii="Symbol" w:hAnsi="Symbol" w:hint="default"/>
      </w:rPr>
    </w:lvl>
    <w:lvl w:ilvl="4" w:tplc="D20E1948" w:tentative="1">
      <w:start w:val="1"/>
      <w:numFmt w:val="bullet"/>
      <w:lvlText w:val="o"/>
      <w:lvlJc w:val="left"/>
      <w:pPr>
        <w:ind w:left="3240" w:hanging="360"/>
      </w:pPr>
      <w:rPr>
        <w:rFonts w:ascii="Courier New" w:hAnsi="Courier New" w:cs="Courier New" w:hint="default"/>
      </w:rPr>
    </w:lvl>
    <w:lvl w:ilvl="5" w:tplc="2BFCE9C2" w:tentative="1">
      <w:start w:val="1"/>
      <w:numFmt w:val="bullet"/>
      <w:lvlText w:val=""/>
      <w:lvlJc w:val="left"/>
      <w:pPr>
        <w:ind w:left="3960" w:hanging="360"/>
      </w:pPr>
      <w:rPr>
        <w:rFonts w:ascii="Wingdings" w:hAnsi="Wingdings" w:hint="default"/>
      </w:rPr>
    </w:lvl>
    <w:lvl w:ilvl="6" w:tplc="56824340" w:tentative="1">
      <w:start w:val="1"/>
      <w:numFmt w:val="bullet"/>
      <w:lvlText w:val=""/>
      <w:lvlJc w:val="left"/>
      <w:pPr>
        <w:ind w:left="4680" w:hanging="360"/>
      </w:pPr>
      <w:rPr>
        <w:rFonts w:ascii="Symbol" w:hAnsi="Symbol" w:hint="default"/>
      </w:rPr>
    </w:lvl>
    <w:lvl w:ilvl="7" w:tplc="7B34EADA" w:tentative="1">
      <w:start w:val="1"/>
      <w:numFmt w:val="bullet"/>
      <w:lvlText w:val="o"/>
      <w:lvlJc w:val="left"/>
      <w:pPr>
        <w:ind w:left="5400" w:hanging="360"/>
      </w:pPr>
      <w:rPr>
        <w:rFonts w:ascii="Courier New" w:hAnsi="Courier New" w:cs="Courier New" w:hint="default"/>
      </w:rPr>
    </w:lvl>
    <w:lvl w:ilvl="8" w:tplc="6B5E96E4" w:tentative="1">
      <w:start w:val="1"/>
      <w:numFmt w:val="bullet"/>
      <w:lvlText w:val=""/>
      <w:lvlJc w:val="left"/>
      <w:pPr>
        <w:ind w:left="6120" w:hanging="360"/>
      </w:pPr>
      <w:rPr>
        <w:rFonts w:ascii="Wingdings" w:hAnsi="Wingdings" w:hint="default"/>
      </w:rPr>
    </w:lvl>
  </w:abstractNum>
  <w:abstractNum w:abstractNumId="18" w15:restartNumberingAfterBreak="0">
    <w:nsid w:val="3D122A9B"/>
    <w:multiLevelType w:val="multilevel"/>
    <w:tmpl w:val="A4422980"/>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3D411425"/>
    <w:multiLevelType w:val="hybridMultilevel"/>
    <w:tmpl w:val="02DC2D76"/>
    <w:lvl w:ilvl="0" w:tplc="441E8408">
      <w:numFmt w:val="bullet"/>
      <w:lvlText w:val=""/>
      <w:lvlJc w:val="left"/>
      <w:pPr>
        <w:ind w:left="720" w:hanging="360"/>
      </w:pPr>
      <w:rPr>
        <w:rFonts w:ascii="Symbol" w:eastAsia="Times New Roman" w:hAnsi="Symbol" w:cs="Times New Roman" w:hint="default"/>
      </w:rPr>
    </w:lvl>
    <w:lvl w:ilvl="1" w:tplc="8BCA406A" w:tentative="1">
      <w:start w:val="1"/>
      <w:numFmt w:val="bullet"/>
      <w:lvlText w:val="o"/>
      <w:lvlJc w:val="left"/>
      <w:pPr>
        <w:ind w:left="1440" w:hanging="360"/>
      </w:pPr>
      <w:rPr>
        <w:rFonts w:ascii="Courier New" w:hAnsi="Courier New" w:cs="Courier New" w:hint="default"/>
      </w:rPr>
    </w:lvl>
    <w:lvl w:ilvl="2" w:tplc="A2CCFD1A" w:tentative="1">
      <w:start w:val="1"/>
      <w:numFmt w:val="bullet"/>
      <w:lvlText w:val=""/>
      <w:lvlJc w:val="left"/>
      <w:pPr>
        <w:ind w:left="2160" w:hanging="360"/>
      </w:pPr>
      <w:rPr>
        <w:rFonts w:ascii="Wingdings" w:hAnsi="Wingdings" w:hint="default"/>
      </w:rPr>
    </w:lvl>
    <w:lvl w:ilvl="3" w:tplc="65B8A5DA" w:tentative="1">
      <w:start w:val="1"/>
      <w:numFmt w:val="bullet"/>
      <w:lvlText w:val=""/>
      <w:lvlJc w:val="left"/>
      <w:pPr>
        <w:ind w:left="2880" w:hanging="360"/>
      </w:pPr>
      <w:rPr>
        <w:rFonts w:ascii="Symbol" w:hAnsi="Symbol" w:hint="default"/>
      </w:rPr>
    </w:lvl>
    <w:lvl w:ilvl="4" w:tplc="2E06F53C" w:tentative="1">
      <w:start w:val="1"/>
      <w:numFmt w:val="bullet"/>
      <w:lvlText w:val="o"/>
      <w:lvlJc w:val="left"/>
      <w:pPr>
        <w:ind w:left="3600" w:hanging="360"/>
      </w:pPr>
      <w:rPr>
        <w:rFonts w:ascii="Courier New" w:hAnsi="Courier New" w:cs="Courier New" w:hint="default"/>
      </w:rPr>
    </w:lvl>
    <w:lvl w:ilvl="5" w:tplc="AB12827E" w:tentative="1">
      <w:start w:val="1"/>
      <w:numFmt w:val="bullet"/>
      <w:lvlText w:val=""/>
      <w:lvlJc w:val="left"/>
      <w:pPr>
        <w:ind w:left="4320" w:hanging="360"/>
      </w:pPr>
      <w:rPr>
        <w:rFonts w:ascii="Wingdings" w:hAnsi="Wingdings" w:hint="default"/>
      </w:rPr>
    </w:lvl>
    <w:lvl w:ilvl="6" w:tplc="90B4ECA8" w:tentative="1">
      <w:start w:val="1"/>
      <w:numFmt w:val="bullet"/>
      <w:lvlText w:val=""/>
      <w:lvlJc w:val="left"/>
      <w:pPr>
        <w:ind w:left="5040" w:hanging="360"/>
      </w:pPr>
      <w:rPr>
        <w:rFonts w:ascii="Symbol" w:hAnsi="Symbol" w:hint="default"/>
      </w:rPr>
    </w:lvl>
    <w:lvl w:ilvl="7" w:tplc="AB58EEA2" w:tentative="1">
      <w:start w:val="1"/>
      <w:numFmt w:val="bullet"/>
      <w:lvlText w:val="o"/>
      <w:lvlJc w:val="left"/>
      <w:pPr>
        <w:ind w:left="5760" w:hanging="360"/>
      </w:pPr>
      <w:rPr>
        <w:rFonts w:ascii="Courier New" w:hAnsi="Courier New" w:cs="Courier New" w:hint="default"/>
      </w:rPr>
    </w:lvl>
    <w:lvl w:ilvl="8" w:tplc="7376FE4C" w:tentative="1">
      <w:start w:val="1"/>
      <w:numFmt w:val="bullet"/>
      <w:lvlText w:val=""/>
      <w:lvlJc w:val="left"/>
      <w:pPr>
        <w:ind w:left="6480" w:hanging="360"/>
      </w:pPr>
      <w:rPr>
        <w:rFonts w:ascii="Wingdings" w:hAnsi="Wingdings"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7F1CCDA4">
      <w:start w:val="1"/>
      <w:numFmt w:val="decimal"/>
      <w:suff w:val="space"/>
      <w:lvlText w:val="%1."/>
      <w:lvlJc w:val="left"/>
      <w:pPr>
        <w:ind w:left="0" w:firstLine="0"/>
      </w:pPr>
      <w:rPr>
        <w:rFonts w:hint="default"/>
      </w:rPr>
    </w:lvl>
    <w:lvl w:ilvl="1" w:tplc="8B9A3D70" w:tentative="1">
      <w:start w:val="1"/>
      <w:numFmt w:val="lowerLetter"/>
      <w:lvlText w:val="%2."/>
      <w:lvlJc w:val="left"/>
      <w:pPr>
        <w:ind w:left="1440" w:hanging="360"/>
      </w:pPr>
    </w:lvl>
    <w:lvl w:ilvl="2" w:tplc="52501C14" w:tentative="1">
      <w:start w:val="1"/>
      <w:numFmt w:val="lowerRoman"/>
      <w:lvlText w:val="%3."/>
      <w:lvlJc w:val="right"/>
      <w:pPr>
        <w:ind w:left="2160" w:hanging="180"/>
      </w:pPr>
    </w:lvl>
    <w:lvl w:ilvl="3" w:tplc="B3D21E74" w:tentative="1">
      <w:start w:val="1"/>
      <w:numFmt w:val="decimal"/>
      <w:lvlText w:val="%4."/>
      <w:lvlJc w:val="left"/>
      <w:pPr>
        <w:ind w:left="2880" w:hanging="360"/>
      </w:pPr>
    </w:lvl>
    <w:lvl w:ilvl="4" w:tplc="ABDE0EDA" w:tentative="1">
      <w:start w:val="1"/>
      <w:numFmt w:val="lowerLetter"/>
      <w:lvlText w:val="%5."/>
      <w:lvlJc w:val="left"/>
      <w:pPr>
        <w:ind w:left="3600" w:hanging="360"/>
      </w:pPr>
    </w:lvl>
    <w:lvl w:ilvl="5" w:tplc="17349B60" w:tentative="1">
      <w:start w:val="1"/>
      <w:numFmt w:val="lowerRoman"/>
      <w:lvlText w:val="%6."/>
      <w:lvlJc w:val="right"/>
      <w:pPr>
        <w:ind w:left="4320" w:hanging="180"/>
      </w:pPr>
    </w:lvl>
    <w:lvl w:ilvl="6" w:tplc="45BA7D44" w:tentative="1">
      <w:start w:val="1"/>
      <w:numFmt w:val="decimal"/>
      <w:lvlText w:val="%7."/>
      <w:lvlJc w:val="left"/>
      <w:pPr>
        <w:ind w:left="5040" w:hanging="360"/>
      </w:pPr>
    </w:lvl>
    <w:lvl w:ilvl="7" w:tplc="40A8CACC" w:tentative="1">
      <w:start w:val="1"/>
      <w:numFmt w:val="lowerLetter"/>
      <w:lvlText w:val="%8."/>
      <w:lvlJc w:val="left"/>
      <w:pPr>
        <w:ind w:left="5760" w:hanging="360"/>
      </w:pPr>
    </w:lvl>
    <w:lvl w:ilvl="8" w:tplc="87AAF4F4" w:tentative="1">
      <w:start w:val="1"/>
      <w:numFmt w:val="lowerRoman"/>
      <w:lvlText w:val="%9."/>
      <w:lvlJc w:val="right"/>
      <w:pPr>
        <w:ind w:left="6480" w:hanging="180"/>
      </w:pPr>
    </w:lvl>
  </w:abstractNum>
  <w:abstractNum w:abstractNumId="22" w15:restartNumberingAfterBreak="0">
    <w:nsid w:val="59A96E60"/>
    <w:multiLevelType w:val="multilevel"/>
    <w:tmpl w:val="F6303B2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20"/>
  </w:num>
  <w:num w:numId="4">
    <w:abstractNumId w:val="21"/>
  </w:num>
  <w:num w:numId="5">
    <w:abstractNumId w:val="16"/>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7"/>
  </w:num>
  <w:num w:numId="21">
    <w:abstractNumId w:val="19"/>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NotTrackMoves/>
  <w:documentProtection w:edit="forms" w:enforcement="1" w:cryptProviderType="rsaAES" w:cryptAlgorithmClass="hash" w:cryptAlgorithmType="typeAny" w:cryptAlgorithmSid="14" w:cryptSpinCount="100000" w:hash="xawgkecXiJgUXFfNaj0ENh7m/rV9uc0OeLqa7L4bUhPYJg+yNae7D5ci/r79o4kqUCN7xPZ++LeucEhYSz0evQ==" w:salt="FauXkmXkqE9Jy5/T1HEyXQ=="/>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 Mai 2024"/>
    <w:docVar w:name="Date.Format.Long.dateValue" w:val="45413"/>
    <w:docVar w:name="DocumentDate" w:val="1. Mai 2024"/>
    <w:docVar w:name="DocumentDate.dateValue" w:val="45413"/>
    <w:docVar w:name="MetaTool_officeatwork" w:val="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"/>
    <w:docVar w:name="OawAttachedTemplate" w:val="04_Merkblatt.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9 R3 (4.9.1361)"/>
    <w:docVar w:name="OawCreatedWithProjectID" w:val="luchmaster"/>
    <w:docVar w:name="OawCreatedWithProjectVersion" w:val="25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Datum&quot;&gt;&lt;profile type=&quot;default&quot; UID=&quot;&quot; sameAsDefault=&quot;0&quot;&gt;&lt;/profile&gt;&lt;/OawBookmark&gt;_x000d__x0009_&lt;OawBookmark name=&quot;Metadaten&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SignatureHighResColor|SignatureLowResColor|SignatureLowResColor&quot;/&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Telefon|Departement|Fax|LogoZertifikate|AddressB1|AddressB2|AddressB3|AddressB4|AddressN1|AddressN2|AddressN3|AddressN4|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SignatureHighResColor|SignatureLowResColor|SignatureLowResColor&quot;/&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default&quot; UID=&quot;&quot; sameAsDefault=&quot;0&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212191811121321310321301031x&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10072016315072560894&quot; EntryUID=&quot;2016061317245724858174&quot;&gt;&lt;Field Name=&quot;IDName&quot; Value=&quot;Haldemann Judith, DVS&quot;/&gt;&lt;Field Name=&quot;Name&quot; Value=&quot;Judith Haldemann, Dr. phil.&quot;/&gt;&lt;Field Name=&quot;PersonalNumber&quot; Value=&quot;&quot;/&gt;&lt;Field Name=&quot;DirectPhone&quot; Value=&quot;041 228 63 86&quot;/&gt;&lt;Field Name=&quot;DirectFax&quot; Value=&quot;&quot;/&gt;&lt;Field Name=&quot;Mobile&quot; Value=&quot;&quot;/&gt;&lt;Field Name=&quot;EMail&quot; Value=&quot;judith.haldemann@lu.ch&quot;/&gt;&lt;Field Name=&quot;Function&quot; Value=&quot;Psychologin/Leiterin Fachdienst&quot;/&gt;&lt;Field Name=&quot;SignatureLowResColor&quot; Value=&quot;&quot;/&gt;&lt;Field Name=&quot;SignatureHighResColor&quot; Value=&quot;&quot;/&gt;&lt;Field Name=&quot;SignatureHighResBW&quot; Value=&quot;&quot;/&gt;&lt;Field Name=&quot;SignatureLowResBW&quot; Value=&quot;&quot;/&gt;&lt;Field Name=&quot;Initials&quot; Value=&quot;HAJ&quot;/&gt;&lt;Field Name=&quot;SignatureAdditional2&quot; Value=&quot;&quot;/&gt;&lt;Field Name=&quot;SignatureAdditional1&quot; Value=&quot;&quot;/&gt;&lt;Field Name=&quot;Lizenz_noetig&quot; Value=&quot;Ja&quot;/&gt;&lt;Field Name=&quot;Data_UID&quot; Value=&quot;2016061317245724858174&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070508211949326000&quot;&gt;&lt;Field Name=&quot;IDName&quot; Value=&quot;Prigione Marianne, DVS&quot;/&gt;&lt;Field Name=&quot;Name&quot; Value=&quot;Marianne Prigione&quot;/&gt;&lt;Field Name=&quot;PersonalNumber&quot; Value=&quot;&quot;/&gt;&lt;Field Name=&quot;DirectPhone&quot; Value=&quot;041 228 66 56&quot;/&gt;&lt;Field Name=&quot;DirectFax&quot; Value=&quot;&quot;/&gt;&lt;Field Name=&quot;Mobile&quot; Value=&quot;&quot;/&gt;&lt;Field Name=&quot;EMail&quot; Value=&quot;marianne.prigione@lu.ch&quot;/&gt;&lt;Field Name=&quot;Function&quot; Value=&quot;Sekretariat/Sachbearbeitung&quot;/&gt;&lt;Field Name=&quot;SignatureLowResColor&quot; Value=&quot;&quot;/&gt;&lt;Field Name=&quot;SignatureHighResColor&quot; Value=&quot;&quot;/&gt;&lt;Field Name=&quot;SignatureHighResBW&quot; Value=&quot;&quot;/&gt;&lt;Field Name=&quot;SignatureLowResBW&quot; Value=&quot;&quot;/&gt;&lt;Field Name=&quot;Initials&quot; Value=&quot;PRM&quot;/&gt;&lt;Field Name=&quot;SignatureAdditional2&quot; Value=&quot;&quot;/&gt;&lt;Field Name=&quot;SignatureAdditional1&quot; Value=&quot;&quot;/&gt;&lt;Field Name=&quot;Lizenz_noetig&quot; Value=&quot;Ja&quot;/&gt;&lt;Field Name=&quot;Data_UID&quot; Value=&quot;202207050821194932600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20240501_FD_Anmeldung Sprachentwicklung&quot;/&gt;&lt;Field Name=&quot;Dok_Lfnr&quot; Value=&quot;669567&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Mai 2024&quot;/&gt;&lt;Field Name=&quot;Dok_DatumMM&quot; Value=&quot;01.05.2024&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meldeformulare für Abklärungen am Fachdienst 2015-&quot;/&gt;&lt;Field Name=&quot;G_BeginnMMMM&quot; Value=&quot;22. Oktober 2015&quot;/&gt;&lt;Field Name=&quot;G_BeginnMM&quot; Value=&quot;22.10.2015&quot;/&gt;&lt;Field Name=&quot;G_Bemerkung&quot; Value=&quot;&quot;/&gt;&lt;Field Name=&quot;G_Eigner&quot; Value=&quot;DVS Fachdienst für Sonderschulabklärungen&quot;/&gt;&lt;Field Name=&quot;G_Laufnummer&quot; Value=&quot;2015-398&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alexandra.schwarzentruber@lu.ch&quot;/&gt;&lt;Field Name=&quot;G_SachbearbeiterVornameName&quot; Value=&quot;Alexandra Schwarzentruber&quot;/&gt;&lt;Field Name=&quot;G_Registraturplan&quot; Value=&quot;2.7.3 Abklärungen Fachdienst&quot;/&gt;&lt;Field Name=&quot;G_Geschaeftsart&quot; Value=&quot;Administr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GrundstueckNr&quot; Value=&quot;&quot;/&gt;&lt;Field Name=&quot;G_Mehrwertabgabe_Nr&quot; Value=&quot;&quot;/&gt;&lt;Field Name=&quot;G_Mehrwertabgabe_Nr_vorAufteilung&quot; Value=&quot;&quot;/&gt;&lt;Field Name=&quot;G_Mehrwertabgabe_Art&quot; Value=&quot;&quot;/&gt;&lt;Field Name=&quot;G_Mehrwertabgabe_DatumKantEntsch&quot; Value=&quot;&quot;/&gt;&lt;Field Name=&quot;G_Mehrwertabgabe_ProtNrKantEntsch&quot; Value=&quot;&quot;/&gt;&lt;Field Name=&quot;G_Mehrwertabgabe_Abgabegrund&quot; Value=&quot;&quot;/&gt;&lt;Field Name=&quot;G_Mehrwertabgabe_Rechtstatus&quot; Value=&quot;&quot;/&gt;&lt;Field Name=&quot;G_Mehrwertabgabe_Betrag_provisorisch&quot; Value=&quot;&quot;/&gt;&lt;Field Name=&quot;G_Mehrwertabgabe_Betrag_definitiv&quot; Value=&quot;&quot;/&gt;&lt;Field Name=&quot;G_Mehrwertabgabe_EinzahlungFondsKanton&quot; Value=&quot;&quot;/&gt;&lt;Field Name=&quot;G_Mehrwertabgabe_DatumKommEntsch&quot; Value=&quot;&quot;/&gt;&lt;Field Name=&quot;G_Mehrwertabgabe_DatumAnlageverfügung&quot; Value=&quot;&quot;/&gt;&lt;Field Name=&quot;G_Mehrwertabgabe_DatumFälligkeit&quot; Value=&quot;&quot;/&gt;&lt;Field Name=&quot;G_Mehrwertabgabe_DatumZlgeingangGemeinde&quot; Value=&quot;&quot;/&gt;&lt;Field Name=&quot;G_Mehrwertabgabe_DatumZlgeingangKanton&quot; Value=&quot;&quot;/&gt;&lt;Field Name=&quot;G_Mehrwertabgabe_DatumvertraglicheRegelung&quot; Value=&quot;&quot;/&gt;&lt;Field Name=&quot;G_Mehrwertabgabe_DatumAbstimmungControlling&quot; Value=&quot;&quot;/&gt;&lt;Field Name=&quot;G_Mehrwertabgabe_DatumAbschluss&quot; Value=&quot;&quot;/&gt;&lt;Field Name=&quot;G_Mehrwertabgabe_Flaeche&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AnmeldedatumAPDVPDMMMM&quot; Value=&quot;&quot;/&gt;&lt;Field Name=&quot;G_HFD_AnmeldedatumAPDVPDMM&quot; Value=&quot;&quot;/&gt;&lt;Field Name=&quot;G_HFD_EintrittsdatumAPDVPDMMMM&quot; Value=&quot;&quot;/&gt;&lt;Field Name=&quot;G_HFD_EintrittsdatumAPDVPD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Field Name=&quot;G_HFD_FDI_Verfuegungbis&quot; Value=&quot;&quot;/&gt;&lt;Field Name=&quot;G_HFD_Behinderungsart&quot; Value=&quot;&quot;/&gt;&lt;Field Name=&quot;G_HFD_Behinderungsgrad&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Field UID=&quot;2020021815460896382442&quot; Name=&quot;DocumentDate&quot; Value=&quot;1. Mai 2024&quot;/&gt;&lt;Field UID=&quot;2010052817113689266521&quot; Name=&quot;ContentTypeLetter&quot; Value=&quot; &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2405011129556925649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Bookmark name=&quot;ContentTypeLetter&quot; field=&quot;ContentTypeLetter&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4;DocumentTitle:=;DisplayName:=W5 - H - LZ - DIMB;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TemplPropsStm&gt;"/>
    <w:docVar w:name="OawVersionPicture.2004030310155302814490" w:val="Luzern.Logo.2100.350.emf;2023.04.11-16:57:00"/>
    <w:docVar w:name="OawVersionPictureInline.2004030310155302814490" w:val="Luzern.Logo.2100.350.emf;2023.04.11-16:57:00"/>
    <w:docVar w:name="officeatworkWordMasterTemplateConfiguration" w:val="&lt;!--Created with officeatwork--&gt;_x000d__x000a_&lt;WordMasterTemplateConfiguration&gt;_x000d__x000a_  &lt;LayoutSets /&gt;_x000d__x000a_  &lt;Pictures&gt;_x000d__x000a_    &lt;Picture Id=&quot;0117cd72-8fa7-4ba7-bd85-8d67&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8b6df272-f75c-420a-9bf2-c3eb&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12887"/>
    <w:rsid w:val="00012887"/>
    <w:rsid w:val="00293D2E"/>
    <w:rsid w:val="003744B6"/>
    <w:rsid w:val="003E0E61"/>
    <w:rsid w:val="00457A09"/>
    <w:rsid w:val="0047219A"/>
    <w:rsid w:val="006127B0"/>
    <w:rsid w:val="006B062B"/>
    <w:rsid w:val="006F3F44"/>
    <w:rsid w:val="00892C94"/>
    <w:rsid w:val="008F5B27"/>
    <w:rsid w:val="00A75F07"/>
    <w:rsid w:val="00BC3D93"/>
    <w:rsid w:val="00C5171D"/>
    <w:rsid w:val="00D428D5"/>
    <w:rsid w:val="00DF7EC0"/>
    <w:rsid w:val="00F02A2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E49892-3772-4975-9F10-478F79B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237C"/>
  </w:style>
  <w:style w:type="paragraph" w:styleId="berschrift1">
    <w:name w:val="heading 1"/>
    <w:basedOn w:val="Standard"/>
    <w:next w:val="Standard"/>
    <w:link w:val="berschrift1Zchn"/>
    <w:uiPriority w:val="9"/>
    <w:qFormat/>
    <w:rsid w:val="0017450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4503"/>
    <w:rPr>
      <w:rFonts w:ascii="Segoe UI" w:hAnsi="Segoe UI" w:cs="Arial"/>
      <w:b/>
      <w:bCs/>
      <w:kern w:val="10"/>
      <w:sz w:val="28"/>
      <w:szCs w:val="32"/>
      <w:lang w:val="de-CH"/>
    </w:rPr>
  </w:style>
  <w:style w:type="paragraph" w:customStyle="1" w:styleId="Betreff">
    <w:name w:val="Betreff"/>
    <w:basedOn w:val="Standard"/>
    <w:rsid w:val="004E28F0"/>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4E28F0"/>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69686D"/>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17450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4E28F0"/>
    <w:rPr>
      <w:b/>
      <w:caps/>
      <w:sz w:val="24"/>
    </w:rPr>
  </w:style>
  <w:style w:type="character" w:customStyle="1" w:styleId="Inhalts-TypZchn">
    <w:name w:val="Inhalts-Typ Zchn"/>
    <w:link w:val="Inhalts-Typ"/>
    <w:rsid w:val="004E28F0"/>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423592"/>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17450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B2341"/>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486E98"/>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B2341"/>
    <w:pPr>
      <w:jc w:val="right"/>
    </w:pPr>
    <w:rPr>
      <w:b/>
      <w:caps/>
      <w:sz w:val="24"/>
      <w:szCs w:val="24"/>
    </w:rPr>
  </w:style>
  <w:style w:type="character" w:customStyle="1" w:styleId="VorstossnummerZchn">
    <w:name w:val="Vorstossnummer Zchn"/>
    <w:basedOn w:val="Absatz-Standardschriftart"/>
    <w:link w:val="Vorstossnummer"/>
    <w:rsid w:val="00DB2341"/>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0200F1"/>
    <w:pPr>
      <w:numPr>
        <w:numId w:val="7"/>
      </w:numPr>
    </w:pPr>
  </w:style>
  <w:style w:type="paragraph" w:customStyle="1" w:styleId="ListWithNumbers">
    <w:name w:val="ListWithNumbers"/>
    <w:basedOn w:val="Standard"/>
    <w:rsid w:val="00345887"/>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486E98"/>
    <w:rPr>
      <w:rFonts w:ascii="Segoe UI" w:hAnsi="Segoe UI"/>
      <w:vanish/>
      <w:color w:val="C00000"/>
      <w:kern w:val="0"/>
      <w:sz w:val="18"/>
      <w:lang w:val="de-CH"/>
    </w:rPr>
  </w:style>
  <w:style w:type="character" w:styleId="Platzhaltertext">
    <w:name w:val="Placeholder Text"/>
    <w:basedOn w:val="Absatz-Standardschriftart"/>
    <w:uiPriority w:val="99"/>
    <w:semiHidden/>
    <w:rsid w:val="005D5658"/>
    <w:rPr>
      <w:color w:val="808080"/>
      <w:lang w:val="de-CH"/>
    </w:rPr>
  </w:style>
  <w:style w:type="paragraph" w:styleId="StandardWeb">
    <w:name w:val="Normal (Web)"/>
    <w:basedOn w:val="Standard"/>
    <w:semiHidden/>
    <w:unhideWhenUsed/>
    <w:rsid w:val="00E2237C"/>
    <w:rPr>
      <w:sz w:val="24"/>
      <w:szCs w:val="24"/>
    </w:rPr>
  </w:style>
  <w:style w:type="paragraph" w:styleId="Blocktext">
    <w:name w:val="Block Text"/>
    <w:basedOn w:val="Standard"/>
    <w:semiHidden/>
    <w:unhideWhenUsed/>
    <w:rsid w:val="00E223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MittlereListe2-Akzent2">
    <w:name w:val="Medium List 2 Accen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haltsverzeichnisberschrift">
    <w:name w:val="TOC Heading"/>
    <w:basedOn w:val="berschrift1"/>
    <w:next w:val="Standard"/>
    <w:uiPriority w:val="39"/>
    <w:semiHidden/>
    <w:unhideWhenUsed/>
    <w:qFormat/>
    <w:rsid w:val="00E2237C"/>
    <w:pPr>
      <w:numPr>
        <w:numId w:val="0"/>
      </w:numPr>
      <w:spacing w:after="0"/>
      <w:outlineLvl w:val="9"/>
    </w:pPr>
    <w:rPr>
      <w:rFonts w:eastAsiaTheme="majorEastAsia" w:cstheme="majorBidi"/>
      <w:b w:val="0"/>
      <w:bCs w:val="0"/>
      <w:sz w:val="32"/>
    </w:rPr>
  </w:style>
  <w:style w:type="paragraph" w:styleId="Index1">
    <w:name w:val="index 1"/>
    <w:basedOn w:val="Standard"/>
    <w:next w:val="Standard"/>
    <w:autoRedefine/>
    <w:semiHidden/>
    <w:unhideWhenUsed/>
    <w:rsid w:val="00E2237C"/>
    <w:pPr>
      <w:ind w:left="220" w:hanging="220"/>
    </w:pPr>
  </w:style>
  <w:style w:type="paragraph" w:styleId="Indexberschrift">
    <w:name w:val="index heading"/>
    <w:basedOn w:val="Standard"/>
    <w:next w:val="Index1"/>
    <w:semiHidden/>
    <w:unhideWhenUsed/>
    <w:rsid w:val="00E2237C"/>
    <w:rPr>
      <w:rFonts w:eastAsiaTheme="majorEastAsia" w:cstheme="majorBidi"/>
      <w:b/>
      <w:bCs/>
    </w:rPr>
  </w:style>
  <w:style w:type="table" w:styleId="MittlereListe2">
    <w:name w:val="Medium List 2"/>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2237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semiHidden/>
    <w:unhideWhenUsed/>
    <w:rsid w:val="00E223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2237C"/>
    <w:rPr>
      <w:rFonts w:eastAsiaTheme="majorEastAsia" w:cstheme="majorBidi"/>
      <w:sz w:val="24"/>
      <w:szCs w:val="24"/>
      <w:shd w:val="pct20" w:color="auto" w:fill="auto"/>
      <w:lang w:val="de-CH"/>
    </w:rPr>
  </w:style>
  <w:style w:type="table" w:styleId="MittlereListe2-Akzent1">
    <w:name w:val="Medium List 2 Accent 1"/>
    <w:basedOn w:val="NormaleTabelle"/>
    <w:uiPriority w:val="66"/>
    <w:semiHidden/>
    <w:unhideWhenUsed/>
    <w:rsid w:val="00E2237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Beispiel">
    <w:name w:val="HTML Sample"/>
    <w:basedOn w:val="Absatz-Standardschriftart"/>
    <w:semiHidden/>
    <w:unhideWhenUsed/>
    <w:rsid w:val="00E2237C"/>
    <w:rPr>
      <w:rFonts w:ascii="Segoe UI" w:hAnsi="Segoe UI"/>
      <w:sz w:val="24"/>
      <w:szCs w:val="24"/>
      <w:lang w:val="de-CH"/>
    </w:rPr>
  </w:style>
  <w:style w:type="paragraph" w:styleId="RGV-berschrift">
    <w:name w:val="toa heading"/>
    <w:basedOn w:val="Standard"/>
    <w:next w:val="Standard"/>
    <w:semiHidden/>
    <w:unhideWhenUsed/>
    <w:rsid w:val="00E2237C"/>
    <w:pPr>
      <w:spacing w:before="120"/>
    </w:pPr>
    <w:rPr>
      <w:rFonts w:eastAsiaTheme="majorEastAsia" w:cstheme="majorBidi"/>
      <w:b/>
      <w:bCs/>
      <w:sz w:val="24"/>
      <w:szCs w:val="24"/>
    </w:rPr>
  </w:style>
  <w:style w:type="character" w:styleId="HTMLCode">
    <w:name w:val="HTML Code"/>
    <w:basedOn w:val="Absatz-Standardschriftart"/>
    <w:semiHidden/>
    <w:unhideWhenUsed/>
    <w:rsid w:val="00E2237C"/>
    <w:rPr>
      <w:rFonts w:ascii="Segoe UI" w:hAnsi="Segoe UI"/>
      <w:sz w:val="20"/>
      <w:szCs w:val="20"/>
      <w:lang w:val="de-CH"/>
    </w:rPr>
  </w:style>
  <w:style w:type="character" w:styleId="HTMLSchreibmaschine">
    <w:name w:val="HTML Typewriter"/>
    <w:basedOn w:val="Absatz-Standardschriftart"/>
    <w:semiHidden/>
    <w:unhideWhenUsed/>
    <w:rsid w:val="00E2237C"/>
    <w:rPr>
      <w:rFonts w:ascii="Segoe UI" w:hAnsi="Segoe UI"/>
      <w:sz w:val="20"/>
      <w:szCs w:val="20"/>
      <w:lang w:val="de-CH"/>
    </w:rPr>
  </w:style>
  <w:style w:type="paragraph" w:styleId="HTMLVorformatiert">
    <w:name w:val="HTML Preformatted"/>
    <w:basedOn w:val="Standard"/>
    <w:link w:val="HTMLVorformatiertZchn"/>
    <w:semiHidden/>
    <w:unhideWhenUsed/>
    <w:rsid w:val="00E2237C"/>
    <w:rPr>
      <w:sz w:val="20"/>
      <w:szCs w:val="20"/>
    </w:rPr>
  </w:style>
  <w:style w:type="character" w:customStyle="1" w:styleId="HTMLVorformatiertZchn">
    <w:name w:val="HTML Vorformatiert Zchn"/>
    <w:basedOn w:val="Absatz-Standardschriftart"/>
    <w:link w:val="HTMLVorformatiert"/>
    <w:semiHidden/>
    <w:rsid w:val="00E2237C"/>
    <w:rPr>
      <w:sz w:val="20"/>
      <w:szCs w:val="20"/>
      <w:lang w:val="de-CH"/>
    </w:rPr>
  </w:style>
  <w:style w:type="paragraph" w:styleId="Makrotext">
    <w:name w:val="macro"/>
    <w:link w:val="MakrotextZchn"/>
    <w:semiHidden/>
    <w:unhideWhenUsed/>
    <w:rsid w:val="00E2237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E2237C"/>
    <w:rPr>
      <w:sz w:val="20"/>
      <w:szCs w:val="20"/>
      <w:lang w:val="de-CH"/>
    </w:rPr>
  </w:style>
  <w:style w:type="paragraph" w:styleId="NurText">
    <w:name w:val="Plain Text"/>
    <w:basedOn w:val="Standard"/>
    <w:link w:val="NurTextZchn"/>
    <w:semiHidden/>
    <w:unhideWhenUsed/>
    <w:rsid w:val="00E2237C"/>
    <w:rPr>
      <w:sz w:val="21"/>
      <w:szCs w:val="21"/>
    </w:rPr>
  </w:style>
  <w:style w:type="character" w:customStyle="1" w:styleId="NurTextZchn">
    <w:name w:val="Nur Text Zchn"/>
    <w:basedOn w:val="Absatz-Standardschriftart"/>
    <w:link w:val="NurText"/>
    <w:semiHidden/>
    <w:rsid w:val="00E2237C"/>
    <w:rPr>
      <w:sz w:val="21"/>
      <w:szCs w:val="21"/>
      <w:lang w:val="de-CH"/>
    </w:rPr>
  </w:style>
  <w:style w:type="character" w:styleId="HTMLTastatur">
    <w:name w:val="HTML Keyboard"/>
    <w:basedOn w:val="Absatz-Standardschriftart"/>
    <w:semiHidden/>
    <w:unhideWhenUsed/>
    <w:rsid w:val="00E2237C"/>
    <w:rPr>
      <w:rFonts w:ascii="Segoe UI" w:hAnsi="Segoe UI"/>
      <w:sz w:val="20"/>
      <w:szCs w:val="20"/>
      <w:lang w:val="de-CH"/>
    </w:rPr>
  </w:style>
  <w:style w:type="paragraph" w:styleId="Kopfzeile">
    <w:name w:val="header"/>
    <w:basedOn w:val="Standard"/>
    <w:link w:val="KopfzeileZchn"/>
    <w:uiPriority w:val="99"/>
    <w:unhideWhenUsed/>
    <w:rsid w:val="00685CDD"/>
    <w:pPr>
      <w:tabs>
        <w:tab w:val="center" w:pos="4536"/>
        <w:tab w:val="right" w:pos="9072"/>
      </w:tabs>
    </w:pPr>
  </w:style>
  <w:style w:type="character" w:customStyle="1" w:styleId="KopfzeileZchn">
    <w:name w:val="Kopfzeile Zchn"/>
    <w:basedOn w:val="Absatz-Standardschriftart"/>
    <w:link w:val="Kopfzeile"/>
    <w:uiPriority w:val="99"/>
    <w:rsid w:val="00685CDD"/>
    <w:rPr>
      <w:lang w:val="de-CH"/>
    </w:rPr>
  </w:style>
  <w:style w:type="paragraph" w:styleId="Fuzeile">
    <w:name w:val="footer"/>
    <w:basedOn w:val="Standard"/>
    <w:link w:val="FuzeileZchn"/>
    <w:uiPriority w:val="99"/>
    <w:unhideWhenUsed/>
    <w:rsid w:val="00685CDD"/>
    <w:pPr>
      <w:tabs>
        <w:tab w:val="center" w:pos="4536"/>
        <w:tab w:val="right" w:pos="9072"/>
      </w:tabs>
    </w:pPr>
  </w:style>
  <w:style w:type="character" w:customStyle="1" w:styleId="FuzeileZchn">
    <w:name w:val="Fußzeile Zchn"/>
    <w:basedOn w:val="Absatz-Standardschriftart"/>
    <w:link w:val="Fuzeile"/>
    <w:uiPriority w:val="99"/>
    <w:rsid w:val="00685CDD"/>
    <w:rPr>
      <w:lang w:val="de-CH"/>
    </w:rPr>
  </w:style>
  <w:style w:type="paragraph" w:styleId="Sprechblasentext">
    <w:name w:val="Balloon Text"/>
    <w:basedOn w:val="Standard"/>
    <w:link w:val="SprechblasentextZchn"/>
    <w:uiPriority w:val="99"/>
    <w:semiHidden/>
    <w:unhideWhenUsed/>
    <w:rsid w:val="001F3B5C"/>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1F3B5C"/>
    <w:rPr>
      <w:rFonts w:ascii="Tahoma" w:eastAsia="Calibri" w:hAnsi="Tahoma" w:cs="Tahoma"/>
      <w:sz w:val="16"/>
      <w:szCs w:val="16"/>
      <w:lang w:val="de-CH" w:eastAsia="en-US"/>
    </w:rPr>
  </w:style>
  <w:style w:type="paragraph" w:customStyle="1" w:styleId="areacodefield">
    <w:name w:val="area code field"/>
    <w:basedOn w:val="Standard"/>
    <w:link w:val="FeldfrVorwahlZeichenZeichen"/>
    <w:rsid w:val="001F3B5C"/>
    <w:pPr>
      <w:spacing w:before="40"/>
    </w:pPr>
    <w:rPr>
      <w:rFonts w:ascii="Century Gothic" w:hAnsi="Century Gothic" w:cs="Century Gothic"/>
      <w:sz w:val="16"/>
      <w:szCs w:val="16"/>
      <w:lang w:val="de-DE" w:eastAsia="en-US" w:bidi="mni-IN"/>
    </w:rPr>
  </w:style>
  <w:style w:type="character" w:customStyle="1" w:styleId="FeldfrVorwahlZeichenZeichen">
    <w:name w:val="Feld für Vorwahl Zeichen Zeichen"/>
    <w:link w:val="areacodefield"/>
    <w:locked/>
    <w:rsid w:val="001F3B5C"/>
    <w:rPr>
      <w:rFonts w:ascii="Century Gothic" w:hAnsi="Century Gothic" w:cs="Century Gothic"/>
      <w:sz w:val="16"/>
      <w:szCs w:val="16"/>
      <w:lang w:val="de-DE" w:eastAsia="en-US" w:bidi="mni-IN"/>
    </w:rPr>
  </w:style>
  <w:style w:type="paragraph" w:customStyle="1" w:styleId="body">
    <w:name w:val="body"/>
    <w:basedOn w:val="Standard"/>
    <w:link w:val="TextkrperZeichen"/>
    <w:rsid w:val="001F3B5C"/>
    <w:pPr>
      <w:spacing w:before="40"/>
    </w:pPr>
    <w:rPr>
      <w:rFonts w:ascii="Century Gothic" w:hAnsi="Century Gothic" w:cs="Century Gothic"/>
      <w:sz w:val="16"/>
      <w:szCs w:val="16"/>
      <w:lang w:val="de-DE" w:eastAsia="en-US" w:bidi="mni-IN"/>
    </w:rPr>
  </w:style>
  <w:style w:type="character" w:customStyle="1" w:styleId="TextkrperZeichen">
    <w:name w:val="Textkörper Zeichen"/>
    <w:link w:val="body"/>
    <w:locked/>
    <w:rsid w:val="001F3B5C"/>
    <w:rPr>
      <w:rFonts w:ascii="Century Gothic" w:hAnsi="Century Gothic" w:cs="Century Gothic"/>
      <w:sz w:val="16"/>
      <w:szCs w:val="16"/>
      <w:lang w:val="de-DE" w:eastAsia="en-US" w:bidi="mni-IN"/>
    </w:rPr>
  </w:style>
  <w:style w:type="paragraph" w:customStyle="1" w:styleId="Tabelle">
    <w:name w:val="Tabelle"/>
    <w:basedOn w:val="Standard"/>
    <w:rsid w:val="001F3B5C"/>
    <w:pPr>
      <w:spacing w:before="40" w:after="40"/>
      <w:ind w:left="57" w:right="57"/>
    </w:pPr>
    <w:rPr>
      <w:rFonts w:ascii="Arial" w:hAnsi="Arial"/>
      <w:szCs w:val="20"/>
      <w:lang w:eastAsia="de-DE"/>
    </w:rPr>
  </w:style>
  <w:style w:type="paragraph" w:customStyle="1" w:styleId="Tabellefein">
    <w:name w:val="Tabelle_fein"/>
    <w:basedOn w:val="Tabelle"/>
    <w:rsid w:val="001F3B5C"/>
    <w:rPr>
      <w:sz w:val="20"/>
    </w:rPr>
  </w:style>
  <w:style w:type="character" w:styleId="Kommentarzeichen">
    <w:name w:val="annotation reference"/>
    <w:uiPriority w:val="99"/>
    <w:semiHidden/>
    <w:unhideWhenUsed/>
    <w:rsid w:val="001F3B5C"/>
    <w:rPr>
      <w:sz w:val="16"/>
      <w:szCs w:val="16"/>
    </w:rPr>
  </w:style>
  <w:style w:type="paragraph" w:styleId="Kommentartext">
    <w:name w:val="annotation text"/>
    <w:basedOn w:val="Standard"/>
    <w:link w:val="KommentartextZchn"/>
    <w:uiPriority w:val="99"/>
    <w:semiHidden/>
    <w:unhideWhenUsed/>
    <w:rsid w:val="001F3B5C"/>
    <w:rPr>
      <w:rFonts w:ascii="Arial" w:eastAsia="Calibri" w:hAnsi="Arial"/>
      <w:sz w:val="20"/>
      <w:szCs w:val="20"/>
      <w:lang w:eastAsia="en-US"/>
    </w:rPr>
  </w:style>
  <w:style w:type="character" w:customStyle="1" w:styleId="KommentartextZchn">
    <w:name w:val="Kommentartext Zchn"/>
    <w:basedOn w:val="Absatz-Standardschriftart"/>
    <w:link w:val="Kommentartext"/>
    <w:uiPriority w:val="99"/>
    <w:semiHidden/>
    <w:rsid w:val="001F3B5C"/>
    <w:rPr>
      <w:rFonts w:ascii="Arial" w:eastAsia="Calibr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1F3B5C"/>
    <w:rPr>
      <w:b/>
      <w:bCs/>
    </w:rPr>
  </w:style>
  <w:style w:type="character" w:customStyle="1" w:styleId="KommentarthemaZchn">
    <w:name w:val="Kommentarthema Zchn"/>
    <w:basedOn w:val="KommentartextZchn"/>
    <w:link w:val="Kommentarthema"/>
    <w:uiPriority w:val="99"/>
    <w:semiHidden/>
    <w:rsid w:val="001F3B5C"/>
    <w:rPr>
      <w:rFonts w:ascii="Arial" w:eastAsia="Calibri" w:hAnsi="Arial"/>
      <w:b/>
      <w:bCs/>
      <w:sz w:val="20"/>
      <w:szCs w:val="20"/>
      <w:lang w:val="de-CH" w:eastAsia="en-US"/>
    </w:rPr>
  </w:style>
  <w:style w:type="character" w:customStyle="1" w:styleId="st1">
    <w:name w:val="st1"/>
    <w:rsid w:val="001F3B5C"/>
  </w:style>
  <w:style w:type="character" w:styleId="BesuchterLink">
    <w:name w:val="FollowedHyperlink"/>
    <w:uiPriority w:val="99"/>
    <w:semiHidden/>
    <w:unhideWhenUsed/>
    <w:rsid w:val="001F3B5C"/>
    <w:rPr>
      <w:color w:val="800080"/>
      <w:u w:val="single"/>
    </w:rPr>
  </w:style>
  <w:style w:type="character" w:customStyle="1" w:styleId="Formatvorlage1">
    <w:name w:val="Formatvorlage1"/>
    <w:basedOn w:val="Absatz-Standardschriftart"/>
    <w:uiPriority w:val="1"/>
    <w:qFormat/>
    <w:rsid w:val="008F0CC3"/>
    <w:rPr>
      <w:rFonts w:ascii="Segoe UI" w:hAnsi="Segoe UI"/>
      <w:sz w:val="20"/>
    </w:rPr>
  </w:style>
  <w:style w:type="character" w:customStyle="1" w:styleId="Formatvorlage2">
    <w:name w:val="Formatvorlage2"/>
    <w:basedOn w:val="Absatz-Standardschriftart"/>
    <w:uiPriority w:val="1"/>
    <w:rsid w:val="003F5DEE"/>
    <w:rPr>
      <w:rFonts w:ascii="Segoe UI" w:hAnsi="Segoe UI"/>
      <w:sz w:val="20"/>
    </w:rPr>
  </w:style>
  <w:style w:type="character" w:customStyle="1" w:styleId="Formatvorlage3">
    <w:name w:val="Formatvorlage3"/>
    <w:basedOn w:val="Absatz-Standardschriftart"/>
    <w:uiPriority w:val="1"/>
    <w:rsid w:val="003F5DEE"/>
    <w:rPr>
      <w:rFonts w:ascii="Segoe UI" w:hAnsi="Segoe UI"/>
      <w:sz w:val="20"/>
    </w:rPr>
  </w:style>
  <w:style w:type="character" w:customStyle="1" w:styleId="Formatvorlage4">
    <w:name w:val="Formatvorlage4"/>
    <w:basedOn w:val="Absatz-Standardschriftart"/>
    <w:uiPriority w:val="1"/>
    <w:rsid w:val="003F5DEE"/>
    <w:rPr>
      <w:rFonts w:ascii="Segoe UI" w:hAnsi="Segoe UI"/>
      <w:sz w:val="20"/>
    </w:rPr>
  </w:style>
  <w:style w:type="character" w:customStyle="1" w:styleId="Formatvorlage5">
    <w:name w:val="Formatvorlage5"/>
    <w:basedOn w:val="Formatvorlage4"/>
    <w:uiPriority w:val="1"/>
    <w:rsid w:val="00754371"/>
    <w:rPr>
      <w:rFonts w:ascii="Segoe UI" w:hAnsi="Segoe UI"/>
      <w:sz w:val="20"/>
    </w:rPr>
  </w:style>
  <w:style w:type="character" w:customStyle="1" w:styleId="TextSegUI10">
    <w:name w:val="Text SegUI10"/>
    <w:basedOn w:val="Absatz-Standardschriftart"/>
    <w:uiPriority w:val="1"/>
    <w:rsid w:val="00565604"/>
    <w:rPr>
      <w:rFonts w:ascii="Segoe UI" w:hAnsi="Segoe U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1757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DAFB7C25F9477DB343C622CF8428BD"/>
        <w:category>
          <w:name w:val="Allgemein"/>
          <w:gallery w:val="placeholder"/>
        </w:category>
        <w:types>
          <w:type w:val="bbPlcHdr"/>
        </w:types>
        <w:behaviors>
          <w:behavior w:val="content"/>
        </w:behaviors>
        <w:guid w:val="{AE90BD96-7EB3-4FE8-87EE-58CBFBDA1943}"/>
      </w:docPartPr>
      <w:docPartBody>
        <w:p w:rsidR="00392C12" w:rsidRDefault="00401B96" w:rsidP="00401B96">
          <w:pPr>
            <w:pStyle w:val="58DAFB7C25F9477DB343C622CF8428BD23"/>
          </w:pPr>
          <w:r w:rsidRPr="003372CE">
            <w:rPr>
              <w:rStyle w:val="Hervorhebung"/>
            </w:rPr>
            <w:t>‍</w:t>
          </w:r>
        </w:p>
      </w:docPartBody>
    </w:docPart>
    <w:docPart>
      <w:docPartPr>
        <w:name w:val="3A9377B8AE7642609A2A03406CE2A701"/>
        <w:category>
          <w:name w:val="Allgemein"/>
          <w:gallery w:val="placeholder"/>
        </w:category>
        <w:types>
          <w:type w:val="bbPlcHdr"/>
        </w:types>
        <w:behaviors>
          <w:behavior w:val="content"/>
        </w:behaviors>
        <w:guid w:val="{1985DDBC-5ABA-4346-B9A9-12B88ACC6381}"/>
      </w:docPartPr>
      <w:docPartBody>
        <w:p w:rsidR="00392C12" w:rsidRDefault="00401B96">
          <w:pPr>
            <w:pStyle w:val="3A9377B8AE7642609A2A03406CE2A701"/>
          </w:pPr>
          <w:r w:rsidRPr="00E131C4">
            <w:t xml:space="preserve"> </w:t>
          </w:r>
        </w:p>
      </w:docPartBody>
    </w:docPart>
    <w:docPart>
      <w:docPartPr>
        <w:name w:val="A166C58BA6F140CEB6138A8789FEED2B"/>
        <w:category>
          <w:name w:val="Allgemein"/>
          <w:gallery w:val="placeholder"/>
        </w:category>
        <w:types>
          <w:type w:val="bbPlcHdr"/>
        </w:types>
        <w:behaviors>
          <w:behavior w:val="content"/>
        </w:behaviors>
        <w:guid w:val="{F4ABADA9-DB03-43B1-B4FD-FE0C4910DA34}"/>
      </w:docPartPr>
      <w:docPartBody>
        <w:p w:rsidR="00392C12" w:rsidRDefault="00401B96" w:rsidP="00401B96">
          <w:pPr>
            <w:pStyle w:val="A166C58BA6F140CEB6138A8789FEED2B2"/>
          </w:pPr>
          <w:r w:rsidRPr="00DB6803">
            <w:rPr>
              <w:rStyle w:val="Platzhaltertext"/>
              <w:vanish/>
            </w:rPr>
            <w:t>°°</w:t>
          </w:r>
          <w:r>
            <w:rPr>
              <w:rStyle w:val="Platzhaltertext"/>
              <w:vanish/>
            </w:rPr>
            <w:t>°°</w:t>
          </w:r>
          <w:r w:rsidRPr="00DB6803">
            <w:rPr>
              <w:rStyle w:val="Platzhaltertext"/>
              <w:vanish/>
            </w:rPr>
            <w:t>°°</w:t>
          </w:r>
        </w:p>
      </w:docPartBody>
    </w:docPart>
    <w:docPart>
      <w:docPartPr>
        <w:name w:val="A57100888F5D49468D4EBA7989AAF3D9"/>
        <w:category>
          <w:name w:val="Allgemein"/>
          <w:gallery w:val="placeholder"/>
        </w:category>
        <w:types>
          <w:type w:val="bbPlcHdr"/>
        </w:types>
        <w:behaviors>
          <w:behavior w:val="content"/>
        </w:behaviors>
        <w:guid w:val="{8A33CF9E-04BD-4CA9-9116-ABD5826B098D}"/>
      </w:docPartPr>
      <w:docPartBody>
        <w:p w:rsidR="00392C12" w:rsidRDefault="00401B96" w:rsidP="00401B96">
          <w:pPr>
            <w:pStyle w:val="A57100888F5D49468D4EBA7989AAF3D92"/>
          </w:pPr>
          <w:r w:rsidRPr="00DB6803">
            <w:rPr>
              <w:rStyle w:val="Platzhaltertext"/>
              <w:vanish/>
            </w:rPr>
            <w:t>°°</w:t>
          </w:r>
          <w:r>
            <w:rPr>
              <w:rStyle w:val="Platzhaltertext"/>
              <w:vanish/>
            </w:rPr>
            <w:t>°°</w:t>
          </w:r>
          <w:r w:rsidRPr="00DB6803">
            <w:rPr>
              <w:rStyle w:val="Platzhaltertext"/>
              <w:vanish/>
            </w:rPr>
            <w:t>°°</w:t>
          </w:r>
        </w:p>
      </w:docPartBody>
    </w:docPart>
    <w:docPart>
      <w:docPartPr>
        <w:name w:val="31BD7FEC613C486CB3A79D8AE7DC94DC"/>
        <w:category>
          <w:name w:val="Allgemein"/>
          <w:gallery w:val="placeholder"/>
        </w:category>
        <w:types>
          <w:type w:val="bbPlcHdr"/>
        </w:types>
        <w:behaviors>
          <w:behavior w:val="content"/>
        </w:behaviors>
        <w:guid w:val="{BB69C8EB-4560-4745-9D29-72B1B3556036}"/>
      </w:docPartPr>
      <w:docPartBody>
        <w:p w:rsidR="00392C12" w:rsidRDefault="00401B96" w:rsidP="00401B96">
          <w:pPr>
            <w:pStyle w:val="31BD7FEC613C486CB3A79D8AE7DC94DC2"/>
          </w:pPr>
          <w:r w:rsidRPr="00DB6803">
            <w:rPr>
              <w:rStyle w:val="Platzhaltertext"/>
              <w:vanish/>
            </w:rPr>
            <w:t>°°°°</w:t>
          </w:r>
        </w:p>
      </w:docPartBody>
    </w:docPart>
    <w:docPart>
      <w:docPartPr>
        <w:name w:val="40EBF4CAE1FA4895B78BE5BFC71D7B0C"/>
        <w:category>
          <w:name w:val="Allgemein"/>
          <w:gallery w:val="placeholder"/>
        </w:category>
        <w:types>
          <w:type w:val="bbPlcHdr"/>
        </w:types>
        <w:behaviors>
          <w:behavior w:val="content"/>
        </w:behaviors>
        <w:guid w:val="{AB744167-7C35-4C28-AF1D-3F9F9CADA1C1}"/>
      </w:docPartPr>
      <w:docPartBody>
        <w:p w:rsidR="00392C12" w:rsidRDefault="00401B96" w:rsidP="00401B96">
          <w:pPr>
            <w:pStyle w:val="40EBF4CAE1FA4895B78BE5BFC71D7B0C2"/>
          </w:pPr>
          <w:r w:rsidRPr="00DB6803">
            <w:rPr>
              <w:rStyle w:val="Platzhaltertext"/>
              <w:vanish/>
            </w:rPr>
            <w:t>°°</w:t>
          </w:r>
          <w:r>
            <w:rPr>
              <w:rStyle w:val="Platzhaltertext"/>
              <w:vanish/>
            </w:rPr>
            <w:t>°°</w:t>
          </w:r>
          <w:r w:rsidRPr="00DB6803">
            <w:rPr>
              <w:rStyle w:val="Platzhaltertext"/>
              <w:vanish/>
            </w:rPr>
            <w:t>°°</w:t>
          </w:r>
        </w:p>
      </w:docPartBody>
    </w:docPart>
    <w:docPart>
      <w:docPartPr>
        <w:name w:val="40088482B1794B82A0F19BEEF7B3AACE"/>
        <w:category>
          <w:name w:val="Allgemein"/>
          <w:gallery w:val="placeholder"/>
        </w:category>
        <w:types>
          <w:type w:val="bbPlcHdr"/>
        </w:types>
        <w:behaviors>
          <w:behavior w:val="content"/>
        </w:behaviors>
        <w:guid w:val="{D8B7F39D-A27B-4485-BF3C-ED8236610A5F}"/>
      </w:docPartPr>
      <w:docPartBody>
        <w:p w:rsidR="00392C12" w:rsidRDefault="00401B96" w:rsidP="00401B96">
          <w:pPr>
            <w:pStyle w:val="40088482B1794B82A0F19BEEF7B3AACE2"/>
          </w:pPr>
          <w:r w:rsidRPr="00DB6803">
            <w:rPr>
              <w:rStyle w:val="Platzhaltertext"/>
              <w:vanish/>
            </w:rPr>
            <w:t>°°</w:t>
          </w:r>
          <w:r>
            <w:rPr>
              <w:rStyle w:val="Platzhaltertext"/>
              <w:vanish/>
            </w:rPr>
            <w:t>°°</w:t>
          </w:r>
          <w:r w:rsidRPr="00DB6803">
            <w:rPr>
              <w:rStyle w:val="Platzhaltertext"/>
              <w:vanish/>
            </w:rPr>
            <w:t>°°</w:t>
          </w:r>
        </w:p>
      </w:docPartBody>
    </w:docPart>
    <w:docPart>
      <w:docPartPr>
        <w:name w:val="DCF0F115FA0A413DA0460558851761C6"/>
        <w:category>
          <w:name w:val="Allgemein"/>
          <w:gallery w:val="placeholder"/>
        </w:category>
        <w:types>
          <w:type w:val="bbPlcHdr"/>
        </w:types>
        <w:behaviors>
          <w:behavior w:val="content"/>
        </w:behaviors>
        <w:guid w:val="{102A399C-96B3-4D3E-B2CB-C11F460BA72D}"/>
      </w:docPartPr>
      <w:docPartBody>
        <w:p w:rsidR="00392C12" w:rsidRDefault="00401B96" w:rsidP="00401B96">
          <w:pPr>
            <w:pStyle w:val="DCF0F115FA0A413DA0460558851761C62"/>
          </w:pPr>
          <w:r w:rsidRPr="00DB6803">
            <w:rPr>
              <w:rStyle w:val="Platzhaltertext"/>
              <w:vanish/>
            </w:rPr>
            <w:t>°°</w:t>
          </w:r>
          <w:r>
            <w:rPr>
              <w:rStyle w:val="Platzhaltertext"/>
              <w:vanish/>
            </w:rPr>
            <w:t>°°</w:t>
          </w:r>
          <w:r w:rsidRPr="00DB6803">
            <w:rPr>
              <w:rStyle w:val="Platzhaltertext"/>
              <w:vanish/>
            </w:rPr>
            <w:t>°°</w:t>
          </w:r>
        </w:p>
      </w:docPartBody>
    </w:docPart>
    <w:docPart>
      <w:docPartPr>
        <w:name w:val="DC6EF32C9A1649C293C2AF6871A470D0"/>
        <w:category>
          <w:name w:val="Allgemein"/>
          <w:gallery w:val="placeholder"/>
        </w:category>
        <w:types>
          <w:type w:val="bbPlcHdr"/>
        </w:types>
        <w:behaviors>
          <w:behavior w:val="content"/>
        </w:behaviors>
        <w:guid w:val="{3C3EBD3C-520B-484B-B642-F58BE706279A}"/>
      </w:docPartPr>
      <w:docPartBody>
        <w:p w:rsidR="00392C12" w:rsidRDefault="00401B96" w:rsidP="00401B96">
          <w:pPr>
            <w:pStyle w:val="DC6EF32C9A1649C293C2AF6871A470D02"/>
          </w:pPr>
          <w:r w:rsidRPr="00DB6803">
            <w:rPr>
              <w:rStyle w:val="Platzhaltertext"/>
              <w:vanish/>
            </w:rPr>
            <w:t>°°</w:t>
          </w:r>
          <w:r>
            <w:rPr>
              <w:rStyle w:val="Platzhaltertext"/>
              <w:vanish/>
            </w:rPr>
            <w:t>°°</w:t>
          </w:r>
          <w:r w:rsidRPr="00DB6803">
            <w:rPr>
              <w:rStyle w:val="Platzhaltertext"/>
              <w:vanish/>
            </w:rPr>
            <w:t>°°</w:t>
          </w:r>
        </w:p>
      </w:docPartBody>
    </w:docPart>
    <w:docPart>
      <w:docPartPr>
        <w:name w:val="53EAF7E9EFEF4418B6CD027D9BC1D109"/>
        <w:category>
          <w:name w:val="Allgemein"/>
          <w:gallery w:val="placeholder"/>
        </w:category>
        <w:types>
          <w:type w:val="bbPlcHdr"/>
        </w:types>
        <w:behaviors>
          <w:behavior w:val="content"/>
        </w:behaviors>
        <w:guid w:val="{FD7B23C1-54FF-442B-83FB-45BF06F56BF6}"/>
      </w:docPartPr>
      <w:docPartBody>
        <w:p w:rsidR="00392C12" w:rsidRDefault="00401B96" w:rsidP="00401B96">
          <w:pPr>
            <w:pStyle w:val="53EAF7E9EFEF4418B6CD027D9BC1D1092"/>
          </w:pPr>
          <w:r w:rsidRPr="00DB6803">
            <w:rPr>
              <w:rStyle w:val="Platzhaltertext"/>
              <w:vanish/>
            </w:rPr>
            <w:t>°°</w:t>
          </w:r>
          <w:r>
            <w:rPr>
              <w:rStyle w:val="Platzhaltertext"/>
              <w:vanish/>
            </w:rPr>
            <w:t>°°</w:t>
          </w:r>
          <w:r w:rsidRPr="00DB6803">
            <w:rPr>
              <w:rStyle w:val="Platzhaltertext"/>
              <w:vanish/>
            </w:rPr>
            <w:t>°°</w:t>
          </w:r>
        </w:p>
      </w:docPartBody>
    </w:docPart>
    <w:docPart>
      <w:docPartPr>
        <w:name w:val="847C668C3892471E85383F38A1781C2E"/>
        <w:category>
          <w:name w:val="Allgemein"/>
          <w:gallery w:val="placeholder"/>
        </w:category>
        <w:types>
          <w:type w:val="bbPlcHdr"/>
        </w:types>
        <w:behaviors>
          <w:behavior w:val="content"/>
        </w:behaviors>
        <w:guid w:val="{CB268ACE-CAE6-40BD-8E4E-35B59E5EBFD3}"/>
      </w:docPartPr>
      <w:docPartBody>
        <w:p w:rsidR="00392C12" w:rsidRDefault="00401B96" w:rsidP="00401B96">
          <w:pPr>
            <w:pStyle w:val="847C668C3892471E85383F38A1781C2E2"/>
          </w:pPr>
          <w:r w:rsidRPr="00DB6803">
            <w:rPr>
              <w:rStyle w:val="Platzhaltertext"/>
              <w:vanish/>
            </w:rPr>
            <w:t>°°</w:t>
          </w:r>
          <w:r>
            <w:rPr>
              <w:rStyle w:val="Platzhaltertext"/>
              <w:vanish/>
            </w:rPr>
            <w:t>°°</w:t>
          </w:r>
          <w:r w:rsidRPr="00DB6803">
            <w:rPr>
              <w:rStyle w:val="Platzhaltertext"/>
              <w:vanish/>
            </w:rPr>
            <w:t>°°</w:t>
          </w:r>
        </w:p>
      </w:docPartBody>
    </w:docPart>
    <w:docPart>
      <w:docPartPr>
        <w:name w:val="A09CB90AA50242039FDE1CD6E4D52597"/>
        <w:category>
          <w:name w:val="Allgemein"/>
          <w:gallery w:val="placeholder"/>
        </w:category>
        <w:types>
          <w:type w:val="bbPlcHdr"/>
        </w:types>
        <w:behaviors>
          <w:behavior w:val="content"/>
        </w:behaviors>
        <w:guid w:val="{40C38337-9428-42F5-AE57-4F058A5FA59C}"/>
      </w:docPartPr>
      <w:docPartBody>
        <w:p w:rsidR="00392C12" w:rsidRDefault="00401B96" w:rsidP="00401B96">
          <w:pPr>
            <w:pStyle w:val="A09CB90AA50242039FDE1CD6E4D525972"/>
          </w:pPr>
          <w:r w:rsidRPr="00DB6803">
            <w:rPr>
              <w:rStyle w:val="Platzhaltertext"/>
              <w:vanish/>
            </w:rPr>
            <w:t>°°</w:t>
          </w:r>
          <w:r>
            <w:rPr>
              <w:rStyle w:val="Platzhaltertext"/>
              <w:vanish/>
            </w:rPr>
            <w:t>°°</w:t>
          </w:r>
          <w:r w:rsidRPr="00DB6803">
            <w:rPr>
              <w:rStyle w:val="Platzhaltertext"/>
              <w:vanish/>
            </w:rPr>
            <w:t>°°</w:t>
          </w:r>
        </w:p>
      </w:docPartBody>
    </w:docPart>
    <w:docPart>
      <w:docPartPr>
        <w:name w:val="D58F5B9DDA6D4DF98E6946D34D887F30"/>
        <w:category>
          <w:name w:val="Allgemein"/>
          <w:gallery w:val="placeholder"/>
        </w:category>
        <w:types>
          <w:type w:val="bbPlcHdr"/>
        </w:types>
        <w:behaviors>
          <w:behavior w:val="content"/>
        </w:behaviors>
        <w:guid w:val="{30132220-A04D-4243-8C1E-669F2AB27833}"/>
      </w:docPartPr>
      <w:docPartBody>
        <w:p w:rsidR="00392C12" w:rsidRDefault="00401B96" w:rsidP="00401B96">
          <w:pPr>
            <w:pStyle w:val="D58F5B9DDA6D4DF98E6946D34D887F302"/>
          </w:pPr>
          <w:r w:rsidRPr="00DB6803">
            <w:rPr>
              <w:rStyle w:val="Platzhaltertext"/>
              <w:vanish/>
            </w:rPr>
            <w:t>°°</w:t>
          </w:r>
          <w:r>
            <w:rPr>
              <w:rStyle w:val="Platzhaltertext"/>
              <w:vanish/>
            </w:rPr>
            <w:t>°°</w:t>
          </w:r>
          <w:r w:rsidRPr="00DB6803">
            <w:rPr>
              <w:rStyle w:val="Platzhaltertext"/>
              <w:vanish/>
            </w:rPr>
            <w:t>°°</w:t>
          </w:r>
        </w:p>
      </w:docPartBody>
    </w:docPart>
    <w:docPart>
      <w:docPartPr>
        <w:name w:val="3D81B246BCA54BCBAD57FE0E6A17FA82"/>
        <w:category>
          <w:name w:val="Allgemein"/>
          <w:gallery w:val="placeholder"/>
        </w:category>
        <w:types>
          <w:type w:val="bbPlcHdr"/>
        </w:types>
        <w:behaviors>
          <w:behavior w:val="content"/>
        </w:behaviors>
        <w:guid w:val="{C4DDA02E-619F-4E69-AE6D-4198AF3011BF}"/>
      </w:docPartPr>
      <w:docPartBody>
        <w:p w:rsidR="00392C12" w:rsidRDefault="00401B96" w:rsidP="00401B96">
          <w:pPr>
            <w:pStyle w:val="3D81B246BCA54BCBAD57FE0E6A17FA822"/>
          </w:pPr>
          <w:r w:rsidRPr="00DB6803">
            <w:rPr>
              <w:rStyle w:val="Platzhaltertext"/>
              <w:vanish/>
            </w:rPr>
            <w:t>°°</w:t>
          </w:r>
          <w:r>
            <w:rPr>
              <w:rStyle w:val="Platzhaltertext"/>
              <w:vanish/>
            </w:rPr>
            <w:t>°°</w:t>
          </w:r>
          <w:r w:rsidRPr="00DB6803">
            <w:rPr>
              <w:rStyle w:val="Platzhaltertext"/>
              <w:vanish/>
            </w:rPr>
            <w:t>°°</w:t>
          </w:r>
        </w:p>
      </w:docPartBody>
    </w:docPart>
    <w:docPart>
      <w:docPartPr>
        <w:name w:val="EE470B0482DB45ACB734D2D3909DEE1A"/>
        <w:category>
          <w:name w:val="Allgemein"/>
          <w:gallery w:val="placeholder"/>
        </w:category>
        <w:types>
          <w:type w:val="bbPlcHdr"/>
        </w:types>
        <w:behaviors>
          <w:behavior w:val="content"/>
        </w:behaviors>
        <w:guid w:val="{87FC865D-7071-474B-A74F-066A842D7201}"/>
      </w:docPartPr>
      <w:docPartBody>
        <w:p w:rsidR="00392C12" w:rsidRDefault="00401B96" w:rsidP="00401B96">
          <w:pPr>
            <w:pStyle w:val="EE470B0482DB45ACB734D2D3909DEE1A2"/>
          </w:pPr>
          <w:r w:rsidRPr="00DB6803">
            <w:rPr>
              <w:rStyle w:val="Platzhaltertext"/>
              <w:vanish/>
            </w:rPr>
            <w:t>°°</w:t>
          </w:r>
          <w:r>
            <w:rPr>
              <w:rStyle w:val="Platzhaltertext"/>
              <w:vanish/>
            </w:rPr>
            <w:t>°°</w:t>
          </w:r>
          <w:r w:rsidRPr="00DB6803">
            <w:rPr>
              <w:rStyle w:val="Platzhaltertext"/>
              <w:vanish/>
            </w:rPr>
            <w:t>°°</w:t>
          </w:r>
        </w:p>
      </w:docPartBody>
    </w:docPart>
    <w:docPart>
      <w:docPartPr>
        <w:name w:val="38CFE43565EE4B558FEBA5784FE0CD4E"/>
        <w:category>
          <w:name w:val="Allgemein"/>
          <w:gallery w:val="placeholder"/>
        </w:category>
        <w:types>
          <w:type w:val="bbPlcHdr"/>
        </w:types>
        <w:behaviors>
          <w:behavior w:val="content"/>
        </w:behaviors>
        <w:guid w:val="{2837EAFD-B962-46CF-B505-FD03D6D57C2E}"/>
      </w:docPartPr>
      <w:docPartBody>
        <w:p w:rsidR="00392C12" w:rsidRDefault="00401B96" w:rsidP="00401B96">
          <w:pPr>
            <w:pStyle w:val="38CFE43565EE4B558FEBA5784FE0CD4E2"/>
          </w:pPr>
          <w:r w:rsidRPr="00DB6803">
            <w:rPr>
              <w:rStyle w:val="Platzhaltertext"/>
              <w:vanish/>
            </w:rPr>
            <w:t>°°</w:t>
          </w:r>
          <w:r>
            <w:rPr>
              <w:rStyle w:val="Platzhaltertext"/>
              <w:vanish/>
            </w:rPr>
            <w:t>°°</w:t>
          </w:r>
          <w:r w:rsidRPr="00DB6803">
            <w:rPr>
              <w:rStyle w:val="Platzhaltertext"/>
              <w:vanish/>
            </w:rPr>
            <w:t>°°</w:t>
          </w:r>
        </w:p>
      </w:docPartBody>
    </w:docPart>
    <w:docPart>
      <w:docPartPr>
        <w:name w:val="0F5C0D26F2C14667983276827A59D734"/>
        <w:category>
          <w:name w:val="Allgemein"/>
          <w:gallery w:val="placeholder"/>
        </w:category>
        <w:types>
          <w:type w:val="bbPlcHdr"/>
        </w:types>
        <w:behaviors>
          <w:behavior w:val="content"/>
        </w:behaviors>
        <w:guid w:val="{34507112-2207-4DF0-88BD-6545839FB443}"/>
      </w:docPartPr>
      <w:docPartBody>
        <w:p w:rsidR="00392C12" w:rsidRDefault="00401B96" w:rsidP="00401B96">
          <w:pPr>
            <w:pStyle w:val="0F5C0D26F2C14667983276827A59D7342"/>
          </w:pPr>
          <w:r w:rsidRPr="00DB6803">
            <w:rPr>
              <w:rStyle w:val="Platzhaltertext"/>
              <w:vanish/>
            </w:rPr>
            <w:t>°°</w:t>
          </w:r>
          <w:r>
            <w:rPr>
              <w:rStyle w:val="Platzhaltertext"/>
              <w:vanish/>
            </w:rPr>
            <w:t>°°</w:t>
          </w:r>
          <w:r w:rsidRPr="00DB6803">
            <w:rPr>
              <w:rStyle w:val="Platzhaltertext"/>
              <w:vanish/>
            </w:rPr>
            <w:t>°°</w:t>
          </w:r>
        </w:p>
      </w:docPartBody>
    </w:docPart>
    <w:docPart>
      <w:docPartPr>
        <w:name w:val="EF3FDC1ACC634DA8A5204752E7BCABF0"/>
        <w:category>
          <w:name w:val="Allgemein"/>
          <w:gallery w:val="placeholder"/>
        </w:category>
        <w:types>
          <w:type w:val="bbPlcHdr"/>
        </w:types>
        <w:behaviors>
          <w:behavior w:val="content"/>
        </w:behaviors>
        <w:guid w:val="{9D6A80FB-3F36-4637-85F5-EAF74EE15151}"/>
      </w:docPartPr>
      <w:docPartBody>
        <w:p w:rsidR="00392C12" w:rsidRDefault="00401B96" w:rsidP="00401B96">
          <w:pPr>
            <w:pStyle w:val="EF3FDC1ACC634DA8A5204752E7BCABF02"/>
          </w:pPr>
          <w:r w:rsidRPr="00DB6803">
            <w:rPr>
              <w:rStyle w:val="Platzhaltertext"/>
              <w:vanish/>
            </w:rPr>
            <w:t>°°</w:t>
          </w:r>
          <w:r>
            <w:rPr>
              <w:rStyle w:val="Platzhaltertext"/>
              <w:vanish/>
            </w:rPr>
            <w:t>°°</w:t>
          </w:r>
          <w:r w:rsidRPr="00DB6803">
            <w:rPr>
              <w:rStyle w:val="Platzhaltertext"/>
              <w:vanish/>
            </w:rPr>
            <w:t>°°</w:t>
          </w:r>
        </w:p>
      </w:docPartBody>
    </w:docPart>
    <w:docPart>
      <w:docPartPr>
        <w:name w:val="0189EC70F9ED472484BF771FC694B937"/>
        <w:category>
          <w:name w:val="Allgemein"/>
          <w:gallery w:val="placeholder"/>
        </w:category>
        <w:types>
          <w:type w:val="bbPlcHdr"/>
        </w:types>
        <w:behaviors>
          <w:behavior w:val="content"/>
        </w:behaviors>
        <w:guid w:val="{635B3E2C-3056-4AC0-A698-5F98F6207FC5}"/>
      </w:docPartPr>
      <w:docPartBody>
        <w:p w:rsidR="00392C12" w:rsidRDefault="00401B96" w:rsidP="00401B96">
          <w:pPr>
            <w:pStyle w:val="0189EC70F9ED472484BF771FC694B9372"/>
          </w:pPr>
          <w:r w:rsidRPr="00DB6803">
            <w:rPr>
              <w:rStyle w:val="Platzhaltertext"/>
              <w:vanish/>
            </w:rPr>
            <w:t>°°</w:t>
          </w:r>
          <w:r>
            <w:rPr>
              <w:rStyle w:val="Platzhaltertext"/>
              <w:vanish/>
            </w:rPr>
            <w:t>°°</w:t>
          </w:r>
          <w:r w:rsidRPr="00DB6803">
            <w:rPr>
              <w:rStyle w:val="Platzhaltertext"/>
              <w:vanish/>
            </w:rPr>
            <w:t>°°</w:t>
          </w:r>
        </w:p>
      </w:docPartBody>
    </w:docPart>
    <w:docPart>
      <w:docPartPr>
        <w:name w:val="599711CD6A13407DB29280E0A850370E"/>
        <w:category>
          <w:name w:val="Allgemein"/>
          <w:gallery w:val="placeholder"/>
        </w:category>
        <w:types>
          <w:type w:val="bbPlcHdr"/>
        </w:types>
        <w:behaviors>
          <w:behavior w:val="content"/>
        </w:behaviors>
        <w:guid w:val="{E09947C9-3D27-4C68-A1FA-37A8B3B8F3E6}"/>
      </w:docPartPr>
      <w:docPartBody>
        <w:p w:rsidR="00392C12" w:rsidRDefault="00401B96" w:rsidP="00401B96">
          <w:pPr>
            <w:pStyle w:val="599711CD6A13407DB29280E0A850370E2"/>
          </w:pPr>
          <w:r w:rsidRPr="00DB6803">
            <w:rPr>
              <w:rStyle w:val="Platzhaltertext"/>
              <w:vanish/>
            </w:rPr>
            <w:t>°°</w:t>
          </w:r>
          <w:r>
            <w:rPr>
              <w:rStyle w:val="Platzhaltertext"/>
              <w:vanish/>
            </w:rPr>
            <w:t>°°</w:t>
          </w:r>
          <w:r w:rsidRPr="00DB6803">
            <w:rPr>
              <w:rStyle w:val="Platzhaltertext"/>
              <w:vanish/>
            </w:rPr>
            <w:t>°°</w:t>
          </w:r>
        </w:p>
      </w:docPartBody>
    </w:docPart>
    <w:docPart>
      <w:docPartPr>
        <w:name w:val="13EECAA49B2A4150BAAD3CCE2F1CB074"/>
        <w:category>
          <w:name w:val="Allgemein"/>
          <w:gallery w:val="placeholder"/>
        </w:category>
        <w:types>
          <w:type w:val="bbPlcHdr"/>
        </w:types>
        <w:behaviors>
          <w:behavior w:val="content"/>
        </w:behaviors>
        <w:guid w:val="{3FA30769-A6C5-48B8-91B9-CCC303134436}"/>
      </w:docPartPr>
      <w:docPartBody>
        <w:p w:rsidR="00392C12" w:rsidRDefault="00401B96" w:rsidP="00401B96">
          <w:pPr>
            <w:pStyle w:val="13EECAA49B2A4150BAAD3CCE2F1CB0742"/>
          </w:pPr>
          <w:r w:rsidRPr="00DB6803">
            <w:rPr>
              <w:rStyle w:val="Platzhaltertext"/>
              <w:vanish/>
            </w:rPr>
            <w:t>°°</w:t>
          </w:r>
          <w:r>
            <w:rPr>
              <w:rStyle w:val="Platzhaltertext"/>
              <w:vanish/>
            </w:rPr>
            <w:t>°°</w:t>
          </w:r>
          <w:r w:rsidRPr="00DB6803">
            <w:rPr>
              <w:rStyle w:val="Platzhaltertext"/>
              <w:vanish/>
            </w:rPr>
            <w:t>°°</w:t>
          </w:r>
        </w:p>
      </w:docPartBody>
    </w:docPart>
    <w:docPart>
      <w:docPartPr>
        <w:name w:val="D0E9D67DB4A64E9B964B8C083A62D082"/>
        <w:category>
          <w:name w:val="Allgemein"/>
          <w:gallery w:val="placeholder"/>
        </w:category>
        <w:types>
          <w:type w:val="bbPlcHdr"/>
        </w:types>
        <w:behaviors>
          <w:behavior w:val="content"/>
        </w:behaviors>
        <w:guid w:val="{0D5018F5-C6F1-4424-B45B-E6EB006CDE2B}"/>
      </w:docPartPr>
      <w:docPartBody>
        <w:p w:rsidR="00392C12" w:rsidRDefault="00401B96" w:rsidP="00401B96">
          <w:pPr>
            <w:pStyle w:val="D0E9D67DB4A64E9B964B8C083A62D0822"/>
          </w:pPr>
          <w:r w:rsidRPr="00DB6803">
            <w:rPr>
              <w:rStyle w:val="Platzhaltertext"/>
              <w:vanish/>
            </w:rPr>
            <w:t>°°</w:t>
          </w:r>
          <w:r>
            <w:rPr>
              <w:rStyle w:val="Platzhaltertext"/>
              <w:vanish/>
            </w:rPr>
            <w:t>°°</w:t>
          </w:r>
          <w:r w:rsidRPr="00DB6803">
            <w:rPr>
              <w:rStyle w:val="Platzhaltertext"/>
              <w:vanish/>
            </w:rPr>
            <w:t>°°</w:t>
          </w:r>
        </w:p>
      </w:docPartBody>
    </w:docPart>
    <w:docPart>
      <w:docPartPr>
        <w:name w:val="C0AC6A773F254EF7877864F04CC61634"/>
        <w:category>
          <w:name w:val="Allgemein"/>
          <w:gallery w:val="placeholder"/>
        </w:category>
        <w:types>
          <w:type w:val="bbPlcHdr"/>
        </w:types>
        <w:behaviors>
          <w:behavior w:val="content"/>
        </w:behaviors>
        <w:guid w:val="{23901CF7-612F-467F-8527-30D885AE24F9}"/>
      </w:docPartPr>
      <w:docPartBody>
        <w:p w:rsidR="00392C12" w:rsidRDefault="00401B96" w:rsidP="00401B96">
          <w:pPr>
            <w:pStyle w:val="C0AC6A773F254EF7877864F04CC616342"/>
          </w:pPr>
          <w:r w:rsidRPr="00DB6803">
            <w:rPr>
              <w:rStyle w:val="Platzhaltertext"/>
              <w:vanish/>
            </w:rPr>
            <w:t>°°</w:t>
          </w:r>
          <w:r>
            <w:rPr>
              <w:rStyle w:val="Platzhaltertext"/>
              <w:vanish/>
            </w:rPr>
            <w:t>°°</w:t>
          </w:r>
          <w:r w:rsidRPr="00DB6803">
            <w:rPr>
              <w:rStyle w:val="Platzhaltertext"/>
              <w:vanish/>
            </w:rPr>
            <w:t>°°</w:t>
          </w:r>
        </w:p>
      </w:docPartBody>
    </w:docPart>
    <w:docPart>
      <w:docPartPr>
        <w:name w:val="1A6630B8CD964B61936BB23A1ED03347"/>
        <w:category>
          <w:name w:val="Allgemein"/>
          <w:gallery w:val="placeholder"/>
        </w:category>
        <w:types>
          <w:type w:val="bbPlcHdr"/>
        </w:types>
        <w:behaviors>
          <w:behavior w:val="content"/>
        </w:behaviors>
        <w:guid w:val="{390268E4-1D7E-4A75-99C6-1B1F29F6F0A2}"/>
      </w:docPartPr>
      <w:docPartBody>
        <w:p w:rsidR="00392C12" w:rsidRDefault="00401B96" w:rsidP="00401B96">
          <w:pPr>
            <w:pStyle w:val="1A6630B8CD964B61936BB23A1ED033472"/>
          </w:pPr>
          <w:r w:rsidRPr="00DB6803">
            <w:rPr>
              <w:rStyle w:val="Platzhaltertext"/>
              <w:vanish/>
            </w:rPr>
            <w:t>°°</w:t>
          </w:r>
          <w:r>
            <w:rPr>
              <w:rStyle w:val="Platzhaltertext"/>
              <w:vanish/>
            </w:rPr>
            <w:t>°°</w:t>
          </w:r>
          <w:r w:rsidRPr="00DB6803">
            <w:rPr>
              <w:rStyle w:val="Platzhaltertext"/>
              <w:vanish/>
            </w:rPr>
            <w:t>°°</w:t>
          </w:r>
        </w:p>
      </w:docPartBody>
    </w:docPart>
    <w:docPart>
      <w:docPartPr>
        <w:name w:val="115FF562DF1B4607978BB04CC60014B8"/>
        <w:category>
          <w:name w:val="Allgemein"/>
          <w:gallery w:val="placeholder"/>
        </w:category>
        <w:types>
          <w:type w:val="bbPlcHdr"/>
        </w:types>
        <w:behaviors>
          <w:behavior w:val="content"/>
        </w:behaviors>
        <w:guid w:val="{7EABAE8E-B0CE-49DF-91CD-576991955B61}"/>
      </w:docPartPr>
      <w:docPartBody>
        <w:p w:rsidR="00392C12" w:rsidRDefault="00401B96" w:rsidP="00401B96">
          <w:pPr>
            <w:pStyle w:val="115FF562DF1B4607978BB04CC60014B82"/>
          </w:pPr>
          <w:r w:rsidRPr="00DB6803">
            <w:rPr>
              <w:rStyle w:val="Platzhaltertext"/>
              <w:vanish/>
            </w:rPr>
            <w:t>°°</w:t>
          </w:r>
          <w:r>
            <w:rPr>
              <w:rStyle w:val="Platzhaltertext"/>
              <w:vanish/>
            </w:rPr>
            <w:t>°°</w:t>
          </w:r>
          <w:r w:rsidRPr="00DB6803">
            <w:rPr>
              <w:rStyle w:val="Platzhaltertext"/>
              <w:vanish/>
            </w:rPr>
            <w:t>°°</w:t>
          </w:r>
        </w:p>
      </w:docPartBody>
    </w:docPart>
    <w:docPart>
      <w:docPartPr>
        <w:name w:val="E0B2E68B43EA435AA69379982D2CB856"/>
        <w:category>
          <w:name w:val="Allgemein"/>
          <w:gallery w:val="placeholder"/>
        </w:category>
        <w:types>
          <w:type w:val="bbPlcHdr"/>
        </w:types>
        <w:behaviors>
          <w:behavior w:val="content"/>
        </w:behaviors>
        <w:guid w:val="{1DEE1A09-6A6E-4E6B-BEAA-CAA770773022}"/>
      </w:docPartPr>
      <w:docPartBody>
        <w:p w:rsidR="00392C12" w:rsidRDefault="00401B96" w:rsidP="00401B96">
          <w:pPr>
            <w:pStyle w:val="E0B2E68B43EA435AA69379982D2CB8562"/>
          </w:pPr>
          <w:r w:rsidRPr="00DB6803">
            <w:rPr>
              <w:rStyle w:val="Platzhaltertext"/>
              <w:vanish/>
            </w:rPr>
            <w:t>°°</w:t>
          </w:r>
          <w:r>
            <w:rPr>
              <w:rStyle w:val="Platzhaltertext"/>
              <w:vanish/>
            </w:rPr>
            <w:t>°°</w:t>
          </w:r>
          <w:r w:rsidRPr="00DB6803">
            <w:rPr>
              <w:rStyle w:val="Platzhaltertext"/>
              <w:vanish/>
            </w:rPr>
            <w:t>°°</w:t>
          </w:r>
        </w:p>
      </w:docPartBody>
    </w:docPart>
    <w:docPart>
      <w:docPartPr>
        <w:name w:val="8BA09723D31F4BC9B3F0590F1441E70F"/>
        <w:category>
          <w:name w:val="Allgemein"/>
          <w:gallery w:val="placeholder"/>
        </w:category>
        <w:types>
          <w:type w:val="bbPlcHdr"/>
        </w:types>
        <w:behaviors>
          <w:behavior w:val="content"/>
        </w:behaviors>
        <w:guid w:val="{739A265E-100A-4FFB-B5DD-BB57436B3611}"/>
      </w:docPartPr>
      <w:docPartBody>
        <w:p w:rsidR="00392C12" w:rsidRDefault="00401B96" w:rsidP="00401B96">
          <w:pPr>
            <w:pStyle w:val="8BA09723D31F4BC9B3F0590F1441E70F2"/>
          </w:pPr>
          <w:r w:rsidRPr="00DB6803">
            <w:rPr>
              <w:rStyle w:val="Platzhaltertext"/>
              <w:vanish/>
            </w:rPr>
            <w:t>°°°°</w:t>
          </w:r>
        </w:p>
      </w:docPartBody>
    </w:docPart>
    <w:docPart>
      <w:docPartPr>
        <w:name w:val="F1439391922544ADBFB12DCE30F164D8"/>
        <w:category>
          <w:name w:val="Allgemein"/>
          <w:gallery w:val="placeholder"/>
        </w:category>
        <w:types>
          <w:type w:val="bbPlcHdr"/>
        </w:types>
        <w:behaviors>
          <w:behavior w:val="content"/>
        </w:behaviors>
        <w:guid w:val="{B8314A3B-837E-49F1-A969-53E2975F4FE1}"/>
      </w:docPartPr>
      <w:docPartBody>
        <w:p w:rsidR="00392C12" w:rsidRDefault="00401B96" w:rsidP="00401B96">
          <w:pPr>
            <w:pStyle w:val="F1439391922544ADBFB12DCE30F164D82"/>
          </w:pPr>
          <w:r w:rsidRPr="00DB6803">
            <w:rPr>
              <w:rStyle w:val="Platzhaltertext"/>
              <w:vanish/>
            </w:rPr>
            <w:t>°°</w:t>
          </w:r>
          <w:r>
            <w:rPr>
              <w:rStyle w:val="Platzhaltertext"/>
              <w:vanish/>
            </w:rPr>
            <w:t>°°</w:t>
          </w:r>
          <w:r w:rsidRPr="00DB6803">
            <w:rPr>
              <w:rStyle w:val="Platzhaltertext"/>
              <w:vanish/>
            </w:rPr>
            <w:t>°°</w:t>
          </w:r>
        </w:p>
      </w:docPartBody>
    </w:docPart>
    <w:docPart>
      <w:docPartPr>
        <w:name w:val="409C46183C73436A969371004A6E9774"/>
        <w:category>
          <w:name w:val="Allgemein"/>
          <w:gallery w:val="placeholder"/>
        </w:category>
        <w:types>
          <w:type w:val="bbPlcHdr"/>
        </w:types>
        <w:behaviors>
          <w:behavior w:val="content"/>
        </w:behaviors>
        <w:guid w:val="{C781FC8D-F596-4E89-8DF8-A15F645DF534}"/>
      </w:docPartPr>
      <w:docPartBody>
        <w:p w:rsidR="00392C12" w:rsidRDefault="00401B96" w:rsidP="00401B96">
          <w:pPr>
            <w:pStyle w:val="409C46183C73436A969371004A6E97742"/>
          </w:pPr>
          <w:r>
            <w:rPr>
              <w:rStyle w:val="Platzhaltertext"/>
            </w:rPr>
            <w:t>°°°°</w:t>
          </w:r>
        </w:p>
      </w:docPartBody>
    </w:docPart>
    <w:docPart>
      <w:docPartPr>
        <w:name w:val="AE0D40C623D7458BA0589250A523C033"/>
        <w:category>
          <w:name w:val="Allgemein"/>
          <w:gallery w:val="placeholder"/>
        </w:category>
        <w:types>
          <w:type w:val="bbPlcHdr"/>
        </w:types>
        <w:behaviors>
          <w:behavior w:val="content"/>
        </w:behaviors>
        <w:guid w:val="{97E8165B-EA79-499B-9C0D-B739CBCE36DA}"/>
      </w:docPartPr>
      <w:docPartBody>
        <w:p w:rsidR="00392C12" w:rsidRDefault="00401B96" w:rsidP="00401B96">
          <w:pPr>
            <w:pStyle w:val="AE0D40C623D7458BA0589250A523C0332"/>
          </w:pPr>
          <w:r w:rsidRPr="00DB6803">
            <w:rPr>
              <w:rStyle w:val="Platzhaltertext"/>
              <w:vanish/>
            </w:rPr>
            <w:t>°°</w:t>
          </w:r>
          <w:r>
            <w:rPr>
              <w:rStyle w:val="Platzhaltertext"/>
              <w:vanish/>
            </w:rPr>
            <w:t>°°</w:t>
          </w:r>
          <w:r w:rsidRPr="00DB6803">
            <w:rPr>
              <w:rStyle w:val="Platzhaltertext"/>
              <w:vanish/>
            </w:rPr>
            <w:t>°°</w:t>
          </w:r>
        </w:p>
      </w:docPartBody>
    </w:docPart>
    <w:docPart>
      <w:docPartPr>
        <w:name w:val="2B0B2240F5FE41B9904C1AA4FC997C15"/>
        <w:category>
          <w:name w:val="Allgemein"/>
          <w:gallery w:val="placeholder"/>
        </w:category>
        <w:types>
          <w:type w:val="bbPlcHdr"/>
        </w:types>
        <w:behaviors>
          <w:behavior w:val="content"/>
        </w:behaviors>
        <w:guid w:val="{A5D8A47E-504C-42C8-94C0-9E6C01536F44}"/>
      </w:docPartPr>
      <w:docPartBody>
        <w:p w:rsidR="00392C12" w:rsidRDefault="00401B96" w:rsidP="00401B96">
          <w:pPr>
            <w:pStyle w:val="2B0B2240F5FE41B9904C1AA4FC997C152"/>
          </w:pPr>
          <w:r w:rsidRPr="00DB6803">
            <w:rPr>
              <w:rStyle w:val="Platzhaltertext"/>
              <w:vanish/>
            </w:rPr>
            <w:t>°°</w:t>
          </w:r>
          <w:r>
            <w:rPr>
              <w:rStyle w:val="Platzhaltertext"/>
              <w:vanish/>
            </w:rPr>
            <w:t>°°</w:t>
          </w:r>
          <w:r w:rsidRPr="00DB6803">
            <w:rPr>
              <w:rStyle w:val="Platzhaltertext"/>
              <w:vanish/>
            </w:rPr>
            <w:t>°°</w:t>
          </w:r>
        </w:p>
      </w:docPartBody>
    </w:docPart>
    <w:docPart>
      <w:docPartPr>
        <w:name w:val="5D577F4E901E49139405CC8FD63CF1CA"/>
        <w:category>
          <w:name w:val="Allgemein"/>
          <w:gallery w:val="placeholder"/>
        </w:category>
        <w:types>
          <w:type w:val="bbPlcHdr"/>
        </w:types>
        <w:behaviors>
          <w:behavior w:val="content"/>
        </w:behaviors>
        <w:guid w:val="{577E70A5-B84E-4E4C-B26F-0AE8FC4B8204}"/>
      </w:docPartPr>
      <w:docPartBody>
        <w:p w:rsidR="00392C12" w:rsidRDefault="00401B96" w:rsidP="00401B96">
          <w:pPr>
            <w:pStyle w:val="5D577F4E901E49139405CC8FD63CF1CA2"/>
          </w:pPr>
          <w:bookmarkStart w:id="0" w:name="Sorgerecht"/>
          <w:r w:rsidRPr="00C5171D">
            <w:rPr>
              <w:rStyle w:val="Platzhaltertext"/>
              <w:color w:val="FF0000"/>
              <w:sz w:val="20"/>
              <w:szCs w:val="20"/>
              <w:u w:val="single"/>
            </w:rPr>
            <w:t>Bitte auswählen</w:t>
          </w:r>
          <w:bookmarkEnd w:id="0"/>
          <w:r w:rsidRPr="00C5171D">
            <w:rPr>
              <w:rStyle w:val="Platzhaltertext"/>
              <w:color w:val="FF0000"/>
              <w:sz w:val="20"/>
              <w:szCs w:val="20"/>
              <w:u w:val="single"/>
            </w:rPr>
            <w:t xml:space="preserve">  </w:t>
          </w:r>
          <w:r w:rsidRPr="00C5171D">
            <w:rPr>
              <w:rStyle w:val="Platzhaltertext"/>
              <w:rFonts w:ascii="Wingdings" w:hAnsi="Wingdings" w:cs="Arial"/>
              <w:color w:val="FF0000"/>
              <w:sz w:val="18"/>
              <w:szCs w:val="18"/>
            </w:rPr>
            <w:sym w:font="Wingdings" w:char="F0E2"/>
          </w:r>
        </w:p>
      </w:docPartBody>
    </w:docPart>
    <w:docPart>
      <w:docPartPr>
        <w:name w:val="CCD727685A5641E4B420A6DB1EC885E6"/>
        <w:category>
          <w:name w:val="Allgemein"/>
          <w:gallery w:val="placeholder"/>
        </w:category>
        <w:types>
          <w:type w:val="bbPlcHdr"/>
        </w:types>
        <w:behaviors>
          <w:behavior w:val="content"/>
        </w:behaviors>
        <w:guid w:val="{78379E43-55CD-4233-B072-5CFD019360A9}"/>
      </w:docPartPr>
      <w:docPartBody>
        <w:p w:rsidR="00392C12" w:rsidRDefault="00401B96" w:rsidP="00401B96">
          <w:pPr>
            <w:pStyle w:val="CCD727685A5641E4B420A6DB1EC885E62"/>
          </w:pPr>
          <w:r w:rsidRPr="00DB6803">
            <w:rPr>
              <w:rStyle w:val="Platzhaltertext"/>
              <w:vanish/>
            </w:rPr>
            <w:t>°°</w:t>
          </w:r>
          <w:r>
            <w:rPr>
              <w:rStyle w:val="Platzhaltertext"/>
              <w:vanish/>
            </w:rPr>
            <w:t>°°</w:t>
          </w:r>
          <w:r w:rsidRPr="00DB6803">
            <w:rPr>
              <w:rStyle w:val="Platzhaltertext"/>
              <w:vanish/>
            </w:rPr>
            <w:t>°°</w:t>
          </w:r>
        </w:p>
      </w:docPartBody>
    </w:docPart>
    <w:docPart>
      <w:docPartPr>
        <w:name w:val="AC55E01BC8DA4AF5AD5C62AB1D2D964D"/>
        <w:category>
          <w:name w:val="Allgemein"/>
          <w:gallery w:val="placeholder"/>
        </w:category>
        <w:types>
          <w:type w:val="bbPlcHdr"/>
        </w:types>
        <w:behaviors>
          <w:behavior w:val="content"/>
        </w:behaviors>
        <w:guid w:val="{64E80E6D-9CEB-4C63-B4C1-B64013438AD4}"/>
      </w:docPartPr>
      <w:docPartBody>
        <w:p w:rsidR="00392C12" w:rsidRDefault="00401B96" w:rsidP="00401B96">
          <w:pPr>
            <w:pStyle w:val="AC55E01BC8DA4AF5AD5C62AB1D2D964D2"/>
          </w:pPr>
          <w:r w:rsidRPr="00DB6803">
            <w:rPr>
              <w:rStyle w:val="Platzhaltertext"/>
              <w:vanish/>
            </w:rPr>
            <w:t>°°</w:t>
          </w:r>
          <w:r>
            <w:rPr>
              <w:rStyle w:val="Platzhaltertext"/>
              <w:vanish/>
            </w:rPr>
            <w:t>°°</w:t>
          </w:r>
          <w:r w:rsidRPr="00DB6803">
            <w:rPr>
              <w:rStyle w:val="Platzhaltertext"/>
              <w:vanish/>
            </w:rPr>
            <w:t>°°</w:t>
          </w:r>
        </w:p>
      </w:docPartBody>
    </w:docPart>
    <w:docPart>
      <w:docPartPr>
        <w:name w:val="B8577034C94641C4912A956F200A4484"/>
        <w:category>
          <w:name w:val="Allgemein"/>
          <w:gallery w:val="placeholder"/>
        </w:category>
        <w:types>
          <w:type w:val="bbPlcHdr"/>
        </w:types>
        <w:behaviors>
          <w:behavior w:val="content"/>
        </w:behaviors>
        <w:guid w:val="{7C8CBA4E-2C2D-4E05-82D4-3E24933D9A28}"/>
      </w:docPartPr>
      <w:docPartBody>
        <w:p w:rsidR="00392C12" w:rsidRDefault="00401B96" w:rsidP="00401B96">
          <w:pPr>
            <w:pStyle w:val="B8577034C94641C4912A956F200A44842"/>
          </w:pPr>
          <w:r w:rsidRPr="00DB6803">
            <w:rPr>
              <w:rStyle w:val="Platzhaltertext"/>
              <w:vanish/>
            </w:rPr>
            <w:t>°°</w:t>
          </w:r>
          <w:r>
            <w:rPr>
              <w:rStyle w:val="Platzhaltertext"/>
              <w:vanish/>
            </w:rPr>
            <w:t>°°</w:t>
          </w:r>
          <w:r w:rsidRPr="00DB6803">
            <w:rPr>
              <w:rStyle w:val="Platzhaltertext"/>
              <w:vanish/>
            </w:rPr>
            <w:t>°°</w:t>
          </w:r>
        </w:p>
      </w:docPartBody>
    </w:docPart>
    <w:docPart>
      <w:docPartPr>
        <w:name w:val="7A0B847766614281AC468915F5D05101"/>
        <w:category>
          <w:name w:val="Allgemein"/>
          <w:gallery w:val="placeholder"/>
        </w:category>
        <w:types>
          <w:type w:val="bbPlcHdr"/>
        </w:types>
        <w:behaviors>
          <w:behavior w:val="content"/>
        </w:behaviors>
        <w:guid w:val="{2F4E04B9-4D8C-4104-895E-E296E51E1A7B}"/>
      </w:docPartPr>
      <w:docPartBody>
        <w:p w:rsidR="00392C12" w:rsidRDefault="00401B96" w:rsidP="00401B96">
          <w:pPr>
            <w:pStyle w:val="7A0B847766614281AC468915F5D051012"/>
          </w:pPr>
          <w:r w:rsidRPr="00DB6803">
            <w:rPr>
              <w:rStyle w:val="Platzhaltertext"/>
              <w:vanish/>
            </w:rPr>
            <w:t>°°</w:t>
          </w:r>
          <w:r>
            <w:rPr>
              <w:rStyle w:val="Platzhaltertext"/>
              <w:vanish/>
            </w:rPr>
            <w:t>°°</w:t>
          </w:r>
          <w:r w:rsidRPr="00DB6803">
            <w:rPr>
              <w:rStyle w:val="Platzhaltertext"/>
              <w:vanish/>
            </w:rPr>
            <w:t>°°</w:t>
          </w:r>
        </w:p>
      </w:docPartBody>
    </w:docPart>
    <w:docPart>
      <w:docPartPr>
        <w:name w:val="7E89A1019A1A43C7BE5CF8B18FB6B04B"/>
        <w:category>
          <w:name w:val="Allgemein"/>
          <w:gallery w:val="placeholder"/>
        </w:category>
        <w:types>
          <w:type w:val="bbPlcHdr"/>
        </w:types>
        <w:behaviors>
          <w:behavior w:val="content"/>
        </w:behaviors>
        <w:guid w:val="{03244764-61E7-49A7-9E5C-1C15B0DCBD42}"/>
      </w:docPartPr>
      <w:docPartBody>
        <w:p w:rsidR="00392C12" w:rsidRDefault="00401B96" w:rsidP="00401B96">
          <w:pPr>
            <w:pStyle w:val="7E89A1019A1A43C7BE5CF8B18FB6B04B2"/>
          </w:pPr>
          <w:r w:rsidRPr="00DB6803">
            <w:rPr>
              <w:rStyle w:val="Platzhaltertext"/>
              <w:vanish/>
            </w:rPr>
            <w:t>°°</w:t>
          </w:r>
          <w:r>
            <w:rPr>
              <w:rStyle w:val="Platzhaltertext"/>
              <w:vanish/>
            </w:rPr>
            <w:t>°°</w:t>
          </w:r>
          <w:r w:rsidRPr="00DB6803">
            <w:rPr>
              <w:rStyle w:val="Platzhaltertext"/>
              <w:vanish/>
            </w:rPr>
            <w:t>°°</w:t>
          </w:r>
        </w:p>
      </w:docPartBody>
    </w:docPart>
    <w:docPart>
      <w:docPartPr>
        <w:name w:val="9973622FD1214858B7B4DE96CF8372C0"/>
        <w:category>
          <w:name w:val="Allgemein"/>
          <w:gallery w:val="placeholder"/>
        </w:category>
        <w:types>
          <w:type w:val="bbPlcHdr"/>
        </w:types>
        <w:behaviors>
          <w:behavior w:val="content"/>
        </w:behaviors>
        <w:guid w:val="{99A5BE2E-AB54-42FC-9EBB-A9853D187952}"/>
      </w:docPartPr>
      <w:docPartBody>
        <w:p w:rsidR="00392C12" w:rsidRDefault="00401B96" w:rsidP="00401B96">
          <w:pPr>
            <w:pStyle w:val="9973622FD1214858B7B4DE96CF8372C02"/>
          </w:pPr>
          <w:r w:rsidRPr="00DB6803">
            <w:rPr>
              <w:rStyle w:val="Platzhaltertext"/>
              <w:vanish/>
            </w:rPr>
            <w:t>°°</w:t>
          </w:r>
          <w:r>
            <w:rPr>
              <w:rStyle w:val="Platzhaltertext"/>
              <w:vanish/>
            </w:rPr>
            <w:t>°°</w:t>
          </w:r>
          <w:r w:rsidRPr="00DB6803">
            <w:rPr>
              <w:rStyle w:val="Platzhaltertext"/>
              <w:vanish/>
            </w:rPr>
            <w:t>°°</w:t>
          </w:r>
        </w:p>
      </w:docPartBody>
    </w:docPart>
    <w:docPart>
      <w:docPartPr>
        <w:name w:val="2B1079AA77FA47818A30BF201C3696E6"/>
        <w:category>
          <w:name w:val="Allgemein"/>
          <w:gallery w:val="placeholder"/>
        </w:category>
        <w:types>
          <w:type w:val="bbPlcHdr"/>
        </w:types>
        <w:behaviors>
          <w:behavior w:val="content"/>
        </w:behaviors>
        <w:guid w:val="{61C8DB65-2D64-4FBD-B914-FB79E73258C9}"/>
      </w:docPartPr>
      <w:docPartBody>
        <w:p w:rsidR="00392C12" w:rsidRDefault="00401B96" w:rsidP="00401B96">
          <w:pPr>
            <w:pStyle w:val="2B1079AA77FA47818A30BF201C3696E62"/>
          </w:pPr>
          <w:r w:rsidRPr="00DB6803">
            <w:rPr>
              <w:rStyle w:val="Platzhaltertext"/>
              <w:vanish/>
            </w:rPr>
            <w:t>°°</w:t>
          </w:r>
          <w:r>
            <w:rPr>
              <w:rStyle w:val="Platzhaltertext"/>
              <w:vanish/>
            </w:rPr>
            <w:t>°°</w:t>
          </w:r>
          <w:r w:rsidRPr="00DB6803">
            <w:rPr>
              <w:rStyle w:val="Platzhaltertext"/>
              <w:vanish/>
            </w:rPr>
            <w:t>°°</w:t>
          </w:r>
        </w:p>
      </w:docPartBody>
    </w:docPart>
    <w:docPart>
      <w:docPartPr>
        <w:name w:val="DB0F820B7A974868AFEF496EED3A0BF6"/>
        <w:category>
          <w:name w:val="Allgemein"/>
          <w:gallery w:val="placeholder"/>
        </w:category>
        <w:types>
          <w:type w:val="bbPlcHdr"/>
        </w:types>
        <w:behaviors>
          <w:behavior w:val="content"/>
        </w:behaviors>
        <w:guid w:val="{7458EAFF-C6EB-437D-9ED4-716812E31482}"/>
      </w:docPartPr>
      <w:docPartBody>
        <w:p w:rsidR="00392C12" w:rsidRDefault="00401B96" w:rsidP="00401B96">
          <w:pPr>
            <w:pStyle w:val="DB0F820B7A974868AFEF496EED3A0BF62"/>
          </w:pPr>
          <w:r w:rsidRPr="00DB6803">
            <w:rPr>
              <w:rStyle w:val="Platzhaltertext"/>
              <w:vanish/>
            </w:rPr>
            <w:t>°°</w:t>
          </w:r>
          <w:r>
            <w:rPr>
              <w:rStyle w:val="Platzhaltertext"/>
              <w:vanish/>
            </w:rPr>
            <w:t>°°</w:t>
          </w:r>
          <w:r w:rsidRPr="00DB6803">
            <w:rPr>
              <w:rStyle w:val="Platzhaltertext"/>
              <w:vanish/>
            </w:rPr>
            <w:t>°°</w:t>
          </w:r>
        </w:p>
      </w:docPartBody>
    </w:docPart>
    <w:docPart>
      <w:docPartPr>
        <w:name w:val="F1A6204FF9054090BF748088EF9E3E08"/>
        <w:category>
          <w:name w:val="Allgemein"/>
          <w:gallery w:val="placeholder"/>
        </w:category>
        <w:types>
          <w:type w:val="bbPlcHdr"/>
        </w:types>
        <w:behaviors>
          <w:behavior w:val="content"/>
        </w:behaviors>
        <w:guid w:val="{82DB0193-8939-4673-B0CB-CC6DBD9B886F}"/>
      </w:docPartPr>
      <w:docPartBody>
        <w:p w:rsidR="00392C12" w:rsidRDefault="00401B96" w:rsidP="00401B96">
          <w:pPr>
            <w:pStyle w:val="F1A6204FF9054090BF748088EF9E3E082"/>
          </w:pPr>
          <w:r w:rsidRPr="00DB6803">
            <w:rPr>
              <w:rStyle w:val="Platzhaltertext"/>
              <w:vanish/>
            </w:rPr>
            <w:t>°°</w:t>
          </w:r>
          <w:r>
            <w:rPr>
              <w:rStyle w:val="Platzhaltertext"/>
              <w:vanish/>
            </w:rPr>
            <w:t>°°</w:t>
          </w:r>
          <w:r w:rsidRPr="00DB6803">
            <w:rPr>
              <w:rStyle w:val="Platzhaltertext"/>
              <w:vanish/>
            </w:rPr>
            <w:t>°°</w:t>
          </w:r>
        </w:p>
      </w:docPartBody>
    </w:docPart>
    <w:docPart>
      <w:docPartPr>
        <w:name w:val="E655B6887AB64B24802AAD92445C26C4"/>
        <w:category>
          <w:name w:val="Allgemein"/>
          <w:gallery w:val="placeholder"/>
        </w:category>
        <w:types>
          <w:type w:val="bbPlcHdr"/>
        </w:types>
        <w:behaviors>
          <w:behavior w:val="content"/>
        </w:behaviors>
        <w:guid w:val="{FD3388C1-57C0-4EA5-B4AD-AD6850273A7B}"/>
      </w:docPartPr>
      <w:docPartBody>
        <w:p w:rsidR="00392C12" w:rsidRDefault="00401B96" w:rsidP="00401B96">
          <w:pPr>
            <w:pStyle w:val="E655B6887AB64B24802AAD92445C26C42"/>
          </w:pPr>
          <w:r w:rsidRPr="00DB6803">
            <w:rPr>
              <w:rStyle w:val="Platzhaltertext"/>
              <w:vanish/>
            </w:rPr>
            <w:t>°°</w:t>
          </w:r>
          <w:r>
            <w:rPr>
              <w:rStyle w:val="Platzhaltertext"/>
              <w:vanish/>
            </w:rPr>
            <w:t>°°</w:t>
          </w:r>
          <w:r w:rsidRPr="00DB6803">
            <w:rPr>
              <w:rStyle w:val="Platzhaltertext"/>
              <w:vanish/>
            </w:rPr>
            <w:t>°°</w:t>
          </w:r>
        </w:p>
      </w:docPartBody>
    </w:docPart>
    <w:docPart>
      <w:docPartPr>
        <w:name w:val="7CD2C31E0AD541D7A5F347C4788B4960"/>
        <w:category>
          <w:name w:val="Allgemein"/>
          <w:gallery w:val="placeholder"/>
        </w:category>
        <w:types>
          <w:type w:val="bbPlcHdr"/>
        </w:types>
        <w:behaviors>
          <w:behavior w:val="content"/>
        </w:behaviors>
        <w:guid w:val="{A8E351DA-E219-4CEA-BDAE-274D1D7CA6CD}"/>
      </w:docPartPr>
      <w:docPartBody>
        <w:p w:rsidR="00392C12" w:rsidRDefault="00401B96" w:rsidP="00401B96">
          <w:pPr>
            <w:pStyle w:val="7CD2C31E0AD541D7A5F347C4788B49602"/>
          </w:pPr>
          <w:r w:rsidRPr="00DB6803">
            <w:rPr>
              <w:rStyle w:val="Platzhaltertext"/>
              <w:vanish/>
            </w:rPr>
            <w:t>°°</w:t>
          </w:r>
          <w:r>
            <w:rPr>
              <w:rStyle w:val="Platzhaltertext"/>
              <w:vanish/>
            </w:rPr>
            <w:t>°°</w:t>
          </w:r>
          <w:r w:rsidRPr="00DB6803">
            <w:rPr>
              <w:rStyle w:val="Platzhaltertext"/>
              <w:vanish/>
            </w:rPr>
            <w:t>°°</w:t>
          </w:r>
        </w:p>
      </w:docPartBody>
    </w:docPart>
    <w:docPart>
      <w:docPartPr>
        <w:name w:val="96D5E95D94174909A555753AECB616C9"/>
        <w:category>
          <w:name w:val="Allgemein"/>
          <w:gallery w:val="placeholder"/>
        </w:category>
        <w:types>
          <w:type w:val="bbPlcHdr"/>
        </w:types>
        <w:behaviors>
          <w:behavior w:val="content"/>
        </w:behaviors>
        <w:guid w:val="{238D7693-C304-44A0-9782-ED84ACE33ABC}"/>
      </w:docPartPr>
      <w:docPartBody>
        <w:p w:rsidR="00392C12" w:rsidRDefault="00401B96" w:rsidP="00401B96">
          <w:pPr>
            <w:pStyle w:val="96D5E95D94174909A555753AECB616C92"/>
          </w:pPr>
          <w:r w:rsidRPr="00DB6803">
            <w:rPr>
              <w:rStyle w:val="Platzhaltertext"/>
              <w:vanish/>
            </w:rPr>
            <w:t>°°</w:t>
          </w:r>
          <w:r>
            <w:rPr>
              <w:rStyle w:val="Platzhaltertext"/>
              <w:vanish/>
            </w:rPr>
            <w:t>°°</w:t>
          </w:r>
          <w:r w:rsidRPr="00DB6803">
            <w:rPr>
              <w:rStyle w:val="Platzhaltertext"/>
              <w:vanish/>
            </w:rPr>
            <w:t>°°</w:t>
          </w:r>
        </w:p>
      </w:docPartBody>
    </w:docPart>
    <w:docPart>
      <w:docPartPr>
        <w:name w:val="9C3FCC3680164D2AB9B6DE0BFEE29F64"/>
        <w:category>
          <w:name w:val="Allgemein"/>
          <w:gallery w:val="placeholder"/>
        </w:category>
        <w:types>
          <w:type w:val="bbPlcHdr"/>
        </w:types>
        <w:behaviors>
          <w:behavior w:val="content"/>
        </w:behaviors>
        <w:guid w:val="{F35DD856-A139-420F-90F0-1435D3F6AA4F}"/>
      </w:docPartPr>
      <w:docPartBody>
        <w:p w:rsidR="00392C12" w:rsidRDefault="00401B96" w:rsidP="00401B96">
          <w:pPr>
            <w:pStyle w:val="9C3FCC3680164D2AB9B6DE0BFEE29F642"/>
          </w:pPr>
          <w:r w:rsidRPr="00DB6803">
            <w:rPr>
              <w:rStyle w:val="Platzhaltertext"/>
              <w:vanish/>
            </w:rPr>
            <w:t>°°</w:t>
          </w:r>
          <w:r>
            <w:rPr>
              <w:rStyle w:val="Platzhaltertext"/>
              <w:vanish/>
            </w:rPr>
            <w:t>°°</w:t>
          </w:r>
          <w:r w:rsidRPr="00DB6803">
            <w:rPr>
              <w:rStyle w:val="Platzhaltertext"/>
              <w:vanish/>
            </w:rPr>
            <w:t>°°</w:t>
          </w:r>
        </w:p>
      </w:docPartBody>
    </w:docPart>
    <w:docPart>
      <w:docPartPr>
        <w:name w:val="5DC141A5FBE44F6780A5DB25783ED665"/>
        <w:category>
          <w:name w:val="Allgemein"/>
          <w:gallery w:val="placeholder"/>
        </w:category>
        <w:types>
          <w:type w:val="bbPlcHdr"/>
        </w:types>
        <w:behaviors>
          <w:behavior w:val="content"/>
        </w:behaviors>
        <w:guid w:val="{05E17856-AE61-4912-B707-BF0B7D5D51CB}"/>
      </w:docPartPr>
      <w:docPartBody>
        <w:p w:rsidR="00392C12" w:rsidRDefault="00401B96" w:rsidP="00401B96">
          <w:pPr>
            <w:pStyle w:val="5DC141A5FBE44F6780A5DB25783ED6652"/>
          </w:pPr>
          <w:r w:rsidRPr="00DB6803">
            <w:rPr>
              <w:rStyle w:val="Platzhaltertext"/>
              <w:vanish/>
            </w:rPr>
            <w:t>°°</w:t>
          </w:r>
          <w:r>
            <w:rPr>
              <w:rStyle w:val="Platzhaltertext"/>
              <w:vanish/>
            </w:rPr>
            <w:t>°°</w:t>
          </w:r>
          <w:r w:rsidRPr="00DB6803">
            <w:rPr>
              <w:rStyle w:val="Platzhaltertext"/>
              <w:vanish/>
            </w:rPr>
            <w:t>°°</w:t>
          </w:r>
        </w:p>
      </w:docPartBody>
    </w:docPart>
    <w:docPart>
      <w:docPartPr>
        <w:name w:val="E5E459CAD7CD4CC1B779DE38A2B0C404"/>
        <w:category>
          <w:name w:val="Allgemein"/>
          <w:gallery w:val="placeholder"/>
        </w:category>
        <w:types>
          <w:type w:val="bbPlcHdr"/>
        </w:types>
        <w:behaviors>
          <w:behavior w:val="content"/>
        </w:behaviors>
        <w:guid w:val="{B0555918-9994-4765-A108-05D6A394A043}"/>
      </w:docPartPr>
      <w:docPartBody>
        <w:p w:rsidR="00392C12" w:rsidRDefault="00401B96" w:rsidP="00401B96">
          <w:pPr>
            <w:pStyle w:val="E5E459CAD7CD4CC1B779DE38A2B0C4042"/>
          </w:pPr>
          <w:r w:rsidRPr="00DB6803">
            <w:rPr>
              <w:rStyle w:val="Platzhaltertext"/>
              <w:vanish/>
            </w:rPr>
            <w:t>°°</w:t>
          </w:r>
          <w:r>
            <w:rPr>
              <w:rStyle w:val="Platzhaltertext"/>
              <w:vanish/>
            </w:rPr>
            <w:t>°°</w:t>
          </w:r>
          <w:r w:rsidRPr="00DB6803">
            <w:rPr>
              <w:rStyle w:val="Platzhaltertext"/>
              <w:vanish/>
            </w:rPr>
            <w:t>°°</w:t>
          </w:r>
        </w:p>
      </w:docPartBody>
    </w:docPart>
    <w:docPart>
      <w:docPartPr>
        <w:name w:val="DE76C3BA160E4B91A8C0EBBD3D19206D"/>
        <w:category>
          <w:name w:val="Allgemein"/>
          <w:gallery w:val="placeholder"/>
        </w:category>
        <w:types>
          <w:type w:val="bbPlcHdr"/>
        </w:types>
        <w:behaviors>
          <w:behavior w:val="content"/>
        </w:behaviors>
        <w:guid w:val="{EEFF2D68-4A80-42E4-9AC9-C9BE6E5D9505}"/>
      </w:docPartPr>
      <w:docPartBody>
        <w:p w:rsidR="00392C12" w:rsidRDefault="00401B96" w:rsidP="00401B96">
          <w:pPr>
            <w:pStyle w:val="DE76C3BA160E4B91A8C0EBBD3D19206D2"/>
          </w:pPr>
          <w:r w:rsidRPr="00C5171D">
            <w:rPr>
              <w:rStyle w:val="Platzhaltertext"/>
              <w:vanish/>
              <w:sz w:val="18"/>
              <w:szCs w:val="18"/>
            </w:rPr>
            <w:t>°°°°°°</w:t>
          </w:r>
        </w:p>
      </w:docPartBody>
    </w:docPart>
    <w:docPart>
      <w:docPartPr>
        <w:name w:val="F714D971A1734707AC7B5CD723CBE03E"/>
        <w:category>
          <w:name w:val="Allgemein"/>
          <w:gallery w:val="placeholder"/>
        </w:category>
        <w:types>
          <w:type w:val="bbPlcHdr"/>
        </w:types>
        <w:behaviors>
          <w:behavior w:val="content"/>
        </w:behaviors>
        <w:guid w:val="{E5F1CA8A-934E-46E3-B50F-65A5E45137AC}"/>
      </w:docPartPr>
      <w:docPartBody>
        <w:p w:rsidR="00392C12" w:rsidRDefault="00401B96" w:rsidP="00401B96">
          <w:pPr>
            <w:pStyle w:val="F714D971A1734707AC7B5CD723CBE03E2"/>
          </w:pPr>
          <w:r w:rsidRPr="00C5171D">
            <w:rPr>
              <w:rStyle w:val="Platzhaltertext"/>
              <w:vanish/>
              <w:sz w:val="18"/>
              <w:szCs w:val="18"/>
            </w:rPr>
            <w:t>°°°°°°</w:t>
          </w:r>
        </w:p>
      </w:docPartBody>
    </w:docPart>
    <w:docPart>
      <w:docPartPr>
        <w:name w:val="399FAB2085784F8F9A5E7683EBD8DE12"/>
        <w:category>
          <w:name w:val="Allgemein"/>
          <w:gallery w:val="placeholder"/>
        </w:category>
        <w:types>
          <w:type w:val="bbPlcHdr"/>
        </w:types>
        <w:behaviors>
          <w:behavior w:val="content"/>
        </w:behaviors>
        <w:guid w:val="{B50B0BD9-FAD6-495E-844B-92610FA83210}"/>
      </w:docPartPr>
      <w:docPartBody>
        <w:p w:rsidR="00392C12" w:rsidRDefault="00401B96" w:rsidP="00401B96">
          <w:pPr>
            <w:pStyle w:val="399FAB2085784F8F9A5E7683EBD8DE122"/>
          </w:pPr>
          <w:r w:rsidRPr="00C5171D">
            <w:rPr>
              <w:rStyle w:val="Platzhaltertext"/>
              <w:vanish/>
              <w:sz w:val="18"/>
              <w:szCs w:val="18"/>
            </w:rPr>
            <w:t>°°°°°°</w:t>
          </w:r>
        </w:p>
      </w:docPartBody>
    </w:docPart>
    <w:docPart>
      <w:docPartPr>
        <w:name w:val="0AEC8BC62C9C44F6B8689EA7D41C81C3"/>
        <w:category>
          <w:name w:val="Allgemein"/>
          <w:gallery w:val="placeholder"/>
        </w:category>
        <w:types>
          <w:type w:val="bbPlcHdr"/>
        </w:types>
        <w:behaviors>
          <w:behavior w:val="content"/>
        </w:behaviors>
        <w:guid w:val="{01F9845B-65F4-41C7-A20B-870E99FA4C6B}"/>
      </w:docPartPr>
      <w:docPartBody>
        <w:p w:rsidR="00392C12" w:rsidRDefault="00401B96" w:rsidP="00401B96">
          <w:pPr>
            <w:pStyle w:val="0AEC8BC62C9C44F6B8689EA7D41C81C32"/>
          </w:pPr>
          <w:r w:rsidRPr="00C5171D">
            <w:rPr>
              <w:rStyle w:val="Platzhaltertext"/>
              <w:vanish/>
              <w:sz w:val="18"/>
              <w:szCs w:val="18"/>
            </w:rPr>
            <w:t>°°°°°°</w:t>
          </w:r>
        </w:p>
      </w:docPartBody>
    </w:docPart>
    <w:docPart>
      <w:docPartPr>
        <w:name w:val="F3AFF72CACA1497D9D424D09DEA3E69D"/>
        <w:category>
          <w:name w:val="Allgemein"/>
          <w:gallery w:val="placeholder"/>
        </w:category>
        <w:types>
          <w:type w:val="bbPlcHdr"/>
        </w:types>
        <w:behaviors>
          <w:behavior w:val="content"/>
        </w:behaviors>
        <w:guid w:val="{1863020D-0290-45F6-A11B-85C151B72C8C}"/>
      </w:docPartPr>
      <w:docPartBody>
        <w:p w:rsidR="00392C12" w:rsidRDefault="00401B96" w:rsidP="00401B96">
          <w:pPr>
            <w:pStyle w:val="F3AFF72CACA1497D9D424D09DEA3E69D2"/>
          </w:pPr>
          <w:r w:rsidRPr="00C5171D">
            <w:rPr>
              <w:rStyle w:val="Platzhaltertext"/>
              <w:vanish/>
              <w:sz w:val="18"/>
              <w:szCs w:val="18"/>
            </w:rPr>
            <w:t>°°°°°°</w:t>
          </w:r>
        </w:p>
      </w:docPartBody>
    </w:docPart>
    <w:docPart>
      <w:docPartPr>
        <w:name w:val="2019DB9A8F8D4D9BA80C639427B536EE"/>
        <w:category>
          <w:name w:val="Allgemein"/>
          <w:gallery w:val="placeholder"/>
        </w:category>
        <w:types>
          <w:type w:val="bbPlcHdr"/>
        </w:types>
        <w:behaviors>
          <w:behavior w:val="content"/>
        </w:behaviors>
        <w:guid w:val="{C0AE9CA5-3A81-465A-AD2B-741D58789FD3}"/>
      </w:docPartPr>
      <w:docPartBody>
        <w:p w:rsidR="00392C12" w:rsidRDefault="00401B96" w:rsidP="00401B96">
          <w:pPr>
            <w:pStyle w:val="2019DB9A8F8D4D9BA80C639427B536EE2"/>
          </w:pPr>
          <w:r w:rsidRPr="00C5171D">
            <w:rPr>
              <w:rStyle w:val="Platzhaltertext"/>
              <w:vanish/>
              <w:sz w:val="18"/>
              <w:szCs w:val="18"/>
            </w:rPr>
            <w:t>°°°°°°</w:t>
          </w:r>
        </w:p>
      </w:docPartBody>
    </w:docPart>
    <w:docPart>
      <w:docPartPr>
        <w:name w:val="31A2AB83867F4BD3928AD35EB81457D1"/>
        <w:category>
          <w:name w:val="Allgemein"/>
          <w:gallery w:val="placeholder"/>
        </w:category>
        <w:types>
          <w:type w:val="bbPlcHdr"/>
        </w:types>
        <w:behaviors>
          <w:behavior w:val="content"/>
        </w:behaviors>
        <w:guid w:val="{E37C021F-1EA2-477B-9C79-F6BF768810E1}"/>
      </w:docPartPr>
      <w:docPartBody>
        <w:p w:rsidR="00392C12" w:rsidRDefault="00401B96" w:rsidP="00401B96">
          <w:pPr>
            <w:pStyle w:val="31A2AB83867F4BD3928AD35EB81457D12"/>
          </w:pPr>
          <w:r w:rsidRPr="00C5171D">
            <w:rPr>
              <w:rStyle w:val="Platzhaltertext"/>
              <w:vanish/>
              <w:sz w:val="18"/>
              <w:szCs w:val="18"/>
            </w:rPr>
            <w:t>°°°°°°</w:t>
          </w:r>
        </w:p>
      </w:docPartBody>
    </w:docPart>
    <w:docPart>
      <w:docPartPr>
        <w:name w:val="6B937A8E093B416BB3A18E4CF93543FC"/>
        <w:category>
          <w:name w:val="Allgemein"/>
          <w:gallery w:val="placeholder"/>
        </w:category>
        <w:types>
          <w:type w:val="bbPlcHdr"/>
        </w:types>
        <w:behaviors>
          <w:behavior w:val="content"/>
        </w:behaviors>
        <w:guid w:val="{00EFBD72-957D-4A3B-BFDE-E329A1BE863D}"/>
      </w:docPartPr>
      <w:docPartBody>
        <w:p w:rsidR="00392C12" w:rsidRDefault="00401B96" w:rsidP="00401B96">
          <w:pPr>
            <w:pStyle w:val="6B937A8E093B416BB3A18E4CF93543FC2"/>
          </w:pPr>
          <w:r w:rsidRPr="00C5171D">
            <w:rPr>
              <w:rStyle w:val="Platzhaltertext"/>
              <w:vanish/>
              <w:sz w:val="18"/>
              <w:szCs w:val="18"/>
            </w:rPr>
            <w:t>°°°°°°</w:t>
          </w:r>
        </w:p>
      </w:docPartBody>
    </w:docPart>
    <w:docPart>
      <w:docPartPr>
        <w:name w:val="BD9083D8774149FAB2BC28074CD247C5"/>
        <w:category>
          <w:name w:val="Allgemein"/>
          <w:gallery w:val="placeholder"/>
        </w:category>
        <w:types>
          <w:type w:val="bbPlcHdr"/>
        </w:types>
        <w:behaviors>
          <w:behavior w:val="content"/>
        </w:behaviors>
        <w:guid w:val="{C8796F3F-215E-41BD-B70A-F789AAFC354B}"/>
      </w:docPartPr>
      <w:docPartBody>
        <w:p w:rsidR="00392C12" w:rsidRDefault="00401B96" w:rsidP="00401B96">
          <w:pPr>
            <w:pStyle w:val="BD9083D8774149FAB2BC28074CD247C52"/>
          </w:pPr>
          <w:r w:rsidRPr="00C5171D">
            <w:rPr>
              <w:rStyle w:val="Platzhaltertext"/>
              <w:vanish/>
              <w:sz w:val="18"/>
              <w:szCs w:val="18"/>
            </w:rPr>
            <w:t>°°°°°°</w:t>
          </w:r>
        </w:p>
      </w:docPartBody>
    </w:docPart>
    <w:docPart>
      <w:docPartPr>
        <w:name w:val="04030AD41BAA478C84AF27F14FEEABC5"/>
        <w:category>
          <w:name w:val="Allgemein"/>
          <w:gallery w:val="placeholder"/>
        </w:category>
        <w:types>
          <w:type w:val="bbPlcHdr"/>
        </w:types>
        <w:behaviors>
          <w:behavior w:val="content"/>
        </w:behaviors>
        <w:guid w:val="{9B8A89DA-6E35-46CA-80D8-1BF577FBBC31}"/>
      </w:docPartPr>
      <w:docPartBody>
        <w:p w:rsidR="00392C12" w:rsidRDefault="00401B96" w:rsidP="00401B96">
          <w:pPr>
            <w:pStyle w:val="04030AD41BAA478C84AF27F14FEEABC52"/>
          </w:pPr>
          <w:r w:rsidRPr="00C5171D">
            <w:rPr>
              <w:rStyle w:val="Platzhaltertext"/>
              <w:vanish/>
              <w:sz w:val="18"/>
              <w:szCs w:val="18"/>
            </w:rPr>
            <w:t>°°°°°°</w:t>
          </w:r>
        </w:p>
      </w:docPartBody>
    </w:docPart>
    <w:docPart>
      <w:docPartPr>
        <w:name w:val="C125F4A4DBB44BB78438A098C17F56C0"/>
        <w:category>
          <w:name w:val="Allgemein"/>
          <w:gallery w:val="placeholder"/>
        </w:category>
        <w:types>
          <w:type w:val="bbPlcHdr"/>
        </w:types>
        <w:behaviors>
          <w:behavior w:val="content"/>
        </w:behaviors>
        <w:guid w:val="{CF9C63C2-F004-4D54-B45C-5CEA4D2956AA}"/>
      </w:docPartPr>
      <w:docPartBody>
        <w:p w:rsidR="00392C12" w:rsidRDefault="00401B96" w:rsidP="00401B96">
          <w:pPr>
            <w:pStyle w:val="C125F4A4DBB44BB78438A098C17F56C02"/>
          </w:pPr>
          <w:r w:rsidRPr="00C5171D">
            <w:rPr>
              <w:rStyle w:val="Platzhaltertext"/>
              <w:vanish/>
              <w:sz w:val="18"/>
              <w:szCs w:val="18"/>
            </w:rPr>
            <w:t>°°°°°°</w:t>
          </w:r>
        </w:p>
      </w:docPartBody>
    </w:docPart>
    <w:docPart>
      <w:docPartPr>
        <w:name w:val="74A1AFA0173A4159B262C2D6E3E2B9D4"/>
        <w:category>
          <w:name w:val="Allgemein"/>
          <w:gallery w:val="placeholder"/>
        </w:category>
        <w:types>
          <w:type w:val="bbPlcHdr"/>
        </w:types>
        <w:behaviors>
          <w:behavior w:val="content"/>
        </w:behaviors>
        <w:guid w:val="{29F21649-9CED-412F-B863-DA3A0A7B7C8E}"/>
      </w:docPartPr>
      <w:docPartBody>
        <w:p w:rsidR="00392C12" w:rsidRDefault="00401B96" w:rsidP="00401B96">
          <w:pPr>
            <w:pStyle w:val="74A1AFA0173A4159B262C2D6E3E2B9D42"/>
          </w:pPr>
          <w:r w:rsidRPr="00C5171D">
            <w:rPr>
              <w:rStyle w:val="Platzhaltertext"/>
              <w:vanish/>
              <w:sz w:val="18"/>
              <w:szCs w:val="18"/>
            </w:rPr>
            <w:t>°°°°°°</w:t>
          </w:r>
        </w:p>
      </w:docPartBody>
    </w:docPart>
    <w:docPart>
      <w:docPartPr>
        <w:name w:val="5B5EAF0858BD47DB8A113E989290D2C9"/>
        <w:category>
          <w:name w:val="Allgemein"/>
          <w:gallery w:val="placeholder"/>
        </w:category>
        <w:types>
          <w:type w:val="bbPlcHdr"/>
        </w:types>
        <w:behaviors>
          <w:behavior w:val="content"/>
        </w:behaviors>
        <w:guid w:val="{749403FE-BE01-44C0-B89A-7F491FA509D3}"/>
      </w:docPartPr>
      <w:docPartBody>
        <w:p w:rsidR="00392C12" w:rsidRDefault="00401B96" w:rsidP="00401B96">
          <w:pPr>
            <w:pStyle w:val="5B5EAF0858BD47DB8A113E989290D2C92"/>
          </w:pPr>
          <w:r w:rsidRPr="00C5171D">
            <w:rPr>
              <w:rStyle w:val="Platzhaltertext"/>
              <w:vanish/>
              <w:sz w:val="18"/>
              <w:szCs w:val="18"/>
            </w:rPr>
            <w:t>°°°°°°</w:t>
          </w:r>
        </w:p>
      </w:docPartBody>
    </w:docPart>
    <w:docPart>
      <w:docPartPr>
        <w:name w:val="4FEA9247AFE9459E8122CAC294DE1A37"/>
        <w:category>
          <w:name w:val="Allgemein"/>
          <w:gallery w:val="placeholder"/>
        </w:category>
        <w:types>
          <w:type w:val="bbPlcHdr"/>
        </w:types>
        <w:behaviors>
          <w:behavior w:val="content"/>
        </w:behaviors>
        <w:guid w:val="{8D48BF9F-4BAD-4200-BFC6-B33AB33DC946}"/>
      </w:docPartPr>
      <w:docPartBody>
        <w:p w:rsidR="00392C12" w:rsidRDefault="00401B96" w:rsidP="00401B96">
          <w:pPr>
            <w:pStyle w:val="4FEA9247AFE9459E8122CAC294DE1A372"/>
          </w:pPr>
          <w:r w:rsidRPr="00C5171D">
            <w:rPr>
              <w:rStyle w:val="Platzhaltertext"/>
              <w:vanish/>
              <w:sz w:val="18"/>
              <w:szCs w:val="18"/>
            </w:rPr>
            <w:t>°°°°°°</w:t>
          </w:r>
        </w:p>
      </w:docPartBody>
    </w:docPart>
    <w:docPart>
      <w:docPartPr>
        <w:name w:val="FADE84B6A8EC4595B51261F311C6BAEF"/>
        <w:category>
          <w:name w:val="Allgemein"/>
          <w:gallery w:val="placeholder"/>
        </w:category>
        <w:types>
          <w:type w:val="bbPlcHdr"/>
        </w:types>
        <w:behaviors>
          <w:behavior w:val="content"/>
        </w:behaviors>
        <w:guid w:val="{77294EF6-D4A5-46D3-8D00-32ADBAFC7CF1}"/>
      </w:docPartPr>
      <w:docPartBody>
        <w:p w:rsidR="00392C12" w:rsidRDefault="00401B96" w:rsidP="00401B96">
          <w:pPr>
            <w:pStyle w:val="FADE84B6A8EC4595B51261F311C6BAEF2"/>
          </w:pPr>
          <w:r w:rsidRPr="00C5171D">
            <w:rPr>
              <w:rStyle w:val="Platzhaltertext"/>
              <w:vanish/>
              <w:sz w:val="18"/>
              <w:szCs w:val="18"/>
            </w:rPr>
            <w:t>°°°°°°</w:t>
          </w:r>
        </w:p>
      </w:docPartBody>
    </w:docPart>
    <w:docPart>
      <w:docPartPr>
        <w:name w:val="887613D5DDD04AE692EFE80D241554FD"/>
        <w:category>
          <w:name w:val="Allgemein"/>
          <w:gallery w:val="placeholder"/>
        </w:category>
        <w:types>
          <w:type w:val="bbPlcHdr"/>
        </w:types>
        <w:behaviors>
          <w:behavior w:val="content"/>
        </w:behaviors>
        <w:guid w:val="{8E15688D-2D7B-41CD-A70B-B48D99053E05}"/>
      </w:docPartPr>
      <w:docPartBody>
        <w:p w:rsidR="00392C12" w:rsidRDefault="00401B96" w:rsidP="00401B96">
          <w:pPr>
            <w:pStyle w:val="887613D5DDD04AE692EFE80D241554FD2"/>
          </w:pPr>
          <w:r w:rsidRPr="00C5171D">
            <w:rPr>
              <w:rStyle w:val="Platzhaltertext"/>
              <w:vanish/>
              <w:sz w:val="18"/>
              <w:szCs w:val="18"/>
            </w:rPr>
            <w:t>°°°°°°</w:t>
          </w:r>
        </w:p>
      </w:docPartBody>
    </w:docPart>
    <w:docPart>
      <w:docPartPr>
        <w:name w:val="2C2402D01BE741D1B8AB98783AB310C0"/>
        <w:category>
          <w:name w:val="Allgemein"/>
          <w:gallery w:val="placeholder"/>
        </w:category>
        <w:types>
          <w:type w:val="bbPlcHdr"/>
        </w:types>
        <w:behaviors>
          <w:behavior w:val="content"/>
        </w:behaviors>
        <w:guid w:val="{505316A0-E034-46FA-BAD4-91B2812BDB4A}"/>
      </w:docPartPr>
      <w:docPartBody>
        <w:p w:rsidR="00392C12" w:rsidRDefault="00401B96" w:rsidP="00401B96">
          <w:pPr>
            <w:pStyle w:val="2C2402D01BE741D1B8AB98783AB310C02"/>
          </w:pPr>
          <w:r w:rsidRPr="00C5171D">
            <w:rPr>
              <w:rStyle w:val="Platzhaltertext"/>
              <w:vanish/>
              <w:sz w:val="18"/>
              <w:szCs w:val="18"/>
            </w:rPr>
            <w:t>°°°°°°</w:t>
          </w:r>
        </w:p>
      </w:docPartBody>
    </w:docPart>
    <w:docPart>
      <w:docPartPr>
        <w:name w:val="231C0DB01BDA4F53BB23273A0676C3FC"/>
        <w:category>
          <w:name w:val="Allgemein"/>
          <w:gallery w:val="placeholder"/>
        </w:category>
        <w:types>
          <w:type w:val="bbPlcHdr"/>
        </w:types>
        <w:behaviors>
          <w:behavior w:val="content"/>
        </w:behaviors>
        <w:guid w:val="{DFC5E3CF-F846-42E9-BDF2-49181A941289}"/>
      </w:docPartPr>
      <w:docPartBody>
        <w:p w:rsidR="00392C12" w:rsidRDefault="00401B96" w:rsidP="00401B96">
          <w:pPr>
            <w:pStyle w:val="231C0DB01BDA4F53BB23273A0676C3FC2"/>
          </w:pPr>
          <w:r w:rsidRPr="00C5171D">
            <w:rPr>
              <w:rStyle w:val="Platzhaltertext"/>
              <w:vanish/>
              <w:sz w:val="18"/>
              <w:szCs w:val="18"/>
            </w:rPr>
            <w:t>°°°°°°</w:t>
          </w:r>
        </w:p>
      </w:docPartBody>
    </w:docPart>
    <w:docPart>
      <w:docPartPr>
        <w:name w:val="2DFDA33D1930432CA9C04F1FC9D0F4C8"/>
        <w:category>
          <w:name w:val="Allgemein"/>
          <w:gallery w:val="placeholder"/>
        </w:category>
        <w:types>
          <w:type w:val="bbPlcHdr"/>
        </w:types>
        <w:behaviors>
          <w:behavior w:val="content"/>
        </w:behaviors>
        <w:guid w:val="{E3042A98-B7DB-4629-9664-706EF14B44A6}"/>
      </w:docPartPr>
      <w:docPartBody>
        <w:p w:rsidR="00392C12" w:rsidRDefault="00401B96" w:rsidP="00401B96">
          <w:pPr>
            <w:pStyle w:val="2DFDA33D1930432CA9C04F1FC9D0F4C82"/>
          </w:pPr>
          <w:r w:rsidRPr="00C5171D">
            <w:rPr>
              <w:rStyle w:val="Platzhaltertext"/>
              <w:vanish/>
              <w:sz w:val="18"/>
              <w:szCs w:val="18"/>
            </w:rPr>
            <w:t>°°°°°°</w:t>
          </w:r>
        </w:p>
      </w:docPartBody>
    </w:docPart>
    <w:docPart>
      <w:docPartPr>
        <w:name w:val="9B88F6F19AB14BF68118AE8556173625"/>
        <w:category>
          <w:name w:val="Allgemein"/>
          <w:gallery w:val="placeholder"/>
        </w:category>
        <w:types>
          <w:type w:val="bbPlcHdr"/>
        </w:types>
        <w:behaviors>
          <w:behavior w:val="content"/>
        </w:behaviors>
        <w:guid w:val="{11BAB07C-19C3-4525-9A61-A4587CEA055C}"/>
      </w:docPartPr>
      <w:docPartBody>
        <w:p w:rsidR="00392C12" w:rsidRDefault="00401B96" w:rsidP="00401B96">
          <w:pPr>
            <w:pStyle w:val="9B88F6F19AB14BF68118AE85561736252"/>
          </w:pPr>
          <w:r w:rsidRPr="00C5171D">
            <w:rPr>
              <w:rStyle w:val="Platzhaltertext"/>
              <w:vanish/>
              <w:sz w:val="18"/>
              <w:szCs w:val="18"/>
            </w:rPr>
            <w:t>°°°°°°</w:t>
          </w:r>
        </w:p>
      </w:docPartBody>
    </w:docPart>
    <w:docPart>
      <w:docPartPr>
        <w:name w:val="0E3F3F26C91A4D1AA7D027D61170DF2D"/>
        <w:category>
          <w:name w:val="Allgemein"/>
          <w:gallery w:val="placeholder"/>
        </w:category>
        <w:types>
          <w:type w:val="bbPlcHdr"/>
        </w:types>
        <w:behaviors>
          <w:behavior w:val="content"/>
        </w:behaviors>
        <w:guid w:val="{FE2CBFA1-1749-4821-B638-61BA486F38F1}"/>
      </w:docPartPr>
      <w:docPartBody>
        <w:p w:rsidR="00392C12" w:rsidRDefault="00401B96" w:rsidP="00401B96">
          <w:pPr>
            <w:pStyle w:val="0E3F3F26C91A4D1AA7D027D61170DF2D2"/>
          </w:pPr>
          <w:r w:rsidRPr="00C5171D">
            <w:rPr>
              <w:rStyle w:val="Platzhaltertext"/>
              <w:vanish/>
              <w:sz w:val="18"/>
              <w:szCs w:val="18"/>
            </w:rPr>
            <w:t>°°°°°°</w:t>
          </w:r>
        </w:p>
      </w:docPartBody>
    </w:docPart>
    <w:docPart>
      <w:docPartPr>
        <w:name w:val="FEFAA25D534F456ABA25DF6F79558DC2"/>
        <w:category>
          <w:name w:val="Allgemein"/>
          <w:gallery w:val="placeholder"/>
        </w:category>
        <w:types>
          <w:type w:val="bbPlcHdr"/>
        </w:types>
        <w:behaviors>
          <w:behavior w:val="content"/>
        </w:behaviors>
        <w:guid w:val="{1B4AA415-0194-4A71-AA49-598837C9F0B7}"/>
      </w:docPartPr>
      <w:docPartBody>
        <w:p w:rsidR="00392C12" w:rsidRDefault="00401B96" w:rsidP="00401B96">
          <w:pPr>
            <w:pStyle w:val="FEFAA25D534F456ABA25DF6F79558DC22"/>
          </w:pPr>
          <w:r w:rsidRPr="00C5171D">
            <w:rPr>
              <w:rStyle w:val="Platzhaltertext"/>
              <w:vanish/>
              <w:sz w:val="18"/>
              <w:szCs w:val="18"/>
            </w:rPr>
            <w:t>°°°°°°</w:t>
          </w:r>
        </w:p>
      </w:docPartBody>
    </w:docPart>
    <w:docPart>
      <w:docPartPr>
        <w:name w:val="9DB477D259B146E488F32791E1625E90"/>
        <w:category>
          <w:name w:val="Allgemein"/>
          <w:gallery w:val="placeholder"/>
        </w:category>
        <w:types>
          <w:type w:val="bbPlcHdr"/>
        </w:types>
        <w:behaviors>
          <w:behavior w:val="content"/>
        </w:behaviors>
        <w:guid w:val="{0F6D1165-817D-43EC-99E5-1C327FBC50FC}"/>
      </w:docPartPr>
      <w:docPartBody>
        <w:p w:rsidR="00392C12" w:rsidRDefault="00401B96" w:rsidP="00401B96">
          <w:pPr>
            <w:pStyle w:val="9DB477D259B146E488F32791E1625E902"/>
          </w:pPr>
          <w:r w:rsidRPr="00C5171D">
            <w:rPr>
              <w:rStyle w:val="Platzhaltertext"/>
              <w:vanish/>
              <w:sz w:val="18"/>
              <w:szCs w:val="18"/>
            </w:rPr>
            <w:t>°°°°°°</w:t>
          </w:r>
        </w:p>
      </w:docPartBody>
    </w:docPart>
    <w:docPart>
      <w:docPartPr>
        <w:name w:val="67F2235D4D55404D8C79CABD3531B21A"/>
        <w:category>
          <w:name w:val="Allgemein"/>
          <w:gallery w:val="placeholder"/>
        </w:category>
        <w:types>
          <w:type w:val="bbPlcHdr"/>
        </w:types>
        <w:behaviors>
          <w:behavior w:val="content"/>
        </w:behaviors>
        <w:guid w:val="{F7A54A28-5763-4236-9EA7-A903D1B5C72F}"/>
      </w:docPartPr>
      <w:docPartBody>
        <w:p w:rsidR="00392C12" w:rsidRDefault="00401B96" w:rsidP="00401B96">
          <w:pPr>
            <w:pStyle w:val="67F2235D4D55404D8C79CABD3531B21A2"/>
          </w:pPr>
          <w:r w:rsidRPr="00C5171D">
            <w:rPr>
              <w:rStyle w:val="Platzhaltertext"/>
              <w:vanish/>
              <w:sz w:val="18"/>
              <w:szCs w:val="18"/>
            </w:rPr>
            <w:t>°°°°°°</w:t>
          </w:r>
        </w:p>
      </w:docPartBody>
    </w:docPart>
    <w:docPart>
      <w:docPartPr>
        <w:name w:val="277820E8BA9748B58D95891C1B429DBE"/>
        <w:category>
          <w:name w:val="Allgemein"/>
          <w:gallery w:val="placeholder"/>
        </w:category>
        <w:types>
          <w:type w:val="bbPlcHdr"/>
        </w:types>
        <w:behaviors>
          <w:behavior w:val="content"/>
        </w:behaviors>
        <w:guid w:val="{5095F818-6ABF-433D-BCC4-53931AEF7FBC}"/>
      </w:docPartPr>
      <w:docPartBody>
        <w:p w:rsidR="00392C12" w:rsidRDefault="00401B96" w:rsidP="00401B96">
          <w:pPr>
            <w:pStyle w:val="277820E8BA9748B58D95891C1B429DBE2"/>
          </w:pPr>
          <w:r w:rsidRPr="00C5171D">
            <w:rPr>
              <w:rStyle w:val="Platzhaltertext"/>
              <w:vanish/>
              <w:sz w:val="18"/>
              <w:szCs w:val="18"/>
            </w:rPr>
            <w:t>°°°°°°</w:t>
          </w:r>
        </w:p>
      </w:docPartBody>
    </w:docPart>
    <w:docPart>
      <w:docPartPr>
        <w:name w:val="99A5180E71F448C3BFC60AD0EECA51C6"/>
        <w:category>
          <w:name w:val="Allgemein"/>
          <w:gallery w:val="placeholder"/>
        </w:category>
        <w:types>
          <w:type w:val="bbPlcHdr"/>
        </w:types>
        <w:behaviors>
          <w:behavior w:val="content"/>
        </w:behaviors>
        <w:guid w:val="{42DE08B5-EDC2-4F94-B726-BAF77FCAE7B0}"/>
      </w:docPartPr>
      <w:docPartBody>
        <w:p w:rsidR="00392C12" w:rsidRDefault="00401B96" w:rsidP="00401B96">
          <w:pPr>
            <w:pStyle w:val="99A5180E71F448C3BFC60AD0EECA51C62"/>
          </w:pPr>
          <w:r w:rsidRPr="00C5171D">
            <w:rPr>
              <w:rStyle w:val="Platzhaltertext"/>
              <w:vanish/>
              <w:sz w:val="18"/>
              <w:szCs w:val="18"/>
            </w:rPr>
            <w:t>°°°°°°</w:t>
          </w:r>
        </w:p>
      </w:docPartBody>
    </w:docPart>
    <w:docPart>
      <w:docPartPr>
        <w:name w:val="638FE1ABFDD5410488A3B1F61A8B276F"/>
        <w:category>
          <w:name w:val="Allgemein"/>
          <w:gallery w:val="placeholder"/>
        </w:category>
        <w:types>
          <w:type w:val="bbPlcHdr"/>
        </w:types>
        <w:behaviors>
          <w:behavior w:val="content"/>
        </w:behaviors>
        <w:guid w:val="{A8EF7AA4-E80A-4363-AC7A-6495C4730A7A}"/>
      </w:docPartPr>
      <w:docPartBody>
        <w:p w:rsidR="00392C12" w:rsidRDefault="00401B96" w:rsidP="00401B96">
          <w:pPr>
            <w:pStyle w:val="638FE1ABFDD5410488A3B1F61A8B276F2"/>
          </w:pPr>
          <w:r w:rsidRPr="00C5171D">
            <w:rPr>
              <w:rStyle w:val="Platzhaltertext"/>
              <w:vanish/>
              <w:sz w:val="18"/>
              <w:szCs w:val="18"/>
            </w:rPr>
            <w:t>°°°°°°</w:t>
          </w:r>
        </w:p>
      </w:docPartBody>
    </w:docPart>
    <w:docPart>
      <w:docPartPr>
        <w:name w:val="A3BBB5A0CF9D4A6B9B32B6D963D5CD9B"/>
        <w:category>
          <w:name w:val="Allgemein"/>
          <w:gallery w:val="placeholder"/>
        </w:category>
        <w:types>
          <w:type w:val="bbPlcHdr"/>
        </w:types>
        <w:behaviors>
          <w:behavior w:val="content"/>
        </w:behaviors>
        <w:guid w:val="{4414AAD9-3578-4041-B04F-9D4518E6E232}"/>
      </w:docPartPr>
      <w:docPartBody>
        <w:p w:rsidR="00392C12" w:rsidRDefault="00401B96" w:rsidP="00401B96">
          <w:pPr>
            <w:pStyle w:val="A3BBB5A0CF9D4A6B9B32B6D963D5CD9B2"/>
          </w:pPr>
          <w:r w:rsidRPr="00C5171D">
            <w:rPr>
              <w:rStyle w:val="Platzhaltertext"/>
              <w:vanish/>
              <w:sz w:val="18"/>
              <w:szCs w:val="18"/>
            </w:rPr>
            <w:t>°°°°°°</w:t>
          </w:r>
        </w:p>
      </w:docPartBody>
    </w:docPart>
    <w:docPart>
      <w:docPartPr>
        <w:name w:val="5CFCD852A1DA42BA9C58529207C6CACD"/>
        <w:category>
          <w:name w:val="Allgemein"/>
          <w:gallery w:val="placeholder"/>
        </w:category>
        <w:types>
          <w:type w:val="bbPlcHdr"/>
        </w:types>
        <w:behaviors>
          <w:behavior w:val="content"/>
        </w:behaviors>
        <w:guid w:val="{108DC6D5-82CF-4197-B5D0-D8644E3D1D3C}"/>
      </w:docPartPr>
      <w:docPartBody>
        <w:p w:rsidR="00392C12" w:rsidRDefault="00401B96" w:rsidP="00401B96">
          <w:pPr>
            <w:pStyle w:val="5CFCD852A1DA42BA9C58529207C6CACD2"/>
          </w:pPr>
          <w:r w:rsidRPr="00C5171D">
            <w:rPr>
              <w:rStyle w:val="Platzhaltertext"/>
              <w:vanish/>
              <w:sz w:val="18"/>
              <w:szCs w:val="18"/>
            </w:rPr>
            <w:t>°°°°°°</w:t>
          </w:r>
        </w:p>
      </w:docPartBody>
    </w:docPart>
    <w:docPart>
      <w:docPartPr>
        <w:name w:val="D9D380843AF44C9982524156C7156BE6"/>
        <w:category>
          <w:name w:val="Allgemein"/>
          <w:gallery w:val="placeholder"/>
        </w:category>
        <w:types>
          <w:type w:val="bbPlcHdr"/>
        </w:types>
        <w:behaviors>
          <w:behavior w:val="content"/>
        </w:behaviors>
        <w:guid w:val="{48585A87-A554-4718-8F20-4971D986D66F}"/>
      </w:docPartPr>
      <w:docPartBody>
        <w:p w:rsidR="00392C12" w:rsidRDefault="00401B96" w:rsidP="00401B96">
          <w:pPr>
            <w:pStyle w:val="D9D380843AF44C9982524156C7156BE62"/>
          </w:pPr>
          <w:r w:rsidRPr="00C5171D">
            <w:rPr>
              <w:rStyle w:val="Platzhaltertext"/>
              <w:vanish/>
              <w:sz w:val="18"/>
              <w:szCs w:val="18"/>
            </w:rPr>
            <w:t>°°°°°°</w:t>
          </w:r>
        </w:p>
      </w:docPartBody>
    </w:docPart>
    <w:docPart>
      <w:docPartPr>
        <w:name w:val="CEA910835AA94279ADFF54F7D791B002"/>
        <w:category>
          <w:name w:val="Allgemein"/>
          <w:gallery w:val="placeholder"/>
        </w:category>
        <w:types>
          <w:type w:val="bbPlcHdr"/>
        </w:types>
        <w:behaviors>
          <w:behavior w:val="content"/>
        </w:behaviors>
        <w:guid w:val="{516302A0-8D7B-4C61-A848-C27744260910}"/>
      </w:docPartPr>
      <w:docPartBody>
        <w:p w:rsidR="00392C12" w:rsidRDefault="00401B96" w:rsidP="00401B96">
          <w:pPr>
            <w:pStyle w:val="CEA910835AA94279ADFF54F7D791B0022"/>
          </w:pPr>
          <w:r w:rsidRPr="00C5171D">
            <w:rPr>
              <w:rStyle w:val="Platzhaltertext"/>
              <w:vanish/>
              <w:sz w:val="18"/>
              <w:szCs w:val="18"/>
            </w:rPr>
            <w:t>°°°°°°</w:t>
          </w:r>
        </w:p>
      </w:docPartBody>
    </w:docPart>
    <w:docPart>
      <w:docPartPr>
        <w:name w:val="4B7D6219025B43C9A8C579BCA5D86A1D"/>
        <w:category>
          <w:name w:val="Allgemein"/>
          <w:gallery w:val="placeholder"/>
        </w:category>
        <w:types>
          <w:type w:val="bbPlcHdr"/>
        </w:types>
        <w:behaviors>
          <w:behavior w:val="content"/>
        </w:behaviors>
        <w:guid w:val="{D3AADEAC-4E36-403D-B134-AC044F58FA3C}"/>
      </w:docPartPr>
      <w:docPartBody>
        <w:p w:rsidR="00392C12" w:rsidRDefault="00401B96" w:rsidP="00401B96">
          <w:pPr>
            <w:pStyle w:val="4B7D6219025B43C9A8C579BCA5D86A1D2"/>
          </w:pPr>
          <w:r w:rsidRPr="00C5171D">
            <w:rPr>
              <w:rStyle w:val="Platzhaltertext"/>
              <w:vanish/>
              <w:sz w:val="18"/>
              <w:szCs w:val="18"/>
            </w:rPr>
            <w:t>°°°°°°</w:t>
          </w:r>
        </w:p>
      </w:docPartBody>
    </w:docPart>
    <w:docPart>
      <w:docPartPr>
        <w:name w:val="984079512FE745FCAA3C64E46AE5EE4F"/>
        <w:category>
          <w:name w:val="Allgemein"/>
          <w:gallery w:val="placeholder"/>
        </w:category>
        <w:types>
          <w:type w:val="bbPlcHdr"/>
        </w:types>
        <w:behaviors>
          <w:behavior w:val="content"/>
        </w:behaviors>
        <w:guid w:val="{680A0291-A047-4B3F-A770-0268425F8E98}"/>
      </w:docPartPr>
      <w:docPartBody>
        <w:p w:rsidR="00392C12" w:rsidRDefault="00401B96" w:rsidP="00401B96">
          <w:pPr>
            <w:pStyle w:val="984079512FE745FCAA3C64E46AE5EE4F2"/>
          </w:pPr>
          <w:r w:rsidRPr="00C5171D">
            <w:rPr>
              <w:rStyle w:val="Platzhaltertext"/>
              <w:vanish/>
              <w:sz w:val="18"/>
              <w:szCs w:val="18"/>
            </w:rPr>
            <w:t>°°°°°°</w:t>
          </w:r>
        </w:p>
      </w:docPartBody>
    </w:docPart>
    <w:docPart>
      <w:docPartPr>
        <w:name w:val="E5DFC56F65F74D52BD8A88BF2DB9D296"/>
        <w:category>
          <w:name w:val="Allgemein"/>
          <w:gallery w:val="placeholder"/>
        </w:category>
        <w:types>
          <w:type w:val="bbPlcHdr"/>
        </w:types>
        <w:behaviors>
          <w:behavior w:val="content"/>
        </w:behaviors>
        <w:guid w:val="{3D7407C6-9E97-4C60-95F5-85DBD9282FE1}"/>
      </w:docPartPr>
      <w:docPartBody>
        <w:p w:rsidR="00392C12" w:rsidRDefault="00401B96" w:rsidP="00401B96">
          <w:pPr>
            <w:pStyle w:val="E5DFC56F65F74D52BD8A88BF2DB9D2962"/>
          </w:pPr>
          <w:r w:rsidRPr="00C5171D">
            <w:rPr>
              <w:rStyle w:val="Platzhaltertext"/>
              <w:vanish/>
              <w:sz w:val="18"/>
              <w:szCs w:val="18"/>
            </w:rPr>
            <w:t>°°°°°°</w:t>
          </w:r>
        </w:p>
      </w:docPartBody>
    </w:docPart>
    <w:docPart>
      <w:docPartPr>
        <w:name w:val="CD52A832DF26444291BB3BF29E7DB3B0"/>
        <w:category>
          <w:name w:val="Allgemein"/>
          <w:gallery w:val="placeholder"/>
        </w:category>
        <w:types>
          <w:type w:val="bbPlcHdr"/>
        </w:types>
        <w:behaviors>
          <w:behavior w:val="content"/>
        </w:behaviors>
        <w:guid w:val="{DF16E429-B71C-45D9-8D70-3F85D37B9B68}"/>
      </w:docPartPr>
      <w:docPartBody>
        <w:p w:rsidR="00392C12" w:rsidRDefault="00401B96" w:rsidP="00401B96">
          <w:pPr>
            <w:pStyle w:val="CD52A832DF26444291BB3BF29E7DB3B02"/>
          </w:pPr>
          <w:r w:rsidRPr="00C5171D">
            <w:rPr>
              <w:rStyle w:val="Platzhaltertext"/>
              <w:vanish/>
              <w:sz w:val="18"/>
              <w:szCs w:val="18"/>
            </w:rPr>
            <w:t>°°°°°°</w:t>
          </w:r>
        </w:p>
      </w:docPartBody>
    </w:docPart>
    <w:docPart>
      <w:docPartPr>
        <w:name w:val="413825E82C7B4BC6843781C904507B12"/>
        <w:category>
          <w:name w:val="Allgemein"/>
          <w:gallery w:val="placeholder"/>
        </w:category>
        <w:types>
          <w:type w:val="bbPlcHdr"/>
        </w:types>
        <w:behaviors>
          <w:behavior w:val="content"/>
        </w:behaviors>
        <w:guid w:val="{210F40C9-06AE-4073-8F81-0C9849FED1FA}"/>
      </w:docPartPr>
      <w:docPartBody>
        <w:p w:rsidR="00392C12" w:rsidRDefault="00401B96" w:rsidP="00401B96">
          <w:pPr>
            <w:pStyle w:val="413825E82C7B4BC6843781C904507B122"/>
          </w:pPr>
          <w:r w:rsidRPr="00C5171D">
            <w:rPr>
              <w:rStyle w:val="Platzhaltertext"/>
              <w:vanish/>
              <w:sz w:val="18"/>
              <w:szCs w:val="18"/>
            </w:rPr>
            <w:t>°°°°°°</w:t>
          </w:r>
        </w:p>
      </w:docPartBody>
    </w:docPart>
    <w:docPart>
      <w:docPartPr>
        <w:name w:val="2B271B59585744129A737D6F70D373A1"/>
        <w:category>
          <w:name w:val="Allgemein"/>
          <w:gallery w:val="placeholder"/>
        </w:category>
        <w:types>
          <w:type w:val="bbPlcHdr"/>
        </w:types>
        <w:behaviors>
          <w:behavior w:val="content"/>
        </w:behaviors>
        <w:guid w:val="{7FD56A91-E54B-46C9-B8EE-F8C06379790F}"/>
      </w:docPartPr>
      <w:docPartBody>
        <w:p w:rsidR="00392C12" w:rsidRDefault="00401B96" w:rsidP="00401B96">
          <w:pPr>
            <w:pStyle w:val="2B271B59585744129A737D6F70D373A12"/>
          </w:pPr>
          <w:r w:rsidRPr="00C5171D">
            <w:rPr>
              <w:rStyle w:val="Platzhaltertext"/>
              <w:rFonts w:cs="Segoe UI"/>
              <w:vanish/>
              <w:sz w:val="18"/>
              <w:szCs w:val="18"/>
            </w:rPr>
            <w:t>°°°°°°</w:t>
          </w:r>
        </w:p>
      </w:docPartBody>
    </w:docPart>
    <w:docPart>
      <w:docPartPr>
        <w:name w:val="AF3EC770221946628156D70521231158"/>
        <w:category>
          <w:name w:val="Allgemein"/>
          <w:gallery w:val="placeholder"/>
        </w:category>
        <w:types>
          <w:type w:val="bbPlcHdr"/>
        </w:types>
        <w:behaviors>
          <w:behavior w:val="content"/>
        </w:behaviors>
        <w:guid w:val="{E4FDDFD3-1DAD-4066-8BFB-877E6407A4A5}"/>
      </w:docPartPr>
      <w:docPartBody>
        <w:p w:rsidR="00392C12" w:rsidRDefault="00401B96" w:rsidP="00401B96">
          <w:pPr>
            <w:pStyle w:val="AF3EC770221946628156D705212311582"/>
          </w:pPr>
          <w:r w:rsidRPr="00C5171D">
            <w:rPr>
              <w:rStyle w:val="Platzhaltertext"/>
              <w:rFonts w:cs="Segoe UI"/>
              <w:vanish/>
              <w:sz w:val="18"/>
              <w:szCs w:val="18"/>
            </w:rPr>
            <w:t>°°°°°°</w:t>
          </w:r>
        </w:p>
      </w:docPartBody>
    </w:docPart>
    <w:docPart>
      <w:docPartPr>
        <w:name w:val="A53D7C829B0245F992AB25AFFBB7C43E"/>
        <w:category>
          <w:name w:val="Allgemein"/>
          <w:gallery w:val="placeholder"/>
        </w:category>
        <w:types>
          <w:type w:val="bbPlcHdr"/>
        </w:types>
        <w:behaviors>
          <w:behavior w:val="content"/>
        </w:behaviors>
        <w:guid w:val="{C5C3CDA2-C629-42E5-B64C-76DAE65CD39D}"/>
      </w:docPartPr>
      <w:docPartBody>
        <w:p w:rsidR="00392C12" w:rsidRDefault="00401B96" w:rsidP="00401B96">
          <w:pPr>
            <w:pStyle w:val="A53D7C829B0245F992AB25AFFBB7C43E2"/>
          </w:pPr>
          <w:r w:rsidRPr="00C5171D">
            <w:rPr>
              <w:rStyle w:val="Platzhaltertext"/>
              <w:rFonts w:cs="Segoe UI"/>
              <w:vanish/>
              <w:sz w:val="18"/>
              <w:szCs w:val="18"/>
            </w:rPr>
            <w:t>°°°°°°</w:t>
          </w:r>
        </w:p>
      </w:docPartBody>
    </w:docPart>
    <w:docPart>
      <w:docPartPr>
        <w:name w:val="80192C4A4AAA4C72962A98555438ABAC"/>
        <w:category>
          <w:name w:val="Allgemein"/>
          <w:gallery w:val="placeholder"/>
        </w:category>
        <w:types>
          <w:type w:val="bbPlcHdr"/>
        </w:types>
        <w:behaviors>
          <w:behavior w:val="content"/>
        </w:behaviors>
        <w:guid w:val="{F653A834-83A0-4755-B773-7F22599A6E3B}"/>
      </w:docPartPr>
      <w:docPartBody>
        <w:p w:rsidR="00392C12" w:rsidRDefault="00401B96" w:rsidP="00401B96">
          <w:pPr>
            <w:pStyle w:val="80192C4A4AAA4C72962A98555438ABAC2"/>
          </w:pPr>
          <w:r w:rsidRPr="00C5171D">
            <w:rPr>
              <w:rStyle w:val="Platzhaltertext"/>
              <w:rFonts w:cs="Segoe UI"/>
              <w:vanish/>
              <w:sz w:val="18"/>
              <w:szCs w:val="18"/>
            </w:rPr>
            <w:t>°°°°°°</w:t>
          </w:r>
        </w:p>
      </w:docPartBody>
    </w:docPart>
    <w:docPart>
      <w:docPartPr>
        <w:name w:val="C4E946319A09447D825A3CBEDA4FB9CD"/>
        <w:category>
          <w:name w:val="Allgemein"/>
          <w:gallery w:val="placeholder"/>
        </w:category>
        <w:types>
          <w:type w:val="bbPlcHdr"/>
        </w:types>
        <w:behaviors>
          <w:behavior w:val="content"/>
        </w:behaviors>
        <w:guid w:val="{B3B4B59D-680D-47FF-A4AD-C748CCBD34B8}"/>
      </w:docPartPr>
      <w:docPartBody>
        <w:p w:rsidR="00392C12" w:rsidRDefault="00401B96" w:rsidP="00401B96">
          <w:pPr>
            <w:pStyle w:val="C4E946319A09447D825A3CBEDA4FB9CD2"/>
          </w:pPr>
          <w:r w:rsidRPr="00C5171D">
            <w:rPr>
              <w:rStyle w:val="Platzhaltertext"/>
              <w:rFonts w:cs="Segoe UI"/>
              <w:vanish/>
              <w:sz w:val="18"/>
              <w:szCs w:val="18"/>
            </w:rPr>
            <w:t>°°°°°°</w:t>
          </w:r>
        </w:p>
      </w:docPartBody>
    </w:docPart>
    <w:docPart>
      <w:docPartPr>
        <w:name w:val="9C15B7A88A7044C5B062A055B438C6CF"/>
        <w:category>
          <w:name w:val="Allgemein"/>
          <w:gallery w:val="placeholder"/>
        </w:category>
        <w:types>
          <w:type w:val="bbPlcHdr"/>
        </w:types>
        <w:behaviors>
          <w:behavior w:val="content"/>
        </w:behaviors>
        <w:guid w:val="{9558B10E-0723-4012-83B8-F0FDFAAE2226}"/>
      </w:docPartPr>
      <w:docPartBody>
        <w:p w:rsidR="00392C12" w:rsidRDefault="00401B96" w:rsidP="00401B96">
          <w:pPr>
            <w:pStyle w:val="9C15B7A88A7044C5B062A055B438C6CF2"/>
          </w:pPr>
          <w:r w:rsidRPr="00C5171D">
            <w:rPr>
              <w:rStyle w:val="Platzhaltertext"/>
              <w:rFonts w:cs="Segoe UI"/>
              <w:vanish/>
              <w:sz w:val="18"/>
              <w:szCs w:val="18"/>
            </w:rPr>
            <w:t>°°°°°°</w:t>
          </w:r>
        </w:p>
      </w:docPartBody>
    </w:docPart>
    <w:docPart>
      <w:docPartPr>
        <w:name w:val="3AD31F608F11466AA13E29BAF19DEB0B"/>
        <w:category>
          <w:name w:val="Allgemein"/>
          <w:gallery w:val="placeholder"/>
        </w:category>
        <w:types>
          <w:type w:val="bbPlcHdr"/>
        </w:types>
        <w:behaviors>
          <w:behavior w:val="content"/>
        </w:behaviors>
        <w:guid w:val="{9D3C7C00-D47B-4070-B3B0-43313E742B65}"/>
      </w:docPartPr>
      <w:docPartBody>
        <w:p w:rsidR="00392C12" w:rsidRDefault="00401B96" w:rsidP="00401B96">
          <w:pPr>
            <w:pStyle w:val="3AD31F608F11466AA13E29BAF19DEB0B2"/>
          </w:pPr>
          <w:r w:rsidRPr="00C5171D">
            <w:rPr>
              <w:rStyle w:val="Platzhaltertext"/>
              <w:rFonts w:cs="Segoe UI"/>
              <w:vanish/>
              <w:sz w:val="18"/>
              <w:szCs w:val="18"/>
            </w:rPr>
            <w:t>°°°°°°</w:t>
          </w:r>
        </w:p>
      </w:docPartBody>
    </w:docPart>
    <w:docPart>
      <w:docPartPr>
        <w:name w:val="1D4BD931471E43D7A9AECD28D1E063BA"/>
        <w:category>
          <w:name w:val="Allgemein"/>
          <w:gallery w:val="placeholder"/>
        </w:category>
        <w:types>
          <w:type w:val="bbPlcHdr"/>
        </w:types>
        <w:behaviors>
          <w:behavior w:val="content"/>
        </w:behaviors>
        <w:guid w:val="{157E6CDE-E1F3-4C30-A14F-FDE8368CE027}"/>
      </w:docPartPr>
      <w:docPartBody>
        <w:p w:rsidR="00392C12" w:rsidRDefault="00401B96" w:rsidP="00401B96">
          <w:pPr>
            <w:pStyle w:val="1D4BD931471E43D7A9AECD28D1E063BA2"/>
          </w:pPr>
          <w:r w:rsidRPr="00C5171D">
            <w:rPr>
              <w:rStyle w:val="Platzhaltertext"/>
              <w:rFonts w:cs="Segoe UI"/>
              <w:vanish/>
              <w:sz w:val="18"/>
              <w:szCs w:val="18"/>
            </w:rPr>
            <w:t>°°°°°°</w:t>
          </w:r>
        </w:p>
      </w:docPartBody>
    </w:docPart>
    <w:docPart>
      <w:docPartPr>
        <w:name w:val="CE34D9BB676640C587DEC8E08A68C172"/>
        <w:category>
          <w:name w:val="Allgemein"/>
          <w:gallery w:val="placeholder"/>
        </w:category>
        <w:types>
          <w:type w:val="bbPlcHdr"/>
        </w:types>
        <w:behaviors>
          <w:behavior w:val="content"/>
        </w:behaviors>
        <w:guid w:val="{4006BDB0-8A0E-4929-A290-F92A30877ECE}"/>
      </w:docPartPr>
      <w:docPartBody>
        <w:p w:rsidR="00392C12" w:rsidRDefault="00401B96" w:rsidP="00401B96">
          <w:pPr>
            <w:pStyle w:val="CE34D9BB676640C587DEC8E08A68C1722"/>
          </w:pPr>
          <w:r w:rsidRPr="00C5171D">
            <w:rPr>
              <w:rStyle w:val="Platzhaltertext"/>
              <w:rFonts w:cs="Segoe UI"/>
              <w:vanish/>
              <w:sz w:val="18"/>
              <w:szCs w:val="18"/>
            </w:rPr>
            <w:t>°°°°°°</w:t>
          </w:r>
        </w:p>
      </w:docPartBody>
    </w:docPart>
    <w:docPart>
      <w:docPartPr>
        <w:name w:val="8DBBF37553A246EEB56726D4B1D7DA0D"/>
        <w:category>
          <w:name w:val="Allgemein"/>
          <w:gallery w:val="placeholder"/>
        </w:category>
        <w:types>
          <w:type w:val="bbPlcHdr"/>
        </w:types>
        <w:behaviors>
          <w:behavior w:val="content"/>
        </w:behaviors>
        <w:guid w:val="{8C759465-308F-4C24-9826-643DD510643F}"/>
      </w:docPartPr>
      <w:docPartBody>
        <w:p w:rsidR="00392C12" w:rsidRDefault="00401B96" w:rsidP="00401B96">
          <w:pPr>
            <w:pStyle w:val="8DBBF37553A246EEB56726D4B1D7DA0D2"/>
          </w:pPr>
          <w:r w:rsidRPr="00C5171D">
            <w:rPr>
              <w:rStyle w:val="Platzhaltertext"/>
              <w:rFonts w:cs="Segoe UI"/>
              <w:vanish/>
              <w:sz w:val="18"/>
              <w:szCs w:val="18"/>
            </w:rPr>
            <w:t>°°°°°°</w:t>
          </w:r>
        </w:p>
      </w:docPartBody>
    </w:docPart>
    <w:docPart>
      <w:docPartPr>
        <w:name w:val="AC4B304E17EE42D4A562961AA86FA2EA"/>
        <w:category>
          <w:name w:val="Allgemein"/>
          <w:gallery w:val="placeholder"/>
        </w:category>
        <w:types>
          <w:type w:val="bbPlcHdr"/>
        </w:types>
        <w:behaviors>
          <w:behavior w:val="content"/>
        </w:behaviors>
        <w:guid w:val="{684020D3-5CB1-45DB-9BC4-3AFA9E26E2B3}"/>
      </w:docPartPr>
      <w:docPartBody>
        <w:p w:rsidR="00392C12" w:rsidRDefault="00401B96" w:rsidP="00401B96">
          <w:pPr>
            <w:pStyle w:val="AC4B304E17EE42D4A562961AA86FA2EA2"/>
          </w:pPr>
          <w:r w:rsidRPr="00C5171D">
            <w:rPr>
              <w:rStyle w:val="Platzhaltertext"/>
              <w:rFonts w:cs="Segoe UI"/>
              <w:vanish/>
              <w:sz w:val="18"/>
              <w:szCs w:val="18"/>
            </w:rPr>
            <w:t>°°°°°°</w:t>
          </w:r>
        </w:p>
      </w:docPartBody>
    </w:docPart>
    <w:docPart>
      <w:docPartPr>
        <w:name w:val="0FD72A0D1A01495DA16CA2A68B552C6F"/>
        <w:category>
          <w:name w:val="Allgemein"/>
          <w:gallery w:val="placeholder"/>
        </w:category>
        <w:types>
          <w:type w:val="bbPlcHdr"/>
        </w:types>
        <w:behaviors>
          <w:behavior w:val="content"/>
        </w:behaviors>
        <w:guid w:val="{B38554A9-5600-4A73-9688-A6D50551C562}"/>
      </w:docPartPr>
      <w:docPartBody>
        <w:p w:rsidR="00392C12" w:rsidRDefault="00401B96" w:rsidP="00401B96">
          <w:pPr>
            <w:pStyle w:val="0FD72A0D1A01495DA16CA2A68B552C6F2"/>
          </w:pPr>
          <w:r w:rsidRPr="00C5171D">
            <w:rPr>
              <w:rStyle w:val="Platzhaltertext"/>
              <w:rFonts w:cs="Segoe UI"/>
              <w:vanish/>
              <w:sz w:val="18"/>
              <w:szCs w:val="18"/>
            </w:rPr>
            <w:t>°°°°°°</w:t>
          </w:r>
        </w:p>
      </w:docPartBody>
    </w:docPart>
    <w:docPart>
      <w:docPartPr>
        <w:name w:val="C451804C8A364206AAB2B8B28F8AB5F4"/>
        <w:category>
          <w:name w:val="Allgemein"/>
          <w:gallery w:val="placeholder"/>
        </w:category>
        <w:types>
          <w:type w:val="bbPlcHdr"/>
        </w:types>
        <w:behaviors>
          <w:behavior w:val="content"/>
        </w:behaviors>
        <w:guid w:val="{EA0B21FC-288E-4677-9C88-F42F716C7C33}"/>
      </w:docPartPr>
      <w:docPartBody>
        <w:p w:rsidR="00392C12" w:rsidRDefault="00401B96" w:rsidP="00401B96">
          <w:pPr>
            <w:pStyle w:val="C451804C8A364206AAB2B8B28F8AB5F42"/>
          </w:pPr>
          <w:r w:rsidRPr="00C5171D">
            <w:rPr>
              <w:rStyle w:val="Platzhaltertext"/>
              <w:rFonts w:cs="Segoe UI"/>
              <w:vanish/>
              <w:sz w:val="18"/>
              <w:szCs w:val="18"/>
            </w:rPr>
            <w:t>°°°°°°</w:t>
          </w:r>
        </w:p>
      </w:docPartBody>
    </w:docPart>
    <w:docPart>
      <w:docPartPr>
        <w:name w:val="819A2AF005B343CFB2AB7DF63812ACE4"/>
        <w:category>
          <w:name w:val="Allgemein"/>
          <w:gallery w:val="placeholder"/>
        </w:category>
        <w:types>
          <w:type w:val="bbPlcHdr"/>
        </w:types>
        <w:behaviors>
          <w:behavior w:val="content"/>
        </w:behaviors>
        <w:guid w:val="{474711FE-BF93-43AF-B25B-11529056D365}"/>
      </w:docPartPr>
      <w:docPartBody>
        <w:p w:rsidR="00392C12" w:rsidRDefault="00401B96" w:rsidP="00401B96">
          <w:pPr>
            <w:pStyle w:val="819A2AF005B343CFB2AB7DF63812ACE42"/>
          </w:pPr>
          <w:r w:rsidRPr="00C5171D">
            <w:rPr>
              <w:rStyle w:val="Platzhaltertext"/>
              <w:rFonts w:cs="Segoe UI"/>
              <w:vanish/>
              <w:sz w:val="18"/>
              <w:szCs w:val="18"/>
            </w:rPr>
            <w:t>°°°°°°</w:t>
          </w:r>
        </w:p>
      </w:docPartBody>
    </w:docPart>
    <w:docPart>
      <w:docPartPr>
        <w:name w:val="5A28A59962D442BA8A7459FF83A8F9E3"/>
        <w:category>
          <w:name w:val="Allgemein"/>
          <w:gallery w:val="placeholder"/>
        </w:category>
        <w:types>
          <w:type w:val="bbPlcHdr"/>
        </w:types>
        <w:behaviors>
          <w:behavior w:val="content"/>
        </w:behaviors>
        <w:guid w:val="{35535579-F803-4008-91FE-8DD8EE0A0AEF}"/>
      </w:docPartPr>
      <w:docPartBody>
        <w:p w:rsidR="00392C12" w:rsidRDefault="00401B96" w:rsidP="00401B96">
          <w:pPr>
            <w:pStyle w:val="5A28A59962D442BA8A7459FF83A8F9E32"/>
          </w:pPr>
          <w:r w:rsidRPr="00C5171D">
            <w:rPr>
              <w:rStyle w:val="Platzhaltertext"/>
              <w:rFonts w:cs="Segoe UI"/>
              <w:vanish/>
              <w:sz w:val="18"/>
              <w:szCs w:val="18"/>
            </w:rPr>
            <w:t>°°°°°°</w:t>
          </w:r>
        </w:p>
      </w:docPartBody>
    </w:docPart>
    <w:docPart>
      <w:docPartPr>
        <w:name w:val="28E124AE296C4BBD80BE566C34C1DC9F"/>
        <w:category>
          <w:name w:val="Allgemein"/>
          <w:gallery w:val="placeholder"/>
        </w:category>
        <w:types>
          <w:type w:val="bbPlcHdr"/>
        </w:types>
        <w:behaviors>
          <w:behavior w:val="content"/>
        </w:behaviors>
        <w:guid w:val="{9D4CCCB2-97F5-4BEB-9734-B28B1AB062F7}"/>
      </w:docPartPr>
      <w:docPartBody>
        <w:p w:rsidR="00392C12" w:rsidRDefault="00401B96" w:rsidP="00401B96">
          <w:pPr>
            <w:pStyle w:val="28E124AE296C4BBD80BE566C34C1DC9F2"/>
          </w:pPr>
          <w:r w:rsidRPr="00C5171D">
            <w:rPr>
              <w:rStyle w:val="Platzhaltertext"/>
              <w:rFonts w:cs="Segoe UI"/>
              <w:vanish/>
              <w:sz w:val="18"/>
              <w:szCs w:val="18"/>
            </w:rPr>
            <w:t>°°°°°°</w:t>
          </w:r>
        </w:p>
      </w:docPartBody>
    </w:docPart>
    <w:docPart>
      <w:docPartPr>
        <w:name w:val="B66A056D30B14C338C7EF4E3F2A45F50"/>
        <w:category>
          <w:name w:val="Allgemein"/>
          <w:gallery w:val="placeholder"/>
        </w:category>
        <w:types>
          <w:type w:val="bbPlcHdr"/>
        </w:types>
        <w:behaviors>
          <w:behavior w:val="content"/>
        </w:behaviors>
        <w:guid w:val="{46F7DC80-65BA-47F9-96C0-8DE86E35FABC}"/>
      </w:docPartPr>
      <w:docPartBody>
        <w:p w:rsidR="00392C12" w:rsidRDefault="00401B96" w:rsidP="00401B96">
          <w:pPr>
            <w:pStyle w:val="B66A056D30B14C338C7EF4E3F2A45F502"/>
          </w:pPr>
          <w:r w:rsidRPr="00C5171D">
            <w:rPr>
              <w:rStyle w:val="Platzhaltertext"/>
              <w:rFonts w:cs="Segoe UI"/>
              <w:vanish/>
              <w:sz w:val="18"/>
              <w:szCs w:val="18"/>
            </w:rPr>
            <w:t>°°°°°°</w:t>
          </w:r>
        </w:p>
      </w:docPartBody>
    </w:docPart>
    <w:docPart>
      <w:docPartPr>
        <w:name w:val="24A10E820DB94D46BDD904D785D52E72"/>
        <w:category>
          <w:name w:val="Allgemein"/>
          <w:gallery w:val="placeholder"/>
        </w:category>
        <w:types>
          <w:type w:val="bbPlcHdr"/>
        </w:types>
        <w:behaviors>
          <w:behavior w:val="content"/>
        </w:behaviors>
        <w:guid w:val="{1A0B7F3C-BD60-4A9C-A548-0331CF59227D}"/>
      </w:docPartPr>
      <w:docPartBody>
        <w:p w:rsidR="00392C12" w:rsidRDefault="00401B96" w:rsidP="00401B96">
          <w:pPr>
            <w:pStyle w:val="24A10E820DB94D46BDD904D785D52E722"/>
          </w:pPr>
          <w:r w:rsidRPr="00C5171D">
            <w:rPr>
              <w:rStyle w:val="Platzhaltertext"/>
              <w:rFonts w:cs="Segoe UI"/>
              <w:vanish/>
              <w:sz w:val="18"/>
              <w:szCs w:val="18"/>
            </w:rPr>
            <w:t>°°°°°°</w:t>
          </w:r>
        </w:p>
      </w:docPartBody>
    </w:docPart>
    <w:docPart>
      <w:docPartPr>
        <w:name w:val="98A7C92ECB9D42BB92F4BE5877B92359"/>
        <w:category>
          <w:name w:val="Allgemein"/>
          <w:gallery w:val="placeholder"/>
        </w:category>
        <w:types>
          <w:type w:val="bbPlcHdr"/>
        </w:types>
        <w:behaviors>
          <w:behavior w:val="content"/>
        </w:behaviors>
        <w:guid w:val="{4F4BDB36-86BD-4EE4-95E3-925A87F88BB4}"/>
      </w:docPartPr>
      <w:docPartBody>
        <w:p w:rsidR="00392C12" w:rsidRDefault="00401B96" w:rsidP="00401B96">
          <w:pPr>
            <w:pStyle w:val="98A7C92ECB9D42BB92F4BE5877B923592"/>
          </w:pPr>
          <w:r w:rsidRPr="00C5171D">
            <w:rPr>
              <w:rStyle w:val="Platzhaltertext"/>
              <w:rFonts w:cs="Segoe UI"/>
              <w:vanish/>
              <w:sz w:val="18"/>
              <w:szCs w:val="18"/>
            </w:rPr>
            <w:t>°°°°°°</w:t>
          </w:r>
        </w:p>
      </w:docPartBody>
    </w:docPart>
    <w:docPart>
      <w:docPartPr>
        <w:name w:val="52DB9FDEBCDD4F5BB10971B4EAFAA0DE"/>
        <w:category>
          <w:name w:val="Allgemein"/>
          <w:gallery w:val="placeholder"/>
        </w:category>
        <w:types>
          <w:type w:val="bbPlcHdr"/>
        </w:types>
        <w:behaviors>
          <w:behavior w:val="content"/>
        </w:behaviors>
        <w:guid w:val="{95567189-8D07-44EA-B943-E7AFF5D54770}"/>
      </w:docPartPr>
      <w:docPartBody>
        <w:p w:rsidR="00392C12" w:rsidRDefault="00401B96" w:rsidP="00401B96">
          <w:pPr>
            <w:pStyle w:val="52DB9FDEBCDD4F5BB10971B4EAFAA0DE2"/>
          </w:pPr>
          <w:r w:rsidRPr="00C5171D">
            <w:rPr>
              <w:rStyle w:val="Platzhaltertext"/>
              <w:rFonts w:cs="Segoe UI"/>
              <w:vanish/>
              <w:sz w:val="18"/>
              <w:szCs w:val="18"/>
            </w:rPr>
            <w:t>°°°°°°</w:t>
          </w:r>
        </w:p>
      </w:docPartBody>
    </w:docPart>
    <w:docPart>
      <w:docPartPr>
        <w:name w:val="44344D3B40DF4555B982373E63CFDB17"/>
        <w:category>
          <w:name w:val="Allgemein"/>
          <w:gallery w:val="placeholder"/>
        </w:category>
        <w:types>
          <w:type w:val="bbPlcHdr"/>
        </w:types>
        <w:behaviors>
          <w:behavior w:val="content"/>
        </w:behaviors>
        <w:guid w:val="{5D1E537A-CFB3-4A0C-B31D-259BD982E22E}"/>
      </w:docPartPr>
      <w:docPartBody>
        <w:p w:rsidR="00392C12" w:rsidRDefault="00401B96" w:rsidP="00401B96">
          <w:pPr>
            <w:pStyle w:val="44344D3B40DF4555B982373E63CFDB172"/>
          </w:pPr>
          <w:r w:rsidRPr="00C5171D">
            <w:rPr>
              <w:rStyle w:val="Platzhaltertext"/>
              <w:rFonts w:cs="Segoe UI"/>
              <w:vanish/>
              <w:sz w:val="18"/>
              <w:szCs w:val="18"/>
            </w:rPr>
            <w:t>°°°°°°</w:t>
          </w:r>
        </w:p>
      </w:docPartBody>
    </w:docPart>
    <w:docPart>
      <w:docPartPr>
        <w:name w:val="5E52D94DD506495182D0F9F698071C83"/>
        <w:category>
          <w:name w:val="Allgemein"/>
          <w:gallery w:val="placeholder"/>
        </w:category>
        <w:types>
          <w:type w:val="bbPlcHdr"/>
        </w:types>
        <w:behaviors>
          <w:behavior w:val="content"/>
        </w:behaviors>
        <w:guid w:val="{E4D4C92D-3178-4EF5-8EBD-ED616040023A}"/>
      </w:docPartPr>
      <w:docPartBody>
        <w:p w:rsidR="00392C12" w:rsidRDefault="00401B96" w:rsidP="00401B96">
          <w:pPr>
            <w:pStyle w:val="5E52D94DD506495182D0F9F698071C832"/>
          </w:pPr>
          <w:r w:rsidRPr="00C5171D">
            <w:rPr>
              <w:rStyle w:val="Platzhaltertext"/>
              <w:rFonts w:cs="Segoe UI"/>
              <w:vanish/>
              <w:sz w:val="18"/>
              <w:szCs w:val="18"/>
            </w:rPr>
            <w:t>°°°°°°</w:t>
          </w:r>
        </w:p>
      </w:docPartBody>
    </w:docPart>
    <w:docPart>
      <w:docPartPr>
        <w:name w:val="6173E934670B457E857434284F36A61E"/>
        <w:category>
          <w:name w:val="Allgemein"/>
          <w:gallery w:val="placeholder"/>
        </w:category>
        <w:types>
          <w:type w:val="bbPlcHdr"/>
        </w:types>
        <w:behaviors>
          <w:behavior w:val="content"/>
        </w:behaviors>
        <w:guid w:val="{6FE136AB-0AAE-4236-8EBC-D0E9CA556E98}"/>
      </w:docPartPr>
      <w:docPartBody>
        <w:p w:rsidR="00E423D2" w:rsidRDefault="00401B96" w:rsidP="00401B96">
          <w:pPr>
            <w:pStyle w:val="6173E934670B457E857434284F36A61E2"/>
          </w:pPr>
          <w:r w:rsidRPr="00C5171D">
            <w:rPr>
              <w:rStyle w:val="Platzhaltertext"/>
              <w:rFonts w:cs="Segoe UI"/>
              <w:vanish/>
              <w:sz w:val="18"/>
              <w:szCs w:val="18"/>
            </w:rPr>
            <w:t>°°°°°°</w:t>
          </w:r>
        </w:p>
      </w:docPartBody>
    </w:docPart>
    <w:docPart>
      <w:docPartPr>
        <w:name w:val="8239C9223DF24D2C8C50D6F8548364CE"/>
        <w:category>
          <w:name w:val="Allgemein"/>
          <w:gallery w:val="placeholder"/>
        </w:category>
        <w:types>
          <w:type w:val="bbPlcHdr"/>
        </w:types>
        <w:behaviors>
          <w:behavior w:val="content"/>
        </w:behaviors>
        <w:guid w:val="{42A15543-0781-45B7-B046-561E8838FD6B}"/>
      </w:docPartPr>
      <w:docPartBody>
        <w:p w:rsidR="00E423D2" w:rsidRDefault="00401B96" w:rsidP="00401B96">
          <w:pPr>
            <w:pStyle w:val="8239C9223DF24D2C8C50D6F8548364CE2"/>
          </w:pPr>
          <w:r w:rsidRPr="00C5171D">
            <w:rPr>
              <w:rStyle w:val="Platzhaltertext"/>
              <w:rFonts w:cs="Segoe UI"/>
              <w:vanish/>
              <w:sz w:val="18"/>
              <w:szCs w:val="18"/>
            </w:rPr>
            <w:t>°°°°°°</w:t>
          </w:r>
        </w:p>
      </w:docPartBody>
    </w:docPart>
    <w:docPart>
      <w:docPartPr>
        <w:name w:val="7389D74D2E5847BFB3DA9348578BE76B"/>
        <w:category>
          <w:name w:val="Allgemein"/>
          <w:gallery w:val="placeholder"/>
        </w:category>
        <w:types>
          <w:type w:val="bbPlcHdr"/>
        </w:types>
        <w:behaviors>
          <w:behavior w:val="content"/>
        </w:behaviors>
        <w:guid w:val="{AC6F36F0-C603-45A5-B83F-B226DD6E0781}"/>
      </w:docPartPr>
      <w:docPartBody>
        <w:p w:rsidR="00E423D2" w:rsidRDefault="00401B96" w:rsidP="00401B96">
          <w:pPr>
            <w:pStyle w:val="7389D74D2E5847BFB3DA9348578BE76B2"/>
          </w:pPr>
          <w:r w:rsidRPr="00C5171D">
            <w:rPr>
              <w:rStyle w:val="Platzhaltertext"/>
              <w:rFonts w:cs="Segoe UI"/>
              <w:vanish/>
              <w:sz w:val="18"/>
              <w:szCs w:val="18"/>
            </w:rPr>
            <w:t>°°°°°°</w:t>
          </w:r>
        </w:p>
      </w:docPartBody>
    </w:docPart>
    <w:docPart>
      <w:docPartPr>
        <w:name w:val="26ED4F3B754D4552A47C0708AE847746"/>
        <w:category>
          <w:name w:val="Allgemein"/>
          <w:gallery w:val="placeholder"/>
        </w:category>
        <w:types>
          <w:type w:val="bbPlcHdr"/>
        </w:types>
        <w:behaviors>
          <w:behavior w:val="content"/>
        </w:behaviors>
        <w:guid w:val="{EEC475FD-42D5-4351-B228-FEF525EDBEC6}"/>
      </w:docPartPr>
      <w:docPartBody>
        <w:p w:rsidR="00E423D2" w:rsidRDefault="00401B96" w:rsidP="00401B96">
          <w:pPr>
            <w:pStyle w:val="26ED4F3B754D4552A47C0708AE8477462"/>
          </w:pPr>
          <w:r w:rsidRPr="00C5171D">
            <w:rPr>
              <w:rStyle w:val="Platzhaltertext"/>
              <w:rFonts w:cs="Segoe UI"/>
              <w:vanish/>
              <w:sz w:val="18"/>
              <w:szCs w:val="18"/>
            </w:rPr>
            <w:t>°°°°°°</w:t>
          </w:r>
        </w:p>
      </w:docPartBody>
    </w:docPart>
    <w:docPart>
      <w:docPartPr>
        <w:name w:val="FB1AF753ECD948A8BF4929A388961921"/>
        <w:category>
          <w:name w:val="Allgemein"/>
          <w:gallery w:val="placeholder"/>
        </w:category>
        <w:types>
          <w:type w:val="bbPlcHdr"/>
        </w:types>
        <w:behaviors>
          <w:behavior w:val="content"/>
        </w:behaviors>
        <w:guid w:val="{FD249ADE-C190-459A-A16A-FAE2D2C09BF1}"/>
      </w:docPartPr>
      <w:docPartBody>
        <w:p w:rsidR="00E423D2" w:rsidRDefault="00401B96" w:rsidP="00401B96">
          <w:pPr>
            <w:pStyle w:val="FB1AF753ECD948A8BF4929A3889619212"/>
          </w:pPr>
          <w:r w:rsidRPr="00C5171D">
            <w:rPr>
              <w:rStyle w:val="Platzhaltertext"/>
              <w:rFonts w:cs="Segoe UI"/>
              <w:vanish/>
              <w:sz w:val="18"/>
              <w:szCs w:val="18"/>
            </w:rPr>
            <w:t>°°°°°°</w:t>
          </w:r>
        </w:p>
      </w:docPartBody>
    </w:docPart>
    <w:docPart>
      <w:docPartPr>
        <w:name w:val="6AC72B453B944F8E9A7077D97932CF71"/>
        <w:category>
          <w:name w:val="Allgemein"/>
          <w:gallery w:val="placeholder"/>
        </w:category>
        <w:types>
          <w:type w:val="bbPlcHdr"/>
        </w:types>
        <w:behaviors>
          <w:behavior w:val="content"/>
        </w:behaviors>
        <w:guid w:val="{2B022DE0-28E8-4279-9015-870261C09B3C}"/>
      </w:docPartPr>
      <w:docPartBody>
        <w:p w:rsidR="00E423D2" w:rsidRDefault="00401B96" w:rsidP="00401B96">
          <w:pPr>
            <w:pStyle w:val="6AC72B453B944F8E9A7077D97932CF712"/>
          </w:pPr>
          <w:r w:rsidRPr="00C5171D">
            <w:rPr>
              <w:rStyle w:val="Platzhaltertext"/>
              <w:rFonts w:cs="Segoe UI"/>
              <w:vanish/>
              <w:sz w:val="18"/>
              <w:szCs w:val="18"/>
            </w:rPr>
            <w:t>°°°°°°</w:t>
          </w:r>
        </w:p>
      </w:docPartBody>
    </w:docPart>
    <w:docPart>
      <w:docPartPr>
        <w:name w:val="232DCB57AF0A481C964C2E493BD4A5EE"/>
        <w:category>
          <w:name w:val="Allgemein"/>
          <w:gallery w:val="placeholder"/>
        </w:category>
        <w:types>
          <w:type w:val="bbPlcHdr"/>
        </w:types>
        <w:behaviors>
          <w:behavior w:val="content"/>
        </w:behaviors>
        <w:guid w:val="{9F471CCC-E45B-4886-9B52-B3309362153A}"/>
      </w:docPartPr>
      <w:docPartBody>
        <w:p w:rsidR="00E423D2" w:rsidRDefault="00401B96" w:rsidP="00401B96">
          <w:pPr>
            <w:pStyle w:val="232DCB57AF0A481C964C2E493BD4A5EE2"/>
          </w:pPr>
          <w:r w:rsidRPr="00C5171D">
            <w:rPr>
              <w:rStyle w:val="Platzhaltertext"/>
              <w:rFonts w:cs="Segoe UI"/>
              <w:vanish/>
              <w:sz w:val="18"/>
              <w:szCs w:val="18"/>
            </w:rPr>
            <w:t>°°°°°°</w:t>
          </w:r>
        </w:p>
      </w:docPartBody>
    </w:docPart>
    <w:docPart>
      <w:docPartPr>
        <w:name w:val="525EFB22C84A4E5A8A21F1A7E79C6815"/>
        <w:category>
          <w:name w:val="Allgemein"/>
          <w:gallery w:val="placeholder"/>
        </w:category>
        <w:types>
          <w:type w:val="bbPlcHdr"/>
        </w:types>
        <w:behaviors>
          <w:behavior w:val="content"/>
        </w:behaviors>
        <w:guid w:val="{56F35653-31F7-4209-A844-88F779E6262E}"/>
      </w:docPartPr>
      <w:docPartBody>
        <w:p w:rsidR="00E423D2" w:rsidRDefault="00401B96" w:rsidP="00401B96">
          <w:pPr>
            <w:pStyle w:val="525EFB22C84A4E5A8A21F1A7E79C68152"/>
          </w:pPr>
          <w:r w:rsidRPr="00C5171D">
            <w:rPr>
              <w:rStyle w:val="Platzhaltertext"/>
              <w:rFonts w:cs="Segoe UI"/>
              <w:vanish/>
              <w:sz w:val="18"/>
              <w:szCs w:val="18"/>
            </w:rPr>
            <w:t>°°°°°°</w:t>
          </w:r>
        </w:p>
      </w:docPartBody>
    </w:docPart>
    <w:docPart>
      <w:docPartPr>
        <w:name w:val="339D9146741041759732D0CC439C84B1"/>
        <w:category>
          <w:name w:val="Allgemein"/>
          <w:gallery w:val="placeholder"/>
        </w:category>
        <w:types>
          <w:type w:val="bbPlcHdr"/>
        </w:types>
        <w:behaviors>
          <w:behavior w:val="content"/>
        </w:behaviors>
        <w:guid w:val="{C4B402C0-927C-4675-9FE3-8811E99BA17F}"/>
      </w:docPartPr>
      <w:docPartBody>
        <w:p w:rsidR="00E423D2" w:rsidRDefault="00401B96" w:rsidP="00401B96">
          <w:pPr>
            <w:pStyle w:val="339D9146741041759732D0CC439C84B12"/>
          </w:pPr>
          <w:r w:rsidRPr="00C5171D">
            <w:rPr>
              <w:rStyle w:val="Platzhaltertext"/>
              <w:rFonts w:cs="Segoe UI"/>
              <w:vanish/>
              <w:sz w:val="18"/>
              <w:szCs w:val="18"/>
            </w:rPr>
            <w:t>°°°°°°</w:t>
          </w:r>
        </w:p>
      </w:docPartBody>
    </w:docPart>
    <w:docPart>
      <w:docPartPr>
        <w:name w:val="FA408D9BDCD8479F86B06E622FF9078E"/>
        <w:category>
          <w:name w:val="Allgemein"/>
          <w:gallery w:val="placeholder"/>
        </w:category>
        <w:types>
          <w:type w:val="bbPlcHdr"/>
        </w:types>
        <w:behaviors>
          <w:behavior w:val="content"/>
        </w:behaviors>
        <w:guid w:val="{A31471E5-83FA-440A-8252-0A5BE49EA3BE}"/>
      </w:docPartPr>
      <w:docPartBody>
        <w:p w:rsidR="00E423D2" w:rsidRDefault="00401B96" w:rsidP="00401B96">
          <w:pPr>
            <w:pStyle w:val="FA408D9BDCD8479F86B06E622FF9078E2"/>
          </w:pPr>
          <w:r w:rsidRPr="00C5171D">
            <w:rPr>
              <w:rStyle w:val="Platzhaltertext"/>
              <w:rFonts w:cs="Segoe UI"/>
              <w:vanish/>
              <w:sz w:val="18"/>
              <w:szCs w:val="18"/>
            </w:rPr>
            <w:t>°°°°°°</w:t>
          </w:r>
        </w:p>
      </w:docPartBody>
    </w:docPart>
    <w:docPart>
      <w:docPartPr>
        <w:name w:val="EC3491CF509B4400B545DEBB91A921BA"/>
        <w:category>
          <w:name w:val="Allgemein"/>
          <w:gallery w:val="placeholder"/>
        </w:category>
        <w:types>
          <w:type w:val="bbPlcHdr"/>
        </w:types>
        <w:behaviors>
          <w:behavior w:val="content"/>
        </w:behaviors>
        <w:guid w:val="{E1FD7ABC-E804-470F-A981-7E5117578808}"/>
      </w:docPartPr>
      <w:docPartBody>
        <w:p w:rsidR="00E423D2" w:rsidRDefault="00401B96" w:rsidP="00401B96">
          <w:pPr>
            <w:pStyle w:val="EC3491CF509B4400B545DEBB91A921BA2"/>
          </w:pPr>
          <w:r w:rsidRPr="00C5171D">
            <w:rPr>
              <w:rStyle w:val="Platzhaltertext"/>
              <w:rFonts w:cs="Segoe UI"/>
              <w:vanish/>
              <w:sz w:val="18"/>
              <w:szCs w:val="18"/>
            </w:rPr>
            <w:t>°°°°°°</w:t>
          </w:r>
        </w:p>
      </w:docPartBody>
    </w:docPart>
    <w:docPart>
      <w:docPartPr>
        <w:name w:val="5D6354959CC44E45B8EAE5F7F8984E26"/>
        <w:category>
          <w:name w:val="Allgemein"/>
          <w:gallery w:val="placeholder"/>
        </w:category>
        <w:types>
          <w:type w:val="bbPlcHdr"/>
        </w:types>
        <w:behaviors>
          <w:behavior w:val="content"/>
        </w:behaviors>
        <w:guid w:val="{6D14B8BA-9A89-4454-BC79-5EB8EB8E4CBA}"/>
      </w:docPartPr>
      <w:docPartBody>
        <w:p w:rsidR="00E423D2" w:rsidRDefault="00401B96" w:rsidP="00401B96">
          <w:pPr>
            <w:pStyle w:val="5D6354959CC44E45B8EAE5F7F8984E262"/>
          </w:pPr>
          <w:r w:rsidRPr="00C5171D">
            <w:rPr>
              <w:rStyle w:val="Platzhaltertext"/>
              <w:rFonts w:cs="Segoe UI"/>
              <w:vanish/>
              <w:sz w:val="18"/>
              <w:szCs w:val="18"/>
            </w:rPr>
            <w:t>°°°°°°</w:t>
          </w:r>
        </w:p>
      </w:docPartBody>
    </w:docPart>
    <w:docPart>
      <w:docPartPr>
        <w:name w:val="771C13E46FFE42BEA376B8D59DA09EC2"/>
        <w:category>
          <w:name w:val="Allgemein"/>
          <w:gallery w:val="placeholder"/>
        </w:category>
        <w:types>
          <w:type w:val="bbPlcHdr"/>
        </w:types>
        <w:behaviors>
          <w:behavior w:val="content"/>
        </w:behaviors>
        <w:guid w:val="{CC886583-BFF8-4E2F-B187-C2DDFADD68C4}"/>
      </w:docPartPr>
      <w:docPartBody>
        <w:p w:rsidR="00E423D2" w:rsidRDefault="00401B96" w:rsidP="00401B96">
          <w:pPr>
            <w:pStyle w:val="771C13E46FFE42BEA376B8D59DA09EC22"/>
          </w:pPr>
          <w:r w:rsidRPr="00DB6803">
            <w:rPr>
              <w:rStyle w:val="Platzhaltertext"/>
              <w:vanish/>
            </w:rPr>
            <w:t>°°</w:t>
          </w:r>
          <w:r>
            <w:rPr>
              <w:rStyle w:val="Platzhaltertext"/>
              <w:vanish/>
            </w:rPr>
            <w:t>°°</w:t>
          </w:r>
          <w:r w:rsidRPr="00DB6803">
            <w:rPr>
              <w:rStyle w:val="Platzhaltertext"/>
              <w:vanish/>
            </w:rPr>
            <w:t>°°</w:t>
          </w:r>
        </w:p>
      </w:docPartBody>
    </w:docPart>
    <w:docPart>
      <w:docPartPr>
        <w:name w:val="31C4D10079574E4EB7061DBFD8F4315B"/>
        <w:category>
          <w:name w:val="Allgemein"/>
          <w:gallery w:val="placeholder"/>
        </w:category>
        <w:types>
          <w:type w:val="bbPlcHdr"/>
        </w:types>
        <w:behaviors>
          <w:behavior w:val="content"/>
        </w:behaviors>
        <w:guid w:val="{BE28981A-A0B8-4105-8665-A784712410F6}"/>
      </w:docPartPr>
      <w:docPartBody>
        <w:p w:rsidR="00E423D2" w:rsidRDefault="00401B96" w:rsidP="00401B96">
          <w:pPr>
            <w:pStyle w:val="31C4D10079574E4EB7061DBFD8F4315B2"/>
          </w:pPr>
          <w:r w:rsidRPr="00C5171D">
            <w:rPr>
              <w:rStyle w:val="Platzhaltertext"/>
              <w:rFonts w:cs="Segoe UI"/>
              <w:vanish/>
              <w:sz w:val="18"/>
              <w:szCs w:val="18"/>
            </w:rPr>
            <w:t>°°°°°°</w:t>
          </w:r>
        </w:p>
      </w:docPartBody>
    </w:docPart>
    <w:docPart>
      <w:docPartPr>
        <w:name w:val="1F5EB45034B744CDA688D87519B690BD"/>
        <w:category>
          <w:name w:val="Allgemein"/>
          <w:gallery w:val="placeholder"/>
        </w:category>
        <w:types>
          <w:type w:val="bbPlcHdr"/>
        </w:types>
        <w:behaviors>
          <w:behavior w:val="content"/>
        </w:behaviors>
        <w:guid w:val="{4EA8DD60-A08E-4B77-AF4B-7E36395BA96D}"/>
      </w:docPartPr>
      <w:docPartBody>
        <w:p w:rsidR="00E423D2" w:rsidRDefault="00401B96" w:rsidP="00401B96">
          <w:pPr>
            <w:pStyle w:val="1F5EB45034B744CDA688D87519B690BD2"/>
          </w:pPr>
          <w:r w:rsidRPr="00C5171D">
            <w:rPr>
              <w:rStyle w:val="Platzhaltertext"/>
              <w:rFonts w:cs="Segoe UI"/>
              <w:vanish/>
              <w:sz w:val="18"/>
              <w:szCs w:val="18"/>
            </w:rPr>
            <w:t>°°°°°°</w:t>
          </w:r>
        </w:p>
      </w:docPartBody>
    </w:docPart>
    <w:docPart>
      <w:docPartPr>
        <w:name w:val="EF36464DB5484739966959A19C9D6544"/>
        <w:category>
          <w:name w:val="Allgemein"/>
          <w:gallery w:val="placeholder"/>
        </w:category>
        <w:types>
          <w:type w:val="bbPlcHdr"/>
        </w:types>
        <w:behaviors>
          <w:behavior w:val="content"/>
        </w:behaviors>
        <w:guid w:val="{DB198FFE-24BF-4279-A439-8DE910C93CB5}"/>
      </w:docPartPr>
      <w:docPartBody>
        <w:p w:rsidR="00E423D2" w:rsidRDefault="00401B96" w:rsidP="00401B96">
          <w:pPr>
            <w:pStyle w:val="EF36464DB5484739966959A19C9D65442"/>
          </w:pPr>
          <w:r w:rsidRPr="00DB6803">
            <w:rPr>
              <w:rStyle w:val="Platzhaltertext"/>
              <w:vanish/>
            </w:rPr>
            <w:t>°°</w:t>
          </w:r>
          <w:r>
            <w:rPr>
              <w:rStyle w:val="Platzhaltertext"/>
              <w:vanish/>
            </w:rPr>
            <w:t>°°</w:t>
          </w:r>
          <w:r w:rsidRPr="00DB6803">
            <w:rPr>
              <w:rStyle w:val="Platzhaltertext"/>
              <w:vanish/>
            </w:rPr>
            <w:t>°°</w:t>
          </w:r>
        </w:p>
      </w:docPartBody>
    </w:docPart>
    <w:docPart>
      <w:docPartPr>
        <w:name w:val="58F48F5AA61F4FE5AFEF1A3C10C6C7F3"/>
        <w:category>
          <w:name w:val="Allgemein"/>
          <w:gallery w:val="placeholder"/>
        </w:category>
        <w:types>
          <w:type w:val="bbPlcHdr"/>
        </w:types>
        <w:behaviors>
          <w:behavior w:val="content"/>
        </w:behaviors>
        <w:guid w:val="{B4442DCD-3404-47EC-8B2A-18A52F79B8F1}"/>
      </w:docPartPr>
      <w:docPartBody>
        <w:p w:rsidR="00E423D2" w:rsidRDefault="00401B96" w:rsidP="00401B96">
          <w:pPr>
            <w:pStyle w:val="58F48F5AA61F4FE5AFEF1A3C10C6C7F32"/>
          </w:pPr>
          <w:r w:rsidRPr="00DB6803">
            <w:rPr>
              <w:rStyle w:val="Platzhaltertext"/>
              <w:vanish/>
            </w:rPr>
            <w:t>°°</w:t>
          </w:r>
          <w:r>
            <w:rPr>
              <w:rStyle w:val="Platzhaltertext"/>
              <w:vanish/>
            </w:rPr>
            <w:t>°°</w:t>
          </w:r>
          <w:r w:rsidRPr="00DB6803">
            <w:rPr>
              <w:rStyle w:val="Platzhaltertext"/>
              <w:vanish/>
            </w:rPr>
            <w:t>°°</w:t>
          </w:r>
        </w:p>
      </w:docPartBody>
    </w:docPart>
    <w:docPart>
      <w:docPartPr>
        <w:name w:val="C93A1B767BBA40D2995D299C490E83B8"/>
        <w:category>
          <w:name w:val="Allgemein"/>
          <w:gallery w:val="placeholder"/>
        </w:category>
        <w:types>
          <w:type w:val="bbPlcHdr"/>
        </w:types>
        <w:behaviors>
          <w:behavior w:val="content"/>
        </w:behaviors>
        <w:guid w:val="{6361C57A-D052-43AD-B8B5-2642FADE752A}"/>
      </w:docPartPr>
      <w:docPartBody>
        <w:p w:rsidR="00E423D2" w:rsidRDefault="00401B96" w:rsidP="00401B96">
          <w:pPr>
            <w:pStyle w:val="C93A1B767BBA40D2995D299C490E83B82"/>
          </w:pPr>
          <w:r w:rsidRPr="00DB6803">
            <w:rPr>
              <w:rStyle w:val="Platzhaltertext"/>
              <w:vanish/>
            </w:rPr>
            <w:t>°°</w:t>
          </w:r>
          <w:r>
            <w:rPr>
              <w:rStyle w:val="Platzhaltertext"/>
              <w:vanish/>
            </w:rPr>
            <w:t>°°</w:t>
          </w:r>
          <w:r w:rsidRPr="00DB6803">
            <w:rPr>
              <w:rStyle w:val="Platzhaltertext"/>
              <w:vanish/>
            </w:rPr>
            <w:t>°°</w:t>
          </w:r>
        </w:p>
      </w:docPartBody>
    </w:docPart>
    <w:docPart>
      <w:docPartPr>
        <w:name w:val="05D269AD4FDF4FF5911BC8A61DEE1DA5"/>
        <w:category>
          <w:name w:val="Allgemein"/>
          <w:gallery w:val="placeholder"/>
        </w:category>
        <w:types>
          <w:type w:val="bbPlcHdr"/>
        </w:types>
        <w:behaviors>
          <w:behavior w:val="content"/>
        </w:behaviors>
        <w:guid w:val="{3840DB25-8ED9-4A12-ACF3-5B3C68B1E42E}"/>
      </w:docPartPr>
      <w:docPartBody>
        <w:p w:rsidR="00E423D2" w:rsidRDefault="00401B96" w:rsidP="00401B96">
          <w:pPr>
            <w:pStyle w:val="05D269AD4FDF4FF5911BC8A61DEE1DA52"/>
          </w:pPr>
          <w:r w:rsidRPr="00DB6803">
            <w:rPr>
              <w:rStyle w:val="Platzhaltertext"/>
              <w:vanish/>
            </w:rPr>
            <w:t>°°</w:t>
          </w:r>
          <w:r>
            <w:rPr>
              <w:rStyle w:val="Platzhaltertext"/>
              <w:vanish/>
            </w:rPr>
            <w:t>°°</w:t>
          </w:r>
          <w:r w:rsidRPr="00DB6803">
            <w:rPr>
              <w:rStyle w:val="Platzhaltertext"/>
              <w:vanish/>
            </w:rPr>
            <w:t>°°</w:t>
          </w:r>
        </w:p>
      </w:docPartBody>
    </w:docPart>
    <w:docPart>
      <w:docPartPr>
        <w:name w:val="A85D4B324B1C4DAB99FD58F656CB99FE"/>
        <w:category>
          <w:name w:val="Allgemein"/>
          <w:gallery w:val="placeholder"/>
        </w:category>
        <w:types>
          <w:type w:val="bbPlcHdr"/>
        </w:types>
        <w:behaviors>
          <w:behavior w:val="content"/>
        </w:behaviors>
        <w:guid w:val="{3FA6A580-89AB-4E69-8944-166BE33B3B8C}"/>
      </w:docPartPr>
      <w:docPartBody>
        <w:p w:rsidR="00E423D2" w:rsidRDefault="00401B96" w:rsidP="00401B96">
          <w:pPr>
            <w:pStyle w:val="A85D4B324B1C4DAB99FD58F656CB99FE2"/>
          </w:pPr>
          <w:r w:rsidRPr="00DB6803">
            <w:rPr>
              <w:rStyle w:val="Platzhaltertext"/>
              <w:vanish/>
            </w:rPr>
            <w:t>°°</w:t>
          </w:r>
          <w:r>
            <w:rPr>
              <w:rStyle w:val="Platzhaltertext"/>
              <w:vanish/>
            </w:rPr>
            <w:t>°°</w:t>
          </w:r>
          <w:r w:rsidRPr="00DB6803">
            <w:rPr>
              <w:rStyle w:val="Platzhaltertext"/>
              <w:vanish/>
            </w:rPr>
            <w:t>°°</w:t>
          </w:r>
        </w:p>
      </w:docPartBody>
    </w:docPart>
    <w:docPart>
      <w:docPartPr>
        <w:name w:val="A6D92E971D3D4AF1A9B809BCB03DE389"/>
        <w:category>
          <w:name w:val="Allgemein"/>
          <w:gallery w:val="placeholder"/>
        </w:category>
        <w:types>
          <w:type w:val="bbPlcHdr"/>
        </w:types>
        <w:behaviors>
          <w:behavior w:val="content"/>
        </w:behaviors>
        <w:guid w:val="{C401225E-BB3B-4EB9-AF5E-77B0ADBF28B7}"/>
      </w:docPartPr>
      <w:docPartBody>
        <w:p w:rsidR="00E423D2" w:rsidRDefault="00401B96" w:rsidP="00401B96">
          <w:pPr>
            <w:pStyle w:val="A6D92E971D3D4AF1A9B809BCB03DE3892"/>
          </w:pPr>
          <w:r w:rsidRPr="00DB6803">
            <w:rPr>
              <w:rStyle w:val="Platzhaltertext"/>
              <w:vanish/>
            </w:rPr>
            <w:t>°°</w:t>
          </w:r>
          <w:r>
            <w:rPr>
              <w:rStyle w:val="Platzhaltertext"/>
              <w:vanish/>
            </w:rPr>
            <w:t>°°</w:t>
          </w:r>
          <w:r w:rsidRPr="00DB6803">
            <w:rPr>
              <w:rStyle w:val="Platzhaltertext"/>
              <w:vanish/>
            </w:rPr>
            <w:t>°°</w:t>
          </w:r>
        </w:p>
      </w:docPartBody>
    </w:docPart>
    <w:docPart>
      <w:docPartPr>
        <w:name w:val="F1A3E0A28F92415D904D8429C20D6305"/>
        <w:category>
          <w:name w:val="Allgemein"/>
          <w:gallery w:val="placeholder"/>
        </w:category>
        <w:types>
          <w:type w:val="bbPlcHdr"/>
        </w:types>
        <w:behaviors>
          <w:behavior w:val="content"/>
        </w:behaviors>
        <w:guid w:val="{7378E53E-2494-4E1F-A450-CFF671E2397E}"/>
      </w:docPartPr>
      <w:docPartBody>
        <w:p w:rsidR="00E423D2" w:rsidRDefault="00401B96" w:rsidP="00401B96">
          <w:pPr>
            <w:pStyle w:val="F1A3E0A28F92415D904D8429C20D63052"/>
          </w:pPr>
          <w:r w:rsidRPr="00DB6803">
            <w:rPr>
              <w:rStyle w:val="Platzhaltertext"/>
              <w:vanish/>
            </w:rPr>
            <w:t>°°</w:t>
          </w:r>
          <w:r>
            <w:rPr>
              <w:rStyle w:val="Platzhaltertext"/>
              <w:vanish/>
            </w:rPr>
            <w:t>°°</w:t>
          </w:r>
          <w:r w:rsidRPr="00DB6803">
            <w:rPr>
              <w:rStyle w:val="Platzhaltertext"/>
              <w:vanish/>
            </w:rPr>
            <w:t>°°</w:t>
          </w:r>
        </w:p>
      </w:docPartBody>
    </w:docPart>
    <w:docPart>
      <w:docPartPr>
        <w:name w:val="2678015F4DDF46B2B4B2F24E350D33EE"/>
        <w:category>
          <w:name w:val="Allgemein"/>
          <w:gallery w:val="placeholder"/>
        </w:category>
        <w:types>
          <w:type w:val="bbPlcHdr"/>
        </w:types>
        <w:behaviors>
          <w:behavior w:val="content"/>
        </w:behaviors>
        <w:guid w:val="{2ED2735D-0A12-4511-8365-BA125DB05466}"/>
      </w:docPartPr>
      <w:docPartBody>
        <w:p w:rsidR="00E423D2" w:rsidRDefault="00401B96" w:rsidP="00401B96">
          <w:pPr>
            <w:pStyle w:val="2678015F4DDF46B2B4B2F24E350D33EE2"/>
          </w:pPr>
          <w:r w:rsidRPr="00DB6803">
            <w:rPr>
              <w:rStyle w:val="Platzhaltertext"/>
              <w:vanish/>
            </w:rPr>
            <w:t>°°</w:t>
          </w:r>
          <w:r>
            <w:rPr>
              <w:rStyle w:val="Platzhaltertext"/>
              <w:vanish/>
            </w:rPr>
            <w:t>°°</w:t>
          </w:r>
          <w:r w:rsidRPr="00DB6803">
            <w:rPr>
              <w:rStyle w:val="Platzhaltertext"/>
              <w:vanish/>
            </w:rPr>
            <w:t>°°</w:t>
          </w:r>
        </w:p>
      </w:docPartBody>
    </w:docPart>
    <w:docPart>
      <w:docPartPr>
        <w:name w:val="26AD2B6DB62A47C8867CC7A948524B3C"/>
        <w:category>
          <w:name w:val="Allgemein"/>
          <w:gallery w:val="placeholder"/>
        </w:category>
        <w:types>
          <w:type w:val="bbPlcHdr"/>
        </w:types>
        <w:behaviors>
          <w:behavior w:val="content"/>
        </w:behaviors>
        <w:guid w:val="{5CD3F69A-5669-4777-8B7A-AE869531E270}"/>
      </w:docPartPr>
      <w:docPartBody>
        <w:p w:rsidR="00E423D2" w:rsidRDefault="00401B96" w:rsidP="00401B96">
          <w:pPr>
            <w:pStyle w:val="26AD2B6DB62A47C8867CC7A948524B3C2"/>
          </w:pPr>
          <w:r w:rsidRPr="00DB6803">
            <w:rPr>
              <w:rStyle w:val="Platzhaltertext"/>
              <w:vanish/>
            </w:rPr>
            <w:t>°°</w:t>
          </w:r>
          <w:r>
            <w:rPr>
              <w:rStyle w:val="Platzhaltertext"/>
              <w:vanish/>
            </w:rPr>
            <w:t>°°</w:t>
          </w:r>
          <w:r w:rsidRPr="00DB6803">
            <w:rPr>
              <w:rStyle w:val="Platzhaltertext"/>
              <w:vanish/>
            </w:rPr>
            <w:t>°°</w:t>
          </w:r>
        </w:p>
      </w:docPartBody>
    </w:docPart>
    <w:docPart>
      <w:docPartPr>
        <w:name w:val="5FEB55A4AB0B4217AEBC0B1EA8407F27"/>
        <w:category>
          <w:name w:val="Allgemein"/>
          <w:gallery w:val="placeholder"/>
        </w:category>
        <w:types>
          <w:type w:val="bbPlcHdr"/>
        </w:types>
        <w:behaviors>
          <w:behavior w:val="content"/>
        </w:behaviors>
        <w:guid w:val="{010D76CE-BD74-4A5C-AD07-4DD40076C1C9}"/>
      </w:docPartPr>
      <w:docPartBody>
        <w:p w:rsidR="00E423D2" w:rsidRDefault="00401B96" w:rsidP="00401B96">
          <w:pPr>
            <w:pStyle w:val="5FEB55A4AB0B4217AEBC0B1EA8407F272"/>
          </w:pPr>
          <w:r w:rsidRPr="00DB6803">
            <w:rPr>
              <w:rStyle w:val="Platzhaltertext"/>
              <w:vanish/>
            </w:rPr>
            <w:t>°°</w:t>
          </w:r>
          <w:r>
            <w:rPr>
              <w:rStyle w:val="Platzhaltertext"/>
              <w:vanish/>
            </w:rPr>
            <w:t>°°</w:t>
          </w:r>
          <w:r w:rsidRPr="00DB6803">
            <w:rPr>
              <w:rStyle w:val="Platzhaltertext"/>
              <w:vanish/>
            </w:rPr>
            <w:t>°°</w:t>
          </w:r>
        </w:p>
      </w:docPartBody>
    </w:docPart>
    <w:docPart>
      <w:docPartPr>
        <w:name w:val="0B64E3B0444341EC9A7A1C32B74D5975"/>
        <w:category>
          <w:name w:val="Allgemein"/>
          <w:gallery w:val="placeholder"/>
        </w:category>
        <w:types>
          <w:type w:val="bbPlcHdr"/>
        </w:types>
        <w:behaviors>
          <w:behavior w:val="content"/>
        </w:behaviors>
        <w:guid w:val="{E9C0CE52-29EA-4692-852C-9D386F7E034A}"/>
      </w:docPartPr>
      <w:docPartBody>
        <w:p w:rsidR="00E423D2" w:rsidRDefault="00401B96" w:rsidP="00401B96">
          <w:pPr>
            <w:pStyle w:val="0B64E3B0444341EC9A7A1C32B74D59752"/>
          </w:pPr>
          <w:r w:rsidRPr="00DB6803">
            <w:rPr>
              <w:rStyle w:val="Platzhaltertext"/>
              <w:vanish/>
            </w:rPr>
            <w:t>°°</w:t>
          </w:r>
          <w:r>
            <w:rPr>
              <w:rStyle w:val="Platzhaltertext"/>
              <w:vanish/>
            </w:rPr>
            <w:t>°°</w:t>
          </w:r>
          <w:r w:rsidRPr="00DB6803">
            <w:rPr>
              <w:rStyle w:val="Platzhaltertext"/>
              <w:vanish/>
            </w:rPr>
            <w:t>°°</w:t>
          </w:r>
        </w:p>
      </w:docPartBody>
    </w:docPart>
    <w:docPart>
      <w:docPartPr>
        <w:name w:val="7D37E13285194628A8F43D1CF46A9F9A"/>
        <w:category>
          <w:name w:val="Allgemein"/>
          <w:gallery w:val="placeholder"/>
        </w:category>
        <w:types>
          <w:type w:val="bbPlcHdr"/>
        </w:types>
        <w:behaviors>
          <w:behavior w:val="content"/>
        </w:behaviors>
        <w:guid w:val="{DD27D4EB-FD64-47C7-914D-3FB75B5DC743}"/>
      </w:docPartPr>
      <w:docPartBody>
        <w:p w:rsidR="00E423D2" w:rsidRDefault="00401B96" w:rsidP="00401B96">
          <w:pPr>
            <w:pStyle w:val="7D37E13285194628A8F43D1CF46A9F9A2"/>
          </w:pPr>
          <w:r w:rsidRPr="00DB6803">
            <w:rPr>
              <w:rStyle w:val="Platzhaltertext"/>
              <w:vanish/>
            </w:rPr>
            <w:t>°°</w:t>
          </w:r>
          <w:r>
            <w:rPr>
              <w:rStyle w:val="Platzhaltertext"/>
              <w:vanish/>
            </w:rPr>
            <w:t>°°</w:t>
          </w:r>
          <w:r w:rsidRPr="00DB6803">
            <w:rPr>
              <w:rStyle w:val="Platzhaltertext"/>
              <w:vanish/>
            </w:rPr>
            <w:t>°°</w:t>
          </w:r>
        </w:p>
      </w:docPartBody>
    </w:docPart>
    <w:docPart>
      <w:docPartPr>
        <w:name w:val="1ED50E4BC4904ACFB766ED85A17806BA"/>
        <w:category>
          <w:name w:val="Allgemein"/>
          <w:gallery w:val="placeholder"/>
        </w:category>
        <w:types>
          <w:type w:val="bbPlcHdr"/>
        </w:types>
        <w:behaviors>
          <w:behavior w:val="content"/>
        </w:behaviors>
        <w:guid w:val="{7C3EFB43-023E-4A12-9692-36926EF95173}"/>
      </w:docPartPr>
      <w:docPartBody>
        <w:p w:rsidR="00E423D2" w:rsidRDefault="00401B96" w:rsidP="00401B96">
          <w:pPr>
            <w:pStyle w:val="1ED50E4BC4904ACFB766ED85A17806BA2"/>
          </w:pPr>
          <w:r w:rsidRPr="00DB6803">
            <w:rPr>
              <w:rStyle w:val="Platzhaltertext"/>
              <w:vanish/>
            </w:rPr>
            <w:t>°°</w:t>
          </w:r>
          <w:r>
            <w:rPr>
              <w:rStyle w:val="Platzhaltertext"/>
              <w:vanish/>
            </w:rPr>
            <w:t>°°</w:t>
          </w:r>
          <w:r w:rsidRPr="00DB6803">
            <w:rPr>
              <w:rStyle w:val="Platzhaltertext"/>
              <w:vanish/>
            </w:rPr>
            <w:t>°°</w:t>
          </w:r>
        </w:p>
      </w:docPartBody>
    </w:docPart>
    <w:docPart>
      <w:docPartPr>
        <w:name w:val="C3AC2E44EA2541BBB624FEE95E8697B7"/>
        <w:category>
          <w:name w:val="Allgemein"/>
          <w:gallery w:val="placeholder"/>
        </w:category>
        <w:types>
          <w:type w:val="bbPlcHdr"/>
        </w:types>
        <w:behaviors>
          <w:behavior w:val="content"/>
        </w:behaviors>
        <w:guid w:val="{AA78D5D8-6E72-46F1-A4F9-3583A2462E9B}"/>
      </w:docPartPr>
      <w:docPartBody>
        <w:p w:rsidR="00E423D2" w:rsidRDefault="00401B96" w:rsidP="00401B96">
          <w:pPr>
            <w:pStyle w:val="C3AC2E44EA2541BBB624FEE95E8697B72"/>
          </w:pPr>
          <w:r w:rsidRPr="00DB6803">
            <w:rPr>
              <w:rStyle w:val="Platzhaltertext"/>
              <w:vanish/>
            </w:rPr>
            <w:t>°°</w:t>
          </w:r>
          <w:r>
            <w:rPr>
              <w:rStyle w:val="Platzhaltertext"/>
              <w:vanish/>
            </w:rPr>
            <w:t>°°</w:t>
          </w:r>
          <w:r w:rsidRPr="00DB6803">
            <w:rPr>
              <w:rStyle w:val="Platzhaltertext"/>
              <w:vanish/>
            </w:rPr>
            <w:t>°°</w:t>
          </w:r>
        </w:p>
      </w:docPartBody>
    </w:docPart>
    <w:docPart>
      <w:docPartPr>
        <w:name w:val="71C256399CCF4916B125FCA78E2A0E5D"/>
        <w:category>
          <w:name w:val="Allgemein"/>
          <w:gallery w:val="placeholder"/>
        </w:category>
        <w:types>
          <w:type w:val="bbPlcHdr"/>
        </w:types>
        <w:behaviors>
          <w:behavior w:val="content"/>
        </w:behaviors>
        <w:guid w:val="{7C689D97-F581-4B47-853E-7E39608C20F1}"/>
      </w:docPartPr>
      <w:docPartBody>
        <w:p w:rsidR="00E423D2" w:rsidRDefault="00401B96" w:rsidP="00401B96">
          <w:pPr>
            <w:pStyle w:val="71C256399CCF4916B125FCA78E2A0E5D2"/>
          </w:pPr>
          <w:r w:rsidRPr="00DB6803">
            <w:rPr>
              <w:rStyle w:val="Platzhaltertext"/>
              <w:vanish/>
            </w:rPr>
            <w:t>°°</w:t>
          </w:r>
          <w:r>
            <w:rPr>
              <w:rStyle w:val="Platzhaltertext"/>
              <w:vanish/>
            </w:rPr>
            <w:t>°°</w:t>
          </w:r>
          <w:r w:rsidRPr="00DB6803">
            <w:rPr>
              <w:rStyle w:val="Platzhaltertext"/>
              <w:vanish/>
            </w:rPr>
            <w:t>°°</w:t>
          </w:r>
        </w:p>
      </w:docPartBody>
    </w:docPart>
    <w:docPart>
      <w:docPartPr>
        <w:name w:val="264092CDC1B244F2B02A7A9106859268"/>
        <w:category>
          <w:name w:val="Allgemein"/>
          <w:gallery w:val="placeholder"/>
        </w:category>
        <w:types>
          <w:type w:val="bbPlcHdr"/>
        </w:types>
        <w:behaviors>
          <w:behavior w:val="content"/>
        </w:behaviors>
        <w:guid w:val="{18DD4C98-FFA3-47DB-B916-3DDE29CF3C39}"/>
      </w:docPartPr>
      <w:docPartBody>
        <w:p w:rsidR="00E423D2" w:rsidRDefault="00401B96" w:rsidP="00401B96">
          <w:pPr>
            <w:pStyle w:val="264092CDC1B244F2B02A7A91068592682"/>
          </w:pPr>
          <w:r w:rsidRPr="00DB6803">
            <w:rPr>
              <w:rStyle w:val="Platzhaltertext"/>
              <w:vanish/>
            </w:rPr>
            <w:t>°°</w:t>
          </w:r>
          <w:r>
            <w:rPr>
              <w:rStyle w:val="Platzhaltertext"/>
              <w:vanish/>
            </w:rPr>
            <w:t>°°</w:t>
          </w:r>
          <w:r w:rsidRPr="00DB6803">
            <w:rPr>
              <w:rStyle w:val="Platzhaltertext"/>
              <w:vanish/>
            </w:rPr>
            <w:t>°°</w:t>
          </w:r>
        </w:p>
      </w:docPartBody>
    </w:docPart>
    <w:docPart>
      <w:docPartPr>
        <w:name w:val="A04C53B591D24289AAC1DEB52A8FD45B"/>
        <w:category>
          <w:name w:val="Allgemein"/>
          <w:gallery w:val="placeholder"/>
        </w:category>
        <w:types>
          <w:type w:val="bbPlcHdr"/>
        </w:types>
        <w:behaviors>
          <w:behavior w:val="content"/>
        </w:behaviors>
        <w:guid w:val="{24DBB64B-2D14-4191-AC59-7580530C0206}"/>
      </w:docPartPr>
      <w:docPartBody>
        <w:p w:rsidR="00E423D2" w:rsidRDefault="00401B96" w:rsidP="00401B96">
          <w:pPr>
            <w:pStyle w:val="A04C53B591D24289AAC1DEB52A8FD45B2"/>
          </w:pPr>
          <w:r w:rsidRPr="00DB6803">
            <w:rPr>
              <w:rStyle w:val="Platzhaltertext"/>
              <w:vanish/>
            </w:rPr>
            <w:t>°°</w:t>
          </w:r>
          <w:r>
            <w:rPr>
              <w:rStyle w:val="Platzhaltertext"/>
              <w:vanish/>
            </w:rPr>
            <w:t>°°</w:t>
          </w:r>
          <w:r w:rsidRPr="00DB6803">
            <w:rPr>
              <w:rStyle w:val="Platzhaltertext"/>
              <w:vanish/>
            </w:rPr>
            <w:t>°°</w:t>
          </w:r>
        </w:p>
      </w:docPartBody>
    </w:docPart>
    <w:docPart>
      <w:docPartPr>
        <w:name w:val="AD74BF213A384E5688275EF990433CBA"/>
        <w:category>
          <w:name w:val="Allgemein"/>
          <w:gallery w:val="placeholder"/>
        </w:category>
        <w:types>
          <w:type w:val="bbPlcHdr"/>
        </w:types>
        <w:behaviors>
          <w:behavior w:val="content"/>
        </w:behaviors>
        <w:guid w:val="{2DE53D90-DDD4-4521-94E4-8B0A1ECA28A1}"/>
      </w:docPartPr>
      <w:docPartBody>
        <w:p w:rsidR="00E423D2" w:rsidRDefault="00401B96" w:rsidP="00401B96">
          <w:pPr>
            <w:pStyle w:val="AD74BF213A384E5688275EF990433CBA2"/>
          </w:pPr>
          <w:r w:rsidRPr="00DB6803">
            <w:rPr>
              <w:rStyle w:val="Platzhaltertext"/>
              <w:vanish/>
            </w:rPr>
            <w:t>°°</w:t>
          </w:r>
          <w:r>
            <w:rPr>
              <w:rStyle w:val="Platzhaltertext"/>
              <w:vanish/>
            </w:rPr>
            <w:t>°°</w:t>
          </w:r>
          <w:r w:rsidRPr="00DB6803">
            <w:rPr>
              <w:rStyle w:val="Platzhaltertext"/>
              <w:vanish/>
            </w:rPr>
            <w:t>°°</w:t>
          </w:r>
        </w:p>
      </w:docPartBody>
    </w:docPart>
    <w:docPart>
      <w:docPartPr>
        <w:name w:val="A7D74F88D4064F42A0FD6408E9140F6C"/>
        <w:category>
          <w:name w:val="Allgemein"/>
          <w:gallery w:val="placeholder"/>
        </w:category>
        <w:types>
          <w:type w:val="bbPlcHdr"/>
        </w:types>
        <w:behaviors>
          <w:behavior w:val="content"/>
        </w:behaviors>
        <w:guid w:val="{6420CB6D-14DC-4E3E-8A40-B63E7E64D12B}"/>
      </w:docPartPr>
      <w:docPartBody>
        <w:p w:rsidR="00E423D2" w:rsidRDefault="00401B96" w:rsidP="00401B96">
          <w:pPr>
            <w:pStyle w:val="A7D74F88D4064F42A0FD6408E9140F6C2"/>
          </w:pPr>
          <w:r w:rsidRPr="00DB6803">
            <w:rPr>
              <w:rStyle w:val="Platzhaltertext"/>
              <w:vanish/>
            </w:rPr>
            <w:t>°°</w:t>
          </w:r>
          <w:r>
            <w:rPr>
              <w:rStyle w:val="Platzhaltertext"/>
              <w:vanish/>
            </w:rPr>
            <w:t>°°</w:t>
          </w:r>
          <w:r w:rsidRPr="00DB6803">
            <w:rPr>
              <w:rStyle w:val="Platzhaltertext"/>
              <w:vanish/>
            </w:rPr>
            <w:t>°°</w:t>
          </w:r>
        </w:p>
      </w:docPartBody>
    </w:docPart>
    <w:docPart>
      <w:docPartPr>
        <w:name w:val="C4E720C102B343EAA7D34E3389CFBB40"/>
        <w:category>
          <w:name w:val="Allgemein"/>
          <w:gallery w:val="placeholder"/>
        </w:category>
        <w:types>
          <w:type w:val="bbPlcHdr"/>
        </w:types>
        <w:behaviors>
          <w:behavior w:val="content"/>
        </w:behaviors>
        <w:guid w:val="{19EC2180-2DE2-4A77-956F-3D7AB71C624B}"/>
      </w:docPartPr>
      <w:docPartBody>
        <w:p w:rsidR="00E423D2" w:rsidRDefault="00401B96" w:rsidP="00401B96">
          <w:pPr>
            <w:pStyle w:val="C4E720C102B343EAA7D34E3389CFBB402"/>
          </w:pPr>
          <w:r w:rsidRPr="00DB6803">
            <w:rPr>
              <w:rStyle w:val="Platzhaltertext"/>
              <w:vanish/>
            </w:rPr>
            <w:t>°°</w:t>
          </w:r>
          <w:r>
            <w:rPr>
              <w:rStyle w:val="Platzhaltertext"/>
              <w:vanish/>
            </w:rPr>
            <w:t>°°</w:t>
          </w:r>
          <w:r w:rsidRPr="00DB6803">
            <w:rPr>
              <w:rStyle w:val="Platzhaltertext"/>
              <w:vanish/>
            </w:rPr>
            <w:t>°°</w:t>
          </w:r>
        </w:p>
      </w:docPartBody>
    </w:docPart>
    <w:docPart>
      <w:docPartPr>
        <w:name w:val="A0B4A0DCA17A41BDB459E54187CF7F35"/>
        <w:category>
          <w:name w:val="Allgemein"/>
          <w:gallery w:val="placeholder"/>
        </w:category>
        <w:types>
          <w:type w:val="bbPlcHdr"/>
        </w:types>
        <w:behaviors>
          <w:behavior w:val="content"/>
        </w:behaviors>
        <w:guid w:val="{3CA6DAEE-88B1-479E-A06F-E54BD54F54CD}"/>
      </w:docPartPr>
      <w:docPartBody>
        <w:p w:rsidR="00E423D2" w:rsidRDefault="00401B96" w:rsidP="00401B96">
          <w:pPr>
            <w:pStyle w:val="A0B4A0DCA17A41BDB459E54187CF7F352"/>
          </w:pPr>
          <w:r w:rsidRPr="00DB6803">
            <w:rPr>
              <w:rStyle w:val="Platzhaltertext"/>
              <w:vanish/>
            </w:rPr>
            <w:t>°°</w:t>
          </w:r>
          <w:r>
            <w:rPr>
              <w:rStyle w:val="Platzhaltertext"/>
              <w:vanish/>
            </w:rPr>
            <w:t>°°</w:t>
          </w:r>
          <w:r w:rsidRPr="00DB6803">
            <w:rPr>
              <w:rStyle w:val="Platzhaltertext"/>
              <w:vanish/>
            </w:rPr>
            <w:t>°°</w:t>
          </w:r>
        </w:p>
      </w:docPartBody>
    </w:docPart>
    <w:docPart>
      <w:docPartPr>
        <w:name w:val="702E2155FD014F5DA59FD9B9B288B590"/>
        <w:category>
          <w:name w:val="Allgemein"/>
          <w:gallery w:val="placeholder"/>
        </w:category>
        <w:types>
          <w:type w:val="bbPlcHdr"/>
        </w:types>
        <w:behaviors>
          <w:behavior w:val="content"/>
        </w:behaviors>
        <w:guid w:val="{A6F7ECC5-C285-4C4F-BAA3-09399BB9C038}"/>
      </w:docPartPr>
      <w:docPartBody>
        <w:p w:rsidR="00E423D2" w:rsidRDefault="00401B96" w:rsidP="00401B96">
          <w:pPr>
            <w:pStyle w:val="702E2155FD014F5DA59FD9B9B288B5902"/>
          </w:pPr>
          <w:r w:rsidRPr="00DB6803">
            <w:rPr>
              <w:rStyle w:val="Platzhaltertext"/>
              <w:vanish/>
            </w:rPr>
            <w:t>°°</w:t>
          </w:r>
          <w:r>
            <w:rPr>
              <w:rStyle w:val="Platzhaltertext"/>
              <w:vanish/>
            </w:rPr>
            <w:t>°°</w:t>
          </w:r>
          <w:r w:rsidRPr="00DB6803">
            <w:rPr>
              <w:rStyle w:val="Platzhaltertext"/>
              <w:vanish/>
            </w:rPr>
            <w:t>°°</w:t>
          </w:r>
        </w:p>
      </w:docPartBody>
    </w:docPart>
    <w:docPart>
      <w:docPartPr>
        <w:name w:val="0AC01CED6D2145ECBA128142AA50DCDB"/>
        <w:category>
          <w:name w:val="Allgemein"/>
          <w:gallery w:val="placeholder"/>
        </w:category>
        <w:types>
          <w:type w:val="bbPlcHdr"/>
        </w:types>
        <w:behaviors>
          <w:behavior w:val="content"/>
        </w:behaviors>
        <w:guid w:val="{0936D5AF-3B15-49B3-AA0E-5FE630E2779E}"/>
      </w:docPartPr>
      <w:docPartBody>
        <w:p w:rsidR="00E423D2" w:rsidRDefault="00401B96" w:rsidP="00401B96">
          <w:pPr>
            <w:pStyle w:val="0AC01CED6D2145ECBA128142AA50DCDB2"/>
          </w:pPr>
          <w:r w:rsidRPr="00DB6803">
            <w:rPr>
              <w:rStyle w:val="Platzhaltertext"/>
              <w:vanish/>
            </w:rPr>
            <w:t>°°</w:t>
          </w:r>
          <w:r>
            <w:rPr>
              <w:rStyle w:val="Platzhaltertext"/>
              <w:vanish/>
            </w:rPr>
            <w:t>°°</w:t>
          </w:r>
          <w:r w:rsidRPr="00DB6803">
            <w:rPr>
              <w:rStyle w:val="Platzhaltertext"/>
              <w:vanish/>
            </w:rPr>
            <w:t>°°</w:t>
          </w:r>
        </w:p>
      </w:docPartBody>
    </w:docPart>
    <w:docPart>
      <w:docPartPr>
        <w:name w:val="559FC885D4D941C0A0F4CA16ABBB2442"/>
        <w:category>
          <w:name w:val="Allgemein"/>
          <w:gallery w:val="placeholder"/>
        </w:category>
        <w:types>
          <w:type w:val="bbPlcHdr"/>
        </w:types>
        <w:behaviors>
          <w:behavior w:val="content"/>
        </w:behaviors>
        <w:guid w:val="{C74CAC38-E591-435A-A09A-0C7CE271710C}"/>
      </w:docPartPr>
      <w:docPartBody>
        <w:p w:rsidR="00E423D2" w:rsidRDefault="00401B96" w:rsidP="00401B96">
          <w:pPr>
            <w:pStyle w:val="559FC885D4D941C0A0F4CA16ABBB24422"/>
          </w:pPr>
          <w:r w:rsidRPr="00DB6803">
            <w:rPr>
              <w:rStyle w:val="Platzhaltertext"/>
              <w:vanish/>
            </w:rPr>
            <w:t>°°</w:t>
          </w:r>
          <w:r>
            <w:rPr>
              <w:rStyle w:val="Platzhaltertext"/>
              <w:vanish/>
            </w:rPr>
            <w:t>°°</w:t>
          </w:r>
          <w:r w:rsidRPr="00DB6803">
            <w:rPr>
              <w:rStyle w:val="Platzhaltertext"/>
              <w:vanish/>
            </w:rPr>
            <w:t>°°</w:t>
          </w:r>
        </w:p>
      </w:docPartBody>
    </w:docPart>
    <w:docPart>
      <w:docPartPr>
        <w:name w:val="DDFCF48A44B64F79873EE92C5C0EB389"/>
        <w:category>
          <w:name w:val="Allgemein"/>
          <w:gallery w:val="placeholder"/>
        </w:category>
        <w:types>
          <w:type w:val="bbPlcHdr"/>
        </w:types>
        <w:behaviors>
          <w:behavior w:val="content"/>
        </w:behaviors>
        <w:guid w:val="{03760C36-49D7-45F5-A656-5C2F1F6F5D8D}"/>
      </w:docPartPr>
      <w:docPartBody>
        <w:p w:rsidR="00E423D2" w:rsidRDefault="00401B96" w:rsidP="00401B96">
          <w:pPr>
            <w:pStyle w:val="DDFCF48A44B64F79873EE92C5C0EB3892"/>
          </w:pPr>
          <w:r w:rsidRPr="00DB6803">
            <w:rPr>
              <w:rStyle w:val="Platzhaltertext"/>
              <w:vanish/>
            </w:rPr>
            <w:t>°°</w:t>
          </w:r>
          <w:r>
            <w:rPr>
              <w:rStyle w:val="Platzhaltertext"/>
              <w:vanish/>
            </w:rPr>
            <w:t>°°</w:t>
          </w:r>
          <w:r w:rsidRPr="00DB6803">
            <w:rPr>
              <w:rStyle w:val="Platzhaltertext"/>
              <w:vanish/>
            </w:rPr>
            <w:t>°°</w:t>
          </w:r>
        </w:p>
      </w:docPartBody>
    </w:docPart>
    <w:docPart>
      <w:docPartPr>
        <w:name w:val="6F569DD09A7E4C2A95017911DC608363"/>
        <w:category>
          <w:name w:val="Allgemein"/>
          <w:gallery w:val="placeholder"/>
        </w:category>
        <w:types>
          <w:type w:val="bbPlcHdr"/>
        </w:types>
        <w:behaviors>
          <w:behavior w:val="content"/>
        </w:behaviors>
        <w:guid w:val="{DF403104-7DD4-4122-BAB0-DFFF76B1D9C6}"/>
      </w:docPartPr>
      <w:docPartBody>
        <w:p w:rsidR="00E423D2" w:rsidRDefault="00401B96" w:rsidP="00401B96">
          <w:pPr>
            <w:pStyle w:val="6F569DD09A7E4C2A95017911DC6083632"/>
          </w:pPr>
          <w:r w:rsidRPr="00DB6803">
            <w:rPr>
              <w:rStyle w:val="Platzhaltertext"/>
              <w:vanish/>
            </w:rPr>
            <w:t>°°</w:t>
          </w:r>
          <w:r>
            <w:rPr>
              <w:rStyle w:val="Platzhaltertext"/>
              <w:vanish/>
            </w:rPr>
            <w:t>°°</w:t>
          </w:r>
          <w:r w:rsidRPr="00DB6803">
            <w:rPr>
              <w:rStyle w:val="Platzhaltertext"/>
              <w:vanish/>
            </w:rPr>
            <w:t>°°</w:t>
          </w:r>
        </w:p>
      </w:docPartBody>
    </w:docPart>
    <w:docPart>
      <w:docPartPr>
        <w:name w:val="4E649F2FDE2040019A028153F495BF4C"/>
        <w:category>
          <w:name w:val="Allgemein"/>
          <w:gallery w:val="placeholder"/>
        </w:category>
        <w:types>
          <w:type w:val="bbPlcHdr"/>
        </w:types>
        <w:behaviors>
          <w:behavior w:val="content"/>
        </w:behaviors>
        <w:guid w:val="{E85AC145-4235-4DF6-A665-7F51F39A876C}"/>
      </w:docPartPr>
      <w:docPartBody>
        <w:p w:rsidR="00E423D2" w:rsidRDefault="00401B96" w:rsidP="00401B96">
          <w:pPr>
            <w:pStyle w:val="4E649F2FDE2040019A028153F495BF4C2"/>
          </w:pPr>
          <w:r w:rsidRPr="00DB6803">
            <w:rPr>
              <w:rStyle w:val="Platzhaltertext"/>
              <w:vanish/>
            </w:rPr>
            <w:t>°°</w:t>
          </w:r>
          <w:r>
            <w:rPr>
              <w:rStyle w:val="Platzhaltertext"/>
              <w:vanish/>
            </w:rPr>
            <w:t>°°</w:t>
          </w:r>
          <w:r w:rsidRPr="00DB6803">
            <w:rPr>
              <w:rStyle w:val="Platzhaltertext"/>
              <w:vanish/>
            </w:rPr>
            <w:t>°°</w:t>
          </w:r>
        </w:p>
      </w:docPartBody>
    </w:docPart>
    <w:docPart>
      <w:docPartPr>
        <w:name w:val="0F920F3EADC9467C8B99516D056FCD4D"/>
        <w:category>
          <w:name w:val="Allgemein"/>
          <w:gallery w:val="placeholder"/>
        </w:category>
        <w:types>
          <w:type w:val="bbPlcHdr"/>
        </w:types>
        <w:behaviors>
          <w:behavior w:val="content"/>
        </w:behaviors>
        <w:guid w:val="{1645CE1C-EA58-4CE7-AF1D-B1372C7AB684}"/>
      </w:docPartPr>
      <w:docPartBody>
        <w:p w:rsidR="00E423D2" w:rsidRDefault="00401B96" w:rsidP="00401B96">
          <w:pPr>
            <w:pStyle w:val="0F920F3EADC9467C8B99516D056FCD4D2"/>
          </w:pPr>
          <w:r w:rsidRPr="00DB6803">
            <w:rPr>
              <w:rStyle w:val="Platzhaltertext"/>
              <w:vanish/>
            </w:rPr>
            <w:t>°°</w:t>
          </w:r>
          <w:r>
            <w:rPr>
              <w:rStyle w:val="Platzhaltertext"/>
              <w:vanish/>
            </w:rPr>
            <w:t>°°</w:t>
          </w:r>
          <w:r w:rsidRPr="00DB6803">
            <w:rPr>
              <w:rStyle w:val="Platzhaltertext"/>
              <w:vanish/>
            </w:rPr>
            <w:t>°°</w:t>
          </w:r>
        </w:p>
      </w:docPartBody>
    </w:docPart>
    <w:docPart>
      <w:docPartPr>
        <w:name w:val="1325874FE5B14A43BB4D9F6D332CB281"/>
        <w:category>
          <w:name w:val="Allgemein"/>
          <w:gallery w:val="placeholder"/>
        </w:category>
        <w:types>
          <w:type w:val="bbPlcHdr"/>
        </w:types>
        <w:behaviors>
          <w:behavior w:val="content"/>
        </w:behaviors>
        <w:guid w:val="{64402BB5-CD30-4A06-AAED-4C785C5B360C}"/>
      </w:docPartPr>
      <w:docPartBody>
        <w:p w:rsidR="00E423D2" w:rsidRDefault="00401B96" w:rsidP="00401B96">
          <w:pPr>
            <w:pStyle w:val="1325874FE5B14A43BB4D9F6D332CB2812"/>
          </w:pPr>
          <w:r w:rsidRPr="00DB6803">
            <w:rPr>
              <w:rStyle w:val="Platzhaltertext"/>
              <w:vanish/>
            </w:rPr>
            <w:t>°°</w:t>
          </w:r>
          <w:r>
            <w:rPr>
              <w:rStyle w:val="Platzhaltertext"/>
              <w:vanish/>
            </w:rPr>
            <w:t>°°</w:t>
          </w:r>
          <w:r w:rsidRPr="00DB6803">
            <w:rPr>
              <w:rStyle w:val="Platzhaltertext"/>
              <w:vanish/>
            </w:rPr>
            <w:t>°°</w:t>
          </w:r>
        </w:p>
      </w:docPartBody>
    </w:docPart>
    <w:docPart>
      <w:docPartPr>
        <w:name w:val="580EBA325E94475BB7A337A0DF31E591"/>
        <w:category>
          <w:name w:val="Allgemein"/>
          <w:gallery w:val="placeholder"/>
        </w:category>
        <w:types>
          <w:type w:val="bbPlcHdr"/>
        </w:types>
        <w:behaviors>
          <w:behavior w:val="content"/>
        </w:behaviors>
        <w:guid w:val="{4C9CE2F0-5BAB-45E0-9395-419EE023EDF2}"/>
      </w:docPartPr>
      <w:docPartBody>
        <w:p w:rsidR="00E423D2" w:rsidRDefault="00401B96" w:rsidP="00401B96">
          <w:pPr>
            <w:pStyle w:val="580EBA325E94475BB7A337A0DF31E5912"/>
          </w:pPr>
          <w:r w:rsidRPr="00DB6803">
            <w:rPr>
              <w:rStyle w:val="Platzhaltertext"/>
              <w:vanish/>
            </w:rPr>
            <w:t>°°</w:t>
          </w:r>
          <w:r>
            <w:rPr>
              <w:rStyle w:val="Platzhaltertext"/>
              <w:vanish/>
            </w:rPr>
            <w:t>°°</w:t>
          </w:r>
          <w:r w:rsidRPr="00DB6803">
            <w:rPr>
              <w:rStyle w:val="Platzhaltertext"/>
              <w:vanish/>
            </w:rPr>
            <w:t>°°</w:t>
          </w:r>
        </w:p>
      </w:docPartBody>
    </w:docPart>
    <w:docPart>
      <w:docPartPr>
        <w:name w:val="059D2A300AE74202B952C1274F7AC185"/>
        <w:category>
          <w:name w:val="Allgemein"/>
          <w:gallery w:val="placeholder"/>
        </w:category>
        <w:types>
          <w:type w:val="bbPlcHdr"/>
        </w:types>
        <w:behaviors>
          <w:behavior w:val="content"/>
        </w:behaviors>
        <w:guid w:val="{05DDB0D7-B290-48CF-885C-F2D436A7EE1E}"/>
      </w:docPartPr>
      <w:docPartBody>
        <w:p w:rsidR="00E423D2" w:rsidRDefault="00401B96" w:rsidP="00401B96">
          <w:pPr>
            <w:pStyle w:val="059D2A300AE74202B952C1274F7AC1852"/>
          </w:pPr>
          <w:r w:rsidRPr="00DB6803">
            <w:rPr>
              <w:rStyle w:val="Platzhaltertext"/>
              <w:vanish/>
            </w:rPr>
            <w:t>°°</w:t>
          </w:r>
          <w:r>
            <w:rPr>
              <w:rStyle w:val="Platzhaltertext"/>
              <w:vanish/>
            </w:rPr>
            <w:t>°°</w:t>
          </w:r>
          <w:r w:rsidRPr="00DB6803">
            <w:rPr>
              <w:rStyle w:val="Platzhaltertext"/>
              <w:vanish/>
            </w:rPr>
            <w:t>°°</w:t>
          </w:r>
        </w:p>
      </w:docPartBody>
    </w:docPart>
    <w:docPart>
      <w:docPartPr>
        <w:name w:val="8EDB9BE92B9A46A6B70035A8CE2D2DD7"/>
        <w:category>
          <w:name w:val="Allgemein"/>
          <w:gallery w:val="placeholder"/>
        </w:category>
        <w:types>
          <w:type w:val="bbPlcHdr"/>
        </w:types>
        <w:behaviors>
          <w:behavior w:val="content"/>
        </w:behaviors>
        <w:guid w:val="{B320193B-8687-4227-A299-9CEF139DE4C8}"/>
      </w:docPartPr>
      <w:docPartBody>
        <w:p w:rsidR="00E423D2" w:rsidRDefault="00401B96" w:rsidP="00401B96">
          <w:pPr>
            <w:pStyle w:val="8EDB9BE92B9A46A6B70035A8CE2D2DD72"/>
          </w:pPr>
          <w:r w:rsidRPr="00DB6803">
            <w:rPr>
              <w:rStyle w:val="Platzhaltertext"/>
              <w:vanish/>
            </w:rPr>
            <w:t>°°</w:t>
          </w:r>
          <w:r>
            <w:rPr>
              <w:rStyle w:val="Platzhaltertext"/>
              <w:vanish/>
            </w:rPr>
            <w:t>°°</w:t>
          </w:r>
          <w:r w:rsidRPr="00DB6803">
            <w:rPr>
              <w:rStyle w:val="Platzhaltertext"/>
              <w:vanish/>
            </w:rPr>
            <w:t>°°</w:t>
          </w:r>
        </w:p>
      </w:docPartBody>
    </w:docPart>
    <w:docPart>
      <w:docPartPr>
        <w:name w:val="DDF490FAD5D74FD98F09068A7D5FE8FE"/>
        <w:category>
          <w:name w:val="Allgemein"/>
          <w:gallery w:val="placeholder"/>
        </w:category>
        <w:types>
          <w:type w:val="bbPlcHdr"/>
        </w:types>
        <w:behaviors>
          <w:behavior w:val="content"/>
        </w:behaviors>
        <w:guid w:val="{E53A6CF6-61CD-472C-B1A5-C601AA7A4512}"/>
      </w:docPartPr>
      <w:docPartBody>
        <w:p w:rsidR="00392C12" w:rsidRDefault="00401B96" w:rsidP="00401B96">
          <w:pPr>
            <w:pStyle w:val="DDF490FAD5D74FD98F09068A7D5FE8FE2"/>
          </w:pPr>
          <w:r w:rsidRPr="00DB6803">
            <w:rPr>
              <w:rStyle w:val="Platzhaltertext"/>
              <w:vanish/>
            </w:rPr>
            <w:t>°°</w:t>
          </w:r>
          <w:r>
            <w:rPr>
              <w:rStyle w:val="Platzhaltertext"/>
              <w:vanish/>
            </w:rPr>
            <w:t>°°</w:t>
          </w:r>
          <w:r w:rsidRPr="00DB6803">
            <w:rPr>
              <w:rStyle w:val="Platzhaltertext"/>
              <w:vanish/>
            </w:rPr>
            <w:t>°°</w:t>
          </w:r>
        </w:p>
      </w:docPartBody>
    </w:docPart>
    <w:docPart>
      <w:docPartPr>
        <w:name w:val="E373622B8A774913A78AB5AA0854E017"/>
        <w:category>
          <w:name w:val="Allgemein"/>
          <w:gallery w:val="placeholder"/>
        </w:category>
        <w:types>
          <w:type w:val="bbPlcHdr"/>
        </w:types>
        <w:behaviors>
          <w:behavior w:val="content"/>
        </w:behaviors>
        <w:guid w:val="{8717F9AA-CFEA-4F9B-B3B0-2DE04FCCCEF1}"/>
      </w:docPartPr>
      <w:docPartBody>
        <w:p w:rsidR="00392C12" w:rsidRDefault="00401B96" w:rsidP="00401B96">
          <w:pPr>
            <w:pStyle w:val="E373622B8A774913A78AB5AA0854E0172"/>
          </w:pPr>
          <w:r w:rsidRPr="00C5171D">
            <w:rPr>
              <w:rStyle w:val="Platzhaltertext"/>
              <w:rFonts w:cs="Segoe UI"/>
              <w:vanish/>
              <w:sz w:val="18"/>
              <w:szCs w:val="18"/>
            </w:rPr>
            <w:t>°°°°°°</w:t>
          </w:r>
        </w:p>
      </w:docPartBody>
    </w:docPart>
    <w:docPart>
      <w:docPartPr>
        <w:name w:val="2B3DF1FF2AD94FB997B9F86E5F6D378A"/>
        <w:category>
          <w:name w:val="Allgemein"/>
          <w:gallery w:val="placeholder"/>
        </w:category>
        <w:types>
          <w:type w:val="bbPlcHdr"/>
        </w:types>
        <w:behaviors>
          <w:behavior w:val="content"/>
        </w:behaviors>
        <w:guid w:val="{6B82E2C8-A515-4580-AB04-D88982B6CF2D}"/>
      </w:docPartPr>
      <w:docPartBody>
        <w:p w:rsidR="00392C12" w:rsidRDefault="00401B96" w:rsidP="00401B96">
          <w:pPr>
            <w:pStyle w:val="2B3DF1FF2AD94FB997B9F86E5F6D378A2"/>
          </w:pPr>
          <w:r w:rsidRPr="00C5171D">
            <w:rPr>
              <w:rStyle w:val="Platzhaltertext"/>
              <w:rFonts w:cs="Segoe UI"/>
              <w:vanish/>
              <w:sz w:val="18"/>
              <w:szCs w:val="18"/>
            </w:rPr>
            <w:t>°°°°°°</w:t>
          </w:r>
        </w:p>
      </w:docPartBody>
    </w:docPart>
    <w:docPart>
      <w:docPartPr>
        <w:name w:val="CFEEE0D2DD9E43D28D357CD584488DDD"/>
        <w:category>
          <w:name w:val="Allgemein"/>
          <w:gallery w:val="placeholder"/>
        </w:category>
        <w:types>
          <w:type w:val="bbPlcHdr"/>
        </w:types>
        <w:behaviors>
          <w:behavior w:val="content"/>
        </w:behaviors>
        <w:guid w:val="{67D06E77-74E7-4F0F-A85E-C4B997A03F97}"/>
      </w:docPartPr>
      <w:docPartBody>
        <w:p w:rsidR="00392C12" w:rsidRDefault="00401B96" w:rsidP="00401B96">
          <w:pPr>
            <w:pStyle w:val="CFEEE0D2DD9E43D28D357CD584488DDD2"/>
          </w:pPr>
          <w:r w:rsidRPr="00C5171D">
            <w:rPr>
              <w:rStyle w:val="Platzhaltertext"/>
              <w:rFonts w:cs="Segoe UI"/>
              <w:vanish/>
              <w:sz w:val="18"/>
              <w:szCs w:val="18"/>
            </w:rPr>
            <w:t>°°°°°°</w:t>
          </w:r>
        </w:p>
      </w:docPartBody>
    </w:docPart>
    <w:docPart>
      <w:docPartPr>
        <w:name w:val="5C8D1B5F66054B17B55B4062145652FE"/>
        <w:category>
          <w:name w:val="Allgemein"/>
          <w:gallery w:val="placeholder"/>
        </w:category>
        <w:types>
          <w:type w:val="bbPlcHdr"/>
        </w:types>
        <w:behaviors>
          <w:behavior w:val="content"/>
        </w:behaviors>
        <w:guid w:val="{B7D5CD38-1321-4A41-9D5B-87EA647C8D5B}"/>
      </w:docPartPr>
      <w:docPartBody>
        <w:p w:rsidR="00392C12" w:rsidRDefault="00401B96" w:rsidP="00401B96">
          <w:pPr>
            <w:pStyle w:val="5C8D1B5F66054B17B55B4062145652FE2"/>
          </w:pPr>
          <w:r w:rsidRPr="00C5171D">
            <w:rPr>
              <w:rStyle w:val="Platzhaltertext"/>
              <w:rFonts w:cs="Segoe UI"/>
              <w:vanish/>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D2"/>
    <w:rsid w:val="00392C12"/>
    <w:rsid w:val="00401B96"/>
    <w:rsid w:val="00AA4917"/>
    <w:rsid w:val="00E423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DAFB7C25F9477DB343C622CF8428BD">
    <w:name w:val="58DAFB7C25F9477DB343C622CF8428BD"/>
  </w:style>
  <w:style w:type="character" w:styleId="Fett">
    <w:name w:val="Strong"/>
    <w:qFormat/>
    <w:rPr>
      <w:b/>
      <w:bCs/>
    </w:rPr>
  </w:style>
  <w:style w:type="paragraph" w:customStyle="1" w:styleId="3A9377B8AE7642609A2A03406CE2A701">
    <w:name w:val="3A9377B8AE7642609A2A03406CE2A701"/>
  </w:style>
  <w:style w:type="character" w:styleId="Platzhaltertext">
    <w:name w:val="Placeholder Text"/>
    <w:basedOn w:val="Absatz-Standardschriftart"/>
    <w:uiPriority w:val="99"/>
    <w:semiHidden/>
    <w:rsid w:val="00401B96"/>
    <w:rPr>
      <w:color w:val="808080"/>
      <w:lang w:val="de-CH"/>
    </w:rPr>
  </w:style>
  <w:style w:type="paragraph" w:customStyle="1" w:styleId="E80FD03D9E4942EABC39CB3F3FA1B955">
    <w:name w:val="E80FD03D9E4942EABC39CB3F3FA1B955"/>
    <w:rsid w:val="001F74CD"/>
    <w:pPr>
      <w:spacing w:after="0" w:line="240" w:lineRule="auto"/>
    </w:pPr>
    <w:rPr>
      <w:rFonts w:ascii="Segoe UI" w:eastAsia="Times New Roman" w:hAnsi="Segoe UI" w:cs="Times New Roman"/>
    </w:rPr>
  </w:style>
  <w:style w:type="character" w:styleId="Hervorhebung">
    <w:name w:val="Emphasis"/>
    <w:uiPriority w:val="3"/>
    <w:rsid w:val="00401B96"/>
    <w:rPr>
      <w:b/>
      <w:iCs/>
    </w:rPr>
  </w:style>
  <w:style w:type="paragraph" w:customStyle="1" w:styleId="58DAFB7C25F9477DB343C622CF8428BD1">
    <w:name w:val="58DAFB7C25F9477DB343C622CF8428BD1"/>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2">
    <w:name w:val="58DAFB7C25F9477DB343C622CF8428BD2"/>
    <w:rsid w:val="001F74CD"/>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3">
    <w:name w:val="58DAFB7C25F9477DB343C622CF8428BD3"/>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4">
    <w:name w:val="58DAFB7C25F9477DB343C622CF8428BD4"/>
    <w:rsid w:val="00270769"/>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5">
    <w:name w:val="58DAFB7C25F9477DB343C622CF8428BD5"/>
    <w:rsid w:val="00B7543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6">
    <w:name w:val="58DAFB7C25F9477DB343C622CF8428BD6"/>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7">
    <w:name w:val="58DAFB7C25F9477DB343C622CF8428BD7"/>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8">
    <w:name w:val="58DAFB7C25F9477DB343C622CF8428BD8"/>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9">
    <w:name w:val="58DAFB7C25F9477DB343C622CF8428BD9"/>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0">
    <w:name w:val="58DAFB7C25F9477DB343C622CF8428BD10"/>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1">
    <w:name w:val="58DAFB7C25F9477DB343C622CF8428BD11"/>
    <w:rsid w:val="001C39CC"/>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2">
    <w:name w:val="58DAFB7C25F9477DB343C622CF8428BD12"/>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58DAFB7C25F9477DB343C622CF8428BD13">
    <w:name w:val="58DAFB7C25F9477DB343C622CF8428BD13"/>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
    <w:name w:val="C3F652AD1B5C48A19559A819D7AF7885"/>
    <w:rsid w:val="00731D56"/>
    <w:pPr>
      <w:spacing w:after="0" w:line="240" w:lineRule="auto"/>
    </w:pPr>
    <w:rPr>
      <w:rFonts w:ascii="Segoe UI" w:eastAsia="Times New Roman" w:hAnsi="Segoe UI" w:cs="Times New Roman"/>
    </w:rPr>
  </w:style>
  <w:style w:type="paragraph" w:customStyle="1" w:styleId="58DAFB7C25F9477DB343C622CF8428BD14">
    <w:name w:val="58DAFB7C25F9477DB343C622CF8428BD14"/>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74367B40C4BB43F2BE26056122D62591">
    <w:name w:val="74367B40C4BB43F2BE26056122D62591"/>
    <w:rsid w:val="00731D56"/>
  </w:style>
  <w:style w:type="paragraph" w:customStyle="1" w:styleId="CAB83E785C7D423EAD291667974E8675">
    <w:name w:val="CAB83E785C7D423EAD291667974E8675"/>
    <w:rsid w:val="00731D56"/>
  </w:style>
  <w:style w:type="paragraph" w:customStyle="1" w:styleId="8ECF0821D7C342FEBBCF2B5E1B2A3999">
    <w:name w:val="8ECF0821D7C342FEBBCF2B5E1B2A3999"/>
    <w:rsid w:val="00731D56"/>
  </w:style>
  <w:style w:type="paragraph" w:customStyle="1" w:styleId="6F8BA7030209463CA0B46F771440E19A">
    <w:name w:val="6F8BA7030209463CA0B46F771440E19A"/>
    <w:rsid w:val="00731D56"/>
  </w:style>
  <w:style w:type="paragraph" w:customStyle="1" w:styleId="F60DBAEDF051495782084E9914514A64">
    <w:name w:val="F60DBAEDF051495782084E9914514A64"/>
    <w:rsid w:val="00731D56"/>
  </w:style>
  <w:style w:type="paragraph" w:customStyle="1" w:styleId="7CD79C4F77964147839A5EB2892B110A">
    <w:name w:val="7CD79C4F77964147839A5EB2892B110A"/>
    <w:rsid w:val="00731D56"/>
  </w:style>
  <w:style w:type="paragraph" w:customStyle="1" w:styleId="9C22EE68453548D394EF1368324459EE">
    <w:name w:val="9C22EE68453548D394EF1368324459EE"/>
    <w:rsid w:val="00731D56"/>
  </w:style>
  <w:style w:type="paragraph" w:customStyle="1" w:styleId="93EA5D7CFAE045AFA72778AA00950F10">
    <w:name w:val="93EA5D7CFAE045AFA72778AA00950F10"/>
    <w:rsid w:val="00731D56"/>
  </w:style>
  <w:style w:type="paragraph" w:customStyle="1" w:styleId="F18F1686A0FE445AAAAF8B4338102416">
    <w:name w:val="F18F1686A0FE445AAAAF8B4338102416"/>
    <w:rsid w:val="00731D56"/>
  </w:style>
  <w:style w:type="paragraph" w:customStyle="1" w:styleId="9D372C9787774A0AB9D0FD1CE022A656">
    <w:name w:val="9D372C9787774A0AB9D0FD1CE022A656"/>
    <w:rsid w:val="00731D56"/>
  </w:style>
  <w:style w:type="paragraph" w:customStyle="1" w:styleId="0E9EC2AEFEE64555A069485669336C07">
    <w:name w:val="0E9EC2AEFEE64555A069485669336C07"/>
    <w:rsid w:val="00731D56"/>
  </w:style>
  <w:style w:type="paragraph" w:customStyle="1" w:styleId="E4F5D66C23544555A69C870B5504C960">
    <w:name w:val="E4F5D66C23544555A69C870B5504C960"/>
    <w:rsid w:val="00731D56"/>
  </w:style>
  <w:style w:type="paragraph" w:customStyle="1" w:styleId="7CF7E8F34F134CB083BB99C35C99E0DC">
    <w:name w:val="7CF7E8F34F134CB083BB99C35C99E0DC"/>
    <w:rsid w:val="00731D56"/>
  </w:style>
  <w:style w:type="paragraph" w:customStyle="1" w:styleId="19A5950AA2524B47B4DD535F6015C57B">
    <w:name w:val="19A5950AA2524B47B4DD535F6015C57B"/>
    <w:rsid w:val="00731D56"/>
  </w:style>
  <w:style w:type="paragraph" w:customStyle="1" w:styleId="FCBF38B9245949009840A0378BF53E11">
    <w:name w:val="FCBF38B9245949009840A0378BF53E11"/>
    <w:rsid w:val="00731D56"/>
  </w:style>
  <w:style w:type="paragraph" w:customStyle="1" w:styleId="A2CC0957367F43EE8164FD65F543567E">
    <w:name w:val="A2CC0957367F43EE8164FD65F543567E"/>
    <w:rsid w:val="00731D56"/>
  </w:style>
  <w:style w:type="paragraph" w:customStyle="1" w:styleId="903EE9BFC63E4064AA1E9B63B83DD8CD">
    <w:name w:val="903EE9BFC63E4064AA1E9B63B83DD8CD"/>
    <w:rsid w:val="00731D56"/>
  </w:style>
  <w:style w:type="paragraph" w:customStyle="1" w:styleId="C6DB0DD3C3AE40EABE623A6DC79C8963">
    <w:name w:val="C6DB0DD3C3AE40EABE623A6DC79C8963"/>
    <w:rsid w:val="00731D56"/>
  </w:style>
  <w:style w:type="paragraph" w:customStyle="1" w:styleId="66FF2A8F6D9542C18EE75B9F72F9F290">
    <w:name w:val="66FF2A8F6D9542C18EE75B9F72F9F290"/>
    <w:rsid w:val="00731D56"/>
  </w:style>
  <w:style w:type="paragraph" w:customStyle="1" w:styleId="2A00EE33E43742289EA5930B06C87582">
    <w:name w:val="2A00EE33E43742289EA5930B06C87582"/>
    <w:rsid w:val="00731D56"/>
  </w:style>
  <w:style w:type="paragraph" w:customStyle="1" w:styleId="769304FEC6604870A63A18A60CF34CDA">
    <w:name w:val="769304FEC6604870A63A18A60CF34CDA"/>
    <w:rsid w:val="00731D56"/>
  </w:style>
  <w:style w:type="paragraph" w:customStyle="1" w:styleId="DD3680676B3E49209AE725075519FE58">
    <w:name w:val="DD3680676B3E49209AE725075519FE58"/>
    <w:rsid w:val="00731D56"/>
  </w:style>
  <w:style w:type="paragraph" w:customStyle="1" w:styleId="D6F3F450912D427780D1909EF90F282E">
    <w:name w:val="D6F3F450912D427780D1909EF90F282E"/>
    <w:rsid w:val="00731D56"/>
  </w:style>
  <w:style w:type="paragraph" w:customStyle="1" w:styleId="0260D0DE0A434EB8810408248EA52055">
    <w:name w:val="0260D0DE0A434EB8810408248EA52055"/>
    <w:rsid w:val="00731D56"/>
  </w:style>
  <w:style w:type="paragraph" w:customStyle="1" w:styleId="A834126C79DB475DB46EB2ABBAFE7BBF">
    <w:name w:val="A834126C79DB475DB46EB2ABBAFE7BBF"/>
    <w:rsid w:val="00731D56"/>
  </w:style>
  <w:style w:type="paragraph" w:customStyle="1" w:styleId="B7843C1187214220A7E9364E2E355B63">
    <w:name w:val="B7843C1187214220A7E9364E2E355B63"/>
    <w:rsid w:val="00731D56"/>
  </w:style>
  <w:style w:type="paragraph" w:customStyle="1" w:styleId="0C8A42FA9F7F4FEEA1F72D4770BC678A">
    <w:name w:val="0C8A42FA9F7F4FEEA1F72D4770BC678A"/>
    <w:rsid w:val="00731D56"/>
  </w:style>
  <w:style w:type="paragraph" w:customStyle="1" w:styleId="7EF6C90E66BD48E78271BC77C90CB869">
    <w:name w:val="7EF6C90E66BD48E78271BC77C90CB869"/>
    <w:rsid w:val="00731D56"/>
  </w:style>
  <w:style w:type="paragraph" w:customStyle="1" w:styleId="1D3EE4D32C83402F957CB906F82AA557">
    <w:name w:val="1D3EE4D32C83402F957CB906F82AA557"/>
    <w:rsid w:val="00731D56"/>
  </w:style>
  <w:style w:type="paragraph" w:customStyle="1" w:styleId="C3F652AD1B5C48A19559A819D7AF78851">
    <w:name w:val="C3F652AD1B5C48A19559A819D7AF78851"/>
    <w:rsid w:val="00731D56"/>
    <w:pPr>
      <w:spacing w:after="0" w:line="240" w:lineRule="auto"/>
    </w:pPr>
    <w:rPr>
      <w:rFonts w:ascii="Segoe UI" w:eastAsia="Times New Roman" w:hAnsi="Segoe UI" w:cs="Times New Roman"/>
    </w:rPr>
  </w:style>
  <w:style w:type="paragraph" w:customStyle="1" w:styleId="8ECF0821D7C342FEBBCF2B5E1B2A39991">
    <w:name w:val="8ECF0821D7C342FEBBCF2B5E1B2A39991"/>
    <w:rsid w:val="00731D56"/>
    <w:pPr>
      <w:spacing w:after="0" w:line="240" w:lineRule="auto"/>
    </w:pPr>
    <w:rPr>
      <w:rFonts w:ascii="Segoe UI" w:eastAsia="Times New Roman" w:hAnsi="Segoe UI" w:cs="Times New Roman"/>
    </w:rPr>
  </w:style>
  <w:style w:type="paragraph" w:customStyle="1" w:styleId="6F8BA7030209463CA0B46F771440E19A1">
    <w:name w:val="6F8BA7030209463CA0B46F771440E19A1"/>
    <w:rsid w:val="00731D56"/>
    <w:pPr>
      <w:spacing w:after="0" w:line="240" w:lineRule="auto"/>
    </w:pPr>
    <w:rPr>
      <w:rFonts w:ascii="Segoe UI" w:eastAsia="Times New Roman" w:hAnsi="Segoe UI" w:cs="Times New Roman"/>
    </w:rPr>
  </w:style>
  <w:style w:type="paragraph" w:customStyle="1" w:styleId="74367B40C4BB43F2BE26056122D625911">
    <w:name w:val="74367B40C4BB43F2BE26056122D625911"/>
    <w:rsid w:val="00731D56"/>
    <w:pPr>
      <w:spacing w:after="0" w:line="240" w:lineRule="auto"/>
    </w:pPr>
    <w:rPr>
      <w:rFonts w:ascii="Segoe UI" w:eastAsia="Times New Roman" w:hAnsi="Segoe UI" w:cs="Times New Roman"/>
    </w:rPr>
  </w:style>
  <w:style w:type="paragraph" w:customStyle="1" w:styleId="F60DBAEDF051495782084E9914514A641">
    <w:name w:val="F60DBAEDF051495782084E9914514A641"/>
    <w:rsid w:val="00731D56"/>
    <w:pPr>
      <w:spacing w:after="0" w:line="240" w:lineRule="auto"/>
    </w:pPr>
    <w:rPr>
      <w:rFonts w:ascii="Segoe UI" w:eastAsia="Times New Roman" w:hAnsi="Segoe UI" w:cs="Times New Roman"/>
    </w:rPr>
  </w:style>
  <w:style w:type="paragraph" w:customStyle="1" w:styleId="CAB83E785C7D423EAD291667974E86751">
    <w:name w:val="CAB83E785C7D423EAD291667974E86751"/>
    <w:rsid w:val="00731D56"/>
    <w:pPr>
      <w:spacing w:after="0" w:line="240" w:lineRule="auto"/>
    </w:pPr>
    <w:rPr>
      <w:rFonts w:ascii="Segoe UI" w:eastAsia="Times New Roman" w:hAnsi="Segoe UI" w:cs="Times New Roman"/>
    </w:rPr>
  </w:style>
  <w:style w:type="paragraph" w:customStyle="1" w:styleId="9C22EE68453548D394EF1368324459EE1">
    <w:name w:val="9C22EE68453548D394EF1368324459EE1"/>
    <w:rsid w:val="00731D56"/>
    <w:pPr>
      <w:spacing w:after="0" w:line="240" w:lineRule="auto"/>
    </w:pPr>
    <w:rPr>
      <w:rFonts w:ascii="Segoe UI" w:eastAsia="Times New Roman" w:hAnsi="Segoe UI" w:cs="Times New Roman"/>
    </w:rPr>
  </w:style>
  <w:style w:type="paragraph" w:customStyle="1" w:styleId="93EA5D7CFAE045AFA72778AA00950F101">
    <w:name w:val="93EA5D7CFAE045AFA72778AA00950F101"/>
    <w:rsid w:val="00731D56"/>
    <w:pPr>
      <w:spacing w:after="0" w:line="240" w:lineRule="auto"/>
    </w:pPr>
    <w:rPr>
      <w:rFonts w:ascii="Segoe UI" w:eastAsia="Times New Roman" w:hAnsi="Segoe UI" w:cs="Times New Roman"/>
    </w:rPr>
  </w:style>
  <w:style w:type="paragraph" w:customStyle="1" w:styleId="66FF2A8F6D9542C18EE75B9F72F9F2901">
    <w:name w:val="66FF2A8F6D9542C18EE75B9F72F9F2901"/>
    <w:rsid w:val="00731D56"/>
    <w:pPr>
      <w:spacing w:after="0" w:line="240" w:lineRule="auto"/>
    </w:pPr>
    <w:rPr>
      <w:rFonts w:ascii="Segoe UI" w:eastAsia="Times New Roman" w:hAnsi="Segoe UI" w:cs="Times New Roman"/>
    </w:rPr>
  </w:style>
  <w:style w:type="paragraph" w:customStyle="1" w:styleId="F18F1686A0FE445AAAAF8B43381024161">
    <w:name w:val="F18F1686A0FE445AAAAF8B43381024161"/>
    <w:rsid w:val="00731D56"/>
    <w:pPr>
      <w:spacing w:after="0" w:line="240" w:lineRule="auto"/>
    </w:pPr>
    <w:rPr>
      <w:rFonts w:ascii="Segoe UI" w:eastAsia="Times New Roman" w:hAnsi="Segoe UI" w:cs="Times New Roman"/>
    </w:rPr>
  </w:style>
  <w:style w:type="paragraph" w:customStyle="1" w:styleId="2A00EE33E43742289EA5930B06C875821">
    <w:name w:val="2A00EE33E43742289EA5930B06C875821"/>
    <w:rsid w:val="00731D56"/>
    <w:pPr>
      <w:spacing w:after="0" w:line="240" w:lineRule="auto"/>
    </w:pPr>
    <w:rPr>
      <w:rFonts w:ascii="Segoe UI" w:eastAsia="Times New Roman" w:hAnsi="Segoe UI" w:cs="Times New Roman"/>
    </w:rPr>
  </w:style>
  <w:style w:type="paragraph" w:customStyle="1" w:styleId="9D372C9787774A0AB9D0FD1CE022A6561">
    <w:name w:val="9D372C9787774A0AB9D0FD1CE022A6561"/>
    <w:rsid w:val="00731D56"/>
    <w:pPr>
      <w:spacing w:after="0" w:line="240" w:lineRule="auto"/>
    </w:pPr>
    <w:rPr>
      <w:rFonts w:ascii="Segoe UI" w:eastAsia="Times New Roman" w:hAnsi="Segoe UI" w:cs="Times New Roman"/>
    </w:rPr>
  </w:style>
  <w:style w:type="paragraph" w:customStyle="1" w:styleId="769304FEC6604870A63A18A60CF34CDA1">
    <w:name w:val="769304FEC6604870A63A18A60CF34CDA1"/>
    <w:rsid w:val="00731D56"/>
    <w:pPr>
      <w:spacing w:after="0" w:line="240" w:lineRule="auto"/>
    </w:pPr>
    <w:rPr>
      <w:rFonts w:ascii="Segoe UI" w:eastAsia="Times New Roman" w:hAnsi="Segoe UI" w:cs="Times New Roman"/>
    </w:rPr>
  </w:style>
  <w:style w:type="paragraph" w:customStyle="1" w:styleId="0E9EC2AEFEE64555A069485669336C071">
    <w:name w:val="0E9EC2AEFEE64555A069485669336C071"/>
    <w:rsid w:val="00731D56"/>
    <w:pPr>
      <w:spacing w:after="0" w:line="240" w:lineRule="auto"/>
    </w:pPr>
    <w:rPr>
      <w:rFonts w:ascii="Segoe UI" w:eastAsia="Times New Roman" w:hAnsi="Segoe UI" w:cs="Times New Roman"/>
    </w:rPr>
  </w:style>
  <w:style w:type="paragraph" w:customStyle="1" w:styleId="DD3680676B3E49209AE725075519FE581">
    <w:name w:val="DD3680676B3E49209AE725075519FE581"/>
    <w:rsid w:val="00731D56"/>
    <w:pPr>
      <w:spacing w:after="0" w:line="240" w:lineRule="auto"/>
    </w:pPr>
    <w:rPr>
      <w:rFonts w:ascii="Segoe UI" w:eastAsia="Times New Roman" w:hAnsi="Segoe UI" w:cs="Times New Roman"/>
    </w:rPr>
  </w:style>
  <w:style w:type="paragraph" w:customStyle="1" w:styleId="E4F5D66C23544555A69C870B5504C9601">
    <w:name w:val="E4F5D66C23544555A69C870B5504C9601"/>
    <w:rsid w:val="00731D56"/>
    <w:pPr>
      <w:spacing w:after="0" w:line="240" w:lineRule="auto"/>
    </w:pPr>
    <w:rPr>
      <w:rFonts w:ascii="Segoe UI" w:eastAsia="Times New Roman" w:hAnsi="Segoe UI" w:cs="Times New Roman"/>
    </w:rPr>
  </w:style>
  <w:style w:type="paragraph" w:customStyle="1" w:styleId="D6F3F450912D427780D1909EF90F282E1">
    <w:name w:val="D6F3F450912D427780D1909EF90F282E1"/>
    <w:rsid w:val="00731D56"/>
    <w:pPr>
      <w:spacing w:after="0" w:line="240" w:lineRule="auto"/>
    </w:pPr>
    <w:rPr>
      <w:rFonts w:ascii="Segoe UI" w:eastAsia="Times New Roman" w:hAnsi="Segoe UI" w:cs="Times New Roman"/>
    </w:rPr>
  </w:style>
  <w:style w:type="paragraph" w:customStyle="1" w:styleId="7CF7E8F34F134CB083BB99C35C99E0DC1">
    <w:name w:val="7CF7E8F34F134CB083BB99C35C99E0DC1"/>
    <w:rsid w:val="00731D56"/>
    <w:pPr>
      <w:spacing w:after="0" w:line="240" w:lineRule="auto"/>
    </w:pPr>
    <w:rPr>
      <w:rFonts w:ascii="Segoe UI" w:eastAsia="Times New Roman" w:hAnsi="Segoe UI" w:cs="Times New Roman"/>
    </w:rPr>
  </w:style>
  <w:style w:type="paragraph" w:customStyle="1" w:styleId="0260D0DE0A434EB8810408248EA520551">
    <w:name w:val="0260D0DE0A434EB8810408248EA520551"/>
    <w:rsid w:val="00731D56"/>
    <w:pPr>
      <w:spacing w:after="0" w:line="240" w:lineRule="auto"/>
    </w:pPr>
    <w:rPr>
      <w:rFonts w:ascii="Segoe UI" w:eastAsia="Times New Roman" w:hAnsi="Segoe UI" w:cs="Times New Roman"/>
    </w:rPr>
  </w:style>
  <w:style w:type="paragraph" w:customStyle="1" w:styleId="19A5950AA2524B47B4DD535F6015C57B1">
    <w:name w:val="19A5950AA2524B47B4DD535F6015C57B1"/>
    <w:rsid w:val="00731D56"/>
    <w:pPr>
      <w:spacing w:after="0" w:line="240" w:lineRule="auto"/>
    </w:pPr>
    <w:rPr>
      <w:rFonts w:ascii="Segoe UI" w:eastAsia="Times New Roman" w:hAnsi="Segoe UI" w:cs="Times New Roman"/>
    </w:rPr>
  </w:style>
  <w:style w:type="paragraph" w:customStyle="1" w:styleId="A834126C79DB475DB46EB2ABBAFE7BBF1">
    <w:name w:val="A834126C79DB475DB46EB2ABBAFE7BBF1"/>
    <w:rsid w:val="00731D56"/>
    <w:pPr>
      <w:spacing w:after="0" w:line="240" w:lineRule="auto"/>
    </w:pPr>
    <w:rPr>
      <w:rFonts w:ascii="Segoe UI" w:eastAsia="Times New Roman" w:hAnsi="Segoe UI" w:cs="Times New Roman"/>
    </w:rPr>
  </w:style>
  <w:style w:type="paragraph" w:customStyle="1" w:styleId="FCBF38B9245949009840A0378BF53E111">
    <w:name w:val="FCBF38B9245949009840A0378BF53E111"/>
    <w:rsid w:val="00731D56"/>
    <w:pPr>
      <w:spacing w:after="0" w:line="240" w:lineRule="auto"/>
    </w:pPr>
    <w:rPr>
      <w:rFonts w:ascii="Segoe UI" w:eastAsia="Times New Roman" w:hAnsi="Segoe UI" w:cs="Times New Roman"/>
    </w:rPr>
  </w:style>
  <w:style w:type="paragraph" w:customStyle="1" w:styleId="B7843C1187214220A7E9364E2E355B631">
    <w:name w:val="B7843C1187214220A7E9364E2E355B631"/>
    <w:rsid w:val="00731D56"/>
    <w:pPr>
      <w:spacing w:after="0" w:line="240" w:lineRule="auto"/>
    </w:pPr>
    <w:rPr>
      <w:rFonts w:ascii="Segoe UI" w:eastAsia="Times New Roman" w:hAnsi="Segoe UI" w:cs="Times New Roman"/>
    </w:rPr>
  </w:style>
  <w:style w:type="paragraph" w:customStyle="1" w:styleId="A2CC0957367F43EE8164FD65F543567E1">
    <w:name w:val="A2CC0957367F43EE8164FD65F543567E1"/>
    <w:rsid w:val="00731D56"/>
    <w:pPr>
      <w:spacing w:after="0" w:line="240" w:lineRule="auto"/>
    </w:pPr>
    <w:rPr>
      <w:rFonts w:ascii="Segoe UI" w:eastAsia="Times New Roman" w:hAnsi="Segoe UI" w:cs="Times New Roman"/>
    </w:rPr>
  </w:style>
  <w:style w:type="paragraph" w:customStyle="1" w:styleId="903EE9BFC63E4064AA1E9B63B83DD8CD1">
    <w:name w:val="903EE9BFC63E4064AA1E9B63B83DD8CD1"/>
    <w:rsid w:val="00731D56"/>
    <w:pPr>
      <w:spacing w:after="0" w:line="240" w:lineRule="auto"/>
    </w:pPr>
    <w:rPr>
      <w:rFonts w:ascii="Segoe UI" w:eastAsia="Times New Roman" w:hAnsi="Segoe UI" w:cs="Times New Roman"/>
    </w:rPr>
  </w:style>
  <w:style w:type="paragraph" w:customStyle="1" w:styleId="0C8A42FA9F7F4FEEA1F72D4770BC678A1">
    <w:name w:val="0C8A42FA9F7F4FEEA1F72D4770BC678A1"/>
    <w:rsid w:val="00731D56"/>
    <w:pPr>
      <w:spacing w:after="0" w:line="240" w:lineRule="auto"/>
    </w:pPr>
    <w:rPr>
      <w:rFonts w:ascii="Segoe UI" w:eastAsia="Times New Roman" w:hAnsi="Segoe UI" w:cs="Times New Roman"/>
    </w:rPr>
  </w:style>
  <w:style w:type="paragraph" w:customStyle="1" w:styleId="7EF6C90E66BD48E78271BC77C90CB8691">
    <w:name w:val="7EF6C90E66BD48E78271BC77C90CB8691"/>
    <w:rsid w:val="00731D56"/>
    <w:pPr>
      <w:spacing w:after="0" w:line="240" w:lineRule="auto"/>
    </w:pPr>
    <w:rPr>
      <w:rFonts w:ascii="Segoe UI" w:eastAsia="Times New Roman" w:hAnsi="Segoe UI" w:cs="Times New Roman"/>
    </w:rPr>
  </w:style>
  <w:style w:type="paragraph" w:customStyle="1" w:styleId="C6DB0DD3C3AE40EABE623A6DC79C89631">
    <w:name w:val="C6DB0DD3C3AE40EABE623A6DC79C89631"/>
    <w:rsid w:val="00731D56"/>
    <w:pPr>
      <w:spacing w:after="0" w:line="240" w:lineRule="auto"/>
    </w:pPr>
    <w:rPr>
      <w:rFonts w:ascii="Segoe UI" w:eastAsia="Times New Roman" w:hAnsi="Segoe UI" w:cs="Times New Roman"/>
    </w:rPr>
  </w:style>
  <w:style w:type="paragraph" w:customStyle="1" w:styleId="1D3EE4D32C83402F957CB906F82AA5571">
    <w:name w:val="1D3EE4D32C83402F957CB906F82AA5571"/>
    <w:rsid w:val="00731D56"/>
    <w:pPr>
      <w:spacing w:after="0" w:line="240" w:lineRule="auto"/>
    </w:pPr>
    <w:rPr>
      <w:rFonts w:ascii="Segoe UI" w:eastAsia="Times New Roman" w:hAnsi="Segoe UI" w:cs="Times New Roman"/>
    </w:rPr>
  </w:style>
  <w:style w:type="paragraph" w:customStyle="1" w:styleId="58DAFB7C25F9477DB343C622CF8428BD15">
    <w:name w:val="58DAFB7C25F9477DB343C622CF8428BD15"/>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2">
    <w:name w:val="C3F652AD1B5C48A19559A819D7AF78852"/>
    <w:rsid w:val="00731D56"/>
    <w:pPr>
      <w:spacing w:after="0" w:line="240" w:lineRule="auto"/>
    </w:pPr>
    <w:rPr>
      <w:rFonts w:ascii="Segoe UI" w:eastAsia="Times New Roman" w:hAnsi="Segoe UI" w:cs="Times New Roman"/>
    </w:rPr>
  </w:style>
  <w:style w:type="paragraph" w:customStyle="1" w:styleId="8ECF0821D7C342FEBBCF2B5E1B2A39992">
    <w:name w:val="8ECF0821D7C342FEBBCF2B5E1B2A39992"/>
    <w:rsid w:val="00731D56"/>
    <w:pPr>
      <w:spacing w:after="0" w:line="240" w:lineRule="auto"/>
    </w:pPr>
    <w:rPr>
      <w:rFonts w:ascii="Segoe UI" w:eastAsia="Times New Roman" w:hAnsi="Segoe UI" w:cs="Times New Roman"/>
    </w:rPr>
  </w:style>
  <w:style w:type="paragraph" w:customStyle="1" w:styleId="6F8BA7030209463CA0B46F771440E19A2">
    <w:name w:val="6F8BA7030209463CA0B46F771440E19A2"/>
    <w:rsid w:val="00731D56"/>
    <w:pPr>
      <w:spacing w:after="0" w:line="240" w:lineRule="auto"/>
    </w:pPr>
    <w:rPr>
      <w:rFonts w:ascii="Segoe UI" w:eastAsia="Times New Roman" w:hAnsi="Segoe UI" w:cs="Times New Roman"/>
    </w:rPr>
  </w:style>
  <w:style w:type="paragraph" w:customStyle="1" w:styleId="74367B40C4BB43F2BE26056122D625912">
    <w:name w:val="74367B40C4BB43F2BE26056122D625912"/>
    <w:rsid w:val="00731D56"/>
    <w:pPr>
      <w:spacing w:after="0" w:line="240" w:lineRule="auto"/>
    </w:pPr>
    <w:rPr>
      <w:rFonts w:ascii="Segoe UI" w:eastAsia="Times New Roman" w:hAnsi="Segoe UI" w:cs="Times New Roman"/>
    </w:rPr>
  </w:style>
  <w:style w:type="paragraph" w:customStyle="1" w:styleId="F60DBAEDF051495782084E9914514A642">
    <w:name w:val="F60DBAEDF051495782084E9914514A642"/>
    <w:rsid w:val="00731D56"/>
    <w:pPr>
      <w:spacing w:after="0" w:line="240" w:lineRule="auto"/>
    </w:pPr>
    <w:rPr>
      <w:rFonts w:ascii="Segoe UI" w:eastAsia="Times New Roman" w:hAnsi="Segoe UI" w:cs="Times New Roman"/>
    </w:rPr>
  </w:style>
  <w:style w:type="paragraph" w:customStyle="1" w:styleId="CAB83E785C7D423EAD291667974E86752">
    <w:name w:val="CAB83E785C7D423EAD291667974E86752"/>
    <w:rsid w:val="00731D56"/>
    <w:pPr>
      <w:spacing w:after="0" w:line="240" w:lineRule="auto"/>
    </w:pPr>
    <w:rPr>
      <w:rFonts w:ascii="Segoe UI" w:eastAsia="Times New Roman" w:hAnsi="Segoe UI" w:cs="Times New Roman"/>
    </w:rPr>
  </w:style>
  <w:style w:type="paragraph" w:customStyle="1" w:styleId="9C22EE68453548D394EF1368324459EE2">
    <w:name w:val="9C22EE68453548D394EF1368324459EE2"/>
    <w:rsid w:val="00731D56"/>
    <w:pPr>
      <w:spacing w:after="0" w:line="240" w:lineRule="auto"/>
    </w:pPr>
    <w:rPr>
      <w:rFonts w:ascii="Segoe UI" w:eastAsia="Times New Roman" w:hAnsi="Segoe UI" w:cs="Times New Roman"/>
    </w:rPr>
  </w:style>
  <w:style w:type="paragraph" w:customStyle="1" w:styleId="93EA5D7CFAE045AFA72778AA00950F102">
    <w:name w:val="93EA5D7CFAE045AFA72778AA00950F102"/>
    <w:rsid w:val="00731D56"/>
    <w:pPr>
      <w:spacing w:after="0" w:line="240" w:lineRule="auto"/>
    </w:pPr>
    <w:rPr>
      <w:rFonts w:ascii="Segoe UI" w:eastAsia="Times New Roman" w:hAnsi="Segoe UI" w:cs="Times New Roman"/>
    </w:rPr>
  </w:style>
  <w:style w:type="paragraph" w:customStyle="1" w:styleId="66FF2A8F6D9542C18EE75B9F72F9F2902">
    <w:name w:val="66FF2A8F6D9542C18EE75B9F72F9F2902"/>
    <w:rsid w:val="00731D56"/>
    <w:pPr>
      <w:spacing w:after="0" w:line="240" w:lineRule="auto"/>
    </w:pPr>
    <w:rPr>
      <w:rFonts w:ascii="Segoe UI" w:eastAsia="Times New Roman" w:hAnsi="Segoe UI" w:cs="Times New Roman"/>
    </w:rPr>
  </w:style>
  <w:style w:type="paragraph" w:customStyle="1" w:styleId="F18F1686A0FE445AAAAF8B43381024162">
    <w:name w:val="F18F1686A0FE445AAAAF8B43381024162"/>
    <w:rsid w:val="00731D56"/>
    <w:pPr>
      <w:spacing w:after="0" w:line="240" w:lineRule="auto"/>
    </w:pPr>
    <w:rPr>
      <w:rFonts w:ascii="Segoe UI" w:eastAsia="Times New Roman" w:hAnsi="Segoe UI" w:cs="Times New Roman"/>
    </w:rPr>
  </w:style>
  <w:style w:type="paragraph" w:customStyle="1" w:styleId="2A00EE33E43742289EA5930B06C875822">
    <w:name w:val="2A00EE33E43742289EA5930B06C875822"/>
    <w:rsid w:val="00731D56"/>
    <w:pPr>
      <w:spacing w:after="0" w:line="240" w:lineRule="auto"/>
    </w:pPr>
    <w:rPr>
      <w:rFonts w:ascii="Segoe UI" w:eastAsia="Times New Roman" w:hAnsi="Segoe UI" w:cs="Times New Roman"/>
    </w:rPr>
  </w:style>
  <w:style w:type="paragraph" w:customStyle="1" w:styleId="9D372C9787774A0AB9D0FD1CE022A6562">
    <w:name w:val="9D372C9787774A0AB9D0FD1CE022A6562"/>
    <w:rsid w:val="00731D56"/>
    <w:pPr>
      <w:spacing w:after="0" w:line="240" w:lineRule="auto"/>
    </w:pPr>
    <w:rPr>
      <w:rFonts w:ascii="Segoe UI" w:eastAsia="Times New Roman" w:hAnsi="Segoe UI" w:cs="Times New Roman"/>
    </w:rPr>
  </w:style>
  <w:style w:type="paragraph" w:customStyle="1" w:styleId="769304FEC6604870A63A18A60CF34CDA2">
    <w:name w:val="769304FEC6604870A63A18A60CF34CDA2"/>
    <w:rsid w:val="00731D56"/>
    <w:pPr>
      <w:spacing w:after="0" w:line="240" w:lineRule="auto"/>
    </w:pPr>
    <w:rPr>
      <w:rFonts w:ascii="Segoe UI" w:eastAsia="Times New Roman" w:hAnsi="Segoe UI" w:cs="Times New Roman"/>
    </w:rPr>
  </w:style>
  <w:style w:type="paragraph" w:customStyle="1" w:styleId="0E9EC2AEFEE64555A069485669336C072">
    <w:name w:val="0E9EC2AEFEE64555A069485669336C072"/>
    <w:rsid w:val="00731D56"/>
    <w:pPr>
      <w:spacing w:after="0" w:line="240" w:lineRule="auto"/>
    </w:pPr>
    <w:rPr>
      <w:rFonts w:ascii="Segoe UI" w:eastAsia="Times New Roman" w:hAnsi="Segoe UI" w:cs="Times New Roman"/>
    </w:rPr>
  </w:style>
  <w:style w:type="paragraph" w:customStyle="1" w:styleId="DD3680676B3E49209AE725075519FE582">
    <w:name w:val="DD3680676B3E49209AE725075519FE582"/>
    <w:rsid w:val="00731D56"/>
    <w:pPr>
      <w:spacing w:after="0" w:line="240" w:lineRule="auto"/>
    </w:pPr>
    <w:rPr>
      <w:rFonts w:ascii="Segoe UI" w:eastAsia="Times New Roman" w:hAnsi="Segoe UI" w:cs="Times New Roman"/>
    </w:rPr>
  </w:style>
  <w:style w:type="paragraph" w:customStyle="1" w:styleId="E4F5D66C23544555A69C870B5504C9602">
    <w:name w:val="E4F5D66C23544555A69C870B5504C9602"/>
    <w:rsid w:val="00731D56"/>
    <w:pPr>
      <w:spacing w:after="0" w:line="240" w:lineRule="auto"/>
    </w:pPr>
    <w:rPr>
      <w:rFonts w:ascii="Segoe UI" w:eastAsia="Times New Roman" w:hAnsi="Segoe UI" w:cs="Times New Roman"/>
    </w:rPr>
  </w:style>
  <w:style w:type="paragraph" w:customStyle="1" w:styleId="D6F3F450912D427780D1909EF90F282E2">
    <w:name w:val="D6F3F450912D427780D1909EF90F282E2"/>
    <w:rsid w:val="00731D56"/>
    <w:pPr>
      <w:spacing w:after="0" w:line="240" w:lineRule="auto"/>
    </w:pPr>
    <w:rPr>
      <w:rFonts w:ascii="Segoe UI" w:eastAsia="Times New Roman" w:hAnsi="Segoe UI" w:cs="Times New Roman"/>
    </w:rPr>
  </w:style>
  <w:style w:type="paragraph" w:customStyle="1" w:styleId="7CF7E8F34F134CB083BB99C35C99E0DC2">
    <w:name w:val="7CF7E8F34F134CB083BB99C35C99E0DC2"/>
    <w:rsid w:val="00731D56"/>
    <w:pPr>
      <w:spacing w:after="0" w:line="240" w:lineRule="auto"/>
    </w:pPr>
    <w:rPr>
      <w:rFonts w:ascii="Segoe UI" w:eastAsia="Times New Roman" w:hAnsi="Segoe UI" w:cs="Times New Roman"/>
    </w:rPr>
  </w:style>
  <w:style w:type="paragraph" w:customStyle="1" w:styleId="0260D0DE0A434EB8810408248EA520552">
    <w:name w:val="0260D0DE0A434EB8810408248EA520552"/>
    <w:rsid w:val="00731D56"/>
    <w:pPr>
      <w:spacing w:after="0" w:line="240" w:lineRule="auto"/>
    </w:pPr>
    <w:rPr>
      <w:rFonts w:ascii="Segoe UI" w:eastAsia="Times New Roman" w:hAnsi="Segoe UI" w:cs="Times New Roman"/>
    </w:rPr>
  </w:style>
  <w:style w:type="paragraph" w:customStyle="1" w:styleId="19A5950AA2524B47B4DD535F6015C57B2">
    <w:name w:val="19A5950AA2524B47B4DD535F6015C57B2"/>
    <w:rsid w:val="00731D56"/>
    <w:pPr>
      <w:spacing w:after="0" w:line="240" w:lineRule="auto"/>
    </w:pPr>
    <w:rPr>
      <w:rFonts w:ascii="Segoe UI" w:eastAsia="Times New Roman" w:hAnsi="Segoe UI" w:cs="Times New Roman"/>
    </w:rPr>
  </w:style>
  <w:style w:type="paragraph" w:customStyle="1" w:styleId="A834126C79DB475DB46EB2ABBAFE7BBF2">
    <w:name w:val="A834126C79DB475DB46EB2ABBAFE7BBF2"/>
    <w:rsid w:val="00731D56"/>
    <w:pPr>
      <w:spacing w:after="0" w:line="240" w:lineRule="auto"/>
    </w:pPr>
    <w:rPr>
      <w:rFonts w:ascii="Segoe UI" w:eastAsia="Times New Roman" w:hAnsi="Segoe UI" w:cs="Times New Roman"/>
    </w:rPr>
  </w:style>
  <w:style w:type="paragraph" w:customStyle="1" w:styleId="FCBF38B9245949009840A0378BF53E112">
    <w:name w:val="FCBF38B9245949009840A0378BF53E112"/>
    <w:rsid w:val="00731D56"/>
    <w:pPr>
      <w:spacing w:after="0" w:line="240" w:lineRule="auto"/>
    </w:pPr>
    <w:rPr>
      <w:rFonts w:ascii="Segoe UI" w:eastAsia="Times New Roman" w:hAnsi="Segoe UI" w:cs="Times New Roman"/>
    </w:rPr>
  </w:style>
  <w:style w:type="paragraph" w:customStyle="1" w:styleId="B7843C1187214220A7E9364E2E355B632">
    <w:name w:val="B7843C1187214220A7E9364E2E355B632"/>
    <w:rsid w:val="00731D56"/>
    <w:pPr>
      <w:spacing w:after="0" w:line="240" w:lineRule="auto"/>
    </w:pPr>
    <w:rPr>
      <w:rFonts w:ascii="Segoe UI" w:eastAsia="Times New Roman" w:hAnsi="Segoe UI" w:cs="Times New Roman"/>
    </w:rPr>
  </w:style>
  <w:style w:type="paragraph" w:customStyle="1" w:styleId="A2CC0957367F43EE8164FD65F543567E2">
    <w:name w:val="A2CC0957367F43EE8164FD65F543567E2"/>
    <w:rsid w:val="00731D56"/>
    <w:pPr>
      <w:spacing w:after="0" w:line="240" w:lineRule="auto"/>
    </w:pPr>
    <w:rPr>
      <w:rFonts w:ascii="Segoe UI" w:eastAsia="Times New Roman" w:hAnsi="Segoe UI" w:cs="Times New Roman"/>
    </w:rPr>
  </w:style>
  <w:style w:type="paragraph" w:customStyle="1" w:styleId="903EE9BFC63E4064AA1E9B63B83DD8CD2">
    <w:name w:val="903EE9BFC63E4064AA1E9B63B83DD8CD2"/>
    <w:rsid w:val="00731D56"/>
    <w:pPr>
      <w:spacing w:after="0" w:line="240" w:lineRule="auto"/>
    </w:pPr>
    <w:rPr>
      <w:rFonts w:ascii="Segoe UI" w:eastAsia="Times New Roman" w:hAnsi="Segoe UI" w:cs="Times New Roman"/>
    </w:rPr>
  </w:style>
  <w:style w:type="paragraph" w:customStyle="1" w:styleId="0C8A42FA9F7F4FEEA1F72D4770BC678A2">
    <w:name w:val="0C8A42FA9F7F4FEEA1F72D4770BC678A2"/>
    <w:rsid w:val="00731D56"/>
    <w:pPr>
      <w:spacing w:after="0" w:line="240" w:lineRule="auto"/>
    </w:pPr>
    <w:rPr>
      <w:rFonts w:ascii="Segoe UI" w:eastAsia="Times New Roman" w:hAnsi="Segoe UI" w:cs="Times New Roman"/>
    </w:rPr>
  </w:style>
  <w:style w:type="paragraph" w:customStyle="1" w:styleId="7EF6C90E66BD48E78271BC77C90CB8692">
    <w:name w:val="7EF6C90E66BD48E78271BC77C90CB8692"/>
    <w:rsid w:val="00731D56"/>
    <w:pPr>
      <w:spacing w:after="0" w:line="240" w:lineRule="auto"/>
    </w:pPr>
    <w:rPr>
      <w:rFonts w:ascii="Segoe UI" w:eastAsia="Times New Roman" w:hAnsi="Segoe UI" w:cs="Times New Roman"/>
    </w:rPr>
  </w:style>
  <w:style w:type="paragraph" w:customStyle="1" w:styleId="1D3EE4D32C83402F957CB906F82AA5572">
    <w:name w:val="1D3EE4D32C83402F957CB906F82AA5572"/>
    <w:rsid w:val="00731D56"/>
    <w:pPr>
      <w:spacing w:after="0" w:line="240" w:lineRule="auto"/>
    </w:pPr>
    <w:rPr>
      <w:rFonts w:ascii="Segoe UI" w:eastAsia="Times New Roman" w:hAnsi="Segoe UI" w:cs="Times New Roman"/>
    </w:rPr>
  </w:style>
  <w:style w:type="paragraph" w:customStyle="1" w:styleId="58DAFB7C25F9477DB343C622CF8428BD16">
    <w:name w:val="58DAFB7C25F9477DB343C622CF8428BD16"/>
    <w:rsid w:val="00731D56"/>
    <w:pPr>
      <w:tabs>
        <w:tab w:val="center" w:pos="4321"/>
        <w:tab w:val="right" w:pos="8641"/>
      </w:tabs>
      <w:spacing w:after="0" w:line="240" w:lineRule="auto"/>
    </w:pPr>
    <w:rPr>
      <w:rFonts w:ascii="Segoe UI" w:eastAsia="Times New Roman" w:hAnsi="Segoe UI" w:cs="Times New Roman"/>
      <w:sz w:val="16"/>
    </w:rPr>
  </w:style>
  <w:style w:type="paragraph" w:customStyle="1" w:styleId="13866F5C9E544561BD3DE0E25EEC7E50">
    <w:name w:val="13866F5C9E544561BD3DE0E25EEC7E50"/>
    <w:rsid w:val="00E9079C"/>
  </w:style>
  <w:style w:type="paragraph" w:customStyle="1" w:styleId="7CAC7F7242DC4E0CA3BEA0F4A8093684">
    <w:name w:val="7CAC7F7242DC4E0CA3BEA0F4A8093684"/>
    <w:rsid w:val="00E9079C"/>
  </w:style>
  <w:style w:type="paragraph" w:customStyle="1" w:styleId="A3709FF1BF564EAB9A7433C2C8F4511F">
    <w:name w:val="A3709FF1BF564EAB9A7433C2C8F4511F"/>
    <w:rsid w:val="00F4028D"/>
  </w:style>
  <w:style w:type="paragraph" w:customStyle="1" w:styleId="B4B823166FE5478392BC33EF4512D77E">
    <w:name w:val="B4B823166FE5478392BC33EF4512D77E"/>
    <w:rsid w:val="00F4028D"/>
  </w:style>
  <w:style w:type="paragraph" w:customStyle="1" w:styleId="EDEB99855C48466397D99C91093B1042">
    <w:name w:val="EDEB99855C48466397D99C91093B1042"/>
    <w:rsid w:val="00F4028D"/>
  </w:style>
  <w:style w:type="paragraph" w:customStyle="1" w:styleId="72A28A903B994B91AD7A434A925F1D47">
    <w:name w:val="72A28A903B994B91AD7A434A925F1D47"/>
    <w:rsid w:val="00F4028D"/>
  </w:style>
  <w:style w:type="paragraph" w:customStyle="1" w:styleId="7C93F3E3CEE34DB1B813F5E481D6A318">
    <w:name w:val="7C93F3E3CEE34DB1B813F5E481D6A318"/>
    <w:rsid w:val="00F4028D"/>
  </w:style>
  <w:style w:type="paragraph" w:customStyle="1" w:styleId="7C69620EAFAB42A3BE092FE29668E99E">
    <w:name w:val="7C69620EAFAB42A3BE092FE29668E99E"/>
    <w:rsid w:val="00F4028D"/>
  </w:style>
  <w:style w:type="paragraph" w:customStyle="1" w:styleId="3138346C7AD44EFBAACBC342A286DFC7">
    <w:name w:val="3138346C7AD44EFBAACBC342A286DFC7"/>
    <w:rsid w:val="00F4028D"/>
  </w:style>
  <w:style w:type="paragraph" w:customStyle="1" w:styleId="287886032CAB4ADA8D46F441197300FE">
    <w:name w:val="287886032CAB4ADA8D46F441197300FE"/>
    <w:rsid w:val="00F4028D"/>
  </w:style>
  <w:style w:type="paragraph" w:customStyle="1" w:styleId="0A34653C5A3844EFA87ADF9826147175">
    <w:name w:val="0A34653C5A3844EFA87ADF9826147175"/>
    <w:rsid w:val="00F4028D"/>
  </w:style>
  <w:style w:type="paragraph" w:customStyle="1" w:styleId="B70C8D4CD7A7454CAE84CB8E35DEE0C1">
    <w:name w:val="B70C8D4CD7A7454CAE84CB8E35DEE0C1"/>
    <w:rsid w:val="00F4028D"/>
  </w:style>
  <w:style w:type="paragraph" w:customStyle="1" w:styleId="E1CAFFCFCB54427D9B52FC41EBD70C8A">
    <w:name w:val="E1CAFFCFCB54427D9B52FC41EBD70C8A"/>
    <w:rsid w:val="00F4028D"/>
  </w:style>
  <w:style w:type="paragraph" w:customStyle="1" w:styleId="3504C0F84E0844E9BD4A145C222F6682">
    <w:name w:val="3504C0F84E0844E9BD4A145C222F6682"/>
    <w:rsid w:val="00F4028D"/>
  </w:style>
  <w:style w:type="paragraph" w:customStyle="1" w:styleId="429C6A159A834FA99B3BA1511753806F">
    <w:name w:val="429C6A159A834FA99B3BA1511753806F"/>
    <w:rsid w:val="00F4028D"/>
  </w:style>
  <w:style w:type="paragraph" w:customStyle="1" w:styleId="F14A331930144504BF98EA98C8155769">
    <w:name w:val="F14A331930144504BF98EA98C8155769"/>
    <w:rsid w:val="00F4028D"/>
  </w:style>
  <w:style w:type="paragraph" w:customStyle="1" w:styleId="60D86214B26D46CB977E47ED37DEE4FA">
    <w:name w:val="60D86214B26D46CB977E47ED37DEE4FA"/>
    <w:rsid w:val="00F4028D"/>
  </w:style>
  <w:style w:type="paragraph" w:customStyle="1" w:styleId="7205F678461E4E4CAC2DF0D9FD9B2C48">
    <w:name w:val="7205F678461E4E4CAC2DF0D9FD9B2C48"/>
    <w:rsid w:val="00F4028D"/>
  </w:style>
  <w:style w:type="paragraph" w:customStyle="1" w:styleId="A675C6FAE82948E3B7B98C274CA36FFD">
    <w:name w:val="A675C6FAE82948E3B7B98C274CA36FFD"/>
    <w:rsid w:val="00F4028D"/>
  </w:style>
  <w:style w:type="paragraph" w:customStyle="1" w:styleId="537DA2F00C114DC79D5AD377D288A082">
    <w:name w:val="537DA2F00C114DC79D5AD377D288A082"/>
    <w:rsid w:val="00F4028D"/>
  </w:style>
  <w:style w:type="paragraph" w:customStyle="1" w:styleId="F061236EA23447B9BC90E724A443EE18">
    <w:name w:val="F061236EA23447B9BC90E724A443EE18"/>
    <w:rsid w:val="00F4028D"/>
  </w:style>
  <w:style w:type="paragraph" w:customStyle="1" w:styleId="7887ED0DD6474B988D52617F460B8BC7">
    <w:name w:val="7887ED0DD6474B988D52617F460B8BC7"/>
    <w:rsid w:val="00F4028D"/>
  </w:style>
  <w:style w:type="paragraph" w:customStyle="1" w:styleId="E37316FC1C884957802446BF59A4D70F">
    <w:name w:val="E37316FC1C884957802446BF59A4D70F"/>
    <w:rsid w:val="00F4028D"/>
  </w:style>
  <w:style w:type="paragraph" w:customStyle="1" w:styleId="37E893B0EE824D0285F15EB7D2BCDE62">
    <w:name w:val="37E893B0EE824D0285F15EB7D2BCDE62"/>
    <w:rsid w:val="00211EC8"/>
  </w:style>
  <w:style w:type="paragraph" w:customStyle="1" w:styleId="F4E82C38A595433BB2D3D3D46DCB4871">
    <w:name w:val="F4E82C38A595433BB2D3D3D46DCB4871"/>
    <w:rsid w:val="00211EC8"/>
  </w:style>
  <w:style w:type="paragraph" w:customStyle="1" w:styleId="887FEBD5F3F144FC9459E2DAE3CAB16C">
    <w:name w:val="887FEBD5F3F144FC9459E2DAE3CAB16C"/>
    <w:rsid w:val="00211EC8"/>
  </w:style>
  <w:style w:type="paragraph" w:customStyle="1" w:styleId="32E94A3B631D4358817E38176C5F47A4">
    <w:name w:val="32E94A3B631D4358817E38176C5F47A4"/>
    <w:rsid w:val="00211EC8"/>
  </w:style>
  <w:style w:type="paragraph" w:customStyle="1" w:styleId="766569F015234EC58B1E50ED782399C1">
    <w:name w:val="766569F015234EC58B1E50ED782399C1"/>
    <w:rsid w:val="00211EC8"/>
  </w:style>
  <w:style w:type="paragraph" w:customStyle="1" w:styleId="D4005F58494448AF89F876FE19831FE8">
    <w:name w:val="D4005F58494448AF89F876FE19831FE8"/>
    <w:rsid w:val="00211EC8"/>
  </w:style>
  <w:style w:type="paragraph" w:customStyle="1" w:styleId="C9B2058B5FC34A38B234F4514C5C57A7">
    <w:name w:val="C9B2058B5FC34A38B234F4514C5C57A7"/>
    <w:rsid w:val="001D3965"/>
  </w:style>
  <w:style w:type="paragraph" w:customStyle="1" w:styleId="BBA81F3BD51B431DBB66686A9008CC34">
    <w:name w:val="BBA81F3BD51B431DBB66686A9008CC34"/>
    <w:rsid w:val="001D3965"/>
  </w:style>
  <w:style w:type="paragraph" w:customStyle="1" w:styleId="41CF63244CDC4AD49D920BFEC21FCD53">
    <w:name w:val="41CF63244CDC4AD49D920BFEC21FCD53"/>
    <w:rsid w:val="001D3965"/>
  </w:style>
  <w:style w:type="paragraph" w:customStyle="1" w:styleId="49BCE569D8E740958E2A109663FA5DC6">
    <w:name w:val="49BCE569D8E740958E2A109663FA5DC6"/>
    <w:rsid w:val="001D3965"/>
  </w:style>
  <w:style w:type="paragraph" w:customStyle="1" w:styleId="A5B8BE88A235458D843C0BF3E12ADB86">
    <w:name w:val="A5B8BE88A235458D843C0BF3E12ADB86"/>
    <w:rsid w:val="001D3965"/>
  </w:style>
  <w:style w:type="paragraph" w:customStyle="1" w:styleId="71760E5EA0DA4C1FB03EAE05C1A6955E">
    <w:name w:val="71760E5EA0DA4C1FB03EAE05C1A6955E"/>
    <w:rsid w:val="001D3965"/>
  </w:style>
  <w:style w:type="paragraph" w:customStyle="1" w:styleId="BDFFD1EED86446568440191E9E199883">
    <w:name w:val="BDFFD1EED86446568440191E9E199883"/>
    <w:rsid w:val="001D3965"/>
  </w:style>
  <w:style w:type="paragraph" w:customStyle="1" w:styleId="39ADD45085E245D3B50FC73F83171C69">
    <w:name w:val="39ADD45085E245D3B50FC73F83171C69"/>
    <w:rsid w:val="001D3965"/>
  </w:style>
  <w:style w:type="paragraph" w:customStyle="1" w:styleId="56A14667547E452EAC49EA5CF71C77E4">
    <w:name w:val="56A14667547E452EAC49EA5CF71C77E4"/>
    <w:rsid w:val="001D3965"/>
  </w:style>
  <w:style w:type="paragraph" w:customStyle="1" w:styleId="84FCFBD8F77A429D81DABDFEC699323D">
    <w:name w:val="84FCFBD8F77A429D81DABDFEC699323D"/>
    <w:rsid w:val="001D3965"/>
  </w:style>
  <w:style w:type="paragraph" w:customStyle="1" w:styleId="5EEB2675BAF64320BD00F22045307934">
    <w:name w:val="5EEB2675BAF64320BD00F22045307934"/>
    <w:rsid w:val="001D3965"/>
  </w:style>
  <w:style w:type="paragraph" w:customStyle="1" w:styleId="CCFB7D9B5E7F4D04802746E9F3758FD4">
    <w:name w:val="CCFB7D9B5E7F4D04802746E9F3758FD4"/>
    <w:rsid w:val="001D3965"/>
  </w:style>
  <w:style w:type="paragraph" w:customStyle="1" w:styleId="FC375DBAF5A4422CB8FC2DEA6AFFDEBD">
    <w:name w:val="FC375DBAF5A4422CB8FC2DEA6AFFDEBD"/>
    <w:rsid w:val="001D3965"/>
  </w:style>
  <w:style w:type="paragraph" w:customStyle="1" w:styleId="716C2F9A10FF45DDB8AF582467ACAE90">
    <w:name w:val="716C2F9A10FF45DDB8AF582467ACAE90"/>
    <w:rsid w:val="001D3965"/>
  </w:style>
  <w:style w:type="paragraph" w:customStyle="1" w:styleId="57A47410A9E543998E100B6CF0F60D8B">
    <w:name w:val="57A47410A9E543998E100B6CF0F60D8B"/>
    <w:rsid w:val="001D3965"/>
  </w:style>
  <w:style w:type="paragraph" w:customStyle="1" w:styleId="04490EDA38AD425E88DCC31489B1FD21">
    <w:name w:val="04490EDA38AD425E88DCC31489B1FD21"/>
    <w:rsid w:val="001D3965"/>
  </w:style>
  <w:style w:type="paragraph" w:customStyle="1" w:styleId="C69248B6F3904814AEFCAA75DBA2677B">
    <w:name w:val="C69248B6F3904814AEFCAA75DBA2677B"/>
    <w:rsid w:val="001D3965"/>
  </w:style>
  <w:style w:type="paragraph" w:customStyle="1" w:styleId="FDD1475439DF417DA0B967EFEA4A9896">
    <w:name w:val="FDD1475439DF417DA0B967EFEA4A9896"/>
    <w:rsid w:val="001D3965"/>
  </w:style>
  <w:style w:type="paragraph" w:customStyle="1" w:styleId="CA44DBFE316744D6B046659BF18F7D96">
    <w:name w:val="CA44DBFE316744D6B046659BF18F7D96"/>
    <w:rsid w:val="001D3965"/>
  </w:style>
  <w:style w:type="paragraph" w:customStyle="1" w:styleId="10F8BC4CBC77417089A0D6E175B6992F">
    <w:name w:val="10F8BC4CBC77417089A0D6E175B6992F"/>
    <w:rsid w:val="001D3965"/>
  </w:style>
  <w:style w:type="paragraph" w:customStyle="1" w:styleId="0F533444291F4AE18DBBB73A4A14646D">
    <w:name w:val="0F533444291F4AE18DBBB73A4A14646D"/>
    <w:rsid w:val="001D3965"/>
  </w:style>
  <w:style w:type="paragraph" w:customStyle="1" w:styleId="B30C8CF90EDD4EFEA564528313C0EDF4">
    <w:name w:val="B30C8CF90EDD4EFEA564528313C0EDF4"/>
    <w:rsid w:val="001D3965"/>
  </w:style>
  <w:style w:type="paragraph" w:customStyle="1" w:styleId="8EE7D6117DC04FC58911122605233B64">
    <w:name w:val="8EE7D6117DC04FC58911122605233B64"/>
    <w:rsid w:val="001D3965"/>
  </w:style>
  <w:style w:type="paragraph" w:customStyle="1" w:styleId="A70E107DD1734F0EBDD7AE086C6588F6">
    <w:name w:val="A70E107DD1734F0EBDD7AE086C6588F6"/>
    <w:rsid w:val="001D3965"/>
  </w:style>
  <w:style w:type="paragraph" w:customStyle="1" w:styleId="8D07C648DD1E43C98674257A9A63BED6">
    <w:name w:val="8D07C648DD1E43C98674257A9A63BED6"/>
    <w:rsid w:val="001D3965"/>
  </w:style>
  <w:style w:type="paragraph" w:customStyle="1" w:styleId="20937FA6CC454AF6B0D7314472293EF7">
    <w:name w:val="20937FA6CC454AF6B0D7314472293EF7"/>
    <w:rsid w:val="001D3965"/>
  </w:style>
  <w:style w:type="paragraph" w:customStyle="1" w:styleId="1347A93E70644044BB3BD9E74F997CAA">
    <w:name w:val="1347A93E70644044BB3BD9E74F997CAA"/>
    <w:rsid w:val="001D3965"/>
  </w:style>
  <w:style w:type="paragraph" w:customStyle="1" w:styleId="DE096ADB4EDD4A748051B1E25BA48F45">
    <w:name w:val="DE096ADB4EDD4A748051B1E25BA48F45"/>
    <w:rsid w:val="001D3965"/>
  </w:style>
  <w:style w:type="paragraph" w:customStyle="1" w:styleId="B32ABBA4004E4E549F2E2F5DD40B2AA1">
    <w:name w:val="B32ABBA4004E4E549F2E2F5DD40B2AA1"/>
    <w:rsid w:val="001D3965"/>
  </w:style>
  <w:style w:type="paragraph" w:customStyle="1" w:styleId="6EE7E4D6F3684ADAB0A57440E3D16C0E">
    <w:name w:val="6EE7E4D6F3684ADAB0A57440E3D16C0E"/>
    <w:rsid w:val="001D3965"/>
  </w:style>
  <w:style w:type="paragraph" w:customStyle="1" w:styleId="6EAD04F8A5914DD9B57FFBA31DF104D8">
    <w:name w:val="6EAD04F8A5914DD9B57FFBA31DF104D8"/>
    <w:rsid w:val="001D3965"/>
  </w:style>
  <w:style w:type="paragraph" w:customStyle="1" w:styleId="57D413E5A41F44319A0A97D0087D3BD3">
    <w:name w:val="57D413E5A41F44319A0A97D0087D3BD3"/>
    <w:rsid w:val="001D3965"/>
  </w:style>
  <w:style w:type="paragraph" w:customStyle="1" w:styleId="3A7AB8FF34304DB99C2AF5E03EF7D322">
    <w:name w:val="3A7AB8FF34304DB99C2AF5E03EF7D322"/>
    <w:rsid w:val="001D3965"/>
  </w:style>
  <w:style w:type="paragraph" w:customStyle="1" w:styleId="00A9D494E66A4D42BB4596D3208FD7AC">
    <w:name w:val="00A9D494E66A4D42BB4596D3208FD7AC"/>
    <w:rsid w:val="001D3965"/>
  </w:style>
  <w:style w:type="paragraph" w:customStyle="1" w:styleId="2CA6EFFB8F1A461E8299CD23E7AE21DF">
    <w:name w:val="2CA6EFFB8F1A461E8299CD23E7AE21DF"/>
    <w:rsid w:val="001D3965"/>
  </w:style>
  <w:style w:type="paragraph" w:customStyle="1" w:styleId="767FD6D2B4B1461C9C6103A010CF31DC">
    <w:name w:val="767FD6D2B4B1461C9C6103A010CF31DC"/>
    <w:rsid w:val="001D3965"/>
  </w:style>
  <w:style w:type="paragraph" w:customStyle="1" w:styleId="34FA18E580D84080935F31943CF2A834">
    <w:name w:val="34FA18E580D84080935F31943CF2A834"/>
    <w:rsid w:val="001D3965"/>
  </w:style>
  <w:style w:type="paragraph" w:customStyle="1" w:styleId="1FC86DC69DB64B7F8607A4F9140B548C">
    <w:name w:val="1FC86DC69DB64B7F8607A4F9140B548C"/>
    <w:rsid w:val="001D3965"/>
  </w:style>
  <w:style w:type="paragraph" w:customStyle="1" w:styleId="9703F20FCE594FA2BE374C6C1497CBAF">
    <w:name w:val="9703F20FCE594FA2BE374C6C1497CBAF"/>
    <w:rsid w:val="001D3965"/>
  </w:style>
  <w:style w:type="paragraph" w:customStyle="1" w:styleId="578F7EF0B6AC48ED8772AD96AAA1ADE1">
    <w:name w:val="578F7EF0B6AC48ED8772AD96AAA1ADE1"/>
    <w:rsid w:val="001D3965"/>
  </w:style>
  <w:style w:type="paragraph" w:customStyle="1" w:styleId="6373C961B6154D7CB155BA43381AC6BF">
    <w:name w:val="6373C961B6154D7CB155BA43381AC6BF"/>
    <w:rsid w:val="001D3965"/>
  </w:style>
  <w:style w:type="paragraph" w:customStyle="1" w:styleId="3EAE854DFE5A498BB6CE770E7BA00B99">
    <w:name w:val="3EAE854DFE5A498BB6CE770E7BA00B99"/>
    <w:rsid w:val="001D3965"/>
  </w:style>
  <w:style w:type="paragraph" w:customStyle="1" w:styleId="8F9DB00BAF584C47B5FD162C1E7A948A">
    <w:name w:val="8F9DB00BAF584C47B5FD162C1E7A948A"/>
    <w:rsid w:val="001D3965"/>
  </w:style>
  <w:style w:type="paragraph" w:customStyle="1" w:styleId="0CF318FD5E5845A78200402389CA2362">
    <w:name w:val="0CF318FD5E5845A78200402389CA2362"/>
    <w:rsid w:val="001D3965"/>
  </w:style>
  <w:style w:type="paragraph" w:customStyle="1" w:styleId="9464689ABA98429082525A81ABA044BB">
    <w:name w:val="9464689ABA98429082525A81ABA044BB"/>
    <w:rsid w:val="001D3965"/>
  </w:style>
  <w:style w:type="paragraph" w:customStyle="1" w:styleId="07D06E1727AA4EC8B864EFFD3262BD4C">
    <w:name w:val="07D06E1727AA4EC8B864EFFD3262BD4C"/>
    <w:rsid w:val="001D3965"/>
  </w:style>
  <w:style w:type="paragraph" w:customStyle="1" w:styleId="0D3CD69EB38646A6B6366B3160750E1F">
    <w:name w:val="0D3CD69EB38646A6B6366B3160750E1F"/>
    <w:rsid w:val="001D3965"/>
  </w:style>
  <w:style w:type="paragraph" w:customStyle="1" w:styleId="010AA732DD224A17BA4F53CA4127A979">
    <w:name w:val="010AA732DD224A17BA4F53CA4127A979"/>
    <w:rsid w:val="001D3965"/>
  </w:style>
  <w:style w:type="paragraph" w:customStyle="1" w:styleId="B7E27AB234574CB282B60EDFB40FAD08">
    <w:name w:val="B7E27AB234574CB282B60EDFB40FAD08"/>
    <w:rsid w:val="001D3965"/>
  </w:style>
  <w:style w:type="paragraph" w:customStyle="1" w:styleId="E64E1C4AFB0F4BB79C31F3671E85AA17">
    <w:name w:val="E64E1C4AFB0F4BB79C31F3671E85AA17"/>
    <w:rsid w:val="001D3965"/>
  </w:style>
  <w:style w:type="paragraph" w:customStyle="1" w:styleId="7DD475040D3E4DF781D52818AE8A52D4">
    <w:name w:val="7DD475040D3E4DF781D52818AE8A52D4"/>
    <w:rsid w:val="001D3965"/>
  </w:style>
  <w:style w:type="paragraph" w:customStyle="1" w:styleId="EDCE7CA7316A4BC6A3E206E597DBF079">
    <w:name w:val="EDCE7CA7316A4BC6A3E206E597DBF079"/>
    <w:rsid w:val="001D3965"/>
  </w:style>
  <w:style w:type="paragraph" w:customStyle="1" w:styleId="CB8289670E044280BA412925042B5832">
    <w:name w:val="CB8289670E044280BA412925042B5832"/>
    <w:rsid w:val="001D3965"/>
  </w:style>
  <w:style w:type="paragraph" w:customStyle="1" w:styleId="1B84CEFC50A8422EA13F7B32DC2AC1B1">
    <w:name w:val="1B84CEFC50A8422EA13F7B32DC2AC1B1"/>
    <w:rsid w:val="001D3965"/>
  </w:style>
  <w:style w:type="paragraph" w:customStyle="1" w:styleId="7A26E56989F34E5BA4D14D9ED218B4F7">
    <w:name w:val="7A26E56989F34E5BA4D14D9ED218B4F7"/>
    <w:rsid w:val="001D3965"/>
  </w:style>
  <w:style w:type="paragraph" w:customStyle="1" w:styleId="CACBEE5F59CF4C2782EB0A652A53FCCE">
    <w:name w:val="CACBEE5F59CF4C2782EB0A652A53FCCE"/>
    <w:rsid w:val="001D3965"/>
  </w:style>
  <w:style w:type="paragraph" w:customStyle="1" w:styleId="BBCB81DA176B46968973D2099C310CE7">
    <w:name w:val="BBCB81DA176B46968973D2099C310CE7"/>
    <w:rsid w:val="001D3965"/>
  </w:style>
  <w:style w:type="paragraph" w:customStyle="1" w:styleId="34757AECB1934AE2936D6BC7F1E1F565">
    <w:name w:val="34757AECB1934AE2936D6BC7F1E1F565"/>
    <w:rsid w:val="001D3965"/>
  </w:style>
  <w:style w:type="paragraph" w:customStyle="1" w:styleId="6159AB2058644F0797E40C41E3C563A9">
    <w:name w:val="6159AB2058644F0797E40C41E3C563A9"/>
    <w:rsid w:val="001D3965"/>
  </w:style>
  <w:style w:type="paragraph" w:customStyle="1" w:styleId="5DF98D0A17BA4F378BF183F61485AE99">
    <w:name w:val="5DF98D0A17BA4F378BF183F61485AE99"/>
    <w:rsid w:val="001D3965"/>
  </w:style>
  <w:style w:type="paragraph" w:customStyle="1" w:styleId="C23AF06A229E42D9843434D772248CB8">
    <w:name w:val="C23AF06A229E42D9843434D772248CB8"/>
    <w:rsid w:val="001D3965"/>
  </w:style>
  <w:style w:type="paragraph" w:customStyle="1" w:styleId="F8395437258A4B8DA59E2AEEBB8212F8">
    <w:name w:val="F8395437258A4B8DA59E2AEEBB8212F8"/>
    <w:rsid w:val="001D3965"/>
  </w:style>
  <w:style w:type="paragraph" w:customStyle="1" w:styleId="581D5B24BF7845F29349D45F163D9179">
    <w:name w:val="581D5B24BF7845F29349D45F163D9179"/>
    <w:rsid w:val="001D3965"/>
  </w:style>
  <w:style w:type="paragraph" w:customStyle="1" w:styleId="6655D404730E48668431E867724E3B2B">
    <w:name w:val="6655D404730E48668431E867724E3B2B"/>
    <w:rsid w:val="001D3965"/>
  </w:style>
  <w:style w:type="paragraph" w:customStyle="1" w:styleId="192C50C24F8C4455B6B28D363FD2B5F5">
    <w:name w:val="192C50C24F8C4455B6B28D363FD2B5F5"/>
    <w:rsid w:val="001D3965"/>
  </w:style>
  <w:style w:type="paragraph" w:customStyle="1" w:styleId="C93C6169B93444D19E08FCA8EFEA5829">
    <w:name w:val="C93C6169B93444D19E08FCA8EFEA5829"/>
    <w:rsid w:val="001D3965"/>
  </w:style>
  <w:style w:type="paragraph" w:customStyle="1" w:styleId="E81DD929156B4658A9908F4D266C8396">
    <w:name w:val="E81DD929156B4658A9908F4D266C8396"/>
    <w:rsid w:val="001D3965"/>
  </w:style>
  <w:style w:type="paragraph" w:customStyle="1" w:styleId="7A376A8C86C94C0FBE22754FDD4AB070">
    <w:name w:val="7A376A8C86C94C0FBE22754FDD4AB070"/>
    <w:rsid w:val="001D3965"/>
  </w:style>
  <w:style w:type="paragraph" w:customStyle="1" w:styleId="BA9965D2643B42EFA0C1661A1F38F995">
    <w:name w:val="BA9965D2643B42EFA0C1661A1F38F995"/>
    <w:rsid w:val="001D3965"/>
  </w:style>
  <w:style w:type="paragraph" w:customStyle="1" w:styleId="B96691A8B59543A79AFD8F717FAAD57A">
    <w:name w:val="B96691A8B59543A79AFD8F717FAAD57A"/>
    <w:rsid w:val="001D3965"/>
  </w:style>
  <w:style w:type="paragraph" w:customStyle="1" w:styleId="E13D4096D60D4A7F8C4818D5AAD67CD1">
    <w:name w:val="E13D4096D60D4A7F8C4818D5AAD67CD1"/>
    <w:rsid w:val="001D3965"/>
  </w:style>
  <w:style w:type="paragraph" w:customStyle="1" w:styleId="B907061DDC0A4EC7B44838AF1C46389B">
    <w:name w:val="B907061DDC0A4EC7B44838AF1C46389B"/>
    <w:rsid w:val="001D3965"/>
  </w:style>
  <w:style w:type="paragraph" w:customStyle="1" w:styleId="219407C617E04B31AB124FC47B842586">
    <w:name w:val="219407C617E04B31AB124FC47B842586"/>
    <w:rsid w:val="001D3965"/>
  </w:style>
  <w:style w:type="paragraph" w:customStyle="1" w:styleId="1DF968B36F1D459CA4C1A6E50A6B4A65">
    <w:name w:val="1DF968B36F1D459CA4C1A6E50A6B4A65"/>
    <w:rsid w:val="001D3965"/>
  </w:style>
  <w:style w:type="paragraph" w:customStyle="1" w:styleId="4D6A45764C76496AA50BA14BC1DAD4B9">
    <w:name w:val="4D6A45764C76496AA50BA14BC1DAD4B9"/>
    <w:rsid w:val="001D3965"/>
  </w:style>
  <w:style w:type="paragraph" w:customStyle="1" w:styleId="7CD6DC2E872246DBBD654E98517D79FF">
    <w:name w:val="7CD6DC2E872246DBBD654E98517D79FF"/>
    <w:rsid w:val="001D3965"/>
  </w:style>
  <w:style w:type="paragraph" w:customStyle="1" w:styleId="DD35909571914554B46CA7ACF5A12297">
    <w:name w:val="DD35909571914554B46CA7ACF5A12297"/>
    <w:rsid w:val="001D3965"/>
  </w:style>
  <w:style w:type="paragraph" w:customStyle="1" w:styleId="3580C7F843624E8099EE49E119292FBA">
    <w:name w:val="3580C7F843624E8099EE49E119292FBA"/>
    <w:rsid w:val="001D3965"/>
  </w:style>
  <w:style w:type="paragraph" w:customStyle="1" w:styleId="258F23C23DC048BEAFC8A156C18F4713">
    <w:name w:val="258F23C23DC048BEAFC8A156C18F4713"/>
    <w:rsid w:val="001D3965"/>
  </w:style>
  <w:style w:type="paragraph" w:customStyle="1" w:styleId="C71B90C8DCCD44CE8B39DCEA85B07A1B">
    <w:name w:val="C71B90C8DCCD44CE8B39DCEA85B07A1B"/>
    <w:rsid w:val="001D3965"/>
  </w:style>
  <w:style w:type="paragraph" w:customStyle="1" w:styleId="3EA05E9BF1D44C30AC9F5229D384F893">
    <w:name w:val="3EA05E9BF1D44C30AC9F5229D384F893"/>
    <w:rsid w:val="001D3965"/>
  </w:style>
  <w:style w:type="paragraph" w:customStyle="1" w:styleId="3C2401852A084FF4A506A7113A34F9D7">
    <w:name w:val="3C2401852A084FF4A506A7113A34F9D7"/>
    <w:rsid w:val="001D3965"/>
  </w:style>
  <w:style w:type="paragraph" w:customStyle="1" w:styleId="77F0EBB4C20F491686238DF528AFF366">
    <w:name w:val="77F0EBB4C20F491686238DF528AFF366"/>
    <w:rsid w:val="001D3965"/>
  </w:style>
  <w:style w:type="paragraph" w:customStyle="1" w:styleId="D6F0030C9BEB4F859EC71F5B43497F37">
    <w:name w:val="D6F0030C9BEB4F859EC71F5B43497F37"/>
    <w:rsid w:val="001D3965"/>
  </w:style>
  <w:style w:type="paragraph" w:customStyle="1" w:styleId="32AC10CE980C484BBD44E639125ED06C">
    <w:name w:val="32AC10CE980C484BBD44E639125ED06C"/>
    <w:rsid w:val="001D3965"/>
  </w:style>
  <w:style w:type="paragraph" w:customStyle="1" w:styleId="5A582B4839C8490484BAAD69F8D88D7B">
    <w:name w:val="5A582B4839C8490484BAAD69F8D88D7B"/>
    <w:rsid w:val="001D3965"/>
  </w:style>
  <w:style w:type="paragraph" w:customStyle="1" w:styleId="84FD716D0B544771B3608F118BA1AC8D">
    <w:name w:val="84FD716D0B544771B3608F118BA1AC8D"/>
    <w:rsid w:val="001D3965"/>
  </w:style>
  <w:style w:type="paragraph" w:customStyle="1" w:styleId="DCC818A1B214449493EB6ABC36EDD1BD">
    <w:name w:val="DCC818A1B214449493EB6ABC36EDD1BD"/>
    <w:rsid w:val="001D3965"/>
  </w:style>
  <w:style w:type="paragraph" w:customStyle="1" w:styleId="8516287C03754136B1011CD7A390F9F0">
    <w:name w:val="8516287C03754136B1011CD7A390F9F0"/>
    <w:rsid w:val="001D3965"/>
  </w:style>
  <w:style w:type="paragraph" w:customStyle="1" w:styleId="A58BEEBFCF394C229F26F4CF48322DD4">
    <w:name w:val="A58BEEBFCF394C229F26F4CF48322DD4"/>
    <w:rsid w:val="001D3965"/>
  </w:style>
  <w:style w:type="paragraph" w:customStyle="1" w:styleId="ACD22923614D40C1B3DA46DE6FC73ABE">
    <w:name w:val="ACD22923614D40C1B3DA46DE6FC73ABE"/>
    <w:rsid w:val="001D3965"/>
  </w:style>
  <w:style w:type="paragraph" w:customStyle="1" w:styleId="7DF66F0DAB924BCC925E7DBFB422E09C">
    <w:name w:val="7DF66F0DAB924BCC925E7DBFB422E09C"/>
    <w:rsid w:val="001D3965"/>
  </w:style>
  <w:style w:type="paragraph" w:customStyle="1" w:styleId="89509412C3164882BD1226C4F15BDDF9">
    <w:name w:val="89509412C3164882BD1226C4F15BDDF9"/>
    <w:rsid w:val="001D3965"/>
  </w:style>
  <w:style w:type="paragraph" w:customStyle="1" w:styleId="AF8FE45BD8BD4D41A0191047CD0E81C8">
    <w:name w:val="AF8FE45BD8BD4D41A0191047CD0E81C8"/>
    <w:rsid w:val="001D3965"/>
  </w:style>
  <w:style w:type="paragraph" w:customStyle="1" w:styleId="4A1489DF48694B318AF3CC388C7F04DD">
    <w:name w:val="4A1489DF48694B318AF3CC388C7F04DD"/>
    <w:rsid w:val="001D3965"/>
  </w:style>
  <w:style w:type="paragraph" w:customStyle="1" w:styleId="F413ABCA49234FA99AB96A91D9A0D203">
    <w:name w:val="F413ABCA49234FA99AB96A91D9A0D203"/>
    <w:rsid w:val="001D3965"/>
  </w:style>
  <w:style w:type="paragraph" w:customStyle="1" w:styleId="AB6C586EB91C4120BDFC06A00C648D92">
    <w:name w:val="AB6C586EB91C4120BDFC06A00C648D92"/>
    <w:rsid w:val="001D3965"/>
  </w:style>
  <w:style w:type="paragraph" w:customStyle="1" w:styleId="9D22475AE2C24A7487A56619105E97D6">
    <w:name w:val="9D22475AE2C24A7487A56619105E97D6"/>
    <w:rsid w:val="001D3965"/>
  </w:style>
  <w:style w:type="paragraph" w:customStyle="1" w:styleId="507239B9B3E846E5AFB06E8A1B60339F">
    <w:name w:val="507239B9B3E846E5AFB06E8A1B60339F"/>
    <w:rsid w:val="001D3965"/>
  </w:style>
  <w:style w:type="paragraph" w:customStyle="1" w:styleId="27381223FCA64364BD10EF8E7D18E1C3">
    <w:name w:val="27381223FCA64364BD10EF8E7D18E1C3"/>
    <w:rsid w:val="001D3965"/>
  </w:style>
  <w:style w:type="paragraph" w:customStyle="1" w:styleId="CC1B0D0CCADB49B8ADB39AF7E5F54EA5">
    <w:name w:val="CC1B0D0CCADB49B8ADB39AF7E5F54EA5"/>
    <w:rsid w:val="001D3965"/>
  </w:style>
  <w:style w:type="paragraph" w:customStyle="1" w:styleId="58B831B44BA04109BBAA360988EB6F10">
    <w:name w:val="58B831B44BA04109BBAA360988EB6F10"/>
    <w:rsid w:val="001D3965"/>
  </w:style>
  <w:style w:type="paragraph" w:customStyle="1" w:styleId="C2315D151079457AB8142DD6C7051898">
    <w:name w:val="C2315D151079457AB8142DD6C7051898"/>
    <w:rsid w:val="001D3965"/>
  </w:style>
  <w:style w:type="paragraph" w:customStyle="1" w:styleId="75AE088B81BA4FC8BAE85080209C4B89">
    <w:name w:val="75AE088B81BA4FC8BAE85080209C4B89"/>
    <w:rsid w:val="001D3965"/>
  </w:style>
  <w:style w:type="paragraph" w:customStyle="1" w:styleId="B331222F05954C3FA59DE83757CB4932">
    <w:name w:val="B331222F05954C3FA59DE83757CB4932"/>
    <w:rsid w:val="001D3965"/>
  </w:style>
  <w:style w:type="paragraph" w:customStyle="1" w:styleId="FD59EA0BC6F8454885F825A870EC75BF">
    <w:name w:val="FD59EA0BC6F8454885F825A870EC75BF"/>
    <w:rsid w:val="001D3965"/>
  </w:style>
  <w:style w:type="paragraph" w:customStyle="1" w:styleId="8ABFE14E7E254D4CAA4FF5224B7FDD58">
    <w:name w:val="8ABFE14E7E254D4CAA4FF5224B7FDD58"/>
    <w:rsid w:val="001D3965"/>
  </w:style>
  <w:style w:type="paragraph" w:customStyle="1" w:styleId="6D0FD2C49A2F45658DDDABB52D2CDF46">
    <w:name w:val="6D0FD2C49A2F45658DDDABB52D2CDF46"/>
    <w:rsid w:val="001D3965"/>
  </w:style>
  <w:style w:type="paragraph" w:customStyle="1" w:styleId="BEE2649FEECF4D7B9B65F06F5B11FA2E">
    <w:name w:val="BEE2649FEECF4D7B9B65F06F5B11FA2E"/>
    <w:rsid w:val="001D3965"/>
  </w:style>
  <w:style w:type="paragraph" w:customStyle="1" w:styleId="7D9E1EF32F1741E6ABB71DD700F47CE4">
    <w:name w:val="7D9E1EF32F1741E6ABB71DD700F47CE4"/>
    <w:rsid w:val="001D3965"/>
  </w:style>
  <w:style w:type="paragraph" w:customStyle="1" w:styleId="D50B8297322F401BABF58DF974C40018">
    <w:name w:val="D50B8297322F401BABF58DF974C40018"/>
    <w:rsid w:val="001D3965"/>
  </w:style>
  <w:style w:type="paragraph" w:customStyle="1" w:styleId="0ED3705230D441869CF12E8CAB51CC63">
    <w:name w:val="0ED3705230D441869CF12E8CAB51CC63"/>
    <w:rsid w:val="001D3965"/>
  </w:style>
  <w:style w:type="paragraph" w:customStyle="1" w:styleId="1C9C9739AF534E0A862881DDF455EBAE">
    <w:name w:val="1C9C9739AF534E0A862881DDF455EBAE"/>
    <w:rsid w:val="001D3965"/>
  </w:style>
  <w:style w:type="paragraph" w:customStyle="1" w:styleId="36EB4076C38D4F6E90D0B94501D695E0">
    <w:name w:val="36EB4076C38D4F6E90D0B94501D695E0"/>
    <w:rsid w:val="001D3965"/>
  </w:style>
  <w:style w:type="paragraph" w:customStyle="1" w:styleId="B13F640A308940CF9AFD869E483EE999">
    <w:name w:val="B13F640A308940CF9AFD869E483EE999"/>
    <w:rsid w:val="001D3965"/>
  </w:style>
  <w:style w:type="paragraph" w:customStyle="1" w:styleId="2066DDED036A4A35AA9995E923A7319A">
    <w:name w:val="2066DDED036A4A35AA9995E923A7319A"/>
    <w:rsid w:val="001D3965"/>
  </w:style>
  <w:style w:type="paragraph" w:customStyle="1" w:styleId="CCBC8050E08E41FDAC25FD011A8389B8">
    <w:name w:val="CCBC8050E08E41FDAC25FD011A8389B8"/>
    <w:rsid w:val="001D3965"/>
  </w:style>
  <w:style w:type="paragraph" w:customStyle="1" w:styleId="2DB804C48FDB4167829A8840D4C538F1">
    <w:name w:val="2DB804C48FDB4167829A8840D4C538F1"/>
    <w:rsid w:val="001D3965"/>
  </w:style>
  <w:style w:type="paragraph" w:customStyle="1" w:styleId="CE7F483D7A1F4BC5B1E18FF8D9AD778B">
    <w:name w:val="CE7F483D7A1F4BC5B1E18FF8D9AD778B"/>
    <w:rsid w:val="001D3965"/>
  </w:style>
  <w:style w:type="paragraph" w:customStyle="1" w:styleId="65A49F2434D84654A04870BC01763F5D">
    <w:name w:val="65A49F2434D84654A04870BC01763F5D"/>
    <w:rsid w:val="001D3965"/>
  </w:style>
  <w:style w:type="paragraph" w:customStyle="1" w:styleId="03ADA35FA9764D6A8CFC9D948035AA15">
    <w:name w:val="03ADA35FA9764D6A8CFC9D948035AA15"/>
    <w:rsid w:val="001D3965"/>
  </w:style>
  <w:style w:type="paragraph" w:customStyle="1" w:styleId="17852E425932490C9688653D02D27339">
    <w:name w:val="17852E425932490C9688653D02D27339"/>
    <w:rsid w:val="001D3965"/>
  </w:style>
  <w:style w:type="paragraph" w:customStyle="1" w:styleId="54EF96A90DF54527B3B307B09A7BC045">
    <w:name w:val="54EF96A90DF54527B3B307B09A7BC045"/>
    <w:rsid w:val="001D3965"/>
  </w:style>
  <w:style w:type="paragraph" w:customStyle="1" w:styleId="266B91D5157F4CEC9421529567F3F90C">
    <w:name w:val="266B91D5157F4CEC9421529567F3F90C"/>
    <w:rsid w:val="001D3965"/>
  </w:style>
  <w:style w:type="paragraph" w:customStyle="1" w:styleId="C3F652AD1B5C48A19559A819D7AF78853">
    <w:name w:val="C3F652AD1B5C48A19559A819D7AF78853"/>
    <w:rsid w:val="001D3965"/>
    <w:pPr>
      <w:spacing w:after="0" w:line="240" w:lineRule="auto"/>
    </w:pPr>
    <w:rPr>
      <w:rFonts w:ascii="Segoe UI" w:eastAsia="Times New Roman" w:hAnsi="Segoe UI" w:cs="Times New Roman"/>
    </w:rPr>
  </w:style>
  <w:style w:type="paragraph" w:customStyle="1" w:styleId="8ECF0821D7C342FEBBCF2B5E1B2A39993">
    <w:name w:val="8ECF0821D7C342FEBBCF2B5E1B2A39993"/>
    <w:rsid w:val="001D3965"/>
    <w:pPr>
      <w:spacing w:after="0" w:line="240" w:lineRule="auto"/>
    </w:pPr>
    <w:rPr>
      <w:rFonts w:ascii="Segoe UI" w:eastAsia="Times New Roman" w:hAnsi="Segoe UI" w:cs="Times New Roman"/>
    </w:rPr>
  </w:style>
  <w:style w:type="paragraph" w:customStyle="1" w:styleId="6F8BA7030209463CA0B46F771440E19A3">
    <w:name w:val="6F8BA7030209463CA0B46F771440E19A3"/>
    <w:rsid w:val="001D3965"/>
    <w:pPr>
      <w:spacing w:after="0" w:line="240" w:lineRule="auto"/>
    </w:pPr>
    <w:rPr>
      <w:rFonts w:ascii="Segoe UI" w:eastAsia="Times New Roman" w:hAnsi="Segoe UI" w:cs="Times New Roman"/>
    </w:rPr>
  </w:style>
  <w:style w:type="paragraph" w:customStyle="1" w:styleId="766569F015234EC58B1E50ED782399C11">
    <w:name w:val="766569F015234EC58B1E50ED782399C11"/>
    <w:rsid w:val="001D3965"/>
    <w:pPr>
      <w:spacing w:after="0" w:line="240" w:lineRule="auto"/>
    </w:pPr>
    <w:rPr>
      <w:rFonts w:ascii="Segoe UI" w:eastAsia="Times New Roman" w:hAnsi="Segoe UI" w:cs="Times New Roman"/>
    </w:rPr>
  </w:style>
  <w:style w:type="paragraph" w:customStyle="1" w:styleId="D4005F58494448AF89F876FE19831FE81">
    <w:name w:val="D4005F58494448AF89F876FE19831FE81"/>
    <w:rsid w:val="001D3965"/>
    <w:pPr>
      <w:spacing w:after="0" w:line="240" w:lineRule="auto"/>
    </w:pPr>
    <w:rPr>
      <w:rFonts w:ascii="Segoe UI" w:eastAsia="Times New Roman" w:hAnsi="Segoe UI" w:cs="Times New Roman"/>
    </w:rPr>
  </w:style>
  <w:style w:type="paragraph" w:customStyle="1" w:styleId="CAB83E785C7D423EAD291667974E86753">
    <w:name w:val="CAB83E785C7D423EAD291667974E86753"/>
    <w:rsid w:val="001D3965"/>
    <w:pPr>
      <w:spacing w:after="0" w:line="240" w:lineRule="auto"/>
    </w:pPr>
    <w:rPr>
      <w:rFonts w:ascii="Segoe UI" w:eastAsia="Times New Roman" w:hAnsi="Segoe UI" w:cs="Times New Roman"/>
    </w:rPr>
  </w:style>
  <w:style w:type="paragraph" w:customStyle="1" w:styleId="9C22EE68453548D394EF1368324459EE3">
    <w:name w:val="9C22EE68453548D394EF1368324459EE3"/>
    <w:rsid w:val="001D3965"/>
    <w:pPr>
      <w:spacing w:after="0" w:line="240" w:lineRule="auto"/>
    </w:pPr>
    <w:rPr>
      <w:rFonts w:ascii="Segoe UI" w:eastAsia="Times New Roman" w:hAnsi="Segoe UI" w:cs="Times New Roman"/>
    </w:rPr>
  </w:style>
  <w:style w:type="paragraph" w:customStyle="1" w:styleId="93EA5D7CFAE045AFA72778AA00950F103">
    <w:name w:val="93EA5D7CFAE045AFA72778AA00950F103"/>
    <w:rsid w:val="001D3965"/>
    <w:pPr>
      <w:spacing w:after="0" w:line="240" w:lineRule="auto"/>
    </w:pPr>
    <w:rPr>
      <w:rFonts w:ascii="Segoe UI" w:eastAsia="Times New Roman" w:hAnsi="Segoe UI" w:cs="Times New Roman"/>
    </w:rPr>
  </w:style>
  <w:style w:type="paragraph" w:customStyle="1" w:styleId="66FF2A8F6D9542C18EE75B9F72F9F2903">
    <w:name w:val="66FF2A8F6D9542C18EE75B9F72F9F2903"/>
    <w:rsid w:val="001D3965"/>
    <w:pPr>
      <w:spacing w:after="0" w:line="240" w:lineRule="auto"/>
    </w:pPr>
    <w:rPr>
      <w:rFonts w:ascii="Segoe UI" w:eastAsia="Times New Roman" w:hAnsi="Segoe UI" w:cs="Times New Roman"/>
    </w:rPr>
  </w:style>
  <w:style w:type="paragraph" w:customStyle="1" w:styleId="F18F1686A0FE445AAAAF8B43381024163">
    <w:name w:val="F18F1686A0FE445AAAAF8B43381024163"/>
    <w:rsid w:val="001D3965"/>
    <w:pPr>
      <w:spacing w:after="0" w:line="240" w:lineRule="auto"/>
    </w:pPr>
    <w:rPr>
      <w:rFonts w:ascii="Segoe UI" w:eastAsia="Times New Roman" w:hAnsi="Segoe UI" w:cs="Times New Roman"/>
    </w:rPr>
  </w:style>
  <w:style w:type="paragraph" w:customStyle="1" w:styleId="2A00EE33E43742289EA5930B06C875823">
    <w:name w:val="2A00EE33E43742289EA5930B06C875823"/>
    <w:rsid w:val="001D3965"/>
    <w:pPr>
      <w:spacing w:after="0" w:line="240" w:lineRule="auto"/>
    </w:pPr>
    <w:rPr>
      <w:rFonts w:ascii="Segoe UI" w:eastAsia="Times New Roman" w:hAnsi="Segoe UI" w:cs="Times New Roman"/>
    </w:rPr>
  </w:style>
  <w:style w:type="paragraph" w:customStyle="1" w:styleId="9D372C9787774A0AB9D0FD1CE022A6563">
    <w:name w:val="9D372C9787774A0AB9D0FD1CE022A6563"/>
    <w:rsid w:val="001D3965"/>
    <w:pPr>
      <w:spacing w:after="0" w:line="240" w:lineRule="auto"/>
    </w:pPr>
    <w:rPr>
      <w:rFonts w:ascii="Segoe UI" w:eastAsia="Times New Roman" w:hAnsi="Segoe UI" w:cs="Times New Roman"/>
    </w:rPr>
  </w:style>
  <w:style w:type="paragraph" w:customStyle="1" w:styleId="769304FEC6604870A63A18A60CF34CDA3">
    <w:name w:val="769304FEC6604870A63A18A60CF34CDA3"/>
    <w:rsid w:val="001D3965"/>
    <w:pPr>
      <w:spacing w:after="0" w:line="240" w:lineRule="auto"/>
    </w:pPr>
    <w:rPr>
      <w:rFonts w:ascii="Segoe UI" w:eastAsia="Times New Roman" w:hAnsi="Segoe UI" w:cs="Times New Roman"/>
    </w:rPr>
  </w:style>
  <w:style w:type="paragraph" w:customStyle="1" w:styleId="0E9EC2AEFEE64555A069485669336C073">
    <w:name w:val="0E9EC2AEFEE64555A069485669336C073"/>
    <w:rsid w:val="001D3965"/>
    <w:pPr>
      <w:spacing w:after="0" w:line="240" w:lineRule="auto"/>
    </w:pPr>
    <w:rPr>
      <w:rFonts w:ascii="Segoe UI" w:eastAsia="Times New Roman" w:hAnsi="Segoe UI" w:cs="Times New Roman"/>
    </w:rPr>
  </w:style>
  <w:style w:type="paragraph" w:customStyle="1" w:styleId="DD3680676B3E49209AE725075519FE583">
    <w:name w:val="DD3680676B3E49209AE725075519FE583"/>
    <w:rsid w:val="001D3965"/>
    <w:pPr>
      <w:spacing w:after="0" w:line="240" w:lineRule="auto"/>
    </w:pPr>
    <w:rPr>
      <w:rFonts w:ascii="Segoe UI" w:eastAsia="Times New Roman" w:hAnsi="Segoe UI" w:cs="Times New Roman"/>
    </w:rPr>
  </w:style>
  <w:style w:type="paragraph" w:customStyle="1" w:styleId="E4F5D66C23544555A69C870B5504C9603">
    <w:name w:val="E4F5D66C23544555A69C870B5504C9603"/>
    <w:rsid w:val="001D3965"/>
    <w:pPr>
      <w:spacing w:after="0" w:line="240" w:lineRule="auto"/>
    </w:pPr>
    <w:rPr>
      <w:rFonts w:ascii="Segoe UI" w:eastAsia="Times New Roman" w:hAnsi="Segoe UI" w:cs="Times New Roman"/>
    </w:rPr>
  </w:style>
  <w:style w:type="paragraph" w:customStyle="1" w:styleId="D6F3F450912D427780D1909EF90F282E3">
    <w:name w:val="D6F3F450912D427780D1909EF90F282E3"/>
    <w:rsid w:val="001D3965"/>
    <w:pPr>
      <w:spacing w:after="0" w:line="240" w:lineRule="auto"/>
    </w:pPr>
    <w:rPr>
      <w:rFonts w:ascii="Segoe UI" w:eastAsia="Times New Roman" w:hAnsi="Segoe UI" w:cs="Times New Roman"/>
    </w:rPr>
  </w:style>
  <w:style w:type="paragraph" w:customStyle="1" w:styleId="7CF7E8F34F134CB083BB99C35C99E0DC3">
    <w:name w:val="7CF7E8F34F134CB083BB99C35C99E0DC3"/>
    <w:rsid w:val="001D3965"/>
    <w:pPr>
      <w:spacing w:after="0" w:line="240" w:lineRule="auto"/>
    </w:pPr>
    <w:rPr>
      <w:rFonts w:ascii="Segoe UI" w:eastAsia="Times New Roman" w:hAnsi="Segoe UI" w:cs="Times New Roman"/>
    </w:rPr>
  </w:style>
  <w:style w:type="paragraph" w:customStyle="1" w:styleId="0260D0DE0A434EB8810408248EA520553">
    <w:name w:val="0260D0DE0A434EB8810408248EA520553"/>
    <w:rsid w:val="001D3965"/>
    <w:pPr>
      <w:spacing w:after="0" w:line="240" w:lineRule="auto"/>
    </w:pPr>
    <w:rPr>
      <w:rFonts w:ascii="Segoe UI" w:eastAsia="Times New Roman" w:hAnsi="Segoe UI" w:cs="Times New Roman"/>
    </w:rPr>
  </w:style>
  <w:style w:type="paragraph" w:customStyle="1" w:styleId="19A5950AA2524B47B4DD535F6015C57B3">
    <w:name w:val="19A5950AA2524B47B4DD535F6015C57B3"/>
    <w:rsid w:val="001D3965"/>
    <w:pPr>
      <w:spacing w:after="0" w:line="240" w:lineRule="auto"/>
    </w:pPr>
    <w:rPr>
      <w:rFonts w:ascii="Segoe UI" w:eastAsia="Times New Roman" w:hAnsi="Segoe UI" w:cs="Times New Roman"/>
    </w:rPr>
  </w:style>
  <w:style w:type="paragraph" w:customStyle="1" w:styleId="A834126C79DB475DB46EB2ABBAFE7BBF3">
    <w:name w:val="A834126C79DB475DB46EB2ABBAFE7BBF3"/>
    <w:rsid w:val="001D3965"/>
    <w:pPr>
      <w:spacing w:after="0" w:line="240" w:lineRule="auto"/>
    </w:pPr>
    <w:rPr>
      <w:rFonts w:ascii="Segoe UI" w:eastAsia="Times New Roman" w:hAnsi="Segoe UI" w:cs="Times New Roman"/>
    </w:rPr>
  </w:style>
  <w:style w:type="paragraph" w:customStyle="1" w:styleId="FCBF38B9245949009840A0378BF53E113">
    <w:name w:val="FCBF38B9245949009840A0378BF53E113"/>
    <w:rsid w:val="001D3965"/>
    <w:pPr>
      <w:spacing w:after="0" w:line="240" w:lineRule="auto"/>
    </w:pPr>
    <w:rPr>
      <w:rFonts w:ascii="Segoe UI" w:eastAsia="Times New Roman" w:hAnsi="Segoe UI" w:cs="Times New Roman"/>
    </w:rPr>
  </w:style>
  <w:style w:type="paragraph" w:customStyle="1" w:styleId="B7843C1187214220A7E9364E2E355B633">
    <w:name w:val="B7843C1187214220A7E9364E2E355B633"/>
    <w:rsid w:val="001D3965"/>
    <w:pPr>
      <w:spacing w:after="0" w:line="240" w:lineRule="auto"/>
    </w:pPr>
    <w:rPr>
      <w:rFonts w:ascii="Segoe UI" w:eastAsia="Times New Roman" w:hAnsi="Segoe UI" w:cs="Times New Roman"/>
    </w:rPr>
  </w:style>
  <w:style w:type="paragraph" w:customStyle="1" w:styleId="A2CC0957367F43EE8164FD65F543567E3">
    <w:name w:val="A2CC0957367F43EE8164FD65F543567E3"/>
    <w:rsid w:val="001D3965"/>
    <w:pPr>
      <w:spacing w:after="0" w:line="240" w:lineRule="auto"/>
    </w:pPr>
    <w:rPr>
      <w:rFonts w:ascii="Segoe UI" w:eastAsia="Times New Roman" w:hAnsi="Segoe UI" w:cs="Times New Roman"/>
    </w:rPr>
  </w:style>
  <w:style w:type="paragraph" w:customStyle="1" w:styleId="903EE9BFC63E4064AA1E9B63B83DD8CD3">
    <w:name w:val="903EE9BFC63E4064AA1E9B63B83DD8CD3"/>
    <w:rsid w:val="001D3965"/>
    <w:pPr>
      <w:spacing w:after="0" w:line="240" w:lineRule="auto"/>
    </w:pPr>
    <w:rPr>
      <w:rFonts w:ascii="Segoe UI" w:eastAsia="Times New Roman" w:hAnsi="Segoe UI" w:cs="Times New Roman"/>
    </w:rPr>
  </w:style>
  <w:style w:type="paragraph" w:customStyle="1" w:styleId="0C8A42FA9F7F4FEEA1F72D4770BC678A3">
    <w:name w:val="0C8A42FA9F7F4FEEA1F72D4770BC678A3"/>
    <w:rsid w:val="001D3965"/>
    <w:pPr>
      <w:spacing w:after="0" w:line="240" w:lineRule="auto"/>
    </w:pPr>
    <w:rPr>
      <w:rFonts w:ascii="Segoe UI" w:eastAsia="Times New Roman" w:hAnsi="Segoe UI" w:cs="Times New Roman"/>
    </w:rPr>
  </w:style>
  <w:style w:type="paragraph" w:customStyle="1" w:styleId="7EF6C90E66BD48E78271BC77C90CB8693">
    <w:name w:val="7EF6C90E66BD48E78271BC77C90CB8693"/>
    <w:rsid w:val="001D3965"/>
    <w:pPr>
      <w:spacing w:after="0" w:line="240" w:lineRule="auto"/>
    </w:pPr>
    <w:rPr>
      <w:rFonts w:ascii="Segoe UI" w:eastAsia="Times New Roman" w:hAnsi="Segoe UI" w:cs="Times New Roman"/>
    </w:rPr>
  </w:style>
  <w:style w:type="paragraph" w:customStyle="1" w:styleId="1FC86DC69DB64B7F8607A4F9140B548C1">
    <w:name w:val="1FC86DC69DB64B7F8607A4F9140B548C1"/>
    <w:rsid w:val="001D3965"/>
    <w:pPr>
      <w:spacing w:after="0" w:line="240" w:lineRule="auto"/>
    </w:pPr>
    <w:rPr>
      <w:rFonts w:ascii="Segoe UI" w:eastAsia="Times New Roman" w:hAnsi="Segoe UI" w:cs="Times New Roman"/>
    </w:rPr>
  </w:style>
  <w:style w:type="paragraph" w:customStyle="1" w:styleId="9703F20FCE594FA2BE374C6C1497CBAF1">
    <w:name w:val="9703F20FCE594FA2BE374C6C1497CBAF1"/>
    <w:rsid w:val="001D3965"/>
    <w:pPr>
      <w:spacing w:after="0" w:line="240" w:lineRule="auto"/>
    </w:pPr>
    <w:rPr>
      <w:rFonts w:ascii="Segoe UI" w:eastAsia="Times New Roman" w:hAnsi="Segoe UI" w:cs="Times New Roman"/>
    </w:rPr>
  </w:style>
  <w:style w:type="paragraph" w:customStyle="1" w:styleId="578F7EF0B6AC48ED8772AD96AAA1ADE11">
    <w:name w:val="578F7EF0B6AC48ED8772AD96AAA1ADE11"/>
    <w:rsid w:val="001D3965"/>
    <w:pPr>
      <w:spacing w:after="0" w:line="240" w:lineRule="auto"/>
    </w:pPr>
    <w:rPr>
      <w:rFonts w:ascii="Segoe UI" w:eastAsia="Times New Roman" w:hAnsi="Segoe UI" w:cs="Times New Roman"/>
    </w:rPr>
  </w:style>
  <w:style w:type="paragraph" w:customStyle="1" w:styleId="56A14667547E452EAC49EA5CF71C77E41">
    <w:name w:val="56A14667547E452EAC49EA5CF71C77E41"/>
    <w:rsid w:val="001D3965"/>
    <w:pPr>
      <w:spacing w:after="0" w:line="240" w:lineRule="auto"/>
    </w:pPr>
    <w:rPr>
      <w:rFonts w:ascii="Segoe UI" w:eastAsia="Times New Roman" w:hAnsi="Segoe UI" w:cs="Times New Roman"/>
    </w:rPr>
  </w:style>
  <w:style w:type="paragraph" w:customStyle="1" w:styleId="5EEB2675BAF64320BD00F220453079341">
    <w:name w:val="5EEB2675BAF64320BD00F220453079341"/>
    <w:rsid w:val="001D3965"/>
    <w:pPr>
      <w:spacing w:after="0" w:line="240" w:lineRule="auto"/>
    </w:pPr>
    <w:rPr>
      <w:rFonts w:ascii="Segoe UI" w:eastAsia="Times New Roman" w:hAnsi="Segoe UI" w:cs="Times New Roman"/>
    </w:rPr>
  </w:style>
  <w:style w:type="paragraph" w:customStyle="1" w:styleId="716C2F9A10FF45DDB8AF582467ACAE901">
    <w:name w:val="716C2F9A10FF45DDB8AF582467ACAE901"/>
    <w:rsid w:val="001D3965"/>
    <w:pPr>
      <w:spacing w:after="0" w:line="240" w:lineRule="auto"/>
    </w:pPr>
    <w:rPr>
      <w:rFonts w:ascii="Segoe UI" w:eastAsia="Times New Roman" w:hAnsi="Segoe UI" w:cs="Times New Roman"/>
    </w:rPr>
  </w:style>
  <w:style w:type="paragraph" w:customStyle="1" w:styleId="CA44DBFE316744D6B046659BF18F7D961">
    <w:name w:val="CA44DBFE316744D6B046659BF18F7D961"/>
    <w:rsid w:val="001D3965"/>
    <w:pPr>
      <w:spacing w:after="0" w:line="240" w:lineRule="auto"/>
    </w:pPr>
    <w:rPr>
      <w:rFonts w:ascii="Segoe UI" w:eastAsia="Times New Roman" w:hAnsi="Segoe UI" w:cs="Times New Roman"/>
    </w:rPr>
  </w:style>
  <w:style w:type="paragraph" w:customStyle="1" w:styleId="10F8BC4CBC77417089A0D6E175B6992F1">
    <w:name w:val="10F8BC4CBC77417089A0D6E175B6992F1"/>
    <w:rsid w:val="001D3965"/>
    <w:pPr>
      <w:spacing w:after="0" w:line="240" w:lineRule="auto"/>
    </w:pPr>
    <w:rPr>
      <w:rFonts w:ascii="Segoe UI" w:eastAsia="Times New Roman" w:hAnsi="Segoe UI" w:cs="Times New Roman"/>
    </w:rPr>
  </w:style>
  <w:style w:type="paragraph" w:customStyle="1" w:styleId="04490EDA38AD425E88DCC31489B1FD211">
    <w:name w:val="04490EDA38AD425E88DCC31489B1FD211"/>
    <w:rsid w:val="001D3965"/>
    <w:pPr>
      <w:spacing w:after="0" w:line="240" w:lineRule="auto"/>
    </w:pPr>
    <w:rPr>
      <w:rFonts w:ascii="Segoe UI" w:eastAsia="Times New Roman" w:hAnsi="Segoe UI" w:cs="Times New Roman"/>
    </w:rPr>
  </w:style>
  <w:style w:type="paragraph" w:customStyle="1" w:styleId="C69248B6F3904814AEFCAA75DBA2677B1">
    <w:name w:val="C69248B6F3904814AEFCAA75DBA2677B1"/>
    <w:rsid w:val="001D3965"/>
    <w:pPr>
      <w:spacing w:after="0" w:line="240" w:lineRule="auto"/>
    </w:pPr>
    <w:rPr>
      <w:rFonts w:ascii="Segoe UI" w:eastAsia="Times New Roman" w:hAnsi="Segoe UI" w:cs="Times New Roman"/>
    </w:rPr>
  </w:style>
  <w:style w:type="paragraph" w:customStyle="1" w:styleId="0F533444291F4AE18DBBB73A4A14646D1">
    <w:name w:val="0F533444291F4AE18DBBB73A4A14646D1"/>
    <w:rsid w:val="001D3965"/>
    <w:pPr>
      <w:spacing w:after="0" w:line="240" w:lineRule="auto"/>
    </w:pPr>
    <w:rPr>
      <w:rFonts w:ascii="Segoe UI" w:eastAsia="Times New Roman" w:hAnsi="Segoe UI" w:cs="Times New Roman"/>
    </w:rPr>
  </w:style>
  <w:style w:type="paragraph" w:customStyle="1" w:styleId="B30C8CF90EDD4EFEA564528313C0EDF41">
    <w:name w:val="B30C8CF90EDD4EFEA564528313C0EDF41"/>
    <w:rsid w:val="001D3965"/>
    <w:pPr>
      <w:spacing w:after="0" w:line="240" w:lineRule="auto"/>
    </w:pPr>
    <w:rPr>
      <w:rFonts w:ascii="Segoe UI" w:eastAsia="Times New Roman" w:hAnsi="Segoe UI" w:cs="Times New Roman"/>
    </w:rPr>
  </w:style>
  <w:style w:type="paragraph" w:customStyle="1" w:styleId="8EE7D6117DC04FC58911122605233B641">
    <w:name w:val="8EE7D6117DC04FC58911122605233B641"/>
    <w:rsid w:val="001D3965"/>
    <w:pPr>
      <w:spacing w:after="0" w:line="240" w:lineRule="auto"/>
    </w:pPr>
    <w:rPr>
      <w:rFonts w:ascii="Segoe UI" w:eastAsia="Times New Roman" w:hAnsi="Segoe UI" w:cs="Times New Roman"/>
    </w:rPr>
  </w:style>
  <w:style w:type="paragraph" w:customStyle="1" w:styleId="A70E107DD1734F0EBDD7AE086C6588F61">
    <w:name w:val="A70E107DD1734F0EBDD7AE086C6588F61"/>
    <w:rsid w:val="001D3965"/>
    <w:pPr>
      <w:spacing w:after="0" w:line="240" w:lineRule="auto"/>
    </w:pPr>
    <w:rPr>
      <w:rFonts w:ascii="Segoe UI" w:eastAsia="Times New Roman" w:hAnsi="Segoe UI" w:cs="Times New Roman"/>
    </w:rPr>
  </w:style>
  <w:style w:type="paragraph" w:customStyle="1" w:styleId="34FA18E580D84080935F31943CF2A8341">
    <w:name w:val="34FA18E580D84080935F31943CF2A8341"/>
    <w:rsid w:val="001D3965"/>
    <w:pPr>
      <w:spacing w:after="0" w:line="240" w:lineRule="auto"/>
    </w:pPr>
    <w:rPr>
      <w:rFonts w:ascii="Segoe UI" w:eastAsia="Times New Roman" w:hAnsi="Segoe UI" w:cs="Times New Roman"/>
    </w:rPr>
  </w:style>
  <w:style w:type="paragraph" w:customStyle="1" w:styleId="00A9D494E66A4D42BB4596D3208FD7AC1">
    <w:name w:val="00A9D494E66A4D42BB4596D3208FD7AC1"/>
    <w:rsid w:val="001D3965"/>
    <w:pPr>
      <w:spacing w:after="0" w:line="240" w:lineRule="auto"/>
    </w:pPr>
    <w:rPr>
      <w:rFonts w:ascii="Segoe UI" w:eastAsia="Times New Roman" w:hAnsi="Segoe UI" w:cs="Times New Roman"/>
    </w:rPr>
  </w:style>
  <w:style w:type="paragraph" w:customStyle="1" w:styleId="2CA6EFFB8F1A461E8299CD23E7AE21DF1">
    <w:name w:val="2CA6EFFB8F1A461E8299CD23E7AE21DF1"/>
    <w:rsid w:val="001D3965"/>
    <w:pPr>
      <w:spacing w:after="0" w:line="240" w:lineRule="auto"/>
    </w:pPr>
    <w:rPr>
      <w:rFonts w:ascii="Segoe UI" w:eastAsia="Times New Roman" w:hAnsi="Segoe UI" w:cs="Times New Roman"/>
    </w:rPr>
  </w:style>
  <w:style w:type="paragraph" w:customStyle="1" w:styleId="6373C961B6154D7CB155BA43381AC6BF1">
    <w:name w:val="6373C961B6154D7CB155BA43381AC6BF1"/>
    <w:rsid w:val="001D3965"/>
    <w:pPr>
      <w:spacing w:after="0" w:line="240" w:lineRule="auto"/>
    </w:pPr>
    <w:rPr>
      <w:rFonts w:ascii="Segoe UI" w:eastAsia="Times New Roman" w:hAnsi="Segoe UI" w:cs="Times New Roman"/>
    </w:rPr>
  </w:style>
  <w:style w:type="paragraph" w:customStyle="1" w:styleId="3EAE854DFE5A498BB6CE770E7BA00B991">
    <w:name w:val="3EAE854DFE5A498BB6CE770E7BA00B991"/>
    <w:rsid w:val="001D3965"/>
    <w:pPr>
      <w:spacing w:after="0" w:line="240" w:lineRule="auto"/>
    </w:pPr>
    <w:rPr>
      <w:rFonts w:ascii="Segoe UI" w:eastAsia="Times New Roman" w:hAnsi="Segoe UI" w:cs="Times New Roman"/>
    </w:rPr>
  </w:style>
  <w:style w:type="paragraph" w:customStyle="1" w:styleId="8F9DB00BAF584C47B5FD162C1E7A948A1">
    <w:name w:val="8F9DB00BAF584C47B5FD162C1E7A948A1"/>
    <w:rsid w:val="001D3965"/>
    <w:pPr>
      <w:spacing w:after="0" w:line="240" w:lineRule="auto"/>
    </w:pPr>
    <w:rPr>
      <w:rFonts w:ascii="Segoe UI" w:eastAsia="Times New Roman" w:hAnsi="Segoe UI" w:cs="Times New Roman"/>
    </w:rPr>
  </w:style>
  <w:style w:type="paragraph" w:customStyle="1" w:styleId="0CF318FD5E5845A78200402389CA23621">
    <w:name w:val="0CF318FD5E5845A78200402389CA23621"/>
    <w:rsid w:val="001D3965"/>
    <w:pPr>
      <w:spacing w:after="0" w:line="240" w:lineRule="auto"/>
    </w:pPr>
    <w:rPr>
      <w:rFonts w:ascii="Segoe UI" w:eastAsia="Times New Roman" w:hAnsi="Segoe UI" w:cs="Times New Roman"/>
    </w:rPr>
  </w:style>
  <w:style w:type="paragraph" w:customStyle="1" w:styleId="9464689ABA98429082525A81ABA044BB1">
    <w:name w:val="9464689ABA98429082525A81ABA044BB1"/>
    <w:rsid w:val="001D3965"/>
    <w:pPr>
      <w:spacing w:after="0" w:line="240" w:lineRule="auto"/>
    </w:pPr>
    <w:rPr>
      <w:rFonts w:ascii="Segoe UI" w:eastAsia="Times New Roman" w:hAnsi="Segoe UI" w:cs="Times New Roman"/>
    </w:rPr>
  </w:style>
  <w:style w:type="paragraph" w:customStyle="1" w:styleId="07D06E1727AA4EC8B864EFFD3262BD4C1">
    <w:name w:val="07D06E1727AA4EC8B864EFFD3262BD4C1"/>
    <w:rsid w:val="001D3965"/>
    <w:pPr>
      <w:spacing w:after="0" w:line="240" w:lineRule="auto"/>
    </w:pPr>
    <w:rPr>
      <w:rFonts w:ascii="Segoe UI" w:eastAsia="Times New Roman" w:hAnsi="Segoe UI" w:cs="Times New Roman"/>
    </w:rPr>
  </w:style>
  <w:style w:type="paragraph" w:customStyle="1" w:styleId="0D3CD69EB38646A6B6366B3160750E1F1">
    <w:name w:val="0D3CD69EB38646A6B6366B3160750E1F1"/>
    <w:rsid w:val="001D3965"/>
    <w:pPr>
      <w:spacing w:after="0" w:line="240" w:lineRule="auto"/>
    </w:pPr>
    <w:rPr>
      <w:rFonts w:ascii="Segoe UI" w:eastAsia="Times New Roman" w:hAnsi="Segoe UI" w:cs="Times New Roman"/>
    </w:rPr>
  </w:style>
  <w:style w:type="paragraph" w:customStyle="1" w:styleId="010AA732DD224A17BA4F53CA4127A9791">
    <w:name w:val="010AA732DD224A17BA4F53CA4127A9791"/>
    <w:rsid w:val="001D3965"/>
    <w:pPr>
      <w:spacing w:after="0" w:line="240" w:lineRule="auto"/>
    </w:pPr>
    <w:rPr>
      <w:rFonts w:ascii="Segoe UI" w:eastAsia="Times New Roman" w:hAnsi="Segoe UI" w:cs="Times New Roman"/>
    </w:rPr>
  </w:style>
  <w:style w:type="paragraph" w:customStyle="1" w:styleId="B7E27AB234574CB282B60EDFB40FAD081">
    <w:name w:val="B7E27AB234574CB282B60EDFB40FAD081"/>
    <w:rsid w:val="001D3965"/>
    <w:pPr>
      <w:spacing w:after="0" w:line="240" w:lineRule="auto"/>
    </w:pPr>
    <w:rPr>
      <w:rFonts w:ascii="Segoe UI" w:eastAsia="Times New Roman" w:hAnsi="Segoe UI" w:cs="Times New Roman"/>
    </w:rPr>
  </w:style>
  <w:style w:type="paragraph" w:customStyle="1" w:styleId="E64E1C4AFB0F4BB79C31F3671E85AA171">
    <w:name w:val="E64E1C4AFB0F4BB79C31F3671E85AA171"/>
    <w:rsid w:val="001D3965"/>
    <w:pPr>
      <w:spacing w:after="0" w:line="240" w:lineRule="auto"/>
    </w:pPr>
    <w:rPr>
      <w:rFonts w:ascii="Segoe UI" w:eastAsia="Times New Roman" w:hAnsi="Segoe UI" w:cs="Times New Roman"/>
    </w:rPr>
  </w:style>
  <w:style w:type="paragraph" w:customStyle="1" w:styleId="7DD475040D3E4DF781D52818AE8A52D41">
    <w:name w:val="7DD475040D3E4DF781D52818AE8A52D41"/>
    <w:rsid w:val="001D3965"/>
    <w:pPr>
      <w:spacing w:after="0" w:line="240" w:lineRule="auto"/>
    </w:pPr>
    <w:rPr>
      <w:rFonts w:ascii="Segoe UI" w:eastAsia="Times New Roman" w:hAnsi="Segoe UI" w:cs="Times New Roman"/>
    </w:rPr>
  </w:style>
  <w:style w:type="paragraph" w:customStyle="1" w:styleId="EDCE7CA7316A4BC6A3E206E597DBF0791">
    <w:name w:val="EDCE7CA7316A4BC6A3E206E597DBF0791"/>
    <w:rsid w:val="001D3965"/>
    <w:pPr>
      <w:spacing w:after="0" w:line="240" w:lineRule="auto"/>
    </w:pPr>
    <w:rPr>
      <w:rFonts w:ascii="Segoe UI" w:eastAsia="Times New Roman" w:hAnsi="Segoe UI" w:cs="Times New Roman"/>
    </w:rPr>
  </w:style>
  <w:style w:type="paragraph" w:customStyle="1" w:styleId="CB8289670E044280BA412925042B58321">
    <w:name w:val="CB8289670E044280BA412925042B58321"/>
    <w:rsid w:val="001D3965"/>
    <w:pPr>
      <w:spacing w:after="0" w:line="240" w:lineRule="auto"/>
    </w:pPr>
    <w:rPr>
      <w:rFonts w:ascii="Segoe UI" w:eastAsia="Times New Roman" w:hAnsi="Segoe UI" w:cs="Times New Roman"/>
    </w:rPr>
  </w:style>
  <w:style w:type="paragraph" w:customStyle="1" w:styleId="1B84CEFC50A8422EA13F7B32DC2AC1B11">
    <w:name w:val="1B84CEFC50A8422EA13F7B32DC2AC1B11"/>
    <w:rsid w:val="001D3965"/>
    <w:pPr>
      <w:spacing w:after="0" w:line="240" w:lineRule="auto"/>
    </w:pPr>
    <w:rPr>
      <w:rFonts w:ascii="Segoe UI" w:eastAsia="Times New Roman" w:hAnsi="Segoe UI" w:cs="Times New Roman"/>
    </w:rPr>
  </w:style>
  <w:style w:type="paragraph" w:customStyle="1" w:styleId="7A26E56989F34E5BA4D14D9ED218B4F71">
    <w:name w:val="7A26E56989F34E5BA4D14D9ED218B4F71"/>
    <w:rsid w:val="001D3965"/>
    <w:pPr>
      <w:spacing w:after="0" w:line="240" w:lineRule="auto"/>
    </w:pPr>
    <w:rPr>
      <w:rFonts w:ascii="Segoe UI" w:eastAsia="Times New Roman" w:hAnsi="Segoe UI" w:cs="Times New Roman"/>
    </w:rPr>
  </w:style>
  <w:style w:type="paragraph" w:customStyle="1" w:styleId="CACBEE5F59CF4C2782EB0A652A53FCCE1">
    <w:name w:val="CACBEE5F59CF4C2782EB0A652A53FCCE1"/>
    <w:rsid w:val="001D3965"/>
    <w:pPr>
      <w:spacing w:after="0" w:line="240" w:lineRule="auto"/>
    </w:pPr>
    <w:rPr>
      <w:rFonts w:ascii="Segoe UI" w:eastAsia="Times New Roman" w:hAnsi="Segoe UI" w:cs="Times New Roman"/>
    </w:rPr>
  </w:style>
  <w:style w:type="paragraph" w:customStyle="1" w:styleId="BBCB81DA176B46968973D2099C310CE71">
    <w:name w:val="BBCB81DA176B46968973D2099C310CE71"/>
    <w:rsid w:val="001D3965"/>
    <w:pPr>
      <w:spacing w:after="0" w:line="240" w:lineRule="auto"/>
    </w:pPr>
    <w:rPr>
      <w:rFonts w:ascii="Segoe UI" w:eastAsia="Times New Roman" w:hAnsi="Segoe UI" w:cs="Times New Roman"/>
    </w:rPr>
  </w:style>
  <w:style w:type="paragraph" w:customStyle="1" w:styleId="34757AECB1934AE2936D6BC7F1E1F5651">
    <w:name w:val="34757AECB1934AE2936D6BC7F1E1F5651"/>
    <w:rsid w:val="001D3965"/>
    <w:pPr>
      <w:spacing w:after="0" w:line="240" w:lineRule="auto"/>
    </w:pPr>
    <w:rPr>
      <w:rFonts w:ascii="Segoe UI" w:eastAsia="Times New Roman" w:hAnsi="Segoe UI" w:cs="Times New Roman"/>
    </w:rPr>
  </w:style>
  <w:style w:type="paragraph" w:customStyle="1" w:styleId="6159AB2058644F0797E40C41E3C563A91">
    <w:name w:val="6159AB2058644F0797E40C41E3C563A91"/>
    <w:rsid w:val="001D3965"/>
    <w:pPr>
      <w:spacing w:after="0" w:line="240" w:lineRule="auto"/>
    </w:pPr>
    <w:rPr>
      <w:rFonts w:ascii="Segoe UI" w:eastAsia="Times New Roman" w:hAnsi="Segoe UI" w:cs="Times New Roman"/>
    </w:rPr>
  </w:style>
  <w:style w:type="paragraph" w:customStyle="1" w:styleId="5DF98D0A17BA4F378BF183F61485AE991">
    <w:name w:val="5DF98D0A17BA4F378BF183F61485AE991"/>
    <w:rsid w:val="001D3965"/>
    <w:pPr>
      <w:spacing w:after="0" w:line="240" w:lineRule="auto"/>
    </w:pPr>
    <w:rPr>
      <w:rFonts w:ascii="Segoe UI" w:eastAsia="Times New Roman" w:hAnsi="Segoe UI" w:cs="Times New Roman"/>
    </w:rPr>
  </w:style>
  <w:style w:type="paragraph" w:customStyle="1" w:styleId="C23AF06A229E42D9843434D772248CB81">
    <w:name w:val="C23AF06A229E42D9843434D772248CB81"/>
    <w:rsid w:val="001D3965"/>
    <w:pPr>
      <w:spacing w:after="0" w:line="240" w:lineRule="auto"/>
    </w:pPr>
    <w:rPr>
      <w:rFonts w:ascii="Segoe UI" w:eastAsia="Times New Roman" w:hAnsi="Segoe UI" w:cs="Times New Roman"/>
    </w:rPr>
  </w:style>
  <w:style w:type="paragraph" w:customStyle="1" w:styleId="F8395437258A4B8DA59E2AEEBB8212F81">
    <w:name w:val="F8395437258A4B8DA59E2AEEBB8212F81"/>
    <w:rsid w:val="001D3965"/>
    <w:pPr>
      <w:spacing w:after="0" w:line="240" w:lineRule="auto"/>
    </w:pPr>
    <w:rPr>
      <w:rFonts w:ascii="Segoe UI" w:eastAsia="Times New Roman" w:hAnsi="Segoe UI" w:cs="Times New Roman"/>
    </w:rPr>
  </w:style>
  <w:style w:type="paragraph" w:customStyle="1" w:styleId="581D5B24BF7845F29349D45F163D91791">
    <w:name w:val="581D5B24BF7845F29349D45F163D91791"/>
    <w:rsid w:val="001D3965"/>
    <w:pPr>
      <w:spacing w:after="0" w:line="240" w:lineRule="auto"/>
    </w:pPr>
    <w:rPr>
      <w:rFonts w:ascii="Segoe UI" w:eastAsia="Times New Roman" w:hAnsi="Segoe UI" w:cs="Times New Roman"/>
    </w:rPr>
  </w:style>
  <w:style w:type="paragraph" w:customStyle="1" w:styleId="6655D404730E48668431E867724E3B2B1">
    <w:name w:val="6655D404730E48668431E867724E3B2B1"/>
    <w:rsid w:val="001D3965"/>
    <w:pPr>
      <w:spacing w:after="0" w:line="240" w:lineRule="auto"/>
    </w:pPr>
    <w:rPr>
      <w:rFonts w:ascii="Segoe UI" w:eastAsia="Times New Roman" w:hAnsi="Segoe UI" w:cs="Times New Roman"/>
    </w:rPr>
  </w:style>
  <w:style w:type="paragraph" w:customStyle="1" w:styleId="192C50C24F8C4455B6B28D363FD2B5F51">
    <w:name w:val="192C50C24F8C4455B6B28D363FD2B5F51"/>
    <w:rsid w:val="001D3965"/>
    <w:pPr>
      <w:spacing w:after="0" w:line="240" w:lineRule="auto"/>
    </w:pPr>
    <w:rPr>
      <w:rFonts w:ascii="Segoe UI" w:eastAsia="Times New Roman" w:hAnsi="Segoe UI" w:cs="Times New Roman"/>
    </w:rPr>
  </w:style>
  <w:style w:type="paragraph" w:customStyle="1" w:styleId="C93C6169B93444D19E08FCA8EFEA58291">
    <w:name w:val="C93C6169B93444D19E08FCA8EFEA58291"/>
    <w:rsid w:val="001D3965"/>
    <w:pPr>
      <w:spacing w:after="0" w:line="240" w:lineRule="auto"/>
    </w:pPr>
    <w:rPr>
      <w:rFonts w:ascii="Segoe UI" w:eastAsia="Times New Roman" w:hAnsi="Segoe UI" w:cs="Times New Roman"/>
    </w:rPr>
  </w:style>
  <w:style w:type="paragraph" w:customStyle="1" w:styleId="E81DD929156B4658A9908F4D266C83961">
    <w:name w:val="E81DD929156B4658A9908F4D266C83961"/>
    <w:rsid w:val="001D3965"/>
    <w:pPr>
      <w:spacing w:after="0" w:line="240" w:lineRule="auto"/>
    </w:pPr>
    <w:rPr>
      <w:rFonts w:ascii="Segoe UI" w:eastAsia="Times New Roman" w:hAnsi="Segoe UI" w:cs="Times New Roman"/>
    </w:rPr>
  </w:style>
  <w:style w:type="paragraph" w:customStyle="1" w:styleId="7A376A8C86C94C0FBE22754FDD4AB0701">
    <w:name w:val="7A376A8C86C94C0FBE22754FDD4AB0701"/>
    <w:rsid w:val="001D3965"/>
    <w:pPr>
      <w:spacing w:after="0" w:line="240" w:lineRule="auto"/>
    </w:pPr>
    <w:rPr>
      <w:rFonts w:ascii="Segoe UI" w:eastAsia="Times New Roman" w:hAnsi="Segoe UI" w:cs="Times New Roman"/>
    </w:rPr>
  </w:style>
  <w:style w:type="paragraph" w:customStyle="1" w:styleId="BA9965D2643B42EFA0C1661A1F38F9951">
    <w:name w:val="BA9965D2643B42EFA0C1661A1F38F9951"/>
    <w:rsid w:val="001D3965"/>
    <w:pPr>
      <w:spacing w:after="0" w:line="240" w:lineRule="auto"/>
    </w:pPr>
    <w:rPr>
      <w:rFonts w:ascii="Segoe UI" w:eastAsia="Times New Roman" w:hAnsi="Segoe UI" w:cs="Times New Roman"/>
    </w:rPr>
  </w:style>
  <w:style w:type="paragraph" w:customStyle="1" w:styleId="B96691A8B59543A79AFD8F717FAAD57A1">
    <w:name w:val="B96691A8B59543A79AFD8F717FAAD57A1"/>
    <w:rsid w:val="001D3965"/>
    <w:pPr>
      <w:spacing w:after="0" w:line="240" w:lineRule="auto"/>
    </w:pPr>
    <w:rPr>
      <w:rFonts w:ascii="Segoe UI" w:eastAsia="Times New Roman" w:hAnsi="Segoe UI" w:cs="Times New Roman"/>
    </w:rPr>
  </w:style>
  <w:style w:type="paragraph" w:customStyle="1" w:styleId="E13D4096D60D4A7F8C4818D5AAD67CD11">
    <w:name w:val="E13D4096D60D4A7F8C4818D5AAD67CD11"/>
    <w:rsid w:val="001D3965"/>
    <w:pPr>
      <w:spacing w:after="0" w:line="240" w:lineRule="auto"/>
    </w:pPr>
    <w:rPr>
      <w:rFonts w:ascii="Segoe UI" w:eastAsia="Times New Roman" w:hAnsi="Segoe UI" w:cs="Times New Roman"/>
    </w:rPr>
  </w:style>
  <w:style w:type="paragraph" w:customStyle="1" w:styleId="B907061DDC0A4EC7B44838AF1C46389B1">
    <w:name w:val="B907061DDC0A4EC7B44838AF1C46389B1"/>
    <w:rsid w:val="001D3965"/>
    <w:pPr>
      <w:spacing w:after="0" w:line="240" w:lineRule="auto"/>
    </w:pPr>
    <w:rPr>
      <w:rFonts w:ascii="Segoe UI" w:eastAsia="Times New Roman" w:hAnsi="Segoe UI" w:cs="Times New Roman"/>
    </w:rPr>
  </w:style>
  <w:style w:type="paragraph" w:customStyle="1" w:styleId="219407C617E04B31AB124FC47B8425861">
    <w:name w:val="219407C617E04B31AB124FC47B8425861"/>
    <w:rsid w:val="001D3965"/>
    <w:pPr>
      <w:spacing w:after="0" w:line="240" w:lineRule="auto"/>
    </w:pPr>
    <w:rPr>
      <w:rFonts w:ascii="Segoe UI" w:eastAsia="Times New Roman" w:hAnsi="Segoe UI" w:cs="Times New Roman"/>
    </w:rPr>
  </w:style>
  <w:style w:type="paragraph" w:customStyle="1" w:styleId="1DF968B36F1D459CA4C1A6E50A6B4A651">
    <w:name w:val="1DF968B36F1D459CA4C1A6E50A6B4A651"/>
    <w:rsid w:val="001D3965"/>
    <w:pPr>
      <w:spacing w:after="0" w:line="240" w:lineRule="auto"/>
    </w:pPr>
    <w:rPr>
      <w:rFonts w:ascii="Segoe UI" w:eastAsia="Times New Roman" w:hAnsi="Segoe UI" w:cs="Times New Roman"/>
    </w:rPr>
  </w:style>
  <w:style w:type="paragraph" w:customStyle="1" w:styleId="4D6A45764C76496AA50BA14BC1DAD4B91">
    <w:name w:val="4D6A45764C76496AA50BA14BC1DAD4B91"/>
    <w:rsid w:val="001D3965"/>
    <w:pPr>
      <w:spacing w:after="0" w:line="240" w:lineRule="auto"/>
    </w:pPr>
    <w:rPr>
      <w:rFonts w:ascii="Segoe UI" w:eastAsia="Times New Roman" w:hAnsi="Segoe UI" w:cs="Times New Roman"/>
    </w:rPr>
  </w:style>
  <w:style w:type="paragraph" w:customStyle="1" w:styleId="7CD6DC2E872246DBBD654E98517D79FF1">
    <w:name w:val="7CD6DC2E872246DBBD654E98517D79FF1"/>
    <w:rsid w:val="001D3965"/>
    <w:pPr>
      <w:spacing w:after="0" w:line="240" w:lineRule="auto"/>
    </w:pPr>
    <w:rPr>
      <w:rFonts w:ascii="Segoe UI" w:eastAsia="Times New Roman" w:hAnsi="Segoe UI" w:cs="Times New Roman"/>
    </w:rPr>
  </w:style>
  <w:style w:type="paragraph" w:customStyle="1" w:styleId="DD35909571914554B46CA7ACF5A122971">
    <w:name w:val="DD35909571914554B46CA7ACF5A122971"/>
    <w:rsid w:val="001D3965"/>
    <w:pPr>
      <w:spacing w:after="0" w:line="240" w:lineRule="auto"/>
    </w:pPr>
    <w:rPr>
      <w:rFonts w:ascii="Segoe UI" w:eastAsia="Times New Roman" w:hAnsi="Segoe UI" w:cs="Times New Roman"/>
    </w:rPr>
  </w:style>
  <w:style w:type="paragraph" w:customStyle="1" w:styleId="3580C7F843624E8099EE49E119292FBA1">
    <w:name w:val="3580C7F843624E8099EE49E119292FBA1"/>
    <w:rsid w:val="001D3965"/>
    <w:pPr>
      <w:spacing w:after="0" w:line="240" w:lineRule="auto"/>
    </w:pPr>
    <w:rPr>
      <w:rFonts w:ascii="Segoe UI" w:eastAsia="Times New Roman" w:hAnsi="Segoe UI" w:cs="Times New Roman"/>
    </w:rPr>
  </w:style>
  <w:style w:type="paragraph" w:customStyle="1" w:styleId="258F23C23DC048BEAFC8A156C18F47131">
    <w:name w:val="258F23C23DC048BEAFC8A156C18F47131"/>
    <w:rsid w:val="001D3965"/>
    <w:pPr>
      <w:spacing w:after="0" w:line="240" w:lineRule="auto"/>
    </w:pPr>
    <w:rPr>
      <w:rFonts w:ascii="Segoe UI" w:eastAsia="Times New Roman" w:hAnsi="Segoe UI" w:cs="Times New Roman"/>
    </w:rPr>
  </w:style>
  <w:style w:type="paragraph" w:customStyle="1" w:styleId="C71B90C8DCCD44CE8B39DCEA85B07A1B1">
    <w:name w:val="C71B90C8DCCD44CE8B39DCEA85B07A1B1"/>
    <w:rsid w:val="001D3965"/>
    <w:pPr>
      <w:spacing w:after="0" w:line="240" w:lineRule="auto"/>
    </w:pPr>
    <w:rPr>
      <w:rFonts w:ascii="Segoe UI" w:eastAsia="Times New Roman" w:hAnsi="Segoe UI" w:cs="Times New Roman"/>
    </w:rPr>
  </w:style>
  <w:style w:type="paragraph" w:customStyle="1" w:styleId="3EA05E9BF1D44C30AC9F5229D384F8931">
    <w:name w:val="3EA05E9BF1D44C30AC9F5229D384F8931"/>
    <w:rsid w:val="001D3965"/>
    <w:pPr>
      <w:spacing w:after="0" w:line="240" w:lineRule="auto"/>
    </w:pPr>
    <w:rPr>
      <w:rFonts w:ascii="Segoe UI" w:eastAsia="Times New Roman" w:hAnsi="Segoe UI" w:cs="Times New Roman"/>
    </w:rPr>
  </w:style>
  <w:style w:type="paragraph" w:customStyle="1" w:styleId="3C2401852A084FF4A506A7113A34F9D71">
    <w:name w:val="3C2401852A084FF4A506A7113A34F9D71"/>
    <w:rsid w:val="001D3965"/>
    <w:pPr>
      <w:spacing w:after="0" w:line="240" w:lineRule="auto"/>
    </w:pPr>
    <w:rPr>
      <w:rFonts w:ascii="Segoe UI" w:eastAsia="Times New Roman" w:hAnsi="Segoe UI" w:cs="Times New Roman"/>
    </w:rPr>
  </w:style>
  <w:style w:type="paragraph" w:customStyle="1" w:styleId="77F0EBB4C20F491686238DF528AFF3661">
    <w:name w:val="77F0EBB4C20F491686238DF528AFF3661"/>
    <w:rsid w:val="001D3965"/>
    <w:pPr>
      <w:spacing w:after="0" w:line="240" w:lineRule="auto"/>
    </w:pPr>
    <w:rPr>
      <w:rFonts w:ascii="Segoe UI" w:eastAsia="Times New Roman" w:hAnsi="Segoe UI" w:cs="Times New Roman"/>
    </w:rPr>
  </w:style>
  <w:style w:type="paragraph" w:customStyle="1" w:styleId="D6F0030C9BEB4F859EC71F5B43497F371">
    <w:name w:val="D6F0030C9BEB4F859EC71F5B43497F371"/>
    <w:rsid w:val="001D3965"/>
    <w:pPr>
      <w:spacing w:after="0" w:line="240" w:lineRule="auto"/>
    </w:pPr>
    <w:rPr>
      <w:rFonts w:ascii="Segoe UI" w:eastAsia="Times New Roman" w:hAnsi="Segoe UI" w:cs="Times New Roman"/>
    </w:rPr>
  </w:style>
  <w:style w:type="paragraph" w:customStyle="1" w:styleId="32AC10CE980C484BBD44E639125ED06C1">
    <w:name w:val="32AC10CE980C484BBD44E639125ED06C1"/>
    <w:rsid w:val="001D3965"/>
    <w:pPr>
      <w:spacing w:after="0" w:line="240" w:lineRule="auto"/>
    </w:pPr>
    <w:rPr>
      <w:rFonts w:ascii="Segoe UI" w:eastAsia="Times New Roman" w:hAnsi="Segoe UI" w:cs="Times New Roman"/>
    </w:rPr>
  </w:style>
  <w:style w:type="paragraph" w:customStyle="1" w:styleId="5A582B4839C8490484BAAD69F8D88D7B1">
    <w:name w:val="5A582B4839C8490484BAAD69F8D88D7B1"/>
    <w:rsid w:val="001D3965"/>
    <w:pPr>
      <w:spacing w:after="0" w:line="240" w:lineRule="auto"/>
    </w:pPr>
    <w:rPr>
      <w:rFonts w:ascii="Segoe UI" w:eastAsia="Times New Roman" w:hAnsi="Segoe UI" w:cs="Times New Roman"/>
    </w:rPr>
  </w:style>
  <w:style w:type="paragraph" w:customStyle="1" w:styleId="84FD716D0B544771B3608F118BA1AC8D1">
    <w:name w:val="84FD716D0B544771B3608F118BA1AC8D1"/>
    <w:rsid w:val="001D3965"/>
    <w:pPr>
      <w:spacing w:after="0" w:line="240" w:lineRule="auto"/>
    </w:pPr>
    <w:rPr>
      <w:rFonts w:ascii="Segoe UI" w:eastAsia="Times New Roman" w:hAnsi="Segoe UI" w:cs="Times New Roman"/>
    </w:rPr>
  </w:style>
  <w:style w:type="paragraph" w:customStyle="1" w:styleId="DCC818A1B214449493EB6ABC36EDD1BD1">
    <w:name w:val="DCC818A1B214449493EB6ABC36EDD1BD1"/>
    <w:rsid w:val="001D3965"/>
    <w:pPr>
      <w:spacing w:after="0" w:line="240" w:lineRule="auto"/>
    </w:pPr>
    <w:rPr>
      <w:rFonts w:ascii="Segoe UI" w:eastAsia="Times New Roman" w:hAnsi="Segoe UI" w:cs="Times New Roman"/>
    </w:rPr>
  </w:style>
  <w:style w:type="paragraph" w:customStyle="1" w:styleId="8516287C03754136B1011CD7A390F9F01">
    <w:name w:val="8516287C03754136B1011CD7A390F9F01"/>
    <w:rsid w:val="001D3965"/>
    <w:pPr>
      <w:spacing w:after="0" w:line="240" w:lineRule="auto"/>
    </w:pPr>
    <w:rPr>
      <w:rFonts w:ascii="Segoe UI" w:eastAsia="Times New Roman" w:hAnsi="Segoe UI" w:cs="Times New Roman"/>
    </w:rPr>
  </w:style>
  <w:style w:type="paragraph" w:customStyle="1" w:styleId="A58BEEBFCF394C229F26F4CF48322DD41">
    <w:name w:val="A58BEEBFCF394C229F26F4CF48322DD41"/>
    <w:rsid w:val="001D3965"/>
    <w:pPr>
      <w:spacing w:after="0" w:line="240" w:lineRule="auto"/>
    </w:pPr>
    <w:rPr>
      <w:rFonts w:ascii="Segoe UI" w:eastAsia="Times New Roman" w:hAnsi="Segoe UI" w:cs="Times New Roman"/>
    </w:rPr>
  </w:style>
  <w:style w:type="paragraph" w:customStyle="1" w:styleId="ACD22923614D40C1B3DA46DE6FC73ABE1">
    <w:name w:val="ACD22923614D40C1B3DA46DE6FC73ABE1"/>
    <w:rsid w:val="001D3965"/>
    <w:pPr>
      <w:spacing w:after="0" w:line="240" w:lineRule="auto"/>
    </w:pPr>
    <w:rPr>
      <w:rFonts w:ascii="Segoe UI" w:eastAsia="Times New Roman" w:hAnsi="Segoe UI" w:cs="Times New Roman"/>
    </w:rPr>
  </w:style>
  <w:style w:type="paragraph" w:customStyle="1" w:styleId="7DF66F0DAB924BCC925E7DBFB422E09C1">
    <w:name w:val="7DF66F0DAB924BCC925E7DBFB422E09C1"/>
    <w:rsid w:val="001D3965"/>
    <w:pPr>
      <w:spacing w:after="0" w:line="240" w:lineRule="auto"/>
    </w:pPr>
    <w:rPr>
      <w:rFonts w:ascii="Segoe UI" w:eastAsia="Times New Roman" w:hAnsi="Segoe UI" w:cs="Times New Roman"/>
    </w:rPr>
  </w:style>
  <w:style w:type="paragraph" w:customStyle="1" w:styleId="89509412C3164882BD1226C4F15BDDF91">
    <w:name w:val="89509412C3164882BD1226C4F15BDDF91"/>
    <w:rsid w:val="001D3965"/>
    <w:pPr>
      <w:spacing w:after="0" w:line="240" w:lineRule="auto"/>
    </w:pPr>
    <w:rPr>
      <w:rFonts w:ascii="Segoe UI" w:eastAsia="Times New Roman" w:hAnsi="Segoe UI" w:cs="Times New Roman"/>
    </w:rPr>
  </w:style>
  <w:style w:type="paragraph" w:customStyle="1" w:styleId="AF8FE45BD8BD4D41A0191047CD0E81C81">
    <w:name w:val="AF8FE45BD8BD4D41A0191047CD0E81C81"/>
    <w:rsid w:val="001D3965"/>
    <w:pPr>
      <w:spacing w:after="0" w:line="240" w:lineRule="auto"/>
    </w:pPr>
    <w:rPr>
      <w:rFonts w:ascii="Segoe UI" w:eastAsia="Times New Roman" w:hAnsi="Segoe UI" w:cs="Times New Roman"/>
    </w:rPr>
  </w:style>
  <w:style w:type="paragraph" w:customStyle="1" w:styleId="4A1489DF48694B318AF3CC388C7F04DD1">
    <w:name w:val="4A1489DF48694B318AF3CC388C7F04DD1"/>
    <w:rsid w:val="001D3965"/>
    <w:pPr>
      <w:spacing w:after="0" w:line="240" w:lineRule="auto"/>
    </w:pPr>
    <w:rPr>
      <w:rFonts w:ascii="Segoe UI" w:eastAsia="Times New Roman" w:hAnsi="Segoe UI" w:cs="Times New Roman"/>
    </w:rPr>
  </w:style>
  <w:style w:type="paragraph" w:customStyle="1" w:styleId="F413ABCA49234FA99AB96A91D9A0D2031">
    <w:name w:val="F413ABCA49234FA99AB96A91D9A0D2031"/>
    <w:rsid w:val="001D3965"/>
    <w:pPr>
      <w:spacing w:after="0" w:line="240" w:lineRule="auto"/>
    </w:pPr>
    <w:rPr>
      <w:rFonts w:ascii="Segoe UI" w:eastAsia="Times New Roman" w:hAnsi="Segoe UI" w:cs="Times New Roman"/>
    </w:rPr>
  </w:style>
  <w:style w:type="paragraph" w:customStyle="1" w:styleId="AB6C586EB91C4120BDFC06A00C648D921">
    <w:name w:val="AB6C586EB91C4120BDFC06A00C648D921"/>
    <w:rsid w:val="001D3965"/>
    <w:pPr>
      <w:spacing w:after="0" w:line="240" w:lineRule="auto"/>
    </w:pPr>
    <w:rPr>
      <w:rFonts w:ascii="Segoe UI" w:eastAsia="Times New Roman" w:hAnsi="Segoe UI" w:cs="Times New Roman"/>
    </w:rPr>
  </w:style>
  <w:style w:type="paragraph" w:customStyle="1" w:styleId="9D22475AE2C24A7487A56619105E97D61">
    <w:name w:val="9D22475AE2C24A7487A56619105E97D61"/>
    <w:rsid w:val="001D3965"/>
    <w:pPr>
      <w:spacing w:after="0" w:line="240" w:lineRule="auto"/>
    </w:pPr>
    <w:rPr>
      <w:rFonts w:ascii="Segoe UI" w:eastAsia="Times New Roman" w:hAnsi="Segoe UI" w:cs="Times New Roman"/>
    </w:rPr>
  </w:style>
  <w:style w:type="paragraph" w:customStyle="1" w:styleId="507239B9B3E846E5AFB06E8A1B60339F1">
    <w:name w:val="507239B9B3E846E5AFB06E8A1B60339F1"/>
    <w:rsid w:val="001D3965"/>
    <w:pPr>
      <w:spacing w:after="0" w:line="240" w:lineRule="auto"/>
    </w:pPr>
    <w:rPr>
      <w:rFonts w:ascii="Segoe UI" w:eastAsia="Times New Roman" w:hAnsi="Segoe UI" w:cs="Times New Roman"/>
    </w:rPr>
  </w:style>
  <w:style w:type="paragraph" w:customStyle="1" w:styleId="27381223FCA64364BD10EF8E7D18E1C31">
    <w:name w:val="27381223FCA64364BD10EF8E7D18E1C31"/>
    <w:rsid w:val="001D3965"/>
    <w:pPr>
      <w:spacing w:after="0" w:line="240" w:lineRule="auto"/>
    </w:pPr>
    <w:rPr>
      <w:rFonts w:ascii="Segoe UI" w:eastAsia="Times New Roman" w:hAnsi="Segoe UI" w:cs="Times New Roman"/>
    </w:rPr>
  </w:style>
  <w:style w:type="paragraph" w:customStyle="1" w:styleId="CC1B0D0CCADB49B8ADB39AF7E5F54EA51">
    <w:name w:val="CC1B0D0CCADB49B8ADB39AF7E5F54EA51"/>
    <w:rsid w:val="001D3965"/>
    <w:pPr>
      <w:spacing w:after="0" w:line="240" w:lineRule="auto"/>
    </w:pPr>
    <w:rPr>
      <w:rFonts w:ascii="Segoe UI" w:eastAsia="Times New Roman" w:hAnsi="Segoe UI" w:cs="Times New Roman"/>
    </w:rPr>
  </w:style>
  <w:style w:type="paragraph" w:customStyle="1" w:styleId="58B831B44BA04109BBAA360988EB6F101">
    <w:name w:val="58B831B44BA04109BBAA360988EB6F101"/>
    <w:rsid w:val="001D3965"/>
    <w:pPr>
      <w:spacing w:after="0" w:line="240" w:lineRule="auto"/>
    </w:pPr>
    <w:rPr>
      <w:rFonts w:ascii="Segoe UI" w:eastAsia="Times New Roman" w:hAnsi="Segoe UI" w:cs="Times New Roman"/>
    </w:rPr>
  </w:style>
  <w:style w:type="paragraph" w:customStyle="1" w:styleId="C2315D151079457AB8142DD6C70518981">
    <w:name w:val="C2315D151079457AB8142DD6C70518981"/>
    <w:rsid w:val="001D3965"/>
    <w:pPr>
      <w:spacing w:after="0" w:line="240" w:lineRule="auto"/>
    </w:pPr>
    <w:rPr>
      <w:rFonts w:ascii="Segoe UI" w:eastAsia="Times New Roman" w:hAnsi="Segoe UI" w:cs="Times New Roman"/>
    </w:rPr>
  </w:style>
  <w:style w:type="paragraph" w:customStyle="1" w:styleId="75AE088B81BA4FC8BAE85080209C4B891">
    <w:name w:val="75AE088B81BA4FC8BAE85080209C4B891"/>
    <w:rsid w:val="001D3965"/>
    <w:pPr>
      <w:spacing w:after="0" w:line="240" w:lineRule="auto"/>
    </w:pPr>
    <w:rPr>
      <w:rFonts w:ascii="Segoe UI" w:eastAsia="Times New Roman" w:hAnsi="Segoe UI" w:cs="Times New Roman"/>
    </w:rPr>
  </w:style>
  <w:style w:type="paragraph" w:customStyle="1" w:styleId="B331222F05954C3FA59DE83757CB49321">
    <w:name w:val="B331222F05954C3FA59DE83757CB49321"/>
    <w:rsid w:val="001D3965"/>
    <w:pPr>
      <w:spacing w:after="0" w:line="240" w:lineRule="auto"/>
    </w:pPr>
    <w:rPr>
      <w:rFonts w:ascii="Segoe UI" w:eastAsia="Times New Roman" w:hAnsi="Segoe UI" w:cs="Times New Roman"/>
    </w:rPr>
  </w:style>
  <w:style w:type="paragraph" w:customStyle="1" w:styleId="FD59EA0BC6F8454885F825A870EC75BF1">
    <w:name w:val="FD59EA0BC6F8454885F825A870EC75BF1"/>
    <w:rsid w:val="001D3965"/>
    <w:pPr>
      <w:spacing w:after="0" w:line="240" w:lineRule="auto"/>
    </w:pPr>
    <w:rPr>
      <w:rFonts w:ascii="Segoe UI" w:eastAsia="Times New Roman" w:hAnsi="Segoe UI" w:cs="Times New Roman"/>
    </w:rPr>
  </w:style>
  <w:style w:type="paragraph" w:customStyle="1" w:styleId="8ABFE14E7E254D4CAA4FF5224B7FDD581">
    <w:name w:val="8ABFE14E7E254D4CAA4FF5224B7FDD581"/>
    <w:rsid w:val="001D3965"/>
    <w:pPr>
      <w:spacing w:after="0" w:line="240" w:lineRule="auto"/>
    </w:pPr>
    <w:rPr>
      <w:rFonts w:ascii="Segoe UI" w:eastAsia="Times New Roman" w:hAnsi="Segoe UI" w:cs="Times New Roman"/>
    </w:rPr>
  </w:style>
  <w:style w:type="paragraph" w:customStyle="1" w:styleId="6D0FD2C49A2F45658DDDABB52D2CDF461">
    <w:name w:val="6D0FD2C49A2F45658DDDABB52D2CDF461"/>
    <w:rsid w:val="001D3965"/>
    <w:pPr>
      <w:spacing w:after="0" w:line="240" w:lineRule="auto"/>
    </w:pPr>
    <w:rPr>
      <w:rFonts w:ascii="Segoe UI" w:eastAsia="Times New Roman" w:hAnsi="Segoe UI" w:cs="Times New Roman"/>
    </w:rPr>
  </w:style>
  <w:style w:type="paragraph" w:customStyle="1" w:styleId="CCBC8050E08E41FDAC25FD011A8389B81">
    <w:name w:val="CCBC8050E08E41FDAC25FD011A8389B81"/>
    <w:rsid w:val="001D3965"/>
    <w:pPr>
      <w:spacing w:after="0" w:line="240" w:lineRule="auto"/>
    </w:pPr>
    <w:rPr>
      <w:rFonts w:ascii="Segoe UI" w:eastAsia="Times New Roman" w:hAnsi="Segoe UI" w:cs="Times New Roman"/>
    </w:rPr>
  </w:style>
  <w:style w:type="paragraph" w:customStyle="1" w:styleId="BEE2649FEECF4D7B9B65F06F5B11FA2E1">
    <w:name w:val="BEE2649FEECF4D7B9B65F06F5B11FA2E1"/>
    <w:rsid w:val="001D3965"/>
    <w:pPr>
      <w:spacing w:after="0" w:line="240" w:lineRule="auto"/>
    </w:pPr>
    <w:rPr>
      <w:rFonts w:ascii="Segoe UI" w:eastAsia="Times New Roman" w:hAnsi="Segoe UI" w:cs="Times New Roman"/>
    </w:rPr>
  </w:style>
  <w:style w:type="paragraph" w:customStyle="1" w:styleId="7D9E1EF32F1741E6ABB71DD700F47CE41">
    <w:name w:val="7D9E1EF32F1741E6ABB71DD700F47CE41"/>
    <w:rsid w:val="001D3965"/>
    <w:pPr>
      <w:spacing w:after="0" w:line="240" w:lineRule="auto"/>
    </w:pPr>
    <w:rPr>
      <w:rFonts w:ascii="Segoe UI" w:eastAsia="Times New Roman" w:hAnsi="Segoe UI" w:cs="Times New Roman"/>
    </w:rPr>
  </w:style>
  <w:style w:type="paragraph" w:customStyle="1" w:styleId="D50B8297322F401BABF58DF974C400181">
    <w:name w:val="D50B8297322F401BABF58DF974C400181"/>
    <w:rsid w:val="001D3965"/>
    <w:pPr>
      <w:spacing w:after="0" w:line="240" w:lineRule="auto"/>
    </w:pPr>
    <w:rPr>
      <w:rFonts w:ascii="Segoe UI" w:eastAsia="Times New Roman" w:hAnsi="Segoe UI" w:cs="Times New Roman"/>
    </w:rPr>
  </w:style>
  <w:style w:type="paragraph" w:customStyle="1" w:styleId="0ED3705230D441869CF12E8CAB51CC631">
    <w:name w:val="0ED3705230D441869CF12E8CAB51CC631"/>
    <w:rsid w:val="001D3965"/>
    <w:pPr>
      <w:spacing w:after="0" w:line="240" w:lineRule="auto"/>
    </w:pPr>
    <w:rPr>
      <w:rFonts w:ascii="Segoe UI" w:eastAsia="Times New Roman" w:hAnsi="Segoe UI" w:cs="Times New Roman"/>
    </w:rPr>
  </w:style>
  <w:style w:type="paragraph" w:customStyle="1" w:styleId="1C9C9739AF534E0A862881DDF455EBAE1">
    <w:name w:val="1C9C9739AF534E0A862881DDF455EBAE1"/>
    <w:rsid w:val="001D3965"/>
    <w:pPr>
      <w:spacing w:after="0" w:line="240" w:lineRule="auto"/>
    </w:pPr>
    <w:rPr>
      <w:rFonts w:ascii="Segoe UI" w:eastAsia="Times New Roman" w:hAnsi="Segoe UI" w:cs="Times New Roman"/>
    </w:rPr>
  </w:style>
  <w:style w:type="paragraph" w:customStyle="1" w:styleId="36EB4076C38D4F6E90D0B94501D695E01">
    <w:name w:val="36EB4076C38D4F6E90D0B94501D695E01"/>
    <w:rsid w:val="001D3965"/>
    <w:pPr>
      <w:spacing w:after="0" w:line="240" w:lineRule="auto"/>
    </w:pPr>
    <w:rPr>
      <w:rFonts w:ascii="Segoe UI" w:eastAsia="Times New Roman" w:hAnsi="Segoe UI" w:cs="Times New Roman"/>
    </w:rPr>
  </w:style>
  <w:style w:type="paragraph" w:customStyle="1" w:styleId="2DB804C48FDB4167829A8840D4C538F11">
    <w:name w:val="2DB804C48FDB4167829A8840D4C538F11"/>
    <w:rsid w:val="001D3965"/>
    <w:pPr>
      <w:spacing w:after="0" w:line="240" w:lineRule="auto"/>
    </w:pPr>
    <w:rPr>
      <w:rFonts w:ascii="Segoe UI" w:eastAsia="Times New Roman" w:hAnsi="Segoe UI" w:cs="Times New Roman"/>
    </w:rPr>
  </w:style>
  <w:style w:type="paragraph" w:customStyle="1" w:styleId="B13F640A308940CF9AFD869E483EE9991">
    <w:name w:val="B13F640A308940CF9AFD869E483EE9991"/>
    <w:rsid w:val="001D3965"/>
    <w:pPr>
      <w:spacing w:after="0" w:line="240" w:lineRule="auto"/>
    </w:pPr>
    <w:rPr>
      <w:rFonts w:ascii="Segoe UI" w:eastAsia="Times New Roman" w:hAnsi="Segoe UI" w:cs="Times New Roman"/>
    </w:rPr>
  </w:style>
  <w:style w:type="paragraph" w:customStyle="1" w:styleId="2066DDED036A4A35AA9995E923A7319A1">
    <w:name w:val="2066DDED036A4A35AA9995E923A7319A1"/>
    <w:rsid w:val="001D3965"/>
    <w:pPr>
      <w:spacing w:after="0" w:line="240" w:lineRule="auto"/>
    </w:pPr>
    <w:rPr>
      <w:rFonts w:ascii="Segoe UI" w:eastAsia="Times New Roman" w:hAnsi="Segoe UI" w:cs="Times New Roman"/>
    </w:rPr>
  </w:style>
  <w:style w:type="paragraph" w:customStyle="1" w:styleId="CE7F483D7A1F4BC5B1E18FF8D9AD778B1">
    <w:name w:val="CE7F483D7A1F4BC5B1E18FF8D9AD778B1"/>
    <w:rsid w:val="001D3965"/>
    <w:pPr>
      <w:spacing w:after="0" w:line="240" w:lineRule="auto"/>
    </w:pPr>
    <w:rPr>
      <w:rFonts w:ascii="Segoe UI" w:eastAsia="Times New Roman" w:hAnsi="Segoe UI" w:cs="Times New Roman"/>
    </w:rPr>
  </w:style>
  <w:style w:type="paragraph" w:customStyle="1" w:styleId="65A49F2434D84654A04870BC01763F5D1">
    <w:name w:val="65A49F2434D84654A04870BC01763F5D1"/>
    <w:rsid w:val="001D3965"/>
    <w:pPr>
      <w:spacing w:after="0" w:line="240" w:lineRule="auto"/>
    </w:pPr>
    <w:rPr>
      <w:rFonts w:ascii="Segoe UI" w:eastAsia="Times New Roman" w:hAnsi="Segoe UI" w:cs="Times New Roman"/>
    </w:rPr>
  </w:style>
  <w:style w:type="paragraph" w:customStyle="1" w:styleId="03ADA35FA9764D6A8CFC9D948035AA151">
    <w:name w:val="03ADA35FA9764D6A8CFC9D948035AA151"/>
    <w:rsid w:val="001D3965"/>
    <w:pPr>
      <w:spacing w:after="0" w:line="240" w:lineRule="auto"/>
    </w:pPr>
    <w:rPr>
      <w:rFonts w:ascii="Segoe UI" w:eastAsia="Times New Roman" w:hAnsi="Segoe UI" w:cs="Times New Roman"/>
    </w:rPr>
  </w:style>
  <w:style w:type="paragraph" w:customStyle="1" w:styleId="17852E425932490C9688653D02D273391">
    <w:name w:val="17852E425932490C9688653D02D273391"/>
    <w:rsid w:val="001D3965"/>
    <w:pPr>
      <w:spacing w:after="0" w:line="240" w:lineRule="auto"/>
    </w:pPr>
    <w:rPr>
      <w:rFonts w:ascii="Segoe UI" w:eastAsia="Times New Roman" w:hAnsi="Segoe UI" w:cs="Times New Roman"/>
    </w:rPr>
  </w:style>
  <w:style w:type="paragraph" w:customStyle="1" w:styleId="54EF96A90DF54527B3B307B09A7BC0451">
    <w:name w:val="54EF96A90DF54527B3B307B09A7BC0451"/>
    <w:rsid w:val="001D3965"/>
    <w:pPr>
      <w:spacing w:after="0" w:line="240" w:lineRule="auto"/>
    </w:pPr>
    <w:rPr>
      <w:rFonts w:ascii="Segoe UI" w:eastAsia="Times New Roman" w:hAnsi="Segoe UI" w:cs="Times New Roman"/>
    </w:rPr>
  </w:style>
  <w:style w:type="paragraph" w:customStyle="1" w:styleId="58DAFB7C25F9477DB343C622CF8428BD17">
    <w:name w:val="58DAFB7C25F9477DB343C622CF8428BD17"/>
    <w:rsid w:val="001D3965"/>
    <w:pPr>
      <w:tabs>
        <w:tab w:val="center" w:pos="4321"/>
        <w:tab w:val="right" w:pos="8641"/>
      </w:tabs>
      <w:spacing w:after="0" w:line="240" w:lineRule="auto"/>
    </w:pPr>
    <w:rPr>
      <w:rFonts w:ascii="Segoe UI" w:eastAsia="Times New Roman" w:hAnsi="Segoe UI" w:cs="Times New Roman"/>
      <w:sz w:val="16"/>
    </w:rPr>
  </w:style>
  <w:style w:type="paragraph" w:customStyle="1" w:styleId="507D77EC08A2490D95343F79CD555007">
    <w:name w:val="507D77EC08A2490D95343F79CD555007"/>
    <w:rsid w:val="001D3965"/>
  </w:style>
  <w:style w:type="paragraph" w:customStyle="1" w:styleId="313B50E131CD4132BE594B34AE9DCA40">
    <w:name w:val="313B50E131CD4132BE594B34AE9DCA40"/>
    <w:rsid w:val="001D3965"/>
  </w:style>
  <w:style w:type="paragraph" w:customStyle="1" w:styleId="0D13A45CA6BF42A6A99BE920C442232F">
    <w:name w:val="0D13A45CA6BF42A6A99BE920C442232F"/>
    <w:rsid w:val="001D3965"/>
  </w:style>
  <w:style w:type="paragraph" w:customStyle="1" w:styleId="8FEEB4AEE5504090A2EB84D5613A85D6">
    <w:name w:val="8FEEB4AEE5504090A2EB84D5613A85D6"/>
    <w:rsid w:val="001D3965"/>
  </w:style>
  <w:style w:type="paragraph" w:customStyle="1" w:styleId="6A0B3620F26A4301BD8DF47E09C19102">
    <w:name w:val="6A0B3620F26A4301BD8DF47E09C19102"/>
    <w:rsid w:val="001D3965"/>
  </w:style>
  <w:style w:type="paragraph" w:customStyle="1" w:styleId="7338957EFA744939818941B8694C2E76">
    <w:name w:val="7338957EFA744939818941B8694C2E76"/>
    <w:rsid w:val="001D3965"/>
  </w:style>
  <w:style w:type="paragraph" w:customStyle="1" w:styleId="E5FCD16E38ED4DFA8505D7AB927EF110">
    <w:name w:val="E5FCD16E38ED4DFA8505D7AB927EF110"/>
    <w:rsid w:val="001D3965"/>
  </w:style>
  <w:style w:type="paragraph" w:customStyle="1" w:styleId="C3F652AD1B5C48A19559A819D7AF78854">
    <w:name w:val="C3F652AD1B5C48A19559A819D7AF78854"/>
    <w:rsid w:val="007D4E57"/>
    <w:pPr>
      <w:spacing w:after="0" w:line="240" w:lineRule="auto"/>
    </w:pPr>
    <w:rPr>
      <w:rFonts w:ascii="Segoe UI" w:eastAsia="Times New Roman" w:hAnsi="Segoe UI" w:cs="Times New Roman"/>
    </w:rPr>
  </w:style>
  <w:style w:type="paragraph" w:customStyle="1" w:styleId="8ECF0821D7C342FEBBCF2B5E1B2A39994">
    <w:name w:val="8ECF0821D7C342FEBBCF2B5E1B2A39994"/>
    <w:rsid w:val="007D4E57"/>
    <w:pPr>
      <w:spacing w:after="0" w:line="240" w:lineRule="auto"/>
    </w:pPr>
    <w:rPr>
      <w:rFonts w:ascii="Segoe UI" w:eastAsia="Times New Roman" w:hAnsi="Segoe UI" w:cs="Times New Roman"/>
    </w:rPr>
  </w:style>
  <w:style w:type="paragraph" w:customStyle="1" w:styleId="6F8BA7030209463CA0B46F771440E19A4">
    <w:name w:val="6F8BA7030209463CA0B46F771440E19A4"/>
    <w:rsid w:val="007D4E57"/>
    <w:pPr>
      <w:spacing w:after="0" w:line="240" w:lineRule="auto"/>
    </w:pPr>
    <w:rPr>
      <w:rFonts w:ascii="Segoe UI" w:eastAsia="Times New Roman" w:hAnsi="Segoe UI" w:cs="Times New Roman"/>
    </w:rPr>
  </w:style>
  <w:style w:type="paragraph" w:customStyle="1" w:styleId="766569F015234EC58B1E50ED782399C12">
    <w:name w:val="766569F015234EC58B1E50ED782399C12"/>
    <w:rsid w:val="007D4E57"/>
    <w:pPr>
      <w:spacing w:after="0" w:line="240" w:lineRule="auto"/>
    </w:pPr>
    <w:rPr>
      <w:rFonts w:ascii="Segoe UI" w:eastAsia="Times New Roman" w:hAnsi="Segoe UI" w:cs="Times New Roman"/>
    </w:rPr>
  </w:style>
  <w:style w:type="paragraph" w:customStyle="1" w:styleId="D4005F58494448AF89F876FE19831FE82">
    <w:name w:val="D4005F58494448AF89F876FE19831FE82"/>
    <w:rsid w:val="007D4E57"/>
    <w:pPr>
      <w:spacing w:after="0" w:line="240" w:lineRule="auto"/>
    </w:pPr>
    <w:rPr>
      <w:rFonts w:ascii="Segoe UI" w:eastAsia="Times New Roman" w:hAnsi="Segoe UI" w:cs="Times New Roman"/>
    </w:rPr>
  </w:style>
  <w:style w:type="paragraph" w:customStyle="1" w:styleId="CAB83E785C7D423EAD291667974E86754">
    <w:name w:val="CAB83E785C7D423EAD291667974E86754"/>
    <w:rsid w:val="007D4E57"/>
    <w:pPr>
      <w:spacing w:after="0" w:line="240" w:lineRule="auto"/>
    </w:pPr>
    <w:rPr>
      <w:rFonts w:ascii="Segoe UI" w:eastAsia="Times New Roman" w:hAnsi="Segoe UI" w:cs="Times New Roman"/>
    </w:rPr>
  </w:style>
  <w:style w:type="paragraph" w:customStyle="1" w:styleId="9C22EE68453548D394EF1368324459EE4">
    <w:name w:val="9C22EE68453548D394EF1368324459EE4"/>
    <w:rsid w:val="007D4E57"/>
    <w:pPr>
      <w:spacing w:after="0" w:line="240" w:lineRule="auto"/>
    </w:pPr>
    <w:rPr>
      <w:rFonts w:ascii="Segoe UI" w:eastAsia="Times New Roman" w:hAnsi="Segoe UI" w:cs="Times New Roman"/>
    </w:rPr>
  </w:style>
  <w:style w:type="paragraph" w:customStyle="1" w:styleId="93EA5D7CFAE045AFA72778AA00950F104">
    <w:name w:val="93EA5D7CFAE045AFA72778AA00950F104"/>
    <w:rsid w:val="007D4E57"/>
    <w:pPr>
      <w:spacing w:after="0" w:line="240" w:lineRule="auto"/>
    </w:pPr>
    <w:rPr>
      <w:rFonts w:ascii="Segoe UI" w:eastAsia="Times New Roman" w:hAnsi="Segoe UI" w:cs="Times New Roman"/>
    </w:rPr>
  </w:style>
  <w:style w:type="paragraph" w:customStyle="1" w:styleId="66FF2A8F6D9542C18EE75B9F72F9F2904">
    <w:name w:val="66FF2A8F6D9542C18EE75B9F72F9F2904"/>
    <w:rsid w:val="007D4E57"/>
    <w:pPr>
      <w:spacing w:after="0" w:line="240" w:lineRule="auto"/>
    </w:pPr>
    <w:rPr>
      <w:rFonts w:ascii="Segoe UI" w:eastAsia="Times New Roman" w:hAnsi="Segoe UI" w:cs="Times New Roman"/>
    </w:rPr>
  </w:style>
  <w:style w:type="paragraph" w:customStyle="1" w:styleId="F18F1686A0FE445AAAAF8B43381024164">
    <w:name w:val="F18F1686A0FE445AAAAF8B43381024164"/>
    <w:rsid w:val="007D4E57"/>
    <w:pPr>
      <w:spacing w:after="0" w:line="240" w:lineRule="auto"/>
    </w:pPr>
    <w:rPr>
      <w:rFonts w:ascii="Segoe UI" w:eastAsia="Times New Roman" w:hAnsi="Segoe UI" w:cs="Times New Roman"/>
    </w:rPr>
  </w:style>
  <w:style w:type="paragraph" w:customStyle="1" w:styleId="2A00EE33E43742289EA5930B06C875824">
    <w:name w:val="2A00EE33E43742289EA5930B06C875824"/>
    <w:rsid w:val="007D4E57"/>
    <w:pPr>
      <w:spacing w:after="0" w:line="240" w:lineRule="auto"/>
    </w:pPr>
    <w:rPr>
      <w:rFonts w:ascii="Segoe UI" w:eastAsia="Times New Roman" w:hAnsi="Segoe UI" w:cs="Times New Roman"/>
    </w:rPr>
  </w:style>
  <w:style w:type="paragraph" w:customStyle="1" w:styleId="9D372C9787774A0AB9D0FD1CE022A6564">
    <w:name w:val="9D372C9787774A0AB9D0FD1CE022A6564"/>
    <w:rsid w:val="007D4E57"/>
    <w:pPr>
      <w:spacing w:after="0" w:line="240" w:lineRule="auto"/>
    </w:pPr>
    <w:rPr>
      <w:rFonts w:ascii="Segoe UI" w:eastAsia="Times New Roman" w:hAnsi="Segoe UI" w:cs="Times New Roman"/>
    </w:rPr>
  </w:style>
  <w:style w:type="paragraph" w:customStyle="1" w:styleId="769304FEC6604870A63A18A60CF34CDA4">
    <w:name w:val="769304FEC6604870A63A18A60CF34CDA4"/>
    <w:rsid w:val="007D4E57"/>
    <w:pPr>
      <w:spacing w:after="0" w:line="240" w:lineRule="auto"/>
    </w:pPr>
    <w:rPr>
      <w:rFonts w:ascii="Segoe UI" w:eastAsia="Times New Roman" w:hAnsi="Segoe UI" w:cs="Times New Roman"/>
    </w:rPr>
  </w:style>
  <w:style w:type="paragraph" w:customStyle="1" w:styleId="0E9EC2AEFEE64555A069485669336C074">
    <w:name w:val="0E9EC2AEFEE64555A069485669336C074"/>
    <w:rsid w:val="007D4E57"/>
    <w:pPr>
      <w:spacing w:after="0" w:line="240" w:lineRule="auto"/>
    </w:pPr>
    <w:rPr>
      <w:rFonts w:ascii="Segoe UI" w:eastAsia="Times New Roman" w:hAnsi="Segoe UI" w:cs="Times New Roman"/>
    </w:rPr>
  </w:style>
  <w:style w:type="paragraph" w:customStyle="1" w:styleId="DD3680676B3E49209AE725075519FE584">
    <w:name w:val="DD3680676B3E49209AE725075519FE584"/>
    <w:rsid w:val="007D4E57"/>
    <w:pPr>
      <w:spacing w:after="0" w:line="240" w:lineRule="auto"/>
    </w:pPr>
    <w:rPr>
      <w:rFonts w:ascii="Segoe UI" w:eastAsia="Times New Roman" w:hAnsi="Segoe UI" w:cs="Times New Roman"/>
    </w:rPr>
  </w:style>
  <w:style w:type="paragraph" w:customStyle="1" w:styleId="E4F5D66C23544555A69C870B5504C9604">
    <w:name w:val="E4F5D66C23544555A69C870B5504C9604"/>
    <w:rsid w:val="007D4E57"/>
    <w:pPr>
      <w:spacing w:after="0" w:line="240" w:lineRule="auto"/>
    </w:pPr>
    <w:rPr>
      <w:rFonts w:ascii="Segoe UI" w:eastAsia="Times New Roman" w:hAnsi="Segoe UI" w:cs="Times New Roman"/>
    </w:rPr>
  </w:style>
  <w:style w:type="paragraph" w:customStyle="1" w:styleId="D6F3F450912D427780D1909EF90F282E4">
    <w:name w:val="D6F3F450912D427780D1909EF90F282E4"/>
    <w:rsid w:val="007D4E57"/>
    <w:pPr>
      <w:spacing w:after="0" w:line="240" w:lineRule="auto"/>
    </w:pPr>
    <w:rPr>
      <w:rFonts w:ascii="Segoe UI" w:eastAsia="Times New Roman" w:hAnsi="Segoe UI" w:cs="Times New Roman"/>
    </w:rPr>
  </w:style>
  <w:style w:type="paragraph" w:customStyle="1" w:styleId="7CF7E8F34F134CB083BB99C35C99E0DC4">
    <w:name w:val="7CF7E8F34F134CB083BB99C35C99E0DC4"/>
    <w:rsid w:val="007D4E57"/>
    <w:pPr>
      <w:spacing w:after="0" w:line="240" w:lineRule="auto"/>
    </w:pPr>
    <w:rPr>
      <w:rFonts w:ascii="Segoe UI" w:eastAsia="Times New Roman" w:hAnsi="Segoe UI" w:cs="Times New Roman"/>
    </w:rPr>
  </w:style>
  <w:style w:type="paragraph" w:customStyle="1" w:styleId="0260D0DE0A434EB8810408248EA520554">
    <w:name w:val="0260D0DE0A434EB8810408248EA520554"/>
    <w:rsid w:val="007D4E57"/>
    <w:pPr>
      <w:spacing w:after="0" w:line="240" w:lineRule="auto"/>
    </w:pPr>
    <w:rPr>
      <w:rFonts w:ascii="Segoe UI" w:eastAsia="Times New Roman" w:hAnsi="Segoe UI" w:cs="Times New Roman"/>
    </w:rPr>
  </w:style>
  <w:style w:type="paragraph" w:customStyle="1" w:styleId="19A5950AA2524B47B4DD535F6015C57B4">
    <w:name w:val="19A5950AA2524B47B4DD535F6015C57B4"/>
    <w:rsid w:val="007D4E57"/>
    <w:pPr>
      <w:spacing w:after="0" w:line="240" w:lineRule="auto"/>
    </w:pPr>
    <w:rPr>
      <w:rFonts w:ascii="Segoe UI" w:eastAsia="Times New Roman" w:hAnsi="Segoe UI" w:cs="Times New Roman"/>
    </w:rPr>
  </w:style>
  <w:style w:type="paragraph" w:customStyle="1" w:styleId="A834126C79DB475DB46EB2ABBAFE7BBF4">
    <w:name w:val="A834126C79DB475DB46EB2ABBAFE7BBF4"/>
    <w:rsid w:val="007D4E57"/>
    <w:pPr>
      <w:spacing w:after="0" w:line="240" w:lineRule="auto"/>
    </w:pPr>
    <w:rPr>
      <w:rFonts w:ascii="Segoe UI" w:eastAsia="Times New Roman" w:hAnsi="Segoe UI" w:cs="Times New Roman"/>
    </w:rPr>
  </w:style>
  <w:style w:type="paragraph" w:customStyle="1" w:styleId="FCBF38B9245949009840A0378BF53E114">
    <w:name w:val="FCBF38B9245949009840A0378BF53E114"/>
    <w:rsid w:val="007D4E57"/>
    <w:pPr>
      <w:spacing w:after="0" w:line="240" w:lineRule="auto"/>
    </w:pPr>
    <w:rPr>
      <w:rFonts w:ascii="Segoe UI" w:eastAsia="Times New Roman" w:hAnsi="Segoe UI" w:cs="Times New Roman"/>
    </w:rPr>
  </w:style>
  <w:style w:type="paragraph" w:customStyle="1" w:styleId="B7843C1187214220A7E9364E2E355B634">
    <w:name w:val="B7843C1187214220A7E9364E2E355B634"/>
    <w:rsid w:val="007D4E57"/>
    <w:pPr>
      <w:spacing w:after="0" w:line="240" w:lineRule="auto"/>
    </w:pPr>
    <w:rPr>
      <w:rFonts w:ascii="Segoe UI" w:eastAsia="Times New Roman" w:hAnsi="Segoe UI" w:cs="Times New Roman"/>
    </w:rPr>
  </w:style>
  <w:style w:type="paragraph" w:customStyle="1" w:styleId="A2CC0957367F43EE8164FD65F543567E4">
    <w:name w:val="A2CC0957367F43EE8164FD65F543567E4"/>
    <w:rsid w:val="007D4E57"/>
    <w:pPr>
      <w:spacing w:after="0" w:line="240" w:lineRule="auto"/>
    </w:pPr>
    <w:rPr>
      <w:rFonts w:ascii="Segoe UI" w:eastAsia="Times New Roman" w:hAnsi="Segoe UI" w:cs="Times New Roman"/>
    </w:rPr>
  </w:style>
  <w:style w:type="paragraph" w:customStyle="1" w:styleId="903EE9BFC63E4064AA1E9B63B83DD8CD4">
    <w:name w:val="903EE9BFC63E4064AA1E9B63B83DD8CD4"/>
    <w:rsid w:val="007D4E57"/>
    <w:pPr>
      <w:spacing w:after="0" w:line="240" w:lineRule="auto"/>
    </w:pPr>
    <w:rPr>
      <w:rFonts w:ascii="Segoe UI" w:eastAsia="Times New Roman" w:hAnsi="Segoe UI" w:cs="Times New Roman"/>
    </w:rPr>
  </w:style>
  <w:style w:type="paragraph" w:customStyle="1" w:styleId="0C8A42FA9F7F4FEEA1F72D4770BC678A4">
    <w:name w:val="0C8A42FA9F7F4FEEA1F72D4770BC678A4"/>
    <w:rsid w:val="007D4E57"/>
    <w:pPr>
      <w:spacing w:after="0" w:line="240" w:lineRule="auto"/>
    </w:pPr>
    <w:rPr>
      <w:rFonts w:ascii="Segoe UI" w:eastAsia="Times New Roman" w:hAnsi="Segoe UI" w:cs="Times New Roman"/>
    </w:rPr>
  </w:style>
  <w:style w:type="paragraph" w:customStyle="1" w:styleId="7EF6C90E66BD48E78271BC77C90CB8694">
    <w:name w:val="7EF6C90E66BD48E78271BC77C90CB8694"/>
    <w:rsid w:val="007D4E57"/>
    <w:pPr>
      <w:spacing w:after="0" w:line="240" w:lineRule="auto"/>
    </w:pPr>
    <w:rPr>
      <w:rFonts w:ascii="Segoe UI" w:eastAsia="Times New Roman" w:hAnsi="Segoe UI" w:cs="Times New Roman"/>
    </w:rPr>
  </w:style>
  <w:style w:type="paragraph" w:customStyle="1" w:styleId="1FC86DC69DB64B7F8607A4F9140B548C2">
    <w:name w:val="1FC86DC69DB64B7F8607A4F9140B548C2"/>
    <w:rsid w:val="007D4E57"/>
    <w:pPr>
      <w:spacing w:after="0" w:line="240" w:lineRule="auto"/>
    </w:pPr>
    <w:rPr>
      <w:rFonts w:ascii="Segoe UI" w:eastAsia="Times New Roman" w:hAnsi="Segoe UI" w:cs="Times New Roman"/>
    </w:rPr>
  </w:style>
  <w:style w:type="paragraph" w:customStyle="1" w:styleId="9703F20FCE594FA2BE374C6C1497CBAF2">
    <w:name w:val="9703F20FCE594FA2BE374C6C1497CBAF2"/>
    <w:rsid w:val="007D4E57"/>
    <w:pPr>
      <w:spacing w:after="0" w:line="240" w:lineRule="auto"/>
    </w:pPr>
    <w:rPr>
      <w:rFonts w:ascii="Segoe UI" w:eastAsia="Times New Roman" w:hAnsi="Segoe UI" w:cs="Times New Roman"/>
    </w:rPr>
  </w:style>
  <w:style w:type="paragraph" w:customStyle="1" w:styleId="578F7EF0B6AC48ED8772AD96AAA1ADE12">
    <w:name w:val="578F7EF0B6AC48ED8772AD96AAA1ADE12"/>
    <w:rsid w:val="007D4E57"/>
    <w:pPr>
      <w:spacing w:after="0" w:line="240" w:lineRule="auto"/>
    </w:pPr>
    <w:rPr>
      <w:rFonts w:ascii="Segoe UI" w:eastAsia="Times New Roman" w:hAnsi="Segoe UI" w:cs="Times New Roman"/>
    </w:rPr>
  </w:style>
  <w:style w:type="paragraph" w:customStyle="1" w:styleId="56A14667547E452EAC49EA5CF71C77E42">
    <w:name w:val="56A14667547E452EAC49EA5CF71C77E42"/>
    <w:rsid w:val="007D4E57"/>
    <w:pPr>
      <w:spacing w:after="0" w:line="240" w:lineRule="auto"/>
    </w:pPr>
    <w:rPr>
      <w:rFonts w:ascii="Segoe UI" w:eastAsia="Times New Roman" w:hAnsi="Segoe UI" w:cs="Times New Roman"/>
    </w:rPr>
  </w:style>
  <w:style w:type="paragraph" w:customStyle="1" w:styleId="5EEB2675BAF64320BD00F220453079342">
    <w:name w:val="5EEB2675BAF64320BD00F220453079342"/>
    <w:rsid w:val="007D4E57"/>
    <w:pPr>
      <w:spacing w:after="0" w:line="240" w:lineRule="auto"/>
    </w:pPr>
    <w:rPr>
      <w:rFonts w:ascii="Segoe UI" w:eastAsia="Times New Roman" w:hAnsi="Segoe UI" w:cs="Times New Roman"/>
    </w:rPr>
  </w:style>
  <w:style w:type="paragraph" w:customStyle="1" w:styleId="716C2F9A10FF45DDB8AF582467ACAE902">
    <w:name w:val="716C2F9A10FF45DDB8AF582467ACAE902"/>
    <w:rsid w:val="007D4E57"/>
    <w:pPr>
      <w:spacing w:after="0" w:line="240" w:lineRule="auto"/>
    </w:pPr>
    <w:rPr>
      <w:rFonts w:ascii="Segoe UI" w:eastAsia="Times New Roman" w:hAnsi="Segoe UI" w:cs="Times New Roman"/>
    </w:rPr>
  </w:style>
  <w:style w:type="paragraph" w:customStyle="1" w:styleId="CA44DBFE316744D6B046659BF18F7D962">
    <w:name w:val="CA44DBFE316744D6B046659BF18F7D962"/>
    <w:rsid w:val="007D4E57"/>
    <w:pPr>
      <w:spacing w:after="0" w:line="240" w:lineRule="auto"/>
    </w:pPr>
    <w:rPr>
      <w:rFonts w:ascii="Segoe UI" w:eastAsia="Times New Roman" w:hAnsi="Segoe UI" w:cs="Times New Roman"/>
    </w:rPr>
  </w:style>
  <w:style w:type="paragraph" w:customStyle="1" w:styleId="10F8BC4CBC77417089A0D6E175B6992F2">
    <w:name w:val="10F8BC4CBC77417089A0D6E175B6992F2"/>
    <w:rsid w:val="007D4E57"/>
    <w:pPr>
      <w:spacing w:after="0" w:line="240" w:lineRule="auto"/>
    </w:pPr>
    <w:rPr>
      <w:rFonts w:ascii="Segoe UI" w:eastAsia="Times New Roman" w:hAnsi="Segoe UI" w:cs="Times New Roman"/>
    </w:rPr>
  </w:style>
  <w:style w:type="paragraph" w:customStyle="1" w:styleId="04490EDA38AD425E88DCC31489B1FD212">
    <w:name w:val="04490EDA38AD425E88DCC31489B1FD212"/>
    <w:rsid w:val="007D4E57"/>
    <w:pPr>
      <w:spacing w:after="0" w:line="240" w:lineRule="auto"/>
    </w:pPr>
    <w:rPr>
      <w:rFonts w:ascii="Segoe UI" w:eastAsia="Times New Roman" w:hAnsi="Segoe UI" w:cs="Times New Roman"/>
    </w:rPr>
  </w:style>
  <w:style w:type="paragraph" w:customStyle="1" w:styleId="C69248B6F3904814AEFCAA75DBA2677B2">
    <w:name w:val="C69248B6F3904814AEFCAA75DBA2677B2"/>
    <w:rsid w:val="007D4E57"/>
    <w:pPr>
      <w:spacing w:after="0" w:line="240" w:lineRule="auto"/>
    </w:pPr>
    <w:rPr>
      <w:rFonts w:ascii="Segoe UI" w:eastAsia="Times New Roman" w:hAnsi="Segoe UI" w:cs="Times New Roman"/>
    </w:rPr>
  </w:style>
  <w:style w:type="paragraph" w:customStyle="1" w:styleId="0F533444291F4AE18DBBB73A4A14646D2">
    <w:name w:val="0F533444291F4AE18DBBB73A4A14646D2"/>
    <w:rsid w:val="007D4E57"/>
    <w:pPr>
      <w:spacing w:after="0" w:line="240" w:lineRule="auto"/>
    </w:pPr>
    <w:rPr>
      <w:rFonts w:ascii="Segoe UI" w:eastAsia="Times New Roman" w:hAnsi="Segoe UI" w:cs="Times New Roman"/>
    </w:rPr>
  </w:style>
  <w:style w:type="paragraph" w:customStyle="1" w:styleId="B30C8CF90EDD4EFEA564528313C0EDF42">
    <w:name w:val="B30C8CF90EDD4EFEA564528313C0EDF42"/>
    <w:rsid w:val="007D4E57"/>
    <w:pPr>
      <w:spacing w:after="0" w:line="240" w:lineRule="auto"/>
    </w:pPr>
    <w:rPr>
      <w:rFonts w:ascii="Segoe UI" w:eastAsia="Times New Roman" w:hAnsi="Segoe UI" w:cs="Times New Roman"/>
    </w:rPr>
  </w:style>
  <w:style w:type="paragraph" w:customStyle="1" w:styleId="8EE7D6117DC04FC58911122605233B642">
    <w:name w:val="8EE7D6117DC04FC58911122605233B642"/>
    <w:rsid w:val="007D4E57"/>
    <w:pPr>
      <w:spacing w:after="0" w:line="240" w:lineRule="auto"/>
    </w:pPr>
    <w:rPr>
      <w:rFonts w:ascii="Segoe UI" w:eastAsia="Times New Roman" w:hAnsi="Segoe UI" w:cs="Times New Roman"/>
    </w:rPr>
  </w:style>
  <w:style w:type="paragraph" w:customStyle="1" w:styleId="A70E107DD1734F0EBDD7AE086C6588F62">
    <w:name w:val="A70E107DD1734F0EBDD7AE086C6588F62"/>
    <w:rsid w:val="007D4E57"/>
    <w:pPr>
      <w:spacing w:after="0" w:line="240" w:lineRule="auto"/>
    </w:pPr>
    <w:rPr>
      <w:rFonts w:ascii="Segoe UI" w:eastAsia="Times New Roman" w:hAnsi="Segoe UI" w:cs="Times New Roman"/>
    </w:rPr>
  </w:style>
  <w:style w:type="paragraph" w:customStyle="1" w:styleId="34FA18E580D84080935F31943CF2A8342">
    <w:name w:val="34FA18E580D84080935F31943CF2A8342"/>
    <w:rsid w:val="007D4E57"/>
    <w:pPr>
      <w:spacing w:after="0" w:line="240" w:lineRule="auto"/>
    </w:pPr>
    <w:rPr>
      <w:rFonts w:ascii="Segoe UI" w:eastAsia="Times New Roman" w:hAnsi="Segoe UI" w:cs="Times New Roman"/>
    </w:rPr>
  </w:style>
  <w:style w:type="paragraph" w:customStyle="1" w:styleId="00A9D494E66A4D42BB4596D3208FD7AC2">
    <w:name w:val="00A9D494E66A4D42BB4596D3208FD7AC2"/>
    <w:rsid w:val="007D4E57"/>
    <w:pPr>
      <w:spacing w:after="0" w:line="240" w:lineRule="auto"/>
    </w:pPr>
    <w:rPr>
      <w:rFonts w:ascii="Segoe UI" w:eastAsia="Times New Roman" w:hAnsi="Segoe UI" w:cs="Times New Roman"/>
    </w:rPr>
  </w:style>
  <w:style w:type="paragraph" w:customStyle="1" w:styleId="2CA6EFFB8F1A461E8299CD23E7AE21DF2">
    <w:name w:val="2CA6EFFB8F1A461E8299CD23E7AE21DF2"/>
    <w:rsid w:val="007D4E57"/>
    <w:pPr>
      <w:spacing w:after="0" w:line="240" w:lineRule="auto"/>
    </w:pPr>
    <w:rPr>
      <w:rFonts w:ascii="Segoe UI" w:eastAsia="Times New Roman" w:hAnsi="Segoe UI" w:cs="Times New Roman"/>
    </w:rPr>
  </w:style>
  <w:style w:type="paragraph" w:customStyle="1" w:styleId="6373C961B6154D7CB155BA43381AC6BF2">
    <w:name w:val="6373C961B6154D7CB155BA43381AC6BF2"/>
    <w:rsid w:val="007D4E57"/>
    <w:pPr>
      <w:spacing w:after="0" w:line="240" w:lineRule="auto"/>
    </w:pPr>
    <w:rPr>
      <w:rFonts w:ascii="Segoe UI" w:eastAsia="Times New Roman" w:hAnsi="Segoe UI" w:cs="Times New Roman"/>
    </w:rPr>
  </w:style>
  <w:style w:type="paragraph" w:customStyle="1" w:styleId="3EAE854DFE5A498BB6CE770E7BA00B992">
    <w:name w:val="3EAE854DFE5A498BB6CE770E7BA00B992"/>
    <w:rsid w:val="007D4E57"/>
    <w:pPr>
      <w:spacing w:after="0" w:line="240" w:lineRule="auto"/>
    </w:pPr>
    <w:rPr>
      <w:rFonts w:ascii="Segoe UI" w:eastAsia="Times New Roman" w:hAnsi="Segoe UI" w:cs="Times New Roman"/>
    </w:rPr>
  </w:style>
  <w:style w:type="paragraph" w:customStyle="1" w:styleId="8F9DB00BAF584C47B5FD162C1E7A948A2">
    <w:name w:val="8F9DB00BAF584C47B5FD162C1E7A948A2"/>
    <w:rsid w:val="007D4E57"/>
    <w:pPr>
      <w:spacing w:after="0" w:line="240" w:lineRule="auto"/>
    </w:pPr>
    <w:rPr>
      <w:rFonts w:ascii="Segoe UI" w:eastAsia="Times New Roman" w:hAnsi="Segoe UI" w:cs="Times New Roman"/>
    </w:rPr>
  </w:style>
  <w:style w:type="paragraph" w:customStyle="1" w:styleId="0CF318FD5E5845A78200402389CA23622">
    <w:name w:val="0CF318FD5E5845A78200402389CA23622"/>
    <w:rsid w:val="007D4E57"/>
    <w:pPr>
      <w:spacing w:after="0" w:line="240" w:lineRule="auto"/>
    </w:pPr>
    <w:rPr>
      <w:rFonts w:ascii="Segoe UI" w:eastAsia="Times New Roman" w:hAnsi="Segoe UI" w:cs="Times New Roman"/>
    </w:rPr>
  </w:style>
  <w:style w:type="paragraph" w:customStyle="1" w:styleId="9464689ABA98429082525A81ABA044BB2">
    <w:name w:val="9464689ABA98429082525A81ABA044BB2"/>
    <w:rsid w:val="007D4E57"/>
    <w:pPr>
      <w:spacing w:after="0" w:line="240" w:lineRule="auto"/>
    </w:pPr>
    <w:rPr>
      <w:rFonts w:ascii="Segoe UI" w:eastAsia="Times New Roman" w:hAnsi="Segoe UI" w:cs="Times New Roman"/>
    </w:rPr>
  </w:style>
  <w:style w:type="paragraph" w:customStyle="1" w:styleId="07D06E1727AA4EC8B864EFFD3262BD4C2">
    <w:name w:val="07D06E1727AA4EC8B864EFFD3262BD4C2"/>
    <w:rsid w:val="007D4E57"/>
    <w:pPr>
      <w:spacing w:after="0" w:line="240" w:lineRule="auto"/>
    </w:pPr>
    <w:rPr>
      <w:rFonts w:ascii="Segoe UI" w:eastAsia="Times New Roman" w:hAnsi="Segoe UI" w:cs="Times New Roman"/>
    </w:rPr>
  </w:style>
  <w:style w:type="paragraph" w:customStyle="1" w:styleId="0D3CD69EB38646A6B6366B3160750E1F2">
    <w:name w:val="0D3CD69EB38646A6B6366B3160750E1F2"/>
    <w:rsid w:val="007D4E57"/>
    <w:pPr>
      <w:spacing w:after="0" w:line="240" w:lineRule="auto"/>
    </w:pPr>
    <w:rPr>
      <w:rFonts w:ascii="Segoe UI" w:eastAsia="Times New Roman" w:hAnsi="Segoe UI" w:cs="Times New Roman"/>
    </w:rPr>
  </w:style>
  <w:style w:type="paragraph" w:customStyle="1" w:styleId="010AA732DD224A17BA4F53CA4127A9792">
    <w:name w:val="010AA732DD224A17BA4F53CA4127A9792"/>
    <w:rsid w:val="007D4E57"/>
    <w:pPr>
      <w:spacing w:after="0" w:line="240" w:lineRule="auto"/>
    </w:pPr>
    <w:rPr>
      <w:rFonts w:ascii="Segoe UI" w:eastAsia="Times New Roman" w:hAnsi="Segoe UI" w:cs="Times New Roman"/>
    </w:rPr>
  </w:style>
  <w:style w:type="paragraph" w:customStyle="1" w:styleId="B7E27AB234574CB282B60EDFB40FAD082">
    <w:name w:val="B7E27AB234574CB282B60EDFB40FAD082"/>
    <w:rsid w:val="007D4E57"/>
    <w:pPr>
      <w:spacing w:after="0" w:line="240" w:lineRule="auto"/>
    </w:pPr>
    <w:rPr>
      <w:rFonts w:ascii="Segoe UI" w:eastAsia="Times New Roman" w:hAnsi="Segoe UI" w:cs="Times New Roman"/>
    </w:rPr>
  </w:style>
  <w:style w:type="paragraph" w:customStyle="1" w:styleId="E64E1C4AFB0F4BB79C31F3671E85AA172">
    <w:name w:val="E64E1C4AFB0F4BB79C31F3671E85AA172"/>
    <w:rsid w:val="007D4E57"/>
    <w:pPr>
      <w:spacing w:after="0" w:line="240" w:lineRule="auto"/>
    </w:pPr>
    <w:rPr>
      <w:rFonts w:ascii="Segoe UI" w:eastAsia="Times New Roman" w:hAnsi="Segoe UI" w:cs="Times New Roman"/>
    </w:rPr>
  </w:style>
  <w:style w:type="paragraph" w:customStyle="1" w:styleId="7DD475040D3E4DF781D52818AE8A52D42">
    <w:name w:val="7DD475040D3E4DF781D52818AE8A52D42"/>
    <w:rsid w:val="007D4E57"/>
    <w:pPr>
      <w:spacing w:after="0" w:line="240" w:lineRule="auto"/>
    </w:pPr>
    <w:rPr>
      <w:rFonts w:ascii="Segoe UI" w:eastAsia="Times New Roman" w:hAnsi="Segoe UI" w:cs="Times New Roman"/>
    </w:rPr>
  </w:style>
  <w:style w:type="paragraph" w:customStyle="1" w:styleId="EDCE7CA7316A4BC6A3E206E597DBF0792">
    <w:name w:val="EDCE7CA7316A4BC6A3E206E597DBF0792"/>
    <w:rsid w:val="007D4E57"/>
    <w:pPr>
      <w:spacing w:after="0" w:line="240" w:lineRule="auto"/>
    </w:pPr>
    <w:rPr>
      <w:rFonts w:ascii="Segoe UI" w:eastAsia="Times New Roman" w:hAnsi="Segoe UI" w:cs="Times New Roman"/>
    </w:rPr>
  </w:style>
  <w:style w:type="paragraph" w:customStyle="1" w:styleId="CB8289670E044280BA412925042B58322">
    <w:name w:val="CB8289670E044280BA412925042B58322"/>
    <w:rsid w:val="007D4E57"/>
    <w:pPr>
      <w:spacing w:after="0" w:line="240" w:lineRule="auto"/>
    </w:pPr>
    <w:rPr>
      <w:rFonts w:ascii="Segoe UI" w:eastAsia="Times New Roman" w:hAnsi="Segoe UI" w:cs="Times New Roman"/>
    </w:rPr>
  </w:style>
  <w:style w:type="paragraph" w:customStyle="1" w:styleId="1B84CEFC50A8422EA13F7B32DC2AC1B12">
    <w:name w:val="1B84CEFC50A8422EA13F7B32DC2AC1B12"/>
    <w:rsid w:val="007D4E57"/>
    <w:pPr>
      <w:spacing w:after="0" w:line="240" w:lineRule="auto"/>
    </w:pPr>
    <w:rPr>
      <w:rFonts w:ascii="Segoe UI" w:eastAsia="Times New Roman" w:hAnsi="Segoe UI" w:cs="Times New Roman"/>
    </w:rPr>
  </w:style>
  <w:style w:type="paragraph" w:customStyle="1" w:styleId="7A26E56989F34E5BA4D14D9ED218B4F72">
    <w:name w:val="7A26E56989F34E5BA4D14D9ED218B4F72"/>
    <w:rsid w:val="007D4E57"/>
    <w:pPr>
      <w:spacing w:after="0" w:line="240" w:lineRule="auto"/>
    </w:pPr>
    <w:rPr>
      <w:rFonts w:ascii="Segoe UI" w:eastAsia="Times New Roman" w:hAnsi="Segoe UI" w:cs="Times New Roman"/>
    </w:rPr>
  </w:style>
  <w:style w:type="paragraph" w:customStyle="1" w:styleId="CACBEE5F59CF4C2782EB0A652A53FCCE2">
    <w:name w:val="CACBEE5F59CF4C2782EB0A652A53FCCE2"/>
    <w:rsid w:val="007D4E57"/>
    <w:pPr>
      <w:spacing w:after="0" w:line="240" w:lineRule="auto"/>
    </w:pPr>
    <w:rPr>
      <w:rFonts w:ascii="Segoe UI" w:eastAsia="Times New Roman" w:hAnsi="Segoe UI" w:cs="Times New Roman"/>
    </w:rPr>
  </w:style>
  <w:style w:type="paragraph" w:customStyle="1" w:styleId="BBCB81DA176B46968973D2099C310CE72">
    <w:name w:val="BBCB81DA176B46968973D2099C310CE72"/>
    <w:rsid w:val="007D4E57"/>
    <w:pPr>
      <w:spacing w:after="0" w:line="240" w:lineRule="auto"/>
    </w:pPr>
    <w:rPr>
      <w:rFonts w:ascii="Segoe UI" w:eastAsia="Times New Roman" w:hAnsi="Segoe UI" w:cs="Times New Roman"/>
    </w:rPr>
  </w:style>
  <w:style w:type="paragraph" w:customStyle="1" w:styleId="34757AECB1934AE2936D6BC7F1E1F5652">
    <w:name w:val="34757AECB1934AE2936D6BC7F1E1F5652"/>
    <w:rsid w:val="007D4E57"/>
    <w:pPr>
      <w:spacing w:after="0" w:line="240" w:lineRule="auto"/>
    </w:pPr>
    <w:rPr>
      <w:rFonts w:ascii="Segoe UI" w:eastAsia="Times New Roman" w:hAnsi="Segoe UI" w:cs="Times New Roman"/>
    </w:rPr>
  </w:style>
  <w:style w:type="paragraph" w:customStyle="1" w:styleId="6159AB2058644F0797E40C41E3C563A92">
    <w:name w:val="6159AB2058644F0797E40C41E3C563A92"/>
    <w:rsid w:val="007D4E57"/>
    <w:pPr>
      <w:spacing w:after="0" w:line="240" w:lineRule="auto"/>
    </w:pPr>
    <w:rPr>
      <w:rFonts w:ascii="Segoe UI" w:eastAsia="Times New Roman" w:hAnsi="Segoe UI" w:cs="Times New Roman"/>
    </w:rPr>
  </w:style>
  <w:style w:type="paragraph" w:customStyle="1" w:styleId="5DF98D0A17BA4F378BF183F61485AE992">
    <w:name w:val="5DF98D0A17BA4F378BF183F61485AE992"/>
    <w:rsid w:val="007D4E57"/>
    <w:pPr>
      <w:spacing w:after="0" w:line="240" w:lineRule="auto"/>
    </w:pPr>
    <w:rPr>
      <w:rFonts w:ascii="Segoe UI" w:eastAsia="Times New Roman" w:hAnsi="Segoe UI" w:cs="Times New Roman"/>
    </w:rPr>
  </w:style>
  <w:style w:type="paragraph" w:customStyle="1" w:styleId="C23AF06A229E42D9843434D772248CB82">
    <w:name w:val="C23AF06A229E42D9843434D772248CB82"/>
    <w:rsid w:val="007D4E57"/>
    <w:pPr>
      <w:spacing w:after="0" w:line="240" w:lineRule="auto"/>
    </w:pPr>
    <w:rPr>
      <w:rFonts w:ascii="Segoe UI" w:eastAsia="Times New Roman" w:hAnsi="Segoe UI" w:cs="Times New Roman"/>
    </w:rPr>
  </w:style>
  <w:style w:type="paragraph" w:customStyle="1" w:styleId="F8395437258A4B8DA59E2AEEBB8212F82">
    <w:name w:val="F8395437258A4B8DA59E2AEEBB8212F82"/>
    <w:rsid w:val="007D4E57"/>
    <w:pPr>
      <w:spacing w:after="0" w:line="240" w:lineRule="auto"/>
    </w:pPr>
    <w:rPr>
      <w:rFonts w:ascii="Segoe UI" w:eastAsia="Times New Roman" w:hAnsi="Segoe UI" w:cs="Times New Roman"/>
    </w:rPr>
  </w:style>
  <w:style w:type="paragraph" w:customStyle="1" w:styleId="581D5B24BF7845F29349D45F163D91792">
    <w:name w:val="581D5B24BF7845F29349D45F163D91792"/>
    <w:rsid w:val="007D4E57"/>
    <w:pPr>
      <w:spacing w:after="0" w:line="240" w:lineRule="auto"/>
    </w:pPr>
    <w:rPr>
      <w:rFonts w:ascii="Segoe UI" w:eastAsia="Times New Roman" w:hAnsi="Segoe UI" w:cs="Times New Roman"/>
    </w:rPr>
  </w:style>
  <w:style w:type="paragraph" w:customStyle="1" w:styleId="6655D404730E48668431E867724E3B2B2">
    <w:name w:val="6655D404730E48668431E867724E3B2B2"/>
    <w:rsid w:val="007D4E57"/>
    <w:pPr>
      <w:spacing w:after="0" w:line="240" w:lineRule="auto"/>
    </w:pPr>
    <w:rPr>
      <w:rFonts w:ascii="Segoe UI" w:eastAsia="Times New Roman" w:hAnsi="Segoe UI" w:cs="Times New Roman"/>
    </w:rPr>
  </w:style>
  <w:style w:type="paragraph" w:customStyle="1" w:styleId="192C50C24F8C4455B6B28D363FD2B5F52">
    <w:name w:val="192C50C24F8C4455B6B28D363FD2B5F52"/>
    <w:rsid w:val="007D4E57"/>
    <w:pPr>
      <w:spacing w:after="0" w:line="240" w:lineRule="auto"/>
    </w:pPr>
    <w:rPr>
      <w:rFonts w:ascii="Segoe UI" w:eastAsia="Times New Roman" w:hAnsi="Segoe UI" w:cs="Times New Roman"/>
    </w:rPr>
  </w:style>
  <w:style w:type="paragraph" w:customStyle="1" w:styleId="C93C6169B93444D19E08FCA8EFEA58292">
    <w:name w:val="C93C6169B93444D19E08FCA8EFEA58292"/>
    <w:rsid w:val="007D4E57"/>
    <w:pPr>
      <w:spacing w:after="0" w:line="240" w:lineRule="auto"/>
    </w:pPr>
    <w:rPr>
      <w:rFonts w:ascii="Segoe UI" w:eastAsia="Times New Roman" w:hAnsi="Segoe UI" w:cs="Times New Roman"/>
    </w:rPr>
  </w:style>
  <w:style w:type="paragraph" w:customStyle="1" w:styleId="E81DD929156B4658A9908F4D266C83962">
    <w:name w:val="E81DD929156B4658A9908F4D266C83962"/>
    <w:rsid w:val="007D4E57"/>
    <w:pPr>
      <w:spacing w:after="0" w:line="240" w:lineRule="auto"/>
    </w:pPr>
    <w:rPr>
      <w:rFonts w:ascii="Segoe UI" w:eastAsia="Times New Roman" w:hAnsi="Segoe UI" w:cs="Times New Roman"/>
    </w:rPr>
  </w:style>
  <w:style w:type="paragraph" w:customStyle="1" w:styleId="7A376A8C86C94C0FBE22754FDD4AB0702">
    <w:name w:val="7A376A8C86C94C0FBE22754FDD4AB0702"/>
    <w:rsid w:val="007D4E57"/>
    <w:pPr>
      <w:spacing w:after="0" w:line="240" w:lineRule="auto"/>
    </w:pPr>
    <w:rPr>
      <w:rFonts w:ascii="Segoe UI" w:eastAsia="Times New Roman" w:hAnsi="Segoe UI" w:cs="Times New Roman"/>
    </w:rPr>
  </w:style>
  <w:style w:type="paragraph" w:customStyle="1" w:styleId="BA9965D2643B42EFA0C1661A1F38F9952">
    <w:name w:val="BA9965D2643B42EFA0C1661A1F38F9952"/>
    <w:rsid w:val="007D4E57"/>
    <w:pPr>
      <w:spacing w:after="0" w:line="240" w:lineRule="auto"/>
    </w:pPr>
    <w:rPr>
      <w:rFonts w:ascii="Segoe UI" w:eastAsia="Times New Roman" w:hAnsi="Segoe UI" w:cs="Times New Roman"/>
    </w:rPr>
  </w:style>
  <w:style w:type="paragraph" w:customStyle="1" w:styleId="B96691A8B59543A79AFD8F717FAAD57A2">
    <w:name w:val="B96691A8B59543A79AFD8F717FAAD57A2"/>
    <w:rsid w:val="007D4E57"/>
    <w:pPr>
      <w:spacing w:after="0" w:line="240" w:lineRule="auto"/>
    </w:pPr>
    <w:rPr>
      <w:rFonts w:ascii="Segoe UI" w:eastAsia="Times New Roman" w:hAnsi="Segoe UI" w:cs="Times New Roman"/>
    </w:rPr>
  </w:style>
  <w:style w:type="paragraph" w:customStyle="1" w:styleId="E13D4096D60D4A7F8C4818D5AAD67CD12">
    <w:name w:val="E13D4096D60D4A7F8C4818D5AAD67CD12"/>
    <w:rsid w:val="007D4E57"/>
    <w:pPr>
      <w:spacing w:after="0" w:line="240" w:lineRule="auto"/>
    </w:pPr>
    <w:rPr>
      <w:rFonts w:ascii="Segoe UI" w:eastAsia="Times New Roman" w:hAnsi="Segoe UI" w:cs="Times New Roman"/>
    </w:rPr>
  </w:style>
  <w:style w:type="paragraph" w:customStyle="1" w:styleId="B907061DDC0A4EC7B44838AF1C46389B2">
    <w:name w:val="B907061DDC0A4EC7B44838AF1C46389B2"/>
    <w:rsid w:val="007D4E57"/>
    <w:pPr>
      <w:spacing w:after="0" w:line="240" w:lineRule="auto"/>
    </w:pPr>
    <w:rPr>
      <w:rFonts w:ascii="Segoe UI" w:eastAsia="Times New Roman" w:hAnsi="Segoe UI" w:cs="Times New Roman"/>
    </w:rPr>
  </w:style>
  <w:style w:type="paragraph" w:customStyle="1" w:styleId="219407C617E04B31AB124FC47B8425862">
    <w:name w:val="219407C617E04B31AB124FC47B8425862"/>
    <w:rsid w:val="007D4E57"/>
    <w:pPr>
      <w:spacing w:after="0" w:line="240" w:lineRule="auto"/>
    </w:pPr>
    <w:rPr>
      <w:rFonts w:ascii="Segoe UI" w:eastAsia="Times New Roman" w:hAnsi="Segoe UI" w:cs="Times New Roman"/>
    </w:rPr>
  </w:style>
  <w:style w:type="paragraph" w:customStyle="1" w:styleId="1DF968B36F1D459CA4C1A6E50A6B4A652">
    <w:name w:val="1DF968B36F1D459CA4C1A6E50A6B4A652"/>
    <w:rsid w:val="007D4E57"/>
    <w:pPr>
      <w:spacing w:after="0" w:line="240" w:lineRule="auto"/>
    </w:pPr>
    <w:rPr>
      <w:rFonts w:ascii="Segoe UI" w:eastAsia="Times New Roman" w:hAnsi="Segoe UI" w:cs="Times New Roman"/>
    </w:rPr>
  </w:style>
  <w:style w:type="paragraph" w:customStyle="1" w:styleId="4D6A45764C76496AA50BA14BC1DAD4B92">
    <w:name w:val="4D6A45764C76496AA50BA14BC1DAD4B92"/>
    <w:rsid w:val="007D4E57"/>
    <w:pPr>
      <w:spacing w:after="0" w:line="240" w:lineRule="auto"/>
    </w:pPr>
    <w:rPr>
      <w:rFonts w:ascii="Segoe UI" w:eastAsia="Times New Roman" w:hAnsi="Segoe UI" w:cs="Times New Roman"/>
    </w:rPr>
  </w:style>
  <w:style w:type="paragraph" w:customStyle="1" w:styleId="7CD6DC2E872246DBBD654E98517D79FF2">
    <w:name w:val="7CD6DC2E872246DBBD654E98517D79FF2"/>
    <w:rsid w:val="007D4E57"/>
    <w:pPr>
      <w:spacing w:after="0" w:line="240" w:lineRule="auto"/>
    </w:pPr>
    <w:rPr>
      <w:rFonts w:ascii="Segoe UI" w:eastAsia="Times New Roman" w:hAnsi="Segoe UI" w:cs="Times New Roman"/>
    </w:rPr>
  </w:style>
  <w:style w:type="paragraph" w:customStyle="1" w:styleId="DD35909571914554B46CA7ACF5A122972">
    <w:name w:val="DD35909571914554B46CA7ACF5A122972"/>
    <w:rsid w:val="007D4E57"/>
    <w:pPr>
      <w:spacing w:after="0" w:line="240" w:lineRule="auto"/>
    </w:pPr>
    <w:rPr>
      <w:rFonts w:ascii="Segoe UI" w:eastAsia="Times New Roman" w:hAnsi="Segoe UI" w:cs="Times New Roman"/>
    </w:rPr>
  </w:style>
  <w:style w:type="paragraph" w:customStyle="1" w:styleId="3580C7F843624E8099EE49E119292FBA2">
    <w:name w:val="3580C7F843624E8099EE49E119292FBA2"/>
    <w:rsid w:val="007D4E57"/>
    <w:pPr>
      <w:spacing w:after="0" w:line="240" w:lineRule="auto"/>
    </w:pPr>
    <w:rPr>
      <w:rFonts w:ascii="Segoe UI" w:eastAsia="Times New Roman" w:hAnsi="Segoe UI" w:cs="Times New Roman"/>
    </w:rPr>
  </w:style>
  <w:style w:type="paragraph" w:customStyle="1" w:styleId="258F23C23DC048BEAFC8A156C18F47132">
    <w:name w:val="258F23C23DC048BEAFC8A156C18F47132"/>
    <w:rsid w:val="007D4E57"/>
    <w:pPr>
      <w:spacing w:after="0" w:line="240" w:lineRule="auto"/>
    </w:pPr>
    <w:rPr>
      <w:rFonts w:ascii="Segoe UI" w:eastAsia="Times New Roman" w:hAnsi="Segoe UI" w:cs="Times New Roman"/>
    </w:rPr>
  </w:style>
  <w:style w:type="paragraph" w:customStyle="1" w:styleId="C71B90C8DCCD44CE8B39DCEA85B07A1B2">
    <w:name w:val="C71B90C8DCCD44CE8B39DCEA85B07A1B2"/>
    <w:rsid w:val="007D4E57"/>
    <w:pPr>
      <w:spacing w:after="0" w:line="240" w:lineRule="auto"/>
    </w:pPr>
    <w:rPr>
      <w:rFonts w:ascii="Segoe UI" w:eastAsia="Times New Roman" w:hAnsi="Segoe UI" w:cs="Times New Roman"/>
    </w:rPr>
  </w:style>
  <w:style w:type="paragraph" w:customStyle="1" w:styleId="3EA05E9BF1D44C30AC9F5229D384F8932">
    <w:name w:val="3EA05E9BF1D44C30AC9F5229D384F8932"/>
    <w:rsid w:val="007D4E57"/>
    <w:pPr>
      <w:spacing w:after="0" w:line="240" w:lineRule="auto"/>
    </w:pPr>
    <w:rPr>
      <w:rFonts w:ascii="Segoe UI" w:eastAsia="Times New Roman" w:hAnsi="Segoe UI" w:cs="Times New Roman"/>
    </w:rPr>
  </w:style>
  <w:style w:type="paragraph" w:customStyle="1" w:styleId="3C2401852A084FF4A506A7113A34F9D72">
    <w:name w:val="3C2401852A084FF4A506A7113A34F9D72"/>
    <w:rsid w:val="007D4E57"/>
    <w:pPr>
      <w:spacing w:after="0" w:line="240" w:lineRule="auto"/>
    </w:pPr>
    <w:rPr>
      <w:rFonts w:ascii="Segoe UI" w:eastAsia="Times New Roman" w:hAnsi="Segoe UI" w:cs="Times New Roman"/>
    </w:rPr>
  </w:style>
  <w:style w:type="paragraph" w:customStyle="1" w:styleId="77F0EBB4C20F491686238DF528AFF3662">
    <w:name w:val="77F0EBB4C20F491686238DF528AFF3662"/>
    <w:rsid w:val="007D4E57"/>
    <w:pPr>
      <w:spacing w:after="0" w:line="240" w:lineRule="auto"/>
    </w:pPr>
    <w:rPr>
      <w:rFonts w:ascii="Segoe UI" w:eastAsia="Times New Roman" w:hAnsi="Segoe UI" w:cs="Times New Roman"/>
    </w:rPr>
  </w:style>
  <w:style w:type="paragraph" w:customStyle="1" w:styleId="D6F0030C9BEB4F859EC71F5B43497F372">
    <w:name w:val="D6F0030C9BEB4F859EC71F5B43497F372"/>
    <w:rsid w:val="007D4E57"/>
    <w:pPr>
      <w:spacing w:after="0" w:line="240" w:lineRule="auto"/>
    </w:pPr>
    <w:rPr>
      <w:rFonts w:ascii="Segoe UI" w:eastAsia="Times New Roman" w:hAnsi="Segoe UI" w:cs="Times New Roman"/>
    </w:rPr>
  </w:style>
  <w:style w:type="paragraph" w:customStyle="1" w:styleId="32AC10CE980C484BBD44E639125ED06C2">
    <w:name w:val="32AC10CE980C484BBD44E639125ED06C2"/>
    <w:rsid w:val="007D4E57"/>
    <w:pPr>
      <w:spacing w:after="0" w:line="240" w:lineRule="auto"/>
    </w:pPr>
    <w:rPr>
      <w:rFonts w:ascii="Segoe UI" w:eastAsia="Times New Roman" w:hAnsi="Segoe UI" w:cs="Times New Roman"/>
    </w:rPr>
  </w:style>
  <w:style w:type="paragraph" w:customStyle="1" w:styleId="5A582B4839C8490484BAAD69F8D88D7B2">
    <w:name w:val="5A582B4839C8490484BAAD69F8D88D7B2"/>
    <w:rsid w:val="007D4E57"/>
    <w:pPr>
      <w:spacing w:after="0" w:line="240" w:lineRule="auto"/>
    </w:pPr>
    <w:rPr>
      <w:rFonts w:ascii="Segoe UI" w:eastAsia="Times New Roman" w:hAnsi="Segoe UI" w:cs="Times New Roman"/>
    </w:rPr>
  </w:style>
  <w:style w:type="paragraph" w:customStyle="1" w:styleId="84FD716D0B544771B3608F118BA1AC8D2">
    <w:name w:val="84FD716D0B544771B3608F118BA1AC8D2"/>
    <w:rsid w:val="007D4E57"/>
    <w:pPr>
      <w:spacing w:after="0" w:line="240" w:lineRule="auto"/>
    </w:pPr>
    <w:rPr>
      <w:rFonts w:ascii="Segoe UI" w:eastAsia="Times New Roman" w:hAnsi="Segoe UI" w:cs="Times New Roman"/>
    </w:rPr>
  </w:style>
  <w:style w:type="paragraph" w:customStyle="1" w:styleId="DCC818A1B214449493EB6ABC36EDD1BD2">
    <w:name w:val="DCC818A1B214449493EB6ABC36EDD1BD2"/>
    <w:rsid w:val="007D4E57"/>
    <w:pPr>
      <w:spacing w:after="0" w:line="240" w:lineRule="auto"/>
    </w:pPr>
    <w:rPr>
      <w:rFonts w:ascii="Segoe UI" w:eastAsia="Times New Roman" w:hAnsi="Segoe UI" w:cs="Times New Roman"/>
    </w:rPr>
  </w:style>
  <w:style w:type="paragraph" w:customStyle="1" w:styleId="8516287C03754136B1011CD7A390F9F02">
    <w:name w:val="8516287C03754136B1011CD7A390F9F02"/>
    <w:rsid w:val="007D4E57"/>
    <w:pPr>
      <w:spacing w:after="0" w:line="240" w:lineRule="auto"/>
    </w:pPr>
    <w:rPr>
      <w:rFonts w:ascii="Segoe UI" w:eastAsia="Times New Roman" w:hAnsi="Segoe UI" w:cs="Times New Roman"/>
    </w:rPr>
  </w:style>
  <w:style w:type="paragraph" w:customStyle="1" w:styleId="A58BEEBFCF394C229F26F4CF48322DD42">
    <w:name w:val="A58BEEBFCF394C229F26F4CF48322DD42"/>
    <w:rsid w:val="007D4E57"/>
    <w:pPr>
      <w:spacing w:after="0" w:line="240" w:lineRule="auto"/>
    </w:pPr>
    <w:rPr>
      <w:rFonts w:ascii="Segoe UI" w:eastAsia="Times New Roman" w:hAnsi="Segoe UI" w:cs="Times New Roman"/>
    </w:rPr>
  </w:style>
  <w:style w:type="paragraph" w:customStyle="1" w:styleId="ACD22923614D40C1B3DA46DE6FC73ABE2">
    <w:name w:val="ACD22923614D40C1B3DA46DE6FC73ABE2"/>
    <w:rsid w:val="007D4E57"/>
    <w:pPr>
      <w:spacing w:after="0" w:line="240" w:lineRule="auto"/>
    </w:pPr>
    <w:rPr>
      <w:rFonts w:ascii="Segoe UI" w:eastAsia="Times New Roman" w:hAnsi="Segoe UI" w:cs="Times New Roman"/>
    </w:rPr>
  </w:style>
  <w:style w:type="paragraph" w:customStyle="1" w:styleId="7DF66F0DAB924BCC925E7DBFB422E09C2">
    <w:name w:val="7DF66F0DAB924BCC925E7DBFB422E09C2"/>
    <w:rsid w:val="007D4E57"/>
    <w:pPr>
      <w:spacing w:after="0" w:line="240" w:lineRule="auto"/>
    </w:pPr>
    <w:rPr>
      <w:rFonts w:ascii="Segoe UI" w:eastAsia="Times New Roman" w:hAnsi="Segoe UI" w:cs="Times New Roman"/>
    </w:rPr>
  </w:style>
  <w:style w:type="paragraph" w:customStyle="1" w:styleId="89509412C3164882BD1226C4F15BDDF92">
    <w:name w:val="89509412C3164882BD1226C4F15BDDF92"/>
    <w:rsid w:val="007D4E57"/>
    <w:pPr>
      <w:spacing w:after="0" w:line="240" w:lineRule="auto"/>
    </w:pPr>
    <w:rPr>
      <w:rFonts w:ascii="Segoe UI" w:eastAsia="Times New Roman" w:hAnsi="Segoe UI" w:cs="Times New Roman"/>
    </w:rPr>
  </w:style>
  <w:style w:type="paragraph" w:customStyle="1" w:styleId="AF8FE45BD8BD4D41A0191047CD0E81C82">
    <w:name w:val="AF8FE45BD8BD4D41A0191047CD0E81C82"/>
    <w:rsid w:val="007D4E57"/>
    <w:pPr>
      <w:spacing w:after="0" w:line="240" w:lineRule="auto"/>
    </w:pPr>
    <w:rPr>
      <w:rFonts w:ascii="Segoe UI" w:eastAsia="Times New Roman" w:hAnsi="Segoe UI" w:cs="Times New Roman"/>
    </w:rPr>
  </w:style>
  <w:style w:type="paragraph" w:customStyle="1" w:styleId="4A1489DF48694B318AF3CC388C7F04DD2">
    <w:name w:val="4A1489DF48694B318AF3CC388C7F04DD2"/>
    <w:rsid w:val="007D4E57"/>
    <w:pPr>
      <w:spacing w:after="0" w:line="240" w:lineRule="auto"/>
    </w:pPr>
    <w:rPr>
      <w:rFonts w:ascii="Segoe UI" w:eastAsia="Times New Roman" w:hAnsi="Segoe UI" w:cs="Times New Roman"/>
    </w:rPr>
  </w:style>
  <w:style w:type="paragraph" w:customStyle="1" w:styleId="F413ABCA49234FA99AB96A91D9A0D2032">
    <w:name w:val="F413ABCA49234FA99AB96A91D9A0D2032"/>
    <w:rsid w:val="007D4E57"/>
    <w:pPr>
      <w:spacing w:after="0" w:line="240" w:lineRule="auto"/>
    </w:pPr>
    <w:rPr>
      <w:rFonts w:ascii="Segoe UI" w:eastAsia="Times New Roman" w:hAnsi="Segoe UI" w:cs="Times New Roman"/>
    </w:rPr>
  </w:style>
  <w:style w:type="paragraph" w:customStyle="1" w:styleId="AB6C586EB91C4120BDFC06A00C648D922">
    <w:name w:val="AB6C586EB91C4120BDFC06A00C648D922"/>
    <w:rsid w:val="007D4E57"/>
    <w:pPr>
      <w:spacing w:after="0" w:line="240" w:lineRule="auto"/>
    </w:pPr>
    <w:rPr>
      <w:rFonts w:ascii="Segoe UI" w:eastAsia="Times New Roman" w:hAnsi="Segoe UI" w:cs="Times New Roman"/>
    </w:rPr>
  </w:style>
  <w:style w:type="paragraph" w:customStyle="1" w:styleId="9D22475AE2C24A7487A56619105E97D62">
    <w:name w:val="9D22475AE2C24A7487A56619105E97D62"/>
    <w:rsid w:val="007D4E57"/>
    <w:pPr>
      <w:spacing w:after="0" w:line="240" w:lineRule="auto"/>
    </w:pPr>
    <w:rPr>
      <w:rFonts w:ascii="Segoe UI" w:eastAsia="Times New Roman" w:hAnsi="Segoe UI" w:cs="Times New Roman"/>
    </w:rPr>
  </w:style>
  <w:style w:type="paragraph" w:customStyle="1" w:styleId="507239B9B3E846E5AFB06E8A1B60339F2">
    <w:name w:val="507239B9B3E846E5AFB06E8A1B60339F2"/>
    <w:rsid w:val="007D4E57"/>
    <w:pPr>
      <w:spacing w:after="0" w:line="240" w:lineRule="auto"/>
    </w:pPr>
    <w:rPr>
      <w:rFonts w:ascii="Segoe UI" w:eastAsia="Times New Roman" w:hAnsi="Segoe UI" w:cs="Times New Roman"/>
    </w:rPr>
  </w:style>
  <w:style w:type="paragraph" w:customStyle="1" w:styleId="27381223FCA64364BD10EF8E7D18E1C32">
    <w:name w:val="27381223FCA64364BD10EF8E7D18E1C32"/>
    <w:rsid w:val="007D4E57"/>
    <w:pPr>
      <w:spacing w:after="0" w:line="240" w:lineRule="auto"/>
    </w:pPr>
    <w:rPr>
      <w:rFonts w:ascii="Segoe UI" w:eastAsia="Times New Roman" w:hAnsi="Segoe UI" w:cs="Times New Roman"/>
    </w:rPr>
  </w:style>
  <w:style w:type="paragraph" w:customStyle="1" w:styleId="CC1B0D0CCADB49B8ADB39AF7E5F54EA52">
    <w:name w:val="CC1B0D0CCADB49B8ADB39AF7E5F54EA52"/>
    <w:rsid w:val="007D4E57"/>
    <w:pPr>
      <w:spacing w:after="0" w:line="240" w:lineRule="auto"/>
    </w:pPr>
    <w:rPr>
      <w:rFonts w:ascii="Segoe UI" w:eastAsia="Times New Roman" w:hAnsi="Segoe UI" w:cs="Times New Roman"/>
    </w:rPr>
  </w:style>
  <w:style w:type="paragraph" w:customStyle="1" w:styleId="58B831B44BA04109BBAA360988EB6F102">
    <w:name w:val="58B831B44BA04109BBAA360988EB6F102"/>
    <w:rsid w:val="007D4E57"/>
    <w:pPr>
      <w:spacing w:after="0" w:line="240" w:lineRule="auto"/>
    </w:pPr>
    <w:rPr>
      <w:rFonts w:ascii="Segoe UI" w:eastAsia="Times New Roman" w:hAnsi="Segoe UI" w:cs="Times New Roman"/>
    </w:rPr>
  </w:style>
  <w:style w:type="paragraph" w:customStyle="1" w:styleId="C2315D151079457AB8142DD6C70518982">
    <w:name w:val="C2315D151079457AB8142DD6C70518982"/>
    <w:rsid w:val="007D4E57"/>
    <w:pPr>
      <w:spacing w:after="0" w:line="240" w:lineRule="auto"/>
    </w:pPr>
    <w:rPr>
      <w:rFonts w:ascii="Segoe UI" w:eastAsia="Times New Roman" w:hAnsi="Segoe UI" w:cs="Times New Roman"/>
    </w:rPr>
  </w:style>
  <w:style w:type="paragraph" w:customStyle="1" w:styleId="75AE088B81BA4FC8BAE85080209C4B892">
    <w:name w:val="75AE088B81BA4FC8BAE85080209C4B892"/>
    <w:rsid w:val="007D4E57"/>
    <w:pPr>
      <w:spacing w:after="0" w:line="240" w:lineRule="auto"/>
    </w:pPr>
    <w:rPr>
      <w:rFonts w:ascii="Segoe UI" w:eastAsia="Times New Roman" w:hAnsi="Segoe UI" w:cs="Times New Roman"/>
    </w:rPr>
  </w:style>
  <w:style w:type="paragraph" w:customStyle="1" w:styleId="B331222F05954C3FA59DE83757CB49322">
    <w:name w:val="B331222F05954C3FA59DE83757CB49322"/>
    <w:rsid w:val="007D4E57"/>
    <w:pPr>
      <w:spacing w:after="0" w:line="240" w:lineRule="auto"/>
    </w:pPr>
    <w:rPr>
      <w:rFonts w:ascii="Segoe UI" w:eastAsia="Times New Roman" w:hAnsi="Segoe UI" w:cs="Times New Roman"/>
    </w:rPr>
  </w:style>
  <w:style w:type="paragraph" w:customStyle="1" w:styleId="FD59EA0BC6F8454885F825A870EC75BF2">
    <w:name w:val="FD59EA0BC6F8454885F825A870EC75BF2"/>
    <w:rsid w:val="007D4E57"/>
    <w:pPr>
      <w:spacing w:after="0" w:line="240" w:lineRule="auto"/>
    </w:pPr>
    <w:rPr>
      <w:rFonts w:ascii="Segoe UI" w:eastAsia="Times New Roman" w:hAnsi="Segoe UI" w:cs="Times New Roman"/>
    </w:rPr>
  </w:style>
  <w:style w:type="paragraph" w:customStyle="1" w:styleId="8ABFE14E7E254D4CAA4FF5224B7FDD582">
    <w:name w:val="8ABFE14E7E254D4CAA4FF5224B7FDD582"/>
    <w:rsid w:val="007D4E57"/>
    <w:pPr>
      <w:spacing w:after="0" w:line="240" w:lineRule="auto"/>
    </w:pPr>
    <w:rPr>
      <w:rFonts w:ascii="Segoe UI" w:eastAsia="Times New Roman" w:hAnsi="Segoe UI" w:cs="Times New Roman"/>
    </w:rPr>
  </w:style>
  <w:style w:type="paragraph" w:customStyle="1" w:styleId="6D0FD2C49A2F45658DDDABB52D2CDF462">
    <w:name w:val="6D0FD2C49A2F45658DDDABB52D2CDF462"/>
    <w:rsid w:val="007D4E57"/>
    <w:pPr>
      <w:spacing w:after="0" w:line="240" w:lineRule="auto"/>
    </w:pPr>
    <w:rPr>
      <w:rFonts w:ascii="Segoe UI" w:eastAsia="Times New Roman" w:hAnsi="Segoe UI" w:cs="Times New Roman"/>
    </w:rPr>
  </w:style>
  <w:style w:type="paragraph" w:customStyle="1" w:styleId="CCBC8050E08E41FDAC25FD011A8389B82">
    <w:name w:val="CCBC8050E08E41FDAC25FD011A8389B82"/>
    <w:rsid w:val="007D4E57"/>
    <w:pPr>
      <w:spacing w:after="0" w:line="240" w:lineRule="auto"/>
    </w:pPr>
    <w:rPr>
      <w:rFonts w:ascii="Segoe UI" w:eastAsia="Times New Roman" w:hAnsi="Segoe UI" w:cs="Times New Roman"/>
    </w:rPr>
  </w:style>
  <w:style w:type="paragraph" w:customStyle="1" w:styleId="BEE2649FEECF4D7B9B65F06F5B11FA2E2">
    <w:name w:val="BEE2649FEECF4D7B9B65F06F5B11FA2E2"/>
    <w:rsid w:val="007D4E57"/>
    <w:pPr>
      <w:spacing w:after="0" w:line="240" w:lineRule="auto"/>
    </w:pPr>
    <w:rPr>
      <w:rFonts w:ascii="Segoe UI" w:eastAsia="Times New Roman" w:hAnsi="Segoe UI" w:cs="Times New Roman"/>
    </w:rPr>
  </w:style>
  <w:style w:type="paragraph" w:customStyle="1" w:styleId="7D9E1EF32F1741E6ABB71DD700F47CE42">
    <w:name w:val="7D9E1EF32F1741E6ABB71DD700F47CE42"/>
    <w:rsid w:val="007D4E57"/>
    <w:pPr>
      <w:spacing w:after="0" w:line="240" w:lineRule="auto"/>
    </w:pPr>
    <w:rPr>
      <w:rFonts w:ascii="Segoe UI" w:eastAsia="Times New Roman" w:hAnsi="Segoe UI" w:cs="Times New Roman"/>
    </w:rPr>
  </w:style>
  <w:style w:type="paragraph" w:customStyle="1" w:styleId="D50B8297322F401BABF58DF974C400182">
    <w:name w:val="D50B8297322F401BABF58DF974C400182"/>
    <w:rsid w:val="007D4E57"/>
    <w:pPr>
      <w:spacing w:after="0" w:line="240" w:lineRule="auto"/>
    </w:pPr>
    <w:rPr>
      <w:rFonts w:ascii="Segoe UI" w:eastAsia="Times New Roman" w:hAnsi="Segoe UI" w:cs="Times New Roman"/>
    </w:rPr>
  </w:style>
  <w:style w:type="paragraph" w:customStyle="1" w:styleId="0ED3705230D441869CF12E8CAB51CC632">
    <w:name w:val="0ED3705230D441869CF12E8CAB51CC632"/>
    <w:rsid w:val="007D4E57"/>
    <w:pPr>
      <w:spacing w:after="0" w:line="240" w:lineRule="auto"/>
    </w:pPr>
    <w:rPr>
      <w:rFonts w:ascii="Segoe UI" w:eastAsia="Times New Roman" w:hAnsi="Segoe UI" w:cs="Times New Roman"/>
    </w:rPr>
  </w:style>
  <w:style w:type="paragraph" w:customStyle="1" w:styleId="1C9C9739AF534E0A862881DDF455EBAE2">
    <w:name w:val="1C9C9739AF534E0A862881DDF455EBAE2"/>
    <w:rsid w:val="007D4E57"/>
    <w:pPr>
      <w:spacing w:after="0" w:line="240" w:lineRule="auto"/>
    </w:pPr>
    <w:rPr>
      <w:rFonts w:ascii="Segoe UI" w:eastAsia="Times New Roman" w:hAnsi="Segoe UI" w:cs="Times New Roman"/>
    </w:rPr>
  </w:style>
  <w:style w:type="paragraph" w:customStyle="1" w:styleId="36EB4076C38D4F6E90D0B94501D695E02">
    <w:name w:val="36EB4076C38D4F6E90D0B94501D695E02"/>
    <w:rsid w:val="007D4E57"/>
    <w:pPr>
      <w:spacing w:after="0" w:line="240" w:lineRule="auto"/>
    </w:pPr>
    <w:rPr>
      <w:rFonts w:ascii="Segoe UI" w:eastAsia="Times New Roman" w:hAnsi="Segoe UI" w:cs="Times New Roman"/>
    </w:rPr>
  </w:style>
  <w:style w:type="paragraph" w:customStyle="1" w:styleId="2DB804C48FDB4167829A8840D4C538F12">
    <w:name w:val="2DB804C48FDB4167829A8840D4C538F12"/>
    <w:rsid w:val="007D4E57"/>
    <w:pPr>
      <w:spacing w:after="0" w:line="240" w:lineRule="auto"/>
    </w:pPr>
    <w:rPr>
      <w:rFonts w:ascii="Segoe UI" w:eastAsia="Times New Roman" w:hAnsi="Segoe UI" w:cs="Times New Roman"/>
    </w:rPr>
  </w:style>
  <w:style w:type="paragraph" w:customStyle="1" w:styleId="B13F640A308940CF9AFD869E483EE9992">
    <w:name w:val="B13F640A308940CF9AFD869E483EE9992"/>
    <w:rsid w:val="007D4E57"/>
    <w:pPr>
      <w:spacing w:after="0" w:line="240" w:lineRule="auto"/>
    </w:pPr>
    <w:rPr>
      <w:rFonts w:ascii="Segoe UI" w:eastAsia="Times New Roman" w:hAnsi="Segoe UI" w:cs="Times New Roman"/>
    </w:rPr>
  </w:style>
  <w:style w:type="paragraph" w:customStyle="1" w:styleId="2066DDED036A4A35AA9995E923A7319A2">
    <w:name w:val="2066DDED036A4A35AA9995E923A7319A2"/>
    <w:rsid w:val="007D4E57"/>
    <w:pPr>
      <w:spacing w:after="0" w:line="240" w:lineRule="auto"/>
    </w:pPr>
    <w:rPr>
      <w:rFonts w:ascii="Segoe UI" w:eastAsia="Times New Roman" w:hAnsi="Segoe UI" w:cs="Times New Roman"/>
    </w:rPr>
  </w:style>
  <w:style w:type="paragraph" w:customStyle="1" w:styleId="CE7F483D7A1F4BC5B1E18FF8D9AD778B2">
    <w:name w:val="CE7F483D7A1F4BC5B1E18FF8D9AD778B2"/>
    <w:rsid w:val="007D4E57"/>
    <w:pPr>
      <w:spacing w:after="0" w:line="240" w:lineRule="auto"/>
    </w:pPr>
    <w:rPr>
      <w:rFonts w:ascii="Segoe UI" w:eastAsia="Times New Roman" w:hAnsi="Segoe UI" w:cs="Times New Roman"/>
    </w:rPr>
  </w:style>
  <w:style w:type="paragraph" w:customStyle="1" w:styleId="65A49F2434D84654A04870BC01763F5D2">
    <w:name w:val="65A49F2434D84654A04870BC01763F5D2"/>
    <w:rsid w:val="007D4E57"/>
    <w:pPr>
      <w:spacing w:after="0" w:line="240" w:lineRule="auto"/>
    </w:pPr>
    <w:rPr>
      <w:rFonts w:ascii="Segoe UI" w:eastAsia="Times New Roman" w:hAnsi="Segoe UI" w:cs="Times New Roman"/>
    </w:rPr>
  </w:style>
  <w:style w:type="paragraph" w:customStyle="1" w:styleId="03ADA35FA9764D6A8CFC9D948035AA152">
    <w:name w:val="03ADA35FA9764D6A8CFC9D948035AA152"/>
    <w:rsid w:val="007D4E57"/>
    <w:pPr>
      <w:spacing w:after="0" w:line="240" w:lineRule="auto"/>
    </w:pPr>
    <w:rPr>
      <w:rFonts w:ascii="Segoe UI" w:eastAsia="Times New Roman" w:hAnsi="Segoe UI" w:cs="Times New Roman"/>
    </w:rPr>
  </w:style>
  <w:style w:type="paragraph" w:customStyle="1" w:styleId="17852E425932490C9688653D02D273392">
    <w:name w:val="17852E425932490C9688653D02D273392"/>
    <w:rsid w:val="007D4E57"/>
    <w:pPr>
      <w:spacing w:after="0" w:line="240" w:lineRule="auto"/>
    </w:pPr>
    <w:rPr>
      <w:rFonts w:ascii="Segoe UI" w:eastAsia="Times New Roman" w:hAnsi="Segoe UI" w:cs="Times New Roman"/>
    </w:rPr>
  </w:style>
  <w:style w:type="paragraph" w:customStyle="1" w:styleId="54EF96A90DF54527B3B307B09A7BC0452">
    <w:name w:val="54EF96A90DF54527B3B307B09A7BC0452"/>
    <w:rsid w:val="007D4E57"/>
    <w:pPr>
      <w:spacing w:after="0" w:line="240" w:lineRule="auto"/>
    </w:pPr>
    <w:rPr>
      <w:rFonts w:ascii="Segoe UI" w:eastAsia="Times New Roman" w:hAnsi="Segoe UI" w:cs="Times New Roman"/>
    </w:rPr>
  </w:style>
  <w:style w:type="paragraph" w:customStyle="1" w:styleId="6A0B3620F26A4301BD8DF47E09C191021">
    <w:name w:val="6A0B3620F26A4301BD8DF47E09C191021"/>
    <w:rsid w:val="007D4E57"/>
    <w:pPr>
      <w:spacing w:after="0" w:line="240" w:lineRule="auto"/>
    </w:pPr>
    <w:rPr>
      <w:rFonts w:ascii="Segoe UI" w:eastAsia="Times New Roman" w:hAnsi="Segoe UI" w:cs="Times New Roman"/>
    </w:rPr>
  </w:style>
  <w:style w:type="paragraph" w:customStyle="1" w:styleId="507D77EC08A2490D95343F79CD5550071">
    <w:name w:val="507D77EC08A2490D95343F79CD5550071"/>
    <w:rsid w:val="007D4E57"/>
    <w:pPr>
      <w:spacing w:after="0" w:line="240" w:lineRule="auto"/>
    </w:pPr>
    <w:rPr>
      <w:rFonts w:ascii="Segoe UI" w:eastAsia="Times New Roman" w:hAnsi="Segoe UI" w:cs="Times New Roman"/>
    </w:rPr>
  </w:style>
  <w:style w:type="paragraph" w:customStyle="1" w:styleId="313B50E131CD4132BE594B34AE9DCA401">
    <w:name w:val="313B50E131CD4132BE594B34AE9DCA401"/>
    <w:rsid w:val="007D4E57"/>
    <w:pPr>
      <w:spacing w:after="0" w:line="240" w:lineRule="auto"/>
    </w:pPr>
    <w:rPr>
      <w:rFonts w:ascii="Segoe UI" w:eastAsia="Times New Roman" w:hAnsi="Segoe UI" w:cs="Times New Roman"/>
    </w:rPr>
  </w:style>
  <w:style w:type="paragraph" w:customStyle="1" w:styleId="0D13A45CA6BF42A6A99BE920C442232F1">
    <w:name w:val="0D13A45CA6BF42A6A99BE920C442232F1"/>
    <w:rsid w:val="007D4E57"/>
    <w:pPr>
      <w:spacing w:after="0" w:line="240" w:lineRule="auto"/>
    </w:pPr>
    <w:rPr>
      <w:rFonts w:ascii="Segoe UI" w:eastAsia="Times New Roman" w:hAnsi="Segoe UI" w:cs="Times New Roman"/>
    </w:rPr>
  </w:style>
  <w:style w:type="paragraph" w:customStyle="1" w:styleId="8FEEB4AEE5504090A2EB84D5613A85D61">
    <w:name w:val="8FEEB4AEE5504090A2EB84D5613A85D61"/>
    <w:rsid w:val="007D4E57"/>
    <w:pPr>
      <w:spacing w:after="0" w:line="240" w:lineRule="auto"/>
    </w:pPr>
    <w:rPr>
      <w:rFonts w:ascii="Segoe UI" w:eastAsia="Times New Roman" w:hAnsi="Segoe UI" w:cs="Times New Roman"/>
    </w:rPr>
  </w:style>
  <w:style w:type="paragraph" w:customStyle="1" w:styleId="7338957EFA744939818941B8694C2E761">
    <w:name w:val="7338957EFA744939818941B8694C2E761"/>
    <w:rsid w:val="007D4E57"/>
    <w:pPr>
      <w:spacing w:after="0" w:line="240" w:lineRule="auto"/>
    </w:pPr>
    <w:rPr>
      <w:rFonts w:ascii="Segoe UI" w:eastAsia="Times New Roman" w:hAnsi="Segoe UI" w:cs="Times New Roman"/>
    </w:rPr>
  </w:style>
  <w:style w:type="paragraph" w:customStyle="1" w:styleId="58DAFB7C25F9477DB343C622CF8428BD18">
    <w:name w:val="58DAFB7C25F9477DB343C622CF8428BD18"/>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5">
    <w:name w:val="C3F652AD1B5C48A19559A819D7AF78855"/>
    <w:rsid w:val="007D4E57"/>
    <w:pPr>
      <w:spacing w:after="0" w:line="240" w:lineRule="auto"/>
    </w:pPr>
    <w:rPr>
      <w:rFonts w:ascii="Segoe UI" w:eastAsia="Times New Roman" w:hAnsi="Segoe UI" w:cs="Times New Roman"/>
    </w:rPr>
  </w:style>
  <w:style w:type="paragraph" w:customStyle="1" w:styleId="8ECF0821D7C342FEBBCF2B5E1B2A39995">
    <w:name w:val="8ECF0821D7C342FEBBCF2B5E1B2A39995"/>
    <w:rsid w:val="007D4E57"/>
    <w:pPr>
      <w:spacing w:after="0" w:line="240" w:lineRule="auto"/>
    </w:pPr>
    <w:rPr>
      <w:rFonts w:ascii="Segoe UI" w:eastAsia="Times New Roman" w:hAnsi="Segoe UI" w:cs="Times New Roman"/>
    </w:rPr>
  </w:style>
  <w:style w:type="paragraph" w:customStyle="1" w:styleId="6F8BA7030209463CA0B46F771440E19A5">
    <w:name w:val="6F8BA7030209463CA0B46F771440E19A5"/>
    <w:rsid w:val="007D4E57"/>
    <w:pPr>
      <w:spacing w:after="0" w:line="240" w:lineRule="auto"/>
    </w:pPr>
    <w:rPr>
      <w:rFonts w:ascii="Segoe UI" w:eastAsia="Times New Roman" w:hAnsi="Segoe UI" w:cs="Times New Roman"/>
    </w:rPr>
  </w:style>
  <w:style w:type="paragraph" w:customStyle="1" w:styleId="766569F015234EC58B1E50ED782399C13">
    <w:name w:val="766569F015234EC58B1E50ED782399C13"/>
    <w:rsid w:val="007D4E57"/>
    <w:pPr>
      <w:spacing w:after="0" w:line="240" w:lineRule="auto"/>
    </w:pPr>
    <w:rPr>
      <w:rFonts w:ascii="Segoe UI" w:eastAsia="Times New Roman" w:hAnsi="Segoe UI" w:cs="Times New Roman"/>
    </w:rPr>
  </w:style>
  <w:style w:type="paragraph" w:customStyle="1" w:styleId="D4005F58494448AF89F876FE19831FE83">
    <w:name w:val="D4005F58494448AF89F876FE19831FE83"/>
    <w:rsid w:val="007D4E57"/>
    <w:pPr>
      <w:spacing w:after="0" w:line="240" w:lineRule="auto"/>
    </w:pPr>
    <w:rPr>
      <w:rFonts w:ascii="Segoe UI" w:eastAsia="Times New Roman" w:hAnsi="Segoe UI" w:cs="Times New Roman"/>
    </w:rPr>
  </w:style>
  <w:style w:type="paragraph" w:customStyle="1" w:styleId="CAB83E785C7D423EAD291667974E86755">
    <w:name w:val="CAB83E785C7D423EAD291667974E86755"/>
    <w:rsid w:val="007D4E57"/>
    <w:pPr>
      <w:spacing w:after="0" w:line="240" w:lineRule="auto"/>
    </w:pPr>
    <w:rPr>
      <w:rFonts w:ascii="Segoe UI" w:eastAsia="Times New Roman" w:hAnsi="Segoe UI" w:cs="Times New Roman"/>
    </w:rPr>
  </w:style>
  <w:style w:type="paragraph" w:customStyle="1" w:styleId="9C22EE68453548D394EF1368324459EE5">
    <w:name w:val="9C22EE68453548D394EF1368324459EE5"/>
    <w:rsid w:val="007D4E57"/>
    <w:pPr>
      <w:spacing w:after="0" w:line="240" w:lineRule="auto"/>
    </w:pPr>
    <w:rPr>
      <w:rFonts w:ascii="Segoe UI" w:eastAsia="Times New Roman" w:hAnsi="Segoe UI" w:cs="Times New Roman"/>
    </w:rPr>
  </w:style>
  <w:style w:type="paragraph" w:customStyle="1" w:styleId="93EA5D7CFAE045AFA72778AA00950F105">
    <w:name w:val="93EA5D7CFAE045AFA72778AA00950F105"/>
    <w:rsid w:val="007D4E57"/>
    <w:pPr>
      <w:spacing w:after="0" w:line="240" w:lineRule="auto"/>
    </w:pPr>
    <w:rPr>
      <w:rFonts w:ascii="Segoe UI" w:eastAsia="Times New Roman" w:hAnsi="Segoe UI" w:cs="Times New Roman"/>
    </w:rPr>
  </w:style>
  <w:style w:type="paragraph" w:customStyle="1" w:styleId="66FF2A8F6D9542C18EE75B9F72F9F2905">
    <w:name w:val="66FF2A8F6D9542C18EE75B9F72F9F2905"/>
    <w:rsid w:val="007D4E57"/>
    <w:pPr>
      <w:spacing w:after="0" w:line="240" w:lineRule="auto"/>
    </w:pPr>
    <w:rPr>
      <w:rFonts w:ascii="Segoe UI" w:eastAsia="Times New Roman" w:hAnsi="Segoe UI" w:cs="Times New Roman"/>
    </w:rPr>
  </w:style>
  <w:style w:type="paragraph" w:customStyle="1" w:styleId="F18F1686A0FE445AAAAF8B43381024165">
    <w:name w:val="F18F1686A0FE445AAAAF8B43381024165"/>
    <w:rsid w:val="007D4E57"/>
    <w:pPr>
      <w:spacing w:after="0" w:line="240" w:lineRule="auto"/>
    </w:pPr>
    <w:rPr>
      <w:rFonts w:ascii="Segoe UI" w:eastAsia="Times New Roman" w:hAnsi="Segoe UI" w:cs="Times New Roman"/>
    </w:rPr>
  </w:style>
  <w:style w:type="paragraph" w:customStyle="1" w:styleId="2A00EE33E43742289EA5930B06C875825">
    <w:name w:val="2A00EE33E43742289EA5930B06C875825"/>
    <w:rsid w:val="007D4E57"/>
    <w:pPr>
      <w:spacing w:after="0" w:line="240" w:lineRule="auto"/>
    </w:pPr>
    <w:rPr>
      <w:rFonts w:ascii="Segoe UI" w:eastAsia="Times New Roman" w:hAnsi="Segoe UI" w:cs="Times New Roman"/>
    </w:rPr>
  </w:style>
  <w:style w:type="paragraph" w:customStyle="1" w:styleId="9D372C9787774A0AB9D0FD1CE022A6565">
    <w:name w:val="9D372C9787774A0AB9D0FD1CE022A6565"/>
    <w:rsid w:val="007D4E57"/>
    <w:pPr>
      <w:spacing w:after="0" w:line="240" w:lineRule="auto"/>
    </w:pPr>
    <w:rPr>
      <w:rFonts w:ascii="Segoe UI" w:eastAsia="Times New Roman" w:hAnsi="Segoe UI" w:cs="Times New Roman"/>
    </w:rPr>
  </w:style>
  <w:style w:type="paragraph" w:customStyle="1" w:styleId="769304FEC6604870A63A18A60CF34CDA5">
    <w:name w:val="769304FEC6604870A63A18A60CF34CDA5"/>
    <w:rsid w:val="007D4E57"/>
    <w:pPr>
      <w:spacing w:after="0" w:line="240" w:lineRule="auto"/>
    </w:pPr>
    <w:rPr>
      <w:rFonts w:ascii="Segoe UI" w:eastAsia="Times New Roman" w:hAnsi="Segoe UI" w:cs="Times New Roman"/>
    </w:rPr>
  </w:style>
  <w:style w:type="paragraph" w:customStyle="1" w:styleId="0E9EC2AEFEE64555A069485669336C075">
    <w:name w:val="0E9EC2AEFEE64555A069485669336C075"/>
    <w:rsid w:val="007D4E57"/>
    <w:pPr>
      <w:spacing w:after="0" w:line="240" w:lineRule="auto"/>
    </w:pPr>
    <w:rPr>
      <w:rFonts w:ascii="Segoe UI" w:eastAsia="Times New Roman" w:hAnsi="Segoe UI" w:cs="Times New Roman"/>
    </w:rPr>
  </w:style>
  <w:style w:type="paragraph" w:customStyle="1" w:styleId="DD3680676B3E49209AE725075519FE585">
    <w:name w:val="DD3680676B3E49209AE725075519FE585"/>
    <w:rsid w:val="007D4E57"/>
    <w:pPr>
      <w:spacing w:after="0" w:line="240" w:lineRule="auto"/>
    </w:pPr>
    <w:rPr>
      <w:rFonts w:ascii="Segoe UI" w:eastAsia="Times New Roman" w:hAnsi="Segoe UI" w:cs="Times New Roman"/>
    </w:rPr>
  </w:style>
  <w:style w:type="paragraph" w:customStyle="1" w:styleId="E4F5D66C23544555A69C870B5504C9605">
    <w:name w:val="E4F5D66C23544555A69C870B5504C9605"/>
    <w:rsid w:val="007D4E57"/>
    <w:pPr>
      <w:spacing w:after="0" w:line="240" w:lineRule="auto"/>
    </w:pPr>
    <w:rPr>
      <w:rFonts w:ascii="Segoe UI" w:eastAsia="Times New Roman" w:hAnsi="Segoe UI" w:cs="Times New Roman"/>
    </w:rPr>
  </w:style>
  <w:style w:type="paragraph" w:customStyle="1" w:styleId="D6F3F450912D427780D1909EF90F282E5">
    <w:name w:val="D6F3F450912D427780D1909EF90F282E5"/>
    <w:rsid w:val="007D4E57"/>
    <w:pPr>
      <w:spacing w:after="0" w:line="240" w:lineRule="auto"/>
    </w:pPr>
    <w:rPr>
      <w:rFonts w:ascii="Segoe UI" w:eastAsia="Times New Roman" w:hAnsi="Segoe UI" w:cs="Times New Roman"/>
    </w:rPr>
  </w:style>
  <w:style w:type="paragraph" w:customStyle="1" w:styleId="7CF7E8F34F134CB083BB99C35C99E0DC5">
    <w:name w:val="7CF7E8F34F134CB083BB99C35C99E0DC5"/>
    <w:rsid w:val="007D4E57"/>
    <w:pPr>
      <w:spacing w:after="0" w:line="240" w:lineRule="auto"/>
    </w:pPr>
    <w:rPr>
      <w:rFonts w:ascii="Segoe UI" w:eastAsia="Times New Roman" w:hAnsi="Segoe UI" w:cs="Times New Roman"/>
    </w:rPr>
  </w:style>
  <w:style w:type="paragraph" w:customStyle="1" w:styleId="0260D0DE0A434EB8810408248EA520555">
    <w:name w:val="0260D0DE0A434EB8810408248EA520555"/>
    <w:rsid w:val="007D4E57"/>
    <w:pPr>
      <w:spacing w:after="0" w:line="240" w:lineRule="auto"/>
    </w:pPr>
    <w:rPr>
      <w:rFonts w:ascii="Segoe UI" w:eastAsia="Times New Roman" w:hAnsi="Segoe UI" w:cs="Times New Roman"/>
    </w:rPr>
  </w:style>
  <w:style w:type="paragraph" w:customStyle="1" w:styleId="19A5950AA2524B47B4DD535F6015C57B5">
    <w:name w:val="19A5950AA2524B47B4DD535F6015C57B5"/>
    <w:rsid w:val="007D4E57"/>
    <w:pPr>
      <w:spacing w:after="0" w:line="240" w:lineRule="auto"/>
    </w:pPr>
    <w:rPr>
      <w:rFonts w:ascii="Segoe UI" w:eastAsia="Times New Roman" w:hAnsi="Segoe UI" w:cs="Times New Roman"/>
    </w:rPr>
  </w:style>
  <w:style w:type="paragraph" w:customStyle="1" w:styleId="A834126C79DB475DB46EB2ABBAFE7BBF5">
    <w:name w:val="A834126C79DB475DB46EB2ABBAFE7BBF5"/>
    <w:rsid w:val="007D4E57"/>
    <w:pPr>
      <w:spacing w:after="0" w:line="240" w:lineRule="auto"/>
    </w:pPr>
    <w:rPr>
      <w:rFonts w:ascii="Segoe UI" w:eastAsia="Times New Roman" w:hAnsi="Segoe UI" w:cs="Times New Roman"/>
    </w:rPr>
  </w:style>
  <w:style w:type="paragraph" w:customStyle="1" w:styleId="FCBF38B9245949009840A0378BF53E115">
    <w:name w:val="FCBF38B9245949009840A0378BF53E115"/>
    <w:rsid w:val="007D4E57"/>
    <w:pPr>
      <w:spacing w:after="0" w:line="240" w:lineRule="auto"/>
    </w:pPr>
    <w:rPr>
      <w:rFonts w:ascii="Segoe UI" w:eastAsia="Times New Roman" w:hAnsi="Segoe UI" w:cs="Times New Roman"/>
    </w:rPr>
  </w:style>
  <w:style w:type="paragraph" w:customStyle="1" w:styleId="B7843C1187214220A7E9364E2E355B635">
    <w:name w:val="B7843C1187214220A7E9364E2E355B635"/>
    <w:rsid w:val="007D4E57"/>
    <w:pPr>
      <w:spacing w:after="0" w:line="240" w:lineRule="auto"/>
    </w:pPr>
    <w:rPr>
      <w:rFonts w:ascii="Segoe UI" w:eastAsia="Times New Roman" w:hAnsi="Segoe UI" w:cs="Times New Roman"/>
    </w:rPr>
  </w:style>
  <w:style w:type="paragraph" w:customStyle="1" w:styleId="A2CC0957367F43EE8164FD65F543567E5">
    <w:name w:val="A2CC0957367F43EE8164FD65F543567E5"/>
    <w:rsid w:val="007D4E57"/>
    <w:pPr>
      <w:spacing w:after="0" w:line="240" w:lineRule="auto"/>
    </w:pPr>
    <w:rPr>
      <w:rFonts w:ascii="Segoe UI" w:eastAsia="Times New Roman" w:hAnsi="Segoe UI" w:cs="Times New Roman"/>
    </w:rPr>
  </w:style>
  <w:style w:type="paragraph" w:customStyle="1" w:styleId="903EE9BFC63E4064AA1E9B63B83DD8CD5">
    <w:name w:val="903EE9BFC63E4064AA1E9B63B83DD8CD5"/>
    <w:rsid w:val="007D4E57"/>
    <w:pPr>
      <w:spacing w:after="0" w:line="240" w:lineRule="auto"/>
    </w:pPr>
    <w:rPr>
      <w:rFonts w:ascii="Segoe UI" w:eastAsia="Times New Roman" w:hAnsi="Segoe UI" w:cs="Times New Roman"/>
    </w:rPr>
  </w:style>
  <w:style w:type="paragraph" w:customStyle="1" w:styleId="0C8A42FA9F7F4FEEA1F72D4770BC678A5">
    <w:name w:val="0C8A42FA9F7F4FEEA1F72D4770BC678A5"/>
    <w:rsid w:val="007D4E57"/>
    <w:pPr>
      <w:spacing w:after="0" w:line="240" w:lineRule="auto"/>
    </w:pPr>
    <w:rPr>
      <w:rFonts w:ascii="Segoe UI" w:eastAsia="Times New Roman" w:hAnsi="Segoe UI" w:cs="Times New Roman"/>
    </w:rPr>
  </w:style>
  <w:style w:type="paragraph" w:customStyle="1" w:styleId="7EF6C90E66BD48E78271BC77C90CB8695">
    <w:name w:val="7EF6C90E66BD48E78271BC77C90CB8695"/>
    <w:rsid w:val="007D4E57"/>
    <w:pPr>
      <w:spacing w:after="0" w:line="240" w:lineRule="auto"/>
    </w:pPr>
    <w:rPr>
      <w:rFonts w:ascii="Segoe UI" w:eastAsia="Times New Roman" w:hAnsi="Segoe UI" w:cs="Times New Roman"/>
    </w:rPr>
  </w:style>
  <w:style w:type="paragraph" w:customStyle="1" w:styleId="1FC86DC69DB64B7F8607A4F9140B548C3">
    <w:name w:val="1FC86DC69DB64B7F8607A4F9140B548C3"/>
    <w:rsid w:val="007D4E57"/>
    <w:pPr>
      <w:spacing w:after="0" w:line="240" w:lineRule="auto"/>
    </w:pPr>
    <w:rPr>
      <w:rFonts w:ascii="Segoe UI" w:eastAsia="Times New Roman" w:hAnsi="Segoe UI" w:cs="Times New Roman"/>
    </w:rPr>
  </w:style>
  <w:style w:type="paragraph" w:customStyle="1" w:styleId="9703F20FCE594FA2BE374C6C1497CBAF3">
    <w:name w:val="9703F20FCE594FA2BE374C6C1497CBAF3"/>
    <w:rsid w:val="007D4E57"/>
    <w:pPr>
      <w:spacing w:after="0" w:line="240" w:lineRule="auto"/>
    </w:pPr>
    <w:rPr>
      <w:rFonts w:ascii="Segoe UI" w:eastAsia="Times New Roman" w:hAnsi="Segoe UI" w:cs="Times New Roman"/>
    </w:rPr>
  </w:style>
  <w:style w:type="paragraph" w:customStyle="1" w:styleId="578F7EF0B6AC48ED8772AD96AAA1ADE13">
    <w:name w:val="578F7EF0B6AC48ED8772AD96AAA1ADE13"/>
    <w:rsid w:val="007D4E57"/>
    <w:pPr>
      <w:spacing w:after="0" w:line="240" w:lineRule="auto"/>
    </w:pPr>
    <w:rPr>
      <w:rFonts w:ascii="Segoe UI" w:eastAsia="Times New Roman" w:hAnsi="Segoe UI" w:cs="Times New Roman"/>
    </w:rPr>
  </w:style>
  <w:style w:type="paragraph" w:customStyle="1" w:styleId="56A14667547E452EAC49EA5CF71C77E43">
    <w:name w:val="56A14667547E452EAC49EA5CF71C77E43"/>
    <w:rsid w:val="007D4E57"/>
    <w:pPr>
      <w:spacing w:after="0" w:line="240" w:lineRule="auto"/>
    </w:pPr>
    <w:rPr>
      <w:rFonts w:ascii="Segoe UI" w:eastAsia="Times New Roman" w:hAnsi="Segoe UI" w:cs="Times New Roman"/>
    </w:rPr>
  </w:style>
  <w:style w:type="paragraph" w:customStyle="1" w:styleId="5EEB2675BAF64320BD00F220453079343">
    <w:name w:val="5EEB2675BAF64320BD00F220453079343"/>
    <w:rsid w:val="007D4E57"/>
    <w:pPr>
      <w:spacing w:after="0" w:line="240" w:lineRule="auto"/>
    </w:pPr>
    <w:rPr>
      <w:rFonts w:ascii="Segoe UI" w:eastAsia="Times New Roman" w:hAnsi="Segoe UI" w:cs="Times New Roman"/>
    </w:rPr>
  </w:style>
  <w:style w:type="paragraph" w:customStyle="1" w:styleId="716C2F9A10FF45DDB8AF582467ACAE903">
    <w:name w:val="716C2F9A10FF45DDB8AF582467ACAE903"/>
    <w:rsid w:val="007D4E57"/>
    <w:pPr>
      <w:spacing w:after="0" w:line="240" w:lineRule="auto"/>
    </w:pPr>
    <w:rPr>
      <w:rFonts w:ascii="Segoe UI" w:eastAsia="Times New Roman" w:hAnsi="Segoe UI" w:cs="Times New Roman"/>
    </w:rPr>
  </w:style>
  <w:style w:type="paragraph" w:customStyle="1" w:styleId="CA44DBFE316744D6B046659BF18F7D963">
    <w:name w:val="CA44DBFE316744D6B046659BF18F7D963"/>
    <w:rsid w:val="007D4E57"/>
    <w:pPr>
      <w:spacing w:after="0" w:line="240" w:lineRule="auto"/>
    </w:pPr>
    <w:rPr>
      <w:rFonts w:ascii="Segoe UI" w:eastAsia="Times New Roman" w:hAnsi="Segoe UI" w:cs="Times New Roman"/>
    </w:rPr>
  </w:style>
  <w:style w:type="paragraph" w:customStyle="1" w:styleId="10F8BC4CBC77417089A0D6E175B6992F3">
    <w:name w:val="10F8BC4CBC77417089A0D6E175B6992F3"/>
    <w:rsid w:val="007D4E57"/>
    <w:pPr>
      <w:spacing w:after="0" w:line="240" w:lineRule="auto"/>
    </w:pPr>
    <w:rPr>
      <w:rFonts w:ascii="Segoe UI" w:eastAsia="Times New Roman" w:hAnsi="Segoe UI" w:cs="Times New Roman"/>
    </w:rPr>
  </w:style>
  <w:style w:type="paragraph" w:customStyle="1" w:styleId="04490EDA38AD425E88DCC31489B1FD213">
    <w:name w:val="04490EDA38AD425E88DCC31489B1FD213"/>
    <w:rsid w:val="007D4E57"/>
    <w:pPr>
      <w:spacing w:after="0" w:line="240" w:lineRule="auto"/>
    </w:pPr>
    <w:rPr>
      <w:rFonts w:ascii="Segoe UI" w:eastAsia="Times New Roman" w:hAnsi="Segoe UI" w:cs="Times New Roman"/>
    </w:rPr>
  </w:style>
  <w:style w:type="paragraph" w:customStyle="1" w:styleId="C69248B6F3904814AEFCAA75DBA2677B3">
    <w:name w:val="C69248B6F3904814AEFCAA75DBA2677B3"/>
    <w:rsid w:val="007D4E57"/>
    <w:pPr>
      <w:spacing w:after="0" w:line="240" w:lineRule="auto"/>
    </w:pPr>
    <w:rPr>
      <w:rFonts w:ascii="Segoe UI" w:eastAsia="Times New Roman" w:hAnsi="Segoe UI" w:cs="Times New Roman"/>
    </w:rPr>
  </w:style>
  <w:style w:type="paragraph" w:customStyle="1" w:styleId="0F533444291F4AE18DBBB73A4A14646D3">
    <w:name w:val="0F533444291F4AE18DBBB73A4A14646D3"/>
    <w:rsid w:val="007D4E57"/>
    <w:pPr>
      <w:spacing w:after="0" w:line="240" w:lineRule="auto"/>
    </w:pPr>
    <w:rPr>
      <w:rFonts w:ascii="Segoe UI" w:eastAsia="Times New Roman" w:hAnsi="Segoe UI" w:cs="Times New Roman"/>
    </w:rPr>
  </w:style>
  <w:style w:type="paragraph" w:customStyle="1" w:styleId="B30C8CF90EDD4EFEA564528313C0EDF43">
    <w:name w:val="B30C8CF90EDD4EFEA564528313C0EDF43"/>
    <w:rsid w:val="007D4E57"/>
    <w:pPr>
      <w:spacing w:after="0" w:line="240" w:lineRule="auto"/>
    </w:pPr>
    <w:rPr>
      <w:rFonts w:ascii="Segoe UI" w:eastAsia="Times New Roman" w:hAnsi="Segoe UI" w:cs="Times New Roman"/>
    </w:rPr>
  </w:style>
  <w:style w:type="paragraph" w:customStyle="1" w:styleId="8EE7D6117DC04FC58911122605233B643">
    <w:name w:val="8EE7D6117DC04FC58911122605233B643"/>
    <w:rsid w:val="007D4E57"/>
    <w:pPr>
      <w:spacing w:after="0" w:line="240" w:lineRule="auto"/>
    </w:pPr>
    <w:rPr>
      <w:rFonts w:ascii="Segoe UI" w:eastAsia="Times New Roman" w:hAnsi="Segoe UI" w:cs="Times New Roman"/>
    </w:rPr>
  </w:style>
  <w:style w:type="paragraph" w:customStyle="1" w:styleId="A70E107DD1734F0EBDD7AE086C6588F63">
    <w:name w:val="A70E107DD1734F0EBDD7AE086C6588F63"/>
    <w:rsid w:val="007D4E57"/>
    <w:pPr>
      <w:spacing w:after="0" w:line="240" w:lineRule="auto"/>
    </w:pPr>
    <w:rPr>
      <w:rFonts w:ascii="Segoe UI" w:eastAsia="Times New Roman" w:hAnsi="Segoe UI" w:cs="Times New Roman"/>
    </w:rPr>
  </w:style>
  <w:style w:type="paragraph" w:customStyle="1" w:styleId="34FA18E580D84080935F31943CF2A8343">
    <w:name w:val="34FA18E580D84080935F31943CF2A8343"/>
    <w:rsid w:val="007D4E57"/>
    <w:pPr>
      <w:spacing w:after="0" w:line="240" w:lineRule="auto"/>
    </w:pPr>
    <w:rPr>
      <w:rFonts w:ascii="Segoe UI" w:eastAsia="Times New Roman" w:hAnsi="Segoe UI" w:cs="Times New Roman"/>
    </w:rPr>
  </w:style>
  <w:style w:type="paragraph" w:customStyle="1" w:styleId="00A9D494E66A4D42BB4596D3208FD7AC3">
    <w:name w:val="00A9D494E66A4D42BB4596D3208FD7AC3"/>
    <w:rsid w:val="007D4E57"/>
    <w:pPr>
      <w:spacing w:after="0" w:line="240" w:lineRule="auto"/>
    </w:pPr>
    <w:rPr>
      <w:rFonts w:ascii="Segoe UI" w:eastAsia="Times New Roman" w:hAnsi="Segoe UI" w:cs="Times New Roman"/>
    </w:rPr>
  </w:style>
  <w:style w:type="paragraph" w:customStyle="1" w:styleId="2CA6EFFB8F1A461E8299CD23E7AE21DF3">
    <w:name w:val="2CA6EFFB8F1A461E8299CD23E7AE21DF3"/>
    <w:rsid w:val="007D4E57"/>
    <w:pPr>
      <w:spacing w:after="0" w:line="240" w:lineRule="auto"/>
    </w:pPr>
    <w:rPr>
      <w:rFonts w:ascii="Segoe UI" w:eastAsia="Times New Roman" w:hAnsi="Segoe UI" w:cs="Times New Roman"/>
    </w:rPr>
  </w:style>
  <w:style w:type="paragraph" w:customStyle="1" w:styleId="6373C961B6154D7CB155BA43381AC6BF3">
    <w:name w:val="6373C961B6154D7CB155BA43381AC6BF3"/>
    <w:rsid w:val="007D4E57"/>
    <w:pPr>
      <w:spacing w:after="0" w:line="240" w:lineRule="auto"/>
    </w:pPr>
    <w:rPr>
      <w:rFonts w:ascii="Segoe UI" w:eastAsia="Times New Roman" w:hAnsi="Segoe UI" w:cs="Times New Roman"/>
    </w:rPr>
  </w:style>
  <w:style w:type="paragraph" w:customStyle="1" w:styleId="3EAE854DFE5A498BB6CE770E7BA00B993">
    <w:name w:val="3EAE854DFE5A498BB6CE770E7BA00B993"/>
    <w:rsid w:val="007D4E57"/>
    <w:pPr>
      <w:spacing w:after="0" w:line="240" w:lineRule="auto"/>
    </w:pPr>
    <w:rPr>
      <w:rFonts w:ascii="Segoe UI" w:eastAsia="Times New Roman" w:hAnsi="Segoe UI" w:cs="Times New Roman"/>
    </w:rPr>
  </w:style>
  <w:style w:type="paragraph" w:customStyle="1" w:styleId="8F9DB00BAF584C47B5FD162C1E7A948A3">
    <w:name w:val="8F9DB00BAF584C47B5FD162C1E7A948A3"/>
    <w:rsid w:val="007D4E57"/>
    <w:pPr>
      <w:spacing w:after="0" w:line="240" w:lineRule="auto"/>
    </w:pPr>
    <w:rPr>
      <w:rFonts w:ascii="Segoe UI" w:eastAsia="Times New Roman" w:hAnsi="Segoe UI" w:cs="Times New Roman"/>
    </w:rPr>
  </w:style>
  <w:style w:type="paragraph" w:customStyle="1" w:styleId="0CF318FD5E5845A78200402389CA23623">
    <w:name w:val="0CF318FD5E5845A78200402389CA23623"/>
    <w:rsid w:val="007D4E57"/>
    <w:pPr>
      <w:spacing w:after="0" w:line="240" w:lineRule="auto"/>
    </w:pPr>
    <w:rPr>
      <w:rFonts w:ascii="Segoe UI" w:eastAsia="Times New Roman" w:hAnsi="Segoe UI" w:cs="Times New Roman"/>
    </w:rPr>
  </w:style>
  <w:style w:type="paragraph" w:customStyle="1" w:styleId="9464689ABA98429082525A81ABA044BB3">
    <w:name w:val="9464689ABA98429082525A81ABA044BB3"/>
    <w:rsid w:val="007D4E57"/>
    <w:pPr>
      <w:spacing w:after="0" w:line="240" w:lineRule="auto"/>
    </w:pPr>
    <w:rPr>
      <w:rFonts w:ascii="Segoe UI" w:eastAsia="Times New Roman" w:hAnsi="Segoe UI" w:cs="Times New Roman"/>
    </w:rPr>
  </w:style>
  <w:style w:type="paragraph" w:customStyle="1" w:styleId="07D06E1727AA4EC8B864EFFD3262BD4C3">
    <w:name w:val="07D06E1727AA4EC8B864EFFD3262BD4C3"/>
    <w:rsid w:val="007D4E57"/>
    <w:pPr>
      <w:spacing w:after="0" w:line="240" w:lineRule="auto"/>
    </w:pPr>
    <w:rPr>
      <w:rFonts w:ascii="Segoe UI" w:eastAsia="Times New Roman" w:hAnsi="Segoe UI" w:cs="Times New Roman"/>
    </w:rPr>
  </w:style>
  <w:style w:type="paragraph" w:customStyle="1" w:styleId="0D3CD69EB38646A6B6366B3160750E1F3">
    <w:name w:val="0D3CD69EB38646A6B6366B3160750E1F3"/>
    <w:rsid w:val="007D4E57"/>
    <w:pPr>
      <w:spacing w:after="0" w:line="240" w:lineRule="auto"/>
    </w:pPr>
    <w:rPr>
      <w:rFonts w:ascii="Segoe UI" w:eastAsia="Times New Roman" w:hAnsi="Segoe UI" w:cs="Times New Roman"/>
    </w:rPr>
  </w:style>
  <w:style w:type="paragraph" w:customStyle="1" w:styleId="010AA732DD224A17BA4F53CA4127A9793">
    <w:name w:val="010AA732DD224A17BA4F53CA4127A9793"/>
    <w:rsid w:val="007D4E57"/>
    <w:pPr>
      <w:spacing w:after="0" w:line="240" w:lineRule="auto"/>
    </w:pPr>
    <w:rPr>
      <w:rFonts w:ascii="Segoe UI" w:eastAsia="Times New Roman" w:hAnsi="Segoe UI" w:cs="Times New Roman"/>
    </w:rPr>
  </w:style>
  <w:style w:type="paragraph" w:customStyle="1" w:styleId="B7E27AB234574CB282B60EDFB40FAD083">
    <w:name w:val="B7E27AB234574CB282B60EDFB40FAD083"/>
    <w:rsid w:val="007D4E57"/>
    <w:pPr>
      <w:spacing w:after="0" w:line="240" w:lineRule="auto"/>
    </w:pPr>
    <w:rPr>
      <w:rFonts w:ascii="Segoe UI" w:eastAsia="Times New Roman" w:hAnsi="Segoe UI" w:cs="Times New Roman"/>
    </w:rPr>
  </w:style>
  <w:style w:type="paragraph" w:customStyle="1" w:styleId="E64E1C4AFB0F4BB79C31F3671E85AA173">
    <w:name w:val="E64E1C4AFB0F4BB79C31F3671E85AA173"/>
    <w:rsid w:val="007D4E57"/>
    <w:pPr>
      <w:spacing w:after="0" w:line="240" w:lineRule="auto"/>
    </w:pPr>
    <w:rPr>
      <w:rFonts w:ascii="Segoe UI" w:eastAsia="Times New Roman" w:hAnsi="Segoe UI" w:cs="Times New Roman"/>
    </w:rPr>
  </w:style>
  <w:style w:type="paragraph" w:customStyle="1" w:styleId="7DD475040D3E4DF781D52818AE8A52D43">
    <w:name w:val="7DD475040D3E4DF781D52818AE8A52D43"/>
    <w:rsid w:val="007D4E57"/>
    <w:pPr>
      <w:spacing w:after="0" w:line="240" w:lineRule="auto"/>
    </w:pPr>
    <w:rPr>
      <w:rFonts w:ascii="Segoe UI" w:eastAsia="Times New Roman" w:hAnsi="Segoe UI" w:cs="Times New Roman"/>
    </w:rPr>
  </w:style>
  <w:style w:type="paragraph" w:customStyle="1" w:styleId="EDCE7CA7316A4BC6A3E206E597DBF0793">
    <w:name w:val="EDCE7CA7316A4BC6A3E206E597DBF0793"/>
    <w:rsid w:val="007D4E57"/>
    <w:pPr>
      <w:spacing w:after="0" w:line="240" w:lineRule="auto"/>
    </w:pPr>
    <w:rPr>
      <w:rFonts w:ascii="Segoe UI" w:eastAsia="Times New Roman" w:hAnsi="Segoe UI" w:cs="Times New Roman"/>
    </w:rPr>
  </w:style>
  <w:style w:type="paragraph" w:customStyle="1" w:styleId="CB8289670E044280BA412925042B58323">
    <w:name w:val="CB8289670E044280BA412925042B58323"/>
    <w:rsid w:val="007D4E57"/>
    <w:pPr>
      <w:spacing w:after="0" w:line="240" w:lineRule="auto"/>
    </w:pPr>
    <w:rPr>
      <w:rFonts w:ascii="Segoe UI" w:eastAsia="Times New Roman" w:hAnsi="Segoe UI" w:cs="Times New Roman"/>
    </w:rPr>
  </w:style>
  <w:style w:type="paragraph" w:customStyle="1" w:styleId="1B84CEFC50A8422EA13F7B32DC2AC1B13">
    <w:name w:val="1B84CEFC50A8422EA13F7B32DC2AC1B13"/>
    <w:rsid w:val="007D4E57"/>
    <w:pPr>
      <w:spacing w:after="0" w:line="240" w:lineRule="auto"/>
    </w:pPr>
    <w:rPr>
      <w:rFonts w:ascii="Segoe UI" w:eastAsia="Times New Roman" w:hAnsi="Segoe UI" w:cs="Times New Roman"/>
    </w:rPr>
  </w:style>
  <w:style w:type="paragraph" w:customStyle="1" w:styleId="7A26E56989F34E5BA4D14D9ED218B4F73">
    <w:name w:val="7A26E56989F34E5BA4D14D9ED218B4F73"/>
    <w:rsid w:val="007D4E57"/>
    <w:pPr>
      <w:spacing w:after="0" w:line="240" w:lineRule="auto"/>
    </w:pPr>
    <w:rPr>
      <w:rFonts w:ascii="Segoe UI" w:eastAsia="Times New Roman" w:hAnsi="Segoe UI" w:cs="Times New Roman"/>
    </w:rPr>
  </w:style>
  <w:style w:type="paragraph" w:customStyle="1" w:styleId="CACBEE5F59CF4C2782EB0A652A53FCCE3">
    <w:name w:val="CACBEE5F59CF4C2782EB0A652A53FCCE3"/>
    <w:rsid w:val="007D4E57"/>
    <w:pPr>
      <w:spacing w:after="0" w:line="240" w:lineRule="auto"/>
    </w:pPr>
    <w:rPr>
      <w:rFonts w:ascii="Segoe UI" w:eastAsia="Times New Roman" w:hAnsi="Segoe UI" w:cs="Times New Roman"/>
    </w:rPr>
  </w:style>
  <w:style w:type="paragraph" w:customStyle="1" w:styleId="BBCB81DA176B46968973D2099C310CE73">
    <w:name w:val="BBCB81DA176B46968973D2099C310CE73"/>
    <w:rsid w:val="007D4E57"/>
    <w:pPr>
      <w:spacing w:after="0" w:line="240" w:lineRule="auto"/>
    </w:pPr>
    <w:rPr>
      <w:rFonts w:ascii="Segoe UI" w:eastAsia="Times New Roman" w:hAnsi="Segoe UI" w:cs="Times New Roman"/>
    </w:rPr>
  </w:style>
  <w:style w:type="paragraph" w:customStyle="1" w:styleId="34757AECB1934AE2936D6BC7F1E1F5653">
    <w:name w:val="34757AECB1934AE2936D6BC7F1E1F5653"/>
    <w:rsid w:val="007D4E57"/>
    <w:pPr>
      <w:spacing w:after="0" w:line="240" w:lineRule="auto"/>
    </w:pPr>
    <w:rPr>
      <w:rFonts w:ascii="Segoe UI" w:eastAsia="Times New Roman" w:hAnsi="Segoe UI" w:cs="Times New Roman"/>
    </w:rPr>
  </w:style>
  <w:style w:type="paragraph" w:customStyle="1" w:styleId="6159AB2058644F0797E40C41E3C563A93">
    <w:name w:val="6159AB2058644F0797E40C41E3C563A93"/>
    <w:rsid w:val="007D4E57"/>
    <w:pPr>
      <w:spacing w:after="0" w:line="240" w:lineRule="auto"/>
    </w:pPr>
    <w:rPr>
      <w:rFonts w:ascii="Segoe UI" w:eastAsia="Times New Roman" w:hAnsi="Segoe UI" w:cs="Times New Roman"/>
    </w:rPr>
  </w:style>
  <w:style w:type="paragraph" w:customStyle="1" w:styleId="5DF98D0A17BA4F378BF183F61485AE993">
    <w:name w:val="5DF98D0A17BA4F378BF183F61485AE993"/>
    <w:rsid w:val="007D4E57"/>
    <w:pPr>
      <w:spacing w:after="0" w:line="240" w:lineRule="auto"/>
    </w:pPr>
    <w:rPr>
      <w:rFonts w:ascii="Segoe UI" w:eastAsia="Times New Roman" w:hAnsi="Segoe UI" w:cs="Times New Roman"/>
    </w:rPr>
  </w:style>
  <w:style w:type="paragraph" w:customStyle="1" w:styleId="C23AF06A229E42D9843434D772248CB83">
    <w:name w:val="C23AF06A229E42D9843434D772248CB83"/>
    <w:rsid w:val="007D4E57"/>
    <w:pPr>
      <w:spacing w:after="0" w:line="240" w:lineRule="auto"/>
    </w:pPr>
    <w:rPr>
      <w:rFonts w:ascii="Segoe UI" w:eastAsia="Times New Roman" w:hAnsi="Segoe UI" w:cs="Times New Roman"/>
    </w:rPr>
  </w:style>
  <w:style w:type="paragraph" w:customStyle="1" w:styleId="F8395437258A4B8DA59E2AEEBB8212F83">
    <w:name w:val="F8395437258A4B8DA59E2AEEBB8212F83"/>
    <w:rsid w:val="007D4E57"/>
    <w:pPr>
      <w:spacing w:after="0" w:line="240" w:lineRule="auto"/>
    </w:pPr>
    <w:rPr>
      <w:rFonts w:ascii="Segoe UI" w:eastAsia="Times New Roman" w:hAnsi="Segoe UI" w:cs="Times New Roman"/>
    </w:rPr>
  </w:style>
  <w:style w:type="paragraph" w:customStyle="1" w:styleId="581D5B24BF7845F29349D45F163D91793">
    <w:name w:val="581D5B24BF7845F29349D45F163D91793"/>
    <w:rsid w:val="007D4E57"/>
    <w:pPr>
      <w:spacing w:after="0" w:line="240" w:lineRule="auto"/>
    </w:pPr>
    <w:rPr>
      <w:rFonts w:ascii="Segoe UI" w:eastAsia="Times New Roman" w:hAnsi="Segoe UI" w:cs="Times New Roman"/>
    </w:rPr>
  </w:style>
  <w:style w:type="paragraph" w:customStyle="1" w:styleId="6655D404730E48668431E867724E3B2B3">
    <w:name w:val="6655D404730E48668431E867724E3B2B3"/>
    <w:rsid w:val="007D4E57"/>
    <w:pPr>
      <w:spacing w:after="0" w:line="240" w:lineRule="auto"/>
    </w:pPr>
    <w:rPr>
      <w:rFonts w:ascii="Segoe UI" w:eastAsia="Times New Roman" w:hAnsi="Segoe UI" w:cs="Times New Roman"/>
    </w:rPr>
  </w:style>
  <w:style w:type="paragraph" w:customStyle="1" w:styleId="192C50C24F8C4455B6B28D363FD2B5F53">
    <w:name w:val="192C50C24F8C4455B6B28D363FD2B5F53"/>
    <w:rsid w:val="007D4E57"/>
    <w:pPr>
      <w:spacing w:after="0" w:line="240" w:lineRule="auto"/>
    </w:pPr>
    <w:rPr>
      <w:rFonts w:ascii="Segoe UI" w:eastAsia="Times New Roman" w:hAnsi="Segoe UI" w:cs="Times New Roman"/>
    </w:rPr>
  </w:style>
  <w:style w:type="paragraph" w:customStyle="1" w:styleId="C93C6169B93444D19E08FCA8EFEA58293">
    <w:name w:val="C93C6169B93444D19E08FCA8EFEA58293"/>
    <w:rsid w:val="007D4E57"/>
    <w:pPr>
      <w:spacing w:after="0" w:line="240" w:lineRule="auto"/>
    </w:pPr>
    <w:rPr>
      <w:rFonts w:ascii="Segoe UI" w:eastAsia="Times New Roman" w:hAnsi="Segoe UI" w:cs="Times New Roman"/>
    </w:rPr>
  </w:style>
  <w:style w:type="paragraph" w:customStyle="1" w:styleId="E81DD929156B4658A9908F4D266C83963">
    <w:name w:val="E81DD929156B4658A9908F4D266C83963"/>
    <w:rsid w:val="007D4E57"/>
    <w:pPr>
      <w:spacing w:after="0" w:line="240" w:lineRule="auto"/>
    </w:pPr>
    <w:rPr>
      <w:rFonts w:ascii="Segoe UI" w:eastAsia="Times New Roman" w:hAnsi="Segoe UI" w:cs="Times New Roman"/>
    </w:rPr>
  </w:style>
  <w:style w:type="paragraph" w:customStyle="1" w:styleId="7A376A8C86C94C0FBE22754FDD4AB0703">
    <w:name w:val="7A376A8C86C94C0FBE22754FDD4AB0703"/>
    <w:rsid w:val="007D4E57"/>
    <w:pPr>
      <w:spacing w:after="0" w:line="240" w:lineRule="auto"/>
    </w:pPr>
    <w:rPr>
      <w:rFonts w:ascii="Segoe UI" w:eastAsia="Times New Roman" w:hAnsi="Segoe UI" w:cs="Times New Roman"/>
    </w:rPr>
  </w:style>
  <w:style w:type="paragraph" w:customStyle="1" w:styleId="BA9965D2643B42EFA0C1661A1F38F9953">
    <w:name w:val="BA9965D2643B42EFA0C1661A1F38F9953"/>
    <w:rsid w:val="007D4E57"/>
    <w:pPr>
      <w:spacing w:after="0" w:line="240" w:lineRule="auto"/>
    </w:pPr>
    <w:rPr>
      <w:rFonts w:ascii="Segoe UI" w:eastAsia="Times New Roman" w:hAnsi="Segoe UI" w:cs="Times New Roman"/>
    </w:rPr>
  </w:style>
  <w:style w:type="paragraph" w:customStyle="1" w:styleId="B96691A8B59543A79AFD8F717FAAD57A3">
    <w:name w:val="B96691A8B59543A79AFD8F717FAAD57A3"/>
    <w:rsid w:val="007D4E57"/>
    <w:pPr>
      <w:spacing w:after="0" w:line="240" w:lineRule="auto"/>
    </w:pPr>
    <w:rPr>
      <w:rFonts w:ascii="Segoe UI" w:eastAsia="Times New Roman" w:hAnsi="Segoe UI" w:cs="Times New Roman"/>
    </w:rPr>
  </w:style>
  <w:style w:type="paragraph" w:customStyle="1" w:styleId="E13D4096D60D4A7F8C4818D5AAD67CD13">
    <w:name w:val="E13D4096D60D4A7F8C4818D5AAD67CD13"/>
    <w:rsid w:val="007D4E57"/>
    <w:pPr>
      <w:spacing w:after="0" w:line="240" w:lineRule="auto"/>
    </w:pPr>
    <w:rPr>
      <w:rFonts w:ascii="Segoe UI" w:eastAsia="Times New Roman" w:hAnsi="Segoe UI" w:cs="Times New Roman"/>
    </w:rPr>
  </w:style>
  <w:style w:type="paragraph" w:customStyle="1" w:styleId="B907061DDC0A4EC7B44838AF1C46389B3">
    <w:name w:val="B907061DDC0A4EC7B44838AF1C46389B3"/>
    <w:rsid w:val="007D4E57"/>
    <w:pPr>
      <w:spacing w:after="0" w:line="240" w:lineRule="auto"/>
    </w:pPr>
    <w:rPr>
      <w:rFonts w:ascii="Segoe UI" w:eastAsia="Times New Roman" w:hAnsi="Segoe UI" w:cs="Times New Roman"/>
    </w:rPr>
  </w:style>
  <w:style w:type="paragraph" w:customStyle="1" w:styleId="219407C617E04B31AB124FC47B8425863">
    <w:name w:val="219407C617E04B31AB124FC47B8425863"/>
    <w:rsid w:val="007D4E57"/>
    <w:pPr>
      <w:spacing w:after="0" w:line="240" w:lineRule="auto"/>
    </w:pPr>
    <w:rPr>
      <w:rFonts w:ascii="Segoe UI" w:eastAsia="Times New Roman" w:hAnsi="Segoe UI" w:cs="Times New Roman"/>
    </w:rPr>
  </w:style>
  <w:style w:type="paragraph" w:customStyle="1" w:styleId="1DF968B36F1D459CA4C1A6E50A6B4A653">
    <w:name w:val="1DF968B36F1D459CA4C1A6E50A6B4A653"/>
    <w:rsid w:val="007D4E57"/>
    <w:pPr>
      <w:spacing w:after="0" w:line="240" w:lineRule="auto"/>
    </w:pPr>
    <w:rPr>
      <w:rFonts w:ascii="Segoe UI" w:eastAsia="Times New Roman" w:hAnsi="Segoe UI" w:cs="Times New Roman"/>
    </w:rPr>
  </w:style>
  <w:style w:type="paragraph" w:customStyle="1" w:styleId="4D6A45764C76496AA50BA14BC1DAD4B93">
    <w:name w:val="4D6A45764C76496AA50BA14BC1DAD4B93"/>
    <w:rsid w:val="007D4E57"/>
    <w:pPr>
      <w:spacing w:after="0" w:line="240" w:lineRule="auto"/>
    </w:pPr>
    <w:rPr>
      <w:rFonts w:ascii="Segoe UI" w:eastAsia="Times New Roman" w:hAnsi="Segoe UI" w:cs="Times New Roman"/>
    </w:rPr>
  </w:style>
  <w:style w:type="paragraph" w:customStyle="1" w:styleId="7CD6DC2E872246DBBD654E98517D79FF3">
    <w:name w:val="7CD6DC2E872246DBBD654E98517D79FF3"/>
    <w:rsid w:val="007D4E57"/>
    <w:pPr>
      <w:spacing w:after="0" w:line="240" w:lineRule="auto"/>
    </w:pPr>
    <w:rPr>
      <w:rFonts w:ascii="Segoe UI" w:eastAsia="Times New Roman" w:hAnsi="Segoe UI" w:cs="Times New Roman"/>
    </w:rPr>
  </w:style>
  <w:style w:type="paragraph" w:customStyle="1" w:styleId="DD35909571914554B46CA7ACF5A122973">
    <w:name w:val="DD35909571914554B46CA7ACF5A122973"/>
    <w:rsid w:val="007D4E57"/>
    <w:pPr>
      <w:spacing w:after="0" w:line="240" w:lineRule="auto"/>
    </w:pPr>
    <w:rPr>
      <w:rFonts w:ascii="Segoe UI" w:eastAsia="Times New Roman" w:hAnsi="Segoe UI" w:cs="Times New Roman"/>
    </w:rPr>
  </w:style>
  <w:style w:type="paragraph" w:customStyle="1" w:styleId="3580C7F843624E8099EE49E119292FBA3">
    <w:name w:val="3580C7F843624E8099EE49E119292FBA3"/>
    <w:rsid w:val="007D4E57"/>
    <w:pPr>
      <w:spacing w:after="0" w:line="240" w:lineRule="auto"/>
    </w:pPr>
    <w:rPr>
      <w:rFonts w:ascii="Segoe UI" w:eastAsia="Times New Roman" w:hAnsi="Segoe UI" w:cs="Times New Roman"/>
    </w:rPr>
  </w:style>
  <w:style w:type="paragraph" w:customStyle="1" w:styleId="258F23C23DC048BEAFC8A156C18F47133">
    <w:name w:val="258F23C23DC048BEAFC8A156C18F47133"/>
    <w:rsid w:val="007D4E57"/>
    <w:pPr>
      <w:spacing w:after="0" w:line="240" w:lineRule="auto"/>
    </w:pPr>
    <w:rPr>
      <w:rFonts w:ascii="Segoe UI" w:eastAsia="Times New Roman" w:hAnsi="Segoe UI" w:cs="Times New Roman"/>
    </w:rPr>
  </w:style>
  <w:style w:type="paragraph" w:customStyle="1" w:styleId="C71B90C8DCCD44CE8B39DCEA85B07A1B3">
    <w:name w:val="C71B90C8DCCD44CE8B39DCEA85B07A1B3"/>
    <w:rsid w:val="007D4E57"/>
    <w:pPr>
      <w:spacing w:after="0" w:line="240" w:lineRule="auto"/>
    </w:pPr>
    <w:rPr>
      <w:rFonts w:ascii="Segoe UI" w:eastAsia="Times New Roman" w:hAnsi="Segoe UI" w:cs="Times New Roman"/>
    </w:rPr>
  </w:style>
  <w:style w:type="paragraph" w:customStyle="1" w:styleId="3EA05E9BF1D44C30AC9F5229D384F8933">
    <w:name w:val="3EA05E9BF1D44C30AC9F5229D384F8933"/>
    <w:rsid w:val="007D4E57"/>
    <w:pPr>
      <w:spacing w:after="0" w:line="240" w:lineRule="auto"/>
    </w:pPr>
    <w:rPr>
      <w:rFonts w:ascii="Segoe UI" w:eastAsia="Times New Roman" w:hAnsi="Segoe UI" w:cs="Times New Roman"/>
    </w:rPr>
  </w:style>
  <w:style w:type="paragraph" w:customStyle="1" w:styleId="3C2401852A084FF4A506A7113A34F9D73">
    <w:name w:val="3C2401852A084FF4A506A7113A34F9D73"/>
    <w:rsid w:val="007D4E57"/>
    <w:pPr>
      <w:spacing w:after="0" w:line="240" w:lineRule="auto"/>
    </w:pPr>
    <w:rPr>
      <w:rFonts w:ascii="Segoe UI" w:eastAsia="Times New Roman" w:hAnsi="Segoe UI" w:cs="Times New Roman"/>
    </w:rPr>
  </w:style>
  <w:style w:type="paragraph" w:customStyle="1" w:styleId="77F0EBB4C20F491686238DF528AFF3663">
    <w:name w:val="77F0EBB4C20F491686238DF528AFF3663"/>
    <w:rsid w:val="007D4E57"/>
    <w:pPr>
      <w:spacing w:after="0" w:line="240" w:lineRule="auto"/>
    </w:pPr>
    <w:rPr>
      <w:rFonts w:ascii="Segoe UI" w:eastAsia="Times New Roman" w:hAnsi="Segoe UI" w:cs="Times New Roman"/>
    </w:rPr>
  </w:style>
  <w:style w:type="paragraph" w:customStyle="1" w:styleId="D6F0030C9BEB4F859EC71F5B43497F373">
    <w:name w:val="D6F0030C9BEB4F859EC71F5B43497F373"/>
    <w:rsid w:val="007D4E57"/>
    <w:pPr>
      <w:spacing w:after="0" w:line="240" w:lineRule="auto"/>
    </w:pPr>
    <w:rPr>
      <w:rFonts w:ascii="Segoe UI" w:eastAsia="Times New Roman" w:hAnsi="Segoe UI" w:cs="Times New Roman"/>
    </w:rPr>
  </w:style>
  <w:style w:type="paragraph" w:customStyle="1" w:styleId="32AC10CE980C484BBD44E639125ED06C3">
    <w:name w:val="32AC10CE980C484BBD44E639125ED06C3"/>
    <w:rsid w:val="007D4E57"/>
    <w:pPr>
      <w:spacing w:after="0" w:line="240" w:lineRule="auto"/>
    </w:pPr>
    <w:rPr>
      <w:rFonts w:ascii="Segoe UI" w:eastAsia="Times New Roman" w:hAnsi="Segoe UI" w:cs="Times New Roman"/>
    </w:rPr>
  </w:style>
  <w:style w:type="paragraph" w:customStyle="1" w:styleId="5A582B4839C8490484BAAD69F8D88D7B3">
    <w:name w:val="5A582B4839C8490484BAAD69F8D88D7B3"/>
    <w:rsid w:val="007D4E57"/>
    <w:pPr>
      <w:spacing w:after="0" w:line="240" w:lineRule="auto"/>
    </w:pPr>
    <w:rPr>
      <w:rFonts w:ascii="Segoe UI" w:eastAsia="Times New Roman" w:hAnsi="Segoe UI" w:cs="Times New Roman"/>
    </w:rPr>
  </w:style>
  <w:style w:type="paragraph" w:customStyle="1" w:styleId="84FD716D0B544771B3608F118BA1AC8D3">
    <w:name w:val="84FD716D0B544771B3608F118BA1AC8D3"/>
    <w:rsid w:val="007D4E57"/>
    <w:pPr>
      <w:spacing w:after="0" w:line="240" w:lineRule="auto"/>
    </w:pPr>
    <w:rPr>
      <w:rFonts w:ascii="Segoe UI" w:eastAsia="Times New Roman" w:hAnsi="Segoe UI" w:cs="Times New Roman"/>
    </w:rPr>
  </w:style>
  <w:style w:type="paragraph" w:customStyle="1" w:styleId="DCC818A1B214449493EB6ABC36EDD1BD3">
    <w:name w:val="DCC818A1B214449493EB6ABC36EDD1BD3"/>
    <w:rsid w:val="007D4E57"/>
    <w:pPr>
      <w:spacing w:after="0" w:line="240" w:lineRule="auto"/>
    </w:pPr>
    <w:rPr>
      <w:rFonts w:ascii="Segoe UI" w:eastAsia="Times New Roman" w:hAnsi="Segoe UI" w:cs="Times New Roman"/>
    </w:rPr>
  </w:style>
  <w:style w:type="paragraph" w:customStyle="1" w:styleId="8516287C03754136B1011CD7A390F9F03">
    <w:name w:val="8516287C03754136B1011CD7A390F9F03"/>
    <w:rsid w:val="007D4E57"/>
    <w:pPr>
      <w:spacing w:after="0" w:line="240" w:lineRule="auto"/>
    </w:pPr>
    <w:rPr>
      <w:rFonts w:ascii="Segoe UI" w:eastAsia="Times New Roman" w:hAnsi="Segoe UI" w:cs="Times New Roman"/>
    </w:rPr>
  </w:style>
  <w:style w:type="paragraph" w:customStyle="1" w:styleId="A58BEEBFCF394C229F26F4CF48322DD43">
    <w:name w:val="A58BEEBFCF394C229F26F4CF48322DD43"/>
    <w:rsid w:val="007D4E57"/>
    <w:pPr>
      <w:spacing w:after="0" w:line="240" w:lineRule="auto"/>
    </w:pPr>
    <w:rPr>
      <w:rFonts w:ascii="Segoe UI" w:eastAsia="Times New Roman" w:hAnsi="Segoe UI" w:cs="Times New Roman"/>
    </w:rPr>
  </w:style>
  <w:style w:type="paragraph" w:customStyle="1" w:styleId="ACD22923614D40C1B3DA46DE6FC73ABE3">
    <w:name w:val="ACD22923614D40C1B3DA46DE6FC73ABE3"/>
    <w:rsid w:val="007D4E57"/>
    <w:pPr>
      <w:spacing w:after="0" w:line="240" w:lineRule="auto"/>
    </w:pPr>
    <w:rPr>
      <w:rFonts w:ascii="Segoe UI" w:eastAsia="Times New Roman" w:hAnsi="Segoe UI" w:cs="Times New Roman"/>
    </w:rPr>
  </w:style>
  <w:style w:type="paragraph" w:customStyle="1" w:styleId="7DF66F0DAB924BCC925E7DBFB422E09C3">
    <w:name w:val="7DF66F0DAB924BCC925E7DBFB422E09C3"/>
    <w:rsid w:val="007D4E57"/>
    <w:pPr>
      <w:spacing w:after="0" w:line="240" w:lineRule="auto"/>
    </w:pPr>
    <w:rPr>
      <w:rFonts w:ascii="Segoe UI" w:eastAsia="Times New Roman" w:hAnsi="Segoe UI" w:cs="Times New Roman"/>
    </w:rPr>
  </w:style>
  <w:style w:type="paragraph" w:customStyle="1" w:styleId="89509412C3164882BD1226C4F15BDDF93">
    <w:name w:val="89509412C3164882BD1226C4F15BDDF93"/>
    <w:rsid w:val="007D4E57"/>
    <w:pPr>
      <w:spacing w:after="0" w:line="240" w:lineRule="auto"/>
    </w:pPr>
    <w:rPr>
      <w:rFonts w:ascii="Segoe UI" w:eastAsia="Times New Roman" w:hAnsi="Segoe UI" w:cs="Times New Roman"/>
    </w:rPr>
  </w:style>
  <w:style w:type="paragraph" w:customStyle="1" w:styleId="AF8FE45BD8BD4D41A0191047CD0E81C83">
    <w:name w:val="AF8FE45BD8BD4D41A0191047CD0E81C83"/>
    <w:rsid w:val="007D4E57"/>
    <w:pPr>
      <w:spacing w:after="0" w:line="240" w:lineRule="auto"/>
    </w:pPr>
    <w:rPr>
      <w:rFonts w:ascii="Segoe UI" w:eastAsia="Times New Roman" w:hAnsi="Segoe UI" w:cs="Times New Roman"/>
    </w:rPr>
  </w:style>
  <w:style w:type="paragraph" w:customStyle="1" w:styleId="4A1489DF48694B318AF3CC388C7F04DD3">
    <w:name w:val="4A1489DF48694B318AF3CC388C7F04DD3"/>
    <w:rsid w:val="007D4E57"/>
    <w:pPr>
      <w:spacing w:after="0" w:line="240" w:lineRule="auto"/>
    </w:pPr>
    <w:rPr>
      <w:rFonts w:ascii="Segoe UI" w:eastAsia="Times New Roman" w:hAnsi="Segoe UI" w:cs="Times New Roman"/>
    </w:rPr>
  </w:style>
  <w:style w:type="paragraph" w:customStyle="1" w:styleId="F413ABCA49234FA99AB96A91D9A0D2033">
    <w:name w:val="F413ABCA49234FA99AB96A91D9A0D2033"/>
    <w:rsid w:val="007D4E57"/>
    <w:pPr>
      <w:spacing w:after="0" w:line="240" w:lineRule="auto"/>
    </w:pPr>
    <w:rPr>
      <w:rFonts w:ascii="Segoe UI" w:eastAsia="Times New Roman" w:hAnsi="Segoe UI" w:cs="Times New Roman"/>
    </w:rPr>
  </w:style>
  <w:style w:type="paragraph" w:customStyle="1" w:styleId="AB6C586EB91C4120BDFC06A00C648D923">
    <w:name w:val="AB6C586EB91C4120BDFC06A00C648D923"/>
    <w:rsid w:val="007D4E57"/>
    <w:pPr>
      <w:spacing w:after="0" w:line="240" w:lineRule="auto"/>
    </w:pPr>
    <w:rPr>
      <w:rFonts w:ascii="Segoe UI" w:eastAsia="Times New Roman" w:hAnsi="Segoe UI" w:cs="Times New Roman"/>
    </w:rPr>
  </w:style>
  <w:style w:type="paragraph" w:customStyle="1" w:styleId="9D22475AE2C24A7487A56619105E97D63">
    <w:name w:val="9D22475AE2C24A7487A56619105E97D63"/>
    <w:rsid w:val="007D4E57"/>
    <w:pPr>
      <w:spacing w:after="0" w:line="240" w:lineRule="auto"/>
    </w:pPr>
    <w:rPr>
      <w:rFonts w:ascii="Segoe UI" w:eastAsia="Times New Roman" w:hAnsi="Segoe UI" w:cs="Times New Roman"/>
    </w:rPr>
  </w:style>
  <w:style w:type="paragraph" w:customStyle="1" w:styleId="507239B9B3E846E5AFB06E8A1B60339F3">
    <w:name w:val="507239B9B3E846E5AFB06E8A1B60339F3"/>
    <w:rsid w:val="007D4E57"/>
    <w:pPr>
      <w:spacing w:after="0" w:line="240" w:lineRule="auto"/>
    </w:pPr>
    <w:rPr>
      <w:rFonts w:ascii="Segoe UI" w:eastAsia="Times New Roman" w:hAnsi="Segoe UI" w:cs="Times New Roman"/>
    </w:rPr>
  </w:style>
  <w:style w:type="paragraph" w:customStyle="1" w:styleId="27381223FCA64364BD10EF8E7D18E1C33">
    <w:name w:val="27381223FCA64364BD10EF8E7D18E1C33"/>
    <w:rsid w:val="007D4E57"/>
    <w:pPr>
      <w:spacing w:after="0" w:line="240" w:lineRule="auto"/>
    </w:pPr>
    <w:rPr>
      <w:rFonts w:ascii="Segoe UI" w:eastAsia="Times New Roman" w:hAnsi="Segoe UI" w:cs="Times New Roman"/>
    </w:rPr>
  </w:style>
  <w:style w:type="paragraph" w:customStyle="1" w:styleId="CC1B0D0CCADB49B8ADB39AF7E5F54EA53">
    <w:name w:val="CC1B0D0CCADB49B8ADB39AF7E5F54EA53"/>
    <w:rsid w:val="007D4E57"/>
    <w:pPr>
      <w:spacing w:after="0" w:line="240" w:lineRule="auto"/>
    </w:pPr>
    <w:rPr>
      <w:rFonts w:ascii="Segoe UI" w:eastAsia="Times New Roman" w:hAnsi="Segoe UI" w:cs="Times New Roman"/>
    </w:rPr>
  </w:style>
  <w:style w:type="paragraph" w:customStyle="1" w:styleId="58B831B44BA04109BBAA360988EB6F103">
    <w:name w:val="58B831B44BA04109BBAA360988EB6F103"/>
    <w:rsid w:val="007D4E57"/>
    <w:pPr>
      <w:spacing w:after="0" w:line="240" w:lineRule="auto"/>
    </w:pPr>
    <w:rPr>
      <w:rFonts w:ascii="Segoe UI" w:eastAsia="Times New Roman" w:hAnsi="Segoe UI" w:cs="Times New Roman"/>
    </w:rPr>
  </w:style>
  <w:style w:type="paragraph" w:customStyle="1" w:styleId="C2315D151079457AB8142DD6C70518983">
    <w:name w:val="C2315D151079457AB8142DD6C70518983"/>
    <w:rsid w:val="007D4E57"/>
    <w:pPr>
      <w:spacing w:after="0" w:line="240" w:lineRule="auto"/>
    </w:pPr>
    <w:rPr>
      <w:rFonts w:ascii="Segoe UI" w:eastAsia="Times New Roman" w:hAnsi="Segoe UI" w:cs="Times New Roman"/>
    </w:rPr>
  </w:style>
  <w:style w:type="paragraph" w:customStyle="1" w:styleId="75AE088B81BA4FC8BAE85080209C4B893">
    <w:name w:val="75AE088B81BA4FC8BAE85080209C4B893"/>
    <w:rsid w:val="007D4E57"/>
    <w:pPr>
      <w:spacing w:after="0" w:line="240" w:lineRule="auto"/>
    </w:pPr>
    <w:rPr>
      <w:rFonts w:ascii="Segoe UI" w:eastAsia="Times New Roman" w:hAnsi="Segoe UI" w:cs="Times New Roman"/>
    </w:rPr>
  </w:style>
  <w:style w:type="paragraph" w:customStyle="1" w:styleId="B331222F05954C3FA59DE83757CB49323">
    <w:name w:val="B331222F05954C3FA59DE83757CB49323"/>
    <w:rsid w:val="007D4E57"/>
    <w:pPr>
      <w:spacing w:after="0" w:line="240" w:lineRule="auto"/>
    </w:pPr>
    <w:rPr>
      <w:rFonts w:ascii="Segoe UI" w:eastAsia="Times New Roman" w:hAnsi="Segoe UI" w:cs="Times New Roman"/>
    </w:rPr>
  </w:style>
  <w:style w:type="paragraph" w:customStyle="1" w:styleId="FD59EA0BC6F8454885F825A870EC75BF3">
    <w:name w:val="FD59EA0BC6F8454885F825A870EC75BF3"/>
    <w:rsid w:val="007D4E57"/>
    <w:pPr>
      <w:spacing w:after="0" w:line="240" w:lineRule="auto"/>
    </w:pPr>
    <w:rPr>
      <w:rFonts w:ascii="Segoe UI" w:eastAsia="Times New Roman" w:hAnsi="Segoe UI" w:cs="Times New Roman"/>
    </w:rPr>
  </w:style>
  <w:style w:type="paragraph" w:customStyle="1" w:styleId="8ABFE14E7E254D4CAA4FF5224B7FDD583">
    <w:name w:val="8ABFE14E7E254D4CAA4FF5224B7FDD583"/>
    <w:rsid w:val="007D4E57"/>
    <w:pPr>
      <w:spacing w:after="0" w:line="240" w:lineRule="auto"/>
    </w:pPr>
    <w:rPr>
      <w:rFonts w:ascii="Segoe UI" w:eastAsia="Times New Roman" w:hAnsi="Segoe UI" w:cs="Times New Roman"/>
    </w:rPr>
  </w:style>
  <w:style w:type="paragraph" w:customStyle="1" w:styleId="6D0FD2C49A2F45658DDDABB52D2CDF463">
    <w:name w:val="6D0FD2C49A2F45658DDDABB52D2CDF463"/>
    <w:rsid w:val="007D4E57"/>
    <w:pPr>
      <w:spacing w:after="0" w:line="240" w:lineRule="auto"/>
    </w:pPr>
    <w:rPr>
      <w:rFonts w:ascii="Segoe UI" w:eastAsia="Times New Roman" w:hAnsi="Segoe UI" w:cs="Times New Roman"/>
    </w:rPr>
  </w:style>
  <w:style w:type="paragraph" w:customStyle="1" w:styleId="CCBC8050E08E41FDAC25FD011A8389B83">
    <w:name w:val="CCBC8050E08E41FDAC25FD011A8389B83"/>
    <w:rsid w:val="007D4E57"/>
    <w:pPr>
      <w:spacing w:after="0" w:line="240" w:lineRule="auto"/>
    </w:pPr>
    <w:rPr>
      <w:rFonts w:ascii="Segoe UI" w:eastAsia="Times New Roman" w:hAnsi="Segoe UI" w:cs="Times New Roman"/>
    </w:rPr>
  </w:style>
  <w:style w:type="paragraph" w:customStyle="1" w:styleId="BEE2649FEECF4D7B9B65F06F5B11FA2E3">
    <w:name w:val="BEE2649FEECF4D7B9B65F06F5B11FA2E3"/>
    <w:rsid w:val="007D4E57"/>
    <w:pPr>
      <w:spacing w:after="0" w:line="240" w:lineRule="auto"/>
    </w:pPr>
    <w:rPr>
      <w:rFonts w:ascii="Segoe UI" w:eastAsia="Times New Roman" w:hAnsi="Segoe UI" w:cs="Times New Roman"/>
    </w:rPr>
  </w:style>
  <w:style w:type="paragraph" w:customStyle="1" w:styleId="7D9E1EF32F1741E6ABB71DD700F47CE43">
    <w:name w:val="7D9E1EF32F1741E6ABB71DD700F47CE43"/>
    <w:rsid w:val="007D4E57"/>
    <w:pPr>
      <w:spacing w:after="0" w:line="240" w:lineRule="auto"/>
    </w:pPr>
    <w:rPr>
      <w:rFonts w:ascii="Segoe UI" w:eastAsia="Times New Roman" w:hAnsi="Segoe UI" w:cs="Times New Roman"/>
    </w:rPr>
  </w:style>
  <w:style w:type="paragraph" w:customStyle="1" w:styleId="D50B8297322F401BABF58DF974C400183">
    <w:name w:val="D50B8297322F401BABF58DF974C400183"/>
    <w:rsid w:val="007D4E57"/>
    <w:pPr>
      <w:spacing w:after="0" w:line="240" w:lineRule="auto"/>
    </w:pPr>
    <w:rPr>
      <w:rFonts w:ascii="Segoe UI" w:eastAsia="Times New Roman" w:hAnsi="Segoe UI" w:cs="Times New Roman"/>
    </w:rPr>
  </w:style>
  <w:style w:type="paragraph" w:customStyle="1" w:styleId="0ED3705230D441869CF12E8CAB51CC633">
    <w:name w:val="0ED3705230D441869CF12E8CAB51CC633"/>
    <w:rsid w:val="007D4E57"/>
    <w:pPr>
      <w:spacing w:after="0" w:line="240" w:lineRule="auto"/>
    </w:pPr>
    <w:rPr>
      <w:rFonts w:ascii="Segoe UI" w:eastAsia="Times New Roman" w:hAnsi="Segoe UI" w:cs="Times New Roman"/>
    </w:rPr>
  </w:style>
  <w:style w:type="paragraph" w:customStyle="1" w:styleId="1C9C9739AF534E0A862881DDF455EBAE3">
    <w:name w:val="1C9C9739AF534E0A862881DDF455EBAE3"/>
    <w:rsid w:val="007D4E57"/>
    <w:pPr>
      <w:spacing w:after="0" w:line="240" w:lineRule="auto"/>
    </w:pPr>
    <w:rPr>
      <w:rFonts w:ascii="Segoe UI" w:eastAsia="Times New Roman" w:hAnsi="Segoe UI" w:cs="Times New Roman"/>
    </w:rPr>
  </w:style>
  <w:style w:type="paragraph" w:customStyle="1" w:styleId="36EB4076C38D4F6E90D0B94501D695E03">
    <w:name w:val="36EB4076C38D4F6E90D0B94501D695E03"/>
    <w:rsid w:val="007D4E57"/>
    <w:pPr>
      <w:spacing w:after="0" w:line="240" w:lineRule="auto"/>
    </w:pPr>
    <w:rPr>
      <w:rFonts w:ascii="Segoe UI" w:eastAsia="Times New Roman" w:hAnsi="Segoe UI" w:cs="Times New Roman"/>
    </w:rPr>
  </w:style>
  <w:style w:type="paragraph" w:customStyle="1" w:styleId="2DB804C48FDB4167829A8840D4C538F13">
    <w:name w:val="2DB804C48FDB4167829A8840D4C538F13"/>
    <w:rsid w:val="007D4E57"/>
    <w:pPr>
      <w:spacing w:after="0" w:line="240" w:lineRule="auto"/>
    </w:pPr>
    <w:rPr>
      <w:rFonts w:ascii="Segoe UI" w:eastAsia="Times New Roman" w:hAnsi="Segoe UI" w:cs="Times New Roman"/>
    </w:rPr>
  </w:style>
  <w:style w:type="paragraph" w:customStyle="1" w:styleId="B13F640A308940CF9AFD869E483EE9993">
    <w:name w:val="B13F640A308940CF9AFD869E483EE9993"/>
    <w:rsid w:val="007D4E57"/>
    <w:pPr>
      <w:spacing w:after="0" w:line="240" w:lineRule="auto"/>
    </w:pPr>
    <w:rPr>
      <w:rFonts w:ascii="Segoe UI" w:eastAsia="Times New Roman" w:hAnsi="Segoe UI" w:cs="Times New Roman"/>
    </w:rPr>
  </w:style>
  <w:style w:type="paragraph" w:customStyle="1" w:styleId="2066DDED036A4A35AA9995E923A7319A3">
    <w:name w:val="2066DDED036A4A35AA9995E923A7319A3"/>
    <w:rsid w:val="007D4E57"/>
    <w:pPr>
      <w:spacing w:after="0" w:line="240" w:lineRule="auto"/>
    </w:pPr>
    <w:rPr>
      <w:rFonts w:ascii="Segoe UI" w:eastAsia="Times New Roman" w:hAnsi="Segoe UI" w:cs="Times New Roman"/>
    </w:rPr>
  </w:style>
  <w:style w:type="paragraph" w:customStyle="1" w:styleId="CE7F483D7A1F4BC5B1E18FF8D9AD778B3">
    <w:name w:val="CE7F483D7A1F4BC5B1E18FF8D9AD778B3"/>
    <w:rsid w:val="007D4E57"/>
    <w:pPr>
      <w:spacing w:after="0" w:line="240" w:lineRule="auto"/>
    </w:pPr>
    <w:rPr>
      <w:rFonts w:ascii="Segoe UI" w:eastAsia="Times New Roman" w:hAnsi="Segoe UI" w:cs="Times New Roman"/>
    </w:rPr>
  </w:style>
  <w:style w:type="paragraph" w:customStyle="1" w:styleId="65A49F2434D84654A04870BC01763F5D3">
    <w:name w:val="65A49F2434D84654A04870BC01763F5D3"/>
    <w:rsid w:val="007D4E57"/>
    <w:pPr>
      <w:spacing w:after="0" w:line="240" w:lineRule="auto"/>
    </w:pPr>
    <w:rPr>
      <w:rFonts w:ascii="Segoe UI" w:eastAsia="Times New Roman" w:hAnsi="Segoe UI" w:cs="Times New Roman"/>
    </w:rPr>
  </w:style>
  <w:style w:type="paragraph" w:customStyle="1" w:styleId="03ADA35FA9764D6A8CFC9D948035AA153">
    <w:name w:val="03ADA35FA9764D6A8CFC9D948035AA153"/>
    <w:rsid w:val="007D4E57"/>
    <w:pPr>
      <w:spacing w:after="0" w:line="240" w:lineRule="auto"/>
    </w:pPr>
    <w:rPr>
      <w:rFonts w:ascii="Segoe UI" w:eastAsia="Times New Roman" w:hAnsi="Segoe UI" w:cs="Times New Roman"/>
    </w:rPr>
  </w:style>
  <w:style w:type="paragraph" w:customStyle="1" w:styleId="17852E425932490C9688653D02D273393">
    <w:name w:val="17852E425932490C9688653D02D273393"/>
    <w:rsid w:val="007D4E57"/>
    <w:pPr>
      <w:spacing w:after="0" w:line="240" w:lineRule="auto"/>
    </w:pPr>
    <w:rPr>
      <w:rFonts w:ascii="Segoe UI" w:eastAsia="Times New Roman" w:hAnsi="Segoe UI" w:cs="Times New Roman"/>
    </w:rPr>
  </w:style>
  <w:style w:type="paragraph" w:customStyle="1" w:styleId="54EF96A90DF54527B3B307B09A7BC0453">
    <w:name w:val="54EF96A90DF54527B3B307B09A7BC0453"/>
    <w:rsid w:val="007D4E57"/>
    <w:pPr>
      <w:spacing w:after="0" w:line="240" w:lineRule="auto"/>
    </w:pPr>
    <w:rPr>
      <w:rFonts w:ascii="Segoe UI" w:eastAsia="Times New Roman" w:hAnsi="Segoe UI" w:cs="Times New Roman"/>
    </w:rPr>
  </w:style>
  <w:style w:type="paragraph" w:customStyle="1" w:styleId="6A0B3620F26A4301BD8DF47E09C191022">
    <w:name w:val="6A0B3620F26A4301BD8DF47E09C191022"/>
    <w:rsid w:val="007D4E57"/>
    <w:pPr>
      <w:spacing w:after="0" w:line="240" w:lineRule="auto"/>
    </w:pPr>
    <w:rPr>
      <w:rFonts w:ascii="Segoe UI" w:eastAsia="Times New Roman" w:hAnsi="Segoe UI" w:cs="Times New Roman"/>
    </w:rPr>
  </w:style>
  <w:style w:type="paragraph" w:customStyle="1" w:styleId="507D77EC08A2490D95343F79CD5550072">
    <w:name w:val="507D77EC08A2490D95343F79CD5550072"/>
    <w:rsid w:val="007D4E57"/>
    <w:pPr>
      <w:spacing w:after="0" w:line="240" w:lineRule="auto"/>
    </w:pPr>
    <w:rPr>
      <w:rFonts w:ascii="Segoe UI" w:eastAsia="Times New Roman" w:hAnsi="Segoe UI" w:cs="Times New Roman"/>
    </w:rPr>
  </w:style>
  <w:style w:type="paragraph" w:customStyle="1" w:styleId="313B50E131CD4132BE594B34AE9DCA402">
    <w:name w:val="313B50E131CD4132BE594B34AE9DCA402"/>
    <w:rsid w:val="007D4E57"/>
    <w:pPr>
      <w:spacing w:after="0" w:line="240" w:lineRule="auto"/>
    </w:pPr>
    <w:rPr>
      <w:rFonts w:ascii="Segoe UI" w:eastAsia="Times New Roman" w:hAnsi="Segoe UI" w:cs="Times New Roman"/>
    </w:rPr>
  </w:style>
  <w:style w:type="paragraph" w:customStyle="1" w:styleId="0D13A45CA6BF42A6A99BE920C442232F2">
    <w:name w:val="0D13A45CA6BF42A6A99BE920C442232F2"/>
    <w:rsid w:val="007D4E57"/>
    <w:pPr>
      <w:spacing w:after="0" w:line="240" w:lineRule="auto"/>
    </w:pPr>
    <w:rPr>
      <w:rFonts w:ascii="Segoe UI" w:eastAsia="Times New Roman" w:hAnsi="Segoe UI" w:cs="Times New Roman"/>
    </w:rPr>
  </w:style>
  <w:style w:type="paragraph" w:customStyle="1" w:styleId="8FEEB4AEE5504090A2EB84D5613A85D62">
    <w:name w:val="8FEEB4AEE5504090A2EB84D5613A85D62"/>
    <w:rsid w:val="007D4E57"/>
    <w:pPr>
      <w:spacing w:after="0" w:line="240" w:lineRule="auto"/>
    </w:pPr>
    <w:rPr>
      <w:rFonts w:ascii="Segoe UI" w:eastAsia="Times New Roman" w:hAnsi="Segoe UI" w:cs="Times New Roman"/>
    </w:rPr>
  </w:style>
  <w:style w:type="paragraph" w:customStyle="1" w:styleId="7338957EFA744939818941B8694C2E762">
    <w:name w:val="7338957EFA744939818941B8694C2E762"/>
    <w:rsid w:val="007D4E57"/>
    <w:pPr>
      <w:spacing w:after="0" w:line="240" w:lineRule="auto"/>
    </w:pPr>
    <w:rPr>
      <w:rFonts w:ascii="Segoe UI" w:eastAsia="Times New Roman" w:hAnsi="Segoe UI" w:cs="Times New Roman"/>
    </w:rPr>
  </w:style>
  <w:style w:type="paragraph" w:customStyle="1" w:styleId="58DAFB7C25F9477DB343C622CF8428BD19">
    <w:name w:val="58DAFB7C25F9477DB343C622CF8428BD19"/>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C3F652AD1B5C48A19559A819D7AF78856">
    <w:name w:val="C3F652AD1B5C48A19559A819D7AF78856"/>
    <w:rsid w:val="007D4E57"/>
    <w:pPr>
      <w:spacing w:after="0" w:line="240" w:lineRule="auto"/>
    </w:pPr>
    <w:rPr>
      <w:rFonts w:ascii="Segoe UI" w:eastAsia="Times New Roman" w:hAnsi="Segoe UI" w:cs="Times New Roman"/>
    </w:rPr>
  </w:style>
  <w:style w:type="paragraph" w:customStyle="1" w:styleId="8ECF0821D7C342FEBBCF2B5E1B2A39996">
    <w:name w:val="8ECF0821D7C342FEBBCF2B5E1B2A39996"/>
    <w:rsid w:val="007D4E57"/>
    <w:pPr>
      <w:spacing w:after="0" w:line="240" w:lineRule="auto"/>
    </w:pPr>
    <w:rPr>
      <w:rFonts w:ascii="Segoe UI" w:eastAsia="Times New Roman" w:hAnsi="Segoe UI" w:cs="Times New Roman"/>
    </w:rPr>
  </w:style>
  <w:style w:type="paragraph" w:customStyle="1" w:styleId="6F8BA7030209463CA0B46F771440E19A6">
    <w:name w:val="6F8BA7030209463CA0B46F771440E19A6"/>
    <w:rsid w:val="007D4E57"/>
    <w:pPr>
      <w:spacing w:after="0" w:line="240" w:lineRule="auto"/>
    </w:pPr>
    <w:rPr>
      <w:rFonts w:ascii="Segoe UI" w:eastAsia="Times New Roman" w:hAnsi="Segoe UI" w:cs="Times New Roman"/>
    </w:rPr>
  </w:style>
  <w:style w:type="paragraph" w:customStyle="1" w:styleId="766569F015234EC58B1E50ED782399C14">
    <w:name w:val="766569F015234EC58B1E50ED782399C14"/>
    <w:rsid w:val="007D4E57"/>
    <w:pPr>
      <w:spacing w:after="0" w:line="240" w:lineRule="auto"/>
    </w:pPr>
    <w:rPr>
      <w:rFonts w:ascii="Segoe UI" w:eastAsia="Times New Roman" w:hAnsi="Segoe UI" w:cs="Times New Roman"/>
    </w:rPr>
  </w:style>
  <w:style w:type="paragraph" w:customStyle="1" w:styleId="D4005F58494448AF89F876FE19831FE84">
    <w:name w:val="D4005F58494448AF89F876FE19831FE84"/>
    <w:rsid w:val="007D4E57"/>
    <w:pPr>
      <w:spacing w:after="0" w:line="240" w:lineRule="auto"/>
    </w:pPr>
    <w:rPr>
      <w:rFonts w:ascii="Segoe UI" w:eastAsia="Times New Roman" w:hAnsi="Segoe UI" w:cs="Times New Roman"/>
    </w:rPr>
  </w:style>
  <w:style w:type="paragraph" w:customStyle="1" w:styleId="CAB83E785C7D423EAD291667974E86756">
    <w:name w:val="CAB83E785C7D423EAD291667974E86756"/>
    <w:rsid w:val="007D4E57"/>
    <w:pPr>
      <w:spacing w:after="0" w:line="240" w:lineRule="auto"/>
    </w:pPr>
    <w:rPr>
      <w:rFonts w:ascii="Segoe UI" w:eastAsia="Times New Roman" w:hAnsi="Segoe UI" w:cs="Times New Roman"/>
    </w:rPr>
  </w:style>
  <w:style w:type="paragraph" w:customStyle="1" w:styleId="9C22EE68453548D394EF1368324459EE6">
    <w:name w:val="9C22EE68453548D394EF1368324459EE6"/>
    <w:rsid w:val="007D4E57"/>
    <w:pPr>
      <w:spacing w:after="0" w:line="240" w:lineRule="auto"/>
    </w:pPr>
    <w:rPr>
      <w:rFonts w:ascii="Segoe UI" w:eastAsia="Times New Roman" w:hAnsi="Segoe UI" w:cs="Times New Roman"/>
    </w:rPr>
  </w:style>
  <w:style w:type="paragraph" w:customStyle="1" w:styleId="93EA5D7CFAE045AFA72778AA00950F106">
    <w:name w:val="93EA5D7CFAE045AFA72778AA00950F106"/>
    <w:rsid w:val="007D4E57"/>
    <w:pPr>
      <w:spacing w:after="0" w:line="240" w:lineRule="auto"/>
    </w:pPr>
    <w:rPr>
      <w:rFonts w:ascii="Segoe UI" w:eastAsia="Times New Roman" w:hAnsi="Segoe UI" w:cs="Times New Roman"/>
    </w:rPr>
  </w:style>
  <w:style w:type="paragraph" w:customStyle="1" w:styleId="66FF2A8F6D9542C18EE75B9F72F9F2906">
    <w:name w:val="66FF2A8F6D9542C18EE75B9F72F9F2906"/>
    <w:rsid w:val="007D4E57"/>
    <w:pPr>
      <w:spacing w:after="0" w:line="240" w:lineRule="auto"/>
    </w:pPr>
    <w:rPr>
      <w:rFonts w:ascii="Segoe UI" w:eastAsia="Times New Roman" w:hAnsi="Segoe UI" w:cs="Times New Roman"/>
    </w:rPr>
  </w:style>
  <w:style w:type="paragraph" w:customStyle="1" w:styleId="F18F1686A0FE445AAAAF8B43381024166">
    <w:name w:val="F18F1686A0FE445AAAAF8B43381024166"/>
    <w:rsid w:val="007D4E57"/>
    <w:pPr>
      <w:spacing w:after="0" w:line="240" w:lineRule="auto"/>
    </w:pPr>
    <w:rPr>
      <w:rFonts w:ascii="Segoe UI" w:eastAsia="Times New Roman" w:hAnsi="Segoe UI" w:cs="Times New Roman"/>
    </w:rPr>
  </w:style>
  <w:style w:type="paragraph" w:customStyle="1" w:styleId="2A00EE33E43742289EA5930B06C875826">
    <w:name w:val="2A00EE33E43742289EA5930B06C875826"/>
    <w:rsid w:val="007D4E57"/>
    <w:pPr>
      <w:spacing w:after="0" w:line="240" w:lineRule="auto"/>
    </w:pPr>
    <w:rPr>
      <w:rFonts w:ascii="Segoe UI" w:eastAsia="Times New Roman" w:hAnsi="Segoe UI" w:cs="Times New Roman"/>
    </w:rPr>
  </w:style>
  <w:style w:type="paragraph" w:customStyle="1" w:styleId="9D372C9787774A0AB9D0FD1CE022A6566">
    <w:name w:val="9D372C9787774A0AB9D0FD1CE022A6566"/>
    <w:rsid w:val="007D4E57"/>
    <w:pPr>
      <w:spacing w:after="0" w:line="240" w:lineRule="auto"/>
    </w:pPr>
    <w:rPr>
      <w:rFonts w:ascii="Segoe UI" w:eastAsia="Times New Roman" w:hAnsi="Segoe UI" w:cs="Times New Roman"/>
    </w:rPr>
  </w:style>
  <w:style w:type="paragraph" w:customStyle="1" w:styleId="769304FEC6604870A63A18A60CF34CDA6">
    <w:name w:val="769304FEC6604870A63A18A60CF34CDA6"/>
    <w:rsid w:val="007D4E57"/>
    <w:pPr>
      <w:spacing w:after="0" w:line="240" w:lineRule="auto"/>
    </w:pPr>
    <w:rPr>
      <w:rFonts w:ascii="Segoe UI" w:eastAsia="Times New Roman" w:hAnsi="Segoe UI" w:cs="Times New Roman"/>
    </w:rPr>
  </w:style>
  <w:style w:type="paragraph" w:customStyle="1" w:styleId="0E9EC2AEFEE64555A069485669336C076">
    <w:name w:val="0E9EC2AEFEE64555A069485669336C076"/>
    <w:rsid w:val="007D4E57"/>
    <w:pPr>
      <w:spacing w:after="0" w:line="240" w:lineRule="auto"/>
    </w:pPr>
    <w:rPr>
      <w:rFonts w:ascii="Segoe UI" w:eastAsia="Times New Roman" w:hAnsi="Segoe UI" w:cs="Times New Roman"/>
    </w:rPr>
  </w:style>
  <w:style w:type="paragraph" w:customStyle="1" w:styleId="DD3680676B3E49209AE725075519FE586">
    <w:name w:val="DD3680676B3E49209AE725075519FE586"/>
    <w:rsid w:val="007D4E57"/>
    <w:pPr>
      <w:spacing w:after="0" w:line="240" w:lineRule="auto"/>
    </w:pPr>
    <w:rPr>
      <w:rFonts w:ascii="Segoe UI" w:eastAsia="Times New Roman" w:hAnsi="Segoe UI" w:cs="Times New Roman"/>
    </w:rPr>
  </w:style>
  <w:style w:type="paragraph" w:customStyle="1" w:styleId="E4F5D66C23544555A69C870B5504C9606">
    <w:name w:val="E4F5D66C23544555A69C870B5504C9606"/>
    <w:rsid w:val="007D4E57"/>
    <w:pPr>
      <w:spacing w:after="0" w:line="240" w:lineRule="auto"/>
    </w:pPr>
    <w:rPr>
      <w:rFonts w:ascii="Segoe UI" w:eastAsia="Times New Roman" w:hAnsi="Segoe UI" w:cs="Times New Roman"/>
    </w:rPr>
  </w:style>
  <w:style w:type="paragraph" w:customStyle="1" w:styleId="D6F3F450912D427780D1909EF90F282E6">
    <w:name w:val="D6F3F450912D427780D1909EF90F282E6"/>
    <w:rsid w:val="007D4E57"/>
    <w:pPr>
      <w:spacing w:after="0" w:line="240" w:lineRule="auto"/>
    </w:pPr>
    <w:rPr>
      <w:rFonts w:ascii="Segoe UI" w:eastAsia="Times New Roman" w:hAnsi="Segoe UI" w:cs="Times New Roman"/>
    </w:rPr>
  </w:style>
  <w:style w:type="paragraph" w:customStyle="1" w:styleId="7CF7E8F34F134CB083BB99C35C99E0DC6">
    <w:name w:val="7CF7E8F34F134CB083BB99C35C99E0DC6"/>
    <w:rsid w:val="007D4E57"/>
    <w:pPr>
      <w:spacing w:after="0" w:line="240" w:lineRule="auto"/>
    </w:pPr>
    <w:rPr>
      <w:rFonts w:ascii="Segoe UI" w:eastAsia="Times New Roman" w:hAnsi="Segoe UI" w:cs="Times New Roman"/>
    </w:rPr>
  </w:style>
  <w:style w:type="paragraph" w:customStyle="1" w:styleId="0260D0DE0A434EB8810408248EA520556">
    <w:name w:val="0260D0DE0A434EB8810408248EA520556"/>
    <w:rsid w:val="007D4E57"/>
    <w:pPr>
      <w:spacing w:after="0" w:line="240" w:lineRule="auto"/>
    </w:pPr>
    <w:rPr>
      <w:rFonts w:ascii="Segoe UI" w:eastAsia="Times New Roman" w:hAnsi="Segoe UI" w:cs="Times New Roman"/>
    </w:rPr>
  </w:style>
  <w:style w:type="paragraph" w:customStyle="1" w:styleId="19A5950AA2524B47B4DD535F6015C57B6">
    <w:name w:val="19A5950AA2524B47B4DD535F6015C57B6"/>
    <w:rsid w:val="007D4E57"/>
    <w:pPr>
      <w:spacing w:after="0" w:line="240" w:lineRule="auto"/>
    </w:pPr>
    <w:rPr>
      <w:rFonts w:ascii="Segoe UI" w:eastAsia="Times New Roman" w:hAnsi="Segoe UI" w:cs="Times New Roman"/>
    </w:rPr>
  </w:style>
  <w:style w:type="paragraph" w:customStyle="1" w:styleId="A834126C79DB475DB46EB2ABBAFE7BBF6">
    <w:name w:val="A834126C79DB475DB46EB2ABBAFE7BBF6"/>
    <w:rsid w:val="007D4E57"/>
    <w:pPr>
      <w:spacing w:after="0" w:line="240" w:lineRule="auto"/>
    </w:pPr>
    <w:rPr>
      <w:rFonts w:ascii="Segoe UI" w:eastAsia="Times New Roman" w:hAnsi="Segoe UI" w:cs="Times New Roman"/>
    </w:rPr>
  </w:style>
  <w:style w:type="paragraph" w:customStyle="1" w:styleId="FCBF38B9245949009840A0378BF53E116">
    <w:name w:val="FCBF38B9245949009840A0378BF53E116"/>
    <w:rsid w:val="007D4E57"/>
    <w:pPr>
      <w:spacing w:after="0" w:line="240" w:lineRule="auto"/>
    </w:pPr>
    <w:rPr>
      <w:rFonts w:ascii="Segoe UI" w:eastAsia="Times New Roman" w:hAnsi="Segoe UI" w:cs="Times New Roman"/>
    </w:rPr>
  </w:style>
  <w:style w:type="paragraph" w:customStyle="1" w:styleId="B7843C1187214220A7E9364E2E355B636">
    <w:name w:val="B7843C1187214220A7E9364E2E355B636"/>
    <w:rsid w:val="007D4E57"/>
    <w:pPr>
      <w:spacing w:after="0" w:line="240" w:lineRule="auto"/>
    </w:pPr>
    <w:rPr>
      <w:rFonts w:ascii="Segoe UI" w:eastAsia="Times New Roman" w:hAnsi="Segoe UI" w:cs="Times New Roman"/>
    </w:rPr>
  </w:style>
  <w:style w:type="paragraph" w:customStyle="1" w:styleId="A2CC0957367F43EE8164FD65F543567E6">
    <w:name w:val="A2CC0957367F43EE8164FD65F543567E6"/>
    <w:rsid w:val="007D4E57"/>
    <w:pPr>
      <w:spacing w:after="0" w:line="240" w:lineRule="auto"/>
    </w:pPr>
    <w:rPr>
      <w:rFonts w:ascii="Segoe UI" w:eastAsia="Times New Roman" w:hAnsi="Segoe UI" w:cs="Times New Roman"/>
    </w:rPr>
  </w:style>
  <w:style w:type="paragraph" w:customStyle="1" w:styleId="903EE9BFC63E4064AA1E9B63B83DD8CD6">
    <w:name w:val="903EE9BFC63E4064AA1E9B63B83DD8CD6"/>
    <w:rsid w:val="007D4E57"/>
    <w:pPr>
      <w:spacing w:after="0" w:line="240" w:lineRule="auto"/>
    </w:pPr>
    <w:rPr>
      <w:rFonts w:ascii="Segoe UI" w:eastAsia="Times New Roman" w:hAnsi="Segoe UI" w:cs="Times New Roman"/>
    </w:rPr>
  </w:style>
  <w:style w:type="paragraph" w:customStyle="1" w:styleId="0C8A42FA9F7F4FEEA1F72D4770BC678A6">
    <w:name w:val="0C8A42FA9F7F4FEEA1F72D4770BC678A6"/>
    <w:rsid w:val="007D4E57"/>
    <w:pPr>
      <w:spacing w:after="0" w:line="240" w:lineRule="auto"/>
    </w:pPr>
    <w:rPr>
      <w:rFonts w:ascii="Segoe UI" w:eastAsia="Times New Roman" w:hAnsi="Segoe UI" w:cs="Times New Roman"/>
    </w:rPr>
  </w:style>
  <w:style w:type="paragraph" w:customStyle="1" w:styleId="7EF6C90E66BD48E78271BC77C90CB8696">
    <w:name w:val="7EF6C90E66BD48E78271BC77C90CB8696"/>
    <w:rsid w:val="007D4E57"/>
    <w:pPr>
      <w:spacing w:after="0" w:line="240" w:lineRule="auto"/>
    </w:pPr>
    <w:rPr>
      <w:rFonts w:ascii="Segoe UI" w:eastAsia="Times New Roman" w:hAnsi="Segoe UI" w:cs="Times New Roman"/>
    </w:rPr>
  </w:style>
  <w:style w:type="paragraph" w:customStyle="1" w:styleId="1FC86DC69DB64B7F8607A4F9140B548C4">
    <w:name w:val="1FC86DC69DB64B7F8607A4F9140B548C4"/>
    <w:rsid w:val="007D4E57"/>
    <w:pPr>
      <w:spacing w:after="0" w:line="240" w:lineRule="auto"/>
    </w:pPr>
    <w:rPr>
      <w:rFonts w:ascii="Segoe UI" w:eastAsia="Times New Roman" w:hAnsi="Segoe UI" w:cs="Times New Roman"/>
    </w:rPr>
  </w:style>
  <w:style w:type="paragraph" w:customStyle="1" w:styleId="9703F20FCE594FA2BE374C6C1497CBAF4">
    <w:name w:val="9703F20FCE594FA2BE374C6C1497CBAF4"/>
    <w:rsid w:val="007D4E57"/>
    <w:pPr>
      <w:spacing w:after="0" w:line="240" w:lineRule="auto"/>
    </w:pPr>
    <w:rPr>
      <w:rFonts w:ascii="Segoe UI" w:eastAsia="Times New Roman" w:hAnsi="Segoe UI" w:cs="Times New Roman"/>
    </w:rPr>
  </w:style>
  <w:style w:type="paragraph" w:customStyle="1" w:styleId="578F7EF0B6AC48ED8772AD96AAA1ADE14">
    <w:name w:val="578F7EF0B6AC48ED8772AD96AAA1ADE14"/>
    <w:rsid w:val="007D4E57"/>
    <w:pPr>
      <w:spacing w:after="0" w:line="240" w:lineRule="auto"/>
    </w:pPr>
    <w:rPr>
      <w:rFonts w:ascii="Segoe UI" w:eastAsia="Times New Roman" w:hAnsi="Segoe UI" w:cs="Times New Roman"/>
    </w:rPr>
  </w:style>
  <w:style w:type="paragraph" w:customStyle="1" w:styleId="56A14667547E452EAC49EA5CF71C77E44">
    <w:name w:val="56A14667547E452EAC49EA5CF71C77E44"/>
    <w:rsid w:val="007D4E57"/>
    <w:pPr>
      <w:spacing w:after="0" w:line="240" w:lineRule="auto"/>
    </w:pPr>
    <w:rPr>
      <w:rFonts w:ascii="Segoe UI" w:eastAsia="Times New Roman" w:hAnsi="Segoe UI" w:cs="Times New Roman"/>
    </w:rPr>
  </w:style>
  <w:style w:type="paragraph" w:customStyle="1" w:styleId="5EEB2675BAF64320BD00F220453079344">
    <w:name w:val="5EEB2675BAF64320BD00F220453079344"/>
    <w:rsid w:val="007D4E57"/>
    <w:pPr>
      <w:spacing w:after="0" w:line="240" w:lineRule="auto"/>
    </w:pPr>
    <w:rPr>
      <w:rFonts w:ascii="Segoe UI" w:eastAsia="Times New Roman" w:hAnsi="Segoe UI" w:cs="Times New Roman"/>
    </w:rPr>
  </w:style>
  <w:style w:type="paragraph" w:customStyle="1" w:styleId="716C2F9A10FF45DDB8AF582467ACAE904">
    <w:name w:val="716C2F9A10FF45DDB8AF582467ACAE904"/>
    <w:rsid w:val="007D4E57"/>
    <w:pPr>
      <w:spacing w:after="0" w:line="240" w:lineRule="auto"/>
    </w:pPr>
    <w:rPr>
      <w:rFonts w:ascii="Segoe UI" w:eastAsia="Times New Roman" w:hAnsi="Segoe UI" w:cs="Times New Roman"/>
    </w:rPr>
  </w:style>
  <w:style w:type="paragraph" w:customStyle="1" w:styleId="CA44DBFE316744D6B046659BF18F7D964">
    <w:name w:val="CA44DBFE316744D6B046659BF18F7D964"/>
    <w:rsid w:val="007D4E57"/>
    <w:pPr>
      <w:spacing w:after="0" w:line="240" w:lineRule="auto"/>
    </w:pPr>
    <w:rPr>
      <w:rFonts w:ascii="Segoe UI" w:eastAsia="Times New Roman" w:hAnsi="Segoe UI" w:cs="Times New Roman"/>
    </w:rPr>
  </w:style>
  <w:style w:type="paragraph" w:customStyle="1" w:styleId="10F8BC4CBC77417089A0D6E175B6992F4">
    <w:name w:val="10F8BC4CBC77417089A0D6E175B6992F4"/>
    <w:rsid w:val="007D4E57"/>
    <w:pPr>
      <w:spacing w:after="0" w:line="240" w:lineRule="auto"/>
    </w:pPr>
    <w:rPr>
      <w:rFonts w:ascii="Segoe UI" w:eastAsia="Times New Roman" w:hAnsi="Segoe UI" w:cs="Times New Roman"/>
    </w:rPr>
  </w:style>
  <w:style w:type="paragraph" w:customStyle="1" w:styleId="04490EDA38AD425E88DCC31489B1FD214">
    <w:name w:val="04490EDA38AD425E88DCC31489B1FD214"/>
    <w:rsid w:val="007D4E57"/>
    <w:pPr>
      <w:spacing w:after="0" w:line="240" w:lineRule="auto"/>
    </w:pPr>
    <w:rPr>
      <w:rFonts w:ascii="Segoe UI" w:eastAsia="Times New Roman" w:hAnsi="Segoe UI" w:cs="Times New Roman"/>
    </w:rPr>
  </w:style>
  <w:style w:type="paragraph" w:customStyle="1" w:styleId="C69248B6F3904814AEFCAA75DBA2677B4">
    <w:name w:val="C69248B6F3904814AEFCAA75DBA2677B4"/>
    <w:rsid w:val="007D4E57"/>
    <w:pPr>
      <w:spacing w:after="0" w:line="240" w:lineRule="auto"/>
    </w:pPr>
    <w:rPr>
      <w:rFonts w:ascii="Segoe UI" w:eastAsia="Times New Roman" w:hAnsi="Segoe UI" w:cs="Times New Roman"/>
    </w:rPr>
  </w:style>
  <w:style w:type="paragraph" w:customStyle="1" w:styleId="0F533444291F4AE18DBBB73A4A14646D4">
    <w:name w:val="0F533444291F4AE18DBBB73A4A14646D4"/>
    <w:rsid w:val="007D4E57"/>
    <w:pPr>
      <w:spacing w:after="0" w:line="240" w:lineRule="auto"/>
    </w:pPr>
    <w:rPr>
      <w:rFonts w:ascii="Segoe UI" w:eastAsia="Times New Roman" w:hAnsi="Segoe UI" w:cs="Times New Roman"/>
    </w:rPr>
  </w:style>
  <w:style w:type="paragraph" w:customStyle="1" w:styleId="B30C8CF90EDD4EFEA564528313C0EDF44">
    <w:name w:val="B30C8CF90EDD4EFEA564528313C0EDF44"/>
    <w:rsid w:val="007D4E57"/>
    <w:pPr>
      <w:spacing w:after="0" w:line="240" w:lineRule="auto"/>
    </w:pPr>
    <w:rPr>
      <w:rFonts w:ascii="Segoe UI" w:eastAsia="Times New Roman" w:hAnsi="Segoe UI" w:cs="Times New Roman"/>
    </w:rPr>
  </w:style>
  <w:style w:type="paragraph" w:customStyle="1" w:styleId="8EE7D6117DC04FC58911122605233B644">
    <w:name w:val="8EE7D6117DC04FC58911122605233B644"/>
    <w:rsid w:val="007D4E57"/>
    <w:pPr>
      <w:spacing w:after="0" w:line="240" w:lineRule="auto"/>
    </w:pPr>
    <w:rPr>
      <w:rFonts w:ascii="Segoe UI" w:eastAsia="Times New Roman" w:hAnsi="Segoe UI" w:cs="Times New Roman"/>
    </w:rPr>
  </w:style>
  <w:style w:type="paragraph" w:customStyle="1" w:styleId="A70E107DD1734F0EBDD7AE086C6588F64">
    <w:name w:val="A70E107DD1734F0EBDD7AE086C6588F64"/>
    <w:rsid w:val="007D4E57"/>
    <w:pPr>
      <w:spacing w:after="0" w:line="240" w:lineRule="auto"/>
    </w:pPr>
    <w:rPr>
      <w:rFonts w:ascii="Segoe UI" w:eastAsia="Times New Roman" w:hAnsi="Segoe UI" w:cs="Times New Roman"/>
    </w:rPr>
  </w:style>
  <w:style w:type="paragraph" w:customStyle="1" w:styleId="34FA18E580D84080935F31943CF2A8344">
    <w:name w:val="34FA18E580D84080935F31943CF2A8344"/>
    <w:rsid w:val="007D4E57"/>
    <w:pPr>
      <w:spacing w:after="0" w:line="240" w:lineRule="auto"/>
    </w:pPr>
    <w:rPr>
      <w:rFonts w:ascii="Segoe UI" w:eastAsia="Times New Roman" w:hAnsi="Segoe UI" w:cs="Times New Roman"/>
    </w:rPr>
  </w:style>
  <w:style w:type="paragraph" w:customStyle="1" w:styleId="00A9D494E66A4D42BB4596D3208FD7AC4">
    <w:name w:val="00A9D494E66A4D42BB4596D3208FD7AC4"/>
    <w:rsid w:val="007D4E57"/>
    <w:pPr>
      <w:spacing w:after="0" w:line="240" w:lineRule="auto"/>
    </w:pPr>
    <w:rPr>
      <w:rFonts w:ascii="Segoe UI" w:eastAsia="Times New Roman" w:hAnsi="Segoe UI" w:cs="Times New Roman"/>
    </w:rPr>
  </w:style>
  <w:style w:type="paragraph" w:customStyle="1" w:styleId="2CA6EFFB8F1A461E8299CD23E7AE21DF4">
    <w:name w:val="2CA6EFFB8F1A461E8299CD23E7AE21DF4"/>
    <w:rsid w:val="007D4E57"/>
    <w:pPr>
      <w:spacing w:after="0" w:line="240" w:lineRule="auto"/>
    </w:pPr>
    <w:rPr>
      <w:rFonts w:ascii="Segoe UI" w:eastAsia="Times New Roman" w:hAnsi="Segoe UI" w:cs="Times New Roman"/>
    </w:rPr>
  </w:style>
  <w:style w:type="paragraph" w:customStyle="1" w:styleId="6373C961B6154D7CB155BA43381AC6BF4">
    <w:name w:val="6373C961B6154D7CB155BA43381AC6BF4"/>
    <w:rsid w:val="007D4E57"/>
    <w:pPr>
      <w:spacing w:after="0" w:line="240" w:lineRule="auto"/>
    </w:pPr>
    <w:rPr>
      <w:rFonts w:ascii="Segoe UI" w:eastAsia="Times New Roman" w:hAnsi="Segoe UI" w:cs="Times New Roman"/>
    </w:rPr>
  </w:style>
  <w:style w:type="paragraph" w:customStyle="1" w:styleId="3EAE854DFE5A498BB6CE770E7BA00B994">
    <w:name w:val="3EAE854DFE5A498BB6CE770E7BA00B994"/>
    <w:rsid w:val="007D4E57"/>
    <w:pPr>
      <w:spacing w:after="0" w:line="240" w:lineRule="auto"/>
    </w:pPr>
    <w:rPr>
      <w:rFonts w:ascii="Segoe UI" w:eastAsia="Times New Roman" w:hAnsi="Segoe UI" w:cs="Times New Roman"/>
    </w:rPr>
  </w:style>
  <w:style w:type="paragraph" w:customStyle="1" w:styleId="8F9DB00BAF584C47B5FD162C1E7A948A4">
    <w:name w:val="8F9DB00BAF584C47B5FD162C1E7A948A4"/>
    <w:rsid w:val="007D4E57"/>
    <w:pPr>
      <w:spacing w:after="0" w:line="240" w:lineRule="auto"/>
    </w:pPr>
    <w:rPr>
      <w:rFonts w:ascii="Segoe UI" w:eastAsia="Times New Roman" w:hAnsi="Segoe UI" w:cs="Times New Roman"/>
    </w:rPr>
  </w:style>
  <w:style w:type="paragraph" w:customStyle="1" w:styleId="0CF318FD5E5845A78200402389CA23624">
    <w:name w:val="0CF318FD5E5845A78200402389CA23624"/>
    <w:rsid w:val="007D4E57"/>
    <w:pPr>
      <w:spacing w:after="0" w:line="240" w:lineRule="auto"/>
    </w:pPr>
    <w:rPr>
      <w:rFonts w:ascii="Segoe UI" w:eastAsia="Times New Roman" w:hAnsi="Segoe UI" w:cs="Times New Roman"/>
    </w:rPr>
  </w:style>
  <w:style w:type="paragraph" w:customStyle="1" w:styleId="9464689ABA98429082525A81ABA044BB4">
    <w:name w:val="9464689ABA98429082525A81ABA044BB4"/>
    <w:rsid w:val="007D4E57"/>
    <w:pPr>
      <w:spacing w:after="0" w:line="240" w:lineRule="auto"/>
    </w:pPr>
    <w:rPr>
      <w:rFonts w:ascii="Segoe UI" w:eastAsia="Times New Roman" w:hAnsi="Segoe UI" w:cs="Times New Roman"/>
    </w:rPr>
  </w:style>
  <w:style w:type="paragraph" w:customStyle="1" w:styleId="07D06E1727AA4EC8B864EFFD3262BD4C4">
    <w:name w:val="07D06E1727AA4EC8B864EFFD3262BD4C4"/>
    <w:rsid w:val="007D4E57"/>
    <w:pPr>
      <w:spacing w:after="0" w:line="240" w:lineRule="auto"/>
    </w:pPr>
    <w:rPr>
      <w:rFonts w:ascii="Segoe UI" w:eastAsia="Times New Roman" w:hAnsi="Segoe UI" w:cs="Times New Roman"/>
    </w:rPr>
  </w:style>
  <w:style w:type="paragraph" w:customStyle="1" w:styleId="0D3CD69EB38646A6B6366B3160750E1F4">
    <w:name w:val="0D3CD69EB38646A6B6366B3160750E1F4"/>
    <w:rsid w:val="007D4E57"/>
    <w:pPr>
      <w:spacing w:after="0" w:line="240" w:lineRule="auto"/>
    </w:pPr>
    <w:rPr>
      <w:rFonts w:ascii="Segoe UI" w:eastAsia="Times New Roman" w:hAnsi="Segoe UI" w:cs="Times New Roman"/>
    </w:rPr>
  </w:style>
  <w:style w:type="paragraph" w:customStyle="1" w:styleId="010AA732DD224A17BA4F53CA4127A9794">
    <w:name w:val="010AA732DD224A17BA4F53CA4127A9794"/>
    <w:rsid w:val="007D4E57"/>
    <w:pPr>
      <w:spacing w:after="0" w:line="240" w:lineRule="auto"/>
    </w:pPr>
    <w:rPr>
      <w:rFonts w:ascii="Segoe UI" w:eastAsia="Times New Roman" w:hAnsi="Segoe UI" w:cs="Times New Roman"/>
    </w:rPr>
  </w:style>
  <w:style w:type="paragraph" w:customStyle="1" w:styleId="B7E27AB234574CB282B60EDFB40FAD084">
    <w:name w:val="B7E27AB234574CB282B60EDFB40FAD084"/>
    <w:rsid w:val="007D4E57"/>
    <w:pPr>
      <w:spacing w:after="0" w:line="240" w:lineRule="auto"/>
    </w:pPr>
    <w:rPr>
      <w:rFonts w:ascii="Segoe UI" w:eastAsia="Times New Roman" w:hAnsi="Segoe UI" w:cs="Times New Roman"/>
    </w:rPr>
  </w:style>
  <w:style w:type="paragraph" w:customStyle="1" w:styleId="E64E1C4AFB0F4BB79C31F3671E85AA174">
    <w:name w:val="E64E1C4AFB0F4BB79C31F3671E85AA174"/>
    <w:rsid w:val="007D4E57"/>
    <w:pPr>
      <w:spacing w:after="0" w:line="240" w:lineRule="auto"/>
    </w:pPr>
    <w:rPr>
      <w:rFonts w:ascii="Segoe UI" w:eastAsia="Times New Roman" w:hAnsi="Segoe UI" w:cs="Times New Roman"/>
    </w:rPr>
  </w:style>
  <w:style w:type="paragraph" w:customStyle="1" w:styleId="7DD475040D3E4DF781D52818AE8A52D44">
    <w:name w:val="7DD475040D3E4DF781D52818AE8A52D44"/>
    <w:rsid w:val="007D4E57"/>
    <w:pPr>
      <w:spacing w:after="0" w:line="240" w:lineRule="auto"/>
    </w:pPr>
    <w:rPr>
      <w:rFonts w:ascii="Segoe UI" w:eastAsia="Times New Roman" w:hAnsi="Segoe UI" w:cs="Times New Roman"/>
    </w:rPr>
  </w:style>
  <w:style w:type="paragraph" w:customStyle="1" w:styleId="EDCE7CA7316A4BC6A3E206E597DBF0794">
    <w:name w:val="EDCE7CA7316A4BC6A3E206E597DBF0794"/>
    <w:rsid w:val="007D4E57"/>
    <w:pPr>
      <w:spacing w:after="0" w:line="240" w:lineRule="auto"/>
    </w:pPr>
    <w:rPr>
      <w:rFonts w:ascii="Segoe UI" w:eastAsia="Times New Roman" w:hAnsi="Segoe UI" w:cs="Times New Roman"/>
    </w:rPr>
  </w:style>
  <w:style w:type="paragraph" w:customStyle="1" w:styleId="CB8289670E044280BA412925042B58324">
    <w:name w:val="CB8289670E044280BA412925042B58324"/>
    <w:rsid w:val="007D4E57"/>
    <w:pPr>
      <w:spacing w:after="0" w:line="240" w:lineRule="auto"/>
    </w:pPr>
    <w:rPr>
      <w:rFonts w:ascii="Segoe UI" w:eastAsia="Times New Roman" w:hAnsi="Segoe UI" w:cs="Times New Roman"/>
    </w:rPr>
  </w:style>
  <w:style w:type="paragraph" w:customStyle="1" w:styleId="1B84CEFC50A8422EA13F7B32DC2AC1B14">
    <w:name w:val="1B84CEFC50A8422EA13F7B32DC2AC1B14"/>
    <w:rsid w:val="007D4E57"/>
    <w:pPr>
      <w:spacing w:after="0" w:line="240" w:lineRule="auto"/>
    </w:pPr>
    <w:rPr>
      <w:rFonts w:ascii="Segoe UI" w:eastAsia="Times New Roman" w:hAnsi="Segoe UI" w:cs="Times New Roman"/>
    </w:rPr>
  </w:style>
  <w:style w:type="paragraph" w:customStyle="1" w:styleId="7A26E56989F34E5BA4D14D9ED218B4F74">
    <w:name w:val="7A26E56989F34E5BA4D14D9ED218B4F74"/>
    <w:rsid w:val="007D4E57"/>
    <w:pPr>
      <w:spacing w:after="0" w:line="240" w:lineRule="auto"/>
    </w:pPr>
    <w:rPr>
      <w:rFonts w:ascii="Segoe UI" w:eastAsia="Times New Roman" w:hAnsi="Segoe UI" w:cs="Times New Roman"/>
    </w:rPr>
  </w:style>
  <w:style w:type="paragraph" w:customStyle="1" w:styleId="CACBEE5F59CF4C2782EB0A652A53FCCE4">
    <w:name w:val="CACBEE5F59CF4C2782EB0A652A53FCCE4"/>
    <w:rsid w:val="007D4E57"/>
    <w:pPr>
      <w:spacing w:after="0" w:line="240" w:lineRule="auto"/>
    </w:pPr>
    <w:rPr>
      <w:rFonts w:ascii="Segoe UI" w:eastAsia="Times New Roman" w:hAnsi="Segoe UI" w:cs="Times New Roman"/>
    </w:rPr>
  </w:style>
  <w:style w:type="paragraph" w:customStyle="1" w:styleId="BBCB81DA176B46968973D2099C310CE74">
    <w:name w:val="BBCB81DA176B46968973D2099C310CE74"/>
    <w:rsid w:val="007D4E57"/>
    <w:pPr>
      <w:spacing w:after="0" w:line="240" w:lineRule="auto"/>
    </w:pPr>
    <w:rPr>
      <w:rFonts w:ascii="Segoe UI" w:eastAsia="Times New Roman" w:hAnsi="Segoe UI" w:cs="Times New Roman"/>
    </w:rPr>
  </w:style>
  <w:style w:type="paragraph" w:customStyle="1" w:styleId="34757AECB1934AE2936D6BC7F1E1F5654">
    <w:name w:val="34757AECB1934AE2936D6BC7F1E1F5654"/>
    <w:rsid w:val="007D4E57"/>
    <w:pPr>
      <w:spacing w:after="0" w:line="240" w:lineRule="auto"/>
    </w:pPr>
    <w:rPr>
      <w:rFonts w:ascii="Segoe UI" w:eastAsia="Times New Roman" w:hAnsi="Segoe UI" w:cs="Times New Roman"/>
    </w:rPr>
  </w:style>
  <w:style w:type="paragraph" w:customStyle="1" w:styleId="6159AB2058644F0797E40C41E3C563A94">
    <w:name w:val="6159AB2058644F0797E40C41E3C563A94"/>
    <w:rsid w:val="007D4E57"/>
    <w:pPr>
      <w:spacing w:after="0" w:line="240" w:lineRule="auto"/>
    </w:pPr>
    <w:rPr>
      <w:rFonts w:ascii="Segoe UI" w:eastAsia="Times New Roman" w:hAnsi="Segoe UI" w:cs="Times New Roman"/>
    </w:rPr>
  </w:style>
  <w:style w:type="paragraph" w:customStyle="1" w:styleId="5DF98D0A17BA4F378BF183F61485AE994">
    <w:name w:val="5DF98D0A17BA4F378BF183F61485AE994"/>
    <w:rsid w:val="007D4E57"/>
    <w:pPr>
      <w:spacing w:after="0" w:line="240" w:lineRule="auto"/>
    </w:pPr>
    <w:rPr>
      <w:rFonts w:ascii="Segoe UI" w:eastAsia="Times New Roman" w:hAnsi="Segoe UI" w:cs="Times New Roman"/>
    </w:rPr>
  </w:style>
  <w:style w:type="paragraph" w:customStyle="1" w:styleId="C23AF06A229E42D9843434D772248CB84">
    <w:name w:val="C23AF06A229E42D9843434D772248CB84"/>
    <w:rsid w:val="007D4E57"/>
    <w:pPr>
      <w:spacing w:after="0" w:line="240" w:lineRule="auto"/>
    </w:pPr>
    <w:rPr>
      <w:rFonts w:ascii="Segoe UI" w:eastAsia="Times New Roman" w:hAnsi="Segoe UI" w:cs="Times New Roman"/>
    </w:rPr>
  </w:style>
  <w:style w:type="paragraph" w:customStyle="1" w:styleId="F8395437258A4B8DA59E2AEEBB8212F84">
    <w:name w:val="F8395437258A4B8DA59E2AEEBB8212F84"/>
    <w:rsid w:val="007D4E57"/>
    <w:pPr>
      <w:spacing w:after="0" w:line="240" w:lineRule="auto"/>
    </w:pPr>
    <w:rPr>
      <w:rFonts w:ascii="Segoe UI" w:eastAsia="Times New Roman" w:hAnsi="Segoe UI" w:cs="Times New Roman"/>
    </w:rPr>
  </w:style>
  <w:style w:type="paragraph" w:customStyle="1" w:styleId="581D5B24BF7845F29349D45F163D91794">
    <w:name w:val="581D5B24BF7845F29349D45F163D91794"/>
    <w:rsid w:val="007D4E57"/>
    <w:pPr>
      <w:spacing w:after="0" w:line="240" w:lineRule="auto"/>
    </w:pPr>
    <w:rPr>
      <w:rFonts w:ascii="Segoe UI" w:eastAsia="Times New Roman" w:hAnsi="Segoe UI" w:cs="Times New Roman"/>
    </w:rPr>
  </w:style>
  <w:style w:type="paragraph" w:customStyle="1" w:styleId="6655D404730E48668431E867724E3B2B4">
    <w:name w:val="6655D404730E48668431E867724E3B2B4"/>
    <w:rsid w:val="007D4E57"/>
    <w:pPr>
      <w:spacing w:after="0" w:line="240" w:lineRule="auto"/>
    </w:pPr>
    <w:rPr>
      <w:rFonts w:ascii="Segoe UI" w:eastAsia="Times New Roman" w:hAnsi="Segoe UI" w:cs="Times New Roman"/>
    </w:rPr>
  </w:style>
  <w:style w:type="paragraph" w:customStyle="1" w:styleId="192C50C24F8C4455B6B28D363FD2B5F54">
    <w:name w:val="192C50C24F8C4455B6B28D363FD2B5F54"/>
    <w:rsid w:val="007D4E57"/>
    <w:pPr>
      <w:spacing w:after="0" w:line="240" w:lineRule="auto"/>
    </w:pPr>
    <w:rPr>
      <w:rFonts w:ascii="Segoe UI" w:eastAsia="Times New Roman" w:hAnsi="Segoe UI" w:cs="Times New Roman"/>
    </w:rPr>
  </w:style>
  <w:style w:type="paragraph" w:customStyle="1" w:styleId="C93C6169B93444D19E08FCA8EFEA58294">
    <w:name w:val="C93C6169B93444D19E08FCA8EFEA58294"/>
    <w:rsid w:val="007D4E57"/>
    <w:pPr>
      <w:spacing w:after="0" w:line="240" w:lineRule="auto"/>
    </w:pPr>
    <w:rPr>
      <w:rFonts w:ascii="Segoe UI" w:eastAsia="Times New Roman" w:hAnsi="Segoe UI" w:cs="Times New Roman"/>
    </w:rPr>
  </w:style>
  <w:style w:type="paragraph" w:customStyle="1" w:styleId="E81DD929156B4658A9908F4D266C83964">
    <w:name w:val="E81DD929156B4658A9908F4D266C83964"/>
    <w:rsid w:val="007D4E57"/>
    <w:pPr>
      <w:spacing w:after="0" w:line="240" w:lineRule="auto"/>
    </w:pPr>
    <w:rPr>
      <w:rFonts w:ascii="Segoe UI" w:eastAsia="Times New Roman" w:hAnsi="Segoe UI" w:cs="Times New Roman"/>
    </w:rPr>
  </w:style>
  <w:style w:type="paragraph" w:customStyle="1" w:styleId="7A376A8C86C94C0FBE22754FDD4AB0704">
    <w:name w:val="7A376A8C86C94C0FBE22754FDD4AB0704"/>
    <w:rsid w:val="007D4E57"/>
    <w:pPr>
      <w:spacing w:after="0" w:line="240" w:lineRule="auto"/>
    </w:pPr>
    <w:rPr>
      <w:rFonts w:ascii="Segoe UI" w:eastAsia="Times New Roman" w:hAnsi="Segoe UI" w:cs="Times New Roman"/>
    </w:rPr>
  </w:style>
  <w:style w:type="paragraph" w:customStyle="1" w:styleId="BA9965D2643B42EFA0C1661A1F38F9954">
    <w:name w:val="BA9965D2643B42EFA0C1661A1F38F9954"/>
    <w:rsid w:val="007D4E57"/>
    <w:pPr>
      <w:spacing w:after="0" w:line="240" w:lineRule="auto"/>
    </w:pPr>
    <w:rPr>
      <w:rFonts w:ascii="Segoe UI" w:eastAsia="Times New Roman" w:hAnsi="Segoe UI" w:cs="Times New Roman"/>
    </w:rPr>
  </w:style>
  <w:style w:type="paragraph" w:customStyle="1" w:styleId="B96691A8B59543A79AFD8F717FAAD57A4">
    <w:name w:val="B96691A8B59543A79AFD8F717FAAD57A4"/>
    <w:rsid w:val="007D4E57"/>
    <w:pPr>
      <w:spacing w:after="0" w:line="240" w:lineRule="auto"/>
    </w:pPr>
    <w:rPr>
      <w:rFonts w:ascii="Segoe UI" w:eastAsia="Times New Roman" w:hAnsi="Segoe UI" w:cs="Times New Roman"/>
    </w:rPr>
  </w:style>
  <w:style w:type="paragraph" w:customStyle="1" w:styleId="E13D4096D60D4A7F8C4818D5AAD67CD14">
    <w:name w:val="E13D4096D60D4A7F8C4818D5AAD67CD14"/>
    <w:rsid w:val="007D4E57"/>
    <w:pPr>
      <w:spacing w:after="0" w:line="240" w:lineRule="auto"/>
    </w:pPr>
    <w:rPr>
      <w:rFonts w:ascii="Segoe UI" w:eastAsia="Times New Roman" w:hAnsi="Segoe UI" w:cs="Times New Roman"/>
    </w:rPr>
  </w:style>
  <w:style w:type="paragraph" w:customStyle="1" w:styleId="B907061DDC0A4EC7B44838AF1C46389B4">
    <w:name w:val="B907061DDC0A4EC7B44838AF1C46389B4"/>
    <w:rsid w:val="007D4E57"/>
    <w:pPr>
      <w:spacing w:after="0" w:line="240" w:lineRule="auto"/>
    </w:pPr>
    <w:rPr>
      <w:rFonts w:ascii="Segoe UI" w:eastAsia="Times New Roman" w:hAnsi="Segoe UI" w:cs="Times New Roman"/>
    </w:rPr>
  </w:style>
  <w:style w:type="paragraph" w:customStyle="1" w:styleId="219407C617E04B31AB124FC47B8425864">
    <w:name w:val="219407C617E04B31AB124FC47B8425864"/>
    <w:rsid w:val="007D4E57"/>
    <w:pPr>
      <w:spacing w:after="0" w:line="240" w:lineRule="auto"/>
    </w:pPr>
    <w:rPr>
      <w:rFonts w:ascii="Segoe UI" w:eastAsia="Times New Roman" w:hAnsi="Segoe UI" w:cs="Times New Roman"/>
    </w:rPr>
  </w:style>
  <w:style w:type="paragraph" w:customStyle="1" w:styleId="1DF968B36F1D459CA4C1A6E50A6B4A654">
    <w:name w:val="1DF968B36F1D459CA4C1A6E50A6B4A654"/>
    <w:rsid w:val="007D4E57"/>
    <w:pPr>
      <w:spacing w:after="0" w:line="240" w:lineRule="auto"/>
    </w:pPr>
    <w:rPr>
      <w:rFonts w:ascii="Segoe UI" w:eastAsia="Times New Roman" w:hAnsi="Segoe UI" w:cs="Times New Roman"/>
    </w:rPr>
  </w:style>
  <w:style w:type="paragraph" w:customStyle="1" w:styleId="4D6A45764C76496AA50BA14BC1DAD4B94">
    <w:name w:val="4D6A45764C76496AA50BA14BC1DAD4B94"/>
    <w:rsid w:val="007D4E57"/>
    <w:pPr>
      <w:spacing w:after="0" w:line="240" w:lineRule="auto"/>
    </w:pPr>
    <w:rPr>
      <w:rFonts w:ascii="Segoe UI" w:eastAsia="Times New Roman" w:hAnsi="Segoe UI" w:cs="Times New Roman"/>
    </w:rPr>
  </w:style>
  <w:style w:type="paragraph" w:customStyle="1" w:styleId="7CD6DC2E872246DBBD654E98517D79FF4">
    <w:name w:val="7CD6DC2E872246DBBD654E98517D79FF4"/>
    <w:rsid w:val="007D4E57"/>
    <w:pPr>
      <w:spacing w:after="0" w:line="240" w:lineRule="auto"/>
    </w:pPr>
    <w:rPr>
      <w:rFonts w:ascii="Segoe UI" w:eastAsia="Times New Roman" w:hAnsi="Segoe UI" w:cs="Times New Roman"/>
    </w:rPr>
  </w:style>
  <w:style w:type="paragraph" w:customStyle="1" w:styleId="DD35909571914554B46CA7ACF5A122974">
    <w:name w:val="DD35909571914554B46CA7ACF5A122974"/>
    <w:rsid w:val="007D4E57"/>
    <w:pPr>
      <w:spacing w:after="0" w:line="240" w:lineRule="auto"/>
    </w:pPr>
    <w:rPr>
      <w:rFonts w:ascii="Segoe UI" w:eastAsia="Times New Roman" w:hAnsi="Segoe UI" w:cs="Times New Roman"/>
    </w:rPr>
  </w:style>
  <w:style w:type="paragraph" w:customStyle="1" w:styleId="3580C7F843624E8099EE49E119292FBA4">
    <w:name w:val="3580C7F843624E8099EE49E119292FBA4"/>
    <w:rsid w:val="007D4E57"/>
    <w:pPr>
      <w:spacing w:after="0" w:line="240" w:lineRule="auto"/>
    </w:pPr>
    <w:rPr>
      <w:rFonts w:ascii="Segoe UI" w:eastAsia="Times New Roman" w:hAnsi="Segoe UI" w:cs="Times New Roman"/>
    </w:rPr>
  </w:style>
  <w:style w:type="paragraph" w:customStyle="1" w:styleId="258F23C23DC048BEAFC8A156C18F47134">
    <w:name w:val="258F23C23DC048BEAFC8A156C18F47134"/>
    <w:rsid w:val="007D4E57"/>
    <w:pPr>
      <w:spacing w:after="0" w:line="240" w:lineRule="auto"/>
    </w:pPr>
    <w:rPr>
      <w:rFonts w:ascii="Segoe UI" w:eastAsia="Times New Roman" w:hAnsi="Segoe UI" w:cs="Times New Roman"/>
    </w:rPr>
  </w:style>
  <w:style w:type="paragraph" w:customStyle="1" w:styleId="C71B90C8DCCD44CE8B39DCEA85B07A1B4">
    <w:name w:val="C71B90C8DCCD44CE8B39DCEA85B07A1B4"/>
    <w:rsid w:val="007D4E57"/>
    <w:pPr>
      <w:spacing w:after="0" w:line="240" w:lineRule="auto"/>
    </w:pPr>
    <w:rPr>
      <w:rFonts w:ascii="Segoe UI" w:eastAsia="Times New Roman" w:hAnsi="Segoe UI" w:cs="Times New Roman"/>
    </w:rPr>
  </w:style>
  <w:style w:type="paragraph" w:customStyle="1" w:styleId="3EA05E9BF1D44C30AC9F5229D384F8934">
    <w:name w:val="3EA05E9BF1D44C30AC9F5229D384F8934"/>
    <w:rsid w:val="007D4E57"/>
    <w:pPr>
      <w:spacing w:after="0" w:line="240" w:lineRule="auto"/>
    </w:pPr>
    <w:rPr>
      <w:rFonts w:ascii="Segoe UI" w:eastAsia="Times New Roman" w:hAnsi="Segoe UI" w:cs="Times New Roman"/>
    </w:rPr>
  </w:style>
  <w:style w:type="paragraph" w:customStyle="1" w:styleId="3C2401852A084FF4A506A7113A34F9D74">
    <w:name w:val="3C2401852A084FF4A506A7113A34F9D74"/>
    <w:rsid w:val="007D4E57"/>
    <w:pPr>
      <w:spacing w:after="0" w:line="240" w:lineRule="auto"/>
    </w:pPr>
    <w:rPr>
      <w:rFonts w:ascii="Segoe UI" w:eastAsia="Times New Roman" w:hAnsi="Segoe UI" w:cs="Times New Roman"/>
    </w:rPr>
  </w:style>
  <w:style w:type="paragraph" w:customStyle="1" w:styleId="77F0EBB4C20F491686238DF528AFF3664">
    <w:name w:val="77F0EBB4C20F491686238DF528AFF3664"/>
    <w:rsid w:val="007D4E57"/>
    <w:pPr>
      <w:spacing w:after="0" w:line="240" w:lineRule="auto"/>
    </w:pPr>
    <w:rPr>
      <w:rFonts w:ascii="Segoe UI" w:eastAsia="Times New Roman" w:hAnsi="Segoe UI" w:cs="Times New Roman"/>
    </w:rPr>
  </w:style>
  <w:style w:type="paragraph" w:customStyle="1" w:styleId="D6F0030C9BEB4F859EC71F5B43497F374">
    <w:name w:val="D6F0030C9BEB4F859EC71F5B43497F374"/>
    <w:rsid w:val="007D4E57"/>
    <w:pPr>
      <w:spacing w:after="0" w:line="240" w:lineRule="auto"/>
    </w:pPr>
    <w:rPr>
      <w:rFonts w:ascii="Segoe UI" w:eastAsia="Times New Roman" w:hAnsi="Segoe UI" w:cs="Times New Roman"/>
    </w:rPr>
  </w:style>
  <w:style w:type="paragraph" w:customStyle="1" w:styleId="32AC10CE980C484BBD44E639125ED06C4">
    <w:name w:val="32AC10CE980C484BBD44E639125ED06C4"/>
    <w:rsid w:val="007D4E57"/>
    <w:pPr>
      <w:spacing w:after="0" w:line="240" w:lineRule="auto"/>
    </w:pPr>
    <w:rPr>
      <w:rFonts w:ascii="Segoe UI" w:eastAsia="Times New Roman" w:hAnsi="Segoe UI" w:cs="Times New Roman"/>
    </w:rPr>
  </w:style>
  <w:style w:type="paragraph" w:customStyle="1" w:styleId="5A582B4839C8490484BAAD69F8D88D7B4">
    <w:name w:val="5A582B4839C8490484BAAD69F8D88D7B4"/>
    <w:rsid w:val="007D4E57"/>
    <w:pPr>
      <w:spacing w:after="0" w:line="240" w:lineRule="auto"/>
    </w:pPr>
    <w:rPr>
      <w:rFonts w:ascii="Segoe UI" w:eastAsia="Times New Roman" w:hAnsi="Segoe UI" w:cs="Times New Roman"/>
    </w:rPr>
  </w:style>
  <w:style w:type="paragraph" w:customStyle="1" w:styleId="84FD716D0B544771B3608F118BA1AC8D4">
    <w:name w:val="84FD716D0B544771B3608F118BA1AC8D4"/>
    <w:rsid w:val="007D4E57"/>
    <w:pPr>
      <w:spacing w:after="0" w:line="240" w:lineRule="auto"/>
    </w:pPr>
    <w:rPr>
      <w:rFonts w:ascii="Segoe UI" w:eastAsia="Times New Roman" w:hAnsi="Segoe UI" w:cs="Times New Roman"/>
    </w:rPr>
  </w:style>
  <w:style w:type="paragraph" w:customStyle="1" w:styleId="DCC818A1B214449493EB6ABC36EDD1BD4">
    <w:name w:val="DCC818A1B214449493EB6ABC36EDD1BD4"/>
    <w:rsid w:val="007D4E57"/>
    <w:pPr>
      <w:spacing w:after="0" w:line="240" w:lineRule="auto"/>
    </w:pPr>
    <w:rPr>
      <w:rFonts w:ascii="Segoe UI" w:eastAsia="Times New Roman" w:hAnsi="Segoe UI" w:cs="Times New Roman"/>
    </w:rPr>
  </w:style>
  <w:style w:type="paragraph" w:customStyle="1" w:styleId="8516287C03754136B1011CD7A390F9F04">
    <w:name w:val="8516287C03754136B1011CD7A390F9F04"/>
    <w:rsid w:val="007D4E57"/>
    <w:pPr>
      <w:spacing w:after="0" w:line="240" w:lineRule="auto"/>
    </w:pPr>
    <w:rPr>
      <w:rFonts w:ascii="Segoe UI" w:eastAsia="Times New Roman" w:hAnsi="Segoe UI" w:cs="Times New Roman"/>
    </w:rPr>
  </w:style>
  <w:style w:type="paragraph" w:customStyle="1" w:styleId="A58BEEBFCF394C229F26F4CF48322DD44">
    <w:name w:val="A58BEEBFCF394C229F26F4CF48322DD44"/>
    <w:rsid w:val="007D4E57"/>
    <w:pPr>
      <w:spacing w:after="0" w:line="240" w:lineRule="auto"/>
    </w:pPr>
    <w:rPr>
      <w:rFonts w:ascii="Segoe UI" w:eastAsia="Times New Roman" w:hAnsi="Segoe UI" w:cs="Times New Roman"/>
    </w:rPr>
  </w:style>
  <w:style w:type="paragraph" w:customStyle="1" w:styleId="ACD22923614D40C1B3DA46DE6FC73ABE4">
    <w:name w:val="ACD22923614D40C1B3DA46DE6FC73ABE4"/>
    <w:rsid w:val="007D4E57"/>
    <w:pPr>
      <w:spacing w:after="0" w:line="240" w:lineRule="auto"/>
    </w:pPr>
    <w:rPr>
      <w:rFonts w:ascii="Segoe UI" w:eastAsia="Times New Roman" w:hAnsi="Segoe UI" w:cs="Times New Roman"/>
    </w:rPr>
  </w:style>
  <w:style w:type="paragraph" w:customStyle="1" w:styleId="7DF66F0DAB924BCC925E7DBFB422E09C4">
    <w:name w:val="7DF66F0DAB924BCC925E7DBFB422E09C4"/>
    <w:rsid w:val="007D4E57"/>
    <w:pPr>
      <w:spacing w:after="0" w:line="240" w:lineRule="auto"/>
    </w:pPr>
    <w:rPr>
      <w:rFonts w:ascii="Segoe UI" w:eastAsia="Times New Roman" w:hAnsi="Segoe UI" w:cs="Times New Roman"/>
    </w:rPr>
  </w:style>
  <w:style w:type="paragraph" w:customStyle="1" w:styleId="89509412C3164882BD1226C4F15BDDF94">
    <w:name w:val="89509412C3164882BD1226C4F15BDDF94"/>
    <w:rsid w:val="007D4E57"/>
    <w:pPr>
      <w:spacing w:after="0" w:line="240" w:lineRule="auto"/>
    </w:pPr>
    <w:rPr>
      <w:rFonts w:ascii="Segoe UI" w:eastAsia="Times New Roman" w:hAnsi="Segoe UI" w:cs="Times New Roman"/>
    </w:rPr>
  </w:style>
  <w:style w:type="paragraph" w:customStyle="1" w:styleId="AF8FE45BD8BD4D41A0191047CD0E81C84">
    <w:name w:val="AF8FE45BD8BD4D41A0191047CD0E81C84"/>
    <w:rsid w:val="007D4E57"/>
    <w:pPr>
      <w:spacing w:after="0" w:line="240" w:lineRule="auto"/>
    </w:pPr>
    <w:rPr>
      <w:rFonts w:ascii="Segoe UI" w:eastAsia="Times New Roman" w:hAnsi="Segoe UI" w:cs="Times New Roman"/>
    </w:rPr>
  </w:style>
  <w:style w:type="paragraph" w:customStyle="1" w:styleId="4A1489DF48694B318AF3CC388C7F04DD4">
    <w:name w:val="4A1489DF48694B318AF3CC388C7F04DD4"/>
    <w:rsid w:val="007D4E57"/>
    <w:pPr>
      <w:spacing w:after="0" w:line="240" w:lineRule="auto"/>
    </w:pPr>
    <w:rPr>
      <w:rFonts w:ascii="Segoe UI" w:eastAsia="Times New Roman" w:hAnsi="Segoe UI" w:cs="Times New Roman"/>
    </w:rPr>
  </w:style>
  <w:style w:type="paragraph" w:customStyle="1" w:styleId="F413ABCA49234FA99AB96A91D9A0D2034">
    <w:name w:val="F413ABCA49234FA99AB96A91D9A0D2034"/>
    <w:rsid w:val="007D4E57"/>
    <w:pPr>
      <w:spacing w:after="0" w:line="240" w:lineRule="auto"/>
    </w:pPr>
    <w:rPr>
      <w:rFonts w:ascii="Segoe UI" w:eastAsia="Times New Roman" w:hAnsi="Segoe UI" w:cs="Times New Roman"/>
    </w:rPr>
  </w:style>
  <w:style w:type="paragraph" w:customStyle="1" w:styleId="AB6C586EB91C4120BDFC06A00C648D924">
    <w:name w:val="AB6C586EB91C4120BDFC06A00C648D924"/>
    <w:rsid w:val="007D4E57"/>
    <w:pPr>
      <w:spacing w:after="0" w:line="240" w:lineRule="auto"/>
    </w:pPr>
    <w:rPr>
      <w:rFonts w:ascii="Segoe UI" w:eastAsia="Times New Roman" w:hAnsi="Segoe UI" w:cs="Times New Roman"/>
    </w:rPr>
  </w:style>
  <w:style w:type="paragraph" w:customStyle="1" w:styleId="9D22475AE2C24A7487A56619105E97D64">
    <w:name w:val="9D22475AE2C24A7487A56619105E97D64"/>
    <w:rsid w:val="007D4E57"/>
    <w:pPr>
      <w:spacing w:after="0" w:line="240" w:lineRule="auto"/>
    </w:pPr>
    <w:rPr>
      <w:rFonts w:ascii="Segoe UI" w:eastAsia="Times New Roman" w:hAnsi="Segoe UI" w:cs="Times New Roman"/>
    </w:rPr>
  </w:style>
  <w:style w:type="paragraph" w:customStyle="1" w:styleId="507239B9B3E846E5AFB06E8A1B60339F4">
    <w:name w:val="507239B9B3E846E5AFB06E8A1B60339F4"/>
    <w:rsid w:val="007D4E57"/>
    <w:pPr>
      <w:spacing w:after="0" w:line="240" w:lineRule="auto"/>
    </w:pPr>
    <w:rPr>
      <w:rFonts w:ascii="Segoe UI" w:eastAsia="Times New Roman" w:hAnsi="Segoe UI" w:cs="Times New Roman"/>
    </w:rPr>
  </w:style>
  <w:style w:type="paragraph" w:customStyle="1" w:styleId="27381223FCA64364BD10EF8E7D18E1C34">
    <w:name w:val="27381223FCA64364BD10EF8E7D18E1C34"/>
    <w:rsid w:val="007D4E57"/>
    <w:pPr>
      <w:spacing w:after="0" w:line="240" w:lineRule="auto"/>
    </w:pPr>
    <w:rPr>
      <w:rFonts w:ascii="Segoe UI" w:eastAsia="Times New Roman" w:hAnsi="Segoe UI" w:cs="Times New Roman"/>
    </w:rPr>
  </w:style>
  <w:style w:type="paragraph" w:customStyle="1" w:styleId="CC1B0D0CCADB49B8ADB39AF7E5F54EA54">
    <w:name w:val="CC1B0D0CCADB49B8ADB39AF7E5F54EA54"/>
    <w:rsid w:val="007D4E57"/>
    <w:pPr>
      <w:spacing w:after="0" w:line="240" w:lineRule="auto"/>
    </w:pPr>
    <w:rPr>
      <w:rFonts w:ascii="Segoe UI" w:eastAsia="Times New Roman" w:hAnsi="Segoe UI" w:cs="Times New Roman"/>
    </w:rPr>
  </w:style>
  <w:style w:type="paragraph" w:customStyle="1" w:styleId="58B831B44BA04109BBAA360988EB6F104">
    <w:name w:val="58B831B44BA04109BBAA360988EB6F104"/>
    <w:rsid w:val="007D4E57"/>
    <w:pPr>
      <w:spacing w:after="0" w:line="240" w:lineRule="auto"/>
    </w:pPr>
    <w:rPr>
      <w:rFonts w:ascii="Segoe UI" w:eastAsia="Times New Roman" w:hAnsi="Segoe UI" w:cs="Times New Roman"/>
    </w:rPr>
  </w:style>
  <w:style w:type="paragraph" w:customStyle="1" w:styleId="C2315D151079457AB8142DD6C70518984">
    <w:name w:val="C2315D151079457AB8142DD6C70518984"/>
    <w:rsid w:val="007D4E57"/>
    <w:pPr>
      <w:spacing w:after="0" w:line="240" w:lineRule="auto"/>
    </w:pPr>
    <w:rPr>
      <w:rFonts w:ascii="Segoe UI" w:eastAsia="Times New Roman" w:hAnsi="Segoe UI" w:cs="Times New Roman"/>
    </w:rPr>
  </w:style>
  <w:style w:type="paragraph" w:customStyle="1" w:styleId="75AE088B81BA4FC8BAE85080209C4B894">
    <w:name w:val="75AE088B81BA4FC8BAE85080209C4B894"/>
    <w:rsid w:val="007D4E57"/>
    <w:pPr>
      <w:spacing w:after="0" w:line="240" w:lineRule="auto"/>
    </w:pPr>
    <w:rPr>
      <w:rFonts w:ascii="Segoe UI" w:eastAsia="Times New Roman" w:hAnsi="Segoe UI" w:cs="Times New Roman"/>
    </w:rPr>
  </w:style>
  <w:style w:type="paragraph" w:customStyle="1" w:styleId="B331222F05954C3FA59DE83757CB49324">
    <w:name w:val="B331222F05954C3FA59DE83757CB49324"/>
    <w:rsid w:val="007D4E57"/>
    <w:pPr>
      <w:spacing w:after="0" w:line="240" w:lineRule="auto"/>
    </w:pPr>
    <w:rPr>
      <w:rFonts w:ascii="Segoe UI" w:eastAsia="Times New Roman" w:hAnsi="Segoe UI" w:cs="Times New Roman"/>
    </w:rPr>
  </w:style>
  <w:style w:type="paragraph" w:customStyle="1" w:styleId="FD59EA0BC6F8454885F825A870EC75BF4">
    <w:name w:val="FD59EA0BC6F8454885F825A870EC75BF4"/>
    <w:rsid w:val="007D4E57"/>
    <w:pPr>
      <w:spacing w:after="0" w:line="240" w:lineRule="auto"/>
    </w:pPr>
    <w:rPr>
      <w:rFonts w:ascii="Segoe UI" w:eastAsia="Times New Roman" w:hAnsi="Segoe UI" w:cs="Times New Roman"/>
    </w:rPr>
  </w:style>
  <w:style w:type="paragraph" w:customStyle="1" w:styleId="8ABFE14E7E254D4CAA4FF5224B7FDD584">
    <w:name w:val="8ABFE14E7E254D4CAA4FF5224B7FDD584"/>
    <w:rsid w:val="007D4E57"/>
    <w:pPr>
      <w:spacing w:after="0" w:line="240" w:lineRule="auto"/>
    </w:pPr>
    <w:rPr>
      <w:rFonts w:ascii="Segoe UI" w:eastAsia="Times New Roman" w:hAnsi="Segoe UI" w:cs="Times New Roman"/>
    </w:rPr>
  </w:style>
  <w:style w:type="paragraph" w:customStyle="1" w:styleId="6D0FD2C49A2F45658DDDABB52D2CDF464">
    <w:name w:val="6D0FD2C49A2F45658DDDABB52D2CDF464"/>
    <w:rsid w:val="007D4E57"/>
    <w:pPr>
      <w:spacing w:after="0" w:line="240" w:lineRule="auto"/>
    </w:pPr>
    <w:rPr>
      <w:rFonts w:ascii="Segoe UI" w:eastAsia="Times New Roman" w:hAnsi="Segoe UI" w:cs="Times New Roman"/>
    </w:rPr>
  </w:style>
  <w:style w:type="paragraph" w:customStyle="1" w:styleId="CCBC8050E08E41FDAC25FD011A8389B84">
    <w:name w:val="CCBC8050E08E41FDAC25FD011A8389B84"/>
    <w:rsid w:val="007D4E57"/>
    <w:pPr>
      <w:spacing w:after="0" w:line="240" w:lineRule="auto"/>
    </w:pPr>
    <w:rPr>
      <w:rFonts w:ascii="Segoe UI" w:eastAsia="Times New Roman" w:hAnsi="Segoe UI" w:cs="Times New Roman"/>
    </w:rPr>
  </w:style>
  <w:style w:type="paragraph" w:customStyle="1" w:styleId="BEE2649FEECF4D7B9B65F06F5B11FA2E4">
    <w:name w:val="BEE2649FEECF4D7B9B65F06F5B11FA2E4"/>
    <w:rsid w:val="007D4E57"/>
    <w:pPr>
      <w:spacing w:after="0" w:line="240" w:lineRule="auto"/>
    </w:pPr>
    <w:rPr>
      <w:rFonts w:ascii="Segoe UI" w:eastAsia="Times New Roman" w:hAnsi="Segoe UI" w:cs="Times New Roman"/>
    </w:rPr>
  </w:style>
  <w:style w:type="paragraph" w:customStyle="1" w:styleId="7D9E1EF32F1741E6ABB71DD700F47CE44">
    <w:name w:val="7D9E1EF32F1741E6ABB71DD700F47CE44"/>
    <w:rsid w:val="007D4E57"/>
    <w:pPr>
      <w:spacing w:after="0" w:line="240" w:lineRule="auto"/>
    </w:pPr>
    <w:rPr>
      <w:rFonts w:ascii="Segoe UI" w:eastAsia="Times New Roman" w:hAnsi="Segoe UI" w:cs="Times New Roman"/>
    </w:rPr>
  </w:style>
  <w:style w:type="paragraph" w:customStyle="1" w:styleId="D50B8297322F401BABF58DF974C400184">
    <w:name w:val="D50B8297322F401BABF58DF974C400184"/>
    <w:rsid w:val="007D4E57"/>
    <w:pPr>
      <w:spacing w:after="0" w:line="240" w:lineRule="auto"/>
    </w:pPr>
    <w:rPr>
      <w:rFonts w:ascii="Segoe UI" w:eastAsia="Times New Roman" w:hAnsi="Segoe UI" w:cs="Times New Roman"/>
    </w:rPr>
  </w:style>
  <w:style w:type="paragraph" w:customStyle="1" w:styleId="0ED3705230D441869CF12E8CAB51CC634">
    <w:name w:val="0ED3705230D441869CF12E8CAB51CC634"/>
    <w:rsid w:val="007D4E57"/>
    <w:pPr>
      <w:spacing w:after="0" w:line="240" w:lineRule="auto"/>
    </w:pPr>
    <w:rPr>
      <w:rFonts w:ascii="Segoe UI" w:eastAsia="Times New Roman" w:hAnsi="Segoe UI" w:cs="Times New Roman"/>
    </w:rPr>
  </w:style>
  <w:style w:type="paragraph" w:customStyle="1" w:styleId="1C9C9739AF534E0A862881DDF455EBAE4">
    <w:name w:val="1C9C9739AF534E0A862881DDF455EBAE4"/>
    <w:rsid w:val="007D4E57"/>
    <w:pPr>
      <w:spacing w:after="0" w:line="240" w:lineRule="auto"/>
    </w:pPr>
    <w:rPr>
      <w:rFonts w:ascii="Segoe UI" w:eastAsia="Times New Roman" w:hAnsi="Segoe UI" w:cs="Times New Roman"/>
    </w:rPr>
  </w:style>
  <w:style w:type="paragraph" w:customStyle="1" w:styleId="36EB4076C38D4F6E90D0B94501D695E04">
    <w:name w:val="36EB4076C38D4F6E90D0B94501D695E04"/>
    <w:rsid w:val="007D4E57"/>
    <w:pPr>
      <w:spacing w:after="0" w:line="240" w:lineRule="auto"/>
    </w:pPr>
    <w:rPr>
      <w:rFonts w:ascii="Segoe UI" w:eastAsia="Times New Roman" w:hAnsi="Segoe UI" w:cs="Times New Roman"/>
    </w:rPr>
  </w:style>
  <w:style w:type="paragraph" w:customStyle="1" w:styleId="2DB804C48FDB4167829A8840D4C538F14">
    <w:name w:val="2DB804C48FDB4167829A8840D4C538F14"/>
    <w:rsid w:val="007D4E57"/>
    <w:pPr>
      <w:spacing w:after="0" w:line="240" w:lineRule="auto"/>
    </w:pPr>
    <w:rPr>
      <w:rFonts w:ascii="Segoe UI" w:eastAsia="Times New Roman" w:hAnsi="Segoe UI" w:cs="Times New Roman"/>
    </w:rPr>
  </w:style>
  <w:style w:type="paragraph" w:customStyle="1" w:styleId="B13F640A308940CF9AFD869E483EE9994">
    <w:name w:val="B13F640A308940CF9AFD869E483EE9994"/>
    <w:rsid w:val="007D4E57"/>
    <w:pPr>
      <w:spacing w:after="0" w:line="240" w:lineRule="auto"/>
    </w:pPr>
    <w:rPr>
      <w:rFonts w:ascii="Segoe UI" w:eastAsia="Times New Roman" w:hAnsi="Segoe UI" w:cs="Times New Roman"/>
    </w:rPr>
  </w:style>
  <w:style w:type="paragraph" w:customStyle="1" w:styleId="2066DDED036A4A35AA9995E923A7319A4">
    <w:name w:val="2066DDED036A4A35AA9995E923A7319A4"/>
    <w:rsid w:val="007D4E57"/>
    <w:pPr>
      <w:spacing w:after="0" w:line="240" w:lineRule="auto"/>
    </w:pPr>
    <w:rPr>
      <w:rFonts w:ascii="Segoe UI" w:eastAsia="Times New Roman" w:hAnsi="Segoe UI" w:cs="Times New Roman"/>
    </w:rPr>
  </w:style>
  <w:style w:type="paragraph" w:customStyle="1" w:styleId="CE7F483D7A1F4BC5B1E18FF8D9AD778B4">
    <w:name w:val="CE7F483D7A1F4BC5B1E18FF8D9AD778B4"/>
    <w:rsid w:val="007D4E57"/>
    <w:pPr>
      <w:spacing w:after="0" w:line="240" w:lineRule="auto"/>
    </w:pPr>
    <w:rPr>
      <w:rFonts w:ascii="Segoe UI" w:eastAsia="Times New Roman" w:hAnsi="Segoe UI" w:cs="Times New Roman"/>
    </w:rPr>
  </w:style>
  <w:style w:type="paragraph" w:customStyle="1" w:styleId="65A49F2434D84654A04870BC01763F5D4">
    <w:name w:val="65A49F2434D84654A04870BC01763F5D4"/>
    <w:rsid w:val="007D4E57"/>
    <w:pPr>
      <w:spacing w:after="0" w:line="240" w:lineRule="auto"/>
    </w:pPr>
    <w:rPr>
      <w:rFonts w:ascii="Segoe UI" w:eastAsia="Times New Roman" w:hAnsi="Segoe UI" w:cs="Times New Roman"/>
    </w:rPr>
  </w:style>
  <w:style w:type="paragraph" w:customStyle="1" w:styleId="03ADA35FA9764D6A8CFC9D948035AA154">
    <w:name w:val="03ADA35FA9764D6A8CFC9D948035AA154"/>
    <w:rsid w:val="007D4E57"/>
    <w:pPr>
      <w:spacing w:after="0" w:line="240" w:lineRule="auto"/>
    </w:pPr>
    <w:rPr>
      <w:rFonts w:ascii="Segoe UI" w:eastAsia="Times New Roman" w:hAnsi="Segoe UI" w:cs="Times New Roman"/>
    </w:rPr>
  </w:style>
  <w:style w:type="paragraph" w:customStyle="1" w:styleId="17852E425932490C9688653D02D273394">
    <w:name w:val="17852E425932490C9688653D02D273394"/>
    <w:rsid w:val="007D4E57"/>
    <w:pPr>
      <w:spacing w:after="0" w:line="240" w:lineRule="auto"/>
    </w:pPr>
    <w:rPr>
      <w:rFonts w:ascii="Segoe UI" w:eastAsia="Times New Roman" w:hAnsi="Segoe UI" w:cs="Times New Roman"/>
    </w:rPr>
  </w:style>
  <w:style w:type="paragraph" w:customStyle="1" w:styleId="54EF96A90DF54527B3B307B09A7BC0454">
    <w:name w:val="54EF96A90DF54527B3B307B09A7BC0454"/>
    <w:rsid w:val="007D4E57"/>
    <w:pPr>
      <w:spacing w:after="0" w:line="240" w:lineRule="auto"/>
    </w:pPr>
    <w:rPr>
      <w:rFonts w:ascii="Segoe UI" w:eastAsia="Times New Roman" w:hAnsi="Segoe UI" w:cs="Times New Roman"/>
    </w:rPr>
  </w:style>
  <w:style w:type="paragraph" w:customStyle="1" w:styleId="6A0B3620F26A4301BD8DF47E09C191023">
    <w:name w:val="6A0B3620F26A4301BD8DF47E09C191023"/>
    <w:rsid w:val="007D4E57"/>
    <w:pPr>
      <w:spacing w:after="0" w:line="240" w:lineRule="auto"/>
    </w:pPr>
    <w:rPr>
      <w:rFonts w:ascii="Segoe UI" w:eastAsia="Times New Roman" w:hAnsi="Segoe UI" w:cs="Times New Roman"/>
    </w:rPr>
  </w:style>
  <w:style w:type="paragraph" w:customStyle="1" w:styleId="507D77EC08A2490D95343F79CD5550073">
    <w:name w:val="507D77EC08A2490D95343F79CD5550073"/>
    <w:rsid w:val="007D4E57"/>
    <w:pPr>
      <w:spacing w:after="0" w:line="240" w:lineRule="auto"/>
    </w:pPr>
    <w:rPr>
      <w:rFonts w:ascii="Segoe UI" w:eastAsia="Times New Roman" w:hAnsi="Segoe UI" w:cs="Times New Roman"/>
    </w:rPr>
  </w:style>
  <w:style w:type="paragraph" w:customStyle="1" w:styleId="313B50E131CD4132BE594B34AE9DCA403">
    <w:name w:val="313B50E131CD4132BE594B34AE9DCA403"/>
    <w:rsid w:val="007D4E57"/>
    <w:pPr>
      <w:spacing w:after="0" w:line="240" w:lineRule="auto"/>
    </w:pPr>
    <w:rPr>
      <w:rFonts w:ascii="Segoe UI" w:eastAsia="Times New Roman" w:hAnsi="Segoe UI" w:cs="Times New Roman"/>
    </w:rPr>
  </w:style>
  <w:style w:type="paragraph" w:customStyle="1" w:styleId="0D13A45CA6BF42A6A99BE920C442232F3">
    <w:name w:val="0D13A45CA6BF42A6A99BE920C442232F3"/>
    <w:rsid w:val="007D4E57"/>
    <w:pPr>
      <w:spacing w:after="0" w:line="240" w:lineRule="auto"/>
    </w:pPr>
    <w:rPr>
      <w:rFonts w:ascii="Segoe UI" w:eastAsia="Times New Roman" w:hAnsi="Segoe UI" w:cs="Times New Roman"/>
    </w:rPr>
  </w:style>
  <w:style w:type="paragraph" w:customStyle="1" w:styleId="8FEEB4AEE5504090A2EB84D5613A85D63">
    <w:name w:val="8FEEB4AEE5504090A2EB84D5613A85D63"/>
    <w:rsid w:val="007D4E57"/>
    <w:pPr>
      <w:spacing w:after="0" w:line="240" w:lineRule="auto"/>
    </w:pPr>
    <w:rPr>
      <w:rFonts w:ascii="Segoe UI" w:eastAsia="Times New Roman" w:hAnsi="Segoe UI" w:cs="Times New Roman"/>
    </w:rPr>
  </w:style>
  <w:style w:type="paragraph" w:customStyle="1" w:styleId="7338957EFA744939818941B8694C2E763">
    <w:name w:val="7338957EFA744939818941B8694C2E763"/>
    <w:rsid w:val="007D4E57"/>
    <w:pPr>
      <w:spacing w:after="0" w:line="240" w:lineRule="auto"/>
    </w:pPr>
    <w:rPr>
      <w:rFonts w:ascii="Segoe UI" w:eastAsia="Times New Roman" w:hAnsi="Segoe UI" w:cs="Times New Roman"/>
    </w:rPr>
  </w:style>
  <w:style w:type="paragraph" w:customStyle="1" w:styleId="58DAFB7C25F9477DB343C622CF8428BD20">
    <w:name w:val="58DAFB7C25F9477DB343C622CF8428BD20"/>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B012E54CEAFB4ABC92757ABD50BFE1E7">
    <w:name w:val="B012E54CEAFB4ABC92757ABD50BFE1E7"/>
    <w:rsid w:val="007D4E57"/>
  </w:style>
  <w:style w:type="paragraph" w:customStyle="1" w:styleId="B012E54CEAFB4ABC92757ABD50BFE1E71">
    <w:name w:val="B012E54CEAFB4ABC92757ABD50BFE1E71"/>
    <w:rsid w:val="007D4E57"/>
    <w:pPr>
      <w:spacing w:after="0" w:line="240" w:lineRule="auto"/>
    </w:pPr>
    <w:rPr>
      <w:rFonts w:ascii="Segoe UI" w:eastAsia="Times New Roman" w:hAnsi="Segoe UI" w:cs="Times New Roman"/>
    </w:rPr>
  </w:style>
  <w:style w:type="paragraph" w:customStyle="1" w:styleId="8ECF0821D7C342FEBBCF2B5E1B2A39997">
    <w:name w:val="8ECF0821D7C342FEBBCF2B5E1B2A39997"/>
    <w:rsid w:val="007D4E57"/>
    <w:pPr>
      <w:spacing w:after="0" w:line="240" w:lineRule="auto"/>
    </w:pPr>
    <w:rPr>
      <w:rFonts w:ascii="Segoe UI" w:eastAsia="Times New Roman" w:hAnsi="Segoe UI" w:cs="Times New Roman"/>
    </w:rPr>
  </w:style>
  <w:style w:type="paragraph" w:customStyle="1" w:styleId="6F8BA7030209463CA0B46F771440E19A7">
    <w:name w:val="6F8BA7030209463CA0B46F771440E19A7"/>
    <w:rsid w:val="007D4E57"/>
    <w:pPr>
      <w:spacing w:after="0" w:line="240" w:lineRule="auto"/>
    </w:pPr>
    <w:rPr>
      <w:rFonts w:ascii="Segoe UI" w:eastAsia="Times New Roman" w:hAnsi="Segoe UI" w:cs="Times New Roman"/>
    </w:rPr>
  </w:style>
  <w:style w:type="paragraph" w:customStyle="1" w:styleId="766569F015234EC58B1E50ED782399C15">
    <w:name w:val="766569F015234EC58B1E50ED782399C15"/>
    <w:rsid w:val="007D4E57"/>
    <w:pPr>
      <w:spacing w:after="0" w:line="240" w:lineRule="auto"/>
    </w:pPr>
    <w:rPr>
      <w:rFonts w:ascii="Segoe UI" w:eastAsia="Times New Roman" w:hAnsi="Segoe UI" w:cs="Times New Roman"/>
    </w:rPr>
  </w:style>
  <w:style w:type="paragraph" w:customStyle="1" w:styleId="D4005F58494448AF89F876FE19831FE85">
    <w:name w:val="D4005F58494448AF89F876FE19831FE85"/>
    <w:rsid w:val="007D4E57"/>
    <w:pPr>
      <w:spacing w:after="0" w:line="240" w:lineRule="auto"/>
    </w:pPr>
    <w:rPr>
      <w:rFonts w:ascii="Segoe UI" w:eastAsia="Times New Roman" w:hAnsi="Segoe UI" w:cs="Times New Roman"/>
    </w:rPr>
  </w:style>
  <w:style w:type="paragraph" w:customStyle="1" w:styleId="CAB83E785C7D423EAD291667974E86757">
    <w:name w:val="CAB83E785C7D423EAD291667974E86757"/>
    <w:rsid w:val="007D4E57"/>
    <w:pPr>
      <w:spacing w:after="0" w:line="240" w:lineRule="auto"/>
    </w:pPr>
    <w:rPr>
      <w:rFonts w:ascii="Segoe UI" w:eastAsia="Times New Roman" w:hAnsi="Segoe UI" w:cs="Times New Roman"/>
    </w:rPr>
  </w:style>
  <w:style w:type="paragraph" w:customStyle="1" w:styleId="9C22EE68453548D394EF1368324459EE7">
    <w:name w:val="9C22EE68453548D394EF1368324459EE7"/>
    <w:rsid w:val="007D4E57"/>
    <w:pPr>
      <w:spacing w:after="0" w:line="240" w:lineRule="auto"/>
    </w:pPr>
    <w:rPr>
      <w:rFonts w:ascii="Segoe UI" w:eastAsia="Times New Roman" w:hAnsi="Segoe UI" w:cs="Times New Roman"/>
    </w:rPr>
  </w:style>
  <w:style w:type="paragraph" w:customStyle="1" w:styleId="93EA5D7CFAE045AFA72778AA00950F107">
    <w:name w:val="93EA5D7CFAE045AFA72778AA00950F107"/>
    <w:rsid w:val="007D4E57"/>
    <w:pPr>
      <w:spacing w:after="0" w:line="240" w:lineRule="auto"/>
    </w:pPr>
    <w:rPr>
      <w:rFonts w:ascii="Segoe UI" w:eastAsia="Times New Roman" w:hAnsi="Segoe UI" w:cs="Times New Roman"/>
    </w:rPr>
  </w:style>
  <w:style w:type="paragraph" w:customStyle="1" w:styleId="66FF2A8F6D9542C18EE75B9F72F9F2907">
    <w:name w:val="66FF2A8F6D9542C18EE75B9F72F9F2907"/>
    <w:rsid w:val="007D4E57"/>
    <w:pPr>
      <w:spacing w:after="0" w:line="240" w:lineRule="auto"/>
    </w:pPr>
    <w:rPr>
      <w:rFonts w:ascii="Segoe UI" w:eastAsia="Times New Roman" w:hAnsi="Segoe UI" w:cs="Times New Roman"/>
    </w:rPr>
  </w:style>
  <w:style w:type="paragraph" w:customStyle="1" w:styleId="F18F1686A0FE445AAAAF8B43381024167">
    <w:name w:val="F18F1686A0FE445AAAAF8B43381024167"/>
    <w:rsid w:val="007D4E57"/>
    <w:pPr>
      <w:spacing w:after="0" w:line="240" w:lineRule="auto"/>
    </w:pPr>
    <w:rPr>
      <w:rFonts w:ascii="Segoe UI" w:eastAsia="Times New Roman" w:hAnsi="Segoe UI" w:cs="Times New Roman"/>
    </w:rPr>
  </w:style>
  <w:style w:type="paragraph" w:customStyle="1" w:styleId="2A00EE33E43742289EA5930B06C875827">
    <w:name w:val="2A00EE33E43742289EA5930B06C875827"/>
    <w:rsid w:val="007D4E57"/>
    <w:pPr>
      <w:spacing w:after="0" w:line="240" w:lineRule="auto"/>
    </w:pPr>
    <w:rPr>
      <w:rFonts w:ascii="Segoe UI" w:eastAsia="Times New Roman" w:hAnsi="Segoe UI" w:cs="Times New Roman"/>
    </w:rPr>
  </w:style>
  <w:style w:type="paragraph" w:customStyle="1" w:styleId="9D372C9787774A0AB9D0FD1CE022A6567">
    <w:name w:val="9D372C9787774A0AB9D0FD1CE022A6567"/>
    <w:rsid w:val="007D4E57"/>
    <w:pPr>
      <w:spacing w:after="0" w:line="240" w:lineRule="auto"/>
    </w:pPr>
    <w:rPr>
      <w:rFonts w:ascii="Segoe UI" w:eastAsia="Times New Roman" w:hAnsi="Segoe UI" w:cs="Times New Roman"/>
    </w:rPr>
  </w:style>
  <w:style w:type="paragraph" w:customStyle="1" w:styleId="769304FEC6604870A63A18A60CF34CDA7">
    <w:name w:val="769304FEC6604870A63A18A60CF34CDA7"/>
    <w:rsid w:val="007D4E57"/>
    <w:pPr>
      <w:spacing w:after="0" w:line="240" w:lineRule="auto"/>
    </w:pPr>
    <w:rPr>
      <w:rFonts w:ascii="Segoe UI" w:eastAsia="Times New Roman" w:hAnsi="Segoe UI" w:cs="Times New Roman"/>
    </w:rPr>
  </w:style>
  <w:style w:type="paragraph" w:customStyle="1" w:styleId="0E9EC2AEFEE64555A069485669336C077">
    <w:name w:val="0E9EC2AEFEE64555A069485669336C077"/>
    <w:rsid w:val="007D4E57"/>
    <w:pPr>
      <w:spacing w:after="0" w:line="240" w:lineRule="auto"/>
    </w:pPr>
    <w:rPr>
      <w:rFonts w:ascii="Segoe UI" w:eastAsia="Times New Roman" w:hAnsi="Segoe UI" w:cs="Times New Roman"/>
    </w:rPr>
  </w:style>
  <w:style w:type="paragraph" w:customStyle="1" w:styleId="DD3680676B3E49209AE725075519FE587">
    <w:name w:val="DD3680676B3E49209AE725075519FE587"/>
    <w:rsid w:val="007D4E57"/>
    <w:pPr>
      <w:spacing w:after="0" w:line="240" w:lineRule="auto"/>
    </w:pPr>
    <w:rPr>
      <w:rFonts w:ascii="Segoe UI" w:eastAsia="Times New Roman" w:hAnsi="Segoe UI" w:cs="Times New Roman"/>
    </w:rPr>
  </w:style>
  <w:style w:type="paragraph" w:customStyle="1" w:styleId="E4F5D66C23544555A69C870B5504C9607">
    <w:name w:val="E4F5D66C23544555A69C870B5504C9607"/>
    <w:rsid w:val="007D4E57"/>
    <w:pPr>
      <w:spacing w:after="0" w:line="240" w:lineRule="auto"/>
    </w:pPr>
    <w:rPr>
      <w:rFonts w:ascii="Segoe UI" w:eastAsia="Times New Roman" w:hAnsi="Segoe UI" w:cs="Times New Roman"/>
    </w:rPr>
  </w:style>
  <w:style w:type="paragraph" w:customStyle="1" w:styleId="D6F3F450912D427780D1909EF90F282E7">
    <w:name w:val="D6F3F450912D427780D1909EF90F282E7"/>
    <w:rsid w:val="007D4E57"/>
    <w:pPr>
      <w:spacing w:after="0" w:line="240" w:lineRule="auto"/>
    </w:pPr>
    <w:rPr>
      <w:rFonts w:ascii="Segoe UI" w:eastAsia="Times New Roman" w:hAnsi="Segoe UI" w:cs="Times New Roman"/>
    </w:rPr>
  </w:style>
  <w:style w:type="paragraph" w:customStyle="1" w:styleId="7CF7E8F34F134CB083BB99C35C99E0DC7">
    <w:name w:val="7CF7E8F34F134CB083BB99C35C99E0DC7"/>
    <w:rsid w:val="007D4E57"/>
    <w:pPr>
      <w:spacing w:after="0" w:line="240" w:lineRule="auto"/>
    </w:pPr>
    <w:rPr>
      <w:rFonts w:ascii="Segoe UI" w:eastAsia="Times New Roman" w:hAnsi="Segoe UI" w:cs="Times New Roman"/>
    </w:rPr>
  </w:style>
  <w:style w:type="paragraph" w:customStyle="1" w:styleId="0260D0DE0A434EB8810408248EA520557">
    <w:name w:val="0260D0DE0A434EB8810408248EA520557"/>
    <w:rsid w:val="007D4E57"/>
    <w:pPr>
      <w:spacing w:after="0" w:line="240" w:lineRule="auto"/>
    </w:pPr>
    <w:rPr>
      <w:rFonts w:ascii="Segoe UI" w:eastAsia="Times New Roman" w:hAnsi="Segoe UI" w:cs="Times New Roman"/>
    </w:rPr>
  </w:style>
  <w:style w:type="paragraph" w:customStyle="1" w:styleId="19A5950AA2524B47B4DD535F6015C57B7">
    <w:name w:val="19A5950AA2524B47B4DD535F6015C57B7"/>
    <w:rsid w:val="007D4E57"/>
    <w:pPr>
      <w:spacing w:after="0" w:line="240" w:lineRule="auto"/>
    </w:pPr>
    <w:rPr>
      <w:rFonts w:ascii="Segoe UI" w:eastAsia="Times New Roman" w:hAnsi="Segoe UI" w:cs="Times New Roman"/>
    </w:rPr>
  </w:style>
  <w:style w:type="paragraph" w:customStyle="1" w:styleId="A834126C79DB475DB46EB2ABBAFE7BBF7">
    <w:name w:val="A834126C79DB475DB46EB2ABBAFE7BBF7"/>
    <w:rsid w:val="007D4E57"/>
    <w:pPr>
      <w:spacing w:after="0" w:line="240" w:lineRule="auto"/>
    </w:pPr>
    <w:rPr>
      <w:rFonts w:ascii="Segoe UI" w:eastAsia="Times New Roman" w:hAnsi="Segoe UI" w:cs="Times New Roman"/>
    </w:rPr>
  </w:style>
  <w:style w:type="paragraph" w:customStyle="1" w:styleId="FCBF38B9245949009840A0378BF53E117">
    <w:name w:val="FCBF38B9245949009840A0378BF53E117"/>
    <w:rsid w:val="007D4E57"/>
    <w:pPr>
      <w:spacing w:after="0" w:line="240" w:lineRule="auto"/>
    </w:pPr>
    <w:rPr>
      <w:rFonts w:ascii="Segoe UI" w:eastAsia="Times New Roman" w:hAnsi="Segoe UI" w:cs="Times New Roman"/>
    </w:rPr>
  </w:style>
  <w:style w:type="paragraph" w:customStyle="1" w:styleId="B7843C1187214220A7E9364E2E355B637">
    <w:name w:val="B7843C1187214220A7E9364E2E355B637"/>
    <w:rsid w:val="007D4E57"/>
    <w:pPr>
      <w:spacing w:after="0" w:line="240" w:lineRule="auto"/>
    </w:pPr>
    <w:rPr>
      <w:rFonts w:ascii="Segoe UI" w:eastAsia="Times New Roman" w:hAnsi="Segoe UI" w:cs="Times New Roman"/>
    </w:rPr>
  </w:style>
  <w:style w:type="paragraph" w:customStyle="1" w:styleId="A2CC0957367F43EE8164FD65F543567E7">
    <w:name w:val="A2CC0957367F43EE8164FD65F543567E7"/>
    <w:rsid w:val="007D4E57"/>
    <w:pPr>
      <w:spacing w:after="0" w:line="240" w:lineRule="auto"/>
    </w:pPr>
    <w:rPr>
      <w:rFonts w:ascii="Segoe UI" w:eastAsia="Times New Roman" w:hAnsi="Segoe UI" w:cs="Times New Roman"/>
    </w:rPr>
  </w:style>
  <w:style w:type="paragraph" w:customStyle="1" w:styleId="903EE9BFC63E4064AA1E9B63B83DD8CD7">
    <w:name w:val="903EE9BFC63E4064AA1E9B63B83DD8CD7"/>
    <w:rsid w:val="007D4E57"/>
    <w:pPr>
      <w:spacing w:after="0" w:line="240" w:lineRule="auto"/>
    </w:pPr>
    <w:rPr>
      <w:rFonts w:ascii="Segoe UI" w:eastAsia="Times New Roman" w:hAnsi="Segoe UI" w:cs="Times New Roman"/>
    </w:rPr>
  </w:style>
  <w:style w:type="paragraph" w:customStyle="1" w:styleId="0C8A42FA9F7F4FEEA1F72D4770BC678A7">
    <w:name w:val="0C8A42FA9F7F4FEEA1F72D4770BC678A7"/>
    <w:rsid w:val="007D4E57"/>
    <w:pPr>
      <w:spacing w:after="0" w:line="240" w:lineRule="auto"/>
    </w:pPr>
    <w:rPr>
      <w:rFonts w:ascii="Segoe UI" w:eastAsia="Times New Roman" w:hAnsi="Segoe UI" w:cs="Times New Roman"/>
    </w:rPr>
  </w:style>
  <w:style w:type="paragraph" w:customStyle="1" w:styleId="7EF6C90E66BD48E78271BC77C90CB8697">
    <w:name w:val="7EF6C90E66BD48E78271BC77C90CB8697"/>
    <w:rsid w:val="007D4E57"/>
    <w:pPr>
      <w:spacing w:after="0" w:line="240" w:lineRule="auto"/>
    </w:pPr>
    <w:rPr>
      <w:rFonts w:ascii="Segoe UI" w:eastAsia="Times New Roman" w:hAnsi="Segoe UI" w:cs="Times New Roman"/>
    </w:rPr>
  </w:style>
  <w:style w:type="paragraph" w:customStyle="1" w:styleId="1FC86DC69DB64B7F8607A4F9140B548C5">
    <w:name w:val="1FC86DC69DB64B7F8607A4F9140B548C5"/>
    <w:rsid w:val="007D4E57"/>
    <w:pPr>
      <w:spacing w:after="0" w:line="240" w:lineRule="auto"/>
    </w:pPr>
    <w:rPr>
      <w:rFonts w:ascii="Segoe UI" w:eastAsia="Times New Roman" w:hAnsi="Segoe UI" w:cs="Times New Roman"/>
    </w:rPr>
  </w:style>
  <w:style w:type="paragraph" w:customStyle="1" w:styleId="9703F20FCE594FA2BE374C6C1497CBAF5">
    <w:name w:val="9703F20FCE594FA2BE374C6C1497CBAF5"/>
    <w:rsid w:val="007D4E57"/>
    <w:pPr>
      <w:spacing w:after="0" w:line="240" w:lineRule="auto"/>
    </w:pPr>
    <w:rPr>
      <w:rFonts w:ascii="Segoe UI" w:eastAsia="Times New Roman" w:hAnsi="Segoe UI" w:cs="Times New Roman"/>
    </w:rPr>
  </w:style>
  <w:style w:type="paragraph" w:customStyle="1" w:styleId="578F7EF0B6AC48ED8772AD96AAA1ADE15">
    <w:name w:val="578F7EF0B6AC48ED8772AD96AAA1ADE15"/>
    <w:rsid w:val="007D4E57"/>
    <w:pPr>
      <w:spacing w:after="0" w:line="240" w:lineRule="auto"/>
    </w:pPr>
    <w:rPr>
      <w:rFonts w:ascii="Segoe UI" w:eastAsia="Times New Roman" w:hAnsi="Segoe UI" w:cs="Times New Roman"/>
    </w:rPr>
  </w:style>
  <w:style w:type="paragraph" w:customStyle="1" w:styleId="56A14667547E452EAC49EA5CF71C77E45">
    <w:name w:val="56A14667547E452EAC49EA5CF71C77E45"/>
    <w:rsid w:val="007D4E57"/>
    <w:pPr>
      <w:spacing w:after="0" w:line="240" w:lineRule="auto"/>
    </w:pPr>
    <w:rPr>
      <w:rFonts w:ascii="Segoe UI" w:eastAsia="Times New Roman" w:hAnsi="Segoe UI" w:cs="Times New Roman"/>
    </w:rPr>
  </w:style>
  <w:style w:type="paragraph" w:customStyle="1" w:styleId="5EEB2675BAF64320BD00F220453079345">
    <w:name w:val="5EEB2675BAF64320BD00F220453079345"/>
    <w:rsid w:val="007D4E57"/>
    <w:pPr>
      <w:spacing w:after="0" w:line="240" w:lineRule="auto"/>
    </w:pPr>
    <w:rPr>
      <w:rFonts w:ascii="Segoe UI" w:eastAsia="Times New Roman" w:hAnsi="Segoe UI" w:cs="Times New Roman"/>
    </w:rPr>
  </w:style>
  <w:style w:type="paragraph" w:customStyle="1" w:styleId="716C2F9A10FF45DDB8AF582467ACAE905">
    <w:name w:val="716C2F9A10FF45DDB8AF582467ACAE905"/>
    <w:rsid w:val="007D4E57"/>
    <w:pPr>
      <w:spacing w:after="0" w:line="240" w:lineRule="auto"/>
    </w:pPr>
    <w:rPr>
      <w:rFonts w:ascii="Segoe UI" w:eastAsia="Times New Roman" w:hAnsi="Segoe UI" w:cs="Times New Roman"/>
    </w:rPr>
  </w:style>
  <w:style w:type="paragraph" w:customStyle="1" w:styleId="CA44DBFE316744D6B046659BF18F7D965">
    <w:name w:val="CA44DBFE316744D6B046659BF18F7D965"/>
    <w:rsid w:val="007D4E57"/>
    <w:pPr>
      <w:spacing w:after="0" w:line="240" w:lineRule="auto"/>
    </w:pPr>
    <w:rPr>
      <w:rFonts w:ascii="Segoe UI" w:eastAsia="Times New Roman" w:hAnsi="Segoe UI" w:cs="Times New Roman"/>
    </w:rPr>
  </w:style>
  <w:style w:type="paragraph" w:customStyle="1" w:styleId="10F8BC4CBC77417089A0D6E175B6992F5">
    <w:name w:val="10F8BC4CBC77417089A0D6E175B6992F5"/>
    <w:rsid w:val="007D4E57"/>
    <w:pPr>
      <w:spacing w:after="0" w:line="240" w:lineRule="auto"/>
    </w:pPr>
    <w:rPr>
      <w:rFonts w:ascii="Segoe UI" w:eastAsia="Times New Roman" w:hAnsi="Segoe UI" w:cs="Times New Roman"/>
    </w:rPr>
  </w:style>
  <w:style w:type="paragraph" w:customStyle="1" w:styleId="04490EDA38AD425E88DCC31489B1FD215">
    <w:name w:val="04490EDA38AD425E88DCC31489B1FD215"/>
    <w:rsid w:val="007D4E57"/>
    <w:pPr>
      <w:spacing w:after="0" w:line="240" w:lineRule="auto"/>
    </w:pPr>
    <w:rPr>
      <w:rFonts w:ascii="Segoe UI" w:eastAsia="Times New Roman" w:hAnsi="Segoe UI" w:cs="Times New Roman"/>
    </w:rPr>
  </w:style>
  <w:style w:type="paragraph" w:customStyle="1" w:styleId="C69248B6F3904814AEFCAA75DBA2677B5">
    <w:name w:val="C69248B6F3904814AEFCAA75DBA2677B5"/>
    <w:rsid w:val="007D4E57"/>
    <w:pPr>
      <w:spacing w:after="0" w:line="240" w:lineRule="auto"/>
    </w:pPr>
    <w:rPr>
      <w:rFonts w:ascii="Segoe UI" w:eastAsia="Times New Roman" w:hAnsi="Segoe UI" w:cs="Times New Roman"/>
    </w:rPr>
  </w:style>
  <w:style w:type="paragraph" w:customStyle="1" w:styleId="0F533444291F4AE18DBBB73A4A14646D5">
    <w:name w:val="0F533444291F4AE18DBBB73A4A14646D5"/>
    <w:rsid w:val="007D4E57"/>
    <w:pPr>
      <w:spacing w:after="0" w:line="240" w:lineRule="auto"/>
    </w:pPr>
    <w:rPr>
      <w:rFonts w:ascii="Segoe UI" w:eastAsia="Times New Roman" w:hAnsi="Segoe UI" w:cs="Times New Roman"/>
    </w:rPr>
  </w:style>
  <w:style w:type="paragraph" w:customStyle="1" w:styleId="B30C8CF90EDD4EFEA564528313C0EDF45">
    <w:name w:val="B30C8CF90EDD4EFEA564528313C0EDF45"/>
    <w:rsid w:val="007D4E57"/>
    <w:pPr>
      <w:spacing w:after="0" w:line="240" w:lineRule="auto"/>
    </w:pPr>
    <w:rPr>
      <w:rFonts w:ascii="Segoe UI" w:eastAsia="Times New Roman" w:hAnsi="Segoe UI" w:cs="Times New Roman"/>
    </w:rPr>
  </w:style>
  <w:style w:type="paragraph" w:customStyle="1" w:styleId="8EE7D6117DC04FC58911122605233B645">
    <w:name w:val="8EE7D6117DC04FC58911122605233B645"/>
    <w:rsid w:val="007D4E57"/>
    <w:pPr>
      <w:spacing w:after="0" w:line="240" w:lineRule="auto"/>
    </w:pPr>
    <w:rPr>
      <w:rFonts w:ascii="Segoe UI" w:eastAsia="Times New Roman" w:hAnsi="Segoe UI" w:cs="Times New Roman"/>
    </w:rPr>
  </w:style>
  <w:style w:type="paragraph" w:customStyle="1" w:styleId="A70E107DD1734F0EBDD7AE086C6588F65">
    <w:name w:val="A70E107DD1734F0EBDD7AE086C6588F65"/>
    <w:rsid w:val="007D4E57"/>
    <w:pPr>
      <w:spacing w:after="0" w:line="240" w:lineRule="auto"/>
    </w:pPr>
    <w:rPr>
      <w:rFonts w:ascii="Segoe UI" w:eastAsia="Times New Roman" w:hAnsi="Segoe UI" w:cs="Times New Roman"/>
    </w:rPr>
  </w:style>
  <w:style w:type="paragraph" w:customStyle="1" w:styleId="34FA18E580D84080935F31943CF2A8345">
    <w:name w:val="34FA18E580D84080935F31943CF2A8345"/>
    <w:rsid w:val="007D4E57"/>
    <w:pPr>
      <w:spacing w:after="0" w:line="240" w:lineRule="auto"/>
    </w:pPr>
    <w:rPr>
      <w:rFonts w:ascii="Segoe UI" w:eastAsia="Times New Roman" w:hAnsi="Segoe UI" w:cs="Times New Roman"/>
    </w:rPr>
  </w:style>
  <w:style w:type="paragraph" w:customStyle="1" w:styleId="00A9D494E66A4D42BB4596D3208FD7AC5">
    <w:name w:val="00A9D494E66A4D42BB4596D3208FD7AC5"/>
    <w:rsid w:val="007D4E57"/>
    <w:pPr>
      <w:spacing w:after="0" w:line="240" w:lineRule="auto"/>
    </w:pPr>
    <w:rPr>
      <w:rFonts w:ascii="Segoe UI" w:eastAsia="Times New Roman" w:hAnsi="Segoe UI" w:cs="Times New Roman"/>
    </w:rPr>
  </w:style>
  <w:style w:type="paragraph" w:customStyle="1" w:styleId="2CA6EFFB8F1A461E8299CD23E7AE21DF5">
    <w:name w:val="2CA6EFFB8F1A461E8299CD23E7AE21DF5"/>
    <w:rsid w:val="007D4E57"/>
    <w:pPr>
      <w:spacing w:after="0" w:line="240" w:lineRule="auto"/>
    </w:pPr>
    <w:rPr>
      <w:rFonts w:ascii="Segoe UI" w:eastAsia="Times New Roman" w:hAnsi="Segoe UI" w:cs="Times New Roman"/>
    </w:rPr>
  </w:style>
  <w:style w:type="paragraph" w:customStyle="1" w:styleId="6373C961B6154D7CB155BA43381AC6BF5">
    <w:name w:val="6373C961B6154D7CB155BA43381AC6BF5"/>
    <w:rsid w:val="007D4E57"/>
    <w:pPr>
      <w:spacing w:after="0" w:line="240" w:lineRule="auto"/>
    </w:pPr>
    <w:rPr>
      <w:rFonts w:ascii="Segoe UI" w:eastAsia="Times New Roman" w:hAnsi="Segoe UI" w:cs="Times New Roman"/>
    </w:rPr>
  </w:style>
  <w:style w:type="paragraph" w:customStyle="1" w:styleId="3EAE854DFE5A498BB6CE770E7BA00B995">
    <w:name w:val="3EAE854DFE5A498BB6CE770E7BA00B995"/>
    <w:rsid w:val="007D4E57"/>
    <w:pPr>
      <w:spacing w:after="0" w:line="240" w:lineRule="auto"/>
    </w:pPr>
    <w:rPr>
      <w:rFonts w:ascii="Segoe UI" w:eastAsia="Times New Roman" w:hAnsi="Segoe UI" w:cs="Times New Roman"/>
    </w:rPr>
  </w:style>
  <w:style w:type="paragraph" w:customStyle="1" w:styleId="8F9DB00BAF584C47B5FD162C1E7A948A5">
    <w:name w:val="8F9DB00BAF584C47B5FD162C1E7A948A5"/>
    <w:rsid w:val="007D4E57"/>
    <w:pPr>
      <w:spacing w:after="0" w:line="240" w:lineRule="auto"/>
    </w:pPr>
    <w:rPr>
      <w:rFonts w:ascii="Segoe UI" w:eastAsia="Times New Roman" w:hAnsi="Segoe UI" w:cs="Times New Roman"/>
    </w:rPr>
  </w:style>
  <w:style w:type="paragraph" w:customStyle="1" w:styleId="0CF318FD5E5845A78200402389CA23625">
    <w:name w:val="0CF318FD5E5845A78200402389CA23625"/>
    <w:rsid w:val="007D4E57"/>
    <w:pPr>
      <w:spacing w:after="0" w:line="240" w:lineRule="auto"/>
    </w:pPr>
    <w:rPr>
      <w:rFonts w:ascii="Segoe UI" w:eastAsia="Times New Roman" w:hAnsi="Segoe UI" w:cs="Times New Roman"/>
    </w:rPr>
  </w:style>
  <w:style w:type="paragraph" w:customStyle="1" w:styleId="9464689ABA98429082525A81ABA044BB5">
    <w:name w:val="9464689ABA98429082525A81ABA044BB5"/>
    <w:rsid w:val="007D4E57"/>
    <w:pPr>
      <w:spacing w:after="0" w:line="240" w:lineRule="auto"/>
    </w:pPr>
    <w:rPr>
      <w:rFonts w:ascii="Segoe UI" w:eastAsia="Times New Roman" w:hAnsi="Segoe UI" w:cs="Times New Roman"/>
    </w:rPr>
  </w:style>
  <w:style w:type="paragraph" w:customStyle="1" w:styleId="07D06E1727AA4EC8B864EFFD3262BD4C5">
    <w:name w:val="07D06E1727AA4EC8B864EFFD3262BD4C5"/>
    <w:rsid w:val="007D4E57"/>
    <w:pPr>
      <w:spacing w:after="0" w:line="240" w:lineRule="auto"/>
    </w:pPr>
    <w:rPr>
      <w:rFonts w:ascii="Segoe UI" w:eastAsia="Times New Roman" w:hAnsi="Segoe UI" w:cs="Times New Roman"/>
    </w:rPr>
  </w:style>
  <w:style w:type="paragraph" w:customStyle="1" w:styleId="0D3CD69EB38646A6B6366B3160750E1F5">
    <w:name w:val="0D3CD69EB38646A6B6366B3160750E1F5"/>
    <w:rsid w:val="007D4E57"/>
    <w:pPr>
      <w:spacing w:after="0" w:line="240" w:lineRule="auto"/>
    </w:pPr>
    <w:rPr>
      <w:rFonts w:ascii="Segoe UI" w:eastAsia="Times New Roman" w:hAnsi="Segoe UI" w:cs="Times New Roman"/>
    </w:rPr>
  </w:style>
  <w:style w:type="paragraph" w:customStyle="1" w:styleId="010AA732DD224A17BA4F53CA4127A9795">
    <w:name w:val="010AA732DD224A17BA4F53CA4127A9795"/>
    <w:rsid w:val="007D4E57"/>
    <w:pPr>
      <w:spacing w:after="0" w:line="240" w:lineRule="auto"/>
    </w:pPr>
    <w:rPr>
      <w:rFonts w:ascii="Segoe UI" w:eastAsia="Times New Roman" w:hAnsi="Segoe UI" w:cs="Times New Roman"/>
    </w:rPr>
  </w:style>
  <w:style w:type="paragraph" w:customStyle="1" w:styleId="B7E27AB234574CB282B60EDFB40FAD085">
    <w:name w:val="B7E27AB234574CB282B60EDFB40FAD085"/>
    <w:rsid w:val="007D4E57"/>
    <w:pPr>
      <w:spacing w:after="0" w:line="240" w:lineRule="auto"/>
    </w:pPr>
    <w:rPr>
      <w:rFonts w:ascii="Segoe UI" w:eastAsia="Times New Roman" w:hAnsi="Segoe UI" w:cs="Times New Roman"/>
    </w:rPr>
  </w:style>
  <w:style w:type="paragraph" w:customStyle="1" w:styleId="E64E1C4AFB0F4BB79C31F3671E85AA175">
    <w:name w:val="E64E1C4AFB0F4BB79C31F3671E85AA175"/>
    <w:rsid w:val="007D4E57"/>
    <w:pPr>
      <w:spacing w:after="0" w:line="240" w:lineRule="auto"/>
    </w:pPr>
    <w:rPr>
      <w:rFonts w:ascii="Segoe UI" w:eastAsia="Times New Roman" w:hAnsi="Segoe UI" w:cs="Times New Roman"/>
    </w:rPr>
  </w:style>
  <w:style w:type="paragraph" w:customStyle="1" w:styleId="7DD475040D3E4DF781D52818AE8A52D45">
    <w:name w:val="7DD475040D3E4DF781D52818AE8A52D45"/>
    <w:rsid w:val="007D4E57"/>
    <w:pPr>
      <w:spacing w:after="0" w:line="240" w:lineRule="auto"/>
    </w:pPr>
    <w:rPr>
      <w:rFonts w:ascii="Segoe UI" w:eastAsia="Times New Roman" w:hAnsi="Segoe UI" w:cs="Times New Roman"/>
    </w:rPr>
  </w:style>
  <w:style w:type="paragraph" w:customStyle="1" w:styleId="EDCE7CA7316A4BC6A3E206E597DBF0795">
    <w:name w:val="EDCE7CA7316A4BC6A3E206E597DBF0795"/>
    <w:rsid w:val="007D4E57"/>
    <w:pPr>
      <w:spacing w:after="0" w:line="240" w:lineRule="auto"/>
    </w:pPr>
    <w:rPr>
      <w:rFonts w:ascii="Segoe UI" w:eastAsia="Times New Roman" w:hAnsi="Segoe UI" w:cs="Times New Roman"/>
    </w:rPr>
  </w:style>
  <w:style w:type="paragraph" w:customStyle="1" w:styleId="CB8289670E044280BA412925042B58325">
    <w:name w:val="CB8289670E044280BA412925042B58325"/>
    <w:rsid w:val="007D4E57"/>
    <w:pPr>
      <w:spacing w:after="0" w:line="240" w:lineRule="auto"/>
    </w:pPr>
    <w:rPr>
      <w:rFonts w:ascii="Segoe UI" w:eastAsia="Times New Roman" w:hAnsi="Segoe UI" w:cs="Times New Roman"/>
    </w:rPr>
  </w:style>
  <w:style w:type="paragraph" w:customStyle="1" w:styleId="1B84CEFC50A8422EA13F7B32DC2AC1B15">
    <w:name w:val="1B84CEFC50A8422EA13F7B32DC2AC1B15"/>
    <w:rsid w:val="007D4E57"/>
    <w:pPr>
      <w:spacing w:after="0" w:line="240" w:lineRule="auto"/>
    </w:pPr>
    <w:rPr>
      <w:rFonts w:ascii="Segoe UI" w:eastAsia="Times New Roman" w:hAnsi="Segoe UI" w:cs="Times New Roman"/>
    </w:rPr>
  </w:style>
  <w:style w:type="paragraph" w:customStyle="1" w:styleId="7A26E56989F34E5BA4D14D9ED218B4F75">
    <w:name w:val="7A26E56989F34E5BA4D14D9ED218B4F75"/>
    <w:rsid w:val="007D4E57"/>
    <w:pPr>
      <w:spacing w:after="0" w:line="240" w:lineRule="auto"/>
    </w:pPr>
    <w:rPr>
      <w:rFonts w:ascii="Segoe UI" w:eastAsia="Times New Roman" w:hAnsi="Segoe UI" w:cs="Times New Roman"/>
    </w:rPr>
  </w:style>
  <w:style w:type="paragraph" w:customStyle="1" w:styleId="CACBEE5F59CF4C2782EB0A652A53FCCE5">
    <w:name w:val="CACBEE5F59CF4C2782EB0A652A53FCCE5"/>
    <w:rsid w:val="007D4E57"/>
    <w:pPr>
      <w:spacing w:after="0" w:line="240" w:lineRule="auto"/>
    </w:pPr>
    <w:rPr>
      <w:rFonts w:ascii="Segoe UI" w:eastAsia="Times New Roman" w:hAnsi="Segoe UI" w:cs="Times New Roman"/>
    </w:rPr>
  </w:style>
  <w:style w:type="paragraph" w:customStyle="1" w:styleId="BBCB81DA176B46968973D2099C310CE75">
    <w:name w:val="BBCB81DA176B46968973D2099C310CE75"/>
    <w:rsid w:val="007D4E57"/>
    <w:pPr>
      <w:spacing w:after="0" w:line="240" w:lineRule="auto"/>
    </w:pPr>
    <w:rPr>
      <w:rFonts w:ascii="Segoe UI" w:eastAsia="Times New Roman" w:hAnsi="Segoe UI" w:cs="Times New Roman"/>
    </w:rPr>
  </w:style>
  <w:style w:type="paragraph" w:customStyle="1" w:styleId="34757AECB1934AE2936D6BC7F1E1F5655">
    <w:name w:val="34757AECB1934AE2936D6BC7F1E1F5655"/>
    <w:rsid w:val="007D4E57"/>
    <w:pPr>
      <w:spacing w:after="0" w:line="240" w:lineRule="auto"/>
    </w:pPr>
    <w:rPr>
      <w:rFonts w:ascii="Segoe UI" w:eastAsia="Times New Roman" w:hAnsi="Segoe UI" w:cs="Times New Roman"/>
    </w:rPr>
  </w:style>
  <w:style w:type="paragraph" w:customStyle="1" w:styleId="6159AB2058644F0797E40C41E3C563A95">
    <w:name w:val="6159AB2058644F0797E40C41E3C563A95"/>
    <w:rsid w:val="007D4E57"/>
    <w:pPr>
      <w:spacing w:after="0" w:line="240" w:lineRule="auto"/>
    </w:pPr>
    <w:rPr>
      <w:rFonts w:ascii="Segoe UI" w:eastAsia="Times New Roman" w:hAnsi="Segoe UI" w:cs="Times New Roman"/>
    </w:rPr>
  </w:style>
  <w:style w:type="paragraph" w:customStyle="1" w:styleId="5DF98D0A17BA4F378BF183F61485AE995">
    <w:name w:val="5DF98D0A17BA4F378BF183F61485AE995"/>
    <w:rsid w:val="007D4E57"/>
    <w:pPr>
      <w:spacing w:after="0" w:line="240" w:lineRule="auto"/>
    </w:pPr>
    <w:rPr>
      <w:rFonts w:ascii="Segoe UI" w:eastAsia="Times New Roman" w:hAnsi="Segoe UI" w:cs="Times New Roman"/>
    </w:rPr>
  </w:style>
  <w:style w:type="paragraph" w:customStyle="1" w:styleId="C23AF06A229E42D9843434D772248CB85">
    <w:name w:val="C23AF06A229E42D9843434D772248CB85"/>
    <w:rsid w:val="007D4E57"/>
    <w:pPr>
      <w:spacing w:after="0" w:line="240" w:lineRule="auto"/>
    </w:pPr>
    <w:rPr>
      <w:rFonts w:ascii="Segoe UI" w:eastAsia="Times New Roman" w:hAnsi="Segoe UI" w:cs="Times New Roman"/>
    </w:rPr>
  </w:style>
  <w:style w:type="paragraph" w:customStyle="1" w:styleId="F8395437258A4B8DA59E2AEEBB8212F85">
    <w:name w:val="F8395437258A4B8DA59E2AEEBB8212F85"/>
    <w:rsid w:val="007D4E57"/>
    <w:pPr>
      <w:spacing w:after="0" w:line="240" w:lineRule="auto"/>
    </w:pPr>
    <w:rPr>
      <w:rFonts w:ascii="Segoe UI" w:eastAsia="Times New Roman" w:hAnsi="Segoe UI" w:cs="Times New Roman"/>
    </w:rPr>
  </w:style>
  <w:style w:type="paragraph" w:customStyle="1" w:styleId="581D5B24BF7845F29349D45F163D91795">
    <w:name w:val="581D5B24BF7845F29349D45F163D91795"/>
    <w:rsid w:val="007D4E57"/>
    <w:pPr>
      <w:spacing w:after="0" w:line="240" w:lineRule="auto"/>
    </w:pPr>
    <w:rPr>
      <w:rFonts w:ascii="Segoe UI" w:eastAsia="Times New Roman" w:hAnsi="Segoe UI" w:cs="Times New Roman"/>
    </w:rPr>
  </w:style>
  <w:style w:type="paragraph" w:customStyle="1" w:styleId="6655D404730E48668431E867724E3B2B5">
    <w:name w:val="6655D404730E48668431E867724E3B2B5"/>
    <w:rsid w:val="007D4E57"/>
    <w:pPr>
      <w:spacing w:after="0" w:line="240" w:lineRule="auto"/>
    </w:pPr>
    <w:rPr>
      <w:rFonts w:ascii="Segoe UI" w:eastAsia="Times New Roman" w:hAnsi="Segoe UI" w:cs="Times New Roman"/>
    </w:rPr>
  </w:style>
  <w:style w:type="paragraph" w:customStyle="1" w:styleId="192C50C24F8C4455B6B28D363FD2B5F55">
    <w:name w:val="192C50C24F8C4455B6B28D363FD2B5F55"/>
    <w:rsid w:val="007D4E57"/>
    <w:pPr>
      <w:spacing w:after="0" w:line="240" w:lineRule="auto"/>
    </w:pPr>
    <w:rPr>
      <w:rFonts w:ascii="Segoe UI" w:eastAsia="Times New Roman" w:hAnsi="Segoe UI" w:cs="Times New Roman"/>
    </w:rPr>
  </w:style>
  <w:style w:type="paragraph" w:customStyle="1" w:styleId="C93C6169B93444D19E08FCA8EFEA58295">
    <w:name w:val="C93C6169B93444D19E08FCA8EFEA58295"/>
    <w:rsid w:val="007D4E57"/>
    <w:pPr>
      <w:spacing w:after="0" w:line="240" w:lineRule="auto"/>
    </w:pPr>
    <w:rPr>
      <w:rFonts w:ascii="Segoe UI" w:eastAsia="Times New Roman" w:hAnsi="Segoe UI" w:cs="Times New Roman"/>
    </w:rPr>
  </w:style>
  <w:style w:type="paragraph" w:customStyle="1" w:styleId="E81DD929156B4658A9908F4D266C83965">
    <w:name w:val="E81DD929156B4658A9908F4D266C83965"/>
    <w:rsid w:val="007D4E57"/>
    <w:pPr>
      <w:spacing w:after="0" w:line="240" w:lineRule="auto"/>
    </w:pPr>
    <w:rPr>
      <w:rFonts w:ascii="Segoe UI" w:eastAsia="Times New Roman" w:hAnsi="Segoe UI" w:cs="Times New Roman"/>
    </w:rPr>
  </w:style>
  <w:style w:type="paragraph" w:customStyle="1" w:styleId="7A376A8C86C94C0FBE22754FDD4AB0705">
    <w:name w:val="7A376A8C86C94C0FBE22754FDD4AB0705"/>
    <w:rsid w:val="007D4E57"/>
    <w:pPr>
      <w:spacing w:after="0" w:line="240" w:lineRule="auto"/>
    </w:pPr>
    <w:rPr>
      <w:rFonts w:ascii="Segoe UI" w:eastAsia="Times New Roman" w:hAnsi="Segoe UI" w:cs="Times New Roman"/>
    </w:rPr>
  </w:style>
  <w:style w:type="paragraph" w:customStyle="1" w:styleId="BA9965D2643B42EFA0C1661A1F38F9955">
    <w:name w:val="BA9965D2643B42EFA0C1661A1F38F9955"/>
    <w:rsid w:val="007D4E57"/>
    <w:pPr>
      <w:spacing w:after="0" w:line="240" w:lineRule="auto"/>
    </w:pPr>
    <w:rPr>
      <w:rFonts w:ascii="Segoe UI" w:eastAsia="Times New Roman" w:hAnsi="Segoe UI" w:cs="Times New Roman"/>
    </w:rPr>
  </w:style>
  <w:style w:type="paragraph" w:customStyle="1" w:styleId="B96691A8B59543A79AFD8F717FAAD57A5">
    <w:name w:val="B96691A8B59543A79AFD8F717FAAD57A5"/>
    <w:rsid w:val="007D4E57"/>
    <w:pPr>
      <w:spacing w:after="0" w:line="240" w:lineRule="auto"/>
    </w:pPr>
    <w:rPr>
      <w:rFonts w:ascii="Segoe UI" w:eastAsia="Times New Roman" w:hAnsi="Segoe UI" w:cs="Times New Roman"/>
    </w:rPr>
  </w:style>
  <w:style w:type="paragraph" w:customStyle="1" w:styleId="E13D4096D60D4A7F8C4818D5AAD67CD15">
    <w:name w:val="E13D4096D60D4A7F8C4818D5AAD67CD15"/>
    <w:rsid w:val="007D4E57"/>
    <w:pPr>
      <w:spacing w:after="0" w:line="240" w:lineRule="auto"/>
    </w:pPr>
    <w:rPr>
      <w:rFonts w:ascii="Segoe UI" w:eastAsia="Times New Roman" w:hAnsi="Segoe UI" w:cs="Times New Roman"/>
    </w:rPr>
  </w:style>
  <w:style w:type="paragraph" w:customStyle="1" w:styleId="B907061DDC0A4EC7B44838AF1C46389B5">
    <w:name w:val="B907061DDC0A4EC7B44838AF1C46389B5"/>
    <w:rsid w:val="007D4E57"/>
    <w:pPr>
      <w:spacing w:after="0" w:line="240" w:lineRule="auto"/>
    </w:pPr>
    <w:rPr>
      <w:rFonts w:ascii="Segoe UI" w:eastAsia="Times New Roman" w:hAnsi="Segoe UI" w:cs="Times New Roman"/>
    </w:rPr>
  </w:style>
  <w:style w:type="paragraph" w:customStyle="1" w:styleId="219407C617E04B31AB124FC47B8425865">
    <w:name w:val="219407C617E04B31AB124FC47B8425865"/>
    <w:rsid w:val="007D4E57"/>
    <w:pPr>
      <w:spacing w:after="0" w:line="240" w:lineRule="auto"/>
    </w:pPr>
    <w:rPr>
      <w:rFonts w:ascii="Segoe UI" w:eastAsia="Times New Roman" w:hAnsi="Segoe UI" w:cs="Times New Roman"/>
    </w:rPr>
  </w:style>
  <w:style w:type="paragraph" w:customStyle="1" w:styleId="1DF968B36F1D459CA4C1A6E50A6B4A655">
    <w:name w:val="1DF968B36F1D459CA4C1A6E50A6B4A655"/>
    <w:rsid w:val="007D4E57"/>
    <w:pPr>
      <w:spacing w:after="0" w:line="240" w:lineRule="auto"/>
    </w:pPr>
    <w:rPr>
      <w:rFonts w:ascii="Segoe UI" w:eastAsia="Times New Roman" w:hAnsi="Segoe UI" w:cs="Times New Roman"/>
    </w:rPr>
  </w:style>
  <w:style w:type="paragraph" w:customStyle="1" w:styleId="4D6A45764C76496AA50BA14BC1DAD4B95">
    <w:name w:val="4D6A45764C76496AA50BA14BC1DAD4B95"/>
    <w:rsid w:val="007D4E57"/>
    <w:pPr>
      <w:spacing w:after="0" w:line="240" w:lineRule="auto"/>
    </w:pPr>
    <w:rPr>
      <w:rFonts w:ascii="Segoe UI" w:eastAsia="Times New Roman" w:hAnsi="Segoe UI" w:cs="Times New Roman"/>
    </w:rPr>
  </w:style>
  <w:style w:type="paragraph" w:customStyle="1" w:styleId="7CD6DC2E872246DBBD654E98517D79FF5">
    <w:name w:val="7CD6DC2E872246DBBD654E98517D79FF5"/>
    <w:rsid w:val="007D4E57"/>
    <w:pPr>
      <w:spacing w:after="0" w:line="240" w:lineRule="auto"/>
    </w:pPr>
    <w:rPr>
      <w:rFonts w:ascii="Segoe UI" w:eastAsia="Times New Roman" w:hAnsi="Segoe UI" w:cs="Times New Roman"/>
    </w:rPr>
  </w:style>
  <w:style w:type="paragraph" w:customStyle="1" w:styleId="DD35909571914554B46CA7ACF5A122975">
    <w:name w:val="DD35909571914554B46CA7ACF5A122975"/>
    <w:rsid w:val="007D4E57"/>
    <w:pPr>
      <w:spacing w:after="0" w:line="240" w:lineRule="auto"/>
    </w:pPr>
    <w:rPr>
      <w:rFonts w:ascii="Segoe UI" w:eastAsia="Times New Roman" w:hAnsi="Segoe UI" w:cs="Times New Roman"/>
    </w:rPr>
  </w:style>
  <w:style w:type="paragraph" w:customStyle="1" w:styleId="3580C7F843624E8099EE49E119292FBA5">
    <w:name w:val="3580C7F843624E8099EE49E119292FBA5"/>
    <w:rsid w:val="007D4E57"/>
    <w:pPr>
      <w:spacing w:after="0" w:line="240" w:lineRule="auto"/>
    </w:pPr>
    <w:rPr>
      <w:rFonts w:ascii="Segoe UI" w:eastAsia="Times New Roman" w:hAnsi="Segoe UI" w:cs="Times New Roman"/>
    </w:rPr>
  </w:style>
  <w:style w:type="paragraph" w:customStyle="1" w:styleId="258F23C23DC048BEAFC8A156C18F47135">
    <w:name w:val="258F23C23DC048BEAFC8A156C18F47135"/>
    <w:rsid w:val="007D4E57"/>
    <w:pPr>
      <w:spacing w:after="0" w:line="240" w:lineRule="auto"/>
    </w:pPr>
    <w:rPr>
      <w:rFonts w:ascii="Segoe UI" w:eastAsia="Times New Roman" w:hAnsi="Segoe UI" w:cs="Times New Roman"/>
    </w:rPr>
  </w:style>
  <w:style w:type="paragraph" w:customStyle="1" w:styleId="C71B90C8DCCD44CE8B39DCEA85B07A1B5">
    <w:name w:val="C71B90C8DCCD44CE8B39DCEA85B07A1B5"/>
    <w:rsid w:val="007D4E57"/>
    <w:pPr>
      <w:spacing w:after="0" w:line="240" w:lineRule="auto"/>
    </w:pPr>
    <w:rPr>
      <w:rFonts w:ascii="Segoe UI" w:eastAsia="Times New Roman" w:hAnsi="Segoe UI" w:cs="Times New Roman"/>
    </w:rPr>
  </w:style>
  <w:style w:type="paragraph" w:customStyle="1" w:styleId="3EA05E9BF1D44C30AC9F5229D384F8935">
    <w:name w:val="3EA05E9BF1D44C30AC9F5229D384F8935"/>
    <w:rsid w:val="007D4E57"/>
    <w:pPr>
      <w:spacing w:after="0" w:line="240" w:lineRule="auto"/>
    </w:pPr>
    <w:rPr>
      <w:rFonts w:ascii="Segoe UI" w:eastAsia="Times New Roman" w:hAnsi="Segoe UI" w:cs="Times New Roman"/>
    </w:rPr>
  </w:style>
  <w:style w:type="paragraph" w:customStyle="1" w:styleId="3C2401852A084FF4A506A7113A34F9D75">
    <w:name w:val="3C2401852A084FF4A506A7113A34F9D75"/>
    <w:rsid w:val="007D4E57"/>
    <w:pPr>
      <w:spacing w:after="0" w:line="240" w:lineRule="auto"/>
    </w:pPr>
    <w:rPr>
      <w:rFonts w:ascii="Segoe UI" w:eastAsia="Times New Roman" w:hAnsi="Segoe UI" w:cs="Times New Roman"/>
    </w:rPr>
  </w:style>
  <w:style w:type="paragraph" w:customStyle="1" w:styleId="77F0EBB4C20F491686238DF528AFF3665">
    <w:name w:val="77F0EBB4C20F491686238DF528AFF3665"/>
    <w:rsid w:val="007D4E57"/>
    <w:pPr>
      <w:spacing w:after="0" w:line="240" w:lineRule="auto"/>
    </w:pPr>
    <w:rPr>
      <w:rFonts w:ascii="Segoe UI" w:eastAsia="Times New Roman" w:hAnsi="Segoe UI" w:cs="Times New Roman"/>
    </w:rPr>
  </w:style>
  <w:style w:type="paragraph" w:customStyle="1" w:styleId="D6F0030C9BEB4F859EC71F5B43497F375">
    <w:name w:val="D6F0030C9BEB4F859EC71F5B43497F375"/>
    <w:rsid w:val="007D4E57"/>
    <w:pPr>
      <w:spacing w:after="0" w:line="240" w:lineRule="auto"/>
    </w:pPr>
    <w:rPr>
      <w:rFonts w:ascii="Segoe UI" w:eastAsia="Times New Roman" w:hAnsi="Segoe UI" w:cs="Times New Roman"/>
    </w:rPr>
  </w:style>
  <w:style w:type="paragraph" w:customStyle="1" w:styleId="32AC10CE980C484BBD44E639125ED06C5">
    <w:name w:val="32AC10CE980C484BBD44E639125ED06C5"/>
    <w:rsid w:val="007D4E57"/>
    <w:pPr>
      <w:spacing w:after="0" w:line="240" w:lineRule="auto"/>
    </w:pPr>
    <w:rPr>
      <w:rFonts w:ascii="Segoe UI" w:eastAsia="Times New Roman" w:hAnsi="Segoe UI" w:cs="Times New Roman"/>
    </w:rPr>
  </w:style>
  <w:style w:type="paragraph" w:customStyle="1" w:styleId="5A582B4839C8490484BAAD69F8D88D7B5">
    <w:name w:val="5A582B4839C8490484BAAD69F8D88D7B5"/>
    <w:rsid w:val="007D4E57"/>
    <w:pPr>
      <w:spacing w:after="0" w:line="240" w:lineRule="auto"/>
    </w:pPr>
    <w:rPr>
      <w:rFonts w:ascii="Segoe UI" w:eastAsia="Times New Roman" w:hAnsi="Segoe UI" w:cs="Times New Roman"/>
    </w:rPr>
  </w:style>
  <w:style w:type="paragraph" w:customStyle="1" w:styleId="84FD716D0B544771B3608F118BA1AC8D5">
    <w:name w:val="84FD716D0B544771B3608F118BA1AC8D5"/>
    <w:rsid w:val="007D4E57"/>
    <w:pPr>
      <w:spacing w:after="0" w:line="240" w:lineRule="auto"/>
    </w:pPr>
    <w:rPr>
      <w:rFonts w:ascii="Segoe UI" w:eastAsia="Times New Roman" w:hAnsi="Segoe UI" w:cs="Times New Roman"/>
    </w:rPr>
  </w:style>
  <w:style w:type="paragraph" w:customStyle="1" w:styleId="DCC818A1B214449493EB6ABC36EDD1BD5">
    <w:name w:val="DCC818A1B214449493EB6ABC36EDD1BD5"/>
    <w:rsid w:val="007D4E57"/>
    <w:pPr>
      <w:spacing w:after="0" w:line="240" w:lineRule="auto"/>
    </w:pPr>
    <w:rPr>
      <w:rFonts w:ascii="Segoe UI" w:eastAsia="Times New Roman" w:hAnsi="Segoe UI" w:cs="Times New Roman"/>
    </w:rPr>
  </w:style>
  <w:style w:type="paragraph" w:customStyle="1" w:styleId="8516287C03754136B1011CD7A390F9F05">
    <w:name w:val="8516287C03754136B1011CD7A390F9F05"/>
    <w:rsid w:val="007D4E57"/>
    <w:pPr>
      <w:spacing w:after="0" w:line="240" w:lineRule="auto"/>
    </w:pPr>
    <w:rPr>
      <w:rFonts w:ascii="Segoe UI" w:eastAsia="Times New Roman" w:hAnsi="Segoe UI" w:cs="Times New Roman"/>
    </w:rPr>
  </w:style>
  <w:style w:type="paragraph" w:customStyle="1" w:styleId="A58BEEBFCF394C229F26F4CF48322DD45">
    <w:name w:val="A58BEEBFCF394C229F26F4CF48322DD45"/>
    <w:rsid w:val="007D4E57"/>
    <w:pPr>
      <w:spacing w:after="0" w:line="240" w:lineRule="auto"/>
    </w:pPr>
    <w:rPr>
      <w:rFonts w:ascii="Segoe UI" w:eastAsia="Times New Roman" w:hAnsi="Segoe UI" w:cs="Times New Roman"/>
    </w:rPr>
  </w:style>
  <w:style w:type="paragraph" w:customStyle="1" w:styleId="ACD22923614D40C1B3DA46DE6FC73ABE5">
    <w:name w:val="ACD22923614D40C1B3DA46DE6FC73ABE5"/>
    <w:rsid w:val="007D4E57"/>
    <w:pPr>
      <w:spacing w:after="0" w:line="240" w:lineRule="auto"/>
    </w:pPr>
    <w:rPr>
      <w:rFonts w:ascii="Segoe UI" w:eastAsia="Times New Roman" w:hAnsi="Segoe UI" w:cs="Times New Roman"/>
    </w:rPr>
  </w:style>
  <w:style w:type="paragraph" w:customStyle="1" w:styleId="7DF66F0DAB924BCC925E7DBFB422E09C5">
    <w:name w:val="7DF66F0DAB924BCC925E7DBFB422E09C5"/>
    <w:rsid w:val="007D4E57"/>
    <w:pPr>
      <w:spacing w:after="0" w:line="240" w:lineRule="auto"/>
    </w:pPr>
    <w:rPr>
      <w:rFonts w:ascii="Segoe UI" w:eastAsia="Times New Roman" w:hAnsi="Segoe UI" w:cs="Times New Roman"/>
    </w:rPr>
  </w:style>
  <w:style w:type="paragraph" w:customStyle="1" w:styleId="89509412C3164882BD1226C4F15BDDF95">
    <w:name w:val="89509412C3164882BD1226C4F15BDDF95"/>
    <w:rsid w:val="007D4E57"/>
    <w:pPr>
      <w:spacing w:after="0" w:line="240" w:lineRule="auto"/>
    </w:pPr>
    <w:rPr>
      <w:rFonts w:ascii="Segoe UI" w:eastAsia="Times New Roman" w:hAnsi="Segoe UI" w:cs="Times New Roman"/>
    </w:rPr>
  </w:style>
  <w:style w:type="paragraph" w:customStyle="1" w:styleId="AF8FE45BD8BD4D41A0191047CD0E81C85">
    <w:name w:val="AF8FE45BD8BD4D41A0191047CD0E81C85"/>
    <w:rsid w:val="007D4E57"/>
    <w:pPr>
      <w:spacing w:after="0" w:line="240" w:lineRule="auto"/>
    </w:pPr>
    <w:rPr>
      <w:rFonts w:ascii="Segoe UI" w:eastAsia="Times New Roman" w:hAnsi="Segoe UI" w:cs="Times New Roman"/>
    </w:rPr>
  </w:style>
  <w:style w:type="paragraph" w:customStyle="1" w:styleId="4A1489DF48694B318AF3CC388C7F04DD5">
    <w:name w:val="4A1489DF48694B318AF3CC388C7F04DD5"/>
    <w:rsid w:val="007D4E57"/>
    <w:pPr>
      <w:spacing w:after="0" w:line="240" w:lineRule="auto"/>
    </w:pPr>
    <w:rPr>
      <w:rFonts w:ascii="Segoe UI" w:eastAsia="Times New Roman" w:hAnsi="Segoe UI" w:cs="Times New Roman"/>
    </w:rPr>
  </w:style>
  <w:style w:type="paragraph" w:customStyle="1" w:styleId="F413ABCA49234FA99AB96A91D9A0D2035">
    <w:name w:val="F413ABCA49234FA99AB96A91D9A0D2035"/>
    <w:rsid w:val="007D4E57"/>
    <w:pPr>
      <w:spacing w:after="0" w:line="240" w:lineRule="auto"/>
    </w:pPr>
    <w:rPr>
      <w:rFonts w:ascii="Segoe UI" w:eastAsia="Times New Roman" w:hAnsi="Segoe UI" w:cs="Times New Roman"/>
    </w:rPr>
  </w:style>
  <w:style w:type="paragraph" w:customStyle="1" w:styleId="AB6C586EB91C4120BDFC06A00C648D925">
    <w:name w:val="AB6C586EB91C4120BDFC06A00C648D925"/>
    <w:rsid w:val="007D4E57"/>
    <w:pPr>
      <w:spacing w:after="0" w:line="240" w:lineRule="auto"/>
    </w:pPr>
    <w:rPr>
      <w:rFonts w:ascii="Segoe UI" w:eastAsia="Times New Roman" w:hAnsi="Segoe UI" w:cs="Times New Roman"/>
    </w:rPr>
  </w:style>
  <w:style w:type="paragraph" w:customStyle="1" w:styleId="9D22475AE2C24A7487A56619105E97D65">
    <w:name w:val="9D22475AE2C24A7487A56619105E97D65"/>
    <w:rsid w:val="007D4E57"/>
    <w:pPr>
      <w:spacing w:after="0" w:line="240" w:lineRule="auto"/>
    </w:pPr>
    <w:rPr>
      <w:rFonts w:ascii="Segoe UI" w:eastAsia="Times New Roman" w:hAnsi="Segoe UI" w:cs="Times New Roman"/>
    </w:rPr>
  </w:style>
  <w:style w:type="paragraph" w:customStyle="1" w:styleId="507239B9B3E846E5AFB06E8A1B60339F5">
    <w:name w:val="507239B9B3E846E5AFB06E8A1B60339F5"/>
    <w:rsid w:val="007D4E57"/>
    <w:pPr>
      <w:spacing w:after="0" w:line="240" w:lineRule="auto"/>
    </w:pPr>
    <w:rPr>
      <w:rFonts w:ascii="Segoe UI" w:eastAsia="Times New Roman" w:hAnsi="Segoe UI" w:cs="Times New Roman"/>
    </w:rPr>
  </w:style>
  <w:style w:type="paragraph" w:customStyle="1" w:styleId="27381223FCA64364BD10EF8E7D18E1C35">
    <w:name w:val="27381223FCA64364BD10EF8E7D18E1C35"/>
    <w:rsid w:val="007D4E57"/>
    <w:pPr>
      <w:spacing w:after="0" w:line="240" w:lineRule="auto"/>
    </w:pPr>
    <w:rPr>
      <w:rFonts w:ascii="Segoe UI" w:eastAsia="Times New Roman" w:hAnsi="Segoe UI" w:cs="Times New Roman"/>
    </w:rPr>
  </w:style>
  <w:style w:type="paragraph" w:customStyle="1" w:styleId="CC1B0D0CCADB49B8ADB39AF7E5F54EA55">
    <w:name w:val="CC1B0D0CCADB49B8ADB39AF7E5F54EA55"/>
    <w:rsid w:val="007D4E57"/>
    <w:pPr>
      <w:spacing w:after="0" w:line="240" w:lineRule="auto"/>
    </w:pPr>
    <w:rPr>
      <w:rFonts w:ascii="Segoe UI" w:eastAsia="Times New Roman" w:hAnsi="Segoe UI" w:cs="Times New Roman"/>
    </w:rPr>
  </w:style>
  <w:style w:type="paragraph" w:customStyle="1" w:styleId="58B831B44BA04109BBAA360988EB6F105">
    <w:name w:val="58B831B44BA04109BBAA360988EB6F105"/>
    <w:rsid w:val="007D4E57"/>
    <w:pPr>
      <w:spacing w:after="0" w:line="240" w:lineRule="auto"/>
    </w:pPr>
    <w:rPr>
      <w:rFonts w:ascii="Segoe UI" w:eastAsia="Times New Roman" w:hAnsi="Segoe UI" w:cs="Times New Roman"/>
    </w:rPr>
  </w:style>
  <w:style w:type="paragraph" w:customStyle="1" w:styleId="C2315D151079457AB8142DD6C70518985">
    <w:name w:val="C2315D151079457AB8142DD6C70518985"/>
    <w:rsid w:val="007D4E57"/>
    <w:pPr>
      <w:spacing w:after="0" w:line="240" w:lineRule="auto"/>
    </w:pPr>
    <w:rPr>
      <w:rFonts w:ascii="Segoe UI" w:eastAsia="Times New Roman" w:hAnsi="Segoe UI" w:cs="Times New Roman"/>
    </w:rPr>
  </w:style>
  <w:style w:type="paragraph" w:customStyle="1" w:styleId="75AE088B81BA4FC8BAE85080209C4B895">
    <w:name w:val="75AE088B81BA4FC8BAE85080209C4B895"/>
    <w:rsid w:val="007D4E57"/>
    <w:pPr>
      <w:spacing w:after="0" w:line="240" w:lineRule="auto"/>
    </w:pPr>
    <w:rPr>
      <w:rFonts w:ascii="Segoe UI" w:eastAsia="Times New Roman" w:hAnsi="Segoe UI" w:cs="Times New Roman"/>
    </w:rPr>
  </w:style>
  <w:style w:type="paragraph" w:customStyle="1" w:styleId="B331222F05954C3FA59DE83757CB49325">
    <w:name w:val="B331222F05954C3FA59DE83757CB49325"/>
    <w:rsid w:val="007D4E57"/>
    <w:pPr>
      <w:spacing w:after="0" w:line="240" w:lineRule="auto"/>
    </w:pPr>
    <w:rPr>
      <w:rFonts w:ascii="Segoe UI" w:eastAsia="Times New Roman" w:hAnsi="Segoe UI" w:cs="Times New Roman"/>
    </w:rPr>
  </w:style>
  <w:style w:type="paragraph" w:customStyle="1" w:styleId="FD59EA0BC6F8454885F825A870EC75BF5">
    <w:name w:val="FD59EA0BC6F8454885F825A870EC75BF5"/>
    <w:rsid w:val="007D4E57"/>
    <w:pPr>
      <w:spacing w:after="0" w:line="240" w:lineRule="auto"/>
    </w:pPr>
    <w:rPr>
      <w:rFonts w:ascii="Segoe UI" w:eastAsia="Times New Roman" w:hAnsi="Segoe UI" w:cs="Times New Roman"/>
    </w:rPr>
  </w:style>
  <w:style w:type="paragraph" w:customStyle="1" w:styleId="8ABFE14E7E254D4CAA4FF5224B7FDD585">
    <w:name w:val="8ABFE14E7E254D4CAA4FF5224B7FDD585"/>
    <w:rsid w:val="007D4E57"/>
    <w:pPr>
      <w:spacing w:after="0" w:line="240" w:lineRule="auto"/>
    </w:pPr>
    <w:rPr>
      <w:rFonts w:ascii="Segoe UI" w:eastAsia="Times New Roman" w:hAnsi="Segoe UI" w:cs="Times New Roman"/>
    </w:rPr>
  </w:style>
  <w:style w:type="paragraph" w:customStyle="1" w:styleId="6D0FD2C49A2F45658DDDABB52D2CDF465">
    <w:name w:val="6D0FD2C49A2F45658DDDABB52D2CDF465"/>
    <w:rsid w:val="007D4E57"/>
    <w:pPr>
      <w:spacing w:after="0" w:line="240" w:lineRule="auto"/>
    </w:pPr>
    <w:rPr>
      <w:rFonts w:ascii="Segoe UI" w:eastAsia="Times New Roman" w:hAnsi="Segoe UI" w:cs="Times New Roman"/>
    </w:rPr>
  </w:style>
  <w:style w:type="paragraph" w:customStyle="1" w:styleId="CCBC8050E08E41FDAC25FD011A8389B85">
    <w:name w:val="CCBC8050E08E41FDAC25FD011A8389B85"/>
    <w:rsid w:val="007D4E57"/>
    <w:pPr>
      <w:spacing w:after="0" w:line="240" w:lineRule="auto"/>
    </w:pPr>
    <w:rPr>
      <w:rFonts w:ascii="Segoe UI" w:eastAsia="Times New Roman" w:hAnsi="Segoe UI" w:cs="Times New Roman"/>
    </w:rPr>
  </w:style>
  <w:style w:type="paragraph" w:customStyle="1" w:styleId="BEE2649FEECF4D7B9B65F06F5B11FA2E5">
    <w:name w:val="BEE2649FEECF4D7B9B65F06F5B11FA2E5"/>
    <w:rsid w:val="007D4E57"/>
    <w:pPr>
      <w:spacing w:after="0" w:line="240" w:lineRule="auto"/>
    </w:pPr>
    <w:rPr>
      <w:rFonts w:ascii="Segoe UI" w:eastAsia="Times New Roman" w:hAnsi="Segoe UI" w:cs="Times New Roman"/>
    </w:rPr>
  </w:style>
  <w:style w:type="paragraph" w:customStyle="1" w:styleId="7D9E1EF32F1741E6ABB71DD700F47CE45">
    <w:name w:val="7D9E1EF32F1741E6ABB71DD700F47CE45"/>
    <w:rsid w:val="007D4E57"/>
    <w:pPr>
      <w:spacing w:after="0" w:line="240" w:lineRule="auto"/>
    </w:pPr>
    <w:rPr>
      <w:rFonts w:ascii="Segoe UI" w:eastAsia="Times New Roman" w:hAnsi="Segoe UI" w:cs="Times New Roman"/>
    </w:rPr>
  </w:style>
  <w:style w:type="paragraph" w:customStyle="1" w:styleId="D50B8297322F401BABF58DF974C400185">
    <w:name w:val="D50B8297322F401BABF58DF974C400185"/>
    <w:rsid w:val="007D4E57"/>
    <w:pPr>
      <w:spacing w:after="0" w:line="240" w:lineRule="auto"/>
    </w:pPr>
    <w:rPr>
      <w:rFonts w:ascii="Segoe UI" w:eastAsia="Times New Roman" w:hAnsi="Segoe UI" w:cs="Times New Roman"/>
    </w:rPr>
  </w:style>
  <w:style w:type="paragraph" w:customStyle="1" w:styleId="0ED3705230D441869CF12E8CAB51CC635">
    <w:name w:val="0ED3705230D441869CF12E8CAB51CC635"/>
    <w:rsid w:val="007D4E57"/>
    <w:pPr>
      <w:spacing w:after="0" w:line="240" w:lineRule="auto"/>
    </w:pPr>
    <w:rPr>
      <w:rFonts w:ascii="Segoe UI" w:eastAsia="Times New Roman" w:hAnsi="Segoe UI" w:cs="Times New Roman"/>
    </w:rPr>
  </w:style>
  <w:style w:type="paragraph" w:customStyle="1" w:styleId="1C9C9739AF534E0A862881DDF455EBAE5">
    <w:name w:val="1C9C9739AF534E0A862881DDF455EBAE5"/>
    <w:rsid w:val="007D4E57"/>
    <w:pPr>
      <w:spacing w:after="0" w:line="240" w:lineRule="auto"/>
    </w:pPr>
    <w:rPr>
      <w:rFonts w:ascii="Segoe UI" w:eastAsia="Times New Roman" w:hAnsi="Segoe UI" w:cs="Times New Roman"/>
    </w:rPr>
  </w:style>
  <w:style w:type="paragraph" w:customStyle="1" w:styleId="36EB4076C38D4F6E90D0B94501D695E05">
    <w:name w:val="36EB4076C38D4F6E90D0B94501D695E05"/>
    <w:rsid w:val="007D4E57"/>
    <w:pPr>
      <w:spacing w:after="0" w:line="240" w:lineRule="auto"/>
    </w:pPr>
    <w:rPr>
      <w:rFonts w:ascii="Segoe UI" w:eastAsia="Times New Roman" w:hAnsi="Segoe UI" w:cs="Times New Roman"/>
    </w:rPr>
  </w:style>
  <w:style w:type="paragraph" w:customStyle="1" w:styleId="2DB804C48FDB4167829A8840D4C538F15">
    <w:name w:val="2DB804C48FDB4167829A8840D4C538F15"/>
    <w:rsid w:val="007D4E57"/>
    <w:pPr>
      <w:spacing w:after="0" w:line="240" w:lineRule="auto"/>
    </w:pPr>
    <w:rPr>
      <w:rFonts w:ascii="Segoe UI" w:eastAsia="Times New Roman" w:hAnsi="Segoe UI" w:cs="Times New Roman"/>
    </w:rPr>
  </w:style>
  <w:style w:type="paragraph" w:customStyle="1" w:styleId="B13F640A308940CF9AFD869E483EE9995">
    <w:name w:val="B13F640A308940CF9AFD869E483EE9995"/>
    <w:rsid w:val="007D4E57"/>
    <w:pPr>
      <w:spacing w:after="0" w:line="240" w:lineRule="auto"/>
    </w:pPr>
    <w:rPr>
      <w:rFonts w:ascii="Segoe UI" w:eastAsia="Times New Roman" w:hAnsi="Segoe UI" w:cs="Times New Roman"/>
    </w:rPr>
  </w:style>
  <w:style w:type="paragraph" w:customStyle="1" w:styleId="2066DDED036A4A35AA9995E923A7319A5">
    <w:name w:val="2066DDED036A4A35AA9995E923A7319A5"/>
    <w:rsid w:val="007D4E57"/>
    <w:pPr>
      <w:spacing w:after="0" w:line="240" w:lineRule="auto"/>
    </w:pPr>
    <w:rPr>
      <w:rFonts w:ascii="Segoe UI" w:eastAsia="Times New Roman" w:hAnsi="Segoe UI" w:cs="Times New Roman"/>
    </w:rPr>
  </w:style>
  <w:style w:type="paragraph" w:customStyle="1" w:styleId="CE7F483D7A1F4BC5B1E18FF8D9AD778B5">
    <w:name w:val="CE7F483D7A1F4BC5B1E18FF8D9AD778B5"/>
    <w:rsid w:val="007D4E57"/>
    <w:pPr>
      <w:spacing w:after="0" w:line="240" w:lineRule="auto"/>
    </w:pPr>
    <w:rPr>
      <w:rFonts w:ascii="Segoe UI" w:eastAsia="Times New Roman" w:hAnsi="Segoe UI" w:cs="Times New Roman"/>
    </w:rPr>
  </w:style>
  <w:style w:type="paragraph" w:customStyle="1" w:styleId="65A49F2434D84654A04870BC01763F5D5">
    <w:name w:val="65A49F2434D84654A04870BC01763F5D5"/>
    <w:rsid w:val="007D4E57"/>
    <w:pPr>
      <w:spacing w:after="0" w:line="240" w:lineRule="auto"/>
    </w:pPr>
    <w:rPr>
      <w:rFonts w:ascii="Segoe UI" w:eastAsia="Times New Roman" w:hAnsi="Segoe UI" w:cs="Times New Roman"/>
    </w:rPr>
  </w:style>
  <w:style w:type="paragraph" w:customStyle="1" w:styleId="03ADA35FA9764D6A8CFC9D948035AA155">
    <w:name w:val="03ADA35FA9764D6A8CFC9D948035AA155"/>
    <w:rsid w:val="007D4E57"/>
    <w:pPr>
      <w:spacing w:after="0" w:line="240" w:lineRule="auto"/>
    </w:pPr>
    <w:rPr>
      <w:rFonts w:ascii="Segoe UI" w:eastAsia="Times New Roman" w:hAnsi="Segoe UI" w:cs="Times New Roman"/>
    </w:rPr>
  </w:style>
  <w:style w:type="paragraph" w:customStyle="1" w:styleId="17852E425932490C9688653D02D273395">
    <w:name w:val="17852E425932490C9688653D02D273395"/>
    <w:rsid w:val="007D4E57"/>
    <w:pPr>
      <w:spacing w:after="0" w:line="240" w:lineRule="auto"/>
    </w:pPr>
    <w:rPr>
      <w:rFonts w:ascii="Segoe UI" w:eastAsia="Times New Roman" w:hAnsi="Segoe UI" w:cs="Times New Roman"/>
    </w:rPr>
  </w:style>
  <w:style w:type="paragraph" w:customStyle="1" w:styleId="54EF96A90DF54527B3B307B09A7BC0455">
    <w:name w:val="54EF96A90DF54527B3B307B09A7BC0455"/>
    <w:rsid w:val="007D4E57"/>
    <w:pPr>
      <w:spacing w:after="0" w:line="240" w:lineRule="auto"/>
    </w:pPr>
    <w:rPr>
      <w:rFonts w:ascii="Segoe UI" w:eastAsia="Times New Roman" w:hAnsi="Segoe UI" w:cs="Times New Roman"/>
    </w:rPr>
  </w:style>
  <w:style w:type="paragraph" w:customStyle="1" w:styleId="6A0B3620F26A4301BD8DF47E09C191024">
    <w:name w:val="6A0B3620F26A4301BD8DF47E09C191024"/>
    <w:rsid w:val="007D4E57"/>
    <w:pPr>
      <w:spacing w:after="0" w:line="240" w:lineRule="auto"/>
    </w:pPr>
    <w:rPr>
      <w:rFonts w:ascii="Segoe UI" w:eastAsia="Times New Roman" w:hAnsi="Segoe UI" w:cs="Times New Roman"/>
    </w:rPr>
  </w:style>
  <w:style w:type="paragraph" w:customStyle="1" w:styleId="507D77EC08A2490D95343F79CD5550074">
    <w:name w:val="507D77EC08A2490D95343F79CD5550074"/>
    <w:rsid w:val="007D4E57"/>
    <w:pPr>
      <w:spacing w:after="0" w:line="240" w:lineRule="auto"/>
    </w:pPr>
    <w:rPr>
      <w:rFonts w:ascii="Segoe UI" w:eastAsia="Times New Roman" w:hAnsi="Segoe UI" w:cs="Times New Roman"/>
    </w:rPr>
  </w:style>
  <w:style w:type="paragraph" w:customStyle="1" w:styleId="313B50E131CD4132BE594B34AE9DCA404">
    <w:name w:val="313B50E131CD4132BE594B34AE9DCA404"/>
    <w:rsid w:val="007D4E57"/>
    <w:pPr>
      <w:spacing w:after="0" w:line="240" w:lineRule="auto"/>
    </w:pPr>
    <w:rPr>
      <w:rFonts w:ascii="Segoe UI" w:eastAsia="Times New Roman" w:hAnsi="Segoe UI" w:cs="Times New Roman"/>
    </w:rPr>
  </w:style>
  <w:style w:type="paragraph" w:customStyle="1" w:styleId="0D13A45CA6BF42A6A99BE920C442232F4">
    <w:name w:val="0D13A45CA6BF42A6A99BE920C442232F4"/>
    <w:rsid w:val="007D4E57"/>
    <w:pPr>
      <w:spacing w:after="0" w:line="240" w:lineRule="auto"/>
    </w:pPr>
    <w:rPr>
      <w:rFonts w:ascii="Segoe UI" w:eastAsia="Times New Roman" w:hAnsi="Segoe UI" w:cs="Times New Roman"/>
    </w:rPr>
  </w:style>
  <w:style w:type="paragraph" w:customStyle="1" w:styleId="8FEEB4AEE5504090A2EB84D5613A85D64">
    <w:name w:val="8FEEB4AEE5504090A2EB84D5613A85D64"/>
    <w:rsid w:val="007D4E57"/>
    <w:pPr>
      <w:spacing w:after="0" w:line="240" w:lineRule="auto"/>
    </w:pPr>
    <w:rPr>
      <w:rFonts w:ascii="Segoe UI" w:eastAsia="Times New Roman" w:hAnsi="Segoe UI" w:cs="Times New Roman"/>
    </w:rPr>
  </w:style>
  <w:style w:type="paragraph" w:customStyle="1" w:styleId="7338957EFA744939818941B8694C2E764">
    <w:name w:val="7338957EFA744939818941B8694C2E764"/>
    <w:rsid w:val="007D4E57"/>
    <w:pPr>
      <w:spacing w:after="0" w:line="240" w:lineRule="auto"/>
    </w:pPr>
    <w:rPr>
      <w:rFonts w:ascii="Segoe UI" w:eastAsia="Times New Roman" w:hAnsi="Segoe UI" w:cs="Times New Roman"/>
    </w:rPr>
  </w:style>
  <w:style w:type="paragraph" w:customStyle="1" w:styleId="58DAFB7C25F9477DB343C622CF8428BD21">
    <w:name w:val="58DAFB7C25F9477DB343C622CF8428BD21"/>
    <w:rsid w:val="007D4E57"/>
    <w:pPr>
      <w:tabs>
        <w:tab w:val="center" w:pos="4321"/>
        <w:tab w:val="right" w:pos="8641"/>
      </w:tabs>
      <w:spacing w:after="0" w:line="240" w:lineRule="auto"/>
    </w:pPr>
    <w:rPr>
      <w:rFonts w:ascii="Segoe UI" w:eastAsia="Times New Roman" w:hAnsi="Segoe UI" w:cs="Times New Roman"/>
      <w:sz w:val="16"/>
    </w:rPr>
  </w:style>
  <w:style w:type="paragraph" w:customStyle="1" w:styleId="092FA26E5980489796B9074CC0180032">
    <w:name w:val="092FA26E5980489796B9074CC0180032"/>
    <w:rsid w:val="00211EDC"/>
  </w:style>
  <w:style w:type="paragraph" w:customStyle="1" w:styleId="215FFFBD9AB3434F9982B119D238D72E">
    <w:name w:val="215FFFBD9AB3434F9982B119D238D72E"/>
    <w:rsid w:val="00211EDC"/>
  </w:style>
  <w:style w:type="paragraph" w:customStyle="1" w:styleId="A279AB196C0247D5823AA00BFEE191BB">
    <w:name w:val="A279AB196C0247D5823AA00BFEE191BB"/>
    <w:rsid w:val="00211EDC"/>
  </w:style>
  <w:style w:type="paragraph" w:customStyle="1" w:styleId="4524A9D75ECF4B0EA2E0332D13870CA3">
    <w:name w:val="4524A9D75ECF4B0EA2E0332D13870CA3"/>
    <w:rsid w:val="00211EDC"/>
  </w:style>
  <w:style w:type="paragraph" w:customStyle="1" w:styleId="15464E9CE6384981BD2BE7CFE440D661">
    <w:name w:val="15464E9CE6384981BD2BE7CFE440D661"/>
    <w:rsid w:val="00211EDC"/>
  </w:style>
  <w:style w:type="paragraph" w:customStyle="1" w:styleId="9BDDEC0289C9425E81B03C441DCBFFC6">
    <w:name w:val="9BDDEC0289C9425E81B03C441DCBFFC6"/>
    <w:rsid w:val="00211EDC"/>
  </w:style>
  <w:style w:type="paragraph" w:customStyle="1" w:styleId="B6889BC1A6634C3DBD3C62933FA23E67">
    <w:name w:val="B6889BC1A6634C3DBD3C62933FA23E67"/>
    <w:rsid w:val="00211EDC"/>
  </w:style>
  <w:style w:type="paragraph" w:customStyle="1" w:styleId="C4580B2330F74E1AB9045B7B3D1055B3">
    <w:name w:val="C4580B2330F74E1AB9045B7B3D1055B3"/>
    <w:rsid w:val="00211EDC"/>
  </w:style>
  <w:style w:type="paragraph" w:customStyle="1" w:styleId="BEF56BAB04964A35B16D96761766A578">
    <w:name w:val="BEF56BAB04964A35B16D96761766A578"/>
    <w:rsid w:val="00211EDC"/>
  </w:style>
  <w:style w:type="paragraph" w:customStyle="1" w:styleId="7B1AE68E1FA847ADACAA1725600ECD18">
    <w:name w:val="7B1AE68E1FA847ADACAA1725600ECD18"/>
    <w:rsid w:val="00211EDC"/>
  </w:style>
  <w:style w:type="paragraph" w:customStyle="1" w:styleId="D96EE0BF2E70474F96F712B8E0EBB0C9">
    <w:name w:val="D96EE0BF2E70474F96F712B8E0EBB0C9"/>
    <w:rsid w:val="00211EDC"/>
  </w:style>
  <w:style w:type="paragraph" w:customStyle="1" w:styleId="E4237E23A66548409F7FA31E3396A9FE">
    <w:name w:val="E4237E23A66548409F7FA31E3396A9FE"/>
    <w:rsid w:val="00211EDC"/>
  </w:style>
  <w:style w:type="paragraph" w:customStyle="1" w:styleId="D3A0C6B944BA4BD18BC1F3909A5F0580">
    <w:name w:val="D3A0C6B944BA4BD18BC1F3909A5F0580"/>
    <w:rsid w:val="00211EDC"/>
  </w:style>
  <w:style w:type="paragraph" w:customStyle="1" w:styleId="94C2749BE2E54CFFADE8287685D1F35B">
    <w:name w:val="94C2749BE2E54CFFADE8287685D1F35B"/>
    <w:rsid w:val="00211EDC"/>
  </w:style>
  <w:style w:type="paragraph" w:customStyle="1" w:styleId="30FBC85A3B814ED294EA1C914A1E910F">
    <w:name w:val="30FBC85A3B814ED294EA1C914A1E910F"/>
    <w:rsid w:val="00211EDC"/>
  </w:style>
  <w:style w:type="paragraph" w:customStyle="1" w:styleId="863BC049572A46A5A72681762298FAFF">
    <w:name w:val="863BC049572A46A5A72681762298FAFF"/>
    <w:rsid w:val="00211EDC"/>
  </w:style>
  <w:style w:type="paragraph" w:customStyle="1" w:styleId="2D4E139D9D5E4ECEA16CC49347A91077">
    <w:name w:val="2D4E139D9D5E4ECEA16CC49347A91077"/>
    <w:rsid w:val="00211EDC"/>
  </w:style>
  <w:style w:type="paragraph" w:customStyle="1" w:styleId="683E7198F7774DA483000B1EA4920FF1">
    <w:name w:val="683E7198F7774DA483000B1EA4920FF1"/>
    <w:rsid w:val="00211EDC"/>
  </w:style>
  <w:style w:type="paragraph" w:customStyle="1" w:styleId="299AF263995241DC9E7D42E1BDBA0BC1">
    <w:name w:val="299AF263995241DC9E7D42E1BDBA0BC1"/>
    <w:rsid w:val="00211EDC"/>
  </w:style>
  <w:style w:type="paragraph" w:customStyle="1" w:styleId="C2D4D01B35CB4C3087C4371046556F61">
    <w:name w:val="C2D4D01B35CB4C3087C4371046556F61"/>
    <w:rsid w:val="00211EDC"/>
  </w:style>
  <w:style w:type="paragraph" w:customStyle="1" w:styleId="DF4BE2AF406F488FBA40C1640BA14953">
    <w:name w:val="DF4BE2AF406F488FBA40C1640BA14953"/>
    <w:rsid w:val="00211EDC"/>
  </w:style>
  <w:style w:type="paragraph" w:customStyle="1" w:styleId="B8C999105ADF429F833A3B777DD7B124">
    <w:name w:val="B8C999105ADF429F833A3B777DD7B124"/>
    <w:rsid w:val="00211EDC"/>
  </w:style>
  <w:style w:type="paragraph" w:customStyle="1" w:styleId="803776A69A5149BEA1644F69B953C7E0">
    <w:name w:val="803776A69A5149BEA1644F69B953C7E0"/>
    <w:rsid w:val="00211EDC"/>
  </w:style>
  <w:style w:type="paragraph" w:customStyle="1" w:styleId="FF15D25D7B81467D9E3AF2B83476F5A9">
    <w:name w:val="FF15D25D7B81467D9E3AF2B83476F5A9"/>
    <w:rsid w:val="00211EDC"/>
  </w:style>
  <w:style w:type="paragraph" w:customStyle="1" w:styleId="92417BC4355A44D1BD3FF3D341C45CED">
    <w:name w:val="92417BC4355A44D1BD3FF3D341C45CED"/>
    <w:rsid w:val="00211EDC"/>
  </w:style>
  <w:style w:type="paragraph" w:customStyle="1" w:styleId="D536A59621D64ED1AEED25A8A3495B85">
    <w:name w:val="D536A59621D64ED1AEED25A8A3495B85"/>
    <w:rsid w:val="00211EDC"/>
  </w:style>
  <w:style w:type="paragraph" w:customStyle="1" w:styleId="A4806084CDA048019DE180EE67616608">
    <w:name w:val="A4806084CDA048019DE180EE67616608"/>
    <w:rsid w:val="00211EDC"/>
  </w:style>
  <w:style w:type="paragraph" w:customStyle="1" w:styleId="289F10B818C042CD8CA8DDD3F6A66E44">
    <w:name w:val="289F10B818C042CD8CA8DDD3F6A66E44"/>
    <w:rsid w:val="00211EDC"/>
  </w:style>
  <w:style w:type="paragraph" w:customStyle="1" w:styleId="63C3903A7BA14C33A9255A504610EC62">
    <w:name w:val="63C3903A7BA14C33A9255A504610EC62"/>
    <w:rsid w:val="00211EDC"/>
  </w:style>
  <w:style w:type="paragraph" w:customStyle="1" w:styleId="F4E7E6D0D6FB4A33BE33A437832CC388">
    <w:name w:val="F4E7E6D0D6FB4A33BE33A437832CC388"/>
    <w:rsid w:val="00211EDC"/>
  </w:style>
  <w:style w:type="paragraph" w:customStyle="1" w:styleId="1119C7F19BD24ECE8F4F3F956BF11437">
    <w:name w:val="1119C7F19BD24ECE8F4F3F956BF11437"/>
    <w:rsid w:val="00211EDC"/>
  </w:style>
  <w:style w:type="paragraph" w:customStyle="1" w:styleId="A5D638C9B0AD4A1FA286A9396CA1B805">
    <w:name w:val="A5D638C9B0AD4A1FA286A9396CA1B805"/>
    <w:rsid w:val="00211EDC"/>
  </w:style>
  <w:style w:type="paragraph" w:customStyle="1" w:styleId="9B0251EC4B704639A489796C3AFC0892">
    <w:name w:val="9B0251EC4B704639A489796C3AFC0892"/>
    <w:rsid w:val="00211EDC"/>
  </w:style>
  <w:style w:type="paragraph" w:customStyle="1" w:styleId="C514AE5DC5A64B09AA5180016D1D2D5E">
    <w:name w:val="C514AE5DC5A64B09AA5180016D1D2D5E"/>
    <w:rsid w:val="00211EDC"/>
  </w:style>
  <w:style w:type="paragraph" w:customStyle="1" w:styleId="E6F06B7CCE1E449495E31F8B660BE072">
    <w:name w:val="E6F06B7CCE1E449495E31F8B660BE072"/>
    <w:rsid w:val="00211EDC"/>
  </w:style>
  <w:style w:type="paragraph" w:customStyle="1" w:styleId="2E0D4FDF052F4B6F99A27BC884FCE73F">
    <w:name w:val="2E0D4FDF052F4B6F99A27BC884FCE73F"/>
    <w:rsid w:val="00211EDC"/>
  </w:style>
  <w:style w:type="paragraph" w:customStyle="1" w:styleId="5C6675F8B5E3452783FB7CE6CEB6F17B">
    <w:name w:val="5C6675F8B5E3452783FB7CE6CEB6F17B"/>
    <w:rsid w:val="00211EDC"/>
  </w:style>
  <w:style w:type="paragraph" w:customStyle="1" w:styleId="A4CC73A1BDFC4C618AD4BBB442C9C7D3">
    <w:name w:val="A4CC73A1BDFC4C618AD4BBB442C9C7D3"/>
    <w:rsid w:val="00211EDC"/>
  </w:style>
  <w:style w:type="paragraph" w:customStyle="1" w:styleId="A3B01EC7F2E3494E99DC7DBE4A37D36B">
    <w:name w:val="A3B01EC7F2E3494E99DC7DBE4A37D36B"/>
    <w:rsid w:val="00211EDC"/>
  </w:style>
  <w:style w:type="paragraph" w:customStyle="1" w:styleId="74C9AFCE30FE4ECF944C64278C661DBA">
    <w:name w:val="74C9AFCE30FE4ECF944C64278C661DBA"/>
    <w:rsid w:val="00211EDC"/>
  </w:style>
  <w:style w:type="paragraph" w:customStyle="1" w:styleId="EF118586A29B4A389EDDE6F5856B69C4">
    <w:name w:val="EF118586A29B4A389EDDE6F5856B69C4"/>
    <w:rsid w:val="00211EDC"/>
  </w:style>
  <w:style w:type="paragraph" w:customStyle="1" w:styleId="4023DE87CA5E4973B151D482AA0DC655">
    <w:name w:val="4023DE87CA5E4973B151D482AA0DC655"/>
    <w:rsid w:val="00211EDC"/>
  </w:style>
  <w:style w:type="paragraph" w:customStyle="1" w:styleId="07D3F7D62B3B49CFB15D2CB35944FA7E">
    <w:name w:val="07D3F7D62B3B49CFB15D2CB35944FA7E"/>
    <w:rsid w:val="00211EDC"/>
  </w:style>
  <w:style w:type="paragraph" w:customStyle="1" w:styleId="ED2B865BD00F4714BDBDD9A3D30D43DC">
    <w:name w:val="ED2B865BD00F4714BDBDD9A3D30D43DC"/>
    <w:rsid w:val="00211EDC"/>
  </w:style>
  <w:style w:type="paragraph" w:customStyle="1" w:styleId="0F634022E5A84E4D989818A15E5BA253">
    <w:name w:val="0F634022E5A84E4D989818A15E5BA253"/>
    <w:rsid w:val="00211EDC"/>
  </w:style>
  <w:style w:type="paragraph" w:customStyle="1" w:styleId="1A75AD935B01405FA0DA05B3401C8388">
    <w:name w:val="1A75AD935B01405FA0DA05B3401C8388"/>
    <w:rsid w:val="00211EDC"/>
  </w:style>
  <w:style w:type="paragraph" w:customStyle="1" w:styleId="95E603ED05D7406A8745164866CCF03A">
    <w:name w:val="95E603ED05D7406A8745164866CCF03A"/>
    <w:rsid w:val="00211EDC"/>
  </w:style>
  <w:style w:type="paragraph" w:customStyle="1" w:styleId="8AFA5031E7274CF69E8FECC3B53CAD9F">
    <w:name w:val="8AFA5031E7274CF69E8FECC3B53CAD9F"/>
    <w:rsid w:val="00211EDC"/>
  </w:style>
  <w:style w:type="paragraph" w:customStyle="1" w:styleId="B45BAF98F0554E39B91DBE1B45A59573">
    <w:name w:val="B45BAF98F0554E39B91DBE1B45A59573"/>
    <w:rsid w:val="00211EDC"/>
  </w:style>
  <w:style w:type="paragraph" w:customStyle="1" w:styleId="00C440F3CB724A1981BC9C74C54FDE94">
    <w:name w:val="00C440F3CB724A1981BC9C74C54FDE94"/>
    <w:rsid w:val="00211EDC"/>
  </w:style>
  <w:style w:type="paragraph" w:customStyle="1" w:styleId="79132E184D61497496284D4A877D727A">
    <w:name w:val="79132E184D61497496284D4A877D727A"/>
    <w:rsid w:val="00211EDC"/>
  </w:style>
  <w:style w:type="paragraph" w:customStyle="1" w:styleId="8898DA9BCBEF471ABA08BE8F9D8BC7EF">
    <w:name w:val="8898DA9BCBEF471ABA08BE8F9D8BC7EF"/>
    <w:rsid w:val="00211EDC"/>
  </w:style>
  <w:style w:type="paragraph" w:customStyle="1" w:styleId="52135CBE1F594F2080963248367B63A3">
    <w:name w:val="52135CBE1F594F2080963248367B63A3"/>
    <w:rsid w:val="00211EDC"/>
  </w:style>
  <w:style w:type="paragraph" w:customStyle="1" w:styleId="3541EB81F9494D038BECB31425FAA5B5">
    <w:name w:val="3541EB81F9494D038BECB31425FAA5B5"/>
    <w:rsid w:val="00211EDC"/>
  </w:style>
  <w:style w:type="paragraph" w:customStyle="1" w:styleId="C113B7DECA1149808E16A7FDC1A98566">
    <w:name w:val="C113B7DECA1149808E16A7FDC1A98566"/>
    <w:rsid w:val="00211EDC"/>
  </w:style>
  <w:style w:type="paragraph" w:customStyle="1" w:styleId="FA61AA463DEC46469C3AB82CE460526F">
    <w:name w:val="FA61AA463DEC46469C3AB82CE460526F"/>
    <w:rsid w:val="00211EDC"/>
  </w:style>
  <w:style w:type="paragraph" w:customStyle="1" w:styleId="4161C5E5CE324632AF597DEBFF5D34D3">
    <w:name w:val="4161C5E5CE324632AF597DEBFF5D34D3"/>
    <w:rsid w:val="00211EDC"/>
  </w:style>
  <w:style w:type="paragraph" w:customStyle="1" w:styleId="3C6FB944ECA64CC385AF7969DA430370">
    <w:name w:val="3C6FB944ECA64CC385AF7969DA430370"/>
    <w:rsid w:val="00211EDC"/>
  </w:style>
  <w:style w:type="paragraph" w:customStyle="1" w:styleId="3168905006C94879ACA6EBEE6F5B73BE">
    <w:name w:val="3168905006C94879ACA6EBEE6F5B73BE"/>
    <w:rsid w:val="00211EDC"/>
  </w:style>
  <w:style w:type="paragraph" w:customStyle="1" w:styleId="34B2AE105C0F496CB7BDE4DA296430EB">
    <w:name w:val="34B2AE105C0F496CB7BDE4DA296430EB"/>
    <w:rsid w:val="00211EDC"/>
  </w:style>
  <w:style w:type="paragraph" w:customStyle="1" w:styleId="DF54AE9938D246A3BF1EC669D5EA966F">
    <w:name w:val="DF54AE9938D246A3BF1EC669D5EA966F"/>
    <w:rsid w:val="00211EDC"/>
  </w:style>
  <w:style w:type="paragraph" w:customStyle="1" w:styleId="0BE0B38075204F8AAF864BF7752E8326">
    <w:name w:val="0BE0B38075204F8AAF864BF7752E8326"/>
    <w:rsid w:val="00211EDC"/>
  </w:style>
  <w:style w:type="paragraph" w:customStyle="1" w:styleId="CC000756C1124638A66AABA6543D3F73">
    <w:name w:val="CC000756C1124638A66AABA6543D3F73"/>
    <w:rsid w:val="00211EDC"/>
  </w:style>
  <w:style w:type="paragraph" w:customStyle="1" w:styleId="87866C166325464192CE49DFEAFE3582">
    <w:name w:val="87866C166325464192CE49DFEAFE3582"/>
    <w:rsid w:val="00211EDC"/>
  </w:style>
  <w:style w:type="paragraph" w:customStyle="1" w:styleId="6C249973DABE483F900DFDA96312447C">
    <w:name w:val="6C249973DABE483F900DFDA96312447C"/>
    <w:rsid w:val="00211EDC"/>
  </w:style>
  <w:style w:type="paragraph" w:customStyle="1" w:styleId="B028211C8AB64B4F9197D328F5A17FFF">
    <w:name w:val="B028211C8AB64B4F9197D328F5A17FFF"/>
    <w:rsid w:val="00211EDC"/>
  </w:style>
  <w:style w:type="paragraph" w:customStyle="1" w:styleId="81FD91046DC142E583FF4F65CF999F63">
    <w:name w:val="81FD91046DC142E583FF4F65CF999F63"/>
    <w:rsid w:val="00211EDC"/>
  </w:style>
  <w:style w:type="paragraph" w:customStyle="1" w:styleId="E0A08971BABD41AAAC0EDB304AC3CBED">
    <w:name w:val="E0A08971BABD41AAAC0EDB304AC3CBED"/>
    <w:rsid w:val="00211EDC"/>
  </w:style>
  <w:style w:type="paragraph" w:customStyle="1" w:styleId="5C04F5B62C084A8788D9BBA6D4B90DD3">
    <w:name w:val="5C04F5B62C084A8788D9BBA6D4B90DD3"/>
    <w:rsid w:val="00211EDC"/>
  </w:style>
  <w:style w:type="paragraph" w:customStyle="1" w:styleId="ADAEE41EB60B4DAEAD5857640DF45580">
    <w:name w:val="ADAEE41EB60B4DAEAD5857640DF45580"/>
    <w:rsid w:val="00211EDC"/>
  </w:style>
  <w:style w:type="paragraph" w:customStyle="1" w:styleId="BCDBC678AE1A43B6BB56154F562A39B2">
    <w:name w:val="BCDBC678AE1A43B6BB56154F562A39B2"/>
    <w:rsid w:val="00211EDC"/>
  </w:style>
  <w:style w:type="paragraph" w:customStyle="1" w:styleId="AF4733DE35F14CD28DB280DCEC82A91D">
    <w:name w:val="AF4733DE35F14CD28DB280DCEC82A91D"/>
    <w:rsid w:val="00211EDC"/>
  </w:style>
  <w:style w:type="paragraph" w:customStyle="1" w:styleId="6650E62872724DDF9FFBD0802908309C">
    <w:name w:val="6650E62872724DDF9FFBD0802908309C"/>
    <w:rsid w:val="00211EDC"/>
  </w:style>
  <w:style w:type="paragraph" w:customStyle="1" w:styleId="F6C88E9B48484D879829A4706FFF984B">
    <w:name w:val="F6C88E9B48484D879829A4706FFF984B"/>
    <w:rsid w:val="00211EDC"/>
  </w:style>
  <w:style w:type="paragraph" w:customStyle="1" w:styleId="0EBDAA2DEDEE4D809DB9AEE22C464A9D">
    <w:name w:val="0EBDAA2DEDEE4D809DB9AEE22C464A9D"/>
    <w:rsid w:val="00211EDC"/>
  </w:style>
  <w:style w:type="paragraph" w:customStyle="1" w:styleId="E6CEF0BF2EE546C5B6AE3D1938257C3F">
    <w:name w:val="E6CEF0BF2EE546C5B6AE3D1938257C3F"/>
    <w:rsid w:val="00211EDC"/>
  </w:style>
  <w:style w:type="paragraph" w:customStyle="1" w:styleId="285CB8D7AB754AAFA7DD8CFC1F13A264">
    <w:name w:val="285CB8D7AB754AAFA7DD8CFC1F13A264"/>
    <w:rsid w:val="00211EDC"/>
  </w:style>
  <w:style w:type="paragraph" w:customStyle="1" w:styleId="E6C90AA963EF428690779229A580A4BD">
    <w:name w:val="E6C90AA963EF428690779229A580A4BD"/>
    <w:rsid w:val="00211EDC"/>
  </w:style>
  <w:style w:type="paragraph" w:customStyle="1" w:styleId="4A7C5A2632344923A11639EE573B2124">
    <w:name w:val="4A7C5A2632344923A11639EE573B2124"/>
    <w:rsid w:val="00211EDC"/>
  </w:style>
  <w:style w:type="paragraph" w:customStyle="1" w:styleId="0D7D00C4E94445A58EF2124C03B02527">
    <w:name w:val="0D7D00C4E94445A58EF2124C03B02527"/>
    <w:rsid w:val="00211EDC"/>
  </w:style>
  <w:style w:type="paragraph" w:customStyle="1" w:styleId="A4C9AAFA7B1240B0963D11BE646A1F34">
    <w:name w:val="A4C9AAFA7B1240B0963D11BE646A1F34"/>
    <w:rsid w:val="00211EDC"/>
  </w:style>
  <w:style w:type="paragraph" w:customStyle="1" w:styleId="01A559BD8080484E84824B7E3F5B1002">
    <w:name w:val="01A559BD8080484E84824B7E3F5B1002"/>
    <w:rsid w:val="00211EDC"/>
  </w:style>
  <w:style w:type="paragraph" w:customStyle="1" w:styleId="34A116B0204E4BB582B7DFF888E54773">
    <w:name w:val="34A116B0204E4BB582B7DFF888E54773"/>
    <w:rsid w:val="00211EDC"/>
  </w:style>
  <w:style w:type="paragraph" w:customStyle="1" w:styleId="ADD1145BC0424AA087A19CC48135E2D3">
    <w:name w:val="ADD1145BC0424AA087A19CC48135E2D3"/>
    <w:rsid w:val="00211EDC"/>
  </w:style>
  <w:style w:type="paragraph" w:customStyle="1" w:styleId="CF21E39419D64D71860D078FA279856E">
    <w:name w:val="CF21E39419D64D71860D078FA279856E"/>
    <w:rsid w:val="00211EDC"/>
  </w:style>
  <w:style w:type="paragraph" w:customStyle="1" w:styleId="7325D69DA47242A088202D53543D39BE">
    <w:name w:val="7325D69DA47242A088202D53543D39BE"/>
    <w:rsid w:val="00211EDC"/>
  </w:style>
  <w:style w:type="paragraph" w:customStyle="1" w:styleId="D0B2871BBED548FFA9270C2D35488068">
    <w:name w:val="D0B2871BBED548FFA9270C2D35488068"/>
    <w:rsid w:val="00211EDC"/>
  </w:style>
  <w:style w:type="paragraph" w:customStyle="1" w:styleId="985D6B305BA1414A895106634EC15A3C">
    <w:name w:val="985D6B305BA1414A895106634EC15A3C"/>
    <w:rsid w:val="00211EDC"/>
  </w:style>
  <w:style w:type="paragraph" w:customStyle="1" w:styleId="819A564E9D4B4BBEA0CD980A7219A8D7">
    <w:name w:val="819A564E9D4B4BBEA0CD980A7219A8D7"/>
    <w:rsid w:val="00211EDC"/>
  </w:style>
  <w:style w:type="paragraph" w:customStyle="1" w:styleId="DD2DDD4158054E3DB3EAD0F39A457127">
    <w:name w:val="DD2DDD4158054E3DB3EAD0F39A457127"/>
    <w:rsid w:val="00211EDC"/>
  </w:style>
  <w:style w:type="paragraph" w:customStyle="1" w:styleId="3B86BEBAF94647FABBCFB3D4FB9D8DFD">
    <w:name w:val="3B86BEBAF94647FABBCFB3D4FB9D8DFD"/>
    <w:rsid w:val="00211EDC"/>
  </w:style>
  <w:style w:type="paragraph" w:customStyle="1" w:styleId="CEDCC32081C246DCA69FCD16EF8E337E">
    <w:name w:val="CEDCC32081C246DCA69FCD16EF8E337E"/>
    <w:rsid w:val="00211EDC"/>
  </w:style>
  <w:style w:type="paragraph" w:customStyle="1" w:styleId="2F6C3D6DA73D443B9DFB633108915C3E">
    <w:name w:val="2F6C3D6DA73D443B9DFB633108915C3E"/>
    <w:rsid w:val="00211EDC"/>
  </w:style>
  <w:style w:type="paragraph" w:customStyle="1" w:styleId="AA355BF83CDB482C86795AFEFCB18CE0">
    <w:name w:val="AA355BF83CDB482C86795AFEFCB18CE0"/>
    <w:rsid w:val="00211EDC"/>
  </w:style>
  <w:style w:type="paragraph" w:customStyle="1" w:styleId="2E447447DAF24D3A9F029BABBD3B599A">
    <w:name w:val="2E447447DAF24D3A9F029BABBD3B599A"/>
    <w:rsid w:val="00211EDC"/>
  </w:style>
  <w:style w:type="paragraph" w:customStyle="1" w:styleId="298550CE82EE4054BC53F26E891595BB">
    <w:name w:val="298550CE82EE4054BC53F26E891595BB"/>
    <w:rsid w:val="00211EDC"/>
  </w:style>
  <w:style w:type="paragraph" w:customStyle="1" w:styleId="0A1D457946A449AF9B1445252EA5C94D">
    <w:name w:val="0A1D457946A449AF9B1445252EA5C94D"/>
    <w:rsid w:val="00211EDC"/>
  </w:style>
  <w:style w:type="paragraph" w:customStyle="1" w:styleId="DBF6F890522346109D58CAC311DF0A30">
    <w:name w:val="DBF6F890522346109D58CAC311DF0A30"/>
    <w:rsid w:val="00211EDC"/>
  </w:style>
  <w:style w:type="paragraph" w:customStyle="1" w:styleId="08ACAC5F7B204207BE9E0D1FB04C4226">
    <w:name w:val="08ACAC5F7B204207BE9E0D1FB04C4226"/>
    <w:rsid w:val="00211EDC"/>
  </w:style>
  <w:style w:type="paragraph" w:customStyle="1" w:styleId="22A98F1078144D77A18837297E287E2A">
    <w:name w:val="22A98F1078144D77A18837297E287E2A"/>
    <w:rsid w:val="00211EDC"/>
  </w:style>
  <w:style w:type="paragraph" w:customStyle="1" w:styleId="3969BE58BDF5482F9E3B277C10888C77">
    <w:name w:val="3969BE58BDF5482F9E3B277C10888C77"/>
    <w:rsid w:val="00211EDC"/>
  </w:style>
  <w:style w:type="paragraph" w:customStyle="1" w:styleId="5EDD9651259D4312B39C2262F74BC08C">
    <w:name w:val="5EDD9651259D4312B39C2262F74BC08C"/>
    <w:rsid w:val="00211EDC"/>
  </w:style>
  <w:style w:type="paragraph" w:customStyle="1" w:styleId="CCA0DF8F6BB84520B02BA7AC69BA864B">
    <w:name w:val="CCA0DF8F6BB84520B02BA7AC69BA864B"/>
    <w:rsid w:val="00211EDC"/>
  </w:style>
  <w:style w:type="paragraph" w:customStyle="1" w:styleId="92218D43DE0C406E8C7E093E4786912C">
    <w:name w:val="92218D43DE0C406E8C7E093E4786912C"/>
    <w:rsid w:val="00211EDC"/>
  </w:style>
  <w:style w:type="paragraph" w:customStyle="1" w:styleId="D1FA6B7FA2D846D4AB5E6821DF719C01">
    <w:name w:val="D1FA6B7FA2D846D4AB5E6821DF719C01"/>
    <w:rsid w:val="00211EDC"/>
  </w:style>
  <w:style w:type="paragraph" w:customStyle="1" w:styleId="6C49FA0F3CFE4B73A3EBA5E8423AF507">
    <w:name w:val="6C49FA0F3CFE4B73A3EBA5E8423AF507"/>
    <w:rsid w:val="00211EDC"/>
  </w:style>
  <w:style w:type="paragraph" w:customStyle="1" w:styleId="2FFF33049E7741E99B71DA3C519A9506">
    <w:name w:val="2FFF33049E7741E99B71DA3C519A9506"/>
    <w:rsid w:val="00211EDC"/>
  </w:style>
  <w:style w:type="paragraph" w:customStyle="1" w:styleId="C5DDC64FD650400B8EE2CB5091B6B065">
    <w:name w:val="C5DDC64FD650400B8EE2CB5091B6B065"/>
    <w:rsid w:val="00211EDC"/>
  </w:style>
  <w:style w:type="paragraph" w:customStyle="1" w:styleId="2A08F72E48084B7E99525F355B883705">
    <w:name w:val="2A08F72E48084B7E99525F355B883705"/>
    <w:rsid w:val="00211EDC"/>
  </w:style>
  <w:style w:type="paragraph" w:customStyle="1" w:styleId="8889E1485EAC4E0B81D6C0B65B1662AD">
    <w:name w:val="8889E1485EAC4E0B81D6C0B65B1662AD"/>
    <w:rsid w:val="00211EDC"/>
  </w:style>
  <w:style w:type="paragraph" w:customStyle="1" w:styleId="270C31C5C94F4BB8A0B7B5D15B3CA0CD">
    <w:name w:val="270C31C5C94F4BB8A0B7B5D15B3CA0CD"/>
    <w:rsid w:val="00211EDC"/>
  </w:style>
  <w:style w:type="paragraph" w:customStyle="1" w:styleId="C211D036593445B2AE674BFAE83365C9">
    <w:name w:val="C211D036593445B2AE674BFAE83365C9"/>
    <w:rsid w:val="00211EDC"/>
  </w:style>
  <w:style w:type="paragraph" w:customStyle="1" w:styleId="B5345483249F4B21BFB998951354C96D">
    <w:name w:val="B5345483249F4B21BFB998951354C96D"/>
    <w:rsid w:val="00211EDC"/>
  </w:style>
  <w:style w:type="paragraph" w:customStyle="1" w:styleId="564765D92D9F4BF6B2A5FD63241D7AB7">
    <w:name w:val="564765D92D9F4BF6B2A5FD63241D7AB7"/>
    <w:rsid w:val="00211EDC"/>
  </w:style>
  <w:style w:type="paragraph" w:customStyle="1" w:styleId="2F60633E58774561B485B453BA65ED25">
    <w:name w:val="2F60633E58774561B485B453BA65ED25"/>
    <w:rsid w:val="00211EDC"/>
  </w:style>
  <w:style w:type="paragraph" w:customStyle="1" w:styleId="26A37D500B014FB792EB252B50A3152C">
    <w:name w:val="26A37D500B014FB792EB252B50A3152C"/>
    <w:rsid w:val="00211EDC"/>
  </w:style>
  <w:style w:type="paragraph" w:customStyle="1" w:styleId="8441B464EB404DE5A8AFD026E1B47BA3">
    <w:name w:val="8441B464EB404DE5A8AFD026E1B47BA3"/>
    <w:rsid w:val="00211EDC"/>
  </w:style>
  <w:style w:type="paragraph" w:customStyle="1" w:styleId="61C4D7F458B643F7BA417A82069B3FB6">
    <w:name w:val="61C4D7F458B643F7BA417A82069B3FB6"/>
    <w:rsid w:val="00211EDC"/>
  </w:style>
  <w:style w:type="paragraph" w:customStyle="1" w:styleId="F966AC3EA4EE48D9B513A80DD040541F">
    <w:name w:val="F966AC3EA4EE48D9B513A80DD040541F"/>
    <w:rsid w:val="00211EDC"/>
  </w:style>
  <w:style w:type="paragraph" w:customStyle="1" w:styleId="69E94229A5934F2E81EC43D8ADA21FFC">
    <w:name w:val="69E94229A5934F2E81EC43D8ADA21FFC"/>
    <w:rsid w:val="00211EDC"/>
  </w:style>
  <w:style w:type="paragraph" w:customStyle="1" w:styleId="E32580E89D914A44AF24EB27649503C1">
    <w:name w:val="E32580E89D914A44AF24EB27649503C1"/>
    <w:rsid w:val="00211EDC"/>
  </w:style>
  <w:style w:type="paragraph" w:customStyle="1" w:styleId="6343B7C48C604499A4EBA88EE67559FB">
    <w:name w:val="6343B7C48C604499A4EBA88EE67559FB"/>
    <w:rsid w:val="00211EDC"/>
  </w:style>
  <w:style w:type="paragraph" w:customStyle="1" w:styleId="17A0BD2DA7D84329A8B71502A8410C02">
    <w:name w:val="17A0BD2DA7D84329A8B71502A8410C02"/>
    <w:rsid w:val="00211EDC"/>
  </w:style>
  <w:style w:type="paragraph" w:customStyle="1" w:styleId="3D69E4B7140843F1809DBD28161B383E">
    <w:name w:val="3D69E4B7140843F1809DBD28161B383E"/>
    <w:rsid w:val="00211EDC"/>
  </w:style>
  <w:style w:type="paragraph" w:customStyle="1" w:styleId="509CC30A53FF446BA80D4152D698DAC6">
    <w:name w:val="509CC30A53FF446BA80D4152D698DAC6"/>
    <w:rsid w:val="00211EDC"/>
  </w:style>
  <w:style w:type="paragraph" w:customStyle="1" w:styleId="39F3C1F75FAA4F8A9782681A91D84755">
    <w:name w:val="39F3C1F75FAA4F8A9782681A91D84755"/>
    <w:rsid w:val="00211EDC"/>
  </w:style>
  <w:style w:type="paragraph" w:customStyle="1" w:styleId="CE1CC567EC1B476FAD3484E37431F32A">
    <w:name w:val="CE1CC567EC1B476FAD3484E37431F32A"/>
    <w:rsid w:val="00211EDC"/>
  </w:style>
  <w:style w:type="paragraph" w:customStyle="1" w:styleId="3A6FB63006644BC69D9B7ED6DC6CB97E">
    <w:name w:val="3A6FB63006644BC69D9B7ED6DC6CB97E"/>
    <w:rsid w:val="00211EDC"/>
  </w:style>
  <w:style w:type="paragraph" w:customStyle="1" w:styleId="B6F09956DF68473584614BFA5D7810C3">
    <w:name w:val="B6F09956DF68473584614BFA5D7810C3"/>
    <w:rsid w:val="00211EDC"/>
  </w:style>
  <w:style w:type="paragraph" w:customStyle="1" w:styleId="B4C268AB6783445A83D1E676BA2344C5">
    <w:name w:val="B4C268AB6783445A83D1E676BA2344C5"/>
    <w:rsid w:val="00211EDC"/>
  </w:style>
  <w:style w:type="paragraph" w:customStyle="1" w:styleId="2B66A517E27442889BA85D49D5ECD2C3">
    <w:name w:val="2B66A517E27442889BA85D49D5ECD2C3"/>
    <w:rsid w:val="00211EDC"/>
  </w:style>
  <w:style w:type="paragraph" w:customStyle="1" w:styleId="3135C6AFE7344F479101997C7EC89FB1">
    <w:name w:val="3135C6AFE7344F479101997C7EC89FB1"/>
    <w:rsid w:val="00211EDC"/>
  </w:style>
  <w:style w:type="paragraph" w:customStyle="1" w:styleId="BD159593BB8C4723928B617BA7D0C207">
    <w:name w:val="BD159593BB8C4723928B617BA7D0C207"/>
    <w:rsid w:val="00211EDC"/>
  </w:style>
  <w:style w:type="paragraph" w:customStyle="1" w:styleId="3B52B31F747E4F2989FEC07D7C5668DD">
    <w:name w:val="3B52B31F747E4F2989FEC07D7C5668DD"/>
    <w:rsid w:val="00211EDC"/>
  </w:style>
  <w:style w:type="paragraph" w:customStyle="1" w:styleId="76D751C2117F466FA54DFDF75C1A8C0D">
    <w:name w:val="76D751C2117F466FA54DFDF75C1A8C0D"/>
    <w:rsid w:val="00211EDC"/>
  </w:style>
  <w:style w:type="paragraph" w:customStyle="1" w:styleId="12D27CFDFDA84C80913F10D81A407C2F">
    <w:name w:val="12D27CFDFDA84C80913F10D81A407C2F"/>
    <w:rsid w:val="00211EDC"/>
  </w:style>
  <w:style w:type="paragraph" w:customStyle="1" w:styleId="8F6EDF453307482CB8113AE37319242B">
    <w:name w:val="8F6EDF453307482CB8113AE37319242B"/>
    <w:rsid w:val="00211EDC"/>
  </w:style>
  <w:style w:type="paragraph" w:customStyle="1" w:styleId="365657EFC6EA4E13BD8602478B26183A">
    <w:name w:val="365657EFC6EA4E13BD8602478B26183A"/>
    <w:rsid w:val="00211EDC"/>
  </w:style>
  <w:style w:type="paragraph" w:customStyle="1" w:styleId="E52320A23A7A4061A3E98E936E4187E2">
    <w:name w:val="E52320A23A7A4061A3E98E936E4187E2"/>
    <w:rsid w:val="00211EDC"/>
  </w:style>
  <w:style w:type="paragraph" w:customStyle="1" w:styleId="A0BAEC1901C34BC4B1073E5DE63475FF">
    <w:name w:val="A0BAEC1901C34BC4B1073E5DE63475FF"/>
    <w:rsid w:val="00211EDC"/>
  </w:style>
  <w:style w:type="paragraph" w:customStyle="1" w:styleId="181E3D3756D94954B74A360C2C277B1E">
    <w:name w:val="181E3D3756D94954B74A360C2C277B1E"/>
    <w:rsid w:val="00211EDC"/>
  </w:style>
  <w:style w:type="paragraph" w:customStyle="1" w:styleId="EE036C2AE63D40DDA100E4B8FECD7AD8">
    <w:name w:val="EE036C2AE63D40DDA100E4B8FECD7AD8"/>
    <w:rsid w:val="00211EDC"/>
  </w:style>
  <w:style w:type="paragraph" w:customStyle="1" w:styleId="C8A805BF37FE4EE0B1801EEB693340E4">
    <w:name w:val="C8A805BF37FE4EE0B1801EEB693340E4"/>
    <w:rsid w:val="00211EDC"/>
  </w:style>
  <w:style w:type="paragraph" w:customStyle="1" w:styleId="24AD073940AB4C35AF36F14BB95163A6">
    <w:name w:val="24AD073940AB4C35AF36F14BB95163A6"/>
    <w:rsid w:val="00211EDC"/>
  </w:style>
  <w:style w:type="paragraph" w:customStyle="1" w:styleId="F4225B58B1C949F19860BB1B48400B25">
    <w:name w:val="F4225B58B1C949F19860BB1B48400B25"/>
    <w:rsid w:val="00211EDC"/>
  </w:style>
  <w:style w:type="paragraph" w:customStyle="1" w:styleId="230B38E2FE804CFAB909F7C43F6C31DE">
    <w:name w:val="230B38E2FE804CFAB909F7C43F6C31DE"/>
    <w:rsid w:val="00211EDC"/>
  </w:style>
  <w:style w:type="paragraph" w:customStyle="1" w:styleId="6623B625F1184F6183A0A0E4F986303C">
    <w:name w:val="6623B625F1184F6183A0A0E4F986303C"/>
    <w:rsid w:val="00211EDC"/>
  </w:style>
  <w:style w:type="paragraph" w:customStyle="1" w:styleId="47A41A4C3AC940968C0A2F8A305C6184">
    <w:name w:val="47A41A4C3AC940968C0A2F8A305C6184"/>
    <w:rsid w:val="00211EDC"/>
  </w:style>
  <w:style w:type="paragraph" w:customStyle="1" w:styleId="E8F583F4B8484E49A9F12A4BB889A31C">
    <w:name w:val="E8F583F4B8484E49A9F12A4BB889A31C"/>
    <w:rsid w:val="00211EDC"/>
  </w:style>
  <w:style w:type="paragraph" w:customStyle="1" w:styleId="1F219A1A2090442193B5B9A282EE1040">
    <w:name w:val="1F219A1A2090442193B5B9A282EE1040"/>
    <w:rsid w:val="00211EDC"/>
  </w:style>
  <w:style w:type="paragraph" w:customStyle="1" w:styleId="9F737C059B3E4F3A9D3E8696E40D5710">
    <w:name w:val="9F737C059B3E4F3A9D3E8696E40D5710"/>
    <w:rsid w:val="00211EDC"/>
  </w:style>
  <w:style w:type="paragraph" w:customStyle="1" w:styleId="700D909B19A44B229183FA10D0524768">
    <w:name w:val="700D909B19A44B229183FA10D0524768"/>
    <w:rsid w:val="00211EDC"/>
  </w:style>
  <w:style w:type="paragraph" w:customStyle="1" w:styleId="3433F4B2C0EA412C81658C4CC00DDE47">
    <w:name w:val="3433F4B2C0EA412C81658C4CC00DDE47"/>
    <w:rsid w:val="00211EDC"/>
  </w:style>
  <w:style w:type="paragraph" w:customStyle="1" w:styleId="C30FAB26B6F24BE9A384B0AF24E15AE7">
    <w:name w:val="C30FAB26B6F24BE9A384B0AF24E15AE7"/>
    <w:rsid w:val="00211EDC"/>
  </w:style>
  <w:style w:type="paragraph" w:customStyle="1" w:styleId="B786ABFA1138419B997613398AFE17CA">
    <w:name w:val="B786ABFA1138419B997613398AFE17CA"/>
    <w:rsid w:val="00211EDC"/>
  </w:style>
  <w:style w:type="paragraph" w:customStyle="1" w:styleId="8534983EEE4B43E3BCFE843BA9AEAF21">
    <w:name w:val="8534983EEE4B43E3BCFE843BA9AEAF21"/>
    <w:rsid w:val="00211EDC"/>
  </w:style>
  <w:style w:type="paragraph" w:customStyle="1" w:styleId="BAC7E23CF09C482790A13A994822625A">
    <w:name w:val="BAC7E23CF09C482790A13A994822625A"/>
    <w:rsid w:val="00211EDC"/>
  </w:style>
  <w:style w:type="paragraph" w:customStyle="1" w:styleId="86BD20537C0F42F2879F6D9863D6B91E">
    <w:name w:val="86BD20537C0F42F2879F6D9863D6B91E"/>
    <w:rsid w:val="00211EDC"/>
  </w:style>
  <w:style w:type="paragraph" w:customStyle="1" w:styleId="A378D832352848F99F285EB27A2FAB8A">
    <w:name w:val="A378D832352848F99F285EB27A2FAB8A"/>
    <w:rsid w:val="00211EDC"/>
  </w:style>
  <w:style w:type="paragraph" w:customStyle="1" w:styleId="56CDF3A956984FBDA318921BA973E37B">
    <w:name w:val="56CDF3A956984FBDA318921BA973E37B"/>
    <w:rsid w:val="00211EDC"/>
  </w:style>
  <w:style w:type="paragraph" w:customStyle="1" w:styleId="6314820B4625457394D52C5DB85AB7AE">
    <w:name w:val="6314820B4625457394D52C5DB85AB7AE"/>
    <w:rsid w:val="00211EDC"/>
  </w:style>
  <w:style w:type="paragraph" w:customStyle="1" w:styleId="67C6E8E8759D4B4DB2114ACC05609D43">
    <w:name w:val="67C6E8E8759D4B4DB2114ACC05609D43"/>
    <w:rsid w:val="00211EDC"/>
  </w:style>
  <w:style w:type="paragraph" w:customStyle="1" w:styleId="E99F563E31794E55A9715C789073A3FB">
    <w:name w:val="E99F563E31794E55A9715C789073A3FB"/>
    <w:rsid w:val="00211EDC"/>
  </w:style>
  <w:style w:type="paragraph" w:customStyle="1" w:styleId="010AF8BC28104445A42C4C96DC4A3CE6">
    <w:name w:val="010AF8BC28104445A42C4C96DC4A3CE6"/>
    <w:rsid w:val="00211EDC"/>
  </w:style>
  <w:style w:type="paragraph" w:customStyle="1" w:styleId="606B68A55A78447F8FA51CAD1A6A8A5D">
    <w:name w:val="606B68A55A78447F8FA51CAD1A6A8A5D"/>
    <w:rsid w:val="00211EDC"/>
  </w:style>
  <w:style w:type="paragraph" w:customStyle="1" w:styleId="38C456E18D46425D964DD7B319C48E49">
    <w:name w:val="38C456E18D46425D964DD7B319C48E49"/>
    <w:rsid w:val="00211EDC"/>
  </w:style>
  <w:style w:type="paragraph" w:customStyle="1" w:styleId="870A99E5E0D74235BE842E836F100B3A">
    <w:name w:val="870A99E5E0D74235BE842E836F100B3A"/>
    <w:rsid w:val="00211EDC"/>
  </w:style>
  <w:style w:type="paragraph" w:customStyle="1" w:styleId="4A48B101855C4041B74A3CD55DEA4C6F">
    <w:name w:val="4A48B101855C4041B74A3CD55DEA4C6F"/>
    <w:rsid w:val="00211EDC"/>
  </w:style>
  <w:style w:type="paragraph" w:customStyle="1" w:styleId="3F9AB451126C4B8783608238E8CA1222">
    <w:name w:val="3F9AB451126C4B8783608238E8CA1222"/>
    <w:rsid w:val="00211EDC"/>
  </w:style>
  <w:style w:type="paragraph" w:customStyle="1" w:styleId="C32044E1D2CB460184A240BA70D60A11">
    <w:name w:val="C32044E1D2CB460184A240BA70D60A11"/>
    <w:rsid w:val="00211EDC"/>
  </w:style>
  <w:style w:type="paragraph" w:customStyle="1" w:styleId="CF34AFDCF7254FE48E0B4F2E79CA622B">
    <w:name w:val="CF34AFDCF7254FE48E0B4F2E79CA622B"/>
    <w:rsid w:val="00211EDC"/>
  </w:style>
  <w:style w:type="paragraph" w:customStyle="1" w:styleId="F015A82DA9BA4161AA4D6BCA431D129C">
    <w:name w:val="F015A82DA9BA4161AA4D6BCA431D129C"/>
    <w:rsid w:val="00211EDC"/>
  </w:style>
  <w:style w:type="paragraph" w:customStyle="1" w:styleId="2BF5B74C91E04DE58D880D71BC7977DA">
    <w:name w:val="2BF5B74C91E04DE58D880D71BC7977DA"/>
    <w:rsid w:val="00211EDC"/>
  </w:style>
  <w:style w:type="paragraph" w:customStyle="1" w:styleId="23598BED9AA54CC9AF76300D7976663D">
    <w:name w:val="23598BED9AA54CC9AF76300D7976663D"/>
    <w:rsid w:val="00211EDC"/>
  </w:style>
  <w:style w:type="paragraph" w:customStyle="1" w:styleId="1281CAAC921147A98264C5BF6195C1C7">
    <w:name w:val="1281CAAC921147A98264C5BF6195C1C7"/>
    <w:rsid w:val="00211EDC"/>
  </w:style>
  <w:style w:type="paragraph" w:customStyle="1" w:styleId="A46F949CB2244B7CB40B83A40AF64484">
    <w:name w:val="A46F949CB2244B7CB40B83A40AF64484"/>
    <w:rsid w:val="00211EDC"/>
  </w:style>
  <w:style w:type="paragraph" w:customStyle="1" w:styleId="CC20C15E97B846ACB8399640DA419A32">
    <w:name w:val="CC20C15E97B846ACB8399640DA419A32"/>
    <w:rsid w:val="00211EDC"/>
  </w:style>
  <w:style w:type="paragraph" w:customStyle="1" w:styleId="4B9BE9F63E2D4BABADFF14F8F4B845F8">
    <w:name w:val="4B9BE9F63E2D4BABADFF14F8F4B845F8"/>
    <w:rsid w:val="00211EDC"/>
  </w:style>
  <w:style w:type="paragraph" w:customStyle="1" w:styleId="06CED7FF5F7041BB8065D0D9A6DC40FA">
    <w:name w:val="06CED7FF5F7041BB8065D0D9A6DC40FA"/>
    <w:rsid w:val="00211EDC"/>
  </w:style>
  <w:style w:type="paragraph" w:customStyle="1" w:styleId="1D761B0DF4344048A69ED83A9703A8F2">
    <w:name w:val="1D761B0DF4344048A69ED83A9703A8F2"/>
    <w:rsid w:val="00211EDC"/>
  </w:style>
  <w:style w:type="paragraph" w:customStyle="1" w:styleId="83F3A91EAE5542D68AA4EECC5FE84BE2">
    <w:name w:val="83F3A91EAE5542D68AA4EECC5FE84BE2"/>
    <w:rsid w:val="00211EDC"/>
  </w:style>
  <w:style w:type="paragraph" w:customStyle="1" w:styleId="99C4F6E5528B4CEE9280C9F54D6301E5">
    <w:name w:val="99C4F6E5528B4CEE9280C9F54D6301E5"/>
    <w:rsid w:val="00211EDC"/>
  </w:style>
  <w:style w:type="paragraph" w:customStyle="1" w:styleId="CF9379A1F90C4BCF8410587C9CB77509">
    <w:name w:val="CF9379A1F90C4BCF8410587C9CB77509"/>
    <w:rsid w:val="00211EDC"/>
  </w:style>
  <w:style w:type="paragraph" w:customStyle="1" w:styleId="0E10071454434C1B8DB16AF109C057E3">
    <w:name w:val="0E10071454434C1B8DB16AF109C057E3"/>
    <w:rsid w:val="00211EDC"/>
  </w:style>
  <w:style w:type="paragraph" w:customStyle="1" w:styleId="C682C0CAFDE4476299DEFF2D384F97A3">
    <w:name w:val="C682C0CAFDE4476299DEFF2D384F97A3"/>
    <w:rsid w:val="00211EDC"/>
  </w:style>
  <w:style w:type="paragraph" w:customStyle="1" w:styleId="0AA7B0F6469C4299A3B3BCDB06966C80">
    <w:name w:val="0AA7B0F6469C4299A3B3BCDB06966C80"/>
    <w:rsid w:val="00211EDC"/>
  </w:style>
  <w:style w:type="paragraph" w:customStyle="1" w:styleId="9D7CEE8774964F4B8CF54E76B872B6BA">
    <w:name w:val="9D7CEE8774964F4B8CF54E76B872B6BA"/>
    <w:rsid w:val="00211EDC"/>
  </w:style>
  <w:style w:type="paragraph" w:customStyle="1" w:styleId="DE20D1A8D8C54B4B98D404D38BBF0B50">
    <w:name w:val="DE20D1A8D8C54B4B98D404D38BBF0B50"/>
    <w:rsid w:val="00211EDC"/>
  </w:style>
  <w:style w:type="paragraph" w:customStyle="1" w:styleId="C8D9B66D85494E7992D0B2256C95D0A6">
    <w:name w:val="C8D9B66D85494E7992D0B2256C95D0A6"/>
    <w:rsid w:val="00211EDC"/>
  </w:style>
  <w:style w:type="paragraph" w:customStyle="1" w:styleId="590ECE0954AD40D1B59A23C28522C3C6">
    <w:name w:val="590ECE0954AD40D1B59A23C28522C3C6"/>
    <w:rsid w:val="00211EDC"/>
  </w:style>
  <w:style w:type="paragraph" w:customStyle="1" w:styleId="E66F65361AEC427D89389D5934A9A9E1">
    <w:name w:val="E66F65361AEC427D89389D5934A9A9E1"/>
    <w:rsid w:val="00211EDC"/>
  </w:style>
  <w:style w:type="paragraph" w:customStyle="1" w:styleId="8274D464BD0D4117B19483D55014DB2A">
    <w:name w:val="8274D464BD0D4117B19483D55014DB2A"/>
    <w:rsid w:val="00211EDC"/>
  </w:style>
  <w:style w:type="paragraph" w:customStyle="1" w:styleId="106F2D2B748F4490BE1BE22B3F55A0B7">
    <w:name w:val="106F2D2B748F4490BE1BE22B3F55A0B7"/>
    <w:rsid w:val="00211EDC"/>
  </w:style>
  <w:style w:type="paragraph" w:customStyle="1" w:styleId="34F7273AA797466AB74363029D9433B6">
    <w:name w:val="34F7273AA797466AB74363029D9433B6"/>
    <w:rsid w:val="00211EDC"/>
  </w:style>
  <w:style w:type="paragraph" w:customStyle="1" w:styleId="90F000CB904D4FABA7868C73C8E84607">
    <w:name w:val="90F000CB904D4FABA7868C73C8E84607"/>
    <w:rsid w:val="00211EDC"/>
  </w:style>
  <w:style w:type="paragraph" w:customStyle="1" w:styleId="98997AE89E85460E8FDE84D1955B61E2">
    <w:name w:val="98997AE89E85460E8FDE84D1955B61E2"/>
    <w:rsid w:val="00211EDC"/>
  </w:style>
  <w:style w:type="paragraph" w:customStyle="1" w:styleId="41A3D7B92CCB4BFBAD5DD779A50C7D25">
    <w:name w:val="41A3D7B92CCB4BFBAD5DD779A50C7D25"/>
    <w:rsid w:val="00211EDC"/>
  </w:style>
  <w:style w:type="paragraph" w:customStyle="1" w:styleId="41D7BC8CB0B14A95AE75AD307AFD1F40">
    <w:name w:val="41D7BC8CB0B14A95AE75AD307AFD1F40"/>
    <w:rsid w:val="00211EDC"/>
  </w:style>
  <w:style w:type="paragraph" w:customStyle="1" w:styleId="F056F14E1D23423BA0EB5250300C381A">
    <w:name w:val="F056F14E1D23423BA0EB5250300C381A"/>
    <w:rsid w:val="00211EDC"/>
  </w:style>
  <w:style w:type="paragraph" w:customStyle="1" w:styleId="6C727D9F3C4E47CD8430BF6BC0F585F4">
    <w:name w:val="6C727D9F3C4E47CD8430BF6BC0F585F4"/>
    <w:rsid w:val="00211EDC"/>
  </w:style>
  <w:style w:type="paragraph" w:customStyle="1" w:styleId="CB69B7E48CF6440D907E17728B1E4B9F">
    <w:name w:val="CB69B7E48CF6440D907E17728B1E4B9F"/>
    <w:rsid w:val="00211EDC"/>
  </w:style>
  <w:style w:type="paragraph" w:customStyle="1" w:styleId="63A2584C7FEF471986F73C6674A61B3D">
    <w:name w:val="63A2584C7FEF471986F73C6674A61B3D"/>
    <w:rsid w:val="00211EDC"/>
  </w:style>
  <w:style w:type="paragraph" w:customStyle="1" w:styleId="FC08FA03D44240CEAD77129D910D6FDA">
    <w:name w:val="FC08FA03D44240CEAD77129D910D6FDA"/>
    <w:rsid w:val="00211EDC"/>
  </w:style>
  <w:style w:type="paragraph" w:customStyle="1" w:styleId="144BB35D7D964623927B5C8F46918639">
    <w:name w:val="144BB35D7D964623927B5C8F46918639"/>
    <w:rsid w:val="00211EDC"/>
  </w:style>
  <w:style w:type="paragraph" w:customStyle="1" w:styleId="1D61907E1BA74CC69A700BEC3FAE4639">
    <w:name w:val="1D61907E1BA74CC69A700BEC3FAE4639"/>
    <w:rsid w:val="00211EDC"/>
  </w:style>
  <w:style w:type="paragraph" w:customStyle="1" w:styleId="78A2D8009479436B898703F2B1C45AC5">
    <w:name w:val="78A2D8009479436B898703F2B1C45AC5"/>
    <w:rsid w:val="00211EDC"/>
  </w:style>
  <w:style w:type="paragraph" w:customStyle="1" w:styleId="379D6EABABDE424E89DD8911187B0737">
    <w:name w:val="379D6EABABDE424E89DD8911187B0737"/>
    <w:rsid w:val="00211EDC"/>
  </w:style>
  <w:style w:type="paragraph" w:customStyle="1" w:styleId="873BEC02DDAE4008A85148D6896AFE02">
    <w:name w:val="873BEC02DDAE4008A85148D6896AFE02"/>
    <w:rsid w:val="00211EDC"/>
  </w:style>
  <w:style w:type="paragraph" w:customStyle="1" w:styleId="8163FF95EAD7478CB350241C867E2F18">
    <w:name w:val="8163FF95EAD7478CB350241C867E2F18"/>
    <w:rsid w:val="00211EDC"/>
  </w:style>
  <w:style w:type="paragraph" w:customStyle="1" w:styleId="B73A5B3AF35B49E1B5AFAEF02886EA67">
    <w:name w:val="B73A5B3AF35B49E1B5AFAEF02886EA67"/>
    <w:rsid w:val="00211EDC"/>
  </w:style>
  <w:style w:type="paragraph" w:customStyle="1" w:styleId="D082A5FCA9F542EFA7697888ED0FB4E9">
    <w:name w:val="D082A5FCA9F542EFA7697888ED0FB4E9"/>
    <w:rsid w:val="00211EDC"/>
  </w:style>
  <w:style w:type="paragraph" w:customStyle="1" w:styleId="9074137E282349808DC9EF848BA51710">
    <w:name w:val="9074137E282349808DC9EF848BA51710"/>
    <w:rsid w:val="00211EDC"/>
  </w:style>
  <w:style w:type="paragraph" w:customStyle="1" w:styleId="D96810547AE04F0C92F2AE2D65CC0CC8">
    <w:name w:val="D96810547AE04F0C92F2AE2D65CC0CC8"/>
    <w:rsid w:val="00211EDC"/>
  </w:style>
  <w:style w:type="paragraph" w:customStyle="1" w:styleId="837507B66D9F4F4C9CF7862E89F9E8E0">
    <w:name w:val="837507B66D9F4F4C9CF7862E89F9E8E0"/>
    <w:rsid w:val="00211EDC"/>
  </w:style>
  <w:style w:type="paragraph" w:customStyle="1" w:styleId="9A7B1F8CA2874D1F81D0143B76438A00">
    <w:name w:val="9A7B1F8CA2874D1F81D0143B76438A00"/>
    <w:rsid w:val="00211EDC"/>
  </w:style>
  <w:style w:type="paragraph" w:customStyle="1" w:styleId="2EA548E3A7D04612BF556DCD50BB392B">
    <w:name w:val="2EA548E3A7D04612BF556DCD50BB392B"/>
    <w:rsid w:val="00211EDC"/>
  </w:style>
  <w:style w:type="paragraph" w:customStyle="1" w:styleId="E672E9ECCFA34FFCAED687AB69C90FDF">
    <w:name w:val="E672E9ECCFA34FFCAED687AB69C90FDF"/>
    <w:rsid w:val="00211EDC"/>
  </w:style>
  <w:style w:type="paragraph" w:customStyle="1" w:styleId="FC416442B0064063BC389DCBB6FFB098">
    <w:name w:val="FC416442B0064063BC389DCBB6FFB098"/>
    <w:rsid w:val="00211EDC"/>
  </w:style>
  <w:style w:type="paragraph" w:customStyle="1" w:styleId="4328A3096BB84B1E8948E590AE3B2757">
    <w:name w:val="4328A3096BB84B1E8948E590AE3B2757"/>
    <w:rsid w:val="00211EDC"/>
  </w:style>
  <w:style w:type="paragraph" w:customStyle="1" w:styleId="EDCA6E420ECC47789315378BD82BA3F5">
    <w:name w:val="EDCA6E420ECC47789315378BD82BA3F5"/>
    <w:rsid w:val="00211EDC"/>
  </w:style>
  <w:style w:type="paragraph" w:customStyle="1" w:styleId="264EAED153604A49AA867F1551EEF8F3">
    <w:name w:val="264EAED153604A49AA867F1551EEF8F3"/>
    <w:rsid w:val="00211EDC"/>
  </w:style>
  <w:style w:type="paragraph" w:customStyle="1" w:styleId="6DC3E1BEDEFC4B04828E66A086C117F5">
    <w:name w:val="6DC3E1BEDEFC4B04828E66A086C117F5"/>
    <w:rsid w:val="00211EDC"/>
  </w:style>
  <w:style w:type="paragraph" w:customStyle="1" w:styleId="B7F1D7C73D3D4401A9FF284190985E77">
    <w:name w:val="B7F1D7C73D3D4401A9FF284190985E77"/>
    <w:rsid w:val="00211EDC"/>
  </w:style>
  <w:style w:type="paragraph" w:customStyle="1" w:styleId="9404AADD955C411C908C3EC470785E6D">
    <w:name w:val="9404AADD955C411C908C3EC470785E6D"/>
    <w:rsid w:val="00211EDC"/>
  </w:style>
  <w:style w:type="paragraph" w:customStyle="1" w:styleId="B0EC947CE2374FBA83ABA7F028803B3F">
    <w:name w:val="B0EC947CE2374FBA83ABA7F028803B3F"/>
    <w:rsid w:val="00211EDC"/>
  </w:style>
  <w:style w:type="paragraph" w:customStyle="1" w:styleId="8DF7A0EC09BC46CEBE3D171A48F6565D">
    <w:name w:val="8DF7A0EC09BC46CEBE3D171A48F6565D"/>
    <w:rsid w:val="00211EDC"/>
  </w:style>
  <w:style w:type="paragraph" w:customStyle="1" w:styleId="205056FDCB71499BBD6798ED815C881C">
    <w:name w:val="205056FDCB71499BBD6798ED815C881C"/>
    <w:rsid w:val="00211EDC"/>
  </w:style>
  <w:style w:type="paragraph" w:customStyle="1" w:styleId="E9B62B031AFB4A9186B063756FE95969">
    <w:name w:val="E9B62B031AFB4A9186B063756FE95969"/>
    <w:rsid w:val="00211EDC"/>
  </w:style>
  <w:style w:type="paragraph" w:customStyle="1" w:styleId="FC3588954CBC450AA76392B754E96BCF">
    <w:name w:val="FC3588954CBC450AA76392B754E96BCF"/>
    <w:rsid w:val="00211EDC"/>
  </w:style>
  <w:style w:type="paragraph" w:customStyle="1" w:styleId="D903083AA2A3467987ECCE9736E9803C">
    <w:name w:val="D903083AA2A3467987ECCE9736E9803C"/>
    <w:rsid w:val="00211EDC"/>
  </w:style>
  <w:style w:type="paragraph" w:customStyle="1" w:styleId="9FF395DBFE144E21931E4D4E31DD1FF3">
    <w:name w:val="9FF395DBFE144E21931E4D4E31DD1FF3"/>
    <w:rsid w:val="00211EDC"/>
  </w:style>
  <w:style w:type="paragraph" w:customStyle="1" w:styleId="DE69B705D3B644DCACE01B7E86309299">
    <w:name w:val="DE69B705D3B644DCACE01B7E86309299"/>
    <w:rsid w:val="00211EDC"/>
  </w:style>
  <w:style w:type="paragraph" w:customStyle="1" w:styleId="9FB7E2AF806049B3B00855F20312F3C1">
    <w:name w:val="9FB7E2AF806049B3B00855F20312F3C1"/>
    <w:rsid w:val="00211EDC"/>
  </w:style>
  <w:style w:type="paragraph" w:customStyle="1" w:styleId="7B08424154B14008941C971147E147CF">
    <w:name w:val="7B08424154B14008941C971147E147CF"/>
    <w:rsid w:val="00211EDC"/>
  </w:style>
  <w:style w:type="paragraph" w:customStyle="1" w:styleId="F488EA0547074C8EA513549D8FC79844">
    <w:name w:val="F488EA0547074C8EA513549D8FC79844"/>
    <w:rsid w:val="00211EDC"/>
  </w:style>
  <w:style w:type="paragraph" w:customStyle="1" w:styleId="F2828D2E3B644970B3FE8CA331C4D0D4">
    <w:name w:val="F2828D2E3B644970B3FE8CA331C4D0D4"/>
    <w:rsid w:val="00211EDC"/>
  </w:style>
  <w:style w:type="paragraph" w:customStyle="1" w:styleId="B0E40429B935485283B837693A0F1753">
    <w:name w:val="B0E40429B935485283B837693A0F1753"/>
    <w:rsid w:val="00211EDC"/>
  </w:style>
  <w:style w:type="paragraph" w:customStyle="1" w:styleId="6F8E253134264173ADC1BD30D425D1C8">
    <w:name w:val="6F8E253134264173ADC1BD30D425D1C8"/>
    <w:rsid w:val="00211EDC"/>
  </w:style>
  <w:style w:type="paragraph" w:customStyle="1" w:styleId="A3ED56D1B61E4DBA881EA0B5D213F9F8">
    <w:name w:val="A3ED56D1B61E4DBA881EA0B5D213F9F8"/>
    <w:rsid w:val="00211EDC"/>
  </w:style>
  <w:style w:type="paragraph" w:customStyle="1" w:styleId="B05998D978BB4DE0958E21E0716DB51A">
    <w:name w:val="B05998D978BB4DE0958E21E0716DB51A"/>
    <w:rsid w:val="00211EDC"/>
  </w:style>
  <w:style w:type="paragraph" w:customStyle="1" w:styleId="A0530CD462964C48BF344EF50A5AC92A">
    <w:name w:val="A0530CD462964C48BF344EF50A5AC92A"/>
    <w:rsid w:val="00211EDC"/>
  </w:style>
  <w:style w:type="paragraph" w:customStyle="1" w:styleId="F7E047764B964BB2B8EF2A03D8D709D8">
    <w:name w:val="F7E047764B964BB2B8EF2A03D8D709D8"/>
    <w:rsid w:val="00211EDC"/>
  </w:style>
  <w:style w:type="paragraph" w:customStyle="1" w:styleId="FBAA391488964EAE9411E3A9B19154BB">
    <w:name w:val="FBAA391488964EAE9411E3A9B19154BB"/>
    <w:rsid w:val="00211EDC"/>
  </w:style>
  <w:style w:type="paragraph" w:customStyle="1" w:styleId="00593E91F0F9418D98D18C013451C80C">
    <w:name w:val="00593E91F0F9418D98D18C013451C80C"/>
    <w:rsid w:val="00211EDC"/>
  </w:style>
  <w:style w:type="paragraph" w:customStyle="1" w:styleId="A58926F1DF7049EC87F6118C1B5D580F">
    <w:name w:val="A58926F1DF7049EC87F6118C1B5D580F"/>
    <w:rsid w:val="00211EDC"/>
  </w:style>
  <w:style w:type="paragraph" w:customStyle="1" w:styleId="0E52C4BCD0534AED8B8F15ACFDCCCAE9">
    <w:name w:val="0E52C4BCD0534AED8B8F15ACFDCCCAE9"/>
    <w:rsid w:val="00211EDC"/>
  </w:style>
  <w:style w:type="paragraph" w:customStyle="1" w:styleId="D645E8CF647B4D9C8C8FBB226CAC789C">
    <w:name w:val="D645E8CF647B4D9C8C8FBB226CAC789C"/>
    <w:rsid w:val="00211EDC"/>
  </w:style>
  <w:style w:type="paragraph" w:customStyle="1" w:styleId="BBAABF35E96D4349A78CC278851BB2D2">
    <w:name w:val="BBAABF35E96D4349A78CC278851BB2D2"/>
    <w:rsid w:val="00211EDC"/>
  </w:style>
  <w:style w:type="paragraph" w:customStyle="1" w:styleId="89395C07C8234F41807A7D39EAC211BB">
    <w:name w:val="89395C07C8234F41807A7D39EAC211BB"/>
    <w:rsid w:val="00211EDC"/>
  </w:style>
  <w:style w:type="paragraph" w:customStyle="1" w:styleId="E7CE922E1C61423BB6A3DA879E764311">
    <w:name w:val="E7CE922E1C61423BB6A3DA879E764311"/>
    <w:rsid w:val="00211EDC"/>
  </w:style>
  <w:style w:type="paragraph" w:customStyle="1" w:styleId="BC26211A7F7A456586D549AA0DE452DF">
    <w:name w:val="BC26211A7F7A456586D549AA0DE452DF"/>
    <w:rsid w:val="00211EDC"/>
  </w:style>
  <w:style w:type="paragraph" w:customStyle="1" w:styleId="A459B4B68F854CD49F37B230E8DDDE02">
    <w:name w:val="A459B4B68F854CD49F37B230E8DDDE02"/>
    <w:rsid w:val="00211EDC"/>
  </w:style>
  <w:style w:type="paragraph" w:customStyle="1" w:styleId="7F9EAC422FBD423B8F17776AB32CCD00">
    <w:name w:val="7F9EAC422FBD423B8F17776AB32CCD00"/>
    <w:rsid w:val="00211EDC"/>
  </w:style>
  <w:style w:type="paragraph" w:customStyle="1" w:styleId="398953DF24C448F18318499E0959AB66">
    <w:name w:val="398953DF24C448F18318499E0959AB66"/>
    <w:rsid w:val="00211EDC"/>
  </w:style>
  <w:style w:type="paragraph" w:customStyle="1" w:styleId="35A6C32F3DAD491FAC722D70F1C5B35E">
    <w:name w:val="35A6C32F3DAD491FAC722D70F1C5B35E"/>
    <w:rsid w:val="00211EDC"/>
  </w:style>
  <w:style w:type="paragraph" w:customStyle="1" w:styleId="9D609A11559D4DEF853BDE669695B5FC">
    <w:name w:val="9D609A11559D4DEF853BDE669695B5FC"/>
    <w:rsid w:val="00211EDC"/>
  </w:style>
  <w:style w:type="paragraph" w:customStyle="1" w:styleId="5BD069CD4893492688598D51AA7B01C5">
    <w:name w:val="5BD069CD4893492688598D51AA7B01C5"/>
    <w:rsid w:val="00211EDC"/>
  </w:style>
  <w:style w:type="paragraph" w:customStyle="1" w:styleId="3867C9AAC0CB4FFBBCC6EEB9C6F4F7C5">
    <w:name w:val="3867C9AAC0CB4FFBBCC6EEB9C6F4F7C5"/>
    <w:rsid w:val="00211EDC"/>
  </w:style>
  <w:style w:type="paragraph" w:customStyle="1" w:styleId="79B605E5AECB4A5BBF2056818A2CBB6C">
    <w:name w:val="79B605E5AECB4A5BBF2056818A2CBB6C"/>
    <w:rsid w:val="00211EDC"/>
  </w:style>
  <w:style w:type="paragraph" w:customStyle="1" w:styleId="D546B69BCC9F42248EA1CAC1C938398C">
    <w:name w:val="D546B69BCC9F42248EA1CAC1C938398C"/>
    <w:rsid w:val="00211EDC"/>
  </w:style>
  <w:style w:type="paragraph" w:customStyle="1" w:styleId="F54A6FAC5A804D0D8B0DEB804C561317">
    <w:name w:val="F54A6FAC5A804D0D8B0DEB804C561317"/>
    <w:rsid w:val="00211EDC"/>
  </w:style>
  <w:style w:type="paragraph" w:customStyle="1" w:styleId="22CFC259B119448DBFED12A584AEA33A">
    <w:name w:val="22CFC259B119448DBFED12A584AEA33A"/>
    <w:rsid w:val="00211EDC"/>
  </w:style>
  <w:style w:type="paragraph" w:customStyle="1" w:styleId="478737D0E59D4FF3B28B37F85F1488CD">
    <w:name w:val="478737D0E59D4FF3B28B37F85F1488CD"/>
    <w:rsid w:val="00211EDC"/>
  </w:style>
  <w:style w:type="paragraph" w:customStyle="1" w:styleId="8D96D8C606F6412BBE1DF4EB858B05F1">
    <w:name w:val="8D96D8C606F6412BBE1DF4EB858B05F1"/>
    <w:rsid w:val="00211EDC"/>
  </w:style>
  <w:style w:type="paragraph" w:customStyle="1" w:styleId="F3C8244AD48F42768C9B5F62353EDC82">
    <w:name w:val="F3C8244AD48F42768C9B5F62353EDC82"/>
    <w:rsid w:val="00211EDC"/>
  </w:style>
  <w:style w:type="paragraph" w:customStyle="1" w:styleId="8A574C43477B4648A04805CE7788C330">
    <w:name w:val="8A574C43477B4648A04805CE7788C330"/>
    <w:rsid w:val="00211EDC"/>
  </w:style>
  <w:style w:type="paragraph" w:customStyle="1" w:styleId="2E9D28E99EB64D5788B03E0E7B64BF40">
    <w:name w:val="2E9D28E99EB64D5788B03E0E7B64BF40"/>
    <w:rsid w:val="00211EDC"/>
  </w:style>
  <w:style w:type="paragraph" w:customStyle="1" w:styleId="5E2EC1AF86EF4F0696072ADA36FF3F58">
    <w:name w:val="5E2EC1AF86EF4F0696072ADA36FF3F58"/>
    <w:rsid w:val="00211EDC"/>
  </w:style>
  <w:style w:type="paragraph" w:customStyle="1" w:styleId="49975755C4CE4EF9ACEE545284C7B7A1">
    <w:name w:val="49975755C4CE4EF9ACEE545284C7B7A1"/>
    <w:rsid w:val="00211EDC"/>
  </w:style>
  <w:style w:type="paragraph" w:customStyle="1" w:styleId="0B14374F001E47959E7A6B1789F438F8">
    <w:name w:val="0B14374F001E47959E7A6B1789F438F8"/>
    <w:rsid w:val="00211EDC"/>
  </w:style>
  <w:style w:type="paragraph" w:customStyle="1" w:styleId="662DE35E015540C999242C252FA70ED3">
    <w:name w:val="662DE35E015540C999242C252FA70ED3"/>
    <w:rsid w:val="00211EDC"/>
  </w:style>
  <w:style w:type="paragraph" w:customStyle="1" w:styleId="EC9F3FECEC484313BF3D46486DDC0881">
    <w:name w:val="EC9F3FECEC484313BF3D46486DDC0881"/>
    <w:rsid w:val="00211EDC"/>
  </w:style>
  <w:style w:type="paragraph" w:customStyle="1" w:styleId="A0B7ED0A5A274C9F9F555F656821F6C7">
    <w:name w:val="A0B7ED0A5A274C9F9F555F656821F6C7"/>
    <w:rsid w:val="00211EDC"/>
  </w:style>
  <w:style w:type="paragraph" w:customStyle="1" w:styleId="AA77D463CCBF4B68971BA73E4BADD670">
    <w:name w:val="AA77D463CCBF4B68971BA73E4BADD670"/>
    <w:rsid w:val="00211EDC"/>
  </w:style>
  <w:style w:type="paragraph" w:customStyle="1" w:styleId="7745F191C5AA42539B07804C2BFF967C">
    <w:name w:val="7745F191C5AA42539B07804C2BFF967C"/>
    <w:rsid w:val="00211EDC"/>
  </w:style>
  <w:style w:type="paragraph" w:customStyle="1" w:styleId="95D8E7EEA188489298B9D23505B7EC96">
    <w:name w:val="95D8E7EEA188489298B9D23505B7EC96"/>
    <w:rsid w:val="00211EDC"/>
  </w:style>
  <w:style w:type="paragraph" w:customStyle="1" w:styleId="693D6DE5942048C7B49F0DF5A861DCB1">
    <w:name w:val="693D6DE5942048C7B49F0DF5A861DCB1"/>
    <w:rsid w:val="00211EDC"/>
  </w:style>
  <w:style w:type="paragraph" w:customStyle="1" w:styleId="5F0EE042EA26448FBD9C730B4F65C14A">
    <w:name w:val="5F0EE042EA26448FBD9C730B4F65C14A"/>
    <w:rsid w:val="00211EDC"/>
  </w:style>
  <w:style w:type="paragraph" w:customStyle="1" w:styleId="CC6F499DEAF446F9BEAACC6FC6BE86E7">
    <w:name w:val="CC6F499DEAF446F9BEAACC6FC6BE86E7"/>
    <w:rsid w:val="00211EDC"/>
  </w:style>
  <w:style w:type="paragraph" w:customStyle="1" w:styleId="83D04B2137144A1CB560EEADE7425E47">
    <w:name w:val="83D04B2137144A1CB560EEADE7425E47"/>
    <w:rsid w:val="00211EDC"/>
  </w:style>
  <w:style w:type="paragraph" w:customStyle="1" w:styleId="7BA109126C5841298F22CC41B45543E9">
    <w:name w:val="7BA109126C5841298F22CC41B45543E9"/>
    <w:rsid w:val="00211EDC"/>
  </w:style>
  <w:style w:type="paragraph" w:customStyle="1" w:styleId="94A80422B356424DA698BEB8AA699996">
    <w:name w:val="94A80422B356424DA698BEB8AA699996"/>
    <w:rsid w:val="00211EDC"/>
  </w:style>
  <w:style w:type="paragraph" w:customStyle="1" w:styleId="E06128ECFB804D10BB6ADD62470AA4FF">
    <w:name w:val="E06128ECFB804D10BB6ADD62470AA4FF"/>
    <w:rsid w:val="00211EDC"/>
  </w:style>
  <w:style w:type="paragraph" w:customStyle="1" w:styleId="ABE0DAD5979F47A18EE6F1866CEA81DE">
    <w:name w:val="ABE0DAD5979F47A18EE6F1866CEA81DE"/>
    <w:rsid w:val="00211EDC"/>
  </w:style>
  <w:style w:type="paragraph" w:customStyle="1" w:styleId="21709C82E8C343AC907408C35CCDC5FC">
    <w:name w:val="21709C82E8C343AC907408C35CCDC5FC"/>
    <w:rsid w:val="00211EDC"/>
  </w:style>
  <w:style w:type="paragraph" w:customStyle="1" w:styleId="658503A4B3EB4918962D55011CD12490">
    <w:name w:val="658503A4B3EB4918962D55011CD12490"/>
    <w:rsid w:val="00211EDC"/>
  </w:style>
  <w:style w:type="paragraph" w:customStyle="1" w:styleId="F605F950DD6A4EB9865BA2A0AA7CB94E">
    <w:name w:val="F605F950DD6A4EB9865BA2A0AA7CB94E"/>
    <w:rsid w:val="00211EDC"/>
  </w:style>
  <w:style w:type="paragraph" w:customStyle="1" w:styleId="5E1348102B79400EB4DFC0A85C9CEA86">
    <w:name w:val="5E1348102B79400EB4DFC0A85C9CEA86"/>
    <w:rsid w:val="00211EDC"/>
  </w:style>
  <w:style w:type="paragraph" w:customStyle="1" w:styleId="30768B6B3118485F9F284F340BEA5CC3">
    <w:name w:val="30768B6B3118485F9F284F340BEA5CC3"/>
    <w:rsid w:val="00211EDC"/>
  </w:style>
  <w:style w:type="paragraph" w:customStyle="1" w:styleId="B09CD1A9515048BE9CDEE0E8E259F419">
    <w:name w:val="B09CD1A9515048BE9CDEE0E8E259F419"/>
    <w:rsid w:val="00211EDC"/>
  </w:style>
  <w:style w:type="paragraph" w:customStyle="1" w:styleId="5BEAAA4BBB504F678B03B0D98C040FE9">
    <w:name w:val="5BEAAA4BBB504F678B03B0D98C040FE9"/>
    <w:rsid w:val="00211EDC"/>
  </w:style>
  <w:style w:type="paragraph" w:customStyle="1" w:styleId="61D7457B9CDD49FBB9AE8CF4B42B8CD1">
    <w:name w:val="61D7457B9CDD49FBB9AE8CF4B42B8CD1"/>
    <w:rsid w:val="00211EDC"/>
  </w:style>
  <w:style w:type="paragraph" w:customStyle="1" w:styleId="CEE4F6DE05354C1D872F2478325AD1A0">
    <w:name w:val="CEE4F6DE05354C1D872F2478325AD1A0"/>
    <w:rsid w:val="00211EDC"/>
  </w:style>
  <w:style w:type="paragraph" w:customStyle="1" w:styleId="584DF2D78EEF4ABA98A7BDBB82044BEF">
    <w:name w:val="584DF2D78EEF4ABA98A7BDBB82044BEF"/>
    <w:rsid w:val="00211EDC"/>
  </w:style>
  <w:style w:type="paragraph" w:customStyle="1" w:styleId="7DD1A0E3D99C431891D3BE7E79998B90">
    <w:name w:val="7DD1A0E3D99C431891D3BE7E79998B90"/>
    <w:rsid w:val="00211EDC"/>
  </w:style>
  <w:style w:type="paragraph" w:customStyle="1" w:styleId="1FB38FF10FB4446FB004C1F5BC5FA7C3">
    <w:name w:val="1FB38FF10FB4446FB004C1F5BC5FA7C3"/>
    <w:rsid w:val="00211EDC"/>
  </w:style>
  <w:style w:type="paragraph" w:customStyle="1" w:styleId="944058E37D9E45C49A7B24E8A1BED613">
    <w:name w:val="944058E37D9E45C49A7B24E8A1BED613"/>
    <w:rsid w:val="00211EDC"/>
  </w:style>
  <w:style w:type="paragraph" w:customStyle="1" w:styleId="5BA9A6E2F41E4381BBA4377556FD0953">
    <w:name w:val="5BA9A6E2F41E4381BBA4377556FD0953"/>
    <w:rsid w:val="00211EDC"/>
  </w:style>
  <w:style w:type="paragraph" w:customStyle="1" w:styleId="DEB45D93FBB04DB2AD67D1D8C7017FD5">
    <w:name w:val="DEB45D93FBB04DB2AD67D1D8C7017FD5"/>
    <w:rsid w:val="00211EDC"/>
  </w:style>
  <w:style w:type="paragraph" w:customStyle="1" w:styleId="AD2E5364959F4EA88C855EE903D40233">
    <w:name w:val="AD2E5364959F4EA88C855EE903D40233"/>
    <w:rsid w:val="00211EDC"/>
  </w:style>
  <w:style w:type="paragraph" w:customStyle="1" w:styleId="E7B56CAD2A6F4FBDA2A8CEEC2A8CD0AC">
    <w:name w:val="E7B56CAD2A6F4FBDA2A8CEEC2A8CD0AC"/>
    <w:rsid w:val="00211EDC"/>
  </w:style>
  <w:style w:type="paragraph" w:customStyle="1" w:styleId="CAD1CA71806948DA93E7D6B311B12F2B">
    <w:name w:val="CAD1CA71806948DA93E7D6B311B12F2B"/>
    <w:rsid w:val="00211EDC"/>
  </w:style>
  <w:style w:type="paragraph" w:customStyle="1" w:styleId="131AFCB21FC543A1B74A407985E2843C">
    <w:name w:val="131AFCB21FC543A1B74A407985E2843C"/>
    <w:rsid w:val="00211EDC"/>
  </w:style>
  <w:style w:type="paragraph" w:customStyle="1" w:styleId="E8712CEDA8DA4533ABA05D03CAD67E1E">
    <w:name w:val="E8712CEDA8DA4533ABA05D03CAD67E1E"/>
    <w:rsid w:val="00211EDC"/>
  </w:style>
  <w:style w:type="paragraph" w:customStyle="1" w:styleId="1AE166D087CC4368817B98D20A6E4696">
    <w:name w:val="1AE166D087CC4368817B98D20A6E4696"/>
    <w:rsid w:val="00211EDC"/>
  </w:style>
  <w:style w:type="paragraph" w:customStyle="1" w:styleId="377F444FDAD64EB291CF8B9943671BCF">
    <w:name w:val="377F444FDAD64EB291CF8B9943671BCF"/>
    <w:rsid w:val="00211EDC"/>
  </w:style>
  <w:style w:type="paragraph" w:customStyle="1" w:styleId="3160D56679D6425A82455B168AFAC86E">
    <w:name w:val="3160D56679D6425A82455B168AFAC86E"/>
    <w:rsid w:val="00211EDC"/>
  </w:style>
  <w:style w:type="paragraph" w:customStyle="1" w:styleId="CB1FF80923A44A559FBA9FBAAEF88728">
    <w:name w:val="CB1FF80923A44A559FBA9FBAAEF88728"/>
    <w:rsid w:val="00211EDC"/>
  </w:style>
  <w:style w:type="paragraph" w:customStyle="1" w:styleId="6CA147A6E03A4587A8EF79489F0D36C0">
    <w:name w:val="6CA147A6E03A4587A8EF79489F0D36C0"/>
    <w:rsid w:val="00211EDC"/>
  </w:style>
  <w:style w:type="paragraph" w:customStyle="1" w:styleId="22760D48CC3940829E34E3878A85540D">
    <w:name w:val="22760D48CC3940829E34E3878A85540D"/>
    <w:rsid w:val="00211EDC"/>
  </w:style>
  <w:style w:type="paragraph" w:customStyle="1" w:styleId="F0E1AFB49D434004AD0D3F7F1F01A5FD">
    <w:name w:val="F0E1AFB49D434004AD0D3F7F1F01A5FD"/>
    <w:rsid w:val="00211EDC"/>
  </w:style>
  <w:style w:type="paragraph" w:customStyle="1" w:styleId="C22C2FA01E6D414289D8C1B9898B5607">
    <w:name w:val="C22C2FA01E6D414289D8C1B9898B5607"/>
    <w:rsid w:val="00211EDC"/>
  </w:style>
  <w:style w:type="paragraph" w:customStyle="1" w:styleId="F99D2411BB1A40B884C6B578307CFA6D">
    <w:name w:val="F99D2411BB1A40B884C6B578307CFA6D"/>
    <w:rsid w:val="00211EDC"/>
  </w:style>
  <w:style w:type="paragraph" w:customStyle="1" w:styleId="2BDBBBAACB3A40628014635B25C42ABA">
    <w:name w:val="2BDBBBAACB3A40628014635B25C42ABA"/>
    <w:rsid w:val="00211EDC"/>
  </w:style>
  <w:style w:type="paragraph" w:customStyle="1" w:styleId="27CB74CDF9B647C9A62AFED6579C8CE1">
    <w:name w:val="27CB74CDF9B647C9A62AFED6579C8CE1"/>
    <w:rsid w:val="00211EDC"/>
  </w:style>
  <w:style w:type="paragraph" w:customStyle="1" w:styleId="9C6BFEA005DA48BE8407034BFE06A951">
    <w:name w:val="9C6BFEA005DA48BE8407034BFE06A951"/>
    <w:rsid w:val="00211EDC"/>
  </w:style>
  <w:style w:type="paragraph" w:customStyle="1" w:styleId="22CBA87D006F40D488B8AA29B675DF38">
    <w:name w:val="22CBA87D006F40D488B8AA29B675DF38"/>
    <w:rsid w:val="00211EDC"/>
  </w:style>
  <w:style w:type="paragraph" w:customStyle="1" w:styleId="A3716907602F4EDD926EB3320D0EF9DD">
    <w:name w:val="A3716907602F4EDD926EB3320D0EF9DD"/>
    <w:rsid w:val="00211EDC"/>
  </w:style>
  <w:style w:type="paragraph" w:customStyle="1" w:styleId="BC11F0C3AE984672A59D35F540844428">
    <w:name w:val="BC11F0C3AE984672A59D35F540844428"/>
    <w:rsid w:val="00211EDC"/>
  </w:style>
  <w:style w:type="paragraph" w:customStyle="1" w:styleId="F7953F98C0EB474A9B8691C88E58DCAA">
    <w:name w:val="F7953F98C0EB474A9B8691C88E58DCAA"/>
    <w:rsid w:val="00211EDC"/>
  </w:style>
  <w:style w:type="paragraph" w:customStyle="1" w:styleId="44232290E7BF4441A385AF57B069A60B">
    <w:name w:val="44232290E7BF4441A385AF57B069A60B"/>
    <w:rsid w:val="00211EDC"/>
  </w:style>
  <w:style w:type="paragraph" w:customStyle="1" w:styleId="28B8208A89084333B3D1808D75BD367D">
    <w:name w:val="28B8208A89084333B3D1808D75BD367D"/>
    <w:rsid w:val="00211EDC"/>
  </w:style>
  <w:style w:type="paragraph" w:customStyle="1" w:styleId="0362863E6D754451B7D333C33E8F195C">
    <w:name w:val="0362863E6D754451B7D333C33E8F195C"/>
    <w:rsid w:val="00211EDC"/>
  </w:style>
  <w:style w:type="paragraph" w:customStyle="1" w:styleId="B9C000F009564B818802E7C6834039BC">
    <w:name w:val="B9C000F009564B818802E7C6834039BC"/>
    <w:rsid w:val="00211EDC"/>
  </w:style>
  <w:style w:type="paragraph" w:customStyle="1" w:styleId="CE26DA5A63264C13B8CAAD5718C86046">
    <w:name w:val="CE26DA5A63264C13B8CAAD5718C86046"/>
    <w:rsid w:val="00211EDC"/>
  </w:style>
  <w:style w:type="paragraph" w:customStyle="1" w:styleId="FA2648CA398C4F78B5F9F74AFB2BD0E2">
    <w:name w:val="FA2648CA398C4F78B5F9F74AFB2BD0E2"/>
    <w:rsid w:val="00211EDC"/>
  </w:style>
  <w:style w:type="paragraph" w:customStyle="1" w:styleId="E290B292B0854E7CAD9301D13A035EC6">
    <w:name w:val="E290B292B0854E7CAD9301D13A035EC6"/>
    <w:rsid w:val="00211EDC"/>
  </w:style>
  <w:style w:type="paragraph" w:customStyle="1" w:styleId="9C459672A1394EFB8FBA21F859AE0C5A">
    <w:name w:val="9C459672A1394EFB8FBA21F859AE0C5A"/>
    <w:rsid w:val="00211EDC"/>
  </w:style>
  <w:style w:type="paragraph" w:customStyle="1" w:styleId="22538D9CF9B64E789E30D8128DCECBCB">
    <w:name w:val="22538D9CF9B64E789E30D8128DCECBCB"/>
    <w:rsid w:val="00211EDC"/>
  </w:style>
  <w:style w:type="paragraph" w:customStyle="1" w:styleId="12424095F36E4CAAB1F4DCF6E231462A">
    <w:name w:val="12424095F36E4CAAB1F4DCF6E231462A"/>
    <w:rsid w:val="00211EDC"/>
  </w:style>
  <w:style w:type="paragraph" w:customStyle="1" w:styleId="4C476A98ECA147D9B5763475B257200A">
    <w:name w:val="4C476A98ECA147D9B5763475B257200A"/>
    <w:rsid w:val="00211EDC"/>
  </w:style>
  <w:style w:type="paragraph" w:customStyle="1" w:styleId="E6D7F29CE6E24867B20F81BCA6BCDAC0">
    <w:name w:val="E6D7F29CE6E24867B20F81BCA6BCDAC0"/>
    <w:rsid w:val="00211EDC"/>
  </w:style>
  <w:style w:type="paragraph" w:customStyle="1" w:styleId="98BB73571AF846E2910AD6C00A4542C1">
    <w:name w:val="98BB73571AF846E2910AD6C00A4542C1"/>
    <w:rsid w:val="00211EDC"/>
  </w:style>
  <w:style w:type="paragraph" w:customStyle="1" w:styleId="21D7D383D61842928FF775D03FF6E43E">
    <w:name w:val="21D7D383D61842928FF775D03FF6E43E"/>
    <w:rsid w:val="00211EDC"/>
  </w:style>
  <w:style w:type="paragraph" w:customStyle="1" w:styleId="EFE7BE1A3BF341F594EC0DBD4BA564E8">
    <w:name w:val="EFE7BE1A3BF341F594EC0DBD4BA564E8"/>
    <w:rsid w:val="00211EDC"/>
  </w:style>
  <w:style w:type="paragraph" w:customStyle="1" w:styleId="823CBCBF9B60476CAF4D6FF959EA2752">
    <w:name w:val="823CBCBF9B60476CAF4D6FF959EA2752"/>
    <w:rsid w:val="00211EDC"/>
  </w:style>
  <w:style w:type="paragraph" w:customStyle="1" w:styleId="457F3D542F3A46E0B5928371A8FB1BB3">
    <w:name w:val="457F3D542F3A46E0B5928371A8FB1BB3"/>
    <w:rsid w:val="00211EDC"/>
  </w:style>
  <w:style w:type="paragraph" w:customStyle="1" w:styleId="399D315F60854F29B3A466D39EC0D6E2">
    <w:name w:val="399D315F60854F29B3A466D39EC0D6E2"/>
    <w:rsid w:val="00211EDC"/>
  </w:style>
  <w:style w:type="paragraph" w:customStyle="1" w:styleId="4A5A67D4ADB04C1AB47E5E851DB3CC4D">
    <w:name w:val="4A5A67D4ADB04C1AB47E5E851DB3CC4D"/>
    <w:rsid w:val="00211EDC"/>
  </w:style>
  <w:style w:type="paragraph" w:customStyle="1" w:styleId="F340D7C557564A5498CED6603796804B">
    <w:name w:val="F340D7C557564A5498CED6603796804B"/>
    <w:rsid w:val="00211EDC"/>
  </w:style>
  <w:style w:type="paragraph" w:customStyle="1" w:styleId="12D4C45006374E28A4DFA5146F1D3C61">
    <w:name w:val="12D4C45006374E28A4DFA5146F1D3C61"/>
    <w:rsid w:val="00211EDC"/>
  </w:style>
  <w:style w:type="paragraph" w:customStyle="1" w:styleId="41F667E6CEAC4B9DA0888079EC8C3A72">
    <w:name w:val="41F667E6CEAC4B9DA0888079EC8C3A72"/>
    <w:rsid w:val="00211EDC"/>
  </w:style>
  <w:style w:type="paragraph" w:customStyle="1" w:styleId="65D2BC6FE1574139A55A8EB44401DD65">
    <w:name w:val="65D2BC6FE1574139A55A8EB44401DD65"/>
    <w:rsid w:val="00211EDC"/>
  </w:style>
  <w:style w:type="paragraph" w:customStyle="1" w:styleId="6CB62842F4FE4F2680E301E27ECA3B0C">
    <w:name w:val="6CB62842F4FE4F2680E301E27ECA3B0C"/>
    <w:rsid w:val="00211EDC"/>
  </w:style>
  <w:style w:type="paragraph" w:customStyle="1" w:styleId="D246C839E6D24AA29768A631C55F4178">
    <w:name w:val="D246C839E6D24AA29768A631C55F4178"/>
    <w:rsid w:val="00211EDC"/>
  </w:style>
  <w:style w:type="paragraph" w:customStyle="1" w:styleId="8C4B441AE8254A699A3DF49D5E339C6D">
    <w:name w:val="8C4B441AE8254A699A3DF49D5E339C6D"/>
    <w:rsid w:val="00211EDC"/>
  </w:style>
  <w:style w:type="paragraph" w:customStyle="1" w:styleId="ACC41AF1CC544593A0BF4D755E0EA948">
    <w:name w:val="ACC41AF1CC544593A0BF4D755E0EA948"/>
    <w:rsid w:val="00211EDC"/>
  </w:style>
  <w:style w:type="paragraph" w:customStyle="1" w:styleId="AFAEA52418184398B06F26369F60FC2A">
    <w:name w:val="AFAEA52418184398B06F26369F60FC2A"/>
    <w:rsid w:val="00211EDC"/>
  </w:style>
  <w:style w:type="paragraph" w:customStyle="1" w:styleId="2384D6B5274E4B4BB74FB3197B82B874">
    <w:name w:val="2384D6B5274E4B4BB74FB3197B82B874"/>
    <w:rsid w:val="00211EDC"/>
  </w:style>
  <w:style w:type="paragraph" w:customStyle="1" w:styleId="47686A4A51264A609A6AE404B563AC50">
    <w:name w:val="47686A4A51264A609A6AE404B563AC50"/>
    <w:rsid w:val="00211EDC"/>
  </w:style>
  <w:style w:type="paragraph" w:customStyle="1" w:styleId="9C28F68118F04829B782B29E3C2926EB">
    <w:name w:val="9C28F68118F04829B782B29E3C2926EB"/>
    <w:rsid w:val="00211EDC"/>
  </w:style>
  <w:style w:type="paragraph" w:customStyle="1" w:styleId="6FFBF4D55245499FAA561EF043910BD3">
    <w:name w:val="6FFBF4D55245499FAA561EF043910BD3"/>
    <w:rsid w:val="00211EDC"/>
  </w:style>
  <w:style w:type="paragraph" w:customStyle="1" w:styleId="85C57550CE8C452F9874F0215F758ED4">
    <w:name w:val="85C57550CE8C452F9874F0215F758ED4"/>
    <w:rsid w:val="00211EDC"/>
  </w:style>
  <w:style w:type="paragraph" w:customStyle="1" w:styleId="69B7D75F8172438EA2A151EF44AE68C5">
    <w:name w:val="69B7D75F8172438EA2A151EF44AE68C5"/>
    <w:rsid w:val="00211EDC"/>
  </w:style>
  <w:style w:type="paragraph" w:customStyle="1" w:styleId="9DEEBE172A654C59B0B8DCD8C2554EE7">
    <w:name w:val="9DEEBE172A654C59B0B8DCD8C2554EE7"/>
    <w:rsid w:val="00211EDC"/>
  </w:style>
  <w:style w:type="paragraph" w:customStyle="1" w:styleId="F1FBCD6D92A141E1AD98D7D5DAB57DCC">
    <w:name w:val="F1FBCD6D92A141E1AD98D7D5DAB57DCC"/>
    <w:rsid w:val="00211EDC"/>
  </w:style>
  <w:style w:type="paragraph" w:customStyle="1" w:styleId="B6E85EDB99B04525A9137628A1A01A9C">
    <w:name w:val="B6E85EDB99B04525A9137628A1A01A9C"/>
    <w:rsid w:val="00211EDC"/>
  </w:style>
  <w:style w:type="paragraph" w:customStyle="1" w:styleId="5CBE2C7A94484E61B40F79A9E183AE7C">
    <w:name w:val="5CBE2C7A94484E61B40F79A9E183AE7C"/>
    <w:rsid w:val="00211EDC"/>
  </w:style>
  <w:style w:type="paragraph" w:customStyle="1" w:styleId="84B2E3D560F349E8A04AE9CDEC62B9CF">
    <w:name w:val="84B2E3D560F349E8A04AE9CDEC62B9CF"/>
    <w:rsid w:val="00211EDC"/>
  </w:style>
  <w:style w:type="paragraph" w:customStyle="1" w:styleId="2D5077B502B8424E97B336BE911512BA">
    <w:name w:val="2D5077B502B8424E97B336BE911512BA"/>
    <w:rsid w:val="00211EDC"/>
  </w:style>
  <w:style w:type="paragraph" w:customStyle="1" w:styleId="10474C61CA5F4FBC85694C54AC9FE704">
    <w:name w:val="10474C61CA5F4FBC85694C54AC9FE704"/>
    <w:rsid w:val="00211EDC"/>
  </w:style>
  <w:style w:type="paragraph" w:customStyle="1" w:styleId="8D5A915860DC40EA91882180CD11B861">
    <w:name w:val="8D5A915860DC40EA91882180CD11B861"/>
    <w:rsid w:val="00211EDC"/>
  </w:style>
  <w:style w:type="paragraph" w:customStyle="1" w:styleId="40B8F543D7C6462BA8608536718E941C">
    <w:name w:val="40B8F543D7C6462BA8608536718E941C"/>
    <w:rsid w:val="00211EDC"/>
  </w:style>
  <w:style w:type="paragraph" w:customStyle="1" w:styleId="0E95F4C30BFD41068F5244BD50BBEDAE">
    <w:name w:val="0E95F4C30BFD41068F5244BD50BBEDAE"/>
    <w:rsid w:val="00211EDC"/>
  </w:style>
  <w:style w:type="paragraph" w:customStyle="1" w:styleId="8DE7FD9D3B894E7495CC25FE00D55BB5">
    <w:name w:val="8DE7FD9D3B894E7495CC25FE00D55BB5"/>
    <w:rsid w:val="00211EDC"/>
  </w:style>
  <w:style w:type="paragraph" w:customStyle="1" w:styleId="D6BBE9C9DFF44D7EA5E22BEEA1057C2E">
    <w:name w:val="D6BBE9C9DFF44D7EA5E22BEEA1057C2E"/>
    <w:rsid w:val="00211EDC"/>
  </w:style>
  <w:style w:type="paragraph" w:customStyle="1" w:styleId="E310FB70E8BB4FA89014C3E3BB681EEE">
    <w:name w:val="E310FB70E8BB4FA89014C3E3BB681EEE"/>
    <w:rsid w:val="00211EDC"/>
  </w:style>
  <w:style w:type="paragraph" w:customStyle="1" w:styleId="4FB230AE89A548C581EBB9BF5691B6D0">
    <w:name w:val="4FB230AE89A548C581EBB9BF5691B6D0"/>
    <w:rsid w:val="00211EDC"/>
  </w:style>
  <w:style w:type="paragraph" w:customStyle="1" w:styleId="6BB28BC2AC4C4E878FCCC6AC9C6BE2E1">
    <w:name w:val="6BB28BC2AC4C4E878FCCC6AC9C6BE2E1"/>
    <w:rsid w:val="00211EDC"/>
  </w:style>
  <w:style w:type="paragraph" w:customStyle="1" w:styleId="47853752042D4878AF982121A3174D22">
    <w:name w:val="47853752042D4878AF982121A3174D22"/>
    <w:rsid w:val="00211EDC"/>
  </w:style>
  <w:style w:type="paragraph" w:customStyle="1" w:styleId="D422C4D8B3AD43C486D38D705818034B">
    <w:name w:val="D422C4D8B3AD43C486D38D705818034B"/>
    <w:rsid w:val="00211EDC"/>
  </w:style>
  <w:style w:type="paragraph" w:customStyle="1" w:styleId="16088158D5B14E17AB1B5B4E432F4717">
    <w:name w:val="16088158D5B14E17AB1B5B4E432F4717"/>
    <w:rsid w:val="00211EDC"/>
  </w:style>
  <w:style w:type="paragraph" w:customStyle="1" w:styleId="3F42229054424F2B9115938706D7ED41">
    <w:name w:val="3F42229054424F2B9115938706D7ED41"/>
    <w:rsid w:val="00211EDC"/>
  </w:style>
  <w:style w:type="paragraph" w:customStyle="1" w:styleId="FA9365E4867F473CADB7195D67084605">
    <w:name w:val="FA9365E4867F473CADB7195D67084605"/>
    <w:rsid w:val="00211EDC"/>
  </w:style>
  <w:style w:type="paragraph" w:customStyle="1" w:styleId="973778577A5345D8B3548FFF59FD66E6">
    <w:name w:val="973778577A5345D8B3548FFF59FD66E6"/>
    <w:rsid w:val="00211EDC"/>
  </w:style>
  <w:style w:type="paragraph" w:customStyle="1" w:styleId="AAEAB39B51144FB98463A36D694E65A7">
    <w:name w:val="AAEAB39B51144FB98463A36D694E65A7"/>
    <w:rsid w:val="00211EDC"/>
  </w:style>
  <w:style w:type="paragraph" w:customStyle="1" w:styleId="07BB4A29C7E141C9AB0E50BC44BB01C3">
    <w:name w:val="07BB4A29C7E141C9AB0E50BC44BB01C3"/>
    <w:rsid w:val="00211EDC"/>
  </w:style>
  <w:style w:type="paragraph" w:customStyle="1" w:styleId="5F9769AD594B42B891C8F3AEC610C4F9">
    <w:name w:val="5F9769AD594B42B891C8F3AEC610C4F9"/>
    <w:rsid w:val="00211EDC"/>
  </w:style>
  <w:style w:type="paragraph" w:customStyle="1" w:styleId="E58EA2A99BB543A3B896DC5BAA876B5A">
    <w:name w:val="E58EA2A99BB543A3B896DC5BAA876B5A"/>
    <w:rsid w:val="00F96536"/>
  </w:style>
  <w:style w:type="paragraph" w:customStyle="1" w:styleId="0EE74F41E7CA4FBCACE4C0E5658C88DE">
    <w:name w:val="0EE74F41E7CA4FBCACE4C0E5658C88DE"/>
    <w:rsid w:val="00F96536"/>
  </w:style>
  <w:style w:type="paragraph" w:customStyle="1" w:styleId="1C1040F8B7324AF4BFBDBFCB0453B19B">
    <w:name w:val="1C1040F8B7324AF4BFBDBFCB0453B19B"/>
    <w:rsid w:val="00F96536"/>
  </w:style>
  <w:style w:type="paragraph" w:customStyle="1" w:styleId="39494A0696D6438D8485779167BE1BC9">
    <w:name w:val="39494A0696D6438D8485779167BE1BC9"/>
    <w:rsid w:val="00F96536"/>
  </w:style>
  <w:style w:type="paragraph" w:customStyle="1" w:styleId="29E3B5CC71124B288A0F9C14EB9010C8">
    <w:name w:val="29E3B5CC71124B288A0F9C14EB9010C8"/>
    <w:rsid w:val="00F96536"/>
  </w:style>
  <w:style w:type="paragraph" w:customStyle="1" w:styleId="0E4BA629729448C08544371387D2A2FF">
    <w:name w:val="0E4BA629729448C08544371387D2A2FF"/>
    <w:rsid w:val="00F96536"/>
  </w:style>
  <w:style w:type="paragraph" w:customStyle="1" w:styleId="220C605D1BB449E79C7A3D7FA1EEE59E">
    <w:name w:val="220C605D1BB449E79C7A3D7FA1EEE59E"/>
    <w:rsid w:val="00F96536"/>
  </w:style>
  <w:style w:type="paragraph" w:customStyle="1" w:styleId="0FB1DA429D9343F0B3DA90B4C88ED5D3">
    <w:name w:val="0FB1DA429D9343F0B3DA90B4C88ED5D3"/>
    <w:rsid w:val="00F96536"/>
  </w:style>
  <w:style w:type="paragraph" w:customStyle="1" w:styleId="A913BFC7810D4B7892A4BF6F31BA5A77">
    <w:name w:val="A913BFC7810D4B7892A4BF6F31BA5A77"/>
    <w:rsid w:val="00F96536"/>
  </w:style>
  <w:style w:type="paragraph" w:customStyle="1" w:styleId="44BAA7855BA34735B87275B80711C549">
    <w:name w:val="44BAA7855BA34735B87275B80711C549"/>
    <w:rsid w:val="00F96536"/>
  </w:style>
  <w:style w:type="paragraph" w:customStyle="1" w:styleId="36B6BFCA4BFD4D6E908E8B8138AE9E42">
    <w:name w:val="36B6BFCA4BFD4D6E908E8B8138AE9E42"/>
    <w:rsid w:val="00F96536"/>
  </w:style>
  <w:style w:type="paragraph" w:customStyle="1" w:styleId="CB64A0E8774143F49B60DD439BF9FE28">
    <w:name w:val="CB64A0E8774143F49B60DD439BF9FE28"/>
    <w:rsid w:val="00F96536"/>
  </w:style>
  <w:style w:type="paragraph" w:customStyle="1" w:styleId="CCA860185F6C4407A76C6630B93A1F65">
    <w:name w:val="CCA860185F6C4407A76C6630B93A1F65"/>
    <w:rsid w:val="00F96536"/>
  </w:style>
  <w:style w:type="paragraph" w:customStyle="1" w:styleId="7C016A1157A74FEFB679BC49DB1A2D08">
    <w:name w:val="7C016A1157A74FEFB679BC49DB1A2D08"/>
    <w:rsid w:val="00F96536"/>
  </w:style>
  <w:style w:type="paragraph" w:customStyle="1" w:styleId="E9CB5DAD9C21408593D78EEF7ECE9992">
    <w:name w:val="E9CB5DAD9C21408593D78EEF7ECE9992"/>
    <w:rsid w:val="00F96536"/>
  </w:style>
  <w:style w:type="paragraph" w:customStyle="1" w:styleId="D7CC3C46544D4A1C82E61962104A168E">
    <w:name w:val="D7CC3C46544D4A1C82E61962104A168E"/>
    <w:rsid w:val="00F96536"/>
  </w:style>
  <w:style w:type="paragraph" w:customStyle="1" w:styleId="D6A5CCB671984FB1B4AF66F06BC290E0">
    <w:name w:val="D6A5CCB671984FB1B4AF66F06BC290E0"/>
    <w:rsid w:val="00F96536"/>
  </w:style>
  <w:style w:type="paragraph" w:customStyle="1" w:styleId="1C095ACF20FC4648A7FAAC55ABA1A1AF">
    <w:name w:val="1C095ACF20FC4648A7FAAC55ABA1A1AF"/>
    <w:rsid w:val="00F96536"/>
  </w:style>
  <w:style w:type="paragraph" w:customStyle="1" w:styleId="EE8D57558E834B00B75AB0F5F54FF41C">
    <w:name w:val="EE8D57558E834B00B75AB0F5F54FF41C"/>
    <w:rsid w:val="00F96536"/>
  </w:style>
  <w:style w:type="paragraph" w:customStyle="1" w:styleId="14BEE3264F2F40F68292FC6A9FC9B9C7">
    <w:name w:val="14BEE3264F2F40F68292FC6A9FC9B9C7"/>
    <w:rsid w:val="00F96536"/>
  </w:style>
  <w:style w:type="paragraph" w:customStyle="1" w:styleId="75315624B2D94A39AA9EA35C856CC965">
    <w:name w:val="75315624B2D94A39AA9EA35C856CC965"/>
    <w:rsid w:val="00F96536"/>
  </w:style>
  <w:style w:type="paragraph" w:customStyle="1" w:styleId="4F01191F81674EAE8006D7EE60C9141A">
    <w:name w:val="4F01191F81674EAE8006D7EE60C9141A"/>
    <w:rsid w:val="00F96536"/>
  </w:style>
  <w:style w:type="paragraph" w:customStyle="1" w:styleId="279D471A13814508BFF9B97FD3585DD8">
    <w:name w:val="279D471A13814508BFF9B97FD3585DD8"/>
    <w:rsid w:val="00F96536"/>
  </w:style>
  <w:style w:type="paragraph" w:customStyle="1" w:styleId="9F68D2D029204B1EBB6E35FFEA4639F9">
    <w:name w:val="9F68D2D029204B1EBB6E35FFEA4639F9"/>
    <w:rsid w:val="00F96536"/>
  </w:style>
  <w:style w:type="paragraph" w:customStyle="1" w:styleId="218CAB4D07F641538A2804BDAF7B2008">
    <w:name w:val="218CAB4D07F641538A2804BDAF7B2008"/>
    <w:rsid w:val="00F96536"/>
  </w:style>
  <w:style w:type="paragraph" w:customStyle="1" w:styleId="9AB82D427072497699543D64F8D24EAB">
    <w:name w:val="9AB82D427072497699543D64F8D24EAB"/>
    <w:rsid w:val="00F96536"/>
  </w:style>
  <w:style w:type="paragraph" w:customStyle="1" w:styleId="120F097BEAD84CA396A67E485F0895BE">
    <w:name w:val="120F097BEAD84CA396A67E485F0895BE"/>
    <w:rsid w:val="00F96536"/>
  </w:style>
  <w:style w:type="paragraph" w:customStyle="1" w:styleId="13E019ACD076493CB353E422C2B97BBA">
    <w:name w:val="13E019ACD076493CB353E422C2B97BBA"/>
    <w:rsid w:val="00F96536"/>
  </w:style>
  <w:style w:type="paragraph" w:customStyle="1" w:styleId="81AC4B9CFAF045E3A7CCA3B3394BC7F3">
    <w:name w:val="81AC4B9CFAF045E3A7CCA3B3394BC7F3"/>
    <w:rsid w:val="00F96536"/>
  </w:style>
  <w:style w:type="paragraph" w:customStyle="1" w:styleId="03CBC6738EE74C0099884B8D4B4831F0">
    <w:name w:val="03CBC6738EE74C0099884B8D4B4831F0"/>
    <w:rsid w:val="00F96536"/>
  </w:style>
  <w:style w:type="paragraph" w:customStyle="1" w:styleId="B6FB843CAA974D26965B8079EA9748E3">
    <w:name w:val="B6FB843CAA974D26965B8079EA9748E3"/>
    <w:rsid w:val="00F96536"/>
  </w:style>
  <w:style w:type="paragraph" w:customStyle="1" w:styleId="496B6854D9E94CB3A20645DF444864D9">
    <w:name w:val="496B6854D9E94CB3A20645DF444864D9"/>
    <w:rsid w:val="00F96536"/>
  </w:style>
  <w:style w:type="paragraph" w:customStyle="1" w:styleId="980D69845EA641548FDB58D1E4A9EF8C">
    <w:name w:val="980D69845EA641548FDB58D1E4A9EF8C"/>
    <w:rsid w:val="00F96536"/>
  </w:style>
  <w:style w:type="paragraph" w:customStyle="1" w:styleId="95B7EDD6A6834A04B381ADEAC508DBE8">
    <w:name w:val="95B7EDD6A6834A04B381ADEAC508DBE8"/>
    <w:rsid w:val="00F96536"/>
  </w:style>
  <w:style w:type="paragraph" w:customStyle="1" w:styleId="A370E62D1389429D871E53AE141C7F93">
    <w:name w:val="A370E62D1389429D871E53AE141C7F93"/>
    <w:rsid w:val="00F96536"/>
  </w:style>
  <w:style w:type="paragraph" w:customStyle="1" w:styleId="E3A9432E96B54E5B95AD76B61B5B17DC">
    <w:name w:val="E3A9432E96B54E5B95AD76B61B5B17DC"/>
    <w:rsid w:val="00F96536"/>
  </w:style>
  <w:style w:type="paragraph" w:customStyle="1" w:styleId="D87F612BFB8B443FB60E1AD51F2E9C84">
    <w:name w:val="D87F612BFB8B443FB60E1AD51F2E9C84"/>
    <w:rsid w:val="00F96536"/>
  </w:style>
  <w:style w:type="paragraph" w:customStyle="1" w:styleId="831879F22DFB4D3C9F3C230C4CCB672F">
    <w:name w:val="831879F22DFB4D3C9F3C230C4CCB672F"/>
    <w:rsid w:val="00F96536"/>
  </w:style>
  <w:style w:type="paragraph" w:customStyle="1" w:styleId="D279E8BF5E5F4ACB834C4A11760CA170">
    <w:name w:val="D279E8BF5E5F4ACB834C4A11760CA170"/>
    <w:rsid w:val="00F96536"/>
  </w:style>
  <w:style w:type="paragraph" w:customStyle="1" w:styleId="3999508B46AC46669AF64E182654A20C">
    <w:name w:val="3999508B46AC46669AF64E182654A20C"/>
    <w:rsid w:val="00F96536"/>
  </w:style>
  <w:style w:type="paragraph" w:customStyle="1" w:styleId="5FF9BEE63EE64BB2ACDEE1B059CC4604">
    <w:name w:val="5FF9BEE63EE64BB2ACDEE1B059CC4604"/>
    <w:rsid w:val="00F96536"/>
  </w:style>
  <w:style w:type="paragraph" w:customStyle="1" w:styleId="A73C04786E1A402B80D84EA04ED875A1">
    <w:name w:val="A73C04786E1A402B80D84EA04ED875A1"/>
    <w:rsid w:val="00F96536"/>
  </w:style>
  <w:style w:type="paragraph" w:customStyle="1" w:styleId="552069C3B04149CF811B60B329D6267D">
    <w:name w:val="552069C3B04149CF811B60B329D6267D"/>
    <w:rsid w:val="00F96536"/>
  </w:style>
  <w:style w:type="paragraph" w:customStyle="1" w:styleId="668886FF25F2419E8D845335DA639BC6">
    <w:name w:val="668886FF25F2419E8D845335DA639BC6"/>
    <w:rsid w:val="00F96536"/>
  </w:style>
  <w:style w:type="paragraph" w:customStyle="1" w:styleId="791D23B3EBB447AF874834CE4DF9627E">
    <w:name w:val="791D23B3EBB447AF874834CE4DF9627E"/>
    <w:rsid w:val="00F96536"/>
  </w:style>
  <w:style w:type="paragraph" w:customStyle="1" w:styleId="B903B29E4C3048AE9721EF052E33F384">
    <w:name w:val="B903B29E4C3048AE9721EF052E33F384"/>
    <w:rsid w:val="00F96536"/>
  </w:style>
  <w:style w:type="paragraph" w:customStyle="1" w:styleId="1AF424C1EDC44C0697208574385B6044">
    <w:name w:val="1AF424C1EDC44C0697208574385B6044"/>
    <w:rsid w:val="00F96536"/>
  </w:style>
  <w:style w:type="paragraph" w:customStyle="1" w:styleId="629F345693094DFEBAFAADD9BA6EEC36">
    <w:name w:val="629F345693094DFEBAFAADD9BA6EEC36"/>
    <w:rsid w:val="00F96536"/>
  </w:style>
  <w:style w:type="paragraph" w:customStyle="1" w:styleId="353B8283364241B69852680DF7D00243">
    <w:name w:val="353B8283364241B69852680DF7D00243"/>
    <w:rsid w:val="00F96536"/>
  </w:style>
  <w:style w:type="paragraph" w:customStyle="1" w:styleId="F9C0F0B86A4448F89BA243B8CA1F71BC">
    <w:name w:val="F9C0F0B86A4448F89BA243B8CA1F71BC"/>
    <w:rsid w:val="00F96536"/>
  </w:style>
  <w:style w:type="paragraph" w:customStyle="1" w:styleId="D560B062F0704173BDAE00D10F2CBF8D">
    <w:name w:val="D560B062F0704173BDAE00D10F2CBF8D"/>
    <w:rsid w:val="00F96536"/>
  </w:style>
  <w:style w:type="paragraph" w:customStyle="1" w:styleId="8AAC2DBD29F740B8B87BD3774AABD9EC">
    <w:name w:val="8AAC2DBD29F740B8B87BD3774AABD9EC"/>
    <w:rsid w:val="00F96536"/>
  </w:style>
  <w:style w:type="paragraph" w:customStyle="1" w:styleId="BB839950A2394E4DB7D079094E119B25">
    <w:name w:val="BB839950A2394E4DB7D079094E119B25"/>
    <w:rsid w:val="00F96536"/>
  </w:style>
  <w:style w:type="paragraph" w:customStyle="1" w:styleId="F91A29AA033B498F8A5A348C0BEE4F19">
    <w:name w:val="F91A29AA033B498F8A5A348C0BEE4F19"/>
    <w:rsid w:val="00F96536"/>
  </w:style>
  <w:style w:type="paragraph" w:customStyle="1" w:styleId="EEB42D88C9904C15B86ABFB695358F58">
    <w:name w:val="EEB42D88C9904C15B86ABFB695358F58"/>
    <w:rsid w:val="00F96536"/>
  </w:style>
  <w:style w:type="paragraph" w:customStyle="1" w:styleId="F827841BCA734F84A16CC3785EABA573">
    <w:name w:val="F827841BCA734F84A16CC3785EABA573"/>
    <w:rsid w:val="00F96536"/>
  </w:style>
  <w:style w:type="paragraph" w:customStyle="1" w:styleId="B6367AAED5FD4442A38A76FD7C8BC78F">
    <w:name w:val="B6367AAED5FD4442A38A76FD7C8BC78F"/>
    <w:rsid w:val="00F96536"/>
  </w:style>
  <w:style w:type="paragraph" w:customStyle="1" w:styleId="EA18A4E748AF44EC9EF363A7FC6E7FDB">
    <w:name w:val="EA18A4E748AF44EC9EF363A7FC6E7FDB"/>
    <w:rsid w:val="00F96536"/>
  </w:style>
  <w:style w:type="paragraph" w:customStyle="1" w:styleId="BF0F34B287C44B7E8DA4B276D8B77A70">
    <w:name w:val="BF0F34B287C44B7E8DA4B276D8B77A70"/>
    <w:rsid w:val="00F96536"/>
  </w:style>
  <w:style w:type="paragraph" w:customStyle="1" w:styleId="A2A82AB1D7CA4A55863242C2FED0F53E">
    <w:name w:val="A2A82AB1D7CA4A55863242C2FED0F53E"/>
    <w:rsid w:val="00F96536"/>
  </w:style>
  <w:style w:type="paragraph" w:customStyle="1" w:styleId="9F02DEA790DA45218FAA497947A57275">
    <w:name w:val="9F02DEA790DA45218FAA497947A57275"/>
    <w:rsid w:val="00F96536"/>
  </w:style>
  <w:style w:type="paragraph" w:customStyle="1" w:styleId="6D2227BEC8C643C1B49EDF724A45FC96">
    <w:name w:val="6D2227BEC8C643C1B49EDF724A45FC96"/>
    <w:rsid w:val="00F96536"/>
  </w:style>
  <w:style w:type="paragraph" w:customStyle="1" w:styleId="73FB75269151436CA7727E0BF5A49D8C">
    <w:name w:val="73FB75269151436CA7727E0BF5A49D8C"/>
    <w:rsid w:val="00F96536"/>
  </w:style>
  <w:style w:type="paragraph" w:customStyle="1" w:styleId="5C403ABD33C54E0BA64E7A5B8CBC76D6">
    <w:name w:val="5C403ABD33C54E0BA64E7A5B8CBC76D6"/>
    <w:rsid w:val="00F96536"/>
  </w:style>
  <w:style w:type="paragraph" w:customStyle="1" w:styleId="7A340A13BC3D4714B785A99ABD218A4C">
    <w:name w:val="7A340A13BC3D4714B785A99ABD218A4C"/>
    <w:rsid w:val="00F96536"/>
  </w:style>
  <w:style w:type="paragraph" w:customStyle="1" w:styleId="8C2E74388E764258A7650FC48B30B7BF">
    <w:name w:val="8C2E74388E764258A7650FC48B30B7BF"/>
    <w:rsid w:val="00F96536"/>
  </w:style>
  <w:style w:type="paragraph" w:customStyle="1" w:styleId="EE50A4D980BB4D1D94332F430D7198FD">
    <w:name w:val="EE50A4D980BB4D1D94332F430D7198FD"/>
    <w:rsid w:val="00F96536"/>
  </w:style>
  <w:style w:type="paragraph" w:customStyle="1" w:styleId="4719D3C25D3E4AD8983AE9F0B160DA0B">
    <w:name w:val="4719D3C25D3E4AD8983AE9F0B160DA0B"/>
    <w:rsid w:val="00F96536"/>
  </w:style>
  <w:style w:type="paragraph" w:customStyle="1" w:styleId="11AA7943EF974BE08F90F54A5DF097A7">
    <w:name w:val="11AA7943EF974BE08F90F54A5DF097A7"/>
    <w:rsid w:val="00F96536"/>
  </w:style>
  <w:style w:type="paragraph" w:customStyle="1" w:styleId="8085942CD7A444DA91C3219CE7F3083B">
    <w:name w:val="8085942CD7A444DA91C3219CE7F3083B"/>
    <w:rsid w:val="00F96536"/>
  </w:style>
  <w:style w:type="paragraph" w:customStyle="1" w:styleId="087D5D002FF741D6AE9C7219E7A1FFA1">
    <w:name w:val="087D5D002FF741D6AE9C7219E7A1FFA1"/>
    <w:rsid w:val="00F96536"/>
  </w:style>
  <w:style w:type="paragraph" w:customStyle="1" w:styleId="6CE1D9323E9E4A6EAE5812A4E49E4FBF">
    <w:name w:val="6CE1D9323E9E4A6EAE5812A4E49E4FBF"/>
    <w:rsid w:val="00F96536"/>
  </w:style>
  <w:style w:type="paragraph" w:customStyle="1" w:styleId="466FFFD4038640C0BC0514BE15547F2D">
    <w:name w:val="466FFFD4038640C0BC0514BE15547F2D"/>
    <w:rsid w:val="00F96536"/>
  </w:style>
  <w:style w:type="paragraph" w:customStyle="1" w:styleId="0238A69B6B7E47228AB7C6CB15786A6C">
    <w:name w:val="0238A69B6B7E47228AB7C6CB15786A6C"/>
    <w:rsid w:val="00F96536"/>
  </w:style>
  <w:style w:type="paragraph" w:customStyle="1" w:styleId="C4B94813524047FB9003D70087FDE7C1">
    <w:name w:val="C4B94813524047FB9003D70087FDE7C1"/>
    <w:rsid w:val="00F96536"/>
  </w:style>
  <w:style w:type="paragraph" w:customStyle="1" w:styleId="DD7B711A2B354C1DB615AED82D3D304D">
    <w:name w:val="DD7B711A2B354C1DB615AED82D3D304D"/>
    <w:rsid w:val="00F96536"/>
  </w:style>
  <w:style w:type="paragraph" w:customStyle="1" w:styleId="0A33708257354BB2AA0F3873AB2EE865">
    <w:name w:val="0A33708257354BB2AA0F3873AB2EE865"/>
    <w:rsid w:val="00F96536"/>
  </w:style>
  <w:style w:type="paragraph" w:customStyle="1" w:styleId="C0BC69AFB114467A8EAED9C681C85DEA">
    <w:name w:val="C0BC69AFB114467A8EAED9C681C85DEA"/>
    <w:rsid w:val="00F96536"/>
  </w:style>
  <w:style w:type="paragraph" w:customStyle="1" w:styleId="5668DD1A0BF74F2B9C2C6F1788584643">
    <w:name w:val="5668DD1A0BF74F2B9C2C6F1788584643"/>
    <w:rsid w:val="00F96536"/>
  </w:style>
  <w:style w:type="paragraph" w:customStyle="1" w:styleId="CD45D85F95DE4AAF94C43935C4C227B1">
    <w:name w:val="CD45D85F95DE4AAF94C43935C4C227B1"/>
    <w:rsid w:val="00F96536"/>
  </w:style>
  <w:style w:type="paragraph" w:customStyle="1" w:styleId="E07A622943A346AF8A7E890DA6EA2BB6">
    <w:name w:val="E07A622943A346AF8A7E890DA6EA2BB6"/>
    <w:rsid w:val="00F96536"/>
  </w:style>
  <w:style w:type="paragraph" w:customStyle="1" w:styleId="B22A958336FB4EED8239F4F0DD4F5774">
    <w:name w:val="B22A958336FB4EED8239F4F0DD4F5774"/>
    <w:rsid w:val="00F96536"/>
  </w:style>
  <w:style w:type="paragraph" w:customStyle="1" w:styleId="C9342E6A233C4E1FA80DAAB698A3B209">
    <w:name w:val="C9342E6A233C4E1FA80DAAB698A3B209"/>
    <w:rsid w:val="00F96536"/>
  </w:style>
  <w:style w:type="paragraph" w:customStyle="1" w:styleId="88761B1759FB49EC8A1AA6138298D36D">
    <w:name w:val="88761B1759FB49EC8A1AA6138298D36D"/>
    <w:rsid w:val="00F96536"/>
  </w:style>
  <w:style w:type="paragraph" w:customStyle="1" w:styleId="CB47A2B8E17142D6BBA2235574E5FC57">
    <w:name w:val="CB47A2B8E17142D6BBA2235574E5FC57"/>
    <w:rsid w:val="00F96536"/>
  </w:style>
  <w:style w:type="paragraph" w:customStyle="1" w:styleId="6FF1666FA8F2443B814C781422A01318">
    <w:name w:val="6FF1666FA8F2443B814C781422A01318"/>
    <w:rsid w:val="00F96536"/>
  </w:style>
  <w:style w:type="paragraph" w:customStyle="1" w:styleId="9C6AAAD41E65434FB315B97CC630E9EC">
    <w:name w:val="9C6AAAD41E65434FB315B97CC630E9EC"/>
    <w:rsid w:val="00F96536"/>
  </w:style>
  <w:style w:type="paragraph" w:customStyle="1" w:styleId="0C70DDE2A8344D20A7F06563560A47E0">
    <w:name w:val="0C70DDE2A8344D20A7F06563560A47E0"/>
    <w:rsid w:val="00F96536"/>
  </w:style>
  <w:style w:type="paragraph" w:customStyle="1" w:styleId="BC745F3C54734A1C9D836EC292A11A54">
    <w:name w:val="BC745F3C54734A1C9D836EC292A11A54"/>
    <w:rsid w:val="00F96536"/>
  </w:style>
  <w:style w:type="paragraph" w:customStyle="1" w:styleId="02575922E2484951859CB4D455D0D75F">
    <w:name w:val="02575922E2484951859CB4D455D0D75F"/>
    <w:rsid w:val="00F96536"/>
  </w:style>
  <w:style w:type="paragraph" w:customStyle="1" w:styleId="7B04BC0546D64DD994D694D59BAA0D10">
    <w:name w:val="7B04BC0546D64DD994D694D59BAA0D10"/>
    <w:rsid w:val="00F96536"/>
  </w:style>
  <w:style w:type="paragraph" w:customStyle="1" w:styleId="B6F1C801C8614DFAA8E0D5E085B50C2C">
    <w:name w:val="B6F1C801C8614DFAA8E0D5E085B50C2C"/>
    <w:rsid w:val="00F96536"/>
  </w:style>
  <w:style w:type="paragraph" w:customStyle="1" w:styleId="B8991368BD62434A8D591906F5DC487B">
    <w:name w:val="B8991368BD62434A8D591906F5DC487B"/>
    <w:rsid w:val="00F96536"/>
  </w:style>
  <w:style w:type="paragraph" w:customStyle="1" w:styleId="86F74C6CA023487F808A0A08FD1058D4">
    <w:name w:val="86F74C6CA023487F808A0A08FD1058D4"/>
    <w:rsid w:val="00F96536"/>
  </w:style>
  <w:style w:type="paragraph" w:customStyle="1" w:styleId="30FF0246A9A04ECD85C4367C6059645E">
    <w:name w:val="30FF0246A9A04ECD85C4367C6059645E"/>
    <w:rsid w:val="00F96536"/>
  </w:style>
  <w:style w:type="paragraph" w:customStyle="1" w:styleId="FA220189B07044C08C9CB92B529D5DDC">
    <w:name w:val="FA220189B07044C08C9CB92B529D5DDC"/>
    <w:rsid w:val="00F96536"/>
  </w:style>
  <w:style w:type="paragraph" w:customStyle="1" w:styleId="3D027126F44A4BCB9634CFBE63A35FB0">
    <w:name w:val="3D027126F44A4BCB9634CFBE63A35FB0"/>
    <w:rsid w:val="00F96536"/>
  </w:style>
  <w:style w:type="paragraph" w:customStyle="1" w:styleId="B1D24AD374EE47BBB8DEE6A6908F6553">
    <w:name w:val="B1D24AD374EE47BBB8DEE6A6908F6553"/>
    <w:rsid w:val="00F96536"/>
  </w:style>
  <w:style w:type="paragraph" w:customStyle="1" w:styleId="2B173D3D203F4A1683363C611086A810">
    <w:name w:val="2B173D3D203F4A1683363C611086A810"/>
    <w:rsid w:val="00F96536"/>
  </w:style>
  <w:style w:type="paragraph" w:customStyle="1" w:styleId="0CE9F761733C463DBA00829F38EC76A3">
    <w:name w:val="0CE9F761733C463DBA00829F38EC76A3"/>
    <w:rsid w:val="00F96536"/>
  </w:style>
  <w:style w:type="paragraph" w:customStyle="1" w:styleId="342C53575D804AAEBCF13365592E9650">
    <w:name w:val="342C53575D804AAEBCF13365592E9650"/>
    <w:rsid w:val="00F96536"/>
  </w:style>
  <w:style w:type="paragraph" w:customStyle="1" w:styleId="C68BFC0E6F104ED99EE706E86BBB279B">
    <w:name w:val="C68BFC0E6F104ED99EE706E86BBB279B"/>
    <w:rsid w:val="00F96536"/>
  </w:style>
  <w:style w:type="paragraph" w:customStyle="1" w:styleId="26B16EDB2A4A4A54A0E517C7578EB93D">
    <w:name w:val="26B16EDB2A4A4A54A0E517C7578EB93D"/>
    <w:rsid w:val="00F96536"/>
  </w:style>
  <w:style w:type="paragraph" w:customStyle="1" w:styleId="B313A3E2624A4B29885E77121E59CE92">
    <w:name w:val="B313A3E2624A4B29885E77121E59CE92"/>
    <w:rsid w:val="00F96536"/>
  </w:style>
  <w:style w:type="paragraph" w:customStyle="1" w:styleId="F64E57DDD6034020AF67A2848C2D404C">
    <w:name w:val="F64E57DDD6034020AF67A2848C2D404C"/>
    <w:rsid w:val="00AD4421"/>
  </w:style>
  <w:style w:type="paragraph" w:customStyle="1" w:styleId="23311393E24E45B995F1F0E615071C1F">
    <w:name w:val="23311393E24E45B995F1F0E615071C1F"/>
    <w:rsid w:val="00AD4421"/>
  </w:style>
  <w:style w:type="paragraph" w:customStyle="1" w:styleId="2AA3AAB0F0AF4675B0E961AFD9DAEA83">
    <w:name w:val="2AA3AAB0F0AF4675B0E961AFD9DAEA83"/>
    <w:rsid w:val="00AD4421"/>
  </w:style>
  <w:style w:type="paragraph" w:customStyle="1" w:styleId="84CF4F4D27854EACA3B354D26EFBB137">
    <w:name w:val="84CF4F4D27854EACA3B354D26EFBB137"/>
    <w:rsid w:val="00AD4421"/>
  </w:style>
  <w:style w:type="paragraph" w:customStyle="1" w:styleId="C8C6B15E39234DCE97B40E3928172F22">
    <w:name w:val="C8C6B15E39234DCE97B40E3928172F22"/>
    <w:rsid w:val="00AD4421"/>
  </w:style>
  <w:style w:type="paragraph" w:customStyle="1" w:styleId="9DF49279F9FF4BE4A5E0F28960B4EDD5">
    <w:name w:val="9DF49279F9FF4BE4A5E0F28960B4EDD5"/>
    <w:rsid w:val="00AD4421"/>
  </w:style>
  <w:style w:type="paragraph" w:customStyle="1" w:styleId="C646E1321E6D4E7D9C78E7B69DE8FA87">
    <w:name w:val="C646E1321E6D4E7D9C78E7B69DE8FA87"/>
    <w:rsid w:val="00AD4421"/>
  </w:style>
  <w:style w:type="paragraph" w:customStyle="1" w:styleId="74A0B1FFBE8E4CB796EC41C9AD11C867">
    <w:name w:val="74A0B1FFBE8E4CB796EC41C9AD11C867"/>
    <w:rsid w:val="00AD4421"/>
  </w:style>
  <w:style w:type="paragraph" w:customStyle="1" w:styleId="323C543706CA4C1383291195FCEEC624">
    <w:name w:val="323C543706CA4C1383291195FCEEC624"/>
    <w:rsid w:val="00AD4421"/>
  </w:style>
  <w:style w:type="paragraph" w:customStyle="1" w:styleId="E63C23479DE54970AA4B0055C8DC0986">
    <w:name w:val="E63C23479DE54970AA4B0055C8DC0986"/>
    <w:rsid w:val="00AD4421"/>
  </w:style>
  <w:style w:type="paragraph" w:customStyle="1" w:styleId="5F0271B847714BE8A7D7A46BC674AE51">
    <w:name w:val="5F0271B847714BE8A7D7A46BC674AE51"/>
    <w:rsid w:val="00AD4421"/>
  </w:style>
  <w:style w:type="paragraph" w:customStyle="1" w:styleId="8191C645CBC74E5E868E1FE5AC314EE0">
    <w:name w:val="8191C645CBC74E5E868E1FE5AC314EE0"/>
    <w:rsid w:val="00AD4421"/>
  </w:style>
  <w:style w:type="paragraph" w:customStyle="1" w:styleId="51BABA7B0E4945CCADFF43B98DCDFFAB">
    <w:name w:val="51BABA7B0E4945CCADFF43B98DCDFFAB"/>
    <w:rsid w:val="00AD4421"/>
  </w:style>
  <w:style w:type="paragraph" w:customStyle="1" w:styleId="FFF45F3A914941C6AB97B5D4CE46D278">
    <w:name w:val="FFF45F3A914941C6AB97B5D4CE46D278"/>
    <w:rsid w:val="00AD4421"/>
  </w:style>
  <w:style w:type="paragraph" w:customStyle="1" w:styleId="139110EBAD9945D588251003428D41A2">
    <w:name w:val="139110EBAD9945D588251003428D41A2"/>
    <w:rsid w:val="00AD4421"/>
  </w:style>
  <w:style w:type="paragraph" w:customStyle="1" w:styleId="E443433E84D54E3B9DC6B88688D2FEC3">
    <w:name w:val="E443433E84D54E3B9DC6B88688D2FEC3"/>
    <w:rsid w:val="00AD4421"/>
  </w:style>
  <w:style w:type="paragraph" w:customStyle="1" w:styleId="A010E7A7C3C84088BF1232C30472CE39">
    <w:name w:val="A010E7A7C3C84088BF1232C30472CE39"/>
    <w:rsid w:val="00AD4421"/>
  </w:style>
  <w:style w:type="paragraph" w:customStyle="1" w:styleId="9FB9F35B31AA42CBACDB919786398A93">
    <w:name w:val="9FB9F35B31AA42CBACDB919786398A93"/>
    <w:rsid w:val="00AD4421"/>
  </w:style>
  <w:style w:type="paragraph" w:customStyle="1" w:styleId="173A15EE08454AAC9CA8724334B6943B">
    <w:name w:val="173A15EE08454AAC9CA8724334B6943B"/>
    <w:rsid w:val="00AD4421"/>
  </w:style>
  <w:style w:type="paragraph" w:customStyle="1" w:styleId="57338BAE2DD14146B99CE912F240155D">
    <w:name w:val="57338BAE2DD14146B99CE912F240155D"/>
    <w:rsid w:val="00AD4421"/>
  </w:style>
  <w:style w:type="paragraph" w:customStyle="1" w:styleId="F3A9B34A7BC84D1CB6E5AE5AFF67F914">
    <w:name w:val="F3A9B34A7BC84D1CB6E5AE5AFF67F914"/>
    <w:rsid w:val="00AD4421"/>
  </w:style>
  <w:style w:type="paragraph" w:customStyle="1" w:styleId="DB37DF5E34FA4DC4930495EFDD58EE2C">
    <w:name w:val="DB37DF5E34FA4DC4930495EFDD58EE2C"/>
    <w:rsid w:val="00AD4421"/>
  </w:style>
  <w:style w:type="paragraph" w:customStyle="1" w:styleId="703ACD39989E4C9A9BA56C82AB531808">
    <w:name w:val="703ACD39989E4C9A9BA56C82AB531808"/>
    <w:rsid w:val="00D131DC"/>
  </w:style>
  <w:style w:type="paragraph" w:customStyle="1" w:styleId="CB3D7CADB34F40EEA3D640E2E121647F">
    <w:name w:val="CB3D7CADB34F40EEA3D640E2E121647F"/>
    <w:rsid w:val="00D131DC"/>
  </w:style>
  <w:style w:type="paragraph" w:customStyle="1" w:styleId="CDA199DBA3EB47FAA9A0053D8D60786B">
    <w:name w:val="CDA199DBA3EB47FAA9A0053D8D60786B"/>
    <w:rsid w:val="00D131DC"/>
  </w:style>
  <w:style w:type="paragraph" w:customStyle="1" w:styleId="8C3CBA6482084CC2B8FC3AC7636897ED">
    <w:name w:val="8C3CBA6482084CC2B8FC3AC7636897ED"/>
    <w:rsid w:val="00D131DC"/>
  </w:style>
  <w:style w:type="paragraph" w:customStyle="1" w:styleId="BD947AB7ED4C4335BE54FF787FE11159">
    <w:name w:val="BD947AB7ED4C4335BE54FF787FE11159"/>
    <w:rsid w:val="00D131DC"/>
  </w:style>
  <w:style w:type="paragraph" w:customStyle="1" w:styleId="FF388A5DF49C4EDD84BE7511CCFFE3EA">
    <w:name w:val="FF388A5DF49C4EDD84BE7511CCFFE3EA"/>
    <w:rsid w:val="00D131DC"/>
  </w:style>
  <w:style w:type="paragraph" w:customStyle="1" w:styleId="F0F3D93DE5B947318533F0147BCF0F34">
    <w:name w:val="F0F3D93DE5B947318533F0147BCF0F34"/>
    <w:rsid w:val="00D131DC"/>
  </w:style>
  <w:style w:type="paragraph" w:customStyle="1" w:styleId="836212A2257641E7AE2B0E8FCC0353AF">
    <w:name w:val="836212A2257641E7AE2B0E8FCC0353AF"/>
    <w:rsid w:val="00D131DC"/>
  </w:style>
  <w:style w:type="paragraph" w:customStyle="1" w:styleId="7DC0F491E0064868BBF2EA19656CADC1">
    <w:name w:val="7DC0F491E0064868BBF2EA19656CADC1"/>
    <w:rsid w:val="00D131DC"/>
  </w:style>
  <w:style w:type="paragraph" w:customStyle="1" w:styleId="5B90362C8CED465499358BD3FFCE82F6">
    <w:name w:val="5B90362C8CED465499358BD3FFCE82F6"/>
    <w:rsid w:val="00D131DC"/>
  </w:style>
  <w:style w:type="paragraph" w:customStyle="1" w:styleId="E9A8461F343D40FE8962EA022DC435AE">
    <w:name w:val="E9A8461F343D40FE8962EA022DC435AE"/>
    <w:rsid w:val="00D131DC"/>
  </w:style>
  <w:style w:type="paragraph" w:customStyle="1" w:styleId="0FAF45626A4545E7A411520B4FF4D00E">
    <w:name w:val="0FAF45626A4545E7A411520B4FF4D00E"/>
    <w:rsid w:val="00D131DC"/>
  </w:style>
  <w:style w:type="paragraph" w:customStyle="1" w:styleId="18921FEAA9C7431C86D4AB3ABFBCF373">
    <w:name w:val="18921FEAA9C7431C86D4AB3ABFBCF373"/>
    <w:rsid w:val="00D131DC"/>
  </w:style>
  <w:style w:type="paragraph" w:customStyle="1" w:styleId="D6FB7F91200F4C968015B85B982AF32A">
    <w:name w:val="D6FB7F91200F4C968015B85B982AF32A"/>
    <w:rsid w:val="00D131DC"/>
  </w:style>
  <w:style w:type="paragraph" w:customStyle="1" w:styleId="0C0A176E9AB84E6A9E49B995F9E0E2E8">
    <w:name w:val="0C0A176E9AB84E6A9E49B995F9E0E2E8"/>
    <w:rsid w:val="00D131DC"/>
  </w:style>
  <w:style w:type="paragraph" w:customStyle="1" w:styleId="CA8A1EB2379543FDBD482A32A0663E45">
    <w:name w:val="CA8A1EB2379543FDBD482A32A0663E45"/>
    <w:rsid w:val="00D131DC"/>
  </w:style>
  <w:style w:type="paragraph" w:customStyle="1" w:styleId="A9FE657E561D45E98C0691B312D845DC">
    <w:name w:val="A9FE657E561D45E98C0691B312D845DC"/>
    <w:rsid w:val="00D131DC"/>
  </w:style>
  <w:style w:type="paragraph" w:customStyle="1" w:styleId="3F93D8B5989845F58A33575343D39111">
    <w:name w:val="3F93D8B5989845F58A33575343D39111"/>
    <w:rsid w:val="00D131DC"/>
  </w:style>
  <w:style w:type="paragraph" w:customStyle="1" w:styleId="48C5E1413B724F02AF283B9DA897D5DE">
    <w:name w:val="48C5E1413B724F02AF283B9DA897D5DE"/>
    <w:rsid w:val="00D131DC"/>
  </w:style>
  <w:style w:type="paragraph" w:customStyle="1" w:styleId="C4071F2522484723B2CA3B283CCB3C22">
    <w:name w:val="C4071F2522484723B2CA3B283CCB3C22"/>
    <w:rsid w:val="00D131DC"/>
  </w:style>
  <w:style w:type="paragraph" w:customStyle="1" w:styleId="079B73A42BB54764A51E909E7643DD51">
    <w:name w:val="079B73A42BB54764A51E909E7643DD51"/>
    <w:rsid w:val="00D131DC"/>
  </w:style>
  <w:style w:type="paragraph" w:customStyle="1" w:styleId="6D6FEAA01A8B4A18A9B6D4ABF4240573">
    <w:name w:val="6D6FEAA01A8B4A18A9B6D4ABF4240573"/>
    <w:rsid w:val="00D131DC"/>
  </w:style>
  <w:style w:type="paragraph" w:customStyle="1" w:styleId="747255E141E14D6EABEB28F0EAACFA30">
    <w:name w:val="747255E141E14D6EABEB28F0EAACFA30"/>
    <w:rsid w:val="00D131DC"/>
  </w:style>
  <w:style w:type="paragraph" w:customStyle="1" w:styleId="349983BCD6D14750A10CA50D7F8B6F47">
    <w:name w:val="349983BCD6D14750A10CA50D7F8B6F47"/>
    <w:rsid w:val="00D131DC"/>
  </w:style>
  <w:style w:type="paragraph" w:customStyle="1" w:styleId="81647B9C0D2D48ABA1D21113397CCF04">
    <w:name w:val="81647B9C0D2D48ABA1D21113397CCF04"/>
    <w:rsid w:val="00D131DC"/>
  </w:style>
  <w:style w:type="paragraph" w:customStyle="1" w:styleId="1D25F457C9624785B8C9FD28D3DAD547">
    <w:name w:val="1D25F457C9624785B8C9FD28D3DAD547"/>
    <w:rsid w:val="00D131DC"/>
  </w:style>
  <w:style w:type="paragraph" w:customStyle="1" w:styleId="A9D186B9C15A4253A031628885515134">
    <w:name w:val="A9D186B9C15A4253A031628885515134"/>
    <w:rsid w:val="00D131DC"/>
  </w:style>
  <w:style w:type="paragraph" w:customStyle="1" w:styleId="2C5D2CB762F646CE9333A26124F40ECE">
    <w:name w:val="2C5D2CB762F646CE9333A26124F40ECE"/>
    <w:rsid w:val="00D131DC"/>
  </w:style>
  <w:style w:type="paragraph" w:customStyle="1" w:styleId="E014F89C64804198B4A22C244CBB502E">
    <w:name w:val="E014F89C64804198B4A22C244CBB502E"/>
    <w:rsid w:val="00D131DC"/>
  </w:style>
  <w:style w:type="paragraph" w:customStyle="1" w:styleId="BE336B00589C4B86833D355AE8015A29">
    <w:name w:val="BE336B00589C4B86833D355AE8015A29"/>
    <w:rsid w:val="00D131DC"/>
  </w:style>
  <w:style w:type="paragraph" w:customStyle="1" w:styleId="DBC4B0002945431FAD7C9FC9003872FB">
    <w:name w:val="DBC4B0002945431FAD7C9FC9003872FB"/>
    <w:rsid w:val="00D131DC"/>
  </w:style>
  <w:style w:type="paragraph" w:customStyle="1" w:styleId="DF582CBF728E4E2A9E11FDD4907C7E45">
    <w:name w:val="DF582CBF728E4E2A9E11FDD4907C7E45"/>
    <w:rsid w:val="00D131DC"/>
  </w:style>
  <w:style w:type="paragraph" w:customStyle="1" w:styleId="75D88225151241AF873142E362B904F5">
    <w:name w:val="75D88225151241AF873142E362B904F5"/>
    <w:rsid w:val="00D131DC"/>
  </w:style>
  <w:style w:type="paragraph" w:customStyle="1" w:styleId="C23896C3882A4F5B9FC4B105AA9D742A">
    <w:name w:val="C23896C3882A4F5B9FC4B105AA9D742A"/>
    <w:rsid w:val="00D131DC"/>
  </w:style>
  <w:style w:type="paragraph" w:customStyle="1" w:styleId="5CD39BFC5C66416496F7CC7C2462B156">
    <w:name w:val="5CD39BFC5C66416496F7CC7C2462B156"/>
    <w:rsid w:val="00D131DC"/>
  </w:style>
  <w:style w:type="paragraph" w:customStyle="1" w:styleId="5390E481464A4EF98D576F6AEAD3745A">
    <w:name w:val="5390E481464A4EF98D576F6AEAD3745A"/>
    <w:rsid w:val="00D131DC"/>
  </w:style>
  <w:style w:type="paragraph" w:customStyle="1" w:styleId="8A3377B61025440D97FAD36480230493">
    <w:name w:val="8A3377B61025440D97FAD36480230493"/>
    <w:rsid w:val="00D131DC"/>
  </w:style>
  <w:style w:type="paragraph" w:customStyle="1" w:styleId="71E28C338A634A8BA0628CCA9686B662">
    <w:name w:val="71E28C338A634A8BA0628CCA9686B662"/>
    <w:rsid w:val="00D131DC"/>
  </w:style>
  <w:style w:type="paragraph" w:customStyle="1" w:styleId="F112C244F2744F6DB1F9D59870A044F6">
    <w:name w:val="F112C244F2744F6DB1F9D59870A044F6"/>
    <w:rsid w:val="00D131DC"/>
  </w:style>
  <w:style w:type="paragraph" w:customStyle="1" w:styleId="3DA14F31A34B4351A730A10165534AFF">
    <w:name w:val="3DA14F31A34B4351A730A10165534AFF"/>
    <w:rsid w:val="00D131DC"/>
  </w:style>
  <w:style w:type="paragraph" w:customStyle="1" w:styleId="A059DAFC47AD46C1BCED6D63A25EDE3F">
    <w:name w:val="A059DAFC47AD46C1BCED6D63A25EDE3F"/>
    <w:rsid w:val="00D131DC"/>
  </w:style>
  <w:style w:type="paragraph" w:customStyle="1" w:styleId="A03A1B244A1743D18E1CA50AE5E00F26">
    <w:name w:val="A03A1B244A1743D18E1CA50AE5E00F26"/>
    <w:rsid w:val="00D131DC"/>
  </w:style>
  <w:style w:type="paragraph" w:customStyle="1" w:styleId="39B934B2986D49B7BB292082AB3088D2">
    <w:name w:val="39B934B2986D49B7BB292082AB3088D2"/>
    <w:rsid w:val="00D131DC"/>
  </w:style>
  <w:style w:type="paragraph" w:customStyle="1" w:styleId="D88431B2AF3B4622BA567BAA661F5DE4">
    <w:name w:val="D88431B2AF3B4622BA567BAA661F5DE4"/>
    <w:rsid w:val="00D131DC"/>
  </w:style>
  <w:style w:type="paragraph" w:customStyle="1" w:styleId="3B9579788DC847A3A3903FE3078ABE79">
    <w:name w:val="3B9579788DC847A3A3903FE3078ABE79"/>
    <w:rsid w:val="00D131DC"/>
  </w:style>
  <w:style w:type="paragraph" w:customStyle="1" w:styleId="654E0ACAD7944F68BEDE3BD740281501">
    <w:name w:val="654E0ACAD7944F68BEDE3BD740281501"/>
    <w:rsid w:val="00D131DC"/>
  </w:style>
  <w:style w:type="paragraph" w:customStyle="1" w:styleId="5F0C6AFCB10D484680741CCE7E819D3B">
    <w:name w:val="5F0C6AFCB10D484680741CCE7E819D3B"/>
    <w:rsid w:val="00D131DC"/>
  </w:style>
  <w:style w:type="paragraph" w:customStyle="1" w:styleId="C381BDF293EB4C8690D1D3919CBFEFB0">
    <w:name w:val="C381BDF293EB4C8690D1D3919CBFEFB0"/>
    <w:rsid w:val="00D131DC"/>
  </w:style>
  <w:style w:type="paragraph" w:customStyle="1" w:styleId="D6EC6AB1D8494F8EB82E5737B5ABB4CC">
    <w:name w:val="D6EC6AB1D8494F8EB82E5737B5ABB4CC"/>
    <w:rsid w:val="00D131DC"/>
  </w:style>
  <w:style w:type="paragraph" w:customStyle="1" w:styleId="7F4B1FCA51B74F95B9A49DD669E42CA1">
    <w:name w:val="7F4B1FCA51B74F95B9A49DD669E42CA1"/>
    <w:rsid w:val="00D131DC"/>
  </w:style>
  <w:style w:type="paragraph" w:customStyle="1" w:styleId="584D751DE057400388B66F7741570A2B">
    <w:name w:val="584D751DE057400388B66F7741570A2B"/>
    <w:rsid w:val="00D131DC"/>
  </w:style>
  <w:style w:type="paragraph" w:customStyle="1" w:styleId="D3FC0E240B5F40FEAC70EA4D12C71133">
    <w:name w:val="D3FC0E240B5F40FEAC70EA4D12C71133"/>
    <w:rsid w:val="00D131DC"/>
  </w:style>
  <w:style w:type="paragraph" w:customStyle="1" w:styleId="810DAFAE7E2D41C9B999677EC1AEE25E">
    <w:name w:val="810DAFAE7E2D41C9B999677EC1AEE25E"/>
    <w:rsid w:val="00D131DC"/>
  </w:style>
  <w:style w:type="paragraph" w:customStyle="1" w:styleId="21C20C096B7F48C3847504E48E6B0C4A">
    <w:name w:val="21C20C096B7F48C3847504E48E6B0C4A"/>
    <w:rsid w:val="00D131DC"/>
  </w:style>
  <w:style w:type="paragraph" w:customStyle="1" w:styleId="F1089CCB6F354BB4A37B561473D0E936">
    <w:name w:val="F1089CCB6F354BB4A37B561473D0E936"/>
    <w:rsid w:val="00D131DC"/>
  </w:style>
  <w:style w:type="paragraph" w:customStyle="1" w:styleId="8A4331C5C1C240F08E34295D6332A5C1">
    <w:name w:val="8A4331C5C1C240F08E34295D6332A5C1"/>
    <w:rsid w:val="00D131DC"/>
  </w:style>
  <w:style w:type="paragraph" w:customStyle="1" w:styleId="D74D5481C9C94C77812E234764115793">
    <w:name w:val="D74D5481C9C94C77812E234764115793"/>
    <w:rsid w:val="00D131DC"/>
  </w:style>
  <w:style w:type="paragraph" w:customStyle="1" w:styleId="38E9DF80ABB8454A8D3F1EBAD346C4AD">
    <w:name w:val="38E9DF80ABB8454A8D3F1EBAD346C4AD"/>
    <w:rsid w:val="00D131DC"/>
  </w:style>
  <w:style w:type="paragraph" w:customStyle="1" w:styleId="C6BDF30CB5764AB286FFEE9F50787413">
    <w:name w:val="C6BDF30CB5764AB286FFEE9F50787413"/>
    <w:rsid w:val="00D131DC"/>
  </w:style>
  <w:style w:type="paragraph" w:customStyle="1" w:styleId="809A2588D71E42F687186149C014F80F">
    <w:name w:val="809A2588D71E42F687186149C014F80F"/>
    <w:rsid w:val="00D131DC"/>
  </w:style>
  <w:style w:type="paragraph" w:customStyle="1" w:styleId="666C7FB3FCC449169D3BA54AFCFEA9FA">
    <w:name w:val="666C7FB3FCC449169D3BA54AFCFEA9FA"/>
    <w:rsid w:val="00D131DC"/>
  </w:style>
  <w:style w:type="paragraph" w:customStyle="1" w:styleId="93784F5EC7174A50939FE368D733AA3F">
    <w:name w:val="93784F5EC7174A50939FE368D733AA3F"/>
    <w:rsid w:val="00D131DC"/>
  </w:style>
  <w:style w:type="paragraph" w:customStyle="1" w:styleId="AD5066653578467CA53CAF1DBA638766">
    <w:name w:val="AD5066653578467CA53CAF1DBA638766"/>
    <w:rsid w:val="00D131DC"/>
  </w:style>
  <w:style w:type="paragraph" w:customStyle="1" w:styleId="A7F15486F76D4D3F96870C8F20A99816">
    <w:name w:val="A7F15486F76D4D3F96870C8F20A99816"/>
    <w:rsid w:val="00D131DC"/>
  </w:style>
  <w:style w:type="paragraph" w:customStyle="1" w:styleId="112DA3EEC8474EC0949D001B60D0CB7E">
    <w:name w:val="112DA3EEC8474EC0949D001B60D0CB7E"/>
    <w:rsid w:val="00D131DC"/>
  </w:style>
  <w:style w:type="paragraph" w:customStyle="1" w:styleId="A607C95F86A24398B776A6A714A158C0">
    <w:name w:val="A607C95F86A24398B776A6A714A158C0"/>
    <w:rsid w:val="00D131DC"/>
  </w:style>
  <w:style w:type="paragraph" w:customStyle="1" w:styleId="D1A14A1D175F4BEF8DE4F831F00CE34E">
    <w:name w:val="D1A14A1D175F4BEF8DE4F831F00CE34E"/>
    <w:rsid w:val="00D131DC"/>
  </w:style>
  <w:style w:type="paragraph" w:customStyle="1" w:styleId="080062B32091415DB7147A8C0C134D60">
    <w:name w:val="080062B32091415DB7147A8C0C134D60"/>
    <w:rsid w:val="00D131DC"/>
  </w:style>
  <w:style w:type="paragraph" w:customStyle="1" w:styleId="156B0ABD822D4F699FFFBD95B8C989FF">
    <w:name w:val="156B0ABD822D4F699FFFBD95B8C989FF"/>
    <w:rsid w:val="00D131DC"/>
  </w:style>
  <w:style w:type="paragraph" w:customStyle="1" w:styleId="A82A24426B874B259D8A1F86C8CE6971">
    <w:name w:val="A82A24426B874B259D8A1F86C8CE6971"/>
    <w:rsid w:val="00D131DC"/>
  </w:style>
  <w:style w:type="paragraph" w:customStyle="1" w:styleId="A9A8847159D046C3BA35CED246ED1F9D">
    <w:name w:val="A9A8847159D046C3BA35CED246ED1F9D"/>
    <w:rsid w:val="00D131DC"/>
  </w:style>
  <w:style w:type="paragraph" w:customStyle="1" w:styleId="42CA1C3C3319470B98C0FC0AF9CFE8E7">
    <w:name w:val="42CA1C3C3319470B98C0FC0AF9CFE8E7"/>
    <w:rsid w:val="00D131DC"/>
  </w:style>
  <w:style w:type="paragraph" w:customStyle="1" w:styleId="B88C458A08F64D67AB6032C5BCB4D836">
    <w:name w:val="B88C458A08F64D67AB6032C5BCB4D836"/>
    <w:rsid w:val="00D131DC"/>
  </w:style>
  <w:style w:type="paragraph" w:customStyle="1" w:styleId="7C60CC44CD424C5E868EE0E83D631370">
    <w:name w:val="7C60CC44CD424C5E868EE0E83D631370"/>
    <w:rsid w:val="00D131DC"/>
  </w:style>
  <w:style w:type="paragraph" w:customStyle="1" w:styleId="FC9915CBA08F45BCB23E29E951460940">
    <w:name w:val="FC9915CBA08F45BCB23E29E951460940"/>
    <w:rsid w:val="00D131DC"/>
  </w:style>
  <w:style w:type="paragraph" w:customStyle="1" w:styleId="8C7D237DCB0D45CA9A8AEA0AC5CBF114">
    <w:name w:val="8C7D237DCB0D45CA9A8AEA0AC5CBF114"/>
    <w:rsid w:val="00D131DC"/>
  </w:style>
  <w:style w:type="paragraph" w:customStyle="1" w:styleId="027A627BF7E54AC59DFC70C8FE197A3C">
    <w:name w:val="027A627BF7E54AC59DFC70C8FE197A3C"/>
    <w:rsid w:val="00D131DC"/>
  </w:style>
  <w:style w:type="paragraph" w:customStyle="1" w:styleId="3C5CD98A4DC147E280B840F0E6D68C82">
    <w:name w:val="3C5CD98A4DC147E280B840F0E6D68C82"/>
    <w:rsid w:val="00D131DC"/>
  </w:style>
  <w:style w:type="paragraph" w:customStyle="1" w:styleId="1DED2465783D475CB70942849490F409">
    <w:name w:val="1DED2465783D475CB70942849490F409"/>
    <w:rsid w:val="00D131DC"/>
  </w:style>
  <w:style w:type="paragraph" w:customStyle="1" w:styleId="F9D6743FA7B7411784AEB8A11ED12B23">
    <w:name w:val="F9D6743FA7B7411784AEB8A11ED12B23"/>
    <w:rsid w:val="00D131DC"/>
  </w:style>
  <w:style w:type="paragraph" w:customStyle="1" w:styleId="0F1E2743A8C843A195CBD0C423CB3F68">
    <w:name w:val="0F1E2743A8C843A195CBD0C423CB3F68"/>
    <w:rsid w:val="00D131DC"/>
  </w:style>
  <w:style w:type="paragraph" w:customStyle="1" w:styleId="2C8E0C7B6D4041D485A381B2B0A256FE">
    <w:name w:val="2C8E0C7B6D4041D485A381B2B0A256FE"/>
    <w:rsid w:val="00D131DC"/>
  </w:style>
  <w:style w:type="paragraph" w:customStyle="1" w:styleId="F817078057244A9C8C215DE889510C79">
    <w:name w:val="F817078057244A9C8C215DE889510C79"/>
    <w:rsid w:val="00D131DC"/>
  </w:style>
  <w:style w:type="paragraph" w:customStyle="1" w:styleId="CFE5024D070C4D548D1DB4668FA3ACE0">
    <w:name w:val="CFE5024D070C4D548D1DB4668FA3ACE0"/>
    <w:rsid w:val="00D131DC"/>
  </w:style>
  <w:style w:type="paragraph" w:customStyle="1" w:styleId="2C015347754B42C1A232B07BAB806FD5">
    <w:name w:val="2C015347754B42C1A232B07BAB806FD5"/>
    <w:rsid w:val="00D131DC"/>
  </w:style>
  <w:style w:type="paragraph" w:customStyle="1" w:styleId="3F06A1BB7C494BDBBEA5A850EEC3E8CE">
    <w:name w:val="3F06A1BB7C494BDBBEA5A850EEC3E8CE"/>
    <w:rsid w:val="00D131DC"/>
  </w:style>
  <w:style w:type="paragraph" w:customStyle="1" w:styleId="71FA19B5A45F42B6B96C6A52F7EE3F3C">
    <w:name w:val="71FA19B5A45F42B6B96C6A52F7EE3F3C"/>
    <w:rsid w:val="00D131DC"/>
  </w:style>
  <w:style w:type="paragraph" w:customStyle="1" w:styleId="37387BE931AA4E4AB46AD89D3A197B8B">
    <w:name w:val="37387BE931AA4E4AB46AD89D3A197B8B"/>
    <w:rsid w:val="00D131DC"/>
  </w:style>
  <w:style w:type="paragraph" w:customStyle="1" w:styleId="7B13FCE3DB204B5FA03663DA09F2FD01">
    <w:name w:val="7B13FCE3DB204B5FA03663DA09F2FD01"/>
    <w:rsid w:val="00D131DC"/>
  </w:style>
  <w:style w:type="paragraph" w:customStyle="1" w:styleId="786715C972D241E3BA2AC116CD5A77C6">
    <w:name w:val="786715C972D241E3BA2AC116CD5A77C6"/>
    <w:rsid w:val="00D131DC"/>
  </w:style>
  <w:style w:type="paragraph" w:customStyle="1" w:styleId="31932877A80D45109430CCD6B93F892A">
    <w:name w:val="31932877A80D45109430CCD6B93F892A"/>
    <w:rsid w:val="00D131DC"/>
  </w:style>
  <w:style w:type="paragraph" w:customStyle="1" w:styleId="EA0EF7F740CA446392A4BFCCE7102761">
    <w:name w:val="EA0EF7F740CA446392A4BFCCE7102761"/>
    <w:rsid w:val="00D131DC"/>
  </w:style>
  <w:style w:type="paragraph" w:customStyle="1" w:styleId="3339707E5F8A4B2D88CB0CBEE8B2AE33">
    <w:name w:val="3339707E5F8A4B2D88CB0CBEE8B2AE33"/>
    <w:rsid w:val="00D131DC"/>
  </w:style>
  <w:style w:type="paragraph" w:customStyle="1" w:styleId="8253A7726F0A43E18E461916AFF2F558">
    <w:name w:val="8253A7726F0A43E18E461916AFF2F558"/>
    <w:rsid w:val="00D131DC"/>
  </w:style>
  <w:style w:type="paragraph" w:customStyle="1" w:styleId="F48C0B4FFB654550BFAC5FEEF0BF5B31">
    <w:name w:val="F48C0B4FFB654550BFAC5FEEF0BF5B31"/>
    <w:rsid w:val="00D131DC"/>
  </w:style>
  <w:style w:type="paragraph" w:customStyle="1" w:styleId="528C2D93A9CC406097D4D4B553D4C11B">
    <w:name w:val="528C2D93A9CC406097D4D4B553D4C11B"/>
    <w:rsid w:val="00D131DC"/>
  </w:style>
  <w:style w:type="paragraph" w:customStyle="1" w:styleId="320EECF273B244428FADA6255D94DE7C">
    <w:name w:val="320EECF273B244428FADA6255D94DE7C"/>
    <w:rsid w:val="00D131DC"/>
  </w:style>
  <w:style w:type="paragraph" w:customStyle="1" w:styleId="67FF0C89F81A4EBD9961C1EBE43256DE">
    <w:name w:val="67FF0C89F81A4EBD9961C1EBE43256DE"/>
    <w:rsid w:val="00D131DC"/>
  </w:style>
  <w:style w:type="paragraph" w:customStyle="1" w:styleId="E3735B8E0135406B966E51AE67E2F07F">
    <w:name w:val="E3735B8E0135406B966E51AE67E2F07F"/>
    <w:rsid w:val="00D131DC"/>
  </w:style>
  <w:style w:type="paragraph" w:customStyle="1" w:styleId="C38F6B92F35D4C8AB07F710606AADE90">
    <w:name w:val="C38F6B92F35D4C8AB07F710606AADE90"/>
    <w:rsid w:val="00D131DC"/>
  </w:style>
  <w:style w:type="paragraph" w:customStyle="1" w:styleId="70D146F44CE946EEB4F3F02B1FA544D5">
    <w:name w:val="70D146F44CE946EEB4F3F02B1FA544D5"/>
    <w:rsid w:val="00D131DC"/>
  </w:style>
  <w:style w:type="paragraph" w:customStyle="1" w:styleId="0D1E7F9D98124B529996989D409E5F9D">
    <w:name w:val="0D1E7F9D98124B529996989D409E5F9D"/>
    <w:rsid w:val="00D131DC"/>
  </w:style>
  <w:style w:type="paragraph" w:customStyle="1" w:styleId="B5ED85741EDC4D09B6C3C39AFCDC88BC">
    <w:name w:val="B5ED85741EDC4D09B6C3C39AFCDC88BC"/>
    <w:rsid w:val="00D131DC"/>
  </w:style>
  <w:style w:type="paragraph" w:customStyle="1" w:styleId="5A1C901696DB48F48846DDA6EAAB1F9B">
    <w:name w:val="5A1C901696DB48F48846DDA6EAAB1F9B"/>
    <w:rsid w:val="00D131DC"/>
  </w:style>
  <w:style w:type="paragraph" w:customStyle="1" w:styleId="12BA5A7384CF4551813017E796D57366">
    <w:name w:val="12BA5A7384CF4551813017E796D57366"/>
    <w:rsid w:val="00D131DC"/>
  </w:style>
  <w:style w:type="paragraph" w:customStyle="1" w:styleId="E849D10385A64D87A93E1FE6CB804D9C">
    <w:name w:val="E849D10385A64D87A93E1FE6CB804D9C"/>
    <w:rsid w:val="00D131DC"/>
  </w:style>
  <w:style w:type="paragraph" w:customStyle="1" w:styleId="06D702CF849A43C6820998C9E6F9A9EC">
    <w:name w:val="06D702CF849A43C6820998C9E6F9A9EC"/>
    <w:rsid w:val="00D131DC"/>
  </w:style>
  <w:style w:type="paragraph" w:customStyle="1" w:styleId="1E9E3D3D24424FBBA44D0808A490404E">
    <w:name w:val="1E9E3D3D24424FBBA44D0808A490404E"/>
    <w:rsid w:val="00D131DC"/>
  </w:style>
  <w:style w:type="paragraph" w:customStyle="1" w:styleId="C48B8B3C5E034F62B3C29F9115214093">
    <w:name w:val="C48B8B3C5E034F62B3C29F9115214093"/>
    <w:rsid w:val="00D131DC"/>
  </w:style>
  <w:style w:type="paragraph" w:customStyle="1" w:styleId="CA71127D2A914789A4F8CB951B341D73">
    <w:name w:val="CA71127D2A914789A4F8CB951B341D73"/>
    <w:rsid w:val="00D131DC"/>
  </w:style>
  <w:style w:type="paragraph" w:customStyle="1" w:styleId="37889DB21B0644D19A5B02E43E9A27BF">
    <w:name w:val="37889DB21B0644D19A5B02E43E9A27BF"/>
    <w:rsid w:val="00D131DC"/>
  </w:style>
  <w:style w:type="paragraph" w:customStyle="1" w:styleId="3B7420537D3A46EE8DCF164EFEF555C3">
    <w:name w:val="3B7420537D3A46EE8DCF164EFEF555C3"/>
    <w:rsid w:val="00D131DC"/>
  </w:style>
  <w:style w:type="paragraph" w:customStyle="1" w:styleId="B344BD53351E441FA97F0C3F373E4A24">
    <w:name w:val="B344BD53351E441FA97F0C3F373E4A24"/>
    <w:rsid w:val="00D131DC"/>
  </w:style>
  <w:style w:type="paragraph" w:customStyle="1" w:styleId="04EA35CF3CF04DC79F53B0A5FFAC4C63">
    <w:name w:val="04EA35CF3CF04DC79F53B0A5FFAC4C63"/>
    <w:rsid w:val="00D131DC"/>
  </w:style>
  <w:style w:type="paragraph" w:customStyle="1" w:styleId="2B579B97B5604FB7AD2CB4116E720E3E">
    <w:name w:val="2B579B97B5604FB7AD2CB4116E720E3E"/>
    <w:rsid w:val="00D131DC"/>
  </w:style>
  <w:style w:type="paragraph" w:customStyle="1" w:styleId="E5EAAD524A3048A7B1263D0B2FD5B7DA">
    <w:name w:val="E5EAAD524A3048A7B1263D0B2FD5B7DA"/>
    <w:rsid w:val="00D131DC"/>
  </w:style>
  <w:style w:type="paragraph" w:customStyle="1" w:styleId="FC98004314AD4E41ACD76E0C15D901AC">
    <w:name w:val="FC98004314AD4E41ACD76E0C15D901AC"/>
    <w:rsid w:val="00D131DC"/>
  </w:style>
  <w:style w:type="paragraph" w:customStyle="1" w:styleId="BB14183E90784E10BEABCB1831F44057">
    <w:name w:val="BB14183E90784E10BEABCB1831F44057"/>
    <w:rsid w:val="00D131DC"/>
  </w:style>
  <w:style w:type="paragraph" w:customStyle="1" w:styleId="C0DCB647A1C940CF82993944DC1F7CEA">
    <w:name w:val="C0DCB647A1C940CF82993944DC1F7CEA"/>
    <w:rsid w:val="00D131DC"/>
  </w:style>
  <w:style w:type="paragraph" w:customStyle="1" w:styleId="0D738ADE63EA498887107588C8A5BEDF">
    <w:name w:val="0D738ADE63EA498887107588C8A5BEDF"/>
    <w:rsid w:val="00D131DC"/>
  </w:style>
  <w:style w:type="paragraph" w:customStyle="1" w:styleId="28D55A56886D4AC9B94279C01F7FE3AF">
    <w:name w:val="28D55A56886D4AC9B94279C01F7FE3AF"/>
    <w:rsid w:val="00D131DC"/>
  </w:style>
  <w:style w:type="paragraph" w:customStyle="1" w:styleId="BB92F758FA0343D2A533CBE95B4CD2C9">
    <w:name w:val="BB92F758FA0343D2A533CBE95B4CD2C9"/>
    <w:rsid w:val="00D131DC"/>
  </w:style>
  <w:style w:type="paragraph" w:customStyle="1" w:styleId="553D71C973FF4B35B79C35F12BB55D4C">
    <w:name w:val="553D71C973FF4B35B79C35F12BB55D4C"/>
    <w:rsid w:val="00D131DC"/>
  </w:style>
  <w:style w:type="paragraph" w:customStyle="1" w:styleId="477039CB7B6A482BB046AAAEC2D60565">
    <w:name w:val="477039CB7B6A482BB046AAAEC2D60565"/>
    <w:rsid w:val="00D131DC"/>
  </w:style>
  <w:style w:type="paragraph" w:customStyle="1" w:styleId="95C93F473D4F43FD91048D9171B02FD5">
    <w:name w:val="95C93F473D4F43FD91048D9171B02FD5"/>
    <w:rsid w:val="00D131DC"/>
  </w:style>
  <w:style w:type="paragraph" w:customStyle="1" w:styleId="19CDBE1C9445474F85E3B429002F84CB">
    <w:name w:val="19CDBE1C9445474F85E3B429002F84CB"/>
    <w:rsid w:val="00D131DC"/>
  </w:style>
  <w:style w:type="paragraph" w:customStyle="1" w:styleId="2BA15646D5DA4A7DA18BB05834BAC729">
    <w:name w:val="2BA15646D5DA4A7DA18BB05834BAC729"/>
    <w:rsid w:val="00D131DC"/>
  </w:style>
  <w:style w:type="paragraph" w:customStyle="1" w:styleId="88AB4BE5EA624B0BBE718D3D142DECF4">
    <w:name w:val="88AB4BE5EA624B0BBE718D3D142DECF4"/>
    <w:rsid w:val="00D131DC"/>
  </w:style>
  <w:style w:type="paragraph" w:customStyle="1" w:styleId="D7349F2345384C4DBE98047249CD931A">
    <w:name w:val="D7349F2345384C4DBE98047249CD931A"/>
    <w:rsid w:val="00D131DC"/>
  </w:style>
  <w:style w:type="paragraph" w:customStyle="1" w:styleId="277C1FAE351149D0BACE9765CFCFC700">
    <w:name w:val="277C1FAE351149D0BACE9765CFCFC700"/>
    <w:rsid w:val="00D131DC"/>
  </w:style>
  <w:style w:type="paragraph" w:customStyle="1" w:styleId="1247A3DC81684A1B8487E47E871690C1">
    <w:name w:val="1247A3DC81684A1B8487E47E871690C1"/>
    <w:rsid w:val="00D131DC"/>
  </w:style>
  <w:style w:type="paragraph" w:customStyle="1" w:styleId="84E9DE3413B24643812E8C61E4D2E739">
    <w:name w:val="84E9DE3413B24643812E8C61E4D2E739"/>
    <w:rsid w:val="00D131DC"/>
  </w:style>
  <w:style w:type="paragraph" w:customStyle="1" w:styleId="7835B30C562C4680A1CEDAB7E8CDAF64">
    <w:name w:val="7835B30C562C4680A1CEDAB7E8CDAF64"/>
    <w:rsid w:val="00D131DC"/>
  </w:style>
  <w:style w:type="paragraph" w:customStyle="1" w:styleId="AB0469A3CDE14029A53142C75E447344">
    <w:name w:val="AB0469A3CDE14029A53142C75E447344"/>
    <w:rsid w:val="00D131DC"/>
  </w:style>
  <w:style w:type="paragraph" w:customStyle="1" w:styleId="88ADF83E9646436E8219CB08776262F9">
    <w:name w:val="88ADF83E9646436E8219CB08776262F9"/>
    <w:rsid w:val="00D131DC"/>
  </w:style>
  <w:style w:type="paragraph" w:customStyle="1" w:styleId="04D5BE68477A41DEBEAF4E4108467D64">
    <w:name w:val="04D5BE68477A41DEBEAF4E4108467D64"/>
    <w:rsid w:val="00D131DC"/>
  </w:style>
  <w:style w:type="paragraph" w:customStyle="1" w:styleId="6A4EE445644440D7BD49DB2F21CAD718">
    <w:name w:val="6A4EE445644440D7BD49DB2F21CAD718"/>
    <w:rsid w:val="00D131DC"/>
  </w:style>
  <w:style w:type="paragraph" w:customStyle="1" w:styleId="C65BA5F027724BA88A1EA2530CB6C4BB">
    <w:name w:val="C65BA5F027724BA88A1EA2530CB6C4BB"/>
    <w:rsid w:val="00D131DC"/>
  </w:style>
  <w:style w:type="paragraph" w:customStyle="1" w:styleId="A6B21BEF55194DE09CF1C5EF0CE05EC8">
    <w:name w:val="A6B21BEF55194DE09CF1C5EF0CE05EC8"/>
    <w:rsid w:val="00D131DC"/>
  </w:style>
  <w:style w:type="paragraph" w:customStyle="1" w:styleId="0A639FC75E484638AE70D23DB2A3839A">
    <w:name w:val="0A639FC75E484638AE70D23DB2A3839A"/>
    <w:rsid w:val="00D131DC"/>
  </w:style>
  <w:style w:type="paragraph" w:customStyle="1" w:styleId="1B8FAF4D03984486BAA62205D65CD2D3">
    <w:name w:val="1B8FAF4D03984486BAA62205D65CD2D3"/>
    <w:rsid w:val="00D131DC"/>
  </w:style>
  <w:style w:type="paragraph" w:customStyle="1" w:styleId="45EB8B1B0B12446DBB819A5FF3D13B3E">
    <w:name w:val="45EB8B1B0B12446DBB819A5FF3D13B3E"/>
    <w:rsid w:val="00D131DC"/>
  </w:style>
  <w:style w:type="paragraph" w:customStyle="1" w:styleId="8809FDAA2DD644879825A28FC4EACD17">
    <w:name w:val="8809FDAA2DD644879825A28FC4EACD17"/>
    <w:rsid w:val="00D131DC"/>
  </w:style>
  <w:style w:type="paragraph" w:customStyle="1" w:styleId="5363B90067DC43E0B859AF583A7B9E46">
    <w:name w:val="5363B90067DC43E0B859AF583A7B9E46"/>
    <w:rsid w:val="00D131DC"/>
  </w:style>
  <w:style w:type="paragraph" w:customStyle="1" w:styleId="7C1A7C2EB1204E8AB16B5FD18FC99E4B">
    <w:name w:val="7C1A7C2EB1204E8AB16B5FD18FC99E4B"/>
    <w:rsid w:val="00D131DC"/>
  </w:style>
  <w:style w:type="paragraph" w:customStyle="1" w:styleId="6E6245AB5B034C1984E268CFE2FE47EF">
    <w:name w:val="6E6245AB5B034C1984E268CFE2FE47EF"/>
    <w:rsid w:val="00D131DC"/>
  </w:style>
  <w:style w:type="paragraph" w:customStyle="1" w:styleId="0766AC859B2A4C4FA8C4BA572F383244">
    <w:name w:val="0766AC859B2A4C4FA8C4BA572F383244"/>
    <w:rsid w:val="00D131DC"/>
  </w:style>
  <w:style w:type="paragraph" w:customStyle="1" w:styleId="525C6CF8D66247F89134D9CB3E2EE952">
    <w:name w:val="525C6CF8D66247F89134D9CB3E2EE952"/>
    <w:rsid w:val="00D131DC"/>
  </w:style>
  <w:style w:type="paragraph" w:customStyle="1" w:styleId="CB447731D8404A9EAC26515D71507ECE">
    <w:name w:val="CB447731D8404A9EAC26515D71507ECE"/>
    <w:rsid w:val="00D131DC"/>
  </w:style>
  <w:style w:type="paragraph" w:customStyle="1" w:styleId="00C72F4E5D96436AAFECD2AF40158DAF">
    <w:name w:val="00C72F4E5D96436AAFECD2AF40158DAF"/>
    <w:rsid w:val="00D131DC"/>
  </w:style>
  <w:style w:type="paragraph" w:customStyle="1" w:styleId="48BEEE12EB6F45EE8279939EF161DA4E">
    <w:name w:val="48BEEE12EB6F45EE8279939EF161DA4E"/>
    <w:rsid w:val="00D131DC"/>
  </w:style>
  <w:style w:type="paragraph" w:customStyle="1" w:styleId="FEEB6AE6483E4322B9DD5FF0ADBE3AE1">
    <w:name w:val="FEEB6AE6483E4322B9DD5FF0ADBE3AE1"/>
    <w:rsid w:val="00D131DC"/>
  </w:style>
  <w:style w:type="paragraph" w:customStyle="1" w:styleId="D91313E9EC294C7C9D6C85C75B295711">
    <w:name w:val="D91313E9EC294C7C9D6C85C75B295711"/>
    <w:rsid w:val="00D131DC"/>
  </w:style>
  <w:style w:type="paragraph" w:customStyle="1" w:styleId="396D119887564E1290978946DD15540D">
    <w:name w:val="396D119887564E1290978946DD15540D"/>
    <w:rsid w:val="00D131DC"/>
  </w:style>
  <w:style w:type="paragraph" w:customStyle="1" w:styleId="0A0B3E4C807B40E58A5E3EBF86BBDB66">
    <w:name w:val="0A0B3E4C807B40E58A5E3EBF86BBDB66"/>
    <w:rsid w:val="00D131DC"/>
  </w:style>
  <w:style w:type="paragraph" w:customStyle="1" w:styleId="070FFFBE6EF34EC6A6E43445721DBBAC">
    <w:name w:val="070FFFBE6EF34EC6A6E43445721DBBAC"/>
    <w:rsid w:val="00D131DC"/>
  </w:style>
  <w:style w:type="paragraph" w:customStyle="1" w:styleId="27A6F7D81E1E472888FDE0525F14994D">
    <w:name w:val="27A6F7D81E1E472888FDE0525F14994D"/>
    <w:rsid w:val="00D131DC"/>
  </w:style>
  <w:style w:type="paragraph" w:customStyle="1" w:styleId="31DB4F69A0D04625ADFC46A0F8AABA92">
    <w:name w:val="31DB4F69A0D04625ADFC46A0F8AABA92"/>
    <w:rsid w:val="00D131DC"/>
  </w:style>
  <w:style w:type="paragraph" w:customStyle="1" w:styleId="DCFEF438D8E749DD90836D1A8CA25D01">
    <w:name w:val="DCFEF438D8E749DD90836D1A8CA25D01"/>
    <w:rsid w:val="00D131DC"/>
  </w:style>
  <w:style w:type="paragraph" w:customStyle="1" w:styleId="370CD4D82E7344C1AF4DE8653EA3F067">
    <w:name w:val="370CD4D82E7344C1AF4DE8653EA3F067"/>
    <w:rsid w:val="00D131DC"/>
  </w:style>
  <w:style w:type="paragraph" w:customStyle="1" w:styleId="D608D76C4E89433498ECAF794A608E81">
    <w:name w:val="D608D76C4E89433498ECAF794A608E81"/>
    <w:rsid w:val="00D131DC"/>
  </w:style>
  <w:style w:type="paragraph" w:customStyle="1" w:styleId="08C5A1DB00C6468394F249F05A40C648">
    <w:name w:val="08C5A1DB00C6468394F249F05A40C648"/>
    <w:rsid w:val="00D131DC"/>
  </w:style>
  <w:style w:type="paragraph" w:customStyle="1" w:styleId="AE3BC0A7589946D39F9A9F47C263E70C">
    <w:name w:val="AE3BC0A7589946D39F9A9F47C263E70C"/>
    <w:rsid w:val="00D131DC"/>
  </w:style>
  <w:style w:type="paragraph" w:customStyle="1" w:styleId="242BBB5D833C47CA9DBD268656B9AC91">
    <w:name w:val="242BBB5D833C47CA9DBD268656B9AC91"/>
    <w:rsid w:val="00D131DC"/>
  </w:style>
  <w:style w:type="paragraph" w:customStyle="1" w:styleId="6AB10E3FAF03484F87B773728752F468">
    <w:name w:val="6AB10E3FAF03484F87B773728752F468"/>
    <w:rsid w:val="00D131DC"/>
  </w:style>
  <w:style w:type="paragraph" w:customStyle="1" w:styleId="4B1D8BD6448E417C9A69E2A23D6C0E32">
    <w:name w:val="4B1D8BD6448E417C9A69E2A23D6C0E32"/>
    <w:rsid w:val="00D131DC"/>
  </w:style>
  <w:style w:type="paragraph" w:customStyle="1" w:styleId="D4425CB3EC644C36901D5E73566C1D0B">
    <w:name w:val="D4425CB3EC644C36901D5E73566C1D0B"/>
    <w:rsid w:val="00D131DC"/>
  </w:style>
  <w:style w:type="paragraph" w:customStyle="1" w:styleId="CCE69F37DFB044A5953461BF4572F5F2">
    <w:name w:val="CCE69F37DFB044A5953461BF4572F5F2"/>
    <w:rsid w:val="00D131DC"/>
  </w:style>
  <w:style w:type="paragraph" w:customStyle="1" w:styleId="E0295179789442ED9F9F83EC7640725E">
    <w:name w:val="E0295179789442ED9F9F83EC7640725E"/>
    <w:rsid w:val="00D131DC"/>
  </w:style>
  <w:style w:type="paragraph" w:customStyle="1" w:styleId="5D9DF7905BB849E4AACE5B5CF1D5660F">
    <w:name w:val="5D9DF7905BB849E4AACE5B5CF1D5660F"/>
    <w:rsid w:val="00D131DC"/>
  </w:style>
  <w:style w:type="paragraph" w:customStyle="1" w:styleId="8F23A0C8C7894F2E90ACA0ABA2D38C76">
    <w:name w:val="8F23A0C8C7894F2E90ACA0ABA2D38C76"/>
    <w:rsid w:val="00D131DC"/>
  </w:style>
  <w:style w:type="paragraph" w:customStyle="1" w:styleId="0E87E682A8DE4CECBC5B6C035E788341">
    <w:name w:val="0E87E682A8DE4CECBC5B6C035E788341"/>
    <w:rsid w:val="00D131DC"/>
  </w:style>
  <w:style w:type="paragraph" w:customStyle="1" w:styleId="8BFEB4C718B54BF7A727B20CBCF451C0">
    <w:name w:val="8BFEB4C718B54BF7A727B20CBCF451C0"/>
    <w:rsid w:val="00D131DC"/>
  </w:style>
  <w:style w:type="paragraph" w:customStyle="1" w:styleId="F73BA16A8BE242DFB2F078BFC9741BE4">
    <w:name w:val="F73BA16A8BE242DFB2F078BFC9741BE4"/>
    <w:rsid w:val="00D131DC"/>
  </w:style>
  <w:style w:type="paragraph" w:customStyle="1" w:styleId="68F31208A0064E798AE091336A57AAE6">
    <w:name w:val="68F31208A0064E798AE091336A57AAE6"/>
    <w:rsid w:val="00D131DC"/>
  </w:style>
  <w:style w:type="paragraph" w:customStyle="1" w:styleId="237E247B5386440DB71EB8FC47BB60ED">
    <w:name w:val="237E247B5386440DB71EB8FC47BB60ED"/>
    <w:rsid w:val="00D131DC"/>
  </w:style>
  <w:style w:type="paragraph" w:customStyle="1" w:styleId="8316FE63285D4A30B7ADCBD3578A6D11">
    <w:name w:val="8316FE63285D4A30B7ADCBD3578A6D11"/>
    <w:rsid w:val="00D131DC"/>
  </w:style>
  <w:style w:type="paragraph" w:customStyle="1" w:styleId="7C5C243D382B4527B2C43FFF288A3BA5">
    <w:name w:val="7C5C243D382B4527B2C43FFF288A3BA5"/>
    <w:rsid w:val="00D131DC"/>
  </w:style>
  <w:style w:type="paragraph" w:customStyle="1" w:styleId="D8A735CAD11C4E9DBB1C9E70DA25BD52">
    <w:name w:val="D8A735CAD11C4E9DBB1C9E70DA25BD52"/>
    <w:rsid w:val="00D131DC"/>
  </w:style>
  <w:style w:type="paragraph" w:customStyle="1" w:styleId="10EF1AA8956544FBB197391B352B542C">
    <w:name w:val="10EF1AA8956544FBB197391B352B542C"/>
    <w:rsid w:val="00D131DC"/>
  </w:style>
  <w:style w:type="paragraph" w:customStyle="1" w:styleId="28AEA7524C844977BACD3C581BDA7573">
    <w:name w:val="28AEA7524C844977BACD3C581BDA7573"/>
    <w:rsid w:val="00D131DC"/>
  </w:style>
  <w:style w:type="paragraph" w:customStyle="1" w:styleId="081A815A7E7C48C28EB84B8FC74B3F20">
    <w:name w:val="081A815A7E7C48C28EB84B8FC74B3F20"/>
    <w:rsid w:val="00D131DC"/>
  </w:style>
  <w:style w:type="paragraph" w:customStyle="1" w:styleId="1BDE707B41294F74B5F9B76D8812027C">
    <w:name w:val="1BDE707B41294F74B5F9B76D8812027C"/>
    <w:rsid w:val="00D131DC"/>
  </w:style>
  <w:style w:type="paragraph" w:customStyle="1" w:styleId="2297310D58FC46EB84506DEA3E1F4C75">
    <w:name w:val="2297310D58FC46EB84506DEA3E1F4C75"/>
    <w:rsid w:val="00D131DC"/>
  </w:style>
  <w:style w:type="paragraph" w:customStyle="1" w:styleId="03E3E96D813A45FD9AD705C601B083C0">
    <w:name w:val="03E3E96D813A45FD9AD705C601B083C0"/>
    <w:rsid w:val="00D131DC"/>
  </w:style>
  <w:style w:type="paragraph" w:customStyle="1" w:styleId="5744972020A443CEAC6662A2022CF1AD">
    <w:name w:val="5744972020A443CEAC6662A2022CF1AD"/>
    <w:rsid w:val="00D131DC"/>
  </w:style>
  <w:style w:type="paragraph" w:customStyle="1" w:styleId="DF72F2C854EF4174914A0D0640F7FECC">
    <w:name w:val="DF72F2C854EF4174914A0D0640F7FECC"/>
    <w:rsid w:val="00D131DC"/>
  </w:style>
  <w:style w:type="paragraph" w:customStyle="1" w:styleId="7CBEDF8767894EC4B66DCBDAA748E05F">
    <w:name w:val="7CBEDF8767894EC4B66DCBDAA748E05F"/>
    <w:rsid w:val="00D131DC"/>
  </w:style>
  <w:style w:type="paragraph" w:customStyle="1" w:styleId="593C0C24B09A4BD293F1B9C794B6D08F">
    <w:name w:val="593C0C24B09A4BD293F1B9C794B6D08F"/>
    <w:rsid w:val="00D131DC"/>
  </w:style>
  <w:style w:type="paragraph" w:customStyle="1" w:styleId="EFDF16D3A8954FCBB1A27699AC9CD7C8">
    <w:name w:val="EFDF16D3A8954FCBB1A27699AC9CD7C8"/>
    <w:rsid w:val="00D131DC"/>
  </w:style>
  <w:style w:type="paragraph" w:customStyle="1" w:styleId="EED12E33E788452C84D214A0B1864ED3">
    <w:name w:val="EED12E33E788452C84D214A0B1864ED3"/>
    <w:rsid w:val="00D131DC"/>
  </w:style>
  <w:style w:type="paragraph" w:customStyle="1" w:styleId="FF205077AC4F4AC18E5E84863CC05EAF">
    <w:name w:val="FF205077AC4F4AC18E5E84863CC05EAF"/>
    <w:rsid w:val="00D131DC"/>
  </w:style>
  <w:style w:type="paragraph" w:customStyle="1" w:styleId="051E0808212B4C70845D44C6292E25D8">
    <w:name w:val="051E0808212B4C70845D44C6292E25D8"/>
    <w:rsid w:val="00D131DC"/>
  </w:style>
  <w:style w:type="paragraph" w:customStyle="1" w:styleId="4920D8B9843F4F85BFC18DB8C28C32C5">
    <w:name w:val="4920D8B9843F4F85BFC18DB8C28C32C5"/>
    <w:rsid w:val="00D131DC"/>
  </w:style>
  <w:style w:type="paragraph" w:customStyle="1" w:styleId="C7718875435D47C59CC3F7844C6E2AD9">
    <w:name w:val="C7718875435D47C59CC3F7844C6E2AD9"/>
    <w:rsid w:val="00D131DC"/>
  </w:style>
  <w:style w:type="paragraph" w:customStyle="1" w:styleId="3E725A5DC9D84DEDB2236256CD79E57F">
    <w:name w:val="3E725A5DC9D84DEDB2236256CD79E57F"/>
    <w:rsid w:val="00D131DC"/>
  </w:style>
  <w:style w:type="paragraph" w:customStyle="1" w:styleId="C69D466A0DBB4CEEAA819784E4E16014">
    <w:name w:val="C69D466A0DBB4CEEAA819784E4E16014"/>
    <w:rsid w:val="00D131DC"/>
  </w:style>
  <w:style w:type="paragraph" w:customStyle="1" w:styleId="6B2F460742634F9785EF5E39F78D2FB2">
    <w:name w:val="6B2F460742634F9785EF5E39F78D2FB2"/>
    <w:rsid w:val="00D131DC"/>
  </w:style>
  <w:style w:type="paragraph" w:customStyle="1" w:styleId="724E7549E00E492696E547C3B2C0A405">
    <w:name w:val="724E7549E00E492696E547C3B2C0A405"/>
    <w:rsid w:val="00D131DC"/>
  </w:style>
  <w:style w:type="paragraph" w:customStyle="1" w:styleId="F1374F9F86D94B869EEBFD9B0B25AC3B">
    <w:name w:val="F1374F9F86D94B869EEBFD9B0B25AC3B"/>
    <w:rsid w:val="00D131DC"/>
  </w:style>
  <w:style w:type="paragraph" w:customStyle="1" w:styleId="BA89848F13E942B0AA8A393602EDF597">
    <w:name w:val="BA89848F13E942B0AA8A393602EDF597"/>
    <w:rsid w:val="00D131DC"/>
  </w:style>
  <w:style w:type="paragraph" w:customStyle="1" w:styleId="94AFF71BCDA742CDB9E5D1BBA0895863">
    <w:name w:val="94AFF71BCDA742CDB9E5D1BBA0895863"/>
    <w:rsid w:val="00D131DC"/>
  </w:style>
  <w:style w:type="paragraph" w:customStyle="1" w:styleId="9116CA77330C44EBB6FEDFAED1B36CE8">
    <w:name w:val="9116CA77330C44EBB6FEDFAED1B36CE8"/>
    <w:rsid w:val="00D131DC"/>
  </w:style>
  <w:style w:type="paragraph" w:customStyle="1" w:styleId="256D53DFCB89421D920D38BE14F6A36C">
    <w:name w:val="256D53DFCB89421D920D38BE14F6A36C"/>
    <w:rsid w:val="00D131DC"/>
  </w:style>
  <w:style w:type="paragraph" w:customStyle="1" w:styleId="D0FDB27706EF4E389353C81250D464FA">
    <w:name w:val="D0FDB27706EF4E389353C81250D464FA"/>
    <w:rsid w:val="00D131DC"/>
  </w:style>
  <w:style w:type="paragraph" w:customStyle="1" w:styleId="A166C58BA6F140CEB6138A8789FEED2B">
    <w:name w:val="A166C58BA6F140CEB6138A8789FEED2B"/>
    <w:rsid w:val="00F1788B"/>
  </w:style>
  <w:style w:type="paragraph" w:customStyle="1" w:styleId="A57100888F5D49468D4EBA7989AAF3D9">
    <w:name w:val="A57100888F5D49468D4EBA7989AAF3D9"/>
    <w:rsid w:val="00F1788B"/>
  </w:style>
  <w:style w:type="paragraph" w:customStyle="1" w:styleId="31BD7FEC613C486CB3A79D8AE7DC94DC">
    <w:name w:val="31BD7FEC613C486CB3A79D8AE7DC94DC"/>
    <w:rsid w:val="00F1788B"/>
  </w:style>
  <w:style w:type="paragraph" w:customStyle="1" w:styleId="40EBF4CAE1FA4895B78BE5BFC71D7B0C">
    <w:name w:val="40EBF4CAE1FA4895B78BE5BFC71D7B0C"/>
    <w:rsid w:val="00F1788B"/>
  </w:style>
  <w:style w:type="paragraph" w:customStyle="1" w:styleId="40088482B1794B82A0F19BEEF7B3AACE">
    <w:name w:val="40088482B1794B82A0F19BEEF7B3AACE"/>
    <w:rsid w:val="00F1788B"/>
  </w:style>
  <w:style w:type="paragraph" w:customStyle="1" w:styleId="DCF0F115FA0A413DA0460558851761C6">
    <w:name w:val="DCF0F115FA0A413DA0460558851761C6"/>
    <w:rsid w:val="00F1788B"/>
  </w:style>
  <w:style w:type="paragraph" w:customStyle="1" w:styleId="DC6EF32C9A1649C293C2AF6871A470D0">
    <w:name w:val="DC6EF32C9A1649C293C2AF6871A470D0"/>
    <w:rsid w:val="00F1788B"/>
  </w:style>
  <w:style w:type="paragraph" w:customStyle="1" w:styleId="53EAF7E9EFEF4418B6CD027D9BC1D109">
    <w:name w:val="53EAF7E9EFEF4418B6CD027D9BC1D109"/>
    <w:rsid w:val="00F1788B"/>
  </w:style>
  <w:style w:type="paragraph" w:customStyle="1" w:styleId="847C668C3892471E85383F38A1781C2E">
    <w:name w:val="847C668C3892471E85383F38A1781C2E"/>
    <w:rsid w:val="00F1788B"/>
  </w:style>
  <w:style w:type="paragraph" w:customStyle="1" w:styleId="A09CB90AA50242039FDE1CD6E4D52597">
    <w:name w:val="A09CB90AA50242039FDE1CD6E4D52597"/>
    <w:rsid w:val="00F1788B"/>
  </w:style>
  <w:style w:type="paragraph" w:customStyle="1" w:styleId="D58F5B9DDA6D4DF98E6946D34D887F30">
    <w:name w:val="D58F5B9DDA6D4DF98E6946D34D887F30"/>
    <w:rsid w:val="00F1788B"/>
  </w:style>
  <w:style w:type="paragraph" w:customStyle="1" w:styleId="3D81B246BCA54BCBAD57FE0E6A17FA82">
    <w:name w:val="3D81B246BCA54BCBAD57FE0E6A17FA82"/>
    <w:rsid w:val="00F1788B"/>
  </w:style>
  <w:style w:type="paragraph" w:customStyle="1" w:styleId="EE470B0482DB45ACB734D2D3909DEE1A">
    <w:name w:val="EE470B0482DB45ACB734D2D3909DEE1A"/>
    <w:rsid w:val="00F1788B"/>
  </w:style>
  <w:style w:type="paragraph" w:customStyle="1" w:styleId="38CFE43565EE4B558FEBA5784FE0CD4E">
    <w:name w:val="38CFE43565EE4B558FEBA5784FE0CD4E"/>
    <w:rsid w:val="00F1788B"/>
  </w:style>
  <w:style w:type="paragraph" w:customStyle="1" w:styleId="0F5C0D26F2C14667983276827A59D734">
    <w:name w:val="0F5C0D26F2C14667983276827A59D734"/>
    <w:rsid w:val="00F1788B"/>
  </w:style>
  <w:style w:type="paragraph" w:customStyle="1" w:styleId="EF3FDC1ACC634DA8A5204752E7BCABF0">
    <w:name w:val="EF3FDC1ACC634DA8A5204752E7BCABF0"/>
    <w:rsid w:val="00F1788B"/>
  </w:style>
  <w:style w:type="paragraph" w:customStyle="1" w:styleId="0189EC70F9ED472484BF771FC694B937">
    <w:name w:val="0189EC70F9ED472484BF771FC694B937"/>
    <w:rsid w:val="00F1788B"/>
  </w:style>
  <w:style w:type="paragraph" w:customStyle="1" w:styleId="599711CD6A13407DB29280E0A850370E">
    <w:name w:val="599711CD6A13407DB29280E0A850370E"/>
    <w:rsid w:val="00F1788B"/>
  </w:style>
  <w:style w:type="paragraph" w:customStyle="1" w:styleId="13EECAA49B2A4150BAAD3CCE2F1CB074">
    <w:name w:val="13EECAA49B2A4150BAAD3CCE2F1CB074"/>
    <w:rsid w:val="00F1788B"/>
  </w:style>
  <w:style w:type="paragraph" w:customStyle="1" w:styleId="D0E9D67DB4A64E9B964B8C083A62D082">
    <w:name w:val="D0E9D67DB4A64E9B964B8C083A62D082"/>
    <w:rsid w:val="00F1788B"/>
  </w:style>
  <w:style w:type="paragraph" w:customStyle="1" w:styleId="C0AC6A773F254EF7877864F04CC61634">
    <w:name w:val="C0AC6A773F254EF7877864F04CC61634"/>
    <w:rsid w:val="00F1788B"/>
  </w:style>
  <w:style w:type="paragraph" w:customStyle="1" w:styleId="1A6630B8CD964B61936BB23A1ED03347">
    <w:name w:val="1A6630B8CD964B61936BB23A1ED03347"/>
    <w:rsid w:val="00F1788B"/>
  </w:style>
  <w:style w:type="paragraph" w:customStyle="1" w:styleId="115FF562DF1B4607978BB04CC60014B8">
    <w:name w:val="115FF562DF1B4607978BB04CC60014B8"/>
    <w:rsid w:val="00F1788B"/>
  </w:style>
  <w:style w:type="paragraph" w:customStyle="1" w:styleId="E0B2E68B43EA435AA69379982D2CB856">
    <w:name w:val="E0B2E68B43EA435AA69379982D2CB856"/>
    <w:rsid w:val="00F1788B"/>
  </w:style>
  <w:style w:type="paragraph" w:customStyle="1" w:styleId="8BA09723D31F4BC9B3F0590F1441E70F">
    <w:name w:val="8BA09723D31F4BC9B3F0590F1441E70F"/>
    <w:rsid w:val="00F1788B"/>
  </w:style>
  <w:style w:type="paragraph" w:customStyle="1" w:styleId="F1439391922544ADBFB12DCE30F164D8">
    <w:name w:val="F1439391922544ADBFB12DCE30F164D8"/>
    <w:rsid w:val="00F1788B"/>
  </w:style>
  <w:style w:type="paragraph" w:customStyle="1" w:styleId="409C46183C73436A969371004A6E9774">
    <w:name w:val="409C46183C73436A969371004A6E9774"/>
    <w:rsid w:val="00F1788B"/>
  </w:style>
  <w:style w:type="paragraph" w:customStyle="1" w:styleId="AE0D40C623D7458BA0589250A523C033">
    <w:name w:val="AE0D40C623D7458BA0589250A523C033"/>
    <w:rsid w:val="00F1788B"/>
  </w:style>
  <w:style w:type="paragraph" w:customStyle="1" w:styleId="2B0B2240F5FE41B9904C1AA4FC997C15">
    <w:name w:val="2B0B2240F5FE41B9904C1AA4FC997C15"/>
    <w:rsid w:val="00F1788B"/>
  </w:style>
  <w:style w:type="paragraph" w:customStyle="1" w:styleId="5D577F4E901E49139405CC8FD63CF1CA">
    <w:name w:val="5D577F4E901E49139405CC8FD63CF1CA"/>
    <w:rsid w:val="00F1788B"/>
  </w:style>
  <w:style w:type="paragraph" w:customStyle="1" w:styleId="CCD727685A5641E4B420A6DB1EC885E6">
    <w:name w:val="CCD727685A5641E4B420A6DB1EC885E6"/>
    <w:rsid w:val="00F1788B"/>
  </w:style>
  <w:style w:type="paragraph" w:customStyle="1" w:styleId="AC55E01BC8DA4AF5AD5C62AB1D2D964D">
    <w:name w:val="AC55E01BC8DA4AF5AD5C62AB1D2D964D"/>
    <w:rsid w:val="00F1788B"/>
  </w:style>
  <w:style w:type="paragraph" w:customStyle="1" w:styleId="B8577034C94641C4912A956F200A4484">
    <w:name w:val="B8577034C94641C4912A956F200A4484"/>
    <w:rsid w:val="00F1788B"/>
  </w:style>
  <w:style w:type="paragraph" w:customStyle="1" w:styleId="7A0B847766614281AC468915F5D05101">
    <w:name w:val="7A0B847766614281AC468915F5D05101"/>
    <w:rsid w:val="00F1788B"/>
  </w:style>
  <w:style w:type="paragraph" w:customStyle="1" w:styleId="7E89A1019A1A43C7BE5CF8B18FB6B04B">
    <w:name w:val="7E89A1019A1A43C7BE5CF8B18FB6B04B"/>
    <w:rsid w:val="00F1788B"/>
  </w:style>
  <w:style w:type="paragraph" w:customStyle="1" w:styleId="9973622FD1214858B7B4DE96CF8372C0">
    <w:name w:val="9973622FD1214858B7B4DE96CF8372C0"/>
    <w:rsid w:val="00F1788B"/>
  </w:style>
  <w:style w:type="paragraph" w:customStyle="1" w:styleId="2B1079AA77FA47818A30BF201C3696E6">
    <w:name w:val="2B1079AA77FA47818A30BF201C3696E6"/>
    <w:rsid w:val="00F1788B"/>
  </w:style>
  <w:style w:type="paragraph" w:customStyle="1" w:styleId="DB0F820B7A974868AFEF496EED3A0BF6">
    <w:name w:val="DB0F820B7A974868AFEF496EED3A0BF6"/>
    <w:rsid w:val="00F1788B"/>
  </w:style>
  <w:style w:type="paragraph" w:customStyle="1" w:styleId="F1A6204FF9054090BF748088EF9E3E08">
    <w:name w:val="F1A6204FF9054090BF748088EF9E3E08"/>
    <w:rsid w:val="00F1788B"/>
  </w:style>
  <w:style w:type="paragraph" w:customStyle="1" w:styleId="E655B6887AB64B24802AAD92445C26C4">
    <w:name w:val="E655B6887AB64B24802AAD92445C26C4"/>
    <w:rsid w:val="00F1788B"/>
  </w:style>
  <w:style w:type="paragraph" w:customStyle="1" w:styleId="7CD2C31E0AD541D7A5F347C4788B4960">
    <w:name w:val="7CD2C31E0AD541D7A5F347C4788B4960"/>
    <w:rsid w:val="00F1788B"/>
  </w:style>
  <w:style w:type="paragraph" w:customStyle="1" w:styleId="96D5E95D94174909A555753AECB616C9">
    <w:name w:val="96D5E95D94174909A555753AECB616C9"/>
    <w:rsid w:val="00F1788B"/>
  </w:style>
  <w:style w:type="paragraph" w:customStyle="1" w:styleId="9C3FCC3680164D2AB9B6DE0BFEE29F64">
    <w:name w:val="9C3FCC3680164D2AB9B6DE0BFEE29F64"/>
    <w:rsid w:val="00F1788B"/>
  </w:style>
  <w:style w:type="paragraph" w:customStyle="1" w:styleId="5DC141A5FBE44F6780A5DB25783ED665">
    <w:name w:val="5DC141A5FBE44F6780A5DB25783ED665"/>
    <w:rsid w:val="00F1788B"/>
  </w:style>
  <w:style w:type="paragraph" w:customStyle="1" w:styleId="E5E459CAD7CD4CC1B779DE38A2B0C404">
    <w:name w:val="E5E459CAD7CD4CC1B779DE38A2B0C404"/>
    <w:rsid w:val="00F1788B"/>
  </w:style>
  <w:style w:type="paragraph" w:customStyle="1" w:styleId="DE76C3BA160E4B91A8C0EBBD3D19206D">
    <w:name w:val="DE76C3BA160E4B91A8C0EBBD3D19206D"/>
    <w:rsid w:val="00F1788B"/>
  </w:style>
  <w:style w:type="paragraph" w:customStyle="1" w:styleId="F714D971A1734707AC7B5CD723CBE03E">
    <w:name w:val="F714D971A1734707AC7B5CD723CBE03E"/>
    <w:rsid w:val="00F1788B"/>
  </w:style>
  <w:style w:type="paragraph" w:customStyle="1" w:styleId="399FAB2085784F8F9A5E7683EBD8DE12">
    <w:name w:val="399FAB2085784F8F9A5E7683EBD8DE12"/>
    <w:rsid w:val="00F1788B"/>
  </w:style>
  <w:style w:type="paragraph" w:customStyle="1" w:styleId="0AEC8BC62C9C44F6B8689EA7D41C81C3">
    <w:name w:val="0AEC8BC62C9C44F6B8689EA7D41C81C3"/>
    <w:rsid w:val="00F1788B"/>
  </w:style>
  <w:style w:type="paragraph" w:customStyle="1" w:styleId="F3AFF72CACA1497D9D424D09DEA3E69D">
    <w:name w:val="F3AFF72CACA1497D9D424D09DEA3E69D"/>
    <w:rsid w:val="00F1788B"/>
  </w:style>
  <w:style w:type="paragraph" w:customStyle="1" w:styleId="2019DB9A8F8D4D9BA80C639427B536EE">
    <w:name w:val="2019DB9A8F8D4D9BA80C639427B536EE"/>
    <w:rsid w:val="00F1788B"/>
  </w:style>
  <w:style w:type="paragraph" w:customStyle="1" w:styleId="31A2AB83867F4BD3928AD35EB81457D1">
    <w:name w:val="31A2AB83867F4BD3928AD35EB81457D1"/>
    <w:rsid w:val="00F1788B"/>
  </w:style>
  <w:style w:type="paragraph" w:customStyle="1" w:styleId="6B937A8E093B416BB3A18E4CF93543FC">
    <w:name w:val="6B937A8E093B416BB3A18E4CF93543FC"/>
    <w:rsid w:val="00F1788B"/>
  </w:style>
  <w:style w:type="paragraph" w:customStyle="1" w:styleId="BD9083D8774149FAB2BC28074CD247C5">
    <w:name w:val="BD9083D8774149FAB2BC28074CD247C5"/>
    <w:rsid w:val="00F1788B"/>
  </w:style>
  <w:style w:type="paragraph" w:customStyle="1" w:styleId="04030AD41BAA478C84AF27F14FEEABC5">
    <w:name w:val="04030AD41BAA478C84AF27F14FEEABC5"/>
    <w:rsid w:val="00F1788B"/>
  </w:style>
  <w:style w:type="paragraph" w:customStyle="1" w:styleId="C125F4A4DBB44BB78438A098C17F56C0">
    <w:name w:val="C125F4A4DBB44BB78438A098C17F56C0"/>
    <w:rsid w:val="00F1788B"/>
  </w:style>
  <w:style w:type="paragraph" w:customStyle="1" w:styleId="74A1AFA0173A4159B262C2D6E3E2B9D4">
    <w:name w:val="74A1AFA0173A4159B262C2D6E3E2B9D4"/>
    <w:rsid w:val="00F1788B"/>
  </w:style>
  <w:style w:type="paragraph" w:customStyle="1" w:styleId="5B5EAF0858BD47DB8A113E989290D2C9">
    <w:name w:val="5B5EAF0858BD47DB8A113E989290D2C9"/>
    <w:rsid w:val="00F1788B"/>
  </w:style>
  <w:style w:type="paragraph" w:customStyle="1" w:styleId="4FEA9247AFE9459E8122CAC294DE1A37">
    <w:name w:val="4FEA9247AFE9459E8122CAC294DE1A37"/>
    <w:rsid w:val="00F1788B"/>
  </w:style>
  <w:style w:type="paragraph" w:customStyle="1" w:styleId="FADE84B6A8EC4595B51261F311C6BAEF">
    <w:name w:val="FADE84B6A8EC4595B51261F311C6BAEF"/>
    <w:rsid w:val="00F1788B"/>
  </w:style>
  <w:style w:type="paragraph" w:customStyle="1" w:styleId="887613D5DDD04AE692EFE80D241554FD">
    <w:name w:val="887613D5DDD04AE692EFE80D241554FD"/>
    <w:rsid w:val="00F1788B"/>
  </w:style>
  <w:style w:type="paragraph" w:customStyle="1" w:styleId="2C2402D01BE741D1B8AB98783AB310C0">
    <w:name w:val="2C2402D01BE741D1B8AB98783AB310C0"/>
    <w:rsid w:val="00F1788B"/>
  </w:style>
  <w:style w:type="paragraph" w:customStyle="1" w:styleId="231C0DB01BDA4F53BB23273A0676C3FC">
    <w:name w:val="231C0DB01BDA4F53BB23273A0676C3FC"/>
    <w:rsid w:val="00F1788B"/>
  </w:style>
  <w:style w:type="paragraph" w:customStyle="1" w:styleId="2DFDA33D1930432CA9C04F1FC9D0F4C8">
    <w:name w:val="2DFDA33D1930432CA9C04F1FC9D0F4C8"/>
    <w:rsid w:val="00F1788B"/>
  </w:style>
  <w:style w:type="paragraph" w:customStyle="1" w:styleId="9B88F6F19AB14BF68118AE8556173625">
    <w:name w:val="9B88F6F19AB14BF68118AE8556173625"/>
    <w:rsid w:val="00F1788B"/>
  </w:style>
  <w:style w:type="paragraph" w:customStyle="1" w:styleId="0E3F3F26C91A4D1AA7D027D61170DF2D">
    <w:name w:val="0E3F3F26C91A4D1AA7D027D61170DF2D"/>
    <w:rsid w:val="00F1788B"/>
  </w:style>
  <w:style w:type="paragraph" w:customStyle="1" w:styleId="FEFAA25D534F456ABA25DF6F79558DC2">
    <w:name w:val="FEFAA25D534F456ABA25DF6F79558DC2"/>
    <w:rsid w:val="00F1788B"/>
  </w:style>
  <w:style w:type="paragraph" w:customStyle="1" w:styleId="9DB477D259B146E488F32791E1625E90">
    <w:name w:val="9DB477D259B146E488F32791E1625E90"/>
    <w:rsid w:val="00F1788B"/>
  </w:style>
  <w:style w:type="paragraph" w:customStyle="1" w:styleId="67F2235D4D55404D8C79CABD3531B21A">
    <w:name w:val="67F2235D4D55404D8C79CABD3531B21A"/>
    <w:rsid w:val="00F1788B"/>
  </w:style>
  <w:style w:type="paragraph" w:customStyle="1" w:styleId="277820E8BA9748B58D95891C1B429DBE">
    <w:name w:val="277820E8BA9748B58D95891C1B429DBE"/>
    <w:rsid w:val="00F1788B"/>
  </w:style>
  <w:style w:type="paragraph" w:customStyle="1" w:styleId="99A5180E71F448C3BFC60AD0EECA51C6">
    <w:name w:val="99A5180E71F448C3BFC60AD0EECA51C6"/>
    <w:rsid w:val="00F1788B"/>
  </w:style>
  <w:style w:type="paragraph" w:customStyle="1" w:styleId="638FE1ABFDD5410488A3B1F61A8B276F">
    <w:name w:val="638FE1ABFDD5410488A3B1F61A8B276F"/>
    <w:rsid w:val="00F1788B"/>
  </w:style>
  <w:style w:type="paragraph" w:customStyle="1" w:styleId="A3BBB5A0CF9D4A6B9B32B6D963D5CD9B">
    <w:name w:val="A3BBB5A0CF9D4A6B9B32B6D963D5CD9B"/>
    <w:rsid w:val="00F1788B"/>
  </w:style>
  <w:style w:type="paragraph" w:customStyle="1" w:styleId="5CFCD852A1DA42BA9C58529207C6CACD">
    <w:name w:val="5CFCD852A1DA42BA9C58529207C6CACD"/>
    <w:rsid w:val="00F1788B"/>
  </w:style>
  <w:style w:type="paragraph" w:customStyle="1" w:styleId="D9D380843AF44C9982524156C7156BE6">
    <w:name w:val="D9D380843AF44C9982524156C7156BE6"/>
    <w:rsid w:val="00F1788B"/>
  </w:style>
  <w:style w:type="paragraph" w:customStyle="1" w:styleId="CEA910835AA94279ADFF54F7D791B002">
    <w:name w:val="CEA910835AA94279ADFF54F7D791B002"/>
    <w:rsid w:val="00F1788B"/>
  </w:style>
  <w:style w:type="paragraph" w:customStyle="1" w:styleId="4B7D6219025B43C9A8C579BCA5D86A1D">
    <w:name w:val="4B7D6219025B43C9A8C579BCA5D86A1D"/>
    <w:rsid w:val="00F1788B"/>
  </w:style>
  <w:style w:type="paragraph" w:customStyle="1" w:styleId="984079512FE745FCAA3C64E46AE5EE4F">
    <w:name w:val="984079512FE745FCAA3C64E46AE5EE4F"/>
    <w:rsid w:val="00F1788B"/>
  </w:style>
  <w:style w:type="paragraph" w:customStyle="1" w:styleId="E5DFC56F65F74D52BD8A88BF2DB9D296">
    <w:name w:val="E5DFC56F65F74D52BD8A88BF2DB9D296"/>
    <w:rsid w:val="00F1788B"/>
  </w:style>
  <w:style w:type="paragraph" w:customStyle="1" w:styleId="CD52A832DF26444291BB3BF29E7DB3B0">
    <w:name w:val="CD52A832DF26444291BB3BF29E7DB3B0"/>
    <w:rsid w:val="00F1788B"/>
  </w:style>
  <w:style w:type="paragraph" w:customStyle="1" w:styleId="413825E82C7B4BC6843781C904507B12">
    <w:name w:val="413825E82C7B4BC6843781C904507B12"/>
    <w:rsid w:val="00F1788B"/>
  </w:style>
  <w:style w:type="paragraph" w:customStyle="1" w:styleId="2B271B59585744129A737D6F70D373A1">
    <w:name w:val="2B271B59585744129A737D6F70D373A1"/>
    <w:rsid w:val="00F1788B"/>
  </w:style>
  <w:style w:type="paragraph" w:customStyle="1" w:styleId="AF3EC770221946628156D70521231158">
    <w:name w:val="AF3EC770221946628156D70521231158"/>
    <w:rsid w:val="00F1788B"/>
  </w:style>
  <w:style w:type="paragraph" w:customStyle="1" w:styleId="A53D7C829B0245F992AB25AFFBB7C43E">
    <w:name w:val="A53D7C829B0245F992AB25AFFBB7C43E"/>
    <w:rsid w:val="00F1788B"/>
  </w:style>
  <w:style w:type="paragraph" w:customStyle="1" w:styleId="80192C4A4AAA4C72962A98555438ABAC">
    <w:name w:val="80192C4A4AAA4C72962A98555438ABAC"/>
    <w:rsid w:val="00F1788B"/>
  </w:style>
  <w:style w:type="paragraph" w:customStyle="1" w:styleId="C4E946319A09447D825A3CBEDA4FB9CD">
    <w:name w:val="C4E946319A09447D825A3CBEDA4FB9CD"/>
    <w:rsid w:val="00F1788B"/>
  </w:style>
  <w:style w:type="paragraph" w:customStyle="1" w:styleId="9C15B7A88A7044C5B062A055B438C6CF">
    <w:name w:val="9C15B7A88A7044C5B062A055B438C6CF"/>
    <w:rsid w:val="00F1788B"/>
  </w:style>
  <w:style w:type="paragraph" w:customStyle="1" w:styleId="3AD31F608F11466AA13E29BAF19DEB0B">
    <w:name w:val="3AD31F608F11466AA13E29BAF19DEB0B"/>
    <w:rsid w:val="00F1788B"/>
  </w:style>
  <w:style w:type="paragraph" w:customStyle="1" w:styleId="1D4BD931471E43D7A9AECD28D1E063BA">
    <w:name w:val="1D4BD931471E43D7A9AECD28D1E063BA"/>
    <w:rsid w:val="00F1788B"/>
  </w:style>
  <w:style w:type="paragraph" w:customStyle="1" w:styleId="CE34D9BB676640C587DEC8E08A68C172">
    <w:name w:val="CE34D9BB676640C587DEC8E08A68C172"/>
    <w:rsid w:val="00F1788B"/>
  </w:style>
  <w:style w:type="paragraph" w:customStyle="1" w:styleId="8DBBF37553A246EEB56726D4B1D7DA0D">
    <w:name w:val="8DBBF37553A246EEB56726D4B1D7DA0D"/>
    <w:rsid w:val="00F1788B"/>
  </w:style>
  <w:style w:type="paragraph" w:customStyle="1" w:styleId="AC4B304E17EE42D4A562961AA86FA2EA">
    <w:name w:val="AC4B304E17EE42D4A562961AA86FA2EA"/>
    <w:rsid w:val="00F1788B"/>
  </w:style>
  <w:style w:type="paragraph" w:customStyle="1" w:styleId="0FD72A0D1A01495DA16CA2A68B552C6F">
    <w:name w:val="0FD72A0D1A01495DA16CA2A68B552C6F"/>
    <w:rsid w:val="00F1788B"/>
  </w:style>
  <w:style w:type="paragraph" w:customStyle="1" w:styleId="C451804C8A364206AAB2B8B28F8AB5F4">
    <w:name w:val="C451804C8A364206AAB2B8B28F8AB5F4"/>
    <w:rsid w:val="00F1788B"/>
  </w:style>
  <w:style w:type="paragraph" w:customStyle="1" w:styleId="819A2AF005B343CFB2AB7DF63812ACE4">
    <w:name w:val="819A2AF005B343CFB2AB7DF63812ACE4"/>
    <w:rsid w:val="00F1788B"/>
  </w:style>
  <w:style w:type="paragraph" w:customStyle="1" w:styleId="5A28A59962D442BA8A7459FF83A8F9E3">
    <w:name w:val="5A28A59962D442BA8A7459FF83A8F9E3"/>
    <w:rsid w:val="00F1788B"/>
  </w:style>
  <w:style w:type="paragraph" w:customStyle="1" w:styleId="28E124AE296C4BBD80BE566C34C1DC9F">
    <w:name w:val="28E124AE296C4BBD80BE566C34C1DC9F"/>
    <w:rsid w:val="00F1788B"/>
  </w:style>
  <w:style w:type="paragraph" w:customStyle="1" w:styleId="B66A056D30B14C338C7EF4E3F2A45F50">
    <w:name w:val="B66A056D30B14C338C7EF4E3F2A45F50"/>
    <w:rsid w:val="00F1788B"/>
  </w:style>
  <w:style w:type="paragraph" w:customStyle="1" w:styleId="24A10E820DB94D46BDD904D785D52E72">
    <w:name w:val="24A10E820DB94D46BDD904D785D52E72"/>
    <w:rsid w:val="00F1788B"/>
  </w:style>
  <w:style w:type="paragraph" w:customStyle="1" w:styleId="5D493DC47FEF4371AE7B5F724EFBCC5D">
    <w:name w:val="5D493DC47FEF4371AE7B5F724EFBCC5D"/>
    <w:rsid w:val="00F1788B"/>
  </w:style>
  <w:style w:type="paragraph" w:customStyle="1" w:styleId="88391FBF61244F5DBEDBAD7A56C5C758">
    <w:name w:val="88391FBF61244F5DBEDBAD7A56C5C758"/>
    <w:rsid w:val="00F1788B"/>
  </w:style>
  <w:style w:type="paragraph" w:customStyle="1" w:styleId="91A2DEF5719D45E1A8A380DEAA3BB5F6">
    <w:name w:val="91A2DEF5719D45E1A8A380DEAA3BB5F6"/>
    <w:rsid w:val="00F1788B"/>
  </w:style>
  <w:style w:type="paragraph" w:customStyle="1" w:styleId="AA55AE92CD2C4D8CB8C08C44FE5616CE">
    <w:name w:val="AA55AE92CD2C4D8CB8C08C44FE5616CE"/>
    <w:rsid w:val="00F1788B"/>
  </w:style>
  <w:style w:type="paragraph" w:customStyle="1" w:styleId="1F08854D13184D4C81C7E25E67134BA8">
    <w:name w:val="1F08854D13184D4C81C7E25E67134BA8"/>
    <w:rsid w:val="00F1788B"/>
  </w:style>
  <w:style w:type="paragraph" w:customStyle="1" w:styleId="FD641CA69F744498B0074A1468EA5433">
    <w:name w:val="FD641CA69F744498B0074A1468EA5433"/>
    <w:rsid w:val="00F1788B"/>
  </w:style>
  <w:style w:type="paragraph" w:customStyle="1" w:styleId="387110A37C944EF2B53E2246620C97D2">
    <w:name w:val="387110A37C944EF2B53E2246620C97D2"/>
    <w:rsid w:val="00F1788B"/>
  </w:style>
  <w:style w:type="paragraph" w:customStyle="1" w:styleId="D79FCBBF7ACE4BE7AC4553B66EE44B00">
    <w:name w:val="D79FCBBF7ACE4BE7AC4553B66EE44B00"/>
    <w:rsid w:val="00F1788B"/>
  </w:style>
  <w:style w:type="paragraph" w:customStyle="1" w:styleId="6DD59671A23B40BC88CF8F67E6983C9B">
    <w:name w:val="6DD59671A23B40BC88CF8F67E6983C9B"/>
    <w:rsid w:val="00F1788B"/>
  </w:style>
  <w:style w:type="paragraph" w:customStyle="1" w:styleId="98F73CA27936496589FC979197C3A9BE">
    <w:name w:val="98F73CA27936496589FC979197C3A9BE"/>
    <w:rsid w:val="00F1788B"/>
  </w:style>
  <w:style w:type="paragraph" w:customStyle="1" w:styleId="13F5CB348AEB4CF8B2388E2BCE8BB450">
    <w:name w:val="13F5CB348AEB4CF8B2388E2BCE8BB450"/>
    <w:rsid w:val="00F1788B"/>
  </w:style>
  <w:style w:type="paragraph" w:customStyle="1" w:styleId="3D0AA85E72424190BDD4FA812DD15C04">
    <w:name w:val="3D0AA85E72424190BDD4FA812DD15C04"/>
    <w:rsid w:val="00F1788B"/>
  </w:style>
  <w:style w:type="paragraph" w:customStyle="1" w:styleId="E6D08875B8044484A5258627C24BDC8C">
    <w:name w:val="E6D08875B8044484A5258627C24BDC8C"/>
    <w:rsid w:val="00F1788B"/>
  </w:style>
  <w:style w:type="paragraph" w:customStyle="1" w:styleId="5ABBE231BD914C6FB73A118EE48C5D88">
    <w:name w:val="5ABBE231BD914C6FB73A118EE48C5D88"/>
    <w:rsid w:val="00F1788B"/>
  </w:style>
  <w:style w:type="paragraph" w:customStyle="1" w:styleId="B708437102C843DA9DECBC8B0B353E84">
    <w:name w:val="B708437102C843DA9DECBC8B0B353E84"/>
    <w:rsid w:val="00F1788B"/>
  </w:style>
  <w:style w:type="paragraph" w:customStyle="1" w:styleId="3BDC1C4CF72B4534AC33A1E00509AFCD">
    <w:name w:val="3BDC1C4CF72B4534AC33A1E00509AFCD"/>
    <w:rsid w:val="00F1788B"/>
  </w:style>
  <w:style w:type="paragraph" w:customStyle="1" w:styleId="C3BEEB517088443A8B1C48320B589D19">
    <w:name w:val="C3BEEB517088443A8B1C48320B589D19"/>
    <w:rsid w:val="00F1788B"/>
  </w:style>
  <w:style w:type="paragraph" w:customStyle="1" w:styleId="06147E6A8E4442E1A02A00F3C52D33AC">
    <w:name w:val="06147E6A8E4442E1A02A00F3C52D33AC"/>
    <w:rsid w:val="00F1788B"/>
  </w:style>
  <w:style w:type="paragraph" w:customStyle="1" w:styleId="C5B8C0C20A014B31A6229CB1A206EEB7">
    <w:name w:val="C5B8C0C20A014B31A6229CB1A206EEB7"/>
    <w:rsid w:val="00F1788B"/>
  </w:style>
  <w:style w:type="paragraph" w:customStyle="1" w:styleId="5A5EE5046F004C08BE777E1FFD3D25A8">
    <w:name w:val="5A5EE5046F004C08BE777E1FFD3D25A8"/>
    <w:rsid w:val="00F1788B"/>
  </w:style>
  <w:style w:type="paragraph" w:customStyle="1" w:styleId="9F7FE6A72D50492A8B612FDEF1D598A0">
    <w:name w:val="9F7FE6A72D50492A8B612FDEF1D598A0"/>
    <w:rsid w:val="00F1788B"/>
  </w:style>
  <w:style w:type="paragraph" w:customStyle="1" w:styleId="31D9C9E22A104C199BA1C6F8B821681D">
    <w:name w:val="31D9C9E22A104C199BA1C6F8B821681D"/>
    <w:rsid w:val="00F1788B"/>
  </w:style>
  <w:style w:type="paragraph" w:customStyle="1" w:styleId="050101C2EEB646EFAED774003BD3207D">
    <w:name w:val="050101C2EEB646EFAED774003BD3207D"/>
    <w:rsid w:val="00F1788B"/>
  </w:style>
  <w:style w:type="paragraph" w:customStyle="1" w:styleId="F44762AB73CA46E9B391E8AEDED7FCE1">
    <w:name w:val="F44762AB73CA46E9B391E8AEDED7FCE1"/>
    <w:rsid w:val="00F1788B"/>
  </w:style>
  <w:style w:type="paragraph" w:customStyle="1" w:styleId="98A7C92ECB9D42BB92F4BE5877B92359">
    <w:name w:val="98A7C92ECB9D42BB92F4BE5877B92359"/>
    <w:rsid w:val="00F1788B"/>
  </w:style>
  <w:style w:type="paragraph" w:customStyle="1" w:styleId="52DB9FDEBCDD4F5BB10971B4EAFAA0DE">
    <w:name w:val="52DB9FDEBCDD4F5BB10971B4EAFAA0DE"/>
    <w:rsid w:val="00F1788B"/>
  </w:style>
  <w:style w:type="paragraph" w:customStyle="1" w:styleId="44344D3B40DF4555B982373E63CFDB17">
    <w:name w:val="44344D3B40DF4555B982373E63CFDB17"/>
    <w:rsid w:val="00F1788B"/>
  </w:style>
  <w:style w:type="paragraph" w:customStyle="1" w:styleId="5E52D94DD506495182D0F9F698071C83">
    <w:name w:val="5E52D94DD506495182D0F9F698071C83"/>
    <w:rsid w:val="00F1788B"/>
  </w:style>
  <w:style w:type="paragraph" w:customStyle="1" w:styleId="1C5ADC8437A3489DAEFA8B332FCDB8A8">
    <w:name w:val="1C5ADC8437A3489DAEFA8B332FCDB8A8"/>
    <w:rsid w:val="00F1788B"/>
  </w:style>
  <w:style w:type="paragraph" w:customStyle="1" w:styleId="5AA410BBD23247A2BDFECF6135DAC740">
    <w:name w:val="5AA410BBD23247A2BDFECF6135DAC740"/>
    <w:rsid w:val="00F1788B"/>
  </w:style>
  <w:style w:type="paragraph" w:customStyle="1" w:styleId="E87A531B32D04CCD822352C614797061">
    <w:name w:val="E87A531B32D04CCD822352C614797061"/>
    <w:rsid w:val="00F1788B"/>
  </w:style>
  <w:style w:type="paragraph" w:customStyle="1" w:styleId="15F933D53D94478EAD706B8172308758">
    <w:name w:val="15F933D53D94478EAD706B8172308758"/>
    <w:rsid w:val="00F1788B"/>
  </w:style>
  <w:style w:type="paragraph" w:customStyle="1" w:styleId="6173E934670B457E857434284F36A61E">
    <w:name w:val="6173E934670B457E857434284F36A61E"/>
    <w:rsid w:val="00F1788B"/>
  </w:style>
  <w:style w:type="paragraph" w:customStyle="1" w:styleId="8239C9223DF24D2C8C50D6F8548364CE">
    <w:name w:val="8239C9223DF24D2C8C50D6F8548364CE"/>
    <w:rsid w:val="00F1788B"/>
  </w:style>
  <w:style w:type="paragraph" w:customStyle="1" w:styleId="ECE03059BB684A27ACA3592B71BA6F10">
    <w:name w:val="ECE03059BB684A27ACA3592B71BA6F10"/>
    <w:rsid w:val="00F1788B"/>
  </w:style>
  <w:style w:type="paragraph" w:customStyle="1" w:styleId="7389D74D2E5847BFB3DA9348578BE76B">
    <w:name w:val="7389D74D2E5847BFB3DA9348578BE76B"/>
    <w:rsid w:val="00F1788B"/>
  </w:style>
  <w:style w:type="paragraph" w:customStyle="1" w:styleId="26ED4F3B754D4552A47C0708AE847746">
    <w:name w:val="26ED4F3B754D4552A47C0708AE847746"/>
    <w:rsid w:val="00F1788B"/>
  </w:style>
  <w:style w:type="paragraph" w:customStyle="1" w:styleId="4D5CA621B0F1499AA837EF5C40A513CD">
    <w:name w:val="4D5CA621B0F1499AA837EF5C40A513CD"/>
    <w:rsid w:val="00F1788B"/>
  </w:style>
  <w:style w:type="paragraph" w:customStyle="1" w:styleId="B4E65739466F43CDAC42A2C54234DDA6">
    <w:name w:val="B4E65739466F43CDAC42A2C54234DDA6"/>
    <w:rsid w:val="00F1788B"/>
  </w:style>
  <w:style w:type="paragraph" w:customStyle="1" w:styleId="F741632CD451455AB6F50725F7C20999">
    <w:name w:val="F741632CD451455AB6F50725F7C20999"/>
    <w:rsid w:val="00F1788B"/>
  </w:style>
  <w:style w:type="paragraph" w:customStyle="1" w:styleId="6C0C6D325CC54EDAAB0E305D66A97F98">
    <w:name w:val="6C0C6D325CC54EDAAB0E305D66A97F98"/>
    <w:rsid w:val="00F1788B"/>
  </w:style>
  <w:style w:type="paragraph" w:customStyle="1" w:styleId="3E9724F5C4D94FACBE69C874B0DC3FB0">
    <w:name w:val="3E9724F5C4D94FACBE69C874B0DC3FB0"/>
    <w:rsid w:val="00F1788B"/>
  </w:style>
  <w:style w:type="paragraph" w:customStyle="1" w:styleId="33E5A2F44D154DF78AEACDD53C982F41">
    <w:name w:val="33E5A2F44D154DF78AEACDD53C982F41"/>
    <w:rsid w:val="00F1788B"/>
  </w:style>
  <w:style w:type="paragraph" w:customStyle="1" w:styleId="2E7C1B21E6CE45A7B192889C5FFFE258">
    <w:name w:val="2E7C1B21E6CE45A7B192889C5FFFE258"/>
    <w:rsid w:val="00F1788B"/>
  </w:style>
  <w:style w:type="paragraph" w:customStyle="1" w:styleId="C8CF087D5EB741AE987258AB9F2DBA4F">
    <w:name w:val="C8CF087D5EB741AE987258AB9F2DBA4F"/>
    <w:rsid w:val="00F1788B"/>
  </w:style>
  <w:style w:type="paragraph" w:customStyle="1" w:styleId="05083D2541214602966ADDDA7A01F67E">
    <w:name w:val="05083D2541214602966ADDDA7A01F67E"/>
    <w:rsid w:val="00F1788B"/>
  </w:style>
  <w:style w:type="paragraph" w:customStyle="1" w:styleId="74E324CC696D4DE58D74796502848B3E">
    <w:name w:val="74E324CC696D4DE58D74796502848B3E"/>
    <w:rsid w:val="00F1788B"/>
  </w:style>
  <w:style w:type="paragraph" w:customStyle="1" w:styleId="FB1AF753ECD948A8BF4929A388961921">
    <w:name w:val="FB1AF753ECD948A8BF4929A388961921"/>
    <w:rsid w:val="00F1788B"/>
  </w:style>
  <w:style w:type="paragraph" w:customStyle="1" w:styleId="6AC72B453B944F8E9A7077D97932CF71">
    <w:name w:val="6AC72B453B944F8E9A7077D97932CF71"/>
    <w:rsid w:val="00F1788B"/>
  </w:style>
  <w:style w:type="paragraph" w:customStyle="1" w:styleId="232DCB57AF0A481C964C2E493BD4A5EE">
    <w:name w:val="232DCB57AF0A481C964C2E493BD4A5EE"/>
    <w:rsid w:val="00F1788B"/>
  </w:style>
  <w:style w:type="paragraph" w:customStyle="1" w:styleId="525EFB22C84A4E5A8A21F1A7E79C6815">
    <w:name w:val="525EFB22C84A4E5A8A21F1A7E79C6815"/>
    <w:rsid w:val="00F1788B"/>
  </w:style>
  <w:style w:type="paragraph" w:customStyle="1" w:styleId="339D9146741041759732D0CC439C84B1">
    <w:name w:val="339D9146741041759732D0CC439C84B1"/>
    <w:rsid w:val="00F1788B"/>
  </w:style>
  <w:style w:type="paragraph" w:customStyle="1" w:styleId="FA408D9BDCD8479F86B06E622FF9078E">
    <w:name w:val="FA408D9BDCD8479F86B06E622FF9078E"/>
    <w:rsid w:val="00F1788B"/>
  </w:style>
  <w:style w:type="paragraph" w:customStyle="1" w:styleId="EC3491CF509B4400B545DEBB91A921BA">
    <w:name w:val="EC3491CF509B4400B545DEBB91A921BA"/>
    <w:rsid w:val="00F1788B"/>
  </w:style>
  <w:style w:type="paragraph" w:customStyle="1" w:styleId="5D6354959CC44E45B8EAE5F7F8984E26">
    <w:name w:val="5D6354959CC44E45B8EAE5F7F8984E26"/>
    <w:rsid w:val="00F1788B"/>
  </w:style>
  <w:style w:type="paragraph" w:customStyle="1" w:styleId="771C13E46FFE42BEA376B8D59DA09EC2">
    <w:name w:val="771C13E46FFE42BEA376B8D59DA09EC2"/>
    <w:rsid w:val="00F1788B"/>
  </w:style>
  <w:style w:type="paragraph" w:customStyle="1" w:styleId="31C4D10079574E4EB7061DBFD8F4315B">
    <w:name w:val="31C4D10079574E4EB7061DBFD8F4315B"/>
    <w:rsid w:val="00F1788B"/>
  </w:style>
  <w:style w:type="paragraph" w:customStyle="1" w:styleId="1F5EB45034B744CDA688D87519B690BD">
    <w:name w:val="1F5EB45034B744CDA688D87519B690BD"/>
    <w:rsid w:val="00F1788B"/>
  </w:style>
  <w:style w:type="paragraph" w:customStyle="1" w:styleId="06B4FBBC79364B56B1630754664226DE">
    <w:name w:val="06B4FBBC79364B56B1630754664226DE"/>
    <w:rsid w:val="00F1788B"/>
  </w:style>
  <w:style w:type="paragraph" w:customStyle="1" w:styleId="2904D29C94C04ABE82D2D4AC44C64E9B">
    <w:name w:val="2904D29C94C04ABE82D2D4AC44C64E9B"/>
    <w:rsid w:val="00F1788B"/>
  </w:style>
  <w:style w:type="paragraph" w:customStyle="1" w:styleId="346481816A9940508881E1A514E9B68B">
    <w:name w:val="346481816A9940508881E1A514E9B68B"/>
    <w:rsid w:val="00F1788B"/>
  </w:style>
  <w:style w:type="paragraph" w:customStyle="1" w:styleId="944256BAA2014B339F2767336186AE1E">
    <w:name w:val="944256BAA2014B339F2767336186AE1E"/>
    <w:rsid w:val="00F1788B"/>
  </w:style>
  <w:style w:type="paragraph" w:customStyle="1" w:styleId="F42C82591C164BF6B024E32A9644A69D">
    <w:name w:val="F42C82591C164BF6B024E32A9644A69D"/>
    <w:rsid w:val="00F1788B"/>
  </w:style>
  <w:style w:type="paragraph" w:customStyle="1" w:styleId="9C5D90B2B9D04745819AF3F04ACEDFF1">
    <w:name w:val="9C5D90B2B9D04745819AF3F04ACEDFF1"/>
    <w:rsid w:val="00F1788B"/>
  </w:style>
  <w:style w:type="paragraph" w:customStyle="1" w:styleId="5851410D029A43DA91FF92D724B4C9AC">
    <w:name w:val="5851410D029A43DA91FF92D724B4C9AC"/>
    <w:rsid w:val="00F1788B"/>
  </w:style>
  <w:style w:type="paragraph" w:customStyle="1" w:styleId="A4862415C93C4CFF925B22C6BEC1B822">
    <w:name w:val="A4862415C93C4CFF925B22C6BEC1B822"/>
    <w:rsid w:val="00F1788B"/>
  </w:style>
  <w:style w:type="paragraph" w:customStyle="1" w:styleId="8205D7D6B3A2403BBD1FA1CEAC2DC40E">
    <w:name w:val="8205D7D6B3A2403BBD1FA1CEAC2DC40E"/>
    <w:rsid w:val="00F1788B"/>
  </w:style>
  <w:style w:type="paragraph" w:customStyle="1" w:styleId="8E5BAAAF389F4DAB956B0B1EF87E8D17">
    <w:name w:val="8E5BAAAF389F4DAB956B0B1EF87E8D17"/>
    <w:rsid w:val="00F1788B"/>
  </w:style>
  <w:style w:type="paragraph" w:customStyle="1" w:styleId="A4095E2797CA4763B03BDF6B50796612">
    <w:name w:val="A4095E2797CA4763B03BDF6B50796612"/>
    <w:rsid w:val="00F1788B"/>
  </w:style>
  <w:style w:type="paragraph" w:customStyle="1" w:styleId="B302C7D02DE743298EC047374C6BE4A8">
    <w:name w:val="B302C7D02DE743298EC047374C6BE4A8"/>
    <w:rsid w:val="00F1788B"/>
  </w:style>
  <w:style w:type="paragraph" w:customStyle="1" w:styleId="7DFAAAAC63D84B0B864B89CA8A21B30D">
    <w:name w:val="7DFAAAAC63D84B0B864B89CA8A21B30D"/>
    <w:rsid w:val="00F1788B"/>
  </w:style>
  <w:style w:type="paragraph" w:customStyle="1" w:styleId="9AEB6CD2EECA4ABB9E2103EF13E272D6">
    <w:name w:val="9AEB6CD2EECA4ABB9E2103EF13E272D6"/>
    <w:rsid w:val="00F1788B"/>
  </w:style>
  <w:style w:type="paragraph" w:customStyle="1" w:styleId="90EE74D2C8D74A97BAC682A25FDC5CF9">
    <w:name w:val="90EE74D2C8D74A97BAC682A25FDC5CF9"/>
    <w:rsid w:val="00F1788B"/>
  </w:style>
  <w:style w:type="paragraph" w:customStyle="1" w:styleId="3F6747E1823E45B59B9F3020D0AE3F0F">
    <w:name w:val="3F6747E1823E45B59B9F3020D0AE3F0F"/>
    <w:rsid w:val="00F1788B"/>
  </w:style>
  <w:style w:type="paragraph" w:customStyle="1" w:styleId="D335880C56D64FDF838928BA4DA1679C">
    <w:name w:val="D335880C56D64FDF838928BA4DA1679C"/>
    <w:rsid w:val="00F1788B"/>
  </w:style>
  <w:style w:type="paragraph" w:customStyle="1" w:styleId="7AE750DCFD4749B1B9EABC26C6454292">
    <w:name w:val="7AE750DCFD4749B1B9EABC26C6454292"/>
    <w:rsid w:val="00F1788B"/>
  </w:style>
  <w:style w:type="paragraph" w:customStyle="1" w:styleId="ABD2A9CD2D0F46379A2B5AFEFF2DB965">
    <w:name w:val="ABD2A9CD2D0F46379A2B5AFEFF2DB965"/>
    <w:rsid w:val="00F1788B"/>
  </w:style>
  <w:style w:type="paragraph" w:customStyle="1" w:styleId="B5D6357724B945CE9AABB1A7BEBA9D04">
    <w:name w:val="B5D6357724B945CE9AABB1A7BEBA9D04"/>
    <w:rsid w:val="00F1788B"/>
  </w:style>
  <w:style w:type="paragraph" w:customStyle="1" w:styleId="03909EDD4DDF4400B12E528F7D7760F7">
    <w:name w:val="03909EDD4DDF4400B12E528F7D7760F7"/>
    <w:rsid w:val="00F1788B"/>
  </w:style>
  <w:style w:type="paragraph" w:customStyle="1" w:styleId="0371B99C8E2349A9BEB990D70A579EA5">
    <w:name w:val="0371B99C8E2349A9BEB990D70A579EA5"/>
    <w:rsid w:val="00F1788B"/>
  </w:style>
  <w:style w:type="paragraph" w:customStyle="1" w:styleId="E1E98AAF461E42FC992099B1D2FE4E92">
    <w:name w:val="E1E98AAF461E42FC992099B1D2FE4E92"/>
    <w:rsid w:val="00F1788B"/>
  </w:style>
  <w:style w:type="paragraph" w:customStyle="1" w:styleId="A8EB09F5AEF64ABBB728DCF747626E4A">
    <w:name w:val="A8EB09F5AEF64ABBB728DCF747626E4A"/>
    <w:rsid w:val="00F1788B"/>
  </w:style>
  <w:style w:type="paragraph" w:customStyle="1" w:styleId="C01E548FE10946AEB1200888329F4712">
    <w:name w:val="C01E548FE10946AEB1200888329F4712"/>
    <w:rsid w:val="00F1788B"/>
  </w:style>
  <w:style w:type="paragraph" w:customStyle="1" w:styleId="20744FDB6DB5474CA286D80A5E9A977A">
    <w:name w:val="20744FDB6DB5474CA286D80A5E9A977A"/>
    <w:rsid w:val="00F1788B"/>
  </w:style>
  <w:style w:type="paragraph" w:customStyle="1" w:styleId="FD4831684D9848628314BC3042E7919A">
    <w:name w:val="FD4831684D9848628314BC3042E7919A"/>
    <w:rsid w:val="00F1788B"/>
  </w:style>
  <w:style w:type="paragraph" w:customStyle="1" w:styleId="61167987DD234B2D88C3D7AF9D1FF992">
    <w:name w:val="61167987DD234B2D88C3D7AF9D1FF992"/>
    <w:rsid w:val="00F1788B"/>
  </w:style>
  <w:style w:type="paragraph" w:customStyle="1" w:styleId="171A7DEA5CB64542B38DF541F08F419D">
    <w:name w:val="171A7DEA5CB64542B38DF541F08F419D"/>
    <w:rsid w:val="00F1788B"/>
  </w:style>
  <w:style w:type="paragraph" w:customStyle="1" w:styleId="C0F1EBC6CC7A44D89BFDD6010CCFCEF1">
    <w:name w:val="C0F1EBC6CC7A44D89BFDD6010CCFCEF1"/>
    <w:rsid w:val="00F1788B"/>
  </w:style>
  <w:style w:type="paragraph" w:customStyle="1" w:styleId="927BE4FE157D4CC1A9E054D8B3825451">
    <w:name w:val="927BE4FE157D4CC1A9E054D8B3825451"/>
    <w:rsid w:val="00F1788B"/>
  </w:style>
  <w:style w:type="paragraph" w:customStyle="1" w:styleId="BF9CC7B1B72942C19B8E93E6247734D4">
    <w:name w:val="BF9CC7B1B72942C19B8E93E6247734D4"/>
    <w:rsid w:val="00F1788B"/>
  </w:style>
  <w:style w:type="paragraph" w:customStyle="1" w:styleId="61FF8732912D437393277D73BD8C0146">
    <w:name w:val="61FF8732912D437393277D73BD8C0146"/>
    <w:rsid w:val="00F1788B"/>
  </w:style>
  <w:style w:type="paragraph" w:customStyle="1" w:styleId="ED56874D859D423DBAFDEBE69CB04514">
    <w:name w:val="ED56874D859D423DBAFDEBE69CB04514"/>
    <w:rsid w:val="00F1788B"/>
  </w:style>
  <w:style w:type="paragraph" w:customStyle="1" w:styleId="D5419F9DA21E4E7086949F693539958D">
    <w:name w:val="D5419F9DA21E4E7086949F693539958D"/>
    <w:rsid w:val="00F1788B"/>
  </w:style>
  <w:style w:type="paragraph" w:customStyle="1" w:styleId="186283C5606F4318B70CEA4C2C83807B">
    <w:name w:val="186283C5606F4318B70CEA4C2C83807B"/>
    <w:rsid w:val="00F1788B"/>
  </w:style>
  <w:style w:type="paragraph" w:customStyle="1" w:styleId="B78C92E6A0DF45618B92F53FEBD2C0E5">
    <w:name w:val="B78C92E6A0DF45618B92F53FEBD2C0E5"/>
    <w:rsid w:val="00F1788B"/>
  </w:style>
  <w:style w:type="paragraph" w:customStyle="1" w:styleId="6884C82B3B1B4118A19B8F3918E9CDDB">
    <w:name w:val="6884C82B3B1B4118A19B8F3918E9CDDB"/>
    <w:rsid w:val="00F1788B"/>
  </w:style>
  <w:style w:type="paragraph" w:customStyle="1" w:styleId="CFB05CDCF4384E5DB04213DC7C07D442">
    <w:name w:val="CFB05CDCF4384E5DB04213DC7C07D442"/>
    <w:rsid w:val="00F1788B"/>
  </w:style>
  <w:style w:type="paragraph" w:customStyle="1" w:styleId="C4D90FF83D1F4F80B2F0410FBEB033FD">
    <w:name w:val="C4D90FF83D1F4F80B2F0410FBEB033FD"/>
    <w:rsid w:val="00F1788B"/>
  </w:style>
  <w:style w:type="paragraph" w:customStyle="1" w:styleId="BA12A8AAA79746CC822A646B3E4201A5">
    <w:name w:val="BA12A8AAA79746CC822A646B3E4201A5"/>
    <w:rsid w:val="00F1788B"/>
  </w:style>
  <w:style w:type="paragraph" w:customStyle="1" w:styleId="FAF878A83C444C39A1798E43C15C15EB">
    <w:name w:val="FAF878A83C444C39A1798E43C15C15EB"/>
    <w:rsid w:val="00F1788B"/>
  </w:style>
  <w:style w:type="paragraph" w:customStyle="1" w:styleId="47ECCA9C3966467DA2F28F9403C8AB21">
    <w:name w:val="47ECCA9C3966467DA2F28F9403C8AB21"/>
    <w:rsid w:val="00F1788B"/>
  </w:style>
  <w:style w:type="paragraph" w:customStyle="1" w:styleId="D83B85EA14A54B8D91B4632B79D51F41">
    <w:name w:val="D83B85EA14A54B8D91B4632B79D51F41"/>
    <w:rsid w:val="00F1788B"/>
  </w:style>
  <w:style w:type="paragraph" w:customStyle="1" w:styleId="CFD27107522843E8B5F8AE860E4BB014">
    <w:name w:val="CFD27107522843E8B5F8AE860E4BB014"/>
    <w:rsid w:val="00F1788B"/>
  </w:style>
  <w:style w:type="paragraph" w:customStyle="1" w:styleId="3E2DAE0F6E144CD1BD1ADBB7B3A0CF67">
    <w:name w:val="3E2DAE0F6E144CD1BD1ADBB7B3A0CF67"/>
    <w:rsid w:val="00F1788B"/>
  </w:style>
  <w:style w:type="paragraph" w:customStyle="1" w:styleId="6A24C09539FC4F6F940E11F72C6775B0">
    <w:name w:val="6A24C09539FC4F6F940E11F72C6775B0"/>
    <w:rsid w:val="00F1788B"/>
  </w:style>
  <w:style w:type="paragraph" w:customStyle="1" w:styleId="709405E745C843B2A4A3C38EE0898D3D">
    <w:name w:val="709405E745C843B2A4A3C38EE0898D3D"/>
    <w:rsid w:val="00F1788B"/>
  </w:style>
  <w:style w:type="paragraph" w:customStyle="1" w:styleId="BD777E58511F4FC787D8FF5C22535FDA">
    <w:name w:val="BD777E58511F4FC787D8FF5C22535FDA"/>
    <w:rsid w:val="00F1788B"/>
  </w:style>
  <w:style w:type="paragraph" w:customStyle="1" w:styleId="0AECAE1256D04FFB8ECF139B0B74CEDF">
    <w:name w:val="0AECAE1256D04FFB8ECF139B0B74CEDF"/>
    <w:rsid w:val="00F1788B"/>
  </w:style>
  <w:style w:type="paragraph" w:customStyle="1" w:styleId="DC581640759249D08CD3C920A4BA62B6">
    <w:name w:val="DC581640759249D08CD3C920A4BA62B6"/>
    <w:rsid w:val="00F1788B"/>
  </w:style>
  <w:style w:type="paragraph" w:customStyle="1" w:styleId="221BEF6DC6CF4DE08EFB44F2140612DA">
    <w:name w:val="221BEF6DC6CF4DE08EFB44F2140612DA"/>
    <w:rsid w:val="00F1788B"/>
  </w:style>
  <w:style w:type="paragraph" w:customStyle="1" w:styleId="EF36464DB5484739966959A19C9D6544">
    <w:name w:val="EF36464DB5484739966959A19C9D6544"/>
    <w:rsid w:val="00F1788B"/>
  </w:style>
  <w:style w:type="paragraph" w:customStyle="1" w:styleId="58F48F5AA61F4FE5AFEF1A3C10C6C7F3">
    <w:name w:val="58F48F5AA61F4FE5AFEF1A3C10C6C7F3"/>
    <w:rsid w:val="00F1788B"/>
  </w:style>
  <w:style w:type="paragraph" w:customStyle="1" w:styleId="C93A1B767BBA40D2995D299C490E83B8">
    <w:name w:val="C93A1B767BBA40D2995D299C490E83B8"/>
    <w:rsid w:val="00F1788B"/>
  </w:style>
  <w:style w:type="paragraph" w:customStyle="1" w:styleId="05D269AD4FDF4FF5911BC8A61DEE1DA5">
    <w:name w:val="05D269AD4FDF4FF5911BC8A61DEE1DA5"/>
    <w:rsid w:val="00F1788B"/>
  </w:style>
  <w:style w:type="paragraph" w:customStyle="1" w:styleId="A85D4B324B1C4DAB99FD58F656CB99FE">
    <w:name w:val="A85D4B324B1C4DAB99FD58F656CB99FE"/>
    <w:rsid w:val="00F1788B"/>
  </w:style>
  <w:style w:type="paragraph" w:customStyle="1" w:styleId="A6D92E971D3D4AF1A9B809BCB03DE389">
    <w:name w:val="A6D92E971D3D4AF1A9B809BCB03DE389"/>
    <w:rsid w:val="00F1788B"/>
  </w:style>
  <w:style w:type="paragraph" w:customStyle="1" w:styleId="F1A3E0A28F92415D904D8429C20D6305">
    <w:name w:val="F1A3E0A28F92415D904D8429C20D6305"/>
    <w:rsid w:val="00F1788B"/>
  </w:style>
  <w:style w:type="paragraph" w:customStyle="1" w:styleId="2678015F4DDF46B2B4B2F24E350D33EE">
    <w:name w:val="2678015F4DDF46B2B4B2F24E350D33EE"/>
    <w:rsid w:val="00F1788B"/>
  </w:style>
  <w:style w:type="paragraph" w:customStyle="1" w:styleId="26AD2B6DB62A47C8867CC7A948524B3C">
    <w:name w:val="26AD2B6DB62A47C8867CC7A948524B3C"/>
    <w:rsid w:val="00F1788B"/>
  </w:style>
  <w:style w:type="paragraph" w:customStyle="1" w:styleId="5FEB55A4AB0B4217AEBC0B1EA8407F27">
    <w:name w:val="5FEB55A4AB0B4217AEBC0B1EA8407F27"/>
    <w:rsid w:val="00F1788B"/>
  </w:style>
  <w:style w:type="paragraph" w:customStyle="1" w:styleId="0B64E3B0444341EC9A7A1C32B74D5975">
    <w:name w:val="0B64E3B0444341EC9A7A1C32B74D5975"/>
    <w:rsid w:val="00F1788B"/>
  </w:style>
  <w:style w:type="paragraph" w:customStyle="1" w:styleId="7D37E13285194628A8F43D1CF46A9F9A">
    <w:name w:val="7D37E13285194628A8F43D1CF46A9F9A"/>
    <w:rsid w:val="00F1788B"/>
  </w:style>
  <w:style w:type="paragraph" w:customStyle="1" w:styleId="1ED50E4BC4904ACFB766ED85A17806BA">
    <w:name w:val="1ED50E4BC4904ACFB766ED85A17806BA"/>
    <w:rsid w:val="00F1788B"/>
  </w:style>
  <w:style w:type="paragraph" w:customStyle="1" w:styleId="C3AC2E44EA2541BBB624FEE95E8697B7">
    <w:name w:val="C3AC2E44EA2541BBB624FEE95E8697B7"/>
    <w:rsid w:val="00F1788B"/>
  </w:style>
  <w:style w:type="paragraph" w:customStyle="1" w:styleId="71C256399CCF4916B125FCA78E2A0E5D">
    <w:name w:val="71C256399CCF4916B125FCA78E2A0E5D"/>
    <w:rsid w:val="00F1788B"/>
  </w:style>
  <w:style w:type="paragraph" w:customStyle="1" w:styleId="264092CDC1B244F2B02A7A9106859268">
    <w:name w:val="264092CDC1B244F2B02A7A9106859268"/>
    <w:rsid w:val="00F1788B"/>
  </w:style>
  <w:style w:type="paragraph" w:customStyle="1" w:styleId="A04C53B591D24289AAC1DEB52A8FD45B">
    <w:name w:val="A04C53B591D24289AAC1DEB52A8FD45B"/>
    <w:rsid w:val="00F1788B"/>
  </w:style>
  <w:style w:type="paragraph" w:customStyle="1" w:styleId="AD74BF213A384E5688275EF990433CBA">
    <w:name w:val="AD74BF213A384E5688275EF990433CBA"/>
    <w:rsid w:val="00F1788B"/>
  </w:style>
  <w:style w:type="paragraph" w:customStyle="1" w:styleId="A7D74F88D4064F42A0FD6408E9140F6C">
    <w:name w:val="A7D74F88D4064F42A0FD6408E9140F6C"/>
    <w:rsid w:val="00F1788B"/>
  </w:style>
  <w:style w:type="paragraph" w:customStyle="1" w:styleId="C4E720C102B343EAA7D34E3389CFBB40">
    <w:name w:val="C4E720C102B343EAA7D34E3389CFBB40"/>
    <w:rsid w:val="00F1788B"/>
  </w:style>
  <w:style w:type="paragraph" w:customStyle="1" w:styleId="A0B4A0DCA17A41BDB459E54187CF7F35">
    <w:name w:val="A0B4A0DCA17A41BDB459E54187CF7F35"/>
    <w:rsid w:val="00F1788B"/>
  </w:style>
  <w:style w:type="paragraph" w:customStyle="1" w:styleId="702E2155FD014F5DA59FD9B9B288B590">
    <w:name w:val="702E2155FD014F5DA59FD9B9B288B590"/>
    <w:rsid w:val="00F1788B"/>
  </w:style>
  <w:style w:type="paragraph" w:customStyle="1" w:styleId="615E05CFA94E4EFFBE454E32368197C4">
    <w:name w:val="615E05CFA94E4EFFBE454E32368197C4"/>
    <w:rsid w:val="00F1788B"/>
  </w:style>
  <w:style w:type="paragraph" w:customStyle="1" w:styleId="0AC01CED6D2145ECBA128142AA50DCDB">
    <w:name w:val="0AC01CED6D2145ECBA128142AA50DCDB"/>
    <w:rsid w:val="00F1788B"/>
  </w:style>
  <w:style w:type="paragraph" w:customStyle="1" w:styleId="559FC885D4D941C0A0F4CA16ABBB2442">
    <w:name w:val="559FC885D4D941C0A0F4CA16ABBB2442"/>
    <w:rsid w:val="00F1788B"/>
  </w:style>
  <w:style w:type="paragraph" w:customStyle="1" w:styleId="DDFCF48A44B64F79873EE92C5C0EB389">
    <w:name w:val="DDFCF48A44B64F79873EE92C5C0EB389"/>
    <w:rsid w:val="00F1788B"/>
  </w:style>
  <w:style w:type="paragraph" w:customStyle="1" w:styleId="6F569DD09A7E4C2A95017911DC608363">
    <w:name w:val="6F569DD09A7E4C2A95017911DC608363"/>
    <w:rsid w:val="00F1788B"/>
  </w:style>
  <w:style w:type="paragraph" w:customStyle="1" w:styleId="4E649F2FDE2040019A028153F495BF4C">
    <w:name w:val="4E649F2FDE2040019A028153F495BF4C"/>
    <w:rsid w:val="00F1788B"/>
  </w:style>
  <w:style w:type="paragraph" w:customStyle="1" w:styleId="0F920F3EADC9467C8B99516D056FCD4D">
    <w:name w:val="0F920F3EADC9467C8B99516D056FCD4D"/>
    <w:rsid w:val="00F1788B"/>
  </w:style>
  <w:style w:type="paragraph" w:customStyle="1" w:styleId="1325874FE5B14A43BB4D9F6D332CB281">
    <w:name w:val="1325874FE5B14A43BB4D9F6D332CB281"/>
    <w:rsid w:val="00F1788B"/>
  </w:style>
  <w:style w:type="paragraph" w:customStyle="1" w:styleId="580EBA325E94475BB7A337A0DF31E591">
    <w:name w:val="580EBA325E94475BB7A337A0DF31E591"/>
    <w:rsid w:val="00F1788B"/>
  </w:style>
  <w:style w:type="paragraph" w:customStyle="1" w:styleId="059D2A300AE74202B952C1274F7AC185">
    <w:name w:val="059D2A300AE74202B952C1274F7AC185"/>
    <w:rsid w:val="00F1788B"/>
  </w:style>
  <w:style w:type="paragraph" w:customStyle="1" w:styleId="8EDB9BE92B9A46A6B70035A8CE2D2DD7">
    <w:name w:val="8EDB9BE92B9A46A6B70035A8CE2D2DD7"/>
    <w:rsid w:val="00F1788B"/>
  </w:style>
  <w:style w:type="paragraph" w:customStyle="1" w:styleId="DDF490FAD5D74FD98F09068A7D5FE8FE">
    <w:name w:val="DDF490FAD5D74FD98F09068A7D5FE8FE"/>
    <w:rsid w:val="00AA4917"/>
  </w:style>
  <w:style w:type="paragraph" w:customStyle="1" w:styleId="E373622B8A774913A78AB5AA0854E017">
    <w:name w:val="E373622B8A774913A78AB5AA0854E017"/>
    <w:rsid w:val="00AA4917"/>
  </w:style>
  <w:style w:type="paragraph" w:customStyle="1" w:styleId="2B3DF1FF2AD94FB997B9F86E5F6D378A">
    <w:name w:val="2B3DF1FF2AD94FB997B9F86E5F6D378A"/>
    <w:rsid w:val="00AA4917"/>
  </w:style>
  <w:style w:type="paragraph" w:customStyle="1" w:styleId="CFEEE0D2DD9E43D28D357CD584488DDD">
    <w:name w:val="CFEEE0D2DD9E43D28D357CD584488DDD"/>
    <w:rsid w:val="00AA4917"/>
  </w:style>
  <w:style w:type="paragraph" w:customStyle="1" w:styleId="5C8D1B5F66054B17B55B4062145652FE">
    <w:name w:val="5C8D1B5F66054B17B55B4062145652FE"/>
    <w:rsid w:val="00AA4917"/>
  </w:style>
  <w:style w:type="paragraph" w:customStyle="1" w:styleId="D667CAFFDC714342B27EF2A37629E9C6">
    <w:name w:val="D667CAFFDC714342B27EF2A37629E9C6"/>
    <w:rsid w:val="00392C12"/>
  </w:style>
  <w:style w:type="paragraph" w:customStyle="1" w:styleId="A166C58BA6F140CEB6138A8789FEED2B1">
    <w:name w:val="A166C58BA6F140CEB6138A8789FEED2B1"/>
    <w:rsid w:val="00392C12"/>
    <w:pPr>
      <w:spacing w:after="0" w:line="240" w:lineRule="auto"/>
    </w:pPr>
    <w:rPr>
      <w:rFonts w:ascii="Segoe UI" w:eastAsia="Times New Roman" w:hAnsi="Segoe UI" w:cs="Times New Roman"/>
    </w:rPr>
  </w:style>
  <w:style w:type="paragraph" w:customStyle="1" w:styleId="A57100888F5D49468D4EBA7989AAF3D91">
    <w:name w:val="A57100888F5D49468D4EBA7989AAF3D91"/>
    <w:rsid w:val="00392C12"/>
    <w:pPr>
      <w:spacing w:after="0" w:line="240" w:lineRule="auto"/>
    </w:pPr>
    <w:rPr>
      <w:rFonts w:ascii="Segoe UI" w:eastAsia="Times New Roman" w:hAnsi="Segoe UI" w:cs="Times New Roman"/>
    </w:rPr>
  </w:style>
  <w:style w:type="paragraph" w:customStyle="1" w:styleId="31BD7FEC613C486CB3A79D8AE7DC94DC1">
    <w:name w:val="31BD7FEC613C486CB3A79D8AE7DC94DC1"/>
    <w:rsid w:val="00392C12"/>
    <w:pPr>
      <w:spacing w:after="0" w:line="240" w:lineRule="auto"/>
    </w:pPr>
    <w:rPr>
      <w:rFonts w:ascii="Segoe UI" w:eastAsia="Times New Roman" w:hAnsi="Segoe UI" w:cs="Times New Roman"/>
    </w:rPr>
  </w:style>
  <w:style w:type="paragraph" w:customStyle="1" w:styleId="40EBF4CAE1FA4895B78BE5BFC71D7B0C1">
    <w:name w:val="40EBF4CAE1FA4895B78BE5BFC71D7B0C1"/>
    <w:rsid w:val="00392C12"/>
    <w:pPr>
      <w:spacing w:after="0" w:line="240" w:lineRule="auto"/>
    </w:pPr>
    <w:rPr>
      <w:rFonts w:ascii="Segoe UI" w:eastAsia="Times New Roman" w:hAnsi="Segoe UI" w:cs="Times New Roman"/>
    </w:rPr>
  </w:style>
  <w:style w:type="paragraph" w:customStyle="1" w:styleId="40088482B1794B82A0F19BEEF7B3AACE1">
    <w:name w:val="40088482B1794B82A0F19BEEF7B3AACE1"/>
    <w:rsid w:val="00392C12"/>
    <w:pPr>
      <w:spacing w:after="0" w:line="240" w:lineRule="auto"/>
    </w:pPr>
    <w:rPr>
      <w:rFonts w:ascii="Segoe UI" w:eastAsia="Times New Roman" w:hAnsi="Segoe UI" w:cs="Times New Roman"/>
    </w:rPr>
  </w:style>
  <w:style w:type="paragraph" w:customStyle="1" w:styleId="DCF0F115FA0A413DA0460558851761C61">
    <w:name w:val="DCF0F115FA0A413DA0460558851761C61"/>
    <w:rsid w:val="00392C12"/>
    <w:pPr>
      <w:spacing w:after="0" w:line="240" w:lineRule="auto"/>
    </w:pPr>
    <w:rPr>
      <w:rFonts w:ascii="Segoe UI" w:eastAsia="Times New Roman" w:hAnsi="Segoe UI" w:cs="Times New Roman"/>
    </w:rPr>
  </w:style>
  <w:style w:type="paragraph" w:customStyle="1" w:styleId="DC6EF32C9A1649C293C2AF6871A470D01">
    <w:name w:val="DC6EF32C9A1649C293C2AF6871A470D01"/>
    <w:rsid w:val="00392C12"/>
    <w:pPr>
      <w:spacing w:after="0" w:line="240" w:lineRule="auto"/>
    </w:pPr>
    <w:rPr>
      <w:rFonts w:ascii="Segoe UI" w:eastAsia="Times New Roman" w:hAnsi="Segoe UI" w:cs="Times New Roman"/>
    </w:rPr>
  </w:style>
  <w:style w:type="paragraph" w:customStyle="1" w:styleId="53EAF7E9EFEF4418B6CD027D9BC1D1091">
    <w:name w:val="53EAF7E9EFEF4418B6CD027D9BC1D1091"/>
    <w:rsid w:val="00392C12"/>
    <w:pPr>
      <w:spacing w:after="0" w:line="240" w:lineRule="auto"/>
    </w:pPr>
    <w:rPr>
      <w:rFonts w:ascii="Segoe UI" w:eastAsia="Times New Roman" w:hAnsi="Segoe UI" w:cs="Times New Roman"/>
    </w:rPr>
  </w:style>
  <w:style w:type="paragraph" w:customStyle="1" w:styleId="847C668C3892471E85383F38A1781C2E1">
    <w:name w:val="847C668C3892471E85383F38A1781C2E1"/>
    <w:rsid w:val="00392C12"/>
    <w:pPr>
      <w:spacing w:after="0" w:line="240" w:lineRule="auto"/>
    </w:pPr>
    <w:rPr>
      <w:rFonts w:ascii="Segoe UI" w:eastAsia="Times New Roman" w:hAnsi="Segoe UI" w:cs="Times New Roman"/>
    </w:rPr>
  </w:style>
  <w:style w:type="paragraph" w:customStyle="1" w:styleId="A09CB90AA50242039FDE1CD6E4D525971">
    <w:name w:val="A09CB90AA50242039FDE1CD6E4D525971"/>
    <w:rsid w:val="00392C12"/>
    <w:pPr>
      <w:spacing w:after="0" w:line="240" w:lineRule="auto"/>
    </w:pPr>
    <w:rPr>
      <w:rFonts w:ascii="Segoe UI" w:eastAsia="Times New Roman" w:hAnsi="Segoe UI" w:cs="Times New Roman"/>
    </w:rPr>
  </w:style>
  <w:style w:type="paragraph" w:customStyle="1" w:styleId="D58F5B9DDA6D4DF98E6946D34D887F301">
    <w:name w:val="D58F5B9DDA6D4DF98E6946D34D887F301"/>
    <w:rsid w:val="00392C12"/>
    <w:pPr>
      <w:spacing w:after="0" w:line="240" w:lineRule="auto"/>
    </w:pPr>
    <w:rPr>
      <w:rFonts w:ascii="Segoe UI" w:eastAsia="Times New Roman" w:hAnsi="Segoe UI" w:cs="Times New Roman"/>
    </w:rPr>
  </w:style>
  <w:style w:type="paragraph" w:customStyle="1" w:styleId="3D81B246BCA54BCBAD57FE0E6A17FA821">
    <w:name w:val="3D81B246BCA54BCBAD57FE0E6A17FA821"/>
    <w:rsid w:val="00392C12"/>
    <w:pPr>
      <w:spacing w:after="0" w:line="240" w:lineRule="auto"/>
    </w:pPr>
    <w:rPr>
      <w:rFonts w:ascii="Segoe UI" w:eastAsia="Times New Roman" w:hAnsi="Segoe UI" w:cs="Times New Roman"/>
    </w:rPr>
  </w:style>
  <w:style w:type="paragraph" w:customStyle="1" w:styleId="EE470B0482DB45ACB734D2D3909DEE1A1">
    <w:name w:val="EE470B0482DB45ACB734D2D3909DEE1A1"/>
    <w:rsid w:val="00392C12"/>
    <w:pPr>
      <w:spacing w:after="0" w:line="240" w:lineRule="auto"/>
    </w:pPr>
    <w:rPr>
      <w:rFonts w:ascii="Segoe UI" w:eastAsia="Times New Roman" w:hAnsi="Segoe UI" w:cs="Times New Roman"/>
    </w:rPr>
  </w:style>
  <w:style w:type="paragraph" w:customStyle="1" w:styleId="38CFE43565EE4B558FEBA5784FE0CD4E1">
    <w:name w:val="38CFE43565EE4B558FEBA5784FE0CD4E1"/>
    <w:rsid w:val="00392C12"/>
    <w:pPr>
      <w:spacing w:after="0" w:line="240" w:lineRule="auto"/>
    </w:pPr>
    <w:rPr>
      <w:rFonts w:ascii="Segoe UI" w:eastAsia="Times New Roman" w:hAnsi="Segoe UI" w:cs="Times New Roman"/>
    </w:rPr>
  </w:style>
  <w:style w:type="paragraph" w:customStyle="1" w:styleId="0F5C0D26F2C14667983276827A59D7341">
    <w:name w:val="0F5C0D26F2C14667983276827A59D7341"/>
    <w:rsid w:val="00392C12"/>
    <w:pPr>
      <w:spacing w:after="0" w:line="240" w:lineRule="auto"/>
    </w:pPr>
    <w:rPr>
      <w:rFonts w:ascii="Segoe UI" w:eastAsia="Times New Roman" w:hAnsi="Segoe UI" w:cs="Times New Roman"/>
    </w:rPr>
  </w:style>
  <w:style w:type="paragraph" w:customStyle="1" w:styleId="EF3FDC1ACC634DA8A5204752E7BCABF01">
    <w:name w:val="EF3FDC1ACC634DA8A5204752E7BCABF01"/>
    <w:rsid w:val="00392C12"/>
    <w:pPr>
      <w:spacing w:after="0" w:line="240" w:lineRule="auto"/>
    </w:pPr>
    <w:rPr>
      <w:rFonts w:ascii="Segoe UI" w:eastAsia="Times New Roman" w:hAnsi="Segoe UI" w:cs="Times New Roman"/>
    </w:rPr>
  </w:style>
  <w:style w:type="paragraph" w:customStyle="1" w:styleId="0189EC70F9ED472484BF771FC694B9371">
    <w:name w:val="0189EC70F9ED472484BF771FC694B9371"/>
    <w:rsid w:val="00392C12"/>
    <w:pPr>
      <w:spacing w:after="0" w:line="240" w:lineRule="auto"/>
    </w:pPr>
    <w:rPr>
      <w:rFonts w:ascii="Segoe UI" w:eastAsia="Times New Roman" w:hAnsi="Segoe UI" w:cs="Times New Roman"/>
    </w:rPr>
  </w:style>
  <w:style w:type="paragraph" w:customStyle="1" w:styleId="599711CD6A13407DB29280E0A850370E1">
    <w:name w:val="599711CD6A13407DB29280E0A850370E1"/>
    <w:rsid w:val="00392C12"/>
    <w:pPr>
      <w:spacing w:after="0" w:line="240" w:lineRule="auto"/>
    </w:pPr>
    <w:rPr>
      <w:rFonts w:ascii="Segoe UI" w:eastAsia="Times New Roman" w:hAnsi="Segoe UI" w:cs="Times New Roman"/>
    </w:rPr>
  </w:style>
  <w:style w:type="paragraph" w:customStyle="1" w:styleId="13EECAA49B2A4150BAAD3CCE2F1CB0741">
    <w:name w:val="13EECAA49B2A4150BAAD3CCE2F1CB0741"/>
    <w:rsid w:val="00392C12"/>
    <w:pPr>
      <w:spacing w:after="0" w:line="240" w:lineRule="auto"/>
    </w:pPr>
    <w:rPr>
      <w:rFonts w:ascii="Segoe UI" w:eastAsia="Times New Roman" w:hAnsi="Segoe UI" w:cs="Times New Roman"/>
    </w:rPr>
  </w:style>
  <w:style w:type="paragraph" w:customStyle="1" w:styleId="D0E9D67DB4A64E9B964B8C083A62D0821">
    <w:name w:val="D0E9D67DB4A64E9B964B8C083A62D0821"/>
    <w:rsid w:val="00392C12"/>
    <w:pPr>
      <w:spacing w:after="0" w:line="240" w:lineRule="auto"/>
    </w:pPr>
    <w:rPr>
      <w:rFonts w:ascii="Segoe UI" w:eastAsia="Times New Roman" w:hAnsi="Segoe UI" w:cs="Times New Roman"/>
    </w:rPr>
  </w:style>
  <w:style w:type="paragraph" w:customStyle="1" w:styleId="C0AC6A773F254EF7877864F04CC616341">
    <w:name w:val="C0AC6A773F254EF7877864F04CC616341"/>
    <w:rsid w:val="00392C12"/>
    <w:pPr>
      <w:spacing w:after="0" w:line="240" w:lineRule="auto"/>
    </w:pPr>
    <w:rPr>
      <w:rFonts w:ascii="Segoe UI" w:eastAsia="Times New Roman" w:hAnsi="Segoe UI" w:cs="Times New Roman"/>
    </w:rPr>
  </w:style>
  <w:style w:type="paragraph" w:customStyle="1" w:styleId="1A6630B8CD964B61936BB23A1ED033471">
    <w:name w:val="1A6630B8CD964B61936BB23A1ED033471"/>
    <w:rsid w:val="00392C12"/>
    <w:pPr>
      <w:spacing w:after="0" w:line="240" w:lineRule="auto"/>
    </w:pPr>
    <w:rPr>
      <w:rFonts w:ascii="Segoe UI" w:eastAsia="Times New Roman" w:hAnsi="Segoe UI" w:cs="Times New Roman"/>
    </w:rPr>
  </w:style>
  <w:style w:type="paragraph" w:customStyle="1" w:styleId="115FF562DF1B4607978BB04CC60014B81">
    <w:name w:val="115FF562DF1B4607978BB04CC60014B81"/>
    <w:rsid w:val="00392C12"/>
    <w:pPr>
      <w:spacing w:after="0" w:line="240" w:lineRule="auto"/>
    </w:pPr>
    <w:rPr>
      <w:rFonts w:ascii="Segoe UI" w:eastAsia="Times New Roman" w:hAnsi="Segoe UI" w:cs="Times New Roman"/>
    </w:rPr>
  </w:style>
  <w:style w:type="paragraph" w:customStyle="1" w:styleId="E0B2E68B43EA435AA69379982D2CB8561">
    <w:name w:val="E0B2E68B43EA435AA69379982D2CB8561"/>
    <w:rsid w:val="00392C12"/>
    <w:pPr>
      <w:spacing w:after="0" w:line="240" w:lineRule="auto"/>
    </w:pPr>
    <w:rPr>
      <w:rFonts w:ascii="Segoe UI" w:eastAsia="Times New Roman" w:hAnsi="Segoe UI" w:cs="Times New Roman"/>
    </w:rPr>
  </w:style>
  <w:style w:type="paragraph" w:customStyle="1" w:styleId="8BA09723D31F4BC9B3F0590F1441E70F1">
    <w:name w:val="8BA09723D31F4BC9B3F0590F1441E70F1"/>
    <w:rsid w:val="00392C12"/>
    <w:pPr>
      <w:spacing w:after="0" w:line="240" w:lineRule="auto"/>
    </w:pPr>
    <w:rPr>
      <w:rFonts w:ascii="Segoe UI" w:eastAsia="Times New Roman" w:hAnsi="Segoe UI" w:cs="Times New Roman"/>
    </w:rPr>
  </w:style>
  <w:style w:type="paragraph" w:customStyle="1" w:styleId="F1439391922544ADBFB12DCE30F164D81">
    <w:name w:val="F1439391922544ADBFB12DCE30F164D81"/>
    <w:rsid w:val="00392C12"/>
    <w:pPr>
      <w:spacing w:after="0" w:line="240" w:lineRule="auto"/>
    </w:pPr>
    <w:rPr>
      <w:rFonts w:ascii="Segoe UI" w:eastAsia="Times New Roman" w:hAnsi="Segoe UI" w:cs="Times New Roman"/>
    </w:rPr>
  </w:style>
  <w:style w:type="paragraph" w:customStyle="1" w:styleId="409C46183C73436A969371004A6E97741">
    <w:name w:val="409C46183C73436A969371004A6E97741"/>
    <w:rsid w:val="00392C12"/>
    <w:pPr>
      <w:spacing w:after="0" w:line="240" w:lineRule="auto"/>
    </w:pPr>
    <w:rPr>
      <w:rFonts w:ascii="Segoe UI" w:eastAsia="Times New Roman" w:hAnsi="Segoe UI" w:cs="Times New Roman"/>
    </w:rPr>
  </w:style>
  <w:style w:type="paragraph" w:customStyle="1" w:styleId="AE0D40C623D7458BA0589250A523C0331">
    <w:name w:val="AE0D40C623D7458BA0589250A523C0331"/>
    <w:rsid w:val="00392C12"/>
    <w:pPr>
      <w:spacing w:after="0" w:line="240" w:lineRule="auto"/>
    </w:pPr>
    <w:rPr>
      <w:rFonts w:ascii="Segoe UI" w:eastAsia="Times New Roman" w:hAnsi="Segoe UI" w:cs="Times New Roman"/>
    </w:rPr>
  </w:style>
  <w:style w:type="paragraph" w:customStyle="1" w:styleId="2B0B2240F5FE41B9904C1AA4FC997C151">
    <w:name w:val="2B0B2240F5FE41B9904C1AA4FC997C151"/>
    <w:rsid w:val="00392C12"/>
    <w:pPr>
      <w:spacing w:after="0" w:line="240" w:lineRule="auto"/>
    </w:pPr>
    <w:rPr>
      <w:rFonts w:ascii="Segoe UI" w:eastAsia="Times New Roman" w:hAnsi="Segoe UI" w:cs="Times New Roman"/>
    </w:rPr>
  </w:style>
  <w:style w:type="paragraph" w:customStyle="1" w:styleId="5D577F4E901E49139405CC8FD63CF1CA1">
    <w:name w:val="5D577F4E901E49139405CC8FD63CF1CA1"/>
    <w:rsid w:val="00392C12"/>
    <w:pPr>
      <w:spacing w:after="0" w:line="240" w:lineRule="auto"/>
    </w:pPr>
    <w:rPr>
      <w:rFonts w:ascii="Segoe UI" w:eastAsia="Times New Roman" w:hAnsi="Segoe UI" w:cs="Times New Roman"/>
    </w:rPr>
  </w:style>
  <w:style w:type="paragraph" w:customStyle="1" w:styleId="CCD727685A5641E4B420A6DB1EC885E61">
    <w:name w:val="CCD727685A5641E4B420A6DB1EC885E61"/>
    <w:rsid w:val="00392C12"/>
    <w:pPr>
      <w:spacing w:after="0" w:line="240" w:lineRule="auto"/>
    </w:pPr>
    <w:rPr>
      <w:rFonts w:ascii="Segoe UI" w:eastAsia="Times New Roman" w:hAnsi="Segoe UI" w:cs="Times New Roman"/>
    </w:rPr>
  </w:style>
  <w:style w:type="paragraph" w:customStyle="1" w:styleId="AC55E01BC8DA4AF5AD5C62AB1D2D964D1">
    <w:name w:val="AC55E01BC8DA4AF5AD5C62AB1D2D964D1"/>
    <w:rsid w:val="00392C12"/>
    <w:pPr>
      <w:spacing w:after="0" w:line="240" w:lineRule="auto"/>
    </w:pPr>
    <w:rPr>
      <w:rFonts w:ascii="Segoe UI" w:eastAsia="Times New Roman" w:hAnsi="Segoe UI" w:cs="Times New Roman"/>
    </w:rPr>
  </w:style>
  <w:style w:type="paragraph" w:customStyle="1" w:styleId="B8577034C94641C4912A956F200A44841">
    <w:name w:val="B8577034C94641C4912A956F200A44841"/>
    <w:rsid w:val="00392C12"/>
    <w:pPr>
      <w:spacing w:after="0" w:line="240" w:lineRule="auto"/>
    </w:pPr>
    <w:rPr>
      <w:rFonts w:ascii="Segoe UI" w:eastAsia="Times New Roman" w:hAnsi="Segoe UI" w:cs="Times New Roman"/>
    </w:rPr>
  </w:style>
  <w:style w:type="paragraph" w:customStyle="1" w:styleId="7A0B847766614281AC468915F5D051011">
    <w:name w:val="7A0B847766614281AC468915F5D051011"/>
    <w:rsid w:val="00392C12"/>
    <w:pPr>
      <w:spacing w:after="0" w:line="240" w:lineRule="auto"/>
    </w:pPr>
    <w:rPr>
      <w:rFonts w:ascii="Segoe UI" w:eastAsia="Times New Roman" w:hAnsi="Segoe UI" w:cs="Times New Roman"/>
    </w:rPr>
  </w:style>
  <w:style w:type="paragraph" w:customStyle="1" w:styleId="7E89A1019A1A43C7BE5CF8B18FB6B04B1">
    <w:name w:val="7E89A1019A1A43C7BE5CF8B18FB6B04B1"/>
    <w:rsid w:val="00392C12"/>
    <w:pPr>
      <w:spacing w:after="0" w:line="240" w:lineRule="auto"/>
    </w:pPr>
    <w:rPr>
      <w:rFonts w:ascii="Segoe UI" w:eastAsia="Times New Roman" w:hAnsi="Segoe UI" w:cs="Times New Roman"/>
    </w:rPr>
  </w:style>
  <w:style w:type="paragraph" w:customStyle="1" w:styleId="9973622FD1214858B7B4DE96CF8372C01">
    <w:name w:val="9973622FD1214858B7B4DE96CF8372C01"/>
    <w:rsid w:val="00392C12"/>
    <w:pPr>
      <w:spacing w:after="0" w:line="240" w:lineRule="auto"/>
    </w:pPr>
    <w:rPr>
      <w:rFonts w:ascii="Segoe UI" w:eastAsia="Times New Roman" w:hAnsi="Segoe UI" w:cs="Times New Roman"/>
    </w:rPr>
  </w:style>
  <w:style w:type="paragraph" w:customStyle="1" w:styleId="2B1079AA77FA47818A30BF201C3696E61">
    <w:name w:val="2B1079AA77FA47818A30BF201C3696E61"/>
    <w:rsid w:val="00392C12"/>
    <w:pPr>
      <w:spacing w:after="0" w:line="240" w:lineRule="auto"/>
    </w:pPr>
    <w:rPr>
      <w:rFonts w:ascii="Segoe UI" w:eastAsia="Times New Roman" w:hAnsi="Segoe UI" w:cs="Times New Roman"/>
    </w:rPr>
  </w:style>
  <w:style w:type="paragraph" w:customStyle="1" w:styleId="DB0F820B7A974868AFEF496EED3A0BF61">
    <w:name w:val="DB0F820B7A974868AFEF496EED3A0BF61"/>
    <w:rsid w:val="00392C12"/>
    <w:pPr>
      <w:spacing w:after="0" w:line="240" w:lineRule="auto"/>
    </w:pPr>
    <w:rPr>
      <w:rFonts w:ascii="Segoe UI" w:eastAsia="Times New Roman" w:hAnsi="Segoe UI" w:cs="Times New Roman"/>
    </w:rPr>
  </w:style>
  <w:style w:type="paragraph" w:customStyle="1" w:styleId="F1A6204FF9054090BF748088EF9E3E081">
    <w:name w:val="F1A6204FF9054090BF748088EF9E3E081"/>
    <w:rsid w:val="00392C12"/>
    <w:pPr>
      <w:spacing w:after="0" w:line="240" w:lineRule="auto"/>
    </w:pPr>
    <w:rPr>
      <w:rFonts w:ascii="Segoe UI" w:eastAsia="Times New Roman" w:hAnsi="Segoe UI" w:cs="Times New Roman"/>
    </w:rPr>
  </w:style>
  <w:style w:type="paragraph" w:customStyle="1" w:styleId="E655B6887AB64B24802AAD92445C26C41">
    <w:name w:val="E655B6887AB64B24802AAD92445C26C41"/>
    <w:rsid w:val="00392C12"/>
    <w:pPr>
      <w:spacing w:after="0" w:line="240" w:lineRule="auto"/>
    </w:pPr>
    <w:rPr>
      <w:rFonts w:ascii="Segoe UI" w:eastAsia="Times New Roman" w:hAnsi="Segoe UI" w:cs="Times New Roman"/>
    </w:rPr>
  </w:style>
  <w:style w:type="paragraph" w:customStyle="1" w:styleId="7CD2C31E0AD541D7A5F347C4788B49601">
    <w:name w:val="7CD2C31E0AD541D7A5F347C4788B49601"/>
    <w:rsid w:val="00392C12"/>
    <w:pPr>
      <w:spacing w:after="0" w:line="240" w:lineRule="auto"/>
    </w:pPr>
    <w:rPr>
      <w:rFonts w:ascii="Segoe UI" w:eastAsia="Times New Roman" w:hAnsi="Segoe UI" w:cs="Times New Roman"/>
    </w:rPr>
  </w:style>
  <w:style w:type="paragraph" w:customStyle="1" w:styleId="96D5E95D94174909A555753AECB616C91">
    <w:name w:val="96D5E95D94174909A555753AECB616C91"/>
    <w:rsid w:val="00392C12"/>
    <w:pPr>
      <w:spacing w:after="0" w:line="240" w:lineRule="auto"/>
    </w:pPr>
    <w:rPr>
      <w:rFonts w:ascii="Segoe UI" w:eastAsia="Times New Roman" w:hAnsi="Segoe UI" w:cs="Times New Roman"/>
    </w:rPr>
  </w:style>
  <w:style w:type="paragraph" w:customStyle="1" w:styleId="9C3FCC3680164D2AB9B6DE0BFEE29F641">
    <w:name w:val="9C3FCC3680164D2AB9B6DE0BFEE29F641"/>
    <w:rsid w:val="00392C12"/>
    <w:pPr>
      <w:spacing w:after="0" w:line="240" w:lineRule="auto"/>
    </w:pPr>
    <w:rPr>
      <w:rFonts w:ascii="Segoe UI" w:eastAsia="Times New Roman" w:hAnsi="Segoe UI" w:cs="Times New Roman"/>
    </w:rPr>
  </w:style>
  <w:style w:type="paragraph" w:customStyle="1" w:styleId="5DC141A5FBE44F6780A5DB25783ED6651">
    <w:name w:val="5DC141A5FBE44F6780A5DB25783ED6651"/>
    <w:rsid w:val="00392C12"/>
    <w:pPr>
      <w:spacing w:after="0" w:line="240" w:lineRule="auto"/>
    </w:pPr>
    <w:rPr>
      <w:rFonts w:ascii="Segoe UI" w:eastAsia="Times New Roman" w:hAnsi="Segoe UI" w:cs="Times New Roman"/>
    </w:rPr>
  </w:style>
  <w:style w:type="paragraph" w:customStyle="1" w:styleId="E5E459CAD7CD4CC1B779DE38A2B0C4041">
    <w:name w:val="E5E459CAD7CD4CC1B779DE38A2B0C4041"/>
    <w:rsid w:val="00392C12"/>
    <w:pPr>
      <w:spacing w:after="0" w:line="240" w:lineRule="auto"/>
    </w:pPr>
    <w:rPr>
      <w:rFonts w:ascii="Segoe UI" w:eastAsia="Times New Roman" w:hAnsi="Segoe UI" w:cs="Times New Roman"/>
    </w:rPr>
  </w:style>
  <w:style w:type="paragraph" w:customStyle="1" w:styleId="DE76C3BA160E4B91A8C0EBBD3D19206D1">
    <w:name w:val="DE76C3BA160E4B91A8C0EBBD3D19206D1"/>
    <w:rsid w:val="00392C12"/>
    <w:pPr>
      <w:spacing w:after="0" w:line="240" w:lineRule="auto"/>
    </w:pPr>
    <w:rPr>
      <w:rFonts w:ascii="Segoe UI" w:eastAsia="Times New Roman" w:hAnsi="Segoe UI" w:cs="Times New Roman"/>
    </w:rPr>
  </w:style>
  <w:style w:type="paragraph" w:customStyle="1" w:styleId="F714D971A1734707AC7B5CD723CBE03E1">
    <w:name w:val="F714D971A1734707AC7B5CD723CBE03E1"/>
    <w:rsid w:val="00392C12"/>
    <w:pPr>
      <w:spacing w:after="0" w:line="240" w:lineRule="auto"/>
    </w:pPr>
    <w:rPr>
      <w:rFonts w:ascii="Segoe UI" w:eastAsia="Times New Roman" w:hAnsi="Segoe UI" w:cs="Times New Roman"/>
    </w:rPr>
  </w:style>
  <w:style w:type="paragraph" w:customStyle="1" w:styleId="399FAB2085784F8F9A5E7683EBD8DE121">
    <w:name w:val="399FAB2085784F8F9A5E7683EBD8DE121"/>
    <w:rsid w:val="00392C12"/>
    <w:pPr>
      <w:spacing w:after="0" w:line="240" w:lineRule="auto"/>
    </w:pPr>
    <w:rPr>
      <w:rFonts w:ascii="Segoe UI" w:eastAsia="Times New Roman" w:hAnsi="Segoe UI" w:cs="Times New Roman"/>
    </w:rPr>
  </w:style>
  <w:style w:type="paragraph" w:customStyle="1" w:styleId="0AEC8BC62C9C44F6B8689EA7D41C81C31">
    <w:name w:val="0AEC8BC62C9C44F6B8689EA7D41C81C31"/>
    <w:rsid w:val="00392C12"/>
    <w:pPr>
      <w:spacing w:after="0" w:line="240" w:lineRule="auto"/>
    </w:pPr>
    <w:rPr>
      <w:rFonts w:ascii="Segoe UI" w:eastAsia="Times New Roman" w:hAnsi="Segoe UI" w:cs="Times New Roman"/>
    </w:rPr>
  </w:style>
  <w:style w:type="paragraph" w:customStyle="1" w:styleId="F3AFF72CACA1497D9D424D09DEA3E69D1">
    <w:name w:val="F3AFF72CACA1497D9D424D09DEA3E69D1"/>
    <w:rsid w:val="00392C12"/>
    <w:pPr>
      <w:spacing w:after="0" w:line="240" w:lineRule="auto"/>
    </w:pPr>
    <w:rPr>
      <w:rFonts w:ascii="Segoe UI" w:eastAsia="Times New Roman" w:hAnsi="Segoe UI" w:cs="Times New Roman"/>
    </w:rPr>
  </w:style>
  <w:style w:type="paragraph" w:customStyle="1" w:styleId="2019DB9A8F8D4D9BA80C639427B536EE1">
    <w:name w:val="2019DB9A8F8D4D9BA80C639427B536EE1"/>
    <w:rsid w:val="00392C12"/>
    <w:pPr>
      <w:spacing w:after="0" w:line="240" w:lineRule="auto"/>
    </w:pPr>
    <w:rPr>
      <w:rFonts w:ascii="Segoe UI" w:eastAsia="Times New Roman" w:hAnsi="Segoe UI" w:cs="Times New Roman"/>
    </w:rPr>
  </w:style>
  <w:style w:type="paragraph" w:customStyle="1" w:styleId="31A2AB83867F4BD3928AD35EB81457D11">
    <w:name w:val="31A2AB83867F4BD3928AD35EB81457D11"/>
    <w:rsid w:val="00392C12"/>
    <w:pPr>
      <w:spacing w:after="0" w:line="240" w:lineRule="auto"/>
    </w:pPr>
    <w:rPr>
      <w:rFonts w:ascii="Segoe UI" w:eastAsia="Times New Roman" w:hAnsi="Segoe UI" w:cs="Times New Roman"/>
    </w:rPr>
  </w:style>
  <w:style w:type="paragraph" w:customStyle="1" w:styleId="6B937A8E093B416BB3A18E4CF93543FC1">
    <w:name w:val="6B937A8E093B416BB3A18E4CF93543FC1"/>
    <w:rsid w:val="00392C12"/>
    <w:pPr>
      <w:spacing w:after="0" w:line="240" w:lineRule="auto"/>
    </w:pPr>
    <w:rPr>
      <w:rFonts w:ascii="Segoe UI" w:eastAsia="Times New Roman" w:hAnsi="Segoe UI" w:cs="Times New Roman"/>
    </w:rPr>
  </w:style>
  <w:style w:type="paragraph" w:customStyle="1" w:styleId="BD9083D8774149FAB2BC28074CD247C51">
    <w:name w:val="BD9083D8774149FAB2BC28074CD247C51"/>
    <w:rsid w:val="00392C12"/>
    <w:pPr>
      <w:spacing w:after="0" w:line="240" w:lineRule="auto"/>
    </w:pPr>
    <w:rPr>
      <w:rFonts w:ascii="Segoe UI" w:eastAsia="Times New Roman" w:hAnsi="Segoe UI" w:cs="Times New Roman"/>
    </w:rPr>
  </w:style>
  <w:style w:type="paragraph" w:customStyle="1" w:styleId="04030AD41BAA478C84AF27F14FEEABC51">
    <w:name w:val="04030AD41BAA478C84AF27F14FEEABC51"/>
    <w:rsid w:val="00392C12"/>
    <w:pPr>
      <w:spacing w:after="0" w:line="240" w:lineRule="auto"/>
    </w:pPr>
    <w:rPr>
      <w:rFonts w:ascii="Segoe UI" w:eastAsia="Times New Roman" w:hAnsi="Segoe UI" w:cs="Times New Roman"/>
    </w:rPr>
  </w:style>
  <w:style w:type="paragraph" w:customStyle="1" w:styleId="C125F4A4DBB44BB78438A098C17F56C01">
    <w:name w:val="C125F4A4DBB44BB78438A098C17F56C01"/>
    <w:rsid w:val="00392C12"/>
    <w:pPr>
      <w:spacing w:after="0" w:line="240" w:lineRule="auto"/>
    </w:pPr>
    <w:rPr>
      <w:rFonts w:ascii="Segoe UI" w:eastAsia="Times New Roman" w:hAnsi="Segoe UI" w:cs="Times New Roman"/>
    </w:rPr>
  </w:style>
  <w:style w:type="paragraph" w:customStyle="1" w:styleId="74A1AFA0173A4159B262C2D6E3E2B9D41">
    <w:name w:val="74A1AFA0173A4159B262C2D6E3E2B9D41"/>
    <w:rsid w:val="00392C12"/>
    <w:pPr>
      <w:spacing w:after="0" w:line="240" w:lineRule="auto"/>
    </w:pPr>
    <w:rPr>
      <w:rFonts w:ascii="Segoe UI" w:eastAsia="Times New Roman" w:hAnsi="Segoe UI" w:cs="Times New Roman"/>
    </w:rPr>
  </w:style>
  <w:style w:type="paragraph" w:customStyle="1" w:styleId="5B5EAF0858BD47DB8A113E989290D2C91">
    <w:name w:val="5B5EAF0858BD47DB8A113E989290D2C91"/>
    <w:rsid w:val="00392C12"/>
    <w:pPr>
      <w:spacing w:after="0" w:line="240" w:lineRule="auto"/>
    </w:pPr>
    <w:rPr>
      <w:rFonts w:ascii="Segoe UI" w:eastAsia="Times New Roman" w:hAnsi="Segoe UI" w:cs="Times New Roman"/>
    </w:rPr>
  </w:style>
  <w:style w:type="paragraph" w:customStyle="1" w:styleId="4FEA9247AFE9459E8122CAC294DE1A371">
    <w:name w:val="4FEA9247AFE9459E8122CAC294DE1A371"/>
    <w:rsid w:val="00392C12"/>
    <w:pPr>
      <w:spacing w:after="0" w:line="240" w:lineRule="auto"/>
    </w:pPr>
    <w:rPr>
      <w:rFonts w:ascii="Segoe UI" w:eastAsia="Times New Roman" w:hAnsi="Segoe UI" w:cs="Times New Roman"/>
    </w:rPr>
  </w:style>
  <w:style w:type="paragraph" w:customStyle="1" w:styleId="FADE84B6A8EC4595B51261F311C6BAEF1">
    <w:name w:val="FADE84B6A8EC4595B51261F311C6BAEF1"/>
    <w:rsid w:val="00392C12"/>
    <w:pPr>
      <w:spacing w:after="0" w:line="240" w:lineRule="auto"/>
    </w:pPr>
    <w:rPr>
      <w:rFonts w:ascii="Segoe UI" w:eastAsia="Times New Roman" w:hAnsi="Segoe UI" w:cs="Times New Roman"/>
    </w:rPr>
  </w:style>
  <w:style w:type="paragraph" w:customStyle="1" w:styleId="887613D5DDD04AE692EFE80D241554FD1">
    <w:name w:val="887613D5DDD04AE692EFE80D241554FD1"/>
    <w:rsid w:val="00392C12"/>
    <w:pPr>
      <w:spacing w:after="0" w:line="240" w:lineRule="auto"/>
    </w:pPr>
    <w:rPr>
      <w:rFonts w:ascii="Segoe UI" w:eastAsia="Times New Roman" w:hAnsi="Segoe UI" w:cs="Times New Roman"/>
    </w:rPr>
  </w:style>
  <w:style w:type="paragraph" w:customStyle="1" w:styleId="2C2402D01BE741D1B8AB98783AB310C01">
    <w:name w:val="2C2402D01BE741D1B8AB98783AB310C01"/>
    <w:rsid w:val="00392C12"/>
    <w:pPr>
      <w:spacing w:after="0" w:line="240" w:lineRule="auto"/>
    </w:pPr>
    <w:rPr>
      <w:rFonts w:ascii="Segoe UI" w:eastAsia="Times New Roman" w:hAnsi="Segoe UI" w:cs="Times New Roman"/>
    </w:rPr>
  </w:style>
  <w:style w:type="paragraph" w:customStyle="1" w:styleId="231C0DB01BDA4F53BB23273A0676C3FC1">
    <w:name w:val="231C0DB01BDA4F53BB23273A0676C3FC1"/>
    <w:rsid w:val="00392C12"/>
    <w:pPr>
      <w:spacing w:after="0" w:line="240" w:lineRule="auto"/>
    </w:pPr>
    <w:rPr>
      <w:rFonts w:ascii="Segoe UI" w:eastAsia="Times New Roman" w:hAnsi="Segoe UI" w:cs="Times New Roman"/>
    </w:rPr>
  </w:style>
  <w:style w:type="paragraph" w:customStyle="1" w:styleId="2DFDA33D1930432CA9C04F1FC9D0F4C81">
    <w:name w:val="2DFDA33D1930432CA9C04F1FC9D0F4C81"/>
    <w:rsid w:val="00392C12"/>
    <w:pPr>
      <w:spacing w:after="0" w:line="240" w:lineRule="auto"/>
    </w:pPr>
    <w:rPr>
      <w:rFonts w:ascii="Segoe UI" w:eastAsia="Times New Roman" w:hAnsi="Segoe UI" w:cs="Times New Roman"/>
    </w:rPr>
  </w:style>
  <w:style w:type="paragraph" w:customStyle="1" w:styleId="9B88F6F19AB14BF68118AE85561736251">
    <w:name w:val="9B88F6F19AB14BF68118AE85561736251"/>
    <w:rsid w:val="00392C12"/>
    <w:pPr>
      <w:spacing w:after="0" w:line="240" w:lineRule="auto"/>
    </w:pPr>
    <w:rPr>
      <w:rFonts w:ascii="Segoe UI" w:eastAsia="Times New Roman" w:hAnsi="Segoe UI" w:cs="Times New Roman"/>
    </w:rPr>
  </w:style>
  <w:style w:type="paragraph" w:customStyle="1" w:styleId="0E3F3F26C91A4D1AA7D027D61170DF2D1">
    <w:name w:val="0E3F3F26C91A4D1AA7D027D61170DF2D1"/>
    <w:rsid w:val="00392C12"/>
    <w:pPr>
      <w:spacing w:after="0" w:line="240" w:lineRule="auto"/>
    </w:pPr>
    <w:rPr>
      <w:rFonts w:ascii="Segoe UI" w:eastAsia="Times New Roman" w:hAnsi="Segoe UI" w:cs="Times New Roman"/>
    </w:rPr>
  </w:style>
  <w:style w:type="paragraph" w:customStyle="1" w:styleId="FEFAA25D534F456ABA25DF6F79558DC21">
    <w:name w:val="FEFAA25D534F456ABA25DF6F79558DC21"/>
    <w:rsid w:val="00392C12"/>
    <w:pPr>
      <w:spacing w:after="0" w:line="240" w:lineRule="auto"/>
    </w:pPr>
    <w:rPr>
      <w:rFonts w:ascii="Segoe UI" w:eastAsia="Times New Roman" w:hAnsi="Segoe UI" w:cs="Times New Roman"/>
    </w:rPr>
  </w:style>
  <w:style w:type="paragraph" w:customStyle="1" w:styleId="9DB477D259B146E488F32791E1625E901">
    <w:name w:val="9DB477D259B146E488F32791E1625E901"/>
    <w:rsid w:val="00392C12"/>
    <w:pPr>
      <w:spacing w:after="0" w:line="240" w:lineRule="auto"/>
    </w:pPr>
    <w:rPr>
      <w:rFonts w:ascii="Segoe UI" w:eastAsia="Times New Roman" w:hAnsi="Segoe UI" w:cs="Times New Roman"/>
    </w:rPr>
  </w:style>
  <w:style w:type="paragraph" w:customStyle="1" w:styleId="67F2235D4D55404D8C79CABD3531B21A1">
    <w:name w:val="67F2235D4D55404D8C79CABD3531B21A1"/>
    <w:rsid w:val="00392C12"/>
    <w:pPr>
      <w:spacing w:after="0" w:line="240" w:lineRule="auto"/>
    </w:pPr>
    <w:rPr>
      <w:rFonts w:ascii="Segoe UI" w:eastAsia="Times New Roman" w:hAnsi="Segoe UI" w:cs="Times New Roman"/>
    </w:rPr>
  </w:style>
  <w:style w:type="paragraph" w:customStyle="1" w:styleId="277820E8BA9748B58D95891C1B429DBE1">
    <w:name w:val="277820E8BA9748B58D95891C1B429DBE1"/>
    <w:rsid w:val="00392C12"/>
    <w:pPr>
      <w:spacing w:after="0" w:line="240" w:lineRule="auto"/>
    </w:pPr>
    <w:rPr>
      <w:rFonts w:ascii="Segoe UI" w:eastAsia="Times New Roman" w:hAnsi="Segoe UI" w:cs="Times New Roman"/>
    </w:rPr>
  </w:style>
  <w:style w:type="paragraph" w:customStyle="1" w:styleId="99A5180E71F448C3BFC60AD0EECA51C61">
    <w:name w:val="99A5180E71F448C3BFC60AD0EECA51C61"/>
    <w:rsid w:val="00392C12"/>
    <w:pPr>
      <w:spacing w:after="0" w:line="240" w:lineRule="auto"/>
    </w:pPr>
    <w:rPr>
      <w:rFonts w:ascii="Segoe UI" w:eastAsia="Times New Roman" w:hAnsi="Segoe UI" w:cs="Times New Roman"/>
    </w:rPr>
  </w:style>
  <w:style w:type="paragraph" w:customStyle="1" w:styleId="638FE1ABFDD5410488A3B1F61A8B276F1">
    <w:name w:val="638FE1ABFDD5410488A3B1F61A8B276F1"/>
    <w:rsid w:val="00392C12"/>
    <w:pPr>
      <w:spacing w:after="0" w:line="240" w:lineRule="auto"/>
    </w:pPr>
    <w:rPr>
      <w:rFonts w:ascii="Segoe UI" w:eastAsia="Times New Roman" w:hAnsi="Segoe UI" w:cs="Times New Roman"/>
    </w:rPr>
  </w:style>
  <w:style w:type="paragraph" w:customStyle="1" w:styleId="A3BBB5A0CF9D4A6B9B32B6D963D5CD9B1">
    <w:name w:val="A3BBB5A0CF9D4A6B9B32B6D963D5CD9B1"/>
    <w:rsid w:val="00392C12"/>
    <w:pPr>
      <w:spacing w:after="0" w:line="240" w:lineRule="auto"/>
    </w:pPr>
    <w:rPr>
      <w:rFonts w:ascii="Segoe UI" w:eastAsia="Times New Roman" w:hAnsi="Segoe UI" w:cs="Times New Roman"/>
    </w:rPr>
  </w:style>
  <w:style w:type="paragraph" w:customStyle="1" w:styleId="5CFCD852A1DA42BA9C58529207C6CACD1">
    <w:name w:val="5CFCD852A1DA42BA9C58529207C6CACD1"/>
    <w:rsid w:val="00392C12"/>
    <w:pPr>
      <w:spacing w:after="0" w:line="240" w:lineRule="auto"/>
    </w:pPr>
    <w:rPr>
      <w:rFonts w:ascii="Segoe UI" w:eastAsia="Times New Roman" w:hAnsi="Segoe UI" w:cs="Times New Roman"/>
    </w:rPr>
  </w:style>
  <w:style w:type="paragraph" w:customStyle="1" w:styleId="D9D380843AF44C9982524156C7156BE61">
    <w:name w:val="D9D380843AF44C9982524156C7156BE61"/>
    <w:rsid w:val="00392C12"/>
    <w:pPr>
      <w:spacing w:after="0" w:line="240" w:lineRule="auto"/>
    </w:pPr>
    <w:rPr>
      <w:rFonts w:ascii="Segoe UI" w:eastAsia="Times New Roman" w:hAnsi="Segoe UI" w:cs="Times New Roman"/>
    </w:rPr>
  </w:style>
  <w:style w:type="paragraph" w:customStyle="1" w:styleId="CEA910835AA94279ADFF54F7D791B0021">
    <w:name w:val="CEA910835AA94279ADFF54F7D791B0021"/>
    <w:rsid w:val="00392C12"/>
    <w:pPr>
      <w:spacing w:after="0" w:line="240" w:lineRule="auto"/>
    </w:pPr>
    <w:rPr>
      <w:rFonts w:ascii="Segoe UI" w:eastAsia="Times New Roman" w:hAnsi="Segoe UI" w:cs="Times New Roman"/>
    </w:rPr>
  </w:style>
  <w:style w:type="paragraph" w:customStyle="1" w:styleId="4B7D6219025B43C9A8C579BCA5D86A1D1">
    <w:name w:val="4B7D6219025B43C9A8C579BCA5D86A1D1"/>
    <w:rsid w:val="00392C12"/>
    <w:pPr>
      <w:spacing w:after="0" w:line="240" w:lineRule="auto"/>
    </w:pPr>
    <w:rPr>
      <w:rFonts w:ascii="Segoe UI" w:eastAsia="Times New Roman" w:hAnsi="Segoe UI" w:cs="Times New Roman"/>
    </w:rPr>
  </w:style>
  <w:style w:type="paragraph" w:customStyle="1" w:styleId="984079512FE745FCAA3C64E46AE5EE4F1">
    <w:name w:val="984079512FE745FCAA3C64E46AE5EE4F1"/>
    <w:rsid w:val="00392C12"/>
    <w:pPr>
      <w:spacing w:after="0" w:line="240" w:lineRule="auto"/>
    </w:pPr>
    <w:rPr>
      <w:rFonts w:ascii="Segoe UI" w:eastAsia="Times New Roman" w:hAnsi="Segoe UI" w:cs="Times New Roman"/>
    </w:rPr>
  </w:style>
  <w:style w:type="paragraph" w:customStyle="1" w:styleId="E5DFC56F65F74D52BD8A88BF2DB9D2961">
    <w:name w:val="E5DFC56F65F74D52BD8A88BF2DB9D2961"/>
    <w:rsid w:val="00392C12"/>
    <w:pPr>
      <w:spacing w:after="0" w:line="240" w:lineRule="auto"/>
    </w:pPr>
    <w:rPr>
      <w:rFonts w:ascii="Segoe UI" w:eastAsia="Times New Roman" w:hAnsi="Segoe UI" w:cs="Times New Roman"/>
    </w:rPr>
  </w:style>
  <w:style w:type="paragraph" w:customStyle="1" w:styleId="CD52A832DF26444291BB3BF29E7DB3B01">
    <w:name w:val="CD52A832DF26444291BB3BF29E7DB3B01"/>
    <w:rsid w:val="00392C12"/>
    <w:pPr>
      <w:spacing w:after="0" w:line="240" w:lineRule="auto"/>
    </w:pPr>
    <w:rPr>
      <w:rFonts w:ascii="Segoe UI" w:eastAsia="Times New Roman" w:hAnsi="Segoe UI" w:cs="Times New Roman"/>
    </w:rPr>
  </w:style>
  <w:style w:type="paragraph" w:customStyle="1" w:styleId="413825E82C7B4BC6843781C904507B121">
    <w:name w:val="413825E82C7B4BC6843781C904507B121"/>
    <w:rsid w:val="00392C12"/>
    <w:pPr>
      <w:spacing w:after="0" w:line="240" w:lineRule="auto"/>
    </w:pPr>
    <w:rPr>
      <w:rFonts w:ascii="Segoe UI" w:eastAsia="Times New Roman" w:hAnsi="Segoe UI" w:cs="Times New Roman"/>
    </w:rPr>
  </w:style>
  <w:style w:type="paragraph" w:customStyle="1" w:styleId="2B271B59585744129A737D6F70D373A11">
    <w:name w:val="2B271B59585744129A737D6F70D373A11"/>
    <w:rsid w:val="00392C12"/>
    <w:pPr>
      <w:spacing w:after="0" w:line="240" w:lineRule="auto"/>
    </w:pPr>
    <w:rPr>
      <w:rFonts w:ascii="Segoe UI" w:eastAsia="Times New Roman" w:hAnsi="Segoe UI" w:cs="Times New Roman"/>
    </w:rPr>
  </w:style>
  <w:style w:type="paragraph" w:customStyle="1" w:styleId="AF3EC770221946628156D705212311581">
    <w:name w:val="AF3EC770221946628156D705212311581"/>
    <w:rsid w:val="00392C12"/>
    <w:pPr>
      <w:spacing w:after="0" w:line="240" w:lineRule="auto"/>
    </w:pPr>
    <w:rPr>
      <w:rFonts w:ascii="Segoe UI" w:eastAsia="Times New Roman" w:hAnsi="Segoe UI" w:cs="Times New Roman"/>
    </w:rPr>
  </w:style>
  <w:style w:type="paragraph" w:customStyle="1" w:styleId="98A7C92ECB9D42BB92F4BE5877B923591">
    <w:name w:val="98A7C92ECB9D42BB92F4BE5877B923591"/>
    <w:rsid w:val="00392C12"/>
    <w:pPr>
      <w:spacing w:after="0" w:line="240" w:lineRule="auto"/>
    </w:pPr>
    <w:rPr>
      <w:rFonts w:ascii="Segoe UI" w:eastAsia="Times New Roman" w:hAnsi="Segoe UI" w:cs="Times New Roman"/>
    </w:rPr>
  </w:style>
  <w:style w:type="paragraph" w:customStyle="1" w:styleId="52DB9FDEBCDD4F5BB10971B4EAFAA0DE1">
    <w:name w:val="52DB9FDEBCDD4F5BB10971B4EAFAA0DE1"/>
    <w:rsid w:val="00392C12"/>
    <w:pPr>
      <w:spacing w:after="0" w:line="240" w:lineRule="auto"/>
    </w:pPr>
    <w:rPr>
      <w:rFonts w:ascii="Segoe UI" w:eastAsia="Times New Roman" w:hAnsi="Segoe UI" w:cs="Times New Roman"/>
    </w:rPr>
  </w:style>
  <w:style w:type="paragraph" w:customStyle="1" w:styleId="44344D3B40DF4555B982373E63CFDB171">
    <w:name w:val="44344D3B40DF4555B982373E63CFDB171"/>
    <w:rsid w:val="00392C12"/>
    <w:pPr>
      <w:spacing w:after="0" w:line="240" w:lineRule="auto"/>
    </w:pPr>
    <w:rPr>
      <w:rFonts w:ascii="Segoe UI" w:eastAsia="Times New Roman" w:hAnsi="Segoe UI" w:cs="Times New Roman"/>
    </w:rPr>
  </w:style>
  <w:style w:type="paragraph" w:customStyle="1" w:styleId="5E52D94DD506495182D0F9F698071C831">
    <w:name w:val="5E52D94DD506495182D0F9F698071C831"/>
    <w:rsid w:val="00392C12"/>
    <w:pPr>
      <w:spacing w:after="0" w:line="240" w:lineRule="auto"/>
    </w:pPr>
    <w:rPr>
      <w:rFonts w:ascii="Segoe UI" w:eastAsia="Times New Roman" w:hAnsi="Segoe UI" w:cs="Times New Roman"/>
    </w:rPr>
  </w:style>
  <w:style w:type="paragraph" w:customStyle="1" w:styleId="A53D7C829B0245F992AB25AFFBB7C43E1">
    <w:name w:val="A53D7C829B0245F992AB25AFFBB7C43E1"/>
    <w:rsid w:val="00392C12"/>
    <w:pPr>
      <w:spacing w:after="0" w:line="240" w:lineRule="auto"/>
    </w:pPr>
    <w:rPr>
      <w:rFonts w:ascii="Segoe UI" w:eastAsia="Times New Roman" w:hAnsi="Segoe UI" w:cs="Times New Roman"/>
    </w:rPr>
  </w:style>
  <w:style w:type="paragraph" w:customStyle="1" w:styleId="80192C4A4AAA4C72962A98555438ABAC1">
    <w:name w:val="80192C4A4AAA4C72962A98555438ABAC1"/>
    <w:rsid w:val="00392C12"/>
    <w:pPr>
      <w:spacing w:after="0" w:line="240" w:lineRule="auto"/>
    </w:pPr>
    <w:rPr>
      <w:rFonts w:ascii="Segoe UI" w:eastAsia="Times New Roman" w:hAnsi="Segoe UI" w:cs="Times New Roman"/>
    </w:rPr>
  </w:style>
  <w:style w:type="paragraph" w:customStyle="1" w:styleId="C4E946319A09447D825A3CBEDA4FB9CD1">
    <w:name w:val="C4E946319A09447D825A3CBEDA4FB9CD1"/>
    <w:rsid w:val="00392C12"/>
    <w:pPr>
      <w:spacing w:after="0" w:line="240" w:lineRule="auto"/>
    </w:pPr>
    <w:rPr>
      <w:rFonts w:ascii="Segoe UI" w:eastAsia="Times New Roman" w:hAnsi="Segoe UI" w:cs="Times New Roman"/>
    </w:rPr>
  </w:style>
  <w:style w:type="paragraph" w:customStyle="1" w:styleId="9C15B7A88A7044C5B062A055B438C6CF1">
    <w:name w:val="9C15B7A88A7044C5B062A055B438C6CF1"/>
    <w:rsid w:val="00392C12"/>
    <w:pPr>
      <w:spacing w:after="0" w:line="240" w:lineRule="auto"/>
    </w:pPr>
    <w:rPr>
      <w:rFonts w:ascii="Segoe UI" w:eastAsia="Times New Roman" w:hAnsi="Segoe UI" w:cs="Times New Roman"/>
    </w:rPr>
  </w:style>
  <w:style w:type="paragraph" w:customStyle="1" w:styleId="3AD31F608F11466AA13E29BAF19DEB0B1">
    <w:name w:val="3AD31F608F11466AA13E29BAF19DEB0B1"/>
    <w:rsid w:val="00392C12"/>
    <w:pPr>
      <w:spacing w:after="0" w:line="240" w:lineRule="auto"/>
    </w:pPr>
    <w:rPr>
      <w:rFonts w:ascii="Segoe UI" w:eastAsia="Times New Roman" w:hAnsi="Segoe UI" w:cs="Times New Roman"/>
    </w:rPr>
  </w:style>
  <w:style w:type="paragraph" w:customStyle="1" w:styleId="1D4BD931471E43D7A9AECD28D1E063BA1">
    <w:name w:val="1D4BD931471E43D7A9AECD28D1E063BA1"/>
    <w:rsid w:val="00392C12"/>
    <w:pPr>
      <w:spacing w:after="0" w:line="240" w:lineRule="auto"/>
    </w:pPr>
    <w:rPr>
      <w:rFonts w:ascii="Segoe UI" w:eastAsia="Times New Roman" w:hAnsi="Segoe UI" w:cs="Times New Roman"/>
    </w:rPr>
  </w:style>
  <w:style w:type="paragraph" w:customStyle="1" w:styleId="CE34D9BB676640C587DEC8E08A68C1721">
    <w:name w:val="CE34D9BB676640C587DEC8E08A68C1721"/>
    <w:rsid w:val="00392C12"/>
    <w:pPr>
      <w:spacing w:after="0" w:line="240" w:lineRule="auto"/>
    </w:pPr>
    <w:rPr>
      <w:rFonts w:ascii="Segoe UI" w:eastAsia="Times New Roman" w:hAnsi="Segoe UI" w:cs="Times New Roman"/>
    </w:rPr>
  </w:style>
  <w:style w:type="paragraph" w:customStyle="1" w:styleId="8DBBF37553A246EEB56726D4B1D7DA0D1">
    <w:name w:val="8DBBF37553A246EEB56726D4B1D7DA0D1"/>
    <w:rsid w:val="00392C12"/>
    <w:pPr>
      <w:spacing w:after="0" w:line="240" w:lineRule="auto"/>
    </w:pPr>
    <w:rPr>
      <w:rFonts w:ascii="Segoe UI" w:eastAsia="Times New Roman" w:hAnsi="Segoe UI" w:cs="Times New Roman"/>
    </w:rPr>
  </w:style>
  <w:style w:type="paragraph" w:customStyle="1" w:styleId="AC4B304E17EE42D4A562961AA86FA2EA1">
    <w:name w:val="AC4B304E17EE42D4A562961AA86FA2EA1"/>
    <w:rsid w:val="00392C12"/>
    <w:pPr>
      <w:spacing w:after="0" w:line="240" w:lineRule="auto"/>
    </w:pPr>
    <w:rPr>
      <w:rFonts w:ascii="Segoe UI" w:eastAsia="Times New Roman" w:hAnsi="Segoe UI" w:cs="Times New Roman"/>
    </w:rPr>
  </w:style>
  <w:style w:type="paragraph" w:customStyle="1" w:styleId="0FD72A0D1A01495DA16CA2A68B552C6F1">
    <w:name w:val="0FD72A0D1A01495DA16CA2A68B552C6F1"/>
    <w:rsid w:val="00392C12"/>
    <w:pPr>
      <w:spacing w:after="0" w:line="240" w:lineRule="auto"/>
    </w:pPr>
    <w:rPr>
      <w:rFonts w:ascii="Segoe UI" w:eastAsia="Times New Roman" w:hAnsi="Segoe UI" w:cs="Times New Roman"/>
    </w:rPr>
  </w:style>
  <w:style w:type="paragraph" w:customStyle="1" w:styleId="C451804C8A364206AAB2B8B28F8AB5F41">
    <w:name w:val="C451804C8A364206AAB2B8B28F8AB5F41"/>
    <w:rsid w:val="00392C12"/>
    <w:pPr>
      <w:spacing w:after="0" w:line="240" w:lineRule="auto"/>
    </w:pPr>
    <w:rPr>
      <w:rFonts w:ascii="Segoe UI" w:eastAsia="Times New Roman" w:hAnsi="Segoe UI" w:cs="Times New Roman"/>
    </w:rPr>
  </w:style>
  <w:style w:type="paragraph" w:customStyle="1" w:styleId="819A2AF005B343CFB2AB7DF63812ACE41">
    <w:name w:val="819A2AF005B343CFB2AB7DF63812ACE41"/>
    <w:rsid w:val="00392C12"/>
    <w:pPr>
      <w:spacing w:after="0" w:line="240" w:lineRule="auto"/>
    </w:pPr>
    <w:rPr>
      <w:rFonts w:ascii="Segoe UI" w:eastAsia="Times New Roman" w:hAnsi="Segoe UI" w:cs="Times New Roman"/>
    </w:rPr>
  </w:style>
  <w:style w:type="paragraph" w:customStyle="1" w:styleId="5A28A59962D442BA8A7459FF83A8F9E31">
    <w:name w:val="5A28A59962D442BA8A7459FF83A8F9E31"/>
    <w:rsid w:val="00392C12"/>
    <w:pPr>
      <w:spacing w:after="0" w:line="240" w:lineRule="auto"/>
    </w:pPr>
    <w:rPr>
      <w:rFonts w:ascii="Segoe UI" w:eastAsia="Times New Roman" w:hAnsi="Segoe UI" w:cs="Times New Roman"/>
    </w:rPr>
  </w:style>
  <w:style w:type="paragraph" w:customStyle="1" w:styleId="28E124AE296C4BBD80BE566C34C1DC9F1">
    <w:name w:val="28E124AE296C4BBD80BE566C34C1DC9F1"/>
    <w:rsid w:val="00392C12"/>
    <w:pPr>
      <w:spacing w:after="0" w:line="240" w:lineRule="auto"/>
    </w:pPr>
    <w:rPr>
      <w:rFonts w:ascii="Segoe UI" w:eastAsia="Times New Roman" w:hAnsi="Segoe UI" w:cs="Times New Roman"/>
    </w:rPr>
  </w:style>
  <w:style w:type="paragraph" w:customStyle="1" w:styleId="B66A056D30B14C338C7EF4E3F2A45F501">
    <w:name w:val="B66A056D30B14C338C7EF4E3F2A45F501"/>
    <w:rsid w:val="00392C12"/>
    <w:pPr>
      <w:spacing w:after="0" w:line="240" w:lineRule="auto"/>
    </w:pPr>
    <w:rPr>
      <w:rFonts w:ascii="Segoe UI" w:eastAsia="Times New Roman" w:hAnsi="Segoe UI" w:cs="Times New Roman"/>
    </w:rPr>
  </w:style>
  <w:style w:type="paragraph" w:customStyle="1" w:styleId="24A10E820DB94D46BDD904D785D52E721">
    <w:name w:val="24A10E820DB94D46BDD904D785D52E721"/>
    <w:rsid w:val="00392C12"/>
    <w:pPr>
      <w:spacing w:after="0" w:line="240" w:lineRule="auto"/>
    </w:pPr>
    <w:rPr>
      <w:rFonts w:ascii="Segoe UI" w:eastAsia="Times New Roman" w:hAnsi="Segoe UI" w:cs="Times New Roman"/>
    </w:rPr>
  </w:style>
  <w:style w:type="paragraph" w:customStyle="1" w:styleId="6173E934670B457E857434284F36A61E1">
    <w:name w:val="6173E934670B457E857434284F36A61E1"/>
    <w:rsid w:val="00392C12"/>
    <w:pPr>
      <w:spacing w:after="0" w:line="240" w:lineRule="auto"/>
    </w:pPr>
    <w:rPr>
      <w:rFonts w:ascii="Segoe UI" w:eastAsia="Times New Roman" w:hAnsi="Segoe UI" w:cs="Times New Roman"/>
    </w:rPr>
  </w:style>
  <w:style w:type="paragraph" w:customStyle="1" w:styleId="8239C9223DF24D2C8C50D6F8548364CE1">
    <w:name w:val="8239C9223DF24D2C8C50D6F8548364CE1"/>
    <w:rsid w:val="00392C12"/>
    <w:pPr>
      <w:spacing w:after="0" w:line="240" w:lineRule="auto"/>
    </w:pPr>
    <w:rPr>
      <w:rFonts w:ascii="Segoe UI" w:eastAsia="Times New Roman" w:hAnsi="Segoe UI" w:cs="Times New Roman"/>
    </w:rPr>
  </w:style>
  <w:style w:type="paragraph" w:customStyle="1" w:styleId="7389D74D2E5847BFB3DA9348578BE76B1">
    <w:name w:val="7389D74D2E5847BFB3DA9348578BE76B1"/>
    <w:rsid w:val="00392C12"/>
    <w:pPr>
      <w:spacing w:after="0" w:line="240" w:lineRule="auto"/>
    </w:pPr>
    <w:rPr>
      <w:rFonts w:ascii="Segoe UI" w:eastAsia="Times New Roman" w:hAnsi="Segoe UI" w:cs="Times New Roman"/>
    </w:rPr>
  </w:style>
  <w:style w:type="paragraph" w:customStyle="1" w:styleId="26ED4F3B754D4552A47C0708AE8477461">
    <w:name w:val="26ED4F3B754D4552A47C0708AE8477461"/>
    <w:rsid w:val="00392C12"/>
    <w:pPr>
      <w:spacing w:after="0" w:line="240" w:lineRule="auto"/>
    </w:pPr>
    <w:rPr>
      <w:rFonts w:ascii="Segoe UI" w:eastAsia="Times New Roman" w:hAnsi="Segoe UI" w:cs="Times New Roman"/>
    </w:rPr>
  </w:style>
  <w:style w:type="paragraph" w:customStyle="1" w:styleId="FB1AF753ECD948A8BF4929A3889619211">
    <w:name w:val="FB1AF753ECD948A8BF4929A3889619211"/>
    <w:rsid w:val="00392C12"/>
    <w:pPr>
      <w:spacing w:after="0" w:line="240" w:lineRule="auto"/>
    </w:pPr>
    <w:rPr>
      <w:rFonts w:ascii="Segoe UI" w:eastAsia="Times New Roman" w:hAnsi="Segoe UI" w:cs="Times New Roman"/>
    </w:rPr>
  </w:style>
  <w:style w:type="paragraph" w:customStyle="1" w:styleId="6AC72B453B944F8E9A7077D97932CF711">
    <w:name w:val="6AC72B453B944F8E9A7077D97932CF711"/>
    <w:rsid w:val="00392C12"/>
    <w:pPr>
      <w:spacing w:after="0" w:line="240" w:lineRule="auto"/>
    </w:pPr>
    <w:rPr>
      <w:rFonts w:ascii="Segoe UI" w:eastAsia="Times New Roman" w:hAnsi="Segoe UI" w:cs="Times New Roman"/>
    </w:rPr>
  </w:style>
  <w:style w:type="paragraph" w:customStyle="1" w:styleId="232DCB57AF0A481C964C2E493BD4A5EE1">
    <w:name w:val="232DCB57AF0A481C964C2E493BD4A5EE1"/>
    <w:rsid w:val="00392C12"/>
    <w:pPr>
      <w:spacing w:after="0" w:line="240" w:lineRule="auto"/>
    </w:pPr>
    <w:rPr>
      <w:rFonts w:ascii="Segoe UI" w:eastAsia="Times New Roman" w:hAnsi="Segoe UI" w:cs="Times New Roman"/>
    </w:rPr>
  </w:style>
  <w:style w:type="paragraph" w:customStyle="1" w:styleId="525EFB22C84A4E5A8A21F1A7E79C68151">
    <w:name w:val="525EFB22C84A4E5A8A21F1A7E79C68151"/>
    <w:rsid w:val="00392C12"/>
    <w:pPr>
      <w:spacing w:after="0" w:line="240" w:lineRule="auto"/>
    </w:pPr>
    <w:rPr>
      <w:rFonts w:ascii="Segoe UI" w:eastAsia="Times New Roman" w:hAnsi="Segoe UI" w:cs="Times New Roman"/>
    </w:rPr>
  </w:style>
  <w:style w:type="paragraph" w:customStyle="1" w:styleId="339D9146741041759732D0CC439C84B11">
    <w:name w:val="339D9146741041759732D0CC439C84B11"/>
    <w:rsid w:val="00392C12"/>
    <w:pPr>
      <w:spacing w:after="0" w:line="240" w:lineRule="auto"/>
    </w:pPr>
    <w:rPr>
      <w:rFonts w:ascii="Segoe UI" w:eastAsia="Times New Roman" w:hAnsi="Segoe UI" w:cs="Times New Roman"/>
    </w:rPr>
  </w:style>
  <w:style w:type="paragraph" w:customStyle="1" w:styleId="FA408D9BDCD8479F86B06E622FF9078E1">
    <w:name w:val="FA408D9BDCD8479F86B06E622FF9078E1"/>
    <w:rsid w:val="00392C12"/>
    <w:pPr>
      <w:spacing w:after="0" w:line="240" w:lineRule="auto"/>
    </w:pPr>
    <w:rPr>
      <w:rFonts w:ascii="Segoe UI" w:eastAsia="Times New Roman" w:hAnsi="Segoe UI" w:cs="Times New Roman"/>
    </w:rPr>
  </w:style>
  <w:style w:type="paragraph" w:customStyle="1" w:styleId="DDF490FAD5D74FD98F09068A7D5FE8FE1">
    <w:name w:val="DDF490FAD5D74FD98F09068A7D5FE8FE1"/>
    <w:rsid w:val="00392C12"/>
    <w:pPr>
      <w:spacing w:after="0" w:line="240" w:lineRule="auto"/>
    </w:pPr>
    <w:rPr>
      <w:rFonts w:ascii="Segoe UI" w:eastAsia="Times New Roman" w:hAnsi="Segoe UI" w:cs="Times New Roman"/>
    </w:rPr>
  </w:style>
  <w:style w:type="paragraph" w:customStyle="1" w:styleId="E373622B8A774913A78AB5AA0854E0171">
    <w:name w:val="E373622B8A774913A78AB5AA0854E0171"/>
    <w:rsid w:val="00392C12"/>
    <w:pPr>
      <w:spacing w:after="0" w:line="240" w:lineRule="auto"/>
    </w:pPr>
    <w:rPr>
      <w:rFonts w:ascii="Segoe UI" w:eastAsia="Times New Roman" w:hAnsi="Segoe UI" w:cs="Times New Roman"/>
    </w:rPr>
  </w:style>
  <w:style w:type="paragraph" w:customStyle="1" w:styleId="2B3DF1FF2AD94FB997B9F86E5F6D378A1">
    <w:name w:val="2B3DF1FF2AD94FB997B9F86E5F6D378A1"/>
    <w:rsid w:val="00392C12"/>
    <w:pPr>
      <w:spacing w:after="0" w:line="240" w:lineRule="auto"/>
    </w:pPr>
    <w:rPr>
      <w:rFonts w:ascii="Segoe UI" w:eastAsia="Times New Roman" w:hAnsi="Segoe UI" w:cs="Times New Roman"/>
    </w:rPr>
  </w:style>
  <w:style w:type="paragraph" w:customStyle="1" w:styleId="CFEEE0D2DD9E43D28D357CD584488DDD1">
    <w:name w:val="CFEEE0D2DD9E43D28D357CD584488DDD1"/>
    <w:rsid w:val="00392C12"/>
    <w:pPr>
      <w:spacing w:after="0" w:line="240" w:lineRule="auto"/>
    </w:pPr>
    <w:rPr>
      <w:rFonts w:ascii="Segoe UI" w:eastAsia="Times New Roman" w:hAnsi="Segoe UI" w:cs="Times New Roman"/>
    </w:rPr>
  </w:style>
  <w:style w:type="paragraph" w:customStyle="1" w:styleId="5C8D1B5F66054B17B55B4062145652FE1">
    <w:name w:val="5C8D1B5F66054B17B55B4062145652FE1"/>
    <w:rsid w:val="00392C12"/>
    <w:pPr>
      <w:spacing w:after="0" w:line="240" w:lineRule="auto"/>
    </w:pPr>
    <w:rPr>
      <w:rFonts w:ascii="Segoe UI" w:eastAsia="Times New Roman" w:hAnsi="Segoe UI" w:cs="Times New Roman"/>
    </w:rPr>
  </w:style>
  <w:style w:type="paragraph" w:customStyle="1" w:styleId="EC3491CF509B4400B545DEBB91A921BA1">
    <w:name w:val="EC3491CF509B4400B545DEBB91A921BA1"/>
    <w:rsid w:val="00392C12"/>
    <w:pPr>
      <w:spacing w:after="0" w:line="240" w:lineRule="auto"/>
    </w:pPr>
    <w:rPr>
      <w:rFonts w:ascii="Segoe UI" w:eastAsia="Times New Roman" w:hAnsi="Segoe UI" w:cs="Times New Roman"/>
    </w:rPr>
  </w:style>
  <w:style w:type="paragraph" w:customStyle="1" w:styleId="5D6354959CC44E45B8EAE5F7F8984E261">
    <w:name w:val="5D6354959CC44E45B8EAE5F7F8984E261"/>
    <w:rsid w:val="00392C12"/>
    <w:pPr>
      <w:spacing w:after="0" w:line="240" w:lineRule="auto"/>
    </w:pPr>
    <w:rPr>
      <w:rFonts w:ascii="Segoe UI" w:eastAsia="Times New Roman" w:hAnsi="Segoe UI" w:cs="Times New Roman"/>
    </w:rPr>
  </w:style>
  <w:style w:type="paragraph" w:customStyle="1" w:styleId="771C13E46FFE42BEA376B8D59DA09EC21">
    <w:name w:val="771C13E46FFE42BEA376B8D59DA09EC21"/>
    <w:rsid w:val="00392C12"/>
    <w:pPr>
      <w:spacing w:after="0" w:line="240" w:lineRule="auto"/>
    </w:pPr>
    <w:rPr>
      <w:rFonts w:ascii="Segoe UI" w:eastAsia="Times New Roman" w:hAnsi="Segoe UI" w:cs="Times New Roman"/>
    </w:rPr>
  </w:style>
  <w:style w:type="paragraph" w:customStyle="1" w:styleId="31C4D10079574E4EB7061DBFD8F4315B1">
    <w:name w:val="31C4D10079574E4EB7061DBFD8F4315B1"/>
    <w:rsid w:val="00392C12"/>
    <w:pPr>
      <w:spacing w:after="0" w:line="240" w:lineRule="auto"/>
    </w:pPr>
    <w:rPr>
      <w:rFonts w:ascii="Segoe UI" w:eastAsia="Times New Roman" w:hAnsi="Segoe UI" w:cs="Times New Roman"/>
    </w:rPr>
  </w:style>
  <w:style w:type="paragraph" w:customStyle="1" w:styleId="1F5EB45034B744CDA688D87519B690BD1">
    <w:name w:val="1F5EB45034B744CDA688D87519B690BD1"/>
    <w:rsid w:val="00392C12"/>
    <w:pPr>
      <w:spacing w:after="0" w:line="240" w:lineRule="auto"/>
    </w:pPr>
    <w:rPr>
      <w:rFonts w:ascii="Segoe UI" w:eastAsia="Times New Roman" w:hAnsi="Segoe UI" w:cs="Times New Roman"/>
    </w:rPr>
  </w:style>
  <w:style w:type="paragraph" w:customStyle="1" w:styleId="EF36464DB5484739966959A19C9D65441">
    <w:name w:val="EF36464DB5484739966959A19C9D65441"/>
    <w:rsid w:val="00392C12"/>
    <w:pPr>
      <w:spacing w:after="0" w:line="240" w:lineRule="auto"/>
    </w:pPr>
    <w:rPr>
      <w:rFonts w:ascii="Segoe UI" w:eastAsia="Times New Roman" w:hAnsi="Segoe UI" w:cs="Times New Roman"/>
    </w:rPr>
  </w:style>
  <w:style w:type="paragraph" w:customStyle="1" w:styleId="58F48F5AA61F4FE5AFEF1A3C10C6C7F31">
    <w:name w:val="58F48F5AA61F4FE5AFEF1A3C10C6C7F31"/>
    <w:rsid w:val="00392C12"/>
    <w:pPr>
      <w:spacing w:after="0" w:line="240" w:lineRule="auto"/>
    </w:pPr>
    <w:rPr>
      <w:rFonts w:ascii="Segoe UI" w:eastAsia="Times New Roman" w:hAnsi="Segoe UI" w:cs="Times New Roman"/>
    </w:rPr>
  </w:style>
  <w:style w:type="paragraph" w:customStyle="1" w:styleId="C93A1B767BBA40D2995D299C490E83B81">
    <w:name w:val="C93A1B767BBA40D2995D299C490E83B81"/>
    <w:rsid w:val="00392C12"/>
    <w:pPr>
      <w:spacing w:after="0" w:line="240" w:lineRule="auto"/>
    </w:pPr>
    <w:rPr>
      <w:rFonts w:ascii="Segoe UI" w:eastAsia="Times New Roman" w:hAnsi="Segoe UI" w:cs="Times New Roman"/>
    </w:rPr>
  </w:style>
  <w:style w:type="paragraph" w:customStyle="1" w:styleId="05D269AD4FDF4FF5911BC8A61DEE1DA51">
    <w:name w:val="05D269AD4FDF4FF5911BC8A61DEE1DA51"/>
    <w:rsid w:val="00392C12"/>
    <w:pPr>
      <w:spacing w:after="0" w:line="240" w:lineRule="auto"/>
    </w:pPr>
    <w:rPr>
      <w:rFonts w:ascii="Segoe UI" w:eastAsia="Times New Roman" w:hAnsi="Segoe UI" w:cs="Times New Roman"/>
    </w:rPr>
  </w:style>
  <w:style w:type="paragraph" w:customStyle="1" w:styleId="A85D4B324B1C4DAB99FD58F656CB99FE1">
    <w:name w:val="A85D4B324B1C4DAB99FD58F656CB99FE1"/>
    <w:rsid w:val="00392C12"/>
    <w:pPr>
      <w:spacing w:after="0" w:line="240" w:lineRule="auto"/>
    </w:pPr>
    <w:rPr>
      <w:rFonts w:ascii="Segoe UI" w:eastAsia="Times New Roman" w:hAnsi="Segoe UI" w:cs="Times New Roman"/>
    </w:rPr>
  </w:style>
  <w:style w:type="paragraph" w:customStyle="1" w:styleId="A6D92E971D3D4AF1A9B809BCB03DE3891">
    <w:name w:val="A6D92E971D3D4AF1A9B809BCB03DE3891"/>
    <w:rsid w:val="00392C12"/>
    <w:pPr>
      <w:spacing w:after="0" w:line="240" w:lineRule="auto"/>
    </w:pPr>
    <w:rPr>
      <w:rFonts w:ascii="Segoe UI" w:eastAsia="Times New Roman" w:hAnsi="Segoe UI" w:cs="Times New Roman"/>
    </w:rPr>
  </w:style>
  <w:style w:type="paragraph" w:customStyle="1" w:styleId="F1A3E0A28F92415D904D8429C20D63051">
    <w:name w:val="F1A3E0A28F92415D904D8429C20D63051"/>
    <w:rsid w:val="00392C12"/>
    <w:pPr>
      <w:spacing w:after="0" w:line="240" w:lineRule="auto"/>
    </w:pPr>
    <w:rPr>
      <w:rFonts w:ascii="Segoe UI" w:eastAsia="Times New Roman" w:hAnsi="Segoe UI" w:cs="Times New Roman"/>
    </w:rPr>
  </w:style>
  <w:style w:type="paragraph" w:customStyle="1" w:styleId="2678015F4DDF46B2B4B2F24E350D33EE1">
    <w:name w:val="2678015F4DDF46B2B4B2F24E350D33EE1"/>
    <w:rsid w:val="00392C12"/>
    <w:pPr>
      <w:spacing w:after="0" w:line="240" w:lineRule="auto"/>
    </w:pPr>
    <w:rPr>
      <w:rFonts w:ascii="Segoe UI" w:eastAsia="Times New Roman" w:hAnsi="Segoe UI" w:cs="Times New Roman"/>
    </w:rPr>
  </w:style>
  <w:style w:type="paragraph" w:customStyle="1" w:styleId="26AD2B6DB62A47C8867CC7A948524B3C1">
    <w:name w:val="26AD2B6DB62A47C8867CC7A948524B3C1"/>
    <w:rsid w:val="00392C12"/>
    <w:pPr>
      <w:spacing w:after="0" w:line="240" w:lineRule="auto"/>
    </w:pPr>
    <w:rPr>
      <w:rFonts w:ascii="Segoe UI" w:eastAsia="Times New Roman" w:hAnsi="Segoe UI" w:cs="Times New Roman"/>
    </w:rPr>
  </w:style>
  <w:style w:type="paragraph" w:customStyle="1" w:styleId="5FEB55A4AB0B4217AEBC0B1EA8407F271">
    <w:name w:val="5FEB55A4AB0B4217AEBC0B1EA8407F271"/>
    <w:rsid w:val="00392C12"/>
    <w:pPr>
      <w:spacing w:after="0" w:line="240" w:lineRule="auto"/>
    </w:pPr>
    <w:rPr>
      <w:rFonts w:ascii="Segoe UI" w:eastAsia="Times New Roman" w:hAnsi="Segoe UI" w:cs="Times New Roman"/>
    </w:rPr>
  </w:style>
  <w:style w:type="paragraph" w:customStyle="1" w:styleId="0B64E3B0444341EC9A7A1C32B74D59751">
    <w:name w:val="0B64E3B0444341EC9A7A1C32B74D59751"/>
    <w:rsid w:val="00392C12"/>
    <w:pPr>
      <w:spacing w:after="0" w:line="240" w:lineRule="auto"/>
    </w:pPr>
    <w:rPr>
      <w:rFonts w:ascii="Segoe UI" w:eastAsia="Times New Roman" w:hAnsi="Segoe UI" w:cs="Times New Roman"/>
    </w:rPr>
  </w:style>
  <w:style w:type="paragraph" w:customStyle="1" w:styleId="7D37E13285194628A8F43D1CF46A9F9A1">
    <w:name w:val="7D37E13285194628A8F43D1CF46A9F9A1"/>
    <w:rsid w:val="00392C12"/>
    <w:pPr>
      <w:spacing w:after="0" w:line="240" w:lineRule="auto"/>
    </w:pPr>
    <w:rPr>
      <w:rFonts w:ascii="Segoe UI" w:eastAsia="Times New Roman" w:hAnsi="Segoe UI" w:cs="Times New Roman"/>
    </w:rPr>
  </w:style>
  <w:style w:type="paragraph" w:customStyle="1" w:styleId="1ED50E4BC4904ACFB766ED85A17806BA1">
    <w:name w:val="1ED50E4BC4904ACFB766ED85A17806BA1"/>
    <w:rsid w:val="00392C12"/>
    <w:pPr>
      <w:spacing w:after="0" w:line="240" w:lineRule="auto"/>
    </w:pPr>
    <w:rPr>
      <w:rFonts w:ascii="Segoe UI" w:eastAsia="Times New Roman" w:hAnsi="Segoe UI" w:cs="Times New Roman"/>
    </w:rPr>
  </w:style>
  <w:style w:type="paragraph" w:customStyle="1" w:styleId="C3AC2E44EA2541BBB624FEE95E8697B71">
    <w:name w:val="C3AC2E44EA2541BBB624FEE95E8697B71"/>
    <w:rsid w:val="00392C12"/>
    <w:pPr>
      <w:spacing w:before="40" w:after="40" w:line="240" w:lineRule="auto"/>
      <w:ind w:left="57" w:right="57"/>
    </w:pPr>
    <w:rPr>
      <w:rFonts w:ascii="Arial" w:eastAsia="Times New Roman" w:hAnsi="Arial" w:cs="Times New Roman"/>
      <w:szCs w:val="20"/>
      <w:lang w:eastAsia="de-DE"/>
    </w:rPr>
  </w:style>
  <w:style w:type="paragraph" w:customStyle="1" w:styleId="71C256399CCF4916B125FCA78E2A0E5D1">
    <w:name w:val="71C256399CCF4916B125FCA78E2A0E5D1"/>
    <w:rsid w:val="00392C12"/>
    <w:pPr>
      <w:spacing w:after="0" w:line="240" w:lineRule="auto"/>
    </w:pPr>
    <w:rPr>
      <w:rFonts w:ascii="Segoe UI" w:eastAsia="Times New Roman" w:hAnsi="Segoe UI" w:cs="Times New Roman"/>
    </w:rPr>
  </w:style>
  <w:style w:type="paragraph" w:customStyle="1" w:styleId="264092CDC1B244F2B02A7A91068592681">
    <w:name w:val="264092CDC1B244F2B02A7A91068592681"/>
    <w:rsid w:val="00392C12"/>
    <w:pPr>
      <w:spacing w:after="0" w:line="240" w:lineRule="auto"/>
    </w:pPr>
    <w:rPr>
      <w:rFonts w:ascii="Segoe UI" w:eastAsia="Times New Roman" w:hAnsi="Segoe UI" w:cs="Times New Roman"/>
    </w:rPr>
  </w:style>
  <w:style w:type="paragraph" w:customStyle="1" w:styleId="A04C53B591D24289AAC1DEB52A8FD45B1">
    <w:name w:val="A04C53B591D24289AAC1DEB52A8FD45B1"/>
    <w:rsid w:val="00392C12"/>
    <w:pPr>
      <w:spacing w:after="0" w:line="240" w:lineRule="auto"/>
    </w:pPr>
    <w:rPr>
      <w:rFonts w:ascii="Segoe UI" w:eastAsia="Times New Roman" w:hAnsi="Segoe UI" w:cs="Times New Roman"/>
    </w:rPr>
  </w:style>
  <w:style w:type="paragraph" w:customStyle="1" w:styleId="AD74BF213A384E5688275EF990433CBA1">
    <w:name w:val="AD74BF213A384E5688275EF990433CBA1"/>
    <w:rsid w:val="00392C12"/>
    <w:pPr>
      <w:spacing w:after="0" w:line="240" w:lineRule="auto"/>
    </w:pPr>
    <w:rPr>
      <w:rFonts w:ascii="Segoe UI" w:eastAsia="Times New Roman" w:hAnsi="Segoe UI" w:cs="Times New Roman"/>
    </w:rPr>
  </w:style>
  <w:style w:type="paragraph" w:customStyle="1" w:styleId="A7D74F88D4064F42A0FD6408E9140F6C1">
    <w:name w:val="A7D74F88D4064F42A0FD6408E9140F6C1"/>
    <w:rsid w:val="00392C12"/>
    <w:pPr>
      <w:spacing w:after="0" w:line="240" w:lineRule="auto"/>
    </w:pPr>
    <w:rPr>
      <w:rFonts w:ascii="Segoe UI" w:eastAsia="Times New Roman" w:hAnsi="Segoe UI" w:cs="Times New Roman"/>
    </w:rPr>
  </w:style>
  <w:style w:type="paragraph" w:customStyle="1" w:styleId="C4E720C102B343EAA7D34E3389CFBB401">
    <w:name w:val="C4E720C102B343EAA7D34E3389CFBB401"/>
    <w:rsid w:val="00392C12"/>
    <w:pPr>
      <w:spacing w:after="0" w:line="240" w:lineRule="auto"/>
    </w:pPr>
    <w:rPr>
      <w:rFonts w:ascii="Segoe UI" w:eastAsia="Times New Roman" w:hAnsi="Segoe UI" w:cs="Times New Roman"/>
    </w:rPr>
  </w:style>
  <w:style w:type="paragraph" w:customStyle="1" w:styleId="A0B4A0DCA17A41BDB459E54187CF7F351">
    <w:name w:val="A0B4A0DCA17A41BDB459E54187CF7F351"/>
    <w:rsid w:val="00392C12"/>
    <w:pPr>
      <w:spacing w:after="0" w:line="240" w:lineRule="auto"/>
    </w:pPr>
    <w:rPr>
      <w:rFonts w:ascii="Segoe UI" w:eastAsia="Times New Roman" w:hAnsi="Segoe UI" w:cs="Times New Roman"/>
    </w:rPr>
  </w:style>
  <w:style w:type="paragraph" w:customStyle="1" w:styleId="702E2155FD014F5DA59FD9B9B288B5901">
    <w:name w:val="702E2155FD014F5DA59FD9B9B288B5901"/>
    <w:rsid w:val="00392C12"/>
    <w:pPr>
      <w:spacing w:after="0" w:line="240" w:lineRule="auto"/>
    </w:pPr>
    <w:rPr>
      <w:rFonts w:ascii="Segoe UI" w:eastAsia="Times New Roman" w:hAnsi="Segoe UI" w:cs="Times New Roman"/>
    </w:rPr>
  </w:style>
  <w:style w:type="paragraph" w:customStyle="1" w:styleId="0AC01CED6D2145ECBA128142AA50DCDB1">
    <w:name w:val="0AC01CED6D2145ECBA128142AA50DCDB1"/>
    <w:rsid w:val="00392C12"/>
    <w:pPr>
      <w:spacing w:after="0" w:line="240" w:lineRule="auto"/>
    </w:pPr>
    <w:rPr>
      <w:rFonts w:ascii="Segoe UI" w:eastAsia="Times New Roman" w:hAnsi="Segoe UI" w:cs="Times New Roman"/>
    </w:rPr>
  </w:style>
  <w:style w:type="paragraph" w:customStyle="1" w:styleId="559FC885D4D941C0A0F4CA16ABBB24421">
    <w:name w:val="559FC885D4D941C0A0F4CA16ABBB24421"/>
    <w:rsid w:val="00392C12"/>
    <w:pPr>
      <w:spacing w:after="0" w:line="240" w:lineRule="auto"/>
    </w:pPr>
    <w:rPr>
      <w:rFonts w:ascii="Segoe UI" w:eastAsia="Times New Roman" w:hAnsi="Segoe UI" w:cs="Times New Roman"/>
    </w:rPr>
  </w:style>
  <w:style w:type="paragraph" w:customStyle="1" w:styleId="DDFCF48A44B64F79873EE92C5C0EB3891">
    <w:name w:val="DDFCF48A44B64F79873EE92C5C0EB3891"/>
    <w:rsid w:val="00392C12"/>
    <w:pPr>
      <w:spacing w:after="0" w:line="240" w:lineRule="auto"/>
    </w:pPr>
    <w:rPr>
      <w:rFonts w:ascii="Segoe UI" w:eastAsia="Times New Roman" w:hAnsi="Segoe UI" w:cs="Times New Roman"/>
    </w:rPr>
  </w:style>
  <w:style w:type="paragraph" w:customStyle="1" w:styleId="6F569DD09A7E4C2A95017911DC6083631">
    <w:name w:val="6F569DD09A7E4C2A95017911DC6083631"/>
    <w:rsid w:val="00392C12"/>
    <w:pPr>
      <w:spacing w:after="0" w:line="240" w:lineRule="auto"/>
    </w:pPr>
    <w:rPr>
      <w:rFonts w:ascii="Segoe UI" w:eastAsia="Times New Roman" w:hAnsi="Segoe UI" w:cs="Times New Roman"/>
    </w:rPr>
  </w:style>
  <w:style w:type="paragraph" w:customStyle="1" w:styleId="4E649F2FDE2040019A028153F495BF4C1">
    <w:name w:val="4E649F2FDE2040019A028153F495BF4C1"/>
    <w:rsid w:val="00392C12"/>
    <w:pPr>
      <w:spacing w:after="0" w:line="240" w:lineRule="auto"/>
    </w:pPr>
    <w:rPr>
      <w:rFonts w:ascii="Segoe UI" w:eastAsia="Times New Roman" w:hAnsi="Segoe UI" w:cs="Times New Roman"/>
    </w:rPr>
  </w:style>
  <w:style w:type="paragraph" w:customStyle="1" w:styleId="0F920F3EADC9467C8B99516D056FCD4D1">
    <w:name w:val="0F920F3EADC9467C8B99516D056FCD4D1"/>
    <w:rsid w:val="00392C12"/>
    <w:pPr>
      <w:spacing w:after="0" w:line="240" w:lineRule="auto"/>
    </w:pPr>
    <w:rPr>
      <w:rFonts w:ascii="Segoe UI" w:eastAsia="Times New Roman" w:hAnsi="Segoe UI" w:cs="Times New Roman"/>
    </w:rPr>
  </w:style>
  <w:style w:type="paragraph" w:customStyle="1" w:styleId="1325874FE5B14A43BB4D9F6D332CB2811">
    <w:name w:val="1325874FE5B14A43BB4D9F6D332CB2811"/>
    <w:rsid w:val="00392C12"/>
    <w:pPr>
      <w:spacing w:after="0" w:line="240" w:lineRule="auto"/>
    </w:pPr>
    <w:rPr>
      <w:rFonts w:ascii="Segoe UI" w:eastAsia="Times New Roman" w:hAnsi="Segoe UI" w:cs="Times New Roman"/>
    </w:rPr>
  </w:style>
  <w:style w:type="paragraph" w:customStyle="1" w:styleId="580EBA325E94475BB7A337A0DF31E5911">
    <w:name w:val="580EBA325E94475BB7A337A0DF31E5911"/>
    <w:rsid w:val="00392C12"/>
    <w:pPr>
      <w:spacing w:after="0" w:line="240" w:lineRule="auto"/>
    </w:pPr>
    <w:rPr>
      <w:rFonts w:ascii="Segoe UI" w:eastAsia="Times New Roman" w:hAnsi="Segoe UI" w:cs="Times New Roman"/>
    </w:rPr>
  </w:style>
  <w:style w:type="paragraph" w:customStyle="1" w:styleId="059D2A300AE74202B952C1274F7AC1851">
    <w:name w:val="059D2A300AE74202B952C1274F7AC1851"/>
    <w:rsid w:val="00392C12"/>
    <w:pPr>
      <w:spacing w:after="0" w:line="240" w:lineRule="auto"/>
    </w:pPr>
    <w:rPr>
      <w:rFonts w:ascii="Segoe UI" w:eastAsia="Times New Roman" w:hAnsi="Segoe UI" w:cs="Times New Roman"/>
    </w:rPr>
  </w:style>
  <w:style w:type="paragraph" w:customStyle="1" w:styleId="8EDB9BE92B9A46A6B70035A8CE2D2DD71">
    <w:name w:val="8EDB9BE92B9A46A6B70035A8CE2D2DD71"/>
    <w:rsid w:val="00392C12"/>
    <w:pPr>
      <w:spacing w:after="0" w:line="240" w:lineRule="auto"/>
    </w:pPr>
    <w:rPr>
      <w:rFonts w:ascii="Segoe UI" w:eastAsia="Times New Roman" w:hAnsi="Segoe UI" w:cs="Times New Roman"/>
    </w:rPr>
  </w:style>
  <w:style w:type="paragraph" w:customStyle="1" w:styleId="58DAFB7C25F9477DB343C622CF8428BD22">
    <w:name w:val="58DAFB7C25F9477DB343C622CF8428BD22"/>
    <w:rsid w:val="00392C12"/>
    <w:pPr>
      <w:tabs>
        <w:tab w:val="center" w:pos="4321"/>
        <w:tab w:val="right" w:pos="8641"/>
      </w:tabs>
      <w:spacing w:after="0" w:line="240" w:lineRule="auto"/>
    </w:pPr>
    <w:rPr>
      <w:rFonts w:ascii="Segoe UI" w:eastAsia="Times New Roman" w:hAnsi="Segoe UI" w:cs="Times New Roman"/>
      <w:sz w:val="16"/>
    </w:rPr>
  </w:style>
  <w:style w:type="paragraph" w:customStyle="1" w:styleId="A166C58BA6F140CEB6138A8789FEED2B2">
    <w:name w:val="A166C58BA6F140CEB6138A8789FEED2B2"/>
    <w:rsid w:val="00401B96"/>
    <w:pPr>
      <w:spacing w:after="0" w:line="240" w:lineRule="auto"/>
    </w:pPr>
    <w:rPr>
      <w:rFonts w:ascii="Segoe UI" w:eastAsia="Times New Roman" w:hAnsi="Segoe UI" w:cs="Times New Roman"/>
    </w:rPr>
  </w:style>
  <w:style w:type="paragraph" w:customStyle="1" w:styleId="A57100888F5D49468D4EBA7989AAF3D92">
    <w:name w:val="A57100888F5D49468D4EBA7989AAF3D92"/>
    <w:rsid w:val="00401B96"/>
    <w:pPr>
      <w:spacing w:after="0" w:line="240" w:lineRule="auto"/>
    </w:pPr>
    <w:rPr>
      <w:rFonts w:ascii="Segoe UI" w:eastAsia="Times New Roman" w:hAnsi="Segoe UI" w:cs="Times New Roman"/>
    </w:rPr>
  </w:style>
  <w:style w:type="paragraph" w:customStyle="1" w:styleId="31BD7FEC613C486CB3A79D8AE7DC94DC2">
    <w:name w:val="31BD7FEC613C486CB3A79D8AE7DC94DC2"/>
    <w:rsid w:val="00401B96"/>
    <w:pPr>
      <w:spacing w:after="0" w:line="240" w:lineRule="auto"/>
    </w:pPr>
    <w:rPr>
      <w:rFonts w:ascii="Segoe UI" w:eastAsia="Times New Roman" w:hAnsi="Segoe UI" w:cs="Times New Roman"/>
    </w:rPr>
  </w:style>
  <w:style w:type="paragraph" w:customStyle="1" w:styleId="40EBF4CAE1FA4895B78BE5BFC71D7B0C2">
    <w:name w:val="40EBF4CAE1FA4895B78BE5BFC71D7B0C2"/>
    <w:rsid w:val="00401B96"/>
    <w:pPr>
      <w:spacing w:after="0" w:line="240" w:lineRule="auto"/>
    </w:pPr>
    <w:rPr>
      <w:rFonts w:ascii="Segoe UI" w:eastAsia="Times New Roman" w:hAnsi="Segoe UI" w:cs="Times New Roman"/>
    </w:rPr>
  </w:style>
  <w:style w:type="paragraph" w:customStyle="1" w:styleId="40088482B1794B82A0F19BEEF7B3AACE2">
    <w:name w:val="40088482B1794B82A0F19BEEF7B3AACE2"/>
    <w:rsid w:val="00401B96"/>
    <w:pPr>
      <w:spacing w:after="0" w:line="240" w:lineRule="auto"/>
    </w:pPr>
    <w:rPr>
      <w:rFonts w:ascii="Segoe UI" w:eastAsia="Times New Roman" w:hAnsi="Segoe UI" w:cs="Times New Roman"/>
    </w:rPr>
  </w:style>
  <w:style w:type="paragraph" w:customStyle="1" w:styleId="DCF0F115FA0A413DA0460558851761C62">
    <w:name w:val="DCF0F115FA0A413DA0460558851761C62"/>
    <w:rsid w:val="00401B96"/>
    <w:pPr>
      <w:spacing w:after="0" w:line="240" w:lineRule="auto"/>
    </w:pPr>
    <w:rPr>
      <w:rFonts w:ascii="Segoe UI" w:eastAsia="Times New Roman" w:hAnsi="Segoe UI" w:cs="Times New Roman"/>
    </w:rPr>
  </w:style>
  <w:style w:type="paragraph" w:customStyle="1" w:styleId="DC6EF32C9A1649C293C2AF6871A470D02">
    <w:name w:val="DC6EF32C9A1649C293C2AF6871A470D02"/>
    <w:rsid w:val="00401B96"/>
    <w:pPr>
      <w:spacing w:after="0" w:line="240" w:lineRule="auto"/>
    </w:pPr>
    <w:rPr>
      <w:rFonts w:ascii="Segoe UI" w:eastAsia="Times New Roman" w:hAnsi="Segoe UI" w:cs="Times New Roman"/>
    </w:rPr>
  </w:style>
  <w:style w:type="paragraph" w:customStyle="1" w:styleId="53EAF7E9EFEF4418B6CD027D9BC1D1092">
    <w:name w:val="53EAF7E9EFEF4418B6CD027D9BC1D1092"/>
    <w:rsid w:val="00401B96"/>
    <w:pPr>
      <w:spacing w:after="0" w:line="240" w:lineRule="auto"/>
    </w:pPr>
    <w:rPr>
      <w:rFonts w:ascii="Segoe UI" w:eastAsia="Times New Roman" w:hAnsi="Segoe UI" w:cs="Times New Roman"/>
    </w:rPr>
  </w:style>
  <w:style w:type="paragraph" w:customStyle="1" w:styleId="847C668C3892471E85383F38A1781C2E2">
    <w:name w:val="847C668C3892471E85383F38A1781C2E2"/>
    <w:rsid w:val="00401B96"/>
    <w:pPr>
      <w:spacing w:after="0" w:line="240" w:lineRule="auto"/>
    </w:pPr>
    <w:rPr>
      <w:rFonts w:ascii="Segoe UI" w:eastAsia="Times New Roman" w:hAnsi="Segoe UI" w:cs="Times New Roman"/>
    </w:rPr>
  </w:style>
  <w:style w:type="paragraph" w:customStyle="1" w:styleId="A09CB90AA50242039FDE1CD6E4D525972">
    <w:name w:val="A09CB90AA50242039FDE1CD6E4D525972"/>
    <w:rsid w:val="00401B96"/>
    <w:pPr>
      <w:spacing w:after="0" w:line="240" w:lineRule="auto"/>
    </w:pPr>
    <w:rPr>
      <w:rFonts w:ascii="Segoe UI" w:eastAsia="Times New Roman" w:hAnsi="Segoe UI" w:cs="Times New Roman"/>
    </w:rPr>
  </w:style>
  <w:style w:type="paragraph" w:customStyle="1" w:styleId="D58F5B9DDA6D4DF98E6946D34D887F302">
    <w:name w:val="D58F5B9DDA6D4DF98E6946D34D887F302"/>
    <w:rsid w:val="00401B96"/>
    <w:pPr>
      <w:spacing w:after="0" w:line="240" w:lineRule="auto"/>
    </w:pPr>
    <w:rPr>
      <w:rFonts w:ascii="Segoe UI" w:eastAsia="Times New Roman" w:hAnsi="Segoe UI" w:cs="Times New Roman"/>
    </w:rPr>
  </w:style>
  <w:style w:type="paragraph" w:customStyle="1" w:styleId="3D81B246BCA54BCBAD57FE0E6A17FA822">
    <w:name w:val="3D81B246BCA54BCBAD57FE0E6A17FA822"/>
    <w:rsid w:val="00401B96"/>
    <w:pPr>
      <w:spacing w:after="0" w:line="240" w:lineRule="auto"/>
    </w:pPr>
    <w:rPr>
      <w:rFonts w:ascii="Segoe UI" w:eastAsia="Times New Roman" w:hAnsi="Segoe UI" w:cs="Times New Roman"/>
    </w:rPr>
  </w:style>
  <w:style w:type="paragraph" w:customStyle="1" w:styleId="EE470B0482DB45ACB734D2D3909DEE1A2">
    <w:name w:val="EE470B0482DB45ACB734D2D3909DEE1A2"/>
    <w:rsid w:val="00401B96"/>
    <w:pPr>
      <w:spacing w:after="0" w:line="240" w:lineRule="auto"/>
    </w:pPr>
    <w:rPr>
      <w:rFonts w:ascii="Segoe UI" w:eastAsia="Times New Roman" w:hAnsi="Segoe UI" w:cs="Times New Roman"/>
    </w:rPr>
  </w:style>
  <w:style w:type="paragraph" w:customStyle="1" w:styleId="38CFE43565EE4B558FEBA5784FE0CD4E2">
    <w:name w:val="38CFE43565EE4B558FEBA5784FE0CD4E2"/>
    <w:rsid w:val="00401B96"/>
    <w:pPr>
      <w:spacing w:after="0" w:line="240" w:lineRule="auto"/>
    </w:pPr>
    <w:rPr>
      <w:rFonts w:ascii="Segoe UI" w:eastAsia="Times New Roman" w:hAnsi="Segoe UI" w:cs="Times New Roman"/>
    </w:rPr>
  </w:style>
  <w:style w:type="paragraph" w:customStyle="1" w:styleId="0F5C0D26F2C14667983276827A59D7342">
    <w:name w:val="0F5C0D26F2C14667983276827A59D7342"/>
    <w:rsid w:val="00401B96"/>
    <w:pPr>
      <w:spacing w:after="0" w:line="240" w:lineRule="auto"/>
    </w:pPr>
    <w:rPr>
      <w:rFonts w:ascii="Segoe UI" w:eastAsia="Times New Roman" w:hAnsi="Segoe UI" w:cs="Times New Roman"/>
    </w:rPr>
  </w:style>
  <w:style w:type="paragraph" w:customStyle="1" w:styleId="EF3FDC1ACC634DA8A5204752E7BCABF02">
    <w:name w:val="EF3FDC1ACC634DA8A5204752E7BCABF02"/>
    <w:rsid w:val="00401B96"/>
    <w:pPr>
      <w:spacing w:after="0" w:line="240" w:lineRule="auto"/>
    </w:pPr>
    <w:rPr>
      <w:rFonts w:ascii="Segoe UI" w:eastAsia="Times New Roman" w:hAnsi="Segoe UI" w:cs="Times New Roman"/>
    </w:rPr>
  </w:style>
  <w:style w:type="paragraph" w:customStyle="1" w:styleId="0189EC70F9ED472484BF771FC694B9372">
    <w:name w:val="0189EC70F9ED472484BF771FC694B9372"/>
    <w:rsid w:val="00401B96"/>
    <w:pPr>
      <w:spacing w:after="0" w:line="240" w:lineRule="auto"/>
    </w:pPr>
    <w:rPr>
      <w:rFonts w:ascii="Segoe UI" w:eastAsia="Times New Roman" w:hAnsi="Segoe UI" w:cs="Times New Roman"/>
    </w:rPr>
  </w:style>
  <w:style w:type="paragraph" w:customStyle="1" w:styleId="599711CD6A13407DB29280E0A850370E2">
    <w:name w:val="599711CD6A13407DB29280E0A850370E2"/>
    <w:rsid w:val="00401B96"/>
    <w:pPr>
      <w:spacing w:after="0" w:line="240" w:lineRule="auto"/>
    </w:pPr>
    <w:rPr>
      <w:rFonts w:ascii="Segoe UI" w:eastAsia="Times New Roman" w:hAnsi="Segoe UI" w:cs="Times New Roman"/>
    </w:rPr>
  </w:style>
  <w:style w:type="paragraph" w:customStyle="1" w:styleId="13EECAA49B2A4150BAAD3CCE2F1CB0742">
    <w:name w:val="13EECAA49B2A4150BAAD3CCE2F1CB0742"/>
    <w:rsid w:val="00401B96"/>
    <w:pPr>
      <w:spacing w:after="0" w:line="240" w:lineRule="auto"/>
    </w:pPr>
    <w:rPr>
      <w:rFonts w:ascii="Segoe UI" w:eastAsia="Times New Roman" w:hAnsi="Segoe UI" w:cs="Times New Roman"/>
    </w:rPr>
  </w:style>
  <w:style w:type="paragraph" w:customStyle="1" w:styleId="D0E9D67DB4A64E9B964B8C083A62D0822">
    <w:name w:val="D0E9D67DB4A64E9B964B8C083A62D0822"/>
    <w:rsid w:val="00401B96"/>
    <w:pPr>
      <w:spacing w:after="0" w:line="240" w:lineRule="auto"/>
    </w:pPr>
    <w:rPr>
      <w:rFonts w:ascii="Segoe UI" w:eastAsia="Times New Roman" w:hAnsi="Segoe UI" w:cs="Times New Roman"/>
    </w:rPr>
  </w:style>
  <w:style w:type="paragraph" w:customStyle="1" w:styleId="C0AC6A773F254EF7877864F04CC616342">
    <w:name w:val="C0AC6A773F254EF7877864F04CC616342"/>
    <w:rsid w:val="00401B96"/>
    <w:pPr>
      <w:spacing w:after="0" w:line="240" w:lineRule="auto"/>
    </w:pPr>
    <w:rPr>
      <w:rFonts w:ascii="Segoe UI" w:eastAsia="Times New Roman" w:hAnsi="Segoe UI" w:cs="Times New Roman"/>
    </w:rPr>
  </w:style>
  <w:style w:type="paragraph" w:customStyle="1" w:styleId="1A6630B8CD964B61936BB23A1ED033472">
    <w:name w:val="1A6630B8CD964B61936BB23A1ED033472"/>
    <w:rsid w:val="00401B96"/>
    <w:pPr>
      <w:spacing w:after="0" w:line="240" w:lineRule="auto"/>
    </w:pPr>
    <w:rPr>
      <w:rFonts w:ascii="Segoe UI" w:eastAsia="Times New Roman" w:hAnsi="Segoe UI" w:cs="Times New Roman"/>
    </w:rPr>
  </w:style>
  <w:style w:type="paragraph" w:customStyle="1" w:styleId="115FF562DF1B4607978BB04CC60014B82">
    <w:name w:val="115FF562DF1B4607978BB04CC60014B82"/>
    <w:rsid w:val="00401B96"/>
    <w:pPr>
      <w:spacing w:after="0" w:line="240" w:lineRule="auto"/>
    </w:pPr>
    <w:rPr>
      <w:rFonts w:ascii="Segoe UI" w:eastAsia="Times New Roman" w:hAnsi="Segoe UI" w:cs="Times New Roman"/>
    </w:rPr>
  </w:style>
  <w:style w:type="paragraph" w:customStyle="1" w:styleId="E0B2E68B43EA435AA69379982D2CB8562">
    <w:name w:val="E0B2E68B43EA435AA69379982D2CB8562"/>
    <w:rsid w:val="00401B96"/>
    <w:pPr>
      <w:spacing w:after="0" w:line="240" w:lineRule="auto"/>
    </w:pPr>
    <w:rPr>
      <w:rFonts w:ascii="Segoe UI" w:eastAsia="Times New Roman" w:hAnsi="Segoe UI" w:cs="Times New Roman"/>
    </w:rPr>
  </w:style>
  <w:style w:type="paragraph" w:customStyle="1" w:styleId="8BA09723D31F4BC9B3F0590F1441E70F2">
    <w:name w:val="8BA09723D31F4BC9B3F0590F1441E70F2"/>
    <w:rsid w:val="00401B96"/>
    <w:pPr>
      <w:spacing w:after="0" w:line="240" w:lineRule="auto"/>
    </w:pPr>
    <w:rPr>
      <w:rFonts w:ascii="Segoe UI" w:eastAsia="Times New Roman" w:hAnsi="Segoe UI" w:cs="Times New Roman"/>
    </w:rPr>
  </w:style>
  <w:style w:type="paragraph" w:customStyle="1" w:styleId="F1439391922544ADBFB12DCE30F164D82">
    <w:name w:val="F1439391922544ADBFB12DCE30F164D82"/>
    <w:rsid w:val="00401B96"/>
    <w:pPr>
      <w:spacing w:after="0" w:line="240" w:lineRule="auto"/>
    </w:pPr>
    <w:rPr>
      <w:rFonts w:ascii="Segoe UI" w:eastAsia="Times New Roman" w:hAnsi="Segoe UI" w:cs="Times New Roman"/>
    </w:rPr>
  </w:style>
  <w:style w:type="paragraph" w:customStyle="1" w:styleId="409C46183C73436A969371004A6E97742">
    <w:name w:val="409C46183C73436A969371004A6E97742"/>
    <w:rsid w:val="00401B96"/>
    <w:pPr>
      <w:spacing w:after="0" w:line="240" w:lineRule="auto"/>
    </w:pPr>
    <w:rPr>
      <w:rFonts w:ascii="Segoe UI" w:eastAsia="Times New Roman" w:hAnsi="Segoe UI" w:cs="Times New Roman"/>
    </w:rPr>
  </w:style>
  <w:style w:type="paragraph" w:customStyle="1" w:styleId="AE0D40C623D7458BA0589250A523C0332">
    <w:name w:val="AE0D40C623D7458BA0589250A523C0332"/>
    <w:rsid w:val="00401B96"/>
    <w:pPr>
      <w:spacing w:after="0" w:line="240" w:lineRule="auto"/>
    </w:pPr>
    <w:rPr>
      <w:rFonts w:ascii="Segoe UI" w:eastAsia="Times New Roman" w:hAnsi="Segoe UI" w:cs="Times New Roman"/>
    </w:rPr>
  </w:style>
  <w:style w:type="paragraph" w:customStyle="1" w:styleId="2B0B2240F5FE41B9904C1AA4FC997C152">
    <w:name w:val="2B0B2240F5FE41B9904C1AA4FC997C152"/>
    <w:rsid w:val="00401B96"/>
    <w:pPr>
      <w:spacing w:after="0" w:line="240" w:lineRule="auto"/>
    </w:pPr>
    <w:rPr>
      <w:rFonts w:ascii="Segoe UI" w:eastAsia="Times New Roman" w:hAnsi="Segoe UI" w:cs="Times New Roman"/>
    </w:rPr>
  </w:style>
  <w:style w:type="paragraph" w:customStyle="1" w:styleId="5D577F4E901E49139405CC8FD63CF1CA2">
    <w:name w:val="5D577F4E901E49139405CC8FD63CF1CA2"/>
    <w:rsid w:val="00401B96"/>
    <w:pPr>
      <w:spacing w:after="0" w:line="240" w:lineRule="auto"/>
    </w:pPr>
    <w:rPr>
      <w:rFonts w:ascii="Segoe UI" w:eastAsia="Times New Roman" w:hAnsi="Segoe UI" w:cs="Times New Roman"/>
    </w:rPr>
  </w:style>
  <w:style w:type="paragraph" w:customStyle="1" w:styleId="CCD727685A5641E4B420A6DB1EC885E62">
    <w:name w:val="CCD727685A5641E4B420A6DB1EC885E62"/>
    <w:rsid w:val="00401B96"/>
    <w:pPr>
      <w:spacing w:after="0" w:line="240" w:lineRule="auto"/>
    </w:pPr>
    <w:rPr>
      <w:rFonts w:ascii="Segoe UI" w:eastAsia="Times New Roman" w:hAnsi="Segoe UI" w:cs="Times New Roman"/>
    </w:rPr>
  </w:style>
  <w:style w:type="paragraph" w:customStyle="1" w:styleId="AC55E01BC8DA4AF5AD5C62AB1D2D964D2">
    <w:name w:val="AC55E01BC8DA4AF5AD5C62AB1D2D964D2"/>
    <w:rsid w:val="00401B96"/>
    <w:pPr>
      <w:spacing w:after="0" w:line="240" w:lineRule="auto"/>
    </w:pPr>
    <w:rPr>
      <w:rFonts w:ascii="Segoe UI" w:eastAsia="Times New Roman" w:hAnsi="Segoe UI" w:cs="Times New Roman"/>
    </w:rPr>
  </w:style>
  <w:style w:type="paragraph" w:customStyle="1" w:styleId="B8577034C94641C4912A956F200A44842">
    <w:name w:val="B8577034C94641C4912A956F200A44842"/>
    <w:rsid w:val="00401B96"/>
    <w:pPr>
      <w:spacing w:after="0" w:line="240" w:lineRule="auto"/>
    </w:pPr>
    <w:rPr>
      <w:rFonts w:ascii="Segoe UI" w:eastAsia="Times New Roman" w:hAnsi="Segoe UI" w:cs="Times New Roman"/>
    </w:rPr>
  </w:style>
  <w:style w:type="paragraph" w:customStyle="1" w:styleId="7A0B847766614281AC468915F5D051012">
    <w:name w:val="7A0B847766614281AC468915F5D051012"/>
    <w:rsid w:val="00401B96"/>
    <w:pPr>
      <w:spacing w:after="0" w:line="240" w:lineRule="auto"/>
    </w:pPr>
    <w:rPr>
      <w:rFonts w:ascii="Segoe UI" w:eastAsia="Times New Roman" w:hAnsi="Segoe UI" w:cs="Times New Roman"/>
    </w:rPr>
  </w:style>
  <w:style w:type="paragraph" w:customStyle="1" w:styleId="7E89A1019A1A43C7BE5CF8B18FB6B04B2">
    <w:name w:val="7E89A1019A1A43C7BE5CF8B18FB6B04B2"/>
    <w:rsid w:val="00401B96"/>
    <w:pPr>
      <w:spacing w:after="0" w:line="240" w:lineRule="auto"/>
    </w:pPr>
    <w:rPr>
      <w:rFonts w:ascii="Segoe UI" w:eastAsia="Times New Roman" w:hAnsi="Segoe UI" w:cs="Times New Roman"/>
    </w:rPr>
  </w:style>
  <w:style w:type="paragraph" w:customStyle="1" w:styleId="9973622FD1214858B7B4DE96CF8372C02">
    <w:name w:val="9973622FD1214858B7B4DE96CF8372C02"/>
    <w:rsid w:val="00401B96"/>
    <w:pPr>
      <w:spacing w:after="0" w:line="240" w:lineRule="auto"/>
    </w:pPr>
    <w:rPr>
      <w:rFonts w:ascii="Segoe UI" w:eastAsia="Times New Roman" w:hAnsi="Segoe UI" w:cs="Times New Roman"/>
    </w:rPr>
  </w:style>
  <w:style w:type="paragraph" w:customStyle="1" w:styleId="2B1079AA77FA47818A30BF201C3696E62">
    <w:name w:val="2B1079AA77FA47818A30BF201C3696E62"/>
    <w:rsid w:val="00401B96"/>
    <w:pPr>
      <w:spacing w:after="0" w:line="240" w:lineRule="auto"/>
    </w:pPr>
    <w:rPr>
      <w:rFonts w:ascii="Segoe UI" w:eastAsia="Times New Roman" w:hAnsi="Segoe UI" w:cs="Times New Roman"/>
    </w:rPr>
  </w:style>
  <w:style w:type="paragraph" w:customStyle="1" w:styleId="DB0F820B7A974868AFEF496EED3A0BF62">
    <w:name w:val="DB0F820B7A974868AFEF496EED3A0BF62"/>
    <w:rsid w:val="00401B96"/>
    <w:pPr>
      <w:spacing w:after="0" w:line="240" w:lineRule="auto"/>
    </w:pPr>
    <w:rPr>
      <w:rFonts w:ascii="Segoe UI" w:eastAsia="Times New Roman" w:hAnsi="Segoe UI" w:cs="Times New Roman"/>
    </w:rPr>
  </w:style>
  <w:style w:type="paragraph" w:customStyle="1" w:styleId="F1A6204FF9054090BF748088EF9E3E082">
    <w:name w:val="F1A6204FF9054090BF748088EF9E3E082"/>
    <w:rsid w:val="00401B96"/>
    <w:pPr>
      <w:spacing w:after="0" w:line="240" w:lineRule="auto"/>
    </w:pPr>
    <w:rPr>
      <w:rFonts w:ascii="Segoe UI" w:eastAsia="Times New Roman" w:hAnsi="Segoe UI" w:cs="Times New Roman"/>
    </w:rPr>
  </w:style>
  <w:style w:type="paragraph" w:customStyle="1" w:styleId="E655B6887AB64B24802AAD92445C26C42">
    <w:name w:val="E655B6887AB64B24802AAD92445C26C42"/>
    <w:rsid w:val="00401B96"/>
    <w:pPr>
      <w:spacing w:after="0" w:line="240" w:lineRule="auto"/>
    </w:pPr>
    <w:rPr>
      <w:rFonts w:ascii="Segoe UI" w:eastAsia="Times New Roman" w:hAnsi="Segoe UI" w:cs="Times New Roman"/>
    </w:rPr>
  </w:style>
  <w:style w:type="paragraph" w:customStyle="1" w:styleId="7CD2C31E0AD541D7A5F347C4788B49602">
    <w:name w:val="7CD2C31E0AD541D7A5F347C4788B49602"/>
    <w:rsid w:val="00401B96"/>
    <w:pPr>
      <w:spacing w:after="0" w:line="240" w:lineRule="auto"/>
    </w:pPr>
    <w:rPr>
      <w:rFonts w:ascii="Segoe UI" w:eastAsia="Times New Roman" w:hAnsi="Segoe UI" w:cs="Times New Roman"/>
    </w:rPr>
  </w:style>
  <w:style w:type="paragraph" w:customStyle="1" w:styleId="96D5E95D94174909A555753AECB616C92">
    <w:name w:val="96D5E95D94174909A555753AECB616C92"/>
    <w:rsid w:val="00401B96"/>
    <w:pPr>
      <w:spacing w:after="0" w:line="240" w:lineRule="auto"/>
    </w:pPr>
    <w:rPr>
      <w:rFonts w:ascii="Segoe UI" w:eastAsia="Times New Roman" w:hAnsi="Segoe UI" w:cs="Times New Roman"/>
    </w:rPr>
  </w:style>
  <w:style w:type="paragraph" w:customStyle="1" w:styleId="9C3FCC3680164D2AB9B6DE0BFEE29F642">
    <w:name w:val="9C3FCC3680164D2AB9B6DE0BFEE29F642"/>
    <w:rsid w:val="00401B96"/>
    <w:pPr>
      <w:spacing w:after="0" w:line="240" w:lineRule="auto"/>
    </w:pPr>
    <w:rPr>
      <w:rFonts w:ascii="Segoe UI" w:eastAsia="Times New Roman" w:hAnsi="Segoe UI" w:cs="Times New Roman"/>
    </w:rPr>
  </w:style>
  <w:style w:type="paragraph" w:customStyle="1" w:styleId="5DC141A5FBE44F6780A5DB25783ED6652">
    <w:name w:val="5DC141A5FBE44F6780A5DB25783ED6652"/>
    <w:rsid w:val="00401B96"/>
    <w:pPr>
      <w:spacing w:after="0" w:line="240" w:lineRule="auto"/>
    </w:pPr>
    <w:rPr>
      <w:rFonts w:ascii="Segoe UI" w:eastAsia="Times New Roman" w:hAnsi="Segoe UI" w:cs="Times New Roman"/>
    </w:rPr>
  </w:style>
  <w:style w:type="paragraph" w:customStyle="1" w:styleId="E5E459CAD7CD4CC1B779DE38A2B0C4042">
    <w:name w:val="E5E459CAD7CD4CC1B779DE38A2B0C4042"/>
    <w:rsid w:val="00401B96"/>
    <w:pPr>
      <w:spacing w:after="0" w:line="240" w:lineRule="auto"/>
    </w:pPr>
    <w:rPr>
      <w:rFonts w:ascii="Segoe UI" w:eastAsia="Times New Roman" w:hAnsi="Segoe UI" w:cs="Times New Roman"/>
    </w:rPr>
  </w:style>
  <w:style w:type="paragraph" w:customStyle="1" w:styleId="DE76C3BA160E4B91A8C0EBBD3D19206D2">
    <w:name w:val="DE76C3BA160E4B91A8C0EBBD3D19206D2"/>
    <w:rsid w:val="00401B96"/>
    <w:pPr>
      <w:spacing w:after="0" w:line="240" w:lineRule="auto"/>
    </w:pPr>
    <w:rPr>
      <w:rFonts w:ascii="Segoe UI" w:eastAsia="Times New Roman" w:hAnsi="Segoe UI" w:cs="Times New Roman"/>
    </w:rPr>
  </w:style>
  <w:style w:type="paragraph" w:customStyle="1" w:styleId="F714D971A1734707AC7B5CD723CBE03E2">
    <w:name w:val="F714D971A1734707AC7B5CD723CBE03E2"/>
    <w:rsid w:val="00401B96"/>
    <w:pPr>
      <w:spacing w:after="0" w:line="240" w:lineRule="auto"/>
    </w:pPr>
    <w:rPr>
      <w:rFonts w:ascii="Segoe UI" w:eastAsia="Times New Roman" w:hAnsi="Segoe UI" w:cs="Times New Roman"/>
    </w:rPr>
  </w:style>
  <w:style w:type="paragraph" w:customStyle="1" w:styleId="399FAB2085784F8F9A5E7683EBD8DE122">
    <w:name w:val="399FAB2085784F8F9A5E7683EBD8DE122"/>
    <w:rsid w:val="00401B96"/>
    <w:pPr>
      <w:spacing w:after="0" w:line="240" w:lineRule="auto"/>
    </w:pPr>
    <w:rPr>
      <w:rFonts w:ascii="Segoe UI" w:eastAsia="Times New Roman" w:hAnsi="Segoe UI" w:cs="Times New Roman"/>
    </w:rPr>
  </w:style>
  <w:style w:type="paragraph" w:customStyle="1" w:styleId="0AEC8BC62C9C44F6B8689EA7D41C81C32">
    <w:name w:val="0AEC8BC62C9C44F6B8689EA7D41C81C32"/>
    <w:rsid w:val="00401B96"/>
    <w:pPr>
      <w:spacing w:after="0" w:line="240" w:lineRule="auto"/>
    </w:pPr>
    <w:rPr>
      <w:rFonts w:ascii="Segoe UI" w:eastAsia="Times New Roman" w:hAnsi="Segoe UI" w:cs="Times New Roman"/>
    </w:rPr>
  </w:style>
  <w:style w:type="paragraph" w:customStyle="1" w:styleId="F3AFF72CACA1497D9D424D09DEA3E69D2">
    <w:name w:val="F3AFF72CACA1497D9D424D09DEA3E69D2"/>
    <w:rsid w:val="00401B96"/>
    <w:pPr>
      <w:spacing w:after="0" w:line="240" w:lineRule="auto"/>
    </w:pPr>
    <w:rPr>
      <w:rFonts w:ascii="Segoe UI" w:eastAsia="Times New Roman" w:hAnsi="Segoe UI" w:cs="Times New Roman"/>
    </w:rPr>
  </w:style>
  <w:style w:type="paragraph" w:customStyle="1" w:styleId="2019DB9A8F8D4D9BA80C639427B536EE2">
    <w:name w:val="2019DB9A8F8D4D9BA80C639427B536EE2"/>
    <w:rsid w:val="00401B96"/>
    <w:pPr>
      <w:spacing w:after="0" w:line="240" w:lineRule="auto"/>
    </w:pPr>
    <w:rPr>
      <w:rFonts w:ascii="Segoe UI" w:eastAsia="Times New Roman" w:hAnsi="Segoe UI" w:cs="Times New Roman"/>
    </w:rPr>
  </w:style>
  <w:style w:type="paragraph" w:customStyle="1" w:styleId="31A2AB83867F4BD3928AD35EB81457D12">
    <w:name w:val="31A2AB83867F4BD3928AD35EB81457D12"/>
    <w:rsid w:val="00401B96"/>
    <w:pPr>
      <w:spacing w:after="0" w:line="240" w:lineRule="auto"/>
    </w:pPr>
    <w:rPr>
      <w:rFonts w:ascii="Segoe UI" w:eastAsia="Times New Roman" w:hAnsi="Segoe UI" w:cs="Times New Roman"/>
    </w:rPr>
  </w:style>
  <w:style w:type="paragraph" w:customStyle="1" w:styleId="6B937A8E093B416BB3A18E4CF93543FC2">
    <w:name w:val="6B937A8E093B416BB3A18E4CF93543FC2"/>
    <w:rsid w:val="00401B96"/>
    <w:pPr>
      <w:spacing w:after="0" w:line="240" w:lineRule="auto"/>
    </w:pPr>
    <w:rPr>
      <w:rFonts w:ascii="Segoe UI" w:eastAsia="Times New Roman" w:hAnsi="Segoe UI" w:cs="Times New Roman"/>
    </w:rPr>
  </w:style>
  <w:style w:type="paragraph" w:customStyle="1" w:styleId="BD9083D8774149FAB2BC28074CD247C52">
    <w:name w:val="BD9083D8774149FAB2BC28074CD247C52"/>
    <w:rsid w:val="00401B96"/>
    <w:pPr>
      <w:spacing w:after="0" w:line="240" w:lineRule="auto"/>
    </w:pPr>
    <w:rPr>
      <w:rFonts w:ascii="Segoe UI" w:eastAsia="Times New Roman" w:hAnsi="Segoe UI" w:cs="Times New Roman"/>
    </w:rPr>
  </w:style>
  <w:style w:type="paragraph" w:customStyle="1" w:styleId="04030AD41BAA478C84AF27F14FEEABC52">
    <w:name w:val="04030AD41BAA478C84AF27F14FEEABC52"/>
    <w:rsid w:val="00401B96"/>
    <w:pPr>
      <w:spacing w:after="0" w:line="240" w:lineRule="auto"/>
    </w:pPr>
    <w:rPr>
      <w:rFonts w:ascii="Segoe UI" w:eastAsia="Times New Roman" w:hAnsi="Segoe UI" w:cs="Times New Roman"/>
    </w:rPr>
  </w:style>
  <w:style w:type="paragraph" w:customStyle="1" w:styleId="C125F4A4DBB44BB78438A098C17F56C02">
    <w:name w:val="C125F4A4DBB44BB78438A098C17F56C02"/>
    <w:rsid w:val="00401B96"/>
    <w:pPr>
      <w:spacing w:after="0" w:line="240" w:lineRule="auto"/>
    </w:pPr>
    <w:rPr>
      <w:rFonts w:ascii="Segoe UI" w:eastAsia="Times New Roman" w:hAnsi="Segoe UI" w:cs="Times New Roman"/>
    </w:rPr>
  </w:style>
  <w:style w:type="paragraph" w:customStyle="1" w:styleId="74A1AFA0173A4159B262C2D6E3E2B9D42">
    <w:name w:val="74A1AFA0173A4159B262C2D6E3E2B9D42"/>
    <w:rsid w:val="00401B96"/>
    <w:pPr>
      <w:spacing w:after="0" w:line="240" w:lineRule="auto"/>
    </w:pPr>
    <w:rPr>
      <w:rFonts w:ascii="Segoe UI" w:eastAsia="Times New Roman" w:hAnsi="Segoe UI" w:cs="Times New Roman"/>
    </w:rPr>
  </w:style>
  <w:style w:type="paragraph" w:customStyle="1" w:styleId="5B5EAF0858BD47DB8A113E989290D2C92">
    <w:name w:val="5B5EAF0858BD47DB8A113E989290D2C92"/>
    <w:rsid w:val="00401B96"/>
    <w:pPr>
      <w:spacing w:after="0" w:line="240" w:lineRule="auto"/>
    </w:pPr>
    <w:rPr>
      <w:rFonts w:ascii="Segoe UI" w:eastAsia="Times New Roman" w:hAnsi="Segoe UI" w:cs="Times New Roman"/>
    </w:rPr>
  </w:style>
  <w:style w:type="paragraph" w:customStyle="1" w:styleId="4FEA9247AFE9459E8122CAC294DE1A372">
    <w:name w:val="4FEA9247AFE9459E8122CAC294DE1A372"/>
    <w:rsid w:val="00401B96"/>
    <w:pPr>
      <w:spacing w:after="0" w:line="240" w:lineRule="auto"/>
    </w:pPr>
    <w:rPr>
      <w:rFonts w:ascii="Segoe UI" w:eastAsia="Times New Roman" w:hAnsi="Segoe UI" w:cs="Times New Roman"/>
    </w:rPr>
  </w:style>
  <w:style w:type="paragraph" w:customStyle="1" w:styleId="FADE84B6A8EC4595B51261F311C6BAEF2">
    <w:name w:val="FADE84B6A8EC4595B51261F311C6BAEF2"/>
    <w:rsid w:val="00401B96"/>
    <w:pPr>
      <w:spacing w:after="0" w:line="240" w:lineRule="auto"/>
    </w:pPr>
    <w:rPr>
      <w:rFonts w:ascii="Segoe UI" w:eastAsia="Times New Roman" w:hAnsi="Segoe UI" w:cs="Times New Roman"/>
    </w:rPr>
  </w:style>
  <w:style w:type="paragraph" w:customStyle="1" w:styleId="887613D5DDD04AE692EFE80D241554FD2">
    <w:name w:val="887613D5DDD04AE692EFE80D241554FD2"/>
    <w:rsid w:val="00401B96"/>
    <w:pPr>
      <w:spacing w:after="0" w:line="240" w:lineRule="auto"/>
    </w:pPr>
    <w:rPr>
      <w:rFonts w:ascii="Segoe UI" w:eastAsia="Times New Roman" w:hAnsi="Segoe UI" w:cs="Times New Roman"/>
    </w:rPr>
  </w:style>
  <w:style w:type="paragraph" w:customStyle="1" w:styleId="2C2402D01BE741D1B8AB98783AB310C02">
    <w:name w:val="2C2402D01BE741D1B8AB98783AB310C02"/>
    <w:rsid w:val="00401B96"/>
    <w:pPr>
      <w:spacing w:after="0" w:line="240" w:lineRule="auto"/>
    </w:pPr>
    <w:rPr>
      <w:rFonts w:ascii="Segoe UI" w:eastAsia="Times New Roman" w:hAnsi="Segoe UI" w:cs="Times New Roman"/>
    </w:rPr>
  </w:style>
  <w:style w:type="paragraph" w:customStyle="1" w:styleId="231C0DB01BDA4F53BB23273A0676C3FC2">
    <w:name w:val="231C0DB01BDA4F53BB23273A0676C3FC2"/>
    <w:rsid w:val="00401B96"/>
    <w:pPr>
      <w:spacing w:after="0" w:line="240" w:lineRule="auto"/>
    </w:pPr>
    <w:rPr>
      <w:rFonts w:ascii="Segoe UI" w:eastAsia="Times New Roman" w:hAnsi="Segoe UI" w:cs="Times New Roman"/>
    </w:rPr>
  </w:style>
  <w:style w:type="paragraph" w:customStyle="1" w:styleId="2DFDA33D1930432CA9C04F1FC9D0F4C82">
    <w:name w:val="2DFDA33D1930432CA9C04F1FC9D0F4C82"/>
    <w:rsid w:val="00401B96"/>
    <w:pPr>
      <w:spacing w:after="0" w:line="240" w:lineRule="auto"/>
    </w:pPr>
    <w:rPr>
      <w:rFonts w:ascii="Segoe UI" w:eastAsia="Times New Roman" w:hAnsi="Segoe UI" w:cs="Times New Roman"/>
    </w:rPr>
  </w:style>
  <w:style w:type="paragraph" w:customStyle="1" w:styleId="9B88F6F19AB14BF68118AE85561736252">
    <w:name w:val="9B88F6F19AB14BF68118AE85561736252"/>
    <w:rsid w:val="00401B96"/>
    <w:pPr>
      <w:spacing w:after="0" w:line="240" w:lineRule="auto"/>
    </w:pPr>
    <w:rPr>
      <w:rFonts w:ascii="Segoe UI" w:eastAsia="Times New Roman" w:hAnsi="Segoe UI" w:cs="Times New Roman"/>
    </w:rPr>
  </w:style>
  <w:style w:type="paragraph" w:customStyle="1" w:styleId="0E3F3F26C91A4D1AA7D027D61170DF2D2">
    <w:name w:val="0E3F3F26C91A4D1AA7D027D61170DF2D2"/>
    <w:rsid w:val="00401B96"/>
    <w:pPr>
      <w:spacing w:after="0" w:line="240" w:lineRule="auto"/>
    </w:pPr>
    <w:rPr>
      <w:rFonts w:ascii="Segoe UI" w:eastAsia="Times New Roman" w:hAnsi="Segoe UI" w:cs="Times New Roman"/>
    </w:rPr>
  </w:style>
  <w:style w:type="paragraph" w:customStyle="1" w:styleId="FEFAA25D534F456ABA25DF6F79558DC22">
    <w:name w:val="FEFAA25D534F456ABA25DF6F79558DC22"/>
    <w:rsid w:val="00401B96"/>
    <w:pPr>
      <w:spacing w:after="0" w:line="240" w:lineRule="auto"/>
    </w:pPr>
    <w:rPr>
      <w:rFonts w:ascii="Segoe UI" w:eastAsia="Times New Roman" w:hAnsi="Segoe UI" w:cs="Times New Roman"/>
    </w:rPr>
  </w:style>
  <w:style w:type="paragraph" w:customStyle="1" w:styleId="9DB477D259B146E488F32791E1625E902">
    <w:name w:val="9DB477D259B146E488F32791E1625E902"/>
    <w:rsid w:val="00401B96"/>
    <w:pPr>
      <w:spacing w:after="0" w:line="240" w:lineRule="auto"/>
    </w:pPr>
    <w:rPr>
      <w:rFonts w:ascii="Segoe UI" w:eastAsia="Times New Roman" w:hAnsi="Segoe UI" w:cs="Times New Roman"/>
    </w:rPr>
  </w:style>
  <w:style w:type="paragraph" w:customStyle="1" w:styleId="67F2235D4D55404D8C79CABD3531B21A2">
    <w:name w:val="67F2235D4D55404D8C79CABD3531B21A2"/>
    <w:rsid w:val="00401B96"/>
    <w:pPr>
      <w:spacing w:after="0" w:line="240" w:lineRule="auto"/>
    </w:pPr>
    <w:rPr>
      <w:rFonts w:ascii="Segoe UI" w:eastAsia="Times New Roman" w:hAnsi="Segoe UI" w:cs="Times New Roman"/>
    </w:rPr>
  </w:style>
  <w:style w:type="paragraph" w:customStyle="1" w:styleId="277820E8BA9748B58D95891C1B429DBE2">
    <w:name w:val="277820E8BA9748B58D95891C1B429DBE2"/>
    <w:rsid w:val="00401B96"/>
    <w:pPr>
      <w:spacing w:after="0" w:line="240" w:lineRule="auto"/>
    </w:pPr>
    <w:rPr>
      <w:rFonts w:ascii="Segoe UI" w:eastAsia="Times New Roman" w:hAnsi="Segoe UI" w:cs="Times New Roman"/>
    </w:rPr>
  </w:style>
  <w:style w:type="paragraph" w:customStyle="1" w:styleId="99A5180E71F448C3BFC60AD0EECA51C62">
    <w:name w:val="99A5180E71F448C3BFC60AD0EECA51C62"/>
    <w:rsid w:val="00401B96"/>
    <w:pPr>
      <w:spacing w:after="0" w:line="240" w:lineRule="auto"/>
    </w:pPr>
    <w:rPr>
      <w:rFonts w:ascii="Segoe UI" w:eastAsia="Times New Roman" w:hAnsi="Segoe UI" w:cs="Times New Roman"/>
    </w:rPr>
  </w:style>
  <w:style w:type="paragraph" w:customStyle="1" w:styleId="638FE1ABFDD5410488A3B1F61A8B276F2">
    <w:name w:val="638FE1ABFDD5410488A3B1F61A8B276F2"/>
    <w:rsid w:val="00401B96"/>
    <w:pPr>
      <w:spacing w:after="0" w:line="240" w:lineRule="auto"/>
    </w:pPr>
    <w:rPr>
      <w:rFonts w:ascii="Segoe UI" w:eastAsia="Times New Roman" w:hAnsi="Segoe UI" w:cs="Times New Roman"/>
    </w:rPr>
  </w:style>
  <w:style w:type="paragraph" w:customStyle="1" w:styleId="A3BBB5A0CF9D4A6B9B32B6D963D5CD9B2">
    <w:name w:val="A3BBB5A0CF9D4A6B9B32B6D963D5CD9B2"/>
    <w:rsid w:val="00401B96"/>
    <w:pPr>
      <w:spacing w:after="0" w:line="240" w:lineRule="auto"/>
    </w:pPr>
    <w:rPr>
      <w:rFonts w:ascii="Segoe UI" w:eastAsia="Times New Roman" w:hAnsi="Segoe UI" w:cs="Times New Roman"/>
    </w:rPr>
  </w:style>
  <w:style w:type="paragraph" w:customStyle="1" w:styleId="5CFCD852A1DA42BA9C58529207C6CACD2">
    <w:name w:val="5CFCD852A1DA42BA9C58529207C6CACD2"/>
    <w:rsid w:val="00401B96"/>
    <w:pPr>
      <w:spacing w:after="0" w:line="240" w:lineRule="auto"/>
    </w:pPr>
    <w:rPr>
      <w:rFonts w:ascii="Segoe UI" w:eastAsia="Times New Roman" w:hAnsi="Segoe UI" w:cs="Times New Roman"/>
    </w:rPr>
  </w:style>
  <w:style w:type="paragraph" w:customStyle="1" w:styleId="D9D380843AF44C9982524156C7156BE62">
    <w:name w:val="D9D380843AF44C9982524156C7156BE62"/>
    <w:rsid w:val="00401B96"/>
    <w:pPr>
      <w:spacing w:after="0" w:line="240" w:lineRule="auto"/>
    </w:pPr>
    <w:rPr>
      <w:rFonts w:ascii="Segoe UI" w:eastAsia="Times New Roman" w:hAnsi="Segoe UI" w:cs="Times New Roman"/>
    </w:rPr>
  </w:style>
  <w:style w:type="paragraph" w:customStyle="1" w:styleId="CEA910835AA94279ADFF54F7D791B0022">
    <w:name w:val="CEA910835AA94279ADFF54F7D791B0022"/>
    <w:rsid w:val="00401B96"/>
    <w:pPr>
      <w:spacing w:after="0" w:line="240" w:lineRule="auto"/>
    </w:pPr>
    <w:rPr>
      <w:rFonts w:ascii="Segoe UI" w:eastAsia="Times New Roman" w:hAnsi="Segoe UI" w:cs="Times New Roman"/>
    </w:rPr>
  </w:style>
  <w:style w:type="paragraph" w:customStyle="1" w:styleId="4B7D6219025B43C9A8C579BCA5D86A1D2">
    <w:name w:val="4B7D6219025B43C9A8C579BCA5D86A1D2"/>
    <w:rsid w:val="00401B96"/>
    <w:pPr>
      <w:spacing w:after="0" w:line="240" w:lineRule="auto"/>
    </w:pPr>
    <w:rPr>
      <w:rFonts w:ascii="Segoe UI" w:eastAsia="Times New Roman" w:hAnsi="Segoe UI" w:cs="Times New Roman"/>
    </w:rPr>
  </w:style>
  <w:style w:type="paragraph" w:customStyle="1" w:styleId="984079512FE745FCAA3C64E46AE5EE4F2">
    <w:name w:val="984079512FE745FCAA3C64E46AE5EE4F2"/>
    <w:rsid w:val="00401B96"/>
    <w:pPr>
      <w:spacing w:after="0" w:line="240" w:lineRule="auto"/>
    </w:pPr>
    <w:rPr>
      <w:rFonts w:ascii="Segoe UI" w:eastAsia="Times New Roman" w:hAnsi="Segoe UI" w:cs="Times New Roman"/>
    </w:rPr>
  </w:style>
  <w:style w:type="paragraph" w:customStyle="1" w:styleId="E5DFC56F65F74D52BD8A88BF2DB9D2962">
    <w:name w:val="E5DFC56F65F74D52BD8A88BF2DB9D2962"/>
    <w:rsid w:val="00401B96"/>
    <w:pPr>
      <w:spacing w:after="0" w:line="240" w:lineRule="auto"/>
    </w:pPr>
    <w:rPr>
      <w:rFonts w:ascii="Segoe UI" w:eastAsia="Times New Roman" w:hAnsi="Segoe UI" w:cs="Times New Roman"/>
    </w:rPr>
  </w:style>
  <w:style w:type="paragraph" w:customStyle="1" w:styleId="CD52A832DF26444291BB3BF29E7DB3B02">
    <w:name w:val="CD52A832DF26444291BB3BF29E7DB3B02"/>
    <w:rsid w:val="00401B96"/>
    <w:pPr>
      <w:spacing w:after="0" w:line="240" w:lineRule="auto"/>
    </w:pPr>
    <w:rPr>
      <w:rFonts w:ascii="Segoe UI" w:eastAsia="Times New Roman" w:hAnsi="Segoe UI" w:cs="Times New Roman"/>
    </w:rPr>
  </w:style>
  <w:style w:type="paragraph" w:customStyle="1" w:styleId="413825E82C7B4BC6843781C904507B122">
    <w:name w:val="413825E82C7B4BC6843781C904507B122"/>
    <w:rsid w:val="00401B96"/>
    <w:pPr>
      <w:spacing w:after="0" w:line="240" w:lineRule="auto"/>
    </w:pPr>
    <w:rPr>
      <w:rFonts w:ascii="Segoe UI" w:eastAsia="Times New Roman" w:hAnsi="Segoe UI" w:cs="Times New Roman"/>
    </w:rPr>
  </w:style>
  <w:style w:type="paragraph" w:customStyle="1" w:styleId="2B271B59585744129A737D6F70D373A12">
    <w:name w:val="2B271B59585744129A737D6F70D373A12"/>
    <w:rsid w:val="00401B96"/>
    <w:pPr>
      <w:spacing w:after="0" w:line="240" w:lineRule="auto"/>
    </w:pPr>
    <w:rPr>
      <w:rFonts w:ascii="Segoe UI" w:eastAsia="Times New Roman" w:hAnsi="Segoe UI" w:cs="Times New Roman"/>
    </w:rPr>
  </w:style>
  <w:style w:type="paragraph" w:customStyle="1" w:styleId="AF3EC770221946628156D705212311582">
    <w:name w:val="AF3EC770221946628156D705212311582"/>
    <w:rsid w:val="00401B96"/>
    <w:pPr>
      <w:spacing w:after="0" w:line="240" w:lineRule="auto"/>
    </w:pPr>
    <w:rPr>
      <w:rFonts w:ascii="Segoe UI" w:eastAsia="Times New Roman" w:hAnsi="Segoe UI" w:cs="Times New Roman"/>
    </w:rPr>
  </w:style>
  <w:style w:type="paragraph" w:customStyle="1" w:styleId="98A7C92ECB9D42BB92F4BE5877B923592">
    <w:name w:val="98A7C92ECB9D42BB92F4BE5877B923592"/>
    <w:rsid w:val="00401B96"/>
    <w:pPr>
      <w:spacing w:after="0" w:line="240" w:lineRule="auto"/>
    </w:pPr>
    <w:rPr>
      <w:rFonts w:ascii="Segoe UI" w:eastAsia="Times New Roman" w:hAnsi="Segoe UI" w:cs="Times New Roman"/>
    </w:rPr>
  </w:style>
  <w:style w:type="paragraph" w:customStyle="1" w:styleId="52DB9FDEBCDD4F5BB10971B4EAFAA0DE2">
    <w:name w:val="52DB9FDEBCDD4F5BB10971B4EAFAA0DE2"/>
    <w:rsid w:val="00401B96"/>
    <w:pPr>
      <w:spacing w:after="0" w:line="240" w:lineRule="auto"/>
    </w:pPr>
    <w:rPr>
      <w:rFonts w:ascii="Segoe UI" w:eastAsia="Times New Roman" w:hAnsi="Segoe UI" w:cs="Times New Roman"/>
    </w:rPr>
  </w:style>
  <w:style w:type="paragraph" w:customStyle="1" w:styleId="44344D3B40DF4555B982373E63CFDB172">
    <w:name w:val="44344D3B40DF4555B982373E63CFDB172"/>
    <w:rsid w:val="00401B96"/>
    <w:pPr>
      <w:spacing w:after="0" w:line="240" w:lineRule="auto"/>
    </w:pPr>
    <w:rPr>
      <w:rFonts w:ascii="Segoe UI" w:eastAsia="Times New Roman" w:hAnsi="Segoe UI" w:cs="Times New Roman"/>
    </w:rPr>
  </w:style>
  <w:style w:type="paragraph" w:customStyle="1" w:styleId="5E52D94DD506495182D0F9F698071C832">
    <w:name w:val="5E52D94DD506495182D0F9F698071C832"/>
    <w:rsid w:val="00401B96"/>
    <w:pPr>
      <w:spacing w:after="0" w:line="240" w:lineRule="auto"/>
    </w:pPr>
    <w:rPr>
      <w:rFonts w:ascii="Segoe UI" w:eastAsia="Times New Roman" w:hAnsi="Segoe UI" w:cs="Times New Roman"/>
    </w:rPr>
  </w:style>
  <w:style w:type="paragraph" w:customStyle="1" w:styleId="A53D7C829B0245F992AB25AFFBB7C43E2">
    <w:name w:val="A53D7C829B0245F992AB25AFFBB7C43E2"/>
    <w:rsid w:val="00401B96"/>
    <w:pPr>
      <w:spacing w:after="0" w:line="240" w:lineRule="auto"/>
    </w:pPr>
    <w:rPr>
      <w:rFonts w:ascii="Segoe UI" w:eastAsia="Times New Roman" w:hAnsi="Segoe UI" w:cs="Times New Roman"/>
    </w:rPr>
  </w:style>
  <w:style w:type="paragraph" w:customStyle="1" w:styleId="80192C4A4AAA4C72962A98555438ABAC2">
    <w:name w:val="80192C4A4AAA4C72962A98555438ABAC2"/>
    <w:rsid w:val="00401B96"/>
    <w:pPr>
      <w:spacing w:after="0" w:line="240" w:lineRule="auto"/>
    </w:pPr>
    <w:rPr>
      <w:rFonts w:ascii="Segoe UI" w:eastAsia="Times New Roman" w:hAnsi="Segoe UI" w:cs="Times New Roman"/>
    </w:rPr>
  </w:style>
  <w:style w:type="paragraph" w:customStyle="1" w:styleId="C4E946319A09447D825A3CBEDA4FB9CD2">
    <w:name w:val="C4E946319A09447D825A3CBEDA4FB9CD2"/>
    <w:rsid w:val="00401B96"/>
    <w:pPr>
      <w:spacing w:after="0" w:line="240" w:lineRule="auto"/>
    </w:pPr>
    <w:rPr>
      <w:rFonts w:ascii="Segoe UI" w:eastAsia="Times New Roman" w:hAnsi="Segoe UI" w:cs="Times New Roman"/>
    </w:rPr>
  </w:style>
  <w:style w:type="paragraph" w:customStyle="1" w:styleId="9C15B7A88A7044C5B062A055B438C6CF2">
    <w:name w:val="9C15B7A88A7044C5B062A055B438C6CF2"/>
    <w:rsid w:val="00401B96"/>
    <w:pPr>
      <w:spacing w:after="0" w:line="240" w:lineRule="auto"/>
    </w:pPr>
    <w:rPr>
      <w:rFonts w:ascii="Segoe UI" w:eastAsia="Times New Roman" w:hAnsi="Segoe UI" w:cs="Times New Roman"/>
    </w:rPr>
  </w:style>
  <w:style w:type="paragraph" w:customStyle="1" w:styleId="3AD31F608F11466AA13E29BAF19DEB0B2">
    <w:name w:val="3AD31F608F11466AA13E29BAF19DEB0B2"/>
    <w:rsid w:val="00401B96"/>
    <w:pPr>
      <w:spacing w:after="0" w:line="240" w:lineRule="auto"/>
    </w:pPr>
    <w:rPr>
      <w:rFonts w:ascii="Segoe UI" w:eastAsia="Times New Roman" w:hAnsi="Segoe UI" w:cs="Times New Roman"/>
    </w:rPr>
  </w:style>
  <w:style w:type="paragraph" w:customStyle="1" w:styleId="1D4BD931471E43D7A9AECD28D1E063BA2">
    <w:name w:val="1D4BD931471E43D7A9AECD28D1E063BA2"/>
    <w:rsid w:val="00401B96"/>
    <w:pPr>
      <w:spacing w:after="0" w:line="240" w:lineRule="auto"/>
    </w:pPr>
    <w:rPr>
      <w:rFonts w:ascii="Segoe UI" w:eastAsia="Times New Roman" w:hAnsi="Segoe UI" w:cs="Times New Roman"/>
    </w:rPr>
  </w:style>
  <w:style w:type="paragraph" w:customStyle="1" w:styleId="CE34D9BB676640C587DEC8E08A68C1722">
    <w:name w:val="CE34D9BB676640C587DEC8E08A68C1722"/>
    <w:rsid w:val="00401B96"/>
    <w:pPr>
      <w:spacing w:after="0" w:line="240" w:lineRule="auto"/>
    </w:pPr>
    <w:rPr>
      <w:rFonts w:ascii="Segoe UI" w:eastAsia="Times New Roman" w:hAnsi="Segoe UI" w:cs="Times New Roman"/>
    </w:rPr>
  </w:style>
  <w:style w:type="paragraph" w:customStyle="1" w:styleId="8DBBF37553A246EEB56726D4B1D7DA0D2">
    <w:name w:val="8DBBF37553A246EEB56726D4B1D7DA0D2"/>
    <w:rsid w:val="00401B96"/>
    <w:pPr>
      <w:spacing w:after="0" w:line="240" w:lineRule="auto"/>
    </w:pPr>
    <w:rPr>
      <w:rFonts w:ascii="Segoe UI" w:eastAsia="Times New Roman" w:hAnsi="Segoe UI" w:cs="Times New Roman"/>
    </w:rPr>
  </w:style>
  <w:style w:type="paragraph" w:customStyle="1" w:styleId="AC4B304E17EE42D4A562961AA86FA2EA2">
    <w:name w:val="AC4B304E17EE42D4A562961AA86FA2EA2"/>
    <w:rsid w:val="00401B96"/>
    <w:pPr>
      <w:spacing w:after="0" w:line="240" w:lineRule="auto"/>
    </w:pPr>
    <w:rPr>
      <w:rFonts w:ascii="Segoe UI" w:eastAsia="Times New Roman" w:hAnsi="Segoe UI" w:cs="Times New Roman"/>
    </w:rPr>
  </w:style>
  <w:style w:type="paragraph" w:customStyle="1" w:styleId="0FD72A0D1A01495DA16CA2A68B552C6F2">
    <w:name w:val="0FD72A0D1A01495DA16CA2A68B552C6F2"/>
    <w:rsid w:val="00401B96"/>
    <w:pPr>
      <w:spacing w:after="0" w:line="240" w:lineRule="auto"/>
    </w:pPr>
    <w:rPr>
      <w:rFonts w:ascii="Segoe UI" w:eastAsia="Times New Roman" w:hAnsi="Segoe UI" w:cs="Times New Roman"/>
    </w:rPr>
  </w:style>
  <w:style w:type="paragraph" w:customStyle="1" w:styleId="C451804C8A364206AAB2B8B28F8AB5F42">
    <w:name w:val="C451804C8A364206AAB2B8B28F8AB5F42"/>
    <w:rsid w:val="00401B96"/>
    <w:pPr>
      <w:spacing w:after="0" w:line="240" w:lineRule="auto"/>
    </w:pPr>
    <w:rPr>
      <w:rFonts w:ascii="Segoe UI" w:eastAsia="Times New Roman" w:hAnsi="Segoe UI" w:cs="Times New Roman"/>
    </w:rPr>
  </w:style>
  <w:style w:type="paragraph" w:customStyle="1" w:styleId="819A2AF005B343CFB2AB7DF63812ACE42">
    <w:name w:val="819A2AF005B343CFB2AB7DF63812ACE42"/>
    <w:rsid w:val="00401B96"/>
    <w:pPr>
      <w:spacing w:after="0" w:line="240" w:lineRule="auto"/>
    </w:pPr>
    <w:rPr>
      <w:rFonts w:ascii="Segoe UI" w:eastAsia="Times New Roman" w:hAnsi="Segoe UI" w:cs="Times New Roman"/>
    </w:rPr>
  </w:style>
  <w:style w:type="paragraph" w:customStyle="1" w:styleId="5A28A59962D442BA8A7459FF83A8F9E32">
    <w:name w:val="5A28A59962D442BA8A7459FF83A8F9E32"/>
    <w:rsid w:val="00401B96"/>
    <w:pPr>
      <w:spacing w:after="0" w:line="240" w:lineRule="auto"/>
    </w:pPr>
    <w:rPr>
      <w:rFonts w:ascii="Segoe UI" w:eastAsia="Times New Roman" w:hAnsi="Segoe UI" w:cs="Times New Roman"/>
    </w:rPr>
  </w:style>
  <w:style w:type="paragraph" w:customStyle="1" w:styleId="28E124AE296C4BBD80BE566C34C1DC9F2">
    <w:name w:val="28E124AE296C4BBD80BE566C34C1DC9F2"/>
    <w:rsid w:val="00401B96"/>
    <w:pPr>
      <w:spacing w:after="0" w:line="240" w:lineRule="auto"/>
    </w:pPr>
    <w:rPr>
      <w:rFonts w:ascii="Segoe UI" w:eastAsia="Times New Roman" w:hAnsi="Segoe UI" w:cs="Times New Roman"/>
    </w:rPr>
  </w:style>
  <w:style w:type="paragraph" w:customStyle="1" w:styleId="B66A056D30B14C338C7EF4E3F2A45F502">
    <w:name w:val="B66A056D30B14C338C7EF4E3F2A45F502"/>
    <w:rsid w:val="00401B96"/>
    <w:pPr>
      <w:spacing w:after="0" w:line="240" w:lineRule="auto"/>
    </w:pPr>
    <w:rPr>
      <w:rFonts w:ascii="Segoe UI" w:eastAsia="Times New Roman" w:hAnsi="Segoe UI" w:cs="Times New Roman"/>
    </w:rPr>
  </w:style>
  <w:style w:type="paragraph" w:customStyle="1" w:styleId="24A10E820DB94D46BDD904D785D52E722">
    <w:name w:val="24A10E820DB94D46BDD904D785D52E722"/>
    <w:rsid w:val="00401B96"/>
    <w:pPr>
      <w:spacing w:after="0" w:line="240" w:lineRule="auto"/>
    </w:pPr>
    <w:rPr>
      <w:rFonts w:ascii="Segoe UI" w:eastAsia="Times New Roman" w:hAnsi="Segoe UI" w:cs="Times New Roman"/>
    </w:rPr>
  </w:style>
  <w:style w:type="paragraph" w:customStyle="1" w:styleId="6173E934670B457E857434284F36A61E2">
    <w:name w:val="6173E934670B457E857434284F36A61E2"/>
    <w:rsid w:val="00401B96"/>
    <w:pPr>
      <w:spacing w:after="0" w:line="240" w:lineRule="auto"/>
    </w:pPr>
    <w:rPr>
      <w:rFonts w:ascii="Segoe UI" w:eastAsia="Times New Roman" w:hAnsi="Segoe UI" w:cs="Times New Roman"/>
    </w:rPr>
  </w:style>
  <w:style w:type="paragraph" w:customStyle="1" w:styleId="8239C9223DF24D2C8C50D6F8548364CE2">
    <w:name w:val="8239C9223DF24D2C8C50D6F8548364CE2"/>
    <w:rsid w:val="00401B96"/>
    <w:pPr>
      <w:spacing w:after="0" w:line="240" w:lineRule="auto"/>
    </w:pPr>
    <w:rPr>
      <w:rFonts w:ascii="Segoe UI" w:eastAsia="Times New Roman" w:hAnsi="Segoe UI" w:cs="Times New Roman"/>
    </w:rPr>
  </w:style>
  <w:style w:type="paragraph" w:customStyle="1" w:styleId="7389D74D2E5847BFB3DA9348578BE76B2">
    <w:name w:val="7389D74D2E5847BFB3DA9348578BE76B2"/>
    <w:rsid w:val="00401B96"/>
    <w:pPr>
      <w:spacing w:after="0" w:line="240" w:lineRule="auto"/>
    </w:pPr>
    <w:rPr>
      <w:rFonts w:ascii="Segoe UI" w:eastAsia="Times New Roman" w:hAnsi="Segoe UI" w:cs="Times New Roman"/>
    </w:rPr>
  </w:style>
  <w:style w:type="paragraph" w:customStyle="1" w:styleId="26ED4F3B754D4552A47C0708AE8477462">
    <w:name w:val="26ED4F3B754D4552A47C0708AE8477462"/>
    <w:rsid w:val="00401B96"/>
    <w:pPr>
      <w:spacing w:after="0" w:line="240" w:lineRule="auto"/>
    </w:pPr>
    <w:rPr>
      <w:rFonts w:ascii="Segoe UI" w:eastAsia="Times New Roman" w:hAnsi="Segoe UI" w:cs="Times New Roman"/>
    </w:rPr>
  </w:style>
  <w:style w:type="paragraph" w:customStyle="1" w:styleId="FB1AF753ECD948A8BF4929A3889619212">
    <w:name w:val="FB1AF753ECD948A8BF4929A3889619212"/>
    <w:rsid w:val="00401B96"/>
    <w:pPr>
      <w:spacing w:after="0" w:line="240" w:lineRule="auto"/>
    </w:pPr>
    <w:rPr>
      <w:rFonts w:ascii="Segoe UI" w:eastAsia="Times New Roman" w:hAnsi="Segoe UI" w:cs="Times New Roman"/>
    </w:rPr>
  </w:style>
  <w:style w:type="paragraph" w:customStyle="1" w:styleId="6AC72B453B944F8E9A7077D97932CF712">
    <w:name w:val="6AC72B453B944F8E9A7077D97932CF712"/>
    <w:rsid w:val="00401B96"/>
    <w:pPr>
      <w:spacing w:after="0" w:line="240" w:lineRule="auto"/>
    </w:pPr>
    <w:rPr>
      <w:rFonts w:ascii="Segoe UI" w:eastAsia="Times New Roman" w:hAnsi="Segoe UI" w:cs="Times New Roman"/>
    </w:rPr>
  </w:style>
  <w:style w:type="paragraph" w:customStyle="1" w:styleId="232DCB57AF0A481C964C2E493BD4A5EE2">
    <w:name w:val="232DCB57AF0A481C964C2E493BD4A5EE2"/>
    <w:rsid w:val="00401B96"/>
    <w:pPr>
      <w:spacing w:after="0" w:line="240" w:lineRule="auto"/>
    </w:pPr>
    <w:rPr>
      <w:rFonts w:ascii="Segoe UI" w:eastAsia="Times New Roman" w:hAnsi="Segoe UI" w:cs="Times New Roman"/>
    </w:rPr>
  </w:style>
  <w:style w:type="paragraph" w:customStyle="1" w:styleId="525EFB22C84A4E5A8A21F1A7E79C68152">
    <w:name w:val="525EFB22C84A4E5A8A21F1A7E79C68152"/>
    <w:rsid w:val="00401B96"/>
    <w:pPr>
      <w:spacing w:after="0" w:line="240" w:lineRule="auto"/>
    </w:pPr>
    <w:rPr>
      <w:rFonts w:ascii="Segoe UI" w:eastAsia="Times New Roman" w:hAnsi="Segoe UI" w:cs="Times New Roman"/>
    </w:rPr>
  </w:style>
  <w:style w:type="paragraph" w:customStyle="1" w:styleId="339D9146741041759732D0CC439C84B12">
    <w:name w:val="339D9146741041759732D0CC439C84B12"/>
    <w:rsid w:val="00401B96"/>
    <w:pPr>
      <w:spacing w:after="0" w:line="240" w:lineRule="auto"/>
    </w:pPr>
    <w:rPr>
      <w:rFonts w:ascii="Segoe UI" w:eastAsia="Times New Roman" w:hAnsi="Segoe UI" w:cs="Times New Roman"/>
    </w:rPr>
  </w:style>
  <w:style w:type="paragraph" w:customStyle="1" w:styleId="FA408D9BDCD8479F86B06E622FF9078E2">
    <w:name w:val="FA408D9BDCD8479F86B06E622FF9078E2"/>
    <w:rsid w:val="00401B96"/>
    <w:pPr>
      <w:spacing w:after="0" w:line="240" w:lineRule="auto"/>
    </w:pPr>
    <w:rPr>
      <w:rFonts w:ascii="Segoe UI" w:eastAsia="Times New Roman" w:hAnsi="Segoe UI" w:cs="Times New Roman"/>
    </w:rPr>
  </w:style>
  <w:style w:type="paragraph" w:customStyle="1" w:styleId="DDF490FAD5D74FD98F09068A7D5FE8FE2">
    <w:name w:val="DDF490FAD5D74FD98F09068A7D5FE8FE2"/>
    <w:rsid w:val="00401B96"/>
    <w:pPr>
      <w:spacing w:after="0" w:line="240" w:lineRule="auto"/>
    </w:pPr>
    <w:rPr>
      <w:rFonts w:ascii="Segoe UI" w:eastAsia="Times New Roman" w:hAnsi="Segoe UI" w:cs="Times New Roman"/>
    </w:rPr>
  </w:style>
  <w:style w:type="paragraph" w:customStyle="1" w:styleId="E373622B8A774913A78AB5AA0854E0172">
    <w:name w:val="E373622B8A774913A78AB5AA0854E0172"/>
    <w:rsid w:val="00401B96"/>
    <w:pPr>
      <w:spacing w:after="0" w:line="240" w:lineRule="auto"/>
    </w:pPr>
    <w:rPr>
      <w:rFonts w:ascii="Segoe UI" w:eastAsia="Times New Roman" w:hAnsi="Segoe UI" w:cs="Times New Roman"/>
    </w:rPr>
  </w:style>
  <w:style w:type="paragraph" w:customStyle="1" w:styleId="2B3DF1FF2AD94FB997B9F86E5F6D378A2">
    <w:name w:val="2B3DF1FF2AD94FB997B9F86E5F6D378A2"/>
    <w:rsid w:val="00401B96"/>
    <w:pPr>
      <w:spacing w:after="0" w:line="240" w:lineRule="auto"/>
    </w:pPr>
    <w:rPr>
      <w:rFonts w:ascii="Segoe UI" w:eastAsia="Times New Roman" w:hAnsi="Segoe UI" w:cs="Times New Roman"/>
    </w:rPr>
  </w:style>
  <w:style w:type="paragraph" w:customStyle="1" w:styleId="CFEEE0D2DD9E43D28D357CD584488DDD2">
    <w:name w:val="CFEEE0D2DD9E43D28D357CD584488DDD2"/>
    <w:rsid w:val="00401B96"/>
    <w:pPr>
      <w:spacing w:after="0" w:line="240" w:lineRule="auto"/>
    </w:pPr>
    <w:rPr>
      <w:rFonts w:ascii="Segoe UI" w:eastAsia="Times New Roman" w:hAnsi="Segoe UI" w:cs="Times New Roman"/>
    </w:rPr>
  </w:style>
  <w:style w:type="paragraph" w:customStyle="1" w:styleId="5C8D1B5F66054B17B55B4062145652FE2">
    <w:name w:val="5C8D1B5F66054B17B55B4062145652FE2"/>
    <w:rsid w:val="00401B96"/>
    <w:pPr>
      <w:spacing w:after="0" w:line="240" w:lineRule="auto"/>
    </w:pPr>
    <w:rPr>
      <w:rFonts w:ascii="Segoe UI" w:eastAsia="Times New Roman" w:hAnsi="Segoe UI" w:cs="Times New Roman"/>
    </w:rPr>
  </w:style>
  <w:style w:type="paragraph" w:customStyle="1" w:styleId="EC3491CF509B4400B545DEBB91A921BA2">
    <w:name w:val="EC3491CF509B4400B545DEBB91A921BA2"/>
    <w:rsid w:val="00401B96"/>
    <w:pPr>
      <w:spacing w:after="0" w:line="240" w:lineRule="auto"/>
    </w:pPr>
    <w:rPr>
      <w:rFonts w:ascii="Segoe UI" w:eastAsia="Times New Roman" w:hAnsi="Segoe UI" w:cs="Times New Roman"/>
    </w:rPr>
  </w:style>
  <w:style w:type="paragraph" w:customStyle="1" w:styleId="5D6354959CC44E45B8EAE5F7F8984E262">
    <w:name w:val="5D6354959CC44E45B8EAE5F7F8984E262"/>
    <w:rsid w:val="00401B96"/>
    <w:pPr>
      <w:spacing w:after="0" w:line="240" w:lineRule="auto"/>
    </w:pPr>
    <w:rPr>
      <w:rFonts w:ascii="Segoe UI" w:eastAsia="Times New Roman" w:hAnsi="Segoe UI" w:cs="Times New Roman"/>
    </w:rPr>
  </w:style>
  <w:style w:type="paragraph" w:customStyle="1" w:styleId="771C13E46FFE42BEA376B8D59DA09EC22">
    <w:name w:val="771C13E46FFE42BEA376B8D59DA09EC22"/>
    <w:rsid w:val="00401B96"/>
    <w:pPr>
      <w:spacing w:after="0" w:line="240" w:lineRule="auto"/>
    </w:pPr>
    <w:rPr>
      <w:rFonts w:ascii="Segoe UI" w:eastAsia="Times New Roman" w:hAnsi="Segoe UI" w:cs="Times New Roman"/>
    </w:rPr>
  </w:style>
  <w:style w:type="paragraph" w:customStyle="1" w:styleId="31C4D10079574E4EB7061DBFD8F4315B2">
    <w:name w:val="31C4D10079574E4EB7061DBFD8F4315B2"/>
    <w:rsid w:val="00401B96"/>
    <w:pPr>
      <w:spacing w:after="0" w:line="240" w:lineRule="auto"/>
    </w:pPr>
    <w:rPr>
      <w:rFonts w:ascii="Segoe UI" w:eastAsia="Times New Roman" w:hAnsi="Segoe UI" w:cs="Times New Roman"/>
    </w:rPr>
  </w:style>
  <w:style w:type="paragraph" w:customStyle="1" w:styleId="1F5EB45034B744CDA688D87519B690BD2">
    <w:name w:val="1F5EB45034B744CDA688D87519B690BD2"/>
    <w:rsid w:val="00401B96"/>
    <w:pPr>
      <w:spacing w:after="0" w:line="240" w:lineRule="auto"/>
    </w:pPr>
    <w:rPr>
      <w:rFonts w:ascii="Segoe UI" w:eastAsia="Times New Roman" w:hAnsi="Segoe UI" w:cs="Times New Roman"/>
    </w:rPr>
  </w:style>
  <w:style w:type="paragraph" w:customStyle="1" w:styleId="EF36464DB5484739966959A19C9D65442">
    <w:name w:val="EF36464DB5484739966959A19C9D65442"/>
    <w:rsid w:val="00401B96"/>
    <w:pPr>
      <w:spacing w:after="0" w:line="240" w:lineRule="auto"/>
    </w:pPr>
    <w:rPr>
      <w:rFonts w:ascii="Segoe UI" w:eastAsia="Times New Roman" w:hAnsi="Segoe UI" w:cs="Times New Roman"/>
    </w:rPr>
  </w:style>
  <w:style w:type="paragraph" w:customStyle="1" w:styleId="58F48F5AA61F4FE5AFEF1A3C10C6C7F32">
    <w:name w:val="58F48F5AA61F4FE5AFEF1A3C10C6C7F32"/>
    <w:rsid w:val="00401B96"/>
    <w:pPr>
      <w:spacing w:after="0" w:line="240" w:lineRule="auto"/>
    </w:pPr>
    <w:rPr>
      <w:rFonts w:ascii="Segoe UI" w:eastAsia="Times New Roman" w:hAnsi="Segoe UI" w:cs="Times New Roman"/>
    </w:rPr>
  </w:style>
  <w:style w:type="paragraph" w:customStyle="1" w:styleId="C93A1B767BBA40D2995D299C490E83B82">
    <w:name w:val="C93A1B767BBA40D2995D299C490E83B82"/>
    <w:rsid w:val="00401B96"/>
    <w:pPr>
      <w:spacing w:after="0" w:line="240" w:lineRule="auto"/>
    </w:pPr>
    <w:rPr>
      <w:rFonts w:ascii="Segoe UI" w:eastAsia="Times New Roman" w:hAnsi="Segoe UI" w:cs="Times New Roman"/>
    </w:rPr>
  </w:style>
  <w:style w:type="paragraph" w:customStyle="1" w:styleId="05D269AD4FDF4FF5911BC8A61DEE1DA52">
    <w:name w:val="05D269AD4FDF4FF5911BC8A61DEE1DA52"/>
    <w:rsid w:val="00401B96"/>
    <w:pPr>
      <w:spacing w:after="0" w:line="240" w:lineRule="auto"/>
    </w:pPr>
    <w:rPr>
      <w:rFonts w:ascii="Segoe UI" w:eastAsia="Times New Roman" w:hAnsi="Segoe UI" w:cs="Times New Roman"/>
    </w:rPr>
  </w:style>
  <w:style w:type="paragraph" w:customStyle="1" w:styleId="A85D4B324B1C4DAB99FD58F656CB99FE2">
    <w:name w:val="A85D4B324B1C4DAB99FD58F656CB99FE2"/>
    <w:rsid w:val="00401B96"/>
    <w:pPr>
      <w:spacing w:after="0" w:line="240" w:lineRule="auto"/>
    </w:pPr>
    <w:rPr>
      <w:rFonts w:ascii="Segoe UI" w:eastAsia="Times New Roman" w:hAnsi="Segoe UI" w:cs="Times New Roman"/>
    </w:rPr>
  </w:style>
  <w:style w:type="paragraph" w:customStyle="1" w:styleId="A6D92E971D3D4AF1A9B809BCB03DE3892">
    <w:name w:val="A6D92E971D3D4AF1A9B809BCB03DE3892"/>
    <w:rsid w:val="00401B96"/>
    <w:pPr>
      <w:spacing w:after="0" w:line="240" w:lineRule="auto"/>
    </w:pPr>
    <w:rPr>
      <w:rFonts w:ascii="Segoe UI" w:eastAsia="Times New Roman" w:hAnsi="Segoe UI" w:cs="Times New Roman"/>
    </w:rPr>
  </w:style>
  <w:style w:type="paragraph" w:customStyle="1" w:styleId="F1A3E0A28F92415D904D8429C20D63052">
    <w:name w:val="F1A3E0A28F92415D904D8429C20D63052"/>
    <w:rsid w:val="00401B96"/>
    <w:pPr>
      <w:spacing w:after="0" w:line="240" w:lineRule="auto"/>
    </w:pPr>
    <w:rPr>
      <w:rFonts w:ascii="Segoe UI" w:eastAsia="Times New Roman" w:hAnsi="Segoe UI" w:cs="Times New Roman"/>
    </w:rPr>
  </w:style>
  <w:style w:type="paragraph" w:customStyle="1" w:styleId="2678015F4DDF46B2B4B2F24E350D33EE2">
    <w:name w:val="2678015F4DDF46B2B4B2F24E350D33EE2"/>
    <w:rsid w:val="00401B96"/>
    <w:pPr>
      <w:spacing w:after="0" w:line="240" w:lineRule="auto"/>
    </w:pPr>
    <w:rPr>
      <w:rFonts w:ascii="Segoe UI" w:eastAsia="Times New Roman" w:hAnsi="Segoe UI" w:cs="Times New Roman"/>
    </w:rPr>
  </w:style>
  <w:style w:type="paragraph" w:customStyle="1" w:styleId="26AD2B6DB62A47C8867CC7A948524B3C2">
    <w:name w:val="26AD2B6DB62A47C8867CC7A948524B3C2"/>
    <w:rsid w:val="00401B96"/>
    <w:pPr>
      <w:spacing w:after="0" w:line="240" w:lineRule="auto"/>
    </w:pPr>
    <w:rPr>
      <w:rFonts w:ascii="Segoe UI" w:eastAsia="Times New Roman" w:hAnsi="Segoe UI" w:cs="Times New Roman"/>
    </w:rPr>
  </w:style>
  <w:style w:type="paragraph" w:customStyle="1" w:styleId="5FEB55A4AB0B4217AEBC0B1EA8407F272">
    <w:name w:val="5FEB55A4AB0B4217AEBC0B1EA8407F272"/>
    <w:rsid w:val="00401B96"/>
    <w:pPr>
      <w:spacing w:after="0" w:line="240" w:lineRule="auto"/>
    </w:pPr>
    <w:rPr>
      <w:rFonts w:ascii="Segoe UI" w:eastAsia="Times New Roman" w:hAnsi="Segoe UI" w:cs="Times New Roman"/>
    </w:rPr>
  </w:style>
  <w:style w:type="paragraph" w:customStyle="1" w:styleId="0B64E3B0444341EC9A7A1C32B74D59752">
    <w:name w:val="0B64E3B0444341EC9A7A1C32B74D59752"/>
    <w:rsid w:val="00401B96"/>
    <w:pPr>
      <w:spacing w:after="0" w:line="240" w:lineRule="auto"/>
    </w:pPr>
    <w:rPr>
      <w:rFonts w:ascii="Segoe UI" w:eastAsia="Times New Roman" w:hAnsi="Segoe UI" w:cs="Times New Roman"/>
    </w:rPr>
  </w:style>
  <w:style w:type="paragraph" w:customStyle="1" w:styleId="7D37E13285194628A8F43D1CF46A9F9A2">
    <w:name w:val="7D37E13285194628A8F43D1CF46A9F9A2"/>
    <w:rsid w:val="00401B96"/>
    <w:pPr>
      <w:spacing w:after="0" w:line="240" w:lineRule="auto"/>
    </w:pPr>
    <w:rPr>
      <w:rFonts w:ascii="Segoe UI" w:eastAsia="Times New Roman" w:hAnsi="Segoe UI" w:cs="Times New Roman"/>
    </w:rPr>
  </w:style>
  <w:style w:type="paragraph" w:customStyle="1" w:styleId="1ED50E4BC4904ACFB766ED85A17806BA2">
    <w:name w:val="1ED50E4BC4904ACFB766ED85A17806BA2"/>
    <w:rsid w:val="00401B96"/>
    <w:pPr>
      <w:spacing w:after="0" w:line="240" w:lineRule="auto"/>
    </w:pPr>
    <w:rPr>
      <w:rFonts w:ascii="Segoe UI" w:eastAsia="Times New Roman" w:hAnsi="Segoe UI" w:cs="Times New Roman"/>
    </w:rPr>
  </w:style>
  <w:style w:type="paragraph" w:customStyle="1" w:styleId="C3AC2E44EA2541BBB624FEE95E8697B72">
    <w:name w:val="C3AC2E44EA2541BBB624FEE95E8697B72"/>
    <w:rsid w:val="00401B96"/>
    <w:pPr>
      <w:spacing w:before="40" w:after="40" w:line="240" w:lineRule="auto"/>
      <w:ind w:left="57" w:right="57"/>
    </w:pPr>
    <w:rPr>
      <w:rFonts w:ascii="Arial" w:eastAsia="Times New Roman" w:hAnsi="Arial" w:cs="Times New Roman"/>
      <w:szCs w:val="20"/>
      <w:lang w:eastAsia="de-DE"/>
    </w:rPr>
  </w:style>
  <w:style w:type="paragraph" w:customStyle="1" w:styleId="71C256399CCF4916B125FCA78E2A0E5D2">
    <w:name w:val="71C256399CCF4916B125FCA78E2A0E5D2"/>
    <w:rsid w:val="00401B96"/>
    <w:pPr>
      <w:spacing w:after="0" w:line="240" w:lineRule="auto"/>
    </w:pPr>
    <w:rPr>
      <w:rFonts w:ascii="Segoe UI" w:eastAsia="Times New Roman" w:hAnsi="Segoe UI" w:cs="Times New Roman"/>
    </w:rPr>
  </w:style>
  <w:style w:type="paragraph" w:customStyle="1" w:styleId="264092CDC1B244F2B02A7A91068592682">
    <w:name w:val="264092CDC1B244F2B02A7A91068592682"/>
    <w:rsid w:val="00401B96"/>
    <w:pPr>
      <w:spacing w:after="0" w:line="240" w:lineRule="auto"/>
    </w:pPr>
    <w:rPr>
      <w:rFonts w:ascii="Segoe UI" w:eastAsia="Times New Roman" w:hAnsi="Segoe UI" w:cs="Times New Roman"/>
    </w:rPr>
  </w:style>
  <w:style w:type="paragraph" w:customStyle="1" w:styleId="A04C53B591D24289AAC1DEB52A8FD45B2">
    <w:name w:val="A04C53B591D24289AAC1DEB52A8FD45B2"/>
    <w:rsid w:val="00401B96"/>
    <w:pPr>
      <w:spacing w:after="0" w:line="240" w:lineRule="auto"/>
    </w:pPr>
    <w:rPr>
      <w:rFonts w:ascii="Segoe UI" w:eastAsia="Times New Roman" w:hAnsi="Segoe UI" w:cs="Times New Roman"/>
    </w:rPr>
  </w:style>
  <w:style w:type="paragraph" w:customStyle="1" w:styleId="AD74BF213A384E5688275EF990433CBA2">
    <w:name w:val="AD74BF213A384E5688275EF990433CBA2"/>
    <w:rsid w:val="00401B96"/>
    <w:pPr>
      <w:spacing w:after="0" w:line="240" w:lineRule="auto"/>
    </w:pPr>
    <w:rPr>
      <w:rFonts w:ascii="Segoe UI" w:eastAsia="Times New Roman" w:hAnsi="Segoe UI" w:cs="Times New Roman"/>
    </w:rPr>
  </w:style>
  <w:style w:type="paragraph" w:customStyle="1" w:styleId="A7D74F88D4064F42A0FD6408E9140F6C2">
    <w:name w:val="A7D74F88D4064F42A0FD6408E9140F6C2"/>
    <w:rsid w:val="00401B96"/>
    <w:pPr>
      <w:spacing w:after="0" w:line="240" w:lineRule="auto"/>
    </w:pPr>
    <w:rPr>
      <w:rFonts w:ascii="Segoe UI" w:eastAsia="Times New Roman" w:hAnsi="Segoe UI" w:cs="Times New Roman"/>
    </w:rPr>
  </w:style>
  <w:style w:type="paragraph" w:customStyle="1" w:styleId="C4E720C102B343EAA7D34E3389CFBB402">
    <w:name w:val="C4E720C102B343EAA7D34E3389CFBB402"/>
    <w:rsid w:val="00401B96"/>
    <w:pPr>
      <w:spacing w:after="0" w:line="240" w:lineRule="auto"/>
    </w:pPr>
    <w:rPr>
      <w:rFonts w:ascii="Segoe UI" w:eastAsia="Times New Roman" w:hAnsi="Segoe UI" w:cs="Times New Roman"/>
    </w:rPr>
  </w:style>
  <w:style w:type="paragraph" w:customStyle="1" w:styleId="A0B4A0DCA17A41BDB459E54187CF7F352">
    <w:name w:val="A0B4A0DCA17A41BDB459E54187CF7F352"/>
    <w:rsid w:val="00401B96"/>
    <w:pPr>
      <w:spacing w:after="0" w:line="240" w:lineRule="auto"/>
    </w:pPr>
    <w:rPr>
      <w:rFonts w:ascii="Segoe UI" w:eastAsia="Times New Roman" w:hAnsi="Segoe UI" w:cs="Times New Roman"/>
    </w:rPr>
  </w:style>
  <w:style w:type="paragraph" w:customStyle="1" w:styleId="702E2155FD014F5DA59FD9B9B288B5902">
    <w:name w:val="702E2155FD014F5DA59FD9B9B288B5902"/>
    <w:rsid w:val="00401B96"/>
    <w:pPr>
      <w:spacing w:after="0" w:line="240" w:lineRule="auto"/>
    </w:pPr>
    <w:rPr>
      <w:rFonts w:ascii="Segoe UI" w:eastAsia="Times New Roman" w:hAnsi="Segoe UI" w:cs="Times New Roman"/>
    </w:rPr>
  </w:style>
  <w:style w:type="paragraph" w:customStyle="1" w:styleId="0AC01CED6D2145ECBA128142AA50DCDB2">
    <w:name w:val="0AC01CED6D2145ECBA128142AA50DCDB2"/>
    <w:rsid w:val="00401B96"/>
    <w:pPr>
      <w:spacing w:after="0" w:line="240" w:lineRule="auto"/>
    </w:pPr>
    <w:rPr>
      <w:rFonts w:ascii="Segoe UI" w:eastAsia="Times New Roman" w:hAnsi="Segoe UI" w:cs="Times New Roman"/>
    </w:rPr>
  </w:style>
  <w:style w:type="paragraph" w:customStyle="1" w:styleId="559FC885D4D941C0A0F4CA16ABBB24422">
    <w:name w:val="559FC885D4D941C0A0F4CA16ABBB24422"/>
    <w:rsid w:val="00401B96"/>
    <w:pPr>
      <w:spacing w:after="0" w:line="240" w:lineRule="auto"/>
    </w:pPr>
    <w:rPr>
      <w:rFonts w:ascii="Segoe UI" w:eastAsia="Times New Roman" w:hAnsi="Segoe UI" w:cs="Times New Roman"/>
    </w:rPr>
  </w:style>
  <w:style w:type="paragraph" w:customStyle="1" w:styleId="DDFCF48A44B64F79873EE92C5C0EB3892">
    <w:name w:val="DDFCF48A44B64F79873EE92C5C0EB3892"/>
    <w:rsid w:val="00401B96"/>
    <w:pPr>
      <w:spacing w:after="0" w:line="240" w:lineRule="auto"/>
    </w:pPr>
    <w:rPr>
      <w:rFonts w:ascii="Segoe UI" w:eastAsia="Times New Roman" w:hAnsi="Segoe UI" w:cs="Times New Roman"/>
    </w:rPr>
  </w:style>
  <w:style w:type="paragraph" w:customStyle="1" w:styleId="6F569DD09A7E4C2A95017911DC6083632">
    <w:name w:val="6F569DD09A7E4C2A95017911DC6083632"/>
    <w:rsid w:val="00401B96"/>
    <w:pPr>
      <w:spacing w:after="0" w:line="240" w:lineRule="auto"/>
    </w:pPr>
    <w:rPr>
      <w:rFonts w:ascii="Segoe UI" w:eastAsia="Times New Roman" w:hAnsi="Segoe UI" w:cs="Times New Roman"/>
    </w:rPr>
  </w:style>
  <w:style w:type="paragraph" w:customStyle="1" w:styleId="4E649F2FDE2040019A028153F495BF4C2">
    <w:name w:val="4E649F2FDE2040019A028153F495BF4C2"/>
    <w:rsid w:val="00401B96"/>
    <w:pPr>
      <w:spacing w:after="0" w:line="240" w:lineRule="auto"/>
    </w:pPr>
    <w:rPr>
      <w:rFonts w:ascii="Segoe UI" w:eastAsia="Times New Roman" w:hAnsi="Segoe UI" w:cs="Times New Roman"/>
    </w:rPr>
  </w:style>
  <w:style w:type="paragraph" w:customStyle="1" w:styleId="0F920F3EADC9467C8B99516D056FCD4D2">
    <w:name w:val="0F920F3EADC9467C8B99516D056FCD4D2"/>
    <w:rsid w:val="00401B96"/>
    <w:pPr>
      <w:spacing w:after="0" w:line="240" w:lineRule="auto"/>
    </w:pPr>
    <w:rPr>
      <w:rFonts w:ascii="Segoe UI" w:eastAsia="Times New Roman" w:hAnsi="Segoe UI" w:cs="Times New Roman"/>
    </w:rPr>
  </w:style>
  <w:style w:type="paragraph" w:customStyle="1" w:styleId="1325874FE5B14A43BB4D9F6D332CB2812">
    <w:name w:val="1325874FE5B14A43BB4D9F6D332CB2812"/>
    <w:rsid w:val="00401B96"/>
    <w:pPr>
      <w:spacing w:after="0" w:line="240" w:lineRule="auto"/>
    </w:pPr>
    <w:rPr>
      <w:rFonts w:ascii="Segoe UI" w:eastAsia="Times New Roman" w:hAnsi="Segoe UI" w:cs="Times New Roman"/>
    </w:rPr>
  </w:style>
  <w:style w:type="paragraph" w:customStyle="1" w:styleId="580EBA325E94475BB7A337A0DF31E5912">
    <w:name w:val="580EBA325E94475BB7A337A0DF31E5912"/>
    <w:rsid w:val="00401B96"/>
    <w:pPr>
      <w:spacing w:after="0" w:line="240" w:lineRule="auto"/>
    </w:pPr>
    <w:rPr>
      <w:rFonts w:ascii="Segoe UI" w:eastAsia="Times New Roman" w:hAnsi="Segoe UI" w:cs="Times New Roman"/>
    </w:rPr>
  </w:style>
  <w:style w:type="paragraph" w:customStyle="1" w:styleId="059D2A300AE74202B952C1274F7AC1852">
    <w:name w:val="059D2A300AE74202B952C1274F7AC1852"/>
    <w:rsid w:val="00401B96"/>
    <w:pPr>
      <w:spacing w:after="0" w:line="240" w:lineRule="auto"/>
    </w:pPr>
    <w:rPr>
      <w:rFonts w:ascii="Segoe UI" w:eastAsia="Times New Roman" w:hAnsi="Segoe UI" w:cs="Times New Roman"/>
    </w:rPr>
  </w:style>
  <w:style w:type="paragraph" w:customStyle="1" w:styleId="8EDB9BE92B9A46A6B70035A8CE2D2DD72">
    <w:name w:val="8EDB9BE92B9A46A6B70035A8CE2D2DD72"/>
    <w:rsid w:val="00401B96"/>
    <w:pPr>
      <w:spacing w:after="0" w:line="240" w:lineRule="auto"/>
    </w:pPr>
    <w:rPr>
      <w:rFonts w:ascii="Segoe UI" w:eastAsia="Times New Roman" w:hAnsi="Segoe UI" w:cs="Times New Roman"/>
    </w:rPr>
  </w:style>
  <w:style w:type="paragraph" w:customStyle="1" w:styleId="58DAFB7C25F9477DB343C622CF8428BD23">
    <w:name w:val="58DAFB7C25F9477DB343C622CF8428BD23"/>
    <w:rsid w:val="00401B96"/>
    <w:pPr>
      <w:tabs>
        <w:tab w:val="center" w:pos="4321"/>
        <w:tab w:val="right" w:pos="8641"/>
      </w:tabs>
      <w:spacing w:after="0" w:line="240" w:lineRule="auto"/>
    </w:pPr>
    <w:rPr>
      <w:rFonts w:ascii="Segoe UI" w:eastAsia="Times New Roman" w:hAnsi="Segoe UI" w:cs="Times New Roman"/>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</officeatwork>
</file>

<file path=customXml/item3.xml><?xml version="1.0" encoding="utf-8"?>
<officeatwork xmlns="http://schemas.officeatwork.com/Media"/>
</file>

<file path=customXml/item4.xml><?xml version="1.0" encoding="utf-8"?>
<officeatwork xmlns="http://schemas.officeatwork.com/CustomXMLPart">
  <Organisation1>Dienststelle Volksschulbildung</Organisation1>
  <CityDateInitials>Luzern, 1. Mai 2024 PRM</CityDateInitials>
  <FooterNormal/>
  <FooterBold/>
  <Departement>Bildungs- und Kulturdepartement
</Departement>
</officeatwork>
</file>

<file path=customXml/item5.xml><?xml version="1.0" encoding="utf-8"?>
<officeatwork xmlns="http://schemas.officeatwork.com/MasterProperties">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</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603B-3551-4DDC-B42C-BB34761EFB28}">
  <ds:schemaRefs>
    <ds:schemaRef ds:uri="http://schemas.officeatwork.com/Document"/>
  </ds:schemaRefs>
</ds:datastoreItem>
</file>

<file path=customXml/itemProps2.xml><?xml version="1.0" encoding="utf-8"?>
<ds:datastoreItem xmlns:ds="http://schemas.openxmlformats.org/officeDocument/2006/customXml" ds:itemID="{2C6CCDA5-8AC9-4625-AA5F-7B3DDC2CA81B}">
  <ds:schemaRefs>
    <ds:schemaRef ds:uri="http://schemas.officeatwork.com/Formulas"/>
  </ds:schemaRefs>
</ds:datastoreItem>
</file>

<file path=customXml/itemProps3.xml><?xml version="1.0" encoding="utf-8"?>
<ds:datastoreItem xmlns:ds="http://schemas.openxmlformats.org/officeDocument/2006/customXml" ds:itemID="{B58F6A9D-487E-4DE8-BE05-9439BEDDBDDD}">
  <ds:schemaRefs>
    <ds:schemaRef ds:uri="http://schemas.officeatwork.com/Media"/>
  </ds:schemaRefs>
</ds:datastoreItem>
</file>

<file path=customXml/itemProps4.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5.xml><?xml version="1.0" encoding="utf-8"?>
<ds:datastoreItem xmlns:ds="http://schemas.openxmlformats.org/officeDocument/2006/customXml" ds:itemID="{574AA054-7402-46B3-B4FC-E4F9727546DD}">
  <ds:schemaRefs>
    <ds:schemaRef ds:uri="http://schemas.officeatwork.com/MasterProperties"/>
  </ds:schemaRefs>
</ds:datastoreItem>
</file>

<file path=customXml/itemProps6.xml><?xml version="1.0" encoding="utf-8"?>
<ds:datastoreItem xmlns:ds="http://schemas.openxmlformats.org/officeDocument/2006/customXml" ds:itemID="{A4B1E5E6-3905-4447-B4F3-B04015C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11</Pages>
  <Words>1797</Words>
  <Characters>11327</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Abklärung eines Sonderschulbedarfs</vt:lpstr>
      <vt:lpstr>Organisation</vt:lpstr>
    </vt:vector>
  </TitlesOfParts>
  <Manager/>
  <Company>Dienststelle Volksschulbildung  Kanton Luzern</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Abklärung eines Sonderschulbedarfs</dc:title>
  <dc:subject>Abklärung</dc:subject>
  <dc:creator>Marianne Prigione</dc:creator>
  <cp:lastModifiedBy>DVS Bara Alessandra (Sachbearbeiterin)</cp:lastModifiedBy>
  <cp:revision>2</cp:revision>
  <cp:lastPrinted>2024-06-19T07:52:00Z</cp:lastPrinted>
  <dcterms:created xsi:type="dcterms:W3CDTF">2024-07-25T13:52:00Z</dcterms:created>
  <dcterms:modified xsi:type="dcterms:W3CDTF">2024-07-25T13:52:00Z</dcterms:modified>
  <cp:category>Anmeldeformular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PRM</vt:lpwstr>
  </property>
  <property fmtid="{D5CDD505-2E9C-101B-9397-08002B2CF9AE}" pid="3" name="Author.Name">
    <vt:lpwstr>Marianne Prigione</vt:lpwstr>
  </property>
  <property fmtid="{D5CDD505-2E9C-101B-9397-08002B2CF9AE}" pid="4" name="BM_ContentType">
    <vt:lpwstr/>
  </property>
  <property fmtid="{D5CDD505-2E9C-101B-9397-08002B2CF9AE}" pid="5" name="BM_ContentTypeLetter">
    <vt:lpwstr/>
  </property>
  <property fmtid="{D5CDD505-2E9C-101B-9397-08002B2CF9AE}" pid="6" name="BM_Subject">
    <vt:lpwstr>MERKBLATT</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15.07.2024</vt:lpwstr>
  </property>
  <property fmtid="{D5CDD505-2E9C-101B-9397-08002B2CF9AE}" pid="13" name="CMIdata.Dok_DatumMMMM">
    <vt:lpwstr>15. Juli 2024</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703442</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20240715_FD1_Anmeldung Sprachentwicklung</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22.10.2015</vt:lpwstr>
  </property>
  <property fmtid="{D5CDD505-2E9C-101B-9397-08002B2CF9AE}" pid="28" name="CMIdata.G_BeginnMMMM">
    <vt:lpwstr>22. Oktober 2015</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DVS Fachdienst für Sonderschulabklärungen</vt:lpwstr>
  </property>
  <property fmtid="{D5CDD505-2E9C-101B-9397-08002B2CF9AE}" pid="33" name="CMIdata.G_Eroeffnungsdatum">
    <vt:lpwstr/>
  </property>
  <property fmtid="{D5CDD505-2E9C-101B-9397-08002B2CF9AE}" pid="34" name="CMIdata.G_Erstunterzeichner">
    <vt:lpwstr/>
  </property>
  <property fmtid="{D5CDD505-2E9C-101B-9397-08002B2CF9AE}" pid="35" name="CMIdata.G_Geschaeftsart">
    <vt:lpwstr>Administration</vt:lpwstr>
  </property>
  <property fmtid="{D5CDD505-2E9C-101B-9397-08002B2CF9AE}" pid="36" name="CMIdata.G_Grundbuchkreis">
    <vt:lpwstr/>
  </property>
  <property fmtid="{D5CDD505-2E9C-101B-9397-08002B2CF9AE}" pid="37" name="CMIdata.G_GrundstueckNr">
    <vt:lpwstr/>
  </property>
  <property fmtid="{D5CDD505-2E9C-101B-9397-08002B2CF9AE}" pid="38" name="CMIdata.G_HFD_AnmeldedatumAPDVPDMM">
    <vt:lpwstr/>
  </property>
  <property fmtid="{D5CDD505-2E9C-101B-9397-08002B2CF9AE}" pid="39" name="CMIdata.G_HFD_AnmeldedatumAPDVPDMMMM">
    <vt:lpwstr/>
  </property>
  <property fmtid="{D5CDD505-2E9C-101B-9397-08002B2CF9AE}" pid="40" name="CMIdata.G_HFD_AnmeldedatumMM">
    <vt:lpwstr/>
  </property>
  <property fmtid="{D5CDD505-2E9C-101B-9397-08002B2CF9AE}" pid="41" name="CMIdata.G_HFD_AnmeldedatumMMMM">
    <vt:lpwstr/>
  </property>
  <property fmtid="{D5CDD505-2E9C-101B-9397-08002B2CF9AE}" pid="42" name="CMIdata.G_HFD_AustrittsdatumMM">
    <vt:lpwstr/>
  </property>
  <property fmtid="{D5CDD505-2E9C-101B-9397-08002B2CF9AE}" pid="43" name="CMIdata.G_HFD_AustrittsdatumMMMM">
    <vt:lpwstr/>
  </property>
  <property fmtid="{D5CDD505-2E9C-101B-9397-08002B2CF9AE}" pid="44" name="CMIdata.G_HFD_Austrittsgrund">
    <vt:lpwstr/>
  </property>
  <property fmtid="{D5CDD505-2E9C-101B-9397-08002B2CF9AE}" pid="45" name="CMIdata.G_HFD_Behinderungsart">
    <vt:lpwstr/>
  </property>
  <property fmtid="{D5CDD505-2E9C-101B-9397-08002B2CF9AE}" pid="46" name="CMIdata.G_HFD_Behinderungsgrad">
    <vt:lpwstr/>
  </property>
  <property fmtid="{D5CDD505-2E9C-101B-9397-08002B2CF9AE}" pid="47" name="CMIdata.G_HFD_bisherigeAbklaerungenMassnahmen">
    <vt:lpwstr/>
  </property>
  <property fmtid="{D5CDD505-2E9C-101B-9397-08002B2CF9AE}" pid="48" name="CMIdata.G_HFD_Diagnose">
    <vt:lpwstr/>
  </property>
  <property fmtid="{D5CDD505-2E9C-101B-9397-08002B2CF9AE}" pid="49" name="CMIdata.G_HFD_DurchfuerhrungsbestaetigungMM">
    <vt:lpwstr/>
  </property>
  <property fmtid="{D5CDD505-2E9C-101B-9397-08002B2CF9AE}" pid="50" name="CMIdata.G_HFD_DurchfuerhrungsbestaetigungMMMM">
    <vt:lpwstr/>
  </property>
  <property fmtid="{D5CDD505-2E9C-101B-9397-08002B2CF9AE}" pid="51" name="CMIdata.G_HFD_EintrittsdatumAPDVPDMM">
    <vt:lpwstr/>
  </property>
  <property fmtid="{D5CDD505-2E9C-101B-9397-08002B2CF9AE}" pid="52" name="CMIdata.G_HFD_EintrittsdatumAPDVPDMMMM">
    <vt:lpwstr/>
  </property>
  <property fmtid="{D5CDD505-2E9C-101B-9397-08002B2CF9AE}" pid="53" name="CMIdata.G_HFD_EintrittsdatumMM">
    <vt:lpwstr/>
  </property>
  <property fmtid="{D5CDD505-2E9C-101B-9397-08002B2CF9AE}" pid="54" name="CMIdata.G_HFD_EintrittsdatumMMMM">
    <vt:lpwstr/>
  </property>
  <property fmtid="{D5CDD505-2E9C-101B-9397-08002B2CF9AE}" pid="55" name="CMIdata.G_HFD_Erstsprache_Kind">
    <vt:lpwstr/>
  </property>
  <property fmtid="{D5CDD505-2E9C-101B-9397-08002B2CF9AE}" pid="56" name="CMIdata.G_HFD_Familiensprache">
    <vt:lpwstr/>
  </property>
  <property fmtid="{D5CDD505-2E9C-101B-9397-08002B2CF9AE}" pid="57" name="CMIdata.G_HFD_FDI_Verfuegungbis">
    <vt:lpwstr/>
  </property>
  <property fmtid="{D5CDD505-2E9C-101B-9397-08002B2CF9AE}" pid="58" name="CMIdata.G_HFD_Hoerbeeintraechtigung">
    <vt:lpwstr/>
  </property>
  <property fmtid="{D5CDD505-2E9C-101B-9397-08002B2CF9AE}" pid="59" name="CMIdata.G_HFD_InvolvierteFachperson">
    <vt:lpwstr>, ,</vt:lpwstr>
  </property>
  <property fmtid="{D5CDD505-2E9C-101B-9397-08002B2CF9AE}" pid="60" name="CMIdata.G_HFD_paedagogischeMassnahmen">
    <vt:lpwstr/>
  </property>
  <property fmtid="{D5CDD505-2E9C-101B-9397-08002B2CF9AE}" pid="61" name="CMIdata.G_HFD_Sorgerecht">
    <vt:lpwstr/>
  </property>
  <property fmtid="{D5CDD505-2E9C-101B-9397-08002B2CF9AE}" pid="62" name="CMIdata.G_HFD_technischeVersorgung">
    <vt:lpwstr/>
  </property>
  <property fmtid="{D5CDD505-2E9C-101B-9397-08002B2CF9AE}" pid="63" name="CMIdata.G_Laufnummer">
    <vt:lpwstr>2015-398</vt:lpwstr>
  </property>
  <property fmtid="{D5CDD505-2E9C-101B-9397-08002B2CF9AE}" pid="64" name="CMIdata.G_Mehrwertabgabe_Abgabegrund">
    <vt:lpwstr/>
  </property>
  <property fmtid="{D5CDD505-2E9C-101B-9397-08002B2CF9AE}" pid="65" name="CMIdata.G_Mehrwertabgabe_Art">
    <vt:lpwstr/>
  </property>
  <property fmtid="{D5CDD505-2E9C-101B-9397-08002B2CF9AE}" pid="66" name="CMIdata.G_Mehrwertabgabe_Betrag_definitiv">
    <vt:lpwstr/>
  </property>
  <property fmtid="{D5CDD505-2E9C-101B-9397-08002B2CF9AE}" pid="67" name="CMIdata.G_Mehrwertabgabe_Betrag_provisorisch">
    <vt:lpwstr/>
  </property>
  <property fmtid="{D5CDD505-2E9C-101B-9397-08002B2CF9AE}" pid="68" name="CMIdata.G_Mehrwertabgabe_DatumAbschluss">
    <vt:lpwstr/>
  </property>
  <property fmtid="{D5CDD505-2E9C-101B-9397-08002B2CF9AE}" pid="69" name="CMIdata.G_Mehrwertabgabe_DatumAbstimmungControlling">
    <vt:lpwstr/>
  </property>
  <property fmtid="{D5CDD505-2E9C-101B-9397-08002B2CF9AE}" pid="70" name="CMIdata.G_Mehrwertabgabe_DatumAnlageverfügung">
    <vt:lpwstr/>
  </property>
  <property fmtid="{D5CDD505-2E9C-101B-9397-08002B2CF9AE}" pid="71" name="CMIdata.G_Mehrwertabgabe_DatumFälligkeit">
    <vt:lpwstr/>
  </property>
  <property fmtid="{D5CDD505-2E9C-101B-9397-08002B2CF9AE}" pid="72" name="CMIdata.G_Mehrwertabgabe_DatumKantEntsch">
    <vt:lpwstr/>
  </property>
  <property fmtid="{D5CDD505-2E9C-101B-9397-08002B2CF9AE}" pid="73" name="CMIdata.G_Mehrwertabgabe_DatumKommEntsch">
    <vt:lpwstr/>
  </property>
  <property fmtid="{D5CDD505-2E9C-101B-9397-08002B2CF9AE}" pid="74" name="CMIdata.G_Mehrwertabgabe_DatumvertraglicheRegelung">
    <vt:lpwstr/>
  </property>
  <property fmtid="{D5CDD505-2E9C-101B-9397-08002B2CF9AE}" pid="75" name="CMIdata.G_Mehrwertabgabe_DatumZlgeingangGemeinde">
    <vt:lpwstr/>
  </property>
  <property fmtid="{D5CDD505-2E9C-101B-9397-08002B2CF9AE}" pid="76" name="CMIdata.G_Mehrwertabgabe_DatumZlgeingangKanton">
    <vt:lpwstr/>
  </property>
  <property fmtid="{D5CDD505-2E9C-101B-9397-08002B2CF9AE}" pid="77" name="CMIdata.G_Mehrwertabgabe_EinzahlungFondsKanton">
    <vt:lpwstr/>
  </property>
  <property fmtid="{D5CDD505-2E9C-101B-9397-08002B2CF9AE}" pid="78" name="CMIdata.G_Mehrwertabgabe_Flaeche">
    <vt:lpwstr/>
  </property>
  <property fmtid="{D5CDD505-2E9C-101B-9397-08002B2CF9AE}" pid="79" name="CMIdata.G_Mehrwertabgabe_Nr">
    <vt:lpwstr/>
  </property>
  <property fmtid="{D5CDD505-2E9C-101B-9397-08002B2CF9AE}" pid="80" name="CMIdata.G_Mehrwertabgabe_Nr_vorAufteilung">
    <vt:lpwstr/>
  </property>
  <property fmtid="{D5CDD505-2E9C-101B-9397-08002B2CF9AE}" pid="81" name="CMIdata.G_Mehrwertabgabe_ProtNrKantEntsch">
    <vt:lpwstr/>
  </property>
  <property fmtid="{D5CDD505-2E9C-101B-9397-08002B2CF9AE}" pid="82" name="CMIdata.G_Mehrwertabgabe_Rechtstatus">
    <vt:lpwstr/>
  </property>
  <property fmtid="{D5CDD505-2E9C-101B-9397-08002B2CF9AE}" pid="83" name="CMIdata.G_Ortsbezeichnung">
    <vt:lpwstr/>
  </property>
  <property fmtid="{D5CDD505-2E9C-101B-9397-08002B2CF9AE}" pid="84" name="CMIdata.G_RaeumlicheZuteilung">
    <vt:lpwstr/>
  </property>
  <property fmtid="{D5CDD505-2E9C-101B-9397-08002B2CF9AE}" pid="85" name="CMIdata.G_Registraturplan">
    <vt:lpwstr>2.7.3 Abklärungen Fachdienst</vt:lpwstr>
  </property>
  <property fmtid="{D5CDD505-2E9C-101B-9397-08002B2CF9AE}" pid="86" name="CMIdata.G_SachbearbeiterKuerzel">
    <vt:lpwstr>alexandra.schwarzentruber@lu.ch</vt:lpwstr>
  </property>
  <property fmtid="{D5CDD505-2E9C-101B-9397-08002B2CF9AE}" pid="87" name="CMIdata.G_SachbearbeiterVornameName">
    <vt:lpwstr>Alexandra Schwarzentruber</vt:lpwstr>
  </property>
  <property fmtid="{D5CDD505-2E9C-101B-9397-08002B2CF9AE}" pid="88" name="CMIdata.G_SBE_Anmeldungsgrund">
    <vt:lpwstr/>
  </property>
  <property fmtid="{D5CDD505-2E9C-101B-9397-08002B2CF9AE}" pid="89" name="CMIdata.G_SBE_Klientenart">
    <vt:lpwstr/>
  </property>
  <property fmtid="{D5CDD505-2E9C-101B-9397-08002B2CF9AE}" pid="90" name="CMIdata.G_SBE_Schulgemeinde">
    <vt:lpwstr/>
  </property>
  <property fmtid="{D5CDD505-2E9C-101B-9397-08002B2CF9AE}" pid="91" name="CMIdata.G_SBE_Schulhaus">
    <vt:lpwstr/>
  </property>
  <property fmtid="{D5CDD505-2E9C-101B-9397-08002B2CF9AE}" pid="92" name="CMIdata.G_SBE_Schulstufe">
    <vt:lpwstr/>
  </property>
  <property fmtid="{D5CDD505-2E9C-101B-9397-08002B2CF9AE}" pid="93" name="CMIdata.G_SBE_Team-Gruppengroesse">
    <vt:lpwstr/>
  </property>
  <property fmtid="{D5CDD505-2E9C-101B-9397-08002B2CF9AE}" pid="94" name="CMIdata.G_Signatur">
    <vt:lpwstr/>
  </property>
  <property fmtid="{D5CDD505-2E9C-101B-9397-08002B2CF9AE}" pid="95" name="CMIdata.G_Titel">
    <vt:lpwstr>Anmeldeformulare für Abklärungen am Fachdienst 2015-</vt:lpwstr>
  </property>
  <property fmtid="{D5CDD505-2E9C-101B-9397-08002B2CF9AE}" pid="96" name="CMIdata.G_TitelPublikation(DHK)">
    <vt:lpwstr/>
  </property>
  <property fmtid="{D5CDD505-2E9C-101B-9397-08002B2CF9AE}" pid="97" name="CMIdata.G_Vorstossnummer">
    <vt:lpwstr/>
  </property>
  <property fmtid="{D5CDD505-2E9C-101B-9397-08002B2CF9AE}" pid="98" name="CMIdata.Sitz_Beginn">
    <vt:lpwstr/>
  </property>
  <property fmtid="{D5CDD505-2E9C-101B-9397-08002B2CF9AE}" pid="99" name="CMIdata.Sitz_Bemerkung">
    <vt:lpwstr/>
  </property>
  <property fmtid="{D5CDD505-2E9C-101B-9397-08002B2CF9AE}" pid="100" name="CMIdata.Sitz_DatumMM">
    <vt:lpwstr/>
  </property>
  <property fmtid="{D5CDD505-2E9C-101B-9397-08002B2CF9AE}" pid="101" name="CMIdata.Sitz_DatumMMMM">
    <vt:lpwstr/>
  </property>
  <property fmtid="{D5CDD505-2E9C-101B-9397-08002B2CF9AE}" pid="102" name="CMIdata.Sitz_Ende">
    <vt:lpwstr/>
  </property>
  <property fmtid="{D5CDD505-2E9C-101B-9397-08002B2CF9AE}" pid="103" name="CMIdata.Sitz_Gremium">
    <vt:lpwstr/>
  </property>
  <property fmtid="{D5CDD505-2E9C-101B-9397-08002B2CF9AE}" pid="104" name="CMIdata.Sitz_Ort">
    <vt:lpwstr/>
  </property>
  <property fmtid="{D5CDD505-2E9C-101B-9397-08002B2CF9AE}" pid="105" name="CMIdata.Sitz_Titel">
    <vt:lpwstr/>
  </property>
  <property fmtid="{D5CDD505-2E9C-101B-9397-08002B2CF9AE}" pid="106" name="Contactperson.Direct Fax">
    <vt:lpwstr/>
  </property>
  <property fmtid="{D5CDD505-2E9C-101B-9397-08002B2CF9AE}" pid="107" name="Contactperson.Direct Phone">
    <vt:lpwstr/>
  </property>
  <property fmtid="{D5CDD505-2E9C-101B-9397-08002B2CF9AE}" pid="108" name="Contactperson.DirectFax">
    <vt:lpwstr/>
  </property>
  <property fmtid="{D5CDD505-2E9C-101B-9397-08002B2CF9AE}" pid="109" name="Contactperson.DirectPhone">
    <vt:lpwstr>041 228 66 56</vt:lpwstr>
  </property>
  <property fmtid="{D5CDD505-2E9C-101B-9397-08002B2CF9AE}" pid="110" name="Contactperson.Name">
    <vt:lpwstr>Marianne Prigione</vt:lpwstr>
  </property>
  <property fmtid="{D5CDD505-2E9C-101B-9397-08002B2CF9AE}" pid="111" name="CustomField.Classification">
    <vt:lpwstr/>
  </property>
  <property fmtid="{D5CDD505-2E9C-101B-9397-08002B2CF9AE}" pid="112" name="CustomField.ContentTypeLetter">
    <vt:lpwstr/>
  </property>
  <property fmtid="{D5CDD505-2E9C-101B-9397-08002B2CF9AE}" pid="113" name="Doc.ContentTypeBrackets">
    <vt:lpwstr>[Inhalts-Typ]</vt:lpwstr>
  </property>
  <property fmtid="{D5CDD505-2E9C-101B-9397-08002B2CF9AE}" pid="114" name="Doc.Date">
    <vt:lpwstr>Datum</vt:lpwstr>
  </property>
  <property fmtid="{D5CDD505-2E9C-101B-9397-08002B2CF9AE}" pid="115" name="Doc.DirectFax">
    <vt:lpwstr>Direkt Telefax</vt:lpwstr>
  </property>
  <property fmtid="{D5CDD505-2E9C-101B-9397-08002B2CF9AE}" pid="116" name="Doc.DirectPhone">
    <vt:lpwstr>Direkt Telefon</vt:lpwstr>
  </property>
  <property fmtid="{D5CDD505-2E9C-101B-9397-08002B2CF9AE}" pid="117" name="Doc.Document">
    <vt:lpwstr>Dokument</vt:lpwstr>
  </property>
  <property fmtid="{D5CDD505-2E9C-101B-9397-08002B2CF9AE}" pid="118" name="Doc.Enclosures">
    <vt:lpwstr>Beilagen</vt:lpwstr>
  </property>
  <property fmtid="{D5CDD505-2E9C-101B-9397-08002B2CF9AE}" pid="119" name="Doc.Facsimile">
    <vt:lpwstr>Telefax</vt:lpwstr>
  </property>
  <property fmtid="{D5CDD505-2E9C-101B-9397-08002B2CF9AE}" pid="120" name="Doc.Letter">
    <vt:lpwstr>Brief</vt:lpwstr>
  </property>
  <property fmtid="{D5CDD505-2E9C-101B-9397-08002B2CF9AE}" pid="121" name="Doc.of">
    <vt:lpwstr>von</vt:lpwstr>
  </property>
  <property fmtid="{D5CDD505-2E9C-101B-9397-08002B2CF9AE}" pid="122" name="Doc.Page">
    <vt:lpwstr>Seite</vt:lpwstr>
  </property>
  <property fmtid="{D5CDD505-2E9C-101B-9397-08002B2CF9AE}" pid="123" name="Doc.Regarding">
    <vt:lpwstr>betreffend</vt:lpwstr>
  </property>
  <property fmtid="{D5CDD505-2E9C-101B-9397-08002B2CF9AE}" pid="124" name="Doc.Subject">
    <vt:lpwstr>[Betreff]</vt:lpwstr>
  </property>
  <property fmtid="{D5CDD505-2E9C-101B-9397-08002B2CF9AE}" pid="125" name="Doc.Telephone">
    <vt:lpwstr>Telefon</vt:lpwstr>
  </property>
  <property fmtid="{D5CDD505-2E9C-101B-9397-08002B2CF9AE}" pid="126" name="Doc.Text">
    <vt:lpwstr>[Text]</vt:lpwstr>
  </property>
  <property fmtid="{D5CDD505-2E9C-101B-9397-08002B2CF9AE}" pid="127" name="oawDisplayName">
    <vt:lpwstr/>
  </property>
  <property fmtid="{D5CDD505-2E9C-101B-9397-08002B2CF9AE}" pid="128" name="oawID">
    <vt:lpwstr/>
  </property>
  <property fmtid="{D5CDD505-2E9C-101B-9397-08002B2CF9AE}" pid="129" name="oawInfo">
    <vt:lpwstr/>
  </property>
  <property fmtid="{D5CDD505-2E9C-101B-9397-08002B2CF9AE}" pid="130" name="Organisation.AddressB1">
    <vt:lpwstr>Dienststelle Volksschulbildung</vt:lpwstr>
  </property>
  <property fmtid="{D5CDD505-2E9C-101B-9397-08002B2CF9AE}" pid="131" name="Organisation.AddressB2">
    <vt:lpwstr/>
  </property>
  <property fmtid="{D5CDD505-2E9C-101B-9397-08002B2CF9AE}" pid="132" name="Organisation.AddressB3">
    <vt:lpwstr/>
  </property>
  <property fmtid="{D5CDD505-2E9C-101B-9397-08002B2CF9AE}" pid="133" name="Organisation.AddressB4">
    <vt:lpwstr/>
  </property>
  <property fmtid="{D5CDD505-2E9C-101B-9397-08002B2CF9AE}" pid="134" name="Organisation.AddressN1">
    <vt:lpwstr>Kellerstrasse 10</vt:lpwstr>
  </property>
  <property fmtid="{D5CDD505-2E9C-101B-9397-08002B2CF9AE}" pid="135" name="Organisation.AddressN2">
    <vt:lpwstr>6002 Luzern</vt:lpwstr>
  </property>
  <property fmtid="{D5CDD505-2E9C-101B-9397-08002B2CF9AE}" pid="136" name="Organisation.AddressN3">
    <vt:lpwstr/>
  </property>
  <property fmtid="{D5CDD505-2E9C-101B-9397-08002B2CF9AE}" pid="137" name="Organisation.AddressN4">
    <vt:lpwstr/>
  </property>
  <property fmtid="{D5CDD505-2E9C-101B-9397-08002B2CF9AE}" pid="138" name="Organisation.City">
    <vt:lpwstr>Luzern</vt:lpwstr>
  </property>
  <property fmtid="{D5CDD505-2E9C-101B-9397-08002B2CF9AE}" pid="139" name="Organisation.Country">
    <vt:lpwstr/>
  </property>
  <property fmtid="{D5CDD505-2E9C-101B-9397-08002B2CF9AE}" pid="140" name="Organisation.Departement">
    <vt:lpwstr>Bildungs- und Kulturdepartement</vt:lpwstr>
  </property>
  <property fmtid="{D5CDD505-2E9C-101B-9397-08002B2CF9AE}" pid="141" name="Organisation.Dienststelle1">
    <vt:lpwstr/>
  </property>
  <property fmtid="{D5CDD505-2E9C-101B-9397-08002B2CF9AE}" pid="142" name="Organisation.Dienststelle2">
    <vt:lpwstr/>
  </property>
  <property fmtid="{D5CDD505-2E9C-101B-9397-08002B2CF9AE}" pid="143" name="Organisation.Email">
    <vt:lpwstr/>
  </property>
  <property fmtid="{D5CDD505-2E9C-101B-9397-08002B2CF9AE}" pid="144" name="Organisation.Fax">
    <vt:lpwstr/>
  </property>
  <property fmtid="{D5CDD505-2E9C-101B-9397-08002B2CF9AE}" pid="145" name="Organisation.Footer1">
    <vt:lpwstr/>
  </property>
  <property fmtid="{D5CDD505-2E9C-101B-9397-08002B2CF9AE}" pid="146" name="Organisation.Footer2">
    <vt:lpwstr/>
  </property>
  <property fmtid="{D5CDD505-2E9C-101B-9397-08002B2CF9AE}" pid="147" name="Organisation.Footer3">
    <vt:lpwstr/>
  </property>
  <property fmtid="{D5CDD505-2E9C-101B-9397-08002B2CF9AE}" pid="148" name="Organisation.Footer4">
    <vt:lpwstr/>
  </property>
  <property fmtid="{D5CDD505-2E9C-101B-9397-08002B2CF9AE}" pid="149" name="Organisation.Internet">
    <vt:lpwstr>volksschulbildung.lu.ch</vt:lpwstr>
  </property>
  <property fmtid="{D5CDD505-2E9C-101B-9397-08002B2CF9AE}" pid="150" name="Organisation.Telefon">
    <vt:lpwstr>041 228 68 68</vt:lpwstr>
  </property>
  <property fmtid="{D5CDD505-2E9C-101B-9397-08002B2CF9AE}" pid="151" name="Outputprofile.External">
    <vt:lpwstr/>
  </property>
  <property fmtid="{D5CDD505-2E9C-101B-9397-08002B2CF9AE}" pid="152" name="Outputprofile.ExternalSignature">
    <vt:lpwstr/>
  </property>
  <property fmtid="{D5CDD505-2E9C-101B-9397-08002B2CF9AE}" pid="153" name="Outputprofile.Internal">
    <vt:lpwstr/>
  </property>
  <property fmtid="{D5CDD505-2E9C-101B-9397-08002B2CF9AE}" pid="154" name="OutputStatus">
    <vt:lpwstr>OutputStatus</vt:lpwstr>
  </property>
  <property fmtid="{D5CDD505-2E9C-101B-9397-08002B2CF9AE}" pid="155" name="Recipient.EMail">
    <vt:lpwstr/>
  </property>
  <property fmtid="{D5CDD505-2E9C-101B-9397-08002B2CF9AE}" pid="156" name="StmAuthor.Initials">
    <vt:lpwstr>PRM</vt:lpwstr>
  </property>
  <property fmtid="{D5CDD505-2E9C-101B-9397-08002B2CF9AE}" pid="157" name="StmCMIdata.Dok_AusgangMM">
    <vt:lpwstr/>
  </property>
  <property fmtid="{D5CDD505-2E9C-101B-9397-08002B2CF9AE}" pid="158" name="StmCMIdata.Dok_AusgangMMMM">
    <vt:lpwstr/>
  </property>
  <property fmtid="{D5CDD505-2E9C-101B-9397-08002B2CF9AE}" pid="159" name="StmCMIdata.Dok_Autor">
    <vt:lpwstr/>
  </property>
  <property fmtid="{D5CDD505-2E9C-101B-9397-08002B2CF9AE}" pid="160" name="StmCMIdata.Dok_Bemerkung">
    <vt:lpwstr/>
  </property>
  <property fmtid="{D5CDD505-2E9C-101B-9397-08002B2CF9AE}" pid="161" name="StmCMIdata.Dok_Beschlussnummer">
    <vt:lpwstr/>
  </property>
  <property fmtid="{D5CDD505-2E9C-101B-9397-08002B2CF9AE}" pid="162" name="StmCMIdata.Dok_DatumMM">
    <vt:lpwstr>15.07.2024</vt:lpwstr>
  </property>
  <property fmtid="{D5CDD505-2E9C-101B-9397-08002B2CF9AE}" pid="163" name="StmCMIdata.Dok_DatumMMMM">
    <vt:lpwstr>15. Juli 2024</vt:lpwstr>
  </property>
  <property fmtid="{D5CDD505-2E9C-101B-9397-08002B2CF9AE}" pid="164" name="StmCMIdata.Dok_EingangMM">
    <vt:lpwstr/>
  </property>
  <property fmtid="{D5CDD505-2E9C-101B-9397-08002B2CF9AE}" pid="165" name="StmCMIdata.Dok_EingangMMMM">
    <vt:lpwstr/>
  </property>
  <property fmtid="{D5CDD505-2E9C-101B-9397-08002B2CF9AE}" pid="166" name="StmCMIdata.Dok_Kategorie">
    <vt:lpwstr/>
  </property>
  <property fmtid="{D5CDD505-2E9C-101B-9397-08002B2CF9AE}" pid="167" name="StmCMIdata.Dok_Lfnr">
    <vt:lpwstr>703442</vt:lpwstr>
  </property>
  <property fmtid="{D5CDD505-2E9C-101B-9397-08002B2CF9AE}" pid="168" name="StmCMIdata.Dok_Protokollbemerkung">
    <vt:lpwstr/>
  </property>
  <property fmtid="{D5CDD505-2E9C-101B-9397-08002B2CF9AE}" pid="169" name="StmCMIdata.Dok_Protokollvermerk">
    <vt:lpwstr/>
  </property>
  <property fmtid="{D5CDD505-2E9C-101B-9397-08002B2CF9AE}" pid="170" name="StmCMIdata.Dok_Standort">
    <vt:lpwstr/>
  </property>
  <property fmtid="{D5CDD505-2E9C-101B-9397-08002B2CF9AE}" pid="171" name="StmCMIdata.Dok_Thema">
    <vt:lpwstr/>
  </property>
  <property fmtid="{D5CDD505-2E9C-101B-9397-08002B2CF9AE}" pid="172" name="StmCMIdata.Dok_Titel">
    <vt:lpwstr>20240715_FD1_Anmeldung Sprachentwicklung</vt:lpwstr>
  </property>
  <property fmtid="{D5CDD505-2E9C-101B-9397-08002B2CF9AE}" pid="173" name="StmCMIdata.Dok_Traktandierungscode">
    <vt:lpwstr/>
  </property>
  <property fmtid="{D5CDD505-2E9C-101B-9397-08002B2CF9AE}" pid="174" name="StmCMIdata.Dok_Traktandierungstitel">
    <vt:lpwstr/>
  </property>
  <property fmtid="{D5CDD505-2E9C-101B-9397-08002B2CF9AE}" pid="175" name="StmCMIdata.Dok_Traktandumstatus">
    <vt:lpwstr/>
  </property>
  <property fmtid="{D5CDD505-2E9C-101B-9397-08002B2CF9AE}" pid="176" name="StmCMIdata.Dok_Traktandum_Notizen">
    <vt:lpwstr/>
  </property>
  <property fmtid="{D5CDD505-2E9C-101B-9397-08002B2CF9AE}" pid="177" name="StmCMIdata.G_BeginnMM">
    <vt:lpwstr>22.10.2015</vt:lpwstr>
  </property>
  <property fmtid="{D5CDD505-2E9C-101B-9397-08002B2CF9AE}" pid="178" name="StmCMIdata.G_BeginnMMMM">
    <vt:lpwstr>22. Oktober 2015</vt:lpwstr>
  </property>
  <property fmtid="{D5CDD505-2E9C-101B-9397-08002B2CF9AE}" pid="179" name="StmCMIdata.G_Bemerkung">
    <vt:lpwstr/>
  </property>
  <property fmtid="{D5CDD505-2E9C-101B-9397-08002B2CF9AE}" pid="180" name="StmCMIdata.G_Botschaftsnummer">
    <vt:lpwstr/>
  </property>
  <property fmtid="{D5CDD505-2E9C-101B-9397-08002B2CF9AE}" pid="181" name="StmCMIdata.G_Departement">
    <vt:lpwstr/>
  </property>
  <property fmtid="{D5CDD505-2E9C-101B-9397-08002B2CF9AE}" pid="182" name="StmCMIdata.G_Eigner">
    <vt:lpwstr>DVS Fachdienst für Sonderschulabklärungen</vt:lpwstr>
  </property>
  <property fmtid="{D5CDD505-2E9C-101B-9397-08002B2CF9AE}" pid="183" name="StmCMIdata.G_Eroeffnungsdatum">
    <vt:lpwstr/>
  </property>
  <property fmtid="{D5CDD505-2E9C-101B-9397-08002B2CF9AE}" pid="184" name="StmCMIdata.G_Erstunterzeichner">
    <vt:lpwstr/>
  </property>
  <property fmtid="{D5CDD505-2E9C-101B-9397-08002B2CF9AE}" pid="185" name="StmCMIdata.G_Geschaeftsart">
    <vt:lpwstr>Administration</vt:lpwstr>
  </property>
  <property fmtid="{D5CDD505-2E9C-101B-9397-08002B2CF9AE}" pid="186" name="StmCMIdata.G_Grundbuchkreis">
    <vt:lpwstr/>
  </property>
  <property fmtid="{D5CDD505-2E9C-101B-9397-08002B2CF9AE}" pid="187" name="StmCMIdata.G_GrundstueckNr">
    <vt:lpwstr/>
  </property>
  <property fmtid="{D5CDD505-2E9C-101B-9397-08002B2CF9AE}" pid="188" name="StmCMIdata.G_HFD_AnmeldedatumAPDVPDMM">
    <vt:lpwstr/>
  </property>
  <property fmtid="{D5CDD505-2E9C-101B-9397-08002B2CF9AE}" pid="189" name="StmCMIdata.G_HFD_AnmeldedatumAPDVPDMMMM">
    <vt:lpwstr/>
  </property>
  <property fmtid="{D5CDD505-2E9C-101B-9397-08002B2CF9AE}" pid="190" name="StmCMIdata.G_HFD_AnmeldedatumMM">
    <vt:lpwstr/>
  </property>
  <property fmtid="{D5CDD505-2E9C-101B-9397-08002B2CF9AE}" pid="191" name="StmCMIdata.G_HFD_AnmeldedatumMMMM">
    <vt:lpwstr/>
  </property>
  <property fmtid="{D5CDD505-2E9C-101B-9397-08002B2CF9AE}" pid="192" name="StmCMIdata.G_HFD_AustrittsdatumMM">
    <vt:lpwstr/>
  </property>
  <property fmtid="{D5CDD505-2E9C-101B-9397-08002B2CF9AE}" pid="193" name="StmCMIdata.G_HFD_AustrittsdatumMMMM">
    <vt:lpwstr/>
  </property>
  <property fmtid="{D5CDD505-2E9C-101B-9397-08002B2CF9AE}" pid="194" name="StmCMIdata.G_HFD_Austrittsgrund">
    <vt:lpwstr/>
  </property>
  <property fmtid="{D5CDD505-2E9C-101B-9397-08002B2CF9AE}" pid="195" name="StmCMIdata.G_HFD_Behinderungsart">
    <vt:lpwstr/>
  </property>
  <property fmtid="{D5CDD505-2E9C-101B-9397-08002B2CF9AE}" pid="196" name="StmCMIdata.G_HFD_Behinderungsgrad">
    <vt:lpwstr/>
  </property>
  <property fmtid="{D5CDD505-2E9C-101B-9397-08002B2CF9AE}" pid="197" name="StmCMIdata.G_HFD_bisherigeAbklaerungenMassnahmen">
    <vt:lpwstr/>
  </property>
  <property fmtid="{D5CDD505-2E9C-101B-9397-08002B2CF9AE}" pid="198" name="StmCMIdata.G_HFD_Diagnose">
    <vt:lpwstr/>
  </property>
  <property fmtid="{D5CDD505-2E9C-101B-9397-08002B2CF9AE}" pid="199" name="StmCMIdata.G_HFD_DurchfuerhrungsbestaetigungMM">
    <vt:lpwstr/>
  </property>
  <property fmtid="{D5CDD505-2E9C-101B-9397-08002B2CF9AE}" pid="200" name="StmCMIdata.G_HFD_DurchfuerhrungsbestaetigungMMMM">
    <vt:lpwstr/>
  </property>
  <property fmtid="{D5CDD505-2E9C-101B-9397-08002B2CF9AE}" pid="201" name="StmCMIdata.G_HFD_EintrittsdatumAPDVPDMM">
    <vt:lpwstr/>
  </property>
  <property fmtid="{D5CDD505-2E9C-101B-9397-08002B2CF9AE}" pid="202" name="StmCMIdata.G_HFD_EintrittsdatumAPDVPDMMMM">
    <vt:lpwstr/>
  </property>
  <property fmtid="{D5CDD505-2E9C-101B-9397-08002B2CF9AE}" pid="203" name="StmCMIdata.G_HFD_EintrittsdatumMM">
    <vt:lpwstr/>
  </property>
  <property fmtid="{D5CDD505-2E9C-101B-9397-08002B2CF9AE}" pid="204" name="StmCMIdata.G_HFD_EintrittsdatumMMMM">
    <vt:lpwstr/>
  </property>
  <property fmtid="{D5CDD505-2E9C-101B-9397-08002B2CF9AE}" pid="205" name="StmCMIdata.G_HFD_Erstsprache_Kind">
    <vt:lpwstr/>
  </property>
  <property fmtid="{D5CDD505-2E9C-101B-9397-08002B2CF9AE}" pid="206" name="StmCMIdata.G_HFD_Familiensprache">
    <vt:lpwstr/>
  </property>
  <property fmtid="{D5CDD505-2E9C-101B-9397-08002B2CF9AE}" pid="207" name="StmCMIdata.G_HFD_FDI_Verfuegungbis">
    <vt:lpwstr/>
  </property>
  <property fmtid="{D5CDD505-2E9C-101B-9397-08002B2CF9AE}" pid="208" name="StmCMIdata.G_HFD_Hoerbeeintraechtigung">
    <vt:lpwstr/>
  </property>
  <property fmtid="{D5CDD505-2E9C-101B-9397-08002B2CF9AE}" pid="209" name="StmCMIdata.G_HFD_InvolvierteFachperson">
    <vt:lpwstr>, ,</vt:lpwstr>
  </property>
  <property fmtid="{D5CDD505-2E9C-101B-9397-08002B2CF9AE}" pid="210" name="StmCMIdata.G_HFD_paedagogischeMassnahmen">
    <vt:lpwstr/>
  </property>
  <property fmtid="{D5CDD505-2E9C-101B-9397-08002B2CF9AE}" pid="211" name="StmCMIdata.G_HFD_Sorgerecht">
    <vt:lpwstr/>
  </property>
  <property fmtid="{D5CDD505-2E9C-101B-9397-08002B2CF9AE}" pid="212" name="StmCMIdata.G_HFD_technischeVersorgung">
    <vt:lpwstr/>
  </property>
  <property fmtid="{D5CDD505-2E9C-101B-9397-08002B2CF9AE}" pid="213" name="StmCMIdata.G_Laufnummer">
    <vt:lpwstr>2015-398</vt:lpwstr>
  </property>
  <property fmtid="{D5CDD505-2E9C-101B-9397-08002B2CF9AE}" pid="214" name="StmCMIdata.G_Mehrwertabgabe_Abgabegrund">
    <vt:lpwstr/>
  </property>
  <property fmtid="{D5CDD505-2E9C-101B-9397-08002B2CF9AE}" pid="215" name="StmCMIdata.G_Mehrwertabgabe_Art">
    <vt:lpwstr/>
  </property>
  <property fmtid="{D5CDD505-2E9C-101B-9397-08002B2CF9AE}" pid="216" name="StmCMIdata.G_Mehrwertabgabe_Betrag_definitiv">
    <vt:lpwstr/>
  </property>
  <property fmtid="{D5CDD505-2E9C-101B-9397-08002B2CF9AE}" pid="217" name="StmCMIdata.G_Mehrwertabgabe_Betrag_provisorisch">
    <vt:lpwstr/>
  </property>
  <property fmtid="{D5CDD505-2E9C-101B-9397-08002B2CF9AE}" pid="218" name="StmCMIdata.G_Mehrwertabgabe_DatumAbschluss">
    <vt:lpwstr/>
  </property>
  <property fmtid="{D5CDD505-2E9C-101B-9397-08002B2CF9AE}" pid="219" name="StmCMIdata.G_Mehrwertabgabe_DatumAbstimmungControlling">
    <vt:lpwstr/>
  </property>
  <property fmtid="{D5CDD505-2E9C-101B-9397-08002B2CF9AE}" pid="220" name="StmCMIdata.G_Mehrwertabgabe_DatumAnlageverfügung">
    <vt:lpwstr/>
  </property>
  <property fmtid="{D5CDD505-2E9C-101B-9397-08002B2CF9AE}" pid="221" name="StmCMIdata.G_Mehrwertabgabe_DatumFälligkeit">
    <vt:lpwstr/>
  </property>
  <property fmtid="{D5CDD505-2E9C-101B-9397-08002B2CF9AE}" pid="222" name="StmCMIdata.G_Mehrwertabgabe_DatumKantEntsch">
    <vt:lpwstr/>
  </property>
  <property fmtid="{D5CDD505-2E9C-101B-9397-08002B2CF9AE}" pid="223" name="StmCMIdata.G_Mehrwertabgabe_DatumKommEntsch">
    <vt:lpwstr/>
  </property>
  <property fmtid="{D5CDD505-2E9C-101B-9397-08002B2CF9AE}" pid="224" name="StmCMIdata.G_Mehrwertabgabe_DatumvertraglicheRegelung">
    <vt:lpwstr/>
  </property>
  <property fmtid="{D5CDD505-2E9C-101B-9397-08002B2CF9AE}" pid="225" name="StmCMIdata.G_Mehrwertabgabe_DatumZlgeingangGemeinde">
    <vt:lpwstr/>
  </property>
  <property fmtid="{D5CDD505-2E9C-101B-9397-08002B2CF9AE}" pid="226" name="StmCMIdata.G_Mehrwertabgabe_DatumZlgeingangKanton">
    <vt:lpwstr/>
  </property>
  <property fmtid="{D5CDD505-2E9C-101B-9397-08002B2CF9AE}" pid="227" name="StmCMIdata.G_Mehrwertabgabe_EinzahlungFondsKanton">
    <vt:lpwstr/>
  </property>
  <property fmtid="{D5CDD505-2E9C-101B-9397-08002B2CF9AE}" pid="228" name="StmCMIdata.G_Mehrwertabgabe_Flaeche">
    <vt:lpwstr/>
  </property>
  <property fmtid="{D5CDD505-2E9C-101B-9397-08002B2CF9AE}" pid="229" name="StmCMIdata.G_Mehrwertabgabe_Nr">
    <vt:lpwstr/>
  </property>
  <property fmtid="{D5CDD505-2E9C-101B-9397-08002B2CF9AE}" pid="230" name="StmCMIdata.G_Mehrwertabgabe_Nr_vorAufteilung">
    <vt:lpwstr/>
  </property>
  <property fmtid="{D5CDD505-2E9C-101B-9397-08002B2CF9AE}" pid="231" name="StmCMIdata.G_Mehrwertabgabe_ProtNrKantEntsch">
    <vt:lpwstr/>
  </property>
  <property fmtid="{D5CDD505-2E9C-101B-9397-08002B2CF9AE}" pid="232" name="StmCMIdata.G_Mehrwertabgabe_Rechtstatus">
    <vt:lpwstr/>
  </property>
  <property fmtid="{D5CDD505-2E9C-101B-9397-08002B2CF9AE}" pid="233" name="StmCMIdata.G_Ortsbezeichnung">
    <vt:lpwstr/>
  </property>
  <property fmtid="{D5CDD505-2E9C-101B-9397-08002B2CF9AE}" pid="234" name="StmCMIdata.G_RaeumlicheZuteilung">
    <vt:lpwstr/>
  </property>
  <property fmtid="{D5CDD505-2E9C-101B-9397-08002B2CF9AE}" pid="235" name="StmCMIdata.G_Registraturplan">
    <vt:lpwstr>2.7.3 Abklärungen Fachdienst</vt:lpwstr>
  </property>
  <property fmtid="{D5CDD505-2E9C-101B-9397-08002B2CF9AE}" pid="236" name="StmCMIdata.G_SachbearbeiterKuerzel">
    <vt:lpwstr>alexandra.schwarzentruber@lu.ch</vt:lpwstr>
  </property>
  <property fmtid="{D5CDD505-2E9C-101B-9397-08002B2CF9AE}" pid="237" name="StmCMIdata.G_SachbearbeiterVornameName">
    <vt:lpwstr>Alexandra Schwarzentruber</vt:lpwstr>
  </property>
  <property fmtid="{D5CDD505-2E9C-101B-9397-08002B2CF9AE}" pid="238" name="StmCMIdata.G_SBE_Anmeldungsgrund">
    <vt:lpwstr/>
  </property>
  <property fmtid="{D5CDD505-2E9C-101B-9397-08002B2CF9AE}" pid="239" name="StmCMIdata.G_SBE_Klientenart">
    <vt:lpwstr/>
  </property>
  <property fmtid="{D5CDD505-2E9C-101B-9397-08002B2CF9AE}" pid="240" name="StmCMIdata.G_SBE_Schulgemeinde">
    <vt:lpwstr/>
  </property>
  <property fmtid="{D5CDD505-2E9C-101B-9397-08002B2CF9AE}" pid="241" name="StmCMIdata.G_SBE_Schulhaus">
    <vt:lpwstr/>
  </property>
  <property fmtid="{D5CDD505-2E9C-101B-9397-08002B2CF9AE}" pid="242" name="StmCMIdata.G_SBE_Schulstufe">
    <vt:lpwstr/>
  </property>
  <property fmtid="{D5CDD505-2E9C-101B-9397-08002B2CF9AE}" pid="243" name="StmCMIdata.G_SBE_Team-Gruppengroesse">
    <vt:lpwstr/>
  </property>
  <property fmtid="{D5CDD505-2E9C-101B-9397-08002B2CF9AE}" pid="244" name="StmCMIdata.G_Signatur">
    <vt:lpwstr/>
  </property>
  <property fmtid="{D5CDD505-2E9C-101B-9397-08002B2CF9AE}" pid="245" name="StmCMIdata.G_Titel">
    <vt:lpwstr>Anmeldeformulare für Abklärungen am Fachdienst 2015-</vt:lpwstr>
  </property>
  <property fmtid="{D5CDD505-2E9C-101B-9397-08002B2CF9AE}" pid="246" name="StmCMIdata.G_TitelPublikation(DHK)">
    <vt:lpwstr/>
  </property>
  <property fmtid="{D5CDD505-2E9C-101B-9397-08002B2CF9AE}" pid="247" name="StmCMIdata.G_Vorstossnummer">
    <vt:lpwstr/>
  </property>
  <property fmtid="{D5CDD505-2E9C-101B-9397-08002B2CF9AE}" pid="248" name="StmCMIdata.Sitz_Beginn">
    <vt:lpwstr/>
  </property>
  <property fmtid="{D5CDD505-2E9C-101B-9397-08002B2CF9AE}" pid="249" name="StmCMIdata.Sitz_Bemerkung">
    <vt:lpwstr/>
  </property>
  <property fmtid="{D5CDD505-2E9C-101B-9397-08002B2CF9AE}" pid="250" name="StmCMIdata.Sitz_DatumMM">
    <vt:lpwstr/>
  </property>
  <property fmtid="{D5CDD505-2E9C-101B-9397-08002B2CF9AE}" pid="251" name="StmCMIdata.Sitz_DatumMMMM">
    <vt:lpwstr/>
  </property>
  <property fmtid="{D5CDD505-2E9C-101B-9397-08002B2CF9AE}" pid="252" name="StmCMIdata.Sitz_Ende">
    <vt:lpwstr/>
  </property>
  <property fmtid="{D5CDD505-2E9C-101B-9397-08002B2CF9AE}" pid="253" name="StmCMIdata.Sitz_Gremium">
    <vt:lpwstr/>
  </property>
  <property fmtid="{D5CDD505-2E9C-101B-9397-08002B2CF9AE}" pid="254" name="StmCMIdata.Sitz_Ort">
    <vt:lpwstr/>
  </property>
  <property fmtid="{D5CDD505-2E9C-101B-9397-08002B2CF9AE}" pid="255" name="StmCMIdata.Sitz_Titel">
    <vt:lpwstr/>
  </property>
  <property fmtid="{D5CDD505-2E9C-101B-9397-08002B2CF9AE}" pid="256" name="StmOrganisation.City">
    <vt:lpwstr>Luzern</vt:lpwstr>
  </property>
  <property fmtid="{D5CDD505-2E9C-101B-9397-08002B2CF9AE}" pid="257" name="Textmarke.ContentType">
    <vt:lpwstr/>
  </property>
  <property fmtid="{D5CDD505-2E9C-101B-9397-08002B2CF9AE}" pid="258" name="Toolbar.Email">
    <vt:lpwstr>Toolbar.Email</vt:lpwstr>
  </property>
  <property fmtid="{D5CDD505-2E9C-101B-9397-08002B2CF9AE}" pid="259" name="Viacar.PIN">
    <vt:lpwstr> </vt:lpwstr>
  </property>
  <property fmtid="{D5CDD505-2E9C-101B-9397-08002B2CF9AE}" pid="260" name="WdScmCMIdata.Dok_AusgangMM">
    <vt:lpwstr/>
  </property>
  <property fmtid="{D5CDD505-2E9C-101B-9397-08002B2CF9AE}" pid="261" name="WdScmCMIdata.Dok_AusgangMMMM">
    <vt:lpwstr/>
  </property>
  <property fmtid="{D5CDD505-2E9C-101B-9397-08002B2CF9AE}" pid="262" name="WdScmCMIdata.Dok_Autor">
    <vt:lpwstr/>
  </property>
  <property fmtid="{D5CDD505-2E9C-101B-9397-08002B2CF9AE}" pid="263" name="WdScmCMIdata.Dok_Bemerkung">
    <vt:lpwstr/>
  </property>
  <property fmtid="{D5CDD505-2E9C-101B-9397-08002B2CF9AE}" pid="264" name="WdScmCMIdata.Dok_Beschlussnummer">
    <vt:lpwstr/>
  </property>
  <property fmtid="{D5CDD505-2E9C-101B-9397-08002B2CF9AE}" pid="265" name="WdScmCMIdata.Dok_DatumMM">
    <vt:lpwstr>15.07.2024</vt:lpwstr>
  </property>
  <property fmtid="{D5CDD505-2E9C-101B-9397-08002B2CF9AE}" pid="266" name="WdScmCMIdata.Dok_DatumMMMM">
    <vt:lpwstr>15. Juli 2024</vt:lpwstr>
  </property>
  <property fmtid="{D5CDD505-2E9C-101B-9397-08002B2CF9AE}" pid="267" name="WdScmCMIdata.Dok_EingangMM">
    <vt:lpwstr/>
  </property>
  <property fmtid="{D5CDD505-2E9C-101B-9397-08002B2CF9AE}" pid="268" name="WdScmCMIdata.Dok_EingangMMMM">
    <vt:lpwstr/>
  </property>
  <property fmtid="{D5CDD505-2E9C-101B-9397-08002B2CF9AE}" pid="269" name="WdScmCMIdata.Dok_Kategorie">
    <vt:lpwstr/>
  </property>
  <property fmtid="{D5CDD505-2E9C-101B-9397-08002B2CF9AE}" pid="270" name="WdScmCMIdata.Dok_Lfnr">
    <vt:lpwstr>703442</vt:lpwstr>
  </property>
  <property fmtid="{D5CDD505-2E9C-101B-9397-08002B2CF9AE}" pid="271" name="WdScmCMIdata.Dok_Protokollbemerkung">
    <vt:lpwstr/>
  </property>
  <property fmtid="{D5CDD505-2E9C-101B-9397-08002B2CF9AE}" pid="272" name="WdScmCMIdata.Dok_Protokollvermerk">
    <vt:lpwstr/>
  </property>
  <property fmtid="{D5CDD505-2E9C-101B-9397-08002B2CF9AE}" pid="273" name="WdScmCMIdata.Dok_Standort">
    <vt:lpwstr/>
  </property>
  <property fmtid="{D5CDD505-2E9C-101B-9397-08002B2CF9AE}" pid="274" name="WdScmCMIdata.Dok_Thema">
    <vt:lpwstr/>
  </property>
  <property fmtid="{D5CDD505-2E9C-101B-9397-08002B2CF9AE}" pid="275" name="WdScmCMIdata.Dok_Titel">
    <vt:lpwstr>20240715_FD1_Anmeldung Sprachentwicklung</vt:lpwstr>
  </property>
  <property fmtid="{D5CDD505-2E9C-101B-9397-08002B2CF9AE}" pid="276" name="WdScmCMIdata.Dok_Traktandierungscode">
    <vt:lpwstr/>
  </property>
  <property fmtid="{D5CDD505-2E9C-101B-9397-08002B2CF9AE}" pid="277" name="WdScmCMIdata.Dok_Traktandierungstitel">
    <vt:lpwstr/>
  </property>
  <property fmtid="{D5CDD505-2E9C-101B-9397-08002B2CF9AE}" pid="278" name="WdScmCMIdata.Dok_Traktandumstatus">
    <vt:lpwstr/>
  </property>
  <property fmtid="{D5CDD505-2E9C-101B-9397-08002B2CF9AE}" pid="279" name="WdScmCMIdata.Dok_Traktandum_Notizen">
    <vt:lpwstr/>
  </property>
  <property fmtid="{D5CDD505-2E9C-101B-9397-08002B2CF9AE}" pid="280" name="WdScmCMIdata.G_BeginnMM">
    <vt:lpwstr>22.10.2015</vt:lpwstr>
  </property>
  <property fmtid="{D5CDD505-2E9C-101B-9397-08002B2CF9AE}" pid="281" name="WdScmCMIdata.G_BeginnMMMM">
    <vt:lpwstr>22. Oktober 2015</vt:lpwstr>
  </property>
  <property fmtid="{D5CDD505-2E9C-101B-9397-08002B2CF9AE}" pid="282" name="WdScmCMIdata.G_Bemerkung">
    <vt:lpwstr/>
  </property>
  <property fmtid="{D5CDD505-2E9C-101B-9397-08002B2CF9AE}" pid="283" name="WdScmCMIdata.G_Botschaftsnummer">
    <vt:lpwstr/>
  </property>
  <property fmtid="{D5CDD505-2E9C-101B-9397-08002B2CF9AE}" pid="284" name="WdScmCMIdata.G_Departement">
    <vt:lpwstr/>
  </property>
  <property fmtid="{D5CDD505-2E9C-101B-9397-08002B2CF9AE}" pid="285" name="WdScmCMIdata.G_Eigner">
    <vt:lpwstr>DVS Fachdienst für Sonderschulabklärungen</vt:lpwstr>
  </property>
  <property fmtid="{D5CDD505-2E9C-101B-9397-08002B2CF9AE}" pid="286" name="WdScmCMIdata.G_Eroeffnungsdatum">
    <vt:lpwstr/>
  </property>
  <property fmtid="{D5CDD505-2E9C-101B-9397-08002B2CF9AE}" pid="287" name="WdScmCMIdata.G_Erstunterzeichner">
    <vt:lpwstr/>
  </property>
  <property fmtid="{D5CDD505-2E9C-101B-9397-08002B2CF9AE}" pid="288" name="WdScmCMIdata.G_Geschaeftsart">
    <vt:lpwstr>Administration</vt:lpwstr>
  </property>
  <property fmtid="{D5CDD505-2E9C-101B-9397-08002B2CF9AE}" pid="289" name="WdScmCMIdata.G_Grundbuchkreis">
    <vt:lpwstr/>
  </property>
  <property fmtid="{D5CDD505-2E9C-101B-9397-08002B2CF9AE}" pid="290" name="WdScmCMIdata.G_GrundstueckNr">
    <vt:lpwstr/>
  </property>
  <property fmtid="{D5CDD505-2E9C-101B-9397-08002B2CF9AE}" pid="291" name="WdScmCMIdata.G_HFD_AnmeldedatumAPDVPDMM">
    <vt:lpwstr/>
  </property>
  <property fmtid="{D5CDD505-2E9C-101B-9397-08002B2CF9AE}" pid="292" name="WdScmCMIdata.G_HFD_AnmeldedatumAPDVPDMMMM">
    <vt:lpwstr/>
  </property>
  <property fmtid="{D5CDD505-2E9C-101B-9397-08002B2CF9AE}" pid="293" name="WdScmCMIdata.G_HFD_AnmeldedatumMM">
    <vt:lpwstr/>
  </property>
  <property fmtid="{D5CDD505-2E9C-101B-9397-08002B2CF9AE}" pid="294" name="WdScmCMIdata.G_HFD_AnmeldedatumMMMM">
    <vt:lpwstr/>
  </property>
  <property fmtid="{D5CDD505-2E9C-101B-9397-08002B2CF9AE}" pid="295" name="WdScmCMIdata.G_HFD_AustrittsdatumMM">
    <vt:lpwstr/>
  </property>
  <property fmtid="{D5CDD505-2E9C-101B-9397-08002B2CF9AE}" pid="296" name="WdScmCMIdata.G_HFD_AustrittsdatumMMMM">
    <vt:lpwstr/>
  </property>
  <property fmtid="{D5CDD505-2E9C-101B-9397-08002B2CF9AE}" pid="297" name="WdScmCMIdata.G_HFD_Austrittsgrund">
    <vt:lpwstr/>
  </property>
  <property fmtid="{D5CDD505-2E9C-101B-9397-08002B2CF9AE}" pid="298" name="WdScmCMIdata.G_HFD_Behinderungsart">
    <vt:lpwstr/>
  </property>
  <property fmtid="{D5CDD505-2E9C-101B-9397-08002B2CF9AE}" pid="299" name="WdScmCMIdata.G_HFD_Behinderungsgrad">
    <vt:lpwstr/>
  </property>
  <property fmtid="{D5CDD505-2E9C-101B-9397-08002B2CF9AE}" pid="300" name="WdScmCMIdata.G_HFD_bisherigeAbklaerungenMassnahmen">
    <vt:lpwstr/>
  </property>
  <property fmtid="{D5CDD505-2E9C-101B-9397-08002B2CF9AE}" pid="301" name="WdScmCMIdata.G_HFD_Diagnose">
    <vt:lpwstr/>
  </property>
  <property fmtid="{D5CDD505-2E9C-101B-9397-08002B2CF9AE}" pid="302" name="WdScmCMIdata.G_HFD_DurchfuerhrungsbestaetigungMM">
    <vt:lpwstr/>
  </property>
  <property fmtid="{D5CDD505-2E9C-101B-9397-08002B2CF9AE}" pid="303" name="WdScmCMIdata.G_HFD_DurchfuerhrungsbestaetigungMMMM">
    <vt:lpwstr/>
  </property>
  <property fmtid="{D5CDD505-2E9C-101B-9397-08002B2CF9AE}" pid="304" name="WdScmCMIdata.G_HFD_EintrittsdatumAPDVPDMM">
    <vt:lpwstr/>
  </property>
  <property fmtid="{D5CDD505-2E9C-101B-9397-08002B2CF9AE}" pid="305" name="WdScmCMIdata.G_HFD_EintrittsdatumAPDVPDMMMM">
    <vt:lpwstr/>
  </property>
  <property fmtid="{D5CDD505-2E9C-101B-9397-08002B2CF9AE}" pid="306" name="WdScmCMIdata.G_HFD_EintrittsdatumMM">
    <vt:lpwstr/>
  </property>
  <property fmtid="{D5CDD505-2E9C-101B-9397-08002B2CF9AE}" pid="307" name="WdScmCMIdata.G_HFD_EintrittsdatumMMMM">
    <vt:lpwstr/>
  </property>
  <property fmtid="{D5CDD505-2E9C-101B-9397-08002B2CF9AE}" pid="308" name="WdScmCMIdata.G_HFD_Erstsprache_Kind">
    <vt:lpwstr/>
  </property>
  <property fmtid="{D5CDD505-2E9C-101B-9397-08002B2CF9AE}" pid="309" name="WdScmCMIdata.G_HFD_Familiensprache">
    <vt:lpwstr/>
  </property>
  <property fmtid="{D5CDD505-2E9C-101B-9397-08002B2CF9AE}" pid="310" name="WdScmCMIdata.G_HFD_FDI_Verfuegungbis">
    <vt:lpwstr/>
  </property>
  <property fmtid="{D5CDD505-2E9C-101B-9397-08002B2CF9AE}" pid="311" name="WdScmCMIdata.G_HFD_Hoerbeeintraechtigung">
    <vt:lpwstr/>
  </property>
  <property fmtid="{D5CDD505-2E9C-101B-9397-08002B2CF9AE}" pid="312" name="WdScmCMIdata.G_HFD_InvolvierteFachperson">
    <vt:lpwstr>, ,</vt:lpwstr>
  </property>
  <property fmtid="{D5CDD505-2E9C-101B-9397-08002B2CF9AE}" pid="313" name="WdScmCMIdata.G_HFD_paedagogischeMassnahmen">
    <vt:lpwstr/>
  </property>
  <property fmtid="{D5CDD505-2E9C-101B-9397-08002B2CF9AE}" pid="314" name="WdScmCMIdata.G_HFD_Sorgerecht">
    <vt:lpwstr/>
  </property>
  <property fmtid="{D5CDD505-2E9C-101B-9397-08002B2CF9AE}" pid="315" name="WdScmCMIdata.G_HFD_technischeVersorgung">
    <vt:lpwstr/>
  </property>
  <property fmtid="{D5CDD505-2E9C-101B-9397-08002B2CF9AE}" pid="316" name="WdScmCMIdata.G_Laufnummer">
    <vt:lpwstr>2015-398</vt:lpwstr>
  </property>
  <property fmtid="{D5CDD505-2E9C-101B-9397-08002B2CF9AE}" pid="317" name="WdScmCMIdata.G_Mehrwertabgabe_Abgabegrund">
    <vt:lpwstr/>
  </property>
  <property fmtid="{D5CDD505-2E9C-101B-9397-08002B2CF9AE}" pid="318" name="WdScmCMIdata.G_Mehrwertabgabe_Art">
    <vt:lpwstr/>
  </property>
  <property fmtid="{D5CDD505-2E9C-101B-9397-08002B2CF9AE}" pid="319" name="WdScmCMIdata.G_Mehrwertabgabe_Betrag_definitiv">
    <vt:lpwstr/>
  </property>
  <property fmtid="{D5CDD505-2E9C-101B-9397-08002B2CF9AE}" pid="320" name="WdScmCMIdata.G_Mehrwertabgabe_Betrag_provisorisch">
    <vt:lpwstr/>
  </property>
  <property fmtid="{D5CDD505-2E9C-101B-9397-08002B2CF9AE}" pid="321" name="WdScmCMIdata.G_Mehrwertabgabe_DatumAbschluss">
    <vt:lpwstr/>
  </property>
  <property fmtid="{D5CDD505-2E9C-101B-9397-08002B2CF9AE}" pid="322" name="WdScmCMIdata.G_Mehrwertabgabe_DatumAbstimmungControlling">
    <vt:lpwstr/>
  </property>
  <property fmtid="{D5CDD505-2E9C-101B-9397-08002B2CF9AE}" pid="323" name="WdScmCMIdata.G_Mehrwertabgabe_DatumAnlageverfügung">
    <vt:lpwstr/>
  </property>
  <property fmtid="{D5CDD505-2E9C-101B-9397-08002B2CF9AE}" pid="324" name="WdScmCMIdata.G_Mehrwertabgabe_DatumFälligkeit">
    <vt:lpwstr/>
  </property>
  <property fmtid="{D5CDD505-2E9C-101B-9397-08002B2CF9AE}" pid="325" name="WdScmCMIdata.G_Mehrwertabgabe_DatumKantEntsch">
    <vt:lpwstr/>
  </property>
  <property fmtid="{D5CDD505-2E9C-101B-9397-08002B2CF9AE}" pid="326" name="WdScmCMIdata.G_Mehrwertabgabe_DatumKommEntsch">
    <vt:lpwstr/>
  </property>
  <property fmtid="{D5CDD505-2E9C-101B-9397-08002B2CF9AE}" pid="327" name="WdScmCMIdata.G_Mehrwertabgabe_DatumvertraglicheRegelung">
    <vt:lpwstr/>
  </property>
  <property fmtid="{D5CDD505-2E9C-101B-9397-08002B2CF9AE}" pid="328" name="WdScmCMIdata.G_Mehrwertabgabe_DatumZlgeingangGemeinde">
    <vt:lpwstr/>
  </property>
  <property fmtid="{D5CDD505-2E9C-101B-9397-08002B2CF9AE}" pid="329" name="WdScmCMIdata.G_Mehrwertabgabe_DatumZlgeingangKanton">
    <vt:lpwstr/>
  </property>
  <property fmtid="{D5CDD505-2E9C-101B-9397-08002B2CF9AE}" pid="330" name="WdScmCMIdata.G_Mehrwertabgabe_EinzahlungFondsKanton">
    <vt:lpwstr/>
  </property>
  <property fmtid="{D5CDD505-2E9C-101B-9397-08002B2CF9AE}" pid="331" name="WdScmCMIdata.G_Mehrwertabgabe_Flaeche">
    <vt:lpwstr/>
  </property>
  <property fmtid="{D5CDD505-2E9C-101B-9397-08002B2CF9AE}" pid="332" name="WdScmCMIdata.G_Mehrwertabgabe_Nr">
    <vt:lpwstr/>
  </property>
  <property fmtid="{D5CDD505-2E9C-101B-9397-08002B2CF9AE}" pid="333" name="WdScmCMIdata.G_Mehrwertabgabe_Nr_vorAufteilung">
    <vt:lpwstr/>
  </property>
  <property fmtid="{D5CDD505-2E9C-101B-9397-08002B2CF9AE}" pid="334" name="WdScmCMIdata.G_Mehrwertabgabe_ProtNrKantEntsch">
    <vt:lpwstr/>
  </property>
  <property fmtid="{D5CDD505-2E9C-101B-9397-08002B2CF9AE}" pid="335" name="WdScmCMIdata.G_Mehrwertabgabe_Rechtstatus">
    <vt:lpwstr/>
  </property>
  <property fmtid="{D5CDD505-2E9C-101B-9397-08002B2CF9AE}" pid="336" name="WdScmCMIdata.G_Ortsbezeichnung">
    <vt:lpwstr/>
  </property>
  <property fmtid="{D5CDD505-2E9C-101B-9397-08002B2CF9AE}" pid="337" name="WdScmCMIdata.G_RaeumlicheZuteilung">
    <vt:lpwstr/>
  </property>
  <property fmtid="{D5CDD505-2E9C-101B-9397-08002B2CF9AE}" pid="338" name="WdScmCMIdata.G_Registraturplan">
    <vt:lpwstr>2.7.3 Abklärungen Fachdienst</vt:lpwstr>
  </property>
  <property fmtid="{D5CDD505-2E9C-101B-9397-08002B2CF9AE}" pid="339" name="WdScmCMIdata.G_SachbearbeiterKuerzel">
    <vt:lpwstr>alexandra.schwarzentruber@lu.ch</vt:lpwstr>
  </property>
  <property fmtid="{D5CDD505-2E9C-101B-9397-08002B2CF9AE}" pid="340" name="WdScmCMIdata.G_SachbearbeiterVornameName">
    <vt:lpwstr>Alexandra Schwarzentruber</vt:lpwstr>
  </property>
  <property fmtid="{D5CDD505-2E9C-101B-9397-08002B2CF9AE}" pid="341" name="WdScmCMIdata.G_SBE_Anmeldungsgrund">
    <vt:lpwstr/>
  </property>
  <property fmtid="{D5CDD505-2E9C-101B-9397-08002B2CF9AE}" pid="342" name="WdScmCMIdata.G_SBE_Klientenart">
    <vt:lpwstr/>
  </property>
  <property fmtid="{D5CDD505-2E9C-101B-9397-08002B2CF9AE}" pid="343" name="WdScmCMIdata.G_SBE_Schulgemeinde">
    <vt:lpwstr/>
  </property>
  <property fmtid="{D5CDD505-2E9C-101B-9397-08002B2CF9AE}" pid="344" name="WdScmCMIdata.G_SBE_Schulhaus">
    <vt:lpwstr/>
  </property>
  <property fmtid="{D5CDD505-2E9C-101B-9397-08002B2CF9AE}" pid="345" name="WdScmCMIdata.G_SBE_Schulstufe">
    <vt:lpwstr/>
  </property>
  <property fmtid="{D5CDD505-2E9C-101B-9397-08002B2CF9AE}" pid="346" name="WdScmCMIdata.G_SBE_Team-Gruppengroesse">
    <vt:lpwstr/>
  </property>
  <property fmtid="{D5CDD505-2E9C-101B-9397-08002B2CF9AE}" pid="347" name="WdScmCMIdata.G_Signatur">
    <vt:lpwstr/>
  </property>
  <property fmtid="{D5CDD505-2E9C-101B-9397-08002B2CF9AE}" pid="348" name="WdScmCMIdata.G_Titel">
    <vt:lpwstr>Anmeldeformulare für Abklärungen am Fachdienst 2015-</vt:lpwstr>
  </property>
  <property fmtid="{D5CDD505-2E9C-101B-9397-08002B2CF9AE}" pid="349" name="WdScmCMIdata.G_TitelPublikation(DHK)">
    <vt:lpwstr/>
  </property>
  <property fmtid="{D5CDD505-2E9C-101B-9397-08002B2CF9AE}" pid="350" name="WdScmCMIdata.G_Vorstossnummer">
    <vt:lpwstr/>
  </property>
  <property fmtid="{D5CDD505-2E9C-101B-9397-08002B2CF9AE}" pid="351" name="WdScmCMIdata.Sitz_Beginn">
    <vt:lpwstr/>
  </property>
  <property fmtid="{D5CDD505-2E9C-101B-9397-08002B2CF9AE}" pid="352" name="WdScmCMIdata.Sitz_Bemerkung">
    <vt:lpwstr/>
  </property>
  <property fmtid="{D5CDD505-2E9C-101B-9397-08002B2CF9AE}" pid="353" name="WdScmCMIdata.Sitz_DatumMM">
    <vt:lpwstr/>
  </property>
  <property fmtid="{D5CDD505-2E9C-101B-9397-08002B2CF9AE}" pid="354" name="WdScmCMIdata.Sitz_DatumMMMM">
    <vt:lpwstr/>
  </property>
  <property fmtid="{D5CDD505-2E9C-101B-9397-08002B2CF9AE}" pid="355" name="WdScmCMIdata.Sitz_Ende">
    <vt:lpwstr/>
  </property>
  <property fmtid="{D5CDD505-2E9C-101B-9397-08002B2CF9AE}" pid="356" name="WdScmCMIdata.Sitz_Gremium">
    <vt:lpwstr/>
  </property>
  <property fmtid="{D5CDD505-2E9C-101B-9397-08002B2CF9AE}" pid="357" name="WdScmCMIdata.Sitz_Ort">
    <vt:lpwstr/>
  </property>
  <property fmtid="{D5CDD505-2E9C-101B-9397-08002B2CF9AE}" pid="358" name="WdScmCMIdata.Sitz_Titel">
    <vt:lpwstr/>
  </property>
</Properties>
</file>