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6" w:type="dxa"/>
        <w:tblLayout w:type="fixed"/>
        <w:tblCellMar>
          <w:left w:w="0" w:type="dxa"/>
          <w:right w:w="0" w:type="dxa"/>
        </w:tblCellMar>
        <w:tblLook w:val="01E0" w:firstRow="1" w:lastRow="1" w:firstColumn="1" w:lastColumn="1" w:noHBand="0" w:noVBand="0"/>
      </w:tblPr>
      <w:tblGrid>
        <w:gridCol w:w="5069"/>
      </w:tblGrid>
      <w:tr w:rsidR="002D193A" w:rsidTr="006A1785">
        <w:trPr>
          <w:cantSplit/>
          <w:trHeight w:val="293"/>
        </w:trPr>
        <w:tc>
          <w:tcPr>
            <w:tcW w:w="5069" w:type="dxa"/>
            <w:vMerge w:val="restart"/>
            <w:tcMar>
              <w:top w:w="0" w:type="dxa"/>
              <w:left w:w="0" w:type="dxa"/>
              <w:bottom w:w="0" w:type="dxa"/>
              <w:right w:w="0" w:type="dxa"/>
            </w:tcMar>
          </w:tcPr>
          <w:p w:rsidR="006A1785" w:rsidRPr="00E131C4" w:rsidRDefault="0093682A" w:rsidP="006A1785">
            <w:pPr>
              <w:pStyle w:val="AbsenderText"/>
              <w:ind w:left="40"/>
            </w:pPr>
            <w:sdt>
              <w:sdtPr>
                <w:tag w:val="Departement"/>
                <w:id w:val="-2001645506"/>
                <w:placeholder>
                  <w:docPart w:val="58DAFB7C25F9477DB343C622CF8428BD"/>
                </w:placeholder>
                <w:dataBinding w:prefixMappings="xmlns:ns='http://schemas.officeatwork.com/CustomXMLPart'" w:xpath="/ns:officeatwork/ns:Departement" w:storeItemID="{761508E6-D1DE-4CB7-B82D-D36A3AC6D8CB}"/>
                <w:text w:multiLine="1"/>
              </w:sdtPr>
              <w:sdtEndPr/>
              <w:sdtContent>
                <w:r w:rsidR="00AA33CC">
                  <w:t>Bildungs- und Kulturdepartement</w:t>
                </w:r>
                <w:r w:rsidR="00AA33CC">
                  <w:br/>
                </w:r>
              </w:sdtContent>
            </w:sdt>
            <w:r w:rsidR="00AA33CC" w:rsidRPr="00E131C4">
              <w:t>‍</w:t>
            </w:r>
            <w:sdt>
              <w:sdtPr>
                <w:rPr>
                  <w:rStyle w:val="Fett"/>
                </w:rPr>
                <w:tag w:val="Organisation1"/>
                <w:id w:val="1195656151"/>
                <w:placeholder>
                  <w:docPart w:val="3A9377B8AE7642609A2A03406CE2A701"/>
                </w:placeholder>
                <w:dataBinding w:prefixMappings="xmlns:ns='http://schemas.officeatwork.com/CustomXMLPart'" w:xpath="/ns:officeatwork/ns:Organisation1" w:storeItemID="{761508E6-D1DE-4CB7-B82D-D36A3AC6D8CB}"/>
                <w:text w:multiLine="1"/>
              </w:sdtPr>
              <w:sdtEndPr>
                <w:rPr>
                  <w:rStyle w:val="Fett"/>
                </w:rPr>
              </w:sdtEndPr>
              <w:sdtContent>
                <w:r w:rsidR="00AA33CC">
                  <w:rPr>
                    <w:rStyle w:val="Fett"/>
                  </w:rPr>
                  <w:t>Dienststelle Volksschulbildung</w:t>
                </w:r>
              </w:sdtContent>
            </w:sdt>
          </w:p>
        </w:tc>
      </w:tr>
      <w:tr w:rsidR="002D193A" w:rsidTr="006A1785">
        <w:trPr>
          <w:cantSplit/>
          <w:trHeight w:val="213"/>
        </w:trPr>
        <w:tc>
          <w:tcPr>
            <w:tcW w:w="5069" w:type="dxa"/>
            <w:vMerge/>
            <w:vAlign w:val="center"/>
          </w:tcPr>
          <w:p w:rsidR="006A1785" w:rsidRPr="00E131C4" w:rsidRDefault="0093682A" w:rsidP="006A1785">
            <w:pPr>
              <w:ind w:left="40"/>
              <w:rPr>
                <w:rFonts w:cs="Arial"/>
                <w:sz w:val="16"/>
                <w:szCs w:val="16"/>
                <w:highlight w:val="white"/>
              </w:rPr>
            </w:pPr>
          </w:p>
        </w:tc>
      </w:tr>
      <w:tr w:rsidR="002D193A" w:rsidTr="006A1785">
        <w:trPr>
          <w:cantSplit/>
          <w:trHeight w:val="213"/>
        </w:trPr>
        <w:tc>
          <w:tcPr>
            <w:tcW w:w="5069" w:type="dxa"/>
            <w:vAlign w:val="center"/>
          </w:tcPr>
          <w:p w:rsidR="006A1785" w:rsidRPr="00E131C4" w:rsidRDefault="0093682A" w:rsidP="006A1785">
            <w:pPr>
              <w:ind w:left="40"/>
              <w:rPr>
                <w:rFonts w:cs="Arial"/>
                <w:sz w:val="16"/>
                <w:szCs w:val="16"/>
                <w:highlight w:val="white"/>
              </w:rPr>
            </w:pPr>
          </w:p>
        </w:tc>
      </w:tr>
    </w:tbl>
    <w:p w:rsidR="006A1785" w:rsidRDefault="0093682A" w:rsidP="006A1785">
      <w:pPr>
        <w:pStyle w:val="CityDate"/>
        <w:spacing w:before="0"/>
        <w:rPr>
          <w:sz w:val="2"/>
          <w:szCs w:val="2"/>
        </w:rPr>
      </w:pPr>
      <w:r>
        <w:rPr>
          <w:noProof/>
        </w:rPr>
        <w:pict>
          <v:shapetype id="_x0000_t202" coordsize="21600,21600" o:spt="202" path="m,l,21600r21600,l21600,xe">
            <v:stroke joinstyle="miter"/>
            <v:path gradientshapeok="t" o:connecttype="rect"/>
          </v:shapetype>
          <v:shape id="Textfeld 2" o:spid="_x0000_s1026" type="#_x0000_t202" style="position:absolute;margin-left:418.3pt;margin-top:-83.65pt;width:90.4pt;height:81.7pt;z-index:251658240;visibility:visible;mso-wrap-style:none;mso-wrap-distance-left:9pt;mso-wrap-distance-top:0;mso-wrap-distance-right:9pt;mso-wrap-distance-bottom:0;mso-position-horizontal-relative:text;mso-position-vertical-relative:text;v-text-anchor:top" filled="f" stroked="f">
            <v:textbox style="mso-fit-shape-to-text:t">
              <w:txbxContent>
                <w:p w:rsidR="006A1785" w:rsidRDefault="00AA33CC" w:rsidP="006A1785">
                  <w:pPr>
                    <w:jc w:val="center"/>
                  </w:pPr>
                  <w:r w:rsidRPr="00561B2D">
                    <w:rPr>
                      <w:color w:val="808080" w:themeColor="background1" w:themeShade="80"/>
                      <w:sz w:val="18"/>
                      <w:szCs w:val="18"/>
                    </w:rPr>
                    <w:t>Formular</w:t>
                  </w:r>
                  <w:r w:rsidRPr="00561B2D">
                    <w:rPr>
                      <w:color w:val="808080" w:themeColor="background1" w:themeShade="80"/>
                      <w:sz w:val="20"/>
                      <w:szCs w:val="20"/>
                    </w:rPr>
                    <w:t xml:space="preserve">   </w:t>
                  </w:r>
                  <w:r w:rsidRPr="003D6F10">
                    <w:rPr>
                      <w:b/>
                      <w:color w:val="BFBFBF" w:themeColor="background1" w:themeShade="BF"/>
                      <w:sz w:val="112"/>
                      <w:szCs w:val="112"/>
                      <w14:textOutline w14:w="11112" w14:cap="flat" w14:cmpd="sng" w14:algn="ctr">
                        <w14:solidFill>
                          <w14:schemeClr w14:val="bg1">
                            <w14:lumMod w14:val="50000"/>
                          </w14:schemeClr>
                        </w14:solidFill>
                        <w14:prstDash w14:val="solid"/>
                        <w14:round/>
                      </w14:textOutline>
                    </w:rPr>
                    <w:t>2</w:t>
                  </w:r>
                </w:p>
              </w:txbxContent>
            </v:textbox>
          </v:shape>
        </w:pict>
      </w:r>
    </w:p>
    <w:p w:rsidR="006A1785" w:rsidRPr="00E131C4" w:rsidRDefault="0093682A" w:rsidP="006A1785">
      <w:pPr>
        <w:pStyle w:val="CityDate"/>
        <w:spacing w:before="0"/>
        <w:rPr>
          <w:sz w:val="2"/>
          <w:szCs w:val="2"/>
        </w:rPr>
        <w:sectPr w:rsidR="006A1785" w:rsidRPr="00E131C4" w:rsidSect="006A1785">
          <w:headerReference w:type="default" r:id="rId13"/>
          <w:footerReference w:type="default" r:id="rId14"/>
          <w:headerReference w:type="first" r:id="rId15"/>
          <w:footerReference w:type="first" r:id="rId16"/>
          <w:type w:val="continuous"/>
          <w:pgSz w:w="11906" w:h="16838" w:code="9"/>
          <w:pgMar w:top="1758" w:right="849" w:bottom="1134" w:left="1134" w:header="567" w:footer="420" w:gutter="0"/>
          <w:cols w:space="708"/>
          <w:docGrid w:linePitch="360"/>
        </w:sectPr>
      </w:pPr>
    </w:p>
    <w:p w:rsidR="006A1785" w:rsidRPr="001F3B5C" w:rsidRDefault="00AA33CC" w:rsidP="006A1785">
      <w:pPr>
        <w:rPr>
          <w:rFonts w:cs="Segoe UI"/>
          <w:b/>
          <w:sz w:val="24"/>
          <w:szCs w:val="24"/>
        </w:rPr>
      </w:pPr>
      <w:r w:rsidRPr="001F3B5C">
        <w:rPr>
          <w:rFonts w:cs="Segoe UI"/>
          <w:b/>
          <w:sz w:val="24"/>
          <w:szCs w:val="24"/>
        </w:rPr>
        <w:t>Anmeldung zur Abklärung eines Sonderschulbedarfs</w:t>
      </w:r>
    </w:p>
    <w:p w:rsidR="006A1785" w:rsidRPr="001F3B5C" w:rsidRDefault="00AA33CC" w:rsidP="006A1785">
      <w:pPr>
        <w:tabs>
          <w:tab w:val="left" w:pos="1418"/>
          <w:tab w:val="left" w:pos="5670"/>
          <w:tab w:val="left" w:pos="7230"/>
        </w:tabs>
        <w:rPr>
          <w:rFonts w:cs="Segoe UI"/>
        </w:rPr>
      </w:pPr>
      <w:r w:rsidRPr="001F3B5C">
        <w:rPr>
          <w:rFonts w:cs="Segoe UI"/>
          <w:b/>
          <w:sz w:val="24"/>
          <w:szCs w:val="24"/>
        </w:rPr>
        <w:t xml:space="preserve">Bereich </w:t>
      </w:r>
      <w:r>
        <w:rPr>
          <w:rFonts w:cs="Segoe UI"/>
          <w:b/>
          <w:sz w:val="24"/>
          <w:szCs w:val="24"/>
        </w:rPr>
        <w:tab/>
      </w:r>
      <w:sdt>
        <w:sdtPr>
          <w:rPr>
            <w:rFonts w:cs="Segoe UI"/>
            <w:b/>
            <w:sz w:val="24"/>
            <w:szCs w:val="24"/>
          </w:rPr>
          <w:id w:val="-1946604368"/>
          <w14:checkbox>
            <w14:checked w14:val="0"/>
            <w14:checkedState w14:val="2612" w14:font="MS Gothic"/>
            <w14:uncheckedState w14:val="2610" w14:font="MS Gothic"/>
          </w14:checkbox>
        </w:sdtPr>
        <w:sdtEndPr/>
        <w:sdtContent>
          <w:r>
            <w:rPr>
              <w:rFonts w:ascii="MS Gothic" w:eastAsia="MS Gothic" w:hAnsi="MS Gothic" w:cs="Segoe UI" w:hint="eastAsia"/>
              <w:b/>
              <w:sz w:val="24"/>
              <w:szCs w:val="24"/>
            </w:rPr>
            <w:t>☐</w:t>
          </w:r>
        </w:sdtContent>
      </w:sdt>
      <w:r>
        <w:rPr>
          <w:rFonts w:cs="Segoe UI"/>
          <w:b/>
          <w:sz w:val="24"/>
          <w:szCs w:val="24"/>
        </w:rPr>
        <w:t xml:space="preserve">  Körper</w:t>
      </w:r>
      <w:r w:rsidR="00164610">
        <w:rPr>
          <w:rFonts w:cs="Segoe UI"/>
          <w:b/>
          <w:sz w:val="24"/>
          <w:szCs w:val="24"/>
        </w:rPr>
        <w:t>,</w:t>
      </w:r>
      <w:r>
        <w:rPr>
          <w:rFonts w:cs="Segoe UI"/>
          <w:b/>
          <w:sz w:val="24"/>
          <w:szCs w:val="24"/>
        </w:rPr>
        <w:t xml:space="preserve"> Motorik</w:t>
      </w:r>
      <w:r w:rsidR="00164610">
        <w:rPr>
          <w:rFonts w:cs="Segoe UI"/>
          <w:b/>
          <w:sz w:val="24"/>
          <w:szCs w:val="24"/>
        </w:rPr>
        <w:t>,</w:t>
      </w:r>
      <w:r>
        <w:rPr>
          <w:rFonts w:cs="Segoe UI"/>
          <w:b/>
          <w:sz w:val="24"/>
          <w:szCs w:val="24"/>
        </w:rPr>
        <w:t xml:space="preserve"> Gesundheit</w:t>
      </w:r>
      <w:r>
        <w:rPr>
          <w:rFonts w:cs="Segoe UI"/>
          <w:b/>
          <w:sz w:val="24"/>
          <w:szCs w:val="24"/>
        </w:rPr>
        <w:tab/>
      </w:r>
      <w:sdt>
        <w:sdtPr>
          <w:rPr>
            <w:rFonts w:cs="Segoe UI"/>
            <w:b/>
            <w:sz w:val="24"/>
            <w:szCs w:val="24"/>
          </w:rPr>
          <w:id w:val="642774731"/>
          <w14:checkbox>
            <w14:checked w14:val="0"/>
            <w14:checkedState w14:val="2612" w14:font="MS Gothic"/>
            <w14:uncheckedState w14:val="2610" w14:font="MS Gothic"/>
          </w14:checkbox>
        </w:sdtPr>
        <w:sdtEndPr/>
        <w:sdtContent>
          <w:r>
            <w:rPr>
              <w:rFonts w:ascii="MS Gothic" w:eastAsia="MS Gothic" w:hAnsi="MS Gothic" w:cs="Segoe UI" w:hint="eastAsia"/>
              <w:b/>
              <w:sz w:val="24"/>
              <w:szCs w:val="24"/>
            </w:rPr>
            <w:t>☐</w:t>
          </w:r>
        </w:sdtContent>
      </w:sdt>
      <w:r>
        <w:rPr>
          <w:rFonts w:cs="Segoe UI"/>
          <w:b/>
          <w:sz w:val="24"/>
          <w:szCs w:val="24"/>
        </w:rPr>
        <w:t xml:space="preserve">  Sehen </w:t>
      </w:r>
      <w:r>
        <w:rPr>
          <w:rFonts w:cs="Segoe UI"/>
          <w:b/>
          <w:sz w:val="24"/>
          <w:szCs w:val="24"/>
        </w:rPr>
        <w:tab/>
      </w:r>
      <w:sdt>
        <w:sdtPr>
          <w:rPr>
            <w:rFonts w:cs="Segoe UI"/>
            <w:b/>
            <w:sz w:val="24"/>
            <w:szCs w:val="24"/>
          </w:rPr>
          <w:id w:val="1782371803"/>
          <w14:checkbox>
            <w14:checked w14:val="0"/>
            <w14:checkedState w14:val="2612" w14:font="MS Gothic"/>
            <w14:uncheckedState w14:val="2610" w14:font="MS Gothic"/>
          </w14:checkbox>
        </w:sdtPr>
        <w:sdtEndPr/>
        <w:sdtContent>
          <w:r>
            <w:rPr>
              <w:rFonts w:ascii="MS Gothic" w:eastAsia="MS Gothic" w:hAnsi="MS Gothic" w:cs="Segoe UI" w:hint="eastAsia"/>
              <w:b/>
              <w:sz w:val="24"/>
              <w:szCs w:val="24"/>
            </w:rPr>
            <w:t>☐</w:t>
          </w:r>
        </w:sdtContent>
      </w:sdt>
      <w:r>
        <w:rPr>
          <w:rFonts w:cs="Segoe UI"/>
          <w:b/>
          <w:sz w:val="24"/>
          <w:szCs w:val="24"/>
        </w:rPr>
        <w:t xml:space="preserve">  Hören</w:t>
      </w:r>
    </w:p>
    <w:p w:rsidR="006A1785" w:rsidRPr="001255A0" w:rsidRDefault="0093682A" w:rsidP="006A1785">
      <w:pPr>
        <w:rPr>
          <w:rFonts w:cs="Segoe UI"/>
          <w:sz w:val="12"/>
          <w:szCs w:val="12"/>
        </w:rPr>
      </w:pPr>
    </w:p>
    <w:tbl>
      <w:tblPr>
        <w:tblW w:w="950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553"/>
        <w:gridCol w:w="568"/>
        <w:gridCol w:w="510"/>
        <w:gridCol w:w="285"/>
        <w:gridCol w:w="106"/>
        <w:gridCol w:w="1509"/>
        <w:gridCol w:w="7"/>
        <w:gridCol w:w="271"/>
        <w:gridCol w:w="7"/>
        <w:gridCol w:w="1698"/>
        <w:gridCol w:w="427"/>
        <w:gridCol w:w="195"/>
        <w:gridCol w:w="300"/>
        <w:gridCol w:w="236"/>
        <w:gridCol w:w="260"/>
        <w:gridCol w:w="1532"/>
        <w:gridCol w:w="32"/>
      </w:tblGrid>
      <w:tr w:rsidR="002D193A" w:rsidTr="006A1785">
        <w:trPr>
          <w:gridBefore w:val="1"/>
          <w:gridAfter w:val="1"/>
          <w:wBefore w:w="6" w:type="dxa"/>
          <w:wAfter w:w="32" w:type="dxa"/>
          <w:trHeight w:val="292"/>
        </w:trPr>
        <w:tc>
          <w:tcPr>
            <w:tcW w:w="9464" w:type="dxa"/>
            <w:gridSpan w:val="16"/>
            <w:tcBorders>
              <w:bottom w:val="single" w:sz="4" w:space="0" w:color="auto"/>
            </w:tcBorders>
            <w:shd w:val="clear" w:color="auto" w:fill="D9D9D9" w:themeFill="background1" w:themeFillShade="D9"/>
            <w:vAlign w:val="center"/>
          </w:tcPr>
          <w:p w:rsidR="006A1785" w:rsidRPr="00AF33BF" w:rsidRDefault="00AA33CC" w:rsidP="006A1785">
            <w:pPr>
              <w:rPr>
                <w:b/>
              </w:rPr>
            </w:pPr>
            <w:r w:rsidRPr="00AF33BF">
              <w:rPr>
                <w:b/>
              </w:rPr>
              <w:t>Kind</w:t>
            </w:r>
          </w:p>
        </w:tc>
      </w:tr>
      <w:tr w:rsidR="002D193A" w:rsidTr="006A1785">
        <w:trPr>
          <w:gridBefore w:val="1"/>
          <w:gridAfter w:val="1"/>
          <w:wBefore w:w="6" w:type="dxa"/>
          <w:wAfter w:w="32" w:type="dxa"/>
          <w:trHeight w:val="539"/>
        </w:trPr>
        <w:sdt>
          <w:sdtPr>
            <w:rPr>
              <w:sz w:val="20"/>
              <w:szCs w:val="20"/>
            </w:rPr>
            <w:id w:val="1252163131"/>
            <w:lock w:val="sdtLocked"/>
            <w:placeholder>
              <w:docPart w:val="ECC0B88EC960444AA54CA2F7FECEBF80"/>
            </w:placeholder>
            <w:showingPlcHdr/>
            <w:text w:multiLine="1"/>
          </w:sdtPr>
          <w:sdtEndPr/>
          <w:sdtContent>
            <w:tc>
              <w:tcPr>
                <w:tcW w:w="4531" w:type="dxa"/>
                <w:gridSpan w:val="6"/>
                <w:tcBorders>
                  <w:top w:val="single" w:sz="2" w:space="0" w:color="auto"/>
                  <w:left w:val="nil"/>
                  <w:bottom w:val="single" w:sz="4" w:space="0" w:color="auto"/>
                  <w:right w:val="nil"/>
                </w:tcBorders>
                <w:shd w:val="clear" w:color="auto" w:fill="auto"/>
                <w:vAlign w:val="bottom"/>
              </w:tcPr>
              <w:p w:rsidR="006A1785" w:rsidRPr="00DB6803" w:rsidRDefault="00AA33CC" w:rsidP="006A1785">
                <w:pPr>
                  <w:rPr>
                    <w:vanish/>
                    <w:sz w:val="20"/>
                    <w:szCs w:val="20"/>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single" w:sz="2" w:space="0" w:color="auto"/>
              <w:left w:val="nil"/>
              <w:bottom w:val="nil"/>
              <w:right w:val="nil"/>
            </w:tcBorders>
            <w:shd w:val="clear" w:color="auto" w:fill="auto"/>
            <w:vAlign w:val="bottom"/>
          </w:tcPr>
          <w:p w:rsidR="006A1785" w:rsidRPr="003372CE" w:rsidRDefault="0093682A" w:rsidP="006A1785">
            <w:pPr>
              <w:rPr>
                <w:sz w:val="18"/>
                <w:szCs w:val="18"/>
              </w:rPr>
            </w:pPr>
          </w:p>
        </w:tc>
        <w:sdt>
          <w:sdtPr>
            <w:rPr>
              <w:sz w:val="20"/>
              <w:szCs w:val="20"/>
            </w:rPr>
            <w:id w:val="-710811296"/>
            <w:lock w:val="sdtLocked"/>
            <w:placeholder>
              <w:docPart w:val="F7F8CC0F3B134C89A239FE9C3BFA98B4"/>
            </w:placeholder>
            <w:showingPlcHdr/>
            <w:text w:multiLine="1"/>
          </w:sdtPr>
          <w:sdtEndPr/>
          <w:sdtContent>
            <w:tc>
              <w:tcPr>
                <w:tcW w:w="2327" w:type="dxa"/>
                <w:gridSpan w:val="4"/>
                <w:tcBorders>
                  <w:top w:val="single" w:sz="2" w:space="0" w:color="auto"/>
                  <w:left w:val="nil"/>
                  <w:bottom w:val="single" w:sz="4" w:space="0" w:color="auto"/>
                  <w:right w:val="nil"/>
                </w:tcBorders>
                <w:shd w:val="clear" w:color="auto" w:fill="auto"/>
                <w:vAlign w:val="bottom"/>
              </w:tcPr>
              <w:p w:rsidR="006A1785" w:rsidRPr="003372CE" w:rsidRDefault="00AA33CC" w:rsidP="006A1785">
                <w:pPr>
                  <w:tabs>
                    <w:tab w:val="left" w:pos="2496"/>
                  </w:tabs>
                  <w:rPr>
                    <w:sz w:val="20"/>
                    <w:szCs w:val="20"/>
                  </w:rPr>
                </w:pPr>
                <w:r w:rsidRPr="00DB6803">
                  <w:rPr>
                    <w:rStyle w:val="Platzhaltertext"/>
                    <w:vanish/>
                  </w:rPr>
                  <w:t>°°</w:t>
                </w:r>
                <w:r>
                  <w:rPr>
                    <w:rStyle w:val="Platzhaltertext"/>
                    <w:vanish/>
                  </w:rPr>
                  <w:t>°°</w:t>
                </w:r>
                <w:r w:rsidRPr="00DB6803">
                  <w:rPr>
                    <w:rStyle w:val="Platzhaltertext"/>
                    <w:vanish/>
                  </w:rPr>
                  <w:t>°°</w:t>
                </w:r>
              </w:p>
            </w:tc>
          </w:sdtContent>
        </w:sdt>
        <w:sdt>
          <w:sdtPr>
            <w:rPr>
              <w:sz w:val="20"/>
              <w:szCs w:val="20"/>
            </w:rPr>
            <w:id w:val="-1758196315"/>
            <w:lock w:val="sdtLocked"/>
            <w:placeholder>
              <w:docPart w:val="4277C056403341F3812EF2BE301DD51A"/>
            </w:placeholder>
            <w:showingPlcHdr/>
            <w:text w:multiLine="1"/>
          </w:sdtPr>
          <w:sdtEndPr/>
          <w:sdtContent>
            <w:tc>
              <w:tcPr>
                <w:tcW w:w="2328" w:type="dxa"/>
                <w:gridSpan w:val="4"/>
                <w:tcBorders>
                  <w:top w:val="single" w:sz="2" w:space="0" w:color="auto"/>
                  <w:left w:val="nil"/>
                  <w:bottom w:val="single" w:sz="4" w:space="0" w:color="auto"/>
                  <w:right w:val="nil"/>
                </w:tcBorders>
                <w:shd w:val="clear" w:color="auto" w:fill="auto"/>
                <w:vAlign w:val="bottom"/>
              </w:tcPr>
              <w:p w:rsidR="006A1785" w:rsidRPr="003372CE" w:rsidRDefault="00AA33CC" w:rsidP="006A1785">
                <w:pPr>
                  <w:tabs>
                    <w:tab w:val="left" w:pos="2496"/>
                  </w:tabs>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rPr>
          <w:gridBefore w:val="1"/>
          <w:gridAfter w:val="1"/>
          <w:wBefore w:w="6" w:type="dxa"/>
          <w:wAfter w:w="32" w:type="dxa"/>
        </w:trPr>
        <w:tc>
          <w:tcPr>
            <w:tcW w:w="4531" w:type="dxa"/>
            <w:gridSpan w:val="6"/>
            <w:tcBorders>
              <w:top w:val="single" w:sz="4" w:space="0" w:color="auto"/>
              <w:left w:val="nil"/>
              <w:bottom w:val="nil"/>
              <w:right w:val="nil"/>
            </w:tcBorders>
            <w:shd w:val="clear" w:color="auto" w:fill="auto"/>
          </w:tcPr>
          <w:p w:rsidR="006A1785" w:rsidRPr="003372CE" w:rsidRDefault="00AA33CC" w:rsidP="006A1785">
            <w:pPr>
              <w:rPr>
                <w:sz w:val="18"/>
                <w:szCs w:val="18"/>
              </w:rPr>
            </w:pPr>
            <w:r w:rsidRPr="003372CE">
              <w:rPr>
                <w:sz w:val="18"/>
                <w:szCs w:val="18"/>
              </w:rPr>
              <w:t xml:space="preserve">Name </w:t>
            </w:r>
          </w:p>
        </w:tc>
        <w:tc>
          <w:tcPr>
            <w:tcW w:w="278" w:type="dxa"/>
            <w:gridSpan w:val="2"/>
            <w:tcBorders>
              <w:top w:val="nil"/>
              <w:left w:val="nil"/>
              <w:bottom w:val="nil"/>
              <w:right w:val="nil"/>
            </w:tcBorders>
            <w:shd w:val="clear" w:color="auto" w:fill="auto"/>
          </w:tcPr>
          <w:p w:rsidR="006A1785" w:rsidRPr="003372CE" w:rsidRDefault="0093682A" w:rsidP="006A1785">
            <w:pPr>
              <w:rPr>
                <w:sz w:val="18"/>
                <w:szCs w:val="18"/>
              </w:rPr>
            </w:pPr>
          </w:p>
        </w:tc>
        <w:tc>
          <w:tcPr>
            <w:tcW w:w="2327" w:type="dxa"/>
            <w:gridSpan w:val="4"/>
            <w:tcBorders>
              <w:top w:val="single" w:sz="4" w:space="0" w:color="auto"/>
              <w:left w:val="nil"/>
              <w:bottom w:val="nil"/>
              <w:right w:val="nil"/>
            </w:tcBorders>
            <w:shd w:val="clear" w:color="auto" w:fill="auto"/>
          </w:tcPr>
          <w:p w:rsidR="006A1785" w:rsidRPr="003372CE" w:rsidRDefault="00AA33CC" w:rsidP="006A1785">
            <w:pPr>
              <w:rPr>
                <w:sz w:val="18"/>
                <w:szCs w:val="18"/>
              </w:rPr>
            </w:pPr>
            <w:r w:rsidRPr="003372CE">
              <w:rPr>
                <w:sz w:val="18"/>
                <w:szCs w:val="18"/>
              </w:rPr>
              <w:t>Nationalität</w:t>
            </w:r>
          </w:p>
        </w:tc>
        <w:tc>
          <w:tcPr>
            <w:tcW w:w="2328" w:type="dxa"/>
            <w:gridSpan w:val="4"/>
            <w:tcBorders>
              <w:top w:val="single" w:sz="4" w:space="0" w:color="auto"/>
              <w:left w:val="nil"/>
              <w:bottom w:val="nil"/>
              <w:right w:val="nil"/>
            </w:tcBorders>
            <w:shd w:val="clear" w:color="auto" w:fill="auto"/>
          </w:tcPr>
          <w:p w:rsidR="006A1785" w:rsidRPr="003372CE" w:rsidRDefault="00AA33CC" w:rsidP="006A1785">
            <w:pPr>
              <w:rPr>
                <w:sz w:val="18"/>
                <w:szCs w:val="18"/>
              </w:rPr>
            </w:pPr>
            <w:r w:rsidRPr="003372CE">
              <w:rPr>
                <w:sz w:val="18"/>
                <w:szCs w:val="18"/>
              </w:rPr>
              <w:t>Aufenthaltsbewilligung</w:t>
            </w:r>
          </w:p>
        </w:tc>
      </w:tr>
      <w:tr w:rsidR="002D193A" w:rsidTr="006A1785">
        <w:trPr>
          <w:gridBefore w:val="1"/>
          <w:gridAfter w:val="1"/>
          <w:wBefore w:w="6" w:type="dxa"/>
          <w:wAfter w:w="32" w:type="dxa"/>
          <w:trHeight w:val="436"/>
        </w:trPr>
        <w:sdt>
          <w:sdtPr>
            <w:rPr>
              <w:sz w:val="20"/>
              <w:szCs w:val="20"/>
            </w:rPr>
            <w:id w:val="1765262593"/>
            <w:lock w:val="sdtLocked"/>
            <w:placeholder>
              <w:docPart w:val="893ED845FF7146FBA77671BD42125848"/>
            </w:placeholder>
            <w:showingPlcHdr/>
            <w:text w:multiLine="1"/>
          </w:sdtPr>
          <w:sdtEndPr/>
          <w:sdtContent>
            <w:tc>
              <w:tcPr>
                <w:tcW w:w="4531" w:type="dxa"/>
                <w:gridSpan w:val="6"/>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6A1785" w:rsidRPr="003372CE" w:rsidRDefault="0093682A" w:rsidP="006A1785">
            <w:pPr>
              <w:rPr>
                <w:sz w:val="18"/>
                <w:szCs w:val="18"/>
              </w:rPr>
            </w:pPr>
          </w:p>
        </w:tc>
        <w:sdt>
          <w:sdtPr>
            <w:rPr>
              <w:sz w:val="20"/>
              <w:szCs w:val="20"/>
            </w:rPr>
            <w:id w:val="-1865514848"/>
            <w:placeholder>
              <w:docPart w:val="B169B7EE92C64D8F92B6D27552E95217"/>
            </w:placeholder>
            <w:showingPlcHdr/>
            <w:text w:multiLine="1"/>
          </w:sdtPr>
          <w:sdtEndPr/>
          <w:sdtContent>
            <w:tc>
              <w:tcPr>
                <w:tcW w:w="2327" w:type="dxa"/>
                <w:gridSpan w:val="4"/>
                <w:tcBorders>
                  <w:top w:val="nil"/>
                  <w:left w:val="nil"/>
                  <w:bottom w:val="nil"/>
                  <w:right w:val="nil"/>
                </w:tcBorders>
                <w:shd w:val="clear" w:color="auto" w:fill="auto"/>
                <w:vAlign w:val="bottom"/>
              </w:tcPr>
              <w:p w:rsidR="006A1785" w:rsidRPr="003372CE" w:rsidRDefault="00AA33CC" w:rsidP="006A1785">
                <w:pPr>
                  <w:tabs>
                    <w:tab w:val="left" w:pos="2311"/>
                  </w:tabs>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328" w:type="dxa"/>
            <w:gridSpan w:val="4"/>
            <w:tcBorders>
              <w:top w:val="nil"/>
              <w:left w:val="nil"/>
              <w:bottom w:val="nil"/>
              <w:right w:val="nil"/>
            </w:tcBorders>
            <w:shd w:val="clear" w:color="auto" w:fill="auto"/>
            <w:vAlign w:val="bottom"/>
          </w:tcPr>
          <w:p w:rsidR="006A1785" w:rsidRPr="003372CE" w:rsidRDefault="00AA33CC" w:rsidP="006A1785">
            <w:pPr>
              <w:tabs>
                <w:tab w:val="left" w:pos="2311"/>
              </w:tabs>
              <w:rPr>
                <w:sz w:val="18"/>
                <w:szCs w:val="18"/>
              </w:rPr>
            </w:pPr>
            <w:r>
              <w:rPr>
                <w:rFonts w:cs="Segoe UI"/>
                <w:sz w:val="18"/>
                <w:szCs w:val="18"/>
              </w:rPr>
              <w:t xml:space="preserve">m   </w:t>
            </w:r>
            <w:r>
              <w:rPr>
                <w:rFonts w:cs="Segoe UI"/>
                <w:sz w:val="18"/>
                <w:szCs w:val="18"/>
              </w:rPr>
              <w:fldChar w:fldCharType="begin">
                <w:ffData>
                  <w:name w:val="Kontrollkästchen1"/>
                  <w:enabled/>
                  <w:calcOnExit w:val="0"/>
                  <w:checkBox>
                    <w:size w:val="16"/>
                    <w:default w:val="0"/>
                  </w:checkBox>
                </w:ffData>
              </w:fldChar>
            </w:r>
            <w:bookmarkStart w:id="15" w:name="Kontrollkästchen1"/>
            <w:r>
              <w:rPr>
                <w:rFonts w:cs="Segoe UI"/>
                <w:sz w:val="18"/>
                <w:szCs w:val="18"/>
              </w:rPr>
              <w:instrText xml:space="preserve"> FORMCHECKBOX </w:instrText>
            </w:r>
            <w:r w:rsidR="0093682A">
              <w:rPr>
                <w:rFonts w:cs="Segoe UI"/>
                <w:sz w:val="18"/>
                <w:szCs w:val="18"/>
              </w:rPr>
            </w:r>
            <w:r w:rsidR="0093682A">
              <w:rPr>
                <w:rFonts w:cs="Segoe UI"/>
                <w:sz w:val="18"/>
                <w:szCs w:val="18"/>
              </w:rPr>
              <w:fldChar w:fldCharType="separate"/>
            </w:r>
            <w:r>
              <w:rPr>
                <w:rFonts w:cs="Segoe UI"/>
                <w:sz w:val="18"/>
                <w:szCs w:val="18"/>
              </w:rPr>
              <w:fldChar w:fldCharType="end"/>
            </w:r>
            <w:bookmarkEnd w:id="15"/>
            <w:r>
              <w:rPr>
                <w:rFonts w:cs="Segoe UI"/>
                <w:sz w:val="18"/>
                <w:szCs w:val="18"/>
              </w:rPr>
              <w:t xml:space="preserve">         w   </w:t>
            </w: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93682A">
              <w:rPr>
                <w:rFonts w:cs="Segoe UI"/>
                <w:sz w:val="18"/>
                <w:szCs w:val="18"/>
              </w:rPr>
            </w:r>
            <w:r w:rsidR="0093682A">
              <w:rPr>
                <w:rFonts w:cs="Segoe UI"/>
                <w:sz w:val="18"/>
                <w:szCs w:val="18"/>
              </w:rPr>
              <w:fldChar w:fldCharType="separate"/>
            </w:r>
            <w:r>
              <w:rPr>
                <w:rFonts w:cs="Segoe UI"/>
                <w:sz w:val="18"/>
                <w:szCs w:val="18"/>
              </w:rPr>
              <w:fldChar w:fldCharType="end"/>
            </w:r>
            <w:r>
              <w:rPr>
                <w:rFonts w:cs="Segoe UI"/>
                <w:sz w:val="18"/>
                <w:szCs w:val="18"/>
              </w:rPr>
              <w:t xml:space="preserve">   </w:t>
            </w:r>
          </w:p>
        </w:tc>
      </w:tr>
      <w:tr w:rsidR="002D193A" w:rsidTr="006A1785">
        <w:trPr>
          <w:gridBefore w:val="1"/>
          <w:gridAfter w:val="1"/>
          <w:wBefore w:w="6" w:type="dxa"/>
          <w:wAfter w:w="32" w:type="dxa"/>
        </w:trPr>
        <w:tc>
          <w:tcPr>
            <w:tcW w:w="4531" w:type="dxa"/>
            <w:gridSpan w:val="6"/>
            <w:tcBorders>
              <w:left w:val="nil"/>
              <w:bottom w:val="nil"/>
              <w:right w:val="nil"/>
            </w:tcBorders>
            <w:shd w:val="clear" w:color="auto" w:fill="auto"/>
          </w:tcPr>
          <w:p w:rsidR="006A1785" w:rsidRPr="003372CE" w:rsidRDefault="00AA33CC" w:rsidP="006A1785">
            <w:pPr>
              <w:rPr>
                <w:sz w:val="18"/>
                <w:szCs w:val="18"/>
              </w:rPr>
            </w:pPr>
            <w:r w:rsidRPr="003372CE">
              <w:rPr>
                <w:sz w:val="18"/>
                <w:szCs w:val="18"/>
              </w:rPr>
              <w:t xml:space="preserve">Vorname </w:t>
            </w:r>
          </w:p>
        </w:tc>
        <w:tc>
          <w:tcPr>
            <w:tcW w:w="278" w:type="dxa"/>
            <w:gridSpan w:val="2"/>
            <w:tcBorders>
              <w:top w:val="nil"/>
              <w:left w:val="nil"/>
              <w:bottom w:val="nil"/>
              <w:right w:val="nil"/>
            </w:tcBorders>
            <w:shd w:val="clear" w:color="auto" w:fill="auto"/>
          </w:tcPr>
          <w:p w:rsidR="006A1785" w:rsidRPr="003372CE" w:rsidRDefault="0093682A" w:rsidP="006A1785">
            <w:pPr>
              <w:rPr>
                <w:sz w:val="18"/>
                <w:szCs w:val="18"/>
              </w:rPr>
            </w:pPr>
          </w:p>
        </w:tc>
        <w:tc>
          <w:tcPr>
            <w:tcW w:w="4655" w:type="dxa"/>
            <w:gridSpan w:val="8"/>
            <w:tcBorders>
              <w:top w:val="single" w:sz="4" w:space="0" w:color="auto"/>
              <w:left w:val="nil"/>
              <w:bottom w:val="nil"/>
              <w:right w:val="nil"/>
            </w:tcBorders>
            <w:shd w:val="clear" w:color="auto" w:fill="auto"/>
          </w:tcPr>
          <w:p w:rsidR="006A1785" w:rsidRPr="003372CE" w:rsidRDefault="00AA33CC" w:rsidP="006A1785">
            <w:pPr>
              <w:tabs>
                <w:tab w:val="left" w:pos="2310"/>
              </w:tabs>
              <w:ind w:right="-132"/>
              <w:rPr>
                <w:sz w:val="18"/>
                <w:szCs w:val="18"/>
              </w:rPr>
            </w:pPr>
            <w:r w:rsidRPr="003372CE">
              <w:rPr>
                <w:sz w:val="18"/>
                <w:szCs w:val="18"/>
              </w:rPr>
              <w:t>Geburtsdatum</w:t>
            </w:r>
            <w:r w:rsidRPr="003372CE">
              <w:rPr>
                <w:sz w:val="18"/>
                <w:szCs w:val="18"/>
              </w:rPr>
              <w:tab/>
              <w:t>Geschlecht</w:t>
            </w:r>
            <w:r w:rsidRPr="003372CE">
              <w:rPr>
                <w:sz w:val="18"/>
                <w:szCs w:val="18"/>
                <w:shd w:val="clear" w:color="auto" w:fill="FFFFFF" w:themeFill="background1"/>
              </w:rPr>
              <w:t xml:space="preserve"> </w:t>
            </w:r>
          </w:p>
        </w:tc>
      </w:tr>
      <w:tr w:rsidR="002D193A" w:rsidTr="006A1785">
        <w:trPr>
          <w:gridBefore w:val="1"/>
          <w:gridAfter w:val="1"/>
          <w:wBefore w:w="6" w:type="dxa"/>
          <w:wAfter w:w="32" w:type="dxa"/>
          <w:trHeight w:val="437"/>
        </w:trPr>
        <w:tc>
          <w:tcPr>
            <w:tcW w:w="4531" w:type="dxa"/>
            <w:gridSpan w:val="6"/>
            <w:tcBorders>
              <w:top w:val="nil"/>
              <w:left w:val="nil"/>
              <w:right w:val="nil"/>
            </w:tcBorders>
            <w:shd w:val="clear" w:color="auto" w:fill="auto"/>
            <w:vAlign w:val="bottom"/>
          </w:tcPr>
          <w:p w:rsidR="006A1785" w:rsidRPr="003372CE" w:rsidRDefault="0093682A" w:rsidP="006A1785">
            <w:pPr>
              <w:rPr>
                <w:sz w:val="18"/>
                <w:szCs w:val="18"/>
              </w:rPr>
            </w:pPr>
            <w:sdt>
              <w:sdtPr>
                <w:rPr>
                  <w:sz w:val="20"/>
                  <w:szCs w:val="20"/>
                </w:rPr>
                <w:id w:val="1498767348"/>
                <w:lock w:val="sdtLocked"/>
                <w:placeholder>
                  <w:docPart w:val="D0CFAC4BC1B643F1986BD618B48640DE"/>
                </w:placeholder>
                <w:showingPlcHdr/>
                <w:text w:multiLine="1"/>
              </w:sdtPr>
              <w:sdtEndPr/>
              <w:sdtContent>
                <w:r w:rsidR="00AA33CC" w:rsidRPr="00DB6803">
                  <w:rPr>
                    <w:rStyle w:val="Platzhaltertext"/>
                    <w:vanish/>
                  </w:rPr>
                  <w:t>°°</w:t>
                </w:r>
                <w:r w:rsidR="00AA33CC">
                  <w:rPr>
                    <w:rStyle w:val="Platzhaltertext"/>
                    <w:vanish/>
                  </w:rPr>
                  <w:t>°°</w:t>
                </w:r>
                <w:r w:rsidR="00AA33CC" w:rsidRPr="00DB6803">
                  <w:rPr>
                    <w:rStyle w:val="Platzhaltertext"/>
                    <w:vanish/>
                  </w:rPr>
                  <w:t>°°</w:t>
                </w:r>
              </w:sdtContent>
            </w:sdt>
            <w:r w:rsidR="00AA33CC" w:rsidRPr="003372CE">
              <w:rPr>
                <w:sz w:val="18"/>
                <w:szCs w:val="18"/>
              </w:rPr>
              <w:t xml:space="preserve">  </w:t>
            </w:r>
          </w:p>
        </w:tc>
        <w:tc>
          <w:tcPr>
            <w:tcW w:w="278" w:type="dxa"/>
            <w:gridSpan w:val="2"/>
            <w:tcBorders>
              <w:top w:val="nil"/>
              <w:left w:val="nil"/>
              <w:bottom w:val="nil"/>
              <w:right w:val="nil"/>
            </w:tcBorders>
            <w:shd w:val="clear" w:color="auto" w:fill="auto"/>
            <w:vAlign w:val="bottom"/>
          </w:tcPr>
          <w:p w:rsidR="006A1785" w:rsidRPr="003372CE" w:rsidRDefault="0093682A" w:rsidP="006A1785">
            <w:pPr>
              <w:rPr>
                <w:sz w:val="18"/>
                <w:szCs w:val="18"/>
              </w:rPr>
            </w:pPr>
          </w:p>
        </w:tc>
        <w:tc>
          <w:tcPr>
            <w:tcW w:w="4655" w:type="dxa"/>
            <w:gridSpan w:val="8"/>
            <w:tcBorders>
              <w:top w:val="nil"/>
              <w:left w:val="nil"/>
              <w:bottom w:val="single" w:sz="4" w:space="0" w:color="auto"/>
              <w:right w:val="nil"/>
            </w:tcBorders>
            <w:shd w:val="clear" w:color="auto" w:fill="auto"/>
            <w:vAlign w:val="bottom"/>
          </w:tcPr>
          <w:p w:rsidR="006A1785" w:rsidRPr="003372CE" w:rsidRDefault="00AA33CC" w:rsidP="006A1785">
            <w:pPr>
              <w:rPr>
                <w:sz w:val="20"/>
                <w:szCs w:val="18"/>
              </w:rPr>
            </w:pPr>
            <w:r w:rsidRPr="003372CE">
              <w:rPr>
                <w:b/>
                <w:sz w:val="20"/>
              </w:rPr>
              <w:t>756.</w:t>
            </w:r>
            <w:r>
              <w:rPr>
                <w:sz w:val="20"/>
                <w:szCs w:val="20"/>
              </w:rPr>
              <w:t xml:space="preserve"> </w:t>
            </w:r>
            <w:sdt>
              <w:sdtPr>
                <w:rPr>
                  <w:sz w:val="20"/>
                  <w:szCs w:val="20"/>
                </w:rPr>
                <w:id w:val="1306591710"/>
                <w:lock w:val="sdtLocked"/>
                <w:placeholder>
                  <w:docPart w:val="509B137A52064114AD7E0A4B2A23438B"/>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r w:rsidR="002D193A" w:rsidTr="006A1785">
        <w:trPr>
          <w:gridBefore w:val="1"/>
          <w:gridAfter w:val="1"/>
          <w:wBefore w:w="6" w:type="dxa"/>
          <w:wAfter w:w="32" w:type="dxa"/>
          <w:trHeight w:val="437"/>
        </w:trPr>
        <w:tc>
          <w:tcPr>
            <w:tcW w:w="4531" w:type="dxa"/>
            <w:gridSpan w:val="6"/>
            <w:tcBorders>
              <w:left w:val="nil"/>
              <w:bottom w:val="nil"/>
              <w:right w:val="nil"/>
            </w:tcBorders>
            <w:shd w:val="clear" w:color="auto" w:fill="auto"/>
          </w:tcPr>
          <w:p w:rsidR="006A1785" w:rsidRPr="00502695" w:rsidRDefault="00AA33CC" w:rsidP="006A1785">
            <w:pPr>
              <w:rPr>
                <w:sz w:val="16"/>
                <w:szCs w:val="16"/>
              </w:rPr>
            </w:pPr>
            <w:r w:rsidRPr="003372CE">
              <w:rPr>
                <w:sz w:val="18"/>
                <w:szCs w:val="18"/>
              </w:rPr>
              <w:t>Adresse, PLZ Ort</w:t>
            </w:r>
            <w:r>
              <w:rPr>
                <w:sz w:val="18"/>
                <w:szCs w:val="18"/>
              </w:rPr>
              <w:t xml:space="preserve"> </w:t>
            </w:r>
            <w:r w:rsidRPr="00502695">
              <w:rPr>
                <w:sz w:val="16"/>
                <w:szCs w:val="16"/>
              </w:rPr>
              <w:t>(Hauptwohnort)</w:t>
            </w:r>
          </w:p>
          <w:p w:rsidR="006A1785" w:rsidRPr="003372CE" w:rsidRDefault="0093682A" w:rsidP="006A1785">
            <w:pPr>
              <w:rPr>
                <w:sz w:val="18"/>
                <w:szCs w:val="18"/>
              </w:rPr>
            </w:pPr>
          </w:p>
        </w:tc>
        <w:tc>
          <w:tcPr>
            <w:tcW w:w="278" w:type="dxa"/>
            <w:gridSpan w:val="2"/>
            <w:tcBorders>
              <w:top w:val="nil"/>
              <w:left w:val="nil"/>
              <w:bottom w:val="nil"/>
              <w:right w:val="nil"/>
            </w:tcBorders>
            <w:shd w:val="clear" w:color="auto" w:fill="auto"/>
          </w:tcPr>
          <w:p w:rsidR="006A1785" w:rsidRPr="003372CE" w:rsidRDefault="0093682A" w:rsidP="006A1785">
            <w:pPr>
              <w:rPr>
                <w:sz w:val="18"/>
                <w:szCs w:val="18"/>
              </w:rPr>
            </w:pPr>
          </w:p>
        </w:tc>
        <w:tc>
          <w:tcPr>
            <w:tcW w:w="4655" w:type="dxa"/>
            <w:gridSpan w:val="8"/>
            <w:tcBorders>
              <w:top w:val="single" w:sz="4" w:space="0" w:color="auto"/>
              <w:left w:val="nil"/>
              <w:bottom w:val="nil"/>
              <w:right w:val="nil"/>
            </w:tcBorders>
            <w:shd w:val="clear" w:color="auto" w:fill="auto"/>
          </w:tcPr>
          <w:p w:rsidR="006A1785" w:rsidRPr="003372CE" w:rsidRDefault="00AA33CC" w:rsidP="006A1785">
            <w:pPr>
              <w:rPr>
                <w:b/>
                <w:sz w:val="18"/>
                <w:szCs w:val="18"/>
              </w:rPr>
            </w:pPr>
            <w:r w:rsidRPr="003372CE">
              <w:rPr>
                <w:b/>
                <w:sz w:val="18"/>
                <w:szCs w:val="18"/>
              </w:rPr>
              <w:t>Sozialversicherungsnummer</w:t>
            </w:r>
          </w:p>
        </w:tc>
      </w:tr>
      <w:tr w:rsidR="002D193A" w:rsidTr="006A1785">
        <w:trPr>
          <w:gridBefore w:val="1"/>
          <w:gridAfter w:val="1"/>
          <w:wBefore w:w="6" w:type="dxa"/>
          <w:wAfter w:w="32" w:type="dxa"/>
          <w:trHeight w:val="292"/>
        </w:trPr>
        <w:tc>
          <w:tcPr>
            <w:tcW w:w="4531" w:type="dxa"/>
            <w:gridSpan w:val="6"/>
            <w:tcBorders>
              <w:left w:val="single" w:sz="4" w:space="0" w:color="auto"/>
              <w:right w:val="single" w:sz="4" w:space="0" w:color="auto"/>
            </w:tcBorders>
            <w:shd w:val="clear" w:color="auto" w:fill="D9D9D9" w:themeFill="background1" w:themeFillShade="D9"/>
            <w:vAlign w:val="center"/>
          </w:tcPr>
          <w:p w:rsidR="006A1785" w:rsidRPr="003372CE" w:rsidRDefault="00AA33CC" w:rsidP="006A1785">
            <w:pPr>
              <w:rPr>
                <w:b/>
              </w:rPr>
            </w:pPr>
            <w:r w:rsidRPr="003372CE">
              <w:rPr>
                <w:b/>
              </w:rPr>
              <w:t>Mutter</w:t>
            </w:r>
          </w:p>
        </w:tc>
        <w:tc>
          <w:tcPr>
            <w:tcW w:w="278" w:type="dxa"/>
            <w:gridSpan w:val="2"/>
            <w:tcBorders>
              <w:top w:val="nil"/>
              <w:left w:val="single" w:sz="4" w:space="0" w:color="auto"/>
              <w:bottom w:val="nil"/>
              <w:right w:val="single" w:sz="4" w:space="0" w:color="auto"/>
            </w:tcBorders>
            <w:shd w:val="clear" w:color="auto" w:fill="auto"/>
            <w:vAlign w:val="center"/>
          </w:tcPr>
          <w:p w:rsidR="006A1785" w:rsidRPr="003372CE" w:rsidRDefault="0093682A" w:rsidP="006A1785"/>
        </w:tc>
        <w:tc>
          <w:tcPr>
            <w:tcW w:w="4655" w:type="dxa"/>
            <w:gridSpan w:val="8"/>
            <w:tcBorders>
              <w:left w:val="single" w:sz="4" w:space="0" w:color="auto"/>
              <w:bottom w:val="single" w:sz="4" w:space="0" w:color="auto"/>
            </w:tcBorders>
            <w:shd w:val="clear" w:color="auto" w:fill="D9D9D9" w:themeFill="background1" w:themeFillShade="D9"/>
            <w:vAlign w:val="center"/>
          </w:tcPr>
          <w:p w:rsidR="006A1785" w:rsidRPr="003372CE" w:rsidRDefault="00AA33CC" w:rsidP="006A1785">
            <w:pPr>
              <w:rPr>
                <w:b/>
              </w:rPr>
            </w:pPr>
            <w:r w:rsidRPr="003372CE">
              <w:rPr>
                <w:b/>
              </w:rPr>
              <w:t>Vater</w:t>
            </w:r>
          </w:p>
        </w:tc>
      </w:tr>
      <w:tr w:rsidR="002D193A" w:rsidTr="006A1785">
        <w:trPr>
          <w:gridBefore w:val="1"/>
          <w:gridAfter w:val="1"/>
          <w:wBefore w:w="6" w:type="dxa"/>
          <w:wAfter w:w="32" w:type="dxa"/>
          <w:trHeight w:val="539"/>
        </w:trPr>
        <w:sdt>
          <w:sdtPr>
            <w:rPr>
              <w:sz w:val="20"/>
              <w:szCs w:val="20"/>
            </w:rPr>
            <w:id w:val="-41206539"/>
            <w:placeholder>
              <w:docPart w:val="DD7043A5D5BC4CBBA9517D749E59063C"/>
            </w:placeholder>
            <w:showingPlcHdr/>
            <w:text w:multiLine="1"/>
          </w:sdtPr>
          <w:sdtEndPr/>
          <w:sdtContent>
            <w:tc>
              <w:tcPr>
                <w:tcW w:w="4531" w:type="dxa"/>
                <w:gridSpan w:val="6"/>
                <w:tcBorders>
                  <w:left w:val="nil"/>
                  <w:right w:val="nil"/>
                </w:tcBorders>
                <w:shd w:val="clear" w:color="auto" w:fill="auto"/>
                <w:vAlign w:val="bottom"/>
              </w:tcPr>
              <w:p w:rsidR="006A1785" w:rsidRPr="00DB6803" w:rsidRDefault="00AA33CC" w:rsidP="006A1785">
                <w:pPr>
                  <w:rPr>
                    <w:vanish/>
                    <w:sz w:val="20"/>
                    <w:szCs w:val="20"/>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6A1785" w:rsidRPr="003372CE" w:rsidRDefault="0093682A" w:rsidP="006A1785">
            <w:pPr>
              <w:rPr>
                <w:sz w:val="18"/>
                <w:szCs w:val="18"/>
              </w:rPr>
            </w:pPr>
          </w:p>
        </w:tc>
        <w:sdt>
          <w:sdtPr>
            <w:rPr>
              <w:sz w:val="20"/>
              <w:szCs w:val="20"/>
            </w:rPr>
            <w:id w:val="-2112269335"/>
            <w:placeholder>
              <w:docPart w:val="212B4EB96DD44165B9E437F69D6DAB2F"/>
            </w:placeholder>
            <w:showingPlcHdr/>
            <w:text w:multiLine="1"/>
          </w:sdtPr>
          <w:sdtEndPr/>
          <w:sdtContent>
            <w:tc>
              <w:tcPr>
                <w:tcW w:w="4655" w:type="dxa"/>
                <w:gridSpan w:val="8"/>
                <w:tcBorders>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rPr>
          <w:gridBefore w:val="1"/>
          <w:gridAfter w:val="1"/>
          <w:wBefore w:w="6" w:type="dxa"/>
          <w:wAfter w:w="32" w:type="dxa"/>
        </w:trPr>
        <w:tc>
          <w:tcPr>
            <w:tcW w:w="4531" w:type="dxa"/>
            <w:gridSpan w:val="6"/>
            <w:tcBorders>
              <w:top w:val="nil"/>
              <w:left w:val="nil"/>
              <w:bottom w:val="nil"/>
              <w:right w:val="nil"/>
            </w:tcBorders>
            <w:shd w:val="clear" w:color="auto" w:fill="auto"/>
          </w:tcPr>
          <w:p w:rsidR="006A1785" w:rsidRPr="003372CE" w:rsidRDefault="00AA33CC" w:rsidP="006A1785">
            <w:pPr>
              <w:rPr>
                <w:sz w:val="18"/>
                <w:szCs w:val="18"/>
              </w:rPr>
            </w:pPr>
            <w:r w:rsidRPr="003372CE">
              <w:rPr>
                <w:sz w:val="18"/>
                <w:szCs w:val="18"/>
              </w:rPr>
              <w:t xml:space="preserve">Name </w:t>
            </w:r>
          </w:p>
        </w:tc>
        <w:tc>
          <w:tcPr>
            <w:tcW w:w="278" w:type="dxa"/>
            <w:gridSpan w:val="2"/>
            <w:tcBorders>
              <w:top w:val="nil"/>
              <w:left w:val="nil"/>
              <w:bottom w:val="nil"/>
              <w:right w:val="nil"/>
            </w:tcBorders>
            <w:shd w:val="clear" w:color="auto" w:fill="auto"/>
          </w:tcPr>
          <w:p w:rsidR="006A1785" w:rsidRPr="003372CE" w:rsidRDefault="0093682A" w:rsidP="006A1785">
            <w:pPr>
              <w:rPr>
                <w:sz w:val="18"/>
                <w:szCs w:val="18"/>
              </w:rPr>
            </w:pPr>
          </w:p>
        </w:tc>
        <w:tc>
          <w:tcPr>
            <w:tcW w:w="4655" w:type="dxa"/>
            <w:gridSpan w:val="8"/>
            <w:tcBorders>
              <w:left w:val="nil"/>
              <w:bottom w:val="nil"/>
              <w:right w:val="nil"/>
            </w:tcBorders>
            <w:shd w:val="clear" w:color="auto" w:fill="auto"/>
          </w:tcPr>
          <w:p w:rsidR="006A1785" w:rsidRPr="003372CE" w:rsidRDefault="00AA33CC" w:rsidP="006A1785">
            <w:pPr>
              <w:rPr>
                <w:sz w:val="18"/>
                <w:szCs w:val="18"/>
              </w:rPr>
            </w:pPr>
            <w:r w:rsidRPr="003372CE">
              <w:rPr>
                <w:sz w:val="18"/>
                <w:szCs w:val="18"/>
              </w:rPr>
              <w:t>Name</w:t>
            </w:r>
          </w:p>
        </w:tc>
      </w:tr>
      <w:tr w:rsidR="002D193A" w:rsidTr="006A1785">
        <w:trPr>
          <w:gridBefore w:val="1"/>
          <w:gridAfter w:val="1"/>
          <w:wBefore w:w="6" w:type="dxa"/>
          <w:wAfter w:w="32" w:type="dxa"/>
          <w:trHeight w:val="437"/>
        </w:trPr>
        <w:sdt>
          <w:sdtPr>
            <w:rPr>
              <w:sz w:val="20"/>
              <w:szCs w:val="20"/>
            </w:rPr>
            <w:id w:val="361641256"/>
            <w:placeholder>
              <w:docPart w:val="4E72062EEAA14940A91B7BF0259681A3"/>
            </w:placeholder>
            <w:showingPlcHdr/>
            <w:text w:multiLine="1"/>
          </w:sdtPr>
          <w:sdtEndPr/>
          <w:sdtContent>
            <w:tc>
              <w:tcPr>
                <w:tcW w:w="4531" w:type="dxa"/>
                <w:gridSpan w:val="6"/>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6A1785" w:rsidRPr="003372CE" w:rsidRDefault="0093682A" w:rsidP="006A1785">
            <w:pPr>
              <w:rPr>
                <w:sz w:val="18"/>
                <w:szCs w:val="18"/>
              </w:rPr>
            </w:pPr>
          </w:p>
        </w:tc>
        <w:sdt>
          <w:sdtPr>
            <w:rPr>
              <w:sz w:val="20"/>
              <w:szCs w:val="20"/>
            </w:rPr>
            <w:id w:val="1850828275"/>
            <w:placeholder>
              <w:docPart w:val="9BE0C8E190414382A80939AE2B52F9B1"/>
            </w:placeholder>
            <w:showingPlcHdr/>
            <w:text w:multiLine="1"/>
          </w:sdtPr>
          <w:sdtEndPr/>
          <w:sdtContent>
            <w:tc>
              <w:tcPr>
                <w:tcW w:w="4655" w:type="dxa"/>
                <w:gridSpan w:val="8"/>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rPr>
          <w:gridBefore w:val="1"/>
          <w:gridAfter w:val="1"/>
          <w:wBefore w:w="6" w:type="dxa"/>
          <w:wAfter w:w="32" w:type="dxa"/>
        </w:trPr>
        <w:tc>
          <w:tcPr>
            <w:tcW w:w="4531" w:type="dxa"/>
            <w:gridSpan w:val="6"/>
            <w:tcBorders>
              <w:top w:val="nil"/>
              <w:left w:val="nil"/>
              <w:bottom w:val="nil"/>
              <w:right w:val="nil"/>
            </w:tcBorders>
            <w:shd w:val="clear" w:color="auto" w:fill="auto"/>
          </w:tcPr>
          <w:p w:rsidR="006A1785" w:rsidRPr="003372CE" w:rsidRDefault="00AA33CC" w:rsidP="006A1785">
            <w:pPr>
              <w:rPr>
                <w:sz w:val="18"/>
                <w:szCs w:val="18"/>
              </w:rPr>
            </w:pPr>
            <w:r w:rsidRPr="003372CE">
              <w:rPr>
                <w:sz w:val="18"/>
                <w:szCs w:val="18"/>
              </w:rPr>
              <w:t>Vorname</w:t>
            </w:r>
          </w:p>
        </w:tc>
        <w:tc>
          <w:tcPr>
            <w:tcW w:w="278" w:type="dxa"/>
            <w:gridSpan w:val="2"/>
            <w:tcBorders>
              <w:top w:val="nil"/>
              <w:left w:val="nil"/>
              <w:bottom w:val="nil"/>
              <w:right w:val="nil"/>
            </w:tcBorders>
            <w:shd w:val="clear" w:color="auto" w:fill="auto"/>
          </w:tcPr>
          <w:p w:rsidR="006A1785" w:rsidRPr="003372CE" w:rsidRDefault="0093682A" w:rsidP="006A1785">
            <w:pPr>
              <w:rPr>
                <w:sz w:val="18"/>
                <w:szCs w:val="18"/>
              </w:rPr>
            </w:pPr>
          </w:p>
        </w:tc>
        <w:tc>
          <w:tcPr>
            <w:tcW w:w="4655" w:type="dxa"/>
            <w:gridSpan w:val="8"/>
            <w:tcBorders>
              <w:left w:val="nil"/>
              <w:bottom w:val="nil"/>
              <w:right w:val="nil"/>
            </w:tcBorders>
            <w:shd w:val="clear" w:color="auto" w:fill="auto"/>
          </w:tcPr>
          <w:p w:rsidR="006A1785" w:rsidRPr="003372CE" w:rsidRDefault="00AA33CC" w:rsidP="006A1785">
            <w:pPr>
              <w:rPr>
                <w:sz w:val="18"/>
                <w:szCs w:val="18"/>
              </w:rPr>
            </w:pPr>
            <w:r w:rsidRPr="003372CE">
              <w:rPr>
                <w:sz w:val="18"/>
                <w:szCs w:val="18"/>
              </w:rPr>
              <w:t>Vorname</w:t>
            </w:r>
          </w:p>
        </w:tc>
      </w:tr>
      <w:tr w:rsidR="002D193A" w:rsidTr="006A1785">
        <w:trPr>
          <w:gridBefore w:val="1"/>
          <w:gridAfter w:val="1"/>
          <w:wBefore w:w="6" w:type="dxa"/>
          <w:wAfter w:w="32" w:type="dxa"/>
          <w:trHeight w:val="437"/>
        </w:trPr>
        <w:sdt>
          <w:sdtPr>
            <w:rPr>
              <w:sz w:val="20"/>
              <w:szCs w:val="20"/>
            </w:rPr>
            <w:id w:val="101077748"/>
            <w:placeholder>
              <w:docPart w:val="51B31136DF5E4F848F8E2440802D2A19"/>
            </w:placeholder>
            <w:showingPlcHdr/>
            <w:text w:multiLine="1"/>
          </w:sdtPr>
          <w:sdtEndPr/>
          <w:sdtContent>
            <w:tc>
              <w:tcPr>
                <w:tcW w:w="4531" w:type="dxa"/>
                <w:gridSpan w:val="6"/>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6A1785" w:rsidRPr="003372CE" w:rsidRDefault="0093682A" w:rsidP="006A1785">
            <w:pPr>
              <w:rPr>
                <w:sz w:val="18"/>
                <w:szCs w:val="18"/>
              </w:rPr>
            </w:pPr>
          </w:p>
        </w:tc>
        <w:sdt>
          <w:sdtPr>
            <w:rPr>
              <w:sz w:val="20"/>
              <w:szCs w:val="20"/>
            </w:rPr>
            <w:id w:val="-662705488"/>
            <w:placeholder>
              <w:docPart w:val="DC8DD841BDC0488B92B70C2B111D7F7D"/>
            </w:placeholder>
            <w:showingPlcHdr/>
            <w:text w:multiLine="1"/>
          </w:sdtPr>
          <w:sdtEndPr/>
          <w:sdtContent>
            <w:tc>
              <w:tcPr>
                <w:tcW w:w="4655" w:type="dxa"/>
                <w:gridSpan w:val="8"/>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rPr>
          <w:gridBefore w:val="1"/>
          <w:gridAfter w:val="1"/>
          <w:wBefore w:w="6" w:type="dxa"/>
          <w:wAfter w:w="32" w:type="dxa"/>
        </w:trPr>
        <w:tc>
          <w:tcPr>
            <w:tcW w:w="4531" w:type="dxa"/>
            <w:gridSpan w:val="6"/>
            <w:tcBorders>
              <w:top w:val="nil"/>
              <w:left w:val="nil"/>
              <w:bottom w:val="nil"/>
              <w:right w:val="nil"/>
            </w:tcBorders>
            <w:shd w:val="clear" w:color="auto" w:fill="auto"/>
          </w:tcPr>
          <w:p w:rsidR="006A1785" w:rsidRPr="003372CE" w:rsidRDefault="00AA33CC" w:rsidP="006A1785">
            <w:pPr>
              <w:rPr>
                <w:sz w:val="18"/>
                <w:szCs w:val="18"/>
              </w:rPr>
            </w:pPr>
            <w:r w:rsidRPr="003372CE">
              <w:rPr>
                <w:sz w:val="18"/>
                <w:szCs w:val="18"/>
              </w:rPr>
              <w:t>Beruf</w:t>
            </w:r>
          </w:p>
        </w:tc>
        <w:tc>
          <w:tcPr>
            <w:tcW w:w="278" w:type="dxa"/>
            <w:gridSpan w:val="2"/>
            <w:tcBorders>
              <w:top w:val="nil"/>
              <w:left w:val="nil"/>
              <w:bottom w:val="nil"/>
              <w:right w:val="nil"/>
            </w:tcBorders>
            <w:shd w:val="clear" w:color="auto" w:fill="auto"/>
          </w:tcPr>
          <w:p w:rsidR="006A1785" w:rsidRPr="003372CE" w:rsidRDefault="0093682A" w:rsidP="006A1785">
            <w:pPr>
              <w:rPr>
                <w:sz w:val="18"/>
                <w:szCs w:val="18"/>
              </w:rPr>
            </w:pPr>
          </w:p>
        </w:tc>
        <w:tc>
          <w:tcPr>
            <w:tcW w:w="4655" w:type="dxa"/>
            <w:gridSpan w:val="8"/>
            <w:tcBorders>
              <w:left w:val="nil"/>
              <w:bottom w:val="nil"/>
              <w:right w:val="nil"/>
            </w:tcBorders>
            <w:shd w:val="clear" w:color="auto" w:fill="auto"/>
          </w:tcPr>
          <w:p w:rsidR="006A1785" w:rsidRPr="003372CE" w:rsidRDefault="00AA33CC" w:rsidP="006A1785">
            <w:pPr>
              <w:rPr>
                <w:sz w:val="18"/>
                <w:szCs w:val="18"/>
              </w:rPr>
            </w:pPr>
            <w:r w:rsidRPr="003372CE">
              <w:rPr>
                <w:sz w:val="18"/>
                <w:szCs w:val="18"/>
              </w:rPr>
              <w:t>Beruf</w:t>
            </w:r>
          </w:p>
        </w:tc>
      </w:tr>
      <w:tr w:rsidR="002D193A" w:rsidTr="006A1785">
        <w:trPr>
          <w:gridBefore w:val="1"/>
          <w:gridAfter w:val="1"/>
          <w:wBefore w:w="6" w:type="dxa"/>
          <w:wAfter w:w="32" w:type="dxa"/>
          <w:trHeight w:val="437"/>
        </w:trPr>
        <w:sdt>
          <w:sdtPr>
            <w:rPr>
              <w:sz w:val="20"/>
              <w:szCs w:val="20"/>
            </w:rPr>
            <w:id w:val="1629347217"/>
            <w:placeholder>
              <w:docPart w:val="28632A7C943D41189742023EDA232950"/>
            </w:placeholder>
            <w:showingPlcHdr/>
            <w:text w:multiLine="1"/>
          </w:sdtPr>
          <w:sdtEndPr/>
          <w:sdtContent>
            <w:tc>
              <w:tcPr>
                <w:tcW w:w="4531" w:type="dxa"/>
                <w:gridSpan w:val="6"/>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6A1785" w:rsidRPr="003372CE" w:rsidRDefault="0093682A" w:rsidP="006A1785">
            <w:pPr>
              <w:rPr>
                <w:sz w:val="18"/>
                <w:szCs w:val="18"/>
              </w:rPr>
            </w:pPr>
          </w:p>
        </w:tc>
        <w:sdt>
          <w:sdtPr>
            <w:rPr>
              <w:sz w:val="20"/>
              <w:szCs w:val="20"/>
            </w:rPr>
            <w:id w:val="-1185976393"/>
            <w:placeholder>
              <w:docPart w:val="04745A17078746A7B19E70C18E60AC86"/>
            </w:placeholder>
            <w:showingPlcHdr/>
            <w:text w:multiLine="1"/>
          </w:sdtPr>
          <w:sdtEndPr/>
          <w:sdtContent>
            <w:tc>
              <w:tcPr>
                <w:tcW w:w="4655" w:type="dxa"/>
                <w:gridSpan w:val="8"/>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rPr>
          <w:gridBefore w:val="1"/>
          <w:gridAfter w:val="1"/>
          <w:wBefore w:w="6" w:type="dxa"/>
          <w:wAfter w:w="32" w:type="dxa"/>
        </w:trPr>
        <w:tc>
          <w:tcPr>
            <w:tcW w:w="4531" w:type="dxa"/>
            <w:gridSpan w:val="6"/>
            <w:tcBorders>
              <w:top w:val="nil"/>
              <w:left w:val="nil"/>
              <w:bottom w:val="nil"/>
              <w:right w:val="nil"/>
            </w:tcBorders>
            <w:shd w:val="clear" w:color="auto" w:fill="auto"/>
          </w:tcPr>
          <w:p w:rsidR="006A1785" w:rsidRPr="003372CE" w:rsidRDefault="00AA33CC" w:rsidP="006A1785">
            <w:pPr>
              <w:rPr>
                <w:sz w:val="18"/>
                <w:szCs w:val="18"/>
              </w:rPr>
            </w:pPr>
            <w:r w:rsidRPr="003372CE">
              <w:rPr>
                <w:sz w:val="18"/>
                <w:szCs w:val="18"/>
              </w:rPr>
              <w:t>Adresse, PLZ Ort</w:t>
            </w:r>
          </w:p>
        </w:tc>
        <w:tc>
          <w:tcPr>
            <w:tcW w:w="278" w:type="dxa"/>
            <w:gridSpan w:val="2"/>
            <w:tcBorders>
              <w:top w:val="nil"/>
              <w:left w:val="nil"/>
              <w:bottom w:val="nil"/>
              <w:right w:val="nil"/>
            </w:tcBorders>
            <w:shd w:val="clear" w:color="auto" w:fill="auto"/>
          </w:tcPr>
          <w:p w:rsidR="006A1785" w:rsidRPr="003372CE" w:rsidRDefault="0093682A" w:rsidP="006A1785">
            <w:pPr>
              <w:rPr>
                <w:sz w:val="18"/>
                <w:szCs w:val="18"/>
              </w:rPr>
            </w:pPr>
          </w:p>
        </w:tc>
        <w:tc>
          <w:tcPr>
            <w:tcW w:w="4655" w:type="dxa"/>
            <w:gridSpan w:val="8"/>
            <w:tcBorders>
              <w:left w:val="nil"/>
              <w:bottom w:val="nil"/>
              <w:right w:val="nil"/>
            </w:tcBorders>
            <w:shd w:val="clear" w:color="auto" w:fill="auto"/>
          </w:tcPr>
          <w:p w:rsidR="006A1785" w:rsidRPr="003372CE" w:rsidRDefault="00AA33CC" w:rsidP="006A1785">
            <w:pPr>
              <w:rPr>
                <w:sz w:val="18"/>
                <w:szCs w:val="18"/>
              </w:rPr>
            </w:pPr>
            <w:r w:rsidRPr="003372CE">
              <w:rPr>
                <w:sz w:val="18"/>
                <w:szCs w:val="18"/>
              </w:rPr>
              <w:t>Adresse, PLZ Ort</w:t>
            </w:r>
          </w:p>
        </w:tc>
      </w:tr>
      <w:tr w:rsidR="002D193A" w:rsidTr="006A1785">
        <w:trPr>
          <w:gridBefore w:val="1"/>
          <w:gridAfter w:val="1"/>
          <w:wBefore w:w="6" w:type="dxa"/>
          <w:wAfter w:w="32" w:type="dxa"/>
          <w:trHeight w:val="437"/>
        </w:trPr>
        <w:sdt>
          <w:sdtPr>
            <w:rPr>
              <w:sz w:val="20"/>
              <w:szCs w:val="20"/>
            </w:rPr>
            <w:id w:val="-1366439578"/>
            <w:placeholder>
              <w:docPart w:val="7A478C0E1E4C4AA59FE96A176CB79D91"/>
            </w:placeholder>
            <w:showingPlcHdr/>
            <w:text w:multiLine="1"/>
          </w:sdtPr>
          <w:sdtEndPr/>
          <w:sdtContent>
            <w:tc>
              <w:tcPr>
                <w:tcW w:w="4531" w:type="dxa"/>
                <w:gridSpan w:val="6"/>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6A1785" w:rsidRPr="003372CE" w:rsidRDefault="0093682A" w:rsidP="006A1785">
            <w:pPr>
              <w:rPr>
                <w:sz w:val="18"/>
                <w:szCs w:val="18"/>
              </w:rPr>
            </w:pPr>
          </w:p>
        </w:tc>
        <w:sdt>
          <w:sdtPr>
            <w:rPr>
              <w:sz w:val="20"/>
              <w:szCs w:val="20"/>
            </w:rPr>
            <w:id w:val="1198356500"/>
            <w:placeholder>
              <w:docPart w:val="7D556BA732F14F7E852B549BE8B3C439"/>
            </w:placeholder>
            <w:showingPlcHdr/>
            <w:text w:multiLine="1"/>
          </w:sdtPr>
          <w:sdtEndPr/>
          <w:sdtContent>
            <w:tc>
              <w:tcPr>
                <w:tcW w:w="4655" w:type="dxa"/>
                <w:gridSpan w:val="8"/>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rPr>
          <w:gridBefore w:val="1"/>
          <w:gridAfter w:val="1"/>
          <w:wBefore w:w="6" w:type="dxa"/>
          <w:wAfter w:w="32" w:type="dxa"/>
        </w:trPr>
        <w:tc>
          <w:tcPr>
            <w:tcW w:w="4531" w:type="dxa"/>
            <w:gridSpan w:val="6"/>
            <w:tcBorders>
              <w:top w:val="nil"/>
              <w:left w:val="nil"/>
              <w:bottom w:val="nil"/>
              <w:right w:val="nil"/>
            </w:tcBorders>
            <w:shd w:val="clear" w:color="auto" w:fill="auto"/>
          </w:tcPr>
          <w:p w:rsidR="006A1785" w:rsidRPr="003372CE" w:rsidRDefault="00AA33CC" w:rsidP="006A1785">
            <w:pPr>
              <w:rPr>
                <w:sz w:val="18"/>
                <w:szCs w:val="18"/>
              </w:rPr>
            </w:pPr>
            <w:r w:rsidRPr="003372CE">
              <w:rPr>
                <w:sz w:val="18"/>
                <w:szCs w:val="18"/>
              </w:rPr>
              <w:t>Politische Gemeinde</w:t>
            </w:r>
          </w:p>
        </w:tc>
        <w:tc>
          <w:tcPr>
            <w:tcW w:w="278" w:type="dxa"/>
            <w:gridSpan w:val="2"/>
            <w:tcBorders>
              <w:top w:val="nil"/>
              <w:left w:val="nil"/>
              <w:bottom w:val="nil"/>
              <w:right w:val="nil"/>
            </w:tcBorders>
            <w:shd w:val="clear" w:color="auto" w:fill="auto"/>
          </w:tcPr>
          <w:p w:rsidR="006A1785" w:rsidRPr="003372CE" w:rsidRDefault="0093682A" w:rsidP="006A1785">
            <w:pPr>
              <w:rPr>
                <w:sz w:val="18"/>
                <w:szCs w:val="18"/>
              </w:rPr>
            </w:pPr>
          </w:p>
        </w:tc>
        <w:tc>
          <w:tcPr>
            <w:tcW w:w="4655" w:type="dxa"/>
            <w:gridSpan w:val="8"/>
            <w:tcBorders>
              <w:left w:val="nil"/>
              <w:bottom w:val="nil"/>
              <w:right w:val="nil"/>
            </w:tcBorders>
            <w:shd w:val="clear" w:color="auto" w:fill="auto"/>
          </w:tcPr>
          <w:p w:rsidR="006A1785" w:rsidRPr="003372CE" w:rsidRDefault="00AA33CC" w:rsidP="006A1785">
            <w:pPr>
              <w:rPr>
                <w:sz w:val="18"/>
                <w:szCs w:val="18"/>
              </w:rPr>
            </w:pPr>
            <w:r w:rsidRPr="003372CE">
              <w:rPr>
                <w:sz w:val="18"/>
                <w:szCs w:val="18"/>
              </w:rPr>
              <w:t>Politische Gemeinde</w:t>
            </w:r>
          </w:p>
        </w:tc>
      </w:tr>
      <w:tr w:rsidR="002D193A" w:rsidTr="006A1785">
        <w:trPr>
          <w:gridBefore w:val="1"/>
          <w:gridAfter w:val="1"/>
          <w:wBefore w:w="6" w:type="dxa"/>
          <w:wAfter w:w="32" w:type="dxa"/>
          <w:trHeight w:val="437"/>
        </w:trPr>
        <w:sdt>
          <w:sdtPr>
            <w:rPr>
              <w:sz w:val="20"/>
              <w:szCs w:val="20"/>
            </w:rPr>
            <w:id w:val="1932006791"/>
            <w:placeholder>
              <w:docPart w:val="D2F8468C1C1A4875983CADE7996E501D"/>
            </w:placeholder>
            <w:showingPlcHdr/>
            <w:text w:multiLine="1"/>
          </w:sdtPr>
          <w:sdtEndPr/>
          <w:sdtContent>
            <w:tc>
              <w:tcPr>
                <w:tcW w:w="4531" w:type="dxa"/>
                <w:gridSpan w:val="6"/>
                <w:tcBorders>
                  <w:top w:val="nil"/>
                  <w:left w:val="nil"/>
                  <w:bottom w:val="single" w:sz="4" w:space="0" w:color="auto"/>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6A1785" w:rsidRPr="003372CE" w:rsidRDefault="0093682A" w:rsidP="006A1785">
            <w:pPr>
              <w:rPr>
                <w:sz w:val="18"/>
                <w:szCs w:val="18"/>
              </w:rPr>
            </w:pPr>
          </w:p>
        </w:tc>
        <w:sdt>
          <w:sdtPr>
            <w:rPr>
              <w:sz w:val="20"/>
              <w:szCs w:val="20"/>
            </w:rPr>
            <w:id w:val="2036540943"/>
            <w:placeholder>
              <w:docPart w:val="48C1F448D63646F6AF40A9CE8CF7AB94"/>
            </w:placeholder>
            <w:showingPlcHdr/>
            <w:text w:multiLine="1"/>
          </w:sdtPr>
          <w:sdtEndPr/>
          <w:sdtContent>
            <w:tc>
              <w:tcPr>
                <w:tcW w:w="4655" w:type="dxa"/>
                <w:gridSpan w:val="8"/>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rPr>
          <w:gridBefore w:val="1"/>
          <w:gridAfter w:val="1"/>
          <w:wBefore w:w="6" w:type="dxa"/>
          <w:wAfter w:w="32" w:type="dxa"/>
        </w:trPr>
        <w:tc>
          <w:tcPr>
            <w:tcW w:w="2631" w:type="dxa"/>
            <w:gridSpan w:val="3"/>
            <w:tcBorders>
              <w:top w:val="single" w:sz="4" w:space="0" w:color="auto"/>
              <w:left w:val="nil"/>
              <w:bottom w:val="nil"/>
              <w:right w:val="nil"/>
            </w:tcBorders>
            <w:shd w:val="clear" w:color="auto" w:fill="auto"/>
          </w:tcPr>
          <w:p w:rsidR="006A1785" w:rsidRPr="003372CE" w:rsidRDefault="00AA33CC" w:rsidP="006A1785">
            <w:pPr>
              <w:rPr>
                <w:sz w:val="18"/>
                <w:szCs w:val="18"/>
              </w:rPr>
            </w:pPr>
            <w:r w:rsidRPr="003372CE">
              <w:rPr>
                <w:sz w:val="18"/>
                <w:szCs w:val="18"/>
              </w:rPr>
              <w:t>Telefon Privat / Mobile</w:t>
            </w:r>
          </w:p>
        </w:tc>
        <w:tc>
          <w:tcPr>
            <w:tcW w:w="285" w:type="dxa"/>
            <w:tcBorders>
              <w:top w:val="nil"/>
              <w:left w:val="nil"/>
              <w:bottom w:val="nil"/>
              <w:right w:val="nil"/>
            </w:tcBorders>
            <w:shd w:val="clear" w:color="auto" w:fill="auto"/>
          </w:tcPr>
          <w:p w:rsidR="006A1785" w:rsidRPr="003372CE" w:rsidRDefault="0093682A" w:rsidP="006A1785">
            <w:pPr>
              <w:rPr>
                <w:sz w:val="18"/>
                <w:szCs w:val="18"/>
              </w:rPr>
            </w:pPr>
          </w:p>
        </w:tc>
        <w:tc>
          <w:tcPr>
            <w:tcW w:w="1615" w:type="dxa"/>
            <w:gridSpan w:val="2"/>
            <w:tcBorders>
              <w:top w:val="nil"/>
              <w:left w:val="nil"/>
              <w:bottom w:val="nil"/>
              <w:right w:val="nil"/>
            </w:tcBorders>
            <w:shd w:val="clear" w:color="auto" w:fill="auto"/>
          </w:tcPr>
          <w:p w:rsidR="006A1785" w:rsidRPr="003372CE" w:rsidRDefault="0093682A" w:rsidP="006A1785">
            <w:pPr>
              <w:rPr>
                <w:sz w:val="18"/>
                <w:szCs w:val="18"/>
              </w:rPr>
            </w:pPr>
          </w:p>
        </w:tc>
        <w:tc>
          <w:tcPr>
            <w:tcW w:w="278" w:type="dxa"/>
            <w:gridSpan w:val="2"/>
            <w:tcBorders>
              <w:top w:val="nil"/>
              <w:left w:val="nil"/>
              <w:bottom w:val="nil"/>
              <w:right w:val="nil"/>
            </w:tcBorders>
            <w:shd w:val="clear" w:color="auto" w:fill="auto"/>
          </w:tcPr>
          <w:p w:rsidR="006A1785" w:rsidRPr="003372CE" w:rsidRDefault="0093682A" w:rsidP="006A1785">
            <w:pPr>
              <w:rPr>
                <w:sz w:val="18"/>
                <w:szCs w:val="18"/>
              </w:rPr>
            </w:pPr>
          </w:p>
        </w:tc>
        <w:tc>
          <w:tcPr>
            <w:tcW w:w="2627" w:type="dxa"/>
            <w:gridSpan w:val="5"/>
            <w:tcBorders>
              <w:left w:val="nil"/>
              <w:bottom w:val="nil"/>
              <w:right w:val="nil"/>
            </w:tcBorders>
            <w:shd w:val="clear" w:color="auto" w:fill="auto"/>
          </w:tcPr>
          <w:p w:rsidR="006A1785" w:rsidRPr="003372CE" w:rsidRDefault="00AA33CC" w:rsidP="006A1785">
            <w:pPr>
              <w:rPr>
                <w:sz w:val="18"/>
                <w:szCs w:val="18"/>
              </w:rPr>
            </w:pPr>
            <w:r w:rsidRPr="003372CE">
              <w:rPr>
                <w:sz w:val="18"/>
                <w:szCs w:val="18"/>
              </w:rPr>
              <w:t>Telefon Privat / Mobile</w:t>
            </w:r>
          </w:p>
        </w:tc>
        <w:tc>
          <w:tcPr>
            <w:tcW w:w="236" w:type="dxa"/>
            <w:tcBorders>
              <w:top w:val="nil"/>
              <w:left w:val="nil"/>
              <w:bottom w:val="nil"/>
              <w:right w:val="nil"/>
            </w:tcBorders>
            <w:shd w:val="clear" w:color="auto" w:fill="auto"/>
          </w:tcPr>
          <w:p w:rsidR="006A1785" w:rsidRPr="003372CE" w:rsidRDefault="0093682A" w:rsidP="006A1785">
            <w:pPr>
              <w:rPr>
                <w:sz w:val="18"/>
                <w:szCs w:val="18"/>
              </w:rPr>
            </w:pPr>
          </w:p>
        </w:tc>
        <w:tc>
          <w:tcPr>
            <w:tcW w:w="1792" w:type="dxa"/>
            <w:gridSpan w:val="2"/>
            <w:tcBorders>
              <w:top w:val="nil"/>
              <w:left w:val="nil"/>
              <w:bottom w:val="nil"/>
              <w:right w:val="nil"/>
            </w:tcBorders>
            <w:shd w:val="clear" w:color="auto" w:fill="auto"/>
          </w:tcPr>
          <w:p w:rsidR="006A1785" w:rsidRPr="003372CE" w:rsidRDefault="0093682A" w:rsidP="006A1785">
            <w:pPr>
              <w:rPr>
                <w:sz w:val="18"/>
                <w:szCs w:val="18"/>
              </w:rPr>
            </w:pPr>
          </w:p>
        </w:tc>
      </w:tr>
      <w:tr w:rsidR="002D193A" w:rsidTr="006A1785">
        <w:trPr>
          <w:gridBefore w:val="1"/>
          <w:gridAfter w:val="1"/>
          <w:wBefore w:w="6" w:type="dxa"/>
          <w:wAfter w:w="32" w:type="dxa"/>
          <w:trHeight w:val="437"/>
        </w:trPr>
        <w:sdt>
          <w:sdtPr>
            <w:rPr>
              <w:sz w:val="20"/>
              <w:szCs w:val="20"/>
            </w:rPr>
            <w:id w:val="-1894731585"/>
            <w:placeholder>
              <w:docPart w:val="43D5C8DB45314C5CADACB3C336D05E92"/>
            </w:placeholder>
            <w:showingPlcHdr/>
            <w:text w:multiLine="1"/>
          </w:sdtPr>
          <w:sdtEndPr/>
          <w:sdtContent>
            <w:tc>
              <w:tcPr>
                <w:tcW w:w="4531" w:type="dxa"/>
                <w:gridSpan w:val="6"/>
                <w:tcBorders>
                  <w:top w:val="nil"/>
                  <w:left w:val="nil"/>
                  <w:bottom w:val="single" w:sz="4" w:space="0" w:color="auto"/>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6A1785" w:rsidRPr="003372CE" w:rsidRDefault="0093682A" w:rsidP="006A1785">
            <w:pPr>
              <w:rPr>
                <w:sz w:val="18"/>
                <w:szCs w:val="18"/>
              </w:rPr>
            </w:pPr>
          </w:p>
        </w:tc>
        <w:sdt>
          <w:sdtPr>
            <w:rPr>
              <w:sz w:val="20"/>
              <w:szCs w:val="20"/>
            </w:rPr>
            <w:id w:val="-1704089937"/>
            <w:placeholder>
              <w:docPart w:val="F34FF4187C7547CF8F74F5DB60CF4098"/>
            </w:placeholder>
            <w:showingPlcHdr/>
            <w:text w:multiLine="1"/>
          </w:sdtPr>
          <w:sdtEndPr/>
          <w:sdtContent>
            <w:tc>
              <w:tcPr>
                <w:tcW w:w="4655" w:type="dxa"/>
                <w:gridSpan w:val="8"/>
                <w:tcBorders>
                  <w:top w:val="nil"/>
                  <w:left w:val="nil"/>
                  <w:bottom w:val="single" w:sz="4" w:space="0" w:color="auto"/>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rPr>
          <w:gridBefore w:val="1"/>
          <w:gridAfter w:val="1"/>
          <w:wBefore w:w="6" w:type="dxa"/>
          <w:wAfter w:w="32" w:type="dxa"/>
        </w:trPr>
        <w:tc>
          <w:tcPr>
            <w:tcW w:w="4531" w:type="dxa"/>
            <w:gridSpan w:val="6"/>
            <w:tcBorders>
              <w:top w:val="single" w:sz="4" w:space="0" w:color="auto"/>
              <w:left w:val="nil"/>
              <w:bottom w:val="nil"/>
              <w:right w:val="nil"/>
            </w:tcBorders>
            <w:shd w:val="clear" w:color="auto" w:fill="auto"/>
          </w:tcPr>
          <w:p w:rsidR="006A1785" w:rsidRPr="003372CE" w:rsidRDefault="00AA33CC" w:rsidP="006A1785">
            <w:pPr>
              <w:rPr>
                <w:sz w:val="18"/>
                <w:szCs w:val="18"/>
              </w:rPr>
            </w:pPr>
            <w:r w:rsidRPr="003372CE">
              <w:rPr>
                <w:sz w:val="18"/>
                <w:szCs w:val="18"/>
              </w:rPr>
              <w:t>E-Mail</w:t>
            </w:r>
          </w:p>
        </w:tc>
        <w:tc>
          <w:tcPr>
            <w:tcW w:w="278" w:type="dxa"/>
            <w:gridSpan w:val="2"/>
            <w:tcBorders>
              <w:top w:val="nil"/>
              <w:left w:val="nil"/>
              <w:bottom w:val="nil"/>
              <w:right w:val="nil"/>
            </w:tcBorders>
            <w:shd w:val="clear" w:color="auto" w:fill="auto"/>
          </w:tcPr>
          <w:p w:rsidR="006A1785" w:rsidRPr="003372CE" w:rsidRDefault="0093682A" w:rsidP="006A1785">
            <w:pPr>
              <w:rPr>
                <w:sz w:val="18"/>
                <w:szCs w:val="18"/>
              </w:rPr>
            </w:pPr>
          </w:p>
        </w:tc>
        <w:tc>
          <w:tcPr>
            <w:tcW w:w="4655" w:type="dxa"/>
            <w:gridSpan w:val="8"/>
            <w:tcBorders>
              <w:left w:val="nil"/>
              <w:bottom w:val="nil"/>
              <w:right w:val="nil"/>
            </w:tcBorders>
            <w:shd w:val="clear" w:color="auto" w:fill="auto"/>
          </w:tcPr>
          <w:p w:rsidR="006A1785" w:rsidRPr="003372CE" w:rsidRDefault="00AA33CC" w:rsidP="006A1785">
            <w:pPr>
              <w:rPr>
                <w:sz w:val="18"/>
                <w:szCs w:val="18"/>
              </w:rPr>
            </w:pPr>
            <w:r w:rsidRPr="003372CE">
              <w:rPr>
                <w:sz w:val="18"/>
                <w:szCs w:val="18"/>
              </w:rPr>
              <w:t>E-Mail</w:t>
            </w:r>
          </w:p>
        </w:tc>
      </w:tr>
      <w:tr w:rsidR="002D193A" w:rsidTr="006A1785">
        <w:trPr>
          <w:gridBefore w:val="1"/>
          <w:gridAfter w:val="1"/>
          <w:wBefore w:w="6" w:type="dxa"/>
          <w:wAfter w:w="32" w:type="dxa"/>
          <w:trHeight w:val="437"/>
        </w:trPr>
        <w:sdt>
          <w:sdtPr>
            <w:rPr>
              <w:sz w:val="20"/>
              <w:szCs w:val="20"/>
            </w:rPr>
            <w:id w:val="1426854060"/>
            <w:placeholder>
              <w:docPart w:val="FCB38BB578F34BB5A7D21BEE1E817F99"/>
            </w:placeholder>
            <w:showingPlcHdr/>
            <w:text w:multiLine="1"/>
          </w:sdtPr>
          <w:sdtEndPr/>
          <w:sdtContent>
            <w:tc>
              <w:tcPr>
                <w:tcW w:w="4531" w:type="dxa"/>
                <w:gridSpan w:val="6"/>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6A1785" w:rsidRPr="003372CE" w:rsidRDefault="0093682A" w:rsidP="006A1785">
            <w:pPr>
              <w:rPr>
                <w:sz w:val="18"/>
                <w:szCs w:val="18"/>
              </w:rPr>
            </w:pPr>
          </w:p>
        </w:tc>
        <w:sdt>
          <w:sdtPr>
            <w:rPr>
              <w:sz w:val="20"/>
              <w:szCs w:val="20"/>
            </w:rPr>
            <w:id w:val="1096828881"/>
            <w:placeholder>
              <w:docPart w:val="26E82B2DA5AD425B98B8C032E0980339"/>
            </w:placeholder>
            <w:showingPlcHdr/>
            <w:text w:multiLine="1"/>
          </w:sdtPr>
          <w:sdtEndPr/>
          <w:sdtContent>
            <w:tc>
              <w:tcPr>
                <w:tcW w:w="4655" w:type="dxa"/>
                <w:gridSpan w:val="8"/>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rPr>
          <w:gridBefore w:val="1"/>
          <w:gridAfter w:val="1"/>
          <w:wBefore w:w="6" w:type="dxa"/>
          <w:wAfter w:w="32" w:type="dxa"/>
        </w:trPr>
        <w:tc>
          <w:tcPr>
            <w:tcW w:w="4531" w:type="dxa"/>
            <w:gridSpan w:val="6"/>
            <w:tcBorders>
              <w:left w:val="nil"/>
              <w:bottom w:val="nil"/>
              <w:right w:val="nil"/>
            </w:tcBorders>
            <w:shd w:val="clear" w:color="auto" w:fill="auto"/>
          </w:tcPr>
          <w:p w:rsidR="006A1785" w:rsidRPr="003372CE" w:rsidRDefault="00AA33CC" w:rsidP="006A1785">
            <w:pPr>
              <w:rPr>
                <w:sz w:val="18"/>
                <w:szCs w:val="18"/>
              </w:rPr>
            </w:pPr>
            <w:r w:rsidRPr="003372CE">
              <w:rPr>
                <w:sz w:val="18"/>
                <w:szCs w:val="18"/>
              </w:rPr>
              <w:t>Sprache(n) der Mutter</w:t>
            </w:r>
          </w:p>
        </w:tc>
        <w:tc>
          <w:tcPr>
            <w:tcW w:w="278" w:type="dxa"/>
            <w:gridSpan w:val="2"/>
            <w:tcBorders>
              <w:top w:val="nil"/>
              <w:left w:val="nil"/>
              <w:bottom w:val="nil"/>
              <w:right w:val="nil"/>
            </w:tcBorders>
            <w:shd w:val="clear" w:color="auto" w:fill="auto"/>
          </w:tcPr>
          <w:p w:rsidR="006A1785" w:rsidRPr="003372CE" w:rsidRDefault="0093682A" w:rsidP="006A1785">
            <w:pPr>
              <w:rPr>
                <w:sz w:val="18"/>
                <w:szCs w:val="18"/>
              </w:rPr>
            </w:pPr>
          </w:p>
        </w:tc>
        <w:tc>
          <w:tcPr>
            <w:tcW w:w="4655" w:type="dxa"/>
            <w:gridSpan w:val="8"/>
            <w:tcBorders>
              <w:left w:val="nil"/>
              <w:bottom w:val="nil"/>
              <w:right w:val="nil"/>
            </w:tcBorders>
            <w:shd w:val="clear" w:color="auto" w:fill="auto"/>
          </w:tcPr>
          <w:p w:rsidR="006A1785" w:rsidRPr="003372CE" w:rsidRDefault="00AA33CC" w:rsidP="006A1785">
            <w:pPr>
              <w:rPr>
                <w:sz w:val="18"/>
                <w:szCs w:val="18"/>
              </w:rPr>
            </w:pPr>
            <w:r w:rsidRPr="003372CE">
              <w:rPr>
                <w:sz w:val="18"/>
                <w:szCs w:val="18"/>
              </w:rPr>
              <w:t>Sprache(n) des Vaters</w:t>
            </w:r>
          </w:p>
        </w:tc>
      </w:tr>
      <w:tr w:rsidR="002D193A" w:rsidTr="006A1785">
        <w:trPr>
          <w:gridBefore w:val="1"/>
          <w:gridAfter w:val="1"/>
          <w:wBefore w:w="6" w:type="dxa"/>
          <w:wAfter w:w="32" w:type="dxa"/>
          <w:trHeight w:val="437"/>
        </w:trPr>
        <w:sdt>
          <w:sdtPr>
            <w:rPr>
              <w:sz w:val="20"/>
              <w:szCs w:val="20"/>
            </w:rPr>
            <w:id w:val="2088571116"/>
            <w:placeholder>
              <w:docPart w:val="3F7B756D28AB4C23BE39FF5ACC273FFB"/>
            </w:placeholder>
            <w:showingPlcHdr/>
            <w:text w:multiLine="1"/>
          </w:sdtPr>
          <w:sdtEndPr/>
          <w:sdtContent>
            <w:tc>
              <w:tcPr>
                <w:tcW w:w="2121" w:type="dxa"/>
                <w:gridSpan w:val="2"/>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410" w:type="dxa"/>
            <w:gridSpan w:val="4"/>
            <w:tcBorders>
              <w:top w:val="nil"/>
              <w:left w:val="nil"/>
              <w:right w:val="nil"/>
            </w:tcBorders>
            <w:shd w:val="clear" w:color="auto" w:fill="auto"/>
            <w:vAlign w:val="bottom"/>
          </w:tcPr>
          <w:p w:rsidR="006A1785" w:rsidRPr="003372CE" w:rsidRDefault="0093682A" w:rsidP="006A1785">
            <w:pPr>
              <w:rPr>
                <w:sz w:val="18"/>
                <w:szCs w:val="18"/>
              </w:rPr>
            </w:pPr>
            <w:sdt>
              <w:sdtPr>
                <w:rPr>
                  <w:sz w:val="20"/>
                  <w:szCs w:val="20"/>
                </w:rPr>
                <w:id w:val="1062146670"/>
                <w:placeholder>
                  <w:docPart w:val="4E85DB9B16E246E28BD91AA37A056FAC"/>
                </w:placeholder>
                <w:showingPlcHdr/>
                <w:text/>
              </w:sdtPr>
              <w:sdtEndPr/>
              <w:sdtContent>
                <w:r w:rsidR="00AA33CC" w:rsidRPr="00DB6803">
                  <w:rPr>
                    <w:rStyle w:val="Platzhaltertext"/>
                    <w:vanish/>
                  </w:rPr>
                  <w:t>°°°°</w:t>
                </w:r>
              </w:sdtContent>
            </w:sdt>
          </w:p>
        </w:tc>
        <w:tc>
          <w:tcPr>
            <w:tcW w:w="278" w:type="dxa"/>
            <w:gridSpan w:val="2"/>
            <w:tcBorders>
              <w:top w:val="nil"/>
              <w:left w:val="nil"/>
              <w:bottom w:val="nil"/>
              <w:right w:val="nil"/>
            </w:tcBorders>
            <w:shd w:val="clear" w:color="auto" w:fill="auto"/>
            <w:vAlign w:val="bottom"/>
          </w:tcPr>
          <w:p w:rsidR="006A1785" w:rsidRPr="00161A66" w:rsidRDefault="0093682A" w:rsidP="006A1785">
            <w:pPr>
              <w:rPr>
                <w:sz w:val="18"/>
                <w:szCs w:val="18"/>
              </w:rPr>
            </w:pPr>
          </w:p>
        </w:tc>
        <w:sdt>
          <w:sdtPr>
            <w:rPr>
              <w:sz w:val="20"/>
              <w:szCs w:val="20"/>
            </w:rPr>
            <w:id w:val="-1023009491"/>
            <w:placeholder>
              <w:docPart w:val="99D1E8A0F7E345E9B8B5601693F8AF1F"/>
            </w:placeholder>
            <w:showingPlcHdr/>
            <w:text w:multiLine="1"/>
          </w:sdtPr>
          <w:sdtEndPr/>
          <w:sdtContent>
            <w:tc>
              <w:tcPr>
                <w:tcW w:w="2132" w:type="dxa"/>
                <w:gridSpan w:val="3"/>
                <w:tcBorders>
                  <w:top w:val="nil"/>
                  <w:left w:val="nil"/>
                  <w:bottom w:val="single" w:sz="4" w:space="0" w:color="auto"/>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523" w:type="dxa"/>
            <w:gridSpan w:val="5"/>
            <w:tcBorders>
              <w:top w:val="nil"/>
              <w:left w:val="nil"/>
              <w:right w:val="nil"/>
            </w:tcBorders>
            <w:shd w:val="clear" w:color="auto" w:fill="auto"/>
            <w:vAlign w:val="bottom"/>
          </w:tcPr>
          <w:p w:rsidR="006A1785" w:rsidRPr="003372CE" w:rsidRDefault="0093682A" w:rsidP="006A1785">
            <w:pPr>
              <w:rPr>
                <w:sz w:val="18"/>
                <w:szCs w:val="18"/>
              </w:rPr>
            </w:pPr>
            <w:sdt>
              <w:sdtPr>
                <w:rPr>
                  <w:sz w:val="20"/>
                  <w:szCs w:val="20"/>
                </w:rPr>
                <w:id w:val="1629900655"/>
                <w:placeholder>
                  <w:docPart w:val="16038D3BB24F4DEEA039191EA6D23ECA"/>
                </w:placeholder>
                <w:showingPlcHdr/>
                <w:text/>
              </w:sdtPr>
              <w:sdtEndPr/>
              <w:sdtContent>
                <w:r w:rsidR="00AA33CC">
                  <w:rPr>
                    <w:rStyle w:val="Platzhaltertext"/>
                  </w:rPr>
                  <w:t>°°°°</w:t>
                </w:r>
              </w:sdtContent>
            </w:sdt>
          </w:p>
        </w:tc>
      </w:tr>
      <w:tr w:rsidR="002D193A" w:rsidTr="006A1785">
        <w:trPr>
          <w:gridBefore w:val="1"/>
          <w:gridAfter w:val="1"/>
          <w:wBefore w:w="6" w:type="dxa"/>
          <w:wAfter w:w="32" w:type="dxa"/>
          <w:trHeight w:val="188"/>
        </w:trPr>
        <w:tc>
          <w:tcPr>
            <w:tcW w:w="2121" w:type="dxa"/>
            <w:gridSpan w:val="2"/>
            <w:tcBorders>
              <w:top w:val="nil"/>
              <w:left w:val="nil"/>
              <w:bottom w:val="nil"/>
              <w:right w:val="nil"/>
            </w:tcBorders>
            <w:shd w:val="clear" w:color="auto" w:fill="auto"/>
            <w:vAlign w:val="bottom"/>
          </w:tcPr>
          <w:p w:rsidR="006A1785" w:rsidRPr="003372CE" w:rsidRDefault="00AA33CC" w:rsidP="006A1785">
            <w:pPr>
              <w:ind w:right="-78"/>
              <w:rPr>
                <w:sz w:val="20"/>
              </w:rPr>
            </w:pPr>
            <w:r w:rsidRPr="003372CE">
              <w:rPr>
                <w:sz w:val="18"/>
                <w:szCs w:val="18"/>
              </w:rPr>
              <w:t xml:space="preserve">Nationalität </w:t>
            </w:r>
          </w:p>
        </w:tc>
        <w:tc>
          <w:tcPr>
            <w:tcW w:w="2410" w:type="dxa"/>
            <w:gridSpan w:val="4"/>
            <w:tcBorders>
              <w:top w:val="nil"/>
              <w:left w:val="nil"/>
              <w:bottom w:val="nil"/>
              <w:right w:val="nil"/>
            </w:tcBorders>
            <w:shd w:val="clear" w:color="auto" w:fill="auto"/>
            <w:vAlign w:val="bottom"/>
          </w:tcPr>
          <w:p w:rsidR="006A1785" w:rsidRPr="003372CE" w:rsidRDefault="00AA33CC" w:rsidP="006A1785">
            <w:pPr>
              <w:ind w:right="62"/>
              <w:rPr>
                <w:sz w:val="20"/>
              </w:rPr>
            </w:pPr>
            <w:r w:rsidRPr="003372CE">
              <w:rPr>
                <w:sz w:val="18"/>
                <w:szCs w:val="18"/>
              </w:rPr>
              <w:t>Aufenthaltsbewilligung</w:t>
            </w:r>
          </w:p>
        </w:tc>
        <w:tc>
          <w:tcPr>
            <w:tcW w:w="278" w:type="dxa"/>
            <w:gridSpan w:val="2"/>
            <w:tcBorders>
              <w:top w:val="nil"/>
              <w:left w:val="nil"/>
              <w:bottom w:val="nil"/>
              <w:right w:val="nil"/>
            </w:tcBorders>
            <w:shd w:val="clear" w:color="auto" w:fill="auto"/>
            <w:vAlign w:val="bottom"/>
          </w:tcPr>
          <w:p w:rsidR="006A1785" w:rsidRPr="00161A66" w:rsidRDefault="0093682A" w:rsidP="006A1785">
            <w:pPr>
              <w:rPr>
                <w:sz w:val="18"/>
                <w:szCs w:val="18"/>
              </w:rPr>
            </w:pPr>
          </w:p>
        </w:tc>
        <w:tc>
          <w:tcPr>
            <w:tcW w:w="2132" w:type="dxa"/>
            <w:gridSpan w:val="3"/>
            <w:tcBorders>
              <w:top w:val="single" w:sz="4" w:space="0" w:color="auto"/>
              <w:left w:val="nil"/>
              <w:bottom w:val="nil"/>
              <w:right w:val="nil"/>
            </w:tcBorders>
            <w:shd w:val="clear" w:color="auto" w:fill="auto"/>
            <w:vAlign w:val="bottom"/>
          </w:tcPr>
          <w:p w:rsidR="006A1785" w:rsidRPr="003372CE" w:rsidRDefault="00AA33CC" w:rsidP="006A1785">
            <w:pPr>
              <w:rPr>
                <w:sz w:val="20"/>
              </w:rPr>
            </w:pPr>
            <w:r w:rsidRPr="003372CE">
              <w:rPr>
                <w:sz w:val="18"/>
                <w:szCs w:val="18"/>
              </w:rPr>
              <w:t>Nationalität</w:t>
            </w:r>
          </w:p>
        </w:tc>
        <w:tc>
          <w:tcPr>
            <w:tcW w:w="2523" w:type="dxa"/>
            <w:gridSpan w:val="5"/>
            <w:tcBorders>
              <w:top w:val="nil"/>
              <w:left w:val="nil"/>
              <w:bottom w:val="nil"/>
              <w:right w:val="nil"/>
            </w:tcBorders>
            <w:shd w:val="clear" w:color="auto" w:fill="auto"/>
            <w:vAlign w:val="bottom"/>
          </w:tcPr>
          <w:p w:rsidR="006A1785" w:rsidRPr="003372CE" w:rsidRDefault="00AA33CC" w:rsidP="006A1785">
            <w:pPr>
              <w:ind w:right="34"/>
              <w:rPr>
                <w:sz w:val="20"/>
              </w:rPr>
            </w:pPr>
            <w:r w:rsidRPr="003372CE">
              <w:rPr>
                <w:sz w:val="18"/>
                <w:szCs w:val="18"/>
              </w:rPr>
              <w:t>Aufenthaltsbewilligung</w:t>
            </w:r>
          </w:p>
        </w:tc>
      </w:tr>
      <w:tr w:rsidR="002D193A" w:rsidTr="006A1785">
        <w:trPr>
          <w:trHeight w:val="340"/>
        </w:trPr>
        <w:tc>
          <w:tcPr>
            <w:tcW w:w="1559" w:type="dxa"/>
            <w:gridSpan w:val="2"/>
            <w:tcBorders>
              <w:top w:val="nil"/>
              <w:left w:val="nil"/>
              <w:bottom w:val="nil"/>
              <w:right w:val="nil"/>
            </w:tcBorders>
            <w:shd w:val="clear" w:color="auto" w:fill="auto"/>
          </w:tcPr>
          <w:p w:rsidR="006A1785" w:rsidRPr="005766DD" w:rsidRDefault="0093682A" w:rsidP="006A1785">
            <w:pPr>
              <w:ind w:right="77"/>
              <w:rPr>
                <w:rFonts w:cs="Segoe UI"/>
                <w:sz w:val="18"/>
                <w:szCs w:val="18"/>
              </w:rPr>
            </w:pPr>
          </w:p>
          <w:p w:rsidR="006A1785" w:rsidRPr="005766DD" w:rsidRDefault="00AA33CC" w:rsidP="006A1785">
            <w:pPr>
              <w:ind w:right="77"/>
              <w:rPr>
                <w:rFonts w:cs="Segoe UI"/>
                <w:sz w:val="18"/>
                <w:szCs w:val="18"/>
              </w:rPr>
            </w:pPr>
            <w:r w:rsidRPr="005766DD">
              <w:rPr>
                <w:rFonts w:cs="Segoe UI"/>
                <w:sz w:val="18"/>
                <w:szCs w:val="18"/>
              </w:rPr>
              <w:t>Dolmetscher</w:t>
            </w:r>
            <w:r>
              <w:rPr>
                <w:rFonts w:cs="Segoe UI"/>
                <w:sz w:val="18"/>
                <w:szCs w:val="18"/>
              </w:rPr>
              <w:t>/in</w:t>
            </w:r>
            <w:r w:rsidRPr="005766DD">
              <w:rPr>
                <w:rFonts w:cs="Segoe UI"/>
                <w:sz w:val="18"/>
                <w:szCs w:val="18"/>
              </w:rPr>
              <w:t>:</w:t>
            </w:r>
          </w:p>
        </w:tc>
        <w:tc>
          <w:tcPr>
            <w:tcW w:w="1469" w:type="dxa"/>
            <w:gridSpan w:val="4"/>
            <w:tcBorders>
              <w:top w:val="nil"/>
              <w:left w:val="nil"/>
              <w:bottom w:val="nil"/>
              <w:right w:val="nil"/>
            </w:tcBorders>
            <w:shd w:val="clear" w:color="auto" w:fill="auto"/>
          </w:tcPr>
          <w:p w:rsidR="006A1785" w:rsidRPr="005766DD" w:rsidRDefault="0093682A" w:rsidP="006A1785">
            <w:pPr>
              <w:ind w:right="77"/>
              <w:rPr>
                <w:rFonts w:cs="Segoe UI"/>
                <w:sz w:val="18"/>
                <w:szCs w:val="18"/>
              </w:rPr>
            </w:pPr>
          </w:p>
          <w:p w:rsidR="006A1785" w:rsidRPr="005766DD" w:rsidRDefault="00AA33CC" w:rsidP="006A1785">
            <w:pPr>
              <w:ind w:right="77"/>
              <w:rPr>
                <w:rFonts w:cs="Segoe UI"/>
                <w:sz w:val="18"/>
                <w:szCs w:val="18"/>
              </w:rPr>
            </w:pP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93682A">
              <w:rPr>
                <w:rFonts w:cs="Segoe UI"/>
                <w:sz w:val="18"/>
                <w:szCs w:val="18"/>
              </w:rPr>
            </w:r>
            <w:r w:rsidR="0093682A">
              <w:rPr>
                <w:rFonts w:cs="Segoe UI"/>
                <w:sz w:val="18"/>
                <w:szCs w:val="18"/>
              </w:rPr>
              <w:fldChar w:fldCharType="separate"/>
            </w:r>
            <w:r>
              <w:rPr>
                <w:rFonts w:cs="Segoe UI"/>
                <w:sz w:val="18"/>
                <w:szCs w:val="18"/>
              </w:rPr>
              <w:fldChar w:fldCharType="end"/>
            </w:r>
            <w:r>
              <w:rPr>
                <w:rFonts w:cs="Segoe UI"/>
                <w:sz w:val="18"/>
                <w:szCs w:val="18"/>
              </w:rPr>
              <w:t xml:space="preserve">   </w:t>
            </w:r>
            <w:r w:rsidRPr="005766DD">
              <w:rPr>
                <w:rFonts w:cs="Segoe UI"/>
                <w:sz w:val="18"/>
                <w:szCs w:val="18"/>
              </w:rPr>
              <w:t>Nein</w:t>
            </w:r>
          </w:p>
        </w:tc>
        <w:tc>
          <w:tcPr>
            <w:tcW w:w="1516" w:type="dxa"/>
            <w:gridSpan w:val="2"/>
            <w:tcBorders>
              <w:top w:val="nil"/>
              <w:left w:val="nil"/>
              <w:bottom w:val="nil"/>
              <w:right w:val="nil"/>
            </w:tcBorders>
            <w:shd w:val="clear" w:color="auto" w:fill="auto"/>
          </w:tcPr>
          <w:p w:rsidR="006A1785" w:rsidRPr="005766DD" w:rsidRDefault="0093682A" w:rsidP="006A1785">
            <w:pPr>
              <w:ind w:right="77"/>
              <w:rPr>
                <w:rFonts w:cs="Segoe UI"/>
                <w:sz w:val="18"/>
                <w:szCs w:val="18"/>
              </w:rPr>
            </w:pPr>
          </w:p>
          <w:p w:rsidR="006A1785" w:rsidRPr="005766DD" w:rsidRDefault="00AA33CC" w:rsidP="006A1785">
            <w:pPr>
              <w:ind w:right="77"/>
              <w:rPr>
                <w:rFonts w:cs="Segoe UI"/>
                <w:sz w:val="18"/>
                <w:szCs w:val="18"/>
              </w:rPr>
            </w:pP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93682A">
              <w:rPr>
                <w:rFonts w:cs="Segoe UI"/>
                <w:sz w:val="18"/>
                <w:szCs w:val="18"/>
              </w:rPr>
            </w:r>
            <w:r w:rsidR="0093682A">
              <w:rPr>
                <w:rFonts w:cs="Segoe UI"/>
                <w:sz w:val="18"/>
                <w:szCs w:val="18"/>
              </w:rPr>
              <w:fldChar w:fldCharType="separate"/>
            </w:r>
            <w:r>
              <w:rPr>
                <w:rFonts w:cs="Segoe UI"/>
                <w:sz w:val="18"/>
                <w:szCs w:val="18"/>
              </w:rPr>
              <w:fldChar w:fldCharType="end"/>
            </w:r>
            <w:r>
              <w:rPr>
                <w:rFonts w:cs="Segoe UI"/>
                <w:sz w:val="18"/>
                <w:szCs w:val="18"/>
              </w:rPr>
              <w:t xml:space="preserve">   </w:t>
            </w:r>
            <w:r w:rsidRPr="005766DD">
              <w:rPr>
                <w:rFonts w:cs="Segoe UI"/>
                <w:sz w:val="18"/>
                <w:szCs w:val="18"/>
              </w:rPr>
              <w:t>Ja</w:t>
            </w:r>
          </w:p>
        </w:tc>
        <w:tc>
          <w:tcPr>
            <w:tcW w:w="278" w:type="dxa"/>
            <w:gridSpan w:val="2"/>
            <w:tcBorders>
              <w:top w:val="nil"/>
              <w:left w:val="nil"/>
              <w:bottom w:val="nil"/>
              <w:right w:val="nil"/>
            </w:tcBorders>
            <w:shd w:val="clear" w:color="auto" w:fill="auto"/>
          </w:tcPr>
          <w:p w:rsidR="006A1785" w:rsidRPr="005766DD" w:rsidRDefault="0093682A" w:rsidP="006A1785">
            <w:pPr>
              <w:rPr>
                <w:rFonts w:cs="Segoe UI"/>
                <w:sz w:val="18"/>
                <w:szCs w:val="18"/>
              </w:rPr>
            </w:pPr>
          </w:p>
        </w:tc>
        <w:tc>
          <w:tcPr>
            <w:tcW w:w="1698" w:type="dxa"/>
            <w:tcBorders>
              <w:top w:val="nil"/>
              <w:left w:val="nil"/>
              <w:bottom w:val="nil"/>
              <w:right w:val="nil"/>
            </w:tcBorders>
            <w:shd w:val="clear" w:color="auto" w:fill="auto"/>
          </w:tcPr>
          <w:p w:rsidR="006A1785" w:rsidRPr="005766DD" w:rsidRDefault="0093682A" w:rsidP="006A1785">
            <w:pPr>
              <w:tabs>
                <w:tab w:val="left" w:pos="4251"/>
              </w:tabs>
              <w:rPr>
                <w:rFonts w:cs="Segoe UI"/>
                <w:sz w:val="18"/>
                <w:szCs w:val="18"/>
              </w:rPr>
            </w:pPr>
          </w:p>
          <w:p w:rsidR="006A1785" w:rsidRPr="005766DD" w:rsidRDefault="00AA33CC" w:rsidP="006A1785">
            <w:pPr>
              <w:tabs>
                <w:tab w:val="left" w:pos="4251"/>
              </w:tabs>
              <w:ind w:right="183"/>
              <w:rPr>
                <w:rFonts w:cs="Segoe UI"/>
                <w:sz w:val="18"/>
                <w:szCs w:val="18"/>
              </w:rPr>
            </w:pPr>
            <w:r w:rsidRPr="005766DD">
              <w:rPr>
                <w:rFonts w:cs="Segoe UI"/>
                <w:sz w:val="18"/>
                <w:szCs w:val="18"/>
              </w:rPr>
              <w:t>Dolmetscher</w:t>
            </w:r>
            <w:r>
              <w:rPr>
                <w:rFonts w:cs="Segoe UI"/>
                <w:sz w:val="18"/>
                <w:szCs w:val="18"/>
              </w:rPr>
              <w:t>/in</w:t>
            </w:r>
            <w:r w:rsidRPr="005766DD">
              <w:rPr>
                <w:rFonts w:cs="Segoe UI"/>
                <w:sz w:val="18"/>
                <w:szCs w:val="18"/>
              </w:rPr>
              <w:t>:</w:t>
            </w:r>
          </w:p>
        </w:tc>
        <w:tc>
          <w:tcPr>
            <w:tcW w:w="1418" w:type="dxa"/>
            <w:gridSpan w:val="5"/>
            <w:tcBorders>
              <w:top w:val="nil"/>
              <w:left w:val="nil"/>
              <w:bottom w:val="nil"/>
              <w:right w:val="nil"/>
            </w:tcBorders>
            <w:shd w:val="clear" w:color="auto" w:fill="auto"/>
          </w:tcPr>
          <w:p w:rsidR="006A1785" w:rsidRPr="005766DD" w:rsidRDefault="0093682A" w:rsidP="006A1785">
            <w:pPr>
              <w:ind w:right="77"/>
              <w:rPr>
                <w:rFonts w:cs="Segoe UI"/>
                <w:sz w:val="18"/>
                <w:szCs w:val="18"/>
              </w:rPr>
            </w:pPr>
          </w:p>
          <w:p w:rsidR="006A1785" w:rsidRPr="005766DD" w:rsidRDefault="00AA33CC" w:rsidP="006A1785">
            <w:pPr>
              <w:ind w:right="77"/>
              <w:rPr>
                <w:rFonts w:cs="Segoe UI"/>
                <w:sz w:val="18"/>
                <w:szCs w:val="18"/>
              </w:rPr>
            </w:pP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93682A">
              <w:rPr>
                <w:rFonts w:cs="Segoe UI"/>
                <w:sz w:val="18"/>
                <w:szCs w:val="18"/>
              </w:rPr>
            </w:r>
            <w:r w:rsidR="0093682A">
              <w:rPr>
                <w:rFonts w:cs="Segoe UI"/>
                <w:sz w:val="18"/>
                <w:szCs w:val="18"/>
              </w:rPr>
              <w:fldChar w:fldCharType="separate"/>
            </w:r>
            <w:r>
              <w:rPr>
                <w:rFonts w:cs="Segoe UI"/>
                <w:sz w:val="18"/>
                <w:szCs w:val="18"/>
              </w:rPr>
              <w:fldChar w:fldCharType="end"/>
            </w:r>
            <w:r>
              <w:rPr>
                <w:rFonts w:cs="Segoe UI"/>
                <w:sz w:val="18"/>
                <w:szCs w:val="18"/>
              </w:rPr>
              <w:t xml:space="preserve"> </w:t>
            </w:r>
            <w:r w:rsidRPr="005766DD">
              <w:rPr>
                <w:rFonts w:cs="Segoe UI"/>
                <w:sz w:val="18"/>
                <w:szCs w:val="18"/>
              </w:rPr>
              <w:t xml:space="preserve"> Nein</w:t>
            </w:r>
          </w:p>
        </w:tc>
        <w:tc>
          <w:tcPr>
            <w:tcW w:w="1564" w:type="dxa"/>
            <w:gridSpan w:val="2"/>
            <w:tcBorders>
              <w:top w:val="nil"/>
              <w:left w:val="nil"/>
              <w:bottom w:val="nil"/>
              <w:right w:val="nil"/>
            </w:tcBorders>
            <w:shd w:val="clear" w:color="auto" w:fill="auto"/>
          </w:tcPr>
          <w:p w:rsidR="006A1785" w:rsidRPr="005766DD" w:rsidRDefault="0093682A" w:rsidP="006A1785">
            <w:pPr>
              <w:ind w:right="77"/>
              <w:rPr>
                <w:rFonts w:cs="Segoe UI"/>
                <w:sz w:val="18"/>
                <w:szCs w:val="18"/>
              </w:rPr>
            </w:pPr>
          </w:p>
          <w:p w:rsidR="006A1785" w:rsidRPr="005766DD" w:rsidRDefault="00AA33CC" w:rsidP="006A1785">
            <w:pPr>
              <w:ind w:right="77"/>
              <w:rPr>
                <w:rFonts w:cs="Segoe UI"/>
                <w:sz w:val="18"/>
                <w:szCs w:val="18"/>
              </w:rPr>
            </w:pP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93682A">
              <w:rPr>
                <w:rFonts w:cs="Segoe UI"/>
                <w:sz w:val="18"/>
                <w:szCs w:val="18"/>
              </w:rPr>
            </w:r>
            <w:r w:rsidR="0093682A">
              <w:rPr>
                <w:rFonts w:cs="Segoe UI"/>
                <w:sz w:val="18"/>
                <w:szCs w:val="18"/>
              </w:rPr>
              <w:fldChar w:fldCharType="separate"/>
            </w:r>
            <w:r>
              <w:rPr>
                <w:rFonts w:cs="Segoe UI"/>
                <w:sz w:val="18"/>
                <w:szCs w:val="18"/>
              </w:rPr>
              <w:fldChar w:fldCharType="end"/>
            </w:r>
            <w:r>
              <w:rPr>
                <w:rFonts w:cs="Segoe UI"/>
                <w:sz w:val="18"/>
                <w:szCs w:val="18"/>
              </w:rPr>
              <w:t xml:space="preserve"> </w:t>
            </w:r>
            <w:r w:rsidRPr="005766DD">
              <w:rPr>
                <w:rFonts w:cs="Segoe UI"/>
                <w:sz w:val="18"/>
                <w:szCs w:val="18"/>
              </w:rPr>
              <w:t xml:space="preserve"> </w:t>
            </w:r>
            <w:r>
              <w:rPr>
                <w:rFonts w:cs="Segoe UI"/>
                <w:sz w:val="18"/>
                <w:szCs w:val="18"/>
              </w:rPr>
              <w:t xml:space="preserve"> </w:t>
            </w:r>
            <w:r w:rsidRPr="005766DD">
              <w:rPr>
                <w:rFonts w:cs="Segoe UI"/>
                <w:sz w:val="18"/>
                <w:szCs w:val="18"/>
              </w:rPr>
              <w:t>Ja</w:t>
            </w:r>
          </w:p>
        </w:tc>
      </w:tr>
      <w:tr w:rsidR="002D193A" w:rsidTr="006A1785">
        <w:trPr>
          <w:trHeight w:val="340"/>
        </w:trPr>
        <w:sdt>
          <w:sdtPr>
            <w:rPr>
              <w:sz w:val="20"/>
              <w:szCs w:val="20"/>
            </w:rPr>
            <w:id w:val="470566378"/>
            <w:placeholder>
              <w:docPart w:val="AFFDDE129FB044379D7D55D861477E54"/>
            </w:placeholder>
            <w:showingPlcHdr/>
            <w:text w:multiLine="1"/>
          </w:sdtPr>
          <w:sdtEndPr/>
          <w:sdtContent>
            <w:tc>
              <w:tcPr>
                <w:tcW w:w="4544" w:type="dxa"/>
                <w:gridSpan w:val="8"/>
                <w:tcBorders>
                  <w:top w:val="nil"/>
                  <w:left w:val="nil"/>
                  <w:bottom w:val="single" w:sz="4" w:space="0" w:color="auto"/>
                  <w:right w:val="nil"/>
                </w:tcBorders>
                <w:shd w:val="clear" w:color="auto" w:fill="auto"/>
              </w:tcPr>
              <w:p w:rsidR="006A1785" w:rsidRPr="00FD4A98" w:rsidRDefault="00AA33CC" w:rsidP="006A1785">
                <w:pPr>
                  <w:rPr>
                    <w:sz w:val="20"/>
                    <w:szCs w:val="20"/>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tcPr>
          <w:p w:rsidR="006A1785" w:rsidRPr="00FD4A98" w:rsidRDefault="0093682A" w:rsidP="006A1785">
            <w:pPr>
              <w:rPr>
                <w:sz w:val="20"/>
                <w:szCs w:val="20"/>
              </w:rPr>
            </w:pPr>
          </w:p>
        </w:tc>
        <w:sdt>
          <w:sdtPr>
            <w:rPr>
              <w:sz w:val="20"/>
              <w:szCs w:val="20"/>
            </w:rPr>
            <w:id w:val="492074298"/>
            <w:placeholder>
              <w:docPart w:val="4A5FE883745E4136B0AFB040C0DE312A"/>
            </w:placeholder>
            <w:showingPlcHdr/>
            <w:text w:multiLine="1"/>
          </w:sdtPr>
          <w:sdtEndPr/>
          <w:sdtContent>
            <w:tc>
              <w:tcPr>
                <w:tcW w:w="4680" w:type="dxa"/>
                <w:gridSpan w:val="8"/>
                <w:tcBorders>
                  <w:top w:val="nil"/>
                  <w:left w:val="nil"/>
                  <w:bottom w:val="single" w:sz="4" w:space="0" w:color="auto"/>
                  <w:right w:val="nil"/>
                </w:tcBorders>
                <w:shd w:val="clear" w:color="auto" w:fill="auto"/>
              </w:tcPr>
              <w:p w:rsidR="006A1785" w:rsidRPr="00FD4A98" w:rsidRDefault="00AA33CC" w:rsidP="006A1785">
                <w:pPr>
                  <w:rPr>
                    <w:sz w:val="20"/>
                    <w:szCs w:val="20"/>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rPr>
          <w:gridBefore w:val="1"/>
          <w:gridAfter w:val="1"/>
          <w:wBefore w:w="6" w:type="dxa"/>
          <w:wAfter w:w="32" w:type="dxa"/>
          <w:trHeight w:val="179"/>
        </w:trPr>
        <w:tc>
          <w:tcPr>
            <w:tcW w:w="4531" w:type="dxa"/>
            <w:gridSpan w:val="6"/>
            <w:tcBorders>
              <w:top w:val="nil"/>
              <w:left w:val="nil"/>
              <w:bottom w:val="nil"/>
              <w:right w:val="nil"/>
            </w:tcBorders>
            <w:shd w:val="clear" w:color="auto" w:fill="auto"/>
          </w:tcPr>
          <w:p w:rsidR="006A1785" w:rsidRPr="003372CE" w:rsidRDefault="0093682A" w:rsidP="006A1785">
            <w:pPr>
              <w:rPr>
                <w:sz w:val="18"/>
                <w:szCs w:val="18"/>
              </w:rPr>
            </w:pPr>
          </w:p>
        </w:tc>
        <w:tc>
          <w:tcPr>
            <w:tcW w:w="278" w:type="dxa"/>
            <w:gridSpan w:val="2"/>
            <w:tcBorders>
              <w:top w:val="nil"/>
              <w:left w:val="nil"/>
              <w:bottom w:val="nil"/>
              <w:right w:val="nil"/>
            </w:tcBorders>
            <w:shd w:val="clear" w:color="auto" w:fill="auto"/>
          </w:tcPr>
          <w:p w:rsidR="006A1785" w:rsidRPr="003372CE" w:rsidRDefault="0093682A" w:rsidP="006A1785">
            <w:pPr>
              <w:rPr>
                <w:sz w:val="18"/>
                <w:szCs w:val="18"/>
              </w:rPr>
            </w:pPr>
          </w:p>
        </w:tc>
        <w:tc>
          <w:tcPr>
            <w:tcW w:w="4655" w:type="dxa"/>
            <w:gridSpan w:val="8"/>
            <w:tcBorders>
              <w:top w:val="nil"/>
              <w:left w:val="nil"/>
              <w:bottom w:val="nil"/>
              <w:right w:val="nil"/>
            </w:tcBorders>
            <w:shd w:val="clear" w:color="auto" w:fill="auto"/>
          </w:tcPr>
          <w:p w:rsidR="006A1785" w:rsidRPr="003372CE" w:rsidRDefault="0093682A" w:rsidP="006A1785">
            <w:pPr>
              <w:tabs>
                <w:tab w:val="left" w:pos="4266"/>
              </w:tabs>
              <w:rPr>
                <w:sz w:val="18"/>
                <w:szCs w:val="18"/>
              </w:rPr>
            </w:pPr>
          </w:p>
        </w:tc>
      </w:tr>
    </w:tbl>
    <w:p w:rsidR="006A1785" w:rsidRPr="001255A0" w:rsidRDefault="0093682A" w:rsidP="006A1785">
      <w:pPr>
        <w:rPr>
          <w:sz w:val="6"/>
          <w:szCs w:val="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4106"/>
        <w:gridCol w:w="5358"/>
      </w:tblGrid>
      <w:tr w:rsidR="002D193A" w:rsidTr="006A1785">
        <w:trPr>
          <w:trHeight w:val="295"/>
        </w:trPr>
        <w:tc>
          <w:tcPr>
            <w:tcW w:w="4106" w:type="dxa"/>
            <w:tcBorders>
              <w:top w:val="single" w:sz="4" w:space="0" w:color="auto"/>
              <w:left w:val="single" w:sz="4" w:space="0" w:color="auto"/>
              <w:right w:val="nil"/>
            </w:tcBorders>
            <w:shd w:val="clear" w:color="auto" w:fill="D9D9D9" w:themeFill="background1" w:themeFillShade="D9"/>
            <w:vAlign w:val="center"/>
          </w:tcPr>
          <w:p w:rsidR="006A1785" w:rsidRPr="008F24FC" w:rsidRDefault="00AA33CC" w:rsidP="006A1785">
            <w:pPr>
              <w:rPr>
                <w:rFonts w:cs="Arial"/>
                <w:b/>
                <w:sz w:val="18"/>
                <w:szCs w:val="18"/>
              </w:rPr>
            </w:pPr>
            <w:r w:rsidRPr="008D2920">
              <w:rPr>
                <w:b/>
              </w:rPr>
              <w:t>Inhaber der elterlichen Sorge:</w:t>
            </w:r>
            <w:r>
              <w:rPr>
                <w:b/>
              </w:rPr>
              <w:t xml:space="preserve">    </w:t>
            </w:r>
            <w:r w:rsidRPr="008D2920">
              <w:rPr>
                <w:b/>
              </w:rPr>
              <w:t xml:space="preserve"> </w:t>
            </w:r>
          </w:p>
        </w:tc>
        <w:tc>
          <w:tcPr>
            <w:tcW w:w="5358" w:type="dxa"/>
            <w:tcBorders>
              <w:top w:val="single" w:sz="4" w:space="0" w:color="auto"/>
              <w:left w:val="nil"/>
              <w:right w:val="single" w:sz="4" w:space="0" w:color="auto"/>
            </w:tcBorders>
            <w:shd w:val="clear" w:color="auto" w:fill="D9D9D9" w:themeFill="background1" w:themeFillShade="D9"/>
            <w:vAlign w:val="center"/>
          </w:tcPr>
          <w:p w:rsidR="006A1785" w:rsidRPr="006D7A18" w:rsidRDefault="0093682A" w:rsidP="006A1785">
            <w:pPr>
              <w:ind w:right="-108"/>
              <w:rPr>
                <w:rFonts w:cs="Arial"/>
                <w:b/>
                <w:color w:val="C00000"/>
                <w:sz w:val="18"/>
                <w:szCs w:val="18"/>
              </w:rPr>
            </w:pPr>
            <w:sdt>
              <w:sdtPr>
                <w:rPr>
                  <w:rStyle w:val="TextSegUI10"/>
                </w:rPr>
                <w:id w:val="560148912"/>
                <w:placeholder>
                  <w:docPart w:val="EE9AC27140BB4038B24250C6566DE76F"/>
                </w:placeholder>
                <w:showingPlcHdr/>
                <w:dropDownList>
                  <w:listItem w:value="Wählen Sie ein Element aus."/>
                  <w:listItem w:displayText="gemeinsames Sorgerecht der Erziehungsberechtigten" w:value="gemeinsames Sorgerecht der Erziehungsberechtigten"/>
                  <w:listItem w:displayText="alleiniges Sorgerecht der Mutter" w:value="alleiniges Sorgerecht der Mutter"/>
                  <w:listItem w:displayText="alleiniges Sorgerecht des Vaters" w:value="alleiniges Sorgerecht des Vaters"/>
                  <w:listItem w:displayText="eingeschränktes Sorgerecht" w:value="eingeschränktes Sorgerecht"/>
                </w:dropDownList>
              </w:sdtPr>
              <w:sdtEndPr>
                <w:rPr>
                  <w:rStyle w:val="Platzhaltertext"/>
                  <w:b/>
                  <w:color w:val="FF0000"/>
                  <w:sz w:val="22"/>
                  <w:szCs w:val="20"/>
                </w:rPr>
              </w:sdtEndPr>
              <w:sdtContent>
                <w:bookmarkStart w:id="16" w:name="Sorgerecht"/>
                <w:r w:rsidR="00164610" w:rsidRPr="00164610">
                  <w:rPr>
                    <w:rStyle w:val="Platzhaltertext"/>
                    <w:color w:val="FF0000"/>
                    <w:sz w:val="20"/>
                    <w:szCs w:val="20"/>
                    <w:u w:val="single"/>
                  </w:rPr>
                  <w:t>Bitte auswählen</w:t>
                </w:r>
                <w:bookmarkEnd w:id="16"/>
                <w:r w:rsidR="00164610">
                  <w:rPr>
                    <w:rStyle w:val="Platzhaltertext"/>
                    <w:color w:val="FF0000"/>
                    <w:sz w:val="20"/>
                    <w:szCs w:val="20"/>
                    <w:u w:val="single"/>
                  </w:rPr>
                  <w:t xml:space="preserve">  </w:t>
                </w:r>
                <w:r w:rsidR="00164610" w:rsidRPr="00164610">
                  <w:rPr>
                    <w:rStyle w:val="Platzhaltertext"/>
                    <w:rFonts w:ascii="Wingdings" w:hAnsi="Wingdings" w:cs="Arial"/>
                    <w:color w:val="FF0000"/>
                    <w:sz w:val="18"/>
                    <w:szCs w:val="18"/>
                  </w:rPr>
                  <w:sym w:font="Wingdings" w:char="F0E2"/>
                </w:r>
              </w:sdtContent>
            </w:sdt>
          </w:p>
        </w:tc>
      </w:tr>
    </w:tbl>
    <w:p w:rsidR="006A1785" w:rsidRPr="00E80F9E" w:rsidRDefault="0093682A" w:rsidP="006A1785">
      <w:pPr>
        <w:rPr>
          <w:sz w:val="6"/>
          <w:szCs w:val="6"/>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278"/>
        <w:gridCol w:w="4656"/>
      </w:tblGrid>
      <w:tr w:rsidR="002D193A" w:rsidTr="006A1785">
        <w:trPr>
          <w:trHeight w:val="1074"/>
        </w:trPr>
        <w:tc>
          <w:tcPr>
            <w:tcW w:w="9466" w:type="dxa"/>
            <w:gridSpan w:val="3"/>
            <w:tcBorders>
              <w:top w:val="single" w:sz="2" w:space="0" w:color="auto"/>
              <w:left w:val="single" w:sz="2" w:space="0" w:color="auto"/>
              <w:bottom w:val="single" w:sz="4" w:space="0" w:color="auto"/>
              <w:right w:val="single" w:sz="2" w:space="0" w:color="auto"/>
            </w:tcBorders>
            <w:shd w:val="clear" w:color="auto" w:fill="auto"/>
          </w:tcPr>
          <w:p w:rsidR="006A1785" w:rsidRPr="00A16EEE" w:rsidRDefault="00AA33CC" w:rsidP="006A1785">
            <w:pPr>
              <w:rPr>
                <w:sz w:val="18"/>
                <w:szCs w:val="18"/>
              </w:rPr>
            </w:pPr>
            <w:r w:rsidRPr="00A16EEE">
              <w:rPr>
                <w:sz w:val="18"/>
                <w:szCs w:val="18"/>
              </w:rPr>
              <w:t>Bemerkung/Ergänzung:</w:t>
            </w:r>
          </w:p>
          <w:sdt>
            <w:sdtPr>
              <w:rPr>
                <w:sz w:val="20"/>
                <w:szCs w:val="20"/>
              </w:rPr>
              <w:id w:val="1558130214"/>
              <w:placeholder>
                <w:docPart w:val="BA31A2C3DEE64AC2A68C1D4B0C929E44"/>
              </w:placeholder>
              <w:showingPlcHdr/>
              <w:text w:multiLine="1"/>
            </w:sdtPr>
            <w:sdtEndPr/>
            <w:sdtContent>
              <w:p w:rsidR="006A1785" w:rsidRPr="00A16EEE" w:rsidRDefault="00AA33CC" w:rsidP="006A1785">
                <w:pPr>
                  <w:rPr>
                    <w:b/>
                    <w:sz w:val="18"/>
                    <w:szCs w:val="18"/>
                  </w:rPr>
                </w:pPr>
                <w:r w:rsidRPr="00DB6803">
                  <w:rPr>
                    <w:rStyle w:val="Platzhaltertext"/>
                    <w:vanish/>
                  </w:rPr>
                  <w:t>°°</w:t>
                </w:r>
                <w:r>
                  <w:rPr>
                    <w:rStyle w:val="Platzhaltertext"/>
                    <w:vanish/>
                  </w:rPr>
                  <w:t>°°</w:t>
                </w:r>
                <w:r w:rsidRPr="00DB6803">
                  <w:rPr>
                    <w:rStyle w:val="Platzhaltertext"/>
                    <w:vanish/>
                  </w:rPr>
                  <w:t>°°</w:t>
                </w:r>
              </w:p>
            </w:sdtContent>
          </w:sdt>
          <w:p w:rsidR="006A1785" w:rsidRPr="00A16EEE" w:rsidRDefault="0093682A" w:rsidP="006A1785">
            <w:pPr>
              <w:rPr>
                <w:sz w:val="18"/>
                <w:szCs w:val="18"/>
              </w:rPr>
            </w:pPr>
          </w:p>
        </w:tc>
      </w:tr>
      <w:tr w:rsidR="002D193A" w:rsidTr="006A1785">
        <w:trPr>
          <w:trHeight w:val="295"/>
        </w:trPr>
        <w:tc>
          <w:tcPr>
            <w:tcW w:w="9466" w:type="dxa"/>
            <w:gridSpan w:val="3"/>
            <w:tcBorders>
              <w:top w:val="single" w:sz="4" w:space="0" w:color="auto"/>
              <w:left w:val="nil"/>
              <w:bottom w:val="nil"/>
              <w:right w:val="nil"/>
            </w:tcBorders>
            <w:shd w:val="clear" w:color="auto" w:fill="auto"/>
            <w:vAlign w:val="center"/>
          </w:tcPr>
          <w:p w:rsidR="006A1785" w:rsidRDefault="0093682A" w:rsidP="006A1785">
            <w:pPr>
              <w:rPr>
                <w:b/>
              </w:rPr>
            </w:pPr>
          </w:p>
        </w:tc>
      </w:tr>
      <w:tr w:rsidR="002D193A" w:rsidTr="006A1785">
        <w:trPr>
          <w:trHeight w:val="137"/>
        </w:trPr>
        <w:tc>
          <w:tcPr>
            <w:tcW w:w="9466" w:type="dxa"/>
            <w:gridSpan w:val="3"/>
            <w:tcBorders>
              <w:top w:val="nil"/>
              <w:left w:val="nil"/>
              <w:bottom w:val="single" w:sz="4" w:space="0" w:color="auto"/>
              <w:right w:val="nil"/>
            </w:tcBorders>
            <w:shd w:val="clear" w:color="auto" w:fill="auto"/>
            <w:vAlign w:val="center"/>
          </w:tcPr>
          <w:p w:rsidR="006A1785" w:rsidRDefault="0093682A" w:rsidP="006A1785">
            <w:pPr>
              <w:rPr>
                <w:b/>
              </w:rPr>
            </w:pPr>
          </w:p>
        </w:tc>
      </w:tr>
      <w:tr w:rsidR="002D193A" w:rsidTr="006A1785">
        <w:trPr>
          <w:trHeight w:val="295"/>
        </w:trPr>
        <w:tc>
          <w:tcPr>
            <w:tcW w:w="946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1785" w:rsidRPr="00AF33BF" w:rsidRDefault="00AA33CC" w:rsidP="006A1785">
            <w:pPr>
              <w:rPr>
                <w:b/>
              </w:rPr>
            </w:pPr>
            <w:r>
              <w:rPr>
                <w:b/>
              </w:rPr>
              <w:t>Administrative Verantwortung: zuständige Regelschule</w:t>
            </w:r>
          </w:p>
        </w:tc>
      </w:tr>
      <w:tr w:rsidR="002D193A" w:rsidTr="006A1785">
        <w:trPr>
          <w:trHeight w:val="539"/>
        </w:trPr>
        <w:sdt>
          <w:sdtPr>
            <w:rPr>
              <w:sz w:val="20"/>
              <w:szCs w:val="20"/>
            </w:rPr>
            <w:id w:val="-1069111228"/>
            <w:placeholder>
              <w:docPart w:val="9742CBF6FDDC4184A257C71D6D8D6466"/>
            </w:placeholder>
            <w:showingPlcHdr/>
            <w:text w:multiLine="1"/>
          </w:sdtPr>
          <w:sdtEndPr/>
          <w:sdtContent>
            <w:tc>
              <w:tcPr>
                <w:tcW w:w="9466" w:type="dxa"/>
                <w:gridSpan w:val="3"/>
                <w:tcBorders>
                  <w:top w:val="single" w:sz="2" w:space="0" w:color="auto"/>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c>
          <w:tcPr>
            <w:tcW w:w="4532" w:type="dxa"/>
            <w:tcBorders>
              <w:top w:val="nil"/>
              <w:left w:val="nil"/>
              <w:bottom w:val="nil"/>
              <w:right w:val="nil"/>
            </w:tcBorders>
            <w:shd w:val="clear" w:color="auto" w:fill="auto"/>
          </w:tcPr>
          <w:p w:rsidR="006A1785" w:rsidRPr="003372CE" w:rsidRDefault="00AA33CC" w:rsidP="006A1785">
            <w:pPr>
              <w:rPr>
                <w:sz w:val="18"/>
                <w:szCs w:val="18"/>
              </w:rPr>
            </w:pPr>
            <w:r>
              <w:rPr>
                <w:sz w:val="18"/>
                <w:szCs w:val="18"/>
              </w:rPr>
              <w:t>Schulleitung, Adresse, PLZ Ort</w:t>
            </w:r>
            <w:r w:rsidRPr="003372CE">
              <w:rPr>
                <w:sz w:val="18"/>
                <w:szCs w:val="18"/>
              </w:rPr>
              <w:t xml:space="preserve"> </w:t>
            </w:r>
          </w:p>
        </w:tc>
        <w:tc>
          <w:tcPr>
            <w:tcW w:w="278" w:type="dxa"/>
            <w:tcBorders>
              <w:top w:val="nil"/>
              <w:left w:val="nil"/>
              <w:bottom w:val="nil"/>
              <w:right w:val="nil"/>
            </w:tcBorders>
            <w:shd w:val="clear" w:color="auto" w:fill="auto"/>
          </w:tcPr>
          <w:p w:rsidR="006A1785" w:rsidRPr="003372CE" w:rsidRDefault="0093682A" w:rsidP="006A1785">
            <w:pPr>
              <w:rPr>
                <w:sz w:val="18"/>
                <w:szCs w:val="18"/>
              </w:rPr>
            </w:pPr>
          </w:p>
        </w:tc>
        <w:tc>
          <w:tcPr>
            <w:tcW w:w="4656" w:type="dxa"/>
            <w:tcBorders>
              <w:left w:val="nil"/>
              <w:bottom w:val="nil"/>
              <w:right w:val="nil"/>
            </w:tcBorders>
            <w:shd w:val="clear" w:color="auto" w:fill="auto"/>
          </w:tcPr>
          <w:p w:rsidR="006A1785" w:rsidRPr="003372CE" w:rsidRDefault="0093682A" w:rsidP="006A1785">
            <w:pPr>
              <w:rPr>
                <w:sz w:val="18"/>
                <w:szCs w:val="18"/>
              </w:rPr>
            </w:pPr>
          </w:p>
        </w:tc>
      </w:tr>
      <w:tr w:rsidR="002D193A" w:rsidTr="006A1785">
        <w:trPr>
          <w:trHeight w:val="437"/>
        </w:trPr>
        <w:sdt>
          <w:sdtPr>
            <w:rPr>
              <w:sz w:val="20"/>
              <w:szCs w:val="20"/>
            </w:rPr>
            <w:id w:val="1262887565"/>
            <w:placeholder>
              <w:docPart w:val="9619507B0FCD49C2836848AD983D7B9A"/>
            </w:placeholder>
            <w:showingPlcHdr/>
            <w:text w:multiLine="1"/>
          </w:sdtPr>
          <w:sdtEndPr/>
          <w:sdtContent>
            <w:tc>
              <w:tcPr>
                <w:tcW w:w="9466" w:type="dxa"/>
                <w:gridSpan w:val="3"/>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c>
          <w:tcPr>
            <w:tcW w:w="4532" w:type="dxa"/>
            <w:tcBorders>
              <w:top w:val="nil"/>
              <w:left w:val="nil"/>
              <w:bottom w:val="nil"/>
              <w:right w:val="nil"/>
            </w:tcBorders>
            <w:shd w:val="clear" w:color="auto" w:fill="auto"/>
          </w:tcPr>
          <w:p w:rsidR="006A1785" w:rsidRPr="003372CE" w:rsidRDefault="00AA33CC" w:rsidP="006A1785">
            <w:pPr>
              <w:rPr>
                <w:sz w:val="18"/>
                <w:szCs w:val="18"/>
              </w:rPr>
            </w:pPr>
            <w:r>
              <w:rPr>
                <w:sz w:val="18"/>
                <w:szCs w:val="18"/>
              </w:rPr>
              <w:t>Name, Vorname Schulleiter/in</w:t>
            </w:r>
          </w:p>
        </w:tc>
        <w:tc>
          <w:tcPr>
            <w:tcW w:w="278" w:type="dxa"/>
            <w:tcBorders>
              <w:top w:val="nil"/>
              <w:left w:val="nil"/>
              <w:bottom w:val="nil"/>
              <w:right w:val="nil"/>
            </w:tcBorders>
            <w:shd w:val="clear" w:color="auto" w:fill="auto"/>
          </w:tcPr>
          <w:p w:rsidR="006A1785" w:rsidRPr="003372CE" w:rsidRDefault="0093682A" w:rsidP="006A1785">
            <w:pPr>
              <w:rPr>
                <w:sz w:val="18"/>
                <w:szCs w:val="18"/>
              </w:rPr>
            </w:pPr>
          </w:p>
        </w:tc>
        <w:tc>
          <w:tcPr>
            <w:tcW w:w="4656" w:type="dxa"/>
            <w:tcBorders>
              <w:left w:val="nil"/>
              <w:bottom w:val="nil"/>
              <w:right w:val="nil"/>
            </w:tcBorders>
            <w:shd w:val="clear" w:color="auto" w:fill="auto"/>
          </w:tcPr>
          <w:p w:rsidR="006A1785" w:rsidRPr="003372CE" w:rsidRDefault="0093682A" w:rsidP="006A1785">
            <w:pPr>
              <w:rPr>
                <w:sz w:val="18"/>
                <w:szCs w:val="18"/>
              </w:rPr>
            </w:pPr>
          </w:p>
        </w:tc>
      </w:tr>
      <w:tr w:rsidR="002D193A" w:rsidTr="006A1785">
        <w:trPr>
          <w:trHeight w:val="437"/>
        </w:trPr>
        <w:sdt>
          <w:sdtPr>
            <w:rPr>
              <w:sz w:val="20"/>
              <w:szCs w:val="20"/>
            </w:rPr>
            <w:id w:val="-796522133"/>
            <w:placeholder>
              <w:docPart w:val="638900ACE34741EE8AD40EB13477B663"/>
            </w:placeholder>
            <w:showingPlcHdr/>
            <w:text w:multiLine="1"/>
          </w:sdtPr>
          <w:sdtEndPr/>
          <w:sdtContent>
            <w:tc>
              <w:tcPr>
                <w:tcW w:w="9466" w:type="dxa"/>
                <w:gridSpan w:val="3"/>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c>
          <w:tcPr>
            <w:tcW w:w="4532" w:type="dxa"/>
            <w:tcBorders>
              <w:top w:val="nil"/>
              <w:left w:val="nil"/>
              <w:bottom w:val="nil"/>
              <w:right w:val="nil"/>
            </w:tcBorders>
            <w:shd w:val="clear" w:color="auto" w:fill="auto"/>
          </w:tcPr>
          <w:p w:rsidR="006A1785" w:rsidRPr="003372CE" w:rsidRDefault="00AA33CC" w:rsidP="006A1785">
            <w:pPr>
              <w:rPr>
                <w:sz w:val="18"/>
                <w:szCs w:val="18"/>
              </w:rPr>
            </w:pPr>
            <w:r>
              <w:rPr>
                <w:sz w:val="18"/>
                <w:szCs w:val="18"/>
              </w:rPr>
              <w:t>Telefon / Mobile / E-Mail Schulleiter/in</w:t>
            </w:r>
          </w:p>
        </w:tc>
        <w:tc>
          <w:tcPr>
            <w:tcW w:w="278" w:type="dxa"/>
            <w:tcBorders>
              <w:top w:val="nil"/>
              <w:left w:val="nil"/>
              <w:bottom w:val="nil"/>
              <w:right w:val="nil"/>
            </w:tcBorders>
            <w:shd w:val="clear" w:color="auto" w:fill="auto"/>
          </w:tcPr>
          <w:p w:rsidR="006A1785" w:rsidRPr="003372CE" w:rsidRDefault="0093682A" w:rsidP="006A1785">
            <w:pPr>
              <w:rPr>
                <w:sz w:val="18"/>
                <w:szCs w:val="18"/>
              </w:rPr>
            </w:pPr>
          </w:p>
        </w:tc>
        <w:tc>
          <w:tcPr>
            <w:tcW w:w="4656" w:type="dxa"/>
            <w:tcBorders>
              <w:left w:val="nil"/>
              <w:bottom w:val="nil"/>
              <w:right w:val="nil"/>
            </w:tcBorders>
            <w:shd w:val="clear" w:color="auto" w:fill="auto"/>
          </w:tcPr>
          <w:p w:rsidR="006A1785" w:rsidRPr="003372CE" w:rsidRDefault="0093682A" w:rsidP="006A1785">
            <w:pPr>
              <w:rPr>
                <w:sz w:val="18"/>
                <w:szCs w:val="18"/>
              </w:rPr>
            </w:pPr>
          </w:p>
        </w:tc>
      </w:tr>
      <w:tr w:rsidR="002D193A" w:rsidTr="006A1785">
        <w:trPr>
          <w:trHeight w:val="437"/>
        </w:trPr>
        <w:sdt>
          <w:sdtPr>
            <w:rPr>
              <w:sz w:val="20"/>
              <w:szCs w:val="20"/>
            </w:rPr>
            <w:id w:val="-1257819092"/>
            <w:placeholder>
              <w:docPart w:val="B4BD40157F6B4D64B7C40765A9975A9D"/>
            </w:placeholder>
            <w:showingPlcHdr/>
            <w:text w:multiLine="1"/>
          </w:sdtPr>
          <w:sdtEndPr/>
          <w:sdtContent>
            <w:tc>
              <w:tcPr>
                <w:tcW w:w="9466" w:type="dxa"/>
                <w:gridSpan w:val="3"/>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c>
          <w:tcPr>
            <w:tcW w:w="4532" w:type="dxa"/>
            <w:tcBorders>
              <w:top w:val="nil"/>
              <w:left w:val="nil"/>
              <w:bottom w:val="nil"/>
              <w:right w:val="nil"/>
            </w:tcBorders>
            <w:shd w:val="clear" w:color="auto" w:fill="auto"/>
          </w:tcPr>
          <w:p w:rsidR="006A1785" w:rsidRPr="003372CE" w:rsidRDefault="00AA33CC" w:rsidP="006A1785">
            <w:pPr>
              <w:rPr>
                <w:sz w:val="18"/>
                <w:szCs w:val="18"/>
              </w:rPr>
            </w:pPr>
            <w:r w:rsidRPr="00E271AD">
              <w:rPr>
                <w:b/>
                <w:sz w:val="18"/>
                <w:szCs w:val="18"/>
              </w:rPr>
              <w:t>Schulhaus, Adresse, PLZ Ort</w:t>
            </w:r>
          </w:p>
        </w:tc>
        <w:tc>
          <w:tcPr>
            <w:tcW w:w="278" w:type="dxa"/>
            <w:tcBorders>
              <w:top w:val="nil"/>
              <w:left w:val="nil"/>
              <w:bottom w:val="nil"/>
              <w:right w:val="nil"/>
            </w:tcBorders>
            <w:shd w:val="clear" w:color="auto" w:fill="auto"/>
          </w:tcPr>
          <w:p w:rsidR="006A1785" w:rsidRPr="003372CE" w:rsidRDefault="0093682A" w:rsidP="006A1785">
            <w:pPr>
              <w:rPr>
                <w:sz w:val="18"/>
                <w:szCs w:val="18"/>
              </w:rPr>
            </w:pPr>
          </w:p>
        </w:tc>
        <w:tc>
          <w:tcPr>
            <w:tcW w:w="4656" w:type="dxa"/>
            <w:tcBorders>
              <w:left w:val="nil"/>
              <w:bottom w:val="nil"/>
              <w:right w:val="nil"/>
            </w:tcBorders>
            <w:shd w:val="clear" w:color="auto" w:fill="auto"/>
          </w:tcPr>
          <w:p w:rsidR="006A1785" w:rsidRPr="003372CE" w:rsidRDefault="0093682A" w:rsidP="006A1785">
            <w:pPr>
              <w:rPr>
                <w:sz w:val="18"/>
                <w:szCs w:val="18"/>
              </w:rPr>
            </w:pPr>
          </w:p>
        </w:tc>
      </w:tr>
      <w:tr w:rsidR="002D193A" w:rsidTr="006A1785">
        <w:trPr>
          <w:trHeight w:val="437"/>
        </w:trPr>
        <w:sdt>
          <w:sdtPr>
            <w:rPr>
              <w:sz w:val="20"/>
              <w:szCs w:val="20"/>
            </w:rPr>
            <w:id w:val="-704483529"/>
            <w:placeholder>
              <w:docPart w:val="5558A1CA66E3490FAF8A3CF92D21551D"/>
            </w:placeholder>
            <w:showingPlcHdr/>
            <w:text w:multiLine="1"/>
          </w:sdtPr>
          <w:sdtEndPr/>
          <w:sdtContent>
            <w:tc>
              <w:tcPr>
                <w:tcW w:w="9466" w:type="dxa"/>
                <w:gridSpan w:val="3"/>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c>
          <w:tcPr>
            <w:tcW w:w="4532" w:type="dxa"/>
            <w:tcBorders>
              <w:top w:val="nil"/>
              <w:left w:val="nil"/>
              <w:bottom w:val="nil"/>
              <w:right w:val="nil"/>
            </w:tcBorders>
            <w:shd w:val="clear" w:color="auto" w:fill="auto"/>
          </w:tcPr>
          <w:p w:rsidR="006A1785" w:rsidRPr="003372CE" w:rsidRDefault="00AA33CC" w:rsidP="006A1785">
            <w:pPr>
              <w:rPr>
                <w:sz w:val="18"/>
                <w:szCs w:val="18"/>
              </w:rPr>
            </w:pPr>
            <w:r>
              <w:rPr>
                <w:sz w:val="18"/>
                <w:szCs w:val="18"/>
              </w:rPr>
              <w:t>Name, Vorname, Klassenlehrperson</w:t>
            </w:r>
          </w:p>
        </w:tc>
        <w:tc>
          <w:tcPr>
            <w:tcW w:w="278" w:type="dxa"/>
            <w:tcBorders>
              <w:top w:val="nil"/>
              <w:left w:val="nil"/>
              <w:bottom w:val="nil"/>
              <w:right w:val="nil"/>
            </w:tcBorders>
            <w:shd w:val="clear" w:color="auto" w:fill="auto"/>
          </w:tcPr>
          <w:p w:rsidR="006A1785" w:rsidRPr="003372CE" w:rsidRDefault="0093682A" w:rsidP="006A1785">
            <w:pPr>
              <w:rPr>
                <w:sz w:val="18"/>
                <w:szCs w:val="18"/>
              </w:rPr>
            </w:pPr>
          </w:p>
        </w:tc>
        <w:tc>
          <w:tcPr>
            <w:tcW w:w="4656" w:type="dxa"/>
            <w:tcBorders>
              <w:left w:val="nil"/>
              <w:bottom w:val="nil"/>
              <w:right w:val="nil"/>
            </w:tcBorders>
            <w:shd w:val="clear" w:color="auto" w:fill="auto"/>
          </w:tcPr>
          <w:p w:rsidR="006A1785" w:rsidRPr="003372CE" w:rsidRDefault="0093682A" w:rsidP="006A1785">
            <w:pPr>
              <w:rPr>
                <w:sz w:val="18"/>
                <w:szCs w:val="18"/>
              </w:rPr>
            </w:pPr>
          </w:p>
        </w:tc>
      </w:tr>
      <w:tr w:rsidR="002D193A" w:rsidTr="006A1785">
        <w:trPr>
          <w:trHeight w:val="437"/>
        </w:trPr>
        <w:sdt>
          <w:sdtPr>
            <w:rPr>
              <w:sz w:val="20"/>
              <w:szCs w:val="20"/>
            </w:rPr>
            <w:id w:val="2048876599"/>
            <w:placeholder>
              <w:docPart w:val="44FFE1674C7A41E18A4793F1679E8D57"/>
            </w:placeholder>
            <w:showingPlcHdr/>
            <w:text w:multiLine="1"/>
          </w:sdtPr>
          <w:sdtEndPr/>
          <w:sdtContent>
            <w:tc>
              <w:tcPr>
                <w:tcW w:w="9466" w:type="dxa"/>
                <w:gridSpan w:val="3"/>
                <w:tcBorders>
                  <w:top w:val="nil"/>
                  <w:left w:val="nil"/>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c>
          <w:tcPr>
            <w:tcW w:w="4532" w:type="dxa"/>
            <w:tcBorders>
              <w:top w:val="nil"/>
              <w:left w:val="nil"/>
              <w:bottom w:val="nil"/>
              <w:right w:val="nil"/>
            </w:tcBorders>
            <w:shd w:val="clear" w:color="auto" w:fill="auto"/>
          </w:tcPr>
          <w:p w:rsidR="006A1785" w:rsidRPr="003372CE" w:rsidRDefault="00AA33CC" w:rsidP="006A1785">
            <w:pPr>
              <w:rPr>
                <w:sz w:val="18"/>
                <w:szCs w:val="18"/>
              </w:rPr>
            </w:pPr>
            <w:r w:rsidRPr="00E271AD">
              <w:rPr>
                <w:b/>
                <w:sz w:val="18"/>
                <w:szCs w:val="18"/>
              </w:rPr>
              <w:t>Schulstufe</w:t>
            </w:r>
            <w:r>
              <w:rPr>
                <w:sz w:val="18"/>
                <w:szCs w:val="18"/>
              </w:rPr>
              <w:t xml:space="preserve"> / Klasse</w:t>
            </w:r>
          </w:p>
        </w:tc>
        <w:tc>
          <w:tcPr>
            <w:tcW w:w="278" w:type="dxa"/>
            <w:tcBorders>
              <w:top w:val="nil"/>
              <w:left w:val="nil"/>
              <w:bottom w:val="nil"/>
              <w:right w:val="nil"/>
            </w:tcBorders>
            <w:shd w:val="clear" w:color="auto" w:fill="auto"/>
          </w:tcPr>
          <w:p w:rsidR="006A1785" w:rsidRPr="003372CE" w:rsidRDefault="0093682A" w:rsidP="006A1785">
            <w:pPr>
              <w:rPr>
                <w:sz w:val="18"/>
                <w:szCs w:val="18"/>
              </w:rPr>
            </w:pPr>
          </w:p>
        </w:tc>
        <w:tc>
          <w:tcPr>
            <w:tcW w:w="4656" w:type="dxa"/>
            <w:tcBorders>
              <w:left w:val="nil"/>
              <w:bottom w:val="nil"/>
              <w:right w:val="nil"/>
            </w:tcBorders>
            <w:shd w:val="clear" w:color="auto" w:fill="auto"/>
          </w:tcPr>
          <w:p w:rsidR="006A1785" w:rsidRPr="003372CE" w:rsidRDefault="0093682A" w:rsidP="006A1785">
            <w:pPr>
              <w:rPr>
                <w:sz w:val="18"/>
                <w:szCs w:val="18"/>
              </w:rPr>
            </w:pPr>
          </w:p>
        </w:tc>
      </w:tr>
      <w:tr w:rsidR="002D193A" w:rsidTr="00F37F99">
        <w:trPr>
          <w:trHeight w:val="437"/>
        </w:trPr>
        <w:sdt>
          <w:sdtPr>
            <w:rPr>
              <w:sz w:val="20"/>
              <w:szCs w:val="20"/>
            </w:rPr>
            <w:id w:val="-1828432170"/>
            <w:placeholder>
              <w:docPart w:val="27314746E3F84B4CB43EC56DB4623EEF"/>
            </w:placeholder>
            <w:showingPlcHdr/>
            <w:text w:multiLine="1"/>
          </w:sdtPr>
          <w:sdtEndPr/>
          <w:sdtContent>
            <w:tc>
              <w:tcPr>
                <w:tcW w:w="9466" w:type="dxa"/>
                <w:gridSpan w:val="3"/>
                <w:tcBorders>
                  <w:top w:val="nil"/>
                  <w:left w:val="nil"/>
                  <w:bottom w:val="single" w:sz="4" w:space="0" w:color="auto"/>
                  <w:right w:val="nil"/>
                </w:tcBorders>
                <w:shd w:val="clear" w:color="auto" w:fill="auto"/>
                <w:vAlign w:val="bottom"/>
              </w:tcPr>
              <w:p w:rsidR="006A1785" w:rsidRPr="003372CE"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F37F99">
        <w:tc>
          <w:tcPr>
            <w:tcW w:w="4532" w:type="dxa"/>
            <w:tcBorders>
              <w:top w:val="single" w:sz="4" w:space="0" w:color="auto"/>
              <w:left w:val="nil"/>
              <w:bottom w:val="nil"/>
              <w:right w:val="nil"/>
            </w:tcBorders>
            <w:shd w:val="clear" w:color="auto" w:fill="auto"/>
          </w:tcPr>
          <w:p w:rsidR="006A1785" w:rsidRPr="003372CE" w:rsidRDefault="00AA33CC" w:rsidP="00F37F99">
            <w:pPr>
              <w:rPr>
                <w:sz w:val="18"/>
                <w:szCs w:val="18"/>
              </w:rPr>
            </w:pPr>
            <w:r>
              <w:rPr>
                <w:sz w:val="18"/>
                <w:szCs w:val="18"/>
              </w:rPr>
              <w:t>Telefon / Mobile / E-Mail Klassenlehrperson</w:t>
            </w:r>
          </w:p>
        </w:tc>
        <w:tc>
          <w:tcPr>
            <w:tcW w:w="278" w:type="dxa"/>
            <w:tcBorders>
              <w:top w:val="single" w:sz="4" w:space="0" w:color="auto"/>
              <w:left w:val="nil"/>
              <w:bottom w:val="nil"/>
              <w:right w:val="nil"/>
            </w:tcBorders>
            <w:shd w:val="clear" w:color="auto" w:fill="auto"/>
          </w:tcPr>
          <w:p w:rsidR="006A1785" w:rsidRPr="003372CE" w:rsidRDefault="0093682A" w:rsidP="006A1785">
            <w:pPr>
              <w:rPr>
                <w:sz w:val="18"/>
                <w:szCs w:val="18"/>
              </w:rPr>
            </w:pPr>
          </w:p>
        </w:tc>
        <w:tc>
          <w:tcPr>
            <w:tcW w:w="4656" w:type="dxa"/>
            <w:tcBorders>
              <w:top w:val="single" w:sz="4" w:space="0" w:color="auto"/>
              <w:left w:val="nil"/>
              <w:bottom w:val="nil"/>
              <w:right w:val="nil"/>
            </w:tcBorders>
            <w:shd w:val="clear" w:color="auto" w:fill="auto"/>
          </w:tcPr>
          <w:p w:rsidR="006A1785" w:rsidRPr="003372CE" w:rsidRDefault="0093682A" w:rsidP="006A1785">
            <w:pPr>
              <w:rPr>
                <w:sz w:val="18"/>
                <w:szCs w:val="18"/>
              </w:rPr>
            </w:pPr>
          </w:p>
        </w:tc>
      </w:tr>
      <w:tr w:rsidR="002D193A" w:rsidTr="00F37F99">
        <w:tc>
          <w:tcPr>
            <w:tcW w:w="4532" w:type="dxa"/>
            <w:tcBorders>
              <w:top w:val="nil"/>
              <w:left w:val="nil"/>
              <w:bottom w:val="single" w:sz="4" w:space="0" w:color="auto"/>
              <w:right w:val="nil"/>
            </w:tcBorders>
            <w:shd w:val="clear" w:color="auto" w:fill="auto"/>
          </w:tcPr>
          <w:p w:rsidR="006A1785" w:rsidRPr="003372CE" w:rsidRDefault="0093682A" w:rsidP="006A1785">
            <w:pPr>
              <w:rPr>
                <w:sz w:val="18"/>
                <w:szCs w:val="18"/>
              </w:rPr>
            </w:pPr>
          </w:p>
        </w:tc>
        <w:tc>
          <w:tcPr>
            <w:tcW w:w="278" w:type="dxa"/>
            <w:tcBorders>
              <w:top w:val="nil"/>
              <w:left w:val="nil"/>
              <w:bottom w:val="single" w:sz="4" w:space="0" w:color="auto"/>
              <w:right w:val="nil"/>
            </w:tcBorders>
            <w:shd w:val="clear" w:color="auto" w:fill="auto"/>
          </w:tcPr>
          <w:p w:rsidR="006A1785" w:rsidRPr="003372CE" w:rsidRDefault="0093682A" w:rsidP="006A1785">
            <w:pPr>
              <w:rPr>
                <w:sz w:val="18"/>
                <w:szCs w:val="18"/>
              </w:rPr>
            </w:pPr>
          </w:p>
        </w:tc>
        <w:tc>
          <w:tcPr>
            <w:tcW w:w="4656" w:type="dxa"/>
            <w:tcBorders>
              <w:top w:val="nil"/>
              <w:left w:val="nil"/>
              <w:bottom w:val="single" w:sz="4" w:space="0" w:color="auto"/>
              <w:right w:val="nil"/>
            </w:tcBorders>
            <w:shd w:val="clear" w:color="auto" w:fill="auto"/>
          </w:tcPr>
          <w:p w:rsidR="006A1785" w:rsidRPr="003372CE" w:rsidRDefault="0093682A" w:rsidP="006A1785">
            <w:pPr>
              <w:rPr>
                <w:sz w:val="18"/>
                <w:szCs w:val="18"/>
              </w:rPr>
            </w:pPr>
          </w:p>
        </w:tc>
      </w:tr>
      <w:tr w:rsidR="002D193A" w:rsidTr="00F37F99">
        <w:tblPrEx>
          <w:shd w:val="clear" w:color="auto" w:fill="A6A6A6"/>
        </w:tblPrEx>
        <w:trPr>
          <w:trHeight w:val="295"/>
        </w:trPr>
        <w:tc>
          <w:tcPr>
            <w:tcW w:w="9466" w:type="dxa"/>
            <w:gridSpan w:val="3"/>
            <w:tcBorders>
              <w:top w:val="single" w:sz="4" w:space="0" w:color="auto"/>
              <w:bottom w:val="nil"/>
            </w:tcBorders>
            <w:shd w:val="clear" w:color="auto" w:fill="D9D9D9" w:themeFill="background1" w:themeFillShade="D9"/>
            <w:vAlign w:val="center"/>
          </w:tcPr>
          <w:p w:rsidR="006A1785" w:rsidRPr="00FB1233" w:rsidRDefault="00AA33CC" w:rsidP="006A1785">
            <w:pPr>
              <w:tabs>
                <w:tab w:val="left" w:pos="708"/>
                <w:tab w:val="left" w:pos="1416"/>
                <w:tab w:val="left" w:pos="2124"/>
                <w:tab w:val="left" w:pos="2832"/>
                <w:tab w:val="left" w:pos="3540"/>
                <w:tab w:val="left" w:pos="4248"/>
                <w:tab w:val="left" w:pos="4956"/>
                <w:tab w:val="left" w:pos="5664"/>
                <w:tab w:val="left" w:pos="6372"/>
                <w:tab w:val="left" w:pos="7080"/>
                <w:tab w:val="left" w:pos="7689"/>
              </w:tabs>
              <w:rPr>
                <w:b/>
              </w:rPr>
            </w:pPr>
            <w:r w:rsidRPr="00DF46C9">
              <w:rPr>
                <w:b/>
              </w:rPr>
              <w:t>B</w:t>
            </w:r>
            <w:r>
              <w:rPr>
                <w:b/>
              </w:rPr>
              <w:t>eistandschaft:</w:t>
            </w:r>
            <w:r w:rsidRPr="00FB1233">
              <w:rPr>
                <w:b/>
              </w:rPr>
              <w:t xml:space="preserve"> </w:t>
            </w:r>
            <w:r>
              <w:rPr>
                <w:b/>
              </w:rPr>
              <w:tab/>
            </w:r>
            <w:r w:rsidRPr="00FB1233">
              <w:rPr>
                <w:b/>
              </w:rPr>
              <w:t xml:space="preserve"> </w:t>
            </w:r>
            <w:sdt>
              <w:sdtPr>
                <w:rPr>
                  <w:b/>
                </w:rPr>
                <w:id w:val="189739020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FB1233">
              <w:rPr>
                <w:b/>
              </w:rPr>
              <w:t>ja</w:t>
            </w:r>
            <w:r w:rsidRPr="00FB1233">
              <w:rPr>
                <w:b/>
              </w:rPr>
              <w:tab/>
            </w:r>
            <w:r>
              <w:rPr>
                <w:b/>
              </w:rPr>
              <w:tab/>
            </w:r>
            <w:sdt>
              <w:sdtPr>
                <w:rPr>
                  <w:b/>
                </w:rPr>
                <w:id w:val="-76746072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FB1233">
              <w:rPr>
                <w:b/>
              </w:rPr>
              <w:t>nein</w:t>
            </w:r>
          </w:p>
        </w:tc>
      </w:tr>
      <w:tr w:rsidR="002D193A" w:rsidTr="00405BCE">
        <w:trPr>
          <w:trHeight w:val="539"/>
        </w:trPr>
        <w:sdt>
          <w:sdtPr>
            <w:rPr>
              <w:sz w:val="20"/>
              <w:szCs w:val="20"/>
            </w:rPr>
            <w:id w:val="-321979889"/>
            <w:placeholder>
              <w:docPart w:val="AD443D78D4634006BB0A4FDDEA7CAC3B"/>
            </w:placeholder>
            <w:showingPlcHdr/>
            <w:text w:multiLine="1"/>
          </w:sdtPr>
          <w:sdtEndPr/>
          <w:sdtContent>
            <w:tc>
              <w:tcPr>
                <w:tcW w:w="9466" w:type="dxa"/>
                <w:gridSpan w:val="3"/>
                <w:tcBorders>
                  <w:left w:val="nil"/>
                  <w:right w:val="nil"/>
                </w:tcBorders>
                <w:shd w:val="clear" w:color="auto" w:fill="auto"/>
                <w:vAlign w:val="bottom"/>
              </w:tcPr>
              <w:p w:rsidR="00F37F99" w:rsidRPr="003372CE" w:rsidRDefault="00AA33CC" w:rsidP="00405BCE">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405BCE">
        <w:tc>
          <w:tcPr>
            <w:tcW w:w="4532" w:type="dxa"/>
            <w:tcBorders>
              <w:top w:val="nil"/>
              <w:left w:val="nil"/>
              <w:bottom w:val="nil"/>
              <w:right w:val="nil"/>
            </w:tcBorders>
            <w:shd w:val="clear" w:color="auto" w:fill="auto"/>
          </w:tcPr>
          <w:p w:rsidR="00F37F99" w:rsidRPr="003372CE" w:rsidRDefault="00AA33CC" w:rsidP="00405BCE">
            <w:pPr>
              <w:rPr>
                <w:sz w:val="18"/>
                <w:szCs w:val="18"/>
              </w:rPr>
            </w:pPr>
            <w:r>
              <w:rPr>
                <w:sz w:val="18"/>
                <w:szCs w:val="18"/>
              </w:rPr>
              <w:t>Behörde, Adresse, PLZ Ort</w:t>
            </w:r>
            <w:r w:rsidRPr="003372CE">
              <w:rPr>
                <w:sz w:val="18"/>
                <w:szCs w:val="18"/>
              </w:rPr>
              <w:t xml:space="preserve"> </w:t>
            </w:r>
          </w:p>
        </w:tc>
        <w:tc>
          <w:tcPr>
            <w:tcW w:w="278" w:type="dxa"/>
            <w:tcBorders>
              <w:top w:val="nil"/>
              <w:left w:val="nil"/>
              <w:bottom w:val="nil"/>
              <w:right w:val="nil"/>
            </w:tcBorders>
            <w:shd w:val="clear" w:color="auto" w:fill="auto"/>
          </w:tcPr>
          <w:p w:rsidR="00F37F99" w:rsidRPr="003372CE" w:rsidRDefault="0093682A" w:rsidP="00405BCE">
            <w:pPr>
              <w:rPr>
                <w:sz w:val="18"/>
                <w:szCs w:val="18"/>
              </w:rPr>
            </w:pPr>
          </w:p>
        </w:tc>
        <w:tc>
          <w:tcPr>
            <w:tcW w:w="4656" w:type="dxa"/>
            <w:tcBorders>
              <w:left w:val="nil"/>
              <w:bottom w:val="nil"/>
              <w:right w:val="nil"/>
            </w:tcBorders>
            <w:shd w:val="clear" w:color="auto" w:fill="auto"/>
          </w:tcPr>
          <w:p w:rsidR="00F37F99" w:rsidRPr="003372CE" w:rsidRDefault="0093682A" w:rsidP="00405BCE">
            <w:pPr>
              <w:rPr>
                <w:sz w:val="18"/>
                <w:szCs w:val="18"/>
              </w:rPr>
            </w:pPr>
          </w:p>
        </w:tc>
      </w:tr>
      <w:tr w:rsidR="002D193A" w:rsidTr="00405BCE">
        <w:trPr>
          <w:trHeight w:val="437"/>
        </w:trPr>
        <w:sdt>
          <w:sdtPr>
            <w:rPr>
              <w:sz w:val="20"/>
              <w:szCs w:val="20"/>
            </w:rPr>
            <w:id w:val="1289154521"/>
            <w:placeholder>
              <w:docPart w:val="D18F85B0EEE64D70B5335AA89BF3940A"/>
            </w:placeholder>
            <w:showingPlcHdr/>
            <w:text w:multiLine="1"/>
          </w:sdtPr>
          <w:sdtEndPr/>
          <w:sdtContent>
            <w:tc>
              <w:tcPr>
                <w:tcW w:w="9466" w:type="dxa"/>
                <w:gridSpan w:val="3"/>
                <w:tcBorders>
                  <w:top w:val="nil"/>
                  <w:left w:val="nil"/>
                  <w:right w:val="nil"/>
                </w:tcBorders>
                <w:shd w:val="clear" w:color="auto" w:fill="auto"/>
                <w:vAlign w:val="bottom"/>
              </w:tcPr>
              <w:p w:rsidR="00F37F99" w:rsidRPr="003372CE" w:rsidRDefault="00AA33CC" w:rsidP="00405BCE">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405BCE">
        <w:tc>
          <w:tcPr>
            <w:tcW w:w="4532" w:type="dxa"/>
            <w:tcBorders>
              <w:top w:val="nil"/>
              <w:left w:val="nil"/>
              <w:bottom w:val="nil"/>
              <w:right w:val="nil"/>
            </w:tcBorders>
            <w:shd w:val="clear" w:color="auto" w:fill="auto"/>
          </w:tcPr>
          <w:p w:rsidR="00F37F99" w:rsidRPr="003372CE" w:rsidRDefault="00AA33CC" w:rsidP="00405BCE">
            <w:pPr>
              <w:rPr>
                <w:sz w:val="18"/>
                <w:szCs w:val="18"/>
              </w:rPr>
            </w:pPr>
            <w:r>
              <w:rPr>
                <w:sz w:val="18"/>
                <w:szCs w:val="18"/>
              </w:rPr>
              <w:t xml:space="preserve">Mandatsträger: Name, Vorname </w:t>
            </w:r>
          </w:p>
        </w:tc>
        <w:tc>
          <w:tcPr>
            <w:tcW w:w="278" w:type="dxa"/>
            <w:tcBorders>
              <w:top w:val="nil"/>
              <w:left w:val="nil"/>
              <w:bottom w:val="nil"/>
              <w:right w:val="nil"/>
            </w:tcBorders>
            <w:shd w:val="clear" w:color="auto" w:fill="auto"/>
          </w:tcPr>
          <w:p w:rsidR="00F37F99" w:rsidRPr="003372CE" w:rsidRDefault="0093682A" w:rsidP="00405BCE">
            <w:pPr>
              <w:rPr>
                <w:sz w:val="18"/>
                <w:szCs w:val="18"/>
              </w:rPr>
            </w:pPr>
          </w:p>
        </w:tc>
        <w:tc>
          <w:tcPr>
            <w:tcW w:w="4656" w:type="dxa"/>
            <w:tcBorders>
              <w:left w:val="nil"/>
              <w:bottom w:val="nil"/>
              <w:right w:val="nil"/>
            </w:tcBorders>
            <w:shd w:val="clear" w:color="auto" w:fill="auto"/>
          </w:tcPr>
          <w:p w:rsidR="00F37F99" w:rsidRPr="003372CE" w:rsidRDefault="0093682A" w:rsidP="00405BCE">
            <w:pPr>
              <w:rPr>
                <w:sz w:val="18"/>
                <w:szCs w:val="18"/>
              </w:rPr>
            </w:pPr>
          </w:p>
        </w:tc>
      </w:tr>
      <w:tr w:rsidR="002D193A" w:rsidTr="00405BCE">
        <w:trPr>
          <w:trHeight w:val="437"/>
        </w:trPr>
        <w:sdt>
          <w:sdtPr>
            <w:rPr>
              <w:sz w:val="20"/>
              <w:szCs w:val="20"/>
            </w:rPr>
            <w:id w:val="-1742785219"/>
            <w:placeholder>
              <w:docPart w:val="70EC35D955F64C79ADAD5950AF5D8BC9"/>
            </w:placeholder>
            <w:showingPlcHdr/>
            <w:text w:multiLine="1"/>
          </w:sdtPr>
          <w:sdtEndPr/>
          <w:sdtContent>
            <w:tc>
              <w:tcPr>
                <w:tcW w:w="9466" w:type="dxa"/>
                <w:gridSpan w:val="3"/>
                <w:tcBorders>
                  <w:top w:val="nil"/>
                  <w:left w:val="nil"/>
                  <w:right w:val="nil"/>
                </w:tcBorders>
                <w:shd w:val="clear" w:color="auto" w:fill="auto"/>
                <w:vAlign w:val="bottom"/>
              </w:tcPr>
              <w:p w:rsidR="00F37F99" w:rsidRPr="003372CE" w:rsidRDefault="00AA33CC" w:rsidP="00405BCE">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405BCE">
        <w:tc>
          <w:tcPr>
            <w:tcW w:w="4532" w:type="dxa"/>
            <w:tcBorders>
              <w:top w:val="nil"/>
              <w:left w:val="nil"/>
              <w:bottom w:val="nil"/>
              <w:right w:val="nil"/>
            </w:tcBorders>
            <w:shd w:val="clear" w:color="auto" w:fill="auto"/>
          </w:tcPr>
          <w:p w:rsidR="00F37F99" w:rsidRPr="003372CE" w:rsidRDefault="00AA33CC" w:rsidP="00405BCE">
            <w:pPr>
              <w:rPr>
                <w:sz w:val="18"/>
                <w:szCs w:val="18"/>
              </w:rPr>
            </w:pPr>
            <w:r>
              <w:rPr>
                <w:sz w:val="18"/>
                <w:szCs w:val="18"/>
              </w:rPr>
              <w:t>Mandat / Verfügung</w:t>
            </w:r>
          </w:p>
        </w:tc>
        <w:tc>
          <w:tcPr>
            <w:tcW w:w="278" w:type="dxa"/>
            <w:tcBorders>
              <w:top w:val="nil"/>
              <w:left w:val="nil"/>
              <w:bottom w:val="nil"/>
              <w:right w:val="nil"/>
            </w:tcBorders>
            <w:shd w:val="clear" w:color="auto" w:fill="auto"/>
          </w:tcPr>
          <w:p w:rsidR="00F37F99" w:rsidRPr="003372CE" w:rsidRDefault="0093682A" w:rsidP="00405BCE">
            <w:pPr>
              <w:rPr>
                <w:sz w:val="18"/>
                <w:szCs w:val="18"/>
              </w:rPr>
            </w:pPr>
          </w:p>
        </w:tc>
        <w:tc>
          <w:tcPr>
            <w:tcW w:w="4656" w:type="dxa"/>
            <w:tcBorders>
              <w:left w:val="nil"/>
              <w:bottom w:val="nil"/>
              <w:right w:val="nil"/>
            </w:tcBorders>
            <w:shd w:val="clear" w:color="auto" w:fill="auto"/>
          </w:tcPr>
          <w:p w:rsidR="00F37F99" w:rsidRPr="003372CE" w:rsidRDefault="0093682A" w:rsidP="00405BCE">
            <w:pPr>
              <w:rPr>
                <w:sz w:val="18"/>
                <w:szCs w:val="18"/>
              </w:rPr>
            </w:pPr>
          </w:p>
        </w:tc>
      </w:tr>
      <w:tr w:rsidR="002D193A" w:rsidTr="00405BCE">
        <w:trPr>
          <w:trHeight w:val="437"/>
        </w:trPr>
        <w:sdt>
          <w:sdtPr>
            <w:rPr>
              <w:sz w:val="20"/>
              <w:szCs w:val="20"/>
            </w:rPr>
            <w:id w:val="-230542581"/>
            <w:placeholder>
              <w:docPart w:val="5C2CA6478FC6474DBE80B2678911407A"/>
            </w:placeholder>
            <w:showingPlcHdr/>
            <w:text w:multiLine="1"/>
          </w:sdtPr>
          <w:sdtEndPr/>
          <w:sdtContent>
            <w:tc>
              <w:tcPr>
                <w:tcW w:w="9466" w:type="dxa"/>
                <w:gridSpan w:val="3"/>
                <w:tcBorders>
                  <w:top w:val="nil"/>
                  <w:left w:val="nil"/>
                  <w:right w:val="nil"/>
                </w:tcBorders>
                <w:shd w:val="clear" w:color="auto" w:fill="auto"/>
                <w:vAlign w:val="bottom"/>
              </w:tcPr>
              <w:p w:rsidR="00F37F99" w:rsidRPr="003372CE" w:rsidRDefault="00AA33CC" w:rsidP="00405BCE">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6A1785">
        <w:tc>
          <w:tcPr>
            <w:tcW w:w="4532" w:type="dxa"/>
            <w:tcBorders>
              <w:top w:val="nil"/>
              <w:left w:val="nil"/>
              <w:bottom w:val="nil"/>
              <w:right w:val="nil"/>
            </w:tcBorders>
            <w:shd w:val="clear" w:color="auto" w:fill="auto"/>
          </w:tcPr>
          <w:p w:rsidR="006A1785" w:rsidRDefault="00AA33CC" w:rsidP="006A1785">
            <w:pPr>
              <w:rPr>
                <w:sz w:val="18"/>
                <w:szCs w:val="18"/>
              </w:rPr>
            </w:pPr>
            <w:r>
              <w:rPr>
                <w:sz w:val="18"/>
                <w:szCs w:val="18"/>
              </w:rPr>
              <w:t xml:space="preserve">Telefon / Mobile / E-Mail </w:t>
            </w:r>
          </w:p>
          <w:p w:rsidR="006A1785" w:rsidRPr="003372CE" w:rsidRDefault="0093682A" w:rsidP="006A1785">
            <w:pPr>
              <w:rPr>
                <w:sz w:val="18"/>
                <w:szCs w:val="18"/>
              </w:rPr>
            </w:pPr>
          </w:p>
        </w:tc>
        <w:tc>
          <w:tcPr>
            <w:tcW w:w="278" w:type="dxa"/>
            <w:tcBorders>
              <w:top w:val="nil"/>
              <w:left w:val="nil"/>
              <w:bottom w:val="nil"/>
              <w:right w:val="nil"/>
            </w:tcBorders>
            <w:shd w:val="clear" w:color="auto" w:fill="auto"/>
          </w:tcPr>
          <w:p w:rsidR="006A1785" w:rsidRPr="003372CE" w:rsidRDefault="0093682A" w:rsidP="006A1785">
            <w:pPr>
              <w:rPr>
                <w:sz w:val="18"/>
                <w:szCs w:val="18"/>
              </w:rPr>
            </w:pPr>
          </w:p>
        </w:tc>
        <w:tc>
          <w:tcPr>
            <w:tcW w:w="4656" w:type="dxa"/>
            <w:tcBorders>
              <w:left w:val="nil"/>
              <w:bottom w:val="nil"/>
              <w:right w:val="nil"/>
            </w:tcBorders>
            <w:shd w:val="clear" w:color="auto" w:fill="auto"/>
          </w:tcPr>
          <w:p w:rsidR="006A1785" w:rsidRPr="003372CE" w:rsidRDefault="0093682A" w:rsidP="006A1785">
            <w:pPr>
              <w:rPr>
                <w:sz w:val="18"/>
                <w:szCs w:val="18"/>
              </w:rPr>
            </w:pPr>
          </w:p>
        </w:tc>
      </w:tr>
      <w:tr w:rsidR="002D193A" w:rsidTr="006A1785">
        <w:trPr>
          <w:trHeight w:val="306"/>
        </w:trPr>
        <w:tc>
          <w:tcPr>
            <w:tcW w:w="946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1785" w:rsidRPr="00816D02" w:rsidRDefault="00AA33CC" w:rsidP="006A1785">
            <w:pPr>
              <w:rPr>
                <w:b/>
              </w:rPr>
            </w:pPr>
            <w:r>
              <w:rPr>
                <w:b/>
              </w:rPr>
              <w:t>Fachverantwortung: Heilpädagogin, Heilpädagoge / andere Fachperson</w:t>
            </w:r>
          </w:p>
        </w:tc>
      </w:tr>
      <w:tr w:rsidR="002D193A" w:rsidTr="00405BCE">
        <w:trPr>
          <w:trHeight w:val="539"/>
        </w:trPr>
        <w:sdt>
          <w:sdtPr>
            <w:rPr>
              <w:sz w:val="20"/>
              <w:szCs w:val="20"/>
            </w:rPr>
            <w:id w:val="-270628680"/>
            <w:placeholder>
              <w:docPart w:val="F22ACA1D4AAB489B964B9A2B220917A9"/>
            </w:placeholder>
            <w:showingPlcHdr/>
            <w:text w:multiLine="1"/>
          </w:sdtPr>
          <w:sdtEndPr/>
          <w:sdtContent>
            <w:tc>
              <w:tcPr>
                <w:tcW w:w="9466" w:type="dxa"/>
                <w:gridSpan w:val="3"/>
                <w:tcBorders>
                  <w:left w:val="nil"/>
                  <w:right w:val="nil"/>
                </w:tcBorders>
                <w:shd w:val="clear" w:color="auto" w:fill="auto"/>
                <w:vAlign w:val="bottom"/>
              </w:tcPr>
              <w:p w:rsidR="00F37F99" w:rsidRPr="003372CE" w:rsidRDefault="00AA33CC" w:rsidP="00405BCE">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405BCE">
        <w:tc>
          <w:tcPr>
            <w:tcW w:w="4532" w:type="dxa"/>
            <w:tcBorders>
              <w:top w:val="nil"/>
              <w:left w:val="nil"/>
              <w:bottom w:val="nil"/>
              <w:right w:val="nil"/>
            </w:tcBorders>
            <w:shd w:val="clear" w:color="auto" w:fill="auto"/>
          </w:tcPr>
          <w:p w:rsidR="00F37F99" w:rsidRPr="003372CE" w:rsidRDefault="00AA33CC" w:rsidP="00405BCE">
            <w:pPr>
              <w:rPr>
                <w:sz w:val="18"/>
                <w:szCs w:val="18"/>
              </w:rPr>
            </w:pPr>
            <w:r>
              <w:rPr>
                <w:sz w:val="18"/>
                <w:szCs w:val="18"/>
              </w:rPr>
              <w:t>Fachstelle, Adresse, PLZ Ort</w:t>
            </w:r>
            <w:r w:rsidRPr="003372CE">
              <w:rPr>
                <w:sz w:val="18"/>
                <w:szCs w:val="18"/>
              </w:rPr>
              <w:t xml:space="preserve"> </w:t>
            </w:r>
          </w:p>
        </w:tc>
        <w:tc>
          <w:tcPr>
            <w:tcW w:w="278" w:type="dxa"/>
            <w:tcBorders>
              <w:top w:val="nil"/>
              <w:left w:val="nil"/>
              <w:bottom w:val="nil"/>
              <w:right w:val="nil"/>
            </w:tcBorders>
            <w:shd w:val="clear" w:color="auto" w:fill="auto"/>
          </w:tcPr>
          <w:p w:rsidR="00F37F99" w:rsidRPr="003372CE" w:rsidRDefault="0093682A" w:rsidP="00405BCE">
            <w:pPr>
              <w:rPr>
                <w:sz w:val="18"/>
                <w:szCs w:val="18"/>
              </w:rPr>
            </w:pPr>
          </w:p>
        </w:tc>
        <w:tc>
          <w:tcPr>
            <w:tcW w:w="4656" w:type="dxa"/>
            <w:tcBorders>
              <w:left w:val="nil"/>
              <w:bottom w:val="nil"/>
              <w:right w:val="nil"/>
            </w:tcBorders>
            <w:shd w:val="clear" w:color="auto" w:fill="auto"/>
          </w:tcPr>
          <w:p w:rsidR="00F37F99" w:rsidRPr="003372CE" w:rsidRDefault="0093682A" w:rsidP="00405BCE">
            <w:pPr>
              <w:rPr>
                <w:sz w:val="18"/>
                <w:szCs w:val="18"/>
              </w:rPr>
            </w:pPr>
          </w:p>
        </w:tc>
      </w:tr>
      <w:tr w:rsidR="002D193A" w:rsidTr="00405BCE">
        <w:trPr>
          <w:trHeight w:val="437"/>
        </w:trPr>
        <w:sdt>
          <w:sdtPr>
            <w:rPr>
              <w:sz w:val="20"/>
              <w:szCs w:val="20"/>
            </w:rPr>
            <w:id w:val="-192848134"/>
            <w:placeholder>
              <w:docPart w:val="3DCAFF59D1A9432DA21044B773E4A7B6"/>
            </w:placeholder>
            <w:showingPlcHdr/>
            <w:text w:multiLine="1"/>
          </w:sdtPr>
          <w:sdtEndPr/>
          <w:sdtContent>
            <w:tc>
              <w:tcPr>
                <w:tcW w:w="9466" w:type="dxa"/>
                <w:gridSpan w:val="3"/>
                <w:tcBorders>
                  <w:top w:val="nil"/>
                  <w:left w:val="nil"/>
                  <w:right w:val="nil"/>
                </w:tcBorders>
                <w:shd w:val="clear" w:color="auto" w:fill="auto"/>
                <w:vAlign w:val="bottom"/>
              </w:tcPr>
              <w:p w:rsidR="00F37F99" w:rsidRPr="003372CE" w:rsidRDefault="00AA33CC" w:rsidP="00405BCE">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405BCE">
        <w:tc>
          <w:tcPr>
            <w:tcW w:w="4532" w:type="dxa"/>
            <w:tcBorders>
              <w:top w:val="nil"/>
              <w:left w:val="nil"/>
              <w:bottom w:val="nil"/>
              <w:right w:val="nil"/>
            </w:tcBorders>
            <w:shd w:val="clear" w:color="auto" w:fill="auto"/>
          </w:tcPr>
          <w:p w:rsidR="00F37F99" w:rsidRPr="003372CE" w:rsidRDefault="00AA33CC" w:rsidP="00405BCE">
            <w:pPr>
              <w:rPr>
                <w:sz w:val="18"/>
                <w:szCs w:val="18"/>
              </w:rPr>
            </w:pPr>
            <w:r>
              <w:rPr>
                <w:sz w:val="18"/>
                <w:szCs w:val="18"/>
              </w:rPr>
              <w:t>Name, Vorname Fachperson</w:t>
            </w:r>
          </w:p>
        </w:tc>
        <w:tc>
          <w:tcPr>
            <w:tcW w:w="278" w:type="dxa"/>
            <w:tcBorders>
              <w:top w:val="nil"/>
              <w:left w:val="nil"/>
              <w:bottom w:val="nil"/>
              <w:right w:val="nil"/>
            </w:tcBorders>
            <w:shd w:val="clear" w:color="auto" w:fill="auto"/>
          </w:tcPr>
          <w:p w:rsidR="00F37F99" w:rsidRPr="003372CE" w:rsidRDefault="0093682A" w:rsidP="00405BCE">
            <w:pPr>
              <w:rPr>
                <w:sz w:val="18"/>
                <w:szCs w:val="18"/>
              </w:rPr>
            </w:pPr>
          </w:p>
        </w:tc>
        <w:tc>
          <w:tcPr>
            <w:tcW w:w="4656" w:type="dxa"/>
            <w:tcBorders>
              <w:left w:val="nil"/>
              <w:bottom w:val="nil"/>
              <w:right w:val="nil"/>
            </w:tcBorders>
            <w:shd w:val="clear" w:color="auto" w:fill="auto"/>
          </w:tcPr>
          <w:p w:rsidR="00F37F99" w:rsidRPr="003372CE" w:rsidRDefault="0093682A" w:rsidP="00405BCE">
            <w:pPr>
              <w:rPr>
                <w:sz w:val="18"/>
                <w:szCs w:val="18"/>
              </w:rPr>
            </w:pPr>
          </w:p>
        </w:tc>
      </w:tr>
      <w:tr w:rsidR="002D193A" w:rsidTr="00405BCE">
        <w:trPr>
          <w:trHeight w:val="437"/>
        </w:trPr>
        <w:sdt>
          <w:sdtPr>
            <w:rPr>
              <w:sz w:val="20"/>
              <w:szCs w:val="20"/>
            </w:rPr>
            <w:id w:val="-784504853"/>
            <w:placeholder>
              <w:docPart w:val="F3372073A43B41B689AE7413F7589B8E"/>
            </w:placeholder>
            <w:showingPlcHdr/>
            <w:text w:multiLine="1"/>
          </w:sdtPr>
          <w:sdtEndPr/>
          <w:sdtContent>
            <w:tc>
              <w:tcPr>
                <w:tcW w:w="9466" w:type="dxa"/>
                <w:gridSpan w:val="3"/>
                <w:tcBorders>
                  <w:top w:val="nil"/>
                  <w:left w:val="nil"/>
                  <w:right w:val="nil"/>
                </w:tcBorders>
                <w:shd w:val="clear" w:color="auto" w:fill="auto"/>
                <w:vAlign w:val="bottom"/>
              </w:tcPr>
              <w:p w:rsidR="00F37F99" w:rsidRPr="003372CE" w:rsidRDefault="00AA33CC" w:rsidP="00405BCE">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2D193A" w:rsidTr="00405BCE">
        <w:tc>
          <w:tcPr>
            <w:tcW w:w="4532" w:type="dxa"/>
            <w:tcBorders>
              <w:top w:val="nil"/>
              <w:left w:val="nil"/>
              <w:bottom w:val="nil"/>
              <w:right w:val="nil"/>
            </w:tcBorders>
            <w:shd w:val="clear" w:color="auto" w:fill="auto"/>
          </w:tcPr>
          <w:p w:rsidR="00F37F99" w:rsidRPr="003372CE" w:rsidRDefault="00AA33CC" w:rsidP="00405BCE">
            <w:pPr>
              <w:rPr>
                <w:sz w:val="18"/>
                <w:szCs w:val="18"/>
              </w:rPr>
            </w:pPr>
            <w:r>
              <w:rPr>
                <w:sz w:val="18"/>
                <w:szCs w:val="18"/>
              </w:rPr>
              <w:t>Telefon / Mobile / E-Mail</w:t>
            </w:r>
          </w:p>
        </w:tc>
        <w:tc>
          <w:tcPr>
            <w:tcW w:w="278" w:type="dxa"/>
            <w:tcBorders>
              <w:top w:val="nil"/>
              <w:left w:val="nil"/>
              <w:bottom w:val="nil"/>
              <w:right w:val="nil"/>
            </w:tcBorders>
            <w:shd w:val="clear" w:color="auto" w:fill="auto"/>
          </w:tcPr>
          <w:p w:rsidR="00F37F99" w:rsidRPr="003372CE" w:rsidRDefault="0093682A" w:rsidP="00405BCE">
            <w:pPr>
              <w:rPr>
                <w:sz w:val="18"/>
                <w:szCs w:val="18"/>
              </w:rPr>
            </w:pPr>
          </w:p>
        </w:tc>
        <w:tc>
          <w:tcPr>
            <w:tcW w:w="4656" w:type="dxa"/>
            <w:tcBorders>
              <w:left w:val="nil"/>
              <w:bottom w:val="nil"/>
              <w:right w:val="nil"/>
            </w:tcBorders>
            <w:shd w:val="clear" w:color="auto" w:fill="auto"/>
          </w:tcPr>
          <w:p w:rsidR="00F37F99" w:rsidRPr="003372CE" w:rsidRDefault="0093682A" w:rsidP="00405BCE">
            <w:pPr>
              <w:rPr>
                <w:sz w:val="18"/>
                <w:szCs w:val="18"/>
              </w:rPr>
            </w:pPr>
          </w:p>
        </w:tc>
      </w:tr>
    </w:tbl>
    <w:p w:rsidR="006A1785" w:rsidRDefault="0093682A"/>
    <w:p w:rsidR="006A1785" w:rsidRDefault="00AA33CC">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1594"/>
        <w:gridCol w:w="521"/>
        <w:gridCol w:w="294"/>
        <w:gridCol w:w="1845"/>
        <w:gridCol w:w="2273"/>
      </w:tblGrid>
      <w:tr w:rsidR="002D193A" w:rsidTr="006A1785">
        <w:trPr>
          <w:trHeight w:val="292"/>
        </w:trPr>
        <w:tc>
          <w:tcPr>
            <w:tcW w:w="9464"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A1785" w:rsidRPr="00AF33BF" w:rsidRDefault="00AA33CC" w:rsidP="006A1785">
            <w:pPr>
              <w:rPr>
                <w:b/>
              </w:rPr>
            </w:pPr>
            <w:r>
              <w:rPr>
                <w:b/>
              </w:rPr>
              <w:lastRenderedPageBreak/>
              <w:t>Weitere i</w:t>
            </w:r>
            <w:r w:rsidRPr="00AF33BF">
              <w:rPr>
                <w:b/>
              </w:rPr>
              <w:t xml:space="preserve">nvolvierte Fachpersonen und Fachstellen </w:t>
            </w:r>
          </w:p>
        </w:tc>
      </w:tr>
      <w:tr w:rsidR="002D193A" w:rsidTr="006A1785">
        <w:trPr>
          <w:trHeight w:val="196"/>
        </w:trPr>
        <w:tc>
          <w:tcPr>
            <w:tcW w:w="4531" w:type="dxa"/>
            <w:gridSpan w:val="2"/>
            <w:tcBorders>
              <w:top w:val="single" w:sz="2" w:space="0" w:color="auto"/>
              <w:left w:val="nil"/>
              <w:bottom w:val="nil"/>
              <w:right w:val="nil"/>
            </w:tcBorders>
            <w:shd w:val="clear" w:color="auto" w:fill="auto"/>
          </w:tcPr>
          <w:p w:rsidR="006A1785" w:rsidRPr="00AF33BF" w:rsidRDefault="0093682A" w:rsidP="006A1785"/>
        </w:tc>
        <w:tc>
          <w:tcPr>
            <w:tcW w:w="521" w:type="dxa"/>
            <w:tcBorders>
              <w:top w:val="single" w:sz="2" w:space="0" w:color="auto"/>
              <w:left w:val="nil"/>
              <w:bottom w:val="nil"/>
              <w:right w:val="nil"/>
            </w:tcBorders>
            <w:shd w:val="clear" w:color="auto" w:fill="auto"/>
          </w:tcPr>
          <w:p w:rsidR="006A1785" w:rsidRPr="00AF33BF" w:rsidRDefault="0093682A" w:rsidP="006A1785"/>
        </w:tc>
        <w:tc>
          <w:tcPr>
            <w:tcW w:w="4412" w:type="dxa"/>
            <w:gridSpan w:val="3"/>
            <w:tcBorders>
              <w:top w:val="single" w:sz="2" w:space="0" w:color="auto"/>
              <w:left w:val="nil"/>
              <w:bottom w:val="nil"/>
              <w:right w:val="nil"/>
            </w:tcBorders>
            <w:shd w:val="clear" w:color="auto" w:fill="auto"/>
          </w:tcPr>
          <w:p w:rsidR="006A1785" w:rsidRPr="00AF33BF" w:rsidRDefault="0093682A" w:rsidP="006A1785"/>
        </w:tc>
      </w:tr>
      <w:tr w:rsidR="002D193A" w:rsidTr="006A1785">
        <w:tc>
          <w:tcPr>
            <w:tcW w:w="2937" w:type="dxa"/>
            <w:tcBorders>
              <w:top w:val="nil"/>
              <w:left w:val="nil"/>
              <w:bottom w:val="single" w:sz="2" w:space="0" w:color="auto"/>
              <w:right w:val="single" w:sz="4" w:space="0" w:color="auto"/>
            </w:tcBorders>
            <w:shd w:val="clear" w:color="auto" w:fill="auto"/>
          </w:tcPr>
          <w:p w:rsidR="006A1785" w:rsidRPr="00AF33BF" w:rsidRDefault="0093682A" w:rsidP="006A1785"/>
        </w:tc>
        <w:tc>
          <w:tcPr>
            <w:tcW w:w="2409" w:type="dxa"/>
            <w:gridSpan w:val="3"/>
            <w:tcBorders>
              <w:top w:val="single" w:sz="4" w:space="0" w:color="auto"/>
              <w:left w:val="single" w:sz="4" w:space="0" w:color="auto"/>
              <w:bottom w:val="single" w:sz="2" w:space="0" w:color="auto"/>
            </w:tcBorders>
            <w:shd w:val="clear" w:color="auto" w:fill="auto"/>
            <w:vAlign w:val="center"/>
          </w:tcPr>
          <w:p w:rsidR="006A1785" w:rsidRPr="001E7234" w:rsidRDefault="00AA33CC" w:rsidP="006A1785">
            <w:pPr>
              <w:rPr>
                <w:sz w:val="18"/>
                <w:szCs w:val="18"/>
              </w:rPr>
            </w:pPr>
            <w:r w:rsidRPr="001E7234">
              <w:rPr>
                <w:sz w:val="18"/>
                <w:szCs w:val="18"/>
              </w:rPr>
              <w:t>Name</w:t>
            </w:r>
            <w:r>
              <w:rPr>
                <w:sz w:val="18"/>
                <w:szCs w:val="18"/>
              </w:rPr>
              <w:t>, Vorname</w:t>
            </w:r>
          </w:p>
        </w:tc>
        <w:tc>
          <w:tcPr>
            <w:tcW w:w="1845" w:type="dxa"/>
            <w:tcBorders>
              <w:top w:val="single" w:sz="4" w:space="0" w:color="auto"/>
              <w:left w:val="nil"/>
              <w:bottom w:val="single" w:sz="2" w:space="0" w:color="auto"/>
            </w:tcBorders>
            <w:shd w:val="clear" w:color="auto" w:fill="auto"/>
            <w:vAlign w:val="center"/>
          </w:tcPr>
          <w:p w:rsidR="006A1785" w:rsidRPr="001E7234" w:rsidRDefault="00AA33CC" w:rsidP="006A1785">
            <w:pPr>
              <w:rPr>
                <w:sz w:val="18"/>
                <w:szCs w:val="18"/>
              </w:rPr>
            </w:pPr>
            <w:r w:rsidRPr="001E7234">
              <w:rPr>
                <w:sz w:val="18"/>
                <w:szCs w:val="18"/>
              </w:rPr>
              <w:t>Telefon</w:t>
            </w:r>
            <w:r>
              <w:rPr>
                <w:sz w:val="18"/>
                <w:szCs w:val="18"/>
              </w:rPr>
              <w:t xml:space="preserve"> / E-</w:t>
            </w:r>
            <w:r w:rsidRPr="001E7234">
              <w:rPr>
                <w:sz w:val="18"/>
                <w:szCs w:val="18"/>
              </w:rPr>
              <w:t>Mail</w:t>
            </w:r>
          </w:p>
        </w:tc>
        <w:tc>
          <w:tcPr>
            <w:tcW w:w="2273" w:type="dxa"/>
            <w:tcBorders>
              <w:top w:val="single" w:sz="4" w:space="0" w:color="auto"/>
              <w:left w:val="nil"/>
              <w:bottom w:val="single" w:sz="2" w:space="0" w:color="auto"/>
            </w:tcBorders>
            <w:shd w:val="clear" w:color="auto" w:fill="auto"/>
            <w:vAlign w:val="center"/>
          </w:tcPr>
          <w:p w:rsidR="006A1785" w:rsidRPr="001E7234" w:rsidRDefault="00AA33CC" w:rsidP="006A1785">
            <w:pPr>
              <w:rPr>
                <w:sz w:val="18"/>
                <w:szCs w:val="18"/>
              </w:rPr>
            </w:pPr>
            <w:r w:rsidRPr="001E7234">
              <w:rPr>
                <w:sz w:val="18"/>
                <w:szCs w:val="18"/>
              </w:rPr>
              <w:t>Adresse</w:t>
            </w:r>
          </w:p>
        </w:tc>
      </w:tr>
      <w:tr w:rsidR="002D193A" w:rsidTr="006A1785">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4E4662" w:rsidRDefault="00AA33CC" w:rsidP="00F37F99">
            <w:pPr>
              <w:rPr>
                <w:sz w:val="18"/>
                <w:szCs w:val="18"/>
              </w:rPr>
            </w:pPr>
            <w:r>
              <w:rPr>
                <w:sz w:val="18"/>
                <w:szCs w:val="18"/>
              </w:rPr>
              <w:t>Logopädischer Dienst</w:t>
            </w:r>
          </w:p>
        </w:tc>
        <w:sdt>
          <w:sdtPr>
            <w:rPr>
              <w:sz w:val="18"/>
              <w:szCs w:val="18"/>
            </w:rPr>
            <w:id w:val="-1089534605"/>
            <w:placeholder>
              <w:docPart w:val="78D4C9247FA2462E823319DD95BEAB1C"/>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ind w:right="16"/>
                  <w:rPr>
                    <w:sz w:val="18"/>
                    <w:szCs w:val="18"/>
                  </w:rPr>
                </w:pPr>
                <w:r w:rsidRPr="00FD68E6">
                  <w:rPr>
                    <w:rStyle w:val="Platzhaltertext"/>
                    <w:vanish/>
                    <w:sz w:val="18"/>
                    <w:szCs w:val="18"/>
                  </w:rPr>
                  <w:t>°°°°°°</w:t>
                </w:r>
              </w:p>
            </w:tc>
          </w:sdtContent>
        </w:sdt>
        <w:sdt>
          <w:sdtPr>
            <w:rPr>
              <w:sz w:val="18"/>
              <w:szCs w:val="18"/>
            </w:rPr>
            <w:id w:val="326171182"/>
            <w:placeholder>
              <w:docPart w:val="58FB83F94F99415393BD559135035E99"/>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sdt>
          <w:sdtPr>
            <w:rPr>
              <w:sz w:val="18"/>
              <w:szCs w:val="18"/>
            </w:rPr>
            <w:id w:val="567850399"/>
            <w:placeholder>
              <w:docPart w:val="E5F5C0B842B747E09AD608BA679F5708"/>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tr>
      <w:tr w:rsidR="002D193A" w:rsidTr="006A1785">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Default="00AA33CC" w:rsidP="00F37F99">
            <w:pPr>
              <w:rPr>
                <w:sz w:val="18"/>
                <w:szCs w:val="18"/>
              </w:rPr>
            </w:pPr>
            <w:r>
              <w:rPr>
                <w:sz w:val="18"/>
                <w:szCs w:val="18"/>
              </w:rPr>
              <w:t xml:space="preserve">Heilpädagogischer </w:t>
            </w:r>
          </w:p>
          <w:p w:rsidR="00F37F99" w:rsidRPr="004E4662" w:rsidRDefault="00AA33CC" w:rsidP="00F37F99">
            <w:pPr>
              <w:rPr>
                <w:sz w:val="18"/>
                <w:szCs w:val="18"/>
              </w:rPr>
            </w:pPr>
            <w:r>
              <w:rPr>
                <w:sz w:val="18"/>
                <w:szCs w:val="18"/>
              </w:rPr>
              <w:t>Früherziehungsdienst</w:t>
            </w:r>
          </w:p>
        </w:tc>
        <w:sdt>
          <w:sdtPr>
            <w:rPr>
              <w:sz w:val="18"/>
              <w:szCs w:val="18"/>
            </w:rPr>
            <w:id w:val="-1816869057"/>
            <w:placeholder>
              <w:docPart w:val="2ACC0A12237A4B9D849B4CA2571029F3"/>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ind w:right="16"/>
                  <w:rPr>
                    <w:sz w:val="18"/>
                    <w:szCs w:val="18"/>
                  </w:rPr>
                </w:pPr>
                <w:r w:rsidRPr="00FD68E6">
                  <w:rPr>
                    <w:rStyle w:val="Platzhaltertext"/>
                    <w:vanish/>
                    <w:sz w:val="18"/>
                    <w:szCs w:val="18"/>
                  </w:rPr>
                  <w:t>°°°°°°</w:t>
                </w:r>
              </w:p>
            </w:tc>
          </w:sdtContent>
        </w:sdt>
        <w:sdt>
          <w:sdtPr>
            <w:rPr>
              <w:sz w:val="18"/>
              <w:szCs w:val="18"/>
            </w:rPr>
            <w:id w:val="688802618"/>
            <w:placeholder>
              <w:docPart w:val="9B700356A089454189B2AD36EC71228E"/>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sdt>
          <w:sdtPr>
            <w:rPr>
              <w:sz w:val="18"/>
              <w:szCs w:val="18"/>
            </w:rPr>
            <w:id w:val="1337499610"/>
            <w:placeholder>
              <w:docPart w:val="F24DCD32D0B34DDA873B7F33FCA3C007"/>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tr>
      <w:tr w:rsidR="002D193A" w:rsidTr="006A1785">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4E4662" w:rsidRDefault="00AA33CC" w:rsidP="00F37F99">
            <w:pPr>
              <w:rPr>
                <w:sz w:val="18"/>
                <w:szCs w:val="18"/>
              </w:rPr>
            </w:pPr>
            <w:r>
              <w:rPr>
                <w:sz w:val="18"/>
                <w:szCs w:val="18"/>
              </w:rPr>
              <w:t>Psychomotoriktherapie</w:t>
            </w:r>
          </w:p>
        </w:tc>
        <w:sdt>
          <w:sdtPr>
            <w:rPr>
              <w:sz w:val="18"/>
              <w:szCs w:val="18"/>
            </w:rPr>
            <w:id w:val="681640418"/>
            <w:placeholder>
              <w:docPart w:val="A9DCA4E3872D4DC5923BDE281587F140"/>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ind w:right="16"/>
                  <w:rPr>
                    <w:sz w:val="18"/>
                    <w:szCs w:val="18"/>
                  </w:rPr>
                </w:pPr>
                <w:r w:rsidRPr="00FD68E6">
                  <w:rPr>
                    <w:rStyle w:val="Platzhaltertext"/>
                    <w:vanish/>
                    <w:sz w:val="18"/>
                    <w:szCs w:val="18"/>
                  </w:rPr>
                  <w:t>°°°°°°</w:t>
                </w:r>
              </w:p>
            </w:tc>
          </w:sdtContent>
        </w:sdt>
        <w:sdt>
          <w:sdtPr>
            <w:rPr>
              <w:sz w:val="18"/>
              <w:szCs w:val="18"/>
            </w:rPr>
            <w:id w:val="-2145027939"/>
            <w:placeholder>
              <w:docPart w:val="6047C5B23D64433FA917BE560160E82E"/>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sdt>
          <w:sdtPr>
            <w:rPr>
              <w:sz w:val="18"/>
              <w:szCs w:val="18"/>
            </w:rPr>
            <w:id w:val="-2019695755"/>
            <w:placeholder>
              <w:docPart w:val="8CC8350ADAC64A418BA1075500AB8F79"/>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tr>
      <w:tr w:rsidR="002D193A" w:rsidTr="006A1785">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4E4662" w:rsidRDefault="00AA33CC" w:rsidP="00F37F99">
            <w:pPr>
              <w:rPr>
                <w:sz w:val="18"/>
                <w:szCs w:val="18"/>
              </w:rPr>
            </w:pPr>
            <w:r>
              <w:rPr>
                <w:sz w:val="18"/>
                <w:szCs w:val="18"/>
              </w:rPr>
              <w:t xml:space="preserve">Schulpsychologischer Dienst </w:t>
            </w:r>
          </w:p>
        </w:tc>
        <w:sdt>
          <w:sdtPr>
            <w:rPr>
              <w:sz w:val="18"/>
              <w:szCs w:val="18"/>
            </w:rPr>
            <w:id w:val="-2044123976"/>
            <w:placeholder>
              <w:docPart w:val="E0010771423A4009B516F7C68191763F"/>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ind w:right="16"/>
                  <w:rPr>
                    <w:sz w:val="18"/>
                    <w:szCs w:val="18"/>
                  </w:rPr>
                </w:pPr>
                <w:r w:rsidRPr="00FD68E6">
                  <w:rPr>
                    <w:rStyle w:val="Platzhaltertext"/>
                    <w:vanish/>
                    <w:sz w:val="18"/>
                    <w:szCs w:val="18"/>
                  </w:rPr>
                  <w:t>°°°°°°</w:t>
                </w:r>
              </w:p>
            </w:tc>
          </w:sdtContent>
        </w:sdt>
        <w:sdt>
          <w:sdtPr>
            <w:rPr>
              <w:sz w:val="18"/>
              <w:szCs w:val="18"/>
            </w:rPr>
            <w:id w:val="-79063125"/>
            <w:placeholder>
              <w:docPart w:val="E3F8D92EA21C4F89B8329EB78E9DB594"/>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sdt>
          <w:sdtPr>
            <w:rPr>
              <w:sz w:val="18"/>
              <w:szCs w:val="18"/>
            </w:rPr>
            <w:id w:val="-711196718"/>
            <w:placeholder>
              <w:docPart w:val="808A1809583F4C7197C86F5B93C63407"/>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tr>
      <w:tr w:rsidR="002D193A" w:rsidTr="006A1785">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4E4662" w:rsidRDefault="00AA33CC" w:rsidP="00F37F99">
            <w:pPr>
              <w:rPr>
                <w:sz w:val="18"/>
                <w:szCs w:val="18"/>
              </w:rPr>
            </w:pPr>
            <w:r w:rsidRPr="004E4662">
              <w:rPr>
                <w:sz w:val="18"/>
                <w:szCs w:val="18"/>
              </w:rPr>
              <w:t>Kinderarzt</w:t>
            </w:r>
            <w:r>
              <w:rPr>
                <w:sz w:val="18"/>
                <w:szCs w:val="18"/>
              </w:rPr>
              <w:t>/Kinderärztin</w:t>
            </w:r>
          </w:p>
        </w:tc>
        <w:sdt>
          <w:sdtPr>
            <w:rPr>
              <w:sz w:val="18"/>
              <w:szCs w:val="18"/>
            </w:rPr>
            <w:id w:val="1981266187"/>
            <w:placeholder>
              <w:docPart w:val="F8FB24E1FBD94D908174F508673BB2F0"/>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ind w:right="16"/>
                  <w:rPr>
                    <w:sz w:val="18"/>
                    <w:szCs w:val="18"/>
                  </w:rPr>
                </w:pPr>
                <w:r w:rsidRPr="00FD68E6">
                  <w:rPr>
                    <w:rStyle w:val="Platzhaltertext"/>
                    <w:vanish/>
                    <w:sz w:val="18"/>
                    <w:szCs w:val="18"/>
                  </w:rPr>
                  <w:t>°°°°°°</w:t>
                </w:r>
              </w:p>
            </w:tc>
          </w:sdtContent>
        </w:sdt>
        <w:sdt>
          <w:sdtPr>
            <w:rPr>
              <w:sz w:val="18"/>
              <w:szCs w:val="18"/>
            </w:rPr>
            <w:id w:val="841590158"/>
            <w:placeholder>
              <w:docPart w:val="8DBBF9776CBC403E85A4BA28C6BE8FAF"/>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sdt>
          <w:sdtPr>
            <w:rPr>
              <w:sz w:val="18"/>
              <w:szCs w:val="18"/>
            </w:rPr>
            <w:id w:val="-1835222225"/>
            <w:placeholder>
              <w:docPart w:val="96A10FCE66984909928BEAA215EC5633"/>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tr>
      <w:tr w:rsidR="002D193A" w:rsidTr="006A1785">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4E4662" w:rsidRDefault="00AA33CC" w:rsidP="00F37F99">
            <w:pPr>
              <w:rPr>
                <w:sz w:val="18"/>
                <w:szCs w:val="18"/>
              </w:rPr>
            </w:pPr>
            <w:r>
              <w:rPr>
                <w:sz w:val="18"/>
                <w:szCs w:val="18"/>
              </w:rPr>
              <w:t>Lehrperson für integrative Förderung (IF)</w:t>
            </w:r>
          </w:p>
        </w:tc>
        <w:sdt>
          <w:sdtPr>
            <w:rPr>
              <w:sz w:val="18"/>
              <w:szCs w:val="18"/>
            </w:rPr>
            <w:id w:val="-1407223830"/>
            <w:placeholder>
              <w:docPart w:val="E1146E97E20D46BEAFD7BEF020139184"/>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ind w:right="16"/>
                  <w:rPr>
                    <w:sz w:val="18"/>
                    <w:szCs w:val="18"/>
                  </w:rPr>
                </w:pPr>
                <w:r w:rsidRPr="00FD68E6">
                  <w:rPr>
                    <w:rStyle w:val="Platzhaltertext"/>
                    <w:vanish/>
                    <w:sz w:val="18"/>
                    <w:szCs w:val="18"/>
                  </w:rPr>
                  <w:t>°°°°°°</w:t>
                </w:r>
              </w:p>
            </w:tc>
          </w:sdtContent>
        </w:sdt>
        <w:sdt>
          <w:sdtPr>
            <w:rPr>
              <w:sz w:val="18"/>
              <w:szCs w:val="18"/>
            </w:rPr>
            <w:id w:val="-1258668122"/>
            <w:placeholder>
              <w:docPart w:val="42795A17559A428BA4172DC3DAC73200"/>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sdt>
          <w:sdtPr>
            <w:rPr>
              <w:sz w:val="18"/>
              <w:szCs w:val="18"/>
            </w:rPr>
            <w:id w:val="187029112"/>
            <w:placeholder>
              <w:docPart w:val="3C59597C61704E4FB16127155C63C62F"/>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tr>
      <w:tr w:rsidR="002D193A" w:rsidTr="006A1785">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4E4662" w:rsidRDefault="00AA33CC" w:rsidP="00F37F99">
            <w:pPr>
              <w:rPr>
                <w:sz w:val="18"/>
                <w:szCs w:val="18"/>
              </w:rPr>
            </w:pPr>
            <w:r>
              <w:rPr>
                <w:sz w:val="18"/>
                <w:szCs w:val="18"/>
              </w:rPr>
              <w:t>Schulsozialarbeit</w:t>
            </w:r>
          </w:p>
        </w:tc>
        <w:sdt>
          <w:sdtPr>
            <w:rPr>
              <w:sz w:val="18"/>
              <w:szCs w:val="18"/>
            </w:rPr>
            <w:id w:val="1260261071"/>
            <w:placeholder>
              <w:docPart w:val="F9E69C21A9A84DBC97C2E4B069E62F65"/>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ind w:right="16"/>
                  <w:rPr>
                    <w:sz w:val="18"/>
                    <w:szCs w:val="18"/>
                  </w:rPr>
                </w:pPr>
                <w:r w:rsidRPr="00FD68E6">
                  <w:rPr>
                    <w:rStyle w:val="Platzhaltertext"/>
                    <w:vanish/>
                    <w:sz w:val="18"/>
                    <w:szCs w:val="18"/>
                  </w:rPr>
                  <w:t>°°°°°°</w:t>
                </w:r>
              </w:p>
            </w:tc>
          </w:sdtContent>
        </w:sdt>
        <w:sdt>
          <w:sdtPr>
            <w:rPr>
              <w:sz w:val="18"/>
              <w:szCs w:val="18"/>
            </w:rPr>
            <w:id w:val="1928223766"/>
            <w:placeholder>
              <w:docPart w:val="F3089AE37D3C4EAA8D9055E2D88B3E77"/>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sdt>
          <w:sdtPr>
            <w:rPr>
              <w:sz w:val="18"/>
              <w:szCs w:val="18"/>
            </w:rPr>
            <w:id w:val="242534727"/>
            <w:placeholder>
              <w:docPart w:val="560E0D95729349C3A27B2E81BB985070"/>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tr>
      <w:tr w:rsidR="002D193A" w:rsidTr="006A1785">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Default="00AA33CC" w:rsidP="00F37F99">
            <w:pPr>
              <w:rPr>
                <w:sz w:val="18"/>
                <w:szCs w:val="18"/>
              </w:rPr>
            </w:pPr>
            <w:r w:rsidRPr="004E4662">
              <w:rPr>
                <w:sz w:val="18"/>
                <w:szCs w:val="18"/>
              </w:rPr>
              <w:t>Spielgruppenleitung</w:t>
            </w:r>
            <w:r>
              <w:rPr>
                <w:sz w:val="18"/>
                <w:szCs w:val="18"/>
              </w:rPr>
              <w:t xml:space="preserve">, </w:t>
            </w:r>
          </w:p>
          <w:p w:rsidR="00F37F99" w:rsidRPr="004E4662" w:rsidRDefault="00AA33CC" w:rsidP="00F37F99">
            <w:pPr>
              <w:rPr>
                <w:sz w:val="18"/>
                <w:szCs w:val="18"/>
              </w:rPr>
            </w:pPr>
            <w:r>
              <w:rPr>
                <w:sz w:val="18"/>
                <w:szCs w:val="18"/>
              </w:rPr>
              <w:t>Leitung Kindertagesstätte</w:t>
            </w:r>
          </w:p>
        </w:tc>
        <w:sdt>
          <w:sdtPr>
            <w:rPr>
              <w:sz w:val="18"/>
              <w:szCs w:val="18"/>
            </w:rPr>
            <w:id w:val="-1296984194"/>
            <w:placeholder>
              <w:docPart w:val="9D9BF4E07A7946AABD45541A511D8176"/>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ind w:right="16"/>
                  <w:rPr>
                    <w:sz w:val="18"/>
                    <w:szCs w:val="18"/>
                  </w:rPr>
                </w:pPr>
                <w:r w:rsidRPr="00FD68E6">
                  <w:rPr>
                    <w:rStyle w:val="Platzhaltertext"/>
                    <w:vanish/>
                    <w:sz w:val="18"/>
                    <w:szCs w:val="18"/>
                  </w:rPr>
                  <w:t>°°°°°°</w:t>
                </w:r>
              </w:p>
            </w:tc>
          </w:sdtContent>
        </w:sdt>
        <w:sdt>
          <w:sdtPr>
            <w:rPr>
              <w:sz w:val="18"/>
              <w:szCs w:val="18"/>
            </w:rPr>
            <w:id w:val="396326818"/>
            <w:placeholder>
              <w:docPart w:val="A006D781547C4569835A497F527778A2"/>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sdt>
          <w:sdtPr>
            <w:rPr>
              <w:sz w:val="18"/>
              <w:szCs w:val="18"/>
            </w:rPr>
            <w:id w:val="-762604849"/>
            <w:placeholder>
              <w:docPart w:val="A75E12E86AFD45CE8A62562B6C6BFFA1"/>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tr>
      <w:tr w:rsidR="002D193A" w:rsidTr="006A1785">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4E4662" w:rsidRDefault="00AA33CC" w:rsidP="00F37F99">
            <w:pPr>
              <w:rPr>
                <w:sz w:val="18"/>
                <w:szCs w:val="18"/>
              </w:rPr>
            </w:pPr>
            <w:r>
              <w:rPr>
                <w:sz w:val="18"/>
                <w:szCs w:val="18"/>
              </w:rPr>
              <w:t>Kinder- und Jugendpsychiatrischer Dienst (KJPD)</w:t>
            </w:r>
          </w:p>
        </w:tc>
        <w:sdt>
          <w:sdtPr>
            <w:rPr>
              <w:sz w:val="18"/>
              <w:szCs w:val="18"/>
            </w:rPr>
            <w:id w:val="1919440256"/>
            <w:placeholder>
              <w:docPart w:val="EE4FE8FBF01643EFAEF2D7824A2A4CC4"/>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ind w:right="16"/>
                  <w:rPr>
                    <w:sz w:val="18"/>
                    <w:szCs w:val="18"/>
                  </w:rPr>
                </w:pPr>
                <w:r w:rsidRPr="00FD68E6">
                  <w:rPr>
                    <w:rStyle w:val="Platzhaltertext"/>
                    <w:vanish/>
                    <w:sz w:val="18"/>
                    <w:szCs w:val="18"/>
                  </w:rPr>
                  <w:t>°°°°°°</w:t>
                </w:r>
              </w:p>
            </w:tc>
          </w:sdtContent>
        </w:sdt>
        <w:sdt>
          <w:sdtPr>
            <w:rPr>
              <w:sz w:val="18"/>
              <w:szCs w:val="18"/>
            </w:rPr>
            <w:id w:val="1204756136"/>
            <w:placeholder>
              <w:docPart w:val="51FFCB941A7A47E58938B5B821934B30"/>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sdt>
          <w:sdtPr>
            <w:rPr>
              <w:sz w:val="18"/>
              <w:szCs w:val="18"/>
            </w:rPr>
            <w:id w:val="1819996138"/>
            <w:placeholder>
              <w:docPart w:val="D368FC8FAB9C46F7A2E91C10C36AE3AE"/>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tr>
      <w:tr w:rsidR="002D193A" w:rsidTr="006A1785">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4E4662" w:rsidRDefault="00AA33CC" w:rsidP="00F37F99">
            <w:pPr>
              <w:rPr>
                <w:sz w:val="18"/>
                <w:szCs w:val="18"/>
              </w:rPr>
            </w:pPr>
            <w:r w:rsidRPr="004E4662">
              <w:rPr>
                <w:sz w:val="18"/>
                <w:szCs w:val="18"/>
              </w:rPr>
              <w:t>Psychotherapie</w:t>
            </w:r>
          </w:p>
        </w:tc>
        <w:sdt>
          <w:sdtPr>
            <w:rPr>
              <w:sz w:val="18"/>
              <w:szCs w:val="18"/>
            </w:rPr>
            <w:id w:val="545732608"/>
            <w:placeholder>
              <w:docPart w:val="930EC681E9A347EC8EB049C964156F8B"/>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ind w:right="16"/>
                  <w:rPr>
                    <w:sz w:val="18"/>
                    <w:szCs w:val="18"/>
                  </w:rPr>
                </w:pPr>
                <w:r w:rsidRPr="00FD68E6">
                  <w:rPr>
                    <w:rStyle w:val="Platzhaltertext"/>
                    <w:vanish/>
                    <w:sz w:val="18"/>
                    <w:szCs w:val="18"/>
                  </w:rPr>
                  <w:t>°°°°°°</w:t>
                </w:r>
              </w:p>
            </w:tc>
          </w:sdtContent>
        </w:sdt>
        <w:sdt>
          <w:sdtPr>
            <w:rPr>
              <w:sz w:val="18"/>
              <w:szCs w:val="18"/>
            </w:rPr>
            <w:id w:val="-1623914910"/>
            <w:placeholder>
              <w:docPart w:val="12A79C7E53A3481A80FC3F5EFD17BF28"/>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sdt>
          <w:sdtPr>
            <w:rPr>
              <w:sz w:val="18"/>
              <w:szCs w:val="18"/>
            </w:rPr>
            <w:id w:val="865492712"/>
            <w:placeholder>
              <w:docPart w:val="FF0A2C31654840B6AD4373C70D66457E"/>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tr>
      <w:tr w:rsidR="002D193A" w:rsidTr="006A1785">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Default="00AA33CC" w:rsidP="00F37F99">
            <w:pPr>
              <w:rPr>
                <w:sz w:val="18"/>
                <w:szCs w:val="18"/>
              </w:rPr>
            </w:pPr>
            <w:r>
              <w:rPr>
                <w:sz w:val="18"/>
                <w:szCs w:val="18"/>
              </w:rPr>
              <w:t xml:space="preserve">Sozialberatungszentrum, </w:t>
            </w:r>
          </w:p>
          <w:p w:rsidR="00F37F99" w:rsidRPr="004E4662" w:rsidRDefault="00AA33CC" w:rsidP="00F37F99">
            <w:pPr>
              <w:rPr>
                <w:sz w:val="18"/>
                <w:szCs w:val="18"/>
              </w:rPr>
            </w:pPr>
            <w:r>
              <w:rPr>
                <w:sz w:val="18"/>
                <w:szCs w:val="18"/>
              </w:rPr>
              <w:t>Familienberatung</w:t>
            </w:r>
          </w:p>
        </w:tc>
        <w:sdt>
          <w:sdtPr>
            <w:rPr>
              <w:sz w:val="18"/>
              <w:szCs w:val="18"/>
            </w:rPr>
            <w:id w:val="-1458405085"/>
            <w:placeholder>
              <w:docPart w:val="61E04842027E4A2A9F5C64DAFE66911C"/>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ind w:right="16"/>
                  <w:rPr>
                    <w:sz w:val="18"/>
                    <w:szCs w:val="18"/>
                  </w:rPr>
                </w:pPr>
                <w:r w:rsidRPr="00FD68E6">
                  <w:rPr>
                    <w:rStyle w:val="Platzhaltertext"/>
                    <w:vanish/>
                    <w:sz w:val="18"/>
                    <w:szCs w:val="18"/>
                  </w:rPr>
                  <w:t>°°°°°°</w:t>
                </w:r>
              </w:p>
            </w:tc>
          </w:sdtContent>
        </w:sdt>
        <w:sdt>
          <w:sdtPr>
            <w:rPr>
              <w:sz w:val="18"/>
              <w:szCs w:val="18"/>
            </w:rPr>
            <w:id w:val="1952979703"/>
            <w:placeholder>
              <w:docPart w:val="DD1839A4C9874245A3D75981F27BB8CF"/>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sdt>
          <w:sdtPr>
            <w:rPr>
              <w:sz w:val="18"/>
              <w:szCs w:val="18"/>
            </w:rPr>
            <w:id w:val="-704946791"/>
            <w:placeholder>
              <w:docPart w:val="DEA53742A1E04AA98D2338A0F4F9DB9C"/>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tr>
      <w:tr w:rsidR="002D193A" w:rsidTr="006A1785">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Default="00AA33CC" w:rsidP="00F37F99">
            <w:pPr>
              <w:rPr>
                <w:sz w:val="18"/>
                <w:szCs w:val="18"/>
              </w:rPr>
            </w:pPr>
            <w:r w:rsidRPr="00A71CF4">
              <w:rPr>
                <w:sz w:val="18"/>
                <w:szCs w:val="18"/>
              </w:rPr>
              <w:t>Weitere Fachpersonen</w:t>
            </w:r>
          </w:p>
        </w:tc>
        <w:sdt>
          <w:sdtPr>
            <w:rPr>
              <w:sz w:val="18"/>
              <w:szCs w:val="18"/>
            </w:rPr>
            <w:id w:val="-2144186932"/>
            <w:placeholder>
              <w:docPart w:val="A7E253AF7BFE4144AD16E8B5D66551A3"/>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ind w:right="16"/>
                  <w:rPr>
                    <w:sz w:val="18"/>
                    <w:szCs w:val="18"/>
                  </w:rPr>
                </w:pPr>
                <w:r w:rsidRPr="00FD68E6">
                  <w:rPr>
                    <w:rStyle w:val="Platzhaltertext"/>
                    <w:vanish/>
                    <w:sz w:val="18"/>
                    <w:szCs w:val="18"/>
                  </w:rPr>
                  <w:t>°°°°°°</w:t>
                </w:r>
              </w:p>
            </w:tc>
          </w:sdtContent>
        </w:sdt>
        <w:sdt>
          <w:sdtPr>
            <w:rPr>
              <w:sz w:val="18"/>
              <w:szCs w:val="18"/>
            </w:rPr>
            <w:id w:val="-369764697"/>
            <w:placeholder>
              <w:docPart w:val="FF9A9C81F116445BB9D78BCFA1E49BB0"/>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sdt>
          <w:sdtPr>
            <w:rPr>
              <w:sz w:val="18"/>
              <w:szCs w:val="18"/>
            </w:rPr>
            <w:id w:val="578030627"/>
            <w:placeholder>
              <w:docPart w:val="16F609C5A9B74E4FADBDA7DBA4320222"/>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F37F99" w:rsidRPr="00FD68E6" w:rsidRDefault="00AA33CC" w:rsidP="00F37F99">
                <w:pPr>
                  <w:tabs>
                    <w:tab w:val="left" w:pos="2164"/>
                  </w:tabs>
                  <w:rPr>
                    <w:sz w:val="18"/>
                    <w:szCs w:val="18"/>
                  </w:rPr>
                </w:pPr>
                <w:r w:rsidRPr="00FD68E6">
                  <w:rPr>
                    <w:rStyle w:val="Platzhaltertext"/>
                    <w:vanish/>
                    <w:sz w:val="18"/>
                    <w:szCs w:val="18"/>
                  </w:rPr>
                  <w:t>°°°°°°</w:t>
                </w:r>
              </w:p>
            </w:tc>
          </w:sdtContent>
        </w:sdt>
      </w:tr>
    </w:tbl>
    <w:p w:rsidR="006A1785" w:rsidRDefault="0093682A" w:rsidP="006A1785"/>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0"/>
        <w:gridCol w:w="539"/>
        <w:gridCol w:w="1616"/>
        <w:gridCol w:w="539"/>
        <w:gridCol w:w="1670"/>
        <w:gridCol w:w="31"/>
      </w:tblGrid>
      <w:tr w:rsidR="002D193A" w:rsidTr="009D05CD">
        <w:trPr>
          <w:gridAfter w:val="1"/>
          <w:wAfter w:w="31" w:type="dxa"/>
          <w:trHeight w:val="292"/>
        </w:trPr>
        <w:tc>
          <w:tcPr>
            <w:tcW w:w="9464" w:type="dxa"/>
            <w:gridSpan w:val="5"/>
            <w:tcBorders>
              <w:top w:val="single" w:sz="2" w:space="0" w:color="auto"/>
              <w:left w:val="single" w:sz="2" w:space="0" w:color="auto"/>
              <w:bottom w:val="nil"/>
              <w:right w:val="single" w:sz="2" w:space="0" w:color="auto"/>
            </w:tcBorders>
            <w:shd w:val="clear" w:color="auto" w:fill="D9D9D9" w:themeFill="background1" w:themeFillShade="D9"/>
            <w:vAlign w:val="center"/>
          </w:tcPr>
          <w:p w:rsidR="006A1785" w:rsidRPr="00D553DF" w:rsidRDefault="00AA33CC" w:rsidP="006A1785">
            <w:pPr>
              <w:rPr>
                <w:sz w:val="20"/>
                <w:szCs w:val="20"/>
              </w:rPr>
            </w:pPr>
            <w:r w:rsidRPr="00D553DF">
              <w:rPr>
                <w:b/>
              </w:rPr>
              <w:t>Welche Unterstützungsmassnahmen wurden bisher eingesetzt?</w:t>
            </w:r>
          </w:p>
        </w:tc>
      </w:tr>
      <w:tr w:rsidR="002D193A" w:rsidTr="009D05CD">
        <w:trPr>
          <w:trHeight w:val="510"/>
        </w:trPr>
        <w:tc>
          <w:tcPr>
            <w:tcW w:w="5100" w:type="dxa"/>
            <w:tcBorders>
              <w:top w:val="single" w:sz="4" w:space="0" w:color="auto"/>
              <w:left w:val="nil"/>
              <w:bottom w:val="nil"/>
              <w:right w:val="nil"/>
            </w:tcBorders>
            <w:shd w:val="clear" w:color="auto" w:fill="auto"/>
            <w:vAlign w:val="center"/>
          </w:tcPr>
          <w:p w:rsidR="006A1785" w:rsidRPr="004316E2" w:rsidRDefault="0093682A" w:rsidP="006A1785">
            <w:pPr>
              <w:tabs>
                <w:tab w:val="left" w:pos="350"/>
              </w:tabs>
              <w:rPr>
                <w:sz w:val="18"/>
                <w:szCs w:val="18"/>
              </w:rPr>
            </w:pPr>
            <w:sdt>
              <w:sdtPr>
                <w:rPr>
                  <w:rStyle w:val="Formatvorlage5"/>
                </w:rPr>
                <w:id w:val="125907686"/>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HFD-Abklärung und Heilpädagogische Früherziehung</w:t>
            </w:r>
          </w:p>
        </w:tc>
        <w:tc>
          <w:tcPr>
            <w:tcW w:w="539" w:type="dxa"/>
            <w:tcBorders>
              <w:top w:val="single" w:sz="4" w:space="0" w:color="auto"/>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1224205194"/>
            <w:placeholder>
              <w:docPart w:val="FC8D87BF8D1B4FB98A016735399F3410"/>
            </w:placeholder>
            <w:showingPlcHdr/>
            <w:text w:multiLine="1"/>
          </w:sdtPr>
          <w:sdtEndPr/>
          <w:sdtContent>
            <w:tc>
              <w:tcPr>
                <w:tcW w:w="1616" w:type="dxa"/>
                <w:tcBorders>
                  <w:top w:val="single" w:sz="4" w:space="0" w:color="auto"/>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single" w:sz="4" w:space="0" w:color="auto"/>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768086376"/>
            <w:placeholder>
              <w:docPart w:val="16C0502C7B3643FAAFBF01064F12A985"/>
            </w:placeholder>
            <w:showingPlcHdr/>
            <w:text w:multiLine="1"/>
          </w:sdtPr>
          <w:sdtEndPr/>
          <w:sdtContent>
            <w:tc>
              <w:tcPr>
                <w:tcW w:w="1701" w:type="dxa"/>
                <w:gridSpan w:val="2"/>
                <w:tcBorders>
                  <w:top w:val="single" w:sz="4" w:space="0" w:color="auto"/>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4316E2" w:rsidRDefault="0093682A" w:rsidP="006A1785">
            <w:pPr>
              <w:tabs>
                <w:tab w:val="left" w:pos="350"/>
              </w:tabs>
              <w:rPr>
                <w:sz w:val="18"/>
                <w:szCs w:val="18"/>
              </w:rPr>
            </w:pPr>
            <w:sdt>
              <w:sdtPr>
                <w:rPr>
                  <w:rStyle w:val="Formatvorlage5"/>
                </w:rPr>
                <w:id w:val="-2141637975"/>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 xml:space="preserve">Spielgruppe </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1149983464"/>
            <w:placeholder>
              <w:docPart w:val="E5D2E0C157464EE3812D1915D47CE2AF"/>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342978133"/>
            <w:placeholder>
              <w:docPart w:val="6C18F775B26D4B25819CC495363C1161"/>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4316E2" w:rsidRDefault="0093682A" w:rsidP="006A1785">
            <w:pPr>
              <w:tabs>
                <w:tab w:val="left" w:pos="350"/>
              </w:tabs>
              <w:rPr>
                <w:sz w:val="18"/>
                <w:szCs w:val="18"/>
              </w:rPr>
            </w:pPr>
            <w:sdt>
              <w:sdtPr>
                <w:rPr>
                  <w:rStyle w:val="Formatvorlage5"/>
                </w:rPr>
                <w:id w:val="-410322293"/>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KiTa</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991749949"/>
            <w:placeholder>
              <w:docPart w:val="F89A8B30543F4D6D955DF272AC96A04D"/>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75281445"/>
            <w:placeholder>
              <w:docPart w:val="0B85E926007740C4B975531D44846034"/>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E5552A" w:rsidRDefault="0093682A" w:rsidP="006A1785">
            <w:pPr>
              <w:tabs>
                <w:tab w:val="left" w:pos="350"/>
              </w:tabs>
              <w:rPr>
                <w:rStyle w:val="Formatvorlage5"/>
              </w:rPr>
            </w:pPr>
            <w:sdt>
              <w:sdtPr>
                <w:rPr>
                  <w:rStyle w:val="Formatvorlage5"/>
                </w:rPr>
                <w:id w:val="359097762"/>
                <w14:checkbox>
                  <w14:checked w14:val="0"/>
                  <w14:checkedState w14:val="2612" w14:font="MS Gothic"/>
                  <w14:uncheckedState w14:val="2610" w14:font="MS Gothic"/>
                </w14:checkbox>
              </w:sdtPr>
              <w:sdtEndPr>
                <w:rPr>
                  <w:rStyle w:val="Formatvorlage5"/>
                </w:rPr>
              </w:sdtEndPr>
              <w:sdtContent>
                <w:r w:rsidR="00AA33CC" w:rsidRPr="00E5552A">
                  <w:rPr>
                    <w:rStyle w:val="Formatvorlage5"/>
                    <w:rFonts w:ascii="Segoe UI Symbol" w:hAnsi="Segoe UI Symbol" w:cs="Segoe UI Symbol"/>
                  </w:rPr>
                  <w:t>☐</w:t>
                </w:r>
              </w:sdtContent>
            </w:sdt>
            <w:r w:rsidR="00AA33CC" w:rsidRPr="00E5552A">
              <w:rPr>
                <w:rStyle w:val="Formatvorlage5"/>
              </w:rPr>
              <w:tab/>
            </w:r>
            <w:r w:rsidR="00AA33CC" w:rsidRPr="00E5552A">
              <w:rPr>
                <w:rStyle w:val="Formatvorlage5"/>
                <w:sz w:val="18"/>
                <w:szCs w:val="18"/>
              </w:rPr>
              <w:t>Abklärung beim Kinderarzt/neuropädiatrische Abklärung</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263118210"/>
            <w:placeholder>
              <w:docPart w:val="B035C4E2E8A74F20B4116EE7CF46D29B"/>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482285719"/>
            <w:placeholder>
              <w:docPart w:val="9BA5C1B42D2A4AE0BF9A5E0D0FDE8D4B"/>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4316E2" w:rsidRDefault="0093682A" w:rsidP="006A1785">
            <w:pPr>
              <w:tabs>
                <w:tab w:val="left" w:pos="350"/>
              </w:tabs>
              <w:rPr>
                <w:sz w:val="18"/>
                <w:szCs w:val="18"/>
              </w:rPr>
            </w:pPr>
            <w:sdt>
              <w:sdtPr>
                <w:rPr>
                  <w:rStyle w:val="Formatvorlage5"/>
                </w:rPr>
                <w:id w:val="1030072145"/>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SPD-Abklärung</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1283842374"/>
            <w:placeholder>
              <w:docPart w:val="001AC04D2CE94080B79D12CAE0863C03"/>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2015360632"/>
            <w:placeholder>
              <w:docPart w:val="3546D64FC1A24B2FBBC2AA0B36454E84"/>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4316E2" w:rsidRDefault="0093682A" w:rsidP="006A1785">
            <w:pPr>
              <w:tabs>
                <w:tab w:val="left" w:pos="350"/>
              </w:tabs>
              <w:rPr>
                <w:sz w:val="18"/>
                <w:szCs w:val="18"/>
              </w:rPr>
            </w:pPr>
            <w:sdt>
              <w:sdtPr>
                <w:rPr>
                  <w:rStyle w:val="Formatvorlage5"/>
                </w:rPr>
                <w:id w:val="673223143"/>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KJPD-Abklärung</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364186497"/>
            <w:placeholder>
              <w:docPart w:val="E39E45BE3B9C4535B013828FF4732F64"/>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1647051043"/>
            <w:placeholder>
              <w:docPart w:val="F35501282545457B8FCEB5E6EBAC779D"/>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4316E2" w:rsidRDefault="0093682A" w:rsidP="006A1785">
            <w:pPr>
              <w:tabs>
                <w:tab w:val="left" w:pos="350"/>
              </w:tabs>
              <w:rPr>
                <w:sz w:val="18"/>
                <w:szCs w:val="18"/>
              </w:rPr>
            </w:pPr>
            <w:sdt>
              <w:sdtPr>
                <w:rPr>
                  <w:rStyle w:val="Formatvorlage5"/>
                </w:rPr>
                <w:id w:val="-1736159389"/>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Logopädie</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564877442"/>
            <w:placeholder>
              <w:docPart w:val="40CE45A683ED4D33B5B822DB6B953468"/>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1466732322"/>
            <w:placeholder>
              <w:docPart w:val="B9B7C4625A4D4701A2C8366956C074E6"/>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AF33BF" w:rsidRDefault="0093682A" w:rsidP="006A1785">
            <w:pPr>
              <w:tabs>
                <w:tab w:val="left" w:pos="350"/>
              </w:tabs>
            </w:pPr>
            <w:sdt>
              <w:sdtPr>
                <w:rPr>
                  <w:rStyle w:val="Formatvorlage5"/>
                </w:rPr>
                <w:id w:val="-784269192"/>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Ergotherapie</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639539131"/>
            <w:placeholder>
              <w:docPart w:val="6DB4E0B5CB74495D90FDBE9AEBEB0099"/>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1681385824"/>
            <w:placeholder>
              <w:docPart w:val="8E2E27869B3D4FB48BC68AC41B57CF0E"/>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AF33BF" w:rsidRDefault="0093682A" w:rsidP="006A1785">
            <w:pPr>
              <w:tabs>
                <w:tab w:val="left" w:pos="350"/>
              </w:tabs>
            </w:pPr>
            <w:sdt>
              <w:sdtPr>
                <w:rPr>
                  <w:rStyle w:val="Formatvorlage5"/>
                </w:rPr>
                <w:id w:val="1852769377"/>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Physiotherapie</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1175565925"/>
            <w:placeholder>
              <w:docPart w:val="1D998240A75A4A929845291EA35FD00D"/>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2022507033"/>
            <w:placeholder>
              <w:docPart w:val="95A8C9677346408ABFA6F5E26D4E698A"/>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AF33BF" w:rsidRDefault="0093682A" w:rsidP="006A1785">
            <w:pPr>
              <w:tabs>
                <w:tab w:val="left" w:pos="350"/>
              </w:tabs>
            </w:pPr>
            <w:sdt>
              <w:sdtPr>
                <w:rPr>
                  <w:rStyle w:val="Formatvorlage5"/>
                </w:rPr>
                <w:id w:val="1078245361"/>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Psychomotoriktherapie</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1979069370"/>
            <w:placeholder>
              <w:docPart w:val="81C1AFB216A7400E8C17BC0449AB91D2"/>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1807607740"/>
            <w:placeholder>
              <w:docPart w:val="BA01BC3F5D5340A29A4913D1372EBC84"/>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AF33BF" w:rsidRDefault="0093682A" w:rsidP="006A1785">
            <w:pPr>
              <w:tabs>
                <w:tab w:val="left" w:pos="350"/>
              </w:tabs>
            </w:pPr>
            <w:sdt>
              <w:sdtPr>
                <w:rPr>
                  <w:rStyle w:val="Formatvorlage5"/>
                </w:rPr>
                <w:id w:val="225108116"/>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Psychotherapie</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706604304"/>
            <w:placeholder>
              <w:docPart w:val="843A576FA58146E5AAEE8E3C6CAD8024"/>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325481025"/>
            <w:placeholder>
              <w:docPart w:val="4E22BAF04C534275897BF6CD3DE4E284"/>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AF33BF" w:rsidRDefault="0093682A" w:rsidP="006A1785">
            <w:pPr>
              <w:tabs>
                <w:tab w:val="left" w:pos="369"/>
              </w:tabs>
            </w:pPr>
            <w:sdt>
              <w:sdtPr>
                <w:rPr>
                  <w:rStyle w:val="Formatvorlage5"/>
                </w:rPr>
                <w:id w:val="-213813426"/>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 xml:space="preserve">Sonderpädagogische Massnahmen </w:t>
            </w:r>
            <w:r w:rsidR="00AA33CC">
              <w:rPr>
                <w:sz w:val="18"/>
                <w:szCs w:val="18"/>
              </w:rPr>
              <w:br/>
            </w:r>
            <w:r w:rsidR="00AA33CC">
              <w:rPr>
                <w:sz w:val="18"/>
                <w:szCs w:val="18"/>
              </w:rPr>
              <w:tab/>
              <w:t>(B&amp;U, präventive Massnahmen)</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2037837097"/>
            <w:placeholder>
              <w:docPart w:val="049EFED909254DEA9948CF9CCF346DB1"/>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867563985"/>
            <w:placeholder>
              <w:docPart w:val="A96B02DBD20E4B6F8B0C0388ED490B54"/>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4316E2" w:rsidRDefault="0093682A" w:rsidP="006A1785">
            <w:pPr>
              <w:tabs>
                <w:tab w:val="left" w:pos="350"/>
              </w:tabs>
              <w:rPr>
                <w:sz w:val="18"/>
                <w:szCs w:val="18"/>
              </w:rPr>
            </w:pPr>
            <w:sdt>
              <w:sdtPr>
                <w:rPr>
                  <w:rStyle w:val="Formatvorlage5"/>
                </w:rPr>
                <w:id w:val="1333571010"/>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Integrative Förderung</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1281796122"/>
            <w:placeholder>
              <w:docPart w:val="70CE112EFF5F4FC29AA5B0B9D5C4E7B8"/>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1396586612"/>
            <w:placeholder>
              <w:docPart w:val="43B02DFA3C1245FCB8D21998B86EC667"/>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AF33BF" w:rsidRDefault="0093682A" w:rsidP="006A1785">
            <w:pPr>
              <w:tabs>
                <w:tab w:val="left" w:pos="350"/>
              </w:tabs>
            </w:pPr>
            <w:sdt>
              <w:sdtPr>
                <w:rPr>
                  <w:rStyle w:val="Formatvorlage5"/>
                </w:rPr>
                <w:id w:val="1239674571"/>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Deutsch als Zweitsprache</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1792816168"/>
            <w:placeholder>
              <w:docPart w:val="4041BB59531648929D387327F30229AC"/>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1846776281"/>
            <w:placeholder>
              <w:docPart w:val="C77A71FCC79943BFBBC905393A623445"/>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AF33BF" w:rsidRDefault="0093682A" w:rsidP="006A1785">
            <w:pPr>
              <w:tabs>
                <w:tab w:val="left" w:pos="350"/>
              </w:tabs>
            </w:pPr>
            <w:sdt>
              <w:sdtPr>
                <w:rPr>
                  <w:rStyle w:val="Formatvorlage5"/>
                </w:rPr>
                <w:id w:val="1062222656"/>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Betreuungsangebot (Hort, Mittagstisch, etc.)</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784547833"/>
            <w:placeholder>
              <w:docPart w:val="BA7DBBB447FF44EE8E1211E2EBA7114F"/>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1774522165"/>
            <w:placeholder>
              <w:docPart w:val="9B6A60B4684D4C4188C824CC5E0D0299"/>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AF33BF" w:rsidRDefault="0093682A" w:rsidP="006A1785">
            <w:pPr>
              <w:tabs>
                <w:tab w:val="left" w:pos="350"/>
              </w:tabs>
            </w:pPr>
            <w:sdt>
              <w:sdtPr>
                <w:rPr>
                  <w:rStyle w:val="Formatvorlage5"/>
                </w:rPr>
                <w:id w:val="1569304484"/>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Hausaufgabenhilfe</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1311701600"/>
            <w:placeholder>
              <w:docPart w:val="CF030BB6FBE148318C811566B6979022"/>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1967470885"/>
            <w:placeholder>
              <w:docPart w:val="20DD468DC72D4C12AC18979368E42306"/>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171C55" w:rsidRDefault="0093682A" w:rsidP="006A1785">
            <w:pPr>
              <w:tabs>
                <w:tab w:val="left" w:pos="350"/>
                <w:tab w:val="left" w:pos="2022"/>
              </w:tabs>
              <w:rPr>
                <w:sz w:val="18"/>
                <w:szCs w:val="18"/>
              </w:rPr>
            </w:pPr>
            <w:sdt>
              <w:sdtPr>
                <w:rPr>
                  <w:rStyle w:val="Formatvorlage5"/>
                </w:rPr>
                <w:id w:val="-1896264576"/>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sidRPr="00171C55">
              <w:rPr>
                <w:sz w:val="18"/>
                <w:szCs w:val="18"/>
              </w:rPr>
              <w:tab/>
              <w:t>Repetition Klasse:</w:t>
            </w:r>
            <w:r w:rsidR="00AA33CC">
              <w:rPr>
                <w:sz w:val="18"/>
                <w:szCs w:val="18"/>
              </w:rPr>
              <w:tab/>
            </w:r>
            <w:r w:rsidR="00AA33CC" w:rsidRPr="00171C55">
              <w:rPr>
                <w:sz w:val="18"/>
                <w:szCs w:val="18"/>
              </w:rPr>
              <w:t xml:space="preserve"> </w:t>
            </w:r>
            <w:sdt>
              <w:sdtPr>
                <w:rPr>
                  <w:sz w:val="20"/>
                  <w:szCs w:val="20"/>
                </w:rPr>
                <w:id w:val="1374430211"/>
                <w:placeholder>
                  <w:docPart w:val="E10B7B22666941C3AF2BA36CB1214788"/>
                </w:placeholder>
                <w:showingPlcHdr/>
                <w:text w:multiLine="1"/>
              </w:sdtPr>
              <w:sdtEndPr/>
              <w:sdtContent>
                <w:r w:rsidR="00AA33CC" w:rsidRPr="00DB6803">
                  <w:rPr>
                    <w:rStyle w:val="Platzhaltertext"/>
                    <w:vanish/>
                  </w:rPr>
                  <w:t>°°</w:t>
                </w:r>
                <w:r w:rsidR="00AA33CC">
                  <w:rPr>
                    <w:rStyle w:val="Platzhaltertext"/>
                    <w:vanish/>
                  </w:rPr>
                  <w:t>°°</w:t>
                </w:r>
                <w:r w:rsidR="00AA33CC" w:rsidRPr="00DB6803">
                  <w:rPr>
                    <w:rStyle w:val="Platzhaltertext"/>
                    <w:vanish/>
                  </w:rPr>
                  <w:t>°°</w:t>
                </w:r>
              </w:sdtContent>
            </w:sdt>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1473254120"/>
            <w:placeholder>
              <w:docPart w:val="1E4F63590DC447618BB8798B4D22D8D1"/>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1393928572"/>
            <w:placeholder>
              <w:docPart w:val="0624177CFB6E4AD5B28319A597DF3887"/>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AF33BF" w:rsidRDefault="0093682A" w:rsidP="006A1785">
            <w:pPr>
              <w:tabs>
                <w:tab w:val="left" w:pos="350"/>
              </w:tabs>
            </w:pPr>
            <w:sdt>
              <w:sdtPr>
                <w:rPr>
                  <w:rStyle w:val="Formatvorlage5"/>
                </w:rPr>
                <w:id w:val="1006406215"/>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Rehabilitation</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1116565640"/>
            <w:placeholder>
              <w:docPart w:val="B142AA09971044A9A5A1A6F4B7E045F9"/>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1902793985"/>
            <w:placeholder>
              <w:docPart w:val="CC21C9FF7963413BA2D530B4E3E4772F"/>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AF33BF" w:rsidRDefault="0093682A" w:rsidP="006A1785">
            <w:pPr>
              <w:tabs>
                <w:tab w:val="left" w:pos="350"/>
              </w:tabs>
            </w:pPr>
            <w:sdt>
              <w:sdtPr>
                <w:rPr>
                  <w:rStyle w:val="Formatvorlage5"/>
                </w:rPr>
                <w:id w:val="655488141"/>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Pr>
                <w:sz w:val="18"/>
                <w:szCs w:val="18"/>
              </w:rPr>
              <w:tab/>
              <w:t>Beistandschaft</w:t>
            </w:r>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1432897029"/>
            <w:placeholder>
              <w:docPart w:val="575A4641C0DB4476991D70E71A8C543E"/>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2146157076"/>
            <w:placeholder>
              <w:docPart w:val="8473A87D18B14AFF8F8689C24F48889C"/>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trHeight w:val="418"/>
        </w:trPr>
        <w:tc>
          <w:tcPr>
            <w:tcW w:w="5100" w:type="dxa"/>
            <w:tcBorders>
              <w:top w:val="nil"/>
              <w:left w:val="nil"/>
              <w:bottom w:val="nil"/>
              <w:right w:val="nil"/>
            </w:tcBorders>
            <w:shd w:val="clear" w:color="auto" w:fill="auto"/>
            <w:vAlign w:val="center"/>
          </w:tcPr>
          <w:p w:rsidR="006A1785" w:rsidRPr="00636BEC" w:rsidRDefault="0093682A" w:rsidP="006A1785">
            <w:pPr>
              <w:tabs>
                <w:tab w:val="left" w:pos="350"/>
              </w:tabs>
              <w:ind w:right="34"/>
            </w:pPr>
            <w:sdt>
              <w:sdtPr>
                <w:rPr>
                  <w:rStyle w:val="Formatvorlage5"/>
                </w:rPr>
                <w:id w:val="853541301"/>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sidRPr="00636BEC">
              <w:rPr>
                <w:sz w:val="18"/>
                <w:szCs w:val="18"/>
              </w:rPr>
              <w:tab/>
              <w:t>Andere:</w:t>
            </w:r>
            <w:r w:rsidR="00AA33CC">
              <w:rPr>
                <w:sz w:val="18"/>
                <w:szCs w:val="18"/>
              </w:rPr>
              <w:tab/>
            </w:r>
            <w:r w:rsidR="00AA33CC" w:rsidRPr="00636BEC">
              <w:rPr>
                <w:sz w:val="18"/>
                <w:szCs w:val="18"/>
              </w:rPr>
              <w:t xml:space="preserve"> </w:t>
            </w:r>
            <w:sdt>
              <w:sdtPr>
                <w:rPr>
                  <w:sz w:val="20"/>
                  <w:szCs w:val="20"/>
                </w:rPr>
                <w:id w:val="2063590768"/>
                <w:placeholder>
                  <w:docPart w:val="31CA392D1D0E4B4D984F05F0C32BE4BA"/>
                </w:placeholder>
                <w:showingPlcHdr/>
                <w:text w:multiLine="1"/>
              </w:sdtPr>
              <w:sdtEndPr/>
              <w:sdtContent>
                <w:r w:rsidR="00AA33CC" w:rsidRPr="00DB6803">
                  <w:rPr>
                    <w:rStyle w:val="Platzhaltertext"/>
                    <w:vanish/>
                  </w:rPr>
                  <w:t>°°</w:t>
                </w:r>
                <w:r w:rsidR="00AA33CC">
                  <w:rPr>
                    <w:rStyle w:val="Platzhaltertext"/>
                    <w:vanish/>
                  </w:rPr>
                  <w:t>°°</w:t>
                </w:r>
                <w:r w:rsidR="00AA33CC" w:rsidRPr="00DB6803">
                  <w:rPr>
                    <w:rStyle w:val="Platzhaltertext"/>
                    <w:vanish/>
                  </w:rPr>
                  <w:t>°°</w:t>
                </w:r>
              </w:sdtContent>
            </w:sdt>
          </w:p>
        </w:tc>
        <w:tc>
          <w:tcPr>
            <w:tcW w:w="539" w:type="dxa"/>
            <w:tcBorders>
              <w:top w:val="nil"/>
              <w:left w:val="nil"/>
              <w:bottom w:val="nil"/>
              <w:right w:val="nil"/>
            </w:tcBorders>
            <w:vAlign w:val="center"/>
          </w:tcPr>
          <w:p w:rsidR="006A1785" w:rsidRPr="00FD68E6" w:rsidRDefault="00AA33CC" w:rsidP="006A1785">
            <w:pPr>
              <w:rPr>
                <w:rFonts w:cs="Segoe UI"/>
                <w:sz w:val="18"/>
                <w:szCs w:val="18"/>
              </w:rPr>
            </w:pPr>
            <w:r w:rsidRPr="00FD68E6">
              <w:rPr>
                <w:rFonts w:cs="Segoe UI"/>
                <w:sz w:val="18"/>
                <w:szCs w:val="18"/>
              </w:rPr>
              <w:t>von</w:t>
            </w:r>
          </w:p>
        </w:tc>
        <w:sdt>
          <w:sdtPr>
            <w:rPr>
              <w:rFonts w:cs="Segoe UI"/>
              <w:sz w:val="18"/>
              <w:szCs w:val="18"/>
            </w:rPr>
            <w:id w:val="-1830131475"/>
            <w:placeholder>
              <w:docPart w:val="6D627C52A3344881BD6EC8C40DB89088"/>
            </w:placeholder>
            <w:showingPlcHdr/>
            <w:text w:multiLine="1"/>
          </w:sdtPr>
          <w:sdtEndPr/>
          <w:sdtContent>
            <w:tc>
              <w:tcPr>
                <w:tcW w:w="1616" w:type="dxa"/>
                <w:tcBorders>
                  <w:top w:val="nil"/>
                  <w:left w:val="nil"/>
                  <w:bottom w:val="nil"/>
                  <w:right w:val="nil"/>
                </w:tcBorders>
                <w:shd w:val="clear" w:color="auto" w:fill="auto"/>
                <w:vAlign w:val="center"/>
              </w:tcPr>
              <w:p w:rsidR="006A1785" w:rsidRPr="00FD68E6" w:rsidRDefault="00AA33CC" w:rsidP="006A1785">
                <w:pPr>
                  <w:rPr>
                    <w:rFonts w:cs="Segoe UI"/>
                    <w:sz w:val="18"/>
                    <w:szCs w:val="18"/>
                  </w:rPr>
                </w:pPr>
                <w:r w:rsidRPr="00FD68E6">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Fonts w:cs="Segoe UI"/>
                <w:sz w:val="18"/>
                <w:szCs w:val="18"/>
              </w:rPr>
              <w:t xml:space="preserve">bis </w:t>
            </w:r>
          </w:p>
        </w:tc>
        <w:sdt>
          <w:sdtPr>
            <w:rPr>
              <w:rFonts w:cs="Segoe UI"/>
              <w:sz w:val="18"/>
              <w:szCs w:val="18"/>
            </w:rPr>
            <w:id w:val="-359363018"/>
            <w:placeholder>
              <w:docPart w:val="759C69674B094CE896B10583D9AC1942"/>
            </w:placeholder>
            <w:showingPlcHdr/>
            <w:text w:multiLine="1"/>
          </w:sdtPr>
          <w:sdtEndPr/>
          <w:sdtContent>
            <w:tc>
              <w:tcPr>
                <w:tcW w:w="1701" w:type="dxa"/>
                <w:gridSpan w:val="2"/>
                <w:tcBorders>
                  <w:top w:val="nil"/>
                  <w:left w:val="nil"/>
                  <w:bottom w:val="nil"/>
                  <w:right w:val="nil"/>
                </w:tcBorders>
                <w:shd w:val="clear" w:color="auto" w:fill="auto"/>
                <w:vAlign w:val="center"/>
              </w:tcPr>
              <w:p w:rsidR="006A1785" w:rsidRPr="00FD68E6" w:rsidRDefault="00AA33CC" w:rsidP="006A1785">
                <w:pPr>
                  <w:ind w:right="-108"/>
                  <w:rPr>
                    <w:rFonts w:cs="Segoe UI"/>
                    <w:sz w:val="18"/>
                    <w:szCs w:val="18"/>
                  </w:rPr>
                </w:pPr>
                <w:r w:rsidRPr="00FD68E6">
                  <w:rPr>
                    <w:rStyle w:val="Platzhaltertext"/>
                    <w:rFonts w:cs="Segoe UI"/>
                    <w:vanish/>
                    <w:sz w:val="18"/>
                    <w:szCs w:val="18"/>
                  </w:rPr>
                  <w:t>°°°°°°</w:t>
                </w:r>
              </w:p>
            </w:tc>
          </w:sdtContent>
        </w:sdt>
      </w:tr>
      <w:tr w:rsidR="002D193A" w:rsidTr="009D05CD">
        <w:trPr>
          <w:gridAfter w:val="1"/>
          <w:wAfter w:w="31" w:type="dxa"/>
          <w:trHeight w:val="80"/>
        </w:trPr>
        <w:tc>
          <w:tcPr>
            <w:tcW w:w="9464" w:type="dxa"/>
            <w:gridSpan w:val="5"/>
            <w:tcBorders>
              <w:top w:val="nil"/>
              <w:left w:val="nil"/>
              <w:bottom w:val="nil"/>
              <w:right w:val="nil"/>
            </w:tcBorders>
            <w:shd w:val="clear" w:color="auto" w:fill="auto"/>
            <w:vAlign w:val="center"/>
          </w:tcPr>
          <w:p w:rsidR="006A1785" w:rsidRPr="0003139B" w:rsidRDefault="0093682A" w:rsidP="006A1785">
            <w:pPr>
              <w:rPr>
                <w:b/>
                <w:sz w:val="20"/>
                <w:szCs w:val="20"/>
              </w:rPr>
            </w:pPr>
          </w:p>
        </w:tc>
      </w:tr>
      <w:tr w:rsidR="002D193A" w:rsidTr="009D05CD">
        <w:trPr>
          <w:gridAfter w:val="1"/>
          <w:wAfter w:w="31" w:type="dxa"/>
          <w:trHeight w:val="292"/>
        </w:trPr>
        <w:tc>
          <w:tcPr>
            <w:tcW w:w="9464" w:type="dxa"/>
            <w:gridSpan w:val="5"/>
            <w:tcBorders>
              <w:top w:val="single" w:sz="4" w:space="0" w:color="auto"/>
              <w:left w:val="single" w:sz="4" w:space="0" w:color="auto"/>
              <w:bottom w:val="single" w:sz="4" w:space="0" w:color="auto"/>
            </w:tcBorders>
            <w:shd w:val="clear" w:color="auto" w:fill="D9D9D9" w:themeFill="background1" w:themeFillShade="D9"/>
            <w:vAlign w:val="center"/>
          </w:tcPr>
          <w:p w:rsidR="006A1785" w:rsidRPr="00D553DF" w:rsidRDefault="00AA33CC" w:rsidP="006A1785">
            <w:pPr>
              <w:rPr>
                <w:b/>
              </w:rPr>
            </w:pPr>
            <w:r>
              <w:rPr>
                <w:b/>
              </w:rPr>
              <w:t>Was haben diese Massnahmen bewirkt?</w:t>
            </w:r>
          </w:p>
        </w:tc>
      </w:tr>
      <w:tr w:rsidR="002D193A" w:rsidTr="009D05CD">
        <w:trPr>
          <w:gridAfter w:val="1"/>
          <w:wAfter w:w="31" w:type="dxa"/>
        </w:trPr>
        <w:tc>
          <w:tcPr>
            <w:tcW w:w="9464" w:type="dxa"/>
            <w:gridSpan w:val="5"/>
            <w:tcBorders>
              <w:top w:val="nil"/>
              <w:left w:val="nil"/>
              <w:bottom w:val="nil"/>
              <w:right w:val="nil"/>
            </w:tcBorders>
            <w:shd w:val="clear" w:color="auto" w:fill="auto"/>
          </w:tcPr>
          <w:p w:rsidR="006A1785" w:rsidRDefault="0093682A" w:rsidP="006A1785">
            <w:pPr>
              <w:rPr>
                <w:b/>
                <w:sz w:val="18"/>
                <w:szCs w:val="18"/>
              </w:rPr>
            </w:pPr>
          </w:p>
          <w:sdt>
            <w:sdtPr>
              <w:rPr>
                <w:sz w:val="20"/>
                <w:szCs w:val="20"/>
              </w:rPr>
              <w:id w:val="-1264454806"/>
              <w:placeholder>
                <w:docPart w:val="1B9EEC0A8A7A4104A199CCE3CB874D57"/>
              </w:placeholder>
              <w:showingPlcHdr/>
              <w:text w:multiLine="1"/>
            </w:sdtPr>
            <w:sdtEndPr/>
            <w:sdtContent>
              <w:p w:rsidR="006A1785" w:rsidRDefault="00AA33CC" w:rsidP="006A1785">
                <w:pPr>
                  <w:rPr>
                    <w:b/>
                    <w:sz w:val="18"/>
                    <w:szCs w:val="18"/>
                  </w:rPr>
                </w:pPr>
                <w:r w:rsidRPr="00DB6803">
                  <w:rPr>
                    <w:rStyle w:val="Platzhaltertext"/>
                    <w:vanish/>
                  </w:rPr>
                  <w:t>°°</w:t>
                </w:r>
                <w:r>
                  <w:rPr>
                    <w:rStyle w:val="Platzhaltertext"/>
                    <w:vanish/>
                  </w:rPr>
                  <w:t>°°</w:t>
                </w:r>
                <w:r w:rsidRPr="00DB6803">
                  <w:rPr>
                    <w:rStyle w:val="Platzhaltertext"/>
                    <w:vanish/>
                  </w:rPr>
                  <w:t>°°</w:t>
                </w:r>
              </w:p>
            </w:sdtContent>
          </w:sdt>
          <w:p w:rsidR="006A1785" w:rsidRPr="00AB1C29" w:rsidRDefault="0093682A" w:rsidP="006A1785">
            <w:pPr>
              <w:rPr>
                <w:rFonts w:cs="Segoe UI"/>
                <w:sz w:val="12"/>
              </w:rPr>
            </w:pPr>
          </w:p>
        </w:tc>
      </w:tr>
      <w:tr w:rsidR="002D193A" w:rsidTr="009D05CD">
        <w:trPr>
          <w:gridAfter w:val="1"/>
          <w:wAfter w:w="31" w:type="dxa"/>
          <w:trHeight w:val="295"/>
        </w:trPr>
        <w:tc>
          <w:tcPr>
            <w:tcW w:w="9464" w:type="dxa"/>
            <w:gridSpan w:val="5"/>
            <w:tcBorders>
              <w:top w:val="single" w:sz="4" w:space="0" w:color="auto"/>
              <w:left w:val="single" w:sz="4" w:space="0" w:color="auto"/>
              <w:bottom w:val="single" w:sz="4" w:space="0" w:color="auto"/>
            </w:tcBorders>
            <w:shd w:val="clear" w:color="auto" w:fill="D9D9D9" w:themeFill="background1" w:themeFillShade="D9"/>
            <w:vAlign w:val="center"/>
          </w:tcPr>
          <w:p w:rsidR="006A1785" w:rsidRPr="00622518" w:rsidRDefault="00AA33CC" w:rsidP="006A1785">
            <w:pPr>
              <w:rPr>
                <w:sz w:val="20"/>
                <w:szCs w:val="20"/>
              </w:rPr>
            </w:pPr>
            <w:r>
              <w:rPr>
                <w:b/>
              </w:rPr>
              <w:t>Welche medizinischen Diagnosen und psychodiagnostischen Befunde liegen bereits vor?</w:t>
            </w:r>
          </w:p>
        </w:tc>
      </w:tr>
      <w:tr w:rsidR="002D193A" w:rsidTr="009D05CD">
        <w:trPr>
          <w:gridAfter w:val="1"/>
          <w:wAfter w:w="31" w:type="dxa"/>
          <w:trHeight w:val="391"/>
        </w:trPr>
        <w:tc>
          <w:tcPr>
            <w:tcW w:w="9464" w:type="dxa"/>
            <w:gridSpan w:val="5"/>
            <w:tcBorders>
              <w:top w:val="nil"/>
              <w:left w:val="nil"/>
              <w:bottom w:val="nil"/>
              <w:right w:val="nil"/>
            </w:tcBorders>
            <w:shd w:val="clear" w:color="auto" w:fill="auto"/>
            <w:vAlign w:val="bottom"/>
          </w:tcPr>
          <w:p w:rsidR="006A1785" w:rsidRDefault="0093682A" w:rsidP="006A1785">
            <w:pPr>
              <w:rPr>
                <w:sz w:val="20"/>
                <w:szCs w:val="20"/>
              </w:rPr>
            </w:pPr>
          </w:p>
          <w:sdt>
            <w:sdtPr>
              <w:rPr>
                <w:sz w:val="20"/>
                <w:szCs w:val="20"/>
              </w:rPr>
              <w:id w:val="-1027559639"/>
              <w:placeholder>
                <w:docPart w:val="EC78C1EC9AFD440891B3FF523AE9EAB1"/>
              </w:placeholder>
              <w:showingPlcHdr/>
              <w:text w:multiLine="1"/>
            </w:sdtPr>
            <w:sdtEndPr/>
            <w:sdtContent>
              <w:p w:rsidR="006A1785" w:rsidRPr="00594617" w:rsidRDefault="00AA33CC" w:rsidP="006A1785">
                <w:pPr>
                  <w:rPr>
                    <w:sz w:val="18"/>
                    <w:szCs w:val="18"/>
                  </w:rPr>
                </w:pPr>
                <w:r w:rsidRPr="00DB6803">
                  <w:rPr>
                    <w:rStyle w:val="Platzhaltertext"/>
                    <w:vanish/>
                  </w:rPr>
                  <w:t>°°</w:t>
                </w:r>
                <w:r>
                  <w:rPr>
                    <w:rStyle w:val="Platzhaltertext"/>
                    <w:vanish/>
                  </w:rPr>
                  <w:t>°°</w:t>
                </w:r>
                <w:r w:rsidRPr="00DB6803">
                  <w:rPr>
                    <w:rStyle w:val="Platzhaltertext"/>
                    <w:vanish/>
                  </w:rPr>
                  <w:t>°°</w:t>
                </w:r>
              </w:p>
            </w:sdtContent>
          </w:sdt>
        </w:tc>
      </w:tr>
      <w:tr w:rsidR="002D193A" w:rsidTr="009D05CD">
        <w:trPr>
          <w:gridAfter w:val="1"/>
          <w:wAfter w:w="31" w:type="dxa"/>
        </w:trPr>
        <w:tc>
          <w:tcPr>
            <w:tcW w:w="9464" w:type="dxa"/>
            <w:gridSpan w:val="5"/>
            <w:tcBorders>
              <w:top w:val="nil"/>
              <w:left w:val="nil"/>
              <w:bottom w:val="nil"/>
              <w:right w:val="nil"/>
            </w:tcBorders>
            <w:shd w:val="clear" w:color="auto" w:fill="auto"/>
          </w:tcPr>
          <w:p w:rsidR="006A1785" w:rsidRPr="00BB16A5" w:rsidRDefault="0093682A" w:rsidP="006A1785">
            <w:pPr>
              <w:rPr>
                <w:sz w:val="20"/>
                <w:szCs w:val="20"/>
              </w:rPr>
            </w:pPr>
          </w:p>
        </w:tc>
      </w:tr>
      <w:tr w:rsidR="002D193A" w:rsidTr="009D05CD">
        <w:trPr>
          <w:gridAfter w:val="1"/>
          <w:wAfter w:w="31" w:type="dxa"/>
          <w:trHeight w:val="295"/>
        </w:trPr>
        <w:tc>
          <w:tcPr>
            <w:tcW w:w="9464"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rsidR="006A1785" w:rsidRPr="00622518" w:rsidRDefault="00AA33CC" w:rsidP="006A1785">
            <w:pPr>
              <w:rPr>
                <w:b/>
              </w:rPr>
            </w:pPr>
            <w:r>
              <w:rPr>
                <w:b/>
              </w:rPr>
              <w:t>Inwiefern verunmöglicht oder verhindert die aktuelle Beeinträchtigung/Behinderung dem Kind, im Regeschulunterricht seine Sach-, Sozial- und Selbstkompetez zu entwickeln?</w:t>
            </w:r>
          </w:p>
        </w:tc>
      </w:tr>
      <w:tr w:rsidR="002D193A" w:rsidTr="009D05CD">
        <w:trPr>
          <w:gridAfter w:val="1"/>
          <w:wAfter w:w="31" w:type="dxa"/>
          <w:trHeight w:val="391"/>
        </w:trPr>
        <w:tc>
          <w:tcPr>
            <w:tcW w:w="9464" w:type="dxa"/>
            <w:gridSpan w:val="5"/>
            <w:tcBorders>
              <w:top w:val="nil"/>
              <w:left w:val="nil"/>
              <w:bottom w:val="nil"/>
              <w:right w:val="nil"/>
            </w:tcBorders>
            <w:shd w:val="clear" w:color="auto" w:fill="auto"/>
            <w:vAlign w:val="bottom"/>
          </w:tcPr>
          <w:p w:rsidR="009D05CD" w:rsidRDefault="0093682A" w:rsidP="00405BCE">
            <w:pPr>
              <w:rPr>
                <w:sz w:val="20"/>
                <w:szCs w:val="20"/>
              </w:rPr>
            </w:pPr>
          </w:p>
          <w:sdt>
            <w:sdtPr>
              <w:rPr>
                <w:sz w:val="20"/>
                <w:szCs w:val="20"/>
              </w:rPr>
              <w:id w:val="53128911"/>
              <w:placeholder>
                <w:docPart w:val="FB1E6CA1BFCD4EE3B03D5648C00916B3"/>
              </w:placeholder>
              <w:showingPlcHdr/>
              <w:text w:multiLine="1"/>
            </w:sdtPr>
            <w:sdtEndPr/>
            <w:sdtContent>
              <w:p w:rsidR="009D05CD" w:rsidRDefault="00AA33CC" w:rsidP="00405BCE">
                <w:pPr>
                  <w:rPr>
                    <w:sz w:val="20"/>
                    <w:szCs w:val="20"/>
                  </w:rPr>
                </w:pPr>
                <w:r w:rsidRPr="00DB6803">
                  <w:rPr>
                    <w:rStyle w:val="Platzhaltertext"/>
                    <w:vanish/>
                  </w:rPr>
                  <w:t>°°</w:t>
                </w:r>
                <w:r>
                  <w:rPr>
                    <w:rStyle w:val="Platzhaltertext"/>
                    <w:vanish/>
                  </w:rPr>
                  <w:t>°°</w:t>
                </w:r>
                <w:r w:rsidRPr="00DB6803">
                  <w:rPr>
                    <w:rStyle w:val="Platzhaltertext"/>
                    <w:vanish/>
                  </w:rPr>
                  <w:t>°°</w:t>
                </w:r>
              </w:p>
            </w:sdtContent>
          </w:sdt>
          <w:p w:rsidR="009D05CD" w:rsidRPr="00594617" w:rsidRDefault="0093682A" w:rsidP="00405BCE">
            <w:pPr>
              <w:rPr>
                <w:sz w:val="18"/>
                <w:szCs w:val="18"/>
              </w:rPr>
            </w:pPr>
          </w:p>
        </w:tc>
      </w:tr>
      <w:tr w:rsidR="002D193A" w:rsidTr="009D05CD">
        <w:trPr>
          <w:gridAfter w:val="1"/>
          <w:wAfter w:w="31" w:type="dxa"/>
        </w:trPr>
        <w:tc>
          <w:tcPr>
            <w:tcW w:w="94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785" w:rsidRPr="00746463" w:rsidRDefault="00AA33CC" w:rsidP="006A1785">
            <w:pPr>
              <w:rPr>
                <w:b/>
              </w:rPr>
            </w:pPr>
            <w:r>
              <w:rPr>
                <w:b/>
              </w:rPr>
              <w:t>In welchen Bereichen kann das Kind dem Unterricht nicht folgen? In welchen Fächern wurden Lernzielanpassungen vorgenommen?</w:t>
            </w:r>
          </w:p>
        </w:tc>
      </w:tr>
      <w:tr w:rsidR="002D193A" w:rsidTr="009D05CD">
        <w:trPr>
          <w:gridAfter w:val="1"/>
          <w:wAfter w:w="31" w:type="dxa"/>
          <w:trHeight w:val="204"/>
        </w:trPr>
        <w:tc>
          <w:tcPr>
            <w:tcW w:w="9464" w:type="dxa"/>
            <w:gridSpan w:val="5"/>
            <w:tcBorders>
              <w:top w:val="single" w:sz="4" w:space="0" w:color="auto"/>
              <w:left w:val="nil"/>
              <w:bottom w:val="single" w:sz="4" w:space="0" w:color="auto"/>
              <w:right w:val="nil"/>
            </w:tcBorders>
            <w:shd w:val="clear" w:color="auto" w:fill="auto"/>
            <w:vAlign w:val="bottom"/>
          </w:tcPr>
          <w:p w:rsidR="006A1785" w:rsidRDefault="0093682A" w:rsidP="006A1785">
            <w:pPr>
              <w:rPr>
                <w:b/>
                <w:sz w:val="18"/>
                <w:szCs w:val="18"/>
              </w:rPr>
            </w:pPr>
          </w:p>
          <w:sdt>
            <w:sdtPr>
              <w:rPr>
                <w:sz w:val="20"/>
                <w:szCs w:val="20"/>
              </w:rPr>
              <w:id w:val="533238825"/>
              <w:placeholder>
                <w:docPart w:val="C050700488B84162BA83DFDE28A71228"/>
              </w:placeholder>
              <w:showingPlcHdr/>
              <w:text w:multiLine="1"/>
            </w:sdtPr>
            <w:sdtEndPr/>
            <w:sdtContent>
              <w:p w:rsidR="009D05CD" w:rsidRDefault="00AA33CC" w:rsidP="009D05CD">
                <w:pPr>
                  <w:rPr>
                    <w:sz w:val="20"/>
                    <w:szCs w:val="20"/>
                  </w:rPr>
                </w:pPr>
                <w:r w:rsidRPr="00DB6803">
                  <w:rPr>
                    <w:rStyle w:val="Platzhaltertext"/>
                    <w:vanish/>
                  </w:rPr>
                  <w:t>°°</w:t>
                </w:r>
                <w:r>
                  <w:rPr>
                    <w:rStyle w:val="Platzhaltertext"/>
                    <w:vanish/>
                  </w:rPr>
                  <w:t>°°</w:t>
                </w:r>
                <w:r w:rsidRPr="00DB6803">
                  <w:rPr>
                    <w:rStyle w:val="Platzhaltertext"/>
                    <w:vanish/>
                  </w:rPr>
                  <w:t>°°</w:t>
                </w:r>
              </w:p>
            </w:sdtContent>
          </w:sdt>
          <w:p w:rsidR="006A1785" w:rsidRPr="007942DD" w:rsidRDefault="0093682A" w:rsidP="006A1785">
            <w:pPr>
              <w:rPr>
                <w:b/>
                <w:sz w:val="18"/>
                <w:szCs w:val="18"/>
              </w:rPr>
            </w:pPr>
          </w:p>
        </w:tc>
      </w:tr>
      <w:tr w:rsidR="002D193A" w:rsidTr="009D05CD">
        <w:trPr>
          <w:gridAfter w:val="1"/>
          <w:wAfter w:w="31" w:type="dxa"/>
        </w:trPr>
        <w:tc>
          <w:tcPr>
            <w:tcW w:w="94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785" w:rsidRPr="00746463" w:rsidRDefault="00AA33CC" w:rsidP="006A1785">
            <w:pPr>
              <w:rPr>
                <w:b/>
              </w:rPr>
            </w:pPr>
            <w:r>
              <w:rPr>
                <w:b/>
              </w:rPr>
              <w:t>Welche Entwicklungsthemen und Kontextfaktoren sprechen aus fachlicher Sicht eher für eine integrative Sonderschulmassnahme (IS) und welche eher dagegen?</w:t>
            </w:r>
          </w:p>
        </w:tc>
      </w:tr>
      <w:tr w:rsidR="002D193A" w:rsidTr="00405BCE">
        <w:trPr>
          <w:gridAfter w:val="1"/>
          <w:wAfter w:w="31" w:type="dxa"/>
          <w:trHeight w:val="204"/>
        </w:trPr>
        <w:tc>
          <w:tcPr>
            <w:tcW w:w="9464" w:type="dxa"/>
            <w:gridSpan w:val="5"/>
            <w:tcBorders>
              <w:top w:val="single" w:sz="4" w:space="0" w:color="auto"/>
              <w:left w:val="nil"/>
              <w:bottom w:val="single" w:sz="4" w:space="0" w:color="auto"/>
              <w:right w:val="nil"/>
            </w:tcBorders>
            <w:shd w:val="clear" w:color="auto" w:fill="auto"/>
            <w:vAlign w:val="bottom"/>
          </w:tcPr>
          <w:p w:rsidR="009D05CD" w:rsidRDefault="0093682A" w:rsidP="00405BCE">
            <w:pPr>
              <w:rPr>
                <w:b/>
                <w:sz w:val="18"/>
                <w:szCs w:val="18"/>
              </w:rPr>
            </w:pPr>
          </w:p>
          <w:sdt>
            <w:sdtPr>
              <w:rPr>
                <w:sz w:val="20"/>
                <w:szCs w:val="20"/>
              </w:rPr>
              <w:id w:val="100771918"/>
              <w:placeholder>
                <w:docPart w:val="007E6AB114154CD29DB1E5AA911C9F3D"/>
              </w:placeholder>
              <w:showingPlcHdr/>
              <w:text w:multiLine="1"/>
            </w:sdtPr>
            <w:sdtEndPr/>
            <w:sdtContent>
              <w:p w:rsidR="009D05CD" w:rsidRDefault="00AA33CC" w:rsidP="00405BCE">
                <w:pPr>
                  <w:rPr>
                    <w:sz w:val="20"/>
                    <w:szCs w:val="20"/>
                  </w:rPr>
                </w:pPr>
                <w:r w:rsidRPr="00DB6803">
                  <w:rPr>
                    <w:rStyle w:val="Platzhaltertext"/>
                    <w:vanish/>
                  </w:rPr>
                  <w:t>°°</w:t>
                </w:r>
                <w:r>
                  <w:rPr>
                    <w:rStyle w:val="Platzhaltertext"/>
                    <w:vanish/>
                  </w:rPr>
                  <w:t>°°</w:t>
                </w:r>
                <w:r w:rsidRPr="00DB6803">
                  <w:rPr>
                    <w:rStyle w:val="Platzhaltertext"/>
                    <w:vanish/>
                  </w:rPr>
                  <w:t>°°</w:t>
                </w:r>
              </w:p>
            </w:sdtContent>
          </w:sdt>
          <w:p w:rsidR="009D05CD" w:rsidRPr="007942DD" w:rsidRDefault="0093682A" w:rsidP="00405BCE">
            <w:pPr>
              <w:rPr>
                <w:b/>
                <w:sz w:val="18"/>
                <w:szCs w:val="18"/>
              </w:rPr>
            </w:pPr>
          </w:p>
        </w:tc>
      </w:tr>
      <w:tr w:rsidR="002D193A" w:rsidTr="009D05CD">
        <w:trPr>
          <w:gridAfter w:val="1"/>
          <w:wAfter w:w="31" w:type="dxa"/>
        </w:trPr>
        <w:tc>
          <w:tcPr>
            <w:tcW w:w="94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785" w:rsidRPr="00746463" w:rsidRDefault="00AA33CC" w:rsidP="006A1785">
            <w:pPr>
              <w:rPr>
                <w:b/>
              </w:rPr>
            </w:pPr>
            <w:r>
              <w:rPr>
                <w:b/>
              </w:rPr>
              <w:t>Welche Entwicklungsthemen und Kontextfaktoren sprechen aus fachlicher Sicht eher für eine separative Sonderschulmassnahme (SeS) und welche eher dagegen?</w:t>
            </w:r>
          </w:p>
        </w:tc>
      </w:tr>
      <w:tr w:rsidR="002D193A" w:rsidTr="009D05CD">
        <w:trPr>
          <w:gridAfter w:val="1"/>
          <w:wAfter w:w="31" w:type="dxa"/>
          <w:trHeight w:val="460"/>
        </w:trPr>
        <w:tc>
          <w:tcPr>
            <w:tcW w:w="9464" w:type="dxa"/>
            <w:gridSpan w:val="5"/>
            <w:tcBorders>
              <w:top w:val="single" w:sz="4" w:space="0" w:color="auto"/>
              <w:left w:val="nil"/>
              <w:bottom w:val="single" w:sz="4" w:space="0" w:color="auto"/>
              <w:right w:val="nil"/>
            </w:tcBorders>
            <w:shd w:val="clear" w:color="auto" w:fill="auto"/>
            <w:vAlign w:val="bottom"/>
          </w:tcPr>
          <w:p w:rsidR="006A1785" w:rsidRDefault="0093682A" w:rsidP="006A1785">
            <w:pPr>
              <w:rPr>
                <w:noProof/>
                <w:sz w:val="18"/>
                <w:szCs w:val="18"/>
              </w:rPr>
            </w:pPr>
          </w:p>
          <w:sdt>
            <w:sdtPr>
              <w:rPr>
                <w:sz w:val="20"/>
                <w:szCs w:val="20"/>
              </w:rPr>
              <w:id w:val="953668764"/>
              <w:placeholder>
                <w:docPart w:val="6C67C4D45C664AF4BE07C2FDB6D0DAE3"/>
              </w:placeholder>
              <w:showingPlcHdr/>
              <w:text w:multiLine="1"/>
            </w:sdtPr>
            <w:sdtEndPr/>
            <w:sdtContent>
              <w:p w:rsidR="009D05CD" w:rsidRDefault="00AA33CC" w:rsidP="009D05CD">
                <w:pPr>
                  <w:rPr>
                    <w:sz w:val="20"/>
                    <w:szCs w:val="20"/>
                  </w:rPr>
                </w:pPr>
                <w:r w:rsidRPr="00DB6803">
                  <w:rPr>
                    <w:rStyle w:val="Platzhaltertext"/>
                    <w:vanish/>
                  </w:rPr>
                  <w:t>°°</w:t>
                </w:r>
                <w:r>
                  <w:rPr>
                    <w:rStyle w:val="Platzhaltertext"/>
                    <w:vanish/>
                  </w:rPr>
                  <w:t>°°</w:t>
                </w:r>
                <w:r w:rsidRPr="00DB6803">
                  <w:rPr>
                    <w:rStyle w:val="Platzhaltertext"/>
                    <w:vanish/>
                  </w:rPr>
                  <w:t>°°</w:t>
                </w:r>
              </w:p>
            </w:sdtContent>
          </w:sdt>
          <w:p w:rsidR="006A1785" w:rsidRPr="00A17396" w:rsidRDefault="0093682A" w:rsidP="006A1785">
            <w:pPr>
              <w:rPr>
                <w:noProof/>
                <w:sz w:val="18"/>
                <w:szCs w:val="18"/>
              </w:rPr>
            </w:pPr>
          </w:p>
          <w:p w:rsidR="006A1785" w:rsidRPr="00A17396" w:rsidRDefault="0093682A" w:rsidP="006A1785">
            <w:pPr>
              <w:rPr>
                <w:noProof/>
                <w:sz w:val="18"/>
                <w:szCs w:val="18"/>
              </w:rPr>
            </w:pPr>
          </w:p>
        </w:tc>
      </w:tr>
      <w:tr w:rsidR="002D193A" w:rsidTr="009D05CD">
        <w:trPr>
          <w:gridAfter w:val="1"/>
          <w:wAfter w:w="31" w:type="dxa"/>
          <w:trHeight w:val="295"/>
        </w:trPr>
        <w:tc>
          <w:tcPr>
            <w:tcW w:w="94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1785" w:rsidRPr="006A481C" w:rsidRDefault="00AA33CC" w:rsidP="006A1785">
            <w:pPr>
              <w:rPr>
                <w:color w:val="000000" w:themeColor="text1"/>
                <w:sz w:val="18"/>
                <w:szCs w:val="18"/>
              </w:rPr>
            </w:pPr>
            <w:r w:rsidRPr="006A481C">
              <w:rPr>
                <w:b/>
                <w:color w:val="000000" w:themeColor="text1"/>
              </w:rPr>
              <w:t>Wurden die Eltern über beide Möglichkeiten (IS, SeS) informiert?</w:t>
            </w:r>
          </w:p>
        </w:tc>
      </w:tr>
      <w:tr w:rsidR="002D193A" w:rsidTr="009D05CD">
        <w:trPr>
          <w:gridAfter w:val="1"/>
          <w:wAfter w:w="31" w:type="dxa"/>
          <w:trHeight w:val="460"/>
        </w:trPr>
        <w:tc>
          <w:tcPr>
            <w:tcW w:w="9464" w:type="dxa"/>
            <w:gridSpan w:val="5"/>
            <w:tcBorders>
              <w:top w:val="single" w:sz="4" w:space="0" w:color="auto"/>
              <w:left w:val="nil"/>
              <w:bottom w:val="single" w:sz="4" w:space="0" w:color="auto"/>
              <w:right w:val="nil"/>
            </w:tcBorders>
            <w:shd w:val="clear" w:color="auto" w:fill="auto"/>
            <w:vAlign w:val="bottom"/>
          </w:tcPr>
          <w:p w:rsidR="006A1785" w:rsidRDefault="0093682A" w:rsidP="006A1785">
            <w:pPr>
              <w:rPr>
                <w:noProof/>
                <w:sz w:val="18"/>
                <w:szCs w:val="18"/>
              </w:rPr>
            </w:pPr>
          </w:p>
          <w:sdt>
            <w:sdtPr>
              <w:rPr>
                <w:sz w:val="20"/>
                <w:szCs w:val="20"/>
              </w:rPr>
              <w:id w:val="-1165317027"/>
              <w:placeholder>
                <w:docPart w:val="D384ABF2FDDE4D259D586C4A33783B77"/>
              </w:placeholder>
              <w:showingPlcHdr/>
              <w:text w:multiLine="1"/>
            </w:sdtPr>
            <w:sdtEndPr/>
            <w:sdtContent>
              <w:p w:rsidR="009D05CD" w:rsidRDefault="00AA33CC" w:rsidP="009D05CD">
                <w:pPr>
                  <w:rPr>
                    <w:sz w:val="20"/>
                    <w:szCs w:val="20"/>
                  </w:rPr>
                </w:pPr>
                <w:r w:rsidRPr="00DB6803">
                  <w:rPr>
                    <w:rStyle w:val="Platzhaltertext"/>
                    <w:vanish/>
                  </w:rPr>
                  <w:t>°°</w:t>
                </w:r>
                <w:r>
                  <w:rPr>
                    <w:rStyle w:val="Platzhaltertext"/>
                    <w:vanish/>
                  </w:rPr>
                  <w:t>°°</w:t>
                </w:r>
                <w:r w:rsidRPr="00DB6803">
                  <w:rPr>
                    <w:rStyle w:val="Platzhaltertext"/>
                    <w:vanish/>
                  </w:rPr>
                  <w:t>°°</w:t>
                </w:r>
              </w:p>
            </w:sdtContent>
          </w:sdt>
          <w:p w:rsidR="006A1785" w:rsidRPr="00A17396" w:rsidRDefault="0093682A" w:rsidP="006A1785">
            <w:pPr>
              <w:rPr>
                <w:noProof/>
                <w:sz w:val="18"/>
                <w:szCs w:val="18"/>
              </w:rPr>
            </w:pPr>
          </w:p>
        </w:tc>
      </w:tr>
      <w:tr w:rsidR="002D193A" w:rsidTr="009D05CD">
        <w:trPr>
          <w:gridAfter w:val="1"/>
          <w:wAfter w:w="31" w:type="dxa"/>
          <w:trHeight w:val="295"/>
        </w:trPr>
        <w:tc>
          <w:tcPr>
            <w:tcW w:w="94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1785" w:rsidRPr="00E45DD8" w:rsidRDefault="00AA33CC" w:rsidP="006A1785">
            <w:pPr>
              <w:rPr>
                <w:sz w:val="18"/>
                <w:szCs w:val="18"/>
              </w:rPr>
            </w:pPr>
            <w:r>
              <w:rPr>
                <w:b/>
              </w:rPr>
              <w:t>Gibt es Gründe für eine Internatsplatzierung</w:t>
            </w:r>
            <w:r w:rsidRPr="00746463">
              <w:rPr>
                <w:b/>
              </w:rPr>
              <w:t xml:space="preserve">? </w:t>
            </w:r>
            <w:r>
              <w:rPr>
                <w:sz w:val="18"/>
                <w:szCs w:val="18"/>
              </w:rPr>
              <w:t>(</w:t>
            </w:r>
            <w:r w:rsidRPr="005071CC">
              <w:rPr>
                <w:sz w:val="18"/>
                <w:szCs w:val="18"/>
              </w:rPr>
              <w:t>Indikationsformular: www.disg.lu.ch)</w:t>
            </w:r>
          </w:p>
        </w:tc>
      </w:tr>
      <w:tr w:rsidR="002D193A" w:rsidTr="009D05CD">
        <w:trPr>
          <w:gridAfter w:val="1"/>
          <w:wAfter w:w="31" w:type="dxa"/>
          <w:trHeight w:val="460"/>
        </w:trPr>
        <w:tc>
          <w:tcPr>
            <w:tcW w:w="9464" w:type="dxa"/>
            <w:gridSpan w:val="5"/>
            <w:tcBorders>
              <w:top w:val="single" w:sz="4" w:space="0" w:color="auto"/>
              <w:left w:val="nil"/>
              <w:bottom w:val="single" w:sz="4" w:space="0" w:color="auto"/>
              <w:right w:val="nil"/>
            </w:tcBorders>
            <w:shd w:val="clear" w:color="auto" w:fill="auto"/>
            <w:vAlign w:val="bottom"/>
          </w:tcPr>
          <w:p w:rsidR="006A1785" w:rsidRPr="00A17396" w:rsidRDefault="0093682A" w:rsidP="006A1785">
            <w:pPr>
              <w:rPr>
                <w:noProof/>
                <w:sz w:val="18"/>
                <w:szCs w:val="18"/>
              </w:rPr>
            </w:pPr>
          </w:p>
          <w:sdt>
            <w:sdtPr>
              <w:rPr>
                <w:sz w:val="20"/>
                <w:szCs w:val="20"/>
              </w:rPr>
              <w:id w:val="1225719080"/>
              <w:placeholder>
                <w:docPart w:val="025C74A1CD7C4F03A273090DBA340E7D"/>
              </w:placeholder>
              <w:showingPlcHdr/>
              <w:text w:multiLine="1"/>
            </w:sdtPr>
            <w:sdtEndPr/>
            <w:sdtContent>
              <w:p w:rsidR="006A1785" w:rsidRPr="009D05CD" w:rsidRDefault="00AA33CC" w:rsidP="006A1785">
                <w:pPr>
                  <w:rPr>
                    <w:sz w:val="20"/>
                    <w:szCs w:val="20"/>
                  </w:rPr>
                </w:pPr>
                <w:r w:rsidRPr="00DB6803">
                  <w:rPr>
                    <w:rStyle w:val="Platzhaltertext"/>
                    <w:vanish/>
                  </w:rPr>
                  <w:t>°°</w:t>
                </w:r>
                <w:r>
                  <w:rPr>
                    <w:rStyle w:val="Platzhaltertext"/>
                    <w:vanish/>
                  </w:rPr>
                  <w:t>°°</w:t>
                </w:r>
                <w:r w:rsidRPr="00DB6803">
                  <w:rPr>
                    <w:rStyle w:val="Platzhaltertext"/>
                    <w:vanish/>
                  </w:rPr>
                  <w:t>°°</w:t>
                </w:r>
              </w:p>
            </w:sdtContent>
          </w:sdt>
          <w:p w:rsidR="006A1785" w:rsidRPr="00A17396" w:rsidRDefault="0093682A" w:rsidP="006A1785">
            <w:pPr>
              <w:rPr>
                <w:noProof/>
                <w:sz w:val="18"/>
                <w:szCs w:val="18"/>
              </w:rPr>
            </w:pPr>
          </w:p>
        </w:tc>
      </w:tr>
      <w:tr w:rsidR="002D193A" w:rsidTr="009D05CD">
        <w:trPr>
          <w:gridAfter w:val="1"/>
          <w:wAfter w:w="31" w:type="dxa"/>
          <w:trHeight w:val="295"/>
        </w:trPr>
        <w:tc>
          <w:tcPr>
            <w:tcW w:w="94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1785" w:rsidRPr="00E45DD8" w:rsidRDefault="00AA33CC" w:rsidP="006A1785">
            <w:pPr>
              <w:rPr>
                <w:sz w:val="18"/>
                <w:szCs w:val="18"/>
              </w:rPr>
            </w:pPr>
            <w:r>
              <w:rPr>
                <w:b/>
              </w:rPr>
              <w:t>Ihre Ergänzungen:</w:t>
            </w:r>
          </w:p>
        </w:tc>
      </w:tr>
      <w:tr w:rsidR="002D193A" w:rsidTr="009D05CD">
        <w:trPr>
          <w:gridAfter w:val="1"/>
          <w:wAfter w:w="31" w:type="dxa"/>
          <w:trHeight w:val="460"/>
        </w:trPr>
        <w:tc>
          <w:tcPr>
            <w:tcW w:w="9464" w:type="dxa"/>
            <w:gridSpan w:val="5"/>
            <w:tcBorders>
              <w:top w:val="single" w:sz="4" w:space="0" w:color="auto"/>
              <w:left w:val="nil"/>
              <w:bottom w:val="nil"/>
              <w:right w:val="nil"/>
            </w:tcBorders>
            <w:shd w:val="clear" w:color="auto" w:fill="auto"/>
            <w:vAlign w:val="bottom"/>
          </w:tcPr>
          <w:p w:rsidR="006A1785" w:rsidRPr="00A17396" w:rsidRDefault="0093682A" w:rsidP="006A1785">
            <w:pPr>
              <w:rPr>
                <w:noProof/>
                <w:sz w:val="18"/>
                <w:szCs w:val="18"/>
              </w:rPr>
            </w:pPr>
          </w:p>
          <w:sdt>
            <w:sdtPr>
              <w:rPr>
                <w:sz w:val="20"/>
                <w:szCs w:val="20"/>
              </w:rPr>
              <w:id w:val="324786288"/>
              <w:placeholder>
                <w:docPart w:val="6160BDC88D874DC3B527A7D78F08022D"/>
              </w:placeholder>
              <w:showingPlcHdr/>
              <w:text w:multiLine="1"/>
            </w:sdtPr>
            <w:sdtEndPr/>
            <w:sdtContent>
              <w:p w:rsidR="009D05CD" w:rsidRDefault="00AA33CC" w:rsidP="009D05CD">
                <w:pPr>
                  <w:rPr>
                    <w:sz w:val="20"/>
                    <w:szCs w:val="20"/>
                  </w:rPr>
                </w:pPr>
                <w:r w:rsidRPr="00DB6803">
                  <w:rPr>
                    <w:rStyle w:val="Platzhaltertext"/>
                    <w:vanish/>
                  </w:rPr>
                  <w:t>°°</w:t>
                </w:r>
                <w:r>
                  <w:rPr>
                    <w:rStyle w:val="Platzhaltertext"/>
                    <w:vanish/>
                  </w:rPr>
                  <w:t>°°</w:t>
                </w:r>
                <w:r w:rsidRPr="00DB6803">
                  <w:rPr>
                    <w:rStyle w:val="Platzhaltertext"/>
                    <w:vanish/>
                  </w:rPr>
                  <w:t>°°</w:t>
                </w:r>
              </w:p>
            </w:sdtContent>
          </w:sdt>
          <w:p w:rsidR="006A1785" w:rsidRPr="00A17396" w:rsidRDefault="0093682A" w:rsidP="006A1785">
            <w:pPr>
              <w:rPr>
                <w:noProof/>
                <w:sz w:val="18"/>
                <w:szCs w:val="18"/>
              </w:rPr>
            </w:pPr>
          </w:p>
        </w:tc>
      </w:tr>
    </w:tbl>
    <w:p w:rsidR="006A1785" w:rsidRDefault="0093682A" w:rsidP="006A1785"/>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8"/>
      </w:tblGrid>
      <w:tr w:rsidR="002D193A" w:rsidTr="006A1785">
        <w:trPr>
          <w:trHeight w:val="295"/>
        </w:trPr>
        <w:tc>
          <w:tcPr>
            <w:tcW w:w="9558" w:type="dxa"/>
            <w:tcBorders>
              <w:left w:val="single" w:sz="4" w:space="0" w:color="auto"/>
              <w:bottom w:val="single" w:sz="4" w:space="0" w:color="auto"/>
              <w:right w:val="single" w:sz="4" w:space="0" w:color="auto"/>
            </w:tcBorders>
            <w:shd w:val="clear" w:color="auto" w:fill="D9D9D9" w:themeFill="background1" w:themeFillShade="D9"/>
            <w:vAlign w:val="center"/>
          </w:tcPr>
          <w:p w:rsidR="006A1785" w:rsidRPr="00C06244" w:rsidRDefault="00AA33CC" w:rsidP="006A1785">
            <w:pPr>
              <w:rPr>
                <w:b/>
              </w:rPr>
            </w:pPr>
            <w:r>
              <w:br w:type="page"/>
            </w:r>
            <w:r>
              <w:br w:type="page"/>
            </w:r>
            <w:r>
              <w:rPr>
                <w:b/>
              </w:rPr>
              <w:t xml:space="preserve">Bitte aktuelle </w:t>
            </w:r>
            <w:r w:rsidRPr="009F7EE8">
              <w:rPr>
                <w:b/>
              </w:rPr>
              <w:t>Berichte und testpsychologische Unterlagen beilegen</w:t>
            </w:r>
            <w:r>
              <w:rPr>
                <w:b/>
              </w:rPr>
              <w:t>:</w:t>
            </w:r>
            <w:r w:rsidRPr="009F7EE8">
              <w:rPr>
                <w:b/>
              </w:rPr>
              <w:t xml:space="preserve"> </w:t>
            </w:r>
          </w:p>
        </w:tc>
      </w:tr>
      <w:tr w:rsidR="002D193A" w:rsidTr="006A1785">
        <w:trPr>
          <w:trHeight w:val="113"/>
        </w:trPr>
        <w:tc>
          <w:tcPr>
            <w:tcW w:w="9558" w:type="dxa"/>
            <w:tcBorders>
              <w:top w:val="nil"/>
              <w:left w:val="nil"/>
              <w:bottom w:val="nil"/>
              <w:right w:val="nil"/>
            </w:tcBorders>
            <w:shd w:val="clear" w:color="auto" w:fill="auto"/>
            <w:vAlign w:val="center"/>
          </w:tcPr>
          <w:p w:rsidR="006A1785" w:rsidRPr="00882806" w:rsidRDefault="0093682A" w:rsidP="006A1785">
            <w:pPr>
              <w:tabs>
                <w:tab w:val="left" w:pos="350"/>
              </w:tabs>
              <w:rPr>
                <w:sz w:val="20"/>
                <w:szCs w:val="20"/>
              </w:rPr>
            </w:pPr>
          </w:p>
        </w:tc>
      </w:tr>
      <w:tr w:rsidR="002D193A" w:rsidTr="006A1785">
        <w:trPr>
          <w:trHeight w:val="397"/>
        </w:trPr>
        <w:tc>
          <w:tcPr>
            <w:tcW w:w="9558" w:type="dxa"/>
            <w:tcBorders>
              <w:top w:val="nil"/>
              <w:left w:val="nil"/>
              <w:bottom w:val="nil"/>
              <w:right w:val="nil"/>
            </w:tcBorders>
            <w:shd w:val="clear" w:color="auto" w:fill="auto"/>
            <w:vAlign w:val="center"/>
          </w:tcPr>
          <w:p w:rsidR="006A1785" w:rsidRPr="00882806" w:rsidRDefault="0093682A" w:rsidP="006A1785">
            <w:pPr>
              <w:tabs>
                <w:tab w:val="left" w:pos="350"/>
              </w:tabs>
              <w:rPr>
                <w:sz w:val="20"/>
                <w:szCs w:val="20"/>
              </w:rPr>
            </w:pPr>
            <w:sdt>
              <w:sdtPr>
                <w:rPr>
                  <w:rStyle w:val="Formatvorlage5"/>
                </w:rPr>
                <w:id w:val="421380369"/>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sidRPr="00882806">
              <w:rPr>
                <w:sz w:val="20"/>
                <w:szCs w:val="20"/>
              </w:rPr>
              <w:tab/>
              <w:t>Heilpädagogischer Früherziehungsdienst</w:t>
            </w:r>
            <w:r w:rsidR="00AA33CC">
              <w:rPr>
                <w:sz w:val="20"/>
                <w:szCs w:val="20"/>
              </w:rPr>
              <w:t xml:space="preserve"> (falls vorhanden IQ-Test, Deckblatt)</w:t>
            </w:r>
          </w:p>
        </w:tc>
      </w:tr>
      <w:tr w:rsidR="002D193A" w:rsidTr="006A1785">
        <w:trPr>
          <w:trHeight w:val="624"/>
        </w:trPr>
        <w:tc>
          <w:tcPr>
            <w:tcW w:w="9558" w:type="dxa"/>
            <w:tcBorders>
              <w:top w:val="nil"/>
              <w:left w:val="nil"/>
              <w:bottom w:val="nil"/>
              <w:right w:val="nil"/>
            </w:tcBorders>
            <w:shd w:val="clear" w:color="auto" w:fill="auto"/>
            <w:vAlign w:val="center"/>
          </w:tcPr>
          <w:p w:rsidR="006A1785" w:rsidRPr="00882806" w:rsidRDefault="0093682A" w:rsidP="006A1785">
            <w:pPr>
              <w:tabs>
                <w:tab w:val="left" w:pos="364"/>
              </w:tabs>
              <w:rPr>
                <w:sz w:val="20"/>
                <w:szCs w:val="20"/>
              </w:rPr>
            </w:pPr>
            <w:sdt>
              <w:sdtPr>
                <w:rPr>
                  <w:rStyle w:val="Formatvorlage5"/>
                </w:rPr>
                <w:id w:val="-746732457"/>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sidRPr="00882806">
              <w:rPr>
                <w:sz w:val="20"/>
                <w:szCs w:val="20"/>
              </w:rPr>
              <w:tab/>
            </w:r>
            <w:r w:rsidR="00AA33CC" w:rsidRPr="00307A65">
              <w:rPr>
                <w:b/>
                <w:sz w:val="20"/>
                <w:szCs w:val="20"/>
              </w:rPr>
              <w:t>Schulbericht</w:t>
            </w:r>
            <w:r w:rsidR="00AA33CC" w:rsidRPr="00882806">
              <w:rPr>
                <w:sz w:val="20"/>
                <w:szCs w:val="20"/>
              </w:rPr>
              <w:t xml:space="preserve"> inkl. Schulsozialarbeit, Integrative Förde</w:t>
            </w:r>
            <w:r w:rsidR="00AA33CC">
              <w:rPr>
                <w:sz w:val="20"/>
                <w:szCs w:val="20"/>
              </w:rPr>
              <w:t xml:space="preserve">rung, usw. </w:t>
            </w:r>
            <w:r w:rsidR="00AA33CC">
              <w:rPr>
                <w:sz w:val="20"/>
                <w:szCs w:val="20"/>
              </w:rPr>
              <w:br/>
            </w:r>
            <w:r w:rsidR="00AA33CC">
              <w:rPr>
                <w:sz w:val="20"/>
                <w:szCs w:val="20"/>
              </w:rPr>
              <w:tab/>
            </w:r>
            <w:r w:rsidR="00AA33CC" w:rsidRPr="00EC0E3A">
              <w:rPr>
                <w:b/>
                <w:sz w:val="20"/>
                <w:szCs w:val="20"/>
              </w:rPr>
              <w:t xml:space="preserve">bei Lernenden im schulpflichtigen Alter </w:t>
            </w:r>
            <w:r w:rsidR="00AA33CC">
              <w:rPr>
                <w:b/>
                <w:sz w:val="20"/>
                <w:szCs w:val="20"/>
              </w:rPr>
              <w:t>zwingend</w:t>
            </w:r>
            <w:r w:rsidR="00AA33CC" w:rsidRPr="00EC0E3A">
              <w:rPr>
                <w:b/>
                <w:sz w:val="20"/>
                <w:szCs w:val="20"/>
              </w:rPr>
              <w:t xml:space="preserve"> beilegen</w:t>
            </w:r>
          </w:p>
        </w:tc>
      </w:tr>
      <w:tr w:rsidR="002D193A" w:rsidTr="006A1785">
        <w:trPr>
          <w:trHeight w:val="397"/>
        </w:trPr>
        <w:tc>
          <w:tcPr>
            <w:tcW w:w="9558" w:type="dxa"/>
            <w:tcBorders>
              <w:top w:val="nil"/>
              <w:left w:val="nil"/>
              <w:bottom w:val="nil"/>
              <w:right w:val="nil"/>
            </w:tcBorders>
            <w:shd w:val="clear" w:color="auto" w:fill="auto"/>
            <w:vAlign w:val="center"/>
          </w:tcPr>
          <w:p w:rsidR="006A1785" w:rsidRPr="00882806" w:rsidRDefault="0093682A" w:rsidP="006A1785">
            <w:pPr>
              <w:tabs>
                <w:tab w:val="left" w:pos="350"/>
              </w:tabs>
              <w:rPr>
                <w:sz w:val="20"/>
                <w:szCs w:val="20"/>
              </w:rPr>
            </w:pPr>
            <w:sdt>
              <w:sdtPr>
                <w:rPr>
                  <w:rStyle w:val="Formatvorlage5"/>
                </w:rPr>
                <w:id w:val="447746768"/>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sidRPr="00882806">
              <w:rPr>
                <w:sz w:val="20"/>
                <w:szCs w:val="20"/>
              </w:rPr>
              <w:tab/>
              <w:t>Schulpsychologischer Dienst (falls vorhanden IQ-Test, Deckblatt)</w:t>
            </w:r>
          </w:p>
        </w:tc>
      </w:tr>
      <w:tr w:rsidR="002D193A" w:rsidTr="006A1785">
        <w:trPr>
          <w:trHeight w:val="397"/>
        </w:trPr>
        <w:tc>
          <w:tcPr>
            <w:tcW w:w="9558" w:type="dxa"/>
            <w:tcBorders>
              <w:top w:val="nil"/>
              <w:left w:val="nil"/>
              <w:bottom w:val="nil"/>
              <w:right w:val="nil"/>
            </w:tcBorders>
            <w:shd w:val="clear" w:color="auto" w:fill="auto"/>
            <w:vAlign w:val="center"/>
          </w:tcPr>
          <w:p w:rsidR="006A1785" w:rsidRPr="00882806" w:rsidRDefault="0093682A" w:rsidP="006A1785">
            <w:pPr>
              <w:tabs>
                <w:tab w:val="left" w:pos="350"/>
              </w:tabs>
              <w:rPr>
                <w:sz w:val="20"/>
                <w:szCs w:val="20"/>
              </w:rPr>
            </w:pPr>
            <w:sdt>
              <w:sdtPr>
                <w:rPr>
                  <w:rStyle w:val="Formatvorlage5"/>
                </w:rPr>
                <w:id w:val="-752970985"/>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sidRPr="00882806">
              <w:rPr>
                <w:sz w:val="20"/>
                <w:szCs w:val="20"/>
              </w:rPr>
              <w:tab/>
              <w:t>Psychomotorik</w:t>
            </w:r>
            <w:r w:rsidR="00AA33CC">
              <w:rPr>
                <w:sz w:val="20"/>
                <w:szCs w:val="20"/>
              </w:rPr>
              <w:t>t</w:t>
            </w:r>
            <w:r w:rsidR="00AA33CC" w:rsidRPr="00882806">
              <w:rPr>
                <w:sz w:val="20"/>
                <w:szCs w:val="20"/>
              </w:rPr>
              <w:t>herapie</w:t>
            </w:r>
          </w:p>
        </w:tc>
      </w:tr>
      <w:tr w:rsidR="002D193A" w:rsidTr="006A1785">
        <w:trPr>
          <w:trHeight w:val="397"/>
        </w:trPr>
        <w:tc>
          <w:tcPr>
            <w:tcW w:w="9558" w:type="dxa"/>
            <w:tcBorders>
              <w:top w:val="nil"/>
              <w:left w:val="nil"/>
              <w:bottom w:val="nil"/>
              <w:right w:val="nil"/>
            </w:tcBorders>
            <w:shd w:val="clear" w:color="auto" w:fill="auto"/>
            <w:vAlign w:val="center"/>
          </w:tcPr>
          <w:p w:rsidR="006A1785" w:rsidRDefault="0093682A" w:rsidP="006A1785">
            <w:pPr>
              <w:tabs>
                <w:tab w:val="left" w:pos="350"/>
              </w:tabs>
              <w:rPr>
                <w:rStyle w:val="Formatvorlage5"/>
              </w:rPr>
            </w:pPr>
            <w:sdt>
              <w:sdtPr>
                <w:rPr>
                  <w:rStyle w:val="Formatvorlage5"/>
                </w:rPr>
                <w:id w:val="-1308615586"/>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sidRPr="00882806">
              <w:rPr>
                <w:sz w:val="20"/>
                <w:szCs w:val="20"/>
              </w:rPr>
              <w:tab/>
            </w:r>
            <w:r w:rsidR="00AA33CC">
              <w:rPr>
                <w:sz w:val="20"/>
                <w:szCs w:val="20"/>
              </w:rPr>
              <w:t>Logopädie</w:t>
            </w:r>
          </w:p>
        </w:tc>
      </w:tr>
      <w:tr w:rsidR="002D193A" w:rsidTr="006A1785">
        <w:trPr>
          <w:trHeight w:val="397"/>
        </w:trPr>
        <w:tc>
          <w:tcPr>
            <w:tcW w:w="9558" w:type="dxa"/>
            <w:tcBorders>
              <w:top w:val="nil"/>
              <w:left w:val="nil"/>
              <w:bottom w:val="nil"/>
              <w:right w:val="nil"/>
            </w:tcBorders>
            <w:shd w:val="clear" w:color="auto" w:fill="auto"/>
            <w:vAlign w:val="center"/>
          </w:tcPr>
          <w:p w:rsidR="006A1785" w:rsidRPr="00882806" w:rsidRDefault="0093682A" w:rsidP="006A1785">
            <w:pPr>
              <w:tabs>
                <w:tab w:val="left" w:pos="350"/>
              </w:tabs>
              <w:rPr>
                <w:sz w:val="20"/>
                <w:szCs w:val="20"/>
              </w:rPr>
            </w:pPr>
            <w:sdt>
              <w:sdtPr>
                <w:rPr>
                  <w:rStyle w:val="Formatvorlage5"/>
                </w:rPr>
                <w:id w:val="1357307818"/>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sidRPr="00882806">
              <w:rPr>
                <w:sz w:val="20"/>
                <w:szCs w:val="20"/>
              </w:rPr>
              <w:tab/>
            </w:r>
            <w:r w:rsidR="00AA33CC">
              <w:rPr>
                <w:sz w:val="20"/>
                <w:szCs w:val="20"/>
              </w:rPr>
              <w:t>Arztberichte</w:t>
            </w:r>
          </w:p>
        </w:tc>
      </w:tr>
      <w:tr w:rsidR="002D193A" w:rsidTr="006A1785">
        <w:trPr>
          <w:trHeight w:val="397"/>
        </w:trPr>
        <w:tc>
          <w:tcPr>
            <w:tcW w:w="9558" w:type="dxa"/>
            <w:tcBorders>
              <w:top w:val="nil"/>
              <w:left w:val="nil"/>
              <w:bottom w:val="nil"/>
              <w:right w:val="nil"/>
            </w:tcBorders>
            <w:shd w:val="clear" w:color="auto" w:fill="auto"/>
            <w:vAlign w:val="center"/>
          </w:tcPr>
          <w:p w:rsidR="006A1785" w:rsidRPr="00882806" w:rsidRDefault="0093682A" w:rsidP="006A1785">
            <w:pPr>
              <w:tabs>
                <w:tab w:val="left" w:pos="350"/>
              </w:tabs>
              <w:rPr>
                <w:sz w:val="20"/>
                <w:szCs w:val="20"/>
              </w:rPr>
            </w:pPr>
            <w:sdt>
              <w:sdtPr>
                <w:rPr>
                  <w:rStyle w:val="Formatvorlage5"/>
                </w:rPr>
                <w:id w:val="187965010"/>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sidRPr="00882806">
              <w:rPr>
                <w:sz w:val="20"/>
                <w:szCs w:val="20"/>
              </w:rPr>
              <w:tab/>
              <w:t xml:space="preserve">Psychotherapie, </w:t>
            </w:r>
            <w:r w:rsidR="00AA33CC" w:rsidRPr="00882806">
              <w:rPr>
                <w:rStyle w:val="st1"/>
                <w:rFonts w:cs="Arial"/>
                <w:sz w:val="20"/>
                <w:szCs w:val="20"/>
              </w:rPr>
              <w:t>Kinder- und Jugendpsychiatrie</w:t>
            </w:r>
          </w:p>
        </w:tc>
      </w:tr>
      <w:tr w:rsidR="002D193A" w:rsidTr="006A1785">
        <w:trPr>
          <w:trHeight w:val="397"/>
        </w:trPr>
        <w:tc>
          <w:tcPr>
            <w:tcW w:w="9558" w:type="dxa"/>
            <w:tcBorders>
              <w:top w:val="nil"/>
              <w:left w:val="nil"/>
              <w:bottom w:val="nil"/>
              <w:right w:val="nil"/>
            </w:tcBorders>
            <w:shd w:val="clear" w:color="auto" w:fill="auto"/>
            <w:vAlign w:val="center"/>
          </w:tcPr>
          <w:p w:rsidR="006A1785" w:rsidRPr="00882806" w:rsidRDefault="0093682A" w:rsidP="006A1785">
            <w:pPr>
              <w:tabs>
                <w:tab w:val="left" w:pos="350"/>
              </w:tabs>
              <w:rPr>
                <w:sz w:val="20"/>
                <w:szCs w:val="20"/>
              </w:rPr>
            </w:pPr>
            <w:sdt>
              <w:sdtPr>
                <w:rPr>
                  <w:rStyle w:val="Formatvorlage5"/>
                </w:rPr>
                <w:id w:val="-1680799667"/>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sidRPr="00882806">
              <w:rPr>
                <w:sz w:val="20"/>
                <w:szCs w:val="20"/>
              </w:rPr>
              <w:tab/>
            </w:r>
            <w:r w:rsidR="00AA33CC">
              <w:rPr>
                <w:sz w:val="20"/>
                <w:szCs w:val="20"/>
              </w:rPr>
              <w:t>Ergo- und/oder Physiotherapie</w:t>
            </w:r>
          </w:p>
        </w:tc>
      </w:tr>
      <w:tr w:rsidR="002D193A" w:rsidTr="006A1785">
        <w:trPr>
          <w:trHeight w:val="397"/>
        </w:trPr>
        <w:tc>
          <w:tcPr>
            <w:tcW w:w="9558" w:type="dxa"/>
            <w:tcBorders>
              <w:top w:val="nil"/>
              <w:left w:val="nil"/>
              <w:bottom w:val="nil"/>
              <w:right w:val="nil"/>
            </w:tcBorders>
            <w:shd w:val="clear" w:color="auto" w:fill="auto"/>
            <w:vAlign w:val="center"/>
          </w:tcPr>
          <w:p w:rsidR="006A1785" w:rsidRPr="00882806" w:rsidRDefault="0093682A" w:rsidP="006A1785">
            <w:pPr>
              <w:tabs>
                <w:tab w:val="left" w:pos="350"/>
              </w:tabs>
              <w:rPr>
                <w:sz w:val="20"/>
                <w:szCs w:val="20"/>
              </w:rPr>
            </w:pPr>
            <w:sdt>
              <w:sdtPr>
                <w:rPr>
                  <w:rStyle w:val="Formatvorlage5"/>
                </w:rPr>
                <w:id w:val="1586728060"/>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sidRPr="00882806">
              <w:rPr>
                <w:sz w:val="20"/>
                <w:szCs w:val="20"/>
              </w:rPr>
              <w:tab/>
              <w:t>Sozialberatungszentrum</w:t>
            </w:r>
          </w:p>
        </w:tc>
      </w:tr>
      <w:tr w:rsidR="002D193A" w:rsidTr="00405BCE">
        <w:trPr>
          <w:trHeight w:val="397"/>
        </w:trPr>
        <w:tc>
          <w:tcPr>
            <w:tcW w:w="9558" w:type="dxa"/>
            <w:tcBorders>
              <w:top w:val="nil"/>
              <w:left w:val="nil"/>
              <w:bottom w:val="nil"/>
              <w:right w:val="nil"/>
            </w:tcBorders>
            <w:shd w:val="clear" w:color="auto" w:fill="auto"/>
            <w:vAlign w:val="center"/>
          </w:tcPr>
          <w:p w:rsidR="00F37FF0" w:rsidRPr="002F4C1C" w:rsidRDefault="0093682A" w:rsidP="00405BCE">
            <w:pPr>
              <w:tabs>
                <w:tab w:val="left" w:pos="350"/>
              </w:tabs>
              <w:rPr>
                <w:sz w:val="20"/>
                <w:szCs w:val="20"/>
              </w:rPr>
            </w:pPr>
            <w:sdt>
              <w:sdtPr>
                <w:rPr>
                  <w:rStyle w:val="Formatvorlage5"/>
                </w:rPr>
                <w:id w:val="306986027"/>
                <w14:checkbox>
                  <w14:checked w14:val="0"/>
                  <w14:checkedState w14:val="2612" w14:font="MS Gothic"/>
                  <w14:uncheckedState w14:val="2610" w14:font="MS Gothic"/>
                </w14:checkbox>
              </w:sdtPr>
              <w:sdtEndPr>
                <w:rPr>
                  <w:rStyle w:val="Formatvorlage5"/>
                </w:rPr>
              </w:sdtEndPr>
              <w:sdtContent>
                <w:r w:rsidR="00AA33CC">
                  <w:rPr>
                    <w:rStyle w:val="Formatvorlage5"/>
                    <w:rFonts w:ascii="MS Gothic" w:eastAsia="MS Gothic" w:hAnsi="MS Gothic" w:hint="eastAsia"/>
                  </w:rPr>
                  <w:t>☐</w:t>
                </w:r>
              </w:sdtContent>
            </w:sdt>
            <w:r w:rsidR="00AA33CC" w:rsidRPr="00882806">
              <w:rPr>
                <w:i/>
                <w:sz w:val="20"/>
                <w:szCs w:val="20"/>
              </w:rPr>
              <w:tab/>
            </w:r>
            <w:r w:rsidR="00AA33CC" w:rsidRPr="00882806">
              <w:rPr>
                <w:sz w:val="20"/>
                <w:szCs w:val="20"/>
              </w:rPr>
              <w:t>Weitere Testunterlagen und Berichte:</w:t>
            </w:r>
          </w:p>
        </w:tc>
      </w:tr>
      <w:tr w:rsidR="002D193A" w:rsidTr="00405BCE">
        <w:trPr>
          <w:trHeight w:val="397"/>
        </w:trPr>
        <w:tc>
          <w:tcPr>
            <w:tcW w:w="9558" w:type="dxa"/>
            <w:tcBorders>
              <w:top w:val="nil"/>
              <w:left w:val="nil"/>
              <w:bottom w:val="nil"/>
              <w:right w:val="nil"/>
            </w:tcBorders>
            <w:shd w:val="clear" w:color="auto" w:fill="auto"/>
            <w:vAlign w:val="center"/>
          </w:tcPr>
          <w:p w:rsidR="00F37FF0" w:rsidRPr="002F4C1C" w:rsidRDefault="00AA33CC" w:rsidP="00405BCE">
            <w:pPr>
              <w:tabs>
                <w:tab w:val="left" w:pos="350"/>
              </w:tabs>
              <w:rPr>
                <w:sz w:val="20"/>
                <w:szCs w:val="20"/>
              </w:rPr>
            </w:pPr>
            <w:r w:rsidRPr="00882806">
              <w:rPr>
                <w:i/>
                <w:sz w:val="20"/>
                <w:szCs w:val="20"/>
              </w:rPr>
              <w:tab/>
            </w:r>
            <w:r>
              <w:rPr>
                <w:i/>
                <w:sz w:val="20"/>
                <w:szCs w:val="20"/>
              </w:rPr>
              <w:t xml:space="preserve">- </w:t>
            </w:r>
            <w:sdt>
              <w:sdtPr>
                <w:rPr>
                  <w:sz w:val="20"/>
                  <w:szCs w:val="20"/>
                </w:rPr>
                <w:id w:val="-1404523913"/>
                <w:placeholder>
                  <w:docPart w:val="FDD3490DE38F4F1EA3ACADD225EE08DB"/>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r w:rsidR="002D193A" w:rsidTr="006A1785">
        <w:trPr>
          <w:trHeight w:val="397"/>
        </w:trPr>
        <w:tc>
          <w:tcPr>
            <w:tcW w:w="9558" w:type="dxa"/>
            <w:tcBorders>
              <w:top w:val="nil"/>
              <w:left w:val="nil"/>
              <w:bottom w:val="nil"/>
              <w:right w:val="nil"/>
            </w:tcBorders>
            <w:shd w:val="clear" w:color="auto" w:fill="auto"/>
            <w:vAlign w:val="bottom"/>
          </w:tcPr>
          <w:p w:rsidR="006A1785" w:rsidRPr="00307A65" w:rsidRDefault="0093682A" w:rsidP="006A1785">
            <w:pPr>
              <w:rPr>
                <w:b/>
                <w:color w:val="000000" w:themeColor="text1"/>
                <w:sz w:val="20"/>
                <w:szCs w:val="20"/>
              </w:rPr>
            </w:pPr>
          </w:p>
          <w:p w:rsidR="006A1785" w:rsidRPr="00307A65" w:rsidRDefault="00AA33CC" w:rsidP="006A1785">
            <w:pPr>
              <w:rPr>
                <w:b/>
                <w:color w:val="000000" w:themeColor="text1"/>
                <w:sz w:val="20"/>
                <w:szCs w:val="20"/>
              </w:rPr>
            </w:pPr>
            <w:r w:rsidRPr="00307A65">
              <w:rPr>
                <w:b/>
                <w:color w:val="000000" w:themeColor="text1"/>
                <w:sz w:val="20"/>
                <w:szCs w:val="20"/>
              </w:rPr>
              <w:t>Bei Kind und/oder Eltern ohne Schweizer Staatsbürgerschaft bitte eine Kopie der Ausländerausweise (Aufenthaltstitel) beigelegen.</w:t>
            </w:r>
          </w:p>
        </w:tc>
      </w:tr>
    </w:tbl>
    <w:p w:rsidR="006A1785" w:rsidRPr="006A481C" w:rsidRDefault="00AA33CC" w:rsidP="006A1785">
      <w:pPr>
        <w:tabs>
          <w:tab w:val="left" w:pos="3969"/>
          <w:tab w:val="left" w:pos="4536"/>
          <w:tab w:val="left" w:pos="9356"/>
        </w:tabs>
        <w:rPr>
          <w:b/>
          <w:sz w:val="20"/>
          <w:szCs w:val="20"/>
        </w:rPr>
      </w:pPr>
      <w:r>
        <w:br w:type="page"/>
      </w:r>
      <w:r w:rsidRPr="006A481C">
        <w:rPr>
          <w:b/>
          <w:sz w:val="20"/>
          <w:szCs w:val="20"/>
        </w:rPr>
        <w:lastRenderedPageBreak/>
        <w:t>Erläuterung der Schweigepflicht</w:t>
      </w:r>
    </w:p>
    <w:p w:rsidR="006A1785" w:rsidRPr="006A481C" w:rsidRDefault="00AA33CC" w:rsidP="006A1785">
      <w:pPr>
        <w:tabs>
          <w:tab w:val="left" w:pos="3969"/>
          <w:tab w:val="left" w:pos="4536"/>
          <w:tab w:val="left" w:pos="9356"/>
        </w:tabs>
        <w:rPr>
          <w:sz w:val="20"/>
          <w:szCs w:val="20"/>
        </w:rPr>
      </w:pPr>
      <w:r w:rsidRPr="006A481C">
        <w:rPr>
          <w:sz w:val="20"/>
          <w:szCs w:val="20"/>
        </w:rPr>
        <w:t>Die Erziehungsberechtigten bezeugen mit ihrer Unterschrift, dass der Fachdienst berechtigt ist, alle für die Abklärung notwendigen Informationen einzuholen. Die Erziehungsberechtigten willigen ein, dass die vom Fachdienst kontaktierten Fachpersonen zu diesem Zweck von ihrer Schweigepflicht entbunden sind. Diese Entbindung der Schweigepflicht gilt auch für die spätere Überprüfung einer allfällig verfügten Sonderschulmassnahme.</w:t>
      </w:r>
    </w:p>
    <w:p w:rsidR="006A1785" w:rsidRPr="006A481C" w:rsidRDefault="00AA33CC" w:rsidP="006A1785">
      <w:pPr>
        <w:tabs>
          <w:tab w:val="left" w:pos="2940"/>
        </w:tabs>
        <w:rPr>
          <w:sz w:val="20"/>
          <w:szCs w:val="20"/>
        </w:rPr>
      </w:pPr>
      <w:r w:rsidRPr="006A481C">
        <w:rPr>
          <w:sz w:val="20"/>
          <w:szCs w:val="20"/>
        </w:rPr>
        <w:tab/>
      </w:r>
    </w:p>
    <w:p w:rsidR="006A1785" w:rsidRPr="006A481C" w:rsidRDefault="00AA33CC" w:rsidP="006A1785">
      <w:pPr>
        <w:tabs>
          <w:tab w:val="left" w:pos="3969"/>
          <w:tab w:val="left" w:pos="4536"/>
          <w:tab w:val="left" w:pos="9356"/>
        </w:tabs>
        <w:rPr>
          <w:b/>
          <w:sz w:val="20"/>
          <w:szCs w:val="20"/>
        </w:rPr>
      </w:pPr>
      <w:r w:rsidRPr="006A481C">
        <w:rPr>
          <w:b/>
          <w:sz w:val="20"/>
          <w:szCs w:val="20"/>
        </w:rPr>
        <w:t>Erläuterung der Unterschrift</w:t>
      </w:r>
    </w:p>
    <w:p w:rsidR="006A1785" w:rsidRPr="006A481C" w:rsidRDefault="00AA33CC" w:rsidP="006A1785">
      <w:pPr>
        <w:tabs>
          <w:tab w:val="left" w:pos="3969"/>
          <w:tab w:val="left" w:pos="4536"/>
          <w:tab w:val="left" w:pos="9356"/>
        </w:tabs>
        <w:ind w:right="-14"/>
        <w:rPr>
          <w:sz w:val="20"/>
          <w:szCs w:val="20"/>
        </w:rPr>
      </w:pPr>
      <w:r w:rsidRPr="006A481C">
        <w:rPr>
          <w:sz w:val="20"/>
          <w:szCs w:val="20"/>
        </w:rPr>
        <w:t>Mit der Unterschrift bestätigen die Eltern/Erziehungsberechtigten, dass die Schulleitung die Anmeldung zur Abklärung eines Sonderschulbedarfs mit ihnen besprochen hat und die Eltern/</w:t>
      </w:r>
    </w:p>
    <w:p w:rsidR="006A1785" w:rsidRPr="006A481C" w:rsidRDefault="00AA33CC" w:rsidP="006A1785">
      <w:pPr>
        <w:tabs>
          <w:tab w:val="left" w:pos="3969"/>
          <w:tab w:val="left" w:pos="4536"/>
          <w:tab w:val="left" w:pos="9356"/>
        </w:tabs>
        <w:ind w:right="-14"/>
        <w:rPr>
          <w:sz w:val="20"/>
          <w:szCs w:val="20"/>
        </w:rPr>
      </w:pPr>
      <w:r w:rsidRPr="006A481C">
        <w:rPr>
          <w:sz w:val="20"/>
          <w:szCs w:val="20"/>
        </w:rPr>
        <w:t>Erziehungsberechtigten mit der Anmeldung sowie der Entbindung von der Schweigepflicht einverstanden sind.</w:t>
      </w:r>
    </w:p>
    <w:p w:rsidR="006A1785" w:rsidRPr="006A481C" w:rsidRDefault="0093682A" w:rsidP="006A1785">
      <w:pPr>
        <w:tabs>
          <w:tab w:val="left" w:pos="3969"/>
          <w:tab w:val="left" w:pos="4536"/>
          <w:tab w:val="left" w:pos="9356"/>
        </w:tabs>
        <w:rPr>
          <w:sz w:val="20"/>
          <w:szCs w:val="20"/>
        </w:rPr>
      </w:pPr>
    </w:p>
    <w:p w:rsidR="006A1785" w:rsidRPr="006A481C" w:rsidRDefault="00AA33CC" w:rsidP="006A1785">
      <w:pPr>
        <w:tabs>
          <w:tab w:val="left" w:pos="3969"/>
          <w:tab w:val="left" w:pos="4536"/>
          <w:tab w:val="left" w:pos="9356"/>
        </w:tabs>
        <w:rPr>
          <w:b/>
          <w:sz w:val="20"/>
          <w:szCs w:val="20"/>
        </w:rPr>
      </w:pPr>
      <w:r w:rsidRPr="006A481C">
        <w:rPr>
          <w:b/>
          <w:sz w:val="20"/>
          <w:szCs w:val="20"/>
        </w:rPr>
        <w:t>Der Fachdienst kann zusätzliche Berichte einfordern.</w:t>
      </w:r>
    </w:p>
    <w:p w:rsidR="006A1785" w:rsidRPr="006A481C" w:rsidRDefault="0093682A" w:rsidP="006A1785">
      <w:pPr>
        <w:tabs>
          <w:tab w:val="left" w:pos="3969"/>
          <w:tab w:val="left" w:pos="4536"/>
          <w:tab w:val="left" w:pos="9356"/>
        </w:tabs>
        <w:rPr>
          <w:b/>
          <w:sz w:val="20"/>
          <w:szCs w:val="20"/>
        </w:rPr>
      </w:pPr>
    </w:p>
    <w:p w:rsidR="006A1785" w:rsidRPr="006A481C" w:rsidRDefault="00AA33CC" w:rsidP="006A1785">
      <w:pPr>
        <w:tabs>
          <w:tab w:val="left" w:pos="3969"/>
          <w:tab w:val="left" w:pos="4536"/>
          <w:tab w:val="left" w:pos="9356"/>
        </w:tabs>
        <w:rPr>
          <w:b/>
          <w:sz w:val="20"/>
          <w:szCs w:val="20"/>
        </w:rPr>
      </w:pPr>
      <w:r w:rsidRPr="006A481C">
        <w:rPr>
          <w:b/>
          <w:sz w:val="20"/>
          <w:szCs w:val="20"/>
        </w:rPr>
        <w:t xml:space="preserve">Beachten Sie: </w:t>
      </w:r>
    </w:p>
    <w:p w:rsidR="006A1785" w:rsidRDefault="00AA33CC" w:rsidP="006A1785">
      <w:pPr>
        <w:tabs>
          <w:tab w:val="left" w:pos="3969"/>
          <w:tab w:val="left" w:pos="4536"/>
          <w:tab w:val="left" w:pos="9356"/>
        </w:tabs>
        <w:rPr>
          <w:sz w:val="20"/>
          <w:szCs w:val="20"/>
        </w:rPr>
      </w:pPr>
      <w:r w:rsidRPr="006A481C">
        <w:rPr>
          <w:sz w:val="20"/>
          <w:szCs w:val="20"/>
        </w:rPr>
        <w:t>Durch diese Anmeldung entstehen keine rechtlichen Ansprüche auf verstärkte Massnahmen und deren Finanzierung.</w:t>
      </w:r>
      <w:r>
        <w:rPr>
          <w:sz w:val="20"/>
          <w:szCs w:val="20"/>
        </w:rPr>
        <w:t xml:space="preserve"> </w:t>
      </w:r>
    </w:p>
    <w:p w:rsidR="006A1785" w:rsidRPr="006A481C" w:rsidRDefault="00AA33CC" w:rsidP="006A1785">
      <w:pPr>
        <w:tabs>
          <w:tab w:val="left" w:pos="3969"/>
          <w:tab w:val="left" w:pos="4536"/>
          <w:tab w:val="left" w:pos="9356"/>
        </w:tabs>
        <w:rPr>
          <w:sz w:val="20"/>
          <w:szCs w:val="20"/>
        </w:rPr>
      </w:pPr>
      <w:r w:rsidRPr="006A481C">
        <w:rPr>
          <w:sz w:val="20"/>
          <w:szCs w:val="20"/>
        </w:rPr>
        <w:t>Bei Eltern</w:t>
      </w:r>
      <w:r>
        <w:rPr>
          <w:sz w:val="20"/>
          <w:szCs w:val="20"/>
        </w:rPr>
        <w:t xml:space="preserve"> </w:t>
      </w:r>
      <w:r w:rsidRPr="006A481C">
        <w:rPr>
          <w:sz w:val="20"/>
          <w:szCs w:val="20"/>
        </w:rPr>
        <w:t>mit gemeinsamem Sorgerecht muss die Unterschrift beider Elternteile vorliegen.</w:t>
      </w:r>
    </w:p>
    <w:p w:rsidR="006A1785" w:rsidRPr="006A481C" w:rsidRDefault="0093682A" w:rsidP="006A1785">
      <w:pPr>
        <w:tabs>
          <w:tab w:val="left" w:pos="3969"/>
          <w:tab w:val="left" w:pos="4536"/>
          <w:tab w:val="left" w:pos="9356"/>
        </w:tabs>
        <w:rPr>
          <w:b/>
          <w:sz w:val="20"/>
          <w:szCs w:val="20"/>
        </w:rPr>
      </w:pPr>
    </w:p>
    <w:p w:rsidR="006A1785" w:rsidRPr="006A481C" w:rsidRDefault="0093682A" w:rsidP="006A1785">
      <w:pPr>
        <w:tabs>
          <w:tab w:val="left" w:pos="4111"/>
        </w:tabs>
        <w:rPr>
          <w:sz w:val="20"/>
          <w:szCs w:val="20"/>
        </w:rPr>
      </w:pPr>
    </w:p>
    <w:tbl>
      <w:tblPr>
        <w:tblStyle w:val="Tabellenraster"/>
        <w:tblW w:w="0" w:type="auto"/>
        <w:tblInd w:w="-147" w:type="dxa"/>
        <w:tblLook w:val="04A0" w:firstRow="1" w:lastRow="0" w:firstColumn="1" w:lastColumn="0" w:noHBand="0" w:noVBand="1"/>
      </w:tblPr>
      <w:tblGrid>
        <w:gridCol w:w="4253"/>
        <w:gridCol w:w="5238"/>
      </w:tblGrid>
      <w:tr w:rsidR="002D193A" w:rsidTr="006A1785">
        <w:trPr>
          <w:trHeight w:val="624"/>
        </w:trPr>
        <w:tc>
          <w:tcPr>
            <w:tcW w:w="4253" w:type="dxa"/>
            <w:tcBorders>
              <w:top w:val="nil"/>
              <w:left w:val="nil"/>
              <w:bottom w:val="nil"/>
              <w:right w:val="nil"/>
            </w:tcBorders>
            <w:vAlign w:val="bottom"/>
          </w:tcPr>
          <w:p w:rsidR="006A1785" w:rsidRDefault="00AA33CC" w:rsidP="006A1785">
            <w:pPr>
              <w:tabs>
                <w:tab w:val="left" w:pos="4111"/>
              </w:tabs>
              <w:rPr>
                <w:sz w:val="20"/>
                <w:szCs w:val="20"/>
              </w:rPr>
            </w:pPr>
            <w:r>
              <w:rPr>
                <w:sz w:val="20"/>
                <w:szCs w:val="20"/>
              </w:rPr>
              <w:t>Vorname/Name Kind</w:t>
            </w:r>
            <w:r w:rsidRPr="006A481C">
              <w:rPr>
                <w:sz w:val="20"/>
                <w:szCs w:val="20"/>
              </w:rPr>
              <w:t>:</w:t>
            </w:r>
          </w:p>
        </w:tc>
        <w:tc>
          <w:tcPr>
            <w:tcW w:w="5238" w:type="dxa"/>
            <w:tcBorders>
              <w:top w:val="nil"/>
              <w:left w:val="nil"/>
              <w:right w:val="nil"/>
            </w:tcBorders>
            <w:vAlign w:val="bottom"/>
          </w:tcPr>
          <w:p w:rsidR="006A1785" w:rsidRDefault="0093682A" w:rsidP="006A1785">
            <w:pPr>
              <w:tabs>
                <w:tab w:val="left" w:pos="4111"/>
              </w:tabs>
              <w:rPr>
                <w:sz w:val="20"/>
                <w:szCs w:val="20"/>
              </w:rPr>
            </w:pPr>
            <w:sdt>
              <w:sdtPr>
                <w:rPr>
                  <w:sz w:val="20"/>
                  <w:szCs w:val="20"/>
                </w:rPr>
                <w:id w:val="1613164952"/>
                <w:placeholder>
                  <w:docPart w:val="FD498C2863154FA2A87013039B40F5A8"/>
                </w:placeholder>
                <w:showingPlcHdr/>
                <w:text w:multiLine="1"/>
              </w:sdtPr>
              <w:sdtEndPr/>
              <w:sdtContent>
                <w:r w:rsidR="00AA33CC" w:rsidRPr="00DB6803">
                  <w:rPr>
                    <w:rStyle w:val="Platzhaltertext"/>
                    <w:vanish/>
                  </w:rPr>
                  <w:t>°°</w:t>
                </w:r>
                <w:r w:rsidR="00AA33CC">
                  <w:rPr>
                    <w:rStyle w:val="Platzhaltertext"/>
                    <w:vanish/>
                  </w:rPr>
                  <w:t>°°</w:t>
                </w:r>
                <w:r w:rsidR="00AA33CC" w:rsidRPr="00DB6803">
                  <w:rPr>
                    <w:rStyle w:val="Platzhaltertext"/>
                    <w:vanish/>
                  </w:rPr>
                  <w:t>°°</w:t>
                </w:r>
              </w:sdtContent>
            </w:sdt>
          </w:p>
        </w:tc>
      </w:tr>
      <w:tr w:rsidR="002D193A" w:rsidTr="006A1785">
        <w:trPr>
          <w:trHeight w:val="624"/>
        </w:trPr>
        <w:tc>
          <w:tcPr>
            <w:tcW w:w="4253" w:type="dxa"/>
            <w:tcBorders>
              <w:top w:val="nil"/>
              <w:left w:val="nil"/>
              <w:bottom w:val="nil"/>
              <w:right w:val="nil"/>
            </w:tcBorders>
            <w:vAlign w:val="bottom"/>
          </w:tcPr>
          <w:p w:rsidR="006A1785" w:rsidRDefault="00AA33CC" w:rsidP="006A1785">
            <w:pPr>
              <w:tabs>
                <w:tab w:val="left" w:pos="4111"/>
              </w:tabs>
              <w:rPr>
                <w:sz w:val="20"/>
                <w:szCs w:val="20"/>
              </w:rPr>
            </w:pPr>
            <w:r>
              <w:rPr>
                <w:sz w:val="20"/>
                <w:szCs w:val="20"/>
              </w:rPr>
              <w:t>Ort/Datum:</w:t>
            </w:r>
          </w:p>
        </w:tc>
        <w:tc>
          <w:tcPr>
            <w:tcW w:w="5238" w:type="dxa"/>
            <w:tcBorders>
              <w:left w:val="nil"/>
              <w:right w:val="nil"/>
            </w:tcBorders>
            <w:vAlign w:val="bottom"/>
          </w:tcPr>
          <w:p w:rsidR="006A1785" w:rsidRDefault="0093682A" w:rsidP="006A1785">
            <w:pPr>
              <w:tabs>
                <w:tab w:val="left" w:pos="4111"/>
              </w:tabs>
              <w:rPr>
                <w:sz w:val="20"/>
                <w:szCs w:val="20"/>
              </w:rPr>
            </w:pPr>
            <w:sdt>
              <w:sdtPr>
                <w:rPr>
                  <w:sz w:val="20"/>
                  <w:szCs w:val="20"/>
                </w:rPr>
                <w:id w:val="-1507194182"/>
                <w:placeholder>
                  <w:docPart w:val="6478F5A03DDB40A6BCDDBB8233021076"/>
                </w:placeholder>
                <w:showingPlcHdr/>
                <w:text w:multiLine="1"/>
              </w:sdtPr>
              <w:sdtEndPr/>
              <w:sdtContent>
                <w:r w:rsidR="00AA33CC" w:rsidRPr="00DB6803">
                  <w:rPr>
                    <w:rStyle w:val="Platzhaltertext"/>
                    <w:vanish/>
                  </w:rPr>
                  <w:t>°°</w:t>
                </w:r>
                <w:r w:rsidR="00AA33CC">
                  <w:rPr>
                    <w:rStyle w:val="Platzhaltertext"/>
                    <w:vanish/>
                  </w:rPr>
                  <w:t>°°</w:t>
                </w:r>
                <w:r w:rsidR="00AA33CC" w:rsidRPr="00DB6803">
                  <w:rPr>
                    <w:rStyle w:val="Platzhaltertext"/>
                    <w:vanish/>
                  </w:rPr>
                  <w:t>°°</w:t>
                </w:r>
              </w:sdtContent>
            </w:sdt>
          </w:p>
        </w:tc>
      </w:tr>
      <w:tr w:rsidR="002D193A" w:rsidTr="006A1785">
        <w:trPr>
          <w:trHeight w:val="624"/>
        </w:trPr>
        <w:tc>
          <w:tcPr>
            <w:tcW w:w="4253" w:type="dxa"/>
            <w:tcBorders>
              <w:top w:val="nil"/>
              <w:left w:val="nil"/>
              <w:bottom w:val="nil"/>
              <w:right w:val="nil"/>
            </w:tcBorders>
            <w:vAlign w:val="bottom"/>
          </w:tcPr>
          <w:p w:rsidR="006A1785" w:rsidRDefault="00AA33CC" w:rsidP="006A1785">
            <w:pPr>
              <w:tabs>
                <w:tab w:val="left" w:pos="4111"/>
              </w:tabs>
              <w:rPr>
                <w:sz w:val="20"/>
                <w:szCs w:val="20"/>
              </w:rPr>
            </w:pPr>
            <w:r w:rsidRPr="006A481C">
              <w:rPr>
                <w:sz w:val="20"/>
                <w:szCs w:val="20"/>
              </w:rPr>
              <w:t>Unterschrift Erziehungsberechtigte/r:</w:t>
            </w:r>
          </w:p>
        </w:tc>
        <w:tc>
          <w:tcPr>
            <w:tcW w:w="5238" w:type="dxa"/>
            <w:tcBorders>
              <w:left w:val="nil"/>
              <w:right w:val="nil"/>
            </w:tcBorders>
            <w:vAlign w:val="bottom"/>
          </w:tcPr>
          <w:p w:rsidR="006A1785" w:rsidRDefault="0093682A" w:rsidP="006A1785">
            <w:pPr>
              <w:tabs>
                <w:tab w:val="left" w:pos="4111"/>
              </w:tabs>
              <w:rPr>
                <w:sz w:val="20"/>
                <w:szCs w:val="20"/>
              </w:rPr>
            </w:pPr>
          </w:p>
        </w:tc>
      </w:tr>
      <w:tr w:rsidR="002D193A" w:rsidTr="006A1785">
        <w:trPr>
          <w:trHeight w:val="624"/>
        </w:trPr>
        <w:tc>
          <w:tcPr>
            <w:tcW w:w="4253" w:type="dxa"/>
            <w:tcBorders>
              <w:top w:val="nil"/>
              <w:left w:val="nil"/>
              <w:bottom w:val="nil"/>
              <w:right w:val="nil"/>
            </w:tcBorders>
            <w:vAlign w:val="bottom"/>
          </w:tcPr>
          <w:p w:rsidR="006A1785" w:rsidRDefault="00AA33CC" w:rsidP="006A1785">
            <w:pPr>
              <w:tabs>
                <w:tab w:val="left" w:pos="4111"/>
              </w:tabs>
              <w:rPr>
                <w:sz w:val="20"/>
                <w:szCs w:val="20"/>
              </w:rPr>
            </w:pPr>
            <w:r w:rsidRPr="006A481C">
              <w:rPr>
                <w:sz w:val="20"/>
                <w:szCs w:val="20"/>
              </w:rPr>
              <w:t>Unterschrift Erziehungsberechtigte/r:</w:t>
            </w:r>
          </w:p>
        </w:tc>
        <w:tc>
          <w:tcPr>
            <w:tcW w:w="5238" w:type="dxa"/>
            <w:tcBorders>
              <w:left w:val="nil"/>
              <w:right w:val="nil"/>
            </w:tcBorders>
            <w:vAlign w:val="bottom"/>
          </w:tcPr>
          <w:p w:rsidR="006A1785" w:rsidRDefault="0093682A" w:rsidP="006A1785">
            <w:pPr>
              <w:tabs>
                <w:tab w:val="left" w:pos="4111"/>
              </w:tabs>
              <w:rPr>
                <w:sz w:val="20"/>
                <w:szCs w:val="20"/>
              </w:rPr>
            </w:pPr>
          </w:p>
        </w:tc>
      </w:tr>
      <w:tr w:rsidR="002D193A" w:rsidTr="006A1785">
        <w:trPr>
          <w:trHeight w:val="624"/>
        </w:trPr>
        <w:tc>
          <w:tcPr>
            <w:tcW w:w="4253" w:type="dxa"/>
            <w:tcBorders>
              <w:top w:val="nil"/>
              <w:left w:val="nil"/>
              <w:bottom w:val="nil"/>
              <w:right w:val="nil"/>
            </w:tcBorders>
            <w:vAlign w:val="bottom"/>
          </w:tcPr>
          <w:p w:rsidR="006A1785" w:rsidRDefault="00AA33CC" w:rsidP="006A1785">
            <w:pPr>
              <w:tabs>
                <w:tab w:val="left" w:pos="4111"/>
              </w:tabs>
              <w:rPr>
                <w:sz w:val="20"/>
                <w:szCs w:val="20"/>
              </w:rPr>
            </w:pPr>
            <w:r w:rsidRPr="006A481C">
              <w:rPr>
                <w:sz w:val="20"/>
                <w:szCs w:val="20"/>
              </w:rPr>
              <w:t>Unterschrift der Schulleitung:</w:t>
            </w:r>
          </w:p>
        </w:tc>
        <w:tc>
          <w:tcPr>
            <w:tcW w:w="5238" w:type="dxa"/>
            <w:tcBorders>
              <w:left w:val="nil"/>
              <w:right w:val="nil"/>
            </w:tcBorders>
            <w:vAlign w:val="bottom"/>
          </w:tcPr>
          <w:p w:rsidR="006A1785" w:rsidRDefault="0093682A" w:rsidP="006A1785">
            <w:pPr>
              <w:tabs>
                <w:tab w:val="left" w:pos="4111"/>
              </w:tabs>
              <w:rPr>
                <w:sz w:val="20"/>
                <w:szCs w:val="20"/>
              </w:rPr>
            </w:pPr>
          </w:p>
        </w:tc>
      </w:tr>
      <w:tr w:rsidR="002D193A" w:rsidTr="006A1785">
        <w:trPr>
          <w:trHeight w:val="624"/>
        </w:trPr>
        <w:tc>
          <w:tcPr>
            <w:tcW w:w="4253" w:type="dxa"/>
            <w:tcBorders>
              <w:top w:val="nil"/>
              <w:left w:val="nil"/>
              <w:bottom w:val="nil"/>
              <w:right w:val="nil"/>
            </w:tcBorders>
            <w:vAlign w:val="bottom"/>
          </w:tcPr>
          <w:p w:rsidR="006A1785" w:rsidRDefault="00AA33CC" w:rsidP="006A1785">
            <w:pPr>
              <w:tabs>
                <w:tab w:val="left" w:pos="4111"/>
              </w:tabs>
              <w:rPr>
                <w:sz w:val="20"/>
                <w:szCs w:val="20"/>
              </w:rPr>
            </w:pPr>
            <w:r w:rsidRPr="006A481C">
              <w:rPr>
                <w:sz w:val="20"/>
                <w:szCs w:val="20"/>
              </w:rPr>
              <w:t>Unterschrift der zuständigen Fachperson:</w:t>
            </w:r>
          </w:p>
        </w:tc>
        <w:tc>
          <w:tcPr>
            <w:tcW w:w="5238" w:type="dxa"/>
            <w:tcBorders>
              <w:left w:val="nil"/>
              <w:right w:val="nil"/>
            </w:tcBorders>
            <w:vAlign w:val="bottom"/>
          </w:tcPr>
          <w:p w:rsidR="006A1785" w:rsidRDefault="0093682A" w:rsidP="006A1785">
            <w:pPr>
              <w:tabs>
                <w:tab w:val="left" w:pos="4111"/>
              </w:tabs>
              <w:rPr>
                <w:sz w:val="20"/>
                <w:szCs w:val="20"/>
              </w:rPr>
            </w:pPr>
          </w:p>
        </w:tc>
      </w:tr>
    </w:tbl>
    <w:p w:rsidR="006A1785" w:rsidRPr="006A481C" w:rsidRDefault="0093682A" w:rsidP="006A1785">
      <w:pPr>
        <w:tabs>
          <w:tab w:val="left" w:pos="3969"/>
          <w:tab w:val="left" w:pos="4536"/>
          <w:tab w:val="right" w:pos="9072"/>
          <w:tab w:val="left" w:pos="9356"/>
        </w:tabs>
        <w:rPr>
          <w:sz w:val="20"/>
          <w:szCs w:val="20"/>
        </w:rPr>
      </w:pPr>
    </w:p>
    <w:p w:rsidR="006A1785" w:rsidRPr="006A481C" w:rsidRDefault="0093682A" w:rsidP="006A1785">
      <w:pPr>
        <w:tabs>
          <w:tab w:val="left" w:pos="3969"/>
          <w:tab w:val="left" w:pos="4536"/>
          <w:tab w:val="left" w:pos="9356"/>
        </w:tabs>
        <w:rPr>
          <w:sz w:val="20"/>
          <w:szCs w:val="20"/>
        </w:rPr>
      </w:pPr>
    </w:p>
    <w:p w:rsidR="006A1785" w:rsidRPr="006A481C" w:rsidRDefault="00AA33CC" w:rsidP="006A1785">
      <w:pPr>
        <w:rPr>
          <w:sz w:val="20"/>
          <w:szCs w:val="20"/>
        </w:rPr>
      </w:pPr>
      <w:r w:rsidRPr="006A481C">
        <w:rPr>
          <w:sz w:val="20"/>
          <w:szCs w:val="20"/>
        </w:rPr>
        <w:t xml:space="preserve">Die </w:t>
      </w:r>
      <w:r w:rsidRPr="00777071">
        <w:rPr>
          <w:b/>
          <w:sz w:val="20"/>
          <w:szCs w:val="20"/>
        </w:rPr>
        <w:t>Originalanmeldung</w:t>
      </w:r>
      <w:r w:rsidRPr="006A481C">
        <w:rPr>
          <w:sz w:val="20"/>
          <w:szCs w:val="20"/>
        </w:rPr>
        <w:t xml:space="preserve"> mit </w:t>
      </w:r>
      <w:r w:rsidRPr="00777071">
        <w:rPr>
          <w:b/>
          <w:sz w:val="20"/>
          <w:szCs w:val="20"/>
        </w:rPr>
        <w:t>Kopie der Ausländerausweise von Kind und Eltern</w:t>
      </w:r>
      <w:r w:rsidRPr="006A481C">
        <w:rPr>
          <w:b/>
          <w:sz w:val="20"/>
          <w:szCs w:val="20"/>
        </w:rPr>
        <w:t xml:space="preserve"> </w:t>
      </w:r>
      <w:r w:rsidRPr="006A481C">
        <w:rPr>
          <w:sz w:val="20"/>
          <w:szCs w:val="20"/>
        </w:rPr>
        <w:t xml:space="preserve">senden Sie bitte aus Datenschutzgründen </w:t>
      </w:r>
      <w:r w:rsidRPr="006A481C">
        <w:rPr>
          <w:b/>
          <w:sz w:val="20"/>
          <w:szCs w:val="20"/>
        </w:rPr>
        <w:t>per Post</w:t>
      </w:r>
      <w:r w:rsidRPr="006A481C">
        <w:rPr>
          <w:sz w:val="20"/>
          <w:szCs w:val="20"/>
        </w:rPr>
        <w:t xml:space="preserve"> an:</w:t>
      </w:r>
    </w:p>
    <w:p w:rsidR="006A1785" w:rsidRPr="006A481C" w:rsidRDefault="0093682A" w:rsidP="006A1785">
      <w:pPr>
        <w:rPr>
          <w:sz w:val="20"/>
          <w:szCs w:val="20"/>
        </w:rPr>
      </w:pPr>
    </w:p>
    <w:p w:rsidR="006A1785" w:rsidRPr="006A481C" w:rsidRDefault="00AA33CC" w:rsidP="006A1785">
      <w:pPr>
        <w:rPr>
          <w:sz w:val="20"/>
          <w:szCs w:val="20"/>
        </w:rPr>
      </w:pPr>
      <w:r w:rsidRPr="006A481C">
        <w:rPr>
          <w:sz w:val="20"/>
          <w:szCs w:val="20"/>
        </w:rPr>
        <w:t>Dienststelle Volksschulbildung</w:t>
      </w:r>
    </w:p>
    <w:p w:rsidR="006A1785" w:rsidRPr="006A481C" w:rsidRDefault="00AA33CC" w:rsidP="006A1785">
      <w:pPr>
        <w:rPr>
          <w:sz w:val="20"/>
          <w:szCs w:val="20"/>
        </w:rPr>
      </w:pPr>
      <w:r w:rsidRPr="006A481C">
        <w:rPr>
          <w:sz w:val="20"/>
          <w:szCs w:val="20"/>
        </w:rPr>
        <w:t>Fachdienst für Sonderschulabklärungen</w:t>
      </w:r>
    </w:p>
    <w:p w:rsidR="006A1785" w:rsidRPr="006A481C" w:rsidRDefault="00AA33CC" w:rsidP="006A1785">
      <w:pPr>
        <w:rPr>
          <w:sz w:val="20"/>
          <w:szCs w:val="20"/>
        </w:rPr>
      </w:pPr>
      <w:r w:rsidRPr="006A481C">
        <w:rPr>
          <w:sz w:val="20"/>
          <w:szCs w:val="20"/>
        </w:rPr>
        <w:t>Kellerstrasse 10</w:t>
      </w:r>
    </w:p>
    <w:p w:rsidR="006A1785" w:rsidRPr="006A481C" w:rsidRDefault="00AA33CC" w:rsidP="006A1785">
      <w:pPr>
        <w:rPr>
          <w:sz w:val="20"/>
          <w:szCs w:val="20"/>
        </w:rPr>
      </w:pPr>
      <w:r w:rsidRPr="006A481C">
        <w:rPr>
          <w:sz w:val="20"/>
          <w:szCs w:val="20"/>
        </w:rPr>
        <w:t>6002 Luzern</w:t>
      </w:r>
    </w:p>
    <w:p w:rsidR="006A1785" w:rsidRPr="006A481C" w:rsidRDefault="0093682A" w:rsidP="006A1785">
      <w:pPr>
        <w:rPr>
          <w:sz w:val="20"/>
          <w:szCs w:val="20"/>
        </w:rPr>
      </w:pPr>
    </w:p>
    <w:p w:rsidR="006A1785" w:rsidRPr="006A481C" w:rsidRDefault="0093682A" w:rsidP="006A1785">
      <w:pPr>
        <w:rPr>
          <w:sz w:val="20"/>
          <w:szCs w:val="20"/>
        </w:rPr>
      </w:pPr>
    </w:p>
    <w:p w:rsidR="006A1785" w:rsidRPr="006A481C" w:rsidRDefault="00AA33CC" w:rsidP="006A1785">
      <w:pPr>
        <w:tabs>
          <w:tab w:val="left" w:pos="851"/>
          <w:tab w:val="left" w:pos="3969"/>
          <w:tab w:val="left" w:pos="4536"/>
          <w:tab w:val="left" w:pos="9356"/>
        </w:tabs>
        <w:rPr>
          <w:sz w:val="20"/>
          <w:szCs w:val="20"/>
        </w:rPr>
      </w:pPr>
      <w:r w:rsidRPr="006A481C">
        <w:rPr>
          <w:sz w:val="20"/>
          <w:szCs w:val="20"/>
        </w:rPr>
        <w:t xml:space="preserve">Original: </w:t>
      </w:r>
      <w:r w:rsidRPr="006A481C">
        <w:rPr>
          <w:sz w:val="20"/>
          <w:szCs w:val="20"/>
        </w:rPr>
        <w:tab/>
        <w:t>Fachdienst für Sonderschulabklärungen</w:t>
      </w:r>
    </w:p>
    <w:p w:rsidR="006A1785" w:rsidRDefault="00AA33CC" w:rsidP="006A1785">
      <w:pPr>
        <w:tabs>
          <w:tab w:val="left" w:pos="851"/>
          <w:tab w:val="left" w:pos="3969"/>
          <w:tab w:val="left" w:pos="4536"/>
          <w:tab w:val="left" w:pos="9356"/>
        </w:tabs>
        <w:rPr>
          <w:sz w:val="20"/>
          <w:szCs w:val="20"/>
        </w:rPr>
      </w:pPr>
      <w:r w:rsidRPr="006A481C">
        <w:rPr>
          <w:sz w:val="20"/>
          <w:szCs w:val="20"/>
        </w:rPr>
        <w:t>Kopie:</w:t>
      </w:r>
      <w:r w:rsidRPr="006A481C">
        <w:rPr>
          <w:sz w:val="20"/>
          <w:szCs w:val="20"/>
        </w:rPr>
        <w:tab/>
        <w:t>Schulleitung</w:t>
      </w:r>
    </w:p>
    <w:p w:rsidR="006A1785" w:rsidRPr="006A481C" w:rsidRDefault="00AA33CC" w:rsidP="006A1785">
      <w:pPr>
        <w:tabs>
          <w:tab w:val="left" w:pos="851"/>
          <w:tab w:val="left" w:pos="3969"/>
          <w:tab w:val="left" w:pos="4536"/>
          <w:tab w:val="left" w:pos="9356"/>
        </w:tabs>
        <w:rPr>
          <w:sz w:val="20"/>
          <w:szCs w:val="20"/>
        </w:rPr>
      </w:pPr>
      <w:r w:rsidRPr="006A481C">
        <w:rPr>
          <w:sz w:val="20"/>
          <w:szCs w:val="20"/>
        </w:rPr>
        <w:tab/>
        <w:t>Eltern/Erziehungsberechtigte</w:t>
      </w:r>
    </w:p>
    <w:p w:rsidR="006A1785" w:rsidRPr="006A481C" w:rsidRDefault="0093682A" w:rsidP="006A1785">
      <w:pPr>
        <w:rPr>
          <w:sz w:val="20"/>
          <w:szCs w:val="20"/>
        </w:rPr>
      </w:pPr>
    </w:p>
    <w:p w:rsidR="006A1785" w:rsidRPr="006A481C" w:rsidRDefault="0093682A" w:rsidP="006A1785">
      <w:pPr>
        <w:rPr>
          <w:sz w:val="20"/>
          <w:szCs w:val="20"/>
        </w:rPr>
      </w:pPr>
    </w:p>
    <w:sectPr w:rsidR="006A1785" w:rsidRPr="006A481C" w:rsidSect="006A1785">
      <w:headerReference w:type="default" r:id="rId17"/>
      <w:footerReference w:type="default" r:id="rId18"/>
      <w:headerReference w:type="first" r:id="rId19"/>
      <w:footerReference w:type="first" r:id="rId20"/>
      <w:type w:val="continuous"/>
      <w:pgSz w:w="11906" w:h="16838" w:code="9"/>
      <w:pgMar w:top="1361" w:right="851" w:bottom="1077"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197" w:rsidRDefault="00AA33CC">
      <w:r>
        <w:separator/>
      </w:r>
    </w:p>
  </w:endnote>
  <w:endnote w:type="continuationSeparator" w:id="0">
    <w:p w:rsidR="00482197" w:rsidRDefault="00AA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altName w:val="Arial"/>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785" w:rsidRPr="00E131C4" w:rsidRDefault="0093682A" w:rsidP="006A1785">
    <w:pPr>
      <w:pStyle w:val="Fusszeile"/>
    </w:pPr>
    <w:sdt>
      <w:sdtPr>
        <w:rPr>
          <w:rStyle w:val="Hervorhebung"/>
        </w:rPr>
        <w:tag w:val="FooterBold"/>
        <w:id w:val="881985229"/>
        <w:placeholder>
          <w:docPart w:val="58DAFB7C25F9477DB343C622CF8428BD"/>
        </w:placeholder>
        <w:showingPlcHdr/>
        <w:dataBinding w:prefixMappings="xmlns:ns='http://schemas.officeatwork.com/CustomXMLPart'" w:xpath="/ns:officeatwork/ns:FooterBold" w:storeItemID="{761508E6-D1DE-4CB7-B82D-D36A3AC6D8CB}"/>
        <w:text w:multiLine="1"/>
      </w:sdtPr>
      <w:sdtEndPr>
        <w:rPr>
          <w:rStyle w:val="Hervorhebung"/>
        </w:rPr>
      </w:sdtEndPr>
      <w:sdtContent>
        <w:r w:rsidR="00164610" w:rsidRPr="003372CE">
          <w:rPr>
            <w:rStyle w:val="Hervorhebung"/>
          </w:rPr>
          <w:t>‍</w:t>
        </w:r>
      </w:sdtContent>
    </w:sdt>
    <w:r w:rsidR="00AA33CC" w:rsidRPr="00E131C4">
      <w:t>‍</w:t>
    </w:r>
    <w:sdt>
      <w:sdtPr>
        <w:tag w:val="FooterNormal"/>
        <w:id w:val="68633397"/>
        <w:placeholder>
          <w:docPart w:val="3A9377B8AE7642609A2A03406CE2A701"/>
        </w:placeholder>
        <w:showingPlcHdr/>
        <w:dataBinding w:prefixMappings="xmlns:ns='http://schemas.officeatwork.com/CustomXMLPart'" w:xpath="/ns:officeatwork/ns:FooterNormal" w:storeItemID="{761508E6-D1DE-4CB7-B82D-D36A3AC6D8CB}"/>
        <w:text w:multiLine="1"/>
      </w:sdtPr>
      <w:sdtEndPr/>
      <w:sdtContent>
        <w:r w:rsidR="00AA33CC" w:rsidRPr="00E131C4">
          <w:t xml:space="preserve"> </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2D193A" w:rsidTr="006A1785">
      <w:tc>
        <w:tcPr>
          <w:tcW w:w="6177" w:type="dxa"/>
          <w:vAlign w:val="center"/>
        </w:tcPr>
        <w:p w:rsidR="006A1785" w:rsidRPr="00E131C4" w:rsidRDefault="00AA33CC" w:rsidP="006A1785">
          <w:pPr>
            <w:pStyle w:val="Fusszeile"/>
          </w:pP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"CMIdata.G_Signatur"\*CHARFORMAT </w:instrText>
          </w:r>
          <w:r w:rsidRPr="00E131C4">
            <w:rPr>
              <w:lang w:eastAsia="de-DE"/>
            </w:rPr>
            <w:fldChar w:fldCharType="end"/>
          </w:r>
          <w:r w:rsidRPr="00E131C4">
            <w:rPr>
              <w:lang w:eastAsia="de-DE"/>
            </w:rPr>
            <w:instrText xml:space="preserve"> = ""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"CMIdata.G_Laufnummer"\*CHARFORMAT </w:instrText>
          </w:r>
          <w:r w:rsidRPr="00E131C4">
            <w:rPr>
              <w:lang w:eastAsia="de-DE"/>
            </w:rPr>
            <w:fldChar w:fldCharType="separate"/>
          </w:r>
          <w:r w:rsidRPr="00E131C4">
            <w:rPr>
              <w:lang w:eastAsia="de-DE"/>
            </w:rPr>
            <w:instrText>2015-398</w:instrText>
          </w:r>
          <w:r w:rsidRPr="00E131C4">
            <w:rPr>
              <w:lang w:eastAsia="de-DE"/>
            </w:rPr>
            <w:fldChar w:fldCharType="end"/>
          </w:r>
          <w:r w:rsidRPr="00E131C4">
            <w:rPr>
              <w:lang w:eastAsia="de-DE"/>
            </w:rPr>
            <w:instrText xml:space="preserve"> = "" "" "</w:instrText>
          </w:r>
          <w:r w:rsidRPr="00E131C4">
            <w:rPr>
              <w:lang w:eastAsia="de-DE"/>
            </w:rPr>
            <w:fldChar w:fldCharType="begin"/>
          </w:r>
          <w:r w:rsidRPr="00E131C4">
            <w:rPr>
              <w:lang w:eastAsia="de-DE"/>
            </w:rPr>
            <w:instrText xml:space="preserve"> DOCPROPERTY "CMIdata.G_Laufnummer"\*CHARFORMAT </w:instrText>
          </w:r>
          <w:r w:rsidRPr="00E131C4">
            <w:rPr>
              <w:lang w:eastAsia="de-DE"/>
            </w:rPr>
            <w:fldChar w:fldCharType="separate"/>
          </w:r>
          <w:r w:rsidRPr="00E131C4">
            <w:rPr>
              <w:lang w:eastAsia="de-DE"/>
            </w:rPr>
            <w:instrText>2015-398</w:instrText>
          </w:r>
          <w:r w:rsidRPr="00E131C4">
            <w:rPr>
              <w:lang w:eastAsia="de-DE"/>
            </w:rPr>
            <w:fldChar w:fldCharType="end"/>
          </w:r>
          <w:r w:rsidRPr="00E131C4">
            <w:rPr>
              <w:lang w:eastAsia="de-DE"/>
            </w:rPr>
            <w:instrText xml:space="preserve"> / </w:instrText>
          </w:r>
          <w:r w:rsidRPr="00E131C4">
            <w:rPr>
              <w:lang w:eastAsia="de-DE"/>
            </w:rPr>
            <w:fldChar w:fldCharType="begin"/>
          </w:r>
          <w:r w:rsidRPr="00E131C4">
            <w:rPr>
              <w:lang w:eastAsia="de-DE"/>
            </w:rPr>
            <w:instrText xml:space="preserve"> DOCPROPERTY "CMIdata.Dok_Titel"\*CHARFORMAT </w:instrText>
          </w:r>
          <w:r w:rsidRPr="00E131C4">
            <w:rPr>
              <w:lang w:eastAsia="de-DE"/>
            </w:rPr>
            <w:fldChar w:fldCharType="separate"/>
          </w:r>
          <w:r w:rsidRPr="00E131C4">
            <w:rPr>
              <w:lang w:eastAsia="de-DE"/>
            </w:rPr>
            <w:instrText>20240715_FD2_Anmeldung_Körper Motorik Gesundheit</w:instrText>
          </w:r>
          <w:r w:rsidRPr="00E131C4">
            <w:rPr>
              <w:lang w:eastAsia="de-DE"/>
            </w:rPr>
            <w:fldChar w:fldCharType="end"/>
          </w:r>
          <w:r w:rsidRPr="00E131C4">
            <w:rPr>
              <w:lang w:eastAsia="de-DE"/>
            </w:rPr>
            <w:instrText xml:space="preserve">" \* MERGEFORMAT </w:instrText>
          </w:r>
          <w:r w:rsidRPr="00E131C4">
            <w:rPr>
              <w:lang w:eastAsia="de-DE"/>
            </w:rPr>
            <w:fldChar w:fldCharType="separate"/>
          </w:r>
          <w:r>
            <w:rPr>
              <w:noProof/>
              <w:lang w:eastAsia="de-DE"/>
            </w:rPr>
            <w:instrText>2015-398 / 20240715_FD2_Anmeldung_Körper Motorik Gesundheit</w:instrText>
          </w:r>
          <w:r w:rsidRPr="00E131C4">
            <w:fldChar w:fldCharType="end"/>
          </w:r>
          <w:r w:rsidRPr="00E131C4">
            <w:rPr>
              <w:lang w:eastAsia="de-DE"/>
            </w:rPr>
            <w:instrText>" "</w:instrText>
          </w:r>
          <w:r w:rsidRPr="00E131C4">
            <w:fldChar w:fldCharType="begin"/>
          </w:r>
          <w:r w:rsidRPr="00E131C4">
            <w:rPr>
              <w:lang w:eastAsia="de-DE"/>
            </w:rPr>
            <w:instrText xml:space="preserve"> DOCPROPERTY "CMIdata.G_Signatur"\*CHARFORMAT </w:instrText>
          </w:r>
          <w:r w:rsidRPr="00E131C4">
            <w:fldChar w:fldCharType="separate"/>
          </w:r>
          <w:r w:rsidRPr="00E131C4">
            <w:rPr>
              <w:lang w:eastAsia="de-DE"/>
            </w:rPr>
            <w:instrText>CMIdata.G_Signatur</w:instrText>
          </w:r>
          <w:r w:rsidRPr="00E131C4">
            <w:fldChar w:fldCharType="end"/>
          </w:r>
          <w:r w:rsidRPr="00E131C4">
            <w:rPr>
              <w:lang w:eastAsia="de-DE"/>
            </w:rPr>
            <w:instrText xml:space="preserve"> / </w:instrText>
          </w:r>
          <w:r w:rsidRPr="00E131C4">
            <w:fldChar w:fldCharType="begin"/>
          </w:r>
          <w:r w:rsidRPr="00E131C4">
            <w:rPr>
              <w:lang w:eastAsia="de-DE"/>
            </w:rPr>
            <w:instrText xml:space="preserve"> DOCPROPERTY "CMIdata.Dok_Titel"\*CHARFORMAT </w:instrText>
          </w:r>
          <w:r w:rsidRPr="00E131C4">
            <w:fldChar w:fldCharType="separate"/>
          </w:r>
          <w:r w:rsidRPr="00E131C4">
            <w:rPr>
              <w:lang w:eastAsia="de-DE"/>
            </w:rPr>
            <w:instrText>CMIdata.Dok_Titel</w:instrText>
          </w:r>
          <w:r w:rsidRPr="00E131C4">
            <w:fldChar w:fldCharType="end"/>
          </w:r>
          <w:r w:rsidRPr="00E131C4">
            <w:rPr>
              <w:lang w:eastAsia="de-DE"/>
            </w:rPr>
            <w:instrText xml:space="preserve">" \* MERGEFORMAT </w:instrText>
          </w:r>
          <w:r w:rsidRPr="00E131C4">
            <w:rPr>
              <w:lang w:eastAsia="de-DE"/>
            </w:rPr>
            <w:fldChar w:fldCharType="separate"/>
          </w:r>
          <w:r w:rsidR="0093682A">
            <w:rPr>
              <w:noProof/>
              <w:lang w:eastAsia="de-DE"/>
            </w:rPr>
            <w:t>2015-398 / 20240715_FD2_Anmeldung_Körper Motorik Gesundheit</w:t>
          </w:r>
          <w:r w:rsidRPr="00E131C4">
            <w:rPr>
              <w:lang w:eastAsia="de-DE"/>
            </w:rPr>
            <w:fldChar w:fldCharType="end"/>
          </w:r>
        </w:p>
      </w:tc>
      <w:tc>
        <w:tcPr>
          <w:tcW w:w="2951" w:type="dxa"/>
        </w:tcPr>
        <w:p w:rsidR="006A1785" w:rsidRPr="00E131C4" w:rsidRDefault="00AA33CC" w:rsidP="006A1785">
          <w:pPr>
            <w:pStyle w:val="Fusszeile-Seite"/>
            <w:rPr>
              <w:lang w:eastAsia="de-DE"/>
            </w:rPr>
          </w:pP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NUMPAGES </w:instrText>
          </w:r>
          <w:r w:rsidRPr="00E131C4">
            <w:rPr>
              <w:lang w:eastAsia="de-DE"/>
            </w:rPr>
            <w:fldChar w:fldCharType="separate"/>
          </w:r>
          <w:r w:rsidR="0093682A">
            <w:rPr>
              <w:noProof/>
              <w:lang w:eastAsia="de-DE"/>
            </w:rPr>
            <w:instrText>6</w:instrText>
          </w:r>
          <w:r w:rsidRPr="00E131C4">
            <w:rPr>
              <w:lang w:eastAsia="de-DE"/>
            </w:rPr>
            <w:fldChar w:fldCharType="end"/>
          </w:r>
          <w:r w:rsidRPr="00E131C4">
            <w:rPr>
              <w:lang w:eastAsia="de-DE"/>
            </w:rPr>
            <w:instrText xml:space="preserve"> &gt; "1"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sidRPr="00E131C4">
            <w:rPr>
              <w:lang w:eastAsia="de-DE"/>
            </w:rPr>
            <w:instrText>Seite</w:instrText>
          </w:r>
          <w:r w:rsidRPr="00E131C4">
            <w:rPr>
              <w:lang w:eastAsia="de-DE"/>
            </w:rPr>
            <w:fldChar w:fldCharType="end"/>
          </w:r>
          <w:r w:rsidRPr="00E131C4">
            <w:rPr>
              <w:lang w:eastAsia="de-DE"/>
            </w:rPr>
            <w:instrText xml:space="preserve"> = "" "Seite"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sidRPr="00E131C4">
            <w:rPr>
              <w:lang w:eastAsia="de-DE"/>
            </w:rPr>
            <w:instrText>Seite</w:instrText>
          </w:r>
          <w:r w:rsidRPr="00E131C4">
            <w:rPr>
              <w:lang w:eastAsia="de-DE"/>
            </w:rPr>
            <w:fldChar w:fldCharType="end"/>
          </w:r>
          <w:r w:rsidRPr="00E131C4">
            <w:rPr>
              <w:lang w:eastAsia="de-DE"/>
            </w:rPr>
            <w:instrText xml:space="preserve"> = "Doc.Page" "Seite"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sidRPr="00E131C4">
            <w:rPr>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separate"/>
          </w:r>
          <w:r w:rsidRPr="00E131C4">
            <w:rPr>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separate"/>
          </w:r>
          <w:r w:rsidR="0093682A" w:rsidRPr="00E131C4">
            <w:rPr>
              <w:noProof/>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PAGE </w:instrText>
          </w:r>
          <w:r w:rsidRPr="00E131C4">
            <w:rPr>
              <w:lang w:eastAsia="de-DE"/>
            </w:rPr>
            <w:fldChar w:fldCharType="separate"/>
          </w:r>
          <w:r w:rsidR="0093682A">
            <w:rPr>
              <w:noProof/>
              <w:lang w:eastAsia="de-DE"/>
            </w:rPr>
            <w:instrText>1</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sidRPr="00E131C4">
            <w:rPr>
              <w:lang w:eastAsia="de-DE"/>
            </w:rPr>
            <w:instrText>von</w:instrText>
          </w:r>
          <w:r w:rsidRPr="00E131C4">
            <w:rPr>
              <w:lang w:eastAsia="de-DE"/>
            </w:rPr>
            <w:fldChar w:fldCharType="end"/>
          </w:r>
          <w:r w:rsidRPr="00E131C4">
            <w:rPr>
              <w:lang w:eastAsia="de-DE"/>
            </w:rPr>
            <w:instrText xml:space="preserve"> = "" "von"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sidRPr="00E131C4">
            <w:rPr>
              <w:lang w:eastAsia="de-DE"/>
            </w:rPr>
            <w:instrText>von</w:instrText>
          </w:r>
          <w:r w:rsidRPr="00E131C4">
            <w:rPr>
              <w:lang w:eastAsia="de-DE"/>
            </w:rPr>
            <w:fldChar w:fldCharType="end"/>
          </w:r>
          <w:r w:rsidRPr="00E131C4">
            <w:rPr>
              <w:lang w:eastAsia="de-DE"/>
            </w:rPr>
            <w:instrText xml:space="preserve"> = "Doc.of" "von"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sidRPr="00E131C4">
            <w:rPr>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separate"/>
          </w:r>
          <w:r w:rsidR="0093682A" w:rsidRPr="00E131C4">
            <w:rPr>
              <w:noProof/>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separate"/>
          </w:r>
          <w:r w:rsidR="0093682A" w:rsidRPr="00E131C4">
            <w:rPr>
              <w:noProof/>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NUMPAGES </w:instrText>
          </w:r>
          <w:r w:rsidRPr="00E131C4">
            <w:rPr>
              <w:lang w:eastAsia="de-DE"/>
            </w:rPr>
            <w:fldChar w:fldCharType="separate"/>
          </w:r>
          <w:r w:rsidR="0093682A">
            <w:rPr>
              <w:noProof/>
              <w:lang w:eastAsia="de-DE"/>
            </w:rPr>
            <w:instrText>6</w:instrText>
          </w:r>
          <w:r w:rsidRPr="00E131C4">
            <w:rPr>
              <w:lang w:eastAsia="de-DE"/>
            </w:rPr>
            <w:fldChar w:fldCharType="end"/>
          </w:r>
          <w:r w:rsidRPr="00E131C4">
            <w:rPr>
              <w:lang w:eastAsia="de-DE"/>
            </w:rPr>
            <w:instrText>"" "</w:instrText>
          </w:r>
          <w:r w:rsidRPr="00E131C4">
            <w:rPr>
              <w:lang w:eastAsia="de-DE"/>
            </w:rPr>
            <w:fldChar w:fldCharType="separate"/>
          </w:r>
          <w:r w:rsidR="0093682A" w:rsidRPr="00E131C4">
            <w:rPr>
              <w:noProof/>
              <w:lang w:eastAsia="de-DE"/>
            </w:rPr>
            <w:t xml:space="preserve">Seite </w:t>
          </w:r>
          <w:r w:rsidR="0093682A">
            <w:rPr>
              <w:noProof/>
              <w:lang w:eastAsia="de-DE"/>
            </w:rPr>
            <w:t>1</w:t>
          </w:r>
          <w:r w:rsidR="0093682A" w:rsidRPr="00E131C4">
            <w:rPr>
              <w:noProof/>
              <w:lang w:eastAsia="de-DE"/>
            </w:rPr>
            <w:t xml:space="preserve"> von </w:t>
          </w:r>
          <w:r w:rsidR="0093682A">
            <w:rPr>
              <w:noProof/>
              <w:lang w:eastAsia="de-DE"/>
            </w:rPr>
            <w:t>6</w:t>
          </w:r>
          <w:r w:rsidRPr="00E131C4">
            <w:rPr>
              <w:lang w:eastAsia="de-DE"/>
            </w:rPr>
            <w:fldChar w:fldCharType="end"/>
          </w:r>
          <w:r w:rsidRPr="00E131C4">
            <w:rPr>
              <w:lang w:eastAsia="de-DE"/>
            </w:rPr>
            <w:t xml:space="preserve"> </w:t>
          </w:r>
        </w:p>
      </w:tc>
    </w:tr>
    <w:tr w:rsidR="002D193A" w:rsidRPr="0093682A" w:rsidTr="006A1785">
      <w:tc>
        <w:tcPr>
          <w:tcW w:w="6177" w:type="dxa"/>
          <w:vAlign w:val="center"/>
        </w:tcPr>
        <w:p w:rsidR="006A1785" w:rsidRPr="00E131C4" w:rsidRDefault="0093682A" w:rsidP="006A1785">
          <w:pPr>
            <w:pStyle w:val="Fusszeile-Pfad"/>
          </w:pPr>
          <w:bookmarkStart w:id="14" w:name="FusszeileErsteSeite" w:colFirst="0" w:colLast="0"/>
        </w:p>
      </w:tc>
      <w:tc>
        <w:tcPr>
          <w:tcW w:w="2951" w:type="dxa"/>
        </w:tcPr>
        <w:p w:rsidR="006A1785" w:rsidRPr="00AA33CC" w:rsidRDefault="00AA33CC" w:rsidP="006A1785">
          <w:pPr>
            <w:rPr>
              <w:color w:val="FFFFFF"/>
              <w:sz w:val="2"/>
              <w:szCs w:val="2"/>
              <w:lang w:val="en-US"/>
            </w:rPr>
          </w:pPr>
          <w:r w:rsidRPr="00E131C4">
            <w:rPr>
              <w:color w:val="FFFFFF"/>
              <w:sz w:val="2"/>
              <w:szCs w:val="2"/>
            </w:rPr>
            <w:fldChar w:fldCharType="begin"/>
          </w:r>
          <w:r w:rsidRPr="00AA33CC">
            <w:rPr>
              <w:color w:val="FFFFFF"/>
              <w:sz w:val="2"/>
              <w:szCs w:val="2"/>
              <w:lang w:val="en-US"/>
            </w:rPr>
            <w:instrText xml:space="preserve"> IF </w:instrText>
          </w:r>
          <w:r w:rsidRPr="00E131C4">
            <w:rPr>
              <w:color w:val="FFFFFF"/>
              <w:sz w:val="2"/>
              <w:szCs w:val="2"/>
            </w:rPr>
            <w:fldChar w:fldCharType="begin"/>
          </w:r>
          <w:r w:rsidRPr="00AA33CC">
            <w:rPr>
              <w:color w:val="FFFFFF"/>
              <w:sz w:val="2"/>
              <w:szCs w:val="2"/>
              <w:lang w:val="en-US"/>
            </w:rPr>
            <w:instrText xml:space="preserve"> DOCPROPERTY "Textmarke.Metadaten"\*CHARFORMAT </w:instrText>
          </w:r>
          <w:r w:rsidRPr="00E131C4">
            <w:rPr>
              <w:color w:val="FFFFFF"/>
              <w:sz w:val="2"/>
              <w:szCs w:val="2"/>
            </w:rPr>
            <w:fldChar w:fldCharType="separate"/>
          </w:r>
          <w:r w:rsidRPr="00AA33CC">
            <w:rPr>
              <w:b/>
              <w:color w:val="FFFFFF"/>
              <w:sz w:val="2"/>
              <w:szCs w:val="2"/>
              <w:lang w:val="en-US"/>
            </w:rPr>
            <w:instrText>Error! Unknown document property name.</w:instrText>
          </w:r>
          <w:r w:rsidRPr="00E131C4">
            <w:rPr>
              <w:color w:val="FFFFFF"/>
              <w:sz w:val="2"/>
              <w:szCs w:val="2"/>
            </w:rPr>
            <w:fldChar w:fldCharType="end"/>
          </w:r>
          <w:r w:rsidRPr="00AA33CC">
            <w:rPr>
              <w:color w:val="FFFFFF"/>
              <w:sz w:val="2"/>
              <w:szCs w:val="2"/>
              <w:highlight w:val="white"/>
              <w:lang w:val="en-US"/>
            </w:rPr>
            <w:instrText xml:space="preserve"> = "" "" "</w:instrText>
          </w:r>
        </w:p>
        <w:p w:rsidR="006A1785" w:rsidRPr="00AA33CC" w:rsidRDefault="00AA33CC" w:rsidP="006A1785">
          <w:pPr>
            <w:rPr>
              <w:color w:val="FFFFFF"/>
              <w:sz w:val="2"/>
              <w:szCs w:val="2"/>
              <w:highlight w:val="white"/>
              <w:lang w:val="en-US"/>
            </w:rPr>
          </w:pPr>
          <w:r w:rsidRPr="00E131C4">
            <w:rPr>
              <w:color w:val="FFFFFF"/>
              <w:sz w:val="2"/>
              <w:szCs w:val="2"/>
            </w:rPr>
            <w:fldChar w:fldCharType="begin"/>
          </w:r>
          <w:r w:rsidRPr="00AA33CC">
            <w:rPr>
              <w:color w:val="FFFFFF"/>
              <w:sz w:val="2"/>
              <w:szCs w:val="2"/>
              <w:highlight w:val="white"/>
              <w:lang w:val="en-US"/>
            </w:rPr>
            <w:instrText xml:space="preserve"> DOCPROPERTY "</w:instrText>
          </w:r>
          <w:r w:rsidRPr="00AA33CC">
            <w:rPr>
              <w:color w:val="FFFFFF"/>
              <w:sz w:val="2"/>
              <w:szCs w:val="2"/>
              <w:lang w:val="en-US"/>
            </w:rPr>
            <w:instrText>Textmarke.Metadaten</w:instrText>
          </w:r>
          <w:r w:rsidRPr="00AA33CC">
            <w:rPr>
              <w:color w:val="FFFFFF"/>
              <w:sz w:val="2"/>
              <w:szCs w:val="2"/>
              <w:highlight w:val="white"/>
              <w:lang w:val="en-US"/>
            </w:rPr>
            <w:instrText xml:space="preserve">"\*CHARFORMAT </w:instrText>
          </w:r>
          <w:r w:rsidRPr="00E131C4">
            <w:rPr>
              <w:color w:val="FFFFFF"/>
              <w:sz w:val="2"/>
              <w:szCs w:val="2"/>
            </w:rPr>
            <w:fldChar w:fldCharType="separate"/>
          </w:r>
          <w:r w:rsidRPr="00AA33CC">
            <w:rPr>
              <w:b/>
              <w:color w:val="FFFFFF"/>
              <w:sz w:val="2"/>
              <w:szCs w:val="2"/>
              <w:lang w:val="en-US"/>
            </w:rPr>
            <w:instrText>Error! Unknown document property name.</w:instrText>
          </w:r>
          <w:r w:rsidRPr="00E131C4">
            <w:rPr>
              <w:color w:val="FFFFFF"/>
              <w:sz w:val="2"/>
              <w:szCs w:val="2"/>
            </w:rPr>
            <w:fldChar w:fldCharType="end"/>
          </w:r>
        </w:p>
        <w:p w:rsidR="006A1785" w:rsidRPr="00AA33CC" w:rsidRDefault="00AA33CC" w:rsidP="006A1785">
          <w:pPr>
            <w:rPr>
              <w:color w:val="FFFFFF"/>
              <w:sz w:val="2"/>
              <w:szCs w:val="2"/>
              <w:lang w:val="en-US"/>
            </w:rPr>
          </w:pPr>
          <w:r w:rsidRPr="00AA33CC">
            <w:rPr>
              <w:color w:val="FFFFFF"/>
              <w:sz w:val="2"/>
              <w:szCs w:val="2"/>
              <w:highlight w:val="white"/>
              <w:lang w:val="en-US"/>
            </w:rPr>
            <w:instrText>" \&lt;OawJumpToField value=0/&gt;</w:instrText>
          </w:r>
          <w:r w:rsidRPr="00E131C4">
            <w:rPr>
              <w:color w:val="FFFFFF"/>
              <w:sz w:val="2"/>
              <w:szCs w:val="2"/>
            </w:rPr>
            <w:fldChar w:fldCharType="separate"/>
          </w:r>
        </w:p>
        <w:p w:rsidR="006A1785" w:rsidRPr="00AA33CC" w:rsidRDefault="00AA33CC" w:rsidP="006A1785">
          <w:pPr>
            <w:rPr>
              <w:color w:val="FFFFFF"/>
              <w:sz w:val="2"/>
              <w:szCs w:val="2"/>
              <w:highlight w:val="white"/>
              <w:lang w:val="en-US"/>
            </w:rPr>
          </w:pPr>
          <w:r w:rsidRPr="00AA33CC">
            <w:rPr>
              <w:b/>
              <w:color w:val="FFFFFF"/>
              <w:sz w:val="2"/>
              <w:szCs w:val="2"/>
              <w:lang w:val="en-US"/>
            </w:rPr>
            <w:t>Error! Unknown document property name.</w:t>
          </w:r>
        </w:p>
        <w:p w:rsidR="002D193A" w:rsidRPr="00AA33CC" w:rsidRDefault="00AA33CC" w:rsidP="006A1785">
          <w:pPr>
            <w:jc w:val="right"/>
            <w:rPr>
              <w:color w:val="FFFFFF"/>
              <w:sz w:val="2"/>
              <w:szCs w:val="2"/>
              <w:lang w:val="en-US"/>
            </w:rPr>
          </w:pPr>
          <w:r w:rsidRPr="00E131C4">
            <w:rPr>
              <w:color w:val="FFFFFF"/>
              <w:sz w:val="2"/>
              <w:szCs w:val="2"/>
            </w:rPr>
            <w:fldChar w:fldCharType="end"/>
          </w:r>
        </w:p>
      </w:tc>
    </w:tr>
    <w:bookmarkEnd w:id="14"/>
  </w:tbl>
  <w:p w:rsidR="006A1785" w:rsidRPr="00AA33CC" w:rsidRDefault="0093682A">
    <w:pPr>
      <w:rPr>
        <w:sz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57" w:type="dxa"/>
        <w:right w:w="0" w:type="dxa"/>
      </w:tblCellMar>
      <w:tblLook w:val="01E0" w:firstRow="1" w:lastRow="1" w:firstColumn="1" w:lastColumn="1" w:noHBand="0" w:noVBand="0"/>
    </w:tblPr>
    <w:tblGrid>
      <w:gridCol w:w="6177"/>
      <w:gridCol w:w="2951"/>
    </w:tblGrid>
    <w:tr w:rsidR="002D193A" w:rsidTr="006A1785">
      <w:tc>
        <w:tcPr>
          <w:tcW w:w="6177" w:type="dxa"/>
          <w:vAlign w:val="center"/>
        </w:tcPr>
        <w:p w:rsidR="006A1785" w:rsidRPr="00E131C4" w:rsidRDefault="00AA33CC" w:rsidP="006A1785">
          <w:pPr>
            <w:pStyle w:val="Fusszeile-Pfad"/>
          </w:pPr>
          <w:r w:rsidRPr="00E131C4">
            <w:fldChar w:fldCharType="begin"/>
          </w:r>
          <w:r w:rsidRPr="00E131C4">
            <w:instrText xml:space="preserve"> IF </w:instrText>
          </w:r>
          <w:r w:rsidRPr="00E131C4">
            <w:fldChar w:fldCharType="begin"/>
          </w:r>
          <w:r w:rsidRPr="00E131C4">
            <w:instrText xml:space="preserve"> DOCPROPERTY "Outputprofile.Internal"\*CHARFORMAT </w:instrText>
          </w:r>
          <w:r w:rsidRPr="00E131C4">
            <w:fldChar w:fldCharType="end"/>
          </w:r>
          <w:r w:rsidRPr="00E131C4">
            <w:instrText xml:space="preserve"> = "" "" "</w:instrText>
          </w:r>
          <w:r w:rsidRPr="00E131C4">
            <w:fldChar w:fldCharType="begin"/>
          </w:r>
          <w:r>
            <w:instrText xml:space="preserve"> FILENAME  \p  \* MERGEFORMAT </w:instrText>
          </w:r>
          <w:r w:rsidRPr="00E131C4">
            <w:fldChar w:fldCharType="separate"/>
          </w:r>
          <w:r w:rsidRPr="00E131C4">
            <w:rPr>
              <w:noProof/>
            </w:rPr>
            <w:instrText>C:\Users\KT19E4~1\AppData\Local\Temp\officeatwork\temp0000\Templ.dot</w:instrText>
          </w:r>
          <w:r w:rsidRPr="00E131C4">
            <w:rPr>
              <w:noProof/>
            </w:rPr>
            <w:fldChar w:fldCharType="end"/>
          </w:r>
          <w:r w:rsidRPr="00E131C4">
            <w:instrText>" \&lt;OawJumpToField value=0/&gt;</w:instrText>
          </w:r>
          <w:r w:rsidRPr="00E131C4">
            <w:fldChar w:fldCharType="end"/>
          </w:r>
        </w:p>
      </w:tc>
      <w:tc>
        <w:tcPr>
          <w:tcW w:w="2951" w:type="dxa"/>
        </w:tcPr>
        <w:p w:rsidR="006A1785" w:rsidRPr="00E131C4" w:rsidRDefault="00AA33CC" w:rsidP="006A1785">
          <w:pPr>
            <w:jc w:val="right"/>
            <w:rPr>
              <w:lang w:eastAsia="de-DE"/>
            </w:rPr>
          </w:pP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NUMPAGES </w:instrText>
          </w:r>
          <w:r w:rsidRPr="00E131C4">
            <w:rPr>
              <w:lang w:eastAsia="de-DE"/>
            </w:rPr>
            <w:fldChar w:fldCharType="separate"/>
          </w:r>
          <w:r>
            <w:rPr>
              <w:noProof/>
              <w:lang w:eastAsia="de-DE"/>
            </w:rPr>
            <w:instrText>6</w:instrText>
          </w:r>
          <w:r w:rsidRPr="00E131C4">
            <w:rPr>
              <w:lang w:eastAsia="de-DE"/>
            </w:rPr>
            <w:fldChar w:fldCharType="end"/>
          </w:r>
          <w:r w:rsidRPr="00E131C4">
            <w:rPr>
              <w:lang w:eastAsia="de-DE"/>
            </w:rPr>
            <w:instrText xml:space="preserve"> &gt; "1"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Pr>
              <w:lang w:eastAsia="de-DE"/>
            </w:rPr>
            <w:instrText>Seite</w:instrText>
          </w:r>
          <w:r w:rsidRPr="00E131C4">
            <w:rPr>
              <w:lang w:eastAsia="de-DE"/>
            </w:rPr>
            <w:fldChar w:fldCharType="end"/>
          </w:r>
          <w:r w:rsidRPr="00E131C4">
            <w:rPr>
              <w:lang w:eastAsia="de-DE"/>
            </w:rPr>
            <w:instrText xml:space="preserve"> = "Doc.Page" "Seite"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Pr>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separate"/>
          </w:r>
          <w:r>
            <w:rPr>
              <w:noProof/>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PAGE </w:instrText>
          </w:r>
          <w:r w:rsidRPr="00E131C4">
            <w:rPr>
              <w:lang w:eastAsia="de-DE"/>
            </w:rPr>
            <w:fldChar w:fldCharType="separate"/>
          </w:r>
          <w:r w:rsidRPr="00E131C4">
            <w:rPr>
              <w:noProof/>
              <w:lang w:eastAsia="de-DE"/>
            </w:rPr>
            <w:instrText>2</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Pr>
              <w:lang w:eastAsia="de-DE"/>
            </w:rPr>
            <w:instrText>von</w:instrText>
          </w:r>
          <w:r w:rsidRPr="00E131C4">
            <w:rPr>
              <w:lang w:eastAsia="de-DE"/>
            </w:rPr>
            <w:fldChar w:fldCharType="end"/>
          </w:r>
          <w:r w:rsidRPr="00E131C4">
            <w:rPr>
              <w:lang w:eastAsia="de-DE"/>
            </w:rPr>
            <w:instrText xml:space="preserve"> = "Doc.of" "von"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Pr>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separate"/>
          </w:r>
          <w:r>
            <w:rPr>
              <w:noProof/>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NUMPAGES </w:instrText>
          </w:r>
          <w:r w:rsidRPr="00E131C4">
            <w:rPr>
              <w:lang w:eastAsia="de-DE"/>
            </w:rPr>
            <w:fldChar w:fldCharType="separate"/>
          </w:r>
          <w:r>
            <w:rPr>
              <w:noProof/>
              <w:lang w:eastAsia="de-DE"/>
            </w:rPr>
            <w:instrText>6</w:instrText>
          </w:r>
          <w:r w:rsidRPr="00E131C4">
            <w:rPr>
              <w:lang w:eastAsia="de-DE"/>
            </w:rPr>
            <w:fldChar w:fldCharType="end"/>
          </w:r>
          <w:r w:rsidRPr="00E131C4">
            <w:rPr>
              <w:lang w:eastAsia="de-DE"/>
            </w:rPr>
            <w:instrText>"" "</w:instrText>
          </w:r>
          <w:r w:rsidRPr="00E131C4">
            <w:rPr>
              <w:lang w:eastAsia="de-DE"/>
            </w:rPr>
            <w:fldChar w:fldCharType="separate"/>
          </w:r>
          <w:r w:rsidR="0093682A">
            <w:rPr>
              <w:noProof/>
              <w:lang w:eastAsia="de-DE"/>
            </w:rPr>
            <w:t>Seite</w:t>
          </w:r>
          <w:r w:rsidR="0093682A" w:rsidRPr="00E131C4">
            <w:rPr>
              <w:noProof/>
              <w:lang w:eastAsia="de-DE"/>
            </w:rPr>
            <w:t xml:space="preserve"> 2 </w:t>
          </w:r>
          <w:r w:rsidR="0093682A">
            <w:rPr>
              <w:noProof/>
              <w:lang w:eastAsia="de-DE"/>
            </w:rPr>
            <w:t>von</w:t>
          </w:r>
          <w:r w:rsidR="0093682A" w:rsidRPr="00E131C4">
            <w:rPr>
              <w:noProof/>
              <w:lang w:eastAsia="de-DE"/>
            </w:rPr>
            <w:t xml:space="preserve"> </w:t>
          </w:r>
          <w:r w:rsidR="0093682A">
            <w:rPr>
              <w:noProof/>
              <w:lang w:eastAsia="de-DE"/>
            </w:rPr>
            <w:t>6</w:t>
          </w:r>
          <w:r w:rsidRPr="00E131C4">
            <w:rPr>
              <w:lang w:eastAsia="de-DE"/>
            </w:rPr>
            <w:fldChar w:fldCharType="end"/>
          </w:r>
          <w:r w:rsidRPr="00E131C4">
            <w:rPr>
              <w:lang w:eastAsia="de-DE"/>
            </w:rPr>
            <w:t xml:space="preserve"> </w:t>
          </w:r>
        </w:p>
      </w:tc>
    </w:tr>
  </w:tbl>
  <w:p w:rsidR="006A1785" w:rsidRPr="00E131C4" w:rsidRDefault="0093682A" w:rsidP="006A1785">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785" w:rsidRDefault="0093682A">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2D193A" w:rsidTr="006A1785">
      <w:tc>
        <w:tcPr>
          <w:tcW w:w="6177" w:type="dxa"/>
          <w:vAlign w:val="center"/>
        </w:tcPr>
        <w:p w:rsidR="006A1785" w:rsidRPr="00692181" w:rsidRDefault="00AA33CC" w:rsidP="006A1785">
          <w:pPr>
            <w:pStyle w:val="Fusszeile"/>
            <w:rPr>
              <w:lang w:eastAsia="de-DE"/>
            </w:rPr>
          </w:pPr>
          <w:r w:rsidRPr="00F0670D">
            <w:rPr>
              <w:lang w:eastAsia="de-DE"/>
            </w:rPr>
            <w:fldChar w:fldCharType="begin"/>
          </w:r>
          <w:r w:rsidRPr="00692181">
            <w:rPr>
              <w:lang w:eastAsia="de-DE"/>
            </w:rPr>
            <w:instrText xml:space="preserve"> IF </w:instrText>
          </w:r>
          <w:r w:rsidRPr="00F0670D">
            <w:rPr>
              <w:lang w:eastAsia="de-DE"/>
            </w:rPr>
            <w:fldChar w:fldCharType="begin"/>
          </w:r>
          <w:r w:rsidRPr="00692181">
            <w:rPr>
              <w:lang w:eastAsia="de-DE"/>
            </w:rPr>
            <w:instrText xml:space="preserve"> DOCPROPERTY "CMIdata.G_Signatur"\*CHARFORMAT </w:instrText>
          </w:r>
          <w:r w:rsidRPr="00F0670D">
            <w:rPr>
              <w:lang w:eastAsia="de-DE"/>
            </w:rPr>
            <w:fldChar w:fldCharType="end"/>
          </w:r>
          <w:r w:rsidRPr="00692181">
            <w:rPr>
              <w:lang w:eastAsia="de-DE"/>
            </w:rPr>
            <w:instrText xml:space="preserve"> = "" "</w:instrText>
          </w:r>
          <w:r w:rsidRPr="00F0670D">
            <w:rPr>
              <w:lang w:eastAsia="de-DE"/>
            </w:rPr>
            <w:fldChar w:fldCharType="begin"/>
          </w:r>
          <w:r w:rsidRPr="00692181">
            <w:rPr>
              <w:lang w:eastAsia="de-DE"/>
            </w:rPr>
            <w:instrText xml:space="preserve"> IF </w:instrText>
          </w:r>
          <w:r w:rsidRPr="00F0670D">
            <w:rPr>
              <w:lang w:eastAsia="de-DE"/>
            </w:rPr>
            <w:fldChar w:fldCharType="begin"/>
          </w:r>
          <w:r w:rsidRPr="00692181">
            <w:rPr>
              <w:lang w:eastAsia="de-DE"/>
            </w:rPr>
            <w:instrText xml:space="preserve"> DOCPROPERTY "CMIdata.G_Laufnummer"\*CHARFORMAT </w:instrText>
          </w:r>
          <w:r w:rsidRPr="00F0670D">
            <w:rPr>
              <w:lang w:eastAsia="de-DE"/>
            </w:rPr>
            <w:fldChar w:fldCharType="separate"/>
          </w:r>
          <w:r w:rsidRPr="00692181">
            <w:rPr>
              <w:lang w:eastAsia="de-DE"/>
            </w:rPr>
            <w:instrText>2015-398</w:instrText>
          </w:r>
          <w:r w:rsidRPr="00F0670D">
            <w:rPr>
              <w:lang w:eastAsia="de-DE"/>
            </w:rPr>
            <w:fldChar w:fldCharType="end"/>
          </w:r>
          <w:r w:rsidRPr="00692181">
            <w:rPr>
              <w:lang w:eastAsia="de-DE"/>
            </w:rPr>
            <w:instrText xml:space="preserve"> = "" "" "</w:instrText>
          </w:r>
          <w:r w:rsidRPr="00F0670D">
            <w:rPr>
              <w:lang w:eastAsia="de-DE"/>
            </w:rPr>
            <w:fldChar w:fldCharType="begin"/>
          </w:r>
          <w:r w:rsidRPr="00692181">
            <w:rPr>
              <w:lang w:eastAsia="de-DE"/>
            </w:rPr>
            <w:instrText xml:space="preserve"> DOCPROPERTY "CMIdata.G_Laufnummer"\*CHARFORMAT </w:instrText>
          </w:r>
          <w:r w:rsidRPr="00F0670D">
            <w:rPr>
              <w:lang w:eastAsia="de-DE"/>
            </w:rPr>
            <w:fldChar w:fldCharType="separate"/>
          </w:r>
          <w:r w:rsidRPr="00692181">
            <w:rPr>
              <w:lang w:eastAsia="de-DE"/>
            </w:rPr>
            <w:instrText>2015-398</w:instrText>
          </w:r>
          <w:r w:rsidRPr="00F0670D">
            <w:rPr>
              <w:lang w:eastAsia="de-DE"/>
            </w:rPr>
            <w:fldChar w:fldCharType="end"/>
          </w:r>
          <w:r w:rsidRPr="00692181">
            <w:rPr>
              <w:lang w:eastAsia="de-DE"/>
            </w:rPr>
            <w:instrText xml:space="preserve"> / </w:instrText>
          </w:r>
          <w:r w:rsidRPr="00F0670D">
            <w:rPr>
              <w:lang w:eastAsia="de-DE"/>
            </w:rPr>
            <w:fldChar w:fldCharType="begin"/>
          </w:r>
          <w:r w:rsidRPr="00692181">
            <w:rPr>
              <w:lang w:eastAsia="de-DE"/>
            </w:rPr>
            <w:instrText xml:space="preserve"> DOCPROPERTY "CMIdata.Dok_Titel"\*CHARFORMAT </w:instrText>
          </w:r>
          <w:r w:rsidRPr="00F0670D">
            <w:rPr>
              <w:lang w:eastAsia="de-DE"/>
            </w:rPr>
            <w:fldChar w:fldCharType="separate"/>
          </w:r>
          <w:r w:rsidRPr="00692181">
            <w:rPr>
              <w:lang w:eastAsia="de-DE"/>
            </w:rPr>
            <w:instrText>20240715_FD2_Anmeldung_Körper Motorik Gesundheit</w:instrText>
          </w:r>
          <w:r w:rsidRPr="00F0670D">
            <w:rPr>
              <w:lang w:eastAsia="de-DE"/>
            </w:rPr>
            <w:fldChar w:fldCharType="end"/>
          </w:r>
          <w:r w:rsidRPr="00692181">
            <w:rPr>
              <w:lang w:eastAsia="de-DE"/>
            </w:rPr>
            <w:instrText xml:space="preserve">" \* MERGEFORMAT </w:instrText>
          </w:r>
          <w:r w:rsidRPr="00F0670D">
            <w:rPr>
              <w:lang w:eastAsia="de-DE"/>
            </w:rPr>
            <w:fldChar w:fldCharType="separate"/>
          </w:r>
          <w:r>
            <w:rPr>
              <w:noProof/>
              <w:lang w:eastAsia="de-DE"/>
            </w:rPr>
            <w:instrText>2015-398 / 20240715_FD2_Anmeldung_Körper Motorik Gesundheit</w:instrText>
          </w:r>
          <w:r w:rsidRPr="00F0670D">
            <w:fldChar w:fldCharType="end"/>
          </w:r>
          <w:r w:rsidRPr="00692181">
            <w:rPr>
              <w:lang w:eastAsia="de-DE"/>
            </w:rPr>
            <w:instrText>" "</w:instrText>
          </w:r>
          <w:r w:rsidRPr="00F0670D">
            <w:fldChar w:fldCharType="begin"/>
          </w:r>
          <w:r w:rsidRPr="00692181">
            <w:rPr>
              <w:lang w:eastAsia="de-DE"/>
            </w:rPr>
            <w:instrText xml:space="preserve"> DOCPROPERTY "CMIdata.G_Signatur"\*CHARFORMAT </w:instrText>
          </w:r>
          <w:r w:rsidRPr="00F0670D">
            <w:fldChar w:fldCharType="separate"/>
          </w:r>
          <w:r w:rsidRPr="00692181">
            <w:rPr>
              <w:lang w:eastAsia="de-DE"/>
            </w:rPr>
            <w:instrText>CMIdata.G_Signatur</w:instrText>
          </w:r>
          <w:r w:rsidRPr="00F0670D">
            <w:fldChar w:fldCharType="end"/>
          </w:r>
          <w:r w:rsidRPr="00692181">
            <w:rPr>
              <w:lang w:eastAsia="de-DE"/>
            </w:rPr>
            <w:instrText xml:space="preserve"> / </w:instrText>
          </w:r>
          <w:r w:rsidRPr="00F0670D">
            <w:fldChar w:fldCharType="begin"/>
          </w:r>
          <w:r w:rsidRPr="00692181">
            <w:rPr>
              <w:lang w:eastAsia="de-DE"/>
            </w:rPr>
            <w:instrText xml:space="preserve"> DOCPROPERTY "CMIdata.Dok_Titel"\*CHARFORMAT </w:instrText>
          </w:r>
          <w:r w:rsidRPr="00F0670D">
            <w:fldChar w:fldCharType="separate"/>
          </w:r>
          <w:r w:rsidRPr="00692181">
            <w:rPr>
              <w:lang w:eastAsia="de-DE"/>
            </w:rPr>
            <w:instrText>CMIdata.Dok_Titel</w:instrText>
          </w:r>
          <w:r w:rsidRPr="00F0670D">
            <w:fldChar w:fldCharType="end"/>
          </w:r>
          <w:r w:rsidRPr="00692181">
            <w:rPr>
              <w:lang w:eastAsia="de-DE"/>
            </w:rPr>
            <w:instrText xml:space="preserve">" \* MERGEFORMAT </w:instrText>
          </w:r>
          <w:r w:rsidRPr="00F0670D">
            <w:rPr>
              <w:lang w:eastAsia="de-DE"/>
            </w:rPr>
            <w:fldChar w:fldCharType="separate"/>
          </w:r>
          <w:r w:rsidR="0093682A">
            <w:rPr>
              <w:noProof/>
              <w:lang w:eastAsia="de-DE"/>
            </w:rPr>
            <w:t>2015-398 / 20240715_FD2_Anmeldung_Körper Motorik Gesundheit</w:t>
          </w:r>
          <w:r w:rsidRPr="00F0670D">
            <w:rPr>
              <w:lang w:eastAsia="de-DE"/>
            </w:rPr>
            <w:fldChar w:fldCharType="end"/>
          </w:r>
        </w:p>
      </w:tc>
      <w:tc>
        <w:tcPr>
          <w:tcW w:w="2951" w:type="dxa"/>
        </w:tcPr>
        <w:p w:rsidR="006A1785" w:rsidRPr="00F0670D" w:rsidRDefault="00AA33CC" w:rsidP="006A1785">
          <w:pPr>
            <w:pStyle w:val="Fusszeile-Seite"/>
            <w:rPr>
              <w:lang w:eastAsia="de-DE"/>
            </w:rPr>
          </w:pPr>
          <w:r>
            <w:rPr>
              <w:lang w:eastAsia="de-DE"/>
            </w:rPr>
            <w:fldChar w:fldCharType="begin"/>
          </w:r>
          <w:r>
            <w:rPr>
              <w:lang w:eastAsia="de-DE"/>
            </w:rPr>
            <w:instrText xml:space="preserve"> DOCPROPERTY "Doc.Page"\*CHARFORMAT </w:instrText>
          </w:r>
          <w:r>
            <w:rPr>
              <w:lang w:eastAsia="de-DE"/>
            </w:rPr>
            <w:fldChar w:fldCharType="separate"/>
          </w:r>
          <w:r>
            <w:rPr>
              <w:lang w:eastAsia="de-DE"/>
            </w:rPr>
            <w:t>Seite</w:t>
          </w:r>
          <w:r>
            <w:rPr>
              <w:lang w:eastAsia="de-DE"/>
            </w:rPr>
            <w:fldChar w:fldCharType="end"/>
          </w:r>
          <w:r>
            <w:rPr>
              <w:lang w:eastAsia="de-DE"/>
            </w:rPr>
            <w:t xml:space="preserve"> </w:t>
          </w:r>
          <w:r>
            <w:rPr>
              <w:lang w:eastAsia="de-DE"/>
            </w:rPr>
            <w:fldChar w:fldCharType="begin"/>
          </w:r>
          <w:r>
            <w:rPr>
              <w:lang w:eastAsia="de-DE"/>
            </w:rPr>
            <w:instrText xml:space="preserve"> PAGE </w:instrText>
          </w:r>
          <w:r>
            <w:rPr>
              <w:lang w:eastAsia="de-DE"/>
            </w:rPr>
            <w:fldChar w:fldCharType="separate"/>
          </w:r>
          <w:r w:rsidR="0093682A">
            <w:rPr>
              <w:noProof/>
              <w:lang w:eastAsia="de-DE"/>
            </w:rPr>
            <w:t>6</w:t>
          </w:r>
          <w:r>
            <w:rPr>
              <w:lang w:eastAsia="de-DE"/>
            </w:rPr>
            <w:fldChar w:fldCharType="end"/>
          </w:r>
          <w:r>
            <w:rPr>
              <w:lang w:eastAsia="de-DE"/>
            </w:rPr>
            <w:t xml:space="preserve"> </w:t>
          </w:r>
          <w:r>
            <w:rPr>
              <w:lang w:eastAsia="de-DE"/>
            </w:rPr>
            <w:fldChar w:fldCharType="begin"/>
          </w:r>
          <w:r>
            <w:rPr>
              <w:lang w:eastAsia="de-DE"/>
            </w:rPr>
            <w:instrText xml:space="preserve"> DOCPROPERTY "Doc.of"\*CHARFORMAT </w:instrText>
          </w:r>
          <w:r>
            <w:rPr>
              <w:lang w:eastAsia="de-DE"/>
            </w:rPr>
            <w:fldChar w:fldCharType="separate"/>
          </w:r>
          <w:r>
            <w:rPr>
              <w:lang w:eastAsia="de-DE"/>
            </w:rPr>
            <w:t>von</w:t>
          </w:r>
          <w:r>
            <w:rPr>
              <w:lang w:eastAsia="de-DE"/>
            </w:rPr>
            <w:fldChar w:fldCharType="end"/>
          </w:r>
          <w:r>
            <w:rPr>
              <w:lang w:eastAsia="de-DE"/>
            </w:rPr>
            <w:t xml:space="preserve"> </w:t>
          </w:r>
          <w:r>
            <w:rPr>
              <w:lang w:eastAsia="de-DE"/>
            </w:rPr>
            <w:fldChar w:fldCharType="begin"/>
          </w:r>
          <w:r>
            <w:rPr>
              <w:lang w:eastAsia="de-DE"/>
            </w:rPr>
            <w:instrText xml:space="preserve"> SECTIONPAGES  </w:instrText>
          </w:r>
          <w:r>
            <w:rPr>
              <w:lang w:eastAsia="de-DE"/>
            </w:rPr>
            <w:fldChar w:fldCharType="separate"/>
          </w:r>
          <w:r w:rsidR="0093682A">
            <w:rPr>
              <w:noProof/>
              <w:lang w:eastAsia="de-DE"/>
            </w:rPr>
            <w:t>6</w:t>
          </w:r>
          <w:r>
            <w:rPr>
              <w:lang w:eastAsia="de-DE"/>
            </w:rPr>
            <w:fldChar w:fldCharType="end"/>
          </w:r>
        </w:p>
      </w:tc>
    </w:tr>
    <w:tr w:rsidR="002D193A" w:rsidTr="006A1785">
      <w:tc>
        <w:tcPr>
          <w:tcW w:w="6177" w:type="dxa"/>
          <w:vAlign w:val="center"/>
        </w:tcPr>
        <w:p w:rsidR="006A1785" w:rsidRPr="0023209D" w:rsidRDefault="0093682A" w:rsidP="006A1785">
          <w:pPr>
            <w:pStyle w:val="Fusszeile-Pfad"/>
            <w:rPr>
              <w:lang w:eastAsia="de-DE"/>
            </w:rPr>
          </w:pPr>
          <w:bookmarkStart w:id="17" w:name="FusszeileFolgeseiten" w:colFirst="0" w:colLast="0"/>
        </w:p>
      </w:tc>
      <w:tc>
        <w:tcPr>
          <w:tcW w:w="2951" w:type="dxa"/>
        </w:tcPr>
        <w:p w:rsidR="006A1785" w:rsidRPr="00D67CE1" w:rsidRDefault="0093682A" w:rsidP="006A1785">
          <w:pPr>
            <w:jc w:val="right"/>
            <w:rPr>
              <w:sz w:val="2"/>
              <w:szCs w:val="2"/>
              <w:lang w:eastAsia="de-DE"/>
            </w:rPr>
          </w:pPr>
        </w:p>
      </w:tc>
    </w:tr>
    <w:bookmarkEnd w:id="17"/>
  </w:tbl>
  <w:p w:rsidR="006A1785" w:rsidRDefault="0093682A">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785" w:rsidRPr="00BD362C" w:rsidRDefault="00AA33CC">
    <w:r>
      <w:fldChar w:fldCharType="begin"/>
    </w:r>
    <w:r w:rsidRPr="00BD362C">
      <w:instrText xml:space="preserve"> if </w:instrText>
    </w:r>
    <w:r>
      <w:fldChar w:fldCharType="begin"/>
    </w:r>
    <w:r w:rsidRPr="00BD362C">
      <w:instrText xml:space="preserve"> DOCPROPERTY "Outputprofile.Internal.Draft"\*CHARFORMAT \&lt;OawJumpToField value=0/&gt;</w:instrText>
    </w:r>
    <w:r>
      <w:fldChar w:fldCharType="separate"/>
    </w:r>
    <w:r>
      <w:rPr>
        <w:b/>
      </w:rPr>
      <w:instrText>Error! Unknown document property name.</w:instrText>
    </w:r>
    <w:r>
      <w:fldChar w:fldCharType="end"/>
    </w:r>
    <w:r w:rsidRPr="00BD362C">
      <w:instrText xml:space="preserve"> = "" "" "</w:instrText>
    </w:r>
    <w:r>
      <w:fldChar w:fldCharType="begin"/>
    </w:r>
    <w:r>
      <w:instrText xml:space="preserve"> DATE  \@ "dd.MM.yyyy, HH:mm:ss"  \* CHARFORMAT \&lt;OawJumpToField value=0/&gt;</w:instrText>
    </w:r>
    <w:r>
      <w:fldChar w:fldCharType="separate"/>
    </w:r>
    <w:r w:rsidR="0093682A">
      <w:rPr>
        <w:noProof/>
      </w:rPr>
      <w:instrText>25.07.2024, 15:52:47</w:instrText>
    </w:r>
    <w:r>
      <w:fldChar w:fldCharType="end"/>
    </w:r>
    <w:r w:rsidRPr="00BD362C">
      <w:instrText xml:space="preserve">, </w:instrText>
    </w:r>
    <w:r>
      <w:fldChar w:fldCharType="begin"/>
    </w:r>
    <w:r w:rsidRPr="00BD362C">
      <w:instrText xml:space="preserve"> FILENAME  \p  \* MERGEFORMAT </w:instrText>
    </w:r>
    <w:r>
      <w:fldChar w:fldCharType="end"/>
    </w:r>
    <w:r w:rsidRPr="00BD362C">
      <w:instrText>" \&lt;OawJumpToField value=0/&gt;</w:instrText>
    </w:r>
    <w:r>
      <w:fldChar w:fldCharType="separate"/>
    </w:r>
    <w:r w:rsidR="0093682A">
      <w:rPr>
        <w:noProof/>
      </w:rPr>
      <w:t>25.07.2024, 15:52:47</w:t>
    </w:r>
    <w:r w:rsidR="0093682A" w:rsidRPr="00BD362C">
      <w:rPr>
        <w:noProof/>
      </w:rPr>
      <w:t xml:space="preserve">, </w:t>
    </w:r>
    <w:r>
      <w:fldChar w:fldCharType="end"/>
    </w:r>
    <w:r>
      <w:fldChar w:fldCharType="begin"/>
    </w:r>
    <w:r w:rsidRPr="00BD362C">
      <w:instrText xml:space="preserve"> if </w:instrText>
    </w:r>
    <w:r>
      <w:fldChar w:fldCharType="begin"/>
    </w:r>
    <w:r w:rsidRPr="00BD362C">
      <w:instrText xml:space="preserve"> DOCPROPERTY "Outputprofile.Internal.Original"\*CHARFORMAT \&lt;OawJumpToField value=0/&gt;</w:instrText>
    </w:r>
    <w:r>
      <w:fldChar w:fldCharType="separate"/>
    </w:r>
    <w:r>
      <w:rPr>
        <w:b/>
      </w:rPr>
      <w:instrText>Error! Unknown document property name.</w:instrText>
    </w:r>
    <w:r>
      <w:fldChar w:fldCharType="end"/>
    </w:r>
    <w:r w:rsidRPr="00BD362C">
      <w:instrText xml:space="preserve"> = "" "" "</w:instrText>
    </w:r>
    <w:r>
      <w:fldChar w:fldCharType="begin"/>
    </w:r>
    <w:r>
      <w:instrText xml:space="preserve"> DATE  \@ "dd.MM.yyyy"  \* CHARFORMAT \&lt;OawJumpToField value=0/&gt;</w:instrText>
    </w:r>
    <w:r>
      <w:fldChar w:fldCharType="separate"/>
    </w:r>
    <w:r w:rsidR="0093682A">
      <w:rPr>
        <w:noProof/>
      </w:rPr>
      <w:instrText>25.07.2024</w:instrText>
    </w:r>
    <w:r>
      <w:fldChar w:fldCharType="end"/>
    </w:r>
    <w:r w:rsidRPr="00BD362C">
      <w:instrText xml:space="preserve">, </w:instrText>
    </w:r>
    <w:r>
      <w:fldChar w:fldCharType="begin"/>
    </w:r>
    <w:r w:rsidRPr="00BD362C">
      <w:instrText xml:space="preserve"> FILENAME  \p  \* MERGEFORMAT </w:instrText>
    </w:r>
    <w:r>
      <w:fldChar w:fldCharType="end"/>
    </w:r>
    <w:r w:rsidRPr="00BD362C">
      <w:instrText>" \&lt;OawJumpToField value=0/&gt;</w:instrText>
    </w:r>
    <w:r>
      <w:fldChar w:fldCharType="separate"/>
    </w:r>
    <w:r w:rsidR="0093682A">
      <w:rPr>
        <w:noProof/>
      </w:rPr>
      <w:t>25.07.2024</w:t>
    </w:r>
    <w:r w:rsidR="0093682A" w:rsidRPr="00BD362C">
      <w:rPr>
        <w:noProof/>
      </w:rP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197" w:rsidRDefault="00AA33CC">
      <w:r>
        <w:separator/>
      </w:r>
    </w:p>
  </w:footnote>
  <w:footnote w:type="continuationSeparator" w:id="0">
    <w:p w:rsidR="00482197" w:rsidRDefault="00AA3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785" w:rsidRPr="00E131C4" w:rsidRDefault="00AA33CC" w:rsidP="006A1785">
    <w:bookmarkStart w:id="0" w:name="_Hlk406499237"/>
    <w:bookmarkStart w:id="1" w:name="_Hlk406499236"/>
    <w:bookmarkStart w:id="2" w:name="OLE_LINK12"/>
    <w:bookmarkStart w:id="3" w:name="OLE_LINK11"/>
    <w:bookmarkStart w:id="4" w:name="OLE_LINK10"/>
    <w:bookmarkStart w:id="5" w:name="_Hlk406499082"/>
    <w:bookmarkStart w:id="6" w:name="_Hlk406499081"/>
    <w:bookmarkStart w:id="7" w:name="OLE_LINK9"/>
    <w:bookmarkStart w:id="8" w:name="OLE_LINK8"/>
    <w:bookmarkStart w:id="9" w:name="OLE_LINK7"/>
    <w:bookmarkStart w:id="10" w:name="_Hlk406498805"/>
    <w:bookmarkStart w:id="11" w:name="_Hlk406498804"/>
    <w:bookmarkStart w:id="12" w:name="OLE_LINK6"/>
    <w:bookmarkStart w:id="13" w:name="OLE_LINK5"/>
    <w:r w:rsidRPr="00E131C4">
      <w:rPr>
        <w:noProof/>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59675" cy="1259840"/>
          <wp:effectExtent l="0" t="0" r="0" b="0"/>
          <wp:wrapNone/>
          <wp:docPr id="1" name="0117cd72-8fa7-4ba7-bd85-8d67"/>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anchor>
      </w:drawing>
    </w:r>
    <w:r w:rsidRPr="00E131C4">
      <w:t> </w:t>
    </w:r>
  </w:p>
  <w:p w:rsidR="006A1785" w:rsidRPr="00E131C4" w:rsidRDefault="00AA33CC" w:rsidP="006A1785">
    <w:r w:rsidRPr="00E131C4">
      <w:rPr>
        <w:noProof/>
      </w:rPr>
      <w:drawing>
        <wp:anchor distT="0" distB="0" distL="114300" distR="114300" simplePos="0" relativeHeight="251658240" behindDoc="1" locked="1" layoutInCell="1" hidden="1" allowOverlap="1">
          <wp:simplePos x="0" y="0"/>
          <wp:positionH relativeFrom="margin">
            <wp:posOffset>4634865</wp:posOffset>
          </wp:positionH>
          <wp:positionV relativeFrom="paragraph">
            <wp:posOffset>-425450</wp:posOffset>
          </wp:positionV>
          <wp:extent cx="1587500" cy="990600"/>
          <wp:effectExtent l="0" t="0" r="0" b="0"/>
          <wp:wrapNone/>
          <wp:docPr id="3" name="8b6df272-f75c-420a-9bf2-c3eb" hidden="1"/>
          <wp:cNvGraphicFramePr/>
          <a:graphic xmlns:a="http://schemas.openxmlformats.org/drawingml/2006/main">
            <a:graphicData uri="http://schemas.openxmlformats.org/drawingml/2006/picture">
              <pic:pic xmlns:pic="http://schemas.openxmlformats.org/drawingml/2006/picture">
                <pic:nvPicPr>
                  <pic:cNvPr id="1285289048" name="8b6df272-f75c-420a-9bf2-c3eb" hidden="1"/>
                  <pic:cNvPicPr/>
                </pic:nvPicPr>
                <pic:blipFill>
                  <a:blip r:embed="rId2">
                    <a:extLst>
                      <a:ext uri="{28A0092B-C50C-407E-A947-70E740481C1C}">
                        <a14:useLocalDpi xmlns:a14="http://schemas.microsoft.com/office/drawing/2010/main" val="0"/>
                      </a:ext>
                    </a:extLst>
                  </a:blip>
                  <a:stretch>
                    <a:fillRect/>
                  </a:stretch>
                </pic:blipFill>
                <pic:spPr>
                  <a:xfrm>
                    <a:off x="0" y="0"/>
                    <a:ext cx="1587500" cy="990600"/>
                  </a:xfrm>
                  <a:prstGeom prst="rect">
                    <a:avLst/>
                  </a:prstGeom>
                </pic:spPr>
              </pic:pic>
            </a:graphicData>
          </a:graphic>
        </wp:anchor>
      </w:drawing>
    </w:r>
    <w:r w:rsidRPr="00E131C4">
      <w:t> </w:t>
    </w:r>
    <w:bookmarkEnd w:id="0"/>
    <w:bookmarkEnd w:id="1"/>
    <w:bookmarkEnd w:id="2"/>
    <w:bookmarkEnd w:id="3"/>
    <w:bookmarkEnd w:id="4"/>
    <w:bookmarkEnd w:id="5"/>
    <w:bookmarkEnd w:id="6"/>
    <w:bookmarkEnd w:id="7"/>
    <w:bookmarkEnd w:id="8"/>
    <w:bookmarkEnd w:id="9"/>
    <w:bookmarkEnd w:id="10"/>
    <w:bookmarkEnd w:id="11"/>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785" w:rsidRPr="00E131C4" w:rsidRDefault="00AA33CC" w:rsidP="006A1785">
    <w:r w:rsidRPr="00E131C4">
      <w:t> </w:t>
    </w:r>
  </w:p>
  <w:p w:rsidR="006A1785" w:rsidRPr="00E131C4" w:rsidRDefault="00AA33CC" w:rsidP="006A1785">
    <w:pPr>
      <w:rPr>
        <w:color w:val="000000"/>
        <w:sz w:val="2"/>
        <w:szCs w:val="2"/>
      </w:rPr>
    </w:pPr>
    <w:r w:rsidRPr="00E131C4">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785" w:rsidRPr="0051144A" w:rsidRDefault="0093682A" w:rsidP="006A1785">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785" w:rsidRDefault="0093682A">
    <w:pPr>
      <w:spacing w:line="20" w:lineRule="exact"/>
      <w:rPr>
        <w:sz w:val="2"/>
        <w:szCs w:val="2"/>
      </w:rPr>
    </w:pPr>
  </w:p>
  <w:p w:rsidR="006A1785" w:rsidRPr="00473DA5" w:rsidRDefault="00AA33CC">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E6BF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049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3025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2C88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986B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863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76FB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D430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BA9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D6C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9703A"/>
    <w:multiLevelType w:val="hybridMultilevel"/>
    <w:tmpl w:val="4E52182E"/>
    <w:lvl w:ilvl="0" w:tplc="E4B47F58">
      <w:start w:val="1"/>
      <w:numFmt w:val="bullet"/>
      <w:lvlText w:val=""/>
      <w:lvlJc w:val="left"/>
      <w:pPr>
        <w:ind w:left="720" w:hanging="360"/>
      </w:pPr>
      <w:rPr>
        <w:rFonts w:ascii="Symbol" w:hAnsi="Symbol" w:hint="default"/>
      </w:rPr>
    </w:lvl>
    <w:lvl w:ilvl="1" w:tplc="B21A04E8" w:tentative="1">
      <w:start w:val="1"/>
      <w:numFmt w:val="bullet"/>
      <w:lvlText w:val="o"/>
      <w:lvlJc w:val="left"/>
      <w:pPr>
        <w:ind w:left="1440" w:hanging="360"/>
      </w:pPr>
      <w:rPr>
        <w:rFonts w:ascii="Courier New" w:hAnsi="Courier New" w:cs="Courier New" w:hint="default"/>
      </w:rPr>
    </w:lvl>
    <w:lvl w:ilvl="2" w:tplc="A8B0191A" w:tentative="1">
      <w:start w:val="1"/>
      <w:numFmt w:val="bullet"/>
      <w:lvlText w:val=""/>
      <w:lvlJc w:val="left"/>
      <w:pPr>
        <w:ind w:left="2160" w:hanging="360"/>
      </w:pPr>
      <w:rPr>
        <w:rFonts w:ascii="Wingdings" w:hAnsi="Wingdings" w:hint="default"/>
      </w:rPr>
    </w:lvl>
    <w:lvl w:ilvl="3" w:tplc="7C9AA1E2" w:tentative="1">
      <w:start w:val="1"/>
      <w:numFmt w:val="bullet"/>
      <w:lvlText w:val=""/>
      <w:lvlJc w:val="left"/>
      <w:pPr>
        <w:ind w:left="2880" w:hanging="360"/>
      </w:pPr>
      <w:rPr>
        <w:rFonts w:ascii="Symbol" w:hAnsi="Symbol" w:hint="default"/>
      </w:rPr>
    </w:lvl>
    <w:lvl w:ilvl="4" w:tplc="DB6A1760" w:tentative="1">
      <w:start w:val="1"/>
      <w:numFmt w:val="bullet"/>
      <w:lvlText w:val="o"/>
      <w:lvlJc w:val="left"/>
      <w:pPr>
        <w:ind w:left="3600" w:hanging="360"/>
      </w:pPr>
      <w:rPr>
        <w:rFonts w:ascii="Courier New" w:hAnsi="Courier New" w:cs="Courier New" w:hint="default"/>
      </w:rPr>
    </w:lvl>
    <w:lvl w:ilvl="5" w:tplc="06B48BBC" w:tentative="1">
      <w:start w:val="1"/>
      <w:numFmt w:val="bullet"/>
      <w:lvlText w:val=""/>
      <w:lvlJc w:val="left"/>
      <w:pPr>
        <w:ind w:left="4320" w:hanging="360"/>
      </w:pPr>
      <w:rPr>
        <w:rFonts w:ascii="Wingdings" w:hAnsi="Wingdings" w:hint="default"/>
      </w:rPr>
    </w:lvl>
    <w:lvl w:ilvl="6" w:tplc="49DE3718" w:tentative="1">
      <w:start w:val="1"/>
      <w:numFmt w:val="bullet"/>
      <w:lvlText w:val=""/>
      <w:lvlJc w:val="left"/>
      <w:pPr>
        <w:ind w:left="5040" w:hanging="360"/>
      </w:pPr>
      <w:rPr>
        <w:rFonts w:ascii="Symbol" w:hAnsi="Symbol" w:hint="default"/>
      </w:rPr>
    </w:lvl>
    <w:lvl w:ilvl="7" w:tplc="1EDC1D8A" w:tentative="1">
      <w:start w:val="1"/>
      <w:numFmt w:val="bullet"/>
      <w:lvlText w:val="o"/>
      <w:lvlJc w:val="left"/>
      <w:pPr>
        <w:ind w:left="5760" w:hanging="360"/>
      </w:pPr>
      <w:rPr>
        <w:rFonts w:ascii="Courier New" w:hAnsi="Courier New" w:cs="Courier New" w:hint="default"/>
      </w:rPr>
    </w:lvl>
    <w:lvl w:ilvl="8" w:tplc="8EF82D2C" w:tentative="1">
      <w:start w:val="1"/>
      <w:numFmt w:val="bullet"/>
      <w:lvlText w:val=""/>
      <w:lvlJc w:val="left"/>
      <w:pPr>
        <w:ind w:left="6480" w:hanging="360"/>
      </w:pPr>
      <w:rPr>
        <w:rFonts w:ascii="Wingdings" w:hAnsi="Wingdings" w:hint="default"/>
      </w:rPr>
    </w:lvl>
  </w:abstractNum>
  <w:abstractNum w:abstractNumId="11"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2" w15:restartNumberingAfterBreak="0">
    <w:nsid w:val="1A473E67"/>
    <w:multiLevelType w:val="hybridMultilevel"/>
    <w:tmpl w:val="2C3A298C"/>
    <w:lvl w:ilvl="0" w:tplc="DB167C68">
      <w:numFmt w:val="bullet"/>
      <w:lvlText w:val=""/>
      <w:lvlJc w:val="left"/>
      <w:pPr>
        <w:ind w:left="717" w:hanging="360"/>
      </w:pPr>
      <w:rPr>
        <w:rFonts w:ascii="Symbol" w:eastAsia="Times New Roman" w:hAnsi="Symbol" w:cs="Times New Roman" w:hint="default"/>
      </w:rPr>
    </w:lvl>
    <w:lvl w:ilvl="1" w:tplc="0F1CEC7C" w:tentative="1">
      <w:start w:val="1"/>
      <w:numFmt w:val="bullet"/>
      <w:lvlText w:val="o"/>
      <w:lvlJc w:val="left"/>
      <w:pPr>
        <w:ind w:left="1437" w:hanging="360"/>
      </w:pPr>
      <w:rPr>
        <w:rFonts w:ascii="Courier New" w:hAnsi="Courier New" w:cs="Courier New" w:hint="default"/>
      </w:rPr>
    </w:lvl>
    <w:lvl w:ilvl="2" w:tplc="E07E0696" w:tentative="1">
      <w:start w:val="1"/>
      <w:numFmt w:val="bullet"/>
      <w:lvlText w:val=""/>
      <w:lvlJc w:val="left"/>
      <w:pPr>
        <w:ind w:left="2157" w:hanging="360"/>
      </w:pPr>
      <w:rPr>
        <w:rFonts w:ascii="Wingdings" w:hAnsi="Wingdings" w:hint="default"/>
      </w:rPr>
    </w:lvl>
    <w:lvl w:ilvl="3" w:tplc="1204A26C" w:tentative="1">
      <w:start w:val="1"/>
      <w:numFmt w:val="bullet"/>
      <w:lvlText w:val=""/>
      <w:lvlJc w:val="left"/>
      <w:pPr>
        <w:ind w:left="2877" w:hanging="360"/>
      </w:pPr>
      <w:rPr>
        <w:rFonts w:ascii="Symbol" w:hAnsi="Symbol" w:hint="default"/>
      </w:rPr>
    </w:lvl>
    <w:lvl w:ilvl="4" w:tplc="9D1CECC4" w:tentative="1">
      <w:start w:val="1"/>
      <w:numFmt w:val="bullet"/>
      <w:lvlText w:val="o"/>
      <w:lvlJc w:val="left"/>
      <w:pPr>
        <w:ind w:left="3597" w:hanging="360"/>
      </w:pPr>
      <w:rPr>
        <w:rFonts w:ascii="Courier New" w:hAnsi="Courier New" w:cs="Courier New" w:hint="default"/>
      </w:rPr>
    </w:lvl>
    <w:lvl w:ilvl="5" w:tplc="C2BADCA4" w:tentative="1">
      <w:start w:val="1"/>
      <w:numFmt w:val="bullet"/>
      <w:lvlText w:val=""/>
      <w:lvlJc w:val="left"/>
      <w:pPr>
        <w:ind w:left="4317" w:hanging="360"/>
      </w:pPr>
      <w:rPr>
        <w:rFonts w:ascii="Wingdings" w:hAnsi="Wingdings" w:hint="default"/>
      </w:rPr>
    </w:lvl>
    <w:lvl w:ilvl="6" w:tplc="1610BB92" w:tentative="1">
      <w:start w:val="1"/>
      <w:numFmt w:val="bullet"/>
      <w:lvlText w:val=""/>
      <w:lvlJc w:val="left"/>
      <w:pPr>
        <w:ind w:left="5037" w:hanging="360"/>
      </w:pPr>
      <w:rPr>
        <w:rFonts w:ascii="Symbol" w:hAnsi="Symbol" w:hint="default"/>
      </w:rPr>
    </w:lvl>
    <w:lvl w:ilvl="7" w:tplc="6FC8B382" w:tentative="1">
      <w:start w:val="1"/>
      <w:numFmt w:val="bullet"/>
      <w:lvlText w:val="o"/>
      <w:lvlJc w:val="left"/>
      <w:pPr>
        <w:ind w:left="5757" w:hanging="360"/>
      </w:pPr>
      <w:rPr>
        <w:rFonts w:ascii="Courier New" w:hAnsi="Courier New" w:cs="Courier New" w:hint="default"/>
      </w:rPr>
    </w:lvl>
    <w:lvl w:ilvl="8" w:tplc="1528E018" w:tentative="1">
      <w:start w:val="1"/>
      <w:numFmt w:val="bullet"/>
      <w:lvlText w:val=""/>
      <w:lvlJc w:val="left"/>
      <w:pPr>
        <w:ind w:left="6477" w:hanging="360"/>
      </w:pPr>
      <w:rPr>
        <w:rFonts w:ascii="Wingdings" w:hAnsi="Wingdings" w:hint="default"/>
      </w:rPr>
    </w:lvl>
  </w:abstractNum>
  <w:abstractNum w:abstractNumId="13" w15:restartNumberingAfterBreak="0">
    <w:nsid w:val="237C77B6"/>
    <w:multiLevelType w:val="hybridMultilevel"/>
    <w:tmpl w:val="C846E03E"/>
    <w:lvl w:ilvl="0" w:tplc="50E01A8C">
      <w:numFmt w:val="bullet"/>
      <w:lvlText w:val="-"/>
      <w:lvlJc w:val="left"/>
      <w:pPr>
        <w:ind w:left="360" w:hanging="360"/>
      </w:pPr>
      <w:rPr>
        <w:rFonts w:ascii="Arial" w:eastAsia="Calibri" w:hAnsi="Arial" w:cs="Arial" w:hint="default"/>
        <w:sz w:val="20"/>
      </w:rPr>
    </w:lvl>
    <w:lvl w:ilvl="1" w:tplc="AB80E390" w:tentative="1">
      <w:start w:val="1"/>
      <w:numFmt w:val="bullet"/>
      <w:lvlText w:val="o"/>
      <w:lvlJc w:val="left"/>
      <w:pPr>
        <w:ind w:left="1080" w:hanging="360"/>
      </w:pPr>
      <w:rPr>
        <w:rFonts w:ascii="Courier New" w:hAnsi="Courier New" w:cs="Courier New" w:hint="default"/>
      </w:rPr>
    </w:lvl>
    <w:lvl w:ilvl="2" w:tplc="9336E474" w:tentative="1">
      <w:start w:val="1"/>
      <w:numFmt w:val="bullet"/>
      <w:lvlText w:val=""/>
      <w:lvlJc w:val="left"/>
      <w:pPr>
        <w:ind w:left="1800" w:hanging="360"/>
      </w:pPr>
      <w:rPr>
        <w:rFonts w:ascii="Wingdings" w:hAnsi="Wingdings" w:hint="default"/>
      </w:rPr>
    </w:lvl>
    <w:lvl w:ilvl="3" w:tplc="CB9839DC" w:tentative="1">
      <w:start w:val="1"/>
      <w:numFmt w:val="bullet"/>
      <w:lvlText w:val=""/>
      <w:lvlJc w:val="left"/>
      <w:pPr>
        <w:ind w:left="2520" w:hanging="360"/>
      </w:pPr>
      <w:rPr>
        <w:rFonts w:ascii="Symbol" w:hAnsi="Symbol" w:hint="default"/>
      </w:rPr>
    </w:lvl>
    <w:lvl w:ilvl="4" w:tplc="143CC39E" w:tentative="1">
      <w:start w:val="1"/>
      <w:numFmt w:val="bullet"/>
      <w:lvlText w:val="o"/>
      <w:lvlJc w:val="left"/>
      <w:pPr>
        <w:ind w:left="3240" w:hanging="360"/>
      </w:pPr>
      <w:rPr>
        <w:rFonts w:ascii="Courier New" w:hAnsi="Courier New" w:cs="Courier New" w:hint="default"/>
      </w:rPr>
    </w:lvl>
    <w:lvl w:ilvl="5" w:tplc="0672B77A" w:tentative="1">
      <w:start w:val="1"/>
      <w:numFmt w:val="bullet"/>
      <w:lvlText w:val=""/>
      <w:lvlJc w:val="left"/>
      <w:pPr>
        <w:ind w:left="3960" w:hanging="360"/>
      </w:pPr>
      <w:rPr>
        <w:rFonts w:ascii="Wingdings" w:hAnsi="Wingdings" w:hint="default"/>
      </w:rPr>
    </w:lvl>
    <w:lvl w:ilvl="6" w:tplc="7B56075E" w:tentative="1">
      <w:start w:val="1"/>
      <w:numFmt w:val="bullet"/>
      <w:lvlText w:val=""/>
      <w:lvlJc w:val="left"/>
      <w:pPr>
        <w:ind w:left="4680" w:hanging="360"/>
      </w:pPr>
      <w:rPr>
        <w:rFonts w:ascii="Symbol" w:hAnsi="Symbol" w:hint="default"/>
      </w:rPr>
    </w:lvl>
    <w:lvl w:ilvl="7" w:tplc="F0DA9BF8" w:tentative="1">
      <w:start w:val="1"/>
      <w:numFmt w:val="bullet"/>
      <w:lvlText w:val="o"/>
      <w:lvlJc w:val="left"/>
      <w:pPr>
        <w:ind w:left="5400" w:hanging="360"/>
      </w:pPr>
      <w:rPr>
        <w:rFonts w:ascii="Courier New" w:hAnsi="Courier New" w:cs="Courier New" w:hint="default"/>
      </w:rPr>
    </w:lvl>
    <w:lvl w:ilvl="8" w:tplc="F4BED9E8" w:tentative="1">
      <w:start w:val="1"/>
      <w:numFmt w:val="bullet"/>
      <w:lvlText w:val=""/>
      <w:lvlJc w:val="left"/>
      <w:pPr>
        <w:ind w:left="6120" w:hanging="360"/>
      </w:pPr>
      <w:rPr>
        <w:rFonts w:ascii="Wingdings" w:hAnsi="Wingdings" w:hint="default"/>
      </w:rPr>
    </w:lvl>
  </w:abstractNum>
  <w:abstractNum w:abstractNumId="14" w15:restartNumberingAfterBreak="0">
    <w:nsid w:val="2B436004"/>
    <w:multiLevelType w:val="multilevel"/>
    <w:tmpl w:val="D648347A"/>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5"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6" w15:restartNumberingAfterBreak="0">
    <w:nsid w:val="3BAA2F24"/>
    <w:multiLevelType w:val="hybridMultilevel"/>
    <w:tmpl w:val="CA9C5874"/>
    <w:lvl w:ilvl="0" w:tplc="8A6842C0">
      <w:start w:val="1"/>
      <w:numFmt w:val="decimal"/>
      <w:lvlText w:val="%1."/>
      <w:lvlJc w:val="left"/>
      <w:pPr>
        <w:ind w:left="425" w:hanging="425"/>
      </w:pPr>
      <w:rPr>
        <w:rFonts w:hint="default"/>
      </w:rPr>
    </w:lvl>
    <w:lvl w:ilvl="1" w:tplc="09F205E0" w:tentative="1">
      <w:start w:val="1"/>
      <w:numFmt w:val="lowerLetter"/>
      <w:lvlText w:val="%2."/>
      <w:lvlJc w:val="left"/>
      <w:pPr>
        <w:ind w:left="1440" w:hanging="360"/>
      </w:pPr>
    </w:lvl>
    <w:lvl w:ilvl="2" w:tplc="C918596E" w:tentative="1">
      <w:start w:val="1"/>
      <w:numFmt w:val="lowerRoman"/>
      <w:lvlText w:val="%3."/>
      <w:lvlJc w:val="right"/>
      <w:pPr>
        <w:ind w:left="2160" w:hanging="180"/>
      </w:pPr>
    </w:lvl>
    <w:lvl w:ilvl="3" w:tplc="22F0C8C8" w:tentative="1">
      <w:start w:val="1"/>
      <w:numFmt w:val="decimal"/>
      <w:lvlText w:val="%4."/>
      <w:lvlJc w:val="left"/>
      <w:pPr>
        <w:ind w:left="2880" w:hanging="360"/>
      </w:pPr>
    </w:lvl>
    <w:lvl w:ilvl="4" w:tplc="133A100E" w:tentative="1">
      <w:start w:val="1"/>
      <w:numFmt w:val="lowerLetter"/>
      <w:lvlText w:val="%5."/>
      <w:lvlJc w:val="left"/>
      <w:pPr>
        <w:ind w:left="3600" w:hanging="360"/>
      </w:pPr>
    </w:lvl>
    <w:lvl w:ilvl="5" w:tplc="53204F28" w:tentative="1">
      <w:start w:val="1"/>
      <w:numFmt w:val="lowerRoman"/>
      <w:lvlText w:val="%6."/>
      <w:lvlJc w:val="right"/>
      <w:pPr>
        <w:ind w:left="4320" w:hanging="180"/>
      </w:pPr>
    </w:lvl>
    <w:lvl w:ilvl="6" w:tplc="276A9A74" w:tentative="1">
      <w:start w:val="1"/>
      <w:numFmt w:val="decimal"/>
      <w:lvlText w:val="%7."/>
      <w:lvlJc w:val="left"/>
      <w:pPr>
        <w:ind w:left="5040" w:hanging="360"/>
      </w:pPr>
    </w:lvl>
    <w:lvl w:ilvl="7" w:tplc="CE02E2DE" w:tentative="1">
      <w:start w:val="1"/>
      <w:numFmt w:val="lowerLetter"/>
      <w:lvlText w:val="%8."/>
      <w:lvlJc w:val="left"/>
      <w:pPr>
        <w:ind w:left="5760" w:hanging="360"/>
      </w:pPr>
    </w:lvl>
    <w:lvl w:ilvl="8" w:tplc="F2A8C148" w:tentative="1">
      <w:start w:val="1"/>
      <w:numFmt w:val="lowerRoman"/>
      <w:lvlText w:val="%9."/>
      <w:lvlJc w:val="right"/>
      <w:pPr>
        <w:ind w:left="6480" w:hanging="180"/>
      </w:pPr>
    </w:lvl>
  </w:abstractNum>
  <w:abstractNum w:abstractNumId="17" w15:restartNumberingAfterBreak="0">
    <w:nsid w:val="3BCC3953"/>
    <w:multiLevelType w:val="hybridMultilevel"/>
    <w:tmpl w:val="EFAE6D76"/>
    <w:lvl w:ilvl="0" w:tplc="C038BF12">
      <w:start w:val="1"/>
      <w:numFmt w:val="bullet"/>
      <w:lvlText w:val=""/>
      <w:lvlJc w:val="left"/>
      <w:pPr>
        <w:ind w:left="360" w:hanging="360"/>
      </w:pPr>
      <w:rPr>
        <w:rFonts w:ascii="Symbol" w:hAnsi="Symbol" w:hint="default"/>
      </w:rPr>
    </w:lvl>
    <w:lvl w:ilvl="1" w:tplc="9F1C7B18" w:tentative="1">
      <w:start w:val="1"/>
      <w:numFmt w:val="bullet"/>
      <w:lvlText w:val="o"/>
      <w:lvlJc w:val="left"/>
      <w:pPr>
        <w:ind w:left="1080" w:hanging="360"/>
      </w:pPr>
      <w:rPr>
        <w:rFonts w:ascii="Courier New" w:hAnsi="Courier New" w:cs="Courier New" w:hint="default"/>
      </w:rPr>
    </w:lvl>
    <w:lvl w:ilvl="2" w:tplc="A6BAB604" w:tentative="1">
      <w:start w:val="1"/>
      <w:numFmt w:val="bullet"/>
      <w:lvlText w:val=""/>
      <w:lvlJc w:val="left"/>
      <w:pPr>
        <w:ind w:left="1800" w:hanging="360"/>
      </w:pPr>
      <w:rPr>
        <w:rFonts w:ascii="Wingdings" w:hAnsi="Wingdings" w:hint="default"/>
      </w:rPr>
    </w:lvl>
    <w:lvl w:ilvl="3" w:tplc="5CB62180" w:tentative="1">
      <w:start w:val="1"/>
      <w:numFmt w:val="bullet"/>
      <w:lvlText w:val=""/>
      <w:lvlJc w:val="left"/>
      <w:pPr>
        <w:ind w:left="2520" w:hanging="360"/>
      </w:pPr>
      <w:rPr>
        <w:rFonts w:ascii="Symbol" w:hAnsi="Symbol" w:hint="default"/>
      </w:rPr>
    </w:lvl>
    <w:lvl w:ilvl="4" w:tplc="909E7B08" w:tentative="1">
      <w:start w:val="1"/>
      <w:numFmt w:val="bullet"/>
      <w:lvlText w:val="o"/>
      <w:lvlJc w:val="left"/>
      <w:pPr>
        <w:ind w:left="3240" w:hanging="360"/>
      </w:pPr>
      <w:rPr>
        <w:rFonts w:ascii="Courier New" w:hAnsi="Courier New" w:cs="Courier New" w:hint="default"/>
      </w:rPr>
    </w:lvl>
    <w:lvl w:ilvl="5" w:tplc="884E9B0A" w:tentative="1">
      <w:start w:val="1"/>
      <w:numFmt w:val="bullet"/>
      <w:lvlText w:val=""/>
      <w:lvlJc w:val="left"/>
      <w:pPr>
        <w:ind w:left="3960" w:hanging="360"/>
      </w:pPr>
      <w:rPr>
        <w:rFonts w:ascii="Wingdings" w:hAnsi="Wingdings" w:hint="default"/>
      </w:rPr>
    </w:lvl>
    <w:lvl w:ilvl="6" w:tplc="3920FDB2" w:tentative="1">
      <w:start w:val="1"/>
      <w:numFmt w:val="bullet"/>
      <w:lvlText w:val=""/>
      <w:lvlJc w:val="left"/>
      <w:pPr>
        <w:ind w:left="4680" w:hanging="360"/>
      </w:pPr>
      <w:rPr>
        <w:rFonts w:ascii="Symbol" w:hAnsi="Symbol" w:hint="default"/>
      </w:rPr>
    </w:lvl>
    <w:lvl w:ilvl="7" w:tplc="3E34BE60" w:tentative="1">
      <w:start w:val="1"/>
      <w:numFmt w:val="bullet"/>
      <w:lvlText w:val="o"/>
      <w:lvlJc w:val="left"/>
      <w:pPr>
        <w:ind w:left="5400" w:hanging="360"/>
      </w:pPr>
      <w:rPr>
        <w:rFonts w:ascii="Courier New" w:hAnsi="Courier New" w:cs="Courier New" w:hint="default"/>
      </w:rPr>
    </w:lvl>
    <w:lvl w:ilvl="8" w:tplc="244CC36A" w:tentative="1">
      <w:start w:val="1"/>
      <w:numFmt w:val="bullet"/>
      <w:lvlText w:val=""/>
      <w:lvlJc w:val="left"/>
      <w:pPr>
        <w:ind w:left="6120" w:hanging="360"/>
      </w:pPr>
      <w:rPr>
        <w:rFonts w:ascii="Wingdings" w:hAnsi="Wingdings" w:hint="default"/>
      </w:rPr>
    </w:lvl>
  </w:abstractNum>
  <w:abstractNum w:abstractNumId="18" w15:restartNumberingAfterBreak="0">
    <w:nsid w:val="3D122A9B"/>
    <w:multiLevelType w:val="multilevel"/>
    <w:tmpl w:val="A4422980"/>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9" w15:restartNumberingAfterBreak="0">
    <w:nsid w:val="3D411425"/>
    <w:multiLevelType w:val="hybridMultilevel"/>
    <w:tmpl w:val="02DC2D76"/>
    <w:lvl w:ilvl="0" w:tplc="90B88500">
      <w:numFmt w:val="bullet"/>
      <w:lvlText w:val=""/>
      <w:lvlJc w:val="left"/>
      <w:pPr>
        <w:ind w:left="720" w:hanging="360"/>
      </w:pPr>
      <w:rPr>
        <w:rFonts w:ascii="Symbol" w:eastAsia="Times New Roman" w:hAnsi="Symbol" w:cs="Times New Roman" w:hint="default"/>
      </w:rPr>
    </w:lvl>
    <w:lvl w:ilvl="1" w:tplc="BCE2B952" w:tentative="1">
      <w:start w:val="1"/>
      <w:numFmt w:val="bullet"/>
      <w:lvlText w:val="o"/>
      <w:lvlJc w:val="left"/>
      <w:pPr>
        <w:ind w:left="1440" w:hanging="360"/>
      </w:pPr>
      <w:rPr>
        <w:rFonts w:ascii="Courier New" w:hAnsi="Courier New" w:cs="Courier New" w:hint="default"/>
      </w:rPr>
    </w:lvl>
    <w:lvl w:ilvl="2" w:tplc="2688827E" w:tentative="1">
      <w:start w:val="1"/>
      <w:numFmt w:val="bullet"/>
      <w:lvlText w:val=""/>
      <w:lvlJc w:val="left"/>
      <w:pPr>
        <w:ind w:left="2160" w:hanging="360"/>
      </w:pPr>
      <w:rPr>
        <w:rFonts w:ascii="Wingdings" w:hAnsi="Wingdings" w:hint="default"/>
      </w:rPr>
    </w:lvl>
    <w:lvl w:ilvl="3" w:tplc="9F32BEAC" w:tentative="1">
      <w:start w:val="1"/>
      <w:numFmt w:val="bullet"/>
      <w:lvlText w:val=""/>
      <w:lvlJc w:val="left"/>
      <w:pPr>
        <w:ind w:left="2880" w:hanging="360"/>
      </w:pPr>
      <w:rPr>
        <w:rFonts w:ascii="Symbol" w:hAnsi="Symbol" w:hint="default"/>
      </w:rPr>
    </w:lvl>
    <w:lvl w:ilvl="4" w:tplc="4BEAB55E" w:tentative="1">
      <w:start w:val="1"/>
      <w:numFmt w:val="bullet"/>
      <w:lvlText w:val="o"/>
      <w:lvlJc w:val="left"/>
      <w:pPr>
        <w:ind w:left="3600" w:hanging="360"/>
      </w:pPr>
      <w:rPr>
        <w:rFonts w:ascii="Courier New" w:hAnsi="Courier New" w:cs="Courier New" w:hint="default"/>
      </w:rPr>
    </w:lvl>
    <w:lvl w:ilvl="5" w:tplc="6BD088C4" w:tentative="1">
      <w:start w:val="1"/>
      <w:numFmt w:val="bullet"/>
      <w:lvlText w:val=""/>
      <w:lvlJc w:val="left"/>
      <w:pPr>
        <w:ind w:left="4320" w:hanging="360"/>
      </w:pPr>
      <w:rPr>
        <w:rFonts w:ascii="Wingdings" w:hAnsi="Wingdings" w:hint="default"/>
      </w:rPr>
    </w:lvl>
    <w:lvl w:ilvl="6" w:tplc="56F20F20" w:tentative="1">
      <w:start w:val="1"/>
      <w:numFmt w:val="bullet"/>
      <w:lvlText w:val=""/>
      <w:lvlJc w:val="left"/>
      <w:pPr>
        <w:ind w:left="5040" w:hanging="360"/>
      </w:pPr>
      <w:rPr>
        <w:rFonts w:ascii="Symbol" w:hAnsi="Symbol" w:hint="default"/>
      </w:rPr>
    </w:lvl>
    <w:lvl w:ilvl="7" w:tplc="BE36CF60" w:tentative="1">
      <w:start w:val="1"/>
      <w:numFmt w:val="bullet"/>
      <w:lvlText w:val="o"/>
      <w:lvlJc w:val="left"/>
      <w:pPr>
        <w:ind w:left="5760" w:hanging="360"/>
      </w:pPr>
      <w:rPr>
        <w:rFonts w:ascii="Courier New" w:hAnsi="Courier New" w:cs="Courier New" w:hint="default"/>
      </w:rPr>
    </w:lvl>
    <w:lvl w:ilvl="8" w:tplc="2B6C371C" w:tentative="1">
      <w:start w:val="1"/>
      <w:numFmt w:val="bullet"/>
      <w:lvlText w:val=""/>
      <w:lvlJc w:val="left"/>
      <w:pPr>
        <w:ind w:left="6480" w:hanging="360"/>
      </w:pPr>
      <w:rPr>
        <w:rFonts w:ascii="Wingdings" w:hAnsi="Wingdings" w:hint="default"/>
      </w:rPr>
    </w:lvl>
  </w:abstractNum>
  <w:abstractNum w:abstractNumId="20"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1" w15:restartNumberingAfterBreak="0">
    <w:nsid w:val="43A84525"/>
    <w:multiLevelType w:val="hybridMultilevel"/>
    <w:tmpl w:val="6C9E5594"/>
    <w:lvl w:ilvl="0" w:tplc="D1EE42B4">
      <w:start w:val="1"/>
      <w:numFmt w:val="decimal"/>
      <w:suff w:val="space"/>
      <w:lvlText w:val="%1."/>
      <w:lvlJc w:val="left"/>
      <w:pPr>
        <w:ind w:left="0" w:firstLine="0"/>
      </w:pPr>
      <w:rPr>
        <w:rFonts w:hint="default"/>
      </w:rPr>
    </w:lvl>
    <w:lvl w:ilvl="1" w:tplc="7E702E84" w:tentative="1">
      <w:start w:val="1"/>
      <w:numFmt w:val="lowerLetter"/>
      <w:lvlText w:val="%2."/>
      <w:lvlJc w:val="left"/>
      <w:pPr>
        <w:ind w:left="1440" w:hanging="360"/>
      </w:pPr>
    </w:lvl>
    <w:lvl w:ilvl="2" w:tplc="CFDA6822" w:tentative="1">
      <w:start w:val="1"/>
      <w:numFmt w:val="lowerRoman"/>
      <w:lvlText w:val="%3."/>
      <w:lvlJc w:val="right"/>
      <w:pPr>
        <w:ind w:left="2160" w:hanging="180"/>
      </w:pPr>
    </w:lvl>
    <w:lvl w:ilvl="3" w:tplc="7728986C" w:tentative="1">
      <w:start w:val="1"/>
      <w:numFmt w:val="decimal"/>
      <w:lvlText w:val="%4."/>
      <w:lvlJc w:val="left"/>
      <w:pPr>
        <w:ind w:left="2880" w:hanging="360"/>
      </w:pPr>
    </w:lvl>
    <w:lvl w:ilvl="4" w:tplc="D30C1B3A" w:tentative="1">
      <w:start w:val="1"/>
      <w:numFmt w:val="lowerLetter"/>
      <w:lvlText w:val="%5."/>
      <w:lvlJc w:val="left"/>
      <w:pPr>
        <w:ind w:left="3600" w:hanging="360"/>
      </w:pPr>
    </w:lvl>
    <w:lvl w:ilvl="5" w:tplc="FFE0CB36" w:tentative="1">
      <w:start w:val="1"/>
      <w:numFmt w:val="lowerRoman"/>
      <w:lvlText w:val="%6."/>
      <w:lvlJc w:val="right"/>
      <w:pPr>
        <w:ind w:left="4320" w:hanging="180"/>
      </w:pPr>
    </w:lvl>
    <w:lvl w:ilvl="6" w:tplc="6E4A9AC2" w:tentative="1">
      <w:start w:val="1"/>
      <w:numFmt w:val="decimal"/>
      <w:lvlText w:val="%7."/>
      <w:lvlJc w:val="left"/>
      <w:pPr>
        <w:ind w:left="5040" w:hanging="360"/>
      </w:pPr>
    </w:lvl>
    <w:lvl w:ilvl="7" w:tplc="9550AB90" w:tentative="1">
      <w:start w:val="1"/>
      <w:numFmt w:val="lowerLetter"/>
      <w:lvlText w:val="%8."/>
      <w:lvlJc w:val="left"/>
      <w:pPr>
        <w:ind w:left="5760" w:hanging="360"/>
      </w:pPr>
    </w:lvl>
    <w:lvl w:ilvl="8" w:tplc="447CB71C" w:tentative="1">
      <w:start w:val="1"/>
      <w:numFmt w:val="lowerRoman"/>
      <w:lvlText w:val="%9."/>
      <w:lvlJc w:val="right"/>
      <w:pPr>
        <w:ind w:left="6480" w:hanging="180"/>
      </w:pPr>
    </w:lvl>
  </w:abstractNum>
  <w:abstractNum w:abstractNumId="22" w15:restartNumberingAfterBreak="0">
    <w:nsid w:val="59A96E60"/>
    <w:multiLevelType w:val="multilevel"/>
    <w:tmpl w:val="F6303B20"/>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5"/>
  </w:num>
  <w:num w:numId="3">
    <w:abstractNumId w:val="20"/>
  </w:num>
  <w:num w:numId="4">
    <w:abstractNumId w:val="21"/>
  </w:num>
  <w:num w:numId="5">
    <w:abstractNumId w:val="16"/>
  </w:num>
  <w:num w:numId="6">
    <w:abstractNumId w:val="1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
  </w:num>
  <w:num w:numId="20">
    <w:abstractNumId w:val="17"/>
  </w:num>
  <w:num w:numId="21">
    <w:abstractNumId w:val="19"/>
  </w:num>
  <w:num w:numId="22">
    <w:abstractNumId w:val="12"/>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revisionView w:inkAnnotations="0"/>
  <w:doNotTrackMoves/>
  <w:documentProtection w:edit="forms" w:enforcement="1" w:cryptProviderType="rsaAES" w:cryptAlgorithmClass="hash" w:cryptAlgorithmType="typeAny" w:cryptAlgorithmSid="14" w:cryptSpinCount="100000" w:hash="Bi47QPDWI38YLips4s8lH9J2KhUpzHEum8wrLwTrIRo7qq5hzrNLefAPFORyEYJExvIrA3ikGi/yxNv/xux7iA==" w:salt="MSt9hTkrF5VTo8UaIG9PZQ=="/>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 Mai 2024"/>
    <w:docVar w:name="Date.Format.Long.dateValue" w:val="45413"/>
    <w:docVar w:name="DocumentDate" w:val="1. Mai 2024"/>
    <w:docVar w:name="DocumentDate.dateValue" w:val="45413"/>
    <w:docVar w:name="MetaTool_officeatwork" w:val="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"/>
    <w:docVar w:name="OawAttachedTemplate" w:val="04_Merkblatt.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Filename&gt;&lt;value type=&quot;OawBookmark&quot; name=&quot;Subject&quot;&gt;&lt;separator text=&quot;&quot;&gt;&lt;/separator&gt;&lt;format text=&quot;&quot;&gt;&lt;/format&gt;&lt;/value&gt;&lt;/defaultFilename&gt;&lt;/word&gt;&lt;PDF&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Filename&gt;&lt;value type=&quot;OawBookmark&quot; name=&quot;Subject&quot;&gt;&lt;separator text=&quot;&quot;&gt;&lt;/separator&gt;&lt;format text=&quot;&quot;&gt;&lt;/format&gt;&lt;/value&gt;&lt;/defaultFilename&gt;&lt;/PDF&gt;&lt;/default&gt;&lt;/OawBuiltInDocProps&gt;_x000d_"/>
    <w:docVar w:name="OawCreatedWithOfficeatworkVersion" w:val="4.9 R3 (4.9.1361)"/>
    <w:docVar w:name="OawCreatedWithProjectID" w:val="luchmaster"/>
    <w:docVar w:name="OawCreatedWithProjectVersion" w:val="253"/>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_x000d__x0009_&lt;OawDocProperty name=&quot;Organisation.Dienststelle2&quot;&gt;&lt;profile type=&quot;default&quot; UID=&quot;&quot; sameAsDefault=&quot;0&quot;&gt;&lt;documentProperty UID=&quot;2002122011014149059130932&quot; dataSourceUID=&quot;prj.2003050916522158373536&quot;/&gt;&lt;type type=&quot;OawDatabase&quot;&gt;&lt;OawDatabase table=&quot;Data&quot; field=&quot;Dienststelle2&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ContentTypeBrackets&quot;&gt;&lt;profile type=&quot;default&quot; UID=&quot;&quot; sameAsDefault=&quot;0&quot;&gt;&lt;documentProperty UID=&quot;2003060614150123456789&quot; dataSourceUID=&quot;2003060614150123456789&quot;/&gt;&lt;type type=&quot;OawLanguage&quot;&gt;&lt;OawLanguage UID=&quot;Doc.ContentTypeBrackets&quot;/&gt;&lt;/type&gt;&lt;/profile&gt;&lt;/OawDocProperty&gt;_x000d__x0009_&lt;OawBookmark name=&quot;ContentTypeLetter&quot;&gt;&lt;profile type=&quot;default&quot; UID=&quot;&quot; sameAsDefault=&quot;0&quot;&gt;&lt;documentProperty UID=&quot;2003070216009988776655&quot; sourceUID=&quot;2003070216009988776655&quot;/&gt;&lt;type type=&quot;WordBookmark&quot;&gt;&lt;WordBookmark name=&quot;ContentTypeLetter&quot;/&gt;&lt;/type&gt;&lt;/profile&gt;&lt;/OawBookmark&gt;_x000d__x0009_&lt;OawDocProperty name=&quot;BM_ContentType&quot;&gt;&lt;profile type=&quot;default&quot; UID=&quot;&quot; sameAsDefault=&quot;0&quot;&gt;&lt;documentProperty UID=&quot;2003070216009988776655&quot; dataSourceUID=&quot;2003070216009988776655&quot;/&gt;&lt;type type=&quot;WordBookmark&quot;&gt;&lt;WordBookmark name=&quot;ContentTyp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profile&gt;&lt;/OawDocProperty&gt;_x000d__x0009_&lt;OawDocProperty name=&quot;Textmarke.ContentType&quot;&gt;&lt;profile type=&quot;default&quot; UID=&quot;&quot; sameAsDefault=&quot;0&quot;&gt;&lt;documentProperty UID=&quot;2003070216009988776655&quot; sourceUID=&quot;2003070216009988776655&quot;/&gt;&lt;type type=&quot;WordBookmark&quot;&gt;&lt;WordBookmark name=&quot;ContentType&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DocProperty name=&quot;BM_ContentTypeLetter&quot;&gt;&lt;profile type=&quot;default&quot; UID=&quot;&quot; sameAsDefault=&quot;0&quot;&gt;&lt;documentProperty UID=&quot;2003070216009988776655&quot; dataSourceUID=&quot;2003070216009988776655&quot;/&gt;&lt;type type=&quot;WordBookmark&quot;&gt;&lt;WordBookmark name=&quot;ContentTypeLetter&quot;/&gt;&lt;/type&gt;&lt;/profile&gt;&lt;/OawDocProperty&gt;_x000d__x0009_&lt;OawBookmark name=&quot;Datum&quot;&gt;&lt;profile type=&quot;default&quot; UID=&quot;&quot; sameAsDefault=&quot;0&quot;&gt;&lt;/profile&gt;&lt;/OawBookmark&gt;_x000d__x0009_&lt;OawBookmark name=&quot;Metadaten&quot;&gt;&lt;profile type=&quot;default&quot; UID=&quot;&quot; sameAsDefault=&quot;0&quot;&gt;&lt;/profile&gt;&lt;/OawBookmark&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lt;/document&gt;_x000d_"/>
    <w:docVar w:name="OawDialog" w:val="&lt;empty/&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0583847234010578" w:val="&lt;source&gt;&lt;Fields List=&quot;SignatureHighResColor|SignatureLowResColor|SignatureLowResColor&quot;/&gt;&lt;profile type=&quot;print&quot; UID=&quot;2006120711380151760646&quot; sameAsDefault=&quot;0&quot;&gt;&lt;OawPicture name=&quot;Signature1&quot; field=&quot;SignatureHighResColor&quot; UID=&quot;2004040209084980843362&quot; top=&quot;-150&quot; left=&quot;-100&quot; relativeHorizontalPosition=&quot;0&quot; relativeVerticalPosition=&quot;2&quot; anchorBookmark=&quot;Signature&quot;/&gt;&lt;/profile&gt;&lt;profile type=&quot;default&quot; UID=&quot;&quot; sameAsDefault=&quot;0&quot;&gt;&lt;/profile&gt;&lt;profile type=&quot;send&quot; UID=&quot;2006121210395821292110&quot; sameAsDefault=&quot;0&quot;&gt;&lt;OawPicture name=&quot;Signature1&quot; field=&quot;SignatureLowResColor&quot; UID=&quot;2004040209084980843362&quot; top=&quot;-150&quot; left=&quot;-100&quot; relativeHorizontalPosition=&quot;0&quot; relativeVerticalPosition=&quot;2&quot; anchorBookmark=&quot;Signature&quot;/&gt;&lt;/profile&gt;&lt;profile type=&quot;save&quot; UID=&quot;2006121210441235887611&quot; sameAsDefault=&quot;0&quot;&gt;&lt;OawPicture name=&quot;Signature1&quot; field=&quot;SignatureLowResColor&quot; UID=&quot;2004040209084980843362&quot; top=&quot;-150&quot; left=&quot;-100&quot; relativeHorizontalPosition=&quot;0&quot; relativeVerticalPosition=&quot;2&quot; anchorBookmark=&quot;Signature&quot;/&gt;&lt;/profile&gt;&lt;/source&gt;"/>
    <w:docVar w:name="OawDocProp.2002122011014149059130932" w:val="&lt;source&gt;&lt;Fields List=&quot;LogoColor|City|Footer1|Footer2|Footer3|Footer4|Dienststelle1|Dienststelle2|Email|Internet|Telefon|Departement|Fax|LogoZertifikate|AddressB1|AddressB2|AddressB3|AddressB4|AddressN1|AddressN2|AddressN3|AddressN4|LogoBlackWhite|LogoBlackWhite|LogoBlackWhite|LogoHighResColor|LogoBlackWhite|LogoLowResColor|LogoBlackWhite|LogoBlackWhite|LogoBlackWhite|LogoColor|LogoBlackWhite|LogoBlackWhite|LogoColor&quot;/&gt;&lt;profile type=&quot;default&quot; UID=&quot;&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Dienststelle1&quot; field=&quot;Dienststelle1&quot;/&gt;&lt;OawDocProperty name=&quot;Organisation.Dienststelle2&quot; field=&quot;Dienststelle2&quot;/&gt;&lt;OawDocProperty name=&quot;Organisation.Email&quot; field=&quot;Email&quot;/&gt;&lt;OawDocProperty name=&quot;Organisation.Internet&quot; field=&quot;Internet&quot;/&gt;&lt;OawDocProperty name=&quot;Organisation.Telefon&quot; field=&quot;Telefon&quot;/&gt;&lt;OawDocProperty name=&quot;Organisation.Departement&quot; field=&quot;Departement&quot;/&gt;&lt;OawDocProperty name=&quot;Organisation.Fax&quot; field=&quot;Fax&quot;/&gt;&lt;OawPicture name=&quot;Zertifikate&quot; field=&quot;LogoZertifikate&quot; UID=&quot;2010082314524078854510&quot; top=&quot;0&quot; left=&quot;0&quot; relativeHorizontalPosition=&quot;1&quot; relativeVerticalPosition=&quot;1&quot; horizontalAdjustment=&quot;0&quot; verticalAdjustment=&quot;0&quot; anchorBookmark=&quot;Zerfitikate&quot; inlineAnchorBookmark=&quot;&quot;/&gt;&lt;OawDocProperty name=&quot;Organisation.AddressB1&quot; field=&quot;AddressB1&quot;/&gt;&lt;OawDocProperty name=&quot;Organisation.AddressB2&quot; field=&quot;AddressB2&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profile&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Date&quot; field=&quot;Doc.Date&quot;/&gt;&lt;OawDocProperty name=&quot;Doc.Document&quot; field=&quot;Doc.Document&quot;/&gt;&lt;OawDocProperty name=&quot;Doc.Letter&quot; field=&quot;Doc.Letter&quot;/&gt;&lt;OawDocProperty name=&quot;Doc.Regarding&quot; field=&quot;Doc.Regarding&quot;/&gt;&lt;OawDocProperty name=&quot;Doc.DirectPhone&quot; field=&quot;Doc.DirectPhone&quot;/&gt;&lt;OawDocProperty name=&quot;Doc.Telephone&quot; field=&quot;Doc.Telephone&quot;/&gt;&lt;OawDocProperty name=&quot;Doc.Facsimile&quot; field=&quot;Doc.Facsimile&quot;/&gt;&lt;OawDocProperty name=&quot;Doc.DirectFax&quot; field=&quot;Doc.DirectFax&quot;/&gt;&lt;OawDocProperty name=&quot;Doc.Page&quot; field=&quot;Doc.Page&quot;/&gt;&lt;OawDocProperty name=&quot;Doc.of&quot; field=&quot;Doc.of&quot;/&gt;&lt;OawDocProperty name=&quot;Doc.Enclosures&quot; field=&quot;Doc.Enclosures&quot;/&gt;&lt;OawDocProperty name=&quot;Doc.ContentTypeBrackets&quot; field=&quot;Doc.ContentTypeBracket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3061115381095709037" w:val="&lt;source&gt;&lt;Fields List=&quot;SignatureHighResColor|SignatureLowResColor|SignatureLowResColor&quot;/&gt;&lt;profile type=&quot;print&quot; UID=&quot;2006120711380151760646&quot; sameAsDefault=&quot;0&quot;&gt;&lt;OawPicture name=&quot;Signature2&quot; field=&quot;SignatureHighResColor&quot; UID=&quot;2004040210492106773324&quot; top=&quot;-150&quot; left=&quot;800&quot; relativeHorizontalPosition=&quot;0&quot; relativeVerticalPosition=&quot;2&quot; anchorBookmark=&quot;Signature&quot;/&gt;&lt;/profile&gt;&lt;profile type=&quot;default&quot; UID=&quot;&quot; sameAsDefault=&quot;0&quot;&gt;&lt;/profile&gt;&lt;profile type=&quot;send&quot; UID=&quot;2006121210395821292110&quot; sameAsDefault=&quot;0&quot;&gt;&lt;OawPicture name=&quot;Signature2&quot; field=&quot;SignatureLowResColor&quot; UID=&quot;2004040210492106773324&quot; top=&quot;-150&quot; left=&quot;800&quot; relativeHorizontalPosition=&quot;0&quot; relativeVerticalPosition=&quot;2&quot; anchorBookmark=&quot;Signature&quot;/&gt;&lt;/profile&gt;&lt;profile type=&quot;save&quot; UID=&quot;2006121210441235887611&quot; sameAsDefault=&quot;0&quot;&gt;&lt;OawPicture name=&quot;Signature2&quot; field=&quot;SignatureLowResColor&quot; UID=&quot;2004040210492106773324&quot; top=&quot;-150&quot; left=&quot;800&quot; relativeHorizontalPosition=&quot;0&quot; relativeVerticalPosition=&quot;2&quot; anchorBookmark=&quot;Signature&quot;/&gt;&lt;/profile&gt;&lt;/source&gt;"/>
    <w:docVar w:name="OawDocProp.2004112217333376588294" w:val="&lt;source&gt;&lt;Fields List=&quot;Classification|ContentTypeLetter&quot;/&gt;&lt;profile type=&quot;default&quot; UID=&quot;&quot; sameAsDefault=&quot;0&quot;&gt;&lt;OawDocProperty name=&quot;CustomField.Classification&quot; field=&quot;Classification&quot;/&gt;&lt;OawDocProperty name=&quot;CustomField.ContentTypeLetter&quot; field=&quot;ContentTypeLetter&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4042912230827723949&quot;&gt;&lt;Field Name=&quot;IDName&quot; Value=&quot;BKD, Dienststelle Volksschulbildung&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Kellerstrasse 10&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68 68&quot;/&gt;&lt;Field Name=&quot;Fax&quot; Value=&quot;&quot;/&gt;&lt;Field Name=&quot;LogoColor&quot; Value=&quot;%Logos%\Luzern.Logo.2100.350.emf&quot;/&gt;&lt;Field Name=&quot;LogoBlackWhite&quot; Value=&quot;%Logos%\Luzern.Logo.2100.350.emf&quot;/&gt;&lt;Field Name=&quot;LogoZertifikate&quot; Value=&quot;&quot;/&gt;&lt;Field Name=&quot;Email&quot; Value=&quot;&quot;/&gt;&lt;Field Name=&quot;Internet&quot; Value=&quot;volksschulbildung.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4042912230827723949&quot;/&gt;&lt;Field Name=&quot;Field_Name&quot; Value=&quot;&quot;/&gt;&lt;Field Name=&quot;Field_UID&quot; Value=&quot;&quot;/&gt;&lt;Field Name=&quot;ML_LCID&quot; Value=&quot;&quot;/&gt;&lt;Field Name=&quot;ML_Value&quot; Value=&quot;&quot;/&gt;&lt;/DocProp&gt;&lt;DocProp UID=&quot;2006040509495284662868&quot; EntryUID=&quot;2022070508211949326000&quot;&gt;&lt;Field Name=&quot;IDName&quot; Value=&quot;Prigione Marianne, DVS&quot;/&gt;&lt;Field Name=&quot;Name&quot; Value=&quot;Marianne Prigione&quot;/&gt;&lt;Field Name=&quot;PersonalNumber&quot; Value=&quot;&quot;/&gt;&lt;Field Name=&quot;DirectPhone&quot; Value=&quot;041 228 66 56&quot;/&gt;&lt;Field Name=&quot;DirectFax&quot; Value=&quot;&quot;/&gt;&lt;Field Name=&quot;Mobile&quot; Value=&quot;&quot;/&gt;&lt;Field Name=&quot;EMail&quot; Value=&quot;marianne.prigione@lu.ch&quot;/&gt;&lt;Field Name=&quot;Function&quot; Value=&quot;Sekretariat/Sachbearbeitung&quot;/&gt;&lt;Field Name=&quot;SignatureLowResColor&quot; Value=&quot;&quot;/&gt;&lt;Field Name=&quot;SignatureHighResColor&quot; Value=&quot;&quot;/&gt;&lt;Field Name=&quot;SignatureHighResBW&quot; Value=&quot;&quot;/&gt;&lt;Field Name=&quot;SignatureLowResBW&quot; Value=&quot;&quot;/&gt;&lt;Field Name=&quot;Initials&quot; Value=&quot;PRM&quot;/&gt;&lt;Field Name=&quot;SignatureAdditional2&quot; Value=&quot;&quot;/&gt;&lt;Field Name=&quot;SignatureAdditional1&quot; Value=&quot;&quot;/&gt;&lt;Field Name=&quot;Lizenz_noetig&quot; Value=&quot;Ja&quot;/&gt;&lt;Field Name=&quot;Data_UID&quot; Value=&quot;2022070508211949326000&quot;/&gt;&lt;Field Name=&quot;Field_Name&quot; Value=&quot;&quot;/&gt;&lt;Field Name=&quot;Field_UID&quot; Value=&quot;&quot;/&gt;&lt;Field Name=&quot;ML_LCID&quot; Value=&quot;&quot;/&gt;&lt;Field Name=&quot;ML_Value&quot; Value=&quot;&quot;/&gt;&lt;/DocProp&gt;&lt;DocProp UID=&quot;200212191811121321310321301031x&quot; EntryUID=&quot;2022070508211949326000&quot;&gt;&lt;Field Name=&quot;IDName&quot; Value=&quot;Prigione Marianne, DVS&quot;/&gt;&lt;Field Name=&quot;Name&quot; Value=&quot;Marianne Prigione&quot;/&gt;&lt;Field Name=&quot;PersonalNumber&quot; Value=&quot;&quot;/&gt;&lt;Field Name=&quot;DirectPhone&quot; Value=&quot;041 228 66 56&quot;/&gt;&lt;Field Name=&quot;DirectFax&quot; Value=&quot;&quot;/&gt;&lt;Field Name=&quot;Mobile&quot; Value=&quot;&quot;/&gt;&lt;Field Name=&quot;EMail&quot; Value=&quot;marianne.prigione@lu.ch&quot;/&gt;&lt;Field Name=&quot;Function&quot; Value=&quot;Sekretariat/Sachbearbeitung&quot;/&gt;&lt;Field Name=&quot;SignatureLowResColor&quot; Value=&quot;&quot;/&gt;&lt;Field Name=&quot;SignatureHighResColor&quot; Value=&quot;&quot;/&gt;&lt;Field Name=&quot;SignatureHighResBW&quot; Value=&quot;&quot;/&gt;&lt;Field Name=&quot;SignatureLowResBW&quot; Value=&quot;&quot;/&gt;&lt;Field Name=&quot;Initials&quot; Value=&quot;PRM&quot;/&gt;&lt;Field Name=&quot;SignatureAdditional2&quot; Value=&quot;&quot;/&gt;&lt;Field Name=&quot;SignatureAdditional1&quot; Value=&quot;&quot;/&gt;&lt;Field Name=&quot;Lizenz_noetig&quot; Value=&quot;Ja&quot;/&gt;&lt;Field Name=&quot;Data_UID&quot; Value=&quot;2022070508211949326000&quot;/&gt;&lt;Field Name=&quot;Field_Name&quot; Value=&quot;&quot;/&gt;&lt;Field Name=&quot;Field_UID&quot; Value=&quot;&quot;/&gt;&lt;Field Name=&quot;ML_LCID&quot; Value=&quot;&quot;/&gt;&lt;Field Name=&quot;ML_Value&quot; Value=&quot;&quot;/&gt;&lt;/DocProp&gt;&lt;DocProp UID=&quot;2010072016315072560894&quot; EntryUID=&quot;2016061317245724858174&quot;&gt;&lt;Field Name=&quot;IDName&quot; Value=&quot;Haldemann Judith, DVS&quot;/&gt;&lt;Field Name=&quot;Name&quot; Value=&quot;Judith Haldemann, Dr. phil.&quot;/&gt;&lt;Field Name=&quot;PersonalNumber&quot; Value=&quot;&quot;/&gt;&lt;Field Name=&quot;DirectPhone&quot; Value=&quot;041 228 63 86&quot;/&gt;&lt;Field Name=&quot;DirectFax&quot; Value=&quot;&quot;/&gt;&lt;Field Name=&quot;Mobile&quot; Value=&quot;&quot;/&gt;&lt;Field Name=&quot;EMail&quot; Value=&quot;judith.haldemann@lu.ch&quot;/&gt;&lt;Field Name=&quot;Function&quot; Value=&quot;Psychologin/Leiterin Fachdienst&quot;/&gt;&lt;Field Name=&quot;SignatureLowResColor&quot; Value=&quot;&quot;/&gt;&lt;Field Name=&quot;SignatureHighResColor&quot; Value=&quot;&quot;/&gt;&lt;Field Name=&quot;SignatureHighResBW&quot; Value=&quot;&quot;/&gt;&lt;Field Name=&quot;SignatureLowResBW&quot; Value=&quot;&quot;/&gt;&lt;Field Name=&quot;Initials&quot; Value=&quot;HAJ&quot;/&gt;&lt;Field Name=&quot;SignatureAdditional2&quot; Value=&quot;&quot;/&gt;&lt;Field Name=&quot;SignatureAdditional1&quot; Value=&quot;&quot;/&gt;&lt;Field Name=&quot;Lizenz_noetig&quot; Value=&quot;Ja&quot;/&gt;&lt;Field Name=&quot;Data_UID&quot; Value=&quot;2016061317245724858174&quot;/&gt;&lt;Field Name=&quot;Field_Name&quot; Value=&quot;&quot;/&gt;&lt;Field Name=&quot;Field_UID&quot; Value=&quot;&quot;/&gt;&lt;Field Name=&quot;ML_LCID&quot; Value=&quot;&quot;/&gt;&lt;Field Name=&quot;ML_Value&quot; Value=&quot;&quot;/&gt;&lt;/DocProp&gt;&lt;DocProp UID=&quot;2003080714212273705547&quot; EntryUID=&quot;&quot; UserInformation=&quot;Data from SAP&quot; Interface=&quot;-1&quot;&gt;&lt;/DocProp&gt;&lt;DocProp UID=&quot;2002122010583847234010578&quot; EntryUID=&quot;2022070508211949326000&quot;&gt;&lt;Field Name=&quot;IDName&quot; Value=&quot;Prigione Marianne, DVS&quot;/&gt;&lt;Field Name=&quot;Name&quot; Value=&quot;Marianne Prigione&quot;/&gt;&lt;Field Name=&quot;PersonalNumber&quot; Value=&quot;&quot;/&gt;&lt;Field Name=&quot;DirectPhone&quot; Value=&quot;041 228 66 56&quot;/&gt;&lt;Field Name=&quot;DirectFax&quot; Value=&quot;&quot;/&gt;&lt;Field Name=&quot;Mobile&quot; Value=&quot;&quot;/&gt;&lt;Field Name=&quot;EMail&quot; Value=&quot;marianne.prigione@lu.ch&quot;/&gt;&lt;Field Name=&quot;Function&quot; Value=&quot;Sekretariat/Sachbearbeitung&quot;/&gt;&lt;Field Name=&quot;SignatureLowResColor&quot; Value=&quot;&quot;/&gt;&lt;Field Name=&quot;SignatureHighResColor&quot; Value=&quot;&quot;/&gt;&lt;Field Name=&quot;SignatureHighResBW&quot; Value=&quot;&quot;/&gt;&lt;Field Name=&quot;SignatureLowResBW&quot; Value=&quot;&quot;/&gt;&lt;Field Name=&quot;Initials&quot; Value=&quot;PRM&quot;/&gt;&lt;Field Name=&quot;SignatureAdditional2&quot; Value=&quot;&quot;/&gt;&lt;Field Name=&quot;SignatureAdditional1&quot; Value=&quot;&quot;/&gt;&lt;Field Name=&quot;Lizenz_noetig&quot; Value=&quot;Ja&quot;/&gt;&lt;Field Name=&quot;Data_UID&quot; Value=&quot;2022070508211949326000&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6110913315368876110&quot; EntryUID=&quot;2003121817293296325874&quot;&gt;&lt;Field Name=&quot;IDName&quot; Value=&quot;(Leer)&quot;/&gt;&lt;/DocProp&gt;&lt;DocProp UID=&quot;2009082513331568340343&quot; EntryUID=&quot;&quot; UserInformation=&quot;Data from SAP&quot; Interface=&quot;-1&quot;&gt;&lt;/DocProp&gt;&lt;DocProp UID=&quot;2010020409223900652065&quot; EntryUID=&quot;&quot; UserInformation=&quot;Data from SAP&quot; Interface=&quot;-1&quot;&gt;&lt;Field Name=&quot;Dok_Titel&quot; Value=&quot;20240501_FD_Anmeldung Sprachentwicklung&quot;/&gt;&lt;Field Name=&quot;Dok_Lfnr&quot; Value=&quot;669567&quot;/&gt;&lt;Field Name=&quot;Dok_Bemerkung&quot; Value=&quot;&quot;/&gt;&lt;Field Name=&quot;Dok_Thema&quot; Value=&quot;&quot;/&gt;&lt;Field Name=&quot;Dok_Autor&quot; Value=&quot;&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1. Mai 2024&quot;/&gt;&lt;Field Name=&quot;Dok_DatumMM&quot; Value=&quot;01.05.2024&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Anmeldeformulare für Abklärungen am Fachdienst 2015-&quot;/&gt;&lt;Field Name=&quot;G_BeginnMMMM&quot; Value=&quot;22. Oktober 2015&quot;/&gt;&lt;Field Name=&quot;G_BeginnMM&quot; Value=&quot;22.10.2015&quot;/&gt;&lt;Field Name=&quot;G_Bemerkung&quot; Value=&quot;&quot;/&gt;&lt;Field Name=&quot;G_Eigner&quot; Value=&quot;DVS Fachdienst für Sonderschulabklärungen&quot;/&gt;&lt;Field Name=&quot;G_Laufnummer&quot; Value=&quot;2015-398&quot;/&gt;&lt;Field Name=&quot;G_Signatur&quot; Value=&quot;&quot;/&gt;&lt;Field Name=&quot;G_Vorstossnummer&quot; Value=&quot;&quot;/&gt;&lt;Field Name=&quot;G_Botschaftsnummer&quot; Value=&quot;&quot;/&gt;&lt;Field Name=&quot;G_Erstunterzeichner&quot; Value=&quot;&quot;/&gt;&lt;Field Name=&quot;G_Eroeffnungsdatum&quot; Value=&quot;&quot;/&gt;&lt;Field Name=&quot;G_SachbearbeiterKuerzel&quot; Value=&quot;alexandra.schwarzentruber@lu.ch&quot;/&gt;&lt;Field Name=&quot;G_SachbearbeiterVornameName&quot; Value=&quot;Alexandra Schwarzentruber&quot;/&gt;&lt;Field Name=&quot;G_Registraturplan&quot; Value=&quot;2.7.3 Abklärungen Fachdienst&quot;/&gt;&lt;Field Name=&quot;G_Geschaeftsart&quot; Value=&quot;Administration&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GrundstueckNr&quot; Value=&quot;&quot;/&gt;&lt;Field Name=&quot;G_Mehrwertabgabe_Nr&quot; Value=&quot;&quot;/&gt;&lt;Field Name=&quot;G_Mehrwertabgabe_Nr_vorAufteilung&quot; Value=&quot;&quot;/&gt;&lt;Field Name=&quot;G_Mehrwertabgabe_Art&quot; Value=&quot;&quot;/&gt;&lt;Field Name=&quot;G_Mehrwertabgabe_DatumKantEntsch&quot; Value=&quot;&quot;/&gt;&lt;Field Name=&quot;G_Mehrwertabgabe_ProtNrKantEntsch&quot; Value=&quot;&quot;/&gt;&lt;Field Name=&quot;G_Mehrwertabgabe_Abgabegrund&quot; Value=&quot;&quot;/&gt;&lt;Field Name=&quot;G_Mehrwertabgabe_Rechtstatus&quot; Value=&quot;&quot;/&gt;&lt;Field Name=&quot;G_Mehrwertabgabe_Betrag_provisorisch&quot; Value=&quot;&quot;/&gt;&lt;Field Name=&quot;G_Mehrwertabgabe_Betrag_definitiv&quot; Value=&quot;&quot;/&gt;&lt;Field Name=&quot;G_Mehrwertabgabe_EinzahlungFondsKanton&quot; Value=&quot;&quot;/&gt;&lt;Field Name=&quot;G_Mehrwertabgabe_DatumKommEntsch&quot; Value=&quot;&quot;/&gt;&lt;Field Name=&quot;G_Mehrwertabgabe_DatumAnlageverfügung&quot; Value=&quot;&quot;/&gt;&lt;Field Name=&quot;G_Mehrwertabgabe_DatumFälligkeit&quot; Value=&quot;&quot;/&gt;&lt;Field Name=&quot;G_Mehrwertabgabe_DatumZlgeingangGemeinde&quot; Value=&quot;&quot;/&gt;&lt;Field Name=&quot;G_Mehrwertabgabe_DatumZlgeingangKanton&quot; Value=&quot;&quot;/&gt;&lt;Field Name=&quot;G_Mehrwertabgabe_DatumvertraglicheRegelung&quot; Value=&quot;&quot;/&gt;&lt;Field Name=&quot;G_Mehrwertabgabe_DatumAbstimmungControlling&quot; Value=&quot;&quot;/&gt;&lt;Field Name=&quot;G_Mehrwertabgabe_DatumAbschluss&quot; Value=&quot;&quot;/&gt;&lt;Field Name=&quot;G_Mehrwertabgabe_Flaeche&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AnmeldedatumAPDVPDMMMM&quot; Value=&quot;&quot;/&gt;&lt;Field Name=&quot;G_HFD_AnmeldedatumAPDVPDMM&quot; Value=&quot;&quot;/&gt;&lt;Field Name=&quot;G_HFD_EintrittsdatumAPDVPDMMMM&quot; Value=&quot;&quot;/&gt;&lt;Field Name=&quot;G_HFD_EintrittsdatumAPDVPDMM&quot; Value=&quot;&quot;/&gt;&lt;Field Name=&quot;G_HFD_Diagnose&quot; Value=&quot;&quot;/&gt;&lt;Field Name=&quot;G_HFD_paedagogischeMassnahmen&quot; Value=&quot;&quot;/&gt;&lt;Field Name=&quot;G_HFD_bisherigeAbklaerungenMassnahmen&quot; Value=&quot;&quot;/&gt;&lt;Field Name=&quot;G_HFD_Sorgerecht&quot; Value=&quot;&quot;/&gt;&lt;Field Name=&quot;G_HFD_Hoerbeeintraechtigung&quot; Value=&quot;&quot;/&gt;&lt;Field Name=&quot;G_HFD_technischeVersorgung&quot; Value=&quot;&quot;/&gt;&lt;Field Name=&quot;G_HFD_InvolvierteFachperson&quot; Value=&quot;, ,&quot;/&gt;&lt;Field Name=&quot;G_HFD_FDI_Verfuegungbis&quot; Value=&quot;&quot;/&gt;&lt;Field Name=&quot;G_HFD_Behinderungsart&quot; Value=&quot;&quot;/&gt;&lt;Field Name=&quot;G_HFD_Behinderungsgrad&quot; Value=&quot;&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04112217333376588294&quot; EntryUID=&quot;2004123010144120300001&quot;&gt;&lt;Field UID=&quot;2020021815460896382442&quot; Name=&quot;DocumentDate&quot; Value=&quot;1. Mai 2024&quot;/&gt;&lt;Field UID=&quot;2010052817113689266521&quot; Name=&quot;ContentTypeLetter&quot; Value=&quot; &quot;/&gt;&lt;/DocProp&gt;&lt;/Profile&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documentVersion&gt;&lt;/documentVersion&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documentVersion&gt;&lt;/documentVersion&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711380151760646" w:val="&lt;source&gt;&lt;documentProperty UID=&quot;2002122010583847234010578&quot;&gt;&lt;Fields List=&quot;SignatureHighResColor&quot;/&gt;&lt;OawPicture name=&quot;Signature1&quot; field=&quot;SignatureHigh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HighResColor&quot;/&gt;&lt;OawPicture name=&quot;Signature2&quot; field=&quot;SignatureHigh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404021437052985439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51406214953222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51407388216072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711380151760646"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4"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ojectID" w:val="luchmaster"/>
    <w:docVar w:name="OawRecipients" w:val="&lt;Recipients&gt;&lt;Recipient&gt;&lt;UID&gt;202405011129556925649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IntroductionImported&gt;&lt;/IntroductionImported&gt;&lt;/Recipient&gt;&lt;/Recipients&gt;_x000d_"/>
    <w:docVar w:name="OawSav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1210441235887611"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71715312528448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4021449246655376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37499597999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1267902518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1210441235887611"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1210395821292110"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404021439421414382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404021439426185863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21584257665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1210395821292110"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TemplateProperties" w:val="password:=&lt;Semicolon/&gt;MnO`rrvnqc.=;jumpToFirstField:=1;dotReverenceRemove:=0;resizeA4Letter:=0;unpdateDocPropsOnNewOnly:=0;showAllNoteItems:=0;CharCodeChecked:=;CharCodeUnchecked:=;WizardSteps:=0|1|4;DocumentTitle:=;DisplayName:=W5 - H - LZ - DIMB;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atum&quot; Label=&quot;Datum&quot; Style=&quot;CityDate&quot;/&gt;_x000d_&lt;Bookmark Name=&quot;Metadaten&quot; Label=&quot;Metadaten&quot; Style=&quot;Metadaten&quot;/&gt;_x000d_&lt;Bookmark Name=&quot;Subject&quot; Label=&quot;&amp;lt;translate&amp;gt;SmartTemplate.Subject&amp;lt;/translate&amp;gt;&quot; Style=&quot;Betreff&quot;/&gt;_x000d_&lt;Bookmark Name=&quot;Text&quot; Label=&quot;&amp;lt;translate&amp;gt;SmartTemplate.Text&amp;lt;/translate&amp;gt;&quot;/&gt;_x000d_&lt;/TemplPropsStm&gt;"/>
    <w:docVar w:name="OawVersionPicture.2004030310155302814490" w:val="Luzern.Logo.2100.350.emf;2023.04.11-16:57:00"/>
    <w:docVar w:name="OawVersionPictureInline.2004030310155302814490" w:val="Luzern.Logo.2100.350.emf;2023.04.11-16:57:00"/>
    <w:docVar w:name="officeatworkWordMasterTemplateConfiguration" w:val="&lt;!--Created with officeatwork--&gt;_x000d__x000a_&lt;WordMasterTemplateConfiguration&gt;_x000d__x000a_  &lt;LayoutSets /&gt;_x000d__x000a_  &lt;Pictures&gt;_x000d__x000a_    &lt;Picture Id=&quot;0117cd72-8fa7-4ba7-bd85-8d67&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8b6df272-f75c-420a-9bf2-c3eb&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2D193A"/>
    <w:rsid w:val="00164610"/>
    <w:rsid w:val="002D193A"/>
    <w:rsid w:val="00482197"/>
    <w:rsid w:val="005732D3"/>
    <w:rsid w:val="0093682A"/>
    <w:rsid w:val="00AA33CC"/>
    <w:rsid w:val="00EF0362"/>
    <w:rsid w:val="00FA3679"/>
    <w:rsid w:val="00FD68E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8E93C48-6927-461B-A27F-1559C40D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2237C"/>
  </w:style>
  <w:style w:type="paragraph" w:styleId="berschrift1">
    <w:name w:val="heading 1"/>
    <w:basedOn w:val="Standard"/>
    <w:next w:val="Standard"/>
    <w:link w:val="berschrift1Zchn"/>
    <w:uiPriority w:val="9"/>
    <w:qFormat/>
    <w:rsid w:val="00174503"/>
    <w:pPr>
      <w:keepNext/>
      <w:keepLines/>
      <w:numPr>
        <w:numId w:val="3"/>
      </w:numPr>
      <w:spacing w:before="240" w:after="120"/>
      <w:outlineLvl w:val="0"/>
    </w:pPr>
    <w:rPr>
      <w:rFonts w:cs="Arial"/>
      <w:b/>
      <w:bCs/>
      <w:sz w:val="28"/>
      <w:szCs w:val="32"/>
    </w:rPr>
  </w:style>
  <w:style w:type="paragraph" w:styleId="berschrift2">
    <w:name w:val="heading 2"/>
    <w:basedOn w:val="Standard"/>
    <w:next w:val="Standard"/>
    <w:link w:val="berschrift2Zchn"/>
    <w:uiPriority w:val="9"/>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rsid w:val="00985C95"/>
    <w:pPr>
      <w:numPr>
        <w:ilvl w:val="5"/>
        <w:numId w:val="3"/>
      </w:numPr>
      <w:spacing w:before="240" w:after="60"/>
      <w:outlineLvl w:val="5"/>
    </w:pPr>
    <w:rPr>
      <w:b/>
      <w:bCs/>
    </w:rPr>
  </w:style>
  <w:style w:type="paragraph" w:styleId="berschrift7">
    <w:name w:val="heading 7"/>
    <w:basedOn w:val="Standard"/>
    <w:next w:val="Standard"/>
    <w:uiPriority w:val="9"/>
    <w:rsid w:val="00985C95"/>
    <w:pPr>
      <w:numPr>
        <w:ilvl w:val="6"/>
        <w:numId w:val="3"/>
      </w:numPr>
      <w:spacing w:before="240" w:after="60"/>
      <w:outlineLvl w:val="6"/>
    </w:pPr>
    <w:rPr>
      <w:b/>
    </w:rPr>
  </w:style>
  <w:style w:type="paragraph" w:styleId="berschrift8">
    <w:name w:val="heading 8"/>
    <w:basedOn w:val="Standard"/>
    <w:next w:val="Standard"/>
    <w:uiPriority w:val="9"/>
    <w:rsid w:val="00985C95"/>
    <w:pPr>
      <w:numPr>
        <w:ilvl w:val="7"/>
        <w:numId w:val="3"/>
      </w:numPr>
      <w:spacing w:before="240" w:after="60"/>
      <w:outlineLvl w:val="7"/>
    </w:pPr>
    <w:rPr>
      <w:b/>
      <w:iCs/>
    </w:rPr>
  </w:style>
  <w:style w:type="paragraph" w:styleId="berschrift9">
    <w:name w:val="heading 9"/>
    <w:basedOn w:val="Standard"/>
    <w:next w:val="Standard"/>
    <w:uiPriority w:val="9"/>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4503"/>
    <w:rPr>
      <w:rFonts w:ascii="Segoe UI" w:hAnsi="Segoe UI" w:cs="Arial"/>
      <w:b/>
      <w:bCs/>
      <w:kern w:val="10"/>
      <w:sz w:val="28"/>
      <w:szCs w:val="32"/>
      <w:lang w:val="de-CH"/>
    </w:rPr>
  </w:style>
  <w:style w:type="paragraph" w:customStyle="1" w:styleId="Betreff">
    <w:name w:val="Betreff"/>
    <w:basedOn w:val="Standard"/>
    <w:rsid w:val="004E28F0"/>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4E28F0"/>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69686D"/>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174503"/>
    <w:pPr>
      <w:numPr>
        <w:numId w:val="6"/>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4E28F0"/>
    <w:rPr>
      <w:b/>
      <w:caps/>
      <w:sz w:val="24"/>
    </w:rPr>
  </w:style>
  <w:style w:type="character" w:customStyle="1" w:styleId="Inhalts-TypZchn">
    <w:name w:val="Inhalts-Typ Zchn"/>
    <w:link w:val="Inhalts-Typ"/>
    <w:rsid w:val="004E28F0"/>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423592"/>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174503"/>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DB2341"/>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uiPriority w:val="5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486E98"/>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DB2341"/>
    <w:pPr>
      <w:jc w:val="right"/>
    </w:pPr>
    <w:rPr>
      <w:b/>
      <w:caps/>
      <w:sz w:val="24"/>
      <w:szCs w:val="24"/>
    </w:rPr>
  </w:style>
  <w:style w:type="character" w:customStyle="1" w:styleId="VorstossnummerZchn">
    <w:name w:val="Vorstossnummer Zchn"/>
    <w:basedOn w:val="Absatz-Standardschriftart"/>
    <w:link w:val="Vorstossnummer"/>
    <w:rsid w:val="00DB2341"/>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0200F1"/>
    <w:pPr>
      <w:numPr>
        <w:numId w:val="7"/>
      </w:numPr>
    </w:pPr>
  </w:style>
  <w:style w:type="paragraph" w:customStyle="1" w:styleId="ListWithNumbers">
    <w:name w:val="ListWithNumbers"/>
    <w:basedOn w:val="Standard"/>
    <w:rsid w:val="00345887"/>
    <w:pPr>
      <w:numPr>
        <w:numId w:val="8"/>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ascii="Segoe UI" w:hAnsi="Segoe UI"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uiPriority w:val="9"/>
    <w:locked/>
    <w:rsid w:val="003E215C"/>
    <w:rPr>
      <w:rFonts w:ascii="Segoe UI" w:hAnsi="Segoe UI"/>
      <w:b/>
      <w:bCs/>
      <w:kern w:val="10"/>
      <w:szCs w:val="28"/>
      <w:lang w:val="de-CH"/>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486E98"/>
    <w:rPr>
      <w:rFonts w:ascii="Segoe UI" w:hAnsi="Segoe UI"/>
      <w:vanish/>
      <w:color w:val="C00000"/>
      <w:kern w:val="0"/>
      <w:sz w:val="18"/>
      <w:lang w:val="de-CH"/>
    </w:rPr>
  </w:style>
  <w:style w:type="character" w:styleId="Platzhaltertext">
    <w:name w:val="Placeholder Text"/>
    <w:basedOn w:val="Absatz-Standardschriftart"/>
    <w:uiPriority w:val="99"/>
    <w:semiHidden/>
    <w:rsid w:val="005D5658"/>
    <w:rPr>
      <w:color w:val="808080"/>
      <w:lang w:val="de-CH"/>
    </w:rPr>
  </w:style>
  <w:style w:type="paragraph" w:styleId="StandardWeb">
    <w:name w:val="Normal (Web)"/>
    <w:basedOn w:val="Standard"/>
    <w:semiHidden/>
    <w:unhideWhenUsed/>
    <w:rsid w:val="00E2237C"/>
    <w:rPr>
      <w:sz w:val="24"/>
      <w:szCs w:val="24"/>
    </w:rPr>
  </w:style>
  <w:style w:type="paragraph" w:styleId="Blocktext">
    <w:name w:val="Block Text"/>
    <w:basedOn w:val="Standard"/>
    <w:semiHidden/>
    <w:unhideWhenUsed/>
    <w:rsid w:val="00E2237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MittlereListe2-Akzent2">
    <w:name w:val="Medium List 2 Accent 2"/>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haltsverzeichnisberschrift">
    <w:name w:val="TOC Heading"/>
    <w:basedOn w:val="berschrift1"/>
    <w:next w:val="Standard"/>
    <w:uiPriority w:val="39"/>
    <w:semiHidden/>
    <w:unhideWhenUsed/>
    <w:qFormat/>
    <w:rsid w:val="00E2237C"/>
    <w:pPr>
      <w:numPr>
        <w:numId w:val="0"/>
      </w:numPr>
      <w:spacing w:after="0"/>
      <w:outlineLvl w:val="9"/>
    </w:pPr>
    <w:rPr>
      <w:rFonts w:eastAsiaTheme="majorEastAsia" w:cstheme="majorBidi"/>
      <w:b w:val="0"/>
      <w:bCs w:val="0"/>
      <w:sz w:val="32"/>
    </w:rPr>
  </w:style>
  <w:style w:type="paragraph" w:styleId="Index1">
    <w:name w:val="index 1"/>
    <w:basedOn w:val="Standard"/>
    <w:next w:val="Standard"/>
    <w:autoRedefine/>
    <w:semiHidden/>
    <w:unhideWhenUsed/>
    <w:rsid w:val="00E2237C"/>
    <w:pPr>
      <w:ind w:left="220" w:hanging="220"/>
    </w:pPr>
  </w:style>
  <w:style w:type="paragraph" w:styleId="Indexberschrift">
    <w:name w:val="index heading"/>
    <w:basedOn w:val="Standard"/>
    <w:next w:val="Index1"/>
    <w:semiHidden/>
    <w:unhideWhenUsed/>
    <w:rsid w:val="00E2237C"/>
    <w:rPr>
      <w:rFonts w:eastAsiaTheme="majorEastAsia" w:cstheme="majorBidi"/>
      <w:b/>
      <w:bCs/>
    </w:rPr>
  </w:style>
  <w:style w:type="table" w:styleId="MittlereListe2">
    <w:name w:val="Medium List 2"/>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semiHidden/>
    <w:unhideWhenUsed/>
    <w:rsid w:val="00E2237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E2237C"/>
    <w:rPr>
      <w:rFonts w:eastAsiaTheme="majorEastAsia" w:cstheme="majorBidi"/>
      <w:sz w:val="24"/>
      <w:szCs w:val="24"/>
      <w:shd w:val="pct20" w:color="auto" w:fill="auto"/>
      <w:lang w:val="de-CH"/>
    </w:rPr>
  </w:style>
  <w:style w:type="table" w:styleId="MittlereListe2-Akzent1">
    <w:name w:val="Medium List 2 Accent 1"/>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Beispiel">
    <w:name w:val="HTML Sample"/>
    <w:basedOn w:val="Absatz-Standardschriftart"/>
    <w:semiHidden/>
    <w:unhideWhenUsed/>
    <w:rsid w:val="00E2237C"/>
    <w:rPr>
      <w:rFonts w:ascii="Segoe UI" w:hAnsi="Segoe UI"/>
      <w:sz w:val="24"/>
      <w:szCs w:val="24"/>
      <w:lang w:val="de-CH"/>
    </w:rPr>
  </w:style>
  <w:style w:type="paragraph" w:styleId="RGV-berschrift">
    <w:name w:val="toa heading"/>
    <w:basedOn w:val="Standard"/>
    <w:next w:val="Standard"/>
    <w:semiHidden/>
    <w:unhideWhenUsed/>
    <w:rsid w:val="00E2237C"/>
    <w:pPr>
      <w:spacing w:before="120"/>
    </w:pPr>
    <w:rPr>
      <w:rFonts w:eastAsiaTheme="majorEastAsia" w:cstheme="majorBidi"/>
      <w:b/>
      <w:bCs/>
      <w:sz w:val="24"/>
      <w:szCs w:val="24"/>
    </w:rPr>
  </w:style>
  <w:style w:type="character" w:styleId="HTMLCode">
    <w:name w:val="HTML Code"/>
    <w:basedOn w:val="Absatz-Standardschriftart"/>
    <w:semiHidden/>
    <w:unhideWhenUsed/>
    <w:rsid w:val="00E2237C"/>
    <w:rPr>
      <w:rFonts w:ascii="Segoe UI" w:hAnsi="Segoe UI"/>
      <w:sz w:val="20"/>
      <w:szCs w:val="20"/>
      <w:lang w:val="de-CH"/>
    </w:rPr>
  </w:style>
  <w:style w:type="character" w:styleId="HTMLSchreibmaschine">
    <w:name w:val="HTML Typewriter"/>
    <w:basedOn w:val="Absatz-Standardschriftart"/>
    <w:semiHidden/>
    <w:unhideWhenUsed/>
    <w:rsid w:val="00E2237C"/>
    <w:rPr>
      <w:rFonts w:ascii="Segoe UI" w:hAnsi="Segoe UI"/>
      <w:sz w:val="20"/>
      <w:szCs w:val="20"/>
      <w:lang w:val="de-CH"/>
    </w:rPr>
  </w:style>
  <w:style w:type="paragraph" w:styleId="HTMLVorformatiert">
    <w:name w:val="HTML Preformatted"/>
    <w:basedOn w:val="Standard"/>
    <w:link w:val="HTMLVorformatiertZchn"/>
    <w:semiHidden/>
    <w:unhideWhenUsed/>
    <w:rsid w:val="00E2237C"/>
    <w:rPr>
      <w:sz w:val="20"/>
      <w:szCs w:val="20"/>
    </w:rPr>
  </w:style>
  <w:style w:type="character" w:customStyle="1" w:styleId="HTMLVorformatiertZchn">
    <w:name w:val="HTML Vorformatiert Zchn"/>
    <w:basedOn w:val="Absatz-Standardschriftart"/>
    <w:link w:val="HTMLVorformatiert"/>
    <w:semiHidden/>
    <w:rsid w:val="00E2237C"/>
    <w:rPr>
      <w:sz w:val="20"/>
      <w:szCs w:val="20"/>
      <w:lang w:val="de-CH"/>
    </w:rPr>
  </w:style>
  <w:style w:type="paragraph" w:styleId="Makrotext">
    <w:name w:val="macro"/>
    <w:link w:val="MakrotextZchn"/>
    <w:semiHidden/>
    <w:unhideWhenUsed/>
    <w:rsid w:val="00E2237C"/>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E2237C"/>
    <w:rPr>
      <w:sz w:val="20"/>
      <w:szCs w:val="20"/>
      <w:lang w:val="de-CH"/>
    </w:rPr>
  </w:style>
  <w:style w:type="paragraph" w:styleId="NurText">
    <w:name w:val="Plain Text"/>
    <w:basedOn w:val="Standard"/>
    <w:link w:val="NurTextZchn"/>
    <w:semiHidden/>
    <w:unhideWhenUsed/>
    <w:rsid w:val="00E2237C"/>
    <w:rPr>
      <w:sz w:val="21"/>
      <w:szCs w:val="21"/>
    </w:rPr>
  </w:style>
  <w:style w:type="character" w:customStyle="1" w:styleId="NurTextZchn">
    <w:name w:val="Nur Text Zchn"/>
    <w:basedOn w:val="Absatz-Standardschriftart"/>
    <w:link w:val="NurText"/>
    <w:semiHidden/>
    <w:rsid w:val="00E2237C"/>
    <w:rPr>
      <w:sz w:val="21"/>
      <w:szCs w:val="21"/>
      <w:lang w:val="de-CH"/>
    </w:rPr>
  </w:style>
  <w:style w:type="character" w:styleId="HTMLTastatur">
    <w:name w:val="HTML Keyboard"/>
    <w:basedOn w:val="Absatz-Standardschriftart"/>
    <w:semiHidden/>
    <w:unhideWhenUsed/>
    <w:rsid w:val="00E2237C"/>
    <w:rPr>
      <w:rFonts w:ascii="Segoe UI" w:hAnsi="Segoe UI"/>
      <w:sz w:val="20"/>
      <w:szCs w:val="20"/>
      <w:lang w:val="de-CH"/>
    </w:rPr>
  </w:style>
  <w:style w:type="paragraph" w:styleId="Kopfzeile">
    <w:name w:val="header"/>
    <w:basedOn w:val="Standard"/>
    <w:link w:val="KopfzeileZchn"/>
    <w:uiPriority w:val="99"/>
    <w:unhideWhenUsed/>
    <w:rsid w:val="00685CDD"/>
    <w:pPr>
      <w:tabs>
        <w:tab w:val="center" w:pos="4536"/>
        <w:tab w:val="right" w:pos="9072"/>
      </w:tabs>
    </w:pPr>
  </w:style>
  <w:style w:type="character" w:customStyle="1" w:styleId="KopfzeileZchn">
    <w:name w:val="Kopfzeile Zchn"/>
    <w:basedOn w:val="Absatz-Standardschriftart"/>
    <w:link w:val="Kopfzeile"/>
    <w:uiPriority w:val="99"/>
    <w:rsid w:val="00685CDD"/>
    <w:rPr>
      <w:lang w:val="de-CH"/>
    </w:rPr>
  </w:style>
  <w:style w:type="paragraph" w:styleId="Fuzeile">
    <w:name w:val="footer"/>
    <w:basedOn w:val="Standard"/>
    <w:link w:val="FuzeileZchn"/>
    <w:uiPriority w:val="99"/>
    <w:unhideWhenUsed/>
    <w:rsid w:val="00685CDD"/>
    <w:pPr>
      <w:tabs>
        <w:tab w:val="center" w:pos="4536"/>
        <w:tab w:val="right" w:pos="9072"/>
      </w:tabs>
    </w:pPr>
  </w:style>
  <w:style w:type="character" w:customStyle="1" w:styleId="FuzeileZchn">
    <w:name w:val="Fußzeile Zchn"/>
    <w:basedOn w:val="Absatz-Standardschriftart"/>
    <w:link w:val="Fuzeile"/>
    <w:uiPriority w:val="99"/>
    <w:rsid w:val="00685CDD"/>
    <w:rPr>
      <w:lang w:val="de-CH"/>
    </w:rPr>
  </w:style>
  <w:style w:type="paragraph" w:styleId="Sprechblasentext">
    <w:name w:val="Balloon Text"/>
    <w:basedOn w:val="Standard"/>
    <w:link w:val="SprechblasentextZchn"/>
    <w:uiPriority w:val="99"/>
    <w:semiHidden/>
    <w:unhideWhenUsed/>
    <w:rsid w:val="001F3B5C"/>
    <w:rPr>
      <w:rFonts w:ascii="Tahoma" w:eastAsia="Calibr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1F3B5C"/>
    <w:rPr>
      <w:rFonts w:ascii="Tahoma" w:eastAsia="Calibri" w:hAnsi="Tahoma" w:cs="Tahoma"/>
      <w:sz w:val="16"/>
      <w:szCs w:val="16"/>
      <w:lang w:val="de-CH" w:eastAsia="en-US"/>
    </w:rPr>
  </w:style>
  <w:style w:type="paragraph" w:customStyle="1" w:styleId="areacodefield">
    <w:name w:val="area code field"/>
    <w:basedOn w:val="Standard"/>
    <w:link w:val="FeldfrVorwahlZeichenZeichen"/>
    <w:rsid w:val="001F3B5C"/>
    <w:pPr>
      <w:spacing w:before="40"/>
    </w:pPr>
    <w:rPr>
      <w:rFonts w:ascii="Century Gothic" w:hAnsi="Century Gothic" w:cs="Century Gothic"/>
      <w:sz w:val="16"/>
      <w:szCs w:val="16"/>
      <w:lang w:val="de-DE" w:eastAsia="en-US" w:bidi="mni-IN"/>
    </w:rPr>
  </w:style>
  <w:style w:type="character" w:customStyle="1" w:styleId="FeldfrVorwahlZeichenZeichen">
    <w:name w:val="Feld für Vorwahl Zeichen Zeichen"/>
    <w:link w:val="areacodefield"/>
    <w:locked/>
    <w:rsid w:val="001F3B5C"/>
    <w:rPr>
      <w:rFonts w:ascii="Century Gothic" w:hAnsi="Century Gothic" w:cs="Century Gothic"/>
      <w:sz w:val="16"/>
      <w:szCs w:val="16"/>
      <w:lang w:val="de-DE" w:eastAsia="en-US" w:bidi="mni-IN"/>
    </w:rPr>
  </w:style>
  <w:style w:type="paragraph" w:customStyle="1" w:styleId="body">
    <w:name w:val="body"/>
    <w:basedOn w:val="Standard"/>
    <w:link w:val="TextkrperZeichen"/>
    <w:rsid w:val="001F3B5C"/>
    <w:pPr>
      <w:spacing w:before="40"/>
    </w:pPr>
    <w:rPr>
      <w:rFonts w:ascii="Century Gothic" w:hAnsi="Century Gothic" w:cs="Century Gothic"/>
      <w:sz w:val="16"/>
      <w:szCs w:val="16"/>
      <w:lang w:val="de-DE" w:eastAsia="en-US" w:bidi="mni-IN"/>
    </w:rPr>
  </w:style>
  <w:style w:type="character" w:customStyle="1" w:styleId="TextkrperZeichen">
    <w:name w:val="Textkörper Zeichen"/>
    <w:link w:val="body"/>
    <w:locked/>
    <w:rsid w:val="001F3B5C"/>
    <w:rPr>
      <w:rFonts w:ascii="Century Gothic" w:hAnsi="Century Gothic" w:cs="Century Gothic"/>
      <w:sz w:val="16"/>
      <w:szCs w:val="16"/>
      <w:lang w:val="de-DE" w:eastAsia="en-US" w:bidi="mni-IN"/>
    </w:rPr>
  </w:style>
  <w:style w:type="paragraph" w:customStyle="1" w:styleId="Tabelle">
    <w:name w:val="Tabelle"/>
    <w:basedOn w:val="Standard"/>
    <w:rsid w:val="001F3B5C"/>
    <w:pPr>
      <w:spacing w:before="40" w:after="40"/>
      <w:ind w:left="57" w:right="57"/>
    </w:pPr>
    <w:rPr>
      <w:rFonts w:ascii="Arial" w:hAnsi="Arial"/>
      <w:szCs w:val="20"/>
      <w:lang w:eastAsia="de-DE"/>
    </w:rPr>
  </w:style>
  <w:style w:type="paragraph" w:customStyle="1" w:styleId="Tabellefein">
    <w:name w:val="Tabelle_fein"/>
    <w:basedOn w:val="Tabelle"/>
    <w:rsid w:val="001F3B5C"/>
    <w:rPr>
      <w:sz w:val="20"/>
    </w:rPr>
  </w:style>
  <w:style w:type="character" w:styleId="Kommentarzeichen">
    <w:name w:val="annotation reference"/>
    <w:uiPriority w:val="99"/>
    <w:semiHidden/>
    <w:unhideWhenUsed/>
    <w:rsid w:val="001F3B5C"/>
    <w:rPr>
      <w:sz w:val="16"/>
      <w:szCs w:val="16"/>
    </w:rPr>
  </w:style>
  <w:style w:type="paragraph" w:styleId="Kommentartext">
    <w:name w:val="annotation text"/>
    <w:basedOn w:val="Standard"/>
    <w:link w:val="KommentartextZchn"/>
    <w:uiPriority w:val="99"/>
    <w:semiHidden/>
    <w:unhideWhenUsed/>
    <w:rsid w:val="001F3B5C"/>
    <w:rPr>
      <w:rFonts w:ascii="Arial" w:eastAsia="Calibri" w:hAnsi="Arial"/>
      <w:sz w:val="20"/>
      <w:szCs w:val="20"/>
      <w:lang w:eastAsia="en-US"/>
    </w:rPr>
  </w:style>
  <w:style w:type="character" w:customStyle="1" w:styleId="KommentartextZchn">
    <w:name w:val="Kommentartext Zchn"/>
    <w:basedOn w:val="Absatz-Standardschriftart"/>
    <w:link w:val="Kommentartext"/>
    <w:uiPriority w:val="99"/>
    <w:semiHidden/>
    <w:rsid w:val="001F3B5C"/>
    <w:rPr>
      <w:rFonts w:ascii="Arial" w:eastAsia="Calibri" w:hAnsi="Arial"/>
      <w:sz w:val="20"/>
      <w:szCs w:val="20"/>
      <w:lang w:val="de-CH" w:eastAsia="en-US"/>
    </w:rPr>
  </w:style>
  <w:style w:type="paragraph" w:styleId="Kommentarthema">
    <w:name w:val="annotation subject"/>
    <w:basedOn w:val="Kommentartext"/>
    <w:next w:val="Kommentartext"/>
    <w:link w:val="KommentarthemaZchn"/>
    <w:uiPriority w:val="99"/>
    <w:semiHidden/>
    <w:unhideWhenUsed/>
    <w:rsid w:val="001F3B5C"/>
    <w:rPr>
      <w:b/>
      <w:bCs/>
    </w:rPr>
  </w:style>
  <w:style w:type="character" w:customStyle="1" w:styleId="KommentarthemaZchn">
    <w:name w:val="Kommentarthema Zchn"/>
    <w:basedOn w:val="KommentartextZchn"/>
    <w:link w:val="Kommentarthema"/>
    <w:uiPriority w:val="99"/>
    <w:semiHidden/>
    <w:rsid w:val="001F3B5C"/>
    <w:rPr>
      <w:rFonts w:ascii="Arial" w:eastAsia="Calibri" w:hAnsi="Arial"/>
      <w:b/>
      <w:bCs/>
      <w:sz w:val="20"/>
      <w:szCs w:val="20"/>
      <w:lang w:val="de-CH" w:eastAsia="en-US"/>
    </w:rPr>
  </w:style>
  <w:style w:type="character" w:customStyle="1" w:styleId="st1">
    <w:name w:val="st1"/>
    <w:rsid w:val="001F3B5C"/>
  </w:style>
  <w:style w:type="character" w:styleId="BesuchterLink">
    <w:name w:val="FollowedHyperlink"/>
    <w:uiPriority w:val="99"/>
    <w:semiHidden/>
    <w:unhideWhenUsed/>
    <w:rsid w:val="001F3B5C"/>
    <w:rPr>
      <w:color w:val="800080"/>
      <w:u w:val="single"/>
    </w:rPr>
  </w:style>
  <w:style w:type="character" w:customStyle="1" w:styleId="Formatvorlage1">
    <w:name w:val="Formatvorlage1"/>
    <w:basedOn w:val="Absatz-Standardschriftart"/>
    <w:uiPriority w:val="1"/>
    <w:qFormat/>
    <w:rsid w:val="008F0CC3"/>
    <w:rPr>
      <w:rFonts w:ascii="Segoe UI" w:hAnsi="Segoe UI"/>
      <w:sz w:val="20"/>
    </w:rPr>
  </w:style>
  <w:style w:type="character" w:customStyle="1" w:styleId="Formatvorlage2">
    <w:name w:val="Formatvorlage2"/>
    <w:basedOn w:val="Absatz-Standardschriftart"/>
    <w:uiPriority w:val="1"/>
    <w:rsid w:val="003F5DEE"/>
    <w:rPr>
      <w:rFonts w:ascii="Segoe UI" w:hAnsi="Segoe UI"/>
      <w:sz w:val="20"/>
    </w:rPr>
  </w:style>
  <w:style w:type="character" w:customStyle="1" w:styleId="Formatvorlage3">
    <w:name w:val="Formatvorlage3"/>
    <w:basedOn w:val="Absatz-Standardschriftart"/>
    <w:uiPriority w:val="1"/>
    <w:rsid w:val="003F5DEE"/>
    <w:rPr>
      <w:rFonts w:ascii="Segoe UI" w:hAnsi="Segoe UI"/>
      <w:sz w:val="20"/>
    </w:rPr>
  </w:style>
  <w:style w:type="character" w:customStyle="1" w:styleId="Formatvorlage4">
    <w:name w:val="Formatvorlage4"/>
    <w:basedOn w:val="Absatz-Standardschriftart"/>
    <w:uiPriority w:val="1"/>
    <w:rsid w:val="003F5DEE"/>
    <w:rPr>
      <w:rFonts w:ascii="Segoe UI" w:hAnsi="Segoe UI"/>
      <w:sz w:val="20"/>
    </w:rPr>
  </w:style>
  <w:style w:type="character" w:customStyle="1" w:styleId="Formatvorlage5">
    <w:name w:val="Formatvorlage5"/>
    <w:basedOn w:val="Formatvorlage4"/>
    <w:uiPriority w:val="1"/>
    <w:rsid w:val="00754371"/>
    <w:rPr>
      <w:rFonts w:ascii="Segoe UI" w:hAnsi="Segoe UI"/>
      <w:sz w:val="20"/>
    </w:rPr>
  </w:style>
  <w:style w:type="character" w:customStyle="1" w:styleId="TextSegUI10">
    <w:name w:val="Text SegUI10"/>
    <w:basedOn w:val="Absatz-Standardschriftart"/>
    <w:uiPriority w:val="1"/>
    <w:rsid w:val="006A1785"/>
    <w:rPr>
      <w:rFonts w:ascii="Segoe UI" w:hAnsi="Segoe U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417573\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DAFB7C25F9477DB343C622CF8428BD"/>
        <w:category>
          <w:name w:val="Allgemein"/>
          <w:gallery w:val="placeholder"/>
        </w:category>
        <w:types>
          <w:type w:val="bbPlcHdr"/>
        </w:types>
        <w:behaviors>
          <w:behavior w:val="content"/>
        </w:behaviors>
        <w:guid w:val="{AE90BD96-7EB3-4FE8-87EE-58CBFBDA1943}"/>
      </w:docPartPr>
      <w:docPartBody>
        <w:p w:rsidR="00FB272B" w:rsidRDefault="00C51E6E" w:rsidP="00C51E6E">
          <w:pPr>
            <w:pStyle w:val="58DAFB7C25F9477DB343C622CF8428BD22"/>
          </w:pPr>
          <w:r w:rsidRPr="003372CE">
            <w:rPr>
              <w:rStyle w:val="Hervorhebung"/>
            </w:rPr>
            <w:t>‍</w:t>
          </w:r>
        </w:p>
      </w:docPartBody>
    </w:docPart>
    <w:docPart>
      <w:docPartPr>
        <w:name w:val="3A9377B8AE7642609A2A03406CE2A701"/>
        <w:category>
          <w:name w:val="Allgemein"/>
          <w:gallery w:val="placeholder"/>
        </w:category>
        <w:types>
          <w:type w:val="bbPlcHdr"/>
        </w:types>
        <w:behaviors>
          <w:behavior w:val="content"/>
        </w:behaviors>
        <w:guid w:val="{1985DDBC-5ABA-4346-B9A9-12B88ACC6381}"/>
      </w:docPartPr>
      <w:docPartBody>
        <w:p w:rsidR="00FB272B" w:rsidRDefault="00C51E6E">
          <w:pPr>
            <w:pStyle w:val="3A9377B8AE7642609A2A03406CE2A701"/>
          </w:pPr>
          <w:r w:rsidRPr="00E131C4">
            <w:t xml:space="preserve"> </w:t>
          </w:r>
        </w:p>
      </w:docPartBody>
    </w:docPart>
    <w:docPart>
      <w:docPartPr>
        <w:name w:val="ECC0B88EC960444AA54CA2F7FECEBF80"/>
        <w:category>
          <w:name w:val="Allgemein"/>
          <w:gallery w:val="placeholder"/>
        </w:category>
        <w:types>
          <w:type w:val="bbPlcHdr"/>
        </w:types>
        <w:behaviors>
          <w:behavior w:val="content"/>
        </w:behaviors>
        <w:guid w:val="{2C69D9CA-6FCC-4C82-BA54-A52B31335ADC}"/>
      </w:docPartPr>
      <w:docPartBody>
        <w:p w:rsidR="00FB272B" w:rsidRDefault="00C51E6E" w:rsidP="00C51E6E">
          <w:pPr>
            <w:pStyle w:val="ECC0B88EC960444AA54CA2F7FECEBF801"/>
          </w:pPr>
          <w:r w:rsidRPr="00DB6803">
            <w:rPr>
              <w:rStyle w:val="Platzhaltertext"/>
              <w:vanish/>
            </w:rPr>
            <w:t>°°</w:t>
          </w:r>
          <w:r>
            <w:rPr>
              <w:rStyle w:val="Platzhaltertext"/>
              <w:vanish/>
            </w:rPr>
            <w:t>°°</w:t>
          </w:r>
          <w:r w:rsidRPr="00DB6803">
            <w:rPr>
              <w:rStyle w:val="Platzhaltertext"/>
              <w:vanish/>
            </w:rPr>
            <w:t>°°</w:t>
          </w:r>
        </w:p>
      </w:docPartBody>
    </w:docPart>
    <w:docPart>
      <w:docPartPr>
        <w:name w:val="F7F8CC0F3B134C89A239FE9C3BFA98B4"/>
        <w:category>
          <w:name w:val="Allgemein"/>
          <w:gallery w:val="placeholder"/>
        </w:category>
        <w:types>
          <w:type w:val="bbPlcHdr"/>
        </w:types>
        <w:behaviors>
          <w:behavior w:val="content"/>
        </w:behaviors>
        <w:guid w:val="{4A909CC5-25CC-4CEF-BEFB-6093E9CF8ED4}"/>
      </w:docPartPr>
      <w:docPartBody>
        <w:p w:rsidR="00FB272B" w:rsidRDefault="00C51E6E" w:rsidP="00C51E6E">
          <w:pPr>
            <w:pStyle w:val="F7F8CC0F3B134C89A239FE9C3BFA98B41"/>
          </w:pPr>
          <w:r w:rsidRPr="00DB6803">
            <w:rPr>
              <w:rStyle w:val="Platzhaltertext"/>
              <w:vanish/>
            </w:rPr>
            <w:t>°°</w:t>
          </w:r>
          <w:r>
            <w:rPr>
              <w:rStyle w:val="Platzhaltertext"/>
              <w:vanish/>
            </w:rPr>
            <w:t>°°</w:t>
          </w:r>
          <w:r w:rsidRPr="00DB6803">
            <w:rPr>
              <w:rStyle w:val="Platzhaltertext"/>
              <w:vanish/>
            </w:rPr>
            <w:t>°°</w:t>
          </w:r>
        </w:p>
      </w:docPartBody>
    </w:docPart>
    <w:docPart>
      <w:docPartPr>
        <w:name w:val="B169B7EE92C64D8F92B6D27552E95217"/>
        <w:category>
          <w:name w:val="Allgemein"/>
          <w:gallery w:val="placeholder"/>
        </w:category>
        <w:types>
          <w:type w:val="bbPlcHdr"/>
        </w:types>
        <w:behaviors>
          <w:behavior w:val="content"/>
        </w:behaviors>
        <w:guid w:val="{0DCA00D1-C23C-4AA9-8A34-5ECE9E8330E9}"/>
      </w:docPartPr>
      <w:docPartBody>
        <w:p w:rsidR="00FB272B" w:rsidRDefault="00C51E6E" w:rsidP="00C51E6E">
          <w:pPr>
            <w:pStyle w:val="B169B7EE92C64D8F92B6D27552E952171"/>
          </w:pPr>
          <w:r w:rsidRPr="00DB6803">
            <w:rPr>
              <w:rStyle w:val="Platzhaltertext"/>
              <w:vanish/>
            </w:rPr>
            <w:t>°°</w:t>
          </w:r>
          <w:r>
            <w:rPr>
              <w:rStyle w:val="Platzhaltertext"/>
              <w:vanish/>
            </w:rPr>
            <w:t>°°</w:t>
          </w:r>
          <w:r w:rsidRPr="00DB6803">
            <w:rPr>
              <w:rStyle w:val="Platzhaltertext"/>
              <w:vanish/>
            </w:rPr>
            <w:t>°°</w:t>
          </w:r>
        </w:p>
      </w:docPartBody>
    </w:docPart>
    <w:docPart>
      <w:docPartPr>
        <w:name w:val="509B137A52064114AD7E0A4B2A23438B"/>
        <w:category>
          <w:name w:val="Allgemein"/>
          <w:gallery w:val="placeholder"/>
        </w:category>
        <w:types>
          <w:type w:val="bbPlcHdr"/>
        </w:types>
        <w:behaviors>
          <w:behavior w:val="content"/>
        </w:behaviors>
        <w:guid w:val="{F09C225C-5BA7-48EB-BDAD-C437585CEC1C}"/>
      </w:docPartPr>
      <w:docPartBody>
        <w:p w:rsidR="00FB272B" w:rsidRDefault="00C51E6E" w:rsidP="00C51E6E">
          <w:pPr>
            <w:pStyle w:val="509B137A52064114AD7E0A4B2A23438B1"/>
          </w:pPr>
          <w:r w:rsidRPr="00DB6803">
            <w:rPr>
              <w:rStyle w:val="Platzhaltertext"/>
              <w:vanish/>
            </w:rPr>
            <w:t>°°</w:t>
          </w:r>
          <w:r>
            <w:rPr>
              <w:rStyle w:val="Platzhaltertext"/>
              <w:vanish/>
            </w:rPr>
            <w:t>°°</w:t>
          </w:r>
          <w:r w:rsidRPr="00DB6803">
            <w:rPr>
              <w:rStyle w:val="Platzhaltertext"/>
              <w:vanish/>
            </w:rPr>
            <w:t>°°</w:t>
          </w:r>
        </w:p>
      </w:docPartBody>
    </w:docPart>
    <w:docPart>
      <w:docPartPr>
        <w:name w:val="4E72062EEAA14940A91B7BF0259681A3"/>
        <w:category>
          <w:name w:val="Allgemein"/>
          <w:gallery w:val="placeholder"/>
        </w:category>
        <w:types>
          <w:type w:val="bbPlcHdr"/>
        </w:types>
        <w:behaviors>
          <w:behavior w:val="content"/>
        </w:behaviors>
        <w:guid w:val="{169915C4-CBA4-4134-A5D9-FE5CC3C639FC}"/>
      </w:docPartPr>
      <w:docPartBody>
        <w:p w:rsidR="00FB272B" w:rsidRDefault="00C51E6E" w:rsidP="00C51E6E">
          <w:pPr>
            <w:pStyle w:val="4E72062EEAA14940A91B7BF0259681A31"/>
          </w:pPr>
          <w:r w:rsidRPr="00DB6803">
            <w:rPr>
              <w:rStyle w:val="Platzhaltertext"/>
              <w:vanish/>
            </w:rPr>
            <w:t>°°</w:t>
          </w:r>
          <w:r>
            <w:rPr>
              <w:rStyle w:val="Platzhaltertext"/>
              <w:vanish/>
            </w:rPr>
            <w:t>°°</w:t>
          </w:r>
          <w:r w:rsidRPr="00DB6803">
            <w:rPr>
              <w:rStyle w:val="Platzhaltertext"/>
              <w:vanish/>
            </w:rPr>
            <w:t>°°</w:t>
          </w:r>
        </w:p>
      </w:docPartBody>
    </w:docPart>
    <w:docPart>
      <w:docPartPr>
        <w:name w:val="9BE0C8E190414382A80939AE2B52F9B1"/>
        <w:category>
          <w:name w:val="Allgemein"/>
          <w:gallery w:val="placeholder"/>
        </w:category>
        <w:types>
          <w:type w:val="bbPlcHdr"/>
        </w:types>
        <w:behaviors>
          <w:behavior w:val="content"/>
        </w:behaviors>
        <w:guid w:val="{E6E98451-0EA8-42E4-BCCD-AD0C3FA9B4C6}"/>
      </w:docPartPr>
      <w:docPartBody>
        <w:p w:rsidR="00FB272B" w:rsidRDefault="00C51E6E" w:rsidP="00C51E6E">
          <w:pPr>
            <w:pStyle w:val="9BE0C8E190414382A80939AE2B52F9B11"/>
          </w:pPr>
          <w:r w:rsidRPr="00DB6803">
            <w:rPr>
              <w:rStyle w:val="Platzhaltertext"/>
              <w:vanish/>
            </w:rPr>
            <w:t>°°</w:t>
          </w:r>
          <w:r>
            <w:rPr>
              <w:rStyle w:val="Platzhaltertext"/>
              <w:vanish/>
            </w:rPr>
            <w:t>°°</w:t>
          </w:r>
          <w:r w:rsidRPr="00DB6803">
            <w:rPr>
              <w:rStyle w:val="Platzhaltertext"/>
              <w:vanish/>
            </w:rPr>
            <w:t>°°</w:t>
          </w:r>
        </w:p>
      </w:docPartBody>
    </w:docPart>
    <w:docPart>
      <w:docPartPr>
        <w:name w:val="51B31136DF5E4F848F8E2440802D2A19"/>
        <w:category>
          <w:name w:val="Allgemein"/>
          <w:gallery w:val="placeholder"/>
        </w:category>
        <w:types>
          <w:type w:val="bbPlcHdr"/>
        </w:types>
        <w:behaviors>
          <w:behavior w:val="content"/>
        </w:behaviors>
        <w:guid w:val="{BC2B49DF-02DE-460C-9355-3ACADFCC9F90}"/>
      </w:docPartPr>
      <w:docPartBody>
        <w:p w:rsidR="00FB272B" w:rsidRDefault="00C51E6E" w:rsidP="00C51E6E">
          <w:pPr>
            <w:pStyle w:val="51B31136DF5E4F848F8E2440802D2A191"/>
          </w:pPr>
          <w:r w:rsidRPr="00DB6803">
            <w:rPr>
              <w:rStyle w:val="Platzhaltertext"/>
              <w:vanish/>
            </w:rPr>
            <w:t>°°</w:t>
          </w:r>
          <w:r>
            <w:rPr>
              <w:rStyle w:val="Platzhaltertext"/>
              <w:vanish/>
            </w:rPr>
            <w:t>°°</w:t>
          </w:r>
          <w:r w:rsidRPr="00DB6803">
            <w:rPr>
              <w:rStyle w:val="Platzhaltertext"/>
              <w:vanish/>
            </w:rPr>
            <w:t>°°</w:t>
          </w:r>
        </w:p>
      </w:docPartBody>
    </w:docPart>
    <w:docPart>
      <w:docPartPr>
        <w:name w:val="DC8DD841BDC0488B92B70C2B111D7F7D"/>
        <w:category>
          <w:name w:val="Allgemein"/>
          <w:gallery w:val="placeholder"/>
        </w:category>
        <w:types>
          <w:type w:val="bbPlcHdr"/>
        </w:types>
        <w:behaviors>
          <w:behavior w:val="content"/>
        </w:behaviors>
        <w:guid w:val="{FD692DD8-C0E4-41A7-B8DB-7A6F35BCDB30}"/>
      </w:docPartPr>
      <w:docPartBody>
        <w:p w:rsidR="00FB272B" w:rsidRDefault="00C51E6E" w:rsidP="00C51E6E">
          <w:pPr>
            <w:pStyle w:val="DC8DD841BDC0488B92B70C2B111D7F7D1"/>
          </w:pPr>
          <w:r w:rsidRPr="00DB6803">
            <w:rPr>
              <w:rStyle w:val="Platzhaltertext"/>
              <w:vanish/>
            </w:rPr>
            <w:t>°°</w:t>
          </w:r>
          <w:r>
            <w:rPr>
              <w:rStyle w:val="Platzhaltertext"/>
              <w:vanish/>
            </w:rPr>
            <w:t>°°</w:t>
          </w:r>
          <w:r w:rsidRPr="00DB6803">
            <w:rPr>
              <w:rStyle w:val="Platzhaltertext"/>
              <w:vanish/>
            </w:rPr>
            <w:t>°°</w:t>
          </w:r>
        </w:p>
      </w:docPartBody>
    </w:docPart>
    <w:docPart>
      <w:docPartPr>
        <w:name w:val="28632A7C943D41189742023EDA232950"/>
        <w:category>
          <w:name w:val="Allgemein"/>
          <w:gallery w:val="placeholder"/>
        </w:category>
        <w:types>
          <w:type w:val="bbPlcHdr"/>
        </w:types>
        <w:behaviors>
          <w:behavior w:val="content"/>
        </w:behaviors>
        <w:guid w:val="{2483915F-4390-46D0-A8A4-C5F132291A82}"/>
      </w:docPartPr>
      <w:docPartBody>
        <w:p w:rsidR="00FB272B" w:rsidRDefault="00C51E6E" w:rsidP="00C51E6E">
          <w:pPr>
            <w:pStyle w:val="28632A7C943D41189742023EDA2329501"/>
          </w:pPr>
          <w:r w:rsidRPr="00DB6803">
            <w:rPr>
              <w:rStyle w:val="Platzhaltertext"/>
              <w:vanish/>
            </w:rPr>
            <w:t>°°</w:t>
          </w:r>
          <w:r>
            <w:rPr>
              <w:rStyle w:val="Platzhaltertext"/>
              <w:vanish/>
            </w:rPr>
            <w:t>°°</w:t>
          </w:r>
          <w:r w:rsidRPr="00DB6803">
            <w:rPr>
              <w:rStyle w:val="Platzhaltertext"/>
              <w:vanish/>
            </w:rPr>
            <w:t>°°</w:t>
          </w:r>
        </w:p>
      </w:docPartBody>
    </w:docPart>
    <w:docPart>
      <w:docPartPr>
        <w:name w:val="04745A17078746A7B19E70C18E60AC86"/>
        <w:category>
          <w:name w:val="Allgemein"/>
          <w:gallery w:val="placeholder"/>
        </w:category>
        <w:types>
          <w:type w:val="bbPlcHdr"/>
        </w:types>
        <w:behaviors>
          <w:behavior w:val="content"/>
        </w:behaviors>
        <w:guid w:val="{2013E450-A5CC-4534-9B39-0CA75AC91FB3}"/>
      </w:docPartPr>
      <w:docPartBody>
        <w:p w:rsidR="00FB272B" w:rsidRDefault="00C51E6E" w:rsidP="00C51E6E">
          <w:pPr>
            <w:pStyle w:val="04745A17078746A7B19E70C18E60AC861"/>
          </w:pPr>
          <w:r w:rsidRPr="00DB6803">
            <w:rPr>
              <w:rStyle w:val="Platzhaltertext"/>
              <w:vanish/>
            </w:rPr>
            <w:t>°°</w:t>
          </w:r>
          <w:r>
            <w:rPr>
              <w:rStyle w:val="Platzhaltertext"/>
              <w:vanish/>
            </w:rPr>
            <w:t>°°</w:t>
          </w:r>
          <w:r w:rsidRPr="00DB6803">
            <w:rPr>
              <w:rStyle w:val="Platzhaltertext"/>
              <w:vanish/>
            </w:rPr>
            <w:t>°°</w:t>
          </w:r>
        </w:p>
      </w:docPartBody>
    </w:docPart>
    <w:docPart>
      <w:docPartPr>
        <w:name w:val="7A478C0E1E4C4AA59FE96A176CB79D91"/>
        <w:category>
          <w:name w:val="Allgemein"/>
          <w:gallery w:val="placeholder"/>
        </w:category>
        <w:types>
          <w:type w:val="bbPlcHdr"/>
        </w:types>
        <w:behaviors>
          <w:behavior w:val="content"/>
        </w:behaviors>
        <w:guid w:val="{7724D83A-8FFE-42DE-A90B-1E84020C0228}"/>
      </w:docPartPr>
      <w:docPartBody>
        <w:p w:rsidR="00FB272B" w:rsidRDefault="00C51E6E" w:rsidP="00C51E6E">
          <w:pPr>
            <w:pStyle w:val="7A478C0E1E4C4AA59FE96A176CB79D911"/>
          </w:pPr>
          <w:r w:rsidRPr="00DB6803">
            <w:rPr>
              <w:rStyle w:val="Platzhaltertext"/>
              <w:vanish/>
            </w:rPr>
            <w:t>°°</w:t>
          </w:r>
          <w:r>
            <w:rPr>
              <w:rStyle w:val="Platzhaltertext"/>
              <w:vanish/>
            </w:rPr>
            <w:t>°°</w:t>
          </w:r>
          <w:r w:rsidRPr="00DB6803">
            <w:rPr>
              <w:rStyle w:val="Platzhaltertext"/>
              <w:vanish/>
            </w:rPr>
            <w:t>°°</w:t>
          </w:r>
        </w:p>
      </w:docPartBody>
    </w:docPart>
    <w:docPart>
      <w:docPartPr>
        <w:name w:val="7D556BA732F14F7E852B549BE8B3C439"/>
        <w:category>
          <w:name w:val="Allgemein"/>
          <w:gallery w:val="placeholder"/>
        </w:category>
        <w:types>
          <w:type w:val="bbPlcHdr"/>
        </w:types>
        <w:behaviors>
          <w:behavior w:val="content"/>
        </w:behaviors>
        <w:guid w:val="{3023CAF0-503C-4E79-945F-39B209937B1E}"/>
      </w:docPartPr>
      <w:docPartBody>
        <w:p w:rsidR="00FB272B" w:rsidRDefault="00C51E6E" w:rsidP="00C51E6E">
          <w:pPr>
            <w:pStyle w:val="7D556BA732F14F7E852B549BE8B3C4391"/>
          </w:pPr>
          <w:r w:rsidRPr="00DB6803">
            <w:rPr>
              <w:rStyle w:val="Platzhaltertext"/>
              <w:vanish/>
            </w:rPr>
            <w:t>°°</w:t>
          </w:r>
          <w:r>
            <w:rPr>
              <w:rStyle w:val="Platzhaltertext"/>
              <w:vanish/>
            </w:rPr>
            <w:t>°°</w:t>
          </w:r>
          <w:r w:rsidRPr="00DB6803">
            <w:rPr>
              <w:rStyle w:val="Platzhaltertext"/>
              <w:vanish/>
            </w:rPr>
            <w:t>°°</w:t>
          </w:r>
        </w:p>
      </w:docPartBody>
    </w:docPart>
    <w:docPart>
      <w:docPartPr>
        <w:name w:val="D2F8468C1C1A4875983CADE7996E501D"/>
        <w:category>
          <w:name w:val="Allgemein"/>
          <w:gallery w:val="placeholder"/>
        </w:category>
        <w:types>
          <w:type w:val="bbPlcHdr"/>
        </w:types>
        <w:behaviors>
          <w:behavior w:val="content"/>
        </w:behaviors>
        <w:guid w:val="{5245E23F-D150-4435-9296-E0F651E47AC5}"/>
      </w:docPartPr>
      <w:docPartBody>
        <w:p w:rsidR="00FB272B" w:rsidRDefault="00C51E6E" w:rsidP="00C51E6E">
          <w:pPr>
            <w:pStyle w:val="D2F8468C1C1A4875983CADE7996E501D1"/>
          </w:pPr>
          <w:r w:rsidRPr="00DB6803">
            <w:rPr>
              <w:rStyle w:val="Platzhaltertext"/>
              <w:vanish/>
            </w:rPr>
            <w:t>°°</w:t>
          </w:r>
          <w:r>
            <w:rPr>
              <w:rStyle w:val="Platzhaltertext"/>
              <w:vanish/>
            </w:rPr>
            <w:t>°°</w:t>
          </w:r>
          <w:r w:rsidRPr="00DB6803">
            <w:rPr>
              <w:rStyle w:val="Platzhaltertext"/>
              <w:vanish/>
            </w:rPr>
            <w:t>°°</w:t>
          </w:r>
        </w:p>
      </w:docPartBody>
    </w:docPart>
    <w:docPart>
      <w:docPartPr>
        <w:name w:val="48C1F448D63646F6AF40A9CE8CF7AB94"/>
        <w:category>
          <w:name w:val="Allgemein"/>
          <w:gallery w:val="placeholder"/>
        </w:category>
        <w:types>
          <w:type w:val="bbPlcHdr"/>
        </w:types>
        <w:behaviors>
          <w:behavior w:val="content"/>
        </w:behaviors>
        <w:guid w:val="{40EB5D7E-1E7C-4619-883D-A27177782159}"/>
      </w:docPartPr>
      <w:docPartBody>
        <w:p w:rsidR="00FB272B" w:rsidRDefault="00C51E6E" w:rsidP="00C51E6E">
          <w:pPr>
            <w:pStyle w:val="48C1F448D63646F6AF40A9CE8CF7AB941"/>
          </w:pPr>
          <w:r w:rsidRPr="00DB6803">
            <w:rPr>
              <w:rStyle w:val="Platzhaltertext"/>
              <w:vanish/>
            </w:rPr>
            <w:t>°°</w:t>
          </w:r>
          <w:r>
            <w:rPr>
              <w:rStyle w:val="Platzhaltertext"/>
              <w:vanish/>
            </w:rPr>
            <w:t>°°</w:t>
          </w:r>
          <w:r w:rsidRPr="00DB6803">
            <w:rPr>
              <w:rStyle w:val="Platzhaltertext"/>
              <w:vanish/>
            </w:rPr>
            <w:t>°°</w:t>
          </w:r>
        </w:p>
      </w:docPartBody>
    </w:docPart>
    <w:docPart>
      <w:docPartPr>
        <w:name w:val="43D5C8DB45314C5CADACB3C336D05E92"/>
        <w:category>
          <w:name w:val="Allgemein"/>
          <w:gallery w:val="placeholder"/>
        </w:category>
        <w:types>
          <w:type w:val="bbPlcHdr"/>
        </w:types>
        <w:behaviors>
          <w:behavior w:val="content"/>
        </w:behaviors>
        <w:guid w:val="{7A864EEF-CD5F-4FAA-86D8-FB8F28F751B5}"/>
      </w:docPartPr>
      <w:docPartBody>
        <w:p w:rsidR="00FB272B" w:rsidRDefault="00C51E6E" w:rsidP="00C51E6E">
          <w:pPr>
            <w:pStyle w:val="43D5C8DB45314C5CADACB3C336D05E921"/>
          </w:pPr>
          <w:r w:rsidRPr="00DB6803">
            <w:rPr>
              <w:rStyle w:val="Platzhaltertext"/>
              <w:vanish/>
            </w:rPr>
            <w:t>°°</w:t>
          </w:r>
          <w:r>
            <w:rPr>
              <w:rStyle w:val="Platzhaltertext"/>
              <w:vanish/>
            </w:rPr>
            <w:t>°°</w:t>
          </w:r>
          <w:r w:rsidRPr="00DB6803">
            <w:rPr>
              <w:rStyle w:val="Platzhaltertext"/>
              <w:vanish/>
            </w:rPr>
            <w:t>°°</w:t>
          </w:r>
        </w:p>
      </w:docPartBody>
    </w:docPart>
    <w:docPart>
      <w:docPartPr>
        <w:name w:val="F34FF4187C7547CF8F74F5DB60CF4098"/>
        <w:category>
          <w:name w:val="Allgemein"/>
          <w:gallery w:val="placeholder"/>
        </w:category>
        <w:types>
          <w:type w:val="bbPlcHdr"/>
        </w:types>
        <w:behaviors>
          <w:behavior w:val="content"/>
        </w:behaviors>
        <w:guid w:val="{3789F66F-973D-4FF1-AFA8-D7F424A21B39}"/>
      </w:docPartPr>
      <w:docPartBody>
        <w:p w:rsidR="00FB272B" w:rsidRDefault="00C51E6E" w:rsidP="00C51E6E">
          <w:pPr>
            <w:pStyle w:val="F34FF4187C7547CF8F74F5DB60CF40981"/>
          </w:pPr>
          <w:r w:rsidRPr="00DB6803">
            <w:rPr>
              <w:rStyle w:val="Platzhaltertext"/>
              <w:vanish/>
            </w:rPr>
            <w:t>°°</w:t>
          </w:r>
          <w:r>
            <w:rPr>
              <w:rStyle w:val="Platzhaltertext"/>
              <w:vanish/>
            </w:rPr>
            <w:t>°°</w:t>
          </w:r>
          <w:r w:rsidRPr="00DB6803">
            <w:rPr>
              <w:rStyle w:val="Platzhaltertext"/>
              <w:vanish/>
            </w:rPr>
            <w:t>°°</w:t>
          </w:r>
        </w:p>
      </w:docPartBody>
    </w:docPart>
    <w:docPart>
      <w:docPartPr>
        <w:name w:val="FCB38BB578F34BB5A7D21BEE1E817F99"/>
        <w:category>
          <w:name w:val="Allgemein"/>
          <w:gallery w:val="placeholder"/>
        </w:category>
        <w:types>
          <w:type w:val="bbPlcHdr"/>
        </w:types>
        <w:behaviors>
          <w:behavior w:val="content"/>
        </w:behaviors>
        <w:guid w:val="{ED22EC2E-A8F8-4428-9038-3C6242E18FF7}"/>
      </w:docPartPr>
      <w:docPartBody>
        <w:p w:rsidR="00FB272B" w:rsidRDefault="00C51E6E" w:rsidP="00C51E6E">
          <w:pPr>
            <w:pStyle w:val="FCB38BB578F34BB5A7D21BEE1E817F991"/>
          </w:pPr>
          <w:r w:rsidRPr="00DB6803">
            <w:rPr>
              <w:rStyle w:val="Platzhaltertext"/>
              <w:vanish/>
            </w:rPr>
            <w:t>°°</w:t>
          </w:r>
          <w:r>
            <w:rPr>
              <w:rStyle w:val="Platzhaltertext"/>
              <w:vanish/>
            </w:rPr>
            <w:t>°°</w:t>
          </w:r>
          <w:r w:rsidRPr="00DB6803">
            <w:rPr>
              <w:rStyle w:val="Platzhaltertext"/>
              <w:vanish/>
            </w:rPr>
            <w:t>°°</w:t>
          </w:r>
        </w:p>
      </w:docPartBody>
    </w:docPart>
    <w:docPart>
      <w:docPartPr>
        <w:name w:val="26E82B2DA5AD425B98B8C032E0980339"/>
        <w:category>
          <w:name w:val="Allgemein"/>
          <w:gallery w:val="placeholder"/>
        </w:category>
        <w:types>
          <w:type w:val="bbPlcHdr"/>
        </w:types>
        <w:behaviors>
          <w:behavior w:val="content"/>
        </w:behaviors>
        <w:guid w:val="{C9F0F31B-2AA0-4786-975B-9D91F4F0E6B7}"/>
      </w:docPartPr>
      <w:docPartBody>
        <w:p w:rsidR="00FB272B" w:rsidRDefault="00C51E6E" w:rsidP="00C51E6E">
          <w:pPr>
            <w:pStyle w:val="26E82B2DA5AD425B98B8C032E09803391"/>
          </w:pPr>
          <w:r w:rsidRPr="00DB6803">
            <w:rPr>
              <w:rStyle w:val="Platzhaltertext"/>
              <w:vanish/>
            </w:rPr>
            <w:t>°°</w:t>
          </w:r>
          <w:r>
            <w:rPr>
              <w:rStyle w:val="Platzhaltertext"/>
              <w:vanish/>
            </w:rPr>
            <w:t>°°</w:t>
          </w:r>
          <w:r w:rsidRPr="00DB6803">
            <w:rPr>
              <w:rStyle w:val="Platzhaltertext"/>
              <w:vanish/>
            </w:rPr>
            <w:t>°°</w:t>
          </w:r>
        </w:p>
      </w:docPartBody>
    </w:docPart>
    <w:docPart>
      <w:docPartPr>
        <w:name w:val="3F7B756D28AB4C23BE39FF5ACC273FFB"/>
        <w:category>
          <w:name w:val="Allgemein"/>
          <w:gallery w:val="placeholder"/>
        </w:category>
        <w:types>
          <w:type w:val="bbPlcHdr"/>
        </w:types>
        <w:behaviors>
          <w:behavior w:val="content"/>
        </w:behaviors>
        <w:guid w:val="{EDC819EE-76FE-46A0-A44D-AF0E37694CC1}"/>
      </w:docPartPr>
      <w:docPartBody>
        <w:p w:rsidR="00FB272B" w:rsidRDefault="00C51E6E" w:rsidP="00C51E6E">
          <w:pPr>
            <w:pStyle w:val="3F7B756D28AB4C23BE39FF5ACC273FFB1"/>
          </w:pPr>
          <w:r w:rsidRPr="00DB6803">
            <w:rPr>
              <w:rStyle w:val="Platzhaltertext"/>
              <w:vanish/>
            </w:rPr>
            <w:t>°°</w:t>
          </w:r>
          <w:r>
            <w:rPr>
              <w:rStyle w:val="Platzhaltertext"/>
              <w:vanish/>
            </w:rPr>
            <w:t>°°</w:t>
          </w:r>
          <w:r w:rsidRPr="00DB6803">
            <w:rPr>
              <w:rStyle w:val="Platzhaltertext"/>
              <w:vanish/>
            </w:rPr>
            <w:t>°°</w:t>
          </w:r>
        </w:p>
      </w:docPartBody>
    </w:docPart>
    <w:docPart>
      <w:docPartPr>
        <w:name w:val="4E85DB9B16E246E28BD91AA37A056FAC"/>
        <w:category>
          <w:name w:val="Allgemein"/>
          <w:gallery w:val="placeholder"/>
        </w:category>
        <w:types>
          <w:type w:val="bbPlcHdr"/>
        </w:types>
        <w:behaviors>
          <w:behavior w:val="content"/>
        </w:behaviors>
        <w:guid w:val="{F54B84F0-9D2E-427E-A54E-AB2C4DE16C6E}"/>
      </w:docPartPr>
      <w:docPartBody>
        <w:p w:rsidR="00FB272B" w:rsidRDefault="00C51E6E" w:rsidP="00C51E6E">
          <w:pPr>
            <w:pStyle w:val="4E85DB9B16E246E28BD91AA37A056FAC1"/>
          </w:pPr>
          <w:r w:rsidRPr="00DB6803">
            <w:rPr>
              <w:rStyle w:val="Platzhaltertext"/>
              <w:vanish/>
            </w:rPr>
            <w:t>°°°°</w:t>
          </w:r>
        </w:p>
      </w:docPartBody>
    </w:docPart>
    <w:docPart>
      <w:docPartPr>
        <w:name w:val="99D1E8A0F7E345E9B8B5601693F8AF1F"/>
        <w:category>
          <w:name w:val="Allgemein"/>
          <w:gallery w:val="placeholder"/>
        </w:category>
        <w:types>
          <w:type w:val="bbPlcHdr"/>
        </w:types>
        <w:behaviors>
          <w:behavior w:val="content"/>
        </w:behaviors>
        <w:guid w:val="{EF5BABF5-B7B6-4286-B760-87400FFC2EA5}"/>
      </w:docPartPr>
      <w:docPartBody>
        <w:p w:rsidR="00FB272B" w:rsidRDefault="00C51E6E" w:rsidP="00C51E6E">
          <w:pPr>
            <w:pStyle w:val="99D1E8A0F7E345E9B8B5601693F8AF1F1"/>
          </w:pPr>
          <w:r w:rsidRPr="00DB6803">
            <w:rPr>
              <w:rStyle w:val="Platzhaltertext"/>
              <w:vanish/>
            </w:rPr>
            <w:t>°°</w:t>
          </w:r>
          <w:r>
            <w:rPr>
              <w:rStyle w:val="Platzhaltertext"/>
              <w:vanish/>
            </w:rPr>
            <w:t>°°</w:t>
          </w:r>
          <w:r w:rsidRPr="00DB6803">
            <w:rPr>
              <w:rStyle w:val="Platzhaltertext"/>
              <w:vanish/>
            </w:rPr>
            <w:t>°°</w:t>
          </w:r>
        </w:p>
      </w:docPartBody>
    </w:docPart>
    <w:docPart>
      <w:docPartPr>
        <w:name w:val="16038D3BB24F4DEEA039191EA6D23ECA"/>
        <w:category>
          <w:name w:val="Allgemein"/>
          <w:gallery w:val="placeholder"/>
        </w:category>
        <w:types>
          <w:type w:val="bbPlcHdr"/>
        </w:types>
        <w:behaviors>
          <w:behavior w:val="content"/>
        </w:behaviors>
        <w:guid w:val="{84C6EF98-A9B7-41DF-9706-BDFBF32AAE7B}"/>
      </w:docPartPr>
      <w:docPartBody>
        <w:p w:rsidR="00FB272B" w:rsidRDefault="00C51E6E" w:rsidP="00C51E6E">
          <w:pPr>
            <w:pStyle w:val="16038D3BB24F4DEEA039191EA6D23ECA1"/>
          </w:pPr>
          <w:r>
            <w:rPr>
              <w:rStyle w:val="Platzhaltertext"/>
            </w:rPr>
            <w:t>°°°°</w:t>
          </w:r>
        </w:p>
      </w:docPartBody>
    </w:docPart>
    <w:docPart>
      <w:docPartPr>
        <w:name w:val="AFFDDE129FB044379D7D55D861477E54"/>
        <w:category>
          <w:name w:val="Allgemein"/>
          <w:gallery w:val="placeholder"/>
        </w:category>
        <w:types>
          <w:type w:val="bbPlcHdr"/>
        </w:types>
        <w:behaviors>
          <w:behavior w:val="content"/>
        </w:behaviors>
        <w:guid w:val="{F8A42A72-3D07-4760-8395-89B34CFE71E2}"/>
      </w:docPartPr>
      <w:docPartBody>
        <w:p w:rsidR="00FB272B" w:rsidRDefault="00C51E6E" w:rsidP="00C51E6E">
          <w:pPr>
            <w:pStyle w:val="AFFDDE129FB044379D7D55D861477E541"/>
          </w:pPr>
          <w:r w:rsidRPr="00DB6803">
            <w:rPr>
              <w:rStyle w:val="Platzhaltertext"/>
              <w:vanish/>
            </w:rPr>
            <w:t>°°</w:t>
          </w:r>
          <w:r>
            <w:rPr>
              <w:rStyle w:val="Platzhaltertext"/>
              <w:vanish/>
            </w:rPr>
            <w:t>°°</w:t>
          </w:r>
          <w:r w:rsidRPr="00DB6803">
            <w:rPr>
              <w:rStyle w:val="Platzhaltertext"/>
              <w:vanish/>
            </w:rPr>
            <w:t>°°</w:t>
          </w:r>
        </w:p>
      </w:docPartBody>
    </w:docPart>
    <w:docPart>
      <w:docPartPr>
        <w:name w:val="4A5FE883745E4136B0AFB040C0DE312A"/>
        <w:category>
          <w:name w:val="Allgemein"/>
          <w:gallery w:val="placeholder"/>
        </w:category>
        <w:types>
          <w:type w:val="bbPlcHdr"/>
        </w:types>
        <w:behaviors>
          <w:behavior w:val="content"/>
        </w:behaviors>
        <w:guid w:val="{2EE9B0E7-094E-4A42-84C7-9A26CBB69602}"/>
      </w:docPartPr>
      <w:docPartBody>
        <w:p w:rsidR="00FB272B" w:rsidRDefault="00C51E6E" w:rsidP="00C51E6E">
          <w:pPr>
            <w:pStyle w:val="4A5FE883745E4136B0AFB040C0DE312A1"/>
          </w:pPr>
          <w:r w:rsidRPr="00DB6803">
            <w:rPr>
              <w:rStyle w:val="Platzhaltertext"/>
              <w:vanish/>
            </w:rPr>
            <w:t>°°</w:t>
          </w:r>
          <w:r>
            <w:rPr>
              <w:rStyle w:val="Platzhaltertext"/>
              <w:vanish/>
            </w:rPr>
            <w:t>°°</w:t>
          </w:r>
          <w:r w:rsidRPr="00DB6803">
            <w:rPr>
              <w:rStyle w:val="Platzhaltertext"/>
              <w:vanish/>
            </w:rPr>
            <w:t>°°</w:t>
          </w:r>
        </w:p>
      </w:docPartBody>
    </w:docPart>
    <w:docPart>
      <w:docPartPr>
        <w:name w:val="DD7043A5D5BC4CBBA9517D749E59063C"/>
        <w:category>
          <w:name w:val="Allgemein"/>
          <w:gallery w:val="placeholder"/>
        </w:category>
        <w:types>
          <w:type w:val="bbPlcHdr"/>
        </w:types>
        <w:behaviors>
          <w:behavior w:val="content"/>
        </w:behaviors>
        <w:guid w:val="{924602BE-FAB6-499E-A973-47A05FD51765}"/>
      </w:docPartPr>
      <w:docPartBody>
        <w:p w:rsidR="00FB272B" w:rsidRDefault="00C51E6E" w:rsidP="00C51E6E">
          <w:pPr>
            <w:pStyle w:val="DD7043A5D5BC4CBBA9517D749E59063C1"/>
          </w:pPr>
          <w:r w:rsidRPr="00DB6803">
            <w:rPr>
              <w:rStyle w:val="Platzhaltertext"/>
              <w:vanish/>
            </w:rPr>
            <w:t>°°</w:t>
          </w:r>
          <w:r>
            <w:rPr>
              <w:rStyle w:val="Platzhaltertext"/>
              <w:vanish/>
            </w:rPr>
            <w:t>°°</w:t>
          </w:r>
          <w:r w:rsidRPr="00DB6803">
            <w:rPr>
              <w:rStyle w:val="Platzhaltertext"/>
              <w:vanish/>
            </w:rPr>
            <w:t>°°</w:t>
          </w:r>
        </w:p>
      </w:docPartBody>
    </w:docPart>
    <w:docPart>
      <w:docPartPr>
        <w:name w:val="212B4EB96DD44165B9E437F69D6DAB2F"/>
        <w:category>
          <w:name w:val="Allgemein"/>
          <w:gallery w:val="placeholder"/>
        </w:category>
        <w:types>
          <w:type w:val="bbPlcHdr"/>
        </w:types>
        <w:behaviors>
          <w:behavior w:val="content"/>
        </w:behaviors>
        <w:guid w:val="{DBF7059E-E6FA-4186-96E2-CAAC01ECC12D}"/>
      </w:docPartPr>
      <w:docPartBody>
        <w:p w:rsidR="00FB272B" w:rsidRDefault="00C51E6E" w:rsidP="00C51E6E">
          <w:pPr>
            <w:pStyle w:val="212B4EB96DD44165B9E437F69D6DAB2F1"/>
          </w:pPr>
          <w:r w:rsidRPr="00DB6803">
            <w:rPr>
              <w:rStyle w:val="Platzhaltertext"/>
              <w:vanish/>
            </w:rPr>
            <w:t>°°</w:t>
          </w:r>
          <w:r>
            <w:rPr>
              <w:rStyle w:val="Platzhaltertext"/>
              <w:vanish/>
            </w:rPr>
            <w:t>°°</w:t>
          </w:r>
          <w:r w:rsidRPr="00DB6803">
            <w:rPr>
              <w:rStyle w:val="Platzhaltertext"/>
              <w:vanish/>
            </w:rPr>
            <w:t>°°</w:t>
          </w:r>
        </w:p>
      </w:docPartBody>
    </w:docPart>
    <w:docPart>
      <w:docPartPr>
        <w:name w:val="EE9AC27140BB4038B24250C6566DE76F"/>
        <w:category>
          <w:name w:val="Allgemein"/>
          <w:gallery w:val="placeholder"/>
        </w:category>
        <w:types>
          <w:type w:val="bbPlcHdr"/>
        </w:types>
        <w:behaviors>
          <w:behavior w:val="content"/>
        </w:behaviors>
        <w:guid w:val="{6E411ED3-2E0A-4B4C-ADB4-9EF2CCA30E45}"/>
      </w:docPartPr>
      <w:docPartBody>
        <w:p w:rsidR="00FB272B" w:rsidRDefault="00C51E6E" w:rsidP="00C51E6E">
          <w:pPr>
            <w:pStyle w:val="EE9AC27140BB4038B24250C6566DE76F1"/>
          </w:pPr>
          <w:bookmarkStart w:id="0" w:name="Sorgerecht"/>
          <w:r w:rsidRPr="00164610">
            <w:rPr>
              <w:rStyle w:val="Platzhaltertext"/>
              <w:color w:val="FF0000"/>
              <w:sz w:val="20"/>
              <w:szCs w:val="20"/>
              <w:u w:val="single"/>
            </w:rPr>
            <w:t>Bitte auswählen</w:t>
          </w:r>
          <w:bookmarkEnd w:id="0"/>
          <w:r>
            <w:rPr>
              <w:rStyle w:val="Platzhaltertext"/>
              <w:color w:val="FF0000"/>
              <w:sz w:val="20"/>
              <w:szCs w:val="20"/>
              <w:u w:val="single"/>
            </w:rPr>
            <w:t xml:space="preserve">  </w:t>
          </w:r>
          <w:r w:rsidRPr="00164610">
            <w:rPr>
              <w:rStyle w:val="Platzhaltertext"/>
              <w:rFonts w:ascii="Wingdings" w:hAnsi="Wingdings" w:cs="Arial"/>
              <w:color w:val="FF0000"/>
              <w:sz w:val="18"/>
              <w:szCs w:val="18"/>
            </w:rPr>
            <w:sym w:font="Wingdings" w:char="F0E2"/>
          </w:r>
        </w:p>
      </w:docPartBody>
    </w:docPart>
    <w:docPart>
      <w:docPartPr>
        <w:name w:val="9742CBF6FDDC4184A257C71D6D8D6466"/>
        <w:category>
          <w:name w:val="Allgemein"/>
          <w:gallery w:val="placeholder"/>
        </w:category>
        <w:types>
          <w:type w:val="bbPlcHdr"/>
        </w:types>
        <w:behaviors>
          <w:behavior w:val="content"/>
        </w:behaviors>
        <w:guid w:val="{2D894B7B-1751-421D-855D-62EE8FAA5538}"/>
      </w:docPartPr>
      <w:docPartBody>
        <w:p w:rsidR="00FB272B" w:rsidRDefault="00C51E6E" w:rsidP="00C51E6E">
          <w:pPr>
            <w:pStyle w:val="9742CBF6FDDC4184A257C71D6D8D64661"/>
          </w:pPr>
          <w:r w:rsidRPr="00DB6803">
            <w:rPr>
              <w:rStyle w:val="Platzhaltertext"/>
              <w:vanish/>
            </w:rPr>
            <w:t>°°</w:t>
          </w:r>
          <w:r>
            <w:rPr>
              <w:rStyle w:val="Platzhaltertext"/>
              <w:vanish/>
            </w:rPr>
            <w:t>°°</w:t>
          </w:r>
          <w:r w:rsidRPr="00DB6803">
            <w:rPr>
              <w:rStyle w:val="Platzhaltertext"/>
              <w:vanish/>
            </w:rPr>
            <w:t>°°</w:t>
          </w:r>
        </w:p>
      </w:docPartBody>
    </w:docPart>
    <w:docPart>
      <w:docPartPr>
        <w:name w:val="9619507B0FCD49C2836848AD983D7B9A"/>
        <w:category>
          <w:name w:val="Allgemein"/>
          <w:gallery w:val="placeholder"/>
        </w:category>
        <w:types>
          <w:type w:val="bbPlcHdr"/>
        </w:types>
        <w:behaviors>
          <w:behavior w:val="content"/>
        </w:behaviors>
        <w:guid w:val="{154750D6-CDA9-4944-944E-9530E948717E}"/>
      </w:docPartPr>
      <w:docPartBody>
        <w:p w:rsidR="00FB272B" w:rsidRDefault="00C51E6E" w:rsidP="00C51E6E">
          <w:pPr>
            <w:pStyle w:val="9619507B0FCD49C2836848AD983D7B9A1"/>
          </w:pPr>
          <w:r w:rsidRPr="00DB6803">
            <w:rPr>
              <w:rStyle w:val="Platzhaltertext"/>
              <w:vanish/>
            </w:rPr>
            <w:t>°°</w:t>
          </w:r>
          <w:r>
            <w:rPr>
              <w:rStyle w:val="Platzhaltertext"/>
              <w:vanish/>
            </w:rPr>
            <w:t>°°</w:t>
          </w:r>
          <w:r w:rsidRPr="00DB6803">
            <w:rPr>
              <w:rStyle w:val="Platzhaltertext"/>
              <w:vanish/>
            </w:rPr>
            <w:t>°°</w:t>
          </w:r>
        </w:p>
      </w:docPartBody>
    </w:docPart>
    <w:docPart>
      <w:docPartPr>
        <w:name w:val="638900ACE34741EE8AD40EB13477B663"/>
        <w:category>
          <w:name w:val="Allgemein"/>
          <w:gallery w:val="placeholder"/>
        </w:category>
        <w:types>
          <w:type w:val="bbPlcHdr"/>
        </w:types>
        <w:behaviors>
          <w:behavior w:val="content"/>
        </w:behaviors>
        <w:guid w:val="{D4A5BEBF-664C-4880-9EC3-7DB6D85A90DD}"/>
      </w:docPartPr>
      <w:docPartBody>
        <w:p w:rsidR="00FB272B" w:rsidRDefault="00C51E6E" w:rsidP="00C51E6E">
          <w:pPr>
            <w:pStyle w:val="638900ACE34741EE8AD40EB13477B6631"/>
          </w:pPr>
          <w:r w:rsidRPr="00DB6803">
            <w:rPr>
              <w:rStyle w:val="Platzhaltertext"/>
              <w:vanish/>
            </w:rPr>
            <w:t>°°</w:t>
          </w:r>
          <w:r>
            <w:rPr>
              <w:rStyle w:val="Platzhaltertext"/>
              <w:vanish/>
            </w:rPr>
            <w:t>°°</w:t>
          </w:r>
          <w:r w:rsidRPr="00DB6803">
            <w:rPr>
              <w:rStyle w:val="Platzhaltertext"/>
              <w:vanish/>
            </w:rPr>
            <w:t>°°</w:t>
          </w:r>
        </w:p>
      </w:docPartBody>
    </w:docPart>
    <w:docPart>
      <w:docPartPr>
        <w:name w:val="B4BD40157F6B4D64B7C40765A9975A9D"/>
        <w:category>
          <w:name w:val="Allgemein"/>
          <w:gallery w:val="placeholder"/>
        </w:category>
        <w:types>
          <w:type w:val="bbPlcHdr"/>
        </w:types>
        <w:behaviors>
          <w:behavior w:val="content"/>
        </w:behaviors>
        <w:guid w:val="{E8695ADD-7812-4DD5-8A4E-2ECDC54CB4A4}"/>
      </w:docPartPr>
      <w:docPartBody>
        <w:p w:rsidR="00FB272B" w:rsidRDefault="00C51E6E" w:rsidP="00C51E6E">
          <w:pPr>
            <w:pStyle w:val="B4BD40157F6B4D64B7C40765A9975A9D1"/>
          </w:pPr>
          <w:r w:rsidRPr="00DB6803">
            <w:rPr>
              <w:rStyle w:val="Platzhaltertext"/>
              <w:vanish/>
            </w:rPr>
            <w:t>°°</w:t>
          </w:r>
          <w:r>
            <w:rPr>
              <w:rStyle w:val="Platzhaltertext"/>
              <w:vanish/>
            </w:rPr>
            <w:t>°°</w:t>
          </w:r>
          <w:r w:rsidRPr="00DB6803">
            <w:rPr>
              <w:rStyle w:val="Platzhaltertext"/>
              <w:vanish/>
            </w:rPr>
            <w:t>°°</w:t>
          </w:r>
        </w:p>
      </w:docPartBody>
    </w:docPart>
    <w:docPart>
      <w:docPartPr>
        <w:name w:val="5558A1CA66E3490FAF8A3CF92D21551D"/>
        <w:category>
          <w:name w:val="Allgemein"/>
          <w:gallery w:val="placeholder"/>
        </w:category>
        <w:types>
          <w:type w:val="bbPlcHdr"/>
        </w:types>
        <w:behaviors>
          <w:behavior w:val="content"/>
        </w:behaviors>
        <w:guid w:val="{A8598DA3-A35E-478A-85C3-77E586271731}"/>
      </w:docPartPr>
      <w:docPartBody>
        <w:p w:rsidR="00FB272B" w:rsidRDefault="00C51E6E" w:rsidP="00C51E6E">
          <w:pPr>
            <w:pStyle w:val="5558A1CA66E3490FAF8A3CF92D21551D1"/>
          </w:pPr>
          <w:r w:rsidRPr="00DB6803">
            <w:rPr>
              <w:rStyle w:val="Platzhaltertext"/>
              <w:vanish/>
            </w:rPr>
            <w:t>°°</w:t>
          </w:r>
          <w:r>
            <w:rPr>
              <w:rStyle w:val="Platzhaltertext"/>
              <w:vanish/>
            </w:rPr>
            <w:t>°°</w:t>
          </w:r>
          <w:r w:rsidRPr="00DB6803">
            <w:rPr>
              <w:rStyle w:val="Platzhaltertext"/>
              <w:vanish/>
            </w:rPr>
            <w:t>°°</w:t>
          </w:r>
        </w:p>
      </w:docPartBody>
    </w:docPart>
    <w:docPart>
      <w:docPartPr>
        <w:name w:val="44FFE1674C7A41E18A4793F1679E8D57"/>
        <w:category>
          <w:name w:val="Allgemein"/>
          <w:gallery w:val="placeholder"/>
        </w:category>
        <w:types>
          <w:type w:val="bbPlcHdr"/>
        </w:types>
        <w:behaviors>
          <w:behavior w:val="content"/>
        </w:behaviors>
        <w:guid w:val="{C3D0ED0B-1713-4589-9FDC-1E590F7314DB}"/>
      </w:docPartPr>
      <w:docPartBody>
        <w:p w:rsidR="00FB272B" w:rsidRDefault="00C51E6E" w:rsidP="00C51E6E">
          <w:pPr>
            <w:pStyle w:val="44FFE1674C7A41E18A4793F1679E8D571"/>
          </w:pPr>
          <w:r w:rsidRPr="00DB6803">
            <w:rPr>
              <w:rStyle w:val="Platzhaltertext"/>
              <w:vanish/>
            </w:rPr>
            <w:t>°°</w:t>
          </w:r>
          <w:r>
            <w:rPr>
              <w:rStyle w:val="Platzhaltertext"/>
              <w:vanish/>
            </w:rPr>
            <w:t>°°</w:t>
          </w:r>
          <w:r w:rsidRPr="00DB6803">
            <w:rPr>
              <w:rStyle w:val="Platzhaltertext"/>
              <w:vanish/>
            </w:rPr>
            <w:t>°°</w:t>
          </w:r>
        </w:p>
      </w:docPartBody>
    </w:docPart>
    <w:docPart>
      <w:docPartPr>
        <w:name w:val="27314746E3F84B4CB43EC56DB4623EEF"/>
        <w:category>
          <w:name w:val="Allgemein"/>
          <w:gallery w:val="placeholder"/>
        </w:category>
        <w:types>
          <w:type w:val="bbPlcHdr"/>
        </w:types>
        <w:behaviors>
          <w:behavior w:val="content"/>
        </w:behaviors>
        <w:guid w:val="{C50541E1-BBD2-4F0E-ABB6-3A664A891711}"/>
      </w:docPartPr>
      <w:docPartBody>
        <w:p w:rsidR="00FB272B" w:rsidRDefault="00C51E6E" w:rsidP="00C51E6E">
          <w:pPr>
            <w:pStyle w:val="27314746E3F84B4CB43EC56DB4623EEF1"/>
          </w:pPr>
          <w:r w:rsidRPr="00DB6803">
            <w:rPr>
              <w:rStyle w:val="Platzhaltertext"/>
              <w:vanish/>
            </w:rPr>
            <w:t>°°</w:t>
          </w:r>
          <w:r>
            <w:rPr>
              <w:rStyle w:val="Platzhaltertext"/>
              <w:vanish/>
            </w:rPr>
            <w:t>°°</w:t>
          </w:r>
          <w:r w:rsidRPr="00DB6803">
            <w:rPr>
              <w:rStyle w:val="Platzhaltertext"/>
              <w:vanish/>
            </w:rPr>
            <w:t>°°</w:t>
          </w:r>
        </w:p>
      </w:docPartBody>
    </w:docPart>
    <w:docPart>
      <w:docPartPr>
        <w:name w:val="AD443D78D4634006BB0A4FDDEA7CAC3B"/>
        <w:category>
          <w:name w:val="Allgemein"/>
          <w:gallery w:val="placeholder"/>
        </w:category>
        <w:types>
          <w:type w:val="bbPlcHdr"/>
        </w:types>
        <w:behaviors>
          <w:behavior w:val="content"/>
        </w:behaviors>
        <w:guid w:val="{472EA7EC-840D-42DD-851F-912CEC8A8A53}"/>
      </w:docPartPr>
      <w:docPartBody>
        <w:p w:rsidR="0065702C" w:rsidRDefault="00C51E6E" w:rsidP="00C51E6E">
          <w:pPr>
            <w:pStyle w:val="AD443D78D4634006BB0A4FDDEA7CAC3B1"/>
          </w:pPr>
          <w:r w:rsidRPr="00DB6803">
            <w:rPr>
              <w:rStyle w:val="Platzhaltertext"/>
              <w:vanish/>
            </w:rPr>
            <w:t>°°</w:t>
          </w:r>
          <w:r>
            <w:rPr>
              <w:rStyle w:val="Platzhaltertext"/>
              <w:vanish/>
            </w:rPr>
            <w:t>°°</w:t>
          </w:r>
          <w:r w:rsidRPr="00DB6803">
            <w:rPr>
              <w:rStyle w:val="Platzhaltertext"/>
              <w:vanish/>
            </w:rPr>
            <w:t>°°</w:t>
          </w:r>
        </w:p>
      </w:docPartBody>
    </w:docPart>
    <w:docPart>
      <w:docPartPr>
        <w:name w:val="D18F85B0EEE64D70B5335AA89BF3940A"/>
        <w:category>
          <w:name w:val="Allgemein"/>
          <w:gallery w:val="placeholder"/>
        </w:category>
        <w:types>
          <w:type w:val="bbPlcHdr"/>
        </w:types>
        <w:behaviors>
          <w:behavior w:val="content"/>
        </w:behaviors>
        <w:guid w:val="{C787904E-D2E7-403F-9793-EEF56963B558}"/>
      </w:docPartPr>
      <w:docPartBody>
        <w:p w:rsidR="0065702C" w:rsidRDefault="00C51E6E" w:rsidP="00C51E6E">
          <w:pPr>
            <w:pStyle w:val="D18F85B0EEE64D70B5335AA89BF3940A1"/>
          </w:pPr>
          <w:r w:rsidRPr="00DB6803">
            <w:rPr>
              <w:rStyle w:val="Platzhaltertext"/>
              <w:vanish/>
            </w:rPr>
            <w:t>°°</w:t>
          </w:r>
          <w:r>
            <w:rPr>
              <w:rStyle w:val="Platzhaltertext"/>
              <w:vanish/>
            </w:rPr>
            <w:t>°°</w:t>
          </w:r>
          <w:r w:rsidRPr="00DB6803">
            <w:rPr>
              <w:rStyle w:val="Platzhaltertext"/>
              <w:vanish/>
            </w:rPr>
            <w:t>°°</w:t>
          </w:r>
        </w:p>
      </w:docPartBody>
    </w:docPart>
    <w:docPart>
      <w:docPartPr>
        <w:name w:val="70EC35D955F64C79ADAD5950AF5D8BC9"/>
        <w:category>
          <w:name w:val="Allgemein"/>
          <w:gallery w:val="placeholder"/>
        </w:category>
        <w:types>
          <w:type w:val="bbPlcHdr"/>
        </w:types>
        <w:behaviors>
          <w:behavior w:val="content"/>
        </w:behaviors>
        <w:guid w:val="{B7BDC111-0288-42A5-93EE-0F1FC54ABDA7}"/>
      </w:docPartPr>
      <w:docPartBody>
        <w:p w:rsidR="0065702C" w:rsidRDefault="00C51E6E" w:rsidP="00C51E6E">
          <w:pPr>
            <w:pStyle w:val="70EC35D955F64C79ADAD5950AF5D8BC91"/>
          </w:pPr>
          <w:r w:rsidRPr="00DB6803">
            <w:rPr>
              <w:rStyle w:val="Platzhaltertext"/>
              <w:vanish/>
            </w:rPr>
            <w:t>°°</w:t>
          </w:r>
          <w:r>
            <w:rPr>
              <w:rStyle w:val="Platzhaltertext"/>
              <w:vanish/>
            </w:rPr>
            <w:t>°°</w:t>
          </w:r>
          <w:r w:rsidRPr="00DB6803">
            <w:rPr>
              <w:rStyle w:val="Platzhaltertext"/>
              <w:vanish/>
            </w:rPr>
            <w:t>°°</w:t>
          </w:r>
        </w:p>
      </w:docPartBody>
    </w:docPart>
    <w:docPart>
      <w:docPartPr>
        <w:name w:val="5C2CA6478FC6474DBE80B2678911407A"/>
        <w:category>
          <w:name w:val="Allgemein"/>
          <w:gallery w:val="placeholder"/>
        </w:category>
        <w:types>
          <w:type w:val="bbPlcHdr"/>
        </w:types>
        <w:behaviors>
          <w:behavior w:val="content"/>
        </w:behaviors>
        <w:guid w:val="{4E251E28-F38D-4B21-94F5-0F224D51C066}"/>
      </w:docPartPr>
      <w:docPartBody>
        <w:p w:rsidR="0065702C" w:rsidRDefault="00C51E6E" w:rsidP="00C51E6E">
          <w:pPr>
            <w:pStyle w:val="5C2CA6478FC6474DBE80B2678911407A1"/>
          </w:pPr>
          <w:r w:rsidRPr="00DB6803">
            <w:rPr>
              <w:rStyle w:val="Platzhaltertext"/>
              <w:vanish/>
            </w:rPr>
            <w:t>°°</w:t>
          </w:r>
          <w:r>
            <w:rPr>
              <w:rStyle w:val="Platzhaltertext"/>
              <w:vanish/>
            </w:rPr>
            <w:t>°°</w:t>
          </w:r>
          <w:r w:rsidRPr="00DB6803">
            <w:rPr>
              <w:rStyle w:val="Platzhaltertext"/>
              <w:vanish/>
            </w:rPr>
            <w:t>°°</w:t>
          </w:r>
        </w:p>
      </w:docPartBody>
    </w:docPart>
    <w:docPart>
      <w:docPartPr>
        <w:name w:val="F22ACA1D4AAB489B964B9A2B220917A9"/>
        <w:category>
          <w:name w:val="Allgemein"/>
          <w:gallery w:val="placeholder"/>
        </w:category>
        <w:types>
          <w:type w:val="bbPlcHdr"/>
        </w:types>
        <w:behaviors>
          <w:behavior w:val="content"/>
        </w:behaviors>
        <w:guid w:val="{620BE8F1-DA0A-40B6-879B-A373A613E33D}"/>
      </w:docPartPr>
      <w:docPartBody>
        <w:p w:rsidR="0065702C" w:rsidRDefault="00C51E6E" w:rsidP="00C51E6E">
          <w:pPr>
            <w:pStyle w:val="F22ACA1D4AAB489B964B9A2B220917A91"/>
          </w:pPr>
          <w:r w:rsidRPr="00DB6803">
            <w:rPr>
              <w:rStyle w:val="Platzhaltertext"/>
              <w:vanish/>
            </w:rPr>
            <w:t>°°</w:t>
          </w:r>
          <w:r>
            <w:rPr>
              <w:rStyle w:val="Platzhaltertext"/>
              <w:vanish/>
            </w:rPr>
            <w:t>°°</w:t>
          </w:r>
          <w:r w:rsidRPr="00DB6803">
            <w:rPr>
              <w:rStyle w:val="Platzhaltertext"/>
              <w:vanish/>
            </w:rPr>
            <w:t>°°</w:t>
          </w:r>
        </w:p>
      </w:docPartBody>
    </w:docPart>
    <w:docPart>
      <w:docPartPr>
        <w:name w:val="3DCAFF59D1A9432DA21044B773E4A7B6"/>
        <w:category>
          <w:name w:val="Allgemein"/>
          <w:gallery w:val="placeholder"/>
        </w:category>
        <w:types>
          <w:type w:val="bbPlcHdr"/>
        </w:types>
        <w:behaviors>
          <w:behavior w:val="content"/>
        </w:behaviors>
        <w:guid w:val="{2D2542B0-F683-43A4-B3AF-B820652E7447}"/>
      </w:docPartPr>
      <w:docPartBody>
        <w:p w:rsidR="0065702C" w:rsidRDefault="00C51E6E" w:rsidP="00C51E6E">
          <w:pPr>
            <w:pStyle w:val="3DCAFF59D1A9432DA21044B773E4A7B61"/>
          </w:pPr>
          <w:r w:rsidRPr="00DB6803">
            <w:rPr>
              <w:rStyle w:val="Platzhaltertext"/>
              <w:vanish/>
            </w:rPr>
            <w:t>°°</w:t>
          </w:r>
          <w:r>
            <w:rPr>
              <w:rStyle w:val="Platzhaltertext"/>
              <w:vanish/>
            </w:rPr>
            <w:t>°°</w:t>
          </w:r>
          <w:r w:rsidRPr="00DB6803">
            <w:rPr>
              <w:rStyle w:val="Platzhaltertext"/>
              <w:vanish/>
            </w:rPr>
            <w:t>°°</w:t>
          </w:r>
        </w:p>
      </w:docPartBody>
    </w:docPart>
    <w:docPart>
      <w:docPartPr>
        <w:name w:val="F3372073A43B41B689AE7413F7589B8E"/>
        <w:category>
          <w:name w:val="Allgemein"/>
          <w:gallery w:val="placeholder"/>
        </w:category>
        <w:types>
          <w:type w:val="bbPlcHdr"/>
        </w:types>
        <w:behaviors>
          <w:behavior w:val="content"/>
        </w:behaviors>
        <w:guid w:val="{B58488D8-855C-4BE4-B12A-A8A20F0CD83F}"/>
      </w:docPartPr>
      <w:docPartBody>
        <w:p w:rsidR="0065702C" w:rsidRDefault="00C51E6E" w:rsidP="00C51E6E">
          <w:pPr>
            <w:pStyle w:val="F3372073A43B41B689AE7413F7589B8E1"/>
          </w:pPr>
          <w:r w:rsidRPr="00DB6803">
            <w:rPr>
              <w:rStyle w:val="Platzhaltertext"/>
              <w:vanish/>
            </w:rPr>
            <w:t>°°</w:t>
          </w:r>
          <w:r>
            <w:rPr>
              <w:rStyle w:val="Platzhaltertext"/>
              <w:vanish/>
            </w:rPr>
            <w:t>°°</w:t>
          </w:r>
          <w:r w:rsidRPr="00DB6803">
            <w:rPr>
              <w:rStyle w:val="Platzhaltertext"/>
              <w:vanish/>
            </w:rPr>
            <w:t>°°</w:t>
          </w:r>
        </w:p>
      </w:docPartBody>
    </w:docPart>
    <w:docPart>
      <w:docPartPr>
        <w:name w:val="78D4C9247FA2462E823319DD95BEAB1C"/>
        <w:category>
          <w:name w:val="Allgemein"/>
          <w:gallery w:val="placeholder"/>
        </w:category>
        <w:types>
          <w:type w:val="bbPlcHdr"/>
        </w:types>
        <w:behaviors>
          <w:behavior w:val="content"/>
        </w:behaviors>
        <w:guid w:val="{D51AD1EF-1BAC-4897-BC93-1EB7D711394B}"/>
      </w:docPartPr>
      <w:docPartBody>
        <w:p w:rsidR="0065702C" w:rsidRDefault="00C51E6E" w:rsidP="00C51E6E">
          <w:pPr>
            <w:pStyle w:val="78D4C9247FA2462E823319DD95BEAB1C1"/>
          </w:pPr>
          <w:r w:rsidRPr="00DB6803">
            <w:rPr>
              <w:rStyle w:val="Platzhaltertext"/>
              <w:vanish/>
            </w:rPr>
            <w:t>°°</w:t>
          </w:r>
          <w:r>
            <w:rPr>
              <w:rStyle w:val="Platzhaltertext"/>
              <w:vanish/>
            </w:rPr>
            <w:t>°°</w:t>
          </w:r>
          <w:r w:rsidRPr="00DB6803">
            <w:rPr>
              <w:rStyle w:val="Platzhaltertext"/>
              <w:vanish/>
            </w:rPr>
            <w:t>°°</w:t>
          </w:r>
        </w:p>
      </w:docPartBody>
    </w:docPart>
    <w:docPart>
      <w:docPartPr>
        <w:name w:val="58FB83F94F99415393BD559135035E99"/>
        <w:category>
          <w:name w:val="Allgemein"/>
          <w:gallery w:val="placeholder"/>
        </w:category>
        <w:types>
          <w:type w:val="bbPlcHdr"/>
        </w:types>
        <w:behaviors>
          <w:behavior w:val="content"/>
        </w:behaviors>
        <w:guid w:val="{5A73BF4F-0371-44E3-9DFF-26FE5739C60A}"/>
      </w:docPartPr>
      <w:docPartBody>
        <w:p w:rsidR="0065702C" w:rsidRDefault="00C51E6E" w:rsidP="00C51E6E">
          <w:pPr>
            <w:pStyle w:val="58FB83F94F99415393BD559135035E991"/>
          </w:pPr>
          <w:r w:rsidRPr="00DB6803">
            <w:rPr>
              <w:rStyle w:val="Platzhaltertext"/>
              <w:vanish/>
            </w:rPr>
            <w:t>°°</w:t>
          </w:r>
          <w:r>
            <w:rPr>
              <w:rStyle w:val="Platzhaltertext"/>
              <w:vanish/>
            </w:rPr>
            <w:t>°°</w:t>
          </w:r>
          <w:r w:rsidRPr="00DB6803">
            <w:rPr>
              <w:rStyle w:val="Platzhaltertext"/>
              <w:vanish/>
            </w:rPr>
            <w:t>°°</w:t>
          </w:r>
        </w:p>
      </w:docPartBody>
    </w:docPart>
    <w:docPart>
      <w:docPartPr>
        <w:name w:val="E5F5C0B842B747E09AD608BA679F5708"/>
        <w:category>
          <w:name w:val="Allgemein"/>
          <w:gallery w:val="placeholder"/>
        </w:category>
        <w:types>
          <w:type w:val="bbPlcHdr"/>
        </w:types>
        <w:behaviors>
          <w:behavior w:val="content"/>
        </w:behaviors>
        <w:guid w:val="{835552A2-D6C5-41B3-9E6E-EBDE1C55A2B0}"/>
      </w:docPartPr>
      <w:docPartBody>
        <w:p w:rsidR="0065702C" w:rsidRDefault="00C51E6E" w:rsidP="00C51E6E">
          <w:pPr>
            <w:pStyle w:val="E5F5C0B842B747E09AD608BA679F57081"/>
          </w:pPr>
          <w:r w:rsidRPr="00DB6803">
            <w:rPr>
              <w:rStyle w:val="Platzhaltertext"/>
              <w:vanish/>
            </w:rPr>
            <w:t>°°</w:t>
          </w:r>
          <w:r>
            <w:rPr>
              <w:rStyle w:val="Platzhaltertext"/>
              <w:vanish/>
            </w:rPr>
            <w:t>°°</w:t>
          </w:r>
          <w:r w:rsidRPr="00DB6803">
            <w:rPr>
              <w:rStyle w:val="Platzhaltertext"/>
              <w:vanish/>
            </w:rPr>
            <w:t>°°</w:t>
          </w:r>
        </w:p>
      </w:docPartBody>
    </w:docPart>
    <w:docPart>
      <w:docPartPr>
        <w:name w:val="2ACC0A12237A4B9D849B4CA2571029F3"/>
        <w:category>
          <w:name w:val="Allgemein"/>
          <w:gallery w:val="placeholder"/>
        </w:category>
        <w:types>
          <w:type w:val="bbPlcHdr"/>
        </w:types>
        <w:behaviors>
          <w:behavior w:val="content"/>
        </w:behaviors>
        <w:guid w:val="{3F92DC7C-CA2B-4EAC-B2A4-C1F4B3EAA706}"/>
      </w:docPartPr>
      <w:docPartBody>
        <w:p w:rsidR="0065702C" w:rsidRDefault="00C51E6E" w:rsidP="00C51E6E">
          <w:pPr>
            <w:pStyle w:val="2ACC0A12237A4B9D849B4CA2571029F31"/>
          </w:pPr>
          <w:r w:rsidRPr="00DB6803">
            <w:rPr>
              <w:rStyle w:val="Platzhaltertext"/>
              <w:vanish/>
            </w:rPr>
            <w:t>°°</w:t>
          </w:r>
          <w:r>
            <w:rPr>
              <w:rStyle w:val="Platzhaltertext"/>
              <w:vanish/>
            </w:rPr>
            <w:t>°°</w:t>
          </w:r>
          <w:r w:rsidRPr="00DB6803">
            <w:rPr>
              <w:rStyle w:val="Platzhaltertext"/>
              <w:vanish/>
            </w:rPr>
            <w:t>°°</w:t>
          </w:r>
        </w:p>
      </w:docPartBody>
    </w:docPart>
    <w:docPart>
      <w:docPartPr>
        <w:name w:val="9B700356A089454189B2AD36EC71228E"/>
        <w:category>
          <w:name w:val="Allgemein"/>
          <w:gallery w:val="placeholder"/>
        </w:category>
        <w:types>
          <w:type w:val="bbPlcHdr"/>
        </w:types>
        <w:behaviors>
          <w:behavior w:val="content"/>
        </w:behaviors>
        <w:guid w:val="{AF59B1A0-EEBF-4999-87C4-092A839499E1}"/>
      </w:docPartPr>
      <w:docPartBody>
        <w:p w:rsidR="0065702C" w:rsidRDefault="00C51E6E" w:rsidP="00C51E6E">
          <w:pPr>
            <w:pStyle w:val="9B700356A089454189B2AD36EC71228E1"/>
          </w:pPr>
          <w:r w:rsidRPr="00DB6803">
            <w:rPr>
              <w:rStyle w:val="Platzhaltertext"/>
              <w:vanish/>
            </w:rPr>
            <w:t>°°</w:t>
          </w:r>
          <w:r>
            <w:rPr>
              <w:rStyle w:val="Platzhaltertext"/>
              <w:vanish/>
            </w:rPr>
            <w:t>°°</w:t>
          </w:r>
          <w:r w:rsidRPr="00DB6803">
            <w:rPr>
              <w:rStyle w:val="Platzhaltertext"/>
              <w:vanish/>
            </w:rPr>
            <w:t>°°</w:t>
          </w:r>
        </w:p>
      </w:docPartBody>
    </w:docPart>
    <w:docPart>
      <w:docPartPr>
        <w:name w:val="F24DCD32D0B34DDA873B7F33FCA3C007"/>
        <w:category>
          <w:name w:val="Allgemein"/>
          <w:gallery w:val="placeholder"/>
        </w:category>
        <w:types>
          <w:type w:val="bbPlcHdr"/>
        </w:types>
        <w:behaviors>
          <w:behavior w:val="content"/>
        </w:behaviors>
        <w:guid w:val="{9399DF7B-8B9D-47B5-9B7C-F0CB1FE318FD}"/>
      </w:docPartPr>
      <w:docPartBody>
        <w:p w:rsidR="0065702C" w:rsidRDefault="00C51E6E" w:rsidP="00C51E6E">
          <w:pPr>
            <w:pStyle w:val="F24DCD32D0B34DDA873B7F33FCA3C0071"/>
          </w:pPr>
          <w:r w:rsidRPr="00DB6803">
            <w:rPr>
              <w:rStyle w:val="Platzhaltertext"/>
              <w:vanish/>
            </w:rPr>
            <w:t>°°</w:t>
          </w:r>
          <w:r>
            <w:rPr>
              <w:rStyle w:val="Platzhaltertext"/>
              <w:vanish/>
            </w:rPr>
            <w:t>°°</w:t>
          </w:r>
          <w:r w:rsidRPr="00DB6803">
            <w:rPr>
              <w:rStyle w:val="Platzhaltertext"/>
              <w:vanish/>
            </w:rPr>
            <w:t>°°</w:t>
          </w:r>
        </w:p>
      </w:docPartBody>
    </w:docPart>
    <w:docPart>
      <w:docPartPr>
        <w:name w:val="A9DCA4E3872D4DC5923BDE281587F140"/>
        <w:category>
          <w:name w:val="Allgemein"/>
          <w:gallery w:val="placeholder"/>
        </w:category>
        <w:types>
          <w:type w:val="bbPlcHdr"/>
        </w:types>
        <w:behaviors>
          <w:behavior w:val="content"/>
        </w:behaviors>
        <w:guid w:val="{A01DB2AA-A5CB-4FF1-A327-0D1E09B616BA}"/>
      </w:docPartPr>
      <w:docPartBody>
        <w:p w:rsidR="0065702C" w:rsidRDefault="00C51E6E" w:rsidP="00C51E6E">
          <w:pPr>
            <w:pStyle w:val="A9DCA4E3872D4DC5923BDE281587F1401"/>
          </w:pPr>
          <w:r w:rsidRPr="00DB6803">
            <w:rPr>
              <w:rStyle w:val="Platzhaltertext"/>
              <w:vanish/>
            </w:rPr>
            <w:t>°°</w:t>
          </w:r>
          <w:r>
            <w:rPr>
              <w:rStyle w:val="Platzhaltertext"/>
              <w:vanish/>
            </w:rPr>
            <w:t>°°</w:t>
          </w:r>
          <w:r w:rsidRPr="00DB6803">
            <w:rPr>
              <w:rStyle w:val="Platzhaltertext"/>
              <w:vanish/>
            </w:rPr>
            <w:t>°°</w:t>
          </w:r>
        </w:p>
      </w:docPartBody>
    </w:docPart>
    <w:docPart>
      <w:docPartPr>
        <w:name w:val="6047C5B23D64433FA917BE560160E82E"/>
        <w:category>
          <w:name w:val="Allgemein"/>
          <w:gallery w:val="placeholder"/>
        </w:category>
        <w:types>
          <w:type w:val="bbPlcHdr"/>
        </w:types>
        <w:behaviors>
          <w:behavior w:val="content"/>
        </w:behaviors>
        <w:guid w:val="{C01D3A97-3D30-4BD5-87A5-06EDF7E54505}"/>
      </w:docPartPr>
      <w:docPartBody>
        <w:p w:rsidR="0065702C" w:rsidRDefault="00C51E6E" w:rsidP="00C51E6E">
          <w:pPr>
            <w:pStyle w:val="6047C5B23D64433FA917BE560160E82E1"/>
          </w:pPr>
          <w:r w:rsidRPr="00DB6803">
            <w:rPr>
              <w:rStyle w:val="Platzhaltertext"/>
              <w:vanish/>
            </w:rPr>
            <w:t>°°</w:t>
          </w:r>
          <w:r>
            <w:rPr>
              <w:rStyle w:val="Platzhaltertext"/>
              <w:vanish/>
            </w:rPr>
            <w:t>°°</w:t>
          </w:r>
          <w:r w:rsidRPr="00DB6803">
            <w:rPr>
              <w:rStyle w:val="Platzhaltertext"/>
              <w:vanish/>
            </w:rPr>
            <w:t>°°</w:t>
          </w:r>
        </w:p>
      </w:docPartBody>
    </w:docPart>
    <w:docPart>
      <w:docPartPr>
        <w:name w:val="8CC8350ADAC64A418BA1075500AB8F79"/>
        <w:category>
          <w:name w:val="Allgemein"/>
          <w:gallery w:val="placeholder"/>
        </w:category>
        <w:types>
          <w:type w:val="bbPlcHdr"/>
        </w:types>
        <w:behaviors>
          <w:behavior w:val="content"/>
        </w:behaviors>
        <w:guid w:val="{CFD21686-14CA-4A8D-995E-10E1DC15F455}"/>
      </w:docPartPr>
      <w:docPartBody>
        <w:p w:rsidR="0065702C" w:rsidRDefault="00C51E6E" w:rsidP="00C51E6E">
          <w:pPr>
            <w:pStyle w:val="8CC8350ADAC64A418BA1075500AB8F791"/>
          </w:pPr>
          <w:r w:rsidRPr="00DB6803">
            <w:rPr>
              <w:rStyle w:val="Platzhaltertext"/>
              <w:vanish/>
            </w:rPr>
            <w:t>°°</w:t>
          </w:r>
          <w:r>
            <w:rPr>
              <w:rStyle w:val="Platzhaltertext"/>
              <w:vanish/>
            </w:rPr>
            <w:t>°°</w:t>
          </w:r>
          <w:r w:rsidRPr="00DB6803">
            <w:rPr>
              <w:rStyle w:val="Platzhaltertext"/>
              <w:vanish/>
            </w:rPr>
            <w:t>°°</w:t>
          </w:r>
        </w:p>
      </w:docPartBody>
    </w:docPart>
    <w:docPart>
      <w:docPartPr>
        <w:name w:val="E0010771423A4009B516F7C68191763F"/>
        <w:category>
          <w:name w:val="Allgemein"/>
          <w:gallery w:val="placeholder"/>
        </w:category>
        <w:types>
          <w:type w:val="bbPlcHdr"/>
        </w:types>
        <w:behaviors>
          <w:behavior w:val="content"/>
        </w:behaviors>
        <w:guid w:val="{A149D46B-C1B8-49BB-B21C-EDEB518179D4}"/>
      </w:docPartPr>
      <w:docPartBody>
        <w:p w:rsidR="0065702C" w:rsidRDefault="00C51E6E" w:rsidP="00C51E6E">
          <w:pPr>
            <w:pStyle w:val="E0010771423A4009B516F7C68191763F1"/>
          </w:pPr>
          <w:r w:rsidRPr="00DB6803">
            <w:rPr>
              <w:rStyle w:val="Platzhaltertext"/>
              <w:vanish/>
            </w:rPr>
            <w:t>°°</w:t>
          </w:r>
          <w:r>
            <w:rPr>
              <w:rStyle w:val="Platzhaltertext"/>
              <w:vanish/>
            </w:rPr>
            <w:t>°°</w:t>
          </w:r>
          <w:r w:rsidRPr="00DB6803">
            <w:rPr>
              <w:rStyle w:val="Platzhaltertext"/>
              <w:vanish/>
            </w:rPr>
            <w:t>°°</w:t>
          </w:r>
        </w:p>
      </w:docPartBody>
    </w:docPart>
    <w:docPart>
      <w:docPartPr>
        <w:name w:val="E3F8D92EA21C4F89B8329EB78E9DB594"/>
        <w:category>
          <w:name w:val="Allgemein"/>
          <w:gallery w:val="placeholder"/>
        </w:category>
        <w:types>
          <w:type w:val="bbPlcHdr"/>
        </w:types>
        <w:behaviors>
          <w:behavior w:val="content"/>
        </w:behaviors>
        <w:guid w:val="{82614725-8848-4A7A-9B15-CB69A373C09E}"/>
      </w:docPartPr>
      <w:docPartBody>
        <w:p w:rsidR="0065702C" w:rsidRDefault="00C51E6E" w:rsidP="00C51E6E">
          <w:pPr>
            <w:pStyle w:val="E3F8D92EA21C4F89B8329EB78E9DB5941"/>
          </w:pPr>
          <w:r w:rsidRPr="00DB6803">
            <w:rPr>
              <w:rStyle w:val="Platzhaltertext"/>
              <w:vanish/>
            </w:rPr>
            <w:t>°°</w:t>
          </w:r>
          <w:r>
            <w:rPr>
              <w:rStyle w:val="Platzhaltertext"/>
              <w:vanish/>
            </w:rPr>
            <w:t>°°</w:t>
          </w:r>
          <w:r w:rsidRPr="00DB6803">
            <w:rPr>
              <w:rStyle w:val="Platzhaltertext"/>
              <w:vanish/>
            </w:rPr>
            <w:t>°°</w:t>
          </w:r>
        </w:p>
      </w:docPartBody>
    </w:docPart>
    <w:docPart>
      <w:docPartPr>
        <w:name w:val="808A1809583F4C7197C86F5B93C63407"/>
        <w:category>
          <w:name w:val="Allgemein"/>
          <w:gallery w:val="placeholder"/>
        </w:category>
        <w:types>
          <w:type w:val="bbPlcHdr"/>
        </w:types>
        <w:behaviors>
          <w:behavior w:val="content"/>
        </w:behaviors>
        <w:guid w:val="{176E4D9F-4F67-435A-B30C-2A8ED50E8565}"/>
      </w:docPartPr>
      <w:docPartBody>
        <w:p w:rsidR="0065702C" w:rsidRDefault="00C51E6E" w:rsidP="00C51E6E">
          <w:pPr>
            <w:pStyle w:val="808A1809583F4C7197C86F5B93C634071"/>
          </w:pPr>
          <w:r w:rsidRPr="00DB6803">
            <w:rPr>
              <w:rStyle w:val="Platzhaltertext"/>
              <w:vanish/>
            </w:rPr>
            <w:t>°°</w:t>
          </w:r>
          <w:r>
            <w:rPr>
              <w:rStyle w:val="Platzhaltertext"/>
              <w:vanish/>
            </w:rPr>
            <w:t>°°</w:t>
          </w:r>
          <w:r w:rsidRPr="00DB6803">
            <w:rPr>
              <w:rStyle w:val="Platzhaltertext"/>
              <w:vanish/>
            </w:rPr>
            <w:t>°°</w:t>
          </w:r>
        </w:p>
      </w:docPartBody>
    </w:docPart>
    <w:docPart>
      <w:docPartPr>
        <w:name w:val="F8FB24E1FBD94D908174F508673BB2F0"/>
        <w:category>
          <w:name w:val="Allgemein"/>
          <w:gallery w:val="placeholder"/>
        </w:category>
        <w:types>
          <w:type w:val="bbPlcHdr"/>
        </w:types>
        <w:behaviors>
          <w:behavior w:val="content"/>
        </w:behaviors>
        <w:guid w:val="{F4FE9BB1-EA2A-4E12-B73F-A04B85015A6B}"/>
      </w:docPartPr>
      <w:docPartBody>
        <w:p w:rsidR="0065702C" w:rsidRDefault="00C51E6E" w:rsidP="00C51E6E">
          <w:pPr>
            <w:pStyle w:val="F8FB24E1FBD94D908174F508673BB2F01"/>
          </w:pPr>
          <w:r w:rsidRPr="00DB6803">
            <w:rPr>
              <w:rStyle w:val="Platzhaltertext"/>
              <w:vanish/>
            </w:rPr>
            <w:t>°°</w:t>
          </w:r>
          <w:r>
            <w:rPr>
              <w:rStyle w:val="Platzhaltertext"/>
              <w:vanish/>
            </w:rPr>
            <w:t>°°</w:t>
          </w:r>
          <w:r w:rsidRPr="00DB6803">
            <w:rPr>
              <w:rStyle w:val="Platzhaltertext"/>
              <w:vanish/>
            </w:rPr>
            <w:t>°°</w:t>
          </w:r>
        </w:p>
      </w:docPartBody>
    </w:docPart>
    <w:docPart>
      <w:docPartPr>
        <w:name w:val="8DBBF9776CBC403E85A4BA28C6BE8FAF"/>
        <w:category>
          <w:name w:val="Allgemein"/>
          <w:gallery w:val="placeholder"/>
        </w:category>
        <w:types>
          <w:type w:val="bbPlcHdr"/>
        </w:types>
        <w:behaviors>
          <w:behavior w:val="content"/>
        </w:behaviors>
        <w:guid w:val="{0BB929AA-151C-4558-B163-1A05B7849445}"/>
      </w:docPartPr>
      <w:docPartBody>
        <w:p w:rsidR="0065702C" w:rsidRDefault="00C51E6E" w:rsidP="00C51E6E">
          <w:pPr>
            <w:pStyle w:val="8DBBF9776CBC403E85A4BA28C6BE8FAF1"/>
          </w:pPr>
          <w:r w:rsidRPr="00DB6803">
            <w:rPr>
              <w:rStyle w:val="Platzhaltertext"/>
              <w:vanish/>
            </w:rPr>
            <w:t>°°</w:t>
          </w:r>
          <w:r>
            <w:rPr>
              <w:rStyle w:val="Platzhaltertext"/>
              <w:vanish/>
            </w:rPr>
            <w:t>°°</w:t>
          </w:r>
          <w:r w:rsidRPr="00DB6803">
            <w:rPr>
              <w:rStyle w:val="Platzhaltertext"/>
              <w:vanish/>
            </w:rPr>
            <w:t>°°</w:t>
          </w:r>
        </w:p>
      </w:docPartBody>
    </w:docPart>
    <w:docPart>
      <w:docPartPr>
        <w:name w:val="96A10FCE66984909928BEAA215EC5633"/>
        <w:category>
          <w:name w:val="Allgemein"/>
          <w:gallery w:val="placeholder"/>
        </w:category>
        <w:types>
          <w:type w:val="bbPlcHdr"/>
        </w:types>
        <w:behaviors>
          <w:behavior w:val="content"/>
        </w:behaviors>
        <w:guid w:val="{213F9555-8315-4A60-A00B-E53452B6D569}"/>
      </w:docPartPr>
      <w:docPartBody>
        <w:p w:rsidR="0065702C" w:rsidRDefault="00C51E6E" w:rsidP="00C51E6E">
          <w:pPr>
            <w:pStyle w:val="96A10FCE66984909928BEAA215EC56331"/>
          </w:pPr>
          <w:r w:rsidRPr="00DB6803">
            <w:rPr>
              <w:rStyle w:val="Platzhaltertext"/>
              <w:vanish/>
            </w:rPr>
            <w:t>°°</w:t>
          </w:r>
          <w:r>
            <w:rPr>
              <w:rStyle w:val="Platzhaltertext"/>
              <w:vanish/>
            </w:rPr>
            <w:t>°°</w:t>
          </w:r>
          <w:r w:rsidRPr="00DB6803">
            <w:rPr>
              <w:rStyle w:val="Platzhaltertext"/>
              <w:vanish/>
            </w:rPr>
            <w:t>°°</w:t>
          </w:r>
        </w:p>
      </w:docPartBody>
    </w:docPart>
    <w:docPart>
      <w:docPartPr>
        <w:name w:val="E1146E97E20D46BEAFD7BEF020139184"/>
        <w:category>
          <w:name w:val="Allgemein"/>
          <w:gallery w:val="placeholder"/>
        </w:category>
        <w:types>
          <w:type w:val="bbPlcHdr"/>
        </w:types>
        <w:behaviors>
          <w:behavior w:val="content"/>
        </w:behaviors>
        <w:guid w:val="{1BD7A7BE-B81F-4A74-BA81-466BAB470745}"/>
      </w:docPartPr>
      <w:docPartBody>
        <w:p w:rsidR="0065702C" w:rsidRDefault="00C51E6E" w:rsidP="00C51E6E">
          <w:pPr>
            <w:pStyle w:val="E1146E97E20D46BEAFD7BEF0201391841"/>
          </w:pPr>
          <w:r w:rsidRPr="00DB6803">
            <w:rPr>
              <w:rStyle w:val="Platzhaltertext"/>
              <w:vanish/>
            </w:rPr>
            <w:t>°°</w:t>
          </w:r>
          <w:r>
            <w:rPr>
              <w:rStyle w:val="Platzhaltertext"/>
              <w:vanish/>
            </w:rPr>
            <w:t>°°</w:t>
          </w:r>
          <w:r w:rsidRPr="00DB6803">
            <w:rPr>
              <w:rStyle w:val="Platzhaltertext"/>
              <w:vanish/>
            </w:rPr>
            <w:t>°°</w:t>
          </w:r>
        </w:p>
      </w:docPartBody>
    </w:docPart>
    <w:docPart>
      <w:docPartPr>
        <w:name w:val="42795A17559A428BA4172DC3DAC73200"/>
        <w:category>
          <w:name w:val="Allgemein"/>
          <w:gallery w:val="placeholder"/>
        </w:category>
        <w:types>
          <w:type w:val="bbPlcHdr"/>
        </w:types>
        <w:behaviors>
          <w:behavior w:val="content"/>
        </w:behaviors>
        <w:guid w:val="{29FB60A3-72DC-454B-AA8C-003CAD624D15}"/>
      </w:docPartPr>
      <w:docPartBody>
        <w:p w:rsidR="0065702C" w:rsidRDefault="00C51E6E" w:rsidP="00C51E6E">
          <w:pPr>
            <w:pStyle w:val="42795A17559A428BA4172DC3DAC732001"/>
          </w:pPr>
          <w:r w:rsidRPr="00DB6803">
            <w:rPr>
              <w:rStyle w:val="Platzhaltertext"/>
              <w:vanish/>
            </w:rPr>
            <w:t>°°</w:t>
          </w:r>
          <w:r>
            <w:rPr>
              <w:rStyle w:val="Platzhaltertext"/>
              <w:vanish/>
            </w:rPr>
            <w:t>°°</w:t>
          </w:r>
          <w:r w:rsidRPr="00DB6803">
            <w:rPr>
              <w:rStyle w:val="Platzhaltertext"/>
              <w:vanish/>
            </w:rPr>
            <w:t>°°</w:t>
          </w:r>
        </w:p>
      </w:docPartBody>
    </w:docPart>
    <w:docPart>
      <w:docPartPr>
        <w:name w:val="3C59597C61704E4FB16127155C63C62F"/>
        <w:category>
          <w:name w:val="Allgemein"/>
          <w:gallery w:val="placeholder"/>
        </w:category>
        <w:types>
          <w:type w:val="bbPlcHdr"/>
        </w:types>
        <w:behaviors>
          <w:behavior w:val="content"/>
        </w:behaviors>
        <w:guid w:val="{D36BBFE9-F4EE-4E70-8227-FF2303815111}"/>
      </w:docPartPr>
      <w:docPartBody>
        <w:p w:rsidR="0065702C" w:rsidRDefault="00C51E6E" w:rsidP="00C51E6E">
          <w:pPr>
            <w:pStyle w:val="3C59597C61704E4FB16127155C63C62F1"/>
          </w:pPr>
          <w:r w:rsidRPr="00DB6803">
            <w:rPr>
              <w:rStyle w:val="Platzhaltertext"/>
              <w:vanish/>
            </w:rPr>
            <w:t>°°</w:t>
          </w:r>
          <w:r>
            <w:rPr>
              <w:rStyle w:val="Platzhaltertext"/>
              <w:vanish/>
            </w:rPr>
            <w:t>°°</w:t>
          </w:r>
          <w:r w:rsidRPr="00DB6803">
            <w:rPr>
              <w:rStyle w:val="Platzhaltertext"/>
              <w:vanish/>
            </w:rPr>
            <w:t>°°</w:t>
          </w:r>
        </w:p>
      </w:docPartBody>
    </w:docPart>
    <w:docPart>
      <w:docPartPr>
        <w:name w:val="F9E69C21A9A84DBC97C2E4B069E62F65"/>
        <w:category>
          <w:name w:val="Allgemein"/>
          <w:gallery w:val="placeholder"/>
        </w:category>
        <w:types>
          <w:type w:val="bbPlcHdr"/>
        </w:types>
        <w:behaviors>
          <w:behavior w:val="content"/>
        </w:behaviors>
        <w:guid w:val="{5D719B6F-E59B-4918-A2CD-F284D518AF41}"/>
      </w:docPartPr>
      <w:docPartBody>
        <w:p w:rsidR="0065702C" w:rsidRDefault="00C51E6E" w:rsidP="00C51E6E">
          <w:pPr>
            <w:pStyle w:val="F9E69C21A9A84DBC97C2E4B069E62F651"/>
          </w:pPr>
          <w:r w:rsidRPr="00DB6803">
            <w:rPr>
              <w:rStyle w:val="Platzhaltertext"/>
              <w:vanish/>
            </w:rPr>
            <w:t>°°</w:t>
          </w:r>
          <w:r>
            <w:rPr>
              <w:rStyle w:val="Platzhaltertext"/>
              <w:vanish/>
            </w:rPr>
            <w:t>°°</w:t>
          </w:r>
          <w:r w:rsidRPr="00DB6803">
            <w:rPr>
              <w:rStyle w:val="Platzhaltertext"/>
              <w:vanish/>
            </w:rPr>
            <w:t>°°</w:t>
          </w:r>
        </w:p>
      </w:docPartBody>
    </w:docPart>
    <w:docPart>
      <w:docPartPr>
        <w:name w:val="F3089AE37D3C4EAA8D9055E2D88B3E77"/>
        <w:category>
          <w:name w:val="Allgemein"/>
          <w:gallery w:val="placeholder"/>
        </w:category>
        <w:types>
          <w:type w:val="bbPlcHdr"/>
        </w:types>
        <w:behaviors>
          <w:behavior w:val="content"/>
        </w:behaviors>
        <w:guid w:val="{98D2DC39-E83E-4C45-91E6-C03B1DBB1AC3}"/>
      </w:docPartPr>
      <w:docPartBody>
        <w:p w:rsidR="0065702C" w:rsidRDefault="00C51E6E" w:rsidP="00C51E6E">
          <w:pPr>
            <w:pStyle w:val="F3089AE37D3C4EAA8D9055E2D88B3E771"/>
          </w:pPr>
          <w:r w:rsidRPr="00DB6803">
            <w:rPr>
              <w:rStyle w:val="Platzhaltertext"/>
              <w:vanish/>
            </w:rPr>
            <w:t>°°</w:t>
          </w:r>
          <w:r>
            <w:rPr>
              <w:rStyle w:val="Platzhaltertext"/>
              <w:vanish/>
            </w:rPr>
            <w:t>°°</w:t>
          </w:r>
          <w:r w:rsidRPr="00DB6803">
            <w:rPr>
              <w:rStyle w:val="Platzhaltertext"/>
              <w:vanish/>
            </w:rPr>
            <w:t>°°</w:t>
          </w:r>
        </w:p>
      </w:docPartBody>
    </w:docPart>
    <w:docPart>
      <w:docPartPr>
        <w:name w:val="560E0D95729349C3A27B2E81BB985070"/>
        <w:category>
          <w:name w:val="Allgemein"/>
          <w:gallery w:val="placeholder"/>
        </w:category>
        <w:types>
          <w:type w:val="bbPlcHdr"/>
        </w:types>
        <w:behaviors>
          <w:behavior w:val="content"/>
        </w:behaviors>
        <w:guid w:val="{F7141F63-2E6A-427F-A7AA-C3BDAFDB4301}"/>
      </w:docPartPr>
      <w:docPartBody>
        <w:p w:rsidR="0065702C" w:rsidRDefault="00C51E6E" w:rsidP="00C51E6E">
          <w:pPr>
            <w:pStyle w:val="560E0D95729349C3A27B2E81BB9850701"/>
          </w:pPr>
          <w:r w:rsidRPr="00DB6803">
            <w:rPr>
              <w:rStyle w:val="Platzhaltertext"/>
              <w:vanish/>
            </w:rPr>
            <w:t>°°</w:t>
          </w:r>
          <w:r>
            <w:rPr>
              <w:rStyle w:val="Platzhaltertext"/>
              <w:vanish/>
            </w:rPr>
            <w:t>°°</w:t>
          </w:r>
          <w:r w:rsidRPr="00DB6803">
            <w:rPr>
              <w:rStyle w:val="Platzhaltertext"/>
              <w:vanish/>
            </w:rPr>
            <w:t>°°</w:t>
          </w:r>
        </w:p>
      </w:docPartBody>
    </w:docPart>
    <w:docPart>
      <w:docPartPr>
        <w:name w:val="9D9BF4E07A7946AABD45541A511D8176"/>
        <w:category>
          <w:name w:val="Allgemein"/>
          <w:gallery w:val="placeholder"/>
        </w:category>
        <w:types>
          <w:type w:val="bbPlcHdr"/>
        </w:types>
        <w:behaviors>
          <w:behavior w:val="content"/>
        </w:behaviors>
        <w:guid w:val="{5DF91482-8289-43AD-B148-C611C90A7BCA}"/>
      </w:docPartPr>
      <w:docPartBody>
        <w:p w:rsidR="0065702C" w:rsidRDefault="00C51E6E" w:rsidP="00C51E6E">
          <w:pPr>
            <w:pStyle w:val="9D9BF4E07A7946AABD45541A511D81761"/>
          </w:pPr>
          <w:r w:rsidRPr="00DB6803">
            <w:rPr>
              <w:rStyle w:val="Platzhaltertext"/>
              <w:vanish/>
            </w:rPr>
            <w:t>°°</w:t>
          </w:r>
          <w:r>
            <w:rPr>
              <w:rStyle w:val="Platzhaltertext"/>
              <w:vanish/>
            </w:rPr>
            <w:t>°°</w:t>
          </w:r>
          <w:r w:rsidRPr="00DB6803">
            <w:rPr>
              <w:rStyle w:val="Platzhaltertext"/>
              <w:vanish/>
            </w:rPr>
            <w:t>°°</w:t>
          </w:r>
        </w:p>
      </w:docPartBody>
    </w:docPart>
    <w:docPart>
      <w:docPartPr>
        <w:name w:val="A006D781547C4569835A497F527778A2"/>
        <w:category>
          <w:name w:val="Allgemein"/>
          <w:gallery w:val="placeholder"/>
        </w:category>
        <w:types>
          <w:type w:val="bbPlcHdr"/>
        </w:types>
        <w:behaviors>
          <w:behavior w:val="content"/>
        </w:behaviors>
        <w:guid w:val="{A43F5B48-F813-4123-BB02-A46CD2FCD3F6}"/>
      </w:docPartPr>
      <w:docPartBody>
        <w:p w:rsidR="0065702C" w:rsidRDefault="00C51E6E" w:rsidP="00C51E6E">
          <w:pPr>
            <w:pStyle w:val="A006D781547C4569835A497F527778A21"/>
          </w:pPr>
          <w:r w:rsidRPr="00DB6803">
            <w:rPr>
              <w:rStyle w:val="Platzhaltertext"/>
              <w:vanish/>
            </w:rPr>
            <w:t>°°</w:t>
          </w:r>
          <w:r>
            <w:rPr>
              <w:rStyle w:val="Platzhaltertext"/>
              <w:vanish/>
            </w:rPr>
            <w:t>°°</w:t>
          </w:r>
          <w:r w:rsidRPr="00DB6803">
            <w:rPr>
              <w:rStyle w:val="Platzhaltertext"/>
              <w:vanish/>
            </w:rPr>
            <w:t>°°</w:t>
          </w:r>
        </w:p>
      </w:docPartBody>
    </w:docPart>
    <w:docPart>
      <w:docPartPr>
        <w:name w:val="A75E12E86AFD45CE8A62562B6C6BFFA1"/>
        <w:category>
          <w:name w:val="Allgemein"/>
          <w:gallery w:val="placeholder"/>
        </w:category>
        <w:types>
          <w:type w:val="bbPlcHdr"/>
        </w:types>
        <w:behaviors>
          <w:behavior w:val="content"/>
        </w:behaviors>
        <w:guid w:val="{50BD6424-EF16-4F7B-B54A-2CFF1DDD550C}"/>
      </w:docPartPr>
      <w:docPartBody>
        <w:p w:rsidR="0065702C" w:rsidRDefault="00C51E6E" w:rsidP="00C51E6E">
          <w:pPr>
            <w:pStyle w:val="A75E12E86AFD45CE8A62562B6C6BFFA11"/>
          </w:pPr>
          <w:r w:rsidRPr="00DB6803">
            <w:rPr>
              <w:rStyle w:val="Platzhaltertext"/>
              <w:vanish/>
            </w:rPr>
            <w:t>°°</w:t>
          </w:r>
          <w:r>
            <w:rPr>
              <w:rStyle w:val="Platzhaltertext"/>
              <w:vanish/>
            </w:rPr>
            <w:t>°°</w:t>
          </w:r>
          <w:r w:rsidRPr="00DB6803">
            <w:rPr>
              <w:rStyle w:val="Platzhaltertext"/>
              <w:vanish/>
            </w:rPr>
            <w:t>°°</w:t>
          </w:r>
        </w:p>
      </w:docPartBody>
    </w:docPart>
    <w:docPart>
      <w:docPartPr>
        <w:name w:val="EE4FE8FBF01643EFAEF2D7824A2A4CC4"/>
        <w:category>
          <w:name w:val="Allgemein"/>
          <w:gallery w:val="placeholder"/>
        </w:category>
        <w:types>
          <w:type w:val="bbPlcHdr"/>
        </w:types>
        <w:behaviors>
          <w:behavior w:val="content"/>
        </w:behaviors>
        <w:guid w:val="{FA0ABF95-A945-4276-8073-2C7634590411}"/>
      </w:docPartPr>
      <w:docPartBody>
        <w:p w:rsidR="0065702C" w:rsidRDefault="00C51E6E" w:rsidP="00C51E6E">
          <w:pPr>
            <w:pStyle w:val="EE4FE8FBF01643EFAEF2D7824A2A4CC41"/>
          </w:pPr>
          <w:r w:rsidRPr="00DB6803">
            <w:rPr>
              <w:rStyle w:val="Platzhaltertext"/>
              <w:vanish/>
            </w:rPr>
            <w:t>°°</w:t>
          </w:r>
          <w:r>
            <w:rPr>
              <w:rStyle w:val="Platzhaltertext"/>
              <w:vanish/>
            </w:rPr>
            <w:t>°°</w:t>
          </w:r>
          <w:r w:rsidRPr="00DB6803">
            <w:rPr>
              <w:rStyle w:val="Platzhaltertext"/>
              <w:vanish/>
            </w:rPr>
            <w:t>°°</w:t>
          </w:r>
        </w:p>
      </w:docPartBody>
    </w:docPart>
    <w:docPart>
      <w:docPartPr>
        <w:name w:val="51FFCB941A7A47E58938B5B821934B30"/>
        <w:category>
          <w:name w:val="Allgemein"/>
          <w:gallery w:val="placeholder"/>
        </w:category>
        <w:types>
          <w:type w:val="bbPlcHdr"/>
        </w:types>
        <w:behaviors>
          <w:behavior w:val="content"/>
        </w:behaviors>
        <w:guid w:val="{5719B1C2-DA10-402B-9795-22D10B71DA5D}"/>
      </w:docPartPr>
      <w:docPartBody>
        <w:p w:rsidR="0065702C" w:rsidRDefault="00C51E6E" w:rsidP="00C51E6E">
          <w:pPr>
            <w:pStyle w:val="51FFCB941A7A47E58938B5B821934B301"/>
          </w:pPr>
          <w:r w:rsidRPr="00DB6803">
            <w:rPr>
              <w:rStyle w:val="Platzhaltertext"/>
              <w:vanish/>
            </w:rPr>
            <w:t>°°</w:t>
          </w:r>
          <w:r>
            <w:rPr>
              <w:rStyle w:val="Platzhaltertext"/>
              <w:vanish/>
            </w:rPr>
            <w:t>°°</w:t>
          </w:r>
          <w:r w:rsidRPr="00DB6803">
            <w:rPr>
              <w:rStyle w:val="Platzhaltertext"/>
              <w:vanish/>
            </w:rPr>
            <w:t>°°</w:t>
          </w:r>
        </w:p>
      </w:docPartBody>
    </w:docPart>
    <w:docPart>
      <w:docPartPr>
        <w:name w:val="D368FC8FAB9C46F7A2E91C10C36AE3AE"/>
        <w:category>
          <w:name w:val="Allgemein"/>
          <w:gallery w:val="placeholder"/>
        </w:category>
        <w:types>
          <w:type w:val="bbPlcHdr"/>
        </w:types>
        <w:behaviors>
          <w:behavior w:val="content"/>
        </w:behaviors>
        <w:guid w:val="{9C1F9E2B-E1CF-41CB-88ED-F64835AE68D1}"/>
      </w:docPartPr>
      <w:docPartBody>
        <w:p w:rsidR="0065702C" w:rsidRDefault="00C51E6E" w:rsidP="00C51E6E">
          <w:pPr>
            <w:pStyle w:val="D368FC8FAB9C46F7A2E91C10C36AE3AE1"/>
          </w:pPr>
          <w:r w:rsidRPr="00DB6803">
            <w:rPr>
              <w:rStyle w:val="Platzhaltertext"/>
              <w:vanish/>
            </w:rPr>
            <w:t>°°</w:t>
          </w:r>
          <w:r>
            <w:rPr>
              <w:rStyle w:val="Platzhaltertext"/>
              <w:vanish/>
            </w:rPr>
            <w:t>°°</w:t>
          </w:r>
          <w:r w:rsidRPr="00DB6803">
            <w:rPr>
              <w:rStyle w:val="Platzhaltertext"/>
              <w:vanish/>
            </w:rPr>
            <w:t>°°</w:t>
          </w:r>
        </w:p>
      </w:docPartBody>
    </w:docPart>
    <w:docPart>
      <w:docPartPr>
        <w:name w:val="930EC681E9A347EC8EB049C964156F8B"/>
        <w:category>
          <w:name w:val="Allgemein"/>
          <w:gallery w:val="placeholder"/>
        </w:category>
        <w:types>
          <w:type w:val="bbPlcHdr"/>
        </w:types>
        <w:behaviors>
          <w:behavior w:val="content"/>
        </w:behaviors>
        <w:guid w:val="{8A042E54-329A-4686-9E7C-30BD338EEA71}"/>
      </w:docPartPr>
      <w:docPartBody>
        <w:p w:rsidR="0065702C" w:rsidRDefault="00C51E6E" w:rsidP="00C51E6E">
          <w:pPr>
            <w:pStyle w:val="930EC681E9A347EC8EB049C964156F8B1"/>
          </w:pPr>
          <w:r w:rsidRPr="00DB6803">
            <w:rPr>
              <w:rStyle w:val="Platzhaltertext"/>
              <w:vanish/>
            </w:rPr>
            <w:t>°°</w:t>
          </w:r>
          <w:r>
            <w:rPr>
              <w:rStyle w:val="Platzhaltertext"/>
              <w:vanish/>
            </w:rPr>
            <w:t>°°</w:t>
          </w:r>
          <w:r w:rsidRPr="00DB6803">
            <w:rPr>
              <w:rStyle w:val="Platzhaltertext"/>
              <w:vanish/>
            </w:rPr>
            <w:t>°°</w:t>
          </w:r>
        </w:p>
      </w:docPartBody>
    </w:docPart>
    <w:docPart>
      <w:docPartPr>
        <w:name w:val="12A79C7E53A3481A80FC3F5EFD17BF28"/>
        <w:category>
          <w:name w:val="Allgemein"/>
          <w:gallery w:val="placeholder"/>
        </w:category>
        <w:types>
          <w:type w:val="bbPlcHdr"/>
        </w:types>
        <w:behaviors>
          <w:behavior w:val="content"/>
        </w:behaviors>
        <w:guid w:val="{62F16B1B-267A-4BA7-885F-E970D3E8A63E}"/>
      </w:docPartPr>
      <w:docPartBody>
        <w:p w:rsidR="0065702C" w:rsidRDefault="00C51E6E" w:rsidP="00C51E6E">
          <w:pPr>
            <w:pStyle w:val="12A79C7E53A3481A80FC3F5EFD17BF281"/>
          </w:pPr>
          <w:r w:rsidRPr="00DB6803">
            <w:rPr>
              <w:rStyle w:val="Platzhaltertext"/>
              <w:vanish/>
            </w:rPr>
            <w:t>°°</w:t>
          </w:r>
          <w:r>
            <w:rPr>
              <w:rStyle w:val="Platzhaltertext"/>
              <w:vanish/>
            </w:rPr>
            <w:t>°°</w:t>
          </w:r>
          <w:r w:rsidRPr="00DB6803">
            <w:rPr>
              <w:rStyle w:val="Platzhaltertext"/>
              <w:vanish/>
            </w:rPr>
            <w:t>°°</w:t>
          </w:r>
        </w:p>
      </w:docPartBody>
    </w:docPart>
    <w:docPart>
      <w:docPartPr>
        <w:name w:val="FF0A2C31654840B6AD4373C70D66457E"/>
        <w:category>
          <w:name w:val="Allgemein"/>
          <w:gallery w:val="placeholder"/>
        </w:category>
        <w:types>
          <w:type w:val="bbPlcHdr"/>
        </w:types>
        <w:behaviors>
          <w:behavior w:val="content"/>
        </w:behaviors>
        <w:guid w:val="{0C50E350-075D-4C14-BADC-2E59D4C2219D}"/>
      </w:docPartPr>
      <w:docPartBody>
        <w:p w:rsidR="0065702C" w:rsidRDefault="00C51E6E" w:rsidP="00C51E6E">
          <w:pPr>
            <w:pStyle w:val="FF0A2C31654840B6AD4373C70D66457E1"/>
          </w:pPr>
          <w:r w:rsidRPr="00DB6803">
            <w:rPr>
              <w:rStyle w:val="Platzhaltertext"/>
              <w:vanish/>
            </w:rPr>
            <w:t>°°</w:t>
          </w:r>
          <w:r>
            <w:rPr>
              <w:rStyle w:val="Platzhaltertext"/>
              <w:vanish/>
            </w:rPr>
            <w:t>°°</w:t>
          </w:r>
          <w:r w:rsidRPr="00DB6803">
            <w:rPr>
              <w:rStyle w:val="Platzhaltertext"/>
              <w:vanish/>
            </w:rPr>
            <w:t>°°</w:t>
          </w:r>
        </w:p>
      </w:docPartBody>
    </w:docPart>
    <w:docPart>
      <w:docPartPr>
        <w:name w:val="61E04842027E4A2A9F5C64DAFE66911C"/>
        <w:category>
          <w:name w:val="Allgemein"/>
          <w:gallery w:val="placeholder"/>
        </w:category>
        <w:types>
          <w:type w:val="bbPlcHdr"/>
        </w:types>
        <w:behaviors>
          <w:behavior w:val="content"/>
        </w:behaviors>
        <w:guid w:val="{CFC38110-31BC-492E-951F-E402DBBCD59C}"/>
      </w:docPartPr>
      <w:docPartBody>
        <w:p w:rsidR="0065702C" w:rsidRDefault="00C51E6E" w:rsidP="00C51E6E">
          <w:pPr>
            <w:pStyle w:val="61E04842027E4A2A9F5C64DAFE66911C1"/>
          </w:pPr>
          <w:r w:rsidRPr="00DB6803">
            <w:rPr>
              <w:rStyle w:val="Platzhaltertext"/>
              <w:vanish/>
            </w:rPr>
            <w:t>°°</w:t>
          </w:r>
          <w:r>
            <w:rPr>
              <w:rStyle w:val="Platzhaltertext"/>
              <w:vanish/>
            </w:rPr>
            <w:t>°°</w:t>
          </w:r>
          <w:r w:rsidRPr="00DB6803">
            <w:rPr>
              <w:rStyle w:val="Platzhaltertext"/>
              <w:vanish/>
            </w:rPr>
            <w:t>°°</w:t>
          </w:r>
        </w:p>
      </w:docPartBody>
    </w:docPart>
    <w:docPart>
      <w:docPartPr>
        <w:name w:val="DD1839A4C9874245A3D75981F27BB8CF"/>
        <w:category>
          <w:name w:val="Allgemein"/>
          <w:gallery w:val="placeholder"/>
        </w:category>
        <w:types>
          <w:type w:val="bbPlcHdr"/>
        </w:types>
        <w:behaviors>
          <w:behavior w:val="content"/>
        </w:behaviors>
        <w:guid w:val="{45E7E5A3-944C-483A-B291-60AF717483F1}"/>
      </w:docPartPr>
      <w:docPartBody>
        <w:p w:rsidR="0065702C" w:rsidRDefault="00C51E6E" w:rsidP="00C51E6E">
          <w:pPr>
            <w:pStyle w:val="DD1839A4C9874245A3D75981F27BB8CF1"/>
          </w:pPr>
          <w:r w:rsidRPr="00DB6803">
            <w:rPr>
              <w:rStyle w:val="Platzhaltertext"/>
              <w:vanish/>
            </w:rPr>
            <w:t>°°</w:t>
          </w:r>
          <w:r>
            <w:rPr>
              <w:rStyle w:val="Platzhaltertext"/>
              <w:vanish/>
            </w:rPr>
            <w:t>°°</w:t>
          </w:r>
          <w:r w:rsidRPr="00DB6803">
            <w:rPr>
              <w:rStyle w:val="Platzhaltertext"/>
              <w:vanish/>
            </w:rPr>
            <w:t>°°</w:t>
          </w:r>
        </w:p>
      </w:docPartBody>
    </w:docPart>
    <w:docPart>
      <w:docPartPr>
        <w:name w:val="DEA53742A1E04AA98D2338A0F4F9DB9C"/>
        <w:category>
          <w:name w:val="Allgemein"/>
          <w:gallery w:val="placeholder"/>
        </w:category>
        <w:types>
          <w:type w:val="bbPlcHdr"/>
        </w:types>
        <w:behaviors>
          <w:behavior w:val="content"/>
        </w:behaviors>
        <w:guid w:val="{25BD2AF6-F634-42C8-B0A8-043956EF652C}"/>
      </w:docPartPr>
      <w:docPartBody>
        <w:p w:rsidR="0065702C" w:rsidRDefault="00C51E6E" w:rsidP="00C51E6E">
          <w:pPr>
            <w:pStyle w:val="DEA53742A1E04AA98D2338A0F4F9DB9C1"/>
          </w:pPr>
          <w:r w:rsidRPr="00DB6803">
            <w:rPr>
              <w:rStyle w:val="Platzhaltertext"/>
              <w:vanish/>
            </w:rPr>
            <w:t>°°</w:t>
          </w:r>
          <w:r>
            <w:rPr>
              <w:rStyle w:val="Platzhaltertext"/>
              <w:vanish/>
            </w:rPr>
            <w:t>°°</w:t>
          </w:r>
          <w:r w:rsidRPr="00DB6803">
            <w:rPr>
              <w:rStyle w:val="Platzhaltertext"/>
              <w:vanish/>
            </w:rPr>
            <w:t>°°</w:t>
          </w:r>
        </w:p>
      </w:docPartBody>
    </w:docPart>
    <w:docPart>
      <w:docPartPr>
        <w:name w:val="A7E253AF7BFE4144AD16E8B5D66551A3"/>
        <w:category>
          <w:name w:val="Allgemein"/>
          <w:gallery w:val="placeholder"/>
        </w:category>
        <w:types>
          <w:type w:val="bbPlcHdr"/>
        </w:types>
        <w:behaviors>
          <w:behavior w:val="content"/>
        </w:behaviors>
        <w:guid w:val="{F54DE8D1-46BC-420E-B266-FFD5140143FD}"/>
      </w:docPartPr>
      <w:docPartBody>
        <w:p w:rsidR="0065702C" w:rsidRDefault="00C51E6E" w:rsidP="00C51E6E">
          <w:pPr>
            <w:pStyle w:val="A7E253AF7BFE4144AD16E8B5D66551A31"/>
          </w:pPr>
          <w:r w:rsidRPr="00DB6803">
            <w:rPr>
              <w:rStyle w:val="Platzhaltertext"/>
              <w:vanish/>
            </w:rPr>
            <w:t>°°</w:t>
          </w:r>
          <w:r>
            <w:rPr>
              <w:rStyle w:val="Platzhaltertext"/>
              <w:vanish/>
            </w:rPr>
            <w:t>°°</w:t>
          </w:r>
          <w:r w:rsidRPr="00DB6803">
            <w:rPr>
              <w:rStyle w:val="Platzhaltertext"/>
              <w:vanish/>
            </w:rPr>
            <w:t>°°</w:t>
          </w:r>
        </w:p>
      </w:docPartBody>
    </w:docPart>
    <w:docPart>
      <w:docPartPr>
        <w:name w:val="FF9A9C81F116445BB9D78BCFA1E49BB0"/>
        <w:category>
          <w:name w:val="Allgemein"/>
          <w:gallery w:val="placeholder"/>
        </w:category>
        <w:types>
          <w:type w:val="bbPlcHdr"/>
        </w:types>
        <w:behaviors>
          <w:behavior w:val="content"/>
        </w:behaviors>
        <w:guid w:val="{A060980A-94B3-4E79-B25B-F7FA980D5B70}"/>
      </w:docPartPr>
      <w:docPartBody>
        <w:p w:rsidR="0065702C" w:rsidRDefault="00C51E6E" w:rsidP="00C51E6E">
          <w:pPr>
            <w:pStyle w:val="FF9A9C81F116445BB9D78BCFA1E49BB01"/>
          </w:pPr>
          <w:r w:rsidRPr="00DB6803">
            <w:rPr>
              <w:rStyle w:val="Platzhaltertext"/>
              <w:vanish/>
            </w:rPr>
            <w:t>°°</w:t>
          </w:r>
          <w:r>
            <w:rPr>
              <w:rStyle w:val="Platzhaltertext"/>
              <w:vanish/>
            </w:rPr>
            <w:t>°°</w:t>
          </w:r>
          <w:r w:rsidRPr="00DB6803">
            <w:rPr>
              <w:rStyle w:val="Platzhaltertext"/>
              <w:vanish/>
            </w:rPr>
            <w:t>°°</w:t>
          </w:r>
        </w:p>
      </w:docPartBody>
    </w:docPart>
    <w:docPart>
      <w:docPartPr>
        <w:name w:val="16F609C5A9B74E4FADBDA7DBA4320222"/>
        <w:category>
          <w:name w:val="Allgemein"/>
          <w:gallery w:val="placeholder"/>
        </w:category>
        <w:types>
          <w:type w:val="bbPlcHdr"/>
        </w:types>
        <w:behaviors>
          <w:behavior w:val="content"/>
        </w:behaviors>
        <w:guid w:val="{5E167D57-D95A-4FAD-A50D-556A3D3F5F2E}"/>
      </w:docPartPr>
      <w:docPartBody>
        <w:p w:rsidR="0065702C" w:rsidRDefault="00C51E6E" w:rsidP="00C51E6E">
          <w:pPr>
            <w:pStyle w:val="16F609C5A9B74E4FADBDA7DBA43202221"/>
          </w:pPr>
          <w:r w:rsidRPr="00DB6803">
            <w:rPr>
              <w:rStyle w:val="Platzhaltertext"/>
              <w:vanish/>
            </w:rPr>
            <w:t>°°</w:t>
          </w:r>
          <w:r>
            <w:rPr>
              <w:rStyle w:val="Platzhaltertext"/>
              <w:vanish/>
            </w:rPr>
            <w:t>°°</w:t>
          </w:r>
          <w:r w:rsidRPr="00DB6803">
            <w:rPr>
              <w:rStyle w:val="Platzhaltertext"/>
              <w:vanish/>
            </w:rPr>
            <w:t>°°</w:t>
          </w:r>
        </w:p>
      </w:docPartBody>
    </w:docPart>
    <w:docPart>
      <w:docPartPr>
        <w:name w:val="FC8D87BF8D1B4FB98A016735399F3410"/>
        <w:category>
          <w:name w:val="Allgemein"/>
          <w:gallery w:val="placeholder"/>
        </w:category>
        <w:types>
          <w:type w:val="bbPlcHdr"/>
        </w:types>
        <w:behaviors>
          <w:behavior w:val="content"/>
        </w:behaviors>
        <w:guid w:val="{F57CF7DE-DEFE-46E3-8C3E-FCE710487D86}"/>
      </w:docPartPr>
      <w:docPartBody>
        <w:p w:rsidR="0065702C" w:rsidRDefault="00C51E6E" w:rsidP="00C51E6E">
          <w:pPr>
            <w:pStyle w:val="FC8D87BF8D1B4FB98A016735399F34101"/>
          </w:pPr>
          <w:r w:rsidRPr="00DB6803">
            <w:rPr>
              <w:rStyle w:val="Platzhaltertext"/>
              <w:vanish/>
            </w:rPr>
            <w:t>°°</w:t>
          </w:r>
          <w:r>
            <w:rPr>
              <w:rStyle w:val="Platzhaltertext"/>
              <w:vanish/>
            </w:rPr>
            <w:t>°°</w:t>
          </w:r>
          <w:r w:rsidRPr="00DB6803">
            <w:rPr>
              <w:rStyle w:val="Platzhaltertext"/>
              <w:vanish/>
            </w:rPr>
            <w:t>°°</w:t>
          </w:r>
        </w:p>
      </w:docPartBody>
    </w:docPart>
    <w:docPart>
      <w:docPartPr>
        <w:name w:val="16C0502C7B3643FAAFBF01064F12A985"/>
        <w:category>
          <w:name w:val="Allgemein"/>
          <w:gallery w:val="placeholder"/>
        </w:category>
        <w:types>
          <w:type w:val="bbPlcHdr"/>
        </w:types>
        <w:behaviors>
          <w:behavior w:val="content"/>
        </w:behaviors>
        <w:guid w:val="{7BF919BA-4739-4557-9B0C-9C57527184F2}"/>
      </w:docPartPr>
      <w:docPartBody>
        <w:p w:rsidR="0065702C" w:rsidRDefault="00C51E6E" w:rsidP="00C51E6E">
          <w:pPr>
            <w:pStyle w:val="16C0502C7B3643FAAFBF01064F12A9851"/>
          </w:pPr>
          <w:r w:rsidRPr="00DB6803">
            <w:rPr>
              <w:rStyle w:val="Platzhaltertext"/>
              <w:vanish/>
            </w:rPr>
            <w:t>°°</w:t>
          </w:r>
          <w:r>
            <w:rPr>
              <w:rStyle w:val="Platzhaltertext"/>
              <w:vanish/>
            </w:rPr>
            <w:t>°°</w:t>
          </w:r>
          <w:r w:rsidRPr="00DB6803">
            <w:rPr>
              <w:rStyle w:val="Platzhaltertext"/>
              <w:vanish/>
            </w:rPr>
            <w:t>°°</w:t>
          </w:r>
        </w:p>
      </w:docPartBody>
    </w:docPart>
    <w:docPart>
      <w:docPartPr>
        <w:name w:val="E5D2E0C157464EE3812D1915D47CE2AF"/>
        <w:category>
          <w:name w:val="Allgemein"/>
          <w:gallery w:val="placeholder"/>
        </w:category>
        <w:types>
          <w:type w:val="bbPlcHdr"/>
        </w:types>
        <w:behaviors>
          <w:behavior w:val="content"/>
        </w:behaviors>
        <w:guid w:val="{8A6B5DA5-510C-464F-B3D2-3868A8FC85FF}"/>
      </w:docPartPr>
      <w:docPartBody>
        <w:p w:rsidR="0065702C" w:rsidRDefault="00C51E6E" w:rsidP="00C51E6E">
          <w:pPr>
            <w:pStyle w:val="E5D2E0C157464EE3812D1915D47CE2AF1"/>
          </w:pPr>
          <w:r w:rsidRPr="00DB6803">
            <w:rPr>
              <w:rStyle w:val="Platzhaltertext"/>
              <w:vanish/>
            </w:rPr>
            <w:t>°°</w:t>
          </w:r>
          <w:r>
            <w:rPr>
              <w:rStyle w:val="Platzhaltertext"/>
              <w:vanish/>
            </w:rPr>
            <w:t>°°</w:t>
          </w:r>
          <w:r w:rsidRPr="00DB6803">
            <w:rPr>
              <w:rStyle w:val="Platzhaltertext"/>
              <w:vanish/>
            </w:rPr>
            <w:t>°°</w:t>
          </w:r>
        </w:p>
      </w:docPartBody>
    </w:docPart>
    <w:docPart>
      <w:docPartPr>
        <w:name w:val="6C18F775B26D4B25819CC495363C1161"/>
        <w:category>
          <w:name w:val="Allgemein"/>
          <w:gallery w:val="placeholder"/>
        </w:category>
        <w:types>
          <w:type w:val="bbPlcHdr"/>
        </w:types>
        <w:behaviors>
          <w:behavior w:val="content"/>
        </w:behaviors>
        <w:guid w:val="{F08D2421-D7A4-4FDB-8B78-BFEDA2D6F628}"/>
      </w:docPartPr>
      <w:docPartBody>
        <w:p w:rsidR="0065702C" w:rsidRDefault="00C51E6E" w:rsidP="00C51E6E">
          <w:pPr>
            <w:pStyle w:val="6C18F775B26D4B25819CC495363C11611"/>
          </w:pPr>
          <w:r w:rsidRPr="00DB6803">
            <w:rPr>
              <w:rStyle w:val="Platzhaltertext"/>
              <w:vanish/>
            </w:rPr>
            <w:t>°°</w:t>
          </w:r>
          <w:r>
            <w:rPr>
              <w:rStyle w:val="Platzhaltertext"/>
              <w:vanish/>
            </w:rPr>
            <w:t>°°</w:t>
          </w:r>
          <w:r w:rsidRPr="00DB6803">
            <w:rPr>
              <w:rStyle w:val="Platzhaltertext"/>
              <w:vanish/>
            </w:rPr>
            <w:t>°°</w:t>
          </w:r>
        </w:p>
      </w:docPartBody>
    </w:docPart>
    <w:docPart>
      <w:docPartPr>
        <w:name w:val="F89A8B30543F4D6D955DF272AC96A04D"/>
        <w:category>
          <w:name w:val="Allgemein"/>
          <w:gallery w:val="placeholder"/>
        </w:category>
        <w:types>
          <w:type w:val="bbPlcHdr"/>
        </w:types>
        <w:behaviors>
          <w:behavior w:val="content"/>
        </w:behaviors>
        <w:guid w:val="{3CE592DE-76B7-4DFD-9600-759E171C8D9E}"/>
      </w:docPartPr>
      <w:docPartBody>
        <w:p w:rsidR="0065702C" w:rsidRDefault="00C51E6E" w:rsidP="00C51E6E">
          <w:pPr>
            <w:pStyle w:val="F89A8B30543F4D6D955DF272AC96A04D1"/>
          </w:pPr>
          <w:r w:rsidRPr="00DB6803">
            <w:rPr>
              <w:rStyle w:val="Platzhaltertext"/>
              <w:vanish/>
            </w:rPr>
            <w:t>°°</w:t>
          </w:r>
          <w:r>
            <w:rPr>
              <w:rStyle w:val="Platzhaltertext"/>
              <w:vanish/>
            </w:rPr>
            <w:t>°°</w:t>
          </w:r>
          <w:r w:rsidRPr="00DB6803">
            <w:rPr>
              <w:rStyle w:val="Platzhaltertext"/>
              <w:vanish/>
            </w:rPr>
            <w:t>°°</w:t>
          </w:r>
        </w:p>
      </w:docPartBody>
    </w:docPart>
    <w:docPart>
      <w:docPartPr>
        <w:name w:val="0B85E926007740C4B975531D44846034"/>
        <w:category>
          <w:name w:val="Allgemein"/>
          <w:gallery w:val="placeholder"/>
        </w:category>
        <w:types>
          <w:type w:val="bbPlcHdr"/>
        </w:types>
        <w:behaviors>
          <w:behavior w:val="content"/>
        </w:behaviors>
        <w:guid w:val="{7FE90447-4CA2-482D-8156-23CBF098A371}"/>
      </w:docPartPr>
      <w:docPartBody>
        <w:p w:rsidR="0065702C" w:rsidRDefault="00C51E6E" w:rsidP="00C51E6E">
          <w:pPr>
            <w:pStyle w:val="0B85E926007740C4B975531D448460341"/>
          </w:pPr>
          <w:r w:rsidRPr="00DB6803">
            <w:rPr>
              <w:rStyle w:val="Platzhaltertext"/>
              <w:vanish/>
            </w:rPr>
            <w:t>°°</w:t>
          </w:r>
          <w:r>
            <w:rPr>
              <w:rStyle w:val="Platzhaltertext"/>
              <w:vanish/>
            </w:rPr>
            <w:t>°°</w:t>
          </w:r>
          <w:r w:rsidRPr="00DB6803">
            <w:rPr>
              <w:rStyle w:val="Platzhaltertext"/>
              <w:vanish/>
            </w:rPr>
            <w:t>°°</w:t>
          </w:r>
        </w:p>
      </w:docPartBody>
    </w:docPart>
    <w:docPart>
      <w:docPartPr>
        <w:name w:val="B035C4E2E8A74F20B4116EE7CF46D29B"/>
        <w:category>
          <w:name w:val="Allgemein"/>
          <w:gallery w:val="placeholder"/>
        </w:category>
        <w:types>
          <w:type w:val="bbPlcHdr"/>
        </w:types>
        <w:behaviors>
          <w:behavior w:val="content"/>
        </w:behaviors>
        <w:guid w:val="{5E28D59D-66BE-4886-B796-F1D0E85EBF2B}"/>
      </w:docPartPr>
      <w:docPartBody>
        <w:p w:rsidR="0065702C" w:rsidRDefault="00C51E6E" w:rsidP="00C51E6E">
          <w:pPr>
            <w:pStyle w:val="B035C4E2E8A74F20B4116EE7CF46D29B1"/>
          </w:pPr>
          <w:r w:rsidRPr="00DB6803">
            <w:rPr>
              <w:rStyle w:val="Platzhaltertext"/>
              <w:vanish/>
            </w:rPr>
            <w:t>°°</w:t>
          </w:r>
          <w:r>
            <w:rPr>
              <w:rStyle w:val="Platzhaltertext"/>
              <w:vanish/>
            </w:rPr>
            <w:t>°°</w:t>
          </w:r>
          <w:r w:rsidRPr="00DB6803">
            <w:rPr>
              <w:rStyle w:val="Platzhaltertext"/>
              <w:vanish/>
            </w:rPr>
            <w:t>°°</w:t>
          </w:r>
        </w:p>
      </w:docPartBody>
    </w:docPart>
    <w:docPart>
      <w:docPartPr>
        <w:name w:val="9BA5C1B42D2A4AE0BF9A5E0D0FDE8D4B"/>
        <w:category>
          <w:name w:val="Allgemein"/>
          <w:gallery w:val="placeholder"/>
        </w:category>
        <w:types>
          <w:type w:val="bbPlcHdr"/>
        </w:types>
        <w:behaviors>
          <w:behavior w:val="content"/>
        </w:behaviors>
        <w:guid w:val="{F68EA330-2E86-4ACB-AB66-544AF2885F24}"/>
      </w:docPartPr>
      <w:docPartBody>
        <w:p w:rsidR="0065702C" w:rsidRDefault="00C51E6E" w:rsidP="00C51E6E">
          <w:pPr>
            <w:pStyle w:val="9BA5C1B42D2A4AE0BF9A5E0D0FDE8D4B1"/>
          </w:pPr>
          <w:r w:rsidRPr="00DB6803">
            <w:rPr>
              <w:rStyle w:val="Platzhaltertext"/>
              <w:vanish/>
            </w:rPr>
            <w:t>°°</w:t>
          </w:r>
          <w:r>
            <w:rPr>
              <w:rStyle w:val="Platzhaltertext"/>
              <w:vanish/>
            </w:rPr>
            <w:t>°°</w:t>
          </w:r>
          <w:r w:rsidRPr="00DB6803">
            <w:rPr>
              <w:rStyle w:val="Platzhaltertext"/>
              <w:vanish/>
            </w:rPr>
            <w:t>°°</w:t>
          </w:r>
        </w:p>
      </w:docPartBody>
    </w:docPart>
    <w:docPart>
      <w:docPartPr>
        <w:name w:val="001AC04D2CE94080B79D12CAE0863C03"/>
        <w:category>
          <w:name w:val="Allgemein"/>
          <w:gallery w:val="placeholder"/>
        </w:category>
        <w:types>
          <w:type w:val="bbPlcHdr"/>
        </w:types>
        <w:behaviors>
          <w:behavior w:val="content"/>
        </w:behaviors>
        <w:guid w:val="{BD1C34CE-D63C-4116-8162-DB66C6087496}"/>
      </w:docPartPr>
      <w:docPartBody>
        <w:p w:rsidR="0065702C" w:rsidRDefault="00C51E6E" w:rsidP="00C51E6E">
          <w:pPr>
            <w:pStyle w:val="001AC04D2CE94080B79D12CAE0863C031"/>
          </w:pPr>
          <w:r w:rsidRPr="00DB6803">
            <w:rPr>
              <w:rStyle w:val="Platzhaltertext"/>
              <w:vanish/>
            </w:rPr>
            <w:t>°°</w:t>
          </w:r>
          <w:r>
            <w:rPr>
              <w:rStyle w:val="Platzhaltertext"/>
              <w:vanish/>
            </w:rPr>
            <w:t>°°</w:t>
          </w:r>
          <w:r w:rsidRPr="00DB6803">
            <w:rPr>
              <w:rStyle w:val="Platzhaltertext"/>
              <w:vanish/>
            </w:rPr>
            <w:t>°°</w:t>
          </w:r>
        </w:p>
      </w:docPartBody>
    </w:docPart>
    <w:docPart>
      <w:docPartPr>
        <w:name w:val="3546D64FC1A24B2FBBC2AA0B36454E84"/>
        <w:category>
          <w:name w:val="Allgemein"/>
          <w:gallery w:val="placeholder"/>
        </w:category>
        <w:types>
          <w:type w:val="bbPlcHdr"/>
        </w:types>
        <w:behaviors>
          <w:behavior w:val="content"/>
        </w:behaviors>
        <w:guid w:val="{36BF6A43-8829-4F7A-8E74-C4F72D16D4DA}"/>
      </w:docPartPr>
      <w:docPartBody>
        <w:p w:rsidR="0065702C" w:rsidRDefault="00C51E6E" w:rsidP="00C51E6E">
          <w:pPr>
            <w:pStyle w:val="3546D64FC1A24B2FBBC2AA0B36454E841"/>
          </w:pPr>
          <w:r w:rsidRPr="00DB6803">
            <w:rPr>
              <w:rStyle w:val="Platzhaltertext"/>
              <w:vanish/>
            </w:rPr>
            <w:t>°°</w:t>
          </w:r>
          <w:r>
            <w:rPr>
              <w:rStyle w:val="Platzhaltertext"/>
              <w:vanish/>
            </w:rPr>
            <w:t>°°</w:t>
          </w:r>
          <w:r w:rsidRPr="00DB6803">
            <w:rPr>
              <w:rStyle w:val="Platzhaltertext"/>
              <w:vanish/>
            </w:rPr>
            <w:t>°°</w:t>
          </w:r>
        </w:p>
      </w:docPartBody>
    </w:docPart>
    <w:docPart>
      <w:docPartPr>
        <w:name w:val="E39E45BE3B9C4535B013828FF4732F64"/>
        <w:category>
          <w:name w:val="Allgemein"/>
          <w:gallery w:val="placeholder"/>
        </w:category>
        <w:types>
          <w:type w:val="bbPlcHdr"/>
        </w:types>
        <w:behaviors>
          <w:behavior w:val="content"/>
        </w:behaviors>
        <w:guid w:val="{35E05F96-8AAF-480D-B4A5-41A48F6E79AA}"/>
      </w:docPartPr>
      <w:docPartBody>
        <w:p w:rsidR="0065702C" w:rsidRDefault="00C51E6E" w:rsidP="00C51E6E">
          <w:pPr>
            <w:pStyle w:val="E39E45BE3B9C4535B013828FF4732F641"/>
          </w:pPr>
          <w:r w:rsidRPr="00DB6803">
            <w:rPr>
              <w:rStyle w:val="Platzhaltertext"/>
              <w:vanish/>
            </w:rPr>
            <w:t>°°</w:t>
          </w:r>
          <w:r>
            <w:rPr>
              <w:rStyle w:val="Platzhaltertext"/>
              <w:vanish/>
            </w:rPr>
            <w:t>°°</w:t>
          </w:r>
          <w:r w:rsidRPr="00DB6803">
            <w:rPr>
              <w:rStyle w:val="Platzhaltertext"/>
              <w:vanish/>
            </w:rPr>
            <w:t>°°</w:t>
          </w:r>
        </w:p>
      </w:docPartBody>
    </w:docPart>
    <w:docPart>
      <w:docPartPr>
        <w:name w:val="F35501282545457B8FCEB5E6EBAC779D"/>
        <w:category>
          <w:name w:val="Allgemein"/>
          <w:gallery w:val="placeholder"/>
        </w:category>
        <w:types>
          <w:type w:val="bbPlcHdr"/>
        </w:types>
        <w:behaviors>
          <w:behavior w:val="content"/>
        </w:behaviors>
        <w:guid w:val="{030DDAF7-F84B-4BF5-8363-F63E9C3D572B}"/>
      </w:docPartPr>
      <w:docPartBody>
        <w:p w:rsidR="0065702C" w:rsidRDefault="00C51E6E" w:rsidP="00C51E6E">
          <w:pPr>
            <w:pStyle w:val="F35501282545457B8FCEB5E6EBAC779D1"/>
          </w:pPr>
          <w:r w:rsidRPr="00DB6803">
            <w:rPr>
              <w:rStyle w:val="Platzhaltertext"/>
              <w:vanish/>
            </w:rPr>
            <w:t>°°</w:t>
          </w:r>
          <w:r>
            <w:rPr>
              <w:rStyle w:val="Platzhaltertext"/>
              <w:vanish/>
            </w:rPr>
            <w:t>°°</w:t>
          </w:r>
          <w:r w:rsidRPr="00DB6803">
            <w:rPr>
              <w:rStyle w:val="Platzhaltertext"/>
              <w:vanish/>
            </w:rPr>
            <w:t>°°</w:t>
          </w:r>
        </w:p>
      </w:docPartBody>
    </w:docPart>
    <w:docPart>
      <w:docPartPr>
        <w:name w:val="40CE45A683ED4D33B5B822DB6B953468"/>
        <w:category>
          <w:name w:val="Allgemein"/>
          <w:gallery w:val="placeholder"/>
        </w:category>
        <w:types>
          <w:type w:val="bbPlcHdr"/>
        </w:types>
        <w:behaviors>
          <w:behavior w:val="content"/>
        </w:behaviors>
        <w:guid w:val="{F5D8C167-FE2C-4D9D-A279-028970E7A548}"/>
      </w:docPartPr>
      <w:docPartBody>
        <w:p w:rsidR="0065702C" w:rsidRDefault="00C51E6E" w:rsidP="00C51E6E">
          <w:pPr>
            <w:pStyle w:val="40CE45A683ED4D33B5B822DB6B9534681"/>
          </w:pPr>
          <w:r w:rsidRPr="00DB6803">
            <w:rPr>
              <w:rStyle w:val="Platzhaltertext"/>
              <w:vanish/>
            </w:rPr>
            <w:t>°°</w:t>
          </w:r>
          <w:r>
            <w:rPr>
              <w:rStyle w:val="Platzhaltertext"/>
              <w:vanish/>
            </w:rPr>
            <w:t>°°</w:t>
          </w:r>
          <w:r w:rsidRPr="00DB6803">
            <w:rPr>
              <w:rStyle w:val="Platzhaltertext"/>
              <w:vanish/>
            </w:rPr>
            <w:t>°°</w:t>
          </w:r>
        </w:p>
      </w:docPartBody>
    </w:docPart>
    <w:docPart>
      <w:docPartPr>
        <w:name w:val="B9B7C4625A4D4701A2C8366956C074E6"/>
        <w:category>
          <w:name w:val="Allgemein"/>
          <w:gallery w:val="placeholder"/>
        </w:category>
        <w:types>
          <w:type w:val="bbPlcHdr"/>
        </w:types>
        <w:behaviors>
          <w:behavior w:val="content"/>
        </w:behaviors>
        <w:guid w:val="{78CB980B-E9AE-42BF-9345-486EC712A3DB}"/>
      </w:docPartPr>
      <w:docPartBody>
        <w:p w:rsidR="0065702C" w:rsidRDefault="00C51E6E" w:rsidP="00C51E6E">
          <w:pPr>
            <w:pStyle w:val="B9B7C4625A4D4701A2C8366956C074E61"/>
          </w:pPr>
          <w:r w:rsidRPr="00DB6803">
            <w:rPr>
              <w:rStyle w:val="Platzhaltertext"/>
              <w:vanish/>
            </w:rPr>
            <w:t>°°</w:t>
          </w:r>
          <w:r>
            <w:rPr>
              <w:rStyle w:val="Platzhaltertext"/>
              <w:vanish/>
            </w:rPr>
            <w:t>°°</w:t>
          </w:r>
          <w:r w:rsidRPr="00DB6803">
            <w:rPr>
              <w:rStyle w:val="Platzhaltertext"/>
              <w:vanish/>
            </w:rPr>
            <w:t>°°</w:t>
          </w:r>
        </w:p>
      </w:docPartBody>
    </w:docPart>
    <w:docPart>
      <w:docPartPr>
        <w:name w:val="6DB4E0B5CB74495D90FDBE9AEBEB0099"/>
        <w:category>
          <w:name w:val="Allgemein"/>
          <w:gallery w:val="placeholder"/>
        </w:category>
        <w:types>
          <w:type w:val="bbPlcHdr"/>
        </w:types>
        <w:behaviors>
          <w:behavior w:val="content"/>
        </w:behaviors>
        <w:guid w:val="{106AD358-6000-4B7B-A0EE-E12E506FBAB9}"/>
      </w:docPartPr>
      <w:docPartBody>
        <w:p w:rsidR="0065702C" w:rsidRDefault="00C51E6E" w:rsidP="00C51E6E">
          <w:pPr>
            <w:pStyle w:val="6DB4E0B5CB74495D90FDBE9AEBEB00991"/>
          </w:pPr>
          <w:r w:rsidRPr="00DB6803">
            <w:rPr>
              <w:rStyle w:val="Platzhaltertext"/>
              <w:vanish/>
            </w:rPr>
            <w:t>°°</w:t>
          </w:r>
          <w:r>
            <w:rPr>
              <w:rStyle w:val="Platzhaltertext"/>
              <w:vanish/>
            </w:rPr>
            <w:t>°°</w:t>
          </w:r>
          <w:r w:rsidRPr="00DB6803">
            <w:rPr>
              <w:rStyle w:val="Platzhaltertext"/>
              <w:vanish/>
            </w:rPr>
            <w:t>°°</w:t>
          </w:r>
        </w:p>
      </w:docPartBody>
    </w:docPart>
    <w:docPart>
      <w:docPartPr>
        <w:name w:val="8E2E27869B3D4FB48BC68AC41B57CF0E"/>
        <w:category>
          <w:name w:val="Allgemein"/>
          <w:gallery w:val="placeholder"/>
        </w:category>
        <w:types>
          <w:type w:val="bbPlcHdr"/>
        </w:types>
        <w:behaviors>
          <w:behavior w:val="content"/>
        </w:behaviors>
        <w:guid w:val="{6935A531-7CE5-456C-8B93-4824F4BFE346}"/>
      </w:docPartPr>
      <w:docPartBody>
        <w:p w:rsidR="0065702C" w:rsidRDefault="00C51E6E" w:rsidP="00C51E6E">
          <w:pPr>
            <w:pStyle w:val="8E2E27869B3D4FB48BC68AC41B57CF0E1"/>
          </w:pPr>
          <w:r w:rsidRPr="00DB6803">
            <w:rPr>
              <w:rStyle w:val="Platzhaltertext"/>
              <w:vanish/>
            </w:rPr>
            <w:t>°°</w:t>
          </w:r>
          <w:r>
            <w:rPr>
              <w:rStyle w:val="Platzhaltertext"/>
              <w:vanish/>
            </w:rPr>
            <w:t>°°</w:t>
          </w:r>
          <w:r w:rsidRPr="00DB6803">
            <w:rPr>
              <w:rStyle w:val="Platzhaltertext"/>
              <w:vanish/>
            </w:rPr>
            <w:t>°°</w:t>
          </w:r>
        </w:p>
      </w:docPartBody>
    </w:docPart>
    <w:docPart>
      <w:docPartPr>
        <w:name w:val="1D998240A75A4A929845291EA35FD00D"/>
        <w:category>
          <w:name w:val="Allgemein"/>
          <w:gallery w:val="placeholder"/>
        </w:category>
        <w:types>
          <w:type w:val="bbPlcHdr"/>
        </w:types>
        <w:behaviors>
          <w:behavior w:val="content"/>
        </w:behaviors>
        <w:guid w:val="{5AF7BB1E-78A1-4FBC-843D-97002754A43E}"/>
      </w:docPartPr>
      <w:docPartBody>
        <w:p w:rsidR="0065702C" w:rsidRDefault="00C51E6E" w:rsidP="00C51E6E">
          <w:pPr>
            <w:pStyle w:val="1D998240A75A4A929845291EA35FD00D1"/>
          </w:pPr>
          <w:r w:rsidRPr="00DB6803">
            <w:rPr>
              <w:rStyle w:val="Platzhaltertext"/>
              <w:vanish/>
            </w:rPr>
            <w:t>°°</w:t>
          </w:r>
          <w:r>
            <w:rPr>
              <w:rStyle w:val="Platzhaltertext"/>
              <w:vanish/>
            </w:rPr>
            <w:t>°°</w:t>
          </w:r>
          <w:r w:rsidRPr="00DB6803">
            <w:rPr>
              <w:rStyle w:val="Platzhaltertext"/>
              <w:vanish/>
            </w:rPr>
            <w:t>°°</w:t>
          </w:r>
        </w:p>
      </w:docPartBody>
    </w:docPart>
    <w:docPart>
      <w:docPartPr>
        <w:name w:val="95A8C9677346408ABFA6F5E26D4E698A"/>
        <w:category>
          <w:name w:val="Allgemein"/>
          <w:gallery w:val="placeholder"/>
        </w:category>
        <w:types>
          <w:type w:val="bbPlcHdr"/>
        </w:types>
        <w:behaviors>
          <w:behavior w:val="content"/>
        </w:behaviors>
        <w:guid w:val="{C8C55213-074D-4263-A5DE-39DD761C8933}"/>
      </w:docPartPr>
      <w:docPartBody>
        <w:p w:rsidR="0065702C" w:rsidRDefault="00C51E6E" w:rsidP="00C51E6E">
          <w:pPr>
            <w:pStyle w:val="95A8C9677346408ABFA6F5E26D4E698A1"/>
          </w:pPr>
          <w:r w:rsidRPr="00DB6803">
            <w:rPr>
              <w:rStyle w:val="Platzhaltertext"/>
              <w:vanish/>
            </w:rPr>
            <w:t>°°</w:t>
          </w:r>
          <w:r>
            <w:rPr>
              <w:rStyle w:val="Platzhaltertext"/>
              <w:vanish/>
            </w:rPr>
            <w:t>°°</w:t>
          </w:r>
          <w:r w:rsidRPr="00DB6803">
            <w:rPr>
              <w:rStyle w:val="Platzhaltertext"/>
              <w:vanish/>
            </w:rPr>
            <w:t>°°</w:t>
          </w:r>
        </w:p>
      </w:docPartBody>
    </w:docPart>
    <w:docPart>
      <w:docPartPr>
        <w:name w:val="81C1AFB216A7400E8C17BC0449AB91D2"/>
        <w:category>
          <w:name w:val="Allgemein"/>
          <w:gallery w:val="placeholder"/>
        </w:category>
        <w:types>
          <w:type w:val="bbPlcHdr"/>
        </w:types>
        <w:behaviors>
          <w:behavior w:val="content"/>
        </w:behaviors>
        <w:guid w:val="{313E169C-58BE-4D55-B206-278117E63611}"/>
      </w:docPartPr>
      <w:docPartBody>
        <w:p w:rsidR="0065702C" w:rsidRDefault="00C51E6E" w:rsidP="00C51E6E">
          <w:pPr>
            <w:pStyle w:val="81C1AFB216A7400E8C17BC0449AB91D21"/>
          </w:pPr>
          <w:r w:rsidRPr="00DB6803">
            <w:rPr>
              <w:rStyle w:val="Platzhaltertext"/>
              <w:vanish/>
            </w:rPr>
            <w:t>°°</w:t>
          </w:r>
          <w:r>
            <w:rPr>
              <w:rStyle w:val="Platzhaltertext"/>
              <w:vanish/>
            </w:rPr>
            <w:t>°°</w:t>
          </w:r>
          <w:r w:rsidRPr="00DB6803">
            <w:rPr>
              <w:rStyle w:val="Platzhaltertext"/>
              <w:vanish/>
            </w:rPr>
            <w:t>°°</w:t>
          </w:r>
        </w:p>
      </w:docPartBody>
    </w:docPart>
    <w:docPart>
      <w:docPartPr>
        <w:name w:val="BA01BC3F5D5340A29A4913D1372EBC84"/>
        <w:category>
          <w:name w:val="Allgemein"/>
          <w:gallery w:val="placeholder"/>
        </w:category>
        <w:types>
          <w:type w:val="bbPlcHdr"/>
        </w:types>
        <w:behaviors>
          <w:behavior w:val="content"/>
        </w:behaviors>
        <w:guid w:val="{19BB9369-34E6-43B0-8949-2BB28711D240}"/>
      </w:docPartPr>
      <w:docPartBody>
        <w:p w:rsidR="0065702C" w:rsidRDefault="00C51E6E" w:rsidP="00C51E6E">
          <w:pPr>
            <w:pStyle w:val="BA01BC3F5D5340A29A4913D1372EBC841"/>
          </w:pPr>
          <w:r w:rsidRPr="00DB6803">
            <w:rPr>
              <w:rStyle w:val="Platzhaltertext"/>
              <w:vanish/>
            </w:rPr>
            <w:t>°°</w:t>
          </w:r>
          <w:r>
            <w:rPr>
              <w:rStyle w:val="Platzhaltertext"/>
              <w:vanish/>
            </w:rPr>
            <w:t>°°</w:t>
          </w:r>
          <w:r w:rsidRPr="00DB6803">
            <w:rPr>
              <w:rStyle w:val="Platzhaltertext"/>
              <w:vanish/>
            </w:rPr>
            <w:t>°°</w:t>
          </w:r>
        </w:p>
      </w:docPartBody>
    </w:docPart>
    <w:docPart>
      <w:docPartPr>
        <w:name w:val="843A576FA58146E5AAEE8E3C6CAD8024"/>
        <w:category>
          <w:name w:val="Allgemein"/>
          <w:gallery w:val="placeholder"/>
        </w:category>
        <w:types>
          <w:type w:val="bbPlcHdr"/>
        </w:types>
        <w:behaviors>
          <w:behavior w:val="content"/>
        </w:behaviors>
        <w:guid w:val="{4163D2DF-C6B3-4566-886D-8AD8894E350C}"/>
      </w:docPartPr>
      <w:docPartBody>
        <w:p w:rsidR="0065702C" w:rsidRDefault="00C51E6E" w:rsidP="00C51E6E">
          <w:pPr>
            <w:pStyle w:val="843A576FA58146E5AAEE8E3C6CAD80241"/>
          </w:pPr>
          <w:r w:rsidRPr="00DB6803">
            <w:rPr>
              <w:rStyle w:val="Platzhaltertext"/>
              <w:vanish/>
            </w:rPr>
            <w:t>°°</w:t>
          </w:r>
          <w:r>
            <w:rPr>
              <w:rStyle w:val="Platzhaltertext"/>
              <w:vanish/>
            </w:rPr>
            <w:t>°°</w:t>
          </w:r>
          <w:r w:rsidRPr="00DB6803">
            <w:rPr>
              <w:rStyle w:val="Platzhaltertext"/>
              <w:vanish/>
            </w:rPr>
            <w:t>°°</w:t>
          </w:r>
        </w:p>
      </w:docPartBody>
    </w:docPart>
    <w:docPart>
      <w:docPartPr>
        <w:name w:val="4E22BAF04C534275897BF6CD3DE4E284"/>
        <w:category>
          <w:name w:val="Allgemein"/>
          <w:gallery w:val="placeholder"/>
        </w:category>
        <w:types>
          <w:type w:val="bbPlcHdr"/>
        </w:types>
        <w:behaviors>
          <w:behavior w:val="content"/>
        </w:behaviors>
        <w:guid w:val="{53649F6F-74E7-43A4-A341-A659C5203BB2}"/>
      </w:docPartPr>
      <w:docPartBody>
        <w:p w:rsidR="0065702C" w:rsidRDefault="00C51E6E" w:rsidP="00C51E6E">
          <w:pPr>
            <w:pStyle w:val="4E22BAF04C534275897BF6CD3DE4E2841"/>
          </w:pPr>
          <w:r w:rsidRPr="00DB6803">
            <w:rPr>
              <w:rStyle w:val="Platzhaltertext"/>
              <w:vanish/>
            </w:rPr>
            <w:t>°°</w:t>
          </w:r>
          <w:r>
            <w:rPr>
              <w:rStyle w:val="Platzhaltertext"/>
              <w:vanish/>
            </w:rPr>
            <w:t>°°</w:t>
          </w:r>
          <w:r w:rsidRPr="00DB6803">
            <w:rPr>
              <w:rStyle w:val="Platzhaltertext"/>
              <w:vanish/>
            </w:rPr>
            <w:t>°°</w:t>
          </w:r>
        </w:p>
      </w:docPartBody>
    </w:docPart>
    <w:docPart>
      <w:docPartPr>
        <w:name w:val="049EFED909254DEA9948CF9CCF346DB1"/>
        <w:category>
          <w:name w:val="Allgemein"/>
          <w:gallery w:val="placeholder"/>
        </w:category>
        <w:types>
          <w:type w:val="bbPlcHdr"/>
        </w:types>
        <w:behaviors>
          <w:behavior w:val="content"/>
        </w:behaviors>
        <w:guid w:val="{BE45E0DC-4E6D-4619-8B6F-4F2DDF024258}"/>
      </w:docPartPr>
      <w:docPartBody>
        <w:p w:rsidR="0065702C" w:rsidRDefault="00C51E6E" w:rsidP="00C51E6E">
          <w:pPr>
            <w:pStyle w:val="049EFED909254DEA9948CF9CCF346DB11"/>
          </w:pPr>
          <w:r w:rsidRPr="00DB6803">
            <w:rPr>
              <w:rStyle w:val="Platzhaltertext"/>
              <w:vanish/>
            </w:rPr>
            <w:t>°°</w:t>
          </w:r>
          <w:r>
            <w:rPr>
              <w:rStyle w:val="Platzhaltertext"/>
              <w:vanish/>
            </w:rPr>
            <w:t>°°</w:t>
          </w:r>
          <w:r w:rsidRPr="00DB6803">
            <w:rPr>
              <w:rStyle w:val="Platzhaltertext"/>
              <w:vanish/>
            </w:rPr>
            <w:t>°°</w:t>
          </w:r>
        </w:p>
      </w:docPartBody>
    </w:docPart>
    <w:docPart>
      <w:docPartPr>
        <w:name w:val="A96B02DBD20E4B6F8B0C0388ED490B54"/>
        <w:category>
          <w:name w:val="Allgemein"/>
          <w:gallery w:val="placeholder"/>
        </w:category>
        <w:types>
          <w:type w:val="bbPlcHdr"/>
        </w:types>
        <w:behaviors>
          <w:behavior w:val="content"/>
        </w:behaviors>
        <w:guid w:val="{27016DEC-145C-4A58-B149-AF9793DE2985}"/>
      </w:docPartPr>
      <w:docPartBody>
        <w:p w:rsidR="0065702C" w:rsidRDefault="00C51E6E" w:rsidP="00C51E6E">
          <w:pPr>
            <w:pStyle w:val="A96B02DBD20E4B6F8B0C0388ED490B541"/>
          </w:pPr>
          <w:r w:rsidRPr="00DB6803">
            <w:rPr>
              <w:rStyle w:val="Platzhaltertext"/>
              <w:vanish/>
            </w:rPr>
            <w:t>°°</w:t>
          </w:r>
          <w:r>
            <w:rPr>
              <w:rStyle w:val="Platzhaltertext"/>
              <w:vanish/>
            </w:rPr>
            <w:t>°°</w:t>
          </w:r>
          <w:r w:rsidRPr="00DB6803">
            <w:rPr>
              <w:rStyle w:val="Platzhaltertext"/>
              <w:vanish/>
            </w:rPr>
            <w:t>°°</w:t>
          </w:r>
        </w:p>
      </w:docPartBody>
    </w:docPart>
    <w:docPart>
      <w:docPartPr>
        <w:name w:val="70CE112EFF5F4FC29AA5B0B9D5C4E7B8"/>
        <w:category>
          <w:name w:val="Allgemein"/>
          <w:gallery w:val="placeholder"/>
        </w:category>
        <w:types>
          <w:type w:val="bbPlcHdr"/>
        </w:types>
        <w:behaviors>
          <w:behavior w:val="content"/>
        </w:behaviors>
        <w:guid w:val="{5450CF44-EA44-49F6-B354-16B4E595B260}"/>
      </w:docPartPr>
      <w:docPartBody>
        <w:p w:rsidR="0065702C" w:rsidRDefault="00C51E6E" w:rsidP="00C51E6E">
          <w:pPr>
            <w:pStyle w:val="70CE112EFF5F4FC29AA5B0B9D5C4E7B81"/>
          </w:pPr>
          <w:r w:rsidRPr="00DB6803">
            <w:rPr>
              <w:rStyle w:val="Platzhaltertext"/>
              <w:vanish/>
            </w:rPr>
            <w:t>°°</w:t>
          </w:r>
          <w:r>
            <w:rPr>
              <w:rStyle w:val="Platzhaltertext"/>
              <w:vanish/>
            </w:rPr>
            <w:t>°°</w:t>
          </w:r>
          <w:r w:rsidRPr="00DB6803">
            <w:rPr>
              <w:rStyle w:val="Platzhaltertext"/>
              <w:vanish/>
            </w:rPr>
            <w:t>°°</w:t>
          </w:r>
        </w:p>
      </w:docPartBody>
    </w:docPart>
    <w:docPart>
      <w:docPartPr>
        <w:name w:val="43B02DFA3C1245FCB8D21998B86EC667"/>
        <w:category>
          <w:name w:val="Allgemein"/>
          <w:gallery w:val="placeholder"/>
        </w:category>
        <w:types>
          <w:type w:val="bbPlcHdr"/>
        </w:types>
        <w:behaviors>
          <w:behavior w:val="content"/>
        </w:behaviors>
        <w:guid w:val="{A2A46CA9-503A-45D1-99D5-0B897C80354A}"/>
      </w:docPartPr>
      <w:docPartBody>
        <w:p w:rsidR="0065702C" w:rsidRDefault="00C51E6E" w:rsidP="00C51E6E">
          <w:pPr>
            <w:pStyle w:val="43B02DFA3C1245FCB8D21998B86EC6671"/>
          </w:pPr>
          <w:r w:rsidRPr="00DB6803">
            <w:rPr>
              <w:rStyle w:val="Platzhaltertext"/>
              <w:vanish/>
            </w:rPr>
            <w:t>°°</w:t>
          </w:r>
          <w:r>
            <w:rPr>
              <w:rStyle w:val="Platzhaltertext"/>
              <w:vanish/>
            </w:rPr>
            <w:t>°°</w:t>
          </w:r>
          <w:r w:rsidRPr="00DB6803">
            <w:rPr>
              <w:rStyle w:val="Platzhaltertext"/>
              <w:vanish/>
            </w:rPr>
            <w:t>°°</w:t>
          </w:r>
        </w:p>
      </w:docPartBody>
    </w:docPart>
    <w:docPart>
      <w:docPartPr>
        <w:name w:val="4041BB59531648929D387327F30229AC"/>
        <w:category>
          <w:name w:val="Allgemein"/>
          <w:gallery w:val="placeholder"/>
        </w:category>
        <w:types>
          <w:type w:val="bbPlcHdr"/>
        </w:types>
        <w:behaviors>
          <w:behavior w:val="content"/>
        </w:behaviors>
        <w:guid w:val="{B40B52AB-44C3-4D2E-A2F2-036DCFB88870}"/>
      </w:docPartPr>
      <w:docPartBody>
        <w:p w:rsidR="0065702C" w:rsidRDefault="00C51E6E" w:rsidP="00C51E6E">
          <w:pPr>
            <w:pStyle w:val="4041BB59531648929D387327F30229AC1"/>
          </w:pPr>
          <w:r w:rsidRPr="00DB6803">
            <w:rPr>
              <w:rStyle w:val="Platzhaltertext"/>
              <w:vanish/>
            </w:rPr>
            <w:t>°°</w:t>
          </w:r>
          <w:r>
            <w:rPr>
              <w:rStyle w:val="Platzhaltertext"/>
              <w:vanish/>
            </w:rPr>
            <w:t>°°</w:t>
          </w:r>
          <w:r w:rsidRPr="00DB6803">
            <w:rPr>
              <w:rStyle w:val="Platzhaltertext"/>
              <w:vanish/>
            </w:rPr>
            <w:t>°°</w:t>
          </w:r>
        </w:p>
      </w:docPartBody>
    </w:docPart>
    <w:docPart>
      <w:docPartPr>
        <w:name w:val="C77A71FCC79943BFBBC905393A623445"/>
        <w:category>
          <w:name w:val="Allgemein"/>
          <w:gallery w:val="placeholder"/>
        </w:category>
        <w:types>
          <w:type w:val="bbPlcHdr"/>
        </w:types>
        <w:behaviors>
          <w:behavior w:val="content"/>
        </w:behaviors>
        <w:guid w:val="{0EFD85F7-769E-45A3-A4B1-7B67E2F340D1}"/>
      </w:docPartPr>
      <w:docPartBody>
        <w:p w:rsidR="0065702C" w:rsidRDefault="00C51E6E" w:rsidP="00C51E6E">
          <w:pPr>
            <w:pStyle w:val="C77A71FCC79943BFBBC905393A6234451"/>
          </w:pPr>
          <w:r w:rsidRPr="00DB6803">
            <w:rPr>
              <w:rStyle w:val="Platzhaltertext"/>
              <w:vanish/>
            </w:rPr>
            <w:t>°°</w:t>
          </w:r>
          <w:r>
            <w:rPr>
              <w:rStyle w:val="Platzhaltertext"/>
              <w:vanish/>
            </w:rPr>
            <w:t>°°</w:t>
          </w:r>
          <w:r w:rsidRPr="00DB6803">
            <w:rPr>
              <w:rStyle w:val="Platzhaltertext"/>
              <w:vanish/>
            </w:rPr>
            <w:t>°°</w:t>
          </w:r>
        </w:p>
      </w:docPartBody>
    </w:docPart>
    <w:docPart>
      <w:docPartPr>
        <w:name w:val="BA7DBBB447FF44EE8E1211E2EBA7114F"/>
        <w:category>
          <w:name w:val="Allgemein"/>
          <w:gallery w:val="placeholder"/>
        </w:category>
        <w:types>
          <w:type w:val="bbPlcHdr"/>
        </w:types>
        <w:behaviors>
          <w:behavior w:val="content"/>
        </w:behaviors>
        <w:guid w:val="{D5BD458C-FA90-48B2-AD57-874FC68576F7}"/>
      </w:docPartPr>
      <w:docPartBody>
        <w:p w:rsidR="0065702C" w:rsidRDefault="00C51E6E" w:rsidP="00C51E6E">
          <w:pPr>
            <w:pStyle w:val="BA7DBBB447FF44EE8E1211E2EBA7114F1"/>
          </w:pPr>
          <w:r w:rsidRPr="00DB6803">
            <w:rPr>
              <w:rStyle w:val="Platzhaltertext"/>
              <w:vanish/>
            </w:rPr>
            <w:t>°°</w:t>
          </w:r>
          <w:r>
            <w:rPr>
              <w:rStyle w:val="Platzhaltertext"/>
              <w:vanish/>
            </w:rPr>
            <w:t>°°</w:t>
          </w:r>
          <w:r w:rsidRPr="00DB6803">
            <w:rPr>
              <w:rStyle w:val="Platzhaltertext"/>
              <w:vanish/>
            </w:rPr>
            <w:t>°°</w:t>
          </w:r>
        </w:p>
      </w:docPartBody>
    </w:docPart>
    <w:docPart>
      <w:docPartPr>
        <w:name w:val="9B6A60B4684D4C4188C824CC5E0D0299"/>
        <w:category>
          <w:name w:val="Allgemein"/>
          <w:gallery w:val="placeholder"/>
        </w:category>
        <w:types>
          <w:type w:val="bbPlcHdr"/>
        </w:types>
        <w:behaviors>
          <w:behavior w:val="content"/>
        </w:behaviors>
        <w:guid w:val="{7654ECA1-E9E0-442C-9CFF-5B5A4AD4CF76}"/>
      </w:docPartPr>
      <w:docPartBody>
        <w:p w:rsidR="0065702C" w:rsidRDefault="00C51E6E" w:rsidP="00C51E6E">
          <w:pPr>
            <w:pStyle w:val="9B6A60B4684D4C4188C824CC5E0D02991"/>
          </w:pPr>
          <w:r w:rsidRPr="00DB6803">
            <w:rPr>
              <w:rStyle w:val="Platzhaltertext"/>
              <w:vanish/>
            </w:rPr>
            <w:t>°°</w:t>
          </w:r>
          <w:r>
            <w:rPr>
              <w:rStyle w:val="Platzhaltertext"/>
              <w:vanish/>
            </w:rPr>
            <w:t>°°</w:t>
          </w:r>
          <w:r w:rsidRPr="00DB6803">
            <w:rPr>
              <w:rStyle w:val="Platzhaltertext"/>
              <w:vanish/>
            </w:rPr>
            <w:t>°°</w:t>
          </w:r>
        </w:p>
      </w:docPartBody>
    </w:docPart>
    <w:docPart>
      <w:docPartPr>
        <w:name w:val="CF030BB6FBE148318C811566B6979022"/>
        <w:category>
          <w:name w:val="Allgemein"/>
          <w:gallery w:val="placeholder"/>
        </w:category>
        <w:types>
          <w:type w:val="bbPlcHdr"/>
        </w:types>
        <w:behaviors>
          <w:behavior w:val="content"/>
        </w:behaviors>
        <w:guid w:val="{FB705300-E7B2-42DF-AFA5-855BB400AEF8}"/>
      </w:docPartPr>
      <w:docPartBody>
        <w:p w:rsidR="0065702C" w:rsidRDefault="00C51E6E" w:rsidP="00C51E6E">
          <w:pPr>
            <w:pStyle w:val="CF030BB6FBE148318C811566B69790221"/>
          </w:pPr>
          <w:r w:rsidRPr="00DB6803">
            <w:rPr>
              <w:rStyle w:val="Platzhaltertext"/>
              <w:vanish/>
            </w:rPr>
            <w:t>°°</w:t>
          </w:r>
          <w:r>
            <w:rPr>
              <w:rStyle w:val="Platzhaltertext"/>
              <w:vanish/>
            </w:rPr>
            <w:t>°°</w:t>
          </w:r>
          <w:r w:rsidRPr="00DB6803">
            <w:rPr>
              <w:rStyle w:val="Platzhaltertext"/>
              <w:vanish/>
            </w:rPr>
            <w:t>°°</w:t>
          </w:r>
        </w:p>
      </w:docPartBody>
    </w:docPart>
    <w:docPart>
      <w:docPartPr>
        <w:name w:val="20DD468DC72D4C12AC18979368E42306"/>
        <w:category>
          <w:name w:val="Allgemein"/>
          <w:gallery w:val="placeholder"/>
        </w:category>
        <w:types>
          <w:type w:val="bbPlcHdr"/>
        </w:types>
        <w:behaviors>
          <w:behavior w:val="content"/>
        </w:behaviors>
        <w:guid w:val="{DFD03245-4E84-441D-B319-738DDA98568F}"/>
      </w:docPartPr>
      <w:docPartBody>
        <w:p w:rsidR="0065702C" w:rsidRDefault="00C51E6E" w:rsidP="00C51E6E">
          <w:pPr>
            <w:pStyle w:val="20DD468DC72D4C12AC18979368E423061"/>
          </w:pPr>
          <w:r w:rsidRPr="00DB6803">
            <w:rPr>
              <w:rStyle w:val="Platzhaltertext"/>
              <w:vanish/>
            </w:rPr>
            <w:t>°°</w:t>
          </w:r>
          <w:r>
            <w:rPr>
              <w:rStyle w:val="Platzhaltertext"/>
              <w:vanish/>
            </w:rPr>
            <w:t>°°</w:t>
          </w:r>
          <w:r w:rsidRPr="00DB6803">
            <w:rPr>
              <w:rStyle w:val="Platzhaltertext"/>
              <w:vanish/>
            </w:rPr>
            <w:t>°°</w:t>
          </w:r>
        </w:p>
      </w:docPartBody>
    </w:docPart>
    <w:docPart>
      <w:docPartPr>
        <w:name w:val="1E4F63590DC447618BB8798B4D22D8D1"/>
        <w:category>
          <w:name w:val="Allgemein"/>
          <w:gallery w:val="placeholder"/>
        </w:category>
        <w:types>
          <w:type w:val="bbPlcHdr"/>
        </w:types>
        <w:behaviors>
          <w:behavior w:val="content"/>
        </w:behaviors>
        <w:guid w:val="{83096FAB-505F-4C96-8D48-55F894A76CCE}"/>
      </w:docPartPr>
      <w:docPartBody>
        <w:p w:rsidR="0065702C" w:rsidRDefault="00C51E6E" w:rsidP="00C51E6E">
          <w:pPr>
            <w:pStyle w:val="1E4F63590DC447618BB8798B4D22D8D11"/>
          </w:pPr>
          <w:r w:rsidRPr="00DB6803">
            <w:rPr>
              <w:rStyle w:val="Platzhaltertext"/>
              <w:vanish/>
            </w:rPr>
            <w:t>°°</w:t>
          </w:r>
          <w:r>
            <w:rPr>
              <w:rStyle w:val="Platzhaltertext"/>
              <w:vanish/>
            </w:rPr>
            <w:t>°°</w:t>
          </w:r>
          <w:r w:rsidRPr="00DB6803">
            <w:rPr>
              <w:rStyle w:val="Platzhaltertext"/>
              <w:vanish/>
            </w:rPr>
            <w:t>°°</w:t>
          </w:r>
        </w:p>
      </w:docPartBody>
    </w:docPart>
    <w:docPart>
      <w:docPartPr>
        <w:name w:val="0624177CFB6E4AD5B28319A597DF3887"/>
        <w:category>
          <w:name w:val="Allgemein"/>
          <w:gallery w:val="placeholder"/>
        </w:category>
        <w:types>
          <w:type w:val="bbPlcHdr"/>
        </w:types>
        <w:behaviors>
          <w:behavior w:val="content"/>
        </w:behaviors>
        <w:guid w:val="{8EAB93C1-5E7C-454E-B255-3E4319D243EC}"/>
      </w:docPartPr>
      <w:docPartBody>
        <w:p w:rsidR="0065702C" w:rsidRDefault="00C51E6E" w:rsidP="00C51E6E">
          <w:pPr>
            <w:pStyle w:val="0624177CFB6E4AD5B28319A597DF38871"/>
          </w:pPr>
          <w:r w:rsidRPr="00DB6803">
            <w:rPr>
              <w:rStyle w:val="Platzhaltertext"/>
              <w:vanish/>
            </w:rPr>
            <w:t>°°</w:t>
          </w:r>
          <w:r>
            <w:rPr>
              <w:rStyle w:val="Platzhaltertext"/>
              <w:vanish/>
            </w:rPr>
            <w:t>°°</w:t>
          </w:r>
          <w:r w:rsidRPr="00DB6803">
            <w:rPr>
              <w:rStyle w:val="Platzhaltertext"/>
              <w:vanish/>
            </w:rPr>
            <w:t>°°</w:t>
          </w:r>
        </w:p>
      </w:docPartBody>
    </w:docPart>
    <w:docPart>
      <w:docPartPr>
        <w:name w:val="B142AA09971044A9A5A1A6F4B7E045F9"/>
        <w:category>
          <w:name w:val="Allgemein"/>
          <w:gallery w:val="placeholder"/>
        </w:category>
        <w:types>
          <w:type w:val="bbPlcHdr"/>
        </w:types>
        <w:behaviors>
          <w:behavior w:val="content"/>
        </w:behaviors>
        <w:guid w:val="{65CE11CD-BDD2-409E-8B1E-D5DEEA74853B}"/>
      </w:docPartPr>
      <w:docPartBody>
        <w:p w:rsidR="0065702C" w:rsidRDefault="00C51E6E" w:rsidP="00C51E6E">
          <w:pPr>
            <w:pStyle w:val="B142AA09971044A9A5A1A6F4B7E045F91"/>
          </w:pPr>
          <w:r w:rsidRPr="00DB6803">
            <w:rPr>
              <w:rStyle w:val="Platzhaltertext"/>
              <w:vanish/>
            </w:rPr>
            <w:t>°°</w:t>
          </w:r>
          <w:r>
            <w:rPr>
              <w:rStyle w:val="Platzhaltertext"/>
              <w:vanish/>
            </w:rPr>
            <w:t>°°</w:t>
          </w:r>
          <w:r w:rsidRPr="00DB6803">
            <w:rPr>
              <w:rStyle w:val="Platzhaltertext"/>
              <w:vanish/>
            </w:rPr>
            <w:t>°°</w:t>
          </w:r>
        </w:p>
      </w:docPartBody>
    </w:docPart>
    <w:docPart>
      <w:docPartPr>
        <w:name w:val="CC21C9FF7963413BA2D530B4E3E4772F"/>
        <w:category>
          <w:name w:val="Allgemein"/>
          <w:gallery w:val="placeholder"/>
        </w:category>
        <w:types>
          <w:type w:val="bbPlcHdr"/>
        </w:types>
        <w:behaviors>
          <w:behavior w:val="content"/>
        </w:behaviors>
        <w:guid w:val="{C209896B-C5EE-490D-8050-5F5CAC6DBE01}"/>
      </w:docPartPr>
      <w:docPartBody>
        <w:p w:rsidR="0065702C" w:rsidRDefault="00C51E6E" w:rsidP="00C51E6E">
          <w:pPr>
            <w:pStyle w:val="CC21C9FF7963413BA2D530B4E3E4772F1"/>
          </w:pPr>
          <w:r w:rsidRPr="00DB6803">
            <w:rPr>
              <w:rStyle w:val="Platzhaltertext"/>
              <w:vanish/>
            </w:rPr>
            <w:t>°°</w:t>
          </w:r>
          <w:r>
            <w:rPr>
              <w:rStyle w:val="Platzhaltertext"/>
              <w:vanish/>
            </w:rPr>
            <w:t>°°</w:t>
          </w:r>
          <w:r w:rsidRPr="00DB6803">
            <w:rPr>
              <w:rStyle w:val="Platzhaltertext"/>
              <w:vanish/>
            </w:rPr>
            <w:t>°°</w:t>
          </w:r>
        </w:p>
      </w:docPartBody>
    </w:docPart>
    <w:docPart>
      <w:docPartPr>
        <w:name w:val="575A4641C0DB4476991D70E71A8C543E"/>
        <w:category>
          <w:name w:val="Allgemein"/>
          <w:gallery w:val="placeholder"/>
        </w:category>
        <w:types>
          <w:type w:val="bbPlcHdr"/>
        </w:types>
        <w:behaviors>
          <w:behavior w:val="content"/>
        </w:behaviors>
        <w:guid w:val="{8CF212AB-B4F1-475D-B3E4-7354EF0F98F7}"/>
      </w:docPartPr>
      <w:docPartBody>
        <w:p w:rsidR="0065702C" w:rsidRDefault="00C51E6E" w:rsidP="00C51E6E">
          <w:pPr>
            <w:pStyle w:val="575A4641C0DB4476991D70E71A8C543E1"/>
          </w:pPr>
          <w:r w:rsidRPr="00DB6803">
            <w:rPr>
              <w:rStyle w:val="Platzhaltertext"/>
              <w:vanish/>
            </w:rPr>
            <w:t>°°</w:t>
          </w:r>
          <w:r>
            <w:rPr>
              <w:rStyle w:val="Platzhaltertext"/>
              <w:vanish/>
            </w:rPr>
            <w:t>°°</w:t>
          </w:r>
          <w:r w:rsidRPr="00DB6803">
            <w:rPr>
              <w:rStyle w:val="Platzhaltertext"/>
              <w:vanish/>
            </w:rPr>
            <w:t>°°</w:t>
          </w:r>
        </w:p>
      </w:docPartBody>
    </w:docPart>
    <w:docPart>
      <w:docPartPr>
        <w:name w:val="8473A87D18B14AFF8F8689C24F48889C"/>
        <w:category>
          <w:name w:val="Allgemein"/>
          <w:gallery w:val="placeholder"/>
        </w:category>
        <w:types>
          <w:type w:val="bbPlcHdr"/>
        </w:types>
        <w:behaviors>
          <w:behavior w:val="content"/>
        </w:behaviors>
        <w:guid w:val="{BC6A668F-71FF-45AD-9C67-A6A0EC2BFBD3}"/>
      </w:docPartPr>
      <w:docPartBody>
        <w:p w:rsidR="0065702C" w:rsidRDefault="00C51E6E" w:rsidP="00C51E6E">
          <w:pPr>
            <w:pStyle w:val="8473A87D18B14AFF8F8689C24F48889C1"/>
          </w:pPr>
          <w:r w:rsidRPr="00DB6803">
            <w:rPr>
              <w:rStyle w:val="Platzhaltertext"/>
              <w:vanish/>
            </w:rPr>
            <w:t>°°</w:t>
          </w:r>
          <w:r>
            <w:rPr>
              <w:rStyle w:val="Platzhaltertext"/>
              <w:vanish/>
            </w:rPr>
            <w:t>°°</w:t>
          </w:r>
          <w:r w:rsidRPr="00DB6803">
            <w:rPr>
              <w:rStyle w:val="Platzhaltertext"/>
              <w:vanish/>
            </w:rPr>
            <w:t>°°</w:t>
          </w:r>
        </w:p>
      </w:docPartBody>
    </w:docPart>
    <w:docPart>
      <w:docPartPr>
        <w:name w:val="6D627C52A3344881BD6EC8C40DB89088"/>
        <w:category>
          <w:name w:val="Allgemein"/>
          <w:gallery w:val="placeholder"/>
        </w:category>
        <w:types>
          <w:type w:val="bbPlcHdr"/>
        </w:types>
        <w:behaviors>
          <w:behavior w:val="content"/>
        </w:behaviors>
        <w:guid w:val="{5F22755A-F078-448F-B368-DD899FA0039C}"/>
      </w:docPartPr>
      <w:docPartBody>
        <w:p w:rsidR="0065702C" w:rsidRDefault="00C51E6E" w:rsidP="00C51E6E">
          <w:pPr>
            <w:pStyle w:val="6D627C52A3344881BD6EC8C40DB890881"/>
          </w:pPr>
          <w:r w:rsidRPr="00DB6803">
            <w:rPr>
              <w:rStyle w:val="Platzhaltertext"/>
              <w:vanish/>
            </w:rPr>
            <w:t>°°</w:t>
          </w:r>
          <w:r>
            <w:rPr>
              <w:rStyle w:val="Platzhaltertext"/>
              <w:vanish/>
            </w:rPr>
            <w:t>°°</w:t>
          </w:r>
          <w:r w:rsidRPr="00DB6803">
            <w:rPr>
              <w:rStyle w:val="Platzhaltertext"/>
              <w:vanish/>
            </w:rPr>
            <w:t>°°</w:t>
          </w:r>
        </w:p>
      </w:docPartBody>
    </w:docPart>
    <w:docPart>
      <w:docPartPr>
        <w:name w:val="759C69674B094CE896B10583D9AC1942"/>
        <w:category>
          <w:name w:val="Allgemein"/>
          <w:gallery w:val="placeholder"/>
        </w:category>
        <w:types>
          <w:type w:val="bbPlcHdr"/>
        </w:types>
        <w:behaviors>
          <w:behavior w:val="content"/>
        </w:behaviors>
        <w:guid w:val="{D6DAF60E-69D7-41E7-9A07-AB122D2306C1}"/>
      </w:docPartPr>
      <w:docPartBody>
        <w:p w:rsidR="0065702C" w:rsidRDefault="00C51E6E" w:rsidP="00C51E6E">
          <w:pPr>
            <w:pStyle w:val="759C69674B094CE896B10583D9AC19421"/>
          </w:pPr>
          <w:r w:rsidRPr="00DB6803">
            <w:rPr>
              <w:rStyle w:val="Platzhaltertext"/>
              <w:vanish/>
            </w:rPr>
            <w:t>°°</w:t>
          </w:r>
          <w:r>
            <w:rPr>
              <w:rStyle w:val="Platzhaltertext"/>
              <w:vanish/>
            </w:rPr>
            <w:t>°°</w:t>
          </w:r>
          <w:r w:rsidRPr="00DB6803">
            <w:rPr>
              <w:rStyle w:val="Platzhaltertext"/>
              <w:vanish/>
            </w:rPr>
            <w:t>°°</w:t>
          </w:r>
        </w:p>
      </w:docPartBody>
    </w:docPart>
    <w:docPart>
      <w:docPartPr>
        <w:name w:val="E10B7B22666941C3AF2BA36CB1214788"/>
        <w:category>
          <w:name w:val="Allgemein"/>
          <w:gallery w:val="placeholder"/>
        </w:category>
        <w:types>
          <w:type w:val="bbPlcHdr"/>
        </w:types>
        <w:behaviors>
          <w:behavior w:val="content"/>
        </w:behaviors>
        <w:guid w:val="{09FC5842-26EB-484E-8C60-75620CBC4928}"/>
      </w:docPartPr>
      <w:docPartBody>
        <w:p w:rsidR="0065702C" w:rsidRDefault="00C51E6E" w:rsidP="00C51E6E">
          <w:pPr>
            <w:pStyle w:val="E10B7B22666941C3AF2BA36CB12147881"/>
          </w:pPr>
          <w:r w:rsidRPr="00DB6803">
            <w:rPr>
              <w:rStyle w:val="Platzhaltertext"/>
              <w:vanish/>
            </w:rPr>
            <w:t>°°</w:t>
          </w:r>
          <w:r>
            <w:rPr>
              <w:rStyle w:val="Platzhaltertext"/>
              <w:vanish/>
            </w:rPr>
            <w:t>°°</w:t>
          </w:r>
          <w:r w:rsidRPr="00DB6803">
            <w:rPr>
              <w:rStyle w:val="Platzhaltertext"/>
              <w:vanish/>
            </w:rPr>
            <w:t>°°</w:t>
          </w:r>
        </w:p>
      </w:docPartBody>
    </w:docPart>
    <w:docPart>
      <w:docPartPr>
        <w:name w:val="31CA392D1D0E4B4D984F05F0C32BE4BA"/>
        <w:category>
          <w:name w:val="Allgemein"/>
          <w:gallery w:val="placeholder"/>
        </w:category>
        <w:types>
          <w:type w:val="bbPlcHdr"/>
        </w:types>
        <w:behaviors>
          <w:behavior w:val="content"/>
        </w:behaviors>
        <w:guid w:val="{896D6B69-172C-40A7-830B-C99E381A2482}"/>
      </w:docPartPr>
      <w:docPartBody>
        <w:p w:rsidR="0065702C" w:rsidRDefault="00C51E6E" w:rsidP="00C51E6E">
          <w:pPr>
            <w:pStyle w:val="31CA392D1D0E4B4D984F05F0C32BE4BA1"/>
          </w:pPr>
          <w:r w:rsidRPr="00DB6803">
            <w:rPr>
              <w:rStyle w:val="Platzhaltertext"/>
              <w:vanish/>
            </w:rPr>
            <w:t>°°</w:t>
          </w:r>
          <w:r>
            <w:rPr>
              <w:rStyle w:val="Platzhaltertext"/>
              <w:vanish/>
            </w:rPr>
            <w:t>°°</w:t>
          </w:r>
          <w:r w:rsidRPr="00DB6803">
            <w:rPr>
              <w:rStyle w:val="Platzhaltertext"/>
              <w:vanish/>
            </w:rPr>
            <w:t>°°</w:t>
          </w:r>
        </w:p>
      </w:docPartBody>
    </w:docPart>
    <w:docPart>
      <w:docPartPr>
        <w:name w:val="1B9EEC0A8A7A4104A199CCE3CB874D57"/>
        <w:category>
          <w:name w:val="Allgemein"/>
          <w:gallery w:val="placeholder"/>
        </w:category>
        <w:types>
          <w:type w:val="bbPlcHdr"/>
        </w:types>
        <w:behaviors>
          <w:behavior w:val="content"/>
        </w:behaviors>
        <w:guid w:val="{97FBEDAB-157A-46BD-B2D8-426222360209}"/>
      </w:docPartPr>
      <w:docPartBody>
        <w:p w:rsidR="0065702C" w:rsidRDefault="00C51E6E" w:rsidP="00C51E6E">
          <w:pPr>
            <w:pStyle w:val="1B9EEC0A8A7A4104A199CCE3CB874D571"/>
          </w:pPr>
          <w:r w:rsidRPr="00DB6803">
            <w:rPr>
              <w:rStyle w:val="Platzhaltertext"/>
              <w:vanish/>
            </w:rPr>
            <w:t>°°</w:t>
          </w:r>
          <w:r>
            <w:rPr>
              <w:rStyle w:val="Platzhaltertext"/>
              <w:vanish/>
            </w:rPr>
            <w:t>°°</w:t>
          </w:r>
          <w:r w:rsidRPr="00DB6803">
            <w:rPr>
              <w:rStyle w:val="Platzhaltertext"/>
              <w:vanish/>
            </w:rPr>
            <w:t>°°</w:t>
          </w:r>
        </w:p>
      </w:docPartBody>
    </w:docPart>
    <w:docPart>
      <w:docPartPr>
        <w:name w:val="EC78C1EC9AFD440891B3FF523AE9EAB1"/>
        <w:category>
          <w:name w:val="Allgemein"/>
          <w:gallery w:val="placeholder"/>
        </w:category>
        <w:types>
          <w:type w:val="bbPlcHdr"/>
        </w:types>
        <w:behaviors>
          <w:behavior w:val="content"/>
        </w:behaviors>
        <w:guid w:val="{B26AF6CE-8BB8-4540-A524-69817BACE5D6}"/>
      </w:docPartPr>
      <w:docPartBody>
        <w:p w:rsidR="0065702C" w:rsidRDefault="00C51E6E" w:rsidP="00C51E6E">
          <w:pPr>
            <w:pStyle w:val="EC78C1EC9AFD440891B3FF523AE9EAB11"/>
          </w:pPr>
          <w:r w:rsidRPr="00DB6803">
            <w:rPr>
              <w:rStyle w:val="Platzhaltertext"/>
              <w:vanish/>
            </w:rPr>
            <w:t>°°</w:t>
          </w:r>
          <w:r>
            <w:rPr>
              <w:rStyle w:val="Platzhaltertext"/>
              <w:vanish/>
            </w:rPr>
            <w:t>°°</w:t>
          </w:r>
          <w:r w:rsidRPr="00DB6803">
            <w:rPr>
              <w:rStyle w:val="Platzhaltertext"/>
              <w:vanish/>
            </w:rPr>
            <w:t>°°</w:t>
          </w:r>
        </w:p>
      </w:docPartBody>
    </w:docPart>
    <w:docPart>
      <w:docPartPr>
        <w:name w:val="FB1E6CA1BFCD4EE3B03D5648C00916B3"/>
        <w:category>
          <w:name w:val="Allgemein"/>
          <w:gallery w:val="placeholder"/>
        </w:category>
        <w:types>
          <w:type w:val="bbPlcHdr"/>
        </w:types>
        <w:behaviors>
          <w:behavior w:val="content"/>
        </w:behaviors>
        <w:guid w:val="{93C2418B-634E-48AB-88D3-C13094C79E56}"/>
      </w:docPartPr>
      <w:docPartBody>
        <w:p w:rsidR="0065702C" w:rsidRDefault="00C51E6E" w:rsidP="00C51E6E">
          <w:pPr>
            <w:pStyle w:val="FB1E6CA1BFCD4EE3B03D5648C00916B31"/>
          </w:pPr>
          <w:r w:rsidRPr="00DB6803">
            <w:rPr>
              <w:rStyle w:val="Platzhaltertext"/>
              <w:vanish/>
            </w:rPr>
            <w:t>°°</w:t>
          </w:r>
          <w:r>
            <w:rPr>
              <w:rStyle w:val="Platzhaltertext"/>
              <w:vanish/>
            </w:rPr>
            <w:t>°°</w:t>
          </w:r>
          <w:r w:rsidRPr="00DB6803">
            <w:rPr>
              <w:rStyle w:val="Platzhaltertext"/>
              <w:vanish/>
            </w:rPr>
            <w:t>°°</w:t>
          </w:r>
        </w:p>
      </w:docPartBody>
    </w:docPart>
    <w:docPart>
      <w:docPartPr>
        <w:name w:val="C050700488B84162BA83DFDE28A71228"/>
        <w:category>
          <w:name w:val="Allgemein"/>
          <w:gallery w:val="placeholder"/>
        </w:category>
        <w:types>
          <w:type w:val="bbPlcHdr"/>
        </w:types>
        <w:behaviors>
          <w:behavior w:val="content"/>
        </w:behaviors>
        <w:guid w:val="{36AC68A7-531C-42F4-9121-509C8673B632}"/>
      </w:docPartPr>
      <w:docPartBody>
        <w:p w:rsidR="0065702C" w:rsidRDefault="00C51E6E" w:rsidP="00C51E6E">
          <w:pPr>
            <w:pStyle w:val="C050700488B84162BA83DFDE28A712281"/>
          </w:pPr>
          <w:r w:rsidRPr="00DB6803">
            <w:rPr>
              <w:rStyle w:val="Platzhaltertext"/>
              <w:vanish/>
            </w:rPr>
            <w:t>°°</w:t>
          </w:r>
          <w:r>
            <w:rPr>
              <w:rStyle w:val="Platzhaltertext"/>
              <w:vanish/>
            </w:rPr>
            <w:t>°°</w:t>
          </w:r>
          <w:r w:rsidRPr="00DB6803">
            <w:rPr>
              <w:rStyle w:val="Platzhaltertext"/>
              <w:vanish/>
            </w:rPr>
            <w:t>°°</w:t>
          </w:r>
        </w:p>
      </w:docPartBody>
    </w:docPart>
    <w:docPart>
      <w:docPartPr>
        <w:name w:val="6C67C4D45C664AF4BE07C2FDB6D0DAE3"/>
        <w:category>
          <w:name w:val="Allgemein"/>
          <w:gallery w:val="placeholder"/>
        </w:category>
        <w:types>
          <w:type w:val="bbPlcHdr"/>
        </w:types>
        <w:behaviors>
          <w:behavior w:val="content"/>
        </w:behaviors>
        <w:guid w:val="{B649D5BD-FFB1-4055-AB29-F8FF701F9829}"/>
      </w:docPartPr>
      <w:docPartBody>
        <w:p w:rsidR="0065702C" w:rsidRDefault="00C51E6E" w:rsidP="00C51E6E">
          <w:pPr>
            <w:pStyle w:val="6C67C4D45C664AF4BE07C2FDB6D0DAE31"/>
          </w:pPr>
          <w:r w:rsidRPr="00DB6803">
            <w:rPr>
              <w:rStyle w:val="Platzhaltertext"/>
              <w:vanish/>
            </w:rPr>
            <w:t>°°</w:t>
          </w:r>
          <w:r>
            <w:rPr>
              <w:rStyle w:val="Platzhaltertext"/>
              <w:vanish/>
            </w:rPr>
            <w:t>°°</w:t>
          </w:r>
          <w:r w:rsidRPr="00DB6803">
            <w:rPr>
              <w:rStyle w:val="Platzhaltertext"/>
              <w:vanish/>
            </w:rPr>
            <w:t>°°</w:t>
          </w:r>
        </w:p>
      </w:docPartBody>
    </w:docPart>
    <w:docPart>
      <w:docPartPr>
        <w:name w:val="007E6AB114154CD29DB1E5AA911C9F3D"/>
        <w:category>
          <w:name w:val="Allgemein"/>
          <w:gallery w:val="placeholder"/>
        </w:category>
        <w:types>
          <w:type w:val="bbPlcHdr"/>
        </w:types>
        <w:behaviors>
          <w:behavior w:val="content"/>
        </w:behaviors>
        <w:guid w:val="{AF9B566C-E643-4743-84F1-2762A3E4720C}"/>
      </w:docPartPr>
      <w:docPartBody>
        <w:p w:rsidR="0065702C" w:rsidRDefault="00C51E6E" w:rsidP="00C51E6E">
          <w:pPr>
            <w:pStyle w:val="007E6AB114154CD29DB1E5AA911C9F3D1"/>
          </w:pPr>
          <w:r w:rsidRPr="00DB6803">
            <w:rPr>
              <w:rStyle w:val="Platzhaltertext"/>
              <w:vanish/>
            </w:rPr>
            <w:t>°°</w:t>
          </w:r>
          <w:r>
            <w:rPr>
              <w:rStyle w:val="Platzhaltertext"/>
              <w:vanish/>
            </w:rPr>
            <w:t>°°</w:t>
          </w:r>
          <w:r w:rsidRPr="00DB6803">
            <w:rPr>
              <w:rStyle w:val="Platzhaltertext"/>
              <w:vanish/>
            </w:rPr>
            <w:t>°°</w:t>
          </w:r>
        </w:p>
      </w:docPartBody>
    </w:docPart>
    <w:docPart>
      <w:docPartPr>
        <w:name w:val="D384ABF2FDDE4D259D586C4A33783B77"/>
        <w:category>
          <w:name w:val="Allgemein"/>
          <w:gallery w:val="placeholder"/>
        </w:category>
        <w:types>
          <w:type w:val="bbPlcHdr"/>
        </w:types>
        <w:behaviors>
          <w:behavior w:val="content"/>
        </w:behaviors>
        <w:guid w:val="{CA8A04EF-6C07-4317-A69E-6AD3D73CB938}"/>
      </w:docPartPr>
      <w:docPartBody>
        <w:p w:rsidR="0065702C" w:rsidRDefault="00C51E6E" w:rsidP="00C51E6E">
          <w:pPr>
            <w:pStyle w:val="D384ABF2FDDE4D259D586C4A33783B771"/>
          </w:pPr>
          <w:r w:rsidRPr="00DB6803">
            <w:rPr>
              <w:rStyle w:val="Platzhaltertext"/>
              <w:vanish/>
            </w:rPr>
            <w:t>°°</w:t>
          </w:r>
          <w:r>
            <w:rPr>
              <w:rStyle w:val="Platzhaltertext"/>
              <w:vanish/>
            </w:rPr>
            <w:t>°°</w:t>
          </w:r>
          <w:r w:rsidRPr="00DB6803">
            <w:rPr>
              <w:rStyle w:val="Platzhaltertext"/>
              <w:vanish/>
            </w:rPr>
            <w:t>°°</w:t>
          </w:r>
        </w:p>
      </w:docPartBody>
    </w:docPart>
    <w:docPart>
      <w:docPartPr>
        <w:name w:val="025C74A1CD7C4F03A273090DBA340E7D"/>
        <w:category>
          <w:name w:val="Allgemein"/>
          <w:gallery w:val="placeholder"/>
        </w:category>
        <w:types>
          <w:type w:val="bbPlcHdr"/>
        </w:types>
        <w:behaviors>
          <w:behavior w:val="content"/>
        </w:behaviors>
        <w:guid w:val="{9EC74A29-F70D-4A0E-8328-CED56CE26DFA}"/>
      </w:docPartPr>
      <w:docPartBody>
        <w:p w:rsidR="0065702C" w:rsidRDefault="00C51E6E" w:rsidP="00C51E6E">
          <w:pPr>
            <w:pStyle w:val="025C74A1CD7C4F03A273090DBA340E7D1"/>
          </w:pPr>
          <w:r w:rsidRPr="00DB6803">
            <w:rPr>
              <w:rStyle w:val="Platzhaltertext"/>
              <w:vanish/>
            </w:rPr>
            <w:t>°°</w:t>
          </w:r>
          <w:r>
            <w:rPr>
              <w:rStyle w:val="Platzhaltertext"/>
              <w:vanish/>
            </w:rPr>
            <w:t>°°</w:t>
          </w:r>
          <w:r w:rsidRPr="00DB6803">
            <w:rPr>
              <w:rStyle w:val="Platzhaltertext"/>
              <w:vanish/>
            </w:rPr>
            <w:t>°°</w:t>
          </w:r>
        </w:p>
      </w:docPartBody>
    </w:docPart>
    <w:docPart>
      <w:docPartPr>
        <w:name w:val="6160BDC88D874DC3B527A7D78F08022D"/>
        <w:category>
          <w:name w:val="Allgemein"/>
          <w:gallery w:val="placeholder"/>
        </w:category>
        <w:types>
          <w:type w:val="bbPlcHdr"/>
        </w:types>
        <w:behaviors>
          <w:behavior w:val="content"/>
        </w:behaviors>
        <w:guid w:val="{7CEC9D90-C75F-4562-8113-71E9855F00DE}"/>
      </w:docPartPr>
      <w:docPartBody>
        <w:p w:rsidR="0065702C" w:rsidRDefault="00C51E6E" w:rsidP="00C51E6E">
          <w:pPr>
            <w:pStyle w:val="6160BDC88D874DC3B527A7D78F08022D1"/>
          </w:pPr>
          <w:r w:rsidRPr="00DB6803">
            <w:rPr>
              <w:rStyle w:val="Platzhaltertext"/>
              <w:vanish/>
            </w:rPr>
            <w:t>°°</w:t>
          </w:r>
          <w:r>
            <w:rPr>
              <w:rStyle w:val="Platzhaltertext"/>
              <w:vanish/>
            </w:rPr>
            <w:t>°°</w:t>
          </w:r>
          <w:r w:rsidRPr="00DB6803">
            <w:rPr>
              <w:rStyle w:val="Platzhaltertext"/>
              <w:vanish/>
            </w:rPr>
            <w:t>°°</w:t>
          </w:r>
        </w:p>
      </w:docPartBody>
    </w:docPart>
    <w:docPart>
      <w:docPartPr>
        <w:name w:val="FDD3490DE38F4F1EA3ACADD225EE08DB"/>
        <w:category>
          <w:name w:val="Allgemein"/>
          <w:gallery w:val="placeholder"/>
        </w:category>
        <w:types>
          <w:type w:val="bbPlcHdr"/>
        </w:types>
        <w:behaviors>
          <w:behavior w:val="content"/>
        </w:behaviors>
        <w:guid w:val="{FAC3E069-B93D-4E25-A5C1-8E6D9684E5D2}"/>
      </w:docPartPr>
      <w:docPartBody>
        <w:p w:rsidR="0065702C" w:rsidRDefault="00C51E6E" w:rsidP="00C51E6E">
          <w:pPr>
            <w:pStyle w:val="FDD3490DE38F4F1EA3ACADD225EE08DB1"/>
          </w:pPr>
          <w:r w:rsidRPr="00DB6803">
            <w:rPr>
              <w:rStyle w:val="Platzhaltertext"/>
              <w:vanish/>
            </w:rPr>
            <w:t>°°</w:t>
          </w:r>
          <w:r>
            <w:rPr>
              <w:rStyle w:val="Platzhaltertext"/>
              <w:vanish/>
            </w:rPr>
            <w:t>°°</w:t>
          </w:r>
          <w:r w:rsidRPr="00DB6803">
            <w:rPr>
              <w:rStyle w:val="Platzhaltertext"/>
              <w:vanish/>
            </w:rPr>
            <w:t>°°</w:t>
          </w:r>
        </w:p>
      </w:docPartBody>
    </w:docPart>
    <w:docPart>
      <w:docPartPr>
        <w:name w:val="FD498C2863154FA2A87013039B40F5A8"/>
        <w:category>
          <w:name w:val="Allgemein"/>
          <w:gallery w:val="placeholder"/>
        </w:category>
        <w:types>
          <w:type w:val="bbPlcHdr"/>
        </w:types>
        <w:behaviors>
          <w:behavior w:val="content"/>
        </w:behaviors>
        <w:guid w:val="{EDFFAB38-0E51-4602-AC30-C16D9D516981}"/>
      </w:docPartPr>
      <w:docPartBody>
        <w:p w:rsidR="0065702C" w:rsidRDefault="00C51E6E" w:rsidP="00C51E6E">
          <w:pPr>
            <w:pStyle w:val="FD498C2863154FA2A87013039B40F5A81"/>
          </w:pPr>
          <w:r w:rsidRPr="00DB6803">
            <w:rPr>
              <w:rStyle w:val="Platzhaltertext"/>
              <w:vanish/>
            </w:rPr>
            <w:t>°°</w:t>
          </w:r>
          <w:r>
            <w:rPr>
              <w:rStyle w:val="Platzhaltertext"/>
              <w:vanish/>
            </w:rPr>
            <w:t>°°</w:t>
          </w:r>
          <w:r w:rsidRPr="00DB6803">
            <w:rPr>
              <w:rStyle w:val="Platzhaltertext"/>
              <w:vanish/>
            </w:rPr>
            <w:t>°°</w:t>
          </w:r>
        </w:p>
      </w:docPartBody>
    </w:docPart>
    <w:docPart>
      <w:docPartPr>
        <w:name w:val="6478F5A03DDB40A6BCDDBB8233021076"/>
        <w:category>
          <w:name w:val="Allgemein"/>
          <w:gallery w:val="placeholder"/>
        </w:category>
        <w:types>
          <w:type w:val="bbPlcHdr"/>
        </w:types>
        <w:behaviors>
          <w:behavior w:val="content"/>
        </w:behaviors>
        <w:guid w:val="{71CF4C32-43BB-49F4-90F7-E1570EC50E8A}"/>
      </w:docPartPr>
      <w:docPartBody>
        <w:p w:rsidR="0065702C" w:rsidRDefault="00C51E6E" w:rsidP="00C51E6E">
          <w:pPr>
            <w:pStyle w:val="6478F5A03DDB40A6BCDDBB82330210761"/>
          </w:pPr>
          <w:r w:rsidRPr="00DB6803">
            <w:rPr>
              <w:rStyle w:val="Platzhaltertext"/>
              <w:vanish/>
            </w:rPr>
            <w:t>°°</w:t>
          </w:r>
          <w:r>
            <w:rPr>
              <w:rStyle w:val="Platzhaltertext"/>
              <w:vanish/>
            </w:rPr>
            <w:t>°°</w:t>
          </w:r>
          <w:r w:rsidRPr="00DB6803">
            <w:rPr>
              <w:rStyle w:val="Platzhaltertext"/>
              <w:vanish/>
            </w:rPr>
            <w:t>°°</w:t>
          </w:r>
        </w:p>
      </w:docPartBody>
    </w:docPart>
    <w:docPart>
      <w:docPartPr>
        <w:name w:val="4277C056403341F3812EF2BE301DD51A"/>
        <w:category>
          <w:name w:val="Allgemein"/>
          <w:gallery w:val="placeholder"/>
        </w:category>
        <w:types>
          <w:type w:val="bbPlcHdr"/>
        </w:types>
        <w:behaviors>
          <w:behavior w:val="content"/>
        </w:behaviors>
        <w:guid w:val="{5C74634A-B7E3-48AE-9058-234287F57A9F}"/>
      </w:docPartPr>
      <w:docPartBody>
        <w:p w:rsidR="0065702C" w:rsidRDefault="00C51E6E" w:rsidP="00C51E6E">
          <w:pPr>
            <w:pStyle w:val="4277C056403341F3812EF2BE301DD51A1"/>
          </w:pPr>
          <w:r w:rsidRPr="00DB6803">
            <w:rPr>
              <w:rStyle w:val="Platzhaltertext"/>
              <w:vanish/>
            </w:rPr>
            <w:t>°°</w:t>
          </w:r>
          <w:r>
            <w:rPr>
              <w:rStyle w:val="Platzhaltertext"/>
              <w:vanish/>
            </w:rPr>
            <w:t>°°</w:t>
          </w:r>
          <w:r w:rsidRPr="00DB6803">
            <w:rPr>
              <w:rStyle w:val="Platzhaltertext"/>
              <w:vanish/>
            </w:rPr>
            <w:t>°°</w:t>
          </w:r>
        </w:p>
      </w:docPartBody>
    </w:docPart>
    <w:docPart>
      <w:docPartPr>
        <w:name w:val="893ED845FF7146FBA77671BD42125848"/>
        <w:category>
          <w:name w:val="Allgemein"/>
          <w:gallery w:val="placeholder"/>
        </w:category>
        <w:types>
          <w:type w:val="bbPlcHdr"/>
        </w:types>
        <w:behaviors>
          <w:behavior w:val="content"/>
        </w:behaviors>
        <w:guid w:val="{C46AAE88-8B09-4C82-8F22-775495103BAF}"/>
      </w:docPartPr>
      <w:docPartBody>
        <w:p w:rsidR="0065702C" w:rsidRDefault="00C51E6E" w:rsidP="00C51E6E">
          <w:pPr>
            <w:pStyle w:val="893ED845FF7146FBA77671BD421258481"/>
          </w:pPr>
          <w:r w:rsidRPr="00DB6803">
            <w:rPr>
              <w:rStyle w:val="Platzhaltertext"/>
              <w:vanish/>
            </w:rPr>
            <w:t>°°</w:t>
          </w:r>
          <w:r>
            <w:rPr>
              <w:rStyle w:val="Platzhaltertext"/>
              <w:vanish/>
            </w:rPr>
            <w:t>°°</w:t>
          </w:r>
          <w:r w:rsidRPr="00DB6803">
            <w:rPr>
              <w:rStyle w:val="Platzhaltertext"/>
              <w:vanish/>
            </w:rPr>
            <w:t>°°</w:t>
          </w:r>
        </w:p>
      </w:docPartBody>
    </w:docPart>
    <w:docPart>
      <w:docPartPr>
        <w:name w:val="D0CFAC4BC1B643F1986BD618B48640DE"/>
        <w:category>
          <w:name w:val="Allgemein"/>
          <w:gallery w:val="placeholder"/>
        </w:category>
        <w:types>
          <w:type w:val="bbPlcHdr"/>
        </w:types>
        <w:behaviors>
          <w:behavior w:val="content"/>
        </w:behaviors>
        <w:guid w:val="{B9CFFF37-01B5-4674-A30C-3039F7437133}"/>
      </w:docPartPr>
      <w:docPartBody>
        <w:p w:rsidR="0065702C" w:rsidRDefault="00C51E6E" w:rsidP="00C51E6E">
          <w:pPr>
            <w:pStyle w:val="D0CFAC4BC1B643F1986BD618B48640DE1"/>
          </w:pPr>
          <w:r w:rsidRPr="00DB6803">
            <w:rPr>
              <w:rStyle w:val="Platzhaltertext"/>
              <w:vanish/>
            </w:rPr>
            <w:t>°°</w:t>
          </w:r>
          <w:r>
            <w:rPr>
              <w:rStyle w:val="Platzhaltertext"/>
              <w:vanish/>
            </w:rPr>
            <w:t>°°</w:t>
          </w:r>
          <w:r w:rsidRPr="00DB6803">
            <w:rPr>
              <w:rStyle w:val="Platzhaltertext"/>
              <w:vanish/>
            </w:rPr>
            <w:t>°°</w:t>
          </w:r>
        </w:p>
      </w:docPartBody>
    </w:docPart>
    <w:docPart>
      <w:docPartPr>
        <w:name w:val="BA31A2C3DEE64AC2A68C1D4B0C929E44"/>
        <w:category>
          <w:name w:val="Allgemein"/>
          <w:gallery w:val="placeholder"/>
        </w:category>
        <w:types>
          <w:type w:val="bbPlcHdr"/>
        </w:types>
        <w:behaviors>
          <w:behavior w:val="content"/>
        </w:behaviors>
        <w:guid w:val="{894A93AC-87C3-4B30-9123-C745E22FFB0B}"/>
      </w:docPartPr>
      <w:docPartBody>
        <w:p w:rsidR="0065702C" w:rsidRDefault="00C51E6E" w:rsidP="00C51E6E">
          <w:pPr>
            <w:pStyle w:val="BA31A2C3DEE64AC2A68C1D4B0C929E441"/>
          </w:pPr>
          <w:r w:rsidRPr="00DB6803">
            <w:rPr>
              <w:rStyle w:val="Platzhaltertext"/>
              <w:vanish/>
            </w:rPr>
            <w:t>°°</w:t>
          </w:r>
          <w:r>
            <w:rPr>
              <w:rStyle w:val="Platzhaltertext"/>
              <w:vanish/>
            </w:rPr>
            <w:t>°°</w:t>
          </w:r>
          <w:r w:rsidRPr="00DB6803">
            <w:rPr>
              <w:rStyle w:val="Platzhaltertext"/>
              <w:vanish/>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altName w:val="Arial"/>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oNotTrackMov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2C"/>
    <w:rsid w:val="0065702C"/>
    <w:rsid w:val="00AE705F"/>
    <w:rsid w:val="00C51E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8DAFB7C25F9477DB343C622CF8428BD">
    <w:name w:val="58DAFB7C25F9477DB343C622CF8428BD"/>
  </w:style>
  <w:style w:type="character" w:styleId="Fett">
    <w:name w:val="Strong"/>
    <w:qFormat/>
    <w:rPr>
      <w:b/>
      <w:bCs/>
    </w:rPr>
  </w:style>
  <w:style w:type="paragraph" w:customStyle="1" w:styleId="3A9377B8AE7642609A2A03406CE2A701">
    <w:name w:val="3A9377B8AE7642609A2A03406CE2A701"/>
  </w:style>
  <w:style w:type="character" w:styleId="Platzhaltertext">
    <w:name w:val="Placeholder Text"/>
    <w:basedOn w:val="Absatz-Standardschriftart"/>
    <w:uiPriority w:val="99"/>
    <w:semiHidden/>
    <w:rsid w:val="00C51E6E"/>
    <w:rPr>
      <w:color w:val="808080"/>
      <w:lang w:val="de-CH"/>
    </w:rPr>
  </w:style>
  <w:style w:type="paragraph" w:customStyle="1" w:styleId="E80FD03D9E4942EABC39CB3F3FA1B955">
    <w:name w:val="E80FD03D9E4942EABC39CB3F3FA1B955"/>
    <w:rsid w:val="001F74CD"/>
    <w:pPr>
      <w:spacing w:after="0" w:line="240" w:lineRule="auto"/>
    </w:pPr>
    <w:rPr>
      <w:rFonts w:ascii="Segoe UI" w:eastAsia="Times New Roman" w:hAnsi="Segoe UI" w:cs="Times New Roman"/>
    </w:rPr>
  </w:style>
  <w:style w:type="character" w:styleId="Hervorhebung">
    <w:name w:val="Emphasis"/>
    <w:uiPriority w:val="3"/>
    <w:rsid w:val="00C51E6E"/>
    <w:rPr>
      <w:b/>
      <w:iCs/>
    </w:rPr>
  </w:style>
  <w:style w:type="paragraph" w:customStyle="1" w:styleId="58DAFB7C25F9477DB343C622CF8428BD1">
    <w:name w:val="58DAFB7C25F9477DB343C622CF8428BD1"/>
    <w:rsid w:val="001F74CD"/>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2">
    <w:name w:val="58DAFB7C25F9477DB343C622CF8428BD2"/>
    <w:rsid w:val="001F74CD"/>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3">
    <w:name w:val="58DAFB7C25F9477DB343C622CF8428BD3"/>
    <w:rsid w:val="00270769"/>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4">
    <w:name w:val="58DAFB7C25F9477DB343C622CF8428BD4"/>
    <w:rsid w:val="00270769"/>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5">
    <w:name w:val="58DAFB7C25F9477DB343C622CF8428BD5"/>
    <w:rsid w:val="00B7543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6">
    <w:name w:val="58DAFB7C25F9477DB343C622CF8428BD6"/>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7">
    <w:name w:val="58DAFB7C25F9477DB343C622CF8428BD7"/>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8">
    <w:name w:val="58DAFB7C25F9477DB343C622CF8428BD8"/>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9">
    <w:name w:val="58DAFB7C25F9477DB343C622CF8428BD9"/>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10">
    <w:name w:val="58DAFB7C25F9477DB343C622CF8428BD10"/>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11">
    <w:name w:val="58DAFB7C25F9477DB343C622CF8428BD11"/>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12">
    <w:name w:val="58DAFB7C25F9477DB343C622CF8428BD12"/>
    <w:rsid w:val="00731D56"/>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13">
    <w:name w:val="58DAFB7C25F9477DB343C622CF8428BD13"/>
    <w:rsid w:val="00731D56"/>
    <w:pPr>
      <w:tabs>
        <w:tab w:val="center" w:pos="4321"/>
        <w:tab w:val="right" w:pos="8641"/>
      </w:tabs>
      <w:spacing w:after="0" w:line="240" w:lineRule="auto"/>
    </w:pPr>
    <w:rPr>
      <w:rFonts w:ascii="Segoe UI" w:eastAsia="Times New Roman" w:hAnsi="Segoe UI" w:cs="Times New Roman"/>
      <w:sz w:val="16"/>
    </w:rPr>
  </w:style>
  <w:style w:type="paragraph" w:customStyle="1" w:styleId="C3F652AD1B5C48A19559A819D7AF7885">
    <w:name w:val="C3F652AD1B5C48A19559A819D7AF7885"/>
    <w:rsid w:val="00731D56"/>
    <w:pPr>
      <w:spacing w:after="0" w:line="240" w:lineRule="auto"/>
    </w:pPr>
    <w:rPr>
      <w:rFonts w:ascii="Segoe UI" w:eastAsia="Times New Roman" w:hAnsi="Segoe UI" w:cs="Times New Roman"/>
    </w:rPr>
  </w:style>
  <w:style w:type="paragraph" w:customStyle="1" w:styleId="58DAFB7C25F9477DB343C622CF8428BD14">
    <w:name w:val="58DAFB7C25F9477DB343C622CF8428BD14"/>
    <w:rsid w:val="00731D56"/>
    <w:pPr>
      <w:tabs>
        <w:tab w:val="center" w:pos="4321"/>
        <w:tab w:val="right" w:pos="8641"/>
      </w:tabs>
      <w:spacing w:after="0" w:line="240" w:lineRule="auto"/>
    </w:pPr>
    <w:rPr>
      <w:rFonts w:ascii="Segoe UI" w:eastAsia="Times New Roman" w:hAnsi="Segoe UI" w:cs="Times New Roman"/>
      <w:sz w:val="16"/>
    </w:rPr>
  </w:style>
  <w:style w:type="paragraph" w:customStyle="1" w:styleId="74367B40C4BB43F2BE26056122D62591">
    <w:name w:val="74367B40C4BB43F2BE26056122D62591"/>
    <w:rsid w:val="00731D56"/>
  </w:style>
  <w:style w:type="paragraph" w:customStyle="1" w:styleId="CAB83E785C7D423EAD291667974E8675">
    <w:name w:val="CAB83E785C7D423EAD291667974E8675"/>
    <w:rsid w:val="00731D56"/>
  </w:style>
  <w:style w:type="paragraph" w:customStyle="1" w:styleId="8ECF0821D7C342FEBBCF2B5E1B2A3999">
    <w:name w:val="8ECF0821D7C342FEBBCF2B5E1B2A3999"/>
    <w:rsid w:val="00731D56"/>
  </w:style>
  <w:style w:type="paragraph" w:customStyle="1" w:styleId="6F8BA7030209463CA0B46F771440E19A">
    <w:name w:val="6F8BA7030209463CA0B46F771440E19A"/>
    <w:rsid w:val="00731D56"/>
  </w:style>
  <w:style w:type="paragraph" w:customStyle="1" w:styleId="F60DBAEDF051495782084E9914514A64">
    <w:name w:val="F60DBAEDF051495782084E9914514A64"/>
    <w:rsid w:val="00731D56"/>
  </w:style>
  <w:style w:type="paragraph" w:customStyle="1" w:styleId="7CD79C4F77964147839A5EB2892B110A">
    <w:name w:val="7CD79C4F77964147839A5EB2892B110A"/>
    <w:rsid w:val="00731D56"/>
  </w:style>
  <w:style w:type="paragraph" w:customStyle="1" w:styleId="9C22EE68453548D394EF1368324459EE">
    <w:name w:val="9C22EE68453548D394EF1368324459EE"/>
    <w:rsid w:val="00731D56"/>
  </w:style>
  <w:style w:type="paragraph" w:customStyle="1" w:styleId="93EA5D7CFAE045AFA72778AA00950F10">
    <w:name w:val="93EA5D7CFAE045AFA72778AA00950F10"/>
    <w:rsid w:val="00731D56"/>
  </w:style>
  <w:style w:type="paragraph" w:customStyle="1" w:styleId="F18F1686A0FE445AAAAF8B4338102416">
    <w:name w:val="F18F1686A0FE445AAAAF8B4338102416"/>
    <w:rsid w:val="00731D56"/>
  </w:style>
  <w:style w:type="paragraph" w:customStyle="1" w:styleId="9D372C9787774A0AB9D0FD1CE022A656">
    <w:name w:val="9D372C9787774A0AB9D0FD1CE022A656"/>
    <w:rsid w:val="00731D56"/>
  </w:style>
  <w:style w:type="paragraph" w:customStyle="1" w:styleId="0E9EC2AEFEE64555A069485669336C07">
    <w:name w:val="0E9EC2AEFEE64555A069485669336C07"/>
    <w:rsid w:val="00731D56"/>
  </w:style>
  <w:style w:type="paragraph" w:customStyle="1" w:styleId="E4F5D66C23544555A69C870B5504C960">
    <w:name w:val="E4F5D66C23544555A69C870B5504C960"/>
    <w:rsid w:val="00731D56"/>
  </w:style>
  <w:style w:type="paragraph" w:customStyle="1" w:styleId="7CF7E8F34F134CB083BB99C35C99E0DC">
    <w:name w:val="7CF7E8F34F134CB083BB99C35C99E0DC"/>
    <w:rsid w:val="00731D56"/>
  </w:style>
  <w:style w:type="paragraph" w:customStyle="1" w:styleId="19A5950AA2524B47B4DD535F6015C57B">
    <w:name w:val="19A5950AA2524B47B4DD535F6015C57B"/>
    <w:rsid w:val="00731D56"/>
  </w:style>
  <w:style w:type="paragraph" w:customStyle="1" w:styleId="FCBF38B9245949009840A0378BF53E11">
    <w:name w:val="FCBF38B9245949009840A0378BF53E11"/>
    <w:rsid w:val="00731D56"/>
  </w:style>
  <w:style w:type="paragraph" w:customStyle="1" w:styleId="A2CC0957367F43EE8164FD65F543567E">
    <w:name w:val="A2CC0957367F43EE8164FD65F543567E"/>
    <w:rsid w:val="00731D56"/>
  </w:style>
  <w:style w:type="paragraph" w:customStyle="1" w:styleId="903EE9BFC63E4064AA1E9B63B83DD8CD">
    <w:name w:val="903EE9BFC63E4064AA1E9B63B83DD8CD"/>
    <w:rsid w:val="00731D56"/>
  </w:style>
  <w:style w:type="paragraph" w:customStyle="1" w:styleId="C6DB0DD3C3AE40EABE623A6DC79C8963">
    <w:name w:val="C6DB0DD3C3AE40EABE623A6DC79C8963"/>
    <w:rsid w:val="00731D56"/>
  </w:style>
  <w:style w:type="paragraph" w:customStyle="1" w:styleId="66FF2A8F6D9542C18EE75B9F72F9F290">
    <w:name w:val="66FF2A8F6D9542C18EE75B9F72F9F290"/>
    <w:rsid w:val="00731D56"/>
  </w:style>
  <w:style w:type="paragraph" w:customStyle="1" w:styleId="2A00EE33E43742289EA5930B06C87582">
    <w:name w:val="2A00EE33E43742289EA5930B06C87582"/>
    <w:rsid w:val="00731D56"/>
  </w:style>
  <w:style w:type="paragraph" w:customStyle="1" w:styleId="769304FEC6604870A63A18A60CF34CDA">
    <w:name w:val="769304FEC6604870A63A18A60CF34CDA"/>
    <w:rsid w:val="00731D56"/>
  </w:style>
  <w:style w:type="paragraph" w:customStyle="1" w:styleId="DD3680676B3E49209AE725075519FE58">
    <w:name w:val="DD3680676B3E49209AE725075519FE58"/>
    <w:rsid w:val="00731D56"/>
  </w:style>
  <w:style w:type="paragraph" w:customStyle="1" w:styleId="D6F3F450912D427780D1909EF90F282E">
    <w:name w:val="D6F3F450912D427780D1909EF90F282E"/>
    <w:rsid w:val="00731D56"/>
  </w:style>
  <w:style w:type="paragraph" w:customStyle="1" w:styleId="0260D0DE0A434EB8810408248EA52055">
    <w:name w:val="0260D0DE0A434EB8810408248EA52055"/>
    <w:rsid w:val="00731D56"/>
  </w:style>
  <w:style w:type="paragraph" w:customStyle="1" w:styleId="A834126C79DB475DB46EB2ABBAFE7BBF">
    <w:name w:val="A834126C79DB475DB46EB2ABBAFE7BBF"/>
    <w:rsid w:val="00731D56"/>
  </w:style>
  <w:style w:type="paragraph" w:customStyle="1" w:styleId="B7843C1187214220A7E9364E2E355B63">
    <w:name w:val="B7843C1187214220A7E9364E2E355B63"/>
    <w:rsid w:val="00731D56"/>
  </w:style>
  <w:style w:type="paragraph" w:customStyle="1" w:styleId="0C8A42FA9F7F4FEEA1F72D4770BC678A">
    <w:name w:val="0C8A42FA9F7F4FEEA1F72D4770BC678A"/>
    <w:rsid w:val="00731D56"/>
  </w:style>
  <w:style w:type="paragraph" w:customStyle="1" w:styleId="7EF6C90E66BD48E78271BC77C90CB869">
    <w:name w:val="7EF6C90E66BD48E78271BC77C90CB869"/>
    <w:rsid w:val="00731D56"/>
  </w:style>
  <w:style w:type="paragraph" w:customStyle="1" w:styleId="1D3EE4D32C83402F957CB906F82AA557">
    <w:name w:val="1D3EE4D32C83402F957CB906F82AA557"/>
    <w:rsid w:val="00731D56"/>
  </w:style>
  <w:style w:type="paragraph" w:customStyle="1" w:styleId="C3F652AD1B5C48A19559A819D7AF78851">
    <w:name w:val="C3F652AD1B5C48A19559A819D7AF78851"/>
    <w:rsid w:val="00731D56"/>
    <w:pPr>
      <w:spacing w:after="0" w:line="240" w:lineRule="auto"/>
    </w:pPr>
    <w:rPr>
      <w:rFonts w:ascii="Segoe UI" w:eastAsia="Times New Roman" w:hAnsi="Segoe UI" w:cs="Times New Roman"/>
    </w:rPr>
  </w:style>
  <w:style w:type="paragraph" w:customStyle="1" w:styleId="8ECF0821D7C342FEBBCF2B5E1B2A39991">
    <w:name w:val="8ECF0821D7C342FEBBCF2B5E1B2A39991"/>
    <w:rsid w:val="00731D56"/>
    <w:pPr>
      <w:spacing w:after="0" w:line="240" w:lineRule="auto"/>
    </w:pPr>
    <w:rPr>
      <w:rFonts w:ascii="Segoe UI" w:eastAsia="Times New Roman" w:hAnsi="Segoe UI" w:cs="Times New Roman"/>
    </w:rPr>
  </w:style>
  <w:style w:type="paragraph" w:customStyle="1" w:styleId="6F8BA7030209463CA0B46F771440E19A1">
    <w:name w:val="6F8BA7030209463CA0B46F771440E19A1"/>
    <w:rsid w:val="00731D56"/>
    <w:pPr>
      <w:spacing w:after="0" w:line="240" w:lineRule="auto"/>
    </w:pPr>
    <w:rPr>
      <w:rFonts w:ascii="Segoe UI" w:eastAsia="Times New Roman" w:hAnsi="Segoe UI" w:cs="Times New Roman"/>
    </w:rPr>
  </w:style>
  <w:style w:type="paragraph" w:customStyle="1" w:styleId="74367B40C4BB43F2BE26056122D625911">
    <w:name w:val="74367B40C4BB43F2BE26056122D625911"/>
    <w:rsid w:val="00731D56"/>
    <w:pPr>
      <w:spacing w:after="0" w:line="240" w:lineRule="auto"/>
    </w:pPr>
    <w:rPr>
      <w:rFonts w:ascii="Segoe UI" w:eastAsia="Times New Roman" w:hAnsi="Segoe UI" w:cs="Times New Roman"/>
    </w:rPr>
  </w:style>
  <w:style w:type="paragraph" w:customStyle="1" w:styleId="F60DBAEDF051495782084E9914514A641">
    <w:name w:val="F60DBAEDF051495782084E9914514A641"/>
    <w:rsid w:val="00731D56"/>
    <w:pPr>
      <w:spacing w:after="0" w:line="240" w:lineRule="auto"/>
    </w:pPr>
    <w:rPr>
      <w:rFonts w:ascii="Segoe UI" w:eastAsia="Times New Roman" w:hAnsi="Segoe UI" w:cs="Times New Roman"/>
    </w:rPr>
  </w:style>
  <w:style w:type="paragraph" w:customStyle="1" w:styleId="CAB83E785C7D423EAD291667974E86751">
    <w:name w:val="CAB83E785C7D423EAD291667974E86751"/>
    <w:rsid w:val="00731D56"/>
    <w:pPr>
      <w:spacing w:after="0" w:line="240" w:lineRule="auto"/>
    </w:pPr>
    <w:rPr>
      <w:rFonts w:ascii="Segoe UI" w:eastAsia="Times New Roman" w:hAnsi="Segoe UI" w:cs="Times New Roman"/>
    </w:rPr>
  </w:style>
  <w:style w:type="paragraph" w:customStyle="1" w:styleId="9C22EE68453548D394EF1368324459EE1">
    <w:name w:val="9C22EE68453548D394EF1368324459EE1"/>
    <w:rsid w:val="00731D56"/>
    <w:pPr>
      <w:spacing w:after="0" w:line="240" w:lineRule="auto"/>
    </w:pPr>
    <w:rPr>
      <w:rFonts w:ascii="Segoe UI" w:eastAsia="Times New Roman" w:hAnsi="Segoe UI" w:cs="Times New Roman"/>
    </w:rPr>
  </w:style>
  <w:style w:type="paragraph" w:customStyle="1" w:styleId="93EA5D7CFAE045AFA72778AA00950F101">
    <w:name w:val="93EA5D7CFAE045AFA72778AA00950F101"/>
    <w:rsid w:val="00731D56"/>
    <w:pPr>
      <w:spacing w:after="0" w:line="240" w:lineRule="auto"/>
    </w:pPr>
    <w:rPr>
      <w:rFonts w:ascii="Segoe UI" w:eastAsia="Times New Roman" w:hAnsi="Segoe UI" w:cs="Times New Roman"/>
    </w:rPr>
  </w:style>
  <w:style w:type="paragraph" w:customStyle="1" w:styleId="66FF2A8F6D9542C18EE75B9F72F9F2901">
    <w:name w:val="66FF2A8F6D9542C18EE75B9F72F9F2901"/>
    <w:rsid w:val="00731D56"/>
    <w:pPr>
      <w:spacing w:after="0" w:line="240" w:lineRule="auto"/>
    </w:pPr>
    <w:rPr>
      <w:rFonts w:ascii="Segoe UI" w:eastAsia="Times New Roman" w:hAnsi="Segoe UI" w:cs="Times New Roman"/>
    </w:rPr>
  </w:style>
  <w:style w:type="paragraph" w:customStyle="1" w:styleId="F18F1686A0FE445AAAAF8B43381024161">
    <w:name w:val="F18F1686A0FE445AAAAF8B43381024161"/>
    <w:rsid w:val="00731D56"/>
    <w:pPr>
      <w:spacing w:after="0" w:line="240" w:lineRule="auto"/>
    </w:pPr>
    <w:rPr>
      <w:rFonts w:ascii="Segoe UI" w:eastAsia="Times New Roman" w:hAnsi="Segoe UI" w:cs="Times New Roman"/>
    </w:rPr>
  </w:style>
  <w:style w:type="paragraph" w:customStyle="1" w:styleId="2A00EE33E43742289EA5930B06C875821">
    <w:name w:val="2A00EE33E43742289EA5930B06C875821"/>
    <w:rsid w:val="00731D56"/>
    <w:pPr>
      <w:spacing w:after="0" w:line="240" w:lineRule="auto"/>
    </w:pPr>
    <w:rPr>
      <w:rFonts w:ascii="Segoe UI" w:eastAsia="Times New Roman" w:hAnsi="Segoe UI" w:cs="Times New Roman"/>
    </w:rPr>
  </w:style>
  <w:style w:type="paragraph" w:customStyle="1" w:styleId="9D372C9787774A0AB9D0FD1CE022A6561">
    <w:name w:val="9D372C9787774A0AB9D0FD1CE022A6561"/>
    <w:rsid w:val="00731D56"/>
    <w:pPr>
      <w:spacing w:after="0" w:line="240" w:lineRule="auto"/>
    </w:pPr>
    <w:rPr>
      <w:rFonts w:ascii="Segoe UI" w:eastAsia="Times New Roman" w:hAnsi="Segoe UI" w:cs="Times New Roman"/>
    </w:rPr>
  </w:style>
  <w:style w:type="paragraph" w:customStyle="1" w:styleId="769304FEC6604870A63A18A60CF34CDA1">
    <w:name w:val="769304FEC6604870A63A18A60CF34CDA1"/>
    <w:rsid w:val="00731D56"/>
    <w:pPr>
      <w:spacing w:after="0" w:line="240" w:lineRule="auto"/>
    </w:pPr>
    <w:rPr>
      <w:rFonts w:ascii="Segoe UI" w:eastAsia="Times New Roman" w:hAnsi="Segoe UI" w:cs="Times New Roman"/>
    </w:rPr>
  </w:style>
  <w:style w:type="paragraph" w:customStyle="1" w:styleId="0E9EC2AEFEE64555A069485669336C071">
    <w:name w:val="0E9EC2AEFEE64555A069485669336C071"/>
    <w:rsid w:val="00731D56"/>
    <w:pPr>
      <w:spacing w:after="0" w:line="240" w:lineRule="auto"/>
    </w:pPr>
    <w:rPr>
      <w:rFonts w:ascii="Segoe UI" w:eastAsia="Times New Roman" w:hAnsi="Segoe UI" w:cs="Times New Roman"/>
    </w:rPr>
  </w:style>
  <w:style w:type="paragraph" w:customStyle="1" w:styleId="DD3680676B3E49209AE725075519FE581">
    <w:name w:val="DD3680676B3E49209AE725075519FE581"/>
    <w:rsid w:val="00731D56"/>
    <w:pPr>
      <w:spacing w:after="0" w:line="240" w:lineRule="auto"/>
    </w:pPr>
    <w:rPr>
      <w:rFonts w:ascii="Segoe UI" w:eastAsia="Times New Roman" w:hAnsi="Segoe UI" w:cs="Times New Roman"/>
    </w:rPr>
  </w:style>
  <w:style w:type="paragraph" w:customStyle="1" w:styleId="E4F5D66C23544555A69C870B5504C9601">
    <w:name w:val="E4F5D66C23544555A69C870B5504C9601"/>
    <w:rsid w:val="00731D56"/>
    <w:pPr>
      <w:spacing w:after="0" w:line="240" w:lineRule="auto"/>
    </w:pPr>
    <w:rPr>
      <w:rFonts w:ascii="Segoe UI" w:eastAsia="Times New Roman" w:hAnsi="Segoe UI" w:cs="Times New Roman"/>
    </w:rPr>
  </w:style>
  <w:style w:type="paragraph" w:customStyle="1" w:styleId="D6F3F450912D427780D1909EF90F282E1">
    <w:name w:val="D6F3F450912D427780D1909EF90F282E1"/>
    <w:rsid w:val="00731D56"/>
    <w:pPr>
      <w:spacing w:after="0" w:line="240" w:lineRule="auto"/>
    </w:pPr>
    <w:rPr>
      <w:rFonts w:ascii="Segoe UI" w:eastAsia="Times New Roman" w:hAnsi="Segoe UI" w:cs="Times New Roman"/>
    </w:rPr>
  </w:style>
  <w:style w:type="paragraph" w:customStyle="1" w:styleId="7CF7E8F34F134CB083BB99C35C99E0DC1">
    <w:name w:val="7CF7E8F34F134CB083BB99C35C99E0DC1"/>
    <w:rsid w:val="00731D56"/>
    <w:pPr>
      <w:spacing w:after="0" w:line="240" w:lineRule="auto"/>
    </w:pPr>
    <w:rPr>
      <w:rFonts w:ascii="Segoe UI" w:eastAsia="Times New Roman" w:hAnsi="Segoe UI" w:cs="Times New Roman"/>
    </w:rPr>
  </w:style>
  <w:style w:type="paragraph" w:customStyle="1" w:styleId="0260D0DE0A434EB8810408248EA520551">
    <w:name w:val="0260D0DE0A434EB8810408248EA520551"/>
    <w:rsid w:val="00731D56"/>
    <w:pPr>
      <w:spacing w:after="0" w:line="240" w:lineRule="auto"/>
    </w:pPr>
    <w:rPr>
      <w:rFonts w:ascii="Segoe UI" w:eastAsia="Times New Roman" w:hAnsi="Segoe UI" w:cs="Times New Roman"/>
    </w:rPr>
  </w:style>
  <w:style w:type="paragraph" w:customStyle="1" w:styleId="19A5950AA2524B47B4DD535F6015C57B1">
    <w:name w:val="19A5950AA2524B47B4DD535F6015C57B1"/>
    <w:rsid w:val="00731D56"/>
    <w:pPr>
      <w:spacing w:after="0" w:line="240" w:lineRule="auto"/>
    </w:pPr>
    <w:rPr>
      <w:rFonts w:ascii="Segoe UI" w:eastAsia="Times New Roman" w:hAnsi="Segoe UI" w:cs="Times New Roman"/>
    </w:rPr>
  </w:style>
  <w:style w:type="paragraph" w:customStyle="1" w:styleId="A834126C79DB475DB46EB2ABBAFE7BBF1">
    <w:name w:val="A834126C79DB475DB46EB2ABBAFE7BBF1"/>
    <w:rsid w:val="00731D56"/>
    <w:pPr>
      <w:spacing w:after="0" w:line="240" w:lineRule="auto"/>
    </w:pPr>
    <w:rPr>
      <w:rFonts w:ascii="Segoe UI" w:eastAsia="Times New Roman" w:hAnsi="Segoe UI" w:cs="Times New Roman"/>
    </w:rPr>
  </w:style>
  <w:style w:type="paragraph" w:customStyle="1" w:styleId="FCBF38B9245949009840A0378BF53E111">
    <w:name w:val="FCBF38B9245949009840A0378BF53E111"/>
    <w:rsid w:val="00731D56"/>
    <w:pPr>
      <w:spacing w:after="0" w:line="240" w:lineRule="auto"/>
    </w:pPr>
    <w:rPr>
      <w:rFonts w:ascii="Segoe UI" w:eastAsia="Times New Roman" w:hAnsi="Segoe UI" w:cs="Times New Roman"/>
    </w:rPr>
  </w:style>
  <w:style w:type="paragraph" w:customStyle="1" w:styleId="B7843C1187214220A7E9364E2E355B631">
    <w:name w:val="B7843C1187214220A7E9364E2E355B631"/>
    <w:rsid w:val="00731D56"/>
    <w:pPr>
      <w:spacing w:after="0" w:line="240" w:lineRule="auto"/>
    </w:pPr>
    <w:rPr>
      <w:rFonts w:ascii="Segoe UI" w:eastAsia="Times New Roman" w:hAnsi="Segoe UI" w:cs="Times New Roman"/>
    </w:rPr>
  </w:style>
  <w:style w:type="paragraph" w:customStyle="1" w:styleId="A2CC0957367F43EE8164FD65F543567E1">
    <w:name w:val="A2CC0957367F43EE8164FD65F543567E1"/>
    <w:rsid w:val="00731D56"/>
    <w:pPr>
      <w:spacing w:after="0" w:line="240" w:lineRule="auto"/>
    </w:pPr>
    <w:rPr>
      <w:rFonts w:ascii="Segoe UI" w:eastAsia="Times New Roman" w:hAnsi="Segoe UI" w:cs="Times New Roman"/>
    </w:rPr>
  </w:style>
  <w:style w:type="paragraph" w:customStyle="1" w:styleId="903EE9BFC63E4064AA1E9B63B83DD8CD1">
    <w:name w:val="903EE9BFC63E4064AA1E9B63B83DD8CD1"/>
    <w:rsid w:val="00731D56"/>
    <w:pPr>
      <w:spacing w:after="0" w:line="240" w:lineRule="auto"/>
    </w:pPr>
    <w:rPr>
      <w:rFonts w:ascii="Segoe UI" w:eastAsia="Times New Roman" w:hAnsi="Segoe UI" w:cs="Times New Roman"/>
    </w:rPr>
  </w:style>
  <w:style w:type="paragraph" w:customStyle="1" w:styleId="0C8A42FA9F7F4FEEA1F72D4770BC678A1">
    <w:name w:val="0C8A42FA9F7F4FEEA1F72D4770BC678A1"/>
    <w:rsid w:val="00731D56"/>
    <w:pPr>
      <w:spacing w:after="0" w:line="240" w:lineRule="auto"/>
    </w:pPr>
    <w:rPr>
      <w:rFonts w:ascii="Segoe UI" w:eastAsia="Times New Roman" w:hAnsi="Segoe UI" w:cs="Times New Roman"/>
    </w:rPr>
  </w:style>
  <w:style w:type="paragraph" w:customStyle="1" w:styleId="7EF6C90E66BD48E78271BC77C90CB8691">
    <w:name w:val="7EF6C90E66BD48E78271BC77C90CB8691"/>
    <w:rsid w:val="00731D56"/>
    <w:pPr>
      <w:spacing w:after="0" w:line="240" w:lineRule="auto"/>
    </w:pPr>
    <w:rPr>
      <w:rFonts w:ascii="Segoe UI" w:eastAsia="Times New Roman" w:hAnsi="Segoe UI" w:cs="Times New Roman"/>
    </w:rPr>
  </w:style>
  <w:style w:type="paragraph" w:customStyle="1" w:styleId="C6DB0DD3C3AE40EABE623A6DC79C89631">
    <w:name w:val="C6DB0DD3C3AE40EABE623A6DC79C89631"/>
    <w:rsid w:val="00731D56"/>
    <w:pPr>
      <w:spacing w:after="0" w:line="240" w:lineRule="auto"/>
    </w:pPr>
    <w:rPr>
      <w:rFonts w:ascii="Segoe UI" w:eastAsia="Times New Roman" w:hAnsi="Segoe UI" w:cs="Times New Roman"/>
    </w:rPr>
  </w:style>
  <w:style w:type="paragraph" w:customStyle="1" w:styleId="1D3EE4D32C83402F957CB906F82AA5571">
    <w:name w:val="1D3EE4D32C83402F957CB906F82AA5571"/>
    <w:rsid w:val="00731D56"/>
    <w:pPr>
      <w:spacing w:after="0" w:line="240" w:lineRule="auto"/>
    </w:pPr>
    <w:rPr>
      <w:rFonts w:ascii="Segoe UI" w:eastAsia="Times New Roman" w:hAnsi="Segoe UI" w:cs="Times New Roman"/>
    </w:rPr>
  </w:style>
  <w:style w:type="paragraph" w:customStyle="1" w:styleId="58DAFB7C25F9477DB343C622CF8428BD15">
    <w:name w:val="58DAFB7C25F9477DB343C622CF8428BD15"/>
    <w:rsid w:val="00731D56"/>
    <w:pPr>
      <w:tabs>
        <w:tab w:val="center" w:pos="4321"/>
        <w:tab w:val="right" w:pos="8641"/>
      </w:tabs>
      <w:spacing w:after="0" w:line="240" w:lineRule="auto"/>
    </w:pPr>
    <w:rPr>
      <w:rFonts w:ascii="Segoe UI" w:eastAsia="Times New Roman" w:hAnsi="Segoe UI" w:cs="Times New Roman"/>
      <w:sz w:val="16"/>
    </w:rPr>
  </w:style>
  <w:style w:type="paragraph" w:customStyle="1" w:styleId="C3F652AD1B5C48A19559A819D7AF78852">
    <w:name w:val="C3F652AD1B5C48A19559A819D7AF78852"/>
    <w:rsid w:val="00731D56"/>
    <w:pPr>
      <w:spacing w:after="0" w:line="240" w:lineRule="auto"/>
    </w:pPr>
    <w:rPr>
      <w:rFonts w:ascii="Segoe UI" w:eastAsia="Times New Roman" w:hAnsi="Segoe UI" w:cs="Times New Roman"/>
    </w:rPr>
  </w:style>
  <w:style w:type="paragraph" w:customStyle="1" w:styleId="8ECF0821D7C342FEBBCF2B5E1B2A39992">
    <w:name w:val="8ECF0821D7C342FEBBCF2B5E1B2A39992"/>
    <w:rsid w:val="00731D56"/>
    <w:pPr>
      <w:spacing w:after="0" w:line="240" w:lineRule="auto"/>
    </w:pPr>
    <w:rPr>
      <w:rFonts w:ascii="Segoe UI" w:eastAsia="Times New Roman" w:hAnsi="Segoe UI" w:cs="Times New Roman"/>
    </w:rPr>
  </w:style>
  <w:style w:type="paragraph" w:customStyle="1" w:styleId="6F8BA7030209463CA0B46F771440E19A2">
    <w:name w:val="6F8BA7030209463CA0B46F771440E19A2"/>
    <w:rsid w:val="00731D56"/>
    <w:pPr>
      <w:spacing w:after="0" w:line="240" w:lineRule="auto"/>
    </w:pPr>
    <w:rPr>
      <w:rFonts w:ascii="Segoe UI" w:eastAsia="Times New Roman" w:hAnsi="Segoe UI" w:cs="Times New Roman"/>
    </w:rPr>
  </w:style>
  <w:style w:type="paragraph" w:customStyle="1" w:styleId="74367B40C4BB43F2BE26056122D625912">
    <w:name w:val="74367B40C4BB43F2BE26056122D625912"/>
    <w:rsid w:val="00731D56"/>
    <w:pPr>
      <w:spacing w:after="0" w:line="240" w:lineRule="auto"/>
    </w:pPr>
    <w:rPr>
      <w:rFonts w:ascii="Segoe UI" w:eastAsia="Times New Roman" w:hAnsi="Segoe UI" w:cs="Times New Roman"/>
    </w:rPr>
  </w:style>
  <w:style w:type="paragraph" w:customStyle="1" w:styleId="F60DBAEDF051495782084E9914514A642">
    <w:name w:val="F60DBAEDF051495782084E9914514A642"/>
    <w:rsid w:val="00731D56"/>
    <w:pPr>
      <w:spacing w:after="0" w:line="240" w:lineRule="auto"/>
    </w:pPr>
    <w:rPr>
      <w:rFonts w:ascii="Segoe UI" w:eastAsia="Times New Roman" w:hAnsi="Segoe UI" w:cs="Times New Roman"/>
    </w:rPr>
  </w:style>
  <w:style w:type="paragraph" w:customStyle="1" w:styleId="CAB83E785C7D423EAD291667974E86752">
    <w:name w:val="CAB83E785C7D423EAD291667974E86752"/>
    <w:rsid w:val="00731D56"/>
    <w:pPr>
      <w:spacing w:after="0" w:line="240" w:lineRule="auto"/>
    </w:pPr>
    <w:rPr>
      <w:rFonts w:ascii="Segoe UI" w:eastAsia="Times New Roman" w:hAnsi="Segoe UI" w:cs="Times New Roman"/>
    </w:rPr>
  </w:style>
  <w:style w:type="paragraph" w:customStyle="1" w:styleId="9C22EE68453548D394EF1368324459EE2">
    <w:name w:val="9C22EE68453548D394EF1368324459EE2"/>
    <w:rsid w:val="00731D56"/>
    <w:pPr>
      <w:spacing w:after="0" w:line="240" w:lineRule="auto"/>
    </w:pPr>
    <w:rPr>
      <w:rFonts w:ascii="Segoe UI" w:eastAsia="Times New Roman" w:hAnsi="Segoe UI" w:cs="Times New Roman"/>
    </w:rPr>
  </w:style>
  <w:style w:type="paragraph" w:customStyle="1" w:styleId="93EA5D7CFAE045AFA72778AA00950F102">
    <w:name w:val="93EA5D7CFAE045AFA72778AA00950F102"/>
    <w:rsid w:val="00731D56"/>
    <w:pPr>
      <w:spacing w:after="0" w:line="240" w:lineRule="auto"/>
    </w:pPr>
    <w:rPr>
      <w:rFonts w:ascii="Segoe UI" w:eastAsia="Times New Roman" w:hAnsi="Segoe UI" w:cs="Times New Roman"/>
    </w:rPr>
  </w:style>
  <w:style w:type="paragraph" w:customStyle="1" w:styleId="66FF2A8F6D9542C18EE75B9F72F9F2902">
    <w:name w:val="66FF2A8F6D9542C18EE75B9F72F9F2902"/>
    <w:rsid w:val="00731D56"/>
    <w:pPr>
      <w:spacing w:after="0" w:line="240" w:lineRule="auto"/>
    </w:pPr>
    <w:rPr>
      <w:rFonts w:ascii="Segoe UI" w:eastAsia="Times New Roman" w:hAnsi="Segoe UI" w:cs="Times New Roman"/>
    </w:rPr>
  </w:style>
  <w:style w:type="paragraph" w:customStyle="1" w:styleId="F18F1686A0FE445AAAAF8B43381024162">
    <w:name w:val="F18F1686A0FE445AAAAF8B43381024162"/>
    <w:rsid w:val="00731D56"/>
    <w:pPr>
      <w:spacing w:after="0" w:line="240" w:lineRule="auto"/>
    </w:pPr>
    <w:rPr>
      <w:rFonts w:ascii="Segoe UI" w:eastAsia="Times New Roman" w:hAnsi="Segoe UI" w:cs="Times New Roman"/>
    </w:rPr>
  </w:style>
  <w:style w:type="paragraph" w:customStyle="1" w:styleId="2A00EE33E43742289EA5930B06C875822">
    <w:name w:val="2A00EE33E43742289EA5930B06C875822"/>
    <w:rsid w:val="00731D56"/>
    <w:pPr>
      <w:spacing w:after="0" w:line="240" w:lineRule="auto"/>
    </w:pPr>
    <w:rPr>
      <w:rFonts w:ascii="Segoe UI" w:eastAsia="Times New Roman" w:hAnsi="Segoe UI" w:cs="Times New Roman"/>
    </w:rPr>
  </w:style>
  <w:style w:type="paragraph" w:customStyle="1" w:styleId="9D372C9787774A0AB9D0FD1CE022A6562">
    <w:name w:val="9D372C9787774A0AB9D0FD1CE022A6562"/>
    <w:rsid w:val="00731D56"/>
    <w:pPr>
      <w:spacing w:after="0" w:line="240" w:lineRule="auto"/>
    </w:pPr>
    <w:rPr>
      <w:rFonts w:ascii="Segoe UI" w:eastAsia="Times New Roman" w:hAnsi="Segoe UI" w:cs="Times New Roman"/>
    </w:rPr>
  </w:style>
  <w:style w:type="paragraph" w:customStyle="1" w:styleId="769304FEC6604870A63A18A60CF34CDA2">
    <w:name w:val="769304FEC6604870A63A18A60CF34CDA2"/>
    <w:rsid w:val="00731D56"/>
    <w:pPr>
      <w:spacing w:after="0" w:line="240" w:lineRule="auto"/>
    </w:pPr>
    <w:rPr>
      <w:rFonts w:ascii="Segoe UI" w:eastAsia="Times New Roman" w:hAnsi="Segoe UI" w:cs="Times New Roman"/>
    </w:rPr>
  </w:style>
  <w:style w:type="paragraph" w:customStyle="1" w:styleId="0E9EC2AEFEE64555A069485669336C072">
    <w:name w:val="0E9EC2AEFEE64555A069485669336C072"/>
    <w:rsid w:val="00731D56"/>
    <w:pPr>
      <w:spacing w:after="0" w:line="240" w:lineRule="auto"/>
    </w:pPr>
    <w:rPr>
      <w:rFonts w:ascii="Segoe UI" w:eastAsia="Times New Roman" w:hAnsi="Segoe UI" w:cs="Times New Roman"/>
    </w:rPr>
  </w:style>
  <w:style w:type="paragraph" w:customStyle="1" w:styleId="DD3680676B3E49209AE725075519FE582">
    <w:name w:val="DD3680676B3E49209AE725075519FE582"/>
    <w:rsid w:val="00731D56"/>
    <w:pPr>
      <w:spacing w:after="0" w:line="240" w:lineRule="auto"/>
    </w:pPr>
    <w:rPr>
      <w:rFonts w:ascii="Segoe UI" w:eastAsia="Times New Roman" w:hAnsi="Segoe UI" w:cs="Times New Roman"/>
    </w:rPr>
  </w:style>
  <w:style w:type="paragraph" w:customStyle="1" w:styleId="E4F5D66C23544555A69C870B5504C9602">
    <w:name w:val="E4F5D66C23544555A69C870B5504C9602"/>
    <w:rsid w:val="00731D56"/>
    <w:pPr>
      <w:spacing w:after="0" w:line="240" w:lineRule="auto"/>
    </w:pPr>
    <w:rPr>
      <w:rFonts w:ascii="Segoe UI" w:eastAsia="Times New Roman" w:hAnsi="Segoe UI" w:cs="Times New Roman"/>
    </w:rPr>
  </w:style>
  <w:style w:type="paragraph" w:customStyle="1" w:styleId="D6F3F450912D427780D1909EF90F282E2">
    <w:name w:val="D6F3F450912D427780D1909EF90F282E2"/>
    <w:rsid w:val="00731D56"/>
    <w:pPr>
      <w:spacing w:after="0" w:line="240" w:lineRule="auto"/>
    </w:pPr>
    <w:rPr>
      <w:rFonts w:ascii="Segoe UI" w:eastAsia="Times New Roman" w:hAnsi="Segoe UI" w:cs="Times New Roman"/>
    </w:rPr>
  </w:style>
  <w:style w:type="paragraph" w:customStyle="1" w:styleId="7CF7E8F34F134CB083BB99C35C99E0DC2">
    <w:name w:val="7CF7E8F34F134CB083BB99C35C99E0DC2"/>
    <w:rsid w:val="00731D56"/>
    <w:pPr>
      <w:spacing w:after="0" w:line="240" w:lineRule="auto"/>
    </w:pPr>
    <w:rPr>
      <w:rFonts w:ascii="Segoe UI" w:eastAsia="Times New Roman" w:hAnsi="Segoe UI" w:cs="Times New Roman"/>
    </w:rPr>
  </w:style>
  <w:style w:type="paragraph" w:customStyle="1" w:styleId="0260D0DE0A434EB8810408248EA520552">
    <w:name w:val="0260D0DE0A434EB8810408248EA520552"/>
    <w:rsid w:val="00731D56"/>
    <w:pPr>
      <w:spacing w:after="0" w:line="240" w:lineRule="auto"/>
    </w:pPr>
    <w:rPr>
      <w:rFonts w:ascii="Segoe UI" w:eastAsia="Times New Roman" w:hAnsi="Segoe UI" w:cs="Times New Roman"/>
    </w:rPr>
  </w:style>
  <w:style w:type="paragraph" w:customStyle="1" w:styleId="19A5950AA2524B47B4DD535F6015C57B2">
    <w:name w:val="19A5950AA2524B47B4DD535F6015C57B2"/>
    <w:rsid w:val="00731D56"/>
    <w:pPr>
      <w:spacing w:after="0" w:line="240" w:lineRule="auto"/>
    </w:pPr>
    <w:rPr>
      <w:rFonts w:ascii="Segoe UI" w:eastAsia="Times New Roman" w:hAnsi="Segoe UI" w:cs="Times New Roman"/>
    </w:rPr>
  </w:style>
  <w:style w:type="paragraph" w:customStyle="1" w:styleId="A834126C79DB475DB46EB2ABBAFE7BBF2">
    <w:name w:val="A834126C79DB475DB46EB2ABBAFE7BBF2"/>
    <w:rsid w:val="00731D56"/>
    <w:pPr>
      <w:spacing w:after="0" w:line="240" w:lineRule="auto"/>
    </w:pPr>
    <w:rPr>
      <w:rFonts w:ascii="Segoe UI" w:eastAsia="Times New Roman" w:hAnsi="Segoe UI" w:cs="Times New Roman"/>
    </w:rPr>
  </w:style>
  <w:style w:type="paragraph" w:customStyle="1" w:styleId="FCBF38B9245949009840A0378BF53E112">
    <w:name w:val="FCBF38B9245949009840A0378BF53E112"/>
    <w:rsid w:val="00731D56"/>
    <w:pPr>
      <w:spacing w:after="0" w:line="240" w:lineRule="auto"/>
    </w:pPr>
    <w:rPr>
      <w:rFonts w:ascii="Segoe UI" w:eastAsia="Times New Roman" w:hAnsi="Segoe UI" w:cs="Times New Roman"/>
    </w:rPr>
  </w:style>
  <w:style w:type="paragraph" w:customStyle="1" w:styleId="B7843C1187214220A7E9364E2E355B632">
    <w:name w:val="B7843C1187214220A7E9364E2E355B632"/>
    <w:rsid w:val="00731D56"/>
    <w:pPr>
      <w:spacing w:after="0" w:line="240" w:lineRule="auto"/>
    </w:pPr>
    <w:rPr>
      <w:rFonts w:ascii="Segoe UI" w:eastAsia="Times New Roman" w:hAnsi="Segoe UI" w:cs="Times New Roman"/>
    </w:rPr>
  </w:style>
  <w:style w:type="paragraph" w:customStyle="1" w:styleId="A2CC0957367F43EE8164FD65F543567E2">
    <w:name w:val="A2CC0957367F43EE8164FD65F543567E2"/>
    <w:rsid w:val="00731D56"/>
    <w:pPr>
      <w:spacing w:after="0" w:line="240" w:lineRule="auto"/>
    </w:pPr>
    <w:rPr>
      <w:rFonts w:ascii="Segoe UI" w:eastAsia="Times New Roman" w:hAnsi="Segoe UI" w:cs="Times New Roman"/>
    </w:rPr>
  </w:style>
  <w:style w:type="paragraph" w:customStyle="1" w:styleId="903EE9BFC63E4064AA1E9B63B83DD8CD2">
    <w:name w:val="903EE9BFC63E4064AA1E9B63B83DD8CD2"/>
    <w:rsid w:val="00731D56"/>
    <w:pPr>
      <w:spacing w:after="0" w:line="240" w:lineRule="auto"/>
    </w:pPr>
    <w:rPr>
      <w:rFonts w:ascii="Segoe UI" w:eastAsia="Times New Roman" w:hAnsi="Segoe UI" w:cs="Times New Roman"/>
    </w:rPr>
  </w:style>
  <w:style w:type="paragraph" w:customStyle="1" w:styleId="0C8A42FA9F7F4FEEA1F72D4770BC678A2">
    <w:name w:val="0C8A42FA9F7F4FEEA1F72D4770BC678A2"/>
    <w:rsid w:val="00731D56"/>
    <w:pPr>
      <w:spacing w:after="0" w:line="240" w:lineRule="auto"/>
    </w:pPr>
    <w:rPr>
      <w:rFonts w:ascii="Segoe UI" w:eastAsia="Times New Roman" w:hAnsi="Segoe UI" w:cs="Times New Roman"/>
    </w:rPr>
  </w:style>
  <w:style w:type="paragraph" w:customStyle="1" w:styleId="7EF6C90E66BD48E78271BC77C90CB8692">
    <w:name w:val="7EF6C90E66BD48E78271BC77C90CB8692"/>
    <w:rsid w:val="00731D56"/>
    <w:pPr>
      <w:spacing w:after="0" w:line="240" w:lineRule="auto"/>
    </w:pPr>
    <w:rPr>
      <w:rFonts w:ascii="Segoe UI" w:eastAsia="Times New Roman" w:hAnsi="Segoe UI" w:cs="Times New Roman"/>
    </w:rPr>
  </w:style>
  <w:style w:type="paragraph" w:customStyle="1" w:styleId="1D3EE4D32C83402F957CB906F82AA5572">
    <w:name w:val="1D3EE4D32C83402F957CB906F82AA5572"/>
    <w:rsid w:val="00731D56"/>
    <w:pPr>
      <w:spacing w:after="0" w:line="240" w:lineRule="auto"/>
    </w:pPr>
    <w:rPr>
      <w:rFonts w:ascii="Segoe UI" w:eastAsia="Times New Roman" w:hAnsi="Segoe UI" w:cs="Times New Roman"/>
    </w:rPr>
  </w:style>
  <w:style w:type="paragraph" w:customStyle="1" w:styleId="58DAFB7C25F9477DB343C622CF8428BD16">
    <w:name w:val="58DAFB7C25F9477DB343C622CF8428BD16"/>
    <w:rsid w:val="00731D56"/>
    <w:pPr>
      <w:tabs>
        <w:tab w:val="center" w:pos="4321"/>
        <w:tab w:val="right" w:pos="8641"/>
      </w:tabs>
      <w:spacing w:after="0" w:line="240" w:lineRule="auto"/>
    </w:pPr>
    <w:rPr>
      <w:rFonts w:ascii="Segoe UI" w:eastAsia="Times New Roman" w:hAnsi="Segoe UI" w:cs="Times New Roman"/>
      <w:sz w:val="16"/>
    </w:rPr>
  </w:style>
  <w:style w:type="paragraph" w:customStyle="1" w:styleId="13866F5C9E544561BD3DE0E25EEC7E50">
    <w:name w:val="13866F5C9E544561BD3DE0E25EEC7E50"/>
    <w:rsid w:val="00E9079C"/>
  </w:style>
  <w:style w:type="paragraph" w:customStyle="1" w:styleId="7CAC7F7242DC4E0CA3BEA0F4A8093684">
    <w:name w:val="7CAC7F7242DC4E0CA3BEA0F4A8093684"/>
    <w:rsid w:val="00E9079C"/>
  </w:style>
  <w:style w:type="paragraph" w:customStyle="1" w:styleId="A3709FF1BF564EAB9A7433C2C8F4511F">
    <w:name w:val="A3709FF1BF564EAB9A7433C2C8F4511F"/>
    <w:rsid w:val="00F4028D"/>
  </w:style>
  <w:style w:type="paragraph" w:customStyle="1" w:styleId="B4B823166FE5478392BC33EF4512D77E">
    <w:name w:val="B4B823166FE5478392BC33EF4512D77E"/>
    <w:rsid w:val="00F4028D"/>
  </w:style>
  <w:style w:type="paragraph" w:customStyle="1" w:styleId="EDEB99855C48466397D99C91093B1042">
    <w:name w:val="EDEB99855C48466397D99C91093B1042"/>
    <w:rsid w:val="00F4028D"/>
  </w:style>
  <w:style w:type="paragraph" w:customStyle="1" w:styleId="72A28A903B994B91AD7A434A925F1D47">
    <w:name w:val="72A28A903B994B91AD7A434A925F1D47"/>
    <w:rsid w:val="00F4028D"/>
  </w:style>
  <w:style w:type="paragraph" w:customStyle="1" w:styleId="7C93F3E3CEE34DB1B813F5E481D6A318">
    <w:name w:val="7C93F3E3CEE34DB1B813F5E481D6A318"/>
    <w:rsid w:val="00F4028D"/>
  </w:style>
  <w:style w:type="paragraph" w:customStyle="1" w:styleId="7C69620EAFAB42A3BE092FE29668E99E">
    <w:name w:val="7C69620EAFAB42A3BE092FE29668E99E"/>
    <w:rsid w:val="00F4028D"/>
  </w:style>
  <w:style w:type="paragraph" w:customStyle="1" w:styleId="3138346C7AD44EFBAACBC342A286DFC7">
    <w:name w:val="3138346C7AD44EFBAACBC342A286DFC7"/>
    <w:rsid w:val="00F4028D"/>
  </w:style>
  <w:style w:type="paragraph" w:customStyle="1" w:styleId="287886032CAB4ADA8D46F441197300FE">
    <w:name w:val="287886032CAB4ADA8D46F441197300FE"/>
    <w:rsid w:val="00F4028D"/>
  </w:style>
  <w:style w:type="paragraph" w:customStyle="1" w:styleId="0A34653C5A3844EFA87ADF9826147175">
    <w:name w:val="0A34653C5A3844EFA87ADF9826147175"/>
    <w:rsid w:val="00F4028D"/>
  </w:style>
  <w:style w:type="paragraph" w:customStyle="1" w:styleId="B70C8D4CD7A7454CAE84CB8E35DEE0C1">
    <w:name w:val="B70C8D4CD7A7454CAE84CB8E35DEE0C1"/>
    <w:rsid w:val="00F4028D"/>
  </w:style>
  <w:style w:type="paragraph" w:customStyle="1" w:styleId="E1CAFFCFCB54427D9B52FC41EBD70C8A">
    <w:name w:val="E1CAFFCFCB54427D9B52FC41EBD70C8A"/>
    <w:rsid w:val="00F4028D"/>
  </w:style>
  <w:style w:type="paragraph" w:customStyle="1" w:styleId="3504C0F84E0844E9BD4A145C222F6682">
    <w:name w:val="3504C0F84E0844E9BD4A145C222F6682"/>
    <w:rsid w:val="00F4028D"/>
  </w:style>
  <w:style w:type="paragraph" w:customStyle="1" w:styleId="429C6A159A834FA99B3BA1511753806F">
    <w:name w:val="429C6A159A834FA99B3BA1511753806F"/>
    <w:rsid w:val="00F4028D"/>
  </w:style>
  <w:style w:type="paragraph" w:customStyle="1" w:styleId="F14A331930144504BF98EA98C8155769">
    <w:name w:val="F14A331930144504BF98EA98C8155769"/>
    <w:rsid w:val="00F4028D"/>
  </w:style>
  <w:style w:type="paragraph" w:customStyle="1" w:styleId="60D86214B26D46CB977E47ED37DEE4FA">
    <w:name w:val="60D86214B26D46CB977E47ED37DEE4FA"/>
    <w:rsid w:val="00F4028D"/>
  </w:style>
  <w:style w:type="paragraph" w:customStyle="1" w:styleId="7205F678461E4E4CAC2DF0D9FD9B2C48">
    <w:name w:val="7205F678461E4E4CAC2DF0D9FD9B2C48"/>
    <w:rsid w:val="00F4028D"/>
  </w:style>
  <w:style w:type="paragraph" w:customStyle="1" w:styleId="A675C6FAE82948E3B7B98C274CA36FFD">
    <w:name w:val="A675C6FAE82948E3B7B98C274CA36FFD"/>
    <w:rsid w:val="00F4028D"/>
  </w:style>
  <w:style w:type="paragraph" w:customStyle="1" w:styleId="537DA2F00C114DC79D5AD377D288A082">
    <w:name w:val="537DA2F00C114DC79D5AD377D288A082"/>
    <w:rsid w:val="00F4028D"/>
  </w:style>
  <w:style w:type="paragraph" w:customStyle="1" w:styleId="F061236EA23447B9BC90E724A443EE18">
    <w:name w:val="F061236EA23447B9BC90E724A443EE18"/>
    <w:rsid w:val="00F4028D"/>
  </w:style>
  <w:style w:type="paragraph" w:customStyle="1" w:styleId="7887ED0DD6474B988D52617F460B8BC7">
    <w:name w:val="7887ED0DD6474B988D52617F460B8BC7"/>
    <w:rsid w:val="00F4028D"/>
  </w:style>
  <w:style w:type="paragraph" w:customStyle="1" w:styleId="E37316FC1C884957802446BF59A4D70F">
    <w:name w:val="E37316FC1C884957802446BF59A4D70F"/>
    <w:rsid w:val="00F4028D"/>
  </w:style>
  <w:style w:type="paragraph" w:customStyle="1" w:styleId="37E893B0EE824D0285F15EB7D2BCDE62">
    <w:name w:val="37E893B0EE824D0285F15EB7D2BCDE62"/>
    <w:rsid w:val="00211EC8"/>
  </w:style>
  <w:style w:type="paragraph" w:customStyle="1" w:styleId="F4E82C38A595433BB2D3D3D46DCB4871">
    <w:name w:val="F4E82C38A595433BB2D3D3D46DCB4871"/>
    <w:rsid w:val="00211EC8"/>
  </w:style>
  <w:style w:type="paragraph" w:customStyle="1" w:styleId="887FEBD5F3F144FC9459E2DAE3CAB16C">
    <w:name w:val="887FEBD5F3F144FC9459E2DAE3CAB16C"/>
    <w:rsid w:val="00211EC8"/>
  </w:style>
  <w:style w:type="paragraph" w:customStyle="1" w:styleId="32E94A3B631D4358817E38176C5F47A4">
    <w:name w:val="32E94A3B631D4358817E38176C5F47A4"/>
    <w:rsid w:val="00211EC8"/>
  </w:style>
  <w:style w:type="paragraph" w:customStyle="1" w:styleId="766569F015234EC58B1E50ED782399C1">
    <w:name w:val="766569F015234EC58B1E50ED782399C1"/>
    <w:rsid w:val="00211EC8"/>
  </w:style>
  <w:style w:type="paragraph" w:customStyle="1" w:styleId="D4005F58494448AF89F876FE19831FE8">
    <w:name w:val="D4005F58494448AF89F876FE19831FE8"/>
    <w:rsid w:val="00211EC8"/>
  </w:style>
  <w:style w:type="paragraph" w:customStyle="1" w:styleId="C9B2058B5FC34A38B234F4514C5C57A7">
    <w:name w:val="C9B2058B5FC34A38B234F4514C5C57A7"/>
    <w:rsid w:val="001D3965"/>
  </w:style>
  <w:style w:type="paragraph" w:customStyle="1" w:styleId="BBA81F3BD51B431DBB66686A9008CC34">
    <w:name w:val="BBA81F3BD51B431DBB66686A9008CC34"/>
    <w:rsid w:val="001D3965"/>
  </w:style>
  <w:style w:type="paragraph" w:customStyle="1" w:styleId="41CF63244CDC4AD49D920BFEC21FCD53">
    <w:name w:val="41CF63244CDC4AD49D920BFEC21FCD53"/>
    <w:rsid w:val="001D3965"/>
  </w:style>
  <w:style w:type="paragraph" w:customStyle="1" w:styleId="49BCE569D8E740958E2A109663FA5DC6">
    <w:name w:val="49BCE569D8E740958E2A109663FA5DC6"/>
    <w:rsid w:val="001D3965"/>
  </w:style>
  <w:style w:type="paragraph" w:customStyle="1" w:styleId="A5B8BE88A235458D843C0BF3E12ADB86">
    <w:name w:val="A5B8BE88A235458D843C0BF3E12ADB86"/>
    <w:rsid w:val="001D3965"/>
  </w:style>
  <w:style w:type="paragraph" w:customStyle="1" w:styleId="71760E5EA0DA4C1FB03EAE05C1A6955E">
    <w:name w:val="71760E5EA0DA4C1FB03EAE05C1A6955E"/>
    <w:rsid w:val="001D3965"/>
  </w:style>
  <w:style w:type="paragraph" w:customStyle="1" w:styleId="BDFFD1EED86446568440191E9E199883">
    <w:name w:val="BDFFD1EED86446568440191E9E199883"/>
    <w:rsid w:val="001D3965"/>
  </w:style>
  <w:style w:type="paragraph" w:customStyle="1" w:styleId="39ADD45085E245D3B50FC73F83171C69">
    <w:name w:val="39ADD45085E245D3B50FC73F83171C69"/>
    <w:rsid w:val="001D3965"/>
  </w:style>
  <w:style w:type="paragraph" w:customStyle="1" w:styleId="56A14667547E452EAC49EA5CF71C77E4">
    <w:name w:val="56A14667547E452EAC49EA5CF71C77E4"/>
    <w:rsid w:val="001D3965"/>
  </w:style>
  <w:style w:type="paragraph" w:customStyle="1" w:styleId="84FCFBD8F77A429D81DABDFEC699323D">
    <w:name w:val="84FCFBD8F77A429D81DABDFEC699323D"/>
    <w:rsid w:val="001D3965"/>
  </w:style>
  <w:style w:type="paragraph" w:customStyle="1" w:styleId="5EEB2675BAF64320BD00F22045307934">
    <w:name w:val="5EEB2675BAF64320BD00F22045307934"/>
    <w:rsid w:val="001D3965"/>
  </w:style>
  <w:style w:type="paragraph" w:customStyle="1" w:styleId="CCFB7D9B5E7F4D04802746E9F3758FD4">
    <w:name w:val="CCFB7D9B5E7F4D04802746E9F3758FD4"/>
    <w:rsid w:val="001D3965"/>
  </w:style>
  <w:style w:type="paragraph" w:customStyle="1" w:styleId="FC375DBAF5A4422CB8FC2DEA6AFFDEBD">
    <w:name w:val="FC375DBAF5A4422CB8FC2DEA6AFFDEBD"/>
    <w:rsid w:val="001D3965"/>
  </w:style>
  <w:style w:type="paragraph" w:customStyle="1" w:styleId="716C2F9A10FF45DDB8AF582467ACAE90">
    <w:name w:val="716C2F9A10FF45DDB8AF582467ACAE90"/>
    <w:rsid w:val="001D3965"/>
  </w:style>
  <w:style w:type="paragraph" w:customStyle="1" w:styleId="57A47410A9E543998E100B6CF0F60D8B">
    <w:name w:val="57A47410A9E543998E100B6CF0F60D8B"/>
    <w:rsid w:val="001D3965"/>
  </w:style>
  <w:style w:type="paragraph" w:customStyle="1" w:styleId="04490EDA38AD425E88DCC31489B1FD21">
    <w:name w:val="04490EDA38AD425E88DCC31489B1FD21"/>
    <w:rsid w:val="001D3965"/>
  </w:style>
  <w:style w:type="paragraph" w:customStyle="1" w:styleId="C69248B6F3904814AEFCAA75DBA2677B">
    <w:name w:val="C69248B6F3904814AEFCAA75DBA2677B"/>
    <w:rsid w:val="001D3965"/>
  </w:style>
  <w:style w:type="paragraph" w:customStyle="1" w:styleId="FDD1475439DF417DA0B967EFEA4A9896">
    <w:name w:val="FDD1475439DF417DA0B967EFEA4A9896"/>
    <w:rsid w:val="001D3965"/>
  </w:style>
  <w:style w:type="paragraph" w:customStyle="1" w:styleId="CA44DBFE316744D6B046659BF18F7D96">
    <w:name w:val="CA44DBFE316744D6B046659BF18F7D96"/>
    <w:rsid w:val="001D3965"/>
  </w:style>
  <w:style w:type="paragraph" w:customStyle="1" w:styleId="10F8BC4CBC77417089A0D6E175B6992F">
    <w:name w:val="10F8BC4CBC77417089A0D6E175B6992F"/>
    <w:rsid w:val="001D3965"/>
  </w:style>
  <w:style w:type="paragraph" w:customStyle="1" w:styleId="0F533444291F4AE18DBBB73A4A14646D">
    <w:name w:val="0F533444291F4AE18DBBB73A4A14646D"/>
    <w:rsid w:val="001D3965"/>
  </w:style>
  <w:style w:type="paragraph" w:customStyle="1" w:styleId="B30C8CF90EDD4EFEA564528313C0EDF4">
    <w:name w:val="B30C8CF90EDD4EFEA564528313C0EDF4"/>
    <w:rsid w:val="001D3965"/>
  </w:style>
  <w:style w:type="paragraph" w:customStyle="1" w:styleId="8EE7D6117DC04FC58911122605233B64">
    <w:name w:val="8EE7D6117DC04FC58911122605233B64"/>
    <w:rsid w:val="001D3965"/>
  </w:style>
  <w:style w:type="paragraph" w:customStyle="1" w:styleId="A70E107DD1734F0EBDD7AE086C6588F6">
    <w:name w:val="A70E107DD1734F0EBDD7AE086C6588F6"/>
    <w:rsid w:val="001D3965"/>
  </w:style>
  <w:style w:type="paragraph" w:customStyle="1" w:styleId="8D07C648DD1E43C98674257A9A63BED6">
    <w:name w:val="8D07C648DD1E43C98674257A9A63BED6"/>
    <w:rsid w:val="001D3965"/>
  </w:style>
  <w:style w:type="paragraph" w:customStyle="1" w:styleId="20937FA6CC454AF6B0D7314472293EF7">
    <w:name w:val="20937FA6CC454AF6B0D7314472293EF7"/>
    <w:rsid w:val="001D3965"/>
  </w:style>
  <w:style w:type="paragraph" w:customStyle="1" w:styleId="1347A93E70644044BB3BD9E74F997CAA">
    <w:name w:val="1347A93E70644044BB3BD9E74F997CAA"/>
    <w:rsid w:val="001D3965"/>
  </w:style>
  <w:style w:type="paragraph" w:customStyle="1" w:styleId="DE096ADB4EDD4A748051B1E25BA48F45">
    <w:name w:val="DE096ADB4EDD4A748051B1E25BA48F45"/>
    <w:rsid w:val="001D3965"/>
  </w:style>
  <w:style w:type="paragraph" w:customStyle="1" w:styleId="B32ABBA4004E4E549F2E2F5DD40B2AA1">
    <w:name w:val="B32ABBA4004E4E549F2E2F5DD40B2AA1"/>
    <w:rsid w:val="001D3965"/>
  </w:style>
  <w:style w:type="paragraph" w:customStyle="1" w:styleId="6EE7E4D6F3684ADAB0A57440E3D16C0E">
    <w:name w:val="6EE7E4D6F3684ADAB0A57440E3D16C0E"/>
    <w:rsid w:val="001D3965"/>
  </w:style>
  <w:style w:type="paragraph" w:customStyle="1" w:styleId="6EAD04F8A5914DD9B57FFBA31DF104D8">
    <w:name w:val="6EAD04F8A5914DD9B57FFBA31DF104D8"/>
    <w:rsid w:val="001D3965"/>
  </w:style>
  <w:style w:type="paragraph" w:customStyle="1" w:styleId="57D413E5A41F44319A0A97D0087D3BD3">
    <w:name w:val="57D413E5A41F44319A0A97D0087D3BD3"/>
    <w:rsid w:val="001D3965"/>
  </w:style>
  <w:style w:type="paragraph" w:customStyle="1" w:styleId="3A7AB8FF34304DB99C2AF5E03EF7D322">
    <w:name w:val="3A7AB8FF34304DB99C2AF5E03EF7D322"/>
    <w:rsid w:val="001D3965"/>
  </w:style>
  <w:style w:type="paragraph" w:customStyle="1" w:styleId="00A9D494E66A4D42BB4596D3208FD7AC">
    <w:name w:val="00A9D494E66A4D42BB4596D3208FD7AC"/>
    <w:rsid w:val="001D3965"/>
  </w:style>
  <w:style w:type="paragraph" w:customStyle="1" w:styleId="2CA6EFFB8F1A461E8299CD23E7AE21DF">
    <w:name w:val="2CA6EFFB8F1A461E8299CD23E7AE21DF"/>
    <w:rsid w:val="001D3965"/>
  </w:style>
  <w:style w:type="paragraph" w:customStyle="1" w:styleId="767FD6D2B4B1461C9C6103A010CF31DC">
    <w:name w:val="767FD6D2B4B1461C9C6103A010CF31DC"/>
    <w:rsid w:val="001D3965"/>
  </w:style>
  <w:style w:type="paragraph" w:customStyle="1" w:styleId="34FA18E580D84080935F31943CF2A834">
    <w:name w:val="34FA18E580D84080935F31943CF2A834"/>
    <w:rsid w:val="001D3965"/>
  </w:style>
  <w:style w:type="paragraph" w:customStyle="1" w:styleId="1FC86DC69DB64B7F8607A4F9140B548C">
    <w:name w:val="1FC86DC69DB64B7F8607A4F9140B548C"/>
    <w:rsid w:val="001D3965"/>
  </w:style>
  <w:style w:type="paragraph" w:customStyle="1" w:styleId="9703F20FCE594FA2BE374C6C1497CBAF">
    <w:name w:val="9703F20FCE594FA2BE374C6C1497CBAF"/>
    <w:rsid w:val="001D3965"/>
  </w:style>
  <w:style w:type="paragraph" w:customStyle="1" w:styleId="578F7EF0B6AC48ED8772AD96AAA1ADE1">
    <w:name w:val="578F7EF0B6AC48ED8772AD96AAA1ADE1"/>
    <w:rsid w:val="001D3965"/>
  </w:style>
  <w:style w:type="paragraph" w:customStyle="1" w:styleId="6373C961B6154D7CB155BA43381AC6BF">
    <w:name w:val="6373C961B6154D7CB155BA43381AC6BF"/>
    <w:rsid w:val="001D3965"/>
  </w:style>
  <w:style w:type="paragraph" w:customStyle="1" w:styleId="3EAE854DFE5A498BB6CE770E7BA00B99">
    <w:name w:val="3EAE854DFE5A498BB6CE770E7BA00B99"/>
    <w:rsid w:val="001D3965"/>
  </w:style>
  <w:style w:type="paragraph" w:customStyle="1" w:styleId="8F9DB00BAF584C47B5FD162C1E7A948A">
    <w:name w:val="8F9DB00BAF584C47B5FD162C1E7A948A"/>
    <w:rsid w:val="001D3965"/>
  </w:style>
  <w:style w:type="paragraph" w:customStyle="1" w:styleId="0CF318FD5E5845A78200402389CA2362">
    <w:name w:val="0CF318FD5E5845A78200402389CA2362"/>
    <w:rsid w:val="001D3965"/>
  </w:style>
  <w:style w:type="paragraph" w:customStyle="1" w:styleId="9464689ABA98429082525A81ABA044BB">
    <w:name w:val="9464689ABA98429082525A81ABA044BB"/>
    <w:rsid w:val="001D3965"/>
  </w:style>
  <w:style w:type="paragraph" w:customStyle="1" w:styleId="07D06E1727AA4EC8B864EFFD3262BD4C">
    <w:name w:val="07D06E1727AA4EC8B864EFFD3262BD4C"/>
    <w:rsid w:val="001D3965"/>
  </w:style>
  <w:style w:type="paragraph" w:customStyle="1" w:styleId="0D3CD69EB38646A6B6366B3160750E1F">
    <w:name w:val="0D3CD69EB38646A6B6366B3160750E1F"/>
    <w:rsid w:val="001D3965"/>
  </w:style>
  <w:style w:type="paragraph" w:customStyle="1" w:styleId="010AA732DD224A17BA4F53CA4127A979">
    <w:name w:val="010AA732DD224A17BA4F53CA4127A979"/>
    <w:rsid w:val="001D3965"/>
  </w:style>
  <w:style w:type="paragraph" w:customStyle="1" w:styleId="B7E27AB234574CB282B60EDFB40FAD08">
    <w:name w:val="B7E27AB234574CB282B60EDFB40FAD08"/>
    <w:rsid w:val="001D3965"/>
  </w:style>
  <w:style w:type="paragraph" w:customStyle="1" w:styleId="E64E1C4AFB0F4BB79C31F3671E85AA17">
    <w:name w:val="E64E1C4AFB0F4BB79C31F3671E85AA17"/>
    <w:rsid w:val="001D3965"/>
  </w:style>
  <w:style w:type="paragraph" w:customStyle="1" w:styleId="7DD475040D3E4DF781D52818AE8A52D4">
    <w:name w:val="7DD475040D3E4DF781D52818AE8A52D4"/>
    <w:rsid w:val="001D3965"/>
  </w:style>
  <w:style w:type="paragraph" w:customStyle="1" w:styleId="EDCE7CA7316A4BC6A3E206E597DBF079">
    <w:name w:val="EDCE7CA7316A4BC6A3E206E597DBF079"/>
    <w:rsid w:val="001D3965"/>
  </w:style>
  <w:style w:type="paragraph" w:customStyle="1" w:styleId="CB8289670E044280BA412925042B5832">
    <w:name w:val="CB8289670E044280BA412925042B5832"/>
    <w:rsid w:val="001D3965"/>
  </w:style>
  <w:style w:type="paragraph" w:customStyle="1" w:styleId="1B84CEFC50A8422EA13F7B32DC2AC1B1">
    <w:name w:val="1B84CEFC50A8422EA13F7B32DC2AC1B1"/>
    <w:rsid w:val="001D3965"/>
  </w:style>
  <w:style w:type="paragraph" w:customStyle="1" w:styleId="7A26E56989F34E5BA4D14D9ED218B4F7">
    <w:name w:val="7A26E56989F34E5BA4D14D9ED218B4F7"/>
    <w:rsid w:val="001D3965"/>
  </w:style>
  <w:style w:type="paragraph" w:customStyle="1" w:styleId="CACBEE5F59CF4C2782EB0A652A53FCCE">
    <w:name w:val="CACBEE5F59CF4C2782EB0A652A53FCCE"/>
    <w:rsid w:val="001D3965"/>
  </w:style>
  <w:style w:type="paragraph" w:customStyle="1" w:styleId="BBCB81DA176B46968973D2099C310CE7">
    <w:name w:val="BBCB81DA176B46968973D2099C310CE7"/>
    <w:rsid w:val="001D3965"/>
  </w:style>
  <w:style w:type="paragraph" w:customStyle="1" w:styleId="34757AECB1934AE2936D6BC7F1E1F565">
    <w:name w:val="34757AECB1934AE2936D6BC7F1E1F565"/>
    <w:rsid w:val="001D3965"/>
  </w:style>
  <w:style w:type="paragraph" w:customStyle="1" w:styleId="6159AB2058644F0797E40C41E3C563A9">
    <w:name w:val="6159AB2058644F0797E40C41E3C563A9"/>
    <w:rsid w:val="001D3965"/>
  </w:style>
  <w:style w:type="paragraph" w:customStyle="1" w:styleId="5DF98D0A17BA4F378BF183F61485AE99">
    <w:name w:val="5DF98D0A17BA4F378BF183F61485AE99"/>
    <w:rsid w:val="001D3965"/>
  </w:style>
  <w:style w:type="paragraph" w:customStyle="1" w:styleId="C23AF06A229E42D9843434D772248CB8">
    <w:name w:val="C23AF06A229E42D9843434D772248CB8"/>
    <w:rsid w:val="001D3965"/>
  </w:style>
  <w:style w:type="paragraph" w:customStyle="1" w:styleId="F8395437258A4B8DA59E2AEEBB8212F8">
    <w:name w:val="F8395437258A4B8DA59E2AEEBB8212F8"/>
    <w:rsid w:val="001D3965"/>
  </w:style>
  <w:style w:type="paragraph" w:customStyle="1" w:styleId="581D5B24BF7845F29349D45F163D9179">
    <w:name w:val="581D5B24BF7845F29349D45F163D9179"/>
    <w:rsid w:val="001D3965"/>
  </w:style>
  <w:style w:type="paragraph" w:customStyle="1" w:styleId="6655D404730E48668431E867724E3B2B">
    <w:name w:val="6655D404730E48668431E867724E3B2B"/>
    <w:rsid w:val="001D3965"/>
  </w:style>
  <w:style w:type="paragraph" w:customStyle="1" w:styleId="192C50C24F8C4455B6B28D363FD2B5F5">
    <w:name w:val="192C50C24F8C4455B6B28D363FD2B5F5"/>
    <w:rsid w:val="001D3965"/>
  </w:style>
  <w:style w:type="paragraph" w:customStyle="1" w:styleId="C93C6169B93444D19E08FCA8EFEA5829">
    <w:name w:val="C93C6169B93444D19E08FCA8EFEA5829"/>
    <w:rsid w:val="001D3965"/>
  </w:style>
  <w:style w:type="paragraph" w:customStyle="1" w:styleId="E81DD929156B4658A9908F4D266C8396">
    <w:name w:val="E81DD929156B4658A9908F4D266C8396"/>
    <w:rsid w:val="001D3965"/>
  </w:style>
  <w:style w:type="paragraph" w:customStyle="1" w:styleId="7A376A8C86C94C0FBE22754FDD4AB070">
    <w:name w:val="7A376A8C86C94C0FBE22754FDD4AB070"/>
    <w:rsid w:val="001D3965"/>
  </w:style>
  <w:style w:type="paragraph" w:customStyle="1" w:styleId="BA9965D2643B42EFA0C1661A1F38F995">
    <w:name w:val="BA9965D2643B42EFA0C1661A1F38F995"/>
    <w:rsid w:val="001D3965"/>
  </w:style>
  <w:style w:type="paragraph" w:customStyle="1" w:styleId="B96691A8B59543A79AFD8F717FAAD57A">
    <w:name w:val="B96691A8B59543A79AFD8F717FAAD57A"/>
    <w:rsid w:val="001D3965"/>
  </w:style>
  <w:style w:type="paragraph" w:customStyle="1" w:styleId="E13D4096D60D4A7F8C4818D5AAD67CD1">
    <w:name w:val="E13D4096D60D4A7F8C4818D5AAD67CD1"/>
    <w:rsid w:val="001D3965"/>
  </w:style>
  <w:style w:type="paragraph" w:customStyle="1" w:styleId="B907061DDC0A4EC7B44838AF1C46389B">
    <w:name w:val="B907061DDC0A4EC7B44838AF1C46389B"/>
    <w:rsid w:val="001D3965"/>
  </w:style>
  <w:style w:type="paragraph" w:customStyle="1" w:styleId="219407C617E04B31AB124FC47B842586">
    <w:name w:val="219407C617E04B31AB124FC47B842586"/>
    <w:rsid w:val="001D3965"/>
  </w:style>
  <w:style w:type="paragraph" w:customStyle="1" w:styleId="1DF968B36F1D459CA4C1A6E50A6B4A65">
    <w:name w:val="1DF968B36F1D459CA4C1A6E50A6B4A65"/>
    <w:rsid w:val="001D3965"/>
  </w:style>
  <w:style w:type="paragraph" w:customStyle="1" w:styleId="4D6A45764C76496AA50BA14BC1DAD4B9">
    <w:name w:val="4D6A45764C76496AA50BA14BC1DAD4B9"/>
    <w:rsid w:val="001D3965"/>
  </w:style>
  <w:style w:type="paragraph" w:customStyle="1" w:styleId="7CD6DC2E872246DBBD654E98517D79FF">
    <w:name w:val="7CD6DC2E872246DBBD654E98517D79FF"/>
    <w:rsid w:val="001D3965"/>
  </w:style>
  <w:style w:type="paragraph" w:customStyle="1" w:styleId="DD35909571914554B46CA7ACF5A12297">
    <w:name w:val="DD35909571914554B46CA7ACF5A12297"/>
    <w:rsid w:val="001D3965"/>
  </w:style>
  <w:style w:type="paragraph" w:customStyle="1" w:styleId="3580C7F843624E8099EE49E119292FBA">
    <w:name w:val="3580C7F843624E8099EE49E119292FBA"/>
    <w:rsid w:val="001D3965"/>
  </w:style>
  <w:style w:type="paragraph" w:customStyle="1" w:styleId="258F23C23DC048BEAFC8A156C18F4713">
    <w:name w:val="258F23C23DC048BEAFC8A156C18F4713"/>
    <w:rsid w:val="001D3965"/>
  </w:style>
  <w:style w:type="paragraph" w:customStyle="1" w:styleId="C71B90C8DCCD44CE8B39DCEA85B07A1B">
    <w:name w:val="C71B90C8DCCD44CE8B39DCEA85B07A1B"/>
    <w:rsid w:val="001D3965"/>
  </w:style>
  <w:style w:type="paragraph" w:customStyle="1" w:styleId="3EA05E9BF1D44C30AC9F5229D384F893">
    <w:name w:val="3EA05E9BF1D44C30AC9F5229D384F893"/>
    <w:rsid w:val="001D3965"/>
  </w:style>
  <w:style w:type="paragraph" w:customStyle="1" w:styleId="3C2401852A084FF4A506A7113A34F9D7">
    <w:name w:val="3C2401852A084FF4A506A7113A34F9D7"/>
    <w:rsid w:val="001D3965"/>
  </w:style>
  <w:style w:type="paragraph" w:customStyle="1" w:styleId="77F0EBB4C20F491686238DF528AFF366">
    <w:name w:val="77F0EBB4C20F491686238DF528AFF366"/>
    <w:rsid w:val="001D3965"/>
  </w:style>
  <w:style w:type="paragraph" w:customStyle="1" w:styleId="D6F0030C9BEB4F859EC71F5B43497F37">
    <w:name w:val="D6F0030C9BEB4F859EC71F5B43497F37"/>
    <w:rsid w:val="001D3965"/>
  </w:style>
  <w:style w:type="paragraph" w:customStyle="1" w:styleId="32AC10CE980C484BBD44E639125ED06C">
    <w:name w:val="32AC10CE980C484BBD44E639125ED06C"/>
    <w:rsid w:val="001D3965"/>
  </w:style>
  <w:style w:type="paragraph" w:customStyle="1" w:styleId="5A582B4839C8490484BAAD69F8D88D7B">
    <w:name w:val="5A582B4839C8490484BAAD69F8D88D7B"/>
    <w:rsid w:val="001D3965"/>
  </w:style>
  <w:style w:type="paragraph" w:customStyle="1" w:styleId="84FD716D0B544771B3608F118BA1AC8D">
    <w:name w:val="84FD716D0B544771B3608F118BA1AC8D"/>
    <w:rsid w:val="001D3965"/>
  </w:style>
  <w:style w:type="paragraph" w:customStyle="1" w:styleId="DCC818A1B214449493EB6ABC36EDD1BD">
    <w:name w:val="DCC818A1B214449493EB6ABC36EDD1BD"/>
    <w:rsid w:val="001D3965"/>
  </w:style>
  <w:style w:type="paragraph" w:customStyle="1" w:styleId="8516287C03754136B1011CD7A390F9F0">
    <w:name w:val="8516287C03754136B1011CD7A390F9F0"/>
    <w:rsid w:val="001D3965"/>
  </w:style>
  <w:style w:type="paragraph" w:customStyle="1" w:styleId="A58BEEBFCF394C229F26F4CF48322DD4">
    <w:name w:val="A58BEEBFCF394C229F26F4CF48322DD4"/>
    <w:rsid w:val="001D3965"/>
  </w:style>
  <w:style w:type="paragraph" w:customStyle="1" w:styleId="ACD22923614D40C1B3DA46DE6FC73ABE">
    <w:name w:val="ACD22923614D40C1B3DA46DE6FC73ABE"/>
    <w:rsid w:val="001D3965"/>
  </w:style>
  <w:style w:type="paragraph" w:customStyle="1" w:styleId="7DF66F0DAB924BCC925E7DBFB422E09C">
    <w:name w:val="7DF66F0DAB924BCC925E7DBFB422E09C"/>
    <w:rsid w:val="001D3965"/>
  </w:style>
  <w:style w:type="paragraph" w:customStyle="1" w:styleId="89509412C3164882BD1226C4F15BDDF9">
    <w:name w:val="89509412C3164882BD1226C4F15BDDF9"/>
    <w:rsid w:val="001D3965"/>
  </w:style>
  <w:style w:type="paragraph" w:customStyle="1" w:styleId="AF8FE45BD8BD4D41A0191047CD0E81C8">
    <w:name w:val="AF8FE45BD8BD4D41A0191047CD0E81C8"/>
    <w:rsid w:val="001D3965"/>
  </w:style>
  <w:style w:type="paragraph" w:customStyle="1" w:styleId="4A1489DF48694B318AF3CC388C7F04DD">
    <w:name w:val="4A1489DF48694B318AF3CC388C7F04DD"/>
    <w:rsid w:val="001D3965"/>
  </w:style>
  <w:style w:type="paragraph" w:customStyle="1" w:styleId="F413ABCA49234FA99AB96A91D9A0D203">
    <w:name w:val="F413ABCA49234FA99AB96A91D9A0D203"/>
    <w:rsid w:val="001D3965"/>
  </w:style>
  <w:style w:type="paragraph" w:customStyle="1" w:styleId="AB6C586EB91C4120BDFC06A00C648D92">
    <w:name w:val="AB6C586EB91C4120BDFC06A00C648D92"/>
    <w:rsid w:val="001D3965"/>
  </w:style>
  <w:style w:type="paragraph" w:customStyle="1" w:styleId="9D22475AE2C24A7487A56619105E97D6">
    <w:name w:val="9D22475AE2C24A7487A56619105E97D6"/>
    <w:rsid w:val="001D3965"/>
  </w:style>
  <w:style w:type="paragraph" w:customStyle="1" w:styleId="507239B9B3E846E5AFB06E8A1B60339F">
    <w:name w:val="507239B9B3E846E5AFB06E8A1B60339F"/>
    <w:rsid w:val="001D3965"/>
  </w:style>
  <w:style w:type="paragraph" w:customStyle="1" w:styleId="27381223FCA64364BD10EF8E7D18E1C3">
    <w:name w:val="27381223FCA64364BD10EF8E7D18E1C3"/>
    <w:rsid w:val="001D3965"/>
  </w:style>
  <w:style w:type="paragraph" w:customStyle="1" w:styleId="CC1B0D0CCADB49B8ADB39AF7E5F54EA5">
    <w:name w:val="CC1B0D0CCADB49B8ADB39AF7E5F54EA5"/>
    <w:rsid w:val="001D3965"/>
  </w:style>
  <w:style w:type="paragraph" w:customStyle="1" w:styleId="58B831B44BA04109BBAA360988EB6F10">
    <w:name w:val="58B831B44BA04109BBAA360988EB6F10"/>
    <w:rsid w:val="001D3965"/>
  </w:style>
  <w:style w:type="paragraph" w:customStyle="1" w:styleId="C2315D151079457AB8142DD6C7051898">
    <w:name w:val="C2315D151079457AB8142DD6C7051898"/>
    <w:rsid w:val="001D3965"/>
  </w:style>
  <w:style w:type="paragraph" w:customStyle="1" w:styleId="75AE088B81BA4FC8BAE85080209C4B89">
    <w:name w:val="75AE088B81BA4FC8BAE85080209C4B89"/>
    <w:rsid w:val="001D3965"/>
  </w:style>
  <w:style w:type="paragraph" w:customStyle="1" w:styleId="B331222F05954C3FA59DE83757CB4932">
    <w:name w:val="B331222F05954C3FA59DE83757CB4932"/>
    <w:rsid w:val="001D3965"/>
  </w:style>
  <w:style w:type="paragraph" w:customStyle="1" w:styleId="FD59EA0BC6F8454885F825A870EC75BF">
    <w:name w:val="FD59EA0BC6F8454885F825A870EC75BF"/>
    <w:rsid w:val="001D3965"/>
  </w:style>
  <w:style w:type="paragraph" w:customStyle="1" w:styleId="8ABFE14E7E254D4CAA4FF5224B7FDD58">
    <w:name w:val="8ABFE14E7E254D4CAA4FF5224B7FDD58"/>
    <w:rsid w:val="001D3965"/>
  </w:style>
  <w:style w:type="paragraph" w:customStyle="1" w:styleId="6D0FD2C49A2F45658DDDABB52D2CDF46">
    <w:name w:val="6D0FD2C49A2F45658DDDABB52D2CDF46"/>
    <w:rsid w:val="001D3965"/>
  </w:style>
  <w:style w:type="paragraph" w:customStyle="1" w:styleId="BEE2649FEECF4D7B9B65F06F5B11FA2E">
    <w:name w:val="BEE2649FEECF4D7B9B65F06F5B11FA2E"/>
    <w:rsid w:val="001D3965"/>
  </w:style>
  <w:style w:type="paragraph" w:customStyle="1" w:styleId="7D9E1EF32F1741E6ABB71DD700F47CE4">
    <w:name w:val="7D9E1EF32F1741E6ABB71DD700F47CE4"/>
    <w:rsid w:val="001D3965"/>
  </w:style>
  <w:style w:type="paragraph" w:customStyle="1" w:styleId="D50B8297322F401BABF58DF974C40018">
    <w:name w:val="D50B8297322F401BABF58DF974C40018"/>
    <w:rsid w:val="001D3965"/>
  </w:style>
  <w:style w:type="paragraph" w:customStyle="1" w:styleId="0ED3705230D441869CF12E8CAB51CC63">
    <w:name w:val="0ED3705230D441869CF12E8CAB51CC63"/>
    <w:rsid w:val="001D3965"/>
  </w:style>
  <w:style w:type="paragraph" w:customStyle="1" w:styleId="1C9C9739AF534E0A862881DDF455EBAE">
    <w:name w:val="1C9C9739AF534E0A862881DDF455EBAE"/>
    <w:rsid w:val="001D3965"/>
  </w:style>
  <w:style w:type="paragraph" w:customStyle="1" w:styleId="36EB4076C38D4F6E90D0B94501D695E0">
    <w:name w:val="36EB4076C38D4F6E90D0B94501D695E0"/>
    <w:rsid w:val="001D3965"/>
  </w:style>
  <w:style w:type="paragraph" w:customStyle="1" w:styleId="B13F640A308940CF9AFD869E483EE999">
    <w:name w:val="B13F640A308940CF9AFD869E483EE999"/>
    <w:rsid w:val="001D3965"/>
  </w:style>
  <w:style w:type="paragraph" w:customStyle="1" w:styleId="2066DDED036A4A35AA9995E923A7319A">
    <w:name w:val="2066DDED036A4A35AA9995E923A7319A"/>
    <w:rsid w:val="001D3965"/>
  </w:style>
  <w:style w:type="paragraph" w:customStyle="1" w:styleId="CCBC8050E08E41FDAC25FD011A8389B8">
    <w:name w:val="CCBC8050E08E41FDAC25FD011A8389B8"/>
    <w:rsid w:val="001D3965"/>
  </w:style>
  <w:style w:type="paragraph" w:customStyle="1" w:styleId="2DB804C48FDB4167829A8840D4C538F1">
    <w:name w:val="2DB804C48FDB4167829A8840D4C538F1"/>
    <w:rsid w:val="001D3965"/>
  </w:style>
  <w:style w:type="paragraph" w:customStyle="1" w:styleId="CE7F483D7A1F4BC5B1E18FF8D9AD778B">
    <w:name w:val="CE7F483D7A1F4BC5B1E18FF8D9AD778B"/>
    <w:rsid w:val="001D3965"/>
  </w:style>
  <w:style w:type="paragraph" w:customStyle="1" w:styleId="65A49F2434D84654A04870BC01763F5D">
    <w:name w:val="65A49F2434D84654A04870BC01763F5D"/>
    <w:rsid w:val="001D3965"/>
  </w:style>
  <w:style w:type="paragraph" w:customStyle="1" w:styleId="03ADA35FA9764D6A8CFC9D948035AA15">
    <w:name w:val="03ADA35FA9764D6A8CFC9D948035AA15"/>
    <w:rsid w:val="001D3965"/>
  </w:style>
  <w:style w:type="paragraph" w:customStyle="1" w:styleId="17852E425932490C9688653D02D27339">
    <w:name w:val="17852E425932490C9688653D02D27339"/>
    <w:rsid w:val="001D3965"/>
  </w:style>
  <w:style w:type="paragraph" w:customStyle="1" w:styleId="54EF96A90DF54527B3B307B09A7BC045">
    <w:name w:val="54EF96A90DF54527B3B307B09A7BC045"/>
    <w:rsid w:val="001D3965"/>
  </w:style>
  <w:style w:type="paragraph" w:customStyle="1" w:styleId="266B91D5157F4CEC9421529567F3F90C">
    <w:name w:val="266B91D5157F4CEC9421529567F3F90C"/>
    <w:rsid w:val="001D3965"/>
  </w:style>
  <w:style w:type="paragraph" w:customStyle="1" w:styleId="C3F652AD1B5C48A19559A819D7AF78853">
    <w:name w:val="C3F652AD1B5C48A19559A819D7AF78853"/>
    <w:rsid w:val="001D3965"/>
    <w:pPr>
      <w:spacing w:after="0" w:line="240" w:lineRule="auto"/>
    </w:pPr>
    <w:rPr>
      <w:rFonts w:ascii="Segoe UI" w:eastAsia="Times New Roman" w:hAnsi="Segoe UI" w:cs="Times New Roman"/>
    </w:rPr>
  </w:style>
  <w:style w:type="paragraph" w:customStyle="1" w:styleId="8ECF0821D7C342FEBBCF2B5E1B2A39993">
    <w:name w:val="8ECF0821D7C342FEBBCF2B5E1B2A39993"/>
    <w:rsid w:val="001D3965"/>
    <w:pPr>
      <w:spacing w:after="0" w:line="240" w:lineRule="auto"/>
    </w:pPr>
    <w:rPr>
      <w:rFonts w:ascii="Segoe UI" w:eastAsia="Times New Roman" w:hAnsi="Segoe UI" w:cs="Times New Roman"/>
    </w:rPr>
  </w:style>
  <w:style w:type="paragraph" w:customStyle="1" w:styleId="6F8BA7030209463CA0B46F771440E19A3">
    <w:name w:val="6F8BA7030209463CA0B46F771440E19A3"/>
    <w:rsid w:val="001D3965"/>
    <w:pPr>
      <w:spacing w:after="0" w:line="240" w:lineRule="auto"/>
    </w:pPr>
    <w:rPr>
      <w:rFonts w:ascii="Segoe UI" w:eastAsia="Times New Roman" w:hAnsi="Segoe UI" w:cs="Times New Roman"/>
    </w:rPr>
  </w:style>
  <w:style w:type="paragraph" w:customStyle="1" w:styleId="766569F015234EC58B1E50ED782399C11">
    <w:name w:val="766569F015234EC58B1E50ED782399C11"/>
    <w:rsid w:val="001D3965"/>
    <w:pPr>
      <w:spacing w:after="0" w:line="240" w:lineRule="auto"/>
    </w:pPr>
    <w:rPr>
      <w:rFonts w:ascii="Segoe UI" w:eastAsia="Times New Roman" w:hAnsi="Segoe UI" w:cs="Times New Roman"/>
    </w:rPr>
  </w:style>
  <w:style w:type="paragraph" w:customStyle="1" w:styleId="D4005F58494448AF89F876FE19831FE81">
    <w:name w:val="D4005F58494448AF89F876FE19831FE81"/>
    <w:rsid w:val="001D3965"/>
    <w:pPr>
      <w:spacing w:after="0" w:line="240" w:lineRule="auto"/>
    </w:pPr>
    <w:rPr>
      <w:rFonts w:ascii="Segoe UI" w:eastAsia="Times New Roman" w:hAnsi="Segoe UI" w:cs="Times New Roman"/>
    </w:rPr>
  </w:style>
  <w:style w:type="paragraph" w:customStyle="1" w:styleId="CAB83E785C7D423EAD291667974E86753">
    <w:name w:val="CAB83E785C7D423EAD291667974E86753"/>
    <w:rsid w:val="001D3965"/>
    <w:pPr>
      <w:spacing w:after="0" w:line="240" w:lineRule="auto"/>
    </w:pPr>
    <w:rPr>
      <w:rFonts w:ascii="Segoe UI" w:eastAsia="Times New Roman" w:hAnsi="Segoe UI" w:cs="Times New Roman"/>
    </w:rPr>
  </w:style>
  <w:style w:type="paragraph" w:customStyle="1" w:styleId="9C22EE68453548D394EF1368324459EE3">
    <w:name w:val="9C22EE68453548D394EF1368324459EE3"/>
    <w:rsid w:val="001D3965"/>
    <w:pPr>
      <w:spacing w:after="0" w:line="240" w:lineRule="auto"/>
    </w:pPr>
    <w:rPr>
      <w:rFonts w:ascii="Segoe UI" w:eastAsia="Times New Roman" w:hAnsi="Segoe UI" w:cs="Times New Roman"/>
    </w:rPr>
  </w:style>
  <w:style w:type="paragraph" w:customStyle="1" w:styleId="93EA5D7CFAE045AFA72778AA00950F103">
    <w:name w:val="93EA5D7CFAE045AFA72778AA00950F103"/>
    <w:rsid w:val="001D3965"/>
    <w:pPr>
      <w:spacing w:after="0" w:line="240" w:lineRule="auto"/>
    </w:pPr>
    <w:rPr>
      <w:rFonts w:ascii="Segoe UI" w:eastAsia="Times New Roman" w:hAnsi="Segoe UI" w:cs="Times New Roman"/>
    </w:rPr>
  </w:style>
  <w:style w:type="paragraph" w:customStyle="1" w:styleId="66FF2A8F6D9542C18EE75B9F72F9F2903">
    <w:name w:val="66FF2A8F6D9542C18EE75B9F72F9F2903"/>
    <w:rsid w:val="001D3965"/>
    <w:pPr>
      <w:spacing w:after="0" w:line="240" w:lineRule="auto"/>
    </w:pPr>
    <w:rPr>
      <w:rFonts w:ascii="Segoe UI" w:eastAsia="Times New Roman" w:hAnsi="Segoe UI" w:cs="Times New Roman"/>
    </w:rPr>
  </w:style>
  <w:style w:type="paragraph" w:customStyle="1" w:styleId="F18F1686A0FE445AAAAF8B43381024163">
    <w:name w:val="F18F1686A0FE445AAAAF8B43381024163"/>
    <w:rsid w:val="001D3965"/>
    <w:pPr>
      <w:spacing w:after="0" w:line="240" w:lineRule="auto"/>
    </w:pPr>
    <w:rPr>
      <w:rFonts w:ascii="Segoe UI" w:eastAsia="Times New Roman" w:hAnsi="Segoe UI" w:cs="Times New Roman"/>
    </w:rPr>
  </w:style>
  <w:style w:type="paragraph" w:customStyle="1" w:styleId="2A00EE33E43742289EA5930B06C875823">
    <w:name w:val="2A00EE33E43742289EA5930B06C875823"/>
    <w:rsid w:val="001D3965"/>
    <w:pPr>
      <w:spacing w:after="0" w:line="240" w:lineRule="auto"/>
    </w:pPr>
    <w:rPr>
      <w:rFonts w:ascii="Segoe UI" w:eastAsia="Times New Roman" w:hAnsi="Segoe UI" w:cs="Times New Roman"/>
    </w:rPr>
  </w:style>
  <w:style w:type="paragraph" w:customStyle="1" w:styleId="9D372C9787774A0AB9D0FD1CE022A6563">
    <w:name w:val="9D372C9787774A0AB9D0FD1CE022A6563"/>
    <w:rsid w:val="001D3965"/>
    <w:pPr>
      <w:spacing w:after="0" w:line="240" w:lineRule="auto"/>
    </w:pPr>
    <w:rPr>
      <w:rFonts w:ascii="Segoe UI" w:eastAsia="Times New Roman" w:hAnsi="Segoe UI" w:cs="Times New Roman"/>
    </w:rPr>
  </w:style>
  <w:style w:type="paragraph" w:customStyle="1" w:styleId="769304FEC6604870A63A18A60CF34CDA3">
    <w:name w:val="769304FEC6604870A63A18A60CF34CDA3"/>
    <w:rsid w:val="001D3965"/>
    <w:pPr>
      <w:spacing w:after="0" w:line="240" w:lineRule="auto"/>
    </w:pPr>
    <w:rPr>
      <w:rFonts w:ascii="Segoe UI" w:eastAsia="Times New Roman" w:hAnsi="Segoe UI" w:cs="Times New Roman"/>
    </w:rPr>
  </w:style>
  <w:style w:type="paragraph" w:customStyle="1" w:styleId="0E9EC2AEFEE64555A069485669336C073">
    <w:name w:val="0E9EC2AEFEE64555A069485669336C073"/>
    <w:rsid w:val="001D3965"/>
    <w:pPr>
      <w:spacing w:after="0" w:line="240" w:lineRule="auto"/>
    </w:pPr>
    <w:rPr>
      <w:rFonts w:ascii="Segoe UI" w:eastAsia="Times New Roman" w:hAnsi="Segoe UI" w:cs="Times New Roman"/>
    </w:rPr>
  </w:style>
  <w:style w:type="paragraph" w:customStyle="1" w:styleId="DD3680676B3E49209AE725075519FE583">
    <w:name w:val="DD3680676B3E49209AE725075519FE583"/>
    <w:rsid w:val="001D3965"/>
    <w:pPr>
      <w:spacing w:after="0" w:line="240" w:lineRule="auto"/>
    </w:pPr>
    <w:rPr>
      <w:rFonts w:ascii="Segoe UI" w:eastAsia="Times New Roman" w:hAnsi="Segoe UI" w:cs="Times New Roman"/>
    </w:rPr>
  </w:style>
  <w:style w:type="paragraph" w:customStyle="1" w:styleId="E4F5D66C23544555A69C870B5504C9603">
    <w:name w:val="E4F5D66C23544555A69C870B5504C9603"/>
    <w:rsid w:val="001D3965"/>
    <w:pPr>
      <w:spacing w:after="0" w:line="240" w:lineRule="auto"/>
    </w:pPr>
    <w:rPr>
      <w:rFonts w:ascii="Segoe UI" w:eastAsia="Times New Roman" w:hAnsi="Segoe UI" w:cs="Times New Roman"/>
    </w:rPr>
  </w:style>
  <w:style w:type="paragraph" w:customStyle="1" w:styleId="D6F3F450912D427780D1909EF90F282E3">
    <w:name w:val="D6F3F450912D427780D1909EF90F282E3"/>
    <w:rsid w:val="001D3965"/>
    <w:pPr>
      <w:spacing w:after="0" w:line="240" w:lineRule="auto"/>
    </w:pPr>
    <w:rPr>
      <w:rFonts w:ascii="Segoe UI" w:eastAsia="Times New Roman" w:hAnsi="Segoe UI" w:cs="Times New Roman"/>
    </w:rPr>
  </w:style>
  <w:style w:type="paragraph" w:customStyle="1" w:styleId="7CF7E8F34F134CB083BB99C35C99E0DC3">
    <w:name w:val="7CF7E8F34F134CB083BB99C35C99E0DC3"/>
    <w:rsid w:val="001D3965"/>
    <w:pPr>
      <w:spacing w:after="0" w:line="240" w:lineRule="auto"/>
    </w:pPr>
    <w:rPr>
      <w:rFonts w:ascii="Segoe UI" w:eastAsia="Times New Roman" w:hAnsi="Segoe UI" w:cs="Times New Roman"/>
    </w:rPr>
  </w:style>
  <w:style w:type="paragraph" w:customStyle="1" w:styleId="0260D0DE0A434EB8810408248EA520553">
    <w:name w:val="0260D0DE0A434EB8810408248EA520553"/>
    <w:rsid w:val="001D3965"/>
    <w:pPr>
      <w:spacing w:after="0" w:line="240" w:lineRule="auto"/>
    </w:pPr>
    <w:rPr>
      <w:rFonts w:ascii="Segoe UI" w:eastAsia="Times New Roman" w:hAnsi="Segoe UI" w:cs="Times New Roman"/>
    </w:rPr>
  </w:style>
  <w:style w:type="paragraph" w:customStyle="1" w:styleId="19A5950AA2524B47B4DD535F6015C57B3">
    <w:name w:val="19A5950AA2524B47B4DD535F6015C57B3"/>
    <w:rsid w:val="001D3965"/>
    <w:pPr>
      <w:spacing w:after="0" w:line="240" w:lineRule="auto"/>
    </w:pPr>
    <w:rPr>
      <w:rFonts w:ascii="Segoe UI" w:eastAsia="Times New Roman" w:hAnsi="Segoe UI" w:cs="Times New Roman"/>
    </w:rPr>
  </w:style>
  <w:style w:type="paragraph" w:customStyle="1" w:styleId="A834126C79DB475DB46EB2ABBAFE7BBF3">
    <w:name w:val="A834126C79DB475DB46EB2ABBAFE7BBF3"/>
    <w:rsid w:val="001D3965"/>
    <w:pPr>
      <w:spacing w:after="0" w:line="240" w:lineRule="auto"/>
    </w:pPr>
    <w:rPr>
      <w:rFonts w:ascii="Segoe UI" w:eastAsia="Times New Roman" w:hAnsi="Segoe UI" w:cs="Times New Roman"/>
    </w:rPr>
  </w:style>
  <w:style w:type="paragraph" w:customStyle="1" w:styleId="FCBF38B9245949009840A0378BF53E113">
    <w:name w:val="FCBF38B9245949009840A0378BF53E113"/>
    <w:rsid w:val="001D3965"/>
    <w:pPr>
      <w:spacing w:after="0" w:line="240" w:lineRule="auto"/>
    </w:pPr>
    <w:rPr>
      <w:rFonts w:ascii="Segoe UI" w:eastAsia="Times New Roman" w:hAnsi="Segoe UI" w:cs="Times New Roman"/>
    </w:rPr>
  </w:style>
  <w:style w:type="paragraph" w:customStyle="1" w:styleId="B7843C1187214220A7E9364E2E355B633">
    <w:name w:val="B7843C1187214220A7E9364E2E355B633"/>
    <w:rsid w:val="001D3965"/>
    <w:pPr>
      <w:spacing w:after="0" w:line="240" w:lineRule="auto"/>
    </w:pPr>
    <w:rPr>
      <w:rFonts w:ascii="Segoe UI" w:eastAsia="Times New Roman" w:hAnsi="Segoe UI" w:cs="Times New Roman"/>
    </w:rPr>
  </w:style>
  <w:style w:type="paragraph" w:customStyle="1" w:styleId="A2CC0957367F43EE8164FD65F543567E3">
    <w:name w:val="A2CC0957367F43EE8164FD65F543567E3"/>
    <w:rsid w:val="001D3965"/>
    <w:pPr>
      <w:spacing w:after="0" w:line="240" w:lineRule="auto"/>
    </w:pPr>
    <w:rPr>
      <w:rFonts w:ascii="Segoe UI" w:eastAsia="Times New Roman" w:hAnsi="Segoe UI" w:cs="Times New Roman"/>
    </w:rPr>
  </w:style>
  <w:style w:type="paragraph" w:customStyle="1" w:styleId="903EE9BFC63E4064AA1E9B63B83DD8CD3">
    <w:name w:val="903EE9BFC63E4064AA1E9B63B83DD8CD3"/>
    <w:rsid w:val="001D3965"/>
    <w:pPr>
      <w:spacing w:after="0" w:line="240" w:lineRule="auto"/>
    </w:pPr>
    <w:rPr>
      <w:rFonts w:ascii="Segoe UI" w:eastAsia="Times New Roman" w:hAnsi="Segoe UI" w:cs="Times New Roman"/>
    </w:rPr>
  </w:style>
  <w:style w:type="paragraph" w:customStyle="1" w:styleId="0C8A42FA9F7F4FEEA1F72D4770BC678A3">
    <w:name w:val="0C8A42FA9F7F4FEEA1F72D4770BC678A3"/>
    <w:rsid w:val="001D3965"/>
    <w:pPr>
      <w:spacing w:after="0" w:line="240" w:lineRule="auto"/>
    </w:pPr>
    <w:rPr>
      <w:rFonts w:ascii="Segoe UI" w:eastAsia="Times New Roman" w:hAnsi="Segoe UI" w:cs="Times New Roman"/>
    </w:rPr>
  </w:style>
  <w:style w:type="paragraph" w:customStyle="1" w:styleId="7EF6C90E66BD48E78271BC77C90CB8693">
    <w:name w:val="7EF6C90E66BD48E78271BC77C90CB8693"/>
    <w:rsid w:val="001D3965"/>
    <w:pPr>
      <w:spacing w:after="0" w:line="240" w:lineRule="auto"/>
    </w:pPr>
    <w:rPr>
      <w:rFonts w:ascii="Segoe UI" w:eastAsia="Times New Roman" w:hAnsi="Segoe UI" w:cs="Times New Roman"/>
    </w:rPr>
  </w:style>
  <w:style w:type="paragraph" w:customStyle="1" w:styleId="1FC86DC69DB64B7F8607A4F9140B548C1">
    <w:name w:val="1FC86DC69DB64B7F8607A4F9140B548C1"/>
    <w:rsid w:val="001D3965"/>
    <w:pPr>
      <w:spacing w:after="0" w:line="240" w:lineRule="auto"/>
    </w:pPr>
    <w:rPr>
      <w:rFonts w:ascii="Segoe UI" w:eastAsia="Times New Roman" w:hAnsi="Segoe UI" w:cs="Times New Roman"/>
    </w:rPr>
  </w:style>
  <w:style w:type="paragraph" w:customStyle="1" w:styleId="9703F20FCE594FA2BE374C6C1497CBAF1">
    <w:name w:val="9703F20FCE594FA2BE374C6C1497CBAF1"/>
    <w:rsid w:val="001D3965"/>
    <w:pPr>
      <w:spacing w:after="0" w:line="240" w:lineRule="auto"/>
    </w:pPr>
    <w:rPr>
      <w:rFonts w:ascii="Segoe UI" w:eastAsia="Times New Roman" w:hAnsi="Segoe UI" w:cs="Times New Roman"/>
    </w:rPr>
  </w:style>
  <w:style w:type="paragraph" w:customStyle="1" w:styleId="578F7EF0B6AC48ED8772AD96AAA1ADE11">
    <w:name w:val="578F7EF0B6AC48ED8772AD96AAA1ADE11"/>
    <w:rsid w:val="001D3965"/>
    <w:pPr>
      <w:spacing w:after="0" w:line="240" w:lineRule="auto"/>
    </w:pPr>
    <w:rPr>
      <w:rFonts w:ascii="Segoe UI" w:eastAsia="Times New Roman" w:hAnsi="Segoe UI" w:cs="Times New Roman"/>
    </w:rPr>
  </w:style>
  <w:style w:type="paragraph" w:customStyle="1" w:styleId="56A14667547E452EAC49EA5CF71C77E41">
    <w:name w:val="56A14667547E452EAC49EA5CF71C77E41"/>
    <w:rsid w:val="001D3965"/>
    <w:pPr>
      <w:spacing w:after="0" w:line="240" w:lineRule="auto"/>
    </w:pPr>
    <w:rPr>
      <w:rFonts w:ascii="Segoe UI" w:eastAsia="Times New Roman" w:hAnsi="Segoe UI" w:cs="Times New Roman"/>
    </w:rPr>
  </w:style>
  <w:style w:type="paragraph" w:customStyle="1" w:styleId="5EEB2675BAF64320BD00F220453079341">
    <w:name w:val="5EEB2675BAF64320BD00F220453079341"/>
    <w:rsid w:val="001D3965"/>
    <w:pPr>
      <w:spacing w:after="0" w:line="240" w:lineRule="auto"/>
    </w:pPr>
    <w:rPr>
      <w:rFonts w:ascii="Segoe UI" w:eastAsia="Times New Roman" w:hAnsi="Segoe UI" w:cs="Times New Roman"/>
    </w:rPr>
  </w:style>
  <w:style w:type="paragraph" w:customStyle="1" w:styleId="716C2F9A10FF45DDB8AF582467ACAE901">
    <w:name w:val="716C2F9A10FF45DDB8AF582467ACAE901"/>
    <w:rsid w:val="001D3965"/>
    <w:pPr>
      <w:spacing w:after="0" w:line="240" w:lineRule="auto"/>
    </w:pPr>
    <w:rPr>
      <w:rFonts w:ascii="Segoe UI" w:eastAsia="Times New Roman" w:hAnsi="Segoe UI" w:cs="Times New Roman"/>
    </w:rPr>
  </w:style>
  <w:style w:type="paragraph" w:customStyle="1" w:styleId="CA44DBFE316744D6B046659BF18F7D961">
    <w:name w:val="CA44DBFE316744D6B046659BF18F7D961"/>
    <w:rsid w:val="001D3965"/>
    <w:pPr>
      <w:spacing w:after="0" w:line="240" w:lineRule="auto"/>
    </w:pPr>
    <w:rPr>
      <w:rFonts w:ascii="Segoe UI" w:eastAsia="Times New Roman" w:hAnsi="Segoe UI" w:cs="Times New Roman"/>
    </w:rPr>
  </w:style>
  <w:style w:type="paragraph" w:customStyle="1" w:styleId="10F8BC4CBC77417089A0D6E175B6992F1">
    <w:name w:val="10F8BC4CBC77417089A0D6E175B6992F1"/>
    <w:rsid w:val="001D3965"/>
    <w:pPr>
      <w:spacing w:after="0" w:line="240" w:lineRule="auto"/>
    </w:pPr>
    <w:rPr>
      <w:rFonts w:ascii="Segoe UI" w:eastAsia="Times New Roman" w:hAnsi="Segoe UI" w:cs="Times New Roman"/>
    </w:rPr>
  </w:style>
  <w:style w:type="paragraph" w:customStyle="1" w:styleId="04490EDA38AD425E88DCC31489B1FD211">
    <w:name w:val="04490EDA38AD425E88DCC31489B1FD211"/>
    <w:rsid w:val="001D3965"/>
    <w:pPr>
      <w:spacing w:after="0" w:line="240" w:lineRule="auto"/>
    </w:pPr>
    <w:rPr>
      <w:rFonts w:ascii="Segoe UI" w:eastAsia="Times New Roman" w:hAnsi="Segoe UI" w:cs="Times New Roman"/>
    </w:rPr>
  </w:style>
  <w:style w:type="paragraph" w:customStyle="1" w:styleId="C69248B6F3904814AEFCAA75DBA2677B1">
    <w:name w:val="C69248B6F3904814AEFCAA75DBA2677B1"/>
    <w:rsid w:val="001D3965"/>
    <w:pPr>
      <w:spacing w:after="0" w:line="240" w:lineRule="auto"/>
    </w:pPr>
    <w:rPr>
      <w:rFonts w:ascii="Segoe UI" w:eastAsia="Times New Roman" w:hAnsi="Segoe UI" w:cs="Times New Roman"/>
    </w:rPr>
  </w:style>
  <w:style w:type="paragraph" w:customStyle="1" w:styleId="0F533444291F4AE18DBBB73A4A14646D1">
    <w:name w:val="0F533444291F4AE18DBBB73A4A14646D1"/>
    <w:rsid w:val="001D3965"/>
    <w:pPr>
      <w:spacing w:after="0" w:line="240" w:lineRule="auto"/>
    </w:pPr>
    <w:rPr>
      <w:rFonts w:ascii="Segoe UI" w:eastAsia="Times New Roman" w:hAnsi="Segoe UI" w:cs="Times New Roman"/>
    </w:rPr>
  </w:style>
  <w:style w:type="paragraph" w:customStyle="1" w:styleId="B30C8CF90EDD4EFEA564528313C0EDF41">
    <w:name w:val="B30C8CF90EDD4EFEA564528313C0EDF41"/>
    <w:rsid w:val="001D3965"/>
    <w:pPr>
      <w:spacing w:after="0" w:line="240" w:lineRule="auto"/>
    </w:pPr>
    <w:rPr>
      <w:rFonts w:ascii="Segoe UI" w:eastAsia="Times New Roman" w:hAnsi="Segoe UI" w:cs="Times New Roman"/>
    </w:rPr>
  </w:style>
  <w:style w:type="paragraph" w:customStyle="1" w:styleId="8EE7D6117DC04FC58911122605233B641">
    <w:name w:val="8EE7D6117DC04FC58911122605233B641"/>
    <w:rsid w:val="001D3965"/>
    <w:pPr>
      <w:spacing w:after="0" w:line="240" w:lineRule="auto"/>
    </w:pPr>
    <w:rPr>
      <w:rFonts w:ascii="Segoe UI" w:eastAsia="Times New Roman" w:hAnsi="Segoe UI" w:cs="Times New Roman"/>
    </w:rPr>
  </w:style>
  <w:style w:type="paragraph" w:customStyle="1" w:styleId="A70E107DD1734F0EBDD7AE086C6588F61">
    <w:name w:val="A70E107DD1734F0EBDD7AE086C6588F61"/>
    <w:rsid w:val="001D3965"/>
    <w:pPr>
      <w:spacing w:after="0" w:line="240" w:lineRule="auto"/>
    </w:pPr>
    <w:rPr>
      <w:rFonts w:ascii="Segoe UI" w:eastAsia="Times New Roman" w:hAnsi="Segoe UI" w:cs="Times New Roman"/>
    </w:rPr>
  </w:style>
  <w:style w:type="paragraph" w:customStyle="1" w:styleId="34FA18E580D84080935F31943CF2A8341">
    <w:name w:val="34FA18E580D84080935F31943CF2A8341"/>
    <w:rsid w:val="001D3965"/>
    <w:pPr>
      <w:spacing w:after="0" w:line="240" w:lineRule="auto"/>
    </w:pPr>
    <w:rPr>
      <w:rFonts w:ascii="Segoe UI" w:eastAsia="Times New Roman" w:hAnsi="Segoe UI" w:cs="Times New Roman"/>
    </w:rPr>
  </w:style>
  <w:style w:type="paragraph" w:customStyle="1" w:styleId="00A9D494E66A4D42BB4596D3208FD7AC1">
    <w:name w:val="00A9D494E66A4D42BB4596D3208FD7AC1"/>
    <w:rsid w:val="001D3965"/>
    <w:pPr>
      <w:spacing w:after="0" w:line="240" w:lineRule="auto"/>
    </w:pPr>
    <w:rPr>
      <w:rFonts w:ascii="Segoe UI" w:eastAsia="Times New Roman" w:hAnsi="Segoe UI" w:cs="Times New Roman"/>
    </w:rPr>
  </w:style>
  <w:style w:type="paragraph" w:customStyle="1" w:styleId="2CA6EFFB8F1A461E8299CD23E7AE21DF1">
    <w:name w:val="2CA6EFFB8F1A461E8299CD23E7AE21DF1"/>
    <w:rsid w:val="001D3965"/>
    <w:pPr>
      <w:spacing w:after="0" w:line="240" w:lineRule="auto"/>
    </w:pPr>
    <w:rPr>
      <w:rFonts w:ascii="Segoe UI" w:eastAsia="Times New Roman" w:hAnsi="Segoe UI" w:cs="Times New Roman"/>
    </w:rPr>
  </w:style>
  <w:style w:type="paragraph" w:customStyle="1" w:styleId="6373C961B6154D7CB155BA43381AC6BF1">
    <w:name w:val="6373C961B6154D7CB155BA43381AC6BF1"/>
    <w:rsid w:val="001D3965"/>
    <w:pPr>
      <w:spacing w:after="0" w:line="240" w:lineRule="auto"/>
    </w:pPr>
    <w:rPr>
      <w:rFonts w:ascii="Segoe UI" w:eastAsia="Times New Roman" w:hAnsi="Segoe UI" w:cs="Times New Roman"/>
    </w:rPr>
  </w:style>
  <w:style w:type="paragraph" w:customStyle="1" w:styleId="3EAE854DFE5A498BB6CE770E7BA00B991">
    <w:name w:val="3EAE854DFE5A498BB6CE770E7BA00B991"/>
    <w:rsid w:val="001D3965"/>
    <w:pPr>
      <w:spacing w:after="0" w:line="240" w:lineRule="auto"/>
    </w:pPr>
    <w:rPr>
      <w:rFonts w:ascii="Segoe UI" w:eastAsia="Times New Roman" w:hAnsi="Segoe UI" w:cs="Times New Roman"/>
    </w:rPr>
  </w:style>
  <w:style w:type="paragraph" w:customStyle="1" w:styleId="8F9DB00BAF584C47B5FD162C1E7A948A1">
    <w:name w:val="8F9DB00BAF584C47B5FD162C1E7A948A1"/>
    <w:rsid w:val="001D3965"/>
    <w:pPr>
      <w:spacing w:after="0" w:line="240" w:lineRule="auto"/>
    </w:pPr>
    <w:rPr>
      <w:rFonts w:ascii="Segoe UI" w:eastAsia="Times New Roman" w:hAnsi="Segoe UI" w:cs="Times New Roman"/>
    </w:rPr>
  </w:style>
  <w:style w:type="paragraph" w:customStyle="1" w:styleId="0CF318FD5E5845A78200402389CA23621">
    <w:name w:val="0CF318FD5E5845A78200402389CA23621"/>
    <w:rsid w:val="001D3965"/>
    <w:pPr>
      <w:spacing w:after="0" w:line="240" w:lineRule="auto"/>
    </w:pPr>
    <w:rPr>
      <w:rFonts w:ascii="Segoe UI" w:eastAsia="Times New Roman" w:hAnsi="Segoe UI" w:cs="Times New Roman"/>
    </w:rPr>
  </w:style>
  <w:style w:type="paragraph" w:customStyle="1" w:styleId="9464689ABA98429082525A81ABA044BB1">
    <w:name w:val="9464689ABA98429082525A81ABA044BB1"/>
    <w:rsid w:val="001D3965"/>
    <w:pPr>
      <w:spacing w:after="0" w:line="240" w:lineRule="auto"/>
    </w:pPr>
    <w:rPr>
      <w:rFonts w:ascii="Segoe UI" w:eastAsia="Times New Roman" w:hAnsi="Segoe UI" w:cs="Times New Roman"/>
    </w:rPr>
  </w:style>
  <w:style w:type="paragraph" w:customStyle="1" w:styleId="07D06E1727AA4EC8B864EFFD3262BD4C1">
    <w:name w:val="07D06E1727AA4EC8B864EFFD3262BD4C1"/>
    <w:rsid w:val="001D3965"/>
    <w:pPr>
      <w:spacing w:after="0" w:line="240" w:lineRule="auto"/>
    </w:pPr>
    <w:rPr>
      <w:rFonts w:ascii="Segoe UI" w:eastAsia="Times New Roman" w:hAnsi="Segoe UI" w:cs="Times New Roman"/>
    </w:rPr>
  </w:style>
  <w:style w:type="paragraph" w:customStyle="1" w:styleId="0D3CD69EB38646A6B6366B3160750E1F1">
    <w:name w:val="0D3CD69EB38646A6B6366B3160750E1F1"/>
    <w:rsid w:val="001D3965"/>
    <w:pPr>
      <w:spacing w:after="0" w:line="240" w:lineRule="auto"/>
    </w:pPr>
    <w:rPr>
      <w:rFonts w:ascii="Segoe UI" w:eastAsia="Times New Roman" w:hAnsi="Segoe UI" w:cs="Times New Roman"/>
    </w:rPr>
  </w:style>
  <w:style w:type="paragraph" w:customStyle="1" w:styleId="010AA732DD224A17BA4F53CA4127A9791">
    <w:name w:val="010AA732DD224A17BA4F53CA4127A9791"/>
    <w:rsid w:val="001D3965"/>
    <w:pPr>
      <w:spacing w:after="0" w:line="240" w:lineRule="auto"/>
    </w:pPr>
    <w:rPr>
      <w:rFonts w:ascii="Segoe UI" w:eastAsia="Times New Roman" w:hAnsi="Segoe UI" w:cs="Times New Roman"/>
    </w:rPr>
  </w:style>
  <w:style w:type="paragraph" w:customStyle="1" w:styleId="B7E27AB234574CB282B60EDFB40FAD081">
    <w:name w:val="B7E27AB234574CB282B60EDFB40FAD081"/>
    <w:rsid w:val="001D3965"/>
    <w:pPr>
      <w:spacing w:after="0" w:line="240" w:lineRule="auto"/>
    </w:pPr>
    <w:rPr>
      <w:rFonts w:ascii="Segoe UI" w:eastAsia="Times New Roman" w:hAnsi="Segoe UI" w:cs="Times New Roman"/>
    </w:rPr>
  </w:style>
  <w:style w:type="paragraph" w:customStyle="1" w:styleId="E64E1C4AFB0F4BB79C31F3671E85AA171">
    <w:name w:val="E64E1C4AFB0F4BB79C31F3671E85AA171"/>
    <w:rsid w:val="001D3965"/>
    <w:pPr>
      <w:spacing w:after="0" w:line="240" w:lineRule="auto"/>
    </w:pPr>
    <w:rPr>
      <w:rFonts w:ascii="Segoe UI" w:eastAsia="Times New Roman" w:hAnsi="Segoe UI" w:cs="Times New Roman"/>
    </w:rPr>
  </w:style>
  <w:style w:type="paragraph" w:customStyle="1" w:styleId="7DD475040D3E4DF781D52818AE8A52D41">
    <w:name w:val="7DD475040D3E4DF781D52818AE8A52D41"/>
    <w:rsid w:val="001D3965"/>
    <w:pPr>
      <w:spacing w:after="0" w:line="240" w:lineRule="auto"/>
    </w:pPr>
    <w:rPr>
      <w:rFonts w:ascii="Segoe UI" w:eastAsia="Times New Roman" w:hAnsi="Segoe UI" w:cs="Times New Roman"/>
    </w:rPr>
  </w:style>
  <w:style w:type="paragraph" w:customStyle="1" w:styleId="EDCE7CA7316A4BC6A3E206E597DBF0791">
    <w:name w:val="EDCE7CA7316A4BC6A3E206E597DBF0791"/>
    <w:rsid w:val="001D3965"/>
    <w:pPr>
      <w:spacing w:after="0" w:line="240" w:lineRule="auto"/>
    </w:pPr>
    <w:rPr>
      <w:rFonts w:ascii="Segoe UI" w:eastAsia="Times New Roman" w:hAnsi="Segoe UI" w:cs="Times New Roman"/>
    </w:rPr>
  </w:style>
  <w:style w:type="paragraph" w:customStyle="1" w:styleId="CB8289670E044280BA412925042B58321">
    <w:name w:val="CB8289670E044280BA412925042B58321"/>
    <w:rsid w:val="001D3965"/>
    <w:pPr>
      <w:spacing w:after="0" w:line="240" w:lineRule="auto"/>
    </w:pPr>
    <w:rPr>
      <w:rFonts w:ascii="Segoe UI" w:eastAsia="Times New Roman" w:hAnsi="Segoe UI" w:cs="Times New Roman"/>
    </w:rPr>
  </w:style>
  <w:style w:type="paragraph" w:customStyle="1" w:styleId="1B84CEFC50A8422EA13F7B32DC2AC1B11">
    <w:name w:val="1B84CEFC50A8422EA13F7B32DC2AC1B11"/>
    <w:rsid w:val="001D3965"/>
    <w:pPr>
      <w:spacing w:after="0" w:line="240" w:lineRule="auto"/>
    </w:pPr>
    <w:rPr>
      <w:rFonts w:ascii="Segoe UI" w:eastAsia="Times New Roman" w:hAnsi="Segoe UI" w:cs="Times New Roman"/>
    </w:rPr>
  </w:style>
  <w:style w:type="paragraph" w:customStyle="1" w:styleId="7A26E56989F34E5BA4D14D9ED218B4F71">
    <w:name w:val="7A26E56989F34E5BA4D14D9ED218B4F71"/>
    <w:rsid w:val="001D3965"/>
    <w:pPr>
      <w:spacing w:after="0" w:line="240" w:lineRule="auto"/>
    </w:pPr>
    <w:rPr>
      <w:rFonts w:ascii="Segoe UI" w:eastAsia="Times New Roman" w:hAnsi="Segoe UI" w:cs="Times New Roman"/>
    </w:rPr>
  </w:style>
  <w:style w:type="paragraph" w:customStyle="1" w:styleId="CACBEE5F59CF4C2782EB0A652A53FCCE1">
    <w:name w:val="CACBEE5F59CF4C2782EB0A652A53FCCE1"/>
    <w:rsid w:val="001D3965"/>
    <w:pPr>
      <w:spacing w:after="0" w:line="240" w:lineRule="auto"/>
    </w:pPr>
    <w:rPr>
      <w:rFonts w:ascii="Segoe UI" w:eastAsia="Times New Roman" w:hAnsi="Segoe UI" w:cs="Times New Roman"/>
    </w:rPr>
  </w:style>
  <w:style w:type="paragraph" w:customStyle="1" w:styleId="BBCB81DA176B46968973D2099C310CE71">
    <w:name w:val="BBCB81DA176B46968973D2099C310CE71"/>
    <w:rsid w:val="001D3965"/>
    <w:pPr>
      <w:spacing w:after="0" w:line="240" w:lineRule="auto"/>
    </w:pPr>
    <w:rPr>
      <w:rFonts w:ascii="Segoe UI" w:eastAsia="Times New Roman" w:hAnsi="Segoe UI" w:cs="Times New Roman"/>
    </w:rPr>
  </w:style>
  <w:style w:type="paragraph" w:customStyle="1" w:styleId="34757AECB1934AE2936D6BC7F1E1F5651">
    <w:name w:val="34757AECB1934AE2936D6BC7F1E1F5651"/>
    <w:rsid w:val="001D3965"/>
    <w:pPr>
      <w:spacing w:after="0" w:line="240" w:lineRule="auto"/>
    </w:pPr>
    <w:rPr>
      <w:rFonts w:ascii="Segoe UI" w:eastAsia="Times New Roman" w:hAnsi="Segoe UI" w:cs="Times New Roman"/>
    </w:rPr>
  </w:style>
  <w:style w:type="paragraph" w:customStyle="1" w:styleId="6159AB2058644F0797E40C41E3C563A91">
    <w:name w:val="6159AB2058644F0797E40C41E3C563A91"/>
    <w:rsid w:val="001D3965"/>
    <w:pPr>
      <w:spacing w:after="0" w:line="240" w:lineRule="auto"/>
    </w:pPr>
    <w:rPr>
      <w:rFonts w:ascii="Segoe UI" w:eastAsia="Times New Roman" w:hAnsi="Segoe UI" w:cs="Times New Roman"/>
    </w:rPr>
  </w:style>
  <w:style w:type="paragraph" w:customStyle="1" w:styleId="5DF98D0A17BA4F378BF183F61485AE991">
    <w:name w:val="5DF98D0A17BA4F378BF183F61485AE991"/>
    <w:rsid w:val="001D3965"/>
    <w:pPr>
      <w:spacing w:after="0" w:line="240" w:lineRule="auto"/>
    </w:pPr>
    <w:rPr>
      <w:rFonts w:ascii="Segoe UI" w:eastAsia="Times New Roman" w:hAnsi="Segoe UI" w:cs="Times New Roman"/>
    </w:rPr>
  </w:style>
  <w:style w:type="paragraph" w:customStyle="1" w:styleId="C23AF06A229E42D9843434D772248CB81">
    <w:name w:val="C23AF06A229E42D9843434D772248CB81"/>
    <w:rsid w:val="001D3965"/>
    <w:pPr>
      <w:spacing w:after="0" w:line="240" w:lineRule="auto"/>
    </w:pPr>
    <w:rPr>
      <w:rFonts w:ascii="Segoe UI" w:eastAsia="Times New Roman" w:hAnsi="Segoe UI" w:cs="Times New Roman"/>
    </w:rPr>
  </w:style>
  <w:style w:type="paragraph" w:customStyle="1" w:styleId="F8395437258A4B8DA59E2AEEBB8212F81">
    <w:name w:val="F8395437258A4B8DA59E2AEEBB8212F81"/>
    <w:rsid w:val="001D3965"/>
    <w:pPr>
      <w:spacing w:after="0" w:line="240" w:lineRule="auto"/>
    </w:pPr>
    <w:rPr>
      <w:rFonts w:ascii="Segoe UI" w:eastAsia="Times New Roman" w:hAnsi="Segoe UI" w:cs="Times New Roman"/>
    </w:rPr>
  </w:style>
  <w:style w:type="paragraph" w:customStyle="1" w:styleId="581D5B24BF7845F29349D45F163D91791">
    <w:name w:val="581D5B24BF7845F29349D45F163D91791"/>
    <w:rsid w:val="001D3965"/>
    <w:pPr>
      <w:spacing w:after="0" w:line="240" w:lineRule="auto"/>
    </w:pPr>
    <w:rPr>
      <w:rFonts w:ascii="Segoe UI" w:eastAsia="Times New Roman" w:hAnsi="Segoe UI" w:cs="Times New Roman"/>
    </w:rPr>
  </w:style>
  <w:style w:type="paragraph" w:customStyle="1" w:styleId="6655D404730E48668431E867724E3B2B1">
    <w:name w:val="6655D404730E48668431E867724E3B2B1"/>
    <w:rsid w:val="001D3965"/>
    <w:pPr>
      <w:spacing w:after="0" w:line="240" w:lineRule="auto"/>
    </w:pPr>
    <w:rPr>
      <w:rFonts w:ascii="Segoe UI" w:eastAsia="Times New Roman" w:hAnsi="Segoe UI" w:cs="Times New Roman"/>
    </w:rPr>
  </w:style>
  <w:style w:type="paragraph" w:customStyle="1" w:styleId="192C50C24F8C4455B6B28D363FD2B5F51">
    <w:name w:val="192C50C24F8C4455B6B28D363FD2B5F51"/>
    <w:rsid w:val="001D3965"/>
    <w:pPr>
      <w:spacing w:after="0" w:line="240" w:lineRule="auto"/>
    </w:pPr>
    <w:rPr>
      <w:rFonts w:ascii="Segoe UI" w:eastAsia="Times New Roman" w:hAnsi="Segoe UI" w:cs="Times New Roman"/>
    </w:rPr>
  </w:style>
  <w:style w:type="paragraph" w:customStyle="1" w:styleId="C93C6169B93444D19E08FCA8EFEA58291">
    <w:name w:val="C93C6169B93444D19E08FCA8EFEA58291"/>
    <w:rsid w:val="001D3965"/>
    <w:pPr>
      <w:spacing w:after="0" w:line="240" w:lineRule="auto"/>
    </w:pPr>
    <w:rPr>
      <w:rFonts w:ascii="Segoe UI" w:eastAsia="Times New Roman" w:hAnsi="Segoe UI" w:cs="Times New Roman"/>
    </w:rPr>
  </w:style>
  <w:style w:type="paragraph" w:customStyle="1" w:styleId="E81DD929156B4658A9908F4D266C83961">
    <w:name w:val="E81DD929156B4658A9908F4D266C83961"/>
    <w:rsid w:val="001D3965"/>
    <w:pPr>
      <w:spacing w:after="0" w:line="240" w:lineRule="auto"/>
    </w:pPr>
    <w:rPr>
      <w:rFonts w:ascii="Segoe UI" w:eastAsia="Times New Roman" w:hAnsi="Segoe UI" w:cs="Times New Roman"/>
    </w:rPr>
  </w:style>
  <w:style w:type="paragraph" w:customStyle="1" w:styleId="7A376A8C86C94C0FBE22754FDD4AB0701">
    <w:name w:val="7A376A8C86C94C0FBE22754FDD4AB0701"/>
    <w:rsid w:val="001D3965"/>
    <w:pPr>
      <w:spacing w:after="0" w:line="240" w:lineRule="auto"/>
    </w:pPr>
    <w:rPr>
      <w:rFonts w:ascii="Segoe UI" w:eastAsia="Times New Roman" w:hAnsi="Segoe UI" w:cs="Times New Roman"/>
    </w:rPr>
  </w:style>
  <w:style w:type="paragraph" w:customStyle="1" w:styleId="BA9965D2643B42EFA0C1661A1F38F9951">
    <w:name w:val="BA9965D2643B42EFA0C1661A1F38F9951"/>
    <w:rsid w:val="001D3965"/>
    <w:pPr>
      <w:spacing w:after="0" w:line="240" w:lineRule="auto"/>
    </w:pPr>
    <w:rPr>
      <w:rFonts w:ascii="Segoe UI" w:eastAsia="Times New Roman" w:hAnsi="Segoe UI" w:cs="Times New Roman"/>
    </w:rPr>
  </w:style>
  <w:style w:type="paragraph" w:customStyle="1" w:styleId="B96691A8B59543A79AFD8F717FAAD57A1">
    <w:name w:val="B96691A8B59543A79AFD8F717FAAD57A1"/>
    <w:rsid w:val="001D3965"/>
    <w:pPr>
      <w:spacing w:after="0" w:line="240" w:lineRule="auto"/>
    </w:pPr>
    <w:rPr>
      <w:rFonts w:ascii="Segoe UI" w:eastAsia="Times New Roman" w:hAnsi="Segoe UI" w:cs="Times New Roman"/>
    </w:rPr>
  </w:style>
  <w:style w:type="paragraph" w:customStyle="1" w:styleId="E13D4096D60D4A7F8C4818D5AAD67CD11">
    <w:name w:val="E13D4096D60D4A7F8C4818D5AAD67CD11"/>
    <w:rsid w:val="001D3965"/>
    <w:pPr>
      <w:spacing w:after="0" w:line="240" w:lineRule="auto"/>
    </w:pPr>
    <w:rPr>
      <w:rFonts w:ascii="Segoe UI" w:eastAsia="Times New Roman" w:hAnsi="Segoe UI" w:cs="Times New Roman"/>
    </w:rPr>
  </w:style>
  <w:style w:type="paragraph" w:customStyle="1" w:styleId="B907061DDC0A4EC7B44838AF1C46389B1">
    <w:name w:val="B907061DDC0A4EC7B44838AF1C46389B1"/>
    <w:rsid w:val="001D3965"/>
    <w:pPr>
      <w:spacing w:after="0" w:line="240" w:lineRule="auto"/>
    </w:pPr>
    <w:rPr>
      <w:rFonts w:ascii="Segoe UI" w:eastAsia="Times New Roman" w:hAnsi="Segoe UI" w:cs="Times New Roman"/>
    </w:rPr>
  </w:style>
  <w:style w:type="paragraph" w:customStyle="1" w:styleId="219407C617E04B31AB124FC47B8425861">
    <w:name w:val="219407C617E04B31AB124FC47B8425861"/>
    <w:rsid w:val="001D3965"/>
    <w:pPr>
      <w:spacing w:after="0" w:line="240" w:lineRule="auto"/>
    </w:pPr>
    <w:rPr>
      <w:rFonts w:ascii="Segoe UI" w:eastAsia="Times New Roman" w:hAnsi="Segoe UI" w:cs="Times New Roman"/>
    </w:rPr>
  </w:style>
  <w:style w:type="paragraph" w:customStyle="1" w:styleId="1DF968B36F1D459CA4C1A6E50A6B4A651">
    <w:name w:val="1DF968B36F1D459CA4C1A6E50A6B4A651"/>
    <w:rsid w:val="001D3965"/>
    <w:pPr>
      <w:spacing w:after="0" w:line="240" w:lineRule="auto"/>
    </w:pPr>
    <w:rPr>
      <w:rFonts w:ascii="Segoe UI" w:eastAsia="Times New Roman" w:hAnsi="Segoe UI" w:cs="Times New Roman"/>
    </w:rPr>
  </w:style>
  <w:style w:type="paragraph" w:customStyle="1" w:styleId="4D6A45764C76496AA50BA14BC1DAD4B91">
    <w:name w:val="4D6A45764C76496AA50BA14BC1DAD4B91"/>
    <w:rsid w:val="001D3965"/>
    <w:pPr>
      <w:spacing w:after="0" w:line="240" w:lineRule="auto"/>
    </w:pPr>
    <w:rPr>
      <w:rFonts w:ascii="Segoe UI" w:eastAsia="Times New Roman" w:hAnsi="Segoe UI" w:cs="Times New Roman"/>
    </w:rPr>
  </w:style>
  <w:style w:type="paragraph" w:customStyle="1" w:styleId="7CD6DC2E872246DBBD654E98517D79FF1">
    <w:name w:val="7CD6DC2E872246DBBD654E98517D79FF1"/>
    <w:rsid w:val="001D3965"/>
    <w:pPr>
      <w:spacing w:after="0" w:line="240" w:lineRule="auto"/>
    </w:pPr>
    <w:rPr>
      <w:rFonts w:ascii="Segoe UI" w:eastAsia="Times New Roman" w:hAnsi="Segoe UI" w:cs="Times New Roman"/>
    </w:rPr>
  </w:style>
  <w:style w:type="paragraph" w:customStyle="1" w:styleId="DD35909571914554B46CA7ACF5A122971">
    <w:name w:val="DD35909571914554B46CA7ACF5A122971"/>
    <w:rsid w:val="001D3965"/>
    <w:pPr>
      <w:spacing w:after="0" w:line="240" w:lineRule="auto"/>
    </w:pPr>
    <w:rPr>
      <w:rFonts w:ascii="Segoe UI" w:eastAsia="Times New Roman" w:hAnsi="Segoe UI" w:cs="Times New Roman"/>
    </w:rPr>
  </w:style>
  <w:style w:type="paragraph" w:customStyle="1" w:styleId="3580C7F843624E8099EE49E119292FBA1">
    <w:name w:val="3580C7F843624E8099EE49E119292FBA1"/>
    <w:rsid w:val="001D3965"/>
    <w:pPr>
      <w:spacing w:after="0" w:line="240" w:lineRule="auto"/>
    </w:pPr>
    <w:rPr>
      <w:rFonts w:ascii="Segoe UI" w:eastAsia="Times New Roman" w:hAnsi="Segoe UI" w:cs="Times New Roman"/>
    </w:rPr>
  </w:style>
  <w:style w:type="paragraph" w:customStyle="1" w:styleId="258F23C23DC048BEAFC8A156C18F47131">
    <w:name w:val="258F23C23DC048BEAFC8A156C18F47131"/>
    <w:rsid w:val="001D3965"/>
    <w:pPr>
      <w:spacing w:after="0" w:line="240" w:lineRule="auto"/>
    </w:pPr>
    <w:rPr>
      <w:rFonts w:ascii="Segoe UI" w:eastAsia="Times New Roman" w:hAnsi="Segoe UI" w:cs="Times New Roman"/>
    </w:rPr>
  </w:style>
  <w:style w:type="paragraph" w:customStyle="1" w:styleId="C71B90C8DCCD44CE8B39DCEA85B07A1B1">
    <w:name w:val="C71B90C8DCCD44CE8B39DCEA85B07A1B1"/>
    <w:rsid w:val="001D3965"/>
    <w:pPr>
      <w:spacing w:after="0" w:line="240" w:lineRule="auto"/>
    </w:pPr>
    <w:rPr>
      <w:rFonts w:ascii="Segoe UI" w:eastAsia="Times New Roman" w:hAnsi="Segoe UI" w:cs="Times New Roman"/>
    </w:rPr>
  </w:style>
  <w:style w:type="paragraph" w:customStyle="1" w:styleId="3EA05E9BF1D44C30AC9F5229D384F8931">
    <w:name w:val="3EA05E9BF1D44C30AC9F5229D384F8931"/>
    <w:rsid w:val="001D3965"/>
    <w:pPr>
      <w:spacing w:after="0" w:line="240" w:lineRule="auto"/>
    </w:pPr>
    <w:rPr>
      <w:rFonts w:ascii="Segoe UI" w:eastAsia="Times New Roman" w:hAnsi="Segoe UI" w:cs="Times New Roman"/>
    </w:rPr>
  </w:style>
  <w:style w:type="paragraph" w:customStyle="1" w:styleId="3C2401852A084FF4A506A7113A34F9D71">
    <w:name w:val="3C2401852A084FF4A506A7113A34F9D71"/>
    <w:rsid w:val="001D3965"/>
    <w:pPr>
      <w:spacing w:after="0" w:line="240" w:lineRule="auto"/>
    </w:pPr>
    <w:rPr>
      <w:rFonts w:ascii="Segoe UI" w:eastAsia="Times New Roman" w:hAnsi="Segoe UI" w:cs="Times New Roman"/>
    </w:rPr>
  </w:style>
  <w:style w:type="paragraph" w:customStyle="1" w:styleId="77F0EBB4C20F491686238DF528AFF3661">
    <w:name w:val="77F0EBB4C20F491686238DF528AFF3661"/>
    <w:rsid w:val="001D3965"/>
    <w:pPr>
      <w:spacing w:after="0" w:line="240" w:lineRule="auto"/>
    </w:pPr>
    <w:rPr>
      <w:rFonts w:ascii="Segoe UI" w:eastAsia="Times New Roman" w:hAnsi="Segoe UI" w:cs="Times New Roman"/>
    </w:rPr>
  </w:style>
  <w:style w:type="paragraph" w:customStyle="1" w:styleId="D6F0030C9BEB4F859EC71F5B43497F371">
    <w:name w:val="D6F0030C9BEB4F859EC71F5B43497F371"/>
    <w:rsid w:val="001D3965"/>
    <w:pPr>
      <w:spacing w:after="0" w:line="240" w:lineRule="auto"/>
    </w:pPr>
    <w:rPr>
      <w:rFonts w:ascii="Segoe UI" w:eastAsia="Times New Roman" w:hAnsi="Segoe UI" w:cs="Times New Roman"/>
    </w:rPr>
  </w:style>
  <w:style w:type="paragraph" w:customStyle="1" w:styleId="32AC10CE980C484BBD44E639125ED06C1">
    <w:name w:val="32AC10CE980C484BBD44E639125ED06C1"/>
    <w:rsid w:val="001D3965"/>
    <w:pPr>
      <w:spacing w:after="0" w:line="240" w:lineRule="auto"/>
    </w:pPr>
    <w:rPr>
      <w:rFonts w:ascii="Segoe UI" w:eastAsia="Times New Roman" w:hAnsi="Segoe UI" w:cs="Times New Roman"/>
    </w:rPr>
  </w:style>
  <w:style w:type="paragraph" w:customStyle="1" w:styleId="5A582B4839C8490484BAAD69F8D88D7B1">
    <w:name w:val="5A582B4839C8490484BAAD69F8D88D7B1"/>
    <w:rsid w:val="001D3965"/>
    <w:pPr>
      <w:spacing w:after="0" w:line="240" w:lineRule="auto"/>
    </w:pPr>
    <w:rPr>
      <w:rFonts w:ascii="Segoe UI" w:eastAsia="Times New Roman" w:hAnsi="Segoe UI" w:cs="Times New Roman"/>
    </w:rPr>
  </w:style>
  <w:style w:type="paragraph" w:customStyle="1" w:styleId="84FD716D0B544771B3608F118BA1AC8D1">
    <w:name w:val="84FD716D0B544771B3608F118BA1AC8D1"/>
    <w:rsid w:val="001D3965"/>
    <w:pPr>
      <w:spacing w:after="0" w:line="240" w:lineRule="auto"/>
    </w:pPr>
    <w:rPr>
      <w:rFonts w:ascii="Segoe UI" w:eastAsia="Times New Roman" w:hAnsi="Segoe UI" w:cs="Times New Roman"/>
    </w:rPr>
  </w:style>
  <w:style w:type="paragraph" w:customStyle="1" w:styleId="DCC818A1B214449493EB6ABC36EDD1BD1">
    <w:name w:val="DCC818A1B214449493EB6ABC36EDD1BD1"/>
    <w:rsid w:val="001D3965"/>
    <w:pPr>
      <w:spacing w:after="0" w:line="240" w:lineRule="auto"/>
    </w:pPr>
    <w:rPr>
      <w:rFonts w:ascii="Segoe UI" w:eastAsia="Times New Roman" w:hAnsi="Segoe UI" w:cs="Times New Roman"/>
    </w:rPr>
  </w:style>
  <w:style w:type="paragraph" w:customStyle="1" w:styleId="8516287C03754136B1011CD7A390F9F01">
    <w:name w:val="8516287C03754136B1011CD7A390F9F01"/>
    <w:rsid w:val="001D3965"/>
    <w:pPr>
      <w:spacing w:after="0" w:line="240" w:lineRule="auto"/>
    </w:pPr>
    <w:rPr>
      <w:rFonts w:ascii="Segoe UI" w:eastAsia="Times New Roman" w:hAnsi="Segoe UI" w:cs="Times New Roman"/>
    </w:rPr>
  </w:style>
  <w:style w:type="paragraph" w:customStyle="1" w:styleId="A58BEEBFCF394C229F26F4CF48322DD41">
    <w:name w:val="A58BEEBFCF394C229F26F4CF48322DD41"/>
    <w:rsid w:val="001D3965"/>
    <w:pPr>
      <w:spacing w:after="0" w:line="240" w:lineRule="auto"/>
    </w:pPr>
    <w:rPr>
      <w:rFonts w:ascii="Segoe UI" w:eastAsia="Times New Roman" w:hAnsi="Segoe UI" w:cs="Times New Roman"/>
    </w:rPr>
  </w:style>
  <w:style w:type="paragraph" w:customStyle="1" w:styleId="ACD22923614D40C1B3DA46DE6FC73ABE1">
    <w:name w:val="ACD22923614D40C1B3DA46DE6FC73ABE1"/>
    <w:rsid w:val="001D3965"/>
    <w:pPr>
      <w:spacing w:after="0" w:line="240" w:lineRule="auto"/>
    </w:pPr>
    <w:rPr>
      <w:rFonts w:ascii="Segoe UI" w:eastAsia="Times New Roman" w:hAnsi="Segoe UI" w:cs="Times New Roman"/>
    </w:rPr>
  </w:style>
  <w:style w:type="paragraph" w:customStyle="1" w:styleId="7DF66F0DAB924BCC925E7DBFB422E09C1">
    <w:name w:val="7DF66F0DAB924BCC925E7DBFB422E09C1"/>
    <w:rsid w:val="001D3965"/>
    <w:pPr>
      <w:spacing w:after="0" w:line="240" w:lineRule="auto"/>
    </w:pPr>
    <w:rPr>
      <w:rFonts w:ascii="Segoe UI" w:eastAsia="Times New Roman" w:hAnsi="Segoe UI" w:cs="Times New Roman"/>
    </w:rPr>
  </w:style>
  <w:style w:type="paragraph" w:customStyle="1" w:styleId="89509412C3164882BD1226C4F15BDDF91">
    <w:name w:val="89509412C3164882BD1226C4F15BDDF91"/>
    <w:rsid w:val="001D3965"/>
    <w:pPr>
      <w:spacing w:after="0" w:line="240" w:lineRule="auto"/>
    </w:pPr>
    <w:rPr>
      <w:rFonts w:ascii="Segoe UI" w:eastAsia="Times New Roman" w:hAnsi="Segoe UI" w:cs="Times New Roman"/>
    </w:rPr>
  </w:style>
  <w:style w:type="paragraph" w:customStyle="1" w:styleId="AF8FE45BD8BD4D41A0191047CD0E81C81">
    <w:name w:val="AF8FE45BD8BD4D41A0191047CD0E81C81"/>
    <w:rsid w:val="001D3965"/>
    <w:pPr>
      <w:spacing w:after="0" w:line="240" w:lineRule="auto"/>
    </w:pPr>
    <w:rPr>
      <w:rFonts w:ascii="Segoe UI" w:eastAsia="Times New Roman" w:hAnsi="Segoe UI" w:cs="Times New Roman"/>
    </w:rPr>
  </w:style>
  <w:style w:type="paragraph" w:customStyle="1" w:styleId="4A1489DF48694B318AF3CC388C7F04DD1">
    <w:name w:val="4A1489DF48694B318AF3CC388C7F04DD1"/>
    <w:rsid w:val="001D3965"/>
    <w:pPr>
      <w:spacing w:after="0" w:line="240" w:lineRule="auto"/>
    </w:pPr>
    <w:rPr>
      <w:rFonts w:ascii="Segoe UI" w:eastAsia="Times New Roman" w:hAnsi="Segoe UI" w:cs="Times New Roman"/>
    </w:rPr>
  </w:style>
  <w:style w:type="paragraph" w:customStyle="1" w:styleId="F413ABCA49234FA99AB96A91D9A0D2031">
    <w:name w:val="F413ABCA49234FA99AB96A91D9A0D2031"/>
    <w:rsid w:val="001D3965"/>
    <w:pPr>
      <w:spacing w:after="0" w:line="240" w:lineRule="auto"/>
    </w:pPr>
    <w:rPr>
      <w:rFonts w:ascii="Segoe UI" w:eastAsia="Times New Roman" w:hAnsi="Segoe UI" w:cs="Times New Roman"/>
    </w:rPr>
  </w:style>
  <w:style w:type="paragraph" w:customStyle="1" w:styleId="AB6C586EB91C4120BDFC06A00C648D921">
    <w:name w:val="AB6C586EB91C4120BDFC06A00C648D921"/>
    <w:rsid w:val="001D3965"/>
    <w:pPr>
      <w:spacing w:after="0" w:line="240" w:lineRule="auto"/>
    </w:pPr>
    <w:rPr>
      <w:rFonts w:ascii="Segoe UI" w:eastAsia="Times New Roman" w:hAnsi="Segoe UI" w:cs="Times New Roman"/>
    </w:rPr>
  </w:style>
  <w:style w:type="paragraph" w:customStyle="1" w:styleId="9D22475AE2C24A7487A56619105E97D61">
    <w:name w:val="9D22475AE2C24A7487A56619105E97D61"/>
    <w:rsid w:val="001D3965"/>
    <w:pPr>
      <w:spacing w:after="0" w:line="240" w:lineRule="auto"/>
    </w:pPr>
    <w:rPr>
      <w:rFonts w:ascii="Segoe UI" w:eastAsia="Times New Roman" w:hAnsi="Segoe UI" w:cs="Times New Roman"/>
    </w:rPr>
  </w:style>
  <w:style w:type="paragraph" w:customStyle="1" w:styleId="507239B9B3E846E5AFB06E8A1B60339F1">
    <w:name w:val="507239B9B3E846E5AFB06E8A1B60339F1"/>
    <w:rsid w:val="001D3965"/>
    <w:pPr>
      <w:spacing w:after="0" w:line="240" w:lineRule="auto"/>
    </w:pPr>
    <w:rPr>
      <w:rFonts w:ascii="Segoe UI" w:eastAsia="Times New Roman" w:hAnsi="Segoe UI" w:cs="Times New Roman"/>
    </w:rPr>
  </w:style>
  <w:style w:type="paragraph" w:customStyle="1" w:styleId="27381223FCA64364BD10EF8E7D18E1C31">
    <w:name w:val="27381223FCA64364BD10EF8E7D18E1C31"/>
    <w:rsid w:val="001D3965"/>
    <w:pPr>
      <w:spacing w:after="0" w:line="240" w:lineRule="auto"/>
    </w:pPr>
    <w:rPr>
      <w:rFonts w:ascii="Segoe UI" w:eastAsia="Times New Roman" w:hAnsi="Segoe UI" w:cs="Times New Roman"/>
    </w:rPr>
  </w:style>
  <w:style w:type="paragraph" w:customStyle="1" w:styleId="CC1B0D0CCADB49B8ADB39AF7E5F54EA51">
    <w:name w:val="CC1B0D0CCADB49B8ADB39AF7E5F54EA51"/>
    <w:rsid w:val="001D3965"/>
    <w:pPr>
      <w:spacing w:after="0" w:line="240" w:lineRule="auto"/>
    </w:pPr>
    <w:rPr>
      <w:rFonts w:ascii="Segoe UI" w:eastAsia="Times New Roman" w:hAnsi="Segoe UI" w:cs="Times New Roman"/>
    </w:rPr>
  </w:style>
  <w:style w:type="paragraph" w:customStyle="1" w:styleId="58B831B44BA04109BBAA360988EB6F101">
    <w:name w:val="58B831B44BA04109BBAA360988EB6F101"/>
    <w:rsid w:val="001D3965"/>
    <w:pPr>
      <w:spacing w:after="0" w:line="240" w:lineRule="auto"/>
    </w:pPr>
    <w:rPr>
      <w:rFonts w:ascii="Segoe UI" w:eastAsia="Times New Roman" w:hAnsi="Segoe UI" w:cs="Times New Roman"/>
    </w:rPr>
  </w:style>
  <w:style w:type="paragraph" w:customStyle="1" w:styleId="C2315D151079457AB8142DD6C70518981">
    <w:name w:val="C2315D151079457AB8142DD6C70518981"/>
    <w:rsid w:val="001D3965"/>
    <w:pPr>
      <w:spacing w:after="0" w:line="240" w:lineRule="auto"/>
    </w:pPr>
    <w:rPr>
      <w:rFonts w:ascii="Segoe UI" w:eastAsia="Times New Roman" w:hAnsi="Segoe UI" w:cs="Times New Roman"/>
    </w:rPr>
  </w:style>
  <w:style w:type="paragraph" w:customStyle="1" w:styleId="75AE088B81BA4FC8BAE85080209C4B891">
    <w:name w:val="75AE088B81BA4FC8BAE85080209C4B891"/>
    <w:rsid w:val="001D3965"/>
    <w:pPr>
      <w:spacing w:after="0" w:line="240" w:lineRule="auto"/>
    </w:pPr>
    <w:rPr>
      <w:rFonts w:ascii="Segoe UI" w:eastAsia="Times New Roman" w:hAnsi="Segoe UI" w:cs="Times New Roman"/>
    </w:rPr>
  </w:style>
  <w:style w:type="paragraph" w:customStyle="1" w:styleId="B331222F05954C3FA59DE83757CB49321">
    <w:name w:val="B331222F05954C3FA59DE83757CB49321"/>
    <w:rsid w:val="001D3965"/>
    <w:pPr>
      <w:spacing w:after="0" w:line="240" w:lineRule="auto"/>
    </w:pPr>
    <w:rPr>
      <w:rFonts w:ascii="Segoe UI" w:eastAsia="Times New Roman" w:hAnsi="Segoe UI" w:cs="Times New Roman"/>
    </w:rPr>
  </w:style>
  <w:style w:type="paragraph" w:customStyle="1" w:styleId="FD59EA0BC6F8454885F825A870EC75BF1">
    <w:name w:val="FD59EA0BC6F8454885F825A870EC75BF1"/>
    <w:rsid w:val="001D3965"/>
    <w:pPr>
      <w:spacing w:after="0" w:line="240" w:lineRule="auto"/>
    </w:pPr>
    <w:rPr>
      <w:rFonts w:ascii="Segoe UI" w:eastAsia="Times New Roman" w:hAnsi="Segoe UI" w:cs="Times New Roman"/>
    </w:rPr>
  </w:style>
  <w:style w:type="paragraph" w:customStyle="1" w:styleId="8ABFE14E7E254D4CAA4FF5224B7FDD581">
    <w:name w:val="8ABFE14E7E254D4CAA4FF5224B7FDD581"/>
    <w:rsid w:val="001D3965"/>
    <w:pPr>
      <w:spacing w:after="0" w:line="240" w:lineRule="auto"/>
    </w:pPr>
    <w:rPr>
      <w:rFonts w:ascii="Segoe UI" w:eastAsia="Times New Roman" w:hAnsi="Segoe UI" w:cs="Times New Roman"/>
    </w:rPr>
  </w:style>
  <w:style w:type="paragraph" w:customStyle="1" w:styleId="6D0FD2C49A2F45658DDDABB52D2CDF461">
    <w:name w:val="6D0FD2C49A2F45658DDDABB52D2CDF461"/>
    <w:rsid w:val="001D3965"/>
    <w:pPr>
      <w:spacing w:after="0" w:line="240" w:lineRule="auto"/>
    </w:pPr>
    <w:rPr>
      <w:rFonts w:ascii="Segoe UI" w:eastAsia="Times New Roman" w:hAnsi="Segoe UI" w:cs="Times New Roman"/>
    </w:rPr>
  </w:style>
  <w:style w:type="paragraph" w:customStyle="1" w:styleId="CCBC8050E08E41FDAC25FD011A8389B81">
    <w:name w:val="CCBC8050E08E41FDAC25FD011A8389B81"/>
    <w:rsid w:val="001D3965"/>
    <w:pPr>
      <w:spacing w:after="0" w:line="240" w:lineRule="auto"/>
    </w:pPr>
    <w:rPr>
      <w:rFonts w:ascii="Segoe UI" w:eastAsia="Times New Roman" w:hAnsi="Segoe UI" w:cs="Times New Roman"/>
    </w:rPr>
  </w:style>
  <w:style w:type="paragraph" w:customStyle="1" w:styleId="BEE2649FEECF4D7B9B65F06F5B11FA2E1">
    <w:name w:val="BEE2649FEECF4D7B9B65F06F5B11FA2E1"/>
    <w:rsid w:val="001D3965"/>
    <w:pPr>
      <w:spacing w:after="0" w:line="240" w:lineRule="auto"/>
    </w:pPr>
    <w:rPr>
      <w:rFonts w:ascii="Segoe UI" w:eastAsia="Times New Roman" w:hAnsi="Segoe UI" w:cs="Times New Roman"/>
    </w:rPr>
  </w:style>
  <w:style w:type="paragraph" w:customStyle="1" w:styleId="7D9E1EF32F1741E6ABB71DD700F47CE41">
    <w:name w:val="7D9E1EF32F1741E6ABB71DD700F47CE41"/>
    <w:rsid w:val="001D3965"/>
    <w:pPr>
      <w:spacing w:after="0" w:line="240" w:lineRule="auto"/>
    </w:pPr>
    <w:rPr>
      <w:rFonts w:ascii="Segoe UI" w:eastAsia="Times New Roman" w:hAnsi="Segoe UI" w:cs="Times New Roman"/>
    </w:rPr>
  </w:style>
  <w:style w:type="paragraph" w:customStyle="1" w:styleId="D50B8297322F401BABF58DF974C400181">
    <w:name w:val="D50B8297322F401BABF58DF974C400181"/>
    <w:rsid w:val="001D3965"/>
    <w:pPr>
      <w:spacing w:after="0" w:line="240" w:lineRule="auto"/>
    </w:pPr>
    <w:rPr>
      <w:rFonts w:ascii="Segoe UI" w:eastAsia="Times New Roman" w:hAnsi="Segoe UI" w:cs="Times New Roman"/>
    </w:rPr>
  </w:style>
  <w:style w:type="paragraph" w:customStyle="1" w:styleId="0ED3705230D441869CF12E8CAB51CC631">
    <w:name w:val="0ED3705230D441869CF12E8CAB51CC631"/>
    <w:rsid w:val="001D3965"/>
    <w:pPr>
      <w:spacing w:after="0" w:line="240" w:lineRule="auto"/>
    </w:pPr>
    <w:rPr>
      <w:rFonts w:ascii="Segoe UI" w:eastAsia="Times New Roman" w:hAnsi="Segoe UI" w:cs="Times New Roman"/>
    </w:rPr>
  </w:style>
  <w:style w:type="paragraph" w:customStyle="1" w:styleId="1C9C9739AF534E0A862881DDF455EBAE1">
    <w:name w:val="1C9C9739AF534E0A862881DDF455EBAE1"/>
    <w:rsid w:val="001D3965"/>
    <w:pPr>
      <w:spacing w:after="0" w:line="240" w:lineRule="auto"/>
    </w:pPr>
    <w:rPr>
      <w:rFonts w:ascii="Segoe UI" w:eastAsia="Times New Roman" w:hAnsi="Segoe UI" w:cs="Times New Roman"/>
    </w:rPr>
  </w:style>
  <w:style w:type="paragraph" w:customStyle="1" w:styleId="36EB4076C38D4F6E90D0B94501D695E01">
    <w:name w:val="36EB4076C38D4F6E90D0B94501D695E01"/>
    <w:rsid w:val="001D3965"/>
    <w:pPr>
      <w:spacing w:after="0" w:line="240" w:lineRule="auto"/>
    </w:pPr>
    <w:rPr>
      <w:rFonts w:ascii="Segoe UI" w:eastAsia="Times New Roman" w:hAnsi="Segoe UI" w:cs="Times New Roman"/>
    </w:rPr>
  </w:style>
  <w:style w:type="paragraph" w:customStyle="1" w:styleId="2DB804C48FDB4167829A8840D4C538F11">
    <w:name w:val="2DB804C48FDB4167829A8840D4C538F11"/>
    <w:rsid w:val="001D3965"/>
    <w:pPr>
      <w:spacing w:after="0" w:line="240" w:lineRule="auto"/>
    </w:pPr>
    <w:rPr>
      <w:rFonts w:ascii="Segoe UI" w:eastAsia="Times New Roman" w:hAnsi="Segoe UI" w:cs="Times New Roman"/>
    </w:rPr>
  </w:style>
  <w:style w:type="paragraph" w:customStyle="1" w:styleId="B13F640A308940CF9AFD869E483EE9991">
    <w:name w:val="B13F640A308940CF9AFD869E483EE9991"/>
    <w:rsid w:val="001D3965"/>
    <w:pPr>
      <w:spacing w:after="0" w:line="240" w:lineRule="auto"/>
    </w:pPr>
    <w:rPr>
      <w:rFonts w:ascii="Segoe UI" w:eastAsia="Times New Roman" w:hAnsi="Segoe UI" w:cs="Times New Roman"/>
    </w:rPr>
  </w:style>
  <w:style w:type="paragraph" w:customStyle="1" w:styleId="2066DDED036A4A35AA9995E923A7319A1">
    <w:name w:val="2066DDED036A4A35AA9995E923A7319A1"/>
    <w:rsid w:val="001D3965"/>
    <w:pPr>
      <w:spacing w:after="0" w:line="240" w:lineRule="auto"/>
    </w:pPr>
    <w:rPr>
      <w:rFonts w:ascii="Segoe UI" w:eastAsia="Times New Roman" w:hAnsi="Segoe UI" w:cs="Times New Roman"/>
    </w:rPr>
  </w:style>
  <w:style w:type="paragraph" w:customStyle="1" w:styleId="CE7F483D7A1F4BC5B1E18FF8D9AD778B1">
    <w:name w:val="CE7F483D7A1F4BC5B1E18FF8D9AD778B1"/>
    <w:rsid w:val="001D3965"/>
    <w:pPr>
      <w:spacing w:after="0" w:line="240" w:lineRule="auto"/>
    </w:pPr>
    <w:rPr>
      <w:rFonts w:ascii="Segoe UI" w:eastAsia="Times New Roman" w:hAnsi="Segoe UI" w:cs="Times New Roman"/>
    </w:rPr>
  </w:style>
  <w:style w:type="paragraph" w:customStyle="1" w:styleId="65A49F2434D84654A04870BC01763F5D1">
    <w:name w:val="65A49F2434D84654A04870BC01763F5D1"/>
    <w:rsid w:val="001D3965"/>
    <w:pPr>
      <w:spacing w:after="0" w:line="240" w:lineRule="auto"/>
    </w:pPr>
    <w:rPr>
      <w:rFonts w:ascii="Segoe UI" w:eastAsia="Times New Roman" w:hAnsi="Segoe UI" w:cs="Times New Roman"/>
    </w:rPr>
  </w:style>
  <w:style w:type="paragraph" w:customStyle="1" w:styleId="03ADA35FA9764D6A8CFC9D948035AA151">
    <w:name w:val="03ADA35FA9764D6A8CFC9D948035AA151"/>
    <w:rsid w:val="001D3965"/>
    <w:pPr>
      <w:spacing w:after="0" w:line="240" w:lineRule="auto"/>
    </w:pPr>
    <w:rPr>
      <w:rFonts w:ascii="Segoe UI" w:eastAsia="Times New Roman" w:hAnsi="Segoe UI" w:cs="Times New Roman"/>
    </w:rPr>
  </w:style>
  <w:style w:type="paragraph" w:customStyle="1" w:styleId="17852E425932490C9688653D02D273391">
    <w:name w:val="17852E425932490C9688653D02D273391"/>
    <w:rsid w:val="001D3965"/>
    <w:pPr>
      <w:spacing w:after="0" w:line="240" w:lineRule="auto"/>
    </w:pPr>
    <w:rPr>
      <w:rFonts w:ascii="Segoe UI" w:eastAsia="Times New Roman" w:hAnsi="Segoe UI" w:cs="Times New Roman"/>
    </w:rPr>
  </w:style>
  <w:style w:type="paragraph" w:customStyle="1" w:styleId="54EF96A90DF54527B3B307B09A7BC0451">
    <w:name w:val="54EF96A90DF54527B3B307B09A7BC0451"/>
    <w:rsid w:val="001D3965"/>
    <w:pPr>
      <w:spacing w:after="0" w:line="240" w:lineRule="auto"/>
    </w:pPr>
    <w:rPr>
      <w:rFonts w:ascii="Segoe UI" w:eastAsia="Times New Roman" w:hAnsi="Segoe UI" w:cs="Times New Roman"/>
    </w:rPr>
  </w:style>
  <w:style w:type="paragraph" w:customStyle="1" w:styleId="58DAFB7C25F9477DB343C622CF8428BD17">
    <w:name w:val="58DAFB7C25F9477DB343C622CF8428BD17"/>
    <w:rsid w:val="001D3965"/>
    <w:pPr>
      <w:tabs>
        <w:tab w:val="center" w:pos="4321"/>
        <w:tab w:val="right" w:pos="8641"/>
      </w:tabs>
      <w:spacing w:after="0" w:line="240" w:lineRule="auto"/>
    </w:pPr>
    <w:rPr>
      <w:rFonts w:ascii="Segoe UI" w:eastAsia="Times New Roman" w:hAnsi="Segoe UI" w:cs="Times New Roman"/>
      <w:sz w:val="16"/>
    </w:rPr>
  </w:style>
  <w:style w:type="paragraph" w:customStyle="1" w:styleId="507D77EC08A2490D95343F79CD555007">
    <w:name w:val="507D77EC08A2490D95343F79CD555007"/>
    <w:rsid w:val="001D3965"/>
  </w:style>
  <w:style w:type="paragraph" w:customStyle="1" w:styleId="313B50E131CD4132BE594B34AE9DCA40">
    <w:name w:val="313B50E131CD4132BE594B34AE9DCA40"/>
    <w:rsid w:val="001D3965"/>
  </w:style>
  <w:style w:type="paragraph" w:customStyle="1" w:styleId="0D13A45CA6BF42A6A99BE920C442232F">
    <w:name w:val="0D13A45CA6BF42A6A99BE920C442232F"/>
    <w:rsid w:val="001D3965"/>
  </w:style>
  <w:style w:type="paragraph" w:customStyle="1" w:styleId="8FEEB4AEE5504090A2EB84D5613A85D6">
    <w:name w:val="8FEEB4AEE5504090A2EB84D5613A85D6"/>
    <w:rsid w:val="001D3965"/>
  </w:style>
  <w:style w:type="paragraph" w:customStyle="1" w:styleId="6A0B3620F26A4301BD8DF47E09C19102">
    <w:name w:val="6A0B3620F26A4301BD8DF47E09C19102"/>
    <w:rsid w:val="001D3965"/>
  </w:style>
  <w:style w:type="paragraph" w:customStyle="1" w:styleId="7338957EFA744939818941B8694C2E76">
    <w:name w:val="7338957EFA744939818941B8694C2E76"/>
    <w:rsid w:val="001D3965"/>
  </w:style>
  <w:style w:type="paragraph" w:customStyle="1" w:styleId="E5FCD16E38ED4DFA8505D7AB927EF110">
    <w:name w:val="E5FCD16E38ED4DFA8505D7AB927EF110"/>
    <w:rsid w:val="001D3965"/>
  </w:style>
  <w:style w:type="paragraph" w:customStyle="1" w:styleId="C3F652AD1B5C48A19559A819D7AF78854">
    <w:name w:val="C3F652AD1B5C48A19559A819D7AF78854"/>
    <w:rsid w:val="007D4E57"/>
    <w:pPr>
      <w:spacing w:after="0" w:line="240" w:lineRule="auto"/>
    </w:pPr>
    <w:rPr>
      <w:rFonts w:ascii="Segoe UI" w:eastAsia="Times New Roman" w:hAnsi="Segoe UI" w:cs="Times New Roman"/>
    </w:rPr>
  </w:style>
  <w:style w:type="paragraph" w:customStyle="1" w:styleId="8ECF0821D7C342FEBBCF2B5E1B2A39994">
    <w:name w:val="8ECF0821D7C342FEBBCF2B5E1B2A39994"/>
    <w:rsid w:val="007D4E57"/>
    <w:pPr>
      <w:spacing w:after="0" w:line="240" w:lineRule="auto"/>
    </w:pPr>
    <w:rPr>
      <w:rFonts w:ascii="Segoe UI" w:eastAsia="Times New Roman" w:hAnsi="Segoe UI" w:cs="Times New Roman"/>
    </w:rPr>
  </w:style>
  <w:style w:type="paragraph" w:customStyle="1" w:styleId="6F8BA7030209463CA0B46F771440E19A4">
    <w:name w:val="6F8BA7030209463CA0B46F771440E19A4"/>
    <w:rsid w:val="007D4E57"/>
    <w:pPr>
      <w:spacing w:after="0" w:line="240" w:lineRule="auto"/>
    </w:pPr>
    <w:rPr>
      <w:rFonts w:ascii="Segoe UI" w:eastAsia="Times New Roman" w:hAnsi="Segoe UI" w:cs="Times New Roman"/>
    </w:rPr>
  </w:style>
  <w:style w:type="paragraph" w:customStyle="1" w:styleId="766569F015234EC58B1E50ED782399C12">
    <w:name w:val="766569F015234EC58B1E50ED782399C12"/>
    <w:rsid w:val="007D4E57"/>
    <w:pPr>
      <w:spacing w:after="0" w:line="240" w:lineRule="auto"/>
    </w:pPr>
    <w:rPr>
      <w:rFonts w:ascii="Segoe UI" w:eastAsia="Times New Roman" w:hAnsi="Segoe UI" w:cs="Times New Roman"/>
    </w:rPr>
  </w:style>
  <w:style w:type="paragraph" w:customStyle="1" w:styleId="D4005F58494448AF89F876FE19831FE82">
    <w:name w:val="D4005F58494448AF89F876FE19831FE82"/>
    <w:rsid w:val="007D4E57"/>
    <w:pPr>
      <w:spacing w:after="0" w:line="240" w:lineRule="auto"/>
    </w:pPr>
    <w:rPr>
      <w:rFonts w:ascii="Segoe UI" w:eastAsia="Times New Roman" w:hAnsi="Segoe UI" w:cs="Times New Roman"/>
    </w:rPr>
  </w:style>
  <w:style w:type="paragraph" w:customStyle="1" w:styleId="CAB83E785C7D423EAD291667974E86754">
    <w:name w:val="CAB83E785C7D423EAD291667974E86754"/>
    <w:rsid w:val="007D4E57"/>
    <w:pPr>
      <w:spacing w:after="0" w:line="240" w:lineRule="auto"/>
    </w:pPr>
    <w:rPr>
      <w:rFonts w:ascii="Segoe UI" w:eastAsia="Times New Roman" w:hAnsi="Segoe UI" w:cs="Times New Roman"/>
    </w:rPr>
  </w:style>
  <w:style w:type="paragraph" w:customStyle="1" w:styleId="9C22EE68453548D394EF1368324459EE4">
    <w:name w:val="9C22EE68453548D394EF1368324459EE4"/>
    <w:rsid w:val="007D4E57"/>
    <w:pPr>
      <w:spacing w:after="0" w:line="240" w:lineRule="auto"/>
    </w:pPr>
    <w:rPr>
      <w:rFonts w:ascii="Segoe UI" w:eastAsia="Times New Roman" w:hAnsi="Segoe UI" w:cs="Times New Roman"/>
    </w:rPr>
  </w:style>
  <w:style w:type="paragraph" w:customStyle="1" w:styleId="93EA5D7CFAE045AFA72778AA00950F104">
    <w:name w:val="93EA5D7CFAE045AFA72778AA00950F104"/>
    <w:rsid w:val="007D4E57"/>
    <w:pPr>
      <w:spacing w:after="0" w:line="240" w:lineRule="auto"/>
    </w:pPr>
    <w:rPr>
      <w:rFonts w:ascii="Segoe UI" w:eastAsia="Times New Roman" w:hAnsi="Segoe UI" w:cs="Times New Roman"/>
    </w:rPr>
  </w:style>
  <w:style w:type="paragraph" w:customStyle="1" w:styleId="66FF2A8F6D9542C18EE75B9F72F9F2904">
    <w:name w:val="66FF2A8F6D9542C18EE75B9F72F9F2904"/>
    <w:rsid w:val="007D4E57"/>
    <w:pPr>
      <w:spacing w:after="0" w:line="240" w:lineRule="auto"/>
    </w:pPr>
    <w:rPr>
      <w:rFonts w:ascii="Segoe UI" w:eastAsia="Times New Roman" w:hAnsi="Segoe UI" w:cs="Times New Roman"/>
    </w:rPr>
  </w:style>
  <w:style w:type="paragraph" w:customStyle="1" w:styleId="F18F1686A0FE445AAAAF8B43381024164">
    <w:name w:val="F18F1686A0FE445AAAAF8B43381024164"/>
    <w:rsid w:val="007D4E57"/>
    <w:pPr>
      <w:spacing w:after="0" w:line="240" w:lineRule="auto"/>
    </w:pPr>
    <w:rPr>
      <w:rFonts w:ascii="Segoe UI" w:eastAsia="Times New Roman" w:hAnsi="Segoe UI" w:cs="Times New Roman"/>
    </w:rPr>
  </w:style>
  <w:style w:type="paragraph" w:customStyle="1" w:styleId="2A00EE33E43742289EA5930B06C875824">
    <w:name w:val="2A00EE33E43742289EA5930B06C875824"/>
    <w:rsid w:val="007D4E57"/>
    <w:pPr>
      <w:spacing w:after="0" w:line="240" w:lineRule="auto"/>
    </w:pPr>
    <w:rPr>
      <w:rFonts w:ascii="Segoe UI" w:eastAsia="Times New Roman" w:hAnsi="Segoe UI" w:cs="Times New Roman"/>
    </w:rPr>
  </w:style>
  <w:style w:type="paragraph" w:customStyle="1" w:styleId="9D372C9787774A0AB9D0FD1CE022A6564">
    <w:name w:val="9D372C9787774A0AB9D0FD1CE022A6564"/>
    <w:rsid w:val="007D4E57"/>
    <w:pPr>
      <w:spacing w:after="0" w:line="240" w:lineRule="auto"/>
    </w:pPr>
    <w:rPr>
      <w:rFonts w:ascii="Segoe UI" w:eastAsia="Times New Roman" w:hAnsi="Segoe UI" w:cs="Times New Roman"/>
    </w:rPr>
  </w:style>
  <w:style w:type="paragraph" w:customStyle="1" w:styleId="769304FEC6604870A63A18A60CF34CDA4">
    <w:name w:val="769304FEC6604870A63A18A60CF34CDA4"/>
    <w:rsid w:val="007D4E57"/>
    <w:pPr>
      <w:spacing w:after="0" w:line="240" w:lineRule="auto"/>
    </w:pPr>
    <w:rPr>
      <w:rFonts w:ascii="Segoe UI" w:eastAsia="Times New Roman" w:hAnsi="Segoe UI" w:cs="Times New Roman"/>
    </w:rPr>
  </w:style>
  <w:style w:type="paragraph" w:customStyle="1" w:styleId="0E9EC2AEFEE64555A069485669336C074">
    <w:name w:val="0E9EC2AEFEE64555A069485669336C074"/>
    <w:rsid w:val="007D4E57"/>
    <w:pPr>
      <w:spacing w:after="0" w:line="240" w:lineRule="auto"/>
    </w:pPr>
    <w:rPr>
      <w:rFonts w:ascii="Segoe UI" w:eastAsia="Times New Roman" w:hAnsi="Segoe UI" w:cs="Times New Roman"/>
    </w:rPr>
  </w:style>
  <w:style w:type="paragraph" w:customStyle="1" w:styleId="DD3680676B3E49209AE725075519FE584">
    <w:name w:val="DD3680676B3E49209AE725075519FE584"/>
    <w:rsid w:val="007D4E57"/>
    <w:pPr>
      <w:spacing w:after="0" w:line="240" w:lineRule="auto"/>
    </w:pPr>
    <w:rPr>
      <w:rFonts w:ascii="Segoe UI" w:eastAsia="Times New Roman" w:hAnsi="Segoe UI" w:cs="Times New Roman"/>
    </w:rPr>
  </w:style>
  <w:style w:type="paragraph" w:customStyle="1" w:styleId="E4F5D66C23544555A69C870B5504C9604">
    <w:name w:val="E4F5D66C23544555A69C870B5504C9604"/>
    <w:rsid w:val="007D4E57"/>
    <w:pPr>
      <w:spacing w:after="0" w:line="240" w:lineRule="auto"/>
    </w:pPr>
    <w:rPr>
      <w:rFonts w:ascii="Segoe UI" w:eastAsia="Times New Roman" w:hAnsi="Segoe UI" w:cs="Times New Roman"/>
    </w:rPr>
  </w:style>
  <w:style w:type="paragraph" w:customStyle="1" w:styleId="D6F3F450912D427780D1909EF90F282E4">
    <w:name w:val="D6F3F450912D427780D1909EF90F282E4"/>
    <w:rsid w:val="007D4E57"/>
    <w:pPr>
      <w:spacing w:after="0" w:line="240" w:lineRule="auto"/>
    </w:pPr>
    <w:rPr>
      <w:rFonts w:ascii="Segoe UI" w:eastAsia="Times New Roman" w:hAnsi="Segoe UI" w:cs="Times New Roman"/>
    </w:rPr>
  </w:style>
  <w:style w:type="paragraph" w:customStyle="1" w:styleId="7CF7E8F34F134CB083BB99C35C99E0DC4">
    <w:name w:val="7CF7E8F34F134CB083BB99C35C99E0DC4"/>
    <w:rsid w:val="007D4E57"/>
    <w:pPr>
      <w:spacing w:after="0" w:line="240" w:lineRule="auto"/>
    </w:pPr>
    <w:rPr>
      <w:rFonts w:ascii="Segoe UI" w:eastAsia="Times New Roman" w:hAnsi="Segoe UI" w:cs="Times New Roman"/>
    </w:rPr>
  </w:style>
  <w:style w:type="paragraph" w:customStyle="1" w:styleId="0260D0DE0A434EB8810408248EA520554">
    <w:name w:val="0260D0DE0A434EB8810408248EA520554"/>
    <w:rsid w:val="007D4E57"/>
    <w:pPr>
      <w:spacing w:after="0" w:line="240" w:lineRule="auto"/>
    </w:pPr>
    <w:rPr>
      <w:rFonts w:ascii="Segoe UI" w:eastAsia="Times New Roman" w:hAnsi="Segoe UI" w:cs="Times New Roman"/>
    </w:rPr>
  </w:style>
  <w:style w:type="paragraph" w:customStyle="1" w:styleId="19A5950AA2524B47B4DD535F6015C57B4">
    <w:name w:val="19A5950AA2524B47B4DD535F6015C57B4"/>
    <w:rsid w:val="007D4E57"/>
    <w:pPr>
      <w:spacing w:after="0" w:line="240" w:lineRule="auto"/>
    </w:pPr>
    <w:rPr>
      <w:rFonts w:ascii="Segoe UI" w:eastAsia="Times New Roman" w:hAnsi="Segoe UI" w:cs="Times New Roman"/>
    </w:rPr>
  </w:style>
  <w:style w:type="paragraph" w:customStyle="1" w:styleId="A834126C79DB475DB46EB2ABBAFE7BBF4">
    <w:name w:val="A834126C79DB475DB46EB2ABBAFE7BBF4"/>
    <w:rsid w:val="007D4E57"/>
    <w:pPr>
      <w:spacing w:after="0" w:line="240" w:lineRule="auto"/>
    </w:pPr>
    <w:rPr>
      <w:rFonts w:ascii="Segoe UI" w:eastAsia="Times New Roman" w:hAnsi="Segoe UI" w:cs="Times New Roman"/>
    </w:rPr>
  </w:style>
  <w:style w:type="paragraph" w:customStyle="1" w:styleId="FCBF38B9245949009840A0378BF53E114">
    <w:name w:val="FCBF38B9245949009840A0378BF53E114"/>
    <w:rsid w:val="007D4E57"/>
    <w:pPr>
      <w:spacing w:after="0" w:line="240" w:lineRule="auto"/>
    </w:pPr>
    <w:rPr>
      <w:rFonts w:ascii="Segoe UI" w:eastAsia="Times New Roman" w:hAnsi="Segoe UI" w:cs="Times New Roman"/>
    </w:rPr>
  </w:style>
  <w:style w:type="paragraph" w:customStyle="1" w:styleId="B7843C1187214220A7E9364E2E355B634">
    <w:name w:val="B7843C1187214220A7E9364E2E355B634"/>
    <w:rsid w:val="007D4E57"/>
    <w:pPr>
      <w:spacing w:after="0" w:line="240" w:lineRule="auto"/>
    </w:pPr>
    <w:rPr>
      <w:rFonts w:ascii="Segoe UI" w:eastAsia="Times New Roman" w:hAnsi="Segoe UI" w:cs="Times New Roman"/>
    </w:rPr>
  </w:style>
  <w:style w:type="paragraph" w:customStyle="1" w:styleId="A2CC0957367F43EE8164FD65F543567E4">
    <w:name w:val="A2CC0957367F43EE8164FD65F543567E4"/>
    <w:rsid w:val="007D4E57"/>
    <w:pPr>
      <w:spacing w:after="0" w:line="240" w:lineRule="auto"/>
    </w:pPr>
    <w:rPr>
      <w:rFonts w:ascii="Segoe UI" w:eastAsia="Times New Roman" w:hAnsi="Segoe UI" w:cs="Times New Roman"/>
    </w:rPr>
  </w:style>
  <w:style w:type="paragraph" w:customStyle="1" w:styleId="903EE9BFC63E4064AA1E9B63B83DD8CD4">
    <w:name w:val="903EE9BFC63E4064AA1E9B63B83DD8CD4"/>
    <w:rsid w:val="007D4E57"/>
    <w:pPr>
      <w:spacing w:after="0" w:line="240" w:lineRule="auto"/>
    </w:pPr>
    <w:rPr>
      <w:rFonts w:ascii="Segoe UI" w:eastAsia="Times New Roman" w:hAnsi="Segoe UI" w:cs="Times New Roman"/>
    </w:rPr>
  </w:style>
  <w:style w:type="paragraph" w:customStyle="1" w:styleId="0C8A42FA9F7F4FEEA1F72D4770BC678A4">
    <w:name w:val="0C8A42FA9F7F4FEEA1F72D4770BC678A4"/>
    <w:rsid w:val="007D4E57"/>
    <w:pPr>
      <w:spacing w:after="0" w:line="240" w:lineRule="auto"/>
    </w:pPr>
    <w:rPr>
      <w:rFonts w:ascii="Segoe UI" w:eastAsia="Times New Roman" w:hAnsi="Segoe UI" w:cs="Times New Roman"/>
    </w:rPr>
  </w:style>
  <w:style w:type="paragraph" w:customStyle="1" w:styleId="7EF6C90E66BD48E78271BC77C90CB8694">
    <w:name w:val="7EF6C90E66BD48E78271BC77C90CB8694"/>
    <w:rsid w:val="007D4E57"/>
    <w:pPr>
      <w:spacing w:after="0" w:line="240" w:lineRule="auto"/>
    </w:pPr>
    <w:rPr>
      <w:rFonts w:ascii="Segoe UI" w:eastAsia="Times New Roman" w:hAnsi="Segoe UI" w:cs="Times New Roman"/>
    </w:rPr>
  </w:style>
  <w:style w:type="paragraph" w:customStyle="1" w:styleId="1FC86DC69DB64B7F8607A4F9140B548C2">
    <w:name w:val="1FC86DC69DB64B7F8607A4F9140B548C2"/>
    <w:rsid w:val="007D4E57"/>
    <w:pPr>
      <w:spacing w:after="0" w:line="240" w:lineRule="auto"/>
    </w:pPr>
    <w:rPr>
      <w:rFonts w:ascii="Segoe UI" w:eastAsia="Times New Roman" w:hAnsi="Segoe UI" w:cs="Times New Roman"/>
    </w:rPr>
  </w:style>
  <w:style w:type="paragraph" w:customStyle="1" w:styleId="9703F20FCE594FA2BE374C6C1497CBAF2">
    <w:name w:val="9703F20FCE594FA2BE374C6C1497CBAF2"/>
    <w:rsid w:val="007D4E57"/>
    <w:pPr>
      <w:spacing w:after="0" w:line="240" w:lineRule="auto"/>
    </w:pPr>
    <w:rPr>
      <w:rFonts w:ascii="Segoe UI" w:eastAsia="Times New Roman" w:hAnsi="Segoe UI" w:cs="Times New Roman"/>
    </w:rPr>
  </w:style>
  <w:style w:type="paragraph" w:customStyle="1" w:styleId="578F7EF0B6AC48ED8772AD96AAA1ADE12">
    <w:name w:val="578F7EF0B6AC48ED8772AD96AAA1ADE12"/>
    <w:rsid w:val="007D4E57"/>
    <w:pPr>
      <w:spacing w:after="0" w:line="240" w:lineRule="auto"/>
    </w:pPr>
    <w:rPr>
      <w:rFonts w:ascii="Segoe UI" w:eastAsia="Times New Roman" w:hAnsi="Segoe UI" w:cs="Times New Roman"/>
    </w:rPr>
  </w:style>
  <w:style w:type="paragraph" w:customStyle="1" w:styleId="56A14667547E452EAC49EA5CF71C77E42">
    <w:name w:val="56A14667547E452EAC49EA5CF71C77E42"/>
    <w:rsid w:val="007D4E57"/>
    <w:pPr>
      <w:spacing w:after="0" w:line="240" w:lineRule="auto"/>
    </w:pPr>
    <w:rPr>
      <w:rFonts w:ascii="Segoe UI" w:eastAsia="Times New Roman" w:hAnsi="Segoe UI" w:cs="Times New Roman"/>
    </w:rPr>
  </w:style>
  <w:style w:type="paragraph" w:customStyle="1" w:styleId="5EEB2675BAF64320BD00F220453079342">
    <w:name w:val="5EEB2675BAF64320BD00F220453079342"/>
    <w:rsid w:val="007D4E57"/>
    <w:pPr>
      <w:spacing w:after="0" w:line="240" w:lineRule="auto"/>
    </w:pPr>
    <w:rPr>
      <w:rFonts w:ascii="Segoe UI" w:eastAsia="Times New Roman" w:hAnsi="Segoe UI" w:cs="Times New Roman"/>
    </w:rPr>
  </w:style>
  <w:style w:type="paragraph" w:customStyle="1" w:styleId="716C2F9A10FF45DDB8AF582467ACAE902">
    <w:name w:val="716C2F9A10FF45DDB8AF582467ACAE902"/>
    <w:rsid w:val="007D4E57"/>
    <w:pPr>
      <w:spacing w:after="0" w:line="240" w:lineRule="auto"/>
    </w:pPr>
    <w:rPr>
      <w:rFonts w:ascii="Segoe UI" w:eastAsia="Times New Roman" w:hAnsi="Segoe UI" w:cs="Times New Roman"/>
    </w:rPr>
  </w:style>
  <w:style w:type="paragraph" w:customStyle="1" w:styleId="CA44DBFE316744D6B046659BF18F7D962">
    <w:name w:val="CA44DBFE316744D6B046659BF18F7D962"/>
    <w:rsid w:val="007D4E57"/>
    <w:pPr>
      <w:spacing w:after="0" w:line="240" w:lineRule="auto"/>
    </w:pPr>
    <w:rPr>
      <w:rFonts w:ascii="Segoe UI" w:eastAsia="Times New Roman" w:hAnsi="Segoe UI" w:cs="Times New Roman"/>
    </w:rPr>
  </w:style>
  <w:style w:type="paragraph" w:customStyle="1" w:styleId="10F8BC4CBC77417089A0D6E175B6992F2">
    <w:name w:val="10F8BC4CBC77417089A0D6E175B6992F2"/>
    <w:rsid w:val="007D4E57"/>
    <w:pPr>
      <w:spacing w:after="0" w:line="240" w:lineRule="auto"/>
    </w:pPr>
    <w:rPr>
      <w:rFonts w:ascii="Segoe UI" w:eastAsia="Times New Roman" w:hAnsi="Segoe UI" w:cs="Times New Roman"/>
    </w:rPr>
  </w:style>
  <w:style w:type="paragraph" w:customStyle="1" w:styleId="04490EDA38AD425E88DCC31489B1FD212">
    <w:name w:val="04490EDA38AD425E88DCC31489B1FD212"/>
    <w:rsid w:val="007D4E57"/>
    <w:pPr>
      <w:spacing w:after="0" w:line="240" w:lineRule="auto"/>
    </w:pPr>
    <w:rPr>
      <w:rFonts w:ascii="Segoe UI" w:eastAsia="Times New Roman" w:hAnsi="Segoe UI" w:cs="Times New Roman"/>
    </w:rPr>
  </w:style>
  <w:style w:type="paragraph" w:customStyle="1" w:styleId="C69248B6F3904814AEFCAA75DBA2677B2">
    <w:name w:val="C69248B6F3904814AEFCAA75DBA2677B2"/>
    <w:rsid w:val="007D4E57"/>
    <w:pPr>
      <w:spacing w:after="0" w:line="240" w:lineRule="auto"/>
    </w:pPr>
    <w:rPr>
      <w:rFonts w:ascii="Segoe UI" w:eastAsia="Times New Roman" w:hAnsi="Segoe UI" w:cs="Times New Roman"/>
    </w:rPr>
  </w:style>
  <w:style w:type="paragraph" w:customStyle="1" w:styleId="0F533444291F4AE18DBBB73A4A14646D2">
    <w:name w:val="0F533444291F4AE18DBBB73A4A14646D2"/>
    <w:rsid w:val="007D4E57"/>
    <w:pPr>
      <w:spacing w:after="0" w:line="240" w:lineRule="auto"/>
    </w:pPr>
    <w:rPr>
      <w:rFonts w:ascii="Segoe UI" w:eastAsia="Times New Roman" w:hAnsi="Segoe UI" w:cs="Times New Roman"/>
    </w:rPr>
  </w:style>
  <w:style w:type="paragraph" w:customStyle="1" w:styleId="B30C8CF90EDD4EFEA564528313C0EDF42">
    <w:name w:val="B30C8CF90EDD4EFEA564528313C0EDF42"/>
    <w:rsid w:val="007D4E57"/>
    <w:pPr>
      <w:spacing w:after="0" w:line="240" w:lineRule="auto"/>
    </w:pPr>
    <w:rPr>
      <w:rFonts w:ascii="Segoe UI" w:eastAsia="Times New Roman" w:hAnsi="Segoe UI" w:cs="Times New Roman"/>
    </w:rPr>
  </w:style>
  <w:style w:type="paragraph" w:customStyle="1" w:styleId="8EE7D6117DC04FC58911122605233B642">
    <w:name w:val="8EE7D6117DC04FC58911122605233B642"/>
    <w:rsid w:val="007D4E57"/>
    <w:pPr>
      <w:spacing w:after="0" w:line="240" w:lineRule="auto"/>
    </w:pPr>
    <w:rPr>
      <w:rFonts w:ascii="Segoe UI" w:eastAsia="Times New Roman" w:hAnsi="Segoe UI" w:cs="Times New Roman"/>
    </w:rPr>
  </w:style>
  <w:style w:type="paragraph" w:customStyle="1" w:styleId="A70E107DD1734F0EBDD7AE086C6588F62">
    <w:name w:val="A70E107DD1734F0EBDD7AE086C6588F62"/>
    <w:rsid w:val="007D4E57"/>
    <w:pPr>
      <w:spacing w:after="0" w:line="240" w:lineRule="auto"/>
    </w:pPr>
    <w:rPr>
      <w:rFonts w:ascii="Segoe UI" w:eastAsia="Times New Roman" w:hAnsi="Segoe UI" w:cs="Times New Roman"/>
    </w:rPr>
  </w:style>
  <w:style w:type="paragraph" w:customStyle="1" w:styleId="34FA18E580D84080935F31943CF2A8342">
    <w:name w:val="34FA18E580D84080935F31943CF2A8342"/>
    <w:rsid w:val="007D4E57"/>
    <w:pPr>
      <w:spacing w:after="0" w:line="240" w:lineRule="auto"/>
    </w:pPr>
    <w:rPr>
      <w:rFonts w:ascii="Segoe UI" w:eastAsia="Times New Roman" w:hAnsi="Segoe UI" w:cs="Times New Roman"/>
    </w:rPr>
  </w:style>
  <w:style w:type="paragraph" w:customStyle="1" w:styleId="00A9D494E66A4D42BB4596D3208FD7AC2">
    <w:name w:val="00A9D494E66A4D42BB4596D3208FD7AC2"/>
    <w:rsid w:val="007D4E57"/>
    <w:pPr>
      <w:spacing w:after="0" w:line="240" w:lineRule="auto"/>
    </w:pPr>
    <w:rPr>
      <w:rFonts w:ascii="Segoe UI" w:eastAsia="Times New Roman" w:hAnsi="Segoe UI" w:cs="Times New Roman"/>
    </w:rPr>
  </w:style>
  <w:style w:type="paragraph" w:customStyle="1" w:styleId="2CA6EFFB8F1A461E8299CD23E7AE21DF2">
    <w:name w:val="2CA6EFFB8F1A461E8299CD23E7AE21DF2"/>
    <w:rsid w:val="007D4E57"/>
    <w:pPr>
      <w:spacing w:after="0" w:line="240" w:lineRule="auto"/>
    </w:pPr>
    <w:rPr>
      <w:rFonts w:ascii="Segoe UI" w:eastAsia="Times New Roman" w:hAnsi="Segoe UI" w:cs="Times New Roman"/>
    </w:rPr>
  </w:style>
  <w:style w:type="paragraph" w:customStyle="1" w:styleId="6373C961B6154D7CB155BA43381AC6BF2">
    <w:name w:val="6373C961B6154D7CB155BA43381AC6BF2"/>
    <w:rsid w:val="007D4E57"/>
    <w:pPr>
      <w:spacing w:after="0" w:line="240" w:lineRule="auto"/>
    </w:pPr>
    <w:rPr>
      <w:rFonts w:ascii="Segoe UI" w:eastAsia="Times New Roman" w:hAnsi="Segoe UI" w:cs="Times New Roman"/>
    </w:rPr>
  </w:style>
  <w:style w:type="paragraph" w:customStyle="1" w:styleId="3EAE854DFE5A498BB6CE770E7BA00B992">
    <w:name w:val="3EAE854DFE5A498BB6CE770E7BA00B992"/>
    <w:rsid w:val="007D4E57"/>
    <w:pPr>
      <w:spacing w:after="0" w:line="240" w:lineRule="auto"/>
    </w:pPr>
    <w:rPr>
      <w:rFonts w:ascii="Segoe UI" w:eastAsia="Times New Roman" w:hAnsi="Segoe UI" w:cs="Times New Roman"/>
    </w:rPr>
  </w:style>
  <w:style w:type="paragraph" w:customStyle="1" w:styleId="8F9DB00BAF584C47B5FD162C1E7A948A2">
    <w:name w:val="8F9DB00BAF584C47B5FD162C1E7A948A2"/>
    <w:rsid w:val="007D4E57"/>
    <w:pPr>
      <w:spacing w:after="0" w:line="240" w:lineRule="auto"/>
    </w:pPr>
    <w:rPr>
      <w:rFonts w:ascii="Segoe UI" w:eastAsia="Times New Roman" w:hAnsi="Segoe UI" w:cs="Times New Roman"/>
    </w:rPr>
  </w:style>
  <w:style w:type="paragraph" w:customStyle="1" w:styleId="0CF318FD5E5845A78200402389CA23622">
    <w:name w:val="0CF318FD5E5845A78200402389CA23622"/>
    <w:rsid w:val="007D4E57"/>
    <w:pPr>
      <w:spacing w:after="0" w:line="240" w:lineRule="auto"/>
    </w:pPr>
    <w:rPr>
      <w:rFonts w:ascii="Segoe UI" w:eastAsia="Times New Roman" w:hAnsi="Segoe UI" w:cs="Times New Roman"/>
    </w:rPr>
  </w:style>
  <w:style w:type="paragraph" w:customStyle="1" w:styleId="9464689ABA98429082525A81ABA044BB2">
    <w:name w:val="9464689ABA98429082525A81ABA044BB2"/>
    <w:rsid w:val="007D4E57"/>
    <w:pPr>
      <w:spacing w:after="0" w:line="240" w:lineRule="auto"/>
    </w:pPr>
    <w:rPr>
      <w:rFonts w:ascii="Segoe UI" w:eastAsia="Times New Roman" w:hAnsi="Segoe UI" w:cs="Times New Roman"/>
    </w:rPr>
  </w:style>
  <w:style w:type="paragraph" w:customStyle="1" w:styleId="07D06E1727AA4EC8B864EFFD3262BD4C2">
    <w:name w:val="07D06E1727AA4EC8B864EFFD3262BD4C2"/>
    <w:rsid w:val="007D4E57"/>
    <w:pPr>
      <w:spacing w:after="0" w:line="240" w:lineRule="auto"/>
    </w:pPr>
    <w:rPr>
      <w:rFonts w:ascii="Segoe UI" w:eastAsia="Times New Roman" w:hAnsi="Segoe UI" w:cs="Times New Roman"/>
    </w:rPr>
  </w:style>
  <w:style w:type="paragraph" w:customStyle="1" w:styleId="0D3CD69EB38646A6B6366B3160750E1F2">
    <w:name w:val="0D3CD69EB38646A6B6366B3160750E1F2"/>
    <w:rsid w:val="007D4E57"/>
    <w:pPr>
      <w:spacing w:after="0" w:line="240" w:lineRule="auto"/>
    </w:pPr>
    <w:rPr>
      <w:rFonts w:ascii="Segoe UI" w:eastAsia="Times New Roman" w:hAnsi="Segoe UI" w:cs="Times New Roman"/>
    </w:rPr>
  </w:style>
  <w:style w:type="paragraph" w:customStyle="1" w:styleId="010AA732DD224A17BA4F53CA4127A9792">
    <w:name w:val="010AA732DD224A17BA4F53CA4127A9792"/>
    <w:rsid w:val="007D4E57"/>
    <w:pPr>
      <w:spacing w:after="0" w:line="240" w:lineRule="auto"/>
    </w:pPr>
    <w:rPr>
      <w:rFonts w:ascii="Segoe UI" w:eastAsia="Times New Roman" w:hAnsi="Segoe UI" w:cs="Times New Roman"/>
    </w:rPr>
  </w:style>
  <w:style w:type="paragraph" w:customStyle="1" w:styleId="B7E27AB234574CB282B60EDFB40FAD082">
    <w:name w:val="B7E27AB234574CB282B60EDFB40FAD082"/>
    <w:rsid w:val="007D4E57"/>
    <w:pPr>
      <w:spacing w:after="0" w:line="240" w:lineRule="auto"/>
    </w:pPr>
    <w:rPr>
      <w:rFonts w:ascii="Segoe UI" w:eastAsia="Times New Roman" w:hAnsi="Segoe UI" w:cs="Times New Roman"/>
    </w:rPr>
  </w:style>
  <w:style w:type="paragraph" w:customStyle="1" w:styleId="E64E1C4AFB0F4BB79C31F3671E85AA172">
    <w:name w:val="E64E1C4AFB0F4BB79C31F3671E85AA172"/>
    <w:rsid w:val="007D4E57"/>
    <w:pPr>
      <w:spacing w:after="0" w:line="240" w:lineRule="auto"/>
    </w:pPr>
    <w:rPr>
      <w:rFonts w:ascii="Segoe UI" w:eastAsia="Times New Roman" w:hAnsi="Segoe UI" w:cs="Times New Roman"/>
    </w:rPr>
  </w:style>
  <w:style w:type="paragraph" w:customStyle="1" w:styleId="7DD475040D3E4DF781D52818AE8A52D42">
    <w:name w:val="7DD475040D3E4DF781D52818AE8A52D42"/>
    <w:rsid w:val="007D4E57"/>
    <w:pPr>
      <w:spacing w:after="0" w:line="240" w:lineRule="auto"/>
    </w:pPr>
    <w:rPr>
      <w:rFonts w:ascii="Segoe UI" w:eastAsia="Times New Roman" w:hAnsi="Segoe UI" w:cs="Times New Roman"/>
    </w:rPr>
  </w:style>
  <w:style w:type="paragraph" w:customStyle="1" w:styleId="EDCE7CA7316A4BC6A3E206E597DBF0792">
    <w:name w:val="EDCE7CA7316A4BC6A3E206E597DBF0792"/>
    <w:rsid w:val="007D4E57"/>
    <w:pPr>
      <w:spacing w:after="0" w:line="240" w:lineRule="auto"/>
    </w:pPr>
    <w:rPr>
      <w:rFonts w:ascii="Segoe UI" w:eastAsia="Times New Roman" w:hAnsi="Segoe UI" w:cs="Times New Roman"/>
    </w:rPr>
  </w:style>
  <w:style w:type="paragraph" w:customStyle="1" w:styleId="CB8289670E044280BA412925042B58322">
    <w:name w:val="CB8289670E044280BA412925042B58322"/>
    <w:rsid w:val="007D4E57"/>
    <w:pPr>
      <w:spacing w:after="0" w:line="240" w:lineRule="auto"/>
    </w:pPr>
    <w:rPr>
      <w:rFonts w:ascii="Segoe UI" w:eastAsia="Times New Roman" w:hAnsi="Segoe UI" w:cs="Times New Roman"/>
    </w:rPr>
  </w:style>
  <w:style w:type="paragraph" w:customStyle="1" w:styleId="1B84CEFC50A8422EA13F7B32DC2AC1B12">
    <w:name w:val="1B84CEFC50A8422EA13F7B32DC2AC1B12"/>
    <w:rsid w:val="007D4E57"/>
    <w:pPr>
      <w:spacing w:after="0" w:line="240" w:lineRule="auto"/>
    </w:pPr>
    <w:rPr>
      <w:rFonts w:ascii="Segoe UI" w:eastAsia="Times New Roman" w:hAnsi="Segoe UI" w:cs="Times New Roman"/>
    </w:rPr>
  </w:style>
  <w:style w:type="paragraph" w:customStyle="1" w:styleId="7A26E56989F34E5BA4D14D9ED218B4F72">
    <w:name w:val="7A26E56989F34E5BA4D14D9ED218B4F72"/>
    <w:rsid w:val="007D4E57"/>
    <w:pPr>
      <w:spacing w:after="0" w:line="240" w:lineRule="auto"/>
    </w:pPr>
    <w:rPr>
      <w:rFonts w:ascii="Segoe UI" w:eastAsia="Times New Roman" w:hAnsi="Segoe UI" w:cs="Times New Roman"/>
    </w:rPr>
  </w:style>
  <w:style w:type="paragraph" w:customStyle="1" w:styleId="CACBEE5F59CF4C2782EB0A652A53FCCE2">
    <w:name w:val="CACBEE5F59CF4C2782EB0A652A53FCCE2"/>
    <w:rsid w:val="007D4E57"/>
    <w:pPr>
      <w:spacing w:after="0" w:line="240" w:lineRule="auto"/>
    </w:pPr>
    <w:rPr>
      <w:rFonts w:ascii="Segoe UI" w:eastAsia="Times New Roman" w:hAnsi="Segoe UI" w:cs="Times New Roman"/>
    </w:rPr>
  </w:style>
  <w:style w:type="paragraph" w:customStyle="1" w:styleId="BBCB81DA176B46968973D2099C310CE72">
    <w:name w:val="BBCB81DA176B46968973D2099C310CE72"/>
    <w:rsid w:val="007D4E57"/>
    <w:pPr>
      <w:spacing w:after="0" w:line="240" w:lineRule="auto"/>
    </w:pPr>
    <w:rPr>
      <w:rFonts w:ascii="Segoe UI" w:eastAsia="Times New Roman" w:hAnsi="Segoe UI" w:cs="Times New Roman"/>
    </w:rPr>
  </w:style>
  <w:style w:type="paragraph" w:customStyle="1" w:styleId="34757AECB1934AE2936D6BC7F1E1F5652">
    <w:name w:val="34757AECB1934AE2936D6BC7F1E1F5652"/>
    <w:rsid w:val="007D4E57"/>
    <w:pPr>
      <w:spacing w:after="0" w:line="240" w:lineRule="auto"/>
    </w:pPr>
    <w:rPr>
      <w:rFonts w:ascii="Segoe UI" w:eastAsia="Times New Roman" w:hAnsi="Segoe UI" w:cs="Times New Roman"/>
    </w:rPr>
  </w:style>
  <w:style w:type="paragraph" w:customStyle="1" w:styleId="6159AB2058644F0797E40C41E3C563A92">
    <w:name w:val="6159AB2058644F0797E40C41E3C563A92"/>
    <w:rsid w:val="007D4E57"/>
    <w:pPr>
      <w:spacing w:after="0" w:line="240" w:lineRule="auto"/>
    </w:pPr>
    <w:rPr>
      <w:rFonts w:ascii="Segoe UI" w:eastAsia="Times New Roman" w:hAnsi="Segoe UI" w:cs="Times New Roman"/>
    </w:rPr>
  </w:style>
  <w:style w:type="paragraph" w:customStyle="1" w:styleId="5DF98D0A17BA4F378BF183F61485AE992">
    <w:name w:val="5DF98D0A17BA4F378BF183F61485AE992"/>
    <w:rsid w:val="007D4E57"/>
    <w:pPr>
      <w:spacing w:after="0" w:line="240" w:lineRule="auto"/>
    </w:pPr>
    <w:rPr>
      <w:rFonts w:ascii="Segoe UI" w:eastAsia="Times New Roman" w:hAnsi="Segoe UI" w:cs="Times New Roman"/>
    </w:rPr>
  </w:style>
  <w:style w:type="paragraph" w:customStyle="1" w:styleId="C23AF06A229E42D9843434D772248CB82">
    <w:name w:val="C23AF06A229E42D9843434D772248CB82"/>
    <w:rsid w:val="007D4E57"/>
    <w:pPr>
      <w:spacing w:after="0" w:line="240" w:lineRule="auto"/>
    </w:pPr>
    <w:rPr>
      <w:rFonts w:ascii="Segoe UI" w:eastAsia="Times New Roman" w:hAnsi="Segoe UI" w:cs="Times New Roman"/>
    </w:rPr>
  </w:style>
  <w:style w:type="paragraph" w:customStyle="1" w:styleId="F8395437258A4B8DA59E2AEEBB8212F82">
    <w:name w:val="F8395437258A4B8DA59E2AEEBB8212F82"/>
    <w:rsid w:val="007D4E57"/>
    <w:pPr>
      <w:spacing w:after="0" w:line="240" w:lineRule="auto"/>
    </w:pPr>
    <w:rPr>
      <w:rFonts w:ascii="Segoe UI" w:eastAsia="Times New Roman" w:hAnsi="Segoe UI" w:cs="Times New Roman"/>
    </w:rPr>
  </w:style>
  <w:style w:type="paragraph" w:customStyle="1" w:styleId="581D5B24BF7845F29349D45F163D91792">
    <w:name w:val="581D5B24BF7845F29349D45F163D91792"/>
    <w:rsid w:val="007D4E57"/>
    <w:pPr>
      <w:spacing w:after="0" w:line="240" w:lineRule="auto"/>
    </w:pPr>
    <w:rPr>
      <w:rFonts w:ascii="Segoe UI" w:eastAsia="Times New Roman" w:hAnsi="Segoe UI" w:cs="Times New Roman"/>
    </w:rPr>
  </w:style>
  <w:style w:type="paragraph" w:customStyle="1" w:styleId="6655D404730E48668431E867724E3B2B2">
    <w:name w:val="6655D404730E48668431E867724E3B2B2"/>
    <w:rsid w:val="007D4E57"/>
    <w:pPr>
      <w:spacing w:after="0" w:line="240" w:lineRule="auto"/>
    </w:pPr>
    <w:rPr>
      <w:rFonts w:ascii="Segoe UI" w:eastAsia="Times New Roman" w:hAnsi="Segoe UI" w:cs="Times New Roman"/>
    </w:rPr>
  </w:style>
  <w:style w:type="paragraph" w:customStyle="1" w:styleId="192C50C24F8C4455B6B28D363FD2B5F52">
    <w:name w:val="192C50C24F8C4455B6B28D363FD2B5F52"/>
    <w:rsid w:val="007D4E57"/>
    <w:pPr>
      <w:spacing w:after="0" w:line="240" w:lineRule="auto"/>
    </w:pPr>
    <w:rPr>
      <w:rFonts w:ascii="Segoe UI" w:eastAsia="Times New Roman" w:hAnsi="Segoe UI" w:cs="Times New Roman"/>
    </w:rPr>
  </w:style>
  <w:style w:type="paragraph" w:customStyle="1" w:styleId="C93C6169B93444D19E08FCA8EFEA58292">
    <w:name w:val="C93C6169B93444D19E08FCA8EFEA58292"/>
    <w:rsid w:val="007D4E57"/>
    <w:pPr>
      <w:spacing w:after="0" w:line="240" w:lineRule="auto"/>
    </w:pPr>
    <w:rPr>
      <w:rFonts w:ascii="Segoe UI" w:eastAsia="Times New Roman" w:hAnsi="Segoe UI" w:cs="Times New Roman"/>
    </w:rPr>
  </w:style>
  <w:style w:type="paragraph" w:customStyle="1" w:styleId="E81DD929156B4658A9908F4D266C83962">
    <w:name w:val="E81DD929156B4658A9908F4D266C83962"/>
    <w:rsid w:val="007D4E57"/>
    <w:pPr>
      <w:spacing w:after="0" w:line="240" w:lineRule="auto"/>
    </w:pPr>
    <w:rPr>
      <w:rFonts w:ascii="Segoe UI" w:eastAsia="Times New Roman" w:hAnsi="Segoe UI" w:cs="Times New Roman"/>
    </w:rPr>
  </w:style>
  <w:style w:type="paragraph" w:customStyle="1" w:styleId="7A376A8C86C94C0FBE22754FDD4AB0702">
    <w:name w:val="7A376A8C86C94C0FBE22754FDD4AB0702"/>
    <w:rsid w:val="007D4E57"/>
    <w:pPr>
      <w:spacing w:after="0" w:line="240" w:lineRule="auto"/>
    </w:pPr>
    <w:rPr>
      <w:rFonts w:ascii="Segoe UI" w:eastAsia="Times New Roman" w:hAnsi="Segoe UI" w:cs="Times New Roman"/>
    </w:rPr>
  </w:style>
  <w:style w:type="paragraph" w:customStyle="1" w:styleId="BA9965D2643B42EFA0C1661A1F38F9952">
    <w:name w:val="BA9965D2643B42EFA0C1661A1F38F9952"/>
    <w:rsid w:val="007D4E57"/>
    <w:pPr>
      <w:spacing w:after="0" w:line="240" w:lineRule="auto"/>
    </w:pPr>
    <w:rPr>
      <w:rFonts w:ascii="Segoe UI" w:eastAsia="Times New Roman" w:hAnsi="Segoe UI" w:cs="Times New Roman"/>
    </w:rPr>
  </w:style>
  <w:style w:type="paragraph" w:customStyle="1" w:styleId="B96691A8B59543A79AFD8F717FAAD57A2">
    <w:name w:val="B96691A8B59543A79AFD8F717FAAD57A2"/>
    <w:rsid w:val="007D4E57"/>
    <w:pPr>
      <w:spacing w:after="0" w:line="240" w:lineRule="auto"/>
    </w:pPr>
    <w:rPr>
      <w:rFonts w:ascii="Segoe UI" w:eastAsia="Times New Roman" w:hAnsi="Segoe UI" w:cs="Times New Roman"/>
    </w:rPr>
  </w:style>
  <w:style w:type="paragraph" w:customStyle="1" w:styleId="E13D4096D60D4A7F8C4818D5AAD67CD12">
    <w:name w:val="E13D4096D60D4A7F8C4818D5AAD67CD12"/>
    <w:rsid w:val="007D4E57"/>
    <w:pPr>
      <w:spacing w:after="0" w:line="240" w:lineRule="auto"/>
    </w:pPr>
    <w:rPr>
      <w:rFonts w:ascii="Segoe UI" w:eastAsia="Times New Roman" w:hAnsi="Segoe UI" w:cs="Times New Roman"/>
    </w:rPr>
  </w:style>
  <w:style w:type="paragraph" w:customStyle="1" w:styleId="B907061DDC0A4EC7B44838AF1C46389B2">
    <w:name w:val="B907061DDC0A4EC7B44838AF1C46389B2"/>
    <w:rsid w:val="007D4E57"/>
    <w:pPr>
      <w:spacing w:after="0" w:line="240" w:lineRule="auto"/>
    </w:pPr>
    <w:rPr>
      <w:rFonts w:ascii="Segoe UI" w:eastAsia="Times New Roman" w:hAnsi="Segoe UI" w:cs="Times New Roman"/>
    </w:rPr>
  </w:style>
  <w:style w:type="paragraph" w:customStyle="1" w:styleId="219407C617E04B31AB124FC47B8425862">
    <w:name w:val="219407C617E04B31AB124FC47B8425862"/>
    <w:rsid w:val="007D4E57"/>
    <w:pPr>
      <w:spacing w:after="0" w:line="240" w:lineRule="auto"/>
    </w:pPr>
    <w:rPr>
      <w:rFonts w:ascii="Segoe UI" w:eastAsia="Times New Roman" w:hAnsi="Segoe UI" w:cs="Times New Roman"/>
    </w:rPr>
  </w:style>
  <w:style w:type="paragraph" w:customStyle="1" w:styleId="1DF968B36F1D459CA4C1A6E50A6B4A652">
    <w:name w:val="1DF968B36F1D459CA4C1A6E50A6B4A652"/>
    <w:rsid w:val="007D4E57"/>
    <w:pPr>
      <w:spacing w:after="0" w:line="240" w:lineRule="auto"/>
    </w:pPr>
    <w:rPr>
      <w:rFonts w:ascii="Segoe UI" w:eastAsia="Times New Roman" w:hAnsi="Segoe UI" w:cs="Times New Roman"/>
    </w:rPr>
  </w:style>
  <w:style w:type="paragraph" w:customStyle="1" w:styleId="4D6A45764C76496AA50BA14BC1DAD4B92">
    <w:name w:val="4D6A45764C76496AA50BA14BC1DAD4B92"/>
    <w:rsid w:val="007D4E57"/>
    <w:pPr>
      <w:spacing w:after="0" w:line="240" w:lineRule="auto"/>
    </w:pPr>
    <w:rPr>
      <w:rFonts w:ascii="Segoe UI" w:eastAsia="Times New Roman" w:hAnsi="Segoe UI" w:cs="Times New Roman"/>
    </w:rPr>
  </w:style>
  <w:style w:type="paragraph" w:customStyle="1" w:styleId="7CD6DC2E872246DBBD654E98517D79FF2">
    <w:name w:val="7CD6DC2E872246DBBD654E98517D79FF2"/>
    <w:rsid w:val="007D4E57"/>
    <w:pPr>
      <w:spacing w:after="0" w:line="240" w:lineRule="auto"/>
    </w:pPr>
    <w:rPr>
      <w:rFonts w:ascii="Segoe UI" w:eastAsia="Times New Roman" w:hAnsi="Segoe UI" w:cs="Times New Roman"/>
    </w:rPr>
  </w:style>
  <w:style w:type="paragraph" w:customStyle="1" w:styleId="DD35909571914554B46CA7ACF5A122972">
    <w:name w:val="DD35909571914554B46CA7ACF5A122972"/>
    <w:rsid w:val="007D4E57"/>
    <w:pPr>
      <w:spacing w:after="0" w:line="240" w:lineRule="auto"/>
    </w:pPr>
    <w:rPr>
      <w:rFonts w:ascii="Segoe UI" w:eastAsia="Times New Roman" w:hAnsi="Segoe UI" w:cs="Times New Roman"/>
    </w:rPr>
  </w:style>
  <w:style w:type="paragraph" w:customStyle="1" w:styleId="3580C7F843624E8099EE49E119292FBA2">
    <w:name w:val="3580C7F843624E8099EE49E119292FBA2"/>
    <w:rsid w:val="007D4E57"/>
    <w:pPr>
      <w:spacing w:after="0" w:line="240" w:lineRule="auto"/>
    </w:pPr>
    <w:rPr>
      <w:rFonts w:ascii="Segoe UI" w:eastAsia="Times New Roman" w:hAnsi="Segoe UI" w:cs="Times New Roman"/>
    </w:rPr>
  </w:style>
  <w:style w:type="paragraph" w:customStyle="1" w:styleId="258F23C23DC048BEAFC8A156C18F47132">
    <w:name w:val="258F23C23DC048BEAFC8A156C18F47132"/>
    <w:rsid w:val="007D4E57"/>
    <w:pPr>
      <w:spacing w:after="0" w:line="240" w:lineRule="auto"/>
    </w:pPr>
    <w:rPr>
      <w:rFonts w:ascii="Segoe UI" w:eastAsia="Times New Roman" w:hAnsi="Segoe UI" w:cs="Times New Roman"/>
    </w:rPr>
  </w:style>
  <w:style w:type="paragraph" w:customStyle="1" w:styleId="C71B90C8DCCD44CE8B39DCEA85B07A1B2">
    <w:name w:val="C71B90C8DCCD44CE8B39DCEA85B07A1B2"/>
    <w:rsid w:val="007D4E57"/>
    <w:pPr>
      <w:spacing w:after="0" w:line="240" w:lineRule="auto"/>
    </w:pPr>
    <w:rPr>
      <w:rFonts w:ascii="Segoe UI" w:eastAsia="Times New Roman" w:hAnsi="Segoe UI" w:cs="Times New Roman"/>
    </w:rPr>
  </w:style>
  <w:style w:type="paragraph" w:customStyle="1" w:styleId="3EA05E9BF1D44C30AC9F5229D384F8932">
    <w:name w:val="3EA05E9BF1D44C30AC9F5229D384F8932"/>
    <w:rsid w:val="007D4E57"/>
    <w:pPr>
      <w:spacing w:after="0" w:line="240" w:lineRule="auto"/>
    </w:pPr>
    <w:rPr>
      <w:rFonts w:ascii="Segoe UI" w:eastAsia="Times New Roman" w:hAnsi="Segoe UI" w:cs="Times New Roman"/>
    </w:rPr>
  </w:style>
  <w:style w:type="paragraph" w:customStyle="1" w:styleId="3C2401852A084FF4A506A7113A34F9D72">
    <w:name w:val="3C2401852A084FF4A506A7113A34F9D72"/>
    <w:rsid w:val="007D4E57"/>
    <w:pPr>
      <w:spacing w:after="0" w:line="240" w:lineRule="auto"/>
    </w:pPr>
    <w:rPr>
      <w:rFonts w:ascii="Segoe UI" w:eastAsia="Times New Roman" w:hAnsi="Segoe UI" w:cs="Times New Roman"/>
    </w:rPr>
  </w:style>
  <w:style w:type="paragraph" w:customStyle="1" w:styleId="77F0EBB4C20F491686238DF528AFF3662">
    <w:name w:val="77F0EBB4C20F491686238DF528AFF3662"/>
    <w:rsid w:val="007D4E57"/>
    <w:pPr>
      <w:spacing w:after="0" w:line="240" w:lineRule="auto"/>
    </w:pPr>
    <w:rPr>
      <w:rFonts w:ascii="Segoe UI" w:eastAsia="Times New Roman" w:hAnsi="Segoe UI" w:cs="Times New Roman"/>
    </w:rPr>
  </w:style>
  <w:style w:type="paragraph" w:customStyle="1" w:styleId="D6F0030C9BEB4F859EC71F5B43497F372">
    <w:name w:val="D6F0030C9BEB4F859EC71F5B43497F372"/>
    <w:rsid w:val="007D4E57"/>
    <w:pPr>
      <w:spacing w:after="0" w:line="240" w:lineRule="auto"/>
    </w:pPr>
    <w:rPr>
      <w:rFonts w:ascii="Segoe UI" w:eastAsia="Times New Roman" w:hAnsi="Segoe UI" w:cs="Times New Roman"/>
    </w:rPr>
  </w:style>
  <w:style w:type="paragraph" w:customStyle="1" w:styleId="32AC10CE980C484BBD44E639125ED06C2">
    <w:name w:val="32AC10CE980C484BBD44E639125ED06C2"/>
    <w:rsid w:val="007D4E57"/>
    <w:pPr>
      <w:spacing w:after="0" w:line="240" w:lineRule="auto"/>
    </w:pPr>
    <w:rPr>
      <w:rFonts w:ascii="Segoe UI" w:eastAsia="Times New Roman" w:hAnsi="Segoe UI" w:cs="Times New Roman"/>
    </w:rPr>
  </w:style>
  <w:style w:type="paragraph" w:customStyle="1" w:styleId="5A582B4839C8490484BAAD69F8D88D7B2">
    <w:name w:val="5A582B4839C8490484BAAD69F8D88D7B2"/>
    <w:rsid w:val="007D4E57"/>
    <w:pPr>
      <w:spacing w:after="0" w:line="240" w:lineRule="auto"/>
    </w:pPr>
    <w:rPr>
      <w:rFonts w:ascii="Segoe UI" w:eastAsia="Times New Roman" w:hAnsi="Segoe UI" w:cs="Times New Roman"/>
    </w:rPr>
  </w:style>
  <w:style w:type="paragraph" w:customStyle="1" w:styleId="84FD716D0B544771B3608F118BA1AC8D2">
    <w:name w:val="84FD716D0B544771B3608F118BA1AC8D2"/>
    <w:rsid w:val="007D4E57"/>
    <w:pPr>
      <w:spacing w:after="0" w:line="240" w:lineRule="auto"/>
    </w:pPr>
    <w:rPr>
      <w:rFonts w:ascii="Segoe UI" w:eastAsia="Times New Roman" w:hAnsi="Segoe UI" w:cs="Times New Roman"/>
    </w:rPr>
  </w:style>
  <w:style w:type="paragraph" w:customStyle="1" w:styleId="DCC818A1B214449493EB6ABC36EDD1BD2">
    <w:name w:val="DCC818A1B214449493EB6ABC36EDD1BD2"/>
    <w:rsid w:val="007D4E57"/>
    <w:pPr>
      <w:spacing w:after="0" w:line="240" w:lineRule="auto"/>
    </w:pPr>
    <w:rPr>
      <w:rFonts w:ascii="Segoe UI" w:eastAsia="Times New Roman" w:hAnsi="Segoe UI" w:cs="Times New Roman"/>
    </w:rPr>
  </w:style>
  <w:style w:type="paragraph" w:customStyle="1" w:styleId="8516287C03754136B1011CD7A390F9F02">
    <w:name w:val="8516287C03754136B1011CD7A390F9F02"/>
    <w:rsid w:val="007D4E57"/>
    <w:pPr>
      <w:spacing w:after="0" w:line="240" w:lineRule="auto"/>
    </w:pPr>
    <w:rPr>
      <w:rFonts w:ascii="Segoe UI" w:eastAsia="Times New Roman" w:hAnsi="Segoe UI" w:cs="Times New Roman"/>
    </w:rPr>
  </w:style>
  <w:style w:type="paragraph" w:customStyle="1" w:styleId="A58BEEBFCF394C229F26F4CF48322DD42">
    <w:name w:val="A58BEEBFCF394C229F26F4CF48322DD42"/>
    <w:rsid w:val="007D4E57"/>
    <w:pPr>
      <w:spacing w:after="0" w:line="240" w:lineRule="auto"/>
    </w:pPr>
    <w:rPr>
      <w:rFonts w:ascii="Segoe UI" w:eastAsia="Times New Roman" w:hAnsi="Segoe UI" w:cs="Times New Roman"/>
    </w:rPr>
  </w:style>
  <w:style w:type="paragraph" w:customStyle="1" w:styleId="ACD22923614D40C1B3DA46DE6FC73ABE2">
    <w:name w:val="ACD22923614D40C1B3DA46DE6FC73ABE2"/>
    <w:rsid w:val="007D4E57"/>
    <w:pPr>
      <w:spacing w:after="0" w:line="240" w:lineRule="auto"/>
    </w:pPr>
    <w:rPr>
      <w:rFonts w:ascii="Segoe UI" w:eastAsia="Times New Roman" w:hAnsi="Segoe UI" w:cs="Times New Roman"/>
    </w:rPr>
  </w:style>
  <w:style w:type="paragraph" w:customStyle="1" w:styleId="7DF66F0DAB924BCC925E7DBFB422E09C2">
    <w:name w:val="7DF66F0DAB924BCC925E7DBFB422E09C2"/>
    <w:rsid w:val="007D4E57"/>
    <w:pPr>
      <w:spacing w:after="0" w:line="240" w:lineRule="auto"/>
    </w:pPr>
    <w:rPr>
      <w:rFonts w:ascii="Segoe UI" w:eastAsia="Times New Roman" w:hAnsi="Segoe UI" w:cs="Times New Roman"/>
    </w:rPr>
  </w:style>
  <w:style w:type="paragraph" w:customStyle="1" w:styleId="89509412C3164882BD1226C4F15BDDF92">
    <w:name w:val="89509412C3164882BD1226C4F15BDDF92"/>
    <w:rsid w:val="007D4E57"/>
    <w:pPr>
      <w:spacing w:after="0" w:line="240" w:lineRule="auto"/>
    </w:pPr>
    <w:rPr>
      <w:rFonts w:ascii="Segoe UI" w:eastAsia="Times New Roman" w:hAnsi="Segoe UI" w:cs="Times New Roman"/>
    </w:rPr>
  </w:style>
  <w:style w:type="paragraph" w:customStyle="1" w:styleId="AF8FE45BD8BD4D41A0191047CD0E81C82">
    <w:name w:val="AF8FE45BD8BD4D41A0191047CD0E81C82"/>
    <w:rsid w:val="007D4E57"/>
    <w:pPr>
      <w:spacing w:after="0" w:line="240" w:lineRule="auto"/>
    </w:pPr>
    <w:rPr>
      <w:rFonts w:ascii="Segoe UI" w:eastAsia="Times New Roman" w:hAnsi="Segoe UI" w:cs="Times New Roman"/>
    </w:rPr>
  </w:style>
  <w:style w:type="paragraph" w:customStyle="1" w:styleId="4A1489DF48694B318AF3CC388C7F04DD2">
    <w:name w:val="4A1489DF48694B318AF3CC388C7F04DD2"/>
    <w:rsid w:val="007D4E57"/>
    <w:pPr>
      <w:spacing w:after="0" w:line="240" w:lineRule="auto"/>
    </w:pPr>
    <w:rPr>
      <w:rFonts w:ascii="Segoe UI" w:eastAsia="Times New Roman" w:hAnsi="Segoe UI" w:cs="Times New Roman"/>
    </w:rPr>
  </w:style>
  <w:style w:type="paragraph" w:customStyle="1" w:styleId="F413ABCA49234FA99AB96A91D9A0D2032">
    <w:name w:val="F413ABCA49234FA99AB96A91D9A0D2032"/>
    <w:rsid w:val="007D4E57"/>
    <w:pPr>
      <w:spacing w:after="0" w:line="240" w:lineRule="auto"/>
    </w:pPr>
    <w:rPr>
      <w:rFonts w:ascii="Segoe UI" w:eastAsia="Times New Roman" w:hAnsi="Segoe UI" w:cs="Times New Roman"/>
    </w:rPr>
  </w:style>
  <w:style w:type="paragraph" w:customStyle="1" w:styleId="AB6C586EB91C4120BDFC06A00C648D922">
    <w:name w:val="AB6C586EB91C4120BDFC06A00C648D922"/>
    <w:rsid w:val="007D4E57"/>
    <w:pPr>
      <w:spacing w:after="0" w:line="240" w:lineRule="auto"/>
    </w:pPr>
    <w:rPr>
      <w:rFonts w:ascii="Segoe UI" w:eastAsia="Times New Roman" w:hAnsi="Segoe UI" w:cs="Times New Roman"/>
    </w:rPr>
  </w:style>
  <w:style w:type="paragraph" w:customStyle="1" w:styleId="9D22475AE2C24A7487A56619105E97D62">
    <w:name w:val="9D22475AE2C24A7487A56619105E97D62"/>
    <w:rsid w:val="007D4E57"/>
    <w:pPr>
      <w:spacing w:after="0" w:line="240" w:lineRule="auto"/>
    </w:pPr>
    <w:rPr>
      <w:rFonts w:ascii="Segoe UI" w:eastAsia="Times New Roman" w:hAnsi="Segoe UI" w:cs="Times New Roman"/>
    </w:rPr>
  </w:style>
  <w:style w:type="paragraph" w:customStyle="1" w:styleId="507239B9B3E846E5AFB06E8A1B60339F2">
    <w:name w:val="507239B9B3E846E5AFB06E8A1B60339F2"/>
    <w:rsid w:val="007D4E57"/>
    <w:pPr>
      <w:spacing w:after="0" w:line="240" w:lineRule="auto"/>
    </w:pPr>
    <w:rPr>
      <w:rFonts w:ascii="Segoe UI" w:eastAsia="Times New Roman" w:hAnsi="Segoe UI" w:cs="Times New Roman"/>
    </w:rPr>
  </w:style>
  <w:style w:type="paragraph" w:customStyle="1" w:styleId="27381223FCA64364BD10EF8E7D18E1C32">
    <w:name w:val="27381223FCA64364BD10EF8E7D18E1C32"/>
    <w:rsid w:val="007D4E57"/>
    <w:pPr>
      <w:spacing w:after="0" w:line="240" w:lineRule="auto"/>
    </w:pPr>
    <w:rPr>
      <w:rFonts w:ascii="Segoe UI" w:eastAsia="Times New Roman" w:hAnsi="Segoe UI" w:cs="Times New Roman"/>
    </w:rPr>
  </w:style>
  <w:style w:type="paragraph" w:customStyle="1" w:styleId="CC1B0D0CCADB49B8ADB39AF7E5F54EA52">
    <w:name w:val="CC1B0D0CCADB49B8ADB39AF7E5F54EA52"/>
    <w:rsid w:val="007D4E57"/>
    <w:pPr>
      <w:spacing w:after="0" w:line="240" w:lineRule="auto"/>
    </w:pPr>
    <w:rPr>
      <w:rFonts w:ascii="Segoe UI" w:eastAsia="Times New Roman" w:hAnsi="Segoe UI" w:cs="Times New Roman"/>
    </w:rPr>
  </w:style>
  <w:style w:type="paragraph" w:customStyle="1" w:styleId="58B831B44BA04109BBAA360988EB6F102">
    <w:name w:val="58B831B44BA04109BBAA360988EB6F102"/>
    <w:rsid w:val="007D4E57"/>
    <w:pPr>
      <w:spacing w:after="0" w:line="240" w:lineRule="auto"/>
    </w:pPr>
    <w:rPr>
      <w:rFonts w:ascii="Segoe UI" w:eastAsia="Times New Roman" w:hAnsi="Segoe UI" w:cs="Times New Roman"/>
    </w:rPr>
  </w:style>
  <w:style w:type="paragraph" w:customStyle="1" w:styleId="C2315D151079457AB8142DD6C70518982">
    <w:name w:val="C2315D151079457AB8142DD6C70518982"/>
    <w:rsid w:val="007D4E57"/>
    <w:pPr>
      <w:spacing w:after="0" w:line="240" w:lineRule="auto"/>
    </w:pPr>
    <w:rPr>
      <w:rFonts w:ascii="Segoe UI" w:eastAsia="Times New Roman" w:hAnsi="Segoe UI" w:cs="Times New Roman"/>
    </w:rPr>
  </w:style>
  <w:style w:type="paragraph" w:customStyle="1" w:styleId="75AE088B81BA4FC8BAE85080209C4B892">
    <w:name w:val="75AE088B81BA4FC8BAE85080209C4B892"/>
    <w:rsid w:val="007D4E57"/>
    <w:pPr>
      <w:spacing w:after="0" w:line="240" w:lineRule="auto"/>
    </w:pPr>
    <w:rPr>
      <w:rFonts w:ascii="Segoe UI" w:eastAsia="Times New Roman" w:hAnsi="Segoe UI" w:cs="Times New Roman"/>
    </w:rPr>
  </w:style>
  <w:style w:type="paragraph" w:customStyle="1" w:styleId="B331222F05954C3FA59DE83757CB49322">
    <w:name w:val="B331222F05954C3FA59DE83757CB49322"/>
    <w:rsid w:val="007D4E57"/>
    <w:pPr>
      <w:spacing w:after="0" w:line="240" w:lineRule="auto"/>
    </w:pPr>
    <w:rPr>
      <w:rFonts w:ascii="Segoe UI" w:eastAsia="Times New Roman" w:hAnsi="Segoe UI" w:cs="Times New Roman"/>
    </w:rPr>
  </w:style>
  <w:style w:type="paragraph" w:customStyle="1" w:styleId="FD59EA0BC6F8454885F825A870EC75BF2">
    <w:name w:val="FD59EA0BC6F8454885F825A870EC75BF2"/>
    <w:rsid w:val="007D4E57"/>
    <w:pPr>
      <w:spacing w:after="0" w:line="240" w:lineRule="auto"/>
    </w:pPr>
    <w:rPr>
      <w:rFonts w:ascii="Segoe UI" w:eastAsia="Times New Roman" w:hAnsi="Segoe UI" w:cs="Times New Roman"/>
    </w:rPr>
  </w:style>
  <w:style w:type="paragraph" w:customStyle="1" w:styleId="8ABFE14E7E254D4CAA4FF5224B7FDD582">
    <w:name w:val="8ABFE14E7E254D4CAA4FF5224B7FDD582"/>
    <w:rsid w:val="007D4E57"/>
    <w:pPr>
      <w:spacing w:after="0" w:line="240" w:lineRule="auto"/>
    </w:pPr>
    <w:rPr>
      <w:rFonts w:ascii="Segoe UI" w:eastAsia="Times New Roman" w:hAnsi="Segoe UI" w:cs="Times New Roman"/>
    </w:rPr>
  </w:style>
  <w:style w:type="paragraph" w:customStyle="1" w:styleId="6D0FD2C49A2F45658DDDABB52D2CDF462">
    <w:name w:val="6D0FD2C49A2F45658DDDABB52D2CDF462"/>
    <w:rsid w:val="007D4E57"/>
    <w:pPr>
      <w:spacing w:after="0" w:line="240" w:lineRule="auto"/>
    </w:pPr>
    <w:rPr>
      <w:rFonts w:ascii="Segoe UI" w:eastAsia="Times New Roman" w:hAnsi="Segoe UI" w:cs="Times New Roman"/>
    </w:rPr>
  </w:style>
  <w:style w:type="paragraph" w:customStyle="1" w:styleId="CCBC8050E08E41FDAC25FD011A8389B82">
    <w:name w:val="CCBC8050E08E41FDAC25FD011A8389B82"/>
    <w:rsid w:val="007D4E57"/>
    <w:pPr>
      <w:spacing w:after="0" w:line="240" w:lineRule="auto"/>
    </w:pPr>
    <w:rPr>
      <w:rFonts w:ascii="Segoe UI" w:eastAsia="Times New Roman" w:hAnsi="Segoe UI" w:cs="Times New Roman"/>
    </w:rPr>
  </w:style>
  <w:style w:type="paragraph" w:customStyle="1" w:styleId="BEE2649FEECF4D7B9B65F06F5B11FA2E2">
    <w:name w:val="BEE2649FEECF4D7B9B65F06F5B11FA2E2"/>
    <w:rsid w:val="007D4E57"/>
    <w:pPr>
      <w:spacing w:after="0" w:line="240" w:lineRule="auto"/>
    </w:pPr>
    <w:rPr>
      <w:rFonts w:ascii="Segoe UI" w:eastAsia="Times New Roman" w:hAnsi="Segoe UI" w:cs="Times New Roman"/>
    </w:rPr>
  </w:style>
  <w:style w:type="paragraph" w:customStyle="1" w:styleId="7D9E1EF32F1741E6ABB71DD700F47CE42">
    <w:name w:val="7D9E1EF32F1741E6ABB71DD700F47CE42"/>
    <w:rsid w:val="007D4E57"/>
    <w:pPr>
      <w:spacing w:after="0" w:line="240" w:lineRule="auto"/>
    </w:pPr>
    <w:rPr>
      <w:rFonts w:ascii="Segoe UI" w:eastAsia="Times New Roman" w:hAnsi="Segoe UI" w:cs="Times New Roman"/>
    </w:rPr>
  </w:style>
  <w:style w:type="paragraph" w:customStyle="1" w:styleId="D50B8297322F401BABF58DF974C400182">
    <w:name w:val="D50B8297322F401BABF58DF974C400182"/>
    <w:rsid w:val="007D4E57"/>
    <w:pPr>
      <w:spacing w:after="0" w:line="240" w:lineRule="auto"/>
    </w:pPr>
    <w:rPr>
      <w:rFonts w:ascii="Segoe UI" w:eastAsia="Times New Roman" w:hAnsi="Segoe UI" w:cs="Times New Roman"/>
    </w:rPr>
  </w:style>
  <w:style w:type="paragraph" w:customStyle="1" w:styleId="0ED3705230D441869CF12E8CAB51CC632">
    <w:name w:val="0ED3705230D441869CF12E8CAB51CC632"/>
    <w:rsid w:val="007D4E57"/>
    <w:pPr>
      <w:spacing w:after="0" w:line="240" w:lineRule="auto"/>
    </w:pPr>
    <w:rPr>
      <w:rFonts w:ascii="Segoe UI" w:eastAsia="Times New Roman" w:hAnsi="Segoe UI" w:cs="Times New Roman"/>
    </w:rPr>
  </w:style>
  <w:style w:type="paragraph" w:customStyle="1" w:styleId="1C9C9739AF534E0A862881DDF455EBAE2">
    <w:name w:val="1C9C9739AF534E0A862881DDF455EBAE2"/>
    <w:rsid w:val="007D4E57"/>
    <w:pPr>
      <w:spacing w:after="0" w:line="240" w:lineRule="auto"/>
    </w:pPr>
    <w:rPr>
      <w:rFonts w:ascii="Segoe UI" w:eastAsia="Times New Roman" w:hAnsi="Segoe UI" w:cs="Times New Roman"/>
    </w:rPr>
  </w:style>
  <w:style w:type="paragraph" w:customStyle="1" w:styleId="36EB4076C38D4F6E90D0B94501D695E02">
    <w:name w:val="36EB4076C38D4F6E90D0B94501D695E02"/>
    <w:rsid w:val="007D4E57"/>
    <w:pPr>
      <w:spacing w:after="0" w:line="240" w:lineRule="auto"/>
    </w:pPr>
    <w:rPr>
      <w:rFonts w:ascii="Segoe UI" w:eastAsia="Times New Roman" w:hAnsi="Segoe UI" w:cs="Times New Roman"/>
    </w:rPr>
  </w:style>
  <w:style w:type="paragraph" w:customStyle="1" w:styleId="2DB804C48FDB4167829A8840D4C538F12">
    <w:name w:val="2DB804C48FDB4167829A8840D4C538F12"/>
    <w:rsid w:val="007D4E57"/>
    <w:pPr>
      <w:spacing w:after="0" w:line="240" w:lineRule="auto"/>
    </w:pPr>
    <w:rPr>
      <w:rFonts w:ascii="Segoe UI" w:eastAsia="Times New Roman" w:hAnsi="Segoe UI" w:cs="Times New Roman"/>
    </w:rPr>
  </w:style>
  <w:style w:type="paragraph" w:customStyle="1" w:styleId="B13F640A308940CF9AFD869E483EE9992">
    <w:name w:val="B13F640A308940CF9AFD869E483EE9992"/>
    <w:rsid w:val="007D4E57"/>
    <w:pPr>
      <w:spacing w:after="0" w:line="240" w:lineRule="auto"/>
    </w:pPr>
    <w:rPr>
      <w:rFonts w:ascii="Segoe UI" w:eastAsia="Times New Roman" w:hAnsi="Segoe UI" w:cs="Times New Roman"/>
    </w:rPr>
  </w:style>
  <w:style w:type="paragraph" w:customStyle="1" w:styleId="2066DDED036A4A35AA9995E923A7319A2">
    <w:name w:val="2066DDED036A4A35AA9995E923A7319A2"/>
    <w:rsid w:val="007D4E57"/>
    <w:pPr>
      <w:spacing w:after="0" w:line="240" w:lineRule="auto"/>
    </w:pPr>
    <w:rPr>
      <w:rFonts w:ascii="Segoe UI" w:eastAsia="Times New Roman" w:hAnsi="Segoe UI" w:cs="Times New Roman"/>
    </w:rPr>
  </w:style>
  <w:style w:type="paragraph" w:customStyle="1" w:styleId="CE7F483D7A1F4BC5B1E18FF8D9AD778B2">
    <w:name w:val="CE7F483D7A1F4BC5B1E18FF8D9AD778B2"/>
    <w:rsid w:val="007D4E57"/>
    <w:pPr>
      <w:spacing w:after="0" w:line="240" w:lineRule="auto"/>
    </w:pPr>
    <w:rPr>
      <w:rFonts w:ascii="Segoe UI" w:eastAsia="Times New Roman" w:hAnsi="Segoe UI" w:cs="Times New Roman"/>
    </w:rPr>
  </w:style>
  <w:style w:type="paragraph" w:customStyle="1" w:styleId="65A49F2434D84654A04870BC01763F5D2">
    <w:name w:val="65A49F2434D84654A04870BC01763F5D2"/>
    <w:rsid w:val="007D4E57"/>
    <w:pPr>
      <w:spacing w:after="0" w:line="240" w:lineRule="auto"/>
    </w:pPr>
    <w:rPr>
      <w:rFonts w:ascii="Segoe UI" w:eastAsia="Times New Roman" w:hAnsi="Segoe UI" w:cs="Times New Roman"/>
    </w:rPr>
  </w:style>
  <w:style w:type="paragraph" w:customStyle="1" w:styleId="03ADA35FA9764D6A8CFC9D948035AA152">
    <w:name w:val="03ADA35FA9764D6A8CFC9D948035AA152"/>
    <w:rsid w:val="007D4E57"/>
    <w:pPr>
      <w:spacing w:after="0" w:line="240" w:lineRule="auto"/>
    </w:pPr>
    <w:rPr>
      <w:rFonts w:ascii="Segoe UI" w:eastAsia="Times New Roman" w:hAnsi="Segoe UI" w:cs="Times New Roman"/>
    </w:rPr>
  </w:style>
  <w:style w:type="paragraph" w:customStyle="1" w:styleId="17852E425932490C9688653D02D273392">
    <w:name w:val="17852E425932490C9688653D02D273392"/>
    <w:rsid w:val="007D4E57"/>
    <w:pPr>
      <w:spacing w:after="0" w:line="240" w:lineRule="auto"/>
    </w:pPr>
    <w:rPr>
      <w:rFonts w:ascii="Segoe UI" w:eastAsia="Times New Roman" w:hAnsi="Segoe UI" w:cs="Times New Roman"/>
    </w:rPr>
  </w:style>
  <w:style w:type="paragraph" w:customStyle="1" w:styleId="54EF96A90DF54527B3B307B09A7BC0452">
    <w:name w:val="54EF96A90DF54527B3B307B09A7BC0452"/>
    <w:rsid w:val="007D4E57"/>
    <w:pPr>
      <w:spacing w:after="0" w:line="240" w:lineRule="auto"/>
    </w:pPr>
    <w:rPr>
      <w:rFonts w:ascii="Segoe UI" w:eastAsia="Times New Roman" w:hAnsi="Segoe UI" w:cs="Times New Roman"/>
    </w:rPr>
  </w:style>
  <w:style w:type="paragraph" w:customStyle="1" w:styleId="6A0B3620F26A4301BD8DF47E09C191021">
    <w:name w:val="6A0B3620F26A4301BD8DF47E09C191021"/>
    <w:rsid w:val="007D4E57"/>
    <w:pPr>
      <w:spacing w:after="0" w:line="240" w:lineRule="auto"/>
    </w:pPr>
    <w:rPr>
      <w:rFonts w:ascii="Segoe UI" w:eastAsia="Times New Roman" w:hAnsi="Segoe UI" w:cs="Times New Roman"/>
    </w:rPr>
  </w:style>
  <w:style w:type="paragraph" w:customStyle="1" w:styleId="507D77EC08A2490D95343F79CD5550071">
    <w:name w:val="507D77EC08A2490D95343F79CD5550071"/>
    <w:rsid w:val="007D4E57"/>
    <w:pPr>
      <w:spacing w:after="0" w:line="240" w:lineRule="auto"/>
    </w:pPr>
    <w:rPr>
      <w:rFonts w:ascii="Segoe UI" w:eastAsia="Times New Roman" w:hAnsi="Segoe UI" w:cs="Times New Roman"/>
    </w:rPr>
  </w:style>
  <w:style w:type="paragraph" w:customStyle="1" w:styleId="313B50E131CD4132BE594B34AE9DCA401">
    <w:name w:val="313B50E131CD4132BE594B34AE9DCA401"/>
    <w:rsid w:val="007D4E57"/>
    <w:pPr>
      <w:spacing w:after="0" w:line="240" w:lineRule="auto"/>
    </w:pPr>
    <w:rPr>
      <w:rFonts w:ascii="Segoe UI" w:eastAsia="Times New Roman" w:hAnsi="Segoe UI" w:cs="Times New Roman"/>
    </w:rPr>
  </w:style>
  <w:style w:type="paragraph" w:customStyle="1" w:styleId="0D13A45CA6BF42A6A99BE920C442232F1">
    <w:name w:val="0D13A45CA6BF42A6A99BE920C442232F1"/>
    <w:rsid w:val="007D4E57"/>
    <w:pPr>
      <w:spacing w:after="0" w:line="240" w:lineRule="auto"/>
    </w:pPr>
    <w:rPr>
      <w:rFonts w:ascii="Segoe UI" w:eastAsia="Times New Roman" w:hAnsi="Segoe UI" w:cs="Times New Roman"/>
    </w:rPr>
  </w:style>
  <w:style w:type="paragraph" w:customStyle="1" w:styleId="8FEEB4AEE5504090A2EB84D5613A85D61">
    <w:name w:val="8FEEB4AEE5504090A2EB84D5613A85D61"/>
    <w:rsid w:val="007D4E57"/>
    <w:pPr>
      <w:spacing w:after="0" w:line="240" w:lineRule="auto"/>
    </w:pPr>
    <w:rPr>
      <w:rFonts w:ascii="Segoe UI" w:eastAsia="Times New Roman" w:hAnsi="Segoe UI" w:cs="Times New Roman"/>
    </w:rPr>
  </w:style>
  <w:style w:type="paragraph" w:customStyle="1" w:styleId="7338957EFA744939818941B8694C2E761">
    <w:name w:val="7338957EFA744939818941B8694C2E761"/>
    <w:rsid w:val="007D4E57"/>
    <w:pPr>
      <w:spacing w:after="0" w:line="240" w:lineRule="auto"/>
    </w:pPr>
    <w:rPr>
      <w:rFonts w:ascii="Segoe UI" w:eastAsia="Times New Roman" w:hAnsi="Segoe UI" w:cs="Times New Roman"/>
    </w:rPr>
  </w:style>
  <w:style w:type="paragraph" w:customStyle="1" w:styleId="58DAFB7C25F9477DB343C622CF8428BD18">
    <w:name w:val="58DAFB7C25F9477DB343C622CF8428BD18"/>
    <w:rsid w:val="007D4E57"/>
    <w:pPr>
      <w:tabs>
        <w:tab w:val="center" w:pos="4321"/>
        <w:tab w:val="right" w:pos="8641"/>
      </w:tabs>
      <w:spacing w:after="0" w:line="240" w:lineRule="auto"/>
    </w:pPr>
    <w:rPr>
      <w:rFonts w:ascii="Segoe UI" w:eastAsia="Times New Roman" w:hAnsi="Segoe UI" w:cs="Times New Roman"/>
      <w:sz w:val="16"/>
    </w:rPr>
  </w:style>
  <w:style w:type="paragraph" w:customStyle="1" w:styleId="C3F652AD1B5C48A19559A819D7AF78855">
    <w:name w:val="C3F652AD1B5C48A19559A819D7AF78855"/>
    <w:rsid w:val="007D4E57"/>
    <w:pPr>
      <w:spacing w:after="0" w:line="240" w:lineRule="auto"/>
    </w:pPr>
    <w:rPr>
      <w:rFonts w:ascii="Segoe UI" w:eastAsia="Times New Roman" w:hAnsi="Segoe UI" w:cs="Times New Roman"/>
    </w:rPr>
  </w:style>
  <w:style w:type="paragraph" w:customStyle="1" w:styleId="8ECF0821D7C342FEBBCF2B5E1B2A39995">
    <w:name w:val="8ECF0821D7C342FEBBCF2B5E1B2A39995"/>
    <w:rsid w:val="007D4E57"/>
    <w:pPr>
      <w:spacing w:after="0" w:line="240" w:lineRule="auto"/>
    </w:pPr>
    <w:rPr>
      <w:rFonts w:ascii="Segoe UI" w:eastAsia="Times New Roman" w:hAnsi="Segoe UI" w:cs="Times New Roman"/>
    </w:rPr>
  </w:style>
  <w:style w:type="paragraph" w:customStyle="1" w:styleId="6F8BA7030209463CA0B46F771440E19A5">
    <w:name w:val="6F8BA7030209463CA0B46F771440E19A5"/>
    <w:rsid w:val="007D4E57"/>
    <w:pPr>
      <w:spacing w:after="0" w:line="240" w:lineRule="auto"/>
    </w:pPr>
    <w:rPr>
      <w:rFonts w:ascii="Segoe UI" w:eastAsia="Times New Roman" w:hAnsi="Segoe UI" w:cs="Times New Roman"/>
    </w:rPr>
  </w:style>
  <w:style w:type="paragraph" w:customStyle="1" w:styleId="766569F015234EC58B1E50ED782399C13">
    <w:name w:val="766569F015234EC58B1E50ED782399C13"/>
    <w:rsid w:val="007D4E57"/>
    <w:pPr>
      <w:spacing w:after="0" w:line="240" w:lineRule="auto"/>
    </w:pPr>
    <w:rPr>
      <w:rFonts w:ascii="Segoe UI" w:eastAsia="Times New Roman" w:hAnsi="Segoe UI" w:cs="Times New Roman"/>
    </w:rPr>
  </w:style>
  <w:style w:type="paragraph" w:customStyle="1" w:styleId="D4005F58494448AF89F876FE19831FE83">
    <w:name w:val="D4005F58494448AF89F876FE19831FE83"/>
    <w:rsid w:val="007D4E57"/>
    <w:pPr>
      <w:spacing w:after="0" w:line="240" w:lineRule="auto"/>
    </w:pPr>
    <w:rPr>
      <w:rFonts w:ascii="Segoe UI" w:eastAsia="Times New Roman" w:hAnsi="Segoe UI" w:cs="Times New Roman"/>
    </w:rPr>
  </w:style>
  <w:style w:type="paragraph" w:customStyle="1" w:styleId="CAB83E785C7D423EAD291667974E86755">
    <w:name w:val="CAB83E785C7D423EAD291667974E86755"/>
    <w:rsid w:val="007D4E57"/>
    <w:pPr>
      <w:spacing w:after="0" w:line="240" w:lineRule="auto"/>
    </w:pPr>
    <w:rPr>
      <w:rFonts w:ascii="Segoe UI" w:eastAsia="Times New Roman" w:hAnsi="Segoe UI" w:cs="Times New Roman"/>
    </w:rPr>
  </w:style>
  <w:style w:type="paragraph" w:customStyle="1" w:styleId="9C22EE68453548D394EF1368324459EE5">
    <w:name w:val="9C22EE68453548D394EF1368324459EE5"/>
    <w:rsid w:val="007D4E57"/>
    <w:pPr>
      <w:spacing w:after="0" w:line="240" w:lineRule="auto"/>
    </w:pPr>
    <w:rPr>
      <w:rFonts w:ascii="Segoe UI" w:eastAsia="Times New Roman" w:hAnsi="Segoe UI" w:cs="Times New Roman"/>
    </w:rPr>
  </w:style>
  <w:style w:type="paragraph" w:customStyle="1" w:styleId="93EA5D7CFAE045AFA72778AA00950F105">
    <w:name w:val="93EA5D7CFAE045AFA72778AA00950F105"/>
    <w:rsid w:val="007D4E57"/>
    <w:pPr>
      <w:spacing w:after="0" w:line="240" w:lineRule="auto"/>
    </w:pPr>
    <w:rPr>
      <w:rFonts w:ascii="Segoe UI" w:eastAsia="Times New Roman" w:hAnsi="Segoe UI" w:cs="Times New Roman"/>
    </w:rPr>
  </w:style>
  <w:style w:type="paragraph" w:customStyle="1" w:styleId="66FF2A8F6D9542C18EE75B9F72F9F2905">
    <w:name w:val="66FF2A8F6D9542C18EE75B9F72F9F2905"/>
    <w:rsid w:val="007D4E57"/>
    <w:pPr>
      <w:spacing w:after="0" w:line="240" w:lineRule="auto"/>
    </w:pPr>
    <w:rPr>
      <w:rFonts w:ascii="Segoe UI" w:eastAsia="Times New Roman" w:hAnsi="Segoe UI" w:cs="Times New Roman"/>
    </w:rPr>
  </w:style>
  <w:style w:type="paragraph" w:customStyle="1" w:styleId="F18F1686A0FE445AAAAF8B43381024165">
    <w:name w:val="F18F1686A0FE445AAAAF8B43381024165"/>
    <w:rsid w:val="007D4E57"/>
    <w:pPr>
      <w:spacing w:after="0" w:line="240" w:lineRule="auto"/>
    </w:pPr>
    <w:rPr>
      <w:rFonts w:ascii="Segoe UI" w:eastAsia="Times New Roman" w:hAnsi="Segoe UI" w:cs="Times New Roman"/>
    </w:rPr>
  </w:style>
  <w:style w:type="paragraph" w:customStyle="1" w:styleId="2A00EE33E43742289EA5930B06C875825">
    <w:name w:val="2A00EE33E43742289EA5930B06C875825"/>
    <w:rsid w:val="007D4E57"/>
    <w:pPr>
      <w:spacing w:after="0" w:line="240" w:lineRule="auto"/>
    </w:pPr>
    <w:rPr>
      <w:rFonts w:ascii="Segoe UI" w:eastAsia="Times New Roman" w:hAnsi="Segoe UI" w:cs="Times New Roman"/>
    </w:rPr>
  </w:style>
  <w:style w:type="paragraph" w:customStyle="1" w:styleId="9D372C9787774A0AB9D0FD1CE022A6565">
    <w:name w:val="9D372C9787774A0AB9D0FD1CE022A6565"/>
    <w:rsid w:val="007D4E57"/>
    <w:pPr>
      <w:spacing w:after="0" w:line="240" w:lineRule="auto"/>
    </w:pPr>
    <w:rPr>
      <w:rFonts w:ascii="Segoe UI" w:eastAsia="Times New Roman" w:hAnsi="Segoe UI" w:cs="Times New Roman"/>
    </w:rPr>
  </w:style>
  <w:style w:type="paragraph" w:customStyle="1" w:styleId="769304FEC6604870A63A18A60CF34CDA5">
    <w:name w:val="769304FEC6604870A63A18A60CF34CDA5"/>
    <w:rsid w:val="007D4E57"/>
    <w:pPr>
      <w:spacing w:after="0" w:line="240" w:lineRule="auto"/>
    </w:pPr>
    <w:rPr>
      <w:rFonts w:ascii="Segoe UI" w:eastAsia="Times New Roman" w:hAnsi="Segoe UI" w:cs="Times New Roman"/>
    </w:rPr>
  </w:style>
  <w:style w:type="paragraph" w:customStyle="1" w:styleId="0E9EC2AEFEE64555A069485669336C075">
    <w:name w:val="0E9EC2AEFEE64555A069485669336C075"/>
    <w:rsid w:val="007D4E57"/>
    <w:pPr>
      <w:spacing w:after="0" w:line="240" w:lineRule="auto"/>
    </w:pPr>
    <w:rPr>
      <w:rFonts w:ascii="Segoe UI" w:eastAsia="Times New Roman" w:hAnsi="Segoe UI" w:cs="Times New Roman"/>
    </w:rPr>
  </w:style>
  <w:style w:type="paragraph" w:customStyle="1" w:styleId="DD3680676B3E49209AE725075519FE585">
    <w:name w:val="DD3680676B3E49209AE725075519FE585"/>
    <w:rsid w:val="007D4E57"/>
    <w:pPr>
      <w:spacing w:after="0" w:line="240" w:lineRule="auto"/>
    </w:pPr>
    <w:rPr>
      <w:rFonts w:ascii="Segoe UI" w:eastAsia="Times New Roman" w:hAnsi="Segoe UI" w:cs="Times New Roman"/>
    </w:rPr>
  </w:style>
  <w:style w:type="paragraph" w:customStyle="1" w:styleId="E4F5D66C23544555A69C870B5504C9605">
    <w:name w:val="E4F5D66C23544555A69C870B5504C9605"/>
    <w:rsid w:val="007D4E57"/>
    <w:pPr>
      <w:spacing w:after="0" w:line="240" w:lineRule="auto"/>
    </w:pPr>
    <w:rPr>
      <w:rFonts w:ascii="Segoe UI" w:eastAsia="Times New Roman" w:hAnsi="Segoe UI" w:cs="Times New Roman"/>
    </w:rPr>
  </w:style>
  <w:style w:type="paragraph" w:customStyle="1" w:styleId="D6F3F450912D427780D1909EF90F282E5">
    <w:name w:val="D6F3F450912D427780D1909EF90F282E5"/>
    <w:rsid w:val="007D4E57"/>
    <w:pPr>
      <w:spacing w:after="0" w:line="240" w:lineRule="auto"/>
    </w:pPr>
    <w:rPr>
      <w:rFonts w:ascii="Segoe UI" w:eastAsia="Times New Roman" w:hAnsi="Segoe UI" w:cs="Times New Roman"/>
    </w:rPr>
  </w:style>
  <w:style w:type="paragraph" w:customStyle="1" w:styleId="7CF7E8F34F134CB083BB99C35C99E0DC5">
    <w:name w:val="7CF7E8F34F134CB083BB99C35C99E0DC5"/>
    <w:rsid w:val="007D4E57"/>
    <w:pPr>
      <w:spacing w:after="0" w:line="240" w:lineRule="auto"/>
    </w:pPr>
    <w:rPr>
      <w:rFonts w:ascii="Segoe UI" w:eastAsia="Times New Roman" w:hAnsi="Segoe UI" w:cs="Times New Roman"/>
    </w:rPr>
  </w:style>
  <w:style w:type="paragraph" w:customStyle="1" w:styleId="0260D0DE0A434EB8810408248EA520555">
    <w:name w:val="0260D0DE0A434EB8810408248EA520555"/>
    <w:rsid w:val="007D4E57"/>
    <w:pPr>
      <w:spacing w:after="0" w:line="240" w:lineRule="auto"/>
    </w:pPr>
    <w:rPr>
      <w:rFonts w:ascii="Segoe UI" w:eastAsia="Times New Roman" w:hAnsi="Segoe UI" w:cs="Times New Roman"/>
    </w:rPr>
  </w:style>
  <w:style w:type="paragraph" w:customStyle="1" w:styleId="19A5950AA2524B47B4DD535F6015C57B5">
    <w:name w:val="19A5950AA2524B47B4DD535F6015C57B5"/>
    <w:rsid w:val="007D4E57"/>
    <w:pPr>
      <w:spacing w:after="0" w:line="240" w:lineRule="auto"/>
    </w:pPr>
    <w:rPr>
      <w:rFonts w:ascii="Segoe UI" w:eastAsia="Times New Roman" w:hAnsi="Segoe UI" w:cs="Times New Roman"/>
    </w:rPr>
  </w:style>
  <w:style w:type="paragraph" w:customStyle="1" w:styleId="A834126C79DB475DB46EB2ABBAFE7BBF5">
    <w:name w:val="A834126C79DB475DB46EB2ABBAFE7BBF5"/>
    <w:rsid w:val="007D4E57"/>
    <w:pPr>
      <w:spacing w:after="0" w:line="240" w:lineRule="auto"/>
    </w:pPr>
    <w:rPr>
      <w:rFonts w:ascii="Segoe UI" w:eastAsia="Times New Roman" w:hAnsi="Segoe UI" w:cs="Times New Roman"/>
    </w:rPr>
  </w:style>
  <w:style w:type="paragraph" w:customStyle="1" w:styleId="FCBF38B9245949009840A0378BF53E115">
    <w:name w:val="FCBF38B9245949009840A0378BF53E115"/>
    <w:rsid w:val="007D4E57"/>
    <w:pPr>
      <w:spacing w:after="0" w:line="240" w:lineRule="auto"/>
    </w:pPr>
    <w:rPr>
      <w:rFonts w:ascii="Segoe UI" w:eastAsia="Times New Roman" w:hAnsi="Segoe UI" w:cs="Times New Roman"/>
    </w:rPr>
  </w:style>
  <w:style w:type="paragraph" w:customStyle="1" w:styleId="B7843C1187214220A7E9364E2E355B635">
    <w:name w:val="B7843C1187214220A7E9364E2E355B635"/>
    <w:rsid w:val="007D4E57"/>
    <w:pPr>
      <w:spacing w:after="0" w:line="240" w:lineRule="auto"/>
    </w:pPr>
    <w:rPr>
      <w:rFonts w:ascii="Segoe UI" w:eastAsia="Times New Roman" w:hAnsi="Segoe UI" w:cs="Times New Roman"/>
    </w:rPr>
  </w:style>
  <w:style w:type="paragraph" w:customStyle="1" w:styleId="A2CC0957367F43EE8164FD65F543567E5">
    <w:name w:val="A2CC0957367F43EE8164FD65F543567E5"/>
    <w:rsid w:val="007D4E57"/>
    <w:pPr>
      <w:spacing w:after="0" w:line="240" w:lineRule="auto"/>
    </w:pPr>
    <w:rPr>
      <w:rFonts w:ascii="Segoe UI" w:eastAsia="Times New Roman" w:hAnsi="Segoe UI" w:cs="Times New Roman"/>
    </w:rPr>
  </w:style>
  <w:style w:type="paragraph" w:customStyle="1" w:styleId="903EE9BFC63E4064AA1E9B63B83DD8CD5">
    <w:name w:val="903EE9BFC63E4064AA1E9B63B83DD8CD5"/>
    <w:rsid w:val="007D4E57"/>
    <w:pPr>
      <w:spacing w:after="0" w:line="240" w:lineRule="auto"/>
    </w:pPr>
    <w:rPr>
      <w:rFonts w:ascii="Segoe UI" w:eastAsia="Times New Roman" w:hAnsi="Segoe UI" w:cs="Times New Roman"/>
    </w:rPr>
  </w:style>
  <w:style w:type="paragraph" w:customStyle="1" w:styleId="0C8A42FA9F7F4FEEA1F72D4770BC678A5">
    <w:name w:val="0C8A42FA9F7F4FEEA1F72D4770BC678A5"/>
    <w:rsid w:val="007D4E57"/>
    <w:pPr>
      <w:spacing w:after="0" w:line="240" w:lineRule="auto"/>
    </w:pPr>
    <w:rPr>
      <w:rFonts w:ascii="Segoe UI" w:eastAsia="Times New Roman" w:hAnsi="Segoe UI" w:cs="Times New Roman"/>
    </w:rPr>
  </w:style>
  <w:style w:type="paragraph" w:customStyle="1" w:styleId="7EF6C90E66BD48E78271BC77C90CB8695">
    <w:name w:val="7EF6C90E66BD48E78271BC77C90CB8695"/>
    <w:rsid w:val="007D4E57"/>
    <w:pPr>
      <w:spacing w:after="0" w:line="240" w:lineRule="auto"/>
    </w:pPr>
    <w:rPr>
      <w:rFonts w:ascii="Segoe UI" w:eastAsia="Times New Roman" w:hAnsi="Segoe UI" w:cs="Times New Roman"/>
    </w:rPr>
  </w:style>
  <w:style w:type="paragraph" w:customStyle="1" w:styleId="1FC86DC69DB64B7F8607A4F9140B548C3">
    <w:name w:val="1FC86DC69DB64B7F8607A4F9140B548C3"/>
    <w:rsid w:val="007D4E57"/>
    <w:pPr>
      <w:spacing w:after="0" w:line="240" w:lineRule="auto"/>
    </w:pPr>
    <w:rPr>
      <w:rFonts w:ascii="Segoe UI" w:eastAsia="Times New Roman" w:hAnsi="Segoe UI" w:cs="Times New Roman"/>
    </w:rPr>
  </w:style>
  <w:style w:type="paragraph" w:customStyle="1" w:styleId="9703F20FCE594FA2BE374C6C1497CBAF3">
    <w:name w:val="9703F20FCE594FA2BE374C6C1497CBAF3"/>
    <w:rsid w:val="007D4E57"/>
    <w:pPr>
      <w:spacing w:after="0" w:line="240" w:lineRule="auto"/>
    </w:pPr>
    <w:rPr>
      <w:rFonts w:ascii="Segoe UI" w:eastAsia="Times New Roman" w:hAnsi="Segoe UI" w:cs="Times New Roman"/>
    </w:rPr>
  </w:style>
  <w:style w:type="paragraph" w:customStyle="1" w:styleId="578F7EF0B6AC48ED8772AD96AAA1ADE13">
    <w:name w:val="578F7EF0B6AC48ED8772AD96AAA1ADE13"/>
    <w:rsid w:val="007D4E57"/>
    <w:pPr>
      <w:spacing w:after="0" w:line="240" w:lineRule="auto"/>
    </w:pPr>
    <w:rPr>
      <w:rFonts w:ascii="Segoe UI" w:eastAsia="Times New Roman" w:hAnsi="Segoe UI" w:cs="Times New Roman"/>
    </w:rPr>
  </w:style>
  <w:style w:type="paragraph" w:customStyle="1" w:styleId="56A14667547E452EAC49EA5CF71C77E43">
    <w:name w:val="56A14667547E452EAC49EA5CF71C77E43"/>
    <w:rsid w:val="007D4E57"/>
    <w:pPr>
      <w:spacing w:after="0" w:line="240" w:lineRule="auto"/>
    </w:pPr>
    <w:rPr>
      <w:rFonts w:ascii="Segoe UI" w:eastAsia="Times New Roman" w:hAnsi="Segoe UI" w:cs="Times New Roman"/>
    </w:rPr>
  </w:style>
  <w:style w:type="paragraph" w:customStyle="1" w:styleId="5EEB2675BAF64320BD00F220453079343">
    <w:name w:val="5EEB2675BAF64320BD00F220453079343"/>
    <w:rsid w:val="007D4E57"/>
    <w:pPr>
      <w:spacing w:after="0" w:line="240" w:lineRule="auto"/>
    </w:pPr>
    <w:rPr>
      <w:rFonts w:ascii="Segoe UI" w:eastAsia="Times New Roman" w:hAnsi="Segoe UI" w:cs="Times New Roman"/>
    </w:rPr>
  </w:style>
  <w:style w:type="paragraph" w:customStyle="1" w:styleId="716C2F9A10FF45DDB8AF582467ACAE903">
    <w:name w:val="716C2F9A10FF45DDB8AF582467ACAE903"/>
    <w:rsid w:val="007D4E57"/>
    <w:pPr>
      <w:spacing w:after="0" w:line="240" w:lineRule="auto"/>
    </w:pPr>
    <w:rPr>
      <w:rFonts w:ascii="Segoe UI" w:eastAsia="Times New Roman" w:hAnsi="Segoe UI" w:cs="Times New Roman"/>
    </w:rPr>
  </w:style>
  <w:style w:type="paragraph" w:customStyle="1" w:styleId="CA44DBFE316744D6B046659BF18F7D963">
    <w:name w:val="CA44DBFE316744D6B046659BF18F7D963"/>
    <w:rsid w:val="007D4E57"/>
    <w:pPr>
      <w:spacing w:after="0" w:line="240" w:lineRule="auto"/>
    </w:pPr>
    <w:rPr>
      <w:rFonts w:ascii="Segoe UI" w:eastAsia="Times New Roman" w:hAnsi="Segoe UI" w:cs="Times New Roman"/>
    </w:rPr>
  </w:style>
  <w:style w:type="paragraph" w:customStyle="1" w:styleId="10F8BC4CBC77417089A0D6E175B6992F3">
    <w:name w:val="10F8BC4CBC77417089A0D6E175B6992F3"/>
    <w:rsid w:val="007D4E57"/>
    <w:pPr>
      <w:spacing w:after="0" w:line="240" w:lineRule="auto"/>
    </w:pPr>
    <w:rPr>
      <w:rFonts w:ascii="Segoe UI" w:eastAsia="Times New Roman" w:hAnsi="Segoe UI" w:cs="Times New Roman"/>
    </w:rPr>
  </w:style>
  <w:style w:type="paragraph" w:customStyle="1" w:styleId="04490EDA38AD425E88DCC31489B1FD213">
    <w:name w:val="04490EDA38AD425E88DCC31489B1FD213"/>
    <w:rsid w:val="007D4E57"/>
    <w:pPr>
      <w:spacing w:after="0" w:line="240" w:lineRule="auto"/>
    </w:pPr>
    <w:rPr>
      <w:rFonts w:ascii="Segoe UI" w:eastAsia="Times New Roman" w:hAnsi="Segoe UI" w:cs="Times New Roman"/>
    </w:rPr>
  </w:style>
  <w:style w:type="paragraph" w:customStyle="1" w:styleId="C69248B6F3904814AEFCAA75DBA2677B3">
    <w:name w:val="C69248B6F3904814AEFCAA75DBA2677B3"/>
    <w:rsid w:val="007D4E57"/>
    <w:pPr>
      <w:spacing w:after="0" w:line="240" w:lineRule="auto"/>
    </w:pPr>
    <w:rPr>
      <w:rFonts w:ascii="Segoe UI" w:eastAsia="Times New Roman" w:hAnsi="Segoe UI" w:cs="Times New Roman"/>
    </w:rPr>
  </w:style>
  <w:style w:type="paragraph" w:customStyle="1" w:styleId="0F533444291F4AE18DBBB73A4A14646D3">
    <w:name w:val="0F533444291F4AE18DBBB73A4A14646D3"/>
    <w:rsid w:val="007D4E57"/>
    <w:pPr>
      <w:spacing w:after="0" w:line="240" w:lineRule="auto"/>
    </w:pPr>
    <w:rPr>
      <w:rFonts w:ascii="Segoe UI" w:eastAsia="Times New Roman" w:hAnsi="Segoe UI" w:cs="Times New Roman"/>
    </w:rPr>
  </w:style>
  <w:style w:type="paragraph" w:customStyle="1" w:styleId="B30C8CF90EDD4EFEA564528313C0EDF43">
    <w:name w:val="B30C8CF90EDD4EFEA564528313C0EDF43"/>
    <w:rsid w:val="007D4E57"/>
    <w:pPr>
      <w:spacing w:after="0" w:line="240" w:lineRule="auto"/>
    </w:pPr>
    <w:rPr>
      <w:rFonts w:ascii="Segoe UI" w:eastAsia="Times New Roman" w:hAnsi="Segoe UI" w:cs="Times New Roman"/>
    </w:rPr>
  </w:style>
  <w:style w:type="paragraph" w:customStyle="1" w:styleId="8EE7D6117DC04FC58911122605233B643">
    <w:name w:val="8EE7D6117DC04FC58911122605233B643"/>
    <w:rsid w:val="007D4E57"/>
    <w:pPr>
      <w:spacing w:after="0" w:line="240" w:lineRule="auto"/>
    </w:pPr>
    <w:rPr>
      <w:rFonts w:ascii="Segoe UI" w:eastAsia="Times New Roman" w:hAnsi="Segoe UI" w:cs="Times New Roman"/>
    </w:rPr>
  </w:style>
  <w:style w:type="paragraph" w:customStyle="1" w:styleId="A70E107DD1734F0EBDD7AE086C6588F63">
    <w:name w:val="A70E107DD1734F0EBDD7AE086C6588F63"/>
    <w:rsid w:val="007D4E57"/>
    <w:pPr>
      <w:spacing w:after="0" w:line="240" w:lineRule="auto"/>
    </w:pPr>
    <w:rPr>
      <w:rFonts w:ascii="Segoe UI" w:eastAsia="Times New Roman" w:hAnsi="Segoe UI" w:cs="Times New Roman"/>
    </w:rPr>
  </w:style>
  <w:style w:type="paragraph" w:customStyle="1" w:styleId="34FA18E580D84080935F31943CF2A8343">
    <w:name w:val="34FA18E580D84080935F31943CF2A8343"/>
    <w:rsid w:val="007D4E57"/>
    <w:pPr>
      <w:spacing w:after="0" w:line="240" w:lineRule="auto"/>
    </w:pPr>
    <w:rPr>
      <w:rFonts w:ascii="Segoe UI" w:eastAsia="Times New Roman" w:hAnsi="Segoe UI" w:cs="Times New Roman"/>
    </w:rPr>
  </w:style>
  <w:style w:type="paragraph" w:customStyle="1" w:styleId="00A9D494E66A4D42BB4596D3208FD7AC3">
    <w:name w:val="00A9D494E66A4D42BB4596D3208FD7AC3"/>
    <w:rsid w:val="007D4E57"/>
    <w:pPr>
      <w:spacing w:after="0" w:line="240" w:lineRule="auto"/>
    </w:pPr>
    <w:rPr>
      <w:rFonts w:ascii="Segoe UI" w:eastAsia="Times New Roman" w:hAnsi="Segoe UI" w:cs="Times New Roman"/>
    </w:rPr>
  </w:style>
  <w:style w:type="paragraph" w:customStyle="1" w:styleId="2CA6EFFB8F1A461E8299CD23E7AE21DF3">
    <w:name w:val="2CA6EFFB8F1A461E8299CD23E7AE21DF3"/>
    <w:rsid w:val="007D4E57"/>
    <w:pPr>
      <w:spacing w:after="0" w:line="240" w:lineRule="auto"/>
    </w:pPr>
    <w:rPr>
      <w:rFonts w:ascii="Segoe UI" w:eastAsia="Times New Roman" w:hAnsi="Segoe UI" w:cs="Times New Roman"/>
    </w:rPr>
  </w:style>
  <w:style w:type="paragraph" w:customStyle="1" w:styleId="6373C961B6154D7CB155BA43381AC6BF3">
    <w:name w:val="6373C961B6154D7CB155BA43381AC6BF3"/>
    <w:rsid w:val="007D4E57"/>
    <w:pPr>
      <w:spacing w:after="0" w:line="240" w:lineRule="auto"/>
    </w:pPr>
    <w:rPr>
      <w:rFonts w:ascii="Segoe UI" w:eastAsia="Times New Roman" w:hAnsi="Segoe UI" w:cs="Times New Roman"/>
    </w:rPr>
  </w:style>
  <w:style w:type="paragraph" w:customStyle="1" w:styleId="3EAE854DFE5A498BB6CE770E7BA00B993">
    <w:name w:val="3EAE854DFE5A498BB6CE770E7BA00B993"/>
    <w:rsid w:val="007D4E57"/>
    <w:pPr>
      <w:spacing w:after="0" w:line="240" w:lineRule="auto"/>
    </w:pPr>
    <w:rPr>
      <w:rFonts w:ascii="Segoe UI" w:eastAsia="Times New Roman" w:hAnsi="Segoe UI" w:cs="Times New Roman"/>
    </w:rPr>
  </w:style>
  <w:style w:type="paragraph" w:customStyle="1" w:styleId="8F9DB00BAF584C47B5FD162C1E7A948A3">
    <w:name w:val="8F9DB00BAF584C47B5FD162C1E7A948A3"/>
    <w:rsid w:val="007D4E57"/>
    <w:pPr>
      <w:spacing w:after="0" w:line="240" w:lineRule="auto"/>
    </w:pPr>
    <w:rPr>
      <w:rFonts w:ascii="Segoe UI" w:eastAsia="Times New Roman" w:hAnsi="Segoe UI" w:cs="Times New Roman"/>
    </w:rPr>
  </w:style>
  <w:style w:type="paragraph" w:customStyle="1" w:styleId="0CF318FD5E5845A78200402389CA23623">
    <w:name w:val="0CF318FD5E5845A78200402389CA23623"/>
    <w:rsid w:val="007D4E57"/>
    <w:pPr>
      <w:spacing w:after="0" w:line="240" w:lineRule="auto"/>
    </w:pPr>
    <w:rPr>
      <w:rFonts w:ascii="Segoe UI" w:eastAsia="Times New Roman" w:hAnsi="Segoe UI" w:cs="Times New Roman"/>
    </w:rPr>
  </w:style>
  <w:style w:type="paragraph" w:customStyle="1" w:styleId="9464689ABA98429082525A81ABA044BB3">
    <w:name w:val="9464689ABA98429082525A81ABA044BB3"/>
    <w:rsid w:val="007D4E57"/>
    <w:pPr>
      <w:spacing w:after="0" w:line="240" w:lineRule="auto"/>
    </w:pPr>
    <w:rPr>
      <w:rFonts w:ascii="Segoe UI" w:eastAsia="Times New Roman" w:hAnsi="Segoe UI" w:cs="Times New Roman"/>
    </w:rPr>
  </w:style>
  <w:style w:type="paragraph" w:customStyle="1" w:styleId="07D06E1727AA4EC8B864EFFD3262BD4C3">
    <w:name w:val="07D06E1727AA4EC8B864EFFD3262BD4C3"/>
    <w:rsid w:val="007D4E57"/>
    <w:pPr>
      <w:spacing w:after="0" w:line="240" w:lineRule="auto"/>
    </w:pPr>
    <w:rPr>
      <w:rFonts w:ascii="Segoe UI" w:eastAsia="Times New Roman" w:hAnsi="Segoe UI" w:cs="Times New Roman"/>
    </w:rPr>
  </w:style>
  <w:style w:type="paragraph" w:customStyle="1" w:styleId="0D3CD69EB38646A6B6366B3160750E1F3">
    <w:name w:val="0D3CD69EB38646A6B6366B3160750E1F3"/>
    <w:rsid w:val="007D4E57"/>
    <w:pPr>
      <w:spacing w:after="0" w:line="240" w:lineRule="auto"/>
    </w:pPr>
    <w:rPr>
      <w:rFonts w:ascii="Segoe UI" w:eastAsia="Times New Roman" w:hAnsi="Segoe UI" w:cs="Times New Roman"/>
    </w:rPr>
  </w:style>
  <w:style w:type="paragraph" w:customStyle="1" w:styleId="010AA732DD224A17BA4F53CA4127A9793">
    <w:name w:val="010AA732DD224A17BA4F53CA4127A9793"/>
    <w:rsid w:val="007D4E57"/>
    <w:pPr>
      <w:spacing w:after="0" w:line="240" w:lineRule="auto"/>
    </w:pPr>
    <w:rPr>
      <w:rFonts w:ascii="Segoe UI" w:eastAsia="Times New Roman" w:hAnsi="Segoe UI" w:cs="Times New Roman"/>
    </w:rPr>
  </w:style>
  <w:style w:type="paragraph" w:customStyle="1" w:styleId="B7E27AB234574CB282B60EDFB40FAD083">
    <w:name w:val="B7E27AB234574CB282B60EDFB40FAD083"/>
    <w:rsid w:val="007D4E57"/>
    <w:pPr>
      <w:spacing w:after="0" w:line="240" w:lineRule="auto"/>
    </w:pPr>
    <w:rPr>
      <w:rFonts w:ascii="Segoe UI" w:eastAsia="Times New Roman" w:hAnsi="Segoe UI" w:cs="Times New Roman"/>
    </w:rPr>
  </w:style>
  <w:style w:type="paragraph" w:customStyle="1" w:styleId="E64E1C4AFB0F4BB79C31F3671E85AA173">
    <w:name w:val="E64E1C4AFB0F4BB79C31F3671E85AA173"/>
    <w:rsid w:val="007D4E57"/>
    <w:pPr>
      <w:spacing w:after="0" w:line="240" w:lineRule="auto"/>
    </w:pPr>
    <w:rPr>
      <w:rFonts w:ascii="Segoe UI" w:eastAsia="Times New Roman" w:hAnsi="Segoe UI" w:cs="Times New Roman"/>
    </w:rPr>
  </w:style>
  <w:style w:type="paragraph" w:customStyle="1" w:styleId="7DD475040D3E4DF781D52818AE8A52D43">
    <w:name w:val="7DD475040D3E4DF781D52818AE8A52D43"/>
    <w:rsid w:val="007D4E57"/>
    <w:pPr>
      <w:spacing w:after="0" w:line="240" w:lineRule="auto"/>
    </w:pPr>
    <w:rPr>
      <w:rFonts w:ascii="Segoe UI" w:eastAsia="Times New Roman" w:hAnsi="Segoe UI" w:cs="Times New Roman"/>
    </w:rPr>
  </w:style>
  <w:style w:type="paragraph" w:customStyle="1" w:styleId="EDCE7CA7316A4BC6A3E206E597DBF0793">
    <w:name w:val="EDCE7CA7316A4BC6A3E206E597DBF0793"/>
    <w:rsid w:val="007D4E57"/>
    <w:pPr>
      <w:spacing w:after="0" w:line="240" w:lineRule="auto"/>
    </w:pPr>
    <w:rPr>
      <w:rFonts w:ascii="Segoe UI" w:eastAsia="Times New Roman" w:hAnsi="Segoe UI" w:cs="Times New Roman"/>
    </w:rPr>
  </w:style>
  <w:style w:type="paragraph" w:customStyle="1" w:styleId="CB8289670E044280BA412925042B58323">
    <w:name w:val="CB8289670E044280BA412925042B58323"/>
    <w:rsid w:val="007D4E57"/>
    <w:pPr>
      <w:spacing w:after="0" w:line="240" w:lineRule="auto"/>
    </w:pPr>
    <w:rPr>
      <w:rFonts w:ascii="Segoe UI" w:eastAsia="Times New Roman" w:hAnsi="Segoe UI" w:cs="Times New Roman"/>
    </w:rPr>
  </w:style>
  <w:style w:type="paragraph" w:customStyle="1" w:styleId="1B84CEFC50A8422EA13F7B32DC2AC1B13">
    <w:name w:val="1B84CEFC50A8422EA13F7B32DC2AC1B13"/>
    <w:rsid w:val="007D4E57"/>
    <w:pPr>
      <w:spacing w:after="0" w:line="240" w:lineRule="auto"/>
    </w:pPr>
    <w:rPr>
      <w:rFonts w:ascii="Segoe UI" w:eastAsia="Times New Roman" w:hAnsi="Segoe UI" w:cs="Times New Roman"/>
    </w:rPr>
  </w:style>
  <w:style w:type="paragraph" w:customStyle="1" w:styleId="7A26E56989F34E5BA4D14D9ED218B4F73">
    <w:name w:val="7A26E56989F34E5BA4D14D9ED218B4F73"/>
    <w:rsid w:val="007D4E57"/>
    <w:pPr>
      <w:spacing w:after="0" w:line="240" w:lineRule="auto"/>
    </w:pPr>
    <w:rPr>
      <w:rFonts w:ascii="Segoe UI" w:eastAsia="Times New Roman" w:hAnsi="Segoe UI" w:cs="Times New Roman"/>
    </w:rPr>
  </w:style>
  <w:style w:type="paragraph" w:customStyle="1" w:styleId="CACBEE5F59CF4C2782EB0A652A53FCCE3">
    <w:name w:val="CACBEE5F59CF4C2782EB0A652A53FCCE3"/>
    <w:rsid w:val="007D4E57"/>
    <w:pPr>
      <w:spacing w:after="0" w:line="240" w:lineRule="auto"/>
    </w:pPr>
    <w:rPr>
      <w:rFonts w:ascii="Segoe UI" w:eastAsia="Times New Roman" w:hAnsi="Segoe UI" w:cs="Times New Roman"/>
    </w:rPr>
  </w:style>
  <w:style w:type="paragraph" w:customStyle="1" w:styleId="BBCB81DA176B46968973D2099C310CE73">
    <w:name w:val="BBCB81DA176B46968973D2099C310CE73"/>
    <w:rsid w:val="007D4E57"/>
    <w:pPr>
      <w:spacing w:after="0" w:line="240" w:lineRule="auto"/>
    </w:pPr>
    <w:rPr>
      <w:rFonts w:ascii="Segoe UI" w:eastAsia="Times New Roman" w:hAnsi="Segoe UI" w:cs="Times New Roman"/>
    </w:rPr>
  </w:style>
  <w:style w:type="paragraph" w:customStyle="1" w:styleId="34757AECB1934AE2936D6BC7F1E1F5653">
    <w:name w:val="34757AECB1934AE2936D6BC7F1E1F5653"/>
    <w:rsid w:val="007D4E57"/>
    <w:pPr>
      <w:spacing w:after="0" w:line="240" w:lineRule="auto"/>
    </w:pPr>
    <w:rPr>
      <w:rFonts w:ascii="Segoe UI" w:eastAsia="Times New Roman" w:hAnsi="Segoe UI" w:cs="Times New Roman"/>
    </w:rPr>
  </w:style>
  <w:style w:type="paragraph" w:customStyle="1" w:styleId="6159AB2058644F0797E40C41E3C563A93">
    <w:name w:val="6159AB2058644F0797E40C41E3C563A93"/>
    <w:rsid w:val="007D4E57"/>
    <w:pPr>
      <w:spacing w:after="0" w:line="240" w:lineRule="auto"/>
    </w:pPr>
    <w:rPr>
      <w:rFonts w:ascii="Segoe UI" w:eastAsia="Times New Roman" w:hAnsi="Segoe UI" w:cs="Times New Roman"/>
    </w:rPr>
  </w:style>
  <w:style w:type="paragraph" w:customStyle="1" w:styleId="5DF98D0A17BA4F378BF183F61485AE993">
    <w:name w:val="5DF98D0A17BA4F378BF183F61485AE993"/>
    <w:rsid w:val="007D4E57"/>
    <w:pPr>
      <w:spacing w:after="0" w:line="240" w:lineRule="auto"/>
    </w:pPr>
    <w:rPr>
      <w:rFonts w:ascii="Segoe UI" w:eastAsia="Times New Roman" w:hAnsi="Segoe UI" w:cs="Times New Roman"/>
    </w:rPr>
  </w:style>
  <w:style w:type="paragraph" w:customStyle="1" w:styleId="C23AF06A229E42D9843434D772248CB83">
    <w:name w:val="C23AF06A229E42D9843434D772248CB83"/>
    <w:rsid w:val="007D4E57"/>
    <w:pPr>
      <w:spacing w:after="0" w:line="240" w:lineRule="auto"/>
    </w:pPr>
    <w:rPr>
      <w:rFonts w:ascii="Segoe UI" w:eastAsia="Times New Roman" w:hAnsi="Segoe UI" w:cs="Times New Roman"/>
    </w:rPr>
  </w:style>
  <w:style w:type="paragraph" w:customStyle="1" w:styleId="F8395437258A4B8DA59E2AEEBB8212F83">
    <w:name w:val="F8395437258A4B8DA59E2AEEBB8212F83"/>
    <w:rsid w:val="007D4E57"/>
    <w:pPr>
      <w:spacing w:after="0" w:line="240" w:lineRule="auto"/>
    </w:pPr>
    <w:rPr>
      <w:rFonts w:ascii="Segoe UI" w:eastAsia="Times New Roman" w:hAnsi="Segoe UI" w:cs="Times New Roman"/>
    </w:rPr>
  </w:style>
  <w:style w:type="paragraph" w:customStyle="1" w:styleId="581D5B24BF7845F29349D45F163D91793">
    <w:name w:val="581D5B24BF7845F29349D45F163D91793"/>
    <w:rsid w:val="007D4E57"/>
    <w:pPr>
      <w:spacing w:after="0" w:line="240" w:lineRule="auto"/>
    </w:pPr>
    <w:rPr>
      <w:rFonts w:ascii="Segoe UI" w:eastAsia="Times New Roman" w:hAnsi="Segoe UI" w:cs="Times New Roman"/>
    </w:rPr>
  </w:style>
  <w:style w:type="paragraph" w:customStyle="1" w:styleId="6655D404730E48668431E867724E3B2B3">
    <w:name w:val="6655D404730E48668431E867724E3B2B3"/>
    <w:rsid w:val="007D4E57"/>
    <w:pPr>
      <w:spacing w:after="0" w:line="240" w:lineRule="auto"/>
    </w:pPr>
    <w:rPr>
      <w:rFonts w:ascii="Segoe UI" w:eastAsia="Times New Roman" w:hAnsi="Segoe UI" w:cs="Times New Roman"/>
    </w:rPr>
  </w:style>
  <w:style w:type="paragraph" w:customStyle="1" w:styleId="192C50C24F8C4455B6B28D363FD2B5F53">
    <w:name w:val="192C50C24F8C4455B6B28D363FD2B5F53"/>
    <w:rsid w:val="007D4E57"/>
    <w:pPr>
      <w:spacing w:after="0" w:line="240" w:lineRule="auto"/>
    </w:pPr>
    <w:rPr>
      <w:rFonts w:ascii="Segoe UI" w:eastAsia="Times New Roman" w:hAnsi="Segoe UI" w:cs="Times New Roman"/>
    </w:rPr>
  </w:style>
  <w:style w:type="paragraph" w:customStyle="1" w:styleId="C93C6169B93444D19E08FCA8EFEA58293">
    <w:name w:val="C93C6169B93444D19E08FCA8EFEA58293"/>
    <w:rsid w:val="007D4E57"/>
    <w:pPr>
      <w:spacing w:after="0" w:line="240" w:lineRule="auto"/>
    </w:pPr>
    <w:rPr>
      <w:rFonts w:ascii="Segoe UI" w:eastAsia="Times New Roman" w:hAnsi="Segoe UI" w:cs="Times New Roman"/>
    </w:rPr>
  </w:style>
  <w:style w:type="paragraph" w:customStyle="1" w:styleId="E81DD929156B4658A9908F4D266C83963">
    <w:name w:val="E81DD929156B4658A9908F4D266C83963"/>
    <w:rsid w:val="007D4E57"/>
    <w:pPr>
      <w:spacing w:after="0" w:line="240" w:lineRule="auto"/>
    </w:pPr>
    <w:rPr>
      <w:rFonts w:ascii="Segoe UI" w:eastAsia="Times New Roman" w:hAnsi="Segoe UI" w:cs="Times New Roman"/>
    </w:rPr>
  </w:style>
  <w:style w:type="paragraph" w:customStyle="1" w:styleId="7A376A8C86C94C0FBE22754FDD4AB0703">
    <w:name w:val="7A376A8C86C94C0FBE22754FDD4AB0703"/>
    <w:rsid w:val="007D4E57"/>
    <w:pPr>
      <w:spacing w:after="0" w:line="240" w:lineRule="auto"/>
    </w:pPr>
    <w:rPr>
      <w:rFonts w:ascii="Segoe UI" w:eastAsia="Times New Roman" w:hAnsi="Segoe UI" w:cs="Times New Roman"/>
    </w:rPr>
  </w:style>
  <w:style w:type="paragraph" w:customStyle="1" w:styleId="BA9965D2643B42EFA0C1661A1F38F9953">
    <w:name w:val="BA9965D2643B42EFA0C1661A1F38F9953"/>
    <w:rsid w:val="007D4E57"/>
    <w:pPr>
      <w:spacing w:after="0" w:line="240" w:lineRule="auto"/>
    </w:pPr>
    <w:rPr>
      <w:rFonts w:ascii="Segoe UI" w:eastAsia="Times New Roman" w:hAnsi="Segoe UI" w:cs="Times New Roman"/>
    </w:rPr>
  </w:style>
  <w:style w:type="paragraph" w:customStyle="1" w:styleId="B96691A8B59543A79AFD8F717FAAD57A3">
    <w:name w:val="B96691A8B59543A79AFD8F717FAAD57A3"/>
    <w:rsid w:val="007D4E57"/>
    <w:pPr>
      <w:spacing w:after="0" w:line="240" w:lineRule="auto"/>
    </w:pPr>
    <w:rPr>
      <w:rFonts w:ascii="Segoe UI" w:eastAsia="Times New Roman" w:hAnsi="Segoe UI" w:cs="Times New Roman"/>
    </w:rPr>
  </w:style>
  <w:style w:type="paragraph" w:customStyle="1" w:styleId="E13D4096D60D4A7F8C4818D5AAD67CD13">
    <w:name w:val="E13D4096D60D4A7F8C4818D5AAD67CD13"/>
    <w:rsid w:val="007D4E57"/>
    <w:pPr>
      <w:spacing w:after="0" w:line="240" w:lineRule="auto"/>
    </w:pPr>
    <w:rPr>
      <w:rFonts w:ascii="Segoe UI" w:eastAsia="Times New Roman" w:hAnsi="Segoe UI" w:cs="Times New Roman"/>
    </w:rPr>
  </w:style>
  <w:style w:type="paragraph" w:customStyle="1" w:styleId="B907061DDC0A4EC7B44838AF1C46389B3">
    <w:name w:val="B907061DDC0A4EC7B44838AF1C46389B3"/>
    <w:rsid w:val="007D4E57"/>
    <w:pPr>
      <w:spacing w:after="0" w:line="240" w:lineRule="auto"/>
    </w:pPr>
    <w:rPr>
      <w:rFonts w:ascii="Segoe UI" w:eastAsia="Times New Roman" w:hAnsi="Segoe UI" w:cs="Times New Roman"/>
    </w:rPr>
  </w:style>
  <w:style w:type="paragraph" w:customStyle="1" w:styleId="219407C617E04B31AB124FC47B8425863">
    <w:name w:val="219407C617E04B31AB124FC47B8425863"/>
    <w:rsid w:val="007D4E57"/>
    <w:pPr>
      <w:spacing w:after="0" w:line="240" w:lineRule="auto"/>
    </w:pPr>
    <w:rPr>
      <w:rFonts w:ascii="Segoe UI" w:eastAsia="Times New Roman" w:hAnsi="Segoe UI" w:cs="Times New Roman"/>
    </w:rPr>
  </w:style>
  <w:style w:type="paragraph" w:customStyle="1" w:styleId="1DF968B36F1D459CA4C1A6E50A6B4A653">
    <w:name w:val="1DF968B36F1D459CA4C1A6E50A6B4A653"/>
    <w:rsid w:val="007D4E57"/>
    <w:pPr>
      <w:spacing w:after="0" w:line="240" w:lineRule="auto"/>
    </w:pPr>
    <w:rPr>
      <w:rFonts w:ascii="Segoe UI" w:eastAsia="Times New Roman" w:hAnsi="Segoe UI" w:cs="Times New Roman"/>
    </w:rPr>
  </w:style>
  <w:style w:type="paragraph" w:customStyle="1" w:styleId="4D6A45764C76496AA50BA14BC1DAD4B93">
    <w:name w:val="4D6A45764C76496AA50BA14BC1DAD4B93"/>
    <w:rsid w:val="007D4E57"/>
    <w:pPr>
      <w:spacing w:after="0" w:line="240" w:lineRule="auto"/>
    </w:pPr>
    <w:rPr>
      <w:rFonts w:ascii="Segoe UI" w:eastAsia="Times New Roman" w:hAnsi="Segoe UI" w:cs="Times New Roman"/>
    </w:rPr>
  </w:style>
  <w:style w:type="paragraph" w:customStyle="1" w:styleId="7CD6DC2E872246DBBD654E98517D79FF3">
    <w:name w:val="7CD6DC2E872246DBBD654E98517D79FF3"/>
    <w:rsid w:val="007D4E57"/>
    <w:pPr>
      <w:spacing w:after="0" w:line="240" w:lineRule="auto"/>
    </w:pPr>
    <w:rPr>
      <w:rFonts w:ascii="Segoe UI" w:eastAsia="Times New Roman" w:hAnsi="Segoe UI" w:cs="Times New Roman"/>
    </w:rPr>
  </w:style>
  <w:style w:type="paragraph" w:customStyle="1" w:styleId="DD35909571914554B46CA7ACF5A122973">
    <w:name w:val="DD35909571914554B46CA7ACF5A122973"/>
    <w:rsid w:val="007D4E57"/>
    <w:pPr>
      <w:spacing w:after="0" w:line="240" w:lineRule="auto"/>
    </w:pPr>
    <w:rPr>
      <w:rFonts w:ascii="Segoe UI" w:eastAsia="Times New Roman" w:hAnsi="Segoe UI" w:cs="Times New Roman"/>
    </w:rPr>
  </w:style>
  <w:style w:type="paragraph" w:customStyle="1" w:styleId="3580C7F843624E8099EE49E119292FBA3">
    <w:name w:val="3580C7F843624E8099EE49E119292FBA3"/>
    <w:rsid w:val="007D4E57"/>
    <w:pPr>
      <w:spacing w:after="0" w:line="240" w:lineRule="auto"/>
    </w:pPr>
    <w:rPr>
      <w:rFonts w:ascii="Segoe UI" w:eastAsia="Times New Roman" w:hAnsi="Segoe UI" w:cs="Times New Roman"/>
    </w:rPr>
  </w:style>
  <w:style w:type="paragraph" w:customStyle="1" w:styleId="258F23C23DC048BEAFC8A156C18F47133">
    <w:name w:val="258F23C23DC048BEAFC8A156C18F47133"/>
    <w:rsid w:val="007D4E57"/>
    <w:pPr>
      <w:spacing w:after="0" w:line="240" w:lineRule="auto"/>
    </w:pPr>
    <w:rPr>
      <w:rFonts w:ascii="Segoe UI" w:eastAsia="Times New Roman" w:hAnsi="Segoe UI" w:cs="Times New Roman"/>
    </w:rPr>
  </w:style>
  <w:style w:type="paragraph" w:customStyle="1" w:styleId="C71B90C8DCCD44CE8B39DCEA85B07A1B3">
    <w:name w:val="C71B90C8DCCD44CE8B39DCEA85B07A1B3"/>
    <w:rsid w:val="007D4E57"/>
    <w:pPr>
      <w:spacing w:after="0" w:line="240" w:lineRule="auto"/>
    </w:pPr>
    <w:rPr>
      <w:rFonts w:ascii="Segoe UI" w:eastAsia="Times New Roman" w:hAnsi="Segoe UI" w:cs="Times New Roman"/>
    </w:rPr>
  </w:style>
  <w:style w:type="paragraph" w:customStyle="1" w:styleId="3EA05E9BF1D44C30AC9F5229D384F8933">
    <w:name w:val="3EA05E9BF1D44C30AC9F5229D384F8933"/>
    <w:rsid w:val="007D4E57"/>
    <w:pPr>
      <w:spacing w:after="0" w:line="240" w:lineRule="auto"/>
    </w:pPr>
    <w:rPr>
      <w:rFonts w:ascii="Segoe UI" w:eastAsia="Times New Roman" w:hAnsi="Segoe UI" w:cs="Times New Roman"/>
    </w:rPr>
  </w:style>
  <w:style w:type="paragraph" w:customStyle="1" w:styleId="3C2401852A084FF4A506A7113A34F9D73">
    <w:name w:val="3C2401852A084FF4A506A7113A34F9D73"/>
    <w:rsid w:val="007D4E57"/>
    <w:pPr>
      <w:spacing w:after="0" w:line="240" w:lineRule="auto"/>
    </w:pPr>
    <w:rPr>
      <w:rFonts w:ascii="Segoe UI" w:eastAsia="Times New Roman" w:hAnsi="Segoe UI" w:cs="Times New Roman"/>
    </w:rPr>
  </w:style>
  <w:style w:type="paragraph" w:customStyle="1" w:styleId="77F0EBB4C20F491686238DF528AFF3663">
    <w:name w:val="77F0EBB4C20F491686238DF528AFF3663"/>
    <w:rsid w:val="007D4E57"/>
    <w:pPr>
      <w:spacing w:after="0" w:line="240" w:lineRule="auto"/>
    </w:pPr>
    <w:rPr>
      <w:rFonts w:ascii="Segoe UI" w:eastAsia="Times New Roman" w:hAnsi="Segoe UI" w:cs="Times New Roman"/>
    </w:rPr>
  </w:style>
  <w:style w:type="paragraph" w:customStyle="1" w:styleId="D6F0030C9BEB4F859EC71F5B43497F373">
    <w:name w:val="D6F0030C9BEB4F859EC71F5B43497F373"/>
    <w:rsid w:val="007D4E57"/>
    <w:pPr>
      <w:spacing w:after="0" w:line="240" w:lineRule="auto"/>
    </w:pPr>
    <w:rPr>
      <w:rFonts w:ascii="Segoe UI" w:eastAsia="Times New Roman" w:hAnsi="Segoe UI" w:cs="Times New Roman"/>
    </w:rPr>
  </w:style>
  <w:style w:type="paragraph" w:customStyle="1" w:styleId="32AC10CE980C484BBD44E639125ED06C3">
    <w:name w:val="32AC10CE980C484BBD44E639125ED06C3"/>
    <w:rsid w:val="007D4E57"/>
    <w:pPr>
      <w:spacing w:after="0" w:line="240" w:lineRule="auto"/>
    </w:pPr>
    <w:rPr>
      <w:rFonts w:ascii="Segoe UI" w:eastAsia="Times New Roman" w:hAnsi="Segoe UI" w:cs="Times New Roman"/>
    </w:rPr>
  </w:style>
  <w:style w:type="paragraph" w:customStyle="1" w:styleId="5A582B4839C8490484BAAD69F8D88D7B3">
    <w:name w:val="5A582B4839C8490484BAAD69F8D88D7B3"/>
    <w:rsid w:val="007D4E57"/>
    <w:pPr>
      <w:spacing w:after="0" w:line="240" w:lineRule="auto"/>
    </w:pPr>
    <w:rPr>
      <w:rFonts w:ascii="Segoe UI" w:eastAsia="Times New Roman" w:hAnsi="Segoe UI" w:cs="Times New Roman"/>
    </w:rPr>
  </w:style>
  <w:style w:type="paragraph" w:customStyle="1" w:styleId="84FD716D0B544771B3608F118BA1AC8D3">
    <w:name w:val="84FD716D0B544771B3608F118BA1AC8D3"/>
    <w:rsid w:val="007D4E57"/>
    <w:pPr>
      <w:spacing w:after="0" w:line="240" w:lineRule="auto"/>
    </w:pPr>
    <w:rPr>
      <w:rFonts w:ascii="Segoe UI" w:eastAsia="Times New Roman" w:hAnsi="Segoe UI" w:cs="Times New Roman"/>
    </w:rPr>
  </w:style>
  <w:style w:type="paragraph" w:customStyle="1" w:styleId="DCC818A1B214449493EB6ABC36EDD1BD3">
    <w:name w:val="DCC818A1B214449493EB6ABC36EDD1BD3"/>
    <w:rsid w:val="007D4E57"/>
    <w:pPr>
      <w:spacing w:after="0" w:line="240" w:lineRule="auto"/>
    </w:pPr>
    <w:rPr>
      <w:rFonts w:ascii="Segoe UI" w:eastAsia="Times New Roman" w:hAnsi="Segoe UI" w:cs="Times New Roman"/>
    </w:rPr>
  </w:style>
  <w:style w:type="paragraph" w:customStyle="1" w:styleId="8516287C03754136B1011CD7A390F9F03">
    <w:name w:val="8516287C03754136B1011CD7A390F9F03"/>
    <w:rsid w:val="007D4E57"/>
    <w:pPr>
      <w:spacing w:after="0" w:line="240" w:lineRule="auto"/>
    </w:pPr>
    <w:rPr>
      <w:rFonts w:ascii="Segoe UI" w:eastAsia="Times New Roman" w:hAnsi="Segoe UI" w:cs="Times New Roman"/>
    </w:rPr>
  </w:style>
  <w:style w:type="paragraph" w:customStyle="1" w:styleId="A58BEEBFCF394C229F26F4CF48322DD43">
    <w:name w:val="A58BEEBFCF394C229F26F4CF48322DD43"/>
    <w:rsid w:val="007D4E57"/>
    <w:pPr>
      <w:spacing w:after="0" w:line="240" w:lineRule="auto"/>
    </w:pPr>
    <w:rPr>
      <w:rFonts w:ascii="Segoe UI" w:eastAsia="Times New Roman" w:hAnsi="Segoe UI" w:cs="Times New Roman"/>
    </w:rPr>
  </w:style>
  <w:style w:type="paragraph" w:customStyle="1" w:styleId="ACD22923614D40C1B3DA46DE6FC73ABE3">
    <w:name w:val="ACD22923614D40C1B3DA46DE6FC73ABE3"/>
    <w:rsid w:val="007D4E57"/>
    <w:pPr>
      <w:spacing w:after="0" w:line="240" w:lineRule="auto"/>
    </w:pPr>
    <w:rPr>
      <w:rFonts w:ascii="Segoe UI" w:eastAsia="Times New Roman" w:hAnsi="Segoe UI" w:cs="Times New Roman"/>
    </w:rPr>
  </w:style>
  <w:style w:type="paragraph" w:customStyle="1" w:styleId="7DF66F0DAB924BCC925E7DBFB422E09C3">
    <w:name w:val="7DF66F0DAB924BCC925E7DBFB422E09C3"/>
    <w:rsid w:val="007D4E57"/>
    <w:pPr>
      <w:spacing w:after="0" w:line="240" w:lineRule="auto"/>
    </w:pPr>
    <w:rPr>
      <w:rFonts w:ascii="Segoe UI" w:eastAsia="Times New Roman" w:hAnsi="Segoe UI" w:cs="Times New Roman"/>
    </w:rPr>
  </w:style>
  <w:style w:type="paragraph" w:customStyle="1" w:styleId="89509412C3164882BD1226C4F15BDDF93">
    <w:name w:val="89509412C3164882BD1226C4F15BDDF93"/>
    <w:rsid w:val="007D4E57"/>
    <w:pPr>
      <w:spacing w:after="0" w:line="240" w:lineRule="auto"/>
    </w:pPr>
    <w:rPr>
      <w:rFonts w:ascii="Segoe UI" w:eastAsia="Times New Roman" w:hAnsi="Segoe UI" w:cs="Times New Roman"/>
    </w:rPr>
  </w:style>
  <w:style w:type="paragraph" w:customStyle="1" w:styleId="AF8FE45BD8BD4D41A0191047CD0E81C83">
    <w:name w:val="AF8FE45BD8BD4D41A0191047CD0E81C83"/>
    <w:rsid w:val="007D4E57"/>
    <w:pPr>
      <w:spacing w:after="0" w:line="240" w:lineRule="auto"/>
    </w:pPr>
    <w:rPr>
      <w:rFonts w:ascii="Segoe UI" w:eastAsia="Times New Roman" w:hAnsi="Segoe UI" w:cs="Times New Roman"/>
    </w:rPr>
  </w:style>
  <w:style w:type="paragraph" w:customStyle="1" w:styleId="4A1489DF48694B318AF3CC388C7F04DD3">
    <w:name w:val="4A1489DF48694B318AF3CC388C7F04DD3"/>
    <w:rsid w:val="007D4E57"/>
    <w:pPr>
      <w:spacing w:after="0" w:line="240" w:lineRule="auto"/>
    </w:pPr>
    <w:rPr>
      <w:rFonts w:ascii="Segoe UI" w:eastAsia="Times New Roman" w:hAnsi="Segoe UI" w:cs="Times New Roman"/>
    </w:rPr>
  </w:style>
  <w:style w:type="paragraph" w:customStyle="1" w:styleId="F413ABCA49234FA99AB96A91D9A0D2033">
    <w:name w:val="F413ABCA49234FA99AB96A91D9A0D2033"/>
    <w:rsid w:val="007D4E57"/>
    <w:pPr>
      <w:spacing w:after="0" w:line="240" w:lineRule="auto"/>
    </w:pPr>
    <w:rPr>
      <w:rFonts w:ascii="Segoe UI" w:eastAsia="Times New Roman" w:hAnsi="Segoe UI" w:cs="Times New Roman"/>
    </w:rPr>
  </w:style>
  <w:style w:type="paragraph" w:customStyle="1" w:styleId="AB6C586EB91C4120BDFC06A00C648D923">
    <w:name w:val="AB6C586EB91C4120BDFC06A00C648D923"/>
    <w:rsid w:val="007D4E57"/>
    <w:pPr>
      <w:spacing w:after="0" w:line="240" w:lineRule="auto"/>
    </w:pPr>
    <w:rPr>
      <w:rFonts w:ascii="Segoe UI" w:eastAsia="Times New Roman" w:hAnsi="Segoe UI" w:cs="Times New Roman"/>
    </w:rPr>
  </w:style>
  <w:style w:type="paragraph" w:customStyle="1" w:styleId="9D22475AE2C24A7487A56619105E97D63">
    <w:name w:val="9D22475AE2C24A7487A56619105E97D63"/>
    <w:rsid w:val="007D4E57"/>
    <w:pPr>
      <w:spacing w:after="0" w:line="240" w:lineRule="auto"/>
    </w:pPr>
    <w:rPr>
      <w:rFonts w:ascii="Segoe UI" w:eastAsia="Times New Roman" w:hAnsi="Segoe UI" w:cs="Times New Roman"/>
    </w:rPr>
  </w:style>
  <w:style w:type="paragraph" w:customStyle="1" w:styleId="507239B9B3E846E5AFB06E8A1B60339F3">
    <w:name w:val="507239B9B3E846E5AFB06E8A1B60339F3"/>
    <w:rsid w:val="007D4E57"/>
    <w:pPr>
      <w:spacing w:after="0" w:line="240" w:lineRule="auto"/>
    </w:pPr>
    <w:rPr>
      <w:rFonts w:ascii="Segoe UI" w:eastAsia="Times New Roman" w:hAnsi="Segoe UI" w:cs="Times New Roman"/>
    </w:rPr>
  </w:style>
  <w:style w:type="paragraph" w:customStyle="1" w:styleId="27381223FCA64364BD10EF8E7D18E1C33">
    <w:name w:val="27381223FCA64364BD10EF8E7D18E1C33"/>
    <w:rsid w:val="007D4E57"/>
    <w:pPr>
      <w:spacing w:after="0" w:line="240" w:lineRule="auto"/>
    </w:pPr>
    <w:rPr>
      <w:rFonts w:ascii="Segoe UI" w:eastAsia="Times New Roman" w:hAnsi="Segoe UI" w:cs="Times New Roman"/>
    </w:rPr>
  </w:style>
  <w:style w:type="paragraph" w:customStyle="1" w:styleId="CC1B0D0CCADB49B8ADB39AF7E5F54EA53">
    <w:name w:val="CC1B0D0CCADB49B8ADB39AF7E5F54EA53"/>
    <w:rsid w:val="007D4E57"/>
    <w:pPr>
      <w:spacing w:after="0" w:line="240" w:lineRule="auto"/>
    </w:pPr>
    <w:rPr>
      <w:rFonts w:ascii="Segoe UI" w:eastAsia="Times New Roman" w:hAnsi="Segoe UI" w:cs="Times New Roman"/>
    </w:rPr>
  </w:style>
  <w:style w:type="paragraph" w:customStyle="1" w:styleId="58B831B44BA04109BBAA360988EB6F103">
    <w:name w:val="58B831B44BA04109BBAA360988EB6F103"/>
    <w:rsid w:val="007D4E57"/>
    <w:pPr>
      <w:spacing w:after="0" w:line="240" w:lineRule="auto"/>
    </w:pPr>
    <w:rPr>
      <w:rFonts w:ascii="Segoe UI" w:eastAsia="Times New Roman" w:hAnsi="Segoe UI" w:cs="Times New Roman"/>
    </w:rPr>
  </w:style>
  <w:style w:type="paragraph" w:customStyle="1" w:styleId="C2315D151079457AB8142DD6C70518983">
    <w:name w:val="C2315D151079457AB8142DD6C70518983"/>
    <w:rsid w:val="007D4E57"/>
    <w:pPr>
      <w:spacing w:after="0" w:line="240" w:lineRule="auto"/>
    </w:pPr>
    <w:rPr>
      <w:rFonts w:ascii="Segoe UI" w:eastAsia="Times New Roman" w:hAnsi="Segoe UI" w:cs="Times New Roman"/>
    </w:rPr>
  </w:style>
  <w:style w:type="paragraph" w:customStyle="1" w:styleId="75AE088B81BA4FC8BAE85080209C4B893">
    <w:name w:val="75AE088B81BA4FC8BAE85080209C4B893"/>
    <w:rsid w:val="007D4E57"/>
    <w:pPr>
      <w:spacing w:after="0" w:line="240" w:lineRule="auto"/>
    </w:pPr>
    <w:rPr>
      <w:rFonts w:ascii="Segoe UI" w:eastAsia="Times New Roman" w:hAnsi="Segoe UI" w:cs="Times New Roman"/>
    </w:rPr>
  </w:style>
  <w:style w:type="paragraph" w:customStyle="1" w:styleId="B331222F05954C3FA59DE83757CB49323">
    <w:name w:val="B331222F05954C3FA59DE83757CB49323"/>
    <w:rsid w:val="007D4E57"/>
    <w:pPr>
      <w:spacing w:after="0" w:line="240" w:lineRule="auto"/>
    </w:pPr>
    <w:rPr>
      <w:rFonts w:ascii="Segoe UI" w:eastAsia="Times New Roman" w:hAnsi="Segoe UI" w:cs="Times New Roman"/>
    </w:rPr>
  </w:style>
  <w:style w:type="paragraph" w:customStyle="1" w:styleId="FD59EA0BC6F8454885F825A870EC75BF3">
    <w:name w:val="FD59EA0BC6F8454885F825A870EC75BF3"/>
    <w:rsid w:val="007D4E57"/>
    <w:pPr>
      <w:spacing w:after="0" w:line="240" w:lineRule="auto"/>
    </w:pPr>
    <w:rPr>
      <w:rFonts w:ascii="Segoe UI" w:eastAsia="Times New Roman" w:hAnsi="Segoe UI" w:cs="Times New Roman"/>
    </w:rPr>
  </w:style>
  <w:style w:type="paragraph" w:customStyle="1" w:styleId="8ABFE14E7E254D4CAA4FF5224B7FDD583">
    <w:name w:val="8ABFE14E7E254D4CAA4FF5224B7FDD583"/>
    <w:rsid w:val="007D4E57"/>
    <w:pPr>
      <w:spacing w:after="0" w:line="240" w:lineRule="auto"/>
    </w:pPr>
    <w:rPr>
      <w:rFonts w:ascii="Segoe UI" w:eastAsia="Times New Roman" w:hAnsi="Segoe UI" w:cs="Times New Roman"/>
    </w:rPr>
  </w:style>
  <w:style w:type="paragraph" w:customStyle="1" w:styleId="6D0FD2C49A2F45658DDDABB52D2CDF463">
    <w:name w:val="6D0FD2C49A2F45658DDDABB52D2CDF463"/>
    <w:rsid w:val="007D4E57"/>
    <w:pPr>
      <w:spacing w:after="0" w:line="240" w:lineRule="auto"/>
    </w:pPr>
    <w:rPr>
      <w:rFonts w:ascii="Segoe UI" w:eastAsia="Times New Roman" w:hAnsi="Segoe UI" w:cs="Times New Roman"/>
    </w:rPr>
  </w:style>
  <w:style w:type="paragraph" w:customStyle="1" w:styleId="CCBC8050E08E41FDAC25FD011A8389B83">
    <w:name w:val="CCBC8050E08E41FDAC25FD011A8389B83"/>
    <w:rsid w:val="007D4E57"/>
    <w:pPr>
      <w:spacing w:after="0" w:line="240" w:lineRule="auto"/>
    </w:pPr>
    <w:rPr>
      <w:rFonts w:ascii="Segoe UI" w:eastAsia="Times New Roman" w:hAnsi="Segoe UI" w:cs="Times New Roman"/>
    </w:rPr>
  </w:style>
  <w:style w:type="paragraph" w:customStyle="1" w:styleId="BEE2649FEECF4D7B9B65F06F5B11FA2E3">
    <w:name w:val="BEE2649FEECF4D7B9B65F06F5B11FA2E3"/>
    <w:rsid w:val="007D4E57"/>
    <w:pPr>
      <w:spacing w:after="0" w:line="240" w:lineRule="auto"/>
    </w:pPr>
    <w:rPr>
      <w:rFonts w:ascii="Segoe UI" w:eastAsia="Times New Roman" w:hAnsi="Segoe UI" w:cs="Times New Roman"/>
    </w:rPr>
  </w:style>
  <w:style w:type="paragraph" w:customStyle="1" w:styleId="7D9E1EF32F1741E6ABB71DD700F47CE43">
    <w:name w:val="7D9E1EF32F1741E6ABB71DD700F47CE43"/>
    <w:rsid w:val="007D4E57"/>
    <w:pPr>
      <w:spacing w:after="0" w:line="240" w:lineRule="auto"/>
    </w:pPr>
    <w:rPr>
      <w:rFonts w:ascii="Segoe UI" w:eastAsia="Times New Roman" w:hAnsi="Segoe UI" w:cs="Times New Roman"/>
    </w:rPr>
  </w:style>
  <w:style w:type="paragraph" w:customStyle="1" w:styleId="D50B8297322F401BABF58DF974C400183">
    <w:name w:val="D50B8297322F401BABF58DF974C400183"/>
    <w:rsid w:val="007D4E57"/>
    <w:pPr>
      <w:spacing w:after="0" w:line="240" w:lineRule="auto"/>
    </w:pPr>
    <w:rPr>
      <w:rFonts w:ascii="Segoe UI" w:eastAsia="Times New Roman" w:hAnsi="Segoe UI" w:cs="Times New Roman"/>
    </w:rPr>
  </w:style>
  <w:style w:type="paragraph" w:customStyle="1" w:styleId="0ED3705230D441869CF12E8CAB51CC633">
    <w:name w:val="0ED3705230D441869CF12E8CAB51CC633"/>
    <w:rsid w:val="007D4E57"/>
    <w:pPr>
      <w:spacing w:after="0" w:line="240" w:lineRule="auto"/>
    </w:pPr>
    <w:rPr>
      <w:rFonts w:ascii="Segoe UI" w:eastAsia="Times New Roman" w:hAnsi="Segoe UI" w:cs="Times New Roman"/>
    </w:rPr>
  </w:style>
  <w:style w:type="paragraph" w:customStyle="1" w:styleId="1C9C9739AF534E0A862881DDF455EBAE3">
    <w:name w:val="1C9C9739AF534E0A862881DDF455EBAE3"/>
    <w:rsid w:val="007D4E57"/>
    <w:pPr>
      <w:spacing w:after="0" w:line="240" w:lineRule="auto"/>
    </w:pPr>
    <w:rPr>
      <w:rFonts w:ascii="Segoe UI" w:eastAsia="Times New Roman" w:hAnsi="Segoe UI" w:cs="Times New Roman"/>
    </w:rPr>
  </w:style>
  <w:style w:type="paragraph" w:customStyle="1" w:styleId="36EB4076C38D4F6E90D0B94501D695E03">
    <w:name w:val="36EB4076C38D4F6E90D0B94501D695E03"/>
    <w:rsid w:val="007D4E57"/>
    <w:pPr>
      <w:spacing w:after="0" w:line="240" w:lineRule="auto"/>
    </w:pPr>
    <w:rPr>
      <w:rFonts w:ascii="Segoe UI" w:eastAsia="Times New Roman" w:hAnsi="Segoe UI" w:cs="Times New Roman"/>
    </w:rPr>
  </w:style>
  <w:style w:type="paragraph" w:customStyle="1" w:styleId="2DB804C48FDB4167829A8840D4C538F13">
    <w:name w:val="2DB804C48FDB4167829A8840D4C538F13"/>
    <w:rsid w:val="007D4E57"/>
    <w:pPr>
      <w:spacing w:after="0" w:line="240" w:lineRule="auto"/>
    </w:pPr>
    <w:rPr>
      <w:rFonts w:ascii="Segoe UI" w:eastAsia="Times New Roman" w:hAnsi="Segoe UI" w:cs="Times New Roman"/>
    </w:rPr>
  </w:style>
  <w:style w:type="paragraph" w:customStyle="1" w:styleId="B13F640A308940CF9AFD869E483EE9993">
    <w:name w:val="B13F640A308940CF9AFD869E483EE9993"/>
    <w:rsid w:val="007D4E57"/>
    <w:pPr>
      <w:spacing w:after="0" w:line="240" w:lineRule="auto"/>
    </w:pPr>
    <w:rPr>
      <w:rFonts w:ascii="Segoe UI" w:eastAsia="Times New Roman" w:hAnsi="Segoe UI" w:cs="Times New Roman"/>
    </w:rPr>
  </w:style>
  <w:style w:type="paragraph" w:customStyle="1" w:styleId="2066DDED036A4A35AA9995E923A7319A3">
    <w:name w:val="2066DDED036A4A35AA9995E923A7319A3"/>
    <w:rsid w:val="007D4E57"/>
    <w:pPr>
      <w:spacing w:after="0" w:line="240" w:lineRule="auto"/>
    </w:pPr>
    <w:rPr>
      <w:rFonts w:ascii="Segoe UI" w:eastAsia="Times New Roman" w:hAnsi="Segoe UI" w:cs="Times New Roman"/>
    </w:rPr>
  </w:style>
  <w:style w:type="paragraph" w:customStyle="1" w:styleId="CE7F483D7A1F4BC5B1E18FF8D9AD778B3">
    <w:name w:val="CE7F483D7A1F4BC5B1E18FF8D9AD778B3"/>
    <w:rsid w:val="007D4E57"/>
    <w:pPr>
      <w:spacing w:after="0" w:line="240" w:lineRule="auto"/>
    </w:pPr>
    <w:rPr>
      <w:rFonts w:ascii="Segoe UI" w:eastAsia="Times New Roman" w:hAnsi="Segoe UI" w:cs="Times New Roman"/>
    </w:rPr>
  </w:style>
  <w:style w:type="paragraph" w:customStyle="1" w:styleId="65A49F2434D84654A04870BC01763F5D3">
    <w:name w:val="65A49F2434D84654A04870BC01763F5D3"/>
    <w:rsid w:val="007D4E57"/>
    <w:pPr>
      <w:spacing w:after="0" w:line="240" w:lineRule="auto"/>
    </w:pPr>
    <w:rPr>
      <w:rFonts w:ascii="Segoe UI" w:eastAsia="Times New Roman" w:hAnsi="Segoe UI" w:cs="Times New Roman"/>
    </w:rPr>
  </w:style>
  <w:style w:type="paragraph" w:customStyle="1" w:styleId="03ADA35FA9764D6A8CFC9D948035AA153">
    <w:name w:val="03ADA35FA9764D6A8CFC9D948035AA153"/>
    <w:rsid w:val="007D4E57"/>
    <w:pPr>
      <w:spacing w:after="0" w:line="240" w:lineRule="auto"/>
    </w:pPr>
    <w:rPr>
      <w:rFonts w:ascii="Segoe UI" w:eastAsia="Times New Roman" w:hAnsi="Segoe UI" w:cs="Times New Roman"/>
    </w:rPr>
  </w:style>
  <w:style w:type="paragraph" w:customStyle="1" w:styleId="17852E425932490C9688653D02D273393">
    <w:name w:val="17852E425932490C9688653D02D273393"/>
    <w:rsid w:val="007D4E57"/>
    <w:pPr>
      <w:spacing w:after="0" w:line="240" w:lineRule="auto"/>
    </w:pPr>
    <w:rPr>
      <w:rFonts w:ascii="Segoe UI" w:eastAsia="Times New Roman" w:hAnsi="Segoe UI" w:cs="Times New Roman"/>
    </w:rPr>
  </w:style>
  <w:style w:type="paragraph" w:customStyle="1" w:styleId="54EF96A90DF54527B3B307B09A7BC0453">
    <w:name w:val="54EF96A90DF54527B3B307B09A7BC0453"/>
    <w:rsid w:val="007D4E57"/>
    <w:pPr>
      <w:spacing w:after="0" w:line="240" w:lineRule="auto"/>
    </w:pPr>
    <w:rPr>
      <w:rFonts w:ascii="Segoe UI" w:eastAsia="Times New Roman" w:hAnsi="Segoe UI" w:cs="Times New Roman"/>
    </w:rPr>
  </w:style>
  <w:style w:type="paragraph" w:customStyle="1" w:styleId="6A0B3620F26A4301BD8DF47E09C191022">
    <w:name w:val="6A0B3620F26A4301BD8DF47E09C191022"/>
    <w:rsid w:val="007D4E57"/>
    <w:pPr>
      <w:spacing w:after="0" w:line="240" w:lineRule="auto"/>
    </w:pPr>
    <w:rPr>
      <w:rFonts w:ascii="Segoe UI" w:eastAsia="Times New Roman" w:hAnsi="Segoe UI" w:cs="Times New Roman"/>
    </w:rPr>
  </w:style>
  <w:style w:type="paragraph" w:customStyle="1" w:styleId="507D77EC08A2490D95343F79CD5550072">
    <w:name w:val="507D77EC08A2490D95343F79CD5550072"/>
    <w:rsid w:val="007D4E57"/>
    <w:pPr>
      <w:spacing w:after="0" w:line="240" w:lineRule="auto"/>
    </w:pPr>
    <w:rPr>
      <w:rFonts w:ascii="Segoe UI" w:eastAsia="Times New Roman" w:hAnsi="Segoe UI" w:cs="Times New Roman"/>
    </w:rPr>
  </w:style>
  <w:style w:type="paragraph" w:customStyle="1" w:styleId="313B50E131CD4132BE594B34AE9DCA402">
    <w:name w:val="313B50E131CD4132BE594B34AE9DCA402"/>
    <w:rsid w:val="007D4E57"/>
    <w:pPr>
      <w:spacing w:after="0" w:line="240" w:lineRule="auto"/>
    </w:pPr>
    <w:rPr>
      <w:rFonts w:ascii="Segoe UI" w:eastAsia="Times New Roman" w:hAnsi="Segoe UI" w:cs="Times New Roman"/>
    </w:rPr>
  </w:style>
  <w:style w:type="paragraph" w:customStyle="1" w:styleId="0D13A45CA6BF42A6A99BE920C442232F2">
    <w:name w:val="0D13A45CA6BF42A6A99BE920C442232F2"/>
    <w:rsid w:val="007D4E57"/>
    <w:pPr>
      <w:spacing w:after="0" w:line="240" w:lineRule="auto"/>
    </w:pPr>
    <w:rPr>
      <w:rFonts w:ascii="Segoe UI" w:eastAsia="Times New Roman" w:hAnsi="Segoe UI" w:cs="Times New Roman"/>
    </w:rPr>
  </w:style>
  <w:style w:type="paragraph" w:customStyle="1" w:styleId="8FEEB4AEE5504090A2EB84D5613A85D62">
    <w:name w:val="8FEEB4AEE5504090A2EB84D5613A85D62"/>
    <w:rsid w:val="007D4E57"/>
    <w:pPr>
      <w:spacing w:after="0" w:line="240" w:lineRule="auto"/>
    </w:pPr>
    <w:rPr>
      <w:rFonts w:ascii="Segoe UI" w:eastAsia="Times New Roman" w:hAnsi="Segoe UI" w:cs="Times New Roman"/>
    </w:rPr>
  </w:style>
  <w:style w:type="paragraph" w:customStyle="1" w:styleId="7338957EFA744939818941B8694C2E762">
    <w:name w:val="7338957EFA744939818941B8694C2E762"/>
    <w:rsid w:val="007D4E57"/>
    <w:pPr>
      <w:spacing w:after="0" w:line="240" w:lineRule="auto"/>
    </w:pPr>
    <w:rPr>
      <w:rFonts w:ascii="Segoe UI" w:eastAsia="Times New Roman" w:hAnsi="Segoe UI" w:cs="Times New Roman"/>
    </w:rPr>
  </w:style>
  <w:style w:type="paragraph" w:customStyle="1" w:styleId="58DAFB7C25F9477DB343C622CF8428BD19">
    <w:name w:val="58DAFB7C25F9477DB343C622CF8428BD19"/>
    <w:rsid w:val="007D4E57"/>
    <w:pPr>
      <w:tabs>
        <w:tab w:val="center" w:pos="4321"/>
        <w:tab w:val="right" w:pos="8641"/>
      </w:tabs>
      <w:spacing w:after="0" w:line="240" w:lineRule="auto"/>
    </w:pPr>
    <w:rPr>
      <w:rFonts w:ascii="Segoe UI" w:eastAsia="Times New Roman" w:hAnsi="Segoe UI" w:cs="Times New Roman"/>
      <w:sz w:val="16"/>
    </w:rPr>
  </w:style>
  <w:style w:type="paragraph" w:customStyle="1" w:styleId="C3F652AD1B5C48A19559A819D7AF78856">
    <w:name w:val="C3F652AD1B5C48A19559A819D7AF78856"/>
    <w:rsid w:val="007D4E57"/>
    <w:pPr>
      <w:spacing w:after="0" w:line="240" w:lineRule="auto"/>
    </w:pPr>
    <w:rPr>
      <w:rFonts w:ascii="Segoe UI" w:eastAsia="Times New Roman" w:hAnsi="Segoe UI" w:cs="Times New Roman"/>
    </w:rPr>
  </w:style>
  <w:style w:type="paragraph" w:customStyle="1" w:styleId="8ECF0821D7C342FEBBCF2B5E1B2A39996">
    <w:name w:val="8ECF0821D7C342FEBBCF2B5E1B2A39996"/>
    <w:rsid w:val="007D4E57"/>
    <w:pPr>
      <w:spacing w:after="0" w:line="240" w:lineRule="auto"/>
    </w:pPr>
    <w:rPr>
      <w:rFonts w:ascii="Segoe UI" w:eastAsia="Times New Roman" w:hAnsi="Segoe UI" w:cs="Times New Roman"/>
    </w:rPr>
  </w:style>
  <w:style w:type="paragraph" w:customStyle="1" w:styleId="6F8BA7030209463CA0B46F771440E19A6">
    <w:name w:val="6F8BA7030209463CA0B46F771440E19A6"/>
    <w:rsid w:val="007D4E57"/>
    <w:pPr>
      <w:spacing w:after="0" w:line="240" w:lineRule="auto"/>
    </w:pPr>
    <w:rPr>
      <w:rFonts w:ascii="Segoe UI" w:eastAsia="Times New Roman" w:hAnsi="Segoe UI" w:cs="Times New Roman"/>
    </w:rPr>
  </w:style>
  <w:style w:type="paragraph" w:customStyle="1" w:styleId="766569F015234EC58B1E50ED782399C14">
    <w:name w:val="766569F015234EC58B1E50ED782399C14"/>
    <w:rsid w:val="007D4E57"/>
    <w:pPr>
      <w:spacing w:after="0" w:line="240" w:lineRule="auto"/>
    </w:pPr>
    <w:rPr>
      <w:rFonts w:ascii="Segoe UI" w:eastAsia="Times New Roman" w:hAnsi="Segoe UI" w:cs="Times New Roman"/>
    </w:rPr>
  </w:style>
  <w:style w:type="paragraph" w:customStyle="1" w:styleId="D4005F58494448AF89F876FE19831FE84">
    <w:name w:val="D4005F58494448AF89F876FE19831FE84"/>
    <w:rsid w:val="007D4E57"/>
    <w:pPr>
      <w:spacing w:after="0" w:line="240" w:lineRule="auto"/>
    </w:pPr>
    <w:rPr>
      <w:rFonts w:ascii="Segoe UI" w:eastAsia="Times New Roman" w:hAnsi="Segoe UI" w:cs="Times New Roman"/>
    </w:rPr>
  </w:style>
  <w:style w:type="paragraph" w:customStyle="1" w:styleId="CAB83E785C7D423EAD291667974E86756">
    <w:name w:val="CAB83E785C7D423EAD291667974E86756"/>
    <w:rsid w:val="007D4E57"/>
    <w:pPr>
      <w:spacing w:after="0" w:line="240" w:lineRule="auto"/>
    </w:pPr>
    <w:rPr>
      <w:rFonts w:ascii="Segoe UI" w:eastAsia="Times New Roman" w:hAnsi="Segoe UI" w:cs="Times New Roman"/>
    </w:rPr>
  </w:style>
  <w:style w:type="paragraph" w:customStyle="1" w:styleId="9C22EE68453548D394EF1368324459EE6">
    <w:name w:val="9C22EE68453548D394EF1368324459EE6"/>
    <w:rsid w:val="007D4E57"/>
    <w:pPr>
      <w:spacing w:after="0" w:line="240" w:lineRule="auto"/>
    </w:pPr>
    <w:rPr>
      <w:rFonts w:ascii="Segoe UI" w:eastAsia="Times New Roman" w:hAnsi="Segoe UI" w:cs="Times New Roman"/>
    </w:rPr>
  </w:style>
  <w:style w:type="paragraph" w:customStyle="1" w:styleId="93EA5D7CFAE045AFA72778AA00950F106">
    <w:name w:val="93EA5D7CFAE045AFA72778AA00950F106"/>
    <w:rsid w:val="007D4E57"/>
    <w:pPr>
      <w:spacing w:after="0" w:line="240" w:lineRule="auto"/>
    </w:pPr>
    <w:rPr>
      <w:rFonts w:ascii="Segoe UI" w:eastAsia="Times New Roman" w:hAnsi="Segoe UI" w:cs="Times New Roman"/>
    </w:rPr>
  </w:style>
  <w:style w:type="paragraph" w:customStyle="1" w:styleId="66FF2A8F6D9542C18EE75B9F72F9F2906">
    <w:name w:val="66FF2A8F6D9542C18EE75B9F72F9F2906"/>
    <w:rsid w:val="007D4E57"/>
    <w:pPr>
      <w:spacing w:after="0" w:line="240" w:lineRule="auto"/>
    </w:pPr>
    <w:rPr>
      <w:rFonts w:ascii="Segoe UI" w:eastAsia="Times New Roman" w:hAnsi="Segoe UI" w:cs="Times New Roman"/>
    </w:rPr>
  </w:style>
  <w:style w:type="paragraph" w:customStyle="1" w:styleId="F18F1686A0FE445AAAAF8B43381024166">
    <w:name w:val="F18F1686A0FE445AAAAF8B43381024166"/>
    <w:rsid w:val="007D4E57"/>
    <w:pPr>
      <w:spacing w:after="0" w:line="240" w:lineRule="auto"/>
    </w:pPr>
    <w:rPr>
      <w:rFonts w:ascii="Segoe UI" w:eastAsia="Times New Roman" w:hAnsi="Segoe UI" w:cs="Times New Roman"/>
    </w:rPr>
  </w:style>
  <w:style w:type="paragraph" w:customStyle="1" w:styleId="2A00EE33E43742289EA5930B06C875826">
    <w:name w:val="2A00EE33E43742289EA5930B06C875826"/>
    <w:rsid w:val="007D4E57"/>
    <w:pPr>
      <w:spacing w:after="0" w:line="240" w:lineRule="auto"/>
    </w:pPr>
    <w:rPr>
      <w:rFonts w:ascii="Segoe UI" w:eastAsia="Times New Roman" w:hAnsi="Segoe UI" w:cs="Times New Roman"/>
    </w:rPr>
  </w:style>
  <w:style w:type="paragraph" w:customStyle="1" w:styleId="9D372C9787774A0AB9D0FD1CE022A6566">
    <w:name w:val="9D372C9787774A0AB9D0FD1CE022A6566"/>
    <w:rsid w:val="007D4E57"/>
    <w:pPr>
      <w:spacing w:after="0" w:line="240" w:lineRule="auto"/>
    </w:pPr>
    <w:rPr>
      <w:rFonts w:ascii="Segoe UI" w:eastAsia="Times New Roman" w:hAnsi="Segoe UI" w:cs="Times New Roman"/>
    </w:rPr>
  </w:style>
  <w:style w:type="paragraph" w:customStyle="1" w:styleId="769304FEC6604870A63A18A60CF34CDA6">
    <w:name w:val="769304FEC6604870A63A18A60CF34CDA6"/>
    <w:rsid w:val="007D4E57"/>
    <w:pPr>
      <w:spacing w:after="0" w:line="240" w:lineRule="auto"/>
    </w:pPr>
    <w:rPr>
      <w:rFonts w:ascii="Segoe UI" w:eastAsia="Times New Roman" w:hAnsi="Segoe UI" w:cs="Times New Roman"/>
    </w:rPr>
  </w:style>
  <w:style w:type="paragraph" w:customStyle="1" w:styleId="0E9EC2AEFEE64555A069485669336C076">
    <w:name w:val="0E9EC2AEFEE64555A069485669336C076"/>
    <w:rsid w:val="007D4E57"/>
    <w:pPr>
      <w:spacing w:after="0" w:line="240" w:lineRule="auto"/>
    </w:pPr>
    <w:rPr>
      <w:rFonts w:ascii="Segoe UI" w:eastAsia="Times New Roman" w:hAnsi="Segoe UI" w:cs="Times New Roman"/>
    </w:rPr>
  </w:style>
  <w:style w:type="paragraph" w:customStyle="1" w:styleId="DD3680676B3E49209AE725075519FE586">
    <w:name w:val="DD3680676B3E49209AE725075519FE586"/>
    <w:rsid w:val="007D4E57"/>
    <w:pPr>
      <w:spacing w:after="0" w:line="240" w:lineRule="auto"/>
    </w:pPr>
    <w:rPr>
      <w:rFonts w:ascii="Segoe UI" w:eastAsia="Times New Roman" w:hAnsi="Segoe UI" w:cs="Times New Roman"/>
    </w:rPr>
  </w:style>
  <w:style w:type="paragraph" w:customStyle="1" w:styleId="E4F5D66C23544555A69C870B5504C9606">
    <w:name w:val="E4F5D66C23544555A69C870B5504C9606"/>
    <w:rsid w:val="007D4E57"/>
    <w:pPr>
      <w:spacing w:after="0" w:line="240" w:lineRule="auto"/>
    </w:pPr>
    <w:rPr>
      <w:rFonts w:ascii="Segoe UI" w:eastAsia="Times New Roman" w:hAnsi="Segoe UI" w:cs="Times New Roman"/>
    </w:rPr>
  </w:style>
  <w:style w:type="paragraph" w:customStyle="1" w:styleId="D6F3F450912D427780D1909EF90F282E6">
    <w:name w:val="D6F3F450912D427780D1909EF90F282E6"/>
    <w:rsid w:val="007D4E57"/>
    <w:pPr>
      <w:spacing w:after="0" w:line="240" w:lineRule="auto"/>
    </w:pPr>
    <w:rPr>
      <w:rFonts w:ascii="Segoe UI" w:eastAsia="Times New Roman" w:hAnsi="Segoe UI" w:cs="Times New Roman"/>
    </w:rPr>
  </w:style>
  <w:style w:type="paragraph" w:customStyle="1" w:styleId="7CF7E8F34F134CB083BB99C35C99E0DC6">
    <w:name w:val="7CF7E8F34F134CB083BB99C35C99E0DC6"/>
    <w:rsid w:val="007D4E57"/>
    <w:pPr>
      <w:spacing w:after="0" w:line="240" w:lineRule="auto"/>
    </w:pPr>
    <w:rPr>
      <w:rFonts w:ascii="Segoe UI" w:eastAsia="Times New Roman" w:hAnsi="Segoe UI" w:cs="Times New Roman"/>
    </w:rPr>
  </w:style>
  <w:style w:type="paragraph" w:customStyle="1" w:styleId="0260D0DE0A434EB8810408248EA520556">
    <w:name w:val="0260D0DE0A434EB8810408248EA520556"/>
    <w:rsid w:val="007D4E57"/>
    <w:pPr>
      <w:spacing w:after="0" w:line="240" w:lineRule="auto"/>
    </w:pPr>
    <w:rPr>
      <w:rFonts w:ascii="Segoe UI" w:eastAsia="Times New Roman" w:hAnsi="Segoe UI" w:cs="Times New Roman"/>
    </w:rPr>
  </w:style>
  <w:style w:type="paragraph" w:customStyle="1" w:styleId="19A5950AA2524B47B4DD535F6015C57B6">
    <w:name w:val="19A5950AA2524B47B4DD535F6015C57B6"/>
    <w:rsid w:val="007D4E57"/>
    <w:pPr>
      <w:spacing w:after="0" w:line="240" w:lineRule="auto"/>
    </w:pPr>
    <w:rPr>
      <w:rFonts w:ascii="Segoe UI" w:eastAsia="Times New Roman" w:hAnsi="Segoe UI" w:cs="Times New Roman"/>
    </w:rPr>
  </w:style>
  <w:style w:type="paragraph" w:customStyle="1" w:styleId="A834126C79DB475DB46EB2ABBAFE7BBF6">
    <w:name w:val="A834126C79DB475DB46EB2ABBAFE7BBF6"/>
    <w:rsid w:val="007D4E57"/>
    <w:pPr>
      <w:spacing w:after="0" w:line="240" w:lineRule="auto"/>
    </w:pPr>
    <w:rPr>
      <w:rFonts w:ascii="Segoe UI" w:eastAsia="Times New Roman" w:hAnsi="Segoe UI" w:cs="Times New Roman"/>
    </w:rPr>
  </w:style>
  <w:style w:type="paragraph" w:customStyle="1" w:styleId="FCBF38B9245949009840A0378BF53E116">
    <w:name w:val="FCBF38B9245949009840A0378BF53E116"/>
    <w:rsid w:val="007D4E57"/>
    <w:pPr>
      <w:spacing w:after="0" w:line="240" w:lineRule="auto"/>
    </w:pPr>
    <w:rPr>
      <w:rFonts w:ascii="Segoe UI" w:eastAsia="Times New Roman" w:hAnsi="Segoe UI" w:cs="Times New Roman"/>
    </w:rPr>
  </w:style>
  <w:style w:type="paragraph" w:customStyle="1" w:styleId="B7843C1187214220A7E9364E2E355B636">
    <w:name w:val="B7843C1187214220A7E9364E2E355B636"/>
    <w:rsid w:val="007D4E57"/>
    <w:pPr>
      <w:spacing w:after="0" w:line="240" w:lineRule="auto"/>
    </w:pPr>
    <w:rPr>
      <w:rFonts w:ascii="Segoe UI" w:eastAsia="Times New Roman" w:hAnsi="Segoe UI" w:cs="Times New Roman"/>
    </w:rPr>
  </w:style>
  <w:style w:type="paragraph" w:customStyle="1" w:styleId="A2CC0957367F43EE8164FD65F543567E6">
    <w:name w:val="A2CC0957367F43EE8164FD65F543567E6"/>
    <w:rsid w:val="007D4E57"/>
    <w:pPr>
      <w:spacing w:after="0" w:line="240" w:lineRule="auto"/>
    </w:pPr>
    <w:rPr>
      <w:rFonts w:ascii="Segoe UI" w:eastAsia="Times New Roman" w:hAnsi="Segoe UI" w:cs="Times New Roman"/>
    </w:rPr>
  </w:style>
  <w:style w:type="paragraph" w:customStyle="1" w:styleId="903EE9BFC63E4064AA1E9B63B83DD8CD6">
    <w:name w:val="903EE9BFC63E4064AA1E9B63B83DD8CD6"/>
    <w:rsid w:val="007D4E57"/>
    <w:pPr>
      <w:spacing w:after="0" w:line="240" w:lineRule="auto"/>
    </w:pPr>
    <w:rPr>
      <w:rFonts w:ascii="Segoe UI" w:eastAsia="Times New Roman" w:hAnsi="Segoe UI" w:cs="Times New Roman"/>
    </w:rPr>
  </w:style>
  <w:style w:type="paragraph" w:customStyle="1" w:styleId="0C8A42FA9F7F4FEEA1F72D4770BC678A6">
    <w:name w:val="0C8A42FA9F7F4FEEA1F72D4770BC678A6"/>
    <w:rsid w:val="007D4E57"/>
    <w:pPr>
      <w:spacing w:after="0" w:line="240" w:lineRule="auto"/>
    </w:pPr>
    <w:rPr>
      <w:rFonts w:ascii="Segoe UI" w:eastAsia="Times New Roman" w:hAnsi="Segoe UI" w:cs="Times New Roman"/>
    </w:rPr>
  </w:style>
  <w:style w:type="paragraph" w:customStyle="1" w:styleId="7EF6C90E66BD48E78271BC77C90CB8696">
    <w:name w:val="7EF6C90E66BD48E78271BC77C90CB8696"/>
    <w:rsid w:val="007D4E57"/>
    <w:pPr>
      <w:spacing w:after="0" w:line="240" w:lineRule="auto"/>
    </w:pPr>
    <w:rPr>
      <w:rFonts w:ascii="Segoe UI" w:eastAsia="Times New Roman" w:hAnsi="Segoe UI" w:cs="Times New Roman"/>
    </w:rPr>
  </w:style>
  <w:style w:type="paragraph" w:customStyle="1" w:styleId="1FC86DC69DB64B7F8607A4F9140B548C4">
    <w:name w:val="1FC86DC69DB64B7F8607A4F9140B548C4"/>
    <w:rsid w:val="007D4E57"/>
    <w:pPr>
      <w:spacing w:after="0" w:line="240" w:lineRule="auto"/>
    </w:pPr>
    <w:rPr>
      <w:rFonts w:ascii="Segoe UI" w:eastAsia="Times New Roman" w:hAnsi="Segoe UI" w:cs="Times New Roman"/>
    </w:rPr>
  </w:style>
  <w:style w:type="paragraph" w:customStyle="1" w:styleId="9703F20FCE594FA2BE374C6C1497CBAF4">
    <w:name w:val="9703F20FCE594FA2BE374C6C1497CBAF4"/>
    <w:rsid w:val="007D4E57"/>
    <w:pPr>
      <w:spacing w:after="0" w:line="240" w:lineRule="auto"/>
    </w:pPr>
    <w:rPr>
      <w:rFonts w:ascii="Segoe UI" w:eastAsia="Times New Roman" w:hAnsi="Segoe UI" w:cs="Times New Roman"/>
    </w:rPr>
  </w:style>
  <w:style w:type="paragraph" w:customStyle="1" w:styleId="578F7EF0B6AC48ED8772AD96AAA1ADE14">
    <w:name w:val="578F7EF0B6AC48ED8772AD96AAA1ADE14"/>
    <w:rsid w:val="007D4E57"/>
    <w:pPr>
      <w:spacing w:after="0" w:line="240" w:lineRule="auto"/>
    </w:pPr>
    <w:rPr>
      <w:rFonts w:ascii="Segoe UI" w:eastAsia="Times New Roman" w:hAnsi="Segoe UI" w:cs="Times New Roman"/>
    </w:rPr>
  </w:style>
  <w:style w:type="paragraph" w:customStyle="1" w:styleId="56A14667547E452EAC49EA5CF71C77E44">
    <w:name w:val="56A14667547E452EAC49EA5CF71C77E44"/>
    <w:rsid w:val="007D4E57"/>
    <w:pPr>
      <w:spacing w:after="0" w:line="240" w:lineRule="auto"/>
    </w:pPr>
    <w:rPr>
      <w:rFonts w:ascii="Segoe UI" w:eastAsia="Times New Roman" w:hAnsi="Segoe UI" w:cs="Times New Roman"/>
    </w:rPr>
  </w:style>
  <w:style w:type="paragraph" w:customStyle="1" w:styleId="5EEB2675BAF64320BD00F220453079344">
    <w:name w:val="5EEB2675BAF64320BD00F220453079344"/>
    <w:rsid w:val="007D4E57"/>
    <w:pPr>
      <w:spacing w:after="0" w:line="240" w:lineRule="auto"/>
    </w:pPr>
    <w:rPr>
      <w:rFonts w:ascii="Segoe UI" w:eastAsia="Times New Roman" w:hAnsi="Segoe UI" w:cs="Times New Roman"/>
    </w:rPr>
  </w:style>
  <w:style w:type="paragraph" w:customStyle="1" w:styleId="716C2F9A10FF45DDB8AF582467ACAE904">
    <w:name w:val="716C2F9A10FF45DDB8AF582467ACAE904"/>
    <w:rsid w:val="007D4E57"/>
    <w:pPr>
      <w:spacing w:after="0" w:line="240" w:lineRule="auto"/>
    </w:pPr>
    <w:rPr>
      <w:rFonts w:ascii="Segoe UI" w:eastAsia="Times New Roman" w:hAnsi="Segoe UI" w:cs="Times New Roman"/>
    </w:rPr>
  </w:style>
  <w:style w:type="paragraph" w:customStyle="1" w:styleId="CA44DBFE316744D6B046659BF18F7D964">
    <w:name w:val="CA44DBFE316744D6B046659BF18F7D964"/>
    <w:rsid w:val="007D4E57"/>
    <w:pPr>
      <w:spacing w:after="0" w:line="240" w:lineRule="auto"/>
    </w:pPr>
    <w:rPr>
      <w:rFonts w:ascii="Segoe UI" w:eastAsia="Times New Roman" w:hAnsi="Segoe UI" w:cs="Times New Roman"/>
    </w:rPr>
  </w:style>
  <w:style w:type="paragraph" w:customStyle="1" w:styleId="10F8BC4CBC77417089A0D6E175B6992F4">
    <w:name w:val="10F8BC4CBC77417089A0D6E175B6992F4"/>
    <w:rsid w:val="007D4E57"/>
    <w:pPr>
      <w:spacing w:after="0" w:line="240" w:lineRule="auto"/>
    </w:pPr>
    <w:rPr>
      <w:rFonts w:ascii="Segoe UI" w:eastAsia="Times New Roman" w:hAnsi="Segoe UI" w:cs="Times New Roman"/>
    </w:rPr>
  </w:style>
  <w:style w:type="paragraph" w:customStyle="1" w:styleId="04490EDA38AD425E88DCC31489B1FD214">
    <w:name w:val="04490EDA38AD425E88DCC31489B1FD214"/>
    <w:rsid w:val="007D4E57"/>
    <w:pPr>
      <w:spacing w:after="0" w:line="240" w:lineRule="auto"/>
    </w:pPr>
    <w:rPr>
      <w:rFonts w:ascii="Segoe UI" w:eastAsia="Times New Roman" w:hAnsi="Segoe UI" w:cs="Times New Roman"/>
    </w:rPr>
  </w:style>
  <w:style w:type="paragraph" w:customStyle="1" w:styleId="C69248B6F3904814AEFCAA75DBA2677B4">
    <w:name w:val="C69248B6F3904814AEFCAA75DBA2677B4"/>
    <w:rsid w:val="007D4E57"/>
    <w:pPr>
      <w:spacing w:after="0" w:line="240" w:lineRule="auto"/>
    </w:pPr>
    <w:rPr>
      <w:rFonts w:ascii="Segoe UI" w:eastAsia="Times New Roman" w:hAnsi="Segoe UI" w:cs="Times New Roman"/>
    </w:rPr>
  </w:style>
  <w:style w:type="paragraph" w:customStyle="1" w:styleId="0F533444291F4AE18DBBB73A4A14646D4">
    <w:name w:val="0F533444291F4AE18DBBB73A4A14646D4"/>
    <w:rsid w:val="007D4E57"/>
    <w:pPr>
      <w:spacing w:after="0" w:line="240" w:lineRule="auto"/>
    </w:pPr>
    <w:rPr>
      <w:rFonts w:ascii="Segoe UI" w:eastAsia="Times New Roman" w:hAnsi="Segoe UI" w:cs="Times New Roman"/>
    </w:rPr>
  </w:style>
  <w:style w:type="paragraph" w:customStyle="1" w:styleId="B30C8CF90EDD4EFEA564528313C0EDF44">
    <w:name w:val="B30C8CF90EDD4EFEA564528313C0EDF44"/>
    <w:rsid w:val="007D4E57"/>
    <w:pPr>
      <w:spacing w:after="0" w:line="240" w:lineRule="auto"/>
    </w:pPr>
    <w:rPr>
      <w:rFonts w:ascii="Segoe UI" w:eastAsia="Times New Roman" w:hAnsi="Segoe UI" w:cs="Times New Roman"/>
    </w:rPr>
  </w:style>
  <w:style w:type="paragraph" w:customStyle="1" w:styleId="8EE7D6117DC04FC58911122605233B644">
    <w:name w:val="8EE7D6117DC04FC58911122605233B644"/>
    <w:rsid w:val="007D4E57"/>
    <w:pPr>
      <w:spacing w:after="0" w:line="240" w:lineRule="auto"/>
    </w:pPr>
    <w:rPr>
      <w:rFonts w:ascii="Segoe UI" w:eastAsia="Times New Roman" w:hAnsi="Segoe UI" w:cs="Times New Roman"/>
    </w:rPr>
  </w:style>
  <w:style w:type="paragraph" w:customStyle="1" w:styleId="A70E107DD1734F0EBDD7AE086C6588F64">
    <w:name w:val="A70E107DD1734F0EBDD7AE086C6588F64"/>
    <w:rsid w:val="007D4E57"/>
    <w:pPr>
      <w:spacing w:after="0" w:line="240" w:lineRule="auto"/>
    </w:pPr>
    <w:rPr>
      <w:rFonts w:ascii="Segoe UI" w:eastAsia="Times New Roman" w:hAnsi="Segoe UI" w:cs="Times New Roman"/>
    </w:rPr>
  </w:style>
  <w:style w:type="paragraph" w:customStyle="1" w:styleId="34FA18E580D84080935F31943CF2A8344">
    <w:name w:val="34FA18E580D84080935F31943CF2A8344"/>
    <w:rsid w:val="007D4E57"/>
    <w:pPr>
      <w:spacing w:after="0" w:line="240" w:lineRule="auto"/>
    </w:pPr>
    <w:rPr>
      <w:rFonts w:ascii="Segoe UI" w:eastAsia="Times New Roman" w:hAnsi="Segoe UI" w:cs="Times New Roman"/>
    </w:rPr>
  </w:style>
  <w:style w:type="paragraph" w:customStyle="1" w:styleId="00A9D494E66A4D42BB4596D3208FD7AC4">
    <w:name w:val="00A9D494E66A4D42BB4596D3208FD7AC4"/>
    <w:rsid w:val="007D4E57"/>
    <w:pPr>
      <w:spacing w:after="0" w:line="240" w:lineRule="auto"/>
    </w:pPr>
    <w:rPr>
      <w:rFonts w:ascii="Segoe UI" w:eastAsia="Times New Roman" w:hAnsi="Segoe UI" w:cs="Times New Roman"/>
    </w:rPr>
  </w:style>
  <w:style w:type="paragraph" w:customStyle="1" w:styleId="2CA6EFFB8F1A461E8299CD23E7AE21DF4">
    <w:name w:val="2CA6EFFB8F1A461E8299CD23E7AE21DF4"/>
    <w:rsid w:val="007D4E57"/>
    <w:pPr>
      <w:spacing w:after="0" w:line="240" w:lineRule="auto"/>
    </w:pPr>
    <w:rPr>
      <w:rFonts w:ascii="Segoe UI" w:eastAsia="Times New Roman" w:hAnsi="Segoe UI" w:cs="Times New Roman"/>
    </w:rPr>
  </w:style>
  <w:style w:type="paragraph" w:customStyle="1" w:styleId="6373C961B6154D7CB155BA43381AC6BF4">
    <w:name w:val="6373C961B6154D7CB155BA43381AC6BF4"/>
    <w:rsid w:val="007D4E57"/>
    <w:pPr>
      <w:spacing w:after="0" w:line="240" w:lineRule="auto"/>
    </w:pPr>
    <w:rPr>
      <w:rFonts w:ascii="Segoe UI" w:eastAsia="Times New Roman" w:hAnsi="Segoe UI" w:cs="Times New Roman"/>
    </w:rPr>
  </w:style>
  <w:style w:type="paragraph" w:customStyle="1" w:styleId="3EAE854DFE5A498BB6CE770E7BA00B994">
    <w:name w:val="3EAE854DFE5A498BB6CE770E7BA00B994"/>
    <w:rsid w:val="007D4E57"/>
    <w:pPr>
      <w:spacing w:after="0" w:line="240" w:lineRule="auto"/>
    </w:pPr>
    <w:rPr>
      <w:rFonts w:ascii="Segoe UI" w:eastAsia="Times New Roman" w:hAnsi="Segoe UI" w:cs="Times New Roman"/>
    </w:rPr>
  </w:style>
  <w:style w:type="paragraph" w:customStyle="1" w:styleId="8F9DB00BAF584C47B5FD162C1E7A948A4">
    <w:name w:val="8F9DB00BAF584C47B5FD162C1E7A948A4"/>
    <w:rsid w:val="007D4E57"/>
    <w:pPr>
      <w:spacing w:after="0" w:line="240" w:lineRule="auto"/>
    </w:pPr>
    <w:rPr>
      <w:rFonts w:ascii="Segoe UI" w:eastAsia="Times New Roman" w:hAnsi="Segoe UI" w:cs="Times New Roman"/>
    </w:rPr>
  </w:style>
  <w:style w:type="paragraph" w:customStyle="1" w:styleId="0CF318FD5E5845A78200402389CA23624">
    <w:name w:val="0CF318FD5E5845A78200402389CA23624"/>
    <w:rsid w:val="007D4E57"/>
    <w:pPr>
      <w:spacing w:after="0" w:line="240" w:lineRule="auto"/>
    </w:pPr>
    <w:rPr>
      <w:rFonts w:ascii="Segoe UI" w:eastAsia="Times New Roman" w:hAnsi="Segoe UI" w:cs="Times New Roman"/>
    </w:rPr>
  </w:style>
  <w:style w:type="paragraph" w:customStyle="1" w:styleId="9464689ABA98429082525A81ABA044BB4">
    <w:name w:val="9464689ABA98429082525A81ABA044BB4"/>
    <w:rsid w:val="007D4E57"/>
    <w:pPr>
      <w:spacing w:after="0" w:line="240" w:lineRule="auto"/>
    </w:pPr>
    <w:rPr>
      <w:rFonts w:ascii="Segoe UI" w:eastAsia="Times New Roman" w:hAnsi="Segoe UI" w:cs="Times New Roman"/>
    </w:rPr>
  </w:style>
  <w:style w:type="paragraph" w:customStyle="1" w:styleId="07D06E1727AA4EC8B864EFFD3262BD4C4">
    <w:name w:val="07D06E1727AA4EC8B864EFFD3262BD4C4"/>
    <w:rsid w:val="007D4E57"/>
    <w:pPr>
      <w:spacing w:after="0" w:line="240" w:lineRule="auto"/>
    </w:pPr>
    <w:rPr>
      <w:rFonts w:ascii="Segoe UI" w:eastAsia="Times New Roman" w:hAnsi="Segoe UI" w:cs="Times New Roman"/>
    </w:rPr>
  </w:style>
  <w:style w:type="paragraph" w:customStyle="1" w:styleId="0D3CD69EB38646A6B6366B3160750E1F4">
    <w:name w:val="0D3CD69EB38646A6B6366B3160750E1F4"/>
    <w:rsid w:val="007D4E57"/>
    <w:pPr>
      <w:spacing w:after="0" w:line="240" w:lineRule="auto"/>
    </w:pPr>
    <w:rPr>
      <w:rFonts w:ascii="Segoe UI" w:eastAsia="Times New Roman" w:hAnsi="Segoe UI" w:cs="Times New Roman"/>
    </w:rPr>
  </w:style>
  <w:style w:type="paragraph" w:customStyle="1" w:styleId="010AA732DD224A17BA4F53CA4127A9794">
    <w:name w:val="010AA732DD224A17BA4F53CA4127A9794"/>
    <w:rsid w:val="007D4E57"/>
    <w:pPr>
      <w:spacing w:after="0" w:line="240" w:lineRule="auto"/>
    </w:pPr>
    <w:rPr>
      <w:rFonts w:ascii="Segoe UI" w:eastAsia="Times New Roman" w:hAnsi="Segoe UI" w:cs="Times New Roman"/>
    </w:rPr>
  </w:style>
  <w:style w:type="paragraph" w:customStyle="1" w:styleId="B7E27AB234574CB282B60EDFB40FAD084">
    <w:name w:val="B7E27AB234574CB282B60EDFB40FAD084"/>
    <w:rsid w:val="007D4E57"/>
    <w:pPr>
      <w:spacing w:after="0" w:line="240" w:lineRule="auto"/>
    </w:pPr>
    <w:rPr>
      <w:rFonts w:ascii="Segoe UI" w:eastAsia="Times New Roman" w:hAnsi="Segoe UI" w:cs="Times New Roman"/>
    </w:rPr>
  </w:style>
  <w:style w:type="paragraph" w:customStyle="1" w:styleId="E64E1C4AFB0F4BB79C31F3671E85AA174">
    <w:name w:val="E64E1C4AFB0F4BB79C31F3671E85AA174"/>
    <w:rsid w:val="007D4E57"/>
    <w:pPr>
      <w:spacing w:after="0" w:line="240" w:lineRule="auto"/>
    </w:pPr>
    <w:rPr>
      <w:rFonts w:ascii="Segoe UI" w:eastAsia="Times New Roman" w:hAnsi="Segoe UI" w:cs="Times New Roman"/>
    </w:rPr>
  </w:style>
  <w:style w:type="paragraph" w:customStyle="1" w:styleId="7DD475040D3E4DF781D52818AE8A52D44">
    <w:name w:val="7DD475040D3E4DF781D52818AE8A52D44"/>
    <w:rsid w:val="007D4E57"/>
    <w:pPr>
      <w:spacing w:after="0" w:line="240" w:lineRule="auto"/>
    </w:pPr>
    <w:rPr>
      <w:rFonts w:ascii="Segoe UI" w:eastAsia="Times New Roman" w:hAnsi="Segoe UI" w:cs="Times New Roman"/>
    </w:rPr>
  </w:style>
  <w:style w:type="paragraph" w:customStyle="1" w:styleId="EDCE7CA7316A4BC6A3E206E597DBF0794">
    <w:name w:val="EDCE7CA7316A4BC6A3E206E597DBF0794"/>
    <w:rsid w:val="007D4E57"/>
    <w:pPr>
      <w:spacing w:after="0" w:line="240" w:lineRule="auto"/>
    </w:pPr>
    <w:rPr>
      <w:rFonts w:ascii="Segoe UI" w:eastAsia="Times New Roman" w:hAnsi="Segoe UI" w:cs="Times New Roman"/>
    </w:rPr>
  </w:style>
  <w:style w:type="paragraph" w:customStyle="1" w:styleId="CB8289670E044280BA412925042B58324">
    <w:name w:val="CB8289670E044280BA412925042B58324"/>
    <w:rsid w:val="007D4E57"/>
    <w:pPr>
      <w:spacing w:after="0" w:line="240" w:lineRule="auto"/>
    </w:pPr>
    <w:rPr>
      <w:rFonts w:ascii="Segoe UI" w:eastAsia="Times New Roman" w:hAnsi="Segoe UI" w:cs="Times New Roman"/>
    </w:rPr>
  </w:style>
  <w:style w:type="paragraph" w:customStyle="1" w:styleId="1B84CEFC50A8422EA13F7B32DC2AC1B14">
    <w:name w:val="1B84CEFC50A8422EA13F7B32DC2AC1B14"/>
    <w:rsid w:val="007D4E57"/>
    <w:pPr>
      <w:spacing w:after="0" w:line="240" w:lineRule="auto"/>
    </w:pPr>
    <w:rPr>
      <w:rFonts w:ascii="Segoe UI" w:eastAsia="Times New Roman" w:hAnsi="Segoe UI" w:cs="Times New Roman"/>
    </w:rPr>
  </w:style>
  <w:style w:type="paragraph" w:customStyle="1" w:styleId="7A26E56989F34E5BA4D14D9ED218B4F74">
    <w:name w:val="7A26E56989F34E5BA4D14D9ED218B4F74"/>
    <w:rsid w:val="007D4E57"/>
    <w:pPr>
      <w:spacing w:after="0" w:line="240" w:lineRule="auto"/>
    </w:pPr>
    <w:rPr>
      <w:rFonts w:ascii="Segoe UI" w:eastAsia="Times New Roman" w:hAnsi="Segoe UI" w:cs="Times New Roman"/>
    </w:rPr>
  </w:style>
  <w:style w:type="paragraph" w:customStyle="1" w:styleId="CACBEE5F59CF4C2782EB0A652A53FCCE4">
    <w:name w:val="CACBEE5F59CF4C2782EB0A652A53FCCE4"/>
    <w:rsid w:val="007D4E57"/>
    <w:pPr>
      <w:spacing w:after="0" w:line="240" w:lineRule="auto"/>
    </w:pPr>
    <w:rPr>
      <w:rFonts w:ascii="Segoe UI" w:eastAsia="Times New Roman" w:hAnsi="Segoe UI" w:cs="Times New Roman"/>
    </w:rPr>
  </w:style>
  <w:style w:type="paragraph" w:customStyle="1" w:styleId="BBCB81DA176B46968973D2099C310CE74">
    <w:name w:val="BBCB81DA176B46968973D2099C310CE74"/>
    <w:rsid w:val="007D4E57"/>
    <w:pPr>
      <w:spacing w:after="0" w:line="240" w:lineRule="auto"/>
    </w:pPr>
    <w:rPr>
      <w:rFonts w:ascii="Segoe UI" w:eastAsia="Times New Roman" w:hAnsi="Segoe UI" w:cs="Times New Roman"/>
    </w:rPr>
  </w:style>
  <w:style w:type="paragraph" w:customStyle="1" w:styleId="34757AECB1934AE2936D6BC7F1E1F5654">
    <w:name w:val="34757AECB1934AE2936D6BC7F1E1F5654"/>
    <w:rsid w:val="007D4E57"/>
    <w:pPr>
      <w:spacing w:after="0" w:line="240" w:lineRule="auto"/>
    </w:pPr>
    <w:rPr>
      <w:rFonts w:ascii="Segoe UI" w:eastAsia="Times New Roman" w:hAnsi="Segoe UI" w:cs="Times New Roman"/>
    </w:rPr>
  </w:style>
  <w:style w:type="paragraph" w:customStyle="1" w:styleId="6159AB2058644F0797E40C41E3C563A94">
    <w:name w:val="6159AB2058644F0797E40C41E3C563A94"/>
    <w:rsid w:val="007D4E57"/>
    <w:pPr>
      <w:spacing w:after="0" w:line="240" w:lineRule="auto"/>
    </w:pPr>
    <w:rPr>
      <w:rFonts w:ascii="Segoe UI" w:eastAsia="Times New Roman" w:hAnsi="Segoe UI" w:cs="Times New Roman"/>
    </w:rPr>
  </w:style>
  <w:style w:type="paragraph" w:customStyle="1" w:styleId="5DF98D0A17BA4F378BF183F61485AE994">
    <w:name w:val="5DF98D0A17BA4F378BF183F61485AE994"/>
    <w:rsid w:val="007D4E57"/>
    <w:pPr>
      <w:spacing w:after="0" w:line="240" w:lineRule="auto"/>
    </w:pPr>
    <w:rPr>
      <w:rFonts w:ascii="Segoe UI" w:eastAsia="Times New Roman" w:hAnsi="Segoe UI" w:cs="Times New Roman"/>
    </w:rPr>
  </w:style>
  <w:style w:type="paragraph" w:customStyle="1" w:styleId="C23AF06A229E42D9843434D772248CB84">
    <w:name w:val="C23AF06A229E42D9843434D772248CB84"/>
    <w:rsid w:val="007D4E57"/>
    <w:pPr>
      <w:spacing w:after="0" w:line="240" w:lineRule="auto"/>
    </w:pPr>
    <w:rPr>
      <w:rFonts w:ascii="Segoe UI" w:eastAsia="Times New Roman" w:hAnsi="Segoe UI" w:cs="Times New Roman"/>
    </w:rPr>
  </w:style>
  <w:style w:type="paragraph" w:customStyle="1" w:styleId="F8395437258A4B8DA59E2AEEBB8212F84">
    <w:name w:val="F8395437258A4B8DA59E2AEEBB8212F84"/>
    <w:rsid w:val="007D4E57"/>
    <w:pPr>
      <w:spacing w:after="0" w:line="240" w:lineRule="auto"/>
    </w:pPr>
    <w:rPr>
      <w:rFonts w:ascii="Segoe UI" w:eastAsia="Times New Roman" w:hAnsi="Segoe UI" w:cs="Times New Roman"/>
    </w:rPr>
  </w:style>
  <w:style w:type="paragraph" w:customStyle="1" w:styleId="581D5B24BF7845F29349D45F163D91794">
    <w:name w:val="581D5B24BF7845F29349D45F163D91794"/>
    <w:rsid w:val="007D4E57"/>
    <w:pPr>
      <w:spacing w:after="0" w:line="240" w:lineRule="auto"/>
    </w:pPr>
    <w:rPr>
      <w:rFonts w:ascii="Segoe UI" w:eastAsia="Times New Roman" w:hAnsi="Segoe UI" w:cs="Times New Roman"/>
    </w:rPr>
  </w:style>
  <w:style w:type="paragraph" w:customStyle="1" w:styleId="6655D404730E48668431E867724E3B2B4">
    <w:name w:val="6655D404730E48668431E867724E3B2B4"/>
    <w:rsid w:val="007D4E57"/>
    <w:pPr>
      <w:spacing w:after="0" w:line="240" w:lineRule="auto"/>
    </w:pPr>
    <w:rPr>
      <w:rFonts w:ascii="Segoe UI" w:eastAsia="Times New Roman" w:hAnsi="Segoe UI" w:cs="Times New Roman"/>
    </w:rPr>
  </w:style>
  <w:style w:type="paragraph" w:customStyle="1" w:styleId="192C50C24F8C4455B6B28D363FD2B5F54">
    <w:name w:val="192C50C24F8C4455B6B28D363FD2B5F54"/>
    <w:rsid w:val="007D4E57"/>
    <w:pPr>
      <w:spacing w:after="0" w:line="240" w:lineRule="auto"/>
    </w:pPr>
    <w:rPr>
      <w:rFonts w:ascii="Segoe UI" w:eastAsia="Times New Roman" w:hAnsi="Segoe UI" w:cs="Times New Roman"/>
    </w:rPr>
  </w:style>
  <w:style w:type="paragraph" w:customStyle="1" w:styleId="C93C6169B93444D19E08FCA8EFEA58294">
    <w:name w:val="C93C6169B93444D19E08FCA8EFEA58294"/>
    <w:rsid w:val="007D4E57"/>
    <w:pPr>
      <w:spacing w:after="0" w:line="240" w:lineRule="auto"/>
    </w:pPr>
    <w:rPr>
      <w:rFonts w:ascii="Segoe UI" w:eastAsia="Times New Roman" w:hAnsi="Segoe UI" w:cs="Times New Roman"/>
    </w:rPr>
  </w:style>
  <w:style w:type="paragraph" w:customStyle="1" w:styleId="E81DD929156B4658A9908F4D266C83964">
    <w:name w:val="E81DD929156B4658A9908F4D266C83964"/>
    <w:rsid w:val="007D4E57"/>
    <w:pPr>
      <w:spacing w:after="0" w:line="240" w:lineRule="auto"/>
    </w:pPr>
    <w:rPr>
      <w:rFonts w:ascii="Segoe UI" w:eastAsia="Times New Roman" w:hAnsi="Segoe UI" w:cs="Times New Roman"/>
    </w:rPr>
  </w:style>
  <w:style w:type="paragraph" w:customStyle="1" w:styleId="7A376A8C86C94C0FBE22754FDD4AB0704">
    <w:name w:val="7A376A8C86C94C0FBE22754FDD4AB0704"/>
    <w:rsid w:val="007D4E57"/>
    <w:pPr>
      <w:spacing w:after="0" w:line="240" w:lineRule="auto"/>
    </w:pPr>
    <w:rPr>
      <w:rFonts w:ascii="Segoe UI" w:eastAsia="Times New Roman" w:hAnsi="Segoe UI" w:cs="Times New Roman"/>
    </w:rPr>
  </w:style>
  <w:style w:type="paragraph" w:customStyle="1" w:styleId="BA9965D2643B42EFA0C1661A1F38F9954">
    <w:name w:val="BA9965D2643B42EFA0C1661A1F38F9954"/>
    <w:rsid w:val="007D4E57"/>
    <w:pPr>
      <w:spacing w:after="0" w:line="240" w:lineRule="auto"/>
    </w:pPr>
    <w:rPr>
      <w:rFonts w:ascii="Segoe UI" w:eastAsia="Times New Roman" w:hAnsi="Segoe UI" w:cs="Times New Roman"/>
    </w:rPr>
  </w:style>
  <w:style w:type="paragraph" w:customStyle="1" w:styleId="B96691A8B59543A79AFD8F717FAAD57A4">
    <w:name w:val="B96691A8B59543A79AFD8F717FAAD57A4"/>
    <w:rsid w:val="007D4E57"/>
    <w:pPr>
      <w:spacing w:after="0" w:line="240" w:lineRule="auto"/>
    </w:pPr>
    <w:rPr>
      <w:rFonts w:ascii="Segoe UI" w:eastAsia="Times New Roman" w:hAnsi="Segoe UI" w:cs="Times New Roman"/>
    </w:rPr>
  </w:style>
  <w:style w:type="paragraph" w:customStyle="1" w:styleId="E13D4096D60D4A7F8C4818D5AAD67CD14">
    <w:name w:val="E13D4096D60D4A7F8C4818D5AAD67CD14"/>
    <w:rsid w:val="007D4E57"/>
    <w:pPr>
      <w:spacing w:after="0" w:line="240" w:lineRule="auto"/>
    </w:pPr>
    <w:rPr>
      <w:rFonts w:ascii="Segoe UI" w:eastAsia="Times New Roman" w:hAnsi="Segoe UI" w:cs="Times New Roman"/>
    </w:rPr>
  </w:style>
  <w:style w:type="paragraph" w:customStyle="1" w:styleId="B907061DDC0A4EC7B44838AF1C46389B4">
    <w:name w:val="B907061DDC0A4EC7B44838AF1C46389B4"/>
    <w:rsid w:val="007D4E57"/>
    <w:pPr>
      <w:spacing w:after="0" w:line="240" w:lineRule="auto"/>
    </w:pPr>
    <w:rPr>
      <w:rFonts w:ascii="Segoe UI" w:eastAsia="Times New Roman" w:hAnsi="Segoe UI" w:cs="Times New Roman"/>
    </w:rPr>
  </w:style>
  <w:style w:type="paragraph" w:customStyle="1" w:styleId="219407C617E04B31AB124FC47B8425864">
    <w:name w:val="219407C617E04B31AB124FC47B8425864"/>
    <w:rsid w:val="007D4E57"/>
    <w:pPr>
      <w:spacing w:after="0" w:line="240" w:lineRule="auto"/>
    </w:pPr>
    <w:rPr>
      <w:rFonts w:ascii="Segoe UI" w:eastAsia="Times New Roman" w:hAnsi="Segoe UI" w:cs="Times New Roman"/>
    </w:rPr>
  </w:style>
  <w:style w:type="paragraph" w:customStyle="1" w:styleId="1DF968B36F1D459CA4C1A6E50A6B4A654">
    <w:name w:val="1DF968B36F1D459CA4C1A6E50A6B4A654"/>
    <w:rsid w:val="007D4E57"/>
    <w:pPr>
      <w:spacing w:after="0" w:line="240" w:lineRule="auto"/>
    </w:pPr>
    <w:rPr>
      <w:rFonts w:ascii="Segoe UI" w:eastAsia="Times New Roman" w:hAnsi="Segoe UI" w:cs="Times New Roman"/>
    </w:rPr>
  </w:style>
  <w:style w:type="paragraph" w:customStyle="1" w:styleId="4D6A45764C76496AA50BA14BC1DAD4B94">
    <w:name w:val="4D6A45764C76496AA50BA14BC1DAD4B94"/>
    <w:rsid w:val="007D4E57"/>
    <w:pPr>
      <w:spacing w:after="0" w:line="240" w:lineRule="auto"/>
    </w:pPr>
    <w:rPr>
      <w:rFonts w:ascii="Segoe UI" w:eastAsia="Times New Roman" w:hAnsi="Segoe UI" w:cs="Times New Roman"/>
    </w:rPr>
  </w:style>
  <w:style w:type="paragraph" w:customStyle="1" w:styleId="7CD6DC2E872246DBBD654E98517D79FF4">
    <w:name w:val="7CD6DC2E872246DBBD654E98517D79FF4"/>
    <w:rsid w:val="007D4E57"/>
    <w:pPr>
      <w:spacing w:after="0" w:line="240" w:lineRule="auto"/>
    </w:pPr>
    <w:rPr>
      <w:rFonts w:ascii="Segoe UI" w:eastAsia="Times New Roman" w:hAnsi="Segoe UI" w:cs="Times New Roman"/>
    </w:rPr>
  </w:style>
  <w:style w:type="paragraph" w:customStyle="1" w:styleId="DD35909571914554B46CA7ACF5A122974">
    <w:name w:val="DD35909571914554B46CA7ACF5A122974"/>
    <w:rsid w:val="007D4E57"/>
    <w:pPr>
      <w:spacing w:after="0" w:line="240" w:lineRule="auto"/>
    </w:pPr>
    <w:rPr>
      <w:rFonts w:ascii="Segoe UI" w:eastAsia="Times New Roman" w:hAnsi="Segoe UI" w:cs="Times New Roman"/>
    </w:rPr>
  </w:style>
  <w:style w:type="paragraph" w:customStyle="1" w:styleId="3580C7F843624E8099EE49E119292FBA4">
    <w:name w:val="3580C7F843624E8099EE49E119292FBA4"/>
    <w:rsid w:val="007D4E57"/>
    <w:pPr>
      <w:spacing w:after="0" w:line="240" w:lineRule="auto"/>
    </w:pPr>
    <w:rPr>
      <w:rFonts w:ascii="Segoe UI" w:eastAsia="Times New Roman" w:hAnsi="Segoe UI" w:cs="Times New Roman"/>
    </w:rPr>
  </w:style>
  <w:style w:type="paragraph" w:customStyle="1" w:styleId="258F23C23DC048BEAFC8A156C18F47134">
    <w:name w:val="258F23C23DC048BEAFC8A156C18F47134"/>
    <w:rsid w:val="007D4E57"/>
    <w:pPr>
      <w:spacing w:after="0" w:line="240" w:lineRule="auto"/>
    </w:pPr>
    <w:rPr>
      <w:rFonts w:ascii="Segoe UI" w:eastAsia="Times New Roman" w:hAnsi="Segoe UI" w:cs="Times New Roman"/>
    </w:rPr>
  </w:style>
  <w:style w:type="paragraph" w:customStyle="1" w:styleId="C71B90C8DCCD44CE8B39DCEA85B07A1B4">
    <w:name w:val="C71B90C8DCCD44CE8B39DCEA85B07A1B4"/>
    <w:rsid w:val="007D4E57"/>
    <w:pPr>
      <w:spacing w:after="0" w:line="240" w:lineRule="auto"/>
    </w:pPr>
    <w:rPr>
      <w:rFonts w:ascii="Segoe UI" w:eastAsia="Times New Roman" w:hAnsi="Segoe UI" w:cs="Times New Roman"/>
    </w:rPr>
  </w:style>
  <w:style w:type="paragraph" w:customStyle="1" w:styleId="3EA05E9BF1D44C30AC9F5229D384F8934">
    <w:name w:val="3EA05E9BF1D44C30AC9F5229D384F8934"/>
    <w:rsid w:val="007D4E57"/>
    <w:pPr>
      <w:spacing w:after="0" w:line="240" w:lineRule="auto"/>
    </w:pPr>
    <w:rPr>
      <w:rFonts w:ascii="Segoe UI" w:eastAsia="Times New Roman" w:hAnsi="Segoe UI" w:cs="Times New Roman"/>
    </w:rPr>
  </w:style>
  <w:style w:type="paragraph" w:customStyle="1" w:styleId="3C2401852A084FF4A506A7113A34F9D74">
    <w:name w:val="3C2401852A084FF4A506A7113A34F9D74"/>
    <w:rsid w:val="007D4E57"/>
    <w:pPr>
      <w:spacing w:after="0" w:line="240" w:lineRule="auto"/>
    </w:pPr>
    <w:rPr>
      <w:rFonts w:ascii="Segoe UI" w:eastAsia="Times New Roman" w:hAnsi="Segoe UI" w:cs="Times New Roman"/>
    </w:rPr>
  </w:style>
  <w:style w:type="paragraph" w:customStyle="1" w:styleId="77F0EBB4C20F491686238DF528AFF3664">
    <w:name w:val="77F0EBB4C20F491686238DF528AFF3664"/>
    <w:rsid w:val="007D4E57"/>
    <w:pPr>
      <w:spacing w:after="0" w:line="240" w:lineRule="auto"/>
    </w:pPr>
    <w:rPr>
      <w:rFonts w:ascii="Segoe UI" w:eastAsia="Times New Roman" w:hAnsi="Segoe UI" w:cs="Times New Roman"/>
    </w:rPr>
  </w:style>
  <w:style w:type="paragraph" w:customStyle="1" w:styleId="D6F0030C9BEB4F859EC71F5B43497F374">
    <w:name w:val="D6F0030C9BEB4F859EC71F5B43497F374"/>
    <w:rsid w:val="007D4E57"/>
    <w:pPr>
      <w:spacing w:after="0" w:line="240" w:lineRule="auto"/>
    </w:pPr>
    <w:rPr>
      <w:rFonts w:ascii="Segoe UI" w:eastAsia="Times New Roman" w:hAnsi="Segoe UI" w:cs="Times New Roman"/>
    </w:rPr>
  </w:style>
  <w:style w:type="paragraph" w:customStyle="1" w:styleId="32AC10CE980C484BBD44E639125ED06C4">
    <w:name w:val="32AC10CE980C484BBD44E639125ED06C4"/>
    <w:rsid w:val="007D4E57"/>
    <w:pPr>
      <w:spacing w:after="0" w:line="240" w:lineRule="auto"/>
    </w:pPr>
    <w:rPr>
      <w:rFonts w:ascii="Segoe UI" w:eastAsia="Times New Roman" w:hAnsi="Segoe UI" w:cs="Times New Roman"/>
    </w:rPr>
  </w:style>
  <w:style w:type="paragraph" w:customStyle="1" w:styleId="5A582B4839C8490484BAAD69F8D88D7B4">
    <w:name w:val="5A582B4839C8490484BAAD69F8D88D7B4"/>
    <w:rsid w:val="007D4E57"/>
    <w:pPr>
      <w:spacing w:after="0" w:line="240" w:lineRule="auto"/>
    </w:pPr>
    <w:rPr>
      <w:rFonts w:ascii="Segoe UI" w:eastAsia="Times New Roman" w:hAnsi="Segoe UI" w:cs="Times New Roman"/>
    </w:rPr>
  </w:style>
  <w:style w:type="paragraph" w:customStyle="1" w:styleId="84FD716D0B544771B3608F118BA1AC8D4">
    <w:name w:val="84FD716D0B544771B3608F118BA1AC8D4"/>
    <w:rsid w:val="007D4E57"/>
    <w:pPr>
      <w:spacing w:after="0" w:line="240" w:lineRule="auto"/>
    </w:pPr>
    <w:rPr>
      <w:rFonts w:ascii="Segoe UI" w:eastAsia="Times New Roman" w:hAnsi="Segoe UI" w:cs="Times New Roman"/>
    </w:rPr>
  </w:style>
  <w:style w:type="paragraph" w:customStyle="1" w:styleId="DCC818A1B214449493EB6ABC36EDD1BD4">
    <w:name w:val="DCC818A1B214449493EB6ABC36EDD1BD4"/>
    <w:rsid w:val="007D4E57"/>
    <w:pPr>
      <w:spacing w:after="0" w:line="240" w:lineRule="auto"/>
    </w:pPr>
    <w:rPr>
      <w:rFonts w:ascii="Segoe UI" w:eastAsia="Times New Roman" w:hAnsi="Segoe UI" w:cs="Times New Roman"/>
    </w:rPr>
  </w:style>
  <w:style w:type="paragraph" w:customStyle="1" w:styleId="8516287C03754136B1011CD7A390F9F04">
    <w:name w:val="8516287C03754136B1011CD7A390F9F04"/>
    <w:rsid w:val="007D4E57"/>
    <w:pPr>
      <w:spacing w:after="0" w:line="240" w:lineRule="auto"/>
    </w:pPr>
    <w:rPr>
      <w:rFonts w:ascii="Segoe UI" w:eastAsia="Times New Roman" w:hAnsi="Segoe UI" w:cs="Times New Roman"/>
    </w:rPr>
  </w:style>
  <w:style w:type="paragraph" w:customStyle="1" w:styleId="A58BEEBFCF394C229F26F4CF48322DD44">
    <w:name w:val="A58BEEBFCF394C229F26F4CF48322DD44"/>
    <w:rsid w:val="007D4E57"/>
    <w:pPr>
      <w:spacing w:after="0" w:line="240" w:lineRule="auto"/>
    </w:pPr>
    <w:rPr>
      <w:rFonts w:ascii="Segoe UI" w:eastAsia="Times New Roman" w:hAnsi="Segoe UI" w:cs="Times New Roman"/>
    </w:rPr>
  </w:style>
  <w:style w:type="paragraph" w:customStyle="1" w:styleId="ACD22923614D40C1B3DA46DE6FC73ABE4">
    <w:name w:val="ACD22923614D40C1B3DA46DE6FC73ABE4"/>
    <w:rsid w:val="007D4E57"/>
    <w:pPr>
      <w:spacing w:after="0" w:line="240" w:lineRule="auto"/>
    </w:pPr>
    <w:rPr>
      <w:rFonts w:ascii="Segoe UI" w:eastAsia="Times New Roman" w:hAnsi="Segoe UI" w:cs="Times New Roman"/>
    </w:rPr>
  </w:style>
  <w:style w:type="paragraph" w:customStyle="1" w:styleId="7DF66F0DAB924BCC925E7DBFB422E09C4">
    <w:name w:val="7DF66F0DAB924BCC925E7DBFB422E09C4"/>
    <w:rsid w:val="007D4E57"/>
    <w:pPr>
      <w:spacing w:after="0" w:line="240" w:lineRule="auto"/>
    </w:pPr>
    <w:rPr>
      <w:rFonts w:ascii="Segoe UI" w:eastAsia="Times New Roman" w:hAnsi="Segoe UI" w:cs="Times New Roman"/>
    </w:rPr>
  </w:style>
  <w:style w:type="paragraph" w:customStyle="1" w:styleId="89509412C3164882BD1226C4F15BDDF94">
    <w:name w:val="89509412C3164882BD1226C4F15BDDF94"/>
    <w:rsid w:val="007D4E57"/>
    <w:pPr>
      <w:spacing w:after="0" w:line="240" w:lineRule="auto"/>
    </w:pPr>
    <w:rPr>
      <w:rFonts w:ascii="Segoe UI" w:eastAsia="Times New Roman" w:hAnsi="Segoe UI" w:cs="Times New Roman"/>
    </w:rPr>
  </w:style>
  <w:style w:type="paragraph" w:customStyle="1" w:styleId="AF8FE45BD8BD4D41A0191047CD0E81C84">
    <w:name w:val="AF8FE45BD8BD4D41A0191047CD0E81C84"/>
    <w:rsid w:val="007D4E57"/>
    <w:pPr>
      <w:spacing w:after="0" w:line="240" w:lineRule="auto"/>
    </w:pPr>
    <w:rPr>
      <w:rFonts w:ascii="Segoe UI" w:eastAsia="Times New Roman" w:hAnsi="Segoe UI" w:cs="Times New Roman"/>
    </w:rPr>
  </w:style>
  <w:style w:type="paragraph" w:customStyle="1" w:styleId="4A1489DF48694B318AF3CC388C7F04DD4">
    <w:name w:val="4A1489DF48694B318AF3CC388C7F04DD4"/>
    <w:rsid w:val="007D4E57"/>
    <w:pPr>
      <w:spacing w:after="0" w:line="240" w:lineRule="auto"/>
    </w:pPr>
    <w:rPr>
      <w:rFonts w:ascii="Segoe UI" w:eastAsia="Times New Roman" w:hAnsi="Segoe UI" w:cs="Times New Roman"/>
    </w:rPr>
  </w:style>
  <w:style w:type="paragraph" w:customStyle="1" w:styleId="F413ABCA49234FA99AB96A91D9A0D2034">
    <w:name w:val="F413ABCA49234FA99AB96A91D9A0D2034"/>
    <w:rsid w:val="007D4E57"/>
    <w:pPr>
      <w:spacing w:after="0" w:line="240" w:lineRule="auto"/>
    </w:pPr>
    <w:rPr>
      <w:rFonts w:ascii="Segoe UI" w:eastAsia="Times New Roman" w:hAnsi="Segoe UI" w:cs="Times New Roman"/>
    </w:rPr>
  </w:style>
  <w:style w:type="paragraph" w:customStyle="1" w:styleId="AB6C586EB91C4120BDFC06A00C648D924">
    <w:name w:val="AB6C586EB91C4120BDFC06A00C648D924"/>
    <w:rsid w:val="007D4E57"/>
    <w:pPr>
      <w:spacing w:after="0" w:line="240" w:lineRule="auto"/>
    </w:pPr>
    <w:rPr>
      <w:rFonts w:ascii="Segoe UI" w:eastAsia="Times New Roman" w:hAnsi="Segoe UI" w:cs="Times New Roman"/>
    </w:rPr>
  </w:style>
  <w:style w:type="paragraph" w:customStyle="1" w:styleId="9D22475AE2C24A7487A56619105E97D64">
    <w:name w:val="9D22475AE2C24A7487A56619105E97D64"/>
    <w:rsid w:val="007D4E57"/>
    <w:pPr>
      <w:spacing w:after="0" w:line="240" w:lineRule="auto"/>
    </w:pPr>
    <w:rPr>
      <w:rFonts w:ascii="Segoe UI" w:eastAsia="Times New Roman" w:hAnsi="Segoe UI" w:cs="Times New Roman"/>
    </w:rPr>
  </w:style>
  <w:style w:type="paragraph" w:customStyle="1" w:styleId="507239B9B3E846E5AFB06E8A1B60339F4">
    <w:name w:val="507239B9B3E846E5AFB06E8A1B60339F4"/>
    <w:rsid w:val="007D4E57"/>
    <w:pPr>
      <w:spacing w:after="0" w:line="240" w:lineRule="auto"/>
    </w:pPr>
    <w:rPr>
      <w:rFonts w:ascii="Segoe UI" w:eastAsia="Times New Roman" w:hAnsi="Segoe UI" w:cs="Times New Roman"/>
    </w:rPr>
  </w:style>
  <w:style w:type="paragraph" w:customStyle="1" w:styleId="27381223FCA64364BD10EF8E7D18E1C34">
    <w:name w:val="27381223FCA64364BD10EF8E7D18E1C34"/>
    <w:rsid w:val="007D4E57"/>
    <w:pPr>
      <w:spacing w:after="0" w:line="240" w:lineRule="auto"/>
    </w:pPr>
    <w:rPr>
      <w:rFonts w:ascii="Segoe UI" w:eastAsia="Times New Roman" w:hAnsi="Segoe UI" w:cs="Times New Roman"/>
    </w:rPr>
  </w:style>
  <w:style w:type="paragraph" w:customStyle="1" w:styleId="CC1B0D0CCADB49B8ADB39AF7E5F54EA54">
    <w:name w:val="CC1B0D0CCADB49B8ADB39AF7E5F54EA54"/>
    <w:rsid w:val="007D4E57"/>
    <w:pPr>
      <w:spacing w:after="0" w:line="240" w:lineRule="auto"/>
    </w:pPr>
    <w:rPr>
      <w:rFonts w:ascii="Segoe UI" w:eastAsia="Times New Roman" w:hAnsi="Segoe UI" w:cs="Times New Roman"/>
    </w:rPr>
  </w:style>
  <w:style w:type="paragraph" w:customStyle="1" w:styleId="58B831B44BA04109BBAA360988EB6F104">
    <w:name w:val="58B831B44BA04109BBAA360988EB6F104"/>
    <w:rsid w:val="007D4E57"/>
    <w:pPr>
      <w:spacing w:after="0" w:line="240" w:lineRule="auto"/>
    </w:pPr>
    <w:rPr>
      <w:rFonts w:ascii="Segoe UI" w:eastAsia="Times New Roman" w:hAnsi="Segoe UI" w:cs="Times New Roman"/>
    </w:rPr>
  </w:style>
  <w:style w:type="paragraph" w:customStyle="1" w:styleId="C2315D151079457AB8142DD6C70518984">
    <w:name w:val="C2315D151079457AB8142DD6C70518984"/>
    <w:rsid w:val="007D4E57"/>
    <w:pPr>
      <w:spacing w:after="0" w:line="240" w:lineRule="auto"/>
    </w:pPr>
    <w:rPr>
      <w:rFonts w:ascii="Segoe UI" w:eastAsia="Times New Roman" w:hAnsi="Segoe UI" w:cs="Times New Roman"/>
    </w:rPr>
  </w:style>
  <w:style w:type="paragraph" w:customStyle="1" w:styleId="75AE088B81BA4FC8BAE85080209C4B894">
    <w:name w:val="75AE088B81BA4FC8BAE85080209C4B894"/>
    <w:rsid w:val="007D4E57"/>
    <w:pPr>
      <w:spacing w:after="0" w:line="240" w:lineRule="auto"/>
    </w:pPr>
    <w:rPr>
      <w:rFonts w:ascii="Segoe UI" w:eastAsia="Times New Roman" w:hAnsi="Segoe UI" w:cs="Times New Roman"/>
    </w:rPr>
  </w:style>
  <w:style w:type="paragraph" w:customStyle="1" w:styleId="B331222F05954C3FA59DE83757CB49324">
    <w:name w:val="B331222F05954C3FA59DE83757CB49324"/>
    <w:rsid w:val="007D4E57"/>
    <w:pPr>
      <w:spacing w:after="0" w:line="240" w:lineRule="auto"/>
    </w:pPr>
    <w:rPr>
      <w:rFonts w:ascii="Segoe UI" w:eastAsia="Times New Roman" w:hAnsi="Segoe UI" w:cs="Times New Roman"/>
    </w:rPr>
  </w:style>
  <w:style w:type="paragraph" w:customStyle="1" w:styleId="FD59EA0BC6F8454885F825A870EC75BF4">
    <w:name w:val="FD59EA0BC6F8454885F825A870EC75BF4"/>
    <w:rsid w:val="007D4E57"/>
    <w:pPr>
      <w:spacing w:after="0" w:line="240" w:lineRule="auto"/>
    </w:pPr>
    <w:rPr>
      <w:rFonts w:ascii="Segoe UI" w:eastAsia="Times New Roman" w:hAnsi="Segoe UI" w:cs="Times New Roman"/>
    </w:rPr>
  </w:style>
  <w:style w:type="paragraph" w:customStyle="1" w:styleId="8ABFE14E7E254D4CAA4FF5224B7FDD584">
    <w:name w:val="8ABFE14E7E254D4CAA4FF5224B7FDD584"/>
    <w:rsid w:val="007D4E57"/>
    <w:pPr>
      <w:spacing w:after="0" w:line="240" w:lineRule="auto"/>
    </w:pPr>
    <w:rPr>
      <w:rFonts w:ascii="Segoe UI" w:eastAsia="Times New Roman" w:hAnsi="Segoe UI" w:cs="Times New Roman"/>
    </w:rPr>
  </w:style>
  <w:style w:type="paragraph" w:customStyle="1" w:styleId="6D0FD2C49A2F45658DDDABB52D2CDF464">
    <w:name w:val="6D0FD2C49A2F45658DDDABB52D2CDF464"/>
    <w:rsid w:val="007D4E57"/>
    <w:pPr>
      <w:spacing w:after="0" w:line="240" w:lineRule="auto"/>
    </w:pPr>
    <w:rPr>
      <w:rFonts w:ascii="Segoe UI" w:eastAsia="Times New Roman" w:hAnsi="Segoe UI" w:cs="Times New Roman"/>
    </w:rPr>
  </w:style>
  <w:style w:type="paragraph" w:customStyle="1" w:styleId="CCBC8050E08E41FDAC25FD011A8389B84">
    <w:name w:val="CCBC8050E08E41FDAC25FD011A8389B84"/>
    <w:rsid w:val="007D4E57"/>
    <w:pPr>
      <w:spacing w:after="0" w:line="240" w:lineRule="auto"/>
    </w:pPr>
    <w:rPr>
      <w:rFonts w:ascii="Segoe UI" w:eastAsia="Times New Roman" w:hAnsi="Segoe UI" w:cs="Times New Roman"/>
    </w:rPr>
  </w:style>
  <w:style w:type="paragraph" w:customStyle="1" w:styleId="BEE2649FEECF4D7B9B65F06F5B11FA2E4">
    <w:name w:val="BEE2649FEECF4D7B9B65F06F5B11FA2E4"/>
    <w:rsid w:val="007D4E57"/>
    <w:pPr>
      <w:spacing w:after="0" w:line="240" w:lineRule="auto"/>
    </w:pPr>
    <w:rPr>
      <w:rFonts w:ascii="Segoe UI" w:eastAsia="Times New Roman" w:hAnsi="Segoe UI" w:cs="Times New Roman"/>
    </w:rPr>
  </w:style>
  <w:style w:type="paragraph" w:customStyle="1" w:styleId="7D9E1EF32F1741E6ABB71DD700F47CE44">
    <w:name w:val="7D9E1EF32F1741E6ABB71DD700F47CE44"/>
    <w:rsid w:val="007D4E57"/>
    <w:pPr>
      <w:spacing w:after="0" w:line="240" w:lineRule="auto"/>
    </w:pPr>
    <w:rPr>
      <w:rFonts w:ascii="Segoe UI" w:eastAsia="Times New Roman" w:hAnsi="Segoe UI" w:cs="Times New Roman"/>
    </w:rPr>
  </w:style>
  <w:style w:type="paragraph" w:customStyle="1" w:styleId="D50B8297322F401BABF58DF974C400184">
    <w:name w:val="D50B8297322F401BABF58DF974C400184"/>
    <w:rsid w:val="007D4E57"/>
    <w:pPr>
      <w:spacing w:after="0" w:line="240" w:lineRule="auto"/>
    </w:pPr>
    <w:rPr>
      <w:rFonts w:ascii="Segoe UI" w:eastAsia="Times New Roman" w:hAnsi="Segoe UI" w:cs="Times New Roman"/>
    </w:rPr>
  </w:style>
  <w:style w:type="paragraph" w:customStyle="1" w:styleId="0ED3705230D441869CF12E8CAB51CC634">
    <w:name w:val="0ED3705230D441869CF12E8CAB51CC634"/>
    <w:rsid w:val="007D4E57"/>
    <w:pPr>
      <w:spacing w:after="0" w:line="240" w:lineRule="auto"/>
    </w:pPr>
    <w:rPr>
      <w:rFonts w:ascii="Segoe UI" w:eastAsia="Times New Roman" w:hAnsi="Segoe UI" w:cs="Times New Roman"/>
    </w:rPr>
  </w:style>
  <w:style w:type="paragraph" w:customStyle="1" w:styleId="1C9C9739AF534E0A862881DDF455EBAE4">
    <w:name w:val="1C9C9739AF534E0A862881DDF455EBAE4"/>
    <w:rsid w:val="007D4E57"/>
    <w:pPr>
      <w:spacing w:after="0" w:line="240" w:lineRule="auto"/>
    </w:pPr>
    <w:rPr>
      <w:rFonts w:ascii="Segoe UI" w:eastAsia="Times New Roman" w:hAnsi="Segoe UI" w:cs="Times New Roman"/>
    </w:rPr>
  </w:style>
  <w:style w:type="paragraph" w:customStyle="1" w:styleId="36EB4076C38D4F6E90D0B94501D695E04">
    <w:name w:val="36EB4076C38D4F6E90D0B94501D695E04"/>
    <w:rsid w:val="007D4E57"/>
    <w:pPr>
      <w:spacing w:after="0" w:line="240" w:lineRule="auto"/>
    </w:pPr>
    <w:rPr>
      <w:rFonts w:ascii="Segoe UI" w:eastAsia="Times New Roman" w:hAnsi="Segoe UI" w:cs="Times New Roman"/>
    </w:rPr>
  </w:style>
  <w:style w:type="paragraph" w:customStyle="1" w:styleId="2DB804C48FDB4167829A8840D4C538F14">
    <w:name w:val="2DB804C48FDB4167829A8840D4C538F14"/>
    <w:rsid w:val="007D4E57"/>
    <w:pPr>
      <w:spacing w:after="0" w:line="240" w:lineRule="auto"/>
    </w:pPr>
    <w:rPr>
      <w:rFonts w:ascii="Segoe UI" w:eastAsia="Times New Roman" w:hAnsi="Segoe UI" w:cs="Times New Roman"/>
    </w:rPr>
  </w:style>
  <w:style w:type="paragraph" w:customStyle="1" w:styleId="B13F640A308940CF9AFD869E483EE9994">
    <w:name w:val="B13F640A308940CF9AFD869E483EE9994"/>
    <w:rsid w:val="007D4E57"/>
    <w:pPr>
      <w:spacing w:after="0" w:line="240" w:lineRule="auto"/>
    </w:pPr>
    <w:rPr>
      <w:rFonts w:ascii="Segoe UI" w:eastAsia="Times New Roman" w:hAnsi="Segoe UI" w:cs="Times New Roman"/>
    </w:rPr>
  </w:style>
  <w:style w:type="paragraph" w:customStyle="1" w:styleId="2066DDED036A4A35AA9995E923A7319A4">
    <w:name w:val="2066DDED036A4A35AA9995E923A7319A4"/>
    <w:rsid w:val="007D4E57"/>
    <w:pPr>
      <w:spacing w:after="0" w:line="240" w:lineRule="auto"/>
    </w:pPr>
    <w:rPr>
      <w:rFonts w:ascii="Segoe UI" w:eastAsia="Times New Roman" w:hAnsi="Segoe UI" w:cs="Times New Roman"/>
    </w:rPr>
  </w:style>
  <w:style w:type="paragraph" w:customStyle="1" w:styleId="CE7F483D7A1F4BC5B1E18FF8D9AD778B4">
    <w:name w:val="CE7F483D7A1F4BC5B1E18FF8D9AD778B4"/>
    <w:rsid w:val="007D4E57"/>
    <w:pPr>
      <w:spacing w:after="0" w:line="240" w:lineRule="auto"/>
    </w:pPr>
    <w:rPr>
      <w:rFonts w:ascii="Segoe UI" w:eastAsia="Times New Roman" w:hAnsi="Segoe UI" w:cs="Times New Roman"/>
    </w:rPr>
  </w:style>
  <w:style w:type="paragraph" w:customStyle="1" w:styleId="65A49F2434D84654A04870BC01763F5D4">
    <w:name w:val="65A49F2434D84654A04870BC01763F5D4"/>
    <w:rsid w:val="007D4E57"/>
    <w:pPr>
      <w:spacing w:after="0" w:line="240" w:lineRule="auto"/>
    </w:pPr>
    <w:rPr>
      <w:rFonts w:ascii="Segoe UI" w:eastAsia="Times New Roman" w:hAnsi="Segoe UI" w:cs="Times New Roman"/>
    </w:rPr>
  </w:style>
  <w:style w:type="paragraph" w:customStyle="1" w:styleId="03ADA35FA9764D6A8CFC9D948035AA154">
    <w:name w:val="03ADA35FA9764D6A8CFC9D948035AA154"/>
    <w:rsid w:val="007D4E57"/>
    <w:pPr>
      <w:spacing w:after="0" w:line="240" w:lineRule="auto"/>
    </w:pPr>
    <w:rPr>
      <w:rFonts w:ascii="Segoe UI" w:eastAsia="Times New Roman" w:hAnsi="Segoe UI" w:cs="Times New Roman"/>
    </w:rPr>
  </w:style>
  <w:style w:type="paragraph" w:customStyle="1" w:styleId="17852E425932490C9688653D02D273394">
    <w:name w:val="17852E425932490C9688653D02D273394"/>
    <w:rsid w:val="007D4E57"/>
    <w:pPr>
      <w:spacing w:after="0" w:line="240" w:lineRule="auto"/>
    </w:pPr>
    <w:rPr>
      <w:rFonts w:ascii="Segoe UI" w:eastAsia="Times New Roman" w:hAnsi="Segoe UI" w:cs="Times New Roman"/>
    </w:rPr>
  </w:style>
  <w:style w:type="paragraph" w:customStyle="1" w:styleId="54EF96A90DF54527B3B307B09A7BC0454">
    <w:name w:val="54EF96A90DF54527B3B307B09A7BC0454"/>
    <w:rsid w:val="007D4E57"/>
    <w:pPr>
      <w:spacing w:after="0" w:line="240" w:lineRule="auto"/>
    </w:pPr>
    <w:rPr>
      <w:rFonts w:ascii="Segoe UI" w:eastAsia="Times New Roman" w:hAnsi="Segoe UI" w:cs="Times New Roman"/>
    </w:rPr>
  </w:style>
  <w:style w:type="paragraph" w:customStyle="1" w:styleId="6A0B3620F26A4301BD8DF47E09C191023">
    <w:name w:val="6A0B3620F26A4301BD8DF47E09C191023"/>
    <w:rsid w:val="007D4E57"/>
    <w:pPr>
      <w:spacing w:after="0" w:line="240" w:lineRule="auto"/>
    </w:pPr>
    <w:rPr>
      <w:rFonts w:ascii="Segoe UI" w:eastAsia="Times New Roman" w:hAnsi="Segoe UI" w:cs="Times New Roman"/>
    </w:rPr>
  </w:style>
  <w:style w:type="paragraph" w:customStyle="1" w:styleId="507D77EC08A2490D95343F79CD5550073">
    <w:name w:val="507D77EC08A2490D95343F79CD5550073"/>
    <w:rsid w:val="007D4E57"/>
    <w:pPr>
      <w:spacing w:after="0" w:line="240" w:lineRule="auto"/>
    </w:pPr>
    <w:rPr>
      <w:rFonts w:ascii="Segoe UI" w:eastAsia="Times New Roman" w:hAnsi="Segoe UI" w:cs="Times New Roman"/>
    </w:rPr>
  </w:style>
  <w:style w:type="paragraph" w:customStyle="1" w:styleId="313B50E131CD4132BE594B34AE9DCA403">
    <w:name w:val="313B50E131CD4132BE594B34AE9DCA403"/>
    <w:rsid w:val="007D4E57"/>
    <w:pPr>
      <w:spacing w:after="0" w:line="240" w:lineRule="auto"/>
    </w:pPr>
    <w:rPr>
      <w:rFonts w:ascii="Segoe UI" w:eastAsia="Times New Roman" w:hAnsi="Segoe UI" w:cs="Times New Roman"/>
    </w:rPr>
  </w:style>
  <w:style w:type="paragraph" w:customStyle="1" w:styleId="0D13A45CA6BF42A6A99BE920C442232F3">
    <w:name w:val="0D13A45CA6BF42A6A99BE920C442232F3"/>
    <w:rsid w:val="007D4E57"/>
    <w:pPr>
      <w:spacing w:after="0" w:line="240" w:lineRule="auto"/>
    </w:pPr>
    <w:rPr>
      <w:rFonts w:ascii="Segoe UI" w:eastAsia="Times New Roman" w:hAnsi="Segoe UI" w:cs="Times New Roman"/>
    </w:rPr>
  </w:style>
  <w:style w:type="paragraph" w:customStyle="1" w:styleId="8FEEB4AEE5504090A2EB84D5613A85D63">
    <w:name w:val="8FEEB4AEE5504090A2EB84D5613A85D63"/>
    <w:rsid w:val="007D4E57"/>
    <w:pPr>
      <w:spacing w:after="0" w:line="240" w:lineRule="auto"/>
    </w:pPr>
    <w:rPr>
      <w:rFonts w:ascii="Segoe UI" w:eastAsia="Times New Roman" w:hAnsi="Segoe UI" w:cs="Times New Roman"/>
    </w:rPr>
  </w:style>
  <w:style w:type="paragraph" w:customStyle="1" w:styleId="7338957EFA744939818941B8694C2E763">
    <w:name w:val="7338957EFA744939818941B8694C2E763"/>
    <w:rsid w:val="007D4E57"/>
    <w:pPr>
      <w:spacing w:after="0" w:line="240" w:lineRule="auto"/>
    </w:pPr>
    <w:rPr>
      <w:rFonts w:ascii="Segoe UI" w:eastAsia="Times New Roman" w:hAnsi="Segoe UI" w:cs="Times New Roman"/>
    </w:rPr>
  </w:style>
  <w:style w:type="paragraph" w:customStyle="1" w:styleId="58DAFB7C25F9477DB343C622CF8428BD20">
    <w:name w:val="58DAFB7C25F9477DB343C622CF8428BD20"/>
    <w:rsid w:val="007D4E57"/>
    <w:pPr>
      <w:tabs>
        <w:tab w:val="center" w:pos="4321"/>
        <w:tab w:val="right" w:pos="8641"/>
      </w:tabs>
      <w:spacing w:after="0" w:line="240" w:lineRule="auto"/>
    </w:pPr>
    <w:rPr>
      <w:rFonts w:ascii="Segoe UI" w:eastAsia="Times New Roman" w:hAnsi="Segoe UI" w:cs="Times New Roman"/>
      <w:sz w:val="16"/>
    </w:rPr>
  </w:style>
  <w:style w:type="paragraph" w:customStyle="1" w:styleId="B012E54CEAFB4ABC92757ABD50BFE1E7">
    <w:name w:val="B012E54CEAFB4ABC92757ABD50BFE1E7"/>
    <w:rsid w:val="007D4E57"/>
  </w:style>
  <w:style w:type="paragraph" w:customStyle="1" w:styleId="B012E54CEAFB4ABC92757ABD50BFE1E71">
    <w:name w:val="B012E54CEAFB4ABC92757ABD50BFE1E71"/>
    <w:rsid w:val="007D4E57"/>
    <w:pPr>
      <w:spacing w:after="0" w:line="240" w:lineRule="auto"/>
    </w:pPr>
    <w:rPr>
      <w:rFonts w:ascii="Segoe UI" w:eastAsia="Times New Roman" w:hAnsi="Segoe UI" w:cs="Times New Roman"/>
    </w:rPr>
  </w:style>
  <w:style w:type="paragraph" w:customStyle="1" w:styleId="8ECF0821D7C342FEBBCF2B5E1B2A39997">
    <w:name w:val="8ECF0821D7C342FEBBCF2B5E1B2A39997"/>
    <w:rsid w:val="007D4E57"/>
    <w:pPr>
      <w:spacing w:after="0" w:line="240" w:lineRule="auto"/>
    </w:pPr>
    <w:rPr>
      <w:rFonts w:ascii="Segoe UI" w:eastAsia="Times New Roman" w:hAnsi="Segoe UI" w:cs="Times New Roman"/>
    </w:rPr>
  </w:style>
  <w:style w:type="paragraph" w:customStyle="1" w:styleId="6F8BA7030209463CA0B46F771440E19A7">
    <w:name w:val="6F8BA7030209463CA0B46F771440E19A7"/>
    <w:rsid w:val="007D4E57"/>
    <w:pPr>
      <w:spacing w:after="0" w:line="240" w:lineRule="auto"/>
    </w:pPr>
    <w:rPr>
      <w:rFonts w:ascii="Segoe UI" w:eastAsia="Times New Roman" w:hAnsi="Segoe UI" w:cs="Times New Roman"/>
    </w:rPr>
  </w:style>
  <w:style w:type="paragraph" w:customStyle="1" w:styleId="766569F015234EC58B1E50ED782399C15">
    <w:name w:val="766569F015234EC58B1E50ED782399C15"/>
    <w:rsid w:val="007D4E57"/>
    <w:pPr>
      <w:spacing w:after="0" w:line="240" w:lineRule="auto"/>
    </w:pPr>
    <w:rPr>
      <w:rFonts w:ascii="Segoe UI" w:eastAsia="Times New Roman" w:hAnsi="Segoe UI" w:cs="Times New Roman"/>
    </w:rPr>
  </w:style>
  <w:style w:type="paragraph" w:customStyle="1" w:styleId="D4005F58494448AF89F876FE19831FE85">
    <w:name w:val="D4005F58494448AF89F876FE19831FE85"/>
    <w:rsid w:val="007D4E57"/>
    <w:pPr>
      <w:spacing w:after="0" w:line="240" w:lineRule="auto"/>
    </w:pPr>
    <w:rPr>
      <w:rFonts w:ascii="Segoe UI" w:eastAsia="Times New Roman" w:hAnsi="Segoe UI" w:cs="Times New Roman"/>
    </w:rPr>
  </w:style>
  <w:style w:type="paragraph" w:customStyle="1" w:styleId="CAB83E785C7D423EAD291667974E86757">
    <w:name w:val="CAB83E785C7D423EAD291667974E86757"/>
    <w:rsid w:val="007D4E57"/>
    <w:pPr>
      <w:spacing w:after="0" w:line="240" w:lineRule="auto"/>
    </w:pPr>
    <w:rPr>
      <w:rFonts w:ascii="Segoe UI" w:eastAsia="Times New Roman" w:hAnsi="Segoe UI" w:cs="Times New Roman"/>
    </w:rPr>
  </w:style>
  <w:style w:type="paragraph" w:customStyle="1" w:styleId="9C22EE68453548D394EF1368324459EE7">
    <w:name w:val="9C22EE68453548D394EF1368324459EE7"/>
    <w:rsid w:val="007D4E57"/>
    <w:pPr>
      <w:spacing w:after="0" w:line="240" w:lineRule="auto"/>
    </w:pPr>
    <w:rPr>
      <w:rFonts w:ascii="Segoe UI" w:eastAsia="Times New Roman" w:hAnsi="Segoe UI" w:cs="Times New Roman"/>
    </w:rPr>
  </w:style>
  <w:style w:type="paragraph" w:customStyle="1" w:styleId="93EA5D7CFAE045AFA72778AA00950F107">
    <w:name w:val="93EA5D7CFAE045AFA72778AA00950F107"/>
    <w:rsid w:val="007D4E57"/>
    <w:pPr>
      <w:spacing w:after="0" w:line="240" w:lineRule="auto"/>
    </w:pPr>
    <w:rPr>
      <w:rFonts w:ascii="Segoe UI" w:eastAsia="Times New Roman" w:hAnsi="Segoe UI" w:cs="Times New Roman"/>
    </w:rPr>
  </w:style>
  <w:style w:type="paragraph" w:customStyle="1" w:styleId="66FF2A8F6D9542C18EE75B9F72F9F2907">
    <w:name w:val="66FF2A8F6D9542C18EE75B9F72F9F2907"/>
    <w:rsid w:val="007D4E57"/>
    <w:pPr>
      <w:spacing w:after="0" w:line="240" w:lineRule="auto"/>
    </w:pPr>
    <w:rPr>
      <w:rFonts w:ascii="Segoe UI" w:eastAsia="Times New Roman" w:hAnsi="Segoe UI" w:cs="Times New Roman"/>
    </w:rPr>
  </w:style>
  <w:style w:type="paragraph" w:customStyle="1" w:styleId="F18F1686A0FE445AAAAF8B43381024167">
    <w:name w:val="F18F1686A0FE445AAAAF8B43381024167"/>
    <w:rsid w:val="007D4E57"/>
    <w:pPr>
      <w:spacing w:after="0" w:line="240" w:lineRule="auto"/>
    </w:pPr>
    <w:rPr>
      <w:rFonts w:ascii="Segoe UI" w:eastAsia="Times New Roman" w:hAnsi="Segoe UI" w:cs="Times New Roman"/>
    </w:rPr>
  </w:style>
  <w:style w:type="paragraph" w:customStyle="1" w:styleId="2A00EE33E43742289EA5930B06C875827">
    <w:name w:val="2A00EE33E43742289EA5930B06C875827"/>
    <w:rsid w:val="007D4E57"/>
    <w:pPr>
      <w:spacing w:after="0" w:line="240" w:lineRule="auto"/>
    </w:pPr>
    <w:rPr>
      <w:rFonts w:ascii="Segoe UI" w:eastAsia="Times New Roman" w:hAnsi="Segoe UI" w:cs="Times New Roman"/>
    </w:rPr>
  </w:style>
  <w:style w:type="paragraph" w:customStyle="1" w:styleId="9D372C9787774A0AB9D0FD1CE022A6567">
    <w:name w:val="9D372C9787774A0AB9D0FD1CE022A6567"/>
    <w:rsid w:val="007D4E57"/>
    <w:pPr>
      <w:spacing w:after="0" w:line="240" w:lineRule="auto"/>
    </w:pPr>
    <w:rPr>
      <w:rFonts w:ascii="Segoe UI" w:eastAsia="Times New Roman" w:hAnsi="Segoe UI" w:cs="Times New Roman"/>
    </w:rPr>
  </w:style>
  <w:style w:type="paragraph" w:customStyle="1" w:styleId="769304FEC6604870A63A18A60CF34CDA7">
    <w:name w:val="769304FEC6604870A63A18A60CF34CDA7"/>
    <w:rsid w:val="007D4E57"/>
    <w:pPr>
      <w:spacing w:after="0" w:line="240" w:lineRule="auto"/>
    </w:pPr>
    <w:rPr>
      <w:rFonts w:ascii="Segoe UI" w:eastAsia="Times New Roman" w:hAnsi="Segoe UI" w:cs="Times New Roman"/>
    </w:rPr>
  </w:style>
  <w:style w:type="paragraph" w:customStyle="1" w:styleId="0E9EC2AEFEE64555A069485669336C077">
    <w:name w:val="0E9EC2AEFEE64555A069485669336C077"/>
    <w:rsid w:val="007D4E57"/>
    <w:pPr>
      <w:spacing w:after="0" w:line="240" w:lineRule="auto"/>
    </w:pPr>
    <w:rPr>
      <w:rFonts w:ascii="Segoe UI" w:eastAsia="Times New Roman" w:hAnsi="Segoe UI" w:cs="Times New Roman"/>
    </w:rPr>
  </w:style>
  <w:style w:type="paragraph" w:customStyle="1" w:styleId="DD3680676B3E49209AE725075519FE587">
    <w:name w:val="DD3680676B3E49209AE725075519FE587"/>
    <w:rsid w:val="007D4E57"/>
    <w:pPr>
      <w:spacing w:after="0" w:line="240" w:lineRule="auto"/>
    </w:pPr>
    <w:rPr>
      <w:rFonts w:ascii="Segoe UI" w:eastAsia="Times New Roman" w:hAnsi="Segoe UI" w:cs="Times New Roman"/>
    </w:rPr>
  </w:style>
  <w:style w:type="paragraph" w:customStyle="1" w:styleId="E4F5D66C23544555A69C870B5504C9607">
    <w:name w:val="E4F5D66C23544555A69C870B5504C9607"/>
    <w:rsid w:val="007D4E57"/>
    <w:pPr>
      <w:spacing w:after="0" w:line="240" w:lineRule="auto"/>
    </w:pPr>
    <w:rPr>
      <w:rFonts w:ascii="Segoe UI" w:eastAsia="Times New Roman" w:hAnsi="Segoe UI" w:cs="Times New Roman"/>
    </w:rPr>
  </w:style>
  <w:style w:type="paragraph" w:customStyle="1" w:styleId="D6F3F450912D427780D1909EF90F282E7">
    <w:name w:val="D6F3F450912D427780D1909EF90F282E7"/>
    <w:rsid w:val="007D4E57"/>
    <w:pPr>
      <w:spacing w:after="0" w:line="240" w:lineRule="auto"/>
    </w:pPr>
    <w:rPr>
      <w:rFonts w:ascii="Segoe UI" w:eastAsia="Times New Roman" w:hAnsi="Segoe UI" w:cs="Times New Roman"/>
    </w:rPr>
  </w:style>
  <w:style w:type="paragraph" w:customStyle="1" w:styleId="7CF7E8F34F134CB083BB99C35C99E0DC7">
    <w:name w:val="7CF7E8F34F134CB083BB99C35C99E0DC7"/>
    <w:rsid w:val="007D4E57"/>
    <w:pPr>
      <w:spacing w:after="0" w:line="240" w:lineRule="auto"/>
    </w:pPr>
    <w:rPr>
      <w:rFonts w:ascii="Segoe UI" w:eastAsia="Times New Roman" w:hAnsi="Segoe UI" w:cs="Times New Roman"/>
    </w:rPr>
  </w:style>
  <w:style w:type="paragraph" w:customStyle="1" w:styleId="0260D0DE0A434EB8810408248EA520557">
    <w:name w:val="0260D0DE0A434EB8810408248EA520557"/>
    <w:rsid w:val="007D4E57"/>
    <w:pPr>
      <w:spacing w:after="0" w:line="240" w:lineRule="auto"/>
    </w:pPr>
    <w:rPr>
      <w:rFonts w:ascii="Segoe UI" w:eastAsia="Times New Roman" w:hAnsi="Segoe UI" w:cs="Times New Roman"/>
    </w:rPr>
  </w:style>
  <w:style w:type="paragraph" w:customStyle="1" w:styleId="19A5950AA2524B47B4DD535F6015C57B7">
    <w:name w:val="19A5950AA2524B47B4DD535F6015C57B7"/>
    <w:rsid w:val="007D4E57"/>
    <w:pPr>
      <w:spacing w:after="0" w:line="240" w:lineRule="auto"/>
    </w:pPr>
    <w:rPr>
      <w:rFonts w:ascii="Segoe UI" w:eastAsia="Times New Roman" w:hAnsi="Segoe UI" w:cs="Times New Roman"/>
    </w:rPr>
  </w:style>
  <w:style w:type="paragraph" w:customStyle="1" w:styleId="A834126C79DB475DB46EB2ABBAFE7BBF7">
    <w:name w:val="A834126C79DB475DB46EB2ABBAFE7BBF7"/>
    <w:rsid w:val="007D4E57"/>
    <w:pPr>
      <w:spacing w:after="0" w:line="240" w:lineRule="auto"/>
    </w:pPr>
    <w:rPr>
      <w:rFonts w:ascii="Segoe UI" w:eastAsia="Times New Roman" w:hAnsi="Segoe UI" w:cs="Times New Roman"/>
    </w:rPr>
  </w:style>
  <w:style w:type="paragraph" w:customStyle="1" w:styleId="FCBF38B9245949009840A0378BF53E117">
    <w:name w:val="FCBF38B9245949009840A0378BF53E117"/>
    <w:rsid w:val="007D4E57"/>
    <w:pPr>
      <w:spacing w:after="0" w:line="240" w:lineRule="auto"/>
    </w:pPr>
    <w:rPr>
      <w:rFonts w:ascii="Segoe UI" w:eastAsia="Times New Roman" w:hAnsi="Segoe UI" w:cs="Times New Roman"/>
    </w:rPr>
  </w:style>
  <w:style w:type="paragraph" w:customStyle="1" w:styleId="B7843C1187214220A7E9364E2E355B637">
    <w:name w:val="B7843C1187214220A7E9364E2E355B637"/>
    <w:rsid w:val="007D4E57"/>
    <w:pPr>
      <w:spacing w:after="0" w:line="240" w:lineRule="auto"/>
    </w:pPr>
    <w:rPr>
      <w:rFonts w:ascii="Segoe UI" w:eastAsia="Times New Roman" w:hAnsi="Segoe UI" w:cs="Times New Roman"/>
    </w:rPr>
  </w:style>
  <w:style w:type="paragraph" w:customStyle="1" w:styleId="A2CC0957367F43EE8164FD65F543567E7">
    <w:name w:val="A2CC0957367F43EE8164FD65F543567E7"/>
    <w:rsid w:val="007D4E57"/>
    <w:pPr>
      <w:spacing w:after="0" w:line="240" w:lineRule="auto"/>
    </w:pPr>
    <w:rPr>
      <w:rFonts w:ascii="Segoe UI" w:eastAsia="Times New Roman" w:hAnsi="Segoe UI" w:cs="Times New Roman"/>
    </w:rPr>
  </w:style>
  <w:style w:type="paragraph" w:customStyle="1" w:styleId="903EE9BFC63E4064AA1E9B63B83DD8CD7">
    <w:name w:val="903EE9BFC63E4064AA1E9B63B83DD8CD7"/>
    <w:rsid w:val="007D4E57"/>
    <w:pPr>
      <w:spacing w:after="0" w:line="240" w:lineRule="auto"/>
    </w:pPr>
    <w:rPr>
      <w:rFonts w:ascii="Segoe UI" w:eastAsia="Times New Roman" w:hAnsi="Segoe UI" w:cs="Times New Roman"/>
    </w:rPr>
  </w:style>
  <w:style w:type="paragraph" w:customStyle="1" w:styleId="0C8A42FA9F7F4FEEA1F72D4770BC678A7">
    <w:name w:val="0C8A42FA9F7F4FEEA1F72D4770BC678A7"/>
    <w:rsid w:val="007D4E57"/>
    <w:pPr>
      <w:spacing w:after="0" w:line="240" w:lineRule="auto"/>
    </w:pPr>
    <w:rPr>
      <w:rFonts w:ascii="Segoe UI" w:eastAsia="Times New Roman" w:hAnsi="Segoe UI" w:cs="Times New Roman"/>
    </w:rPr>
  </w:style>
  <w:style w:type="paragraph" w:customStyle="1" w:styleId="7EF6C90E66BD48E78271BC77C90CB8697">
    <w:name w:val="7EF6C90E66BD48E78271BC77C90CB8697"/>
    <w:rsid w:val="007D4E57"/>
    <w:pPr>
      <w:spacing w:after="0" w:line="240" w:lineRule="auto"/>
    </w:pPr>
    <w:rPr>
      <w:rFonts w:ascii="Segoe UI" w:eastAsia="Times New Roman" w:hAnsi="Segoe UI" w:cs="Times New Roman"/>
    </w:rPr>
  </w:style>
  <w:style w:type="paragraph" w:customStyle="1" w:styleId="1FC86DC69DB64B7F8607A4F9140B548C5">
    <w:name w:val="1FC86DC69DB64B7F8607A4F9140B548C5"/>
    <w:rsid w:val="007D4E57"/>
    <w:pPr>
      <w:spacing w:after="0" w:line="240" w:lineRule="auto"/>
    </w:pPr>
    <w:rPr>
      <w:rFonts w:ascii="Segoe UI" w:eastAsia="Times New Roman" w:hAnsi="Segoe UI" w:cs="Times New Roman"/>
    </w:rPr>
  </w:style>
  <w:style w:type="paragraph" w:customStyle="1" w:styleId="9703F20FCE594FA2BE374C6C1497CBAF5">
    <w:name w:val="9703F20FCE594FA2BE374C6C1497CBAF5"/>
    <w:rsid w:val="007D4E57"/>
    <w:pPr>
      <w:spacing w:after="0" w:line="240" w:lineRule="auto"/>
    </w:pPr>
    <w:rPr>
      <w:rFonts w:ascii="Segoe UI" w:eastAsia="Times New Roman" w:hAnsi="Segoe UI" w:cs="Times New Roman"/>
    </w:rPr>
  </w:style>
  <w:style w:type="paragraph" w:customStyle="1" w:styleId="578F7EF0B6AC48ED8772AD96AAA1ADE15">
    <w:name w:val="578F7EF0B6AC48ED8772AD96AAA1ADE15"/>
    <w:rsid w:val="007D4E57"/>
    <w:pPr>
      <w:spacing w:after="0" w:line="240" w:lineRule="auto"/>
    </w:pPr>
    <w:rPr>
      <w:rFonts w:ascii="Segoe UI" w:eastAsia="Times New Roman" w:hAnsi="Segoe UI" w:cs="Times New Roman"/>
    </w:rPr>
  </w:style>
  <w:style w:type="paragraph" w:customStyle="1" w:styleId="56A14667547E452EAC49EA5CF71C77E45">
    <w:name w:val="56A14667547E452EAC49EA5CF71C77E45"/>
    <w:rsid w:val="007D4E57"/>
    <w:pPr>
      <w:spacing w:after="0" w:line="240" w:lineRule="auto"/>
    </w:pPr>
    <w:rPr>
      <w:rFonts w:ascii="Segoe UI" w:eastAsia="Times New Roman" w:hAnsi="Segoe UI" w:cs="Times New Roman"/>
    </w:rPr>
  </w:style>
  <w:style w:type="paragraph" w:customStyle="1" w:styleId="5EEB2675BAF64320BD00F220453079345">
    <w:name w:val="5EEB2675BAF64320BD00F220453079345"/>
    <w:rsid w:val="007D4E57"/>
    <w:pPr>
      <w:spacing w:after="0" w:line="240" w:lineRule="auto"/>
    </w:pPr>
    <w:rPr>
      <w:rFonts w:ascii="Segoe UI" w:eastAsia="Times New Roman" w:hAnsi="Segoe UI" w:cs="Times New Roman"/>
    </w:rPr>
  </w:style>
  <w:style w:type="paragraph" w:customStyle="1" w:styleId="716C2F9A10FF45DDB8AF582467ACAE905">
    <w:name w:val="716C2F9A10FF45DDB8AF582467ACAE905"/>
    <w:rsid w:val="007D4E57"/>
    <w:pPr>
      <w:spacing w:after="0" w:line="240" w:lineRule="auto"/>
    </w:pPr>
    <w:rPr>
      <w:rFonts w:ascii="Segoe UI" w:eastAsia="Times New Roman" w:hAnsi="Segoe UI" w:cs="Times New Roman"/>
    </w:rPr>
  </w:style>
  <w:style w:type="paragraph" w:customStyle="1" w:styleId="CA44DBFE316744D6B046659BF18F7D965">
    <w:name w:val="CA44DBFE316744D6B046659BF18F7D965"/>
    <w:rsid w:val="007D4E57"/>
    <w:pPr>
      <w:spacing w:after="0" w:line="240" w:lineRule="auto"/>
    </w:pPr>
    <w:rPr>
      <w:rFonts w:ascii="Segoe UI" w:eastAsia="Times New Roman" w:hAnsi="Segoe UI" w:cs="Times New Roman"/>
    </w:rPr>
  </w:style>
  <w:style w:type="paragraph" w:customStyle="1" w:styleId="10F8BC4CBC77417089A0D6E175B6992F5">
    <w:name w:val="10F8BC4CBC77417089A0D6E175B6992F5"/>
    <w:rsid w:val="007D4E57"/>
    <w:pPr>
      <w:spacing w:after="0" w:line="240" w:lineRule="auto"/>
    </w:pPr>
    <w:rPr>
      <w:rFonts w:ascii="Segoe UI" w:eastAsia="Times New Roman" w:hAnsi="Segoe UI" w:cs="Times New Roman"/>
    </w:rPr>
  </w:style>
  <w:style w:type="paragraph" w:customStyle="1" w:styleId="04490EDA38AD425E88DCC31489B1FD215">
    <w:name w:val="04490EDA38AD425E88DCC31489B1FD215"/>
    <w:rsid w:val="007D4E57"/>
    <w:pPr>
      <w:spacing w:after="0" w:line="240" w:lineRule="auto"/>
    </w:pPr>
    <w:rPr>
      <w:rFonts w:ascii="Segoe UI" w:eastAsia="Times New Roman" w:hAnsi="Segoe UI" w:cs="Times New Roman"/>
    </w:rPr>
  </w:style>
  <w:style w:type="paragraph" w:customStyle="1" w:styleId="C69248B6F3904814AEFCAA75DBA2677B5">
    <w:name w:val="C69248B6F3904814AEFCAA75DBA2677B5"/>
    <w:rsid w:val="007D4E57"/>
    <w:pPr>
      <w:spacing w:after="0" w:line="240" w:lineRule="auto"/>
    </w:pPr>
    <w:rPr>
      <w:rFonts w:ascii="Segoe UI" w:eastAsia="Times New Roman" w:hAnsi="Segoe UI" w:cs="Times New Roman"/>
    </w:rPr>
  </w:style>
  <w:style w:type="paragraph" w:customStyle="1" w:styleId="0F533444291F4AE18DBBB73A4A14646D5">
    <w:name w:val="0F533444291F4AE18DBBB73A4A14646D5"/>
    <w:rsid w:val="007D4E57"/>
    <w:pPr>
      <w:spacing w:after="0" w:line="240" w:lineRule="auto"/>
    </w:pPr>
    <w:rPr>
      <w:rFonts w:ascii="Segoe UI" w:eastAsia="Times New Roman" w:hAnsi="Segoe UI" w:cs="Times New Roman"/>
    </w:rPr>
  </w:style>
  <w:style w:type="paragraph" w:customStyle="1" w:styleId="B30C8CF90EDD4EFEA564528313C0EDF45">
    <w:name w:val="B30C8CF90EDD4EFEA564528313C0EDF45"/>
    <w:rsid w:val="007D4E57"/>
    <w:pPr>
      <w:spacing w:after="0" w:line="240" w:lineRule="auto"/>
    </w:pPr>
    <w:rPr>
      <w:rFonts w:ascii="Segoe UI" w:eastAsia="Times New Roman" w:hAnsi="Segoe UI" w:cs="Times New Roman"/>
    </w:rPr>
  </w:style>
  <w:style w:type="paragraph" w:customStyle="1" w:styleId="8EE7D6117DC04FC58911122605233B645">
    <w:name w:val="8EE7D6117DC04FC58911122605233B645"/>
    <w:rsid w:val="007D4E57"/>
    <w:pPr>
      <w:spacing w:after="0" w:line="240" w:lineRule="auto"/>
    </w:pPr>
    <w:rPr>
      <w:rFonts w:ascii="Segoe UI" w:eastAsia="Times New Roman" w:hAnsi="Segoe UI" w:cs="Times New Roman"/>
    </w:rPr>
  </w:style>
  <w:style w:type="paragraph" w:customStyle="1" w:styleId="A70E107DD1734F0EBDD7AE086C6588F65">
    <w:name w:val="A70E107DD1734F0EBDD7AE086C6588F65"/>
    <w:rsid w:val="007D4E57"/>
    <w:pPr>
      <w:spacing w:after="0" w:line="240" w:lineRule="auto"/>
    </w:pPr>
    <w:rPr>
      <w:rFonts w:ascii="Segoe UI" w:eastAsia="Times New Roman" w:hAnsi="Segoe UI" w:cs="Times New Roman"/>
    </w:rPr>
  </w:style>
  <w:style w:type="paragraph" w:customStyle="1" w:styleId="34FA18E580D84080935F31943CF2A8345">
    <w:name w:val="34FA18E580D84080935F31943CF2A8345"/>
    <w:rsid w:val="007D4E57"/>
    <w:pPr>
      <w:spacing w:after="0" w:line="240" w:lineRule="auto"/>
    </w:pPr>
    <w:rPr>
      <w:rFonts w:ascii="Segoe UI" w:eastAsia="Times New Roman" w:hAnsi="Segoe UI" w:cs="Times New Roman"/>
    </w:rPr>
  </w:style>
  <w:style w:type="paragraph" w:customStyle="1" w:styleId="00A9D494E66A4D42BB4596D3208FD7AC5">
    <w:name w:val="00A9D494E66A4D42BB4596D3208FD7AC5"/>
    <w:rsid w:val="007D4E57"/>
    <w:pPr>
      <w:spacing w:after="0" w:line="240" w:lineRule="auto"/>
    </w:pPr>
    <w:rPr>
      <w:rFonts w:ascii="Segoe UI" w:eastAsia="Times New Roman" w:hAnsi="Segoe UI" w:cs="Times New Roman"/>
    </w:rPr>
  </w:style>
  <w:style w:type="paragraph" w:customStyle="1" w:styleId="2CA6EFFB8F1A461E8299CD23E7AE21DF5">
    <w:name w:val="2CA6EFFB8F1A461E8299CD23E7AE21DF5"/>
    <w:rsid w:val="007D4E57"/>
    <w:pPr>
      <w:spacing w:after="0" w:line="240" w:lineRule="auto"/>
    </w:pPr>
    <w:rPr>
      <w:rFonts w:ascii="Segoe UI" w:eastAsia="Times New Roman" w:hAnsi="Segoe UI" w:cs="Times New Roman"/>
    </w:rPr>
  </w:style>
  <w:style w:type="paragraph" w:customStyle="1" w:styleId="6373C961B6154D7CB155BA43381AC6BF5">
    <w:name w:val="6373C961B6154D7CB155BA43381AC6BF5"/>
    <w:rsid w:val="007D4E57"/>
    <w:pPr>
      <w:spacing w:after="0" w:line="240" w:lineRule="auto"/>
    </w:pPr>
    <w:rPr>
      <w:rFonts w:ascii="Segoe UI" w:eastAsia="Times New Roman" w:hAnsi="Segoe UI" w:cs="Times New Roman"/>
    </w:rPr>
  </w:style>
  <w:style w:type="paragraph" w:customStyle="1" w:styleId="3EAE854DFE5A498BB6CE770E7BA00B995">
    <w:name w:val="3EAE854DFE5A498BB6CE770E7BA00B995"/>
    <w:rsid w:val="007D4E57"/>
    <w:pPr>
      <w:spacing w:after="0" w:line="240" w:lineRule="auto"/>
    </w:pPr>
    <w:rPr>
      <w:rFonts w:ascii="Segoe UI" w:eastAsia="Times New Roman" w:hAnsi="Segoe UI" w:cs="Times New Roman"/>
    </w:rPr>
  </w:style>
  <w:style w:type="paragraph" w:customStyle="1" w:styleId="8F9DB00BAF584C47B5FD162C1E7A948A5">
    <w:name w:val="8F9DB00BAF584C47B5FD162C1E7A948A5"/>
    <w:rsid w:val="007D4E57"/>
    <w:pPr>
      <w:spacing w:after="0" w:line="240" w:lineRule="auto"/>
    </w:pPr>
    <w:rPr>
      <w:rFonts w:ascii="Segoe UI" w:eastAsia="Times New Roman" w:hAnsi="Segoe UI" w:cs="Times New Roman"/>
    </w:rPr>
  </w:style>
  <w:style w:type="paragraph" w:customStyle="1" w:styleId="0CF318FD5E5845A78200402389CA23625">
    <w:name w:val="0CF318FD5E5845A78200402389CA23625"/>
    <w:rsid w:val="007D4E57"/>
    <w:pPr>
      <w:spacing w:after="0" w:line="240" w:lineRule="auto"/>
    </w:pPr>
    <w:rPr>
      <w:rFonts w:ascii="Segoe UI" w:eastAsia="Times New Roman" w:hAnsi="Segoe UI" w:cs="Times New Roman"/>
    </w:rPr>
  </w:style>
  <w:style w:type="paragraph" w:customStyle="1" w:styleId="9464689ABA98429082525A81ABA044BB5">
    <w:name w:val="9464689ABA98429082525A81ABA044BB5"/>
    <w:rsid w:val="007D4E57"/>
    <w:pPr>
      <w:spacing w:after="0" w:line="240" w:lineRule="auto"/>
    </w:pPr>
    <w:rPr>
      <w:rFonts w:ascii="Segoe UI" w:eastAsia="Times New Roman" w:hAnsi="Segoe UI" w:cs="Times New Roman"/>
    </w:rPr>
  </w:style>
  <w:style w:type="paragraph" w:customStyle="1" w:styleId="07D06E1727AA4EC8B864EFFD3262BD4C5">
    <w:name w:val="07D06E1727AA4EC8B864EFFD3262BD4C5"/>
    <w:rsid w:val="007D4E57"/>
    <w:pPr>
      <w:spacing w:after="0" w:line="240" w:lineRule="auto"/>
    </w:pPr>
    <w:rPr>
      <w:rFonts w:ascii="Segoe UI" w:eastAsia="Times New Roman" w:hAnsi="Segoe UI" w:cs="Times New Roman"/>
    </w:rPr>
  </w:style>
  <w:style w:type="paragraph" w:customStyle="1" w:styleId="0D3CD69EB38646A6B6366B3160750E1F5">
    <w:name w:val="0D3CD69EB38646A6B6366B3160750E1F5"/>
    <w:rsid w:val="007D4E57"/>
    <w:pPr>
      <w:spacing w:after="0" w:line="240" w:lineRule="auto"/>
    </w:pPr>
    <w:rPr>
      <w:rFonts w:ascii="Segoe UI" w:eastAsia="Times New Roman" w:hAnsi="Segoe UI" w:cs="Times New Roman"/>
    </w:rPr>
  </w:style>
  <w:style w:type="paragraph" w:customStyle="1" w:styleId="010AA732DD224A17BA4F53CA4127A9795">
    <w:name w:val="010AA732DD224A17BA4F53CA4127A9795"/>
    <w:rsid w:val="007D4E57"/>
    <w:pPr>
      <w:spacing w:after="0" w:line="240" w:lineRule="auto"/>
    </w:pPr>
    <w:rPr>
      <w:rFonts w:ascii="Segoe UI" w:eastAsia="Times New Roman" w:hAnsi="Segoe UI" w:cs="Times New Roman"/>
    </w:rPr>
  </w:style>
  <w:style w:type="paragraph" w:customStyle="1" w:styleId="B7E27AB234574CB282B60EDFB40FAD085">
    <w:name w:val="B7E27AB234574CB282B60EDFB40FAD085"/>
    <w:rsid w:val="007D4E57"/>
    <w:pPr>
      <w:spacing w:after="0" w:line="240" w:lineRule="auto"/>
    </w:pPr>
    <w:rPr>
      <w:rFonts w:ascii="Segoe UI" w:eastAsia="Times New Roman" w:hAnsi="Segoe UI" w:cs="Times New Roman"/>
    </w:rPr>
  </w:style>
  <w:style w:type="paragraph" w:customStyle="1" w:styleId="E64E1C4AFB0F4BB79C31F3671E85AA175">
    <w:name w:val="E64E1C4AFB0F4BB79C31F3671E85AA175"/>
    <w:rsid w:val="007D4E57"/>
    <w:pPr>
      <w:spacing w:after="0" w:line="240" w:lineRule="auto"/>
    </w:pPr>
    <w:rPr>
      <w:rFonts w:ascii="Segoe UI" w:eastAsia="Times New Roman" w:hAnsi="Segoe UI" w:cs="Times New Roman"/>
    </w:rPr>
  </w:style>
  <w:style w:type="paragraph" w:customStyle="1" w:styleId="7DD475040D3E4DF781D52818AE8A52D45">
    <w:name w:val="7DD475040D3E4DF781D52818AE8A52D45"/>
    <w:rsid w:val="007D4E57"/>
    <w:pPr>
      <w:spacing w:after="0" w:line="240" w:lineRule="auto"/>
    </w:pPr>
    <w:rPr>
      <w:rFonts w:ascii="Segoe UI" w:eastAsia="Times New Roman" w:hAnsi="Segoe UI" w:cs="Times New Roman"/>
    </w:rPr>
  </w:style>
  <w:style w:type="paragraph" w:customStyle="1" w:styleId="EDCE7CA7316A4BC6A3E206E597DBF0795">
    <w:name w:val="EDCE7CA7316A4BC6A3E206E597DBF0795"/>
    <w:rsid w:val="007D4E57"/>
    <w:pPr>
      <w:spacing w:after="0" w:line="240" w:lineRule="auto"/>
    </w:pPr>
    <w:rPr>
      <w:rFonts w:ascii="Segoe UI" w:eastAsia="Times New Roman" w:hAnsi="Segoe UI" w:cs="Times New Roman"/>
    </w:rPr>
  </w:style>
  <w:style w:type="paragraph" w:customStyle="1" w:styleId="CB8289670E044280BA412925042B58325">
    <w:name w:val="CB8289670E044280BA412925042B58325"/>
    <w:rsid w:val="007D4E57"/>
    <w:pPr>
      <w:spacing w:after="0" w:line="240" w:lineRule="auto"/>
    </w:pPr>
    <w:rPr>
      <w:rFonts w:ascii="Segoe UI" w:eastAsia="Times New Roman" w:hAnsi="Segoe UI" w:cs="Times New Roman"/>
    </w:rPr>
  </w:style>
  <w:style w:type="paragraph" w:customStyle="1" w:styleId="1B84CEFC50A8422EA13F7B32DC2AC1B15">
    <w:name w:val="1B84CEFC50A8422EA13F7B32DC2AC1B15"/>
    <w:rsid w:val="007D4E57"/>
    <w:pPr>
      <w:spacing w:after="0" w:line="240" w:lineRule="auto"/>
    </w:pPr>
    <w:rPr>
      <w:rFonts w:ascii="Segoe UI" w:eastAsia="Times New Roman" w:hAnsi="Segoe UI" w:cs="Times New Roman"/>
    </w:rPr>
  </w:style>
  <w:style w:type="paragraph" w:customStyle="1" w:styleId="7A26E56989F34E5BA4D14D9ED218B4F75">
    <w:name w:val="7A26E56989F34E5BA4D14D9ED218B4F75"/>
    <w:rsid w:val="007D4E57"/>
    <w:pPr>
      <w:spacing w:after="0" w:line="240" w:lineRule="auto"/>
    </w:pPr>
    <w:rPr>
      <w:rFonts w:ascii="Segoe UI" w:eastAsia="Times New Roman" w:hAnsi="Segoe UI" w:cs="Times New Roman"/>
    </w:rPr>
  </w:style>
  <w:style w:type="paragraph" w:customStyle="1" w:styleId="CACBEE5F59CF4C2782EB0A652A53FCCE5">
    <w:name w:val="CACBEE5F59CF4C2782EB0A652A53FCCE5"/>
    <w:rsid w:val="007D4E57"/>
    <w:pPr>
      <w:spacing w:after="0" w:line="240" w:lineRule="auto"/>
    </w:pPr>
    <w:rPr>
      <w:rFonts w:ascii="Segoe UI" w:eastAsia="Times New Roman" w:hAnsi="Segoe UI" w:cs="Times New Roman"/>
    </w:rPr>
  </w:style>
  <w:style w:type="paragraph" w:customStyle="1" w:styleId="BBCB81DA176B46968973D2099C310CE75">
    <w:name w:val="BBCB81DA176B46968973D2099C310CE75"/>
    <w:rsid w:val="007D4E57"/>
    <w:pPr>
      <w:spacing w:after="0" w:line="240" w:lineRule="auto"/>
    </w:pPr>
    <w:rPr>
      <w:rFonts w:ascii="Segoe UI" w:eastAsia="Times New Roman" w:hAnsi="Segoe UI" w:cs="Times New Roman"/>
    </w:rPr>
  </w:style>
  <w:style w:type="paragraph" w:customStyle="1" w:styleId="34757AECB1934AE2936D6BC7F1E1F5655">
    <w:name w:val="34757AECB1934AE2936D6BC7F1E1F5655"/>
    <w:rsid w:val="007D4E57"/>
    <w:pPr>
      <w:spacing w:after="0" w:line="240" w:lineRule="auto"/>
    </w:pPr>
    <w:rPr>
      <w:rFonts w:ascii="Segoe UI" w:eastAsia="Times New Roman" w:hAnsi="Segoe UI" w:cs="Times New Roman"/>
    </w:rPr>
  </w:style>
  <w:style w:type="paragraph" w:customStyle="1" w:styleId="6159AB2058644F0797E40C41E3C563A95">
    <w:name w:val="6159AB2058644F0797E40C41E3C563A95"/>
    <w:rsid w:val="007D4E57"/>
    <w:pPr>
      <w:spacing w:after="0" w:line="240" w:lineRule="auto"/>
    </w:pPr>
    <w:rPr>
      <w:rFonts w:ascii="Segoe UI" w:eastAsia="Times New Roman" w:hAnsi="Segoe UI" w:cs="Times New Roman"/>
    </w:rPr>
  </w:style>
  <w:style w:type="paragraph" w:customStyle="1" w:styleId="5DF98D0A17BA4F378BF183F61485AE995">
    <w:name w:val="5DF98D0A17BA4F378BF183F61485AE995"/>
    <w:rsid w:val="007D4E57"/>
    <w:pPr>
      <w:spacing w:after="0" w:line="240" w:lineRule="auto"/>
    </w:pPr>
    <w:rPr>
      <w:rFonts w:ascii="Segoe UI" w:eastAsia="Times New Roman" w:hAnsi="Segoe UI" w:cs="Times New Roman"/>
    </w:rPr>
  </w:style>
  <w:style w:type="paragraph" w:customStyle="1" w:styleId="C23AF06A229E42D9843434D772248CB85">
    <w:name w:val="C23AF06A229E42D9843434D772248CB85"/>
    <w:rsid w:val="007D4E57"/>
    <w:pPr>
      <w:spacing w:after="0" w:line="240" w:lineRule="auto"/>
    </w:pPr>
    <w:rPr>
      <w:rFonts w:ascii="Segoe UI" w:eastAsia="Times New Roman" w:hAnsi="Segoe UI" w:cs="Times New Roman"/>
    </w:rPr>
  </w:style>
  <w:style w:type="paragraph" w:customStyle="1" w:styleId="F8395437258A4B8DA59E2AEEBB8212F85">
    <w:name w:val="F8395437258A4B8DA59E2AEEBB8212F85"/>
    <w:rsid w:val="007D4E57"/>
    <w:pPr>
      <w:spacing w:after="0" w:line="240" w:lineRule="auto"/>
    </w:pPr>
    <w:rPr>
      <w:rFonts w:ascii="Segoe UI" w:eastAsia="Times New Roman" w:hAnsi="Segoe UI" w:cs="Times New Roman"/>
    </w:rPr>
  </w:style>
  <w:style w:type="paragraph" w:customStyle="1" w:styleId="581D5B24BF7845F29349D45F163D91795">
    <w:name w:val="581D5B24BF7845F29349D45F163D91795"/>
    <w:rsid w:val="007D4E57"/>
    <w:pPr>
      <w:spacing w:after="0" w:line="240" w:lineRule="auto"/>
    </w:pPr>
    <w:rPr>
      <w:rFonts w:ascii="Segoe UI" w:eastAsia="Times New Roman" w:hAnsi="Segoe UI" w:cs="Times New Roman"/>
    </w:rPr>
  </w:style>
  <w:style w:type="paragraph" w:customStyle="1" w:styleId="6655D404730E48668431E867724E3B2B5">
    <w:name w:val="6655D404730E48668431E867724E3B2B5"/>
    <w:rsid w:val="007D4E57"/>
    <w:pPr>
      <w:spacing w:after="0" w:line="240" w:lineRule="auto"/>
    </w:pPr>
    <w:rPr>
      <w:rFonts w:ascii="Segoe UI" w:eastAsia="Times New Roman" w:hAnsi="Segoe UI" w:cs="Times New Roman"/>
    </w:rPr>
  </w:style>
  <w:style w:type="paragraph" w:customStyle="1" w:styleId="192C50C24F8C4455B6B28D363FD2B5F55">
    <w:name w:val="192C50C24F8C4455B6B28D363FD2B5F55"/>
    <w:rsid w:val="007D4E57"/>
    <w:pPr>
      <w:spacing w:after="0" w:line="240" w:lineRule="auto"/>
    </w:pPr>
    <w:rPr>
      <w:rFonts w:ascii="Segoe UI" w:eastAsia="Times New Roman" w:hAnsi="Segoe UI" w:cs="Times New Roman"/>
    </w:rPr>
  </w:style>
  <w:style w:type="paragraph" w:customStyle="1" w:styleId="C93C6169B93444D19E08FCA8EFEA58295">
    <w:name w:val="C93C6169B93444D19E08FCA8EFEA58295"/>
    <w:rsid w:val="007D4E57"/>
    <w:pPr>
      <w:spacing w:after="0" w:line="240" w:lineRule="auto"/>
    </w:pPr>
    <w:rPr>
      <w:rFonts w:ascii="Segoe UI" w:eastAsia="Times New Roman" w:hAnsi="Segoe UI" w:cs="Times New Roman"/>
    </w:rPr>
  </w:style>
  <w:style w:type="paragraph" w:customStyle="1" w:styleId="E81DD929156B4658A9908F4D266C83965">
    <w:name w:val="E81DD929156B4658A9908F4D266C83965"/>
    <w:rsid w:val="007D4E57"/>
    <w:pPr>
      <w:spacing w:after="0" w:line="240" w:lineRule="auto"/>
    </w:pPr>
    <w:rPr>
      <w:rFonts w:ascii="Segoe UI" w:eastAsia="Times New Roman" w:hAnsi="Segoe UI" w:cs="Times New Roman"/>
    </w:rPr>
  </w:style>
  <w:style w:type="paragraph" w:customStyle="1" w:styleId="7A376A8C86C94C0FBE22754FDD4AB0705">
    <w:name w:val="7A376A8C86C94C0FBE22754FDD4AB0705"/>
    <w:rsid w:val="007D4E57"/>
    <w:pPr>
      <w:spacing w:after="0" w:line="240" w:lineRule="auto"/>
    </w:pPr>
    <w:rPr>
      <w:rFonts w:ascii="Segoe UI" w:eastAsia="Times New Roman" w:hAnsi="Segoe UI" w:cs="Times New Roman"/>
    </w:rPr>
  </w:style>
  <w:style w:type="paragraph" w:customStyle="1" w:styleId="BA9965D2643B42EFA0C1661A1F38F9955">
    <w:name w:val="BA9965D2643B42EFA0C1661A1F38F9955"/>
    <w:rsid w:val="007D4E57"/>
    <w:pPr>
      <w:spacing w:after="0" w:line="240" w:lineRule="auto"/>
    </w:pPr>
    <w:rPr>
      <w:rFonts w:ascii="Segoe UI" w:eastAsia="Times New Roman" w:hAnsi="Segoe UI" w:cs="Times New Roman"/>
    </w:rPr>
  </w:style>
  <w:style w:type="paragraph" w:customStyle="1" w:styleId="B96691A8B59543A79AFD8F717FAAD57A5">
    <w:name w:val="B96691A8B59543A79AFD8F717FAAD57A5"/>
    <w:rsid w:val="007D4E57"/>
    <w:pPr>
      <w:spacing w:after="0" w:line="240" w:lineRule="auto"/>
    </w:pPr>
    <w:rPr>
      <w:rFonts w:ascii="Segoe UI" w:eastAsia="Times New Roman" w:hAnsi="Segoe UI" w:cs="Times New Roman"/>
    </w:rPr>
  </w:style>
  <w:style w:type="paragraph" w:customStyle="1" w:styleId="E13D4096D60D4A7F8C4818D5AAD67CD15">
    <w:name w:val="E13D4096D60D4A7F8C4818D5AAD67CD15"/>
    <w:rsid w:val="007D4E57"/>
    <w:pPr>
      <w:spacing w:after="0" w:line="240" w:lineRule="auto"/>
    </w:pPr>
    <w:rPr>
      <w:rFonts w:ascii="Segoe UI" w:eastAsia="Times New Roman" w:hAnsi="Segoe UI" w:cs="Times New Roman"/>
    </w:rPr>
  </w:style>
  <w:style w:type="paragraph" w:customStyle="1" w:styleId="B907061DDC0A4EC7B44838AF1C46389B5">
    <w:name w:val="B907061DDC0A4EC7B44838AF1C46389B5"/>
    <w:rsid w:val="007D4E57"/>
    <w:pPr>
      <w:spacing w:after="0" w:line="240" w:lineRule="auto"/>
    </w:pPr>
    <w:rPr>
      <w:rFonts w:ascii="Segoe UI" w:eastAsia="Times New Roman" w:hAnsi="Segoe UI" w:cs="Times New Roman"/>
    </w:rPr>
  </w:style>
  <w:style w:type="paragraph" w:customStyle="1" w:styleId="219407C617E04B31AB124FC47B8425865">
    <w:name w:val="219407C617E04B31AB124FC47B8425865"/>
    <w:rsid w:val="007D4E57"/>
    <w:pPr>
      <w:spacing w:after="0" w:line="240" w:lineRule="auto"/>
    </w:pPr>
    <w:rPr>
      <w:rFonts w:ascii="Segoe UI" w:eastAsia="Times New Roman" w:hAnsi="Segoe UI" w:cs="Times New Roman"/>
    </w:rPr>
  </w:style>
  <w:style w:type="paragraph" w:customStyle="1" w:styleId="1DF968B36F1D459CA4C1A6E50A6B4A655">
    <w:name w:val="1DF968B36F1D459CA4C1A6E50A6B4A655"/>
    <w:rsid w:val="007D4E57"/>
    <w:pPr>
      <w:spacing w:after="0" w:line="240" w:lineRule="auto"/>
    </w:pPr>
    <w:rPr>
      <w:rFonts w:ascii="Segoe UI" w:eastAsia="Times New Roman" w:hAnsi="Segoe UI" w:cs="Times New Roman"/>
    </w:rPr>
  </w:style>
  <w:style w:type="paragraph" w:customStyle="1" w:styleId="4D6A45764C76496AA50BA14BC1DAD4B95">
    <w:name w:val="4D6A45764C76496AA50BA14BC1DAD4B95"/>
    <w:rsid w:val="007D4E57"/>
    <w:pPr>
      <w:spacing w:after="0" w:line="240" w:lineRule="auto"/>
    </w:pPr>
    <w:rPr>
      <w:rFonts w:ascii="Segoe UI" w:eastAsia="Times New Roman" w:hAnsi="Segoe UI" w:cs="Times New Roman"/>
    </w:rPr>
  </w:style>
  <w:style w:type="paragraph" w:customStyle="1" w:styleId="7CD6DC2E872246DBBD654E98517D79FF5">
    <w:name w:val="7CD6DC2E872246DBBD654E98517D79FF5"/>
    <w:rsid w:val="007D4E57"/>
    <w:pPr>
      <w:spacing w:after="0" w:line="240" w:lineRule="auto"/>
    </w:pPr>
    <w:rPr>
      <w:rFonts w:ascii="Segoe UI" w:eastAsia="Times New Roman" w:hAnsi="Segoe UI" w:cs="Times New Roman"/>
    </w:rPr>
  </w:style>
  <w:style w:type="paragraph" w:customStyle="1" w:styleId="DD35909571914554B46CA7ACF5A122975">
    <w:name w:val="DD35909571914554B46CA7ACF5A122975"/>
    <w:rsid w:val="007D4E57"/>
    <w:pPr>
      <w:spacing w:after="0" w:line="240" w:lineRule="auto"/>
    </w:pPr>
    <w:rPr>
      <w:rFonts w:ascii="Segoe UI" w:eastAsia="Times New Roman" w:hAnsi="Segoe UI" w:cs="Times New Roman"/>
    </w:rPr>
  </w:style>
  <w:style w:type="paragraph" w:customStyle="1" w:styleId="3580C7F843624E8099EE49E119292FBA5">
    <w:name w:val="3580C7F843624E8099EE49E119292FBA5"/>
    <w:rsid w:val="007D4E57"/>
    <w:pPr>
      <w:spacing w:after="0" w:line="240" w:lineRule="auto"/>
    </w:pPr>
    <w:rPr>
      <w:rFonts w:ascii="Segoe UI" w:eastAsia="Times New Roman" w:hAnsi="Segoe UI" w:cs="Times New Roman"/>
    </w:rPr>
  </w:style>
  <w:style w:type="paragraph" w:customStyle="1" w:styleId="258F23C23DC048BEAFC8A156C18F47135">
    <w:name w:val="258F23C23DC048BEAFC8A156C18F47135"/>
    <w:rsid w:val="007D4E57"/>
    <w:pPr>
      <w:spacing w:after="0" w:line="240" w:lineRule="auto"/>
    </w:pPr>
    <w:rPr>
      <w:rFonts w:ascii="Segoe UI" w:eastAsia="Times New Roman" w:hAnsi="Segoe UI" w:cs="Times New Roman"/>
    </w:rPr>
  </w:style>
  <w:style w:type="paragraph" w:customStyle="1" w:styleId="C71B90C8DCCD44CE8B39DCEA85B07A1B5">
    <w:name w:val="C71B90C8DCCD44CE8B39DCEA85B07A1B5"/>
    <w:rsid w:val="007D4E57"/>
    <w:pPr>
      <w:spacing w:after="0" w:line="240" w:lineRule="auto"/>
    </w:pPr>
    <w:rPr>
      <w:rFonts w:ascii="Segoe UI" w:eastAsia="Times New Roman" w:hAnsi="Segoe UI" w:cs="Times New Roman"/>
    </w:rPr>
  </w:style>
  <w:style w:type="paragraph" w:customStyle="1" w:styleId="3EA05E9BF1D44C30AC9F5229D384F8935">
    <w:name w:val="3EA05E9BF1D44C30AC9F5229D384F8935"/>
    <w:rsid w:val="007D4E57"/>
    <w:pPr>
      <w:spacing w:after="0" w:line="240" w:lineRule="auto"/>
    </w:pPr>
    <w:rPr>
      <w:rFonts w:ascii="Segoe UI" w:eastAsia="Times New Roman" w:hAnsi="Segoe UI" w:cs="Times New Roman"/>
    </w:rPr>
  </w:style>
  <w:style w:type="paragraph" w:customStyle="1" w:styleId="3C2401852A084FF4A506A7113A34F9D75">
    <w:name w:val="3C2401852A084FF4A506A7113A34F9D75"/>
    <w:rsid w:val="007D4E57"/>
    <w:pPr>
      <w:spacing w:after="0" w:line="240" w:lineRule="auto"/>
    </w:pPr>
    <w:rPr>
      <w:rFonts w:ascii="Segoe UI" w:eastAsia="Times New Roman" w:hAnsi="Segoe UI" w:cs="Times New Roman"/>
    </w:rPr>
  </w:style>
  <w:style w:type="paragraph" w:customStyle="1" w:styleId="77F0EBB4C20F491686238DF528AFF3665">
    <w:name w:val="77F0EBB4C20F491686238DF528AFF3665"/>
    <w:rsid w:val="007D4E57"/>
    <w:pPr>
      <w:spacing w:after="0" w:line="240" w:lineRule="auto"/>
    </w:pPr>
    <w:rPr>
      <w:rFonts w:ascii="Segoe UI" w:eastAsia="Times New Roman" w:hAnsi="Segoe UI" w:cs="Times New Roman"/>
    </w:rPr>
  </w:style>
  <w:style w:type="paragraph" w:customStyle="1" w:styleId="D6F0030C9BEB4F859EC71F5B43497F375">
    <w:name w:val="D6F0030C9BEB4F859EC71F5B43497F375"/>
    <w:rsid w:val="007D4E57"/>
    <w:pPr>
      <w:spacing w:after="0" w:line="240" w:lineRule="auto"/>
    </w:pPr>
    <w:rPr>
      <w:rFonts w:ascii="Segoe UI" w:eastAsia="Times New Roman" w:hAnsi="Segoe UI" w:cs="Times New Roman"/>
    </w:rPr>
  </w:style>
  <w:style w:type="paragraph" w:customStyle="1" w:styleId="32AC10CE980C484BBD44E639125ED06C5">
    <w:name w:val="32AC10CE980C484BBD44E639125ED06C5"/>
    <w:rsid w:val="007D4E57"/>
    <w:pPr>
      <w:spacing w:after="0" w:line="240" w:lineRule="auto"/>
    </w:pPr>
    <w:rPr>
      <w:rFonts w:ascii="Segoe UI" w:eastAsia="Times New Roman" w:hAnsi="Segoe UI" w:cs="Times New Roman"/>
    </w:rPr>
  </w:style>
  <w:style w:type="paragraph" w:customStyle="1" w:styleId="5A582B4839C8490484BAAD69F8D88D7B5">
    <w:name w:val="5A582B4839C8490484BAAD69F8D88D7B5"/>
    <w:rsid w:val="007D4E57"/>
    <w:pPr>
      <w:spacing w:after="0" w:line="240" w:lineRule="auto"/>
    </w:pPr>
    <w:rPr>
      <w:rFonts w:ascii="Segoe UI" w:eastAsia="Times New Roman" w:hAnsi="Segoe UI" w:cs="Times New Roman"/>
    </w:rPr>
  </w:style>
  <w:style w:type="paragraph" w:customStyle="1" w:styleId="84FD716D0B544771B3608F118BA1AC8D5">
    <w:name w:val="84FD716D0B544771B3608F118BA1AC8D5"/>
    <w:rsid w:val="007D4E57"/>
    <w:pPr>
      <w:spacing w:after="0" w:line="240" w:lineRule="auto"/>
    </w:pPr>
    <w:rPr>
      <w:rFonts w:ascii="Segoe UI" w:eastAsia="Times New Roman" w:hAnsi="Segoe UI" w:cs="Times New Roman"/>
    </w:rPr>
  </w:style>
  <w:style w:type="paragraph" w:customStyle="1" w:styleId="DCC818A1B214449493EB6ABC36EDD1BD5">
    <w:name w:val="DCC818A1B214449493EB6ABC36EDD1BD5"/>
    <w:rsid w:val="007D4E57"/>
    <w:pPr>
      <w:spacing w:after="0" w:line="240" w:lineRule="auto"/>
    </w:pPr>
    <w:rPr>
      <w:rFonts w:ascii="Segoe UI" w:eastAsia="Times New Roman" w:hAnsi="Segoe UI" w:cs="Times New Roman"/>
    </w:rPr>
  </w:style>
  <w:style w:type="paragraph" w:customStyle="1" w:styleId="8516287C03754136B1011CD7A390F9F05">
    <w:name w:val="8516287C03754136B1011CD7A390F9F05"/>
    <w:rsid w:val="007D4E57"/>
    <w:pPr>
      <w:spacing w:after="0" w:line="240" w:lineRule="auto"/>
    </w:pPr>
    <w:rPr>
      <w:rFonts w:ascii="Segoe UI" w:eastAsia="Times New Roman" w:hAnsi="Segoe UI" w:cs="Times New Roman"/>
    </w:rPr>
  </w:style>
  <w:style w:type="paragraph" w:customStyle="1" w:styleId="A58BEEBFCF394C229F26F4CF48322DD45">
    <w:name w:val="A58BEEBFCF394C229F26F4CF48322DD45"/>
    <w:rsid w:val="007D4E57"/>
    <w:pPr>
      <w:spacing w:after="0" w:line="240" w:lineRule="auto"/>
    </w:pPr>
    <w:rPr>
      <w:rFonts w:ascii="Segoe UI" w:eastAsia="Times New Roman" w:hAnsi="Segoe UI" w:cs="Times New Roman"/>
    </w:rPr>
  </w:style>
  <w:style w:type="paragraph" w:customStyle="1" w:styleId="ACD22923614D40C1B3DA46DE6FC73ABE5">
    <w:name w:val="ACD22923614D40C1B3DA46DE6FC73ABE5"/>
    <w:rsid w:val="007D4E57"/>
    <w:pPr>
      <w:spacing w:after="0" w:line="240" w:lineRule="auto"/>
    </w:pPr>
    <w:rPr>
      <w:rFonts w:ascii="Segoe UI" w:eastAsia="Times New Roman" w:hAnsi="Segoe UI" w:cs="Times New Roman"/>
    </w:rPr>
  </w:style>
  <w:style w:type="paragraph" w:customStyle="1" w:styleId="7DF66F0DAB924BCC925E7DBFB422E09C5">
    <w:name w:val="7DF66F0DAB924BCC925E7DBFB422E09C5"/>
    <w:rsid w:val="007D4E57"/>
    <w:pPr>
      <w:spacing w:after="0" w:line="240" w:lineRule="auto"/>
    </w:pPr>
    <w:rPr>
      <w:rFonts w:ascii="Segoe UI" w:eastAsia="Times New Roman" w:hAnsi="Segoe UI" w:cs="Times New Roman"/>
    </w:rPr>
  </w:style>
  <w:style w:type="paragraph" w:customStyle="1" w:styleId="89509412C3164882BD1226C4F15BDDF95">
    <w:name w:val="89509412C3164882BD1226C4F15BDDF95"/>
    <w:rsid w:val="007D4E57"/>
    <w:pPr>
      <w:spacing w:after="0" w:line="240" w:lineRule="auto"/>
    </w:pPr>
    <w:rPr>
      <w:rFonts w:ascii="Segoe UI" w:eastAsia="Times New Roman" w:hAnsi="Segoe UI" w:cs="Times New Roman"/>
    </w:rPr>
  </w:style>
  <w:style w:type="paragraph" w:customStyle="1" w:styleId="AF8FE45BD8BD4D41A0191047CD0E81C85">
    <w:name w:val="AF8FE45BD8BD4D41A0191047CD0E81C85"/>
    <w:rsid w:val="007D4E57"/>
    <w:pPr>
      <w:spacing w:after="0" w:line="240" w:lineRule="auto"/>
    </w:pPr>
    <w:rPr>
      <w:rFonts w:ascii="Segoe UI" w:eastAsia="Times New Roman" w:hAnsi="Segoe UI" w:cs="Times New Roman"/>
    </w:rPr>
  </w:style>
  <w:style w:type="paragraph" w:customStyle="1" w:styleId="4A1489DF48694B318AF3CC388C7F04DD5">
    <w:name w:val="4A1489DF48694B318AF3CC388C7F04DD5"/>
    <w:rsid w:val="007D4E57"/>
    <w:pPr>
      <w:spacing w:after="0" w:line="240" w:lineRule="auto"/>
    </w:pPr>
    <w:rPr>
      <w:rFonts w:ascii="Segoe UI" w:eastAsia="Times New Roman" w:hAnsi="Segoe UI" w:cs="Times New Roman"/>
    </w:rPr>
  </w:style>
  <w:style w:type="paragraph" w:customStyle="1" w:styleId="F413ABCA49234FA99AB96A91D9A0D2035">
    <w:name w:val="F413ABCA49234FA99AB96A91D9A0D2035"/>
    <w:rsid w:val="007D4E57"/>
    <w:pPr>
      <w:spacing w:after="0" w:line="240" w:lineRule="auto"/>
    </w:pPr>
    <w:rPr>
      <w:rFonts w:ascii="Segoe UI" w:eastAsia="Times New Roman" w:hAnsi="Segoe UI" w:cs="Times New Roman"/>
    </w:rPr>
  </w:style>
  <w:style w:type="paragraph" w:customStyle="1" w:styleId="AB6C586EB91C4120BDFC06A00C648D925">
    <w:name w:val="AB6C586EB91C4120BDFC06A00C648D925"/>
    <w:rsid w:val="007D4E57"/>
    <w:pPr>
      <w:spacing w:after="0" w:line="240" w:lineRule="auto"/>
    </w:pPr>
    <w:rPr>
      <w:rFonts w:ascii="Segoe UI" w:eastAsia="Times New Roman" w:hAnsi="Segoe UI" w:cs="Times New Roman"/>
    </w:rPr>
  </w:style>
  <w:style w:type="paragraph" w:customStyle="1" w:styleId="9D22475AE2C24A7487A56619105E97D65">
    <w:name w:val="9D22475AE2C24A7487A56619105E97D65"/>
    <w:rsid w:val="007D4E57"/>
    <w:pPr>
      <w:spacing w:after="0" w:line="240" w:lineRule="auto"/>
    </w:pPr>
    <w:rPr>
      <w:rFonts w:ascii="Segoe UI" w:eastAsia="Times New Roman" w:hAnsi="Segoe UI" w:cs="Times New Roman"/>
    </w:rPr>
  </w:style>
  <w:style w:type="paragraph" w:customStyle="1" w:styleId="507239B9B3E846E5AFB06E8A1B60339F5">
    <w:name w:val="507239B9B3E846E5AFB06E8A1B60339F5"/>
    <w:rsid w:val="007D4E57"/>
    <w:pPr>
      <w:spacing w:after="0" w:line="240" w:lineRule="auto"/>
    </w:pPr>
    <w:rPr>
      <w:rFonts w:ascii="Segoe UI" w:eastAsia="Times New Roman" w:hAnsi="Segoe UI" w:cs="Times New Roman"/>
    </w:rPr>
  </w:style>
  <w:style w:type="paragraph" w:customStyle="1" w:styleId="27381223FCA64364BD10EF8E7D18E1C35">
    <w:name w:val="27381223FCA64364BD10EF8E7D18E1C35"/>
    <w:rsid w:val="007D4E57"/>
    <w:pPr>
      <w:spacing w:after="0" w:line="240" w:lineRule="auto"/>
    </w:pPr>
    <w:rPr>
      <w:rFonts w:ascii="Segoe UI" w:eastAsia="Times New Roman" w:hAnsi="Segoe UI" w:cs="Times New Roman"/>
    </w:rPr>
  </w:style>
  <w:style w:type="paragraph" w:customStyle="1" w:styleId="CC1B0D0CCADB49B8ADB39AF7E5F54EA55">
    <w:name w:val="CC1B0D0CCADB49B8ADB39AF7E5F54EA55"/>
    <w:rsid w:val="007D4E57"/>
    <w:pPr>
      <w:spacing w:after="0" w:line="240" w:lineRule="auto"/>
    </w:pPr>
    <w:rPr>
      <w:rFonts w:ascii="Segoe UI" w:eastAsia="Times New Roman" w:hAnsi="Segoe UI" w:cs="Times New Roman"/>
    </w:rPr>
  </w:style>
  <w:style w:type="paragraph" w:customStyle="1" w:styleId="58B831B44BA04109BBAA360988EB6F105">
    <w:name w:val="58B831B44BA04109BBAA360988EB6F105"/>
    <w:rsid w:val="007D4E57"/>
    <w:pPr>
      <w:spacing w:after="0" w:line="240" w:lineRule="auto"/>
    </w:pPr>
    <w:rPr>
      <w:rFonts w:ascii="Segoe UI" w:eastAsia="Times New Roman" w:hAnsi="Segoe UI" w:cs="Times New Roman"/>
    </w:rPr>
  </w:style>
  <w:style w:type="paragraph" w:customStyle="1" w:styleId="C2315D151079457AB8142DD6C70518985">
    <w:name w:val="C2315D151079457AB8142DD6C70518985"/>
    <w:rsid w:val="007D4E57"/>
    <w:pPr>
      <w:spacing w:after="0" w:line="240" w:lineRule="auto"/>
    </w:pPr>
    <w:rPr>
      <w:rFonts w:ascii="Segoe UI" w:eastAsia="Times New Roman" w:hAnsi="Segoe UI" w:cs="Times New Roman"/>
    </w:rPr>
  </w:style>
  <w:style w:type="paragraph" w:customStyle="1" w:styleId="75AE088B81BA4FC8BAE85080209C4B895">
    <w:name w:val="75AE088B81BA4FC8BAE85080209C4B895"/>
    <w:rsid w:val="007D4E57"/>
    <w:pPr>
      <w:spacing w:after="0" w:line="240" w:lineRule="auto"/>
    </w:pPr>
    <w:rPr>
      <w:rFonts w:ascii="Segoe UI" w:eastAsia="Times New Roman" w:hAnsi="Segoe UI" w:cs="Times New Roman"/>
    </w:rPr>
  </w:style>
  <w:style w:type="paragraph" w:customStyle="1" w:styleId="B331222F05954C3FA59DE83757CB49325">
    <w:name w:val="B331222F05954C3FA59DE83757CB49325"/>
    <w:rsid w:val="007D4E57"/>
    <w:pPr>
      <w:spacing w:after="0" w:line="240" w:lineRule="auto"/>
    </w:pPr>
    <w:rPr>
      <w:rFonts w:ascii="Segoe UI" w:eastAsia="Times New Roman" w:hAnsi="Segoe UI" w:cs="Times New Roman"/>
    </w:rPr>
  </w:style>
  <w:style w:type="paragraph" w:customStyle="1" w:styleId="FD59EA0BC6F8454885F825A870EC75BF5">
    <w:name w:val="FD59EA0BC6F8454885F825A870EC75BF5"/>
    <w:rsid w:val="007D4E57"/>
    <w:pPr>
      <w:spacing w:after="0" w:line="240" w:lineRule="auto"/>
    </w:pPr>
    <w:rPr>
      <w:rFonts w:ascii="Segoe UI" w:eastAsia="Times New Roman" w:hAnsi="Segoe UI" w:cs="Times New Roman"/>
    </w:rPr>
  </w:style>
  <w:style w:type="paragraph" w:customStyle="1" w:styleId="8ABFE14E7E254D4CAA4FF5224B7FDD585">
    <w:name w:val="8ABFE14E7E254D4CAA4FF5224B7FDD585"/>
    <w:rsid w:val="007D4E57"/>
    <w:pPr>
      <w:spacing w:after="0" w:line="240" w:lineRule="auto"/>
    </w:pPr>
    <w:rPr>
      <w:rFonts w:ascii="Segoe UI" w:eastAsia="Times New Roman" w:hAnsi="Segoe UI" w:cs="Times New Roman"/>
    </w:rPr>
  </w:style>
  <w:style w:type="paragraph" w:customStyle="1" w:styleId="6D0FD2C49A2F45658DDDABB52D2CDF465">
    <w:name w:val="6D0FD2C49A2F45658DDDABB52D2CDF465"/>
    <w:rsid w:val="007D4E57"/>
    <w:pPr>
      <w:spacing w:after="0" w:line="240" w:lineRule="auto"/>
    </w:pPr>
    <w:rPr>
      <w:rFonts w:ascii="Segoe UI" w:eastAsia="Times New Roman" w:hAnsi="Segoe UI" w:cs="Times New Roman"/>
    </w:rPr>
  </w:style>
  <w:style w:type="paragraph" w:customStyle="1" w:styleId="CCBC8050E08E41FDAC25FD011A8389B85">
    <w:name w:val="CCBC8050E08E41FDAC25FD011A8389B85"/>
    <w:rsid w:val="007D4E57"/>
    <w:pPr>
      <w:spacing w:after="0" w:line="240" w:lineRule="auto"/>
    </w:pPr>
    <w:rPr>
      <w:rFonts w:ascii="Segoe UI" w:eastAsia="Times New Roman" w:hAnsi="Segoe UI" w:cs="Times New Roman"/>
    </w:rPr>
  </w:style>
  <w:style w:type="paragraph" w:customStyle="1" w:styleId="BEE2649FEECF4D7B9B65F06F5B11FA2E5">
    <w:name w:val="BEE2649FEECF4D7B9B65F06F5B11FA2E5"/>
    <w:rsid w:val="007D4E57"/>
    <w:pPr>
      <w:spacing w:after="0" w:line="240" w:lineRule="auto"/>
    </w:pPr>
    <w:rPr>
      <w:rFonts w:ascii="Segoe UI" w:eastAsia="Times New Roman" w:hAnsi="Segoe UI" w:cs="Times New Roman"/>
    </w:rPr>
  </w:style>
  <w:style w:type="paragraph" w:customStyle="1" w:styleId="7D9E1EF32F1741E6ABB71DD700F47CE45">
    <w:name w:val="7D9E1EF32F1741E6ABB71DD700F47CE45"/>
    <w:rsid w:val="007D4E57"/>
    <w:pPr>
      <w:spacing w:after="0" w:line="240" w:lineRule="auto"/>
    </w:pPr>
    <w:rPr>
      <w:rFonts w:ascii="Segoe UI" w:eastAsia="Times New Roman" w:hAnsi="Segoe UI" w:cs="Times New Roman"/>
    </w:rPr>
  </w:style>
  <w:style w:type="paragraph" w:customStyle="1" w:styleId="D50B8297322F401BABF58DF974C400185">
    <w:name w:val="D50B8297322F401BABF58DF974C400185"/>
    <w:rsid w:val="007D4E57"/>
    <w:pPr>
      <w:spacing w:after="0" w:line="240" w:lineRule="auto"/>
    </w:pPr>
    <w:rPr>
      <w:rFonts w:ascii="Segoe UI" w:eastAsia="Times New Roman" w:hAnsi="Segoe UI" w:cs="Times New Roman"/>
    </w:rPr>
  </w:style>
  <w:style w:type="paragraph" w:customStyle="1" w:styleId="0ED3705230D441869CF12E8CAB51CC635">
    <w:name w:val="0ED3705230D441869CF12E8CAB51CC635"/>
    <w:rsid w:val="007D4E57"/>
    <w:pPr>
      <w:spacing w:after="0" w:line="240" w:lineRule="auto"/>
    </w:pPr>
    <w:rPr>
      <w:rFonts w:ascii="Segoe UI" w:eastAsia="Times New Roman" w:hAnsi="Segoe UI" w:cs="Times New Roman"/>
    </w:rPr>
  </w:style>
  <w:style w:type="paragraph" w:customStyle="1" w:styleId="1C9C9739AF534E0A862881DDF455EBAE5">
    <w:name w:val="1C9C9739AF534E0A862881DDF455EBAE5"/>
    <w:rsid w:val="007D4E57"/>
    <w:pPr>
      <w:spacing w:after="0" w:line="240" w:lineRule="auto"/>
    </w:pPr>
    <w:rPr>
      <w:rFonts w:ascii="Segoe UI" w:eastAsia="Times New Roman" w:hAnsi="Segoe UI" w:cs="Times New Roman"/>
    </w:rPr>
  </w:style>
  <w:style w:type="paragraph" w:customStyle="1" w:styleId="36EB4076C38D4F6E90D0B94501D695E05">
    <w:name w:val="36EB4076C38D4F6E90D0B94501D695E05"/>
    <w:rsid w:val="007D4E57"/>
    <w:pPr>
      <w:spacing w:after="0" w:line="240" w:lineRule="auto"/>
    </w:pPr>
    <w:rPr>
      <w:rFonts w:ascii="Segoe UI" w:eastAsia="Times New Roman" w:hAnsi="Segoe UI" w:cs="Times New Roman"/>
    </w:rPr>
  </w:style>
  <w:style w:type="paragraph" w:customStyle="1" w:styleId="2DB804C48FDB4167829A8840D4C538F15">
    <w:name w:val="2DB804C48FDB4167829A8840D4C538F15"/>
    <w:rsid w:val="007D4E57"/>
    <w:pPr>
      <w:spacing w:after="0" w:line="240" w:lineRule="auto"/>
    </w:pPr>
    <w:rPr>
      <w:rFonts w:ascii="Segoe UI" w:eastAsia="Times New Roman" w:hAnsi="Segoe UI" w:cs="Times New Roman"/>
    </w:rPr>
  </w:style>
  <w:style w:type="paragraph" w:customStyle="1" w:styleId="B13F640A308940CF9AFD869E483EE9995">
    <w:name w:val="B13F640A308940CF9AFD869E483EE9995"/>
    <w:rsid w:val="007D4E57"/>
    <w:pPr>
      <w:spacing w:after="0" w:line="240" w:lineRule="auto"/>
    </w:pPr>
    <w:rPr>
      <w:rFonts w:ascii="Segoe UI" w:eastAsia="Times New Roman" w:hAnsi="Segoe UI" w:cs="Times New Roman"/>
    </w:rPr>
  </w:style>
  <w:style w:type="paragraph" w:customStyle="1" w:styleId="2066DDED036A4A35AA9995E923A7319A5">
    <w:name w:val="2066DDED036A4A35AA9995E923A7319A5"/>
    <w:rsid w:val="007D4E57"/>
    <w:pPr>
      <w:spacing w:after="0" w:line="240" w:lineRule="auto"/>
    </w:pPr>
    <w:rPr>
      <w:rFonts w:ascii="Segoe UI" w:eastAsia="Times New Roman" w:hAnsi="Segoe UI" w:cs="Times New Roman"/>
    </w:rPr>
  </w:style>
  <w:style w:type="paragraph" w:customStyle="1" w:styleId="CE7F483D7A1F4BC5B1E18FF8D9AD778B5">
    <w:name w:val="CE7F483D7A1F4BC5B1E18FF8D9AD778B5"/>
    <w:rsid w:val="007D4E57"/>
    <w:pPr>
      <w:spacing w:after="0" w:line="240" w:lineRule="auto"/>
    </w:pPr>
    <w:rPr>
      <w:rFonts w:ascii="Segoe UI" w:eastAsia="Times New Roman" w:hAnsi="Segoe UI" w:cs="Times New Roman"/>
    </w:rPr>
  </w:style>
  <w:style w:type="paragraph" w:customStyle="1" w:styleId="65A49F2434D84654A04870BC01763F5D5">
    <w:name w:val="65A49F2434D84654A04870BC01763F5D5"/>
    <w:rsid w:val="007D4E57"/>
    <w:pPr>
      <w:spacing w:after="0" w:line="240" w:lineRule="auto"/>
    </w:pPr>
    <w:rPr>
      <w:rFonts w:ascii="Segoe UI" w:eastAsia="Times New Roman" w:hAnsi="Segoe UI" w:cs="Times New Roman"/>
    </w:rPr>
  </w:style>
  <w:style w:type="paragraph" w:customStyle="1" w:styleId="03ADA35FA9764D6A8CFC9D948035AA155">
    <w:name w:val="03ADA35FA9764D6A8CFC9D948035AA155"/>
    <w:rsid w:val="007D4E57"/>
    <w:pPr>
      <w:spacing w:after="0" w:line="240" w:lineRule="auto"/>
    </w:pPr>
    <w:rPr>
      <w:rFonts w:ascii="Segoe UI" w:eastAsia="Times New Roman" w:hAnsi="Segoe UI" w:cs="Times New Roman"/>
    </w:rPr>
  </w:style>
  <w:style w:type="paragraph" w:customStyle="1" w:styleId="17852E425932490C9688653D02D273395">
    <w:name w:val="17852E425932490C9688653D02D273395"/>
    <w:rsid w:val="007D4E57"/>
    <w:pPr>
      <w:spacing w:after="0" w:line="240" w:lineRule="auto"/>
    </w:pPr>
    <w:rPr>
      <w:rFonts w:ascii="Segoe UI" w:eastAsia="Times New Roman" w:hAnsi="Segoe UI" w:cs="Times New Roman"/>
    </w:rPr>
  </w:style>
  <w:style w:type="paragraph" w:customStyle="1" w:styleId="54EF96A90DF54527B3B307B09A7BC0455">
    <w:name w:val="54EF96A90DF54527B3B307B09A7BC0455"/>
    <w:rsid w:val="007D4E57"/>
    <w:pPr>
      <w:spacing w:after="0" w:line="240" w:lineRule="auto"/>
    </w:pPr>
    <w:rPr>
      <w:rFonts w:ascii="Segoe UI" w:eastAsia="Times New Roman" w:hAnsi="Segoe UI" w:cs="Times New Roman"/>
    </w:rPr>
  </w:style>
  <w:style w:type="paragraph" w:customStyle="1" w:styleId="6A0B3620F26A4301BD8DF47E09C191024">
    <w:name w:val="6A0B3620F26A4301BD8DF47E09C191024"/>
    <w:rsid w:val="007D4E57"/>
    <w:pPr>
      <w:spacing w:after="0" w:line="240" w:lineRule="auto"/>
    </w:pPr>
    <w:rPr>
      <w:rFonts w:ascii="Segoe UI" w:eastAsia="Times New Roman" w:hAnsi="Segoe UI" w:cs="Times New Roman"/>
    </w:rPr>
  </w:style>
  <w:style w:type="paragraph" w:customStyle="1" w:styleId="507D77EC08A2490D95343F79CD5550074">
    <w:name w:val="507D77EC08A2490D95343F79CD5550074"/>
    <w:rsid w:val="007D4E57"/>
    <w:pPr>
      <w:spacing w:after="0" w:line="240" w:lineRule="auto"/>
    </w:pPr>
    <w:rPr>
      <w:rFonts w:ascii="Segoe UI" w:eastAsia="Times New Roman" w:hAnsi="Segoe UI" w:cs="Times New Roman"/>
    </w:rPr>
  </w:style>
  <w:style w:type="paragraph" w:customStyle="1" w:styleId="313B50E131CD4132BE594B34AE9DCA404">
    <w:name w:val="313B50E131CD4132BE594B34AE9DCA404"/>
    <w:rsid w:val="007D4E57"/>
    <w:pPr>
      <w:spacing w:after="0" w:line="240" w:lineRule="auto"/>
    </w:pPr>
    <w:rPr>
      <w:rFonts w:ascii="Segoe UI" w:eastAsia="Times New Roman" w:hAnsi="Segoe UI" w:cs="Times New Roman"/>
    </w:rPr>
  </w:style>
  <w:style w:type="paragraph" w:customStyle="1" w:styleId="0D13A45CA6BF42A6A99BE920C442232F4">
    <w:name w:val="0D13A45CA6BF42A6A99BE920C442232F4"/>
    <w:rsid w:val="007D4E57"/>
    <w:pPr>
      <w:spacing w:after="0" w:line="240" w:lineRule="auto"/>
    </w:pPr>
    <w:rPr>
      <w:rFonts w:ascii="Segoe UI" w:eastAsia="Times New Roman" w:hAnsi="Segoe UI" w:cs="Times New Roman"/>
    </w:rPr>
  </w:style>
  <w:style w:type="paragraph" w:customStyle="1" w:styleId="8FEEB4AEE5504090A2EB84D5613A85D64">
    <w:name w:val="8FEEB4AEE5504090A2EB84D5613A85D64"/>
    <w:rsid w:val="007D4E57"/>
    <w:pPr>
      <w:spacing w:after="0" w:line="240" w:lineRule="auto"/>
    </w:pPr>
    <w:rPr>
      <w:rFonts w:ascii="Segoe UI" w:eastAsia="Times New Roman" w:hAnsi="Segoe UI" w:cs="Times New Roman"/>
    </w:rPr>
  </w:style>
  <w:style w:type="paragraph" w:customStyle="1" w:styleId="7338957EFA744939818941B8694C2E764">
    <w:name w:val="7338957EFA744939818941B8694C2E764"/>
    <w:rsid w:val="007D4E57"/>
    <w:pPr>
      <w:spacing w:after="0" w:line="240" w:lineRule="auto"/>
    </w:pPr>
    <w:rPr>
      <w:rFonts w:ascii="Segoe UI" w:eastAsia="Times New Roman" w:hAnsi="Segoe UI" w:cs="Times New Roman"/>
    </w:rPr>
  </w:style>
  <w:style w:type="paragraph" w:customStyle="1" w:styleId="58DAFB7C25F9477DB343C622CF8428BD21">
    <w:name w:val="58DAFB7C25F9477DB343C622CF8428BD21"/>
    <w:rsid w:val="007D4E57"/>
    <w:pPr>
      <w:tabs>
        <w:tab w:val="center" w:pos="4321"/>
        <w:tab w:val="right" w:pos="8641"/>
      </w:tabs>
      <w:spacing w:after="0" w:line="240" w:lineRule="auto"/>
    </w:pPr>
    <w:rPr>
      <w:rFonts w:ascii="Segoe UI" w:eastAsia="Times New Roman" w:hAnsi="Segoe UI" w:cs="Times New Roman"/>
      <w:sz w:val="16"/>
    </w:rPr>
  </w:style>
  <w:style w:type="paragraph" w:customStyle="1" w:styleId="092FA26E5980489796B9074CC0180032">
    <w:name w:val="092FA26E5980489796B9074CC0180032"/>
    <w:rsid w:val="00211EDC"/>
  </w:style>
  <w:style w:type="paragraph" w:customStyle="1" w:styleId="215FFFBD9AB3434F9982B119D238D72E">
    <w:name w:val="215FFFBD9AB3434F9982B119D238D72E"/>
    <w:rsid w:val="00211EDC"/>
  </w:style>
  <w:style w:type="paragraph" w:customStyle="1" w:styleId="A279AB196C0247D5823AA00BFEE191BB">
    <w:name w:val="A279AB196C0247D5823AA00BFEE191BB"/>
    <w:rsid w:val="00211EDC"/>
  </w:style>
  <w:style w:type="paragraph" w:customStyle="1" w:styleId="4524A9D75ECF4B0EA2E0332D13870CA3">
    <w:name w:val="4524A9D75ECF4B0EA2E0332D13870CA3"/>
    <w:rsid w:val="00211EDC"/>
  </w:style>
  <w:style w:type="paragraph" w:customStyle="1" w:styleId="15464E9CE6384981BD2BE7CFE440D661">
    <w:name w:val="15464E9CE6384981BD2BE7CFE440D661"/>
    <w:rsid w:val="00211EDC"/>
  </w:style>
  <w:style w:type="paragraph" w:customStyle="1" w:styleId="9BDDEC0289C9425E81B03C441DCBFFC6">
    <w:name w:val="9BDDEC0289C9425E81B03C441DCBFFC6"/>
    <w:rsid w:val="00211EDC"/>
  </w:style>
  <w:style w:type="paragraph" w:customStyle="1" w:styleId="B6889BC1A6634C3DBD3C62933FA23E67">
    <w:name w:val="B6889BC1A6634C3DBD3C62933FA23E67"/>
    <w:rsid w:val="00211EDC"/>
  </w:style>
  <w:style w:type="paragraph" w:customStyle="1" w:styleId="C4580B2330F74E1AB9045B7B3D1055B3">
    <w:name w:val="C4580B2330F74E1AB9045B7B3D1055B3"/>
    <w:rsid w:val="00211EDC"/>
  </w:style>
  <w:style w:type="paragraph" w:customStyle="1" w:styleId="BEF56BAB04964A35B16D96761766A578">
    <w:name w:val="BEF56BAB04964A35B16D96761766A578"/>
    <w:rsid w:val="00211EDC"/>
  </w:style>
  <w:style w:type="paragraph" w:customStyle="1" w:styleId="7B1AE68E1FA847ADACAA1725600ECD18">
    <w:name w:val="7B1AE68E1FA847ADACAA1725600ECD18"/>
    <w:rsid w:val="00211EDC"/>
  </w:style>
  <w:style w:type="paragraph" w:customStyle="1" w:styleId="D96EE0BF2E70474F96F712B8E0EBB0C9">
    <w:name w:val="D96EE0BF2E70474F96F712B8E0EBB0C9"/>
    <w:rsid w:val="00211EDC"/>
  </w:style>
  <w:style w:type="paragraph" w:customStyle="1" w:styleId="E4237E23A66548409F7FA31E3396A9FE">
    <w:name w:val="E4237E23A66548409F7FA31E3396A9FE"/>
    <w:rsid w:val="00211EDC"/>
  </w:style>
  <w:style w:type="paragraph" w:customStyle="1" w:styleId="D3A0C6B944BA4BD18BC1F3909A5F0580">
    <w:name w:val="D3A0C6B944BA4BD18BC1F3909A5F0580"/>
    <w:rsid w:val="00211EDC"/>
  </w:style>
  <w:style w:type="paragraph" w:customStyle="1" w:styleId="94C2749BE2E54CFFADE8287685D1F35B">
    <w:name w:val="94C2749BE2E54CFFADE8287685D1F35B"/>
    <w:rsid w:val="00211EDC"/>
  </w:style>
  <w:style w:type="paragraph" w:customStyle="1" w:styleId="30FBC85A3B814ED294EA1C914A1E910F">
    <w:name w:val="30FBC85A3B814ED294EA1C914A1E910F"/>
    <w:rsid w:val="00211EDC"/>
  </w:style>
  <w:style w:type="paragraph" w:customStyle="1" w:styleId="863BC049572A46A5A72681762298FAFF">
    <w:name w:val="863BC049572A46A5A72681762298FAFF"/>
    <w:rsid w:val="00211EDC"/>
  </w:style>
  <w:style w:type="paragraph" w:customStyle="1" w:styleId="2D4E139D9D5E4ECEA16CC49347A91077">
    <w:name w:val="2D4E139D9D5E4ECEA16CC49347A91077"/>
    <w:rsid w:val="00211EDC"/>
  </w:style>
  <w:style w:type="paragraph" w:customStyle="1" w:styleId="683E7198F7774DA483000B1EA4920FF1">
    <w:name w:val="683E7198F7774DA483000B1EA4920FF1"/>
    <w:rsid w:val="00211EDC"/>
  </w:style>
  <w:style w:type="paragraph" w:customStyle="1" w:styleId="299AF263995241DC9E7D42E1BDBA0BC1">
    <w:name w:val="299AF263995241DC9E7D42E1BDBA0BC1"/>
    <w:rsid w:val="00211EDC"/>
  </w:style>
  <w:style w:type="paragraph" w:customStyle="1" w:styleId="C2D4D01B35CB4C3087C4371046556F61">
    <w:name w:val="C2D4D01B35CB4C3087C4371046556F61"/>
    <w:rsid w:val="00211EDC"/>
  </w:style>
  <w:style w:type="paragraph" w:customStyle="1" w:styleId="DF4BE2AF406F488FBA40C1640BA14953">
    <w:name w:val="DF4BE2AF406F488FBA40C1640BA14953"/>
    <w:rsid w:val="00211EDC"/>
  </w:style>
  <w:style w:type="paragraph" w:customStyle="1" w:styleId="B8C999105ADF429F833A3B777DD7B124">
    <w:name w:val="B8C999105ADF429F833A3B777DD7B124"/>
    <w:rsid w:val="00211EDC"/>
  </w:style>
  <w:style w:type="paragraph" w:customStyle="1" w:styleId="803776A69A5149BEA1644F69B953C7E0">
    <w:name w:val="803776A69A5149BEA1644F69B953C7E0"/>
    <w:rsid w:val="00211EDC"/>
  </w:style>
  <w:style w:type="paragraph" w:customStyle="1" w:styleId="FF15D25D7B81467D9E3AF2B83476F5A9">
    <w:name w:val="FF15D25D7B81467D9E3AF2B83476F5A9"/>
    <w:rsid w:val="00211EDC"/>
  </w:style>
  <w:style w:type="paragraph" w:customStyle="1" w:styleId="92417BC4355A44D1BD3FF3D341C45CED">
    <w:name w:val="92417BC4355A44D1BD3FF3D341C45CED"/>
    <w:rsid w:val="00211EDC"/>
  </w:style>
  <w:style w:type="paragraph" w:customStyle="1" w:styleId="D536A59621D64ED1AEED25A8A3495B85">
    <w:name w:val="D536A59621D64ED1AEED25A8A3495B85"/>
    <w:rsid w:val="00211EDC"/>
  </w:style>
  <w:style w:type="paragraph" w:customStyle="1" w:styleId="A4806084CDA048019DE180EE67616608">
    <w:name w:val="A4806084CDA048019DE180EE67616608"/>
    <w:rsid w:val="00211EDC"/>
  </w:style>
  <w:style w:type="paragraph" w:customStyle="1" w:styleId="289F10B818C042CD8CA8DDD3F6A66E44">
    <w:name w:val="289F10B818C042CD8CA8DDD3F6A66E44"/>
    <w:rsid w:val="00211EDC"/>
  </w:style>
  <w:style w:type="paragraph" w:customStyle="1" w:styleId="63C3903A7BA14C33A9255A504610EC62">
    <w:name w:val="63C3903A7BA14C33A9255A504610EC62"/>
    <w:rsid w:val="00211EDC"/>
  </w:style>
  <w:style w:type="paragraph" w:customStyle="1" w:styleId="F4E7E6D0D6FB4A33BE33A437832CC388">
    <w:name w:val="F4E7E6D0D6FB4A33BE33A437832CC388"/>
    <w:rsid w:val="00211EDC"/>
  </w:style>
  <w:style w:type="paragraph" w:customStyle="1" w:styleId="1119C7F19BD24ECE8F4F3F956BF11437">
    <w:name w:val="1119C7F19BD24ECE8F4F3F956BF11437"/>
    <w:rsid w:val="00211EDC"/>
  </w:style>
  <w:style w:type="paragraph" w:customStyle="1" w:styleId="A5D638C9B0AD4A1FA286A9396CA1B805">
    <w:name w:val="A5D638C9B0AD4A1FA286A9396CA1B805"/>
    <w:rsid w:val="00211EDC"/>
  </w:style>
  <w:style w:type="paragraph" w:customStyle="1" w:styleId="9B0251EC4B704639A489796C3AFC0892">
    <w:name w:val="9B0251EC4B704639A489796C3AFC0892"/>
    <w:rsid w:val="00211EDC"/>
  </w:style>
  <w:style w:type="paragraph" w:customStyle="1" w:styleId="C514AE5DC5A64B09AA5180016D1D2D5E">
    <w:name w:val="C514AE5DC5A64B09AA5180016D1D2D5E"/>
    <w:rsid w:val="00211EDC"/>
  </w:style>
  <w:style w:type="paragraph" w:customStyle="1" w:styleId="E6F06B7CCE1E449495E31F8B660BE072">
    <w:name w:val="E6F06B7CCE1E449495E31F8B660BE072"/>
    <w:rsid w:val="00211EDC"/>
  </w:style>
  <w:style w:type="paragraph" w:customStyle="1" w:styleId="2E0D4FDF052F4B6F99A27BC884FCE73F">
    <w:name w:val="2E0D4FDF052F4B6F99A27BC884FCE73F"/>
    <w:rsid w:val="00211EDC"/>
  </w:style>
  <w:style w:type="paragraph" w:customStyle="1" w:styleId="5C6675F8B5E3452783FB7CE6CEB6F17B">
    <w:name w:val="5C6675F8B5E3452783FB7CE6CEB6F17B"/>
    <w:rsid w:val="00211EDC"/>
  </w:style>
  <w:style w:type="paragraph" w:customStyle="1" w:styleId="A4CC73A1BDFC4C618AD4BBB442C9C7D3">
    <w:name w:val="A4CC73A1BDFC4C618AD4BBB442C9C7D3"/>
    <w:rsid w:val="00211EDC"/>
  </w:style>
  <w:style w:type="paragraph" w:customStyle="1" w:styleId="A3B01EC7F2E3494E99DC7DBE4A37D36B">
    <w:name w:val="A3B01EC7F2E3494E99DC7DBE4A37D36B"/>
    <w:rsid w:val="00211EDC"/>
  </w:style>
  <w:style w:type="paragraph" w:customStyle="1" w:styleId="74C9AFCE30FE4ECF944C64278C661DBA">
    <w:name w:val="74C9AFCE30FE4ECF944C64278C661DBA"/>
    <w:rsid w:val="00211EDC"/>
  </w:style>
  <w:style w:type="paragraph" w:customStyle="1" w:styleId="EF118586A29B4A389EDDE6F5856B69C4">
    <w:name w:val="EF118586A29B4A389EDDE6F5856B69C4"/>
    <w:rsid w:val="00211EDC"/>
  </w:style>
  <w:style w:type="paragraph" w:customStyle="1" w:styleId="4023DE87CA5E4973B151D482AA0DC655">
    <w:name w:val="4023DE87CA5E4973B151D482AA0DC655"/>
    <w:rsid w:val="00211EDC"/>
  </w:style>
  <w:style w:type="paragraph" w:customStyle="1" w:styleId="07D3F7D62B3B49CFB15D2CB35944FA7E">
    <w:name w:val="07D3F7D62B3B49CFB15D2CB35944FA7E"/>
    <w:rsid w:val="00211EDC"/>
  </w:style>
  <w:style w:type="paragraph" w:customStyle="1" w:styleId="ED2B865BD00F4714BDBDD9A3D30D43DC">
    <w:name w:val="ED2B865BD00F4714BDBDD9A3D30D43DC"/>
    <w:rsid w:val="00211EDC"/>
  </w:style>
  <w:style w:type="paragraph" w:customStyle="1" w:styleId="0F634022E5A84E4D989818A15E5BA253">
    <w:name w:val="0F634022E5A84E4D989818A15E5BA253"/>
    <w:rsid w:val="00211EDC"/>
  </w:style>
  <w:style w:type="paragraph" w:customStyle="1" w:styleId="1A75AD935B01405FA0DA05B3401C8388">
    <w:name w:val="1A75AD935B01405FA0DA05B3401C8388"/>
    <w:rsid w:val="00211EDC"/>
  </w:style>
  <w:style w:type="paragraph" w:customStyle="1" w:styleId="95E603ED05D7406A8745164866CCF03A">
    <w:name w:val="95E603ED05D7406A8745164866CCF03A"/>
    <w:rsid w:val="00211EDC"/>
  </w:style>
  <w:style w:type="paragraph" w:customStyle="1" w:styleId="8AFA5031E7274CF69E8FECC3B53CAD9F">
    <w:name w:val="8AFA5031E7274CF69E8FECC3B53CAD9F"/>
    <w:rsid w:val="00211EDC"/>
  </w:style>
  <w:style w:type="paragraph" w:customStyle="1" w:styleId="B45BAF98F0554E39B91DBE1B45A59573">
    <w:name w:val="B45BAF98F0554E39B91DBE1B45A59573"/>
    <w:rsid w:val="00211EDC"/>
  </w:style>
  <w:style w:type="paragraph" w:customStyle="1" w:styleId="00C440F3CB724A1981BC9C74C54FDE94">
    <w:name w:val="00C440F3CB724A1981BC9C74C54FDE94"/>
    <w:rsid w:val="00211EDC"/>
  </w:style>
  <w:style w:type="paragraph" w:customStyle="1" w:styleId="79132E184D61497496284D4A877D727A">
    <w:name w:val="79132E184D61497496284D4A877D727A"/>
    <w:rsid w:val="00211EDC"/>
  </w:style>
  <w:style w:type="paragraph" w:customStyle="1" w:styleId="8898DA9BCBEF471ABA08BE8F9D8BC7EF">
    <w:name w:val="8898DA9BCBEF471ABA08BE8F9D8BC7EF"/>
    <w:rsid w:val="00211EDC"/>
  </w:style>
  <w:style w:type="paragraph" w:customStyle="1" w:styleId="52135CBE1F594F2080963248367B63A3">
    <w:name w:val="52135CBE1F594F2080963248367B63A3"/>
    <w:rsid w:val="00211EDC"/>
  </w:style>
  <w:style w:type="paragraph" w:customStyle="1" w:styleId="3541EB81F9494D038BECB31425FAA5B5">
    <w:name w:val="3541EB81F9494D038BECB31425FAA5B5"/>
    <w:rsid w:val="00211EDC"/>
  </w:style>
  <w:style w:type="paragraph" w:customStyle="1" w:styleId="C113B7DECA1149808E16A7FDC1A98566">
    <w:name w:val="C113B7DECA1149808E16A7FDC1A98566"/>
    <w:rsid w:val="00211EDC"/>
  </w:style>
  <w:style w:type="paragraph" w:customStyle="1" w:styleId="FA61AA463DEC46469C3AB82CE460526F">
    <w:name w:val="FA61AA463DEC46469C3AB82CE460526F"/>
    <w:rsid w:val="00211EDC"/>
  </w:style>
  <w:style w:type="paragraph" w:customStyle="1" w:styleId="4161C5E5CE324632AF597DEBFF5D34D3">
    <w:name w:val="4161C5E5CE324632AF597DEBFF5D34D3"/>
    <w:rsid w:val="00211EDC"/>
  </w:style>
  <w:style w:type="paragraph" w:customStyle="1" w:styleId="3C6FB944ECA64CC385AF7969DA430370">
    <w:name w:val="3C6FB944ECA64CC385AF7969DA430370"/>
    <w:rsid w:val="00211EDC"/>
  </w:style>
  <w:style w:type="paragraph" w:customStyle="1" w:styleId="3168905006C94879ACA6EBEE6F5B73BE">
    <w:name w:val="3168905006C94879ACA6EBEE6F5B73BE"/>
    <w:rsid w:val="00211EDC"/>
  </w:style>
  <w:style w:type="paragraph" w:customStyle="1" w:styleId="34B2AE105C0F496CB7BDE4DA296430EB">
    <w:name w:val="34B2AE105C0F496CB7BDE4DA296430EB"/>
    <w:rsid w:val="00211EDC"/>
  </w:style>
  <w:style w:type="paragraph" w:customStyle="1" w:styleId="DF54AE9938D246A3BF1EC669D5EA966F">
    <w:name w:val="DF54AE9938D246A3BF1EC669D5EA966F"/>
    <w:rsid w:val="00211EDC"/>
  </w:style>
  <w:style w:type="paragraph" w:customStyle="1" w:styleId="0BE0B38075204F8AAF864BF7752E8326">
    <w:name w:val="0BE0B38075204F8AAF864BF7752E8326"/>
    <w:rsid w:val="00211EDC"/>
  </w:style>
  <w:style w:type="paragraph" w:customStyle="1" w:styleId="CC000756C1124638A66AABA6543D3F73">
    <w:name w:val="CC000756C1124638A66AABA6543D3F73"/>
    <w:rsid w:val="00211EDC"/>
  </w:style>
  <w:style w:type="paragraph" w:customStyle="1" w:styleId="87866C166325464192CE49DFEAFE3582">
    <w:name w:val="87866C166325464192CE49DFEAFE3582"/>
    <w:rsid w:val="00211EDC"/>
  </w:style>
  <w:style w:type="paragraph" w:customStyle="1" w:styleId="6C249973DABE483F900DFDA96312447C">
    <w:name w:val="6C249973DABE483F900DFDA96312447C"/>
    <w:rsid w:val="00211EDC"/>
  </w:style>
  <w:style w:type="paragraph" w:customStyle="1" w:styleId="B028211C8AB64B4F9197D328F5A17FFF">
    <w:name w:val="B028211C8AB64B4F9197D328F5A17FFF"/>
    <w:rsid w:val="00211EDC"/>
  </w:style>
  <w:style w:type="paragraph" w:customStyle="1" w:styleId="81FD91046DC142E583FF4F65CF999F63">
    <w:name w:val="81FD91046DC142E583FF4F65CF999F63"/>
    <w:rsid w:val="00211EDC"/>
  </w:style>
  <w:style w:type="paragraph" w:customStyle="1" w:styleId="E0A08971BABD41AAAC0EDB304AC3CBED">
    <w:name w:val="E0A08971BABD41AAAC0EDB304AC3CBED"/>
    <w:rsid w:val="00211EDC"/>
  </w:style>
  <w:style w:type="paragraph" w:customStyle="1" w:styleId="5C04F5B62C084A8788D9BBA6D4B90DD3">
    <w:name w:val="5C04F5B62C084A8788D9BBA6D4B90DD3"/>
    <w:rsid w:val="00211EDC"/>
  </w:style>
  <w:style w:type="paragraph" w:customStyle="1" w:styleId="ADAEE41EB60B4DAEAD5857640DF45580">
    <w:name w:val="ADAEE41EB60B4DAEAD5857640DF45580"/>
    <w:rsid w:val="00211EDC"/>
  </w:style>
  <w:style w:type="paragraph" w:customStyle="1" w:styleId="BCDBC678AE1A43B6BB56154F562A39B2">
    <w:name w:val="BCDBC678AE1A43B6BB56154F562A39B2"/>
    <w:rsid w:val="00211EDC"/>
  </w:style>
  <w:style w:type="paragraph" w:customStyle="1" w:styleId="AF4733DE35F14CD28DB280DCEC82A91D">
    <w:name w:val="AF4733DE35F14CD28DB280DCEC82A91D"/>
    <w:rsid w:val="00211EDC"/>
  </w:style>
  <w:style w:type="paragraph" w:customStyle="1" w:styleId="6650E62872724DDF9FFBD0802908309C">
    <w:name w:val="6650E62872724DDF9FFBD0802908309C"/>
    <w:rsid w:val="00211EDC"/>
  </w:style>
  <w:style w:type="paragraph" w:customStyle="1" w:styleId="F6C88E9B48484D879829A4706FFF984B">
    <w:name w:val="F6C88E9B48484D879829A4706FFF984B"/>
    <w:rsid w:val="00211EDC"/>
  </w:style>
  <w:style w:type="paragraph" w:customStyle="1" w:styleId="0EBDAA2DEDEE4D809DB9AEE22C464A9D">
    <w:name w:val="0EBDAA2DEDEE4D809DB9AEE22C464A9D"/>
    <w:rsid w:val="00211EDC"/>
  </w:style>
  <w:style w:type="paragraph" w:customStyle="1" w:styleId="E6CEF0BF2EE546C5B6AE3D1938257C3F">
    <w:name w:val="E6CEF0BF2EE546C5B6AE3D1938257C3F"/>
    <w:rsid w:val="00211EDC"/>
  </w:style>
  <w:style w:type="paragraph" w:customStyle="1" w:styleId="285CB8D7AB754AAFA7DD8CFC1F13A264">
    <w:name w:val="285CB8D7AB754AAFA7DD8CFC1F13A264"/>
    <w:rsid w:val="00211EDC"/>
  </w:style>
  <w:style w:type="paragraph" w:customStyle="1" w:styleId="E6C90AA963EF428690779229A580A4BD">
    <w:name w:val="E6C90AA963EF428690779229A580A4BD"/>
    <w:rsid w:val="00211EDC"/>
  </w:style>
  <w:style w:type="paragraph" w:customStyle="1" w:styleId="4A7C5A2632344923A11639EE573B2124">
    <w:name w:val="4A7C5A2632344923A11639EE573B2124"/>
    <w:rsid w:val="00211EDC"/>
  </w:style>
  <w:style w:type="paragraph" w:customStyle="1" w:styleId="0D7D00C4E94445A58EF2124C03B02527">
    <w:name w:val="0D7D00C4E94445A58EF2124C03B02527"/>
    <w:rsid w:val="00211EDC"/>
  </w:style>
  <w:style w:type="paragraph" w:customStyle="1" w:styleId="A4C9AAFA7B1240B0963D11BE646A1F34">
    <w:name w:val="A4C9AAFA7B1240B0963D11BE646A1F34"/>
    <w:rsid w:val="00211EDC"/>
  </w:style>
  <w:style w:type="paragraph" w:customStyle="1" w:styleId="01A559BD8080484E84824B7E3F5B1002">
    <w:name w:val="01A559BD8080484E84824B7E3F5B1002"/>
    <w:rsid w:val="00211EDC"/>
  </w:style>
  <w:style w:type="paragraph" w:customStyle="1" w:styleId="34A116B0204E4BB582B7DFF888E54773">
    <w:name w:val="34A116B0204E4BB582B7DFF888E54773"/>
    <w:rsid w:val="00211EDC"/>
  </w:style>
  <w:style w:type="paragraph" w:customStyle="1" w:styleId="ADD1145BC0424AA087A19CC48135E2D3">
    <w:name w:val="ADD1145BC0424AA087A19CC48135E2D3"/>
    <w:rsid w:val="00211EDC"/>
  </w:style>
  <w:style w:type="paragraph" w:customStyle="1" w:styleId="CF21E39419D64D71860D078FA279856E">
    <w:name w:val="CF21E39419D64D71860D078FA279856E"/>
    <w:rsid w:val="00211EDC"/>
  </w:style>
  <w:style w:type="paragraph" w:customStyle="1" w:styleId="7325D69DA47242A088202D53543D39BE">
    <w:name w:val="7325D69DA47242A088202D53543D39BE"/>
    <w:rsid w:val="00211EDC"/>
  </w:style>
  <w:style w:type="paragraph" w:customStyle="1" w:styleId="D0B2871BBED548FFA9270C2D35488068">
    <w:name w:val="D0B2871BBED548FFA9270C2D35488068"/>
    <w:rsid w:val="00211EDC"/>
  </w:style>
  <w:style w:type="paragraph" w:customStyle="1" w:styleId="985D6B305BA1414A895106634EC15A3C">
    <w:name w:val="985D6B305BA1414A895106634EC15A3C"/>
    <w:rsid w:val="00211EDC"/>
  </w:style>
  <w:style w:type="paragraph" w:customStyle="1" w:styleId="819A564E9D4B4BBEA0CD980A7219A8D7">
    <w:name w:val="819A564E9D4B4BBEA0CD980A7219A8D7"/>
    <w:rsid w:val="00211EDC"/>
  </w:style>
  <w:style w:type="paragraph" w:customStyle="1" w:styleId="DD2DDD4158054E3DB3EAD0F39A457127">
    <w:name w:val="DD2DDD4158054E3DB3EAD0F39A457127"/>
    <w:rsid w:val="00211EDC"/>
  </w:style>
  <w:style w:type="paragraph" w:customStyle="1" w:styleId="3B86BEBAF94647FABBCFB3D4FB9D8DFD">
    <w:name w:val="3B86BEBAF94647FABBCFB3D4FB9D8DFD"/>
    <w:rsid w:val="00211EDC"/>
  </w:style>
  <w:style w:type="paragraph" w:customStyle="1" w:styleId="CEDCC32081C246DCA69FCD16EF8E337E">
    <w:name w:val="CEDCC32081C246DCA69FCD16EF8E337E"/>
    <w:rsid w:val="00211EDC"/>
  </w:style>
  <w:style w:type="paragraph" w:customStyle="1" w:styleId="2F6C3D6DA73D443B9DFB633108915C3E">
    <w:name w:val="2F6C3D6DA73D443B9DFB633108915C3E"/>
    <w:rsid w:val="00211EDC"/>
  </w:style>
  <w:style w:type="paragraph" w:customStyle="1" w:styleId="AA355BF83CDB482C86795AFEFCB18CE0">
    <w:name w:val="AA355BF83CDB482C86795AFEFCB18CE0"/>
    <w:rsid w:val="00211EDC"/>
  </w:style>
  <w:style w:type="paragraph" w:customStyle="1" w:styleId="2E447447DAF24D3A9F029BABBD3B599A">
    <w:name w:val="2E447447DAF24D3A9F029BABBD3B599A"/>
    <w:rsid w:val="00211EDC"/>
  </w:style>
  <w:style w:type="paragraph" w:customStyle="1" w:styleId="298550CE82EE4054BC53F26E891595BB">
    <w:name w:val="298550CE82EE4054BC53F26E891595BB"/>
    <w:rsid w:val="00211EDC"/>
  </w:style>
  <w:style w:type="paragraph" w:customStyle="1" w:styleId="0A1D457946A449AF9B1445252EA5C94D">
    <w:name w:val="0A1D457946A449AF9B1445252EA5C94D"/>
    <w:rsid w:val="00211EDC"/>
  </w:style>
  <w:style w:type="paragraph" w:customStyle="1" w:styleId="DBF6F890522346109D58CAC311DF0A30">
    <w:name w:val="DBF6F890522346109D58CAC311DF0A30"/>
    <w:rsid w:val="00211EDC"/>
  </w:style>
  <w:style w:type="paragraph" w:customStyle="1" w:styleId="08ACAC5F7B204207BE9E0D1FB04C4226">
    <w:name w:val="08ACAC5F7B204207BE9E0D1FB04C4226"/>
    <w:rsid w:val="00211EDC"/>
  </w:style>
  <w:style w:type="paragraph" w:customStyle="1" w:styleId="22A98F1078144D77A18837297E287E2A">
    <w:name w:val="22A98F1078144D77A18837297E287E2A"/>
    <w:rsid w:val="00211EDC"/>
  </w:style>
  <w:style w:type="paragraph" w:customStyle="1" w:styleId="3969BE58BDF5482F9E3B277C10888C77">
    <w:name w:val="3969BE58BDF5482F9E3B277C10888C77"/>
    <w:rsid w:val="00211EDC"/>
  </w:style>
  <w:style w:type="paragraph" w:customStyle="1" w:styleId="5EDD9651259D4312B39C2262F74BC08C">
    <w:name w:val="5EDD9651259D4312B39C2262F74BC08C"/>
    <w:rsid w:val="00211EDC"/>
  </w:style>
  <w:style w:type="paragraph" w:customStyle="1" w:styleId="CCA0DF8F6BB84520B02BA7AC69BA864B">
    <w:name w:val="CCA0DF8F6BB84520B02BA7AC69BA864B"/>
    <w:rsid w:val="00211EDC"/>
  </w:style>
  <w:style w:type="paragraph" w:customStyle="1" w:styleId="92218D43DE0C406E8C7E093E4786912C">
    <w:name w:val="92218D43DE0C406E8C7E093E4786912C"/>
    <w:rsid w:val="00211EDC"/>
  </w:style>
  <w:style w:type="paragraph" w:customStyle="1" w:styleId="D1FA6B7FA2D846D4AB5E6821DF719C01">
    <w:name w:val="D1FA6B7FA2D846D4AB5E6821DF719C01"/>
    <w:rsid w:val="00211EDC"/>
  </w:style>
  <w:style w:type="paragraph" w:customStyle="1" w:styleId="6C49FA0F3CFE4B73A3EBA5E8423AF507">
    <w:name w:val="6C49FA0F3CFE4B73A3EBA5E8423AF507"/>
    <w:rsid w:val="00211EDC"/>
  </w:style>
  <w:style w:type="paragraph" w:customStyle="1" w:styleId="2FFF33049E7741E99B71DA3C519A9506">
    <w:name w:val="2FFF33049E7741E99B71DA3C519A9506"/>
    <w:rsid w:val="00211EDC"/>
  </w:style>
  <w:style w:type="paragraph" w:customStyle="1" w:styleId="C5DDC64FD650400B8EE2CB5091B6B065">
    <w:name w:val="C5DDC64FD650400B8EE2CB5091B6B065"/>
    <w:rsid w:val="00211EDC"/>
  </w:style>
  <w:style w:type="paragraph" w:customStyle="1" w:styleId="2A08F72E48084B7E99525F355B883705">
    <w:name w:val="2A08F72E48084B7E99525F355B883705"/>
    <w:rsid w:val="00211EDC"/>
  </w:style>
  <w:style w:type="paragraph" w:customStyle="1" w:styleId="8889E1485EAC4E0B81D6C0B65B1662AD">
    <w:name w:val="8889E1485EAC4E0B81D6C0B65B1662AD"/>
    <w:rsid w:val="00211EDC"/>
  </w:style>
  <w:style w:type="paragraph" w:customStyle="1" w:styleId="270C31C5C94F4BB8A0B7B5D15B3CA0CD">
    <w:name w:val="270C31C5C94F4BB8A0B7B5D15B3CA0CD"/>
    <w:rsid w:val="00211EDC"/>
  </w:style>
  <w:style w:type="paragraph" w:customStyle="1" w:styleId="C211D036593445B2AE674BFAE83365C9">
    <w:name w:val="C211D036593445B2AE674BFAE83365C9"/>
    <w:rsid w:val="00211EDC"/>
  </w:style>
  <w:style w:type="paragraph" w:customStyle="1" w:styleId="B5345483249F4B21BFB998951354C96D">
    <w:name w:val="B5345483249F4B21BFB998951354C96D"/>
    <w:rsid w:val="00211EDC"/>
  </w:style>
  <w:style w:type="paragraph" w:customStyle="1" w:styleId="564765D92D9F4BF6B2A5FD63241D7AB7">
    <w:name w:val="564765D92D9F4BF6B2A5FD63241D7AB7"/>
    <w:rsid w:val="00211EDC"/>
  </w:style>
  <w:style w:type="paragraph" w:customStyle="1" w:styleId="2F60633E58774561B485B453BA65ED25">
    <w:name w:val="2F60633E58774561B485B453BA65ED25"/>
    <w:rsid w:val="00211EDC"/>
  </w:style>
  <w:style w:type="paragraph" w:customStyle="1" w:styleId="26A37D500B014FB792EB252B50A3152C">
    <w:name w:val="26A37D500B014FB792EB252B50A3152C"/>
    <w:rsid w:val="00211EDC"/>
  </w:style>
  <w:style w:type="paragraph" w:customStyle="1" w:styleId="8441B464EB404DE5A8AFD026E1B47BA3">
    <w:name w:val="8441B464EB404DE5A8AFD026E1B47BA3"/>
    <w:rsid w:val="00211EDC"/>
  </w:style>
  <w:style w:type="paragraph" w:customStyle="1" w:styleId="61C4D7F458B643F7BA417A82069B3FB6">
    <w:name w:val="61C4D7F458B643F7BA417A82069B3FB6"/>
    <w:rsid w:val="00211EDC"/>
  </w:style>
  <w:style w:type="paragraph" w:customStyle="1" w:styleId="F966AC3EA4EE48D9B513A80DD040541F">
    <w:name w:val="F966AC3EA4EE48D9B513A80DD040541F"/>
    <w:rsid w:val="00211EDC"/>
  </w:style>
  <w:style w:type="paragraph" w:customStyle="1" w:styleId="69E94229A5934F2E81EC43D8ADA21FFC">
    <w:name w:val="69E94229A5934F2E81EC43D8ADA21FFC"/>
    <w:rsid w:val="00211EDC"/>
  </w:style>
  <w:style w:type="paragraph" w:customStyle="1" w:styleId="E32580E89D914A44AF24EB27649503C1">
    <w:name w:val="E32580E89D914A44AF24EB27649503C1"/>
    <w:rsid w:val="00211EDC"/>
  </w:style>
  <w:style w:type="paragraph" w:customStyle="1" w:styleId="6343B7C48C604499A4EBA88EE67559FB">
    <w:name w:val="6343B7C48C604499A4EBA88EE67559FB"/>
    <w:rsid w:val="00211EDC"/>
  </w:style>
  <w:style w:type="paragraph" w:customStyle="1" w:styleId="17A0BD2DA7D84329A8B71502A8410C02">
    <w:name w:val="17A0BD2DA7D84329A8B71502A8410C02"/>
    <w:rsid w:val="00211EDC"/>
  </w:style>
  <w:style w:type="paragraph" w:customStyle="1" w:styleId="3D69E4B7140843F1809DBD28161B383E">
    <w:name w:val="3D69E4B7140843F1809DBD28161B383E"/>
    <w:rsid w:val="00211EDC"/>
  </w:style>
  <w:style w:type="paragraph" w:customStyle="1" w:styleId="509CC30A53FF446BA80D4152D698DAC6">
    <w:name w:val="509CC30A53FF446BA80D4152D698DAC6"/>
    <w:rsid w:val="00211EDC"/>
  </w:style>
  <w:style w:type="paragraph" w:customStyle="1" w:styleId="39F3C1F75FAA4F8A9782681A91D84755">
    <w:name w:val="39F3C1F75FAA4F8A9782681A91D84755"/>
    <w:rsid w:val="00211EDC"/>
  </w:style>
  <w:style w:type="paragraph" w:customStyle="1" w:styleId="CE1CC567EC1B476FAD3484E37431F32A">
    <w:name w:val="CE1CC567EC1B476FAD3484E37431F32A"/>
    <w:rsid w:val="00211EDC"/>
  </w:style>
  <w:style w:type="paragraph" w:customStyle="1" w:styleId="3A6FB63006644BC69D9B7ED6DC6CB97E">
    <w:name w:val="3A6FB63006644BC69D9B7ED6DC6CB97E"/>
    <w:rsid w:val="00211EDC"/>
  </w:style>
  <w:style w:type="paragraph" w:customStyle="1" w:styleId="B6F09956DF68473584614BFA5D7810C3">
    <w:name w:val="B6F09956DF68473584614BFA5D7810C3"/>
    <w:rsid w:val="00211EDC"/>
  </w:style>
  <w:style w:type="paragraph" w:customStyle="1" w:styleId="B4C268AB6783445A83D1E676BA2344C5">
    <w:name w:val="B4C268AB6783445A83D1E676BA2344C5"/>
    <w:rsid w:val="00211EDC"/>
  </w:style>
  <w:style w:type="paragraph" w:customStyle="1" w:styleId="2B66A517E27442889BA85D49D5ECD2C3">
    <w:name w:val="2B66A517E27442889BA85D49D5ECD2C3"/>
    <w:rsid w:val="00211EDC"/>
  </w:style>
  <w:style w:type="paragraph" w:customStyle="1" w:styleId="3135C6AFE7344F479101997C7EC89FB1">
    <w:name w:val="3135C6AFE7344F479101997C7EC89FB1"/>
    <w:rsid w:val="00211EDC"/>
  </w:style>
  <w:style w:type="paragraph" w:customStyle="1" w:styleId="BD159593BB8C4723928B617BA7D0C207">
    <w:name w:val="BD159593BB8C4723928B617BA7D0C207"/>
    <w:rsid w:val="00211EDC"/>
  </w:style>
  <w:style w:type="paragraph" w:customStyle="1" w:styleId="3B52B31F747E4F2989FEC07D7C5668DD">
    <w:name w:val="3B52B31F747E4F2989FEC07D7C5668DD"/>
    <w:rsid w:val="00211EDC"/>
  </w:style>
  <w:style w:type="paragraph" w:customStyle="1" w:styleId="76D751C2117F466FA54DFDF75C1A8C0D">
    <w:name w:val="76D751C2117F466FA54DFDF75C1A8C0D"/>
    <w:rsid w:val="00211EDC"/>
  </w:style>
  <w:style w:type="paragraph" w:customStyle="1" w:styleId="12D27CFDFDA84C80913F10D81A407C2F">
    <w:name w:val="12D27CFDFDA84C80913F10D81A407C2F"/>
    <w:rsid w:val="00211EDC"/>
  </w:style>
  <w:style w:type="paragraph" w:customStyle="1" w:styleId="8F6EDF453307482CB8113AE37319242B">
    <w:name w:val="8F6EDF453307482CB8113AE37319242B"/>
    <w:rsid w:val="00211EDC"/>
  </w:style>
  <w:style w:type="paragraph" w:customStyle="1" w:styleId="365657EFC6EA4E13BD8602478B26183A">
    <w:name w:val="365657EFC6EA4E13BD8602478B26183A"/>
    <w:rsid w:val="00211EDC"/>
  </w:style>
  <w:style w:type="paragraph" w:customStyle="1" w:styleId="E52320A23A7A4061A3E98E936E4187E2">
    <w:name w:val="E52320A23A7A4061A3E98E936E4187E2"/>
    <w:rsid w:val="00211EDC"/>
  </w:style>
  <w:style w:type="paragraph" w:customStyle="1" w:styleId="A0BAEC1901C34BC4B1073E5DE63475FF">
    <w:name w:val="A0BAEC1901C34BC4B1073E5DE63475FF"/>
    <w:rsid w:val="00211EDC"/>
  </w:style>
  <w:style w:type="paragraph" w:customStyle="1" w:styleId="181E3D3756D94954B74A360C2C277B1E">
    <w:name w:val="181E3D3756D94954B74A360C2C277B1E"/>
    <w:rsid w:val="00211EDC"/>
  </w:style>
  <w:style w:type="paragraph" w:customStyle="1" w:styleId="EE036C2AE63D40DDA100E4B8FECD7AD8">
    <w:name w:val="EE036C2AE63D40DDA100E4B8FECD7AD8"/>
    <w:rsid w:val="00211EDC"/>
  </w:style>
  <w:style w:type="paragraph" w:customStyle="1" w:styleId="C8A805BF37FE4EE0B1801EEB693340E4">
    <w:name w:val="C8A805BF37FE4EE0B1801EEB693340E4"/>
    <w:rsid w:val="00211EDC"/>
  </w:style>
  <w:style w:type="paragraph" w:customStyle="1" w:styleId="24AD073940AB4C35AF36F14BB95163A6">
    <w:name w:val="24AD073940AB4C35AF36F14BB95163A6"/>
    <w:rsid w:val="00211EDC"/>
  </w:style>
  <w:style w:type="paragraph" w:customStyle="1" w:styleId="F4225B58B1C949F19860BB1B48400B25">
    <w:name w:val="F4225B58B1C949F19860BB1B48400B25"/>
    <w:rsid w:val="00211EDC"/>
  </w:style>
  <w:style w:type="paragraph" w:customStyle="1" w:styleId="230B38E2FE804CFAB909F7C43F6C31DE">
    <w:name w:val="230B38E2FE804CFAB909F7C43F6C31DE"/>
    <w:rsid w:val="00211EDC"/>
  </w:style>
  <w:style w:type="paragraph" w:customStyle="1" w:styleId="6623B625F1184F6183A0A0E4F986303C">
    <w:name w:val="6623B625F1184F6183A0A0E4F986303C"/>
    <w:rsid w:val="00211EDC"/>
  </w:style>
  <w:style w:type="paragraph" w:customStyle="1" w:styleId="47A41A4C3AC940968C0A2F8A305C6184">
    <w:name w:val="47A41A4C3AC940968C0A2F8A305C6184"/>
    <w:rsid w:val="00211EDC"/>
  </w:style>
  <w:style w:type="paragraph" w:customStyle="1" w:styleId="E8F583F4B8484E49A9F12A4BB889A31C">
    <w:name w:val="E8F583F4B8484E49A9F12A4BB889A31C"/>
    <w:rsid w:val="00211EDC"/>
  </w:style>
  <w:style w:type="paragraph" w:customStyle="1" w:styleId="1F219A1A2090442193B5B9A282EE1040">
    <w:name w:val="1F219A1A2090442193B5B9A282EE1040"/>
    <w:rsid w:val="00211EDC"/>
  </w:style>
  <w:style w:type="paragraph" w:customStyle="1" w:styleId="9F737C059B3E4F3A9D3E8696E40D5710">
    <w:name w:val="9F737C059B3E4F3A9D3E8696E40D5710"/>
    <w:rsid w:val="00211EDC"/>
  </w:style>
  <w:style w:type="paragraph" w:customStyle="1" w:styleId="700D909B19A44B229183FA10D0524768">
    <w:name w:val="700D909B19A44B229183FA10D0524768"/>
    <w:rsid w:val="00211EDC"/>
  </w:style>
  <w:style w:type="paragraph" w:customStyle="1" w:styleId="3433F4B2C0EA412C81658C4CC00DDE47">
    <w:name w:val="3433F4B2C0EA412C81658C4CC00DDE47"/>
    <w:rsid w:val="00211EDC"/>
  </w:style>
  <w:style w:type="paragraph" w:customStyle="1" w:styleId="C30FAB26B6F24BE9A384B0AF24E15AE7">
    <w:name w:val="C30FAB26B6F24BE9A384B0AF24E15AE7"/>
    <w:rsid w:val="00211EDC"/>
  </w:style>
  <w:style w:type="paragraph" w:customStyle="1" w:styleId="B786ABFA1138419B997613398AFE17CA">
    <w:name w:val="B786ABFA1138419B997613398AFE17CA"/>
    <w:rsid w:val="00211EDC"/>
  </w:style>
  <w:style w:type="paragraph" w:customStyle="1" w:styleId="8534983EEE4B43E3BCFE843BA9AEAF21">
    <w:name w:val="8534983EEE4B43E3BCFE843BA9AEAF21"/>
    <w:rsid w:val="00211EDC"/>
  </w:style>
  <w:style w:type="paragraph" w:customStyle="1" w:styleId="BAC7E23CF09C482790A13A994822625A">
    <w:name w:val="BAC7E23CF09C482790A13A994822625A"/>
    <w:rsid w:val="00211EDC"/>
  </w:style>
  <w:style w:type="paragraph" w:customStyle="1" w:styleId="86BD20537C0F42F2879F6D9863D6B91E">
    <w:name w:val="86BD20537C0F42F2879F6D9863D6B91E"/>
    <w:rsid w:val="00211EDC"/>
  </w:style>
  <w:style w:type="paragraph" w:customStyle="1" w:styleId="A378D832352848F99F285EB27A2FAB8A">
    <w:name w:val="A378D832352848F99F285EB27A2FAB8A"/>
    <w:rsid w:val="00211EDC"/>
  </w:style>
  <w:style w:type="paragraph" w:customStyle="1" w:styleId="56CDF3A956984FBDA318921BA973E37B">
    <w:name w:val="56CDF3A956984FBDA318921BA973E37B"/>
    <w:rsid w:val="00211EDC"/>
  </w:style>
  <w:style w:type="paragraph" w:customStyle="1" w:styleId="6314820B4625457394D52C5DB85AB7AE">
    <w:name w:val="6314820B4625457394D52C5DB85AB7AE"/>
    <w:rsid w:val="00211EDC"/>
  </w:style>
  <w:style w:type="paragraph" w:customStyle="1" w:styleId="67C6E8E8759D4B4DB2114ACC05609D43">
    <w:name w:val="67C6E8E8759D4B4DB2114ACC05609D43"/>
    <w:rsid w:val="00211EDC"/>
  </w:style>
  <w:style w:type="paragraph" w:customStyle="1" w:styleId="E99F563E31794E55A9715C789073A3FB">
    <w:name w:val="E99F563E31794E55A9715C789073A3FB"/>
    <w:rsid w:val="00211EDC"/>
  </w:style>
  <w:style w:type="paragraph" w:customStyle="1" w:styleId="010AF8BC28104445A42C4C96DC4A3CE6">
    <w:name w:val="010AF8BC28104445A42C4C96DC4A3CE6"/>
    <w:rsid w:val="00211EDC"/>
  </w:style>
  <w:style w:type="paragraph" w:customStyle="1" w:styleId="606B68A55A78447F8FA51CAD1A6A8A5D">
    <w:name w:val="606B68A55A78447F8FA51CAD1A6A8A5D"/>
    <w:rsid w:val="00211EDC"/>
  </w:style>
  <w:style w:type="paragraph" w:customStyle="1" w:styleId="38C456E18D46425D964DD7B319C48E49">
    <w:name w:val="38C456E18D46425D964DD7B319C48E49"/>
    <w:rsid w:val="00211EDC"/>
  </w:style>
  <w:style w:type="paragraph" w:customStyle="1" w:styleId="870A99E5E0D74235BE842E836F100B3A">
    <w:name w:val="870A99E5E0D74235BE842E836F100B3A"/>
    <w:rsid w:val="00211EDC"/>
  </w:style>
  <w:style w:type="paragraph" w:customStyle="1" w:styleId="4A48B101855C4041B74A3CD55DEA4C6F">
    <w:name w:val="4A48B101855C4041B74A3CD55DEA4C6F"/>
    <w:rsid w:val="00211EDC"/>
  </w:style>
  <w:style w:type="paragraph" w:customStyle="1" w:styleId="3F9AB451126C4B8783608238E8CA1222">
    <w:name w:val="3F9AB451126C4B8783608238E8CA1222"/>
    <w:rsid w:val="00211EDC"/>
  </w:style>
  <w:style w:type="paragraph" w:customStyle="1" w:styleId="C32044E1D2CB460184A240BA70D60A11">
    <w:name w:val="C32044E1D2CB460184A240BA70D60A11"/>
    <w:rsid w:val="00211EDC"/>
  </w:style>
  <w:style w:type="paragraph" w:customStyle="1" w:styleId="CF34AFDCF7254FE48E0B4F2E79CA622B">
    <w:name w:val="CF34AFDCF7254FE48E0B4F2E79CA622B"/>
    <w:rsid w:val="00211EDC"/>
  </w:style>
  <w:style w:type="paragraph" w:customStyle="1" w:styleId="F015A82DA9BA4161AA4D6BCA431D129C">
    <w:name w:val="F015A82DA9BA4161AA4D6BCA431D129C"/>
    <w:rsid w:val="00211EDC"/>
  </w:style>
  <w:style w:type="paragraph" w:customStyle="1" w:styleId="2BF5B74C91E04DE58D880D71BC7977DA">
    <w:name w:val="2BF5B74C91E04DE58D880D71BC7977DA"/>
    <w:rsid w:val="00211EDC"/>
  </w:style>
  <w:style w:type="paragraph" w:customStyle="1" w:styleId="23598BED9AA54CC9AF76300D7976663D">
    <w:name w:val="23598BED9AA54CC9AF76300D7976663D"/>
    <w:rsid w:val="00211EDC"/>
  </w:style>
  <w:style w:type="paragraph" w:customStyle="1" w:styleId="1281CAAC921147A98264C5BF6195C1C7">
    <w:name w:val="1281CAAC921147A98264C5BF6195C1C7"/>
    <w:rsid w:val="00211EDC"/>
  </w:style>
  <w:style w:type="paragraph" w:customStyle="1" w:styleId="A46F949CB2244B7CB40B83A40AF64484">
    <w:name w:val="A46F949CB2244B7CB40B83A40AF64484"/>
    <w:rsid w:val="00211EDC"/>
  </w:style>
  <w:style w:type="paragraph" w:customStyle="1" w:styleId="CC20C15E97B846ACB8399640DA419A32">
    <w:name w:val="CC20C15E97B846ACB8399640DA419A32"/>
    <w:rsid w:val="00211EDC"/>
  </w:style>
  <w:style w:type="paragraph" w:customStyle="1" w:styleId="4B9BE9F63E2D4BABADFF14F8F4B845F8">
    <w:name w:val="4B9BE9F63E2D4BABADFF14F8F4B845F8"/>
    <w:rsid w:val="00211EDC"/>
  </w:style>
  <w:style w:type="paragraph" w:customStyle="1" w:styleId="06CED7FF5F7041BB8065D0D9A6DC40FA">
    <w:name w:val="06CED7FF5F7041BB8065D0D9A6DC40FA"/>
    <w:rsid w:val="00211EDC"/>
  </w:style>
  <w:style w:type="paragraph" w:customStyle="1" w:styleId="1D761B0DF4344048A69ED83A9703A8F2">
    <w:name w:val="1D761B0DF4344048A69ED83A9703A8F2"/>
    <w:rsid w:val="00211EDC"/>
  </w:style>
  <w:style w:type="paragraph" w:customStyle="1" w:styleId="83F3A91EAE5542D68AA4EECC5FE84BE2">
    <w:name w:val="83F3A91EAE5542D68AA4EECC5FE84BE2"/>
    <w:rsid w:val="00211EDC"/>
  </w:style>
  <w:style w:type="paragraph" w:customStyle="1" w:styleId="99C4F6E5528B4CEE9280C9F54D6301E5">
    <w:name w:val="99C4F6E5528B4CEE9280C9F54D6301E5"/>
    <w:rsid w:val="00211EDC"/>
  </w:style>
  <w:style w:type="paragraph" w:customStyle="1" w:styleId="CF9379A1F90C4BCF8410587C9CB77509">
    <w:name w:val="CF9379A1F90C4BCF8410587C9CB77509"/>
    <w:rsid w:val="00211EDC"/>
  </w:style>
  <w:style w:type="paragraph" w:customStyle="1" w:styleId="0E10071454434C1B8DB16AF109C057E3">
    <w:name w:val="0E10071454434C1B8DB16AF109C057E3"/>
    <w:rsid w:val="00211EDC"/>
  </w:style>
  <w:style w:type="paragraph" w:customStyle="1" w:styleId="C682C0CAFDE4476299DEFF2D384F97A3">
    <w:name w:val="C682C0CAFDE4476299DEFF2D384F97A3"/>
    <w:rsid w:val="00211EDC"/>
  </w:style>
  <w:style w:type="paragraph" w:customStyle="1" w:styleId="0AA7B0F6469C4299A3B3BCDB06966C80">
    <w:name w:val="0AA7B0F6469C4299A3B3BCDB06966C80"/>
    <w:rsid w:val="00211EDC"/>
  </w:style>
  <w:style w:type="paragraph" w:customStyle="1" w:styleId="9D7CEE8774964F4B8CF54E76B872B6BA">
    <w:name w:val="9D7CEE8774964F4B8CF54E76B872B6BA"/>
    <w:rsid w:val="00211EDC"/>
  </w:style>
  <w:style w:type="paragraph" w:customStyle="1" w:styleId="DE20D1A8D8C54B4B98D404D38BBF0B50">
    <w:name w:val="DE20D1A8D8C54B4B98D404D38BBF0B50"/>
    <w:rsid w:val="00211EDC"/>
  </w:style>
  <w:style w:type="paragraph" w:customStyle="1" w:styleId="C8D9B66D85494E7992D0B2256C95D0A6">
    <w:name w:val="C8D9B66D85494E7992D0B2256C95D0A6"/>
    <w:rsid w:val="00211EDC"/>
  </w:style>
  <w:style w:type="paragraph" w:customStyle="1" w:styleId="590ECE0954AD40D1B59A23C28522C3C6">
    <w:name w:val="590ECE0954AD40D1B59A23C28522C3C6"/>
    <w:rsid w:val="00211EDC"/>
  </w:style>
  <w:style w:type="paragraph" w:customStyle="1" w:styleId="E66F65361AEC427D89389D5934A9A9E1">
    <w:name w:val="E66F65361AEC427D89389D5934A9A9E1"/>
    <w:rsid w:val="00211EDC"/>
  </w:style>
  <w:style w:type="paragraph" w:customStyle="1" w:styleId="8274D464BD0D4117B19483D55014DB2A">
    <w:name w:val="8274D464BD0D4117B19483D55014DB2A"/>
    <w:rsid w:val="00211EDC"/>
  </w:style>
  <w:style w:type="paragraph" w:customStyle="1" w:styleId="106F2D2B748F4490BE1BE22B3F55A0B7">
    <w:name w:val="106F2D2B748F4490BE1BE22B3F55A0B7"/>
    <w:rsid w:val="00211EDC"/>
  </w:style>
  <w:style w:type="paragraph" w:customStyle="1" w:styleId="34F7273AA797466AB74363029D9433B6">
    <w:name w:val="34F7273AA797466AB74363029D9433B6"/>
    <w:rsid w:val="00211EDC"/>
  </w:style>
  <w:style w:type="paragraph" w:customStyle="1" w:styleId="90F000CB904D4FABA7868C73C8E84607">
    <w:name w:val="90F000CB904D4FABA7868C73C8E84607"/>
    <w:rsid w:val="00211EDC"/>
  </w:style>
  <w:style w:type="paragraph" w:customStyle="1" w:styleId="98997AE89E85460E8FDE84D1955B61E2">
    <w:name w:val="98997AE89E85460E8FDE84D1955B61E2"/>
    <w:rsid w:val="00211EDC"/>
  </w:style>
  <w:style w:type="paragraph" w:customStyle="1" w:styleId="41A3D7B92CCB4BFBAD5DD779A50C7D25">
    <w:name w:val="41A3D7B92CCB4BFBAD5DD779A50C7D25"/>
    <w:rsid w:val="00211EDC"/>
  </w:style>
  <w:style w:type="paragraph" w:customStyle="1" w:styleId="41D7BC8CB0B14A95AE75AD307AFD1F40">
    <w:name w:val="41D7BC8CB0B14A95AE75AD307AFD1F40"/>
    <w:rsid w:val="00211EDC"/>
  </w:style>
  <w:style w:type="paragraph" w:customStyle="1" w:styleId="F056F14E1D23423BA0EB5250300C381A">
    <w:name w:val="F056F14E1D23423BA0EB5250300C381A"/>
    <w:rsid w:val="00211EDC"/>
  </w:style>
  <w:style w:type="paragraph" w:customStyle="1" w:styleId="6C727D9F3C4E47CD8430BF6BC0F585F4">
    <w:name w:val="6C727D9F3C4E47CD8430BF6BC0F585F4"/>
    <w:rsid w:val="00211EDC"/>
  </w:style>
  <w:style w:type="paragraph" w:customStyle="1" w:styleId="CB69B7E48CF6440D907E17728B1E4B9F">
    <w:name w:val="CB69B7E48CF6440D907E17728B1E4B9F"/>
    <w:rsid w:val="00211EDC"/>
  </w:style>
  <w:style w:type="paragraph" w:customStyle="1" w:styleId="63A2584C7FEF471986F73C6674A61B3D">
    <w:name w:val="63A2584C7FEF471986F73C6674A61B3D"/>
    <w:rsid w:val="00211EDC"/>
  </w:style>
  <w:style w:type="paragraph" w:customStyle="1" w:styleId="FC08FA03D44240CEAD77129D910D6FDA">
    <w:name w:val="FC08FA03D44240CEAD77129D910D6FDA"/>
    <w:rsid w:val="00211EDC"/>
  </w:style>
  <w:style w:type="paragraph" w:customStyle="1" w:styleId="144BB35D7D964623927B5C8F46918639">
    <w:name w:val="144BB35D7D964623927B5C8F46918639"/>
    <w:rsid w:val="00211EDC"/>
  </w:style>
  <w:style w:type="paragraph" w:customStyle="1" w:styleId="1D61907E1BA74CC69A700BEC3FAE4639">
    <w:name w:val="1D61907E1BA74CC69A700BEC3FAE4639"/>
    <w:rsid w:val="00211EDC"/>
  </w:style>
  <w:style w:type="paragraph" w:customStyle="1" w:styleId="78A2D8009479436B898703F2B1C45AC5">
    <w:name w:val="78A2D8009479436B898703F2B1C45AC5"/>
    <w:rsid w:val="00211EDC"/>
  </w:style>
  <w:style w:type="paragraph" w:customStyle="1" w:styleId="379D6EABABDE424E89DD8911187B0737">
    <w:name w:val="379D6EABABDE424E89DD8911187B0737"/>
    <w:rsid w:val="00211EDC"/>
  </w:style>
  <w:style w:type="paragraph" w:customStyle="1" w:styleId="873BEC02DDAE4008A85148D6896AFE02">
    <w:name w:val="873BEC02DDAE4008A85148D6896AFE02"/>
    <w:rsid w:val="00211EDC"/>
  </w:style>
  <w:style w:type="paragraph" w:customStyle="1" w:styleId="8163FF95EAD7478CB350241C867E2F18">
    <w:name w:val="8163FF95EAD7478CB350241C867E2F18"/>
    <w:rsid w:val="00211EDC"/>
  </w:style>
  <w:style w:type="paragraph" w:customStyle="1" w:styleId="B73A5B3AF35B49E1B5AFAEF02886EA67">
    <w:name w:val="B73A5B3AF35B49E1B5AFAEF02886EA67"/>
    <w:rsid w:val="00211EDC"/>
  </w:style>
  <w:style w:type="paragraph" w:customStyle="1" w:styleId="D082A5FCA9F542EFA7697888ED0FB4E9">
    <w:name w:val="D082A5FCA9F542EFA7697888ED0FB4E9"/>
    <w:rsid w:val="00211EDC"/>
  </w:style>
  <w:style w:type="paragraph" w:customStyle="1" w:styleId="9074137E282349808DC9EF848BA51710">
    <w:name w:val="9074137E282349808DC9EF848BA51710"/>
    <w:rsid w:val="00211EDC"/>
  </w:style>
  <w:style w:type="paragraph" w:customStyle="1" w:styleId="D96810547AE04F0C92F2AE2D65CC0CC8">
    <w:name w:val="D96810547AE04F0C92F2AE2D65CC0CC8"/>
    <w:rsid w:val="00211EDC"/>
  </w:style>
  <w:style w:type="paragraph" w:customStyle="1" w:styleId="837507B66D9F4F4C9CF7862E89F9E8E0">
    <w:name w:val="837507B66D9F4F4C9CF7862E89F9E8E0"/>
    <w:rsid w:val="00211EDC"/>
  </w:style>
  <w:style w:type="paragraph" w:customStyle="1" w:styleId="9A7B1F8CA2874D1F81D0143B76438A00">
    <w:name w:val="9A7B1F8CA2874D1F81D0143B76438A00"/>
    <w:rsid w:val="00211EDC"/>
  </w:style>
  <w:style w:type="paragraph" w:customStyle="1" w:styleId="2EA548E3A7D04612BF556DCD50BB392B">
    <w:name w:val="2EA548E3A7D04612BF556DCD50BB392B"/>
    <w:rsid w:val="00211EDC"/>
  </w:style>
  <w:style w:type="paragraph" w:customStyle="1" w:styleId="E672E9ECCFA34FFCAED687AB69C90FDF">
    <w:name w:val="E672E9ECCFA34FFCAED687AB69C90FDF"/>
    <w:rsid w:val="00211EDC"/>
  </w:style>
  <w:style w:type="paragraph" w:customStyle="1" w:styleId="FC416442B0064063BC389DCBB6FFB098">
    <w:name w:val="FC416442B0064063BC389DCBB6FFB098"/>
    <w:rsid w:val="00211EDC"/>
  </w:style>
  <w:style w:type="paragraph" w:customStyle="1" w:styleId="4328A3096BB84B1E8948E590AE3B2757">
    <w:name w:val="4328A3096BB84B1E8948E590AE3B2757"/>
    <w:rsid w:val="00211EDC"/>
  </w:style>
  <w:style w:type="paragraph" w:customStyle="1" w:styleId="EDCA6E420ECC47789315378BD82BA3F5">
    <w:name w:val="EDCA6E420ECC47789315378BD82BA3F5"/>
    <w:rsid w:val="00211EDC"/>
  </w:style>
  <w:style w:type="paragraph" w:customStyle="1" w:styleId="264EAED153604A49AA867F1551EEF8F3">
    <w:name w:val="264EAED153604A49AA867F1551EEF8F3"/>
    <w:rsid w:val="00211EDC"/>
  </w:style>
  <w:style w:type="paragraph" w:customStyle="1" w:styleId="6DC3E1BEDEFC4B04828E66A086C117F5">
    <w:name w:val="6DC3E1BEDEFC4B04828E66A086C117F5"/>
    <w:rsid w:val="00211EDC"/>
  </w:style>
  <w:style w:type="paragraph" w:customStyle="1" w:styleId="B7F1D7C73D3D4401A9FF284190985E77">
    <w:name w:val="B7F1D7C73D3D4401A9FF284190985E77"/>
    <w:rsid w:val="00211EDC"/>
  </w:style>
  <w:style w:type="paragraph" w:customStyle="1" w:styleId="9404AADD955C411C908C3EC470785E6D">
    <w:name w:val="9404AADD955C411C908C3EC470785E6D"/>
    <w:rsid w:val="00211EDC"/>
  </w:style>
  <w:style w:type="paragraph" w:customStyle="1" w:styleId="B0EC947CE2374FBA83ABA7F028803B3F">
    <w:name w:val="B0EC947CE2374FBA83ABA7F028803B3F"/>
    <w:rsid w:val="00211EDC"/>
  </w:style>
  <w:style w:type="paragraph" w:customStyle="1" w:styleId="8DF7A0EC09BC46CEBE3D171A48F6565D">
    <w:name w:val="8DF7A0EC09BC46CEBE3D171A48F6565D"/>
    <w:rsid w:val="00211EDC"/>
  </w:style>
  <w:style w:type="paragraph" w:customStyle="1" w:styleId="205056FDCB71499BBD6798ED815C881C">
    <w:name w:val="205056FDCB71499BBD6798ED815C881C"/>
    <w:rsid w:val="00211EDC"/>
  </w:style>
  <w:style w:type="paragraph" w:customStyle="1" w:styleId="E9B62B031AFB4A9186B063756FE95969">
    <w:name w:val="E9B62B031AFB4A9186B063756FE95969"/>
    <w:rsid w:val="00211EDC"/>
  </w:style>
  <w:style w:type="paragraph" w:customStyle="1" w:styleId="FC3588954CBC450AA76392B754E96BCF">
    <w:name w:val="FC3588954CBC450AA76392B754E96BCF"/>
    <w:rsid w:val="00211EDC"/>
  </w:style>
  <w:style w:type="paragraph" w:customStyle="1" w:styleId="D903083AA2A3467987ECCE9736E9803C">
    <w:name w:val="D903083AA2A3467987ECCE9736E9803C"/>
    <w:rsid w:val="00211EDC"/>
  </w:style>
  <w:style w:type="paragraph" w:customStyle="1" w:styleId="9FF395DBFE144E21931E4D4E31DD1FF3">
    <w:name w:val="9FF395DBFE144E21931E4D4E31DD1FF3"/>
    <w:rsid w:val="00211EDC"/>
  </w:style>
  <w:style w:type="paragraph" w:customStyle="1" w:styleId="DE69B705D3B644DCACE01B7E86309299">
    <w:name w:val="DE69B705D3B644DCACE01B7E86309299"/>
    <w:rsid w:val="00211EDC"/>
  </w:style>
  <w:style w:type="paragraph" w:customStyle="1" w:styleId="9FB7E2AF806049B3B00855F20312F3C1">
    <w:name w:val="9FB7E2AF806049B3B00855F20312F3C1"/>
    <w:rsid w:val="00211EDC"/>
  </w:style>
  <w:style w:type="paragraph" w:customStyle="1" w:styleId="7B08424154B14008941C971147E147CF">
    <w:name w:val="7B08424154B14008941C971147E147CF"/>
    <w:rsid w:val="00211EDC"/>
  </w:style>
  <w:style w:type="paragraph" w:customStyle="1" w:styleId="F488EA0547074C8EA513549D8FC79844">
    <w:name w:val="F488EA0547074C8EA513549D8FC79844"/>
    <w:rsid w:val="00211EDC"/>
  </w:style>
  <w:style w:type="paragraph" w:customStyle="1" w:styleId="F2828D2E3B644970B3FE8CA331C4D0D4">
    <w:name w:val="F2828D2E3B644970B3FE8CA331C4D0D4"/>
    <w:rsid w:val="00211EDC"/>
  </w:style>
  <w:style w:type="paragraph" w:customStyle="1" w:styleId="B0E40429B935485283B837693A0F1753">
    <w:name w:val="B0E40429B935485283B837693A0F1753"/>
    <w:rsid w:val="00211EDC"/>
  </w:style>
  <w:style w:type="paragraph" w:customStyle="1" w:styleId="6F8E253134264173ADC1BD30D425D1C8">
    <w:name w:val="6F8E253134264173ADC1BD30D425D1C8"/>
    <w:rsid w:val="00211EDC"/>
  </w:style>
  <w:style w:type="paragraph" w:customStyle="1" w:styleId="A3ED56D1B61E4DBA881EA0B5D213F9F8">
    <w:name w:val="A3ED56D1B61E4DBA881EA0B5D213F9F8"/>
    <w:rsid w:val="00211EDC"/>
  </w:style>
  <w:style w:type="paragraph" w:customStyle="1" w:styleId="B05998D978BB4DE0958E21E0716DB51A">
    <w:name w:val="B05998D978BB4DE0958E21E0716DB51A"/>
    <w:rsid w:val="00211EDC"/>
  </w:style>
  <w:style w:type="paragraph" w:customStyle="1" w:styleId="A0530CD462964C48BF344EF50A5AC92A">
    <w:name w:val="A0530CD462964C48BF344EF50A5AC92A"/>
    <w:rsid w:val="00211EDC"/>
  </w:style>
  <w:style w:type="paragraph" w:customStyle="1" w:styleId="F7E047764B964BB2B8EF2A03D8D709D8">
    <w:name w:val="F7E047764B964BB2B8EF2A03D8D709D8"/>
    <w:rsid w:val="00211EDC"/>
  </w:style>
  <w:style w:type="paragraph" w:customStyle="1" w:styleId="FBAA391488964EAE9411E3A9B19154BB">
    <w:name w:val="FBAA391488964EAE9411E3A9B19154BB"/>
    <w:rsid w:val="00211EDC"/>
  </w:style>
  <w:style w:type="paragraph" w:customStyle="1" w:styleId="00593E91F0F9418D98D18C013451C80C">
    <w:name w:val="00593E91F0F9418D98D18C013451C80C"/>
    <w:rsid w:val="00211EDC"/>
  </w:style>
  <w:style w:type="paragraph" w:customStyle="1" w:styleId="A58926F1DF7049EC87F6118C1B5D580F">
    <w:name w:val="A58926F1DF7049EC87F6118C1B5D580F"/>
    <w:rsid w:val="00211EDC"/>
  </w:style>
  <w:style w:type="paragraph" w:customStyle="1" w:styleId="0E52C4BCD0534AED8B8F15ACFDCCCAE9">
    <w:name w:val="0E52C4BCD0534AED8B8F15ACFDCCCAE9"/>
    <w:rsid w:val="00211EDC"/>
  </w:style>
  <w:style w:type="paragraph" w:customStyle="1" w:styleId="D645E8CF647B4D9C8C8FBB226CAC789C">
    <w:name w:val="D645E8CF647B4D9C8C8FBB226CAC789C"/>
    <w:rsid w:val="00211EDC"/>
  </w:style>
  <w:style w:type="paragraph" w:customStyle="1" w:styleId="BBAABF35E96D4349A78CC278851BB2D2">
    <w:name w:val="BBAABF35E96D4349A78CC278851BB2D2"/>
    <w:rsid w:val="00211EDC"/>
  </w:style>
  <w:style w:type="paragraph" w:customStyle="1" w:styleId="89395C07C8234F41807A7D39EAC211BB">
    <w:name w:val="89395C07C8234F41807A7D39EAC211BB"/>
    <w:rsid w:val="00211EDC"/>
  </w:style>
  <w:style w:type="paragraph" w:customStyle="1" w:styleId="E7CE922E1C61423BB6A3DA879E764311">
    <w:name w:val="E7CE922E1C61423BB6A3DA879E764311"/>
    <w:rsid w:val="00211EDC"/>
  </w:style>
  <w:style w:type="paragraph" w:customStyle="1" w:styleId="BC26211A7F7A456586D549AA0DE452DF">
    <w:name w:val="BC26211A7F7A456586D549AA0DE452DF"/>
    <w:rsid w:val="00211EDC"/>
  </w:style>
  <w:style w:type="paragraph" w:customStyle="1" w:styleId="A459B4B68F854CD49F37B230E8DDDE02">
    <w:name w:val="A459B4B68F854CD49F37B230E8DDDE02"/>
    <w:rsid w:val="00211EDC"/>
  </w:style>
  <w:style w:type="paragraph" w:customStyle="1" w:styleId="7F9EAC422FBD423B8F17776AB32CCD00">
    <w:name w:val="7F9EAC422FBD423B8F17776AB32CCD00"/>
    <w:rsid w:val="00211EDC"/>
  </w:style>
  <w:style w:type="paragraph" w:customStyle="1" w:styleId="398953DF24C448F18318499E0959AB66">
    <w:name w:val="398953DF24C448F18318499E0959AB66"/>
    <w:rsid w:val="00211EDC"/>
  </w:style>
  <w:style w:type="paragraph" w:customStyle="1" w:styleId="35A6C32F3DAD491FAC722D70F1C5B35E">
    <w:name w:val="35A6C32F3DAD491FAC722D70F1C5B35E"/>
    <w:rsid w:val="00211EDC"/>
  </w:style>
  <w:style w:type="paragraph" w:customStyle="1" w:styleId="9D609A11559D4DEF853BDE669695B5FC">
    <w:name w:val="9D609A11559D4DEF853BDE669695B5FC"/>
    <w:rsid w:val="00211EDC"/>
  </w:style>
  <w:style w:type="paragraph" w:customStyle="1" w:styleId="5BD069CD4893492688598D51AA7B01C5">
    <w:name w:val="5BD069CD4893492688598D51AA7B01C5"/>
    <w:rsid w:val="00211EDC"/>
  </w:style>
  <w:style w:type="paragraph" w:customStyle="1" w:styleId="3867C9AAC0CB4FFBBCC6EEB9C6F4F7C5">
    <w:name w:val="3867C9AAC0CB4FFBBCC6EEB9C6F4F7C5"/>
    <w:rsid w:val="00211EDC"/>
  </w:style>
  <w:style w:type="paragraph" w:customStyle="1" w:styleId="79B605E5AECB4A5BBF2056818A2CBB6C">
    <w:name w:val="79B605E5AECB4A5BBF2056818A2CBB6C"/>
    <w:rsid w:val="00211EDC"/>
  </w:style>
  <w:style w:type="paragraph" w:customStyle="1" w:styleId="D546B69BCC9F42248EA1CAC1C938398C">
    <w:name w:val="D546B69BCC9F42248EA1CAC1C938398C"/>
    <w:rsid w:val="00211EDC"/>
  </w:style>
  <w:style w:type="paragraph" w:customStyle="1" w:styleId="F54A6FAC5A804D0D8B0DEB804C561317">
    <w:name w:val="F54A6FAC5A804D0D8B0DEB804C561317"/>
    <w:rsid w:val="00211EDC"/>
  </w:style>
  <w:style w:type="paragraph" w:customStyle="1" w:styleId="22CFC259B119448DBFED12A584AEA33A">
    <w:name w:val="22CFC259B119448DBFED12A584AEA33A"/>
    <w:rsid w:val="00211EDC"/>
  </w:style>
  <w:style w:type="paragraph" w:customStyle="1" w:styleId="478737D0E59D4FF3B28B37F85F1488CD">
    <w:name w:val="478737D0E59D4FF3B28B37F85F1488CD"/>
    <w:rsid w:val="00211EDC"/>
  </w:style>
  <w:style w:type="paragraph" w:customStyle="1" w:styleId="8D96D8C606F6412BBE1DF4EB858B05F1">
    <w:name w:val="8D96D8C606F6412BBE1DF4EB858B05F1"/>
    <w:rsid w:val="00211EDC"/>
  </w:style>
  <w:style w:type="paragraph" w:customStyle="1" w:styleId="F3C8244AD48F42768C9B5F62353EDC82">
    <w:name w:val="F3C8244AD48F42768C9B5F62353EDC82"/>
    <w:rsid w:val="00211EDC"/>
  </w:style>
  <w:style w:type="paragraph" w:customStyle="1" w:styleId="8A574C43477B4648A04805CE7788C330">
    <w:name w:val="8A574C43477B4648A04805CE7788C330"/>
    <w:rsid w:val="00211EDC"/>
  </w:style>
  <w:style w:type="paragraph" w:customStyle="1" w:styleId="2E9D28E99EB64D5788B03E0E7B64BF40">
    <w:name w:val="2E9D28E99EB64D5788B03E0E7B64BF40"/>
    <w:rsid w:val="00211EDC"/>
  </w:style>
  <w:style w:type="paragraph" w:customStyle="1" w:styleId="5E2EC1AF86EF4F0696072ADA36FF3F58">
    <w:name w:val="5E2EC1AF86EF4F0696072ADA36FF3F58"/>
    <w:rsid w:val="00211EDC"/>
  </w:style>
  <w:style w:type="paragraph" w:customStyle="1" w:styleId="49975755C4CE4EF9ACEE545284C7B7A1">
    <w:name w:val="49975755C4CE4EF9ACEE545284C7B7A1"/>
    <w:rsid w:val="00211EDC"/>
  </w:style>
  <w:style w:type="paragraph" w:customStyle="1" w:styleId="0B14374F001E47959E7A6B1789F438F8">
    <w:name w:val="0B14374F001E47959E7A6B1789F438F8"/>
    <w:rsid w:val="00211EDC"/>
  </w:style>
  <w:style w:type="paragraph" w:customStyle="1" w:styleId="662DE35E015540C999242C252FA70ED3">
    <w:name w:val="662DE35E015540C999242C252FA70ED3"/>
    <w:rsid w:val="00211EDC"/>
  </w:style>
  <w:style w:type="paragraph" w:customStyle="1" w:styleId="EC9F3FECEC484313BF3D46486DDC0881">
    <w:name w:val="EC9F3FECEC484313BF3D46486DDC0881"/>
    <w:rsid w:val="00211EDC"/>
  </w:style>
  <w:style w:type="paragraph" w:customStyle="1" w:styleId="A0B7ED0A5A274C9F9F555F656821F6C7">
    <w:name w:val="A0B7ED0A5A274C9F9F555F656821F6C7"/>
    <w:rsid w:val="00211EDC"/>
  </w:style>
  <w:style w:type="paragraph" w:customStyle="1" w:styleId="AA77D463CCBF4B68971BA73E4BADD670">
    <w:name w:val="AA77D463CCBF4B68971BA73E4BADD670"/>
    <w:rsid w:val="00211EDC"/>
  </w:style>
  <w:style w:type="paragraph" w:customStyle="1" w:styleId="7745F191C5AA42539B07804C2BFF967C">
    <w:name w:val="7745F191C5AA42539B07804C2BFF967C"/>
    <w:rsid w:val="00211EDC"/>
  </w:style>
  <w:style w:type="paragraph" w:customStyle="1" w:styleId="95D8E7EEA188489298B9D23505B7EC96">
    <w:name w:val="95D8E7EEA188489298B9D23505B7EC96"/>
    <w:rsid w:val="00211EDC"/>
  </w:style>
  <w:style w:type="paragraph" w:customStyle="1" w:styleId="693D6DE5942048C7B49F0DF5A861DCB1">
    <w:name w:val="693D6DE5942048C7B49F0DF5A861DCB1"/>
    <w:rsid w:val="00211EDC"/>
  </w:style>
  <w:style w:type="paragraph" w:customStyle="1" w:styleId="5F0EE042EA26448FBD9C730B4F65C14A">
    <w:name w:val="5F0EE042EA26448FBD9C730B4F65C14A"/>
    <w:rsid w:val="00211EDC"/>
  </w:style>
  <w:style w:type="paragraph" w:customStyle="1" w:styleId="CC6F499DEAF446F9BEAACC6FC6BE86E7">
    <w:name w:val="CC6F499DEAF446F9BEAACC6FC6BE86E7"/>
    <w:rsid w:val="00211EDC"/>
  </w:style>
  <w:style w:type="paragraph" w:customStyle="1" w:styleId="83D04B2137144A1CB560EEADE7425E47">
    <w:name w:val="83D04B2137144A1CB560EEADE7425E47"/>
    <w:rsid w:val="00211EDC"/>
  </w:style>
  <w:style w:type="paragraph" w:customStyle="1" w:styleId="7BA109126C5841298F22CC41B45543E9">
    <w:name w:val="7BA109126C5841298F22CC41B45543E9"/>
    <w:rsid w:val="00211EDC"/>
  </w:style>
  <w:style w:type="paragraph" w:customStyle="1" w:styleId="94A80422B356424DA698BEB8AA699996">
    <w:name w:val="94A80422B356424DA698BEB8AA699996"/>
    <w:rsid w:val="00211EDC"/>
  </w:style>
  <w:style w:type="paragraph" w:customStyle="1" w:styleId="E06128ECFB804D10BB6ADD62470AA4FF">
    <w:name w:val="E06128ECFB804D10BB6ADD62470AA4FF"/>
    <w:rsid w:val="00211EDC"/>
  </w:style>
  <w:style w:type="paragraph" w:customStyle="1" w:styleId="ABE0DAD5979F47A18EE6F1866CEA81DE">
    <w:name w:val="ABE0DAD5979F47A18EE6F1866CEA81DE"/>
    <w:rsid w:val="00211EDC"/>
  </w:style>
  <w:style w:type="paragraph" w:customStyle="1" w:styleId="21709C82E8C343AC907408C35CCDC5FC">
    <w:name w:val="21709C82E8C343AC907408C35CCDC5FC"/>
    <w:rsid w:val="00211EDC"/>
  </w:style>
  <w:style w:type="paragraph" w:customStyle="1" w:styleId="658503A4B3EB4918962D55011CD12490">
    <w:name w:val="658503A4B3EB4918962D55011CD12490"/>
    <w:rsid w:val="00211EDC"/>
  </w:style>
  <w:style w:type="paragraph" w:customStyle="1" w:styleId="F605F950DD6A4EB9865BA2A0AA7CB94E">
    <w:name w:val="F605F950DD6A4EB9865BA2A0AA7CB94E"/>
    <w:rsid w:val="00211EDC"/>
  </w:style>
  <w:style w:type="paragraph" w:customStyle="1" w:styleId="5E1348102B79400EB4DFC0A85C9CEA86">
    <w:name w:val="5E1348102B79400EB4DFC0A85C9CEA86"/>
    <w:rsid w:val="00211EDC"/>
  </w:style>
  <w:style w:type="paragraph" w:customStyle="1" w:styleId="30768B6B3118485F9F284F340BEA5CC3">
    <w:name w:val="30768B6B3118485F9F284F340BEA5CC3"/>
    <w:rsid w:val="00211EDC"/>
  </w:style>
  <w:style w:type="paragraph" w:customStyle="1" w:styleId="B09CD1A9515048BE9CDEE0E8E259F419">
    <w:name w:val="B09CD1A9515048BE9CDEE0E8E259F419"/>
    <w:rsid w:val="00211EDC"/>
  </w:style>
  <w:style w:type="paragraph" w:customStyle="1" w:styleId="5BEAAA4BBB504F678B03B0D98C040FE9">
    <w:name w:val="5BEAAA4BBB504F678B03B0D98C040FE9"/>
    <w:rsid w:val="00211EDC"/>
  </w:style>
  <w:style w:type="paragraph" w:customStyle="1" w:styleId="61D7457B9CDD49FBB9AE8CF4B42B8CD1">
    <w:name w:val="61D7457B9CDD49FBB9AE8CF4B42B8CD1"/>
    <w:rsid w:val="00211EDC"/>
  </w:style>
  <w:style w:type="paragraph" w:customStyle="1" w:styleId="CEE4F6DE05354C1D872F2478325AD1A0">
    <w:name w:val="CEE4F6DE05354C1D872F2478325AD1A0"/>
    <w:rsid w:val="00211EDC"/>
  </w:style>
  <w:style w:type="paragraph" w:customStyle="1" w:styleId="584DF2D78EEF4ABA98A7BDBB82044BEF">
    <w:name w:val="584DF2D78EEF4ABA98A7BDBB82044BEF"/>
    <w:rsid w:val="00211EDC"/>
  </w:style>
  <w:style w:type="paragraph" w:customStyle="1" w:styleId="7DD1A0E3D99C431891D3BE7E79998B90">
    <w:name w:val="7DD1A0E3D99C431891D3BE7E79998B90"/>
    <w:rsid w:val="00211EDC"/>
  </w:style>
  <w:style w:type="paragraph" w:customStyle="1" w:styleId="1FB38FF10FB4446FB004C1F5BC5FA7C3">
    <w:name w:val="1FB38FF10FB4446FB004C1F5BC5FA7C3"/>
    <w:rsid w:val="00211EDC"/>
  </w:style>
  <w:style w:type="paragraph" w:customStyle="1" w:styleId="944058E37D9E45C49A7B24E8A1BED613">
    <w:name w:val="944058E37D9E45C49A7B24E8A1BED613"/>
    <w:rsid w:val="00211EDC"/>
  </w:style>
  <w:style w:type="paragraph" w:customStyle="1" w:styleId="5BA9A6E2F41E4381BBA4377556FD0953">
    <w:name w:val="5BA9A6E2F41E4381BBA4377556FD0953"/>
    <w:rsid w:val="00211EDC"/>
  </w:style>
  <w:style w:type="paragraph" w:customStyle="1" w:styleId="DEB45D93FBB04DB2AD67D1D8C7017FD5">
    <w:name w:val="DEB45D93FBB04DB2AD67D1D8C7017FD5"/>
    <w:rsid w:val="00211EDC"/>
  </w:style>
  <w:style w:type="paragraph" w:customStyle="1" w:styleId="AD2E5364959F4EA88C855EE903D40233">
    <w:name w:val="AD2E5364959F4EA88C855EE903D40233"/>
    <w:rsid w:val="00211EDC"/>
  </w:style>
  <w:style w:type="paragraph" w:customStyle="1" w:styleId="E7B56CAD2A6F4FBDA2A8CEEC2A8CD0AC">
    <w:name w:val="E7B56CAD2A6F4FBDA2A8CEEC2A8CD0AC"/>
    <w:rsid w:val="00211EDC"/>
  </w:style>
  <w:style w:type="paragraph" w:customStyle="1" w:styleId="CAD1CA71806948DA93E7D6B311B12F2B">
    <w:name w:val="CAD1CA71806948DA93E7D6B311B12F2B"/>
    <w:rsid w:val="00211EDC"/>
  </w:style>
  <w:style w:type="paragraph" w:customStyle="1" w:styleId="131AFCB21FC543A1B74A407985E2843C">
    <w:name w:val="131AFCB21FC543A1B74A407985E2843C"/>
    <w:rsid w:val="00211EDC"/>
  </w:style>
  <w:style w:type="paragraph" w:customStyle="1" w:styleId="E8712CEDA8DA4533ABA05D03CAD67E1E">
    <w:name w:val="E8712CEDA8DA4533ABA05D03CAD67E1E"/>
    <w:rsid w:val="00211EDC"/>
  </w:style>
  <w:style w:type="paragraph" w:customStyle="1" w:styleId="1AE166D087CC4368817B98D20A6E4696">
    <w:name w:val="1AE166D087CC4368817B98D20A6E4696"/>
    <w:rsid w:val="00211EDC"/>
  </w:style>
  <w:style w:type="paragraph" w:customStyle="1" w:styleId="377F444FDAD64EB291CF8B9943671BCF">
    <w:name w:val="377F444FDAD64EB291CF8B9943671BCF"/>
    <w:rsid w:val="00211EDC"/>
  </w:style>
  <w:style w:type="paragraph" w:customStyle="1" w:styleId="3160D56679D6425A82455B168AFAC86E">
    <w:name w:val="3160D56679D6425A82455B168AFAC86E"/>
    <w:rsid w:val="00211EDC"/>
  </w:style>
  <w:style w:type="paragraph" w:customStyle="1" w:styleId="CB1FF80923A44A559FBA9FBAAEF88728">
    <w:name w:val="CB1FF80923A44A559FBA9FBAAEF88728"/>
    <w:rsid w:val="00211EDC"/>
  </w:style>
  <w:style w:type="paragraph" w:customStyle="1" w:styleId="6CA147A6E03A4587A8EF79489F0D36C0">
    <w:name w:val="6CA147A6E03A4587A8EF79489F0D36C0"/>
    <w:rsid w:val="00211EDC"/>
  </w:style>
  <w:style w:type="paragraph" w:customStyle="1" w:styleId="22760D48CC3940829E34E3878A85540D">
    <w:name w:val="22760D48CC3940829E34E3878A85540D"/>
    <w:rsid w:val="00211EDC"/>
  </w:style>
  <w:style w:type="paragraph" w:customStyle="1" w:styleId="F0E1AFB49D434004AD0D3F7F1F01A5FD">
    <w:name w:val="F0E1AFB49D434004AD0D3F7F1F01A5FD"/>
    <w:rsid w:val="00211EDC"/>
  </w:style>
  <w:style w:type="paragraph" w:customStyle="1" w:styleId="C22C2FA01E6D414289D8C1B9898B5607">
    <w:name w:val="C22C2FA01E6D414289D8C1B9898B5607"/>
    <w:rsid w:val="00211EDC"/>
  </w:style>
  <w:style w:type="paragraph" w:customStyle="1" w:styleId="F99D2411BB1A40B884C6B578307CFA6D">
    <w:name w:val="F99D2411BB1A40B884C6B578307CFA6D"/>
    <w:rsid w:val="00211EDC"/>
  </w:style>
  <w:style w:type="paragraph" w:customStyle="1" w:styleId="2BDBBBAACB3A40628014635B25C42ABA">
    <w:name w:val="2BDBBBAACB3A40628014635B25C42ABA"/>
    <w:rsid w:val="00211EDC"/>
  </w:style>
  <w:style w:type="paragraph" w:customStyle="1" w:styleId="27CB74CDF9B647C9A62AFED6579C8CE1">
    <w:name w:val="27CB74CDF9B647C9A62AFED6579C8CE1"/>
    <w:rsid w:val="00211EDC"/>
  </w:style>
  <w:style w:type="paragraph" w:customStyle="1" w:styleId="9C6BFEA005DA48BE8407034BFE06A951">
    <w:name w:val="9C6BFEA005DA48BE8407034BFE06A951"/>
    <w:rsid w:val="00211EDC"/>
  </w:style>
  <w:style w:type="paragraph" w:customStyle="1" w:styleId="22CBA87D006F40D488B8AA29B675DF38">
    <w:name w:val="22CBA87D006F40D488B8AA29B675DF38"/>
    <w:rsid w:val="00211EDC"/>
  </w:style>
  <w:style w:type="paragraph" w:customStyle="1" w:styleId="A3716907602F4EDD926EB3320D0EF9DD">
    <w:name w:val="A3716907602F4EDD926EB3320D0EF9DD"/>
    <w:rsid w:val="00211EDC"/>
  </w:style>
  <w:style w:type="paragraph" w:customStyle="1" w:styleId="BC11F0C3AE984672A59D35F540844428">
    <w:name w:val="BC11F0C3AE984672A59D35F540844428"/>
    <w:rsid w:val="00211EDC"/>
  </w:style>
  <w:style w:type="paragraph" w:customStyle="1" w:styleId="F7953F98C0EB474A9B8691C88E58DCAA">
    <w:name w:val="F7953F98C0EB474A9B8691C88E58DCAA"/>
    <w:rsid w:val="00211EDC"/>
  </w:style>
  <w:style w:type="paragraph" w:customStyle="1" w:styleId="44232290E7BF4441A385AF57B069A60B">
    <w:name w:val="44232290E7BF4441A385AF57B069A60B"/>
    <w:rsid w:val="00211EDC"/>
  </w:style>
  <w:style w:type="paragraph" w:customStyle="1" w:styleId="28B8208A89084333B3D1808D75BD367D">
    <w:name w:val="28B8208A89084333B3D1808D75BD367D"/>
    <w:rsid w:val="00211EDC"/>
  </w:style>
  <w:style w:type="paragraph" w:customStyle="1" w:styleId="0362863E6D754451B7D333C33E8F195C">
    <w:name w:val="0362863E6D754451B7D333C33E8F195C"/>
    <w:rsid w:val="00211EDC"/>
  </w:style>
  <w:style w:type="paragraph" w:customStyle="1" w:styleId="B9C000F009564B818802E7C6834039BC">
    <w:name w:val="B9C000F009564B818802E7C6834039BC"/>
    <w:rsid w:val="00211EDC"/>
  </w:style>
  <w:style w:type="paragraph" w:customStyle="1" w:styleId="CE26DA5A63264C13B8CAAD5718C86046">
    <w:name w:val="CE26DA5A63264C13B8CAAD5718C86046"/>
    <w:rsid w:val="00211EDC"/>
  </w:style>
  <w:style w:type="paragraph" w:customStyle="1" w:styleId="FA2648CA398C4F78B5F9F74AFB2BD0E2">
    <w:name w:val="FA2648CA398C4F78B5F9F74AFB2BD0E2"/>
    <w:rsid w:val="00211EDC"/>
  </w:style>
  <w:style w:type="paragraph" w:customStyle="1" w:styleId="E290B292B0854E7CAD9301D13A035EC6">
    <w:name w:val="E290B292B0854E7CAD9301D13A035EC6"/>
    <w:rsid w:val="00211EDC"/>
  </w:style>
  <w:style w:type="paragraph" w:customStyle="1" w:styleId="9C459672A1394EFB8FBA21F859AE0C5A">
    <w:name w:val="9C459672A1394EFB8FBA21F859AE0C5A"/>
    <w:rsid w:val="00211EDC"/>
  </w:style>
  <w:style w:type="paragraph" w:customStyle="1" w:styleId="22538D9CF9B64E789E30D8128DCECBCB">
    <w:name w:val="22538D9CF9B64E789E30D8128DCECBCB"/>
    <w:rsid w:val="00211EDC"/>
  </w:style>
  <w:style w:type="paragraph" w:customStyle="1" w:styleId="12424095F36E4CAAB1F4DCF6E231462A">
    <w:name w:val="12424095F36E4CAAB1F4DCF6E231462A"/>
    <w:rsid w:val="00211EDC"/>
  </w:style>
  <w:style w:type="paragraph" w:customStyle="1" w:styleId="4C476A98ECA147D9B5763475B257200A">
    <w:name w:val="4C476A98ECA147D9B5763475B257200A"/>
    <w:rsid w:val="00211EDC"/>
  </w:style>
  <w:style w:type="paragraph" w:customStyle="1" w:styleId="E6D7F29CE6E24867B20F81BCA6BCDAC0">
    <w:name w:val="E6D7F29CE6E24867B20F81BCA6BCDAC0"/>
    <w:rsid w:val="00211EDC"/>
  </w:style>
  <w:style w:type="paragraph" w:customStyle="1" w:styleId="98BB73571AF846E2910AD6C00A4542C1">
    <w:name w:val="98BB73571AF846E2910AD6C00A4542C1"/>
    <w:rsid w:val="00211EDC"/>
  </w:style>
  <w:style w:type="paragraph" w:customStyle="1" w:styleId="21D7D383D61842928FF775D03FF6E43E">
    <w:name w:val="21D7D383D61842928FF775D03FF6E43E"/>
    <w:rsid w:val="00211EDC"/>
  </w:style>
  <w:style w:type="paragraph" w:customStyle="1" w:styleId="EFE7BE1A3BF341F594EC0DBD4BA564E8">
    <w:name w:val="EFE7BE1A3BF341F594EC0DBD4BA564E8"/>
    <w:rsid w:val="00211EDC"/>
  </w:style>
  <w:style w:type="paragraph" w:customStyle="1" w:styleId="823CBCBF9B60476CAF4D6FF959EA2752">
    <w:name w:val="823CBCBF9B60476CAF4D6FF959EA2752"/>
    <w:rsid w:val="00211EDC"/>
  </w:style>
  <w:style w:type="paragraph" w:customStyle="1" w:styleId="457F3D542F3A46E0B5928371A8FB1BB3">
    <w:name w:val="457F3D542F3A46E0B5928371A8FB1BB3"/>
    <w:rsid w:val="00211EDC"/>
  </w:style>
  <w:style w:type="paragraph" w:customStyle="1" w:styleId="399D315F60854F29B3A466D39EC0D6E2">
    <w:name w:val="399D315F60854F29B3A466D39EC0D6E2"/>
    <w:rsid w:val="00211EDC"/>
  </w:style>
  <w:style w:type="paragraph" w:customStyle="1" w:styleId="4A5A67D4ADB04C1AB47E5E851DB3CC4D">
    <w:name w:val="4A5A67D4ADB04C1AB47E5E851DB3CC4D"/>
    <w:rsid w:val="00211EDC"/>
  </w:style>
  <w:style w:type="paragraph" w:customStyle="1" w:styleId="F340D7C557564A5498CED6603796804B">
    <w:name w:val="F340D7C557564A5498CED6603796804B"/>
    <w:rsid w:val="00211EDC"/>
  </w:style>
  <w:style w:type="paragraph" w:customStyle="1" w:styleId="12D4C45006374E28A4DFA5146F1D3C61">
    <w:name w:val="12D4C45006374E28A4DFA5146F1D3C61"/>
    <w:rsid w:val="00211EDC"/>
  </w:style>
  <w:style w:type="paragraph" w:customStyle="1" w:styleId="41F667E6CEAC4B9DA0888079EC8C3A72">
    <w:name w:val="41F667E6CEAC4B9DA0888079EC8C3A72"/>
    <w:rsid w:val="00211EDC"/>
  </w:style>
  <w:style w:type="paragraph" w:customStyle="1" w:styleId="65D2BC6FE1574139A55A8EB44401DD65">
    <w:name w:val="65D2BC6FE1574139A55A8EB44401DD65"/>
    <w:rsid w:val="00211EDC"/>
  </w:style>
  <w:style w:type="paragraph" w:customStyle="1" w:styleId="6CB62842F4FE4F2680E301E27ECA3B0C">
    <w:name w:val="6CB62842F4FE4F2680E301E27ECA3B0C"/>
    <w:rsid w:val="00211EDC"/>
  </w:style>
  <w:style w:type="paragraph" w:customStyle="1" w:styleId="D246C839E6D24AA29768A631C55F4178">
    <w:name w:val="D246C839E6D24AA29768A631C55F4178"/>
    <w:rsid w:val="00211EDC"/>
  </w:style>
  <w:style w:type="paragraph" w:customStyle="1" w:styleId="8C4B441AE8254A699A3DF49D5E339C6D">
    <w:name w:val="8C4B441AE8254A699A3DF49D5E339C6D"/>
    <w:rsid w:val="00211EDC"/>
  </w:style>
  <w:style w:type="paragraph" w:customStyle="1" w:styleId="ACC41AF1CC544593A0BF4D755E0EA948">
    <w:name w:val="ACC41AF1CC544593A0BF4D755E0EA948"/>
    <w:rsid w:val="00211EDC"/>
  </w:style>
  <w:style w:type="paragraph" w:customStyle="1" w:styleId="AFAEA52418184398B06F26369F60FC2A">
    <w:name w:val="AFAEA52418184398B06F26369F60FC2A"/>
    <w:rsid w:val="00211EDC"/>
  </w:style>
  <w:style w:type="paragraph" w:customStyle="1" w:styleId="2384D6B5274E4B4BB74FB3197B82B874">
    <w:name w:val="2384D6B5274E4B4BB74FB3197B82B874"/>
    <w:rsid w:val="00211EDC"/>
  </w:style>
  <w:style w:type="paragraph" w:customStyle="1" w:styleId="47686A4A51264A609A6AE404B563AC50">
    <w:name w:val="47686A4A51264A609A6AE404B563AC50"/>
    <w:rsid w:val="00211EDC"/>
  </w:style>
  <w:style w:type="paragraph" w:customStyle="1" w:styleId="9C28F68118F04829B782B29E3C2926EB">
    <w:name w:val="9C28F68118F04829B782B29E3C2926EB"/>
    <w:rsid w:val="00211EDC"/>
  </w:style>
  <w:style w:type="paragraph" w:customStyle="1" w:styleId="6FFBF4D55245499FAA561EF043910BD3">
    <w:name w:val="6FFBF4D55245499FAA561EF043910BD3"/>
    <w:rsid w:val="00211EDC"/>
  </w:style>
  <w:style w:type="paragraph" w:customStyle="1" w:styleId="85C57550CE8C452F9874F0215F758ED4">
    <w:name w:val="85C57550CE8C452F9874F0215F758ED4"/>
    <w:rsid w:val="00211EDC"/>
  </w:style>
  <w:style w:type="paragraph" w:customStyle="1" w:styleId="69B7D75F8172438EA2A151EF44AE68C5">
    <w:name w:val="69B7D75F8172438EA2A151EF44AE68C5"/>
    <w:rsid w:val="00211EDC"/>
  </w:style>
  <w:style w:type="paragraph" w:customStyle="1" w:styleId="9DEEBE172A654C59B0B8DCD8C2554EE7">
    <w:name w:val="9DEEBE172A654C59B0B8DCD8C2554EE7"/>
    <w:rsid w:val="00211EDC"/>
  </w:style>
  <w:style w:type="paragraph" w:customStyle="1" w:styleId="F1FBCD6D92A141E1AD98D7D5DAB57DCC">
    <w:name w:val="F1FBCD6D92A141E1AD98D7D5DAB57DCC"/>
    <w:rsid w:val="00211EDC"/>
  </w:style>
  <w:style w:type="paragraph" w:customStyle="1" w:styleId="B6E85EDB99B04525A9137628A1A01A9C">
    <w:name w:val="B6E85EDB99B04525A9137628A1A01A9C"/>
    <w:rsid w:val="00211EDC"/>
  </w:style>
  <w:style w:type="paragraph" w:customStyle="1" w:styleId="5CBE2C7A94484E61B40F79A9E183AE7C">
    <w:name w:val="5CBE2C7A94484E61B40F79A9E183AE7C"/>
    <w:rsid w:val="00211EDC"/>
  </w:style>
  <w:style w:type="paragraph" w:customStyle="1" w:styleId="84B2E3D560F349E8A04AE9CDEC62B9CF">
    <w:name w:val="84B2E3D560F349E8A04AE9CDEC62B9CF"/>
    <w:rsid w:val="00211EDC"/>
  </w:style>
  <w:style w:type="paragraph" w:customStyle="1" w:styleId="2D5077B502B8424E97B336BE911512BA">
    <w:name w:val="2D5077B502B8424E97B336BE911512BA"/>
    <w:rsid w:val="00211EDC"/>
  </w:style>
  <w:style w:type="paragraph" w:customStyle="1" w:styleId="10474C61CA5F4FBC85694C54AC9FE704">
    <w:name w:val="10474C61CA5F4FBC85694C54AC9FE704"/>
    <w:rsid w:val="00211EDC"/>
  </w:style>
  <w:style w:type="paragraph" w:customStyle="1" w:styleId="8D5A915860DC40EA91882180CD11B861">
    <w:name w:val="8D5A915860DC40EA91882180CD11B861"/>
    <w:rsid w:val="00211EDC"/>
  </w:style>
  <w:style w:type="paragraph" w:customStyle="1" w:styleId="40B8F543D7C6462BA8608536718E941C">
    <w:name w:val="40B8F543D7C6462BA8608536718E941C"/>
    <w:rsid w:val="00211EDC"/>
  </w:style>
  <w:style w:type="paragraph" w:customStyle="1" w:styleId="0E95F4C30BFD41068F5244BD50BBEDAE">
    <w:name w:val="0E95F4C30BFD41068F5244BD50BBEDAE"/>
    <w:rsid w:val="00211EDC"/>
  </w:style>
  <w:style w:type="paragraph" w:customStyle="1" w:styleId="8DE7FD9D3B894E7495CC25FE00D55BB5">
    <w:name w:val="8DE7FD9D3B894E7495CC25FE00D55BB5"/>
    <w:rsid w:val="00211EDC"/>
  </w:style>
  <w:style w:type="paragraph" w:customStyle="1" w:styleId="D6BBE9C9DFF44D7EA5E22BEEA1057C2E">
    <w:name w:val="D6BBE9C9DFF44D7EA5E22BEEA1057C2E"/>
    <w:rsid w:val="00211EDC"/>
  </w:style>
  <w:style w:type="paragraph" w:customStyle="1" w:styleId="E310FB70E8BB4FA89014C3E3BB681EEE">
    <w:name w:val="E310FB70E8BB4FA89014C3E3BB681EEE"/>
    <w:rsid w:val="00211EDC"/>
  </w:style>
  <w:style w:type="paragraph" w:customStyle="1" w:styleId="4FB230AE89A548C581EBB9BF5691B6D0">
    <w:name w:val="4FB230AE89A548C581EBB9BF5691B6D0"/>
    <w:rsid w:val="00211EDC"/>
  </w:style>
  <w:style w:type="paragraph" w:customStyle="1" w:styleId="6BB28BC2AC4C4E878FCCC6AC9C6BE2E1">
    <w:name w:val="6BB28BC2AC4C4E878FCCC6AC9C6BE2E1"/>
    <w:rsid w:val="00211EDC"/>
  </w:style>
  <w:style w:type="paragraph" w:customStyle="1" w:styleId="47853752042D4878AF982121A3174D22">
    <w:name w:val="47853752042D4878AF982121A3174D22"/>
    <w:rsid w:val="00211EDC"/>
  </w:style>
  <w:style w:type="paragraph" w:customStyle="1" w:styleId="D422C4D8B3AD43C486D38D705818034B">
    <w:name w:val="D422C4D8B3AD43C486D38D705818034B"/>
    <w:rsid w:val="00211EDC"/>
  </w:style>
  <w:style w:type="paragraph" w:customStyle="1" w:styleId="16088158D5B14E17AB1B5B4E432F4717">
    <w:name w:val="16088158D5B14E17AB1B5B4E432F4717"/>
    <w:rsid w:val="00211EDC"/>
  </w:style>
  <w:style w:type="paragraph" w:customStyle="1" w:styleId="3F42229054424F2B9115938706D7ED41">
    <w:name w:val="3F42229054424F2B9115938706D7ED41"/>
    <w:rsid w:val="00211EDC"/>
  </w:style>
  <w:style w:type="paragraph" w:customStyle="1" w:styleId="FA9365E4867F473CADB7195D67084605">
    <w:name w:val="FA9365E4867F473CADB7195D67084605"/>
    <w:rsid w:val="00211EDC"/>
  </w:style>
  <w:style w:type="paragraph" w:customStyle="1" w:styleId="973778577A5345D8B3548FFF59FD66E6">
    <w:name w:val="973778577A5345D8B3548FFF59FD66E6"/>
    <w:rsid w:val="00211EDC"/>
  </w:style>
  <w:style w:type="paragraph" w:customStyle="1" w:styleId="AAEAB39B51144FB98463A36D694E65A7">
    <w:name w:val="AAEAB39B51144FB98463A36D694E65A7"/>
    <w:rsid w:val="00211EDC"/>
  </w:style>
  <w:style w:type="paragraph" w:customStyle="1" w:styleId="07BB4A29C7E141C9AB0E50BC44BB01C3">
    <w:name w:val="07BB4A29C7E141C9AB0E50BC44BB01C3"/>
    <w:rsid w:val="00211EDC"/>
  </w:style>
  <w:style w:type="paragraph" w:customStyle="1" w:styleId="5F9769AD594B42B891C8F3AEC610C4F9">
    <w:name w:val="5F9769AD594B42B891C8F3AEC610C4F9"/>
    <w:rsid w:val="00211EDC"/>
  </w:style>
  <w:style w:type="paragraph" w:customStyle="1" w:styleId="E58EA2A99BB543A3B896DC5BAA876B5A">
    <w:name w:val="E58EA2A99BB543A3B896DC5BAA876B5A"/>
    <w:rsid w:val="00F96536"/>
  </w:style>
  <w:style w:type="paragraph" w:customStyle="1" w:styleId="0EE74F41E7CA4FBCACE4C0E5658C88DE">
    <w:name w:val="0EE74F41E7CA4FBCACE4C0E5658C88DE"/>
    <w:rsid w:val="00F96536"/>
  </w:style>
  <w:style w:type="paragraph" w:customStyle="1" w:styleId="1C1040F8B7324AF4BFBDBFCB0453B19B">
    <w:name w:val="1C1040F8B7324AF4BFBDBFCB0453B19B"/>
    <w:rsid w:val="00F96536"/>
  </w:style>
  <w:style w:type="paragraph" w:customStyle="1" w:styleId="39494A0696D6438D8485779167BE1BC9">
    <w:name w:val="39494A0696D6438D8485779167BE1BC9"/>
    <w:rsid w:val="00F96536"/>
  </w:style>
  <w:style w:type="paragraph" w:customStyle="1" w:styleId="29E3B5CC71124B288A0F9C14EB9010C8">
    <w:name w:val="29E3B5CC71124B288A0F9C14EB9010C8"/>
    <w:rsid w:val="00F96536"/>
  </w:style>
  <w:style w:type="paragraph" w:customStyle="1" w:styleId="0E4BA629729448C08544371387D2A2FF">
    <w:name w:val="0E4BA629729448C08544371387D2A2FF"/>
    <w:rsid w:val="00F96536"/>
  </w:style>
  <w:style w:type="paragraph" w:customStyle="1" w:styleId="220C605D1BB449E79C7A3D7FA1EEE59E">
    <w:name w:val="220C605D1BB449E79C7A3D7FA1EEE59E"/>
    <w:rsid w:val="00F96536"/>
  </w:style>
  <w:style w:type="paragraph" w:customStyle="1" w:styleId="0FB1DA429D9343F0B3DA90B4C88ED5D3">
    <w:name w:val="0FB1DA429D9343F0B3DA90B4C88ED5D3"/>
    <w:rsid w:val="00F96536"/>
  </w:style>
  <w:style w:type="paragraph" w:customStyle="1" w:styleId="A913BFC7810D4B7892A4BF6F31BA5A77">
    <w:name w:val="A913BFC7810D4B7892A4BF6F31BA5A77"/>
    <w:rsid w:val="00F96536"/>
  </w:style>
  <w:style w:type="paragraph" w:customStyle="1" w:styleId="44BAA7855BA34735B87275B80711C549">
    <w:name w:val="44BAA7855BA34735B87275B80711C549"/>
    <w:rsid w:val="00F96536"/>
  </w:style>
  <w:style w:type="paragraph" w:customStyle="1" w:styleId="36B6BFCA4BFD4D6E908E8B8138AE9E42">
    <w:name w:val="36B6BFCA4BFD4D6E908E8B8138AE9E42"/>
    <w:rsid w:val="00F96536"/>
  </w:style>
  <w:style w:type="paragraph" w:customStyle="1" w:styleId="CB64A0E8774143F49B60DD439BF9FE28">
    <w:name w:val="CB64A0E8774143F49B60DD439BF9FE28"/>
    <w:rsid w:val="00F96536"/>
  </w:style>
  <w:style w:type="paragraph" w:customStyle="1" w:styleId="CCA860185F6C4407A76C6630B93A1F65">
    <w:name w:val="CCA860185F6C4407A76C6630B93A1F65"/>
    <w:rsid w:val="00F96536"/>
  </w:style>
  <w:style w:type="paragraph" w:customStyle="1" w:styleId="7C016A1157A74FEFB679BC49DB1A2D08">
    <w:name w:val="7C016A1157A74FEFB679BC49DB1A2D08"/>
    <w:rsid w:val="00F96536"/>
  </w:style>
  <w:style w:type="paragraph" w:customStyle="1" w:styleId="E9CB5DAD9C21408593D78EEF7ECE9992">
    <w:name w:val="E9CB5DAD9C21408593D78EEF7ECE9992"/>
    <w:rsid w:val="00F96536"/>
  </w:style>
  <w:style w:type="paragraph" w:customStyle="1" w:styleId="D7CC3C46544D4A1C82E61962104A168E">
    <w:name w:val="D7CC3C46544D4A1C82E61962104A168E"/>
    <w:rsid w:val="00F96536"/>
  </w:style>
  <w:style w:type="paragraph" w:customStyle="1" w:styleId="D6A5CCB671984FB1B4AF66F06BC290E0">
    <w:name w:val="D6A5CCB671984FB1B4AF66F06BC290E0"/>
    <w:rsid w:val="00F96536"/>
  </w:style>
  <w:style w:type="paragraph" w:customStyle="1" w:styleId="1C095ACF20FC4648A7FAAC55ABA1A1AF">
    <w:name w:val="1C095ACF20FC4648A7FAAC55ABA1A1AF"/>
    <w:rsid w:val="00F96536"/>
  </w:style>
  <w:style w:type="paragraph" w:customStyle="1" w:styleId="EE8D57558E834B00B75AB0F5F54FF41C">
    <w:name w:val="EE8D57558E834B00B75AB0F5F54FF41C"/>
    <w:rsid w:val="00F96536"/>
  </w:style>
  <w:style w:type="paragraph" w:customStyle="1" w:styleId="14BEE3264F2F40F68292FC6A9FC9B9C7">
    <w:name w:val="14BEE3264F2F40F68292FC6A9FC9B9C7"/>
    <w:rsid w:val="00F96536"/>
  </w:style>
  <w:style w:type="paragraph" w:customStyle="1" w:styleId="75315624B2D94A39AA9EA35C856CC965">
    <w:name w:val="75315624B2D94A39AA9EA35C856CC965"/>
    <w:rsid w:val="00F96536"/>
  </w:style>
  <w:style w:type="paragraph" w:customStyle="1" w:styleId="4F01191F81674EAE8006D7EE60C9141A">
    <w:name w:val="4F01191F81674EAE8006D7EE60C9141A"/>
    <w:rsid w:val="00F96536"/>
  </w:style>
  <w:style w:type="paragraph" w:customStyle="1" w:styleId="279D471A13814508BFF9B97FD3585DD8">
    <w:name w:val="279D471A13814508BFF9B97FD3585DD8"/>
    <w:rsid w:val="00F96536"/>
  </w:style>
  <w:style w:type="paragraph" w:customStyle="1" w:styleId="9F68D2D029204B1EBB6E35FFEA4639F9">
    <w:name w:val="9F68D2D029204B1EBB6E35FFEA4639F9"/>
    <w:rsid w:val="00F96536"/>
  </w:style>
  <w:style w:type="paragraph" w:customStyle="1" w:styleId="218CAB4D07F641538A2804BDAF7B2008">
    <w:name w:val="218CAB4D07F641538A2804BDAF7B2008"/>
    <w:rsid w:val="00F96536"/>
  </w:style>
  <w:style w:type="paragraph" w:customStyle="1" w:styleId="9AB82D427072497699543D64F8D24EAB">
    <w:name w:val="9AB82D427072497699543D64F8D24EAB"/>
    <w:rsid w:val="00F96536"/>
  </w:style>
  <w:style w:type="paragraph" w:customStyle="1" w:styleId="120F097BEAD84CA396A67E485F0895BE">
    <w:name w:val="120F097BEAD84CA396A67E485F0895BE"/>
    <w:rsid w:val="00F96536"/>
  </w:style>
  <w:style w:type="paragraph" w:customStyle="1" w:styleId="13E019ACD076493CB353E422C2B97BBA">
    <w:name w:val="13E019ACD076493CB353E422C2B97BBA"/>
    <w:rsid w:val="00F96536"/>
  </w:style>
  <w:style w:type="paragraph" w:customStyle="1" w:styleId="81AC4B9CFAF045E3A7CCA3B3394BC7F3">
    <w:name w:val="81AC4B9CFAF045E3A7CCA3B3394BC7F3"/>
    <w:rsid w:val="00F96536"/>
  </w:style>
  <w:style w:type="paragraph" w:customStyle="1" w:styleId="03CBC6738EE74C0099884B8D4B4831F0">
    <w:name w:val="03CBC6738EE74C0099884B8D4B4831F0"/>
    <w:rsid w:val="00F96536"/>
  </w:style>
  <w:style w:type="paragraph" w:customStyle="1" w:styleId="B6FB843CAA974D26965B8079EA9748E3">
    <w:name w:val="B6FB843CAA974D26965B8079EA9748E3"/>
    <w:rsid w:val="00F96536"/>
  </w:style>
  <w:style w:type="paragraph" w:customStyle="1" w:styleId="496B6854D9E94CB3A20645DF444864D9">
    <w:name w:val="496B6854D9E94CB3A20645DF444864D9"/>
    <w:rsid w:val="00F96536"/>
  </w:style>
  <w:style w:type="paragraph" w:customStyle="1" w:styleId="980D69845EA641548FDB58D1E4A9EF8C">
    <w:name w:val="980D69845EA641548FDB58D1E4A9EF8C"/>
    <w:rsid w:val="00F96536"/>
  </w:style>
  <w:style w:type="paragraph" w:customStyle="1" w:styleId="95B7EDD6A6834A04B381ADEAC508DBE8">
    <w:name w:val="95B7EDD6A6834A04B381ADEAC508DBE8"/>
    <w:rsid w:val="00F96536"/>
  </w:style>
  <w:style w:type="paragraph" w:customStyle="1" w:styleId="A370E62D1389429D871E53AE141C7F93">
    <w:name w:val="A370E62D1389429D871E53AE141C7F93"/>
    <w:rsid w:val="00F96536"/>
  </w:style>
  <w:style w:type="paragraph" w:customStyle="1" w:styleId="E3A9432E96B54E5B95AD76B61B5B17DC">
    <w:name w:val="E3A9432E96B54E5B95AD76B61B5B17DC"/>
    <w:rsid w:val="00F96536"/>
  </w:style>
  <w:style w:type="paragraph" w:customStyle="1" w:styleId="D87F612BFB8B443FB60E1AD51F2E9C84">
    <w:name w:val="D87F612BFB8B443FB60E1AD51F2E9C84"/>
    <w:rsid w:val="00F96536"/>
  </w:style>
  <w:style w:type="paragraph" w:customStyle="1" w:styleId="831879F22DFB4D3C9F3C230C4CCB672F">
    <w:name w:val="831879F22DFB4D3C9F3C230C4CCB672F"/>
    <w:rsid w:val="00F96536"/>
  </w:style>
  <w:style w:type="paragraph" w:customStyle="1" w:styleId="D279E8BF5E5F4ACB834C4A11760CA170">
    <w:name w:val="D279E8BF5E5F4ACB834C4A11760CA170"/>
    <w:rsid w:val="00F96536"/>
  </w:style>
  <w:style w:type="paragraph" w:customStyle="1" w:styleId="3999508B46AC46669AF64E182654A20C">
    <w:name w:val="3999508B46AC46669AF64E182654A20C"/>
    <w:rsid w:val="00F96536"/>
  </w:style>
  <w:style w:type="paragraph" w:customStyle="1" w:styleId="5FF9BEE63EE64BB2ACDEE1B059CC4604">
    <w:name w:val="5FF9BEE63EE64BB2ACDEE1B059CC4604"/>
    <w:rsid w:val="00F96536"/>
  </w:style>
  <w:style w:type="paragraph" w:customStyle="1" w:styleId="A73C04786E1A402B80D84EA04ED875A1">
    <w:name w:val="A73C04786E1A402B80D84EA04ED875A1"/>
    <w:rsid w:val="00F96536"/>
  </w:style>
  <w:style w:type="paragraph" w:customStyle="1" w:styleId="552069C3B04149CF811B60B329D6267D">
    <w:name w:val="552069C3B04149CF811B60B329D6267D"/>
    <w:rsid w:val="00F96536"/>
  </w:style>
  <w:style w:type="paragraph" w:customStyle="1" w:styleId="668886FF25F2419E8D845335DA639BC6">
    <w:name w:val="668886FF25F2419E8D845335DA639BC6"/>
    <w:rsid w:val="00F96536"/>
  </w:style>
  <w:style w:type="paragraph" w:customStyle="1" w:styleId="791D23B3EBB447AF874834CE4DF9627E">
    <w:name w:val="791D23B3EBB447AF874834CE4DF9627E"/>
    <w:rsid w:val="00F96536"/>
  </w:style>
  <w:style w:type="paragraph" w:customStyle="1" w:styleId="B903B29E4C3048AE9721EF052E33F384">
    <w:name w:val="B903B29E4C3048AE9721EF052E33F384"/>
    <w:rsid w:val="00F96536"/>
  </w:style>
  <w:style w:type="paragraph" w:customStyle="1" w:styleId="1AF424C1EDC44C0697208574385B6044">
    <w:name w:val="1AF424C1EDC44C0697208574385B6044"/>
    <w:rsid w:val="00F96536"/>
  </w:style>
  <w:style w:type="paragraph" w:customStyle="1" w:styleId="629F345693094DFEBAFAADD9BA6EEC36">
    <w:name w:val="629F345693094DFEBAFAADD9BA6EEC36"/>
    <w:rsid w:val="00F96536"/>
  </w:style>
  <w:style w:type="paragraph" w:customStyle="1" w:styleId="353B8283364241B69852680DF7D00243">
    <w:name w:val="353B8283364241B69852680DF7D00243"/>
    <w:rsid w:val="00F96536"/>
  </w:style>
  <w:style w:type="paragraph" w:customStyle="1" w:styleId="F9C0F0B86A4448F89BA243B8CA1F71BC">
    <w:name w:val="F9C0F0B86A4448F89BA243B8CA1F71BC"/>
    <w:rsid w:val="00F96536"/>
  </w:style>
  <w:style w:type="paragraph" w:customStyle="1" w:styleId="D560B062F0704173BDAE00D10F2CBF8D">
    <w:name w:val="D560B062F0704173BDAE00D10F2CBF8D"/>
    <w:rsid w:val="00F96536"/>
  </w:style>
  <w:style w:type="paragraph" w:customStyle="1" w:styleId="8AAC2DBD29F740B8B87BD3774AABD9EC">
    <w:name w:val="8AAC2DBD29F740B8B87BD3774AABD9EC"/>
    <w:rsid w:val="00F96536"/>
  </w:style>
  <w:style w:type="paragraph" w:customStyle="1" w:styleId="BB839950A2394E4DB7D079094E119B25">
    <w:name w:val="BB839950A2394E4DB7D079094E119B25"/>
    <w:rsid w:val="00F96536"/>
  </w:style>
  <w:style w:type="paragraph" w:customStyle="1" w:styleId="F91A29AA033B498F8A5A348C0BEE4F19">
    <w:name w:val="F91A29AA033B498F8A5A348C0BEE4F19"/>
    <w:rsid w:val="00F96536"/>
  </w:style>
  <w:style w:type="paragraph" w:customStyle="1" w:styleId="EEB42D88C9904C15B86ABFB695358F58">
    <w:name w:val="EEB42D88C9904C15B86ABFB695358F58"/>
    <w:rsid w:val="00F96536"/>
  </w:style>
  <w:style w:type="paragraph" w:customStyle="1" w:styleId="F827841BCA734F84A16CC3785EABA573">
    <w:name w:val="F827841BCA734F84A16CC3785EABA573"/>
    <w:rsid w:val="00F96536"/>
  </w:style>
  <w:style w:type="paragraph" w:customStyle="1" w:styleId="B6367AAED5FD4442A38A76FD7C8BC78F">
    <w:name w:val="B6367AAED5FD4442A38A76FD7C8BC78F"/>
    <w:rsid w:val="00F96536"/>
  </w:style>
  <w:style w:type="paragraph" w:customStyle="1" w:styleId="EA18A4E748AF44EC9EF363A7FC6E7FDB">
    <w:name w:val="EA18A4E748AF44EC9EF363A7FC6E7FDB"/>
    <w:rsid w:val="00F96536"/>
  </w:style>
  <w:style w:type="paragraph" w:customStyle="1" w:styleId="BF0F34B287C44B7E8DA4B276D8B77A70">
    <w:name w:val="BF0F34B287C44B7E8DA4B276D8B77A70"/>
    <w:rsid w:val="00F96536"/>
  </w:style>
  <w:style w:type="paragraph" w:customStyle="1" w:styleId="A2A82AB1D7CA4A55863242C2FED0F53E">
    <w:name w:val="A2A82AB1D7CA4A55863242C2FED0F53E"/>
    <w:rsid w:val="00F96536"/>
  </w:style>
  <w:style w:type="paragraph" w:customStyle="1" w:styleId="9F02DEA790DA45218FAA497947A57275">
    <w:name w:val="9F02DEA790DA45218FAA497947A57275"/>
    <w:rsid w:val="00F96536"/>
  </w:style>
  <w:style w:type="paragraph" w:customStyle="1" w:styleId="6D2227BEC8C643C1B49EDF724A45FC96">
    <w:name w:val="6D2227BEC8C643C1B49EDF724A45FC96"/>
    <w:rsid w:val="00F96536"/>
  </w:style>
  <w:style w:type="paragraph" w:customStyle="1" w:styleId="73FB75269151436CA7727E0BF5A49D8C">
    <w:name w:val="73FB75269151436CA7727E0BF5A49D8C"/>
    <w:rsid w:val="00F96536"/>
  </w:style>
  <w:style w:type="paragraph" w:customStyle="1" w:styleId="5C403ABD33C54E0BA64E7A5B8CBC76D6">
    <w:name w:val="5C403ABD33C54E0BA64E7A5B8CBC76D6"/>
    <w:rsid w:val="00F96536"/>
  </w:style>
  <w:style w:type="paragraph" w:customStyle="1" w:styleId="7A340A13BC3D4714B785A99ABD218A4C">
    <w:name w:val="7A340A13BC3D4714B785A99ABD218A4C"/>
    <w:rsid w:val="00F96536"/>
  </w:style>
  <w:style w:type="paragraph" w:customStyle="1" w:styleId="8C2E74388E764258A7650FC48B30B7BF">
    <w:name w:val="8C2E74388E764258A7650FC48B30B7BF"/>
    <w:rsid w:val="00F96536"/>
  </w:style>
  <w:style w:type="paragraph" w:customStyle="1" w:styleId="EE50A4D980BB4D1D94332F430D7198FD">
    <w:name w:val="EE50A4D980BB4D1D94332F430D7198FD"/>
    <w:rsid w:val="00F96536"/>
  </w:style>
  <w:style w:type="paragraph" w:customStyle="1" w:styleId="4719D3C25D3E4AD8983AE9F0B160DA0B">
    <w:name w:val="4719D3C25D3E4AD8983AE9F0B160DA0B"/>
    <w:rsid w:val="00F96536"/>
  </w:style>
  <w:style w:type="paragraph" w:customStyle="1" w:styleId="11AA7943EF974BE08F90F54A5DF097A7">
    <w:name w:val="11AA7943EF974BE08F90F54A5DF097A7"/>
    <w:rsid w:val="00F96536"/>
  </w:style>
  <w:style w:type="paragraph" w:customStyle="1" w:styleId="8085942CD7A444DA91C3219CE7F3083B">
    <w:name w:val="8085942CD7A444DA91C3219CE7F3083B"/>
    <w:rsid w:val="00F96536"/>
  </w:style>
  <w:style w:type="paragraph" w:customStyle="1" w:styleId="087D5D002FF741D6AE9C7219E7A1FFA1">
    <w:name w:val="087D5D002FF741D6AE9C7219E7A1FFA1"/>
    <w:rsid w:val="00F96536"/>
  </w:style>
  <w:style w:type="paragraph" w:customStyle="1" w:styleId="6CE1D9323E9E4A6EAE5812A4E49E4FBF">
    <w:name w:val="6CE1D9323E9E4A6EAE5812A4E49E4FBF"/>
    <w:rsid w:val="00F96536"/>
  </w:style>
  <w:style w:type="paragraph" w:customStyle="1" w:styleId="466FFFD4038640C0BC0514BE15547F2D">
    <w:name w:val="466FFFD4038640C0BC0514BE15547F2D"/>
    <w:rsid w:val="00F96536"/>
  </w:style>
  <w:style w:type="paragraph" w:customStyle="1" w:styleId="0238A69B6B7E47228AB7C6CB15786A6C">
    <w:name w:val="0238A69B6B7E47228AB7C6CB15786A6C"/>
    <w:rsid w:val="00F96536"/>
  </w:style>
  <w:style w:type="paragraph" w:customStyle="1" w:styleId="C4B94813524047FB9003D70087FDE7C1">
    <w:name w:val="C4B94813524047FB9003D70087FDE7C1"/>
    <w:rsid w:val="00F96536"/>
  </w:style>
  <w:style w:type="paragraph" w:customStyle="1" w:styleId="DD7B711A2B354C1DB615AED82D3D304D">
    <w:name w:val="DD7B711A2B354C1DB615AED82D3D304D"/>
    <w:rsid w:val="00F96536"/>
  </w:style>
  <w:style w:type="paragraph" w:customStyle="1" w:styleId="0A33708257354BB2AA0F3873AB2EE865">
    <w:name w:val="0A33708257354BB2AA0F3873AB2EE865"/>
    <w:rsid w:val="00F96536"/>
  </w:style>
  <w:style w:type="paragraph" w:customStyle="1" w:styleId="C0BC69AFB114467A8EAED9C681C85DEA">
    <w:name w:val="C0BC69AFB114467A8EAED9C681C85DEA"/>
    <w:rsid w:val="00F96536"/>
  </w:style>
  <w:style w:type="paragraph" w:customStyle="1" w:styleId="5668DD1A0BF74F2B9C2C6F1788584643">
    <w:name w:val="5668DD1A0BF74F2B9C2C6F1788584643"/>
    <w:rsid w:val="00F96536"/>
  </w:style>
  <w:style w:type="paragraph" w:customStyle="1" w:styleId="CD45D85F95DE4AAF94C43935C4C227B1">
    <w:name w:val="CD45D85F95DE4AAF94C43935C4C227B1"/>
    <w:rsid w:val="00F96536"/>
  </w:style>
  <w:style w:type="paragraph" w:customStyle="1" w:styleId="E07A622943A346AF8A7E890DA6EA2BB6">
    <w:name w:val="E07A622943A346AF8A7E890DA6EA2BB6"/>
    <w:rsid w:val="00F96536"/>
  </w:style>
  <w:style w:type="paragraph" w:customStyle="1" w:styleId="B22A958336FB4EED8239F4F0DD4F5774">
    <w:name w:val="B22A958336FB4EED8239F4F0DD4F5774"/>
    <w:rsid w:val="00F96536"/>
  </w:style>
  <w:style w:type="paragraph" w:customStyle="1" w:styleId="C9342E6A233C4E1FA80DAAB698A3B209">
    <w:name w:val="C9342E6A233C4E1FA80DAAB698A3B209"/>
    <w:rsid w:val="00F96536"/>
  </w:style>
  <w:style w:type="paragraph" w:customStyle="1" w:styleId="88761B1759FB49EC8A1AA6138298D36D">
    <w:name w:val="88761B1759FB49EC8A1AA6138298D36D"/>
    <w:rsid w:val="00F96536"/>
  </w:style>
  <w:style w:type="paragraph" w:customStyle="1" w:styleId="CB47A2B8E17142D6BBA2235574E5FC57">
    <w:name w:val="CB47A2B8E17142D6BBA2235574E5FC57"/>
    <w:rsid w:val="00F96536"/>
  </w:style>
  <w:style w:type="paragraph" w:customStyle="1" w:styleId="6FF1666FA8F2443B814C781422A01318">
    <w:name w:val="6FF1666FA8F2443B814C781422A01318"/>
    <w:rsid w:val="00F96536"/>
  </w:style>
  <w:style w:type="paragraph" w:customStyle="1" w:styleId="9C6AAAD41E65434FB315B97CC630E9EC">
    <w:name w:val="9C6AAAD41E65434FB315B97CC630E9EC"/>
    <w:rsid w:val="00F96536"/>
  </w:style>
  <w:style w:type="paragraph" w:customStyle="1" w:styleId="0C70DDE2A8344D20A7F06563560A47E0">
    <w:name w:val="0C70DDE2A8344D20A7F06563560A47E0"/>
    <w:rsid w:val="00F96536"/>
  </w:style>
  <w:style w:type="paragraph" w:customStyle="1" w:styleId="BC745F3C54734A1C9D836EC292A11A54">
    <w:name w:val="BC745F3C54734A1C9D836EC292A11A54"/>
    <w:rsid w:val="00F96536"/>
  </w:style>
  <w:style w:type="paragraph" w:customStyle="1" w:styleId="02575922E2484951859CB4D455D0D75F">
    <w:name w:val="02575922E2484951859CB4D455D0D75F"/>
    <w:rsid w:val="00F96536"/>
  </w:style>
  <w:style w:type="paragraph" w:customStyle="1" w:styleId="7B04BC0546D64DD994D694D59BAA0D10">
    <w:name w:val="7B04BC0546D64DD994D694D59BAA0D10"/>
    <w:rsid w:val="00F96536"/>
  </w:style>
  <w:style w:type="paragraph" w:customStyle="1" w:styleId="B6F1C801C8614DFAA8E0D5E085B50C2C">
    <w:name w:val="B6F1C801C8614DFAA8E0D5E085B50C2C"/>
    <w:rsid w:val="00F96536"/>
  </w:style>
  <w:style w:type="paragraph" w:customStyle="1" w:styleId="B8991368BD62434A8D591906F5DC487B">
    <w:name w:val="B8991368BD62434A8D591906F5DC487B"/>
    <w:rsid w:val="00F96536"/>
  </w:style>
  <w:style w:type="paragraph" w:customStyle="1" w:styleId="86F74C6CA023487F808A0A08FD1058D4">
    <w:name w:val="86F74C6CA023487F808A0A08FD1058D4"/>
    <w:rsid w:val="00F96536"/>
  </w:style>
  <w:style w:type="paragraph" w:customStyle="1" w:styleId="30FF0246A9A04ECD85C4367C6059645E">
    <w:name w:val="30FF0246A9A04ECD85C4367C6059645E"/>
    <w:rsid w:val="00F96536"/>
  </w:style>
  <w:style w:type="paragraph" w:customStyle="1" w:styleId="FA220189B07044C08C9CB92B529D5DDC">
    <w:name w:val="FA220189B07044C08C9CB92B529D5DDC"/>
    <w:rsid w:val="00F96536"/>
  </w:style>
  <w:style w:type="paragraph" w:customStyle="1" w:styleId="3D027126F44A4BCB9634CFBE63A35FB0">
    <w:name w:val="3D027126F44A4BCB9634CFBE63A35FB0"/>
    <w:rsid w:val="00F96536"/>
  </w:style>
  <w:style w:type="paragraph" w:customStyle="1" w:styleId="B1D24AD374EE47BBB8DEE6A6908F6553">
    <w:name w:val="B1D24AD374EE47BBB8DEE6A6908F6553"/>
    <w:rsid w:val="00F96536"/>
  </w:style>
  <w:style w:type="paragraph" w:customStyle="1" w:styleId="2B173D3D203F4A1683363C611086A810">
    <w:name w:val="2B173D3D203F4A1683363C611086A810"/>
    <w:rsid w:val="00F96536"/>
  </w:style>
  <w:style w:type="paragraph" w:customStyle="1" w:styleId="0CE9F761733C463DBA00829F38EC76A3">
    <w:name w:val="0CE9F761733C463DBA00829F38EC76A3"/>
    <w:rsid w:val="00F96536"/>
  </w:style>
  <w:style w:type="paragraph" w:customStyle="1" w:styleId="342C53575D804AAEBCF13365592E9650">
    <w:name w:val="342C53575D804AAEBCF13365592E9650"/>
    <w:rsid w:val="00F96536"/>
  </w:style>
  <w:style w:type="paragraph" w:customStyle="1" w:styleId="C68BFC0E6F104ED99EE706E86BBB279B">
    <w:name w:val="C68BFC0E6F104ED99EE706E86BBB279B"/>
    <w:rsid w:val="00F96536"/>
  </w:style>
  <w:style w:type="paragraph" w:customStyle="1" w:styleId="26B16EDB2A4A4A54A0E517C7578EB93D">
    <w:name w:val="26B16EDB2A4A4A54A0E517C7578EB93D"/>
    <w:rsid w:val="00F96536"/>
  </w:style>
  <w:style w:type="paragraph" w:customStyle="1" w:styleId="B313A3E2624A4B29885E77121E59CE92">
    <w:name w:val="B313A3E2624A4B29885E77121E59CE92"/>
    <w:rsid w:val="00F96536"/>
  </w:style>
  <w:style w:type="paragraph" w:customStyle="1" w:styleId="C3E3DF00C8A9481694630FE14ADAA000">
    <w:name w:val="C3E3DF00C8A9481694630FE14ADAA000"/>
    <w:rsid w:val="007365A5"/>
  </w:style>
  <w:style w:type="paragraph" w:customStyle="1" w:styleId="30213C4C79884AADBFF4CE0C139C5171">
    <w:name w:val="30213C4C79884AADBFF4CE0C139C5171"/>
    <w:rsid w:val="007365A5"/>
  </w:style>
  <w:style w:type="paragraph" w:customStyle="1" w:styleId="8FCE4A76EDD440BFA9FCCECAAF3E45AA">
    <w:name w:val="8FCE4A76EDD440BFA9FCCECAAF3E45AA"/>
    <w:rsid w:val="00DF2491"/>
  </w:style>
  <w:style w:type="paragraph" w:customStyle="1" w:styleId="94D76418205C47AE957744EA2C97A158">
    <w:name w:val="94D76418205C47AE957744EA2C97A158"/>
    <w:rsid w:val="00DF2491"/>
  </w:style>
  <w:style w:type="paragraph" w:customStyle="1" w:styleId="34623B00BAAB4B849EC8088004DEEABA">
    <w:name w:val="34623B00BAAB4B849EC8088004DEEABA"/>
    <w:rsid w:val="00DF2491"/>
  </w:style>
  <w:style w:type="paragraph" w:customStyle="1" w:styleId="BB5E9B8BE81C4159A02BF1DCED1FA386">
    <w:name w:val="BB5E9B8BE81C4159A02BF1DCED1FA386"/>
    <w:rsid w:val="00DF2491"/>
  </w:style>
  <w:style w:type="paragraph" w:customStyle="1" w:styleId="E6033523B77A4825B6A80EEBDA2913C2">
    <w:name w:val="E6033523B77A4825B6A80EEBDA2913C2"/>
    <w:rsid w:val="00DF2491"/>
  </w:style>
  <w:style w:type="paragraph" w:customStyle="1" w:styleId="9B939141E6AF41D4BBEBC78DBD54AA96">
    <w:name w:val="9B939141E6AF41D4BBEBC78DBD54AA96"/>
    <w:rsid w:val="00DF2491"/>
  </w:style>
  <w:style w:type="paragraph" w:customStyle="1" w:styleId="946CA96FD4F94989A8B5345692524F3A">
    <w:name w:val="946CA96FD4F94989A8B5345692524F3A"/>
    <w:rsid w:val="00DF2491"/>
  </w:style>
  <w:style w:type="paragraph" w:customStyle="1" w:styleId="AA753BAEA35743189EECF3D0987613AA">
    <w:name w:val="AA753BAEA35743189EECF3D0987613AA"/>
    <w:rsid w:val="00DF2491"/>
  </w:style>
  <w:style w:type="paragraph" w:customStyle="1" w:styleId="93B37C0E2EE147FA8B4407DFE51070F1">
    <w:name w:val="93B37C0E2EE147FA8B4407DFE51070F1"/>
    <w:rsid w:val="00DF2491"/>
  </w:style>
  <w:style w:type="paragraph" w:customStyle="1" w:styleId="084F2908E8D543DCAFABA9196CD9BF48">
    <w:name w:val="084F2908E8D543DCAFABA9196CD9BF48"/>
    <w:rsid w:val="00DF2491"/>
  </w:style>
  <w:style w:type="paragraph" w:customStyle="1" w:styleId="3D11F31C6609470EB69BA3147CF5C298">
    <w:name w:val="3D11F31C6609470EB69BA3147CF5C298"/>
    <w:rsid w:val="00DF2491"/>
  </w:style>
  <w:style w:type="paragraph" w:customStyle="1" w:styleId="D736B69AE9874C20B8AD1773B5307B84">
    <w:name w:val="D736B69AE9874C20B8AD1773B5307B84"/>
    <w:rsid w:val="00DF2491"/>
  </w:style>
  <w:style w:type="paragraph" w:customStyle="1" w:styleId="4D59198B00034BC3BBE16F0711CD8CEF">
    <w:name w:val="4D59198B00034BC3BBE16F0711CD8CEF"/>
    <w:rsid w:val="00DF2491"/>
  </w:style>
  <w:style w:type="paragraph" w:customStyle="1" w:styleId="78905FD564F140AF9AF14CAC5A7D6555">
    <w:name w:val="78905FD564F140AF9AF14CAC5A7D6555"/>
    <w:rsid w:val="00DF2491"/>
  </w:style>
  <w:style w:type="paragraph" w:customStyle="1" w:styleId="A81C05BD385C46ABB94EB830D8CF44DD">
    <w:name w:val="A81C05BD385C46ABB94EB830D8CF44DD"/>
    <w:rsid w:val="00DF2491"/>
  </w:style>
  <w:style w:type="paragraph" w:customStyle="1" w:styleId="E13D82BBB28443ACBCD82C8D90278DAB">
    <w:name w:val="E13D82BBB28443ACBCD82C8D90278DAB"/>
    <w:rsid w:val="00DF2491"/>
  </w:style>
  <w:style w:type="paragraph" w:customStyle="1" w:styleId="77858AB2A1C04776B880F387DD9434BD">
    <w:name w:val="77858AB2A1C04776B880F387DD9434BD"/>
    <w:rsid w:val="00DF2491"/>
  </w:style>
  <w:style w:type="paragraph" w:customStyle="1" w:styleId="99D2639ECCCD47BC89DE51D1B13D0C6F">
    <w:name w:val="99D2639ECCCD47BC89DE51D1B13D0C6F"/>
    <w:rsid w:val="00DF2491"/>
  </w:style>
  <w:style w:type="paragraph" w:customStyle="1" w:styleId="27B3F006DB504D88819A28181364DCA5">
    <w:name w:val="27B3F006DB504D88819A28181364DCA5"/>
    <w:rsid w:val="00DF2491"/>
  </w:style>
  <w:style w:type="paragraph" w:customStyle="1" w:styleId="AB74194F421A4FD29D2DF535E1540225">
    <w:name w:val="AB74194F421A4FD29D2DF535E1540225"/>
    <w:rsid w:val="00DF2491"/>
  </w:style>
  <w:style w:type="paragraph" w:customStyle="1" w:styleId="7D978639212D4A1AA9F3F6F6851CCDE1">
    <w:name w:val="7D978639212D4A1AA9F3F6F6851CCDE1"/>
    <w:rsid w:val="00DF2491"/>
  </w:style>
  <w:style w:type="paragraph" w:customStyle="1" w:styleId="FA278477CFB1413AA0078284FAE7CBC6">
    <w:name w:val="FA278477CFB1413AA0078284FAE7CBC6"/>
    <w:rsid w:val="00DF2491"/>
  </w:style>
  <w:style w:type="paragraph" w:customStyle="1" w:styleId="F868CEAB4C374A7282182C2672E5865D">
    <w:name w:val="F868CEAB4C374A7282182C2672E5865D"/>
    <w:rsid w:val="00DF2491"/>
  </w:style>
  <w:style w:type="paragraph" w:customStyle="1" w:styleId="03E30E629ECA4BF89B63A9ED8EC61932">
    <w:name w:val="03E30E629ECA4BF89B63A9ED8EC61932"/>
    <w:rsid w:val="00DF2491"/>
  </w:style>
  <w:style w:type="paragraph" w:customStyle="1" w:styleId="B9B9CD72ED8345E2B0CB4617626B0D60">
    <w:name w:val="B9B9CD72ED8345E2B0CB4617626B0D60"/>
    <w:rsid w:val="00DF2491"/>
  </w:style>
  <w:style w:type="paragraph" w:customStyle="1" w:styleId="EC802DA1560E4C31A7A7974F467911E1">
    <w:name w:val="EC802DA1560E4C31A7A7974F467911E1"/>
    <w:rsid w:val="00DF2491"/>
  </w:style>
  <w:style w:type="paragraph" w:customStyle="1" w:styleId="6B2B60E17B25485C9EA1A2E1C01110FC">
    <w:name w:val="6B2B60E17B25485C9EA1A2E1C01110FC"/>
    <w:rsid w:val="00DF2491"/>
  </w:style>
  <w:style w:type="paragraph" w:customStyle="1" w:styleId="A9329EAF48CF4D5C954137E0711EE9B1">
    <w:name w:val="A9329EAF48CF4D5C954137E0711EE9B1"/>
    <w:rsid w:val="00DF2491"/>
  </w:style>
  <w:style w:type="paragraph" w:customStyle="1" w:styleId="9280D27DE02A46D7B2B1C3EB38BDB3E0">
    <w:name w:val="9280D27DE02A46D7B2B1C3EB38BDB3E0"/>
    <w:rsid w:val="00DF2491"/>
  </w:style>
  <w:style w:type="paragraph" w:customStyle="1" w:styleId="3B8EC492613D45F79E9410D7F31A88BB">
    <w:name w:val="3B8EC492613D45F79E9410D7F31A88BB"/>
    <w:rsid w:val="00DF2491"/>
  </w:style>
  <w:style w:type="paragraph" w:customStyle="1" w:styleId="BB8888571456436CAD053C5D53B8E5E3">
    <w:name w:val="BB8888571456436CAD053C5D53B8E5E3"/>
    <w:rsid w:val="00DF2491"/>
  </w:style>
  <w:style w:type="paragraph" w:customStyle="1" w:styleId="F76D23EA45B64DC58A4FEF5352E982A1">
    <w:name w:val="F76D23EA45B64DC58A4FEF5352E982A1"/>
    <w:rsid w:val="00DF2491"/>
  </w:style>
  <w:style w:type="paragraph" w:customStyle="1" w:styleId="49C11ACC36F84BDCA3D9F9A98EF2B082">
    <w:name w:val="49C11ACC36F84BDCA3D9F9A98EF2B082"/>
    <w:rsid w:val="00DF2491"/>
  </w:style>
  <w:style w:type="paragraph" w:customStyle="1" w:styleId="21CD47FFE10E460D853AFFBF2A1954D3">
    <w:name w:val="21CD47FFE10E460D853AFFBF2A1954D3"/>
    <w:rsid w:val="00DF2491"/>
  </w:style>
  <w:style w:type="paragraph" w:customStyle="1" w:styleId="DE631E0FD73B4F359DE5BDEEEE469776">
    <w:name w:val="DE631E0FD73B4F359DE5BDEEEE469776"/>
    <w:rsid w:val="00DF2491"/>
  </w:style>
  <w:style w:type="paragraph" w:customStyle="1" w:styleId="2B6D9BA7C08F4652964662EEB3DEEB32">
    <w:name w:val="2B6D9BA7C08F4652964662EEB3DEEB32"/>
    <w:rsid w:val="00DF2491"/>
  </w:style>
  <w:style w:type="paragraph" w:customStyle="1" w:styleId="FF765E634CB44E21B198A3C294B088A3">
    <w:name w:val="FF765E634CB44E21B198A3C294B088A3"/>
    <w:rsid w:val="00DF2491"/>
  </w:style>
  <w:style w:type="paragraph" w:customStyle="1" w:styleId="0FF991908EF6405C878226D0F4EDB6E3">
    <w:name w:val="0FF991908EF6405C878226D0F4EDB6E3"/>
    <w:rsid w:val="00DF2491"/>
  </w:style>
  <w:style w:type="paragraph" w:customStyle="1" w:styleId="AF2A7A6770334E5984CE2F2E731195F3">
    <w:name w:val="AF2A7A6770334E5984CE2F2E731195F3"/>
    <w:rsid w:val="00DF2491"/>
  </w:style>
  <w:style w:type="paragraph" w:customStyle="1" w:styleId="4406A28810654A2ABB758E002CD4861C">
    <w:name w:val="4406A28810654A2ABB758E002CD4861C"/>
    <w:rsid w:val="00DF2491"/>
  </w:style>
  <w:style w:type="paragraph" w:customStyle="1" w:styleId="DB5371A0FD374275BC81EF1A73A90F5C">
    <w:name w:val="DB5371A0FD374275BC81EF1A73A90F5C"/>
    <w:rsid w:val="00DF2491"/>
  </w:style>
  <w:style w:type="paragraph" w:customStyle="1" w:styleId="545E0CC96D1A448ABEFEA8B55D2FC92D">
    <w:name w:val="545E0CC96D1A448ABEFEA8B55D2FC92D"/>
    <w:rsid w:val="00DF2491"/>
  </w:style>
  <w:style w:type="paragraph" w:customStyle="1" w:styleId="387EC59050BF460BB71F70BC11D2F3F5">
    <w:name w:val="387EC59050BF460BB71F70BC11D2F3F5"/>
    <w:rsid w:val="00DF2491"/>
  </w:style>
  <w:style w:type="paragraph" w:customStyle="1" w:styleId="1EF917ADB0324708B119949683F2A519">
    <w:name w:val="1EF917ADB0324708B119949683F2A519"/>
    <w:rsid w:val="00DF2491"/>
  </w:style>
  <w:style w:type="paragraph" w:customStyle="1" w:styleId="B22C433038A64992BB85ECA77ABD87E9">
    <w:name w:val="B22C433038A64992BB85ECA77ABD87E9"/>
    <w:rsid w:val="00DF2491"/>
  </w:style>
  <w:style w:type="paragraph" w:customStyle="1" w:styleId="8B34C4F6F8BD4119B7CB6CD91EE78710">
    <w:name w:val="8B34C4F6F8BD4119B7CB6CD91EE78710"/>
    <w:rsid w:val="00DF2491"/>
  </w:style>
  <w:style w:type="paragraph" w:customStyle="1" w:styleId="C54083FD2CDF4DF18A5791FA50667CD1">
    <w:name w:val="C54083FD2CDF4DF18A5791FA50667CD1"/>
    <w:rsid w:val="00DF2491"/>
  </w:style>
  <w:style w:type="paragraph" w:customStyle="1" w:styleId="9096C2423FAE453392A978DA53582564">
    <w:name w:val="9096C2423FAE453392A978DA53582564"/>
    <w:rsid w:val="00DF2491"/>
  </w:style>
  <w:style w:type="paragraph" w:customStyle="1" w:styleId="61F67F26F9E34B41AA10FCFA50E46B70">
    <w:name w:val="61F67F26F9E34B41AA10FCFA50E46B70"/>
    <w:rsid w:val="00DF2491"/>
  </w:style>
  <w:style w:type="paragraph" w:customStyle="1" w:styleId="83634759C161432FAD98AC0EC6FF032E">
    <w:name w:val="83634759C161432FAD98AC0EC6FF032E"/>
    <w:rsid w:val="00DF2491"/>
  </w:style>
  <w:style w:type="paragraph" w:customStyle="1" w:styleId="B21ACC7904FD468289B610439825A668">
    <w:name w:val="B21ACC7904FD468289B610439825A668"/>
    <w:rsid w:val="00DF2491"/>
  </w:style>
  <w:style w:type="paragraph" w:customStyle="1" w:styleId="1A753A18BDB24DB7A563DF87C0D957AE">
    <w:name w:val="1A753A18BDB24DB7A563DF87C0D957AE"/>
    <w:rsid w:val="00DF2491"/>
  </w:style>
  <w:style w:type="paragraph" w:customStyle="1" w:styleId="8C598E14F5FF4661A1418F225D71B801">
    <w:name w:val="8C598E14F5FF4661A1418F225D71B801"/>
    <w:rsid w:val="00DF2491"/>
  </w:style>
  <w:style w:type="paragraph" w:customStyle="1" w:styleId="599043BF2E254E4BBD37EF9147815DD7">
    <w:name w:val="599043BF2E254E4BBD37EF9147815DD7"/>
    <w:rsid w:val="00DF2491"/>
  </w:style>
  <w:style w:type="paragraph" w:customStyle="1" w:styleId="E62B0F3A9000410B9FA3DD17805874B1">
    <w:name w:val="E62B0F3A9000410B9FA3DD17805874B1"/>
    <w:rsid w:val="00DF2491"/>
  </w:style>
  <w:style w:type="paragraph" w:customStyle="1" w:styleId="DE250C50BED843F885EAAA6D37079E54">
    <w:name w:val="DE250C50BED843F885EAAA6D37079E54"/>
    <w:rsid w:val="00DF2491"/>
  </w:style>
  <w:style w:type="paragraph" w:customStyle="1" w:styleId="69EFB5C391934C53B081C37C1E0EDCCA">
    <w:name w:val="69EFB5C391934C53B081C37C1E0EDCCA"/>
    <w:rsid w:val="00DF2491"/>
  </w:style>
  <w:style w:type="paragraph" w:customStyle="1" w:styleId="8752F33A957D43249B8CE50EC61039A6">
    <w:name w:val="8752F33A957D43249B8CE50EC61039A6"/>
    <w:rsid w:val="00DF2491"/>
  </w:style>
  <w:style w:type="paragraph" w:customStyle="1" w:styleId="BB961389A3B840EDBA5C5CCEAD10AFD2">
    <w:name w:val="BB961389A3B840EDBA5C5CCEAD10AFD2"/>
    <w:rsid w:val="00DF2491"/>
  </w:style>
  <w:style w:type="paragraph" w:customStyle="1" w:styleId="E96E3B7D1E874C968E616C7FCC61B65A">
    <w:name w:val="E96E3B7D1E874C968E616C7FCC61B65A"/>
    <w:rsid w:val="00DF2491"/>
  </w:style>
  <w:style w:type="paragraph" w:customStyle="1" w:styleId="6E82BE424178463ABFE9A5C966ACABC7">
    <w:name w:val="6E82BE424178463ABFE9A5C966ACABC7"/>
    <w:rsid w:val="00DF2491"/>
  </w:style>
  <w:style w:type="paragraph" w:customStyle="1" w:styleId="65DAE95597EC46A8BA7CBDA5EFBAFE7E">
    <w:name w:val="65DAE95597EC46A8BA7CBDA5EFBAFE7E"/>
    <w:rsid w:val="00DF2491"/>
  </w:style>
  <w:style w:type="paragraph" w:customStyle="1" w:styleId="ECC0B88EC960444AA54CA2F7FECEBF80">
    <w:name w:val="ECC0B88EC960444AA54CA2F7FECEBF80"/>
    <w:rsid w:val="00FB272B"/>
  </w:style>
  <w:style w:type="paragraph" w:customStyle="1" w:styleId="F7F8CC0F3B134C89A239FE9C3BFA98B4">
    <w:name w:val="F7F8CC0F3B134C89A239FE9C3BFA98B4"/>
    <w:rsid w:val="00FB272B"/>
  </w:style>
  <w:style w:type="paragraph" w:customStyle="1" w:styleId="72713C53975E4602A35952726AAEF8DA">
    <w:name w:val="72713C53975E4602A35952726AAEF8DA"/>
    <w:rsid w:val="00FB272B"/>
  </w:style>
  <w:style w:type="paragraph" w:customStyle="1" w:styleId="7DDEAD7FAB0543E292DDF6CC45B91FDD">
    <w:name w:val="7DDEAD7FAB0543E292DDF6CC45B91FDD"/>
    <w:rsid w:val="00FB272B"/>
  </w:style>
  <w:style w:type="paragraph" w:customStyle="1" w:styleId="B169B7EE92C64D8F92B6D27552E95217">
    <w:name w:val="B169B7EE92C64D8F92B6D27552E95217"/>
    <w:rsid w:val="00FB272B"/>
  </w:style>
  <w:style w:type="paragraph" w:customStyle="1" w:styleId="F6619F5C6D6941C08D1D19554135C3C5">
    <w:name w:val="F6619F5C6D6941C08D1D19554135C3C5"/>
    <w:rsid w:val="00FB272B"/>
  </w:style>
  <w:style w:type="paragraph" w:customStyle="1" w:styleId="509B137A52064114AD7E0A4B2A23438B">
    <w:name w:val="509B137A52064114AD7E0A4B2A23438B"/>
    <w:rsid w:val="00FB272B"/>
  </w:style>
  <w:style w:type="paragraph" w:customStyle="1" w:styleId="4E72062EEAA14940A91B7BF0259681A3">
    <w:name w:val="4E72062EEAA14940A91B7BF0259681A3"/>
    <w:rsid w:val="00FB272B"/>
  </w:style>
  <w:style w:type="paragraph" w:customStyle="1" w:styleId="9BE0C8E190414382A80939AE2B52F9B1">
    <w:name w:val="9BE0C8E190414382A80939AE2B52F9B1"/>
    <w:rsid w:val="00FB272B"/>
  </w:style>
  <w:style w:type="paragraph" w:customStyle="1" w:styleId="51B31136DF5E4F848F8E2440802D2A19">
    <w:name w:val="51B31136DF5E4F848F8E2440802D2A19"/>
    <w:rsid w:val="00FB272B"/>
  </w:style>
  <w:style w:type="paragraph" w:customStyle="1" w:styleId="DC8DD841BDC0488B92B70C2B111D7F7D">
    <w:name w:val="DC8DD841BDC0488B92B70C2B111D7F7D"/>
    <w:rsid w:val="00FB272B"/>
  </w:style>
  <w:style w:type="paragraph" w:customStyle="1" w:styleId="28632A7C943D41189742023EDA232950">
    <w:name w:val="28632A7C943D41189742023EDA232950"/>
    <w:rsid w:val="00FB272B"/>
  </w:style>
  <w:style w:type="paragraph" w:customStyle="1" w:styleId="04745A17078746A7B19E70C18E60AC86">
    <w:name w:val="04745A17078746A7B19E70C18E60AC86"/>
    <w:rsid w:val="00FB272B"/>
  </w:style>
  <w:style w:type="paragraph" w:customStyle="1" w:styleId="7A478C0E1E4C4AA59FE96A176CB79D91">
    <w:name w:val="7A478C0E1E4C4AA59FE96A176CB79D91"/>
    <w:rsid w:val="00FB272B"/>
  </w:style>
  <w:style w:type="paragraph" w:customStyle="1" w:styleId="7D556BA732F14F7E852B549BE8B3C439">
    <w:name w:val="7D556BA732F14F7E852B549BE8B3C439"/>
    <w:rsid w:val="00FB272B"/>
  </w:style>
  <w:style w:type="paragraph" w:customStyle="1" w:styleId="D2F8468C1C1A4875983CADE7996E501D">
    <w:name w:val="D2F8468C1C1A4875983CADE7996E501D"/>
    <w:rsid w:val="00FB272B"/>
  </w:style>
  <w:style w:type="paragraph" w:customStyle="1" w:styleId="48C1F448D63646F6AF40A9CE8CF7AB94">
    <w:name w:val="48C1F448D63646F6AF40A9CE8CF7AB94"/>
    <w:rsid w:val="00FB272B"/>
  </w:style>
  <w:style w:type="paragraph" w:customStyle="1" w:styleId="43D5C8DB45314C5CADACB3C336D05E92">
    <w:name w:val="43D5C8DB45314C5CADACB3C336D05E92"/>
    <w:rsid w:val="00FB272B"/>
  </w:style>
  <w:style w:type="paragraph" w:customStyle="1" w:styleId="F34FF4187C7547CF8F74F5DB60CF4098">
    <w:name w:val="F34FF4187C7547CF8F74F5DB60CF4098"/>
    <w:rsid w:val="00FB272B"/>
  </w:style>
  <w:style w:type="paragraph" w:customStyle="1" w:styleId="FCB38BB578F34BB5A7D21BEE1E817F99">
    <w:name w:val="FCB38BB578F34BB5A7D21BEE1E817F99"/>
    <w:rsid w:val="00FB272B"/>
  </w:style>
  <w:style w:type="paragraph" w:customStyle="1" w:styleId="26E82B2DA5AD425B98B8C032E0980339">
    <w:name w:val="26E82B2DA5AD425B98B8C032E0980339"/>
    <w:rsid w:val="00FB272B"/>
  </w:style>
  <w:style w:type="paragraph" w:customStyle="1" w:styleId="3F7B756D28AB4C23BE39FF5ACC273FFB">
    <w:name w:val="3F7B756D28AB4C23BE39FF5ACC273FFB"/>
    <w:rsid w:val="00FB272B"/>
  </w:style>
  <w:style w:type="paragraph" w:customStyle="1" w:styleId="4E85DB9B16E246E28BD91AA37A056FAC">
    <w:name w:val="4E85DB9B16E246E28BD91AA37A056FAC"/>
    <w:rsid w:val="00FB272B"/>
  </w:style>
  <w:style w:type="paragraph" w:customStyle="1" w:styleId="99D1E8A0F7E345E9B8B5601693F8AF1F">
    <w:name w:val="99D1E8A0F7E345E9B8B5601693F8AF1F"/>
    <w:rsid w:val="00FB272B"/>
  </w:style>
  <w:style w:type="paragraph" w:customStyle="1" w:styleId="16038D3BB24F4DEEA039191EA6D23ECA">
    <w:name w:val="16038D3BB24F4DEEA039191EA6D23ECA"/>
    <w:rsid w:val="00FB272B"/>
  </w:style>
  <w:style w:type="paragraph" w:customStyle="1" w:styleId="AFFDDE129FB044379D7D55D861477E54">
    <w:name w:val="AFFDDE129FB044379D7D55D861477E54"/>
    <w:rsid w:val="00FB272B"/>
  </w:style>
  <w:style w:type="paragraph" w:customStyle="1" w:styleId="4A5FE883745E4136B0AFB040C0DE312A">
    <w:name w:val="4A5FE883745E4136B0AFB040C0DE312A"/>
    <w:rsid w:val="00FB272B"/>
  </w:style>
  <w:style w:type="paragraph" w:customStyle="1" w:styleId="DD7043A5D5BC4CBBA9517D749E59063C">
    <w:name w:val="DD7043A5D5BC4CBBA9517D749E59063C"/>
    <w:rsid w:val="00FB272B"/>
  </w:style>
  <w:style w:type="paragraph" w:customStyle="1" w:styleId="212B4EB96DD44165B9E437F69D6DAB2F">
    <w:name w:val="212B4EB96DD44165B9E437F69D6DAB2F"/>
    <w:rsid w:val="00FB272B"/>
  </w:style>
  <w:style w:type="paragraph" w:customStyle="1" w:styleId="458DE056D0824BBD926B40F6AFA61510">
    <w:name w:val="458DE056D0824BBD926B40F6AFA61510"/>
    <w:rsid w:val="00FB272B"/>
  </w:style>
  <w:style w:type="paragraph" w:customStyle="1" w:styleId="EA2737D9422B48EA840F7A987FCC23A2">
    <w:name w:val="EA2737D9422B48EA840F7A987FCC23A2"/>
    <w:rsid w:val="00FB272B"/>
  </w:style>
  <w:style w:type="paragraph" w:customStyle="1" w:styleId="EE9AC27140BB4038B24250C6566DE76F">
    <w:name w:val="EE9AC27140BB4038B24250C6566DE76F"/>
    <w:rsid w:val="00FB272B"/>
  </w:style>
  <w:style w:type="paragraph" w:customStyle="1" w:styleId="9742CBF6FDDC4184A257C71D6D8D6466">
    <w:name w:val="9742CBF6FDDC4184A257C71D6D8D6466"/>
    <w:rsid w:val="00FB272B"/>
  </w:style>
  <w:style w:type="paragraph" w:customStyle="1" w:styleId="9619507B0FCD49C2836848AD983D7B9A">
    <w:name w:val="9619507B0FCD49C2836848AD983D7B9A"/>
    <w:rsid w:val="00FB272B"/>
  </w:style>
  <w:style w:type="paragraph" w:customStyle="1" w:styleId="638900ACE34741EE8AD40EB13477B663">
    <w:name w:val="638900ACE34741EE8AD40EB13477B663"/>
    <w:rsid w:val="00FB272B"/>
  </w:style>
  <w:style w:type="paragraph" w:customStyle="1" w:styleId="B4BD40157F6B4D64B7C40765A9975A9D">
    <w:name w:val="B4BD40157F6B4D64B7C40765A9975A9D"/>
    <w:rsid w:val="00FB272B"/>
  </w:style>
  <w:style w:type="paragraph" w:customStyle="1" w:styleId="5558A1CA66E3490FAF8A3CF92D21551D">
    <w:name w:val="5558A1CA66E3490FAF8A3CF92D21551D"/>
    <w:rsid w:val="00FB272B"/>
  </w:style>
  <w:style w:type="paragraph" w:customStyle="1" w:styleId="44FFE1674C7A41E18A4793F1679E8D57">
    <w:name w:val="44FFE1674C7A41E18A4793F1679E8D57"/>
    <w:rsid w:val="00FB272B"/>
  </w:style>
  <w:style w:type="paragraph" w:customStyle="1" w:styleId="27314746E3F84B4CB43EC56DB4623EEF">
    <w:name w:val="27314746E3F84B4CB43EC56DB4623EEF"/>
    <w:rsid w:val="00FB272B"/>
  </w:style>
  <w:style w:type="paragraph" w:customStyle="1" w:styleId="AD443D78D4634006BB0A4FDDEA7CAC3B">
    <w:name w:val="AD443D78D4634006BB0A4FDDEA7CAC3B"/>
    <w:rsid w:val="00FB272B"/>
  </w:style>
  <w:style w:type="paragraph" w:customStyle="1" w:styleId="D18F85B0EEE64D70B5335AA89BF3940A">
    <w:name w:val="D18F85B0EEE64D70B5335AA89BF3940A"/>
    <w:rsid w:val="00FB272B"/>
  </w:style>
  <w:style w:type="paragraph" w:customStyle="1" w:styleId="70EC35D955F64C79ADAD5950AF5D8BC9">
    <w:name w:val="70EC35D955F64C79ADAD5950AF5D8BC9"/>
    <w:rsid w:val="00FB272B"/>
  </w:style>
  <w:style w:type="paragraph" w:customStyle="1" w:styleId="5C2CA6478FC6474DBE80B2678911407A">
    <w:name w:val="5C2CA6478FC6474DBE80B2678911407A"/>
    <w:rsid w:val="00FB272B"/>
  </w:style>
  <w:style w:type="paragraph" w:customStyle="1" w:styleId="F22ACA1D4AAB489B964B9A2B220917A9">
    <w:name w:val="F22ACA1D4AAB489B964B9A2B220917A9"/>
    <w:rsid w:val="00FB272B"/>
  </w:style>
  <w:style w:type="paragraph" w:customStyle="1" w:styleId="3DCAFF59D1A9432DA21044B773E4A7B6">
    <w:name w:val="3DCAFF59D1A9432DA21044B773E4A7B6"/>
    <w:rsid w:val="00FB272B"/>
  </w:style>
  <w:style w:type="paragraph" w:customStyle="1" w:styleId="F3372073A43B41B689AE7413F7589B8E">
    <w:name w:val="F3372073A43B41B689AE7413F7589B8E"/>
    <w:rsid w:val="00FB272B"/>
  </w:style>
  <w:style w:type="paragraph" w:customStyle="1" w:styleId="78D4C9247FA2462E823319DD95BEAB1C">
    <w:name w:val="78D4C9247FA2462E823319DD95BEAB1C"/>
    <w:rsid w:val="00FB272B"/>
  </w:style>
  <w:style w:type="paragraph" w:customStyle="1" w:styleId="58FB83F94F99415393BD559135035E99">
    <w:name w:val="58FB83F94F99415393BD559135035E99"/>
    <w:rsid w:val="00FB272B"/>
  </w:style>
  <w:style w:type="paragraph" w:customStyle="1" w:styleId="E5F5C0B842B747E09AD608BA679F5708">
    <w:name w:val="E5F5C0B842B747E09AD608BA679F5708"/>
    <w:rsid w:val="00FB272B"/>
  </w:style>
  <w:style w:type="paragraph" w:customStyle="1" w:styleId="2ACC0A12237A4B9D849B4CA2571029F3">
    <w:name w:val="2ACC0A12237A4B9D849B4CA2571029F3"/>
    <w:rsid w:val="00FB272B"/>
  </w:style>
  <w:style w:type="paragraph" w:customStyle="1" w:styleId="9B700356A089454189B2AD36EC71228E">
    <w:name w:val="9B700356A089454189B2AD36EC71228E"/>
    <w:rsid w:val="00FB272B"/>
  </w:style>
  <w:style w:type="paragraph" w:customStyle="1" w:styleId="F24DCD32D0B34DDA873B7F33FCA3C007">
    <w:name w:val="F24DCD32D0B34DDA873B7F33FCA3C007"/>
    <w:rsid w:val="00FB272B"/>
  </w:style>
  <w:style w:type="paragraph" w:customStyle="1" w:styleId="A9DCA4E3872D4DC5923BDE281587F140">
    <w:name w:val="A9DCA4E3872D4DC5923BDE281587F140"/>
    <w:rsid w:val="00FB272B"/>
  </w:style>
  <w:style w:type="paragraph" w:customStyle="1" w:styleId="6047C5B23D64433FA917BE560160E82E">
    <w:name w:val="6047C5B23D64433FA917BE560160E82E"/>
    <w:rsid w:val="00FB272B"/>
  </w:style>
  <w:style w:type="paragraph" w:customStyle="1" w:styleId="8CC8350ADAC64A418BA1075500AB8F79">
    <w:name w:val="8CC8350ADAC64A418BA1075500AB8F79"/>
    <w:rsid w:val="00FB272B"/>
  </w:style>
  <w:style w:type="paragraph" w:customStyle="1" w:styleId="E0010771423A4009B516F7C68191763F">
    <w:name w:val="E0010771423A4009B516F7C68191763F"/>
    <w:rsid w:val="00FB272B"/>
  </w:style>
  <w:style w:type="paragraph" w:customStyle="1" w:styleId="E3F8D92EA21C4F89B8329EB78E9DB594">
    <w:name w:val="E3F8D92EA21C4F89B8329EB78E9DB594"/>
    <w:rsid w:val="00FB272B"/>
  </w:style>
  <w:style w:type="paragraph" w:customStyle="1" w:styleId="808A1809583F4C7197C86F5B93C63407">
    <w:name w:val="808A1809583F4C7197C86F5B93C63407"/>
    <w:rsid w:val="00FB272B"/>
  </w:style>
  <w:style w:type="paragraph" w:customStyle="1" w:styleId="F8FB24E1FBD94D908174F508673BB2F0">
    <w:name w:val="F8FB24E1FBD94D908174F508673BB2F0"/>
    <w:rsid w:val="00FB272B"/>
  </w:style>
  <w:style w:type="paragraph" w:customStyle="1" w:styleId="8DBBF9776CBC403E85A4BA28C6BE8FAF">
    <w:name w:val="8DBBF9776CBC403E85A4BA28C6BE8FAF"/>
    <w:rsid w:val="00FB272B"/>
  </w:style>
  <w:style w:type="paragraph" w:customStyle="1" w:styleId="96A10FCE66984909928BEAA215EC5633">
    <w:name w:val="96A10FCE66984909928BEAA215EC5633"/>
    <w:rsid w:val="00FB272B"/>
  </w:style>
  <w:style w:type="paragraph" w:customStyle="1" w:styleId="E1146E97E20D46BEAFD7BEF020139184">
    <w:name w:val="E1146E97E20D46BEAFD7BEF020139184"/>
    <w:rsid w:val="00FB272B"/>
  </w:style>
  <w:style w:type="paragraph" w:customStyle="1" w:styleId="42795A17559A428BA4172DC3DAC73200">
    <w:name w:val="42795A17559A428BA4172DC3DAC73200"/>
    <w:rsid w:val="00FB272B"/>
  </w:style>
  <w:style w:type="paragraph" w:customStyle="1" w:styleId="3C59597C61704E4FB16127155C63C62F">
    <w:name w:val="3C59597C61704E4FB16127155C63C62F"/>
    <w:rsid w:val="00FB272B"/>
  </w:style>
  <w:style w:type="paragraph" w:customStyle="1" w:styleId="F9E69C21A9A84DBC97C2E4B069E62F65">
    <w:name w:val="F9E69C21A9A84DBC97C2E4B069E62F65"/>
    <w:rsid w:val="00FB272B"/>
  </w:style>
  <w:style w:type="paragraph" w:customStyle="1" w:styleId="F3089AE37D3C4EAA8D9055E2D88B3E77">
    <w:name w:val="F3089AE37D3C4EAA8D9055E2D88B3E77"/>
    <w:rsid w:val="00FB272B"/>
  </w:style>
  <w:style w:type="paragraph" w:customStyle="1" w:styleId="560E0D95729349C3A27B2E81BB985070">
    <w:name w:val="560E0D95729349C3A27B2E81BB985070"/>
    <w:rsid w:val="00FB272B"/>
  </w:style>
  <w:style w:type="paragraph" w:customStyle="1" w:styleId="9D9BF4E07A7946AABD45541A511D8176">
    <w:name w:val="9D9BF4E07A7946AABD45541A511D8176"/>
    <w:rsid w:val="00FB272B"/>
  </w:style>
  <w:style w:type="paragraph" w:customStyle="1" w:styleId="A006D781547C4569835A497F527778A2">
    <w:name w:val="A006D781547C4569835A497F527778A2"/>
    <w:rsid w:val="00FB272B"/>
  </w:style>
  <w:style w:type="paragraph" w:customStyle="1" w:styleId="A75E12E86AFD45CE8A62562B6C6BFFA1">
    <w:name w:val="A75E12E86AFD45CE8A62562B6C6BFFA1"/>
    <w:rsid w:val="00FB272B"/>
  </w:style>
  <w:style w:type="paragraph" w:customStyle="1" w:styleId="EE4FE8FBF01643EFAEF2D7824A2A4CC4">
    <w:name w:val="EE4FE8FBF01643EFAEF2D7824A2A4CC4"/>
    <w:rsid w:val="00FB272B"/>
  </w:style>
  <w:style w:type="paragraph" w:customStyle="1" w:styleId="51FFCB941A7A47E58938B5B821934B30">
    <w:name w:val="51FFCB941A7A47E58938B5B821934B30"/>
    <w:rsid w:val="00FB272B"/>
  </w:style>
  <w:style w:type="paragraph" w:customStyle="1" w:styleId="D368FC8FAB9C46F7A2E91C10C36AE3AE">
    <w:name w:val="D368FC8FAB9C46F7A2E91C10C36AE3AE"/>
    <w:rsid w:val="00FB272B"/>
  </w:style>
  <w:style w:type="paragraph" w:customStyle="1" w:styleId="930EC681E9A347EC8EB049C964156F8B">
    <w:name w:val="930EC681E9A347EC8EB049C964156F8B"/>
    <w:rsid w:val="00FB272B"/>
  </w:style>
  <w:style w:type="paragraph" w:customStyle="1" w:styleId="12A79C7E53A3481A80FC3F5EFD17BF28">
    <w:name w:val="12A79C7E53A3481A80FC3F5EFD17BF28"/>
    <w:rsid w:val="00FB272B"/>
  </w:style>
  <w:style w:type="paragraph" w:customStyle="1" w:styleId="FF0A2C31654840B6AD4373C70D66457E">
    <w:name w:val="FF0A2C31654840B6AD4373C70D66457E"/>
    <w:rsid w:val="00FB272B"/>
  </w:style>
  <w:style w:type="paragraph" w:customStyle="1" w:styleId="61E04842027E4A2A9F5C64DAFE66911C">
    <w:name w:val="61E04842027E4A2A9F5C64DAFE66911C"/>
    <w:rsid w:val="00FB272B"/>
  </w:style>
  <w:style w:type="paragraph" w:customStyle="1" w:styleId="DD1839A4C9874245A3D75981F27BB8CF">
    <w:name w:val="DD1839A4C9874245A3D75981F27BB8CF"/>
    <w:rsid w:val="00FB272B"/>
  </w:style>
  <w:style w:type="paragraph" w:customStyle="1" w:styleId="DEA53742A1E04AA98D2338A0F4F9DB9C">
    <w:name w:val="DEA53742A1E04AA98D2338A0F4F9DB9C"/>
    <w:rsid w:val="00FB272B"/>
  </w:style>
  <w:style w:type="paragraph" w:customStyle="1" w:styleId="A7E253AF7BFE4144AD16E8B5D66551A3">
    <w:name w:val="A7E253AF7BFE4144AD16E8B5D66551A3"/>
    <w:rsid w:val="00FB272B"/>
  </w:style>
  <w:style w:type="paragraph" w:customStyle="1" w:styleId="FF9A9C81F116445BB9D78BCFA1E49BB0">
    <w:name w:val="FF9A9C81F116445BB9D78BCFA1E49BB0"/>
    <w:rsid w:val="00FB272B"/>
  </w:style>
  <w:style w:type="paragraph" w:customStyle="1" w:styleId="16F609C5A9B74E4FADBDA7DBA4320222">
    <w:name w:val="16F609C5A9B74E4FADBDA7DBA4320222"/>
    <w:rsid w:val="00FB272B"/>
  </w:style>
  <w:style w:type="paragraph" w:customStyle="1" w:styleId="FC8D87BF8D1B4FB98A016735399F3410">
    <w:name w:val="FC8D87BF8D1B4FB98A016735399F3410"/>
    <w:rsid w:val="00FB272B"/>
  </w:style>
  <w:style w:type="paragraph" w:customStyle="1" w:styleId="16C0502C7B3643FAAFBF01064F12A985">
    <w:name w:val="16C0502C7B3643FAAFBF01064F12A985"/>
    <w:rsid w:val="00FB272B"/>
  </w:style>
  <w:style w:type="paragraph" w:customStyle="1" w:styleId="E5D2E0C157464EE3812D1915D47CE2AF">
    <w:name w:val="E5D2E0C157464EE3812D1915D47CE2AF"/>
    <w:rsid w:val="00FB272B"/>
  </w:style>
  <w:style w:type="paragraph" w:customStyle="1" w:styleId="6C18F775B26D4B25819CC495363C1161">
    <w:name w:val="6C18F775B26D4B25819CC495363C1161"/>
    <w:rsid w:val="00FB272B"/>
  </w:style>
  <w:style w:type="paragraph" w:customStyle="1" w:styleId="F89A8B30543F4D6D955DF272AC96A04D">
    <w:name w:val="F89A8B30543F4D6D955DF272AC96A04D"/>
    <w:rsid w:val="00FB272B"/>
  </w:style>
  <w:style w:type="paragraph" w:customStyle="1" w:styleId="0B85E926007740C4B975531D44846034">
    <w:name w:val="0B85E926007740C4B975531D44846034"/>
    <w:rsid w:val="00FB272B"/>
  </w:style>
  <w:style w:type="paragraph" w:customStyle="1" w:styleId="B035C4E2E8A74F20B4116EE7CF46D29B">
    <w:name w:val="B035C4E2E8A74F20B4116EE7CF46D29B"/>
    <w:rsid w:val="00FB272B"/>
  </w:style>
  <w:style w:type="paragraph" w:customStyle="1" w:styleId="9BA5C1B42D2A4AE0BF9A5E0D0FDE8D4B">
    <w:name w:val="9BA5C1B42D2A4AE0BF9A5E0D0FDE8D4B"/>
    <w:rsid w:val="00FB272B"/>
  </w:style>
  <w:style w:type="paragraph" w:customStyle="1" w:styleId="001AC04D2CE94080B79D12CAE0863C03">
    <w:name w:val="001AC04D2CE94080B79D12CAE0863C03"/>
    <w:rsid w:val="00FB272B"/>
  </w:style>
  <w:style w:type="paragraph" w:customStyle="1" w:styleId="3546D64FC1A24B2FBBC2AA0B36454E84">
    <w:name w:val="3546D64FC1A24B2FBBC2AA0B36454E84"/>
    <w:rsid w:val="00FB272B"/>
  </w:style>
  <w:style w:type="paragraph" w:customStyle="1" w:styleId="E39E45BE3B9C4535B013828FF4732F64">
    <w:name w:val="E39E45BE3B9C4535B013828FF4732F64"/>
    <w:rsid w:val="00FB272B"/>
  </w:style>
  <w:style w:type="paragraph" w:customStyle="1" w:styleId="F35501282545457B8FCEB5E6EBAC779D">
    <w:name w:val="F35501282545457B8FCEB5E6EBAC779D"/>
    <w:rsid w:val="00FB272B"/>
  </w:style>
  <w:style w:type="paragraph" w:customStyle="1" w:styleId="40CE45A683ED4D33B5B822DB6B953468">
    <w:name w:val="40CE45A683ED4D33B5B822DB6B953468"/>
    <w:rsid w:val="00FB272B"/>
  </w:style>
  <w:style w:type="paragraph" w:customStyle="1" w:styleId="B9B7C4625A4D4701A2C8366956C074E6">
    <w:name w:val="B9B7C4625A4D4701A2C8366956C074E6"/>
    <w:rsid w:val="00FB272B"/>
  </w:style>
  <w:style w:type="paragraph" w:customStyle="1" w:styleId="6DB4E0B5CB74495D90FDBE9AEBEB0099">
    <w:name w:val="6DB4E0B5CB74495D90FDBE9AEBEB0099"/>
    <w:rsid w:val="00FB272B"/>
  </w:style>
  <w:style w:type="paragraph" w:customStyle="1" w:styleId="8E2E27869B3D4FB48BC68AC41B57CF0E">
    <w:name w:val="8E2E27869B3D4FB48BC68AC41B57CF0E"/>
    <w:rsid w:val="00FB272B"/>
  </w:style>
  <w:style w:type="paragraph" w:customStyle="1" w:styleId="1D998240A75A4A929845291EA35FD00D">
    <w:name w:val="1D998240A75A4A929845291EA35FD00D"/>
    <w:rsid w:val="00FB272B"/>
  </w:style>
  <w:style w:type="paragraph" w:customStyle="1" w:styleId="95A8C9677346408ABFA6F5E26D4E698A">
    <w:name w:val="95A8C9677346408ABFA6F5E26D4E698A"/>
    <w:rsid w:val="00FB272B"/>
  </w:style>
  <w:style w:type="paragraph" w:customStyle="1" w:styleId="81C1AFB216A7400E8C17BC0449AB91D2">
    <w:name w:val="81C1AFB216A7400E8C17BC0449AB91D2"/>
    <w:rsid w:val="00FB272B"/>
  </w:style>
  <w:style w:type="paragraph" w:customStyle="1" w:styleId="BA01BC3F5D5340A29A4913D1372EBC84">
    <w:name w:val="BA01BC3F5D5340A29A4913D1372EBC84"/>
    <w:rsid w:val="00FB272B"/>
  </w:style>
  <w:style w:type="paragraph" w:customStyle="1" w:styleId="843A576FA58146E5AAEE8E3C6CAD8024">
    <w:name w:val="843A576FA58146E5AAEE8E3C6CAD8024"/>
    <w:rsid w:val="00FB272B"/>
  </w:style>
  <w:style w:type="paragraph" w:customStyle="1" w:styleId="4E22BAF04C534275897BF6CD3DE4E284">
    <w:name w:val="4E22BAF04C534275897BF6CD3DE4E284"/>
    <w:rsid w:val="00FB272B"/>
  </w:style>
  <w:style w:type="paragraph" w:customStyle="1" w:styleId="049EFED909254DEA9948CF9CCF346DB1">
    <w:name w:val="049EFED909254DEA9948CF9CCF346DB1"/>
    <w:rsid w:val="00FB272B"/>
  </w:style>
  <w:style w:type="paragraph" w:customStyle="1" w:styleId="A96B02DBD20E4B6F8B0C0388ED490B54">
    <w:name w:val="A96B02DBD20E4B6F8B0C0388ED490B54"/>
    <w:rsid w:val="00FB272B"/>
  </w:style>
  <w:style w:type="paragraph" w:customStyle="1" w:styleId="70CE112EFF5F4FC29AA5B0B9D5C4E7B8">
    <w:name w:val="70CE112EFF5F4FC29AA5B0B9D5C4E7B8"/>
    <w:rsid w:val="00FB272B"/>
  </w:style>
  <w:style w:type="paragraph" w:customStyle="1" w:styleId="43B02DFA3C1245FCB8D21998B86EC667">
    <w:name w:val="43B02DFA3C1245FCB8D21998B86EC667"/>
    <w:rsid w:val="00FB272B"/>
  </w:style>
  <w:style w:type="paragraph" w:customStyle="1" w:styleId="4041BB59531648929D387327F30229AC">
    <w:name w:val="4041BB59531648929D387327F30229AC"/>
    <w:rsid w:val="00FB272B"/>
  </w:style>
  <w:style w:type="paragraph" w:customStyle="1" w:styleId="C77A71FCC79943BFBBC905393A623445">
    <w:name w:val="C77A71FCC79943BFBBC905393A623445"/>
    <w:rsid w:val="00FB272B"/>
  </w:style>
  <w:style w:type="paragraph" w:customStyle="1" w:styleId="BA7DBBB447FF44EE8E1211E2EBA7114F">
    <w:name w:val="BA7DBBB447FF44EE8E1211E2EBA7114F"/>
    <w:rsid w:val="00FB272B"/>
  </w:style>
  <w:style w:type="paragraph" w:customStyle="1" w:styleId="9B6A60B4684D4C4188C824CC5E0D0299">
    <w:name w:val="9B6A60B4684D4C4188C824CC5E0D0299"/>
    <w:rsid w:val="00FB272B"/>
  </w:style>
  <w:style w:type="paragraph" w:customStyle="1" w:styleId="CF030BB6FBE148318C811566B6979022">
    <w:name w:val="CF030BB6FBE148318C811566B6979022"/>
    <w:rsid w:val="00FB272B"/>
  </w:style>
  <w:style w:type="paragraph" w:customStyle="1" w:styleId="20DD468DC72D4C12AC18979368E42306">
    <w:name w:val="20DD468DC72D4C12AC18979368E42306"/>
    <w:rsid w:val="00FB272B"/>
  </w:style>
  <w:style w:type="paragraph" w:customStyle="1" w:styleId="1E4F63590DC447618BB8798B4D22D8D1">
    <w:name w:val="1E4F63590DC447618BB8798B4D22D8D1"/>
    <w:rsid w:val="00FB272B"/>
  </w:style>
  <w:style w:type="paragraph" w:customStyle="1" w:styleId="0624177CFB6E4AD5B28319A597DF3887">
    <w:name w:val="0624177CFB6E4AD5B28319A597DF3887"/>
    <w:rsid w:val="00FB272B"/>
  </w:style>
  <w:style w:type="paragraph" w:customStyle="1" w:styleId="B142AA09971044A9A5A1A6F4B7E045F9">
    <w:name w:val="B142AA09971044A9A5A1A6F4B7E045F9"/>
    <w:rsid w:val="00FB272B"/>
  </w:style>
  <w:style w:type="paragraph" w:customStyle="1" w:styleId="CC21C9FF7963413BA2D530B4E3E4772F">
    <w:name w:val="CC21C9FF7963413BA2D530B4E3E4772F"/>
    <w:rsid w:val="00FB272B"/>
  </w:style>
  <w:style w:type="paragraph" w:customStyle="1" w:styleId="575A4641C0DB4476991D70E71A8C543E">
    <w:name w:val="575A4641C0DB4476991D70E71A8C543E"/>
    <w:rsid w:val="00FB272B"/>
  </w:style>
  <w:style w:type="paragraph" w:customStyle="1" w:styleId="8473A87D18B14AFF8F8689C24F48889C">
    <w:name w:val="8473A87D18B14AFF8F8689C24F48889C"/>
    <w:rsid w:val="00FB272B"/>
  </w:style>
  <w:style w:type="paragraph" w:customStyle="1" w:styleId="6D627C52A3344881BD6EC8C40DB89088">
    <w:name w:val="6D627C52A3344881BD6EC8C40DB89088"/>
    <w:rsid w:val="00FB272B"/>
  </w:style>
  <w:style w:type="paragraph" w:customStyle="1" w:styleId="759C69674B094CE896B10583D9AC1942">
    <w:name w:val="759C69674B094CE896B10583D9AC1942"/>
    <w:rsid w:val="00FB272B"/>
  </w:style>
  <w:style w:type="paragraph" w:customStyle="1" w:styleId="E10B7B22666941C3AF2BA36CB1214788">
    <w:name w:val="E10B7B22666941C3AF2BA36CB1214788"/>
    <w:rsid w:val="00FB272B"/>
  </w:style>
  <w:style w:type="paragraph" w:customStyle="1" w:styleId="31CA392D1D0E4B4D984F05F0C32BE4BA">
    <w:name w:val="31CA392D1D0E4B4D984F05F0C32BE4BA"/>
    <w:rsid w:val="00FB272B"/>
  </w:style>
  <w:style w:type="paragraph" w:customStyle="1" w:styleId="1B9EEC0A8A7A4104A199CCE3CB874D57">
    <w:name w:val="1B9EEC0A8A7A4104A199CCE3CB874D57"/>
    <w:rsid w:val="00FB272B"/>
  </w:style>
  <w:style w:type="paragraph" w:customStyle="1" w:styleId="EC78C1EC9AFD440891B3FF523AE9EAB1">
    <w:name w:val="EC78C1EC9AFD440891B3FF523AE9EAB1"/>
    <w:rsid w:val="00FB272B"/>
  </w:style>
  <w:style w:type="paragraph" w:customStyle="1" w:styleId="498B67CC692941D1B4BD593AF3547428">
    <w:name w:val="498B67CC692941D1B4BD593AF3547428"/>
    <w:rsid w:val="00FB272B"/>
  </w:style>
  <w:style w:type="paragraph" w:customStyle="1" w:styleId="F20BBD88184C42CAB93E890E0F597C0A">
    <w:name w:val="F20BBD88184C42CAB93E890E0F597C0A"/>
    <w:rsid w:val="00FB272B"/>
  </w:style>
  <w:style w:type="paragraph" w:customStyle="1" w:styleId="FB1E6CA1BFCD4EE3B03D5648C00916B3">
    <w:name w:val="FB1E6CA1BFCD4EE3B03D5648C00916B3"/>
    <w:rsid w:val="00FB272B"/>
  </w:style>
  <w:style w:type="paragraph" w:customStyle="1" w:styleId="C050700488B84162BA83DFDE28A71228">
    <w:name w:val="C050700488B84162BA83DFDE28A71228"/>
    <w:rsid w:val="00FB272B"/>
  </w:style>
  <w:style w:type="paragraph" w:customStyle="1" w:styleId="CB3D0FC3B34545B398579ED36B58E3A3">
    <w:name w:val="CB3D0FC3B34545B398579ED36B58E3A3"/>
    <w:rsid w:val="00FB272B"/>
  </w:style>
  <w:style w:type="paragraph" w:customStyle="1" w:styleId="6C67C4D45C664AF4BE07C2FDB6D0DAE3">
    <w:name w:val="6C67C4D45C664AF4BE07C2FDB6D0DAE3"/>
    <w:rsid w:val="00FB272B"/>
  </w:style>
  <w:style w:type="paragraph" w:customStyle="1" w:styleId="007E6AB114154CD29DB1E5AA911C9F3D">
    <w:name w:val="007E6AB114154CD29DB1E5AA911C9F3D"/>
    <w:rsid w:val="00FB272B"/>
  </w:style>
  <w:style w:type="paragraph" w:customStyle="1" w:styleId="D384ABF2FDDE4D259D586C4A33783B77">
    <w:name w:val="D384ABF2FDDE4D259D586C4A33783B77"/>
    <w:rsid w:val="00FB272B"/>
  </w:style>
  <w:style w:type="paragraph" w:customStyle="1" w:styleId="025C74A1CD7C4F03A273090DBA340E7D">
    <w:name w:val="025C74A1CD7C4F03A273090DBA340E7D"/>
    <w:rsid w:val="00FB272B"/>
  </w:style>
  <w:style w:type="paragraph" w:customStyle="1" w:styleId="6160BDC88D874DC3B527A7D78F08022D">
    <w:name w:val="6160BDC88D874DC3B527A7D78F08022D"/>
    <w:rsid w:val="00FB272B"/>
  </w:style>
  <w:style w:type="paragraph" w:customStyle="1" w:styleId="755CC0EEE39E4956810F14BDC3A276B6">
    <w:name w:val="755CC0EEE39E4956810F14BDC3A276B6"/>
    <w:rsid w:val="00FB272B"/>
  </w:style>
  <w:style w:type="paragraph" w:customStyle="1" w:styleId="01843CE6BE6F4322B4AE894ADBC6B577">
    <w:name w:val="01843CE6BE6F4322B4AE894ADBC6B577"/>
    <w:rsid w:val="00FB272B"/>
  </w:style>
  <w:style w:type="paragraph" w:customStyle="1" w:styleId="FDD3490DE38F4F1EA3ACADD225EE08DB">
    <w:name w:val="FDD3490DE38F4F1EA3ACADD225EE08DB"/>
    <w:rsid w:val="00FB272B"/>
  </w:style>
  <w:style w:type="paragraph" w:customStyle="1" w:styleId="FD498C2863154FA2A87013039B40F5A8">
    <w:name w:val="FD498C2863154FA2A87013039B40F5A8"/>
    <w:rsid w:val="00FB272B"/>
  </w:style>
  <w:style w:type="paragraph" w:customStyle="1" w:styleId="6478F5A03DDB40A6BCDDBB8233021076">
    <w:name w:val="6478F5A03DDB40A6BCDDBB8233021076"/>
    <w:rsid w:val="00FB272B"/>
  </w:style>
  <w:style w:type="paragraph" w:customStyle="1" w:styleId="4277C056403341F3812EF2BE301DD51A">
    <w:name w:val="4277C056403341F3812EF2BE301DD51A"/>
    <w:rsid w:val="00FB272B"/>
  </w:style>
  <w:style w:type="paragraph" w:customStyle="1" w:styleId="893ED845FF7146FBA77671BD42125848">
    <w:name w:val="893ED845FF7146FBA77671BD42125848"/>
    <w:rsid w:val="00FB272B"/>
  </w:style>
  <w:style w:type="paragraph" w:customStyle="1" w:styleId="D0CFAC4BC1B643F1986BD618B48640DE">
    <w:name w:val="D0CFAC4BC1B643F1986BD618B48640DE"/>
    <w:rsid w:val="00FB272B"/>
  </w:style>
  <w:style w:type="paragraph" w:customStyle="1" w:styleId="BA31A2C3DEE64AC2A68C1D4B0C929E44">
    <w:name w:val="BA31A2C3DEE64AC2A68C1D4B0C929E44"/>
    <w:rsid w:val="00FB272B"/>
  </w:style>
  <w:style w:type="paragraph" w:customStyle="1" w:styleId="ECC0B88EC960444AA54CA2F7FECEBF801">
    <w:name w:val="ECC0B88EC960444AA54CA2F7FECEBF801"/>
    <w:rsid w:val="00C51E6E"/>
    <w:pPr>
      <w:spacing w:after="0" w:line="240" w:lineRule="auto"/>
    </w:pPr>
    <w:rPr>
      <w:rFonts w:ascii="Segoe UI" w:eastAsia="Times New Roman" w:hAnsi="Segoe UI" w:cs="Times New Roman"/>
    </w:rPr>
  </w:style>
  <w:style w:type="paragraph" w:customStyle="1" w:styleId="F7F8CC0F3B134C89A239FE9C3BFA98B41">
    <w:name w:val="F7F8CC0F3B134C89A239FE9C3BFA98B41"/>
    <w:rsid w:val="00C51E6E"/>
    <w:pPr>
      <w:spacing w:after="0" w:line="240" w:lineRule="auto"/>
    </w:pPr>
    <w:rPr>
      <w:rFonts w:ascii="Segoe UI" w:eastAsia="Times New Roman" w:hAnsi="Segoe UI" w:cs="Times New Roman"/>
    </w:rPr>
  </w:style>
  <w:style w:type="paragraph" w:customStyle="1" w:styleId="4277C056403341F3812EF2BE301DD51A1">
    <w:name w:val="4277C056403341F3812EF2BE301DD51A1"/>
    <w:rsid w:val="00C51E6E"/>
    <w:pPr>
      <w:spacing w:after="0" w:line="240" w:lineRule="auto"/>
    </w:pPr>
    <w:rPr>
      <w:rFonts w:ascii="Segoe UI" w:eastAsia="Times New Roman" w:hAnsi="Segoe UI" w:cs="Times New Roman"/>
    </w:rPr>
  </w:style>
  <w:style w:type="paragraph" w:customStyle="1" w:styleId="893ED845FF7146FBA77671BD421258481">
    <w:name w:val="893ED845FF7146FBA77671BD421258481"/>
    <w:rsid w:val="00C51E6E"/>
    <w:pPr>
      <w:spacing w:after="0" w:line="240" w:lineRule="auto"/>
    </w:pPr>
    <w:rPr>
      <w:rFonts w:ascii="Segoe UI" w:eastAsia="Times New Roman" w:hAnsi="Segoe UI" w:cs="Times New Roman"/>
    </w:rPr>
  </w:style>
  <w:style w:type="paragraph" w:customStyle="1" w:styleId="B169B7EE92C64D8F92B6D27552E952171">
    <w:name w:val="B169B7EE92C64D8F92B6D27552E952171"/>
    <w:rsid w:val="00C51E6E"/>
    <w:pPr>
      <w:spacing w:after="0" w:line="240" w:lineRule="auto"/>
    </w:pPr>
    <w:rPr>
      <w:rFonts w:ascii="Segoe UI" w:eastAsia="Times New Roman" w:hAnsi="Segoe UI" w:cs="Times New Roman"/>
    </w:rPr>
  </w:style>
  <w:style w:type="paragraph" w:customStyle="1" w:styleId="D0CFAC4BC1B643F1986BD618B48640DE1">
    <w:name w:val="D0CFAC4BC1B643F1986BD618B48640DE1"/>
    <w:rsid w:val="00C51E6E"/>
    <w:pPr>
      <w:spacing w:after="0" w:line="240" w:lineRule="auto"/>
    </w:pPr>
    <w:rPr>
      <w:rFonts w:ascii="Segoe UI" w:eastAsia="Times New Roman" w:hAnsi="Segoe UI" w:cs="Times New Roman"/>
    </w:rPr>
  </w:style>
  <w:style w:type="paragraph" w:customStyle="1" w:styleId="509B137A52064114AD7E0A4B2A23438B1">
    <w:name w:val="509B137A52064114AD7E0A4B2A23438B1"/>
    <w:rsid w:val="00C51E6E"/>
    <w:pPr>
      <w:spacing w:after="0" w:line="240" w:lineRule="auto"/>
    </w:pPr>
    <w:rPr>
      <w:rFonts w:ascii="Segoe UI" w:eastAsia="Times New Roman" w:hAnsi="Segoe UI" w:cs="Times New Roman"/>
    </w:rPr>
  </w:style>
  <w:style w:type="paragraph" w:customStyle="1" w:styleId="DD7043A5D5BC4CBBA9517D749E59063C1">
    <w:name w:val="DD7043A5D5BC4CBBA9517D749E59063C1"/>
    <w:rsid w:val="00C51E6E"/>
    <w:pPr>
      <w:spacing w:after="0" w:line="240" w:lineRule="auto"/>
    </w:pPr>
    <w:rPr>
      <w:rFonts w:ascii="Segoe UI" w:eastAsia="Times New Roman" w:hAnsi="Segoe UI" w:cs="Times New Roman"/>
    </w:rPr>
  </w:style>
  <w:style w:type="paragraph" w:customStyle="1" w:styleId="212B4EB96DD44165B9E437F69D6DAB2F1">
    <w:name w:val="212B4EB96DD44165B9E437F69D6DAB2F1"/>
    <w:rsid w:val="00C51E6E"/>
    <w:pPr>
      <w:spacing w:after="0" w:line="240" w:lineRule="auto"/>
    </w:pPr>
    <w:rPr>
      <w:rFonts w:ascii="Segoe UI" w:eastAsia="Times New Roman" w:hAnsi="Segoe UI" w:cs="Times New Roman"/>
    </w:rPr>
  </w:style>
  <w:style w:type="paragraph" w:customStyle="1" w:styleId="4E72062EEAA14940A91B7BF0259681A31">
    <w:name w:val="4E72062EEAA14940A91B7BF0259681A31"/>
    <w:rsid w:val="00C51E6E"/>
    <w:pPr>
      <w:spacing w:after="0" w:line="240" w:lineRule="auto"/>
    </w:pPr>
    <w:rPr>
      <w:rFonts w:ascii="Segoe UI" w:eastAsia="Times New Roman" w:hAnsi="Segoe UI" w:cs="Times New Roman"/>
    </w:rPr>
  </w:style>
  <w:style w:type="paragraph" w:customStyle="1" w:styleId="9BE0C8E190414382A80939AE2B52F9B11">
    <w:name w:val="9BE0C8E190414382A80939AE2B52F9B11"/>
    <w:rsid w:val="00C51E6E"/>
    <w:pPr>
      <w:spacing w:after="0" w:line="240" w:lineRule="auto"/>
    </w:pPr>
    <w:rPr>
      <w:rFonts w:ascii="Segoe UI" w:eastAsia="Times New Roman" w:hAnsi="Segoe UI" w:cs="Times New Roman"/>
    </w:rPr>
  </w:style>
  <w:style w:type="paragraph" w:customStyle="1" w:styleId="51B31136DF5E4F848F8E2440802D2A191">
    <w:name w:val="51B31136DF5E4F848F8E2440802D2A191"/>
    <w:rsid w:val="00C51E6E"/>
    <w:pPr>
      <w:spacing w:after="0" w:line="240" w:lineRule="auto"/>
    </w:pPr>
    <w:rPr>
      <w:rFonts w:ascii="Segoe UI" w:eastAsia="Times New Roman" w:hAnsi="Segoe UI" w:cs="Times New Roman"/>
    </w:rPr>
  </w:style>
  <w:style w:type="paragraph" w:customStyle="1" w:styleId="DC8DD841BDC0488B92B70C2B111D7F7D1">
    <w:name w:val="DC8DD841BDC0488B92B70C2B111D7F7D1"/>
    <w:rsid w:val="00C51E6E"/>
    <w:pPr>
      <w:spacing w:after="0" w:line="240" w:lineRule="auto"/>
    </w:pPr>
    <w:rPr>
      <w:rFonts w:ascii="Segoe UI" w:eastAsia="Times New Roman" w:hAnsi="Segoe UI" w:cs="Times New Roman"/>
    </w:rPr>
  </w:style>
  <w:style w:type="paragraph" w:customStyle="1" w:styleId="28632A7C943D41189742023EDA2329501">
    <w:name w:val="28632A7C943D41189742023EDA2329501"/>
    <w:rsid w:val="00C51E6E"/>
    <w:pPr>
      <w:spacing w:after="0" w:line="240" w:lineRule="auto"/>
    </w:pPr>
    <w:rPr>
      <w:rFonts w:ascii="Segoe UI" w:eastAsia="Times New Roman" w:hAnsi="Segoe UI" w:cs="Times New Roman"/>
    </w:rPr>
  </w:style>
  <w:style w:type="paragraph" w:customStyle="1" w:styleId="04745A17078746A7B19E70C18E60AC861">
    <w:name w:val="04745A17078746A7B19E70C18E60AC861"/>
    <w:rsid w:val="00C51E6E"/>
    <w:pPr>
      <w:spacing w:after="0" w:line="240" w:lineRule="auto"/>
    </w:pPr>
    <w:rPr>
      <w:rFonts w:ascii="Segoe UI" w:eastAsia="Times New Roman" w:hAnsi="Segoe UI" w:cs="Times New Roman"/>
    </w:rPr>
  </w:style>
  <w:style w:type="paragraph" w:customStyle="1" w:styleId="7A478C0E1E4C4AA59FE96A176CB79D911">
    <w:name w:val="7A478C0E1E4C4AA59FE96A176CB79D911"/>
    <w:rsid w:val="00C51E6E"/>
    <w:pPr>
      <w:spacing w:after="0" w:line="240" w:lineRule="auto"/>
    </w:pPr>
    <w:rPr>
      <w:rFonts w:ascii="Segoe UI" w:eastAsia="Times New Roman" w:hAnsi="Segoe UI" w:cs="Times New Roman"/>
    </w:rPr>
  </w:style>
  <w:style w:type="paragraph" w:customStyle="1" w:styleId="7D556BA732F14F7E852B549BE8B3C4391">
    <w:name w:val="7D556BA732F14F7E852B549BE8B3C4391"/>
    <w:rsid w:val="00C51E6E"/>
    <w:pPr>
      <w:spacing w:after="0" w:line="240" w:lineRule="auto"/>
    </w:pPr>
    <w:rPr>
      <w:rFonts w:ascii="Segoe UI" w:eastAsia="Times New Roman" w:hAnsi="Segoe UI" w:cs="Times New Roman"/>
    </w:rPr>
  </w:style>
  <w:style w:type="paragraph" w:customStyle="1" w:styleId="D2F8468C1C1A4875983CADE7996E501D1">
    <w:name w:val="D2F8468C1C1A4875983CADE7996E501D1"/>
    <w:rsid w:val="00C51E6E"/>
    <w:pPr>
      <w:spacing w:after="0" w:line="240" w:lineRule="auto"/>
    </w:pPr>
    <w:rPr>
      <w:rFonts w:ascii="Segoe UI" w:eastAsia="Times New Roman" w:hAnsi="Segoe UI" w:cs="Times New Roman"/>
    </w:rPr>
  </w:style>
  <w:style w:type="paragraph" w:customStyle="1" w:styleId="48C1F448D63646F6AF40A9CE8CF7AB941">
    <w:name w:val="48C1F448D63646F6AF40A9CE8CF7AB941"/>
    <w:rsid w:val="00C51E6E"/>
    <w:pPr>
      <w:spacing w:after="0" w:line="240" w:lineRule="auto"/>
    </w:pPr>
    <w:rPr>
      <w:rFonts w:ascii="Segoe UI" w:eastAsia="Times New Roman" w:hAnsi="Segoe UI" w:cs="Times New Roman"/>
    </w:rPr>
  </w:style>
  <w:style w:type="paragraph" w:customStyle="1" w:styleId="43D5C8DB45314C5CADACB3C336D05E921">
    <w:name w:val="43D5C8DB45314C5CADACB3C336D05E921"/>
    <w:rsid w:val="00C51E6E"/>
    <w:pPr>
      <w:spacing w:after="0" w:line="240" w:lineRule="auto"/>
    </w:pPr>
    <w:rPr>
      <w:rFonts w:ascii="Segoe UI" w:eastAsia="Times New Roman" w:hAnsi="Segoe UI" w:cs="Times New Roman"/>
    </w:rPr>
  </w:style>
  <w:style w:type="paragraph" w:customStyle="1" w:styleId="F34FF4187C7547CF8F74F5DB60CF40981">
    <w:name w:val="F34FF4187C7547CF8F74F5DB60CF40981"/>
    <w:rsid w:val="00C51E6E"/>
    <w:pPr>
      <w:spacing w:after="0" w:line="240" w:lineRule="auto"/>
    </w:pPr>
    <w:rPr>
      <w:rFonts w:ascii="Segoe UI" w:eastAsia="Times New Roman" w:hAnsi="Segoe UI" w:cs="Times New Roman"/>
    </w:rPr>
  </w:style>
  <w:style w:type="paragraph" w:customStyle="1" w:styleId="FCB38BB578F34BB5A7D21BEE1E817F991">
    <w:name w:val="FCB38BB578F34BB5A7D21BEE1E817F991"/>
    <w:rsid w:val="00C51E6E"/>
    <w:pPr>
      <w:spacing w:after="0" w:line="240" w:lineRule="auto"/>
    </w:pPr>
    <w:rPr>
      <w:rFonts w:ascii="Segoe UI" w:eastAsia="Times New Roman" w:hAnsi="Segoe UI" w:cs="Times New Roman"/>
    </w:rPr>
  </w:style>
  <w:style w:type="paragraph" w:customStyle="1" w:styleId="26E82B2DA5AD425B98B8C032E09803391">
    <w:name w:val="26E82B2DA5AD425B98B8C032E09803391"/>
    <w:rsid w:val="00C51E6E"/>
    <w:pPr>
      <w:spacing w:after="0" w:line="240" w:lineRule="auto"/>
    </w:pPr>
    <w:rPr>
      <w:rFonts w:ascii="Segoe UI" w:eastAsia="Times New Roman" w:hAnsi="Segoe UI" w:cs="Times New Roman"/>
    </w:rPr>
  </w:style>
  <w:style w:type="paragraph" w:customStyle="1" w:styleId="3F7B756D28AB4C23BE39FF5ACC273FFB1">
    <w:name w:val="3F7B756D28AB4C23BE39FF5ACC273FFB1"/>
    <w:rsid w:val="00C51E6E"/>
    <w:pPr>
      <w:spacing w:after="0" w:line="240" w:lineRule="auto"/>
    </w:pPr>
    <w:rPr>
      <w:rFonts w:ascii="Segoe UI" w:eastAsia="Times New Roman" w:hAnsi="Segoe UI" w:cs="Times New Roman"/>
    </w:rPr>
  </w:style>
  <w:style w:type="paragraph" w:customStyle="1" w:styleId="4E85DB9B16E246E28BD91AA37A056FAC1">
    <w:name w:val="4E85DB9B16E246E28BD91AA37A056FAC1"/>
    <w:rsid w:val="00C51E6E"/>
    <w:pPr>
      <w:spacing w:after="0" w:line="240" w:lineRule="auto"/>
    </w:pPr>
    <w:rPr>
      <w:rFonts w:ascii="Segoe UI" w:eastAsia="Times New Roman" w:hAnsi="Segoe UI" w:cs="Times New Roman"/>
    </w:rPr>
  </w:style>
  <w:style w:type="paragraph" w:customStyle="1" w:styleId="99D1E8A0F7E345E9B8B5601693F8AF1F1">
    <w:name w:val="99D1E8A0F7E345E9B8B5601693F8AF1F1"/>
    <w:rsid w:val="00C51E6E"/>
    <w:pPr>
      <w:spacing w:after="0" w:line="240" w:lineRule="auto"/>
    </w:pPr>
    <w:rPr>
      <w:rFonts w:ascii="Segoe UI" w:eastAsia="Times New Roman" w:hAnsi="Segoe UI" w:cs="Times New Roman"/>
    </w:rPr>
  </w:style>
  <w:style w:type="paragraph" w:customStyle="1" w:styleId="16038D3BB24F4DEEA039191EA6D23ECA1">
    <w:name w:val="16038D3BB24F4DEEA039191EA6D23ECA1"/>
    <w:rsid w:val="00C51E6E"/>
    <w:pPr>
      <w:spacing w:after="0" w:line="240" w:lineRule="auto"/>
    </w:pPr>
    <w:rPr>
      <w:rFonts w:ascii="Segoe UI" w:eastAsia="Times New Roman" w:hAnsi="Segoe UI" w:cs="Times New Roman"/>
    </w:rPr>
  </w:style>
  <w:style w:type="paragraph" w:customStyle="1" w:styleId="AFFDDE129FB044379D7D55D861477E541">
    <w:name w:val="AFFDDE129FB044379D7D55D861477E541"/>
    <w:rsid w:val="00C51E6E"/>
    <w:pPr>
      <w:spacing w:after="0" w:line="240" w:lineRule="auto"/>
    </w:pPr>
    <w:rPr>
      <w:rFonts w:ascii="Segoe UI" w:eastAsia="Times New Roman" w:hAnsi="Segoe UI" w:cs="Times New Roman"/>
    </w:rPr>
  </w:style>
  <w:style w:type="paragraph" w:customStyle="1" w:styleId="4A5FE883745E4136B0AFB040C0DE312A1">
    <w:name w:val="4A5FE883745E4136B0AFB040C0DE312A1"/>
    <w:rsid w:val="00C51E6E"/>
    <w:pPr>
      <w:spacing w:after="0" w:line="240" w:lineRule="auto"/>
    </w:pPr>
    <w:rPr>
      <w:rFonts w:ascii="Segoe UI" w:eastAsia="Times New Roman" w:hAnsi="Segoe UI" w:cs="Times New Roman"/>
    </w:rPr>
  </w:style>
  <w:style w:type="paragraph" w:customStyle="1" w:styleId="EE9AC27140BB4038B24250C6566DE76F1">
    <w:name w:val="EE9AC27140BB4038B24250C6566DE76F1"/>
    <w:rsid w:val="00C51E6E"/>
    <w:pPr>
      <w:spacing w:after="0" w:line="240" w:lineRule="auto"/>
    </w:pPr>
    <w:rPr>
      <w:rFonts w:ascii="Segoe UI" w:eastAsia="Times New Roman" w:hAnsi="Segoe UI" w:cs="Times New Roman"/>
    </w:rPr>
  </w:style>
  <w:style w:type="paragraph" w:customStyle="1" w:styleId="BA31A2C3DEE64AC2A68C1D4B0C929E441">
    <w:name w:val="BA31A2C3DEE64AC2A68C1D4B0C929E441"/>
    <w:rsid w:val="00C51E6E"/>
    <w:pPr>
      <w:spacing w:after="0" w:line="240" w:lineRule="auto"/>
    </w:pPr>
    <w:rPr>
      <w:rFonts w:ascii="Segoe UI" w:eastAsia="Times New Roman" w:hAnsi="Segoe UI" w:cs="Times New Roman"/>
    </w:rPr>
  </w:style>
  <w:style w:type="paragraph" w:customStyle="1" w:styleId="9742CBF6FDDC4184A257C71D6D8D64661">
    <w:name w:val="9742CBF6FDDC4184A257C71D6D8D64661"/>
    <w:rsid w:val="00C51E6E"/>
    <w:pPr>
      <w:spacing w:after="0" w:line="240" w:lineRule="auto"/>
    </w:pPr>
    <w:rPr>
      <w:rFonts w:ascii="Segoe UI" w:eastAsia="Times New Roman" w:hAnsi="Segoe UI" w:cs="Times New Roman"/>
    </w:rPr>
  </w:style>
  <w:style w:type="paragraph" w:customStyle="1" w:styleId="9619507B0FCD49C2836848AD983D7B9A1">
    <w:name w:val="9619507B0FCD49C2836848AD983D7B9A1"/>
    <w:rsid w:val="00C51E6E"/>
    <w:pPr>
      <w:spacing w:after="0" w:line="240" w:lineRule="auto"/>
    </w:pPr>
    <w:rPr>
      <w:rFonts w:ascii="Segoe UI" w:eastAsia="Times New Roman" w:hAnsi="Segoe UI" w:cs="Times New Roman"/>
    </w:rPr>
  </w:style>
  <w:style w:type="paragraph" w:customStyle="1" w:styleId="638900ACE34741EE8AD40EB13477B6631">
    <w:name w:val="638900ACE34741EE8AD40EB13477B6631"/>
    <w:rsid w:val="00C51E6E"/>
    <w:pPr>
      <w:spacing w:after="0" w:line="240" w:lineRule="auto"/>
    </w:pPr>
    <w:rPr>
      <w:rFonts w:ascii="Segoe UI" w:eastAsia="Times New Roman" w:hAnsi="Segoe UI" w:cs="Times New Roman"/>
    </w:rPr>
  </w:style>
  <w:style w:type="paragraph" w:customStyle="1" w:styleId="B4BD40157F6B4D64B7C40765A9975A9D1">
    <w:name w:val="B4BD40157F6B4D64B7C40765A9975A9D1"/>
    <w:rsid w:val="00C51E6E"/>
    <w:pPr>
      <w:spacing w:after="0" w:line="240" w:lineRule="auto"/>
    </w:pPr>
    <w:rPr>
      <w:rFonts w:ascii="Segoe UI" w:eastAsia="Times New Roman" w:hAnsi="Segoe UI" w:cs="Times New Roman"/>
    </w:rPr>
  </w:style>
  <w:style w:type="paragraph" w:customStyle="1" w:styleId="5558A1CA66E3490FAF8A3CF92D21551D1">
    <w:name w:val="5558A1CA66E3490FAF8A3CF92D21551D1"/>
    <w:rsid w:val="00C51E6E"/>
    <w:pPr>
      <w:spacing w:after="0" w:line="240" w:lineRule="auto"/>
    </w:pPr>
    <w:rPr>
      <w:rFonts w:ascii="Segoe UI" w:eastAsia="Times New Roman" w:hAnsi="Segoe UI" w:cs="Times New Roman"/>
    </w:rPr>
  </w:style>
  <w:style w:type="paragraph" w:customStyle="1" w:styleId="44FFE1674C7A41E18A4793F1679E8D571">
    <w:name w:val="44FFE1674C7A41E18A4793F1679E8D571"/>
    <w:rsid w:val="00C51E6E"/>
    <w:pPr>
      <w:spacing w:after="0" w:line="240" w:lineRule="auto"/>
    </w:pPr>
    <w:rPr>
      <w:rFonts w:ascii="Segoe UI" w:eastAsia="Times New Roman" w:hAnsi="Segoe UI" w:cs="Times New Roman"/>
    </w:rPr>
  </w:style>
  <w:style w:type="paragraph" w:customStyle="1" w:styleId="27314746E3F84B4CB43EC56DB4623EEF1">
    <w:name w:val="27314746E3F84B4CB43EC56DB4623EEF1"/>
    <w:rsid w:val="00C51E6E"/>
    <w:pPr>
      <w:spacing w:after="0" w:line="240" w:lineRule="auto"/>
    </w:pPr>
    <w:rPr>
      <w:rFonts w:ascii="Segoe UI" w:eastAsia="Times New Roman" w:hAnsi="Segoe UI" w:cs="Times New Roman"/>
    </w:rPr>
  </w:style>
  <w:style w:type="paragraph" w:customStyle="1" w:styleId="AD443D78D4634006BB0A4FDDEA7CAC3B1">
    <w:name w:val="AD443D78D4634006BB0A4FDDEA7CAC3B1"/>
    <w:rsid w:val="00C51E6E"/>
    <w:pPr>
      <w:spacing w:after="0" w:line="240" w:lineRule="auto"/>
    </w:pPr>
    <w:rPr>
      <w:rFonts w:ascii="Segoe UI" w:eastAsia="Times New Roman" w:hAnsi="Segoe UI" w:cs="Times New Roman"/>
    </w:rPr>
  </w:style>
  <w:style w:type="paragraph" w:customStyle="1" w:styleId="D18F85B0EEE64D70B5335AA89BF3940A1">
    <w:name w:val="D18F85B0EEE64D70B5335AA89BF3940A1"/>
    <w:rsid w:val="00C51E6E"/>
    <w:pPr>
      <w:spacing w:after="0" w:line="240" w:lineRule="auto"/>
    </w:pPr>
    <w:rPr>
      <w:rFonts w:ascii="Segoe UI" w:eastAsia="Times New Roman" w:hAnsi="Segoe UI" w:cs="Times New Roman"/>
    </w:rPr>
  </w:style>
  <w:style w:type="paragraph" w:customStyle="1" w:styleId="70EC35D955F64C79ADAD5950AF5D8BC91">
    <w:name w:val="70EC35D955F64C79ADAD5950AF5D8BC91"/>
    <w:rsid w:val="00C51E6E"/>
    <w:pPr>
      <w:spacing w:after="0" w:line="240" w:lineRule="auto"/>
    </w:pPr>
    <w:rPr>
      <w:rFonts w:ascii="Segoe UI" w:eastAsia="Times New Roman" w:hAnsi="Segoe UI" w:cs="Times New Roman"/>
    </w:rPr>
  </w:style>
  <w:style w:type="paragraph" w:customStyle="1" w:styleId="5C2CA6478FC6474DBE80B2678911407A1">
    <w:name w:val="5C2CA6478FC6474DBE80B2678911407A1"/>
    <w:rsid w:val="00C51E6E"/>
    <w:pPr>
      <w:spacing w:after="0" w:line="240" w:lineRule="auto"/>
    </w:pPr>
    <w:rPr>
      <w:rFonts w:ascii="Segoe UI" w:eastAsia="Times New Roman" w:hAnsi="Segoe UI" w:cs="Times New Roman"/>
    </w:rPr>
  </w:style>
  <w:style w:type="paragraph" w:customStyle="1" w:styleId="F22ACA1D4AAB489B964B9A2B220917A91">
    <w:name w:val="F22ACA1D4AAB489B964B9A2B220917A91"/>
    <w:rsid w:val="00C51E6E"/>
    <w:pPr>
      <w:spacing w:after="0" w:line="240" w:lineRule="auto"/>
    </w:pPr>
    <w:rPr>
      <w:rFonts w:ascii="Segoe UI" w:eastAsia="Times New Roman" w:hAnsi="Segoe UI" w:cs="Times New Roman"/>
    </w:rPr>
  </w:style>
  <w:style w:type="paragraph" w:customStyle="1" w:styleId="3DCAFF59D1A9432DA21044B773E4A7B61">
    <w:name w:val="3DCAFF59D1A9432DA21044B773E4A7B61"/>
    <w:rsid w:val="00C51E6E"/>
    <w:pPr>
      <w:spacing w:after="0" w:line="240" w:lineRule="auto"/>
    </w:pPr>
    <w:rPr>
      <w:rFonts w:ascii="Segoe UI" w:eastAsia="Times New Roman" w:hAnsi="Segoe UI" w:cs="Times New Roman"/>
    </w:rPr>
  </w:style>
  <w:style w:type="paragraph" w:customStyle="1" w:styleId="F3372073A43B41B689AE7413F7589B8E1">
    <w:name w:val="F3372073A43B41B689AE7413F7589B8E1"/>
    <w:rsid w:val="00C51E6E"/>
    <w:pPr>
      <w:spacing w:after="0" w:line="240" w:lineRule="auto"/>
    </w:pPr>
    <w:rPr>
      <w:rFonts w:ascii="Segoe UI" w:eastAsia="Times New Roman" w:hAnsi="Segoe UI" w:cs="Times New Roman"/>
    </w:rPr>
  </w:style>
  <w:style w:type="paragraph" w:customStyle="1" w:styleId="78D4C9247FA2462E823319DD95BEAB1C1">
    <w:name w:val="78D4C9247FA2462E823319DD95BEAB1C1"/>
    <w:rsid w:val="00C51E6E"/>
    <w:pPr>
      <w:spacing w:after="0" w:line="240" w:lineRule="auto"/>
    </w:pPr>
    <w:rPr>
      <w:rFonts w:ascii="Segoe UI" w:eastAsia="Times New Roman" w:hAnsi="Segoe UI" w:cs="Times New Roman"/>
    </w:rPr>
  </w:style>
  <w:style w:type="paragraph" w:customStyle="1" w:styleId="58FB83F94F99415393BD559135035E991">
    <w:name w:val="58FB83F94F99415393BD559135035E991"/>
    <w:rsid w:val="00C51E6E"/>
    <w:pPr>
      <w:spacing w:after="0" w:line="240" w:lineRule="auto"/>
    </w:pPr>
    <w:rPr>
      <w:rFonts w:ascii="Segoe UI" w:eastAsia="Times New Roman" w:hAnsi="Segoe UI" w:cs="Times New Roman"/>
    </w:rPr>
  </w:style>
  <w:style w:type="paragraph" w:customStyle="1" w:styleId="E5F5C0B842B747E09AD608BA679F57081">
    <w:name w:val="E5F5C0B842B747E09AD608BA679F57081"/>
    <w:rsid w:val="00C51E6E"/>
    <w:pPr>
      <w:spacing w:after="0" w:line="240" w:lineRule="auto"/>
    </w:pPr>
    <w:rPr>
      <w:rFonts w:ascii="Segoe UI" w:eastAsia="Times New Roman" w:hAnsi="Segoe UI" w:cs="Times New Roman"/>
    </w:rPr>
  </w:style>
  <w:style w:type="paragraph" w:customStyle="1" w:styleId="2ACC0A12237A4B9D849B4CA2571029F31">
    <w:name w:val="2ACC0A12237A4B9D849B4CA2571029F31"/>
    <w:rsid w:val="00C51E6E"/>
    <w:pPr>
      <w:spacing w:after="0" w:line="240" w:lineRule="auto"/>
    </w:pPr>
    <w:rPr>
      <w:rFonts w:ascii="Segoe UI" w:eastAsia="Times New Roman" w:hAnsi="Segoe UI" w:cs="Times New Roman"/>
    </w:rPr>
  </w:style>
  <w:style w:type="paragraph" w:customStyle="1" w:styleId="9B700356A089454189B2AD36EC71228E1">
    <w:name w:val="9B700356A089454189B2AD36EC71228E1"/>
    <w:rsid w:val="00C51E6E"/>
    <w:pPr>
      <w:spacing w:after="0" w:line="240" w:lineRule="auto"/>
    </w:pPr>
    <w:rPr>
      <w:rFonts w:ascii="Segoe UI" w:eastAsia="Times New Roman" w:hAnsi="Segoe UI" w:cs="Times New Roman"/>
    </w:rPr>
  </w:style>
  <w:style w:type="paragraph" w:customStyle="1" w:styleId="F24DCD32D0B34DDA873B7F33FCA3C0071">
    <w:name w:val="F24DCD32D0B34DDA873B7F33FCA3C0071"/>
    <w:rsid w:val="00C51E6E"/>
    <w:pPr>
      <w:spacing w:after="0" w:line="240" w:lineRule="auto"/>
    </w:pPr>
    <w:rPr>
      <w:rFonts w:ascii="Segoe UI" w:eastAsia="Times New Roman" w:hAnsi="Segoe UI" w:cs="Times New Roman"/>
    </w:rPr>
  </w:style>
  <w:style w:type="paragraph" w:customStyle="1" w:styleId="A9DCA4E3872D4DC5923BDE281587F1401">
    <w:name w:val="A9DCA4E3872D4DC5923BDE281587F1401"/>
    <w:rsid w:val="00C51E6E"/>
    <w:pPr>
      <w:spacing w:after="0" w:line="240" w:lineRule="auto"/>
    </w:pPr>
    <w:rPr>
      <w:rFonts w:ascii="Segoe UI" w:eastAsia="Times New Roman" w:hAnsi="Segoe UI" w:cs="Times New Roman"/>
    </w:rPr>
  </w:style>
  <w:style w:type="paragraph" w:customStyle="1" w:styleId="6047C5B23D64433FA917BE560160E82E1">
    <w:name w:val="6047C5B23D64433FA917BE560160E82E1"/>
    <w:rsid w:val="00C51E6E"/>
    <w:pPr>
      <w:spacing w:after="0" w:line="240" w:lineRule="auto"/>
    </w:pPr>
    <w:rPr>
      <w:rFonts w:ascii="Segoe UI" w:eastAsia="Times New Roman" w:hAnsi="Segoe UI" w:cs="Times New Roman"/>
    </w:rPr>
  </w:style>
  <w:style w:type="paragraph" w:customStyle="1" w:styleId="8CC8350ADAC64A418BA1075500AB8F791">
    <w:name w:val="8CC8350ADAC64A418BA1075500AB8F791"/>
    <w:rsid w:val="00C51E6E"/>
    <w:pPr>
      <w:spacing w:after="0" w:line="240" w:lineRule="auto"/>
    </w:pPr>
    <w:rPr>
      <w:rFonts w:ascii="Segoe UI" w:eastAsia="Times New Roman" w:hAnsi="Segoe UI" w:cs="Times New Roman"/>
    </w:rPr>
  </w:style>
  <w:style w:type="paragraph" w:customStyle="1" w:styleId="E0010771423A4009B516F7C68191763F1">
    <w:name w:val="E0010771423A4009B516F7C68191763F1"/>
    <w:rsid w:val="00C51E6E"/>
    <w:pPr>
      <w:spacing w:after="0" w:line="240" w:lineRule="auto"/>
    </w:pPr>
    <w:rPr>
      <w:rFonts w:ascii="Segoe UI" w:eastAsia="Times New Roman" w:hAnsi="Segoe UI" w:cs="Times New Roman"/>
    </w:rPr>
  </w:style>
  <w:style w:type="paragraph" w:customStyle="1" w:styleId="E3F8D92EA21C4F89B8329EB78E9DB5941">
    <w:name w:val="E3F8D92EA21C4F89B8329EB78E9DB5941"/>
    <w:rsid w:val="00C51E6E"/>
    <w:pPr>
      <w:spacing w:after="0" w:line="240" w:lineRule="auto"/>
    </w:pPr>
    <w:rPr>
      <w:rFonts w:ascii="Segoe UI" w:eastAsia="Times New Roman" w:hAnsi="Segoe UI" w:cs="Times New Roman"/>
    </w:rPr>
  </w:style>
  <w:style w:type="paragraph" w:customStyle="1" w:styleId="808A1809583F4C7197C86F5B93C634071">
    <w:name w:val="808A1809583F4C7197C86F5B93C634071"/>
    <w:rsid w:val="00C51E6E"/>
    <w:pPr>
      <w:spacing w:after="0" w:line="240" w:lineRule="auto"/>
    </w:pPr>
    <w:rPr>
      <w:rFonts w:ascii="Segoe UI" w:eastAsia="Times New Roman" w:hAnsi="Segoe UI" w:cs="Times New Roman"/>
    </w:rPr>
  </w:style>
  <w:style w:type="paragraph" w:customStyle="1" w:styleId="F8FB24E1FBD94D908174F508673BB2F01">
    <w:name w:val="F8FB24E1FBD94D908174F508673BB2F01"/>
    <w:rsid w:val="00C51E6E"/>
    <w:pPr>
      <w:spacing w:after="0" w:line="240" w:lineRule="auto"/>
    </w:pPr>
    <w:rPr>
      <w:rFonts w:ascii="Segoe UI" w:eastAsia="Times New Roman" w:hAnsi="Segoe UI" w:cs="Times New Roman"/>
    </w:rPr>
  </w:style>
  <w:style w:type="paragraph" w:customStyle="1" w:styleId="8DBBF9776CBC403E85A4BA28C6BE8FAF1">
    <w:name w:val="8DBBF9776CBC403E85A4BA28C6BE8FAF1"/>
    <w:rsid w:val="00C51E6E"/>
    <w:pPr>
      <w:spacing w:after="0" w:line="240" w:lineRule="auto"/>
    </w:pPr>
    <w:rPr>
      <w:rFonts w:ascii="Segoe UI" w:eastAsia="Times New Roman" w:hAnsi="Segoe UI" w:cs="Times New Roman"/>
    </w:rPr>
  </w:style>
  <w:style w:type="paragraph" w:customStyle="1" w:styleId="96A10FCE66984909928BEAA215EC56331">
    <w:name w:val="96A10FCE66984909928BEAA215EC56331"/>
    <w:rsid w:val="00C51E6E"/>
    <w:pPr>
      <w:spacing w:after="0" w:line="240" w:lineRule="auto"/>
    </w:pPr>
    <w:rPr>
      <w:rFonts w:ascii="Segoe UI" w:eastAsia="Times New Roman" w:hAnsi="Segoe UI" w:cs="Times New Roman"/>
    </w:rPr>
  </w:style>
  <w:style w:type="paragraph" w:customStyle="1" w:styleId="E1146E97E20D46BEAFD7BEF0201391841">
    <w:name w:val="E1146E97E20D46BEAFD7BEF0201391841"/>
    <w:rsid w:val="00C51E6E"/>
    <w:pPr>
      <w:spacing w:after="0" w:line="240" w:lineRule="auto"/>
    </w:pPr>
    <w:rPr>
      <w:rFonts w:ascii="Segoe UI" w:eastAsia="Times New Roman" w:hAnsi="Segoe UI" w:cs="Times New Roman"/>
    </w:rPr>
  </w:style>
  <w:style w:type="paragraph" w:customStyle="1" w:styleId="42795A17559A428BA4172DC3DAC732001">
    <w:name w:val="42795A17559A428BA4172DC3DAC732001"/>
    <w:rsid w:val="00C51E6E"/>
    <w:pPr>
      <w:spacing w:after="0" w:line="240" w:lineRule="auto"/>
    </w:pPr>
    <w:rPr>
      <w:rFonts w:ascii="Segoe UI" w:eastAsia="Times New Roman" w:hAnsi="Segoe UI" w:cs="Times New Roman"/>
    </w:rPr>
  </w:style>
  <w:style w:type="paragraph" w:customStyle="1" w:styleId="3C59597C61704E4FB16127155C63C62F1">
    <w:name w:val="3C59597C61704E4FB16127155C63C62F1"/>
    <w:rsid w:val="00C51E6E"/>
    <w:pPr>
      <w:spacing w:after="0" w:line="240" w:lineRule="auto"/>
    </w:pPr>
    <w:rPr>
      <w:rFonts w:ascii="Segoe UI" w:eastAsia="Times New Roman" w:hAnsi="Segoe UI" w:cs="Times New Roman"/>
    </w:rPr>
  </w:style>
  <w:style w:type="paragraph" w:customStyle="1" w:styleId="F9E69C21A9A84DBC97C2E4B069E62F651">
    <w:name w:val="F9E69C21A9A84DBC97C2E4B069E62F651"/>
    <w:rsid w:val="00C51E6E"/>
    <w:pPr>
      <w:spacing w:after="0" w:line="240" w:lineRule="auto"/>
    </w:pPr>
    <w:rPr>
      <w:rFonts w:ascii="Segoe UI" w:eastAsia="Times New Roman" w:hAnsi="Segoe UI" w:cs="Times New Roman"/>
    </w:rPr>
  </w:style>
  <w:style w:type="paragraph" w:customStyle="1" w:styleId="F3089AE37D3C4EAA8D9055E2D88B3E771">
    <w:name w:val="F3089AE37D3C4EAA8D9055E2D88B3E771"/>
    <w:rsid w:val="00C51E6E"/>
    <w:pPr>
      <w:spacing w:after="0" w:line="240" w:lineRule="auto"/>
    </w:pPr>
    <w:rPr>
      <w:rFonts w:ascii="Segoe UI" w:eastAsia="Times New Roman" w:hAnsi="Segoe UI" w:cs="Times New Roman"/>
    </w:rPr>
  </w:style>
  <w:style w:type="paragraph" w:customStyle="1" w:styleId="560E0D95729349C3A27B2E81BB9850701">
    <w:name w:val="560E0D95729349C3A27B2E81BB9850701"/>
    <w:rsid w:val="00C51E6E"/>
    <w:pPr>
      <w:spacing w:after="0" w:line="240" w:lineRule="auto"/>
    </w:pPr>
    <w:rPr>
      <w:rFonts w:ascii="Segoe UI" w:eastAsia="Times New Roman" w:hAnsi="Segoe UI" w:cs="Times New Roman"/>
    </w:rPr>
  </w:style>
  <w:style w:type="paragraph" w:customStyle="1" w:styleId="9D9BF4E07A7946AABD45541A511D81761">
    <w:name w:val="9D9BF4E07A7946AABD45541A511D81761"/>
    <w:rsid w:val="00C51E6E"/>
    <w:pPr>
      <w:spacing w:after="0" w:line="240" w:lineRule="auto"/>
    </w:pPr>
    <w:rPr>
      <w:rFonts w:ascii="Segoe UI" w:eastAsia="Times New Roman" w:hAnsi="Segoe UI" w:cs="Times New Roman"/>
    </w:rPr>
  </w:style>
  <w:style w:type="paragraph" w:customStyle="1" w:styleId="A006D781547C4569835A497F527778A21">
    <w:name w:val="A006D781547C4569835A497F527778A21"/>
    <w:rsid w:val="00C51E6E"/>
    <w:pPr>
      <w:spacing w:after="0" w:line="240" w:lineRule="auto"/>
    </w:pPr>
    <w:rPr>
      <w:rFonts w:ascii="Segoe UI" w:eastAsia="Times New Roman" w:hAnsi="Segoe UI" w:cs="Times New Roman"/>
    </w:rPr>
  </w:style>
  <w:style w:type="paragraph" w:customStyle="1" w:styleId="A75E12E86AFD45CE8A62562B6C6BFFA11">
    <w:name w:val="A75E12E86AFD45CE8A62562B6C6BFFA11"/>
    <w:rsid w:val="00C51E6E"/>
    <w:pPr>
      <w:spacing w:after="0" w:line="240" w:lineRule="auto"/>
    </w:pPr>
    <w:rPr>
      <w:rFonts w:ascii="Segoe UI" w:eastAsia="Times New Roman" w:hAnsi="Segoe UI" w:cs="Times New Roman"/>
    </w:rPr>
  </w:style>
  <w:style w:type="paragraph" w:customStyle="1" w:styleId="EE4FE8FBF01643EFAEF2D7824A2A4CC41">
    <w:name w:val="EE4FE8FBF01643EFAEF2D7824A2A4CC41"/>
    <w:rsid w:val="00C51E6E"/>
    <w:pPr>
      <w:spacing w:after="0" w:line="240" w:lineRule="auto"/>
    </w:pPr>
    <w:rPr>
      <w:rFonts w:ascii="Segoe UI" w:eastAsia="Times New Roman" w:hAnsi="Segoe UI" w:cs="Times New Roman"/>
    </w:rPr>
  </w:style>
  <w:style w:type="paragraph" w:customStyle="1" w:styleId="51FFCB941A7A47E58938B5B821934B301">
    <w:name w:val="51FFCB941A7A47E58938B5B821934B301"/>
    <w:rsid w:val="00C51E6E"/>
    <w:pPr>
      <w:spacing w:after="0" w:line="240" w:lineRule="auto"/>
    </w:pPr>
    <w:rPr>
      <w:rFonts w:ascii="Segoe UI" w:eastAsia="Times New Roman" w:hAnsi="Segoe UI" w:cs="Times New Roman"/>
    </w:rPr>
  </w:style>
  <w:style w:type="paragraph" w:customStyle="1" w:styleId="D368FC8FAB9C46F7A2E91C10C36AE3AE1">
    <w:name w:val="D368FC8FAB9C46F7A2E91C10C36AE3AE1"/>
    <w:rsid w:val="00C51E6E"/>
    <w:pPr>
      <w:spacing w:after="0" w:line="240" w:lineRule="auto"/>
    </w:pPr>
    <w:rPr>
      <w:rFonts w:ascii="Segoe UI" w:eastAsia="Times New Roman" w:hAnsi="Segoe UI" w:cs="Times New Roman"/>
    </w:rPr>
  </w:style>
  <w:style w:type="paragraph" w:customStyle="1" w:styleId="930EC681E9A347EC8EB049C964156F8B1">
    <w:name w:val="930EC681E9A347EC8EB049C964156F8B1"/>
    <w:rsid w:val="00C51E6E"/>
    <w:pPr>
      <w:spacing w:after="0" w:line="240" w:lineRule="auto"/>
    </w:pPr>
    <w:rPr>
      <w:rFonts w:ascii="Segoe UI" w:eastAsia="Times New Roman" w:hAnsi="Segoe UI" w:cs="Times New Roman"/>
    </w:rPr>
  </w:style>
  <w:style w:type="paragraph" w:customStyle="1" w:styleId="12A79C7E53A3481A80FC3F5EFD17BF281">
    <w:name w:val="12A79C7E53A3481A80FC3F5EFD17BF281"/>
    <w:rsid w:val="00C51E6E"/>
    <w:pPr>
      <w:spacing w:after="0" w:line="240" w:lineRule="auto"/>
    </w:pPr>
    <w:rPr>
      <w:rFonts w:ascii="Segoe UI" w:eastAsia="Times New Roman" w:hAnsi="Segoe UI" w:cs="Times New Roman"/>
    </w:rPr>
  </w:style>
  <w:style w:type="paragraph" w:customStyle="1" w:styleId="FF0A2C31654840B6AD4373C70D66457E1">
    <w:name w:val="FF0A2C31654840B6AD4373C70D66457E1"/>
    <w:rsid w:val="00C51E6E"/>
    <w:pPr>
      <w:spacing w:after="0" w:line="240" w:lineRule="auto"/>
    </w:pPr>
    <w:rPr>
      <w:rFonts w:ascii="Segoe UI" w:eastAsia="Times New Roman" w:hAnsi="Segoe UI" w:cs="Times New Roman"/>
    </w:rPr>
  </w:style>
  <w:style w:type="paragraph" w:customStyle="1" w:styleId="61E04842027E4A2A9F5C64DAFE66911C1">
    <w:name w:val="61E04842027E4A2A9F5C64DAFE66911C1"/>
    <w:rsid w:val="00C51E6E"/>
    <w:pPr>
      <w:spacing w:after="0" w:line="240" w:lineRule="auto"/>
    </w:pPr>
    <w:rPr>
      <w:rFonts w:ascii="Segoe UI" w:eastAsia="Times New Roman" w:hAnsi="Segoe UI" w:cs="Times New Roman"/>
    </w:rPr>
  </w:style>
  <w:style w:type="paragraph" w:customStyle="1" w:styleId="DD1839A4C9874245A3D75981F27BB8CF1">
    <w:name w:val="DD1839A4C9874245A3D75981F27BB8CF1"/>
    <w:rsid w:val="00C51E6E"/>
    <w:pPr>
      <w:spacing w:after="0" w:line="240" w:lineRule="auto"/>
    </w:pPr>
    <w:rPr>
      <w:rFonts w:ascii="Segoe UI" w:eastAsia="Times New Roman" w:hAnsi="Segoe UI" w:cs="Times New Roman"/>
    </w:rPr>
  </w:style>
  <w:style w:type="paragraph" w:customStyle="1" w:styleId="DEA53742A1E04AA98D2338A0F4F9DB9C1">
    <w:name w:val="DEA53742A1E04AA98D2338A0F4F9DB9C1"/>
    <w:rsid w:val="00C51E6E"/>
    <w:pPr>
      <w:spacing w:after="0" w:line="240" w:lineRule="auto"/>
    </w:pPr>
    <w:rPr>
      <w:rFonts w:ascii="Segoe UI" w:eastAsia="Times New Roman" w:hAnsi="Segoe UI" w:cs="Times New Roman"/>
    </w:rPr>
  </w:style>
  <w:style w:type="paragraph" w:customStyle="1" w:styleId="A7E253AF7BFE4144AD16E8B5D66551A31">
    <w:name w:val="A7E253AF7BFE4144AD16E8B5D66551A31"/>
    <w:rsid w:val="00C51E6E"/>
    <w:pPr>
      <w:spacing w:after="0" w:line="240" w:lineRule="auto"/>
    </w:pPr>
    <w:rPr>
      <w:rFonts w:ascii="Segoe UI" w:eastAsia="Times New Roman" w:hAnsi="Segoe UI" w:cs="Times New Roman"/>
    </w:rPr>
  </w:style>
  <w:style w:type="paragraph" w:customStyle="1" w:styleId="FF9A9C81F116445BB9D78BCFA1E49BB01">
    <w:name w:val="FF9A9C81F116445BB9D78BCFA1E49BB01"/>
    <w:rsid w:val="00C51E6E"/>
    <w:pPr>
      <w:spacing w:after="0" w:line="240" w:lineRule="auto"/>
    </w:pPr>
    <w:rPr>
      <w:rFonts w:ascii="Segoe UI" w:eastAsia="Times New Roman" w:hAnsi="Segoe UI" w:cs="Times New Roman"/>
    </w:rPr>
  </w:style>
  <w:style w:type="paragraph" w:customStyle="1" w:styleId="16F609C5A9B74E4FADBDA7DBA43202221">
    <w:name w:val="16F609C5A9B74E4FADBDA7DBA43202221"/>
    <w:rsid w:val="00C51E6E"/>
    <w:pPr>
      <w:spacing w:after="0" w:line="240" w:lineRule="auto"/>
    </w:pPr>
    <w:rPr>
      <w:rFonts w:ascii="Segoe UI" w:eastAsia="Times New Roman" w:hAnsi="Segoe UI" w:cs="Times New Roman"/>
    </w:rPr>
  </w:style>
  <w:style w:type="paragraph" w:customStyle="1" w:styleId="FC8D87BF8D1B4FB98A016735399F34101">
    <w:name w:val="FC8D87BF8D1B4FB98A016735399F34101"/>
    <w:rsid w:val="00C51E6E"/>
    <w:pPr>
      <w:spacing w:after="0" w:line="240" w:lineRule="auto"/>
    </w:pPr>
    <w:rPr>
      <w:rFonts w:ascii="Segoe UI" w:eastAsia="Times New Roman" w:hAnsi="Segoe UI" w:cs="Times New Roman"/>
    </w:rPr>
  </w:style>
  <w:style w:type="paragraph" w:customStyle="1" w:styleId="16C0502C7B3643FAAFBF01064F12A9851">
    <w:name w:val="16C0502C7B3643FAAFBF01064F12A9851"/>
    <w:rsid w:val="00C51E6E"/>
    <w:pPr>
      <w:spacing w:after="0" w:line="240" w:lineRule="auto"/>
    </w:pPr>
    <w:rPr>
      <w:rFonts w:ascii="Segoe UI" w:eastAsia="Times New Roman" w:hAnsi="Segoe UI" w:cs="Times New Roman"/>
    </w:rPr>
  </w:style>
  <w:style w:type="paragraph" w:customStyle="1" w:styleId="E5D2E0C157464EE3812D1915D47CE2AF1">
    <w:name w:val="E5D2E0C157464EE3812D1915D47CE2AF1"/>
    <w:rsid w:val="00C51E6E"/>
    <w:pPr>
      <w:spacing w:after="0" w:line="240" w:lineRule="auto"/>
    </w:pPr>
    <w:rPr>
      <w:rFonts w:ascii="Segoe UI" w:eastAsia="Times New Roman" w:hAnsi="Segoe UI" w:cs="Times New Roman"/>
    </w:rPr>
  </w:style>
  <w:style w:type="paragraph" w:customStyle="1" w:styleId="6C18F775B26D4B25819CC495363C11611">
    <w:name w:val="6C18F775B26D4B25819CC495363C11611"/>
    <w:rsid w:val="00C51E6E"/>
    <w:pPr>
      <w:spacing w:after="0" w:line="240" w:lineRule="auto"/>
    </w:pPr>
    <w:rPr>
      <w:rFonts w:ascii="Segoe UI" w:eastAsia="Times New Roman" w:hAnsi="Segoe UI" w:cs="Times New Roman"/>
    </w:rPr>
  </w:style>
  <w:style w:type="paragraph" w:customStyle="1" w:styleId="F89A8B30543F4D6D955DF272AC96A04D1">
    <w:name w:val="F89A8B30543F4D6D955DF272AC96A04D1"/>
    <w:rsid w:val="00C51E6E"/>
    <w:pPr>
      <w:spacing w:after="0" w:line="240" w:lineRule="auto"/>
    </w:pPr>
    <w:rPr>
      <w:rFonts w:ascii="Segoe UI" w:eastAsia="Times New Roman" w:hAnsi="Segoe UI" w:cs="Times New Roman"/>
    </w:rPr>
  </w:style>
  <w:style w:type="paragraph" w:customStyle="1" w:styleId="0B85E926007740C4B975531D448460341">
    <w:name w:val="0B85E926007740C4B975531D448460341"/>
    <w:rsid w:val="00C51E6E"/>
    <w:pPr>
      <w:spacing w:after="0" w:line="240" w:lineRule="auto"/>
    </w:pPr>
    <w:rPr>
      <w:rFonts w:ascii="Segoe UI" w:eastAsia="Times New Roman" w:hAnsi="Segoe UI" w:cs="Times New Roman"/>
    </w:rPr>
  </w:style>
  <w:style w:type="paragraph" w:customStyle="1" w:styleId="B035C4E2E8A74F20B4116EE7CF46D29B1">
    <w:name w:val="B035C4E2E8A74F20B4116EE7CF46D29B1"/>
    <w:rsid w:val="00C51E6E"/>
    <w:pPr>
      <w:spacing w:after="0" w:line="240" w:lineRule="auto"/>
    </w:pPr>
    <w:rPr>
      <w:rFonts w:ascii="Segoe UI" w:eastAsia="Times New Roman" w:hAnsi="Segoe UI" w:cs="Times New Roman"/>
    </w:rPr>
  </w:style>
  <w:style w:type="paragraph" w:customStyle="1" w:styleId="9BA5C1B42D2A4AE0BF9A5E0D0FDE8D4B1">
    <w:name w:val="9BA5C1B42D2A4AE0BF9A5E0D0FDE8D4B1"/>
    <w:rsid w:val="00C51E6E"/>
    <w:pPr>
      <w:spacing w:after="0" w:line="240" w:lineRule="auto"/>
    </w:pPr>
    <w:rPr>
      <w:rFonts w:ascii="Segoe UI" w:eastAsia="Times New Roman" w:hAnsi="Segoe UI" w:cs="Times New Roman"/>
    </w:rPr>
  </w:style>
  <w:style w:type="paragraph" w:customStyle="1" w:styleId="001AC04D2CE94080B79D12CAE0863C031">
    <w:name w:val="001AC04D2CE94080B79D12CAE0863C031"/>
    <w:rsid w:val="00C51E6E"/>
    <w:pPr>
      <w:spacing w:after="0" w:line="240" w:lineRule="auto"/>
    </w:pPr>
    <w:rPr>
      <w:rFonts w:ascii="Segoe UI" w:eastAsia="Times New Roman" w:hAnsi="Segoe UI" w:cs="Times New Roman"/>
    </w:rPr>
  </w:style>
  <w:style w:type="paragraph" w:customStyle="1" w:styleId="3546D64FC1A24B2FBBC2AA0B36454E841">
    <w:name w:val="3546D64FC1A24B2FBBC2AA0B36454E841"/>
    <w:rsid w:val="00C51E6E"/>
    <w:pPr>
      <w:spacing w:after="0" w:line="240" w:lineRule="auto"/>
    </w:pPr>
    <w:rPr>
      <w:rFonts w:ascii="Segoe UI" w:eastAsia="Times New Roman" w:hAnsi="Segoe UI" w:cs="Times New Roman"/>
    </w:rPr>
  </w:style>
  <w:style w:type="paragraph" w:customStyle="1" w:styleId="E39E45BE3B9C4535B013828FF4732F641">
    <w:name w:val="E39E45BE3B9C4535B013828FF4732F641"/>
    <w:rsid w:val="00C51E6E"/>
    <w:pPr>
      <w:spacing w:after="0" w:line="240" w:lineRule="auto"/>
    </w:pPr>
    <w:rPr>
      <w:rFonts w:ascii="Segoe UI" w:eastAsia="Times New Roman" w:hAnsi="Segoe UI" w:cs="Times New Roman"/>
    </w:rPr>
  </w:style>
  <w:style w:type="paragraph" w:customStyle="1" w:styleId="F35501282545457B8FCEB5E6EBAC779D1">
    <w:name w:val="F35501282545457B8FCEB5E6EBAC779D1"/>
    <w:rsid w:val="00C51E6E"/>
    <w:pPr>
      <w:spacing w:after="0" w:line="240" w:lineRule="auto"/>
    </w:pPr>
    <w:rPr>
      <w:rFonts w:ascii="Segoe UI" w:eastAsia="Times New Roman" w:hAnsi="Segoe UI" w:cs="Times New Roman"/>
    </w:rPr>
  </w:style>
  <w:style w:type="paragraph" w:customStyle="1" w:styleId="40CE45A683ED4D33B5B822DB6B9534681">
    <w:name w:val="40CE45A683ED4D33B5B822DB6B9534681"/>
    <w:rsid w:val="00C51E6E"/>
    <w:pPr>
      <w:spacing w:after="0" w:line="240" w:lineRule="auto"/>
    </w:pPr>
    <w:rPr>
      <w:rFonts w:ascii="Segoe UI" w:eastAsia="Times New Roman" w:hAnsi="Segoe UI" w:cs="Times New Roman"/>
    </w:rPr>
  </w:style>
  <w:style w:type="paragraph" w:customStyle="1" w:styleId="B9B7C4625A4D4701A2C8366956C074E61">
    <w:name w:val="B9B7C4625A4D4701A2C8366956C074E61"/>
    <w:rsid w:val="00C51E6E"/>
    <w:pPr>
      <w:spacing w:after="0" w:line="240" w:lineRule="auto"/>
    </w:pPr>
    <w:rPr>
      <w:rFonts w:ascii="Segoe UI" w:eastAsia="Times New Roman" w:hAnsi="Segoe UI" w:cs="Times New Roman"/>
    </w:rPr>
  </w:style>
  <w:style w:type="paragraph" w:customStyle="1" w:styleId="6DB4E0B5CB74495D90FDBE9AEBEB00991">
    <w:name w:val="6DB4E0B5CB74495D90FDBE9AEBEB00991"/>
    <w:rsid w:val="00C51E6E"/>
    <w:pPr>
      <w:spacing w:after="0" w:line="240" w:lineRule="auto"/>
    </w:pPr>
    <w:rPr>
      <w:rFonts w:ascii="Segoe UI" w:eastAsia="Times New Roman" w:hAnsi="Segoe UI" w:cs="Times New Roman"/>
    </w:rPr>
  </w:style>
  <w:style w:type="paragraph" w:customStyle="1" w:styleId="8E2E27869B3D4FB48BC68AC41B57CF0E1">
    <w:name w:val="8E2E27869B3D4FB48BC68AC41B57CF0E1"/>
    <w:rsid w:val="00C51E6E"/>
    <w:pPr>
      <w:spacing w:after="0" w:line="240" w:lineRule="auto"/>
    </w:pPr>
    <w:rPr>
      <w:rFonts w:ascii="Segoe UI" w:eastAsia="Times New Roman" w:hAnsi="Segoe UI" w:cs="Times New Roman"/>
    </w:rPr>
  </w:style>
  <w:style w:type="paragraph" w:customStyle="1" w:styleId="1D998240A75A4A929845291EA35FD00D1">
    <w:name w:val="1D998240A75A4A929845291EA35FD00D1"/>
    <w:rsid w:val="00C51E6E"/>
    <w:pPr>
      <w:spacing w:after="0" w:line="240" w:lineRule="auto"/>
    </w:pPr>
    <w:rPr>
      <w:rFonts w:ascii="Segoe UI" w:eastAsia="Times New Roman" w:hAnsi="Segoe UI" w:cs="Times New Roman"/>
    </w:rPr>
  </w:style>
  <w:style w:type="paragraph" w:customStyle="1" w:styleId="95A8C9677346408ABFA6F5E26D4E698A1">
    <w:name w:val="95A8C9677346408ABFA6F5E26D4E698A1"/>
    <w:rsid w:val="00C51E6E"/>
    <w:pPr>
      <w:spacing w:after="0" w:line="240" w:lineRule="auto"/>
    </w:pPr>
    <w:rPr>
      <w:rFonts w:ascii="Segoe UI" w:eastAsia="Times New Roman" w:hAnsi="Segoe UI" w:cs="Times New Roman"/>
    </w:rPr>
  </w:style>
  <w:style w:type="paragraph" w:customStyle="1" w:styleId="81C1AFB216A7400E8C17BC0449AB91D21">
    <w:name w:val="81C1AFB216A7400E8C17BC0449AB91D21"/>
    <w:rsid w:val="00C51E6E"/>
    <w:pPr>
      <w:spacing w:after="0" w:line="240" w:lineRule="auto"/>
    </w:pPr>
    <w:rPr>
      <w:rFonts w:ascii="Segoe UI" w:eastAsia="Times New Roman" w:hAnsi="Segoe UI" w:cs="Times New Roman"/>
    </w:rPr>
  </w:style>
  <w:style w:type="paragraph" w:customStyle="1" w:styleId="BA01BC3F5D5340A29A4913D1372EBC841">
    <w:name w:val="BA01BC3F5D5340A29A4913D1372EBC841"/>
    <w:rsid w:val="00C51E6E"/>
    <w:pPr>
      <w:spacing w:after="0" w:line="240" w:lineRule="auto"/>
    </w:pPr>
    <w:rPr>
      <w:rFonts w:ascii="Segoe UI" w:eastAsia="Times New Roman" w:hAnsi="Segoe UI" w:cs="Times New Roman"/>
    </w:rPr>
  </w:style>
  <w:style w:type="paragraph" w:customStyle="1" w:styleId="843A576FA58146E5AAEE8E3C6CAD80241">
    <w:name w:val="843A576FA58146E5AAEE8E3C6CAD80241"/>
    <w:rsid w:val="00C51E6E"/>
    <w:pPr>
      <w:spacing w:after="0" w:line="240" w:lineRule="auto"/>
    </w:pPr>
    <w:rPr>
      <w:rFonts w:ascii="Segoe UI" w:eastAsia="Times New Roman" w:hAnsi="Segoe UI" w:cs="Times New Roman"/>
    </w:rPr>
  </w:style>
  <w:style w:type="paragraph" w:customStyle="1" w:styleId="4E22BAF04C534275897BF6CD3DE4E2841">
    <w:name w:val="4E22BAF04C534275897BF6CD3DE4E2841"/>
    <w:rsid w:val="00C51E6E"/>
    <w:pPr>
      <w:spacing w:after="0" w:line="240" w:lineRule="auto"/>
    </w:pPr>
    <w:rPr>
      <w:rFonts w:ascii="Segoe UI" w:eastAsia="Times New Roman" w:hAnsi="Segoe UI" w:cs="Times New Roman"/>
    </w:rPr>
  </w:style>
  <w:style w:type="paragraph" w:customStyle="1" w:styleId="049EFED909254DEA9948CF9CCF346DB11">
    <w:name w:val="049EFED909254DEA9948CF9CCF346DB11"/>
    <w:rsid w:val="00C51E6E"/>
    <w:pPr>
      <w:spacing w:after="0" w:line="240" w:lineRule="auto"/>
    </w:pPr>
    <w:rPr>
      <w:rFonts w:ascii="Segoe UI" w:eastAsia="Times New Roman" w:hAnsi="Segoe UI" w:cs="Times New Roman"/>
    </w:rPr>
  </w:style>
  <w:style w:type="paragraph" w:customStyle="1" w:styleId="A96B02DBD20E4B6F8B0C0388ED490B541">
    <w:name w:val="A96B02DBD20E4B6F8B0C0388ED490B541"/>
    <w:rsid w:val="00C51E6E"/>
    <w:pPr>
      <w:spacing w:after="0" w:line="240" w:lineRule="auto"/>
    </w:pPr>
    <w:rPr>
      <w:rFonts w:ascii="Segoe UI" w:eastAsia="Times New Roman" w:hAnsi="Segoe UI" w:cs="Times New Roman"/>
    </w:rPr>
  </w:style>
  <w:style w:type="paragraph" w:customStyle="1" w:styleId="70CE112EFF5F4FC29AA5B0B9D5C4E7B81">
    <w:name w:val="70CE112EFF5F4FC29AA5B0B9D5C4E7B81"/>
    <w:rsid w:val="00C51E6E"/>
    <w:pPr>
      <w:spacing w:after="0" w:line="240" w:lineRule="auto"/>
    </w:pPr>
    <w:rPr>
      <w:rFonts w:ascii="Segoe UI" w:eastAsia="Times New Roman" w:hAnsi="Segoe UI" w:cs="Times New Roman"/>
    </w:rPr>
  </w:style>
  <w:style w:type="paragraph" w:customStyle="1" w:styleId="43B02DFA3C1245FCB8D21998B86EC6671">
    <w:name w:val="43B02DFA3C1245FCB8D21998B86EC6671"/>
    <w:rsid w:val="00C51E6E"/>
    <w:pPr>
      <w:spacing w:after="0" w:line="240" w:lineRule="auto"/>
    </w:pPr>
    <w:rPr>
      <w:rFonts w:ascii="Segoe UI" w:eastAsia="Times New Roman" w:hAnsi="Segoe UI" w:cs="Times New Roman"/>
    </w:rPr>
  </w:style>
  <w:style w:type="paragraph" w:customStyle="1" w:styleId="4041BB59531648929D387327F30229AC1">
    <w:name w:val="4041BB59531648929D387327F30229AC1"/>
    <w:rsid w:val="00C51E6E"/>
    <w:pPr>
      <w:spacing w:after="0" w:line="240" w:lineRule="auto"/>
    </w:pPr>
    <w:rPr>
      <w:rFonts w:ascii="Segoe UI" w:eastAsia="Times New Roman" w:hAnsi="Segoe UI" w:cs="Times New Roman"/>
    </w:rPr>
  </w:style>
  <w:style w:type="paragraph" w:customStyle="1" w:styleId="C77A71FCC79943BFBBC905393A6234451">
    <w:name w:val="C77A71FCC79943BFBBC905393A6234451"/>
    <w:rsid w:val="00C51E6E"/>
    <w:pPr>
      <w:spacing w:after="0" w:line="240" w:lineRule="auto"/>
    </w:pPr>
    <w:rPr>
      <w:rFonts w:ascii="Segoe UI" w:eastAsia="Times New Roman" w:hAnsi="Segoe UI" w:cs="Times New Roman"/>
    </w:rPr>
  </w:style>
  <w:style w:type="paragraph" w:customStyle="1" w:styleId="BA7DBBB447FF44EE8E1211E2EBA7114F1">
    <w:name w:val="BA7DBBB447FF44EE8E1211E2EBA7114F1"/>
    <w:rsid w:val="00C51E6E"/>
    <w:pPr>
      <w:spacing w:after="0" w:line="240" w:lineRule="auto"/>
    </w:pPr>
    <w:rPr>
      <w:rFonts w:ascii="Segoe UI" w:eastAsia="Times New Roman" w:hAnsi="Segoe UI" w:cs="Times New Roman"/>
    </w:rPr>
  </w:style>
  <w:style w:type="paragraph" w:customStyle="1" w:styleId="9B6A60B4684D4C4188C824CC5E0D02991">
    <w:name w:val="9B6A60B4684D4C4188C824CC5E0D02991"/>
    <w:rsid w:val="00C51E6E"/>
    <w:pPr>
      <w:spacing w:after="0" w:line="240" w:lineRule="auto"/>
    </w:pPr>
    <w:rPr>
      <w:rFonts w:ascii="Segoe UI" w:eastAsia="Times New Roman" w:hAnsi="Segoe UI" w:cs="Times New Roman"/>
    </w:rPr>
  </w:style>
  <w:style w:type="paragraph" w:customStyle="1" w:styleId="CF030BB6FBE148318C811566B69790221">
    <w:name w:val="CF030BB6FBE148318C811566B69790221"/>
    <w:rsid w:val="00C51E6E"/>
    <w:pPr>
      <w:spacing w:after="0" w:line="240" w:lineRule="auto"/>
    </w:pPr>
    <w:rPr>
      <w:rFonts w:ascii="Segoe UI" w:eastAsia="Times New Roman" w:hAnsi="Segoe UI" w:cs="Times New Roman"/>
    </w:rPr>
  </w:style>
  <w:style w:type="paragraph" w:customStyle="1" w:styleId="20DD468DC72D4C12AC18979368E423061">
    <w:name w:val="20DD468DC72D4C12AC18979368E423061"/>
    <w:rsid w:val="00C51E6E"/>
    <w:pPr>
      <w:spacing w:after="0" w:line="240" w:lineRule="auto"/>
    </w:pPr>
    <w:rPr>
      <w:rFonts w:ascii="Segoe UI" w:eastAsia="Times New Roman" w:hAnsi="Segoe UI" w:cs="Times New Roman"/>
    </w:rPr>
  </w:style>
  <w:style w:type="paragraph" w:customStyle="1" w:styleId="E10B7B22666941C3AF2BA36CB12147881">
    <w:name w:val="E10B7B22666941C3AF2BA36CB12147881"/>
    <w:rsid w:val="00C51E6E"/>
    <w:pPr>
      <w:spacing w:after="0" w:line="240" w:lineRule="auto"/>
    </w:pPr>
    <w:rPr>
      <w:rFonts w:ascii="Segoe UI" w:eastAsia="Times New Roman" w:hAnsi="Segoe UI" w:cs="Times New Roman"/>
    </w:rPr>
  </w:style>
  <w:style w:type="paragraph" w:customStyle="1" w:styleId="1E4F63590DC447618BB8798B4D22D8D11">
    <w:name w:val="1E4F63590DC447618BB8798B4D22D8D11"/>
    <w:rsid w:val="00C51E6E"/>
    <w:pPr>
      <w:spacing w:after="0" w:line="240" w:lineRule="auto"/>
    </w:pPr>
    <w:rPr>
      <w:rFonts w:ascii="Segoe UI" w:eastAsia="Times New Roman" w:hAnsi="Segoe UI" w:cs="Times New Roman"/>
    </w:rPr>
  </w:style>
  <w:style w:type="paragraph" w:customStyle="1" w:styleId="0624177CFB6E4AD5B28319A597DF38871">
    <w:name w:val="0624177CFB6E4AD5B28319A597DF38871"/>
    <w:rsid w:val="00C51E6E"/>
    <w:pPr>
      <w:spacing w:after="0" w:line="240" w:lineRule="auto"/>
    </w:pPr>
    <w:rPr>
      <w:rFonts w:ascii="Segoe UI" w:eastAsia="Times New Roman" w:hAnsi="Segoe UI" w:cs="Times New Roman"/>
    </w:rPr>
  </w:style>
  <w:style w:type="paragraph" w:customStyle="1" w:styleId="B142AA09971044A9A5A1A6F4B7E045F91">
    <w:name w:val="B142AA09971044A9A5A1A6F4B7E045F91"/>
    <w:rsid w:val="00C51E6E"/>
    <w:pPr>
      <w:spacing w:after="0" w:line="240" w:lineRule="auto"/>
    </w:pPr>
    <w:rPr>
      <w:rFonts w:ascii="Segoe UI" w:eastAsia="Times New Roman" w:hAnsi="Segoe UI" w:cs="Times New Roman"/>
    </w:rPr>
  </w:style>
  <w:style w:type="paragraph" w:customStyle="1" w:styleId="CC21C9FF7963413BA2D530B4E3E4772F1">
    <w:name w:val="CC21C9FF7963413BA2D530B4E3E4772F1"/>
    <w:rsid w:val="00C51E6E"/>
    <w:pPr>
      <w:spacing w:after="0" w:line="240" w:lineRule="auto"/>
    </w:pPr>
    <w:rPr>
      <w:rFonts w:ascii="Segoe UI" w:eastAsia="Times New Roman" w:hAnsi="Segoe UI" w:cs="Times New Roman"/>
    </w:rPr>
  </w:style>
  <w:style w:type="paragraph" w:customStyle="1" w:styleId="575A4641C0DB4476991D70E71A8C543E1">
    <w:name w:val="575A4641C0DB4476991D70E71A8C543E1"/>
    <w:rsid w:val="00C51E6E"/>
    <w:pPr>
      <w:spacing w:after="0" w:line="240" w:lineRule="auto"/>
    </w:pPr>
    <w:rPr>
      <w:rFonts w:ascii="Segoe UI" w:eastAsia="Times New Roman" w:hAnsi="Segoe UI" w:cs="Times New Roman"/>
    </w:rPr>
  </w:style>
  <w:style w:type="paragraph" w:customStyle="1" w:styleId="8473A87D18B14AFF8F8689C24F48889C1">
    <w:name w:val="8473A87D18B14AFF8F8689C24F48889C1"/>
    <w:rsid w:val="00C51E6E"/>
    <w:pPr>
      <w:spacing w:after="0" w:line="240" w:lineRule="auto"/>
    </w:pPr>
    <w:rPr>
      <w:rFonts w:ascii="Segoe UI" w:eastAsia="Times New Roman" w:hAnsi="Segoe UI" w:cs="Times New Roman"/>
    </w:rPr>
  </w:style>
  <w:style w:type="paragraph" w:customStyle="1" w:styleId="31CA392D1D0E4B4D984F05F0C32BE4BA1">
    <w:name w:val="31CA392D1D0E4B4D984F05F0C32BE4BA1"/>
    <w:rsid w:val="00C51E6E"/>
    <w:pPr>
      <w:spacing w:after="0" w:line="240" w:lineRule="auto"/>
    </w:pPr>
    <w:rPr>
      <w:rFonts w:ascii="Segoe UI" w:eastAsia="Times New Roman" w:hAnsi="Segoe UI" w:cs="Times New Roman"/>
    </w:rPr>
  </w:style>
  <w:style w:type="paragraph" w:customStyle="1" w:styleId="6D627C52A3344881BD6EC8C40DB890881">
    <w:name w:val="6D627C52A3344881BD6EC8C40DB890881"/>
    <w:rsid w:val="00C51E6E"/>
    <w:pPr>
      <w:spacing w:after="0" w:line="240" w:lineRule="auto"/>
    </w:pPr>
    <w:rPr>
      <w:rFonts w:ascii="Segoe UI" w:eastAsia="Times New Roman" w:hAnsi="Segoe UI" w:cs="Times New Roman"/>
    </w:rPr>
  </w:style>
  <w:style w:type="paragraph" w:customStyle="1" w:styleId="759C69674B094CE896B10583D9AC19421">
    <w:name w:val="759C69674B094CE896B10583D9AC19421"/>
    <w:rsid w:val="00C51E6E"/>
    <w:pPr>
      <w:spacing w:after="0" w:line="240" w:lineRule="auto"/>
    </w:pPr>
    <w:rPr>
      <w:rFonts w:ascii="Segoe UI" w:eastAsia="Times New Roman" w:hAnsi="Segoe UI" w:cs="Times New Roman"/>
    </w:rPr>
  </w:style>
  <w:style w:type="paragraph" w:customStyle="1" w:styleId="1B9EEC0A8A7A4104A199CCE3CB874D571">
    <w:name w:val="1B9EEC0A8A7A4104A199CCE3CB874D571"/>
    <w:rsid w:val="00C51E6E"/>
    <w:pPr>
      <w:spacing w:after="0" w:line="240" w:lineRule="auto"/>
    </w:pPr>
    <w:rPr>
      <w:rFonts w:ascii="Segoe UI" w:eastAsia="Times New Roman" w:hAnsi="Segoe UI" w:cs="Times New Roman"/>
    </w:rPr>
  </w:style>
  <w:style w:type="paragraph" w:customStyle="1" w:styleId="EC78C1EC9AFD440891B3FF523AE9EAB11">
    <w:name w:val="EC78C1EC9AFD440891B3FF523AE9EAB11"/>
    <w:rsid w:val="00C51E6E"/>
    <w:pPr>
      <w:spacing w:after="0" w:line="240" w:lineRule="auto"/>
    </w:pPr>
    <w:rPr>
      <w:rFonts w:ascii="Segoe UI" w:eastAsia="Times New Roman" w:hAnsi="Segoe UI" w:cs="Times New Roman"/>
    </w:rPr>
  </w:style>
  <w:style w:type="paragraph" w:customStyle="1" w:styleId="FB1E6CA1BFCD4EE3B03D5648C00916B31">
    <w:name w:val="FB1E6CA1BFCD4EE3B03D5648C00916B31"/>
    <w:rsid w:val="00C51E6E"/>
    <w:pPr>
      <w:spacing w:after="0" w:line="240" w:lineRule="auto"/>
    </w:pPr>
    <w:rPr>
      <w:rFonts w:ascii="Segoe UI" w:eastAsia="Times New Roman" w:hAnsi="Segoe UI" w:cs="Times New Roman"/>
    </w:rPr>
  </w:style>
  <w:style w:type="paragraph" w:customStyle="1" w:styleId="C050700488B84162BA83DFDE28A712281">
    <w:name w:val="C050700488B84162BA83DFDE28A712281"/>
    <w:rsid w:val="00C51E6E"/>
    <w:pPr>
      <w:spacing w:after="0" w:line="240" w:lineRule="auto"/>
    </w:pPr>
    <w:rPr>
      <w:rFonts w:ascii="Segoe UI" w:eastAsia="Times New Roman" w:hAnsi="Segoe UI" w:cs="Times New Roman"/>
    </w:rPr>
  </w:style>
  <w:style w:type="paragraph" w:customStyle="1" w:styleId="007E6AB114154CD29DB1E5AA911C9F3D1">
    <w:name w:val="007E6AB114154CD29DB1E5AA911C9F3D1"/>
    <w:rsid w:val="00C51E6E"/>
    <w:pPr>
      <w:spacing w:after="0" w:line="240" w:lineRule="auto"/>
    </w:pPr>
    <w:rPr>
      <w:rFonts w:ascii="Segoe UI" w:eastAsia="Times New Roman" w:hAnsi="Segoe UI" w:cs="Times New Roman"/>
    </w:rPr>
  </w:style>
  <w:style w:type="paragraph" w:customStyle="1" w:styleId="6C67C4D45C664AF4BE07C2FDB6D0DAE31">
    <w:name w:val="6C67C4D45C664AF4BE07C2FDB6D0DAE31"/>
    <w:rsid w:val="00C51E6E"/>
    <w:pPr>
      <w:spacing w:after="0" w:line="240" w:lineRule="auto"/>
    </w:pPr>
    <w:rPr>
      <w:rFonts w:ascii="Segoe UI" w:eastAsia="Times New Roman" w:hAnsi="Segoe UI" w:cs="Times New Roman"/>
    </w:rPr>
  </w:style>
  <w:style w:type="paragraph" w:customStyle="1" w:styleId="D384ABF2FDDE4D259D586C4A33783B771">
    <w:name w:val="D384ABF2FDDE4D259D586C4A33783B771"/>
    <w:rsid w:val="00C51E6E"/>
    <w:pPr>
      <w:spacing w:after="0" w:line="240" w:lineRule="auto"/>
    </w:pPr>
    <w:rPr>
      <w:rFonts w:ascii="Segoe UI" w:eastAsia="Times New Roman" w:hAnsi="Segoe UI" w:cs="Times New Roman"/>
    </w:rPr>
  </w:style>
  <w:style w:type="paragraph" w:customStyle="1" w:styleId="025C74A1CD7C4F03A273090DBA340E7D1">
    <w:name w:val="025C74A1CD7C4F03A273090DBA340E7D1"/>
    <w:rsid w:val="00C51E6E"/>
    <w:pPr>
      <w:spacing w:after="0" w:line="240" w:lineRule="auto"/>
    </w:pPr>
    <w:rPr>
      <w:rFonts w:ascii="Segoe UI" w:eastAsia="Times New Roman" w:hAnsi="Segoe UI" w:cs="Times New Roman"/>
    </w:rPr>
  </w:style>
  <w:style w:type="paragraph" w:customStyle="1" w:styleId="6160BDC88D874DC3B527A7D78F08022D1">
    <w:name w:val="6160BDC88D874DC3B527A7D78F08022D1"/>
    <w:rsid w:val="00C51E6E"/>
    <w:pPr>
      <w:spacing w:after="0" w:line="240" w:lineRule="auto"/>
    </w:pPr>
    <w:rPr>
      <w:rFonts w:ascii="Segoe UI" w:eastAsia="Times New Roman" w:hAnsi="Segoe UI" w:cs="Times New Roman"/>
    </w:rPr>
  </w:style>
  <w:style w:type="paragraph" w:customStyle="1" w:styleId="FDD3490DE38F4F1EA3ACADD225EE08DB1">
    <w:name w:val="FDD3490DE38F4F1EA3ACADD225EE08DB1"/>
    <w:rsid w:val="00C51E6E"/>
    <w:pPr>
      <w:spacing w:after="0" w:line="240" w:lineRule="auto"/>
    </w:pPr>
    <w:rPr>
      <w:rFonts w:ascii="Segoe UI" w:eastAsia="Times New Roman" w:hAnsi="Segoe UI" w:cs="Times New Roman"/>
    </w:rPr>
  </w:style>
  <w:style w:type="paragraph" w:customStyle="1" w:styleId="FD498C2863154FA2A87013039B40F5A81">
    <w:name w:val="FD498C2863154FA2A87013039B40F5A81"/>
    <w:rsid w:val="00C51E6E"/>
    <w:pPr>
      <w:spacing w:after="0" w:line="240" w:lineRule="auto"/>
    </w:pPr>
    <w:rPr>
      <w:rFonts w:ascii="Segoe UI" w:eastAsia="Times New Roman" w:hAnsi="Segoe UI" w:cs="Times New Roman"/>
    </w:rPr>
  </w:style>
  <w:style w:type="paragraph" w:customStyle="1" w:styleId="6478F5A03DDB40A6BCDDBB82330210761">
    <w:name w:val="6478F5A03DDB40A6BCDDBB82330210761"/>
    <w:rsid w:val="00C51E6E"/>
    <w:pPr>
      <w:spacing w:after="0" w:line="240" w:lineRule="auto"/>
    </w:pPr>
    <w:rPr>
      <w:rFonts w:ascii="Segoe UI" w:eastAsia="Times New Roman" w:hAnsi="Segoe UI" w:cs="Times New Roman"/>
    </w:rPr>
  </w:style>
  <w:style w:type="paragraph" w:customStyle="1" w:styleId="58DAFB7C25F9477DB343C622CF8428BD22">
    <w:name w:val="58DAFB7C25F9477DB343C622CF8428BD22"/>
    <w:rsid w:val="00C51E6E"/>
    <w:pPr>
      <w:tabs>
        <w:tab w:val="center" w:pos="4321"/>
        <w:tab w:val="right" w:pos="8641"/>
      </w:tabs>
      <w:spacing w:after="0" w:line="240" w:lineRule="auto"/>
    </w:pPr>
    <w:rPr>
      <w:rFonts w:ascii="Segoe UI" w:eastAsia="Times New Roman" w:hAnsi="Segoe UI" w:cs="Times New Roman"/>
      <w:sz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</officeatwork>
</file>

<file path=customXml/item2.xml><?xml version="1.0" encoding="utf-8"?>
<officeatwork xmlns="http://schemas.officeatwork.com/Media"/>
</file>

<file path=customXml/item3.xml><?xml version="1.0" encoding="utf-8"?>
<officeatwork xmlns="http://schemas.officeatwork.com/CustomXMLPart">
  <Organisation1>Dienststelle Volksschulbildung</Organisation1>
  <CityDateInitials>Luzern, 1. Mai 2024 PRM</CityDateInitials>
  <FooterNormal/>
  <FooterBold/>
  <Departement>Bildungs- und Kulturdepartement
</Departement>
</officeatwork>
</file>

<file path=customXml/item4.xml><?xml version="1.0" encoding="utf-8"?>
<officeatwork xmlns="http://schemas.officeatwork.com/MasterProperties">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</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CCDA5-8AC9-4625-AA5F-7B3DDC2CA81B}">
  <ds:schemaRefs>
    <ds:schemaRef ds:uri="http://schemas.officeatwork.com/Formulas"/>
  </ds:schemaRefs>
</ds:datastoreItem>
</file>

<file path=customXml/itemProps2.xml><?xml version="1.0" encoding="utf-8"?>
<ds:datastoreItem xmlns:ds="http://schemas.openxmlformats.org/officeDocument/2006/customXml" ds:itemID="{B58F6A9D-487E-4DE8-BE05-9439BEDDBDDD}">
  <ds:schemaRefs>
    <ds:schemaRef ds:uri="http://schemas.officeatwork.com/Media"/>
  </ds:schemaRefs>
</ds:datastoreItem>
</file>

<file path=customXml/itemProps3.xml><?xml version="1.0" encoding="utf-8"?>
<ds:datastoreItem xmlns:ds="http://schemas.openxmlformats.org/officeDocument/2006/customXml" ds:itemID="{761508E6-D1DE-4CB7-B82D-D36A3AC6D8CB}">
  <ds:schemaRefs>
    <ds:schemaRef ds:uri="http://schemas.officeatwork.com/CustomXMLPart"/>
  </ds:schemaRefs>
</ds:datastoreItem>
</file>

<file path=customXml/itemProps4.xml><?xml version="1.0" encoding="utf-8"?>
<ds:datastoreItem xmlns:ds="http://schemas.openxmlformats.org/officeDocument/2006/customXml" ds:itemID="{574AA054-7402-46B3-B4FC-E4F9727546DD}">
  <ds:schemaRefs>
    <ds:schemaRef ds:uri="http://schemas.officeatwork.com/MasterProperties"/>
  </ds:schemaRefs>
</ds:datastoreItem>
</file>

<file path=customXml/itemProps5.xml><?xml version="1.0" encoding="utf-8"?>
<ds:datastoreItem xmlns:ds="http://schemas.openxmlformats.org/officeDocument/2006/customXml" ds:itemID="{DC4E603B-3551-4DDC-B42C-BB34761EFB28}">
  <ds:schemaRefs>
    <ds:schemaRef ds:uri="http://schemas.officeatwork.com/Document"/>
  </ds:schemaRefs>
</ds:datastoreItem>
</file>

<file path=customXml/itemProps6.xml><?xml version="1.0" encoding="utf-8"?>
<ds:datastoreItem xmlns:ds="http://schemas.openxmlformats.org/officeDocument/2006/customXml" ds:itemID="{FBFA33A9-3092-41DE-9CA1-FF7559B4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6</Pages>
  <Words>1000</Words>
  <Characters>6306</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zur Abklärung eines Sonderschulbedarfs</vt:lpstr>
      <vt:lpstr>Organisation</vt:lpstr>
    </vt:vector>
  </TitlesOfParts>
  <Manager/>
  <Company>Dienststelle Volksschulbildung Kanton Luzern</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Abklärung eines Sonderschulbedarfs</dc:title>
  <dc:subject>Abklärung</dc:subject>
  <dc:creator>Marianne Prigione</dc:creator>
  <cp:lastModifiedBy>DVS Bara Alessandra (Sachbearbeiterin)</cp:lastModifiedBy>
  <cp:revision>2</cp:revision>
  <cp:lastPrinted>2024-07-09T07:39:00Z</cp:lastPrinted>
  <dcterms:created xsi:type="dcterms:W3CDTF">2024-07-25T13:54:00Z</dcterms:created>
  <dcterms:modified xsi:type="dcterms:W3CDTF">2024-07-25T13:54:00Z</dcterms:modified>
  <cp:category>Anmeldeformular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PRM</vt:lpwstr>
  </property>
  <property fmtid="{D5CDD505-2E9C-101B-9397-08002B2CF9AE}" pid="3" name="Author.Name">
    <vt:lpwstr>Marianne Prigione</vt:lpwstr>
  </property>
  <property fmtid="{D5CDD505-2E9C-101B-9397-08002B2CF9AE}" pid="4" name="BM_ContentType">
    <vt:lpwstr/>
  </property>
  <property fmtid="{D5CDD505-2E9C-101B-9397-08002B2CF9AE}" pid="5" name="BM_ContentTypeLetter">
    <vt:lpwstr/>
  </property>
  <property fmtid="{D5CDD505-2E9C-101B-9397-08002B2CF9AE}" pid="6" name="BM_Subject">
    <vt:lpwstr>MERKBLATT</vt:lpwstr>
  </property>
  <property fmtid="{D5CDD505-2E9C-101B-9397-08002B2CF9AE}" pid="7" name="CMIdata.Dok_AusgangMM">
    <vt:lpwstr/>
  </property>
  <property fmtid="{D5CDD505-2E9C-101B-9397-08002B2CF9AE}" pid="8" name="CMIdata.Dok_AusgangMMMM">
    <vt:lpwstr/>
  </property>
  <property fmtid="{D5CDD505-2E9C-101B-9397-08002B2CF9AE}" pid="9" name="CMIdata.Dok_Autor">
    <vt:lpwstr/>
  </property>
  <property fmtid="{D5CDD505-2E9C-101B-9397-08002B2CF9AE}" pid="10" name="CMIdata.Dok_Bemerkung">
    <vt:lpwstr/>
  </property>
  <property fmtid="{D5CDD505-2E9C-101B-9397-08002B2CF9AE}" pid="11" name="CMIdata.Dok_Beschlussnummer">
    <vt:lpwstr/>
  </property>
  <property fmtid="{D5CDD505-2E9C-101B-9397-08002B2CF9AE}" pid="12" name="CMIdata.Dok_DatumMM">
    <vt:lpwstr>01.05.2024</vt:lpwstr>
  </property>
  <property fmtid="{D5CDD505-2E9C-101B-9397-08002B2CF9AE}" pid="13" name="CMIdata.Dok_DatumMMMM">
    <vt:lpwstr>1. Mai 2024</vt:lpwstr>
  </property>
  <property fmtid="{D5CDD505-2E9C-101B-9397-08002B2CF9AE}" pid="14" name="CMIdata.Dok_EingangMM">
    <vt:lpwstr/>
  </property>
  <property fmtid="{D5CDD505-2E9C-101B-9397-08002B2CF9AE}" pid="15" name="CMIdata.Dok_EingangMMMM">
    <vt:lpwstr/>
  </property>
  <property fmtid="{D5CDD505-2E9C-101B-9397-08002B2CF9AE}" pid="16" name="CMIdata.Dok_Kategorie">
    <vt:lpwstr/>
  </property>
  <property fmtid="{D5CDD505-2E9C-101B-9397-08002B2CF9AE}" pid="17" name="CMIdata.Dok_Lfnr">
    <vt:lpwstr>701206</vt:lpwstr>
  </property>
  <property fmtid="{D5CDD505-2E9C-101B-9397-08002B2CF9AE}" pid="18" name="CMIdata.Dok_Protokollbemerkung">
    <vt:lpwstr/>
  </property>
  <property fmtid="{D5CDD505-2E9C-101B-9397-08002B2CF9AE}" pid="19" name="CMIdata.Dok_Protokollvermerk">
    <vt:lpwstr/>
  </property>
  <property fmtid="{D5CDD505-2E9C-101B-9397-08002B2CF9AE}" pid="20" name="CMIdata.Dok_Standort">
    <vt:lpwstr/>
  </property>
  <property fmtid="{D5CDD505-2E9C-101B-9397-08002B2CF9AE}" pid="21" name="CMIdata.Dok_Thema">
    <vt:lpwstr/>
  </property>
  <property fmtid="{D5CDD505-2E9C-101B-9397-08002B2CF9AE}" pid="22" name="CMIdata.Dok_Titel">
    <vt:lpwstr>20240715_FD2_Anmeldung_Körper Motorik Gesundheit</vt:lpwstr>
  </property>
  <property fmtid="{D5CDD505-2E9C-101B-9397-08002B2CF9AE}" pid="23" name="CMIdata.Dok_Traktandierungscode">
    <vt:lpwstr/>
  </property>
  <property fmtid="{D5CDD505-2E9C-101B-9397-08002B2CF9AE}" pid="24" name="CMIdata.Dok_Traktandierungstitel">
    <vt:lpwstr/>
  </property>
  <property fmtid="{D5CDD505-2E9C-101B-9397-08002B2CF9AE}" pid="25" name="CMIdata.Dok_Traktandumstatus">
    <vt:lpwstr/>
  </property>
  <property fmtid="{D5CDD505-2E9C-101B-9397-08002B2CF9AE}" pid="26" name="CMIdata.Dok_Traktandum_Notizen">
    <vt:lpwstr/>
  </property>
  <property fmtid="{D5CDD505-2E9C-101B-9397-08002B2CF9AE}" pid="27" name="CMIdata.G_BeginnMM">
    <vt:lpwstr>22.10.2015</vt:lpwstr>
  </property>
  <property fmtid="{D5CDD505-2E9C-101B-9397-08002B2CF9AE}" pid="28" name="CMIdata.G_BeginnMMMM">
    <vt:lpwstr>22. Oktober 2015</vt:lpwstr>
  </property>
  <property fmtid="{D5CDD505-2E9C-101B-9397-08002B2CF9AE}" pid="29" name="CMIdata.G_Bemerkung">
    <vt:lpwstr/>
  </property>
  <property fmtid="{D5CDD505-2E9C-101B-9397-08002B2CF9AE}" pid="30" name="CMIdata.G_Botschaftsnummer">
    <vt:lpwstr/>
  </property>
  <property fmtid="{D5CDD505-2E9C-101B-9397-08002B2CF9AE}" pid="31" name="CMIdata.G_Departement">
    <vt:lpwstr/>
  </property>
  <property fmtid="{D5CDD505-2E9C-101B-9397-08002B2CF9AE}" pid="32" name="CMIdata.G_Eigner">
    <vt:lpwstr>DVS Fachdienst für Sonderschulabklärungen</vt:lpwstr>
  </property>
  <property fmtid="{D5CDD505-2E9C-101B-9397-08002B2CF9AE}" pid="33" name="CMIdata.G_Eroeffnungsdatum">
    <vt:lpwstr/>
  </property>
  <property fmtid="{D5CDD505-2E9C-101B-9397-08002B2CF9AE}" pid="34" name="CMIdata.G_Erstunterzeichner">
    <vt:lpwstr/>
  </property>
  <property fmtid="{D5CDD505-2E9C-101B-9397-08002B2CF9AE}" pid="35" name="CMIdata.G_Geschaeftsart">
    <vt:lpwstr>Administration</vt:lpwstr>
  </property>
  <property fmtid="{D5CDD505-2E9C-101B-9397-08002B2CF9AE}" pid="36" name="CMIdata.G_Grundbuchkreis">
    <vt:lpwstr/>
  </property>
  <property fmtid="{D5CDD505-2E9C-101B-9397-08002B2CF9AE}" pid="37" name="CMIdata.G_GrundstueckNr">
    <vt:lpwstr/>
  </property>
  <property fmtid="{D5CDD505-2E9C-101B-9397-08002B2CF9AE}" pid="38" name="CMIdata.G_HFD_AnmeldedatumAPDVPDMM">
    <vt:lpwstr/>
  </property>
  <property fmtid="{D5CDD505-2E9C-101B-9397-08002B2CF9AE}" pid="39" name="CMIdata.G_HFD_AnmeldedatumAPDVPDMMMM">
    <vt:lpwstr/>
  </property>
  <property fmtid="{D5CDD505-2E9C-101B-9397-08002B2CF9AE}" pid="40" name="CMIdata.G_HFD_AnmeldedatumMM">
    <vt:lpwstr/>
  </property>
  <property fmtid="{D5CDD505-2E9C-101B-9397-08002B2CF9AE}" pid="41" name="CMIdata.G_HFD_AnmeldedatumMMMM">
    <vt:lpwstr/>
  </property>
  <property fmtid="{D5CDD505-2E9C-101B-9397-08002B2CF9AE}" pid="42" name="CMIdata.G_HFD_AustrittsdatumMM">
    <vt:lpwstr/>
  </property>
  <property fmtid="{D5CDD505-2E9C-101B-9397-08002B2CF9AE}" pid="43" name="CMIdata.G_HFD_AustrittsdatumMMMM">
    <vt:lpwstr/>
  </property>
  <property fmtid="{D5CDD505-2E9C-101B-9397-08002B2CF9AE}" pid="44" name="CMIdata.G_HFD_Austrittsgrund">
    <vt:lpwstr/>
  </property>
  <property fmtid="{D5CDD505-2E9C-101B-9397-08002B2CF9AE}" pid="45" name="CMIdata.G_HFD_Behinderungsart">
    <vt:lpwstr/>
  </property>
  <property fmtid="{D5CDD505-2E9C-101B-9397-08002B2CF9AE}" pid="46" name="CMIdata.G_HFD_Behinderungsgrad">
    <vt:lpwstr/>
  </property>
  <property fmtid="{D5CDD505-2E9C-101B-9397-08002B2CF9AE}" pid="47" name="CMIdata.G_HFD_bisherigeAbklaerungenMassnahmen">
    <vt:lpwstr/>
  </property>
  <property fmtid="{D5CDD505-2E9C-101B-9397-08002B2CF9AE}" pid="48" name="CMIdata.G_HFD_Diagnose">
    <vt:lpwstr/>
  </property>
  <property fmtid="{D5CDD505-2E9C-101B-9397-08002B2CF9AE}" pid="49" name="CMIdata.G_HFD_DurchfuerhrungsbestaetigungMM">
    <vt:lpwstr/>
  </property>
  <property fmtid="{D5CDD505-2E9C-101B-9397-08002B2CF9AE}" pid="50" name="CMIdata.G_HFD_DurchfuerhrungsbestaetigungMMMM">
    <vt:lpwstr/>
  </property>
  <property fmtid="{D5CDD505-2E9C-101B-9397-08002B2CF9AE}" pid="51" name="CMIdata.G_HFD_EintrittsdatumAPDVPDMM">
    <vt:lpwstr/>
  </property>
  <property fmtid="{D5CDD505-2E9C-101B-9397-08002B2CF9AE}" pid="52" name="CMIdata.G_HFD_EintrittsdatumAPDVPDMMMM">
    <vt:lpwstr/>
  </property>
  <property fmtid="{D5CDD505-2E9C-101B-9397-08002B2CF9AE}" pid="53" name="CMIdata.G_HFD_EintrittsdatumMM">
    <vt:lpwstr/>
  </property>
  <property fmtid="{D5CDD505-2E9C-101B-9397-08002B2CF9AE}" pid="54" name="CMIdata.G_HFD_EintrittsdatumMMMM">
    <vt:lpwstr/>
  </property>
  <property fmtid="{D5CDD505-2E9C-101B-9397-08002B2CF9AE}" pid="55" name="CMIdata.G_HFD_Erstsprache_Kind">
    <vt:lpwstr/>
  </property>
  <property fmtid="{D5CDD505-2E9C-101B-9397-08002B2CF9AE}" pid="56" name="CMIdata.G_HFD_Familiensprache">
    <vt:lpwstr/>
  </property>
  <property fmtid="{D5CDD505-2E9C-101B-9397-08002B2CF9AE}" pid="57" name="CMIdata.G_HFD_FDI_Verfuegungbis">
    <vt:lpwstr/>
  </property>
  <property fmtid="{D5CDD505-2E9C-101B-9397-08002B2CF9AE}" pid="58" name="CMIdata.G_HFD_Hoerbeeintraechtigung">
    <vt:lpwstr/>
  </property>
  <property fmtid="{D5CDD505-2E9C-101B-9397-08002B2CF9AE}" pid="59" name="CMIdata.G_HFD_InvolvierteFachperson">
    <vt:lpwstr>, ,</vt:lpwstr>
  </property>
  <property fmtid="{D5CDD505-2E9C-101B-9397-08002B2CF9AE}" pid="60" name="CMIdata.G_HFD_paedagogischeMassnahmen">
    <vt:lpwstr/>
  </property>
  <property fmtid="{D5CDD505-2E9C-101B-9397-08002B2CF9AE}" pid="61" name="CMIdata.G_HFD_Sorgerecht">
    <vt:lpwstr/>
  </property>
  <property fmtid="{D5CDD505-2E9C-101B-9397-08002B2CF9AE}" pid="62" name="CMIdata.G_HFD_technischeVersorgung">
    <vt:lpwstr/>
  </property>
  <property fmtid="{D5CDD505-2E9C-101B-9397-08002B2CF9AE}" pid="63" name="CMIdata.G_Laufnummer">
    <vt:lpwstr>2015-398</vt:lpwstr>
  </property>
  <property fmtid="{D5CDD505-2E9C-101B-9397-08002B2CF9AE}" pid="64" name="CMIdata.G_Mehrwertabgabe_Abgabegrund">
    <vt:lpwstr/>
  </property>
  <property fmtid="{D5CDD505-2E9C-101B-9397-08002B2CF9AE}" pid="65" name="CMIdata.G_Mehrwertabgabe_Art">
    <vt:lpwstr/>
  </property>
  <property fmtid="{D5CDD505-2E9C-101B-9397-08002B2CF9AE}" pid="66" name="CMIdata.G_Mehrwertabgabe_Betrag_definitiv">
    <vt:lpwstr/>
  </property>
  <property fmtid="{D5CDD505-2E9C-101B-9397-08002B2CF9AE}" pid="67" name="CMIdata.G_Mehrwertabgabe_Betrag_provisorisch">
    <vt:lpwstr/>
  </property>
  <property fmtid="{D5CDD505-2E9C-101B-9397-08002B2CF9AE}" pid="68" name="CMIdata.G_Mehrwertabgabe_DatumAbschluss">
    <vt:lpwstr/>
  </property>
  <property fmtid="{D5CDD505-2E9C-101B-9397-08002B2CF9AE}" pid="69" name="CMIdata.G_Mehrwertabgabe_DatumAbstimmungControlling">
    <vt:lpwstr/>
  </property>
  <property fmtid="{D5CDD505-2E9C-101B-9397-08002B2CF9AE}" pid="70" name="CMIdata.G_Mehrwertabgabe_DatumAnlageverfügung">
    <vt:lpwstr/>
  </property>
  <property fmtid="{D5CDD505-2E9C-101B-9397-08002B2CF9AE}" pid="71" name="CMIdata.G_Mehrwertabgabe_DatumFälligkeit">
    <vt:lpwstr/>
  </property>
  <property fmtid="{D5CDD505-2E9C-101B-9397-08002B2CF9AE}" pid="72" name="CMIdata.G_Mehrwertabgabe_DatumKantEntsch">
    <vt:lpwstr/>
  </property>
  <property fmtid="{D5CDD505-2E9C-101B-9397-08002B2CF9AE}" pid="73" name="CMIdata.G_Mehrwertabgabe_DatumKommEntsch">
    <vt:lpwstr/>
  </property>
  <property fmtid="{D5CDD505-2E9C-101B-9397-08002B2CF9AE}" pid="74" name="CMIdata.G_Mehrwertabgabe_DatumvertraglicheRegelung">
    <vt:lpwstr/>
  </property>
  <property fmtid="{D5CDD505-2E9C-101B-9397-08002B2CF9AE}" pid="75" name="CMIdata.G_Mehrwertabgabe_DatumZlgeingangGemeinde">
    <vt:lpwstr/>
  </property>
  <property fmtid="{D5CDD505-2E9C-101B-9397-08002B2CF9AE}" pid="76" name="CMIdata.G_Mehrwertabgabe_DatumZlgeingangKanton">
    <vt:lpwstr/>
  </property>
  <property fmtid="{D5CDD505-2E9C-101B-9397-08002B2CF9AE}" pid="77" name="CMIdata.G_Mehrwertabgabe_EinzahlungFondsKanton">
    <vt:lpwstr/>
  </property>
  <property fmtid="{D5CDD505-2E9C-101B-9397-08002B2CF9AE}" pid="78" name="CMIdata.G_Mehrwertabgabe_Flaeche">
    <vt:lpwstr/>
  </property>
  <property fmtid="{D5CDD505-2E9C-101B-9397-08002B2CF9AE}" pid="79" name="CMIdata.G_Mehrwertabgabe_Nr">
    <vt:lpwstr/>
  </property>
  <property fmtid="{D5CDD505-2E9C-101B-9397-08002B2CF9AE}" pid="80" name="CMIdata.G_Mehrwertabgabe_Nr_vorAufteilung">
    <vt:lpwstr/>
  </property>
  <property fmtid="{D5CDD505-2E9C-101B-9397-08002B2CF9AE}" pid="81" name="CMIdata.G_Mehrwertabgabe_ProtNrKantEntsch">
    <vt:lpwstr/>
  </property>
  <property fmtid="{D5CDD505-2E9C-101B-9397-08002B2CF9AE}" pid="82" name="CMIdata.G_Mehrwertabgabe_Rechtstatus">
    <vt:lpwstr/>
  </property>
  <property fmtid="{D5CDD505-2E9C-101B-9397-08002B2CF9AE}" pid="83" name="CMIdata.G_Ortsbezeichnung">
    <vt:lpwstr/>
  </property>
  <property fmtid="{D5CDD505-2E9C-101B-9397-08002B2CF9AE}" pid="84" name="CMIdata.G_RaeumlicheZuteilung">
    <vt:lpwstr/>
  </property>
  <property fmtid="{D5CDD505-2E9C-101B-9397-08002B2CF9AE}" pid="85" name="CMIdata.G_Registraturplan">
    <vt:lpwstr>2.7.3 Abklärungen Fachdienst</vt:lpwstr>
  </property>
  <property fmtid="{D5CDD505-2E9C-101B-9397-08002B2CF9AE}" pid="86" name="CMIdata.G_SachbearbeiterKuerzel">
    <vt:lpwstr>alexandra.schwarzentruber@lu.ch</vt:lpwstr>
  </property>
  <property fmtid="{D5CDD505-2E9C-101B-9397-08002B2CF9AE}" pid="87" name="CMIdata.G_SachbearbeiterVornameName">
    <vt:lpwstr>Alexandra Schwarzentruber</vt:lpwstr>
  </property>
  <property fmtid="{D5CDD505-2E9C-101B-9397-08002B2CF9AE}" pid="88" name="CMIdata.G_SBE_Anmeldungsgrund">
    <vt:lpwstr/>
  </property>
  <property fmtid="{D5CDD505-2E9C-101B-9397-08002B2CF9AE}" pid="89" name="CMIdata.G_SBE_Klientenart">
    <vt:lpwstr/>
  </property>
  <property fmtid="{D5CDD505-2E9C-101B-9397-08002B2CF9AE}" pid="90" name="CMIdata.G_SBE_Schulgemeinde">
    <vt:lpwstr/>
  </property>
  <property fmtid="{D5CDD505-2E9C-101B-9397-08002B2CF9AE}" pid="91" name="CMIdata.G_SBE_Schulhaus">
    <vt:lpwstr/>
  </property>
  <property fmtid="{D5CDD505-2E9C-101B-9397-08002B2CF9AE}" pid="92" name="CMIdata.G_SBE_Schulstufe">
    <vt:lpwstr/>
  </property>
  <property fmtid="{D5CDD505-2E9C-101B-9397-08002B2CF9AE}" pid="93" name="CMIdata.G_SBE_Team-Gruppengroesse">
    <vt:lpwstr/>
  </property>
  <property fmtid="{D5CDD505-2E9C-101B-9397-08002B2CF9AE}" pid="94" name="CMIdata.G_Signatur">
    <vt:lpwstr/>
  </property>
  <property fmtid="{D5CDD505-2E9C-101B-9397-08002B2CF9AE}" pid="95" name="CMIdata.G_Titel">
    <vt:lpwstr>Anmeldeformulare für Abklärungen am Fachdienst 2015-</vt:lpwstr>
  </property>
  <property fmtid="{D5CDD505-2E9C-101B-9397-08002B2CF9AE}" pid="96" name="CMIdata.G_TitelPublikation(DHK)">
    <vt:lpwstr/>
  </property>
  <property fmtid="{D5CDD505-2E9C-101B-9397-08002B2CF9AE}" pid="97" name="CMIdata.G_Vorstossnummer">
    <vt:lpwstr/>
  </property>
  <property fmtid="{D5CDD505-2E9C-101B-9397-08002B2CF9AE}" pid="98" name="CMIdata.Sitz_Beginn">
    <vt:lpwstr/>
  </property>
  <property fmtid="{D5CDD505-2E9C-101B-9397-08002B2CF9AE}" pid="99" name="CMIdata.Sitz_Bemerkung">
    <vt:lpwstr/>
  </property>
  <property fmtid="{D5CDD505-2E9C-101B-9397-08002B2CF9AE}" pid="100" name="CMIdata.Sitz_DatumMM">
    <vt:lpwstr/>
  </property>
  <property fmtid="{D5CDD505-2E9C-101B-9397-08002B2CF9AE}" pid="101" name="CMIdata.Sitz_DatumMMMM">
    <vt:lpwstr/>
  </property>
  <property fmtid="{D5CDD505-2E9C-101B-9397-08002B2CF9AE}" pid="102" name="CMIdata.Sitz_Ende">
    <vt:lpwstr/>
  </property>
  <property fmtid="{D5CDD505-2E9C-101B-9397-08002B2CF9AE}" pid="103" name="CMIdata.Sitz_Gremium">
    <vt:lpwstr/>
  </property>
  <property fmtid="{D5CDD505-2E9C-101B-9397-08002B2CF9AE}" pid="104" name="CMIdata.Sitz_Ort">
    <vt:lpwstr/>
  </property>
  <property fmtid="{D5CDD505-2E9C-101B-9397-08002B2CF9AE}" pid="105" name="CMIdata.Sitz_Titel">
    <vt:lpwstr/>
  </property>
  <property fmtid="{D5CDD505-2E9C-101B-9397-08002B2CF9AE}" pid="106" name="Contactperson.Direct Fax">
    <vt:lpwstr/>
  </property>
  <property fmtid="{D5CDD505-2E9C-101B-9397-08002B2CF9AE}" pid="107" name="Contactperson.Direct Phone">
    <vt:lpwstr/>
  </property>
  <property fmtid="{D5CDD505-2E9C-101B-9397-08002B2CF9AE}" pid="108" name="Contactperson.DirectFax">
    <vt:lpwstr/>
  </property>
  <property fmtid="{D5CDD505-2E9C-101B-9397-08002B2CF9AE}" pid="109" name="Contactperson.DirectPhone">
    <vt:lpwstr>041 228 66 56</vt:lpwstr>
  </property>
  <property fmtid="{D5CDD505-2E9C-101B-9397-08002B2CF9AE}" pid="110" name="Contactperson.Name">
    <vt:lpwstr>Marianne Prigione</vt:lpwstr>
  </property>
  <property fmtid="{D5CDD505-2E9C-101B-9397-08002B2CF9AE}" pid="111" name="CustomField.Classification">
    <vt:lpwstr/>
  </property>
  <property fmtid="{D5CDD505-2E9C-101B-9397-08002B2CF9AE}" pid="112" name="CustomField.ContentTypeLetter">
    <vt:lpwstr/>
  </property>
  <property fmtid="{D5CDD505-2E9C-101B-9397-08002B2CF9AE}" pid="113" name="Doc.ContentTypeBrackets">
    <vt:lpwstr>[Inhalts-Typ]</vt:lpwstr>
  </property>
  <property fmtid="{D5CDD505-2E9C-101B-9397-08002B2CF9AE}" pid="114" name="Doc.Date">
    <vt:lpwstr>Datum</vt:lpwstr>
  </property>
  <property fmtid="{D5CDD505-2E9C-101B-9397-08002B2CF9AE}" pid="115" name="Doc.DirectFax">
    <vt:lpwstr>Direkt Telefax</vt:lpwstr>
  </property>
  <property fmtid="{D5CDD505-2E9C-101B-9397-08002B2CF9AE}" pid="116" name="Doc.DirectPhone">
    <vt:lpwstr>Direkt Telefon</vt:lpwstr>
  </property>
  <property fmtid="{D5CDD505-2E9C-101B-9397-08002B2CF9AE}" pid="117" name="Doc.Document">
    <vt:lpwstr>Dokument</vt:lpwstr>
  </property>
  <property fmtid="{D5CDD505-2E9C-101B-9397-08002B2CF9AE}" pid="118" name="Doc.Enclosures">
    <vt:lpwstr>Beilagen</vt:lpwstr>
  </property>
  <property fmtid="{D5CDD505-2E9C-101B-9397-08002B2CF9AE}" pid="119" name="Doc.Facsimile">
    <vt:lpwstr>Telefax</vt:lpwstr>
  </property>
  <property fmtid="{D5CDD505-2E9C-101B-9397-08002B2CF9AE}" pid="120" name="Doc.Letter">
    <vt:lpwstr>Brief</vt:lpwstr>
  </property>
  <property fmtid="{D5CDD505-2E9C-101B-9397-08002B2CF9AE}" pid="121" name="Doc.of">
    <vt:lpwstr>von</vt:lpwstr>
  </property>
  <property fmtid="{D5CDD505-2E9C-101B-9397-08002B2CF9AE}" pid="122" name="Doc.Page">
    <vt:lpwstr>Seite</vt:lpwstr>
  </property>
  <property fmtid="{D5CDD505-2E9C-101B-9397-08002B2CF9AE}" pid="123" name="Doc.Regarding">
    <vt:lpwstr>betreffend</vt:lpwstr>
  </property>
  <property fmtid="{D5CDD505-2E9C-101B-9397-08002B2CF9AE}" pid="124" name="Doc.Subject">
    <vt:lpwstr>[Betreff]</vt:lpwstr>
  </property>
  <property fmtid="{D5CDD505-2E9C-101B-9397-08002B2CF9AE}" pid="125" name="Doc.Telephone">
    <vt:lpwstr>Telefon</vt:lpwstr>
  </property>
  <property fmtid="{D5CDD505-2E9C-101B-9397-08002B2CF9AE}" pid="126" name="Doc.Text">
    <vt:lpwstr>[Text]</vt:lpwstr>
  </property>
  <property fmtid="{D5CDD505-2E9C-101B-9397-08002B2CF9AE}" pid="127" name="oawDisplayName">
    <vt:lpwstr/>
  </property>
  <property fmtid="{D5CDD505-2E9C-101B-9397-08002B2CF9AE}" pid="128" name="oawID">
    <vt:lpwstr/>
  </property>
  <property fmtid="{D5CDD505-2E9C-101B-9397-08002B2CF9AE}" pid="129" name="oawInfo">
    <vt:lpwstr/>
  </property>
  <property fmtid="{D5CDD505-2E9C-101B-9397-08002B2CF9AE}" pid="130" name="Organisation.AddressB1">
    <vt:lpwstr>Dienststelle Volksschulbildung</vt:lpwstr>
  </property>
  <property fmtid="{D5CDD505-2E9C-101B-9397-08002B2CF9AE}" pid="131" name="Organisation.AddressB2">
    <vt:lpwstr/>
  </property>
  <property fmtid="{D5CDD505-2E9C-101B-9397-08002B2CF9AE}" pid="132" name="Organisation.AddressB3">
    <vt:lpwstr/>
  </property>
  <property fmtid="{D5CDD505-2E9C-101B-9397-08002B2CF9AE}" pid="133" name="Organisation.AddressB4">
    <vt:lpwstr/>
  </property>
  <property fmtid="{D5CDD505-2E9C-101B-9397-08002B2CF9AE}" pid="134" name="Organisation.AddressN1">
    <vt:lpwstr>Kellerstrasse 10</vt:lpwstr>
  </property>
  <property fmtid="{D5CDD505-2E9C-101B-9397-08002B2CF9AE}" pid="135" name="Organisation.AddressN2">
    <vt:lpwstr>6002 Luzern</vt:lpwstr>
  </property>
  <property fmtid="{D5CDD505-2E9C-101B-9397-08002B2CF9AE}" pid="136" name="Organisation.AddressN3">
    <vt:lpwstr/>
  </property>
  <property fmtid="{D5CDD505-2E9C-101B-9397-08002B2CF9AE}" pid="137" name="Organisation.AddressN4">
    <vt:lpwstr/>
  </property>
  <property fmtid="{D5CDD505-2E9C-101B-9397-08002B2CF9AE}" pid="138" name="Organisation.City">
    <vt:lpwstr>Luzern</vt:lpwstr>
  </property>
  <property fmtid="{D5CDD505-2E9C-101B-9397-08002B2CF9AE}" pid="139" name="Organisation.Country">
    <vt:lpwstr/>
  </property>
  <property fmtid="{D5CDD505-2E9C-101B-9397-08002B2CF9AE}" pid="140" name="Organisation.Departement">
    <vt:lpwstr>Bildungs- und Kulturdepartement</vt:lpwstr>
  </property>
  <property fmtid="{D5CDD505-2E9C-101B-9397-08002B2CF9AE}" pid="141" name="Organisation.Dienststelle1">
    <vt:lpwstr/>
  </property>
  <property fmtid="{D5CDD505-2E9C-101B-9397-08002B2CF9AE}" pid="142" name="Organisation.Dienststelle2">
    <vt:lpwstr/>
  </property>
  <property fmtid="{D5CDD505-2E9C-101B-9397-08002B2CF9AE}" pid="143" name="Organisation.Email">
    <vt:lpwstr/>
  </property>
  <property fmtid="{D5CDD505-2E9C-101B-9397-08002B2CF9AE}" pid="144" name="Organisation.Fax">
    <vt:lpwstr/>
  </property>
  <property fmtid="{D5CDD505-2E9C-101B-9397-08002B2CF9AE}" pid="145" name="Organisation.Footer1">
    <vt:lpwstr/>
  </property>
  <property fmtid="{D5CDD505-2E9C-101B-9397-08002B2CF9AE}" pid="146" name="Organisation.Footer2">
    <vt:lpwstr/>
  </property>
  <property fmtid="{D5CDD505-2E9C-101B-9397-08002B2CF9AE}" pid="147" name="Organisation.Footer3">
    <vt:lpwstr/>
  </property>
  <property fmtid="{D5CDD505-2E9C-101B-9397-08002B2CF9AE}" pid="148" name="Organisation.Footer4">
    <vt:lpwstr/>
  </property>
  <property fmtid="{D5CDD505-2E9C-101B-9397-08002B2CF9AE}" pid="149" name="Organisation.Internet">
    <vt:lpwstr>volksschulbildung.lu.ch</vt:lpwstr>
  </property>
  <property fmtid="{D5CDD505-2E9C-101B-9397-08002B2CF9AE}" pid="150" name="Organisation.Telefon">
    <vt:lpwstr>041 228 68 68</vt:lpwstr>
  </property>
  <property fmtid="{D5CDD505-2E9C-101B-9397-08002B2CF9AE}" pid="151" name="Outputprofile.External">
    <vt:lpwstr/>
  </property>
  <property fmtid="{D5CDD505-2E9C-101B-9397-08002B2CF9AE}" pid="152" name="Outputprofile.ExternalSignature">
    <vt:lpwstr/>
  </property>
  <property fmtid="{D5CDD505-2E9C-101B-9397-08002B2CF9AE}" pid="153" name="Outputprofile.Internal">
    <vt:lpwstr/>
  </property>
  <property fmtid="{D5CDD505-2E9C-101B-9397-08002B2CF9AE}" pid="154" name="OutputStatus">
    <vt:lpwstr>OutputStatus</vt:lpwstr>
  </property>
  <property fmtid="{D5CDD505-2E9C-101B-9397-08002B2CF9AE}" pid="155" name="Recipient.EMail">
    <vt:lpwstr/>
  </property>
  <property fmtid="{D5CDD505-2E9C-101B-9397-08002B2CF9AE}" pid="156" name="StmAuthor.Initials">
    <vt:lpwstr>PRM</vt:lpwstr>
  </property>
  <property fmtid="{D5CDD505-2E9C-101B-9397-08002B2CF9AE}" pid="157" name="StmCMIdata.Dok_AusgangMM">
    <vt:lpwstr/>
  </property>
  <property fmtid="{D5CDD505-2E9C-101B-9397-08002B2CF9AE}" pid="158" name="StmCMIdata.Dok_AusgangMMMM">
    <vt:lpwstr/>
  </property>
  <property fmtid="{D5CDD505-2E9C-101B-9397-08002B2CF9AE}" pid="159" name="StmCMIdata.Dok_Autor">
    <vt:lpwstr/>
  </property>
  <property fmtid="{D5CDD505-2E9C-101B-9397-08002B2CF9AE}" pid="160" name="StmCMIdata.Dok_Bemerkung">
    <vt:lpwstr/>
  </property>
  <property fmtid="{D5CDD505-2E9C-101B-9397-08002B2CF9AE}" pid="161" name="StmCMIdata.Dok_Beschlussnummer">
    <vt:lpwstr/>
  </property>
  <property fmtid="{D5CDD505-2E9C-101B-9397-08002B2CF9AE}" pid="162" name="StmCMIdata.Dok_DatumMM">
    <vt:lpwstr>01.05.2024</vt:lpwstr>
  </property>
  <property fmtid="{D5CDD505-2E9C-101B-9397-08002B2CF9AE}" pid="163" name="StmCMIdata.Dok_DatumMMMM">
    <vt:lpwstr>1. Mai 2024</vt:lpwstr>
  </property>
  <property fmtid="{D5CDD505-2E9C-101B-9397-08002B2CF9AE}" pid="164" name="StmCMIdata.Dok_EingangMM">
    <vt:lpwstr/>
  </property>
  <property fmtid="{D5CDD505-2E9C-101B-9397-08002B2CF9AE}" pid="165" name="StmCMIdata.Dok_EingangMMMM">
    <vt:lpwstr/>
  </property>
  <property fmtid="{D5CDD505-2E9C-101B-9397-08002B2CF9AE}" pid="166" name="StmCMIdata.Dok_Kategorie">
    <vt:lpwstr/>
  </property>
  <property fmtid="{D5CDD505-2E9C-101B-9397-08002B2CF9AE}" pid="167" name="StmCMIdata.Dok_Lfnr">
    <vt:lpwstr>701206</vt:lpwstr>
  </property>
  <property fmtid="{D5CDD505-2E9C-101B-9397-08002B2CF9AE}" pid="168" name="StmCMIdata.Dok_Protokollbemerkung">
    <vt:lpwstr/>
  </property>
  <property fmtid="{D5CDD505-2E9C-101B-9397-08002B2CF9AE}" pid="169" name="StmCMIdata.Dok_Protokollvermerk">
    <vt:lpwstr/>
  </property>
  <property fmtid="{D5CDD505-2E9C-101B-9397-08002B2CF9AE}" pid="170" name="StmCMIdata.Dok_Standort">
    <vt:lpwstr/>
  </property>
  <property fmtid="{D5CDD505-2E9C-101B-9397-08002B2CF9AE}" pid="171" name="StmCMIdata.Dok_Thema">
    <vt:lpwstr/>
  </property>
  <property fmtid="{D5CDD505-2E9C-101B-9397-08002B2CF9AE}" pid="172" name="StmCMIdata.Dok_Titel">
    <vt:lpwstr>20240715_FD2_Anmeldung_Körper Motorik Gesundheit</vt:lpwstr>
  </property>
  <property fmtid="{D5CDD505-2E9C-101B-9397-08002B2CF9AE}" pid="173" name="StmCMIdata.Dok_Traktandierungscode">
    <vt:lpwstr/>
  </property>
  <property fmtid="{D5CDD505-2E9C-101B-9397-08002B2CF9AE}" pid="174" name="StmCMIdata.Dok_Traktandierungstitel">
    <vt:lpwstr/>
  </property>
  <property fmtid="{D5CDD505-2E9C-101B-9397-08002B2CF9AE}" pid="175" name="StmCMIdata.Dok_Traktandumstatus">
    <vt:lpwstr/>
  </property>
  <property fmtid="{D5CDD505-2E9C-101B-9397-08002B2CF9AE}" pid="176" name="StmCMIdata.Dok_Traktandum_Notizen">
    <vt:lpwstr/>
  </property>
  <property fmtid="{D5CDD505-2E9C-101B-9397-08002B2CF9AE}" pid="177" name="StmCMIdata.G_BeginnMM">
    <vt:lpwstr>22.10.2015</vt:lpwstr>
  </property>
  <property fmtid="{D5CDD505-2E9C-101B-9397-08002B2CF9AE}" pid="178" name="StmCMIdata.G_BeginnMMMM">
    <vt:lpwstr>22. Oktober 2015</vt:lpwstr>
  </property>
  <property fmtid="{D5CDD505-2E9C-101B-9397-08002B2CF9AE}" pid="179" name="StmCMIdata.G_Bemerkung">
    <vt:lpwstr/>
  </property>
  <property fmtid="{D5CDD505-2E9C-101B-9397-08002B2CF9AE}" pid="180" name="StmCMIdata.G_Botschaftsnummer">
    <vt:lpwstr/>
  </property>
  <property fmtid="{D5CDD505-2E9C-101B-9397-08002B2CF9AE}" pid="181" name="StmCMIdata.G_Departement">
    <vt:lpwstr/>
  </property>
  <property fmtid="{D5CDD505-2E9C-101B-9397-08002B2CF9AE}" pid="182" name="StmCMIdata.G_Eigner">
    <vt:lpwstr>DVS Fachdienst für Sonderschulabklärungen</vt:lpwstr>
  </property>
  <property fmtid="{D5CDD505-2E9C-101B-9397-08002B2CF9AE}" pid="183" name="StmCMIdata.G_Eroeffnungsdatum">
    <vt:lpwstr/>
  </property>
  <property fmtid="{D5CDD505-2E9C-101B-9397-08002B2CF9AE}" pid="184" name="StmCMIdata.G_Erstunterzeichner">
    <vt:lpwstr/>
  </property>
  <property fmtid="{D5CDD505-2E9C-101B-9397-08002B2CF9AE}" pid="185" name="StmCMIdata.G_Geschaeftsart">
    <vt:lpwstr>Administration</vt:lpwstr>
  </property>
  <property fmtid="{D5CDD505-2E9C-101B-9397-08002B2CF9AE}" pid="186" name="StmCMIdata.G_Grundbuchkreis">
    <vt:lpwstr/>
  </property>
  <property fmtid="{D5CDD505-2E9C-101B-9397-08002B2CF9AE}" pid="187" name="StmCMIdata.G_GrundstueckNr">
    <vt:lpwstr/>
  </property>
  <property fmtid="{D5CDD505-2E9C-101B-9397-08002B2CF9AE}" pid="188" name="StmCMIdata.G_HFD_AnmeldedatumAPDVPDMM">
    <vt:lpwstr/>
  </property>
  <property fmtid="{D5CDD505-2E9C-101B-9397-08002B2CF9AE}" pid="189" name="StmCMIdata.G_HFD_AnmeldedatumAPDVPDMMMM">
    <vt:lpwstr/>
  </property>
  <property fmtid="{D5CDD505-2E9C-101B-9397-08002B2CF9AE}" pid="190" name="StmCMIdata.G_HFD_AnmeldedatumMM">
    <vt:lpwstr/>
  </property>
  <property fmtid="{D5CDD505-2E9C-101B-9397-08002B2CF9AE}" pid="191" name="StmCMIdata.G_HFD_AnmeldedatumMMMM">
    <vt:lpwstr/>
  </property>
  <property fmtid="{D5CDD505-2E9C-101B-9397-08002B2CF9AE}" pid="192" name="StmCMIdata.G_HFD_AustrittsdatumMM">
    <vt:lpwstr/>
  </property>
  <property fmtid="{D5CDD505-2E9C-101B-9397-08002B2CF9AE}" pid="193" name="StmCMIdata.G_HFD_AustrittsdatumMMMM">
    <vt:lpwstr/>
  </property>
  <property fmtid="{D5CDD505-2E9C-101B-9397-08002B2CF9AE}" pid="194" name="StmCMIdata.G_HFD_Austrittsgrund">
    <vt:lpwstr/>
  </property>
  <property fmtid="{D5CDD505-2E9C-101B-9397-08002B2CF9AE}" pid="195" name="StmCMIdata.G_HFD_Behinderungsart">
    <vt:lpwstr/>
  </property>
  <property fmtid="{D5CDD505-2E9C-101B-9397-08002B2CF9AE}" pid="196" name="StmCMIdata.G_HFD_Behinderungsgrad">
    <vt:lpwstr/>
  </property>
  <property fmtid="{D5CDD505-2E9C-101B-9397-08002B2CF9AE}" pid="197" name="StmCMIdata.G_HFD_bisherigeAbklaerungenMassnahmen">
    <vt:lpwstr/>
  </property>
  <property fmtid="{D5CDD505-2E9C-101B-9397-08002B2CF9AE}" pid="198" name="StmCMIdata.G_HFD_Diagnose">
    <vt:lpwstr/>
  </property>
  <property fmtid="{D5CDD505-2E9C-101B-9397-08002B2CF9AE}" pid="199" name="StmCMIdata.G_HFD_DurchfuerhrungsbestaetigungMM">
    <vt:lpwstr/>
  </property>
  <property fmtid="{D5CDD505-2E9C-101B-9397-08002B2CF9AE}" pid="200" name="StmCMIdata.G_HFD_DurchfuerhrungsbestaetigungMMMM">
    <vt:lpwstr/>
  </property>
  <property fmtid="{D5CDD505-2E9C-101B-9397-08002B2CF9AE}" pid="201" name="StmCMIdata.G_HFD_EintrittsdatumAPDVPDMM">
    <vt:lpwstr/>
  </property>
  <property fmtid="{D5CDD505-2E9C-101B-9397-08002B2CF9AE}" pid="202" name="StmCMIdata.G_HFD_EintrittsdatumAPDVPDMMMM">
    <vt:lpwstr/>
  </property>
  <property fmtid="{D5CDD505-2E9C-101B-9397-08002B2CF9AE}" pid="203" name="StmCMIdata.G_HFD_EintrittsdatumMM">
    <vt:lpwstr/>
  </property>
  <property fmtid="{D5CDD505-2E9C-101B-9397-08002B2CF9AE}" pid="204" name="StmCMIdata.G_HFD_EintrittsdatumMMMM">
    <vt:lpwstr/>
  </property>
  <property fmtid="{D5CDD505-2E9C-101B-9397-08002B2CF9AE}" pid="205" name="StmCMIdata.G_HFD_Erstsprache_Kind">
    <vt:lpwstr/>
  </property>
  <property fmtid="{D5CDD505-2E9C-101B-9397-08002B2CF9AE}" pid="206" name="StmCMIdata.G_HFD_Familiensprache">
    <vt:lpwstr/>
  </property>
  <property fmtid="{D5CDD505-2E9C-101B-9397-08002B2CF9AE}" pid="207" name="StmCMIdata.G_HFD_FDI_Verfuegungbis">
    <vt:lpwstr/>
  </property>
  <property fmtid="{D5CDD505-2E9C-101B-9397-08002B2CF9AE}" pid="208" name="StmCMIdata.G_HFD_Hoerbeeintraechtigung">
    <vt:lpwstr/>
  </property>
  <property fmtid="{D5CDD505-2E9C-101B-9397-08002B2CF9AE}" pid="209" name="StmCMIdata.G_HFD_InvolvierteFachperson">
    <vt:lpwstr>, ,</vt:lpwstr>
  </property>
  <property fmtid="{D5CDD505-2E9C-101B-9397-08002B2CF9AE}" pid="210" name="StmCMIdata.G_HFD_paedagogischeMassnahmen">
    <vt:lpwstr/>
  </property>
  <property fmtid="{D5CDD505-2E9C-101B-9397-08002B2CF9AE}" pid="211" name="StmCMIdata.G_HFD_Sorgerecht">
    <vt:lpwstr/>
  </property>
  <property fmtid="{D5CDD505-2E9C-101B-9397-08002B2CF9AE}" pid="212" name="StmCMIdata.G_HFD_technischeVersorgung">
    <vt:lpwstr/>
  </property>
  <property fmtid="{D5CDD505-2E9C-101B-9397-08002B2CF9AE}" pid="213" name="StmCMIdata.G_Laufnummer">
    <vt:lpwstr>2015-398</vt:lpwstr>
  </property>
  <property fmtid="{D5CDD505-2E9C-101B-9397-08002B2CF9AE}" pid="214" name="StmCMIdata.G_Mehrwertabgabe_Abgabegrund">
    <vt:lpwstr/>
  </property>
  <property fmtid="{D5CDD505-2E9C-101B-9397-08002B2CF9AE}" pid="215" name="StmCMIdata.G_Mehrwertabgabe_Art">
    <vt:lpwstr/>
  </property>
  <property fmtid="{D5CDD505-2E9C-101B-9397-08002B2CF9AE}" pid="216" name="StmCMIdata.G_Mehrwertabgabe_Betrag_definitiv">
    <vt:lpwstr/>
  </property>
  <property fmtid="{D5CDD505-2E9C-101B-9397-08002B2CF9AE}" pid="217" name="StmCMIdata.G_Mehrwertabgabe_Betrag_provisorisch">
    <vt:lpwstr/>
  </property>
  <property fmtid="{D5CDD505-2E9C-101B-9397-08002B2CF9AE}" pid="218" name="StmCMIdata.G_Mehrwertabgabe_DatumAbschluss">
    <vt:lpwstr/>
  </property>
  <property fmtid="{D5CDD505-2E9C-101B-9397-08002B2CF9AE}" pid="219" name="StmCMIdata.G_Mehrwertabgabe_DatumAbstimmungControlling">
    <vt:lpwstr/>
  </property>
  <property fmtid="{D5CDD505-2E9C-101B-9397-08002B2CF9AE}" pid="220" name="StmCMIdata.G_Mehrwertabgabe_DatumAnlageverfügung">
    <vt:lpwstr/>
  </property>
  <property fmtid="{D5CDD505-2E9C-101B-9397-08002B2CF9AE}" pid="221" name="StmCMIdata.G_Mehrwertabgabe_DatumFälligkeit">
    <vt:lpwstr/>
  </property>
  <property fmtid="{D5CDD505-2E9C-101B-9397-08002B2CF9AE}" pid="222" name="StmCMIdata.G_Mehrwertabgabe_DatumKantEntsch">
    <vt:lpwstr/>
  </property>
  <property fmtid="{D5CDD505-2E9C-101B-9397-08002B2CF9AE}" pid="223" name="StmCMIdata.G_Mehrwertabgabe_DatumKommEntsch">
    <vt:lpwstr/>
  </property>
  <property fmtid="{D5CDD505-2E9C-101B-9397-08002B2CF9AE}" pid="224" name="StmCMIdata.G_Mehrwertabgabe_DatumvertraglicheRegelung">
    <vt:lpwstr/>
  </property>
  <property fmtid="{D5CDD505-2E9C-101B-9397-08002B2CF9AE}" pid="225" name="StmCMIdata.G_Mehrwertabgabe_DatumZlgeingangGemeinde">
    <vt:lpwstr/>
  </property>
  <property fmtid="{D5CDD505-2E9C-101B-9397-08002B2CF9AE}" pid="226" name="StmCMIdata.G_Mehrwertabgabe_DatumZlgeingangKanton">
    <vt:lpwstr/>
  </property>
  <property fmtid="{D5CDD505-2E9C-101B-9397-08002B2CF9AE}" pid="227" name="StmCMIdata.G_Mehrwertabgabe_EinzahlungFondsKanton">
    <vt:lpwstr/>
  </property>
  <property fmtid="{D5CDD505-2E9C-101B-9397-08002B2CF9AE}" pid="228" name="StmCMIdata.G_Mehrwertabgabe_Flaeche">
    <vt:lpwstr/>
  </property>
  <property fmtid="{D5CDD505-2E9C-101B-9397-08002B2CF9AE}" pid="229" name="StmCMIdata.G_Mehrwertabgabe_Nr">
    <vt:lpwstr/>
  </property>
  <property fmtid="{D5CDD505-2E9C-101B-9397-08002B2CF9AE}" pid="230" name="StmCMIdata.G_Mehrwertabgabe_Nr_vorAufteilung">
    <vt:lpwstr/>
  </property>
  <property fmtid="{D5CDD505-2E9C-101B-9397-08002B2CF9AE}" pid="231" name="StmCMIdata.G_Mehrwertabgabe_ProtNrKantEntsch">
    <vt:lpwstr/>
  </property>
  <property fmtid="{D5CDD505-2E9C-101B-9397-08002B2CF9AE}" pid="232" name="StmCMIdata.G_Mehrwertabgabe_Rechtstatus">
    <vt:lpwstr/>
  </property>
  <property fmtid="{D5CDD505-2E9C-101B-9397-08002B2CF9AE}" pid="233" name="StmCMIdata.G_Ortsbezeichnung">
    <vt:lpwstr/>
  </property>
  <property fmtid="{D5CDD505-2E9C-101B-9397-08002B2CF9AE}" pid="234" name="StmCMIdata.G_RaeumlicheZuteilung">
    <vt:lpwstr/>
  </property>
  <property fmtid="{D5CDD505-2E9C-101B-9397-08002B2CF9AE}" pid="235" name="StmCMIdata.G_Registraturplan">
    <vt:lpwstr>2.7.3 Abklärungen Fachdienst</vt:lpwstr>
  </property>
  <property fmtid="{D5CDD505-2E9C-101B-9397-08002B2CF9AE}" pid="236" name="StmCMIdata.G_SachbearbeiterKuerzel">
    <vt:lpwstr>alexandra.schwarzentruber@lu.ch</vt:lpwstr>
  </property>
  <property fmtid="{D5CDD505-2E9C-101B-9397-08002B2CF9AE}" pid="237" name="StmCMIdata.G_SachbearbeiterVornameName">
    <vt:lpwstr>Alexandra Schwarzentruber</vt:lpwstr>
  </property>
  <property fmtid="{D5CDD505-2E9C-101B-9397-08002B2CF9AE}" pid="238" name="StmCMIdata.G_SBE_Anmeldungsgrund">
    <vt:lpwstr/>
  </property>
  <property fmtid="{D5CDD505-2E9C-101B-9397-08002B2CF9AE}" pid="239" name="StmCMIdata.G_SBE_Klientenart">
    <vt:lpwstr/>
  </property>
  <property fmtid="{D5CDD505-2E9C-101B-9397-08002B2CF9AE}" pid="240" name="StmCMIdata.G_SBE_Schulgemeinde">
    <vt:lpwstr/>
  </property>
  <property fmtid="{D5CDD505-2E9C-101B-9397-08002B2CF9AE}" pid="241" name="StmCMIdata.G_SBE_Schulhaus">
    <vt:lpwstr/>
  </property>
  <property fmtid="{D5CDD505-2E9C-101B-9397-08002B2CF9AE}" pid="242" name="StmCMIdata.G_SBE_Schulstufe">
    <vt:lpwstr/>
  </property>
  <property fmtid="{D5CDD505-2E9C-101B-9397-08002B2CF9AE}" pid="243" name="StmCMIdata.G_SBE_Team-Gruppengroesse">
    <vt:lpwstr/>
  </property>
  <property fmtid="{D5CDD505-2E9C-101B-9397-08002B2CF9AE}" pid="244" name="StmCMIdata.G_Signatur">
    <vt:lpwstr/>
  </property>
  <property fmtid="{D5CDD505-2E9C-101B-9397-08002B2CF9AE}" pid="245" name="StmCMIdata.G_Titel">
    <vt:lpwstr>Anmeldeformulare für Abklärungen am Fachdienst 2015-</vt:lpwstr>
  </property>
  <property fmtid="{D5CDD505-2E9C-101B-9397-08002B2CF9AE}" pid="246" name="StmCMIdata.G_TitelPublikation(DHK)">
    <vt:lpwstr/>
  </property>
  <property fmtid="{D5CDD505-2E9C-101B-9397-08002B2CF9AE}" pid="247" name="StmCMIdata.G_Vorstossnummer">
    <vt:lpwstr/>
  </property>
  <property fmtid="{D5CDD505-2E9C-101B-9397-08002B2CF9AE}" pid="248" name="StmCMIdata.Sitz_Beginn">
    <vt:lpwstr/>
  </property>
  <property fmtid="{D5CDD505-2E9C-101B-9397-08002B2CF9AE}" pid="249" name="StmCMIdata.Sitz_Bemerkung">
    <vt:lpwstr/>
  </property>
  <property fmtid="{D5CDD505-2E9C-101B-9397-08002B2CF9AE}" pid="250" name="StmCMIdata.Sitz_DatumMM">
    <vt:lpwstr/>
  </property>
  <property fmtid="{D5CDD505-2E9C-101B-9397-08002B2CF9AE}" pid="251" name="StmCMIdata.Sitz_DatumMMMM">
    <vt:lpwstr/>
  </property>
  <property fmtid="{D5CDD505-2E9C-101B-9397-08002B2CF9AE}" pid="252" name="StmCMIdata.Sitz_Ende">
    <vt:lpwstr/>
  </property>
  <property fmtid="{D5CDD505-2E9C-101B-9397-08002B2CF9AE}" pid="253" name="StmCMIdata.Sitz_Gremium">
    <vt:lpwstr/>
  </property>
  <property fmtid="{D5CDD505-2E9C-101B-9397-08002B2CF9AE}" pid="254" name="StmCMIdata.Sitz_Ort">
    <vt:lpwstr/>
  </property>
  <property fmtid="{D5CDD505-2E9C-101B-9397-08002B2CF9AE}" pid="255" name="StmCMIdata.Sitz_Titel">
    <vt:lpwstr/>
  </property>
  <property fmtid="{D5CDD505-2E9C-101B-9397-08002B2CF9AE}" pid="256" name="StmOrganisation.City">
    <vt:lpwstr>Luzern</vt:lpwstr>
  </property>
  <property fmtid="{D5CDD505-2E9C-101B-9397-08002B2CF9AE}" pid="257" name="Textmarke.ContentType">
    <vt:lpwstr/>
  </property>
  <property fmtid="{D5CDD505-2E9C-101B-9397-08002B2CF9AE}" pid="258" name="Toolbar.Email">
    <vt:lpwstr>Toolbar.Email</vt:lpwstr>
  </property>
  <property fmtid="{D5CDD505-2E9C-101B-9397-08002B2CF9AE}" pid="259" name="Viacar.PIN">
    <vt:lpwstr> </vt:lpwstr>
  </property>
  <property fmtid="{D5CDD505-2E9C-101B-9397-08002B2CF9AE}" pid="260" name="WdScmCMIdata.Dok_AusgangMM">
    <vt:lpwstr/>
  </property>
  <property fmtid="{D5CDD505-2E9C-101B-9397-08002B2CF9AE}" pid="261" name="WdScmCMIdata.Dok_AusgangMMMM">
    <vt:lpwstr/>
  </property>
  <property fmtid="{D5CDD505-2E9C-101B-9397-08002B2CF9AE}" pid="262" name="WdScmCMIdata.Dok_Autor">
    <vt:lpwstr/>
  </property>
  <property fmtid="{D5CDD505-2E9C-101B-9397-08002B2CF9AE}" pid="263" name="WdScmCMIdata.Dok_Bemerkung">
    <vt:lpwstr/>
  </property>
  <property fmtid="{D5CDD505-2E9C-101B-9397-08002B2CF9AE}" pid="264" name="WdScmCMIdata.Dok_Beschlussnummer">
    <vt:lpwstr/>
  </property>
  <property fmtid="{D5CDD505-2E9C-101B-9397-08002B2CF9AE}" pid="265" name="WdScmCMIdata.Dok_DatumMM">
    <vt:lpwstr>01.05.2024</vt:lpwstr>
  </property>
  <property fmtid="{D5CDD505-2E9C-101B-9397-08002B2CF9AE}" pid="266" name="WdScmCMIdata.Dok_DatumMMMM">
    <vt:lpwstr>1. Mai 2024</vt:lpwstr>
  </property>
  <property fmtid="{D5CDD505-2E9C-101B-9397-08002B2CF9AE}" pid="267" name="WdScmCMIdata.Dok_EingangMM">
    <vt:lpwstr/>
  </property>
  <property fmtid="{D5CDD505-2E9C-101B-9397-08002B2CF9AE}" pid="268" name="WdScmCMIdata.Dok_EingangMMMM">
    <vt:lpwstr/>
  </property>
  <property fmtid="{D5CDD505-2E9C-101B-9397-08002B2CF9AE}" pid="269" name="WdScmCMIdata.Dok_Kategorie">
    <vt:lpwstr/>
  </property>
  <property fmtid="{D5CDD505-2E9C-101B-9397-08002B2CF9AE}" pid="270" name="WdScmCMIdata.Dok_Lfnr">
    <vt:lpwstr>701206</vt:lpwstr>
  </property>
  <property fmtid="{D5CDD505-2E9C-101B-9397-08002B2CF9AE}" pid="271" name="WdScmCMIdata.Dok_Protokollbemerkung">
    <vt:lpwstr/>
  </property>
  <property fmtid="{D5CDD505-2E9C-101B-9397-08002B2CF9AE}" pid="272" name="WdScmCMIdata.Dok_Protokollvermerk">
    <vt:lpwstr/>
  </property>
  <property fmtid="{D5CDD505-2E9C-101B-9397-08002B2CF9AE}" pid="273" name="WdScmCMIdata.Dok_Standort">
    <vt:lpwstr/>
  </property>
  <property fmtid="{D5CDD505-2E9C-101B-9397-08002B2CF9AE}" pid="274" name="WdScmCMIdata.Dok_Thema">
    <vt:lpwstr/>
  </property>
  <property fmtid="{D5CDD505-2E9C-101B-9397-08002B2CF9AE}" pid="275" name="WdScmCMIdata.Dok_Titel">
    <vt:lpwstr>20240715_FD2_Anmeldung_Körper Motorik Gesundheit</vt:lpwstr>
  </property>
  <property fmtid="{D5CDD505-2E9C-101B-9397-08002B2CF9AE}" pid="276" name="WdScmCMIdata.Dok_Traktandierungscode">
    <vt:lpwstr/>
  </property>
  <property fmtid="{D5CDD505-2E9C-101B-9397-08002B2CF9AE}" pid="277" name="WdScmCMIdata.Dok_Traktandierungstitel">
    <vt:lpwstr/>
  </property>
  <property fmtid="{D5CDD505-2E9C-101B-9397-08002B2CF9AE}" pid="278" name="WdScmCMIdata.Dok_Traktandumstatus">
    <vt:lpwstr/>
  </property>
  <property fmtid="{D5CDD505-2E9C-101B-9397-08002B2CF9AE}" pid="279" name="WdScmCMIdata.Dok_Traktandum_Notizen">
    <vt:lpwstr/>
  </property>
  <property fmtid="{D5CDD505-2E9C-101B-9397-08002B2CF9AE}" pid="280" name="WdScmCMIdata.G_BeginnMM">
    <vt:lpwstr>22.10.2015</vt:lpwstr>
  </property>
  <property fmtid="{D5CDD505-2E9C-101B-9397-08002B2CF9AE}" pid="281" name="WdScmCMIdata.G_BeginnMMMM">
    <vt:lpwstr>22. Oktober 2015</vt:lpwstr>
  </property>
  <property fmtid="{D5CDD505-2E9C-101B-9397-08002B2CF9AE}" pid="282" name="WdScmCMIdata.G_Bemerkung">
    <vt:lpwstr/>
  </property>
  <property fmtid="{D5CDD505-2E9C-101B-9397-08002B2CF9AE}" pid="283" name="WdScmCMIdata.G_Botschaftsnummer">
    <vt:lpwstr/>
  </property>
  <property fmtid="{D5CDD505-2E9C-101B-9397-08002B2CF9AE}" pid="284" name="WdScmCMIdata.G_Departement">
    <vt:lpwstr/>
  </property>
  <property fmtid="{D5CDD505-2E9C-101B-9397-08002B2CF9AE}" pid="285" name="WdScmCMIdata.G_Eigner">
    <vt:lpwstr>DVS Fachdienst für Sonderschulabklärungen</vt:lpwstr>
  </property>
  <property fmtid="{D5CDD505-2E9C-101B-9397-08002B2CF9AE}" pid="286" name="WdScmCMIdata.G_Eroeffnungsdatum">
    <vt:lpwstr/>
  </property>
  <property fmtid="{D5CDD505-2E9C-101B-9397-08002B2CF9AE}" pid="287" name="WdScmCMIdata.G_Erstunterzeichner">
    <vt:lpwstr/>
  </property>
  <property fmtid="{D5CDD505-2E9C-101B-9397-08002B2CF9AE}" pid="288" name="WdScmCMIdata.G_Geschaeftsart">
    <vt:lpwstr>Administration</vt:lpwstr>
  </property>
  <property fmtid="{D5CDD505-2E9C-101B-9397-08002B2CF9AE}" pid="289" name="WdScmCMIdata.G_Grundbuchkreis">
    <vt:lpwstr/>
  </property>
  <property fmtid="{D5CDD505-2E9C-101B-9397-08002B2CF9AE}" pid="290" name="WdScmCMIdata.G_GrundstueckNr">
    <vt:lpwstr/>
  </property>
  <property fmtid="{D5CDD505-2E9C-101B-9397-08002B2CF9AE}" pid="291" name="WdScmCMIdata.G_HFD_AnmeldedatumAPDVPDMM">
    <vt:lpwstr/>
  </property>
  <property fmtid="{D5CDD505-2E9C-101B-9397-08002B2CF9AE}" pid="292" name="WdScmCMIdata.G_HFD_AnmeldedatumAPDVPDMMMM">
    <vt:lpwstr/>
  </property>
  <property fmtid="{D5CDD505-2E9C-101B-9397-08002B2CF9AE}" pid="293" name="WdScmCMIdata.G_HFD_AnmeldedatumMM">
    <vt:lpwstr/>
  </property>
  <property fmtid="{D5CDD505-2E9C-101B-9397-08002B2CF9AE}" pid="294" name="WdScmCMIdata.G_HFD_AnmeldedatumMMMM">
    <vt:lpwstr/>
  </property>
  <property fmtid="{D5CDD505-2E9C-101B-9397-08002B2CF9AE}" pid="295" name="WdScmCMIdata.G_HFD_AustrittsdatumMM">
    <vt:lpwstr/>
  </property>
  <property fmtid="{D5CDD505-2E9C-101B-9397-08002B2CF9AE}" pid="296" name="WdScmCMIdata.G_HFD_AustrittsdatumMMMM">
    <vt:lpwstr/>
  </property>
  <property fmtid="{D5CDD505-2E9C-101B-9397-08002B2CF9AE}" pid="297" name="WdScmCMIdata.G_HFD_Austrittsgrund">
    <vt:lpwstr/>
  </property>
  <property fmtid="{D5CDD505-2E9C-101B-9397-08002B2CF9AE}" pid="298" name="WdScmCMIdata.G_HFD_Behinderungsart">
    <vt:lpwstr/>
  </property>
  <property fmtid="{D5CDD505-2E9C-101B-9397-08002B2CF9AE}" pid="299" name="WdScmCMIdata.G_HFD_Behinderungsgrad">
    <vt:lpwstr/>
  </property>
  <property fmtid="{D5CDD505-2E9C-101B-9397-08002B2CF9AE}" pid="300" name="WdScmCMIdata.G_HFD_bisherigeAbklaerungenMassnahmen">
    <vt:lpwstr/>
  </property>
  <property fmtid="{D5CDD505-2E9C-101B-9397-08002B2CF9AE}" pid="301" name="WdScmCMIdata.G_HFD_Diagnose">
    <vt:lpwstr/>
  </property>
  <property fmtid="{D5CDD505-2E9C-101B-9397-08002B2CF9AE}" pid="302" name="WdScmCMIdata.G_HFD_DurchfuerhrungsbestaetigungMM">
    <vt:lpwstr/>
  </property>
  <property fmtid="{D5CDD505-2E9C-101B-9397-08002B2CF9AE}" pid="303" name="WdScmCMIdata.G_HFD_DurchfuerhrungsbestaetigungMMMM">
    <vt:lpwstr/>
  </property>
  <property fmtid="{D5CDD505-2E9C-101B-9397-08002B2CF9AE}" pid="304" name="WdScmCMIdata.G_HFD_EintrittsdatumAPDVPDMM">
    <vt:lpwstr/>
  </property>
  <property fmtid="{D5CDD505-2E9C-101B-9397-08002B2CF9AE}" pid="305" name="WdScmCMIdata.G_HFD_EintrittsdatumAPDVPDMMMM">
    <vt:lpwstr/>
  </property>
  <property fmtid="{D5CDD505-2E9C-101B-9397-08002B2CF9AE}" pid="306" name="WdScmCMIdata.G_HFD_EintrittsdatumMM">
    <vt:lpwstr/>
  </property>
  <property fmtid="{D5CDD505-2E9C-101B-9397-08002B2CF9AE}" pid="307" name="WdScmCMIdata.G_HFD_EintrittsdatumMMMM">
    <vt:lpwstr/>
  </property>
  <property fmtid="{D5CDD505-2E9C-101B-9397-08002B2CF9AE}" pid="308" name="WdScmCMIdata.G_HFD_Erstsprache_Kind">
    <vt:lpwstr/>
  </property>
  <property fmtid="{D5CDD505-2E9C-101B-9397-08002B2CF9AE}" pid="309" name="WdScmCMIdata.G_HFD_Familiensprache">
    <vt:lpwstr/>
  </property>
  <property fmtid="{D5CDD505-2E9C-101B-9397-08002B2CF9AE}" pid="310" name="WdScmCMIdata.G_HFD_FDI_Verfuegungbis">
    <vt:lpwstr/>
  </property>
  <property fmtid="{D5CDD505-2E9C-101B-9397-08002B2CF9AE}" pid="311" name="WdScmCMIdata.G_HFD_Hoerbeeintraechtigung">
    <vt:lpwstr/>
  </property>
  <property fmtid="{D5CDD505-2E9C-101B-9397-08002B2CF9AE}" pid="312" name="WdScmCMIdata.G_HFD_InvolvierteFachperson">
    <vt:lpwstr>, ,</vt:lpwstr>
  </property>
  <property fmtid="{D5CDD505-2E9C-101B-9397-08002B2CF9AE}" pid="313" name="WdScmCMIdata.G_HFD_paedagogischeMassnahmen">
    <vt:lpwstr/>
  </property>
  <property fmtid="{D5CDD505-2E9C-101B-9397-08002B2CF9AE}" pid="314" name="WdScmCMIdata.G_HFD_Sorgerecht">
    <vt:lpwstr/>
  </property>
  <property fmtid="{D5CDD505-2E9C-101B-9397-08002B2CF9AE}" pid="315" name="WdScmCMIdata.G_HFD_technischeVersorgung">
    <vt:lpwstr/>
  </property>
  <property fmtid="{D5CDD505-2E9C-101B-9397-08002B2CF9AE}" pid="316" name="WdScmCMIdata.G_Laufnummer">
    <vt:lpwstr>2015-398</vt:lpwstr>
  </property>
  <property fmtid="{D5CDD505-2E9C-101B-9397-08002B2CF9AE}" pid="317" name="WdScmCMIdata.G_Mehrwertabgabe_Abgabegrund">
    <vt:lpwstr/>
  </property>
  <property fmtid="{D5CDD505-2E9C-101B-9397-08002B2CF9AE}" pid="318" name="WdScmCMIdata.G_Mehrwertabgabe_Art">
    <vt:lpwstr/>
  </property>
  <property fmtid="{D5CDD505-2E9C-101B-9397-08002B2CF9AE}" pid="319" name="WdScmCMIdata.G_Mehrwertabgabe_Betrag_definitiv">
    <vt:lpwstr/>
  </property>
  <property fmtid="{D5CDD505-2E9C-101B-9397-08002B2CF9AE}" pid="320" name="WdScmCMIdata.G_Mehrwertabgabe_Betrag_provisorisch">
    <vt:lpwstr/>
  </property>
  <property fmtid="{D5CDD505-2E9C-101B-9397-08002B2CF9AE}" pid="321" name="WdScmCMIdata.G_Mehrwertabgabe_DatumAbschluss">
    <vt:lpwstr/>
  </property>
  <property fmtid="{D5CDD505-2E9C-101B-9397-08002B2CF9AE}" pid="322" name="WdScmCMIdata.G_Mehrwertabgabe_DatumAbstimmungControlling">
    <vt:lpwstr/>
  </property>
  <property fmtid="{D5CDD505-2E9C-101B-9397-08002B2CF9AE}" pid="323" name="WdScmCMIdata.G_Mehrwertabgabe_DatumAnlageverfügung">
    <vt:lpwstr/>
  </property>
  <property fmtid="{D5CDD505-2E9C-101B-9397-08002B2CF9AE}" pid="324" name="WdScmCMIdata.G_Mehrwertabgabe_DatumFälligkeit">
    <vt:lpwstr/>
  </property>
  <property fmtid="{D5CDD505-2E9C-101B-9397-08002B2CF9AE}" pid="325" name="WdScmCMIdata.G_Mehrwertabgabe_DatumKantEntsch">
    <vt:lpwstr/>
  </property>
  <property fmtid="{D5CDD505-2E9C-101B-9397-08002B2CF9AE}" pid="326" name="WdScmCMIdata.G_Mehrwertabgabe_DatumKommEntsch">
    <vt:lpwstr/>
  </property>
  <property fmtid="{D5CDD505-2E9C-101B-9397-08002B2CF9AE}" pid="327" name="WdScmCMIdata.G_Mehrwertabgabe_DatumvertraglicheRegelung">
    <vt:lpwstr/>
  </property>
  <property fmtid="{D5CDD505-2E9C-101B-9397-08002B2CF9AE}" pid="328" name="WdScmCMIdata.G_Mehrwertabgabe_DatumZlgeingangGemeinde">
    <vt:lpwstr/>
  </property>
  <property fmtid="{D5CDD505-2E9C-101B-9397-08002B2CF9AE}" pid="329" name="WdScmCMIdata.G_Mehrwertabgabe_DatumZlgeingangKanton">
    <vt:lpwstr/>
  </property>
  <property fmtid="{D5CDD505-2E9C-101B-9397-08002B2CF9AE}" pid="330" name="WdScmCMIdata.G_Mehrwertabgabe_EinzahlungFondsKanton">
    <vt:lpwstr/>
  </property>
  <property fmtid="{D5CDD505-2E9C-101B-9397-08002B2CF9AE}" pid="331" name="WdScmCMIdata.G_Mehrwertabgabe_Flaeche">
    <vt:lpwstr/>
  </property>
  <property fmtid="{D5CDD505-2E9C-101B-9397-08002B2CF9AE}" pid="332" name="WdScmCMIdata.G_Mehrwertabgabe_Nr">
    <vt:lpwstr/>
  </property>
  <property fmtid="{D5CDD505-2E9C-101B-9397-08002B2CF9AE}" pid="333" name="WdScmCMIdata.G_Mehrwertabgabe_Nr_vorAufteilung">
    <vt:lpwstr/>
  </property>
  <property fmtid="{D5CDD505-2E9C-101B-9397-08002B2CF9AE}" pid="334" name="WdScmCMIdata.G_Mehrwertabgabe_ProtNrKantEntsch">
    <vt:lpwstr/>
  </property>
  <property fmtid="{D5CDD505-2E9C-101B-9397-08002B2CF9AE}" pid="335" name="WdScmCMIdata.G_Mehrwertabgabe_Rechtstatus">
    <vt:lpwstr/>
  </property>
  <property fmtid="{D5CDD505-2E9C-101B-9397-08002B2CF9AE}" pid="336" name="WdScmCMIdata.G_Ortsbezeichnung">
    <vt:lpwstr/>
  </property>
  <property fmtid="{D5CDD505-2E9C-101B-9397-08002B2CF9AE}" pid="337" name="WdScmCMIdata.G_RaeumlicheZuteilung">
    <vt:lpwstr/>
  </property>
  <property fmtid="{D5CDD505-2E9C-101B-9397-08002B2CF9AE}" pid="338" name="WdScmCMIdata.G_Registraturplan">
    <vt:lpwstr>2.7.3 Abklärungen Fachdienst</vt:lpwstr>
  </property>
  <property fmtid="{D5CDD505-2E9C-101B-9397-08002B2CF9AE}" pid="339" name="WdScmCMIdata.G_SachbearbeiterKuerzel">
    <vt:lpwstr>alexandra.schwarzentruber@lu.ch</vt:lpwstr>
  </property>
  <property fmtid="{D5CDD505-2E9C-101B-9397-08002B2CF9AE}" pid="340" name="WdScmCMIdata.G_SachbearbeiterVornameName">
    <vt:lpwstr>Alexandra Schwarzentruber</vt:lpwstr>
  </property>
  <property fmtid="{D5CDD505-2E9C-101B-9397-08002B2CF9AE}" pid="341" name="WdScmCMIdata.G_SBE_Anmeldungsgrund">
    <vt:lpwstr/>
  </property>
  <property fmtid="{D5CDD505-2E9C-101B-9397-08002B2CF9AE}" pid="342" name="WdScmCMIdata.G_SBE_Klientenart">
    <vt:lpwstr/>
  </property>
  <property fmtid="{D5CDD505-2E9C-101B-9397-08002B2CF9AE}" pid="343" name="WdScmCMIdata.G_SBE_Schulgemeinde">
    <vt:lpwstr/>
  </property>
  <property fmtid="{D5CDD505-2E9C-101B-9397-08002B2CF9AE}" pid="344" name="WdScmCMIdata.G_SBE_Schulhaus">
    <vt:lpwstr/>
  </property>
  <property fmtid="{D5CDD505-2E9C-101B-9397-08002B2CF9AE}" pid="345" name="WdScmCMIdata.G_SBE_Schulstufe">
    <vt:lpwstr/>
  </property>
  <property fmtid="{D5CDD505-2E9C-101B-9397-08002B2CF9AE}" pid="346" name="WdScmCMIdata.G_SBE_Team-Gruppengroesse">
    <vt:lpwstr/>
  </property>
  <property fmtid="{D5CDD505-2E9C-101B-9397-08002B2CF9AE}" pid="347" name="WdScmCMIdata.G_Signatur">
    <vt:lpwstr/>
  </property>
  <property fmtid="{D5CDD505-2E9C-101B-9397-08002B2CF9AE}" pid="348" name="WdScmCMIdata.G_Titel">
    <vt:lpwstr>Anmeldeformulare für Abklärungen am Fachdienst 2015-</vt:lpwstr>
  </property>
  <property fmtid="{D5CDD505-2E9C-101B-9397-08002B2CF9AE}" pid="349" name="WdScmCMIdata.G_TitelPublikation(DHK)">
    <vt:lpwstr/>
  </property>
  <property fmtid="{D5CDD505-2E9C-101B-9397-08002B2CF9AE}" pid="350" name="WdScmCMIdata.G_Vorstossnummer">
    <vt:lpwstr/>
  </property>
  <property fmtid="{D5CDD505-2E9C-101B-9397-08002B2CF9AE}" pid="351" name="WdScmCMIdata.Sitz_Beginn">
    <vt:lpwstr/>
  </property>
  <property fmtid="{D5CDD505-2E9C-101B-9397-08002B2CF9AE}" pid="352" name="WdScmCMIdata.Sitz_Bemerkung">
    <vt:lpwstr/>
  </property>
  <property fmtid="{D5CDD505-2E9C-101B-9397-08002B2CF9AE}" pid="353" name="WdScmCMIdata.Sitz_DatumMM">
    <vt:lpwstr/>
  </property>
  <property fmtid="{D5CDD505-2E9C-101B-9397-08002B2CF9AE}" pid="354" name="WdScmCMIdata.Sitz_DatumMMMM">
    <vt:lpwstr/>
  </property>
  <property fmtid="{D5CDD505-2E9C-101B-9397-08002B2CF9AE}" pid="355" name="WdScmCMIdata.Sitz_Ende">
    <vt:lpwstr/>
  </property>
  <property fmtid="{D5CDD505-2E9C-101B-9397-08002B2CF9AE}" pid="356" name="WdScmCMIdata.Sitz_Gremium">
    <vt:lpwstr/>
  </property>
  <property fmtid="{D5CDD505-2E9C-101B-9397-08002B2CF9AE}" pid="357" name="WdScmCMIdata.Sitz_Ort">
    <vt:lpwstr/>
  </property>
  <property fmtid="{D5CDD505-2E9C-101B-9397-08002B2CF9AE}" pid="358" name="WdScmCMIdata.Sitz_Titel">
    <vt:lpwstr/>
  </property>
</Properties>
</file>