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612C" w14:textId="77777777" w:rsidR="008C347F" w:rsidRDefault="008C347F" w:rsidP="004A57C9">
      <w:pPr>
        <w:pStyle w:val="Abstand"/>
        <w:rPr>
          <w:sz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4EDBD" wp14:editId="040B804B">
                <wp:simplePos x="0" y="0"/>
                <wp:positionH relativeFrom="column">
                  <wp:posOffset>4140531</wp:posOffset>
                </wp:positionH>
                <wp:positionV relativeFrom="paragraph">
                  <wp:posOffset>-507365</wp:posOffset>
                </wp:positionV>
                <wp:extent cx="2324100" cy="323850"/>
                <wp:effectExtent l="0" t="0" r="19050" b="19050"/>
                <wp:wrapNone/>
                <wp:docPr id="212798103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8407D" w14:textId="77777777" w:rsidR="008C347F" w:rsidRDefault="008C347F" w:rsidP="008C347F">
                            <w:pPr>
                              <w:jc w:val="center"/>
                            </w:pPr>
                            <w:r w:rsidRPr="006D655A">
                              <w:t>Gemeinde-Logo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EDB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6.05pt;margin-top:-39.95pt;width:183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" fillcolor="white [3201]" strokeweight=".5pt">
                <v:textbox>
                  <w:txbxContent>
                    <w:p w14:paraId="7B48407D" w14:textId="77777777" w:rsidR="008C347F" w:rsidRDefault="008C347F" w:rsidP="008C347F">
                      <w:pPr>
                        <w:jc w:val="center"/>
                      </w:pPr>
                      <w:r w:rsidRPr="006D655A">
                        <w:t>Gemeinde-Logo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sz w:val="2"/>
        </w:rPr>
        <w:tag w:val="officeatworkDocumentPart: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"/>
        <w:id w:val="524981514"/>
        <w:placeholder>
          <w:docPart w:val="7032D4BBE0324103AFC42C5005B22268"/>
        </w:placeholder>
      </w:sdtPr>
      <w:sdtEndPr/>
      <w:sdtContent>
        <w:p w14:paraId="72F4D1F9" w14:textId="2BE4D8E4" w:rsidR="002558CB" w:rsidRDefault="002558CB" w:rsidP="004A57C9">
          <w:pPr>
            <w:pStyle w:val="Abstand"/>
          </w:pPr>
        </w:p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068"/>
            <w:gridCol w:w="4003"/>
          </w:tblGrid>
          <w:tr w:rsidR="002558CB" w:rsidRPr="004967DA" w14:paraId="3B82E8F5" w14:textId="77777777" w:rsidTr="002634B1">
            <w:trPr>
              <w:cantSplit/>
              <w:trHeight w:val="340"/>
            </w:trPr>
            <w:sdt>
              <w:sdtPr>
                <w:rPr>
                  <w:b/>
                  <w:sz w:val="2"/>
                </w:rPr>
                <w:tag w:val="officeatworkDocumentPart: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"/>
                <w:id w:val="44563351"/>
                <w:placeholder>
                  <w:docPart w:val="D42BE05EF7854028ADE06762B26E28A6"/>
                </w:placeholder>
              </w:sdtPr>
              <w:sdtEndPr>
                <w:rPr>
                  <w:b w:val="0"/>
                </w:rPr>
              </w:sdtEndPr>
              <w:sdtContent>
                <w:tc>
                  <w:tcPr>
                    <w:tcW w:w="5068" w:type="dxa"/>
                    <w:tcMar>
                      <w:right w:w="284" w:type="dxa"/>
                    </w:tcMar>
                  </w:tcPr>
                  <w:p w14:paraId="77799E55" w14:textId="77777777" w:rsidR="002558CB" w:rsidRDefault="002558CB">
                    <w:pPr>
                      <w:pStyle w:val="bodystandardsmall"/>
                      <w:rPr>
                        <w:sz w:val="24"/>
                        <w:szCs w:val="24"/>
                      </w:rPr>
                    </w:pPr>
                    <w:r>
                      <w:t>Bildungs- und Kulturdepartement</w:t>
                    </w:r>
                  </w:p>
                  <w:p w14:paraId="0FBC2C73" w14:textId="77777777" w:rsidR="002558CB" w:rsidRDefault="002558CB">
                    <w:pPr>
                      <w:pStyle w:val="bodystandardsmallbold"/>
                    </w:pPr>
                    <w:r>
                      <w:t>Dienststelle Volksschulbildung</w:t>
                    </w:r>
                  </w:p>
                  <w:p w14:paraId="35283B56" w14:textId="4101FE23" w:rsidR="002558CB" w:rsidRPr="00B3381F" w:rsidRDefault="002558CB" w:rsidP="002634B1">
                    <w:pPr>
                      <w:pStyle w:val="1pt"/>
                    </w:pPr>
                    <w:r>
                      <w:t>​</w:t>
                    </w:r>
                  </w:p>
                </w:tc>
              </w:sdtContent>
            </w:sdt>
            <w:tc>
              <w:tcPr>
                <w:tcW w:w="4003" w:type="dxa"/>
              </w:tcPr>
              <w:p w14:paraId="63793213" w14:textId="77777777" w:rsidR="002558CB" w:rsidRPr="004967DA" w:rsidRDefault="002558CB" w:rsidP="00F13312">
                <w:pPr>
                  <w:pStyle w:val="AbsenderText"/>
                </w:pPr>
              </w:p>
            </w:tc>
          </w:tr>
        </w:tbl>
        <w:p w14:paraId="282FC19E" w14:textId="77777777" w:rsidR="002558CB" w:rsidRDefault="002558CB" w:rsidP="00321804">
          <w:pPr>
            <w:rPr>
              <w:sz w:val="2"/>
              <w:szCs w:val="2"/>
            </w:rPr>
          </w:pPr>
        </w:p>
        <w:p w14:paraId="793EBE60" w14:textId="4B23903B" w:rsidR="00B53528" w:rsidRDefault="00CF51A8" w:rsidP="000F6AAB">
          <w:pPr>
            <w:pStyle w:val="1pt"/>
          </w:pPr>
        </w:p>
      </w:sdtContent>
    </w:sdt>
    <w:p w14:paraId="4FDCE84D" w14:textId="77777777" w:rsidR="00B53528" w:rsidRDefault="00B53528" w:rsidP="00321804">
      <w:pPr>
        <w:rPr>
          <w:sz w:val="2"/>
          <w:szCs w:val="2"/>
        </w:rPr>
      </w:pPr>
    </w:p>
    <w:p w14:paraId="0F9FFDDC" w14:textId="1125AE24" w:rsidR="00BA3D71" w:rsidRDefault="00BA3D71" w:rsidP="00321804">
      <w:pPr>
        <w:rPr>
          <w:sz w:val="2"/>
          <w:szCs w:val="2"/>
        </w:rPr>
      </w:pPr>
    </w:p>
    <w:p w14:paraId="2240D3C4" w14:textId="77777777" w:rsidR="00C71FEA" w:rsidRDefault="00C71FEA" w:rsidP="00321804">
      <w:pPr>
        <w:rPr>
          <w:sz w:val="2"/>
          <w:szCs w:val="2"/>
        </w:rPr>
      </w:pPr>
    </w:p>
    <w:p w14:paraId="4AD795F0" w14:textId="1D573476" w:rsidR="00C71FEA" w:rsidRPr="004967DA" w:rsidRDefault="00C71FEA" w:rsidP="00321804">
      <w:pPr>
        <w:rPr>
          <w:sz w:val="2"/>
          <w:szCs w:val="2"/>
        </w:rPr>
        <w:sectPr w:rsidR="00C71FEA" w:rsidRPr="004967DA" w:rsidSect="002E5B3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418" w:right="567" w:bottom="-1134" w:left="1134" w:header="539" w:footer="420" w:gutter="0"/>
          <w:cols w:space="708"/>
          <w:docGrid w:linePitch="360"/>
        </w:sectPr>
      </w:pPr>
    </w:p>
    <w:sdt>
      <w:sdtPr>
        <w:tag w:val="officeatworkDocumentPart:U2FsdGVkX188hct3yKvmgFga2QBrFhb+45/c4DTdYMwa5ul0Yap8o/y0aKa+PlvBOSI5F8KBRTljW40nRD5lLtIZ+agrKCyNmcYMP7eBoYgH1vaWhUF+4+3JOVGXSBLRywv/q5adHOiD18Vx3oRN0KlY2T+BMa1qEXqHZVTp5OTDag3yooRfRhoI5V1Vx9iIqBgFHHwJnIFtYXFtZxJBYUOjUjYgN6V7GJRtJnck6n02Rn9iXVJZkbY6CWxVSzja"/>
        <w:id w:val="401183251"/>
        <w:lock w:val="sdtLocked"/>
        <w:placeholder>
          <w:docPart w:val="96CA3CAAA3F940F1A59D093D3DE4C1E2"/>
        </w:placeholder>
      </w:sdtPr>
      <w:sdtEndPr/>
      <w:sdtContent>
        <w:sdt>
          <w:sdtPr>
            <w:tag w:val="officeatworkDocumentPart: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"/>
            <w:id w:val="-1747336674"/>
            <w:placeholder>
              <w:docPart w:val="5E6AAF028ED9449A84DE097AD63DC6A3"/>
            </w:placeholder>
            <w:showingPlcHdr/>
          </w:sdtPr>
          <w:sdtEndPr/>
          <w:sdtContent>
            <w:p w14:paraId="7E0DDBAE" w14:textId="014C79ED" w:rsidR="009D15D3" w:rsidRPr="00E808FD" w:rsidRDefault="002558CB" w:rsidP="00E808FD">
              <w:pPr>
                <w:pStyle w:val="bodydate"/>
              </w:pPr>
              <w:r w:rsidRPr="00C97EE8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tag w:val="officeatworkDocumentPart: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"/>
        <w:id w:val="-1341308164"/>
        <w:lock w:val="sdtContentLocked"/>
        <w:placeholder>
          <w:docPart w:val="BDA1EB7BF335437A8C63D7478B875274"/>
        </w:placeholder>
      </w:sdtPr>
      <w:sdtEndPr/>
      <w:sdtContent>
        <w:p w14:paraId="4B9FF21A" w14:textId="238A3133" w:rsidR="00BA3D71" w:rsidRPr="008C0B8A" w:rsidRDefault="002558CB" w:rsidP="00C8564D">
          <w:pPr>
            <w:pStyle w:val="1pt"/>
          </w:pPr>
          <w:r>
            <w:t>​</w:t>
          </w:r>
        </w:p>
      </w:sdtContent>
    </w:sdt>
    <w:sdt>
      <w:sdtPr>
        <w:rPr>
          <w:b w:val="0"/>
          <w:sz w:val="22"/>
        </w:rPr>
        <w:tag w:val="officeatworkDocumentPart:U2FsdGVkX1+Elr2ycruSTwX6eCNdWSvY4Cii4wLj/Hk8ZDoghQkKLWCRmGHUnjPVn33YBwzgAuKMbkeRkYW9XuMrpbaZZXvQwIfDO93H0cesguD4/UfAlaWMBooU59GuOGAhJZD5vwxAirJu2JHF5AQXTd3V2xX04gL14BfhzyvgIoGnjfEr2oe1MdZpHrZ1NceI8/omk3eu6krpuyuHexyETNSc+qv4GJfNHglg2BA="/>
        <w:id w:val="2134359428"/>
        <w:lock w:val="sdtLocked"/>
        <w:placeholder>
          <w:docPart w:val="C131010EDCBF45B7B9FB134F09A0C83E"/>
        </w:placeholder>
      </w:sdtPr>
      <w:sdtEndPr/>
      <w:sdtContent>
        <w:p w14:paraId="4C9F4694" w14:textId="6AFD810C" w:rsidR="002558CB" w:rsidRPr="002558CB" w:rsidRDefault="002558CB" w:rsidP="002558CB">
          <w:pPr>
            <w:pStyle w:val="Betreff"/>
            <w:rPr>
              <w:rFonts w:ascii="Arial" w:hAnsi="Arial" w:cs="Arial"/>
              <w:b w:val="0"/>
              <w:bCs/>
              <w:sz w:val="26"/>
              <w:szCs w:val="26"/>
            </w:rPr>
          </w:pPr>
          <w:r w:rsidRPr="002558CB">
            <w:rPr>
              <w:rFonts w:ascii="Arial" w:hAnsi="Arial" w:cs="Arial"/>
              <w:b w:val="0"/>
              <w:bCs/>
              <w:sz w:val="26"/>
              <w:szCs w:val="26"/>
            </w:rPr>
            <w:t>Beurteilungs- und Fördergespräch Schuldienst</w:t>
          </w:r>
        </w:p>
        <w:p w14:paraId="15638CD6" w14:textId="77777777" w:rsidR="002558CB" w:rsidRDefault="002558CB" w:rsidP="002558CB">
          <w:pPr>
            <w:pStyle w:val="Betreff"/>
            <w:rPr>
              <w:sz w:val="26"/>
              <w:szCs w:val="26"/>
            </w:rPr>
          </w:pPr>
          <w:r>
            <w:rPr>
              <w:sz w:val="26"/>
              <w:szCs w:val="26"/>
            </w:rPr>
            <w:t>Mitarbeitende Schulsozialarbeit</w:t>
          </w:r>
        </w:p>
        <w:p w14:paraId="2C2C5BA5" w14:textId="6732618A" w:rsidR="00B678C8" w:rsidRDefault="00CF51A8" w:rsidP="00B678C8"/>
      </w:sdtContent>
    </w:sdt>
    <w:sdt>
      <w:sdtPr>
        <w:rPr>
          <w:b w:val="0"/>
          <w:sz w:val="22"/>
        </w:rPr>
        <w:tag w:val="officeatworkDocumentPart:U2FsdGVkX19wDL3NUDCkl7NFF2EAMRYcAEq3VsNGSwZfAqx5oQ7AjCRFZ6AhBXpQ4eX7jgElOch6gd1PBiR+Y+kNZ5/zNCtjYg+v13JcyURuiCTmZlAyeR+eKAI4wjLzFAzf5U0axXvmMmZg3I+7LqJ5DSuJ+nCdcTLH3hMOuDxHDLfthqyXZnrSNNw5L5C+ug4Jh81ofZTkJ7vMbMfTbkXwhTkSQ4fPBG0XY0pQh05fToibpj0vc297d+9pXYIycqZr22FXWvdSYBjbd+mbkA=="/>
        <w:id w:val="632215250"/>
        <w:lock w:val="sdtLocked"/>
        <w:placeholder>
          <w:docPart w:val="D0537BF943E5405C90278288BFB4AE41"/>
        </w:placeholder>
      </w:sdtPr>
      <w:sdtEndPr/>
      <w:sdtContent>
        <w:bookmarkStart w:id="0" w:name="Text" w:displacedByCustomXml="prev"/>
        <w:p w14:paraId="37E6C55E" w14:textId="30ECC4C6" w:rsidR="002558CB" w:rsidRPr="00516AEA" w:rsidRDefault="002558CB" w:rsidP="008C347F">
          <w:pPr>
            <w:pStyle w:val="Betreff"/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2483"/>
            <w:gridCol w:w="3744"/>
            <w:gridCol w:w="3979"/>
          </w:tblGrid>
          <w:tr w:rsidR="002558CB" w14:paraId="2AAF212D" w14:textId="77777777" w:rsidTr="002A220C">
            <w:tc>
              <w:tcPr>
                <w:tcW w:w="2268" w:type="dxa"/>
              </w:tcPr>
              <w:p w14:paraId="2B2E808A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Name/Vorname</w:t>
                </w:r>
              </w:p>
            </w:tc>
            <w:tc>
              <w:tcPr>
                <w:tcW w:w="7054" w:type="dxa"/>
                <w:gridSpan w:val="2"/>
              </w:tcPr>
              <w:p w14:paraId="3205FC5C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34B399CA" w14:textId="77777777" w:rsidTr="002A220C">
            <w:tc>
              <w:tcPr>
                <w:tcW w:w="2268" w:type="dxa"/>
              </w:tcPr>
              <w:p w14:paraId="1B988754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Funktion/Tätigkeit</w:t>
                </w:r>
              </w:p>
            </w:tc>
            <w:tc>
              <w:tcPr>
                <w:tcW w:w="7054" w:type="dxa"/>
                <w:gridSpan w:val="2"/>
              </w:tcPr>
              <w:p w14:paraId="458C5C09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3BE6F8C0" w14:textId="77777777" w:rsidTr="002A220C">
            <w:tc>
              <w:tcPr>
                <w:tcW w:w="2268" w:type="dxa"/>
              </w:tcPr>
              <w:p w14:paraId="691FB006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Schuldienst</w:t>
                </w:r>
              </w:p>
            </w:tc>
            <w:tc>
              <w:tcPr>
                <w:tcW w:w="7054" w:type="dxa"/>
                <w:gridSpan w:val="2"/>
              </w:tcPr>
              <w:p w14:paraId="7FB0C79E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56B9395D" w14:textId="77777777" w:rsidTr="002A220C">
            <w:tc>
              <w:tcPr>
                <w:tcW w:w="2268" w:type="dxa"/>
              </w:tcPr>
              <w:p w14:paraId="26E1BD6F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Gespräch</w:t>
                </w:r>
                <w:r>
                  <w:rPr>
                    <w:rFonts w:cs="Arial"/>
                    <w:sz w:val="20"/>
                    <w:lang w:eastAsia="de-DE"/>
                  </w:rPr>
                  <w:t>sanlass</w:t>
                </w:r>
              </w:p>
            </w:tc>
            <w:tc>
              <w:tcPr>
                <w:tcW w:w="3420" w:type="dxa"/>
              </w:tcPr>
              <w:p w14:paraId="3D2D2371" w14:textId="77777777" w:rsidR="002558CB" w:rsidRPr="008940CD" w:rsidRDefault="00CF51A8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sdt>
                  <w:sdtPr>
                    <w:rPr>
                      <w:rFonts w:cs="Arial"/>
                    </w:rPr>
                    <w:id w:val="1461754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58C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2558CB">
                  <w:rPr>
                    <w:rFonts w:cs="Arial"/>
                  </w:rPr>
                  <w:t xml:space="preserve"> </w:t>
                </w:r>
                <w:r w:rsidR="002558CB" w:rsidRPr="008940CD">
                  <w:rPr>
                    <w:rFonts w:cs="Arial"/>
                    <w:sz w:val="20"/>
                    <w:lang w:eastAsia="de-DE"/>
                  </w:rPr>
                  <w:t>Periodisches Gespräch</w:t>
                </w:r>
              </w:p>
            </w:tc>
            <w:sdt>
              <w:sdtPr>
                <w:rPr>
                  <w:rFonts w:cs="Arial"/>
                  <w:sz w:val="20"/>
                  <w:lang w:eastAsia="de-DE"/>
                </w:rPr>
                <w:id w:val="-13234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634" w:type="dxa"/>
                  </w:tcPr>
                  <w:p w14:paraId="07B570E8" w14:textId="77777777" w:rsidR="002558CB" w:rsidRPr="008940CD" w:rsidRDefault="002558CB" w:rsidP="009807BC">
                    <w:pPr>
                      <w:spacing w:before="120" w:after="120"/>
                      <w:rPr>
                        <w:rFonts w:cs="Arial"/>
                        <w:sz w:val="20"/>
                        <w:lang w:eastAsia="de-DE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lang w:eastAsia="de-DE"/>
                      </w:rPr>
                      <w:t>☐</w:t>
                    </w:r>
                  </w:p>
                </w:tc>
              </w:sdtContent>
            </w:sdt>
          </w:tr>
          <w:tr w:rsidR="002558CB" w14:paraId="0B6285CC" w14:textId="77777777" w:rsidTr="002A220C">
            <w:tc>
              <w:tcPr>
                <w:tcW w:w="2268" w:type="dxa"/>
              </w:tcPr>
              <w:p w14:paraId="1ADA90C2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Für den Zeitraum</w:t>
                </w:r>
              </w:p>
            </w:tc>
            <w:tc>
              <w:tcPr>
                <w:tcW w:w="3420" w:type="dxa"/>
              </w:tcPr>
              <w:p w14:paraId="4DF03280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von: </w:t>
                </w:r>
              </w:p>
            </w:tc>
            <w:tc>
              <w:tcPr>
                <w:tcW w:w="3634" w:type="dxa"/>
              </w:tcPr>
              <w:p w14:paraId="12CE320B" w14:textId="77777777" w:rsidR="002558CB" w:rsidRPr="008940CD" w:rsidRDefault="002558CB" w:rsidP="009807BC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bis: </w:t>
                </w:r>
              </w:p>
            </w:tc>
          </w:tr>
        </w:tbl>
        <w:p w14:paraId="5DB3A69E" w14:textId="77777777" w:rsidR="002558CB" w:rsidRDefault="002558CB" w:rsidP="002558CB">
          <w:pPr>
            <w:pStyle w:val="berschrift3oNr"/>
          </w:pPr>
        </w:p>
        <w:p w14:paraId="500BEE7D" w14:textId="77777777" w:rsidR="002558CB" w:rsidRPr="00516AEA" w:rsidRDefault="002558CB" w:rsidP="002558CB">
          <w:pPr>
            <w:pStyle w:val="berschrift3oNr"/>
          </w:pPr>
          <w:r>
            <w:t>1. Selbsteinschätzung Mitarbeitend</w:t>
          </w:r>
          <w:r w:rsidRPr="006F7110">
            <w:t>e/r</w:t>
          </w:r>
        </w:p>
        <w:p w14:paraId="74C90B3F" w14:textId="29D08EFB" w:rsidR="002558CB" w:rsidRDefault="002558CB" w:rsidP="008C33F1">
          <w:pPr>
            <w:tabs>
              <w:tab w:val="left" w:pos="2552"/>
              <w:tab w:val="left" w:pos="6379"/>
              <w:tab w:val="right" w:pos="9639"/>
            </w:tabs>
            <w:rPr>
              <w:rFonts w:cs="Arial"/>
            </w:rPr>
          </w:pPr>
          <w:r>
            <w:t>Auf der Grundlage:</w:t>
          </w:r>
          <w:r>
            <w:tab/>
          </w:r>
          <w:sdt>
            <w:sdtPr>
              <w:id w:val="19211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Selbstwahrnehmung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24279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Mitarbeitende/r-Portfolio</w:t>
          </w:r>
          <w:r>
            <w:rPr>
              <w:rFonts w:cs="Arial"/>
            </w:rPr>
            <w:br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781999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Kind/Jugendliche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506676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Kollegen/-innen</w:t>
          </w:r>
        </w:p>
        <w:p w14:paraId="5FC167EC" w14:textId="68857C45" w:rsidR="002558CB" w:rsidRDefault="002558CB" w:rsidP="008C33F1">
          <w:pPr>
            <w:tabs>
              <w:tab w:val="left" w:pos="2552"/>
              <w:tab w:val="left" w:pos="6379"/>
              <w:tab w:val="right" w:pos="9639"/>
            </w:tabs>
            <w:rPr>
              <w:rFonts w:cs="Arial"/>
            </w:rPr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1825389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Eltern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13075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</w:t>
          </w:r>
          <w:r w:rsidR="008C33F1" w:rsidRPr="008C33F1">
            <w:rPr>
              <w:rFonts w:cs="Arial"/>
              <w:u w:val="single"/>
            </w:rPr>
            <w:tab/>
          </w:r>
        </w:p>
        <w:p w14:paraId="19BCA247" w14:textId="77777777" w:rsidR="002558CB" w:rsidRPr="007E19E7" w:rsidRDefault="002558CB" w:rsidP="002558CB"/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2558CB" w14:paraId="24AEA830" w14:textId="77777777" w:rsidTr="008C33F1">
            <w:trPr>
              <w:trHeight w:val="1134"/>
            </w:trPr>
            <w:tc>
              <w:tcPr>
                <w:tcW w:w="9322" w:type="dxa"/>
              </w:tcPr>
              <w:p w14:paraId="74AA3397" w14:textId="77777777" w:rsidR="002558CB" w:rsidRPr="008940CD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Was ist </w:t>
                </w:r>
                <w:r w:rsidRPr="008A259C">
                  <w:rPr>
                    <w:rFonts w:cs="Arial"/>
                    <w:sz w:val="20"/>
                    <w:lang w:eastAsia="de-DE"/>
                  </w:rPr>
                  <w:t>mir gut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>gelungen? Was war dabei förderlich?</w:t>
                </w:r>
              </w:p>
              <w:p w14:paraId="57F9C95C" w14:textId="77777777" w:rsidR="002558CB" w:rsidRPr="008940CD" w:rsidRDefault="002558CB" w:rsidP="008C33F1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6B989086" w14:textId="77777777" w:rsidTr="008C33F1">
            <w:trPr>
              <w:trHeight w:val="1134"/>
            </w:trPr>
            <w:tc>
              <w:tcPr>
                <w:tcW w:w="9322" w:type="dxa"/>
              </w:tcPr>
              <w:p w14:paraId="5B770424" w14:textId="77777777" w:rsidR="002558CB" w:rsidRPr="008940CD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Was ist mir weniger gut gelungen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?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 xml:space="preserve">Was war 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dabei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>hinderlich?</w:t>
                </w:r>
              </w:p>
              <w:p w14:paraId="2EC58BFF" w14:textId="77777777" w:rsidR="002558CB" w:rsidRPr="008940CD" w:rsidRDefault="002558CB" w:rsidP="008C33F1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56ED4B2E" w14:textId="77777777" w:rsidR="002558CB" w:rsidRDefault="002558CB" w:rsidP="002558CB">
          <w:pPr>
            <w:pStyle w:val="berschrift3oNr"/>
          </w:pPr>
        </w:p>
        <w:p w14:paraId="686A1021" w14:textId="77777777" w:rsidR="002558CB" w:rsidRPr="00516AEA" w:rsidRDefault="002558CB" w:rsidP="002558CB">
          <w:pPr>
            <w:pStyle w:val="berschrift3oNr"/>
          </w:pPr>
          <w:r>
            <w:t xml:space="preserve">2. Kompetenz-, Leistungs- und Verhaltensbeurteilung </w:t>
          </w:r>
          <w:r w:rsidRPr="00601D11">
            <w:rPr>
              <w:b w:val="0"/>
              <w:sz w:val="20"/>
            </w:rPr>
            <w:t>(Fremdbeurteilung)</w:t>
          </w:r>
        </w:p>
        <w:p w14:paraId="47F9BBD2" w14:textId="5BC3E874" w:rsidR="002558CB" w:rsidRDefault="002558CB" w:rsidP="008C33F1">
          <w:pPr>
            <w:tabs>
              <w:tab w:val="left" w:pos="2552"/>
              <w:tab w:val="right" w:pos="5670"/>
              <w:tab w:val="left" w:pos="6521"/>
            </w:tabs>
            <w:rPr>
              <w:rFonts w:cs="Arial"/>
            </w:rPr>
          </w:pPr>
          <w:r>
            <w:t>Auf der Grundlage:</w:t>
          </w:r>
          <w:r>
            <w:tab/>
          </w:r>
          <w:sdt>
            <w:sdtPr>
              <w:id w:val="-17735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Berufsauftrag</w:t>
          </w:r>
          <w:r>
            <w:rPr>
              <w:rFonts w:cs="Arial"/>
            </w:rPr>
            <w:tab/>
          </w:r>
          <w:r w:rsidR="008C33F1">
            <w:rPr>
              <w:rFonts w:cs="Arial"/>
            </w:rPr>
            <w:tab/>
          </w:r>
          <w:sdt>
            <w:sdtPr>
              <w:rPr>
                <w:rFonts w:cs="Arial"/>
              </w:rPr>
              <w:id w:val="-364901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Pensenvereinbarung</w:t>
          </w:r>
        </w:p>
        <w:p w14:paraId="52A74E77" w14:textId="74713CD8" w:rsidR="002558CB" w:rsidRDefault="002558CB" w:rsidP="008C33F1">
          <w:pPr>
            <w:tabs>
              <w:tab w:val="left" w:pos="2552"/>
              <w:tab w:val="right" w:pos="5670"/>
              <w:tab w:val="left" w:pos="6521"/>
            </w:tabs>
            <w:rPr>
              <w:rFonts w:cs="Arial"/>
            </w:rPr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591692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Praxisbesuch</w:t>
          </w: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566562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Praxisbeurteilung</w:t>
          </w:r>
        </w:p>
        <w:p w14:paraId="777A09A3" w14:textId="40F1231C" w:rsidR="002558CB" w:rsidRDefault="002558CB" w:rsidP="008C33F1">
          <w:pPr>
            <w:tabs>
              <w:tab w:val="left" w:pos="2552"/>
              <w:tab w:val="right" w:pos="5670"/>
              <w:tab w:val="left" w:pos="6521"/>
            </w:tabs>
            <w:rPr>
              <w:rFonts w:cs="Arial"/>
            </w:rPr>
          </w:pP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63756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Kind/Jugendliche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44763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Eltern</w:t>
          </w:r>
        </w:p>
        <w:p w14:paraId="1FD0AD53" w14:textId="104E4326" w:rsidR="002558CB" w:rsidRDefault="002558CB" w:rsidP="008C33F1">
          <w:pPr>
            <w:tabs>
              <w:tab w:val="left" w:pos="2552"/>
              <w:tab w:val="right" w:pos="5670"/>
              <w:tab w:val="left" w:pos="6521"/>
            </w:tabs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005505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</w:t>
          </w:r>
          <w:r w:rsidR="008C33F1" w:rsidRPr="008C33F1">
            <w:rPr>
              <w:rFonts w:cs="Arial"/>
              <w:u w:val="single"/>
            </w:rPr>
            <w:tab/>
          </w:r>
        </w:p>
        <w:p w14:paraId="23960D6A" w14:textId="77777777" w:rsidR="002558CB" w:rsidRDefault="002558CB" w:rsidP="002558CB">
          <w:r>
            <w:br w:type="page"/>
          </w:r>
        </w:p>
        <w:p w14:paraId="4E8D6131" w14:textId="77777777" w:rsidR="002558CB" w:rsidRPr="00601D11" w:rsidRDefault="002558CB" w:rsidP="002558CB">
          <w:pPr>
            <w:ind w:left="426" w:hanging="426"/>
            <w:rPr>
              <w:sz w:val="20"/>
            </w:rPr>
          </w:pPr>
          <w:r w:rsidRPr="00601D11">
            <w:rPr>
              <w:rFonts w:cs="Arial"/>
              <w:b/>
              <w:sz w:val="24"/>
              <w:szCs w:val="24"/>
            </w:rPr>
            <w:lastRenderedPageBreak/>
            <w:t>2</w:t>
          </w:r>
          <w:r w:rsidRPr="00601D11">
            <w:rPr>
              <w:b/>
              <w:sz w:val="24"/>
              <w:szCs w:val="24"/>
            </w:rPr>
            <w:t xml:space="preserve">a) Beurteilung des Umgangs mit der Aufgabe </w:t>
          </w:r>
          <w:r w:rsidRPr="00601D11">
            <w:rPr>
              <w:sz w:val="20"/>
            </w:rPr>
            <w:t>(vgl. Berufsauftrag und Orientierungs</w:t>
          </w:r>
          <w:r>
            <w:rPr>
              <w:sz w:val="20"/>
            </w:rPr>
            <w:t>-</w:t>
          </w:r>
          <w:r>
            <w:rPr>
              <w:sz w:val="20"/>
            </w:rPr>
            <w:br/>
            <w:t xml:space="preserve">rahmen </w:t>
          </w:r>
          <w:r w:rsidRPr="00601D11">
            <w:rPr>
              <w:sz w:val="20"/>
            </w:rPr>
            <w:t>Schulqualität)</w:t>
          </w:r>
        </w:p>
        <w:p w14:paraId="20D66BCB" w14:textId="77777777" w:rsidR="002558CB" w:rsidRPr="002749F0" w:rsidRDefault="002558CB" w:rsidP="002558CB">
          <w:pPr>
            <w:ind w:left="426" w:hanging="426"/>
            <w:rPr>
              <w:b/>
            </w:rPr>
          </w:pPr>
        </w:p>
        <w:tbl>
          <w:tblPr>
            <w:tblW w:w="1020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49"/>
            <w:gridCol w:w="5248"/>
            <w:gridCol w:w="709"/>
          </w:tblGrid>
          <w:tr w:rsidR="002558CB" w14:paraId="4088A691" w14:textId="77777777" w:rsidTr="008C33F1">
            <w:trPr>
              <w:trHeight w:val="360"/>
            </w:trPr>
            <w:tc>
              <w:tcPr>
                <w:tcW w:w="424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5CF2202A" w14:textId="77777777" w:rsidR="002558CB" w:rsidRPr="00FD7344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4FC8C7CB" w14:textId="77777777" w:rsidR="002558CB" w:rsidRPr="008E671C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8E671C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D9D9D9"/>
              </w:tcPr>
              <w:p w14:paraId="64A59D19" w14:textId="77777777" w:rsidR="002558CB" w:rsidRPr="008E671C" w:rsidRDefault="002558CB" w:rsidP="009807BC">
                <w:pPr>
                  <w:spacing w:before="60"/>
                  <w:rPr>
                    <w:rFonts w:cs="Arial"/>
                    <w:b/>
                    <w:sz w:val="18"/>
                    <w:szCs w:val="18"/>
                    <w:lang w:eastAsia="de-DE"/>
                  </w:rPr>
                </w:pPr>
                <w:r w:rsidRPr="008E671C">
                  <w:rPr>
                    <w:rFonts w:cs="Arial"/>
                    <w:b/>
                    <w:sz w:val="18"/>
                    <w:szCs w:val="18"/>
                    <w:lang w:eastAsia="de-DE"/>
                  </w:rPr>
                  <w:t xml:space="preserve">I – V </w:t>
                </w:r>
              </w:p>
            </w:tc>
          </w:tr>
          <w:tr w:rsidR="002558CB" w14:paraId="377A9D40" w14:textId="77777777" w:rsidTr="008C33F1">
            <w:trPr>
              <w:trHeight w:val="360"/>
            </w:trPr>
            <w:tc>
              <w:tcPr>
                <w:tcW w:w="424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6AE463" w14:textId="77777777" w:rsidR="002558CB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Arbeitsfeld 1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</w:r>
                <w:r w:rsidRPr="000E17FB">
                  <w:rPr>
                    <w:rFonts w:cs="Arial"/>
                    <w:b/>
                    <w:sz w:val="20"/>
                    <w:lang w:eastAsia="de-DE"/>
                  </w:rPr>
                  <w:t>Kind, Erziehungsberechtigte, Lehrperson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C89065" w14:textId="77777777" w:rsidR="002558CB" w:rsidRPr="008E671C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left w:val="single" w:sz="2" w:space="0" w:color="auto"/>
                  <w:bottom w:val="single" w:sz="2" w:space="0" w:color="auto"/>
                </w:tcBorders>
              </w:tcPr>
              <w:p w14:paraId="295831C8" w14:textId="77777777" w:rsidR="002558CB" w:rsidRPr="008E671C" w:rsidRDefault="002558CB" w:rsidP="009807BC">
                <w:pPr>
                  <w:spacing w:before="60"/>
                  <w:rPr>
                    <w:rFonts w:cs="Arial"/>
                    <w:b/>
                    <w:sz w:val="18"/>
                    <w:szCs w:val="18"/>
                    <w:lang w:eastAsia="de-DE"/>
                  </w:rPr>
                </w:pPr>
              </w:p>
            </w:tc>
          </w:tr>
          <w:tr w:rsidR="002558CB" w14:paraId="37D003C4" w14:textId="77777777" w:rsidTr="008C33F1">
            <w:trPr>
              <w:trHeight w:val="1270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EF6C30" w14:textId="77777777" w:rsidR="002558CB" w:rsidRPr="00CB08D2" w:rsidRDefault="002558CB" w:rsidP="009807BC">
                <w:pPr>
                  <w:spacing w:before="60"/>
                  <w:rPr>
                    <w:b/>
                    <w:sz w:val="20"/>
                  </w:rPr>
                </w:pPr>
                <w:r w:rsidRPr="00CB08D2">
                  <w:rPr>
                    <w:b/>
                    <w:sz w:val="20"/>
                  </w:rPr>
                  <w:t>Einzelfallhilfe</w:t>
                </w:r>
              </w:p>
              <w:p w14:paraId="7D165DFA" w14:textId="77777777" w:rsidR="002558CB" w:rsidRDefault="002558CB" w:rsidP="009807BC">
                <w:pPr>
                  <w:rPr>
                    <w:sz w:val="20"/>
                  </w:rPr>
                </w:pPr>
              </w:p>
              <w:p w14:paraId="5E20396D" w14:textId="77777777" w:rsidR="002558CB" w:rsidRPr="00CB08D2" w:rsidRDefault="002558CB" w:rsidP="009807BC">
                <w:pPr>
                  <w:rPr>
                    <w:sz w:val="20"/>
                  </w:rPr>
                </w:pPr>
                <w:r w:rsidRPr="00AA5F29">
                  <w:rPr>
                    <w:sz w:val="20"/>
                  </w:rPr>
                  <w:t>Unterstützt</w:t>
                </w:r>
                <w:r w:rsidRPr="00AA5F29">
                  <w:rPr>
                    <w:b/>
                    <w:sz w:val="20"/>
                  </w:rPr>
                  <w:t xml:space="preserve"> </w:t>
                </w:r>
                <w:r w:rsidRPr="00AA5F29">
                  <w:rPr>
                    <w:sz w:val="20"/>
                  </w:rPr>
                  <w:t>Kinder, Jugendliche und Familien in der Bewältigung von psychosozialen Problemstellungen.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48034F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B3B915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</w:tr>
          <w:tr w:rsidR="002558CB" w14:paraId="2971C392" w14:textId="77777777" w:rsidTr="008C33F1">
            <w:trPr>
              <w:trHeight w:val="1684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2D4554" w14:textId="77777777" w:rsidR="002558CB" w:rsidRDefault="002558CB" w:rsidP="009807BC">
                <w:pPr>
                  <w:spacing w:before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Lebens- und Sozialkompetenzen</w:t>
                </w:r>
              </w:p>
              <w:p w14:paraId="5DC97A29" w14:textId="77777777" w:rsidR="002558CB" w:rsidRDefault="002558CB" w:rsidP="009807BC">
                <w:pPr>
                  <w:rPr>
                    <w:rFonts w:eastAsiaTheme="minorHAnsi" w:cstheme="minorBidi"/>
                    <w:sz w:val="20"/>
                    <w:lang w:eastAsia="en-US"/>
                  </w:rPr>
                </w:pPr>
              </w:p>
              <w:p w14:paraId="15605E26" w14:textId="77777777" w:rsidR="002558CB" w:rsidRPr="00595EC3" w:rsidRDefault="002558CB" w:rsidP="009807BC">
                <w:r>
                  <w:rPr>
                    <w:rFonts w:eastAsiaTheme="minorHAnsi" w:cstheme="minorBidi"/>
                    <w:sz w:val="20"/>
                    <w:lang w:eastAsia="en-US"/>
                  </w:rPr>
                  <w:t>Fördert ü</w:t>
                </w:r>
                <w:r w:rsidRPr="00CB08D2">
                  <w:rPr>
                    <w:rFonts w:eastAsiaTheme="minorHAnsi" w:cstheme="minorBidi"/>
                    <w:sz w:val="20"/>
                    <w:lang w:eastAsia="en-US"/>
                  </w:rPr>
                  <w:t>berfachliche Kompetenzen der Kinder und Jugendlichen zur Lösung von anspruchsvollen persönlichen Situationen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>.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0896D2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8EC6EA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</w:tr>
          <w:tr w:rsidR="002558CB" w14:paraId="4A4E180C" w14:textId="77777777" w:rsidTr="008C33F1">
            <w:trPr>
              <w:trHeight w:val="1526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68733C" w14:textId="77777777" w:rsidR="002558CB" w:rsidRPr="005F6850" w:rsidRDefault="002558CB" w:rsidP="009807BC">
                <w:pPr>
                  <w:spacing w:before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Soziale und persönliche Probleme</w:t>
                </w:r>
              </w:p>
              <w:p w14:paraId="1E198B4F" w14:textId="77777777" w:rsidR="002558CB" w:rsidRPr="00595EC3" w:rsidRDefault="002558CB" w:rsidP="009807BC">
                <w:pPr>
                  <w:rPr>
                    <w:sz w:val="20"/>
                  </w:rPr>
                </w:pPr>
              </w:p>
              <w:p w14:paraId="55020640" w14:textId="77777777" w:rsidR="002558CB" w:rsidRPr="00595EC3" w:rsidRDefault="002558CB" w:rsidP="009807BC">
                <w:pPr>
                  <w:contextualSpacing/>
                  <w:rPr>
                    <w:rFonts w:eastAsiaTheme="minorHAnsi" w:cstheme="minorBidi"/>
                    <w:sz w:val="20"/>
                    <w:lang w:eastAsia="en-US"/>
                  </w:rPr>
                </w:pPr>
                <w:r>
                  <w:rPr>
                    <w:rFonts w:eastAsiaTheme="minorHAnsi" w:cstheme="minorBidi"/>
                    <w:sz w:val="20"/>
                    <w:lang w:eastAsia="en-US"/>
                  </w:rPr>
                  <w:t xml:space="preserve">Trägt </w:t>
                </w:r>
                <w:r w:rsidRPr="00595EC3">
                  <w:rPr>
                    <w:rFonts w:eastAsiaTheme="minorHAnsi" w:cstheme="minorBidi"/>
                    <w:sz w:val="20"/>
                    <w:lang w:eastAsia="en-US"/>
                  </w:rPr>
                  <w:t>zur Vorbeugung, Linderung und Lösung von sozi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>alen und persönlichen Problemen bei.</w:t>
                </w:r>
              </w:p>
              <w:p w14:paraId="49B6BA10" w14:textId="77777777" w:rsidR="002558CB" w:rsidRPr="00595EC3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0CD879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D95992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</w:tr>
          <w:tr w:rsidR="002558CB" w14:paraId="1252B9A5" w14:textId="77777777" w:rsidTr="008C33F1">
            <w:trPr>
              <w:trHeight w:val="1690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FD6551" w14:textId="77777777" w:rsidR="002558CB" w:rsidRPr="005F6850" w:rsidRDefault="002558CB" w:rsidP="009807BC">
                <w:pPr>
                  <w:spacing w:before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Partizipation und Integration</w:t>
                </w:r>
              </w:p>
              <w:p w14:paraId="0424AFEB" w14:textId="77777777" w:rsidR="002558CB" w:rsidRDefault="002558CB" w:rsidP="009807BC">
                <w:pPr>
                  <w:rPr>
                    <w:sz w:val="20"/>
                  </w:rPr>
                </w:pPr>
              </w:p>
              <w:p w14:paraId="0E7D7588" w14:textId="77777777" w:rsidR="002558CB" w:rsidRPr="00595EC3" w:rsidRDefault="002558CB" w:rsidP="009807BC">
                <w:pPr>
                  <w:rPr>
                    <w:rFonts w:eastAsiaTheme="minorHAnsi" w:cstheme="minorBidi"/>
                    <w:sz w:val="20"/>
                    <w:lang w:eastAsia="en-US"/>
                  </w:rPr>
                </w:pPr>
                <w:r>
                  <w:rPr>
                    <w:rFonts w:eastAsiaTheme="minorHAnsi" w:cstheme="minorBidi"/>
                    <w:sz w:val="20"/>
                    <w:lang w:eastAsia="en-US"/>
                  </w:rPr>
                  <w:t xml:space="preserve">Unterstützt und fördert die </w:t>
                </w:r>
                <w:r w:rsidRPr="00595EC3">
                  <w:rPr>
                    <w:rFonts w:eastAsiaTheme="minorHAnsi" w:cstheme="minorBidi"/>
                    <w:sz w:val="20"/>
                    <w:lang w:eastAsia="en-US"/>
                  </w:rPr>
                  <w:t>Integration der Kinder und Jugendlichen in die Schule und in die Gesellschaft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 xml:space="preserve">, </w:t>
                </w:r>
                <w:r w:rsidRPr="00595EC3">
                  <w:rPr>
                    <w:rFonts w:eastAsiaTheme="minorHAnsi" w:cstheme="minorBidi"/>
                    <w:sz w:val="20"/>
                    <w:lang w:eastAsia="en-US"/>
                  </w:rPr>
                  <w:t>Chancengleichheit und Partizipation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>.</w:t>
                </w:r>
              </w:p>
              <w:p w14:paraId="7E12ADDB" w14:textId="77777777" w:rsidR="002558CB" w:rsidRPr="00595EC3" w:rsidRDefault="002558CB" w:rsidP="009807BC">
                <w:pPr>
                  <w:tabs>
                    <w:tab w:val="left" w:pos="1175"/>
                  </w:tabs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A4A764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B6727C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</w:tr>
          <w:tr w:rsidR="002558CB" w14:paraId="205B9E4A" w14:textId="77777777" w:rsidTr="008C33F1">
            <w:trPr>
              <w:trHeight w:val="1846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A8A412" w14:textId="77777777" w:rsidR="002558CB" w:rsidRPr="005F6850" w:rsidRDefault="002558CB" w:rsidP="009807BC">
                <w:pPr>
                  <w:spacing w:before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Klasseninterventionen und Gruppenberatung</w:t>
                </w:r>
              </w:p>
              <w:p w14:paraId="02AAF1B4" w14:textId="77777777" w:rsidR="002558CB" w:rsidRDefault="002558CB" w:rsidP="009807BC">
                <w:pPr>
                  <w:contextualSpacing/>
                  <w:rPr>
                    <w:rFonts w:eastAsiaTheme="minorHAnsi" w:cstheme="minorBidi"/>
                    <w:sz w:val="16"/>
                    <w:szCs w:val="16"/>
                    <w:lang w:eastAsia="en-US"/>
                  </w:rPr>
                </w:pPr>
              </w:p>
              <w:p w14:paraId="73072B7A" w14:textId="77777777" w:rsidR="002558CB" w:rsidRPr="00595EC3" w:rsidRDefault="002558CB" w:rsidP="009807BC">
                <w:pPr>
                  <w:contextualSpacing/>
                  <w:rPr>
                    <w:rFonts w:eastAsiaTheme="minorHAnsi" w:cstheme="minorBidi"/>
                    <w:sz w:val="20"/>
                    <w:lang w:eastAsia="en-US"/>
                  </w:rPr>
                </w:pPr>
                <w:r>
                  <w:rPr>
                    <w:rFonts w:eastAsiaTheme="minorHAnsi" w:cstheme="minorBidi"/>
                    <w:sz w:val="20"/>
                    <w:lang w:eastAsia="en-US"/>
                  </w:rPr>
                  <w:t xml:space="preserve">Berät </w:t>
                </w:r>
                <w:r w:rsidRPr="00595EC3">
                  <w:rPr>
                    <w:rFonts w:eastAsiaTheme="minorHAnsi" w:cstheme="minorBidi"/>
                    <w:sz w:val="20"/>
                    <w:lang w:eastAsia="en-US"/>
                  </w:rPr>
                  <w:t>Lehrpersonen in der Bearbeitung von anspruchsvollen, entwicklungshemmenden Gruppen- und Klassensituationen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>.</w:t>
                </w:r>
              </w:p>
              <w:p w14:paraId="751BE426" w14:textId="77777777" w:rsidR="002558CB" w:rsidRPr="00346AE1" w:rsidRDefault="002558CB" w:rsidP="009807BC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0C8E40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B9FE3F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</w:tr>
          <w:tr w:rsidR="002558CB" w14:paraId="0CC5746E" w14:textId="77777777" w:rsidTr="008C33F1">
            <w:trPr>
              <w:trHeight w:val="1846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D449D5" w14:textId="77777777" w:rsidR="002558CB" w:rsidRPr="005F6850" w:rsidRDefault="002558CB" w:rsidP="009807BC">
                <w:pPr>
                  <w:spacing w:before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Vernetzung und Zusammenarbeit</w:t>
                </w:r>
              </w:p>
              <w:p w14:paraId="6C215F1F" w14:textId="77777777" w:rsidR="002558CB" w:rsidRDefault="002558CB" w:rsidP="009807BC">
                <w:pPr>
                  <w:rPr>
                    <w:sz w:val="20"/>
                  </w:rPr>
                </w:pPr>
              </w:p>
              <w:p w14:paraId="574B1415" w14:textId="77777777" w:rsidR="002558CB" w:rsidRPr="00595EC3" w:rsidRDefault="002558CB" w:rsidP="009807BC">
                <w:pPr>
                  <w:contextualSpacing/>
                  <w:rPr>
                    <w:rFonts w:eastAsiaTheme="minorHAnsi" w:cstheme="minorBidi"/>
                    <w:sz w:val="20"/>
                    <w:lang w:eastAsia="en-US"/>
                  </w:rPr>
                </w:pPr>
                <w:r>
                  <w:rPr>
                    <w:rFonts w:eastAsiaTheme="minorHAnsi" w:cstheme="minorBidi"/>
                    <w:sz w:val="20"/>
                    <w:lang w:eastAsia="en-US"/>
                  </w:rPr>
                  <w:t xml:space="preserve">Leistet einen </w:t>
                </w:r>
                <w:r w:rsidRPr="00595EC3">
                  <w:rPr>
                    <w:rFonts w:eastAsiaTheme="minorHAnsi" w:cstheme="minorBidi"/>
                    <w:sz w:val="20"/>
                    <w:lang w:eastAsia="en-US"/>
                  </w:rPr>
                  <w:t>Beitrag zur Vernetzung und Zusammenarbeit mit Erziehungsberechtigten, Bezugspersonen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 xml:space="preserve"> und</w:t>
                </w:r>
                <w:r w:rsidRPr="00595EC3">
                  <w:rPr>
                    <w:rFonts w:eastAsiaTheme="minorHAnsi" w:cstheme="minorBidi"/>
                    <w:sz w:val="20"/>
                    <w:lang w:eastAsia="en-US"/>
                  </w:rPr>
                  <w:t xml:space="preserve"> schulinternen und ausserschulischen Unterstützungssystemen der Kinder und Jugendhilfe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>.</w:t>
                </w:r>
              </w:p>
              <w:p w14:paraId="764E5227" w14:textId="77777777" w:rsidR="002558CB" w:rsidRPr="00595EC3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B28AEB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8830D1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</w:tr>
          <w:tr w:rsidR="002558CB" w14:paraId="3811CFDB" w14:textId="77777777" w:rsidTr="008C33F1">
            <w:trPr>
              <w:trHeight w:val="1555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063C6" w14:textId="77777777" w:rsidR="002558CB" w:rsidRDefault="002558CB" w:rsidP="009807BC">
                <w:pPr>
                  <w:spacing w:before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Schulhauskultur</w:t>
                </w:r>
              </w:p>
              <w:p w14:paraId="25D0652B" w14:textId="77777777" w:rsidR="002558CB" w:rsidRDefault="002558CB" w:rsidP="009807BC">
                <w:pPr>
                  <w:rPr>
                    <w:b/>
                    <w:sz w:val="20"/>
                  </w:rPr>
                </w:pPr>
              </w:p>
              <w:p w14:paraId="46C5EBFA" w14:textId="77777777" w:rsidR="002558CB" w:rsidRPr="0044604A" w:rsidRDefault="002558CB" w:rsidP="009807BC">
                <w:pPr>
                  <w:contextualSpacing/>
                  <w:rPr>
                    <w:rFonts w:eastAsiaTheme="minorHAnsi" w:cstheme="minorBidi"/>
                    <w:sz w:val="20"/>
                    <w:lang w:eastAsia="en-US"/>
                  </w:rPr>
                </w:pPr>
                <w:r>
                  <w:rPr>
                    <w:rFonts w:eastAsiaTheme="minorHAnsi" w:cstheme="minorBidi"/>
                    <w:sz w:val="20"/>
                    <w:lang w:eastAsia="en-US"/>
                  </w:rPr>
                  <w:t xml:space="preserve">Fördert eine positive </w:t>
                </w:r>
                <w:r w:rsidRPr="0044604A">
                  <w:rPr>
                    <w:rFonts w:eastAsiaTheme="minorHAnsi" w:cstheme="minorBidi"/>
                    <w:sz w:val="20"/>
                    <w:lang w:eastAsia="en-US"/>
                  </w:rPr>
                  <w:t xml:space="preserve">Schulhauskultur 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>und unterstützt die</w:t>
                </w:r>
                <w:r w:rsidRPr="0044604A">
                  <w:rPr>
                    <w:rFonts w:eastAsiaTheme="minorHAnsi" w:cstheme="minorBidi"/>
                    <w:sz w:val="20"/>
                    <w:lang w:eastAsia="en-US"/>
                  </w:rPr>
                  <w:t xml:space="preserve"> Schule bei der Prävention und der Initiierung und Umsetzung von Früherkennung von sozialen Problemen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>.</w:t>
                </w:r>
              </w:p>
              <w:p w14:paraId="31FAA8FE" w14:textId="77777777" w:rsidR="002558CB" w:rsidRPr="0044604A" w:rsidRDefault="002558CB" w:rsidP="009807BC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31E393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F46D4C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</w:tr>
          <w:tr w:rsidR="002558CB" w14:paraId="626B5BE2" w14:textId="77777777" w:rsidTr="008C33F1">
            <w:trPr>
              <w:trHeight w:val="1555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5FD6D5" w14:textId="77777777" w:rsidR="002558CB" w:rsidRDefault="002558CB" w:rsidP="009807BC">
                <w:pPr>
                  <w:spacing w:before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Administration</w:t>
                </w:r>
              </w:p>
              <w:p w14:paraId="5DC16DC9" w14:textId="77777777" w:rsidR="002558CB" w:rsidRDefault="002558CB" w:rsidP="009807BC">
                <w:pPr>
                  <w:contextualSpacing/>
                  <w:rPr>
                    <w:rFonts w:eastAsiaTheme="minorHAnsi" w:cstheme="minorBidi"/>
                    <w:sz w:val="16"/>
                    <w:szCs w:val="16"/>
                    <w:lang w:eastAsia="en-US"/>
                  </w:rPr>
                </w:pPr>
              </w:p>
              <w:p w14:paraId="609DB200" w14:textId="77777777" w:rsidR="002558CB" w:rsidRPr="0044604A" w:rsidRDefault="002558CB" w:rsidP="009807BC">
                <w:pPr>
                  <w:contextualSpacing/>
                  <w:rPr>
                    <w:rFonts w:eastAsiaTheme="minorHAnsi" w:cstheme="minorBidi"/>
                    <w:sz w:val="20"/>
                    <w:lang w:eastAsia="en-US"/>
                  </w:rPr>
                </w:pPr>
                <w:r>
                  <w:rPr>
                    <w:rFonts w:eastAsiaTheme="minorHAnsi" w:cstheme="minorBidi"/>
                    <w:sz w:val="20"/>
                    <w:lang w:eastAsia="en-US"/>
                  </w:rPr>
                  <w:t>Leistet V</w:t>
                </w:r>
                <w:r w:rsidRPr="0044604A">
                  <w:rPr>
                    <w:rFonts w:eastAsiaTheme="minorHAnsi" w:cstheme="minorBidi"/>
                    <w:sz w:val="20"/>
                    <w:lang w:eastAsia="en-US"/>
                  </w:rPr>
                  <w:t>or- und Nachbereitung von Beratungsgesprächen, Besprechungen, Prävention, Früherkennun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 xml:space="preserve">g und </w:t>
                </w:r>
                <w:r w:rsidRPr="0044604A">
                  <w:rPr>
                    <w:rFonts w:eastAsiaTheme="minorHAnsi" w:cstheme="minorBidi"/>
                    <w:sz w:val="20"/>
                    <w:lang w:eastAsia="en-US"/>
                  </w:rPr>
                  <w:t>administrative</w:t>
                </w:r>
                <w:r>
                  <w:rPr>
                    <w:rFonts w:eastAsiaTheme="minorHAnsi" w:cstheme="minorBidi"/>
                    <w:sz w:val="20"/>
                    <w:lang w:eastAsia="en-US"/>
                  </w:rPr>
                  <w:t xml:space="preserve"> </w:t>
                </w:r>
                <w:r w:rsidRPr="0044604A">
                  <w:rPr>
                    <w:rFonts w:eastAsiaTheme="minorHAnsi" w:cstheme="minorBidi"/>
                    <w:sz w:val="20"/>
                    <w:lang w:eastAsia="en-US"/>
                  </w:rPr>
                  <w:t>Aufgaben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C29F1E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5EF1B3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</w:tr>
          <w:tr w:rsidR="002558CB" w14:paraId="5D7120AA" w14:textId="77777777" w:rsidTr="008C33F1">
            <w:trPr>
              <w:trHeight w:val="421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4BB0D0AE" w14:textId="77777777" w:rsidR="002558CB" w:rsidRPr="00480059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</w:rPr>
                </w:pPr>
                <w:r w:rsidRPr="00480059">
                  <w:rPr>
                    <w:rFonts w:cs="Arial"/>
                    <w:b/>
                    <w:sz w:val="20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59428C69" w14:textId="77777777" w:rsidR="002558CB" w:rsidRPr="00480059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  <w:r w:rsidRPr="00480059">
                  <w:rPr>
                    <w:b/>
                    <w:sz w:val="20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691172E1" w14:textId="77777777" w:rsidR="002558CB" w:rsidRPr="00480059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  <w:r w:rsidRPr="00480059">
                  <w:rPr>
                    <w:b/>
                    <w:sz w:val="20"/>
                  </w:rPr>
                  <w:t>I - V</w:t>
                </w:r>
              </w:p>
            </w:tc>
          </w:tr>
          <w:tr w:rsidR="002558CB" w14:paraId="4C4AAE41" w14:textId="77777777" w:rsidTr="008C33F1">
            <w:trPr>
              <w:trHeight w:val="569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FF0E6C" w14:textId="77777777" w:rsidR="002558CB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Arbeitsfeld 2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  <w:t>Schule, Schul- und Fachdienst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D917F4" w14:textId="77777777" w:rsidR="002558CB" w:rsidRDefault="002558CB" w:rsidP="009807BC">
                <w:pPr>
                  <w:spacing w:before="60" w:after="60"/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78D9DD" w14:textId="77777777" w:rsidR="002558CB" w:rsidRDefault="002558CB" w:rsidP="009807BC">
                <w:pPr>
                  <w:spacing w:before="60" w:after="60"/>
                  <w:rPr>
                    <w:sz w:val="20"/>
                  </w:rPr>
                </w:pPr>
              </w:p>
            </w:tc>
          </w:tr>
          <w:tr w:rsidR="002558CB" w14:paraId="785C11AE" w14:textId="77777777" w:rsidTr="008C33F1">
            <w:trPr>
              <w:trHeight w:val="982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0BCB94" w14:textId="77777777" w:rsidR="002558CB" w:rsidRDefault="002558CB" w:rsidP="009807BC">
                <w:pPr>
                  <w:spacing w:before="60"/>
                  <w:rPr>
                    <w:rFonts w:cs="Arial"/>
                    <w:b/>
                    <w:sz w:val="20"/>
                  </w:rPr>
                </w:pPr>
                <w:r w:rsidRPr="0002385A">
                  <w:rPr>
                    <w:rFonts w:cs="Arial"/>
                    <w:b/>
                    <w:sz w:val="20"/>
                  </w:rPr>
                  <w:t>Schul- und Fachdienst</w:t>
                </w:r>
              </w:p>
              <w:p w14:paraId="278DD00C" w14:textId="77777777" w:rsidR="002558CB" w:rsidRDefault="002558CB" w:rsidP="009807BC">
                <w:pPr>
                  <w:rPr>
                    <w:rFonts w:cs="Arial"/>
                    <w:sz w:val="20"/>
                  </w:rPr>
                </w:pPr>
              </w:p>
              <w:p w14:paraId="067329B0" w14:textId="77777777" w:rsidR="002558CB" w:rsidRPr="00AA5F29" w:rsidRDefault="002558CB" w:rsidP="009807BC">
                <w:pPr>
                  <w:rPr>
                    <w:rFonts w:cs="Arial"/>
                    <w:b/>
                    <w:sz w:val="20"/>
                  </w:rPr>
                </w:pPr>
                <w:r w:rsidRPr="00A51D47">
                  <w:rPr>
                    <w:rFonts w:cs="Arial"/>
                    <w:sz w:val="20"/>
                  </w:rPr>
                  <w:t>Organisiert, gestaltet, entwickelt und evaluiert:</w:t>
                </w:r>
              </w:p>
              <w:p w14:paraId="0B1309CD" w14:textId="77777777" w:rsidR="002558CB" w:rsidRPr="00A51D47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A51D47">
                  <w:rPr>
                    <w:rFonts w:cs="Arial"/>
                    <w:sz w:val="20"/>
                  </w:rPr>
                  <w:t>Öffentlichkeitsarbeit</w:t>
                </w:r>
              </w:p>
              <w:p w14:paraId="746BAE2C" w14:textId="77777777" w:rsidR="002558CB" w:rsidRPr="00E2585B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E2585B">
                  <w:rPr>
                    <w:rFonts w:cs="Arial"/>
                    <w:sz w:val="20"/>
                  </w:rPr>
                  <w:t>Schulentwicklung</w:t>
                </w:r>
              </w:p>
              <w:p w14:paraId="6205D0BC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02385A">
                  <w:rPr>
                    <w:rFonts w:cs="Arial"/>
                    <w:sz w:val="20"/>
                  </w:rPr>
                  <w:t>Kantonale Fachschaftskonferenzen</w:t>
                </w:r>
              </w:p>
              <w:p w14:paraId="142594CA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02385A">
                  <w:rPr>
                    <w:rFonts w:cs="Arial"/>
                    <w:sz w:val="20"/>
                  </w:rPr>
                  <w:t>Q-Arbeiten</w:t>
                </w:r>
              </w:p>
              <w:p w14:paraId="00C9D0B8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02385A">
                  <w:rPr>
                    <w:rFonts w:cs="Arial"/>
                    <w:sz w:val="20"/>
                  </w:rPr>
                  <w:t>Intervisionen</w:t>
                </w:r>
              </w:p>
              <w:p w14:paraId="5958D352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02385A">
                  <w:rPr>
                    <w:rFonts w:cs="Arial"/>
                    <w:sz w:val="20"/>
                  </w:rPr>
                  <w:t>Hospitationen</w:t>
                </w:r>
              </w:p>
              <w:p w14:paraId="3FAFDEA3" w14:textId="77777777" w:rsidR="002558CB" w:rsidRPr="0002385A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sz w:val="20"/>
                  </w:rPr>
                </w:pPr>
                <w:r w:rsidRPr="0002385A">
                  <w:rPr>
                    <w:rFonts w:cs="Arial"/>
                    <w:sz w:val="20"/>
                  </w:rPr>
                  <w:t>SchiLW</w:t>
                </w:r>
              </w:p>
              <w:p w14:paraId="58FCDD18" w14:textId="77777777" w:rsidR="002558CB" w:rsidRPr="0002385A" w:rsidRDefault="002558CB" w:rsidP="009807BC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BABF4D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9E827" w14:textId="77777777" w:rsidR="002558CB" w:rsidRPr="00346AE1" w:rsidRDefault="002558CB" w:rsidP="009807BC">
                <w:pPr>
                  <w:rPr>
                    <w:sz w:val="20"/>
                  </w:rPr>
                </w:pPr>
              </w:p>
            </w:tc>
          </w:tr>
          <w:tr w:rsidR="002558CB" w14:paraId="615BC4A9" w14:textId="77777777" w:rsidTr="008C33F1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495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7F1F4787" w14:textId="77777777" w:rsidR="002558CB" w:rsidRPr="001050FB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6E08080B" w14:textId="77777777" w:rsidR="002558CB" w:rsidRPr="001050FB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E671C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 w:themeFill="background1" w:themeFillShade="D9"/>
              </w:tcPr>
              <w:p w14:paraId="45296D88" w14:textId="77777777" w:rsidR="002558CB" w:rsidRPr="001050FB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I - V</w:t>
                </w:r>
              </w:p>
            </w:tc>
          </w:tr>
          <w:tr w:rsidR="002558CB" w14:paraId="3B62F262" w14:textId="77777777" w:rsidTr="008C33F1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495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946176" w14:textId="77777777" w:rsidR="002558CB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Arbeitsfeld 3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  <w:t>Fachperson</w:t>
                </w:r>
                <w:r w:rsidRPr="00E93B2D">
                  <w:rPr>
                    <w:rFonts w:cs="Arial"/>
                    <w:b/>
                    <w:sz w:val="20"/>
                    <w:lang w:eastAsia="de-DE"/>
                  </w:rPr>
                  <w:t xml:space="preserve"> (Qualitätssicherung)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6BAC16" w14:textId="77777777" w:rsidR="002558CB" w:rsidRPr="008E671C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B56EA8" w14:textId="77777777" w:rsidR="002558CB" w:rsidRDefault="002558CB" w:rsidP="009807BC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2A74D467" w14:textId="77777777" w:rsidTr="008C33F1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965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F95ACA" w14:textId="77777777" w:rsidR="002558CB" w:rsidRPr="001050FB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1050FB">
                  <w:rPr>
                    <w:rFonts w:cs="Arial"/>
                    <w:b/>
                    <w:sz w:val="20"/>
                    <w:lang w:eastAsia="de-DE"/>
                  </w:rPr>
                  <w:t>Selbsteinschätzung</w:t>
                </w:r>
              </w:p>
              <w:p w14:paraId="421CD245" w14:textId="77777777" w:rsidR="002558CB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Reflektiert die</w:t>
                </w:r>
                <w:r w:rsidRPr="001050FB">
                  <w:rPr>
                    <w:rFonts w:cs="Arial"/>
                    <w:sz w:val="20"/>
                    <w:lang w:eastAsia="de-DE"/>
                  </w:rPr>
                  <w:t xml:space="preserve"> eigene Arbeit und </w:t>
                </w:r>
                <w:r>
                  <w:rPr>
                    <w:rFonts w:cs="Arial"/>
                    <w:sz w:val="20"/>
                    <w:lang w:eastAsia="de-DE"/>
                  </w:rPr>
                  <w:t>die</w:t>
                </w:r>
                <w:r w:rsidRPr="001050FB"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 w:rsidRPr="001050FB">
                  <w:rPr>
                    <w:rFonts w:cs="Arial"/>
                    <w:sz w:val="20"/>
                  </w:rPr>
                  <w:t>Be</w:t>
                </w:r>
                <w:r>
                  <w:rPr>
                    <w:rFonts w:cs="Arial"/>
                    <w:sz w:val="20"/>
                  </w:rPr>
                  <w:t>findlichkeit</w:t>
                </w:r>
              </w:p>
              <w:p w14:paraId="66BB8791" w14:textId="77777777" w:rsidR="002558CB" w:rsidRPr="00CB2D8E" w:rsidRDefault="002558CB" w:rsidP="009807BC">
                <w:pPr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4CB219" w14:textId="77777777" w:rsidR="002558CB" w:rsidRPr="001050FB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593C8D" w14:textId="77777777" w:rsidR="002558CB" w:rsidRPr="001050FB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3B2116F3" w14:textId="77777777" w:rsidTr="008C33F1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1845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052B8A" w14:textId="77777777" w:rsidR="002558CB" w:rsidRPr="001050FB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1050FB">
                  <w:rPr>
                    <w:rFonts w:cs="Arial"/>
                    <w:b/>
                    <w:sz w:val="20"/>
                    <w:lang w:eastAsia="de-DE"/>
                  </w:rPr>
                  <w:t>Weiterbildung</w:t>
                </w:r>
              </w:p>
              <w:p w14:paraId="646428D8" w14:textId="77777777" w:rsidR="002558CB" w:rsidRPr="001050FB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 xml:space="preserve">Besucht </w:t>
                </w:r>
                <w:r w:rsidRPr="001050FB">
                  <w:rPr>
                    <w:rFonts w:cs="Arial"/>
                    <w:sz w:val="20"/>
                    <w:lang w:eastAsia="de-DE"/>
                  </w:rPr>
                  <w:t>Weite</w:t>
                </w:r>
                <w:r w:rsidRPr="001050FB">
                  <w:rPr>
                    <w:rFonts w:cs="Arial"/>
                    <w:sz w:val="20"/>
                  </w:rPr>
                  <w:t xml:space="preserve">rbildungsveranstaltungen (Kurse, Supervision/Intervision). </w:t>
                </w:r>
              </w:p>
              <w:p w14:paraId="717FCCE5" w14:textId="77777777" w:rsidR="002558CB" w:rsidRPr="005E3F2C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</w:rPr>
                  <w:t>Setzt sich mit E</w:t>
                </w:r>
                <w:r w:rsidRPr="001050FB">
                  <w:rPr>
                    <w:rFonts w:cs="Arial"/>
                    <w:sz w:val="20"/>
                  </w:rPr>
                  <w:t>ntwicklungen im Berufsfeld</w:t>
                </w:r>
                <w:r>
                  <w:rPr>
                    <w:rFonts w:cs="Arial"/>
                    <w:sz w:val="20"/>
                  </w:rPr>
                  <w:t xml:space="preserve"> auseina</w:t>
                </w:r>
                <w:r>
                  <w:rPr>
                    <w:rFonts w:cs="Arial"/>
                    <w:sz w:val="20"/>
                    <w:lang w:eastAsia="de-DE"/>
                  </w:rPr>
                  <w:t>nder.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E452A5" w14:textId="77777777" w:rsidR="002558CB" w:rsidRPr="001050FB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435BAF" w14:textId="77777777" w:rsidR="002558CB" w:rsidRPr="001050FB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7F7A41F7" w14:textId="77777777" w:rsidR="002558CB" w:rsidRPr="008578B9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p w14:paraId="10418AD5" w14:textId="77777777" w:rsidR="002558CB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p w14:paraId="51B03A45" w14:textId="77777777" w:rsidR="002558CB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p w14:paraId="6A1656FE" w14:textId="77777777" w:rsidR="002558CB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p w14:paraId="7FCF2122" w14:textId="77777777" w:rsidR="002558CB" w:rsidRPr="008578B9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p w14:paraId="3A76AB61" w14:textId="77777777" w:rsidR="008C33F1" w:rsidRDefault="008C33F1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br w:type="page"/>
          </w:r>
        </w:p>
        <w:p w14:paraId="3D77C8A6" w14:textId="76C9E582" w:rsidR="002558CB" w:rsidRPr="00B70383" w:rsidRDefault="002558CB" w:rsidP="002558CB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2</w:t>
          </w:r>
          <w:r w:rsidRPr="00B70383">
            <w:rPr>
              <w:rFonts w:cs="Arial"/>
              <w:b/>
              <w:sz w:val="24"/>
              <w:szCs w:val="24"/>
              <w:lang w:eastAsia="de-DE"/>
            </w:rPr>
            <w:t xml:space="preserve">b) Beurteilung </w:t>
          </w:r>
          <w:r w:rsidRPr="009F5294">
            <w:rPr>
              <w:rFonts w:cs="Arial"/>
              <w:b/>
              <w:sz w:val="24"/>
              <w:szCs w:val="24"/>
              <w:lang w:eastAsia="de-DE"/>
            </w:rPr>
            <w:t>des Umgangs mit anderen</w:t>
          </w:r>
        </w:p>
        <w:p w14:paraId="375955C8" w14:textId="77777777" w:rsidR="002558CB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Style w:val="Tabellenraster"/>
            <w:tblW w:w="10206" w:type="dxa"/>
            <w:tblLook w:val="04A0" w:firstRow="1" w:lastRow="0" w:firstColumn="1" w:lastColumn="0" w:noHBand="0" w:noVBand="1"/>
          </w:tblPr>
          <w:tblGrid>
            <w:gridCol w:w="4249"/>
            <w:gridCol w:w="5248"/>
            <w:gridCol w:w="709"/>
          </w:tblGrid>
          <w:tr w:rsidR="002558CB" w14:paraId="503F8205" w14:textId="77777777" w:rsidTr="008C33F1">
            <w:tc>
              <w:tcPr>
                <w:tcW w:w="4247" w:type="dxa"/>
                <w:shd w:val="clear" w:color="auto" w:fill="D9D9D9" w:themeFill="background1" w:themeFillShade="D9"/>
              </w:tcPr>
              <w:p w14:paraId="793CAC73" w14:textId="77777777" w:rsidR="002558CB" w:rsidRPr="00021E76" w:rsidRDefault="002558CB" w:rsidP="009807BC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021E76"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shd w:val="clear" w:color="auto" w:fill="D9D9D9" w:themeFill="background1" w:themeFillShade="D9"/>
              </w:tcPr>
              <w:p w14:paraId="27B0ACF8" w14:textId="77777777" w:rsidR="002558CB" w:rsidRPr="00021E76" w:rsidRDefault="002558CB" w:rsidP="009807BC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021E76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shd w:val="clear" w:color="auto" w:fill="D9D9D9" w:themeFill="background1" w:themeFillShade="D9"/>
              </w:tcPr>
              <w:p w14:paraId="3FE85CDE" w14:textId="77777777" w:rsidR="002558CB" w:rsidRPr="00021E76" w:rsidRDefault="002558CB" w:rsidP="009807BC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021E76">
                  <w:rPr>
                    <w:rFonts w:cs="Arial"/>
                    <w:b/>
                    <w:sz w:val="20"/>
                    <w:lang w:eastAsia="de-DE"/>
                  </w:rPr>
                  <w:t>I – V</w:t>
                </w:r>
              </w:p>
            </w:tc>
          </w:tr>
          <w:tr w:rsidR="002558CB" w14:paraId="2C77C85A" w14:textId="77777777" w:rsidTr="008C33F1">
            <w:tc>
              <w:tcPr>
                <w:tcW w:w="4247" w:type="dxa"/>
              </w:tcPr>
              <w:p w14:paraId="2F6BDDB2" w14:textId="77777777" w:rsidR="002558CB" w:rsidRPr="003807C8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3807C8">
                  <w:rPr>
                    <w:rFonts w:cs="Arial"/>
                    <w:b/>
                    <w:sz w:val="20"/>
                    <w:lang w:eastAsia="de-DE"/>
                  </w:rPr>
                  <w:t>Kooperation</w:t>
                </w:r>
              </w:p>
              <w:p w14:paraId="5824D45F" w14:textId="77777777" w:rsidR="002558CB" w:rsidRPr="003807C8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3807C8">
                  <w:rPr>
                    <w:rFonts w:cs="Arial"/>
                    <w:sz w:val="20"/>
                    <w:lang w:eastAsia="de-DE"/>
                  </w:rPr>
                  <w:t>ist ein/e eigenständig</w:t>
                </w:r>
                <w:r w:rsidRPr="003807C8">
                  <w:rPr>
                    <w:rFonts w:cs="Arial"/>
                    <w:sz w:val="20"/>
                  </w:rPr>
                  <w:t>e/r Team</w:t>
                </w:r>
                <w:r>
                  <w:rPr>
                    <w:rFonts w:cs="Arial"/>
                    <w:sz w:val="20"/>
                  </w:rPr>
                  <w:t>-</w:t>
                </w:r>
                <w:r w:rsidRPr="003807C8">
                  <w:rPr>
                    <w:rFonts w:cs="Arial"/>
                    <w:sz w:val="20"/>
                  </w:rPr>
                  <w:t>player/in und setzt sich für gemeinsame Zielerreichung ein</w:t>
                </w:r>
              </w:p>
              <w:p w14:paraId="17F43122" w14:textId="77777777" w:rsidR="002558CB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3807C8">
                  <w:rPr>
                    <w:rFonts w:cs="Arial"/>
                    <w:sz w:val="20"/>
                  </w:rPr>
                  <w:t>baut partnerschaftliche Beziehungen auf</w:t>
                </w:r>
              </w:p>
              <w:p w14:paraId="0E0D990E" w14:textId="77777777" w:rsidR="002558CB" w:rsidRPr="003807C8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  <w:lang w:eastAsia="de-DE"/>
                  </w:rPr>
                </w:pPr>
                <w:r w:rsidRPr="003807C8">
                  <w:rPr>
                    <w:rFonts w:cs="Arial"/>
                    <w:sz w:val="20"/>
                  </w:rPr>
                  <w:t>geht konstruktiv mit</w:t>
                </w:r>
                <w:r w:rsidRPr="003807C8">
                  <w:rPr>
                    <w:rFonts w:cs="Arial"/>
                    <w:sz w:val="20"/>
                    <w:lang w:eastAsia="de-DE"/>
                  </w:rPr>
                  <w:t xml:space="preserve"> Konflikten</w:t>
                </w:r>
              </w:p>
            </w:tc>
            <w:tc>
              <w:tcPr>
                <w:tcW w:w="5245" w:type="dxa"/>
              </w:tcPr>
              <w:p w14:paraId="3AB56E4D" w14:textId="77777777" w:rsidR="002558CB" w:rsidRPr="00021E76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5D554CFF" w14:textId="77777777" w:rsidR="002558CB" w:rsidRPr="00021E76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  <w:tr w:rsidR="002558CB" w14:paraId="314CAFAE" w14:textId="77777777" w:rsidTr="008C33F1">
            <w:tc>
              <w:tcPr>
                <w:tcW w:w="4247" w:type="dxa"/>
              </w:tcPr>
              <w:p w14:paraId="72662990" w14:textId="77777777" w:rsidR="002558CB" w:rsidRPr="003807C8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3807C8">
                  <w:rPr>
                    <w:rFonts w:cs="Arial"/>
                    <w:b/>
                    <w:sz w:val="20"/>
                    <w:lang w:eastAsia="de-DE"/>
                  </w:rPr>
                  <w:t>Kommunikation</w:t>
                </w:r>
              </w:p>
              <w:p w14:paraId="54557325" w14:textId="77777777" w:rsidR="002558CB" w:rsidRPr="003807C8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3807C8">
                  <w:rPr>
                    <w:rFonts w:cs="Arial"/>
                    <w:sz w:val="20"/>
                    <w:lang w:eastAsia="de-DE"/>
                  </w:rPr>
                  <w:t>kommunizi</w:t>
                </w:r>
                <w:r w:rsidRPr="003807C8">
                  <w:rPr>
                    <w:rFonts w:cs="Arial"/>
                    <w:sz w:val="20"/>
                  </w:rPr>
                  <w:t>ert authentisch und transparent</w:t>
                </w:r>
              </w:p>
              <w:p w14:paraId="6D2F39C4" w14:textId="77777777" w:rsidR="002558CB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3807C8">
                  <w:rPr>
                    <w:rFonts w:cs="Arial"/>
                    <w:sz w:val="20"/>
                  </w:rPr>
                  <w:t>baut einen direkten Bezug zum Gegenüber auf</w:t>
                </w:r>
              </w:p>
              <w:p w14:paraId="47C8008D" w14:textId="77777777" w:rsidR="002558CB" w:rsidRPr="003807C8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  <w:lang w:eastAsia="de-DE"/>
                  </w:rPr>
                </w:pPr>
                <w:r w:rsidRPr="003807C8">
                  <w:rPr>
                    <w:rFonts w:cs="Arial"/>
                    <w:sz w:val="20"/>
                  </w:rPr>
                  <w:t xml:space="preserve">drückt sich </w:t>
                </w:r>
                <w:r w:rsidRPr="003807C8">
                  <w:rPr>
                    <w:rFonts w:cs="Arial"/>
                    <w:sz w:val="20"/>
                    <w:lang w:eastAsia="de-DE"/>
                  </w:rPr>
                  <w:t>schriftlich und mündlich situations- und adressatengerecht aus</w:t>
                </w:r>
              </w:p>
            </w:tc>
            <w:tc>
              <w:tcPr>
                <w:tcW w:w="5245" w:type="dxa"/>
              </w:tcPr>
              <w:p w14:paraId="5EC9EDDF" w14:textId="77777777" w:rsidR="002558CB" w:rsidRPr="00021E76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03B77D40" w14:textId="77777777" w:rsidR="002558CB" w:rsidRPr="00021E76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  <w:tr w:rsidR="002558CB" w14:paraId="1A9571A0" w14:textId="77777777" w:rsidTr="008C33F1">
            <w:tc>
              <w:tcPr>
                <w:tcW w:w="4247" w:type="dxa"/>
              </w:tcPr>
              <w:p w14:paraId="65FC7F39" w14:textId="77777777" w:rsidR="002558CB" w:rsidRPr="003807C8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3D68EC">
                  <w:rPr>
                    <w:rFonts w:cs="Arial"/>
                    <w:b/>
                    <w:sz w:val="20"/>
                    <w:lang w:eastAsia="de-DE"/>
                  </w:rPr>
                  <w:t>Zusätzliche Kriterien persönliches Verhalten</w:t>
                </w:r>
                <w:r w:rsidRPr="003D68EC">
                  <w:rPr>
                    <w:rFonts w:cs="Arial"/>
                    <w:b/>
                    <w:sz w:val="20"/>
                    <w:lang w:eastAsia="de-DE"/>
                  </w:rPr>
                  <w:br/>
                </w:r>
                <w:r w:rsidRPr="003D68EC">
                  <w:rPr>
                    <w:rFonts w:cs="Arial"/>
                    <w:sz w:val="20"/>
                    <w:lang w:eastAsia="de-DE"/>
                  </w:rPr>
                  <w:t>Engagement, Verlässlichkeit, Belastbarkeit, Einfühlungsvermögen, Loyalität</w:t>
                </w:r>
              </w:p>
            </w:tc>
            <w:tc>
              <w:tcPr>
                <w:tcW w:w="5245" w:type="dxa"/>
              </w:tcPr>
              <w:p w14:paraId="22A9A5D2" w14:textId="77777777" w:rsidR="002558CB" w:rsidRPr="00021E76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614B2348" w14:textId="77777777" w:rsidR="002558CB" w:rsidRPr="00021E76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</w:tbl>
        <w:p w14:paraId="7234D340" w14:textId="77777777" w:rsidR="002558CB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p w14:paraId="6F992D11" w14:textId="77777777" w:rsidR="002558CB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p w14:paraId="6262D7E4" w14:textId="77777777" w:rsidR="002558CB" w:rsidRDefault="002558CB" w:rsidP="002558CB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2</w:t>
          </w: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c) Beurteilung </w:t>
          </w:r>
          <w:r w:rsidRPr="009F5294">
            <w:rPr>
              <w:rFonts w:cs="Arial"/>
              <w:b/>
              <w:sz w:val="24"/>
              <w:szCs w:val="24"/>
              <w:lang w:eastAsia="de-DE"/>
            </w:rPr>
            <w:t>des Umgangs mit sich selbst</w:t>
          </w:r>
        </w:p>
        <w:p w14:paraId="05012345" w14:textId="77777777" w:rsidR="002558CB" w:rsidRDefault="002558CB" w:rsidP="002558CB"/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49"/>
            <w:gridCol w:w="5248"/>
            <w:gridCol w:w="709"/>
          </w:tblGrid>
          <w:tr w:rsidR="002558CB" w14:paraId="3B055804" w14:textId="77777777" w:rsidTr="008C33F1"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17B2AE97" w14:textId="77777777" w:rsidR="002558CB" w:rsidRPr="00FD7344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3CE083E3" w14:textId="77777777" w:rsidR="002558CB" w:rsidRPr="00D20BA2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D20BA2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0C307BAD" w14:textId="77777777" w:rsidR="002558CB" w:rsidRPr="00D20BA2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D20BA2">
                  <w:rPr>
                    <w:rFonts w:cs="Arial"/>
                    <w:b/>
                    <w:sz w:val="20"/>
                    <w:lang w:eastAsia="de-DE"/>
                  </w:rPr>
                  <w:t xml:space="preserve">I – V </w:t>
                </w:r>
              </w:p>
            </w:tc>
          </w:tr>
          <w:tr w:rsidR="002558CB" w14:paraId="5F514944" w14:textId="77777777" w:rsidTr="008C33F1">
            <w:tc>
              <w:tcPr>
                <w:tcW w:w="4247" w:type="dxa"/>
              </w:tcPr>
              <w:p w14:paraId="570E65D2" w14:textId="77777777" w:rsidR="002558CB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Selbstreflexion</w:t>
                </w:r>
              </w:p>
              <w:p w14:paraId="5E65175B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E33BFE">
                  <w:rPr>
                    <w:rFonts w:cs="Arial"/>
                    <w:sz w:val="20"/>
                    <w:lang w:eastAsia="de-DE"/>
                  </w:rPr>
                  <w:t>reflektiert eige</w:t>
                </w:r>
                <w:r w:rsidRPr="00E33BFE">
                  <w:rPr>
                    <w:rFonts w:cs="Arial"/>
                    <w:sz w:val="20"/>
                  </w:rPr>
                  <w:t>ne Verhaltensmuster und Vorgehensweisen regelmässig</w:t>
                </w:r>
              </w:p>
              <w:p w14:paraId="673DF7BD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  <w:lang w:eastAsia="de-DE"/>
                  </w:rPr>
                </w:pPr>
                <w:r w:rsidRPr="00E33BFE">
                  <w:rPr>
                    <w:rFonts w:cs="Arial"/>
                    <w:sz w:val="20"/>
                  </w:rPr>
                  <w:t>ist offen für Feedback und Kritik und lernt daraus</w:t>
                </w:r>
              </w:p>
            </w:tc>
            <w:tc>
              <w:tcPr>
                <w:tcW w:w="5245" w:type="dxa"/>
              </w:tcPr>
              <w:p w14:paraId="4F560D43" w14:textId="77777777" w:rsidR="002558CB" w:rsidRPr="000E0C21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3347A9FE" w14:textId="77777777" w:rsidR="002558CB" w:rsidRPr="000E0C21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40C9C608" w14:textId="77777777" w:rsidTr="008C33F1">
            <w:tc>
              <w:tcPr>
                <w:tcW w:w="4247" w:type="dxa"/>
              </w:tcPr>
              <w:p w14:paraId="4C74A74B" w14:textId="77777777" w:rsidR="002558CB" w:rsidRPr="00FF6E7D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FF6E7D">
                  <w:rPr>
                    <w:rFonts w:cs="Arial"/>
                    <w:b/>
                    <w:sz w:val="20"/>
                    <w:lang w:eastAsia="de-DE"/>
                  </w:rPr>
                  <w:t>Veränderungsfähigkeit</w:t>
                </w:r>
              </w:p>
              <w:p w14:paraId="3242D02C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E33BFE">
                  <w:rPr>
                    <w:rFonts w:cs="Arial"/>
                    <w:sz w:val="20"/>
                    <w:lang w:eastAsia="de-DE"/>
                  </w:rPr>
                  <w:t>entwicke</w:t>
                </w:r>
                <w:r w:rsidRPr="00E33BFE">
                  <w:rPr>
                    <w:rFonts w:cs="Arial"/>
                    <w:sz w:val="20"/>
                  </w:rPr>
                  <w:t>lt sich kontinuierlich weiter</w:t>
                </w:r>
              </w:p>
              <w:p w14:paraId="4838FF5A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b/>
                    <w:sz w:val="20"/>
                    <w:lang w:eastAsia="de-DE"/>
                  </w:rPr>
                </w:pPr>
                <w:r w:rsidRPr="00E33BFE">
                  <w:rPr>
                    <w:rFonts w:cs="Arial"/>
                    <w:sz w:val="20"/>
                  </w:rPr>
                  <w:t>agiert offen und flexibel bei Veränderungen</w:t>
                </w:r>
              </w:p>
            </w:tc>
            <w:tc>
              <w:tcPr>
                <w:tcW w:w="5245" w:type="dxa"/>
              </w:tcPr>
              <w:p w14:paraId="4DA8F197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65491C26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7569DA40" w14:textId="77777777" w:rsidTr="008C33F1">
            <w:tc>
              <w:tcPr>
                <w:tcW w:w="4247" w:type="dxa"/>
              </w:tcPr>
              <w:p w14:paraId="17BEEDC9" w14:textId="77777777" w:rsidR="002558CB" w:rsidRDefault="002558CB" w:rsidP="009807BC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Leistungsmotivation</w:t>
                </w:r>
              </w:p>
              <w:p w14:paraId="12B4F96F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E33BFE">
                  <w:rPr>
                    <w:rFonts w:cs="Arial"/>
                    <w:sz w:val="20"/>
                    <w:lang w:eastAsia="de-DE"/>
                  </w:rPr>
                  <w:t>zeigt hohes Engagement für die Aufgabe</w:t>
                </w:r>
              </w:p>
              <w:p w14:paraId="43D1E0C1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sz w:val="20"/>
                  </w:rPr>
                </w:pPr>
                <w:r w:rsidRPr="00E33BFE">
                  <w:rPr>
                    <w:rFonts w:cs="Arial"/>
                    <w:sz w:val="20"/>
                  </w:rPr>
                  <w:t>sucht Herausforderungen, strebt kontinuierlich nach Besserem</w:t>
                </w:r>
              </w:p>
              <w:p w14:paraId="65A82640" w14:textId="77777777" w:rsidR="002558CB" w:rsidRPr="00E33BFE" w:rsidRDefault="002558CB">
                <w:pPr>
                  <w:pStyle w:val="Listenabsatz"/>
                  <w:numPr>
                    <w:ilvl w:val="0"/>
                    <w:numId w:val="7"/>
                  </w:numPr>
                  <w:ind w:left="447"/>
                  <w:rPr>
                    <w:rFonts w:cs="Arial"/>
                    <w:b/>
                    <w:sz w:val="20"/>
                    <w:lang w:eastAsia="de-DE"/>
                  </w:rPr>
                </w:pPr>
                <w:r w:rsidRPr="00E33BFE">
                  <w:rPr>
                    <w:rFonts w:cs="Arial"/>
                    <w:sz w:val="20"/>
                  </w:rPr>
                  <w:t>hält auch bei starker Belastung ein hohes Leis</w:t>
                </w:r>
                <w:r w:rsidRPr="00E33BFE">
                  <w:rPr>
                    <w:rFonts w:cs="Arial"/>
                    <w:sz w:val="20"/>
                    <w:lang w:eastAsia="de-DE"/>
                  </w:rPr>
                  <w:t>tungsniveau</w:t>
                </w:r>
              </w:p>
            </w:tc>
            <w:tc>
              <w:tcPr>
                <w:tcW w:w="5245" w:type="dxa"/>
              </w:tcPr>
              <w:p w14:paraId="7ED052CB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19052504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017D904E" w14:textId="77777777" w:rsidR="00BC73C6" w:rsidRDefault="00BC73C6" w:rsidP="002558CB">
          <w:pPr>
            <w:spacing w:before="240" w:after="60"/>
            <w:rPr>
              <w:b/>
              <w:sz w:val="24"/>
              <w:szCs w:val="24"/>
            </w:rPr>
          </w:pPr>
        </w:p>
        <w:p w14:paraId="5ED1390E" w14:textId="77777777" w:rsidR="00BC73C6" w:rsidRDefault="00BC73C6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br w:type="page"/>
          </w:r>
        </w:p>
        <w:p w14:paraId="459DBD69" w14:textId="4915A7BF" w:rsidR="002558CB" w:rsidRDefault="002558CB" w:rsidP="002558CB">
          <w:pPr>
            <w:spacing w:before="240" w:after="60"/>
            <w:rPr>
              <w:b/>
              <w:sz w:val="24"/>
              <w:szCs w:val="24"/>
            </w:rPr>
          </w:pPr>
          <w:r w:rsidRPr="00D84033">
            <w:rPr>
              <w:b/>
              <w:sz w:val="24"/>
              <w:szCs w:val="24"/>
            </w:rPr>
            <w:t>3. Beurteilung der Zielerreichung aus der vorherigen Beurteilungsperiode</w:t>
          </w:r>
        </w:p>
        <w:p w14:paraId="4F784DF8" w14:textId="77777777" w:rsidR="002558CB" w:rsidRPr="00D84033" w:rsidRDefault="002558CB" w:rsidP="002558CB">
          <w:pPr>
            <w:rPr>
              <w:b/>
              <w:sz w:val="24"/>
              <w:szCs w:val="24"/>
            </w:rPr>
          </w:pPr>
        </w:p>
        <w:tbl>
          <w:tblPr>
            <w:tblStyle w:val="Tabellenraster"/>
            <w:tblW w:w="10206" w:type="dxa"/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3118"/>
            <w:gridCol w:w="3119"/>
            <w:gridCol w:w="3260"/>
            <w:gridCol w:w="709"/>
          </w:tblGrid>
          <w:tr w:rsidR="002558CB" w14:paraId="191B9998" w14:textId="77777777" w:rsidTr="00BC73C6">
            <w:tc>
              <w:tcPr>
                <w:tcW w:w="3119" w:type="dxa"/>
                <w:shd w:val="clear" w:color="auto" w:fill="D9D9D9" w:themeFill="background1" w:themeFillShade="D9"/>
              </w:tcPr>
              <w:p w14:paraId="5554015A" w14:textId="77777777" w:rsidR="002558CB" w:rsidRPr="003807C8" w:rsidRDefault="002558CB" w:rsidP="009807BC">
                <w:pPr>
                  <w:spacing w:before="60" w:after="60"/>
                  <w:rPr>
                    <w:b/>
                  </w:rPr>
                </w:pPr>
                <w:r>
                  <w:rPr>
                    <w:b/>
                  </w:rPr>
                  <w:t>Ziele</w:t>
                </w:r>
              </w:p>
            </w:tc>
            <w:tc>
              <w:tcPr>
                <w:tcW w:w="3119" w:type="dxa"/>
                <w:shd w:val="clear" w:color="auto" w:fill="D9D9D9" w:themeFill="background1" w:themeFillShade="D9"/>
              </w:tcPr>
              <w:p w14:paraId="12C4C6DE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Indikatoren</w:t>
                </w:r>
              </w:p>
            </w:tc>
            <w:tc>
              <w:tcPr>
                <w:tcW w:w="3260" w:type="dxa"/>
                <w:shd w:val="clear" w:color="auto" w:fill="D9D9D9" w:themeFill="background1" w:themeFillShade="D9"/>
              </w:tcPr>
              <w:p w14:paraId="220DFF14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Erzielte Resultate, Bemerkungen</w:t>
                </w:r>
              </w:p>
            </w:tc>
            <w:tc>
              <w:tcPr>
                <w:tcW w:w="709" w:type="dxa"/>
                <w:shd w:val="clear" w:color="auto" w:fill="D9D9D9" w:themeFill="background1" w:themeFillShade="D9"/>
              </w:tcPr>
              <w:p w14:paraId="0DFF603C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 xml:space="preserve">I </w:t>
                </w:r>
                <w:r>
                  <w:rPr>
                    <w:b/>
                    <w:sz w:val="20"/>
                  </w:rPr>
                  <w:t>–</w:t>
                </w:r>
                <w:r w:rsidRPr="003807C8">
                  <w:rPr>
                    <w:b/>
                    <w:sz w:val="20"/>
                  </w:rPr>
                  <w:t xml:space="preserve"> V</w:t>
                </w:r>
              </w:p>
            </w:tc>
          </w:tr>
          <w:tr w:rsidR="002558CB" w14:paraId="427EBD4C" w14:textId="77777777" w:rsidTr="00BC73C6">
            <w:trPr>
              <w:trHeight w:val="1021"/>
            </w:trPr>
            <w:tc>
              <w:tcPr>
                <w:tcW w:w="3119" w:type="dxa"/>
              </w:tcPr>
              <w:p w14:paraId="52E00DBF" w14:textId="77777777" w:rsidR="002558CB" w:rsidRDefault="002558CB" w:rsidP="009807B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787C34B2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0" w:type="dxa"/>
              </w:tcPr>
              <w:p w14:paraId="4FFE8879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9" w:type="dxa"/>
              </w:tcPr>
              <w:p w14:paraId="72C674E0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2558CB" w14:paraId="27015920" w14:textId="77777777" w:rsidTr="00BC73C6">
            <w:trPr>
              <w:trHeight w:val="1021"/>
            </w:trPr>
            <w:tc>
              <w:tcPr>
                <w:tcW w:w="3119" w:type="dxa"/>
              </w:tcPr>
              <w:p w14:paraId="1330D345" w14:textId="77777777" w:rsidR="002558CB" w:rsidRDefault="002558CB" w:rsidP="009807B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5325BC8E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0" w:type="dxa"/>
              </w:tcPr>
              <w:p w14:paraId="69BF8028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9" w:type="dxa"/>
              </w:tcPr>
              <w:p w14:paraId="72A45FEF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2558CB" w14:paraId="75655445" w14:textId="77777777" w:rsidTr="00BC73C6">
            <w:trPr>
              <w:trHeight w:val="1021"/>
            </w:trPr>
            <w:tc>
              <w:tcPr>
                <w:tcW w:w="3119" w:type="dxa"/>
              </w:tcPr>
              <w:p w14:paraId="79C4D97E" w14:textId="77777777" w:rsidR="002558CB" w:rsidRDefault="002558CB" w:rsidP="009807B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0FD8B1CF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0" w:type="dxa"/>
              </w:tcPr>
              <w:p w14:paraId="072A0F92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9" w:type="dxa"/>
              </w:tcPr>
              <w:p w14:paraId="73A3FE72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</w:tbl>
        <w:p w14:paraId="4B5EDAD2" w14:textId="77777777" w:rsidR="002558CB" w:rsidRPr="008578B9" w:rsidRDefault="002558CB" w:rsidP="002558CB">
          <w:pPr>
            <w:spacing w:before="240" w:after="60"/>
            <w:rPr>
              <w:rFonts w:cs="Arial"/>
              <w:sz w:val="24"/>
              <w:szCs w:val="24"/>
              <w:lang w:eastAsia="de-DE"/>
            </w:rPr>
          </w:pPr>
        </w:p>
        <w:p w14:paraId="10FD7898" w14:textId="77777777" w:rsidR="002558CB" w:rsidRDefault="002558CB" w:rsidP="002558CB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0026FD">
            <w:rPr>
              <w:rFonts w:cs="Arial"/>
              <w:b/>
              <w:sz w:val="24"/>
              <w:szCs w:val="24"/>
              <w:lang w:eastAsia="de-DE"/>
            </w:rPr>
            <w:t xml:space="preserve">4. </w:t>
          </w:r>
          <w:r w:rsidRPr="008E671C">
            <w:rPr>
              <w:rFonts w:cs="Arial"/>
              <w:b/>
              <w:sz w:val="24"/>
              <w:szCs w:val="24"/>
              <w:lang w:eastAsia="de-DE"/>
            </w:rPr>
            <w:t>Gesamtbeurteilung der Leistung</w:t>
          </w:r>
        </w:p>
        <w:p w14:paraId="67080B93" w14:textId="77777777" w:rsidR="002558CB" w:rsidRPr="000026FD" w:rsidRDefault="002558CB" w:rsidP="002558CB">
          <w:pPr>
            <w:rPr>
              <w:rFonts w:cs="Arial"/>
              <w:b/>
              <w:sz w:val="24"/>
              <w:szCs w:val="24"/>
              <w:lang w:eastAsia="de-DE"/>
            </w:rPr>
          </w:pPr>
        </w:p>
        <w:tbl>
          <w:tblPr>
            <w:tblW w:w="10206" w:type="dxa"/>
            <w:tblInd w:w="57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2041"/>
            <w:gridCol w:w="2041"/>
            <w:gridCol w:w="2041"/>
            <w:gridCol w:w="2041"/>
            <w:gridCol w:w="2042"/>
          </w:tblGrid>
          <w:tr w:rsidR="002558CB" w14:paraId="2C942CF5" w14:textId="77777777" w:rsidTr="002A220C">
            <w:trPr>
              <w:trHeight w:hRule="exact" w:val="964"/>
            </w:trPr>
            <w:tc>
              <w:tcPr>
                <w:tcW w:w="2041" w:type="dxa"/>
              </w:tcPr>
              <w:p w14:paraId="3AB0F49F" w14:textId="77777777" w:rsidR="002558CB" w:rsidRPr="000026FD" w:rsidRDefault="00CF51A8" w:rsidP="009807B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  <w:lang w:val="de-DE"/>
                  </w:rPr>
                  <w:object w:dxaOrig="1440" w:dyaOrig="1440" w14:anchorId="6801AF8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margin-left:.5pt;margin-top:.2pt;width:42.5pt;height:49.4pt;z-index:251659264;mso-wrap-distance-top:2.85pt">
                      <v:imagedata r:id="rId23" o:title=""/>
                      <w10:wrap type="topAndBottom"/>
                    </v:shape>
                    <o:OLEObject Type="Embed" ProgID="Visio.Drawing.11" ShapeID="_x0000_s1026" DrawAspect="Content" ObjectID="_1842005892" r:id="rId24"/>
                  </w:object>
                </w:r>
                <w:r w:rsidR="002558CB" w:rsidRPr="000026FD">
                  <w:rPr>
                    <w:color w:val="000000"/>
                  </w:rPr>
                  <w:fldChar w:fldCharType="begin"/>
                </w:r>
                <w:r w:rsidR="002558CB" w:rsidRPr="000026FD">
                  <w:rPr>
                    <w:color w:val="000000"/>
                  </w:rPr>
                  <w:instrText xml:space="preserve">  </w:instrText>
                </w:r>
                <w:r w:rsidR="002558CB" w:rsidRPr="000026FD">
                  <w:rPr>
                    <w:color w:val="000000"/>
                  </w:rPr>
                  <w:fldChar w:fldCharType="end"/>
                </w:r>
              </w:p>
            </w:tc>
            <w:tc>
              <w:tcPr>
                <w:tcW w:w="2041" w:type="dxa"/>
              </w:tcPr>
              <w:p w14:paraId="31A55905" w14:textId="001B8E3B" w:rsidR="002558CB" w:rsidRPr="000026FD" w:rsidRDefault="002558CB" w:rsidP="009807B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23B766D9" wp14:editId="74F1ECEF">
                      <wp:extent cx="547370" cy="547370"/>
                      <wp:effectExtent l="0" t="0" r="0" b="5080"/>
                      <wp:docPr id="206980123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41" w:type="dxa"/>
              </w:tcPr>
              <w:p w14:paraId="2F54E5D1" w14:textId="59D9640C" w:rsidR="002558CB" w:rsidRPr="000026FD" w:rsidRDefault="002558CB" w:rsidP="009807B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4DF14B07" wp14:editId="1D68D5A9">
                      <wp:extent cx="547370" cy="547370"/>
                      <wp:effectExtent l="0" t="0" r="0" b="5080"/>
                      <wp:docPr id="668830544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41" w:type="dxa"/>
              </w:tcPr>
              <w:p w14:paraId="670143F6" w14:textId="7E705646" w:rsidR="002558CB" w:rsidRPr="000026FD" w:rsidRDefault="002558CB" w:rsidP="009807B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3CD82E39" wp14:editId="57EEC7B5">
                      <wp:extent cx="547370" cy="547370"/>
                      <wp:effectExtent l="0" t="0" r="5080" b="5080"/>
                      <wp:docPr id="60683917" name="Grafi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42" w:type="dxa"/>
              </w:tcPr>
              <w:p w14:paraId="369927AF" w14:textId="08350254" w:rsidR="002558CB" w:rsidRPr="000026FD" w:rsidRDefault="002558CB" w:rsidP="009807B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4C722303" wp14:editId="16A9B943">
                      <wp:extent cx="640715" cy="547370"/>
                      <wp:effectExtent l="0" t="0" r="6985" b="5080"/>
                      <wp:docPr id="2097916569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0715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558CB" w14:paraId="58381C59" w14:textId="77777777" w:rsidTr="002A220C">
            <w:tc>
              <w:tcPr>
                <w:tcW w:w="2041" w:type="dxa"/>
              </w:tcPr>
              <w:p w14:paraId="4B8D7850" w14:textId="77777777" w:rsidR="002558CB" w:rsidRPr="000026FD" w:rsidRDefault="00CF51A8" w:rsidP="009807B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686871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58CB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2558CB" w:rsidRPr="000026FD">
                  <w:rPr>
                    <w:color w:val="000000"/>
                  </w:rPr>
                  <w:tab/>
                </w:r>
                <w:r w:rsidR="002558CB" w:rsidRPr="000026FD">
                  <w:rPr>
                    <w:b/>
                    <w:bCs/>
                    <w:color w:val="000000"/>
                  </w:rPr>
                  <w:t>I</w:t>
                </w:r>
                <w:r w:rsidR="002558CB" w:rsidRPr="000026FD">
                  <w:rPr>
                    <w:color w:val="000000"/>
                  </w:rPr>
                  <w:br/>
                </w:r>
                <w:r w:rsidR="002558CB" w:rsidRPr="000026FD">
                  <w:rPr>
                    <w:color w:val="000000"/>
                    <w:sz w:val="16"/>
                  </w:rPr>
                  <w:t>Nicht erfüllt</w:t>
                </w:r>
              </w:p>
            </w:tc>
            <w:tc>
              <w:tcPr>
                <w:tcW w:w="2041" w:type="dxa"/>
              </w:tcPr>
              <w:p w14:paraId="0D4D6F94" w14:textId="77777777" w:rsidR="002558CB" w:rsidRPr="000026FD" w:rsidRDefault="00CF51A8" w:rsidP="009807B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1858534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58CB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2558CB" w:rsidRPr="000026FD">
                  <w:rPr>
                    <w:color w:val="000000"/>
                  </w:rPr>
                  <w:tab/>
                </w:r>
                <w:r w:rsidR="002558CB" w:rsidRPr="000026FD">
                  <w:rPr>
                    <w:b/>
                    <w:bCs/>
                    <w:color w:val="000000"/>
                  </w:rPr>
                  <w:t>II</w:t>
                </w:r>
                <w:r w:rsidR="002558CB" w:rsidRPr="000026FD">
                  <w:rPr>
                    <w:color w:val="000000"/>
                  </w:rPr>
                  <w:br/>
                </w:r>
                <w:r w:rsidR="002558CB" w:rsidRPr="000026FD">
                  <w:rPr>
                    <w:color w:val="000000"/>
                    <w:sz w:val="16"/>
                  </w:rPr>
                  <w:t>Teilweise erfüllt</w:t>
                </w:r>
              </w:p>
            </w:tc>
            <w:tc>
              <w:tcPr>
                <w:tcW w:w="2041" w:type="dxa"/>
              </w:tcPr>
              <w:p w14:paraId="6EBE446C" w14:textId="77777777" w:rsidR="002558CB" w:rsidRPr="000026FD" w:rsidRDefault="00CF51A8" w:rsidP="009807B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15097133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58CB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2558CB" w:rsidRPr="000026FD">
                  <w:rPr>
                    <w:color w:val="000000"/>
                  </w:rPr>
                  <w:tab/>
                </w:r>
                <w:r w:rsidR="002558CB" w:rsidRPr="000026FD">
                  <w:rPr>
                    <w:b/>
                    <w:bCs/>
                    <w:color w:val="000000"/>
                  </w:rPr>
                  <w:t>III</w:t>
                </w:r>
                <w:r w:rsidR="002558CB" w:rsidRPr="000026FD">
                  <w:rPr>
                    <w:color w:val="000000"/>
                  </w:rPr>
                  <w:br/>
                </w:r>
                <w:r w:rsidR="002558CB" w:rsidRPr="000026FD">
                  <w:rPr>
                    <w:color w:val="000000"/>
                    <w:sz w:val="16"/>
                  </w:rPr>
                  <w:t>Gut</w:t>
                </w:r>
                <w:r w:rsidR="002558CB">
                  <w:rPr>
                    <w:color w:val="000000"/>
                    <w:sz w:val="16"/>
                  </w:rPr>
                  <w:t>, vollumfänglich erfüllt</w:t>
                </w:r>
              </w:p>
            </w:tc>
            <w:tc>
              <w:tcPr>
                <w:tcW w:w="2041" w:type="dxa"/>
              </w:tcPr>
              <w:p w14:paraId="1453E444" w14:textId="77777777" w:rsidR="002558CB" w:rsidRPr="000026FD" w:rsidRDefault="00CF51A8" w:rsidP="009807B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-1059476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58CB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2558CB" w:rsidRPr="000026FD">
                  <w:rPr>
                    <w:color w:val="000000"/>
                  </w:rPr>
                  <w:tab/>
                </w:r>
                <w:r w:rsidR="002558CB" w:rsidRPr="000026FD">
                  <w:rPr>
                    <w:b/>
                    <w:bCs/>
                    <w:color w:val="000000"/>
                  </w:rPr>
                  <w:t>IV</w:t>
                </w:r>
                <w:r w:rsidR="002558CB" w:rsidRPr="000026FD">
                  <w:rPr>
                    <w:color w:val="000000"/>
                  </w:rPr>
                  <w:br/>
                </w:r>
                <w:r w:rsidR="002558CB" w:rsidRPr="000026FD">
                  <w:rPr>
                    <w:color w:val="000000"/>
                    <w:sz w:val="16"/>
                  </w:rPr>
                  <w:t>Teilweise übertroffen</w:t>
                </w:r>
              </w:p>
            </w:tc>
            <w:tc>
              <w:tcPr>
                <w:tcW w:w="2042" w:type="dxa"/>
              </w:tcPr>
              <w:p w14:paraId="7168B015" w14:textId="77777777" w:rsidR="002558CB" w:rsidRPr="00983076" w:rsidRDefault="00CF51A8" w:rsidP="009807BC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390931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58CB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2558CB" w:rsidRPr="000026FD">
                  <w:rPr>
                    <w:color w:val="000000"/>
                  </w:rPr>
                  <w:tab/>
                </w:r>
                <w:r w:rsidR="002558CB" w:rsidRPr="000026FD">
                  <w:rPr>
                    <w:b/>
                    <w:bCs/>
                    <w:color w:val="000000"/>
                  </w:rPr>
                  <w:t>V</w:t>
                </w:r>
                <w:r w:rsidR="002558CB" w:rsidRPr="000026FD">
                  <w:rPr>
                    <w:color w:val="000000"/>
                  </w:rPr>
                  <w:br/>
                </w:r>
                <w:r w:rsidR="002558CB" w:rsidRPr="000026FD">
                  <w:rPr>
                    <w:color w:val="000000"/>
                    <w:sz w:val="16"/>
                  </w:rPr>
                  <w:t>Deutlich übertroffen</w:t>
                </w:r>
              </w:p>
            </w:tc>
          </w:tr>
          <w:tr w:rsidR="002558CB" w14:paraId="6EDAAE57" w14:textId="77777777" w:rsidTr="002A220C">
            <w:tblPrEx>
              <w:shd w:val="clear" w:color="auto" w:fill="D9D9D9"/>
            </w:tblPrEx>
            <w:trPr>
              <w:trHeight w:hRule="exact" w:val="1385"/>
            </w:trPr>
            <w:tc>
              <w:tcPr>
                <w:tcW w:w="10206" w:type="dxa"/>
                <w:gridSpan w:val="5"/>
              </w:tcPr>
              <w:p w14:paraId="7BA472F2" w14:textId="77777777" w:rsidR="002558CB" w:rsidRPr="004E1D76" w:rsidRDefault="002558CB" w:rsidP="009807BC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spacing w:before="60"/>
                  <w:rPr>
                    <w:b/>
                    <w:color w:val="000000"/>
                  </w:rPr>
                </w:pPr>
                <w:r w:rsidRPr="004E1D76">
                  <w:rPr>
                    <w:b/>
                    <w:color w:val="000000"/>
                    <w:sz w:val="20"/>
                  </w:rPr>
                  <w:t>Bemerkungen zur Gesamtqualifikation</w:t>
                </w:r>
                <w:r w:rsidRPr="004E1D76">
                  <w:rPr>
                    <w:b/>
                    <w:color w:val="000000"/>
                  </w:rPr>
                  <w:t>:</w:t>
                </w:r>
                <w:r w:rsidRPr="004E1D76">
                  <w:rPr>
                    <w:b/>
                    <w:color w:val="000000"/>
                  </w:rPr>
                  <w:fldChar w:fldCharType="begin"/>
                </w:r>
                <w:r w:rsidRPr="004E1D76">
                  <w:rPr>
                    <w:b/>
                    <w:color w:val="000000"/>
                  </w:rPr>
                  <w:instrText xml:space="preserve">  </w:instrText>
                </w:r>
                <w:r w:rsidRPr="004E1D76">
                  <w:rPr>
                    <w:b/>
                    <w:color w:val="000000"/>
                  </w:rPr>
                  <w:fldChar w:fldCharType="end"/>
                </w:r>
              </w:p>
            </w:tc>
          </w:tr>
        </w:tbl>
        <w:p w14:paraId="565F2655" w14:textId="77777777" w:rsidR="002558CB" w:rsidRPr="008578B9" w:rsidRDefault="002558CB" w:rsidP="002558CB">
          <w:pPr>
            <w:spacing w:before="240" w:after="60"/>
            <w:rPr>
              <w:rFonts w:cs="Arial"/>
              <w:sz w:val="24"/>
              <w:szCs w:val="24"/>
              <w:lang w:eastAsia="de-DE"/>
            </w:rPr>
          </w:pPr>
        </w:p>
        <w:p w14:paraId="1B4E65EB" w14:textId="77777777" w:rsidR="002558CB" w:rsidRDefault="002558CB" w:rsidP="002558CB">
          <w:pPr>
            <w:spacing w:before="240" w:after="60"/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5. Zielvereinbarung(en) neue </w:t>
          </w:r>
          <w:r>
            <w:rPr>
              <w:rFonts w:cs="Arial"/>
              <w:b/>
              <w:sz w:val="24"/>
              <w:szCs w:val="24"/>
              <w:lang w:eastAsia="de-DE"/>
            </w:rPr>
            <w:t>Beurteilungsperiode</w:t>
          </w:r>
        </w:p>
        <w:p w14:paraId="29A8B673" w14:textId="77777777" w:rsidR="002558CB" w:rsidRPr="008578B9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Style w:val="Tabellenraster"/>
            <w:tblW w:w="10206" w:type="dxa"/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3118"/>
            <w:gridCol w:w="3119"/>
            <w:gridCol w:w="3260"/>
            <w:gridCol w:w="709"/>
          </w:tblGrid>
          <w:tr w:rsidR="002558CB" w14:paraId="2D37408F" w14:textId="77777777" w:rsidTr="00BC73C6">
            <w:tc>
              <w:tcPr>
                <w:tcW w:w="3119" w:type="dxa"/>
                <w:shd w:val="clear" w:color="auto" w:fill="D9D9D9" w:themeFill="background1" w:themeFillShade="D9"/>
              </w:tcPr>
              <w:p w14:paraId="486C1798" w14:textId="77777777" w:rsidR="002558CB" w:rsidRPr="003807C8" w:rsidRDefault="002558CB" w:rsidP="009807BC">
                <w:pPr>
                  <w:spacing w:before="60" w:after="60"/>
                  <w:rPr>
                    <w:b/>
                  </w:rPr>
                </w:pPr>
                <w:r>
                  <w:rPr>
                    <w:b/>
                  </w:rPr>
                  <w:t>Ziele</w:t>
                </w:r>
              </w:p>
            </w:tc>
            <w:tc>
              <w:tcPr>
                <w:tcW w:w="3119" w:type="dxa"/>
                <w:shd w:val="clear" w:color="auto" w:fill="D9D9D9" w:themeFill="background1" w:themeFillShade="D9"/>
              </w:tcPr>
              <w:p w14:paraId="75D1F66F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Indikatoren</w:t>
                </w:r>
              </w:p>
            </w:tc>
            <w:tc>
              <w:tcPr>
                <w:tcW w:w="3260" w:type="dxa"/>
                <w:shd w:val="clear" w:color="auto" w:fill="D9D9D9" w:themeFill="background1" w:themeFillShade="D9"/>
              </w:tcPr>
              <w:p w14:paraId="12E806D3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Erzielte Resultate, Bemerkungen</w:t>
                </w:r>
              </w:p>
            </w:tc>
            <w:tc>
              <w:tcPr>
                <w:tcW w:w="709" w:type="dxa"/>
                <w:shd w:val="clear" w:color="auto" w:fill="D9D9D9" w:themeFill="background1" w:themeFillShade="D9"/>
              </w:tcPr>
              <w:p w14:paraId="6A5A81ED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 xml:space="preserve">I </w:t>
                </w:r>
                <w:r>
                  <w:rPr>
                    <w:b/>
                    <w:sz w:val="20"/>
                  </w:rPr>
                  <w:t>–</w:t>
                </w:r>
                <w:r w:rsidRPr="003807C8">
                  <w:rPr>
                    <w:b/>
                    <w:sz w:val="20"/>
                  </w:rPr>
                  <w:t xml:space="preserve"> V</w:t>
                </w:r>
              </w:p>
            </w:tc>
          </w:tr>
          <w:tr w:rsidR="002558CB" w14:paraId="7DDB5F2C" w14:textId="77777777" w:rsidTr="00BC73C6">
            <w:trPr>
              <w:trHeight w:val="1000"/>
            </w:trPr>
            <w:tc>
              <w:tcPr>
                <w:tcW w:w="3119" w:type="dxa"/>
              </w:tcPr>
              <w:p w14:paraId="3BB47129" w14:textId="77777777" w:rsidR="002558CB" w:rsidRDefault="002558CB" w:rsidP="009807B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1466091D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0" w:type="dxa"/>
              </w:tcPr>
              <w:p w14:paraId="2978617F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9" w:type="dxa"/>
              </w:tcPr>
              <w:p w14:paraId="0A411550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2558CB" w14:paraId="5FC7691F" w14:textId="77777777" w:rsidTr="00BC73C6">
            <w:trPr>
              <w:trHeight w:val="985"/>
            </w:trPr>
            <w:tc>
              <w:tcPr>
                <w:tcW w:w="3119" w:type="dxa"/>
              </w:tcPr>
              <w:p w14:paraId="63DF1544" w14:textId="77777777" w:rsidR="002558CB" w:rsidRDefault="002558CB" w:rsidP="009807B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003FBC55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0" w:type="dxa"/>
              </w:tcPr>
              <w:p w14:paraId="2828A833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9" w:type="dxa"/>
              </w:tcPr>
              <w:p w14:paraId="3AC98385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2558CB" w14:paraId="672C5834" w14:textId="77777777" w:rsidTr="00BC73C6">
            <w:trPr>
              <w:trHeight w:val="985"/>
            </w:trPr>
            <w:tc>
              <w:tcPr>
                <w:tcW w:w="3119" w:type="dxa"/>
              </w:tcPr>
              <w:p w14:paraId="0018A202" w14:textId="77777777" w:rsidR="002558CB" w:rsidRDefault="002558CB" w:rsidP="009807BC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4C0BCEBD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0" w:type="dxa"/>
              </w:tcPr>
              <w:p w14:paraId="7C070259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9" w:type="dxa"/>
              </w:tcPr>
              <w:p w14:paraId="33F20812" w14:textId="77777777" w:rsidR="002558CB" w:rsidRPr="003807C8" w:rsidRDefault="002558CB" w:rsidP="009807BC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</w:tbl>
        <w:p w14:paraId="6B9B0324" w14:textId="77777777" w:rsidR="002558CB" w:rsidRPr="00983076" w:rsidRDefault="002558CB" w:rsidP="002558CB">
          <w:pPr>
            <w:spacing w:before="240" w:after="60"/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6. Zukunftsperspektiven</w:t>
          </w:r>
        </w:p>
        <w:p w14:paraId="34D47D41" w14:textId="77777777" w:rsidR="002558CB" w:rsidRPr="00983076" w:rsidRDefault="002558CB" w:rsidP="002558CB">
          <w:pPr>
            <w:rPr>
              <w:rFonts w:cs="Arial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2558CB" w14:paraId="59A3FBA4" w14:textId="77777777" w:rsidTr="00BC73C6">
            <w:trPr>
              <w:trHeight w:val="1134"/>
            </w:trPr>
            <w:tc>
              <w:tcPr>
                <w:tcW w:w="9322" w:type="dxa"/>
                <w:tcBorders>
                  <w:bottom w:val="single" w:sz="2" w:space="0" w:color="auto"/>
                </w:tcBorders>
              </w:tcPr>
              <w:p w14:paraId="56D60625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Persönliche mittel- und langfristige Berufs- und Entwicklungsziele der</w:t>
                </w:r>
                <w:r>
                  <w:rPr>
                    <w:rFonts w:cs="Arial"/>
                    <w:sz w:val="20"/>
                    <w:lang w:eastAsia="de-DE"/>
                  </w:rPr>
                  <w:t>/des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 xml:space="preserve"> Mitarbei</w:t>
                </w:r>
                <w:r>
                  <w:rPr>
                    <w:rFonts w:cs="Arial"/>
                    <w:sz w:val="20"/>
                    <w:lang w:eastAsia="de-DE"/>
                  </w:rPr>
                  <w:t>tenden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:</w:t>
                </w:r>
              </w:p>
              <w:p w14:paraId="6BB6A9FB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1949D72E" w14:textId="77777777" w:rsidTr="00BC73C6">
            <w:trPr>
              <w:trHeight w:val="1134"/>
            </w:trPr>
            <w:tc>
              <w:tcPr>
                <w:tcW w:w="9322" w:type="dxa"/>
                <w:tcBorders>
                  <w:bottom w:val="single" w:sz="4" w:space="0" w:color="auto"/>
                </w:tcBorders>
              </w:tcPr>
              <w:p w14:paraId="02F9AD5B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Mittel- und langfristige Zukunftsperspektive aus Sicht der</w:t>
                </w:r>
                <w:r>
                  <w:rPr>
                    <w:rFonts w:cs="Arial"/>
                    <w:sz w:val="20"/>
                    <w:lang w:eastAsia="de-DE"/>
                  </w:rPr>
                  <w:t>/des Vorgesetzten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 xml:space="preserve"> bzw. der Schule:</w:t>
                </w:r>
              </w:p>
              <w:p w14:paraId="3F7C2951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40D0C685" w14:textId="4974CED0" w:rsidR="002558CB" w:rsidRDefault="002558CB" w:rsidP="002558CB">
          <w:pPr>
            <w:rPr>
              <w:rFonts w:cs="Arial"/>
              <w:sz w:val="24"/>
              <w:szCs w:val="24"/>
              <w:u w:val="single"/>
              <w:lang w:eastAsia="de-DE"/>
            </w:rPr>
          </w:pPr>
        </w:p>
        <w:p w14:paraId="50E5D1BB" w14:textId="77777777" w:rsidR="008A5B19" w:rsidRDefault="008A5B19" w:rsidP="002558CB">
          <w:pPr>
            <w:rPr>
              <w:rFonts w:cs="Arial"/>
              <w:sz w:val="24"/>
              <w:szCs w:val="24"/>
              <w:u w:val="single"/>
              <w:lang w:eastAsia="de-DE"/>
            </w:rPr>
          </w:pPr>
        </w:p>
        <w:p w14:paraId="245CA8BF" w14:textId="77777777" w:rsidR="002558CB" w:rsidRDefault="002558CB" w:rsidP="002558CB">
          <w:pPr>
            <w:rPr>
              <w:rFonts w:cs="Arial"/>
              <w:sz w:val="18"/>
              <w:szCs w:val="18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7. Förderungs- und Entwicklungsmassnahmen </w:t>
          </w:r>
          <w:r w:rsidRPr="00983076">
            <w:rPr>
              <w:rFonts w:cs="Arial"/>
              <w:sz w:val="18"/>
              <w:szCs w:val="18"/>
              <w:lang w:eastAsia="de-DE"/>
            </w:rPr>
            <w:t>(Schlussfolgerungen aus den Punkten 2</w:t>
          </w:r>
          <w:r>
            <w:rPr>
              <w:rFonts w:cs="Arial"/>
              <w:sz w:val="18"/>
              <w:szCs w:val="18"/>
              <w:lang w:eastAsia="de-DE"/>
            </w:rPr>
            <w:t xml:space="preserve"> </w:t>
          </w:r>
          <w:r w:rsidRPr="00983076">
            <w:rPr>
              <w:rFonts w:cs="Arial"/>
              <w:sz w:val="18"/>
              <w:szCs w:val="18"/>
              <w:lang w:eastAsia="de-DE"/>
            </w:rPr>
            <w:t>–</w:t>
          </w:r>
          <w:r>
            <w:rPr>
              <w:rFonts w:cs="Arial"/>
              <w:sz w:val="18"/>
              <w:szCs w:val="18"/>
              <w:lang w:eastAsia="de-DE"/>
            </w:rPr>
            <w:t xml:space="preserve"> </w:t>
          </w:r>
          <w:r w:rsidRPr="00983076">
            <w:rPr>
              <w:rFonts w:cs="Arial"/>
              <w:sz w:val="18"/>
              <w:szCs w:val="18"/>
              <w:lang w:eastAsia="de-DE"/>
            </w:rPr>
            <w:t>6)</w:t>
          </w:r>
        </w:p>
        <w:p w14:paraId="11C2655B" w14:textId="77777777" w:rsidR="002558CB" w:rsidRPr="004E1D76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5240"/>
            <w:gridCol w:w="2837"/>
            <w:gridCol w:w="2129"/>
          </w:tblGrid>
          <w:tr w:rsidR="002558CB" w14:paraId="2EE7F616" w14:textId="77777777" w:rsidTr="00BC73C6">
            <w:trPr>
              <w:trHeight w:val="1058"/>
            </w:trPr>
            <w:tc>
              <w:tcPr>
                <w:tcW w:w="10206" w:type="dxa"/>
                <w:gridSpan w:val="3"/>
              </w:tcPr>
              <w:p w14:paraId="69B70FD9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B303D">
                  <w:rPr>
                    <w:rFonts w:cs="Arial"/>
                    <w:b/>
                    <w:sz w:val="20"/>
                    <w:lang w:eastAsia="de-DE"/>
                  </w:rPr>
                  <w:t>Rückblick auf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bisherige Massnahmen und absolvierte </w:t>
                </w:r>
                <w:r w:rsidRPr="008B303D">
                  <w:rPr>
                    <w:rFonts w:cs="Arial"/>
                    <w:b/>
                    <w:sz w:val="20"/>
                    <w:lang w:eastAsia="de-DE"/>
                  </w:rPr>
                  <w:t>Weiterbildungen</w:t>
                </w:r>
                <w:r>
                  <w:rPr>
                    <w:rFonts w:cs="Arial"/>
                    <w:sz w:val="20"/>
                    <w:lang w:eastAsia="de-DE"/>
                  </w:rPr>
                  <w:t>:</w:t>
                </w:r>
              </w:p>
            </w:tc>
          </w:tr>
          <w:tr w:rsidR="002558CB" w14:paraId="71CB8D99" w14:textId="77777777" w:rsidTr="00BC73C6">
            <w:trPr>
              <w:trHeight w:val="553"/>
            </w:trPr>
            <w:tc>
              <w:tcPr>
                <w:tcW w:w="5240" w:type="dxa"/>
                <w:shd w:val="clear" w:color="auto" w:fill="D9D9D9"/>
              </w:tcPr>
              <w:p w14:paraId="13D8864F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Zukünftige </w:t>
                </w: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Massnahmen im Arbeitsumfeld und in Form von Weiterbildung</w:t>
                </w:r>
              </w:p>
            </w:tc>
            <w:tc>
              <w:tcPr>
                <w:tcW w:w="2837" w:type="dxa"/>
                <w:shd w:val="clear" w:color="auto" w:fill="D9D9D9"/>
              </w:tcPr>
              <w:p w14:paraId="74A52FC8" w14:textId="77777777" w:rsidR="002558CB" w:rsidRPr="00983076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Verantwortlich/e</w:t>
                </w:r>
              </w:p>
            </w:tc>
            <w:tc>
              <w:tcPr>
                <w:tcW w:w="2129" w:type="dxa"/>
                <w:shd w:val="clear" w:color="auto" w:fill="D9D9D9"/>
              </w:tcPr>
              <w:p w14:paraId="0026F682" w14:textId="77777777" w:rsidR="002558CB" w:rsidRPr="00983076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Termin</w:t>
                </w:r>
              </w:p>
            </w:tc>
          </w:tr>
          <w:tr w:rsidR="002558CB" w14:paraId="41F81D16" w14:textId="77777777" w:rsidTr="00BC73C6">
            <w:trPr>
              <w:trHeight w:val="1134"/>
            </w:trPr>
            <w:tc>
              <w:tcPr>
                <w:tcW w:w="5240" w:type="dxa"/>
              </w:tcPr>
              <w:p w14:paraId="29042584" w14:textId="77777777" w:rsidR="002558CB" w:rsidRPr="00983076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2837" w:type="dxa"/>
              </w:tcPr>
              <w:p w14:paraId="1F1FEF47" w14:textId="77777777" w:rsidR="002558CB" w:rsidRPr="00983076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2129" w:type="dxa"/>
              </w:tcPr>
              <w:p w14:paraId="272B44B8" w14:textId="77777777" w:rsidR="002558CB" w:rsidRPr="00983076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</w:tbl>
        <w:p w14:paraId="6680B174" w14:textId="77777777" w:rsidR="002558CB" w:rsidRPr="00E33BFE" w:rsidRDefault="002558CB" w:rsidP="002558CB">
          <w:pPr>
            <w:spacing w:before="240" w:after="60"/>
            <w:rPr>
              <w:rFonts w:cs="Arial"/>
              <w:sz w:val="24"/>
              <w:szCs w:val="24"/>
              <w:lang w:eastAsia="de-DE"/>
            </w:rPr>
          </w:pPr>
        </w:p>
        <w:p w14:paraId="72248E86" w14:textId="77777777" w:rsidR="002558CB" w:rsidRPr="00983076" w:rsidRDefault="002558CB" w:rsidP="002558CB">
          <w:pPr>
            <w:spacing w:before="240" w:after="60"/>
            <w:rPr>
              <w:rFonts w:cs="Arial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8. Feedback der/des Mitarbeitenden an die/den Vorgesetzte/n</w:t>
          </w:r>
          <w:r w:rsidRPr="00983076">
            <w:rPr>
              <w:rFonts w:cs="Arial"/>
              <w:b/>
              <w:sz w:val="24"/>
              <w:szCs w:val="24"/>
              <w:lang w:eastAsia="de-DE"/>
            </w:rPr>
            <w:br/>
          </w: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2558CB" w14:paraId="3AD82F95" w14:textId="77777777" w:rsidTr="00BC73C6">
            <w:trPr>
              <w:trHeight w:val="1134"/>
            </w:trPr>
            <w:tc>
              <w:tcPr>
                <w:tcW w:w="9322" w:type="dxa"/>
              </w:tcPr>
              <w:p w14:paraId="7F7C8D48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Wie habe ich die Zusammenarbeit mit dem/der Vorgesetzten erlebt?</w:t>
                </w:r>
              </w:p>
              <w:p w14:paraId="684504DB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46633464" w14:textId="77777777" w:rsidTr="00BC73C6">
            <w:trPr>
              <w:trHeight w:val="1134"/>
            </w:trPr>
            <w:tc>
              <w:tcPr>
                <w:tcW w:w="9322" w:type="dxa"/>
              </w:tcPr>
              <w:p w14:paraId="12A641CC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 xml:space="preserve">Was kann </w:t>
                </w:r>
                <w:r w:rsidRPr="00AD4F10">
                  <w:rPr>
                    <w:rFonts w:cs="Arial"/>
                    <w:sz w:val="20"/>
                    <w:lang w:eastAsia="de-DE"/>
                  </w:rPr>
                  <w:t>der/die Vorgesetzte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, was kann ich in der Zusammenarbeit noch verbessern?</w:t>
                </w:r>
              </w:p>
              <w:p w14:paraId="0F36DA59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66DDB2AC" w14:textId="77777777" w:rsidR="002558CB" w:rsidRPr="008578B9" w:rsidRDefault="002558CB" w:rsidP="002558CB">
          <w:pPr>
            <w:spacing w:before="240" w:after="60"/>
            <w:rPr>
              <w:rFonts w:cs="Arial"/>
              <w:sz w:val="24"/>
              <w:szCs w:val="24"/>
              <w:lang w:eastAsia="de-DE"/>
            </w:rPr>
          </w:pPr>
        </w:p>
        <w:p w14:paraId="2E15FCBB" w14:textId="77777777" w:rsidR="008A5B19" w:rsidRDefault="008A5B19" w:rsidP="002558CB">
          <w:pPr>
            <w:spacing w:before="240" w:after="60"/>
            <w:rPr>
              <w:rFonts w:cs="Arial"/>
              <w:b/>
              <w:sz w:val="24"/>
              <w:szCs w:val="24"/>
              <w:lang w:eastAsia="de-DE"/>
            </w:rPr>
          </w:pPr>
        </w:p>
        <w:p w14:paraId="42E87383" w14:textId="77777777" w:rsidR="00BC73C6" w:rsidRDefault="00BC73C6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br w:type="page"/>
          </w:r>
        </w:p>
        <w:p w14:paraId="621C6239" w14:textId="5BBB7E48" w:rsidR="002558CB" w:rsidRPr="00983076" w:rsidRDefault="002558CB" w:rsidP="002558CB">
          <w:pPr>
            <w:spacing w:before="240" w:after="60"/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9. Weitere Bemerkungen</w:t>
          </w:r>
        </w:p>
        <w:p w14:paraId="75F11A91" w14:textId="77777777" w:rsidR="002558CB" w:rsidRPr="00983076" w:rsidRDefault="002558CB" w:rsidP="002558CB">
          <w:pPr>
            <w:rPr>
              <w:rFonts w:cs="Arial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2558CB" w14:paraId="1D4C77E8" w14:textId="77777777" w:rsidTr="00BC73C6">
            <w:trPr>
              <w:trHeight w:val="1134"/>
            </w:trPr>
            <w:tc>
              <w:tcPr>
                <w:tcW w:w="9322" w:type="dxa"/>
              </w:tcPr>
              <w:p w14:paraId="3D95222A" w14:textId="77777777" w:rsidR="002558CB" w:rsidRPr="00983076" w:rsidRDefault="002558CB" w:rsidP="009807BC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19A0C02C" w14:textId="77777777" w:rsidR="002558CB" w:rsidRPr="008578B9" w:rsidRDefault="002558CB" w:rsidP="002558CB">
          <w:pPr>
            <w:rPr>
              <w:rFonts w:cs="Arial"/>
              <w:sz w:val="24"/>
              <w:szCs w:val="24"/>
              <w:lang w:eastAsia="de-DE"/>
            </w:rPr>
          </w:pPr>
        </w:p>
        <w:p w14:paraId="21AED3E3" w14:textId="77777777" w:rsidR="008A5B19" w:rsidRDefault="008A5B19" w:rsidP="002558CB">
          <w:pPr>
            <w:rPr>
              <w:rFonts w:cs="Arial"/>
              <w:b/>
              <w:sz w:val="24"/>
              <w:szCs w:val="24"/>
              <w:lang w:eastAsia="de-DE"/>
            </w:rPr>
          </w:pPr>
        </w:p>
        <w:p w14:paraId="5CF42B9F" w14:textId="1FD3F6C6" w:rsidR="002558CB" w:rsidRPr="00983076" w:rsidRDefault="002558CB" w:rsidP="002558CB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10. Unterschriften</w:t>
          </w:r>
        </w:p>
        <w:p w14:paraId="1E3A5DB0" w14:textId="77777777" w:rsidR="002558CB" w:rsidRPr="00983076" w:rsidRDefault="002558CB" w:rsidP="002558CB">
          <w:pPr>
            <w:rPr>
              <w:rFonts w:cs="Arial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3362"/>
            <w:gridCol w:w="5085"/>
            <w:gridCol w:w="1759"/>
          </w:tblGrid>
          <w:tr w:rsidR="002558CB" w14:paraId="4F558E3E" w14:textId="77777777" w:rsidTr="002A220C">
            <w:tc>
              <w:tcPr>
                <w:tcW w:w="3070" w:type="dxa"/>
                <w:shd w:val="clear" w:color="auto" w:fill="D9D9D9"/>
              </w:tcPr>
              <w:p w14:paraId="4028E422" w14:textId="77777777" w:rsidR="002558CB" w:rsidRPr="00983076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Unterzeichnende Person</w:t>
                </w:r>
              </w:p>
            </w:tc>
            <w:tc>
              <w:tcPr>
                <w:tcW w:w="4645" w:type="dxa"/>
                <w:shd w:val="clear" w:color="auto" w:fill="D9D9D9"/>
              </w:tcPr>
              <w:p w14:paraId="7BC4B2DB" w14:textId="77777777" w:rsidR="002558CB" w:rsidRPr="00983076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 xml:space="preserve">Name/Unterschrift </w:t>
                </w:r>
              </w:p>
              <w:p w14:paraId="440E78D7" w14:textId="77777777" w:rsidR="002558CB" w:rsidRPr="00983076" w:rsidRDefault="002558CB" w:rsidP="009807BC">
                <w:pPr>
                  <w:spacing w:before="60" w:after="60"/>
                  <w:rPr>
                    <w:rFonts w:cs="Arial"/>
                    <w:sz w:val="16"/>
                    <w:szCs w:val="16"/>
                    <w:lang w:eastAsia="de-DE"/>
                  </w:rPr>
                </w:pPr>
                <w:r w:rsidRPr="00983076">
                  <w:rPr>
                    <w:rFonts w:cs="Arial"/>
                    <w:sz w:val="16"/>
                    <w:szCs w:val="16"/>
                    <w:lang w:eastAsia="de-DE"/>
                  </w:rPr>
                  <w:t xml:space="preserve">(Mit der Unterschrift bestätigen die Unterzeichnenden, dass das Gespräch stattgefunden hat. Sie bedeutet nicht </w:t>
                </w:r>
                <w:r>
                  <w:rPr>
                    <w:rFonts w:cs="Arial"/>
                    <w:sz w:val="16"/>
                    <w:szCs w:val="16"/>
                    <w:lang w:eastAsia="de-DE"/>
                  </w:rPr>
                  <w:t xml:space="preserve">das </w:t>
                </w:r>
                <w:r w:rsidRPr="00983076">
                  <w:rPr>
                    <w:rFonts w:cs="Arial"/>
                    <w:sz w:val="16"/>
                    <w:szCs w:val="16"/>
                    <w:lang w:eastAsia="de-DE"/>
                  </w:rPr>
                  <w:t>Einverständnis mit dem Inhalt.)</w:t>
                </w:r>
              </w:p>
            </w:tc>
            <w:tc>
              <w:tcPr>
                <w:tcW w:w="1607" w:type="dxa"/>
                <w:shd w:val="clear" w:color="auto" w:fill="D9D9D9"/>
              </w:tcPr>
              <w:p w14:paraId="7A3E9E8D" w14:textId="77777777" w:rsidR="002558CB" w:rsidRPr="00983076" w:rsidRDefault="002558CB" w:rsidP="009807BC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Datum</w:t>
                </w:r>
              </w:p>
            </w:tc>
          </w:tr>
          <w:tr w:rsidR="002558CB" w14:paraId="0C89E8AC" w14:textId="77777777" w:rsidTr="00BC73C6">
            <w:trPr>
              <w:trHeight w:val="1134"/>
            </w:trPr>
            <w:tc>
              <w:tcPr>
                <w:tcW w:w="3070" w:type="dxa"/>
                <w:vAlign w:val="center"/>
              </w:tcPr>
              <w:p w14:paraId="203EC6A7" w14:textId="77777777" w:rsidR="002558CB" w:rsidRPr="00983076" w:rsidRDefault="002558CB" w:rsidP="00BC73C6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Mitarbeitende/r</w:t>
                </w:r>
              </w:p>
            </w:tc>
            <w:tc>
              <w:tcPr>
                <w:tcW w:w="4645" w:type="dxa"/>
                <w:vAlign w:val="center"/>
              </w:tcPr>
              <w:p w14:paraId="2357BE40" w14:textId="77777777" w:rsidR="002558CB" w:rsidRPr="00983076" w:rsidRDefault="002558CB" w:rsidP="00BC73C6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607" w:type="dxa"/>
                <w:vAlign w:val="center"/>
              </w:tcPr>
              <w:p w14:paraId="782A5EF6" w14:textId="77777777" w:rsidR="002558CB" w:rsidRPr="00983076" w:rsidRDefault="002558CB" w:rsidP="00BC73C6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0422F181" w14:textId="77777777" w:rsidTr="00BC73C6">
            <w:trPr>
              <w:trHeight w:val="1134"/>
            </w:trPr>
            <w:tc>
              <w:tcPr>
                <w:tcW w:w="3070" w:type="dxa"/>
                <w:vAlign w:val="center"/>
              </w:tcPr>
              <w:p w14:paraId="21AFD824" w14:textId="77777777" w:rsidR="002558CB" w:rsidRPr="00983076" w:rsidRDefault="002558CB" w:rsidP="00BC73C6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Vorgesetzte/r</w:t>
                </w:r>
              </w:p>
            </w:tc>
            <w:tc>
              <w:tcPr>
                <w:tcW w:w="4645" w:type="dxa"/>
                <w:vAlign w:val="center"/>
              </w:tcPr>
              <w:p w14:paraId="7203A5C1" w14:textId="77777777" w:rsidR="002558CB" w:rsidRPr="00983076" w:rsidRDefault="002558CB" w:rsidP="00BC73C6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607" w:type="dxa"/>
                <w:vAlign w:val="center"/>
              </w:tcPr>
              <w:p w14:paraId="10FAE4A9" w14:textId="77777777" w:rsidR="002558CB" w:rsidRPr="00983076" w:rsidRDefault="002558CB" w:rsidP="00BC73C6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2558CB" w14:paraId="0BF6C932" w14:textId="77777777" w:rsidTr="00BC73C6">
            <w:trPr>
              <w:trHeight w:val="1134"/>
            </w:trPr>
            <w:tc>
              <w:tcPr>
                <w:tcW w:w="3070" w:type="dxa"/>
                <w:vAlign w:val="center"/>
              </w:tcPr>
              <w:p w14:paraId="4B9787A0" w14:textId="77777777" w:rsidR="002558CB" w:rsidRPr="00983076" w:rsidRDefault="002558CB" w:rsidP="00BC73C6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Datum/Zeitraum</w:t>
                </w:r>
                <w:r>
                  <w:rPr>
                    <w:rFonts w:cs="Arial"/>
                    <w:sz w:val="20"/>
                    <w:lang w:eastAsia="de-DE"/>
                  </w:rPr>
                  <w:br/>
                </w:r>
                <w:r w:rsidRPr="00983076">
                  <w:rPr>
                    <w:rFonts w:cs="Arial"/>
                    <w:sz w:val="20"/>
                    <w:lang w:eastAsia="de-DE"/>
                  </w:rPr>
                  <w:t>nächstes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Gespräch</w:t>
                </w:r>
              </w:p>
            </w:tc>
            <w:tc>
              <w:tcPr>
                <w:tcW w:w="4645" w:type="dxa"/>
                <w:vAlign w:val="center"/>
              </w:tcPr>
              <w:p w14:paraId="0F3AF3F2" w14:textId="77777777" w:rsidR="002558CB" w:rsidRPr="00983076" w:rsidRDefault="002558CB" w:rsidP="00BC73C6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607" w:type="dxa"/>
                <w:vAlign w:val="center"/>
              </w:tcPr>
              <w:p w14:paraId="63AD5730" w14:textId="77777777" w:rsidR="002558CB" w:rsidRPr="00983076" w:rsidRDefault="002558CB" w:rsidP="00BC73C6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15914734" w14:textId="77777777" w:rsidR="002558CB" w:rsidRPr="00E33BFE" w:rsidRDefault="002558CB" w:rsidP="002558CB">
          <w:pPr>
            <w:rPr>
              <w:sz w:val="6"/>
              <w:szCs w:val="6"/>
              <w:highlight w:val="yellow"/>
            </w:rPr>
          </w:pPr>
        </w:p>
        <w:p w14:paraId="016546AC" w14:textId="77777777" w:rsidR="002558CB" w:rsidRDefault="002558CB" w:rsidP="002558CB">
          <w:pPr>
            <w:rPr>
              <w:highlight w:val="yellow"/>
            </w:rPr>
          </w:pPr>
        </w:p>
        <w:p w14:paraId="2554F17A" w14:textId="77777777" w:rsidR="002558CB" w:rsidRDefault="002558CB" w:rsidP="002558CB">
          <w:pPr>
            <w:rPr>
              <w:highlight w:val="yellow"/>
            </w:rPr>
          </w:pPr>
        </w:p>
        <w:p w14:paraId="70982942" w14:textId="7A4DC226" w:rsidR="00BD3BEA" w:rsidRPr="004967DA" w:rsidRDefault="002558CB" w:rsidP="00BC73C6">
          <w:r w:rsidRPr="00AA5F29">
            <w:t>Luzern, Dezember 2020</w:t>
          </w:r>
        </w:p>
        <w:bookmarkEnd w:id="0" w:displacedByCustomXml="next"/>
      </w:sdtContent>
    </w:sdt>
    <w:p w14:paraId="0B6A4DDF" w14:textId="77777777" w:rsidR="00BA3D71" w:rsidRPr="004967DA" w:rsidRDefault="00BA3D71" w:rsidP="003366CD"/>
    <w:sdt>
      <w:sdtPr>
        <w:tag w:val="officeatworkDocumentPart:U2FsdGVkX1+W+WzRoXmb+tn3i4Jzi7UCl3/M8ozhr8c7C6HPEbrLuKkqfOrzIWDWcmFDje2B4/z+N6gEFknggEANjF5KkgQP46DY+rZuf00AahVp8tefeKyaV3MmScSBOW8qvpU0yxSb5hxW4K5Hl+ybdusY6AEjtTZSrE6NTsJy6dHQnAgklFmSiZnuvOjmXD9GaO/mqQJXqM6QMFhuUZVEz4SKed7rMN6yXu7+ZYcGMi6rtHDfb1YcwAQRyy9d"/>
        <w:id w:val="-714432282"/>
        <w:lock w:val="sdtLocked"/>
        <w:placeholder>
          <w:docPart w:val="0BD1DB57F5FD494BA93AA2783A0070FB"/>
        </w:placeholder>
        <w:showingPlcHdr/>
      </w:sdtPr>
      <w:sdtEndPr/>
      <w:sdtContent>
        <w:p w14:paraId="12E78645" w14:textId="1431583B" w:rsidR="003953FA" w:rsidRPr="004967DA" w:rsidRDefault="002558CB" w:rsidP="00321804">
          <w:r w:rsidRPr="00C97EE8">
            <w:rPr>
              <w:rStyle w:val="Platzhaltertext"/>
            </w:rPr>
            <w:t>[Klicken Sie hier, um Text einzugeben.]</w:t>
          </w:r>
        </w:p>
      </w:sdtContent>
    </w:sdt>
    <w:sdt>
      <w:sdtPr>
        <w:alias w:val="Body Signature Block"/>
        <w:tag w:val="officeatworkDocumentPart: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"/>
        <w:id w:val="398947780"/>
        <w:placeholder>
          <w:docPart w:val="DefaultPlaceholder_-1854013440"/>
        </w:placeholder>
        <w15:appearance w15:val="hidden"/>
      </w:sdtPr>
      <w:sdtEndPr/>
      <w:sdtContent>
        <w:sdt>
          <w:sdtPr>
            <w:tag w:val="officeatworkDocumentPart: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"/>
            <w:id w:val="-1068960701"/>
            <w:placeholder>
              <w:docPart w:val="99BEADC9646340EEA815B7DF1E7793A9"/>
            </w:placeholder>
            <w:showingPlcHdr/>
          </w:sdtPr>
          <w:sdtEndPr/>
          <w:sdtContent>
            <w:p w14:paraId="392AD67F" w14:textId="2260F084" w:rsidR="005B498C" w:rsidRPr="004967DA" w:rsidRDefault="002558CB" w:rsidP="005F517F">
              <w:pPr>
                <w:pStyle w:val="1pt"/>
              </w:pPr>
              <w:r w:rsidRPr="00C97EE8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tag w:val="officeatworkDocumentPart:U2FsdGVkX19AkhGSjXEYc4aY8df/IgoGHmJP7qNE9yfF2N1bzFuDC4BWqwLnZ/dcti9SyEMfpfP8SODsfu9BLtr0+OjfDXtwyGVNP0wBN13EJ2XsTcQYzn+kr2k7rumKt/kdho6NPabWvE4mRm9KkiS81BqJVdsiIdSraULsbnVhBd9MILBtJlZvMnTv9nnNI8egdA33ycIDKgLC3MWjf/I1Dif+dDfqzxxNLz9iSwc="/>
        <w:id w:val="1324469671"/>
        <w:lock w:val="sdtLocked"/>
        <w:placeholder>
          <w:docPart w:val="A54F5F2F4CEE428A8E652F6733EEA0F2"/>
        </w:placeholder>
        <w:showingPlcHdr/>
      </w:sdtPr>
      <w:sdtEndPr/>
      <w:sdtContent>
        <w:p w14:paraId="4EAD0B01" w14:textId="063F4F04" w:rsidR="00BA3D71" w:rsidRPr="004967DA" w:rsidRDefault="002558CB" w:rsidP="00C579B0">
          <w:r w:rsidRPr="00C97EE8">
            <w:rPr>
              <w:rStyle w:val="Platzhaltertext"/>
            </w:rPr>
            <w:t>​</w:t>
          </w:r>
        </w:p>
      </w:sdtContent>
    </w:sdt>
    <w:sectPr w:rsidR="00BA3D71" w:rsidRPr="004967DA" w:rsidSect="00D63E63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1418" w:right="567" w:bottom="-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72FB" w14:textId="77777777" w:rsidR="00CF51A8" w:rsidRDefault="00CF51A8">
      <w:r>
        <w:separator/>
      </w:r>
    </w:p>
  </w:endnote>
  <w:endnote w:type="continuationSeparator" w:id="0">
    <w:p w14:paraId="3626970D" w14:textId="77777777" w:rsidR="00CF51A8" w:rsidRDefault="00CF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E933" w14:textId="77777777" w:rsidR="003953FA" w:rsidRDefault="003953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1"/>
      <w:tag w:val="officeatworkDocumentPart: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"/>
      <w:id w:val="335045034"/>
      <w:placeholder>
        <w:docPart w:val="DefaultPlaceholder_-1854013440"/>
      </w:placeholder>
      <w15:appearance w15:val="hidden"/>
    </w:sdtPr>
    <w:sdtEndPr/>
    <w:sdtContent>
      <w:p w14:paraId="3AA13C6F" w14:textId="77777777" w:rsidR="002558CB" w:rsidRDefault="002558CB" w:rsidP="00DA743F">
        <w:pPr>
          <w:pStyle w:val="Fusszeile"/>
        </w:pPr>
      </w:p>
      <w:tbl>
        <w:tblPr>
          <w:tblW w:w="11112" w:type="dxa"/>
          <w:tblInd w:w="-907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907"/>
          <w:gridCol w:w="6237"/>
          <w:gridCol w:w="3968"/>
        </w:tblGrid>
        <w:tr w:rsidR="002558CB" w:rsidRPr="00F66067" w14:paraId="2AD93523" w14:textId="77777777" w:rsidTr="00024E0B">
          <w:sdt>
            <w:sdtPr>
              <w:tag w:val="officeatworkDocumentPart: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"/>
              <w:id w:val="919206762"/>
              <w:placeholder>
                <w:docPart w:val="7DDBC4B8E64446FCA6F9CEE631E63C7E"/>
              </w:placeholder>
              <w:showingPlcHdr/>
            </w:sdtPr>
            <w:sdtEndPr/>
            <w:sdtContent>
              <w:tc>
                <w:tcPr>
                  <w:tcW w:w="907" w:type="dxa"/>
                  <w:vAlign w:val="bottom"/>
                </w:tcPr>
                <w:p w14:paraId="56984F78" w14:textId="066DF533" w:rsidR="002558CB" w:rsidRDefault="002558CB" w:rsidP="00024E0B">
                  <w:pPr>
                    <w:pStyle w:val="Fusszeile"/>
                  </w:pPr>
                  <w:r w:rsidRPr="00C97EE8">
                    <w:rPr>
                      <w:rStyle w:val="Platzhaltertext"/>
                    </w:rPr>
                    <w:t>​</w:t>
                  </w:r>
                </w:p>
              </w:tc>
            </w:sdtContent>
          </w:sdt>
          <w:tc>
            <w:tcPr>
              <w:tcW w:w="6237" w:type="dxa"/>
              <w:vAlign w:val="bottom"/>
            </w:tcPr>
            <w:sdt>
              <w:sdtPr>
                <w:tag w:val="officeatworkDocumentPart: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"/>
                <w:id w:val="-1083138548"/>
                <w:placeholder>
                  <w:docPart w:val="251CEB4001B94EF78787FA82E926E19D"/>
                </w:placeholder>
              </w:sdtPr>
              <w:sdtEndPr/>
              <w:sdtContent>
                <w:p w14:paraId="2C2D885C" w14:textId="5B82EDAB" w:rsidR="002558CB" w:rsidRPr="00F66067" w:rsidRDefault="002558CB" w:rsidP="00024E0B">
                  <w:pPr>
                    <w:pStyle w:val="Fusszeile"/>
                  </w:pPr>
                  <w:r>
                    <w:t xml:space="preserve">2026-687 / BFG-Beurteilungsbogen SSA </w:t>
                  </w:r>
                </w:p>
              </w:sdtContent>
            </w:sdt>
          </w:tc>
          <w:tc>
            <w:tcPr>
              <w:tcW w:w="3968" w:type="dxa"/>
              <w:vAlign w:val="bottom"/>
            </w:tcPr>
            <w:p w14:paraId="69D4FC20" w14:textId="2EE1923B" w:rsidR="002558CB" w:rsidRPr="00F66067" w:rsidRDefault="002558CB" w:rsidP="00024E0B">
              <w:pPr>
                <w:pStyle w:val="Fusszeile-Seite"/>
                <w:rPr>
                  <w:lang w:eastAsia="de-DE"/>
                </w:rPr>
              </w:pP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IF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CF51A8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 xml:space="preserve"> &gt; 1 "</w:instrText>
              </w:r>
              <w:r>
                <w:rPr>
                  <w:lang w:eastAsia="de-DE"/>
                </w:rPr>
                <w:instrText xml:space="preserve">Seite </w:instrTex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 w:rsidR="00CF51A8">
                <w:rPr>
                  <w:noProof/>
                  <w:lang w:eastAsia="de-DE"/>
                </w:rPr>
                <w:instrText>1</w:instrTex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instrText xml:space="preserve"> von</w:instrText>
              </w:r>
              <w:r w:rsidRPr="00F66067"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CF51A8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>"</w:instrText>
              </w:r>
              <w:r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instrText>""</w:instrText>
              </w:r>
              <w:r w:rsidRPr="00F66067">
                <w:rPr>
                  <w:lang w:eastAsia="de-DE"/>
                </w:rPr>
                <w:fldChar w:fldCharType="separate"/>
              </w:r>
              <w:r w:rsidR="00CF51A8">
                <w:rPr>
                  <w:noProof/>
                  <w:lang w:eastAsia="de-DE"/>
                </w:rPr>
                <w:t>Seite 1 von</w:t>
              </w:r>
              <w:r w:rsidR="00CF51A8" w:rsidRPr="00F66067">
                <w:rPr>
                  <w:noProof/>
                  <w:lang w:eastAsia="de-DE"/>
                </w:rPr>
                <w:t xml:space="preserve"> </w:t>
              </w:r>
              <w:r w:rsidR="00CF51A8">
                <w:rPr>
                  <w:noProof/>
                  <w:lang w:eastAsia="de-DE"/>
                </w:rPr>
                <w:t>2</w:t>
              </w:r>
              <w:r w:rsidRPr="00F66067">
                <w:rPr>
                  <w:lang w:eastAsia="de-DE"/>
                </w:rPr>
                <w:fldChar w:fldCharType="end"/>
              </w:r>
            </w:p>
          </w:tc>
        </w:tr>
        <w:tr w:rsidR="002558CB" w:rsidRPr="00F66067" w14:paraId="6905546F" w14:textId="77777777" w:rsidTr="00024E0B">
          <w:tc>
            <w:tcPr>
              <w:tcW w:w="907" w:type="dxa"/>
            </w:tcPr>
            <w:p w14:paraId="69D84D90" w14:textId="77777777" w:rsidR="002558CB" w:rsidRPr="00F66067" w:rsidRDefault="002558CB" w:rsidP="00DA743F">
              <w:pPr>
                <w:pStyle w:val="Fusszeile-Pfad"/>
              </w:pPr>
            </w:p>
          </w:tc>
          <w:tc>
            <w:tcPr>
              <w:tcW w:w="6237" w:type="dxa"/>
              <w:vAlign w:val="center"/>
            </w:tcPr>
            <w:p w14:paraId="2A2482F4" w14:textId="77777777" w:rsidR="002558CB" w:rsidRPr="00F66067" w:rsidRDefault="002558CB" w:rsidP="00DA743F">
              <w:pPr>
                <w:pStyle w:val="Fusszeile-Pfad"/>
              </w:pPr>
            </w:p>
          </w:tc>
          <w:tc>
            <w:tcPr>
              <w:tcW w:w="3968" w:type="dxa"/>
            </w:tcPr>
            <w:p w14:paraId="55C084DC" w14:textId="77777777" w:rsidR="002558CB" w:rsidRPr="00F66067" w:rsidRDefault="002558CB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55B5CAEE" w14:textId="77777777" w:rsidR="002558CB" w:rsidRPr="00F66067" w:rsidRDefault="002558CB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3A36F297" w14:textId="616AE7D2" w:rsidR="002558CB" w:rsidRPr="00F66067" w:rsidRDefault="002558CB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1252F132" w14:textId="0C850E67" w:rsidR="00B80026" w:rsidRDefault="00CF51A8" w:rsidP="00DA743F">
        <w:pPr>
          <w:pStyle w:val="1p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D867" w14:textId="77777777" w:rsidR="003953FA" w:rsidRDefault="003953F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2"/>
      <w:tag w:val="officeatworkDocumentPart: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"/>
      <w:id w:val="2140450513"/>
      <w:placeholder>
        <w:docPart w:val="DefaultPlaceholder_-1854013440"/>
      </w:placeholder>
      <w15:appearance w15:val="hidden"/>
    </w:sdtPr>
    <w:sdtEndPr/>
    <w:sdtContent>
      <w:p w14:paraId="415D715C" w14:textId="77777777" w:rsidR="005E5BE5" w:rsidRDefault="005E5BE5" w:rsidP="00DA743F">
        <w:pPr>
          <w:pStyle w:val="Fusszeile"/>
        </w:pPr>
      </w:p>
      <w:tbl>
        <w:tblPr>
          <w:tblW w:w="10206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6177"/>
          <w:gridCol w:w="4029"/>
        </w:tblGrid>
        <w:tr w:rsidR="000D1570" w14:paraId="44F61019" w14:textId="77777777" w:rsidTr="00222805">
          <w:tc>
            <w:tcPr>
              <w:tcW w:w="6177" w:type="dxa"/>
              <w:vAlign w:val="center"/>
            </w:tcPr>
            <w:p w14:paraId="38D2A014" w14:textId="24ED69B2" w:rsidR="005E5BE5" w:rsidRPr="00F66067" w:rsidRDefault="00CF51A8" w:rsidP="00DA743F">
              <w:pPr>
                <w:pStyle w:val="Fusszeile"/>
              </w:pPr>
              <w:sdt>
                <w:sdtPr>
                  <w:tag w:val="officeatworkDocumentPart: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"/>
                  <w:id w:val="-2111345218"/>
                  <w:placeholder>
                    <w:docPart w:val="713D0C2741FD4E50A022D9263DF580DE"/>
                  </w:placeholder>
                </w:sdtPr>
                <w:sdtEndPr/>
                <w:sdtContent>
                  <w:r w:rsidR="002558CB">
                    <w:t xml:space="preserve">2026-687 / BFG-Beurteilungsbogen SSA </w:t>
                  </w:r>
                </w:sdtContent>
              </w:sdt>
            </w:p>
          </w:tc>
          <w:tc>
            <w:tcPr>
              <w:tcW w:w="4029" w:type="dxa"/>
            </w:tcPr>
            <w:p w14:paraId="0353E7F3" w14:textId="77777777" w:rsidR="005E5BE5" w:rsidRPr="00F66067" w:rsidRDefault="002558CB" w:rsidP="00DA743F">
              <w:pPr>
                <w:pStyle w:val="Fusszeile-Seite"/>
                <w:rPr>
                  <w:lang w:eastAsia="de-DE"/>
                </w:rPr>
              </w:pPr>
              <w:r>
                <w:rPr>
                  <w:lang w:eastAsia="de-DE"/>
                </w:rPr>
                <w:t xml:space="preserve">Seite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t xml:space="preserve"> von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NUMPAGES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</w:p>
          </w:tc>
        </w:tr>
        <w:tr w:rsidR="000D1570" w14:paraId="46F4E2FB" w14:textId="77777777" w:rsidTr="00222805">
          <w:tc>
            <w:tcPr>
              <w:tcW w:w="6177" w:type="dxa"/>
              <w:vAlign w:val="center"/>
            </w:tcPr>
            <w:p w14:paraId="2ED4591D" w14:textId="77777777" w:rsidR="005E5BE5" w:rsidRPr="00F66067" w:rsidRDefault="005E5BE5" w:rsidP="00DA743F">
              <w:pPr>
                <w:pStyle w:val="Fusszeile-Pfad"/>
              </w:pPr>
            </w:p>
          </w:tc>
          <w:tc>
            <w:tcPr>
              <w:tcW w:w="4029" w:type="dxa"/>
            </w:tcPr>
            <w:p w14:paraId="236B89B3" w14:textId="77777777" w:rsidR="005E5BE5" w:rsidRPr="00F66067" w:rsidRDefault="002558CB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6F8E5B89" w14:textId="77777777" w:rsidR="005E5BE5" w:rsidRPr="00F66067" w:rsidRDefault="002558CB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highlight w:val="white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435A89DC" w14:textId="77777777" w:rsidR="005E5BE5" w:rsidRPr="00F66067" w:rsidRDefault="002558CB" w:rsidP="00DA743F">
              <w:pPr>
                <w:rPr>
                  <w:noProof/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</w:p>
            <w:p w14:paraId="036796C4" w14:textId="77777777" w:rsidR="005E5BE5" w:rsidRPr="00F66067" w:rsidRDefault="002558CB" w:rsidP="00DA743F">
              <w:pPr>
                <w:rPr>
                  <w:noProof/>
                  <w:color w:val="FFFFFF"/>
                  <w:sz w:val="2"/>
                  <w:szCs w:val="2"/>
                  <w:highlight w:val="white"/>
                </w:rPr>
              </w:pPr>
              <w:r>
                <w:rPr>
                  <w:b/>
                  <w:bCs/>
                  <w:noProof/>
                  <w:color w:val="FFFFFF"/>
                  <w:sz w:val="2"/>
                  <w:szCs w:val="2"/>
                  <w:highlight w:val="white"/>
                  <w:lang w:val="de-DE"/>
                </w:rPr>
                <w:t>Fehler! Unbekannter Name für Dokument-Eigenschaft.</w:t>
              </w:r>
            </w:p>
            <w:p w14:paraId="380F8883" w14:textId="77777777" w:rsidR="005E5BE5" w:rsidRPr="00F66067" w:rsidRDefault="002558CB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7F78297F" w14:textId="3BB48569" w:rsidR="00DA743F" w:rsidRPr="001E17EA" w:rsidRDefault="00CF51A8" w:rsidP="00DA743F">
        <w:pPr>
          <w:pStyle w:val="1p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B277" w14:textId="5098D827" w:rsidR="00BA3D71" w:rsidRPr="001E17EA" w:rsidRDefault="00BA3D71" w:rsidP="001E1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D06B" w14:textId="77777777" w:rsidR="00CF51A8" w:rsidRDefault="00CF51A8">
      <w:r>
        <w:separator/>
      </w:r>
    </w:p>
  </w:footnote>
  <w:footnote w:type="continuationSeparator" w:id="0">
    <w:p w14:paraId="0E5FE880" w14:textId="77777777" w:rsidR="00CF51A8" w:rsidRDefault="00CF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6811" w14:textId="77777777" w:rsidR="003953FA" w:rsidRDefault="003953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alias w:val="Header Block P1"/>
      <w:tag w:val="officeatworkDocumentPart: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"/>
      <w:id w:val="126520953"/>
      <w:placeholder>
        <w:docPart w:val="DefaultPlaceholder_-1854013440"/>
      </w:placeholder>
      <w15:appearance w15:val="hidden"/>
    </w:sdtPr>
    <w:sdtEndPr/>
    <w:sdtContent>
      <w:p w14:paraId="6050E828" w14:textId="77777777" w:rsidR="00210F12" w:rsidRDefault="00210F12" w:rsidP="00AC4E69">
        <w:pPr>
          <w:pStyle w:val="1pt"/>
        </w:pPr>
      </w:p>
      <w:tbl>
        <w:tblPr>
          <w:tblStyle w:val="Tabellenraster"/>
          <w:tblW w:w="10772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819"/>
          <w:gridCol w:w="5953"/>
        </w:tblGrid>
        <w:tr w:rsidR="000D1570" w14:paraId="7CC7FAD1" w14:textId="77777777" w:rsidTr="00AC4E69">
          <w:sdt>
            <w:sdtPr>
              <w:tag w:val="officeatworkDocumentPart: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"/>
              <w:id w:val="484208324"/>
              <w:lock w:val="sdtContentLocked"/>
              <w:placeholder>
                <w:docPart w:val="AFEB7E26CB764040A2FEE31D02A327D1"/>
              </w:placeholder>
            </w:sdtPr>
            <w:sdtEndPr/>
            <w:sdtContent>
              <w:tc>
                <w:tcPr>
                  <w:tcW w:w="4819" w:type="dxa"/>
                </w:tcPr>
                <w:p w14:paraId="1AE73FEB" w14:textId="569851FE" w:rsidR="00210F12" w:rsidRDefault="002558CB">
                  <w:pPr>
                    <w:pStyle w:val="Kopfzeile"/>
                  </w:pPr>
                  <w:r>
                    <w:rPr>
                      <w:noProof/>
                    </w:rPr>
                    <w:drawing>
                      <wp:inline distT="0" distB="0" distL="0" distR="0" wp14:anchorId="2C8E6367" wp14:editId="6D882FFF">
                        <wp:extent cx="1231265" cy="381635"/>
                        <wp:effectExtent l="0" t="0" r="698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265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5953" w:type="dxa"/>
            </w:tcPr>
            <w:p w14:paraId="348BD7BD" w14:textId="77777777" w:rsidR="00210F12" w:rsidRDefault="00210F12" w:rsidP="00DA61D0">
              <w:pPr>
                <w:pStyle w:val="Klassifikation"/>
              </w:pPr>
            </w:p>
            <w:p w14:paraId="73E03E6E" w14:textId="77777777" w:rsidR="00210F12" w:rsidRDefault="00210F12" w:rsidP="00AC4E69">
              <w:pPr>
                <w:pStyle w:val="Kopfzeile"/>
                <w:jc w:val="right"/>
              </w:pPr>
            </w:p>
          </w:tc>
        </w:tr>
      </w:tbl>
      <w:p w14:paraId="540C84F6" w14:textId="1EEE23AE" w:rsidR="001E17EA" w:rsidRDefault="00CF51A8">
        <w:pPr>
          <w:pStyle w:val="Kopf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3730" w14:textId="77777777" w:rsidR="003953FA" w:rsidRDefault="003953F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DE04" w14:textId="77777777" w:rsidR="00BA3D71" w:rsidRPr="001E17EA" w:rsidRDefault="00BA3D71" w:rsidP="001E17E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FB12" w14:textId="18AD6F70" w:rsidR="00BA3D71" w:rsidRPr="001E17EA" w:rsidRDefault="00BA3D71" w:rsidP="001E1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" w15:restartNumberingAfterBreak="0">
    <w:nsid w:val="2B436004"/>
    <w:multiLevelType w:val="multilevel"/>
    <w:tmpl w:val="37A2C2A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FC46781"/>
    <w:multiLevelType w:val="hybridMultilevel"/>
    <w:tmpl w:val="3E4C7612"/>
    <w:lvl w:ilvl="0" w:tplc="2716010A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96E60"/>
    <w:multiLevelType w:val="multilevel"/>
    <w:tmpl w:val="AFEC9F9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EF2B5B"/>
    <w:multiLevelType w:val="hybridMultilevel"/>
    <w:tmpl w:val="20605AB6"/>
    <w:lvl w:ilvl="0" w:tplc="CB5062A4">
      <w:start w:val="1"/>
      <w:numFmt w:val="bullet"/>
      <w:pStyle w:val="ListWithSymbols"/>
      <w:lvlText w:val="–"/>
      <w:lvlJc w:val="left"/>
      <w:pPr>
        <w:ind w:left="720" w:hanging="360"/>
      </w:pPr>
      <w:rPr>
        <w:rFonts w:ascii="Ubuntu" w:hAnsi="Ubuntu" w:hint="default"/>
      </w:rPr>
    </w:lvl>
    <w:lvl w:ilvl="1" w:tplc="A2DA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5AB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41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C3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A1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8E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2A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4AF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97477">
    <w:abstractNumId w:val="2"/>
  </w:num>
  <w:num w:numId="2" w16cid:durableId="941188273">
    <w:abstractNumId w:val="3"/>
  </w:num>
  <w:num w:numId="3" w16cid:durableId="608465724">
    <w:abstractNumId w:val="0"/>
  </w:num>
  <w:num w:numId="4" w16cid:durableId="1754622147">
    <w:abstractNumId w:val="6"/>
  </w:num>
  <w:num w:numId="5" w16cid:durableId="455366587">
    <w:abstractNumId w:val="1"/>
  </w:num>
  <w:num w:numId="6" w16cid:durableId="224217443">
    <w:abstractNumId w:val="5"/>
  </w:num>
  <w:num w:numId="7" w16cid:durableId="201988636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CreatorGeko" w:val="3200"/>
    <w:docVar w:name="OawAttachedTemplate" w:val="A - BRIEF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0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Textmarke.Metadaten&quot;&gt;&lt;profile type=&quot;default&quot; UID=&quot;&quot; sameAsDefault=&quot;0&quot;&gt;&lt;documentProperty UID=&quot;2003070216009988776655&quot; sourceUID=&quot;2003070216009988776655&quot;/&gt;&lt;type type=&quot;WordBookmark&quot;&gt;&lt;WordBookmark name=&quot;Metadaten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Bookmark name=&quot;ContentTypeLetter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DocProperty name=&quot;Author.Name&quot;&gt;&lt;profile type=&quot;default&quot; UID=&quot;&quot; sameAsDefault=&quot;0&quot;&gt;&lt;/profile&gt;&lt;/OawDocProperty&gt;_x000d__x0009_&lt;OawDocProperty name=&quot;BM_RecipientDeliveryOpt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DeliveryOption&quot;/&gt;&lt;/type&gt;&lt;/profile&gt;&lt;/OawDocProperty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DeliveryOption3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2&quot;/&gt;&lt;/type&gt;&lt;/profile&gt;&lt;/OawBookmark&gt;_x000d__x0009_&lt;OawDocProperty name=&quot;CustomField.Massenversan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Massenversand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|ShowLogos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5120109104546938289&quot; PrimaryUID=&quot;ClientSuite&quot;&gt;&lt;Field Name=&quot;IDName&quot; Value=&quot;BKD, Dienststelle Berufs- und Weiterbildung_BBZ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Berufsbildungszentrum&quot;/&gt;&lt;Field Name=&quot;AddressB2&quot; Value=&quot;Gesundheit und Soziales&quot;/&gt;&lt;Field Name=&quot;AddressB3&quot; Value=&quot;&quot;/&gt;&lt;Field Name=&quot;AddressB4&quot; Value=&quot;&quot;/&gt;&lt;Field Name=&quot;AddressN1&quot; Value=&quot;Kottenmatte 4&quot;/&gt;&lt;Field Name=&quot;AddressN2&quot; Value=&quot;6210 Sursee&quot;/&gt;&lt;Field Name=&quot;AddressN3&quot; Value=&quot;&quot;/&gt;&lt;Field Name=&quot;AddressN4&quot; Value=&quot;&quot;/&gt;&lt;Field Name=&quot;Postcode&quot; Value=&quot;6210&quot;/&gt;&lt;Field Name=&quot;City&quot; Value=&quot;Sursee&quot;/&gt;&lt;Field Name=&quot;Telefon&quot; Value=&quot;041 349 79 79&quot;/&gt;&lt;Field Name=&quot;Email&quot; Value=&quot;info.bbzg@edulu.ch&quot;/&gt;&lt;Field Name=&quot;Internet&quot; Value=&quot;bbzg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%Logos%\EFQM.300.2970.emf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&quot;/&gt;&lt;Field Name=&quot;LogoTag&quot; Value=&quot;&quot;/&gt;&lt;Field Name=&quot;SelectedUID&quot; Value=&quot;2004123010144120300001&quot;/&gt;&lt;/DocProp&gt;&lt;DocProp UID=&quot;200604050949528466286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212191811121321310321301031x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0072016315072560894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Einschreiben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sdfsdfasd&amp;#xA;fsdf&amp;#xA;sdfsdf&amp;#xA;asdfsdafsd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Einschreiben%vbCrLf%&amp;lt;/Text&amp;gt;&amp;lt;Text Style=&amp;quot;zOawRecipient&amp;quot;&amp;gt;sdfsdfasd&amp;#xA;fsdf&amp;#xA;sdfsdf&amp;#xA;asdfsdafsd&amp;lt;/Text&amp;gt;&quot;/&gt;&lt;Field Name=&quot;CompleteAddressImported&quot; Value=&quot;&quot;/&gt;&lt;Field Name=&quot;IntroductionImported&quot; Value=&quot;&quot;/&gt;&lt;/DocProp&gt;&lt;DocProp UID=&quot;200212201058384723401057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3061115381095709037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Lizenz_noetig&quot; Value=&quot;&quot;/&gt;&lt;Field Name=&quot;SignatureAdditional1&quot; Value=&quot;&quot;/&gt;&lt;Field Name=&quot;SignatureAdditional2&quot; Value=&quot;&quot;/&gt;&lt;Field Name=&quot;SelectedUID&quot; Value=&quot;2004123010144120300001&quot;/&gt;&lt;/DocProp&gt;&lt;DocProp UID=&quot;2009082513331568340343&quot; EntryUID=&quot;2003121817293296325874&quot; PrimaryUID=&quot;ClientSuite&quot; Active=&quot;true&quot;&gt;&lt;Field Name=&quot;IDName&quot; Value=&quot;&quot;/&gt;&lt;Field Name=&quot;Participants&quot; Value=&quot;&quot;/&gt;&lt;Field Name=&quot;Absent&quot; Value=&quot;&quot;/&gt;&lt;Field Name=&quot;ToNote&quot; Value=&quot;&quot;/&gt;&lt;/DocProp&gt;&lt;DocProp UID=&quot;2010020409223900652065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5111110142100000001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750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6. Mai 2025&quot;/&gt;&lt;Field UID=&quot;2010052817113689266521&quot; Name=&quot;ContentTypeLetter&quot; Value=&quot;Leer&quot;/&gt;&lt;Field UID=&quot;2016092315475581987815&quot; Name=&quot;Massenversand&quot; Value=&quot;-1&quot;/&gt;&lt;Field UID=&quot;2024040208561418366176&quot; Name=&quot;ShowLogos&quot; Value=&quot;-1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send profileUID=&quot;2024040209252990655803&quot;&gt;&lt;mail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 PrimaryUID=&quot;ClientSuite&quot;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Einschreiben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sdfsdfasd_x000d_fsdf_x000d_sdfsdf_x000d_asdfsdafsd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Einschreiben%vbCrLf%&amp;lt;/Text&amp;gt;&amp;lt;Text Style=&quot;zOawRecipient&quot;&amp;gt;sdfsdfasd_x000d_fsdf_x000d_sdfsdf_x000d_asdfsdafsd&amp;lt;/Text&amp;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6870cfa-5aa2-4c9f-ac0f-1d39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a609be0-13ae-4b83-8235-186e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tru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3A55"/>
    <w:rsid w:val="00003171"/>
    <w:rsid w:val="000049B1"/>
    <w:rsid w:val="0002096C"/>
    <w:rsid w:val="00020C27"/>
    <w:rsid w:val="00024E0B"/>
    <w:rsid w:val="000442A3"/>
    <w:rsid w:val="0007497B"/>
    <w:rsid w:val="00077CC8"/>
    <w:rsid w:val="000822E6"/>
    <w:rsid w:val="00094260"/>
    <w:rsid w:val="000965EF"/>
    <w:rsid w:val="000A0B87"/>
    <w:rsid w:val="000A750D"/>
    <w:rsid w:val="000B4AF1"/>
    <w:rsid w:val="000C0C91"/>
    <w:rsid w:val="000D1570"/>
    <w:rsid w:val="000D3385"/>
    <w:rsid w:val="000F1B91"/>
    <w:rsid w:val="000F2E50"/>
    <w:rsid w:val="000F52A7"/>
    <w:rsid w:val="000F6AAB"/>
    <w:rsid w:val="00101489"/>
    <w:rsid w:val="0010439E"/>
    <w:rsid w:val="0011000E"/>
    <w:rsid w:val="001173DC"/>
    <w:rsid w:val="001206E7"/>
    <w:rsid w:val="00123477"/>
    <w:rsid w:val="001263E6"/>
    <w:rsid w:val="00131C24"/>
    <w:rsid w:val="00141718"/>
    <w:rsid w:val="00142577"/>
    <w:rsid w:val="001616F9"/>
    <w:rsid w:val="00165A73"/>
    <w:rsid w:val="00173217"/>
    <w:rsid w:val="00173EF8"/>
    <w:rsid w:val="0017442D"/>
    <w:rsid w:val="001765F9"/>
    <w:rsid w:val="00180620"/>
    <w:rsid w:val="001A09CB"/>
    <w:rsid w:val="001A43EC"/>
    <w:rsid w:val="001B1191"/>
    <w:rsid w:val="001B2D85"/>
    <w:rsid w:val="001B6A5F"/>
    <w:rsid w:val="001C2856"/>
    <w:rsid w:val="001C6F13"/>
    <w:rsid w:val="001D09F3"/>
    <w:rsid w:val="001D1758"/>
    <w:rsid w:val="001D3AEE"/>
    <w:rsid w:val="001E17EA"/>
    <w:rsid w:val="001E20C7"/>
    <w:rsid w:val="002019F1"/>
    <w:rsid w:val="00203A83"/>
    <w:rsid w:val="00204895"/>
    <w:rsid w:val="00210F12"/>
    <w:rsid w:val="00222820"/>
    <w:rsid w:val="002245AB"/>
    <w:rsid w:val="00230CDA"/>
    <w:rsid w:val="00231A86"/>
    <w:rsid w:val="002326DB"/>
    <w:rsid w:val="002411F9"/>
    <w:rsid w:val="0024396C"/>
    <w:rsid w:val="0024485A"/>
    <w:rsid w:val="002453C8"/>
    <w:rsid w:val="00246868"/>
    <w:rsid w:val="00246E7F"/>
    <w:rsid w:val="002503F1"/>
    <w:rsid w:val="00250A2B"/>
    <w:rsid w:val="00252F8C"/>
    <w:rsid w:val="00253445"/>
    <w:rsid w:val="00253D52"/>
    <w:rsid w:val="002549BB"/>
    <w:rsid w:val="002558CB"/>
    <w:rsid w:val="00260DE8"/>
    <w:rsid w:val="002638D7"/>
    <w:rsid w:val="00270E1A"/>
    <w:rsid w:val="00274BD1"/>
    <w:rsid w:val="0028042B"/>
    <w:rsid w:val="0028707A"/>
    <w:rsid w:val="0029302D"/>
    <w:rsid w:val="002A220C"/>
    <w:rsid w:val="002B1039"/>
    <w:rsid w:val="002C0E08"/>
    <w:rsid w:val="002D2092"/>
    <w:rsid w:val="002D5217"/>
    <w:rsid w:val="002E04D7"/>
    <w:rsid w:val="002E3086"/>
    <w:rsid w:val="002E5B35"/>
    <w:rsid w:val="002E7276"/>
    <w:rsid w:val="002F2345"/>
    <w:rsid w:val="002F3A55"/>
    <w:rsid w:val="002F43F9"/>
    <w:rsid w:val="002F54BD"/>
    <w:rsid w:val="003017F4"/>
    <w:rsid w:val="00302525"/>
    <w:rsid w:val="0030305C"/>
    <w:rsid w:val="00304DB9"/>
    <w:rsid w:val="00305882"/>
    <w:rsid w:val="00305D9B"/>
    <w:rsid w:val="00306790"/>
    <w:rsid w:val="0031264E"/>
    <w:rsid w:val="00321804"/>
    <w:rsid w:val="00322767"/>
    <w:rsid w:val="00326B6C"/>
    <w:rsid w:val="00327D8F"/>
    <w:rsid w:val="003366CD"/>
    <w:rsid w:val="00336E82"/>
    <w:rsid w:val="00347BEE"/>
    <w:rsid w:val="00350601"/>
    <w:rsid w:val="003529D8"/>
    <w:rsid w:val="00361A21"/>
    <w:rsid w:val="00362FC3"/>
    <w:rsid w:val="00364372"/>
    <w:rsid w:val="00364C13"/>
    <w:rsid w:val="00364C70"/>
    <w:rsid w:val="00367A81"/>
    <w:rsid w:val="0037268C"/>
    <w:rsid w:val="00377932"/>
    <w:rsid w:val="003850CD"/>
    <w:rsid w:val="00390ED0"/>
    <w:rsid w:val="003953FA"/>
    <w:rsid w:val="003A7710"/>
    <w:rsid w:val="003B78E8"/>
    <w:rsid w:val="003C126A"/>
    <w:rsid w:val="003C3467"/>
    <w:rsid w:val="003C53D9"/>
    <w:rsid w:val="003D19D8"/>
    <w:rsid w:val="003D2ECD"/>
    <w:rsid w:val="003F0993"/>
    <w:rsid w:val="00413CB8"/>
    <w:rsid w:val="0041418B"/>
    <w:rsid w:val="004305CD"/>
    <w:rsid w:val="0043393D"/>
    <w:rsid w:val="0045164D"/>
    <w:rsid w:val="00453577"/>
    <w:rsid w:val="00453E64"/>
    <w:rsid w:val="004540D9"/>
    <w:rsid w:val="0046124F"/>
    <w:rsid w:val="004645EE"/>
    <w:rsid w:val="00467850"/>
    <w:rsid w:val="00477CE3"/>
    <w:rsid w:val="0048194C"/>
    <w:rsid w:val="00481DB1"/>
    <w:rsid w:val="00493489"/>
    <w:rsid w:val="004967DA"/>
    <w:rsid w:val="004A03CB"/>
    <w:rsid w:val="004A06D9"/>
    <w:rsid w:val="004A57C9"/>
    <w:rsid w:val="004B126B"/>
    <w:rsid w:val="004C023C"/>
    <w:rsid w:val="004C05C8"/>
    <w:rsid w:val="004C77B7"/>
    <w:rsid w:val="004D00B5"/>
    <w:rsid w:val="004E0BC1"/>
    <w:rsid w:val="004E71D2"/>
    <w:rsid w:val="004F0739"/>
    <w:rsid w:val="004F7CD7"/>
    <w:rsid w:val="00511B13"/>
    <w:rsid w:val="0051296E"/>
    <w:rsid w:val="00514DFF"/>
    <w:rsid w:val="005161F4"/>
    <w:rsid w:val="0052020B"/>
    <w:rsid w:val="00524AB6"/>
    <w:rsid w:val="00534FF0"/>
    <w:rsid w:val="00542405"/>
    <w:rsid w:val="005439EA"/>
    <w:rsid w:val="00544F0D"/>
    <w:rsid w:val="00547042"/>
    <w:rsid w:val="00550DC1"/>
    <w:rsid w:val="0055435F"/>
    <w:rsid w:val="005640F8"/>
    <w:rsid w:val="00574E87"/>
    <w:rsid w:val="005844F6"/>
    <w:rsid w:val="00590853"/>
    <w:rsid w:val="00591593"/>
    <w:rsid w:val="0059379D"/>
    <w:rsid w:val="00594F94"/>
    <w:rsid w:val="00595885"/>
    <w:rsid w:val="005A25B6"/>
    <w:rsid w:val="005B498C"/>
    <w:rsid w:val="005B56A0"/>
    <w:rsid w:val="005C56CB"/>
    <w:rsid w:val="005C6434"/>
    <w:rsid w:val="005C7365"/>
    <w:rsid w:val="005C79A7"/>
    <w:rsid w:val="005D29F7"/>
    <w:rsid w:val="005D4831"/>
    <w:rsid w:val="005D6D05"/>
    <w:rsid w:val="005D74BF"/>
    <w:rsid w:val="005E1E8D"/>
    <w:rsid w:val="005E2B3A"/>
    <w:rsid w:val="005E50A3"/>
    <w:rsid w:val="005E524B"/>
    <w:rsid w:val="005E5BE5"/>
    <w:rsid w:val="005F26C0"/>
    <w:rsid w:val="005F517F"/>
    <w:rsid w:val="005F578E"/>
    <w:rsid w:val="005F6639"/>
    <w:rsid w:val="006011B3"/>
    <w:rsid w:val="006125F6"/>
    <w:rsid w:val="00615E03"/>
    <w:rsid w:val="00631C7A"/>
    <w:rsid w:val="00641C1D"/>
    <w:rsid w:val="00641E1E"/>
    <w:rsid w:val="0065360A"/>
    <w:rsid w:val="006569C6"/>
    <w:rsid w:val="0066089E"/>
    <w:rsid w:val="00670DC2"/>
    <w:rsid w:val="0067152B"/>
    <w:rsid w:val="00676447"/>
    <w:rsid w:val="00692E63"/>
    <w:rsid w:val="00694AE3"/>
    <w:rsid w:val="006959EF"/>
    <w:rsid w:val="00696C5F"/>
    <w:rsid w:val="006A0739"/>
    <w:rsid w:val="006A524C"/>
    <w:rsid w:val="006A6E6A"/>
    <w:rsid w:val="006B278D"/>
    <w:rsid w:val="006B43F2"/>
    <w:rsid w:val="006C0182"/>
    <w:rsid w:val="006C410E"/>
    <w:rsid w:val="00704CBB"/>
    <w:rsid w:val="007052D1"/>
    <w:rsid w:val="0070685B"/>
    <w:rsid w:val="00714B3C"/>
    <w:rsid w:val="00716632"/>
    <w:rsid w:val="00717203"/>
    <w:rsid w:val="00723A42"/>
    <w:rsid w:val="007272B1"/>
    <w:rsid w:val="00741ABD"/>
    <w:rsid w:val="00741C88"/>
    <w:rsid w:val="00756F0F"/>
    <w:rsid w:val="00763903"/>
    <w:rsid w:val="00766D75"/>
    <w:rsid w:val="00770DD2"/>
    <w:rsid w:val="00775CDC"/>
    <w:rsid w:val="007770E3"/>
    <w:rsid w:val="00782C38"/>
    <w:rsid w:val="0078485B"/>
    <w:rsid w:val="0078564C"/>
    <w:rsid w:val="007869E5"/>
    <w:rsid w:val="00793E06"/>
    <w:rsid w:val="00794B0B"/>
    <w:rsid w:val="007A2A4A"/>
    <w:rsid w:val="007C418A"/>
    <w:rsid w:val="007C694F"/>
    <w:rsid w:val="007E5358"/>
    <w:rsid w:val="007F1A7C"/>
    <w:rsid w:val="007F2712"/>
    <w:rsid w:val="0080435F"/>
    <w:rsid w:val="008102EC"/>
    <w:rsid w:val="00817E01"/>
    <w:rsid w:val="00831CE5"/>
    <w:rsid w:val="00833584"/>
    <w:rsid w:val="00845435"/>
    <w:rsid w:val="00862A99"/>
    <w:rsid w:val="00872A60"/>
    <w:rsid w:val="00875C0D"/>
    <w:rsid w:val="008849A4"/>
    <w:rsid w:val="008849BD"/>
    <w:rsid w:val="00886722"/>
    <w:rsid w:val="00893CEC"/>
    <w:rsid w:val="00894F8A"/>
    <w:rsid w:val="008A1EFB"/>
    <w:rsid w:val="008A5B19"/>
    <w:rsid w:val="008A75BC"/>
    <w:rsid w:val="008A7E8F"/>
    <w:rsid w:val="008C0B8A"/>
    <w:rsid w:val="008C33F1"/>
    <w:rsid w:val="008C347F"/>
    <w:rsid w:val="008C633A"/>
    <w:rsid w:val="008D061E"/>
    <w:rsid w:val="008D24E1"/>
    <w:rsid w:val="008D3E7E"/>
    <w:rsid w:val="008E3F06"/>
    <w:rsid w:val="008F3A79"/>
    <w:rsid w:val="008F4B51"/>
    <w:rsid w:val="00901AB1"/>
    <w:rsid w:val="009024BC"/>
    <w:rsid w:val="00910B48"/>
    <w:rsid w:val="00932233"/>
    <w:rsid w:val="00935800"/>
    <w:rsid w:val="00935C3A"/>
    <w:rsid w:val="009374ED"/>
    <w:rsid w:val="00937B88"/>
    <w:rsid w:val="00950FCB"/>
    <w:rsid w:val="00952D19"/>
    <w:rsid w:val="00957A18"/>
    <w:rsid w:val="00966E43"/>
    <w:rsid w:val="0098076E"/>
    <w:rsid w:val="00995772"/>
    <w:rsid w:val="0099734F"/>
    <w:rsid w:val="009B2938"/>
    <w:rsid w:val="009C38B7"/>
    <w:rsid w:val="009C46C4"/>
    <w:rsid w:val="009C47E4"/>
    <w:rsid w:val="009C5979"/>
    <w:rsid w:val="009D15D3"/>
    <w:rsid w:val="009E12C2"/>
    <w:rsid w:val="009E1576"/>
    <w:rsid w:val="009E16A4"/>
    <w:rsid w:val="009E64A2"/>
    <w:rsid w:val="009E65A5"/>
    <w:rsid w:val="00A0188D"/>
    <w:rsid w:val="00A0286F"/>
    <w:rsid w:val="00A05D72"/>
    <w:rsid w:val="00A10EAE"/>
    <w:rsid w:val="00A137F5"/>
    <w:rsid w:val="00A144B3"/>
    <w:rsid w:val="00A21D86"/>
    <w:rsid w:val="00A24BE5"/>
    <w:rsid w:val="00A2592F"/>
    <w:rsid w:val="00A373BB"/>
    <w:rsid w:val="00A440FB"/>
    <w:rsid w:val="00A55B9C"/>
    <w:rsid w:val="00A56B76"/>
    <w:rsid w:val="00A61107"/>
    <w:rsid w:val="00A65826"/>
    <w:rsid w:val="00A71AE1"/>
    <w:rsid w:val="00A761A4"/>
    <w:rsid w:val="00A76D73"/>
    <w:rsid w:val="00AB06AF"/>
    <w:rsid w:val="00AC4E69"/>
    <w:rsid w:val="00AD2E93"/>
    <w:rsid w:val="00AD2FA2"/>
    <w:rsid w:val="00AD4F11"/>
    <w:rsid w:val="00B04F0C"/>
    <w:rsid w:val="00B11E0C"/>
    <w:rsid w:val="00B12315"/>
    <w:rsid w:val="00B1268F"/>
    <w:rsid w:val="00B20A5C"/>
    <w:rsid w:val="00B21AA9"/>
    <w:rsid w:val="00B25E7B"/>
    <w:rsid w:val="00B3381F"/>
    <w:rsid w:val="00B37B9D"/>
    <w:rsid w:val="00B434D4"/>
    <w:rsid w:val="00B4379E"/>
    <w:rsid w:val="00B51570"/>
    <w:rsid w:val="00B51999"/>
    <w:rsid w:val="00B53528"/>
    <w:rsid w:val="00B61930"/>
    <w:rsid w:val="00B61A5E"/>
    <w:rsid w:val="00B64C3A"/>
    <w:rsid w:val="00B678C8"/>
    <w:rsid w:val="00B80026"/>
    <w:rsid w:val="00B9286C"/>
    <w:rsid w:val="00B93371"/>
    <w:rsid w:val="00B93FF6"/>
    <w:rsid w:val="00BA3D71"/>
    <w:rsid w:val="00BB1765"/>
    <w:rsid w:val="00BC73C6"/>
    <w:rsid w:val="00BD3BEA"/>
    <w:rsid w:val="00BE1C82"/>
    <w:rsid w:val="00BE1CBD"/>
    <w:rsid w:val="00BE4513"/>
    <w:rsid w:val="00BE6175"/>
    <w:rsid w:val="00BF1BFF"/>
    <w:rsid w:val="00BF4724"/>
    <w:rsid w:val="00C05222"/>
    <w:rsid w:val="00C1053A"/>
    <w:rsid w:val="00C144DF"/>
    <w:rsid w:val="00C158B0"/>
    <w:rsid w:val="00C175F5"/>
    <w:rsid w:val="00C24C4C"/>
    <w:rsid w:val="00C25223"/>
    <w:rsid w:val="00C25FB1"/>
    <w:rsid w:val="00C311D7"/>
    <w:rsid w:val="00C3254A"/>
    <w:rsid w:val="00C340BA"/>
    <w:rsid w:val="00C5405E"/>
    <w:rsid w:val="00C579B0"/>
    <w:rsid w:val="00C606E0"/>
    <w:rsid w:val="00C63145"/>
    <w:rsid w:val="00C70024"/>
    <w:rsid w:val="00C71FEA"/>
    <w:rsid w:val="00C74B04"/>
    <w:rsid w:val="00C75852"/>
    <w:rsid w:val="00C8564D"/>
    <w:rsid w:val="00C86984"/>
    <w:rsid w:val="00C87F8F"/>
    <w:rsid w:val="00C9145E"/>
    <w:rsid w:val="00C97ACA"/>
    <w:rsid w:val="00CA0952"/>
    <w:rsid w:val="00CA0C24"/>
    <w:rsid w:val="00CA1B44"/>
    <w:rsid w:val="00CB1AD7"/>
    <w:rsid w:val="00CC1CE5"/>
    <w:rsid w:val="00CC4916"/>
    <w:rsid w:val="00CE2D4C"/>
    <w:rsid w:val="00CE5E34"/>
    <w:rsid w:val="00CE6251"/>
    <w:rsid w:val="00CF51A8"/>
    <w:rsid w:val="00CF659D"/>
    <w:rsid w:val="00CF77FE"/>
    <w:rsid w:val="00D13760"/>
    <w:rsid w:val="00D35F2E"/>
    <w:rsid w:val="00D371E4"/>
    <w:rsid w:val="00D46CE0"/>
    <w:rsid w:val="00D47720"/>
    <w:rsid w:val="00D53FF8"/>
    <w:rsid w:val="00D5643A"/>
    <w:rsid w:val="00D57E97"/>
    <w:rsid w:val="00D61977"/>
    <w:rsid w:val="00D63E63"/>
    <w:rsid w:val="00D75876"/>
    <w:rsid w:val="00D76AF5"/>
    <w:rsid w:val="00D80A24"/>
    <w:rsid w:val="00D80BE9"/>
    <w:rsid w:val="00D8117E"/>
    <w:rsid w:val="00D8767D"/>
    <w:rsid w:val="00D92045"/>
    <w:rsid w:val="00D93600"/>
    <w:rsid w:val="00DA61D0"/>
    <w:rsid w:val="00DA743F"/>
    <w:rsid w:val="00DA78F0"/>
    <w:rsid w:val="00DB6908"/>
    <w:rsid w:val="00DC6EB2"/>
    <w:rsid w:val="00DD63D0"/>
    <w:rsid w:val="00DD6E53"/>
    <w:rsid w:val="00DE1974"/>
    <w:rsid w:val="00DF4C04"/>
    <w:rsid w:val="00E02D43"/>
    <w:rsid w:val="00E1282A"/>
    <w:rsid w:val="00E34E5A"/>
    <w:rsid w:val="00E63A9C"/>
    <w:rsid w:val="00E649D6"/>
    <w:rsid w:val="00E74BD1"/>
    <w:rsid w:val="00E77657"/>
    <w:rsid w:val="00E808FD"/>
    <w:rsid w:val="00E86175"/>
    <w:rsid w:val="00EB3DC6"/>
    <w:rsid w:val="00EC6A62"/>
    <w:rsid w:val="00ED216D"/>
    <w:rsid w:val="00ED66C1"/>
    <w:rsid w:val="00EE22D4"/>
    <w:rsid w:val="00EE2718"/>
    <w:rsid w:val="00EF378B"/>
    <w:rsid w:val="00EF4D04"/>
    <w:rsid w:val="00F02DFA"/>
    <w:rsid w:val="00F031C4"/>
    <w:rsid w:val="00F179E8"/>
    <w:rsid w:val="00F2342A"/>
    <w:rsid w:val="00F268DD"/>
    <w:rsid w:val="00F32343"/>
    <w:rsid w:val="00F36C4E"/>
    <w:rsid w:val="00F4112E"/>
    <w:rsid w:val="00F42D71"/>
    <w:rsid w:val="00F46026"/>
    <w:rsid w:val="00F62C7A"/>
    <w:rsid w:val="00F6483E"/>
    <w:rsid w:val="00F66067"/>
    <w:rsid w:val="00F67C0A"/>
    <w:rsid w:val="00F74A44"/>
    <w:rsid w:val="00F90FE0"/>
    <w:rsid w:val="00F94864"/>
    <w:rsid w:val="00FB04F8"/>
    <w:rsid w:val="00FB33B7"/>
    <w:rsid w:val="00FB7AA5"/>
    <w:rsid w:val="00FC1031"/>
    <w:rsid w:val="00FC1D2A"/>
    <w:rsid w:val="00FC344E"/>
    <w:rsid w:val="00FD2CCF"/>
    <w:rsid w:val="00FD7E71"/>
    <w:rsid w:val="00FE624C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A062C62"/>
  <w15:docId w15:val="{11481D6B-BF33-404F-8D2E-0B05558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A86"/>
  </w:style>
  <w:style w:type="paragraph" w:styleId="berschrift1">
    <w:name w:val="heading 1"/>
    <w:basedOn w:val="Standard"/>
    <w:next w:val="Standard"/>
    <w:link w:val="berschrift1Zchn"/>
    <w:uiPriority w:val="9"/>
    <w:qFormat/>
    <w:rsid w:val="00B37B9D"/>
    <w:pPr>
      <w:keepNext/>
      <w:keepLines/>
      <w:numPr>
        <w:numId w:val="2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2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2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2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2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B9D"/>
    <w:rPr>
      <w:rFonts w:cs="Arial"/>
      <w:b/>
      <w:bCs/>
      <w:sz w:val="28"/>
      <w:szCs w:val="32"/>
    </w:rPr>
  </w:style>
  <w:style w:type="paragraph" w:customStyle="1" w:styleId="Betreff">
    <w:name w:val="Betreff"/>
    <w:basedOn w:val="Standard"/>
    <w:qFormat/>
    <w:rsid w:val="00C311D7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311D7"/>
    <w:rPr>
      <w:b/>
    </w:rPr>
  </w:style>
  <w:style w:type="paragraph" w:customStyle="1" w:styleId="Topic450">
    <w:name w:val="Topic450"/>
    <w:basedOn w:val="Standard"/>
    <w:qFormat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qFormat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qFormat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qFormat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qFormat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qFormat/>
    <w:rsid w:val="007B5068"/>
    <w:pPr>
      <w:ind w:left="425" w:hanging="425"/>
    </w:pPr>
  </w:style>
  <w:style w:type="paragraph" w:customStyle="1" w:styleId="Topic300">
    <w:name w:val="Topic300"/>
    <w:basedOn w:val="Standard"/>
    <w:qFormat/>
    <w:rsid w:val="007B5068"/>
    <w:pPr>
      <w:ind w:left="1701" w:hanging="1701"/>
    </w:pPr>
  </w:style>
  <w:style w:type="paragraph" w:customStyle="1" w:styleId="Topic600">
    <w:name w:val="Topic600"/>
    <w:basedOn w:val="Standard"/>
    <w:qFormat/>
    <w:rsid w:val="007B5068"/>
    <w:pPr>
      <w:ind w:left="3402" w:hanging="3402"/>
    </w:pPr>
  </w:style>
  <w:style w:type="paragraph" w:customStyle="1" w:styleId="Topic900">
    <w:name w:val="Topic900"/>
    <w:basedOn w:val="Standard"/>
    <w:qFormat/>
    <w:rsid w:val="007B5068"/>
    <w:pPr>
      <w:ind w:left="5103" w:hanging="5103"/>
    </w:pPr>
  </w:style>
  <w:style w:type="paragraph" w:customStyle="1" w:styleId="Topic075Line">
    <w:name w:val="Topic075Line"/>
    <w:basedOn w:val="Standard"/>
    <w:qFormat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qFormat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qFormat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qFormat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qFormat/>
    <w:rsid w:val="0078564C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qFormat/>
    <w:rsid w:val="00A36F0F"/>
    <w:pPr>
      <w:numPr>
        <w:numId w:val="1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qFormat/>
    <w:rsid w:val="00B37B9D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qFormat/>
    <w:rsid w:val="00C311D7"/>
    <w:rPr>
      <w:b/>
      <w:caps/>
      <w:sz w:val="24"/>
    </w:rPr>
  </w:style>
  <w:style w:type="character" w:customStyle="1" w:styleId="Inhalts-TypZchn">
    <w:name w:val="Inhalts-Typ Zchn"/>
    <w:link w:val="Inhalts-Typ"/>
    <w:rsid w:val="00C311D7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qFormat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8F3A79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B37B9D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8849BD"/>
    <w:pPr>
      <w:tabs>
        <w:tab w:val="right" w:pos="9061"/>
      </w:tabs>
      <w:spacing w:before="120" w:after="60"/>
    </w:pPr>
  </w:style>
  <w:style w:type="paragraph" w:styleId="Verzeichnis2">
    <w:name w:val="toc 2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8849BD"/>
    <w:pPr>
      <w:pBdr>
        <w:bottom w:val="single" w:sz="4" w:space="1" w:color="auto"/>
      </w:pBdr>
      <w:tabs>
        <w:tab w:val="right" w:pos="9061"/>
      </w:tabs>
      <w:spacing w:before="240" w:after="120"/>
    </w:pPr>
  </w:style>
  <w:style w:type="paragraph" w:styleId="Verzeichnis4">
    <w:name w:val="toc 4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table" w:styleId="Tabellenraster">
    <w:name w:val="Table Grid"/>
    <w:basedOn w:val="NormaleTabelle"/>
    <w:rsid w:val="00C9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8849BD"/>
    <w:pPr>
      <w:tabs>
        <w:tab w:val="left" w:pos="9061"/>
      </w:tabs>
      <w:spacing w:before="60"/>
      <w:ind w:left="284"/>
    </w:pPr>
  </w:style>
  <w:style w:type="paragraph" w:styleId="Verzeichnis7">
    <w:name w:val="toc 7"/>
    <w:basedOn w:val="Standard"/>
    <w:next w:val="Standard"/>
    <w:autoRedefine/>
    <w:uiPriority w:val="39"/>
    <w:rsid w:val="008849BD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8849BD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8849BD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qFormat/>
    <w:rsid w:val="0052020B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305882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305882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WithNumbers">
    <w:name w:val="ListWithNumbers"/>
    <w:basedOn w:val="Standard"/>
    <w:qFormat/>
    <w:rsid w:val="008F4B51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2020B"/>
    <w:rPr>
      <w:rFonts w:ascii="Segoe UI" w:hAnsi="Segoe UI"/>
      <w:vanish/>
      <w:color w:val="C00000"/>
      <w:kern w:val="0"/>
      <w:sz w:val="18"/>
      <w:lang w:val="de-CH"/>
    </w:rPr>
  </w:style>
  <w:style w:type="paragraph" w:customStyle="1" w:styleId="CityDate">
    <w:name w:val="CityDate"/>
    <w:basedOn w:val="Standard"/>
    <w:rsid w:val="005844F6"/>
    <w:pPr>
      <w:spacing w:before="240"/>
    </w:pPr>
  </w:style>
  <w:style w:type="paragraph" w:customStyle="1" w:styleId="ListLevelsWithNumbers">
    <w:name w:val="ListLevelsWithNumbers"/>
    <w:basedOn w:val="Standard"/>
    <w:qFormat/>
    <w:rsid w:val="00C25223"/>
    <w:pPr>
      <w:numPr>
        <w:numId w:val="5"/>
      </w:numPr>
    </w:pPr>
  </w:style>
  <w:style w:type="paragraph" w:styleId="Fuzeile">
    <w:name w:val="footer"/>
    <w:basedOn w:val="Standard"/>
    <w:link w:val="FuzeileZchn"/>
    <w:unhideWhenUsed/>
    <w:rsid w:val="008A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E8F"/>
    <w:rPr>
      <w:rFonts w:ascii="Segoe UI" w:hAnsi="Segoe UI"/>
      <w:kern w:val="10"/>
      <w:lang w:val="de-CH"/>
    </w:rPr>
  </w:style>
  <w:style w:type="paragraph" w:styleId="Kopfzeile">
    <w:name w:val="header"/>
    <w:basedOn w:val="Standard"/>
    <w:link w:val="KopfzeileZchn"/>
    <w:unhideWhenUsed/>
    <w:rsid w:val="0043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93D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rsid w:val="009C46C4"/>
    <w:rPr>
      <w:vanish/>
      <w:color w:val="808080"/>
      <w:lang w:val="de-CH"/>
    </w:rPr>
  </w:style>
  <w:style w:type="paragraph" w:styleId="Blocktext">
    <w:name w:val="Block Text"/>
    <w:basedOn w:val="Standard"/>
    <w:semiHidden/>
    <w:unhideWhenUsed/>
    <w:rsid w:val="00231A8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231A86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31A86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31A86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31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31A86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31A8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231A86"/>
    <w:rPr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31A86"/>
    <w:rPr>
      <w:rFonts w:ascii="Segoe UI" w:hAnsi="Segoe UI"/>
      <w:sz w:val="24"/>
      <w:szCs w:val="24"/>
      <w:lang w:val="de-CH"/>
    </w:rPr>
  </w:style>
  <w:style w:type="character" w:styleId="HTMLSchreibmaschine">
    <w:name w:val="HTML Typewriter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31A86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31A86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31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31A86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31A86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31A86"/>
    <w:rPr>
      <w:sz w:val="21"/>
      <w:szCs w:val="21"/>
      <w:lang w:val="de-CH"/>
    </w:rPr>
  </w:style>
  <w:style w:type="paragraph" w:customStyle="1" w:styleId="1pt">
    <w:name w:val="1pt"/>
    <w:basedOn w:val="Standard"/>
    <w:rsid w:val="00AC4E69"/>
    <w:pPr>
      <w:spacing w:line="20" w:lineRule="exact"/>
    </w:pPr>
    <w:rPr>
      <w:sz w:val="2"/>
    </w:rPr>
  </w:style>
  <w:style w:type="paragraph" w:customStyle="1" w:styleId="bodyrecipient">
    <w:name w:val="bodyrecipient"/>
    <w:basedOn w:val="Standard"/>
    <w:rsid w:val="008C0B8A"/>
  </w:style>
  <w:style w:type="paragraph" w:customStyle="1" w:styleId="bodystandard">
    <w:name w:val="bodystandard"/>
    <w:basedOn w:val="Standard"/>
    <w:rsid w:val="008C0B8A"/>
  </w:style>
  <w:style w:type="paragraph" w:customStyle="1" w:styleId="bodystandardbold">
    <w:name w:val="bodystandardbold"/>
    <w:basedOn w:val="Standard"/>
    <w:rsid w:val="008C0B8A"/>
    <w:rPr>
      <w:b/>
    </w:rPr>
  </w:style>
  <w:style w:type="paragraph" w:customStyle="1" w:styleId="bodydate">
    <w:name w:val="bodydate"/>
    <w:basedOn w:val="Standard"/>
    <w:rsid w:val="00302525"/>
    <w:pPr>
      <w:spacing w:before="240"/>
    </w:pPr>
  </w:style>
  <w:style w:type="paragraph" w:customStyle="1" w:styleId="bodystandardsmall">
    <w:name w:val="bodystandardsmall"/>
    <w:basedOn w:val="Standard"/>
    <w:rsid w:val="00741ABD"/>
    <w:rPr>
      <w:sz w:val="16"/>
    </w:rPr>
  </w:style>
  <w:style w:type="paragraph" w:customStyle="1" w:styleId="bodystandardsmallbold">
    <w:name w:val="bodystandardsmallbold"/>
    <w:basedOn w:val="Standard"/>
    <w:rsid w:val="00DA78F0"/>
    <w:rPr>
      <w:b/>
      <w:sz w:val="16"/>
    </w:rPr>
  </w:style>
  <w:style w:type="paragraph" w:customStyle="1" w:styleId="Klassifikation">
    <w:name w:val="Klassifikation"/>
    <w:basedOn w:val="Standard"/>
    <w:rsid w:val="00DA61D0"/>
    <w:pPr>
      <w:spacing w:line="220" w:lineRule="exact"/>
      <w:jc w:val="right"/>
    </w:pPr>
  </w:style>
  <w:style w:type="paragraph" w:customStyle="1" w:styleId="Abstand">
    <w:name w:val="Abstand"/>
    <w:basedOn w:val="Standard"/>
    <w:rsid w:val="004A57C9"/>
    <w:pPr>
      <w:spacing w:line="200" w:lineRule="exact"/>
    </w:pPr>
    <w:rPr>
      <w:sz w:val="20"/>
    </w:rPr>
  </w:style>
  <w:style w:type="paragraph" w:customStyle="1" w:styleId="bodydocumenttype">
    <w:name w:val="bodydocumenttype"/>
    <w:basedOn w:val="Standard"/>
    <w:rsid w:val="003366CD"/>
    <w:rPr>
      <w:b/>
      <w:caps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849BD"/>
    <w:pPr>
      <w:tabs>
        <w:tab w:val="right" w:pos="9061"/>
      </w:tabs>
    </w:pPr>
  </w:style>
  <w:style w:type="paragraph" w:customStyle="1" w:styleId="bodysignaturelogo">
    <w:name w:val="bodysignaturelogo"/>
    <w:basedOn w:val="Standard"/>
    <w:rsid w:val="0008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26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image" Target="media/image3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oleObject" Target="embeddings/oleObject1.bin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image" Target="media/image2.wmf"/><Relationship Id="rId28" Type="http://schemas.openxmlformats.org/officeDocument/2006/relationships/image" Target="media/image6.wmf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Relationship Id="rId27" Type="http://schemas.openxmlformats.org/officeDocument/2006/relationships/image" Target="media/image5.wmf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92A8-61E7-4710-944E-C652AB881F93}"/>
      </w:docPartPr>
      <w:docPartBody>
        <w:p w:rsidR="0029302D" w:rsidRDefault="00BE6074">
          <w:r w:rsidRPr="007639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32D4BBE0324103AFC42C5005B22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226C9-59B8-402E-B800-43737D708CBE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D42BE05EF7854028ADE06762B26E2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4C8D7-1D1C-4DA5-89A3-3B64EE27C666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5E6AAF028ED9449A84DE097AD63DC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78C87-03D0-48A0-9858-FB4B63787FCA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BDA1EB7BF335437A8C63D7478B875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5FF4B-79D8-4FA0-8EBF-EC638F6D4049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99BEADC9646340EEA815B7DF1E779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55DF5-1F0B-4AF6-998F-94B5BEE2FBEE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AFEB7E26CB764040A2FEE31D02A32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52A71-B9DC-4E30-B977-C6A3B96FDC7C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7DDBC4B8E64446FCA6F9CEE631E63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7E626-D391-4481-980C-03B5DCB52AB2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251CEB4001B94EF78787FA82E926E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32A74-462F-4B65-8F5B-EDF7ED139584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713D0C2741FD4E50A022D9263DF58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E29D7-E017-4346-91F3-3398AD9E0E1B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96CA3CAAA3F940F1A59D093D3DE4C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72087-F0BB-4C26-9E0E-F73B91AF8F12}"/>
      </w:docPartPr>
      <w:docPartBody>
        <w:p w:rsidR="00BE6074" w:rsidRDefault="00BE6074">
          <w:r w:rsidRPr="00C97EE8">
            <w:rPr>
              <w:rStyle w:val="Platzhaltertext"/>
            </w:rPr>
            <w:t>[Klicken Sie hier, um die Datumszeile einzugeben.]</w:t>
          </w:r>
        </w:p>
      </w:docPartBody>
    </w:docPart>
    <w:docPart>
      <w:docPartPr>
        <w:name w:val="C131010EDCBF45B7B9FB134F09A0C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3A179-D892-40FC-BFF4-010D7735610F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  <w:docPart>
      <w:docPartPr>
        <w:name w:val="D0537BF943E5405C90278288BFB4A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0FB43-02B8-411A-AE8B-6E6E219A1583}"/>
      </w:docPartPr>
      <w:docPartBody>
        <w:p w:rsidR="00BE6074" w:rsidRDefault="00BE6074">
          <w:r w:rsidRPr="00C97EE8">
            <w:rPr>
              <w:rStyle w:val="Platzhaltertext"/>
            </w:rPr>
            <w:t>[Klicken Sie hier, um einen Betreff einzugeben.]</w:t>
          </w:r>
        </w:p>
      </w:docPartBody>
    </w:docPart>
    <w:docPart>
      <w:docPartPr>
        <w:name w:val="0BD1DB57F5FD494BA93AA2783A007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A6415-2E2E-4419-8AD8-91AF6B7CBED3}"/>
      </w:docPartPr>
      <w:docPartBody>
        <w:p w:rsidR="00BE6074" w:rsidRDefault="00BE6074">
          <w:r w:rsidRPr="00C97EE8">
            <w:rPr>
              <w:rStyle w:val="Platzhaltertext"/>
            </w:rPr>
            <w:t>[Klicken Sie hier, um Text einzugeben.]</w:t>
          </w:r>
        </w:p>
      </w:docPartBody>
    </w:docPart>
    <w:docPart>
      <w:docPartPr>
        <w:name w:val="A54F5F2F4CEE428A8E652F6733EEA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154DE-B27B-400A-A5A1-1BA56832F074}"/>
      </w:docPartPr>
      <w:docPartBody>
        <w:p w:rsidR="00BE6074" w:rsidRDefault="00BE6074">
          <w:r w:rsidRPr="00C97EE8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FE"/>
    <w:rsid w:val="00020C27"/>
    <w:rsid w:val="00041B93"/>
    <w:rsid w:val="00061DB0"/>
    <w:rsid w:val="000A04D4"/>
    <w:rsid w:val="000D7D8D"/>
    <w:rsid w:val="000E6F98"/>
    <w:rsid w:val="00116449"/>
    <w:rsid w:val="00125C40"/>
    <w:rsid w:val="00131C24"/>
    <w:rsid w:val="00142577"/>
    <w:rsid w:val="001616F9"/>
    <w:rsid w:val="001906C4"/>
    <w:rsid w:val="001D3AEE"/>
    <w:rsid w:val="001E4674"/>
    <w:rsid w:val="001F217D"/>
    <w:rsid w:val="002105F9"/>
    <w:rsid w:val="00230802"/>
    <w:rsid w:val="0024485A"/>
    <w:rsid w:val="00250A2B"/>
    <w:rsid w:val="00253D52"/>
    <w:rsid w:val="00275AB1"/>
    <w:rsid w:val="00291C2C"/>
    <w:rsid w:val="0029302D"/>
    <w:rsid w:val="002A51DC"/>
    <w:rsid w:val="002A69BC"/>
    <w:rsid w:val="002D24AE"/>
    <w:rsid w:val="002F426C"/>
    <w:rsid w:val="003271C0"/>
    <w:rsid w:val="00336E82"/>
    <w:rsid w:val="0034109C"/>
    <w:rsid w:val="00347ED0"/>
    <w:rsid w:val="003536B0"/>
    <w:rsid w:val="003663A9"/>
    <w:rsid w:val="00392F2B"/>
    <w:rsid w:val="003A2738"/>
    <w:rsid w:val="003B3B5B"/>
    <w:rsid w:val="003B6EDB"/>
    <w:rsid w:val="003D2ECD"/>
    <w:rsid w:val="003D3F40"/>
    <w:rsid w:val="004305CD"/>
    <w:rsid w:val="00460426"/>
    <w:rsid w:val="004618E9"/>
    <w:rsid w:val="00467850"/>
    <w:rsid w:val="00473018"/>
    <w:rsid w:val="00477CE3"/>
    <w:rsid w:val="00482E65"/>
    <w:rsid w:val="00493489"/>
    <w:rsid w:val="004A068A"/>
    <w:rsid w:val="004A12DA"/>
    <w:rsid w:val="004B5D69"/>
    <w:rsid w:val="004D5D40"/>
    <w:rsid w:val="004E0BC1"/>
    <w:rsid w:val="00507349"/>
    <w:rsid w:val="00511B13"/>
    <w:rsid w:val="00547042"/>
    <w:rsid w:val="00574E87"/>
    <w:rsid w:val="00581C53"/>
    <w:rsid w:val="00584651"/>
    <w:rsid w:val="00590853"/>
    <w:rsid w:val="005A1C5E"/>
    <w:rsid w:val="005B56A0"/>
    <w:rsid w:val="005B60D9"/>
    <w:rsid w:val="005C03C0"/>
    <w:rsid w:val="005D4831"/>
    <w:rsid w:val="005F5AB1"/>
    <w:rsid w:val="006131CC"/>
    <w:rsid w:val="006449A5"/>
    <w:rsid w:val="00666339"/>
    <w:rsid w:val="006A2562"/>
    <w:rsid w:val="006A6E6A"/>
    <w:rsid w:val="006C3EFC"/>
    <w:rsid w:val="006D7F38"/>
    <w:rsid w:val="00717203"/>
    <w:rsid w:val="00723A42"/>
    <w:rsid w:val="00754920"/>
    <w:rsid w:val="00771BD5"/>
    <w:rsid w:val="007B1104"/>
    <w:rsid w:val="007B7192"/>
    <w:rsid w:val="007C69FE"/>
    <w:rsid w:val="007D3476"/>
    <w:rsid w:val="007F1F78"/>
    <w:rsid w:val="0080435F"/>
    <w:rsid w:val="00834770"/>
    <w:rsid w:val="00845435"/>
    <w:rsid w:val="00847D1E"/>
    <w:rsid w:val="008660F5"/>
    <w:rsid w:val="0087159F"/>
    <w:rsid w:val="00886722"/>
    <w:rsid w:val="008A26DE"/>
    <w:rsid w:val="008F4FEA"/>
    <w:rsid w:val="00906EEB"/>
    <w:rsid w:val="00934A18"/>
    <w:rsid w:val="0095628C"/>
    <w:rsid w:val="00963C10"/>
    <w:rsid w:val="009A22E1"/>
    <w:rsid w:val="009B6AA1"/>
    <w:rsid w:val="009B7191"/>
    <w:rsid w:val="00A0188D"/>
    <w:rsid w:val="00A254F2"/>
    <w:rsid w:val="00A3380E"/>
    <w:rsid w:val="00A44B03"/>
    <w:rsid w:val="00A518D9"/>
    <w:rsid w:val="00A55B9C"/>
    <w:rsid w:val="00A632E2"/>
    <w:rsid w:val="00A75FC4"/>
    <w:rsid w:val="00AB06AF"/>
    <w:rsid w:val="00AE1E6D"/>
    <w:rsid w:val="00B0662F"/>
    <w:rsid w:val="00B16477"/>
    <w:rsid w:val="00B25E7B"/>
    <w:rsid w:val="00B32773"/>
    <w:rsid w:val="00B91B82"/>
    <w:rsid w:val="00B932CA"/>
    <w:rsid w:val="00B95FC0"/>
    <w:rsid w:val="00BD5F27"/>
    <w:rsid w:val="00BE1C82"/>
    <w:rsid w:val="00BE6074"/>
    <w:rsid w:val="00BF1BFF"/>
    <w:rsid w:val="00C3303A"/>
    <w:rsid w:val="00C36CAA"/>
    <w:rsid w:val="00C47F74"/>
    <w:rsid w:val="00C54518"/>
    <w:rsid w:val="00CA0C24"/>
    <w:rsid w:val="00CB0F34"/>
    <w:rsid w:val="00CC4916"/>
    <w:rsid w:val="00CD60B6"/>
    <w:rsid w:val="00D16EC4"/>
    <w:rsid w:val="00D53FF8"/>
    <w:rsid w:val="00D5643A"/>
    <w:rsid w:val="00D60147"/>
    <w:rsid w:val="00D80A24"/>
    <w:rsid w:val="00D8117E"/>
    <w:rsid w:val="00D92045"/>
    <w:rsid w:val="00D93600"/>
    <w:rsid w:val="00DD7E91"/>
    <w:rsid w:val="00DF27CA"/>
    <w:rsid w:val="00E77657"/>
    <w:rsid w:val="00EB7519"/>
    <w:rsid w:val="00EB7891"/>
    <w:rsid w:val="00F17117"/>
    <w:rsid w:val="00F174C6"/>
    <w:rsid w:val="00F33263"/>
    <w:rsid w:val="00F36C4E"/>
    <w:rsid w:val="00F416F0"/>
    <w:rsid w:val="00F46026"/>
    <w:rsid w:val="00F6483E"/>
    <w:rsid w:val="00F930E1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rsid w:val="00BE6074"/>
    <w:rPr>
      <w:vanish/>
      <w:color w:val="808080"/>
      <w:lang w:val="de-CH"/>
    </w:rPr>
  </w:style>
  <w:style w:type="character" w:styleId="Hervorhebung">
    <w:name w:val="Emphasis"/>
    <w:uiPriority w:val="3"/>
    <w:rPr>
      <w:b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2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55A8C8F0-64AF-4420-81A6-10A683C465A2}">
  <we:reference id="e765dd0b-6697-44aa-9025-1ce65686c598" version="3.7.0.0" store="\\kt.lunet.ch\shares\Konzern-Appl\O\Officeatwork\AddIns\1.0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4059AE-B7CA-4E9B-9E79-3FF91753647D}">
  <we:reference id="444c804e-8891-41f9-b246-f6dac759fca9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C788B79C-33C3-4E85-9601-1043710A86CE}">
  <we:reference id="5dfdb5cc-192b-4c89-86de-643f8dd60d3a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FD7CD41-3A04-491E-AE6E-990E25644DB3}">
  <we:reference id="ea375709-5511-4a7d-9ad9-0150d03e7fbe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mi:CmiCustom xmlns:cmi="http://cmiag.ch/CmiCustom"/>
</file>

<file path=customXml/item10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designSettings xmlns="http://schema.officeatwork365.com/2015/designSettings">
  <settings>officeatworkDocumentPart: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</settings>
</designSettings>
</file>

<file path=customXml/item3.xml><?xml version="1.0" encoding="utf-8"?>
<DataRequest xmlns="http://schemas.officeatwork.com/DataRequest/cmi">eyJ2ZXJzaW9uIjoiMSIsInJlcXVlc3QiOnsidHlwZSI6Im9iamVjdCIsInByb3BlcnRpZXMiOlt7InR5cGUiOiJvYmplY3QiLCJuYW1lIjoiQ01JX0dlc2NoYWVmdF9HZXNjaGFlZnQiLCJwcm9wZXJ0aWVzIjpbeyJuYW1lIjoiR19TaWduYXR1ciJ9LHsibmFtZSI6IkdfTGF1Zm51bW1lciJ9XX0seyJ0eXBlIjoib2JqZWN0IiwibmFtZSI6IkNNSV9Eb2t1bWVudF9Eb2t1bWVudCIsInByb3BlcnRpZXMiOlt7Im5hbWUiOiJEb2tfVGl0ZWwifV19XX19</DataReques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teReference xmlns="http://schema.officeatwork.com/2022/templateReference">
  <reference>officeatworkDocumentPart: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</reference>
</templateReference>
</file>

<file path=customXml/item6.xml><?xml version="1.0" encoding="utf-8"?>
<evaluation xmlns="http://schema.officeatwork365.com/2015/evaluation">
  <parameters>officeatworkDocumentPart: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</parameters>
</evaluation>
</file>

<file path=customXml/item7.xml><?xml version="1.0" encoding="utf-8"?>
<smartTemplate xmlns="http://schema.officeatwork.com/2026/smarttemplate">
  <data>officeatworkDocumentPart: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</data>
</smartTemplate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A81E6BA1E0C4FA6E74180D96D0AA4" ma:contentTypeVersion="3" ma:contentTypeDescription="Ein neues Dokument erstellen." ma:contentTypeScope="" ma:versionID="20a242361f9829665089a6cfd5c0d6cc">
  <xsd:schema xmlns:xsd="http://www.w3.org/2001/XMLSchema" xmlns:xs="http://www.w3.org/2001/XMLSchema" xmlns:p="http://schemas.microsoft.com/office/2006/metadata/properties" xmlns:ns2="eb6b0c23-b71f-4b5a-afb4-440356109417" targetNamespace="http://schemas.microsoft.com/office/2006/metadata/properties" ma:root="true" ma:fieldsID="ef488d8042d3944026e76b062583053c" ns2:_="">
    <xsd:import namespace="eb6b0c23-b71f-4b5a-afb4-44035610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0c23-b71f-4b5a-afb4-440356109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dataConnections xmlns="http://schema.officeatwork365.com/2015/dataConnections">
  <definitions>officeatworkDocumentPart: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</definitions>
</dataConnections>
</file>

<file path=customXml/itemProps1.xml><?xml version="1.0" encoding="utf-8"?>
<ds:datastoreItem xmlns:ds="http://schemas.openxmlformats.org/officeDocument/2006/customXml" ds:itemID="{D6D5532E-3452-4F96-8946-E5E48AC45FF4}">
  <ds:schemaRefs>
    <ds:schemaRef ds:uri="http://cmiag.ch/CmiCustom"/>
  </ds:schemaRefs>
</ds:datastoreItem>
</file>

<file path=customXml/itemProps10.xml><?xml version="1.0" encoding="utf-8"?>
<ds:datastoreItem xmlns:ds="http://schemas.openxmlformats.org/officeDocument/2006/customXml" ds:itemID="{9E63F585-DBED-4931-B48E-ACD0E5E04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6D5B23-1A78-4ADC-A1E5-FD451EFB987A}">
  <ds:schemaRefs>
    <ds:schemaRef ds:uri="http://schema.officeatwork365.com/2015/designSettings"/>
  </ds:schemaRefs>
</ds:datastoreItem>
</file>

<file path=customXml/itemProps3.xml><?xml version="1.0" encoding="utf-8"?>
<ds:datastoreItem xmlns:ds="http://schemas.openxmlformats.org/officeDocument/2006/customXml" ds:itemID="{F5B4DE57-0916-A2F4-2042-702A34CB7897}">
  <ds:schemaRefs>
    <ds:schemaRef ds:uri="http://schemas.officeatwork.com/DataRequest/cmi"/>
  </ds:schemaRefs>
</ds:datastoreItem>
</file>

<file path=customXml/itemProps4.xml><?xml version="1.0" encoding="utf-8"?>
<ds:datastoreItem xmlns:ds="http://schemas.openxmlformats.org/officeDocument/2006/customXml" ds:itemID="{79AC012A-698E-4AF4-A1FD-7A61BD6B93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53FCBB-0B46-B587-B82B-0A3CEB8A4A02}">
  <ds:schemaRefs>
    <ds:schemaRef ds:uri="http://schema.officeatwork.com/2022/templateReference"/>
  </ds:schemaRefs>
</ds:datastoreItem>
</file>

<file path=customXml/itemProps6.xml><?xml version="1.0" encoding="utf-8"?>
<ds:datastoreItem xmlns:ds="http://schemas.openxmlformats.org/officeDocument/2006/customXml" ds:itemID="{2FBF461D-F20E-4321-A4F7-372BACA81C4D}">
  <ds:schemaRefs>
    <ds:schemaRef ds:uri="http://schema.officeatwork365.com/2015/evaluation"/>
  </ds:schemaRefs>
</ds:datastoreItem>
</file>

<file path=customXml/itemProps7.xml><?xml version="1.0" encoding="utf-8"?>
<ds:datastoreItem xmlns:ds="http://schemas.openxmlformats.org/officeDocument/2006/customXml" ds:itemID="{2957CAAD-A87F-4CA9-8774-41BBC48A4C32}">
  <ds:schemaRefs>
    <ds:schemaRef ds:uri="http://schema.officeatwork.com/2026/smarttemplate"/>
  </ds:schemaRefs>
</ds:datastoreItem>
</file>

<file path=customXml/itemProps8.xml><?xml version="1.0" encoding="utf-8"?>
<ds:datastoreItem xmlns:ds="http://schemas.openxmlformats.org/officeDocument/2006/customXml" ds:itemID="{01E0963C-E497-40CD-92A6-3A34AC74B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0c23-b71f-4b5a-afb4-44035610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71E08A62-9286-4644-A76D-17AA047FD97B}">
  <ds:schemaRefs>
    <ds:schemaRef ds:uri="http://schema.officeatwork365.com/2015/dataConnec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Beurteilungs- und Fördergespräch Schuldienst: Mitarbeitende Schulsozialaarbeit (SSA)</vt:lpstr>
    </vt:vector>
  </TitlesOfParts>
  <Company>Dienststelle Volksschulbildung Kanton Luzern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Beurteilungs- und Fördergespräch Schuldienst: Mitarbeitende Schulsozialaarbeit (SSA)</dc:title>
  <dc:subject>Schuldienste</dc:subject>
  <dc:creator>Bettina von Holzen</dc:creator>
  <cp:lastModifiedBy>Bara Alessandra</cp:lastModifiedBy>
  <cp:revision>2</cp:revision>
  <dcterms:created xsi:type="dcterms:W3CDTF">2026-06-03T13:32:00Z</dcterms:created>
  <dcterms:modified xsi:type="dcterms:W3CDTF">2026-06-03T13:32:00Z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KLASSIFIKATION</vt:lpwstr>
  </property>
  <property fmtid="{D5CDD505-2E9C-101B-9397-08002B2CF9AE}" pid="3" name="ContentTypeId">
    <vt:lpwstr>0x010100852A81E6BA1E0C4FA6E74180D96D0AA4</vt:lpwstr>
  </property>
  <property fmtid="{D5CDD505-2E9C-101B-9397-08002B2CF9AE}" pid="4" name="MSIP_Label_c8539080-ac49-460a-a191-c80f9bf9ddf9_Enabled">
    <vt:lpwstr>true</vt:lpwstr>
  </property>
  <property fmtid="{D5CDD505-2E9C-101B-9397-08002B2CF9AE}" pid="5" name="MSIP_Label_c8539080-ac49-460a-a191-c80f9bf9ddf9_SetDate">
    <vt:lpwstr>2026-05-27T11:23:16Z</vt:lpwstr>
  </property>
  <property fmtid="{D5CDD505-2E9C-101B-9397-08002B2CF9AE}" pid="6" name="MSIP_Label_c8539080-ac49-460a-a191-c80f9bf9ddf9_Method">
    <vt:lpwstr>Standard</vt:lpwstr>
  </property>
  <property fmtid="{D5CDD505-2E9C-101B-9397-08002B2CF9AE}" pid="7" name="MSIP_Label_c8539080-ac49-460a-a191-c80f9bf9ddf9_Name">
    <vt:lpwstr>intern</vt:lpwstr>
  </property>
  <property fmtid="{D5CDD505-2E9C-101B-9397-08002B2CF9AE}" pid="8" name="MSIP_Label_c8539080-ac49-460a-a191-c80f9bf9ddf9_SiteId">
    <vt:lpwstr>d2de743d-2af7-45af-9612-3f272b8824df</vt:lpwstr>
  </property>
  <property fmtid="{D5CDD505-2E9C-101B-9397-08002B2CF9AE}" pid="9" name="MSIP_Label_c8539080-ac49-460a-a191-c80f9bf9ddf9_ActionId">
    <vt:lpwstr>0bfe976a-94fa-41e6-b6c1-46f6d0f8a85c</vt:lpwstr>
  </property>
  <property fmtid="{D5CDD505-2E9C-101B-9397-08002B2CF9AE}" pid="10" name="MSIP_Label_c8539080-ac49-460a-a191-c80f9bf9ddf9_ContentBits">
    <vt:lpwstr>0</vt:lpwstr>
  </property>
  <property fmtid="{D5CDD505-2E9C-101B-9397-08002B2CF9AE}" pid="11" name="MSIP_Label_c8539080-ac49-460a-a191-c80f9bf9ddf9_Tag">
    <vt:lpwstr>10, 3, 0, 1</vt:lpwstr>
  </property>
</Properties>
</file>