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tag w:val="officeatworkDocumentPart: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"/>
        <w:id w:val="524981514"/>
        <w:placeholder>
          <w:docPart w:val="B0D0773FEB47487E843CE580457E4C9A"/>
        </w:placeholder>
      </w:sdtPr>
      <w:sdtEndPr/>
      <w:sdtContent>
        <w:p w14:paraId="1FCF49B2" w14:textId="77777777" w:rsidR="009B324B" w:rsidRDefault="009B324B" w:rsidP="004A57C9">
          <w:pPr>
            <w:pStyle w:val="Abstand"/>
          </w:pP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9B324B" w:rsidRPr="004967DA" w14:paraId="7525661B" w14:textId="77777777" w:rsidTr="002634B1">
            <w:trPr>
              <w:cantSplit/>
              <w:trHeight w:val="340"/>
            </w:trPr>
            <w:sdt>
              <w:sdtPr>
                <w:rPr>
                  <w:b/>
                  <w:sz w:val="2"/>
                </w:rPr>
                <w:tag w:val="officeatworkDocumentPart: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"/>
                <w:id w:val="44563351"/>
                <w:placeholder>
                  <w:docPart w:val="C33BCE38B0314DA28111B0F3084D1B7E"/>
                </w:placeholder>
              </w:sdtPr>
              <w:sdtEndPr>
                <w:rPr>
                  <w:b w:val="0"/>
                </w:rPr>
              </w:sdtEnd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1F77B696" w14:textId="77777777" w:rsidR="009B324B" w:rsidRDefault="009B324B">
                    <w:pPr>
                      <w:pStyle w:val="bodystandardsmall"/>
                      <w:rPr>
                        <w:sz w:val="24"/>
                        <w:szCs w:val="24"/>
                      </w:rPr>
                    </w:pPr>
                    <w:r>
                      <w:t>Bildungs- und Kulturdepartement</w:t>
                    </w:r>
                  </w:p>
                  <w:p w14:paraId="4EA4509D" w14:textId="77777777" w:rsidR="009B324B" w:rsidRDefault="009B324B">
                    <w:pPr>
                      <w:pStyle w:val="bodystandardsmallbold"/>
                    </w:pPr>
                    <w:r>
                      <w:t>Dienststelle Volksschulbildung</w:t>
                    </w:r>
                  </w:p>
                  <w:p w14:paraId="6E4AEECE" w14:textId="10B572C0" w:rsidR="009B324B" w:rsidRPr="00B3381F" w:rsidRDefault="009B324B" w:rsidP="002634B1">
                    <w:pPr>
                      <w:pStyle w:val="1p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4BB83711" w14:textId="77777777" w:rsidR="009B324B" w:rsidRPr="004967DA" w:rsidRDefault="009B324B" w:rsidP="00F13312">
                <w:pPr>
                  <w:pStyle w:val="AbsenderText"/>
                </w:pPr>
              </w:p>
            </w:tc>
          </w:tr>
        </w:tbl>
        <w:p w14:paraId="36CB1F55" w14:textId="77777777" w:rsidR="009B324B" w:rsidRDefault="009B324B" w:rsidP="00321804">
          <w:pPr>
            <w:rPr>
              <w:sz w:val="2"/>
              <w:szCs w:val="2"/>
            </w:rPr>
          </w:pPr>
        </w:p>
        <w:p w14:paraId="793EBE60" w14:textId="297DCDBB" w:rsidR="00B53528" w:rsidRDefault="003972CB" w:rsidP="000F6AAB">
          <w:pPr>
            <w:pStyle w:val="1pt"/>
          </w:pPr>
        </w:p>
      </w:sdtContent>
    </w:sdt>
    <w:p w14:paraId="4FDCE84D" w14:textId="77777777" w:rsidR="00B53528" w:rsidRDefault="00B53528" w:rsidP="00321804">
      <w:pPr>
        <w:rPr>
          <w:sz w:val="2"/>
          <w:szCs w:val="2"/>
        </w:rPr>
      </w:pPr>
    </w:p>
    <w:p w14:paraId="0F9FFDDC" w14:textId="1125AE24" w:rsidR="00BA3D71" w:rsidRDefault="00BA3D71" w:rsidP="00321804">
      <w:pPr>
        <w:rPr>
          <w:sz w:val="2"/>
          <w:szCs w:val="2"/>
        </w:rPr>
      </w:pPr>
    </w:p>
    <w:p w14:paraId="2240D3C4" w14:textId="77777777" w:rsidR="00C71FEA" w:rsidRDefault="00C71FEA" w:rsidP="00321804">
      <w:pPr>
        <w:rPr>
          <w:sz w:val="2"/>
          <w:szCs w:val="2"/>
        </w:rPr>
      </w:pPr>
    </w:p>
    <w:p w14:paraId="4AD795F0" w14:textId="1D573476" w:rsidR="00C71FEA" w:rsidRPr="004967DA" w:rsidRDefault="00C71FEA" w:rsidP="00321804">
      <w:pPr>
        <w:rPr>
          <w:sz w:val="2"/>
          <w:szCs w:val="2"/>
        </w:rPr>
        <w:sectPr w:rsidR="00C71FEA" w:rsidRPr="004967DA" w:rsidSect="002E5B3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88hct3yKvmgFga2QBrFhb+45/c4DTdYMwa5ul0Yap8o/y0aKa+PlvBOSI5F8KBRTljW40nRD5lLtIZ+agrKCyNmcYMP7eBoYgH1vaWhUF+4+3JOVGXSBLRywv/q5adHOiD18Vx3oRN0KlY2T+BMa1qEXqHZVTp5OTDag3yooRfRhoI5V1Vx9iIqBgFHHwJnIFtYXFtZxJBYUOjUjYgN6V7GJRtJnck6n02Rn9iXVJZkbY6CWxVSzja"/>
        <w:id w:val="401183251"/>
        <w:lock w:val="sdtLocked"/>
        <w:placeholder>
          <w:docPart w:val="4324E2E032FA4796987F8787B66F234C"/>
        </w:placeholder>
      </w:sdtPr>
      <w:sdtEndPr/>
      <w:sdtContent>
        <w:sdt>
          <w:sdtPr>
            <w:tag w:val="officeatworkDocumentPart: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"/>
            <w:id w:val="-1747336674"/>
            <w:placeholder>
              <w:docPart w:val="5223E55809E54BA5A14714F60896E43C"/>
            </w:placeholder>
            <w:showingPlcHdr/>
          </w:sdtPr>
          <w:sdtEndPr/>
          <w:sdtContent>
            <w:p w14:paraId="7E0DDBAE" w14:textId="655B21CD" w:rsidR="009D15D3" w:rsidRPr="00E808FD" w:rsidRDefault="009B324B" w:rsidP="00E808FD">
              <w:pPr>
                <w:pStyle w:val="bodydate"/>
              </w:pPr>
              <w:r w:rsidRPr="00BA2DD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"/>
        <w:id w:val="-1341308164"/>
        <w:lock w:val="sdtContentLocked"/>
        <w:placeholder>
          <w:docPart w:val="E6349E6390904C378471B0C1A6AE6CD2"/>
        </w:placeholder>
      </w:sdtPr>
      <w:sdtEndPr/>
      <w:sdtContent>
        <w:p w14:paraId="4B9FF21A" w14:textId="57E97D12" w:rsidR="00BA3D71" w:rsidRPr="008C0B8A" w:rsidRDefault="009B324B" w:rsidP="00C8564D">
          <w:pPr>
            <w:pStyle w:val="1pt"/>
          </w:pPr>
          <w:r>
            <w:t>​</w:t>
          </w:r>
        </w:p>
      </w:sdtContent>
    </w:sdt>
    <w:p w14:paraId="2C2C5BA5" w14:textId="72A10826" w:rsidR="00B678C8" w:rsidRDefault="00B678C8" w:rsidP="00B678C8"/>
    <w:sdt>
      <w:sdtPr>
        <w:tag w:val="officeatworkDocumentPart:U2FsdGVkX19wDL3NUDCkl7NFF2EAMRYcAEq3VsNGSwZfAqx5oQ7AjCRFZ6AhBXpQ4eX7jgElOch6gd1PBiR+Y+kNZ5/zNCtjYg+v13JcyURuiCTmZlAyeR+eKAI4wjLzFAzf5U0axXvmMmZg3I+7LqJ5DSuJ+nCdcTLH3hMOuDxHDLfthqyXZnrSNNw5L5C+ug4Jh81ofZTkJ7vMbMfTbkXwhTkSQ4fPBG0XY0pQh05fToibpj0vc297d+9pXYIycqZr22FXWvdSYBjbd+mbkA=="/>
        <w:id w:val="632215250"/>
        <w:lock w:val="sdtLocked"/>
        <w:placeholder>
          <w:docPart w:val="548CE660A8EE4971959931FB3F023177"/>
        </w:placeholder>
      </w:sdtPr>
      <w:sdtEndPr/>
      <w:sdtContent>
        <w:bookmarkStart w:id="0" w:name="Text" w:displacedByCustomXml="prev"/>
        <w:p w14:paraId="7CF1020B" w14:textId="77777777" w:rsidR="009B324B" w:rsidRPr="009B324B" w:rsidRDefault="009B324B" w:rsidP="009B324B">
          <w:pPr>
            <w:pStyle w:val="Betreff"/>
            <w:rPr>
              <w:rFonts w:ascii="Arial" w:hAnsi="Arial" w:cs="Arial"/>
              <w:b w:val="0"/>
              <w:bCs/>
              <w:sz w:val="26"/>
              <w:szCs w:val="26"/>
            </w:rPr>
          </w:pPr>
          <w:r w:rsidRPr="009B324B">
            <w:rPr>
              <w:rFonts w:ascii="Arial" w:hAnsi="Arial" w:cs="Arial"/>
              <w:b w:val="0"/>
              <w:bCs/>
              <w:sz w:val="26"/>
              <w:szCs w:val="26"/>
            </w:rPr>
            <w:t>Beurteilungs- und Fördergespräch Schuldienst</w:t>
          </w:r>
        </w:p>
        <w:p w14:paraId="70982942" w14:textId="0119C12B" w:rsidR="00BD3BEA" w:rsidRPr="000F5587" w:rsidRDefault="009B324B" w:rsidP="00BD3BEA">
          <w:pPr>
            <w:pStyle w:val="Betreff"/>
            <w:rPr>
              <w:sz w:val="26"/>
              <w:szCs w:val="26"/>
            </w:rPr>
          </w:pPr>
          <w:r>
            <w:rPr>
              <w:sz w:val="26"/>
              <w:szCs w:val="26"/>
            </w:rPr>
            <w:t>Mitarbeitende Schulpsychologischer Dienst</w:t>
          </w:r>
        </w:p>
        <w:bookmarkEnd w:id="0" w:displacedByCustomXml="next"/>
      </w:sdtContent>
    </w:sdt>
    <w:p w14:paraId="0B6A4DDF" w14:textId="77777777" w:rsidR="00BA3D71" w:rsidRPr="004967DA" w:rsidRDefault="00BA3D71" w:rsidP="003366CD"/>
    <w:sdt>
      <w:sdt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1881501968A240D8A784F7BF739AAC8F"/>
        </w:placeholder>
      </w:sdtPr>
      <w:sdtEndPr/>
      <w:sdtContent>
        <w:p w14:paraId="75C7FDA1" w14:textId="77777777" w:rsidR="000F5587" w:rsidRDefault="000F5587" w:rsidP="00321804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2483"/>
            <w:gridCol w:w="3744"/>
            <w:gridCol w:w="3979"/>
          </w:tblGrid>
          <w:tr w:rsidR="000F5587" w14:paraId="01AD904D" w14:textId="77777777" w:rsidTr="00281E5F">
            <w:tc>
              <w:tcPr>
                <w:tcW w:w="2268" w:type="dxa"/>
              </w:tcPr>
              <w:p w14:paraId="33245801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Name/Vorname</w:t>
                </w:r>
              </w:p>
            </w:tc>
            <w:tc>
              <w:tcPr>
                <w:tcW w:w="7054" w:type="dxa"/>
                <w:gridSpan w:val="2"/>
              </w:tcPr>
              <w:p w14:paraId="1450FAAE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2587B755" w14:textId="77777777" w:rsidTr="00281E5F">
            <w:tc>
              <w:tcPr>
                <w:tcW w:w="2268" w:type="dxa"/>
              </w:tcPr>
              <w:p w14:paraId="7A857817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Funktion/Tätigkeit</w:t>
                </w:r>
              </w:p>
            </w:tc>
            <w:tc>
              <w:tcPr>
                <w:tcW w:w="7054" w:type="dxa"/>
                <w:gridSpan w:val="2"/>
              </w:tcPr>
              <w:p w14:paraId="6D5D0B4F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7EFC7845" w14:textId="77777777" w:rsidTr="00281E5F">
            <w:tc>
              <w:tcPr>
                <w:tcW w:w="2268" w:type="dxa"/>
              </w:tcPr>
              <w:p w14:paraId="6291056E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Schuldienst</w:t>
                </w:r>
              </w:p>
            </w:tc>
            <w:tc>
              <w:tcPr>
                <w:tcW w:w="7054" w:type="dxa"/>
                <w:gridSpan w:val="2"/>
              </w:tcPr>
              <w:p w14:paraId="708A26B9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1742E3FB" w14:textId="77777777" w:rsidTr="00281E5F">
            <w:tc>
              <w:tcPr>
                <w:tcW w:w="2268" w:type="dxa"/>
              </w:tcPr>
              <w:p w14:paraId="369EF304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Gespräch</w:t>
                </w:r>
                <w:r>
                  <w:rPr>
                    <w:rFonts w:cs="Arial"/>
                    <w:sz w:val="20"/>
                    <w:lang w:eastAsia="de-DE"/>
                  </w:rPr>
                  <w:t>sanlass</w:t>
                </w:r>
              </w:p>
            </w:tc>
            <w:tc>
              <w:tcPr>
                <w:tcW w:w="3420" w:type="dxa"/>
              </w:tcPr>
              <w:p w14:paraId="0ADDB55A" w14:textId="77777777" w:rsidR="000F5587" w:rsidRPr="008940CD" w:rsidRDefault="003972CB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sdt>
                  <w:sdtPr>
                    <w:rPr>
                      <w:rFonts w:cs="Arial"/>
                    </w:rPr>
                    <w:id w:val="146175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558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0F5587">
                  <w:rPr>
                    <w:rFonts w:cs="Arial"/>
                  </w:rPr>
                  <w:t xml:space="preserve"> </w:t>
                </w:r>
                <w:r w:rsidR="000F5587" w:rsidRPr="008940CD">
                  <w:rPr>
                    <w:rFonts w:cs="Arial"/>
                    <w:sz w:val="20"/>
                    <w:lang w:eastAsia="de-DE"/>
                  </w:rPr>
                  <w:t>Periodisches Gespräch</w:t>
                </w:r>
              </w:p>
            </w:tc>
            <w:sdt>
              <w:sdtPr>
                <w:rPr>
                  <w:rFonts w:cs="Arial"/>
                  <w:sz w:val="20"/>
                  <w:lang w:eastAsia="de-DE"/>
                </w:rPr>
                <w:id w:val="-13234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634" w:type="dxa"/>
                  </w:tcPr>
                  <w:p w14:paraId="7682E973" w14:textId="77777777" w:rsidR="000F5587" w:rsidRPr="008940CD" w:rsidRDefault="000F5587" w:rsidP="00991BEC">
                    <w:pPr>
                      <w:spacing w:before="120" w:after="120"/>
                      <w:rPr>
                        <w:rFonts w:cs="Arial"/>
                        <w:sz w:val="20"/>
                        <w:lang w:eastAsia="de-DE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lang w:eastAsia="de-DE"/>
                      </w:rPr>
                      <w:t>☐</w:t>
                    </w:r>
                  </w:p>
                </w:tc>
              </w:sdtContent>
            </w:sdt>
          </w:tr>
          <w:tr w:rsidR="000F5587" w14:paraId="37C6AF65" w14:textId="77777777" w:rsidTr="00281E5F">
            <w:tc>
              <w:tcPr>
                <w:tcW w:w="2268" w:type="dxa"/>
              </w:tcPr>
              <w:p w14:paraId="7C30C9C1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Für den Zeitraum</w:t>
                </w:r>
              </w:p>
            </w:tc>
            <w:tc>
              <w:tcPr>
                <w:tcW w:w="3420" w:type="dxa"/>
              </w:tcPr>
              <w:p w14:paraId="76B8EC71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von: </w:t>
                </w:r>
              </w:p>
            </w:tc>
            <w:tc>
              <w:tcPr>
                <w:tcW w:w="3634" w:type="dxa"/>
              </w:tcPr>
              <w:p w14:paraId="2F53AAA8" w14:textId="77777777" w:rsidR="000F5587" w:rsidRPr="008940CD" w:rsidRDefault="000F5587" w:rsidP="00991BE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bis: </w:t>
                </w:r>
              </w:p>
            </w:tc>
          </w:tr>
        </w:tbl>
        <w:p w14:paraId="5C4390A7" w14:textId="77777777" w:rsidR="000F5587" w:rsidRPr="00646296" w:rsidRDefault="000F5587" w:rsidP="000F5587">
          <w:pPr>
            <w:pStyle w:val="berschrift3oNr"/>
            <w:rPr>
              <w:b w:val="0"/>
            </w:rPr>
          </w:pPr>
        </w:p>
        <w:p w14:paraId="27114424" w14:textId="77777777" w:rsidR="000F5587" w:rsidRPr="00516AEA" w:rsidRDefault="000F5587" w:rsidP="000F5587">
          <w:pPr>
            <w:pStyle w:val="berschrift3oNr"/>
          </w:pPr>
          <w:r>
            <w:t>1. Selbsteinschätzung Mitarbeitend</w:t>
          </w:r>
          <w:r w:rsidRPr="006F7110">
            <w:t>e/r</w:t>
          </w:r>
        </w:p>
        <w:p w14:paraId="5C6FDB03" w14:textId="5324E98B" w:rsidR="000F5587" w:rsidRDefault="000F5587" w:rsidP="00281E5F">
          <w:pPr>
            <w:tabs>
              <w:tab w:val="left" w:pos="2552"/>
              <w:tab w:val="left" w:pos="6379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19211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Selbstwahrnehmung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24279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Mitarbeitende/r-Portfolio</w:t>
          </w:r>
          <w:r>
            <w:rPr>
              <w:rFonts w:cs="Arial"/>
            </w:rPr>
            <w:br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781999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50667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Kollegen/innen</w:t>
          </w:r>
        </w:p>
        <w:p w14:paraId="4A31FC4C" w14:textId="7F6BE189" w:rsidR="000F5587" w:rsidRDefault="000F5587" w:rsidP="00281E5F">
          <w:pPr>
            <w:tabs>
              <w:tab w:val="left" w:pos="2552"/>
              <w:tab w:val="left" w:pos="6379"/>
              <w:tab w:val="right" w:pos="9639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825389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307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281E5F" w:rsidRPr="00281E5F">
            <w:rPr>
              <w:rFonts w:cs="Arial"/>
              <w:u w:val="single"/>
            </w:rPr>
            <w:tab/>
          </w:r>
        </w:p>
        <w:p w14:paraId="7AA8D343" w14:textId="77777777" w:rsidR="000F5587" w:rsidRPr="007E19E7" w:rsidRDefault="000F5587" w:rsidP="000F5587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0F5587" w14:paraId="18FA5015" w14:textId="77777777" w:rsidTr="00281E5F">
            <w:trPr>
              <w:trHeight w:val="1134"/>
            </w:trPr>
            <w:tc>
              <w:tcPr>
                <w:tcW w:w="9322" w:type="dxa"/>
              </w:tcPr>
              <w:p w14:paraId="39BDA182" w14:textId="77777777" w:rsidR="000F5587" w:rsidRPr="008940CD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ist </w:t>
                </w:r>
                <w:r w:rsidRPr="008A259C">
                  <w:rPr>
                    <w:rFonts w:cs="Arial"/>
                    <w:sz w:val="20"/>
                    <w:lang w:eastAsia="de-DE"/>
                  </w:rPr>
                  <w:t>mir gut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gelungen? Was war dabei förderlich?</w:t>
                </w:r>
              </w:p>
              <w:p w14:paraId="0E59756B" w14:textId="77777777" w:rsidR="000F5587" w:rsidRPr="008940CD" w:rsidRDefault="000F5587" w:rsidP="00281E5F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6B9BFC8D" w14:textId="77777777" w:rsidTr="00281E5F">
            <w:trPr>
              <w:trHeight w:val="1134"/>
            </w:trPr>
            <w:tc>
              <w:tcPr>
                <w:tcW w:w="9322" w:type="dxa"/>
              </w:tcPr>
              <w:p w14:paraId="55DEF0AC" w14:textId="77777777" w:rsidR="000F5587" w:rsidRPr="008940CD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Was ist mir weniger gut gelungen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?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war 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dabei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hinderlich?</w:t>
                </w:r>
              </w:p>
              <w:p w14:paraId="416F7302" w14:textId="77777777" w:rsidR="000F5587" w:rsidRPr="008940CD" w:rsidRDefault="000F5587" w:rsidP="00281E5F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5A348B7B" w14:textId="77777777" w:rsidR="000F5587" w:rsidRPr="00646296" w:rsidRDefault="000F5587" w:rsidP="000F5587">
          <w:pPr>
            <w:pStyle w:val="berschrift3oNr"/>
            <w:rPr>
              <w:b w:val="0"/>
            </w:rPr>
          </w:pPr>
        </w:p>
        <w:p w14:paraId="2CD7DB01" w14:textId="77777777" w:rsidR="000F5587" w:rsidRPr="00516AEA" w:rsidRDefault="000F5587" w:rsidP="000F5587">
          <w:pPr>
            <w:pStyle w:val="berschrift3oNr"/>
          </w:pPr>
          <w:r>
            <w:t xml:space="preserve">2. Kompetenz-, Leistungs- und Verhaltensbeurteilung </w:t>
          </w:r>
          <w:r w:rsidRPr="00BC69C1">
            <w:rPr>
              <w:b w:val="0"/>
              <w:sz w:val="20"/>
            </w:rPr>
            <w:t>(Fremdbeurteilung)</w:t>
          </w:r>
        </w:p>
        <w:p w14:paraId="6FF98FB9" w14:textId="4341A228" w:rsidR="000F5587" w:rsidRDefault="000F5587" w:rsidP="00281E5F">
          <w:pPr>
            <w:tabs>
              <w:tab w:val="left" w:pos="2552"/>
              <w:tab w:val="right" w:pos="5529"/>
              <w:tab w:val="left" w:pos="6379"/>
            </w:tabs>
            <w:rPr>
              <w:rFonts w:cs="Arial"/>
            </w:rPr>
          </w:pPr>
          <w:r>
            <w:t>Auf der Grundlage:</w:t>
          </w:r>
          <w:r w:rsidR="00281E5F">
            <w:tab/>
          </w:r>
          <w:sdt>
            <w:sdtPr>
              <w:id w:val="-17735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Berufsauftrag</w:t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364901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Pensenvereinbarung</w:t>
          </w:r>
        </w:p>
        <w:p w14:paraId="540BAEA8" w14:textId="1BD605F8" w:rsidR="000F5587" w:rsidRDefault="000F5587" w:rsidP="00281E5F">
          <w:pPr>
            <w:tabs>
              <w:tab w:val="left" w:pos="2552"/>
              <w:tab w:val="right" w:pos="5529"/>
              <w:tab w:val="left" w:pos="6379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91692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Praxisbesuch</w:t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66562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Praxisbeurteilung</w:t>
          </w:r>
        </w:p>
        <w:p w14:paraId="5F384603" w14:textId="055D4174" w:rsidR="000F5587" w:rsidRDefault="000F5587" w:rsidP="00281E5F">
          <w:pPr>
            <w:tabs>
              <w:tab w:val="left" w:pos="2552"/>
              <w:tab w:val="right" w:pos="5529"/>
              <w:tab w:val="left" w:pos="6379"/>
            </w:tabs>
            <w:rPr>
              <w:rFonts w:cs="Arial"/>
            </w:rPr>
          </w:pP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63756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44763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</w:p>
        <w:p w14:paraId="0CE2B8E9" w14:textId="2725CA2A" w:rsidR="000F5587" w:rsidRDefault="000F5587" w:rsidP="00281E5F">
          <w:pPr>
            <w:tabs>
              <w:tab w:val="left" w:pos="2552"/>
              <w:tab w:val="right" w:pos="5529"/>
              <w:tab w:val="left" w:pos="6379"/>
            </w:tabs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00550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281E5F" w:rsidRPr="00281E5F">
            <w:rPr>
              <w:rFonts w:cs="Arial"/>
              <w:u w:val="single"/>
            </w:rPr>
            <w:tab/>
          </w:r>
        </w:p>
        <w:p w14:paraId="70DC719F" w14:textId="77777777" w:rsidR="000F5587" w:rsidRDefault="000F5587" w:rsidP="000F5587">
          <w:r>
            <w:br w:type="page"/>
          </w:r>
        </w:p>
        <w:p w14:paraId="53FFDCB1" w14:textId="77777777" w:rsidR="000F5587" w:rsidRPr="00BC69C1" w:rsidRDefault="000F5587" w:rsidP="000F5587">
          <w:pPr>
            <w:ind w:left="426" w:hanging="426"/>
            <w:rPr>
              <w:b/>
              <w:sz w:val="20"/>
            </w:rPr>
          </w:pPr>
          <w:r w:rsidRPr="00BC69C1">
            <w:rPr>
              <w:rFonts w:cs="Arial"/>
              <w:b/>
              <w:sz w:val="24"/>
              <w:szCs w:val="24"/>
            </w:rPr>
            <w:lastRenderedPageBreak/>
            <w:t>2</w:t>
          </w:r>
          <w:r w:rsidRPr="00BC69C1">
            <w:rPr>
              <w:b/>
              <w:sz w:val="24"/>
              <w:szCs w:val="24"/>
            </w:rPr>
            <w:t xml:space="preserve">a) Beurteilung des Umgangs mit der Aufgabe </w:t>
          </w:r>
          <w:r w:rsidRPr="00BC69C1">
            <w:rPr>
              <w:sz w:val="20"/>
            </w:rPr>
            <w:t>(vgl</w:t>
          </w:r>
          <w:r>
            <w:rPr>
              <w:sz w:val="20"/>
            </w:rPr>
            <w:t>. Verordnung, Berufsauftrag und</w:t>
          </w:r>
          <w:r>
            <w:rPr>
              <w:sz w:val="20"/>
            </w:rPr>
            <w:br/>
          </w:r>
          <w:r w:rsidRPr="00BC69C1">
            <w:rPr>
              <w:sz w:val="20"/>
            </w:rPr>
            <w:t>Orientierungsrahmen Schulqualität)</w:t>
          </w:r>
        </w:p>
        <w:p w14:paraId="19C25CED" w14:textId="77777777" w:rsidR="000F5587" w:rsidRPr="002749F0" w:rsidRDefault="000F5587" w:rsidP="000F5587">
          <w:pPr>
            <w:ind w:left="426" w:hanging="426"/>
            <w:rPr>
              <w:b/>
            </w:rPr>
          </w:pPr>
        </w:p>
        <w:tbl>
          <w:tblPr>
            <w:tblW w:w="102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9"/>
            <w:gridCol w:w="5248"/>
            <w:gridCol w:w="709"/>
          </w:tblGrid>
          <w:tr w:rsidR="000F5587" w14:paraId="17D366C0" w14:textId="77777777" w:rsidTr="00EA6BA1">
            <w:trPr>
              <w:trHeight w:val="360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5073B5C8" w14:textId="77777777" w:rsidR="000F5587" w:rsidRPr="00FD7344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021190A7" w14:textId="77777777" w:rsidR="000F5587" w:rsidRPr="00FD7344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 w:themeFill="background1" w:themeFillShade="D9"/>
              </w:tcPr>
              <w:p w14:paraId="76E705B8" w14:textId="77777777" w:rsidR="000F5587" w:rsidRPr="005153B7" w:rsidRDefault="000F5587" w:rsidP="00991BEC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CD549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>I – V</w:t>
                </w:r>
                <w:r w:rsidRPr="00D478B5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 </w:t>
                </w:r>
              </w:p>
            </w:tc>
          </w:tr>
          <w:tr w:rsidR="000F5587" w14:paraId="56F42A08" w14:textId="77777777" w:rsidTr="00EA6BA1">
            <w:trPr>
              <w:trHeight w:val="360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198461" w14:textId="77777777" w:rsidR="000F5587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D549D">
                  <w:rPr>
                    <w:rFonts w:cs="Arial"/>
                    <w:b/>
                    <w:sz w:val="20"/>
                    <w:lang w:eastAsia="de-DE"/>
                  </w:rPr>
                  <w:t>Arbeitsfeld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 1</w:t>
                </w:r>
              </w:p>
              <w:p w14:paraId="01F852A9" w14:textId="77777777" w:rsidR="000F5587" w:rsidRPr="00646296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D549D">
                  <w:rPr>
                    <w:rFonts w:cs="Arial"/>
                    <w:b/>
                    <w:sz w:val="20"/>
                    <w:lang w:eastAsia="de-DE"/>
                  </w:rPr>
                  <w:t>Kind, Erziehungsberechtigte, Lehrperson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87D392" w14:textId="77777777" w:rsidR="000F5587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left w:val="single" w:sz="2" w:space="0" w:color="auto"/>
                  <w:bottom w:val="single" w:sz="2" w:space="0" w:color="auto"/>
                </w:tcBorders>
              </w:tcPr>
              <w:p w14:paraId="2BCC4808" w14:textId="77777777" w:rsidR="000F5587" w:rsidRPr="00CD549D" w:rsidRDefault="000F5587" w:rsidP="00991BEC">
                <w:pPr>
                  <w:spacing w:before="60"/>
                  <w:rPr>
                    <w:rFonts w:cs="Arial"/>
                    <w:b/>
                    <w:sz w:val="18"/>
                    <w:szCs w:val="18"/>
                    <w:lang w:eastAsia="de-DE"/>
                  </w:rPr>
                </w:pPr>
              </w:p>
            </w:tc>
          </w:tr>
          <w:tr w:rsidR="000F5587" w14:paraId="581A6363" w14:textId="77777777" w:rsidTr="00EA6BA1">
            <w:trPr>
              <w:trHeight w:val="1846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FD478D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berät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Erziehungsberechtigte, Lehrpersonen, Lernende und Schulbehörden bei erzieherischen, psychischen und schulischen Problemen von Lernenden</w:t>
                </w:r>
              </w:p>
              <w:p w14:paraId="62AED379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klärt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Schuleignung, Sonderschulbedürftigkeit, Lern-, Leistungs- und Verhaltensstörunge</w:t>
                </w:r>
                <w:r>
                  <w:rPr>
                    <w:rFonts w:cs="Arial"/>
                    <w:sz w:val="20"/>
                    <w:lang w:eastAsia="de-DE"/>
                  </w:rPr>
                  <w:t>n bei Lernenden ab und empfiehlt oder beantragt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geeignete Massnahmen</w:t>
                </w:r>
              </w:p>
              <w:p w14:paraId="67F3AE7C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führt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Potenzialanalysen zur kognitiven und zur sozial-emotionalen Entwicklung durch</w:t>
                </w:r>
              </w:p>
              <w:p w14:paraId="0A79A99C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behandelt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Lern-, Leistungs- und Verhaltensstörungen von Lernenden</w:t>
                </w:r>
              </w:p>
              <w:p w14:paraId="786C81FC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informiert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Erziehungsberechtigte, Lehrpersonen und Schulbehörden über schulpsychologische Probleme von Lernenden</w:t>
                </w:r>
              </w:p>
              <w:p w14:paraId="75C3A937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führt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Klasseninterventionen durch</w:t>
                </w:r>
              </w:p>
              <w:p w14:paraId="6E3F88CE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arbeitet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 xml:space="preserve"> mit den Aufsichtsorganen, den Schulleitungen, den anderen Schulpsychologischen Diensten, dem kantonalen Fachdienst, mit Beratungsstellen und dem Kinder-und Jugendpsychiatrischen Dienst zusammen </w:t>
                </w:r>
              </w:p>
              <w:p w14:paraId="16704159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erstellt die notwendigen Berichte</w:t>
                </w:r>
              </w:p>
              <w:p w14:paraId="6B87A635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wertet die Testergebnisse aus</w:t>
                </w:r>
              </w:p>
              <w:p w14:paraId="4E0025E8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dokumentiert den Verlauf</w:t>
                </w:r>
              </w:p>
              <w:p w14:paraId="76BB096C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bereitet die Besprechungen vor und bearbeitet sie nach</w:t>
                </w:r>
              </w:p>
              <w:p w14:paraId="006573C4" w14:textId="77777777" w:rsidR="000F5587" w:rsidRPr="00E40B8F" w:rsidRDefault="000F5587">
                <w:pPr>
                  <w:pStyle w:val="Listenabsatz"/>
                  <w:numPr>
                    <w:ilvl w:val="0"/>
                    <w:numId w:val="9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erledigt </w:t>
                </w:r>
                <w:r w:rsidRPr="00E40B8F">
                  <w:rPr>
                    <w:rFonts w:cs="Arial"/>
                    <w:sz w:val="20"/>
                    <w:lang w:eastAsia="de-DE"/>
                  </w:rPr>
                  <w:t>weitere administrative Arbeiten</w:t>
                </w:r>
              </w:p>
              <w:p w14:paraId="4F16DFAC" w14:textId="77777777" w:rsidR="000F5587" w:rsidRPr="00630656" w:rsidRDefault="000F5587" w:rsidP="00991BEC">
                <w:pPr>
                  <w:pStyle w:val="Listenabsatz"/>
                  <w:spacing w:before="60" w:after="60"/>
                  <w:ind w:left="142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8FAF8A" w14:textId="77777777" w:rsidR="000F5587" w:rsidRPr="002E73F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4E1222" w14:textId="77777777" w:rsidR="000F5587" w:rsidRPr="002E73F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5A94F290" w14:textId="77777777" w:rsidTr="00EA6BA1">
            <w:trPr>
              <w:trHeight w:val="67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0763C049" w14:textId="77777777" w:rsidR="000F5587" w:rsidRPr="00B70383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18D4528A" w14:textId="77777777" w:rsidR="000F5587" w:rsidRPr="00A75B5A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A75B5A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246F3D72" w14:textId="77777777" w:rsidR="000F5587" w:rsidRPr="002E73F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I - V</w:t>
                </w:r>
              </w:p>
            </w:tc>
          </w:tr>
          <w:tr w:rsidR="000F5587" w14:paraId="7373AF3D" w14:textId="77777777" w:rsidTr="00EA6BA1">
            <w:trPr>
              <w:trHeight w:val="504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2A6857" w14:textId="77777777" w:rsidR="000F5587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B70383">
                  <w:rPr>
                    <w:rFonts w:cs="Arial"/>
                    <w:b/>
                    <w:sz w:val="20"/>
                    <w:lang w:eastAsia="de-DE"/>
                  </w:rPr>
                  <w:t xml:space="preserve">Arbeitsfeld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2 </w:t>
                </w:r>
              </w:p>
              <w:p w14:paraId="38F185E8" w14:textId="77777777" w:rsidR="000F5587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Schul- und Fachdienst, Schule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AAE6E1" w14:textId="77777777" w:rsidR="000F5587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681829" w14:textId="77777777" w:rsidR="000F5587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36EF8E93" w14:textId="77777777" w:rsidTr="00EA6BA1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16A8E7" w14:textId="77777777" w:rsidR="000F5587" w:rsidRPr="00346AE1" w:rsidRDefault="000F5587">
                <w:pPr>
                  <w:pStyle w:val="Listenabsatz"/>
                  <w:numPr>
                    <w:ilvl w:val="0"/>
                    <w:numId w:val="10"/>
                  </w:numPr>
                  <w:rPr>
                    <w:sz w:val="20"/>
                  </w:rPr>
                </w:pPr>
                <w:r w:rsidRPr="00346AE1">
                  <w:rPr>
                    <w:sz w:val="20"/>
                  </w:rPr>
                  <w:t>übernimm</w:t>
                </w:r>
                <w:r>
                  <w:rPr>
                    <w:sz w:val="20"/>
                  </w:rPr>
                  <w:t>t Aufgaben innerhalb des Teams</w:t>
                </w:r>
              </w:p>
              <w:p w14:paraId="585A7591" w14:textId="77777777" w:rsidR="000F5587" w:rsidRDefault="000F5587">
                <w:pPr>
                  <w:pStyle w:val="Listenabsatz"/>
                  <w:numPr>
                    <w:ilvl w:val="0"/>
                    <w:numId w:val="10"/>
                  </w:numPr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nimmt </w:t>
                </w:r>
                <w:r w:rsidRPr="001C1871">
                  <w:rPr>
                    <w:sz w:val="20"/>
                  </w:rPr>
                  <w:t>aktiv</w:t>
                </w:r>
                <w:r>
                  <w:rPr>
                    <w:sz w:val="20"/>
                  </w:rPr>
                  <w:t xml:space="preserve"> </w:t>
                </w:r>
                <w:r w:rsidRPr="00346AE1">
                  <w:rPr>
                    <w:sz w:val="20"/>
                  </w:rPr>
                  <w:t>an Entwicklungsproze</w:t>
                </w:r>
                <w:r>
                  <w:rPr>
                    <w:sz w:val="20"/>
                  </w:rPr>
                  <w:t>ssen und Meinungsbildung teil</w:t>
                </w:r>
              </w:p>
              <w:p w14:paraId="215D18BD" w14:textId="77777777" w:rsidR="000F5587" w:rsidRPr="00346AE1" w:rsidRDefault="000F5587">
                <w:pPr>
                  <w:pStyle w:val="Listenabsatz"/>
                  <w:numPr>
                    <w:ilvl w:val="0"/>
                    <w:numId w:val="10"/>
                  </w:numPr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orientiert </w:t>
                </w:r>
                <w:r>
                  <w:rPr>
                    <w:sz w:val="20"/>
                  </w:rPr>
                  <w:t>angemessen die Schuldienstleitung und</w:t>
                </w:r>
                <w:r w:rsidRPr="00346AE1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die Schulleitungen </w:t>
                </w:r>
              </w:p>
              <w:p w14:paraId="0B8AD511" w14:textId="77777777" w:rsidR="000F5587" w:rsidRDefault="000F5587">
                <w:pPr>
                  <w:pStyle w:val="Listenabsatz"/>
                  <w:numPr>
                    <w:ilvl w:val="0"/>
                    <w:numId w:val="10"/>
                  </w:numPr>
                  <w:rPr>
                    <w:sz w:val="20"/>
                  </w:rPr>
                </w:pPr>
                <w:r w:rsidRPr="00346AE1">
                  <w:rPr>
                    <w:sz w:val="20"/>
                  </w:rPr>
                  <w:t>nimmt an der Ev</w:t>
                </w:r>
                <w:r>
                  <w:rPr>
                    <w:sz w:val="20"/>
                  </w:rPr>
                  <w:t>aluation des Schuldienstes teil</w:t>
                </w:r>
              </w:p>
              <w:p w14:paraId="681CAED0" w14:textId="77777777" w:rsidR="000F5587" w:rsidRDefault="000F5587">
                <w:pPr>
                  <w:pStyle w:val="Listenabsatz"/>
                  <w:numPr>
                    <w:ilvl w:val="0"/>
                    <w:numId w:val="10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pflegt die Nachwuchsförderung</w:t>
                </w:r>
              </w:p>
              <w:p w14:paraId="2F6B3FE6" w14:textId="77777777" w:rsidR="000F5587" w:rsidRPr="001C1871" w:rsidRDefault="000F5587">
                <w:pPr>
                  <w:pStyle w:val="Listenabsatz"/>
                  <w:numPr>
                    <w:ilvl w:val="0"/>
                    <w:numId w:val="15"/>
                  </w:numPr>
                  <w:ind w:left="360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informiert </w:t>
                </w:r>
                <w:r>
                  <w:rPr>
                    <w:sz w:val="20"/>
                  </w:rPr>
                  <w:t xml:space="preserve">im Rahmen der 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>Öffentlichkeitsarbeit</w:t>
                </w:r>
                <w:r w:rsidRPr="001C1871">
                  <w:rPr>
                    <w:sz w:val="20"/>
                  </w:rPr>
                  <w:t xml:space="preserve"> über Angeb</w:t>
                </w:r>
                <w:r>
                  <w:rPr>
                    <w:sz w:val="20"/>
                  </w:rPr>
                  <w:t>ote des Fach- und Schuldienstes</w:t>
                </w:r>
              </w:p>
              <w:p w14:paraId="407F2855" w14:textId="77777777" w:rsidR="000F5587" w:rsidRPr="00125292" w:rsidRDefault="000F5587">
                <w:pPr>
                  <w:pStyle w:val="Listenabsatz"/>
                  <w:numPr>
                    <w:ilvl w:val="0"/>
                    <w:numId w:val="10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b</w:t>
                </w:r>
                <w:r w:rsidRPr="00125292">
                  <w:rPr>
                    <w:rFonts w:cs="Arial"/>
                    <w:sz w:val="20"/>
                    <w:lang w:eastAsia="de-DE"/>
                  </w:rPr>
                  <w:t>ringt ihr Fachwissen in die Schulentwicklung mit ein</w:t>
                </w:r>
              </w:p>
              <w:p w14:paraId="693B0D2F" w14:textId="77777777" w:rsidR="000F5587" w:rsidRPr="00C54E5A" w:rsidRDefault="000F5587" w:rsidP="00991BEC">
                <w:pPr>
                  <w:pStyle w:val="Listenabsatz"/>
                  <w:spacing w:before="60" w:after="60"/>
                  <w:ind w:left="3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engagiert sich in 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>kantonale</w:t>
                </w:r>
                <w:r>
                  <w:rPr>
                    <w:rFonts w:cs="Arial"/>
                    <w:sz w:val="20"/>
                    <w:lang w:eastAsia="de-DE"/>
                  </w:rPr>
                  <w:t>n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Fachschaftskonferenzen, regionale</w:t>
                </w:r>
                <w:r>
                  <w:rPr>
                    <w:rFonts w:cs="Arial"/>
                    <w:sz w:val="20"/>
                    <w:lang w:eastAsia="de-DE"/>
                  </w:rPr>
                  <w:t>n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und kantonale</w:t>
                </w:r>
                <w:r>
                  <w:rPr>
                    <w:rFonts w:cs="Arial"/>
                    <w:sz w:val="20"/>
                    <w:lang w:eastAsia="de-DE"/>
                  </w:rPr>
                  <w:t>n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Arbeitsgruppen</w:t>
                </w:r>
              </w:p>
              <w:p w14:paraId="1975A8C8" w14:textId="77777777" w:rsidR="000F5587" w:rsidRPr="008F5D28" w:rsidRDefault="000F5587" w:rsidP="00991BEC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D8B8ED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3B45C0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6DA345E2" w14:textId="77777777" w:rsidTr="00EA6BA1">
            <w:trPr>
              <w:trHeight w:val="563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1F3D5D3F" w14:textId="77777777" w:rsidR="000F5587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102EFB14" w14:textId="77777777" w:rsidR="000F5587" w:rsidRPr="00A75B5A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A75B5A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7562E2CA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I -V</w:t>
                </w:r>
              </w:p>
            </w:tc>
          </w:tr>
          <w:tr w:rsidR="000F5587" w14:paraId="38B08C7C" w14:textId="77777777" w:rsidTr="00EA6BA1">
            <w:trPr>
              <w:trHeight w:val="563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CDB86" w14:textId="77777777" w:rsidR="000F5587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3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Fachperson (Qualitätssicherung)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3E773B" w14:textId="77777777" w:rsidR="000F5587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70B3DB" w14:textId="77777777" w:rsidR="000F5587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5EF47A38" w14:textId="77777777" w:rsidTr="00EA6BA1">
            <w:trPr>
              <w:trHeight w:val="1549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0A462A" w14:textId="77777777" w:rsidR="000F5587" w:rsidRPr="001C1871" w:rsidRDefault="000F5587">
                <w:pPr>
                  <w:pStyle w:val="Listenabsatz"/>
                  <w:numPr>
                    <w:ilvl w:val="0"/>
                    <w:numId w:val="11"/>
                  </w:numPr>
                  <w:rPr>
                    <w:rFonts w:cs="Arial"/>
                    <w:sz w:val="20"/>
                    <w:lang w:eastAsia="de-DE"/>
                  </w:rPr>
                </w:pPr>
                <w:r w:rsidRPr="001C1871">
                  <w:rPr>
                    <w:rFonts w:cs="Arial"/>
                    <w:sz w:val="20"/>
                    <w:lang w:eastAsia="de-DE"/>
                  </w:rPr>
                  <w:t xml:space="preserve">erfasst die eigene Arbeitszeit und hält </w:t>
                </w:r>
                <w:r>
                  <w:rPr>
                    <w:rFonts w:cs="Arial"/>
                    <w:sz w:val="20"/>
                    <w:lang w:eastAsia="de-DE"/>
                  </w:rPr>
                  <w:t>Vorgaben ein</w:t>
                </w:r>
              </w:p>
              <w:p w14:paraId="6D32B749" w14:textId="77777777" w:rsidR="000F5587" w:rsidRPr="001050FB" w:rsidRDefault="000F5587">
                <w:pPr>
                  <w:pStyle w:val="Listenabsatz"/>
                  <w:numPr>
                    <w:ilvl w:val="0"/>
                    <w:numId w:val="11"/>
                  </w:numPr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gehört einer Q-Gruppe an, beteiligt sich an Intervision</w:t>
                </w:r>
              </w:p>
              <w:p w14:paraId="4DAE594A" w14:textId="77777777" w:rsidR="000F5587" w:rsidRPr="00EF4947" w:rsidRDefault="000F5587">
                <w:pPr>
                  <w:pStyle w:val="Listenabsatz"/>
                  <w:numPr>
                    <w:ilvl w:val="0"/>
                    <w:numId w:val="11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EF4947">
                  <w:rPr>
                    <w:rFonts w:cs="Arial"/>
                    <w:sz w:val="20"/>
                    <w:lang w:eastAsia="de-DE"/>
                  </w:rPr>
                  <w:t>besucht Weiterbildung oder Supervision</w:t>
                </w:r>
              </w:p>
              <w:p w14:paraId="34A449C5" w14:textId="77777777" w:rsidR="000F5587" w:rsidRDefault="000F5587">
                <w:pPr>
                  <w:pStyle w:val="Listenabsatz"/>
                  <w:numPr>
                    <w:ilvl w:val="0"/>
                    <w:numId w:val="11"/>
                  </w:numPr>
                  <w:rPr>
                    <w:rFonts w:cs="Arial"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sz w:val="20"/>
                    <w:lang w:eastAsia="de-DE"/>
                  </w:rPr>
                  <w:t>l</w:t>
                </w:r>
                <w:r>
                  <w:rPr>
                    <w:rFonts w:cs="Arial"/>
                    <w:sz w:val="20"/>
                    <w:lang w:eastAsia="de-DE"/>
                  </w:rPr>
                  <w:t>iest Fachliteratur</w:t>
                </w:r>
              </w:p>
              <w:p w14:paraId="1DAED4E6" w14:textId="77777777" w:rsidR="000F5587" w:rsidRPr="00C54E5A" w:rsidRDefault="000F5587">
                <w:pPr>
                  <w:pStyle w:val="Listenabsatz"/>
                  <w:numPr>
                    <w:ilvl w:val="0"/>
                    <w:numId w:val="11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engagiert sich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in beruflichen Fachverbänden</w:t>
                </w:r>
              </w:p>
              <w:p w14:paraId="572A3639" w14:textId="77777777" w:rsidR="000F5587" w:rsidRPr="00A44EA2" w:rsidRDefault="000F5587" w:rsidP="00991BEC">
                <w:pPr>
                  <w:pStyle w:val="Listenabsatz"/>
                  <w:spacing w:before="60" w:after="60"/>
                  <w:ind w:left="142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6F0B2B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0C17AA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6401AFA7" w14:textId="77777777" w:rsidR="000F5587" w:rsidRPr="008578B9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2FBC766E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6C182EDA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76CA59AD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4BDF450C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4F68B94C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7F996D93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3C0D9FDB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71BA6D59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1801D28A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18F6BE7E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4CF6B0C1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2EE7B2CF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09C368BF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28962E0C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247140DA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27D1B168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328F9DD3" w14:textId="77777777" w:rsidR="000F5587" w:rsidRPr="008578B9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4AA68696" w14:textId="77777777" w:rsidR="000F5587" w:rsidRPr="00B70383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B70383">
            <w:rPr>
              <w:rFonts w:cs="Arial"/>
              <w:b/>
              <w:sz w:val="24"/>
              <w:szCs w:val="24"/>
              <w:lang w:eastAsia="de-DE"/>
            </w:rPr>
            <w:t xml:space="preserve">b)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anderen</w:t>
          </w:r>
        </w:p>
        <w:p w14:paraId="718607A6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9"/>
            <w:gridCol w:w="5248"/>
            <w:gridCol w:w="709"/>
          </w:tblGrid>
          <w:tr w:rsidR="000F5587" w14:paraId="6BAE8E2E" w14:textId="77777777" w:rsidTr="00EA6BA1">
            <w:trPr>
              <w:trHeight w:val="67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3DE05F5E" w14:textId="77777777" w:rsidR="000F5587" w:rsidRPr="00B70383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63B780EC" w14:textId="77777777" w:rsidR="000F5587" w:rsidRPr="00C54E5A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11D9CD88" w14:textId="77777777" w:rsidR="000F5587" w:rsidRPr="002E73F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I - V</w:t>
                </w:r>
              </w:p>
            </w:tc>
          </w:tr>
          <w:tr w:rsidR="000F5587" w14:paraId="605C57D9" w14:textId="77777777" w:rsidTr="00EA6BA1">
            <w:trPr>
              <w:trHeight w:val="67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16842" w14:textId="77777777" w:rsidR="000F5587" w:rsidRPr="00C54E5A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b/>
                    <w:sz w:val="20"/>
                    <w:lang w:eastAsia="de-DE"/>
                  </w:rPr>
                  <w:t>Kooperation</w:t>
                </w:r>
              </w:p>
              <w:p w14:paraId="3F597508" w14:textId="77777777" w:rsidR="000F5587" w:rsidRPr="00C54E5A" w:rsidRDefault="000F5587">
                <w:pPr>
                  <w:numPr>
                    <w:ilvl w:val="0"/>
                    <w:numId w:val="7"/>
                  </w:num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ist ein/e eigenständige/r Teamplayer/in und setzt sich für die gemeinsame Zielerreichung ein</w:t>
                </w:r>
              </w:p>
              <w:p w14:paraId="65EB9191" w14:textId="77777777" w:rsidR="000F5587" w:rsidRDefault="000F5587">
                <w:pPr>
                  <w:numPr>
                    <w:ilvl w:val="0"/>
                    <w:numId w:val="7"/>
                  </w:num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baut partnerschaftliche Beziehungen auf</w:t>
                </w:r>
              </w:p>
              <w:p w14:paraId="193C4377" w14:textId="77777777" w:rsidR="000F5587" w:rsidRPr="00A75B5A" w:rsidRDefault="000F5587">
                <w:pPr>
                  <w:numPr>
                    <w:ilvl w:val="0"/>
                    <w:numId w:val="7"/>
                  </w:num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A75B5A">
                  <w:rPr>
                    <w:rFonts w:cs="Arial"/>
                    <w:sz w:val="20"/>
                    <w:lang w:eastAsia="de-DE"/>
                  </w:rPr>
                  <w:t>geht konstruktiv mit Konflikten um</w:t>
                </w:r>
              </w:p>
              <w:p w14:paraId="37F4F343" w14:textId="77777777" w:rsidR="000F5587" w:rsidRDefault="000F5587">
                <w:pPr>
                  <w:pStyle w:val="Listenabsatz"/>
                  <w:numPr>
                    <w:ilvl w:val="0"/>
                    <w:numId w:val="7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zeigt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Einfühlungsvermögen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und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Loyalität</w:t>
                </w:r>
              </w:p>
              <w:p w14:paraId="4B2532AC" w14:textId="77777777" w:rsidR="000F5587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15C873" w14:textId="77777777" w:rsidR="000F5587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B7C70E" w14:textId="77777777" w:rsidR="000F5587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55F4A8B0" w14:textId="77777777" w:rsidTr="00EA6BA1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A31219" w14:textId="77777777" w:rsidR="000F5587" w:rsidRPr="00C54E5A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b/>
                    <w:sz w:val="20"/>
                    <w:lang w:eastAsia="de-DE"/>
                  </w:rPr>
                  <w:t>Kommunikation</w:t>
                </w:r>
              </w:p>
              <w:p w14:paraId="77FA22FE" w14:textId="77777777" w:rsidR="000F5587" w:rsidRPr="00C54E5A" w:rsidRDefault="000F5587">
                <w:pPr>
                  <w:numPr>
                    <w:ilvl w:val="0"/>
                    <w:numId w:val="8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kommuniziert authentisch und transparent</w:t>
                </w:r>
              </w:p>
              <w:p w14:paraId="521D6947" w14:textId="77777777" w:rsidR="000F5587" w:rsidRDefault="000F5587">
                <w:pPr>
                  <w:numPr>
                    <w:ilvl w:val="0"/>
                    <w:numId w:val="8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baut einen direkten Bezug zum Gegenüber auf</w:t>
                </w:r>
              </w:p>
              <w:p w14:paraId="4D5C9E23" w14:textId="77777777" w:rsidR="000F5587" w:rsidRDefault="000F5587">
                <w:pPr>
                  <w:numPr>
                    <w:ilvl w:val="0"/>
                    <w:numId w:val="8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drückt sich schriftlich und mündlich situations- und adressatengerecht aus</w:t>
                </w:r>
              </w:p>
              <w:p w14:paraId="752B7A48" w14:textId="77777777" w:rsidR="000F5587" w:rsidRPr="00C54E5A" w:rsidRDefault="000F5587" w:rsidP="00991BEC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FF06A2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AE2CAD" w14:textId="77777777" w:rsidR="000F5587" w:rsidRPr="00B70383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25F8387D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p w14:paraId="3E9BD100" w14:textId="77777777" w:rsidR="000F5587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  <w:r>
            <w:rPr>
              <w:rFonts w:cs="Arial"/>
              <w:sz w:val="24"/>
              <w:szCs w:val="24"/>
              <w:lang w:eastAsia="de-DE"/>
            </w:rPr>
            <w:br w:type="page"/>
          </w:r>
        </w:p>
        <w:p w14:paraId="7AADD2AD" w14:textId="77777777" w:rsidR="000F5587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c)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sich selbst</w:t>
          </w:r>
        </w:p>
        <w:p w14:paraId="79782357" w14:textId="77777777" w:rsidR="000F5587" w:rsidRDefault="000F5587" w:rsidP="000F5587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9"/>
            <w:gridCol w:w="5248"/>
            <w:gridCol w:w="709"/>
          </w:tblGrid>
          <w:tr w:rsidR="000F5587" w14:paraId="68C8A34E" w14:textId="77777777" w:rsidTr="00EA6BA1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10F0C169" w14:textId="77777777" w:rsidR="000F5587" w:rsidRPr="00FD7344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7F3895E8" w14:textId="77777777" w:rsidR="000F5587" w:rsidRPr="00D20BA2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38DBF166" w14:textId="77777777" w:rsidR="000F5587" w:rsidRPr="00D20BA2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 xml:space="preserve">I – V </w:t>
                </w:r>
              </w:p>
            </w:tc>
          </w:tr>
          <w:tr w:rsidR="000F5587" w14:paraId="44888259" w14:textId="77777777" w:rsidTr="00EA6BA1">
            <w:tc>
              <w:tcPr>
                <w:tcW w:w="4247" w:type="dxa"/>
              </w:tcPr>
              <w:p w14:paraId="742DCB96" w14:textId="77777777" w:rsidR="000F5587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Selbstreflexion</w:t>
                </w:r>
              </w:p>
              <w:p w14:paraId="1BE83B0C" w14:textId="77777777" w:rsidR="000F5587" w:rsidRPr="00C54E5A" w:rsidRDefault="000F5587">
                <w:pPr>
                  <w:pStyle w:val="Listenabsatz"/>
                  <w:numPr>
                    <w:ilvl w:val="0"/>
                    <w:numId w:val="12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reflektiert eigene Verhaltensmuster und Vorgehensweisen regelmässig</w:t>
                </w:r>
              </w:p>
              <w:p w14:paraId="372DF115" w14:textId="77777777" w:rsidR="000F5587" w:rsidRDefault="000F5587">
                <w:pPr>
                  <w:pStyle w:val="Listenabsatz"/>
                  <w:numPr>
                    <w:ilvl w:val="0"/>
                    <w:numId w:val="12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ist offen für Feedback und Kritik und lernt daraus</w:t>
                </w:r>
              </w:p>
              <w:p w14:paraId="78869588" w14:textId="77777777" w:rsidR="000F5587" w:rsidRPr="00C54E5A" w:rsidRDefault="000F5587" w:rsidP="00991BEC">
                <w:pPr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</w:tcPr>
              <w:p w14:paraId="5E23799E" w14:textId="77777777" w:rsidR="000F5587" w:rsidRPr="000E0C21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11FD7BF1" w14:textId="77777777" w:rsidR="000F5587" w:rsidRPr="000E0C21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555CD78A" w14:textId="77777777" w:rsidTr="00EA6BA1">
            <w:tc>
              <w:tcPr>
                <w:tcW w:w="4247" w:type="dxa"/>
              </w:tcPr>
              <w:p w14:paraId="43FD7A35" w14:textId="77777777" w:rsidR="000F5587" w:rsidRPr="00CD549D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D549D">
                  <w:rPr>
                    <w:rFonts w:cs="Arial"/>
                    <w:b/>
                    <w:sz w:val="20"/>
                    <w:lang w:eastAsia="de-DE"/>
                  </w:rPr>
                  <w:t>Veränderungsfähigkeit</w:t>
                </w:r>
              </w:p>
              <w:p w14:paraId="6E460FFA" w14:textId="77777777" w:rsidR="000F5587" w:rsidRPr="00C54E5A" w:rsidRDefault="000F5587">
                <w:pPr>
                  <w:pStyle w:val="Listenabsatz"/>
                  <w:numPr>
                    <w:ilvl w:val="0"/>
                    <w:numId w:val="13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entwickelt sich kontinuierlich weiter</w:t>
                </w:r>
              </w:p>
              <w:p w14:paraId="10DFEA07" w14:textId="77777777" w:rsidR="000F5587" w:rsidRPr="00646296" w:rsidRDefault="000F5587">
                <w:pPr>
                  <w:pStyle w:val="Listenabsatz"/>
                  <w:numPr>
                    <w:ilvl w:val="0"/>
                    <w:numId w:val="13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agiert offen und flexibel bei Veränderungen und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ist interessiert an</w:t>
                </w:r>
                <w:r w:rsidRPr="00C54E5A">
                  <w:rPr>
                    <w:rFonts w:cs="Arial"/>
                    <w:sz w:val="20"/>
                    <w:lang w:eastAsia="de-DE"/>
                  </w:rPr>
                  <w:t xml:space="preserve"> neuen Erkenntnissen</w:t>
                </w:r>
              </w:p>
              <w:p w14:paraId="7921B9EC" w14:textId="77777777" w:rsidR="000F5587" w:rsidRPr="00646296" w:rsidRDefault="000F5587" w:rsidP="00991BEC">
                <w:pPr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</w:tcPr>
              <w:p w14:paraId="1DE69975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3299E7C2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7680378E" w14:textId="77777777" w:rsidTr="00EA6BA1">
            <w:tc>
              <w:tcPr>
                <w:tcW w:w="4247" w:type="dxa"/>
              </w:tcPr>
              <w:p w14:paraId="65C5AFB5" w14:textId="77777777" w:rsidR="000F5587" w:rsidRPr="00CD549D" w:rsidRDefault="000F5587" w:rsidP="00991BE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D549D">
                  <w:rPr>
                    <w:rFonts w:cs="Arial"/>
                    <w:b/>
                    <w:sz w:val="20"/>
                    <w:lang w:eastAsia="de-DE"/>
                  </w:rPr>
                  <w:t>Leistungsmotivation</w:t>
                </w:r>
              </w:p>
              <w:p w14:paraId="6BF2A624" w14:textId="77777777" w:rsidR="000F5587" w:rsidRPr="00C54E5A" w:rsidRDefault="000F5587">
                <w:pPr>
                  <w:pStyle w:val="Listenabsatz"/>
                  <w:numPr>
                    <w:ilvl w:val="0"/>
                    <w:numId w:val="14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zeigt hohes Engagement und Eigeninitiative für die Aufgabe</w:t>
                </w:r>
              </w:p>
              <w:p w14:paraId="56DCA8CA" w14:textId="77777777" w:rsidR="000F5587" w:rsidRPr="00C54E5A" w:rsidRDefault="000F5587">
                <w:pPr>
                  <w:pStyle w:val="Listenabsatz"/>
                  <w:numPr>
                    <w:ilvl w:val="0"/>
                    <w:numId w:val="14"/>
                  </w:num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>sucht Herausforderungen, strebt kontinuierlich nach Besserem</w:t>
                </w:r>
              </w:p>
              <w:p w14:paraId="6A443502" w14:textId="77777777" w:rsidR="000F5587" w:rsidRPr="00A046CB" w:rsidRDefault="000F5587">
                <w:pPr>
                  <w:pStyle w:val="Listenabsatz"/>
                  <w:numPr>
                    <w:ilvl w:val="0"/>
                    <w:numId w:val="14"/>
                  </w:num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C54E5A">
                  <w:rPr>
                    <w:rFonts w:cs="Arial"/>
                    <w:sz w:val="20"/>
                    <w:lang w:eastAsia="de-DE"/>
                  </w:rPr>
                  <w:t xml:space="preserve">hält auch bei starker Belastung ein hohes Leistungsniveau </w:t>
                </w:r>
              </w:p>
              <w:p w14:paraId="55B26F95" w14:textId="77777777" w:rsidR="000F5587" w:rsidRPr="00646296" w:rsidRDefault="000F5587">
                <w:pPr>
                  <w:pStyle w:val="Listenabsatz"/>
                  <w:numPr>
                    <w:ilvl w:val="0"/>
                    <w:numId w:val="14"/>
                  </w:num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ist verlässlich</w:t>
                </w:r>
              </w:p>
              <w:p w14:paraId="396F8983" w14:textId="77777777" w:rsidR="000F5587" w:rsidRPr="00646296" w:rsidRDefault="000F5587" w:rsidP="00991BEC">
                <w:pPr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</w:tcPr>
              <w:p w14:paraId="06FB2D07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6CFB0F20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2FE04962" w14:textId="77777777" w:rsidR="000F5587" w:rsidRPr="00646296" w:rsidRDefault="000F5587" w:rsidP="000F5587">
          <w:pPr>
            <w:pStyle w:val="berschrift3oNr"/>
            <w:rPr>
              <w:b w:val="0"/>
            </w:rPr>
          </w:pPr>
        </w:p>
        <w:p w14:paraId="4A6C05C0" w14:textId="77777777" w:rsidR="000F5587" w:rsidRPr="00D84033" w:rsidRDefault="000F5587" w:rsidP="000F5587">
          <w:pPr>
            <w:rPr>
              <w:b/>
              <w:sz w:val="24"/>
              <w:szCs w:val="24"/>
            </w:rPr>
          </w:pPr>
          <w:r w:rsidRPr="00D84033">
            <w:rPr>
              <w:b/>
              <w:sz w:val="24"/>
              <w:szCs w:val="24"/>
            </w:rPr>
            <w:t>3. Beurteilung der Zielerreichung aus der vorherigen Beurteilungsperiode</w:t>
          </w:r>
        </w:p>
        <w:p w14:paraId="2D2565BA" w14:textId="77777777" w:rsidR="000F5587" w:rsidRDefault="000F5587" w:rsidP="000F5587"/>
        <w:tbl>
          <w:tblPr>
            <w:tblStyle w:val="Tabellenraster1"/>
            <w:tblW w:w="10206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8"/>
            <w:gridCol w:w="3119"/>
            <w:gridCol w:w="3260"/>
            <w:gridCol w:w="709"/>
          </w:tblGrid>
          <w:tr w:rsidR="000F5587" w14:paraId="036A2F84" w14:textId="77777777" w:rsidTr="00EA6BA1">
            <w:tc>
              <w:tcPr>
                <w:tcW w:w="3119" w:type="dxa"/>
                <w:shd w:val="clear" w:color="auto" w:fill="D9D9D9" w:themeFill="background1" w:themeFillShade="D9"/>
              </w:tcPr>
              <w:p w14:paraId="0EBC5548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Ziele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</w:tcPr>
              <w:p w14:paraId="6A207449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Indikatoren</w:t>
                </w:r>
              </w:p>
            </w:tc>
            <w:tc>
              <w:tcPr>
                <w:tcW w:w="3260" w:type="dxa"/>
                <w:shd w:val="clear" w:color="auto" w:fill="D9D9D9" w:themeFill="background1" w:themeFillShade="D9"/>
              </w:tcPr>
              <w:p w14:paraId="7A19F925" w14:textId="420AC1DE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 xml:space="preserve">Erzielte Resultate, </w:t>
                </w:r>
                <w:r w:rsidR="003B26ED">
                  <w:rPr>
                    <w:b/>
                  </w:rPr>
                  <w:br/>
                </w:r>
                <w:r w:rsidRPr="00646296">
                  <w:rPr>
                    <w:b/>
                  </w:rPr>
                  <w:t>Bemerkungen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5177FE78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I – V</w:t>
                </w:r>
              </w:p>
            </w:tc>
          </w:tr>
          <w:tr w:rsidR="000F5587" w14:paraId="123CE9B2" w14:textId="77777777" w:rsidTr="00EA6BA1">
            <w:trPr>
              <w:trHeight w:val="1134"/>
            </w:trPr>
            <w:tc>
              <w:tcPr>
                <w:tcW w:w="3119" w:type="dxa"/>
              </w:tcPr>
              <w:p w14:paraId="1BADA057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6EECE4B9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260" w:type="dxa"/>
              </w:tcPr>
              <w:p w14:paraId="110F731D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709" w:type="dxa"/>
              </w:tcPr>
              <w:p w14:paraId="18BFD436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</w:tr>
          <w:tr w:rsidR="000F5587" w14:paraId="27DEF5E2" w14:textId="77777777" w:rsidTr="00EA6BA1">
            <w:trPr>
              <w:trHeight w:val="1134"/>
            </w:trPr>
            <w:tc>
              <w:tcPr>
                <w:tcW w:w="3119" w:type="dxa"/>
              </w:tcPr>
              <w:p w14:paraId="45DE0F7B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7304B5E6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260" w:type="dxa"/>
              </w:tcPr>
              <w:p w14:paraId="16C33F0E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709" w:type="dxa"/>
              </w:tcPr>
              <w:p w14:paraId="5B56B15C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</w:tr>
          <w:tr w:rsidR="000F5587" w14:paraId="05B1312B" w14:textId="77777777" w:rsidTr="00EA6BA1">
            <w:trPr>
              <w:trHeight w:val="1134"/>
            </w:trPr>
            <w:tc>
              <w:tcPr>
                <w:tcW w:w="3119" w:type="dxa"/>
              </w:tcPr>
              <w:p w14:paraId="2F8BA250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1ADEAE48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260" w:type="dxa"/>
              </w:tcPr>
              <w:p w14:paraId="6BD0C41D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709" w:type="dxa"/>
              </w:tcPr>
              <w:p w14:paraId="43008312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</w:tr>
        </w:tbl>
        <w:p w14:paraId="79B7FA1C" w14:textId="77777777" w:rsidR="000F5587" w:rsidRDefault="000F5587" w:rsidP="000F5587">
          <w:pPr>
            <w:pStyle w:val="berschrift3oNr"/>
            <w:rPr>
              <w:b w:val="0"/>
            </w:rPr>
          </w:pPr>
        </w:p>
        <w:p w14:paraId="22030CEB" w14:textId="77777777" w:rsidR="000F5587" w:rsidRDefault="000F5587" w:rsidP="000F5587"/>
        <w:p w14:paraId="6A1359E0" w14:textId="77777777" w:rsidR="000F5587" w:rsidRDefault="000F5587" w:rsidP="000F5587"/>
        <w:p w14:paraId="036BE3A9" w14:textId="77777777" w:rsidR="000F5587" w:rsidRDefault="000F5587" w:rsidP="000F5587"/>
        <w:p w14:paraId="5D09727B" w14:textId="77777777" w:rsidR="000F5587" w:rsidRPr="009B324B" w:rsidRDefault="000F5587" w:rsidP="000F5587"/>
        <w:p w14:paraId="4E79B957" w14:textId="77777777" w:rsidR="000F5587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0026FD">
            <w:rPr>
              <w:rFonts w:cs="Arial"/>
              <w:b/>
              <w:sz w:val="24"/>
              <w:szCs w:val="24"/>
              <w:lang w:eastAsia="de-DE"/>
            </w:rPr>
            <w:t>4. G</w:t>
          </w:r>
          <w:r>
            <w:rPr>
              <w:rFonts w:cs="Arial"/>
              <w:b/>
              <w:sz w:val="24"/>
              <w:szCs w:val="24"/>
              <w:lang w:eastAsia="de-DE"/>
            </w:rPr>
            <w:t xml:space="preserve">esamtbeurteilung </w:t>
          </w:r>
          <w:r w:rsidRPr="00C82CC7">
            <w:rPr>
              <w:rFonts w:cs="Arial"/>
              <w:b/>
              <w:sz w:val="24"/>
              <w:szCs w:val="24"/>
              <w:lang w:eastAsia="de-DE"/>
            </w:rPr>
            <w:t>der Leistung</w:t>
          </w:r>
        </w:p>
        <w:p w14:paraId="2EC82496" w14:textId="77777777" w:rsidR="000F5587" w:rsidRPr="00646296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6" w:type="dxa"/>
            <w:tblInd w:w="57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041"/>
            <w:gridCol w:w="2041"/>
            <w:gridCol w:w="2041"/>
            <w:gridCol w:w="2041"/>
            <w:gridCol w:w="2042"/>
          </w:tblGrid>
          <w:tr w:rsidR="000F5587" w14:paraId="3F95A467" w14:textId="77777777" w:rsidTr="003B26ED">
            <w:trPr>
              <w:trHeight w:hRule="exact" w:val="964"/>
            </w:trPr>
            <w:tc>
              <w:tcPr>
                <w:tcW w:w="2041" w:type="dxa"/>
              </w:tcPr>
              <w:p w14:paraId="4F304A22" w14:textId="77777777" w:rsidR="000F5587" w:rsidRPr="000026FD" w:rsidRDefault="003972CB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val="de-DE"/>
                  </w:rPr>
                  <w:object w:dxaOrig="1440" w:dyaOrig="1440" w14:anchorId="1459FDE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margin-left:.5pt;margin-top:.2pt;width:42.5pt;height:49.4pt;z-index:251658240;mso-wrap-distance-top:2.85pt">
                      <v:imagedata r:id="rId23" o:title=""/>
                      <w10:wrap type="topAndBottom"/>
                    </v:shape>
                    <o:OLEObject Type="Embed" ProgID="Visio.Drawing.11" ShapeID="_x0000_s1027" DrawAspect="Content" ObjectID="_1842005873" r:id="rId24"/>
                  </w:object>
                </w:r>
                <w:r w:rsidR="000F5587" w:rsidRPr="000026FD">
                  <w:rPr>
                    <w:color w:val="000000"/>
                  </w:rPr>
                  <w:fldChar w:fldCharType="begin"/>
                </w:r>
                <w:r w:rsidR="000F5587" w:rsidRPr="000026FD">
                  <w:rPr>
                    <w:color w:val="000000"/>
                  </w:rPr>
                  <w:instrText xml:space="preserve">  </w:instrText>
                </w:r>
                <w:r w:rsidR="000F5587" w:rsidRPr="000026FD">
                  <w:rPr>
                    <w:color w:val="000000"/>
                  </w:rPr>
                  <w:fldChar w:fldCharType="end"/>
                </w:r>
              </w:p>
            </w:tc>
            <w:tc>
              <w:tcPr>
                <w:tcW w:w="2041" w:type="dxa"/>
              </w:tcPr>
              <w:p w14:paraId="0A98EAAC" w14:textId="77777777" w:rsidR="000F5587" w:rsidRPr="000026FD" w:rsidRDefault="000F5587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CDE22FC" wp14:editId="70F118CD">
                      <wp:extent cx="547370" cy="547370"/>
                      <wp:effectExtent l="0" t="0" r="0" b="5080"/>
                      <wp:docPr id="538795316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1" w:type="dxa"/>
              </w:tcPr>
              <w:p w14:paraId="276F86AD" w14:textId="77777777" w:rsidR="000F5587" w:rsidRPr="000026FD" w:rsidRDefault="000F5587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C516908" wp14:editId="0A373BCA">
                      <wp:extent cx="547370" cy="547370"/>
                      <wp:effectExtent l="0" t="0" r="0" b="5080"/>
                      <wp:docPr id="1300326607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1" w:type="dxa"/>
              </w:tcPr>
              <w:p w14:paraId="7C8E6B8B" w14:textId="77777777" w:rsidR="000F5587" w:rsidRPr="000026FD" w:rsidRDefault="000F5587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3FD6CCF" wp14:editId="2C43EC0F">
                      <wp:extent cx="547370" cy="532765"/>
                      <wp:effectExtent l="0" t="0" r="5080" b="635"/>
                      <wp:docPr id="70246482" name="Graf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2" w:type="dxa"/>
              </w:tcPr>
              <w:p w14:paraId="7EC0A562" w14:textId="77777777" w:rsidR="000F5587" w:rsidRPr="000026FD" w:rsidRDefault="000F5587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4C3D164" wp14:editId="2744D048">
                      <wp:extent cx="633730" cy="518160"/>
                      <wp:effectExtent l="0" t="0" r="0" b="0"/>
                      <wp:docPr id="219744402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373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F5587" w14:paraId="0A000718" w14:textId="77777777" w:rsidTr="003B26ED">
            <w:tc>
              <w:tcPr>
                <w:tcW w:w="2041" w:type="dxa"/>
              </w:tcPr>
              <w:p w14:paraId="6AD0CA5F" w14:textId="77777777" w:rsidR="000F5587" w:rsidRPr="000026FD" w:rsidRDefault="003972CB" w:rsidP="00991BE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68687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5587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0F5587" w:rsidRPr="000026FD">
                  <w:rPr>
                    <w:color w:val="000000"/>
                  </w:rPr>
                  <w:tab/>
                </w:r>
                <w:r w:rsidR="000F5587" w:rsidRPr="000026FD">
                  <w:rPr>
                    <w:b/>
                    <w:bCs/>
                    <w:color w:val="000000"/>
                  </w:rPr>
                  <w:t>I</w:t>
                </w:r>
                <w:r w:rsidR="000F5587" w:rsidRPr="000026FD">
                  <w:rPr>
                    <w:color w:val="000000"/>
                  </w:rPr>
                  <w:br/>
                </w:r>
                <w:r w:rsidR="000F5587" w:rsidRPr="000026FD">
                  <w:rPr>
                    <w:color w:val="000000"/>
                    <w:sz w:val="16"/>
                  </w:rPr>
                  <w:t>Nicht erfüllt</w:t>
                </w:r>
              </w:p>
            </w:tc>
            <w:tc>
              <w:tcPr>
                <w:tcW w:w="2041" w:type="dxa"/>
              </w:tcPr>
              <w:p w14:paraId="66F09F3D" w14:textId="77777777" w:rsidR="000F5587" w:rsidRPr="000026FD" w:rsidRDefault="003972CB" w:rsidP="00991BE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858534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5587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0F5587" w:rsidRPr="000026FD">
                  <w:rPr>
                    <w:color w:val="000000"/>
                  </w:rPr>
                  <w:tab/>
                </w:r>
                <w:r w:rsidR="000F5587" w:rsidRPr="000026FD">
                  <w:rPr>
                    <w:b/>
                    <w:bCs/>
                    <w:color w:val="000000"/>
                  </w:rPr>
                  <w:t>II</w:t>
                </w:r>
                <w:r w:rsidR="000F5587" w:rsidRPr="000026FD">
                  <w:rPr>
                    <w:color w:val="000000"/>
                  </w:rPr>
                  <w:br/>
                </w:r>
                <w:r w:rsidR="000F5587" w:rsidRPr="000026FD">
                  <w:rPr>
                    <w:color w:val="000000"/>
                    <w:sz w:val="16"/>
                  </w:rPr>
                  <w:t>Teilweise erfüllt</w:t>
                </w:r>
              </w:p>
            </w:tc>
            <w:tc>
              <w:tcPr>
                <w:tcW w:w="2041" w:type="dxa"/>
              </w:tcPr>
              <w:p w14:paraId="3819C366" w14:textId="77777777" w:rsidR="000F5587" w:rsidRPr="000026FD" w:rsidRDefault="003972CB" w:rsidP="00991BE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509713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5587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0F5587" w:rsidRPr="000026FD">
                  <w:rPr>
                    <w:color w:val="000000"/>
                  </w:rPr>
                  <w:tab/>
                </w:r>
                <w:r w:rsidR="000F5587" w:rsidRPr="000026FD">
                  <w:rPr>
                    <w:b/>
                    <w:bCs/>
                    <w:color w:val="000000"/>
                  </w:rPr>
                  <w:t>III</w:t>
                </w:r>
                <w:r w:rsidR="000F5587" w:rsidRPr="000026FD">
                  <w:rPr>
                    <w:color w:val="000000"/>
                  </w:rPr>
                  <w:br/>
                </w:r>
                <w:r w:rsidR="000F5587" w:rsidRPr="000026FD">
                  <w:rPr>
                    <w:color w:val="000000"/>
                    <w:sz w:val="16"/>
                  </w:rPr>
                  <w:t>Gut</w:t>
                </w:r>
                <w:r w:rsidR="000F5587">
                  <w:rPr>
                    <w:color w:val="000000"/>
                    <w:sz w:val="16"/>
                  </w:rPr>
                  <w:t>, vollumfänglich erfüllt</w:t>
                </w:r>
              </w:p>
            </w:tc>
            <w:tc>
              <w:tcPr>
                <w:tcW w:w="2041" w:type="dxa"/>
              </w:tcPr>
              <w:p w14:paraId="4F69EA88" w14:textId="77777777" w:rsidR="000F5587" w:rsidRPr="000026FD" w:rsidRDefault="003972CB" w:rsidP="00991BE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-1059476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5587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0F5587" w:rsidRPr="000026FD">
                  <w:rPr>
                    <w:color w:val="000000"/>
                  </w:rPr>
                  <w:tab/>
                </w:r>
                <w:r w:rsidR="000F5587" w:rsidRPr="000026FD">
                  <w:rPr>
                    <w:b/>
                    <w:bCs/>
                    <w:color w:val="000000"/>
                  </w:rPr>
                  <w:t>IV</w:t>
                </w:r>
                <w:r w:rsidR="000F5587" w:rsidRPr="000026FD">
                  <w:rPr>
                    <w:color w:val="000000"/>
                  </w:rPr>
                  <w:br/>
                </w:r>
                <w:r w:rsidR="000F5587" w:rsidRPr="000026FD">
                  <w:rPr>
                    <w:color w:val="000000"/>
                    <w:sz w:val="16"/>
                  </w:rPr>
                  <w:t>Teilweise übertroffen</w:t>
                </w:r>
              </w:p>
            </w:tc>
            <w:tc>
              <w:tcPr>
                <w:tcW w:w="2042" w:type="dxa"/>
              </w:tcPr>
              <w:p w14:paraId="2D575260" w14:textId="77777777" w:rsidR="000F5587" w:rsidRPr="00983076" w:rsidRDefault="003972CB" w:rsidP="00991BE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39093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5587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0F5587" w:rsidRPr="000026FD">
                  <w:rPr>
                    <w:color w:val="000000"/>
                  </w:rPr>
                  <w:tab/>
                </w:r>
                <w:r w:rsidR="000F5587" w:rsidRPr="000026FD">
                  <w:rPr>
                    <w:b/>
                    <w:bCs/>
                    <w:color w:val="000000"/>
                  </w:rPr>
                  <w:t>V</w:t>
                </w:r>
                <w:r w:rsidR="000F5587" w:rsidRPr="000026FD">
                  <w:rPr>
                    <w:color w:val="000000"/>
                  </w:rPr>
                  <w:br/>
                </w:r>
                <w:r w:rsidR="000F5587" w:rsidRPr="000026FD">
                  <w:rPr>
                    <w:color w:val="000000"/>
                    <w:sz w:val="16"/>
                  </w:rPr>
                  <w:t>Deutlich übertroffen</w:t>
                </w:r>
              </w:p>
            </w:tc>
          </w:tr>
          <w:tr w:rsidR="000F5587" w14:paraId="71B7FF02" w14:textId="77777777" w:rsidTr="003B26ED">
            <w:tblPrEx>
              <w:shd w:val="clear" w:color="auto" w:fill="D9D9D9"/>
            </w:tblPrEx>
            <w:trPr>
              <w:trHeight w:hRule="exact" w:val="1134"/>
            </w:trPr>
            <w:tc>
              <w:tcPr>
                <w:tcW w:w="10206" w:type="dxa"/>
                <w:gridSpan w:val="5"/>
              </w:tcPr>
              <w:p w14:paraId="77D4C229" w14:textId="77777777" w:rsidR="003B26ED" w:rsidRDefault="000F5587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b/>
                    <w:color w:val="000000"/>
                  </w:rPr>
                </w:pPr>
                <w:r w:rsidRPr="004E1D76">
                  <w:rPr>
                    <w:b/>
                    <w:color w:val="000000"/>
                    <w:sz w:val="20"/>
                  </w:rPr>
                  <w:t>Bemerkungen zur Gesamtqualifikation</w:t>
                </w:r>
                <w:r w:rsidRPr="004E1D76">
                  <w:rPr>
                    <w:b/>
                    <w:color w:val="000000"/>
                  </w:rPr>
                  <w:t>:</w:t>
                </w:r>
              </w:p>
              <w:p w14:paraId="3E1CCB82" w14:textId="40B19603" w:rsidR="000F5587" w:rsidRPr="004E1D76" w:rsidRDefault="000F5587" w:rsidP="00991BE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b/>
                    <w:color w:val="000000"/>
                  </w:rPr>
                </w:pPr>
                <w:r w:rsidRPr="004E1D76">
                  <w:rPr>
                    <w:b/>
                    <w:color w:val="000000"/>
                  </w:rPr>
                  <w:fldChar w:fldCharType="begin"/>
                </w:r>
                <w:r w:rsidRPr="004E1D76">
                  <w:rPr>
                    <w:b/>
                    <w:color w:val="000000"/>
                  </w:rPr>
                  <w:instrText xml:space="preserve">  </w:instrText>
                </w:r>
                <w:r w:rsidRPr="004E1D76">
                  <w:rPr>
                    <w:b/>
                    <w:color w:val="000000"/>
                  </w:rPr>
                  <w:fldChar w:fldCharType="end"/>
                </w:r>
              </w:p>
            </w:tc>
          </w:tr>
        </w:tbl>
        <w:p w14:paraId="3ABEE630" w14:textId="77777777" w:rsidR="000F5587" w:rsidRPr="00646296" w:rsidRDefault="000F5587" w:rsidP="000F5587">
          <w:pPr>
            <w:pStyle w:val="berschrift3oNr"/>
            <w:rPr>
              <w:b w:val="0"/>
            </w:rPr>
          </w:pPr>
        </w:p>
        <w:p w14:paraId="4891A005" w14:textId="77777777" w:rsidR="000F5587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5. Zielvereinbarung(en) neue </w:t>
          </w:r>
          <w:r>
            <w:rPr>
              <w:rFonts w:cs="Arial"/>
              <w:b/>
              <w:sz w:val="24"/>
              <w:szCs w:val="24"/>
              <w:lang w:eastAsia="de-DE"/>
            </w:rPr>
            <w:t>Beurteilungsperiode</w:t>
          </w:r>
        </w:p>
        <w:p w14:paraId="15B4BED4" w14:textId="77777777" w:rsidR="000F5587" w:rsidRPr="008578B9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1"/>
            <w:tblW w:w="10206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8"/>
            <w:gridCol w:w="3119"/>
            <w:gridCol w:w="3260"/>
            <w:gridCol w:w="709"/>
          </w:tblGrid>
          <w:tr w:rsidR="000F5587" w14:paraId="09C33E15" w14:textId="77777777" w:rsidTr="003B26ED">
            <w:tc>
              <w:tcPr>
                <w:tcW w:w="3119" w:type="dxa"/>
                <w:shd w:val="clear" w:color="auto" w:fill="D9D9D9" w:themeFill="background1" w:themeFillShade="D9"/>
              </w:tcPr>
              <w:p w14:paraId="52098AC7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Ziele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</w:tcPr>
              <w:p w14:paraId="531DE43C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Indikatoren</w:t>
                </w:r>
              </w:p>
            </w:tc>
            <w:tc>
              <w:tcPr>
                <w:tcW w:w="3260" w:type="dxa"/>
                <w:shd w:val="clear" w:color="auto" w:fill="D9D9D9" w:themeFill="background1" w:themeFillShade="D9"/>
              </w:tcPr>
              <w:p w14:paraId="3CC9B9DF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Erzielte Resultate, Bemerkungen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21EC8551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  <w:r w:rsidRPr="00646296">
                  <w:rPr>
                    <w:b/>
                  </w:rPr>
                  <w:t>I – V</w:t>
                </w:r>
              </w:p>
            </w:tc>
          </w:tr>
          <w:tr w:rsidR="000F5587" w14:paraId="3494E62B" w14:textId="77777777" w:rsidTr="003B26ED">
            <w:trPr>
              <w:trHeight w:val="1134"/>
            </w:trPr>
            <w:tc>
              <w:tcPr>
                <w:tcW w:w="3119" w:type="dxa"/>
              </w:tcPr>
              <w:p w14:paraId="22317450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5E47DBE1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260" w:type="dxa"/>
              </w:tcPr>
              <w:p w14:paraId="05CB3722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709" w:type="dxa"/>
              </w:tcPr>
              <w:p w14:paraId="600ED882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</w:tr>
          <w:tr w:rsidR="000F5587" w14:paraId="4215D767" w14:textId="77777777" w:rsidTr="003B26ED">
            <w:trPr>
              <w:trHeight w:val="1134"/>
            </w:trPr>
            <w:tc>
              <w:tcPr>
                <w:tcW w:w="3119" w:type="dxa"/>
              </w:tcPr>
              <w:p w14:paraId="4F4ECB86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1CE2AD99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260" w:type="dxa"/>
              </w:tcPr>
              <w:p w14:paraId="3F2A78DC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709" w:type="dxa"/>
              </w:tcPr>
              <w:p w14:paraId="5B6B6530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</w:tr>
          <w:tr w:rsidR="000F5587" w14:paraId="619C02DD" w14:textId="77777777" w:rsidTr="003B26ED">
            <w:trPr>
              <w:trHeight w:val="1134"/>
            </w:trPr>
            <w:tc>
              <w:tcPr>
                <w:tcW w:w="3119" w:type="dxa"/>
              </w:tcPr>
              <w:p w14:paraId="5AF552A6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1070880B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260" w:type="dxa"/>
              </w:tcPr>
              <w:p w14:paraId="481FCA63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709" w:type="dxa"/>
              </w:tcPr>
              <w:p w14:paraId="06A4213E" w14:textId="77777777" w:rsidR="000F5587" w:rsidRPr="00646296" w:rsidRDefault="000F5587" w:rsidP="00991BEC">
                <w:pPr>
                  <w:spacing w:before="60" w:after="60"/>
                  <w:rPr>
                    <w:b/>
                  </w:rPr>
                </w:pPr>
              </w:p>
            </w:tc>
          </w:tr>
        </w:tbl>
        <w:p w14:paraId="3926D318" w14:textId="77777777" w:rsidR="000F5587" w:rsidRPr="00646296" w:rsidRDefault="000F5587" w:rsidP="000F5587">
          <w:pPr>
            <w:pStyle w:val="berschrift3oNr"/>
            <w:rPr>
              <w:b w:val="0"/>
            </w:rPr>
          </w:pPr>
        </w:p>
        <w:p w14:paraId="217D0E65" w14:textId="77777777" w:rsidR="000F5587" w:rsidRPr="00983076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6. Zukunftsperspektiven</w:t>
          </w:r>
        </w:p>
        <w:p w14:paraId="559E07E4" w14:textId="77777777" w:rsidR="000F5587" w:rsidRPr="00983076" w:rsidRDefault="000F5587" w:rsidP="000F5587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0F5587" w14:paraId="52815B76" w14:textId="77777777" w:rsidTr="003B26ED">
            <w:trPr>
              <w:trHeight w:val="1134"/>
            </w:trPr>
            <w:tc>
              <w:tcPr>
                <w:tcW w:w="9322" w:type="dxa"/>
              </w:tcPr>
              <w:p w14:paraId="2AA18F72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Persönliche mittel- und langfristige Berufs- und Entwicklungsziele der</w:t>
                </w:r>
                <w:r>
                  <w:rPr>
                    <w:rFonts w:cs="Arial"/>
                    <w:sz w:val="20"/>
                    <w:lang w:eastAsia="de-DE"/>
                  </w:rPr>
                  <w:t>/des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Mitarbei</w:t>
                </w:r>
                <w:r>
                  <w:rPr>
                    <w:rFonts w:cs="Arial"/>
                    <w:sz w:val="20"/>
                    <w:lang w:eastAsia="de-DE"/>
                  </w:rPr>
                  <w:t>tenden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:</w:t>
                </w:r>
              </w:p>
              <w:p w14:paraId="1308C52F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3276C198" w14:textId="77777777" w:rsidTr="003B26ED">
            <w:trPr>
              <w:trHeight w:val="1134"/>
            </w:trPr>
            <w:tc>
              <w:tcPr>
                <w:tcW w:w="9322" w:type="dxa"/>
              </w:tcPr>
              <w:p w14:paraId="479EB155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Mittel- und langfristige Zukunftsperspektive aus Sicht der</w:t>
                </w:r>
                <w:r>
                  <w:rPr>
                    <w:rFonts w:cs="Arial"/>
                    <w:sz w:val="20"/>
                    <w:lang w:eastAsia="de-DE"/>
                  </w:rPr>
                  <w:t>/des Vorgesetzten bzw. des Schuldienstes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:</w:t>
                </w:r>
              </w:p>
              <w:p w14:paraId="2E05E033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10EDBF7C" w14:textId="77777777" w:rsidR="000F5587" w:rsidRDefault="000F5587" w:rsidP="000F5587">
          <w:pPr>
            <w:pStyle w:val="berschrift3oNr"/>
            <w:rPr>
              <w:b w:val="0"/>
            </w:rPr>
          </w:pPr>
        </w:p>
        <w:p w14:paraId="0BD7B4AB" w14:textId="77777777" w:rsidR="000F5587" w:rsidRDefault="000F5587" w:rsidP="000F5587"/>
        <w:p w14:paraId="6D3AB592" w14:textId="77777777" w:rsidR="000F5587" w:rsidRDefault="000F5587" w:rsidP="000F5587"/>
        <w:p w14:paraId="00549DC0" w14:textId="77777777" w:rsidR="000F5587" w:rsidRDefault="000F5587" w:rsidP="000F5587"/>
        <w:p w14:paraId="49347E08" w14:textId="77777777" w:rsidR="000F5587" w:rsidRPr="009B324B" w:rsidRDefault="000F5587" w:rsidP="000F5587"/>
        <w:p w14:paraId="7DD3C3FB" w14:textId="77777777" w:rsidR="000F5587" w:rsidRDefault="000F5587" w:rsidP="000F5587">
          <w:pPr>
            <w:rPr>
              <w:rFonts w:cs="Arial"/>
              <w:sz w:val="18"/>
              <w:szCs w:val="18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7. Förderungs- und Entwicklungsmassnahmen </w:t>
          </w:r>
          <w:r w:rsidRPr="00BC69C1">
            <w:rPr>
              <w:rFonts w:cs="Arial"/>
              <w:sz w:val="18"/>
              <w:szCs w:val="18"/>
              <w:lang w:eastAsia="de-DE"/>
            </w:rPr>
            <w:t>(Schlussfolgerungen aus den Punkten 2 – 6)</w:t>
          </w:r>
        </w:p>
        <w:p w14:paraId="401282EC" w14:textId="77777777" w:rsidR="000F5587" w:rsidRPr="004E1D76" w:rsidRDefault="000F5587" w:rsidP="000F5587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4916"/>
            <w:gridCol w:w="3445"/>
            <w:gridCol w:w="1845"/>
          </w:tblGrid>
          <w:tr w:rsidR="000F5587" w14:paraId="1A7B2444" w14:textId="77777777" w:rsidTr="003B26ED">
            <w:trPr>
              <w:trHeight w:val="1058"/>
            </w:trPr>
            <w:tc>
              <w:tcPr>
                <w:tcW w:w="10206" w:type="dxa"/>
                <w:gridSpan w:val="3"/>
              </w:tcPr>
              <w:p w14:paraId="213572A0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Rückblick auf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bisherige Massnahmen und absolvierte </w:t>
                </w: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Weiterbildungen</w:t>
                </w:r>
                <w:r>
                  <w:rPr>
                    <w:rFonts w:cs="Arial"/>
                    <w:sz w:val="20"/>
                    <w:lang w:eastAsia="de-DE"/>
                  </w:rPr>
                  <w:t>:</w:t>
                </w:r>
              </w:p>
            </w:tc>
          </w:tr>
          <w:tr w:rsidR="000F5587" w14:paraId="55BFC266" w14:textId="77777777" w:rsidTr="003B26ED">
            <w:trPr>
              <w:trHeight w:val="553"/>
            </w:trPr>
            <w:tc>
              <w:tcPr>
                <w:tcW w:w="4916" w:type="dxa"/>
                <w:shd w:val="clear" w:color="auto" w:fill="D9D9D9"/>
              </w:tcPr>
              <w:p w14:paraId="012B0AC4" w14:textId="7EAD6A73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Zukünftige </w:t>
                </w: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 xml:space="preserve">Massnahmen im Arbeitsumfeld </w:t>
                </w:r>
                <w:r w:rsidR="003B26ED"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und in Form von Weiterbildung</w:t>
                </w:r>
              </w:p>
            </w:tc>
            <w:tc>
              <w:tcPr>
                <w:tcW w:w="3445" w:type="dxa"/>
                <w:shd w:val="clear" w:color="auto" w:fill="D9D9D9"/>
              </w:tcPr>
              <w:p w14:paraId="6B48AE4F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Verantwortlich/e</w:t>
                </w:r>
              </w:p>
            </w:tc>
            <w:tc>
              <w:tcPr>
                <w:tcW w:w="1845" w:type="dxa"/>
                <w:shd w:val="clear" w:color="auto" w:fill="D9D9D9"/>
              </w:tcPr>
              <w:p w14:paraId="5E53F3E0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Termin</w:t>
                </w:r>
              </w:p>
            </w:tc>
          </w:tr>
          <w:tr w:rsidR="000F5587" w14:paraId="649EA64D" w14:textId="77777777" w:rsidTr="003B26ED">
            <w:trPr>
              <w:trHeight w:val="1134"/>
            </w:trPr>
            <w:tc>
              <w:tcPr>
                <w:tcW w:w="4916" w:type="dxa"/>
              </w:tcPr>
              <w:p w14:paraId="38919DB8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3445" w:type="dxa"/>
              </w:tcPr>
              <w:p w14:paraId="455C6D71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1845" w:type="dxa"/>
              </w:tcPr>
              <w:p w14:paraId="05DF5A7A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355EC9B7" w14:textId="77777777" w:rsidR="000F5587" w:rsidRPr="00983076" w:rsidRDefault="000F5587" w:rsidP="000F5587">
          <w:pPr>
            <w:spacing w:before="60"/>
            <w:rPr>
              <w:rFonts w:cs="Arial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8. Feedback der/des Mitarbeitenden an die/den Vorgesetzte/n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br/>
          </w: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0F5587" w14:paraId="46792558" w14:textId="77777777" w:rsidTr="003B26ED">
            <w:trPr>
              <w:trHeight w:val="1134"/>
            </w:trPr>
            <w:tc>
              <w:tcPr>
                <w:tcW w:w="10206" w:type="dxa"/>
              </w:tcPr>
              <w:p w14:paraId="106D40FC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Wie habe ich die Zusammenarbeit mit dem/der Vorgesetzten erlebt?</w:t>
                </w:r>
              </w:p>
              <w:p w14:paraId="4A62AC4F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5276D6D4" w14:textId="77777777" w:rsidTr="003B26ED">
            <w:trPr>
              <w:trHeight w:val="1134"/>
            </w:trPr>
            <w:tc>
              <w:tcPr>
                <w:tcW w:w="10206" w:type="dxa"/>
              </w:tcPr>
              <w:p w14:paraId="309A8839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Was kann </w:t>
                </w:r>
                <w:r w:rsidRPr="00AD4F10">
                  <w:rPr>
                    <w:rFonts w:cs="Arial"/>
                    <w:sz w:val="20"/>
                    <w:lang w:eastAsia="de-DE"/>
                  </w:rPr>
                  <w:t>der/die Vorgesetzte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, was kann ich in der Zusammenarbeit noch verbessern?</w:t>
                </w:r>
              </w:p>
              <w:p w14:paraId="3368B1B9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341C6DF0" w14:textId="77777777" w:rsidR="000F5587" w:rsidRPr="00646296" w:rsidRDefault="000F5587" w:rsidP="000F5587">
          <w:pPr>
            <w:pStyle w:val="berschrift3oNr"/>
            <w:rPr>
              <w:b w:val="0"/>
            </w:rPr>
          </w:pPr>
        </w:p>
        <w:p w14:paraId="41B271BF" w14:textId="77777777" w:rsidR="000F5587" w:rsidRPr="00983076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9. Weitere Bemerkungen</w:t>
          </w:r>
        </w:p>
        <w:p w14:paraId="75C272E4" w14:textId="77777777" w:rsidR="000F5587" w:rsidRPr="00983076" w:rsidRDefault="000F5587" w:rsidP="000F5587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0F5587" w14:paraId="0CF80AA0" w14:textId="77777777" w:rsidTr="003B26ED">
            <w:trPr>
              <w:trHeight w:val="1134"/>
            </w:trPr>
            <w:tc>
              <w:tcPr>
                <w:tcW w:w="0" w:type="auto"/>
              </w:tcPr>
              <w:p w14:paraId="3FBE921C" w14:textId="77777777" w:rsidR="000F5587" w:rsidRPr="00983076" w:rsidRDefault="000F5587" w:rsidP="00991BE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7585B30A" w14:textId="77777777" w:rsidR="000F5587" w:rsidRPr="009B324B" w:rsidRDefault="000F5587" w:rsidP="000F5587"/>
        <w:p w14:paraId="253273E1" w14:textId="77777777" w:rsidR="000F5587" w:rsidRPr="00983076" w:rsidRDefault="000F5587" w:rsidP="000F5587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10. Unterschriften</w:t>
          </w:r>
        </w:p>
        <w:p w14:paraId="1B945249" w14:textId="77777777" w:rsidR="000F5587" w:rsidRPr="00983076" w:rsidRDefault="000F5587" w:rsidP="000F5587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3070"/>
            <w:gridCol w:w="5292"/>
            <w:gridCol w:w="1844"/>
          </w:tblGrid>
          <w:tr w:rsidR="000F5587" w14:paraId="5DC8B1E1" w14:textId="77777777" w:rsidTr="003B26ED">
            <w:tc>
              <w:tcPr>
                <w:tcW w:w="3070" w:type="dxa"/>
                <w:shd w:val="clear" w:color="auto" w:fill="D9D9D9"/>
              </w:tcPr>
              <w:p w14:paraId="2425824E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Unterzeichnende Person</w:t>
                </w:r>
              </w:p>
            </w:tc>
            <w:tc>
              <w:tcPr>
                <w:tcW w:w="5290" w:type="dxa"/>
                <w:shd w:val="clear" w:color="auto" w:fill="D9D9D9"/>
              </w:tcPr>
              <w:p w14:paraId="4E049E43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 xml:space="preserve">Name/Unterschrift </w:t>
                </w:r>
              </w:p>
              <w:p w14:paraId="22384576" w14:textId="77777777" w:rsidR="000F5587" w:rsidRPr="00983076" w:rsidRDefault="000F5587" w:rsidP="00991BEC">
                <w:pPr>
                  <w:spacing w:before="60" w:after="60"/>
                  <w:rPr>
                    <w:rFonts w:cs="Arial"/>
                    <w:sz w:val="16"/>
                    <w:szCs w:val="16"/>
                    <w:lang w:eastAsia="de-DE"/>
                  </w:rPr>
                </w:pP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 xml:space="preserve">(Mit der Unterschrift bestätigen die Unterzeichnenden, dass das Gespräch stattgefunden hat. Sie bedeutet nicht </w:t>
                </w:r>
                <w:r>
                  <w:rPr>
                    <w:rFonts w:cs="Arial"/>
                    <w:sz w:val="16"/>
                    <w:szCs w:val="16"/>
                    <w:lang w:eastAsia="de-DE"/>
                  </w:rPr>
                  <w:t xml:space="preserve">das </w:t>
                </w: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>Einverständnis mit dem Inhalt.)</w:t>
                </w:r>
              </w:p>
            </w:tc>
            <w:tc>
              <w:tcPr>
                <w:tcW w:w="1843" w:type="dxa"/>
                <w:shd w:val="clear" w:color="auto" w:fill="D9D9D9"/>
              </w:tcPr>
              <w:p w14:paraId="63CD8087" w14:textId="77777777" w:rsidR="000F5587" w:rsidRPr="00983076" w:rsidRDefault="000F5587" w:rsidP="00991BE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Datum</w:t>
                </w:r>
              </w:p>
            </w:tc>
          </w:tr>
          <w:tr w:rsidR="000F5587" w14:paraId="27625D02" w14:textId="77777777" w:rsidTr="003B26ED">
            <w:trPr>
              <w:trHeight w:val="851"/>
            </w:trPr>
            <w:tc>
              <w:tcPr>
                <w:tcW w:w="3070" w:type="dxa"/>
                <w:vAlign w:val="center"/>
              </w:tcPr>
              <w:p w14:paraId="775CE1B9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Mitarbeitende/r</w:t>
                </w:r>
              </w:p>
            </w:tc>
            <w:tc>
              <w:tcPr>
                <w:tcW w:w="5290" w:type="dxa"/>
                <w:vAlign w:val="center"/>
              </w:tcPr>
              <w:p w14:paraId="414C6002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2A0BF27D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1BD07A52" w14:textId="77777777" w:rsidTr="003B26ED">
            <w:trPr>
              <w:trHeight w:val="851"/>
            </w:trPr>
            <w:tc>
              <w:tcPr>
                <w:tcW w:w="3070" w:type="dxa"/>
                <w:vAlign w:val="center"/>
              </w:tcPr>
              <w:p w14:paraId="0396E707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Vorgesetzte/r</w:t>
                </w:r>
              </w:p>
            </w:tc>
            <w:tc>
              <w:tcPr>
                <w:tcW w:w="5290" w:type="dxa"/>
                <w:vAlign w:val="center"/>
              </w:tcPr>
              <w:p w14:paraId="4F29AE17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0D088B30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0F5587" w14:paraId="4DC49224" w14:textId="77777777" w:rsidTr="003B26ED">
            <w:trPr>
              <w:trHeight w:val="851"/>
            </w:trPr>
            <w:tc>
              <w:tcPr>
                <w:tcW w:w="3070" w:type="dxa"/>
                <w:vAlign w:val="center"/>
              </w:tcPr>
              <w:p w14:paraId="27F15303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Datum/Zeitraum</w:t>
                </w:r>
                <w:r>
                  <w:rPr>
                    <w:rFonts w:cs="Arial"/>
                    <w:sz w:val="20"/>
                    <w:lang w:eastAsia="de-DE"/>
                  </w:rPr>
                  <w:br/>
                </w:r>
                <w:r w:rsidRPr="00983076">
                  <w:rPr>
                    <w:rFonts w:cs="Arial"/>
                    <w:sz w:val="20"/>
                    <w:lang w:eastAsia="de-DE"/>
                  </w:rPr>
                  <w:t>nächstes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Gespräch</w:t>
                </w:r>
              </w:p>
            </w:tc>
            <w:tc>
              <w:tcPr>
                <w:tcW w:w="5290" w:type="dxa"/>
                <w:vAlign w:val="center"/>
              </w:tcPr>
              <w:p w14:paraId="700A6EE8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5B4DABCC" w14:textId="77777777" w:rsidR="000F5587" w:rsidRPr="00983076" w:rsidRDefault="000F5587" w:rsidP="003B26ED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446FC22C" w14:textId="77777777" w:rsidR="000F5587" w:rsidRDefault="000F5587" w:rsidP="000F5587"/>
        <w:p w14:paraId="12E78645" w14:textId="638A3A97" w:rsidR="003953FA" w:rsidRPr="004967DA" w:rsidRDefault="000F5587" w:rsidP="00321804">
          <w:r w:rsidRPr="00CA14B5">
            <w:t>Luzern, Dezember 2020</w:t>
          </w:r>
        </w:p>
      </w:sdtContent>
    </w:sdt>
    <w:sdt>
      <w:sdtPr>
        <w:alias w:val="Body Signature Block"/>
        <w:tag w:val="officeatworkDocumentPart: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"/>
            <w:id w:val="-1068960701"/>
            <w:placeholder>
              <w:docPart w:val="57D478B137BF4DEDA0A1A1C53B143EF8"/>
            </w:placeholder>
            <w:showingPlcHdr/>
          </w:sdtPr>
          <w:sdtEndPr/>
          <w:sdtContent>
            <w:p w14:paraId="392AD67F" w14:textId="17D9F15D" w:rsidR="005B498C" w:rsidRPr="004967DA" w:rsidRDefault="009B324B" w:rsidP="005F517F">
              <w:pPr>
                <w:pStyle w:val="1pt"/>
              </w:pPr>
              <w:r w:rsidRPr="00BA2DD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9AkhGSjXEYc4aY8df/IgoGHmJP7qNE9yfF2N1bzFuDC4BWqwLnZ/dcti9SyEMfpfP8SODsfu9BLtr0+OjfDXtwyGVNP0wBN13EJ2XsTcQYzn+kr2k7rumKt/kdho6NPabWvE4mRm9KkiS81BqJVdsiIdSraULsbnVhBd9MILBtJlZvMnTv9nnNI8egdA33ycIDKgLC3MWjf/I1Dif+dDfqzxxNLz9iSwc="/>
        <w:id w:val="1324469671"/>
        <w:lock w:val="sdtLocked"/>
        <w:placeholder>
          <w:docPart w:val="821B2A4491B14F78903F71B566EEA356"/>
        </w:placeholder>
        <w:showingPlcHdr/>
      </w:sdtPr>
      <w:sdtEndPr/>
      <w:sdtContent>
        <w:p w14:paraId="4EAD0B01" w14:textId="4C697D72" w:rsidR="00BA3D71" w:rsidRPr="004967DA" w:rsidRDefault="009B324B" w:rsidP="00C579B0">
          <w:r w:rsidRPr="00BA2DD2">
            <w:rPr>
              <w:rStyle w:val="Platzhaltertext"/>
            </w:rPr>
            <w:t>​</w:t>
          </w:r>
        </w:p>
      </w:sdtContent>
    </w:sdt>
    <w:sectPr w:rsidR="00BA3D71" w:rsidRPr="004967DA" w:rsidSect="00D63E63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18" w:right="567" w:bottom="-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9CCF" w14:textId="77777777" w:rsidR="003972CB" w:rsidRDefault="003972CB">
      <w:r>
        <w:separator/>
      </w:r>
    </w:p>
  </w:endnote>
  <w:endnote w:type="continuationSeparator" w:id="0">
    <w:p w14:paraId="02629FB6" w14:textId="77777777" w:rsidR="003972CB" w:rsidRDefault="0039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E933" w14:textId="77777777" w:rsidR="003953FA" w:rsidRDefault="003953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"/>
      <w:id w:val="335045034"/>
      <w:placeholder>
        <w:docPart w:val="DefaultPlaceholder_-1854013440"/>
      </w:placeholder>
      <w15:appearance w15:val="hidden"/>
    </w:sdtPr>
    <w:sdtEndPr/>
    <w:sdtContent>
      <w:p w14:paraId="374A2F5D" w14:textId="77777777" w:rsidR="009B324B" w:rsidRDefault="009B324B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9B324B" w:rsidRPr="00F66067" w14:paraId="192806B1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A179C2F9D2054BDDBC1D816FA9F88B61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3407E10C" w14:textId="138B546C" w:rsidR="009B324B" w:rsidRDefault="009B324B" w:rsidP="00024E0B">
                  <w:pPr>
                    <w:pStyle w:val="Fusszeile"/>
                  </w:pPr>
                  <w:r w:rsidRPr="00BA2DD2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3ECB9C9D9A804DD7B6BBCC4E3F2C49B9"/>
                </w:placeholder>
              </w:sdtPr>
              <w:sdtEndPr/>
              <w:sdtContent>
                <w:p w14:paraId="2D51502B" w14:textId="7F29B10A" w:rsidR="009B324B" w:rsidRPr="00F66067" w:rsidRDefault="009B324B" w:rsidP="00024E0B">
                  <w:pPr>
                    <w:pStyle w:val="Fusszeile"/>
                  </w:pPr>
                  <w:r>
                    <w:t xml:space="preserve">2026-687 / BFG-Beurteilungsbogen SPD 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237D4E0D" w14:textId="039BD27A" w:rsidR="009B324B" w:rsidRPr="00F66067" w:rsidRDefault="009B324B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3972CB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 w:rsidR="003972CB"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3972CB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separate"/>
              </w:r>
              <w:r w:rsidR="003972CB">
                <w:rPr>
                  <w:noProof/>
                  <w:lang w:eastAsia="de-DE"/>
                </w:rPr>
                <w:t>Seite 1 von</w:t>
              </w:r>
              <w:r w:rsidR="003972CB" w:rsidRPr="00F66067">
                <w:rPr>
                  <w:noProof/>
                  <w:lang w:eastAsia="de-DE"/>
                </w:rPr>
                <w:t xml:space="preserve"> </w:t>
              </w:r>
              <w:r w:rsidR="003972CB">
                <w:rPr>
                  <w:noProof/>
                  <w:lang w:eastAsia="de-DE"/>
                </w:rPr>
                <w:t>2</w: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9B324B" w:rsidRPr="00F66067" w14:paraId="177C2EDA" w14:textId="77777777" w:rsidTr="00024E0B">
          <w:tc>
            <w:tcPr>
              <w:tcW w:w="907" w:type="dxa"/>
            </w:tcPr>
            <w:p w14:paraId="2F957018" w14:textId="77777777" w:rsidR="009B324B" w:rsidRPr="00F66067" w:rsidRDefault="009B324B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12FA209D" w14:textId="77777777" w:rsidR="009B324B" w:rsidRPr="00F66067" w:rsidRDefault="009B324B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20C1DCFC" w14:textId="77777777" w:rsidR="009B324B" w:rsidRPr="00F66067" w:rsidRDefault="009B324B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484780FE" w14:textId="77777777" w:rsidR="009B324B" w:rsidRPr="00F66067" w:rsidRDefault="009B324B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7A2C7B1E" w14:textId="6746943D" w:rsidR="009B324B" w:rsidRPr="00F66067" w:rsidRDefault="009B324B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1252F132" w14:textId="121E2BE7" w:rsidR="00B80026" w:rsidRDefault="003972CB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D867" w14:textId="77777777" w:rsidR="003953FA" w:rsidRDefault="003953F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"/>
      <w:id w:val="2140450513"/>
      <w:placeholder>
        <w:docPart w:val="DefaultPlaceholder_-1854013440"/>
      </w:placeholder>
      <w15:appearance w15:val="hidden"/>
    </w:sdtPr>
    <w:sdtEndPr/>
    <w:sdtContent>
      <w:p w14:paraId="415D715C" w14:textId="77777777" w:rsidR="005E5BE5" w:rsidRDefault="005E5BE5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7630BF" w14:paraId="44F61019" w14:textId="77777777" w:rsidTr="00222805">
          <w:tc>
            <w:tcPr>
              <w:tcW w:w="6177" w:type="dxa"/>
              <w:vAlign w:val="center"/>
            </w:tcPr>
            <w:p w14:paraId="38D2A014" w14:textId="659C362C" w:rsidR="005E5BE5" w:rsidRPr="00F66067" w:rsidRDefault="003972CB" w:rsidP="00DA743F">
              <w:pPr>
                <w:pStyle w:val="Fusszeile"/>
              </w:pPr>
              <w:sdt>
                <w:sdtPr>
                  <w:tag w:val="officeatworkDocumentPart: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"/>
                  <w:id w:val="-2111345218"/>
                  <w:placeholder>
                    <w:docPart w:val="6980797FC73D4DBBB71417B97F122725"/>
                  </w:placeholder>
                </w:sdtPr>
                <w:sdtEndPr/>
                <w:sdtContent>
                  <w:r w:rsidR="009B324B">
                    <w:t xml:space="preserve">2026-687 / BFG-Beurteilungsbogen SPD </w:t>
                  </w:r>
                </w:sdtContent>
              </w:sdt>
            </w:p>
          </w:tc>
          <w:tc>
            <w:tcPr>
              <w:tcW w:w="4029" w:type="dxa"/>
            </w:tcPr>
            <w:p w14:paraId="0353E7F3" w14:textId="77777777" w:rsidR="005E5BE5" w:rsidRPr="00F66067" w:rsidRDefault="009B324B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7630BF" w14:paraId="46F4E2FB" w14:textId="77777777" w:rsidTr="00222805">
          <w:tc>
            <w:tcPr>
              <w:tcW w:w="6177" w:type="dxa"/>
              <w:vAlign w:val="center"/>
            </w:tcPr>
            <w:p w14:paraId="2ED4591D" w14:textId="77777777" w:rsidR="005E5BE5" w:rsidRPr="00F66067" w:rsidRDefault="005E5BE5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236B89B3" w14:textId="77777777" w:rsidR="005E5BE5" w:rsidRPr="00F66067" w:rsidRDefault="009B324B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6F8E5B89" w14:textId="77777777" w:rsidR="005E5BE5" w:rsidRPr="00F66067" w:rsidRDefault="009B324B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435A89DC" w14:textId="77777777" w:rsidR="005E5BE5" w:rsidRPr="00F66067" w:rsidRDefault="009B324B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036796C4" w14:textId="77777777" w:rsidR="005E5BE5" w:rsidRPr="00F66067" w:rsidRDefault="009B324B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380F8883" w14:textId="77777777" w:rsidR="005E5BE5" w:rsidRPr="00F66067" w:rsidRDefault="009B324B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F78297F" w14:textId="3BB48569" w:rsidR="00DA743F" w:rsidRPr="001E17EA" w:rsidRDefault="003972CB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B277" w14:textId="5098D82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493A" w14:textId="77777777" w:rsidR="003972CB" w:rsidRDefault="003972CB">
      <w:r>
        <w:separator/>
      </w:r>
    </w:p>
  </w:footnote>
  <w:footnote w:type="continuationSeparator" w:id="0">
    <w:p w14:paraId="7B3D7AD7" w14:textId="77777777" w:rsidR="003972CB" w:rsidRDefault="0039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6811" w14:textId="77777777" w:rsidR="003953FA" w:rsidRDefault="003953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"/>
      <w:id w:val="126520953"/>
      <w:placeholder>
        <w:docPart w:val="DefaultPlaceholder_-1854013440"/>
      </w:placeholder>
      <w15:appearance w15:val="hidden"/>
    </w:sdtPr>
    <w:sdtEndPr/>
    <w:sdtContent>
      <w:p w14:paraId="6050E828" w14:textId="77777777" w:rsidR="00210F12" w:rsidRDefault="00210F12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7630BF" w14:paraId="7CC7FAD1" w14:textId="77777777" w:rsidTr="00AC4E69">
          <w:sdt>
            <w:sdtPr>
              <w:tag w:val="officeatworkDocumentPart: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"/>
              <w:id w:val="484208324"/>
              <w:lock w:val="sdtContentLocked"/>
              <w:placeholder>
                <w:docPart w:val="3DA0CA3ED1F745B2883E93AC4646C9B2"/>
              </w:placeholder>
            </w:sdtPr>
            <w:sdtEndPr/>
            <w:sdtContent>
              <w:tc>
                <w:tcPr>
                  <w:tcW w:w="4819" w:type="dxa"/>
                </w:tcPr>
                <w:p w14:paraId="1AE73FEB" w14:textId="5C398D89" w:rsidR="00210F12" w:rsidRDefault="009B324B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26F7B390" wp14:editId="07B05948">
                        <wp:extent cx="1231265" cy="381635"/>
                        <wp:effectExtent l="0" t="0" r="698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26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348BD7BD" w14:textId="77777777" w:rsidR="00210F12" w:rsidRDefault="00210F12" w:rsidP="00DA61D0">
              <w:pPr>
                <w:pStyle w:val="Klassifikation"/>
              </w:pPr>
            </w:p>
            <w:p w14:paraId="73E03E6E" w14:textId="77777777" w:rsidR="00210F12" w:rsidRDefault="00210F12" w:rsidP="00AC4E69">
              <w:pPr>
                <w:pStyle w:val="Kopfzeile"/>
                <w:jc w:val="right"/>
              </w:pPr>
            </w:p>
          </w:tc>
        </w:tr>
      </w:tbl>
      <w:p w14:paraId="540C84F6" w14:textId="1EEE23AE" w:rsidR="001E17EA" w:rsidRDefault="003972CB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3730" w14:textId="77777777" w:rsidR="003953FA" w:rsidRDefault="003953F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E04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12" w14:textId="18AD6F70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2A5"/>
    <w:multiLevelType w:val="hybridMultilevel"/>
    <w:tmpl w:val="0F2C8ECC"/>
    <w:lvl w:ilvl="0" w:tplc="3162E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E4A9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7C30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2C6D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262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60DD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1CDC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A1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6CCB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2" w15:restartNumberingAfterBreak="0">
    <w:nsid w:val="169340BF"/>
    <w:multiLevelType w:val="hybridMultilevel"/>
    <w:tmpl w:val="1BF01D56"/>
    <w:lvl w:ilvl="0" w:tplc="EB909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3AA1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50DA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805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2E8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2C75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F42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3849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6A4E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75576"/>
    <w:multiLevelType w:val="hybridMultilevel"/>
    <w:tmpl w:val="43AEEA3E"/>
    <w:lvl w:ilvl="0" w:tplc="FB8A7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3A94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8A8D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250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218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806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7019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5AD5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BA07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6" w15:restartNumberingAfterBreak="0">
    <w:nsid w:val="3B917677"/>
    <w:multiLevelType w:val="hybridMultilevel"/>
    <w:tmpl w:val="20C0C556"/>
    <w:lvl w:ilvl="0" w:tplc="D368B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5049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D6B1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503E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EC41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80F1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1694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7036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D646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643E52"/>
    <w:multiLevelType w:val="hybridMultilevel"/>
    <w:tmpl w:val="0CC098BE"/>
    <w:lvl w:ilvl="0" w:tplc="E0A00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A4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C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4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1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E9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2C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E9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C7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B4399A"/>
    <w:multiLevelType w:val="hybridMultilevel"/>
    <w:tmpl w:val="16AE6D8C"/>
    <w:lvl w:ilvl="0" w:tplc="E2AA3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FE9C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01C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AA44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682A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385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563B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7E2C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562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FD621F"/>
    <w:multiLevelType w:val="hybridMultilevel"/>
    <w:tmpl w:val="3498F288"/>
    <w:lvl w:ilvl="0" w:tplc="69D45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E062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FEE0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C030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D409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96E5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7CAA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16A9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2EC1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EF2B5B"/>
    <w:multiLevelType w:val="hybridMultilevel"/>
    <w:tmpl w:val="20605AB6"/>
    <w:lvl w:ilvl="0" w:tplc="5EB252FA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A6D00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2B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20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F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42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6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A8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03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3407F"/>
    <w:multiLevelType w:val="hybridMultilevel"/>
    <w:tmpl w:val="FCCE182E"/>
    <w:lvl w:ilvl="0" w:tplc="3BB036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2A9A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083A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86CB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823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F448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F464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EA60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4E4C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C655E"/>
    <w:multiLevelType w:val="hybridMultilevel"/>
    <w:tmpl w:val="139E17C6"/>
    <w:lvl w:ilvl="0" w:tplc="5DAE2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D42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50CE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E6D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42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5CA9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836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D0E6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1EC1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97477">
    <w:abstractNumId w:val="5"/>
  </w:num>
  <w:num w:numId="2" w16cid:durableId="941188273">
    <w:abstractNumId w:val="7"/>
  </w:num>
  <w:num w:numId="3" w16cid:durableId="608465724">
    <w:abstractNumId w:val="1"/>
  </w:num>
  <w:num w:numId="4" w16cid:durableId="1754622147">
    <w:abstractNumId w:val="12"/>
  </w:num>
  <w:num w:numId="5" w16cid:durableId="455366587">
    <w:abstractNumId w:val="4"/>
  </w:num>
  <w:num w:numId="6" w16cid:durableId="224217443">
    <w:abstractNumId w:val="9"/>
  </w:num>
  <w:num w:numId="7" w16cid:durableId="1514566041">
    <w:abstractNumId w:val="13"/>
  </w:num>
  <w:num w:numId="8" w16cid:durableId="1469473764">
    <w:abstractNumId w:val="11"/>
  </w:num>
  <w:num w:numId="9" w16cid:durableId="856886726">
    <w:abstractNumId w:val="2"/>
  </w:num>
  <w:num w:numId="10" w16cid:durableId="1213884811">
    <w:abstractNumId w:val="14"/>
  </w:num>
  <w:num w:numId="11" w16cid:durableId="1410349414">
    <w:abstractNumId w:val="6"/>
  </w:num>
  <w:num w:numId="12" w16cid:durableId="658189662">
    <w:abstractNumId w:val="3"/>
  </w:num>
  <w:num w:numId="13" w16cid:durableId="1210646925">
    <w:abstractNumId w:val="10"/>
  </w:num>
  <w:num w:numId="14" w16cid:durableId="2116248934">
    <w:abstractNumId w:val="0"/>
  </w:num>
  <w:num w:numId="15" w16cid:durableId="2599892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CreatorGeko" w:val="3200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3171"/>
    <w:rsid w:val="000049B1"/>
    <w:rsid w:val="0002096C"/>
    <w:rsid w:val="00020C27"/>
    <w:rsid w:val="00024E0B"/>
    <w:rsid w:val="000442A3"/>
    <w:rsid w:val="0007497B"/>
    <w:rsid w:val="00077CC8"/>
    <w:rsid w:val="000822E6"/>
    <w:rsid w:val="00094260"/>
    <w:rsid w:val="000965EF"/>
    <w:rsid w:val="000A0B87"/>
    <w:rsid w:val="000A750D"/>
    <w:rsid w:val="000B4AF1"/>
    <w:rsid w:val="000C0C91"/>
    <w:rsid w:val="000D3385"/>
    <w:rsid w:val="000D399F"/>
    <w:rsid w:val="000F1B91"/>
    <w:rsid w:val="000F2E50"/>
    <w:rsid w:val="000F52A7"/>
    <w:rsid w:val="000F5587"/>
    <w:rsid w:val="000F6AAB"/>
    <w:rsid w:val="00101489"/>
    <w:rsid w:val="0010439E"/>
    <w:rsid w:val="0011000E"/>
    <w:rsid w:val="001173DC"/>
    <w:rsid w:val="001206E7"/>
    <w:rsid w:val="00123477"/>
    <w:rsid w:val="001263E6"/>
    <w:rsid w:val="00131C24"/>
    <w:rsid w:val="001368ED"/>
    <w:rsid w:val="00141718"/>
    <w:rsid w:val="00142577"/>
    <w:rsid w:val="001616F9"/>
    <w:rsid w:val="00165A73"/>
    <w:rsid w:val="00173217"/>
    <w:rsid w:val="00173EF8"/>
    <w:rsid w:val="0017442D"/>
    <w:rsid w:val="001765F9"/>
    <w:rsid w:val="00180620"/>
    <w:rsid w:val="001A09CB"/>
    <w:rsid w:val="001A43EC"/>
    <w:rsid w:val="001B1191"/>
    <w:rsid w:val="001B2D85"/>
    <w:rsid w:val="001B6A5F"/>
    <w:rsid w:val="001C2856"/>
    <w:rsid w:val="001C6F13"/>
    <w:rsid w:val="001D09F3"/>
    <w:rsid w:val="001D1758"/>
    <w:rsid w:val="001D3AEE"/>
    <w:rsid w:val="001E17EA"/>
    <w:rsid w:val="001E20C7"/>
    <w:rsid w:val="002019F1"/>
    <w:rsid w:val="00203A83"/>
    <w:rsid w:val="00204895"/>
    <w:rsid w:val="00210F12"/>
    <w:rsid w:val="00222820"/>
    <w:rsid w:val="002245AB"/>
    <w:rsid w:val="00230CDA"/>
    <w:rsid w:val="00231A86"/>
    <w:rsid w:val="002326DB"/>
    <w:rsid w:val="002411F9"/>
    <w:rsid w:val="0024396C"/>
    <w:rsid w:val="0024485A"/>
    <w:rsid w:val="002453C8"/>
    <w:rsid w:val="00246868"/>
    <w:rsid w:val="00246E7F"/>
    <w:rsid w:val="002503F1"/>
    <w:rsid w:val="00250A2B"/>
    <w:rsid w:val="00252F8C"/>
    <w:rsid w:val="00253445"/>
    <w:rsid w:val="00253D52"/>
    <w:rsid w:val="002549BB"/>
    <w:rsid w:val="00260DE8"/>
    <w:rsid w:val="002638D7"/>
    <w:rsid w:val="00270E1A"/>
    <w:rsid w:val="00274BD1"/>
    <w:rsid w:val="0028042B"/>
    <w:rsid w:val="00281E5F"/>
    <w:rsid w:val="0028707A"/>
    <w:rsid w:val="0029302D"/>
    <w:rsid w:val="002B1039"/>
    <w:rsid w:val="002C0E08"/>
    <w:rsid w:val="002D2092"/>
    <w:rsid w:val="002D5217"/>
    <w:rsid w:val="002E04D7"/>
    <w:rsid w:val="002E3086"/>
    <w:rsid w:val="002E5B35"/>
    <w:rsid w:val="002E7276"/>
    <w:rsid w:val="002F2345"/>
    <w:rsid w:val="002F3A55"/>
    <w:rsid w:val="002F43F9"/>
    <w:rsid w:val="003017F4"/>
    <w:rsid w:val="00302525"/>
    <w:rsid w:val="0030305C"/>
    <w:rsid w:val="00304DB9"/>
    <w:rsid w:val="00305882"/>
    <w:rsid w:val="00305D9B"/>
    <w:rsid w:val="00306790"/>
    <w:rsid w:val="0031264E"/>
    <w:rsid w:val="00321804"/>
    <w:rsid w:val="00322767"/>
    <w:rsid w:val="00326B6C"/>
    <w:rsid w:val="00327D8F"/>
    <w:rsid w:val="003366CD"/>
    <w:rsid w:val="00336E82"/>
    <w:rsid w:val="00347BEE"/>
    <w:rsid w:val="00350601"/>
    <w:rsid w:val="003529D8"/>
    <w:rsid w:val="00361A21"/>
    <w:rsid w:val="00362FC3"/>
    <w:rsid w:val="00364372"/>
    <w:rsid w:val="00364C13"/>
    <w:rsid w:val="00364C70"/>
    <w:rsid w:val="00367A81"/>
    <w:rsid w:val="00377932"/>
    <w:rsid w:val="003850CD"/>
    <w:rsid w:val="00390ED0"/>
    <w:rsid w:val="003953FA"/>
    <w:rsid w:val="003972CB"/>
    <w:rsid w:val="003A7710"/>
    <w:rsid w:val="003B26ED"/>
    <w:rsid w:val="003B78E8"/>
    <w:rsid w:val="003C126A"/>
    <w:rsid w:val="003C3467"/>
    <w:rsid w:val="003C53D9"/>
    <w:rsid w:val="003D19D8"/>
    <w:rsid w:val="003D2ECD"/>
    <w:rsid w:val="003F0993"/>
    <w:rsid w:val="00413CB8"/>
    <w:rsid w:val="0041418B"/>
    <w:rsid w:val="004305CD"/>
    <w:rsid w:val="0043393D"/>
    <w:rsid w:val="0045164D"/>
    <w:rsid w:val="00453577"/>
    <w:rsid w:val="00453E64"/>
    <w:rsid w:val="004540D9"/>
    <w:rsid w:val="0046124F"/>
    <w:rsid w:val="004645EE"/>
    <w:rsid w:val="00467850"/>
    <w:rsid w:val="00477CE3"/>
    <w:rsid w:val="0048194C"/>
    <w:rsid w:val="00481DB1"/>
    <w:rsid w:val="00493489"/>
    <w:rsid w:val="004967DA"/>
    <w:rsid w:val="004A03CB"/>
    <w:rsid w:val="004A06D9"/>
    <w:rsid w:val="004A57C9"/>
    <w:rsid w:val="004B126B"/>
    <w:rsid w:val="004C023C"/>
    <w:rsid w:val="004C05C8"/>
    <w:rsid w:val="004C1312"/>
    <w:rsid w:val="004C77B7"/>
    <w:rsid w:val="004D00B5"/>
    <w:rsid w:val="004E0BC1"/>
    <w:rsid w:val="004E71D2"/>
    <w:rsid w:val="004F0739"/>
    <w:rsid w:val="004F7CD7"/>
    <w:rsid w:val="00511B13"/>
    <w:rsid w:val="0051296E"/>
    <w:rsid w:val="00514DFF"/>
    <w:rsid w:val="005161F4"/>
    <w:rsid w:val="0052020B"/>
    <w:rsid w:val="00524AB6"/>
    <w:rsid w:val="00534FF0"/>
    <w:rsid w:val="00542405"/>
    <w:rsid w:val="005439EA"/>
    <w:rsid w:val="00544F0D"/>
    <w:rsid w:val="00550DC1"/>
    <w:rsid w:val="0055435F"/>
    <w:rsid w:val="005640F8"/>
    <w:rsid w:val="00574E87"/>
    <w:rsid w:val="005844F6"/>
    <w:rsid w:val="00590853"/>
    <w:rsid w:val="00591593"/>
    <w:rsid w:val="0059379D"/>
    <w:rsid w:val="00594F94"/>
    <w:rsid w:val="00595885"/>
    <w:rsid w:val="005A25B6"/>
    <w:rsid w:val="005B498C"/>
    <w:rsid w:val="005B56A0"/>
    <w:rsid w:val="005C56CB"/>
    <w:rsid w:val="005C6434"/>
    <w:rsid w:val="005C7365"/>
    <w:rsid w:val="005C79A7"/>
    <w:rsid w:val="005D29F7"/>
    <w:rsid w:val="005D4831"/>
    <w:rsid w:val="005D6D05"/>
    <w:rsid w:val="005D74BF"/>
    <w:rsid w:val="005E1E8D"/>
    <w:rsid w:val="005E2B3A"/>
    <w:rsid w:val="005E50A3"/>
    <w:rsid w:val="005E524B"/>
    <w:rsid w:val="005E5BE5"/>
    <w:rsid w:val="005F26C0"/>
    <w:rsid w:val="005F517F"/>
    <w:rsid w:val="005F578E"/>
    <w:rsid w:val="005F6639"/>
    <w:rsid w:val="006011B3"/>
    <w:rsid w:val="006125F6"/>
    <w:rsid w:val="00615E03"/>
    <w:rsid w:val="00631C7A"/>
    <w:rsid w:val="00641C1D"/>
    <w:rsid w:val="00641E1E"/>
    <w:rsid w:val="0065360A"/>
    <w:rsid w:val="006569C6"/>
    <w:rsid w:val="0066089E"/>
    <w:rsid w:val="00670DC2"/>
    <w:rsid w:val="0067152B"/>
    <w:rsid w:val="00676447"/>
    <w:rsid w:val="00692E63"/>
    <w:rsid w:val="00694AE3"/>
    <w:rsid w:val="006959EF"/>
    <w:rsid w:val="00696C5F"/>
    <w:rsid w:val="006A0739"/>
    <w:rsid w:val="006A524C"/>
    <w:rsid w:val="006A6E6A"/>
    <w:rsid w:val="006B278D"/>
    <w:rsid w:val="006B43F2"/>
    <w:rsid w:val="006C0182"/>
    <w:rsid w:val="006C410E"/>
    <w:rsid w:val="00704CBB"/>
    <w:rsid w:val="007052D1"/>
    <w:rsid w:val="0070685B"/>
    <w:rsid w:val="00714B3C"/>
    <w:rsid w:val="00716632"/>
    <w:rsid w:val="00717203"/>
    <w:rsid w:val="00723A42"/>
    <w:rsid w:val="007272B1"/>
    <w:rsid w:val="00741ABD"/>
    <w:rsid w:val="00741C88"/>
    <w:rsid w:val="00756F0F"/>
    <w:rsid w:val="007630BF"/>
    <w:rsid w:val="00763903"/>
    <w:rsid w:val="00766D75"/>
    <w:rsid w:val="00770DD2"/>
    <w:rsid w:val="00775CDC"/>
    <w:rsid w:val="007770E3"/>
    <w:rsid w:val="00782C38"/>
    <w:rsid w:val="0078485B"/>
    <w:rsid w:val="0078564C"/>
    <w:rsid w:val="007869E5"/>
    <w:rsid w:val="00793E06"/>
    <w:rsid w:val="00794B0B"/>
    <w:rsid w:val="007A2A4A"/>
    <w:rsid w:val="007C418A"/>
    <w:rsid w:val="007C694F"/>
    <w:rsid w:val="007E5358"/>
    <w:rsid w:val="007F1A7C"/>
    <w:rsid w:val="007F2712"/>
    <w:rsid w:val="0080435F"/>
    <w:rsid w:val="008102EC"/>
    <w:rsid w:val="00817E01"/>
    <w:rsid w:val="00831CE5"/>
    <w:rsid w:val="00833584"/>
    <w:rsid w:val="00845435"/>
    <w:rsid w:val="00862A99"/>
    <w:rsid w:val="00872A60"/>
    <w:rsid w:val="00875C0D"/>
    <w:rsid w:val="008849A4"/>
    <w:rsid w:val="008849BD"/>
    <w:rsid w:val="00886722"/>
    <w:rsid w:val="00893CEC"/>
    <w:rsid w:val="00894F8A"/>
    <w:rsid w:val="008A1EFB"/>
    <w:rsid w:val="008A75BC"/>
    <w:rsid w:val="008A7E8F"/>
    <w:rsid w:val="008C0B8A"/>
    <w:rsid w:val="008C633A"/>
    <w:rsid w:val="008D061E"/>
    <w:rsid w:val="008D24E1"/>
    <w:rsid w:val="008D3E7E"/>
    <w:rsid w:val="008E3F06"/>
    <w:rsid w:val="008F3A79"/>
    <w:rsid w:val="008F4B51"/>
    <w:rsid w:val="00901AB1"/>
    <w:rsid w:val="009024BC"/>
    <w:rsid w:val="00910B48"/>
    <w:rsid w:val="00932233"/>
    <w:rsid w:val="00935800"/>
    <w:rsid w:val="00935C3A"/>
    <w:rsid w:val="009374ED"/>
    <w:rsid w:val="00937B88"/>
    <w:rsid w:val="00950FCB"/>
    <w:rsid w:val="00952D19"/>
    <w:rsid w:val="00957A18"/>
    <w:rsid w:val="00966E43"/>
    <w:rsid w:val="0098076E"/>
    <w:rsid w:val="00995772"/>
    <w:rsid w:val="0099734F"/>
    <w:rsid w:val="009B2938"/>
    <w:rsid w:val="009B324B"/>
    <w:rsid w:val="009C38B7"/>
    <w:rsid w:val="009C46C4"/>
    <w:rsid w:val="009C47E4"/>
    <w:rsid w:val="009C5979"/>
    <w:rsid w:val="009D15D3"/>
    <w:rsid w:val="009E12C2"/>
    <w:rsid w:val="009E1576"/>
    <w:rsid w:val="009E16A4"/>
    <w:rsid w:val="009E64A2"/>
    <w:rsid w:val="009E65A5"/>
    <w:rsid w:val="00A0188D"/>
    <w:rsid w:val="00A0286F"/>
    <w:rsid w:val="00A05D72"/>
    <w:rsid w:val="00A10EAE"/>
    <w:rsid w:val="00A137F5"/>
    <w:rsid w:val="00A144B3"/>
    <w:rsid w:val="00A21D86"/>
    <w:rsid w:val="00A24BE5"/>
    <w:rsid w:val="00A2592F"/>
    <w:rsid w:val="00A373BB"/>
    <w:rsid w:val="00A440FB"/>
    <w:rsid w:val="00A55B9C"/>
    <w:rsid w:val="00A56B76"/>
    <w:rsid w:val="00A61107"/>
    <w:rsid w:val="00A65826"/>
    <w:rsid w:val="00A71AE1"/>
    <w:rsid w:val="00A761A4"/>
    <w:rsid w:val="00A76D73"/>
    <w:rsid w:val="00AB06AF"/>
    <w:rsid w:val="00AC4E69"/>
    <w:rsid w:val="00AD2E93"/>
    <w:rsid w:val="00AD2FA2"/>
    <w:rsid w:val="00AD4F11"/>
    <w:rsid w:val="00B04F0C"/>
    <w:rsid w:val="00B11E0C"/>
    <w:rsid w:val="00B12315"/>
    <w:rsid w:val="00B1268F"/>
    <w:rsid w:val="00B20A5C"/>
    <w:rsid w:val="00B21AA9"/>
    <w:rsid w:val="00B25E7B"/>
    <w:rsid w:val="00B3381F"/>
    <w:rsid w:val="00B37B9D"/>
    <w:rsid w:val="00B434D4"/>
    <w:rsid w:val="00B4379E"/>
    <w:rsid w:val="00B51570"/>
    <w:rsid w:val="00B51999"/>
    <w:rsid w:val="00B53528"/>
    <w:rsid w:val="00B61930"/>
    <w:rsid w:val="00B61A5E"/>
    <w:rsid w:val="00B64C3A"/>
    <w:rsid w:val="00B678C8"/>
    <w:rsid w:val="00B80026"/>
    <w:rsid w:val="00B9286C"/>
    <w:rsid w:val="00B93371"/>
    <w:rsid w:val="00B93FF6"/>
    <w:rsid w:val="00BA3D71"/>
    <w:rsid w:val="00BB1765"/>
    <w:rsid w:val="00BD3BEA"/>
    <w:rsid w:val="00BE1C82"/>
    <w:rsid w:val="00BE1CBD"/>
    <w:rsid w:val="00BE4513"/>
    <w:rsid w:val="00BE6175"/>
    <w:rsid w:val="00BF1BFF"/>
    <w:rsid w:val="00BF4724"/>
    <w:rsid w:val="00C05222"/>
    <w:rsid w:val="00C1053A"/>
    <w:rsid w:val="00C144DF"/>
    <w:rsid w:val="00C158B0"/>
    <w:rsid w:val="00C175F5"/>
    <w:rsid w:val="00C24C4C"/>
    <w:rsid w:val="00C25223"/>
    <w:rsid w:val="00C25FB1"/>
    <w:rsid w:val="00C311D7"/>
    <w:rsid w:val="00C3254A"/>
    <w:rsid w:val="00C340BA"/>
    <w:rsid w:val="00C5405E"/>
    <w:rsid w:val="00C579B0"/>
    <w:rsid w:val="00C606E0"/>
    <w:rsid w:val="00C63145"/>
    <w:rsid w:val="00C70024"/>
    <w:rsid w:val="00C71FEA"/>
    <w:rsid w:val="00C74B04"/>
    <w:rsid w:val="00C75852"/>
    <w:rsid w:val="00C8564D"/>
    <w:rsid w:val="00C86984"/>
    <w:rsid w:val="00C87F8F"/>
    <w:rsid w:val="00C9145E"/>
    <w:rsid w:val="00C97ACA"/>
    <w:rsid w:val="00CA0952"/>
    <w:rsid w:val="00CA0C24"/>
    <w:rsid w:val="00CA1B44"/>
    <w:rsid w:val="00CB1AD7"/>
    <w:rsid w:val="00CC1CE5"/>
    <w:rsid w:val="00CC4916"/>
    <w:rsid w:val="00CE2D4C"/>
    <w:rsid w:val="00CE5E34"/>
    <w:rsid w:val="00CE6251"/>
    <w:rsid w:val="00CF659D"/>
    <w:rsid w:val="00CF77FE"/>
    <w:rsid w:val="00D13760"/>
    <w:rsid w:val="00D35F2E"/>
    <w:rsid w:val="00D371E4"/>
    <w:rsid w:val="00D46CE0"/>
    <w:rsid w:val="00D47720"/>
    <w:rsid w:val="00D53FF8"/>
    <w:rsid w:val="00D5643A"/>
    <w:rsid w:val="00D57E97"/>
    <w:rsid w:val="00D61977"/>
    <w:rsid w:val="00D63E63"/>
    <w:rsid w:val="00D75876"/>
    <w:rsid w:val="00D76AF5"/>
    <w:rsid w:val="00D80A24"/>
    <w:rsid w:val="00D80BE9"/>
    <w:rsid w:val="00D8117E"/>
    <w:rsid w:val="00D8767D"/>
    <w:rsid w:val="00D92045"/>
    <w:rsid w:val="00D93600"/>
    <w:rsid w:val="00DA61D0"/>
    <w:rsid w:val="00DA743F"/>
    <w:rsid w:val="00DA78F0"/>
    <w:rsid w:val="00DB6908"/>
    <w:rsid w:val="00DC6EB2"/>
    <w:rsid w:val="00DD63D0"/>
    <w:rsid w:val="00DD6E53"/>
    <w:rsid w:val="00DE1974"/>
    <w:rsid w:val="00DF4C04"/>
    <w:rsid w:val="00E02D43"/>
    <w:rsid w:val="00E1282A"/>
    <w:rsid w:val="00E34E5A"/>
    <w:rsid w:val="00E63A9C"/>
    <w:rsid w:val="00E649D6"/>
    <w:rsid w:val="00E74BD1"/>
    <w:rsid w:val="00E77657"/>
    <w:rsid w:val="00E808FD"/>
    <w:rsid w:val="00E86175"/>
    <w:rsid w:val="00EA6BA1"/>
    <w:rsid w:val="00EB3DC6"/>
    <w:rsid w:val="00EC6A62"/>
    <w:rsid w:val="00ED216D"/>
    <w:rsid w:val="00ED66C1"/>
    <w:rsid w:val="00EE22D4"/>
    <w:rsid w:val="00EE2718"/>
    <w:rsid w:val="00EF378B"/>
    <w:rsid w:val="00EF4D04"/>
    <w:rsid w:val="00F02DFA"/>
    <w:rsid w:val="00F031C4"/>
    <w:rsid w:val="00F179E8"/>
    <w:rsid w:val="00F2342A"/>
    <w:rsid w:val="00F268DD"/>
    <w:rsid w:val="00F32343"/>
    <w:rsid w:val="00F36C4E"/>
    <w:rsid w:val="00F4112E"/>
    <w:rsid w:val="00F42D71"/>
    <w:rsid w:val="00F46026"/>
    <w:rsid w:val="00F62C7A"/>
    <w:rsid w:val="00F6483E"/>
    <w:rsid w:val="00F66067"/>
    <w:rsid w:val="00F67C0A"/>
    <w:rsid w:val="00F74A44"/>
    <w:rsid w:val="00F90FE0"/>
    <w:rsid w:val="00F94864"/>
    <w:rsid w:val="00FB04F8"/>
    <w:rsid w:val="00FB33B7"/>
    <w:rsid w:val="00FB7AA5"/>
    <w:rsid w:val="00FC1031"/>
    <w:rsid w:val="00FC1D2A"/>
    <w:rsid w:val="00FC344E"/>
    <w:rsid w:val="00FD2CCF"/>
    <w:rsid w:val="00FD7E71"/>
    <w:rsid w:val="00FE62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A062C62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8849BD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8849BD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uiPriority w:val="39"/>
    <w:rsid w:val="00C9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8849BD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8849BD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8849BD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8849BD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9C46C4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849BD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0822E6"/>
  </w:style>
  <w:style w:type="table" w:customStyle="1" w:styleId="Tabellenraster1">
    <w:name w:val="Tabellenraster1"/>
    <w:basedOn w:val="NormaleTabelle"/>
    <w:next w:val="Tabellenraster"/>
    <w:rsid w:val="009B324B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oleObject" Target="embeddings/oleObject1.bin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image" Target="media/image2.wmf"/><Relationship Id="rId28" Type="http://schemas.openxmlformats.org/officeDocument/2006/relationships/image" Target="media/image6.wmf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Relationship Id="rId27" Type="http://schemas.openxmlformats.org/officeDocument/2006/relationships/image" Target="media/image5.wmf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460E73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D0773FEB47487E843CE580457E4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99C9F-D911-4E41-88F4-71D4A6C5CF30}"/>
      </w:docPartPr>
      <w:docPartBody>
        <w:p w:rsidR="00460E73" w:rsidRDefault="00460E73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C33BCE38B0314DA28111B0F3084D1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1BBAD-08F2-4C34-A1D9-A5FDE6C381CC}"/>
      </w:docPartPr>
      <w:docPartBody>
        <w:p w:rsidR="00460E73" w:rsidRDefault="00460E73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5223E55809E54BA5A14714F60896E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35AAC-B232-4DC7-B781-47902341A1CF}"/>
      </w:docPartPr>
      <w:docPartBody>
        <w:p w:rsidR="00460E73" w:rsidRDefault="002923C8" w:rsidP="002923C8">
          <w:pPr>
            <w:pStyle w:val="5223E55809E54BA5A14714F60896E43C"/>
          </w:pPr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E6349E6390904C378471B0C1A6AE6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8E9F1-77D1-4656-A027-CE64E5D55554}"/>
      </w:docPartPr>
      <w:docPartBody>
        <w:p w:rsidR="00460E73" w:rsidRDefault="00460E73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57D478B137BF4DEDA0A1A1C53B143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C3D66-58D6-4AC6-AAF0-D82026F1855C}"/>
      </w:docPartPr>
      <w:docPartBody>
        <w:p w:rsidR="00460E73" w:rsidRDefault="002923C8" w:rsidP="002923C8">
          <w:pPr>
            <w:pStyle w:val="57D478B137BF4DEDA0A1A1C53B143EF8"/>
          </w:pPr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3DA0CA3ED1F745B2883E93AC4646C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013B5-48F7-4D41-B6DB-A88E4D33C7EA}"/>
      </w:docPartPr>
      <w:docPartBody>
        <w:p w:rsidR="00460E73" w:rsidRDefault="00460E73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A179C2F9D2054BDDBC1D816FA9F88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94962-E1DF-470D-953B-3AD7D13B4450}"/>
      </w:docPartPr>
      <w:docPartBody>
        <w:p w:rsidR="00460E73" w:rsidRDefault="002923C8" w:rsidP="002923C8">
          <w:pPr>
            <w:pStyle w:val="A179C2F9D2054BDDBC1D816FA9F88B61"/>
          </w:pPr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3ECB9C9D9A804DD7B6BBCC4E3F2C4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B63EF-B015-49AF-80C7-3C3A7903C4C8}"/>
      </w:docPartPr>
      <w:docPartBody>
        <w:p w:rsidR="00460E73" w:rsidRDefault="00460E73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6980797FC73D4DBBB71417B97F122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82814-DEA8-4376-96B1-F761F8C9E156}"/>
      </w:docPartPr>
      <w:docPartBody>
        <w:p w:rsidR="00460E73" w:rsidRDefault="00460E73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4324E2E032FA4796987F8787B66F2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291FD-C9E8-4D71-B1F6-434706711CD5}"/>
      </w:docPartPr>
      <w:docPartBody>
        <w:p w:rsidR="00460E73" w:rsidRDefault="00460E73">
          <w:r w:rsidRPr="00BA2DD2">
            <w:rPr>
              <w:rStyle w:val="Platzhaltertext"/>
            </w:rPr>
            <w:t>[Klicken Sie hier, um die Datumszeile einzugeben.]</w:t>
          </w:r>
        </w:p>
      </w:docPartBody>
    </w:docPart>
    <w:docPart>
      <w:docPartPr>
        <w:name w:val="548CE660A8EE4971959931FB3F023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22DB3-3DE0-41F8-AAD2-6C50494D5A8A}"/>
      </w:docPartPr>
      <w:docPartBody>
        <w:p w:rsidR="00460E73" w:rsidRDefault="00460E73">
          <w:r w:rsidRPr="00BA2DD2">
            <w:rPr>
              <w:rStyle w:val="Platzhaltertext"/>
            </w:rPr>
            <w:t>[Klicken Sie hier, um einen Betreff einzugeben.]</w:t>
          </w:r>
        </w:p>
      </w:docPartBody>
    </w:docPart>
    <w:docPart>
      <w:docPartPr>
        <w:name w:val="1881501968A240D8A784F7BF739A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68EA3-9B22-47BF-AC94-B05E130ED5DA}"/>
      </w:docPartPr>
      <w:docPartBody>
        <w:p w:rsidR="00460E73" w:rsidRDefault="00460E73">
          <w:r w:rsidRPr="00BA2DD2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821B2A4491B14F78903F71B566EEA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20480-196E-4792-911F-EA000B4BFDF8}"/>
      </w:docPartPr>
      <w:docPartBody>
        <w:p w:rsidR="00460E73" w:rsidRDefault="002923C8" w:rsidP="002923C8">
          <w:pPr>
            <w:pStyle w:val="821B2A4491B14F78903F71B566EEA356"/>
          </w:pPr>
          <w:r w:rsidRPr="00BA2DD2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019A8"/>
    <w:rsid w:val="00020C27"/>
    <w:rsid w:val="00041B93"/>
    <w:rsid w:val="00061DB0"/>
    <w:rsid w:val="000A04D4"/>
    <w:rsid w:val="000D7D8D"/>
    <w:rsid w:val="000E6F98"/>
    <w:rsid w:val="00116449"/>
    <w:rsid w:val="00125C40"/>
    <w:rsid w:val="00131C24"/>
    <w:rsid w:val="001368ED"/>
    <w:rsid w:val="00142577"/>
    <w:rsid w:val="001616F9"/>
    <w:rsid w:val="001906C4"/>
    <w:rsid w:val="001D3AEE"/>
    <w:rsid w:val="001E4674"/>
    <w:rsid w:val="001F217D"/>
    <w:rsid w:val="002105F9"/>
    <w:rsid w:val="00230802"/>
    <w:rsid w:val="0024485A"/>
    <w:rsid w:val="00250A2B"/>
    <w:rsid w:val="00253D52"/>
    <w:rsid w:val="00275AB1"/>
    <w:rsid w:val="00291C2C"/>
    <w:rsid w:val="002923C8"/>
    <w:rsid w:val="0029302D"/>
    <w:rsid w:val="002A51DC"/>
    <w:rsid w:val="002A69BC"/>
    <w:rsid w:val="002D24AE"/>
    <w:rsid w:val="002F426C"/>
    <w:rsid w:val="003271C0"/>
    <w:rsid w:val="00336E82"/>
    <w:rsid w:val="0034109C"/>
    <w:rsid w:val="00347ED0"/>
    <w:rsid w:val="003536B0"/>
    <w:rsid w:val="003663A9"/>
    <w:rsid w:val="00392F2B"/>
    <w:rsid w:val="003A2738"/>
    <w:rsid w:val="003B3B5B"/>
    <w:rsid w:val="003B6EDB"/>
    <w:rsid w:val="003D2ECD"/>
    <w:rsid w:val="003D3F40"/>
    <w:rsid w:val="004305CD"/>
    <w:rsid w:val="00460426"/>
    <w:rsid w:val="00460E73"/>
    <w:rsid w:val="004618E9"/>
    <w:rsid w:val="00467850"/>
    <w:rsid w:val="00473018"/>
    <w:rsid w:val="00477CE3"/>
    <w:rsid w:val="00482E65"/>
    <w:rsid w:val="00493489"/>
    <w:rsid w:val="004A068A"/>
    <w:rsid w:val="004A12DA"/>
    <w:rsid w:val="004B5D69"/>
    <w:rsid w:val="004D5D40"/>
    <w:rsid w:val="004E0BC1"/>
    <w:rsid w:val="00507349"/>
    <w:rsid w:val="00511B13"/>
    <w:rsid w:val="00574E87"/>
    <w:rsid w:val="00581C53"/>
    <w:rsid w:val="00584651"/>
    <w:rsid w:val="00590853"/>
    <w:rsid w:val="005A1C5E"/>
    <w:rsid w:val="005B56A0"/>
    <w:rsid w:val="005B60D9"/>
    <w:rsid w:val="005D4831"/>
    <w:rsid w:val="005F5AB1"/>
    <w:rsid w:val="006131CC"/>
    <w:rsid w:val="006449A5"/>
    <w:rsid w:val="00666339"/>
    <w:rsid w:val="006A2562"/>
    <w:rsid w:val="006A6E6A"/>
    <w:rsid w:val="006C3EFC"/>
    <w:rsid w:val="006D7F38"/>
    <w:rsid w:val="00717203"/>
    <w:rsid w:val="00723A42"/>
    <w:rsid w:val="00754920"/>
    <w:rsid w:val="00771BD5"/>
    <w:rsid w:val="007B7192"/>
    <w:rsid w:val="007C69FE"/>
    <w:rsid w:val="007D3476"/>
    <w:rsid w:val="007F1F78"/>
    <w:rsid w:val="0080435F"/>
    <w:rsid w:val="00834770"/>
    <w:rsid w:val="00845435"/>
    <w:rsid w:val="00847D1E"/>
    <w:rsid w:val="008660F5"/>
    <w:rsid w:val="0087159F"/>
    <w:rsid w:val="00886722"/>
    <w:rsid w:val="008A26DE"/>
    <w:rsid w:val="008F4FEA"/>
    <w:rsid w:val="00906EEB"/>
    <w:rsid w:val="00934A18"/>
    <w:rsid w:val="0095628C"/>
    <w:rsid w:val="00963C10"/>
    <w:rsid w:val="009A22E1"/>
    <w:rsid w:val="009B6AA1"/>
    <w:rsid w:val="009B7191"/>
    <w:rsid w:val="00A0188D"/>
    <w:rsid w:val="00A254F2"/>
    <w:rsid w:val="00A3380E"/>
    <w:rsid w:val="00A44B03"/>
    <w:rsid w:val="00A518D9"/>
    <w:rsid w:val="00A55B9C"/>
    <w:rsid w:val="00A632E2"/>
    <w:rsid w:val="00A75FC4"/>
    <w:rsid w:val="00AB06AF"/>
    <w:rsid w:val="00AE1E6D"/>
    <w:rsid w:val="00B0662F"/>
    <w:rsid w:val="00B16477"/>
    <w:rsid w:val="00B25E7B"/>
    <w:rsid w:val="00B32773"/>
    <w:rsid w:val="00B91B82"/>
    <w:rsid w:val="00B932CA"/>
    <w:rsid w:val="00B95FC0"/>
    <w:rsid w:val="00BD5F27"/>
    <w:rsid w:val="00BE1C82"/>
    <w:rsid w:val="00BF1BFF"/>
    <w:rsid w:val="00C3303A"/>
    <w:rsid w:val="00C36CAA"/>
    <w:rsid w:val="00C47F74"/>
    <w:rsid w:val="00C54518"/>
    <w:rsid w:val="00CA0C24"/>
    <w:rsid w:val="00CB0F34"/>
    <w:rsid w:val="00CC4916"/>
    <w:rsid w:val="00CD60B6"/>
    <w:rsid w:val="00D16EC4"/>
    <w:rsid w:val="00D53FF8"/>
    <w:rsid w:val="00D5643A"/>
    <w:rsid w:val="00D60147"/>
    <w:rsid w:val="00D80A24"/>
    <w:rsid w:val="00D8117E"/>
    <w:rsid w:val="00D92045"/>
    <w:rsid w:val="00D93600"/>
    <w:rsid w:val="00DD7E91"/>
    <w:rsid w:val="00DF27CA"/>
    <w:rsid w:val="00E77657"/>
    <w:rsid w:val="00EB7519"/>
    <w:rsid w:val="00EB7891"/>
    <w:rsid w:val="00ED50C1"/>
    <w:rsid w:val="00F17117"/>
    <w:rsid w:val="00F174C6"/>
    <w:rsid w:val="00F33263"/>
    <w:rsid w:val="00F36C4E"/>
    <w:rsid w:val="00F416F0"/>
    <w:rsid w:val="00F46026"/>
    <w:rsid w:val="00F6483E"/>
    <w:rsid w:val="00F930E1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2923C8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  <w:style w:type="paragraph" w:customStyle="1" w:styleId="5223E55809E54BA5A14714F60896E43C">
    <w:name w:val="5223E55809E54BA5A14714F60896E43C"/>
    <w:rsid w:val="002923C8"/>
    <w:pPr>
      <w:spacing w:before="240"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57D478B137BF4DEDA0A1A1C53B143EF8">
    <w:name w:val="57D478B137BF4DEDA0A1A1C53B143EF8"/>
    <w:rsid w:val="002923C8"/>
    <w:pPr>
      <w:spacing w:after="0" w:line="20" w:lineRule="exact"/>
    </w:pPr>
    <w:rPr>
      <w:rFonts w:ascii="Segoe UI" w:eastAsia="Times New Roman" w:hAnsi="Segoe UI" w:cs="Times New Roman"/>
      <w:kern w:val="0"/>
      <w:sz w:val="2"/>
      <w:szCs w:val="22"/>
      <w14:ligatures w14:val="none"/>
    </w:rPr>
  </w:style>
  <w:style w:type="paragraph" w:customStyle="1" w:styleId="821B2A4491B14F78903F71B566EEA356">
    <w:name w:val="821B2A4491B14F78903F71B566EEA356"/>
    <w:rsid w:val="002923C8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A179C2F9D2054BDDBC1D816FA9F88B61">
    <w:name w:val="A179C2F9D2054BDDBC1D816FA9F88B61"/>
    <w:rsid w:val="002923C8"/>
    <w:pPr>
      <w:tabs>
        <w:tab w:val="center" w:pos="4321"/>
        <w:tab w:val="right" w:pos="8641"/>
      </w:tabs>
      <w:spacing w:after="0" w:line="240" w:lineRule="auto"/>
    </w:pPr>
    <w:rPr>
      <w:rFonts w:ascii="Segoe UI" w:eastAsia="Times New Roman" w:hAnsi="Segoe UI" w:cs="Times New Roman"/>
      <w:kern w:val="0"/>
      <w:sz w:val="16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evaluation xmlns="http://schema.officeatwork365.com/2015/evaluation">
  <parameters>officeatworkDocumentPart: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</parameters>
</evaluation>
</file>

<file path=customXml/item4.xml><?xml version="1.0" encoding="utf-8"?>
<templateReference xmlns="http://schema.officeatwork.com/2022/templateReference">
  <reference>officeatworkDocumentPart: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</reference>
</templateReference>
</file>

<file path=customXml/item5.xml><?xml version="1.0" encoding="utf-8"?>
<dataConnections xmlns="http://schema.officeatwork365.com/2015/dataConnections">
  <definitions>officeatworkDocumentPart: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</definitions>
</dataConnections>
</file>

<file path=customXml/item6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7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8.xml><?xml version="1.0" encoding="utf-8"?>
<cmi:CmiCustom xmlns:cmi="http://cmiag.ch/CmiCustom"/>
</file>

<file path=customXml/item9.xml><?xml version="1.0" encoding="utf-8"?>
<smartTemplate xmlns="http://schema.officeatwork.com/2026/smarttemplate">
  <data>officeatworkDocumentPart: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</data>
</smartTemplate>
</file>

<file path=customXml/itemProps1.xml><?xml version="1.0" encoding="utf-8"?>
<ds:datastoreItem xmlns:ds="http://schemas.openxmlformats.org/officeDocument/2006/customXml" ds:itemID="{01E0963C-E497-40CD-92A6-3A34AC74B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7C104-DD32-4574-B4A0-91403C6A03F7}">
  <ds:schemaRefs>
    <ds:schemaRef ds:uri="http://schema.officeatwork365.com/2015/evaluation"/>
  </ds:schemaRefs>
</ds:datastoreItem>
</file>

<file path=customXml/itemProps4.xml><?xml version="1.0" encoding="utf-8"?>
<ds:datastoreItem xmlns:ds="http://schemas.openxmlformats.org/officeDocument/2006/customXml" ds:itemID="{9010C7DB-AE7A-E233-926A-E2CB0E056D16}">
  <ds:schemaRefs>
    <ds:schemaRef ds:uri="http://schema.officeatwork.com/2022/templateReference"/>
  </ds:schemaRefs>
</ds:datastoreItem>
</file>

<file path=customXml/itemProps5.xml><?xml version="1.0" encoding="utf-8"?>
<ds:datastoreItem xmlns:ds="http://schemas.openxmlformats.org/officeDocument/2006/customXml" ds:itemID="{71E08A62-9286-4644-A76D-17AA047FD97B}">
  <ds:schemaRefs>
    <ds:schemaRef ds:uri="http://schema.officeatwork365.com/2015/dataConnections"/>
  </ds:schemaRefs>
</ds:datastoreItem>
</file>

<file path=customXml/itemProps6.xml><?xml version="1.0" encoding="utf-8"?>
<ds:datastoreItem xmlns:ds="http://schemas.openxmlformats.org/officeDocument/2006/customXml" ds:itemID="{35EDBC25-FCF2-F405-24E1-ED29E281DF89}">
  <ds:schemaRefs>
    <ds:schemaRef ds:uri="http://schemas.officeatwork.com/DataRequest/cmi"/>
  </ds:schemaRefs>
</ds:datastoreItem>
</file>

<file path=customXml/itemProps7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8.xml><?xml version="1.0" encoding="utf-8"?>
<ds:datastoreItem xmlns:ds="http://schemas.openxmlformats.org/officeDocument/2006/customXml" ds:itemID="{1D88B4E9-0F04-4652-A33C-9509BAEE1035}">
  <ds:schemaRefs>
    <ds:schemaRef ds:uri="http://cmiag.ch/CmiCustom"/>
  </ds:schemaRefs>
</ds:datastoreItem>
</file>

<file path=customXml/itemProps9.xml><?xml version="1.0" encoding="utf-8"?>
<ds:datastoreItem xmlns:ds="http://schemas.openxmlformats.org/officeDocument/2006/customXml" ds:itemID="{9AECC240-7A72-4395-B7DF-13B2F8E1C0C9}">
  <ds:schemaRefs>
    <ds:schemaRef ds:uri="http://schema.officeatwork.com/2026/smarttempla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778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Beurteilungs- und Fördergespräch Schuldienst: Mitarbeitende Schulpsychologischer Dienst (SPD)</vt:lpstr>
    </vt:vector>
  </TitlesOfParts>
  <Company>Dienststelle Volksschulbidung Kanton Luzern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Beurteilungs- und Fördergespräch Schuldienst: Mitarbeitende Schulpsychologischer Dienst (SPD)</dc:title>
  <dc:subject>Schuldienste</dc:subject>
  <dc:creator>Bettina von Holzen</dc:creator>
  <dc:description>_x000d_
</dc:description>
  <cp:lastModifiedBy>Bara Alessandra</cp:lastModifiedBy>
  <cp:revision>2</cp:revision>
  <dcterms:created xsi:type="dcterms:W3CDTF">2026-06-03T13:31:00Z</dcterms:created>
  <dcterms:modified xsi:type="dcterms:W3CDTF">2026-06-03T13:31:00Z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  <property fmtid="{D5CDD505-2E9C-101B-9397-08002B2CF9AE}" pid="4" name="MSIP_Label_c8539080-ac49-460a-a191-c80f9bf9ddf9_Enabled">
    <vt:lpwstr>true</vt:lpwstr>
  </property>
  <property fmtid="{D5CDD505-2E9C-101B-9397-08002B2CF9AE}" pid="5" name="MSIP_Label_c8539080-ac49-460a-a191-c80f9bf9ddf9_SetDate">
    <vt:lpwstr>2026-05-27T11:10:19Z</vt:lpwstr>
  </property>
  <property fmtid="{D5CDD505-2E9C-101B-9397-08002B2CF9AE}" pid="6" name="MSIP_Label_c8539080-ac49-460a-a191-c80f9bf9ddf9_Method">
    <vt:lpwstr>Standard</vt:lpwstr>
  </property>
  <property fmtid="{D5CDD505-2E9C-101B-9397-08002B2CF9AE}" pid="7" name="MSIP_Label_c8539080-ac49-460a-a191-c80f9bf9ddf9_Name">
    <vt:lpwstr>intern</vt:lpwstr>
  </property>
  <property fmtid="{D5CDD505-2E9C-101B-9397-08002B2CF9AE}" pid="8" name="MSIP_Label_c8539080-ac49-460a-a191-c80f9bf9ddf9_SiteId">
    <vt:lpwstr>d2de743d-2af7-45af-9612-3f272b8824df</vt:lpwstr>
  </property>
  <property fmtid="{D5CDD505-2E9C-101B-9397-08002B2CF9AE}" pid="9" name="MSIP_Label_c8539080-ac49-460a-a191-c80f9bf9ddf9_ActionId">
    <vt:lpwstr>21a1164f-5b10-4129-8a05-5841969d7058</vt:lpwstr>
  </property>
  <property fmtid="{D5CDD505-2E9C-101B-9397-08002B2CF9AE}" pid="10" name="MSIP_Label_c8539080-ac49-460a-a191-c80f9bf9ddf9_ContentBits">
    <vt:lpwstr>0</vt:lpwstr>
  </property>
  <property fmtid="{D5CDD505-2E9C-101B-9397-08002B2CF9AE}" pid="11" name="MSIP_Label_c8539080-ac49-460a-a191-c80f9bf9ddf9_Tag">
    <vt:lpwstr>10, 3, 0, 1</vt:lpwstr>
  </property>
</Properties>
</file>