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"/>
        <w:id w:val="524981514"/>
        <w:placeholder>
          <w:docPart w:val="6D0CCFCC96F3489CA889723B1592CD02"/>
        </w:placeholder>
      </w:sdtPr>
      <w:sdtEndPr/>
      <w:sdtContent>
        <w:p w14:paraId="54EA0DC1" w14:textId="55ABD648" w:rsidR="00F76248" w:rsidRDefault="00F35D21" w:rsidP="004A57C9">
          <w:pPr>
            <w:pStyle w:val="Abstand"/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8FC6A9" wp14:editId="784A4C55">
                    <wp:simplePos x="0" y="0"/>
                    <wp:positionH relativeFrom="column">
                      <wp:posOffset>4162094</wp:posOffset>
                    </wp:positionH>
                    <wp:positionV relativeFrom="paragraph">
                      <wp:posOffset>-512445</wp:posOffset>
                    </wp:positionV>
                    <wp:extent cx="2324100" cy="323850"/>
                    <wp:effectExtent l="0" t="0" r="19050" b="19050"/>
                    <wp:wrapNone/>
                    <wp:docPr id="2127981039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24100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387622C" w14:textId="0DE5A000" w:rsidR="00F35D21" w:rsidRDefault="00F35D21" w:rsidP="00F35D21">
                                <w:pPr>
                                  <w:jc w:val="center"/>
                                </w:pPr>
                                <w:r w:rsidRPr="006D655A">
                                  <w:t>Gemeinde-Logo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8FC6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327.7pt;margin-top:-40.35pt;width:183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" fillcolor="white [3201]" strokeweight=".5pt">
                    <v:textbox>
                      <w:txbxContent>
                        <w:p w14:paraId="4387622C" w14:textId="0DE5A000" w:rsidR="00F35D21" w:rsidRDefault="00F35D21" w:rsidP="00F35D21">
                          <w:pPr>
                            <w:jc w:val="center"/>
                          </w:pPr>
                          <w:r w:rsidRPr="006D655A">
                            <w:t>Gemeinde-Logo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F76248" w:rsidRPr="004967DA" w14:paraId="744D989C" w14:textId="77777777" w:rsidTr="002634B1">
            <w:trPr>
              <w:cantSplit/>
              <w:trHeight w:val="340"/>
            </w:trPr>
            <w:sdt>
              <w:sdtPr>
                <w:rPr>
                  <w:b/>
                  <w:sz w:val="2"/>
                </w:rPr>
                <w:tag w:val="officeatworkDocumentPart: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"/>
                <w:id w:val="44563351"/>
                <w:placeholder>
                  <w:docPart w:val="8DAD60ED066E46318798DDC919884A12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21418EA6" w14:textId="77777777" w:rsidR="00F76248" w:rsidRDefault="00F76248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Bildungs- und Kulturdepartement</w:t>
                    </w:r>
                  </w:p>
                  <w:p w14:paraId="6B0A4BDF" w14:textId="77777777" w:rsidR="00F76248" w:rsidRDefault="00F76248">
                    <w:pPr>
                      <w:pStyle w:val="bodystandardsmallbold"/>
                    </w:pPr>
                    <w:r>
                      <w:t>Dienststelle Volksschulbildung</w:t>
                    </w:r>
                  </w:p>
                  <w:p w14:paraId="321E85B2" w14:textId="050D947D" w:rsidR="00F76248" w:rsidRPr="00B3381F" w:rsidRDefault="00F76248" w:rsidP="002634B1">
                    <w:pPr>
                      <w:pStyle w:val="1p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57FBDCAC" w14:textId="3EEE50F1" w:rsidR="00F76248" w:rsidRPr="004967DA" w:rsidRDefault="00F76248" w:rsidP="00F13312">
                <w:pPr>
                  <w:pStyle w:val="AbsenderText"/>
                </w:pPr>
              </w:p>
            </w:tc>
          </w:tr>
        </w:tbl>
        <w:p w14:paraId="5FE4889D" w14:textId="77777777" w:rsidR="00F76248" w:rsidRDefault="00F76248" w:rsidP="00321804">
          <w:pPr>
            <w:rPr>
              <w:sz w:val="2"/>
              <w:szCs w:val="2"/>
            </w:rPr>
          </w:pPr>
        </w:p>
        <w:p w14:paraId="793EBE60" w14:textId="5D59D742" w:rsidR="00B53528" w:rsidRDefault="002B0D9B" w:rsidP="000F6AAB">
          <w:pPr>
            <w:pStyle w:val="1pt"/>
          </w:pPr>
        </w:p>
      </w:sdtContent>
    </w:sdt>
    <w:p w14:paraId="4FDCE84D" w14:textId="77777777" w:rsidR="00B53528" w:rsidRDefault="00B53528" w:rsidP="00321804">
      <w:pPr>
        <w:rPr>
          <w:sz w:val="2"/>
          <w:szCs w:val="2"/>
        </w:rPr>
      </w:pPr>
    </w:p>
    <w:p w14:paraId="0F9FFDDC" w14:textId="1125AE24" w:rsidR="00BA3D71" w:rsidRDefault="00BA3D71" w:rsidP="00321804">
      <w:pPr>
        <w:rPr>
          <w:sz w:val="2"/>
          <w:szCs w:val="2"/>
        </w:rPr>
      </w:pPr>
    </w:p>
    <w:p w14:paraId="2240D3C4" w14:textId="74D50524" w:rsidR="00C71FEA" w:rsidRDefault="00C71FEA" w:rsidP="00321804">
      <w:pPr>
        <w:rPr>
          <w:sz w:val="2"/>
          <w:szCs w:val="2"/>
        </w:rPr>
      </w:pPr>
    </w:p>
    <w:p w14:paraId="4AD795F0" w14:textId="1D573476" w:rsidR="00C71FEA" w:rsidRPr="004967DA" w:rsidRDefault="00C71FEA" w:rsidP="00321804">
      <w:pPr>
        <w:rPr>
          <w:sz w:val="2"/>
          <w:szCs w:val="2"/>
        </w:rPr>
        <w:sectPr w:rsidR="00C71FEA" w:rsidRPr="004967DA" w:rsidSect="002E5B3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88hct3yKvmgFga2QBrFhb+45/c4DTdYMwa5ul0Yap8o/y0aKa+PlvBOSI5F8KBRTljW40nRD5lLtIZ+agrKCyNmcYMP7eBoYgH1vaWhUF+4+3JOVGXSBLRywv/q5adHOiD18Vx3oRN0KlY2T+BMa1qEXqHZVTp5OTDag3yooRfRhoI5V1Vx9iIqBgFHHwJnIFtYXFtZxJBYUOjUjYgN6V7GJRtJnck6n02Rn9iXVJZkbY6CWxVSzja"/>
        <w:id w:val="401183251"/>
        <w:lock w:val="sdtLocked"/>
        <w:placeholder>
          <w:docPart w:val="3B30E8A3E1B84B39A5F83C270F7E0BD2"/>
        </w:placeholder>
      </w:sdtPr>
      <w:sdtEndPr/>
      <w:sdtContent>
        <w:sdt>
          <w:sdtPr>
            <w:tag w:val="officeatworkDocumentPart: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"/>
            <w:id w:val="-1747336674"/>
            <w:placeholder>
              <w:docPart w:val="D0FBDAA039804BE4BDC692D02C5E1DDD"/>
            </w:placeholder>
            <w:showingPlcHdr/>
          </w:sdtPr>
          <w:sdtEndPr/>
          <w:sdtContent>
            <w:p w14:paraId="7E0DDBAE" w14:textId="1450B3B6" w:rsidR="009D15D3" w:rsidRPr="00E808FD" w:rsidRDefault="00F76248" w:rsidP="00E808FD">
              <w:pPr>
                <w:pStyle w:val="bodydate"/>
              </w:pPr>
              <w:r w:rsidRPr="00BA2DD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"/>
        <w:id w:val="-1341308164"/>
        <w:lock w:val="sdtContentLocked"/>
        <w:placeholder>
          <w:docPart w:val="ED267ADA35E8490CBED55ED5D6819139"/>
        </w:placeholder>
      </w:sdtPr>
      <w:sdtEndPr/>
      <w:sdtContent>
        <w:p w14:paraId="4B9FF21A" w14:textId="02973D77" w:rsidR="00BA3D71" w:rsidRPr="008C0B8A" w:rsidRDefault="00F76248" w:rsidP="00C8564D">
          <w:pPr>
            <w:pStyle w:val="1pt"/>
          </w:pPr>
          <w:r>
            <w:t>​</w:t>
          </w:r>
        </w:p>
      </w:sdtContent>
    </w:sdt>
    <w:sdt>
      <w:sdtPr>
        <w:rPr>
          <w:b w:val="0"/>
          <w:sz w:val="22"/>
        </w:rPr>
        <w:tag w:val="officeatworkDocumentPart:U2FsdGVkX1+Elr2ycruSTwX6eCNdWSvY4Cii4wLj/Hk8ZDoghQkKLWCRmGHUnjPVn33YBwzgAuKMbkeRkYW9XuMrpbaZZXvQwIfDO93H0cesguD4/UfAlaWMBooU59GuOGAhJZD5vwxAirJu2JHF5AQXTd3V2xX04gL14BfhzyvgIoGnjfEr2oe1MdZpHrZ1NceI8/omk3eu6krpuyuHexyETNSc+qv4GJfNHglg2BA="/>
        <w:id w:val="2134359428"/>
        <w:lock w:val="sdtLocked"/>
        <w:placeholder>
          <w:docPart w:val="4526E9090024412CBF1EBE3A6549A0FA"/>
        </w:placeholder>
      </w:sdtPr>
      <w:sdtEndPr/>
      <w:sdtContent>
        <w:p w14:paraId="29A3FE09" w14:textId="77777777" w:rsidR="00F76248" w:rsidRPr="00F76248" w:rsidRDefault="00F76248" w:rsidP="00F76248">
          <w:pPr>
            <w:pStyle w:val="Betreff"/>
            <w:rPr>
              <w:rFonts w:ascii="Arial" w:hAnsi="Arial" w:cs="Arial"/>
              <w:b w:val="0"/>
              <w:bCs/>
            </w:rPr>
          </w:pPr>
          <w:r w:rsidRPr="00F76248">
            <w:rPr>
              <w:rFonts w:ascii="Arial" w:hAnsi="Arial" w:cs="Arial"/>
              <w:b w:val="0"/>
              <w:bCs/>
            </w:rPr>
            <w:t>Beurteilungs- und Fördergespräch Schuldienst</w:t>
          </w:r>
        </w:p>
        <w:p w14:paraId="1355555F" w14:textId="77777777" w:rsidR="00F76248" w:rsidRDefault="00F76248" w:rsidP="00F76248">
          <w:pPr>
            <w:pStyle w:val="Betreff"/>
          </w:pPr>
          <w:r>
            <w:t>Mitarbeitende Psychomotorische Therapiestelle</w:t>
          </w:r>
        </w:p>
        <w:p w14:paraId="2C2C5BA5" w14:textId="4BB8D688" w:rsidR="00B678C8" w:rsidRDefault="002B0D9B" w:rsidP="00B678C8"/>
      </w:sdtContent>
    </w:sdt>
    <w:sdt>
      <w:sdtPr>
        <w:rPr>
          <w:b w:val="0"/>
          <w:color w:val="808080"/>
          <w:sz w:val="12"/>
        </w:rPr>
        <w:tag w:val="officeatworkDocumentPart:U2FsdGVkX19wDL3NUDCkl7NFF2EAMRYcAEq3VsNGSwZfAqx5oQ7AjCRFZ6AhBXpQ4eX7jgElOch6gd1PBiR+Y+kNZ5/zNCtjYg+v13JcyURuiCTmZlAyeR+eKAI4wjLzFAzf5U0axXvmMmZg3I+7LqJ5DSuJ+nCdcTLH3hMOuDxHDLfthqyXZnrSNNw5L5C+ug4Jh81ofZTkJ7vMbMfTbkXwhTkSQ4fPBG0XY0pQh05fToibpj0vc297d+9pXYIycqZr22FXWvdSYBjbd+mbkA=="/>
        <w:id w:val="632215250"/>
        <w:lock w:val="sdtLocked"/>
        <w:placeholder>
          <w:docPart w:val="664957148B614BA99126E191DC3A3E47"/>
        </w:placeholder>
      </w:sdtPr>
      <w:sdtEndPr/>
      <w:sdtContent>
        <w:bookmarkStart w:id="0" w:name="Text" w:displacedByCustomXml="prev"/>
        <w:p w14:paraId="52A054B3" w14:textId="77777777" w:rsidR="00F76248" w:rsidRDefault="00F76248" w:rsidP="00F76248">
          <w:pPr>
            <w:pStyle w:val="Betreff"/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2483"/>
            <w:gridCol w:w="3744"/>
            <w:gridCol w:w="3979"/>
          </w:tblGrid>
          <w:tr w:rsidR="00F76248" w14:paraId="4528E3B9" w14:textId="77777777" w:rsidTr="0056181D">
            <w:tc>
              <w:tcPr>
                <w:tcW w:w="2268" w:type="dxa"/>
              </w:tcPr>
              <w:p w14:paraId="792FAB85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Name/Vorname</w:t>
                </w:r>
              </w:p>
            </w:tc>
            <w:tc>
              <w:tcPr>
                <w:tcW w:w="7054" w:type="dxa"/>
                <w:gridSpan w:val="2"/>
              </w:tcPr>
              <w:p w14:paraId="34D4074D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57DE07A7" w14:textId="77777777" w:rsidTr="0056181D">
            <w:tc>
              <w:tcPr>
                <w:tcW w:w="2268" w:type="dxa"/>
              </w:tcPr>
              <w:p w14:paraId="4CB50660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Funktion/Tätigkeit</w:t>
                </w:r>
              </w:p>
            </w:tc>
            <w:tc>
              <w:tcPr>
                <w:tcW w:w="7054" w:type="dxa"/>
                <w:gridSpan w:val="2"/>
              </w:tcPr>
              <w:p w14:paraId="57C2665E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58EC43D9" w14:textId="77777777" w:rsidTr="0056181D">
            <w:tc>
              <w:tcPr>
                <w:tcW w:w="2268" w:type="dxa"/>
              </w:tcPr>
              <w:p w14:paraId="7BD873E5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Schuldienst</w:t>
                </w:r>
              </w:p>
            </w:tc>
            <w:tc>
              <w:tcPr>
                <w:tcW w:w="7054" w:type="dxa"/>
                <w:gridSpan w:val="2"/>
              </w:tcPr>
              <w:p w14:paraId="39E31D6A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7431C7EC" w14:textId="77777777" w:rsidTr="0056181D">
            <w:tc>
              <w:tcPr>
                <w:tcW w:w="2268" w:type="dxa"/>
              </w:tcPr>
              <w:p w14:paraId="7AF3BB96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Gespräch</w:t>
                </w:r>
                <w:r>
                  <w:rPr>
                    <w:rFonts w:cs="Arial"/>
                    <w:sz w:val="20"/>
                    <w:lang w:eastAsia="de-DE"/>
                  </w:rPr>
                  <w:t>sanlass</w:t>
                </w:r>
              </w:p>
            </w:tc>
            <w:tc>
              <w:tcPr>
                <w:tcW w:w="3420" w:type="dxa"/>
              </w:tcPr>
              <w:p w14:paraId="73706EF0" w14:textId="77777777" w:rsidR="00F76248" w:rsidRPr="008940CD" w:rsidRDefault="002B0D9B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sdt>
                  <w:sdtPr>
                    <w:rPr>
                      <w:rFonts w:cs="Arial"/>
                    </w:rPr>
                    <w:id w:val="146175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F76248">
                  <w:rPr>
                    <w:rFonts w:cs="Arial"/>
                  </w:rPr>
                  <w:t xml:space="preserve"> </w:t>
                </w:r>
                <w:r w:rsidR="00F76248" w:rsidRPr="008940CD">
                  <w:rPr>
                    <w:rFonts w:cs="Arial"/>
                    <w:sz w:val="20"/>
                    <w:lang w:eastAsia="de-DE"/>
                  </w:rPr>
                  <w:t>Periodisches Gespräch</w:t>
                </w:r>
              </w:p>
            </w:tc>
            <w:sdt>
              <w:sdtPr>
                <w:rPr>
                  <w:rFonts w:cs="Arial"/>
                  <w:sz w:val="20"/>
                  <w:lang w:eastAsia="de-DE"/>
                </w:rPr>
                <w:id w:val="-13234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634" w:type="dxa"/>
                  </w:tcPr>
                  <w:p w14:paraId="3B5CDA5C" w14:textId="77777777" w:rsidR="00F76248" w:rsidRPr="008940CD" w:rsidRDefault="00F76248" w:rsidP="001F2587">
                    <w:pPr>
                      <w:spacing w:before="120" w:after="120"/>
                      <w:rPr>
                        <w:rFonts w:cs="Arial"/>
                        <w:sz w:val="20"/>
                        <w:lang w:eastAsia="de-DE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lang w:eastAsia="de-DE"/>
                      </w:rPr>
                      <w:t>☐</w:t>
                    </w:r>
                  </w:p>
                </w:tc>
              </w:sdtContent>
            </w:sdt>
          </w:tr>
          <w:tr w:rsidR="00F76248" w14:paraId="7FDB9FB6" w14:textId="77777777" w:rsidTr="0056181D">
            <w:tc>
              <w:tcPr>
                <w:tcW w:w="2268" w:type="dxa"/>
              </w:tcPr>
              <w:p w14:paraId="34CF9408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Für den Zeitraum</w:t>
                </w:r>
              </w:p>
            </w:tc>
            <w:tc>
              <w:tcPr>
                <w:tcW w:w="3420" w:type="dxa"/>
              </w:tcPr>
              <w:p w14:paraId="1A6ED4F2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von: </w:t>
                </w:r>
              </w:p>
            </w:tc>
            <w:tc>
              <w:tcPr>
                <w:tcW w:w="3634" w:type="dxa"/>
              </w:tcPr>
              <w:p w14:paraId="28EBF9D1" w14:textId="77777777" w:rsidR="00F76248" w:rsidRPr="008940CD" w:rsidRDefault="00F76248" w:rsidP="001F2587">
                <w:pPr>
                  <w:spacing w:before="120" w:after="12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bis: </w:t>
                </w:r>
              </w:p>
            </w:tc>
          </w:tr>
        </w:tbl>
        <w:p w14:paraId="278B12B0" w14:textId="77777777" w:rsidR="00F76248" w:rsidRPr="00516AEA" w:rsidRDefault="00F76248" w:rsidP="00F76248">
          <w:pPr>
            <w:pStyle w:val="berschrift3oNr"/>
          </w:pPr>
          <w:r>
            <w:t>1. Selbsteinschätzung Mitarbeitend</w:t>
          </w:r>
          <w:r w:rsidRPr="006F7110">
            <w:t>e/r</w:t>
          </w:r>
        </w:p>
        <w:p w14:paraId="1D58B04C" w14:textId="45AD63E9" w:rsidR="00F76248" w:rsidRDefault="00F76248" w:rsidP="0056181D">
          <w:pPr>
            <w:tabs>
              <w:tab w:val="left" w:pos="2410"/>
              <w:tab w:val="left" w:pos="6237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19211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Selbstwahrnehmung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24279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Mitarbeitende/r-Portfolio</w:t>
          </w:r>
          <w:r>
            <w:rPr>
              <w:rFonts w:cs="Arial"/>
            </w:rPr>
            <w:br/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781999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 Jugendliche</w:t>
          </w:r>
          <w:r w:rsidR="0056181D">
            <w:rPr>
              <w:rFonts w:cs="Arial"/>
            </w:rPr>
            <w:tab/>
          </w:r>
          <w:sdt>
            <w:sdtPr>
              <w:rPr>
                <w:rFonts w:cs="Arial"/>
              </w:rPr>
              <w:id w:val="-50667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Kollegen/innen</w:t>
          </w:r>
        </w:p>
        <w:p w14:paraId="6E701C96" w14:textId="1B457FDE" w:rsidR="00F76248" w:rsidRPr="0056181D" w:rsidRDefault="00F76248" w:rsidP="0056181D">
          <w:pPr>
            <w:tabs>
              <w:tab w:val="left" w:pos="2410"/>
              <w:tab w:val="left" w:pos="6237"/>
              <w:tab w:val="left" w:pos="9498"/>
            </w:tabs>
            <w:rPr>
              <w:rFonts w:cs="Arial"/>
              <w:u w:val="single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825389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13075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56181D" w:rsidRPr="0056181D">
            <w:rPr>
              <w:rFonts w:cs="Arial"/>
              <w:u w:val="single"/>
            </w:rPr>
            <w:tab/>
          </w:r>
        </w:p>
        <w:p w14:paraId="5E05A38C" w14:textId="77777777" w:rsidR="00F76248" w:rsidRPr="007E19E7" w:rsidRDefault="00F76248" w:rsidP="00F76248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F76248" w14:paraId="7B49AC1F" w14:textId="77777777" w:rsidTr="0056181D">
            <w:trPr>
              <w:trHeight w:val="1134"/>
            </w:trPr>
            <w:tc>
              <w:tcPr>
                <w:tcW w:w="9322" w:type="dxa"/>
              </w:tcPr>
              <w:p w14:paraId="196011D8" w14:textId="77777777" w:rsidR="00F76248" w:rsidRPr="008940CD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ist </w:t>
                </w:r>
                <w:r w:rsidRPr="008A259C">
                  <w:rPr>
                    <w:rFonts w:cs="Arial"/>
                    <w:sz w:val="20"/>
                    <w:lang w:eastAsia="de-DE"/>
                  </w:rPr>
                  <w:t>mir gut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gelungen? Was war dabei förderlich?</w:t>
                </w:r>
              </w:p>
              <w:p w14:paraId="33D7DD18" w14:textId="77777777" w:rsidR="00F76248" w:rsidRPr="008940CD" w:rsidRDefault="00F76248" w:rsidP="0056181D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7905C942" w14:textId="77777777" w:rsidTr="0056181D">
            <w:trPr>
              <w:trHeight w:val="1134"/>
            </w:trPr>
            <w:tc>
              <w:tcPr>
                <w:tcW w:w="9322" w:type="dxa"/>
              </w:tcPr>
              <w:p w14:paraId="545D0943" w14:textId="77777777" w:rsidR="00F76248" w:rsidRPr="008940CD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940CD">
                  <w:rPr>
                    <w:rFonts w:cs="Arial"/>
                    <w:sz w:val="20"/>
                    <w:lang w:eastAsia="de-DE"/>
                  </w:rPr>
                  <w:t>Was ist mir weniger gut gelungen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?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 xml:space="preserve">Was war 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dabei </w:t>
                </w:r>
                <w:r w:rsidRPr="008940CD">
                  <w:rPr>
                    <w:rFonts w:cs="Arial"/>
                    <w:sz w:val="20"/>
                    <w:lang w:eastAsia="de-DE"/>
                  </w:rPr>
                  <w:t>hinderlich?</w:t>
                </w:r>
              </w:p>
              <w:p w14:paraId="2E43C5BE" w14:textId="77777777" w:rsidR="00F76248" w:rsidRPr="008940CD" w:rsidRDefault="00F76248" w:rsidP="0056181D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6E06F4DD" w14:textId="77777777" w:rsidR="00F76248" w:rsidRPr="00516AEA" w:rsidRDefault="00F76248" w:rsidP="00F76248">
          <w:pPr>
            <w:pStyle w:val="berschrift3oNr"/>
          </w:pPr>
          <w:r>
            <w:t>2. Kompetenz-, Leistungs- und Verhaltensbeurteilung (Fremdbeurteilung)</w:t>
          </w:r>
        </w:p>
        <w:p w14:paraId="1BECC749" w14:textId="3E053F27" w:rsidR="00F76248" w:rsidRDefault="00F76248" w:rsidP="0056181D">
          <w:pPr>
            <w:tabs>
              <w:tab w:val="left" w:pos="2410"/>
              <w:tab w:val="left" w:pos="6237"/>
            </w:tabs>
            <w:rPr>
              <w:rFonts w:cs="Arial"/>
            </w:rPr>
          </w:pPr>
          <w:r>
            <w:t>Auf der Grundlage:</w:t>
          </w:r>
          <w:r>
            <w:tab/>
          </w:r>
          <w:sdt>
            <w:sdtPr>
              <w:id w:val="-17735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Berufsauftrag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36490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Pensenvereinbarung</w:t>
          </w:r>
        </w:p>
        <w:p w14:paraId="65A5FEE1" w14:textId="6A36B1C2" w:rsidR="00F76248" w:rsidRDefault="00F76248" w:rsidP="0056181D">
          <w:pPr>
            <w:tabs>
              <w:tab w:val="left" w:pos="2410"/>
              <w:tab w:val="left" w:pos="6237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91692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Praxisbesuch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566562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Praxisbeurteilung</w:t>
          </w:r>
        </w:p>
        <w:p w14:paraId="2C2FE2E5" w14:textId="44B72B45" w:rsidR="00F76248" w:rsidRDefault="00F76248" w:rsidP="0056181D">
          <w:pPr>
            <w:tabs>
              <w:tab w:val="left" w:pos="2410"/>
              <w:tab w:val="left" w:pos="6237"/>
            </w:tabs>
            <w:rPr>
              <w:rFonts w:cs="Arial"/>
            </w:rPr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63756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Kind/ Jugendliche</w:t>
          </w: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44763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Feedback von Eltern</w:t>
          </w:r>
        </w:p>
        <w:p w14:paraId="442026E9" w14:textId="6FBB8A36" w:rsidR="00F76248" w:rsidRDefault="00F76248" w:rsidP="0056181D">
          <w:pPr>
            <w:tabs>
              <w:tab w:val="left" w:pos="2410"/>
              <w:tab w:val="left" w:pos="5812"/>
              <w:tab w:val="left" w:pos="6237"/>
            </w:tabs>
          </w:pPr>
          <w:r>
            <w:rPr>
              <w:rFonts w:cs="Arial"/>
            </w:rPr>
            <w:tab/>
          </w:r>
          <w:sdt>
            <w:sdtPr>
              <w:rPr>
                <w:rFonts w:cs="Arial"/>
              </w:rPr>
              <w:id w:val="-100550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>
            <w:rPr>
              <w:rFonts w:cs="Arial"/>
            </w:rPr>
            <w:t xml:space="preserve"> </w:t>
          </w:r>
          <w:r w:rsidR="0056181D" w:rsidRPr="0056181D">
            <w:rPr>
              <w:rFonts w:cs="Arial"/>
              <w:u w:val="single"/>
            </w:rPr>
            <w:tab/>
          </w:r>
        </w:p>
        <w:p w14:paraId="20818992" w14:textId="77777777" w:rsidR="00F76248" w:rsidRDefault="00F76248" w:rsidP="0056181D">
          <w:pPr>
            <w:tabs>
              <w:tab w:val="left" w:pos="2410"/>
              <w:tab w:val="left" w:pos="6237"/>
            </w:tabs>
          </w:pPr>
          <w:r>
            <w:br w:type="page"/>
          </w:r>
        </w:p>
        <w:p w14:paraId="2487601C" w14:textId="77777777" w:rsidR="00F76248" w:rsidRPr="00FE6C09" w:rsidRDefault="00F76248" w:rsidP="00F76248">
          <w:pPr>
            <w:ind w:left="426" w:hanging="426"/>
            <w:rPr>
              <w:b/>
              <w:sz w:val="24"/>
              <w:szCs w:val="24"/>
            </w:rPr>
          </w:pPr>
          <w:r w:rsidRPr="00FE6C09">
            <w:rPr>
              <w:rFonts w:cs="Arial"/>
              <w:b/>
              <w:sz w:val="24"/>
              <w:szCs w:val="24"/>
            </w:rPr>
            <w:lastRenderedPageBreak/>
            <w:t>2</w:t>
          </w:r>
          <w:r w:rsidRPr="00FE6C09">
            <w:rPr>
              <w:b/>
              <w:sz w:val="24"/>
              <w:szCs w:val="24"/>
            </w:rPr>
            <w:t xml:space="preserve">a) Beurteilung des Umgangs mit der Aufgabe </w:t>
          </w:r>
          <w:r w:rsidRPr="00FE6C09">
            <w:t>(vgl. Berufsauftrag und Orientierungsrahmen Schulqualität/Qualitätsansprüche Schuldienste)</w:t>
          </w:r>
        </w:p>
        <w:p w14:paraId="787EE33E" w14:textId="77777777" w:rsidR="00F76248" w:rsidRPr="002749F0" w:rsidRDefault="00F76248" w:rsidP="00F76248">
          <w:pPr>
            <w:ind w:left="426" w:hanging="426"/>
            <w:rPr>
              <w:b/>
            </w:rPr>
          </w:pPr>
        </w:p>
        <w:tbl>
          <w:tblPr>
            <w:tblW w:w="10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7"/>
            <w:gridCol w:w="5246"/>
            <w:gridCol w:w="708"/>
          </w:tblGrid>
          <w:tr w:rsidR="00F76248" w14:paraId="418C2DDE" w14:textId="77777777" w:rsidTr="0056181D">
            <w:trPr>
              <w:trHeight w:val="360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36E0AFE5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4C8AD18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01A567CF" w14:textId="77777777" w:rsidR="00F76248" w:rsidRPr="005153B7" w:rsidRDefault="00F76248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F76248" w14:paraId="11D18278" w14:textId="77777777" w:rsidTr="0056181D">
            <w:trPr>
              <w:trHeight w:val="956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C863EF" w14:textId="77777777" w:rsidR="00F76248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1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Kind, Erziehungsberechtigte, Lehrperson.</w:t>
                </w:r>
              </w:p>
              <w:p w14:paraId="57AE954D" w14:textId="77777777" w:rsidR="00F76248" w:rsidRPr="005F6850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A27DC4" w14:textId="77777777" w:rsidR="00F76248" w:rsidRPr="002E73F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FBD63" w14:textId="77777777" w:rsidR="00F76248" w:rsidRPr="002E73F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267D5D39" w14:textId="77777777" w:rsidTr="0056181D">
            <w:trPr>
              <w:trHeight w:val="168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D86E0AE" w14:textId="77777777" w:rsidR="00F76248" w:rsidRPr="001C1871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Therapeutische Kompetenz</w:t>
                </w:r>
              </w:p>
              <w:p w14:paraId="2A6637B2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pflegt eine pr</w:t>
                </w:r>
                <w:r>
                  <w:rPr>
                    <w:sz w:val="20"/>
                  </w:rPr>
                  <w:t>ofessionelle Beziehung zum Kind</w:t>
                </w:r>
              </w:p>
              <w:p w14:paraId="2E738241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versteht die individuellen Bedürfnisse und Befürchtungen und un</w:t>
                </w:r>
                <w:r>
                  <w:rPr>
                    <w:sz w:val="20"/>
                  </w:rPr>
                  <w:t>terbreitet spezifische Angebote</w:t>
                </w:r>
              </w:p>
              <w:p w14:paraId="2058C23E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wägt zwischen funktionale</w:t>
                </w:r>
                <w:r>
                  <w:rPr>
                    <w:sz w:val="20"/>
                  </w:rPr>
                  <w:t>n und intentionalen Aspekten ab</w:t>
                </w:r>
              </w:p>
              <w:p w14:paraId="08209B12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kann die a</w:t>
                </w:r>
                <w:r>
                  <w:rPr>
                    <w:sz w:val="20"/>
                  </w:rPr>
                  <w:t>nstehenden Lernziele initiieren</w:t>
                </w:r>
              </w:p>
              <w:p w14:paraId="65E9AD25" w14:textId="77777777" w:rsidR="00F76248" w:rsidRPr="00F377A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behandelt Kinder mit den verschiedensten Störungsbildern/Auffälligkeiten </w:t>
                </w:r>
                <w:r w:rsidRPr="00F377AD">
                  <w:rPr>
                    <w:sz w:val="20"/>
                  </w:rPr>
                  <w:t>mit adäquaten und für Berufskollegi</w:t>
                </w:r>
                <w:r>
                  <w:rPr>
                    <w:sz w:val="20"/>
                  </w:rPr>
                  <w:t>nnen nachvollziehbaren Methoden</w:t>
                </w:r>
              </w:p>
              <w:p w14:paraId="50A459B4" w14:textId="77777777" w:rsidR="00F76248" w:rsidRPr="00121F79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C12327F" w14:textId="77777777" w:rsidR="00F76248" w:rsidRPr="007037DC" w:rsidRDefault="00F76248" w:rsidP="001F2587">
                <w:pPr>
                  <w:contextualSpacing/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127FF63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6CED8776" w14:textId="77777777" w:rsidTr="0056181D">
            <w:trPr>
              <w:trHeight w:val="168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26E08AF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EC47EA">
                  <w:rPr>
                    <w:b/>
                    <w:sz w:val="20"/>
                  </w:rPr>
                  <w:t>Empathisches Verhalten</w:t>
                </w:r>
              </w:p>
              <w:p w14:paraId="424FE529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begegnet dem K</w:t>
                </w:r>
                <w:r>
                  <w:rPr>
                    <w:sz w:val="20"/>
                  </w:rPr>
                  <w:t>ind freundlich und wohlwollend</w:t>
                </w:r>
              </w:p>
              <w:p w14:paraId="0E172998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kann auf die momentane </w:t>
                </w:r>
                <w:r>
                  <w:rPr>
                    <w:sz w:val="20"/>
                  </w:rPr>
                  <w:t>Gefühlslage des Kindes eingehen</w:t>
                </w:r>
              </w:p>
              <w:p w14:paraId="29A35B93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kann den Kontakt auch </w:t>
                </w:r>
                <w:r>
                  <w:rPr>
                    <w:sz w:val="20"/>
                  </w:rPr>
                  <w:t>bei Widerstand aufrechterhalten</w:t>
                </w:r>
              </w:p>
              <w:p w14:paraId="7AFCE872" w14:textId="77777777" w:rsidR="00F76248" w:rsidRPr="005F6850" w:rsidRDefault="00F76248" w:rsidP="001F2587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36E59A5" w14:textId="77777777" w:rsidR="00F76248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B71EF13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23DC11A1" w14:textId="77777777" w:rsidTr="0056181D">
            <w:trPr>
              <w:trHeight w:val="309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F72B8B8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34283">
                  <w:rPr>
                    <w:b/>
                    <w:sz w:val="20"/>
                  </w:rPr>
                  <w:t>Motivieren, Fördern von Selbstkompetenzen</w:t>
                </w:r>
              </w:p>
              <w:p w14:paraId="1F25589E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nimmt Ideen d</w:t>
                </w:r>
                <w:r>
                  <w:rPr>
                    <w:sz w:val="20"/>
                  </w:rPr>
                  <w:t>es Kindes auf und setzt sie um</w:t>
                </w:r>
              </w:p>
              <w:p w14:paraId="76C55CEB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gibt d</w:t>
                </w:r>
                <w:r>
                  <w:rPr>
                    <w:sz w:val="20"/>
                  </w:rPr>
                  <w:t>ie notwendigen Hilfestellungen</w:t>
                </w:r>
              </w:p>
              <w:p w14:paraId="0C8A9411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gibt dem Kind immer wieder zu verstehen, dass </w:t>
                </w:r>
                <w:r>
                  <w:rPr>
                    <w:sz w:val="20"/>
                  </w:rPr>
                  <w:t>sie seine Bemühungen wahrnimmt</w:t>
                </w:r>
              </w:p>
              <w:p w14:paraId="3B5F0AD8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sz w:val="20"/>
                  </w:rPr>
                  <w:t>vermittelt Zuversicht</w:t>
                </w:r>
              </w:p>
              <w:p w14:paraId="482FE2ED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nutzt F</w:t>
                </w:r>
                <w:r>
                  <w:rPr>
                    <w:sz w:val="20"/>
                  </w:rPr>
                  <w:t>ehler des Kindes als Lernchance</w:t>
                </w:r>
              </w:p>
              <w:p w14:paraId="70216B7F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D25D954" w14:textId="77777777" w:rsidR="00F76248" w:rsidRPr="00DE49D6" w:rsidRDefault="00F76248" w:rsidP="001F2587">
                <w:pPr>
                  <w:rPr>
                    <w:sz w:val="20"/>
                    <w:highlight w:val="cyan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00F3E76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1875CDF3" w14:textId="77777777" w:rsidTr="0056181D">
            <w:trPr>
              <w:trHeight w:val="2122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C9D2262" w14:textId="77777777" w:rsidR="00F76248" w:rsidRPr="001C1871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Entwicklungsorientierung</w:t>
                </w:r>
              </w:p>
              <w:p w14:paraId="433CDBB9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definiert und verfolgt das Förderziel in enger Anlehnung an den </w:t>
                </w:r>
                <w:r>
                  <w:rPr>
                    <w:sz w:val="20"/>
                  </w:rPr>
                  <w:t>individuellen Entwicklungsstand</w:t>
                </w:r>
              </w:p>
              <w:p w14:paraId="10C6250C" w14:textId="77777777" w:rsidR="00F76248" w:rsidRPr="00D5120E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wählt diesem Entwicklungsstand angemessenes Therapiemater</w:t>
                </w:r>
                <w:r>
                  <w:rPr>
                    <w:sz w:val="20"/>
                  </w:rPr>
                  <w:t>ial und entsprechende Angebote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C87F2DC" w14:textId="77777777" w:rsidR="00F76248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67CAFED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48A03CBE" w14:textId="77777777" w:rsidTr="0056181D">
            <w:trPr>
              <w:trHeight w:val="2408"/>
            </w:trPr>
            <w:tc>
              <w:tcPr>
                <w:tcW w:w="4247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A6A9540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Abklärung</w:t>
                </w:r>
              </w:p>
              <w:p w14:paraId="65ECBE5F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 xml:space="preserve">setzt adäquate Methoden und Testverfahren zur Erhebung </w:t>
                </w:r>
                <w:r>
                  <w:rPr>
                    <w:sz w:val="20"/>
                  </w:rPr>
                  <w:t>der fraglichen Kompetenzen ein</w:t>
                </w:r>
              </w:p>
              <w:p w14:paraId="465021BF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stellt aufgrund der Befunde eine aussagekräftige Diagnose bzw. analysiert die Bedürfnisse und e</w:t>
                </w:r>
                <w:r>
                  <w:rPr>
                    <w:sz w:val="20"/>
                  </w:rPr>
                  <w:t>mpfiehlt spezifische Massnahmen</w:t>
                </w:r>
              </w:p>
              <w:p w14:paraId="0B2B710F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C9D09AB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F88A7F5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4A48D934" w14:textId="77777777" w:rsidTr="0056181D">
            <w:trPr>
              <w:trHeight w:val="1421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6471D97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Verfassen von Berichten</w:t>
                </w:r>
              </w:p>
              <w:p w14:paraId="3146F828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erstellt d</w:t>
                </w:r>
                <w:r>
                  <w:rPr>
                    <w:sz w:val="20"/>
                  </w:rPr>
                  <w:t>ie notwendigen Berichte.</w:t>
                </w:r>
              </w:p>
              <w:p w14:paraId="0AAAE941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kann Abklärungsergebnisse vorlegen, in denen die wesentlich</w:t>
                </w:r>
                <w:r>
                  <w:rPr>
                    <w:sz w:val="20"/>
                  </w:rPr>
                  <w:t>en Informationen enthalten sind</w:t>
                </w:r>
              </w:p>
              <w:p w14:paraId="59C32A78" w14:textId="77777777" w:rsidR="00F76248" w:rsidRPr="001050FB" w:rsidRDefault="00F76248" w:rsidP="001F2587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F411EDA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0496231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26D84317" w14:textId="77777777" w:rsidTr="0056181D">
            <w:trPr>
              <w:trHeight w:val="1827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7C16CD7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Förderdiagnostisches Vorgehen</w:t>
                </w:r>
              </w:p>
              <w:p w14:paraId="027962DB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reflektiert </w:t>
                </w:r>
                <w:r>
                  <w:rPr>
                    <w:sz w:val="20"/>
                  </w:rPr>
                  <w:t>die eigenen Beobachtungen</w:t>
                </w:r>
              </w:p>
              <w:p w14:paraId="05D20A82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aktualisiert regelmässig</w:t>
                </w:r>
                <w:r>
                  <w:rPr>
                    <w:sz w:val="20"/>
                  </w:rPr>
                  <w:t xml:space="preserve"> Förder- und Entwicklungsziele</w:t>
                </w:r>
              </w:p>
              <w:p w14:paraId="65E9D161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plant entsprechend</w:t>
                </w:r>
                <w:r>
                  <w:rPr>
                    <w:sz w:val="20"/>
                  </w:rPr>
                  <w:t xml:space="preserve"> die weiteren Therapieschritte</w:t>
                </w:r>
              </w:p>
              <w:p w14:paraId="561250E4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sz w:val="20"/>
                  </w:rPr>
                  <w:t>begründet die Wahl der Methoden</w:t>
                </w:r>
              </w:p>
              <w:p w14:paraId="17B62381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17CDC30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E17EC7C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27EB2798" w14:textId="77777777" w:rsidTr="0056181D">
            <w:trPr>
              <w:trHeight w:val="185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1928E83" w14:textId="77777777" w:rsidR="00F76248" w:rsidRPr="001C1871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Strukturieren der Therapie</w:t>
                </w:r>
              </w:p>
              <w:p w14:paraId="7E722A87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stimmt die Intensität der Inhalte mit den Aufmerksamkeits- und Lei</w:t>
                </w:r>
                <w:r>
                  <w:rPr>
                    <w:sz w:val="20"/>
                  </w:rPr>
                  <w:t>stungskapazitäten des Kindes ab</w:t>
                </w:r>
              </w:p>
              <w:p w14:paraId="7CD66F4E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gewährleistet die Verfügbarkeit der not</w:t>
                </w:r>
                <w:r>
                  <w:rPr>
                    <w:sz w:val="20"/>
                  </w:rPr>
                  <w:t>wendigen Materialien und Medien</w:t>
                </w:r>
              </w:p>
              <w:p w14:paraId="497903B0" w14:textId="77777777" w:rsidR="00F76248" w:rsidRPr="001C187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28F569F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FFAE9E1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14ADA050" w14:textId="77777777" w:rsidTr="0056181D">
            <w:trPr>
              <w:trHeight w:val="1407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35AB74F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Beratung von Erziehungsberechtigten und Lehrpersonen</w:t>
                </w:r>
              </w:p>
              <w:p w14:paraId="4A36F0F2" w14:textId="77777777" w:rsidR="00F76248" w:rsidRPr="0017381E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7381E">
                  <w:rPr>
                    <w:sz w:val="20"/>
                  </w:rPr>
                  <w:t>sucht aktiv die Zusammenarbeit mit</w:t>
                </w:r>
                <w:r>
                  <w:rPr>
                    <w:sz w:val="20"/>
                  </w:rPr>
                  <w:t xml:space="preserve"> den Bezugspersonen des Kindes</w:t>
                </w:r>
              </w:p>
              <w:p w14:paraId="38C643F0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BD4256">
                  <w:rPr>
                    <w:sz w:val="20"/>
                  </w:rPr>
                  <w:t>vermittelt die wesentlichen Aspekte der Abklärungser</w:t>
                </w:r>
                <w:r>
                  <w:rPr>
                    <w:sz w:val="20"/>
                  </w:rPr>
                  <w:t>gebnisse, Therapiekonzepte und -verläufe</w:t>
                </w:r>
              </w:p>
              <w:p w14:paraId="292927BB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BD4256">
                  <w:rPr>
                    <w:sz w:val="20"/>
                  </w:rPr>
                  <w:t>berät der Problemstellung und dem Gesprächspartne</w:t>
                </w:r>
                <w:r>
                  <w:rPr>
                    <w:sz w:val="20"/>
                  </w:rPr>
                  <w:t>r angepasst und nachvollziehbar</w:t>
                </w:r>
              </w:p>
              <w:p w14:paraId="2AE5E6BC" w14:textId="77777777" w:rsidR="00F76248" w:rsidRPr="0017381E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7381E">
                  <w:rPr>
                    <w:sz w:val="20"/>
                  </w:rPr>
                  <w:t>nutzt die vorhandenen Ressourcen und steigert da</w:t>
                </w:r>
                <w:r>
                  <w:rPr>
                    <w:sz w:val="20"/>
                  </w:rPr>
                  <w:t>mit die Effizienz der Therapie</w:t>
                </w:r>
              </w:p>
              <w:p w14:paraId="50D17DCE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82CD2">
                  <w:rPr>
                    <w:sz w:val="20"/>
                  </w:rPr>
                  <w:t>prägt die Beziehung zu den Bezugsperson</w:t>
                </w:r>
                <w:r>
                  <w:rPr>
                    <w:sz w:val="20"/>
                  </w:rPr>
                  <w:t>en durch Offenheit und Toleranz</w:t>
                </w:r>
              </w:p>
              <w:p w14:paraId="0FD43AEE" w14:textId="77777777" w:rsidR="00F76248" w:rsidRPr="0017381E" w:rsidRDefault="00F76248" w:rsidP="001F2587">
                <w:pPr>
                  <w:ind w:left="720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BE56FEF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C041BDD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26C85E17" w14:textId="77777777" w:rsidTr="0056181D">
            <w:trPr>
              <w:trHeight w:val="65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3EBEB49" w14:textId="77777777" w:rsidR="00F76248" w:rsidRPr="001050FB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Interdisziplinäre Zusammenarbeit</w:t>
                </w:r>
              </w:p>
              <w:p w14:paraId="6CAE41A2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zieht weitere Fachleute</w:t>
                </w:r>
                <w:r>
                  <w:rPr>
                    <w:sz w:val="20"/>
                  </w:rPr>
                  <w:t xml:space="preserve"> bei, wenn es erforderlich ist</w:t>
                </w:r>
              </w:p>
              <w:p w14:paraId="7418D630" w14:textId="77777777" w:rsidR="00F76248" w:rsidRPr="004B2E23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achtet dabei auf Transparenz gegen</w:t>
                </w:r>
                <w:r>
                  <w:rPr>
                    <w:sz w:val="20"/>
                  </w:rPr>
                  <w:t>über den Erziehungsberechtigten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7DDF6D4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9532BEA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7D9FC625" w14:textId="77777777" w:rsidTr="0056181D">
            <w:trPr>
              <w:trHeight w:val="1184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FCE6707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Aktenführung</w:t>
                </w:r>
                <w:r>
                  <w:rPr>
                    <w:b/>
                    <w:sz w:val="20"/>
                  </w:rPr>
                  <w:t>/Datensicherung</w:t>
                </w:r>
              </w:p>
              <w:p w14:paraId="5C536D1B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erstellt Therapie</w:t>
                </w:r>
                <w:r>
                  <w:rPr>
                    <w:sz w:val="20"/>
                  </w:rPr>
                  <w:t>- und Gesprächsprotokolle</w:t>
                </w:r>
              </w:p>
              <w:p w14:paraId="078D7E80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bewahrt die Akten sorgfältig auf und </w:t>
                </w:r>
                <w:r>
                  <w:rPr>
                    <w:sz w:val="20"/>
                  </w:rPr>
                  <w:t>hält sie unter Verschluss</w:t>
                </w:r>
              </w:p>
              <w:p w14:paraId="5A3AB83C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beachtet die ge</w:t>
                </w:r>
                <w:r>
                  <w:rPr>
                    <w:sz w:val="20"/>
                  </w:rPr>
                  <w:t>ltenden Datenschutzbestimmungen</w:t>
                </w:r>
              </w:p>
              <w:p w14:paraId="19BAB76E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entsorgt und löscht die Akten/Daten ge</w:t>
                </w:r>
                <w:r>
                  <w:rPr>
                    <w:sz w:val="20"/>
                  </w:rPr>
                  <w:t>mäss den entsprechenden Fristen</w:t>
                </w:r>
              </w:p>
              <w:p w14:paraId="2B1BC470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34BCF7B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E6396DE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44A2B6E0" w14:textId="77777777" w:rsidTr="0056181D">
            <w:trPr>
              <w:trHeight w:val="405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75817140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01E28F2D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6B9B6C9D" w14:textId="77777777" w:rsidR="00F76248" w:rsidRPr="005153B7" w:rsidRDefault="00F76248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F76248" w14:paraId="6F7B7E90" w14:textId="77777777" w:rsidTr="0056181D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4E9940" w14:textId="77777777" w:rsidR="00F76248" w:rsidRPr="001050FB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B70383">
                  <w:rPr>
                    <w:rFonts w:cs="Arial"/>
                    <w:b/>
                    <w:sz w:val="20"/>
                    <w:lang w:eastAsia="de-DE"/>
                  </w:rPr>
                  <w:t xml:space="preserve">Arbeitsfeld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>2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Schule, Schul- und Fachdienst</w:t>
                </w:r>
              </w:p>
              <w:p w14:paraId="2F59F8FA" w14:textId="77777777" w:rsidR="00F76248" w:rsidRPr="0093064A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B168A9" w14:textId="77777777" w:rsidR="00F76248" w:rsidRPr="00B7038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08ED12" w14:textId="77777777" w:rsidR="00F76248" w:rsidRPr="00B7038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05897E70" w14:textId="77777777" w:rsidTr="0056181D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FB34EE6" w14:textId="77777777" w:rsidR="00F76248" w:rsidRPr="001050FB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Zusammenarbeit im Team</w:t>
                </w:r>
              </w:p>
              <w:p w14:paraId="4CE6BFAC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übernimm</w:t>
                </w:r>
                <w:r>
                  <w:rPr>
                    <w:sz w:val="20"/>
                  </w:rPr>
                  <w:t>t Aufgaben innerhalb des Teams</w:t>
                </w:r>
              </w:p>
              <w:p w14:paraId="4B53F589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nimmt </w:t>
                </w:r>
                <w:r w:rsidRPr="001C1871">
                  <w:rPr>
                    <w:sz w:val="20"/>
                  </w:rPr>
                  <w:t>aktiv</w:t>
                </w:r>
                <w:r>
                  <w:rPr>
                    <w:sz w:val="20"/>
                  </w:rPr>
                  <w:t xml:space="preserve"> </w:t>
                </w:r>
                <w:r w:rsidRPr="00346AE1">
                  <w:rPr>
                    <w:sz w:val="20"/>
                  </w:rPr>
                  <w:t>an Entwicklungsproze</w:t>
                </w:r>
                <w:r>
                  <w:rPr>
                    <w:sz w:val="20"/>
                  </w:rPr>
                  <w:t>ssen und Meinungsbildungen teil</w:t>
                </w:r>
              </w:p>
              <w:p w14:paraId="6EFF709E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58905429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3F97EFD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197BBAC5" w14:textId="77777777" w:rsidTr="0056181D">
            <w:trPr>
              <w:trHeight w:val="2323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6C44FF4" w14:textId="77777777" w:rsidR="00F76248" w:rsidRPr="001050FB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050FB">
                  <w:rPr>
                    <w:b/>
                    <w:sz w:val="20"/>
                  </w:rPr>
                  <w:t>Zusammenarbeit mit Schuldienstleitung</w:t>
                </w:r>
                <w:r>
                  <w:rPr>
                    <w:b/>
                    <w:sz w:val="20"/>
                  </w:rPr>
                  <w:t>,</w:t>
                </w:r>
                <w:r w:rsidRPr="001050FB">
                  <w:rPr>
                    <w:b/>
                    <w:sz w:val="20"/>
                  </w:rPr>
                  <w:t xml:space="preserve"> Schulleitung und Behörden</w:t>
                </w:r>
              </w:p>
              <w:p w14:paraId="343BFF22" w14:textId="77777777" w:rsidR="00F76248" w:rsidRPr="00346AE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 xml:space="preserve">orientiert bei entsprechenden Fragen die Schuldienstleitung, </w:t>
                </w:r>
                <w:r>
                  <w:rPr>
                    <w:sz w:val="20"/>
                  </w:rPr>
                  <w:t>die Schulleitung, die Behörden</w:t>
                </w:r>
              </w:p>
              <w:p w14:paraId="7CB79DBB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46AE1">
                  <w:rPr>
                    <w:sz w:val="20"/>
                  </w:rPr>
                  <w:t>nimmt an der Ev</w:t>
                </w:r>
                <w:r>
                  <w:rPr>
                    <w:sz w:val="20"/>
                  </w:rPr>
                  <w:t>aluation des Schuldienstes teil</w:t>
                </w:r>
              </w:p>
              <w:p w14:paraId="2B2AFBBB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B0804E2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DB024AC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44974CA0" w14:textId="77777777" w:rsidTr="0056181D">
            <w:trPr>
              <w:trHeight w:val="1548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AB8DAC7" w14:textId="77777777" w:rsidR="00F76248" w:rsidRPr="001C1871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1C1871">
                  <w:rPr>
                    <w:b/>
                    <w:sz w:val="20"/>
                  </w:rPr>
                  <w:t>Prävention/Öffentlichkeitsarbeit</w:t>
                </w:r>
              </w:p>
              <w:p w14:paraId="60ADDB82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informiert über Angeb</w:t>
                </w:r>
                <w:r>
                  <w:rPr>
                    <w:sz w:val="20"/>
                  </w:rPr>
                  <w:t>ote des Fach- und Schuldienstes</w:t>
                </w:r>
              </w:p>
              <w:p w14:paraId="08CAF48E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pflegt den Kontakt zur Klient</w:t>
                </w:r>
                <w:r>
                  <w:rPr>
                    <w:sz w:val="20"/>
                  </w:rPr>
                  <w:t>el des gesamten Einzugsgebietes</w:t>
                </w:r>
              </w:p>
              <w:p w14:paraId="6D149565" w14:textId="77777777" w:rsidR="00F76248" w:rsidRPr="00CA05FD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9B42B2B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1FE8E49E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4FE046EC" w14:textId="77777777" w:rsidTr="0056181D">
            <w:trPr>
              <w:trHeight w:val="1548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7B637E0C" w14:textId="77777777" w:rsidR="00F76248" w:rsidRPr="005F6850" w:rsidRDefault="00F76248" w:rsidP="001F2587">
                <w:pPr>
                  <w:spacing w:before="60"/>
                  <w:rPr>
                    <w:b/>
                    <w:sz w:val="20"/>
                  </w:rPr>
                </w:pPr>
                <w:r w:rsidRPr="005F6850">
                  <w:rPr>
                    <w:b/>
                    <w:sz w:val="20"/>
                  </w:rPr>
                  <w:t>Berufsbezogenes Engagement</w:t>
                </w:r>
              </w:p>
              <w:p w14:paraId="32E79017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e</w:t>
                </w:r>
                <w:r>
                  <w:rPr>
                    <w:sz w:val="20"/>
                  </w:rPr>
                  <w:t>ngagiert sich in Arbeitsgruppen</w:t>
                </w:r>
                <w:r w:rsidRPr="001C1871">
                  <w:rPr>
                    <w:sz w:val="20"/>
                  </w:rPr>
                  <w:t xml:space="preserve"> </w:t>
                </w:r>
              </w:p>
              <w:p w14:paraId="788F9466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C1871">
                  <w:rPr>
                    <w:sz w:val="20"/>
                  </w:rPr>
                  <w:t>steht für Praktikums- und Hos</w:t>
                </w:r>
                <w:r>
                  <w:rPr>
                    <w:sz w:val="20"/>
                  </w:rPr>
                  <w:t>pitationsangebote zur Verfügung</w:t>
                </w:r>
              </w:p>
              <w:p w14:paraId="373D0949" w14:textId="77777777" w:rsidR="00F76248" w:rsidRPr="00346AE1" w:rsidRDefault="00F76248" w:rsidP="001F2587">
                <w:pPr>
                  <w:pStyle w:val="Listenabsatz"/>
                  <w:rPr>
                    <w:sz w:val="20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B9A15A7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13D833C" w14:textId="77777777" w:rsidR="00F76248" w:rsidRPr="00346AE1" w:rsidRDefault="00F76248" w:rsidP="001F2587">
                <w:pPr>
                  <w:rPr>
                    <w:sz w:val="20"/>
                  </w:rPr>
                </w:pPr>
              </w:p>
            </w:tc>
          </w:tr>
          <w:tr w:rsidR="00F76248" w14:paraId="57F45534" w14:textId="77777777" w:rsidTr="0056181D">
            <w:trPr>
              <w:trHeight w:val="371"/>
            </w:trPr>
            <w:tc>
              <w:tcPr>
                <w:tcW w:w="4247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6A0DB96D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2B8F87CE" w14:textId="77777777" w:rsidR="00F76248" w:rsidRPr="00FD7344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8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D9D9D9"/>
              </w:tcPr>
              <w:p w14:paraId="3C59B151" w14:textId="77777777" w:rsidR="00F76248" w:rsidRPr="005153B7" w:rsidRDefault="00F76248" w:rsidP="001F2587">
                <w:pPr>
                  <w:spacing w:before="60"/>
                  <w:rPr>
                    <w:rFonts w:cs="Arial"/>
                    <w:b/>
                    <w:sz w:val="18"/>
                    <w:szCs w:val="18"/>
                    <w:highlight w:val="yellow"/>
                    <w:lang w:eastAsia="de-DE"/>
                  </w:rPr>
                </w:pPr>
                <w:r w:rsidRPr="008162AD">
                  <w:rPr>
                    <w:rFonts w:cs="Arial"/>
                    <w:b/>
                    <w:sz w:val="18"/>
                    <w:szCs w:val="18"/>
                    <w:lang w:eastAsia="de-DE"/>
                  </w:rPr>
                  <w:t xml:space="preserve">I – V </w:t>
                </w:r>
              </w:p>
            </w:tc>
          </w:tr>
          <w:tr w:rsidR="00F76248" w14:paraId="3998CE4C" w14:textId="77777777" w:rsidTr="0056181D">
            <w:trPr>
              <w:trHeight w:val="78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5917E" w14:textId="77777777" w:rsidR="00F7624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Arbeitsfeld 3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br/>
                  <w:t>Fachperson (Qualitätssicherung)</w:t>
                </w:r>
              </w:p>
              <w:p w14:paraId="605B744D" w14:textId="77777777" w:rsidR="00F76248" w:rsidRPr="004B2E23" w:rsidRDefault="00F76248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898C89" w14:textId="77777777" w:rsidR="00F76248" w:rsidRPr="00B7038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E12016" w14:textId="77777777" w:rsidR="00F76248" w:rsidRPr="00B70383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61195689" w14:textId="77777777" w:rsidTr="0056181D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177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362F1F70" w14:textId="77777777" w:rsidR="00F76248" w:rsidRPr="001050FB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Zuverlässigkeit</w:t>
                </w:r>
              </w:p>
              <w:p w14:paraId="48D5DFC2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häl</w:t>
                </w:r>
                <w:r w:rsidRPr="0056181D">
                  <w:rPr>
                    <w:sz w:val="20"/>
                  </w:rPr>
                  <w:t>t Vereinbarungen ein</w:t>
                </w:r>
              </w:p>
              <w:p w14:paraId="4FF5E7AC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erledigt Aufträge und Arbeiten zeitgerecht</w:t>
                </w:r>
              </w:p>
              <w:p w14:paraId="27C5954A" w14:textId="77777777" w:rsidR="00F76248" w:rsidRPr="001C1871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erfa</w:t>
                </w:r>
                <w:r w:rsidRPr="001C1871">
                  <w:rPr>
                    <w:rFonts w:cs="Arial"/>
                    <w:sz w:val="20"/>
                    <w:lang w:eastAsia="de-DE"/>
                  </w:rPr>
                  <w:t xml:space="preserve">sst die eigene Arbeitszeit und hält </w:t>
                </w:r>
                <w:r>
                  <w:rPr>
                    <w:rFonts w:cs="Arial"/>
                    <w:sz w:val="20"/>
                    <w:lang w:eastAsia="de-DE"/>
                  </w:rPr>
                  <w:t>die entsprechenden Vorgaben ein</w:t>
                </w:r>
              </w:p>
              <w:p w14:paraId="61FD0F9F" w14:textId="77777777" w:rsidR="00F76248" w:rsidRPr="001050FB" w:rsidRDefault="00F76248" w:rsidP="001F2587">
                <w:pPr>
                  <w:pStyle w:val="Listenabsatz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44D3B80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1F07730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6459F44A" w14:textId="77777777" w:rsidTr="0056181D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1779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2419A767" w14:textId="77777777" w:rsidR="00F76248" w:rsidRPr="001050FB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Q-Gruppenarbeit</w:t>
                </w:r>
              </w:p>
              <w:p w14:paraId="0737E7E6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gehört e</w:t>
                </w:r>
                <w:r w:rsidRPr="0056181D">
                  <w:rPr>
                    <w:sz w:val="20"/>
                  </w:rPr>
                  <w:t>iner Q-Gruppe an</w:t>
                </w:r>
              </w:p>
              <w:p w14:paraId="06C80EFE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ist offen, ein konstruktives Feedback entgegenzunehmen</w:t>
                </w:r>
              </w:p>
              <w:p w14:paraId="43F3CEBC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ist fähig, ein adäquates Feedback zu geben</w:t>
                </w:r>
              </w:p>
              <w:p w14:paraId="7B4EDF6E" w14:textId="77777777" w:rsidR="00F76248" w:rsidRPr="004B2E23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lässt sic</w:t>
                </w:r>
                <w:r w:rsidRPr="004B2E23">
                  <w:rPr>
                    <w:rFonts w:cs="Arial"/>
                    <w:sz w:val="20"/>
                    <w:lang w:eastAsia="de-DE"/>
                  </w:rPr>
                  <w:t>h di</w:t>
                </w:r>
                <w:r>
                  <w:rPr>
                    <w:rFonts w:cs="Arial"/>
                    <w:sz w:val="20"/>
                    <w:lang w:eastAsia="de-DE"/>
                  </w:rPr>
                  <w:t>e Q-Gruppenteilnahme bestätigen</w:t>
                </w:r>
              </w:p>
              <w:p w14:paraId="1BDE76B3" w14:textId="77777777" w:rsidR="00F76248" w:rsidRPr="001050FB" w:rsidRDefault="00F76248" w:rsidP="001F2587">
                <w:pPr>
                  <w:pStyle w:val="Listenabsatz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07C6EB2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00AF68F3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204270CA" w14:textId="77777777" w:rsidTr="0056181D">
            <w:tblPrEx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</w:tblPrEx>
            <w:trPr>
              <w:trHeight w:val="2344"/>
            </w:trPr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9FD95B2" w14:textId="77777777" w:rsidR="00F76248" w:rsidRPr="001050FB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1050FB">
                  <w:rPr>
                    <w:rFonts w:cs="Arial"/>
                    <w:b/>
                    <w:sz w:val="20"/>
                    <w:lang w:eastAsia="de-DE"/>
                  </w:rPr>
                  <w:t>Weiterbildung</w:t>
                </w:r>
              </w:p>
              <w:p w14:paraId="4064B8A9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1050FB">
                  <w:rPr>
                    <w:rFonts w:cs="Arial"/>
                    <w:sz w:val="20"/>
                    <w:lang w:eastAsia="de-DE"/>
                  </w:rPr>
                  <w:t>plant un</w:t>
                </w:r>
                <w:r w:rsidRPr="0056181D">
                  <w:rPr>
                    <w:sz w:val="20"/>
                  </w:rPr>
                  <w:t>d besucht Weiterbildungsveranstaltungen (Seminare, Kurse, Supervision/Intervision)</w:t>
                </w:r>
              </w:p>
              <w:p w14:paraId="730D13EB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liest regelmässig Fachliteratur</w:t>
                </w:r>
              </w:p>
              <w:p w14:paraId="57C2071F" w14:textId="77777777" w:rsidR="00F76248" w:rsidRPr="004B2E23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setzt sich mit Veränderungen und Entwicklung</w:t>
                </w:r>
                <w:r>
                  <w:rPr>
                    <w:rFonts w:cs="Arial"/>
                    <w:sz w:val="20"/>
                    <w:lang w:eastAsia="de-DE"/>
                  </w:rPr>
                  <w:t>en im Berufsfeld auseinander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499807B4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</w:tcPr>
              <w:p w14:paraId="686C5D41" w14:textId="77777777" w:rsidR="00F76248" w:rsidRPr="001050FB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2FEDB79F" w14:textId="77777777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4DAA181E" w14:textId="77777777" w:rsidR="00F76248" w:rsidRPr="008578B9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7B011E4E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64FB2C91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282E4909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398F2147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1124285C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73F01B91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</w:p>
        <w:p w14:paraId="116C0A12" w14:textId="251426E0" w:rsidR="00F76248" w:rsidRPr="00B70383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B70383">
            <w:rPr>
              <w:rFonts w:cs="Arial"/>
              <w:b/>
              <w:sz w:val="24"/>
              <w:szCs w:val="24"/>
              <w:lang w:eastAsia="de-DE"/>
            </w:rPr>
            <w:t xml:space="preserve">b)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anderen</w:t>
          </w:r>
        </w:p>
        <w:p w14:paraId="78CB1FD7" w14:textId="77777777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6" w:type="dxa"/>
            <w:tblLook w:val="04A0" w:firstRow="1" w:lastRow="0" w:firstColumn="1" w:lastColumn="0" w:noHBand="0" w:noVBand="1"/>
          </w:tblPr>
          <w:tblGrid>
            <w:gridCol w:w="4249"/>
            <w:gridCol w:w="5248"/>
            <w:gridCol w:w="709"/>
          </w:tblGrid>
          <w:tr w:rsidR="00F76248" w14:paraId="0C9AFD4F" w14:textId="77777777" w:rsidTr="00FD5CD9">
            <w:tc>
              <w:tcPr>
                <w:tcW w:w="4247" w:type="dxa"/>
                <w:shd w:val="clear" w:color="auto" w:fill="D9D9D9" w:themeFill="background1" w:themeFillShade="D9"/>
              </w:tcPr>
              <w:p w14:paraId="23916A00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shd w:val="clear" w:color="auto" w:fill="D9D9D9" w:themeFill="background1" w:themeFillShade="D9"/>
              </w:tcPr>
              <w:p w14:paraId="1C9C553F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347F2429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sz w:val="20"/>
                    <w:lang w:eastAsia="de-DE"/>
                  </w:rPr>
                </w:pPr>
                <w:r w:rsidRPr="00021E76">
                  <w:rPr>
                    <w:rFonts w:cs="Arial"/>
                    <w:b/>
                    <w:sz w:val="20"/>
                    <w:lang w:eastAsia="de-DE"/>
                  </w:rPr>
                  <w:t>I – V</w:t>
                </w:r>
              </w:p>
            </w:tc>
          </w:tr>
          <w:tr w:rsidR="00F76248" w14:paraId="5BED8AD2" w14:textId="77777777" w:rsidTr="00FD5CD9">
            <w:tc>
              <w:tcPr>
                <w:tcW w:w="4247" w:type="dxa"/>
              </w:tcPr>
              <w:p w14:paraId="30F46CF5" w14:textId="77777777" w:rsidR="00F76248" w:rsidRPr="003807C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Kooperation</w:t>
                </w:r>
              </w:p>
              <w:p w14:paraId="2C04C1C1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ist ei</w:t>
                </w:r>
                <w:r w:rsidRPr="0056181D">
                  <w:rPr>
                    <w:sz w:val="20"/>
                  </w:rPr>
                  <w:t>n/e eigenständige/r Teamplayer/in und setzt sich für gemeinsame Zielerreichung ein</w:t>
                </w:r>
              </w:p>
              <w:p w14:paraId="4D89DF48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baut partnerschaftliche Beziehungen auf</w:t>
                </w:r>
              </w:p>
              <w:p w14:paraId="3D47A2A6" w14:textId="77777777" w:rsidR="00F76248" w:rsidRPr="00147A20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geh</w:t>
                </w:r>
                <w:r w:rsidRPr="003807C8">
                  <w:rPr>
                    <w:rFonts w:cs="Arial"/>
                    <w:sz w:val="20"/>
                    <w:lang w:eastAsia="de-DE"/>
                  </w:rPr>
                  <w:t>t konstruktiv mit Konflikten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um</w:t>
                </w:r>
              </w:p>
            </w:tc>
            <w:tc>
              <w:tcPr>
                <w:tcW w:w="5245" w:type="dxa"/>
              </w:tcPr>
              <w:p w14:paraId="00379DD0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70ADF06D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F76248" w14:paraId="60E0C9B9" w14:textId="77777777" w:rsidTr="00FD5CD9">
            <w:tc>
              <w:tcPr>
                <w:tcW w:w="4247" w:type="dxa"/>
              </w:tcPr>
              <w:p w14:paraId="42F380DE" w14:textId="77777777" w:rsidR="00F76248" w:rsidRPr="003807C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807C8">
                  <w:rPr>
                    <w:rFonts w:cs="Arial"/>
                    <w:b/>
                    <w:sz w:val="20"/>
                    <w:lang w:eastAsia="de-DE"/>
                  </w:rPr>
                  <w:t>Kommunikation</w:t>
                </w:r>
              </w:p>
              <w:p w14:paraId="12A391AE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3807C8">
                  <w:rPr>
                    <w:rFonts w:cs="Arial"/>
                    <w:sz w:val="20"/>
                    <w:lang w:eastAsia="de-DE"/>
                  </w:rPr>
                  <w:t>kom</w:t>
                </w:r>
                <w:r w:rsidRPr="0056181D">
                  <w:rPr>
                    <w:sz w:val="20"/>
                  </w:rPr>
                  <w:t>muniziert authentisch und transparent</w:t>
                </w:r>
              </w:p>
              <w:p w14:paraId="28186933" w14:textId="77777777" w:rsidR="00F7624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baut einen direkten Bezug zum Geg</w:t>
                </w:r>
                <w:r w:rsidRPr="003807C8">
                  <w:rPr>
                    <w:rFonts w:cs="Arial"/>
                    <w:sz w:val="20"/>
                    <w:lang w:eastAsia="de-DE"/>
                  </w:rPr>
                  <w:t>enüber auf</w:t>
                </w:r>
              </w:p>
              <w:p w14:paraId="4B888AB7" w14:textId="77777777" w:rsidR="00F76248" w:rsidRPr="003807C8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drückt</w:t>
                </w:r>
                <w:r w:rsidRPr="003807C8">
                  <w:rPr>
                    <w:rFonts w:cs="Arial"/>
                    <w:sz w:val="20"/>
                    <w:lang w:eastAsia="de-DE"/>
                  </w:rPr>
                  <w:t xml:space="preserve"> sich schriftlich und mündlich situations- und adressatengerecht aus</w:t>
                </w:r>
              </w:p>
            </w:tc>
            <w:tc>
              <w:tcPr>
                <w:tcW w:w="5245" w:type="dxa"/>
              </w:tcPr>
              <w:p w14:paraId="503E695E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055D21A7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  <w:tr w:rsidR="00F76248" w14:paraId="7C6A5A6A" w14:textId="77777777" w:rsidTr="00FD5CD9">
            <w:tc>
              <w:tcPr>
                <w:tcW w:w="4247" w:type="dxa"/>
              </w:tcPr>
              <w:p w14:paraId="2AA7B80B" w14:textId="77777777" w:rsidR="00F76248" w:rsidRPr="003807C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t>Zusätzliche Kriterien persönliches Verhalten</w:t>
                </w:r>
                <w:r w:rsidRPr="003D68EC">
                  <w:rPr>
                    <w:rFonts w:cs="Arial"/>
                    <w:b/>
                    <w:sz w:val="20"/>
                    <w:lang w:eastAsia="de-DE"/>
                  </w:rPr>
                  <w:br/>
                </w:r>
                <w:r w:rsidRPr="003D68EC">
                  <w:rPr>
                    <w:rFonts w:cs="Arial"/>
                    <w:sz w:val="20"/>
                    <w:lang w:eastAsia="de-DE"/>
                  </w:rPr>
                  <w:t>Engagement, Verlässlichkeit, Belastbarkeit, Einfühlungsvermögen, Loyalität</w:t>
                </w:r>
              </w:p>
            </w:tc>
            <w:tc>
              <w:tcPr>
                <w:tcW w:w="5245" w:type="dxa"/>
              </w:tcPr>
              <w:p w14:paraId="7F4C3ECE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2B12699C" w14:textId="77777777" w:rsidR="00F76248" w:rsidRPr="00021E76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171B7F0F" w14:textId="77777777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14E62151" w14:textId="44E07173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5B98E31C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2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c) Beurteilung </w:t>
          </w:r>
          <w:r w:rsidRPr="009F5294">
            <w:rPr>
              <w:rFonts w:cs="Arial"/>
              <w:b/>
              <w:sz w:val="24"/>
              <w:szCs w:val="24"/>
              <w:lang w:eastAsia="de-DE"/>
            </w:rPr>
            <w:t>des Umgangs mit sich selbst</w:t>
          </w:r>
        </w:p>
        <w:p w14:paraId="134D9C57" w14:textId="77777777" w:rsidR="00F76248" w:rsidRDefault="00F76248" w:rsidP="00F76248"/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shd w:val="clear" w:color="auto" w:fill="D9D9D9"/>
            <w:tblLook w:val="01E0" w:firstRow="1" w:lastRow="1" w:firstColumn="1" w:lastColumn="1" w:noHBand="0" w:noVBand="0"/>
          </w:tblPr>
          <w:tblGrid>
            <w:gridCol w:w="4249"/>
            <w:gridCol w:w="5248"/>
            <w:gridCol w:w="709"/>
          </w:tblGrid>
          <w:tr w:rsidR="00F76248" w14:paraId="7C8ED3DD" w14:textId="77777777" w:rsidTr="00FD5CD9">
            <w:tc>
              <w:tcPr>
                <w:tcW w:w="42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2373700D" w14:textId="77777777" w:rsidR="00F76248" w:rsidRPr="00FD7344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Kriterien</w:t>
                </w:r>
              </w:p>
            </w:tc>
            <w:tc>
              <w:tcPr>
                <w:tcW w:w="52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1E9E7047" w14:textId="77777777" w:rsidR="00F76248" w:rsidRPr="00D20BA2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>Bemerkungen und Beurteilung in Worten</w:t>
                </w:r>
              </w:p>
            </w:tc>
            <w:tc>
              <w:tcPr>
                <w:tcW w:w="70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9D9D9"/>
              </w:tcPr>
              <w:p w14:paraId="3F460732" w14:textId="77777777" w:rsidR="00F76248" w:rsidRPr="00D20BA2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D20BA2">
                  <w:rPr>
                    <w:rFonts w:cs="Arial"/>
                    <w:b/>
                    <w:sz w:val="20"/>
                    <w:lang w:eastAsia="de-DE"/>
                  </w:rPr>
                  <w:t xml:space="preserve">I – V </w:t>
                </w:r>
              </w:p>
            </w:tc>
          </w:tr>
          <w:tr w:rsidR="00F76248" w14:paraId="67ED17CB" w14:textId="77777777" w:rsidTr="00FD5CD9">
            <w:tc>
              <w:tcPr>
                <w:tcW w:w="4247" w:type="dxa"/>
              </w:tcPr>
              <w:p w14:paraId="0E62C92A" w14:textId="77777777" w:rsidR="00F7624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Selbstreflexion</w:t>
                </w:r>
              </w:p>
              <w:p w14:paraId="7ECBF7BE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refle</w:t>
                </w:r>
                <w:r w:rsidRPr="0056181D">
                  <w:rPr>
                    <w:sz w:val="20"/>
                  </w:rPr>
                  <w:t>ktiert eigene Verhaltensmuster und Vorgehensweisen regelmässig</w:t>
                </w:r>
              </w:p>
              <w:p w14:paraId="71EC29A8" w14:textId="77777777" w:rsidR="00F76248" w:rsidRPr="00FE6C09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ist o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ffen für Feedback und Kritik und lernt daraus</w:t>
                </w:r>
              </w:p>
            </w:tc>
            <w:tc>
              <w:tcPr>
                <w:tcW w:w="5245" w:type="dxa"/>
              </w:tcPr>
              <w:p w14:paraId="0C071921" w14:textId="77777777" w:rsidR="00F76248" w:rsidRPr="000E0C21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075BCDA6" w14:textId="77777777" w:rsidR="00F76248" w:rsidRPr="000E0C21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1D2E1E7C" w14:textId="77777777" w:rsidTr="00FD5CD9">
            <w:tc>
              <w:tcPr>
                <w:tcW w:w="4247" w:type="dxa"/>
              </w:tcPr>
              <w:p w14:paraId="0DB6B352" w14:textId="77777777" w:rsidR="00F7624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Veränderungsfähigkeit</w:t>
                </w:r>
              </w:p>
              <w:p w14:paraId="350A0BD5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e</w:t>
                </w:r>
                <w:r w:rsidRPr="0056181D">
                  <w:rPr>
                    <w:sz w:val="20"/>
                  </w:rPr>
                  <w:t>ntwickelt sich kontinuierlich weiter</w:t>
                </w:r>
              </w:p>
              <w:p w14:paraId="5D74C950" w14:textId="77777777" w:rsidR="00F76248" w:rsidRPr="00FE6C09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b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>a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giert offen und flexibel bei Veränderungen</w:t>
                </w:r>
              </w:p>
            </w:tc>
            <w:tc>
              <w:tcPr>
                <w:tcW w:w="5245" w:type="dxa"/>
              </w:tcPr>
              <w:p w14:paraId="645BE138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33DC1569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6C3F4C50" w14:textId="77777777" w:rsidTr="00FD5CD9">
            <w:tc>
              <w:tcPr>
                <w:tcW w:w="4247" w:type="dxa"/>
              </w:tcPr>
              <w:p w14:paraId="0D543D83" w14:textId="77777777" w:rsidR="00F76248" w:rsidRDefault="00F76248" w:rsidP="001F2587">
                <w:pPr>
                  <w:spacing w:before="60" w:after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Leistungsmotivation</w:t>
                </w:r>
              </w:p>
              <w:p w14:paraId="73C8827C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FE6C09">
                  <w:rPr>
                    <w:rFonts w:cs="Arial"/>
                    <w:sz w:val="20"/>
                    <w:lang w:eastAsia="de-DE"/>
                  </w:rPr>
                  <w:t>zeigt hohe</w:t>
                </w:r>
                <w:r w:rsidRPr="0056181D">
                  <w:rPr>
                    <w:sz w:val="20"/>
                  </w:rPr>
                  <w:t>s Engagement für die Aufgabe</w:t>
                </w:r>
              </w:p>
              <w:p w14:paraId="6E42BC37" w14:textId="77777777" w:rsidR="00F76248" w:rsidRPr="0056181D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sz w:val="20"/>
                  </w:rPr>
                </w:pPr>
                <w:r w:rsidRPr="0056181D">
                  <w:rPr>
                    <w:sz w:val="20"/>
                  </w:rPr>
                  <w:t>sucht Herausforderungen, strebt kontinuierlich nach Besserem</w:t>
                </w:r>
              </w:p>
              <w:p w14:paraId="113B7CD9" w14:textId="77777777" w:rsidR="00F76248" w:rsidRPr="00FE6C09" w:rsidRDefault="00F76248">
                <w:pPr>
                  <w:pStyle w:val="Listenabsatz"/>
                  <w:numPr>
                    <w:ilvl w:val="0"/>
                    <w:numId w:val="7"/>
                  </w:numPr>
                  <w:ind w:left="455"/>
                  <w:rPr>
                    <w:rFonts w:cs="Arial"/>
                    <w:b/>
                    <w:sz w:val="20"/>
                    <w:lang w:eastAsia="de-DE"/>
                  </w:rPr>
                </w:pPr>
                <w:r w:rsidRPr="0056181D">
                  <w:rPr>
                    <w:sz w:val="20"/>
                  </w:rPr>
                  <w:t xml:space="preserve">hält auch </w:t>
                </w:r>
                <w:r w:rsidRPr="00FE6C09">
                  <w:rPr>
                    <w:rFonts w:cs="Arial"/>
                    <w:sz w:val="20"/>
                    <w:lang w:eastAsia="de-DE"/>
                  </w:rPr>
                  <w:t>bei starker Belastung ein hohes Leistungsniveau</w:t>
                </w:r>
              </w:p>
            </w:tc>
            <w:tc>
              <w:tcPr>
                <w:tcW w:w="5245" w:type="dxa"/>
              </w:tcPr>
              <w:p w14:paraId="323155D8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709" w:type="dxa"/>
              </w:tcPr>
              <w:p w14:paraId="29B6FE1C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535F9897" w14:textId="77777777" w:rsidR="00F76248" w:rsidRDefault="00F76248" w:rsidP="00F76248"/>
        <w:p w14:paraId="156DB8B1" w14:textId="77777777" w:rsidR="00F76248" w:rsidRDefault="00F76248" w:rsidP="00F76248"/>
        <w:p w14:paraId="2D531DFE" w14:textId="77777777" w:rsidR="00F76248" w:rsidRPr="00D84033" w:rsidRDefault="00F76248" w:rsidP="00F76248">
          <w:pPr>
            <w:rPr>
              <w:b/>
              <w:sz w:val="24"/>
              <w:szCs w:val="24"/>
            </w:rPr>
          </w:pPr>
          <w:r w:rsidRPr="00D84033">
            <w:rPr>
              <w:b/>
              <w:sz w:val="24"/>
              <w:szCs w:val="24"/>
            </w:rPr>
            <w:t>3. Beurteilung der Zielerreichung aus der vorherigen Beurteilungsperiode</w:t>
          </w:r>
        </w:p>
        <w:p w14:paraId="68B25BE2" w14:textId="77777777" w:rsidR="00F76248" w:rsidRDefault="00F76248" w:rsidP="00F76248"/>
        <w:tbl>
          <w:tblPr>
            <w:tblStyle w:val="Tabellenraster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083"/>
            <w:gridCol w:w="3081"/>
            <w:gridCol w:w="3329"/>
            <w:gridCol w:w="713"/>
          </w:tblGrid>
          <w:tr w:rsidR="00F76248" w14:paraId="45FACDDB" w14:textId="77777777" w:rsidTr="00D736DA">
            <w:tc>
              <w:tcPr>
                <w:tcW w:w="3083" w:type="dxa"/>
                <w:shd w:val="clear" w:color="auto" w:fill="D9D9D9" w:themeFill="background1" w:themeFillShade="D9"/>
              </w:tcPr>
              <w:p w14:paraId="1D7BD94D" w14:textId="77777777" w:rsidR="00F76248" w:rsidRPr="003807C8" w:rsidRDefault="00F76248" w:rsidP="001F2587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081" w:type="dxa"/>
                <w:shd w:val="clear" w:color="auto" w:fill="D9D9D9" w:themeFill="background1" w:themeFillShade="D9"/>
              </w:tcPr>
              <w:p w14:paraId="334C1D8A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329" w:type="dxa"/>
                <w:shd w:val="clear" w:color="auto" w:fill="D9D9D9" w:themeFill="background1" w:themeFillShade="D9"/>
              </w:tcPr>
              <w:p w14:paraId="0A160450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13" w:type="dxa"/>
                <w:shd w:val="clear" w:color="auto" w:fill="D9D9D9" w:themeFill="background1" w:themeFillShade="D9"/>
              </w:tcPr>
              <w:p w14:paraId="09B027FD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F76248" w14:paraId="4D2340D4" w14:textId="77777777" w:rsidTr="00D736DA">
            <w:trPr>
              <w:trHeight w:val="1000"/>
            </w:trPr>
            <w:tc>
              <w:tcPr>
                <w:tcW w:w="3083" w:type="dxa"/>
              </w:tcPr>
              <w:p w14:paraId="41B82632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081" w:type="dxa"/>
              </w:tcPr>
              <w:p w14:paraId="509E2B9F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329" w:type="dxa"/>
              </w:tcPr>
              <w:p w14:paraId="5EFC5C56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13" w:type="dxa"/>
              </w:tcPr>
              <w:p w14:paraId="126F2676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F76248" w14:paraId="0A21D5E5" w14:textId="77777777" w:rsidTr="00D736DA">
            <w:trPr>
              <w:trHeight w:val="985"/>
            </w:trPr>
            <w:tc>
              <w:tcPr>
                <w:tcW w:w="3083" w:type="dxa"/>
              </w:tcPr>
              <w:p w14:paraId="5C7AD530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081" w:type="dxa"/>
              </w:tcPr>
              <w:p w14:paraId="6F5179E9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329" w:type="dxa"/>
              </w:tcPr>
              <w:p w14:paraId="23BED9EE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13" w:type="dxa"/>
              </w:tcPr>
              <w:p w14:paraId="6BBB43B8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F76248" w14:paraId="4097D305" w14:textId="77777777" w:rsidTr="00D736DA">
            <w:trPr>
              <w:trHeight w:val="985"/>
            </w:trPr>
            <w:tc>
              <w:tcPr>
                <w:tcW w:w="3083" w:type="dxa"/>
              </w:tcPr>
              <w:p w14:paraId="4F1762F8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081" w:type="dxa"/>
              </w:tcPr>
              <w:p w14:paraId="4F3CA773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329" w:type="dxa"/>
              </w:tcPr>
              <w:p w14:paraId="64F0BB12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13" w:type="dxa"/>
              </w:tcPr>
              <w:p w14:paraId="024588A5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1B873FB0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2EA2F764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74053B6F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5547B207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352B414B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33F3D8BE" w14:textId="77777777" w:rsidR="00F76248" w:rsidRDefault="00F76248" w:rsidP="00F76248">
          <w:pPr>
            <w:shd w:val="clear" w:color="auto" w:fill="FFFFFF"/>
            <w:rPr>
              <w:rFonts w:cs="Arial"/>
              <w:sz w:val="24"/>
              <w:szCs w:val="24"/>
              <w:lang w:eastAsia="de-DE"/>
            </w:rPr>
          </w:pPr>
        </w:p>
        <w:p w14:paraId="3CF97080" w14:textId="77777777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0026FD">
            <w:rPr>
              <w:rFonts w:cs="Arial"/>
              <w:b/>
              <w:sz w:val="24"/>
              <w:szCs w:val="24"/>
              <w:lang w:eastAsia="de-DE"/>
            </w:rPr>
            <w:t>4. G</w:t>
          </w:r>
          <w:r>
            <w:rPr>
              <w:rFonts w:cs="Arial"/>
              <w:b/>
              <w:sz w:val="24"/>
              <w:szCs w:val="24"/>
              <w:lang w:eastAsia="de-DE"/>
            </w:rPr>
            <w:t xml:space="preserve">esamtbeurteilung </w:t>
          </w:r>
          <w:r w:rsidRPr="00C82CC7">
            <w:rPr>
              <w:rFonts w:cs="Arial"/>
              <w:b/>
              <w:sz w:val="24"/>
              <w:szCs w:val="24"/>
              <w:lang w:eastAsia="de-DE"/>
            </w:rPr>
            <w:t>der Leistung</w:t>
          </w:r>
        </w:p>
        <w:p w14:paraId="485DA8AE" w14:textId="77777777" w:rsidR="00F76248" w:rsidRPr="00FE6C09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Ind w:w="57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055"/>
            <w:gridCol w:w="2038"/>
            <w:gridCol w:w="2038"/>
            <w:gridCol w:w="2037"/>
            <w:gridCol w:w="2038"/>
          </w:tblGrid>
          <w:tr w:rsidR="00F76248" w14:paraId="0002D877" w14:textId="77777777" w:rsidTr="00FD5CD9">
            <w:trPr>
              <w:trHeight w:hRule="exact" w:val="964"/>
            </w:trPr>
            <w:tc>
              <w:tcPr>
                <w:tcW w:w="1857" w:type="dxa"/>
              </w:tcPr>
              <w:p w14:paraId="4C1CEE4E" w14:textId="77777777" w:rsidR="00F76248" w:rsidRPr="000026FD" w:rsidRDefault="002B0D9B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  <w:lang w:val="de-DE"/>
                  </w:rPr>
                  <w:object w:dxaOrig="1440" w:dyaOrig="1440" w14:anchorId="14C5BBC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margin-left:.5pt;margin-top:.2pt;width:42.5pt;height:49.4pt;z-index:251659264;mso-wrap-distance-top:2.85pt">
                      <v:imagedata r:id="rId23" o:title=""/>
                      <w10:wrap type="topAndBottom"/>
                    </v:shape>
                    <o:OLEObject Type="Embed" ProgID="Visio.Drawing.11" ShapeID="_x0000_s1026" DrawAspect="Content" ObjectID="_1842005852" r:id="rId24"/>
                  </w:object>
                </w:r>
                <w:r w:rsidR="00F76248" w:rsidRPr="000026FD">
                  <w:rPr>
                    <w:color w:val="000000"/>
                  </w:rPr>
                  <w:fldChar w:fldCharType="begin"/>
                </w:r>
                <w:r w:rsidR="00F76248" w:rsidRPr="000026FD">
                  <w:rPr>
                    <w:color w:val="000000"/>
                  </w:rPr>
                  <w:instrText xml:space="preserve">  </w:instrText>
                </w:r>
                <w:r w:rsidR="00F76248" w:rsidRPr="000026FD">
                  <w:rPr>
                    <w:color w:val="000000"/>
                  </w:rPr>
                  <w:fldChar w:fldCharType="end"/>
                </w:r>
              </w:p>
            </w:tc>
            <w:tc>
              <w:tcPr>
                <w:tcW w:w="1843" w:type="dxa"/>
              </w:tcPr>
              <w:p w14:paraId="0CEF110A" w14:textId="5635CAE6" w:rsidR="00F76248" w:rsidRPr="000026FD" w:rsidRDefault="00F76248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0C18050" wp14:editId="542CD009">
                      <wp:extent cx="547370" cy="547370"/>
                      <wp:effectExtent l="0" t="0" r="0" b="5080"/>
                      <wp:docPr id="2038921748" name="Graf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43" w:type="dxa"/>
              </w:tcPr>
              <w:p w14:paraId="4A6D52EC" w14:textId="57F0D521" w:rsidR="00F76248" w:rsidRPr="000026FD" w:rsidRDefault="00F76248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1A642753" wp14:editId="540B7E15">
                      <wp:extent cx="547370" cy="547370"/>
                      <wp:effectExtent l="0" t="0" r="0" b="5080"/>
                      <wp:docPr id="89523997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47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42" w:type="dxa"/>
              </w:tcPr>
              <w:p w14:paraId="5F12FA9A" w14:textId="7F96C08A" w:rsidR="00F76248" w:rsidRPr="000026FD" w:rsidRDefault="00F76248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F455FB7" wp14:editId="00741002">
                      <wp:extent cx="547370" cy="532765"/>
                      <wp:effectExtent l="0" t="0" r="5080" b="635"/>
                      <wp:docPr id="1791229828" name="Graf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370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43" w:type="dxa"/>
              </w:tcPr>
              <w:p w14:paraId="7624E219" w14:textId="581B861F" w:rsidR="00F76248" w:rsidRPr="000026FD" w:rsidRDefault="00F76248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375B62C" wp14:editId="5007D8F8">
                      <wp:extent cx="640715" cy="518160"/>
                      <wp:effectExtent l="0" t="0" r="6985" b="0"/>
                      <wp:docPr id="1299474555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071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76248" w14:paraId="24D4989E" w14:textId="77777777" w:rsidTr="00FD5CD9">
            <w:tc>
              <w:tcPr>
                <w:tcW w:w="1857" w:type="dxa"/>
              </w:tcPr>
              <w:p w14:paraId="0836F89E" w14:textId="77777777" w:rsidR="00F76248" w:rsidRPr="000026FD" w:rsidRDefault="002B0D9B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68687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F76248" w:rsidRPr="000026FD">
                  <w:rPr>
                    <w:color w:val="000000"/>
                  </w:rPr>
                  <w:tab/>
                </w:r>
                <w:r w:rsidR="00F76248" w:rsidRPr="000026FD">
                  <w:rPr>
                    <w:b/>
                    <w:bCs/>
                    <w:color w:val="000000"/>
                  </w:rPr>
                  <w:t>I</w:t>
                </w:r>
                <w:r w:rsidR="00F76248" w:rsidRPr="000026FD">
                  <w:rPr>
                    <w:color w:val="000000"/>
                  </w:rPr>
                  <w:br/>
                </w:r>
                <w:r w:rsidR="00F76248" w:rsidRPr="000026FD">
                  <w:rPr>
                    <w:color w:val="000000"/>
                    <w:sz w:val="16"/>
                  </w:rPr>
                  <w:t>Nicht erfüllt</w:t>
                </w:r>
              </w:p>
            </w:tc>
            <w:tc>
              <w:tcPr>
                <w:tcW w:w="1843" w:type="dxa"/>
              </w:tcPr>
              <w:p w14:paraId="3FEC7F65" w14:textId="77777777" w:rsidR="00F76248" w:rsidRPr="000026FD" w:rsidRDefault="002B0D9B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858534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F76248" w:rsidRPr="000026FD">
                  <w:rPr>
                    <w:color w:val="000000"/>
                  </w:rPr>
                  <w:tab/>
                </w:r>
                <w:r w:rsidR="00F76248" w:rsidRPr="000026FD">
                  <w:rPr>
                    <w:b/>
                    <w:bCs/>
                    <w:color w:val="000000"/>
                  </w:rPr>
                  <w:t>II</w:t>
                </w:r>
                <w:r w:rsidR="00F76248" w:rsidRPr="000026FD">
                  <w:rPr>
                    <w:color w:val="000000"/>
                  </w:rPr>
                  <w:br/>
                </w:r>
                <w:r w:rsidR="00F76248" w:rsidRPr="000026FD">
                  <w:rPr>
                    <w:color w:val="000000"/>
                    <w:sz w:val="16"/>
                  </w:rPr>
                  <w:t>Teilweise erfüllt</w:t>
                </w:r>
              </w:p>
            </w:tc>
            <w:tc>
              <w:tcPr>
                <w:tcW w:w="1843" w:type="dxa"/>
              </w:tcPr>
              <w:p w14:paraId="6EE01DA0" w14:textId="77777777" w:rsidR="00F76248" w:rsidRPr="000026FD" w:rsidRDefault="002B0D9B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1509713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F76248" w:rsidRPr="000026FD">
                  <w:rPr>
                    <w:color w:val="000000"/>
                  </w:rPr>
                  <w:tab/>
                </w:r>
                <w:r w:rsidR="00F76248" w:rsidRPr="000026FD">
                  <w:rPr>
                    <w:b/>
                    <w:bCs/>
                    <w:color w:val="000000"/>
                  </w:rPr>
                  <w:t>III</w:t>
                </w:r>
                <w:r w:rsidR="00F76248" w:rsidRPr="000026FD">
                  <w:rPr>
                    <w:color w:val="000000"/>
                  </w:rPr>
                  <w:br/>
                </w:r>
                <w:r w:rsidR="00F76248" w:rsidRPr="000026FD">
                  <w:rPr>
                    <w:color w:val="000000"/>
                    <w:sz w:val="16"/>
                  </w:rPr>
                  <w:t>Gut</w:t>
                </w:r>
                <w:r w:rsidR="00F76248">
                  <w:rPr>
                    <w:color w:val="000000"/>
                    <w:sz w:val="16"/>
                  </w:rPr>
                  <w:t>, vollumfänglich erfüllt</w:t>
                </w:r>
              </w:p>
            </w:tc>
            <w:tc>
              <w:tcPr>
                <w:tcW w:w="1842" w:type="dxa"/>
              </w:tcPr>
              <w:p w14:paraId="26DD855A" w14:textId="77777777" w:rsidR="00F76248" w:rsidRPr="000026FD" w:rsidRDefault="002B0D9B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-1059476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F76248" w:rsidRPr="000026FD">
                  <w:rPr>
                    <w:color w:val="000000"/>
                  </w:rPr>
                  <w:tab/>
                </w:r>
                <w:r w:rsidR="00F76248" w:rsidRPr="000026FD">
                  <w:rPr>
                    <w:b/>
                    <w:bCs/>
                    <w:color w:val="000000"/>
                  </w:rPr>
                  <w:t>IV</w:t>
                </w:r>
                <w:r w:rsidR="00F76248" w:rsidRPr="000026FD">
                  <w:rPr>
                    <w:color w:val="000000"/>
                  </w:rPr>
                  <w:br/>
                </w:r>
                <w:r w:rsidR="00F76248" w:rsidRPr="000026FD">
                  <w:rPr>
                    <w:color w:val="000000"/>
                    <w:sz w:val="16"/>
                  </w:rPr>
                  <w:t>Teilweise übertroffen</w:t>
                </w:r>
              </w:p>
            </w:tc>
            <w:tc>
              <w:tcPr>
                <w:tcW w:w="1843" w:type="dxa"/>
              </w:tcPr>
              <w:p w14:paraId="1B519BD9" w14:textId="77777777" w:rsidR="00F76248" w:rsidRPr="00983076" w:rsidRDefault="002B0D9B" w:rsidP="001F2587">
                <w:pPr>
                  <w:tabs>
                    <w:tab w:val="left" w:pos="227"/>
                  </w:tabs>
                  <w:spacing w:before="40" w:after="40"/>
                  <w:ind w:left="227" w:hanging="227"/>
                  <w:rPr>
                    <w:color w:val="000000"/>
                  </w:rPr>
                </w:pPr>
                <w:sdt>
                  <w:sdtPr>
                    <w:rPr>
                      <w:color w:val="000000"/>
                      <w:sz w:val="16"/>
                    </w:rPr>
                    <w:id w:val="39093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6248">
                      <w:rPr>
                        <w:rFonts w:ascii="MS Gothic" w:eastAsia="MS Gothic" w:hAnsi="MS Gothic" w:hint="eastAsia"/>
                        <w:color w:val="000000"/>
                        <w:sz w:val="16"/>
                      </w:rPr>
                      <w:t>☐</w:t>
                    </w:r>
                  </w:sdtContent>
                </w:sdt>
                <w:r w:rsidR="00F76248" w:rsidRPr="000026FD">
                  <w:rPr>
                    <w:color w:val="000000"/>
                  </w:rPr>
                  <w:tab/>
                </w:r>
                <w:r w:rsidR="00F76248" w:rsidRPr="000026FD">
                  <w:rPr>
                    <w:b/>
                    <w:bCs/>
                    <w:color w:val="000000"/>
                  </w:rPr>
                  <w:t>V</w:t>
                </w:r>
                <w:r w:rsidR="00F76248" w:rsidRPr="000026FD">
                  <w:rPr>
                    <w:color w:val="000000"/>
                  </w:rPr>
                  <w:br/>
                </w:r>
                <w:r w:rsidR="00F76248" w:rsidRPr="000026FD">
                  <w:rPr>
                    <w:color w:val="000000"/>
                    <w:sz w:val="16"/>
                  </w:rPr>
                  <w:t>Deutlich übertroffen</w:t>
                </w:r>
              </w:p>
            </w:tc>
          </w:tr>
          <w:tr w:rsidR="00F76248" w14:paraId="2912A9A5" w14:textId="77777777" w:rsidTr="00FD5CD9">
            <w:tblPrEx>
              <w:shd w:val="clear" w:color="auto" w:fill="D9D9D9"/>
            </w:tblPrEx>
            <w:trPr>
              <w:trHeight w:val="1134"/>
            </w:trPr>
            <w:tc>
              <w:tcPr>
                <w:tcW w:w="9228" w:type="dxa"/>
                <w:gridSpan w:val="5"/>
              </w:tcPr>
              <w:p w14:paraId="0AEFB580" w14:textId="77777777" w:rsidR="00F76248" w:rsidRPr="004E1D76" w:rsidRDefault="00F76248" w:rsidP="001F2587">
                <w:pPr>
                  <w:tabs>
                    <w:tab w:val="left" w:pos="2835"/>
                    <w:tab w:val="left" w:pos="3969"/>
                    <w:tab w:val="left" w:pos="5103"/>
                    <w:tab w:val="left" w:pos="6237"/>
                    <w:tab w:val="left" w:pos="7371"/>
                  </w:tabs>
                  <w:rPr>
                    <w:b/>
                    <w:color w:val="000000"/>
                  </w:rPr>
                </w:pPr>
                <w:r w:rsidRPr="004E1D76">
                  <w:rPr>
                    <w:b/>
                    <w:color w:val="000000"/>
                    <w:sz w:val="20"/>
                  </w:rPr>
                  <w:t>Bemerkungen zur Gesamtqualifikation</w:t>
                </w:r>
                <w:r w:rsidRPr="004E1D76">
                  <w:rPr>
                    <w:b/>
                    <w:color w:val="000000"/>
                  </w:rPr>
                  <w:t>:</w:t>
                </w:r>
                <w:r w:rsidRPr="004E1D76">
                  <w:rPr>
                    <w:b/>
                    <w:color w:val="000000"/>
                  </w:rPr>
                  <w:fldChar w:fldCharType="begin"/>
                </w:r>
                <w:r w:rsidRPr="004E1D76">
                  <w:rPr>
                    <w:b/>
                    <w:color w:val="000000"/>
                  </w:rPr>
                  <w:instrText xml:space="preserve">  </w:instrText>
                </w:r>
                <w:r w:rsidRPr="004E1D76">
                  <w:rPr>
                    <w:b/>
                    <w:color w:val="000000"/>
                  </w:rPr>
                  <w:fldChar w:fldCharType="end"/>
                </w:r>
              </w:p>
            </w:tc>
          </w:tr>
        </w:tbl>
        <w:p w14:paraId="703ACC21" w14:textId="77777777" w:rsidR="00873248" w:rsidRPr="00873248" w:rsidRDefault="00873248" w:rsidP="00F76248">
          <w:pPr>
            <w:rPr>
              <w:rFonts w:cs="Arial"/>
              <w:bCs/>
              <w:sz w:val="24"/>
              <w:szCs w:val="24"/>
              <w:lang w:eastAsia="de-DE"/>
            </w:rPr>
          </w:pPr>
        </w:p>
        <w:p w14:paraId="549BE783" w14:textId="77777777" w:rsidR="00873248" w:rsidRPr="00873248" w:rsidRDefault="00873248" w:rsidP="00F76248">
          <w:pPr>
            <w:rPr>
              <w:rFonts w:cs="Arial"/>
              <w:bCs/>
              <w:sz w:val="24"/>
              <w:szCs w:val="24"/>
              <w:lang w:eastAsia="de-DE"/>
            </w:rPr>
          </w:pPr>
        </w:p>
        <w:p w14:paraId="4C02F6FB" w14:textId="1AB6099F" w:rsidR="00F76248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5. Zielvereinbarung(en) neue </w:t>
          </w:r>
          <w:r>
            <w:rPr>
              <w:rFonts w:cs="Arial"/>
              <w:b/>
              <w:sz w:val="24"/>
              <w:szCs w:val="24"/>
              <w:lang w:eastAsia="de-DE"/>
            </w:rPr>
            <w:t>Beurteilungsperiode</w:t>
          </w:r>
        </w:p>
        <w:p w14:paraId="28C9E56F" w14:textId="77777777" w:rsidR="00F76248" w:rsidRPr="008578B9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Style w:val="Tabellenraster"/>
            <w:tblW w:w="10206" w:type="dxa"/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3118"/>
            <w:gridCol w:w="3119"/>
            <w:gridCol w:w="3260"/>
            <w:gridCol w:w="709"/>
          </w:tblGrid>
          <w:tr w:rsidR="00F76248" w14:paraId="1835D039" w14:textId="77777777" w:rsidTr="00FD5CD9">
            <w:tc>
              <w:tcPr>
                <w:tcW w:w="3119" w:type="dxa"/>
                <w:shd w:val="clear" w:color="auto" w:fill="D9D9D9" w:themeFill="background1" w:themeFillShade="D9"/>
              </w:tcPr>
              <w:p w14:paraId="64739C87" w14:textId="77777777" w:rsidR="00F76248" w:rsidRPr="003807C8" w:rsidRDefault="00F76248" w:rsidP="001F2587">
                <w:pPr>
                  <w:spacing w:before="60" w:after="60"/>
                  <w:rPr>
                    <w:b/>
                  </w:rPr>
                </w:pPr>
                <w:r>
                  <w:rPr>
                    <w:b/>
                  </w:rPr>
                  <w:t>Ziele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</w:tcPr>
              <w:p w14:paraId="4248D2A4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Indikatoren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7EC5B11F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>Erzielte Resultate, Bemerkungen</w:t>
                </w:r>
              </w:p>
            </w:tc>
            <w:tc>
              <w:tcPr>
                <w:tcW w:w="709" w:type="dxa"/>
                <w:shd w:val="clear" w:color="auto" w:fill="D9D9D9" w:themeFill="background1" w:themeFillShade="D9"/>
              </w:tcPr>
              <w:p w14:paraId="0128E069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  <w:r w:rsidRPr="003807C8">
                  <w:rPr>
                    <w:b/>
                    <w:sz w:val="20"/>
                  </w:rPr>
                  <w:t xml:space="preserve">I </w:t>
                </w:r>
                <w:r>
                  <w:rPr>
                    <w:b/>
                    <w:sz w:val="20"/>
                  </w:rPr>
                  <w:t>–</w:t>
                </w:r>
                <w:r w:rsidRPr="003807C8">
                  <w:rPr>
                    <w:b/>
                    <w:sz w:val="20"/>
                  </w:rPr>
                  <w:t xml:space="preserve"> V</w:t>
                </w:r>
              </w:p>
            </w:tc>
          </w:tr>
          <w:tr w:rsidR="00F76248" w14:paraId="7D4F5286" w14:textId="77777777" w:rsidTr="00FD5CD9">
            <w:trPr>
              <w:trHeight w:val="1000"/>
            </w:trPr>
            <w:tc>
              <w:tcPr>
                <w:tcW w:w="3119" w:type="dxa"/>
              </w:tcPr>
              <w:p w14:paraId="6381D766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07314E58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09973F84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0A6C719D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F76248" w14:paraId="0C5418BC" w14:textId="77777777" w:rsidTr="00FD5CD9">
            <w:trPr>
              <w:trHeight w:val="985"/>
            </w:trPr>
            <w:tc>
              <w:tcPr>
                <w:tcW w:w="3119" w:type="dxa"/>
              </w:tcPr>
              <w:p w14:paraId="671DCB40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7D0B37BA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3265E6D6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0A557AC9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  <w:tr w:rsidR="00F76248" w14:paraId="38A9FA45" w14:textId="77777777" w:rsidTr="00FD5CD9">
            <w:trPr>
              <w:trHeight w:val="985"/>
            </w:trPr>
            <w:tc>
              <w:tcPr>
                <w:tcW w:w="3119" w:type="dxa"/>
              </w:tcPr>
              <w:p w14:paraId="1145A21E" w14:textId="77777777" w:rsidR="00F76248" w:rsidRDefault="00F76248" w:rsidP="001F2587">
                <w:pPr>
                  <w:spacing w:before="60" w:after="60"/>
                  <w:rPr>
                    <w:b/>
                  </w:rPr>
                </w:pPr>
              </w:p>
            </w:tc>
            <w:tc>
              <w:tcPr>
                <w:tcW w:w="3119" w:type="dxa"/>
              </w:tcPr>
              <w:p w14:paraId="376906C1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3260" w:type="dxa"/>
              </w:tcPr>
              <w:p w14:paraId="5334FA3F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  <w:tc>
              <w:tcPr>
                <w:tcW w:w="709" w:type="dxa"/>
              </w:tcPr>
              <w:p w14:paraId="32711E73" w14:textId="77777777" w:rsidR="00F76248" w:rsidRPr="003807C8" w:rsidRDefault="00F76248" w:rsidP="001F2587">
                <w:pPr>
                  <w:spacing w:before="60" w:after="60"/>
                  <w:rPr>
                    <w:b/>
                    <w:sz w:val="20"/>
                  </w:rPr>
                </w:pPr>
              </w:p>
            </w:tc>
          </w:tr>
        </w:tbl>
        <w:p w14:paraId="6BF2F065" w14:textId="77777777" w:rsidR="00F76248" w:rsidRDefault="00F76248" w:rsidP="00F76248">
          <w:pPr>
            <w:rPr>
              <w:rFonts w:cs="Arial"/>
              <w:lang w:eastAsia="de-DE"/>
            </w:rPr>
          </w:pPr>
        </w:p>
        <w:p w14:paraId="61FD4FE5" w14:textId="77777777" w:rsidR="00F76248" w:rsidRPr="00983076" w:rsidRDefault="00F76248" w:rsidP="00F76248">
          <w:pPr>
            <w:rPr>
              <w:rFonts w:cs="Arial"/>
              <w:lang w:eastAsia="de-DE"/>
            </w:rPr>
          </w:pPr>
        </w:p>
        <w:p w14:paraId="4DEEF21C" w14:textId="77777777" w:rsidR="00F76248" w:rsidRPr="00983076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6. Zukunftsperspektiven</w:t>
          </w:r>
        </w:p>
        <w:p w14:paraId="62CB07EB" w14:textId="77777777" w:rsidR="00F76248" w:rsidRPr="00983076" w:rsidRDefault="00F76248" w:rsidP="00F76248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F76248" w14:paraId="510E421F" w14:textId="77777777" w:rsidTr="00FD5CD9">
            <w:trPr>
              <w:trHeight w:val="1134"/>
            </w:trPr>
            <w:tc>
              <w:tcPr>
                <w:tcW w:w="10206" w:type="dxa"/>
              </w:tcPr>
              <w:p w14:paraId="21FBA3DB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Persönliche mittel- und langfristige Berufs- und Entwicklungsziele der</w:t>
                </w:r>
                <w:r>
                  <w:rPr>
                    <w:rFonts w:cs="Arial"/>
                    <w:sz w:val="20"/>
                    <w:lang w:eastAsia="de-DE"/>
                  </w:rPr>
                  <w:t>/des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Mitarbei</w:t>
                </w:r>
                <w:r>
                  <w:rPr>
                    <w:rFonts w:cs="Arial"/>
                    <w:sz w:val="20"/>
                    <w:lang w:eastAsia="de-DE"/>
                  </w:rPr>
                  <w:t>tenden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:</w:t>
                </w:r>
              </w:p>
              <w:p w14:paraId="4DC9C819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5575E374" w14:textId="77777777" w:rsidTr="00FD5CD9">
            <w:trPr>
              <w:trHeight w:val="1134"/>
            </w:trPr>
            <w:tc>
              <w:tcPr>
                <w:tcW w:w="10206" w:type="dxa"/>
              </w:tcPr>
              <w:p w14:paraId="2B0B6D57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Mittel- und langfristige Zukunftsperspektive aus Sicht der</w:t>
                </w:r>
                <w:r>
                  <w:rPr>
                    <w:rFonts w:cs="Arial"/>
                    <w:sz w:val="20"/>
                    <w:lang w:eastAsia="de-DE"/>
                  </w:rPr>
                  <w:t>/des Vorgesetzten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 xml:space="preserve"> bzw. der Schule:</w:t>
                </w:r>
              </w:p>
              <w:p w14:paraId="706E606B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26A3B947" w14:textId="77777777" w:rsidR="00F76248" w:rsidRPr="004E1D76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72078DFD" w14:textId="77777777" w:rsidR="00F76248" w:rsidRDefault="00F76248" w:rsidP="00F76248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7CEA4B4F" w14:textId="77777777" w:rsidR="00F76248" w:rsidRDefault="00F76248" w:rsidP="00F76248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262786D6" w14:textId="77777777" w:rsidR="00F76248" w:rsidRDefault="00F76248" w:rsidP="00F76248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2447ED5A" w14:textId="77777777" w:rsidR="00F76248" w:rsidRDefault="00F76248" w:rsidP="00F76248">
          <w:pPr>
            <w:rPr>
              <w:rFonts w:cs="Arial"/>
              <w:sz w:val="24"/>
              <w:szCs w:val="24"/>
              <w:u w:val="single"/>
              <w:lang w:eastAsia="de-DE"/>
            </w:rPr>
          </w:pPr>
        </w:p>
        <w:p w14:paraId="26754A54" w14:textId="77777777" w:rsidR="00FD5CD9" w:rsidRDefault="00FD5CD9">
          <w:pPr>
            <w:rPr>
              <w:rFonts w:cs="Arial"/>
              <w:b/>
              <w:sz w:val="24"/>
              <w:szCs w:val="24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br w:type="page"/>
          </w:r>
        </w:p>
        <w:p w14:paraId="26DF21C4" w14:textId="0A02BF65" w:rsidR="00F76248" w:rsidRDefault="00F76248" w:rsidP="00F76248">
          <w:pPr>
            <w:rPr>
              <w:rFonts w:cs="Arial"/>
              <w:sz w:val="18"/>
              <w:szCs w:val="18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 xml:space="preserve">7. Förderungs- und Entwicklungsmassnahmen </w:t>
          </w:r>
          <w:r w:rsidRPr="00983076">
            <w:rPr>
              <w:rFonts w:cs="Arial"/>
              <w:sz w:val="18"/>
              <w:szCs w:val="18"/>
              <w:lang w:eastAsia="de-DE"/>
            </w:rPr>
            <w:t>(Schlussfolgerungen aus den Punkten 2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–</w:t>
          </w:r>
          <w:r>
            <w:rPr>
              <w:rFonts w:cs="Arial"/>
              <w:sz w:val="18"/>
              <w:szCs w:val="18"/>
              <w:lang w:eastAsia="de-DE"/>
            </w:rPr>
            <w:t xml:space="preserve"> </w:t>
          </w:r>
          <w:r w:rsidRPr="00983076">
            <w:rPr>
              <w:rFonts w:cs="Arial"/>
              <w:sz w:val="18"/>
              <w:szCs w:val="18"/>
              <w:lang w:eastAsia="de-DE"/>
            </w:rPr>
            <w:t>6)</w:t>
          </w:r>
        </w:p>
        <w:p w14:paraId="591F239C" w14:textId="77777777" w:rsidR="00F76248" w:rsidRPr="004E1D76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5240"/>
            <w:gridCol w:w="3879"/>
            <w:gridCol w:w="1087"/>
          </w:tblGrid>
          <w:tr w:rsidR="00F76248" w14:paraId="6BC75968" w14:textId="77777777" w:rsidTr="00FD5CD9">
            <w:trPr>
              <w:trHeight w:val="1134"/>
            </w:trPr>
            <w:tc>
              <w:tcPr>
                <w:tcW w:w="9322" w:type="dxa"/>
                <w:gridSpan w:val="3"/>
              </w:tcPr>
              <w:p w14:paraId="1AA5F57C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Rückblick auf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bisherige Massnahmen und absolvierte </w:t>
                </w:r>
                <w:r w:rsidRPr="008B303D">
                  <w:rPr>
                    <w:rFonts w:cs="Arial"/>
                    <w:b/>
                    <w:sz w:val="20"/>
                    <w:lang w:eastAsia="de-DE"/>
                  </w:rPr>
                  <w:t>Weiterbildungen</w:t>
                </w:r>
                <w:r>
                  <w:rPr>
                    <w:rFonts w:cs="Arial"/>
                    <w:sz w:val="20"/>
                    <w:lang w:eastAsia="de-DE"/>
                  </w:rPr>
                  <w:t>:</w:t>
                </w:r>
              </w:p>
            </w:tc>
          </w:tr>
          <w:tr w:rsidR="00F76248" w14:paraId="2A1B6D1B" w14:textId="77777777" w:rsidTr="00FD5CD9">
            <w:trPr>
              <w:trHeight w:val="553"/>
            </w:trPr>
            <w:tc>
              <w:tcPr>
                <w:tcW w:w="4786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59BDCFEF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 xml:space="preserve">Zukünftige </w:t>
                </w: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Massnahmen im Arbeitsumfeld und in Form von Weiterbildung</w:t>
                </w:r>
              </w:p>
            </w:tc>
            <w:tc>
              <w:tcPr>
                <w:tcW w:w="3543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61DEE60E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>
                  <w:rPr>
                    <w:rFonts w:cs="Arial"/>
                    <w:b/>
                    <w:sz w:val="20"/>
                    <w:lang w:eastAsia="de-DE"/>
                  </w:rPr>
                  <w:t>Verantwortlich/e</w:t>
                </w:r>
              </w:p>
            </w:tc>
            <w:tc>
              <w:tcPr>
                <w:tcW w:w="993" w:type="dxa"/>
                <w:tcBorders>
                  <w:bottom w:val="single" w:sz="2" w:space="0" w:color="auto"/>
                </w:tcBorders>
                <w:shd w:val="clear" w:color="auto" w:fill="D9D9D9"/>
              </w:tcPr>
              <w:p w14:paraId="3F2C85F2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Termin</w:t>
                </w:r>
              </w:p>
            </w:tc>
          </w:tr>
          <w:tr w:rsidR="00F76248" w14:paraId="4919BF04" w14:textId="77777777" w:rsidTr="00FD5CD9">
            <w:trPr>
              <w:trHeight w:val="1134"/>
            </w:trPr>
            <w:tc>
              <w:tcPr>
                <w:tcW w:w="4786" w:type="dxa"/>
                <w:tcBorders>
                  <w:bottom w:val="single" w:sz="4" w:space="0" w:color="auto"/>
                </w:tcBorders>
              </w:tcPr>
              <w:p w14:paraId="793576A1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</w:tcPr>
              <w:p w14:paraId="1314E5D1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23C148FC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</w:p>
            </w:tc>
          </w:tr>
        </w:tbl>
        <w:p w14:paraId="7BC1E3A0" w14:textId="77777777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2225CD4D" w14:textId="77777777" w:rsidR="00F76248" w:rsidRPr="00983076" w:rsidRDefault="00F76248" w:rsidP="00F76248">
          <w:pPr>
            <w:spacing w:before="60"/>
            <w:rPr>
              <w:rFonts w:cs="Arial"/>
              <w:lang w:eastAsia="de-DE"/>
            </w:rPr>
          </w:pPr>
          <w:r>
            <w:rPr>
              <w:rFonts w:cs="Arial"/>
              <w:b/>
              <w:sz w:val="24"/>
              <w:szCs w:val="24"/>
              <w:lang w:eastAsia="de-DE"/>
            </w:rPr>
            <w:t>8. Feedback der/des Mitarbeitenden an die/den Vorgesetzte/n</w:t>
          </w:r>
          <w:r w:rsidRPr="00983076">
            <w:rPr>
              <w:rFonts w:cs="Arial"/>
              <w:b/>
              <w:sz w:val="24"/>
              <w:szCs w:val="24"/>
              <w:lang w:eastAsia="de-DE"/>
            </w:rPr>
            <w:br/>
          </w: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F76248" w14:paraId="5242F1C9" w14:textId="77777777" w:rsidTr="00FD5CD9">
            <w:trPr>
              <w:trHeight w:val="1134"/>
            </w:trPr>
            <w:tc>
              <w:tcPr>
                <w:tcW w:w="9322" w:type="dxa"/>
              </w:tcPr>
              <w:p w14:paraId="1F41C729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Wie habe ich die Zusammenarbeit mit dem/der Vorgesetzten erlebt?</w:t>
                </w:r>
              </w:p>
              <w:p w14:paraId="39822E9C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556C99C1" w14:textId="77777777" w:rsidTr="00FD5CD9">
            <w:trPr>
              <w:trHeight w:val="1134"/>
            </w:trPr>
            <w:tc>
              <w:tcPr>
                <w:tcW w:w="9322" w:type="dxa"/>
              </w:tcPr>
              <w:p w14:paraId="6D428110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 xml:space="preserve">Was kann </w:t>
                </w:r>
                <w:r w:rsidRPr="00AD4F10">
                  <w:rPr>
                    <w:rFonts w:cs="Arial"/>
                    <w:sz w:val="20"/>
                    <w:lang w:eastAsia="de-DE"/>
                  </w:rPr>
                  <w:t>der/die Vorgesetzte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, was kann ich in der Zusammenarbeit noch verbessern?</w:t>
                </w:r>
              </w:p>
              <w:p w14:paraId="2B5E22DF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1556177A" w14:textId="77777777" w:rsidR="00F76248" w:rsidRPr="008578B9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22CF5812" w14:textId="77777777" w:rsidR="00F76248" w:rsidRPr="00983076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9. Weitere Bemerkungen</w:t>
          </w:r>
        </w:p>
        <w:p w14:paraId="07727F96" w14:textId="77777777" w:rsidR="00F76248" w:rsidRPr="00983076" w:rsidRDefault="00F76248" w:rsidP="00F76248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10206"/>
          </w:tblGrid>
          <w:tr w:rsidR="00F76248" w14:paraId="523EA108" w14:textId="77777777" w:rsidTr="00FD5CD9">
            <w:trPr>
              <w:trHeight w:val="1134"/>
            </w:trPr>
            <w:tc>
              <w:tcPr>
                <w:tcW w:w="9322" w:type="dxa"/>
              </w:tcPr>
              <w:p w14:paraId="4E955730" w14:textId="77777777" w:rsidR="00F76248" w:rsidRPr="00983076" w:rsidRDefault="00F76248" w:rsidP="001F2587">
                <w:pPr>
                  <w:spacing w:before="6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458305E9" w14:textId="77777777" w:rsidR="00F76248" w:rsidRDefault="00F76248" w:rsidP="00F76248">
          <w:pPr>
            <w:rPr>
              <w:rFonts w:cs="Arial"/>
              <w:sz w:val="24"/>
              <w:szCs w:val="24"/>
              <w:lang w:eastAsia="de-DE"/>
            </w:rPr>
          </w:pPr>
        </w:p>
        <w:p w14:paraId="5CF504CB" w14:textId="77777777" w:rsidR="00F76248" w:rsidRPr="00983076" w:rsidRDefault="00F76248" w:rsidP="00F76248">
          <w:pPr>
            <w:rPr>
              <w:rFonts w:cs="Arial"/>
              <w:b/>
              <w:sz w:val="24"/>
              <w:szCs w:val="24"/>
              <w:lang w:eastAsia="de-DE"/>
            </w:rPr>
          </w:pPr>
          <w:r w:rsidRPr="00983076">
            <w:rPr>
              <w:rFonts w:cs="Arial"/>
              <w:b/>
              <w:sz w:val="24"/>
              <w:szCs w:val="24"/>
              <w:lang w:eastAsia="de-DE"/>
            </w:rPr>
            <w:t>10. Unterschriften</w:t>
          </w:r>
        </w:p>
        <w:p w14:paraId="3EC5BBFC" w14:textId="77777777" w:rsidR="00F76248" w:rsidRPr="00983076" w:rsidRDefault="00F76248" w:rsidP="00F76248">
          <w:pPr>
            <w:rPr>
              <w:rFonts w:cs="Arial"/>
              <w:lang w:eastAsia="de-DE"/>
            </w:rPr>
          </w:pPr>
        </w:p>
        <w:tbl>
          <w:tblPr>
            <w:tblW w:w="1020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1E0" w:firstRow="1" w:lastRow="1" w:firstColumn="1" w:lastColumn="1" w:noHBand="0" w:noVBand="0"/>
          </w:tblPr>
          <w:tblGrid>
            <w:gridCol w:w="3924"/>
            <w:gridCol w:w="3924"/>
            <w:gridCol w:w="2358"/>
          </w:tblGrid>
          <w:tr w:rsidR="00F76248" w14:paraId="756F49F3" w14:textId="77777777" w:rsidTr="001B0E7B">
            <w:trPr>
              <w:trHeight w:val="851"/>
            </w:trPr>
            <w:tc>
              <w:tcPr>
                <w:tcW w:w="3067" w:type="dxa"/>
                <w:shd w:val="clear" w:color="auto" w:fill="D9D9D9"/>
              </w:tcPr>
              <w:p w14:paraId="42C97D07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Unterzeichnende Person</w:t>
                </w:r>
              </w:p>
            </w:tc>
            <w:tc>
              <w:tcPr>
                <w:tcW w:w="3067" w:type="dxa"/>
                <w:shd w:val="clear" w:color="auto" w:fill="D9D9D9"/>
              </w:tcPr>
              <w:p w14:paraId="46CE3E26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 xml:space="preserve">Name/Unterschrift </w:t>
                </w:r>
              </w:p>
              <w:p w14:paraId="71331204" w14:textId="77777777" w:rsidR="00F76248" w:rsidRPr="00983076" w:rsidRDefault="00F76248" w:rsidP="001F2587">
                <w:pPr>
                  <w:spacing w:before="60" w:after="60"/>
                  <w:rPr>
                    <w:rFonts w:cs="Arial"/>
                    <w:sz w:val="16"/>
                    <w:szCs w:val="16"/>
                    <w:lang w:eastAsia="de-DE"/>
                  </w:rPr>
                </w:pP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 xml:space="preserve">(Mit der Unterschrift bestätigen die Unterzeichnenden, dass das Gespräch stattgefunden hat. Sie bedeutet nicht </w:t>
                </w:r>
                <w:r>
                  <w:rPr>
                    <w:rFonts w:cs="Arial"/>
                    <w:sz w:val="16"/>
                    <w:szCs w:val="16"/>
                    <w:lang w:eastAsia="de-DE"/>
                  </w:rPr>
                  <w:t xml:space="preserve">das </w:t>
                </w:r>
                <w:r w:rsidRPr="00983076">
                  <w:rPr>
                    <w:rFonts w:cs="Arial"/>
                    <w:sz w:val="16"/>
                    <w:szCs w:val="16"/>
                    <w:lang w:eastAsia="de-DE"/>
                  </w:rPr>
                  <w:t>Einverständnis mit dem Inhalt.)</w:t>
                </w:r>
              </w:p>
            </w:tc>
            <w:tc>
              <w:tcPr>
                <w:tcW w:w="1843" w:type="dxa"/>
                <w:shd w:val="clear" w:color="auto" w:fill="D9D9D9"/>
              </w:tcPr>
              <w:p w14:paraId="4F4717F7" w14:textId="77777777" w:rsidR="00F76248" w:rsidRPr="00983076" w:rsidRDefault="00F76248" w:rsidP="001F2587">
                <w:pPr>
                  <w:spacing w:before="60"/>
                  <w:rPr>
                    <w:rFonts w:cs="Arial"/>
                    <w:b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b/>
                    <w:sz w:val="20"/>
                    <w:lang w:eastAsia="de-DE"/>
                  </w:rPr>
                  <w:t>Datum</w:t>
                </w:r>
              </w:p>
            </w:tc>
          </w:tr>
          <w:tr w:rsidR="00F76248" w14:paraId="29743D48" w14:textId="77777777" w:rsidTr="001B0E7B">
            <w:trPr>
              <w:trHeight w:val="737"/>
            </w:trPr>
            <w:tc>
              <w:tcPr>
                <w:tcW w:w="3067" w:type="dxa"/>
                <w:vAlign w:val="center"/>
              </w:tcPr>
              <w:p w14:paraId="4974ECB5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>
                  <w:rPr>
                    <w:rFonts w:cs="Arial"/>
                    <w:sz w:val="20"/>
                    <w:lang w:eastAsia="de-DE"/>
                  </w:rPr>
                  <w:t>Mitarbeitende/r</w:t>
                </w:r>
              </w:p>
            </w:tc>
            <w:tc>
              <w:tcPr>
                <w:tcW w:w="3067" w:type="dxa"/>
                <w:vAlign w:val="center"/>
              </w:tcPr>
              <w:p w14:paraId="25A9B84B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7B0FD53B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072099DB" w14:textId="77777777" w:rsidTr="001B0E7B">
            <w:trPr>
              <w:trHeight w:val="737"/>
            </w:trPr>
            <w:tc>
              <w:tcPr>
                <w:tcW w:w="3067" w:type="dxa"/>
                <w:vAlign w:val="center"/>
              </w:tcPr>
              <w:p w14:paraId="6B5FCEF1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Vorgesetzte/r</w:t>
                </w:r>
              </w:p>
            </w:tc>
            <w:tc>
              <w:tcPr>
                <w:tcW w:w="3067" w:type="dxa"/>
                <w:vAlign w:val="center"/>
              </w:tcPr>
              <w:p w14:paraId="5592E0F2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7ECC853E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  <w:tr w:rsidR="00F76248" w14:paraId="35BEDFBB" w14:textId="77777777" w:rsidTr="001B0E7B">
            <w:trPr>
              <w:trHeight w:val="737"/>
            </w:trPr>
            <w:tc>
              <w:tcPr>
                <w:tcW w:w="3067" w:type="dxa"/>
                <w:vAlign w:val="center"/>
              </w:tcPr>
              <w:p w14:paraId="08BB23A1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  <w:r w:rsidRPr="00983076">
                  <w:rPr>
                    <w:rFonts w:cs="Arial"/>
                    <w:sz w:val="20"/>
                    <w:lang w:eastAsia="de-DE"/>
                  </w:rPr>
                  <w:t>Datum/Zeitraum</w:t>
                </w:r>
                <w:r>
                  <w:rPr>
                    <w:rFonts w:cs="Arial"/>
                    <w:sz w:val="20"/>
                    <w:lang w:eastAsia="de-DE"/>
                  </w:rPr>
                  <w:br/>
                </w:r>
                <w:r w:rsidRPr="00983076">
                  <w:rPr>
                    <w:rFonts w:cs="Arial"/>
                    <w:sz w:val="20"/>
                    <w:lang w:eastAsia="de-DE"/>
                  </w:rPr>
                  <w:t>nächstes</w:t>
                </w:r>
                <w:r>
                  <w:rPr>
                    <w:rFonts w:cs="Arial"/>
                    <w:sz w:val="20"/>
                    <w:lang w:eastAsia="de-DE"/>
                  </w:rPr>
                  <w:t xml:space="preserve"> </w:t>
                </w:r>
                <w:r w:rsidRPr="00983076">
                  <w:rPr>
                    <w:rFonts w:cs="Arial"/>
                    <w:sz w:val="20"/>
                    <w:lang w:eastAsia="de-DE"/>
                  </w:rPr>
                  <w:t>Gespräch</w:t>
                </w:r>
              </w:p>
            </w:tc>
            <w:tc>
              <w:tcPr>
                <w:tcW w:w="3067" w:type="dxa"/>
                <w:vAlign w:val="center"/>
              </w:tcPr>
              <w:p w14:paraId="0E528C64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  <w:tc>
              <w:tcPr>
                <w:tcW w:w="1843" w:type="dxa"/>
                <w:vAlign w:val="center"/>
              </w:tcPr>
              <w:p w14:paraId="0FE094F3" w14:textId="77777777" w:rsidR="00F76248" w:rsidRPr="00983076" w:rsidRDefault="00F76248" w:rsidP="001B0E7B">
                <w:pPr>
                  <w:spacing w:before="60" w:after="120"/>
                  <w:rPr>
                    <w:rFonts w:cs="Arial"/>
                    <w:sz w:val="20"/>
                    <w:lang w:eastAsia="de-DE"/>
                  </w:rPr>
                </w:pPr>
              </w:p>
            </w:tc>
          </w:tr>
        </w:tbl>
        <w:p w14:paraId="7699DE46" w14:textId="77777777" w:rsidR="00F76248" w:rsidRPr="001B0E7B" w:rsidRDefault="00F76248" w:rsidP="00F76248">
          <w:pPr>
            <w:rPr>
              <w:sz w:val="10"/>
              <w:szCs w:val="10"/>
            </w:rPr>
          </w:pPr>
        </w:p>
        <w:p w14:paraId="484CF70B" w14:textId="77777777" w:rsidR="00F76248" w:rsidRPr="00516AEA" w:rsidRDefault="00F76248" w:rsidP="00F76248">
          <w:r w:rsidRPr="00E54316">
            <w:t>Luzern, Dezember 2020</w:t>
          </w:r>
        </w:p>
        <w:p w14:paraId="70982942" w14:textId="592359DA" w:rsidR="00BD3BEA" w:rsidRPr="004967DA" w:rsidRDefault="002B0D9B" w:rsidP="00873248">
          <w:pPr>
            <w:pStyle w:val="Fusszeile-Pfad"/>
          </w:pPr>
        </w:p>
        <w:bookmarkEnd w:id="0" w:displacedByCustomXml="next"/>
      </w:sdtContent>
    </w:sdt>
    <w:sdt>
      <w:sdt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4DF65D9FBB394F10812AF7CB2B20FA34"/>
        </w:placeholder>
        <w:showingPlcHdr/>
      </w:sdtPr>
      <w:sdtEndPr/>
      <w:sdtContent>
        <w:p w14:paraId="12E78645" w14:textId="7B4F7D9A" w:rsidR="003953FA" w:rsidRPr="004967DA" w:rsidRDefault="001B0E7B" w:rsidP="00321804">
          <w:r w:rsidRPr="00BA2DD2">
            <w:rPr>
              <w:rStyle w:val="Platzhaltertext"/>
            </w:rPr>
            <w:t>[Klicken Sie hier, um Text einzugeben.]</w:t>
          </w:r>
        </w:p>
      </w:sdtContent>
    </w:sdt>
    <w:sdt>
      <w:sdtPr>
        <w:alias w:val="Body Signature Block"/>
        <w:tag w:val="officeatworkDocumentPart: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"/>
            <w:id w:val="-1068960701"/>
            <w:placeholder>
              <w:docPart w:val="B98F208B0BE340B18022C066C25CD930"/>
            </w:placeholder>
            <w:showingPlcHdr/>
          </w:sdtPr>
          <w:sdtEndPr/>
          <w:sdtContent>
            <w:p w14:paraId="392AD67F" w14:textId="7A22224C" w:rsidR="005B498C" w:rsidRPr="004967DA" w:rsidRDefault="00F76248" w:rsidP="005F517F">
              <w:pPr>
                <w:pStyle w:val="1pt"/>
              </w:pPr>
              <w:r w:rsidRPr="00BA2DD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rPr>
          <w:sz w:val="2"/>
          <w:szCs w:val="2"/>
        </w:rPr>
        <w:tag w:val="officeatworkDocumentPart:U2FsdGVkX19AkhGSjXEYc4aY8df/IgoGHmJP7qNE9yfF2N1bzFuDC4BWqwLnZ/dcti9SyEMfpfP8SODsfu9BLtr0+OjfDXtwyGVNP0wBN13EJ2XsTcQYzn+kr2k7rumKt/kdho6NPabWvE4mRm9KkiS81BqJVdsiIdSraULsbnVhBd9MILBtJlZvMnTv9nnNI8egdA33ycIDKgLC3MWjf/I1Dif+dDfqzxxNLz9iSwc="/>
        <w:id w:val="1324469671"/>
        <w:lock w:val="sdtLocked"/>
        <w:placeholder>
          <w:docPart w:val="BB8D0C2AA44C4383B5130017D04443CC"/>
        </w:placeholder>
        <w:showingPlcHdr/>
      </w:sdtPr>
      <w:sdtEndPr/>
      <w:sdtContent>
        <w:p w14:paraId="4EAD0B01" w14:textId="3C4A52F0" w:rsidR="00BA3D71" w:rsidRPr="001B0E7B" w:rsidRDefault="00F76248" w:rsidP="00C579B0">
          <w:pPr>
            <w:rPr>
              <w:sz w:val="2"/>
              <w:szCs w:val="2"/>
            </w:rPr>
          </w:pPr>
          <w:r w:rsidRPr="001B0E7B">
            <w:rPr>
              <w:rStyle w:val="Platzhaltertext"/>
              <w:sz w:val="2"/>
              <w:szCs w:val="2"/>
            </w:rPr>
            <w:t>​</w:t>
          </w:r>
        </w:p>
      </w:sdtContent>
    </w:sdt>
    <w:sectPr w:rsidR="00BA3D71" w:rsidRPr="001B0E7B" w:rsidSect="00D63E63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1418" w:right="567" w:bottom="-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B68E" w14:textId="77777777" w:rsidR="002B0D9B" w:rsidRDefault="002B0D9B">
      <w:r>
        <w:separator/>
      </w:r>
    </w:p>
  </w:endnote>
  <w:endnote w:type="continuationSeparator" w:id="0">
    <w:p w14:paraId="768BBA7D" w14:textId="77777777" w:rsidR="002B0D9B" w:rsidRDefault="002B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F4EA" w14:textId="77777777" w:rsidR="00F35D21" w:rsidRDefault="00F35D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"/>
      <w:id w:val="335045034"/>
      <w:placeholder>
        <w:docPart w:val="DefaultPlaceholder_-1854013440"/>
      </w:placeholder>
      <w15:appearance w15:val="hidden"/>
    </w:sdtPr>
    <w:sdtEndPr/>
    <w:sdtContent>
      <w:p w14:paraId="6F2C357A" w14:textId="77777777" w:rsidR="00F76248" w:rsidRDefault="00F76248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F76248" w:rsidRPr="00F66067" w14:paraId="62B5ECBD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C9CADB5C0D1D477DA93E39239DBEB92C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0E0C74B2" w14:textId="03CCDFE9" w:rsidR="00F76248" w:rsidRDefault="00F76248" w:rsidP="00024E0B">
                  <w:pPr>
                    <w:pStyle w:val="Fusszeile"/>
                  </w:pPr>
                  <w:r w:rsidRPr="00BA2DD2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4B3AD8E409A2487FAB1422D5ACF51927"/>
                </w:placeholder>
              </w:sdtPr>
              <w:sdtEndPr/>
              <w:sdtContent>
                <w:p w14:paraId="0EE58F62" w14:textId="14B6A97A" w:rsidR="00F76248" w:rsidRPr="00F66067" w:rsidRDefault="00F76248" w:rsidP="00024E0B">
                  <w:pPr>
                    <w:pStyle w:val="Fusszeile"/>
                  </w:pPr>
                  <w:r>
                    <w:t xml:space="preserve">2026-687 / BFG-Beurteilungsbogen PMT 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17BA575B" w14:textId="7C461A57" w:rsidR="00F76248" w:rsidRPr="00F66067" w:rsidRDefault="00F76248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2B0D9B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 w:rsidR="002B0D9B"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2B0D9B"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separate"/>
              </w:r>
              <w:r w:rsidR="002B0D9B">
                <w:rPr>
                  <w:noProof/>
                  <w:lang w:eastAsia="de-DE"/>
                </w:rPr>
                <w:t>Seite 1 von</w:t>
              </w:r>
              <w:r w:rsidR="002B0D9B" w:rsidRPr="00F66067">
                <w:rPr>
                  <w:noProof/>
                  <w:lang w:eastAsia="de-DE"/>
                </w:rPr>
                <w:t xml:space="preserve"> </w:t>
              </w:r>
              <w:r w:rsidR="002B0D9B">
                <w:rPr>
                  <w:noProof/>
                  <w:lang w:eastAsia="de-DE"/>
                </w:rPr>
                <w:t>2</w: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F76248" w:rsidRPr="00F66067" w14:paraId="78669ED4" w14:textId="77777777" w:rsidTr="00024E0B">
          <w:tc>
            <w:tcPr>
              <w:tcW w:w="907" w:type="dxa"/>
            </w:tcPr>
            <w:p w14:paraId="7847EEB7" w14:textId="77777777" w:rsidR="00F76248" w:rsidRPr="00F66067" w:rsidRDefault="00F76248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7A9DDD6F" w14:textId="77777777" w:rsidR="00F76248" w:rsidRPr="00F66067" w:rsidRDefault="00F76248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1544EE60" w14:textId="77777777" w:rsidR="00F76248" w:rsidRPr="00F66067" w:rsidRDefault="00F76248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1079A6E1" w14:textId="77777777" w:rsidR="00F76248" w:rsidRPr="00F66067" w:rsidRDefault="00F76248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2603BC96" w14:textId="25729A86" w:rsidR="00F76248" w:rsidRPr="00F66067" w:rsidRDefault="00F76248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1252F132" w14:textId="13E83124" w:rsidR="00B80026" w:rsidRDefault="002B0D9B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4F5F" w14:textId="77777777" w:rsidR="00F35D21" w:rsidRDefault="00F35D2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"/>
      <w:id w:val="2140450513"/>
      <w:placeholder>
        <w:docPart w:val="DefaultPlaceholder_-1854013440"/>
      </w:placeholder>
      <w15:appearance w15:val="hidden"/>
    </w:sdtPr>
    <w:sdtEndPr/>
    <w:sdtContent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6F7DEF" w14:paraId="44F61019" w14:textId="77777777" w:rsidTr="00222805">
          <w:tc>
            <w:tcPr>
              <w:tcW w:w="6177" w:type="dxa"/>
              <w:vAlign w:val="center"/>
            </w:tcPr>
            <w:p w14:paraId="38D2A014" w14:textId="4B779B23" w:rsidR="005E5BE5" w:rsidRPr="00F66067" w:rsidRDefault="002B0D9B" w:rsidP="00DA743F">
              <w:pPr>
                <w:pStyle w:val="Fusszeile"/>
              </w:pPr>
              <w:sdt>
                <w:sdtPr>
                  <w:tag w:val="officeatworkDocumentPart: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"/>
                  <w:id w:val="-2111345218"/>
                  <w:placeholder>
                    <w:docPart w:val="3214640B4E0C4DD8886464886324B7AA"/>
                  </w:placeholder>
                </w:sdtPr>
                <w:sdtEndPr/>
                <w:sdtContent>
                  <w:r w:rsidR="00F76248">
                    <w:t xml:space="preserve">2026-687 / BFG-Beurteilungsbogen PMT </w:t>
                  </w:r>
                </w:sdtContent>
              </w:sdt>
            </w:p>
          </w:tc>
          <w:tc>
            <w:tcPr>
              <w:tcW w:w="4029" w:type="dxa"/>
            </w:tcPr>
            <w:p w14:paraId="0353E7F3" w14:textId="77777777" w:rsidR="005E5BE5" w:rsidRPr="00F66067" w:rsidRDefault="00F76248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6F7DEF" w14:paraId="46F4E2FB" w14:textId="77777777" w:rsidTr="00222805">
          <w:tc>
            <w:tcPr>
              <w:tcW w:w="6177" w:type="dxa"/>
              <w:vAlign w:val="center"/>
            </w:tcPr>
            <w:p w14:paraId="2ED4591D" w14:textId="77777777" w:rsidR="005E5BE5" w:rsidRPr="00F66067" w:rsidRDefault="005E5BE5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236B89B3" w14:textId="77777777" w:rsidR="005E5BE5" w:rsidRPr="00F66067" w:rsidRDefault="00F76248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6F8E5B89" w14:textId="77777777" w:rsidR="005E5BE5" w:rsidRPr="00F66067" w:rsidRDefault="00F76248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435A89DC" w14:textId="77777777" w:rsidR="005E5BE5" w:rsidRPr="00F66067" w:rsidRDefault="00F76248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036796C4" w14:textId="77777777" w:rsidR="005E5BE5" w:rsidRPr="00F66067" w:rsidRDefault="00F76248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380F8883" w14:textId="77777777" w:rsidR="005E5BE5" w:rsidRPr="00F66067" w:rsidRDefault="00F76248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7F78297F" w14:textId="3BB48569" w:rsidR="00DA743F" w:rsidRPr="001E17EA" w:rsidRDefault="002B0D9B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B277" w14:textId="5098D82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1BA4" w14:textId="77777777" w:rsidR="002B0D9B" w:rsidRDefault="002B0D9B">
      <w:r>
        <w:separator/>
      </w:r>
    </w:p>
  </w:footnote>
  <w:footnote w:type="continuationSeparator" w:id="0">
    <w:p w14:paraId="12D72C2E" w14:textId="77777777" w:rsidR="002B0D9B" w:rsidRDefault="002B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8CC9" w14:textId="77777777" w:rsidR="00F35D21" w:rsidRDefault="00F35D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"/>
      <w:id w:val="126520953"/>
      <w:placeholder>
        <w:docPart w:val="DefaultPlaceholder_-1854013440"/>
      </w:placeholder>
      <w15:appearance w15:val="hidden"/>
    </w:sdtPr>
    <w:sdtEndPr/>
    <w:sdtContent>
      <w:p w14:paraId="6050E828" w14:textId="77777777" w:rsidR="00210F12" w:rsidRDefault="00210F12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6F7DEF" w14:paraId="7CC7FAD1" w14:textId="77777777" w:rsidTr="00AC4E69">
          <w:sdt>
            <w:sdtPr>
              <w:tag w:val="officeatworkDocumentPart: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"/>
              <w:id w:val="484208324"/>
              <w:lock w:val="sdtContentLocked"/>
              <w:placeholder>
                <w:docPart w:val="F633DF15D5174A65816AF6F20223BA7A"/>
              </w:placeholder>
            </w:sdtPr>
            <w:sdtEndPr/>
            <w:sdtContent>
              <w:tc>
                <w:tcPr>
                  <w:tcW w:w="4819" w:type="dxa"/>
                </w:tcPr>
                <w:p w14:paraId="1AE73FEB" w14:textId="0C02BF71" w:rsidR="00210F12" w:rsidRDefault="00F76248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6076FE55" wp14:editId="5007EA21">
                        <wp:extent cx="1231265" cy="381635"/>
                        <wp:effectExtent l="0" t="0" r="698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26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348BD7BD" w14:textId="77777777" w:rsidR="00210F12" w:rsidRDefault="00210F12" w:rsidP="00DA61D0">
              <w:pPr>
                <w:pStyle w:val="Klassifikation"/>
              </w:pPr>
            </w:p>
            <w:p w14:paraId="73E03E6E" w14:textId="77777777" w:rsidR="00210F12" w:rsidRDefault="00210F12" w:rsidP="00AC4E69">
              <w:pPr>
                <w:pStyle w:val="Kopfzeile"/>
                <w:jc w:val="right"/>
              </w:pPr>
            </w:p>
          </w:tc>
        </w:tr>
      </w:tbl>
      <w:p w14:paraId="540C84F6" w14:textId="1EEE23AE" w:rsidR="001E17EA" w:rsidRDefault="002B0D9B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7E8E" w14:textId="77777777" w:rsidR="00F35D21" w:rsidRDefault="00F35D2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DE04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B12" w14:textId="18AD6F70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1BD33058"/>
    <w:multiLevelType w:val="hybridMultilevel"/>
    <w:tmpl w:val="DC3A5D70"/>
    <w:lvl w:ilvl="0" w:tplc="2716010A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EF2B5B"/>
    <w:multiLevelType w:val="hybridMultilevel"/>
    <w:tmpl w:val="20605AB6"/>
    <w:lvl w:ilvl="0" w:tplc="389285C4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1BD08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A2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E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4E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8F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48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E0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3"/>
  </w:num>
  <w:num w:numId="2" w16cid:durableId="941188273">
    <w:abstractNumId w:val="4"/>
  </w:num>
  <w:num w:numId="3" w16cid:durableId="608465724">
    <w:abstractNumId w:val="0"/>
  </w:num>
  <w:num w:numId="4" w16cid:durableId="1754622147">
    <w:abstractNumId w:val="6"/>
  </w:num>
  <w:num w:numId="5" w16cid:durableId="455366587">
    <w:abstractNumId w:val="2"/>
  </w:num>
  <w:num w:numId="6" w16cid:durableId="224217443">
    <w:abstractNumId w:val="5"/>
  </w:num>
  <w:num w:numId="7" w16cid:durableId="12510847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3200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3171"/>
    <w:rsid w:val="000049B1"/>
    <w:rsid w:val="0002096C"/>
    <w:rsid w:val="00020C27"/>
    <w:rsid w:val="00024E0B"/>
    <w:rsid w:val="000442A3"/>
    <w:rsid w:val="0007497B"/>
    <w:rsid w:val="00077CC8"/>
    <w:rsid w:val="000822E6"/>
    <w:rsid w:val="00094260"/>
    <w:rsid w:val="000965EF"/>
    <w:rsid w:val="000A0B87"/>
    <w:rsid w:val="000A750D"/>
    <w:rsid w:val="000B4AF1"/>
    <w:rsid w:val="000C0C91"/>
    <w:rsid w:val="000D3385"/>
    <w:rsid w:val="000F1B91"/>
    <w:rsid w:val="000F2E50"/>
    <w:rsid w:val="000F52A7"/>
    <w:rsid w:val="000F6AAB"/>
    <w:rsid w:val="00101489"/>
    <w:rsid w:val="0010439E"/>
    <w:rsid w:val="0011000E"/>
    <w:rsid w:val="001173DC"/>
    <w:rsid w:val="001206E7"/>
    <w:rsid w:val="00123477"/>
    <w:rsid w:val="001263E6"/>
    <w:rsid w:val="00131C24"/>
    <w:rsid w:val="001368ED"/>
    <w:rsid w:val="00141718"/>
    <w:rsid w:val="00142577"/>
    <w:rsid w:val="001616F9"/>
    <w:rsid w:val="00165A73"/>
    <w:rsid w:val="00173217"/>
    <w:rsid w:val="00173EF8"/>
    <w:rsid w:val="0017442D"/>
    <w:rsid w:val="001765F9"/>
    <w:rsid w:val="00180620"/>
    <w:rsid w:val="001A09CB"/>
    <w:rsid w:val="001A43EC"/>
    <w:rsid w:val="001B0E7B"/>
    <w:rsid w:val="001B1191"/>
    <w:rsid w:val="001B2D85"/>
    <w:rsid w:val="001B6A5F"/>
    <w:rsid w:val="001C2856"/>
    <w:rsid w:val="001C6F13"/>
    <w:rsid w:val="001D09F3"/>
    <w:rsid w:val="001D1758"/>
    <w:rsid w:val="001D3AEE"/>
    <w:rsid w:val="001E17EA"/>
    <w:rsid w:val="001E20C7"/>
    <w:rsid w:val="002019F1"/>
    <w:rsid w:val="00203A83"/>
    <w:rsid w:val="00204895"/>
    <w:rsid w:val="00210F12"/>
    <w:rsid w:val="00222820"/>
    <w:rsid w:val="002245AB"/>
    <w:rsid w:val="00230CDA"/>
    <w:rsid w:val="00231A86"/>
    <w:rsid w:val="002326DB"/>
    <w:rsid w:val="00234A07"/>
    <w:rsid w:val="002411F9"/>
    <w:rsid w:val="0024396C"/>
    <w:rsid w:val="0024485A"/>
    <w:rsid w:val="002453C8"/>
    <w:rsid w:val="00246868"/>
    <w:rsid w:val="00246E7F"/>
    <w:rsid w:val="002503F1"/>
    <w:rsid w:val="00250A2B"/>
    <w:rsid w:val="00252F8C"/>
    <w:rsid w:val="00253445"/>
    <w:rsid w:val="00253D52"/>
    <w:rsid w:val="002549BB"/>
    <w:rsid w:val="00260DE8"/>
    <w:rsid w:val="002638D7"/>
    <w:rsid w:val="00270E1A"/>
    <w:rsid w:val="00274BD1"/>
    <w:rsid w:val="0028042B"/>
    <w:rsid w:val="0028707A"/>
    <w:rsid w:val="0029302D"/>
    <w:rsid w:val="002B0D9B"/>
    <w:rsid w:val="002B1039"/>
    <w:rsid w:val="002C0E08"/>
    <w:rsid w:val="002D2092"/>
    <w:rsid w:val="002D5217"/>
    <w:rsid w:val="002E04D7"/>
    <w:rsid w:val="002E3086"/>
    <w:rsid w:val="002E5B35"/>
    <w:rsid w:val="002E7276"/>
    <w:rsid w:val="002F2345"/>
    <w:rsid w:val="002F3A55"/>
    <w:rsid w:val="002F43F9"/>
    <w:rsid w:val="003017F4"/>
    <w:rsid w:val="00302525"/>
    <w:rsid w:val="0030305C"/>
    <w:rsid w:val="00304DB9"/>
    <w:rsid w:val="00305882"/>
    <w:rsid w:val="00305D9B"/>
    <w:rsid w:val="00306790"/>
    <w:rsid w:val="0031264E"/>
    <w:rsid w:val="00321804"/>
    <w:rsid w:val="00322767"/>
    <w:rsid w:val="00326B6C"/>
    <w:rsid w:val="00327D8F"/>
    <w:rsid w:val="003366CD"/>
    <w:rsid w:val="00336E82"/>
    <w:rsid w:val="00347BEE"/>
    <w:rsid w:val="00350601"/>
    <w:rsid w:val="003529D8"/>
    <w:rsid w:val="00361A21"/>
    <w:rsid w:val="00362FC3"/>
    <w:rsid w:val="00364372"/>
    <w:rsid w:val="00364C13"/>
    <w:rsid w:val="00364C70"/>
    <w:rsid w:val="00367A81"/>
    <w:rsid w:val="00377932"/>
    <w:rsid w:val="003837F8"/>
    <w:rsid w:val="003850CD"/>
    <w:rsid w:val="00390ED0"/>
    <w:rsid w:val="003953FA"/>
    <w:rsid w:val="003A7710"/>
    <w:rsid w:val="003B78E8"/>
    <w:rsid w:val="003C126A"/>
    <w:rsid w:val="003C3467"/>
    <w:rsid w:val="003C53D9"/>
    <w:rsid w:val="003D19D8"/>
    <w:rsid w:val="003D2ECD"/>
    <w:rsid w:val="003F0993"/>
    <w:rsid w:val="00413CB8"/>
    <w:rsid w:val="0041418B"/>
    <w:rsid w:val="004305CD"/>
    <w:rsid w:val="0043393D"/>
    <w:rsid w:val="0045164D"/>
    <w:rsid w:val="00453577"/>
    <w:rsid w:val="00453E64"/>
    <w:rsid w:val="004540D9"/>
    <w:rsid w:val="0046124F"/>
    <w:rsid w:val="004645EE"/>
    <w:rsid w:val="00467850"/>
    <w:rsid w:val="00477CE3"/>
    <w:rsid w:val="0048194C"/>
    <w:rsid w:val="00481DB1"/>
    <w:rsid w:val="00493489"/>
    <w:rsid w:val="004967DA"/>
    <w:rsid w:val="004A03CB"/>
    <w:rsid w:val="004A06D9"/>
    <w:rsid w:val="004A57C9"/>
    <w:rsid w:val="004B126B"/>
    <w:rsid w:val="004C023C"/>
    <w:rsid w:val="004C05C8"/>
    <w:rsid w:val="004C77B7"/>
    <w:rsid w:val="004D00B5"/>
    <w:rsid w:val="004E0BC1"/>
    <w:rsid w:val="004E71D2"/>
    <w:rsid w:val="004F0739"/>
    <w:rsid w:val="004F40C0"/>
    <w:rsid w:val="004F7CD7"/>
    <w:rsid w:val="00511B13"/>
    <w:rsid w:val="0051296E"/>
    <w:rsid w:val="00514DFF"/>
    <w:rsid w:val="005161F4"/>
    <w:rsid w:val="0052020B"/>
    <w:rsid w:val="00524AB6"/>
    <w:rsid w:val="00534FF0"/>
    <w:rsid w:val="00542405"/>
    <w:rsid w:val="005439EA"/>
    <w:rsid w:val="00544F0D"/>
    <w:rsid w:val="00550DC1"/>
    <w:rsid w:val="0055435F"/>
    <w:rsid w:val="0056181D"/>
    <w:rsid w:val="005640F8"/>
    <w:rsid w:val="00574E87"/>
    <w:rsid w:val="005844F6"/>
    <w:rsid w:val="00590853"/>
    <w:rsid w:val="00591593"/>
    <w:rsid w:val="0059379D"/>
    <w:rsid w:val="00594F94"/>
    <w:rsid w:val="00595885"/>
    <w:rsid w:val="005A25B6"/>
    <w:rsid w:val="005B498C"/>
    <w:rsid w:val="005B56A0"/>
    <w:rsid w:val="005C56CB"/>
    <w:rsid w:val="005C6434"/>
    <w:rsid w:val="005C7365"/>
    <w:rsid w:val="005C79A7"/>
    <w:rsid w:val="005D29F7"/>
    <w:rsid w:val="005D4831"/>
    <w:rsid w:val="005D6D05"/>
    <w:rsid w:val="005D74BF"/>
    <w:rsid w:val="005E1E8D"/>
    <w:rsid w:val="005E2B3A"/>
    <w:rsid w:val="005E50A3"/>
    <w:rsid w:val="005E524B"/>
    <w:rsid w:val="005E5BE5"/>
    <w:rsid w:val="005F26C0"/>
    <w:rsid w:val="005F517F"/>
    <w:rsid w:val="005F578E"/>
    <w:rsid w:val="005F6639"/>
    <w:rsid w:val="006011B3"/>
    <w:rsid w:val="006125F6"/>
    <w:rsid w:val="00615E03"/>
    <w:rsid w:val="00631C7A"/>
    <w:rsid w:val="00641C1D"/>
    <w:rsid w:val="00641E1E"/>
    <w:rsid w:val="0065360A"/>
    <w:rsid w:val="006569C6"/>
    <w:rsid w:val="0066089E"/>
    <w:rsid w:val="00670DC2"/>
    <w:rsid w:val="0067152B"/>
    <w:rsid w:val="00676447"/>
    <w:rsid w:val="00692E63"/>
    <w:rsid w:val="00694AE3"/>
    <w:rsid w:val="006959EF"/>
    <w:rsid w:val="00696C5F"/>
    <w:rsid w:val="006A0739"/>
    <w:rsid w:val="006A524C"/>
    <w:rsid w:val="006A6E6A"/>
    <w:rsid w:val="006B278D"/>
    <w:rsid w:val="006B43F2"/>
    <w:rsid w:val="006C0182"/>
    <w:rsid w:val="006C410E"/>
    <w:rsid w:val="006F7DEF"/>
    <w:rsid w:val="00704CBB"/>
    <w:rsid w:val="007052D1"/>
    <w:rsid w:val="007057B9"/>
    <w:rsid w:val="0070685B"/>
    <w:rsid w:val="00714B3C"/>
    <w:rsid w:val="00716632"/>
    <w:rsid w:val="00717203"/>
    <w:rsid w:val="00723A42"/>
    <w:rsid w:val="007272B1"/>
    <w:rsid w:val="00741ABD"/>
    <w:rsid w:val="00741C88"/>
    <w:rsid w:val="00756F0F"/>
    <w:rsid w:val="00763903"/>
    <w:rsid w:val="00766D75"/>
    <w:rsid w:val="00770DD2"/>
    <w:rsid w:val="00775CDC"/>
    <w:rsid w:val="007770E3"/>
    <w:rsid w:val="00782C38"/>
    <w:rsid w:val="0078485B"/>
    <w:rsid w:val="0078564C"/>
    <w:rsid w:val="007869E5"/>
    <w:rsid w:val="00793E06"/>
    <w:rsid w:val="00794B0B"/>
    <w:rsid w:val="007A2A4A"/>
    <w:rsid w:val="007C418A"/>
    <w:rsid w:val="007C694F"/>
    <w:rsid w:val="007E5358"/>
    <w:rsid w:val="007F1A7C"/>
    <w:rsid w:val="007F2712"/>
    <w:rsid w:val="0080435F"/>
    <w:rsid w:val="008102EC"/>
    <w:rsid w:val="00817E01"/>
    <w:rsid w:val="00831CE5"/>
    <w:rsid w:val="00833584"/>
    <w:rsid w:val="00845435"/>
    <w:rsid w:val="00862A99"/>
    <w:rsid w:val="00872A60"/>
    <w:rsid w:val="00873248"/>
    <w:rsid w:val="00875C0D"/>
    <w:rsid w:val="008849A4"/>
    <w:rsid w:val="008849BD"/>
    <w:rsid w:val="00886722"/>
    <w:rsid w:val="00893CEC"/>
    <w:rsid w:val="00894F8A"/>
    <w:rsid w:val="008A1EFB"/>
    <w:rsid w:val="008A75BC"/>
    <w:rsid w:val="008A7E8F"/>
    <w:rsid w:val="008C0B8A"/>
    <w:rsid w:val="008C633A"/>
    <w:rsid w:val="008D061E"/>
    <w:rsid w:val="008D24E1"/>
    <w:rsid w:val="008D3E7E"/>
    <w:rsid w:val="008E3F06"/>
    <w:rsid w:val="008F3A79"/>
    <w:rsid w:val="008F4B51"/>
    <w:rsid w:val="00901AB1"/>
    <w:rsid w:val="009024BC"/>
    <w:rsid w:val="00910B48"/>
    <w:rsid w:val="00932233"/>
    <w:rsid w:val="00935800"/>
    <w:rsid w:val="00935C3A"/>
    <w:rsid w:val="009374ED"/>
    <w:rsid w:val="00937B88"/>
    <w:rsid w:val="00950FCB"/>
    <w:rsid w:val="00952D19"/>
    <w:rsid w:val="00957A18"/>
    <w:rsid w:val="00966E43"/>
    <w:rsid w:val="0098076E"/>
    <w:rsid w:val="00995772"/>
    <w:rsid w:val="0099734F"/>
    <w:rsid w:val="009B2938"/>
    <w:rsid w:val="009C38B7"/>
    <w:rsid w:val="009C46C4"/>
    <w:rsid w:val="009C47E4"/>
    <w:rsid w:val="009C5979"/>
    <w:rsid w:val="009D15D3"/>
    <w:rsid w:val="009E12C2"/>
    <w:rsid w:val="009E1576"/>
    <w:rsid w:val="009E16A4"/>
    <w:rsid w:val="009E64A2"/>
    <w:rsid w:val="009E65A5"/>
    <w:rsid w:val="00A0188D"/>
    <w:rsid w:val="00A0286F"/>
    <w:rsid w:val="00A05D72"/>
    <w:rsid w:val="00A10EAE"/>
    <w:rsid w:val="00A137F5"/>
    <w:rsid w:val="00A144B3"/>
    <w:rsid w:val="00A21D86"/>
    <w:rsid w:val="00A24BE5"/>
    <w:rsid w:val="00A2592F"/>
    <w:rsid w:val="00A373BB"/>
    <w:rsid w:val="00A440FB"/>
    <w:rsid w:val="00A55B9C"/>
    <w:rsid w:val="00A56B76"/>
    <w:rsid w:val="00A61107"/>
    <w:rsid w:val="00A65826"/>
    <w:rsid w:val="00A71AE1"/>
    <w:rsid w:val="00A761A4"/>
    <w:rsid w:val="00A76D73"/>
    <w:rsid w:val="00AB06AF"/>
    <w:rsid w:val="00AC4E69"/>
    <w:rsid w:val="00AD2E93"/>
    <w:rsid w:val="00AD2FA2"/>
    <w:rsid w:val="00AD4F11"/>
    <w:rsid w:val="00B01934"/>
    <w:rsid w:val="00B04F0C"/>
    <w:rsid w:val="00B11E0C"/>
    <w:rsid w:val="00B12315"/>
    <w:rsid w:val="00B1268F"/>
    <w:rsid w:val="00B20A5C"/>
    <w:rsid w:val="00B21AA9"/>
    <w:rsid w:val="00B25E7B"/>
    <w:rsid w:val="00B3381F"/>
    <w:rsid w:val="00B37B9D"/>
    <w:rsid w:val="00B434D4"/>
    <w:rsid w:val="00B4379E"/>
    <w:rsid w:val="00B51570"/>
    <w:rsid w:val="00B51999"/>
    <w:rsid w:val="00B53528"/>
    <w:rsid w:val="00B61930"/>
    <w:rsid w:val="00B61A5E"/>
    <w:rsid w:val="00B64C3A"/>
    <w:rsid w:val="00B678C8"/>
    <w:rsid w:val="00B756E1"/>
    <w:rsid w:val="00B80026"/>
    <w:rsid w:val="00B9286C"/>
    <w:rsid w:val="00B93371"/>
    <w:rsid w:val="00B93FF6"/>
    <w:rsid w:val="00BA3D71"/>
    <w:rsid w:val="00BB1765"/>
    <w:rsid w:val="00BD3BEA"/>
    <w:rsid w:val="00BE1C82"/>
    <w:rsid w:val="00BE1CBD"/>
    <w:rsid w:val="00BE4513"/>
    <w:rsid w:val="00BE6175"/>
    <w:rsid w:val="00BF1BFF"/>
    <w:rsid w:val="00BF4724"/>
    <w:rsid w:val="00C05222"/>
    <w:rsid w:val="00C1053A"/>
    <w:rsid w:val="00C144DF"/>
    <w:rsid w:val="00C158B0"/>
    <w:rsid w:val="00C175F5"/>
    <w:rsid w:val="00C24C4C"/>
    <w:rsid w:val="00C25223"/>
    <w:rsid w:val="00C25FB1"/>
    <w:rsid w:val="00C311D7"/>
    <w:rsid w:val="00C3254A"/>
    <w:rsid w:val="00C340BA"/>
    <w:rsid w:val="00C5405E"/>
    <w:rsid w:val="00C579B0"/>
    <w:rsid w:val="00C606E0"/>
    <w:rsid w:val="00C63145"/>
    <w:rsid w:val="00C70024"/>
    <w:rsid w:val="00C71FEA"/>
    <w:rsid w:val="00C74B04"/>
    <w:rsid w:val="00C75852"/>
    <w:rsid w:val="00C8564D"/>
    <w:rsid w:val="00C86984"/>
    <w:rsid w:val="00C87F8F"/>
    <w:rsid w:val="00C9145E"/>
    <w:rsid w:val="00C97ACA"/>
    <w:rsid w:val="00CA0952"/>
    <w:rsid w:val="00CA0C24"/>
    <w:rsid w:val="00CA1B44"/>
    <w:rsid w:val="00CB1AD7"/>
    <w:rsid w:val="00CC1CE5"/>
    <w:rsid w:val="00CC4916"/>
    <w:rsid w:val="00CE2D4C"/>
    <w:rsid w:val="00CE5E34"/>
    <w:rsid w:val="00CE6251"/>
    <w:rsid w:val="00CF659D"/>
    <w:rsid w:val="00CF77FE"/>
    <w:rsid w:val="00D13760"/>
    <w:rsid w:val="00D35F2E"/>
    <w:rsid w:val="00D371E4"/>
    <w:rsid w:val="00D46CE0"/>
    <w:rsid w:val="00D47720"/>
    <w:rsid w:val="00D53FF8"/>
    <w:rsid w:val="00D5643A"/>
    <w:rsid w:val="00D57E97"/>
    <w:rsid w:val="00D61977"/>
    <w:rsid w:val="00D63E63"/>
    <w:rsid w:val="00D736DA"/>
    <w:rsid w:val="00D75876"/>
    <w:rsid w:val="00D76AF5"/>
    <w:rsid w:val="00D80A24"/>
    <w:rsid w:val="00D80BE9"/>
    <w:rsid w:val="00D8117E"/>
    <w:rsid w:val="00D8767D"/>
    <w:rsid w:val="00D92045"/>
    <w:rsid w:val="00D93600"/>
    <w:rsid w:val="00DA61D0"/>
    <w:rsid w:val="00DA743F"/>
    <w:rsid w:val="00DA78F0"/>
    <w:rsid w:val="00DB6908"/>
    <w:rsid w:val="00DC6EB2"/>
    <w:rsid w:val="00DD63D0"/>
    <w:rsid w:val="00DD6E53"/>
    <w:rsid w:val="00DE1974"/>
    <w:rsid w:val="00DF4C04"/>
    <w:rsid w:val="00E02D43"/>
    <w:rsid w:val="00E1282A"/>
    <w:rsid w:val="00E34E5A"/>
    <w:rsid w:val="00E63A9C"/>
    <w:rsid w:val="00E649D6"/>
    <w:rsid w:val="00E74BD1"/>
    <w:rsid w:val="00E77657"/>
    <w:rsid w:val="00E808FD"/>
    <w:rsid w:val="00E86175"/>
    <w:rsid w:val="00EB3DC6"/>
    <w:rsid w:val="00EC6A62"/>
    <w:rsid w:val="00ED216D"/>
    <w:rsid w:val="00ED66C1"/>
    <w:rsid w:val="00EE22D4"/>
    <w:rsid w:val="00EE2718"/>
    <w:rsid w:val="00EF378B"/>
    <w:rsid w:val="00EF4D04"/>
    <w:rsid w:val="00F02DFA"/>
    <w:rsid w:val="00F031C4"/>
    <w:rsid w:val="00F179E8"/>
    <w:rsid w:val="00F2342A"/>
    <w:rsid w:val="00F268DD"/>
    <w:rsid w:val="00F32343"/>
    <w:rsid w:val="00F35D21"/>
    <w:rsid w:val="00F36C4E"/>
    <w:rsid w:val="00F4112E"/>
    <w:rsid w:val="00F42D71"/>
    <w:rsid w:val="00F46026"/>
    <w:rsid w:val="00F62C7A"/>
    <w:rsid w:val="00F6483E"/>
    <w:rsid w:val="00F66067"/>
    <w:rsid w:val="00F67C0A"/>
    <w:rsid w:val="00F74A44"/>
    <w:rsid w:val="00F76248"/>
    <w:rsid w:val="00F90FE0"/>
    <w:rsid w:val="00F94864"/>
    <w:rsid w:val="00FB04F8"/>
    <w:rsid w:val="00FB33B7"/>
    <w:rsid w:val="00FB7AA5"/>
    <w:rsid w:val="00FC1031"/>
    <w:rsid w:val="00FC1D2A"/>
    <w:rsid w:val="00FC344E"/>
    <w:rsid w:val="00FD2CCF"/>
    <w:rsid w:val="00FD5CD9"/>
    <w:rsid w:val="00FD7E71"/>
    <w:rsid w:val="00FE62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A062C62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8849BD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8849BD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8849BD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rsid w:val="00C9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8849BD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8849BD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8849BD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8849BD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9C46C4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849BD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08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oleObject" Target="embeddings/oleObject1.bin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image" Target="media/image2.wmf"/><Relationship Id="rId28" Type="http://schemas.openxmlformats.org/officeDocument/2006/relationships/image" Target="media/image6.wmf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image" Target="media/image5.wmf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DB6817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0CCFCC96F3489CA889723B1592C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32B2E-77BC-4B9B-9CD7-3D1416189EEA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8DAD60ED066E46318798DDC919884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63A10-CD44-4F33-A12C-34D477E47572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D0FBDAA039804BE4BDC692D02C5E1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B6C50-8539-4E06-B472-16F341AC4D8E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ED267ADA35E8490CBED55ED5D6819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9A381-A33D-48CE-87AD-DEEDB5426F13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B98F208B0BE340B18022C066C25CD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7D118-A657-4559-AFE2-D88892D9BBBC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F633DF15D5174A65816AF6F20223B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EF2B4-B2D7-4855-A44B-F868D84E0803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C9CADB5C0D1D477DA93E39239DBEB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1EC3E-6308-467E-918C-0F1FF60F75D0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4B3AD8E409A2487FAB1422D5ACF51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AB33D-DD23-44FE-924F-7B8D77DE0F57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214640B4E0C4DD8886464886324B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1EBDB-DED1-43D8-B0FA-95094BFDFD48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3B30E8A3E1B84B39A5F83C270F7E0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14C00-B425-4B73-88EC-5C33C01EA230}"/>
      </w:docPartPr>
      <w:docPartBody>
        <w:p w:rsidR="00DB6817" w:rsidRDefault="00DB6817">
          <w:r w:rsidRPr="00BA2DD2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4526E9090024412CBF1EBE3A6549A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63AC0-05BD-43F1-AB24-471DDA650EB5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  <w:docPart>
      <w:docPartPr>
        <w:name w:val="664957148B614BA99126E191DC3A3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32F0C-1676-42CF-9B08-A1CAAD59A798}"/>
      </w:docPartPr>
      <w:docPartBody>
        <w:p w:rsidR="00DB6817" w:rsidRDefault="00DB6817">
          <w:r w:rsidRPr="00BA2DD2">
            <w:rPr>
              <w:rStyle w:val="Platzhaltertext"/>
            </w:rPr>
            <w:t>[Klicken Sie hier, um einen Betreff einzugeben.]</w:t>
          </w:r>
        </w:p>
      </w:docPartBody>
    </w:docPart>
    <w:docPart>
      <w:docPartPr>
        <w:name w:val="4DF65D9FBB394F10812AF7CB2B20F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C78AE-FFFE-4197-BE0F-CD4B9FAAB53C}"/>
      </w:docPartPr>
      <w:docPartBody>
        <w:p w:rsidR="00DB6817" w:rsidRDefault="00DB6817">
          <w:r w:rsidRPr="00BA2DD2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BB8D0C2AA44C4383B5130017D0444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95E61-1956-4122-801F-94CB136558FC}"/>
      </w:docPartPr>
      <w:docPartBody>
        <w:p w:rsidR="00DB6817" w:rsidRDefault="00DB6817">
          <w:r w:rsidRPr="00BA2DD2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20C27"/>
    <w:rsid w:val="00041B93"/>
    <w:rsid w:val="00061DB0"/>
    <w:rsid w:val="000A04D4"/>
    <w:rsid w:val="000D7D8D"/>
    <w:rsid w:val="000E6F98"/>
    <w:rsid w:val="00116449"/>
    <w:rsid w:val="00125C40"/>
    <w:rsid w:val="00131C24"/>
    <w:rsid w:val="001368ED"/>
    <w:rsid w:val="00142577"/>
    <w:rsid w:val="001616F9"/>
    <w:rsid w:val="001906C4"/>
    <w:rsid w:val="001D3AEE"/>
    <w:rsid w:val="001E4674"/>
    <w:rsid w:val="001F217D"/>
    <w:rsid w:val="002105F9"/>
    <w:rsid w:val="00230802"/>
    <w:rsid w:val="0024485A"/>
    <w:rsid w:val="00250A2B"/>
    <w:rsid w:val="00253D52"/>
    <w:rsid w:val="00275AB1"/>
    <w:rsid w:val="00291C2C"/>
    <w:rsid w:val="0029302D"/>
    <w:rsid w:val="002A51DC"/>
    <w:rsid w:val="002A69BC"/>
    <w:rsid w:val="002D24AE"/>
    <w:rsid w:val="002F426C"/>
    <w:rsid w:val="003271C0"/>
    <w:rsid w:val="00336E82"/>
    <w:rsid w:val="0034109C"/>
    <w:rsid w:val="00347ED0"/>
    <w:rsid w:val="003536B0"/>
    <w:rsid w:val="003663A9"/>
    <w:rsid w:val="003837F8"/>
    <w:rsid w:val="00392F2B"/>
    <w:rsid w:val="003A2738"/>
    <w:rsid w:val="003B3B5B"/>
    <w:rsid w:val="003B6EDB"/>
    <w:rsid w:val="003D2ECD"/>
    <w:rsid w:val="003D3F40"/>
    <w:rsid w:val="004305CD"/>
    <w:rsid w:val="00460426"/>
    <w:rsid w:val="004618E9"/>
    <w:rsid w:val="00467850"/>
    <w:rsid w:val="00473018"/>
    <w:rsid w:val="00477CE3"/>
    <w:rsid w:val="00482E65"/>
    <w:rsid w:val="00493489"/>
    <w:rsid w:val="004A068A"/>
    <w:rsid w:val="004A12DA"/>
    <w:rsid w:val="004B5D69"/>
    <w:rsid w:val="004D5D40"/>
    <w:rsid w:val="004E0BC1"/>
    <w:rsid w:val="00507349"/>
    <w:rsid w:val="00511B13"/>
    <w:rsid w:val="00574E87"/>
    <w:rsid w:val="00581C53"/>
    <w:rsid w:val="00584651"/>
    <w:rsid w:val="00590853"/>
    <w:rsid w:val="005A1C5E"/>
    <w:rsid w:val="005B56A0"/>
    <w:rsid w:val="005B60D9"/>
    <w:rsid w:val="005D4831"/>
    <w:rsid w:val="005F5AB1"/>
    <w:rsid w:val="006131CC"/>
    <w:rsid w:val="006449A5"/>
    <w:rsid w:val="006574A7"/>
    <w:rsid w:val="00666339"/>
    <w:rsid w:val="006A2562"/>
    <w:rsid w:val="006A6E6A"/>
    <w:rsid w:val="006C3EFC"/>
    <w:rsid w:val="006D7F38"/>
    <w:rsid w:val="006E6852"/>
    <w:rsid w:val="00717203"/>
    <w:rsid w:val="00723A42"/>
    <w:rsid w:val="00754920"/>
    <w:rsid w:val="00771BD5"/>
    <w:rsid w:val="007B7192"/>
    <w:rsid w:val="007C69FE"/>
    <w:rsid w:val="007D3476"/>
    <w:rsid w:val="007F1F78"/>
    <w:rsid w:val="0080435F"/>
    <w:rsid w:val="00834770"/>
    <w:rsid w:val="00845435"/>
    <w:rsid w:val="00847D1E"/>
    <w:rsid w:val="008660F5"/>
    <w:rsid w:val="0087159F"/>
    <w:rsid w:val="00886722"/>
    <w:rsid w:val="008A26DE"/>
    <w:rsid w:val="008F4FEA"/>
    <w:rsid w:val="00906EEB"/>
    <w:rsid w:val="00934A18"/>
    <w:rsid w:val="0095628C"/>
    <w:rsid w:val="00963C10"/>
    <w:rsid w:val="009A22E1"/>
    <w:rsid w:val="009B6AA1"/>
    <w:rsid w:val="009B7191"/>
    <w:rsid w:val="00A0188D"/>
    <w:rsid w:val="00A254F2"/>
    <w:rsid w:val="00A3380E"/>
    <w:rsid w:val="00A44B03"/>
    <w:rsid w:val="00A518D9"/>
    <w:rsid w:val="00A55B9C"/>
    <w:rsid w:val="00A632E2"/>
    <w:rsid w:val="00A75FC4"/>
    <w:rsid w:val="00AB06AF"/>
    <w:rsid w:val="00AE1E6D"/>
    <w:rsid w:val="00B0662F"/>
    <w:rsid w:val="00B16477"/>
    <w:rsid w:val="00B25E7B"/>
    <w:rsid w:val="00B32773"/>
    <w:rsid w:val="00B91B82"/>
    <w:rsid w:val="00B932CA"/>
    <w:rsid w:val="00B95FC0"/>
    <w:rsid w:val="00BD5F27"/>
    <w:rsid w:val="00BE1C82"/>
    <w:rsid w:val="00BF1BFF"/>
    <w:rsid w:val="00C3303A"/>
    <w:rsid w:val="00C36CAA"/>
    <w:rsid w:val="00C47F74"/>
    <w:rsid w:val="00C54518"/>
    <w:rsid w:val="00CA0C24"/>
    <w:rsid w:val="00CB0F34"/>
    <w:rsid w:val="00CC4916"/>
    <w:rsid w:val="00CD60B6"/>
    <w:rsid w:val="00D16EC4"/>
    <w:rsid w:val="00D53FF8"/>
    <w:rsid w:val="00D5643A"/>
    <w:rsid w:val="00D60147"/>
    <w:rsid w:val="00D80A24"/>
    <w:rsid w:val="00D8117E"/>
    <w:rsid w:val="00D92045"/>
    <w:rsid w:val="00D93600"/>
    <w:rsid w:val="00DB6817"/>
    <w:rsid w:val="00DD7E91"/>
    <w:rsid w:val="00DF27CA"/>
    <w:rsid w:val="00E77657"/>
    <w:rsid w:val="00EB7519"/>
    <w:rsid w:val="00EB7891"/>
    <w:rsid w:val="00F17117"/>
    <w:rsid w:val="00F174C6"/>
    <w:rsid w:val="00F33263"/>
    <w:rsid w:val="00F36C4E"/>
    <w:rsid w:val="00F416F0"/>
    <w:rsid w:val="00F46026"/>
    <w:rsid w:val="00F6483E"/>
    <w:rsid w:val="00F739AD"/>
    <w:rsid w:val="00F930E1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DB6817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martTemplate xmlns="http://schema.officeatwork.com/2026/smarttemplate">
  <data>officeatworkDocumentPart: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</data>
</smartTemplate>
</file>

<file path=customXml/item10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2.xml><?xml version="1.0" encoding="utf-8"?>
<cmi:CmiCustom xmlns:cmi="http://cmiag.ch/CmiCustom"/>
</file>

<file path=customXml/item3.xml><?xml version="1.0" encoding="utf-8"?>
<evaluation xmlns="http://schema.officeatwork365.com/2015/evaluation">
  <parameters>officeatworkDocumentPart: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</parameters>
</evalu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templateReference xmlns="http://schema.officeatwork.com/2022/templateReference">
  <reference>officeatworkDocumentPart: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</reference>
</templateReference>
</file>

<file path=customXml/item8.xml><?xml version="1.0" encoding="utf-8"?>
<dataConnections xmlns="http://schema.officeatwork365.com/2015/dataConnections">
  <definitions>officeatworkDocumentPart: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</definitions>
</dataConnections>
</file>

<file path=customXml/item9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Props1.xml><?xml version="1.0" encoding="utf-8"?>
<ds:datastoreItem xmlns:ds="http://schemas.openxmlformats.org/officeDocument/2006/customXml" ds:itemID="{7011DC76-EC8C-4E7E-89E2-1037D3A9674A}">
  <ds:schemaRefs>
    <ds:schemaRef ds:uri="http://schema.officeatwork.com/2026/smarttemplate"/>
  </ds:schemaRefs>
</ds:datastoreItem>
</file>

<file path=customXml/itemProps10.xml><?xml version="1.0" encoding="utf-8"?>
<ds:datastoreItem xmlns:ds="http://schemas.openxmlformats.org/officeDocument/2006/customXml" ds:itemID="{C8200781-2ED5-9193-1E66-B31771BD3BFE}">
  <ds:schemaRefs>
    <ds:schemaRef ds:uri="http://schemas.officeatwork.com/DataRequest/cmi"/>
  </ds:schemaRefs>
</ds:datastoreItem>
</file>

<file path=customXml/itemProps2.xml><?xml version="1.0" encoding="utf-8"?>
<ds:datastoreItem xmlns:ds="http://schemas.openxmlformats.org/officeDocument/2006/customXml" ds:itemID="{19EDC3B7-8508-48F5-B994-9EEC0C1671C6}">
  <ds:schemaRefs>
    <ds:schemaRef ds:uri="http://cmiag.ch/CmiCustom"/>
  </ds:schemaRefs>
</ds:datastoreItem>
</file>

<file path=customXml/itemProps3.xml><?xml version="1.0" encoding="utf-8"?>
<ds:datastoreItem xmlns:ds="http://schemas.openxmlformats.org/officeDocument/2006/customXml" ds:itemID="{2630D809-12C6-41F8-8B60-68A918AE9EB3}">
  <ds:schemaRefs>
    <ds:schemaRef ds:uri="http://schema.officeatwork365.com/2015/evaluation"/>
  </ds:schemaRefs>
</ds:datastoreItem>
</file>

<file path=customXml/itemProps4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1E0963C-E497-40CD-92A6-3A34AC74B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9847F88-5C32-0962-1367-2458BE009D18}">
  <ds:schemaRefs>
    <ds:schemaRef ds:uri="http://schema.officeatwork.com/2022/templateReference"/>
  </ds:schemaRefs>
</ds:datastoreItem>
</file>

<file path=customXml/itemProps8.xml><?xml version="1.0" encoding="utf-8"?>
<ds:datastoreItem xmlns:ds="http://schemas.openxmlformats.org/officeDocument/2006/customXml" ds:itemID="{71E08A62-9286-4644-A76D-17AA047FD97B}">
  <ds:schemaRefs>
    <ds:schemaRef ds:uri="http://schema.officeatwork365.com/2015/dataConnections"/>
  </ds:schemaRefs>
</ds:datastoreItem>
</file>

<file path=customXml/itemProps9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1085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Beurteilungs- und Fördergespräch Schuldienst: Mitarbeitende Psychomotorische Therapiestelle (PMT)</vt:lpstr>
    </vt:vector>
  </TitlesOfParts>
  <Company>Dienststelle Volksschulbildung Kanton Luzern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Beurteilungs- und Fördergespräch Schuldienst: Mitarbeitende Psychomotorische Therapiestelle (PMT)</dc:title>
  <dc:subject>Schuldienste</dc:subject>
  <dc:creator>Bettina von Holzen</dc:creator>
  <dc:description/>
  <cp:lastModifiedBy>Bara Alessandra</cp:lastModifiedBy>
  <cp:revision>2</cp:revision>
  <dcterms:created xsi:type="dcterms:W3CDTF">2026-06-03T13:31:00Z</dcterms:created>
  <dcterms:modified xsi:type="dcterms:W3CDTF">2026-06-03T13:31:00Z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  <property fmtid="{D5CDD505-2E9C-101B-9397-08002B2CF9AE}" pid="4" name="MSIP_Label_c8539080-ac49-460a-a191-c80f9bf9ddf9_Enabled">
    <vt:lpwstr>true</vt:lpwstr>
  </property>
  <property fmtid="{D5CDD505-2E9C-101B-9397-08002B2CF9AE}" pid="5" name="MSIP_Label_c8539080-ac49-460a-a191-c80f9bf9ddf9_SetDate">
    <vt:lpwstr>2026-05-27T10:59:12Z</vt:lpwstr>
  </property>
  <property fmtid="{D5CDD505-2E9C-101B-9397-08002B2CF9AE}" pid="6" name="MSIP_Label_c8539080-ac49-460a-a191-c80f9bf9ddf9_Method">
    <vt:lpwstr>Standard</vt:lpwstr>
  </property>
  <property fmtid="{D5CDD505-2E9C-101B-9397-08002B2CF9AE}" pid="7" name="MSIP_Label_c8539080-ac49-460a-a191-c80f9bf9ddf9_Name">
    <vt:lpwstr>intern</vt:lpwstr>
  </property>
  <property fmtid="{D5CDD505-2E9C-101B-9397-08002B2CF9AE}" pid="8" name="MSIP_Label_c8539080-ac49-460a-a191-c80f9bf9ddf9_SiteId">
    <vt:lpwstr>d2de743d-2af7-45af-9612-3f272b8824df</vt:lpwstr>
  </property>
  <property fmtid="{D5CDD505-2E9C-101B-9397-08002B2CF9AE}" pid="9" name="MSIP_Label_c8539080-ac49-460a-a191-c80f9bf9ddf9_ActionId">
    <vt:lpwstr>f1b964ca-b600-455b-be9f-fc93b12bb8de</vt:lpwstr>
  </property>
  <property fmtid="{D5CDD505-2E9C-101B-9397-08002B2CF9AE}" pid="10" name="MSIP_Label_c8539080-ac49-460a-a191-c80f9bf9ddf9_ContentBits">
    <vt:lpwstr>0</vt:lpwstr>
  </property>
  <property fmtid="{D5CDD505-2E9C-101B-9397-08002B2CF9AE}" pid="11" name="MSIP_Label_c8539080-ac49-460a-a191-c80f9bf9ddf9_Tag">
    <vt:lpwstr>10, 3, 0, 1</vt:lpwstr>
  </property>
</Properties>
</file>