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0D770F" w:rsidRPr="00302A95" w14:paraId="5D14F28A" w14:textId="77777777" w:rsidTr="00B719C0">
        <w:trPr>
          <w:cantSplit/>
          <w:trHeight w:val="462"/>
        </w:trPr>
        <w:tc>
          <w:tcPr>
            <w:tcW w:w="50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13898" w14:textId="64ABF974" w:rsidR="00EB135E" w:rsidRPr="00302A95" w:rsidRDefault="008A1241" w:rsidP="00EB135E">
            <w:pPr>
              <w:pStyle w:val="AbsenderText"/>
            </w:pPr>
            <w:sdt>
              <w:sdtPr>
                <w:tag w:val="Departement"/>
                <w:id w:val="-2001645506"/>
                <w:placeholder>
                  <w:docPart w:val="552D6EC7D9CC42E1947436D4F45485D5"/>
                </w:placeholder>
                <w:dataBinding w:prefixMappings="xmlns:ns='http://schemas.officeatwork.com/CustomXMLPart'" w:xpath="/ns:officeatwork/ns:Departement" w:storeItemID="{F142AFCC-EF89-4CB6-828A-483D7B5D2939}"/>
                <w:text w:multiLine="1"/>
              </w:sdtPr>
              <w:sdtEndPr/>
              <w:sdtContent>
                <w:r w:rsidR="00302A95">
                  <w:t>Bildungs- und Kulturdepartement</w:t>
                </w:r>
                <w:r w:rsidR="00302A95">
                  <w:br/>
                </w:r>
              </w:sdtContent>
            </w:sdt>
            <w:r w:rsidR="003120DC" w:rsidRPr="00302A95">
              <w:t>‍</w:t>
            </w:r>
            <w:sdt>
              <w:sdtPr>
                <w:rPr>
                  <w:rStyle w:val="Fett"/>
                </w:rPr>
                <w:tag w:val="Organisation1"/>
                <w:id w:val="1195656151"/>
                <w:placeholder>
                  <w:docPart w:val="6AB58371E49D4FB2916C80C9969F24A7"/>
                </w:placeholder>
                <w:dataBinding w:prefixMappings="xmlns:ns='http://schemas.officeatwork.com/CustomXMLPart'" w:xpath="/ns:officeatwork/ns:Organisation1" w:storeItemID="{F142AFCC-EF89-4CB6-828A-483D7B5D2939}"/>
                <w:text w:multiLine="1"/>
              </w:sdtPr>
              <w:sdtEndPr>
                <w:rPr>
                  <w:rStyle w:val="Fett"/>
                </w:rPr>
              </w:sdtEndPr>
              <w:sdtContent>
                <w:r w:rsidR="00C033BE" w:rsidRPr="00302A95">
                  <w:rPr>
                    <w:rStyle w:val="Fett"/>
                  </w:rPr>
                  <w:t>Dienststelle Volksschulbildung</w:t>
                </w:r>
              </w:sdtContent>
            </w:sdt>
          </w:p>
        </w:tc>
      </w:tr>
    </w:tbl>
    <w:p w14:paraId="07A97160" w14:textId="7CD23A55" w:rsidR="003162E0" w:rsidRPr="00302A95" w:rsidRDefault="003162E0" w:rsidP="00B719C0">
      <w:pPr>
        <w:pStyle w:val="CityDate"/>
        <w:spacing w:before="0"/>
        <w:rPr>
          <w:sz w:val="2"/>
          <w:szCs w:val="2"/>
        </w:rPr>
        <w:sectPr w:rsidR="003162E0" w:rsidRPr="00302A95" w:rsidSect="00302A95">
          <w:headerReference w:type="default" r:id="rId13"/>
          <w:footerReference w:type="default" r:id="rId14"/>
          <w:type w:val="continuous"/>
          <w:pgSz w:w="16838" w:h="11906" w:orient="landscape" w:code="9"/>
          <w:pgMar w:top="1758" w:right="1134" w:bottom="1134" w:left="1701" w:header="567" w:footer="420" w:gutter="0"/>
          <w:cols w:space="708"/>
          <w:docGrid w:linePitch="360"/>
        </w:sectPr>
      </w:pPr>
    </w:p>
    <w:p w14:paraId="0A6F302B" w14:textId="77777777" w:rsidR="003162E0" w:rsidRPr="00302A95" w:rsidRDefault="003162E0" w:rsidP="00CA210B"/>
    <w:bookmarkStart w:id="3" w:name="Text"/>
    <w:p w14:paraId="66978F40" w14:textId="1ECE38E4" w:rsidR="003120DC" w:rsidRPr="00302A95" w:rsidRDefault="00302A95" w:rsidP="003120DC">
      <w:r w:rsidRPr="00302A95">
        <w:fldChar w:fldCharType="begin"/>
      </w:r>
      <w:r w:rsidRPr="00302A95">
        <w:instrText xml:space="preserve"> DOCPROPERTY "StmOrganisation.City"\*CHARFORMAT </w:instrText>
      </w:r>
      <w:r w:rsidRPr="00302A95">
        <w:fldChar w:fldCharType="separate"/>
      </w:r>
      <w:r>
        <w:t>Luzern</w:t>
      </w:r>
      <w:r w:rsidRPr="00302A95">
        <w:fldChar w:fldCharType="end"/>
      </w:r>
      <w:r w:rsidRPr="00302A95">
        <w:t xml:space="preserve">, </w:t>
      </w:r>
      <w:r w:rsidRPr="00302A95">
        <w:fldChar w:fldCharType="begin"/>
      </w:r>
      <w:r w:rsidRPr="00302A95">
        <w:instrText xml:space="preserve"> DOCPROPERTY "StmCustomField.CreationDate"\*CHARFORMAT </w:instrText>
      </w:r>
      <w:r w:rsidRPr="00302A95">
        <w:fldChar w:fldCharType="separate"/>
      </w:r>
      <w:r>
        <w:t>23. Oktober 2025</w:t>
      </w:r>
      <w:r w:rsidRPr="00302A95">
        <w:fldChar w:fldCharType="end"/>
      </w:r>
      <w:r w:rsidRPr="00302A95">
        <w:t xml:space="preserve"> </w:t>
      </w:r>
    </w:p>
    <w:p w14:paraId="5F5F7BD7" w14:textId="77777777" w:rsidR="003120DC" w:rsidRPr="00302A95" w:rsidRDefault="003120DC" w:rsidP="003120DC">
      <w:pPr>
        <w:pStyle w:val="Betreff"/>
        <w:rPr>
          <w:rFonts w:cs="Segoe UI"/>
          <w:b w:val="0"/>
        </w:rPr>
      </w:pPr>
    </w:p>
    <w:p w14:paraId="6D1ECF07" w14:textId="1D8F8502" w:rsidR="003120DC" w:rsidRPr="00302A95" w:rsidRDefault="00C339C8" w:rsidP="003120DC">
      <w:pPr>
        <w:pStyle w:val="Betreff"/>
        <w:rPr>
          <w:rFonts w:cs="Segoe UI"/>
        </w:rPr>
      </w:pPr>
      <w:r>
        <w:rPr>
          <w:rFonts w:cs="Segoe UI"/>
        </w:rPr>
        <w:t>Selbst- und Fremdeinschätzung</w:t>
      </w:r>
      <w:r w:rsidR="00302A95" w:rsidRPr="00302A95">
        <w:rPr>
          <w:rFonts w:cs="Segoe UI"/>
        </w:rPr>
        <w:t xml:space="preserve"> </w:t>
      </w:r>
      <w:r w:rsidR="00A067DE">
        <w:rPr>
          <w:rFonts w:cs="Segoe UI"/>
        </w:rPr>
        <w:t>der</w:t>
      </w:r>
      <w:r>
        <w:rPr>
          <w:rFonts w:cs="Segoe UI"/>
        </w:rPr>
        <w:t xml:space="preserve"> </w:t>
      </w:r>
      <w:r w:rsidR="00302A95" w:rsidRPr="00302A95">
        <w:rPr>
          <w:rFonts w:cs="Segoe UI"/>
        </w:rPr>
        <w:t>Schulsozialarbeit</w:t>
      </w:r>
    </w:p>
    <w:p w14:paraId="61B07879" w14:textId="2FAFCFF1" w:rsidR="003120DC" w:rsidRDefault="00302A95" w:rsidP="004E45A5">
      <w:pPr>
        <w:rPr>
          <w:rFonts w:cs="Segoe UI"/>
        </w:rPr>
      </w:pPr>
      <w:r w:rsidRPr="00302A95">
        <w:rPr>
          <w:rFonts w:cs="Segoe UI"/>
        </w:rPr>
        <w:t xml:space="preserve">Das vorliegende Dokument </w:t>
      </w:r>
      <w:r w:rsidR="00F1355F">
        <w:rPr>
          <w:rFonts w:cs="Segoe UI"/>
        </w:rPr>
        <w:t>entstand</w:t>
      </w:r>
      <w:r w:rsidRPr="00302A95">
        <w:rPr>
          <w:rFonts w:cs="Segoe UI"/>
        </w:rPr>
        <w:t xml:space="preserve"> aus der Evaluation über die Schulsozialarbeit im Kanton Luzern (</w:t>
      </w:r>
      <w:hyperlink r:id="rId15" w:history="1">
        <w:r w:rsidR="003120DC" w:rsidRPr="00302A95">
          <w:rPr>
            <w:rStyle w:val="Hyperlink"/>
            <w:rFonts w:cs="Segoe UI"/>
          </w:rPr>
          <w:t>Evaluationsberichte - Kanton Luzern</w:t>
        </w:r>
      </w:hyperlink>
      <w:r w:rsidRPr="00302A95">
        <w:rPr>
          <w:rFonts w:cs="Segoe UI"/>
        </w:rPr>
        <w:t xml:space="preserve">, 2025). Damit können sich </w:t>
      </w:r>
      <w:r w:rsidR="009027E3">
        <w:rPr>
          <w:rFonts w:cs="Segoe UI"/>
        </w:rPr>
        <w:t xml:space="preserve">Verantwortliche (z. B. SSA, Vorgesetzte) </w:t>
      </w:r>
      <w:r w:rsidRPr="00302A95">
        <w:rPr>
          <w:rFonts w:cs="Segoe UI"/>
        </w:rPr>
        <w:t>selbst- resp. fremdeinschätzen.</w:t>
      </w:r>
    </w:p>
    <w:p w14:paraId="01DBC3CE" w14:textId="77777777" w:rsidR="00992CA8" w:rsidRPr="00302A95" w:rsidRDefault="00992CA8" w:rsidP="004E45A5">
      <w:pPr>
        <w:rPr>
          <w:rFonts w:cs="Segoe U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756"/>
        <w:gridCol w:w="719"/>
        <w:gridCol w:w="8"/>
        <w:gridCol w:w="730"/>
        <w:gridCol w:w="728"/>
        <w:gridCol w:w="733"/>
        <w:gridCol w:w="677"/>
        <w:gridCol w:w="3078"/>
      </w:tblGrid>
      <w:tr w:rsidR="00AB651E" w:rsidRPr="009027E3" w14:paraId="2FE1DCED" w14:textId="77777777" w:rsidTr="00AB651E">
        <w:trPr>
          <w:cantSplit/>
          <w:trHeight w:val="17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6FB494" w14:textId="5D610D23" w:rsidR="00F1355F" w:rsidRPr="008A4721" w:rsidRDefault="00463D80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>
              <w:rPr>
                <w:rFonts w:cs="Segoe UI"/>
                <w:b/>
                <w:bCs/>
                <w:sz w:val="16"/>
                <w:szCs w:val="16"/>
              </w:rPr>
              <w:t>Thema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F6C" w14:textId="135F348D" w:rsidR="00F1355F" w:rsidRPr="009027E3" w:rsidRDefault="00F1355F" w:rsidP="00992470">
            <w:pPr>
              <w:rPr>
                <w:rFonts w:cs="Segoe UI"/>
                <w:b/>
                <w:bCs/>
                <w:sz w:val="16"/>
                <w:szCs w:val="16"/>
              </w:rPr>
            </w:pPr>
            <w:bookmarkStart w:id="4" w:name="_Hlk212102713"/>
            <w:r w:rsidRPr="009027E3">
              <w:rPr>
                <w:rFonts w:cs="Segoe U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0FDC" w14:textId="77777777" w:rsidR="00F1355F" w:rsidRPr="009027E3" w:rsidRDefault="00F1355F" w:rsidP="00992470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9027E3">
              <w:rPr>
                <w:rFonts w:cs="Segoe UI"/>
                <w:b/>
                <w:bCs/>
                <w:sz w:val="16"/>
                <w:szCs w:val="16"/>
              </w:rPr>
              <w:t>Trifft zu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4BA7" w14:textId="77777777" w:rsidR="00F1355F" w:rsidRPr="009027E3" w:rsidRDefault="00F1355F" w:rsidP="00992470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9027E3">
              <w:rPr>
                <w:rFonts w:cs="Segoe UI"/>
                <w:b/>
                <w:bCs/>
                <w:sz w:val="16"/>
                <w:szCs w:val="16"/>
              </w:rPr>
              <w:t>Trifft eher zu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29D" w14:textId="77777777" w:rsidR="00F1355F" w:rsidRPr="009027E3" w:rsidRDefault="00F1355F" w:rsidP="00992470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9027E3">
              <w:rPr>
                <w:rFonts w:cs="Segoe UI"/>
                <w:b/>
                <w:bCs/>
                <w:sz w:val="16"/>
                <w:szCs w:val="16"/>
              </w:rPr>
              <w:t>Trifft eher nicht zu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EEC" w14:textId="77777777" w:rsidR="00F1355F" w:rsidRPr="009027E3" w:rsidRDefault="00F1355F" w:rsidP="00992470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9027E3">
              <w:rPr>
                <w:rFonts w:cs="Segoe UI"/>
                <w:b/>
                <w:bCs/>
                <w:sz w:val="16"/>
                <w:szCs w:val="16"/>
              </w:rPr>
              <w:t>Trifft nicht zu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1BE11" w14:textId="2F57DB8F" w:rsidR="00F1355F" w:rsidRPr="009027E3" w:rsidRDefault="00F1355F" w:rsidP="00992470">
            <w:pPr>
              <w:rPr>
                <w:rFonts w:cs="Segoe UI"/>
                <w:b/>
                <w:bCs/>
                <w:sz w:val="16"/>
                <w:szCs w:val="16"/>
              </w:rPr>
            </w:pPr>
            <w:proofErr w:type="gramStart"/>
            <w:r w:rsidRPr="009027E3">
              <w:rPr>
                <w:rFonts w:cs="Segoe UI"/>
                <w:b/>
                <w:bCs/>
                <w:sz w:val="16"/>
                <w:szCs w:val="16"/>
              </w:rPr>
              <w:t>Weiss</w:t>
            </w:r>
            <w:proofErr w:type="gramEnd"/>
            <w:r w:rsidRPr="009027E3">
              <w:rPr>
                <w:rFonts w:cs="Segoe UI"/>
                <w:b/>
                <w:bCs/>
                <w:sz w:val="16"/>
                <w:szCs w:val="16"/>
              </w:rPr>
              <w:t xml:space="preserve"> nicht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CD8" w14:textId="77777777" w:rsidR="00F1355F" w:rsidRPr="009027E3" w:rsidRDefault="00F1355F" w:rsidP="00992470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9027E3">
              <w:rPr>
                <w:rFonts w:cs="Segoe UI"/>
                <w:b/>
                <w:bCs/>
                <w:sz w:val="16"/>
                <w:szCs w:val="16"/>
              </w:rPr>
              <w:t>Notizen</w:t>
            </w:r>
          </w:p>
        </w:tc>
      </w:tr>
      <w:bookmarkEnd w:id="4"/>
      <w:tr w:rsidR="00E07E97" w:rsidRPr="00302A95" w14:paraId="68662CDB" w14:textId="77777777" w:rsidTr="00AB651E">
        <w:trPr>
          <w:cantSplit/>
          <w:trHeight w:val="17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54F86E" w14:textId="0C873A71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 w:rsidRPr="008A4721">
              <w:rPr>
                <w:rFonts w:cs="Segoe UI"/>
                <w:b/>
                <w:bCs/>
                <w:sz w:val="16"/>
                <w:szCs w:val="16"/>
              </w:rPr>
              <w:t>Zugang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3D81" w14:textId="131E0C45" w:rsidR="00E07E97" w:rsidRPr="00E07E97" w:rsidRDefault="00E07E97" w:rsidP="00E07E97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Schulsozialarbeit ist für alle Schülerinnen und Schüler unbürokratisch zugänglich</w:t>
            </w:r>
            <w:r>
              <w:rPr>
                <w:rFonts w:cs="Segoe UI"/>
              </w:rPr>
              <w:t xml:space="preserve"> (z. B. ohne Voranmeldung)</w:t>
            </w:r>
            <w:r w:rsidRPr="009027E3">
              <w:rPr>
                <w:rFonts w:cs="Segoe UI"/>
              </w:rPr>
              <w:t>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354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07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BA1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461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E45B9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70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395DCA6C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02BD88A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C213" w14:textId="68CB73F1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Schulsozialarbeit ist für alle Schülerinnen und Schüler örtlich gut zugänglich (z. B. bei mehreren Schulstandorten).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7B1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B09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8C8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DCD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DAD57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17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002B9944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57393A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6321" w14:textId="0911E25E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 xml:space="preserve">Die Schulsozialarbeit ist für alle Schülerinnen und Schüler während der Schulzeit jederzeit </w:t>
            </w:r>
            <w:r>
              <w:rPr>
                <w:rFonts w:cs="Segoe UI"/>
              </w:rPr>
              <w:t xml:space="preserve">bestmöglich </w:t>
            </w:r>
            <w:r w:rsidRPr="009027E3">
              <w:rPr>
                <w:rFonts w:cs="Segoe UI"/>
              </w:rPr>
              <w:t>zugänglich.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748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D61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57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13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81542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0A9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0575E1EA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56A9632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F53" w14:textId="6F1D9066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Schulsozialarbeit schafft Möglichkeiten, damit alle Schülerinnen und Schüler auch ausserhalb der Schulzeit Unterstützung finden.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0C7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16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14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2684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281D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13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402EFA6D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11FAD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8396" w14:textId="0510BDE1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 xml:space="preserve">Wenn Lehrpersonen Lernende zu Erstberatungsgesprächen verpflichten, so entscheiden die Lernenden </w:t>
            </w:r>
            <w:proofErr w:type="gramStart"/>
            <w:r w:rsidRPr="009027E3">
              <w:rPr>
                <w:rFonts w:cs="Segoe UI"/>
              </w:rPr>
              <w:t>selber</w:t>
            </w:r>
            <w:proofErr w:type="gramEnd"/>
            <w:r w:rsidRPr="009027E3">
              <w:rPr>
                <w:rFonts w:cs="Segoe UI"/>
              </w:rPr>
              <w:t xml:space="preserve"> über dessen Weiterführung.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C019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82C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8B3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7744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A362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1A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69EC3B54" w14:textId="77777777" w:rsidTr="00AB651E">
        <w:trPr>
          <w:cantSplit/>
          <w:trHeight w:val="170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F885067" w14:textId="5B967510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 w:rsidRPr="008A4721">
              <w:rPr>
                <w:rFonts w:cs="Segoe UI"/>
                <w:b/>
                <w:bCs/>
                <w:sz w:val="16"/>
                <w:szCs w:val="16"/>
              </w:rPr>
              <w:t>Zusammenarbeit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F5BF" w14:textId="39391FDE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Zusammenarbeit der Schulsozialarbeit mit Lehrpersonen, Schulleitungen und weiteren schulinternen Stellen ist institutionalisiert.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8B88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6D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329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D92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CC44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143D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5D04627E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6F11F2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F72F" w14:textId="08977BBC" w:rsidR="00463D80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Zusammenarbeit der Schulsozialarbeit mit Lernenden und Erziehungsberechtigten ist institutionalisiert.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8E9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38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0DC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C55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EAC7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940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59864A98" w14:textId="77777777" w:rsidTr="00AB651E">
        <w:trPr>
          <w:cantSplit/>
          <w:trHeight w:val="170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CC5609E" w14:textId="416A76E3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 w:rsidRPr="008A4721">
              <w:rPr>
                <w:rFonts w:cs="Segoe UI"/>
                <w:b/>
                <w:bCs/>
                <w:sz w:val="16"/>
                <w:szCs w:val="16"/>
              </w:rPr>
              <w:t>Organisation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583D" w14:textId="43915E55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Aufgaben und Verantwortlichkeiten der Schulsozialarbeit sind klar definiert</w:t>
            </w:r>
            <w:r>
              <w:rPr>
                <w:rFonts w:cs="Segoe UI"/>
              </w:rPr>
              <w:t xml:space="preserve"> und bekannt</w:t>
            </w:r>
            <w:r w:rsidRPr="009027E3">
              <w:rPr>
                <w:rFonts w:cs="Segoe UI"/>
              </w:rPr>
              <w:t>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52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851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86C4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0C9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2A915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9F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17C56EA3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CFFA3C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7F2A" w14:textId="580663C1" w:rsidR="00463D80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Ich bin mit den internen Abläufen in der Schulsozialarbeit zufrieden.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ED8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0457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859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7C2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8B6C3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CA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7413EF11" w14:textId="77777777" w:rsidTr="00AB651E">
        <w:trPr>
          <w:cantSplit/>
          <w:trHeight w:val="170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69CCC213" w14:textId="3EFD6CE3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 w:rsidRPr="008A4721">
              <w:rPr>
                <w:rFonts w:cs="Segoe UI"/>
                <w:b/>
                <w:bCs/>
                <w:sz w:val="16"/>
                <w:szCs w:val="16"/>
              </w:rPr>
              <w:lastRenderedPageBreak/>
              <w:t>Ressourcen</w:t>
            </w: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2B60" w14:textId="2FBFBD45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Ich bin zufrieden mit den personellen Ressourcen für die Schulsozialarbeit</w:t>
            </w:r>
            <w:r>
              <w:rPr>
                <w:rFonts w:cs="Segoe UI"/>
              </w:rPr>
              <w:t xml:space="preserve"> (z. B. Einhalten der </w:t>
            </w:r>
            <w:r w:rsidRPr="00BC7871">
              <w:rPr>
                <w:rFonts w:cs="Segoe UI"/>
              </w:rPr>
              <w:t>Mindestvorgaben</w:t>
            </w:r>
            <w:r>
              <w:rPr>
                <w:rFonts w:cs="Segoe UI"/>
              </w:rPr>
              <w:t xml:space="preserve"> für </w:t>
            </w:r>
            <w:r w:rsidRPr="00BC7871">
              <w:rPr>
                <w:rFonts w:cs="Segoe UI"/>
              </w:rPr>
              <w:t>die Stelleneinrichtung</w:t>
            </w:r>
            <w:r>
              <w:rPr>
                <w:rFonts w:cs="Segoe UI"/>
              </w:rPr>
              <w:t>)</w:t>
            </w:r>
            <w:r w:rsidRPr="009027E3">
              <w:rPr>
                <w:rFonts w:cs="Segoe UI"/>
              </w:rPr>
              <w:t>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24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4AC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D19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DE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97EF0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A5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79403DB0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2C62CD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64D9" w14:textId="6F3E5413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Ich bin zufrieden mit den materiellen Ressourcen der Schulsozialarbeit (z. B. Räume, Arbeitsmaterial)?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478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3F0D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F72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DA5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145A1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FE4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2D0030DD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75E5A3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7CDA" w14:textId="52D71CBA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Ich bin zufrieden mit den finanziellen Ressourcen der Schulsozialarbeit (z. B. Lektionen aus dem Schulpool).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9108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7F1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217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D884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329D4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6B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0ED81BFC" w14:textId="77777777" w:rsidTr="00AB651E">
        <w:trPr>
          <w:cantSplit/>
          <w:trHeight w:val="17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1EE7BB7" w14:textId="4E4E9C20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bookmarkStart w:id="5" w:name="_Hlk212102753"/>
            <w:r w:rsidRPr="008A4721">
              <w:rPr>
                <w:rFonts w:cs="Segoe UI"/>
                <w:b/>
                <w:bCs/>
                <w:sz w:val="16"/>
                <w:szCs w:val="16"/>
              </w:rPr>
              <w:t>Arbeitsprozesse</w:t>
            </w:r>
          </w:p>
        </w:tc>
        <w:bookmarkEnd w:id="5"/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29A0" w14:textId="2A56E07A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Der Berufsauftrag für die Schulsozialarbeit wird wie vorgesehen umgesetzt (z. B. bezüglich Inhalte, Zeitressourcen).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27C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BCF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9EC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A2D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D893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6C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4E66C32F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207178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5BE8" w14:textId="150CFBB1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fachliche Expertise der Schulsozialarbeit wird gezielt in Schulentwicklungsprozesse einbezogen.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01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BDA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4EC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8B57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F813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C15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6CEC6011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202B771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CEF2" w14:textId="2DADDCF7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Schulsozialarbeit wendet geeignete Verfahren an, damit die Fälle rasch und umfassend analysiert sind.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F0D5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9D5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AAD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E7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E26D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955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1F4D57E7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3380F7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633D" w14:textId="3D441702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Schulsozialarbeit leistet Interventionen systematisch.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6C3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B3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2A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E13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07B9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DC8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4A0C63A6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5B7DF8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EF03" w14:textId="6AE78162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Schulsozialarbeit leistet Prävention systematisch.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4BD7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336D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88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BF5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B7070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B08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31D8E90E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BE92A23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A6CD" w14:textId="26FC6631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Schulsozialarbeit dokumentier</w:t>
            </w:r>
            <w:r>
              <w:rPr>
                <w:rFonts w:cs="Segoe UI"/>
              </w:rPr>
              <w:t>t</w:t>
            </w:r>
            <w:r w:rsidRPr="009027E3">
              <w:rPr>
                <w:rFonts w:cs="Segoe UI"/>
              </w:rPr>
              <w:t xml:space="preserve"> alle Arbeiten systematisch.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BF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03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D58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B7FC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80F2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CF8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53D780B0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5EE205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8497" w14:textId="7B024D5D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 xml:space="preserve">Die Schulsozialarbeit arbeitet gezielt interdisziplinär zusammen (z. B. </w:t>
            </w:r>
            <w:r>
              <w:rPr>
                <w:rFonts w:cs="Segoe UI"/>
              </w:rPr>
              <w:t xml:space="preserve">mit der </w:t>
            </w:r>
            <w:r w:rsidRPr="009027E3">
              <w:rPr>
                <w:rFonts w:cs="Segoe UI"/>
              </w:rPr>
              <w:t>Schulpsychologie).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223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72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6E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4FC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E398D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68B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546DDA87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908C6E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B0A4" w14:textId="2D11AFC3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Die Schulsozialarbeit leitet Lernende bedarfsgerecht an weitere nichtschulische Fachstellen weiter (z. B. Contact).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FB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6C2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182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66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E79E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61D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73EF4A8B" w14:textId="77777777" w:rsidTr="00AB651E">
        <w:trPr>
          <w:cantSplit/>
          <w:trHeight w:val="17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5F08DC" w14:textId="75ECC3E6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 w:rsidRPr="008A4721">
              <w:rPr>
                <w:rFonts w:cs="Segoe UI"/>
                <w:b/>
                <w:bCs/>
                <w:sz w:val="16"/>
                <w:szCs w:val="16"/>
              </w:rPr>
              <w:t>Führung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82C8" w14:textId="1BB52527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Ich bin zufrieden, wie die Bildungskommission ihre Aufsichtspflicht über die Schulsozialarbeit wahrnimmt.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FA24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57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860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06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E7DF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2A7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36EBED66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6DF279A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BA72" w14:textId="4BE3A288" w:rsidR="00E07E97" w:rsidRPr="009027E3" w:rsidRDefault="00E07E97" w:rsidP="00992470">
            <w:pPr>
              <w:rPr>
                <w:rFonts w:cs="Segoe UI"/>
              </w:rPr>
            </w:pPr>
            <w:r w:rsidRPr="009027E3">
              <w:rPr>
                <w:rFonts w:cs="Segoe UI"/>
              </w:rPr>
              <w:t>Ich bin zufrieden mit der Führungssituation rund um die Schulsozialarbeit (z. B. Struktur, Personal, Prozesse).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C4E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4D3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920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C7D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37569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1A5C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  <w:tr w:rsidR="00E07E97" w:rsidRPr="00302A95" w14:paraId="0AB21F1F" w14:textId="77777777" w:rsidTr="00AB651E">
        <w:trPr>
          <w:cantSplit/>
          <w:trHeight w:val="17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10159F" w14:textId="77777777" w:rsidR="00E07E97" w:rsidRPr="008A4721" w:rsidRDefault="00E07E97" w:rsidP="00AB651E">
            <w:pPr>
              <w:ind w:left="113" w:right="113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41D1" w14:textId="0119C346" w:rsidR="00E07E97" w:rsidRPr="009027E3" w:rsidRDefault="00E07E97" w:rsidP="00992470">
            <w:pPr>
              <w:rPr>
                <w:rFonts w:cs="Segoe UI"/>
              </w:rPr>
            </w:pPr>
            <w:r>
              <w:rPr>
                <w:rFonts w:cs="Segoe UI"/>
              </w:rPr>
              <w:t>Die SSA</w:t>
            </w:r>
            <w:r w:rsidRPr="009027E3">
              <w:rPr>
                <w:rFonts w:cs="Segoe UI"/>
              </w:rPr>
              <w:t xml:space="preserve"> überprüf</w:t>
            </w:r>
            <w:r>
              <w:rPr>
                <w:rFonts w:cs="Segoe UI"/>
              </w:rPr>
              <w:t>t</w:t>
            </w:r>
            <w:r w:rsidRPr="009027E3">
              <w:rPr>
                <w:rFonts w:cs="Segoe UI"/>
              </w:rPr>
              <w:t xml:space="preserve"> die Qualität </w:t>
            </w:r>
            <w:r>
              <w:rPr>
                <w:rFonts w:cs="Segoe UI"/>
              </w:rPr>
              <w:t>ihrer</w:t>
            </w:r>
            <w:r w:rsidRPr="009027E3">
              <w:rPr>
                <w:rFonts w:cs="Segoe UI"/>
              </w:rPr>
              <w:t xml:space="preserve"> Arbeit datenbasiert (z. B. Supervision, kollegiale Hospitation, Evaluation).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7A6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20A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F17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DC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7399F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DD0" w14:textId="77777777" w:rsidR="00E07E97" w:rsidRPr="00302A95" w:rsidRDefault="00E07E97" w:rsidP="00992470">
            <w:pPr>
              <w:rPr>
                <w:rFonts w:cs="Segoe UI"/>
                <w:sz w:val="16"/>
                <w:szCs w:val="16"/>
              </w:rPr>
            </w:pPr>
          </w:p>
        </w:tc>
      </w:tr>
    </w:tbl>
    <w:p w14:paraId="6E60A879" w14:textId="77777777" w:rsidR="004E45A5" w:rsidRPr="00302A95" w:rsidRDefault="004E45A5" w:rsidP="004E45A5">
      <w:pPr>
        <w:rPr>
          <w:rFonts w:cs="Segoe UI"/>
        </w:rPr>
      </w:pPr>
    </w:p>
    <w:p w14:paraId="706EAEAE" w14:textId="35374C35" w:rsidR="004E45A5" w:rsidRPr="009027E3" w:rsidRDefault="00302A95" w:rsidP="009027E3">
      <w:pPr>
        <w:rPr>
          <w:rFonts w:cs="Segoe UI"/>
        </w:rPr>
      </w:pPr>
      <w:r w:rsidRPr="009027E3">
        <w:rPr>
          <w:rFonts w:cs="Segoe UI"/>
        </w:rPr>
        <w:t>Für eine detailliertere Führungsanalyse können im Orientierungsrahmen Schulqualität die Qualitätsansprüche der Dimension "AUSRICHTUNG: FÜHRUNG UND MANAGEMENT" hinzugezogen werden</w:t>
      </w:r>
      <w:r w:rsidR="00463AC9" w:rsidRPr="009027E3">
        <w:rPr>
          <w:rFonts w:cs="Segoe UI"/>
        </w:rPr>
        <w:t xml:space="preserve"> (</w:t>
      </w:r>
      <w:hyperlink r:id="rId16" w:history="1">
        <w:r w:rsidR="00463AC9" w:rsidRPr="009027E3">
          <w:rPr>
            <w:rStyle w:val="Hyperlink"/>
            <w:rFonts w:cs="Segoe UI"/>
          </w:rPr>
          <w:t>Grundlagen - Kanton Luzern</w:t>
        </w:r>
      </w:hyperlink>
      <w:r w:rsidR="00463AC9" w:rsidRPr="009027E3">
        <w:rPr>
          <w:rFonts w:cs="Segoe UI"/>
        </w:rPr>
        <w:t>)</w:t>
      </w:r>
      <w:r w:rsidRPr="009027E3">
        <w:rPr>
          <w:rFonts w:cs="Segoe UI"/>
        </w:rPr>
        <w:t>.</w:t>
      </w:r>
    </w:p>
    <w:bookmarkEnd w:id="3"/>
    <w:sectPr w:rsidR="004E45A5" w:rsidRPr="009027E3" w:rsidSect="00302A95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6838" w:h="11906" w:orient="landscape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E697" w14:textId="77777777" w:rsidR="00302A95" w:rsidRPr="00302A95" w:rsidRDefault="00302A95">
      <w:r w:rsidRPr="00302A95">
        <w:separator/>
      </w:r>
    </w:p>
  </w:endnote>
  <w:endnote w:type="continuationSeparator" w:id="0">
    <w:p w14:paraId="6DF06672" w14:textId="77777777" w:rsidR="00302A95" w:rsidRPr="00302A95" w:rsidRDefault="00302A95">
      <w:r w:rsidRPr="00302A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MS Gothic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7B9A" w14:textId="77777777" w:rsidR="00776F1E" w:rsidRPr="00302A95" w:rsidRDefault="008A1241" w:rsidP="00776F1E">
    <w:pPr>
      <w:pStyle w:val="Fusszeile"/>
    </w:pPr>
    <w:sdt>
      <w:sdtPr>
        <w:rPr>
          <w:rStyle w:val="Hervorhebung"/>
        </w:rPr>
        <w:tag w:val="FooterBold"/>
        <w:id w:val="-714121429"/>
        <w:placeholder>
          <w:docPart w:val="552D6EC7D9CC42E1947436D4F45485D5"/>
        </w:placeholder>
        <w:dataBinding w:prefixMappings="xmlns:ns='http://schemas.officeatwork.com/CustomXMLPart'" w:xpath="/ns:officeatwork/ns:FooterBold" w:storeItemID="{F142AFCC-EF89-4CB6-828A-483D7B5D2939}"/>
        <w:text w:multiLine="1"/>
      </w:sdtPr>
      <w:sdtEndPr>
        <w:rPr>
          <w:rStyle w:val="Hervorhebung"/>
        </w:rPr>
      </w:sdtEndPr>
      <w:sdtContent>
        <w:r w:rsidR="00C033BE" w:rsidRPr="00302A95">
          <w:rPr>
            <w:rStyle w:val="Hervorhebung"/>
          </w:rPr>
          <w:t>​</w:t>
        </w:r>
      </w:sdtContent>
    </w:sdt>
    <w:r w:rsidR="003120DC" w:rsidRPr="00302A95">
      <w:t>‍</w:t>
    </w:r>
    <w:sdt>
      <w:sdtPr>
        <w:tag w:val="FooterNormal"/>
        <w:id w:val="2072837976"/>
        <w:placeholder>
          <w:docPart w:val="6AB58371E49D4FB2916C80C9969F24A7"/>
        </w:placeholder>
        <w:dataBinding w:prefixMappings="xmlns:ns='http://schemas.officeatwork.com/CustomXMLPart'" w:xpath="/ns:officeatwork/ns:FooterNormal" w:storeItemID="{F142AFCC-EF89-4CB6-828A-483D7B5D2939}"/>
        <w:text w:multiLine="1"/>
      </w:sdtPr>
      <w:sdtEndPr/>
      <w:sdtContent>
        <w:r w:rsidR="00C033BE" w:rsidRPr="00302A95">
          <w:t>​</w:t>
        </w:r>
      </w:sdtContent>
    </w:sdt>
  </w:p>
  <w:tbl>
    <w:tblPr>
      <w:tblW w:w="1406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10"/>
      <w:gridCol w:w="2952"/>
    </w:tblGrid>
    <w:tr w:rsidR="000D770F" w:rsidRPr="00302A95" w14:paraId="26B11703" w14:textId="77777777" w:rsidTr="00B719C0">
      <w:tc>
        <w:tcPr>
          <w:tcW w:w="11110" w:type="dxa"/>
          <w:vAlign w:val="center"/>
        </w:tcPr>
        <w:bookmarkStart w:id="0" w:name="OLE_LINK2"/>
        <w:bookmarkStart w:id="1" w:name="OLE_LINK1"/>
        <w:p w14:paraId="7715C4DE" w14:textId="2C32A29A" w:rsidR="003162E0" w:rsidRPr="00302A95" w:rsidRDefault="00302A95" w:rsidP="00AB1006">
          <w:pPr>
            <w:pStyle w:val="Fusszeile"/>
          </w:pPr>
          <w:r w:rsidRPr="00302A95">
            <w:fldChar w:fldCharType="begin"/>
          </w:r>
          <w:r w:rsidRPr="00302A95">
            <w:instrText xml:space="preserve"> IF </w:instrText>
          </w:r>
          <w:r w:rsidRPr="00302A95">
            <w:fldChar w:fldCharType="begin"/>
          </w:r>
          <w:r w:rsidRPr="00302A95">
            <w:instrText xml:space="preserve"> DOCPROPERTY "CMIdata.G_Signatur"\*CHARFORMAT </w:instrText>
          </w:r>
          <w:r w:rsidRPr="00302A95">
            <w:fldChar w:fldCharType="end"/>
          </w:r>
          <w:r w:rsidRPr="00302A95">
            <w:instrText xml:space="preserve"> = "" "</w:instrText>
          </w:r>
          <w:r w:rsidRPr="00302A95">
            <w:fldChar w:fldCharType="begin"/>
          </w:r>
          <w:r w:rsidRPr="00302A95">
            <w:instrText xml:space="preserve"> IF </w:instrText>
          </w:r>
          <w:r w:rsidRPr="00302A95">
            <w:fldChar w:fldCharType="begin"/>
          </w:r>
          <w:r w:rsidRPr="00302A95">
            <w:instrText xml:space="preserve"> DOCPROPERTY "CMIdata.G_Laufnummer"\*CHARFORMAT </w:instrText>
          </w:r>
          <w:r w:rsidRPr="00302A95">
            <w:fldChar w:fldCharType="separate"/>
          </w:r>
          <w:r>
            <w:instrText>2024-882</w:instrText>
          </w:r>
          <w:r w:rsidRPr="00302A95">
            <w:fldChar w:fldCharType="end"/>
          </w:r>
          <w:r w:rsidRPr="00302A95">
            <w:instrText xml:space="preserve"> = "" "" "</w:instrText>
          </w:r>
          <w:r w:rsidRPr="00302A95">
            <w:fldChar w:fldCharType="begin"/>
          </w:r>
          <w:r w:rsidRPr="00302A95">
            <w:instrText xml:space="preserve"> DOCPROPERTY "CMIdata.G_Laufnummer"\*CHARFORMAT </w:instrText>
          </w:r>
          <w:r w:rsidRPr="00302A95">
            <w:fldChar w:fldCharType="separate"/>
          </w:r>
          <w:r>
            <w:instrText>2024-882</w:instrText>
          </w:r>
          <w:r w:rsidRPr="00302A95">
            <w:fldChar w:fldCharType="end"/>
          </w:r>
          <w:r w:rsidRPr="00302A95">
            <w:instrText xml:space="preserve"> / </w:instrText>
          </w:r>
          <w:r w:rsidRPr="00302A95">
            <w:fldChar w:fldCharType="begin"/>
          </w:r>
          <w:r w:rsidRPr="00302A95">
            <w:instrText xml:space="preserve"> DOCPROPERTY "CMIdata.Dok_Titel"\*CHARFORMAT </w:instrText>
          </w:r>
          <w:r w:rsidRPr="00302A95">
            <w:fldChar w:fldCharType="separate"/>
          </w:r>
          <w:r>
            <w:instrText>Feedback SSA quer</w:instrText>
          </w:r>
          <w:r w:rsidRPr="00302A95">
            <w:fldChar w:fldCharType="end"/>
          </w:r>
          <w:r w:rsidRPr="00302A95">
            <w:instrText xml:space="preserve">" \* MERGEFORMAT </w:instrText>
          </w:r>
          <w:r w:rsidRPr="00302A95">
            <w:fldChar w:fldCharType="separate"/>
          </w:r>
          <w:r>
            <w:rPr>
              <w:noProof/>
            </w:rPr>
            <w:instrText>2024-882</w:instrText>
          </w:r>
          <w:r w:rsidRPr="00302A95">
            <w:rPr>
              <w:noProof/>
            </w:rPr>
            <w:instrText xml:space="preserve"> / </w:instrText>
          </w:r>
          <w:r>
            <w:rPr>
              <w:noProof/>
            </w:rPr>
            <w:instrText>Feedback SSA quer</w:instrText>
          </w:r>
          <w:r w:rsidRPr="00302A95">
            <w:fldChar w:fldCharType="end"/>
          </w:r>
          <w:r w:rsidRPr="00302A95">
            <w:instrText>" "</w:instrText>
          </w:r>
          <w:r w:rsidRPr="00302A95">
            <w:fldChar w:fldCharType="begin"/>
          </w:r>
          <w:r w:rsidRPr="00302A95">
            <w:instrText xml:space="preserve"> DOCPROPERTY "CMIdata.G_Signatur"\*CHARFORMAT </w:instrText>
          </w:r>
          <w:r w:rsidRPr="00302A95">
            <w:fldChar w:fldCharType="separate"/>
          </w:r>
          <w:r w:rsidR="00B40BC6" w:rsidRPr="00302A95">
            <w:instrText>CMIdata.G_Signatur</w:instrText>
          </w:r>
          <w:r w:rsidRPr="00302A95">
            <w:fldChar w:fldCharType="end"/>
          </w:r>
          <w:r w:rsidRPr="00302A95">
            <w:instrText xml:space="preserve"> / </w:instrText>
          </w:r>
          <w:r w:rsidRPr="00302A95">
            <w:fldChar w:fldCharType="begin"/>
          </w:r>
          <w:r w:rsidRPr="00302A95">
            <w:instrText xml:space="preserve"> DOCPROPERTY "CMIdata.Dok_Titel"\*CHARFORMAT </w:instrText>
          </w:r>
          <w:r w:rsidRPr="00302A95">
            <w:fldChar w:fldCharType="separate"/>
          </w:r>
          <w:r w:rsidR="00B40BC6" w:rsidRPr="00302A95">
            <w:instrText>CMIdata.Dok_Titel</w:instrText>
          </w:r>
          <w:r w:rsidRPr="00302A95">
            <w:fldChar w:fldCharType="end"/>
          </w:r>
          <w:r w:rsidRPr="00302A95">
            <w:instrText xml:space="preserve">" \* MERGEFORMAT </w:instrText>
          </w:r>
          <w:r w:rsidRPr="00302A95">
            <w:fldChar w:fldCharType="separate"/>
          </w:r>
          <w:r w:rsidR="008A1241">
            <w:rPr>
              <w:noProof/>
            </w:rPr>
            <w:t>2024-882</w:t>
          </w:r>
          <w:r w:rsidR="008A1241" w:rsidRPr="00302A95">
            <w:rPr>
              <w:noProof/>
            </w:rPr>
            <w:t xml:space="preserve"> / </w:t>
          </w:r>
          <w:r w:rsidR="008A1241">
            <w:rPr>
              <w:noProof/>
            </w:rPr>
            <w:t>Feedback SSA quer</w:t>
          </w:r>
          <w:r w:rsidRPr="00302A95">
            <w:fldChar w:fldCharType="end"/>
          </w:r>
          <w:bookmarkEnd w:id="0"/>
          <w:bookmarkEnd w:id="1"/>
        </w:p>
      </w:tc>
      <w:tc>
        <w:tcPr>
          <w:tcW w:w="2952" w:type="dxa"/>
        </w:tcPr>
        <w:p w14:paraId="192E77A8" w14:textId="184AF4A0" w:rsidR="003162E0" w:rsidRPr="00302A95" w:rsidRDefault="00302A95" w:rsidP="006B1ACE">
          <w:pPr>
            <w:pStyle w:val="Fusszeile-Seite"/>
            <w:rPr>
              <w:lang w:eastAsia="de-DE"/>
            </w:rPr>
          </w:pP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IF 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NUMPAGES </w:instrText>
          </w:r>
          <w:r w:rsidRPr="00302A95">
            <w:rPr>
              <w:lang w:eastAsia="de-DE"/>
            </w:rPr>
            <w:fldChar w:fldCharType="separate"/>
          </w:r>
          <w:r w:rsidR="008A1241">
            <w:rPr>
              <w:noProof/>
              <w:lang w:eastAsia="de-DE"/>
            </w:rPr>
            <w:instrText>2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 &gt; "1" "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IF 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DOCPROPERTY "Doc.Page"\*CHARFORMAT </w:instrText>
          </w:r>
          <w:r w:rsidRPr="00302A95">
            <w:rPr>
              <w:lang w:eastAsia="de-DE"/>
            </w:rPr>
            <w:fldChar w:fldCharType="separate"/>
          </w:r>
          <w:r w:rsidR="004B2DE0">
            <w:rPr>
              <w:lang w:eastAsia="de-DE"/>
            </w:rPr>
            <w:instrText>Seite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 = "" "Seite" "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IF 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DOCPROPERTY "Doc.Page"\*CHARFORMAT </w:instrText>
          </w:r>
          <w:r w:rsidRPr="00302A95">
            <w:rPr>
              <w:lang w:eastAsia="de-DE"/>
            </w:rPr>
            <w:fldChar w:fldCharType="separate"/>
          </w:r>
          <w:r w:rsidR="004B2DE0">
            <w:rPr>
              <w:lang w:eastAsia="de-DE"/>
            </w:rPr>
            <w:instrText>Seite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 = "Doc.Page" "Seite" "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DOCPROPERTY "Doc.Page"\*CHARFORMAT </w:instrText>
          </w:r>
          <w:r w:rsidRPr="00302A95">
            <w:rPr>
              <w:lang w:eastAsia="de-DE"/>
            </w:rPr>
            <w:fldChar w:fldCharType="separate"/>
          </w:r>
          <w:r w:rsidR="004B2DE0">
            <w:rPr>
              <w:lang w:eastAsia="de-DE"/>
            </w:rPr>
            <w:instrText>Seite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" </w:instrText>
          </w:r>
          <w:r w:rsidRPr="00302A95">
            <w:rPr>
              <w:lang w:eastAsia="de-DE"/>
            </w:rPr>
            <w:fldChar w:fldCharType="separate"/>
          </w:r>
          <w:r w:rsidR="004B2DE0">
            <w:rPr>
              <w:noProof/>
              <w:lang w:eastAsia="de-DE"/>
            </w:rPr>
            <w:instrText>Seite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" </w:instrText>
          </w:r>
          <w:r w:rsidRPr="00302A95">
            <w:rPr>
              <w:lang w:eastAsia="de-DE"/>
            </w:rPr>
            <w:fldChar w:fldCharType="separate"/>
          </w:r>
          <w:r w:rsidR="008A1241">
            <w:rPr>
              <w:noProof/>
              <w:lang w:eastAsia="de-DE"/>
            </w:rPr>
            <w:instrText>Seite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 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PAGE </w:instrText>
          </w:r>
          <w:r w:rsidRPr="00302A95">
            <w:rPr>
              <w:lang w:eastAsia="de-DE"/>
            </w:rPr>
            <w:fldChar w:fldCharType="separate"/>
          </w:r>
          <w:r w:rsidRPr="00302A95">
            <w:rPr>
              <w:noProof/>
              <w:lang w:eastAsia="de-DE"/>
            </w:rPr>
            <w:instrText>1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 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IF 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DOCPROPERTY "Doc.of"\*CHARFORMAT </w:instrText>
          </w:r>
          <w:r w:rsidRPr="00302A95">
            <w:rPr>
              <w:lang w:eastAsia="de-DE"/>
            </w:rPr>
            <w:fldChar w:fldCharType="separate"/>
          </w:r>
          <w:r w:rsidR="004B2DE0">
            <w:rPr>
              <w:lang w:eastAsia="de-DE"/>
            </w:rPr>
            <w:instrText>von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 = "" "von" "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IF 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DOCPROPERTY "Doc.of"\*CHARFORMAT </w:instrText>
          </w:r>
          <w:r w:rsidRPr="00302A95">
            <w:rPr>
              <w:lang w:eastAsia="de-DE"/>
            </w:rPr>
            <w:fldChar w:fldCharType="separate"/>
          </w:r>
          <w:r w:rsidR="004B2DE0">
            <w:rPr>
              <w:lang w:eastAsia="de-DE"/>
            </w:rPr>
            <w:instrText>von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 = "Doc.of" "von" "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DOCPROPERTY "Doc.of"\*CHARFORMAT </w:instrText>
          </w:r>
          <w:r w:rsidRPr="00302A95">
            <w:rPr>
              <w:lang w:eastAsia="de-DE"/>
            </w:rPr>
            <w:fldChar w:fldCharType="separate"/>
          </w:r>
          <w:r w:rsidR="004B2DE0">
            <w:rPr>
              <w:lang w:eastAsia="de-DE"/>
            </w:rPr>
            <w:instrText>von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" </w:instrText>
          </w:r>
          <w:r w:rsidRPr="00302A95">
            <w:rPr>
              <w:lang w:eastAsia="de-DE"/>
            </w:rPr>
            <w:fldChar w:fldCharType="separate"/>
          </w:r>
          <w:r w:rsidR="00BB2D30">
            <w:rPr>
              <w:noProof/>
              <w:lang w:eastAsia="de-DE"/>
            </w:rPr>
            <w:instrText>von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" </w:instrText>
          </w:r>
          <w:r w:rsidRPr="00302A95">
            <w:rPr>
              <w:lang w:eastAsia="de-DE"/>
            </w:rPr>
            <w:fldChar w:fldCharType="separate"/>
          </w:r>
          <w:r w:rsidR="008A1241">
            <w:rPr>
              <w:noProof/>
              <w:lang w:eastAsia="de-DE"/>
            </w:rPr>
            <w:instrText>von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 xml:space="preserve"> </w:instrText>
          </w:r>
          <w:r w:rsidRPr="00302A95">
            <w:rPr>
              <w:lang w:eastAsia="de-DE"/>
            </w:rPr>
            <w:fldChar w:fldCharType="begin"/>
          </w:r>
          <w:r w:rsidRPr="00302A95">
            <w:rPr>
              <w:lang w:eastAsia="de-DE"/>
            </w:rPr>
            <w:instrText xml:space="preserve"> NUMPAGES </w:instrText>
          </w:r>
          <w:r w:rsidRPr="00302A95">
            <w:rPr>
              <w:lang w:eastAsia="de-DE"/>
            </w:rPr>
            <w:fldChar w:fldCharType="separate"/>
          </w:r>
          <w:r w:rsidRPr="00302A95">
            <w:rPr>
              <w:noProof/>
              <w:lang w:eastAsia="de-DE"/>
            </w:rPr>
            <w:instrText>2</w:instrText>
          </w:r>
          <w:r w:rsidRPr="00302A95">
            <w:rPr>
              <w:lang w:eastAsia="de-DE"/>
            </w:rPr>
            <w:fldChar w:fldCharType="end"/>
          </w:r>
          <w:r w:rsidRPr="00302A95">
            <w:rPr>
              <w:lang w:eastAsia="de-DE"/>
            </w:rPr>
            <w:instrText>"" "</w:instrText>
          </w:r>
          <w:r w:rsidRPr="00302A95">
            <w:rPr>
              <w:lang w:eastAsia="de-DE"/>
            </w:rPr>
            <w:fldChar w:fldCharType="separate"/>
          </w:r>
          <w:r w:rsidR="008A1241">
            <w:rPr>
              <w:noProof/>
              <w:lang w:eastAsia="de-DE"/>
            </w:rPr>
            <w:t>Seite</w:t>
          </w:r>
          <w:r w:rsidR="008A1241" w:rsidRPr="00302A95">
            <w:rPr>
              <w:noProof/>
              <w:lang w:eastAsia="de-DE"/>
            </w:rPr>
            <w:t xml:space="preserve"> 1 </w:t>
          </w:r>
          <w:r w:rsidR="008A1241">
            <w:rPr>
              <w:noProof/>
              <w:lang w:eastAsia="de-DE"/>
            </w:rPr>
            <w:t>von</w:t>
          </w:r>
          <w:r w:rsidR="008A1241" w:rsidRPr="00302A95">
            <w:rPr>
              <w:noProof/>
              <w:lang w:eastAsia="de-DE"/>
            </w:rPr>
            <w:t xml:space="preserve"> 2</w:t>
          </w:r>
          <w:r w:rsidRPr="00302A95">
            <w:rPr>
              <w:lang w:eastAsia="de-DE"/>
            </w:rPr>
            <w:fldChar w:fldCharType="end"/>
          </w:r>
        </w:p>
      </w:tc>
    </w:tr>
    <w:tr w:rsidR="000D770F" w:rsidRPr="00302A95" w14:paraId="7363890C" w14:textId="77777777" w:rsidTr="00B719C0">
      <w:tc>
        <w:tcPr>
          <w:tcW w:w="11110" w:type="dxa"/>
          <w:vAlign w:val="center"/>
        </w:tcPr>
        <w:p w14:paraId="72CCA3A8" w14:textId="77777777" w:rsidR="003162E0" w:rsidRPr="00302A95" w:rsidRDefault="003162E0" w:rsidP="009D192C">
          <w:pPr>
            <w:pStyle w:val="Fusszeile-Pfad"/>
            <w:rPr>
              <w:color w:val="auto"/>
              <w:szCs w:val="12"/>
            </w:rPr>
          </w:pPr>
          <w:bookmarkStart w:id="2" w:name="FusszeileErsteSeite" w:colFirst="0" w:colLast="0"/>
        </w:p>
      </w:tc>
      <w:tc>
        <w:tcPr>
          <w:tcW w:w="2952" w:type="dxa"/>
        </w:tcPr>
        <w:p w14:paraId="2FAF4E81" w14:textId="77777777" w:rsidR="003162E0" w:rsidRPr="00302A95" w:rsidRDefault="003162E0" w:rsidP="009D192C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2"/>
  </w:tbl>
  <w:p w14:paraId="4C8D7790" w14:textId="77777777" w:rsidR="003162E0" w:rsidRPr="00302A95" w:rsidRDefault="003162E0" w:rsidP="009D192C">
    <w:pPr>
      <w:rPr>
        <w:sz w:val="2"/>
        <w:szCs w:val="2"/>
      </w:rPr>
    </w:pPr>
  </w:p>
  <w:p w14:paraId="6A309FDC" w14:textId="77777777" w:rsidR="003162E0" w:rsidRPr="00302A95" w:rsidRDefault="003162E0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BF04" w14:textId="77777777" w:rsidR="003162E0" w:rsidRDefault="003162E0">
    <w:pPr>
      <w:rPr>
        <w:sz w:val="2"/>
      </w:rPr>
    </w:pPr>
  </w:p>
  <w:tbl>
    <w:tblPr>
      <w:tblW w:w="1406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10"/>
      <w:gridCol w:w="2952"/>
    </w:tblGrid>
    <w:tr w:rsidR="000D770F" w14:paraId="16501764" w14:textId="77777777" w:rsidTr="00B719C0">
      <w:trPr>
        <w:trHeight w:val="130"/>
      </w:trPr>
      <w:tc>
        <w:tcPr>
          <w:tcW w:w="11110" w:type="dxa"/>
          <w:vAlign w:val="center"/>
        </w:tcPr>
        <w:p w14:paraId="5EC609C4" w14:textId="65DA74A3" w:rsidR="003162E0" w:rsidRPr="009C1822" w:rsidRDefault="00302A95" w:rsidP="006B1ACE">
          <w:pPr>
            <w:pStyle w:val="Fusszeile"/>
            <w:rPr>
              <w:noProof/>
              <w:lang w:val="en-US" w:eastAsia="de-DE"/>
            </w:rPr>
          </w:pPr>
          <w:r w:rsidRPr="009B4CDD">
            <w:rPr>
              <w:noProof/>
              <w:lang w:eastAsia="de-DE"/>
            </w:rPr>
            <w:fldChar w:fldCharType="begin"/>
          </w:r>
          <w:r w:rsidRPr="009C1822">
            <w:rPr>
              <w:noProof/>
              <w:lang w:val="en-US" w:eastAsia="de-DE"/>
            </w:rPr>
            <w:instrText xml:space="preserve"> IF </w:instrText>
          </w:r>
          <w:r w:rsidRPr="009B4CDD">
            <w:rPr>
              <w:noProof/>
              <w:lang w:eastAsia="de-DE"/>
            </w:rPr>
            <w:fldChar w:fldCharType="begin"/>
          </w:r>
          <w:r w:rsidRPr="009C1822">
            <w:rPr>
              <w:noProof/>
              <w:lang w:val="en-US" w:eastAsia="de-DE"/>
            </w:rPr>
            <w:instrText xml:space="preserve"> DOCPROPERTY "CMIdata.G_Signatur"\*CHARFORMAT </w:instrText>
          </w:r>
          <w:r w:rsidRPr="009B4CDD">
            <w:rPr>
              <w:noProof/>
              <w:lang w:eastAsia="de-DE"/>
            </w:rPr>
            <w:fldChar w:fldCharType="end"/>
          </w:r>
          <w:r w:rsidRPr="009C1822">
            <w:rPr>
              <w:noProof/>
              <w:lang w:val="en-US" w:eastAsia="de-DE"/>
            </w:rPr>
            <w:instrText xml:space="preserve"> = "" "</w:instrText>
          </w:r>
          <w:r w:rsidRPr="009B4CDD">
            <w:rPr>
              <w:noProof/>
              <w:lang w:eastAsia="de-DE"/>
            </w:rPr>
            <w:fldChar w:fldCharType="begin"/>
          </w:r>
          <w:r w:rsidRPr="009C1822">
            <w:rPr>
              <w:noProof/>
              <w:lang w:val="en-US" w:eastAsia="de-DE"/>
            </w:rPr>
            <w:instrText xml:space="preserve"> IF </w:instrText>
          </w:r>
          <w:r w:rsidRPr="009B4CDD">
            <w:rPr>
              <w:noProof/>
              <w:lang w:eastAsia="de-DE"/>
            </w:rPr>
            <w:fldChar w:fldCharType="begin"/>
          </w:r>
          <w:r w:rsidRPr="009C1822">
            <w:rPr>
              <w:noProof/>
              <w:lang w:val="en-US" w:eastAsia="de-DE"/>
            </w:rPr>
            <w:instrText xml:space="preserve"> DOCPROPERTY "CMIdata.G_Laufnummer"\*CHARFORMAT </w:instrText>
          </w:r>
          <w:r w:rsidRPr="009B4CDD">
            <w:rPr>
              <w:noProof/>
              <w:lang w:eastAsia="de-DE"/>
            </w:rPr>
            <w:fldChar w:fldCharType="separate"/>
          </w:r>
          <w:r>
            <w:rPr>
              <w:noProof/>
              <w:lang w:val="en-US" w:eastAsia="de-DE"/>
            </w:rPr>
            <w:instrText>2024-882</w:instrText>
          </w:r>
          <w:r w:rsidRPr="009B4CDD">
            <w:rPr>
              <w:noProof/>
              <w:lang w:eastAsia="de-DE"/>
            </w:rPr>
            <w:fldChar w:fldCharType="end"/>
          </w:r>
          <w:r w:rsidRPr="009C1822">
            <w:rPr>
              <w:noProof/>
              <w:lang w:val="en-US" w:eastAsia="de-DE"/>
            </w:rPr>
            <w:instrText xml:space="preserve"> = "" "" "</w:instrText>
          </w:r>
          <w:r w:rsidRPr="009B4CDD">
            <w:rPr>
              <w:noProof/>
              <w:lang w:eastAsia="de-DE"/>
            </w:rPr>
            <w:fldChar w:fldCharType="begin"/>
          </w:r>
          <w:r w:rsidRPr="009C1822">
            <w:rPr>
              <w:noProof/>
              <w:lang w:val="en-US" w:eastAsia="de-DE"/>
            </w:rPr>
            <w:instrText xml:space="preserve"> DOCPROPERTY "CMIdata.G_Laufnummer"\*CHARFORMAT </w:instrText>
          </w:r>
          <w:r w:rsidRPr="009B4CDD">
            <w:rPr>
              <w:noProof/>
              <w:lang w:eastAsia="de-DE"/>
            </w:rPr>
            <w:fldChar w:fldCharType="separate"/>
          </w:r>
          <w:r>
            <w:rPr>
              <w:noProof/>
              <w:lang w:val="en-US" w:eastAsia="de-DE"/>
            </w:rPr>
            <w:instrText>2024-882</w:instrText>
          </w:r>
          <w:r w:rsidRPr="009B4CDD">
            <w:rPr>
              <w:noProof/>
              <w:lang w:eastAsia="de-DE"/>
            </w:rPr>
            <w:fldChar w:fldCharType="end"/>
          </w:r>
          <w:r w:rsidRPr="009C1822">
            <w:rPr>
              <w:noProof/>
              <w:lang w:val="en-US" w:eastAsia="de-DE"/>
            </w:rPr>
            <w:instrText xml:space="preserve"> / </w:instrText>
          </w:r>
          <w:r w:rsidRPr="009B4CDD">
            <w:rPr>
              <w:noProof/>
              <w:lang w:eastAsia="de-DE"/>
            </w:rPr>
            <w:fldChar w:fldCharType="begin"/>
          </w:r>
          <w:r w:rsidRPr="009C1822">
            <w:rPr>
              <w:noProof/>
              <w:lang w:val="en-US" w:eastAsia="de-DE"/>
            </w:rPr>
            <w:instrText xml:space="preserve"> DOCPROPERTY "CMIdata.Dok_Titel"\*CHARFORMAT </w:instrText>
          </w:r>
          <w:r w:rsidRPr="009B4CDD">
            <w:rPr>
              <w:noProof/>
              <w:lang w:eastAsia="de-DE"/>
            </w:rPr>
            <w:fldChar w:fldCharType="separate"/>
          </w:r>
          <w:r>
            <w:rPr>
              <w:noProof/>
              <w:lang w:val="en-US" w:eastAsia="de-DE"/>
            </w:rPr>
            <w:instrText>Feedback SSA quer</w:instrText>
          </w:r>
          <w:r w:rsidRPr="009B4CDD">
            <w:rPr>
              <w:noProof/>
              <w:lang w:eastAsia="de-DE"/>
            </w:rPr>
            <w:fldChar w:fldCharType="end"/>
          </w:r>
          <w:r w:rsidRPr="009C1822">
            <w:rPr>
              <w:noProof/>
              <w:lang w:val="en-US" w:eastAsia="de-DE"/>
            </w:rPr>
            <w:instrText xml:space="preserve">" \* MERGEFORMAT </w:instrText>
          </w:r>
          <w:r w:rsidRPr="009B4CDD">
            <w:rPr>
              <w:noProof/>
              <w:lang w:eastAsia="de-DE"/>
            </w:rPr>
            <w:fldChar w:fldCharType="separate"/>
          </w:r>
          <w:r>
            <w:rPr>
              <w:noProof/>
              <w:lang w:val="en-US" w:eastAsia="de-DE"/>
            </w:rPr>
            <w:instrText>2024-882</w:instrText>
          </w:r>
          <w:r w:rsidRPr="009C1822">
            <w:rPr>
              <w:noProof/>
              <w:lang w:val="en-US" w:eastAsia="de-DE"/>
            </w:rPr>
            <w:instrText xml:space="preserve"> / </w:instrText>
          </w:r>
          <w:r>
            <w:rPr>
              <w:noProof/>
              <w:lang w:val="en-US" w:eastAsia="de-DE"/>
            </w:rPr>
            <w:instrText>Feedback SSA quer</w:instrText>
          </w:r>
          <w:r w:rsidRPr="009B4CDD">
            <w:rPr>
              <w:noProof/>
              <w:lang w:eastAsia="de-DE"/>
            </w:rPr>
            <w:fldChar w:fldCharType="end"/>
          </w:r>
          <w:r w:rsidRPr="009C1822">
            <w:rPr>
              <w:noProof/>
              <w:lang w:val="en-US" w:eastAsia="de-DE"/>
            </w:rPr>
            <w:instrText>" "</w:instrText>
          </w:r>
          <w:r w:rsidRPr="009B4CDD">
            <w:rPr>
              <w:noProof/>
              <w:lang w:eastAsia="de-DE"/>
            </w:rPr>
            <w:fldChar w:fldCharType="begin"/>
          </w:r>
          <w:r w:rsidRPr="009C1822">
            <w:rPr>
              <w:noProof/>
              <w:lang w:val="en-US" w:eastAsia="de-DE"/>
            </w:rPr>
            <w:instrText xml:space="preserve"> DOCPROPERTY "CMIdata.G_Signatur"\*CHARFORMAT </w:instrText>
          </w:r>
          <w:r w:rsidRPr="009B4CDD">
            <w:rPr>
              <w:noProof/>
              <w:lang w:eastAsia="de-DE"/>
            </w:rPr>
            <w:fldChar w:fldCharType="separate"/>
          </w:r>
          <w:r w:rsidR="00B40BC6">
            <w:rPr>
              <w:noProof/>
              <w:lang w:val="en-US" w:eastAsia="de-DE"/>
            </w:rPr>
            <w:instrText>CMIdata.G_Signatur</w:instrText>
          </w:r>
          <w:r w:rsidRPr="009B4CDD">
            <w:rPr>
              <w:noProof/>
              <w:lang w:eastAsia="de-DE"/>
            </w:rPr>
            <w:fldChar w:fldCharType="end"/>
          </w:r>
          <w:r w:rsidRPr="009C1822">
            <w:rPr>
              <w:noProof/>
              <w:lang w:val="en-US" w:eastAsia="de-DE"/>
            </w:rPr>
            <w:instrText xml:space="preserve"> / </w:instrText>
          </w:r>
          <w:r w:rsidRPr="009B4CDD">
            <w:rPr>
              <w:noProof/>
              <w:lang w:eastAsia="de-DE"/>
            </w:rPr>
            <w:fldChar w:fldCharType="begin"/>
          </w:r>
          <w:r w:rsidRPr="009C1822">
            <w:rPr>
              <w:noProof/>
              <w:lang w:val="en-US" w:eastAsia="de-DE"/>
            </w:rPr>
            <w:instrText xml:space="preserve"> DOCPROPERTY "CMIdata.Dok_Titel"\*CHARFORMAT </w:instrText>
          </w:r>
          <w:r w:rsidRPr="009B4CDD">
            <w:rPr>
              <w:noProof/>
              <w:lang w:eastAsia="de-DE"/>
            </w:rPr>
            <w:fldChar w:fldCharType="separate"/>
          </w:r>
          <w:r w:rsidR="00B40BC6">
            <w:rPr>
              <w:noProof/>
              <w:lang w:val="en-US" w:eastAsia="de-DE"/>
            </w:rPr>
            <w:instrText>CMIdata.Dok_Titel</w:instrText>
          </w:r>
          <w:r w:rsidRPr="009B4CDD">
            <w:rPr>
              <w:noProof/>
              <w:lang w:eastAsia="de-DE"/>
            </w:rPr>
            <w:fldChar w:fldCharType="end"/>
          </w:r>
          <w:r w:rsidRPr="009C1822">
            <w:rPr>
              <w:noProof/>
              <w:lang w:val="en-US" w:eastAsia="de-DE"/>
            </w:rPr>
            <w:instrText xml:space="preserve">" \* MERGEFORMAT </w:instrText>
          </w:r>
          <w:r w:rsidRPr="009B4CDD">
            <w:rPr>
              <w:noProof/>
              <w:lang w:eastAsia="de-DE"/>
            </w:rPr>
            <w:fldChar w:fldCharType="separate"/>
          </w:r>
          <w:r w:rsidR="008A1241">
            <w:rPr>
              <w:noProof/>
              <w:lang w:val="en-US" w:eastAsia="de-DE"/>
            </w:rPr>
            <w:t>2024-882</w:t>
          </w:r>
          <w:r w:rsidR="008A1241" w:rsidRPr="009C1822">
            <w:rPr>
              <w:noProof/>
              <w:lang w:val="en-US" w:eastAsia="de-DE"/>
            </w:rPr>
            <w:t xml:space="preserve"> / </w:t>
          </w:r>
          <w:r w:rsidR="008A1241">
            <w:rPr>
              <w:noProof/>
              <w:lang w:val="en-US" w:eastAsia="de-DE"/>
            </w:rPr>
            <w:t>Feedback SSA quer</w:t>
          </w:r>
          <w:r w:rsidRPr="009B4CDD">
            <w:rPr>
              <w:noProof/>
              <w:lang w:eastAsia="de-DE"/>
            </w:rPr>
            <w:fldChar w:fldCharType="end"/>
          </w:r>
        </w:p>
      </w:tc>
      <w:tc>
        <w:tcPr>
          <w:tcW w:w="2952" w:type="dxa"/>
        </w:tcPr>
        <w:p w14:paraId="6E719438" w14:textId="0AB4AE4F" w:rsidR="003162E0" w:rsidRPr="009B4CDD" w:rsidRDefault="00302A95" w:rsidP="006B1ACE">
          <w:pPr>
            <w:pStyle w:val="Fusszeile-Seite"/>
            <w:rPr>
              <w:noProof/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"Doc.Page"\*CHARFORMAT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</w:instrText>
          </w:r>
          <w:r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1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"Doc.of"\*CHARFORMAT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 w:rsidR="002E0845">
            <w:rPr>
              <w:lang w:eastAsia="de-DE"/>
            </w:rPr>
            <w:fldChar w:fldCharType="begin"/>
          </w:r>
          <w:r w:rsidR="002E0845">
            <w:rPr>
              <w:lang w:eastAsia="de-DE"/>
            </w:rPr>
            <w:instrText xml:space="preserve"> NUMPAGES  \* Arabic  \* MERGEFORMAT </w:instrText>
          </w:r>
          <w:r w:rsidR="002E0845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1</w:t>
          </w:r>
          <w:r w:rsidR="002E0845">
            <w:rPr>
              <w:lang w:eastAsia="de-DE"/>
            </w:rPr>
            <w:fldChar w:fldCharType="end"/>
          </w:r>
        </w:p>
      </w:tc>
    </w:tr>
    <w:tr w:rsidR="000D770F" w14:paraId="4A187BAF" w14:textId="77777777" w:rsidTr="00B719C0">
      <w:trPr>
        <w:trHeight w:val="102"/>
      </w:trPr>
      <w:tc>
        <w:tcPr>
          <w:tcW w:w="11110" w:type="dxa"/>
          <w:vAlign w:val="center"/>
        </w:tcPr>
        <w:p w14:paraId="199E124D" w14:textId="77777777" w:rsidR="003162E0" w:rsidRPr="009B4CDD" w:rsidRDefault="003162E0" w:rsidP="003D54DA">
          <w:pPr>
            <w:pStyle w:val="Fusszeile-Pfad"/>
            <w:rPr>
              <w:lang w:eastAsia="de-DE"/>
            </w:rPr>
          </w:pPr>
          <w:bookmarkStart w:id="6" w:name="FusszeileFolgeseiten" w:colFirst="0" w:colLast="0"/>
        </w:p>
      </w:tc>
      <w:tc>
        <w:tcPr>
          <w:tcW w:w="2952" w:type="dxa"/>
        </w:tcPr>
        <w:p w14:paraId="6030C593" w14:textId="77777777" w:rsidR="003162E0" w:rsidRPr="003D54DA" w:rsidRDefault="003162E0" w:rsidP="009D192C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6"/>
  </w:tbl>
  <w:p w14:paraId="284DB5E7" w14:textId="77777777" w:rsidR="003162E0" w:rsidRDefault="003162E0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3C4" w14:textId="235CE686" w:rsidR="003162E0" w:rsidRPr="00D606DF" w:rsidRDefault="00302A95">
    <w:pPr>
      <w:rPr>
        <w:lang w:val="en-US"/>
      </w:rPr>
    </w:pPr>
    <w:r>
      <w:fldChar w:fldCharType="begin"/>
    </w:r>
    <w:r w:rsidRPr="00D606DF">
      <w:rPr>
        <w:lang w:val="en-US"/>
      </w:rPr>
      <w:instrText xml:space="preserve"> if </w:instrText>
    </w:r>
    <w:r>
      <w:fldChar w:fldCharType="begin"/>
    </w:r>
    <w:r w:rsidRPr="00D606DF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D606DF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BB2D30">
      <w:rPr>
        <w:noProof/>
      </w:rPr>
      <w:instrText>12.11.2025, 11:41:20</w:instrText>
    </w:r>
    <w:r>
      <w:fldChar w:fldCharType="end"/>
    </w:r>
    <w:r w:rsidRPr="00D606DF">
      <w:rPr>
        <w:lang w:val="en-US"/>
      </w:rPr>
      <w:instrText xml:space="preserve">, </w:instrText>
    </w:r>
    <w:r>
      <w:fldChar w:fldCharType="begin"/>
    </w:r>
    <w:r w:rsidRPr="00D606DF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\\KT\SHARES\KTHOMES\RAREGGER\EIGENE DOKUMENTE\CMI\CCE9C3097C784DDEA32F8531838E668F\FEEDBACK SSA QUER.DOCX</w:instrText>
    </w:r>
    <w:r>
      <w:fldChar w:fldCharType="end"/>
    </w:r>
    <w:r w:rsidRPr="00D606DF">
      <w:rPr>
        <w:lang w:val="en-US"/>
      </w:rPr>
      <w:instrText>" \&lt;OawJumpToField value=0/&gt;</w:instrText>
    </w:r>
    <w:r>
      <w:fldChar w:fldCharType="separate"/>
    </w:r>
    <w:r w:rsidR="00BB2D30">
      <w:rPr>
        <w:noProof/>
      </w:rPr>
      <w:t>12.11.2025, 11:41:20</w:t>
    </w:r>
    <w:r w:rsidR="00BB2D30" w:rsidRPr="00D606DF">
      <w:rPr>
        <w:noProof/>
        <w:lang w:val="en-US"/>
      </w:rPr>
      <w:t xml:space="preserve">, </w:t>
    </w:r>
    <w:r w:rsidR="00BB2D30">
      <w:rPr>
        <w:noProof/>
        <w:lang w:val="en-US"/>
      </w:rPr>
      <w:t>\\KT\SHARES\KTHOMES\RAREGGER\EIGENE DOKUMENTE\CMI\CCE9C3097C784DDEA32F8531838E668F\FEEDBACK SSA QUER.DOCX</w:t>
    </w:r>
    <w:r>
      <w:fldChar w:fldCharType="end"/>
    </w:r>
    <w:r>
      <w:fldChar w:fldCharType="begin"/>
    </w:r>
    <w:r w:rsidRPr="00D606DF">
      <w:rPr>
        <w:lang w:val="en-US"/>
      </w:rPr>
      <w:instrText xml:space="preserve"> if </w:instrText>
    </w:r>
    <w:r>
      <w:fldChar w:fldCharType="begin"/>
    </w:r>
    <w:r w:rsidRPr="00D606DF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D606DF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BB2D30">
      <w:rPr>
        <w:noProof/>
      </w:rPr>
      <w:instrText>12.11.2025</w:instrText>
    </w:r>
    <w:r>
      <w:fldChar w:fldCharType="end"/>
    </w:r>
    <w:r w:rsidRPr="00D606DF">
      <w:rPr>
        <w:lang w:val="en-US"/>
      </w:rPr>
      <w:instrText xml:space="preserve">, </w:instrText>
    </w:r>
    <w:r>
      <w:fldChar w:fldCharType="begin"/>
    </w:r>
    <w:r w:rsidRPr="00D606DF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\\KT\SHARES\KTHOMES\RAREGGER\EIGENE DOKUMENTE\CMI\CCE9C3097C784DDEA32F8531838E668F\FEEDBACK SSA QUER.DOCX</w:instrText>
    </w:r>
    <w:r>
      <w:fldChar w:fldCharType="end"/>
    </w:r>
    <w:r w:rsidRPr="00D606DF">
      <w:rPr>
        <w:lang w:val="en-US"/>
      </w:rPr>
      <w:instrText>" \&lt;OawJumpToField value=0/&gt;</w:instrText>
    </w:r>
    <w:r>
      <w:fldChar w:fldCharType="separate"/>
    </w:r>
    <w:r w:rsidR="00BB2D30">
      <w:rPr>
        <w:noProof/>
      </w:rPr>
      <w:t>12.11.2025</w:t>
    </w:r>
    <w:r w:rsidR="00BB2D30" w:rsidRPr="00D606DF">
      <w:rPr>
        <w:noProof/>
        <w:lang w:val="en-US"/>
      </w:rPr>
      <w:t xml:space="preserve">, </w:t>
    </w:r>
    <w:r w:rsidR="00BB2D30">
      <w:rPr>
        <w:noProof/>
        <w:lang w:val="en-US"/>
      </w:rPr>
      <w:t>\\KT\SHARES\KTHOMES\RAREGGER\EIGENE DOKUMENTE\CMI\CCE9C3097C784DDEA32F8531838E668F\FEEDBACK SSA QUER.DOCX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1CD0" w14:textId="77777777" w:rsidR="00302A95" w:rsidRPr="00302A95" w:rsidRDefault="00302A95">
      <w:r w:rsidRPr="00302A95">
        <w:separator/>
      </w:r>
    </w:p>
  </w:footnote>
  <w:footnote w:type="continuationSeparator" w:id="0">
    <w:p w14:paraId="3A6DBC3E" w14:textId="77777777" w:rsidR="00302A95" w:rsidRPr="00302A95" w:rsidRDefault="00302A95">
      <w:r w:rsidRPr="00302A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3F77" w14:textId="0B6C8545" w:rsidR="003162E0" w:rsidRPr="00302A95" w:rsidRDefault="00302A95" w:rsidP="00302A95">
    <w:pPr>
      <w:tabs>
        <w:tab w:val="left" w:pos="1152"/>
      </w:tabs>
    </w:pPr>
    <w:r>
      <w:rPr>
        <w:noProof/>
        <w:lang w:bidi="bo-CN"/>
      </w:rPr>
      <w:drawing>
        <wp:anchor distT="0" distB="0" distL="114300" distR="114300" simplePos="0" relativeHeight="251661312" behindDoc="1" locked="1" layoutInCell="1" allowOverlap="1" wp14:anchorId="1B641756" wp14:editId="5D415D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864496681" name="7401f677-c251-4088-9615-52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496681" name="7401f677-c251-4088-9615-52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0DC" w:rsidRPr="00302A95">
      <w:t> </w:t>
    </w:r>
  </w:p>
  <w:p w14:paraId="51F79E22" w14:textId="77777777" w:rsidR="003162E0" w:rsidRPr="00302A95" w:rsidRDefault="00302A95" w:rsidP="009D192C">
    <w:r w:rsidRPr="00302A95">
      <w:rPr>
        <w:noProof/>
        <w:lang w:bidi="bo-CN"/>
      </w:rPr>
      <w:drawing>
        <wp:anchor distT="0" distB="0" distL="114300" distR="114300" simplePos="0" relativeHeight="251658240" behindDoc="1" locked="1" layoutInCell="1" allowOverlap="1" wp14:anchorId="39B14170" wp14:editId="602841FF">
          <wp:simplePos x="0" y="0"/>
          <wp:positionH relativeFrom="margin">
            <wp:posOffset>7606665</wp:posOffset>
          </wp:positionH>
          <wp:positionV relativeFrom="paragraph">
            <wp:posOffset>-450850</wp:posOffset>
          </wp:positionV>
          <wp:extent cx="1619250" cy="1016000"/>
          <wp:effectExtent l="0" t="0" r="0" b="0"/>
          <wp:wrapNone/>
          <wp:docPr id="5" name="4351c257-1a39-473f-b219-95b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351c257-1a39-473f-b219-95b6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A95">
      <w:t> </w:t>
    </w:r>
  </w:p>
  <w:p w14:paraId="237A5964" w14:textId="77777777" w:rsidR="003162E0" w:rsidRPr="00302A95" w:rsidRDefault="00302A95" w:rsidP="009D192C">
    <w:pPr>
      <w:rPr>
        <w:color w:val="000000"/>
        <w:sz w:val="2"/>
        <w:szCs w:val="2"/>
      </w:rPr>
    </w:pPr>
    <w:r w:rsidRPr="00302A95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29E6" w14:textId="77777777" w:rsidR="003162E0" w:rsidRPr="0051144A" w:rsidRDefault="003162E0" w:rsidP="009D192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605D" w14:textId="77777777" w:rsidR="003162E0" w:rsidRDefault="003162E0">
    <w:pPr>
      <w:spacing w:line="20" w:lineRule="exact"/>
      <w:rPr>
        <w:sz w:val="2"/>
        <w:szCs w:val="2"/>
      </w:rPr>
    </w:pPr>
  </w:p>
  <w:p w14:paraId="6E2A85CE" w14:textId="77777777" w:rsidR="003162E0" w:rsidRPr="00473DA5" w:rsidRDefault="00302A95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5AA3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5CA8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E02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4CD6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DAB7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F68A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94EA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425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688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943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7D28F6D0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BAA2F24"/>
    <w:multiLevelType w:val="hybridMultilevel"/>
    <w:tmpl w:val="CA9C5874"/>
    <w:lvl w:ilvl="0" w:tplc="48543474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99B41598" w:tentative="1">
      <w:start w:val="1"/>
      <w:numFmt w:val="lowerLetter"/>
      <w:lvlText w:val="%2."/>
      <w:lvlJc w:val="left"/>
      <w:pPr>
        <w:ind w:left="1440" w:hanging="360"/>
      </w:pPr>
    </w:lvl>
    <w:lvl w:ilvl="2" w:tplc="E60CFF12" w:tentative="1">
      <w:start w:val="1"/>
      <w:numFmt w:val="lowerRoman"/>
      <w:lvlText w:val="%3."/>
      <w:lvlJc w:val="right"/>
      <w:pPr>
        <w:ind w:left="2160" w:hanging="180"/>
      </w:pPr>
    </w:lvl>
    <w:lvl w:ilvl="3" w:tplc="F60246C0" w:tentative="1">
      <w:start w:val="1"/>
      <w:numFmt w:val="decimal"/>
      <w:lvlText w:val="%4."/>
      <w:lvlJc w:val="left"/>
      <w:pPr>
        <w:ind w:left="2880" w:hanging="360"/>
      </w:pPr>
    </w:lvl>
    <w:lvl w:ilvl="4" w:tplc="C19E5158" w:tentative="1">
      <w:start w:val="1"/>
      <w:numFmt w:val="lowerLetter"/>
      <w:lvlText w:val="%5."/>
      <w:lvlJc w:val="left"/>
      <w:pPr>
        <w:ind w:left="3600" w:hanging="360"/>
      </w:pPr>
    </w:lvl>
    <w:lvl w:ilvl="5" w:tplc="301C154A" w:tentative="1">
      <w:start w:val="1"/>
      <w:numFmt w:val="lowerRoman"/>
      <w:lvlText w:val="%6."/>
      <w:lvlJc w:val="right"/>
      <w:pPr>
        <w:ind w:left="4320" w:hanging="180"/>
      </w:pPr>
    </w:lvl>
    <w:lvl w:ilvl="6" w:tplc="09C2BACE" w:tentative="1">
      <w:start w:val="1"/>
      <w:numFmt w:val="decimal"/>
      <w:lvlText w:val="%7."/>
      <w:lvlJc w:val="left"/>
      <w:pPr>
        <w:ind w:left="5040" w:hanging="360"/>
      </w:pPr>
    </w:lvl>
    <w:lvl w:ilvl="7" w:tplc="14CC442E" w:tentative="1">
      <w:start w:val="1"/>
      <w:numFmt w:val="lowerLetter"/>
      <w:lvlText w:val="%8."/>
      <w:lvlJc w:val="left"/>
      <w:pPr>
        <w:ind w:left="5760" w:hanging="360"/>
      </w:pPr>
    </w:lvl>
    <w:lvl w:ilvl="8" w:tplc="14729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2A9B"/>
    <w:multiLevelType w:val="multilevel"/>
    <w:tmpl w:val="B91629D6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5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3A84525"/>
    <w:multiLevelType w:val="hybridMultilevel"/>
    <w:tmpl w:val="6C9E5594"/>
    <w:lvl w:ilvl="0" w:tplc="A74A6F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6AA297E" w:tentative="1">
      <w:start w:val="1"/>
      <w:numFmt w:val="lowerLetter"/>
      <w:lvlText w:val="%2."/>
      <w:lvlJc w:val="left"/>
      <w:pPr>
        <w:ind w:left="1440" w:hanging="360"/>
      </w:pPr>
    </w:lvl>
    <w:lvl w:ilvl="2" w:tplc="15E2CD56" w:tentative="1">
      <w:start w:val="1"/>
      <w:numFmt w:val="lowerRoman"/>
      <w:lvlText w:val="%3."/>
      <w:lvlJc w:val="right"/>
      <w:pPr>
        <w:ind w:left="2160" w:hanging="180"/>
      </w:pPr>
    </w:lvl>
    <w:lvl w:ilvl="3" w:tplc="D8109F86" w:tentative="1">
      <w:start w:val="1"/>
      <w:numFmt w:val="decimal"/>
      <w:lvlText w:val="%4."/>
      <w:lvlJc w:val="left"/>
      <w:pPr>
        <w:ind w:left="2880" w:hanging="360"/>
      </w:pPr>
    </w:lvl>
    <w:lvl w:ilvl="4" w:tplc="691265BE" w:tentative="1">
      <w:start w:val="1"/>
      <w:numFmt w:val="lowerLetter"/>
      <w:lvlText w:val="%5."/>
      <w:lvlJc w:val="left"/>
      <w:pPr>
        <w:ind w:left="3600" w:hanging="360"/>
      </w:pPr>
    </w:lvl>
    <w:lvl w:ilvl="5" w:tplc="C9A8A6A0" w:tentative="1">
      <w:start w:val="1"/>
      <w:numFmt w:val="lowerRoman"/>
      <w:lvlText w:val="%6."/>
      <w:lvlJc w:val="right"/>
      <w:pPr>
        <w:ind w:left="4320" w:hanging="180"/>
      </w:pPr>
    </w:lvl>
    <w:lvl w:ilvl="6" w:tplc="DB38A8BE" w:tentative="1">
      <w:start w:val="1"/>
      <w:numFmt w:val="decimal"/>
      <w:lvlText w:val="%7."/>
      <w:lvlJc w:val="left"/>
      <w:pPr>
        <w:ind w:left="5040" w:hanging="360"/>
      </w:pPr>
    </w:lvl>
    <w:lvl w:ilvl="7" w:tplc="EEE42C90" w:tentative="1">
      <w:start w:val="1"/>
      <w:numFmt w:val="lowerLetter"/>
      <w:lvlText w:val="%8."/>
      <w:lvlJc w:val="left"/>
      <w:pPr>
        <w:ind w:left="5760" w:hanging="360"/>
      </w:pPr>
    </w:lvl>
    <w:lvl w:ilvl="8" w:tplc="EF36A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E60"/>
    <w:multiLevelType w:val="multilevel"/>
    <w:tmpl w:val="8F5680D0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6903175">
    <w:abstractNumId w:val="14"/>
  </w:num>
  <w:num w:numId="2" w16cid:durableId="1119910133">
    <w:abstractNumId w:val="12"/>
  </w:num>
  <w:num w:numId="3" w16cid:durableId="796946861">
    <w:abstractNumId w:val="15"/>
  </w:num>
  <w:num w:numId="4" w16cid:durableId="1914897437">
    <w:abstractNumId w:val="16"/>
  </w:num>
  <w:num w:numId="5" w16cid:durableId="838422882">
    <w:abstractNumId w:val="13"/>
  </w:num>
  <w:num w:numId="6" w16cid:durableId="150171686">
    <w:abstractNumId w:val="10"/>
  </w:num>
  <w:num w:numId="7" w16cid:durableId="1870415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97242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3690544">
    <w:abstractNumId w:val="9"/>
  </w:num>
  <w:num w:numId="10" w16cid:durableId="940450284">
    <w:abstractNumId w:val="7"/>
  </w:num>
  <w:num w:numId="11" w16cid:durableId="714698774">
    <w:abstractNumId w:val="6"/>
  </w:num>
  <w:num w:numId="12" w16cid:durableId="1079213191">
    <w:abstractNumId w:val="5"/>
  </w:num>
  <w:num w:numId="13" w16cid:durableId="1534879659">
    <w:abstractNumId w:val="4"/>
  </w:num>
  <w:num w:numId="14" w16cid:durableId="516314648">
    <w:abstractNumId w:val="8"/>
  </w:num>
  <w:num w:numId="15" w16cid:durableId="1854954701">
    <w:abstractNumId w:val="3"/>
  </w:num>
  <w:num w:numId="16" w16cid:durableId="1292859058">
    <w:abstractNumId w:val="2"/>
  </w:num>
  <w:num w:numId="17" w16cid:durableId="220287903">
    <w:abstractNumId w:val="1"/>
  </w:num>
  <w:num w:numId="18" w16cid:durableId="81033204">
    <w:abstractNumId w:val="0"/>
  </w:num>
  <w:num w:numId="19" w16cid:durableId="1020277373">
    <w:abstractNumId w:val="8"/>
  </w:num>
  <w:num w:numId="20" w16cid:durableId="172294519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officeatwork" w:val="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"/>
    <w:docVar w:name="OawAttachedTemplate" w:val="FEEDBACK SSA QUER.DOCX"/>
    <w:docVar w:name="OawBuiltInDocProps" w:val="&lt;OawBuiltInDocProps&gt;&lt;default profileUID=&quot;0&quot;&gt;&lt;word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/word&gt;&lt;PDF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5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alog" w:val="&lt;empty/&gt;"/>
    <w:docVar w:name="OawDistributionEnabled" w:val="&lt;Profiles&gt;&lt;Distribution type=&quot;2&quot; UID=&quot;2010071914543648299648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4112217333376588294" w:val="&lt;source&gt;&lt;Fields List=&quot;ShowLogos&quot;/&gt;&lt;profile type=&quot;default&quot; UID=&quot;&quot; sameAsDefault=&quot;0&quot;&gt;&lt;OawDocProperty name=&quot;CustomField.ShowLogos&quot; field=&quot;ShowLogos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4042912230827723949&quot; PrimaryUID=&quot;ClientSuite&quot;&gt;&lt;Field Name=&quot;IDName&quot; Value=&quot;BKD, Dienststelle Volksschulbildun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Kellerstrasse 10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68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info.dvs@lu.ch&quot;/&gt;&lt;Field Name=&quot;Internet&quot; Value=&quot;volksschulbildun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404291223082772394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2015070814420146712241&quot; PrimaryUID=&quot;ClientSuite&quot;&gt;&lt;Field Name=&quot;IDName&quot; Value=&quot;Aregger Roman, DVS&quot;/&gt;&lt;Field Name=&quot;Name&quot; Value=&quot;Aregger Roman, MA&quot;/&gt;&lt;Field Name=&quot;PersonalNumber&quot; Value=&quot;&quot;/&gt;&lt;Field Name=&quot;DirectPhone&quot; Value=&quot;041 228 68 92&quot;/&gt;&lt;Field Name=&quot;DirectFax&quot; Value=&quot;&quot;/&gt;&lt;Field Name=&quot;Mobile&quot; Value=&quot;&quot;/&gt;&lt;Field Name=&quot;EMail&quot; Value=&quot;roman.aregger@lu.ch&quot;/&gt;&lt;Field Name=&quot;Function&quot; Value=&quot;Bereichsleiter Bildungsplanung&quot;/&gt;&lt;Field Name=&quot;SignatureHighResColor&quot; Value=&quot;&quot;/&gt;&lt;Field Name=&quot;Initials&quot; Value=&quot;ARR&quot;/&gt;&lt;Field Name=&quot;SignatureAdditional2&quot; Value=&quot;&quot;/&gt;&lt;Field Name=&quot;SignatureAdditional1&quot; Value=&quot;&quot;/&gt;&lt;Field Name=&quot;Lizenz_noetig&quot; Value=&quot;Ja&quot;/&gt;&lt;Field Name=&quot;Data_UID&quot; Value=&quot;2015070814420146712241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2015070814420146712241&quot; PrimaryUID=&quot;ClientSuite&quot;&gt;&lt;Field Name=&quot;IDName&quot; Value=&quot;Aregger Roman, DVS&quot;/&gt;&lt;Field Name=&quot;Name&quot; Value=&quot;Aregger Roman, MA&quot;/&gt;&lt;Field Name=&quot;PersonalNumber&quot; Value=&quot;&quot;/&gt;&lt;Field Name=&quot;DirectPhone&quot; Value=&quot;041 228 68 92&quot;/&gt;&lt;Field Name=&quot;DirectFax&quot; Value=&quot;&quot;/&gt;&lt;Field Name=&quot;Mobile&quot; Value=&quot;&quot;/&gt;&lt;Field Name=&quot;EMail&quot; Value=&quot;roman.aregger@lu.ch&quot;/&gt;&lt;Field Name=&quot;Function&quot; Value=&quot;Bereichsleiter Bildungsplanung&quot;/&gt;&lt;Field Name=&quot;SignatureHighResColor&quot; Value=&quot;&quot;/&gt;&lt;Field Name=&quot;Initials&quot; Value=&quot;ARR&quot;/&gt;&lt;Field Name=&quot;SignatureAdditional2&quot; Value=&quot;&quot;/&gt;&lt;Field Name=&quot;SignatureAdditional1&quot; Value=&quot;&quot;/&gt;&lt;Field Name=&quot;Lizenz_noetig&quot; Value=&quot;Ja&quot;/&gt;&lt;Field Name=&quot;Data_UID&quot; Value=&quot;2015070814420146712241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10072016315072560894&quot; EntryUID=&quot;2003121817293296325874&quot; PrimaryUID=&quot;ClientSuite&quot;&gt;&lt;Field Name=&quot;IDName&quot; Value=&quot;(Leer)&quot;/&gt;&lt;Field Name=&quot;SelectedUID&quot; Value=&quot;2004123010144120300001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 PrimaryUID=&quot;ClientSuite&quot;&gt;&lt;Field Name=&quot;IDName&quot; Value=&quot;(Leer)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SelectedUID&quot; Value=&quot;2004123010144120300001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Feedback SSA quer&quot;/&gt;&lt;Field Name=&quot;Dok_Lfnr&quot; Value=&quot;832478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23. Oktober 2025&quot;/&gt;&lt;Field Name=&quot;Dok_DatumMM&quot; Value=&quot;23.10.2025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Evaluation Schulsozialarbeit SSA (2024-2025)&quot;/&gt;&lt;Field Name=&quot;G_BeginnMMMM&quot; Value=&quot;3. Juni 2024&quot;/&gt;&lt;Field Name=&quot;G_BeginnMM&quot; Value=&quot;03.06.2024&quot;/&gt;&lt;Field Name=&quot;G_Bemerkung&quot; Value=&quot;&quot;/&gt;&lt;Field Name=&quot;G_Eigner&quot; Value=&quot;Dienststelle DVS&quot;/&gt;&lt;Field Name=&quot;G_Laufnummer&quot; Value=&quot;2024-882&quot;/&gt;&lt;Field Name=&quot;G_Signatur&quot; Value=&quot;&quot;/&gt;&lt;Field Name=&quot;G_Vorstossnummer&quot; Value=&quot;&quot;/&gt;&lt;Field Name=&quot;G_Botschaftsnummer&quot; Value=&quot;&quot;/&gt;&lt;Field Name=&quot;G_Erstunterzeichner&quot; Value=&quot;&quot;/&gt;&lt;Field Name=&quot;G_Mitunterzeichner&quot; Value=&quot;&quot;/&gt;&lt;Field Name=&quot;G_Eroeffnungsdatum&quot; Value=&quot;&quot;/&gt;&lt;Field Name=&quot;G_SachbearbeiterKuerzel&quot; Value=&quot;ROMAN.AREGGER@LU.CH&quot;/&gt;&lt;Field Name=&quot;G_SachbearbeiterVornameName&quot; Value=&quot;Roman Aregger&quot;/&gt;&lt;Field Name=&quot;G_Registraturplan&quot; Value=&quot;3.0.2 Systemevaluation&quot;/&gt;&lt;Field Name=&quot;G_Geschaeftsart&quot; Value=&quot;Evaluation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GrundstueckNr&quot; Value=&quot;&quot;/&gt;&lt;Field Name=&quot;G_KoordinateX&quot; Value=&quot;&quot;/&gt;&lt;Field Name=&quot;G_KoordinateY&quot; Value=&quot;&quot;/&gt;&lt;Field Name=&quot;G_GSBereich&quot; Value=&quot;&quot;/&gt;&lt;Field Name=&quot;G_VeVANr&quot; Value=&quot;&quot;/&gt;&lt;Field Name=&quot;G_AnlagentypenAbfall&quot; Value=&quot;&quot;/&gt;&lt;Field Name=&quot;G_Mehrwertabgabe_Nr&quot; Value=&quot;&quot;/&gt;&lt;Field Name=&quot;G_Mehrwertabgabe_Nr_vorAufteilung&quot; Value=&quot;&quot;/&gt;&lt;Field Name=&quot;G_Mehrwertabgabe_Art&quot; Value=&quot;&quot;/&gt;&lt;Field Name=&quot;G_Mehrwertabgabe_DatumKantEntsch&quot; Value=&quot;&quot;/&gt;&lt;Field Name=&quot;G_Mehrwertabgabe_ProtNrKantEntsch&quot; Value=&quot;&quot;/&gt;&lt;Field Name=&quot;G_Mehrwertabgabe_Abgabegrund&quot; Value=&quot;&quot;/&gt;&lt;Field Name=&quot;G_Mehrwertabgabe_Rechtstatus&quot; Value=&quot;&quot;/&gt;&lt;Field Name=&quot;G_Mehrwertabgabe_Betrag_provisorisch&quot; Value=&quot;&quot;/&gt;&lt;Field Name=&quot;G_Mehrwertabgabe_Betrag_definitiv&quot; Value=&quot;&quot;/&gt;&lt;Field Name=&quot;G_Mehrwertabgabe_EinzahlungFondsKanton&quot; Value=&quot;&quot;/&gt;&lt;Field Name=&quot;G_Mehrwertabgabe_DatumKommEntsch&quot; Value=&quot;&quot;/&gt;&lt;Field Name=&quot;G_Mehrwertabgabe_DatumAnlageverfügung&quot; Value=&quot;&quot;/&gt;&lt;Field Name=&quot;G_Mehrwertabgabe_DatumFälligkeit&quot; Value=&quot;&quot;/&gt;&lt;Field Name=&quot;G_Mehrwertabgabe_DatumZlgeingangGemeinde&quot; Value=&quot;&quot;/&gt;&lt;Field Name=&quot;G_Mehrwertabgabe_DatumZlgeingangKanton&quot; Value=&quot;&quot;/&gt;&lt;Field Name=&quot;G_Mehrwertabgabe_DatumvertraglicheRegelung&quot; Value=&quot;&quot;/&gt;&lt;Field Name=&quot;G_Mehrwertabgabe_DatumAbstimmungControlling&quot; Value=&quot;&quot;/&gt;&lt;Field Name=&quot;G_Mehrwertabgabe_DatumAbschluss&quot; Value=&quot;&quot;/&gt;&lt;Field Name=&quot;G_Mehrwertabgabe_Flaeche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AnmeldedatumAPDVPDMMMM&quot; Value=&quot;&quot;/&gt;&lt;Field Name=&quot;G_HFD_AnmeldedatumAPDVPDMM&quot; Value=&quot;&quot;/&gt;&lt;Field Name=&quot;G_HFD_EintrittsdatumAPDVPDMMMM&quot; Value=&quot;&quot;/&gt;&lt;Field Name=&quot;G_HFD_EintrittsdatumAPDVPDMM&quot; Value=&quot;&quot;/&gt;&lt;Field Name=&quot;G_HFD_Diagnose&quot; Value=&quot;&quot;/&gt;&lt;Field Name=&quot;G_HFD_paedagogischeMassnahmen&quot; Value=&quot;&quot;/&gt;&lt;Field Name=&quot;G_HFD_bisherigeAbklaerungenMassnahmen&quot; Value=&quot;&quot;/&gt;&lt;Field Name=&quot;G_HFD_Sorgerecht&quot; Value=&quot;&quot;/&gt;&lt;Field Name=&quot;G_HFD_Hoerbeeintraechtigung&quot; Value=&quot;&quot;/&gt;&lt;Field Name=&quot;G_HFD_technischeVersorgung&quot; Value=&quot;&quot;/&gt;&lt;Field Name=&quot;G_HFD_InvolvierteFachperson&quot; Value=&quot;, ,&quot;/&gt;&lt;Field Name=&quot;G_HFD_FDI_Verfuegungbis&quot; Value=&quot;&quot;/&gt;&lt;Field Name=&quot;G_HFD_Behinderungsart&quot; Value=&quot;&quot;/&gt;&lt;Field Name=&quot;G_HFD_Behinderungsgrad&quot; Value=&quot;&quot;/&gt;&lt;Field Name=&quot;G_GER_Link_Zulassung_Anwaltspraktikum&quot; Value=&quot;&quot;/&gt;&lt;Field Name=&quot;G_GER_Link_Anmeldung_Anwaltspruefung&quot; Value=&quot;&quot;/&gt;&lt;Field Name=&quot;G_GER_Einsatz_Ort1&quot; Value=&quot;&quot;/&gt;&lt;Field Name=&quot;G_GER_Einsatz_Ort2&quot; Value=&quot;&quot;/&gt;&lt;Field Name=&quot;G_GER_Einsatz_Abteilung1&quot; Value=&quot;&quot;/&gt;&lt;Field Name=&quot;G_GER_Einsatz_Abteilung2&quot; Value=&quot;&quot;/&gt;&lt;Field Name=&quot;G_GER_Datum_Praktikumstelle1MMMM&quot; Value=&quot;&quot;/&gt;&lt;Field Name=&quot;G_GER_Datum_Praktikumstelle1MM&quot; Value=&quot;&quot;/&gt;&lt;Field Name=&quot;G_GER_Datum_Praktikumstelle2MMMM&quot; Value=&quot;&quot;/&gt;&lt;Field Name=&quot;G_GER_Datum_Praktikumstelle2MM&quot; Value=&quot;&quot;/&gt;&lt;Field Name=&quot;G_GER_Praktikum1&quot; Value=&quot;&quot;/&gt;&lt;Field Name=&quot;G_GER_Ort_Praktikum1&quot; Value=&quot;&quot;/&gt;&lt;Field Name=&quot;G_GER_Datum_Praktikum1MMMM&quot; Value=&quot;&quot;/&gt;&lt;Field Name=&quot;G_GER_Datum_Praktikum1MM&quot; Value=&quot;&quot;/&gt;&lt;Field Name=&quot;G_GER_Praktikum2&quot; Value=&quot;&quot;/&gt;&lt;Field Name=&quot;G_GER_Ort_Praktikum2&quot; Value=&quot;&quot;/&gt;&lt;Field Name=&quot;G_GER_Datum_Praktikum2MMMM&quot; Value=&quot;&quot;/&gt;&lt;Field Name=&quot;G_GER_Datum_Praktikum2MM&quot; Value=&quot;&quot;/&gt;&lt;Field Name=&quot;G_GER_Praktikum3&quot; Value=&quot;&quot;/&gt;&lt;Field Name=&quot;G_GER_Ort_Praktikum3&quot; Value=&quot;&quot;/&gt;&lt;Field Name=&quot;G_GER_Datum_Praktikum3MMMM&quot; Value=&quot;&quot;/&gt;&lt;Field Name=&quot;G_GER_Datum_Praktikum3MM&quot; Value=&quot;&quot;/&gt;&lt;Field Name=&quot;G_GER_Praktikum4&quot; Value=&quot;&quot;/&gt;&lt;Field Name=&quot;G_GER_Ort_Praktikum4&quot; Value=&quot;&quot;/&gt;&lt;Field Name=&quot;G_GER_Datum_Praktikum4MMMM&quot; Value=&quot;&quot;/&gt;&lt;Field Name=&quot;G_GER_Datum_Praktikum4MM&quot; Value=&quot;&quot;/&gt;&lt;Field Name=&quot;G_GER_Name_Patent&quot; Value=&quot;&quot;/&gt;&lt;Field Name=&quot;SelectedUID&quot; Value=&quot;2004123010144120300001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10121012504075939998&quot; Name=&quot;CreationDate&quot; Value=&quot;23. Oktober 2025&quot;/&gt;&lt;Field UID=&quot;2024040208561418366176&quot; Name=&quot;ShowLogos&quot; Value=&quot;-1&quot;/&gt;&lt;/DocProp&gt;&lt;/Profile&gt;_x000d_"/>
    <w:docVar w:name="OawDocumentLanguageID" w:val="2055"/>
    <w:docVar w:name="OawDocumentPageSelectIDName" w:val="&lt;empty/&gt;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/mail&gt;&lt;word&gt;&lt;keywords&gt;&lt;/keywords&gt;&lt;language&gt;&lt;/language&gt;&lt;documentVersion&gt;&lt;/documentVersion&gt;&lt;/word&gt;&lt;PDF&gt;&lt;keywords&gt;&lt;/keywords&gt;&lt;language&gt;&lt;/language&gt;&lt;documentVersion&gt;&lt;/documentVersion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/word&gt;&lt;PDF&gt;&lt;keywords&gt;&lt;/keywords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/word&gt;&lt;PDF&gt;&lt;keywords&gt;&lt;/keywords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cc&gt;&lt;/cc&gt;&lt;bcc&gt;&lt;/bcc&gt;&lt;body&gt;&lt;/body&gt;&lt;/mail&gt;&lt;word&gt;&lt;keywords&gt;&lt;/keywords&gt;&lt;/word&gt;&lt;PDF&gt;&lt;keywords&gt;&lt;/keywords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/title&gt;&lt;subject&gt;&lt;/subject&gt;&lt;fileNam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/title&gt;&lt;subject&gt;&lt;/subject&gt;&lt;fileNam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/title&gt;&lt;subject&gt;&lt;/subject&gt;&lt;fileNam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/title&gt;&lt;subject&gt;&lt;/subject&gt;&lt;fileNam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 PrimaryUID=&quot;ClientSuite&quot;&gt;&lt;UID&gt;202510230908076628356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2015070814420146712241"/>
    <w:docVar w:name="OawSelectedSource.2002122010583847234010578" w:val="2003121817293296325874"/>
    <w:docVar w:name="OawSelectedSource.2002122011014149059130932" w:val="2014042912230827723949"/>
    <w:docVar w:name="OawSelectedSource.2003061115381095709037" w:val="2003121817293296325874"/>
    <w:docVar w:name="OawSelectedSource.2003080714212273705547" w:val="&lt;empty/&gt;"/>
    <w:docVar w:name="OawSelectedSource.2004112217333376588294" w:val="&lt;empty/&gt;"/>
    <w:docVar w:name="OawSelectedSource.2006040509495284662868" w:val="2015070814420146712241"/>
    <w:docVar w:name="OawSelectedSource.2009082513331568340343" w:val="&lt;empty/&gt;"/>
    <w:docVar w:name="OawSelectedSource.2010020409223900652065" w:val="&lt;empty/&gt;"/>
    <w:docVar w:name="OawSelectedSource.2010072016315072560894" w:val="2003121817293296325874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2003121817293296325874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8 - Q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401f677-c251-4088-9615-5275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Q_LogoColor&quot; PaperSize=&quot;A4&quot; Orientation=&quot;Landscape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4351c257-1a39-473f-b219-95b6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Q_Zertifikate&quot; PaperSize=&quot;A4&quot; Orientation=&quot;Landscape&quot; IsSelected=&quot;tru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033BE"/>
    <w:rsid w:val="00007E3E"/>
    <w:rsid w:val="00022D7F"/>
    <w:rsid w:val="000350B5"/>
    <w:rsid w:val="000634F0"/>
    <w:rsid w:val="00077EF3"/>
    <w:rsid w:val="000A7A93"/>
    <w:rsid w:val="000C1ED5"/>
    <w:rsid w:val="000D1B06"/>
    <w:rsid w:val="000D770F"/>
    <w:rsid w:val="000E2DC0"/>
    <w:rsid w:val="000E4DA9"/>
    <w:rsid w:val="000E73CF"/>
    <w:rsid w:val="001135D7"/>
    <w:rsid w:val="0013302A"/>
    <w:rsid w:val="0013405E"/>
    <w:rsid w:val="00136EC3"/>
    <w:rsid w:val="00166F27"/>
    <w:rsid w:val="001E0330"/>
    <w:rsid w:val="00210F1F"/>
    <w:rsid w:val="00224DD9"/>
    <w:rsid w:val="0027189C"/>
    <w:rsid w:val="002C06DB"/>
    <w:rsid w:val="002E0845"/>
    <w:rsid w:val="003029AD"/>
    <w:rsid w:val="00302A95"/>
    <w:rsid w:val="003120DC"/>
    <w:rsid w:val="00313AC5"/>
    <w:rsid w:val="003141CC"/>
    <w:rsid w:val="003162E0"/>
    <w:rsid w:val="00351B96"/>
    <w:rsid w:val="00357DF5"/>
    <w:rsid w:val="00361916"/>
    <w:rsid w:val="00361A95"/>
    <w:rsid w:val="003B5B8F"/>
    <w:rsid w:val="003C7815"/>
    <w:rsid w:val="003D54DA"/>
    <w:rsid w:val="00424708"/>
    <w:rsid w:val="00441CE2"/>
    <w:rsid w:val="0045320B"/>
    <w:rsid w:val="00463AC9"/>
    <w:rsid w:val="00463D80"/>
    <w:rsid w:val="0047163C"/>
    <w:rsid w:val="00473694"/>
    <w:rsid w:val="00473DA5"/>
    <w:rsid w:val="004918CB"/>
    <w:rsid w:val="004A66E2"/>
    <w:rsid w:val="004B2A68"/>
    <w:rsid w:val="004B2DE0"/>
    <w:rsid w:val="004E45A5"/>
    <w:rsid w:val="0051144A"/>
    <w:rsid w:val="005140B2"/>
    <w:rsid w:val="0052312C"/>
    <w:rsid w:val="005317F0"/>
    <w:rsid w:val="005443FC"/>
    <w:rsid w:val="00550BBD"/>
    <w:rsid w:val="00554A5D"/>
    <w:rsid w:val="00560206"/>
    <w:rsid w:val="00564651"/>
    <w:rsid w:val="005B76EC"/>
    <w:rsid w:val="005D425B"/>
    <w:rsid w:val="005E0B65"/>
    <w:rsid w:val="00604B78"/>
    <w:rsid w:val="006056F9"/>
    <w:rsid w:val="0064435F"/>
    <w:rsid w:val="00646F59"/>
    <w:rsid w:val="00657507"/>
    <w:rsid w:val="00663611"/>
    <w:rsid w:val="00677D63"/>
    <w:rsid w:val="006B1ACE"/>
    <w:rsid w:val="006C67B0"/>
    <w:rsid w:val="006F19D6"/>
    <w:rsid w:val="00712998"/>
    <w:rsid w:val="00720A9F"/>
    <w:rsid w:val="00721E87"/>
    <w:rsid w:val="00740F0C"/>
    <w:rsid w:val="007420B8"/>
    <w:rsid w:val="00753A7A"/>
    <w:rsid w:val="00776F1E"/>
    <w:rsid w:val="007C09D1"/>
    <w:rsid w:val="007D0F77"/>
    <w:rsid w:val="007D5EA5"/>
    <w:rsid w:val="007E628D"/>
    <w:rsid w:val="007F61C2"/>
    <w:rsid w:val="0086104F"/>
    <w:rsid w:val="0088549F"/>
    <w:rsid w:val="0089040E"/>
    <w:rsid w:val="008A1241"/>
    <w:rsid w:val="008A4721"/>
    <w:rsid w:val="009027E3"/>
    <w:rsid w:val="0091773A"/>
    <w:rsid w:val="00937645"/>
    <w:rsid w:val="00992470"/>
    <w:rsid w:val="00992CA8"/>
    <w:rsid w:val="009B1D34"/>
    <w:rsid w:val="009B4CDD"/>
    <w:rsid w:val="009C0E1E"/>
    <w:rsid w:val="009C1822"/>
    <w:rsid w:val="009D192C"/>
    <w:rsid w:val="009E09EB"/>
    <w:rsid w:val="009F4608"/>
    <w:rsid w:val="00A067DE"/>
    <w:rsid w:val="00A1334F"/>
    <w:rsid w:val="00A247AA"/>
    <w:rsid w:val="00A2723A"/>
    <w:rsid w:val="00A512F7"/>
    <w:rsid w:val="00A54BE0"/>
    <w:rsid w:val="00A755D6"/>
    <w:rsid w:val="00A779A1"/>
    <w:rsid w:val="00AB1006"/>
    <w:rsid w:val="00AB651E"/>
    <w:rsid w:val="00AC0E72"/>
    <w:rsid w:val="00AE4BA8"/>
    <w:rsid w:val="00AF60E3"/>
    <w:rsid w:val="00B30E54"/>
    <w:rsid w:val="00B35B66"/>
    <w:rsid w:val="00B40BC6"/>
    <w:rsid w:val="00B719C0"/>
    <w:rsid w:val="00B94DE2"/>
    <w:rsid w:val="00BA1ECC"/>
    <w:rsid w:val="00BB2D30"/>
    <w:rsid w:val="00BC1A7A"/>
    <w:rsid w:val="00BC7871"/>
    <w:rsid w:val="00BF236B"/>
    <w:rsid w:val="00BF5F39"/>
    <w:rsid w:val="00C033BE"/>
    <w:rsid w:val="00C037DE"/>
    <w:rsid w:val="00C11AA6"/>
    <w:rsid w:val="00C339C8"/>
    <w:rsid w:val="00C71554"/>
    <w:rsid w:val="00C76965"/>
    <w:rsid w:val="00C84355"/>
    <w:rsid w:val="00CA210B"/>
    <w:rsid w:val="00CF72AB"/>
    <w:rsid w:val="00D20049"/>
    <w:rsid w:val="00D40DB1"/>
    <w:rsid w:val="00D606DF"/>
    <w:rsid w:val="00D76C3B"/>
    <w:rsid w:val="00D8307F"/>
    <w:rsid w:val="00DA584A"/>
    <w:rsid w:val="00DB40B4"/>
    <w:rsid w:val="00DC5037"/>
    <w:rsid w:val="00DE6BCC"/>
    <w:rsid w:val="00DE7954"/>
    <w:rsid w:val="00DF154E"/>
    <w:rsid w:val="00E07E97"/>
    <w:rsid w:val="00E24277"/>
    <w:rsid w:val="00E2732C"/>
    <w:rsid w:val="00E31CC2"/>
    <w:rsid w:val="00E342E7"/>
    <w:rsid w:val="00E9146B"/>
    <w:rsid w:val="00EA1283"/>
    <w:rsid w:val="00EA40E5"/>
    <w:rsid w:val="00EB135E"/>
    <w:rsid w:val="00EB3245"/>
    <w:rsid w:val="00EF4989"/>
    <w:rsid w:val="00F1355F"/>
    <w:rsid w:val="00F306EC"/>
    <w:rsid w:val="00F41ACF"/>
    <w:rsid w:val="00F53D2E"/>
    <w:rsid w:val="00F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5B347EE"/>
  <w15:docId w15:val="{417F374B-8C77-4481-BEA2-6BAE66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4BE0"/>
  </w:style>
  <w:style w:type="paragraph" w:styleId="berschrift1">
    <w:name w:val="heading 1"/>
    <w:basedOn w:val="Standard"/>
    <w:next w:val="Standard"/>
    <w:link w:val="berschrift1Zchn"/>
    <w:uiPriority w:val="9"/>
    <w:qFormat/>
    <w:rsid w:val="00A247AA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7AA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7D5EA5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7D5EA5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F60E3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247AA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7D5EA5"/>
    <w:rPr>
      <w:b/>
      <w:caps/>
      <w:sz w:val="24"/>
    </w:rPr>
  </w:style>
  <w:style w:type="character" w:customStyle="1" w:styleId="Inhalts-TypZchn">
    <w:name w:val="Inhalts-Typ Zchn"/>
    <w:link w:val="Inhalts-Typ"/>
    <w:rsid w:val="007D5EA5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CA210B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A247AA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646F59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554A5D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646F59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646F59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DE7954"/>
    <w:pPr>
      <w:numPr>
        <w:numId w:val="7"/>
      </w:numPr>
    </w:pPr>
  </w:style>
  <w:style w:type="paragraph" w:customStyle="1" w:styleId="ListWithNumbers">
    <w:name w:val="ListWithNumbers"/>
    <w:basedOn w:val="Standard"/>
    <w:rsid w:val="0013302A"/>
    <w:pPr>
      <w:numPr>
        <w:numId w:val="8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54A5D"/>
    <w:rPr>
      <w:rFonts w:ascii="Segoe UI" w:hAnsi="Segoe UI"/>
      <w:vanish/>
      <w:color w:val="C00000"/>
      <w:kern w:val="0"/>
      <w:sz w:val="18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6056F9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A54BE0"/>
    <w:rPr>
      <w:sz w:val="24"/>
      <w:szCs w:val="24"/>
    </w:rPr>
  </w:style>
  <w:style w:type="paragraph" w:styleId="Blocktext">
    <w:name w:val="Block Text"/>
    <w:basedOn w:val="Standard"/>
    <w:semiHidden/>
    <w:unhideWhenUsed/>
    <w:rsid w:val="00A54B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54BE0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Standard"/>
    <w:next w:val="Standard"/>
    <w:autoRedefine/>
    <w:semiHidden/>
    <w:unhideWhenUsed/>
    <w:rsid w:val="00A54BE0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A54BE0"/>
    <w:rPr>
      <w:rFonts w:eastAsiaTheme="majorEastAsia" w:cstheme="majorBidi"/>
      <w:b/>
      <w:bCs/>
    </w:rPr>
  </w:style>
  <w:style w:type="table" w:styleId="MittlereListe2-Akzent2">
    <w:name w:val="Medium List 2 Accent 2"/>
    <w:basedOn w:val="NormaleTabelle"/>
    <w:uiPriority w:val="66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A54B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A54BE0"/>
    <w:rPr>
      <w:rFonts w:eastAsiaTheme="majorEastAsia" w:cstheme="majorBidi"/>
      <w:sz w:val="24"/>
      <w:szCs w:val="24"/>
      <w:shd w:val="pct20" w:color="auto" w:fill="auto"/>
      <w:lang w:val="de-CH"/>
    </w:rPr>
  </w:style>
  <w:style w:type="character" w:styleId="HTMLBeispiel">
    <w:name w:val="HTML Sample"/>
    <w:basedOn w:val="Absatz-Standardschriftart"/>
    <w:semiHidden/>
    <w:unhideWhenUsed/>
    <w:rsid w:val="00A54BE0"/>
    <w:rPr>
      <w:rFonts w:ascii="Segoe UI" w:hAnsi="Segoe UI"/>
      <w:sz w:val="24"/>
      <w:szCs w:val="24"/>
      <w:lang w:val="de-CH"/>
    </w:rPr>
  </w:style>
  <w:style w:type="table" w:styleId="MittleresRaster2-Akzent4">
    <w:name w:val="Medium Grid 2 Accent 4"/>
    <w:basedOn w:val="NormaleTabelle"/>
    <w:uiPriority w:val="68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A54BE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GV-berschrift">
    <w:name w:val="toa heading"/>
    <w:basedOn w:val="Standard"/>
    <w:next w:val="Standard"/>
    <w:semiHidden/>
    <w:unhideWhenUsed/>
    <w:rsid w:val="00A54BE0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HTMLSchreibmaschine">
    <w:name w:val="HTML Typewriter"/>
    <w:basedOn w:val="Absatz-Standardschriftart"/>
    <w:semiHidden/>
    <w:unhideWhenUsed/>
    <w:rsid w:val="00A54BE0"/>
    <w:rPr>
      <w:rFonts w:ascii="Segoe UI" w:hAnsi="Segoe UI"/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A54BE0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A54BE0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A54BE0"/>
    <w:rPr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A54B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A54BE0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A54BE0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A54BE0"/>
    <w:rPr>
      <w:sz w:val="21"/>
      <w:szCs w:val="21"/>
      <w:lang w:val="de-CH"/>
    </w:rPr>
  </w:style>
  <w:style w:type="character" w:styleId="HTMLCode">
    <w:name w:val="HTML Code"/>
    <w:basedOn w:val="Absatz-Standardschriftart"/>
    <w:semiHidden/>
    <w:unhideWhenUsed/>
    <w:rsid w:val="00A54BE0"/>
    <w:rPr>
      <w:rFonts w:ascii="Segoe UI" w:hAnsi="Segoe UI"/>
      <w:sz w:val="20"/>
      <w:szCs w:val="20"/>
      <w:lang w:val="de-CH"/>
    </w:rPr>
  </w:style>
  <w:style w:type="paragraph" w:styleId="Kopfzeile">
    <w:name w:val="header"/>
    <w:basedOn w:val="Standard"/>
    <w:link w:val="KopfzeileZchn"/>
    <w:unhideWhenUsed/>
    <w:rsid w:val="00B94D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94DE2"/>
    <w:rPr>
      <w:lang w:val="de-CH"/>
    </w:rPr>
  </w:style>
  <w:style w:type="paragraph" w:styleId="Fuzeile">
    <w:name w:val="footer"/>
    <w:basedOn w:val="Standard"/>
    <w:link w:val="FuzeileZchn"/>
    <w:unhideWhenUsed/>
    <w:rsid w:val="00B94D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94DE2"/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3AC9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olksschulbildung.lu.ch/unterricht_organisation/uo_qm_schulen/Grundlagen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olksschulbildung.lu.ch/aufsicht_evaluation/ae_system_projektevaluationen/Evaluationsberichte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regger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2D6EC7D9CC42E1947436D4F4548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AA69B-D5F0-429C-B236-C6F513DB3224}"/>
      </w:docPartPr>
      <w:docPartBody>
        <w:p w:rsidR="00022D7F" w:rsidRDefault="00A40F66">
          <w:pPr>
            <w:pStyle w:val="552D6EC7D9CC42E1947436D4F45485D5"/>
          </w:pPr>
          <w:r>
            <w:t>‍</w:t>
          </w:r>
        </w:p>
      </w:docPartBody>
    </w:docPart>
    <w:docPart>
      <w:docPartPr>
        <w:name w:val="6AB58371E49D4FB2916C80C9969F2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0FA7F-9997-4266-83BA-07C7DDAF372F}"/>
      </w:docPartPr>
      <w:docPartBody>
        <w:p w:rsidR="00022D7F" w:rsidRDefault="00A40F66">
          <w:pPr>
            <w:pStyle w:val="6AB58371E49D4FB2916C80C9969F24A7"/>
          </w:pPr>
          <w:r w:rsidRPr="00357DF5">
            <w:rPr>
              <w:rStyle w:val="Fet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MS Gothic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7F"/>
    <w:rsid w:val="00022D7F"/>
    <w:rsid w:val="000E73CF"/>
    <w:rsid w:val="005B76EC"/>
    <w:rsid w:val="007F61C2"/>
    <w:rsid w:val="00937645"/>
    <w:rsid w:val="00A40F66"/>
    <w:rsid w:val="00B35B66"/>
    <w:rsid w:val="00DA584A"/>
    <w:rsid w:val="00EA1283"/>
    <w:rsid w:val="00F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52D6EC7D9CC42E1947436D4F45485D5">
    <w:name w:val="552D6EC7D9CC42E1947436D4F45485D5"/>
  </w:style>
  <w:style w:type="character" w:styleId="Fett">
    <w:name w:val="Strong"/>
    <w:qFormat/>
    <w:rPr>
      <w:b/>
      <w:bCs/>
    </w:rPr>
  </w:style>
  <w:style w:type="paragraph" w:customStyle="1" w:styleId="6AB58371E49D4FB2916C80C9969F24A7">
    <w:name w:val="6AB58371E49D4FB2916C80C9969F2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asterProperties">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</officeatwork>
</file>

<file path=customXml/item3.xml><?xml version="1.0" encoding="utf-8"?>
<officeatwork xmlns="http://schemas.officeatwork.com/Formulas">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officeatwork xmlns="http://schemas.officeatwork.com/CustomXMLPart">
  <Organisation1>Dienststelle Volksschulbildung</Organisation1>
  <FooterNormal>​</FooterNormal>
  <FooterBold>​</FooterBold>
  <Departement>Bildungs- und Kulturdepartement
</Departement>
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8B963CC1-75A4-438B-844D-23C4543060A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39B5152E-CB0B-49BB-A637-0A541B224B18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7295B434-0541-4188-995B-172C0DDEB447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AFE2C38-440B-4C99-8739-FA00C74242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42AFCC-EF89-4CB6-828A-483D7B5D293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FC14CB04-9217-49DF-86F4-29F56E1C6F03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2</Pages>
  <Words>503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Organisation</vt:lpstr>
    </vt:vector>
  </TitlesOfParts>
  <Manager>Aregger Roman, MA</Manager>
  <Company>Bildungs- und Kulturdepartement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Selbst- und Fremdeinschätzung der Schulsozialarbeit</dc:title>
  <dc:subject>Qualitätsmanagement</dc:subject>
  <dc:creator>Aregger Roman, MA</dc:creator>
  <cp:keywords/>
  <dc:description/>
  <cp:lastModifiedBy>Bürgler Priska</cp:lastModifiedBy>
  <cp:revision>2</cp:revision>
  <dcterms:created xsi:type="dcterms:W3CDTF">2025-11-12T10:43:00Z</dcterms:created>
  <dcterms:modified xsi:type="dcterms:W3CDTF">2025-11-12T10:43:00Z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Aregger Roman, MA</vt:lpwstr>
  </property>
  <property fmtid="{D5CDD505-2E9C-101B-9397-08002B2CF9AE}" pid="3" name="CMIdata.Dok_Titel">
    <vt:lpwstr>Feedback SSA quer</vt:lpwstr>
  </property>
  <property fmtid="{D5CDD505-2E9C-101B-9397-08002B2CF9AE}" pid="4" name="CMIdata.G_Laufnummer">
    <vt:lpwstr>2024-882</vt:lpwstr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041 228 68 92</vt:lpwstr>
  </property>
  <property fmtid="{D5CDD505-2E9C-101B-9397-08002B2CF9AE}" pid="10" name="Contactperson.Name">
    <vt:lpwstr>Aregger Roman, MA</vt:lpwstr>
  </property>
  <property fmtid="{D5CDD505-2E9C-101B-9397-08002B2CF9AE}" pid="11" name="CustomField.ShowLogos">
    <vt:lpwstr>-1</vt:lpwstr>
  </property>
  <property fmtid="{D5CDD505-2E9C-101B-9397-08002B2CF9AE}" pid="12" name="Doc.ContentTypeBrackets">
    <vt:lpwstr>[Inhalts-Typ]</vt:lpwstr>
  </property>
  <property fmtid="{D5CDD505-2E9C-101B-9397-08002B2CF9AE}" pid="13" name="Doc.Date">
    <vt:lpwstr>Datum</vt:lpwstr>
  </property>
  <property fmtid="{D5CDD505-2E9C-101B-9397-08002B2CF9AE}" pid="14" name="Doc.of">
    <vt:lpwstr>von</vt:lpwstr>
  </property>
  <property fmtid="{D5CDD505-2E9C-101B-9397-08002B2CF9AE}" pid="15" name="Doc.Page">
    <vt:lpwstr>Seite</vt:lpwstr>
  </property>
  <property fmtid="{D5CDD505-2E9C-101B-9397-08002B2CF9AE}" pid="16" name="Doc.Text">
    <vt:lpwstr>[Text]</vt:lpwstr>
  </property>
  <property fmtid="{D5CDD505-2E9C-101B-9397-08002B2CF9AE}" pid="17" name="oawDisplayName">
    <vt:lpwstr/>
  </property>
  <property fmtid="{D5CDD505-2E9C-101B-9397-08002B2CF9AE}" pid="18" name="oawID">
    <vt:lpwstr/>
  </property>
  <property fmtid="{D5CDD505-2E9C-101B-9397-08002B2CF9AE}" pid="19" name="oawInfo">
    <vt:lpwstr/>
  </property>
  <property fmtid="{D5CDD505-2E9C-101B-9397-08002B2CF9AE}" pid="20" name="Organisation.AddressB1">
    <vt:lpwstr>Dienststelle Volksschulbildung</vt:lpwstr>
  </property>
  <property fmtid="{D5CDD505-2E9C-101B-9397-08002B2CF9AE}" pid="21" name="Organisation.AddressB2">
    <vt:lpwstr/>
  </property>
  <property fmtid="{D5CDD505-2E9C-101B-9397-08002B2CF9AE}" pid="22" name="Organisation.AddressB3">
    <vt:lpwstr/>
  </property>
  <property fmtid="{D5CDD505-2E9C-101B-9397-08002B2CF9AE}" pid="23" name="Organisation.AddressB4">
    <vt:lpwstr/>
  </property>
  <property fmtid="{D5CDD505-2E9C-101B-9397-08002B2CF9AE}" pid="24" name="Organisation.Country">
    <vt:lpwstr/>
  </property>
  <property fmtid="{D5CDD505-2E9C-101B-9397-08002B2CF9AE}" pid="25" name="Organisation.Departement">
    <vt:lpwstr>Bildungs- und Kulturdepartement</vt:lpwstr>
  </property>
  <property fmtid="{D5CDD505-2E9C-101B-9397-08002B2CF9AE}" pid="26" name="Outputprofile.External">
    <vt:lpwstr/>
  </property>
  <property fmtid="{D5CDD505-2E9C-101B-9397-08002B2CF9AE}" pid="27" name="Outputprofile.ExternalSignature">
    <vt:lpwstr/>
  </property>
  <property fmtid="{D5CDD505-2E9C-101B-9397-08002B2CF9AE}" pid="28" name="Outputprofile.Internal">
    <vt:lpwstr/>
  </property>
  <property fmtid="{D5CDD505-2E9C-101B-9397-08002B2CF9AE}" pid="29" name="OutputStatus">
    <vt:lpwstr>OutputStatus</vt:lpwstr>
  </property>
  <property fmtid="{D5CDD505-2E9C-101B-9397-08002B2CF9AE}" pid="30" name="Recipient.EMail">
    <vt:lpwstr/>
  </property>
  <property fmtid="{D5CDD505-2E9C-101B-9397-08002B2CF9AE}" pid="31" name="StmCustomField.CreationDate">
    <vt:lpwstr>23. Oktober 2025</vt:lpwstr>
  </property>
  <property fmtid="{D5CDD505-2E9C-101B-9397-08002B2CF9AE}" pid="32" name="StmOrganisation.City">
    <vt:lpwstr>Luzern</vt:lpwstr>
  </property>
  <property fmtid="{D5CDD505-2E9C-101B-9397-08002B2CF9AE}" pid="33" name="Toolbar.Email">
    <vt:lpwstr>Toolbar.Email</vt:lpwstr>
  </property>
  <property fmtid="{D5CDD505-2E9C-101B-9397-08002B2CF9AE}" pid="34" name="Viacar.PIN">
    <vt:lpwstr> </vt:lpwstr>
  </property>
</Properties>
</file>