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257A74" w:rsidRPr="00B73A2C" w14:paraId="4CAF9391" w14:textId="77777777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14:paraId="1ACAD49B" w14:textId="77777777" w:rsidR="00E04F25" w:rsidRPr="00B73A2C" w:rsidRDefault="00B96E40" w:rsidP="00E04F25">
            <w:pPr>
              <w:pStyle w:val="Absender"/>
              <w:rPr>
                <w:highlight w:val="white"/>
              </w:rPr>
            </w:pPr>
            <w:bookmarkStart w:id="0" w:name="_GoBack"/>
            <w:bookmarkEnd w:id="0"/>
            <w:r w:rsidRPr="00B73A2C">
              <w:rPr>
                <w:highlight w:val="white"/>
              </w:rPr>
              <w:t>Absender Gemeinde/Schule</w:t>
            </w:r>
          </w:p>
          <w:p w14:paraId="724B04BD" w14:textId="77777777" w:rsidR="00E04F25" w:rsidRPr="00B73A2C" w:rsidRDefault="00B96E40" w:rsidP="00E04F25">
            <w:pPr>
              <w:pStyle w:val="Absender"/>
            </w:pPr>
            <w:r w:rsidRPr="00B73A2C">
              <w:fldChar w:fldCharType="begin"/>
            </w:r>
            <w:r w:rsidRPr="00B73A2C">
              <w:instrText xml:space="preserve"> IF </w:instrText>
            </w:r>
            <w:r w:rsidRPr="00B73A2C">
              <w:fldChar w:fldCharType="begin"/>
            </w:r>
            <w:r w:rsidRPr="00B73A2C">
              <w:instrText xml:space="preserve"> DOCPROPERTY "Organisation.Abteilungsinformation1"\*CHARFORMAT </w:instrText>
            </w:r>
            <w:r w:rsidRPr="00B73A2C">
              <w:fldChar w:fldCharType="end"/>
            </w:r>
            <w:r w:rsidRPr="00B73A2C">
              <w:instrText xml:space="preserve"> = "" "" "</w:instrText>
            </w:r>
          </w:p>
          <w:p w14:paraId="4301BCF9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1&quot;\*CHARFORMAT ">
              <w:r w:rsidR="00B96E40" w:rsidRPr="00B73A2C">
                <w:instrText>Organisation.Abteilungsinformation1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  <w:r w:rsidR="00B96E40" w:rsidRPr="00B73A2C">
              <w:fldChar w:fldCharType="begin"/>
            </w:r>
            <w:r w:rsidR="00B96E40" w:rsidRPr="00B73A2C">
              <w:instrText xml:space="preserve"> IF </w:instrText>
            </w:r>
            <w:r w:rsidR="00B96E40" w:rsidRPr="00B73A2C">
              <w:fldChar w:fldCharType="begin"/>
            </w:r>
            <w:r w:rsidR="00B96E40" w:rsidRPr="00B73A2C">
              <w:instrText xml:space="preserve"> DOCPROPERTY "Organisation.Abteilungsinformation2"\*CHARFORMAT </w:instrText>
            </w:r>
            <w:r w:rsidR="00B96E40" w:rsidRPr="00B73A2C">
              <w:fldChar w:fldCharType="end"/>
            </w:r>
            <w:r w:rsidR="00B96E40" w:rsidRPr="00B73A2C">
              <w:instrText xml:space="preserve"> = "" "" "</w:instrText>
            </w:r>
          </w:p>
          <w:p w14:paraId="34BB6F1B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2&quot;\*CHARFORMAT ">
              <w:r w:rsidR="00B96E40" w:rsidRPr="00B73A2C">
                <w:instrText>Organisation.Abteilungsinformation2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  <w:r w:rsidR="00B96E40" w:rsidRPr="00B73A2C">
              <w:fldChar w:fldCharType="begin"/>
            </w:r>
            <w:r w:rsidR="00B96E40" w:rsidRPr="00B73A2C">
              <w:instrText xml:space="preserve"> IF </w:instrText>
            </w:r>
            <w:r w:rsidR="00B96E40" w:rsidRPr="00B73A2C">
              <w:fldChar w:fldCharType="begin"/>
            </w:r>
            <w:r w:rsidR="00B96E40" w:rsidRPr="00B73A2C">
              <w:instrText xml:space="preserve"> DOCPROPERTY "Organisation.Abteilungsinformation3"\*CHARFORMAT </w:instrText>
            </w:r>
            <w:r w:rsidR="00B96E40" w:rsidRPr="00B73A2C">
              <w:fldChar w:fldCharType="end"/>
            </w:r>
            <w:r w:rsidR="00B96E40" w:rsidRPr="00B73A2C">
              <w:instrText xml:space="preserve"> = "" "" "</w:instrText>
            </w:r>
          </w:p>
          <w:p w14:paraId="15A21FB3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3&quot;\*CHARFORMAT ">
              <w:r w:rsidR="00B96E40" w:rsidRPr="00B73A2C">
                <w:instrText>Organisation.Abteilungsinformation3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  <w:r w:rsidR="00B96E40" w:rsidRPr="00B73A2C">
              <w:fldChar w:fldCharType="begin"/>
            </w:r>
            <w:r w:rsidR="00B96E40" w:rsidRPr="00B73A2C">
              <w:instrText xml:space="preserve"> IF </w:instrText>
            </w:r>
            <w:r w:rsidR="00B96E40" w:rsidRPr="00B73A2C">
              <w:fldChar w:fldCharType="begin"/>
            </w:r>
            <w:r w:rsidR="00B96E40" w:rsidRPr="00B73A2C">
              <w:instrText xml:space="preserve"> DOCPROPERTY "Organisation.Abteilungsinformation4"\*CHARFORMAT </w:instrText>
            </w:r>
            <w:r w:rsidR="00B96E40" w:rsidRPr="00B73A2C">
              <w:fldChar w:fldCharType="end"/>
            </w:r>
            <w:r w:rsidR="00B96E40" w:rsidRPr="00B73A2C">
              <w:instrText xml:space="preserve"> = "" "" "</w:instrText>
            </w:r>
          </w:p>
          <w:p w14:paraId="07A6D50C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4&quot;\*CHARFORMAT ">
              <w:r w:rsidR="00B96E40" w:rsidRPr="00B73A2C">
                <w:instrText>Organisation.Abteilungsinformation4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  <w:r w:rsidR="00B96E40" w:rsidRPr="00B73A2C">
              <w:fldChar w:fldCharType="begin"/>
            </w:r>
            <w:r w:rsidR="00B96E40" w:rsidRPr="00B73A2C">
              <w:instrText xml:space="preserve"> IF </w:instrText>
            </w:r>
            <w:r w:rsidR="00B96E40" w:rsidRPr="00B73A2C">
              <w:fldChar w:fldCharType="begin"/>
            </w:r>
            <w:r w:rsidR="00B96E40" w:rsidRPr="00B73A2C">
              <w:instrText xml:space="preserve"> DOCPROPERTY "Organisation.Abteilungsinformation5"\*CHARFORMAT </w:instrText>
            </w:r>
            <w:r w:rsidR="00B96E40" w:rsidRPr="00B73A2C">
              <w:fldChar w:fldCharType="end"/>
            </w:r>
            <w:r w:rsidR="00B96E40" w:rsidRPr="00B73A2C">
              <w:instrText xml:space="preserve"> = "" "" "</w:instrText>
            </w:r>
          </w:p>
          <w:p w14:paraId="2647D79F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5&quot;\*CHARFORMAT ">
              <w:r w:rsidR="00B96E40" w:rsidRPr="00B73A2C">
                <w:instrText>Organisation.Abteilungsinformation5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  <w:r w:rsidR="00B96E40" w:rsidRPr="00B73A2C">
              <w:fldChar w:fldCharType="begin"/>
            </w:r>
            <w:r w:rsidR="00B96E40" w:rsidRPr="00B73A2C">
              <w:instrText xml:space="preserve"> IF </w:instrText>
            </w:r>
            <w:r w:rsidR="00B96E40" w:rsidRPr="00B73A2C">
              <w:fldChar w:fldCharType="begin"/>
            </w:r>
            <w:r w:rsidR="00B96E40" w:rsidRPr="00B73A2C">
              <w:instrText xml:space="preserve"> DOCPROPERTY "Organisation.Abteilungsinformation6"\*CHARFORMAT </w:instrText>
            </w:r>
            <w:r w:rsidR="00B96E40" w:rsidRPr="00B73A2C">
              <w:fldChar w:fldCharType="end"/>
            </w:r>
            <w:r w:rsidR="00B96E40" w:rsidRPr="00B73A2C">
              <w:instrText xml:space="preserve"> = "" "" "</w:instrText>
            </w:r>
          </w:p>
          <w:p w14:paraId="2D27B353" w14:textId="77777777" w:rsidR="00E04F25" w:rsidRPr="00B73A2C" w:rsidRDefault="008D4F32" w:rsidP="00E04F25">
            <w:pPr>
              <w:pStyle w:val="Absender"/>
            </w:pPr>
            <w:fldSimple w:instr=" DOCPROPERTY &quot;Organisation.Abteilungsinformation6&quot;\*CHARFORMAT ">
              <w:r w:rsidR="00B96E40" w:rsidRPr="00B73A2C">
                <w:instrText>Organisation.Abteilungsinformation6</w:instrText>
              </w:r>
            </w:fldSimple>
            <w:r w:rsidR="00B96E40" w:rsidRPr="00B73A2C">
              <w:instrText>" \&lt;OawJumpToField value=0/&gt;</w:instrText>
            </w:r>
            <w:r w:rsidR="00B96E40" w:rsidRPr="00B73A2C">
              <w:fldChar w:fldCharType="end"/>
            </w:r>
          </w:p>
          <w:p w14:paraId="67173258" w14:textId="77777777" w:rsidR="00E04F25" w:rsidRPr="00B73A2C" w:rsidRDefault="00B73A2C" w:rsidP="00E04F25">
            <w:pPr>
              <w:pStyle w:val="Absender"/>
            </w:pPr>
          </w:p>
          <w:p w14:paraId="7FF346D6" w14:textId="77777777" w:rsidR="00E04F25" w:rsidRPr="00B73A2C" w:rsidRDefault="00B96E40" w:rsidP="00E04F25">
            <w:pPr>
              <w:pStyle w:val="Absender"/>
            </w:pPr>
            <w:r w:rsidRPr="00B73A2C">
              <w:fldChar w:fldCharType="begin"/>
            </w:r>
            <w:r w:rsidRPr="00B73A2C">
              <w:instrText xml:space="preserve"> IF </w:instrText>
            </w:r>
            <w:r w:rsidRPr="00B73A2C">
              <w:fldChar w:fldCharType="begin"/>
            </w:r>
            <w:r w:rsidRPr="00B73A2C">
              <w:instrText xml:space="preserve"> DOCPROPERTY "Organisation.Abteilungsinformation7"\*CHARFORMAT \&lt;OawJumpToField value=0/&gt;</w:instrText>
            </w:r>
            <w:r w:rsidRPr="00B73A2C">
              <w:fldChar w:fldCharType="end"/>
            </w:r>
            <w:r w:rsidRPr="00B73A2C">
              <w:instrText xml:space="preserve"> = "" "" "</w:instrText>
            </w:r>
            <w:r w:rsidRPr="00B73A2C">
              <w:fldChar w:fldCharType="begin"/>
            </w:r>
            <w:r w:rsidRPr="00B73A2C">
              <w:instrText xml:space="preserve"> DOCPROPERTY "Organisation.Abteilungsinformation7"\*CHARFORMAT \&lt;OawJumpToField value=0/&gt;</w:instrText>
            </w:r>
            <w:r w:rsidRPr="00B73A2C">
              <w:fldChar w:fldCharType="separate"/>
            </w:r>
            <w:r w:rsidRPr="00B73A2C">
              <w:instrText>Organisation.Abteilungsinformation7</w:instrText>
            </w:r>
            <w:r w:rsidRPr="00B73A2C">
              <w:fldChar w:fldCharType="end"/>
            </w:r>
          </w:p>
          <w:p w14:paraId="32F17D06" w14:textId="77777777" w:rsidR="00E04F25" w:rsidRPr="00B73A2C" w:rsidRDefault="00B96E40" w:rsidP="00E04F25">
            <w:pPr>
              <w:pStyle w:val="Absender"/>
            </w:pPr>
            <w:r w:rsidRPr="00B73A2C">
              <w:instrText>" \&lt;OawJumpToField value=0/&gt;</w:instrText>
            </w:r>
            <w:r w:rsidRPr="00B73A2C">
              <w:fldChar w:fldCharType="end"/>
            </w:r>
            <w:r w:rsidRPr="00B73A2C">
              <w:fldChar w:fldCharType="begin"/>
            </w:r>
            <w:r w:rsidRPr="00B73A2C">
              <w:instrText xml:space="preserve"> IF </w:instrText>
            </w:r>
            <w:r w:rsidRPr="00B73A2C">
              <w:fldChar w:fldCharType="begin"/>
            </w:r>
            <w:r w:rsidRPr="00B73A2C">
              <w:instrText xml:space="preserve"> DOCPROPERTY "Organisation.Abteilungsinformation8"\*CHARFORMAT \&lt;OawJumpToField value=0/&gt;</w:instrText>
            </w:r>
            <w:r w:rsidRPr="00B73A2C">
              <w:fldChar w:fldCharType="end"/>
            </w:r>
            <w:r w:rsidRPr="00B73A2C">
              <w:instrText xml:space="preserve"> = "" "" "</w:instrText>
            </w:r>
            <w:r w:rsidRPr="00B73A2C">
              <w:fldChar w:fldCharType="begin"/>
            </w:r>
            <w:r w:rsidRPr="00B73A2C">
              <w:instrText xml:space="preserve"> DOCPROPERTY "Organisation.Abteilungsinformation8"\*CHARFORMAT \&lt;OawJumpToField value=0/&gt;</w:instrText>
            </w:r>
            <w:r w:rsidRPr="00B73A2C">
              <w:fldChar w:fldCharType="separate"/>
            </w:r>
            <w:r w:rsidRPr="00B73A2C">
              <w:instrText>Organisation.Abteilungsinformation8</w:instrText>
            </w:r>
            <w:r w:rsidRPr="00B73A2C">
              <w:fldChar w:fldCharType="end"/>
            </w:r>
          </w:p>
          <w:p w14:paraId="75561DA0" w14:textId="77777777" w:rsidR="00E04F25" w:rsidRPr="00B73A2C" w:rsidRDefault="00B96E40" w:rsidP="00E04F25">
            <w:pPr>
              <w:pStyle w:val="Absender"/>
              <w:rPr>
                <w:highlight w:val="white"/>
              </w:rPr>
            </w:pPr>
            <w:r w:rsidRPr="00B73A2C">
              <w:instrText>" \&lt;OawJumpToField value=0/&gt;</w:instrText>
            </w:r>
            <w:r w:rsidRPr="00B73A2C">
              <w:fldChar w:fldCharType="end"/>
            </w:r>
          </w:p>
        </w:tc>
        <w:tc>
          <w:tcPr>
            <w:tcW w:w="4115" w:type="dxa"/>
            <w:vAlign w:val="bottom"/>
          </w:tcPr>
          <w:p w14:paraId="03BB8A26" w14:textId="77777777" w:rsidR="00E04F25" w:rsidRPr="00B73A2C" w:rsidRDefault="00B73A2C" w:rsidP="00E04F25"/>
        </w:tc>
      </w:tr>
      <w:tr w:rsidR="00257A74" w:rsidRPr="00B73A2C" w14:paraId="74868142" w14:textId="77777777" w:rsidTr="002A1FB9">
        <w:trPr>
          <w:cantSplit/>
          <w:trHeight w:hRule="exact" w:val="928"/>
        </w:trPr>
        <w:tc>
          <w:tcPr>
            <w:tcW w:w="5069" w:type="dxa"/>
            <w:vMerge/>
            <w:tcMar>
              <w:right w:w="851" w:type="dxa"/>
            </w:tcMar>
          </w:tcPr>
          <w:p w14:paraId="06BD119F" w14:textId="77777777" w:rsidR="00E04F25" w:rsidRPr="00B73A2C" w:rsidRDefault="00B73A2C" w:rsidP="00E04F25">
            <w:pPr>
              <w:pStyle w:val="AbsenderTitel"/>
              <w:rPr>
                <w:highlight w:val="white"/>
              </w:rPr>
            </w:pPr>
            <w:bookmarkStart w:id="1" w:name="RecipientFormattedFullAddress" w:colFirst="1" w:colLast="1"/>
          </w:p>
        </w:tc>
        <w:tc>
          <w:tcPr>
            <w:tcW w:w="4115" w:type="dxa"/>
            <w:vAlign w:val="center"/>
          </w:tcPr>
          <w:p w14:paraId="1E59C27A" w14:textId="1EDC20FB" w:rsidR="00E04F25" w:rsidRPr="00B73A2C" w:rsidRDefault="00ED6A8A" w:rsidP="00E04F25">
            <w:r w:rsidRPr="00B73A2C">
              <w:fldChar w:fldCharType="begin">
                <w:ffData>
                  <w:name w:val="Text2"/>
                  <w:enabled/>
                  <w:calcOnExit w:val="0"/>
                  <w:textInput>
                    <w:default w:val="Adresse eingeben"/>
                  </w:textInput>
                </w:ffData>
              </w:fldChar>
            </w:r>
            <w:bookmarkStart w:id="2" w:name="Text2"/>
            <w:r w:rsidRPr="00B73A2C">
              <w:instrText xml:space="preserve"> FORMTEXT </w:instrText>
            </w:r>
            <w:r w:rsidRPr="00B73A2C">
              <w:fldChar w:fldCharType="separate"/>
            </w:r>
            <w:r w:rsidR="00B73A2C" w:rsidRPr="00B73A2C">
              <w:rPr>
                <w:noProof/>
              </w:rPr>
              <w:t>Adresse eingeben</w:t>
            </w:r>
            <w:r w:rsidRPr="00B73A2C">
              <w:fldChar w:fldCharType="end"/>
            </w:r>
            <w:bookmarkEnd w:id="2"/>
          </w:p>
        </w:tc>
      </w:tr>
      <w:bookmarkEnd w:id="1"/>
    </w:tbl>
    <w:p w14:paraId="6719B0FE" w14:textId="77777777" w:rsidR="00E04F25" w:rsidRPr="00B73A2C" w:rsidRDefault="00B73A2C" w:rsidP="004343B5">
      <w:pPr>
        <w:pStyle w:val="CityDate"/>
        <w:sectPr w:rsidR="00E04F25" w:rsidRPr="00B73A2C" w:rsidSect="004343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5" w:name="Datum"/>
    <w:p w14:paraId="5FA7EF64" w14:textId="46F255CA" w:rsidR="002F44B7" w:rsidRPr="00B73A2C" w:rsidRDefault="00ED6A8A" w:rsidP="00AE5BFA">
      <w:r w:rsidRPr="00B73A2C">
        <w:lastRenderedPageBreak/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Pr="00B73A2C">
        <w:instrText xml:space="preserve"> FORMTEXT </w:instrText>
      </w:r>
      <w:r w:rsidRPr="00B73A2C">
        <w:fldChar w:fldCharType="separate"/>
      </w:r>
      <w:r w:rsidR="00B73A2C" w:rsidRPr="00B73A2C">
        <w:rPr>
          <w:noProof/>
        </w:rPr>
        <w:t>Ort, Datum</w:t>
      </w:r>
      <w:r w:rsidRPr="00B73A2C">
        <w:fldChar w:fldCharType="end"/>
      </w:r>
    </w:p>
    <w:p w14:paraId="4897B77A" w14:textId="77777777" w:rsidR="00E04F25" w:rsidRPr="00B73A2C" w:rsidRDefault="008D4F32" w:rsidP="002F44B7">
      <w:pPr>
        <w:pStyle w:val="Fusszeile-Pfad"/>
      </w:pPr>
      <w:fldSimple w:instr=" DOCPROPERTY &quot;StmCMIdata.Dok_Lfnr&quot;\*CHARFORMAT ">
        <w:r w:rsidR="00B73A2C" w:rsidRPr="00B73A2C">
          <w:t>105963</w:t>
        </w:r>
      </w:fldSimple>
      <w:bookmarkEnd w:id="5"/>
    </w:p>
    <w:p w14:paraId="7F66AF97" w14:textId="77777777" w:rsidR="00E04F25" w:rsidRPr="00B73A2C" w:rsidRDefault="00B73A2C" w:rsidP="00E04F25"/>
    <w:p w14:paraId="216B1FC1" w14:textId="77777777" w:rsidR="00867223" w:rsidRPr="00B73A2C" w:rsidRDefault="00B96E40" w:rsidP="00867223">
      <w:r w:rsidRPr="00B73A2C">
        <w:fldChar w:fldCharType="begin"/>
      </w:r>
      <w:r w:rsidRPr="00B73A2C">
        <w:instrText xml:space="preserve"> IF </w:instrText>
      </w:r>
      <w:fldSimple w:instr=" DOCPROPERTY &quot;CustomField.ContentTypeLetter&quot;\*CHARFORMAT ">
        <w:r w:rsidR="00B73A2C" w:rsidRPr="00B73A2C">
          <w:instrText>leer</w:instrText>
        </w:r>
      </w:fldSimple>
      <w:r w:rsidRPr="00B73A2C">
        <w:instrText>="leer" "" "</w:instrText>
      </w:r>
      <w:r w:rsidRPr="00B73A2C">
        <w:fldChar w:fldCharType="begin"/>
      </w:r>
      <w:r w:rsidRPr="00B73A2C">
        <w:instrText xml:space="preserve"> IF </w:instrText>
      </w:r>
      <w:r w:rsidRPr="00B73A2C">
        <w:fldChar w:fldCharType="begin"/>
      </w:r>
      <w:r w:rsidRPr="00B73A2C">
        <w:instrText xml:space="preserve"> DOCPROPERTY "CustomField.ContentTypeLetter"\*CHARFORMAT </w:instrText>
      </w:r>
      <w:r w:rsidRPr="00B73A2C">
        <w:fldChar w:fldCharType="end"/>
      </w:r>
      <w:r w:rsidRPr="00B73A2C">
        <w:instrText>="Leer" "" "</w:instrText>
      </w:r>
      <w:r w:rsidRPr="00B73A2C">
        <w:fldChar w:fldCharType="begin"/>
      </w:r>
      <w:r w:rsidRPr="00B73A2C">
        <w:instrText xml:space="preserve"> IF </w:instrText>
      </w:r>
      <w:r w:rsidRPr="00B73A2C">
        <w:fldChar w:fldCharType="begin"/>
      </w:r>
      <w:r w:rsidRPr="00B73A2C">
        <w:instrText xml:space="preserve"> DOCPROPERTY "CustomField.ContentTypeLetter"\*CHARFORMAT </w:instrText>
      </w:r>
      <w:r w:rsidRPr="00B73A2C">
        <w:fldChar w:fldCharType="end"/>
      </w:r>
      <w:r w:rsidRPr="00B73A2C">
        <w:instrText>="" "" "</w:instrText>
      </w:r>
    </w:p>
    <w:p w14:paraId="25ADF82C" w14:textId="77777777" w:rsidR="00867223" w:rsidRPr="00B73A2C" w:rsidRDefault="008D4F32" w:rsidP="00867223">
      <w:pPr>
        <w:pStyle w:val="Inhalts-Typ"/>
      </w:pPr>
      <w:fldSimple w:instr=" DOCPROPERTY &quot;CustomField.ContentTypeLetter&quot;\*CHARFORMAT ">
        <w:r w:rsidR="00B96E40" w:rsidRPr="00B73A2C">
          <w:instrText>CustomField.ContentTypeLetter</w:instrText>
        </w:r>
      </w:fldSimple>
    </w:p>
    <w:p w14:paraId="1E166749" w14:textId="77777777" w:rsidR="00E04F25" w:rsidRPr="00B73A2C" w:rsidRDefault="00B96E40" w:rsidP="00867223">
      <w:r w:rsidRPr="00B73A2C">
        <w:instrText xml:space="preserve">" \&lt;OawJumpToField value=0/&gt; </w:instrText>
      </w:r>
      <w:r w:rsidRPr="00B73A2C">
        <w:fldChar w:fldCharType="end"/>
      </w:r>
      <w:r w:rsidRPr="00B73A2C">
        <w:instrText xml:space="preserve">" </w:instrText>
      </w:r>
      <w:r w:rsidRPr="00B73A2C">
        <w:fldChar w:fldCharType="end"/>
      </w:r>
      <w:r w:rsidRPr="00B73A2C">
        <w:instrText xml:space="preserve">" </w:instrText>
      </w:r>
      <w:r w:rsidRPr="00B73A2C">
        <w:fldChar w:fldCharType="end"/>
      </w:r>
      <w:bookmarkStart w:id="6" w:name="Metadaten"/>
      <w:bookmarkEnd w:id="6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257A74" w:rsidRPr="00B73A2C" w14:paraId="77E7DAF1" w14:textId="77777777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5C8510F1" w14:textId="16730F93" w:rsidR="00E04F25" w:rsidRPr="00B73A2C" w:rsidRDefault="005F3DF2" w:rsidP="00873A45">
            <w:pPr>
              <w:pStyle w:val="Betreff"/>
            </w:pPr>
            <w:bookmarkStart w:id="7" w:name="Subject" w:colFirst="0" w:colLast="0"/>
            <w:r w:rsidRPr="00B73A2C">
              <w:t>Incentivo</w:t>
            </w:r>
            <w:r w:rsidR="00F94BA3" w:rsidRPr="00B73A2C">
              <w:t xml:space="preserve"> precoce </w:t>
            </w:r>
            <w:r w:rsidR="00516707" w:rsidRPr="00B73A2C">
              <w:t xml:space="preserve">do idioma </w:t>
            </w:r>
            <w:r w:rsidR="00F44663" w:rsidRPr="00B73A2C">
              <w:t>alemão</w:t>
            </w:r>
            <w:r w:rsidR="00B96E40" w:rsidRPr="00B73A2C">
              <w:t xml:space="preserve"> </w:t>
            </w:r>
          </w:p>
        </w:tc>
      </w:tr>
      <w:bookmarkEnd w:id="7"/>
    </w:tbl>
    <w:p w14:paraId="14C75740" w14:textId="77777777" w:rsidR="00E04F25" w:rsidRPr="00B73A2C" w:rsidRDefault="00B73A2C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257A74" w:rsidRPr="00B73A2C" w14:paraId="25B6E559" w14:textId="77777777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14:paraId="3E6AE3EE" w14:textId="77777777" w:rsidR="00E04F25" w:rsidRPr="00B73A2C" w:rsidRDefault="00071658" w:rsidP="00BF618D">
            <w:bookmarkStart w:id="8" w:name="RecipientIntroduction" w:colFirst="0" w:colLast="0"/>
            <w:r w:rsidRPr="00B73A2C">
              <w:t>Estimados pais</w:t>
            </w:r>
            <w:r w:rsidR="000A1F63" w:rsidRPr="00B73A2C">
              <w:t>:</w:t>
            </w:r>
          </w:p>
        </w:tc>
      </w:tr>
      <w:bookmarkEnd w:id="8"/>
    </w:tbl>
    <w:p w14:paraId="74895089" w14:textId="77777777" w:rsidR="00E04F25" w:rsidRPr="00B73A2C" w:rsidRDefault="00B73A2C" w:rsidP="00E04F25"/>
    <w:p w14:paraId="52E3835E" w14:textId="3DA12FB3" w:rsidR="0041192D" w:rsidRPr="00B73A2C" w:rsidRDefault="002D33EF" w:rsidP="00712935">
      <w:r w:rsidRPr="00B73A2C">
        <w:t xml:space="preserve">Os conhecimentos suficientes da língua alemã são </w:t>
      </w:r>
      <w:r w:rsidR="006D5616" w:rsidRPr="00B73A2C">
        <w:t xml:space="preserve">de </w:t>
      </w:r>
      <w:r w:rsidR="004A1675" w:rsidRPr="00B73A2C">
        <w:t>muita</w:t>
      </w:r>
      <w:r w:rsidR="00E421EB" w:rsidRPr="00B73A2C">
        <w:t xml:space="preserve"> </w:t>
      </w:r>
      <w:r w:rsidRPr="00B73A2C">
        <w:t>importância</w:t>
      </w:r>
      <w:r w:rsidR="00E421EB" w:rsidRPr="00B73A2C">
        <w:t xml:space="preserve"> para o sucesso escolar.</w:t>
      </w:r>
      <w:r w:rsidR="007168A6" w:rsidRPr="00B73A2C">
        <w:t xml:space="preserve"> </w:t>
      </w:r>
      <w:r w:rsidR="00EF7617" w:rsidRPr="00B73A2C">
        <w:t>As c</w:t>
      </w:r>
      <w:r w:rsidRPr="00B73A2C">
        <w:t>rianças</w:t>
      </w:r>
      <w:r w:rsidR="00E666BA" w:rsidRPr="00B73A2C">
        <w:t xml:space="preserve"> </w:t>
      </w:r>
      <w:r w:rsidR="004E1963" w:rsidRPr="00B73A2C">
        <w:t xml:space="preserve">que </w:t>
      </w:r>
      <w:r w:rsidR="004A1675" w:rsidRPr="00B73A2C">
        <w:t xml:space="preserve">falam pouco </w:t>
      </w:r>
      <w:r w:rsidRPr="00B73A2C">
        <w:t>alemão</w:t>
      </w:r>
      <w:r w:rsidR="005960A0" w:rsidRPr="00B73A2C">
        <w:t xml:space="preserve"> aquando do ingresso no jardim-escola</w:t>
      </w:r>
      <w:r w:rsidR="00AF3911" w:rsidRPr="00B73A2C">
        <w:t xml:space="preserve"> </w:t>
      </w:r>
      <w:r w:rsidR="00F44663" w:rsidRPr="00B73A2C">
        <w:t>tê</w:t>
      </w:r>
      <w:r w:rsidR="00FA64AB" w:rsidRPr="00B73A2C">
        <w:t>m uma desv</w:t>
      </w:r>
      <w:r w:rsidR="00594FA0" w:rsidRPr="00B73A2C">
        <w:t xml:space="preserve">antagem durante todo o </w:t>
      </w:r>
      <w:r w:rsidR="004A1675" w:rsidRPr="00B73A2C">
        <w:t>seu tempo escolar</w:t>
      </w:r>
      <w:r w:rsidR="00594FA0" w:rsidRPr="00B73A2C">
        <w:t xml:space="preserve">. Todas as </w:t>
      </w:r>
      <w:r w:rsidRPr="00B73A2C">
        <w:t>crianças</w:t>
      </w:r>
      <w:r w:rsidR="00594FA0" w:rsidRPr="00B73A2C">
        <w:t xml:space="preserve"> devem t</w:t>
      </w:r>
      <w:r w:rsidR="004A1675" w:rsidRPr="00B73A2C">
        <w:t xml:space="preserve">er as mesmas </w:t>
      </w:r>
      <w:r w:rsidRPr="00B73A2C">
        <w:t>hipóteses</w:t>
      </w:r>
      <w:r w:rsidR="004A1675" w:rsidRPr="00B73A2C">
        <w:t xml:space="preserve"> de arranque</w:t>
      </w:r>
      <w:r w:rsidR="00594FA0" w:rsidRPr="00B73A2C">
        <w:t>. Po</w:t>
      </w:r>
      <w:r w:rsidR="004A1675" w:rsidRPr="00B73A2C">
        <w:t xml:space="preserve">r esta </w:t>
      </w:r>
      <w:r w:rsidRPr="00B73A2C">
        <w:t>razão</w:t>
      </w:r>
      <w:r w:rsidR="00F44663" w:rsidRPr="00B73A2C">
        <w:t>,</w:t>
      </w:r>
      <w:r w:rsidR="004A1675" w:rsidRPr="00B73A2C">
        <w:t xml:space="preserve"> a freguesia</w:t>
      </w:r>
      <w:r w:rsidR="00594FA0" w:rsidRPr="00B73A2C">
        <w:t xml:space="preserve"> </w:t>
      </w:r>
      <w:r w:rsidR="00ED6A8A" w:rsidRPr="00B73A2C">
        <w:fldChar w:fldCharType="begin">
          <w:ffData>
            <w:name w:val="Text1"/>
            <w:enabled/>
            <w:calcOnExit w:val="0"/>
            <w:textInput>
              <w:default w:val="Name der Gemeinde"/>
            </w:textInput>
          </w:ffData>
        </w:fldChar>
      </w:r>
      <w:bookmarkStart w:id="9" w:name="Text1"/>
      <w:r w:rsidR="00ED6A8A" w:rsidRPr="00B73A2C">
        <w:instrText xml:space="preserve"> FORMTEXT </w:instrText>
      </w:r>
      <w:r w:rsidR="00ED6A8A" w:rsidRPr="00B73A2C">
        <w:fldChar w:fldCharType="separate"/>
      </w:r>
      <w:r w:rsidR="00B73A2C" w:rsidRPr="00B73A2C">
        <w:rPr>
          <w:noProof/>
        </w:rPr>
        <w:t>Name der Gemeinde</w:t>
      </w:r>
      <w:r w:rsidR="00ED6A8A" w:rsidRPr="00B73A2C">
        <w:fldChar w:fldCharType="end"/>
      </w:r>
      <w:bookmarkEnd w:id="9"/>
      <w:r w:rsidR="00B96E40" w:rsidRPr="00B73A2C">
        <w:t xml:space="preserve"> </w:t>
      </w:r>
      <w:r w:rsidR="00594FA0" w:rsidRPr="00B73A2C">
        <w:t xml:space="preserve">pretende apoiar as </w:t>
      </w:r>
      <w:r w:rsidRPr="00B73A2C">
        <w:t>crianças</w:t>
      </w:r>
      <w:r w:rsidR="00594FA0" w:rsidRPr="00B73A2C">
        <w:t xml:space="preserve"> de </w:t>
      </w:r>
      <w:r w:rsidRPr="00B73A2C">
        <w:t>língua</w:t>
      </w:r>
      <w:r w:rsidR="00594FA0" w:rsidRPr="00B73A2C">
        <w:t xml:space="preserve"> materna estrangeira a aprender a </w:t>
      </w:r>
      <w:r w:rsidRPr="00B73A2C">
        <w:t>língua</w:t>
      </w:r>
      <w:r w:rsidR="00594FA0" w:rsidRPr="00B73A2C">
        <w:t xml:space="preserve"> </w:t>
      </w:r>
      <w:r w:rsidRPr="00B73A2C">
        <w:t>alemã</w:t>
      </w:r>
      <w:r w:rsidR="00594FA0" w:rsidRPr="00B73A2C">
        <w:t xml:space="preserve"> em tenra idade. </w:t>
      </w:r>
      <w:r w:rsidR="00B7483C" w:rsidRPr="00B73A2C">
        <w:t>Nos grupos</w:t>
      </w:r>
      <w:r w:rsidR="00594FA0" w:rsidRPr="00B73A2C">
        <w:t xml:space="preserve"> infantis (Spielgruppe</w:t>
      </w:r>
      <w:r w:rsidR="00B96E40" w:rsidRPr="00B73A2C">
        <w:t>n</w:t>
      </w:r>
      <w:r w:rsidR="00594FA0" w:rsidRPr="00B73A2C">
        <w:t xml:space="preserve">) as </w:t>
      </w:r>
      <w:r w:rsidRPr="00B73A2C">
        <w:t>crianças</w:t>
      </w:r>
      <w:r w:rsidR="00594FA0" w:rsidRPr="00B73A2C">
        <w:t xml:space="preserve"> mais jovens </w:t>
      </w:r>
      <w:r w:rsidR="00B45164" w:rsidRPr="00B73A2C">
        <w:t xml:space="preserve">podem </w:t>
      </w:r>
      <w:r w:rsidR="00594FA0" w:rsidRPr="00B73A2C">
        <w:t xml:space="preserve">aprender o </w:t>
      </w:r>
      <w:r w:rsidRPr="00B73A2C">
        <w:t>alemão</w:t>
      </w:r>
      <w:r w:rsidR="00594FA0" w:rsidRPr="00B73A2C">
        <w:t xml:space="preserve"> brincando, posto que </w:t>
      </w:r>
      <w:r w:rsidRPr="00B73A2C">
        <w:t>estão</w:t>
      </w:r>
      <w:r w:rsidR="00594FA0" w:rsidRPr="00B73A2C">
        <w:t xml:space="preserve"> com outras </w:t>
      </w:r>
      <w:r w:rsidRPr="00B73A2C">
        <w:t>crianças</w:t>
      </w:r>
      <w:r w:rsidR="00B7483C" w:rsidRPr="00B73A2C">
        <w:t xml:space="preserve"> e o/a educador/a</w:t>
      </w:r>
      <w:r w:rsidR="00594FA0" w:rsidRPr="00B73A2C">
        <w:t xml:space="preserve"> as ajuda nesse sentido. </w:t>
      </w:r>
      <w:r w:rsidR="00B7483C" w:rsidRPr="00B73A2C">
        <w:t xml:space="preserve"> </w:t>
      </w:r>
    </w:p>
    <w:p w14:paraId="7D3380B1" w14:textId="77777777" w:rsidR="00A14CEE" w:rsidRPr="00B73A2C" w:rsidRDefault="00B73A2C" w:rsidP="00712935"/>
    <w:p w14:paraId="3BDCF472" w14:textId="6CB6FCC7" w:rsidR="00873A45" w:rsidRPr="00B73A2C" w:rsidRDefault="00F76E09" w:rsidP="00712935">
      <w:pPr>
        <w:rPr>
          <w:rStyle w:val="Hyperlink"/>
          <w:color w:val="auto"/>
          <w:u w:val="none"/>
        </w:rPr>
      </w:pPr>
      <w:r w:rsidRPr="00B73A2C">
        <w:t xml:space="preserve">Para que, caso </w:t>
      </w:r>
      <w:r w:rsidR="002D33EF" w:rsidRPr="00B73A2C">
        <w:t>necessário</w:t>
      </w:r>
      <w:r w:rsidRPr="00B73A2C">
        <w:t xml:space="preserve">, possamos incentivar a vossa </w:t>
      </w:r>
      <w:r w:rsidR="002D33EF" w:rsidRPr="00B73A2C">
        <w:t>criança</w:t>
      </w:r>
      <w:r w:rsidRPr="00B73A2C">
        <w:t xml:space="preserve"> da melhor forma </w:t>
      </w:r>
      <w:r w:rsidR="002D33EF" w:rsidRPr="00B73A2C">
        <w:t>possível</w:t>
      </w:r>
      <w:r w:rsidRPr="00B73A2C">
        <w:t>, necessitamos de saber</w:t>
      </w:r>
      <w:r w:rsidR="00EF7617" w:rsidRPr="00B73A2C">
        <w:t xml:space="preserve"> qual o </w:t>
      </w:r>
      <w:r w:rsidR="002D33EF" w:rsidRPr="00B73A2C">
        <w:t>nível</w:t>
      </w:r>
      <w:r w:rsidRPr="00B73A2C">
        <w:t xml:space="preserve"> de conhecimentos do idioma </w:t>
      </w:r>
      <w:r w:rsidR="002D33EF" w:rsidRPr="00B73A2C">
        <w:t>alemão</w:t>
      </w:r>
      <w:r w:rsidR="00E074F0" w:rsidRPr="00B73A2C">
        <w:t xml:space="preserve">. </w:t>
      </w:r>
      <w:r w:rsidR="00B70B02" w:rsidRPr="00B73A2C">
        <w:t xml:space="preserve">Precisamente por este motivo </w:t>
      </w:r>
      <w:r w:rsidR="00EF7617" w:rsidRPr="00B73A2C">
        <w:t>todos os pais têm</w:t>
      </w:r>
      <w:r w:rsidR="00B70B02" w:rsidRPr="00B73A2C">
        <w:t xml:space="preserve"> d</w:t>
      </w:r>
      <w:r w:rsidR="002D33EF" w:rsidRPr="00B73A2C">
        <w:t>e preencher o questionário</w:t>
      </w:r>
      <w:r w:rsidR="003B271C" w:rsidRPr="00B73A2C">
        <w:t xml:space="preserve"> anex</w:t>
      </w:r>
      <w:r w:rsidR="00B70B02" w:rsidRPr="00B73A2C">
        <w:t xml:space="preserve">o. O </w:t>
      </w:r>
      <w:r w:rsidR="002D33EF" w:rsidRPr="00B73A2C">
        <w:t>questionário</w:t>
      </w:r>
      <w:r w:rsidR="004A1675" w:rsidRPr="00B73A2C">
        <w:t xml:space="preserve"> foi</w:t>
      </w:r>
      <w:r w:rsidR="00B70B02" w:rsidRPr="00B73A2C">
        <w:t xml:space="preserve"> traduzido em 11 idiomas. </w:t>
      </w:r>
      <w:r w:rsidRPr="00B73A2C">
        <w:t xml:space="preserve">Podem pedir o </w:t>
      </w:r>
      <w:r w:rsidR="002D33EF" w:rsidRPr="00B73A2C">
        <w:t>questionário</w:t>
      </w:r>
      <w:r w:rsidRPr="00B73A2C">
        <w:t xml:space="preserve"> traduzido </w:t>
      </w:r>
      <w:r w:rsidR="002D33EF" w:rsidRPr="00B73A2C">
        <w:t>através</w:t>
      </w:r>
      <w:r w:rsidRPr="00B73A2C">
        <w:t xml:space="preserve"> da </w:t>
      </w:r>
      <w:r w:rsidR="002D33EF" w:rsidRPr="00B73A2C">
        <w:t xml:space="preserve">escola </w:t>
      </w:r>
      <w:r w:rsidR="00ED6A8A" w:rsidRPr="00B73A2C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Tel-Nr. Schule"/>
            </w:textInput>
          </w:ffData>
        </w:fldChar>
      </w:r>
      <w:r w:rsidR="00ED6A8A" w:rsidRPr="00B73A2C">
        <w:rPr>
          <w:szCs w:val="22"/>
        </w:rPr>
        <w:instrText xml:space="preserve"> FORMTEXT </w:instrText>
      </w:r>
      <w:r w:rsidR="00ED6A8A" w:rsidRPr="00B73A2C">
        <w:rPr>
          <w:szCs w:val="22"/>
        </w:rPr>
      </w:r>
      <w:r w:rsidR="00ED6A8A" w:rsidRPr="00B73A2C">
        <w:rPr>
          <w:szCs w:val="22"/>
        </w:rPr>
        <w:fldChar w:fldCharType="separate"/>
      </w:r>
      <w:r w:rsidR="00B73A2C" w:rsidRPr="00B73A2C">
        <w:rPr>
          <w:noProof/>
          <w:szCs w:val="22"/>
        </w:rPr>
        <w:t>Tel-Nr. Schule</w:t>
      </w:r>
      <w:r w:rsidR="00ED6A8A" w:rsidRPr="00B73A2C">
        <w:rPr>
          <w:szCs w:val="22"/>
        </w:rPr>
        <w:fldChar w:fldCharType="end"/>
      </w:r>
      <w:r w:rsidR="00AE6881" w:rsidRPr="00B73A2C">
        <w:t>.</w:t>
      </w:r>
      <w:r w:rsidR="004A1675" w:rsidRPr="00B73A2C">
        <w:t xml:space="preserve"> </w:t>
      </w:r>
      <w:r w:rsidR="00EF7617" w:rsidRPr="00B73A2C">
        <w:t>Ou descarregá-lo</w:t>
      </w:r>
      <w:r w:rsidR="004A1675" w:rsidRPr="00B73A2C">
        <w:t xml:space="preserve"> diretamente </w:t>
      </w:r>
      <w:r w:rsidR="002D33EF" w:rsidRPr="00B73A2C">
        <w:t>através</w:t>
      </w:r>
      <w:r w:rsidR="004A1675" w:rsidRPr="00B73A2C">
        <w:t xml:space="preserve"> da</w:t>
      </w:r>
      <w:r w:rsidR="00EF7617" w:rsidRPr="00B73A2C">
        <w:t xml:space="preserve"> seguinte página</w:t>
      </w:r>
      <w:r w:rsidR="004A1675" w:rsidRPr="00B73A2C">
        <w:t xml:space="preserve"> da internet:</w:t>
      </w:r>
      <w:r w:rsidR="00B70B02" w:rsidRPr="00B73A2C">
        <w:t xml:space="preserve"> </w:t>
      </w:r>
      <w:hyperlink r:id="rId19" w:history="1">
        <w:r w:rsidR="00B96E40" w:rsidRPr="00B73A2C">
          <w:rPr>
            <w:rStyle w:val="Hyperlink"/>
          </w:rPr>
          <w:t>www.volksschulbildung.lu.ch/fruehesprachfoerderung</w:t>
        </w:r>
      </w:hyperlink>
    </w:p>
    <w:p w14:paraId="269A93DB" w14:textId="2909EAD6" w:rsidR="00570A44" w:rsidRPr="00B73A2C" w:rsidRDefault="00B70B02" w:rsidP="00712935">
      <w:pPr>
        <w:rPr>
          <w:rStyle w:val="Hyperlink"/>
          <w:color w:val="auto"/>
          <w:u w:val="none"/>
        </w:rPr>
      </w:pPr>
      <w:r w:rsidRPr="00B73A2C">
        <w:rPr>
          <w:rStyle w:val="Hyperlink"/>
          <w:color w:val="auto"/>
          <w:u w:val="none"/>
        </w:rPr>
        <w:t xml:space="preserve">Os pais preenchem o </w:t>
      </w:r>
      <w:r w:rsidR="002D33EF" w:rsidRPr="00B73A2C">
        <w:rPr>
          <w:rStyle w:val="Hyperlink"/>
          <w:color w:val="auto"/>
          <w:u w:val="none"/>
        </w:rPr>
        <w:t>questionário</w:t>
      </w:r>
      <w:r w:rsidRPr="00B73A2C">
        <w:rPr>
          <w:rStyle w:val="Hyperlink"/>
          <w:color w:val="auto"/>
          <w:u w:val="none"/>
        </w:rPr>
        <w:t xml:space="preserve"> </w:t>
      </w:r>
      <w:r w:rsidR="00F76E09" w:rsidRPr="00B73A2C">
        <w:rPr>
          <w:rStyle w:val="Hyperlink"/>
          <w:color w:val="auto"/>
          <w:u w:val="none"/>
        </w:rPr>
        <w:t>e enviam-no de volta.</w:t>
      </w:r>
    </w:p>
    <w:p w14:paraId="1326F541" w14:textId="77777777" w:rsidR="00C746C9" w:rsidRPr="00B73A2C" w:rsidRDefault="00B73A2C" w:rsidP="00712935"/>
    <w:p w14:paraId="589B7708" w14:textId="243A47BE" w:rsidR="007D6538" w:rsidRPr="00B73A2C" w:rsidRDefault="00B45164" w:rsidP="007D6538">
      <w:r w:rsidRPr="00B73A2C">
        <w:t xml:space="preserve">No caso de a </w:t>
      </w:r>
      <w:r w:rsidR="002D33EF" w:rsidRPr="00B73A2C">
        <w:t>criança</w:t>
      </w:r>
      <w:r w:rsidRPr="00B73A2C">
        <w:t xml:space="preserve"> </w:t>
      </w:r>
      <w:r w:rsidR="002D33EF" w:rsidRPr="00B73A2C">
        <w:t>não</w:t>
      </w:r>
      <w:r w:rsidRPr="00B73A2C">
        <w:t xml:space="preserve"> falar suficientement</w:t>
      </w:r>
      <w:r w:rsidR="00EF7617" w:rsidRPr="00B73A2C">
        <w:t>e o</w:t>
      </w:r>
      <w:r w:rsidR="004A1675" w:rsidRPr="00B73A2C">
        <w:t xml:space="preserve"> </w:t>
      </w:r>
      <w:r w:rsidR="002D33EF" w:rsidRPr="00B73A2C">
        <w:t>alemão</w:t>
      </w:r>
      <w:r w:rsidR="004A1675" w:rsidRPr="00B73A2C">
        <w:t xml:space="preserve">, a </w:t>
      </w:r>
      <w:r w:rsidR="00EF7617" w:rsidRPr="00B73A2C">
        <w:t>J</w:t>
      </w:r>
      <w:r w:rsidR="004A1675" w:rsidRPr="00B73A2C">
        <w:t xml:space="preserve">unta de </w:t>
      </w:r>
      <w:r w:rsidR="00EF7617" w:rsidRPr="00B73A2C">
        <w:t>F</w:t>
      </w:r>
      <w:r w:rsidR="004A1675" w:rsidRPr="00B73A2C">
        <w:t>reguesia</w:t>
      </w:r>
      <w:r w:rsidRPr="00B73A2C">
        <w:t xml:space="preserve"> </w:t>
      </w:r>
      <w:r w:rsidR="00EF7617" w:rsidRPr="00B73A2C">
        <w:t>entrará</w:t>
      </w:r>
      <w:r w:rsidRPr="00B73A2C">
        <w:t xml:space="preserve"> em con</w:t>
      </w:r>
      <w:r w:rsidR="00EF7617" w:rsidRPr="00B73A2C">
        <w:t xml:space="preserve">tacto com os pais, indicando </w:t>
      </w:r>
      <w:r w:rsidRPr="00B73A2C">
        <w:t xml:space="preserve">o local onde a </w:t>
      </w:r>
      <w:r w:rsidR="002D33EF" w:rsidRPr="00B73A2C">
        <w:t>criança</w:t>
      </w:r>
      <w:r w:rsidR="00EF7617" w:rsidRPr="00B73A2C">
        <w:t xml:space="preserve"> o pode aprender</w:t>
      </w:r>
      <w:r w:rsidRPr="00B73A2C">
        <w:t xml:space="preserve">. A </w:t>
      </w:r>
      <w:r w:rsidR="002D33EF" w:rsidRPr="00B73A2C">
        <w:t>criança</w:t>
      </w:r>
      <w:r w:rsidR="004A1675" w:rsidRPr="00B73A2C">
        <w:t xml:space="preserve"> frequenta esta oferta</w:t>
      </w:r>
      <w:r w:rsidRPr="00B73A2C">
        <w:t xml:space="preserve"> pelo menos durante 2 meios-dias por semana. Os pais pagam uma </w:t>
      </w:r>
      <w:r w:rsidR="002D33EF" w:rsidRPr="00B73A2C">
        <w:t>comparticipação</w:t>
      </w:r>
      <w:r w:rsidRPr="00B73A2C">
        <w:t xml:space="preserve"> de </w:t>
      </w:r>
      <w:r w:rsidR="00ED6A8A" w:rsidRPr="00B73A2C">
        <w:fldChar w:fldCharType="begin">
          <w:ffData>
            <w:name w:val=""/>
            <w:enabled/>
            <w:calcOnExit w:val="0"/>
            <w:textInput>
              <w:default w:val="Elternbeitrag"/>
            </w:textInput>
          </w:ffData>
        </w:fldChar>
      </w:r>
      <w:r w:rsidR="00ED6A8A" w:rsidRPr="00B73A2C">
        <w:instrText xml:space="preserve"> FORMTEXT </w:instrText>
      </w:r>
      <w:r w:rsidR="00ED6A8A" w:rsidRPr="00B73A2C">
        <w:fldChar w:fldCharType="separate"/>
      </w:r>
      <w:r w:rsidR="00B73A2C" w:rsidRPr="00B73A2C">
        <w:rPr>
          <w:noProof/>
        </w:rPr>
        <w:t>Elternbeitrag</w:t>
      </w:r>
      <w:r w:rsidR="00ED6A8A" w:rsidRPr="00B73A2C">
        <w:fldChar w:fldCharType="end"/>
      </w:r>
      <w:r w:rsidRPr="00B73A2C">
        <w:t xml:space="preserve"> francos.</w:t>
      </w:r>
    </w:p>
    <w:p w14:paraId="5F32657D" w14:textId="77777777" w:rsidR="00570A44" w:rsidRPr="00B73A2C" w:rsidRDefault="00B73A2C" w:rsidP="007D6538"/>
    <w:p w14:paraId="2B6C68B8" w14:textId="4174C149" w:rsidR="002A1FB9" w:rsidRPr="00B73A2C" w:rsidRDefault="00B70B02" w:rsidP="002A1FB9">
      <w:r w:rsidRPr="00B73A2C">
        <w:t>Os progenitores</w:t>
      </w:r>
      <w:r w:rsidR="00594FA0" w:rsidRPr="00B73A2C">
        <w:t xml:space="preserve"> de idioma e</w:t>
      </w:r>
      <w:r w:rsidRPr="00B73A2C">
        <w:t>strangeiro podem obter gratuitamente resposta às suas</w:t>
      </w:r>
      <w:r w:rsidR="00594FA0" w:rsidRPr="00B73A2C">
        <w:t xml:space="preserve"> </w:t>
      </w:r>
      <w:r w:rsidRPr="00B73A2C">
        <w:t xml:space="preserve">eventuais </w:t>
      </w:r>
      <w:r w:rsidR="002D33EF" w:rsidRPr="00B73A2C">
        <w:t>questões</w:t>
      </w:r>
      <w:r w:rsidR="00594FA0" w:rsidRPr="00B73A2C">
        <w:t xml:space="preserve"> </w:t>
      </w:r>
      <w:r w:rsidRPr="00B73A2C">
        <w:t>dirigindo-se à</w:t>
      </w:r>
      <w:r w:rsidR="00B96E40" w:rsidRPr="00B73A2C">
        <w:t xml:space="preserve"> FABIA</w:t>
      </w:r>
      <w:r w:rsidR="00AE6881" w:rsidRPr="00B73A2C">
        <w:t xml:space="preserve">, </w:t>
      </w:r>
      <w:r w:rsidR="002D33EF" w:rsidRPr="00B73A2C">
        <w:t>Serviço</w:t>
      </w:r>
      <w:r w:rsidRPr="00B73A2C">
        <w:t xml:space="preserve"> Especializado para Aconselhamento e </w:t>
      </w:r>
      <w:r w:rsidR="002D33EF" w:rsidRPr="00B73A2C">
        <w:t>Integração</w:t>
      </w:r>
      <w:r w:rsidRPr="00B73A2C">
        <w:t xml:space="preserve"> de Pessoas Estrangeiras</w:t>
      </w:r>
      <w:r w:rsidR="003F0F4C" w:rsidRPr="00B73A2C">
        <w:t>:</w:t>
      </w:r>
      <w:r w:rsidR="00AE6881" w:rsidRPr="00B73A2C">
        <w:t xml:space="preserve"> (Telefon</w:t>
      </w:r>
      <w:r w:rsidRPr="00B73A2C">
        <w:t>e</w:t>
      </w:r>
      <w:r w:rsidR="00AE6881" w:rsidRPr="00B73A2C">
        <w:t xml:space="preserve"> 041 360 07 22)</w:t>
      </w:r>
      <w:r w:rsidR="00B96E40" w:rsidRPr="00B73A2C">
        <w:t xml:space="preserve"> </w:t>
      </w:r>
      <w:hyperlink r:id="rId20" w:history="1">
        <w:r w:rsidR="00B96E40" w:rsidRPr="00B73A2C">
          <w:rPr>
            <w:rStyle w:val="Hyperlink"/>
          </w:rPr>
          <w:t>www.fabialuzern.ch</w:t>
        </w:r>
      </w:hyperlink>
      <w:r w:rsidR="003F0F4C" w:rsidRPr="00B73A2C">
        <w:t>.</w:t>
      </w:r>
    </w:p>
    <w:p w14:paraId="78FA1B6E" w14:textId="77777777" w:rsidR="00A90E65" w:rsidRPr="00B73A2C" w:rsidRDefault="00B73A2C" w:rsidP="00712935"/>
    <w:p w14:paraId="2DFB3AD5" w14:textId="62BEBC61" w:rsidR="00873A45" w:rsidRPr="00B73A2C" w:rsidRDefault="00EF7617" w:rsidP="00712935">
      <w:r w:rsidRPr="00B73A2C">
        <w:t xml:space="preserve">Devolvam sff </w:t>
      </w:r>
      <w:r w:rsidR="00B70B02" w:rsidRPr="00B73A2C">
        <w:t xml:space="preserve">o </w:t>
      </w:r>
      <w:r w:rsidR="002D33EF" w:rsidRPr="00B73A2C">
        <w:t>questionário</w:t>
      </w:r>
      <w:r w:rsidRPr="00B73A2C">
        <w:t xml:space="preserve"> preenchido até</w:t>
      </w:r>
      <w:r w:rsidR="00B96E40" w:rsidRPr="00B73A2C">
        <w:t xml:space="preserve"> </w:t>
      </w:r>
      <w:r w:rsidR="00ED6A8A" w:rsidRPr="00B73A2C">
        <w:fldChar w:fldCharType="begin">
          <w:ffData>
            <w:name w:val=""/>
            <w:enabled/>
            <w:calcOnExit w:val="0"/>
            <w:textInput>
              <w:default w:val="xx.yy.zzzz"/>
            </w:textInput>
          </w:ffData>
        </w:fldChar>
      </w:r>
      <w:r w:rsidR="00ED6A8A" w:rsidRPr="00B73A2C">
        <w:instrText xml:space="preserve"> FORMTEXT </w:instrText>
      </w:r>
      <w:r w:rsidR="00ED6A8A" w:rsidRPr="00B73A2C">
        <w:fldChar w:fldCharType="separate"/>
      </w:r>
      <w:r w:rsidR="00B73A2C" w:rsidRPr="00B73A2C">
        <w:rPr>
          <w:noProof/>
        </w:rPr>
        <w:t>xx.yy.zzzz</w:t>
      </w:r>
      <w:r w:rsidR="00ED6A8A" w:rsidRPr="00B73A2C">
        <w:fldChar w:fldCharType="end"/>
      </w:r>
      <w:r w:rsidR="00B96E40" w:rsidRPr="00B73A2C">
        <w:t xml:space="preserve"> </w:t>
      </w:r>
      <w:r w:rsidR="00B70B02" w:rsidRPr="00B73A2C">
        <w:t xml:space="preserve">para o seguinte </w:t>
      </w:r>
      <w:r w:rsidR="002D33EF" w:rsidRPr="00B73A2C">
        <w:t>endereço</w:t>
      </w:r>
      <w:r w:rsidR="00B70B02" w:rsidRPr="00B73A2C">
        <w:t>:</w:t>
      </w:r>
    </w:p>
    <w:p w14:paraId="1A0CB833" w14:textId="77777777" w:rsidR="003F0F4C" w:rsidRPr="00B73A2C" w:rsidRDefault="003F0F4C" w:rsidP="00712935">
      <w:pPr>
        <w:rPr>
          <w:highlight w:val="yellow"/>
        </w:rPr>
      </w:pPr>
    </w:p>
    <w:p w14:paraId="2E002ED8" w14:textId="77777777" w:rsidR="00ED6A8A" w:rsidRPr="00B73A2C" w:rsidRDefault="00ED6A8A" w:rsidP="00ED6A8A">
      <w:r w:rsidRPr="00B73A2C"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B73A2C">
        <w:instrText xml:space="preserve"> FORMTEXT </w:instrText>
      </w:r>
      <w:r w:rsidRPr="00B73A2C">
        <w:fldChar w:fldCharType="separate"/>
      </w:r>
      <w:r w:rsidR="00B73A2C" w:rsidRPr="00B73A2C">
        <w:rPr>
          <w:noProof/>
        </w:rPr>
        <w:t>Adresse Gemeinde/Schule</w:t>
      </w:r>
      <w:r w:rsidRPr="00B73A2C">
        <w:fldChar w:fldCharType="end"/>
      </w:r>
    </w:p>
    <w:p w14:paraId="5811E265" w14:textId="77777777" w:rsidR="00ED6A8A" w:rsidRPr="00B73A2C" w:rsidRDefault="00ED6A8A" w:rsidP="00ED6A8A">
      <w:r w:rsidRPr="00B73A2C"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B73A2C">
        <w:instrText xml:space="preserve"> FORMTEXT </w:instrText>
      </w:r>
      <w:r w:rsidRPr="00B73A2C">
        <w:fldChar w:fldCharType="separate"/>
      </w:r>
      <w:r w:rsidR="00B73A2C" w:rsidRPr="00B73A2C">
        <w:rPr>
          <w:noProof/>
        </w:rPr>
        <w:t>Adresse Gemeinde/Schule</w:t>
      </w:r>
      <w:r w:rsidRPr="00B73A2C">
        <w:fldChar w:fldCharType="end"/>
      </w:r>
    </w:p>
    <w:p w14:paraId="412712EF" w14:textId="77777777" w:rsidR="00ED6A8A" w:rsidRPr="00B73A2C" w:rsidRDefault="00ED6A8A" w:rsidP="00ED6A8A">
      <w:r w:rsidRPr="00B73A2C"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B73A2C">
        <w:instrText xml:space="preserve"> FORMTEXT </w:instrText>
      </w:r>
      <w:r w:rsidRPr="00B73A2C">
        <w:fldChar w:fldCharType="separate"/>
      </w:r>
      <w:r w:rsidR="00B73A2C" w:rsidRPr="00B73A2C">
        <w:rPr>
          <w:noProof/>
        </w:rPr>
        <w:t>Adresse Gemeinde/Schule</w:t>
      </w:r>
      <w:r w:rsidRPr="00B73A2C">
        <w:fldChar w:fldCharType="end"/>
      </w:r>
    </w:p>
    <w:p w14:paraId="1A4E2087" w14:textId="77777777" w:rsidR="003F0F4C" w:rsidRPr="00B73A2C" w:rsidRDefault="003F0F4C" w:rsidP="00712935">
      <w:pPr>
        <w:rPr>
          <w:highlight w:val="yellow"/>
        </w:rPr>
      </w:pPr>
    </w:p>
    <w:p w14:paraId="2821645A" w14:textId="77777777" w:rsidR="00EF7617" w:rsidRPr="00B73A2C" w:rsidRDefault="00EF7617" w:rsidP="00712935"/>
    <w:p w14:paraId="0DC71CFA" w14:textId="79A39C24" w:rsidR="00873A45" w:rsidRPr="00B73A2C" w:rsidRDefault="00B70B02" w:rsidP="00712935">
      <w:r w:rsidRPr="00B73A2C">
        <w:t xml:space="preserve">Agradecemos sinceramente a vossa valiosa </w:t>
      </w:r>
      <w:r w:rsidR="002D33EF" w:rsidRPr="00B73A2C">
        <w:t>cooperação</w:t>
      </w:r>
      <w:r w:rsidRPr="00B73A2C">
        <w:t>!</w:t>
      </w:r>
    </w:p>
    <w:p w14:paraId="2AAF4E35" w14:textId="77777777" w:rsidR="00873A45" w:rsidRPr="00B73A2C" w:rsidRDefault="00B73A2C" w:rsidP="00712935"/>
    <w:p w14:paraId="22580140" w14:textId="77777777" w:rsidR="000655A8" w:rsidRPr="00B73A2C" w:rsidRDefault="00B45164" w:rsidP="00712935">
      <w:r w:rsidRPr="00B73A2C">
        <w:t>Com os nossos melhores cumprimentos</w:t>
      </w:r>
    </w:p>
    <w:p w14:paraId="2534BE5B" w14:textId="77777777" w:rsidR="003F0F4C" w:rsidRPr="00B73A2C" w:rsidRDefault="003F0F4C" w:rsidP="00712935"/>
    <w:p w14:paraId="45CE04DB" w14:textId="33947B50" w:rsidR="003F0F4C" w:rsidRPr="00B73A2C" w:rsidRDefault="002D33EF" w:rsidP="00712935">
      <w:r w:rsidRPr="00B73A2C">
        <w:t>Anexo</w:t>
      </w:r>
      <w:r w:rsidR="003F0F4C" w:rsidRPr="00B73A2C">
        <w:t xml:space="preserve">: </w:t>
      </w:r>
    </w:p>
    <w:p w14:paraId="0B9D2BD7" w14:textId="5126A897" w:rsidR="003F0F4C" w:rsidRPr="00B73A2C" w:rsidRDefault="003F0F4C" w:rsidP="00712935">
      <w:r w:rsidRPr="00B73A2C">
        <w:t xml:space="preserve">- </w:t>
      </w:r>
      <w:r w:rsidR="002D33EF" w:rsidRPr="00B73A2C">
        <w:t>Questionário</w:t>
      </w:r>
    </w:p>
    <w:p w14:paraId="27A78843" w14:textId="77777777" w:rsidR="003F0F4C" w:rsidRPr="00B73A2C" w:rsidRDefault="003F0F4C" w:rsidP="00712935">
      <w:r w:rsidRPr="00B73A2C">
        <w:t xml:space="preserve">- </w:t>
      </w:r>
      <w:r w:rsidR="00B45164" w:rsidRPr="00B73A2C">
        <w:t xml:space="preserve">Envelope de resposta </w:t>
      </w:r>
    </w:p>
    <w:sectPr w:rsidR="003F0F4C" w:rsidRPr="00B73A2C" w:rsidSect="00E04F2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67C5" w14:textId="77777777" w:rsidR="00DC6E75" w:rsidRPr="00B73A2C" w:rsidRDefault="00DC6E75">
      <w:r w:rsidRPr="00B73A2C">
        <w:separator/>
      </w:r>
    </w:p>
  </w:endnote>
  <w:endnote w:type="continuationSeparator" w:id="0">
    <w:p w14:paraId="5EED7040" w14:textId="77777777" w:rsidR="00DC6E75" w:rsidRPr="00B73A2C" w:rsidRDefault="00DC6E75">
      <w:r w:rsidRPr="00B73A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0583A" w14:textId="77777777" w:rsidR="00B73A2C" w:rsidRPr="00B73A2C" w:rsidRDefault="00B73A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B6521" w14:textId="77777777" w:rsidR="00B73A2C" w:rsidRPr="00B73A2C" w:rsidRDefault="00B73A2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CA694" w14:textId="77777777" w:rsidR="00B73A2C" w:rsidRPr="00B73A2C" w:rsidRDefault="00B73A2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CA18" w14:textId="77777777" w:rsidR="00E04F25" w:rsidRDefault="00B73A2C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57A74" w14:paraId="55120D76" w14:textId="77777777" w:rsidTr="00E04F25">
      <w:tc>
        <w:tcPr>
          <w:tcW w:w="6177" w:type="dxa"/>
          <w:vAlign w:val="center"/>
        </w:tcPr>
        <w:p w14:paraId="0F9DD3A9" w14:textId="77777777" w:rsidR="00E04F25" w:rsidRPr="0048431C" w:rsidRDefault="00B96E40" w:rsidP="00F93CD4">
          <w:pPr>
            <w:pStyle w:val="Fuzeile"/>
            <w:rPr>
              <w:lang w:val="en-US" w:eastAsia="de-DE"/>
            </w:rPr>
          </w:pP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IF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"CMIdata.G_Signatur"\*CHARFORMAT 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= "" "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IF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"CMIdata.G_Laufnummer"\*CHARFORMAT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lang w:val="en-US" w:eastAsia="de-DE"/>
            </w:rPr>
            <w:instrText>2014-799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= "" "" "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"CMIdata.G_Laufnummer"\*CHARFORMAT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lang w:val="en-US" w:eastAsia="de-DE"/>
            </w:rPr>
            <w:instrText>2014-799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/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"CMIdata.Dok_Titel"\*CHARFORMAT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lang w:val="en-US" w:eastAsia="de-DE"/>
            </w:rPr>
            <w:instrText>Elternbrief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" \* MERGEFORMAT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noProof/>
              <w:lang w:val="en-US" w:eastAsia="de-DE"/>
            </w:rPr>
            <w:instrText>2014-799</w:instrText>
          </w:r>
          <w:r w:rsidR="00B73A2C" w:rsidRPr="0048431C">
            <w:rPr>
              <w:noProof/>
              <w:lang w:val="en-US" w:eastAsia="de-DE"/>
            </w:rPr>
            <w:instrText xml:space="preserve"> / </w:instrText>
          </w:r>
          <w:r w:rsidR="00B73A2C">
            <w:rPr>
              <w:noProof/>
              <w:lang w:val="en-US" w:eastAsia="de-DE"/>
            </w:rPr>
            <w:instrText>Elternbrief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>" "</w:instrText>
          </w:r>
          <w:r w:rsidRPr="0048431C">
            <w:fldChar w:fldCharType="begin"/>
          </w:r>
          <w:r w:rsidRPr="0048431C">
            <w:rPr>
              <w:lang w:val="en-US" w:eastAsia="de-DE"/>
            </w:rPr>
            <w:instrText xml:space="preserve"> DOCPROPERTY "CMIdata.G_Signatur"\*CHARFORMAT </w:instrText>
          </w:r>
          <w:r w:rsidRPr="0048431C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 xml:space="preserve"> / </w:instrText>
          </w:r>
          <w:r w:rsidRPr="0048431C">
            <w:fldChar w:fldCharType="begin"/>
          </w:r>
          <w:r w:rsidRPr="0048431C">
            <w:rPr>
              <w:lang w:val="en-US" w:eastAsia="de-DE"/>
            </w:rPr>
            <w:instrText xml:space="preserve"> DOCPROPERTY "CMIdata.Dok_Titel"\*CHARFORMAT </w:instrText>
          </w:r>
          <w:r w:rsidRPr="0048431C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 xml:space="preserve">" \* MERGEFORMAT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noProof/>
              <w:lang w:val="en-US" w:eastAsia="de-DE"/>
            </w:rPr>
            <w:t>2014-799</w:t>
          </w:r>
          <w:r w:rsidR="00B73A2C" w:rsidRPr="0048431C">
            <w:rPr>
              <w:noProof/>
              <w:lang w:val="en-US" w:eastAsia="de-DE"/>
            </w:rPr>
            <w:t xml:space="preserve"> / </w:t>
          </w:r>
          <w:r w:rsidR="00B73A2C">
            <w:rPr>
              <w:noProof/>
              <w:lang w:val="en-US" w:eastAsia="de-DE"/>
            </w:rPr>
            <w:t>Elternbrief</w:t>
          </w:r>
          <w:r w:rsidRPr="0048431C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34CDC52D" w14:textId="77777777" w:rsidR="00E04F25" w:rsidRPr="0048431C" w:rsidRDefault="00B96E40" w:rsidP="00AE6A45">
          <w:pPr>
            <w:pStyle w:val="Fuzeile"/>
            <w:jc w:val="right"/>
            <w:rPr>
              <w:lang w:eastAsia="de-DE"/>
            </w:rPr>
          </w:pPr>
          <w:r w:rsidRPr="0048431C">
            <w:fldChar w:fldCharType="begin"/>
          </w:r>
          <w:r w:rsidRPr="0048431C">
            <w:instrText xml:space="preserve"> MACROBUTTON docPropertyDateClick </w:instrText>
          </w:r>
          <w:r w:rsidRPr="0048431C">
            <w:fldChar w:fldCharType="begin"/>
          </w:r>
          <w:r w:rsidRPr="0048431C">
            <w:instrText xml:space="preserve"> DOCVARIABLE "Date.Format.Long"\*CHARFORMAT \&lt;OawJumpToField value=0/&gt;</w:instrText>
          </w:r>
          <w:r w:rsidRPr="0048431C">
            <w:fldChar w:fldCharType="separate"/>
          </w:r>
          <w:r w:rsidR="00B73A2C">
            <w:instrText>5. Juli 2016</w:instrText>
          </w:r>
          <w:r w:rsidRPr="0048431C">
            <w:fldChar w:fldCharType="end"/>
          </w:r>
          <w:r w:rsidRPr="0048431C">
            <w:fldChar w:fldCharType="end"/>
          </w:r>
          <w:r w:rsidRPr="0048431C">
            <w:t xml:space="preserve">   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DOCPROPERTY "Doc.Page"\*CHARFORMAT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lang w:eastAsia="de-DE"/>
            </w:rPr>
            <w:t>Seite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PAGE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noProof/>
              <w:lang w:eastAsia="de-DE"/>
            </w:rPr>
            <w:t>1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DOCPROPERTY "Doc.of"\*CHARFORMAT </w:instrText>
          </w:r>
          <w:r w:rsidRPr="0048431C">
            <w:rPr>
              <w:lang w:eastAsia="de-DE"/>
            </w:rPr>
            <w:fldChar w:fldCharType="separate"/>
          </w:r>
          <w:r w:rsidR="00B73A2C">
            <w:rPr>
              <w:lang w:eastAsia="de-DE"/>
            </w:rPr>
            <w:t>von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B73A2C"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</w:tc>
    </w:tr>
    <w:tr w:rsidR="00257A74" w14:paraId="1DF99E84" w14:textId="77777777" w:rsidTr="00E04F25">
      <w:tc>
        <w:tcPr>
          <w:tcW w:w="6177" w:type="dxa"/>
          <w:vAlign w:val="center"/>
        </w:tcPr>
        <w:p w14:paraId="309B57F6" w14:textId="77777777" w:rsidR="00E04F25" w:rsidRPr="00F31604" w:rsidRDefault="00B73A2C" w:rsidP="00F93CD4">
          <w:pPr>
            <w:pStyle w:val="Fusszeile-Pfad"/>
            <w:rPr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14:paraId="528A4804" w14:textId="77777777" w:rsidR="00E04F25" w:rsidRPr="00A66130" w:rsidRDefault="00B73A2C" w:rsidP="00E04F25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0"/>
  </w:tbl>
  <w:p w14:paraId="0C42F85C" w14:textId="77777777" w:rsidR="00E04F25" w:rsidRDefault="00B73A2C">
    <w:pPr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5062" w14:textId="77777777" w:rsidR="00E04F25" w:rsidRPr="00DE4799" w:rsidRDefault="00B96E40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B73A2C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73A2C">
      <w:rPr>
        <w:noProof/>
      </w:rPr>
      <w:instrText>16.03.2017, 11:52:28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B73A2C">
      <w:rPr>
        <w:noProof/>
        <w:lang w:val="fr-FR"/>
      </w:rPr>
      <w:instrText>C:\Users\ABara\AppData\Local\Temp\CMIAXIOMA\View_317e76aa4c3a43ae9725b965a4989b87\portugiesisch_Elternbrief Frühe Sprachförderu.docx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B73A2C">
      <w:rPr>
        <w:noProof/>
      </w:rPr>
      <w:t>16.03.2017, 11:52:28</w:t>
    </w:r>
    <w:r w:rsidR="00B73A2C" w:rsidRPr="00DE4799">
      <w:rPr>
        <w:noProof/>
        <w:lang w:val="fr-FR"/>
      </w:rPr>
      <w:t xml:space="preserve">, </w:t>
    </w:r>
    <w:r w:rsidR="00B73A2C">
      <w:rPr>
        <w:noProof/>
        <w:lang w:val="fr-FR"/>
      </w:rPr>
      <w:t>C:\Users\ABara\AppData\Local\Temp\CMIAXIOMA\View_317e76aa4c3a43ae9725b965a4989b87\portugiesisch_Elternbrief Frühe Sprachförderu.docx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B73A2C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73A2C">
      <w:rPr>
        <w:noProof/>
      </w:rPr>
      <w:instrText>16.03.2017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B73A2C">
      <w:rPr>
        <w:noProof/>
        <w:lang w:val="fr-FR"/>
      </w:rPr>
      <w:instrText>C:\Users\ABara\AppData\Local\Temp\CMIAXIOMA\View_317e76aa4c3a43ae9725b965a4989b87\portugiesisch_Elternbrief Frühe Sprachförderu.docx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B73A2C">
      <w:rPr>
        <w:noProof/>
      </w:rPr>
      <w:t>16.03.2017</w:t>
    </w:r>
    <w:r w:rsidR="00B73A2C" w:rsidRPr="00DE4799">
      <w:rPr>
        <w:noProof/>
        <w:lang w:val="fr-FR"/>
      </w:rPr>
      <w:t xml:space="preserve">, </w:t>
    </w:r>
    <w:r w:rsidR="00B73A2C">
      <w:rPr>
        <w:noProof/>
        <w:lang w:val="fr-FR"/>
      </w:rPr>
      <w:t>C:\Users\ABara\AppData\Local\Temp\CMIAXIOMA\View_317e76aa4c3a43ae9725b965a4989b87\portugiesisch_Elternbrief Frühe Sprachförderu.docx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83FB5" w14:textId="77777777" w:rsidR="00DC6E75" w:rsidRPr="00B73A2C" w:rsidRDefault="00DC6E75">
      <w:r w:rsidRPr="00B73A2C">
        <w:separator/>
      </w:r>
    </w:p>
  </w:footnote>
  <w:footnote w:type="continuationSeparator" w:id="0">
    <w:p w14:paraId="68A97244" w14:textId="77777777" w:rsidR="00DC6E75" w:rsidRPr="00B73A2C" w:rsidRDefault="00DC6E75">
      <w:r w:rsidRPr="00B73A2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EB2EF" w14:textId="77777777" w:rsidR="00B73A2C" w:rsidRPr="00B73A2C" w:rsidRDefault="00B73A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9DE7" w14:textId="77777777" w:rsidR="00B23D06" w:rsidRPr="00B73A2C" w:rsidRDefault="00B96E40">
    <w:pPr>
      <w:rPr>
        <w:i/>
      </w:rPr>
    </w:pPr>
    <w:bookmarkStart w:id="3" w:name="Zerfitikate"/>
    <w:bookmarkEnd w:id="3"/>
    <w:r w:rsidRPr="00B73A2C">
      <w:rPr>
        <w:i/>
        <w:noProof/>
      </w:rPr>
      <w:t>Briefkopf Gemeinde/Schule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257A74" w:rsidRPr="00B73A2C" w14:paraId="12680464" w14:textId="77777777" w:rsidTr="00720AA0">
      <w:trPr>
        <w:trHeight w:hRule="exact" w:val="20"/>
        <w:hidden/>
      </w:trPr>
      <w:tc>
        <w:tcPr>
          <w:tcW w:w="9071" w:type="dxa"/>
        </w:tcPr>
        <w:p w14:paraId="33828DA5" w14:textId="77777777" w:rsidR="00B23D06" w:rsidRPr="00B73A2C" w:rsidRDefault="00B73A2C" w:rsidP="0077716B">
          <w:pPr>
            <w:rPr>
              <w:vanish/>
            </w:rPr>
          </w:pPr>
        </w:p>
        <w:p w14:paraId="3280CDE8" w14:textId="77777777" w:rsidR="00B23D06" w:rsidRPr="00B73A2C" w:rsidRDefault="00B73A2C" w:rsidP="0077716B">
          <w:pPr>
            <w:rPr>
              <w:vanish/>
            </w:rPr>
          </w:pPr>
          <w:bookmarkStart w:id="4" w:name="RecipientDeliveryOption"/>
          <w:bookmarkEnd w:id="4"/>
        </w:p>
      </w:tc>
    </w:tr>
  </w:tbl>
  <w:p w14:paraId="3B7D3244" w14:textId="77777777" w:rsidR="00B23D06" w:rsidRPr="00B73A2C" w:rsidRDefault="00B73A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68C0" w14:textId="77777777" w:rsidR="00B73A2C" w:rsidRPr="00B73A2C" w:rsidRDefault="00B73A2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9483" w14:textId="77777777" w:rsidR="00E04F25" w:rsidRPr="0051144A" w:rsidRDefault="00B73A2C" w:rsidP="00E04F2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254C8" w14:textId="77777777" w:rsidR="00E04F25" w:rsidRDefault="00B73A2C">
    <w:pPr>
      <w:spacing w:line="20" w:lineRule="exact"/>
      <w:rPr>
        <w:sz w:val="2"/>
        <w:szCs w:val="2"/>
      </w:rPr>
    </w:pPr>
  </w:p>
  <w:p w14:paraId="3A7B70CC" w14:textId="77777777" w:rsidR="00E04F25" w:rsidRPr="00473DA5" w:rsidRDefault="00B96E4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36F5CEF"/>
    <w:multiLevelType w:val="hybridMultilevel"/>
    <w:tmpl w:val="B0762150"/>
    <w:lvl w:ilvl="0" w:tplc="B08ECA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C6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CA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02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C1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1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84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5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>
    <w:nsid w:val="1A7A7029"/>
    <w:multiLevelType w:val="hybridMultilevel"/>
    <w:tmpl w:val="D848D9FE"/>
    <w:lvl w:ilvl="0" w:tplc="EFBEE0C4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1528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1CF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0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EA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6D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88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0A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8B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100A8A"/>
    <w:multiLevelType w:val="multilevel"/>
    <w:tmpl w:val="AD2ACB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255F68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AF12D2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AE2175"/>
    <w:multiLevelType w:val="hybridMultilevel"/>
    <w:tmpl w:val="513A73F0"/>
    <w:lvl w:ilvl="0" w:tplc="B61A821A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BA54C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6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AD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06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60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6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86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A6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3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6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463A5D73"/>
    <w:multiLevelType w:val="multilevel"/>
    <w:tmpl w:val="015ECABC"/>
    <w:lvl w:ilvl="0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5"/>
        </w:tabs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0"/>
        </w:tabs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5"/>
        </w:tabs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5"/>
        </w:tabs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0"/>
        </w:tabs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29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DC0014"/>
    <w:multiLevelType w:val="multilevel"/>
    <w:tmpl w:val="015ECABC"/>
    <w:lvl w:ilvl="0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5"/>
        </w:tabs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0"/>
        </w:tabs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5"/>
        </w:tabs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5"/>
        </w:tabs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0"/>
        </w:tabs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31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5"/>
  </w:num>
  <w:num w:numId="5">
    <w:abstractNumId w:val="22"/>
  </w:num>
  <w:num w:numId="6">
    <w:abstractNumId w:val="14"/>
  </w:num>
  <w:num w:numId="7">
    <w:abstractNumId w:val="15"/>
  </w:num>
  <w:num w:numId="8">
    <w:abstractNumId w:val="2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26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27"/>
  </w:num>
  <w:num w:numId="24">
    <w:abstractNumId w:val="10"/>
  </w:num>
  <w:num w:numId="25">
    <w:abstractNumId w:val="21"/>
  </w:num>
  <w:num w:numId="26">
    <w:abstractNumId w:val="23"/>
  </w:num>
  <w:num w:numId="27">
    <w:abstractNumId w:val="33"/>
  </w:num>
  <w:num w:numId="28">
    <w:abstractNumId w:val="35"/>
  </w:num>
  <w:num w:numId="29">
    <w:abstractNumId w:val="32"/>
  </w:num>
  <w:num w:numId="30">
    <w:abstractNumId w:val="29"/>
  </w:num>
  <w:num w:numId="31">
    <w:abstractNumId w:val="11"/>
  </w:num>
  <w:num w:numId="32">
    <w:abstractNumId w:val="20"/>
  </w:num>
  <w:num w:numId="33">
    <w:abstractNumId w:val="17"/>
  </w:num>
  <w:num w:numId="34">
    <w:abstractNumId w:val="30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0"/>
  <w:activeWritingStyle w:appName="MSWord" w:lang="pt-PT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5. Juli 2016"/>
    <w:docVar w:name="Date.Format.Long.dateValue" w:val="42556"/>
    <w:docVar w:name="DocumentDate" w:val="5. Juli 2016"/>
    <w:docVar w:name="DocumentDate.dateValue" w:val="42556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2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-1&quot;/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2&quot; UID=&quot;4&quot;/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nitials&quot; field=&quot;Initials&quot;/&gt;&lt;/profile&gt;&lt;/source&gt;"/>
    <w:docVar w:name="OawDocProp.2010020409223900652065" w:val="&lt;source&gt;&lt;Fields List=&quot;Dok_Titel|G_Signatur|G_Laufnummer|Dok_Lfn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OawDocProperty name=&quot;StmCMIdata.Dok_Lfnr&quot; field=&quot;Dok_Lfnr&quot;/&gt;&lt;/profile&gt;&lt;/source&gt;"/>
    <w:docVar w:name="OawDocPropSource" w:val="&lt;DocProps&gt;&lt;DocProp UID=&quot;2003080714212273705547&quot; EntryUID=&quot;2016070509572362378383&quot;&gt;&lt;Field Name=&quot;UID&quot; Value=&quot;2016070509572362378383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4042912230827723949&quot;&gt;&lt;Field Name=&quot;UID&quot; Value=&quot;2014042912230827723949&quot;/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UID&quot; Value=&quot;2014043017034903746753&quot;/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_noetig&quot; Value=&quot;Ja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4123010144120300001&quot;&gt;&lt;Field Name=&quot;UID&quot; Value=&quot;2004123010144120300001&quot;/&gt;&lt;Field Name=&quot;Dok_Titel&quot; Value=&quot;Elternbrief&quot;/&gt;&lt;Field Name=&quot;Dok_Lfnr&quot; Value=&quot;10596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5. Juli 2016&quot;/&gt;&lt;Field Name=&quot;Dok_DatumMM&quot; Value=&quot;05.07.2016&quot;/&gt;&lt;Field Name=&quot;Dok_Beschlussnummer&quot; Value=&quot;&quot;/&gt;&lt;Field Name=&quot;G_Titel&quot; Value=&quot;Frühe Sprachförderung 2015/16&quot;/&gt;&lt;Field Name=&quot;G_BeginnMMMM&quot; Value=&quot;14. September 2010&quot;/&gt;&lt;Field Name=&quot;G_BeginnMM&quot; Value=&quot;14.09.2010&quot;/&gt;&lt;Field Name=&quot;G_Bemerkung&quot; Value=&quot;2010115&quot;/&gt;&lt;Field Name=&quot;G_Eigner&quot; Value=&quot;DVS Schulbetrieb I&quot;/&gt;&lt;Field Name=&quot;G_Laufnummer&quot; Value=&quot;2014-799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JBUCHELI&quot;/&gt;&lt;Field Name=&quot;G_SachbearbeiterVornameName&quot; Value=&quot;Joe Bucheli&quot;/&gt;&lt;Field Name=&quot;G_Registraturplan&quot; Value=&quot;2.3.1 Frühe Förderung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leer&quot;/&gt;&lt;Field Name=&quot;Classification&quot; Value=&quot;&quot;/&gt;&lt;/DocProp&gt;&lt;DocProp UID=&quot;201611091331536887611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07050957236237838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BKD.Logo.2100.350.emf;2016.05.20-14:01:45"/>
    <w:docVar w:name="OawVersionPictureInline.2004030310155302814490" w:val="Luzern.BKD.Logo.2100.350.emf;2016.05.20-14:01:45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57A74"/>
    <w:rsid w:val="00071658"/>
    <w:rsid w:val="000A1F63"/>
    <w:rsid w:val="0023691B"/>
    <w:rsid w:val="00257A74"/>
    <w:rsid w:val="002D33EF"/>
    <w:rsid w:val="00360FF9"/>
    <w:rsid w:val="003A1C02"/>
    <w:rsid w:val="003B271C"/>
    <w:rsid w:val="003F0F4C"/>
    <w:rsid w:val="004A1675"/>
    <w:rsid w:val="004E1963"/>
    <w:rsid w:val="00500747"/>
    <w:rsid w:val="005106C5"/>
    <w:rsid w:val="00516707"/>
    <w:rsid w:val="00560C52"/>
    <w:rsid w:val="00594FA0"/>
    <w:rsid w:val="005960A0"/>
    <w:rsid w:val="005F3DF2"/>
    <w:rsid w:val="006D5616"/>
    <w:rsid w:val="007168A6"/>
    <w:rsid w:val="008D0B85"/>
    <w:rsid w:val="008D4F32"/>
    <w:rsid w:val="009551B8"/>
    <w:rsid w:val="00AE6881"/>
    <w:rsid w:val="00AF3911"/>
    <w:rsid w:val="00B45164"/>
    <w:rsid w:val="00B70B02"/>
    <w:rsid w:val="00B73A2C"/>
    <w:rsid w:val="00B7483C"/>
    <w:rsid w:val="00B8557D"/>
    <w:rsid w:val="00B96E40"/>
    <w:rsid w:val="00CD7857"/>
    <w:rsid w:val="00D212DE"/>
    <w:rsid w:val="00D454E7"/>
    <w:rsid w:val="00DC6E75"/>
    <w:rsid w:val="00DE2686"/>
    <w:rsid w:val="00E074F0"/>
    <w:rsid w:val="00E16EDA"/>
    <w:rsid w:val="00E421EB"/>
    <w:rsid w:val="00E666BA"/>
    <w:rsid w:val="00ED6A8A"/>
    <w:rsid w:val="00EF7617"/>
    <w:rsid w:val="00F434A6"/>
    <w:rsid w:val="00F44663"/>
    <w:rsid w:val="00F56D50"/>
    <w:rsid w:val="00F61B32"/>
    <w:rsid w:val="00F76E09"/>
    <w:rsid w:val="00F94BA3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464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uiPriority="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6F683E"/>
    <w:rPr>
      <w:kern w:val="1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8378F5"/>
    <w:pPr>
      <w:numPr>
        <w:numId w:val="4"/>
      </w:numPr>
      <w:outlineLvl w:val="0"/>
    </w:pPr>
  </w:style>
  <w:style w:type="paragraph" w:customStyle="1" w:styleId="ListWithLetters">
    <w:name w:val="ListWithLetters"/>
    <w:basedOn w:val="Standard"/>
    <w:rsid w:val="00A82F2F"/>
    <w:pPr>
      <w:numPr>
        <w:numId w:val="5"/>
      </w:numPr>
      <w:tabs>
        <w:tab w:val="left" w:pos="425"/>
      </w:tabs>
      <w:ind w:left="425" w:hanging="425"/>
      <w:outlineLvl w:val="0"/>
    </w:pPr>
  </w:style>
  <w:style w:type="paragraph" w:customStyle="1" w:styleId="ListWithNumbers">
    <w:name w:val="ListWithNumbers"/>
    <w:basedOn w:val="Standard"/>
    <w:rsid w:val="008378F5"/>
    <w:pPr>
      <w:numPr>
        <w:numId w:val="6"/>
      </w:numPr>
      <w:outlineLvl w:val="0"/>
    </w:pPr>
  </w:style>
  <w:style w:type="paragraph" w:customStyle="1" w:styleId="ListWithCheckboxes">
    <w:name w:val="ListWithCheckboxes"/>
    <w:basedOn w:val="Standard"/>
    <w:rsid w:val="00451DA1"/>
    <w:pPr>
      <w:numPr>
        <w:numId w:val="7"/>
      </w:numPr>
      <w:tabs>
        <w:tab w:val="clear" w:pos="360"/>
        <w:tab w:val="left" w:pos="425"/>
      </w:tabs>
      <w:ind w:left="425" w:hanging="425"/>
      <w:outlineLvl w:val="0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uiPriority="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6F683E"/>
    <w:rPr>
      <w:kern w:val="1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8378F5"/>
    <w:pPr>
      <w:numPr>
        <w:numId w:val="4"/>
      </w:numPr>
      <w:outlineLvl w:val="0"/>
    </w:pPr>
  </w:style>
  <w:style w:type="paragraph" w:customStyle="1" w:styleId="ListWithLetters">
    <w:name w:val="ListWithLetters"/>
    <w:basedOn w:val="Standard"/>
    <w:rsid w:val="00A82F2F"/>
    <w:pPr>
      <w:numPr>
        <w:numId w:val="5"/>
      </w:numPr>
      <w:tabs>
        <w:tab w:val="left" w:pos="425"/>
      </w:tabs>
      <w:ind w:left="425" w:hanging="425"/>
      <w:outlineLvl w:val="0"/>
    </w:pPr>
  </w:style>
  <w:style w:type="paragraph" w:customStyle="1" w:styleId="ListWithNumbers">
    <w:name w:val="ListWithNumbers"/>
    <w:basedOn w:val="Standard"/>
    <w:rsid w:val="008378F5"/>
    <w:pPr>
      <w:numPr>
        <w:numId w:val="6"/>
      </w:numPr>
      <w:outlineLvl w:val="0"/>
    </w:pPr>
  </w:style>
  <w:style w:type="paragraph" w:customStyle="1" w:styleId="ListWithCheckboxes">
    <w:name w:val="ListWithCheckboxes"/>
    <w:basedOn w:val="Standard"/>
    <w:rsid w:val="00451DA1"/>
    <w:pPr>
      <w:numPr>
        <w:numId w:val="7"/>
      </w:numPr>
      <w:tabs>
        <w:tab w:val="clear" w:pos="360"/>
        <w:tab w:val="left" w:pos="425"/>
      </w:tabs>
      <w:ind w:left="425" w:hanging="425"/>
      <w:outlineLvl w:val="0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fabialuzern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yperlink" Target="http://www.volksschulbildung.lu.ch/fruehesprachfoerderun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UEL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</officeatwork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0559101-7CE5-4047-86D4-848564BFB9A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8E83B533-3DA1-4079-85B0-E82C4E2B728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00D88E9-F25E-416B-BBF8-B8485178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649</Words>
  <Characters>3891</Characters>
  <Application>Microsoft Office Word</Application>
  <DocSecurity>4</DocSecurity>
  <Lines>121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Frühe Sprachförderung Portugiesisch</vt:lpstr>
    </vt:vector>
  </TitlesOfParts>
  <Manager>Martina Brülisauer, MSc</Manager>
  <Company>Bildungs- und Kulturdepartement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Incentivo precoce do idioma alemão</dc:subject>
  <dc:creator>Martina Brülisauer, MSc</dc:creator>
  <cp:lastModifiedBy>Alessandra Bara</cp:lastModifiedBy>
  <cp:revision>2</cp:revision>
  <cp:lastPrinted>2017-03-01T15:28:00Z</cp:lastPrinted>
  <dcterms:created xsi:type="dcterms:W3CDTF">2017-03-16T10:52:00Z</dcterms:created>
  <dcterms:modified xsi:type="dcterms:W3CDTF">2017-03-16T10:52:00Z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BRM</vt:lpwstr>
  </property>
  <property fmtid="{D5CDD505-2E9C-101B-9397-08002B2CF9AE}" pid="3" name="Author.Name">
    <vt:lpwstr>Martina Brülisauer, MSc</vt:lpwstr>
  </property>
  <property fmtid="{D5CDD505-2E9C-101B-9397-08002B2CF9AE}" pid="4" name="BM_Subject">
    <vt:lpwstr>Incentivo precoce do idioma alemão </vt:lpwstr>
  </property>
  <property fmtid="{D5CDD505-2E9C-101B-9397-08002B2CF9AE}" pid="5" name="CMIdata.Dok_AusgangMM">
    <vt:lpwstr/>
  </property>
  <property fmtid="{D5CDD505-2E9C-101B-9397-08002B2CF9AE}" pid="6" name="CMIdata.Dok_AusgangMMMM">
    <vt:lpwstr/>
  </property>
  <property fmtid="{D5CDD505-2E9C-101B-9397-08002B2CF9AE}" pid="7" name="CMIdata.Dok_Autor">
    <vt:lpwstr/>
  </property>
  <property fmtid="{D5CDD505-2E9C-101B-9397-08002B2CF9AE}" pid="8" name="CMIdata.Dok_Bemerkung">
    <vt:lpwstr/>
  </property>
  <property fmtid="{D5CDD505-2E9C-101B-9397-08002B2CF9AE}" pid="9" name="CMIdata.Dok_Beschlussnummer">
    <vt:lpwstr/>
  </property>
  <property fmtid="{D5CDD505-2E9C-101B-9397-08002B2CF9AE}" pid="10" name="CMIdata.Dok_DatumMM">
    <vt:lpwstr>02.02.2017</vt:lpwstr>
  </property>
  <property fmtid="{D5CDD505-2E9C-101B-9397-08002B2CF9AE}" pid="11" name="CMIdata.Dok_DatumMMMM">
    <vt:lpwstr>2. Februar 2017</vt:lpwstr>
  </property>
  <property fmtid="{D5CDD505-2E9C-101B-9397-08002B2CF9AE}" pid="12" name="CMIdata.Dok_EingangMM">
    <vt:lpwstr/>
  </property>
  <property fmtid="{D5CDD505-2E9C-101B-9397-08002B2CF9AE}" pid="13" name="CMIdata.Dok_EingangMMMM">
    <vt:lpwstr/>
  </property>
  <property fmtid="{D5CDD505-2E9C-101B-9397-08002B2CF9AE}" pid="14" name="CMIdata.Dok_Kategorie">
    <vt:lpwstr/>
  </property>
  <property fmtid="{D5CDD505-2E9C-101B-9397-08002B2CF9AE}" pid="15" name="CMIdata.Dok_Lfnr">
    <vt:lpwstr>105963</vt:lpwstr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Elternbrief</vt:lpwstr>
  </property>
  <property fmtid="{D5CDD505-2E9C-101B-9397-08002B2CF9AE}" pid="19" name="CMIdata.G_BeginnMM">
    <vt:lpwstr>14.09.2010</vt:lpwstr>
  </property>
  <property fmtid="{D5CDD505-2E9C-101B-9397-08002B2CF9AE}" pid="20" name="CMIdata.G_BeginnMMMM">
    <vt:lpwstr>14. September 2010</vt:lpwstr>
  </property>
  <property fmtid="{D5CDD505-2E9C-101B-9397-08002B2CF9AE}" pid="21" name="CMIdata.G_Bemerkung">
    <vt:lpwstr>2010115</vt:lpwstr>
  </property>
  <property fmtid="{D5CDD505-2E9C-101B-9397-08002B2CF9AE}" pid="22" name="CMIdata.G_Botschaftsnummer">
    <vt:lpwstr/>
  </property>
  <property fmtid="{D5CDD505-2E9C-101B-9397-08002B2CF9AE}" pid="23" name="CMIdata.G_Departement">
    <vt:lpwstr/>
  </property>
  <property fmtid="{D5CDD505-2E9C-101B-9397-08002B2CF9AE}" pid="24" name="CMIdata.G_Eigner">
    <vt:lpwstr>DVS Schulbetrieb I</vt:lpwstr>
  </property>
  <property fmtid="{D5CDD505-2E9C-101B-9397-08002B2CF9AE}" pid="25" name="CMIdata.G_Eroeffnungsdatum">
    <vt:lpwstr/>
  </property>
  <property fmtid="{D5CDD505-2E9C-101B-9397-08002B2CF9AE}" pid="26" name="CMIdata.G_Laufnummer">
    <vt:lpwstr>2014-799</vt:lpwstr>
  </property>
  <property fmtid="{D5CDD505-2E9C-101B-9397-08002B2CF9AE}" pid="27" name="CMIdata.G_RaeumlicheZuteilung">
    <vt:lpwstr/>
  </property>
  <property fmtid="{D5CDD505-2E9C-101B-9397-08002B2CF9AE}" pid="28" name="CMIdata.G_Registraturplan">
    <vt:lpwstr>2.3.1 Frühe Förderung</vt:lpwstr>
  </property>
  <property fmtid="{D5CDD505-2E9C-101B-9397-08002B2CF9AE}" pid="29" name="CMIdata.G_SachbearbeiterKuerzel">
    <vt:lpwstr>JBUCHELI</vt:lpwstr>
  </property>
  <property fmtid="{D5CDD505-2E9C-101B-9397-08002B2CF9AE}" pid="30" name="CMIdata.G_SachbearbeiterVornameName">
    <vt:lpwstr>Joe Bucheli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Frühe Sprachförderung 2015/16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ontactperson.Direct Fax">
    <vt:lpwstr/>
  </property>
  <property fmtid="{D5CDD505-2E9C-101B-9397-08002B2CF9AE}" pid="42" name="Contactperson.Direct Phone">
    <vt:lpwstr/>
  </property>
  <property fmtid="{D5CDD505-2E9C-101B-9397-08002B2CF9AE}" pid="43" name="Contactperson.DirectFax">
    <vt:lpwstr/>
  </property>
  <property fmtid="{D5CDD505-2E9C-101B-9397-08002B2CF9AE}" pid="44" name="Contactperson.DirectPhone">
    <vt:lpwstr>041 228 52 87</vt:lpwstr>
  </property>
  <property fmtid="{D5CDD505-2E9C-101B-9397-08002B2CF9AE}" pid="45" name="Contactperson.Name">
    <vt:lpwstr>Martina Brülisauer, MSc</vt:lpwstr>
  </property>
  <property fmtid="{D5CDD505-2E9C-101B-9397-08002B2CF9AE}" pid="46" name="CustomField.Classification">
    <vt:lpwstr/>
  </property>
  <property fmtid="{D5CDD505-2E9C-101B-9397-08002B2CF9AE}" pid="47" name="CustomField.ContentTypeLetter">
    <vt:lpwstr>leer</vt:lpwstr>
  </property>
  <property fmtid="{D5CDD505-2E9C-101B-9397-08002B2CF9AE}" pid="48" name="Doc.Date">
    <vt:lpwstr>Datum</vt:lpwstr>
  </property>
  <property fmtid="{D5CDD505-2E9C-101B-9397-08002B2CF9AE}" pid="49" name="Doc.DirectFax">
    <vt:lpwstr>Direkt Telefax</vt:lpwstr>
  </property>
  <property fmtid="{D5CDD505-2E9C-101B-9397-08002B2CF9AE}" pid="50" name="Doc.DirectPhone">
    <vt:lpwstr>Direkt Telefon</vt:lpwstr>
  </property>
  <property fmtid="{D5CDD505-2E9C-101B-9397-08002B2CF9AE}" pid="51" name="Doc.Document">
    <vt:lpwstr>Dokument</vt:lpwstr>
  </property>
  <property fmtid="{D5CDD505-2E9C-101B-9397-08002B2CF9AE}" pid="52" name="Doc.Enclosures">
    <vt:lpwstr>Beilagen</vt:lpwstr>
  </property>
  <property fmtid="{D5CDD505-2E9C-101B-9397-08002B2CF9AE}" pid="53" name="Doc.Facsimile">
    <vt:lpwstr>Telefax</vt:lpwstr>
  </property>
  <property fmtid="{D5CDD505-2E9C-101B-9397-08002B2CF9AE}" pid="54" name="Doc.Letter">
    <vt:lpwstr>Brief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Regarding">
    <vt:lpwstr>betreffend</vt:lpwstr>
  </property>
  <property fmtid="{D5CDD505-2E9C-101B-9397-08002B2CF9AE}" pid="58" name="Doc.Subject">
    <vt:lpwstr>[Betreff]</vt:lpwstr>
  </property>
  <property fmtid="{D5CDD505-2E9C-101B-9397-08002B2CF9AE}" pid="59" name="Doc.Telephone">
    <vt:lpwstr>Telefon</vt:lpwstr>
  </property>
  <property fmtid="{D5CDD505-2E9C-101B-9397-08002B2CF9AE}" pid="60" name="Doc.Text">
    <vt:lpwstr>[Text]</vt:lpwstr>
  </property>
  <property fmtid="{D5CDD505-2E9C-101B-9397-08002B2CF9AE}" pid="61" name="oawDisplayName">
    <vt:lpwstr>Brief</vt:lpwstr>
  </property>
  <property fmtid="{D5CDD505-2E9C-101B-9397-08002B2CF9AE}" pid="62" name="oawID">
    <vt:lpwstr/>
  </property>
  <property fmtid="{D5CDD505-2E9C-101B-9397-08002B2CF9AE}" pid="63" name="oawInfo">
    <vt:lpwstr/>
  </property>
  <property fmtid="{D5CDD505-2E9C-101B-9397-08002B2CF9AE}" pid="64" name="Organisation.Abteilungsinformation1">
    <vt:lpwstr/>
  </property>
  <property fmtid="{D5CDD505-2E9C-101B-9397-08002B2CF9AE}" pid="65" name="Organisation.Abteilungsinformation2">
    <vt:lpwstr/>
  </property>
  <property fmtid="{D5CDD505-2E9C-101B-9397-08002B2CF9AE}" pid="66" name="Organisation.Abteilungsinformation3">
    <vt:lpwstr/>
  </property>
  <property fmtid="{D5CDD505-2E9C-101B-9397-08002B2CF9AE}" pid="67" name="Organisation.Abteilungsinformation4">
    <vt:lpwstr/>
  </property>
  <property fmtid="{D5CDD505-2E9C-101B-9397-08002B2CF9AE}" pid="68" name="Organisation.Abteilungsinformation5">
    <vt:lpwstr/>
  </property>
  <property fmtid="{D5CDD505-2E9C-101B-9397-08002B2CF9AE}" pid="69" name="Organisation.Abteilungsinformation6">
    <vt:lpwstr/>
  </property>
  <property fmtid="{D5CDD505-2E9C-101B-9397-08002B2CF9AE}" pid="70" name="Organisation.Abteilungsinformation7">
    <vt:lpwstr/>
  </property>
  <property fmtid="{D5CDD505-2E9C-101B-9397-08002B2CF9AE}" pid="71" name="Organisation.Abteilungsinformation8">
    <vt:lpwstr/>
  </property>
  <property fmtid="{D5CDD505-2E9C-101B-9397-08002B2CF9AE}" pid="72" name="Organisation.AddressB1">
    <vt:lpwstr>Dienststelle Volksschulbildung</vt:lpwstr>
  </property>
  <property fmtid="{D5CDD505-2E9C-101B-9397-08002B2CF9AE}" pid="73" name="Organisation.AddressB2">
    <vt:lpwstr/>
  </property>
  <property fmtid="{D5CDD505-2E9C-101B-9397-08002B2CF9AE}" pid="74" name="Organisation.AddressB3">
    <vt:lpwstr/>
  </property>
  <property fmtid="{D5CDD505-2E9C-101B-9397-08002B2CF9AE}" pid="75" name="Organisation.AddressB4">
    <vt:lpwstr/>
  </property>
  <property fmtid="{D5CDD505-2E9C-101B-9397-08002B2CF9AE}" pid="76" name="Organisation.AddressN1">
    <vt:lpwstr>Kellerstrasse 10</vt:lpwstr>
  </property>
  <property fmtid="{D5CDD505-2E9C-101B-9397-08002B2CF9AE}" pid="77" name="Organisation.AddressN2">
    <vt:lpwstr>6002 Luzern</vt:lpwstr>
  </property>
  <property fmtid="{D5CDD505-2E9C-101B-9397-08002B2CF9AE}" pid="78" name="Organisation.AddressN3">
    <vt:lpwstr/>
  </property>
  <property fmtid="{D5CDD505-2E9C-101B-9397-08002B2CF9AE}" pid="79" name="Organisation.AddressN4">
    <vt:lpwstr/>
  </property>
  <property fmtid="{D5CDD505-2E9C-101B-9397-08002B2CF9AE}" pid="80" name="Organisation.City">
    <vt:lpwstr>Luzern</vt:lpwstr>
  </property>
  <property fmtid="{D5CDD505-2E9C-101B-9397-08002B2CF9AE}" pid="81" name="Organisation.Country">
    <vt:lpwstr/>
  </property>
  <property fmtid="{D5CDD505-2E9C-101B-9397-08002B2CF9AE}" pid="82" name="Organisation.Departement">
    <vt:lpwstr>Bildungs- und Kulturdepartement</vt:lpwstr>
  </property>
  <property fmtid="{D5CDD505-2E9C-101B-9397-08002B2CF9AE}" pid="83" name="Organisation.Dienststelle1">
    <vt:lpwstr/>
  </property>
  <property fmtid="{D5CDD505-2E9C-101B-9397-08002B2CF9AE}" pid="84" name="Organisation.Dienststelle2">
    <vt:lpwstr/>
  </property>
  <property fmtid="{D5CDD505-2E9C-101B-9397-08002B2CF9AE}" pid="85" name="Organisation.Email">
    <vt:lpwstr/>
  </property>
  <property fmtid="{D5CDD505-2E9C-101B-9397-08002B2CF9AE}" pid="86" name="Organisation.Fax">
    <vt:lpwstr>041 228 67 02</vt:lpwstr>
  </property>
  <property fmtid="{D5CDD505-2E9C-101B-9397-08002B2CF9AE}" pid="87" name="Organisation.Footer1">
    <vt:lpwstr/>
  </property>
  <property fmtid="{D5CDD505-2E9C-101B-9397-08002B2CF9AE}" pid="88" name="Organisation.Footer2">
    <vt:lpwstr/>
  </property>
  <property fmtid="{D5CDD505-2E9C-101B-9397-08002B2CF9AE}" pid="89" name="Organisation.Footer3">
    <vt:lpwstr/>
  </property>
  <property fmtid="{D5CDD505-2E9C-101B-9397-08002B2CF9AE}" pid="90" name="Organisation.Footer4">
    <vt:lpwstr/>
  </property>
  <property fmtid="{D5CDD505-2E9C-101B-9397-08002B2CF9AE}" pid="91" name="Organisation.Internet">
    <vt:lpwstr>www.volksschulbildung.lu.ch</vt:lpwstr>
  </property>
  <property fmtid="{D5CDD505-2E9C-101B-9397-08002B2CF9AE}" pid="92" name="Organisation.Telefon">
    <vt:lpwstr>041 228 68 68</vt:lpwstr>
  </property>
  <property fmtid="{D5CDD505-2E9C-101B-9397-08002B2CF9AE}" pid="93" name="Outputprofile.External">
    <vt:lpwstr/>
  </property>
  <property fmtid="{D5CDD505-2E9C-101B-9397-08002B2CF9AE}" pid="94" name="Outputprofile.ExternalSignature">
    <vt:lpwstr/>
  </property>
  <property fmtid="{D5CDD505-2E9C-101B-9397-08002B2CF9AE}" pid="95" name="Outputprofile.Internal">
    <vt:lpwstr/>
  </property>
  <property fmtid="{D5CDD505-2E9C-101B-9397-08002B2CF9AE}" pid="96" name="OutputStatus">
    <vt:lpwstr>OutputStatus</vt:lpwstr>
  </property>
  <property fmtid="{D5CDD505-2E9C-101B-9397-08002B2CF9AE}" pid="97" name="Receipient.EMail">
    <vt:lpwstr/>
  </property>
  <property fmtid="{D5CDD505-2E9C-101B-9397-08002B2CF9AE}" pid="98" name="Signature1.DirectPhone">
    <vt:lpwstr>041 228 52 87</vt:lpwstr>
  </property>
  <property fmtid="{D5CDD505-2E9C-101B-9397-08002B2CF9AE}" pid="99" name="Signature1.EMail">
    <vt:lpwstr>martina.bruelisauer@lu.ch</vt:lpwstr>
  </property>
  <property fmtid="{D5CDD505-2E9C-101B-9397-08002B2CF9AE}" pid="100" name="Signature1.Function">
    <vt:lpwstr>Wissenschaftliche Mitarbeiterin</vt:lpwstr>
  </property>
  <property fmtid="{D5CDD505-2E9C-101B-9397-08002B2CF9AE}" pid="101" name="Signature1.Name">
    <vt:lpwstr>Martina Brülisauer, MSc</vt:lpwstr>
  </property>
  <property fmtid="{D5CDD505-2E9C-101B-9397-08002B2CF9AE}" pid="102" name="Signature2.DirectPhone">
    <vt:lpwstr/>
  </property>
  <property fmtid="{D5CDD505-2E9C-101B-9397-08002B2CF9AE}" pid="103" name="Signature2.EMail">
    <vt:lpwstr/>
  </property>
  <property fmtid="{D5CDD505-2E9C-101B-9397-08002B2CF9AE}" pid="104" name="Signature2.Function">
    <vt:lpwstr/>
  </property>
  <property fmtid="{D5CDD505-2E9C-101B-9397-08002B2CF9AE}" pid="105" name="Signature2.Name">
    <vt:lpwstr/>
  </property>
  <property fmtid="{D5CDD505-2E9C-101B-9397-08002B2CF9AE}" pid="106" name="StmAuthor.Initials">
    <vt:lpwstr>BRM</vt:lpwstr>
  </property>
  <property fmtid="{D5CDD505-2E9C-101B-9397-08002B2CF9AE}" pid="107" name="StmCMIdata.Dok_AusgangMM">
    <vt:lpwstr/>
  </property>
  <property fmtid="{D5CDD505-2E9C-101B-9397-08002B2CF9AE}" pid="108" name="StmCMIdata.Dok_AusgangMMMM">
    <vt:lpwstr/>
  </property>
  <property fmtid="{D5CDD505-2E9C-101B-9397-08002B2CF9AE}" pid="109" name="StmCMIdata.Dok_Autor">
    <vt:lpwstr/>
  </property>
  <property fmtid="{D5CDD505-2E9C-101B-9397-08002B2CF9AE}" pid="110" name="StmCMIdata.Dok_Bemerkung">
    <vt:lpwstr/>
  </property>
  <property fmtid="{D5CDD505-2E9C-101B-9397-08002B2CF9AE}" pid="111" name="StmCMIdata.Dok_Beschlussnummer">
    <vt:lpwstr/>
  </property>
  <property fmtid="{D5CDD505-2E9C-101B-9397-08002B2CF9AE}" pid="112" name="StmCMIdata.Dok_DatumMM">
    <vt:lpwstr>02.02.2017</vt:lpwstr>
  </property>
  <property fmtid="{D5CDD505-2E9C-101B-9397-08002B2CF9AE}" pid="113" name="StmCMIdata.Dok_DatumMMMM">
    <vt:lpwstr>2. Februar 2017</vt:lpwstr>
  </property>
  <property fmtid="{D5CDD505-2E9C-101B-9397-08002B2CF9AE}" pid="114" name="StmCMIdata.Dok_EingangMM">
    <vt:lpwstr/>
  </property>
  <property fmtid="{D5CDD505-2E9C-101B-9397-08002B2CF9AE}" pid="115" name="StmCMIdata.Dok_EingangMMMM">
    <vt:lpwstr/>
  </property>
  <property fmtid="{D5CDD505-2E9C-101B-9397-08002B2CF9AE}" pid="116" name="StmCMIdata.Dok_Kategorie">
    <vt:lpwstr/>
  </property>
  <property fmtid="{D5CDD505-2E9C-101B-9397-08002B2CF9AE}" pid="117" name="StmCMIdata.Dok_Lfnr">
    <vt:lpwstr>105963</vt:lpwstr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Elternbrief</vt:lpwstr>
  </property>
  <property fmtid="{D5CDD505-2E9C-101B-9397-08002B2CF9AE}" pid="121" name="StmCMIdata.G_BeginnMM">
    <vt:lpwstr>14.09.2010</vt:lpwstr>
  </property>
  <property fmtid="{D5CDD505-2E9C-101B-9397-08002B2CF9AE}" pid="122" name="StmCMIdata.G_BeginnMMMM">
    <vt:lpwstr>14. September 2010</vt:lpwstr>
  </property>
  <property fmtid="{D5CDD505-2E9C-101B-9397-08002B2CF9AE}" pid="123" name="StmCMIdata.G_Bemerkung">
    <vt:lpwstr>2010115</vt:lpwstr>
  </property>
  <property fmtid="{D5CDD505-2E9C-101B-9397-08002B2CF9AE}" pid="124" name="StmCMIdata.G_Botschaftsnummer">
    <vt:lpwstr/>
  </property>
  <property fmtid="{D5CDD505-2E9C-101B-9397-08002B2CF9AE}" pid="125" name="StmCMIdata.G_Departement">
    <vt:lpwstr/>
  </property>
  <property fmtid="{D5CDD505-2E9C-101B-9397-08002B2CF9AE}" pid="126" name="StmCMIdata.G_Eigner">
    <vt:lpwstr>DVS Schulbetrieb I</vt:lpwstr>
  </property>
  <property fmtid="{D5CDD505-2E9C-101B-9397-08002B2CF9AE}" pid="127" name="StmCMIdata.G_Eroeffnungsdatum">
    <vt:lpwstr/>
  </property>
  <property fmtid="{D5CDD505-2E9C-101B-9397-08002B2CF9AE}" pid="128" name="StmCMIdata.G_Laufnummer">
    <vt:lpwstr>2014-799</vt:lpwstr>
  </property>
  <property fmtid="{D5CDD505-2E9C-101B-9397-08002B2CF9AE}" pid="129" name="StmCMIdata.G_RaeumlicheZuteilung">
    <vt:lpwstr/>
  </property>
  <property fmtid="{D5CDD505-2E9C-101B-9397-08002B2CF9AE}" pid="130" name="StmCMIdata.G_Registraturplan">
    <vt:lpwstr>2.3.1 Frühe Förderung</vt:lpwstr>
  </property>
  <property fmtid="{D5CDD505-2E9C-101B-9397-08002B2CF9AE}" pid="131" name="StmCMIdata.G_SachbearbeiterKuerzel">
    <vt:lpwstr>JBUCHELI</vt:lpwstr>
  </property>
  <property fmtid="{D5CDD505-2E9C-101B-9397-08002B2CF9AE}" pid="132" name="StmCMIdata.G_SachbearbeiterVornameName">
    <vt:lpwstr>Joe Bucheli</vt:lpwstr>
  </property>
  <property fmtid="{D5CDD505-2E9C-101B-9397-08002B2CF9AE}" pid="133" name="StmCMIdata.G_SBE_Anmeldungsgrund">
    <vt:lpwstr/>
  </property>
  <property fmtid="{D5CDD505-2E9C-101B-9397-08002B2CF9AE}" pid="134" name="StmCMIdata.G_SBE_Klientenart">
    <vt:lpwstr/>
  </property>
  <property fmtid="{D5CDD505-2E9C-101B-9397-08002B2CF9AE}" pid="135" name="StmCMIdata.G_SBE_Schulgemeinde">
    <vt:lpwstr/>
  </property>
  <property fmtid="{D5CDD505-2E9C-101B-9397-08002B2CF9AE}" pid="136" name="StmCMIdata.G_SBE_Schulhaus">
    <vt:lpwstr/>
  </property>
  <property fmtid="{D5CDD505-2E9C-101B-9397-08002B2CF9AE}" pid="137" name="StmCMIdata.G_SBE_Schulstufe">
    <vt:lpwstr/>
  </property>
  <property fmtid="{D5CDD505-2E9C-101B-9397-08002B2CF9AE}" pid="138" name="StmCMIdata.G_SBE_Team-Gruppengroesse">
    <vt:lpwstr/>
  </property>
  <property fmtid="{D5CDD505-2E9C-101B-9397-08002B2CF9AE}" pid="139" name="StmCMIdata.G_Signatur">
    <vt:lpwstr/>
  </property>
  <property fmtid="{D5CDD505-2E9C-101B-9397-08002B2CF9AE}" pid="140" name="StmCMIdata.G_Titel">
    <vt:lpwstr>Frühe Sprachförderung 2015/16</vt:lpwstr>
  </property>
  <property fmtid="{D5CDD505-2E9C-101B-9397-08002B2CF9AE}" pid="141" name="StmCMIdata.G_TitelPublikation(DHK)">
    <vt:lpwstr/>
  </property>
  <property fmtid="{D5CDD505-2E9C-101B-9397-08002B2CF9AE}" pid="142" name="StmCMIdata.G_Vorstossnummer">
    <vt:lpwstr/>
  </property>
  <property fmtid="{D5CDD505-2E9C-101B-9397-08002B2CF9AE}" pid="143" name="Textmarke.Metadaten">
    <vt:lpwstr/>
  </property>
  <property fmtid="{D5CDD505-2E9C-101B-9397-08002B2CF9AE}" pid="144" name="Toolbar.Email">
    <vt:lpwstr>Toolbar.Email</vt:lpwstr>
  </property>
  <property fmtid="{D5CDD505-2E9C-101B-9397-08002B2CF9AE}" pid="145" name="Viacar.PIN">
    <vt:lpwstr> </vt:lpwstr>
  </property>
  <property fmtid="{D5CDD505-2E9C-101B-9397-08002B2CF9AE}" pid="146" name="WdScmCMIdata.Dok_AusgangMM">
    <vt:lpwstr/>
  </property>
  <property fmtid="{D5CDD505-2E9C-101B-9397-08002B2CF9AE}" pid="147" name="WdScmCMIdata.Dok_AusgangMMMM">
    <vt:lpwstr/>
  </property>
  <property fmtid="{D5CDD505-2E9C-101B-9397-08002B2CF9AE}" pid="148" name="WdScmCMIdata.Dok_Autor">
    <vt:lpwstr/>
  </property>
  <property fmtid="{D5CDD505-2E9C-101B-9397-08002B2CF9AE}" pid="149" name="WdScmCMIdata.Dok_Bemerkung">
    <vt:lpwstr/>
  </property>
  <property fmtid="{D5CDD505-2E9C-101B-9397-08002B2CF9AE}" pid="150" name="WdScmCMIdata.Dok_Beschlussnummer">
    <vt:lpwstr/>
  </property>
  <property fmtid="{D5CDD505-2E9C-101B-9397-08002B2CF9AE}" pid="151" name="WdScmCMIdata.Dok_DatumMM">
    <vt:lpwstr>02.02.2017</vt:lpwstr>
  </property>
  <property fmtid="{D5CDD505-2E9C-101B-9397-08002B2CF9AE}" pid="152" name="WdScmCMIdata.Dok_DatumMMMM">
    <vt:lpwstr>2. Februar 2017</vt:lpwstr>
  </property>
  <property fmtid="{D5CDD505-2E9C-101B-9397-08002B2CF9AE}" pid="153" name="WdScmCMIdata.Dok_EingangMM">
    <vt:lpwstr/>
  </property>
  <property fmtid="{D5CDD505-2E9C-101B-9397-08002B2CF9AE}" pid="154" name="WdScmCMIdata.Dok_EingangMMMM">
    <vt:lpwstr/>
  </property>
  <property fmtid="{D5CDD505-2E9C-101B-9397-08002B2CF9AE}" pid="155" name="WdScmCMIdata.Dok_Kategorie">
    <vt:lpwstr/>
  </property>
  <property fmtid="{D5CDD505-2E9C-101B-9397-08002B2CF9AE}" pid="156" name="WdScmCMIdata.Dok_Lfnr">
    <vt:lpwstr>105963</vt:lpwstr>
  </property>
  <property fmtid="{D5CDD505-2E9C-101B-9397-08002B2CF9AE}" pid="157" name="WdScmCMIdata.Dok_Standort">
    <vt:lpwstr/>
  </property>
  <property fmtid="{D5CDD505-2E9C-101B-9397-08002B2CF9AE}" pid="158" name="WdScmCMIdata.Dok_Thema">
    <vt:lpwstr/>
  </property>
  <property fmtid="{D5CDD505-2E9C-101B-9397-08002B2CF9AE}" pid="159" name="WdScmCMIdata.Dok_Titel">
    <vt:lpwstr>Elternbrief</vt:lpwstr>
  </property>
  <property fmtid="{D5CDD505-2E9C-101B-9397-08002B2CF9AE}" pid="160" name="WdScmCMIdata.G_BeginnMM">
    <vt:lpwstr>14.09.2010</vt:lpwstr>
  </property>
  <property fmtid="{D5CDD505-2E9C-101B-9397-08002B2CF9AE}" pid="161" name="WdScmCMIdata.G_BeginnMMMM">
    <vt:lpwstr>14. September 2010</vt:lpwstr>
  </property>
  <property fmtid="{D5CDD505-2E9C-101B-9397-08002B2CF9AE}" pid="162" name="WdScmCMIdata.G_Bemerkung">
    <vt:lpwstr>2010115</vt:lpwstr>
  </property>
  <property fmtid="{D5CDD505-2E9C-101B-9397-08002B2CF9AE}" pid="163" name="WdScmCMIdata.G_Botschaftsnummer">
    <vt:lpwstr/>
  </property>
  <property fmtid="{D5CDD505-2E9C-101B-9397-08002B2CF9AE}" pid="164" name="WdScmCMIdata.G_Departement">
    <vt:lpwstr/>
  </property>
  <property fmtid="{D5CDD505-2E9C-101B-9397-08002B2CF9AE}" pid="165" name="WdScmCMIdata.G_Eigner">
    <vt:lpwstr>DVS Schulbetrieb I</vt:lpwstr>
  </property>
  <property fmtid="{D5CDD505-2E9C-101B-9397-08002B2CF9AE}" pid="166" name="WdScmCMIdata.G_Eroeffnungsdatum">
    <vt:lpwstr/>
  </property>
  <property fmtid="{D5CDD505-2E9C-101B-9397-08002B2CF9AE}" pid="167" name="WdScmCMIdata.G_Laufnummer">
    <vt:lpwstr>2014-799</vt:lpwstr>
  </property>
  <property fmtid="{D5CDD505-2E9C-101B-9397-08002B2CF9AE}" pid="168" name="WdScmCMIdata.G_RaeumlicheZuteilung">
    <vt:lpwstr/>
  </property>
  <property fmtid="{D5CDD505-2E9C-101B-9397-08002B2CF9AE}" pid="169" name="WdScmCMIdata.G_Registraturplan">
    <vt:lpwstr>2.3.1 Frühe Förderung</vt:lpwstr>
  </property>
  <property fmtid="{D5CDD505-2E9C-101B-9397-08002B2CF9AE}" pid="170" name="WdScmCMIdata.G_SachbearbeiterKuerzel">
    <vt:lpwstr>JBUCHELI</vt:lpwstr>
  </property>
  <property fmtid="{D5CDD505-2E9C-101B-9397-08002B2CF9AE}" pid="171" name="WdScmCMIdata.G_SachbearbeiterVornameName">
    <vt:lpwstr>Joe Bucheli</vt:lpwstr>
  </property>
  <property fmtid="{D5CDD505-2E9C-101B-9397-08002B2CF9AE}" pid="172" name="WdScmCMIdata.G_SBE_Anmeldungsgrund">
    <vt:lpwstr/>
  </property>
  <property fmtid="{D5CDD505-2E9C-101B-9397-08002B2CF9AE}" pid="173" name="WdScmCMIdata.G_SBE_Klientenart">
    <vt:lpwstr/>
  </property>
  <property fmtid="{D5CDD505-2E9C-101B-9397-08002B2CF9AE}" pid="174" name="WdScmCMIdata.G_SBE_Schulgemeinde">
    <vt:lpwstr/>
  </property>
  <property fmtid="{D5CDD505-2E9C-101B-9397-08002B2CF9AE}" pid="175" name="WdScmCMIdata.G_SBE_Schulhaus">
    <vt:lpwstr/>
  </property>
  <property fmtid="{D5CDD505-2E9C-101B-9397-08002B2CF9AE}" pid="176" name="WdScmCMIdata.G_SBE_Schulstufe">
    <vt:lpwstr/>
  </property>
  <property fmtid="{D5CDD505-2E9C-101B-9397-08002B2CF9AE}" pid="177" name="WdScmCMIdata.G_SBE_Team-Gruppengroesse">
    <vt:lpwstr/>
  </property>
  <property fmtid="{D5CDD505-2E9C-101B-9397-08002B2CF9AE}" pid="178" name="WdScmCMIdata.G_Signatur">
    <vt:lpwstr/>
  </property>
  <property fmtid="{D5CDD505-2E9C-101B-9397-08002B2CF9AE}" pid="179" name="WdScmCMIdata.G_Titel">
    <vt:lpwstr>Frühe Sprachförderung 2015/16</vt:lpwstr>
  </property>
  <property fmtid="{D5CDD505-2E9C-101B-9397-08002B2CF9AE}" pid="180" name="WdScmCMIdata.G_TitelPublikation(DHK)">
    <vt:lpwstr/>
  </property>
  <property fmtid="{D5CDD505-2E9C-101B-9397-08002B2CF9AE}" pid="181" name="WdScmCMIdata.G_Vorstossnummer">
    <vt:lpwstr/>
  </property>
</Properties>
</file>