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</w:tblGrid>
      <w:tr w:rsidR="0077738A" w:rsidTr="00F83449">
        <w:trPr>
          <w:cantSplit/>
          <w:trHeight w:val="293"/>
        </w:trPr>
        <w:tc>
          <w:tcPr>
            <w:tcW w:w="506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bookmarkStart w:id="0" w:name="_GoBack"/>
          <w:bookmarkEnd w:id="0"/>
          <w:p w:rsidR="00AD7729" w:rsidRPr="00B2459A" w:rsidRDefault="002D06AD" w:rsidP="0041633F">
            <w:pPr>
              <w:pStyle w:val="AbsenderText"/>
            </w:pPr>
            <w:sdt>
              <w:sdtPr>
                <w:tag w:val="Departement"/>
                <w:id w:val="-2001645506"/>
                <w:placeholder>
                  <w:docPart w:val="A750035E3635481BBA7346A8FF1ACA94"/>
                </w:placeholder>
                <w:dataBinding w:prefixMappings="xmlns:ns='http://schemas.officeatwork.com/CustomXMLPart'" w:xpath="/ns:officeatwork/ns:Departement" w:storeItemID="{761508E6-D1DE-4CB7-B82D-D36A3AC6D8CB}"/>
                <w:text w:multiLine="1"/>
              </w:sdtPr>
              <w:sdtEndPr/>
              <w:sdtContent>
                <w:r>
                  <w:t>Bildungs- und Kulturdepartement</w:t>
                </w:r>
                <w:r>
                  <w:br/>
                </w:r>
              </w:sdtContent>
            </w:sdt>
            <w:r w:rsidRPr="00B2459A">
              <w:t>‍</w:t>
            </w:r>
            <w:sdt>
              <w:sdtPr>
                <w:rPr>
                  <w:rStyle w:val="Fett"/>
                </w:rPr>
                <w:tag w:val="Organisation1"/>
                <w:id w:val="1195656151"/>
                <w:placeholder>
                  <w:docPart w:val="42DAA42AD3CE4E9297848323F55FBC15"/>
                </w:placeholder>
                <w:dataBinding w:prefixMappings="xmlns:ns='http://schemas.officeatwork.com/CustomXMLPart'" w:xpath="/ns:officeatwork/ns:Organisation1" w:storeItemID="{761508E6-D1DE-4CB7-B82D-D36A3AC6D8CB}"/>
                <w:text w:multiLine="1"/>
              </w:sdtPr>
              <w:sdtEndPr>
                <w:rPr>
                  <w:rStyle w:val="Fett"/>
                </w:rPr>
              </w:sdtEndPr>
              <w:sdtContent>
                <w:r>
                  <w:rPr>
                    <w:rStyle w:val="Fett"/>
                  </w:rPr>
                  <w:t>Dienststelle Volksschulbildung</w:t>
                </w:r>
              </w:sdtContent>
            </w:sdt>
          </w:p>
        </w:tc>
      </w:tr>
      <w:tr w:rsidR="0077738A" w:rsidTr="00F83449">
        <w:trPr>
          <w:cantSplit/>
          <w:trHeight w:val="213"/>
        </w:trPr>
        <w:tc>
          <w:tcPr>
            <w:tcW w:w="5069" w:type="dxa"/>
            <w:vMerge/>
            <w:vAlign w:val="center"/>
          </w:tcPr>
          <w:p w:rsidR="003852D0" w:rsidRPr="00B2459A" w:rsidRDefault="002D06AD">
            <w:pPr>
              <w:rPr>
                <w:rFonts w:cs="Arial"/>
                <w:sz w:val="16"/>
                <w:szCs w:val="16"/>
                <w:highlight w:val="white"/>
              </w:rPr>
            </w:pPr>
          </w:p>
        </w:tc>
      </w:tr>
    </w:tbl>
    <w:p w:rsidR="003852D0" w:rsidRPr="00B2459A" w:rsidRDefault="002D06AD" w:rsidP="00F83449">
      <w:pPr>
        <w:pStyle w:val="CityDate"/>
        <w:spacing w:before="0"/>
        <w:rPr>
          <w:sz w:val="2"/>
          <w:szCs w:val="2"/>
        </w:rPr>
        <w:sectPr w:rsidR="003852D0" w:rsidRPr="00B2459A" w:rsidSect="00B2459A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758" w:right="1134" w:bottom="1134" w:left="1701" w:header="567" w:footer="420" w:gutter="0"/>
          <w:cols w:space="708"/>
          <w:docGrid w:linePitch="360"/>
        </w:sectPr>
      </w:pPr>
    </w:p>
    <w:p w:rsidR="00744397" w:rsidRPr="00B2459A" w:rsidRDefault="002D06AD" w:rsidP="004F71D0">
      <w:bookmarkStart w:id="19" w:name="Datum"/>
    </w:p>
    <w:bookmarkEnd w:id="19"/>
    <w:p w:rsidR="00FC6CB3" w:rsidRPr="00FC6CB3" w:rsidRDefault="002D06AD" w:rsidP="00FC6CB3">
      <w:pPr>
        <w:rPr>
          <w:b/>
        </w:rPr>
      </w:pPr>
      <w:r w:rsidRPr="00FC6CB3">
        <w:rPr>
          <w:b/>
        </w:rPr>
        <w:t xml:space="preserve">Gesuch um Höhereinreihung  </w:t>
      </w:r>
    </w:p>
    <w:p w:rsidR="00FC6CB3" w:rsidRPr="00FC6CB3" w:rsidRDefault="002D06AD" w:rsidP="00FC6C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77738A" w:rsidTr="0002012F">
        <w:trPr>
          <w:cantSplit/>
          <w:trHeight w:val="454"/>
        </w:trPr>
        <w:tc>
          <w:tcPr>
            <w:tcW w:w="9061" w:type="dxa"/>
            <w:shd w:val="clear" w:color="auto" w:fill="auto"/>
            <w:vAlign w:val="center"/>
          </w:tcPr>
          <w:p w:rsidR="00FC6CB3" w:rsidRPr="00FC6CB3" w:rsidRDefault="002D06AD" w:rsidP="00FC6CB3">
            <w:r w:rsidRPr="00CD30BA">
              <w:rPr>
                <w:b/>
              </w:rPr>
              <w:t>Name</w:t>
            </w:r>
            <w:r>
              <w:t>:</w:t>
            </w:r>
          </w:p>
        </w:tc>
      </w:tr>
      <w:tr w:rsidR="0077738A" w:rsidTr="0002012F">
        <w:trPr>
          <w:cantSplit/>
          <w:trHeight w:val="454"/>
        </w:trPr>
        <w:tc>
          <w:tcPr>
            <w:tcW w:w="9061" w:type="dxa"/>
            <w:shd w:val="clear" w:color="auto" w:fill="auto"/>
            <w:vAlign w:val="center"/>
          </w:tcPr>
          <w:p w:rsidR="00FC6CB3" w:rsidRPr="00FC6CB3" w:rsidRDefault="002D06AD" w:rsidP="00FC6CB3">
            <w:r w:rsidRPr="00CD30BA">
              <w:rPr>
                <w:b/>
              </w:rPr>
              <w:t>Adresse</w:t>
            </w:r>
            <w:r w:rsidRPr="00FC6CB3">
              <w:t>:</w:t>
            </w:r>
          </w:p>
        </w:tc>
      </w:tr>
      <w:tr w:rsidR="0077738A" w:rsidTr="0002012F">
        <w:trPr>
          <w:cantSplit/>
          <w:trHeight w:val="454"/>
        </w:trPr>
        <w:tc>
          <w:tcPr>
            <w:tcW w:w="9061" w:type="dxa"/>
            <w:shd w:val="clear" w:color="auto" w:fill="auto"/>
            <w:vAlign w:val="center"/>
          </w:tcPr>
          <w:p w:rsidR="00FC6CB3" w:rsidRPr="00FC6CB3" w:rsidRDefault="002D06AD" w:rsidP="00FC6CB3">
            <w:r w:rsidRPr="00CD30BA">
              <w:rPr>
                <w:b/>
              </w:rPr>
              <w:t>Telefon</w:t>
            </w:r>
            <w:r w:rsidRPr="00FC6CB3">
              <w:t>:</w:t>
            </w:r>
          </w:p>
        </w:tc>
      </w:tr>
      <w:tr w:rsidR="0077738A" w:rsidTr="0002012F">
        <w:trPr>
          <w:cantSplit/>
          <w:trHeight w:val="454"/>
        </w:trPr>
        <w:tc>
          <w:tcPr>
            <w:tcW w:w="9061" w:type="dxa"/>
            <w:shd w:val="clear" w:color="auto" w:fill="auto"/>
            <w:vAlign w:val="center"/>
          </w:tcPr>
          <w:p w:rsidR="00FC6CB3" w:rsidRPr="00FC6CB3" w:rsidRDefault="002D06AD" w:rsidP="00FC6CB3">
            <w:r w:rsidRPr="00CD30BA">
              <w:rPr>
                <w:b/>
              </w:rPr>
              <w:t>Geburtsdatum</w:t>
            </w:r>
            <w:r w:rsidRPr="00FC6CB3">
              <w:t xml:space="preserve"> :  </w:t>
            </w:r>
          </w:p>
        </w:tc>
      </w:tr>
      <w:tr w:rsidR="0077738A" w:rsidTr="0002012F">
        <w:trPr>
          <w:cantSplit/>
          <w:trHeight w:val="454"/>
        </w:trPr>
        <w:tc>
          <w:tcPr>
            <w:tcW w:w="9061" w:type="dxa"/>
            <w:shd w:val="clear" w:color="auto" w:fill="auto"/>
            <w:vAlign w:val="center"/>
          </w:tcPr>
          <w:p w:rsidR="00FC6CB3" w:rsidRPr="00FC6CB3" w:rsidRDefault="002D06AD" w:rsidP="00FC6CB3">
            <w:r w:rsidRPr="00CD30BA">
              <w:rPr>
                <w:b/>
              </w:rPr>
              <w:t>Fach</w:t>
            </w:r>
            <w:r w:rsidRPr="00FC6CB3">
              <w:t>:</w:t>
            </w:r>
          </w:p>
        </w:tc>
      </w:tr>
      <w:tr w:rsidR="0077738A" w:rsidTr="007716D2">
        <w:trPr>
          <w:trHeight w:val="1701"/>
        </w:trPr>
        <w:tc>
          <w:tcPr>
            <w:tcW w:w="9061" w:type="dxa"/>
            <w:shd w:val="clear" w:color="auto" w:fill="auto"/>
          </w:tcPr>
          <w:p w:rsidR="00FC6CB3" w:rsidRPr="00FC6CB3" w:rsidRDefault="002D06AD" w:rsidP="00FC6CB3">
            <w:r w:rsidRPr="00CD30BA">
              <w:rPr>
                <w:b/>
              </w:rPr>
              <w:t>Qualifikationen</w:t>
            </w:r>
            <w:r>
              <w:t>:</w:t>
            </w:r>
            <w:r w:rsidRPr="00FC6CB3">
              <w:t xml:space="preserve"> (Zertifikate, Diplome etc.)</w:t>
            </w:r>
          </w:p>
        </w:tc>
      </w:tr>
      <w:tr w:rsidR="0077738A" w:rsidTr="0002012F">
        <w:trPr>
          <w:trHeight w:val="454"/>
        </w:trPr>
        <w:tc>
          <w:tcPr>
            <w:tcW w:w="9061" w:type="dxa"/>
            <w:shd w:val="clear" w:color="auto" w:fill="auto"/>
            <w:vAlign w:val="center"/>
          </w:tcPr>
          <w:p w:rsidR="00FC6CB3" w:rsidRPr="00FC6CB3" w:rsidRDefault="002D06AD" w:rsidP="0002012F">
            <w:r w:rsidRPr="00CD30BA">
              <w:rPr>
                <w:b/>
              </w:rPr>
              <w:t>Lohnklasse</w:t>
            </w:r>
            <w:r>
              <w:t xml:space="preserve"> </w:t>
            </w:r>
            <w:r w:rsidRPr="00FC6CB3">
              <w:t xml:space="preserve">IST : </w:t>
            </w:r>
            <w:r>
              <w:t xml:space="preserve">                      </w:t>
            </w:r>
            <w:r w:rsidRPr="00FC6CB3">
              <w:t>SOLL</w:t>
            </w:r>
            <w:r>
              <w:t>:</w:t>
            </w:r>
          </w:p>
        </w:tc>
      </w:tr>
      <w:tr w:rsidR="0077738A" w:rsidTr="0002012F">
        <w:trPr>
          <w:trHeight w:val="454"/>
        </w:trPr>
        <w:tc>
          <w:tcPr>
            <w:tcW w:w="9061" w:type="dxa"/>
            <w:shd w:val="clear" w:color="auto" w:fill="auto"/>
            <w:vAlign w:val="center"/>
          </w:tcPr>
          <w:p w:rsidR="00FC6CB3" w:rsidRPr="00FC6CB3" w:rsidRDefault="002D06AD" w:rsidP="00FC6CB3">
            <w:r w:rsidRPr="00CD30BA">
              <w:rPr>
                <w:b/>
              </w:rPr>
              <w:t>Musikschule</w:t>
            </w:r>
            <w:r w:rsidRPr="00FC6CB3">
              <w:t xml:space="preserve">: </w:t>
            </w:r>
          </w:p>
        </w:tc>
      </w:tr>
    </w:tbl>
    <w:p w:rsidR="00FC6CB3" w:rsidRPr="00FC6CB3" w:rsidRDefault="002D06AD" w:rsidP="00FC6C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77738A" w:rsidTr="001350C9">
        <w:trPr>
          <w:trHeight w:val="1701"/>
        </w:trPr>
        <w:tc>
          <w:tcPr>
            <w:tcW w:w="9494" w:type="dxa"/>
            <w:shd w:val="clear" w:color="auto" w:fill="auto"/>
          </w:tcPr>
          <w:p w:rsidR="00FC6CB3" w:rsidRPr="00FC6CB3" w:rsidRDefault="002D06AD" w:rsidP="00CD30BA">
            <w:r w:rsidRPr="00CD30BA">
              <w:rPr>
                <w:b/>
              </w:rPr>
              <w:t>1. Berufserfahrung:</w:t>
            </w:r>
            <w:r w:rsidRPr="00FC6CB3">
              <w:t xml:space="preserve"> Zehn Jahre erfolgreiche Tätigkeit mit einem Pensum von mind. 30%, im Fach, für das die Höhereinreihung beantragt wird.</w:t>
            </w:r>
          </w:p>
        </w:tc>
      </w:tr>
      <w:tr w:rsidR="0077738A" w:rsidTr="001350C9">
        <w:trPr>
          <w:trHeight w:val="3402"/>
        </w:trPr>
        <w:tc>
          <w:tcPr>
            <w:tcW w:w="9494" w:type="dxa"/>
            <w:shd w:val="clear" w:color="auto" w:fill="auto"/>
          </w:tcPr>
          <w:p w:rsidR="00FC6CB3" w:rsidRPr="00FC6CB3" w:rsidRDefault="002D06AD" w:rsidP="00FC6CB3">
            <w:r w:rsidRPr="00CD30BA">
              <w:rPr>
                <w:b/>
              </w:rPr>
              <w:t>2. Weiterbildung</w:t>
            </w:r>
            <w:r>
              <w:t xml:space="preserve">: </w:t>
            </w:r>
            <w:r w:rsidRPr="00FC6CB3">
              <w:t xml:space="preserve">Besuch von 25 Tagen Weiterbildung innerhalb von zehn Jahren zusätzlich zur Weiterbildungsverpflichtung gemäss </w:t>
            </w:r>
            <w:r w:rsidRPr="00FC6CB3">
              <w:t>Berufsauftrag.</w:t>
            </w:r>
          </w:p>
          <w:p w:rsidR="00FC6CB3" w:rsidRPr="00FC6CB3" w:rsidRDefault="002D06AD" w:rsidP="00FC6CB3">
            <w:r w:rsidRPr="00FC6CB3">
              <w:t>Ordentliche</w:t>
            </w:r>
            <w:r>
              <w:t xml:space="preserve"> Weiterbildung </w:t>
            </w:r>
            <w:r w:rsidRPr="00FC6CB3">
              <w:t>(Vollpensum 67</w:t>
            </w:r>
            <w:r>
              <w:t xml:space="preserve"> Tage in 10 Jahren) ………</w:t>
            </w:r>
            <w:proofErr w:type="gramStart"/>
            <w:r>
              <w:t>%..</w:t>
            </w:r>
            <w:proofErr w:type="gramEnd"/>
            <w:r w:rsidRPr="00FC6CB3">
              <w:t>…...Tage</w:t>
            </w:r>
          </w:p>
          <w:p w:rsidR="00FC6CB3" w:rsidRPr="00FC6CB3" w:rsidRDefault="002D06AD" w:rsidP="00FF0A7B">
            <w:r w:rsidRPr="00FC6CB3">
              <w:t>Zusätzliche Weiterbildung</w:t>
            </w:r>
            <w:r>
              <w:t xml:space="preserve"> </w:t>
            </w:r>
            <w:r w:rsidRPr="00FC6CB3">
              <w:t>2</w:t>
            </w:r>
            <w:r w:rsidRPr="00FC6CB3">
              <w:rPr>
                <w:u w:val="single"/>
              </w:rPr>
              <w:t>5</w:t>
            </w:r>
            <w:r>
              <w:rPr>
                <w:u w:val="single"/>
              </w:rPr>
              <w:t xml:space="preserve"> </w:t>
            </w:r>
            <w:r w:rsidRPr="00FC6CB3">
              <w:rPr>
                <w:u w:val="single"/>
              </w:rPr>
              <w:t>Tage</w:t>
            </w:r>
          </w:p>
        </w:tc>
      </w:tr>
      <w:tr w:rsidR="0077738A" w:rsidTr="001350C9">
        <w:trPr>
          <w:trHeight w:val="851"/>
        </w:trPr>
        <w:tc>
          <w:tcPr>
            <w:tcW w:w="9494" w:type="dxa"/>
            <w:shd w:val="clear" w:color="auto" w:fill="auto"/>
          </w:tcPr>
          <w:p w:rsidR="00FC6CB3" w:rsidRPr="00FC6CB3" w:rsidRDefault="002D06AD" w:rsidP="00FC6CB3">
            <w:r w:rsidRPr="00CD30BA">
              <w:rPr>
                <w:b/>
              </w:rPr>
              <w:t>3. Erfolgreiche Lehrtätigkeit</w:t>
            </w:r>
            <w:r w:rsidRPr="00FC6CB3">
              <w:t>:  Nachweis der erfolgreichen Lehrtätigkeit und Empfehlungsschreiben der</w:t>
            </w:r>
            <w:r>
              <w:t xml:space="preserve"> zuständigen Musikschulleitung</w:t>
            </w:r>
            <w:r>
              <w:t>.</w:t>
            </w:r>
          </w:p>
        </w:tc>
      </w:tr>
      <w:tr w:rsidR="0077738A" w:rsidTr="007716D2">
        <w:trPr>
          <w:trHeight w:val="454"/>
        </w:trPr>
        <w:tc>
          <w:tcPr>
            <w:tcW w:w="9494" w:type="dxa"/>
            <w:shd w:val="clear" w:color="auto" w:fill="auto"/>
            <w:vAlign w:val="center"/>
          </w:tcPr>
          <w:p w:rsidR="00FC6CB3" w:rsidRPr="00FC6CB3" w:rsidRDefault="002D06AD" w:rsidP="00FC6CB3">
            <w:r w:rsidRPr="00FC6CB3">
              <w:t>Empfehlung Beauftragter Musikschulen:</w:t>
            </w:r>
          </w:p>
        </w:tc>
      </w:tr>
      <w:tr w:rsidR="0077738A" w:rsidTr="007716D2">
        <w:trPr>
          <w:trHeight w:val="454"/>
        </w:trPr>
        <w:tc>
          <w:tcPr>
            <w:tcW w:w="9494" w:type="dxa"/>
            <w:shd w:val="clear" w:color="auto" w:fill="auto"/>
            <w:vAlign w:val="center"/>
          </w:tcPr>
          <w:p w:rsidR="00FC6CB3" w:rsidRPr="00FC6CB3" w:rsidRDefault="002D06AD" w:rsidP="00FC6CB3">
            <w:r w:rsidRPr="00E85649">
              <w:rPr>
                <w:b/>
              </w:rPr>
              <w:t>Datum</w:t>
            </w:r>
            <w:r w:rsidRPr="00FC6CB3">
              <w:t>:</w:t>
            </w:r>
          </w:p>
        </w:tc>
      </w:tr>
    </w:tbl>
    <w:p w:rsidR="00FC6CB3" w:rsidRPr="00FC6CB3" w:rsidRDefault="002D06AD" w:rsidP="001350C9"/>
    <w:sectPr w:rsidR="00FC6CB3" w:rsidRPr="00FC6CB3" w:rsidSect="00B2459A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D06AD">
      <w:r>
        <w:separator/>
      </w:r>
    </w:p>
  </w:endnote>
  <w:endnote w:type="continuationSeparator" w:id="0">
    <w:p w:rsidR="00000000" w:rsidRDefault="002D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804" w:rsidRPr="00B2459A" w:rsidRDefault="002D06AD" w:rsidP="009A5804">
    <w:pPr>
      <w:pStyle w:val="Fusszeile"/>
    </w:pPr>
    <w:sdt>
      <w:sdtPr>
        <w:rPr>
          <w:rStyle w:val="Hervorhebung"/>
        </w:rPr>
        <w:tag w:val="FooterBold"/>
        <w:id w:val="881985229"/>
        <w:placeholder>
          <w:docPart w:val="A750035E3635481BBA7346A8FF1ACA94"/>
        </w:placeholder>
        <w:showingPlcHdr/>
        <w:dataBinding w:prefixMappings="xmlns:ns='http://schemas.officeatwork.com/CustomXMLPart'" w:xpath="/ns:officeatwork/ns:FooterBold" w:storeItemID="{761508E6-D1DE-4CB7-B82D-D36A3AC6D8CB}"/>
        <w:text w:multiLine="1"/>
      </w:sdtPr>
      <w:sdtEndPr>
        <w:rPr>
          <w:rStyle w:val="Hervorhebung"/>
        </w:rPr>
      </w:sdtEndPr>
      <w:sdtContent>
        <w:r w:rsidRPr="00B2459A">
          <w:rPr>
            <w:rStyle w:val="Hervorhebung"/>
          </w:rPr>
          <w:t>‍</w:t>
        </w:r>
      </w:sdtContent>
    </w:sdt>
    <w:r w:rsidRPr="00B2459A">
      <w:t>‍</w:t>
    </w:r>
    <w:sdt>
      <w:sdtPr>
        <w:tag w:val="FooterNormal"/>
        <w:id w:val="68633397"/>
        <w:placeholder>
          <w:docPart w:val="42DAA42AD3CE4E9297848323F55FBC15"/>
        </w:placeholder>
        <w:showingPlcHdr/>
        <w:dataBinding w:prefixMappings="xmlns:ns='http://schemas.officeatwork.com/CustomXMLPart'" w:xpath="/ns:officeatwork/ns:FooterNormal" w:storeItemID="{761508E6-D1DE-4CB7-B82D-D36A3AC6D8CB}"/>
        <w:text w:multiLine="1"/>
      </w:sdtPr>
      <w:sdtEndPr/>
      <w:sdtContent>
        <w:r w:rsidRPr="00B2459A">
          <w:t xml:space="preserve"> </w:t>
        </w:r>
      </w:sdtContent>
    </w:sdt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77738A" w:rsidTr="00F83449">
      <w:tc>
        <w:tcPr>
          <w:tcW w:w="6177" w:type="dxa"/>
          <w:vAlign w:val="center"/>
        </w:tcPr>
        <w:bookmarkStart w:id="15" w:name="OLE_LINK3"/>
        <w:p w:rsidR="003852D0" w:rsidRPr="00B2459A" w:rsidRDefault="002D06AD" w:rsidP="00300F6C">
          <w:pPr>
            <w:pStyle w:val="Fusszeile"/>
          </w:pPr>
          <w:r w:rsidRPr="00B2459A">
            <w:rPr>
              <w:lang w:eastAsia="de-DE"/>
            </w:rPr>
            <w:fldChar w:fldCharType="begin"/>
          </w:r>
          <w:r w:rsidRPr="00B2459A">
            <w:rPr>
              <w:lang w:eastAsia="de-DE"/>
            </w:rPr>
            <w:instrText xml:space="preserve"> IF </w:instrText>
          </w:r>
          <w:r w:rsidRPr="00B2459A">
            <w:rPr>
              <w:lang w:eastAsia="de-DE"/>
            </w:rPr>
            <w:fldChar w:fldCharType="begin"/>
          </w:r>
          <w:r w:rsidRPr="00B2459A">
            <w:rPr>
              <w:lang w:eastAsia="de-DE"/>
            </w:rPr>
            <w:instrText xml:space="preserve"> DOCPROPERTY "CMIdata.G_Signatur"\*CHARFORMAT </w:instrText>
          </w:r>
          <w:r w:rsidRPr="00B2459A">
            <w:rPr>
              <w:lang w:eastAsia="de-DE"/>
            </w:rPr>
            <w:fldChar w:fldCharType="end"/>
          </w:r>
          <w:r w:rsidRPr="00B2459A">
            <w:rPr>
              <w:lang w:eastAsia="de-DE"/>
            </w:rPr>
            <w:instrText xml:space="preserve"> = "" "</w:instrText>
          </w:r>
          <w:r w:rsidRPr="00B2459A">
            <w:rPr>
              <w:lang w:eastAsia="de-DE"/>
            </w:rPr>
            <w:fldChar w:fldCharType="begin"/>
          </w:r>
          <w:r w:rsidRPr="00B2459A">
            <w:rPr>
              <w:lang w:eastAsia="de-DE"/>
            </w:rPr>
            <w:instrText xml:space="preserve"> IF </w:instrText>
          </w:r>
          <w:r w:rsidRPr="00B2459A">
            <w:rPr>
              <w:lang w:eastAsia="de-DE"/>
            </w:rPr>
            <w:fldChar w:fldCharType="begin"/>
          </w:r>
          <w:r w:rsidRPr="00B2459A">
            <w:rPr>
              <w:lang w:eastAsia="de-DE"/>
            </w:rPr>
            <w:instrText xml:space="preserve"> DOCPROPERTY "CMIdata.G_Laufnummer"\*CHARFORMAT </w:instrText>
          </w:r>
          <w:r w:rsidRPr="00B2459A">
            <w:rPr>
              <w:lang w:eastAsia="de-DE"/>
            </w:rPr>
            <w:fldChar w:fldCharType="separate"/>
          </w:r>
          <w:r>
            <w:rPr>
              <w:lang w:eastAsia="de-DE"/>
            </w:rPr>
            <w:instrText>2024-87</w:instrText>
          </w:r>
          <w:r w:rsidRPr="00B2459A">
            <w:rPr>
              <w:lang w:eastAsia="de-DE"/>
            </w:rPr>
            <w:fldChar w:fldCharType="end"/>
          </w:r>
          <w:r w:rsidRPr="00B2459A">
            <w:rPr>
              <w:lang w:eastAsia="de-DE"/>
            </w:rPr>
            <w:instrText xml:space="preserve"> = "" "" "</w:instrText>
          </w:r>
          <w:r w:rsidRPr="00B2459A">
            <w:rPr>
              <w:lang w:eastAsia="de-DE"/>
            </w:rPr>
            <w:fldChar w:fldCharType="begin"/>
          </w:r>
          <w:r w:rsidRPr="00B2459A">
            <w:rPr>
              <w:lang w:eastAsia="de-DE"/>
            </w:rPr>
            <w:instrText xml:space="preserve"> DOCPROPERTY "CMIdata.G_Laufnummer"\*CHARFORMAT </w:instrText>
          </w:r>
          <w:r w:rsidRPr="00B2459A">
            <w:rPr>
              <w:lang w:eastAsia="de-DE"/>
            </w:rPr>
            <w:fldChar w:fldCharType="separate"/>
          </w:r>
          <w:r>
            <w:rPr>
              <w:lang w:eastAsia="de-DE"/>
            </w:rPr>
            <w:instrText>2024-87</w:instrText>
          </w:r>
          <w:r w:rsidRPr="00B2459A">
            <w:rPr>
              <w:lang w:eastAsia="de-DE"/>
            </w:rPr>
            <w:fldChar w:fldCharType="end"/>
          </w:r>
          <w:r w:rsidRPr="00B2459A">
            <w:rPr>
              <w:lang w:eastAsia="de-DE"/>
            </w:rPr>
            <w:instrText xml:space="preserve"> / </w:instrText>
          </w:r>
          <w:r w:rsidRPr="00B2459A">
            <w:rPr>
              <w:lang w:eastAsia="de-DE"/>
            </w:rPr>
            <w:fldChar w:fldCharType="begin"/>
          </w:r>
          <w:r w:rsidRPr="00B2459A">
            <w:rPr>
              <w:lang w:eastAsia="de-DE"/>
            </w:rPr>
            <w:instrText xml:space="preserve"> DOCPROPERTY "CMIdata.Dok_Titel"\*CHARFORMAT </w:instrText>
          </w:r>
          <w:r w:rsidRPr="00B2459A">
            <w:rPr>
              <w:lang w:eastAsia="de-DE"/>
            </w:rPr>
            <w:fldChar w:fldCharType="separate"/>
          </w:r>
          <w:r>
            <w:rPr>
              <w:lang w:eastAsia="de-DE"/>
            </w:rPr>
            <w:instrText>MS_Gesuch_Hoehereinreihung</w:instrText>
          </w:r>
          <w:r w:rsidRPr="00B2459A">
            <w:rPr>
              <w:lang w:eastAsia="de-DE"/>
            </w:rPr>
            <w:fldChar w:fldCharType="end"/>
          </w:r>
          <w:r w:rsidRPr="00B2459A">
            <w:rPr>
              <w:lang w:eastAsia="de-DE"/>
            </w:rPr>
            <w:instrText xml:space="preserve">" \* MERGEFORMAT </w:instrText>
          </w:r>
          <w:r w:rsidRPr="00B2459A"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instrText>2024-87</w:instrText>
          </w:r>
          <w:r w:rsidRPr="00B2459A">
            <w:rPr>
              <w:noProof/>
              <w:lang w:eastAsia="de-DE"/>
            </w:rPr>
            <w:instrText xml:space="preserve"> / </w:instrText>
          </w:r>
          <w:r>
            <w:rPr>
              <w:noProof/>
              <w:lang w:eastAsia="de-DE"/>
            </w:rPr>
            <w:instrText>MS_Gesuch_Hoehereinreihung</w:instrText>
          </w:r>
          <w:r w:rsidRPr="00B2459A">
            <w:fldChar w:fldCharType="end"/>
          </w:r>
          <w:r w:rsidRPr="00B2459A">
            <w:rPr>
              <w:lang w:eastAsia="de-DE"/>
            </w:rPr>
            <w:instrText>" "</w:instrText>
          </w:r>
          <w:r w:rsidRPr="00B2459A">
            <w:fldChar w:fldCharType="begin"/>
          </w:r>
          <w:r w:rsidRPr="00B2459A">
            <w:rPr>
              <w:lang w:eastAsia="de-DE"/>
            </w:rPr>
            <w:instrText xml:space="preserve"> DOCPROPERTY "CMIdata.G_Signatur"\*CHARFORMAT </w:instrText>
          </w:r>
          <w:r w:rsidRPr="00B2459A">
            <w:fldChar w:fldCharType="separate"/>
          </w:r>
          <w:r w:rsidRPr="00B2459A">
            <w:rPr>
              <w:lang w:eastAsia="de-DE"/>
            </w:rPr>
            <w:instrText>CMIdata.G_Signatur</w:instrText>
          </w:r>
          <w:r w:rsidRPr="00B2459A">
            <w:fldChar w:fldCharType="end"/>
          </w:r>
          <w:r w:rsidRPr="00B2459A">
            <w:rPr>
              <w:lang w:eastAsia="de-DE"/>
            </w:rPr>
            <w:instrText xml:space="preserve"> / </w:instrText>
          </w:r>
          <w:r w:rsidRPr="00B2459A">
            <w:fldChar w:fldCharType="begin"/>
          </w:r>
          <w:r w:rsidRPr="00B2459A">
            <w:rPr>
              <w:lang w:eastAsia="de-DE"/>
            </w:rPr>
            <w:instrText xml:space="preserve"> DOCPROPERTY "CMIdata.Dok_Titel"\*CHARFORMAT </w:instrText>
          </w:r>
          <w:r w:rsidRPr="00B2459A">
            <w:fldChar w:fldCharType="separate"/>
          </w:r>
          <w:r w:rsidRPr="00B2459A">
            <w:rPr>
              <w:lang w:eastAsia="de-DE"/>
            </w:rPr>
            <w:instrText>CMIdata.Dok_Titel</w:instrText>
          </w:r>
          <w:r w:rsidRPr="00B2459A">
            <w:fldChar w:fldCharType="end"/>
          </w:r>
          <w:r w:rsidRPr="00B2459A">
            <w:rPr>
              <w:lang w:eastAsia="de-DE"/>
            </w:rPr>
            <w:instrText xml:space="preserve">" \* MERGEFORMAT </w:instrText>
          </w:r>
          <w:r w:rsidRPr="00B2459A">
            <w:rPr>
              <w:lang w:eastAsia="de-DE"/>
            </w:rPr>
            <w:fldChar w:fldCharType="separate"/>
          </w:r>
          <w:bookmarkEnd w:id="15"/>
          <w:r>
            <w:rPr>
              <w:noProof/>
              <w:lang w:eastAsia="de-DE"/>
            </w:rPr>
            <w:t>2024-87</w:t>
          </w:r>
          <w:r w:rsidRPr="00B2459A">
            <w:rPr>
              <w:noProof/>
              <w:lang w:eastAsia="de-DE"/>
            </w:rPr>
            <w:t xml:space="preserve"> / </w:t>
          </w:r>
          <w:r>
            <w:rPr>
              <w:noProof/>
              <w:lang w:eastAsia="de-DE"/>
            </w:rPr>
            <w:t>MS_Gesuch_Hoehereinreihung</w:t>
          </w:r>
          <w:r w:rsidRPr="00B2459A">
            <w:rPr>
              <w:lang w:eastAsia="de-DE"/>
            </w:rPr>
            <w:fldChar w:fldCharType="end"/>
          </w:r>
        </w:p>
      </w:tc>
      <w:tc>
        <w:tcPr>
          <w:tcW w:w="2951" w:type="dxa"/>
        </w:tcPr>
        <w:p w:rsidR="003852D0" w:rsidRPr="00B2459A" w:rsidRDefault="002D06AD" w:rsidP="00300F6C">
          <w:pPr>
            <w:pStyle w:val="Fusszeile-Seite"/>
            <w:rPr>
              <w:lang w:eastAsia="de-DE"/>
            </w:rPr>
          </w:pPr>
          <w:r w:rsidRPr="00B2459A">
            <w:rPr>
              <w:lang w:eastAsia="de-DE"/>
            </w:rPr>
            <w:fldChar w:fldCharType="begin"/>
          </w:r>
          <w:r w:rsidRPr="00B2459A">
            <w:rPr>
              <w:lang w:eastAsia="de-DE"/>
            </w:rPr>
            <w:instrText xml:space="preserve"> IF </w:instrText>
          </w:r>
          <w:r w:rsidRPr="00B2459A">
            <w:rPr>
              <w:lang w:eastAsia="de-DE"/>
            </w:rPr>
            <w:fldChar w:fldCharType="begin"/>
          </w:r>
          <w:r w:rsidRPr="00B2459A">
            <w:rPr>
              <w:lang w:eastAsia="de-DE"/>
            </w:rPr>
            <w:instrText xml:space="preserve"> NUMPAGES </w:instrText>
          </w:r>
          <w:r w:rsidRPr="00B2459A"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instrText>1</w:instrText>
          </w:r>
          <w:r w:rsidRPr="00B2459A">
            <w:rPr>
              <w:lang w:eastAsia="de-DE"/>
            </w:rPr>
            <w:fldChar w:fldCharType="end"/>
          </w:r>
          <w:r w:rsidRPr="00B2459A">
            <w:rPr>
              <w:lang w:eastAsia="de-DE"/>
            </w:rPr>
            <w:instrText xml:space="preserve"> &gt; "1" "</w:instrText>
          </w:r>
          <w:r w:rsidRPr="00B2459A">
            <w:rPr>
              <w:lang w:eastAsia="de-DE"/>
            </w:rPr>
            <w:fldChar w:fldCharType="begin"/>
          </w:r>
          <w:r w:rsidRPr="00B2459A">
            <w:rPr>
              <w:lang w:eastAsia="de-DE"/>
            </w:rPr>
            <w:instrText xml:space="preserve"> IF </w:instrText>
          </w:r>
          <w:r w:rsidRPr="00B2459A">
            <w:rPr>
              <w:lang w:eastAsia="de-DE"/>
            </w:rPr>
            <w:fldChar w:fldCharType="begin"/>
          </w:r>
          <w:r w:rsidRPr="00B2459A">
            <w:rPr>
              <w:lang w:eastAsia="de-DE"/>
            </w:rPr>
            <w:instrText xml:space="preserve"> DOCPROPERTY "Doc.Page"\*CHARFORMAT </w:instrText>
          </w:r>
          <w:r w:rsidRPr="00B2459A">
            <w:rPr>
              <w:lang w:eastAsia="de-DE"/>
            </w:rPr>
            <w:fldChar w:fldCharType="end"/>
          </w:r>
          <w:r w:rsidRPr="00B2459A">
            <w:rPr>
              <w:lang w:eastAsia="de-DE"/>
            </w:rPr>
            <w:instrText xml:space="preserve"> = "" "Seite" "</w:instrText>
          </w:r>
          <w:r w:rsidRPr="00B2459A">
            <w:rPr>
              <w:lang w:eastAsia="de-DE"/>
            </w:rPr>
            <w:fldChar w:fldCharType="begin"/>
          </w:r>
          <w:r w:rsidRPr="00B2459A">
            <w:rPr>
              <w:lang w:eastAsia="de-DE"/>
            </w:rPr>
            <w:instrText xml:space="preserve"> IF </w:instrText>
          </w:r>
          <w:r w:rsidRPr="00B2459A">
            <w:rPr>
              <w:lang w:eastAsia="de-DE"/>
            </w:rPr>
            <w:fldChar w:fldCharType="begin"/>
          </w:r>
          <w:r w:rsidRPr="00B2459A">
            <w:rPr>
              <w:lang w:eastAsia="de-DE"/>
            </w:rPr>
            <w:instrText xml:space="preserve"> DOCPROPERTY "Doc.Page"\*CHARFORMAT </w:instrText>
          </w:r>
          <w:r w:rsidRPr="00B2459A">
            <w:rPr>
              <w:lang w:eastAsia="de-DE"/>
            </w:rPr>
            <w:fldChar w:fldCharType="separate"/>
          </w:r>
          <w:r w:rsidRPr="00B2459A">
            <w:rPr>
              <w:lang w:eastAsia="de-DE"/>
            </w:rPr>
            <w:instrText>Doc.Page</w:instrText>
          </w:r>
          <w:r w:rsidRPr="00B2459A">
            <w:rPr>
              <w:lang w:eastAsia="de-DE"/>
            </w:rPr>
            <w:fldChar w:fldCharType="end"/>
          </w:r>
          <w:r w:rsidRPr="00B2459A">
            <w:rPr>
              <w:lang w:eastAsia="de-DE"/>
            </w:rPr>
            <w:instrText xml:space="preserve"> = "Doc.Page" "Seite" "</w:instrText>
          </w:r>
          <w:r w:rsidRPr="00B2459A">
            <w:rPr>
              <w:lang w:eastAsia="de-DE"/>
            </w:rPr>
            <w:fldChar w:fldCharType="begin"/>
          </w:r>
          <w:r w:rsidRPr="00B2459A">
            <w:rPr>
              <w:lang w:eastAsia="de-DE"/>
            </w:rPr>
            <w:instrText xml:space="preserve"> DOCPROPERTY "Doc.Page"\*CHARFORMAT </w:instrText>
          </w:r>
          <w:r w:rsidRPr="00B2459A">
            <w:rPr>
              <w:lang w:eastAsia="de-DE"/>
            </w:rPr>
            <w:fldChar w:fldCharType="end"/>
          </w:r>
          <w:r w:rsidRPr="00B2459A">
            <w:rPr>
              <w:lang w:eastAsia="de-DE"/>
            </w:rPr>
            <w:instrText xml:space="preserve">" </w:instrText>
          </w:r>
          <w:r w:rsidRPr="00B2459A">
            <w:rPr>
              <w:lang w:eastAsia="de-DE"/>
            </w:rPr>
            <w:fldChar w:fldCharType="separate"/>
          </w:r>
          <w:r w:rsidRPr="00B2459A">
            <w:rPr>
              <w:noProof/>
              <w:lang w:eastAsia="de-DE"/>
            </w:rPr>
            <w:instrText>Seite</w:instrText>
          </w:r>
          <w:r w:rsidRPr="00B2459A">
            <w:rPr>
              <w:lang w:eastAsia="de-DE"/>
            </w:rPr>
            <w:fldChar w:fldCharType="end"/>
          </w:r>
          <w:r w:rsidRPr="00B2459A">
            <w:rPr>
              <w:lang w:eastAsia="de-DE"/>
            </w:rPr>
            <w:instrText xml:space="preserve">" </w:instrText>
          </w:r>
          <w:r w:rsidRPr="00B2459A">
            <w:rPr>
              <w:lang w:eastAsia="de-DE"/>
            </w:rPr>
            <w:fldChar w:fldCharType="separate"/>
          </w:r>
          <w:r w:rsidRPr="00B2459A">
            <w:rPr>
              <w:noProof/>
              <w:lang w:eastAsia="de-DE"/>
            </w:rPr>
            <w:instrText>Seite</w:instrText>
          </w:r>
          <w:r w:rsidRPr="00B2459A">
            <w:rPr>
              <w:lang w:eastAsia="de-DE"/>
            </w:rPr>
            <w:fldChar w:fldCharType="end"/>
          </w:r>
          <w:r w:rsidRPr="00B2459A">
            <w:rPr>
              <w:lang w:eastAsia="de-DE"/>
            </w:rPr>
            <w:instrText xml:space="preserve"> </w:instrText>
          </w:r>
          <w:r w:rsidRPr="00B2459A">
            <w:rPr>
              <w:lang w:eastAsia="de-DE"/>
            </w:rPr>
            <w:fldChar w:fldCharType="begin"/>
          </w:r>
          <w:r w:rsidRPr="00B2459A">
            <w:rPr>
              <w:lang w:eastAsia="de-DE"/>
            </w:rPr>
            <w:instrText xml:space="preserve"> PAGE </w:instrText>
          </w:r>
          <w:r w:rsidRPr="00B2459A"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instrText>1</w:instrText>
          </w:r>
          <w:r w:rsidRPr="00B2459A">
            <w:rPr>
              <w:lang w:eastAsia="de-DE"/>
            </w:rPr>
            <w:fldChar w:fldCharType="end"/>
          </w:r>
          <w:r w:rsidRPr="00B2459A">
            <w:rPr>
              <w:lang w:eastAsia="de-DE"/>
            </w:rPr>
            <w:instrText xml:space="preserve"> </w:instrText>
          </w:r>
          <w:r w:rsidRPr="00B2459A">
            <w:rPr>
              <w:lang w:eastAsia="de-DE"/>
            </w:rPr>
            <w:fldChar w:fldCharType="begin"/>
          </w:r>
          <w:r w:rsidRPr="00B2459A">
            <w:rPr>
              <w:lang w:eastAsia="de-DE"/>
            </w:rPr>
            <w:instrText xml:space="preserve"> IF </w:instrText>
          </w:r>
          <w:r w:rsidRPr="00B2459A">
            <w:rPr>
              <w:lang w:eastAsia="de-DE"/>
            </w:rPr>
            <w:fldChar w:fldCharType="begin"/>
          </w:r>
          <w:r w:rsidRPr="00B2459A">
            <w:rPr>
              <w:lang w:eastAsia="de-DE"/>
            </w:rPr>
            <w:instrText xml:space="preserve"> DOCPROPERTY "Doc.of"\*CHARFORMAT </w:instrText>
          </w:r>
          <w:r w:rsidRPr="00B2459A">
            <w:rPr>
              <w:lang w:eastAsia="de-DE"/>
            </w:rPr>
            <w:fldChar w:fldCharType="separate"/>
          </w:r>
          <w:r>
            <w:rPr>
              <w:lang w:eastAsia="de-DE"/>
            </w:rPr>
            <w:instrText>von</w:instrText>
          </w:r>
          <w:r w:rsidRPr="00B2459A">
            <w:rPr>
              <w:lang w:eastAsia="de-DE"/>
            </w:rPr>
            <w:fldChar w:fldCharType="end"/>
          </w:r>
          <w:r w:rsidRPr="00B2459A">
            <w:rPr>
              <w:lang w:eastAsia="de-DE"/>
            </w:rPr>
            <w:instrText xml:space="preserve"> = "" "von" "</w:instrText>
          </w:r>
          <w:r w:rsidRPr="00B2459A">
            <w:rPr>
              <w:lang w:eastAsia="de-DE"/>
            </w:rPr>
            <w:fldChar w:fldCharType="begin"/>
          </w:r>
          <w:r w:rsidRPr="00B2459A">
            <w:rPr>
              <w:lang w:eastAsia="de-DE"/>
            </w:rPr>
            <w:instrText xml:space="preserve"> I</w:instrText>
          </w:r>
          <w:r w:rsidRPr="00B2459A">
            <w:rPr>
              <w:lang w:eastAsia="de-DE"/>
            </w:rPr>
            <w:instrText xml:space="preserve">F </w:instrText>
          </w:r>
          <w:r w:rsidRPr="00B2459A">
            <w:rPr>
              <w:lang w:eastAsia="de-DE"/>
            </w:rPr>
            <w:fldChar w:fldCharType="begin"/>
          </w:r>
          <w:r w:rsidRPr="00B2459A">
            <w:rPr>
              <w:lang w:eastAsia="de-DE"/>
            </w:rPr>
            <w:instrText xml:space="preserve"> DOCPROPERTY "Doc.of"\*CHARFORMAT </w:instrText>
          </w:r>
          <w:r w:rsidRPr="00B2459A">
            <w:rPr>
              <w:lang w:eastAsia="de-DE"/>
            </w:rPr>
            <w:fldChar w:fldCharType="separate"/>
          </w:r>
          <w:r>
            <w:rPr>
              <w:lang w:eastAsia="de-DE"/>
            </w:rPr>
            <w:instrText>von</w:instrText>
          </w:r>
          <w:r w:rsidRPr="00B2459A">
            <w:rPr>
              <w:lang w:eastAsia="de-DE"/>
            </w:rPr>
            <w:fldChar w:fldCharType="end"/>
          </w:r>
          <w:r w:rsidRPr="00B2459A">
            <w:rPr>
              <w:lang w:eastAsia="de-DE"/>
            </w:rPr>
            <w:instrText xml:space="preserve"> = "Doc.of" "von" "</w:instrText>
          </w:r>
          <w:r w:rsidRPr="00B2459A">
            <w:rPr>
              <w:lang w:eastAsia="de-DE"/>
            </w:rPr>
            <w:fldChar w:fldCharType="begin"/>
          </w:r>
          <w:r w:rsidRPr="00B2459A">
            <w:rPr>
              <w:lang w:eastAsia="de-DE"/>
            </w:rPr>
            <w:instrText xml:space="preserve"> DOCPROPERTY "Doc.of"\*CHARFORMAT </w:instrText>
          </w:r>
          <w:r w:rsidRPr="00B2459A">
            <w:rPr>
              <w:lang w:eastAsia="de-DE"/>
            </w:rPr>
            <w:fldChar w:fldCharType="separate"/>
          </w:r>
          <w:r>
            <w:rPr>
              <w:lang w:eastAsia="de-DE"/>
            </w:rPr>
            <w:instrText>von</w:instrText>
          </w:r>
          <w:r w:rsidRPr="00B2459A">
            <w:rPr>
              <w:lang w:eastAsia="de-DE"/>
            </w:rPr>
            <w:fldChar w:fldCharType="end"/>
          </w:r>
          <w:r w:rsidRPr="00B2459A">
            <w:rPr>
              <w:lang w:eastAsia="de-DE"/>
            </w:rPr>
            <w:instrText xml:space="preserve">" </w:instrText>
          </w:r>
          <w:r w:rsidRPr="00B2459A"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instrText>von</w:instrText>
          </w:r>
          <w:r w:rsidRPr="00B2459A">
            <w:rPr>
              <w:lang w:eastAsia="de-DE"/>
            </w:rPr>
            <w:fldChar w:fldCharType="end"/>
          </w:r>
          <w:r w:rsidRPr="00B2459A">
            <w:rPr>
              <w:lang w:eastAsia="de-DE"/>
            </w:rPr>
            <w:instrText xml:space="preserve">" </w:instrText>
          </w:r>
          <w:r w:rsidRPr="00B2459A"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instrText>von</w:instrText>
          </w:r>
          <w:r w:rsidRPr="00B2459A">
            <w:rPr>
              <w:lang w:eastAsia="de-DE"/>
            </w:rPr>
            <w:fldChar w:fldCharType="end"/>
          </w:r>
          <w:r w:rsidRPr="00B2459A">
            <w:rPr>
              <w:lang w:eastAsia="de-DE"/>
            </w:rPr>
            <w:instrText xml:space="preserve"> </w:instrText>
          </w:r>
          <w:r w:rsidRPr="00B2459A">
            <w:rPr>
              <w:lang w:eastAsia="de-DE"/>
            </w:rPr>
            <w:fldChar w:fldCharType="begin"/>
          </w:r>
          <w:r w:rsidRPr="00B2459A">
            <w:rPr>
              <w:lang w:eastAsia="de-DE"/>
            </w:rPr>
            <w:instrText xml:space="preserve"> NUMPAGES </w:instrText>
          </w:r>
          <w:r w:rsidRPr="00B2459A"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instrText>2</w:instrText>
          </w:r>
          <w:r w:rsidRPr="00B2459A">
            <w:rPr>
              <w:lang w:eastAsia="de-DE"/>
            </w:rPr>
            <w:fldChar w:fldCharType="end"/>
          </w:r>
          <w:r w:rsidRPr="00B2459A">
            <w:rPr>
              <w:lang w:eastAsia="de-DE"/>
            </w:rPr>
            <w:instrText>"" "</w:instrText>
          </w:r>
          <w:r w:rsidRPr="00B2459A">
            <w:rPr>
              <w:lang w:eastAsia="de-DE"/>
            </w:rPr>
            <w:fldChar w:fldCharType="separate"/>
          </w:r>
          <w:r w:rsidRPr="00B2459A">
            <w:rPr>
              <w:noProof/>
              <w:lang w:eastAsia="de-DE"/>
            </w:rPr>
            <w:t xml:space="preserve"> </w:t>
          </w:r>
          <w:r w:rsidRPr="00B2459A">
            <w:rPr>
              <w:lang w:eastAsia="de-DE"/>
            </w:rPr>
            <w:fldChar w:fldCharType="end"/>
          </w:r>
          <w:r w:rsidRPr="00B2459A">
            <w:rPr>
              <w:lang w:eastAsia="de-DE"/>
            </w:rPr>
            <w:t xml:space="preserve"> </w:t>
          </w:r>
        </w:p>
      </w:tc>
    </w:tr>
    <w:tr w:rsidR="0077738A" w:rsidTr="00F83449">
      <w:tc>
        <w:tcPr>
          <w:tcW w:w="6177" w:type="dxa"/>
          <w:vAlign w:val="center"/>
        </w:tcPr>
        <w:p w:rsidR="003852D0" w:rsidRPr="00B2459A" w:rsidRDefault="002D06AD" w:rsidP="00D67CE1">
          <w:pPr>
            <w:pStyle w:val="Fusszeile-Pfad"/>
          </w:pPr>
          <w:bookmarkStart w:id="16" w:name="FusszeileErsteSeite" w:colFirst="0" w:colLast="0"/>
        </w:p>
      </w:tc>
      <w:bookmarkStart w:id="17" w:name="OLE_LINK2"/>
      <w:bookmarkStart w:id="18" w:name="OLE_LINK1"/>
      <w:tc>
        <w:tcPr>
          <w:tcW w:w="2951" w:type="dxa"/>
        </w:tcPr>
        <w:p w:rsidR="003852D0" w:rsidRPr="00B2459A" w:rsidRDefault="002D06AD" w:rsidP="003852D0">
          <w:pPr>
            <w:rPr>
              <w:color w:val="FFFFFF"/>
              <w:sz w:val="2"/>
              <w:szCs w:val="2"/>
            </w:rPr>
          </w:pPr>
          <w:r w:rsidRPr="00B2459A">
            <w:rPr>
              <w:color w:val="FFFFFF"/>
              <w:sz w:val="2"/>
              <w:szCs w:val="2"/>
            </w:rPr>
            <w:fldChar w:fldCharType="begin"/>
          </w:r>
          <w:r w:rsidRPr="00B2459A">
            <w:rPr>
              <w:color w:val="FFFFFF"/>
              <w:sz w:val="2"/>
              <w:szCs w:val="2"/>
            </w:rPr>
            <w:instrText xml:space="preserve"> IF </w:instrText>
          </w:r>
          <w:r w:rsidRPr="00B2459A">
            <w:rPr>
              <w:color w:val="FFFFFF"/>
              <w:sz w:val="2"/>
              <w:szCs w:val="2"/>
            </w:rPr>
            <w:fldChar w:fldCharType="begin"/>
          </w:r>
          <w:r w:rsidRPr="00B2459A">
            <w:rPr>
              <w:color w:val="FFFFFF"/>
              <w:sz w:val="2"/>
              <w:szCs w:val="2"/>
            </w:rPr>
            <w:instrText xml:space="preserve"> DOCPROPERTY "Textmarke.Metadaten"\*CHARFORMAT </w:instrText>
          </w:r>
          <w:r w:rsidRPr="00B2459A">
            <w:rPr>
              <w:color w:val="FFFFFF"/>
              <w:sz w:val="2"/>
              <w:szCs w:val="2"/>
            </w:rPr>
            <w:fldChar w:fldCharType="separate"/>
          </w:r>
          <w:r>
            <w:rPr>
              <w:b/>
              <w:bCs/>
              <w:color w:val="FFFFFF"/>
              <w:sz w:val="2"/>
              <w:szCs w:val="2"/>
              <w:lang w:val="de-DE"/>
            </w:rPr>
            <w:instrText>Fehler! Unbekannter Name für Dokument-Eigenschaft.</w:instrText>
          </w:r>
          <w:r w:rsidRPr="00B2459A">
            <w:rPr>
              <w:color w:val="FFFFFF"/>
              <w:sz w:val="2"/>
              <w:szCs w:val="2"/>
            </w:rPr>
            <w:fldChar w:fldCharType="end"/>
          </w:r>
          <w:r w:rsidRPr="00B2459A">
            <w:rPr>
              <w:color w:val="FFFFFF"/>
              <w:sz w:val="2"/>
              <w:szCs w:val="2"/>
              <w:highlight w:val="white"/>
            </w:rPr>
            <w:instrText xml:space="preserve"> = "" "" "</w:instrText>
          </w:r>
        </w:p>
        <w:p w:rsidR="003852D0" w:rsidRPr="00B2459A" w:rsidRDefault="002D06AD" w:rsidP="003852D0">
          <w:pPr>
            <w:rPr>
              <w:color w:val="FFFFFF"/>
              <w:sz w:val="2"/>
              <w:szCs w:val="2"/>
              <w:highlight w:val="white"/>
            </w:rPr>
          </w:pPr>
          <w:r w:rsidRPr="00B2459A">
            <w:rPr>
              <w:color w:val="FFFFFF"/>
              <w:sz w:val="2"/>
              <w:szCs w:val="2"/>
            </w:rPr>
            <w:fldChar w:fldCharType="begin"/>
          </w:r>
          <w:r w:rsidRPr="00B2459A">
            <w:rPr>
              <w:color w:val="FFFFFF"/>
              <w:sz w:val="2"/>
              <w:szCs w:val="2"/>
              <w:highlight w:val="white"/>
            </w:rPr>
            <w:instrText xml:space="preserve"> DOCPROPERTY "</w:instrText>
          </w:r>
          <w:r w:rsidRPr="00B2459A">
            <w:rPr>
              <w:color w:val="FFFFFF"/>
              <w:sz w:val="2"/>
              <w:szCs w:val="2"/>
            </w:rPr>
            <w:instrText>Textmarke.Metadaten</w:instrText>
          </w:r>
          <w:r w:rsidRPr="00B2459A">
            <w:rPr>
              <w:color w:val="FFFFFF"/>
              <w:sz w:val="2"/>
              <w:szCs w:val="2"/>
              <w:highlight w:val="white"/>
            </w:rPr>
            <w:instrText xml:space="preserve">"\*CHARFORMAT </w:instrText>
          </w:r>
          <w:r w:rsidRPr="00B2459A">
            <w:rPr>
              <w:color w:val="FFFFFF"/>
              <w:sz w:val="2"/>
              <w:szCs w:val="2"/>
            </w:rPr>
            <w:fldChar w:fldCharType="separate"/>
          </w:r>
          <w:r>
            <w:rPr>
              <w:b/>
              <w:bCs/>
              <w:color w:val="FFFFFF"/>
              <w:sz w:val="2"/>
              <w:szCs w:val="2"/>
              <w:lang w:val="de-DE"/>
            </w:rPr>
            <w:instrText>Fehler! Unbekannter Name für Dokument-Eigenschaft.</w:instrText>
          </w:r>
          <w:r w:rsidRPr="00B2459A">
            <w:rPr>
              <w:color w:val="FFFFFF"/>
              <w:sz w:val="2"/>
              <w:szCs w:val="2"/>
            </w:rPr>
            <w:fldChar w:fldCharType="end"/>
          </w:r>
        </w:p>
        <w:p w:rsidR="00B2459A" w:rsidRPr="00B2459A" w:rsidRDefault="002D06AD" w:rsidP="003852D0">
          <w:pPr>
            <w:rPr>
              <w:noProof/>
              <w:color w:val="FFFFFF"/>
              <w:sz w:val="2"/>
              <w:szCs w:val="2"/>
            </w:rPr>
          </w:pPr>
          <w:r w:rsidRPr="00B2459A">
            <w:rPr>
              <w:color w:val="FFFFFF"/>
              <w:sz w:val="2"/>
              <w:szCs w:val="2"/>
              <w:highlight w:val="white"/>
            </w:rPr>
            <w:instrText>" \&lt;OawJumpToField value=0/&gt;</w:instrText>
          </w:r>
          <w:r w:rsidRPr="00B2459A">
            <w:rPr>
              <w:color w:val="FFFFFF"/>
              <w:sz w:val="2"/>
              <w:szCs w:val="2"/>
            </w:rPr>
            <w:fldChar w:fldCharType="separate"/>
          </w:r>
        </w:p>
        <w:p w:rsidR="00B2459A" w:rsidRPr="00B2459A" w:rsidRDefault="002D06AD" w:rsidP="003852D0">
          <w:pPr>
            <w:rPr>
              <w:noProof/>
              <w:color w:val="FFFFFF"/>
              <w:sz w:val="2"/>
              <w:szCs w:val="2"/>
              <w:highlight w:val="white"/>
            </w:rPr>
          </w:pPr>
          <w:r>
            <w:rPr>
              <w:b/>
              <w:bCs/>
              <w:noProof/>
              <w:color w:val="FFFFFF"/>
              <w:sz w:val="2"/>
              <w:szCs w:val="2"/>
              <w:lang w:val="de-DE"/>
            </w:rPr>
            <w:t>Fehler! Unbekannter Name für Dokument-Eigenschaft.</w:t>
          </w:r>
        </w:p>
        <w:bookmarkEnd w:id="17"/>
        <w:bookmarkEnd w:id="18"/>
        <w:p w:rsidR="003852D0" w:rsidRPr="00B2459A" w:rsidRDefault="002D06AD" w:rsidP="003852D0">
          <w:pPr>
            <w:jc w:val="right"/>
            <w:rPr>
              <w:color w:val="FFFFFF"/>
              <w:sz w:val="2"/>
              <w:szCs w:val="2"/>
              <w:lang w:eastAsia="de-DE"/>
            </w:rPr>
          </w:pPr>
          <w:r w:rsidRPr="00B2459A">
            <w:rPr>
              <w:color w:val="FFFFFF"/>
              <w:sz w:val="2"/>
              <w:szCs w:val="2"/>
            </w:rPr>
            <w:fldChar w:fldCharType="end"/>
          </w:r>
        </w:p>
      </w:tc>
    </w:tr>
    <w:bookmarkEnd w:id="16"/>
  </w:tbl>
  <w:p w:rsidR="003852D0" w:rsidRPr="00B2459A" w:rsidRDefault="002D06AD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28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77738A" w:rsidTr="003852D0">
      <w:tc>
        <w:tcPr>
          <w:tcW w:w="6177" w:type="dxa"/>
          <w:vAlign w:val="center"/>
        </w:tcPr>
        <w:p w:rsidR="003852D0" w:rsidRPr="00B2459A" w:rsidRDefault="002D06AD" w:rsidP="003852D0">
          <w:pPr>
            <w:pStyle w:val="Fusszeile-Pfad"/>
          </w:pPr>
          <w:r w:rsidRPr="00B2459A">
            <w:fldChar w:fldCharType="begin"/>
          </w:r>
          <w:r w:rsidRPr="00B2459A">
            <w:instrText xml:space="preserve"> IF </w:instrText>
          </w:r>
          <w:r w:rsidRPr="00B2459A">
            <w:fldChar w:fldCharType="begin"/>
          </w:r>
          <w:r w:rsidRPr="00B2459A">
            <w:instrText xml:space="preserve"> DOCPROPERTY "Outputprofile.Internal"\*CHARFORMAT </w:instrText>
          </w:r>
          <w:r w:rsidRPr="00B2459A">
            <w:fldChar w:fldCharType="end"/>
          </w:r>
          <w:r w:rsidRPr="00B2459A">
            <w:instrText xml:space="preserve"> = "" "" "</w:instrText>
          </w:r>
          <w:r w:rsidRPr="00B2459A">
            <w:fldChar w:fldCharType="begin"/>
          </w:r>
          <w:r>
            <w:instrText xml:space="preserve"> FILENAME  \p  \* MERGEFORMAT </w:instrText>
          </w:r>
          <w:r w:rsidRPr="00B2459A">
            <w:fldChar w:fldCharType="separate"/>
          </w:r>
          <w:r w:rsidRPr="00B2459A">
            <w:rPr>
              <w:noProof/>
            </w:rPr>
            <w:instrText>C:\Users\KT19E4~1\AppData\Local\Temp\officeatwork\temp0000\Templ.dot</w:instrText>
          </w:r>
          <w:r w:rsidRPr="00B2459A">
            <w:rPr>
              <w:noProof/>
            </w:rPr>
            <w:fldChar w:fldCharType="end"/>
          </w:r>
          <w:r w:rsidRPr="00B2459A">
            <w:instrText>" \&lt;OawJumpToField value=0/&gt;</w:instrText>
          </w:r>
          <w:r w:rsidRPr="00B2459A">
            <w:fldChar w:fldCharType="end"/>
          </w:r>
        </w:p>
      </w:tc>
      <w:tc>
        <w:tcPr>
          <w:tcW w:w="2951" w:type="dxa"/>
        </w:tcPr>
        <w:p w:rsidR="003852D0" w:rsidRPr="00B2459A" w:rsidRDefault="002D06AD" w:rsidP="003852D0">
          <w:pPr>
            <w:jc w:val="right"/>
            <w:rPr>
              <w:lang w:eastAsia="de-DE"/>
            </w:rPr>
          </w:pPr>
          <w:r w:rsidRPr="00B2459A">
            <w:rPr>
              <w:lang w:eastAsia="de-DE"/>
            </w:rPr>
            <w:fldChar w:fldCharType="begin"/>
          </w:r>
          <w:r w:rsidRPr="00B2459A">
            <w:rPr>
              <w:lang w:eastAsia="de-DE"/>
            </w:rPr>
            <w:instrText xml:space="preserve"> IF </w:instrText>
          </w:r>
          <w:r w:rsidRPr="00B2459A">
            <w:rPr>
              <w:lang w:eastAsia="de-DE"/>
            </w:rPr>
            <w:fldChar w:fldCharType="begin"/>
          </w:r>
          <w:r w:rsidRPr="00B2459A">
            <w:rPr>
              <w:lang w:eastAsia="de-DE"/>
            </w:rPr>
            <w:instrText xml:space="preserve"> NUMPAGES </w:instrText>
          </w:r>
          <w:r w:rsidRPr="00B2459A"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instrText>1</w:instrText>
          </w:r>
          <w:r w:rsidRPr="00B2459A">
            <w:rPr>
              <w:lang w:eastAsia="de-DE"/>
            </w:rPr>
            <w:fldChar w:fldCharType="end"/>
          </w:r>
          <w:r w:rsidRPr="00B2459A">
            <w:rPr>
              <w:lang w:eastAsia="de-DE"/>
            </w:rPr>
            <w:instrText xml:space="preserve"> &gt; "1" "</w:instrText>
          </w:r>
          <w:r w:rsidRPr="00B2459A">
            <w:rPr>
              <w:lang w:eastAsia="de-DE"/>
            </w:rPr>
            <w:fldChar w:fldCharType="begin"/>
          </w:r>
          <w:r w:rsidRPr="00B2459A">
            <w:rPr>
              <w:lang w:eastAsia="de-DE"/>
            </w:rPr>
            <w:instrText xml:space="preserve"> IF </w:instrText>
          </w:r>
          <w:r w:rsidRPr="00B2459A">
            <w:rPr>
              <w:lang w:eastAsia="de-DE"/>
            </w:rPr>
            <w:fldChar w:fldCharType="begin"/>
          </w:r>
          <w:r w:rsidRPr="00B2459A">
            <w:rPr>
              <w:lang w:eastAsia="de-DE"/>
            </w:rPr>
            <w:instrText xml:space="preserve"> DOCPROPERTY "Doc.Page"\*CHARFORMAT </w:instrText>
          </w:r>
          <w:r w:rsidRPr="00B2459A">
            <w:rPr>
              <w:lang w:eastAsia="de-DE"/>
            </w:rPr>
            <w:fldChar w:fldCharType="end"/>
          </w:r>
          <w:r w:rsidRPr="00B2459A">
            <w:rPr>
              <w:lang w:eastAsia="de-DE"/>
            </w:rPr>
            <w:instrText xml:space="preserve"> = "Doc.Page" "Seite" "</w:instrText>
          </w:r>
          <w:r w:rsidRPr="00B2459A">
            <w:rPr>
              <w:lang w:eastAsia="de-DE"/>
            </w:rPr>
            <w:fldChar w:fldCharType="begin"/>
          </w:r>
          <w:r w:rsidRPr="00B2459A">
            <w:rPr>
              <w:lang w:eastAsia="de-DE"/>
            </w:rPr>
            <w:instrText xml:space="preserve"> DOCPROPERTY "Doc.Pag</w:instrText>
          </w:r>
          <w:r w:rsidRPr="00B2459A">
            <w:rPr>
              <w:lang w:eastAsia="de-DE"/>
            </w:rPr>
            <w:instrText xml:space="preserve">e"\*CHARFORMAT </w:instrText>
          </w:r>
          <w:r w:rsidRPr="00B2459A">
            <w:rPr>
              <w:lang w:eastAsia="de-DE"/>
            </w:rPr>
            <w:fldChar w:fldCharType="end"/>
          </w:r>
          <w:r w:rsidRPr="00B2459A">
            <w:rPr>
              <w:lang w:eastAsia="de-DE"/>
            </w:rPr>
            <w:instrText xml:space="preserve">" </w:instrText>
          </w:r>
          <w:r w:rsidRPr="00B2459A">
            <w:rPr>
              <w:lang w:eastAsia="de-DE"/>
            </w:rPr>
            <w:fldChar w:fldCharType="end"/>
          </w:r>
          <w:r w:rsidRPr="00B2459A">
            <w:rPr>
              <w:lang w:eastAsia="de-DE"/>
            </w:rPr>
            <w:instrText xml:space="preserve"> </w:instrText>
          </w:r>
          <w:r w:rsidRPr="00B2459A">
            <w:rPr>
              <w:lang w:eastAsia="de-DE"/>
            </w:rPr>
            <w:fldChar w:fldCharType="begin"/>
          </w:r>
          <w:r w:rsidRPr="00B2459A">
            <w:rPr>
              <w:lang w:eastAsia="de-DE"/>
            </w:rPr>
            <w:instrText xml:space="preserve"> PAGE </w:instrText>
          </w:r>
          <w:r w:rsidRPr="00B2459A">
            <w:rPr>
              <w:lang w:eastAsia="de-DE"/>
            </w:rPr>
            <w:fldChar w:fldCharType="separate"/>
          </w:r>
          <w:r w:rsidRPr="00B2459A">
            <w:rPr>
              <w:noProof/>
              <w:lang w:eastAsia="de-DE"/>
            </w:rPr>
            <w:instrText>2</w:instrText>
          </w:r>
          <w:r w:rsidRPr="00B2459A">
            <w:rPr>
              <w:lang w:eastAsia="de-DE"/>
            </w:rPr>
            <w:fldChar w:fldCharType="end"/>
          </w:r>
          <w:r w:rsidRPr="00B2459A">
            <w:rPr>
              <w:lang w:eastAsia="de-DE"/>
            </w:rPr>
            <w:instrText xml:space="preserve"> </w:instrText>
          </w:r>
          <w:r w:rsidRPr="00B2459A">
            <w:rPr>
              <w:lang w:eastAsia="de-DE"/>
            </w:rPr>
            <w:fldChar w:fldCharType="begin"/>
          </w:r>
          <w:r w:rsidRPr="00B2459A">
            <w:rPr>
              <w:lang w:eastAsia="de-DE"/>
            </w:rPr>
            <w:instrText xml:space="preserve"> IF </w:instrText>
          </w:r>
          <w:r w:rsidRPr="00B2459A">
            <w:rPr>
              <w:lang w:eastAsia="de-DE"/>
            </w:rPr>
            <w:fldChar w:fldCharType="begin"/>
          </w:r>
          <w:r w:rsidRPr="00B2459A">
            <w:rPr>
              <w:lang w:eastAsia="de-DE"/>
            </w:rPr>
            <w:instrText xml:space="preserve"> DOCPROPERTY "Doc.of"\*CHARFORMAT </w:instrText>
          </w:r>
          <w:r w:rsidRPr="00B2459A">
            <w:rPr>
              <w:lang w:eastAsia="de-DE"/>
            </w:rPr>
            <w:fldChar w:fldCharType="end"/>
          </w:r>
          <w:r w:rsidRPr="00B2459A">
            <w:rPr>
              <w:lang w:eastAsia="de-DE"/>
            </w:rPr>
            <w:instrText xml:space="preserve"> = "Doc.of" "von" "</w:instrText>
          </w:r>
          <w:r w:rsidRPr="00B2459A">
            <w:rPr>
              <w:lang w:eastAsia="de-DE"/>
            </w:rPr>
            <w:fldChar w:fldCharType="begin"/>
          </w:r>
          <w:r w:rsidRPr="00B2459A">
            <w:rPr>
              <w:lang w:eastAsia="de-DE"/>
            </w:rPr>
            <w:instrText xml:space="preserve"> DOCPROPERTY "Doc.of"\*CHARFORMAT </w:instrText>
          </w:r>
          <w:r w:rsidRPr="00B2459A">
            <w:rPr>
              <w:lang w:eastAsia="de-DE"/>
            </w:rPr>
            <w:fldChar w:fldCharType="end"/>
          </w:r>
          <w:r w:rsidRPr="00B2459A">
            <w:rPr>
              <w:lang w:eastAsia="de-DE"/>
            </w:rPr>
            <w:instrText xml:space="preserve">" </w:instrText>
          </w:r>
          <w:r w:rsidRPr="00B2459A">
            <w:rPr>
              <w:lang w:eastAsia="de-DE"/>
            </w:rPr>
            <w:fldChar w:fldCharType="end"/>
          </w:r>
          <w:r w:rsidRPr="00B2459A">
            <w:rPr>
              <w:lang w:eastAsia="de-DE"/>
            </w:rPr>
            <w:instrText xml:space="preserve"> </w:instrText>
          </w:r>
          <w:r w:rsidRPr="00B2459A">
            <w:rPr>
              <w:lang w:eastAsia="de-DE"/>
            </w:rPr>
            <w:fldChar w:fldCharType="begin"/>
          </w:r>
          <w:r w:rsidRPr="00B2459A">
            <w:rPr>
              <w:lang w:eastAsia="de-DE"/>
            </w:rPr>
            <w:instrText xml:space="preserve"> NUMPAGES </w:instrText>
          </w:r>
          <w:r w:rsidRPr="00B2459A">
            <w:rPr>
              <w:lang w:eastAsia="de-DE"/>
            </w:rPr>
            <w:fldChar w:fldCharType="separate"/>
          </w:r>
          <w:r w:rsidRPr="00B2459A">
            <w:rPr>
              <w:noProof/>
              <w:lang w:eastAsia="de-DE"/>
            </w:rPr>
            <w:instrText>3</w:instrText>
          </w:r>
          <w:r w:rsidRPr="00B2459A">
            <w:rPr>
              <w:lang w:eastAsia="de-DE"/>
            </w:rPr>
            <w:fldChar w:fldCharType="end"/>
          </w:r>
          <w:r w:rsidRPr="00B2459A">
            <w:rPr>
              <w:lang w:eastAsia="de-DE"/>
            </w:rPr>
            <w:instrText>"" "</w:instrText>
          </w:r>
          <w:r w:rsidRPr="00B2459A">
            <w:rPr>
              <w:lang w:eastAsia="de-DE"/>
            </w:rPr>
            <w:fldChar w:fldCharType="separate"/>
          </w:r>
          <w:r w:rsidR="00564243" w:rsidRPr="00B2459A">
            <w:rPr>
              <w:noProof/>
              <w:lang w:eastAsia="de-DE"/>
            </w:rPr>
            <w:t xml:space="preserve"> </w:t>
          </w:r>
          <w:r w:rsidRPr="00B2459A">
            <w:rPr>
              <w:lang w:eastAsia="de-DE"/>
            </w:rPr>
            <w:fldChar w:fldCharType="end"/>
          </w:r>
          <w:r w:rsidRPr="00B2459A">
            <w:rPr>
              <w:lang w:eastAsia="de-DE"/>
            </w:rPr>
            <w:t xml:space="preserve"> </w:t>
          </w:r>
        </w:p>
      </w:tc>
    </w:tr>
  </w:tbl>
  <w:p w:rsidR="003852D0" w:rsidRPr="00B2459A" w:rsidRDefault="002D06AD" w:rsidP="003852D0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D0" w:rsidRDefault="002D06AD">
    <w:pPr>
      <w:rPr>
        <w:sz w:val="2"/>
      </w:rPr>
    </w:pPr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77738A" w:rsidTr="00F83449">
      <w:tc>
        <w:tcPr>
          <w:tcW w:w="6177" w:type="dxa"/>
          <w:vAlign w:val="center"/>
        </w:tcPr>
        <w:p w:rsidR="003852D0" w:rsidRPr="009212EB" w:rsidRDefault="002D06AD" w:rsidP="00300F6C">
          <w:pPr>
            <w:pStyle w:val="Fusszeile"/>
            <w:rPr>
              <w:lang w:val="en-US" w:eastAsia="de-DE"/>
            </w:rPr>
          </w:pPr>
          <w:r w:rsidRPr="00F0670D">
            <w:rPr>
              <w:lang w:eastAsia="de-DE"/>
            </w:rPr>
            <w:fldChar w:fldCharType="begin"/>
          </w:r>
          <w:r w:rsidRPr="009212EB">
            <w:rPr>
              <w:lang w:val="en-US" w:eastAsia="de-DE"/>
            </w:rPr>
            <w:instrText xml:space="preserve"> IF </w:instrText>
          </w:r>
          <w:r w:rsidRPr="00F0670D">
            <w:rPr>
              <w:lang w:eastAsia="de-DE"/>
            </w:rPr>
            <w:fldChar w:fldCharType="begin"/>
          </w:r>
          <w:r w:rsidRPr="009212EB">
            <w:rPr>
              <w:lang w:val="en-US" w:eastAsia="de-DE"/>
            </w:rPr>
            <w:instrText xml:space="preserve"> DOCPROPERTY "CMIdata.G_Signatur"\*CHARFORMAT </w:instrText>
          </w:r>
          <w:r w:rsidRPr="00F0670D">
            <w:rPr>
              <w:lang w:eastAsia="de-DE"/>
            </w:rPr>
            <w:fldChar w:fldCharType="end"/>
          </w:r>
          <w:r w:rsidRPr="009212EB">
            <w:rPr>
              <w:lang w:val="en-US" w:eastAsia="de-DE"/>
            </w:rPr>
            <w:instrText xml:space="preserve"> = "" "</w:instrText>
          </w:r>
          <w:r w:rsidRPr="00F0670D">
            <w:rPr>
              <w:lang w:eastAsia="de-DE"/>
            </w:rPr>
            <w:fldChar w:fldCharType="begin"/>
          </w:r>
          <w:r w:rsidRPr="009212EB">
            <w:rPr>
              <w:lang w:val="en-US" w:eastAsia="de-DE"/>
            </w:rPr>
            <w:instrText xml:space="preserve"> IF </w:instrText>
          </w:r>
          <w:r w:rsidRPr="00F0670D">
            <w:rPr>
              <w:lang w:eastAsia="de-DE"/>
            </w:rPr>
            <w:fldChar w:fldCharType="begin"/>
          </w:r>
          <w:r w:rsidRPr="009212EB">
            <w:rPr>
              <w:lang w:val="en-US" w:eastAsia="de-DE"/>
            </w:rPr>
            <w:instrText xml:space="preserve"> DOCPROPERTY "CMIdata.G_Laufnummer"\*CHARFORMAT </w:instrText>
          </w:r>
          <w:r w:rsidRPr="00F0670D">
            <w:rPr>
              <w:lang w:eastAsia="de-DE"/>
            </w:rPr>
            <w:fldChar w:fldCharType="separate"/>
          </w:r>
          <w:r>
            <w:rPr>
              <w:lang w:val="en-US" w:eastAsia="de-DE"/>
            </w:rPr>
            <w:instrText>2024-87</w:instrText>
          </w:r>
          <w:r w:rsidRPr="00F0670D">
            <w:rPr>
              <w:lang w:eastAsia="de-DE"/>
            </w:rPr>
            <w:fldChar w:fldCharType="end"/>
          </w:r>
          <w:r w:rsidRPr="009212EB">
            <w:rPr>
              <w:lang w:val="en-US" w:eastAsia="de-DE"/>
            </w:rPr>
            <w:instrText xml:space="preserve"> = "" "" "</w:instrText>
          </w:r>
          <w:r w:rsidRPr="00F0670D">
            <w:rPr>
              <w:lang w:eastAsia="de-DE"/>
            </w:rPr>
            <w:fldChar w:fldCharType="begin"/>
          </w:r>
          <w:r w:rsidRPr="009212EB">
            <w:rPr>
              <w:lang w:val="en-US" w:eastAsia="de-DE"/>
            </w:rPr>
            <w:instrText xml:space="preserve"> DOCPROPERTY "CMIdata.G_Laufnummer"\*CHARFORMAT </w:instrText>
          </w:r>
          <w:r w:rsidRPr="00F0670D">
            <w:rPr>
              <w:lang w:eastAsia="de-DE"/>
            </w:rPr>
            <w:fldChar w:fldCharType="separate"/>
          </w:r>
          <w:r>
            <w:rPr>
              <w:lang w:val="en-US" w:eastAsia="de-DE"/>
            </w:rPr>
            <w:instrText>2024-87</w:instrText>
          </w:r>
          <w:r w:rsidRPr="00F0670D">
            <w:rPr>
              <w:lang w:eastAsia="de-DE"/>
            </w:rPr>
            <w:fldChar w:fldCharType="end"/>
          </w:r>
          <w:r w:rsidRPr="009212EB">
            <w:rPr>
              <w:lang w:val="en-US" w:eastAsia="de-DE"/>
            </w:rPr>
            <w:instrText xml:space="preserve"> / </w:instrText>
          </w:r>
          <w:r w:rsidRPr="00F0670D">
            <w:rPr>
              <w:lang w:eastAsia="de-DE"/>
            </w:rPr>
            <w:fldChar w:fldCharType="begin"/>
          </w:r>
          <w:r w:rsidRPr="009212EB">
            <w:rPr>
              <w:lang w:val="en-US" w:eastAsia="de-DE"/>
            </w:rPr>
            <w:instrText xml:space="preserve"> DOCPROPERTY "CMIdata.Dok_Titel"\*CHARFORMAT </w:instrText>
          </w:r>
          <w:r w:rsidRPr="00F0670D">
            <w:rPr>
              <w:lang w:eastAsia="de-DE"/>
            </w:rPr>
            <w:fldChar w:fldCharType="separate"/>
          </w:r>
          <w:r>
            <w:rPr>
              <w:lang w:val="en-US" w:eastAsia="de-DE"/>
            </w:rPr>
            <w:instrText>MS_Gesuch_Hoehereinreihung</w:instrText>
          </w:r>
          <w:r w:rsidRPr="00F0670D">
            <w:rPr>
              <w:lang w:eastAsia="de-DE"/>
            </w:rPr>
            <w:fldChar w:fldCharType="end"/>
          </w:r>
          <w:r w:rsidRPr="009212EB">
            <w:rPr>
              <w:lang w:val="en-US" w:eastAsia="de-DE"/>
            </w:rPr>
            <w:instrText xml:space="preserve">" \* MERGEFORMAT </w:instrText>
          </w:r>
          <w:r w:rsidRPr="00F0670D">
            <w:rPr>
              <w:lang w:eastAsia="de-DE"/>
            </w:rPr>
            <w:fldChar w:fldCharType="separate"/>
          </w:r>
          <w:r>
            <w:rPr>
              <w:noProof/>
              <w:lang w:val="en-US" w:eastAsia="de-DE"/>
            </w:rPr>
            <w:instrText>2024-87</w:instrText>
          </w:r>
          <w:r w:rsidRPr="009212EB">
            <w:rPr>
              <w:noProof/>
              <w:lang w:val="en-US" w:eastAsia="de-DE"/>
            </w:rPr>
            <w:instrText xml:space="preserve"> / </w:instrText>
          </w:r>
          <w:r>
            <w:rPr>
              <w:noProof/>
              <w:lang w:val="en-US" w:eastAsia="de-DE"/>
            </w:rPr>
            <w:instrText>MS_Gesuch_Hoehereinreihung</w:instrText>
          </w:r>
          <w:r w:rsidRPr="00F0670D">
            <w:fldChar w:fldCharType="end"/>
          </w:r>
          <w:r w:rsidRPr="009212EB">
            <w:rPr>
              <w:lang w:val="en-US" w:eastAsia="de-DE"/>
            </w:rPr>
            <w:instrText>" "</w:instrText>
          </w:r>
          <w:r w:rsidRPr="00F0670D">
            <w:fldChar w:fldCharType="begin"/>
          </w:r>
          <w:r w:rsidRPr="009212EB">
            <w:rPr>
              <w:lang w:val="en-US" w:eastAsia="de-DE"/>
            </w:rPr>
            <w:instrText xml:space="preserve"> DOCPROPERTY "CMIdata.G_Signatur"\*CHARFORMAT </w:instrText>
          </w:r>
          <w:r w:rsidRPr="00F0670D">
            <w:fldChar w:fldCharType="separate"/>
          </w:r>
          <w:r>
            <w:rPr>
              <w:lang w:val="en-US" w:eastAsia="de-DE"/>
            </w:rPr>
            <w:instrText>CMIdata.G_Signatur</w:instrText>
          </w:r>
          <w:r w:rsidRPr="00F0670D">
            <w:fldChar w:fldCharType="end"/>
          </w:r>
          <w:r w:rsidRPr="009212EB">
            <w:rPr>
              <w:lang w:val="en-US" w:eastAsia="de-DE"/>
            </w:rPr>
            <w:instrText xml:space="preserve"> / </w:instrText>
          </w:r>
          <w:r w:rsidRPr="00F0670D">
            <w:fldChar w:fldCharType="begin"/>
          </w:r>
          <w:r w:rsidRPr="009212EB">
            <w:rPr>
              <w:lang w:val="en-US" w:eastAsia="de-DE"/>
            </w:rPr>
            <w:instrText xml:space="preserve"> DOCPROPERTY "CMIdata.Dok_Titel"\*CHARFORMAT </w:instrText>
          </w:r>
          <w:r w:rsidRPr="00F0670D">
            <w:fldChar w:fldCharType="separate"/>
          </w:r>
          <w:r>
            <w:rPr>
              <w:lang w:val="en-US" w:eastAsia="de-DE"/>
            </w:rPr>
            <w:instrText>CMIdata.</w:instrText>
          </w:r>
          <w:r>
            <w:rPr>
              <w:lang w:val="en-US" w:eastAsia="de-DE"/>
            </w:rPr>
            <w:instrText>Dok_Titel</w:instrText>
          </w:r>
          <w:r w:rsidRPr="00F0670D">
            <w:fldChar w:fldCharType="end"/>
          </w:r>
          <w:r w:rsidRPr="009212EB">
            <w:rPr>
              <w:lang w:val="en-US" w:eastAsia="de-DE"/>
            </w:rPr>
            <w:instrText xml:space="preserve">" \* MERGEFORMAT </w:instrText>
          </w:r>
          <w:r w:rsidRPr="00F0670D">
            <w:rPr>
              <w:lang w:eastAsia="de-DE"/>
            </w:rPr>
            <w:fldChar w:fldCharType="separate"/>
          </w:r>
          <w:r w:rsidR="00564243">
            <w:rPr>
              <w:noProof/>
              <w:lang w:val="en-US" w:eastAsia="de-DE"/>
            </w:rPr>
            <w:t>2024-87</w:t>
          </w:r>
          <w:r w:rsidR="00564243" w:rsidRPr="009212EB">
            <w:rPr>
              <w:noProof/>
              <w:lang w:val="en-US" w:eastAsia="de-DE"/>
            </w:rPr>
            <w:t xml:space="preserve"> / </w:t>
          </w:r>
          <w:r w:rsidR="00564243">
            <w:rPr>
              <w:noProof/>
              <w:lang w:val="en-US" w:eastAsia="de-DE"/>
            </w:rPr>
            <w:t>MS_Gesuch_Hoehereinreihung</w:t>
          </w:r>
          <w:r w:rsidRPr="00F0670D">
            <w:rPr>
              <w:lang w:eastAsia="de-DE"/>
            </w:rPr>
            <w:fldChar w:fldCharType="end"/>
          </w:r>
        </w:p>
      </w:tc>
      <w:tc>
        <w:tcPr>
          <w:tcW w:w="2951" w:type="dxa"/>
        </w:tcPr>
        <w:p w:rsidR="003852D0" w:rsidRPr="00F0670D" w:rsidRDefault="002D06AD" w:rsidP="00300F6C">
          <w:pPr>
            <w:pStyle w:val="Fusszeile-Seite"/>
            <w:rPr>
              <w:lang w:eastAsia="de-DE"/>
            </w:rPr>
          </w:pP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DOCPROPERTY "Doc.Page"\*CHARFORMAT </w:instrText>
          </w:r>
          <w:r>
            <w:rPr>
              <w:lang w:eastAsia="de-DE"/>
            </w:rPr>
            <w:fldChar w:fldCharType="separate"/>
          </w:r>
          <w:r>
            <w:rPr>
              <w:lang w:eastAsia="de-DE"/>
            </w:rPr>
            <w:t>Seite</w:t>
          </w:r>
          <w:r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PAGE </w:instrText>
          </w:r>
          <w:r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t>2</w:t>
          </w:r>
          <w:r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DOCPROPERTY "Doc.of"\*CHARFORMAT </w:instrText>
          </w:r>
          <w:r>
            <w:rPr>
              <w:lang w:eastAsia="de-DE"/>
            </w:rPr>
            <w:fldChar w:fldCharType="separate"/>
          </w:r>
          <w:r>
            <w:rPr>
              <w:lang w:eastAsia="de-DE"/>
            </w:rPr>
            <w:t>von</w:t>
          </w:r>
          <w:r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SECTIONPAGES  </w:instrText>
          </w:r>
          <w:r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t>2</w:t>
          </w:r>
          <w:r>
            <w:rPr>
              <w:lang w:eastAsia="de-DE"/>
            </w:rPr>
            <w:fldChar w:fldCharType="end"/>
          </w:r>
        </w:p>
      </w:tc>
    </w:tr>
    <w:tr w:rsidR="0077738A" w:rsidTr="00F83449">
      <w:tc>
        <w:tcPr>
          <w:tcW w:w="6177" w:type="dxa"/>
          <w:vAlign w:val="center"/>
        </w:tcPr>
        <w:p w:rsidR="003852D0" w:rsidRPr="0023209D" w:rsidRDefault="002D06AD" w:rsidP="00D67CE1">
          <w:pPr>
            <w:pStyle w:val="Fusszeile-Pfad"/>
            <w:rPr>
              <w:lang w:eastAsia="de-DE"/>
            </w:rPr>
          </w:pPr>
          <w:bookmarkStart w:id="20" w:name="FusszeileFolgeseiten" w:colFirst="0" w:colLast="0"/>
        </w:p>
      </w:tc>
      <w:tc>
        <w:tcPr>
          <w:tcW w:w="2951" w:type="dxa"/>
        </w:tcPr>
        <w:p w:rsidR="003852D0" w:rsidRPr="00D67CE1" w:rsidRDefault="002D06AD" w:rsidP="003852D0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20"/>
  </w:tbl>
  <w:p w:rsidR="003852D0" w:rsidRDefault="002D06AD">
    <w:pPr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D0" w:rsidRPr="00525B2E" w:rsidRDefault="002D06AD">
    <w:pPr>
      <w:rPr>
        <w:lang w:val="en-US"/>
      </w:rPr>
    </w:pPr>
    <w:r>
      <w:fldChar w:fldCharType="begin"/>
    </w:r>
    <w:r w:rsidRPr="00525B2E">
      <w:rPr>
        <w:lang w:val="en-US"/>
      </w:rPr>
      <w:instrText xml:space="preserve"> if </w:instrText>
    </w:r>
    <w:r>
      <w:fldChar w:fldCharType="begin"/>
    </w:r>
    <w:r w:rsidRPr="00525B2E">
      <w:rPr>
        <w:lang w:val="en-US"/>
      </w:rPr>
      <w:instrText xml:space="preserve"> DOCPROPERTY "Outputprofile.Internal.Draft"\*CHARFORMAT \&lt;OawJumpToField value=0/&gt;</w:instrText>
    </w:r>
    <w:r>
      <w:fldChar w:fldCharType="separate"/>
    </w:r>
    <w:r>
      <w:rPr>
        <w:b/>
        <w:bCs/>
        <w:lang w:val="de-DE"/>
      </w:rPr>
      <w:instrText>Fehler! Unbekannter Name für Dokument-Eigenschaft.</w:instrText>
    </w:r>
    <w:r>
      <w:fldChar w:fldCharType="end"/>
    </w:r>
    <w:r w:rsidRPr="00525B2E">
      <w:rPr>
        <w:lang w:val="en-US"/>
      </w:rPr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564243">
      <w:rPr>
        <w:noProof/>
      </w:rPr>
      <w:instrText>16.01.2024, 11:36:32</w:instrText>
    </w:r>
    <w:r>
      <w:fldChar w:fldCharType="end"/>
    </w:r>
    <w:r w:rsidRPr="00525B2E">
      <w:rPr>
        <w:lang w:val="en-US"/>
      </w:rPr>
      <w:instrText xml:space="preserve">, </w:instrText>
    </w:r>
    <w:r>
      <w:fldChar w:fldCharType="begin"/>
    </w:r>
    <w:r w:rsidRPr="00525B2E">
      <w:rPr>
        <w:lang w:val="en-US"/>
      </w:rPr>
      <w:instrText xml:space="preserve"> FILENAME  \</w:instrText>
    </w:r>
    <w:r w:rsidRPr="00525B2E">
      <w:rPr>
        <w:lang w:val="en-US"/>
      </w:rPr>
      <w:instrText xml:space="preserve">p  \* MERGEFORMAT </w:instrText>
    </w:r>
    <w:r>
      <w:fldChar w:fldCharType="separate"/>
    </w:r>
    <w:r>
      <w:rPr>
        <w:noProof/>
        <w:lang w:val="en-US"/>
      </w:rPr>
      <w:instrText>Dokument2</w:instrText>
    </w:r>
    <w:r>
      <w:fldChar w:fldCharType="end"/>
    </w:r>
    <w:r w:rsidRPr="00525B2E">
      <w:rPr>
        <w:lang w:val="en-US"/>
      </w:rPr>
      <w:instrText>" \&lt;OawJumpToField value=0/&gt;</w:instrText>
    </w:r>
    <w:r>
      <w:fldChar w:fldCharType="separate"/>
    </w:r>
    <w:r w:rsidR="00564243">
      <w:rPr>
        <w:noProof/>
      </w:rPr>
      <w:t>16.01.2024, 11:36:32</w:t>
    </w:r>
    <w:r w:rsidR="00564243" w:rsidRPr="00525B2E">
      <w:rPr>
        <w:noProof/>
        <w:lang w:val="en-US"/>
      </w:rPr>
      <w:t xml:space="preserve">, </w:t>
    </w:r>
    <w:r w:rsidR="00564243">
      <w:rPr>
        <w:noProof/>
        <w:lang w:val="en-US"/>
      </w:rPr>
      <w:t>Dokument2</w:t>
    </w:r>
    <w:r>
      <w:fldChar w:fldCharType="end"/>
    </w:r>
    <w:r>
      <w:fldChar w:fldCharType="begin"/>
    </w:r>
    <w:r w:rsidRPr="00525B2E">
      <w:rPr>
        <w:lang w:val="en-US"/>
      </w:rPr>
      <w:instrText xml:space="preserve"> if </w:instrText>
    </w:r>
    <w:r>
      <w:fldChar w:fldCharType="begin"/>
    </w:r>
    <w:r w:rsidRPr="00525B2E">
      <w:rPr>
        <w:lang w:val="en-US"/>
      </w:rPr>
      <w:instrText xml:space="preserve"> DOCPROPERTY "Outputprofile.Internal.Original"\*CHARFORMAT \&lt;OawJumpToField value=0/&gt;</w:instrText>
    </w:r>
    <w:r>
      <w:fldChar w:fldCharType="separate"/>
    </w:r>
    <w:r>
      <w:rPr>
        <w:b/>
        <w:bCs/>
        <w:lang w:val="de-DE"/>
      </w:rPr>
      <w:instrText>Fehler! Unbekannter Name für Dokument-Eigenschaft.</w:instrText>
    </w:r>
    <w:r>
      <w:fldChar w:fldCharType="end"/>
    </w:r>
    <w:r w:rsidRPr="00525B2E">
      <w:rPr>
        <w:lang w:val="en-US"/>
      </w:rPr>
      <w:instrText xml:space="preserve"> = "" "" "</w:instrText>
    </w:r>
    <w:r>
      <w:fldChar w:fldCharType="begin"/>
    </w:r>
    <w:r>
      <w:instrText xml:space="preserve"> DATE  \@ "d</w:instrText>
    </w:r>
    <w:r>
      <w:instrText>d.MM.yyyy"  \* CHARFORMAT \&lt;OawJumpToField value=0/&gt;</w:instrText>
    </w:r>
    <w:r>
      <w:fldChar w:fldCharType="separate"/>
    </w:r>
    <w:r w:rsidR="00564243">
      <w:rPr>
        <w:noProof/>
      </w:rPr>
      <w:instrText>16.01.2024</w:instrText>
    </w:r>
    <w:r>
      <w:fldChar w:fldCharType="end"/>
    </w:r>
    <w:r w:rsidRPr="00525B2E">
      <w:rPr>
        <w:lang w:val="en-US"/>
      </w:rPr>
      <w:instrText xml:space="preserve">, </w:instrText>
    </w:r>
    <w:r>
      <w:fldChar w:fldCharType="begin"/>
    </w:r>
    <w:r w:rsidRPr="00525B2E">
      <w:rPr>
        <w:lang w:val="en-US"/>
      </w:rPr>
      <w:instrText xml:space="preserve"> FILENAME  \p  \* MERGEFORMAT </w:instrText>
    </w:r>
    <w:r>
      <w:fldChar w:fldCharType="separate"/>
    </w:r>
    <w:r>
      <w:rPr>
        <w:noProof/>
        <w:lang w:val="en-US"/>
      </w:rPr>
      <w:instrText>Dokument2</w:instrText>
    </w:r>
    <w:r>
      <w:fldChar w:fldCharType="end"/>
    </w:r>
    <w:r w:rsidRPr="00525B2E">
      <w:rPr>
        <w:lang w:val="en-US"/>
      </w:rPr>
      <w:instrText>" \&lt;OawJumpToField value=0/&gt;</w:instrText>
    </w:r>
    <w:r>
      <w:fldChar w:fldCharType="separate"/>
    </w:r>
    <w:r w:rsidR="00564243">
      <w:rPr>
        <w:noProof/>
      </w:rPr>
      <w:t>16.01.2024</w:t>
    </w:r>
    <w:r w:rsidR="00564243" w:rsidRPr="00525B2E">
      <w:rPr>
        <w:noProof/>
        <w:lang w:val="en-US"/>
      </w:rPr>
      <w:t xml:space="preserve">, </w:t>
    </w:r>
    <w:r w:rsidR="00564243">
      <w:rPr>
        <w:noProof/>
        <w:lang w:val="en-US"/>
      </w:rPr>
      <w:t>Dokument2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D06AD">
      <w:r>
        <w:separator/>
      </w:r>
    </w:p>
  </w:footnote>
  <w:footnote w:type="continuationSeparator" w:id="0">
    <w:p w:rsidR="00000000" w:rsidRDefault="002D0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D0" w:rsidRPr="00B2459A" w:rsidRDefault="002D06AD" w:rsidP="00B2459A">
    <w:bookmarkStart w:id="1" w:name="_Hlk406499237"/>
    <w:bookmarkStart w:id="2" w:name="_Hlk406499236"/>
    <w:bookmarkStart w:id="3" w:name="OLE_LINK12"/>
    <w:bookmarkStart w:id="4" w:name="OLE_LINK11"/>
    <w:bookmarkStart w:id="5" w:name="OLE_LINK10"/>
    <w:bookmarkStart w:id="6" w:name="_Hlk406499082"/>
    <w:bookmarkStart w:id="7" w:name="_Hlk406499081"/>
    <w:bookmarkStart w:id="8" w:name="OLE_LINK9"/>
    <w:bookmarkStart w:id="9" w:name="OLE_LINK8"/>
    <w:bookmarkStart w:id="10" w:name="OLE_LINK7"/>
    <w:bookmarkStart w:id="11" w:name="_Hlk406498805"/>
    <w:bookmarkStart w:id="12" w:name="_Hlk406498804"/>
    <w:bookmarkStart w:id="13" w:name="OLE_LINK6"/>
    <w:bookmarkStart w:id="14" w:name="OLE_LINK5"/>
    <w:r w:rsidRPr="00B2459A"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0" b="0"/>
          <wp:wrapNone/>
          <wp:docPr id="3" name="0117cd72-8fa7-4ba7-bd85-8d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2459A">
      <w:t> </w:t>
    </w:r>
  </w:p>
  <w:p w:rsidR="003852D0" w:rsidRPr="00B2459A" w:rsidRDefault="002D06AD" w:rsidP="003852D0">
    <w:r w:rsidRPr="00B2459A">
      <w:rPr>
        <w:noProof/>
      </w:rPr>
      <w:drawing>
        <wp:anchor distT="0" distB="0" distL="114300" distR="114300" simplePos="0" relativeHeight="251658240" behindDoc="1" locked="1" layoutInCell="1" hidden="1" allowOverlap="1">
          <wp:simplePos x="0" y="0"/>
          <wp:positionH relativeFrom="margin">
            <wp:posOffset>4634865</wp:posOffset>
          </wp:positionH>
          <wp:positionV relativeFrom="paragraph">
            <wp:posOffset>-425450</wp:posOffset>
          </wp:positionV>
          <wp:extent cx="1587500" cy="990600"/>
          <wp:effectExtent l="0" t="0" r="0" b="0"/>
          <wp:wrapNone/>
          <wp:docPr id="1" name="8b6df272-f75c-420a-9bf2-c3eb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463389" name="8b6df272-f75c-420a-9bf2-c3eb" hidden="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2459A">
      <w:t> 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D0" w:rsidRPr="00B2459A" w:rsidRDefault="002D06AD" w:rsidP="003852D0">
    <w:r w:rsidRPr="00B2459A">
      <w:t> </w:t>
    </w:r>
  </w:p>
  <w:p w:rsidR="003852D0" w:rsidRPr="00B2459A" w:rsidRDefault="002D06AD" w:rsidP="003852D0">
    <w:pPr>
      <w:rPr>
        <w:color w:val="000000"/>
        <w:sz w:val="2"/>
        <w:szCs w:val="2"/>
      </w:rPr>
    </w:pPr>
    <w:r w:rsidRPr="00B2459A"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D0" w:rsidRPr="0051144A" w:rsidRDefault="002D06AD" w:rsidP="003852D0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D0" w:rsidRDefault="002D06AD">
    <w:pPr>
      <w:spacing w:line="20" w:lineRule="exact"/>
      <w:rPr>
        <w:sz w:val="2"/>
        <w:szCs w:val="2"/>
      </w:rPr>
    </w:pPr>
  </w:p>
  <w:p w:rsidR="003852D0" w:rsidRPr="00473DA5" w:rsidRDefault="002D06AD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E6BF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049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3025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2C88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986B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863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76FB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D430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BA9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D6C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22125D"/>
    <w:multiLevelType w:val="multilevel"/>
    <w:tmpl w:val="63785862"/>
    <w:lvl w:ilvl="0">
      <w:start w:val="1"/>
      <w:numFmt w:val="bullet"/>
      <w:pStyle w:val="ListWithCheckboxes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11" w15:restartNumberingAfterBreak="0">
    <w:nsid w:val="2B436004"/>
    <w:multiLevelType w:val="multilevel"/>
    <w:tmpl w:val="D648347A"/>
    <w:lvl w:ilvl="0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12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3" w15:restartNumberingAfterBreak="0">
    <w:nsid w:val="3BAA2F24"/>
    <w:multiLevelType w:val="hybridMultilevel"/>
    <w:tmpl w:val="CA9C5874"/>
    <w:lvl w:ilvl="0" w:tplc="327C3CC2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6C5A3E9A" w:tentative="1">
      <w:start w:val="1"/>
      <w:numFmt w:val="lowerLetter"/>
      <w:lvlText w:val="%2."/>
      <w:lvlJc w:val="left"/>
      <w:pPr>
        <w:ind w:left="1440" w:hanging="360"/>
      </w:pPr>
    </w:lvl>
    <w:lvl w:ilvl="2" w:tplc="E400901A" w:tentative="1">
      <w:start w:val="1"/>
      <w:numFmt w:val="lowerRoman"/>
      <w:lvlText w:val="%3."/>
      <w:lvlJc w:val="right"/>
      <w:pPr>
        <w:ind w:left="2160" w:hanging="180"/>
      </w:pPr>
    </w:lvl>
    <w:lvl w:ilvl="3" w:tplc="C440855A" w:tentative="1">
      <w:start w:val="1"/>
      <w:numFmt w:val="decimal"/>
      <w:lvlText w:val="%4."/>
      <w:lvlJc w:val="left"/>
      <w:pPr>
        <w:ind w:left="2880" w:hanging="360"/>
      </w:pPr>
    </w:lvl>
    <w:lvl w:ilvl="4" w:tplc="5F48E424" w:tentative="1">
      <w:start w:val="1"/>
      <w:numFmt w:val="lowerLetter"/>
      <w:lvlText w:val="%5."/>
      <w:lvlJc w:val="left"/>
      <w:pPr>
        <w:ind w:left="3600" w:hanging="360"/>
      </w:pPr>
    </w:lvl>
    <w:lvl w:ilvl="5" w:tplc="D13C7E0A" w:tentative="1">
      <w:start w:val="1"/>
      <w:numFmt w:val="lowerRoman"/>
      <w:lvlText w:val="%6."/>
      <w:lvlJc w:val="right"/>
      <w:pPr>
        <w:ind w:left="4320" w:hanging="180"/>
      </w:pPr>
    </w:lvl>
    <w:lvl w:ilvl="6" w:tplc="A5FADED8" w:tentative="1">
      <w:start w:val="1"/>
      <w:numFmt w:val="decimal"/>
      <w:lvlText w:val="%7."/>
      <w:lvlJc w:val="left"/>
      <w:pPr>
        <w:ind w:left="5040" w:hanging="360"/>
      </w:pPr>
    </w:lvl>
    <w:lvl w:ilvl="7" w:tplc="C63CA44E" w:tentative="1">
      <w:start w:val="1"/>
      <w:numFmt w:val="lowerLetter"/>
      <w:lvlText w:val="%8."/>
      <w:lvlJc w:val="left"/>
      <w:pPr>
        <w:ind w:left="5760" w:hanging="360"/>
      </w:pPr>
    </w:lvl>
    <w:lvl w:ilvl="8" w:tplc="C23C2F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22A9B"/>
    <w:multiLevelType w:val="multilevel"/>
    <w:tmpl w:val="A4422980"/>
    <w:lvl w:ilvl="0">
      <w:start w:val="1"/>
      <w:numFmt w:val="bullet"/>
      <w:pStyle w:val="ListWithSymbols"/>
      <w:lvlText w:val="–"/>
      <w:lvlJc w:val="left"/>
      <w:pPr>
        <w:ind w:left="360" w:hanging="360"/>
      </w:pPr>
      <w:rPr>
        <w:rFonts w:ascii="Ubuntu" w:hAnsi="Ubuntu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5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3A84525"/>
    <w:multiLevelType w:val="hybridMultilevel"/>
    <w:tmpl w:val="6C9E5594"/>
    <w:lvl w:ilvl="0" w:tplc="3918C5F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64EC21EC" w:tentative="1">
      <w:start w:val="1"/>
      <w:numFmt w:val="lowerLetter"/>
      <w:lvlText w:val="%2."/>
      <w:lvlJc w:val="left"/>
      <w:pPr>
        <w:ind w:left="1440" w:hanging="360"/>
      </w:pPr>
    </w:lvl>
    <w:lvl w:ilvl="2" w:tplc="B8262F64" w:tentative="1">
      <w:start w:val="1"/>
      <w:numFmt w:val="lowerRoman"/>
      <w:lvlText w:val="%3."/>
      <w:lvlJc w:val="right"/>
      <w:pPr>
        <w:ind w:left="2160" w:hanging="180"/>
      </w:pPr>
    </w:lvl>
    <w:lvl w:ilvl="3" w:tplc="93CA3A78" w:tentative="1">
      <w:start w:val="1"/>
      <w:numFmt w:val="decimal"/>
      <w:lvlText w:val="%4."/>
      <w:lvlJc w:val="left"/>
      <w:pPr>
        <w:ind w:left="2880" w:hanging="360"/>
      </w:pPr>
    </w:lvl>
    <w:lvl w:ilvl="4" w:tplc="7F30E016" w:tentative="1">
      <w:start w:val="1"/>
      <w:numFmt w:val="lowerLetter"/>
      <w:lvlText w:val="%5."/>
      <w:lvlJc w:val="left"/>
      <w:pPr>
        <w:ind w:left="3600" w:hanging="360"/>
      </w:pPr>
    </w:lvl>
    <w:lvl w:ilvl="5" w:tplc="70B65306" w:tentative="1">
      <w:start w:val="1"/>
      <w:numFmt w:val="lowerRoman"/>
      <w:lvlText w:val="%6."/>
      <w:lvlJc w:val="right"/>
      <w:pPr>
        <w:ind w:left="4320" w:hanging="180"/>
      </w:pPr>
    </w:lvl>
    <w:lvl w:ilvl="6" w:tplc="9564B316" w:tentative="1">
      <w:start w:val="1"/>
      <w:numFmt w:val="decimal"/>
      <w:lvlText w:val="%7."/>
      <w:lvlJc w:val="left"/>
      <w:pPr>
        <w:ind w:left="5040" w:hanging="360"/>
      </w:pPr>
    </w:lvl>
    <w:lvl w:ilvl="7" w:tplc="F296063A" w:tentative="1">
      <w:start w:val="1"/>
      <w:numFmt w:val="lowerLetter"/>
      <w:lvlText w:val="%8."/>
      <w:lvlJc w:val="left"/>
      <w:pPr>
        <w:ind w:left="5760" w:hanging="360"/>
      </w:pPr>
    </w:lvl>
    <w:lvl w:ilvl="8" w:tplc="5E30D5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96E60"/>
    <w:multiLevelType w:val="multilevel"/>
    <w:tmpl w:val="F6303B20"/>
    <w:lvl w:ilvl="0">
      <w:start w:val="1"/>
      <w:numFmt w:val="decimal"/>
      <w:pStyle w:val="ListWithNumbers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</w:lvl>
    <w:lvl w:ilvl="4">
      <w:start w:val="1"/>
      <w:numFmt w:val="decimal"/>
      <w:lvlText w:val="%1.%2.%3.%4.%5."/>
      <w:lvlJc w:val="left"/>
      <w:pPr>
        <w:tabs>
          <w:tab w:val="num" w:pos="3544"/>
        </w:tabs>
        <w:ind w:left="3544" w:hanging="9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16"/>
  </w:num>
  <w:num w:numId="5">
    <w:abstractNumId w:val="13"/>
  </w:num>
  <w:num w:numId="6">
    <w:abstractNumId w:val="1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5. Januar 2024"/>
    <w:docVar w:name="Date.Format.Long.dateValue" w:val="45306"/>
    <w:docVar w:name="DocumentDate" w:val="15. Januar 2024"/>
    <w:docVar w:name="DocumentDate.dateValue" w:val="45306"/>
    <w:docVar w:name="MetaTool_officeatwork" w:val="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"/>
    <w:docVar w:name="OawAttachedTemplate" w:val="01_Allg-Dokumente hoch.ows"/>
    <w:docVar w:name="OawBuiltInDocProps" w:val="&lt;OawBuiltInDocProps&gt;&lt;default profileUID=&quot;0&quot;&gt;&lt;word&gt;&lt;category&gt;&lt;/category&gt;&lt;keywords&gt;&lt;/keywords&gt;&lt;comments&gt;&lt;/comments&gt;&lt;fileName&gt;&lt;/fileName&gt;&lt;defaultPath&gt;&lt;/defaultPath&gt;&lt;hyperlinkBase&gt;&lt;/hyperlinkBase&gt;&lt;contentType&gt;&lt;/contentTyp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defaultFilename&gt;&lt;value type=&quot;OawBookmark&quot; name=&quot;Subject&quot;&gt;&lt;separator text=&quot;&quot;&gt;&lt;/separator&gt;&lt;format text=&quot;&quot;&gt;&lt;/format&gt;&lt;/value&gt;&lt;/defaultFilename&gt;&lt;/word&gt;&lt;PDF&gt;&lt;category&gt;&lt;/category&gt;&lt;keywords&gt;&lt;/keywords&gt;&lt;comments&gt;&lt;/comments&gt;&lt;fileName&gt;&lt;/fileName&gt;&lt;defaultPath&gt;&lt;/defaultPath&gt;&lt;hyperlinkBase&gt;&lt;/hyperlinkBase&gt;&lt;contentType&gt;&lt;/contentTyp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247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Doc.Letter&quot;&gt;&lt;profile type=&quot;default&quot; UID=&quot;&quot; sameAsDefault=&quot;0&quot;&gt;&lt;documentProperty UID=&quot;2003060614150123456789&quot; dataSourceUID=&quot;2003060614150123456789&quot;/&gt;&lt;type type=&quot;OawLanguage&quot;&gt;&lt;OawLanguage UID=&quot;Doc.Letter&quot;/&gt;&lt;/type&gt;&lt;/profile&gt;&lt;/OawDocProperty&gt;_x000d__x0009_&lt;OawDocProperty name=&quot;Doc.Regarding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garding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rganisation.Country&quot;&gt;&lt;profile type=&quot;default&quot; UID=&quot;&quot; sameAsDefault=&quot;0&quot;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Footer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2&quot;/&gt;&lt;/type&gt;&lt;/profile&gt;&lt;/OawDocProperty&gt;_x000d__x0009_&lt;OawDocProperty name=&quot;Organisation.Footer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3&quot;/&gt;&lt;/type&gt;&lt;/profile&gt;&lt;/OawDocProperty&gt;_x000d__x0009_&lt;OawDocProperty name=&quot;Organisation.Footer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4&quot;/&gt;&lt;/type&gt;&lt;/profile&gt;&lt;/OawDocProperty&gt;_x000d__x0009_&lt;OawDocProperty name=&quot;Organisation.Dienststel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1&quot;/&gt;&lt;/type&gt;&lt;/profile&gt;&lt;/OawDocProperty&gt;_x000d__x0009_&lt;OawDocProperty name=&quot;Organisation.Dienststel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2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DocProperty name=&quot;CustomField.Classific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lassification&quot;/&gt;&lt;/type&gt;&lt;/profile&gt;&lt;/OawDocProperty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DocProperty name=&quot;Organisation.Address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1&quot;/&gt;&lt;/type&gt;&lt;/profile&gt;&lt;/OawDocProperty&gt;_x000d__x0009_&lt;OawDocProperty name=&quot;Organisation.Address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2&quot;/&gt;&lt;/type&gt;&lt;/profile&gt;&lt;/OawDocProperty&gt;_x000d__x0009_&lt;OawDocProperty name=&quot;Organisation.Address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3&quot;/&gt;&lt;/type&gt;&lt;/profile&gt;&lt;/OawDocProperty&gt;_x000d__x0009_&lt;OawDocProperty name=&quot;Organisation.AddressN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4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ContentTypeBracket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ntentTypeBrackets&quot;/&gt;&lt;/type&gt;&lt;/profile&gt;&lt;/OawDocProperty&gt;_x000d__x0009_&lt;OawBookmark name=&quot;ContentTypeLetter&quot;&gt;&lt;profile type=&quot;default&quot; UID=&quot;&quot; sameAsDefault=&quot;0&quot;&gt;&lt;documentProperty UID=&quot;2003070216009988776655&quot; sourceUID=&quot;2003070216009988776655&quot;/&gt;&lt;type type=&quot;WordBookmark&quot;&gt;&lt;WordBookmark name=&quot;ContentTypeLetter&quot;/&gt;&lt;/type&gt;&lt;/profile&gt;&lt;/OawBookmark&gt;_x000d__x0009_&lt;OawDocProperty name=&quot;BM_ContentType&quot;&gt;&lt;profile type=&quot;default&quot; UID=&quot;&quot; sameAsDefault=&quot;0&quot;&gt;&lt;documentProperty UID=&quot;2003070216009988776655&quot; dataSourceUID=&quot;2003070216009988776655&quot;/&gt;&lt;type type=&quot;WordBookmark&quot;&gt;&lt;WordBookmark name=&quot;ContentType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/profile&gt;&lt;/OawDocProperty&gt;_x000d__x0009_&lt;OawDocProperty name=&quot;Textmarke.ContentType&quot;&gt;&lt;profile type=&quot;default&quot; UID=&quot;&quot; sameAsDefault=&quot;0&quot;&gt;&lt;documentProperty UID=&quot;2003070216009988776655&quot; sourceUID=&quot;2003070216009988776655&quot;/&gt;&lt;type type=&quot;WordBookmark&quot;&gt;&lt;WordBookmark name=&quot;ContentType&quot;/&gt;&lt;/type&gt;&lt;/profile&gt;&lt;/OawDocProperty&gt;_x000d__x0009_&lt;OawDocProperty name=&quot;CustomField.ContentTypeLet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ntentTypeLetter&quot;/&gt;&lt;/type&gt;&lt;/profile&gt;&lt;/OawDocProperty&gt;_x000d__x0009_&lt;OawDocProperty name=&quot;BM_ContentTypeLetter&quot;&gt;&lt;profile type=&quot;default&quot; UID=&quot;&quot; sameAsDefault=&quot;0&quot;&gt;&lt;documentProperty UID=&quot;2003070216009988776655&quot; dataSourceUID=&quot;2003070216009988776655&quot;/&gt;&lt;type type=&quot;WordBookmark&quot;&gt;&lt;WordBookmark name=&quot;ContentTypeLetter&quot;/&gt;&lt;/type&gt;&lt;/profile&gt;&lt;/OawDocProperty&gt;_x000d__x0009_&lt;OawBookmark name=&quot;Datum&quot;&gt;&lt;profile type=&quot;default&quot; UID=&quot;&quot; sameAsDefault=&quot;0&quot;&gt;&lt;/profile&gt;&lt;/OawBookmark&gt;_x000d__x0009_&lt;OawBookmark name=&quot;Metadaten&quot;&gt;&lt;profile type=&quot;default&quot; UID=&quot;&quot; sameAsDefault=&quot;0&quot;&gt;&lt;/profile&gt;&lt;/OawBookmark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&lt;/document&gt;_x000d_"/>
    <w:docVar w:name="OawDialog" w:val="&lt;empty/&gt;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0583847234010578" w:val="&lt;source&gt;&lt;Fields List=&quot;SignatureHighResColor|SignatureLowResColor|SignatureLowResColor&quot;/&gt;&lt;profile type=&quot;print&quot; UID=&quot;2006120711380151760646&quot; sameAsDefault=&quot;0&quot;&gt;&lt;OawPicture name=&quot;Signature1&quot; field=&quot;SignatureHighResColor&quot; UID=&quot;2004040209084980843362&quot; top=&quot;-150&quot; left=&quot;-100&quot; relativeHorizontalPosition=&quot;0&quot; relativeVerticalPosition=&quot;2&quot; anchorBookmark=&quot;Signature&quot;/&gt;&lt;/profile&gt;&lt;profile type=&quot;default&quot; UID=&quot;&quot; sameAsDefault=&quot;0&quot;&gt;&lt;/profile&gt;&lt;profile type=&quot;send&quot; UID=&quot;2006121210395821292110&quot; sameAsDefault=&quot;0&quot;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profile&gt;&lt;profile type=&quot;save&quot; UID=&quot;2006121210441235887611&quot; sameAsDefault=&quot;0&quot;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profile&gt;&lt;/source&gt;"/>
    <w:docVar w:name="OawDocProp.2002122011014149059130932" w:val="&lt;source&gt;&lt;Fields List=&quot;LogoColor|City|Footer1|Footer2|Footer3|Footer4|Dienststelle1|Dienststelle2|Email|Internet|Telefon|Departement|Fax|LogoZertifikate|AddressB1|AddressB2|AddressB3|AddressB4|AddressN1|AddressN2|AddressN3|AddressN4|LogoBlackWhite|LogoBlackWhite|LogoBlackWhite|LogoHighResColor|LogoBlackWhite|LogoLowResColor|LogoBlackWhite|LogoBlackWhite|LogoBlackWhite|LogoColor|LogoBlackWhite|LogoBlackWhite|LogoColor&quot;/&gt;&lt;profile type=&quot;default&quot; UID=&quot;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DocProperty name=&quot;Organisation.City&quot; field=&quot;City&quot;/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Footer4&quot; field=&quot;Footer4&quot;/&gt;&lt;OawDocProperty name=&quot;Organisation.Dienststelle1&quot; field=&quot;Dienststelle1&quot;/&gt;&lt;OawDocProperty name=&quot;Organisation.Dienststelle2&quot; field=&quot;Dienststelle2&quot;/&gt;&lt;OawDocProperty name=&quot;Organisation.Email&quot; field=&quot;Email&quot;/&gt;&lt;OawDocProperty name=&quot;Organisation.Internet&quot; field=&quot;Internet&quot;/&gt;&lt;OawDocProperty name=&quot;Organisation.Telefon&quot; field=&quot;Telefon&quot;/&gt;&lt;OawDocProperty name=&quot;Organisation.Departement&quot; field=&quot;Departement&quot;/&gt;&lt;OawDocProperty name=&quot;Organisation.Fax&quot; field=&quot;Fax&quot;/&gt;&lt;OawPicture name=&quot;Zertifikate&quot; field=&quot;LogoZertifikate&quot; UID=&quot;2010082314524078854510&quot; top=&quot;0&quot; left=&quot;0&quot; relativeHorizontalPosition=&quot;1&quot; relativeVerticalPosition=&quot;1&quot; horizontalAdjustment=&quot;0&quot; verticalAdjustment=&quot;0&quot; anchorBookmark=&quot;Zerfitikate&quot; inlineAnchorBookmark=&quot;&quot;/&gt;&lt;OawDocProperty name=&quot;Organisation.AddressB1&quot; field=&quot;AddressB1&quot;/&gt;&lt;OawDocProperty name=&quot;Organisation.AddressB2&quot; field=&quot;AddressB2&quot;/&gt;&lt;OawDocProperty name=&quot;Organisation.AddressB3&quot; field=&quot;AddressB3&quot;/&gt;&lt;OawDocProperty name=&quot;Organisation.AddressB4&quot; field=&quot;AddressB4&quot;/&gt;&lt;OawDocProperty name=&quot;Organisation.AddressN1&quot; field=&quot;AddressN1&quot;/&gt;&lt;OawDocProperty name=&quot;Organisation.AddressN2&quot; field=&quot;AddressN2&quot;/&gt;&lt;OawDocProperty name=&quot;Organisation.AddressN3&quot; field=&quot;AddressN3&quot;/&gt;&lt;OawDocProperty name=&quot;Organisation.AddressN4&quot; field=&quot;AddressN4&quot;/&gt;&lt;/profile&gt;&lt;profile type=&quot;print&quot; UID=&quot;2003010711185094343750537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3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1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3112717153125284480&quot; sameAsDefault=&quot;0&quot;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6185863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14143821&quot; sameAsDefault=&quot;0&quot;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404021449246655376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200612051406214953222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15842576656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41910601803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37499597999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1267902518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23114802349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Date&quot; field=&quot;Doc.Date&quot;/&gt;&lt;OawDocProperty name=&quot;Doc.Document&quot; field=&quot;Doc.Document&quot;/&gt;&lt;OawDocProperty name=&quot;Doc.Letter&quot; field=&quot;Doc.Letter&quot;/&gt;&lt;OawDocProperty name=&quot;Doc.Regarding&quot; field=&quot;Doc.Regarding&quot;/&gt;&lt;OawDocProperty name=&quot;Doc.DirectPhone&quot; field=&quot;Doc.DirectPhone&quot;/&gt;&lt;OawDocProperty name=&quot;Doc.Telephone&quot; field=&quot;Doc.Telephone&quot;/&gt;&lt;OawDocProperty name=&quot;Doc.Facsimile&quot; field=&quot;Doc.Facsimile&quot;/&gt;&lt;OawDocProperty name=&quot;Doc.DirectFax&quot; field=&quot;Doc.DirectFax&quot;/&gt;&lt;OawDocProperty name=&quot;Doc.Page&quot; field=&quot;Doc.Page&quot;/&gt;&lt;OawDocProperty name=&quot;Doc.of&quot; field=&quot;Doc.of&quot;/&gt;&lt;OawDocProperty name=&quot;Doc.Enclosures&quot; field=&quot;Doc.Enclosures&quot;/&gt;&lt;OawDocProperty name=&quot;Doc.ContentTypeBrackets&quot; field=&quot;Doc.ContentTypeBrackets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3061115381095709037" w:val="&lt;source&gt;&lt;Fields List=&quot;SignatureHighResColor|SignatureLowResColor|SignatureLowResColor&quot;/&gt;&lt;profile type=&quot;print&quot; UID=&quot;2006120711380151760646&quot; sameAsDefault=&quot;0&quot;&gt;&lt;OawPicture name=&quot;Signature2&quot; field=&quot;SignatureHighResColor&quot; UID=&quot;2004040210492106773324&quot; top=&quot;-150&quot; left=&quot;800&quot; relativeHorizontalPosition=&quot;0&quot; relativeVerticalPosition=&quot;2&quot; anchorBookmark=&quot;Signature&quot;/&gt;&lt;/profile&gt;&lt;profile type=&quot;default&quot; UID=&quot;&quot; sameAsDefault=&quot;0&quot;&gt;&lt;/profile&gt;&lt;profile type=&quot;send&quot; UID=&quot;2006121210395821292110&quot; sameAsDefault=&quot;0&quot;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profile&gt;&lt;profile type=&quot;save&quot; UID=&quot;2006121210441235887611&quot; sameAsDefault=&quot;0&quot;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profile&gt;&lt;/source&gt;"/>
    <w:docVar w:name="OawDocProp.2004112217333376588294" w:val="&lt;source&gt;&lt;Fields List=&quot;Classification|ContentTypeLetter&quot;/&gt;&lt;profile type=&quot;default&quot; UID=&quot;&quot; sameAsDefault=&quot;0&quot;&gt;&lt;OawDocProperty name=&quot;CustomField.Classification&quot; field=&quot;Classification&quot;/&gt;&lt;OawDocProperty name=&quot;CustomField.ContentTypeLetter&quot; field=&quot;ContentTypeLetter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Author.Initials&quot; field=&quot;Initials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Profile SelectedUID=&quot;&quot;&gt;&lt;DocProp UID=&quot;2002122011014149059130932&quot; EntryUID=&quot;2014042912230827723949&quot;&gt;&lt;Field Name=&quot;IDName&quot; Value=&quot;BKD, Dienststelle Volksschulbildung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Volksschulbildung&quot;/&gt;&lt;Field Name=&quot;AddressB2&quot; Value=&quot;&quot;/&gt;&lt;Field Name=&quot;AddressB3&quot; Value=&quot;&quot;/&gt;&lt;Field Name=&quot;AddressB4&quot; Value=&quot;&quot;/&gt;&lt;Field Name=&quot;AddressN1&quot; Value=&quot;Kellerstrasse 10&quot;/&gt;&lt;Field Name=&quot;AddressN2&quot; Value=&quot;6002 Luzern&quot;/&gt;&lt;Field Name=&quot;AddressN3&quot; Value=&quot;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68 68&quot;/&gt;&lt;Field Name=&quot;Fax&quot; Value=&quot;&quot;/&gt;&lt;Field Name=&quot;LogoColor&quot; Value=&quot;%Logos%\Luzern.Logo.2100.350.emf&quot;/&gt;&lt;Field Name=&quot;LogoBlackWhite&quot; Value=&quot;%Logos%\Luzern.Logo.2100.350.emf&quot;/&gt;&lt;Field Name=&quot;LogoZertifikate&quot; Value=&quot;&quot;/&gt;&lt;Field Name=&quot;Email&quot; Value=&quot;&quot;/&gt;&lt;Field Name=&quot;Internet&quot; Value=&quot;volksschulbildung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Logo.2100.350.emf&quot;/&gt;&lt;Field Name=&quot;LogoSchriftzug&quot; Value=&quot;&quot;/&gt;&lt;Field Name=&quot;LogoTag&quot; Value=&quot;&quot;/&gt;&lt;Field Name=&quot;FusszeileFett&quot; Value=&quot;&quot;/&gt;&lt;Field Name=&quot;FusszeileNormal&quot; Value=&quot;&quot;/&gt;&lt;Field Name=&quot;Data_UID&quot; Value=&quot;201404291223082772394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17112109293495876598&quot;&gt;&lt;Field Name=&quot;IDName&quot; Value=&quot;Hodel Pirmin, DVS&quot;/&gt;&lt;Field Name=&quot;Name&quot; Value=&quot;Pirmin Hodel&quot;/&gt;&lt;Field Name=&quot;PersonalNumber&quot; Value=&quot;&quot;/&gt;&lt;Field Name=&quot;DirectPhone&quot; Value=&quot;041 228 56 06&quot;/&gt;&lt;Field Name=&quot;DirectFax&quot; Value=&quot;&quot;/&gt;&lt;Field Name=&quot;Mobile&quot; Value=&quot;&quot;/&gt;&lt;Field Name=&quot;EMail&quot; Value=&quot;pirmin.hodel@lu.ch&quot;/&gt;&lt;Field Name=&quot;Function&quot; Value=&quot;Beauftragter Musikschule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HOP&quot;/&gt;&lt;Field Name=&quot;SignatureAdditional2&quot; Value=&quot;&quot;/&gt;&lt;Field Name=&quot;SignatureAdditional1&quot; Value=&quot;&quot;/&gt;&lt;Field Name=&quot;Lizenz_noetig&quot; Value=&quot;Ja&quot;/&gt;&lt;Field Name=&quot;Data_UID&quot; Value=&quot;201711210929349587659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7112109293495876598&quot;&gt;&lt;Field Name=&quot;IDName&quot; Value=&quot;Hodel Pirmin, DVS&quot;/&gt;&lt;Field Name=&quot;Name&quot; Value=&quot;Pirmin Hodel&quot;/&gt;&lt;Field Name=&quot;PersonalNumber&quot; Value=&quot;&quot;/&gt;&lt;Field Name=&quot;DirectPhone&quot; Value=&quot;041 228 56 06&quot;/&gt;&lt;Field Name=&quot;DirectFax&quot; Value=&quot;&quot;/&gt;&lt;Field Name=&quot;Mobile&quot; Value=&quot;&quot;/&gt;&lt;Field Name=&quot;EMail&quot; Value=&quot;pirmin.hodel@lu.ch&quot;/&gt;&lt;Field Name=&quot;Function&quot; Value=&quot;Beauftragter Musikschule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HOP&quot;/&gt;&lt;Field Name=&quot;SignatureAdditional2&quot; Value=&quot;&quot;/&gt;&lt;Field Name=&quot;SignatureAdditional1&quot; Value=&quot;&quot;/&gt;&lt;Field Name=&quot;Lizenz_noetig&quot; Value=&quot;Ja&quot;/&gt;&lt;Field Name=&quot;Data_UID&quot; Value=&quot;201711210929349587659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18050109464386287838&quot;&gt;&lt;Field Name=&quot;IDName&quot; Value=&quot;Wyss Christian, DVS&quot;/&gt;&lt;Field Name=&quot;Name&quot; Value=&quot;Christian Wyss, lic. phil. hum.&quot;/&gt;&lt;Field Name=&quot;PersonalNumber&quot; Value=&quot;&quot;/&gt;&lt;Field Name=&quot;DirectPhone&quot; Value=&quot;041 228 52 13&quot;/&gt;&lt;Field Name=&quot;DirectFax&quot; Value=&quot;&quot;/&gt;&lt;Field Name=&quot;Mobile&quot; Value=&quot;&quot;/&gt;&lt;Field Name=&quot;EMail&quot; Value=&quot;christian.wyss@lu.ch&quot;/&gt;&lt;Field Name=&quot;Function&quot; Value=&quot;Abteilungsleiter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WYC&quot;/&gt;&lt;Field Name=&quot;SignatureAdditional2&quot; Value=&quot;&quot;/&gt;&lt;Field Name=&quot;SignatureAdditional1&quot; Value=&quot;&quot;/&gt;&lt;Field Name=&quot;Lizenz_noetig&quot; Value=&quot;Ja&quot;/&gt;&lt;Field Name=&quot;Data_UID&quot; Value=&quot;201805010946438628783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80714212273705547&quot; EntryUID=&quot;&quot; UserInformation=&quot;Data from SAP&quot; Interface=&quot;-1&quot;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6110913315368876110&quot; EntryUID=&quot;2003121817293296325874&quot;&gt;&lt;Field Name=&quot;IDName&quot; Value=&quot;(Leer)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Field Name=&quot;Dok_Titel&quot; Value=&quot;MS_Gesuch_Hoehereinreihung&quot;/&gt;&lt;Field Name=&quot;Dok_Lfnr&quot; Value=&quot;635357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&quot;/&gt;&lt;Field Name=&quot;Dok_EingangMMMM&quot; Value=&quot;&quot;/&gt;&lt;Field Name=&quot;Dok_EingangMM&quot; Value=&quot;&quot;/&gt;&lt;Field Name=&quot;Dok_AusgangMMMM&quot; Value=&quot;&quot;/&gt;&lt;Field Name=&quot;Dok_AusgangMM&quot; Value=&quot;&quot;/&gt;&lt;Field Name=&quot;Dok_DatumMMMM&quot; Value=&quot;15. Januar 2024&quot;/&gt;&lt;Field Name=&quot;Dok_DatumMM&quot; Value=&quot;15.01.2024&quot;/&gt;&lt;Field Name=&quot;Dok_Beschlussnummer&quot; Value=&quot;&quot;/&gt;&lt;Field Name=&quot;Dok_Traktandierungscode&quot; Value=&quot;&quot;/&gt;&lt;Field Name=&quot;Dok_Traktandierungstitel&quot; Value=&quot;&quot;/&gt;&lt;Field Name=&quot;Dok_Traktandumstatus&quot; Value=&quot;&quot;/&gt;&lt;Field Name=&quot;Dok_Protokollvermerk&quot; Value=&quot;&quot;/&gt;&lt;Field Name=&quot;Dok_Protokollbemerkung&quot; Value=&quot;&quot;/&gt;&lt;Field Name=&quot;Dok_Traktandum_Notizen&quot; Value=&quot;&quot;/&gt;&lt;Field Name=&quot;Sitz_Titel&quot; Value=&quot;&quot;/&gt;&lt;Field Name=&quot;Sitz_Bemerkung&quot; Value=&quot;&quot;/&gt;&lt;Field Name=&quot;Sitz_Ort&quot; Value=&quot;&quot;/&gt;&lt;Field Name=&quot;Sitz_Beginn&quot; Value=&quot;&quot;/&gt;&lt;Field Name=&quot;Sitz_Ende&quot; Value=&quot;&quot;/&gt;&lt;Field Name=&quot;Sitz_DatumMM&quot; Value=&quot;&quot;/&gt;&lt;Field Name=&quot;Sitz_DatumMMMM&quot; Value=&quot;&quot;/&gt;&lt;Field Name=&quot;Sitz_Gremium&quot; Value=&quot;&quot;/&gt;&lt;Field Name=&quot;G_Titel&quot; Value=&quot;Musikschulen: Höhereinreihung Lehrpersonen&quot;/&gt;&lt;Field Name=&quot;G_BeginnMMMM&quot; Value=&quot;15. Januar 2024&quot;/&gt;&lt;Field Name=&quot;G_BeginnMM&quot; Value=&quot;15.01.2024&quot;/&gt;&lt;Field Name=&quot;G_Bemerkung&quot; Value=&quot;&quot;/&gt;&lt;Field Name=&quot;G_Eigner&quot; Value=&quot;DVS Regelschulung&quot;/&gt;&lt;Field Name=&quot;G_Laufnummer&quot; Value=&quot;2024-87&quot;/&gt;&lt;Field Name=&quot;G_Signatur&quot; Value=&quot;&quot;/&gt;&lt;Field Name=&quot;G_Vorstossnummer&quot; Value=&quot;&quot;/&gt;&lt;Field Name=&quot;G_Botschaftsnummer&quot; Value=&quot;&quot;/&gt;&lt;Field Name=&quot;G_Erstunterzeichner&quot; Value=&quot;&quot;/&gt;&lt;Field Name=&quot;G_Eroeffnungsdatum&quot; Value=&quot;&quot;/&gt;&lt;Field Name=&quot;G_SachbearbeiterKuerzel&quot; Value=&quot;PIRMIN.HODEL@LU.CH&quot;/&gt;&lt;Field Name=&quot;G_SachbearbeiterVornameName&quot; Value=&quot;Pirmin Hodel&quot;/&gt;&lt;Field Name=&quot;G_Registraturplan&quot; Value=&quot;2.4.2 Musikschulen&quot;/&gt;&lt;Field Name=&quot;G_Geschaeftsart&quot; Value=&quot;Diverses&quot;/&gt;&lt;Field Name=&quot;G_TitelPublikation(DHK)&quot; Value=&quot;&quot;/&gt;&lt;Field Name=&quot;G_Departement&quot; Value=&quot;&quot;/&gt;&lt;Field Name=&quot;G_RaeumlicheZuteilung&quot; Value=&quot;&quot;/&gt;&lt;Field Name=&quot;G_Ortsbezeichnung&quot; Value=&quot;&quot;/&gt;&lt;Field Name=&quot;G_Grundbuchkreis&quot; Value=&quot;&quot;/&gt;&lt;Field Name=&quot;G_GrundstueckNr&quot; Value=&quot;&quot;/&gt;&lt;Field Name=&quot;G_Mehrwertabgabe_Nr&quot; Value=&quot;&quot;/&gt;&lt;Field Name=&quot;G_Mehrwertabgabe_Nr_vorAufteilung&quot; Value=&quot;&quot;/&gt;&lt;Field Name=&quot;G_Mehrwertabgabe_Art&quot; Value=&quot;&quot;/&gt;&lt;Field Name=&quot;G_Mehrwertabgabe_DatumKantEntsch&quot; Value=&quot;&quot;/&gt;&lt;Field Name=&quot;G_Mehrwertabgabe_ProtNrKantEntsch&quot; Value=&quot;&quot;/&gt;&lt;Field Name=&quot;G_Mehrwertabgabe_Abgabegrund&quot; Value=&quot;&quot;/&gt;&lt;Field Name=&quot;G_Mehrwertabgabe_Rechtstatus&quot; Value=&quot;&quot;/&gt;&lt;Field Name=&quot;G_Mehrwertabgabe_Betrag_provisorisch&quot; Value=&quot;&quot;/&gt;&lt;Field Name=&quot;G_Mehrwertabgabe_Betrag_definitiv&quot; Value=&quot;&quot;/&gt;&lt;Field Name=&quot;G_Mehrwertabgabe_EinzahlungFondsKanton&quot; Value=&quot;&quot;/&gt;&lt;Field Name=&quot;G_Mehrwertabgabe_DatumKommEntsch&quot; Value=&quot;&quot;/&gt;&lt;Field Name=&quot;G_Mehrwertabgabe_DatumAnlageverfügung&quot; Value=&quot;&quot;/&gt;&lt;Field Name=&quot;G_Mehrwertabgabe_DatumFälligkeit&quot; Value=&quot;&quot;/&gt;&lt;Field Name=&quot;G_Mehrwertabgabe_DatumZlgeingangGemeinde&quot; Value=&quot;&quot;/&gt;&lt;Field Name=&quot;G_Mehrwertabgabe_DatumZlgeingangKanton&quot; Value=&quot;&quot;/&gt;&lt;Field Name=&quot;G_Mehrwertabgabe_DatumvertraglicheRegelung&quot; Value=&quot;&quot;/&gt;&lt;Field Name=&quot;G_Mehrwertabgabe_DatumAbstimmungControlling&quot; Value=&quot;&quot;/&gt;&lt;Field Name=&quot;G_Mehrwertabgabe_DatumAbschluss&quot; Value=&quot;&quot;/&gt;&lt;Field Name=&quot;G_Mehrwertabgabe_Flaeche&quot; Value=&quot;&quot;/&gt;&lt;Field Name=&quot;G_SBE_Schulgemeinde&quot; Value=&quot;&quot;/&gt;&lt;Field Name=&quot;G_SBE_Schulhaus&quot; Value=&quot;&quot;/&gt;&lt;Field Name=&quot;G_SBE_Team-Gruppengroesse&quot; Value=&quot;&quot;/&gt;&lt;Field Name=&quot;G_SBE_Schulstufe&quot; Value=&quot;&quot;/&gt;&lt;Field Name=&quot;G_SBE_Klientenart&quot; Value=&quot;&quot;/&gt;&lt;Field Name=&quot;G_SBE_Anmeldungsgrund&quot; Value=&quot;&quot;/&gt;&lt;Field Name=&quot;G_HFD_Austrittsgrund&quot; Value=&quot;&quot;/&gt;&lt;Field Name=&quot;G_HFD_Erstsprache_Kind&quot; Value=&quot;&quot;/&gt;&lt;Field Name=&quot;G_HFD_Familiensprache&quot; Value=&quot;&quot;/&gt;&lt;Field Name=&quot;G_HFD_AnmeldedatumMMMM&quot; Value=&quot;&quot;/&gt;&lt;Field Name=&quot;G_HFD_AnmeldedatumMM&quot; Value=&quot;&quot;/&gt;&lt;Field Name=&quot;G_HFD_EintrittsdatumMMMM&quot; Value=&quot;&quot;/&gt;&lt;Field Name=&quot;G_HFD_EintrittsdatumMM&quot; Value=&quot;&quot;/&gt;&lt;Field Name=&quot;G_HFD_AustrittsdatumMMMM&quot; Value=&quot;&quot;/&gt;&lt;Field Name=&quot;G_HFD_AustrittsdatumMM&quot; Value=&quot;&quot;/&gt;&lt;Field Name=&quot;G_HFD_DurchfuerhrungsbestaetigungMMMM&quot; Value=&quot;&quot;/&gt;&lt;Field Name=&quot;G_HFD_DurchfuerhrungsbestaetigungMM&quot; Value=&quot;&quot;/&gt;&lt;Field Name=&quot;G_HFD_AnmeldedatumAPDVPDMMMM&quot; Value=&quot;&quot;/&gt;&lt;Field Name=&quot;G_HFD_AnmeldedatumAPDVPDMM&quot; Value=&quot;&quot;/&gt;&lt;Field Name=&quot;G_HFD_EintrittsdatumAPDVPDMMMM&quot; Value=&quot;&quot;/&gt;&lt;Field Name=&quot;G_HFD_EintrittsdatumAPDVPDMM&quot; Value=&quot;&quot;/&gt;&lt;Field Name=&quot;G_HFD_Diagnose&quot; Value=&quot;&quot;/&gt;&lt;Field Name=&quot;G_HFD_paedagogischeMassnahmen&quot; Value=&quot;&quot;/&gt;&lt;Field Name=&quot;G_HFD_bisherigeAbklaerungenMassnahmen&quot; Value=&quot;&quot;/&gt;&lt;Field Name=&quot;G_HFD_Sorgerecht&quot; Value=&quot;&quot;/&gt;&lt;Field Name=&quot;G_HFD_Hoerbeeintraechtigung&quot; Value=&quot;&quot;/&gt;&lt;Field Name=&quot;G_HFD_technischeVersorgung&quot; Value=&quot;&quot;/&gt;&lt;Field Name=&quot;G_HFD_InvolvierteFachperson&quot; Value=&quot;, ,&quot;/&gt;&lt;Field Name=&quot;G_HFD_FDI_Verfuegungbis&quot; Value=&quot;&quot;/&gt;&lt;Field Name=&quot;G_HFD_Behinderungsart&quot; Value=&quot;&quot;/&gt;&lt;Field Name=&quot;G_HFD_Behinderungsgrad&quot; Value=&quot;&quot;/&gt;&lt;/DocProp&gt;&lt;DocProp UID=&quot;2015111110142100000001&quot; EntryUID=&quot;&quot; UserInformation=&quot;Data from SAP&quot; Interface=&quot;-1&quot;&gt;&lt;/DocProp&gt;&lt;DocProp UID=&quot;2016022308391031585750&quot; EntryUID=&quot;&quot; UserInformation=&quot;Data from SAP&quot; Interface=&quot;-1&quot;&gt;&lt;/DocProp&gt;&lt;DocProp UID=&quot;2004112217333376588294&quot; EntryUID=&quot;2004123010144120300001&quot;&gt;&lt;Field UID=&quot;2020021815460896382442&quot; Name=&quot;DocumentDate&quot; Value=&quot;15. Januar 2024&quot;/&gt;&lt;Field UID=&quot;2010052817113689266521&quot; Name=&quot;ContentTypeLetter&quot; Value=&quot; &quot;/&gt;&lt;/DocProp&gt;&lt;/Profile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documentVersion&gt;&lt;/documentVersion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documentVersion&gt;&lt;/documentVersion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3010711185094343750537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0404021437052985439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0612051406214953222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0612051407388216072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06120711380151760646" w:val="&lt;source&gt;&lt;documentProperty UID=&quot;2002122010583847234010578&quot;&gt;&lt;Fields List=&quot;SignatureHighResColor&quot;/&gt;&lt;OawPicture name=&quot;Signature1&quot; field=&quot;SignatureHigh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HighResColor&quot;/&gt;&lt;OawPicture name=&quot;Signature2&quot; field=&quot;SignatureHigh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3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4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3010711185094343750537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0404021437052985439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0612051406214953222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0612051407388216072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06120711380151760646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4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ojectID" w:val="luchmaster"/>
    <w:docVar w:name="OawRecipients" w:val="&lt;Recipients&gt;&lt;Recipient&gt;&lt;UID&gt;2024011512162132356731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IntroductionImported&gt;&lt;/IntroductionImported&gt;&lt;/Recipient&gt;&lt;/Recipients&gt;_x000d_"/>
    <w:docVar w:name="OawSave.2003112513571987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3112610595290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3112717153125284480" w:val="&lt;source&gt;&lt;documentProperty UID=&quot;2002122011014149059130932&quot;&gt;&lt;Fields List=&quot;LogoHighResColor&quot;/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404021449246655376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051437499597999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051441267902518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1210441235887611" w:val="&lt;source&gt;&lt;documentProperty UID=&quot;2002122010583847234010578&quot;&gt;&lt;Fields List=&quot;SignatureLowResColor&quot;/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LowResColor&quot;/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3112513571987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3112610595290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3112717153125284480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404021449246655376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051437499597999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051441267902518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1210441235887611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016315072560894" w:val="&lt;empty/&gt;"/>
    <w:docVar w:name="OawSelectedSource.2015111110142100000001" w:val="&lt;empty/&gt;"/>
    <w:docVar w:name="OawSelectedSource.2016022308391031585750" w:val="&lt;empty/&gt;"/>
    <w:docVar w:name="OawSelectedSource.2016110913315368876110" w:val="&lt;empty/&gt;"/>
    <w:docVar w:name="OawSend.1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4040214394214143821" w:val="&lt;source&gt;&lt;documentProperty UID=&quot;2002122011014149059130932&quot;&gt;&lt;Fields List=&quot;LogoLowResColor&quot;/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404021439426185863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6120514215842576656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6121210395821292110" w:val="&lt;source&gt;&lt;documentProperty UID=&quot;2002122010583847234010578&quot;&gt;&lt;Fields List=&quot;SignatureLowResColor&quot;/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LowResColor&quot;/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404021439421414382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404021439426185863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612051421584257665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6121210395821292110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4;DocumentTitle:=;DisplayName:=W5 - H - LZ - DIMB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atum&quot; Label=&quot;Datum&quot; Style=&quot;CityDate&quot;/&gt;_x000d_&lt;Bookmark Name=&quot;Metadaten&quot; Label=&quot;Metadaten&quot; Style=&quot;Metadaten&quot;/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/TemplPropsStm&gt;"/>
    <w:docVar w:name="OawVersionPicture.2004030310155302814490" w:val="Luzern.Logo.2100.350.emf;2023.04.11-15:57:00"/>
    <w:docVar w:name="OawVersionPictureInline.2004030310155302814490" w:val="Luzern.Logo.2100.350.emf;2023.04.11-15:57:00"/>
    <w:docVar w:name="officeatworkWordMasterTemplateConfiguration" w:val="&lt;!--Created with officeatwork--&gt;_x000d__x000a_&lt;WordMasterTemplateConfiguration&gt;_x000d__x000a_  &lt;LayoutSets /&gt;_x000d__x000a_  &lt;Pictures&gt;_x000d__x000a_    &lt;Picture Id=&quot;0117cd72-8fa7-4ba7-bd85-8d67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8b6df272-f75c-420a-9bf2-c3eb&quot; IdName=&quot;Zertifikat&quot; IsSelected=&quot;False&quot; IsExpanded=&quot;True&quot;&gt;_x000d__x000a_      &lt;AlternativeText Title=&quot;&quot;&gt;&lt;/AlternativeText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77738A"/>
    <w:rsid w:val="002D06AD"/>
    <w:rsid w:val="00564243"/>
    <w:rsid w:val="0077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2845D13-465B-4AB5-BAB8-90972413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Times New Roman" w:hAnsi="Segoe U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2237C"/>
  </w:style>
  <w:style w:type="paragraph" w:styleId="berschrift1">
    <w:name w:val="heading 1"/>
    <w:basedOn w:val="Standard"/>
    <w:next w:val="Standard"/>
    <w:link w:val="berschrift1Zchn"/>
    <w:uiPriority w:val="9"/>
    <w:qFormat/>
    <w:rsid w:val="00174503"/>
    <w:pPr>
      <w:keepNext/>
      <w:keepLines/>
      <w:numPr>
        <w:numId w:val="3"/>
      </w:numPr>
      <w:spacing w:before="240" w:after="120"/>
      <w:outlineLvl w:val="0"/>
    </w:pPr>
    <w:rPr>
      <w:rFonts w:cs="Arial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86EFC"/>
    <w:pPr>
      <w:keepNext/>
      <w:keepLines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86EFC"/>
    <w:pPr>
      <w:keepNext/>
      <w:keepLines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B17BC"/>
    <w:pPr>
      <w:keepNext/>
      <w:keepLines/>
      <w:numPr>
        <w:ilvl w:val="3"/>
        <w:numId w:val="3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uiPriority w:val="9"/>
    <w:rsid w:val="00985C95"/>
    <w:pPr>
      <w:numPr>
        <w:ilvl w:val="4"/>
        <w:numId w:val="3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uiPriority w:val="9"/>
    <w:rsid w:val="00985C95"/>
    <w:pPr>
      <w:numPr>
        <w:ilvl w:val="5"/>
        <w:numId w:val="3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uiPriority w:val="9"/>
    <w:rsid w:val="00985C95"/>
    <w:pPr>
      <w:numPr>
        <w:ilvl w:val="6"/>
        <w:numId w:val="3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uiPriority w:val="9"/>
    <w:rsid w:val="00985C95"/>
    <w:pPr>
      <w:numPr>
        <w:ilvl w:val="7"/>
        <w:numId w:val="3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uiPriority w:val="9"/>
    <w:rsid w:val="00985C95"/>
    <w:pPr>
      <w:numPr>
        <w:ilvl w:val="8"/>
        <w:numId w:val="3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74503"/>
    <w:rPr>
      <w:rFonts w:ascii="Segoe UI" w:hAnsi="Segoe UI" w:cs="Arial"/>
      <w:b/>
      <w:bCs/>
      <w:kern w:val="10"/>
      <w:sz w:val="28"/>
      <w:szCs w:val="32"/>
      <w:lang w:val="de-CH"/>
    </w:rPr>
  </w:style>
  <w:style w:type="paragraph" w:customStyle="1" w:styleId="Betreff">
    <w:name w:val="Betreff"/>
    <w:basedOn w:val="Standard"/>
    <w:rsid w:val="004E28F0"/>
    <w:rPr>
      <w:b/>
      <w:sz w:val="24"/>
    </w:rPr>
  </w:style>
  <w:style w:type="paragraph" w:customStyle="1" w:styleId="AbsenderText">
    <w:name w:val="Absender_Text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Text"/>
    <w:rsid w:val="004E28F0"/>
    <w:rPr>
      <w:b/>
    </w:rPr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69686D"/>
    <w:pPr>
      <w:numPr>
        <w:numId w:val="1"/>
      </w:numPr>
      <w:ind w:left="425" w:hanging="425"/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174503"/>
    <w:pPr>
      <w:numPr>
        <w:numId w:val="6"/>
      </w:numPr>
      <w:tabs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4E28F0"/>
    <w:rPr>
      <w:b/>
      <w:caps/>
      <w:sz w:val="24"/>
    </w:rPr>
  </w:style>
  <w:style w:type="character" w:customStyle="1" w:styleId="Inhalts-TypZchn">
    <w:name w:val="Inhalts-Typ Zchn"/>
    <w:link w:val="Inhalts-Typ"/>
    <w:rsid w:val="004E28F0"/>
    <w:rPr>
      <w:rFonts w:ascii="Segoe UI" w:hAnsi="Segoe UI"/>
      <w:b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ext">
    <w:name w:val="Art-Text"/>
    <w:basedOn w:val="Standard"/>
    <w:rsid w:val="00423592"/>
    <w:pPr>
      <w:ind w:left="425" w:hanging="425"/>
    </w:pPr>
    <w:rPr>
      <w:lang w:val="en-US"/>
    </w:rPr>
  </w:style>
  <w:style w:type="character" w:styleId="Hervorhebung">
    <w:name w:val="Emphasis"/>
    <w:uiPriority w:val="3"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Text"/>
    <w:rsid w:val="000847D5"/>
    <w:rPr>
      <w:noProof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174503"/>
    <w:pPr>
      <w:spacing w:before="240" w:after="120"/>
    </w:pPr>
    <w:rPr>
      <w:b/>
      <w:sz w:val="28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3C6BE6"/>
    <w:pPr>
      <w:tabs>
        <w:tab w:val="right" w:pos="9061"/>
      </w:tabs>
      <w:spacing w:before="120" w:after="60"/>
    </w:pPr>
    <w:rPr>
      <w:b/>
    </w:rPr>
  </w:style>
  <w:style w:type="paragraph" w:styleId="Verzeichnis2">
    <w:name w:val="toc 2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paragraph" w:styleId="Verzeichnis3">
    <w:name w:val="toc 3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DB2341"/>
    <w:pPr>
      <w:pBdr>
        <w:bottom w:val="single" w:sz="4" w:space="1" w:color="auto"/>
      </w:pBdr>
      <w:tabs>
        <w:tab w:val="right" w:pos="9061"/>
      </w:tabs>
      <w:spacing w:before="240" w:after="120"/>
    </w:pPr>
    <w:rPr>
      <w:b/>
    </w:rPr>
  </w:style>
  <w:style w:type="paragraph" w:styleId="Verzeichnis4">
    <w:name w:val="toc 4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table" w:styleId="Tabellenraster">
    <w:name w:val="Table Grid"/>
    <w:basedOn w:val="NormaleTabelle"/>
    <w:uiPriority w:val="39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3C6BE6"/>
    <w:pPr>
      <w:tabs>
        <w:tab w:val="left" w:pos="9061"/>
      </w:tabs>
      <w:spacing w:before="60"/>
      <w:ind w:left="28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3C6BE6"/>
    <w:pPr>
      <w:spacing w:after="100"/>
      <w:ind w:left="1321"/>
    </w:pPr>
  </w:style>
  <w:style w:type="paragraph" w:styleId="Verzeichnis8">
    <w:name w:val="toc 8"/>
    <w:basedOn w:val="Standard"/>
    <w:next w:val="Standard"/>
    <w:autoRedefine/>
    <w:uiPriority w:val="39"/>
    <w:rsid w:val="003C6BE6"/>
    <w:pPr>
      <w:spacing w:after="100"/>
      <w:ind w:left="1542"/>
    </w:pPr>
  </w:style>
  <w:style w:type="paragraph" w:styleId="Verzeichnis9">
    <w:name w:val="toc 9"/>
    <w:basedOn w:val="Standard"/>
    <w:next w:val="Standard"/>
    <w:autoRedefine/>
    <w:uiPriority w:val="39"/>
    <w:rsid w:val="003C6BE6"/>
    <w:pPr>
      <w:spacing w:after="100"/>
      <w:ind w:left="1758"/>
    </w:pPr>
  </w:style>
  <w:style w:type="paragraph" w:customStyle="1" w:styleId="Appendix">
    <w:name w:val="Appendix"/>
    <w:basedOn w:val="berschrift1oNr"/>
    <w:next w:val="Standard"/>
    <w:uiPriority w:val="1"/>
    <w:rsid w:val="00486E98"/>
    <w:pPr>
      <w:keepNext/>
      <w:keepLines/>
      <w:outlineLvl w:val="0"/>
    </w:pPr>
    <w:rPr>
      <w:sz w:val="24"/>
    </w:rPr>
  </w:style>
  <w:style w:type="paragraph" w:styleId="Funotentext">
    <w:name w:val="footnote text"/>
    <w:basedOn w:val="Standard"/>
    <w:link w:val="FunotentextZchn"/>
    <w:uiPriority w:val="99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DB2341"/>
    <w:pPr>
      <w:jc w:val="right"/>
    </w:pPr>
    <w:rPr>
      <w:b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DB2341"/>
    <w:rPr>
      <w:b/>
      <w:caps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rsid w:val="000200F1"/>
    <w:pPr>
      <w:numPr>
        <w:numId w:val="7"/>
      </w:numPr>
    </w:pPr>
  </w:style>
  <w:style w:type="paragraph" w:customStyle="1" w:styleId="ListWithNumbers">
    <w:name w:val="ListWithNumbers"/>
    <w:basedOn w:val="Standard"/>
    <w:rsid w:val="00345887"/>
    <w:pPr>
      <w:numPr>
        <w:numId w:val="8"/>
      </w:numPr>
    </w:p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E215C"/>
    <w:rPr>
      <w:rFonts w:ascii="Segoe UI" w:hAnsi="Segoe UI" w:cs="Arial"/>
      <w:b/>
      <w:bCs/>
      <w:iCs/>
      <w:kern w:val="10"/>
      <w:sz w:val="24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E215C"/>
    <w:rPr>
      <w:rFonts w:ascii="Segoe UI" w:hAnsi="Segoe UI" w:cs="Arial"/>
      <w:b/>
      <w:bCs/>
      <w:kern w:val="10"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3E215C"/>
    <w:rPr>
      <w:rFonts w:ascii="Segoe UI" w:hAnsi="Segoe UI"/>
      <w:b/>
      <w:bCs/>
      <w:kern w:val="10"/>
      <w:szCs w:val="28"/>
      <w:lang w:val="de-CH"/>
    </w:rPr>
  </w:style>
  <w:style w:type="paragraph" w:styleId="Titel">
    <w:name w:val="Title"/>
    <w:basedOn w:val="Standard"/>
    <w:next w:val="Standard"/>
    <w:link w:val="TitelZchn"/>
    <w:uiPriority w:val="9"/>
    <w:qFormat/>
    <w:rsid w:val="00E1330E"/>
    <w:pPr>
      <w:contextualSpacing/>
    </w:pPr>
    <w:rPr>
      <w:rFonts w:eastAsiaTheme="majorEastAsia" w:cstheme="majorBidi"/>
      <w:b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9"/>
    <w:rsid w:val="00E1330E"/>
    <w:rPr>
      <w:rFonts w:eastAsiaTheme="majorEastAsia" w:cstheme="majorBidi"/>
      <w:b/>
      <w:kern w:val="10"/>
      <w:sz w:val="32"/>
      <w:szCs w:val="56"/>
      <w:lang w:val="de-CH"/>
    </w:rPr>
  </w:style>
  <w:style w:type="character" w:customStyle="1" w:styleId="Hidden">
    <w:name w:val="Hidden"/>
    <w:basedOn w:val="Absatz-Standardschriftart"/>
    <w:uiPriority w:val="1"/>
    <w:qFormat/>
    <w:rsid w:val="00486E98"/>
    <w:rPr>
      <w:rFonts w:ascii="Segoe UI" w:hAnsi="Segoe UI"/>
      <w:vanish/>
      <w:color w:val="C00000"/>
      <w:kern w:val="0"/>
      <w:sz w:val="18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5D5658"/>
    <w:rPr>
      <w:color w:val="808080"/>
      <w:lang w:val="de-CH"/>
    </w:rPr>
  </w:style>
  <w:style w:type="paragraph" w:styleId="StandardWeb">
    <w:name w:val="Normal (Web)"/>
    <w:basedOn w:val="Standard"/>
    <w:semiHidden/>
    <w:unhideWhenUsed/>
    <w:rsid w:val="00E2237C"/>
    <w:rPr>
      <w:sz w:val="24"/>
      <w:szCs w:val="24"/>
    </w:rPr>
  </w:style>
  <w:style w:type="paragraph" w:styleId="Blocktext">
    <w:name w:val="Block Text"/>
    <w:basedOn w:val="Standard"/>
    <w:semiHidden/>
    <w:unhideWhenUsed/>
    <w:rsid w:val="00E2237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table" w:styleId="MittlereListe2-Akzent2">
    <w:name w:val="Medium List 2 Accent 2"/>
    <w:basedOn w:val="NormaleTabelle"/>
    <w:uiPriority w:val="66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2237C"/>
    <w:pPr>
      <w:numPr>
        <w:numId w:val="0"/>
      </w:numPr>
      <w:spacing w:after="0"/>
      <w:outlineLvl w:val="9"/>
    </w:pPr>
    <w:rPr>
      <w:rFonts w:eastAsiaTheme="majorEastAsia" w:cstheme="majorBidi"/>
      <w:b w:val="0"/>
      <w:bCs w:val="0"/>
      <w:sz w:val="32"/>
    </w:rPr>
  </w:style>
  <w:style w:type="paragraph" w:styleId="Index1">
    <w:name w:val="index 1"/>
    <w:basedOn w:val="Standard"/>
    <w:next w:val="Standard"/>
    <w:autoRedefine/>
    <w:semiHidden/>
    <w:unhideWhenUsed/>
    <w:rsid w:val="00E2237C"/>
    <w:pPr>
      <w:ind w:left="220" w:hanging="220"/>
    </w:pPr>
  </w:style>
  <w:style w:type="paragraph" w:styleId="Indexberschrift">
    <w:name w:val="index heading"/>
    <w:basedOn w:val="Standard"/>
    <w:next w:val="Index1"/>
    <w:semiHidden/>
    <w:unhideWhenUsed/>
    <w:rsid w:val="00E2237C"/>
    <w:rPr>
      <w:rFonts w:eastAsiaTheme="majorEastAsia" w:cstheme="majorBidi"/>
      <w:b/>
      <w:bCs/>
    </w:rPr>
  </w:style>
  <w:style w:type="table" w:styleId="MittlereListe2">
    <w:name w:val="Medium List 2"/>
    <w:basedOn w:val="NormaleTabelle"/>
    <w:uiPriority w:val="66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chrichtenkopf">
    <w:name w:val="Message Header"/>
    <w:basedOn w:val="Standard"/>
    <w:link w:val="NachrichtenkopfZchn"/>
    <w:semiHidden/>
    <w:unhideWhenUsed/>
    <w:rsid w:val="00E223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E2237C"/>
    <w:rPr>
      <w:rFonts w:eastAsiaTheme="majorEastAsia" w:cstheme="majorBidi"/>
      <w:sz w:val="24"/>
      <w:szCs w:val="24"/>
      <w:shd w:val="pct20" w:color="auto" w:fill="auto"/>
      <w:lang w:val="de-CH"/>
    </w:rPr>
  </w:style>
  <w:style w:type="table" w:styleId="MittlereListe2-Akzent1">
    <w:name w:val="Medium List 2 Accent 1"/>
    <w:basedOn w:val="NormaleTabelle"/>
    <w:uiPriority w:val="66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Beispiel">
    <w:name w:val="HTML Sample"/>
    <w:basedOn w:val="Absatz-Standardschriftart"/>
    <w:semiHidden/>
    <w:unhideWhenUsed/>
    <w:rsid w:val="00E2237C"/>
    <w:rPr>
      <w:rFonts w:ascii="Segoe UI" w:hAnsi="Segoe UI"/>
      <w:sz w:val="24"/>
      <w:szCs w:val="24"/>
      <w:lang w:val="de-CH"/>
    </w:rPr>
  </w:style>
  <w:style w:type="paragraph" w:styleId="RGV-berschrift">
    <w:name w:val="toa heading"/>
    <w:basedOn w:val="Standard"/>
    <w:next w:val="Standard"/>
    <w:semiHidden/>
    <w:unhideWhenUsed/>
    <w:rsid w:val="00E2237C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styleId="HTMLCode">
    <w:name w:val="HTML Code"/>
    <w:basedOn w:val="Absatz-Standardschriftart"/>
    <w:semiHidden/>
    <w:unhideWhenUsed/>
    <w:rsid w:val="00E2237C"/>
    <w:rPr>
      <w:rFonts w:ascii="Segoe UI" w:hAnsi="Segoe UI"/>
      <w:sz w:val="20"/>
      <w:szCs w:val="20"/>
      <w:lang w:val="de-CH"/>
    </w:rPr>
  </w:style>
  <w:style w:type="character" w:styleId="HTMLSchreibmaschine">
    <w:name w:val="HTML Typewriter"/>
    <w:basedOn w:val="Absatz-Standardschriftart"/>
    <w:semiHidden/>
    <w:unhideWhenUsed/>
    <w:rsid w:val="00E2237C"/>
    <w:rPr>
      <w:rFonts w:ascii="Segoe UI" w:hAnsi="Segoe UI"/>
      <w:sz w:val="20"/>
      <w:szCs w:val="20"/>
      <w:lang w:val="de-CH"/>
    </w:rPr>
  </w:style>
  <w:style w:type="paragraph" w:styleId="HTMLVorformatiert">
    <w:name w:val="HTML Preformatted"/>
    <w:basedOn w:val="Standard"/>
    <w:link w:val="HTMLVorformatiertZchn"/>
    <w:semiHidden/>
    <w:unhideWhenUsed/>
    <w:rsid w:val="00E2237C"/>
    <w:rPr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E2237C"/>
    <w:rPr>
      <w:sz w:val="20"/>
      <w:szCs w:val="20"/>
      <w:lang w:val="de-CH"/>
    </w:rPr>
  </w:style>
  <w:style w:type="paragraph" w:styleId="Makrotext">
    <w:name w:val="macro"/>
    <w:link w:val="MakrotextZchn"/>
    <w:semiHidden/>
    <w:unhideWhenUsed/>
    <w:rsid w:val="00E223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semiHidden/>
    <w:rsid w:val="00E2237C"/>
    <w:rPr>
      <w:sz w:val="20"/>
      <w:szCs w:val="20"/>
      <w:lang w:val="de-CH"/>
    </w:rPr>
  </w:style>
  <w:style w:type="paragraph" w:styleId="NurText">
    <w:name w:val="Plain Text"/>
    <w:basedOn w:val="Standard"/>
    <w:link w:val="NurTextZchn"/>
    <w:semiHidden/>
    <w:unhideWhenUsed/>
    <w:rsid w:val="00E2237C"/>
    <w:rPr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E2237C"/>
    <w:rPr>
      <w:sz w:val="21"/>
      <w:szCs w:val="21"/>
      <w:lang w:val="de-CH"/>
    </w:rPr>
  </w:style>
  <w:style w:type="character" w:styleId="HTMLTastatur">
    <w:name w:val="HTML Keyboard"/>
    <w:basedOn w:val="Absatz-Standardschriftart"/>
    <w:semiHidden/>
    <w:unhideWhenUsed/>
    <w:rsid w:val="00E2237C"/>
    <w:rPr>
      <w:rFonts w:ascii="Segoe UI" w:hAnsi="Segoe UI"/>
      <w:sz w:val="20"/>
      <w:szCs w:val="20"/>
      <w:lang w:val="de-CH"/>
    </w:rPr>
  </w:style>
  <w:style w:type="paragraph" w:styleId="Kopfzeile">
    <w:name w:val="header"/>
    <w:basedOn w:val="Standard"/>
    <w:link w:val="KopfzeileZchn"/>
    <w:unhideWhenUsed/>
    <w:rsid w:val="007443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44397"/>
    <w:rPr>
      <w:lang w:val="de-CH"/>
    </w:rPr>
  </w:style>
  <w:style w:type="paragraph" w:styleId="Fuzeile">
    <w:name w:val="footer"/>
    <w:basedOn w:val="Standard"/>
    <w:link w:val="FuzeileZchn"/>
    <w:unhideWhenUsed/>
    <w:rsid w:val="007443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44397"/>
    <w:rPr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odel\AppData\Local\Temp\officeatwork\temp0000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50035E3635481BBA7346A8FF1ACA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4D85B5-25C2-4D4C-A2CF-E78A9E7B7212}"/>
      </w:docPartPr>
      <w:docPartBody>
        <w:p w:rsidR="0068203C" w:rsidRDefault="0068203C">
          <w:pPr>
            <w:pStyle w:val="A750035E3635481BBA7346A8FF1ACA94"/>
          </w:pPr>
          <w:r>
            <w:t>‍</w:t>
          </w:r>
        </w:p>
      </w:docPartBody>
    </w:docPart>
    <w:docPart>
      <w:docPartPr>
        <w:name w:val="42DAA42AD3CE4E9297848323F55FBC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F8BEC8-B53B-4EF9-89E2-C69114B89E35}"/>
      </w:docPartPr>
      <w:docPartBody>
        <w:p w:rsidR="0068203C" w:rsidRDefault="0068203C">
          <w:pPr>
            <w:pStyle w:val="42DAA42AD3CE4E9297848323F55FBC15"/>
          </w:pPr>
          <w:r w:rsidRPr="00357DF5">
            <w:rPr>
              <w:rStyle w:val="Fet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3C"/>
    <w:rsid w:val="0068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750035E3635481BBA7346A8FF1ACA94">
    <w:name w:val="A750035E3635481BBA7346A8FF1ACA94"/>
  </w:style>
  <w:style w:type="character" w:styleId="Fett">
    <w:name w:val="Strong"/>
    <w:qFormat/>
    <w:rPr>
      <w:b/>
      <w:bCs/>
    </w:rPr>
  </w:style>
  <w:style w:type="paragraph" w:customStyle="1" w:styleId="42DAA42AD3CE4E9297848323F55FBC15">
    <w:name w:val="42DAA42AD3CE4E9297848323F55FBC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Formulas">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</officeatwork>
</file>

<file path=customXml/item3.xml><?xml version="1.0" encoding="utf-8"?>
<officeatwork xmlns="http://schemas.officeatwork.com/CustomXMLPart">
  <Organisation1>Dienststelle Volksschulbildung</Organisation1>
  <CityDateInitials>Luzern, 15. Januar 2024 HOP</CityDateInitials>
  <FooterNormal/>
  <FooterBold/>
  <Departement>Bildungs- und Kulturdepartement
</Departement>
</officeatwork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MasterProperties">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F6A9D-487E-4DE8-BE05-9439BEDDBDDD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2C6CCDA5-8AC9-4625-AA5F-7B3DDC2CA81B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761508E6-D1DE-4CB7-B82D-D36A3AC6D8CB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A2A81385-5EE4-41AC-9804-CB8B7D91DC32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70D38241-B81A-418D-A61C-732CC11E1613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3DA944A9-B41B-4B57-842A-7846429CD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1</Pages>
  <Words>114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Gesuch um Höhereinreihung</vt:lpstr>
      <vt:lpstr>Organisation</vt:lpstr>
    </vt:vector>
  </TitlesOfParts>
  <Manager>Pirmin Hodel</Manager>
  <Company>Bildungs- und Kulturdepartement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um Höhereinreihung</dc:title>
  <dc:subject>Musikschullehrpersonen</dc:subject>
  <dc:creator>Pirmin Hodel</dc:creator>
  <cp:lastModifiedBy>Priska Buergler</cp:lastModifiedBy>
  <cp:revision>2</cp:revision>
  <dcterms:created xsi:type="dcterms:W3CDTF">2024-01-16T10:37:00Z</dcterms:created>
  <dcterms:modified xsi:type="dcterms:W3CDTF">2024-01-16T10:37:00Z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Initials">
    <vt:lpwstr>HOP</vt:lpwstr>
  </property>
  <property fmtid="{D5CDD505-2E9C-101B-9397-08002B2CF9AE}" pid="3" name="Author.Name">
    <vt:lpwstr>Pirmin Hodel</vt:lpwstr>
  </property>
  <property fmtid="{D5CDD505-2E9C-101B-9397-08002B2CF9AE}" pid="4" name="BM_ContentType">
    <vt:lpwstr/>
  </property>
  <property fmtid="{D5CDD505-2E9C-101B-9397-08002B2CF9AE}" pid="5" name="BM_ContentTypeLetter">
    <vt:lpwstr/>
  </property>
  <property fmtid="{D5CDD505-2E9C-101B-9397-08002B2CF9AE}" pid="6" name="BM_Subject">
    <vt:lpwstr>Titel allg. Dokumente einfach</vt:lpwstr>
  </property>
  <property fmtid="{D5CDD505-2E9C-101B-9397-08002B2CF9AE}" pid="7" name="CMIdata.Dok_Titel">
    <vt:lpwstr>MS_Gesuch_Hoehereinreihung</vt:lpwstr>
  </property>
  <property fmtid="{D5CDD505-2E9C-101B-9397-08002B2CF9AE}" pid="8" name="CMIdata.G_Laufnummer">
    <vt:lpwstr>2024-87</vt:lpwstr>
  </property>
  <property fmtid="{D5CDD505-2E9C-101B-9397-08002B2CF9AE}" pid="9" name="CMIdata.G_Signatur">
    <vt:lpwstr/>
  </property>
  <property fmtid="{D5CDD505-2E9C-101B-9397-08002B2CF9AE}" pid="10" name="Contactperson.Direct Fax">
    <vt:lpwstr/>
  </property>
  <property fmtid="{D5CDD505-2E9C-101B-9397-08002B2CF9AE}" pid="11" name="Contactperson.Direct Phone">
    <vt:lpwstr/>
  </property>
  <property fmtid="{D5CDD505-2E9C-101B-9397-08002B2CF9AE}" pid="12" name="Contactperson.DirectFax">
    <vt:lpwstr/>
  </property>
  <property fmtid="{D5CDD505-2E9C-101B-9397-08002B2CF9AE}" pid="13" name="Contactperson.DirectPhone">
    <vt:lpwstr>041 228 56 06</vt:lpwstr>
  </property>
  <property fmtid="{D5CDD505-2E9C-101B-9397-08002B2CF9AE}" pid="14" name="Contactperson.Name">
    <vt:lpwstr>Pirmin Hodel</vt:lpwstr>
  </property>
  <property fmtid="{D5CDD505-2E9C-101B-9397-08002B2CF9AE}" pid="15" name="CustomField.Classification">
    <vt:lpwstr/>
  </property>
  <property fmtid="{D5CDD505-2E9C-101B-9397-08002B2CF9AE}" pid="16" name="CustomField.ContentTypeLetter">
    <vt:lpwstr/>
  </property>
  <property fmtid="{D5CDD505-2E9C-101B-9397-08002B2CF9AE}" pid="17" name="Doc.ContentTypeBrackets">
    <vt:lpwstr>[Inhalts-Typ]</vt:lpwstr>
  </property>
  <property fmtid="{D5CDD505-2E9C-101B-9397-08002B2CF9AE}" pid="18" name="Doc.Date">
    <vt:lpwstr>Datum</vt:lpwstr>
  </property>
  <property fmtid="{D5CDD505-2E9C-101B-9397-08002B2CF9AE}" pid="19" name="Doc.DirectFax">
    <vt:lpwstr>Direkt Telefax</vt:lpwstr>
  </property>
  <property fmtid="{D5CDD505-2E9C-101B-9397-08002B2CF9AE}" pid="20" name="Doc.DirectPhone">
    <vt:lpwstr>Direkt Telefon</vt:lpwstr>
  </property>
  <property fmtid="{D5CDD505-2E9C-101B-9397-08002B2CF9AE}" pid="21" name="Doc.Document">
    <vt:lpwstr>Dokument</vt:lpwstr>
  </property>
  <property fmtid="{D5CDD505-2E9C-101B-9397-08002B2CF9AE}" pid="22" name="Doc.Enclosures">
    <vt:lpwstr>Beilagen</vt:lpwstr>
  </property>
  <property fmtid="{D5CDD505-2E9C-101B-9397-08002B2CF9AE}" pid="23" name="Doc.Facsimile">
    <vt:lpwstr>Telefax</vt:lpwstr>
  </property>
  <property fmtid="{D5CDD505-2E9C-101B-9397-08002B2CF9AE}" pid="24" name="Doc.Letter">
    <vt:lpwstr>Brief</vt:lpwstr>
  </property>
  <property fmtid="{D5CDD505-2E9C-101B-9397-08002B2CF9AE}" pid="25" name="Doc.of">
    <vt:lpwstr>von</vt:lpwstr>
  </property>
  <property fmtid="{D5CDD505-2E9C-101B-9397-08002B2CF9AE}" pid="26" name="Doc.Page">
    <vt:lpwstr>Seite</vt:lpwstr>
  </property>
  <property fmtid="{D5CDD505-2E9C-101B-9397-08002B2CF9AE}" pid="27" name="Doc.Regarding">
    <vt:lpwstr>betreffend</vt:lpwstr>
  </property>
  <property fmtid="{D5CDD505-2E9C-101B-9397-08002B2CF9AE}" pid="28" name="Doc.Subject">
    <vt:lpwstr>[Betreff]</vt:lpwstr>
  </property>
  <property fmtid="{D5CDD505-2E9C-101B-9397-08002B2CF9AE}" pid="29" name="Doc.Telephone">
    <vt:lpwstr>Telefon</vt:lpwstr>
  </property>
  <property fmtid="{D5CDD505-2E9C-101B-9397-08002B2CF9AE}" pid="30" name="Doc.Text">
    <vt:lpwstr>[Text]</vt:lpwstr>
  </property>
  <property fmtid="{D5CDD505-2E9C-101B-9397-08002B2CF9AE}" pid="31" name="oawDisplayName">
    <vt:lpwstr/>
  </property>
  <property fmtid="{D5CDD505-2E9C-101B-9397-08002B2CF9AE}" pid="32" name="oawID">
    <vt:lpwstr/>
  </property>
  <property fmtid="{D5CDD505-2E9C-101B-9397-08002B2CF9AE}" pid="33" name="oawInfo">
    <vt:lpwstr/>
  </property>
  <property fmtid="{D5CDD505-2E9C-101B-9397-08002B2CF9AE}" pid="34" name="Organisation.AddressB1">
    <vt:lpwstr>Dienststelle Volksschulbildung</vt:lpwstr>
  </property>
  <property fmtid="{D5CDD505-2E9C-101B-9397-08002B2CF9AE}" pid="35" name="Organisation.AddressB2">
    <vt:lpwstr/>
  </property>
  <property fmtid="{D5CDD505-2E9C-101B-9397-08002B2CF9AE}" pid="36" name="Organisation.AddressB3">
    <vt:lpwstr/>
  </property>
  <property fmtid="{D5CDD505-2E9C-101B-9397-08002B2CF9AE}" pid="37" name="Organisation.AddressB4">
    <vt:lpwstr/>
  </property>
  <property fmtid="{D5CDD505-2E9C-101B-9397-08002B2CF9AE}" pid="38" name="Organisation.AddressN1">
    <vt:lpwstr>Kellerstrasse 10</vt:lpwstr>
  </property>
  <property fmtid="{D5CDD505-2E9C-101B-9397-08002B2CF9AE}" pid="39" name="Organisation.AddressN2">
    <vt:lpwstr>6002 Luzern</vt:lpwstr>
  </property>
  <property fmtid="{D5CDD505-2E9C-101B-9397-08002B2CF9AE}" pid="40" name="Organisation.AddressN3">
    <vt:lpwstr/>
  </property>
  <property fmtid="{D5CDD505-2E9C-101B-9397-08002B2CF9AE}" pid="41" name="Organisation.AddressN4">
    <vt:lpwstr/>
  </property>
  <property fmtid="{D5CDD505-2E9C-101B-9397-08002B2CF9AE}" pid="42" name="Organisation.City">
    <vt:lpwstr>Luzern</vt:lpwstr>
  </property>
  <property fmtid="{D5CDD505-2E9C-101B-9397-08002B2CF9AE}" pid="43" name="Organisation.Country">
    <vt:lpwstr/>
  </property>
  <property fmtid="{D5CDD505-2E9C-101B-9397-08002B2CF9AE}" pid="44" name="Organisation.Departement">
    <vt:lpwstr>Bildungs- und Kulturdepartement</vt:lpwstr>
  </property>
  <property fmtid="{D5CDD505-2E9C-101B-9397-08002B2CF9AE}" pid="45" name="Organisation.Dienststelle1">
    <vt:lpwstr/>
  </property>
  <property fmtid="{D5CDD505-2E9C-101B-9397-08002B2CF9AE}" pid="46" name="Organisation.Dienststelle2">
    <vt:lpwstr/>
  </property>
  <property fmtid="{D5CDD505-2E9C-101B-9397-08002B2CF9AE}" pid="47" name="Organisation.Email">
    <vt:lpwstr/>
  </property>
  <property fmtid="{D5CDD505-2E9C-101B-9397-08002B2CF9AE}" pid="48" name="Organisation.Fax">
    <vt:lpwstr/>
  </property>
  <property fmtid="{D5CDD505-2E9C-101B-9397-08002B2CF9AE}" pid="49" name="Organisation.Footer1">
    <vt:lpwstr/>
  </property>
  <property fmtid="{D5CDD505-2E9C-101B-9397-08002B2CF9AE}" pid="50" name="Organisation.Footer2">
    <vt:lpwstr/>
  </property>
  <property fmtid="{D5CDD505-2E9C-101B-9397-08002B2CF9AE}" pid="51" name="Organisation.Footer3">
    <vt:lpwstr/>
  </property>
  <property fmtid="{D5CDD505-2E9C-101B-9397-08002B2CF9AE}" pid="52" name="Organisation.Footer4">
    <vt:lpwstr/>
  </property>
  <property fmtid="{D5CDD505-2E9C-101B-9397-08002B2CF9AE}" pid="53" name="Organisation.Internet">
    <vt:lpwstr>volksschulbildung.lu.ch</vt:lpwstr>
  </property>
  <property fmtid="{D5CDD505-2E9C-101B-9397-08002B2CF9AE}" pid="54" name="Organisation.Telefon">
    <vt:lpwstr>041 228 68 68</vt:lpwstr>
  </property>
  <property fmtid="{D5CDD505-2E9C-101B-9397-08002B2CF9AE}" pid="55" name="Outputprofile.External">
    <vt:lpwstr/>
  </property>
  <property fmtid="{D5CDD505-2E9C-101B-9397-08002B2CF9AE}" pid="56" name="Outputprofile.ExternalSignature">
    <vt:lpwstr/>
  </property>
  <property fmtid="{D5CDD505-2E9C-101B-9397-08002B2CF9AE}" pid="57" name="Outputprofile.Internal">
    <vt:lpwstr/>
  </property>
  <property fmtid="{D5CDD505-2E9C-101B-9397-08002B2CF9AE}" pid="58" name="OutputStatus">
    <vt:lpwstr>OutputStatus</vt:lpwstr>
  </property>
  <property fmtid="{D5CDD505-2E9C-101B-9397-08002B2CF9AE}" pid="59" name="Recipient.EMail">
    <vt:lpwstr/>
  </property>
  <property fmtid="{D5CDD505-2E9C-101B-9397-08002B2CF9AE}" pid="60" name="StmAuthor.Initials">
    <vt:lpwstr>HOP</vt:lpwstr>
  </property>
  <property fmtid="{D5CDD505-2E9C-101B-9397-08002B2CF9AE}" pid="61" name="StmOrganisation.City">
    <vt:lpwstr>Luzern</vt:lpwstr>
  </property>
  <property fmtid="{D5CDD505-2E9C-101B-9397-08002B2CF9AE}" pid="62" name="Textmarke.ContentType">
    <vt:lpwstr/>
  </property>
  <property fmtid="{D5CDD505-2E9C-101B-9397-08002B2CF9AE}" pid="63" name="Toolbar.Email">
    <vt:lpwstr>Toolbar.Email</vt:lpwstr>
  </property>
  <property fmtid="{D5CDD505-2E9C-101B-9397-08002B2CF9AE}" pid="64" name="Viacar.PIN">
    <vt:lpwstr> </vt:lpwstr>
  </property>
</Properties>
</file>