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CF371D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729" w:rsidRPr="009C6A94" w:rsidRDefault="00896856" w:rsidP="0041633F">
            <w:pPr>
              <w:pStyle w:val="AbsenderText"/>
            </w:pPr>
            <w:r>
              <w:t>Bildungs- und Kulturdepartement</w:t>
            </w:r>
            <w:r>
              <w:br/>
            </w:r>
            <w:r w:rsidRPr="009C6A94">
              <w:t>‍</w:t>
            </w:r>
            <w:r>
              <w:rPr>
                <w:rStyle w:val="Fett"/>
              </w:rPr>
              <w:t>Dienststelle Volksschulbildung</w:t>
            </w:r>
          </w:p>
        </w:tc>
      </w:tr>
      <w:tr w:rsidR="00CF371D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3852D0" w:rsidRPr="009C6A94" w:rsidRDefault="00F00E87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3852D0" w:rsidRPr="009C6A94" w:rsidRDefault="00F00E87" w:rsidP="00F83449">
      <w:pPr>
        <w:pStyle w:val="CityDate"/>
        <w:spacing w:before="0"/>
        <w:rPr>
          <w:sz w:val="2"/>
          <w:szCs w:val="2"/>
        </w:rPr>
        <w:sectPr w:rsidR="003852D0" w:rsidRPr="009C6A94" w:rsidSect="009C6A9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744397" w:rsidRPr="009C6A94" w:rsidRDefault="00F00E87" w:rsidP="004F71D0">
      <w:bookmarkStart w:id="15" w:name="Datum"/>
    </w:p>
    <w:p w:rsidR="003852D0" w:rsidRPr="009C6A94" w:rsidRDefault="00F00E87" w:rsidP="00744397">
      <w:r>
        <w:fldChar w:fldCharType="begin"/>
      </w:r>
      <w:r>
        <w:instrText xml:space="preserve"> DOCPROPERTY "StmOrganisation.City"\*CHARFORMAT </w:instrText>
      </w:r>
      <w:r>
        <w:fldChar w:fldCharType="separate"/>
      </w:r>
      <w:r w:rsidR="00896856">
        <w:t>Luzern</w:t>
      </w:r>
      <w:r>
        <w:fldChar w:fldCharType="end"/>
      </w:r>
      <w:r w:rsidR="00896856" w:rsidRPr="009C6A94">
        <w:t xml:space="preserve">, </w:t>
      </w:r>
      <w:bookmarkEnd w:id="15"/>
      <w:sdt>
        <w:sdtPr>
          <w:id w:val="-1089228775"/>
          <w:placeholder>
            <w:docPart w:val="DefaultPlaceholder_-1854013440"/>
          </w:placeholder>
        </w:sdtPr>
        <w:sdtEndPr/>
        <w:sdtContent>
          <w:sdt>
            <w:sdtPr>
              <w:id w:val="13619318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6037444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646AF0" w:rsidRPr="00F44AFF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</w:p>
    <w:p w:rsidR="003852D0" w:rsidRPr="009C6A94" w:rsidRDefault="00F00E87" w:rsidP="003852D0"/>
    <w:p w:rsidR="009A0982" w:rsidRPr="009C6A94" w:rsidRDefault="00896856" w:rsidP="009A0982">
      <w:r w:rsidRPr="009C6A94">
        <w:fldChar w:fldCharType="begin"/>
      </w:r>
      <w:r w:rsidRPr="009C6A94">
        <w:instrText xml:space="preserve"> IF </w:instrText>
      </w:r>
      <w:r w:rsidRPr="009C6A94">
        <w:fldChar w:fldCharType="begin"/>
      </w:r>
      <w:r w:rsidRPr="009C6A94">
        <w:instrText xml:space="preserve"> DOCPROPERTY "CustomField.ContentTypeLetter"\*CHARFORMAT </w:instrText>
      </w:r>
      <w:r w:rsidRPr="009C6A94">
        <w:fldChar w:fldCharType="end"/>
      </w:r>
      <w:r w:rsidRPr="009C6A94">
        <w:instrText>="leer" "" "</w:instrText>
      </w:r>
      <w:r w:rsidRPr="009C6A94">
        <w:fldChar w:fldCharType="begin"/>
      </w:r>
      <w:r w:rsidRPr="009C6A94">
        <w:instrText xml:space="preserve"> IF </w:instrText>
      </w:r>
      <w:r w:rsidRPr="009C6A94">
        <w:fldChar w:fldCharType="begin"/>
      </w:r>
      <w:r w:rsidRPr="009C6A94">
        <w:instrText xml:space="preserve"> DOCPROPERTY "CustomField.ContentTypeLetter"\*CHARFORMAT </w:instrText>
      </w:r>
      <w:r w:rsidRPr="009C6A94">
        <w:fldChar w:fldCharType="end"/>
      </w:r>
      <w:r w:rsidRPr="009C6A94">
        <w:instrText>="Leer" "" "</w:instrText>
      </w:r>
      <w:r w:rsidRPr="009C6A94">
        <w:fldChar w:fldCharType="begin"/>
      </w:r>
      <w:r w:rsidRPr="009C6A94">
        <w:instrText xml:space="preserve"> IF </w:instrText>
      </w:r>
      <w:r w:rsidRPr="009C6A94">
        <w:fldChar w:fldCharType="begin"/>
      </w:r>
      <w:r w:rsidRPr="009C6A94">
        <w:instrText xml:space="preserve"> DOCPROPERTY "CustomField.ContentTypeLetter"\*CHARFORMAT </w:instrText>
      </w:r>
      <w:r w:rsidRPr="009C6A94">
        <w:fldChar w:fldCharType="end"/>
      </w:r>
      <w:r w:rsidRPr="009C6A94">
        <w:instrText>="" "" "</w:instrText>
      </w:r>
    </w:p>
    <w:p w:rsidR="009A0982" w:rsidRPr="009C6A94" w:rsidRDefault="00F00E87" w:rsidP="009A0982">
      <w:pPr>
        <w:pStyle w:val="Inhalts-Typ"/>
      </w:pPr>
      <w:r>
        <w:fldChar w:fldCharType="begin"/>
      </w:r>
      <w:r>
        <w:instrText xml:space="preserve"> DOCPROPERTY "CustomField.C</w:instrText>
      </w:r>
      <w:r>
        <w:instrText xml:space="preserve">ontentTypeLetter"\*CHARFORMAT </w:instrText>
      </w:r>
      <w:r>
        <w:fldChar w:fldCharType="separate"/>
      </w:r>
      <w:r w:rsidR="00896856" w:rsidRPr="009C6A94">
        <w:instrText>CustomField.ContentTypeLetter</w:instrText>
      </w:r>
      <w:r>
        <w:fldChar w:fldCharType="end"/>
      </w:r>
    </w:p>
    <w:p w:rsidR="009A0982" w:rsidRPr="009C6A94" w:rsidRDefault="00896856" w:rsidP="009A0982">
      <w:r w:rsidRPr="009C6A94">
        <w:instrText xml:space="preserve">" \&lt;OawJumpToField value=0/&gt; </w:instrText>
      </w:r>
      <w:r w:rsidRPr="009C6A94">
        <w:fldChar w:fldCharType="end"/>
      </w:r>
      <w:r w:rsidRPr="009C6A94">
        <w:instrText xml:space="preserve">" </w:instrText>
      </w:r>
      <w:r w:rsidRPr="009C6A94">
        <w:fldChar w:fldCharType="end"/>
      </w:r>
      <w:r w:rsidRPr="009C6A94">
        <w:instrText xml:space="preserve">" </w:instrText>
      </w:r>
      <w:r w:rsidRPr="009C6A94">
        <w:fldChar w:fldCharType="end"/>
      </w:r>
      <w:bookmarkStart w:id="16" w:name="Metadaten"/>
      <w:bookmarkEnd w:id="16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CF371D" w:rsidTr="00F8344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3852D0" w:rsidRPr="00170999" w:rsidRDefault="00896856" w:rsidP="00170999">
            <w:pPr>
              <w:tabs>
                <w:tab w:val="right" w:pos="9072"/>
              </w:tabs>
              <w:rPr>
                <w:rFonts w:cs="Segoe UI"/>
                <w:b/>
                <w:sz w:val="24"/>
              </w:rPr>
            </w:pPr>
            <w:r w:rsidRPr="00170999">
              <w:rPr>
                <w:rFonts w:cs="Segoe UI"/>
                <w:b/>
                <w:sz w:val="24"/>
              </w:rPr>
              <w:t>Ateliers für Hochbegabte: Teilnahmebestätigung</w:t>
            </w:r>
          </w:p>
        </w:tc>
      </w:tr>
    </w:tbl>
    <w:p w:rsidR="00345887" w:rsidRPr="00170999" w:rsidRDefault="00F00E87" w:rsidP="003852D0">
      <w:pPr>
        <w:rPr>
          <w:rFonts w:cs="Segoe UI"/>
        </w:rPr>
      </w:pPr>
    </w:p>
    <w:p w:rsidR="009B5FE6" w:rsidRPr="00170999" w:rsidRDefault="00F00E87" w:rsidP="003852D0">
      <w:pPr>
        <w:rPr>
          <w:rFonts w:cs="Segoe UI"/>
        </w:rPr>
      </w:pPr>
    </w:p>
    <w:p w:rsidR="00170999" w:rsidRPr="00170999" w:rsidRDefault="00896856" w:rsidP="00EE3E91">
      <w:pPr>
        <w:rPr>
          <w:rFonts w:cs="Segoe UI"/>
        </w:rPr>
      </w:pPr>
      <w:r w:rsidRPr="00170999">
        <w:rPr>
          <w:rFonts w:cs="Segoe UI"/>
        </w:rPr>
        <w:t>Auszufüllen durch die Atelierleitung</w:t>
      </w:r>
    </w:p>
    <w:p w:rsidR="00170999" w:rsidRPr="00170999" w:rsidRDefault="00F00E87" w:rsidP="00EE3E91">
      <w:pPr>
        <w:rPr>
          <w:rFonts w:cs="Segoe UI"/>
        </w:rPr>
      </w:pPr>
    </w:p>
    <w:tbl>
      <w:tblPr>
        <w:tblStyle w:val="Tabellen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4227"/>
      </w:tblGrid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Name, Vorname der/des Lernenden: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bookmarkStart w:id="17" w:name="_GoBack"/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bookmarkEnd w:id="17"/>
            <w:r w:rsidRPr="00170999">
              <w:rPr>
                <w:rFonts w:cs="Segoe UI"/>
              </w:rPr>
              <w:fldChar w:fldCharType="end"/>
            </w:r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Besuchtes Atelier: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18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Wochentag, Unterrichtszeit: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19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Schuljahr: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t>20</w:t>
            </w:r>
            <w:r w:rsidRPr="00170999">
              <w:rPr>
                <w:rFonts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20"/>
            <w:r w:rsidRPr="00170999">
              <w:rPr>
                <w:rFonts w:cs="Segoe UI"/>
              </w:rPr>
              <w:t>/</w:t>
            </w:r>
            <w:r w:rsidRPr="00170999">
              <w:rPr>
                <w:rFonts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21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896856" w:rsidP="003E58C2">
            <w:pPr>
              <w:rPr>
                <w:rFonts w:cs="Segoe UI"/>
                <w:sz w:val="18"/>
                <w:szCs w:val="18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 w:rsidRPr="00170999">
              <w:rPr>
                <w:rFonts w:cs="Segoe UI"/>
              </w:rPr>
              <w:instrText xml:space="preserve"> FORMCHECKBOX </w:instrText>
            </w:r>
            <w:r w:rsidR="00F00E87">
              <w:rPr>
                <w:rFonts w:cs="Segoe UI"/>
              </w:rPr>
            </w:r>
            <w:r w:rsidR="00F00E87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</w:rPr>
              <w:fldChar w:fldCharType="end"/>
            </w:r>
            <w:bookmarkEnd w:id="22"/>
            <w:r w:rsidRPr="00170999">
              <w:rPr>
                <w:rFonts w:cs="Segoe UI"/>
              </w:rPr>
              <w:t xml:space="preserve"> 1. Semester    </w:t>
            </w:r>
            <w:r w:rsidRPr="00170999">
              <w:rPr>
                <w:rFonts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999">
              <w:rPr>
                <w:rFonts w:cs="Segoe UI"/>
              </w:rPr>
              <w:instrText xml:space="preserve"> FORMCHECKBOX </w:instrText>
            </w:r>
            <w:r w:rsidR="00F00E87">
              <w:rPr>
                <w:rFonts w:cs="Segoe UI"/>
              </w:rPr>
            </w:r>
            <w:r w:rsidR="00F00E87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</w:rPr>
              <w:fldChar w:fldCharType="end"/>
            </w:r>
            <w:r w:rsidRPr="00170999">
              <w:rPr>
                <w:rFonts w:cs="Segoe UI"/>
              </w:rPr>
              <w:t xml:space="preserve"> 2. Semester</w:t>
            </w:r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Name, Vorname der Atelierleitung: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23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Telefonnummer für Rückfragen: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24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  <w:tr w:rsidR="00CF371D" w:rsidTr="00170999">
        <w:tc>
          <w:tcPr>
            <w:tcW w:w="4844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  <w:b/>
              </w:rPr>
            </w:pPr>
            <w:r w:rsidRPr="00170999">
              <w:rPr>
                <w:rFonts w:cs="Segoe UI"/>
                <w:b/>
              </w:rPr>
              <w:t>Ort und Datum:</w:t>
            </w:r>
          </w:p>
        </w:tc>
        <w:tc>
          <w:tcPr>
            <w:tcW w:w="4227" w:type="dxa"/>
          </w:tcPr>
          <w:p w:rsidR="00170999" w:rsidRPr="00170999" w:rsidRDefault="00896856" w:rsidP="003E58C2">
            <w:pPr>
              <w:spacing w:before="40" w:after="40"/>
              <w:rPr>
                <w:rFonts w:cs="Segoe UI"/>
              </w:rPr>
            </w:pPr>
            <w:r w:rsidRPr="00170999">
              <w:rPr>
                <w:rFonts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170999">
              <w:rPr>
                <w:rFonts w:cs="Segoe UI"/>
              </w:rPr>
              <w:instrText xml:space="preserve"> FORMTEXT </w:instrText>
            </w:r>
            <w:r w:rsidRPr="00170999">
              <w:rPr>
                <w:rFonts w:cs="Segoe UI"/>
              </w:rPr>
            </w:r>
            <w:r w:rsidRPr="00170999">
              <w:rPr>
                <w:rFonts w:cs="Segoe UI"/>
              </w:rPr>
              <w:fldChar w:fldCharType="separate"/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  <w:noProof/>
              </w:rPr>
              <w:t> </w:t>
            </w:r>
            <w:r w:rsidRPr="00170999">
              <w:rPr>
                <w:rFonts w:cs="Segoe UI"/>
              </w:rPr>
              <w:fldChar w:fldCharType="end"/>
            </w:r>
            <w:bookmarkEnd w:id="25"/>
          </w:p>
        </w:tc>
      </w:tr>
      <w:tr w:rsidR="00CF371D" w:rsidTr="00170999">
        <w:tc>
          <w:tcPr>
            <w:tcW w:w="4844" w:type="dxa"/>
          </w:tcPr>
          <w:p w:rsidR="00170999" w:rsidRPr="00170999" w:rsidRDefault="00F00E87" w:rsidP="003E58C2">
            <w:pPr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170999" w:rsidRPr="00170999" w:rsidRDefault="00F00E87" w:rsidP="003E58C2">
            <w:pPr>
              <w:rPr>
                <w:rFonts w:cs="Segoe UI"/>
                <w:sz w:val="18"/>
                <w:szCs w:val="18"/>
              </w:rPr>
            </w:pPr>
          </w:p>
        </w:tc>
      </w:tr>
    </w:tbl>
    <w:p w:rsidR="00170999" w:rsidRPr="00170999" w:rsidRDefault="00F00E87" w:rsidP="00170999">
      <w:pPr>
        <w:rPr>
          <w:rFonts w:cs="Segoe UI"/>
        </w:rPr>
      </w:pPr>
    </w:p>
    <w:p w:rsidR="00170999" w:rsidRPr="00170999" w:rsidRDefault="00F00E87" w:rsidP="00170999">
      <w:pPr>
        <w:rPr>
          <w:rFonts w:cs="Segoe UI"/>
        </w:rPr>
      </w:pPr>
    </w:p>
    <w:p w:rsidR="00170999" w:rsidRPr="00170999" w:rsidRDefault="00F00E87" w:rsidP="00170999">
      <w:pPr>
        <w:rPr>
          <w:rFonts w:cs="Segoe UI"/>
        </w:rPr>
      </w:pPr>
    </w:p>
    <w:p w:rsidR="00170999" w:rsidRPr="00170999" w:rsidRDefault="00896856" w:rsidP="00170999">
      <w:pPr>
        <w:rPr>
          <w:rFonts w:cs="Segoe UI"/>
          <w:b/>
        </w:rPr>
      </w:pPr>
      <w:r w:rsidRPr="00170999">
        <w:rPr>
          <w:rFonts w:cs="Segoe UI"/>
          <w:b/>
        </w:rPr>
        <w:t>Information an die Atelierleitenden:</w:t>
      </w:r>
    </w:p>
    <w:p w:rsidR="00170999" w:rsidRPr="00170999" w:rsidRDefault="00896856" w:rsidP="00170999">
      <w:pPr>
        <w:rPr>
          <w:rFonts w:cs="Segoe UI"/>
        </w:rPr>
      </w:pPr>
      <w:r w:rsidRPr="00170999">
        <w:rPr>
          <w:rFonts w:cs="Segoe UI"/>
        </w:rPr>
        <w:t xml:space="preserve">Bitte ausgefüllt bis jeweils </w:t>
      </w:r>
      <w:r w:rsidRPr="00170999">
        <w:rPr>
          <w:rFonts w:cs="Segoe UI"/>
          <w:b/>
        </w:rPr>
        <w:t>10. Januar</w:t>
      </w:r>
      <w:r w:rsidRPr="00170999">
        <w:rPr>
          <w:rFonts w:cs="Segoe UI"/>
        </w:rPr>
        <w:t xml:space="preserve"> bzw. </w:t>
      </w:r>
      <w:r w:rsidRPr="00170999">
        <w:rPr>
          <w:rFonts w:cs="Segoe UI"/>
          <w:b/>
        </w:rPr>
        <w:t>10. Juni</w:t>
      </w:r>
      <w:r w:rsidRPr="00170999">
        <w:rPr>
          <w:rFonts w:cs="Segoe UI"/>
        </w:rPr>
        <w:t xml:space="preserve"> an die Klassenlehrperson senden.</w:t>
      </w:r>
    </w:p>
    <w:p w:rsidR="00170999" w:rsidRPr="00170999" w:rsidRDefault="00F00E87" w:rsidP="00170999">
      <w:pPr>
        <w:rPr>
          <w:rFonts w:cs="Segoe UI"/>
        </w:rPr>
      </w:pPr>
    </w:p>
    <w:p w:rsidR="00170999" w:rsidRPr="00170999" w:rsidRDefault="00F00E87" w:rsidP="00170999">
      <w:pPr>
        <w:rPr>
          <w:rFonts w:cs="Segoe UI"/>
        </w:rPr>
      </w:pPr>
    </w:p>
    <w:p w:rsidR="00170999" w:rsidRPr="00170999" w:rsidRDefault="00896856" w:rsidP="00170999">
      <w:pPr>
        <w:rPr>
          <w:rFonts w:cs="Segoe UI"/>
          <w:b/>
        </w:rPr>
      </w:pPr>
      <w:r w:rsidRPr="00170999">
        <w:rPr>
          <w:rFonts w:cs="Segoe UI"/>
          <w:b/>
        </w:rPr>
        <w:t>Information an die Klassenlehrperson:</w:t>
      </w:r>
    </w:p>
    <w:p w:rsidR="00170999" w:rsidRPr="00170999" w:rsidRDefault="00896856" w:rsidP="00170999">
      <w:pPr>
        <w:tabs>
          <w:tab w:val="left" w:pos="284"/>
        </w:tabs>
        <w:rPr>
          <w:rFonts w:cs="Segoe UI"/>
        </w:rPr>
      </w:pPr>
      <w:r w:rsidRPr="00170999">
        <w:rPr>
          <w:rFonts w:cs="Segoe UI"/>
        </w:rPr>
        <w:t>Der Besuch eines Ateliers für Hochbegabte wird im Zeugnis unter «administrative Bemerkungen» eingetragen. Diese Bestätigung wird dem Zeugnis nicht beigelegt.</w:t>
      </w:r>
    </w:p>
    <w:p w:rsidR="00170999" w:rsidRDefault="00F00E87" w:rsidP="00170999"/>
    <w:sectPr w:rsidR="00170999" w:rsidSect="009C6A9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44" w:rsidRDefault="00896856">
      <w:r>
        <w:separator/>
      </w:r>
    </w:p>
  </w:endnote>
  <w:endnote w:type="continuationSeparator" w:id="0">
    <w:p w:rsidR="00183244" w:rsidRDefault="008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4" w:rsidRPr="009C6A94" w:rsidRDefault="00F00E87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79B15B6978CB4E01B0170EE63B441821"/>
        </w:placeholder>
        <w:showingPlcHdr/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="00896856" w:rsidRPr="009C6A94">
          <w:rPr>
            <w:rStyle w:val="Hervorhebung"/>
          </w:rPr>
          <w:t>‍</w:t>
        </w:r>
      </w:sdtContent>
    </w:sdt>
    <w:r w:rsidR="00896856" w:rsidRPr="009C6A94">
      <w:t>‍</w:t>
    </w:r>
    <w:sdt>
      <w:sdtPr>
        <w:tag w:val="FooterNormal"/>
        <w:id w:val="68633397"/>
        <w:placeholder>
          <w:docPart w:val="CF866AF3B8734F1CBEB9CCD1C985C912"/>
        </w:placeholder>
        <w:showingPlcHdr/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="00896856" w:rsidRPr="009C6A94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F371D" w:rsidTr="00F83449">
      <w:tc>
        <w:tcPr>
          <w:tcW w:w="6177" w:type="dxa"/>
          <w:vAlign w:val="center"/>
        </w:tcPr>
        <w:p w:rsidR="003852D0" w:rsidRPr="009C6A94" w:rsidRDefault="00896856" w:rsidP="00300F6C">
          <w:pPr>
            <w:pStyle w:val="Fusszeile"/>
          </w:pP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"CMIdata.G_Signatur"\*CHARFORMAT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"CMIdata.G_Laufnummer"\*CHARFORMAT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2023-980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"" ""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"CMIdata.G_Laufnummer"\*CHARFORMAT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2023-980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/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"CMIdata.Dok_Titel"\*CHARFORMAT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Teilnahmebestätigung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\* MERGEFORMAT </w:instrText>
          </w:r>
          <w:r w:rsidRPr="009C6A94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2023-980 / Teilnahmebestätigung</w:instrText>
          </w:r>
          <w:r w:rsidRPr="009C6A94">
            <w:fldChar w:fldCharType="end"/>
          </w:r>
          <w:r w:rsidRPr="009C6A94">
            <w:rPr>
              <w:lang w:eastAsia="de-DE"/>
            </w:rPr>
            <w:instrText>" "</w:instrText>
          </w:r>
          <w:r w:rsidRPr="009C6A94">
            <w:fldChar w:fldCharType="begin"/>
          </w:r>
          <w:r w:rsidRPr="009C6A94">
            <w:rPr>
              <w:lang w:eastAsia="de-DE"/>
            </w:rPr>
            <w:instrText xml:space="preserve"> DOCPROPERTY "CMIdata.G_Signatur"\*CHARFORMAT </w:instrText>
          </w:r>
          <w:r w:rsidRPr="009C6A94">
            <w:fldChar w:fldCharType="separate"/>
          </w:r>
          <w:r w:rsidRPr="009C6A94">
            <w:rPr>
              <w:lang w:eastAsia="de-DE"/>
            </w:rPr>
            <w:instrText>CMIdata.G_Signatur</w:instrText>
          </w:r>
          <w:r w:rsidRPr="009C6A94">
            <w:fldChar w:fldCharType="end"/>
          </w:r>
          <w:r w:rsidRPr="009C6A94">
            <w:rPr>
              <w:lang w:eastAsia="de-DE"/>
            </w:rPr>
            <w:instrText xml:space="preserve"> / </w:instrText>
          </w:r>
          <w:r w:rsidRPr="009C6A94">
            <w:fldChar w:fldCharType="begin"/>
          </w:r>
          <w:r w:rsidRPr="009C6A94">
            <w:rPr>
              <w:lang w:eastAsia="de-DE"/>
            </w:rPr>
            <w:instrText xml:space="preserve"> DOCPROPERTY "CMIdata.Dok_Titel"\*CHARFORMAT </w:instrText>
          </w:r>
          <w:r w:rsidRPr="009C6A94">
            <w:fldChar w:fldCharType="separate"/>
          </w:r>
          <w:r w:rsidRPr="009C6A94">
            <w:rPr>
              <w:lang w:eastAsia="de-DE"/>
            </w:rPr>
            <w:instrText>CMIdata.Dok_Titel</w:instrText>
          </w:r>
          <w:r w:rsidRPr="009C6A94">
            <w:fldChar w:fldCharType="end"/>
          </w:r>
          <w:r w:rsidRPr="009C6A94">
            <w:rPr>
              <w:lang w:eastAsia="de-DE"/>
            </w:rPr>
            <w:instrText xml:space="preserve">" \* MERGEFORMAT </w:instrText>
          </w:r>
          <w:r w:rsidRPr="009C6A94">
            <w:rPr>
              <w:lang w:eastAsia="de-DE"/>
            </w:rPr>
            <w:fldChar w:fldCharType="separate"/>
          </w:r>
          <w:r w:rsidR="00F00E87">
            <w:rPr>
              <w:noProof/>
              <w:lang w:eastAsia="de-DE"/>
            </w:rPr>
            <w:t>2023-980 / Teilnahmebestätigung</w:t>
          </w:r>
          <w:r w:rsidRPr="009C6A94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9C6A94" w:rsidRDefault="00896856" w:rsidP="00300F6C">
          <w:pPr>
            <w:pStyle w:val="Fusszeile-Seite"/>
            <w:rPr>
              <w:lang w:eastAsia="de-DE"/>
            </w:rPr>
          </w:pP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NUMPAGES </w:instrText>
          </w:r>
          <w:r w:rsidRPr="009C6A94">
            <w:rPr>
              <w:lang w:eastAsia="de-DE"/>
            </w:rPr>
            <w:fldChar w:fldCharType="separate"/>
          </w:r>
          <w:r w:rsidR="00F00E87">
            <w:rPr>
              <w:noProof/>
              <w:lang w:eastAsia="de-DE"/>
            </w:rPr>
            <w:instrText>1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&gt; "1"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"Doc.Page"\*CHARFORMAT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Seite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"" "Seite"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"Doc.Page"\*CHARFORMAT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Seite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"Doc.Page" "Seite"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"Doc.Page"\*CHARFORMAT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Seite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Seite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Seite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PAGE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1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"Doc.of"\*CHARFORMAT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von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"" "von"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"Doc.of"\*CHARFORMAT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von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"Doc.of" "von"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"Doc.of"\*CHARFORMAT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von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von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von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NUMPAGES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lang w:eastAsia="de-DE"/>
            </w:rPr>
            <w:instrText>1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>"" "</w:instrText>
          </w:r>
          <w:r w:rsidRPr="009C6A94">
            <w:rPr>
              <w:lang w:eastAsia="de-DE"/>
            </w:rPr>
            <w:fldChar w:fldCharType="separate"/>
          </w:r>
          <w:r w:rsidR="00F00E87" w:rsidRPr="009C6A94">
            <w:rPr>
              <w:noProof/>
              <w:lang w:eastAsia="de-DE"/>
            </w:rPr>
            <w:t xml:space="preserve"> </w: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t xml:space="preserve"> </w:t>
          </w:r>
        </w:p>
      </w:tc>
    </w:tr>
    <w:tr w:rsidR="00CF371D" w:rsidRPr="005454F6" w:rsidTr="00F83449">
      <w:tc>
        <w:tcPr>
          <w:tcW w:w="6177" w:type="dxa"/>
          <w:vAlign w:val="center"/>
        </w:tcPr>
        <w:p w:rsidR="003852D0" w:rsidRPr="009C6A94" w:rsidRDefault="00F00E87" w:rsidP="00D67CE1">
          <w:pPr>
            <w:pStyle w:val="Fusszeile-Pfad"/>
          </w:pPr>
          <w:bookmarkStart w:id="14" w:name="FusszeileErsteSeite" w:colFirst="0" w:colLast="0"/>
        </w:p>
      </w:tc>
      <w:tc>
        <w:tcPr>
          <w:tcW w:w="2951" w:type="dxa"/>
        </w:tcPr>
        <w:p w:rsidR="003852D0" w:rsidRPr="00896856" w:rsidRDefault="00896856" w:rsidP="003852D0">
          <w:pPr>
            <w:rPr>
              <w:color w:val="FFFFFF"/>
              <w:sz w:val="2"/>
              <w:szCs w:val="2"/>
              <w:lang w:val="en-GB"/>
            </w:rPr>
          </w:pPr>
          <w:r w:rsidRPr="009C6A94">
            <w:rPr>
              <w:color w:val="FFFFFF"/>
              <w:sz w:val="2"/>
              <w:szCs w:val="2"/>
            </w:rPr>
            <w:fldChar w:fldCharType="begin"/>
          </w:r>
          <w:r w:rsidRPr="00896856">
            <w:rPr>
              <w:color w:val="FFFFFF"/>
              <w:sz w:val="2"/>
              <w:szCs w:val="2"/>
              <w:lang w:val="en-GB"/>
            </w:rPr>
            <w:instrText xml:space="preserve"> IF </w:instrText>
          </w:r>
          <w:r w:rsidRPr="009C6A94">
            <w:rPr>
              <w:color w:val="FFFFFF"/>
              <w:sz w:val="2"/>
              <w:szCs w:val="2"/>
            </w:rPr>
            <w:fldChar w:fldCharType="begin"/>
          </w:r>
          <w:r w:rsidRPr="00896856">
            <w:rPr>
              <w:color w:val="FFFFFF"/>
              <w:sz w:val="2"/>
              <w:szCs w:val="2"/>
              <w:lang w:val="en-GB"/>
            </w:rPr>
            <w:instrText xml:space="preserve"> DOCPROPERTY "Textmarke.Metadaten"\*CHARFORMAT </w:instrText>
          </w:r>
          <w:r w:rsidRPr="009C6A94">
            <w:rPr>
              <w:color w:val="FFFFFF"/>
              <w:sz w:val="2"/>
              <w:szCs w:val="2"/>
            </w:rPr>
            <w:fldChar w:fldCharType="separate"/>
          </w:r>
          <w:r w:rsidRPr="00896856">
            <w:rPr>
              <w:b/>
              <w:color w:val="FFFFFF"/>
              <w:sz w:val="2"/>
              <w:szCs w:val="2"/>
              <w:lang w:val="en-GB"/>
            </w:rPr>
            <w:instrText>Error! Unknown document property name.</w:instrText>
          </w:r>
          <w:r w:rsidRPr="009C6A94">
            <w:rPr>
              <w:color w:val="FFFFFF"/>
              <w:sz w:val="2"/>
              <w:szCs w:val="2"/>
            </w:rPr>
            <w:fldChar w:fldCharType="end"/>
          </w:r>
          <w:r w:rsidRPr="00896856">
            <w:rPr>
              <w:color w:val="FFFFFF"/>
              <w:sz w:val="2"/>
              <w:szCs w:val="2"/>
              <w:highlight w:val="white"/>
              <w:lang w:val="en-GB"/>
            </w:rPr>
            <w:instrText xml:space="preserve"> = "" "" "</w:instrText>
          </w:r>
        </w:p>
        <w:p w:rsidR="003852D0" w:rsidRPr="00896856" w:rsidRDefault="00896856" w:rsidP="003852D0">
          <w:pPr>
            <w:rPr>
              <w:color w:val="FFFFFF"/>
              <w:sz w:val="2"/>
              <w:szCs w:val="2"/>
              <w:highlight w:val="white"/>
              <w:lang w:val="en-GB"/>
            </w:rPr>
          </w:pPr>
          <w:r w:rsidRPr="009C6A94">
            <w:rPr>
              <w:color w:val="FFFFFF"/>
              <w:sz w:val="2"/>
              <w:szCs w:val="2"/>
            </w:rPr>
            <w:fldChar w:fldCharType="begin"/>
          </w:r>
          <w:r w:rsidRPr="00896856">
            <w:rPr>
              <w:color w:val="FFFFFF"/>
              <w:sz w:val="2"/>
              <w:szCs w:val="2"/>
              <w:highlight w:val="white"/>
              <w:lang w:val="en-GB"/>
            </w:rPr>
            <w:instrText xml:space="preserve"> DOCPROPERTY "</w:instrText>
          </w:r>
          <w:r w:rsidRPr="00896856">
            <w:rPr>
              <w:color w:val="FFFFFF"/>
              <w:sz w:val="2"/>
              <w:szCs w:val="2"/>
              <w:lang w:val="en-GB"/>
            </w:rPr>
            <w:instrText>Textmarke.Metadaten</w:instrText>
          </w:r>
          <w:r w:rsidRPr="00896856">
            <w:rPr>
              <w:color w:val="FFFFFF"/>
              <w:sz w:val="2"/>
              <w:szCs w:val="2"/>
              <w:highlight w:val="white"/>
              <w:lang w:val="en-GB"/>
            </w:rPr>
            <w:instrText xml:space="preserve">"\*CHARFORMAT </w:instrText>
          </w:r>
          <w:r w:rsidRPr="009C6A94">
            <w:rPr>
              <w:color w:val="FFFFFF"/>
              <w:sz w:val="2"/>
              <w:szCs w:val="2"/>
            </w:rPr>
            <w:fldChar w:fldCharType="separate"/>
          </w:r>
          <w:r w:rsidRPr="00896856">
            <w:rPr>
              <w:b/>
              <w:color w:val="FFFFFF"/>
              <w:sz w:val="2"/>
              <w:szCs w:val="2"/>
              <w:lang w:val="en-GB"/>
            </w:rPr>
            <w:instrText>Error! Unknown document property name.</w:instrText>
          </w:r>
          <w:r w:rsidRPr="009C6A94">
            <w:rPr>
              <w:color w:val="FFFFFF"/>
              <w:sz w:val="2"/>
              <w:szCs w:val="2"/>
            </w:rPr>
            <w:fldChar w:fldCharType="end"/>
          </w:r>
        </w:p>
        <w:p w:rsidR="003852D0" w:rsidRPr="00896856" w:rsidRDefault="00896856" w:rsidP="003852D0">
          <w:pPr>
            <w:rPr>
              <w:color w:val="FFFFFF"/>
              <w:sz w:val="2"/>
              <w:szCs w:val="2"/>
              <w:lang w:val="en-GB"/>
            </w:rPr>
          </w:pPr>
          <w:r w:rsidRPr="00896856">
            <w:rPr>
              <w:color w:val="FFFFFF"/>
              <w:sz w:val="2"/>
              <w:szCs w:val="2"/>
              <w:highlight w:val="white"/>
              <w:lang w:val="en-GB"/>
            </w:rPr>
            <w:instrText>" \&lt;OawJumpToField value=0/&gt;</w:instrText>
          </w:r>
          <w:r w:rsidRPr="009C6A94">
            <w:rPr>
              <w:color w:val="FFFFFF"/>
              <w:sz w:val="2"/>
              <w:szCs w:val="2"/>
            </w:rPr>
            <w:fldChar w:fldCharType="separate"/>
          </w:r>
        </w:p>
        <w:p w:rsidR="003852D0" w:rsidRPr="00896856" w:rsidRDefault="00896856" w:rsidP="003852D0">
          <w:pPr>
            <w:rPr>
              <w:color w:val="FFFFFF"/>
              <w:sz w:val="2"/>
              <w:szCs w:val="2"/>
              <w:highlight w:val="white"/>
              <w:lang w:val="en-GB"/>
            </w:rPr>
          </w:pPr>
          <w:r w:rsidRPr="00896856">
            <w:rPr>
              <w:b/>
              <w:color w:val="FFFFFF"/>
              <w:sz w:val="2"/>
              <w:szCs w:val="2"/>
              <w:lang w:val="en-GB"/>
            </w:rPr>
            <w:t>Error! Unknown document property name.</w:t>
          </w:r>
        </w:p>
        <w:p w:rsidR="00CF371D" w:rsidRPr="00896856" w:rsidRDefault="00896856" w:rsidP="003852D0">
          <w:pPr>
            <w:jc w:val="right"/>
            <w:rPr>
              <w:color w:val="FFFFFF"/>
              <w:sz w:val="2"/>
              <w:szCs w:val="2"/>
              <w:lang w:val="en-GB"/>
            </w:rPr>
          </w:pPr>
          <w:r w:rsidRPr="009C6A94">
            <w:rPr>
              <w:color w:val="FFFFFF"/>
              <w:sz w:val="2"/>
              <w:szCs w:val="2"/>
            </w:rPr>
            <w:fldChar w:fldCharType="end"/>
          </w:r>
        </w:p>
      </w:tc>
    </w:tr>
    <w:bookmarkEnd w:id="14"/>
  </w:tbl>
  <w:p w:rsidR="003852D0" w:rsidRPr="00896856" w:rsidRDefault="00F00E87">
    <w:pPr>
      <w:rPr>
        <w:sz w:val="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F371D" w:rsidTr="003852D0">
      <w:tc>
        <w:tcPr>
          <w:tcW w:w="6177" w:type="dxa"/>
          <w:vAlign w:val="center"/>
        </w:tcPr>
        <w:p w:rsidR="003852D0" w:rsidRPr="009C6A94" w:rsidRDefault="00896856" w:rsidP="003852D0">
          <w:pPr>
            <w:pStyle w:val="Fusszeile-Pfad"/>
          </w:pPr>
          <w:r w:rsidRPr="009C6A94">
            <w:fldChar w:fldCharType="begin"/>
          </w:r>
          <w:r w:rsidRPr="009C6A94">
            <w:instrText xml:space="preserve"> IF </w:instrText>
          </w:r>
          <w:r w:rsidRPr="009C6A94">
            <w:fldChar w:fldCharType="begin"/>
          </w:r>
          <w:r w:rsidRPr="009C6A94">
            <w:instrText xml:space="preserve"> DOCPROPERTY "Outputprofile.Internal"\*CHARFORMAT </w:instrText>
          </w:r>
          <w:r w:rsidRPr="009C6A94">
            <w:fldChar w:fldCharType="end"/>
          </w:r>
          <w:r w:rsidRPr="009C6A94">
            <w:instrText xml:space="preserve"> = "" "" "</w:instrText>
          </w:r>
          <w:r w:rsidRPr="009C6A94">
            <w:fldChar w:fldCharType="begin"/>
          </w:r>
          <w:r>
            <w:instrText xml:space="preserve"> FILENAME  \p  \* MERGEFORMAT </w:instrText>
          </w:r>
          <w:r w:rsidRPr="009C6A94">
            <w:fldChar w:fldCharType="separate"/>
          </w:r>
          <w:r w:rsidRPr="009C6A94">
            <w:rPr>
              <w:noProof/>
            </w:rPr>
            <w:instrText>C:\Users\KT19E4~1\AppData\Local\Temp\officeatwork\temp0000\Templ.dot</w:instrText>
          </w:r>
          <w:r w:rsidRPr="009C6A94">
            <w:rPr>
              <w:noProof/>
            </w:rPr>
            <w:fldChar w:fldCharType="end"/>
          </w:r>
          <w:r w:rsidRPr="009C6A94">
            <w:instrText>" \&lt;OawJumpToField value=0/&gt;</w:instrText>
          </w:r>
          <w:r w:rsidRPr="009C6A94">
            <w:fldChar w:fldCharType="end"/>
          </w:r>
        </w:p>
      </w:tc>
      <w:tc>
        <w:tcPr>
          <w:tcW w:w="2951" w:type="dxa"/>
        </w:tcPr>
        <w:p w:rsidR="003852D0" w:rsidRPr="009C6A94" w:rsidRDefault="00896856" w:rsidP="003852D0">
          <w:pPr>
            <w:jc w:val="right"/>
            <w:rPr>
              <w:lang w:eastAsia="de-DE"/>
            </w:rPr>
          </w:pP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NUMPAGES </w:instrText>
          </w:r>
          <w:r w:rsidRPr="009C6A94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&gt; "1"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"Doc.Page"\*CHARFORMAT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"Doc.Page" "Seite"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"Doc.Page"\*CHARFORMAT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PAGE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noProof/>
              <w:lang w:eastAsia="de-DE"/>
            </w:rPr>
            <w:instrText>2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IF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"Doc.of"\*CHARFORMAT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= "Doc.of" "von" "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DOCPROPERTY "Doc.of"\*CHARFORMAT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" 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 xml:space="preserve"> </w:instrText>
          </w:r>
          <w:r w:rsidRPr="009C6A94">
            <w:rPr>
              <w:lang w:eastAsia="de-DE"/>
            </w:rPr>
            <w:fldChar w:fldCharType="begin"/>
          </w:r>
          <w:r w:rsidRPr="009C6A94">
            <w:rPr>
              <w:lang w:eastAsia="de-DE"/>
            </w:rPr>
            <w:instrText xml:space="preserve"> NUMPAGES </w:instrText>
          </w:r>
          <w:r w:rsidRPr="009C6A94">
            <w:rPr>
              <w:lang w:eastAsia="de-DE"/>
            </w:rPr>
            <w:fldChar w:fldCharType="separate"/>
          </w:r>
          <w:r w:rsidRPr="009C6A94">
            <w:rPr>
              <w:noProof/>
              <w:lang w:eastAsia="de-DE"/>
            </w:rPr>
            <w:instrText>3</w:instrTex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instrText>"" "</w:instrText>
          </w:r>
          <w:r w:rsidRPr="009C6A94">
            <w:rPr>
              <w:lang w:eastAsia="de-DE"/>
            </w:rPr>
            <w:fldChar w:fldCharType="separate"/>
          </w:r>
          <w:r w:rsidR="005454F6" w:rsidRPr="009C6A94">
            <w:rPr>
              <w:noProof/>
              <w:lang w:eastAsia="de-DE"/>
            </w:rPr>
            <w:t xml:space="preserve"> </w:t>
          </w:r>
          <w:r w:rsidRPr="009C6A94">
            <w:rPr>
              <w:lang w:eastAsia="de-DE"/>
            </w:rPr>
            <w:fldChar w:fldCharType="end"/>
          </w:r>
          <w:r w:rsidRPr="009C6A94">
            <w:rPr>
              <w:lang w:eastAsia="de-DE"/>
            </w:rPr>
            <w:t xml:space="preserve"> </w:t>
          </w:r>
        </w:p>
      </w:tc>
    </w:tr>
  </w:tbl>
  <w:p w:rsidR="003852D0" w:rsidRPr="009C6A94" w:rsidRDefault="00F00E87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F00E87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F371D" w:rsidTr="00F83449">
      <w:tc>
        <w:tcPr>
          <w:tcW w:w="6177" w:type="dxa"/>
          <w:vAlign w:val="center"/>
        </w:tcPr>
        <w:p w:rsidR="003852D0" w:rsidRPr="00EE3E91" w:rsidRDefault="00896856" w:rsidP="00300F6C">
          <w:pPr>
            <w:pStyle w:val="Fusszeile"/>
            <w:rPr>
              <w:lang w:eastAsia="de-DE"/>
            </w:rPr>
          </w:pP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EE3E91">
            <w:rPr>
              <w:lang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EE3E91">
            <w:rPr>
              <w:lang w:eastAsia="de-DE"/>
            </w:rPr>
            <w:instrText>2023-980</w:instrText>
          </w:r>
          <w:r w:rsidRPr="00F0670D">
            <w:rPr>
              <w:lang w:eastAsia="de-DE"/>
            </w:rPr>
            <w:fldChar w:fldCharType="end"/>
          </w:r>
          <w:r w:rsidRPr="00EE3E91">
            <w:rPr>
              <w:lang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EE3E91">
            <w:rPr>
              <w:lang w:eastAsia="de-DE"/>
            </w:rPr>
            <w:instrText>2023-980</w:instrText>
          </w:r>
          <w:r w:rsidRPr="00F0670D">
            <w:rPr>
              <w:lang w:eastAsia="de-DE"/>
            </w:rPr>
            <w:fldChar w:fldCharType="end"/>
          </w:r>
          <w:r w:rsidRPr="00EE3E91">
            <w:rPr>
              <w:lang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EE3E91">
            <w:rPr>
              <w:lang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EE3E91">
            <w:rPr>
              <w:lang w:eastAsia="de-DE"/>
            </w:rPr>
            <w:instrText>Teilnahmebestätigung</w:instrText>
          </w:r>
          <w:r w:rsidRPr="00F0670D">
            <w:rPr>
              <w:lang w:eastAsia="de-DE"/>
            </w:rPr>
            <w:fldChar w:fldCharType="end"/>
          </w:r>
          <w:r w:rsidRPr="00EE3E91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Pr="00EE3E91">
            <w:rPr>
              <w:noProof/>
              <w:lang w:eastAsia="de-DE"/>
            </w:rPr>
            <w:instrText>2023-980 / Teilnahmebestätigung</w:instrText>
          </w:r>
          <w:r w:rsidRPr="00F0670D">
            <w:fldChar w:fldCharType="end"/>
          </w:r>
          <w:r w:rsidRPr="00EE3E91">
            <w:rPr>
              <w:lang w:eastAsia="de-DE"/>
            </w:rPr>
            <w:instrText>" "</w:instrText>
          </w:r>
          <w:r w:rsidRPr="00F0670D">
            <w:fldChar w:fldCharType="begin"/>
          </w:r>
          <w:r w:rsidRPr="00EE3E91">
            <w:rPr>
              <w:lang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 w:rsidRPr="00EE3E91">
            <w:rPr>
              <w:lang w:eastAsia="de-DE"/>
            </w:rPr>
            <w:instrText>CMIdata.G_Signatur</w:instrText>
          </w:r>
          <w:r w:rsidRPr="00F0670D">
            <w:fldChar w:fldCharType="end"/>
          </w:r>
          <w:r w:rsidRPr="00EE3E91">
            <w:rPr>
              <w:lang w:eastAsia="de-DE"/>
            </w:rPr>
            <w:instrText xml:space="preserve"> / </w:instrText>
          </w:r>
          <w:r w:rsidRPr="00F0670D">
            <w:fldChar w:fldCharType="begin"/>
          </w:r>
          <w:r w:rsidRPr="00EE3E91">
            <w:rPr>
              <w:lang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 w:rsidRPr="00EE3E91">
            <w:rPr>
              <w:lang w:eastAsia="de-DE"/>
            </w:rPr>
            <w:instrText>CMIdata.Dok_Titel</w:instrText>
          </w:r>
          <w:r w:rsidRPr="00F0670D">
            <w:fldChar w:fldCharType="end"/>
          </w:r>
          <w:r w:rsidRPr="00EE3E91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="005454F6" w:rsidRPr="00EE3E91">
            <w:rPr>
              <w:noProof/>
              <w:lang w:eastAsia="de-DE"/>
            </w:rPr>
            <w:t>2023-980 / Teilnahmebestätigung</w: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896856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CF371D" w:rsidTr="00F83449">
      <w:tc>
        <w:tcPr>
          <w:tcW w:w="6177" w:type="dxa"/>
          <w:vAlign w:val="center"/>
        </w:tcPr>
        <w:p w:rsidR="003852D0" w:rsidRPr="0023209D" w:rsidRDefault="00F00E87" w:rsidP="00D67CE1">
          <w:pPr>
            <w:pStyle w:val="Fusszeile-Pfad"/>
            <w:rPr>
              <w:lang w:eastAsia="de-DE"/>
            </w:rPr>
          </w:pPr>
          <w:bookmarkStart w:id="26" w:name="FusszeileFolgeseiten" w:colFirst="0" w:colLast="0"/>
        </w:p>
      </w:tc>
      <w:tc>
        <w:tcPr>
          <w:tcW w:w="2951" w:type="dxa"/>
        </w:tcPr>
        <w:p w:rsidR="003852D0" w:rsidRPr="00D67CE1" w:rsidRDefault="00F00E87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6"/>
  </w:tbl>
  <w:p w:rsidR="003852D0" w:rsidRDefault="00F00E87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896856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454F6">
      <w:rPr>
        <w:noProof/>
      </w:rPr>
      <w:instrText>19.12.2024, 09:52:41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5454F6">
      <w:rPr>
        <w:noProof/>
      </w:rPr>
      <w:t>19.12.2024, 09:52:41</w:t>
    </w:r>
    <w:r w:rsidR="005454F6" w:rsidRPr="00525B2E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454F6">
      <w:rPr>
        <w:noProof/>
      </w:rPr>
      <w:instrText>19.12.2024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5454F6">
      <w:rPr>
        <w:noProof/>
      </w:rPr>
      <w:t>19.12.2024</w:t>
    </w:r>
    <w:r w:rsidR="005454F6" w:rsidRPr="00525B2E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44" w:rsidRDefault="00896856">
      <w:r>
        <w:separator/>
      </w:r>
    </w:p>
  </w:footnote>
  <w:footnote w:type="continuationSeparator" w:id="0">
    <w:p w:rsidR="00183244" w:rsidRDefault="0089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9C6A94" w:rsidRDefault="00896856" w:rsidP="009C6A94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9C6A94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6A94">
      <w:t> </w:t>
    </w:r>
  </w:p>
  <w:p w:rsidR="003852D0" w:rsidRPr="009C6A94" w:rsidRDefault="00896856" w:rsidP="003852D0">
    <w:r w:rsidRPr="009C6A94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4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6A94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9C6A94" w:rsidRDefault="00896856" w:rsidP="003852D0">
    <w:r w:rsidRPr="009C6A94">
      <w:t> </w:t>
    </w:r>
  </w:p>
  <w:p w:rsidR="003852D0" w:rsidRPr="009C6A94" w:rsidRDefault="00896856" w:rsidP="003852D0">
    <w:pPr>
      <w:rPr>
        <w:color w:val="000000"/>
        <w:sz w:val="2"/>
        <w:szCs w:val="2"/>
      </w:rPr>
    </w:pPr>
    <w:r w:rsidRPr="009C6A94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F00E87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F00E87">
    <w:pPr>
      <w:spacing w:line="20" w:lineRule="exact"/>
      <w:rPr>
        <w:sz w:val="2"/>
        <w:szCs w:val="2"/>
      </w:rPr>
    </w:pPr>
  </w:p>
  <w:p w:rsidR="003852D0" w:rsidRPr="00473DA5" w:rsidRDefault="0089685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C824A17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C90A18A0" w:tentative="1">
      <w:start w:val="1"/>
      <w:numFmt w:val="lowerLetter"/>
      <w:lvlText w:val="%2."/>
      <w:lvlJc w:val="left"/>
      <w:pPr>
        <w:ind w:left="1440" w:hanging="360"/>
      </w:pPr>
    </w:lvl>
    <w:lvl w:ilvl="2" w:tplc="1A7A015A" w:tentative="1">
      <w:start w:val="1"/>
      <w:numFmt w:val="lowerRoman"/>
      <w:lvlText w:val="%3."/>
      <w:lvlJc w:val="right"/>
      <w:pPr>
        <w:ind w:left="2160" w:hanging="180"/>
      </w:pPr>
    </w:lvl>
    <w:lvl w:ilvl="3" w:tplc="5CE6719C" w:tentative="1">
      <w:start w:val="1"/>
      <w:numFmt w:val="decimal"/>
      <w:lvlText w:val="%4."/>
      <w:lvlJc w:val="left"/>
      <w:pPr>
        <w:ind w:left="2880" w:hanging="360"/>
      </w:pPr>
    </w:lvl>
    <w:lvl w:ilvl="4" w:tplc="E9B2DA94" w:tentative="1">
      <w:start w:val="1"/>
      <w:numFmt w:val="lowerLetter"/>
      <w:lvlText w:val="%5."/>
      <w:lvlJc w:val="left"/>
      <w:pPr>
        <w:ind w:left="3600" w:hanging="360"/>
      </w:pPr>
    </w:lvl>
    <w:lvl w:ilvl="5" w:tplc="F7FE72F6" w:tentative="1">
      <w:start w:val="1"/>
      <w:numFmt w:val="lowerRoman"/>
      <w:lvlText w:val="%6."/>
      <w:lvlJc w:val="right"/>
      <w:pPr>
        <w:ind w:left="4320" w:hanging="180"/>
      </w:pPr>
    </w:lvl>
    <w:lvl w:ilvl="6" w:tplc="CE88E3EC" w:tentative="1">
      <w:start w:val="1"/>
      <w:numFmt w:val="decimal"/>
      <w:lvlText w:val="%7."/>
      <w:lvlJc w:val="left"/>
      <w:pPr>
        <w:ind w:left="5040" w:hanging="360"/>
      </w:pPr>
    </w:lvl>
    <w:lvl w:ilvl="7" w:tplc="7F90498C" w:tentative="1">
      <w:start w:val="1"/>
      <w:numFmt w:val="lowerLetter"/>
      <w:lvlText w:val="%8."/>
      <w:lvlJc w:val="left"/>
      <w:pPr>
        <w:ind w:left="5760" w:hanging="360"/>
      </w:pPr>
    </w:lvl>
    <w:lvl w:ilvl="8" w:tplc="EB3C0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F210DF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F5640F2" w:tentative="1">
      <w:start w:val="1"/>
      <w:numFmt w:val="lowerLetter"/>
      <w:lvlText w:val="%2."/>
      <w:lvlJc w:val="left"/>
      <w:pPr>
        <w:ind w:left="1440" w:hanging="360"/>
      </w:pPr>
    </w:lvl>
    <w:lvl w:ilvl="2" w:tplc="F36AE1A6" w:tentative="1">
      <w:start w:val="1"/>
      <w:numFmt w:val="lowerRoman"/>
      <w:lvlText w:val="%3."/>
      <w:lvlJc w:val="right"/>
      <w:pPr>
        <w:ind w:left="2160" w:hanging="180"/>
      </w:pPr>
    </w:lvl>
    <w:lvl w:ilvl="3" w:tplc="1A5CC3FC" w:tentative="1">
      <w:start w:val="1"/>
      <w:numFmt w:val="decimal"/>
      <w:lvlText w:val="%4."/>
      <w:lvlJc w:val="left"/>
      <w:pPr>
        <w:ind w:left="2880" w:hanging="360"/>
      </w:pPr>
    </w:lvl>
    <w:lvl w:ilvl="4" w:tplc="1ECCBF6A" w:tentative="1">
      <w:start w:val="1"/>
      <w:numFmt w:val="lowerLetter"/>
      <w:lvlText w:val="%5."/>
      <w:lvlJc w:val="left"/>
      <w:pPr>
        <w:ind w:left="3600" w:hanging="360"/>
      </w:pPr>
    </w:lvl>
    <w:lvl w:ilvl="5" w:tplc="C5FE3AF0" w:tentative="1">
      <w:start w:val="1"/>
      <w:numFmt w:val="lowerRoman"/>
      <w:lvlText w:val="%6."/>
      <w:lvlJc w:val="right"/>
      <w:pPr>
        <w:ind w:left="4320" w:hanging="180"/>
      </w:pPr>
    </w:lvl>
    <w:lvl w:ilvl="6" w:tplc="7C681D34" w:tentative="1">
      <w:start w:val="1"/>
      <w:numFmt w:val="decimal"/>
      <w:lvlText w:val="%7."/>
      <w:lvlJc w:val="left"/>
      <w:pPr>
        <w:ind w:left="5040" w:hanging="360"/>
      </w:pPr>
    </w:lvl>
    <w:lvl w:ilvl="7" w:tplc="D42C538E" w:tentative="1">
      <w:start w:val="1"/>
      <w:numFmt w:val="lowerLetter"/>
      <w:lvlText w:val="%8."/>
      <w:lvlJc w:val="left"/>
      <w:pPr>
        <w:ind w:left="5760" w:hanging="360"/>
      </w:pPr>
    </w:lvl>
    <w:lvl w:ilvl="8" w:tplc="CB086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ocumentProtection w:edit="forms" w:enforcement="1" w:cryptProviderType="rsaAES" w:cryptAlgorithmClass="hash" w:cryptAlgorithmType="typeAny" w:cryptAlgorithmSid="14" w:cryptSpinCount="100000" w:hash="WKbchaThh5yO/wrSIwMCzMcZPEqva5bl7FeiUSy5yNPpnij7jDzC/YOYgSo6CegQTKka6Gh2/u0eCdarRV7OVw==" w:salt="EnQXWqX992LhDNJOP960iA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0. Februar 2024"/>
    <w:docVar w:name="Date.Format.Long.dateValue" w:val="45342"/>
    <w:docVar w:name="DocumentDate" w:val="20. Februar 2024"/>
    <w:docVar w:name="DocumentDate.dateValue" w:val="45342"/>
    <w:docVar w:name="MetaTool_officeatwork" w:val="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5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14042916013698126380&quot;&gt;&lt;Field Name=&quot;IDName&quot; Value=&quot;Seregi Tanja Amata, DVS&quot;/&gt;&lt;Field Name=&quot;Name&quot; Value=&quot;Tanja Amata Seregi&quot;/&gt;&lt;Field Name=&quot;PersonalNumber&quot; Value=&quot;&quot;/&gt;&lt;Field Name=&quot;DirectPhone&quot; Value=&quot;041 228 52 24&quot;/&gt;&lt;Field Name=&quot;DirectFax&quot; Value=&quot;&quot;/&gt;&lt;Field Name=&quot;Mobile&quot; Value=&quot;&quot;/&gt;&lt;Field Name=&quot;EMail&quot; Value=&quot;tanja.seregi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ET&quot;/&gt;&lt;Field Name=&quot;SignatureAdditional2&quot; Value=&quot;&quot;/&gt;&lt;Field Name=&quot;SignatureAdditional1&quot; Value=&quot;&quot;/&gt;&lt;Field Name=&quot;Lizenz_noetig&quot; Value=&quot;Ja&quot;/&gt;&lt;Field Name=&quot;Data_UID&quot; Value=&quot;20140429160136981263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Rahmenbedingungen für Eltern und Erziehungsberechtigte&quot;/&gt;&lt;Field Name=&quot;Dok_Lfnr&quot; Value=&quot;646437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0. Februar 2024&quot;/&gt;&lt;Field Name=&quot;Dok_DatumMM&quot; Value=&quot;20.02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Ateliers für Hochbegabte SJ 2024/25&quot;/&gt;&lt;Field Name=&quot;G_BeginnMMMM&quot; Value=&quot;6. Juni 2023&quot;/&gt;&lt;Field Name=&quot;G_BeginnMM&quot; Value=&quot;06.06.2023&quot;/&gt;&lt;Field Name=&quot;G_Bemerkung&quot; Value=&quot;&quot;/&gt;&lt;Field Name=&quot;G_Eigner&quot; Value=&quot;DVS Regelschulung&quot;/&gt;&lt;Field Name=&quot;G_Laufnummer&quot; Value=&quot;2023-980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ANDREA.RENGGLI@LU.CH&quot;/&gt;&lt;Field Name=&quot;G_SachbearbeiterVornameName&quot; Value=&quot;Andrea Renggli&quot;/&gt;&lt;Field Name=&quot;G_Registraturplan&quot; Value=&quot;2.3.3 Begabungs- und Begabtenförderung&quot;/&gt;&lt;Field Name=&quot;G_Geschaeftsart&quot; Value=&quot;Beratung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Field UID=&quot;2020021815460896382442&quot; Name=&quot;DocumentDate&quot; Value=&quot;20. Februar 2024&quot;/&gt;&lt;Field UID=&quot;2010052817113689266521&quot; Name=&quot;ContentTypeLetter&quot; Value=&quot; 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40220153335530725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F371D"/>
    <w:rsid w:val="00183244"/>
    <w:rsid w:val="00266EDE"/>
    <w:rsid w:val="005454F6"/>
    <w:rsid w:val="00646AF0"/>
    <w:rsid w:val="00896856"/>
    <w:rsid w:val="00CF371D"/>
    <w:rsid w:val="00F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D458A-5DCB-493E-A464-532DCA03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4397"/>
    <w:rPr>
      <w:lang w:val="de-CH"/>
    </w:rPr>
  </w:style>
  <w:style w:type="paragraph" w:styleId="Fuzeile">
    <w:name w:val="footer"/>
    <w:basedOn w:val="Standard"/>
    <w:link w:val="FuzeileZchn"/>
    <w:unhideWhenUsed/>
    <w:rsid w:val="00744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4397"/>
    <w:rPr>
      <w:lang w:val="de-CH"/>
    </w:rPr>
  </w:style>
  <w:style w:type="table" w:styleId="HelleListe">
    <w:name w:val="Light List"/>
    <w:basedOn w:val="NormaleTabelle"/>
    <w:uiPriority w:val="61"/>
    <w:rsid w:val="00EE3E91"/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EE3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A73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regi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B15B6978CB4E01B0170EE63B441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AA2A3-8F76-4CC1-9E27-10F381DD17C9}"/>
      </w:docPartPr>
      <w:docPartBody>
        <w:p w:rsidR="0098582F" w:rsidRDefault="00DC23E6">
          <w:pPr>
            <w:pStyle w:val="79B15B6978CB4E01B0170EE63B441821"/>
          </w:pPr>
          <w:r>
            <w:t>‍</w:t>
          </w:r>
        </w:p>
      </w:docPartBody>
    </w:docPart>
    <w:docPart>
      <w:docPartPr>
        <w:name w:val="CF866AF3B8734F1CBEB9CCD1C985C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69823-AE14-44DF-BEA3-F598719045B0}"/>
      </w:docPartPr>
      <w:docPartBody>
        <w:p w:rsidR="0098582F" w:rsidRDefault="00DC23E6">
          <w:pPr>
            <w:pStyle w:val="CF866AF3B8734F1CBEB9CCD1C985C912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241EC-B7F1-4D8A-BB41-BC62B6C26C67}"/>
      </w:docPartPr>
      <w:docPartBody>
        <w:p w:rsidR="003E4056" w:rsidRDefault="00DC23E6">
          <w:r w:rsidRPr="00F44AF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E6"/>
    <w:rsid w:val="003E4056"/>
    <w:rsid w:val="00D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9B15B6978CB4E01B0170EE63B441821">
    <w:name w:val="79B15B6978CB4E01B0170EE63B441821"/>
  </w:style>
  <w:style w:type="character" w:styleId="Fett">
    <w:name w:val="Strong"/>
    <w:qFormat/>
    <w:rPr>
      <w:b/>
      <w:bCs/>
    </w:rPr>
  </w:style>
  <w:style w:type="paragraph" w:customStyle="1" w:styleId="CF866AF3B8734F1CBEB9CCD1C985C912">
    <w:name w:val="CF866AF3B8734F1CBEB9CCD1C985C912"/>
  </w:style>
  <w:style w:type="character" w:styleId="Platzhaltertext">
    <w:name w:val="Placeholder Text"/>
    <w:basedOn w:val="Absatz-Standardschriftart"/>
    <w:uiPriority w:val="99"/>
    <w:semiHidden/>
    <w:rsid w:val="00DC23E6"/>
    <w:rPr>
      <w:color w:val="808080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</officeatwork>
</file>

<file path=customXml/item2.xml><?xml version="1.0" encoding="utf-8"?>
<officeatwork xmlns="http://schemas.officeatwork.com/Formulas">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</officeatwork>
</file>

<file path=customXml/item3.xml><?xml version="1.0" encoding="utf-8"?>
<officeatwork xmlns="http://schemas.officeatwork.com/CustomXMLPart">
  <Organisation1>Dienststelle Volksschulbildung</Organisation1>
  <CityDateInitials>Luzern, 20. Februar 2024 SET</CityDateInitials>
  <FooterNormal/>
  <FooterBold/>
  <Departement>Bildungs- und Kulturdepartement
</Departement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D1F3-F30C-4CFA-934C-5E2FE8FA4FC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B59C4C4C-5D95-4232-83C4-9B0F8605DB05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3A25F7E-1DD9-4B0D-842B-8912E338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Ateliers für Hochbegabte: Teilnahmebestätigung</vt:lpstr>
      <vt:lpstr>Organisation</vt:lpstr>
    </vt:vector>
  </TitlesOfParts>
  <Company>Dienststelle Volksschulbildung, Bildungs- und Kulturdepartement Kanton Luzern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Ateliers für Hochbegabte: Teilnahmebestätigung</dc:title>
  <dc:subject>Atelier für Hochbegabte</dc:subject>
  <dc:creator>Martina Butler</dc:creator>
  <cp:lastModifiedBy>DVS Bara Alessandra (Sachbearbeiterin)</cp:lastModifiedBy>
  <cp:revision>2</cp:revision>
  <dcterms:created xsi:type="dcterms:W3CDTF">2024-12-19T08:54:00Z</dcterms:created>
  <dcterms:modified xsi:type="dcterms:W3CDTF">2024-12-19T08:54:00Z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SET</vt:lpwstr>
  </property>
  <property fmtid="{D5CDD505-2E9C-101B-9397-08002B2CF9AE}" pid="3" name="Author.Name">
    <vt:lpwstr>Tanja Amata Seregi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AusgangMM">
    <vt:lpwstr/>
  </property>
  <property fmtid="{D5CDD505-2E9C-101B-9397-08002B2CF9AE}" pid="8" name="CMIdata.Dok_AusgangMMMM">
    <vt:lpwstr/>
  </property>
  <property fmtid="{D5CDD505-2E9C-101B-9397-08002B2CF9AE}" pid="9" name="CMIdata.Dok_Autor">
    <vt:lpwstr/>
  </property>
  <property fmtid="{D5CDD505-2E9C-101B-9397-08002B2CF9AE}" pid="10" name="CMIdata.Dok_Bemerkung">
    <vt:lpwstr/>
  </property>
  <property fmtid="{D5CDD505-2E9C-101B-9397-08002B2CF9AE}" pid="11" name="CMIdata.Dok_Beschlussnummer">
    <vt:lpwstr/>
  </property>
  <property fmtid="{D5CDD505-2E9C-101B-9397-08002B2CF9AE}" pid="12" name="CMIdata.Dok_DatumMM">
    <vt:lpwstr>20.02.2024</vt:lpwstr>
  </property>
  <property fmtid="{D5CDD505-2E9C-101B-9397-08002B2CF9AE}" pid="13" name="CMIdata.Dok_DatumMMMM">
    <vt:lpwstr>20. Februar 2024</vt:lpwstr>
  </property>
  <property fmtid="{D5CDD505-2E9C-101B-9397-08002B2CF9AE}" pid="14" name="CMIdata.Dok_EingangMM">
    <vt:lpwstr/>
  </property>
  <property fmtid="{D5CDD505-2E9C-101B-9397-08002B2CF9AE}" pid="15" name="CMIdata.Dok_EingangMMMM">
    <vt:lpwstr/>
  </property>
  <property fmtid="{D5CDD505-2E9C-101B-9397-08002B2CF9AE}" pid="16" name="CMIdata.Dok_Kategorie">
    <vt:lpwstr/>
  </property>
  <property fmtid="{D5CDD505-2E9C-101B-9397-08002B2CF9AE}" pid="17" name="CMIdata.Dok_Lfnr">
    <vt:lpwstr>746928</vt:lpwstr>
  </property>
  <property fmtid="{D5CDD505-2E9C-101B-9397-08002B2CF9AE}" pid="18" name="CMIdata.Dok_Protokollbemerkung">
    <vt:lpwstr/>
  </property>
  <property fmtid="{D5CDD505-2E9C-101B-9397-08002B2CF9AE}" pid="19" name="CMIdata.Dok_Protokollvermerk">
    <vt:lpwstr/>
  </property>
  <property fmtid="{D5CDD505-2E9C-101B-9397-08002B2CF9AE}" pid="20" name="CMIdata.Dok_Standort">
    <vt:lpwstr/>
  </property>
  <property fmtid="{D5CDD505-2E9C-101B-9397-08002B2CF9AE}" pid="21" name="CMIdata.Dok_Thema">
    <vt:lpwstr/>
  </property>
  <property fmtid="{D5CDD505-2E9C-101B-9397-08002B2CF9AE}" pid="22" name="CMIdata.Dok_Titel">
    <vt:lpwstr>Teilnahmebestätigung</vt:lpwstr>
  </property>
  <property fmtid="{D5CDD505-2E9C-101B-9397-08002B2CF9AE}" pid="23" name="CMIdata.Dok_Traktandierungscode">
    <vt:lpwstr/>
  </property>
  <property fmtid="{D5CDD505-2E9C-101B-9397-08002B2CF9AE}" pid="24" name="CMIdata.Dok_Traktandierungstitel">
    <vt:lpwstr/>
  </property>
  <property fmtid="{D5CDD505-2E9C-101B-9397-08002B2CF9AE}" pid="25" name="CMIdata.Dok_Traktandumstatus">
    <vt:lpwstr/>
  </property>
  <property fmtid="{D5CDD505-2E9C-101B-9397-08002B2CF9AE}" pid="26" name="CMIdata.Dok_Traktandum_Notizen">
    <vt:lpwstr/>
  </property>
  <property fmtid="{D5CDD505-2E9C-101B-9397-08002B2CF9AE}" pid="27" name="CMIdata.G_BeginnMM">
    <vt:lpwstr>06.06.2023</vt:lpwstr>
  </property>
  <property fmtid="{D5CDD505-2E9C-101B-9397-08002B2CF9AE}" pid="28" name="CMIdata.G_BeginnMMMM">
    <vt:lpwstr>6. Juni 2023</vt:lpwstr>
  </property>
  <property fmtid="{D5CDD505-2E9C-101B-9397-08002B2CF9AE}" pid="29" name="CMIdata.G_Bemerkung">
    <vt:lpwstr/>
  </property>
  <property fmtid="{D5CDD505-2E9C-101B-9397-08002B2CF9AE}" pid="30" name="CMIdata.G_Botschaftsnummer">
    <vt:lpwstr/>
  </property>
  <property fmtid="{D5CDD505-2E9C-101B-9397-08002B2CF9AE}" pid="31" name="CMIdata.G_Departement">
    <vt:lpwstr/>
  </property>
  <property fmtid="{D5CDD505-2E9C-101B-9397-08002B2CF9AE}" pid="32" name="CMIdata.G_Eigner">
    <vt:lpwstr>DVS Regelschulung</vt:lpwstr>
  </property>
  <property fmtid="{D5CDD505-2E9C-101B-9397-08002B2CF9AE}" pid="33" name="CMIdata.G_Eroeffnungsdatum">
    <vt:lpwstr/>
  </property>
  <property fmtid="{D5CDD505-2E9C-101B-9397-08002B2CF9AE}" pid="34" name="CMIdata.G_Erstunterzeichner">
    <vt:lpwstr/>
  </property>
  <property fmtid="{D5CDD505-2E9C-101B-9397-08002B2CF9AE}" pid="35" name="CMIdata.G_Geschaeftsart">
    <vt:lpwstr>Beratung</vt:lpwstr>
  </property>
  <property fmtid="{D5CDD505-2E9C-101B-9397-08002B2CF9AE}" pid="36" name="CMIdata.G_Grundbuchkreis">
    <vt:lpwstr/>
  </property>
  <property fmtid="{D5CDD505-2E9C-101B-9397-08002B2CF9AE}" pid="37" name="CMIdata.G_GrundstueckNr">
    <vt:lpwstr/>
  </property>
  <property fmtid="{D5CDD505-2E9C-101B-9397-08002B2CF9AE}" pid="38" name="CMIdata.G_HFD_AnmeldedatumAPDVPDMM">
    <vt:lpwstr/>
  </property>
  <property fmtid="{D5CDD505-2E9C-101B-9397-08002B2CF9AE}" pid="39" name="CMIdata.G_HFD_AnmeldedatumAPDVPDMMMM">
    <vt:lpwstr/>
  </property>
  <property fmtid="{D5CDD505-2E9C-101B-9397-08002B2CF9AE}" pid="40" name="CMIdata.G_HFD_AnmeldedatumMM">
    <vt:lpwstr/>
  </property>
  <property fmtid="{D5CDD505-2E9C-101B-9397-08002B2CF9AE}" pid="41" name="CMIdata.G_HFD_AnmeldedatumMMMM">
    <vt:lpwstr/>
  </property>
  <property fmtid="{D5CDD505-2E9C-101B-9397-08002B2CF9AE}" pid="42" name="CMIdata.G_HFD_AustrittsdatumMM">
    <vt:lpwstr/>
  </property>
  <property fmtid="{D5CDD505-2E9C-101B-9397-08002B2CF9AE}" pid="43" name="CMIdata.G_HFD_AustrittsdatumMMMM">
    <vt:lpwstr/>
  </property>
  <property fmtid="{D5CDD505-2E9C-101B-9397-08002B2CF9AE}" pid="44" name="CMIdata.G_HFD_Austrittsgrund">
    <vt:lpwstr/>
  </property>
  <property fmtid="{D5CDD505-2E9C-101B-9397-08002B2CF9AE}" pid="45" name="CMIdata.G_HFD_Behinderungsart">
    <vt:lpwstr/>
  </property>
  <property fmtid="{D5CDD505-2E9C-101B-9397-08002B2CF9AE}" pid="46" name="CMIdata.G_HFD_Behinderungsgrad">
    <vt:lpwstr/>
  </property>
  <property fmtid="{D5CDD505-2E9C-101B-9397-08002B2CF9AE}" pid="47" name="CMIdata.G_HFD_bisherigeAbklaerungenMassnahmen">
    <vt:lpwstr/>
  </property>
  <property fmtid="{D5CDD505-2E9C-101B-9397-08002B2CF9AE}" pid="48" name="CMIdata.G_HFD_Diagnose">
    <vt:lpwstr/>
  </property>
  <property fmtid="{D5CDD505-2E9C-101B-9397-08002B2CF9AE}" pid="49" name="CMIdata.G_HFD_DurchfuerhrungsbestaetigungMM">
    <vt:lpwstr/>
  </property>
  <property fmtid="{D5CDD505-2E9C-101B-9397-08002B2CF9AE}" pid="50" name="CMIdata.G_HFD_DurchfuerhrungsbestaetigungMMMM">
    <vt:lpwstr/>
  </property>
  <property fmtid="{D5CDD505-2E9C-101B-9397-08002B2CF9AE}" pid="51" name="CMIdata.G_HFD_EintrittsdatumAPDVPDMM">
    <vt:lpwstr/>
  </property>
  <property fmtid="{D5CDD505-2E9C-101B-9397-08002B2CF9AE}" pid="52" name="CMIdata.G_HFD_EintrittsdatumAPDVPDMMMM">
    <vt:lpwstr/>
  </property>
  <property fmtid="{D5CDD505-2E9C-101B-9397-08002B2CF9AE}" pid="53" name="CMIdata.G_HFD_EintrittsdatumMM">
    <vt:lpwstr/>
  </property>
  <property fmtid="{D5CDD505-2E9C-101B-9397-08002B2CF9AE}" pid="54" name="CMIdata.G_HFD_EintrittsdatumMMMM">
    <vt:lpwstr/>
  </property>
  <property fmtid="{D5CDD505-2E9C-101B-9397-08002B2CF9AE}" pid="55" name="CMIdata.G_HFD_Erstsprache_Kind">
    <vt:lpwstr/>
  </property>
  <property fmtid="{D5CDD505-2E9C-101B-9397-08002B2CF9AE}" pid="56" name="CMIdata.G_HFD_Familiensprache">
    <vt:lpwstr/>
  </property>
  <property fmtid="{D5CDD505-2E9C-101B-9397-08002B2CF9AE}" pid="57" name="CMIdata.G_HFD_FDI_Verfuegungbis">
    <vt:lpwstr/>
  </property>
  <property fmtid="{D5CDD505-2E9C-101B-9397-08002B2CF9AE}" pid="58" name="CMIdata.G_HFD_Hoerbeeintraechtigung">
    <vt:lpwstr/>
  </property>
  <property fmtid="{D5CDD505-2E9C-101B-9397-08002B2CF9AE}" pid="59" name="CMIdata.G_HFD_InvolvierteFachperson">
    <vt:lpwstr>, ,</vt:lpwstr>
  </property>
  <property fmtid="{D5CDD505-2E9C-101B-9397-08002B2CF9AE}" pid="60" name="CMIdata.G_HFD_paedagogischeMassnahmen">
    <vt:lpwstr/>
  </property>
  <property fmtid="{D5CDD505-2E9C-101B-9397-08002B2CF9AE}" pid="61" name="CMIdata.G_HFD_Sorgerecht">
    <vt:lpwstr/>
  </property>
  <property fmtid="{D5CDD505-2E9C-101B-9397-08002B2CF9AE}" pid="62" name="CMIdata.G_HFD_technischeVersorgung">
    <vt:lpwstr/>
  </property>
  <property fmtid="{D5CDD505-2E9C-101B-9397-08002B2CF9AE}" pid="63" name="CMIdata.G_Laufnummer">
    <vt:lpwstr>2023-980</vt:lpwstr>
  </property>
  <property fmtid="{D5CDD505-2E9C-101B-9397-08002B2CF9AE}" pid="64" name="CMIdata.G_Mehrwertabgabe_Abgabegrund">
    <vt:lpwstr/>
  </property>
  <property fmtid="{D5CDD505-2E9C-101B-9397-08002B2CF9AE}" pid="65" name="CMIdata.G_Mehrwertabgabe_Art">
    <vt:lpwstr/>
  </property>
  <property fmtid="{D5CDD505-2E9C-101B-9397-08002B2CF9AE}" pid="66" name="CMIdata.G_Mehrwertabgabe_Betrag_definitiv">
    <vt:lpwstr/>
  </property>
  <property fmtid="{D5CDD505-2E9C-101B-9397-08002B2CF9AE}" pid="67" name="CMIdata.G_Mehrwertabgabe_Betrag_provisorisch">
    <vt:lpwstr/>
  </property>
  <property fmtid="{D5CDD505-2E9C-101B-9397-08002B2CF9AE}" pid="68" name="CMIdata.G_Mehrwertabgabe_DatumAbschluss">
    <vt:lpwstr/>
  </property>
  <property fmtid="{D5CDD505-2E9C-101B-9397-08002B2CF9AE}" pid="69" name="CMIdata.G_Mehrwertabgabe_DatumAbstimmungControlling">
    <vt:lpwstr/>
  </property>
  <property fmtid="{D5CDD505-2E9C-101B-9397-08002B2CF9AE}" pid="70" name="CMIdata.G_Mehrwertabgabe_DatumAnlageverfügung">
    <vt:lpwstr/>
  </property>
  <property fmtid="{D5CDD505-2E9C-101B-9397-08002B2CF9AE}" pid="71" name="CMIdata.G_Mehrwertabgabe_DatumFälligkeit">
    <vt:lpwstr/>
  </property>
  <property fmtid="{D5CDD505-2E9C-101B-9397-08002B2CF9AE}" pid="72" name="CMIdata.G_Mehrwertabgabe_DatumKantEntsch">
    <vt:lpwstr/>
  </property>
  <property fmtid="{D5CDD505-2E9C-101B-9397-08002B2CF9AE}" pid="73" name="CMIdata.G_Mehrwertabgabe_DatumKommEntsch">
    <vt:lpwstr/>
  </property>
  <property fmtid="{D5CDD505-2E9C-101B-9397-08002B2CF9AE}" pid="74" name="CMIdata.G_Mehrwertabgabe_DatumvertraglicheRegelung">
    <vt:lpwstr/>
  </property>
  <property fmtid="{D5CDD505-2E9C-101B-9397-08002B2CF9AE}" pid="75" name="CMIdata.G_Mehrwertabgabe_DatumZlgeingangGemeinde">
    <vt:lpwstr/>
  </property>
  <property fmtid="{D5CDD505-2E9C-101B-9397-08002B2CF9AE}" pid="76" name="CMIdata.G_Mehrwertabgabe_DatumZlgeingangKanton">
    <vt:lpwstr/>
  </property>
  <property fmtid="{D5CDD505-2E9C-101B-9397-08002B2CF9AE}" pid="77" name="CMIdata.G_Mehrwertabgabe_EinzahlungFondsKanton">
    <vt:lpwstr/>
  </property>
  <property fmtid="{D5CDD505-2E9C-101B-9397-08002B2CF9AE}" pid="78" name="CMIdata.G_Mehrwertabgabe_Flaeche">
    <vt:lpwstr/>
  </property>
  <property fmtid="{D5CDD505-2E9C-101B-9397-08002B2CF9AE}" pid="79" name="CMIdata.G_Mehrwertabgabe_Nr">
    <vt:lpwstr/>
  </property>
  <property fmtid="{D5CDD505-2E9C-101B-9397-08002B2CF9AE}" pid="80" name="CMIdata.G_Mehrwertabgabe_Nr_vorAufteilung">
    <vt:lpwstr/>
  </property>
  <property fmtid="{D5CDD505-2E9C-101B-9397-08002B2CF9AE}" pid="81" name="CMIdata.G_Mehrwertabgabe_ProtNrKantEntsch">
    <vt:lpwstr/>
  </property>
  <property fmtid="{D5CDD505-2E9C-101B-9397-08002B2CF9AE}" pid="82" name="CMIdata.G_Mehrwertabgabe_Rechtstatus">
    <vt:lpwstr/>
  </property>
  <property fmtid="{D5CDD505-2E9C-101B-9397-08002B2CF9AE}" pid="83" name="CMIdata.G_Ortsbezeichnung">
    <vt:lpwstr/>
  </property>
  <property fmtid="{D5CDD505-2E9C-101B-9397-08002B2CF9AE}" pid="84" name="CMIdata.G_RaeumlicheZuteilung">
    <vt:lpwstr/>
  </property>
  <property fmtid="{D5CDD505-2E9C-101B-9397-08002B2CF9AE}" pid="85" name="CMIdata.G_Registraturplan">
    <vt:lpwstr>2.3.3 Begabungs- und Begabtenförderung</vt:lpwstr>
  </property>
  <property fmtid="{D5CDD505-2E9C-101B-9397-08002B2CF9AE}" pid="86" name="CMIdata.G_SachbearbeiterKuerzel">
    <vt:lpwstr>ANDREA.RENGGLI@LU.CH</vt:lpwstr>
  </property>
  <property fmtid="{D5CDD505-2E9C-101B-9397-08002B2CF9AE}" pid="87" name="CMIdata.G_SachbearbeiterVornameName">
    <vt:lpwstr>Andrea Renggli</vt:lpwstr>
  </property>
  <property fmtid="{D5CDD505-2E9C-101B-9397-08002B2CF9AE}" pid="88" name="CMIdata.G_SBE_Anmeldungsgrund">
    <vt:lpwstr/>
  </property>
  <property fmtid="{D5CDD505-2E9C-101B-9397-08002B2CF9AE}" pid="89" name="CMIdata.G_SBE_Klientenart">
    <vt:lpwstr/>
  </property>
  <property fmtid="{D5CDD505-2E9C-101B-9397-08002B2CF9AE}" pid="90" name="CMIdata.G_SBE_Schulgemeinde">
    <vt:lpwstr/>
  </property>
  <property fmtid="{D5CDD505-2E9C-101B-9397-08002B2CF9AE}" pid="91" name="CMIdata.G_SBE_Schulhaus">
    <vt:lpwstr/>
  </property>
  <property fmtid="{D5CDD505-2E9C-101B-9397-08002B2CF9AE}" pid="92" name="CMIdata.G_SBE_Schulstufe">
    <vt:lpwstr/>
  </property>
  <property fmtid="{D5CDD505-2E9C-101B-9397-08002B2CF9AE}" pid="93" name="CMIdata.G_SBE_Team-Gruppengroesse">
    <vt:lpwstr/>
  </property>
  <property fmtid="{D5CDD505-2E9C-101B-9397-08002B2CF9AE}" pid="94" name="CMIdata.G_Signatur">
    <vt:lpwstr/>
  </property>
  <property fmtid="{D5CDD505-2E9C-101B-9397-08002B2CF9AE}" pid="95" name="CMIdata.G_Titel">
    <vt:lpwstr>Ateliers für Hochbegabte SJ 2024/25</vt:lpwstr>
  </property>
  <property fmtid="{D5CDD505-2E9C-101B-9397-08002B2CF9AE}" pid="96" name="CMIdata.G_TitelPublikation(DHK)">
    <vt:lpwstr/>
  </property>
  <property fmtid="{D5CDD505-2E9C-101B-9397-08002B2CF9AE}" pid="97" name="CMIdata.G_Vorstossnummer">
    <vt:lpwstr/>
  </property>
  <property fmtid="{D5CDD505-2E9C-101B-9397-08002B2CF9AE}" pid="98" name="CMIdata.Sitz_Beginn">
    <vt:lpwstr/>
  </property>
  <property fmtid="{D5CDD505-2E9C-101B-9397-08002B2CF9AE}" pid="99" name="CMIdata.Sitz_Bemerkung">
    <vt:lpwstr/>
  </property>
  <property fmtid="{D5CDD505-2E9C-101B-9397-08002B2CF9AE}" pid="100" name="CMIdata.Sitz_DatumMM">
    <vt:lpwstr/>
  </property>
  <property fmtid="{D5CDD505-2E9C-101B-9397-08002B2CF9AE}" pid="101" name="CMIdata.Sitz_DatumMMMM">
    <vt:lpwstr/>
  </property>
  <property fmtid="{D5CDD505-2E9C-101B-9397-08002B2CF9AE}" pid="102" name="CMIdata.Sitz_Ende">
    <vt:lpwstr/>
  </property>
  <property fmtid="{D5CDD505-2E9C-101B-9397-08002B2CF9AE}" pid="103" name="CMIdata.Sitz_Gremium">
    <vt:lpwstr/>
  </property>
  <property fmtid="{D5CDD505-2E9C-101B-9397-08002B2CF9AE}" pid="104" name="CMIdata.Sitz_Ort">
    <vt:lpwstr/>
  </property>
  <property fmtid="{D5CDD505-2E9C-101B-9397-08002B2CF9AE}" pid="105" name="CMIdata.Sitz_Titel">
    <vt:lpwstr/>
  </property>
  <property fmtid="{D5CDD505-2E9C-101B-9397-08002B2CF9AE}" pid="106" name="Contactperson.Direct Fax">
    <vt:lpwstr/>
  </property>
  <property fmtid="{D5CDD505-2E9C-101B-9397-08002B2CF9AE}" pid="107" name="Contactperson.Direct Phone">
    <vt:lpwstr/>
  </property>
  <property fmtid="{D5CDD505-2E9C-101B-9397-08002B2CF9AE}" pid="108" name="Contactperson.DirectFax">
    <vt:lpwstr/>
  </property>
  <property fmtid="{D5CDD505-2E9C-101B-9397-08002B2CF9AE}" pid="109" name="Contactperson.DirectPhone">
    <vt:lpwstr>041 228 52 24</vt:lpwstr>
  </property>
  <property fmtid="{D5CDD505-2E9C-101B-9397-08002B2CF9AE}" pid="110" name="Contactperson.Name">
    <vt:lpwstr>Tanja Amata Seregi</vt:lpwstr>
  </property>
  <property fmtid="{D5CDD505-2E9C-101B-9397-08002B2CF9AE}" pid="111" name="CustomField.Classification">
    <vt:lpwstr/>
  </property>
  <property fmtid="{D5CDD505-2E9C-101B-9397-08002B2CF9AE}" pid="112" name="CustomField.ContentTypeLetter">
    <vt:lpwstr/>
  </property>
  <property fmtid="{D5CDD505-2E9C-101B-9397-08002B2CF9AE}" pid="113" name="Doc.ContentTypeBrackets">
    <vt:lpwstr>[Inhalts-Typ]</vt:lpwstr>
  </property>
  <property fmtid="{D5CDD505-2E9C-101B-9397-08002B2CF9AE}" pid="114" name="Doc.Date">
    <vt:lpwstr>Datum</vt:lpwstr>
  </property>
  <property fmtid="{D5CDD505-2E9C-101B-9397-08002B2CF9AE}" pid="115" name="Doc.DirectFax">
    <vt:lpwstr>Direkt Telefax</vt:lpwstr>
  </property>
  <property fmtid="{D5CDD505-2E9C-101B-9397-08002B2CF9AE}" pid="116" name="Doc.DirectPhone">
    <vt:lpwstr>Direkt Telefon</vt:lpwstr>
  </property>
  <property fmtid="{D5CDD505-2E9C-101B-9397-08002B2CF9AE}" pid="117" name="Doc.Document">
    <vt:lpwstr>Dokument</vt:lpwstr>
  </property>
  <property fmtid="{D5CDD505-2E9C-101B-9397-08002B2CF9AE}" pid="118" name="Doc.Enclosures">
    <vt:lpwstr>Beilagen</vt:lpwstr>
  </property>
  <property fmtid="{D5CDD505-2E9C-101B-9397-08002B2CF9AE}" pid="119" name="Doc.Facsimile">
    <vt:lpwstr>Telefax</vt:lpwstr>
  </property>
  <property fmtid="{D5CDD505-2E9C-101B-9397-08002B2CF9AE}" pid="120" name="Doc.Letter">
    <vt:lpwstr>Brief</vt:lpwstr>
  </property>
  <property fmtid="{D5CDD505-2E9C-101B-9397-08002B2CF9AE}" pid="121" name="Doc.of">
    <vt:lpwstr>von</vt:lpwstr>
  </property>
  <property fmtid="{D5CDD505-2E9C-101B-9397-08002B2CF9AE}" pid="122" name="Doc.Page">
    <vt:lpwstr>Seite</vt:lpwstr>
  </property>
  <property fmtid="{D5CDD505-2E9C-101B-9397-08002B2CF9AE}" pid="123" name="Doc.Regarding">
    <vt:lpwstr>betreffend</vt:lpwstr>
  </property>
  <property fmtid="{D5CDD505-2E9C-101B-9397-08002B2CF9AE}" pid="124" name="Doc.Subject">
    <vt:lpwstr>[Betreff]</vt:lpwstr>
  </property>
  <property fmtid="{D5CDD505-2E9C-101B-9397-08002B2CF9AE}" pid="125" name="Doc.Telephone">
    <vt:lpwstr>Telefon</vt:lpwstr>
  </property>
  <property fmtid="{D5CDD505-2E9C-101B-9397-08002B2CF9AE}" pid="126" name="Doc.Text">
    <vt:lpwstr>[Text]</vt:lpwstr>
  </property>
  <property fmtid="{D5CDD505-2E9C-101B-9397-08002B2CF9AE}" pid="127" name="oawDisplayName">
    <vt:lpwstr/>
  </property>
  <property fmtid="{D5CDD505-2E9C-101B-9397-08002B2CF9AE}" pid="128" name="oawID">
    <vt:lpwstr/>
  </property>
  <property fmtid="{D5CDD505-2E9C-101B-9397-08002B2CF9AE}" pid="129" name="oawInfo">
    <vt:lpwstr/>
  </property>
  <property fmtid="{D5CDD505-2E9C-101B-9397-08002B2CF9AE}" pid="130" name="Organisation.AddressB1">
    <vt:lpwstr>Dienststelle Volksschulbildung</vt:lpwstr>
  </property>
  <property fmtid="{D5CDD505-2E9C-101B-9397-08002B2CF9AE}" pid="131" name="Organisation.AddressB2">
    <vt:lpwstr/>
  </property>
  <property fmtid="{D5CDD505-2E9C-101B-9397-08002B2CF9AE}" pid="132" name="Organisation.AddressB3">
    <vt:lpwstr/>
  </property>
  <property fmtid="{D5CDD505-2E9C-101B-9397-08002B2CF9AE}" pid="133" name="Organisation.AddressB4">
    <vt:lpwstr/>
  </property>
  <property fmtid="{D5CDD505-2E9C-101B-9397-08002B2CF9AE}" pid="134" name="Organisation.AddressN1">
    <vt:lpwstr>Kellerstrasse 10</vt:lpwstr>
  </property>
  <property fmtid="{D5CDD505-2E9C-101B-9397-08002B2CF9AE}" pid="135" name="Organisation.AddressN2">
    <vt:lpwstr>6002 Luzern</vt:lpwstr>
  </property>
  <property fmtid="{D5CDD505-2E9C-101B-9397-08002B2CF9AE}" pid="136" name="Organisation.AddressN3">
    <vt:lpwstr/>
  </property>
  <property fmtid="{D5CDD505-2E9C-101B-9397-08002B2CF9AE}" pid="137" name="Organisation.AddressN4">
    <vt:lpwstr/>
  </property>
  <property fmtid="{D5CDD505-2E9C-101B-9397-08002B2CF9AE}" pid="138" name="Organisation.City">
    <vt:lpwstr>Luzern</vt:lpwstr>
  </property>
  <property fmtid="{D5CDD505-2E9C-101B-9397-08002B2CF9AE}" pid="139" name="Organisation.Country">
    <vt:lpwstr/>
  </property>
  <property fmtid="{D5CDD505-2E9C-101B-9397-08002B2CF9AE}" pid="140" name="Organisation.Departement">
    <vt:lpwstr>Bildungs- und Kulturdepartement</vt:lpwstr>
  </property>
  <property fmtid="{D5CDD505-2E9C-101B-9397-08002B2CF9AE}" pid="141" name="Organisation.Dienststelle1">
    <vt:lpwstr/>
  </property>
  <property fmtid="{D5CDD505-2E9C-101B-9397-08002B2CF9AE}" pid="142" name="Organisation.Dienststelle2">
    <vt:lpwstr/>
  </property>
  <property fmtid="{D5CDD505-2E9C-101B-9397-08002B2CF9AE}" pid="143" name="Organisation.Email">
    <vt:lpwstr/>
  </property>
  <property fmtid="{D5CDD505-2E9C-101B-9397-08002B2CF9AE}" pid="144" name="Organisation.Fax">
    <vt:lpwstr/>
  </property>
  <property fmtid="{D5CDD505-2E9C-101B-9397-08002B2CF9AE}" pid="145" name="Organisation.Footer1">
    <vt:lpwstr/>
  </property>
  <property fmtid="{D5CDD505-2E9C-101B-9397-08002B2CF9AE}" pid="146" name="Organisation.Footer2">
    <vt:lpwstr/>
  </property>
  <property fmtid="{D5CDD505-2E9C-101B-9397-08002B2CF9AE}" pid="147" name="Organisation.Footer3">
    <vt:lpwstr/>
  </property>
  <property fmtid="{D5CDD505-2E9C-101B-9397-08002B2CF9AE}" pid="148" name="Organisation.Footer4">
    <vt:lpwstr/>
  </property>
  <property fmtid="{D5CDD505-2E9C-101B-9397-08002B2CF9AE}" pid="149" name="Organisation.Internet">
    <vt:lpwstr>volksschulbildung.lu.ch</vt:lpwstr>
  </property>
  <property fmtid="{D5CDD505-2E9C-101B-9397-08002B2CF9AE}" pid="150" name="Organisation.Telefon">
    <vt:lpwstr>041 228 68 68</vt:lpwstr>
  </property>
  <property fmtid="{D5CDD505-2E9C-101B-9397-08002B2CF9AE}" pid="151" name="Outputprofile.External">
    <vt:lpwstr/>
  </property>
  <property fmtid="{D5CDD505-2E9C-101B-9397-08002B2CF9AE}" pid="152" name="Outputprofile.ExternalSignature">
    <vt:lpwstr/>
  </property>
  <property fmtid="{D5CDD505-2E9C-101B-9397-08002B2CF9AE}" pid="153" name="Outputprofile.Internal">
    <vt:lpwstr/>
  </property>
  <property fmtid="{D5CDD505-2E9C-101B-9397-08002B2CF9AE}" pid="154" name="OutputStatus">
    <vt:lpwstr>OutputStatus</vt:lpwstr>
  </property>
  <property fmtid="{D5CDD505-2E9C-101B-9397-08002B2CF9AE}" pid="155" name="Recipient.EMail">
    <vt:lpwstr/>
  </property>
  <property fmtid="{D5CDD505-2E9C-101B-9397-08002B2CF9AE}" pid="156" name="StmAuthor.Initials">
    <vt:lpwstr>SET</vt:lpwstr>
  </property>
  <property fmtid="{D5CDD505-2E9C-101B-9397-08002B2CF9AE}" pid="157" name="StmCMIdata.Dok_AusgangMM">
    <vt:lpwstr/>
  </property>
  <property fmtid="{D5CDD505-2E9C-101B-9397-08002B2CF9AE}" pid="158" name="StmCMIdata.Dok_AusgangMMMM">
    <vt:lpwstr/>
  </property>
  <property fmtid="{D5CDD505-2E9C-101B-9397-08002B2CF9AE}" pid="159" name="StmCMIdata.Dok_Autor">
    <vt:lpwstr/>
  </property>
  <property fmtid="{D5CDD505-2E9C-101B-9397-08002B2CF9AE}" pid="160" name="StmCMIdata.Dok_Bemerkung">
    <vt:lpwstr/>
  </property>
  <property fmtid="{D5CDD505-2E9C-101B-9397-08002B2CF9AE}" pid="161" name="StmCMIdata.Dok_Beschlussnummer">
    <vt:lpwstr/>
  </property>
  <property fmtid="{D5CDD505-2E9C-101B-9397-08002B2CF9AE}" pid="162" name="StmCMIdata.Dok_DatumMM">
    <vt:lpwstr>20.02.2024</vt:lpwstr>
  </property>
  <property fmtid="{D5CDD505-2E9C-101B-9397-08002B2CF9AE}" pid="163" name="StmCMIdata.Dok_DatumMMMM">
    <vt:lpwstr>20. Februar 2024</vt:lpwstr>
  </property>
  <property fmtid="{D5CDD505-2E9C-101B-9397-08002B2CF9AE}" pid="164" name="StmCMIdata.Dok_EingangMM">
    <vt:lpwstr/>
  </property>
  <property fmtid="{D5CDD505-2E9C-101B-9397-08002B2CF9AE}" pid="165" name="StmCMIdata.Dok_EingangMMMM">
    <vt:lpwstr/>
  </property>
  <property fmtid="{D5CDD505-2E9C-101B-9397-08002B2CF9AE}" pid="166" name="StmCMIdata.Dok_Kategorie">
    <vt:lpwstr/>
  </property>
  <property fmtid="{D5CDD505-2E9C-101B-9397-08002B2CF9AE}" pid="167" name="StmCMIdata.Dok_Lfnr">
    <vt:lpwstr>746928</vt:lpwstr>
  </property>
  <property fmtid="{D5CDD505-2E9C-101B-9397-08002B2CF9AE}" pid="168" name="StmCMIdata.Dok_Protokollbemerkung">
    <vt:lpwstr/>
  </property>
  <property fmtid="{D5CDD505-2E9C-101B-9397-08002B2CF9AE}" pid="169" name="StmCMIdata.Dok_Protokollvermerk">
    <vt:lpwstr/>
  </property>
  <property fmtid="{D5CDD505-2E9C-101B-9397-08002B2CF9AE}" pid="170" name="StmCMIdata.Dok_Standort">
    <vt:lpwstr/>
  </property>
  <property fmtid="{D5CDD505-2E9C-101B-9397-08002B2CF9AE}" pid="171" name="StmCMIdata.Dok_Thema">
    <vt:lpwstr/>
  </property>
  <property fmtid="{D5CDD505-2E9C-101B-9397-08002B2CF9AE}" pid="172" name="StmCMIdata.Dok_Titel">
    <vt:lpwstr>Teilnahmebestätigung</vt:lpwstr>
  </property>
  <property fmtid="{D5CDD505-2E9C-101B-9397-08002B2CF9AE}" pid="173" name="StmCMIdata.Dok_Traktandierungscode">
    <vt:lpwstr/>
  </property>
  <property fmtid="{D5CDD505-2E9C-101B-9397-08002B2CF9AE}" pid="174" name="StmCMIdata.Dok_Traktandierungstitel">
    <vt:lpwstr/>
  </property>
  <property fmtid="{D5CDD505-2E9C-101B-9397-08002B2CF9AE}" pid="175" name="StmCMIdata.Dok_Traktandumstatus">
    <vt:lpwstr/>
  </property>
  <property fmtid="{D5CDD505-2E9C-101B-9397-08002B2CF9AE}" pid="176" name="StmCMIdata.Dok_Traktandum_Notizen">
    <vt:lpwstr/>
  </property>
  <property fmtid="{D5CDD505-2E9C-101B-9397-08002B2CF9AE}" pid="177" name="StmCMIdata.G_BeginnMM">
    <vt:lpwstr>06.06.2023</vt:lpwstr>
  </property>
  <property fmtid="{D5CDD505-2E9C-101B-9397-08002B2CF9AE}" pid="178" name="StmCMIdata.G_BeginnMMMM">
    <vt:lpwstr>6. Juni 2023</vt:lpwstr>
  </property>
  <property fmtid="{D5CDD505-2E9C-101B-9397-08002B2CF9AE}" pid="179" name="StmCMIdata.G_Bemerkung">
    <vt:lpwstr/>
  </property>
  <property fmtid="{D5CDD505-2E9C-101B-9397-08002B2CF9AE}" pid="180" name="StmCMIdata.G_Botschaftsnummer">
    <vt:lpwstr/>
  </property>
  <property fmtid="{D5CDD505-2E9C-101B-9397-08002B2CF9AE}" pid="181" name="StmCMIdata.G_Departement">
    <vt:lpwstr/>
  </property>
  <property fmtid="{D5CDD505-2E9C-101B-9397-08002B2CF9AE}" pid="182" name="StmCMIdata.G_Eigner">
    <vt:lpwstr>DVS Regelschulung</vt:lpwstr>
  </property>
  <property fmtid="{D5CDD505-2E9C-101B-9397-08002B2CF9AE}" pid="183" name="StmCMIdata.G_Eroeffnungsdatum">
    <vt:lpwstr/>
  </property>
  <property fmtid="{D5CDD505-2E9C-101B-9397-08002B2CF9AE}" pid="184" name="StmCMIdata.G_Erstunterzeichner">
    <vt:lpwstr/>
  </property>
  <property fmtid="{D5CDD505-2E9C-101B-9397-08002B2CF9AE}" pid="185" name="StmCMIdata.G_Geschaeftsart">
    <vt:lpwstr>Beratung</vt:lpwstr>
  </property>
  <property fmtid="{D5CDD505-2E9C-101B-9397-08002B2CF9AE}" pid="186" name="StmCMIdata.G_Grundbuchkreis">
    <vt:lpwstr/>
  </property>
  <property fmtid="{D5CDD505-2E9C-101B-9397-08002B2CF9AE}" pid="187" name="StmCMIdata.G_GrundstueckNr">
    <vt:lpwstr/>
  </property>
  <property fmtid="{D5CDD505-2E9C-101B-9397-08002B2CF9AE}" pid="188" name="StmCMIdata.G_HFD_AnmeldedatumAPDVPDMM">
    <vt:lpwstr/>
  </property>
  <property fmtid="{D5CDD505-2E9C-101B-9397-08002B2CF9AE}" pid="189" name="StmCMIdata.G_HFD_AnmeldedatumAPDVPDMMMM">
    <vt:lpwstr/>
  </property>
  <property fmtid="{D5CDD505-2E9C-101B-9397-08002B2CF9AE}" pid="190" name="StmCMIdata.G_HFD_AnmeldedatumMM">
    <vt:lpwstr/>
  </property>
  <property fmtid="{D5CDD505-2E9C-101B-9397-08002B2CF9AE}" pid="191" name="StmCMIdata.G_HFD_AnmeldedatumMMMM">
    <vt:lpwstr/>
  </property>
  <property fmtid="{D5CDD505-2E9C-101B-9397-08002B2CF9AE}" pid="192" name="StmCMIdata.G_HFD_AustrittsdatumMM">
    <vt:lpwstr/>
  </property>
  <property fmtid="{D5CDD505-2E9C-101B-9397-08002B2CF9AE}" pid="193" name="StmCMIdata.G_HFD_AustrittsdatumMMMM">
    <vt:lpwstr/>
  </property>
  <property fmtid="{D5CDD505-2E9C-101B-9397-08002B2CF9AE}" pid="194" name="StmCMIdata.G_HFD_Austrittsgrund">
    <vt:lpwstr/>
  </property>
  <property fmtid="{D5CDD505-2E9C-101B-9397-08002B2CF9AE}" pid="195" name="StmCMIdata.G_HFD_Behinderungsart">
    <vt:lpwstr/>
  </property>
  <property fmtid="{D5CDD505-2E9C-101B-9397-08002B2CF9AE}" pid="196" name="StmCMIdata.G_HFD_Behinderungsgrad">
    <vt:lpwstr/>
  </property>
  <property fmtid="{D5CDD505-2E9C-101B-9397-08002B2CF9AE}" pid="197" name="StmCMIdata.G_HFD_bisherigeAbklaerungenMassnahmen">
    <vt:lpwstr/>
  </property>
  <property fmtid="{D5CDD505-2E9C-101B-9397-08002B2CF9AE}" pid="198" name="StmCMIdata.G_HFD_Diagnose">
    <vt:lpwstr/>
  </property>
  <property fmtid="{D5CDD505-2E9C-101B-9397-08002B2CF9AE}" pid="199" name="StmCMIdata.G_HFD_DurchfuerhrungsbestaetigungMM">
    <vt:lpwstr/>
  </property>
  <property fmtid="{D5CDD505-2E9C-101B-9397-08002B2CF9AE}" pid="200" name="StmCMIdata.G_HFD_DurchfuerhrungsbestaetigungMMMM">
    <vt:lpwstr/>
  </property>
  <property fmtid="{D5CDD505-2E9C-101B-9397-08002B2CF9AE}" pid="201" name="StmCMIdata.G_HFD_EintrittsdatumAPDVPDMM">
    <vt:lpwstr/>
  </property>
  <property fmtid="{D5CDD505-2E9C-101B-9397-08002B2CF9AE}" pid="202" name="StmCMIdata.G_HFD_EintrittsdatumAPDVPDMMMM">
    <vt:lpwstr/>
  </property>
  <property fmtid="{D5CDD505-2E9C-101B-9397-08002B2CF9AE}" pid="203" name="StmCMIdata.G_HFD_EintrittsdatumMM">
    <vt:lpwstr/>
  </property>
  <property fmtid="{D5CDD505-2E9C-101B-9397-08002B2CF9AE}" pid="204" name="StmCMIdata.G_HFD_EintrittsdatumMMMM">
    <vt:lpwstr/>
  </property>
  <property fmtid="{D5CDD505-2E9C-101B-9397-08002B2CF9AE}" pid="205" name="StmCMIdata.G_HFD_Erstsprache_Kind">
    <vt:lpwstr/>
  </property>
  <property fmtid="{D5CDD505-2E9C-101B-9397-08002B2CF9AE}" pid="206" name="StmCMIdata.G_HFD_Familiensprache">
    <vt:lpwstr/>
  </property>
  <property fmtid="{D5CDD505-2E9C-101B-9397-08002B2CF9AE}" pid="207" name="StmCMIdata.G_HFD_FDI_Verfuegungbis">
    <vt:lpwstr/>
  </property>
  <property fmtid="{D5CDD505-2E9C-101B-9397-08002B2CF9AE}" pid="208" name="StmCMIdata.G_HFD_Hoerbeeintraechtigung">
    <vt:lpwstr/>
  </property>
  <property fmtid="{D5CDD505-2E9C-101B-9397-08002B2CF9AE}" pid="209" name="StmCMIdata.G_HFD_InvolvierteFachperson">
    <vt:lpwstr>, ,</vt:lpwstr>
  </property>
  <property fmtid="{D5CDD505-2E9C-101B-9397-08002B2CF9AE}" pid="210" name="StmCMIdata.G_HFD_paedagogischeMassnahmen">
    <vt:lpwstr/>
  </property>
  <property fmtid="{D5CDD505-2E9C-101B-9397-08002B2CF9AE}" pid="211" name="StmCMIdata.G_HFD_Sorgerecht">
    <vt:lpwstr/>
  </property>
  <property fmtid="{D5CDD505-2E9C-101B-9397-08002B2CF9AE}" pid="212" name="StmCMIdata.G_HFD_technischeVersorgung">
    <vt:lpwstr/>
  </property>
  <property fmtid="{D5CDD505-2E9C-101B-9397-08002B2CF9AE}" pid="213" name="StmCMIdata.G_Laufnummer">
    <vt:lpwstr>2023-980</vt:lpwstr>
  </property>
  <property fmtid="{D5CDD505-2E9C-101B-9397-08002B2CF9AE}" pid="214" name="StmCMIdata.G_Mehrwertabgabe_Abgabegrund">
    <vt:lpwstr/>
  </property>
  <property fmtid="{D5CDD505-2E9C-101B-9397-08002B2CF9AE}" pid="215" name="StmCMIdata.G_Mehrwertabgabe_Art">
    <vt:lpwstr/>
  </property>
  <property fmtid="{D5CDD505-2E9C-101B-9397-08002B2CF9AE}" pid="216" name="StmCMIdata.G_Mehrwertabgabe_Betrag_definitiv">
    <vt:lpwstr/>
  </property>
  <property fmtid="{D5CDD505-2E9C-101B-9397-08002B2CF9AE}" pid="217" name="StmCMIdata.G_Mehrwertabgabe_Betrag_provisorisch">
    <vt:lpwstr/>
  </property>
  <property fmtid="{D5CDD505-2E9C-101B-9397-08002B2CF9AE}" pid="218" name="StmCMIdata.G_Mehrwertabgabe_DatumAbschluss">
    <vt:lpwstr/>
  </property>
  <property fmtid="{D5CDD505-2E9C-101B-9397-08002B2CF9AE}" pid="219" name="StmCMIdata.G_Mehrwertabgabe_DatumAbstimmungControlling">
    <vt:lpwstr/>
  </property>
  <property fmtid="{D5CDD505-2E9C-101B-9397-08002B2CF9AE}" pid="220" name="StmCMIdata.G_Mehrwertabgabe_DatumAnlageverfügung">
    <vt:lpwstr/>
  </property>
  <property fmtid="{D5CDD505-2E9C-101B-9397-08002B2CF9AE}" pid="221" name="StmCMIdata.G_Mehrwertabgabe_DatumFälligkeit">
    <vt:lpwstr/>
  </property>
  <property fmtid="{D5CDD505-2E9C-101B-9397-08002B2CF9AE}" pid="222" name="StmCMIdata.G_Mehrwertabgabe_DatumKantEntsch">
    <vt:lpwstr/>
  </property>
  <property fmtid="{D5CDD505-2E9C-101B-9397-08002B2CF9AE}" pid="223" name="StmCMIdata.G_Mehrwertabgabe_DatumKommEntsch">
    <vt:lpwstr/>
  </property>
  <property fmtid="{D5CDD505-2E9C-101B-9397-08002B2CF9AE}" pid="224" name="StmCMIdata.G_Mehrwertabgabe_DatumvertraglicheRegelung">
    <vt:lpwstr/>
  </property>
  <property fmtid="{D5CDD505-2E9C-101B-9397-08002B2CF9AE}" pid="225" name="StmCMIdata.G_Mehrwertabgabe_DatumZlgeingangGemeinde">
    <vt:lpwstr/>
  </property>
  <property fmtid="{D5CDD505-2E9C-101B-9397-08002B2CF9AE}" pid="226" name="StmCMIdata.G_Mehrwertabgabe_DatumZlgeingangKanton">
    <vt:lpwstr/>
  </property>
  <property fmtid="{D5CDD505-2E9C-101B-9397-08002B2CF9AE}" pid="227" name="StmCMIdata.G_Mehrwertabgabe_EinzahlungFondsKanton">
    <vt:lpwstr/>
  </property>
  <property fmtid="{D5CDD505-2E9C-101B-9397-08002B2CF9AE}" pid="228" name="StmCMIdata.G_Mehrwertabgabe_Flaeche">
    <vt:lpwstr/>
  </property>
  <property fmtid="{D5CDD505-2E9C-101B-9397-08002B2CF9AE}" pid="229" name="StmCMIdata.G_Mehrwertabgabe_Nr">
    <vt:lpwstr/>
  </property>
  <property fmtid="{D5CDD505-2E9C-101B-9397-08002B2CF9AE}" pid="230" name="StmCMIdata.G_Mehrwertabgabe_Nr_vorAufteilung">
    <vt:lpwstr/>
  </property>
  <property fmtid="{D5CDD505-2E9C-101B-9397-08002B2CF9AE}" pid="231" name="StmCMIdata.G_Mehrwertabgabe_ProtNrKantEntsch">
    <vt:lpwstr/>
  </property>
  <property fmtid="{D5CDD505-2E9C-101B-9397-08002B2CF9AE}" pid="232" name="StmCMIdata.G_Mehrwertabgabe_Rechtstatus">
    <vt:lpwstr/>
  </property>
  <property fmtid="{D5CDD505-2E9C-101B-9397-08002B2CF9AE}" pid="233" name="StmCMIdata.G_Ortsbezeichnung">
    <vt:lpwstr/>
  </property>
  <property fmtid="{D5CDD505-2E9C-101B-9397-08002B2CF9AE}" pid="234" name="StmCMIdata.G_RaeumlicheZuteilung">
    <vt:lpwstr/>
  </property>
  <property fmtid="{D5CDD505-2E9C-101B-9397-08002B2CF9AE}" pid="235" name="StmCMIdata.G_Registraturplan">
    <vt:lpwstr>2.3.3 Begabungs- und Begabtenförderung</vt:lpwstr>
  </property>
  <property fmtid="{D5CDD505-2E9C-101B-9397-08002B2CF9AE}" pid="236" name="StmCMIdata.G_SachbearbeiterKuerzel">
    <vt:lpwstr>ANDREA.RENGGLI@LU.CH</vt:lpwstr>
  </property>
  <property fmtid="{D5CDD505-2E9C-101B-9397-08002B2CF9AE}" pid="237" name="StmCMIdata.G_SachbearbeiterVornameName">
    <vt:lpwstr>Andrea Renggli</vt:lpwstr>
  </property>
  <property fmtid="{D5CDD505-2E9C-101B-9397-08002B2CF9AE}" pid="238" name="StmCMIdata.G_SBE_Anmeldungsgrund">
    <vt:lpwstr/>
  </property>
  <property fmtid="{D5CDD505-2E9C-101B-9397-08002B2CF9AE}" pid="239" name="StmCMIdata.G_SBE_Klientenart">
    <vt:lpwstr/>
  </property>
  <property fmtid="{D5CDD505-2E9C-101B-9397-08002B2CF9AE}" pid="240" name="StmCMIdata.G_SBE_Schulgemeinde">
    <vt:lpwstr/>
  </property>
  <property fmtid="{D5CDD505-2E9C-101B-9397-08002B2CF9AE}" pid="241" name="StmCMIdata.G_SBE_Schulhaus">
    <vt:lpwstr/>
  </property>
  <property fmtid="{D5CDD505-2E9C-101B-9397-08002B2CF9AE}" pid="242" name="StmCMIdata.G_SBE_Schulstufe">
    <vt:lpwstr/>
  </property>
  <property fmtid="{D5CDD505-2E9C-101B-9397-08002B2CF9AE}" pid="243" name="StmCMIdata.G_SBE_Team-Gruppengroesse">
    <vt:lpwstr/>
  </property>
  <property fmtid="{D5CDD505-2E9C-101B-9397-08002B2CF9AE}" pid="244" name="StmCMIdata.G_Signatur">
    <vt:lpwstr/>
  </property>
  <property fmtid="{D5CDD505-2E9C-101B-9397-08002B2CF9AE}" pid="245" name="StmCMIdata.G_Titel">
    <vt:lpwstr>Ateliers für Hochbegabte SJ 2024/25</vt:lpwstr>
  </property>
  <property fmtid="{D5CDD505-2E9C-101B-9397-08002B2CF9AE}" pid="246" name="StmCMIdata.G_TitelPublikation(DHK)">
    <vt:lpwstr/>
  </property>
  <property fmtid="{D5CDD505-2E9C-101B-9397-08002B2CF9AE}" pid="247" name="StmCMIdata.G_Vorstossnummer">
    <vt:lpwstr/>
  </property>
  <property fmtid="{D5CDD505-2E9C-101B-9397-08002B2CF9AE}" pid="248" name="StmCMIdata.Sitz_Beginn">
    <vt:lpwstr/>
  </property>
  <property fmtid="{D5CDD505-2E9C-101B-9397-08002B2CF9AE}" pid="249" name="StmCMIdata.Sitz_Bemerkung">
    <vt:lpwstr/>
  </property>
  <property fmtid="{D5CDD505-2E9C-101B-9397-08002B2CF9AE}" pid="250" name="StmCMIdata.Sitz_DatumMM">
    <vt:lpwstr/>
  </property>
  <property fmtid="{D5CDD505-2E9C-101B-9397-08002B2CF9AE}" pid="251" name="StmCMIdata.Sitz_DatumMMMM">
    <vt:lpwstr/>
  </property>
  <property fmtid="{D5CDD505-2E9C-101B-9397-08002B2CF9AE}" pid="252" name="StmCMIdata.Sitz_Ende">
    <vt:lpwstr/>
  </property>
  <property fmtid="{D5CDD505-2E9C-101B-9397-08002B2CF9AE}" pid="253" name="StmCMIdata.Sitz_Gremium">
    <vt:lpwstr/>
  </property>
  <property fmtid="{D5CDD505-2E9C-101B-9397-08002B2CF9AE}" pid="254" name="StmCMIdata.Sitz_Ort">
    <vt:lpwstr/>
  </property>
  <property fmtid="{D5CDD505-2E9C-101B-9397-08002B2CF9AE}" pid="255" name="StmCMIdata.Sitz_Titel">
    <vt:lpwstr/>
  </property>
  <property fmtid="{D5CDD505-2E9C-101B-9397-08002B2CF9AE}" pid="256" name="StmOrganisation.City">
    <vt:lpwstr>Luzern</vt:lpwstr>
  </property>
  <property fmtid="{D5CDD505-2E9C-101B-9397-08002B2CF9AE}" pid="257" name="Textmarke.ContentType">
    <vt:lpwstr/>
  </property>
  <property fmtid="{D5CDD505-2E9C-101B-9397-08002B2CF9AE}" pid="258" name="Toolbar.Email">
    <vt:lpwstr>Toolbar.Email</vt:lpwstr>
  </property>
  <property fmtid="{D5CDD505-2E9C-101B-9397-08002B2CF9AE}" pid="259" name="Viacar.PIN">
    <vt:lpwstr> </vt:lpwstr>
  </property>
  <property fmtid="{D5CDD505-2E9C-101B-9397-08002B2CF9AE}" pid="260" name="WdScmCMIdata.Dok_AusgangMM">
    <vt:lpwstr/>
  </property>
  <property fmtid="{D5CDD505-2E9C-101B-9397-08002B2CF9AE}" pid="261" name="WdScmCMIdata.Dok_AusgangMMMM">
    <vt:lpwstr/>
  </property>
  <property fmtid="{D5CDD505-2E9C-101B-9397-08002B2CF9AE}" pid="262" name="WdScmCMIdata.Dok_Autor">
    <vt:lpwstr/>
  </property>
  <property fmtid="{D5CDD505-2E9C-101B-9397-08002B2CF9AE}" pid="263" name="WdScmCMIdata.Dok_Bemerkung">
    <vt:lpwstr/>
  </property>
  <property fmtid="{D5CDD505-2E9C-101B-9397-08002B2CF9AE}" pid="264" name="WdScmCMIdata.Dok_Beschlussnummer">
    <vt:lpwstr/>
  </property>
  <property fmtid="{D5CDD505-2E9C-101B-9397-08002B2CF9AE}" pid="265" name="WdScmCMIdata.Dok_DatumMM">
    <vt:lpwstr>20.02.2024</vt:lpwstr>
  </property>
  <property fmtid="{D5CDD505-2E9C-101B-9397-08002B2CF9AE}" pid="266" name="WdScmCMIdata.Dok_DatumMMMM">
    <vt:lpwstr>20. Februar 2024</vt:lpwstr>
  </property>
  <property fmtid="{D5CDD505-2E9C-101B-9397-08002B2CF9AE}" pid="267" name="WdScmCMIdata.Dok_EingangMM">
    <vt:lpwstr/>
  </property>
  <property fmtid="{D5CDD505-2E9C-101B-9397-08002B2CF9AE}" pid="268" name="WdScmCMIdata.Dok_EingangMMMM">
    <vt:lpwstr/>
  </property>
  <property fmtid="{D5CDD505-2E9C-101B-9397-08002B2CF9AE}" pid="269" name="WdScmCMIdata.Dok_Kategorie">
    <vt:lpwstr/>
  </property>
  <property fmtid="{D5CDD505-2E9C-101B-9397-08002B2CF9AE}" pid="270" name="WdScmCMIdata.Dok_Lfnr">
    <vt:lpwstr>746928</vt:lpwstr>
  </property>
  <property fmtid="{D5CDD505-2E9C-101B-9397-08002B2CF9AE}" pid="271" name="WdScmCMIdata.Dok_Protokollbemerkung">
    <vt:lpwstr/>
  </property>
  <property fmtid="{D5CDD505-2E9C-101B-9397-08002B2CF9AE}" pid="272" name="WdScmCMIdata.Dok_Protokollvermerk">
    <vt:lpwstr/>
  </property>
  <property fmtid="{D5CDD505-2E9C-101B-9397-08002B2CF9AE}" pid="273" name="WdScmCMIdata.Dok_Standort">
    <vt:lpwstr/>
  </property>
  <property fmtid="{D5CDD505-2E9C-101B-9397-08002B2CF9AE}" pid="274" name="WdScmCMIdata.Dok_Thema">
    <vt:lpwstr/>
  </property>
  <property fmtid="{D5CDD505-2E9C-101B-9397-08002B2CF9AE}" pid="275" name="WdScmCMIdata.Dok_Titel">
    <vt:lpwstr>Teilnahmebestätigung</vt:lpwstr>
  </property>
  <property fmtid="{D5CDD505-2E9C-101B-9397-08002B2CF9AE}" pid="276" name="WdScmCMIdata.Dok_Traktandierungscode">
    <vt:lpwstr/>
  </property>
  <property fmtid="{D5CDD505-2E9C-101B-9397-08002B2CF9AE}" pid="277" name="WdScmCMIdata.Dok_Traktandierungstitel">
    <vt:lpwstr/>
  </property>
  <property fmtid="{D5CDD505-2E9C-101B-9397-08002B2CF9AE}" pid="278" name="WdScmCMIdata.Dok_Traktandumstatus">
    <vt:lpwstr/>
  </property>
  <property fmtid="{D5CDD505-2E9C-101B-9397-08002B2CF9AE}" pid="279" name="WdScmCMIdata.Dok_Traktandum_Notizen">
    <vt:lpwstr/>
  </property>
  <property fmtid="{D5CDD505-2E9C-101B-9397-08002B2CF9AE}" pid="280" name="WdScmCMIdata.G_BeginnMM">
    <vt:lpwstr>06.06.2023</vt:lpwstr>
  </property>
  <property fmtid="{D5CDD505-2E9C-101B-9397-08002B2CF9AE}" pid="281" name="WdScmCMIdata.G_BeginnMMMM">
    <vt:lpwstr>6. Juni 2023</vt:lpwstr>
  </property>
  <property fmtid="{D5CDD505-2E9C-101B-9397-08002B2CF9AE}" pid="282" name="WdScmCMIdata.G_Bemerkung">
    <vt:lpwstr/>
  </property>
  <property fmtid="{D5CDD505-2E9C-101B-9397-08002B2CF9AE}" pid="283" name="WdScmCMIdata.G_Botschaftsnummer">
    <vt:lpwstr/>
  </property>
  <property fmtid="{D5CDD505-2E9C-101B-9397-08002B2CF9AE}" pid="284" name="WdScmCMIdata.G_Departement">
    <vt:lpwstr/>
  </property>
  <property fmtid="{D5CDD505-2E9C-101B-9397-08002B2CF9AE}" pid="285" name="WdScmCMIdata.G_Eigner">
    <vt:lpwstr>DVS Regelschulung</vt:lpwstr>
  </property>
  <property fmtid="{D5CDD505-2E9C-101B-9397-08002B2CF9AE}" pid="286" name="WdScmCMIdata.G_Eroeffnungsdatum">
    <vt:lpwstr/>
  </property>
  <property fmtid="{D5CDD505-2E9C-101B-9397-08002B2CF9AE}" pid="287" name="WdScmCMIdata.G_Erstunterzeichner">
    <vt:lpwstr/>
  </property>
  <property fmtid="{D5CDD505-2E9C-101B-9397-08002B2CF9AE}" pid="288" name="WdScmCMIdata.G_Geschaeftsart">
    <vt:lpwstr>Beratung</vt:lpwstr>
  </property>
  <property fmtid="{D5CDD505-2E9C-101B-9397-08002B2CF9AE}" pid="289" name="WdScmCMIdata.G_Grundbuchkreis">
    <vt:lpwstr/>
  </property>
  <property fmtid="{D5CDD505-2E9C-101B-9397-08002B2CF9AE}" pid="290" name="WdScmCMIdata.G_GrundstueckNr">
    <vt:lpwstr/>
  </property>
  <property fmtid="{D5CDD505-2E9C-101B-9397-08002B2CF9AE}" pid="291" name="WdScmCMIdata.G_HFD_AnmeldedatumAPDVPDMM">
    <vt:lpwstr/>
  </property>
  <property fmtid="{D5CDD505-2E9C-101B-9397-08002B2CF9AE}" pid="292" name="WdScmCMIdata.G_HFD_AnmeldedatumAPDVPDMMMM">
    <vt:lpwstr/>
  </property>
  <property fmtid="{D5CDD505-2E9C-101B-9397-08002B2CF9AE}" pid="293" name="WdScmCMIdata.G_HFD_AnmeldedatumMM">
    <vt:lpwstr/>
  </property>
  <property fmtid="{D5CDD505-2E9C-101B-9397-08002B2CF9AE}" pid="294" name="WdScmCMIdata.G_HFD_AnmeldedatumMMMM">
    <vt:lpwstr/>
  </property>
  <property fmtid="{D5CDD505-2E9C-101B-9397-08002B2CF9AE}" pid="295" name="WdScmCMIdata.G_HFD_AustrittsdatumMM">
    <vt:lpwstr/>
  </property>
  <property fmtid="{D5CDD505-2E9C-101B-9397-08002B2CF9AE}" pid="296" name="WdScmCMIdata.G_HFD_AustrittsdatumMMMM">
    <vt:lpwstr/>
  </property>
  <property fmtid="{D5CDD505-2E9C-101B-9397-08002B2CF9AE}" pid="297" name="WdScmCMIdata.G_HFD_Austrittsgrund">
    <vt:lpwstr/>
  </property>
  <property fmtid="{D5CDD505-2E9C-101B-9397-08002B2CF9AE}" pid="298" name="WdScmCMIdata.G_HFD_Behinderungsart">
    <vt:lpwstr/>
  </property>
  <property fmtid="{D5CDD505-2E9C-101B-9397-08002B2CF9AE}" pid="299" name="WdScmCMIdata.G_HFD_Behinderungsgrad">
    <vt:lpwstr/>
  </property>
  <property fmtid="{D5CDD505-2E9C-101B-9397-08002B2CF9AE}" pid="300" name="WdScmCMIdata.G_HFD_bisherigeAbklaerungenMassnahmen">
    <vt:lpwstr/>
  </property>
  <property fmtid="{D5CDD505-2E9C-101B-9397-08002B2CF9AE}" pid="301" name="WdScmCMIdata.G_HFD_Diagnose">
    <vt:lpwstr/>
  </property>
  <property fmtid="{D5CDD505-2E9C-101B-9397-08002B2CF9AE}" pid="302" name="WdScmCMIdata.G_HFD_DurchfuerhrungsbestaetigungMM">
    <vt:lpwstr/>
  </property>
  <property fmtid="{D5CDD505-2E9C-101B-9397-08002B2CF9AE}" pid="303" name="WdScmCMIdata.G_HFD_DurchfuerhrungsbestaetigungMMMM">
    <vt:lpwstr/>
  </property>
  <property fmtid="{D5CDD505-2E9C-101B-9397-08002B2CF9AE}" pid="304" name="WdScmCMIdata.G_HFD_EintrittsdatumAPDVPDMM">
    <vt:lpwstr/>
  </property>
  <property fmtid="{D5CDD505-2E9C-101B-9397-08002B2CF9AE}" pid="305" name="WdScmCMIdata.G_HFD_EintrittsdatumAPDVPDMMMM">
    <vt:lpwstr/>
  </property>
  <property fmtid="{D5CDD505-2E9C-101B-9397-08002B2CF9AE}" pid="306" name="WdScmCMIdata.G_HFD_EintrittsdatumMM">
    <vt:lpwstr/>
  </property>
  <property fmtid="{D5CDD505-2E9C-101B-9397-08002B2CF9AE}" pid="307" name="WdScmCMIdata.G_HFD_EintrittsdatumMMMM">
    <vt:lpwstr/>
  </property>
  <property fmtid="{D5CDD505-2E9C-101B-9397-08002B2CF9AE}" pid="308" name="WdScmCMIdata.G_HFD_Erstsprache_Kind">
    <vt:lpwstr/>
  </property>
  <property fmtid="{D5CDD505-2E9C-101B-9397-08002B2CF9AE}" pid="309" name="WdScmCMIdata.G_HFD_Familiensprache">
    <vt:lpwstr/>
  </property>
  <property fmtid="{D5CDD505-2E9C-101B-9397-08002B2CF9AE}" pid="310" name="WdScmCMIdata.G_HFD_FDI_Verfuegungbis">
    <vt:lpwstr/>
  </property>
  <property fmtid="{D5CDD505-2E9C-101B-9397-08002B2CF9AE}" pid="311" name="WdScmCMIdata.G_HFD_Hoerbeeintraechtigung">
    <vt:lpwstr/>
  </property>
  <property fmtid="{D5CDD505-2E9C-101B-9397-08002B2CF9AE}" pid="312" name="WdScmCMIdata.G_HFD_InvolvierteFachperson">
    <vt:lpwstr>, ,</vt:lpwstr>
  </property>
  <property fmtid="{D5CDD505-2E9C-101B-9397-08002B2CF9AE}" pid="313" name="WdScmCMIdata.G_HFD_paedagogischeMassnahmen">
    <vt:lpwstr/>
  </property>
  <property fmtid="{D5CDD505-2E9C-101B-9397-08002B2CF9AE}" pid="314" name="WdScmCMIdata.G_HFD_Sorgerecht">
    <vt:lpwstr/>
  </property>
  <property fmtid="{D5CDD505-2E9C-101B-9397-08002B2CF9AE}" pid="315" name="WdScmCMIdata.G_HFD_technischeVersorgung">
    <vt:lpwstr/>
  </property>
  <property fmtid="{D5CDD505-2E9C-101B-9397-08002B2CF9AE}" pid="316" name="WdScmCMIdata.G_Laufnummer">
    <vt:lpwstr>2023-980</vt:lpwstr>
  </property>
  <property fmtid="{D5CDD505-2E9C-101B-9397-08002B2CF9AE}" pid="317" name="WdScmCMIdata.G_Mehrwertabgabe_Abgabegrund">
    <vt:lpwstr/>
  </property>
  <property fmtid="{D5CDD505-2E9C-101B-9397-08002B2CF9AE}" pid="318" name="WdScmCMIdata.G_Mehrwertabgabe_Art">
    <vt:lpwstr/>
  </property>
  <property fmtid="{D5CDD505-2E9C-101B-9397-08002B2CF9AE}" pid="319" name="WdScmCMIdata.G_Mehrwertabgabe_Betrag_definitiv">
    <vt:lpwstr/>
  </property>
  <property fmtid="{D5CDD505-2E9C-101B-9397-08002B2CF9AE}" pid="320" name="WdScmCMIdata.G_Mehrwertabgabe_Betrag_provisorisch">
    <vt:lpwstr/>
  </property>
  <property fmtid="{D5CDD505-2E9C-101B-9397-08002B2CF9AE}" pid="321" name="WdScmCMIdata.G_Mehrwertabgabe_DatumAbschluss">
    <vt:lpwstr/>
  </property>
  <property fmtid="{D5CDD505-2E9C-101B-9397-08002B2CF9AE}" pid="322" name="WdScmCMIdata.G_Mehrwertabgabe_DatumAbstimmungControlling">
    <vt:lpwstr/>
  </property>
  <property fmtid="{D5CDD505-2E9C-101B-9397-08002B2CF9AE}" pid="323" name="WdScmCMIdata.G_Mehrwertabgabe_DatumAnlageverfügung">
    <vt:lpwstr/>
  </property>
  <property fmtid="{D5CDD505-2E9C-101B-9397-08002B2CF9AE}" pid="324" name="WdScmCMIdata.G_Mehrwertabgabe_DatumFälligkeit">
    <vt:lpwstr/>
  </property>
  <property fmtid="{D5CDD505-2E9C-101B-9397-08002B2CF9AE}" pid="325" name="WdScmCMIdata.G_Mehrwertabgabe_DatumKantEntsch">
    <vt:lpwstr/>
  </property>
  <property fmtid="{D5CDD505-2E9C-101B-9397-08002B2CF9AE}" pid="326" name="WdScmCMIdata.G_Mehrwertabgabe_DatumKommEntsch">
    <vt:lpwstr/>
  </property>
  <property fmtid="{D5CDD505-2E9C-101B-9397-08002B2CF9AE}" pid="327" name="WdScmCMIdata.G_Mehrwertabgabe_DatumvertraglicheRegelung">
    <vt:lpwstr/>
  </property>
  <property fmtid="{D5CDD505-2E9C-101B-9397-08002B2CF9AE}" pid="328" name="WdScmCMIdata.G_Mehrwertabgabe_DatumZlgeingangGemeinde">
    <vt:lpwstr/>
  </property>
  <property fmtid="{D5CDD505-2E9C-101B-9397-08002B2CF9AE}" pid="329" name="WdScmCMIdata.G_Mehrwertabgabe_DatumZlgeingangKanton">
    <vt:lpwstr/>
  </property>
  <property fmtid="{D5CDD505-2E9C-101B-9397-08002B2CF9AE}" pid="330" name="WdScmCMIdata.G_Mehrwertabgabe_EinzahlungFondsKanton">
    <vt:lpwstr/>
  </property>
  <property fmtid="{D5CDD505-2E9C-101B-9397-08002B2CF9AE}" pid="331" name="WdScmCMIdata.G_Mehrwertabgabe_Flaeche">
    <vt:lpwstr/>
  </property>
  <property fmtid="{D5CDD505-2E9C-101B-9397-08002B2CF9AE}" pid="332" name="WdScmCMIdata.G_Mehrwertabgabe_Nr">
    <vt:lpwstr/>
  </property>
  <property fmtid="{D5CDD505-2E9C-101B-9397-08002B2CF9AE}" pid="333" name="WdScmCMIdata.G_Mehrwertabgabe_Nr_vorAufteilung">
    <vt:lpwstr/>
  </property>
  <property fmtid="{D5CDD505-2E9C-101B-9397-08002B2CF9AE}" pid="334" name="WdScmCMIdata.G_Mehrwertabgabe_ProtNrKantEntsch">
    <vt:lpwstr/>
  </property>
  <property fmtid="{D5CDD505-2E9C-101B-9397-08002B2CF9AE}" pid="335" name="WdScmCMIdata.G_Mehrwertabgabe_Rechtstatus">
    <vt:lpwstr/>
  </property>
  <property fmtid="{D5CDD505-2E9C-101B-9397-08002B2CF9AE}" pid="336" name="WdScmCMIdata.G_Ortsbezeichnung">
    <vt:lpwstr/>
  </property>
  <property fmtid="{D5CDD505-2E9C-101B-9397-08002B2CF9AE}" pid="337" name="WdScmCMIdata.G_RaeumlicheZuteilung">
    <vt:lpwstr/>
  </property>
  <property fmtid="{D5CDD505-2E9C-101B-9397-08002B2CF9AE}" pid="338" name="WdScmCMIdata.G_Registraturplan">
    <vt:lpwstr>2.3.3 Begabungs- und Begabtenförderung</vt:lpwstr>
  </property>
  <property fmtid="{D5CDD505-2E9C-101B-9397-08002B2CF9AE}" pid="339" name="WdScmCMIdata.G_SachbearbeiterKuerzel">
    <vt:lpwstr>ANDREA.RENGGLI@LU.CH</vt:lpwstr>
  </property>
  <property fmtid="{D5CDD505-2E9C-101B-9397-08002B2CF9AE}" pid="340" name="WdScmCMIdata.G_SachbearbeiterVornameName">
    <vt:lpwstr>Andrea Renggli</vt:lpwstr>
  </property>
  <property fmtid="{D5CDD505-2E9C-101B-9397-08002B2CF9AE}" pid="341" name="WdScmCMIdata.G_SBE_Anmeldungsgrund">
    <vt:lpwstr/>
  </property>
  <property fmtid="{D5CDD505-2E9C-101B-9397-08002B2CF9AE}" pid="342" name="WdScmCMIdata.G_SBE_Klientenart">
    <vt:lpwstr/>
  </property>
  <property fmtid="{D5CDD505-2E9C-101B-9397-08002B2CF9AE}" pid="343" name="WdScmCMIdata.G_SBE_Schulgemeinde">
    <vt:lpwstr/>
  </property>
  <property fmtid="{D5CDD505-2E9C-101B-9397-08002B2CF9AE}" pid="344" name="WdScmCMIdata.G_SBE_Schulhaus">
    <vt:lpwstr/>
  </property>
  <property fmtid="{D5CDD505-2E9C-101B-9397-08002B2CF9AE}" pid="345" name="WdScmCMIdata.G_SBE_Schulstufe">
    <vt:lpwstr/>
  </property>
  <property fmtid="{D5CDD505-2E9C-101B-9397-08002B2CF9AE}" pid="346" name="WdScmCMIdata.G_SBE_Team-Gruppengroesse">
    <vt:lpwstr/>
  </property>
  <property fmtid="{D5CDD505-2E9C-101B-9397-08002B2CF9AE}" pid="347" name="WdScmCMIdata.G_Signatur">
    <vt:lpwstr/>
  </property>
  <property fmtid="{D5CDD505-2E9C-101B-9397-08002B2CF9AE}" pid="348" name="WdScmCMIdata.G_Titel">
    <vt:lpwstr>Ateliers für Hochbegabte SJ 2024/25</vt:lpwstr>
  </property>
  <property fmtid="{D5CDD505-2E9C-101B-9397-08002B2CF9AE}" pid="349" name="WdScmCMIdata.G_TitelPublikation(DHK)">
    <vt:lpwstr/>
  </property>
  <property fmtid="{D5CDD505-2E9C-101B-9397-08002B2CF9AE}" pid="350" name="WdScmCMIdata.G_Vorstossnummer">
    <vt:lpwstr/>
  </property>
  <property fmtid="{D5CDD505-2E9C-101B-9397-08002B2CF9AE}" pid="351" name="WdScmCMIdata.Sitz_Beginn">
    <vt:lpwstr/>
  </property>
  <property fmtid="{D5CDD505-2E9C-101B-9397-08002B2CF9AE}" pid="352" name="WdScmCMIdata.Sitz_Bemerkung">
    <vt:lpwstr/>
  </property>
  <property fmtid="{D5CDD505-2E9C-101B-9397-08002B2CF9AE}" pid="353" name="WdScmCMIdata.Sitz_DatumMM">
    <vt:lpwstr/>
  </property>
  <property fmtid="{D5CDD505-2E9C-101B-9397-08002B2CF9AE}" pid="354" name="WdScmCMIdata.Sitz_DatumMMMM">
    <vt:lpwstr/>
  </property>
  <property fmtid="{D5CDD505-2E9C-101B-9397-08002B2CF9AE}" pid="355" name="WdScmCMIdata.Sitz_Ende">
    <vt:lpwstr/>
  </property>
  <property fmtid="{D5CDD505-2E9C-101B-9397-08002B2CF9AE}" pid="356" name="WdScmCMIdata.Sitz_Gremium">
    <vt:lpwstr/>
  </property>
  <property fmtid="{D5CDD505-2E9C-101B-9397-08002B2CF9AE}" pid="357" name="WdScmCMIdata.Sitz_Ort">
    <vt:lpwstr/>
  </property>
  <property fmtid="{D5CDD505-2E9C-101B-9397-08002B2CF9AE}" pid="358" name="WdScmCMIdata.Sitz_Titel">
    <vt:lpwstr/>
  </property>
</Properties>
</file>