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9"/>
      </w:tblGrid>
      <w:tr w:rsidR="0019313C" w:rsidTr="003D3E87">
        <w:trPr>
          <w:cantSplit/>
          <w:trHeight w:val="462"/>
        </w:trPr>
        <w:tc>
          <w:tcPr>
            <w:tcW w:w="5069" w:type="dxa"/>
            <w:tcMar>
              <w:top w:w="0" w:type="dxa"/>
              <w:left w:w="57" w:type="dxa"/>
              <w:bottom w:w="0" w:type="dxa"/>
              <w:right w:w="851" w:type="dxa"/>
            </w:tcMar>
          </w:tcPr>
          <w:bookmarkStart w:id="0" w:name="_GoBack"/>
          <w:bookmarkEnd w:id="0"/>
          <w:p w:rsidR="003D3E87" w:rsidRPr="001E7664" w:rsidRDefault="00F42DAB">
            <w:pPr>
              <w:pStyle w:val="AbsenderTitel"/>
            </w:pPr>
            <w:r w:rsidRPr="001E7664">
              <w:fldChar w:fldCharType="begin"/>
            </w:r>
            <w:r w:rsidRPr="001E7664">
              <w:instrText xml:space="preserve"> IF </w:instrText>
            </w:r>
            <w:r w:rsidRPr="001E7664">
              <w:fldChar w:fldCharType="begin"/>
            </w:r>
            <w:r w:rsidRPr="001E7664">
              <w:instrText xml:space="preserve"> DOCPROPERTY "Organisation.AddressB1"\*CHARFORMAT </w:instrText>
            </w:r>
            <w:r w:rsidRPr="001E7664">
              <w:fldChar w:fldCharType="end"/>
            </w:r>
          </w:p>
          <w:p w:rsidR="003D3E87" w:rsidRPr="001E7664" w:rsidRDefault="00F42DAB">
            <w:pPr>
              <w:pStyle w:val="AbsenderTitel"/>
            </w:pPr>
            <w:r w:rsidRPr="001E7664">
              <w:instrText>= "" "" "</w:instrText>
            </w:r>
            <w:r w:rsidRPr="001E7664">
              <w:fldChar w:fldCharType="begin"/>
            </w:r>
            <w:r>
              <w:instrText xml:space="preserve"> DOCPROPERTY "Organisation.AddressB1"\*CHARFORMAT </w:instrText>
            </w:r>
            <w:r w:rsidRPr="001E7664">
              <w:fldChar w:fldCharType="separate"/>
            </w:r>
            <w:r w:rsidRPr="001E7664">
              <w:instrText>Organisation.AddressB1</w:instrText>
            </w:r>
            <w:r w:rsidRPr="001E7664">
              <w:fldChar w:fldCharType="end"/>
            </w:r>
          </w:p>
          <w:p w:rsidR="003D3E87" w:rsidRPr="001E7664" w:rsidRDefault="00F42DAB">
            <w:pPr>
              <w:pStyle w:val="AbsenderTitel"/>
            </w:pPr>
            <w:r w:rsidRPr="001E7664">
              <w:instrText>" \&lt;OawJumpToField value=0/&gt;</w:instrText>
            </w:r>
            <w:r w:rsidRPr="001E7664">
              <w:fldChar w:fldCharType="end"/>
            </w:r>
            <w:r w:rsidRPr="001E7664">
              <w:fldChar w:fldCharType="begin"/>
            </w:r>
            <w:r w:rsidRPr="001E7664">
              <w:instrText xml:space="preserve"> IF </w:instrText>
            </w:r>
            <w:r w:rsidRPr="001E7664">
              <w:fldChar w:fldCharType="begin"/>
            </w:r>
            <w:r w:rsidRPr="001E7664">
              <w:instrText xml:space="preserve"> DOCPROPERTY "Organisation.AddressB2"\*CHARFORMAT </w:instrText>
            </w:r>
            <w:r w:rsidRPr="001E7664">
              <w:fldChar w:fldCharType="end"/>
            </w:r>
          </w:p>
          <w:p w:rsidR="003D3E87" w:rsidRPr="001E7664" w:rsidRDefault="00F42DAB">
            <w:pPr>
              <w:pStyle w:val="AbsenderTitel"/>
            </w:pPr>
            <w:r w:rsidRPr="001E7664">
              <w:instrText>= "" "" "</w:instrText>
            </w:r>
            <w:r w:rsidRPr="001E7664">
              <w:fldChar w:fldCharType="begin"/>
            </w:r>
            <w:r>
              <w:instrText xml:space="preserve"> DOCPROPERTY "Organisation.AddressB2"\*CHARFORMAT </w:instrText>
            </w:r>
            <w:r w:rsidRPr="001E7664">
              <w:fldChar w:fldCharType="separate"/>
            </w:r>
            <w:r w:rsidRPr="001E7664">
              <w:instrText>Organisation.AddressB2</w:instrText>
            </w:r>
            <w:r w:rsidRPr="001E7664">
              <w:fldChar w:fldCharType="end"/>
            </w:r>
            <w:r w:rsidRPr="001E7664">
              <w:instrText>" \&lt;OawJumpToField value=0/&gt;</w:instrText>
            </w:r>
            <w:r w:rsidRPr="001E7664">
              <w:fldChar w:fldCharType="end"/>
            </w:r>
          </w:p>
        </w:tc>
      </w:tr>
    </w:tbl>
    <w:p w:rsidR="003D3E87" w:rsidRPr="001E7664" w:rsidRDefault="00582A14" w:rsidP="003D3E87">
      <w:pPr>
        <w:pStyle w:val="CityDate"/>
        <w:sectPr w:rsidR="003D3E87" w:rsidRPr="001E7664" w:rsidSect="00AF0C7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950" w:right="1134" w:bottom="1134" w:left="1701" w:header="567" w:footer="420" w:gutter="0"/>
          <w:cols w:space="708"/>
          <w:titlePg/>
          <w:docGrid w:linePitch="360"/>
        </w:sectPr>
      </w:pPr>
    </w:p>
    <w:p w:rsidR="003D3E87" w:rsidRPr="001E7664" w:rsidRDefault="00582A14" w:rsidP="003D3E87"/>
    <w:p w:rsidR="00E75810" w:rsidRDefault="00F42DAB" w:rsidP="00E75810">
      <w:pPr>
        <w:tabs>
          <w:tab w:val="left" w:pos="5670"/>
        </w:tabs>
      </w:pPr>
      <w:bookmarkStart w:id="4" w:name="Text"/>
      <w:r>
        <w:t>Adresse</w:t>
      </w:r>
      <w:r>
        <w:br/>
        <w:t>Erziehungsberechtigte</w:t>
      </w:r>
    </w:p>
    <w:p w:rsidR="00E75810" w:rsidRDefault="00582A14" w:rsidP="00E75810">
      <w:pPr>
        <w:tabs>
          <w:tab w:val="left" w:pos="5670"/>
        </w:tabs>
      </w:pPr>
    </w:p>
    <w:p w:rsidR="00E75810" w:rsidRDefault="00582A14" w:rsidP="00E75810">
      <w:pPr>
        <w:tabs>
          <w:tab w:val="left" w:pos="5670"/>
        </w:tabs>
      </w:pPr>
    </w:p>
    <w:p w:rsidR="00E75810" w:rsidRDefault="00F42DAB" w:rsidP="00E75810">
      <w:pPr>
        <w:tabs>
          <w:tab w:val="left" w:pos="5529"/>
        </w:tabs>
      </w:pPr>
      <w:r>
        <w:tab/>
      </w:r>
    </w:p>
    <w:p w:rsidR="00E75810" w:rsidRPr="000708B7" w:rsidRDefault="00582A14" w:rsidP="00E75810">
      <w:pPr>
        <w:tabs>
          <w:tab w:val="left" w:pos="5529"/>
        </w:tabs>
      </w:pPr>
    </w:p>
    <w:p w:rsidR="00E75810" w:rsidRPr="000708B7" w:rsidRDefault="00F42DAB" w:rsidP="00E75810">
      <w:r>
        <w:rPr>
          <w:rFonts w:cs="Arial"/>
          <w:bCs/>
          <w:color w:val="000000"/>
          <w:sz w:val="23"/>
          <w:szCs w:val="23"/>
        </w:rPr>
        <w:t>Ort</w:t>
      </w:r>
      <w:r w:rsidRPr="00691A34">
        <w:rPr>
          <w:rFonts w:cs="Arial"/>
          <w:bCs/>
          <w:color w:val="000000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91A34">
        <w:rPr>
          <w:rFonts w:cs="Arial"/>
          <w:bCs/>
          <w:color w:val="000000"/>
          <w:sz w:val="23"/>
          <w:szCs w:val="23"/>
        </w:rPr>
        <w:instrText xml:space="preserve"> FORMTEXT </w:instrText>
      </w:r>
      <w:r w:rsidRPr="00691A34">
        <w:rPr>
          <w:rFonts w:cs="Arial"/>
          <w:bCs/>
          <w:color w:val="000000"/>
          <w:sz w:val="23"/>
          <w:szCs w:val="23"/>
        </w:rPr>
      </w:r>
      <w:r w:rsidRPr="00691A34">
        <w:rPr>
          <w:rFonts w:cs="Arial"/>
          <w:bCs/>
          <w:color w:val="000000"/>
          <w:sz w:val="23"/>
          <w:szCs w:val="23"/>
        </w:rPr>
        <w:fldChar w:fldCharType="separate"/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color w:val="000000"/>
          <w:sz w:val="23"/>
          <w:szCs w:val="23"/>
        </w:rPr>
        <w:fldChar w:fldCharType="end"/>
      </w:r>
      <w:r>
        <w:rPr>
          <w:rFonts w:cs="Arial"/>
          <w:bCs/>
          <w:color w:val="000000"/>
          <w:sz w:val="23"/>
          <w:szCs w:val="23"/>
        </w:rPr>
        <w:t>,Datum</w:t>
      </w:r>
      <w:r w:rsidRPr="00691A34">
        <w:rPr>
          <w:rFonts w:cs="Arial"/>
          <w:bCs/>
          <w:color w:val="000000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91A34">
        <w:rPr>
          <w:rFonts w:cs="Arial"/>
          <w:bCs/>
          <w:color w:val="000000"/>
          <w:sz w:val="23"/>
          <w:szCs w:val="23"/>
        </w:rPr>
        <w:instrText xml:space="preserve"> FORMTEXT </w:instrText>
      </w:r>
      <w:r w:rsidRPr="00691A34">
        <w:rPr>
          <w:rFonts w:cs="Arial"/>
          <w:bCs/>
          <w:color w:val="000000"/>
          <w:sz w:val="23"/>
          <w:szCs w:val="23"/>
        </w:rPr>
      </w:r>
      <w:r w:rsidRPr="00691A34">
        <w:rPr>
          <w:rFonts w:cs="Arial"/>
          <w:bCs/>
          <w:color w:val="000000"/>
          <w:sz w:val="23"/>
          <w:szCs w:val="23"/>
        </w:rPr>
        <w:fldChar w:fldCharType="separate"/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color w:val="000000"/>
          <w:sz w:val="23"/>
          <w:szCs w:val="23"/>
        </w:rPr>
        <w:fldChar w:fldCharType="end"/>
      </w:r>
    </w:p>
    <w:p w:rsidR="00E75810" w:rsidRPr="000708B7" w:rsidRDefault="00582A14" w:rsidP="00E75810"/>
    <w:p w:rsidR="00E75810" w:rsidRPr="000708B7" w:rsidRDefault="00582A14" w:rsidP="00E75810"/>
    <w:p w:rsidR="00E75810" w:rsidRPr="000708B7" w:rsidRDefault="00582A14" w:rsidP="00E75810"/>
    <w:p w:rsidR="00E75810" w:rsidRPr="000708B7" w:rsidRDefault="00F42DAB" w:rsidP="00F42DAB">
      <w:pPr>
        <w:pStyle w:val="berschrift1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Ergebnisse </w:t>
      </w:r>
      <w:r w:rsidRPr="000708B7">
        <w:rPr>
          <w:sz w:val="22"/>
          <w:szCs w:val="22"/>
        </w:rPr>
        <w:t>Stellwerk</w:t>
      </w:r>
      <w:r>
        <w:rPr>
          <w:sz w:val="22"/>
          <w:szCs w:val="22"/>
        </w:rPr>
        <w:t xml:space="preserve"> </w:t>
      </w:r>
      <w:r w:rsidRPr="000708B7">
        <w:rPr>
          <w:sz w:val="22"/>
          <w:szCs w:val="22"/>
        </w:rPr>
        <w:t>8</w:t>
      </w:r>
    </w:p>
    <w:p w:rsidR="00E75810" w:rsidRPr="000708B7" w:rsidRDefault="00582A14" w:rsidP="00E75810"/>
    <w:p w:rsidR="00E75810" w:rsidRPr="000708B7" w:rsidRDefault="00F42DAB" w:rsidP="00F42DAB">
      <w:pPr>
        <w:tabs>
          <w:tab w:val="left" w:pos="1985"/>
        </w:tabs>
      </w:pPr>
      <w:r w:rsidRPr="000708B7">
        <w:t>Sehr geehrte Frau</w:t>
      </w:r>
      <w:r>
        <w:tab/>
      </w:r>
      <w:r w:rsidRPr="00691A34">
        <w:rPr>
          <w:rFonts w:cs="Arial"/>
          <w:bCs/>
          <w:color w:val="000000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91A34">
        <w:rPr>
          <w:rFonts w:cs="Arial"/>
          <w:bCs/>
          <w:color w:val="000000"/>
          <w:sz w:val="23"/>
          <w:szCs w:val="23"/>
        </w:rPr>
        <w:instrText xml:space="preserve"> FORMTEXT </w:instrText>
      </w:r>
      <w:r w:rsidRPr="00691A34">
        <w:rPr>
          <w:rFonts w:cs="Arial"/>
          <w:bCs/>
          <w:color w:val="000000"/>
          <w:sz w:val="23"/>
          <w:szCs w:val="23"/>
        </w:rPr>
      </w:r>
      <w:r w:rsidRPr="00691A34">
        <w:rPr>
          <w:rFonts w:cs="Arial"/>
          <w:bCs/>
          <w:color w:val="000000"/>
          <w:sz w:val="23"/>
          <w:szCs w:val="23"/>
        </w:rPr>
        <w:fldChar w:fldCharType="separate"/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color w:val="000000"/>
          <w:sz w:val="23"/>
          <w:szCs w:val="23"/>
        </w:rPr>
        <w:fldChar w:fldCharType="end"/>
      </w:r>
    </w:p>
    <w:p w:rsidR="00E75810" w:rsidRPr="000708B7" w:rsidRDefault="00F42DAB" w:rsidP="00F42DAB">
      <w:pPr>
        <w:tabs>
          <w:tab w:val="left" w:pos="1985"/>
        </w:tabs>
      </w:pPr>
      <w:r w:rsidRPr="000708B7">
        <w:t>Sehr geehrter Herr</w:t>
      </w:r>
      <w:r>
        <w:t xml:space="preserve"> </w:t>
      </w:r>
      <w:r>
        <w:tab/>
      </w:r>
      <w:r w:rsidRPr="00691A34">
        <w:rPr>
          <w:rFonts w:cs="Arial"/>
          <w:bCs/>
          <w:color w:val="000000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91A34">
        <w:rPr>
          <w:rFonts w:cs="Arial"/>
          <w:bCs/>
          <w:color w:val="000000"/>
          <w:sz w:val="23"/>
          <w:szCs w:val="23"/>
        </w:rPr>
        <w:instrText xml:space="preserve"> FORMTEXT </w:instrText>
      </w:r>
      <w:r w:rsidRPr="00691A34">
        <w:rPr>
          <w:rFonts w:cs="Arial"/>
          <w:bCs/>
          <w:color w:val="000000"/>
          <w:sz w:val="23"/>
          <w:szCs w:val="23"/>
        </w:rPr>
      </w:r>
      <w:r w:rsidRPr="00691A34">
        <w:rPr>
          <w:rFonts w:cs="Arial"/>
          <w:bCs/>
          <w:color w:val="000000"/>
          <w:sz w:val="23"/>
          <w:szCs w:val="23"/>
        </w:rPr>
        <w:fldChar w:fldCharType="separate"/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noProof/>
          <w:color w:val="000000"/>
          <w:sz w:val="23"/>
          <w:szCs w:val="23"/>
        </w:rPr>
        <w:t> </w:t>
      </w:r>
      <w:r w:rsidRPr="00691A34">
        <w:rPr>
          <w:rFonts w:cs="Arial"/>
          <w:bCs/>
          <w:color w:val="000000"/>
          <w:sz w:val="23"/>
          <w:szCs w:val="23"/>
        </w:rPr>
        <w:fldChar w:fldCharType="end"/>
      </w:r>
    </w:p>
    <w:p w:rsidR="00E75810" w:rsidRPr="000708B7" w:rsidRDefault="00582A14" w:rsidP="00E75810"/>
    <w:p w:rsidR="00EB70D1" w:rsidRDefault="00EB70D1" w:rsidP="00EB70D1">
      <w:r>
        <w:t xml:space="preserve">Der Stellwerktest 8 ist abgeschlossen. </w:t>
      </w:r>
    </w:p>
    <w:p w:rsidR="00AF0C7A" w:rsidRDefault="00EB70D1" w:rsidP="00EB70D1">
      <w:r>
        <w:br/>
        <w:t xml:space="preserve">Ich habe mit Ihrem Kind sein Leistungsprofil besprochen. </w:t>
      </w:r>
      <w:r w:rsidR="00AF0C7A">
        <w:t>Folgende Ziele wurden vereinbart:</w:t>
      </w:r>
    </w:p>
    <w:p w:rsidR="00AF0C7A" w:rsidRDefault="00AF0C7A" w:rsidP="00AF0C7A">
      <w:pPr>
        <w:pStyle w:val="Listenabsatz"/>
        <w:numPr>
          <w:ilvl w:val="0"/>
          <w:numId w:val="23"/>
        </w:numPr>
        <w:ind w:left="426" w:hanging="426"/>
      </w:pPr>
    </w:p>
    <w:p w:rsidR="00EB70D1" w:rsidRDefault="00AF0C7A" w:rsidP="00AF0C7A">
      <w:r>
        <w:br/>
      </w:r>
      <w:r w:rsidR="00EB70D1">
        <w:t xml:space="preserve">In der Beilage erhalten Sie das unterschriebene Exemplar zur Aufbewahrung. Falls Sie eine elektronische Version wünschen, können Sie diese gerne bei mir als Klassenlehrperson anfordern. </w:t>
      </w:r>
    </w:p>
    <w:p w:rsidR="00EB70D1" w:rsidRDefault="00EB70D1" w:rsidP="00EB70D1"/>
    <w:p w:rsidR="00EB70D1" w:rsidRDefault="00EB70D1" w:rsidP="00EB70D1">
      <w:r>
        <w:t xml:space="preserve">Folgende Punkte sind zu beachten: </w:t>
      </w:r>
    </w:p>
    <w:p w:rsidR="00EB70D1" w:rsidRDefault="00EB70D1" w:rsidP="00EB70D1">
      <w:pPr>
        <w:pStyle w:val="ListWithSymbols"/>
      </w:pPr>
      <w:r>
        <w:t xml:space="preserve">Das Leistungsprofil kann dem Bewerbungsdossier beigelegt werden. </w:t>
      </w:r>
    </w:p>
    <w:p w:rsidR="00EB70D1" w:rsidRDefault="00EB70D1" w:rsidP="00EB70D1">
      <w:pPr>
        <w:pStyle w:val="ListWithSymbols"/>
      </w:pPr>
      <w:r>
        <w:t xml:space="preserve">Das Leistungsprofil ist die Grundlage für die Förderlektion in Mathematik und Deutsch in der 3. Klasse. </w:t>
      </w:r>
    </w:p>
    <w:p w:rsidR="00EB70D1" w:rsidRDefault="00EB70D1" w:rsidP="00EB70D1">
      <w:pPr>
        <w:pStyle w:val="Listenabsatz"/>
      </w:pPr>
    </w:p>
    <w:p w:rsidR="006D19BB" w:rsidRDefault="00EB70D1" w:rsidP="006D19BB">
      <w:r>
        <w:t>Weitere Inform</w:t>
      </w:r>
      <w:r w:rsidR="009728D7">
        <w:t>ationen zum Stellwerk finden Sie</w:t>
      </w:r>
      <w:r>
        <w:t xml:space="preserve"> unter: </w:t>
      </w:r>
      <w:hyperlink r:id="rId18" w:history="1">
        <w:r w:rsidR="006D19BB" w:rsidRPr="008C6A4A">
          <w:rPr>
            <w:rStyle w:val="Hyperlink"/>
          </w:rPr>
          <w:t>https://volksschulbildung.lu.ch/unterricht_organisation/uo_beurteilen/uo_be_leistungsmessung/uo_be_foe_stellwerk</w:t>
        </w:r>
      </w:hyperlink>
    </w:p>
    <w:p w:rsidR="006D19BB" w:rsidRDefault="006D19BB" w:rsidP="006D19BB"/>
    <w:p w:rsidR="00D85709" w:rsidRDefault="00D85709" w:rsidP="006D19BB">
      <w:r>
        <w:t>Falls noch Fragen oder Unklarheiten bestehen, dürfen Sie sich gerne bei mir melden.</w:t>
      </w:r>
      <w:r>
        <w:br/>
      </w:r>
    </w:p>
    <w:p w:rsidR="00EB70D1" w:rsidRDefault="00EB70D1" w:rsidP="006D19BB">
      <w:r>
        <w:t>Grüsse</w:t>
      </w:r>
    </w:p>
    <w:p w:rsidR="00EB70D1" w:rsidRDefault="00EB70D1" w:rsidP="00EB70D1"/>
    <w:p w:rsidR="00EB70D1" w:rsidRDefault="00EB70D1" w:rsidP="00EB70D1"/>
    <w:p w:rsidR="00D85709" w:rsidRDefault="00D85709" w:rsidP="00EB70D1"/>
    <w:p w:rsidR="00EB70D1" w:rsidRDefault="00EB70D1" w:rsidP="00EB70D1">
      <w:r>
        <w:rPr>
          <w:rFonts w:cs="Arial"/>
          <w:bCs/>
          <w:color w:val="000000"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  <w:bCs/>
          <w:color w:val="000000"/>
          <w:sz w:val="23"/>
          <w:szCs w:val="23"/>
        </w:rPr>
        <w:instrText xml:space="preserve"> FORMTEXT </w:instrText>
      </w:r>
      <w:r>
        <w:rPr>
          <w:rFonts w:cs="Arial"/>
          <w:bCs/>
          <w:color w:val="000000"/>
          <w:sz w:val="23"/>
          <w:szCs w:val="23"/>
        </w:rPr>
      </w:r>
      <w:r>
        <w:rPr>
          <w:rFonts w:cs="Arial"/>
          <w:bCs/>
          <w:color w:val="000000"/>
          <w:sz w:val="23"/>
          <w:szCs w:val="23"/>
        </w:rPr>
        <w:fldChar w:fldCharType="separate"/>
      </w:r>
      <w:r>
        <w:rPr>
          <w:rFonts w:cs="Arial"/>
          <w:bCs/>
          <w:noProof/>
          <w:color w:val="000000"/>
          <w:sz w:val="23"/>
          <w:szCs w:val="23"/>
        </w:rPr>
        <w:t> </w:t>
      </w:r>
      <w:r>
        <w:rPr>
          <w:rFonts w:cs="Arial"/>
          <w:bCs/>
          <w:noProof/>
          <w:color w:val="000000"/>
          <w:sz w:val="23"/>
          <w:szCs w:val="23"/>
        </w:rPr>
        <w:t> </w:t>
      </w:r>
      <w:r>
        <w:rPr>
          <w:rFonts w:cs="Arial"/>
          <w:bCs/>
          <w:noProof/>
          <w:color w:val="000000"/>
          <w:sz w:val="23"/>
          <w:szCs w:val="23"/>
        </w:rPr>
        <w:t> </w:t>
      </w:r>
      <w:r>
        <w:rPr>
          <w:rFonts w:cs="Arial"/>
          <w:bCs/>
          <w:noProof/>
          <w:color w:val="000000"/>
          <w:sz w:val="23"/>
          <w:szCs w:val="23"/>
        </w:rPr>
        <w:t> </w:t>
      </w:r>
      <w:r>
        <w:rPr>
          <w:rFonts w:cs="Arial"/>
          <w:bCs/>
          <w:noProof/>
          <w:color w:val="000000"/>
          <w:sz w:val="23"/>
          <w:szCs w:val="23"/>
        </w:rPr>
        <w:t> </w:t>
      </w:r>
      <w:r>
        <w:rPr>
          <w:rFonts w:cs="Arial"/>
          <w:bCs/>
          <w:color w:val="000000"/>
          <w:sz w:val="23"/>
          <w:szCs w:val="23"/>
        </w:rPr>
        <w:fldChar w:fldCharType="end"/>
      </w:r>
    </w:p>
    <w:p w:rsidR="00E75810" w:rsidRPr="000708B7" w:rsidRDefault="00EB70D1" w:rsidP="00E75810">
      <w:r>
        <w:t>Klassenlehrer/in</w:t>
      </w:r>
    </w:p>
    <w:p w:rsidR="00EE5A7D" w:rsidRPr="001E7664" w:rsidRDefault="00582A14" w:rsidP="002F25E0"/>
    <w:bookmarkEnd w:id="4"/>
    <w:p w:rsidR="00014413" w:rsidRPr="001E7664" w:rsidRDefault="00582A14" w:rsidP="003D3E87"/>
    <w:sectPr w:rsidR="00014413" w:rsidRPr="001E7664" w:rsidSect="001E7664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9B" w:rsidRDefault="00F42DAB">
      <w:r>
        <w:separator/>
      </w:r>
    </w:p>
  </w:endnote>
  <w:endnote w:type="continuationSeparator" w:id="0">
    <w:p w:rsidR="0036309B" w:rsidRDefault="00F4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7A" w:rsidRDefault="00AF0C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19313C" w:rsidTr="003D3E87">
      <w:tc>
        <w:tcPr>
          <w:tcW w:w="6177" w:type="dxa"/>
          <w:vAlign w:val="center"/>
        </w:tcPr>
        <w:p w:rsidR="003D3E87" w:rsidRPr="001E7664" w:rsidRDefault="00582A14" w:rsidP="004917F5">
          <w:pPr>
            <w:pStyle w:val="Fuzeile"/>
          </w:pPr>
        </w:p>
      </w:tc>
      <w:tc>
        <w:tcPr>
          <w:tcW w:w="2951" w:type="dxa"/>
        </w:tcPr>
        <w:p w:rsidR="003D3E87" w:rsidRPr="001E7664" w:rsidRDefault="00582A14" w:rsidP="004917F5">
          <w:pPr>
            <w:pStyle w:val="Fuzeile"/>
            <w:jc w:val="right"/>
            <w:rPr>
              <w:lang w:eastAsia="de-DE"/>
            </w:rPr>
          </w:pPr>
        </w:p>
      </w:tc>
    </w:tr>
    <w:tr w:rsidR="0019313C" w:rsidTr="003D3E87">
      <w:tc>
        <w:tcPr>
          <w:tcW w:w="6177" w:type="dxa"/>
          <w:vAlign w:val="center"/>
        </w:tcPr>
        <w:p w:rsidR="003D3E87" w:rsidRPr="001E7664" w:rsidRDefault="00582A14" w:rsidP="003D3E87">
          <w:pPr>
            <w:pStyle w:val="Fusszeile-Pfad"/>
            <w:rPr>
              <w:color w:val="auto"/>
              <w:szCs w:val="12"/>
            </w:rPr>
          </w:pPr>
          <w:bookmarkStart w:id="3" w:name="FusszeileErsteSeite" w:colFirst="0" w:colLast="0"/>
        </w:p>
      </w:tc>
      <w:tc>
        <w:tcPr>
          <w:tcW w:w="2951" w:type="dxa"/>
        </w:tcPr>
        <w:p w:rsidR="003D3E87" w:rsidRPr="001E7664" w:rsidRDefault="00582A14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3"/>
  </w:tbl>
  <w:p w:rsidR="003D3E87" w:rsidRPr="001E7664" w:rsidRDefault="00582A14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7A" w:rsidRDefault="00AF0C7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582A14">
    <w:pPr>
      <w:rPr>
        <w:sz w:val="2"/>
      </w:rPr>
    </w:pPr>
  </w:p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19313C" w:rsidTr="003D3E87">
      <w:tc>
        <w:tcPr>
          <w:tcW w:w="6177" w:type="dxa"/>
          <w:vAlign w:val="center"/>
        </w:tcPr>
        <w:p w:rsidR="003D3E87" w:rsidRPr="00F82120" w:rsidRDefault="00F42DAB" w:rsidP="004917F5">
          <w:pPr>
            <w:pStyle w:val="Fuzeile"/>
          </w:pPr>
          <w:r w:rsidRPr="00F82120">
            <w:fldChar w:fldCharType="begin"/>
          </w:r>
          <w:r w:rsidRPr="00F8212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= ""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="00D85709">
            <w:rPr>
              <w:lang w:eastAsia="de-DE"/>
            </w:rPr>
            <w:instrText>2015-465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= "" ""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="00D85709">
            <w:rPr>
              <w:lang w:eastAsia="de-DE"/>
            </w:rPr>
            <w:instrText>2015-465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="00D85709">
            <w:rPr>
              <w:lang w:eastAsia="de-DE"/>
            </w:rPr>
            <w:instrText>Stellwerk 8_Brief_Eltern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" \* MERGEFORMAT </w:instrText>
          </w:r>
          <w:r w:rsidRPr="00F82120">
            <w:fldChar w:fldCharType="separate"/>
          </w:r>
          <w:r w:rsidR="00D85709">
            <w:rPr>
              <w:noProof/>
              <w:lang w:eastAsia="de-DE"/>
            </w:rPr>
            <w:instrText>2015-465</w:instrText>
          </w:r>
          <w:r w:rsidR="00D85709" w:rsidRPr="00F82120">
            <w:rPr>
              <w:noProof/>
              <w:lang w:eastAsia="de-DE"/>
            </w:rPr>
            <w:instrText xml:space="preserve"> / </w:instrText>
          </w:r>
          <w:r w:rsidR="00D85709">
            <w:rPr>
              <w:noProof/>
              <w:lang w:eastAsia="de-DE"/>
            </w:rPr>
            <w:instrText>Stellwerk 8_Brief_Eltern</w:instrText>
          </w:r>
          <w:r w:rsidRPr="00F82120">
            <w:fldChar w:fldCharType="end"/>
          </w:r>
          <w:r w:rsidRPr="00F82120">
            <w:rPr>
              <w:lang w:eastAsia="de-DE"/>
            </w:rPr>
            <w:instrText>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eastAsia="de-DE"/>
            </w:rPr>
            <w:instrText>CMIdata.G_Signatur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eastAsia="de-DE"/>
            </w:rPr>
            <w:instrText>CMIdata.Dok_Titel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" \* MERGEFORMAT </w:instrText>
          </w:r>
          <w:r w:rsidRPr="00F82120">
            <w:fldChar w:fldCharType="separate"/>
          </w:r>
          <w:r w:rsidR="00582A14">
            <w:rPr>
              <w:noProof/>
              <w:lang w:eastAsia="de-DE"/>
            </w:rPr>
            <w:t>2015-465</w:t>
          </w:r>
          <w:r w:rsidR="00582A14" w:rsidRPr="00F82120">
            <w:rPr>
              <w:noProof/>
              <w:lang w:eastAsia="de-DE"/>
            </w:rPr>
            <w:t xml:space="preserve"> / </w:t>
          </w:r>
          <w:r w:rsidR="00582A14">
            <w:rPr>
              <w:noProof/>
              <w:lang w:eastAsia="de-DE"/>
            </w:rPr>
            <w:t>Stellwerk 8_Brief_Eltern</w:t>
          </w:r>
          <w:r w:rsidRPr="00F82120">
            <w:fldChar w:fldCharType="end"/>
          </w:r>
        </w:p>
      </w:tc>
      <w:tc>
        <w:tcPr>
          <w:tcW w:w="2951" w:type="dxa"/>
        </w:tcPr>
        <w:p w:rsidR="003D3E87" w:rsidRPr="00F82120" w:rsidRDefault="00F42DAB" w:rsidP="004917F5">
          <w:pPr>
            <w:pStyle w:val="Fuzeile"/>
            <w:jc w:val="right"/>
            <w:rPr>
              <w:lang w:eastAsia="de-DE"/>
            </w:rPr>
          </w:pP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IF 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DOCPROPERTY "CMIdata.G_Signatur"\*CHARFORMAT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 = "" "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IF </w:instrText>
          </w:r>
          <w:r w:rsidRPr="00F82120">
            <w:rPr>
              <w:lang w:val="en-US" w:eastAsia="de-DE"/>
            </w:rPr>
            <w:fldChar w:fldCharType="begin"/>
          </w:r>
          <w:r w:rsidRPr="00F82120">
            <w:rPr>
              <w:lang w:val="en-US" w:eastAsia="de-DE"/>
            </w:rPr>
            <w:instrText xml:space="preserve"> DOCPROPERTY "CMIdata.G_Laufnummer"\*CHARFORMAT </w:instrText>
          </w:r>
          <w:r w:rsidRPr="00F82120">
            <w:rPr>
              <w:lang w:val="en-US" w:eastAsia="de-DE"/>
            </w:rPr>
            <w:fldChar w:fldCharType="separate"/>
          </w:r>
          <w:r w:rsidR="00D85709">
            <w:rPr>
              <w:lang w:val="en-US" w:eastAsia="de-DE"/>
            </w:rPr>
            <w:instrText>2015-465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 = "" "</w:instrText>
          </w:r>
          <w:r w:rsidRPr="00F82120">
            <w:instrText>‍</w:instrText>
          </w:r>
          <w:r w:rsidRPr="00F82120">
            <w:fldChar w:fldCharType="begin"/>
          </w:r>
          <w:r w:rsidRPr="00F82120">
            <w:instrText xml:space="preserve"> MACROBUTTON docPropertyDateClick </w:instrText>
          </w:r>
          <w:r w:rsidRPr="00F82120">
            <w:fldChar w:fldCharType="begin"/>
          </w:r>
          <w:r w:rsidRPr="00F82120">
            <w:instrText xml:space="preserve"> DOCVARIABLE "Date.Format.Long"\*CHARFORMAT \&lt;OawJumpToField value=0/&gt;</w:instrText>
          </w:r>
          <w:r w:rsidRPr="00F82120">
            <w:fldChar w:fldCharType="separate"/>
          </w:r>
          <w:r>
            <w:instrText xml:space="preserve"> </w:instrText>
          </w:r>
          <w:r w:rsidRPr="00F82120">
            <w:fldChar w:fldCharType="end"/>
          </w:r>
          <w:r w:rsidRPr="00F82120">
            <w:fldChar w:fldCharType="end"/>
          </w:r>
          <w:r w:rsidRPr="00F82120">
            <w:instrText xml:space="preserve">    </w:instrText>
          </w:r>
          <w:r w:rsidRPr="00F82120">
            <w:rPr>
              <w:lang w:val="en-US" w:eastAsia="de-DE"/>
            </w:rPr>
            <w:instrText xml:space="preserve">" "" \* MERGEFORMAT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val="en-US" w:eastAsia="de-DE"/>
            </w:rPr>
            <w:instrText xml:space="preserve">" "" \* MERGEFORMAT </w:instrText>
          </w:r>
          <w:r w:rsidRPr="00F82120">
            <w:rPr>
              <w:lang w:val="en-US" w:eastAsia="de-DE"/>
            </w:rPr>
            <w:fldChar w:fldCharType="end"/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D85709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AF0C7A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D85709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AF0C7A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19313C" w:rsidTr="003D3E87">
      <w:tc>
        <w:tcPr>
          <w:tcW w:w="6177" w:type="dxa"/>
          <w:vAlign w:val="center"/>
        </w:tcPr>
        <w:p w:rsidR="003D3E87" w:rsidRPr="00B97F1C" w:rsidRDefault="00582A14" w:rsidP="009500C4">
          <w:pPr>
            <w:pStyle w:val="Fusszeile-Pfad"/>
            <w:rPr>
              <w:lang w:eastAsia="de-DE"/>
            </w:rPr>
          </w:pPr>
          <w:bookmarkStart w:id="5" w:name="FusszeileFolgeseiten" w:colFirst="0" w:colLast="0"/>
        </w:p>
      </w:tc>
      <w:tc>
        <w:tcPr>
          <w:tcW w:w="2951" w:type="dxa"/>
        </w:tcPr>
        <w:p w:rsidR="003D3E87" w:rsidRPr="009500C4" w:rsidRDefault="00582A14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5"/>
  </w:tbl>
  <w:p w:rsidR="003D3E87" w:rsidRDefault="00582A14">
    <w:pPr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DE4799" w:rsidRDefault="00F42DAB">
    <w:pPr>
      <w:rPr>
        <w:lang w:val="fr-FR"/>
      </w:rPr>
    </w:pPr>
    <w:r>
      <w:fldChar w:fldCharType="begin"/>
    </w:r>
    <w:r w:rsidRPr="00DE4799">
      <w:rPr>
        <w:lang w:val="fr-FR"/>
      </w:rPr>
      <w:instrText xml:space="preserve"> if </w:instrText>
    </w:r>
    <w:r>
      <w:fldChar w:fldCharType="begin"/>
    </w:r>
    <w:r w:rsidRPr="00DE4799">
      <w:rPr>
        <w:lang w:val="fr-FR"/>
      </w:rPr>
      <w:instrText xml:space="preserve"> DOCPROPERTY "Outputprofile.Internal.Draft"\*CHARFORMAT \&lt;OawJumpToField value=0/&gt;</w:instrText>
    </w:r>
    <w:r>
      <w:fldChar w:fldCharType="separate"/>
    </w:r>
    <w:r w:rsidR="00D85709">
      <w:rPr>
        <w:b/>
        <w:bCs/>
        <w:lang w:val="de-DE"/>
      </w:rPr>
      <w:instrText>Fehler! Unbekannter Name für Dokument-Eigenschaft.</w:instrText>
    </w:r>
    <w:r>
      <w:fldChar w:fldCharType="end"/>
    </w:r>
    <w:r w:rsidRPr="00DE4799">
      <w:rPr>
        <w:lang w:val="fr-FR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582A14">
      <w:rPr>
        <w:noProof/>
      </w:rPr>
      <w:instrText>05.05.2025, 10:22:19</w:instrText>
    </w:r>
    <w:r>
      <w:fldChar w:fldCharType="end"/>
    </w:r>
    <w:r w:rsidRPr="00DE4799">
      <w:rPr>
        <w:lang w:val="fr-FR"/>
      </w:rPr>
      <w:instrText xml:space="preserve">, </w:instrText>
    </w:r>
    <w:r>
      <w:fldChar w:fldCharType="begin"/>
    </w:r>
    <w:r w:rsidRPr="00DE4799">
      <w:rPr>
        <w:lang w:val="fr-FR"/>
      </w:rPr>
      <w:instrText xml:space="preserve"> FILENAME  \p  \* MERGEFORMAT </w:instrText>
    </w:r>
    <w:r>
      <w:fldChar w:fldCharType="separate"/>
    </w:r>
    <w:r w:rsidR="00D85709">
      <w:rPr>
        <w:noProof/>
        <w:lang w:val="fr-FR"/>
      </w:rPr>
      <w:instrText>\\kt\shares\kthomes\ABrun\Eigene Dokumente\CMIAXIOMA\02bf78fa90d14a1aa5292b14fab73323\Stellwerk 8_Brief_Eltern.docx</w:instrText>
    </w:r>
    <w:r>
      <w:fldChar w:fldCharType="end"/>
    </w:r>
    <w:r w:rsidRPr="00DE4799">
      <w:rPr>
        <w:lang w:val="fr-FR"/>
      </w:rPr>
      <w:instrText>" \&lt;OawJumpToField value=0/&gt;</w:instrText>
    </w:r>
    <w:r>
      <w:fldChar w:fldCharType="separate"/>
    </w:r>
    <w:r w:rsidR="00582A14">
      <w:rPr>
        <w:noProof/>
      </w:rPr>
      <w:t>05.05.2025, 10:22:19</w:t>
    </w:r>
    <w:r w:rsidR="00582A14" w:rsidRPr="00DE4799">
      <w:rPr>
        <w:noProof/>
        <w:lang w:val="fr-FR"/>
      </w:rPr>
      <w:t xml:space="preserve">, </w:t>
    </w:r>
    <w:r w:rsidR="00582A14">
      <w:rPr>
        <w:noProof/>
        <w:lang w:val="fr-FR"/>
      </w:rPr>
      <w:t>\\kt\shares\kthomes\ABrun\Eigene Dokumente\CMIAXIOMA\02bf78fa90d14a1aa5292b14fab73323\Stellwerk 8_Brief_Eltern.docx</w:t>
    </w:r>
    <w:r>
      <w:fldChar w:fldCharType="end"/>
    </w:r>
    <w:r>
      <w:fldChar w:fldCharType="begin"/>
    </w:r>
    <w:r w:rsidRPr="00DE4799">
      <w:rPr>
        <w:lang w:val="fr-FR"/>
      </w:rPr>
      <w:instrText xml:space="preserve"> if </w:instrText>
    </w:r>
    <w:r>
      <w:fldChar w:fldCharType="begin"/>
    </w:r>
    <w:r w:rsidRPr="00DE4799">
      <w:rPr>
        <w:lang w:val="fr-FR"/>
      </w:rPr>
      <w:instrText xml:space="preserve"> DOCPROPERTY "Outputprofile.Internal.Original"\*CHARFORMAT \&lt;OawJumpToField value=0/&gt;</w:instrText>
    </w:r>
    <w:r>
      <w:fldChar w:fldCharType="separate"/>
    </w:r>
    <w:r w:rsidR="00D85709">
      <w:rPr>
        <w:b/>
        <w:bCs/>
        <w:lang w:val="de-DE"/>
      </w:rPr>
      <w:instrText>Fehler! Unbekannter Name für Dokument-Eigenschaft.</w:instrText>
    </w:r>
    <w:r>
      <w:fldChar w:fldCharType="end"/>
    </w:r>
    <w:r w:rsidRPr="00DE4799">
      <w:rPr>
        <w:lang w:val="fr-FR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582A14">
      <w:rPr>
        <w:noProof/>
      </w:rPr>
      <w:instrText>05.05.2025</w:instrText>
    </w:r>
    <w:r>
      <w:fldChar w:fldCharType="end"/>
    </w:r>
    <w:r w:rsidRPr="00DE4799">
      <w:rPr>
        <w:lang w:val="fr-FR"/>
      </w:rPr>
      <w:instrText xml:space="preserve">, </w:instrText>
    </w:r>
    <w:r>
      <w:fldChar w:fldCharType="begin"/>
    </w:r>
    <w:r w:rsidRPr="00DE4799">
      <w:rPr>
        <w:lang w:val="fr-FR"/>
      </w:rPr>
      <w:instrText xml:space="preserve"> FILENAME  \p  \* MERGEFORMAT </w:instrText>
    </w:r>
    <w:r>
      <w:fldChar w:fldCharType="separate"/>
    </w:r>
    <w:r w:rsidR="00D85709">
      <w:rPr>
        <w:noProof/>
        <w:lang w:val="fr-FR"/>
      </w:rPr>
      <w:instrText>\\kt\shares\kthomes\ABrun\Eigene Dokumente\CMIAXIOMA\02bf78fa90d14a1aa5292b14fab73323\Stellwerk 8_Brief_Eltern.docx</w:instrText>
    </w:r>
    <w:r>
      <w:fldChar w:fldCharType="end"/>
    </w:r>
    <w:r w:rsidRPr="00DE4799">
      <w:rPr>
        <w:lang w:val="fr-FR"/>
      </w:rPr>
      <w:instrText>" \&lt;OawJumpToField value=0/&gt;</w:instrText>
    </w:r>
    <w:r>
      <w:fldChar w:fldCharType="separate"/>
    </w:r>
    <w:r w:rsidR="00582A14">
      <w:rPr>
        <w:noProof/>
      </w:rPr>
      <w:t>05.05.2025</w:t>
    </w:r>
    <w:r w:rsidR="00582A14" w:rsidRPr="00DE4799">
      <w:rPr>
        <w:noProof/>
        <w:lang w:val="fr-FR"/>
      </w:rPr>
      <w:t xml:space="preserve">, </w:t>
    </w:r>
    <w:r w:rsidR="00582A14">
      <w:rPr>
        <w:noProof/>
        <w:lang w:val="fr-FR"/>
      </w:rPr>
      <w:t>\\kt\shares\kthomes\ABrun\Eigene Dokumente\CMIAXIOMA\02bf78fa90d14a1aa5292b14fab73323\Stellwerk 8_Brief_Eltern.docx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9B" w:rsidRDefault="00F42DAB">
      <w:r>
        <w:separator/>
      </w:r>
    </w:p>
  </w:footnote>
  <w:footnote w:type="continuationSeparator" w:id="0">
    <w:p w:rsidR="0036309B" w:rsidRDefault="00F4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7A" w:rsidRDefault="00AF0C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1E7664" w:rsidRDefault="00F42DAB" w:rsidP="003D3E87">
    <w:bookmarkStart w:id="1" w:name="Logo"/>
    <w:r>
      <w:t>Logo Schule</w:t>
    </w:r>
    <w:r w:rsidRPr="001E7664">
      <w:t> </w:t>
    </w:r>
    <w:bookmarkEnd w:id="1"/>
  </w:p>
  <w:p w:rsidR="003D3E87" w:rsidRPr="001E7664" w:rsidRDefault="00F42DAB" w:rsidP="003D3E87">
    <w:r w:rsidRPr="001E7664">
      <w:t> </w:t>
    </w:r>
    <w:bookmarkStart w:id="2" w:name="Zertifikate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CC" w:rsidRDefault="00AF0C7A">
    <w:pPr>
      <w:pStyle w:val="Kopfzeile"/>
    </w:pPr>
    <w:r>
      <w:rPr>
        <w:noProof/>
      </w:rPr>
      <w:t>Logo Schule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582A14" w:rsidP="003D3E87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582A14">
    <w:pPr>
      <w:spacing w:line="20" w:lineRule="exact"/>
      <w:rPr>
        <w:sz w:val="2"/>
        <w:szCs w:val="2"/>
      </w:rPr>
    </w:pPr>
  </w:p>
  <w:p w:rsidR="003D3E87" w:rsidRPr="00473DA5" w:rsidRDefault="00F42DAB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36F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D07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AEED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A2C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FABA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E4C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EF5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40D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4A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E4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AB66D96E"/>
    <w:lvl w:ilvl="0">
      <w:start w:val="1"/>
      <w:numFmt w:val="bullet"/>
      <w:pStyle w:val="ListWithCheckboxes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91A39B5"/>
    <w:multiLevelType w:val="multilevel"/>
    <w:tmpl w:val="AACAA7E2"/>
    <w:lvl w:ilvl="0">
      <w:start w:val="1"/>
      <w:numFmt w:val="decimal"/>
      <w:pStyle w:val="ListWithNumbers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8C1B6A"/>
    <w:multiLevelType w:val="multilevel"/>
    <w:tmpl w:val="AD5E86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8A2D06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14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15" w15:restartNumberingAfterBreak="0">
    <w:nsid w:val="3175109E"/>
    <w:multiLevelType w:val="multilevel"/>
    <w:tmpl w:val="1DDAB2A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7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D122A9B"/>
    <w:multiLevelType w:val="multilevel"/>
    <w:tmpl w:val="64BAC1FE"/>
    <w:lvl w:ilvl="0">
      <w:numFmt w:val="bullet"/>
      <w:pStyle w:val="ListWithSymbols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9" w15:restartNumberingAfterBreak="0">
    <w:nsid w:val="4320697C"/>
    <w:multiLevelType w:val="multilevel"/>
    <w:tmpl w:val="5C56A762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F720921"/>
    <w:multiLevelType w:val="hybridMultilevel"/>
    <w:tmpl w:val="C388E04E"/>
    <w:lvl w:ilvl="0" w:tplc="05D86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B62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8C7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C15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60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5440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6B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09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A07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E6ABB"/>
    <w:multiLevelType w:val="hybridMultilevel"/>
    <w:tmpl w:val="4F32B258"/>
    <w:lvl w:ilvl="0" w:tplc="05D86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19"/>
  </w:num>
  <w:num w:numId="5">
    <w:abstractNumId w:val="1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1"/>
  </w:num>
  <w:num w:numId="19">
    <w:abstractNumId w:val="20"/>
  </w:num>
  <w:num w:numId="20">
    <w:abstractNumId w:val="20"/>
  </w:num>
  <w:num w:numId="21">
    <w:abstractNumId w:val="14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7. September 2016"/>
    <w:docVar w:name="Date.Format.Long.dateValue" w:val="42620"/>
    <w:docVar w:name="DocumentDate" w:val="7. September 2016"/>
    <w:docVar w:name="DocumentDate.dateValue" w:val="42620"/>
    <w:docVar w:name="MetaTool_officeatwork" w:val="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"/>
    <w:docVar w:name="OawAttachedTemplate" w:val="Allg-Dokumente_einfa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8 SP1 (4.8.482)"/>
    <w:docVar w:name="OawCreatedWithProjectID" w:val="luchmaster"/>
    <w:docVar w:name="OawCreatedWithProjectVersion" w:val="129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2,Logo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-1&quot;/&gt;&lt;profile type=&quot;send&quot; UID=&quot;2006121210395821292110&quot; sameAsDefault=&quot;-1&quot;/&gt;&lt;profile type=&quot;save&quot; UID=&quot;2006121210441235887611&quot; sameAsDefault=&quot;-1&quot;/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Logo&quot;&gt;&lt;profile type=&quot;default&quot; UID=&quot;&quot; sameAsDefault=&quot;0&quot;&gt;&lt;/profile&gt;&lt;/OawAnchor&gt;_x000d__x0009_&lt;OawAnchor name=&quot;Logo2&quot;&gt;&lt;profile type=&quot;default&quot; UID=&quot;&quot; sameAsDefault=&quot;0&quot;&gt;&lt;/profile&gt;&lt;/OawAnchor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Anchor name=&quot;Zertifikate&quot;&gt;&lt;profile type=&quot;default&quot; UID=&quot;&quot; sameAsDefault=&quot;0&quot;&gt;&lt;/profile&gt;&lt;/OawAnchor&gt;_x000d__x0009_&lt;OawPicture name=&quot;Zertifikat&quot;&gt;&lt;profile type=&quot;default&quot; UID=&quot;&quot; sameAsDefault=&quot;0&quot;&gt;&lt;format UID=&quot;2014121614210069019544&quot; top=&quot;0&quot; left=&quot;0&quot; relativeHorizontalPosition=&quot;1&quot; relativeVerticalPosition=&quot;1&quot; horizontalAdjustment=&quot;0&quot; verticalAdjustment=&quot;0&quot; anchorBookmark=&quot;Zertifikate&quot; inlineAnchorBookmark=&quot;&quot;/&gt;&lt;documentProperty UID=&quot;2002122011014149059130932&quot; dataSourceUID=&quot;prj.2003050916522158373536&quot;/&gt;&lt;type type=&quot;OawDatabase&quot;&gt;&lt;OawDatabase table=&quot;Data&quot; field=&quot;LogoZertifikate&quot;/&gt;&lt;/type&gt;&lt;/profile&gt;&lt;/OawPicture&gt;_x000d__x0009_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/document&gt;_x000d_"/>
    <w:docVar w:name="OawDialog" w:val="&lt;empty/&gt;"/>
    <w:docVar w:name="OawDistributionEnabled" w:val="&lt;Profiles&gt;&lt;Distribution type=&quot;3&quot; UID=&quot;2006120514401556040061&quot;/&gt;&lt;Distribution type=&quot;3&quot; UID=&quot;2004062216425255253277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LogoColor|AddressB1|AddressB2|Departement|LogoZertifikate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Picture name=&quot;Zertifikat&quot; field=&quot;LogoZertifikate&quot; UID=&quot;2014121614210069019544&quot; top=&quot;0&quot; left=&quot;0&quot; relativeHorizontalPosition=&quot;1&quot; relativeVerticalPosition=&quot;1&quot; horizontalAdjustment=&quot;0&quot; verticalAdjustment=&quot;0&quot; anchorBookmark=&quot;Zertifikate&quot; inlineAnchorBookmark=&quot;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StmAuthor.Initials&quot; field=&quot;Initials&quot;/&gt;&lt;/profile&gt;&lt;/source&gt;"/>
    <w:docVar w:name="OawDocProp.2010020409223900652065" w:val="&lt;source&gt;&lt;Fields List=&quot;Dok_Titel|G_Laufnummer|G_Signatur|Dok_Lfn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OawDocProperty name=&quot;StmCMIdata.Dok_Lfnr&quot; field=&quot;Dok_Lfnr&quot;/&gt;&lt;/profile&gt;&lt;/source&gt;"/>
    <w:docVar w:name="OawDocPropSource" w:val="&lt;Profile SelectedUID=&quot;&quot;&gt;&lt;DocProp UID=&quot;2002122011014149059130932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10072016315072560894&quot; EntryUID=&quot;2003121817293296325874&quot;&gt;&lt;Field Name=&quot;IDName&quot; Value=&quot;(Leer)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Field Name=&quot;Dokumenttitel&quot; Value=&quot;Stellwerk 8_Info_Eltern&quot;/&gt;&lt;Field Name=&quot;Dokumentdatum&quot; Value=&quot;7. September 2016&quot;/&gt;&lt;Field Name=&quot;Dokumentbetreff&quot; Value=&quot;Konzeptionierung der kantonalen Leistungsmessungen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Stellwerk 8_Info_Eltern&quot;/&gt;&lt;Field Name=&quot;Dok_Lfnr&quot; Value=&quot;85361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7. September 2016&quot;/&gt;&lt;Field Name=&quot;Dok_DatumMM&quot; Value=&quot;07.09.2016&quot;/&gt;&lt;Field Name=&quot;Dok_Beschlussnummer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Konzeptionierung der kantonalen Leistungsmessungen&quot;/&gt;&lt;Field Name=&quot;G_BeginnMMMM&quot; Value=&quot;3. November 2015&quot;/&gt;&lt;Field Name=&quot;G_BeginnMM&quot; Value=&quot;03.11.2015&quot;/&gt;&lt;Field Name=&quot;G_Bemerkung&quot; Value=&quot;Leistungsmessungen Stellwerk ÜGK Grundkompetenzen PISA&quot;/&gt;&lt;Field Name=&quot;G_Eigner&quot; Value=&quot;Dienststelle DVS&quot;/&gt;&lt;Field Name=&quot;G_Laufnummer&quot; Value=&quot;2015-465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RAREGGER&quot;/&gt;&lt;Field Name=&quot;G_SachbearbeiterVornameName&quot; Value=&quot;Roman Aregger&quot;/&gt;&lt;Field Name=&quot;G_Registraturplan&quot; Value=&quot;3.0.3 Leistungsmessung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ProjectID" w:val="luchmaster"/>
    <w:docVar w:name="OawRecipients" w:val="&lt;?xml version=&quot;1.0&quot;?&gt;_x000d_&lt;Recipients&gt;&lt;Recipient&gt;&lt;UID&gt;201609071759281441900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BBZ.SchülerAnrede/&gt;&lt;BBZ.SchülerVorname/&gt;&lt;BBZ.SchülerName/&gt;&lt;BBZ.SchülerName2/&gt;&lt;BBZ.SchülerOrt/&gt;&lt;BBZ.GebDatum/&gt;&lt;BBZ.Klasse/&gt;&lt;BBZ.Ausbildung/&gt;&lt;BBZ.Lehrende/&gt;&lt;BBZ.LBAnrede/&gt;&lt;BBZ.LBName/&gt;&lt;BBZ.LBName2/&gt;&lt;BBZ.LBVorname/&gt;&lt;BBZ.LBStrasse/&gt;&lt;BBZ.LBPostfach/&gt;&lt;BBZ.LBPLZ/&gt;&lt;BBZ.LBOrt/&gt;&lt;BBZ.LBTelGeschaeft/&gt;&lt;IntroductionImported/&gt;&lt;/Recipient&gt;&lt;/Recipients&gt;_x000d_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19313C"/>
    <w:rsid w:val="00153C12"/>
    <w:rsid w:val="0019313C"/>
    <w:rsid w:val="0036309B"/>
    <w:rsid w:val="00582A14"/>
    <w:rsid w:val="006D19BB"/>
    <w:rsid w:val="009728D7"/>
    <w:rsid w:val="00AF0C7A"/>
    <w:rsid w:val="00D85709"/>
    <w:rsid w:val="00EB70D1"/>
    <w:rsid w:val="00F14654"/>
    <w:rsid w:val="00F4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571427CB-D00E-472F-B489-119F5D05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3" w:qFormat="1"/>
    <w:lsdException w:name="heading 6" w:uiPriority="3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iPriority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2A14"/>
    <w:rPr>
      <w:rFonts w:ascii="Segoe UI" w:hAnsi="Segoe UI" w:cstheme="minorBidi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582A14"/>
    <w:pPr>
      <w:keepNext/>
      <w:keepLines/>
      <w:numPr>
        <w:numId w:val="4"/>
      </w:numPr>
      <w:spacing w:before="240" w:after="120"/>
      <w:outlineLvl w:val="0"/>
    </w:pPr>
    <w:rPr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82A14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82A14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582A14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3"/>
    <w:qFormat/>
    <w:rsid w:val="00582A14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3"/>
    <w:qFormat/>
    <w:rsid w:val="00582A14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3"/>
    <w:qFormat/>
    <w:rsid w:val="00582A14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uiPriority w:val="3"/>
    <w:rsid w:val="00582A14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uiPriority w:val="3"/>
    <w:rsid w:val="00582A14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  <w:rsid w:val="00582A14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582A14"/>
  </w:style>
  <w:style w:type="character" w:customStyle="1" w:styleId="berschrift1Zchn">
    <w:name w:val="Überschrift 1 Zchn"/>
    <w:basedOn w:val="Absatz-Standardschriftart"/>
    <w:link w:val="berschrift1"/>
    <w:rsid w:val="00582A14"/>
    <w:rPr>
      <w:rFonts w:ascii="Segoe UI" w:hAnsi="Segoe UI" w:cstheme="minorBidi"/>
      <w:b/>
      <w:bCs/>
      <w:sz w:val="28"/>
      <w:szCs w:val="32"/>
      <w:lang w:eastAsia="en-US"/>
    </w:rPr>
  </w:style>
  <w:style w:type="paragraph" w:styleId="Kopfzeile">
    <w:name w:val="header"/>
    <w:basedOn w:val="Standard"/>
    <w:link w:val="KopfzeileZchn"/>
    <w:uiPriority w:val="1"/>
    <w:unhideWhenUsed/>
    <w:rsid w:val="00582A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1"/>
    <w:unhideWhenUsed/>
    <w:rsid w:val="00582A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1"/>
    <w:locked/>
    <w:rsid w:val="00582A14"/>
    <w:rPr>
      <w:rFonts w:ascii="Segoe UI" w:hAnsi="Segoe UI" w:cstheme="minorBidi"/>
      <w:lang w:eastAsia="en-US"/>
    </w:rPr>
  </w:style>
  <w:style w:type="paragraph" w:customStyle="1" w:styleId="Betreff">
    <w:name w:val="Betreff"/>
    <w:basedOn w:val="Standard"/>
    <w:rsid w:val="00582A14"/>
    <w:rPr>
      <w:b/>
      <w:sz w:val="24"/>
    </w:rPr>
  </w:style>
  <w:style w:type="paragraph" w:customStyle="1" w:styleId="Absender">
    <w:name w:val="Absender"/>
    <w:basedOn w:val="Standard"/>
    <w:link w:val="AbsenderZchn"/>
    <w:uiPriority w:val="1"/>
    <w:rsid w:val="00582A14"/>
    <w:rPr>
      <w:rFonts w:cs="Arial"/>
      <w:sz w:val="16"/>
      <w:szCs w:val="16"/>
    </w:rPr>
  </w:style>
  <w:style w:type="paragraph" w:customStyle="1" w:styleId="AbsenderTitel">
    <w:name w:val="Absender_Titel"/>
    <w:basedOn w:val="Absender"/>
    <w:link w:val="AbsenderTitelZchn"/>
    <w:uiPriority w:val="1"/>
    <w:rsid w:val="00582A14"/>
    <w:rPr>
      <w:b/>
    </w:rPr>
  </w:style>
  <w:style w:type="paragraph" w:customStyle="1" w:styleId="Postvermerk">
    <w:name w:val="Postvermerk"/>
    <w:basedOn w:val="Standard"/>
    <w:semiHidden/>
    <w:rsid w:val="00582A14"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582A14"/>
    <w:rPr>
      <w:rFonts w:cs="Times New Roman"/>
      <w:b/>
    </w:rPr>
  </w:style>
  <w:style w:type="paragraph" w:customStyle="1" w:styleId="zOawRecipient">
    <w:name w:val="zOawRecipient"/>
    <w:basedOn w:val="Standard"/>
    <w:semiHidden/>
    <w:rsid w:val="00582A14"/>
    <w:rPr>
      <w:rFonts w:cs="Times New Roman"/>
    </w:rPr>
  </w:style>
  <w:style w:type="paragraph" w:customStyle="1" w:styleId="Topic450">
    <w:name w:val="Topic450"/>
    <w:basedOn w:val="Standard"/>
    <w:uiPriority w:val="1"/>
    <w:rsid w:val="00582A14"/>
    <w:pPr>
      <w:ind w:left="2552" w:hanging="2552"/>
    </w:pPr>
  </w:style>
  <w:style w:type="paragraph" w:customStyle="1" w:styleId="Topic450Line">
    <w:name w:val="Topic450Line"/>
    <w:basedOn w:val="Standard"/>
    <w:uiPriority w:val="1"/>
    <w:rsid w:val="00582A14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uiPriority w:val="1"/>
    <w:rsid w:val="00582A14"/>
    <w:pPr>
      <w:ind w:left="4253" w:hanging="4253"/>
    </w:pPr>
  </w:style>
  <w:style w:type="paragraph" w:customStyle="1" w:styleId="NormalKeepTogether">
    <w:name w:val="NormalKeepTogether"/>
    <w:basedOn w:val="Standard"/>
    <w:uiPriority w:val="1"/>
    <w:rsid w:val="00582A14"/>
    <w:pPr>
      <w:keepNext/>
      <w:keepLines/>
    </w:pPr>
  </w:style>
  <w:style w:type="paragraph" w:customStyle="1" w:styleId="PositionWithValue">
    <w:name w:val="PositionWithValue"/>
    <w:basedOn w:val="Standard"/>
    <w:uiPriority w:val="1"/>
    <w:rsid w:val="00582A1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uiPriority w:val="1"/>
    <w:rsid w:val="00582A1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tandard"/>
    <w:uiPriority w:val="1"/>
    <w:rsid w:val="00582A1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uiPriority w:val="1"/>
    <w:rsid w:val="00582A14"/>
    <w:pPr>
      <w:ind w:left="425" w:hanging="425"/>
    </w:pPr>
  </w:style>
  <w:style w:type="paragraph" w:customStyle="1" w:styleId="Topic300">
    <w:name w:val="Topic300"/>
    <w:basedOn w:val="Standard"/>
    <w:uiPriority w:val="1"/>
    <w:rsid w:val="00582A14"/>
    <w:pPr>
      <w:ind w:left="1701" w:hanging="1701"/>
    </w:pPr>
  </w:style>
  <w:style w:type="paragraph" w:customStyle="1" w:styleId="Topic600">
    <w:name w:val="Topic600"/>
    <w:basedOn w:val="Standard"/>
    <w:uiPriority w:val="1"/>
    <w:rsid w:val="00582A14"/>
    <w:pPr>
      <w:ind w:left="3402" w:hanging="3402"/>
    </w:pPr>
  </w:style>
  <w:style w:type="paragraph" w:customStyle="1" w:styleId="Topic900">
    <w:name w:val="Topic900"/>
    <w:basedOn w:val="Standard"/>
    <w:uiPriority w:val="1"/>
    <w:rsid w:val="00582A14"/>
    <w:pPr>
      <w:ind w:left="5103" w:hanging="5103"/>
    </w:pPr>
  </w:style>
  <w:style w:type="paragraph" w:customStyle="1" w:styleId="Topic075Line">
    <w:name w:val="Topic075Line"/>
    <w:basedOn w:val="Standard"/>
    <w:uiPriority w:val="1"/>
    <w:rsid w:val="00582A14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uiPriority w:val="1"/>
    <w:rsid w:val="00582A14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uiPriority w:val="1"/>
    <w:rsid w:val="00582A14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uiPriority w:val="1"/>
    <w:rsid w:val="00582A14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autoRedefine/>
    <w:uiPriority w:val="1"/>
    <w:rsid w:val="00582A14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uiPriority w:val="1"/>
    <w:rsid w:val="00582A14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Numbers">
    <w:name w:val="ListWithNumbers"/>
    <w:basedOn w:val="Listenabsatz"/>
    <w:rsid w:val="00FD1558"/>
    <w:pPr>
      <w:numPr>
        <w:numId w:val="18"/>
      </w:numPr>
    </w:pPr>
  </w:style>
  <w:style w:type="paragraph" w:customStyle="1" w:styleId="ListWithCheckboxes">
    <w:name w:val="ListWithCheckboxes"/>
    <w:basedOn w:val="Standard"/>
    <w:autoRedefine/>
    <w:uiPriority w:val="1"/>
    <w:rsid w:val="00582A14"/>
    <w:pPr>
      <w:numPr>
        <w:numId w:val="3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uiPriority w:val="1"/>
    <w:rsid w:val="00582A14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uiPriority w:val="2"/>
    <w:qFormat/>
    <w:rsid w:val="00582A14"/>
    <w:rPr>
      <w:b/>
      <w:bCs/>
    </w:rPr>
  </w:style>
  <w:style w:type="paragraph" w:customStyle="1" w:styleId="Inhalts-Typ">
    <w:name w:val="Inhalts-Typ"/>
    <w:basedOn w:val="Standard"/>
    <w:link w:val="Inhalts-TypZchn"/>
    <w:rsid w:val="00582A14"/>
    <w:rPr>
      <w:b/>
      <w:caps/>
      <w:sz w:val="24"/>
    </w:rPr>
  </w:style>
  <w:style w:type="character" w:customStyle="1" w:styleId="Inhalts-TypZchn">
    <w:name w:val="Inhalts-Typ Zchn"/>
    <w:link w:val="Inhalts-Typ"/>
    <w:rsid w:val="00582A14"/>
    <w:rPr>
      <w:rFonts w:ascii="Segoe UI" w:hAnsi="Segoe UI" w:cstheme="minorBidi"/>
      <w:b/>
      <w:caps/>
      <w:sz w:val="24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582A1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paragraph" w:customStyle="1" w:styleId="Topic750Line">
    <w:name w:val="Topic750Line"/>
    <w:basedOn w:val="Standard"/>
    <w:uiPriority w:val="1"/>
    <w:rsid w:val="00582A14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uiPriority w:val="1"/>
    <w:rsid w:val="00582A14"/>
    <w:rPr>
      <w:color w:val="808080"/>
      <w:sz w:val="12"/>
    </w:rPr>
  </w:style>
  <w:style w:type="paragraph" w:styleId="Umschlagabsenderadresse">
    <w:name w:val="envelope return"/>
    <w:basedOn w:val="Standard"/>
    <w:semiHidden/>
    <w:rsid w:val="00582A14"/>
    <w:rPr>
      <w:rFonts w:cs="Arial"/>
    </w:rPr>
  </w:style>
  <w:style w:type="paragraph" w:styleId="Umschlagadresse">
    <w:name w:val="envelope address"/>
    <w:basedOn w:val="Standard"/>
    <w:semiHidden/>
    <w:rsid w:val="00582A1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customStyle="1" w:styleId="berschrift1oNr">
    <w:name w:val="Überschrift 1 o. Nr."/>
    <w:basedOn w:val="Standard"/>
    <w:next w:val="Standard"/>
    <w:qFormat/>
    <w:rsid w:val="00582A14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582A14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582A14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582A14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uiPriority w:val="1"/>
    <w:qFormat/>
    <w:rsid w:val="00582A14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582A14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582A14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582A14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582A14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582A14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</w:style>
  <w:style w:type="paragraph" w:styleId="Verzeichnis4">
    <w:name w:val="toc 4"/>
    <w:basedOn w:val="Standard"/>
    <w:next w:val="Standard"/>
    <w:uiPriority w:val="39"/>
    <w:rsid w:val="00582A14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582A14"/>
    <w:rPr>
      <w:rFonts w:ascii="Segoe UI" w:hAnsi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582A14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582A14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582A14"/>
    <w:pPr>
      <w:keepNext/>
      <w:keepLines/>
      <w:spacing w:after="240"/>
    </w:pPr>
    <w:rPr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582A14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uiPriority w:val="1"/>
    <w:rsid w:val="00582A14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uiPriority w:val="1"/>
    <w:rsid w:val="00582A14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uiPriority w:val="1"/>
    <w:rsid w:val="00582A14"/>
    <w:rPr>
      <w:rFonts w:ascii="Segoe UI" w:hAnsi="Segoe UI" w:cstheme="minorBidi"/>
      <w:b/>
      <w:caps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</w:rPr>
  </w:style>
  <w:style w:type="paragraph" w:customStyle="1" w:styleId="Minimal">
    <w:name w:val="Minimal"/>
    <w:basedOn w:val="Standard"/>
    <w:qFormat/>
    <w:rsid w:val="00D706F1"/>
    <w:rPr>
      <w:sz w:val="2"/>
    </w:rPr>
  </w:style>
  <w:style w:type="paragraph" w:styleId="Datum">
    <w:name w:val="Date"/>
    <w:basedOn w:val="Standard"/>
    <w:next w:val="Standard"/>
    <w:link w:val="DatumZchn"/>
    <w:unhideWhenUsed/>
    <w:rsid w:val="00EE5A7D"/>
  </w:style>
  <w:style w:type="character" w:customStyle="1" w:styleId="DatumZchn">
    <w:name w:val="Datum Zchn"/>
    <w:basedOn w:val="Absatz-Standardschriftart"/>
    <w:link w:val="Datum"/>
    <w:rsid w:val="00EE5A7D"/>
    <w:rPr>
      <w:lang w:val="de-CH"/>
    </w:rPr>
  </w:style>
  <w:style w:type="paragraph" w:customStyle="1" w:styleId="Fussnotentext">
    <w:name w:val="Fussnotentext"/>
    <w:basedOn w:val="Standard"/>
    <w:uiPriority w:val="2"/>
    <w:qFormat/>
    <w:rsid w:val="00582A14"/>
    <w:rPr>
      <w:sz w:val="12"/>
      <w:szCs w:val="12"/>
    </w:rPr>
  </w:style>
  <w:style w:type="paragraph" w:customStyle="1" w:styleId="Fusszeile">
    <w:name w:val="Fusszeile"/>
    <w:basedOn w:val="Standard"/>
    <w:uiPriority w:val="1"/>
    <w:rsid w:val="00582A14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uiPriority w:val="1"/>
    <w:rsid w:val="00582A14"/>
    <w:pPr>
      <w:jc w:val="right"/>
    </w:pPr>
    <w:rPr>
      <w:sz w:val="16"/>
    </w:rPr>
  </w:style>
  <w:style w:type="paragraph" w:customStyle="1" w:styleId="Haupttitel">
    <w:name w:val="Haupttitel"/>
    <w:basedOn w:val="Standard"/>
    <w:next w:val="Standard"/>
    <w:rsid w:val="00582A14"/>
    <w:pPr>
      <w:spacing w:after="120" w:line="288" w:lineRule="auto"/>
    </w:pPr>
    <w:rPr>
      <w:b/>
      <w:color w:val="000000" w:themeColor="text1"/>
      <w:sz w:val="26"/>
    </w:rPr>
  </w:style>
  <w:style w:type="numbering" w:customStyle="1" w:styleId="ListLevelsWithNumbers">
    <w:name w:val="ListLevelsWithNumbers"/>
    <w:uiPriority w:val="99"/>
    <w:rsid w:val="00582A14"/>
    <w:pPr>
      <w:numPr>
        <w:numId w:val="21"/>
      </w:numPr>
    </w:pPr>
  </w:style>
  <w:style w:type="character" w:customStyle="1" w:styleId="berschrift2Zchn">
    <w:name w:val="Überschrift 2 Zchn"/>
    <w:basedOn w:val="Absatz-Standardschriftart"/>
    <w:link w:val="berschrift2"/>
    <w:rsid w:val="00582A14"/>
    <w:rPr>
      <w:rFonts w:ascii="Segoe UI" w:hAnsi="Segoe UI" w:cs="Arial"/>
      <w:b/>
      <w:bCs/>
      <w:iCs/>
      <w:sz w:val="24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582A14"/>
    <w:rPr>
      <w:rFonts w:ascii="Segoe UI" w:hAnsi="Segoe UI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rsid w:val="00582A14"/>
    <w:rPr>
      <w:rFonts w:ascii="Segoe UI" w:hAnsi="Segoe UI" w:cstheme="minorBidi"/>
      <w:b/>
      <w:bCs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582A14"/>
    <w:rPr>
      <w:rFonts w:ascii="Segoe UI" w:hAnsi="Segoe UI" w:cstheme="minorBidi"/>
      <w:b/>
      <w:bCs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582A14"/>
    <w:rPr>
      <w:rFonts w:ascii="Segoe UI" w:hAnsi="Segoe UI" w:cstheme="minorBidi"/>
      <w:b/>
      <w:bCs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582A14"/>
    <w:rPr>
      <w:rFonts w:ascii="Segoe UI" w:hAnsi="Segoe UI" w:cstheme="minorBidi"/>
      <w:b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582A14"/>
    <w:rPr>
      <w:rFonts w:ascii="Segoe UI" w:hAnsi="Segoe UI" w:cstheme="minorBidi"/>
      <w:b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582A14"/>
    <w:rPr>
      <w:rFonts w:ascii="Segoe UI" w:hAnsi="Segoe UI" w:cs="Arial"/>
      <w:b/>
      <w:lang w:eastAsia="en-US"/>
    </w:rPr>
  </w:style>
  <w:style w:type="paragraph" w:customStyle="1" w:styleId="Zwischentitel">
    <w:name w:val="Zwischentitel"/>
    <w:basedOn w:val="Standard"/>
    <w:next w:val="Standard"/>
    <w:rsid w:val="00582A14"/>
    <w:rPr>
      <w:b/>
    </w:rPr>
  </w:style>
  <w:style w:type="paragraph" w:styleId="Titel">
    <w:name w:val="Title"/>
    <w:basedOn w:val="Standard"/>
    <w:next w:val="Standard"/>
    <w:link w:val="TitelZchn"/>
    <w:qFormat/>
    <w:rsid w:val="00582A14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rsid w:val="00582A14"/>
    <w:rPr>
      <w:rFonts w:ascii="Segoe UI" w:eastAsiaTheme="majorEastAsia" w:hAnsi="Segoe UI" w:cstheme="majorBidi"/>
      <w:b/>
      <w:spacing w:val="-10"/>
      <w:kern w:val="28"/>
      <w:sz w:val="32"/>
      <w:szCs w:val="56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582A14"/>
    <w:pPr>
      <w:spacing w:before="200" w:after="160"/>
      <w:ind w:left="864" w:right="864"/>
      <w:jc w:val="center"/>
    </w:pPr>
    <w:rPr>
      <w:i/>
      <w:iCs/>
      <w:color w:val="0070C0"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582A14"/>
    <w:rPr>
      <w:rFonts w:ascii="Segoe UI" w:hAnsi="Segoe UI" w:cstheme="minorBidi"/>
      <w:i/>
      <w:iCs/>
      <w:color w:val="0070C0"/>
      <w:sz w:val="28"/>
      <w:lang w:eastAsia="en-US"/>
    </w:rPr>
  </w:style>
  <w:style w:type="paragraph" w:styleId="KeinLeerraum">
    <w:name w:val="No Spacing"/>
    <w:uiPriority w:val="1"/>
    <w:rsid w:val="00582A14"/>
    <w:rPr>
      <w:rFonts w:ascii="Segoe UI" w:hAnsi="Segoe UI" w:cs="Segoe UI"/>
      <w:kern w:val="1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82A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2A14"/>
    <w:rPr>
      <w:rFonts w:ascii="Segoe UI" w:hAnsi="Segoe UI" w:cstheme="minorBidi"/>
      <w:i/>
      <w:iCs/>
      <w:color w:val="4F81BD" w:themeColor="accent1"/>
      <w:lang w:eastAsia="en-US"/>
    </w:rPr>
  </w:style>
  <w:style w:type="paragraph" w:customStyle="1" w:styleId="AbsenderText">
    <w:name w:val="Absender_Text"/>
    <w:basedOn w:val="AbsenderTitel"/>
    <w:link w:val="AbsenderTextZchn"/>
    <w:autoRedefine/>
    <w:uiPriority w:val="1"/>
    <w:qFormat/>
    <w:rsid w:val="00582A14"/>
    <w:rPr>
      <w:b w:val="0"/>
    </w:rPr>
  </w:style>
  <w:style w:type="character" w:customStyle="1" w:styleId="AbsenderZchn">
    <w:name w:val="Absender Zchn"/>
    <w:basedOn w:val="Absatz-Standardschriftart"/>
    <w:link w:val="Absender"/>
    <w:uiPriority w:val="1"/>
    <w:rsid w:val="00582A14"/>
    <w:rPr>
      <w:rFonts w:ascii="Segoe UI" w:hAnsi="Segoe UI" w:cs="Arial"/>
      <w:sz w:val="16"/>
      <w:szCs w:val="16"/>
      <w:lang w:eastAsia="en-US"/>
    </w:rPr>
  </w:style>
  <w:style w:type="character" w:customStyle="1" w:styleId="AbsenderTitelZchn">
    <w:name w:val="Absender_Titel Zchn"/>
    <w:basedOn w:val="AbsenderZchn"/>
    <w:link w:val="AbsenderTitel"/>
    <w:uiPriority w:val="1"/>
    <w:rsid w:val="00582A14"/>
    <w:rPr>
      <w:rFonts w:ascii="Segoe UI" w:hAnsi="Segoe UI" w:cs="Arial"/>
      <w:b/>
      <w:sz w:val="16"/>
      <w:szCs w:val="16"/>
      <w:lang w:eastAsia="en-US"/>
    </w:rPr>
  </w:style>
  <w:style w:type="character" w:customStyle="1" w:styleId="AbsenderTextZchn">
    <w:name w:val="Absender_Text Zchn"/>
    <w:basedOn w:val="AbsenderTitelZchn"/>
    <w:link w:val="AbsenderText"/>
    <w:uiPriority w:val="1"/>
    <w:rsid w:val="00582A14"/>
    <w:rPr>
      <w:rFonts w:ascii="Segoe UI" w:hAnsi="Segoe UI" w:cs="Arial"/>
      <w:b w:val="0"/>
      <w:sz w:val="16"/>
      <w:szCs w:val="16"/>
      <w:lang w:eastAsia="en-US"/>
    </w:rPr>
  </w:style>
  <w:style w:type="paragraph" w:customStyle="1" w:styleId="hidden">
    <w:name w:val="hidden"/>
    <w:link w:val="hiddenZchn"/>
    <w:rsid w:val="00582A14"/>
    <w:pPr>
      <w:spacing w:line="254" w:lineRule="auto"/>
    </w:pPr>
    <w:rPr>
      <w:rFonts w:ascii="Segoe UI" w:hAnsi="Segoe UI" w:cs="Segoe UI"/>
      <w:vanish/>
      <w:color w:val="C00000"/>
      <w:sz w:val="18"/>
    </w:rPr>
  </w:style>
  <w:style w:type="character" w:customStyle="1" w:styleId="hiddenZchn">
    <w:name w:val="hidden Zchn"/>
    <w:basedOn w:val="Absatz-Standardschriftart"/>
    <w:link w:val="hidden"/>
    <w:rsid w:val="00582A14"/>
    <w:rPr>
      <w:rFonts w:ascii="Segoe UI" w:hAnsi="Segoe UI" w:cs="Segoe UI"/>
      <w:vanish/>
      <w:color w:val="C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1"/>
    <w:rsid w:val="00582A14"/>
    <w:rPr>
      <w:rFonts w:ascii="Segoe UI" w:hAnsi="Segoe UI" w:cstheme="minorBidi"/>
      <w:lang w:eastAsia="en-US"/>
    </w:rPr>
  </w:style>
  <w:style w:type="character" w:customStyle="1" w:styleId="UntertitelZchn">
    <w:name w:val="Untertitel Zchn"/>
    <w:basedOn w:val="Absatz-Standardschriftart"/>
    <w:link w:val="Untertitel"/>
    <w:rsid w:val="00582A14"/>
    <w:rPr>
      <w:rFonts w:ascii="Segoe UI" w:eastAsiaTheme="minorEastAsia" w:hAnsi="Segoe UI" w:cstheme="minorBidi"/>
      <w:color w:val="5A5A5A" w:themeColor="text1" w:themeTint="A5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volksschulbildung.lu.ch/unterricht_organisation/uo_beurteilen/uo_be_leistungsmessung/uo_be_foe_stellwer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sso.lu.ch/sk/cicd/neuescd/Dokumente/Neues_C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Formulas">eNq1kc0KgkAQgF9FvKgQWXcVQgmE1KhuEbHZVJK7a+Ns0LN16JF6hexn61BEl24Ls9/HfMz5ePL6ErkqWR14oapJ8kjmioOgIcoKkA7GhOEaKGUcfHNMvKdoI7Edi4IKVtamMYadApFDqvgC0Dc7ZqClwXSasJoAtcy27rjVMixtsJzZzHM14YVSLJuBFA2coZ2JTFGlyHZamRhBDsUeIkbMdm7Y63fz/rj/r11hEi8bbzuS2/lgJfA9rPs17MFfy7Ti72Xu83gXgC6mpg==</officeatwork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0D371B8A-62D2-46AA-AF12-EE4BFD8E006F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C47F6716-EE7E-43BA-932B-548EB7296498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Neues_CD.dotx</Template>
  <TotalTime>0</TotalTime>
  <Pages>2</Pages>
  <Words>204</Words>
  <Characters>1292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Elternbrief: Ergebnisse Stellwerk 8</vt:lpstr>
      <vt:lpstr>Organisation</vt:lpstr>
    </vt:vector>
  </TitlesOfParts>
  <Company>Dienststelle Volksschulbildung Kanton Luzern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Elternbrief: Ergebnisse Stellwerk 8</dc:title>
  <dc:subject>Leistungsmessung Stellwerk</dc:subject>
  <dc:creator>Brun Angela</dc:creator>
  <cp:lastModifiedBy>DVS Bara Alessandra (Sachbearbeiterin)</cp:lastModifiedBy>
  <cp:revision>2</cp:revision>
  <cp:lastPrinted>2017-05-15T10:13:00Z</cp:lastPrinted>
  <dcterms:created xsi:type="dcterms:W3CDTF">2025-05-05T08:23:00Z</dcterms:created>
  <dcterms:modified xsi:type="dcterms:W3CDTF">2025-05-05T08:23:00Z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/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07.09.2016</vt:lpwstr>
  </property>
  <property fmtid="{D5CDD505-2E9C-101B-9397-08002B2CF9AE}" pid="9" name="CMIdata.Dok_DatumMMMM">
    <vt:lpwstr>7. September 2016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85361</vt:lpwstr>
  </property>
  <property fmtid="{D5CDD505-2E9C-101B-9397-08002B2CF9AE}" pid="14" name="CMIdata.Dok_Standort">
    <vt:lpwstr/>
  </property>
  <property fmtid="{D5CDD505-2E9C-101B-9397-08002B2CF9AE}" pid="15" name="CMIdata.Dok_Thema">
    <vt:lpwstr/>
  </property>
  <property fmtid="{D5CDD505-2E9C-101B-9397-08002B2CF9AE}" pid="16" name="CMIdata.Dok_Titel">
    <vt:lpwstr>Stellwerk 8_Brief_Eltern</vt:lpwstr>
  </property>
  <property fmtid="{D5CDD505-2E9C-101B-9397-08002B2CF9AE}" pid="17" name="CMIdata.G_BeginnMM">
    <vt:lpwstr>03.11.2015</vt:lpwstr>
  </property>
  <property fmtid="{D5CDD505-2E9C-101B-9397-08002B2CF9AE}" pid="18" name="CMIdata.G_BeginnMMMM">
    <vt:lpwstr>3. November 2015</vt:lpwstr>
  </property>
  <property fmtid="{D5CDD505-2E9C-101B-9397-08002B2CF9AE}" pid="19" name="CMIdata.G_Bemerkung">
    <vt:lpwstr>Leistungsmessungen Stellwerk ÜGK Grundkompetenzen PISA</vt:lpwstr>
  </property>
  <property fmtid="{D5CDD505-2E9C-101B-9397-08002B2CF9AE}" pid="20" name="CMIdata.G_Botschaftsnummer">
    <vt:lpwstr/>
  </property>
  <property fmtid="{D5CDD505-2E9C-101B-9397-08002B2CF9AE}" pid="21" name="CMIdata.G_Departement">
    <vt:lpwstr/>
  </property>
  <property fmtid="{D5CDD505-2E9C-101B-9397-08002B2CF9AE}" pid="22" name="CMIdata.G_Eigner">
    <vt:lpwstr>Dienststelle DVS</vt:lpwstr>
  </property>
  <property fmtid="{D5CDD505-2E9C-101B-9397-08002B2CF9AE}" pid="23" name="CMIdata.G_Eroeffnungsdatum">
    <vt:lpwstr/>
  </property>
  <property fmtid="{D5CDD505-2E9C-101B-9397-08002B2CF9AE}" pid="24" name="CMIdata.G_Grundbuchkreis">
    <vt:lpwstr/>
  </property>
  <property fmtid="{D5CDD505-2E9C-101B-9397-08002B2CF9AE}" pid="25" name="CMIdata.G_Laufnummer">
    <vt:lpwstr>2015-465</vt:lpwstr>
  </property>
  <property fmtid="{D5CDD505-2E9C-101B-9397-08002B2CF9AE}" pid="26" name="CMIdata.G_Ortsbezeichnung">
    <vt:lpwstr/>
  </property>
  <property fmtid="{D5CDD505-2E9C-101B-9397-08002B2CF9AE}" pid="27" name="CMIdata.G_RaeumlicheZuteilung">
    <vt:lpwstr/>
  </property>
  <property fmtid="{D5CDD505-2E9C-101B-9397-08002B2CF9AE}" pid="28" name="CMIdata.G_Registraturplan">
    <vt:lpwstr>3.0.3 Leistungsmessung</vt:lpwstr>
  </property>
  <property fmtid="{D5CDD505-2E9C-101B-9397-08002B2CF9AE}" pid="29" name="CMIdata.G_SachbearbeiterKuerzel">
    <vt:lpwstr>RAREGGER</vt:lpwstr>
  </property>
  <property fmtid="{D5CDD505-2E9C-101B-9397-08002B2CF9AE}" pid="30" name="CMIdata.G_SachbearbeiterVornameName">
    <vt:lpwstr>Roman Aregger</vt:lpwstr>
  </property>
  <property fmtid="{D5CDD505-2E9C-101B-9397-08002B2CF9AE}" pid="31" name="CMIdata.G_SBE_Anmeldungsgrund">
    <vt:lpwstr/>
  </property>
  <property fmtid="{D5CDD505-2E9C-101B-9397-08002B2CF9AE}" pid="32" name="CMIdata.G_SBE_Klientenart">
    <vt:lpwstr/>
  </property>
  <property fmtid="{D5CDD505-2E9C-101B-9397-08002B2CF9AE}" pid="33" name="CMIdata.G_SBE_Schulgemeinde">
    <vt:lpwstr/>
  </property>
  <property fmtid="{D5CDD505-2E9C-101B-9397-08002B2CF9AE}" pid="34" name="CMIdata.G_SBE_Schulhaus">
    <vt:lpwstr/>
  </property>
  <property fmtid="{D5CDD505-2E9C-101B-9397-08002B2CF9AE}" pid="35" name="CMIdata.G_SBE_Schulstufe">
    <vt:lpwstr/>
  </property>
  <property fmtid="{D5CDD505-2E9C-101B-9397-08002B2CF9AE}" pid="36" name="CMIdata.G_SBE_Team-Gruppengroesse">
    <vt:lpwstr/>
  </property>
  <property fmtid="{D5CDD505-2E9C-101B-9397-08002B2CF9AE}" pid="37" name="CMIdata.G_Signatur">
    <vt:lpwstr/>
  </property>
  <property fmtid="{D5CDD505-2E9C-101B-9397-08002B2CF9AE}" pid="38" name="CMIdata.G_Titel">
    <vt:lpwstr>Konzeptionierung der kantonalen Leistungsmessungen</vt:lpwstr>
  </property>
  <property fmtid="{D5CDD505-2E9C-101B-9397-08002B2CF9AE}" pid="39" name="CMIdata.G_TitelPublikation(DHK)">
    <vt:lpwstr/>
  </property>
  <property fmtid="{D5CDD505-2E9C-101B-9397-08002B2CF9AE}" pid="40" name="CMIdata.G_Vorstossnummer">
    <vt:lpwstr/>
  </property>
  <property fmtid="{D5CDD505-2E9C-101B-9397-08002B2CF9AE}" pid="41" name="CMIdata.Sitz_Beginn">
    <vt:lpwstr/>
  </property>
  <property fmtid="{D5CDD505-2E9C-101B-9397-08002B2CF9AE}" pid="42" name="CMIdata.Sitz_Bemerkung">
    <vt:lpwstr/>
  </property>
  <property fmtid="{D5CDD505-2E9C-101B-9397-08002B2CF9AE}" pid="43" name="CMIdata.Sitz_DatumMM">
    <vt:lpwstr/>
  </property>
  <property fmtid="{D5CDD505-2E9C-101B-9397-08002B2CF9AE}" pid="44" name="CMIdata.Sitz_DatumMMMM">
    <vt:lpwstr/>
  </property>
  <property fmtid="{D5CDD505-2E9C-101B-9397-08002B2CF9AE}" pid="45" name="CMIdata.Sitz_Ende">
    <vt:lpwstr/>
  </property>
  <property fmtid="{D5CDD505-2E9C-101B-9397-08002B2CF9AE}" pid="46" name="CMIdata.Sitz_Gremium">
    <vt:lpwstr/>
  </property>
  <property fmtid="{D5CDD505-2E9C-101B-9397-08002B2CF9AE}" pid="47" name="CMIdata.Sitz_Ort">
    <vt:lpwstr/>
  </property>
  <property fmtid="{D5CDD505-2E9C-101B-9397-08002B2CF9AE}" pid="48" name="CMIdata.Sitz_Titel">
    <vt:lpwstr/>
  </property>
  <property fmtid="{D5CDD505-2E9C-101B-9397-08002B2CF9AE}" pid="49" name="Contactperson.Direct Fax">
    <vt:lpwstr/>
  </property>
  <property fmtid="{D5CDD505-2E9C-101B-9397-08002B2CF9AE}" pid="50" name="Contactperson.Direct Phone">
    <vt:lpwstr/>
  </property>
  <property fmtid="{D5CDD505-2E9C-101B-9397-08002B2CF9AE}" pid="51" name="Contactperson.DirectFax">
    <vt:lpwstr/>
  </property>
  <property fmtid="{D5CDD505-2E9C-101B-9397-08002B2CF9AE}" pid="52" name="Contactperson.DirectPhone">
    <vt:lpwstr/>
  </property>
  <property fmtid="{D5CDD505-2E9C-101B-9397-08002B2CF9AE}" pid="53" name="Contactperson.Name">
    <vt:lpwstr/>
  </property>
  <property fmtid="{D5CDD505-2E9C-101B-9397-08002B2CF9AE}" pid="54" name="Doc.Date">
    <vt:lpwstr>Datum</vt:lpwstr>
  </property>
  <property fmtid="{D5CDD505-2E9C-101B-9397-08002B2CF9AE}" pid="55" name="Doc.of">
    <vt:lpwstr>von</vt:lpwstr>
  </property>
  <property fmtid="{D5CDD505-2E9C-101B-9397-08002B2CF9AE}" pid="56" name="Doc.Page">
    <vt:lpwstr>Seite</vt:lpwstr>
  </property>
  <property fmtid="{D5CDD505-2E9C-101B-9397-08002B2CF9AE}" pid="57" name="Doc.Text">
    <vt:lpwstr>[Text]</vt:lpwstr>
  </property>
  <property fmtid="{D5CDD505-2E9C-101B-9397-08002B2CF9AE}" pid="58" name="oawDisplayName">
    <vt:lpwstr>Allg-Dokumente_einfach</vt:lpwstr>
  </property>
  <property fmtid="{D5CDD505-2E9C-101B-9397-08002B2CF9AE}" pid="59" name="oawID">
    <vt:lpwstr/>
  </property>
  <property fmtid="{D5CDD505-2E9C-101B-9397-08002B2CF9AE}" pid="60" name="oawInfo">
    <vt:lpwstr/>
  </property>
  <property fmtid="{D5CDD505-2E9C-101B-9397-08002B2CF9AE}" pid="61" name="Organisation.AddressB1">
    <vt:lpwstr/>
  </property>
  <property fmtid="{D5CDD505-2E9C-101B-9397-08002B2CF9AE}" pid="62" name="Organisation.AddressB2">
    <vt:lpwstr/>
  </property>
  <property fmtid="{D5CDD505-2E9C-101B-9397-08002B2CF9AE}" pid="63" name="Organisation.Departement">
    <vt:lpwstr/>
  </property>
  <property fmtid="{D5CDD505-2E9C-101B-9397-08002B2CF9AE}" pid="64" name="Outputprofile.External">
    <vt:lpwstr/>
  </property>
  <property fmtid="{D5CDD505-2E9C-101B-9397-08002B2CF9AE}" pid="65" name="Outputprofile.ExternalSignature">
    <vt:lpwstr/>
  </property>
  <property fmtid="{D5CDD505-2E9C-101B-9397-08002B2CF9AE}" pid="66" name="Outputprofile.Internal">
    <vt:lpwstr/>
  </property>
  <property fmtid="{D5CDD505-2E9C-101B-9397-08002B2CF9AE}" pid="67" name="OutputStatus">
    <vt:lpwstr>OutputStatus</vt:lpwstr>
  </property>
  <property fmtid="{D5CDD505-2E9C-101B-9397-08002B2CF9AE}" pid="68" name="StmAuthor.Initials">
    <vt:lpwstr/>
  </property>
  <property fmtid="{D5CDD505-2E9C-101B-9397-08002B2CF9AE}" pid="69" name="StmCMIdata.Dok_AusgangMM">
    <vt:lpwstr/>
  </property>
  <property fmtid="{D5CDD505-2E9C-101B-9397-08002B2CF9AE}" pid="70" name="StmCMIdata.Dok_AusgangMMMM">
    <vt:lpwstr/>
  </property>
  <property fmtid="{D5CDD505-2E9C-101B-9397-08002B2CF9AE}" pid="71" name="StmCMIdata.Dok_Autor">
    <vt:lpwstr/>
  </property>
  <property fmtid="{D5CDD505-2E9C-101B-9397-08002B2CF9AE}" pid="72" name="StmCMIdata.Dok_Bemerkung">
    <vt:lpwstr/>
  </property>
  <property fmtid="{D5CDD505-2E9C-101B-9397-08002B2CF9AE}" pid="73" name="StmCMIdata.Dok_Beschlussnummer">
    <vt:lpwstr/>
  </property>
  <property fmtid="{D5CDD505-2E9C-101B-9397-08002B2CF9AE}" pid="74" name="StmCMIdata.Dok_DatumMM">
    <vt:lpwstr>07.09.2016</vt:lpwstr>
  </property>
  <property fmtid="{D5CDD505-2E9C-101B-9397-08002B2CF9AE}" pid="75" name="StmCMIdata.Dok_DatumMMMM">
    <vt:lpwstr>7. September 2016</vt:lpwstr>
  </property>
  <property fmtid="{D5CDD505-2E9C-101B-9397-08002B2CF9AE}" pid="76" name="StmCMIdata.Dok_EingangMM">
    <vt:lpwstr/>
  </property>
  <property fmtid="{D5CDD505-2E9C-101B-9397-08002B2CF9AE}" pid="77" name="StmCMIdata.Dok_EingangMMMM">
    <vt:lpwstr/>
  </property>
  <property fmtid="{D5CDD505-2E9C-101B-9397-08002B2CF9AE}" pid="78" name="StmCMIdata.Dok_Kategorie">
    <vt:lpwstr/>
  </property>
  <property fmtid="{D5CDD505-2E9C-101B-9397-08002B2CF9AE}" pid="79" name="StmCMIdata.Dok_Lfnr">
    <vt:lpwstr>85361</vt:lpwstr>
  </property>
  <property fmtid="{D5CDD505-2E9C-101B-9397-08002B2CF9AE}" pid="80" name="StmCMIdata.Dok_Standort">
    <vt:lpwstr/>
  </property>
  <property fmtid="{D5CDD505-2E9C-101B-9397-08002B2CF9AE}" pid="81" name="StmCMIdata.Dok_Thema">
    <vt:lpwstr/>
  </property>
  <property fmtid="{D5CDD505-2E9C-101B-9397-08002B2CF9AE}" pid="82" name="StmCMIdata.Dok_Titel">
    <vt:lpwstr>Stellwerk 8_Brief_Eltern</vt:lpwstr>
  </property>
  <property fmtid="{D5CDD505-2E9C-101B-9397-08002B2CF9AE}" pid="83" name="StmCMIdata.G_BeginnMM">
    <vt:lpwstr>03.11.2015</vt:lpwstr>
  </property>
  <property fmtid="{D5CDD505-2E9C-101B-9397-08002B2CF9AE}" pid="84" name="StmCMIdata.G_BeginnMMMM">
    <vt:lpwstr>3. November 2015</vt:lpwstr>
  </property>
  <property fmtid="{D5CDD505-2E9C-101B-9397-08002B2CF9AE}" pid="85" name="StmCMIdata.G_Bemerkung">
    <vt:lpwstr>Leistungsmessungen Stellwerk ÜGK Grundkompetenzen PISA</vt:lpwstr>
  </property>
  <property fmtid="{D5CDD505-2E9C-101B-9397-08002B2CF9AE}" pid="86" name="StmCMIdata.G_Botschaftsnummer">
    <vt:lpwstr/>
  </property>
  <property fmtid="{D5CDD505-2E9C-101B-9397-08002B2CF9AE}" pid="87" name="StmCMIdata.G_Departement">
    <vt:lpwstr/>
  </property>
  <property fmtid="{D5CDD505-2E9C-101B-9397-08002B2CF9AE}" pid="88" name="StmCMIdata.G_Eigner">
    <vt:lpwstr>Dienststelle DVS</vt:lpwstr>
  </property>
  <property fmtid="{D5CDD505-2E9C-101B-9397-08002B2CF9AE}" pid="89" name="StmCMIdata.G_Eroeffnungsdatum">
    <vt:lpwstr/>
  </property>
  <property fmtid="{D5CDD505-2E9C-101B-9397-08002B2CF9AE}" pid="90" name="StmCMIdata.G_Grundbuchkreis">
    <vt:lpwstr/>
  </property>
  <property fmtid="{D5CDD505-2E9C-101B-9397-08002B2CF9AE}" pid="91" name="StmCMIdata.G_Laufnummer">
    <vt:lpwstr>2015-465</vt:lpwstr>
  </property>
  <property fmtid="{D5CDD505-2E9C-101B-9397-08002B2CF9AE}" pid="92" name="StmCMIdata.G_Ortsbezeichnung">
    <vt:lpwstr/>
  </property>
  <property fmtid="{D5CDD505-2E9C-101B-9397-08002B2CF9AE}" pid="93" name="StmCMIdata.G_RaeumlicheZuteilung">
    <vt:lpwstr/>
  </property>
  <property fmtid="{D5CDD505-2E9C-101B-9397-08002B2CF9AE}" pid="94" name="StmCMIdata.G_Registraturplan">
    <vt:lpwstr>3.0.3 Leistungsmessung</vt:lpwstr>
  </property>
  <property fmtid="{D5CDD505-2E9C-101B-9397-08002B2CF9AE}" pid="95" name="StmCMIdata.G_SachbearbeiterKuerzel">
    <vt:lpwstr>RAREGGER</vt:lpwstr>
  </property>
  <property fmtid="{D5CDD505-2E9C-101B-9397-08002B2CF9AE}" pid="96" name="StmCMIdata.G_SachbearbeiterVornameName">
    <vt:lpwstr>Roman Aregger</vt:lpwstr>
  </property>
  <property fmtid="{D5CDD505-2E9C-101B-9397-08002B2CF9AE}" pid="97" name="StmCMIdata.G_SBE_Anmeldungsgrund">
    <vt:lpwstr/>
  </property>
  <property fmtid="{D5CDD505-2E9C-101B-9397-08002B2CF9AE}" pid="98" name="StmCMIdata.G_SBE_Klientenart">
    <vt:lpwstr/>
  </property>
  <property fmtid="{D5CDD505-2E9C-101B-9397-08002B2CF9AE}" pid="99" name="StmCMIdata.G_SBE_Schulgemeinde">
    <vt:lpwstr/>
  </property>
  <property fmtid="{D5CDD505-2E9C-101B-9397-08002B2CF9AE}" pid="100" name="StmCMIdata.G_SBE_Schulhaus">
    <vt:lpwstr/>
  </property>
  <property fmtid="{D5CDD505-2E9C-101B-9397-08002B2CF9AE}" pid="101" name="StmCMIdata.G_SBE_Schulstufe">
    <vt:lpwstr/>
  </property>
  <property fmtid="{D5CDD505-2E9C-101B-9397-08002B2CF9AE}" pid="102" name="StmCMIdata.G_SBE_Team-Gruppengroesse">
    <vt:lpwstr/>
  </property>
  <property fmtid="{D5CDD505-2E9C-101B-9397-08002B2CF9AE}" pid="103" name="StmCMIdata.G_Signatur">
    <vt:lpwstr/>
  </property>
  <property fmtid="{D5CDD505-2E9C-101B-9397-08002B2CF9AE}" pid="104" name="StmCMIdata.G_Titel">
    <vt:lpwstr>Konzeptionierung der kantonalen Leistungsmessungen</vt:lpwstr>
  </property>
  <property fmtid="{D5CDD505-2E9C-101B-9397-08002B2CF9AE}" pid="105" name="StmCMIdata.G_TitelPublikation(DHK)">
    <vt:lpwstr/>
  </property>
  <property fmtid="{D5CDD505-2E9C-101B-9397-08002B2CF9AE}" pid="106" name="StmCMIdata.G_Vorstossnummer">
    <vt:lpwstr/>
  </property>
  <property fmtid="{D5CDD505-2E9C-101B-9397-08002B2CF9AE}" pid="107" name="StmCMIdata.Sitz_Beginn">
    <vt:lpwstr/>
  </property>
  <property fmtid="{D5CDD505-2E9C-101B-9397-08002B2CF9AE}" pid="108" name="StmCMIdata.Sitz_Bemerkung">
    <vt:lpwstr/>
  </property>
  <property fmtid="{D5CDD505-2E9C-101B-9397-08002B2CF9AE}" pid="109" name="StmCMIdata.Sitz_DatumMM">
    <vt:lpwstr/>
  </property>
  <property fmtid="{D5CDD505-2E9C-101B-9397-08002B2CF9AE}" pid="110" name="StmCMIdata.Sitz_DatumMMMM">
    <vt:lpwstr/>
  </property>
  <property fmtid="{D5CDD505-2E9C-101B-9397-08002B2CF9AE}" pid="111" name="StmCMIdata.Sitz_Ende">
    <vt:lpwstr/>
  </property>
  <property fmtid="{D5CDD505-2E9C-101B-9397-08002B2CF9AE}" pid="112" name="StmCMIdata.Sitz_Gremium">
    <vt:lpwstr/>
  </property>
  <property fmtid="{D5CDD505-2E9C-101B-9397-08002B2CF9AE}" pid="113" name="StmCMIdata.Sitz_Ort">
    <vt:lpwstr/>
  </property>
  <property fmtid="{D5CDD505-2E9C-101B-9397-08002B2CF9AE}" pid="114" name="StmCMIdata.Sitz_Titel">
    <vt:lpwstr/>
  </property>
  <property fmtid="{D5CDD505-2E9C-101B-9397-08002B2CF9AE}" pid="115" name="Toolbar.Email">
    <vt:lpwstr>Toolbar.Email</vt:lpwstr>
  </property>
  <property fmtid="{D5CDD505-2E9C-101B-9397-08002B2CF9AE}" pid="116" name="Viacar.PIN">
    <vt:lpwstr> </vt:lpwstr>
  </property>
  <property fmtid="{D5CDD505-2E9C-101B-9397-08002B2CF9AE}" pid="117" name="WdScmCMIdata.Dok_AusgangMM">
    <vt:lpwstr/>
  </property>
  <property fmtid="{D5CDD505-2E9C-101B-9397-08002B2CF9AE}" pid="118" name="WdScmCMIdata.Dok_AusgangMMMM">
    <vt:lpwstr/>
  </property>
  <property fmtid="{D5CDD505-2E9C-101B-9397-08002B2CF9AE}" pid="119" name="WdScmCMIdata.Dok_Autor">
    <vt:lpwstr/>
  </property>
  <property fmtid="{D5CDD505-2E9C-101B-9397-08002B2CF9AE}" pid="120" name="WdScmCMIdata.Dok_Bemerkung">
    <vt:lpwstr/>
  </property>
  <property fmtid="{D5CDD505-2E9C-101B-9397-08002B2CF9AE}" pid="121" name="WdScmCMIdata.Dok_Beschlussnummer">
    <vt:lpwstr/>
  </property>
  <property fmtid="{D5CDD505-2E9C-101B-9397-08002B2CF9AE}" pid="122" name="WdScmCMIdata.Dok_DatumMM">
    <vt:lpwstr>07.09.2016</vt:lpwstr>
  </property>
  <property fmtid="{D5CDD505-2E9C-101B-9397-08002B2CF9AE}" pid="123" name="WdScmCMIdata.Dok_DatumMMMM">
    <vt:lpwstr>7. September 2016</vt:lpwstr>
  </property>
  <property fmtid="{D5CDD505-2E9C-101B-9397-08002B2CF9AE}" pid="124" name="WdScmCMIdata.Dok_EingangMM">
    <vt:lpwstr/>
  </property>
  <property fmtid="{D5CDD505-2E9C-101B-9397-08002B2CF9AE}" pid="125" name="WdScmCMIdata.Dok_EingangMMMM">
    <vt:lpwstr/>
  </property>
  <property fmtid="{D5CDD505-2E9C-101B-9397-08002B2CF9AE}" pid="126" name="WdScmCMIdata.Dok_Kategorie">
    <vt:lpwstr/>
  </property>
  <property fmtid="{D5CDD505-2E9C-101B-9397-08002B2CF9AE}" pid="127" name="WdScmCMIdata.Dok_Lfnr">
    <vt:lpwstr>85361</vt:lpwstr>
  </property>
  <property fmtid="{D5CDD505-2E9C-101B-9397-08002B2CF9AE}" pid="128" name="WdScmCMIdata.Dok_Standort">
    <vt:lpwstr/>
  </property>
  <property fmtid="{D5CDD505-2E9C-101B-9397-08002B2CF9AE}" pid="129" name="WdScmCMIdata.Dok_Thema">
    <vt:lpwstr/>
  </property>
  <property fmtid="{D5CDD505-2E9C-101B-9397-08002B2CF9AE}" pid="130" name="WdScmCMIdata.Dok_Titel">
    <vt:lpwstr>Stellwerk 8_Brief_Eltern</vt:lpwstr>
  </property>
  <property fmtid="{D5CDD505-2E9C-101B-9397-08002B2CF9AE}" pid="131" name="WdScmCMIdata.G_BeginnMM">
    <vt:lpwstr>03.11.2015</vt:lpwstr>
  </property>
  <property fmtid="{D5CDD505-2E9C-101B-9397-08002B2CF9AE}" pid="132" name="WdScmCMIdata.G_BeginnMMMM">
    <vt:lpwstr>3. November 2015</vt:lpwstr>
  </property>
  <property fmtid="{D5CDD505-2E9C-101B-9397-08002B2CF9AE}" pid="133" name="WdScmCMIdata.G_Bemerkung">
    <vt:lpwstr>Leistungsmessungen Stellwerk ÜGK Grundkompetenzen PISA</vt:lpwstr>
  </property>
  <property fmtid="{D5CDD505-2E9C-101B-9397-08002B2CF9AE}" pid="134" name="WdScmCMIdata.G_Botschaftsnummer">
    <vt:lpwstr/>
  </property>
  <property fmtid="{D5CDD505-2E9C-101B-9397-08002B2CF9AE}" pid="135" name="WdScmCMIdata.G_Departement">
    <vt:lpwstr/>
  </property>
  <property fmtid="{D5CDD505-2E9C-101B-9397-08002B2CF9AE}" pid="136" name="WdScmCMIdata.G_Eigner">
    <vt:lpwstr>Dienststelle DVS</vt:lpwstr>
  </property>
  <property fmtid="{D5CDD505-2E9C-101B-9397-08002B2CF9AE}" pid="137" name="WdScmCMIdata.G_Eroeffnungsdatum">
    <vt:lpwstr/>
  </property>
  <property fmtid="{D5CDD505-2E9C-101B-9397-08002B2CF9AE}" pid="138" name="WdScmCMIdata.G_Grundbuchkreis">
    <vt:lpwstr/>
  </property>
  <property fmtid="{D5CDD505-2E9C-101B-9397-08002B2CF9AE}" pid="139" name="WdScmCMIdata.G_Laufnummer">
    <vt:lpwstr>2015-465</vt:lpwstr>
  </property>
  <property fmtid="{D5CDD505-2E9C-101B-9397-08002B2CF9AE}" pid="140" name="WdScmCMIdata.G_Ortsbezeichnung">
    <vt:lpwstr/>
  </property>
  <property fmtid="{D5CDD505-2E9C-101B-9397-08002B2CF9AE}" pid="141" name="WdScmCMIdata.G_RaeumlicheZuteilung">
    <vt:lpwstr/>
  </property>
  <property fmtid="{D5CDD505-2E9C-101B-9397-08002B2CF9AE}" pid="142" name="WdScmCMIdata.G_Registraturplan">
    <vt:lpwstr>3.0.3 Leistungsmessung</vt:lpwstr>
  </property>
  <property fmtid="{D5CDD505-2E9C-101B-9397-08002B2CF9AE}" pid="143" name="WdScmCMIdata.G_SachbearbeiterKuerzel">
    <vt:lpwstr>RAREGGER</vt:lpwstr>
  </property>
  <property fmtid="{D5CDD505-2E9C-101B-9397-08002B2CF9AE}" pid="144" name="WdScmCMIdata.G_SachbearbeiterVornameName">
    <vt:lpwstr>Roman Aregger</vt:lpwstr>
  </property>
  <property fmtid="{D5CDD505-2E9C-101B-9397-08002B2CF9AE}" pid="145" name="WdScmCMIdata.G_SBE_Anmeldungsgrund">
    <vt:lpwstr/>
  </property>
  <property fmtid="{D5CDD505-2E9C-101B-9397-08002B2CF9AE}" pid="146" name="WdScmCMIdata.G_SBE_Klientenart">
    <vt:lpwstr/>
  </property>
  <property fmtid="{D5CDD505-2E9C-101B-9397-08002B2CF9AE}" pid="147" name="WdScmCMIdata.G_SBE_Schulgemeinde">
    <vt:lpwstr/>
  </property>
  <property fmtid="{D5CDD505-2E9C-101B-9397-08002B2CF9AE}" pid="148" name="WdScmCMIdata.G_SBE_Schulhaus">
    <vt:lpwstr/>
  </property>
  <property fmtid="{D5CDD505-2E9C-101B-9397-08002B2CF9AE}" pid="149" name="WdScmCMIdata.G_SBE_Schulstufe">
    <vt:lpwstr/>
  </property>
  <property fmtid="{D5CDD505-2E9C-101B-9397-08002B2CF9AE}" pid="150" name="WdScmCMIdata.G_SBE_Team-Gruppengroesse">
    <vt:lpwstr/>
  </property>
  <property fmtid="{D5CDD505-2E9C-101B-9397-08002B2CF9AE}" pid="151" name="WdScmCMIdata.G_Signatur">
    <vt:lpwstr/>
  </property>
  <property fmtid="{D5CDD505-2E9C-101B-9397-08002B2CF9AE}" pid="152" name="WdScmCMIdata.G_Titel">
    <vt:lpwstr>Konzeptionierung der kantonalen Leistungsmessungen</vt:lpwstr>
  </property>
  <property fmtid="{D5CDD505-2E9C-101B-9397-08002B2CF9AE}" pid="153" name="WdScmCMIdata.G_TitelPublikation(DHK)">
    <vt:lpwstr/>
  </property>
  <property fmtid="{D5CDD505-2E9C-101B-9397-08002B2CF9AE}" pid="154" name="WdScmCMIdata.G_Vorstossnummer">
    <vt:lpwstr/>
  </property>
  <property fmtid="{D5CDD505-2E9C-101B-9397-08002B2CF9AE}" pid="155" name="WdScmCMIdata.Sitz_Beginn">
    <vt:lpwstr/>
  </property>
  <property fmtid="{D5CDD505-2E9C-101B-9397-08002B2CF9AE}" pid="156" name="WdScmCMIdata.Sitz_Bemerkung">
    <vt:lpwstr/>
  </property>
  <property fmtid="{D5CDD505-2E9C-101B-9397-08002B2CF9AE}" pid="157" name="WdScmCMIdata.Sitz_DatumMM">
    <vt:lpwstr/>
  </property>
  <property fmtid="{D5CDD505-2E9C-101B-9397-08002B2CF9AE}" pid="158" name="WdScmCMIdata.Sitz_DatumMMMM">
    <vt:lpwstr/>
  </property>
  <property fmtid="{D5CDD505-2E9C-101B-9397-08002B2CF9AE}" pid="159" name="WdScmCMIdata.Sitz_Ende">
    <vt:lpwstr/>
  </property>
  <property fmtid="{D5CDD505-2E9C-101B-9397-08002B2CF9AE}" pid="160" name="WdScmCMIdata.Sitz_Gremium">
    <vt:lpwstr/>
  </property>
  <property fmtid="{D5CDD505-2E9C-101B-9397-08002B2CF9AE}" pid="161" name="WdScmCMIdata.Sitz_Ort">
    <vt:lpwstr/>
  </property>
  <property fmtid="{D5CDD505-2E9C-101B-9397-08002B2CF9AE}" pid="162" name="WdScmCMIdata.Sitz_Titel">
    <vt:lpwstr/>
  </property>
</Properties>
</file>