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F7345F" w:rsidRPr="00C44485" w:rsidTr="00102493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493" w:rsidRPr="00C44485" w:rsidRDefault="00C44485" w:rsidP="00612390">
            <w:pPr>
              <w:pStyle w:val="AbsenderTitel"/>
            </w:pPr>
            <w:r>
              <w:t xml:space="preserve">Fachstelle für Früherziehung </w:t>
            </w:r>
            <w:r w:rsidR="004C5CB6">
              <w:br/>
              <w:t>und Integrative Sonderschulung</w:t>
            </w:r>
            <w:r>
              <w:br/>
            </w:r>
            <w:r w:rsidR="00612390">
              <w:t>Heilpädagogischer Früherziehungsdienst</w:t>
            </w:r>
          </w:p>
        </w:tc>
      </w:tr>
    </w:tbl>
    <w:p w:rsidR="00102493" w:rsidRPr="00C44485" w:rsidRDefault="00B8240C" w:rsidP="00102493">
      <w:pPr>
        <w:pStyle w:val="CityDate"/>
        <w:spacing w:before="0"/>
        <w:rPr>
          <w:sz w:val="2"/>
          <w:szCs w:val="2"/>
        </w:rPr>
        <w:sectPr w:rsidR="00102493" w:rsidRPr="00C44485" w:rsidSect="00AD22C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950" w:right="1134" w:bottom="1134" w:left="1701" w:header="567" w:footer="420" w:gutter="0"/>
          <w:cols w:space="708"/>
          <w:titlePg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4393353</wp:posOffset>
                </wp:positionH>
                <wp:positionV relativeFrom="paragraph">
                  <wp:posOffset>-1058756</wp:posOffset>
                </wp:positionV>
                <wp:extent cx="1672166" cy="448310"/>
                <wp:effectExtent l="0" t="0" r="4445" b="88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166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B95" w:rsidRPr="00862C4C" w:rsidRDefault="00AE7B95">
                            <w:proofErr w:type="gramStart"/>
                            <w:r w:rsidRPr="00862C4C">
                              <w:t>Eingang:_</w:t>
                            </w:r>
                            <w:proofErr w:type="gramEnd"/>
                            <w:r w:rsidRPr="00862C4C">
                              <w:t>__________</w:t>
                            </w:r>
                          </w:p>
                          <w:p w:rsidR="00AE7B95" w:rsidRPr="00862C4C" w:rsidRDefault="00AE7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(auszufüllen durch </w:t>
                            </w:r>
                            <w:r w:rsidR="00F907B2">
                              <w:rPr>
                                <w:sz w:val="16"/>
                                <w:szCs w:val="16"/>
                              </w:rPr>
                              <w:t>HFD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95pt;margin-top:-83.35pt;width:131.65pt;height:3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" fillcolor="white [3201]" stroked="f" strokeweight=".5pt">
                <v:textbox>
                  <w:txbxContent>
                    <w:p w:rsidR="00AE7B95" w:rsidRPr="00862C4C" w:rsidRDefault="00AE7B95">
                      <w:proofErr w:type="gramStart"/>
                      <w:r w:rsidRPr="00862C4C">
                        <w:t>Eingang:_</w:t>
                      </w:r>
                      <w:proofErr w:type="gramEnd"/>
                      <w:r w:rsidRPr="00862C4C">
                        <w:t>__________</w:t>
                      </w:r>
                    </w:p>
                    <w:p w:rsidR="00AE7B95" w:rsidRPr="00862C4C" w:rsidRDefault="00AE7B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(auszufüllen durch </w:t>
                      </w:r>
                      <w:r w:rsidR="00F907B2">
                        <w:rPr>
                          <w:sz w:val="16"/>
                          <w:szCs w:val="16"/>
                        </w:rPr>
                        <w:t>HFD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02493" w:rsidRDefault="00102493" w:rsidP="00102493"/>
    <w:p w:rsidR="00C44485" w:rsidRDefault="00FB641E" w:rsidP="00612390">
      <w:pPr>
        <w:pStyle w:val="Inhalts-Typ"/>
        <w:rPr>
          <w:sz w:val="14"/>
        </w:rPr>
      </w:pPr>
      <w:bookmarkStart w:id="1" w:name="Text"/>
      <w:r>
        <w:t>Anmelde</w:t>
      </w:r>
      <w:r w:rsidR="00B8240C">
        <w:t xml:space="preserve">formular </w:t>
      </w:r>
      <w:r w:rsidR="00612390">
        <w:t>Heilpädagogische früherziehung</w:t>
      </w:r>
      <w:r w:rsidR="00612390"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134"/>
        <w:gridCol w:w="1452"/>
        <w:gridCol w:w="278"/>
        <w:gridCol w:w="4513"/>
      </w:tblGrid>
      <w:tr w:rsidR="00FB641E" w:rsidRPr="00AF33BF" w:rsidTr="00E97D50">
        <w:trPr>
          <w:trHeight w:val="292"/>
        </w:trPr>
        <w:tc>
          <w:tcPr>
            <w:tcW w:w="9322" w:type="dxa"/>
            <w:gridSpan w:val="5"/>
            <w:shd w:val="clear" w:color="auto" w:fill="A6A6A6"/>
            <w:vAlign w:val="center"/>
          </w:tcPr>
          <w:p w:rsidR="00FB641E" w:rsidRPr="00AF33BF" w:rsidRDefault="00FB641E" w:rsidP="00102493">
            <w:pPr>
              <w:rPr>
                <w:b/>
              </w:rPr>
            </w:pPr>
            <w:r w:rsidRPr="00FB641E">
              <w:rPr>
                <w:b/>
                <w:color w:val="FFFFFF" w:themeColor="background1"/>
              </w:rPr>
              <w:t>Kind</w:t>
            </w:r>
          </w:p>
        </w:tc>
      </w:tr>
      <w:tr w:rsidR="00FB641E" w:rsidRPr="0000047F" w:rsidTr="00E97D50">
        <w:trPr>
          <w:trHeight w:val="314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Geschlecht</w:t>
            </w:r>
          </w:p>
        </w:tc>
        <w:bookmarkStart w:id="2" w:name="Kontrollkästchen27"/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2"/>
            <w:r>
              <w:rPr>
                <w:i/>
                <w:sz w:val="18"/>
                <w:szCs w:val="18"/>
              </w:rPr>
              <w:t xml:space="preserve"> </w:t>
            </w:r>
            <w:r w:rsidR="008F23DE">
              <w:rPr>
                <w:i/>
                <w:sz w:val="18"/>
                <w:szCs w:val="18"/>
              </w:rPr>
              <w:t>w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8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3"/>
            <w:r w:rsidR="008F23DE">
              <w:rPr>
                <w:i/>
                <w:sz w:val="18"/>
                <w:szCs w:val="18"/>
              </w:rPr>
              <w:t xml:space="preserve"> m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</w:tr>
      <w:bookmarkStart w:id="4" w:name="Text6"/>
      <w:tr w:rsidR="00F907B2" w:rsidRPr="0000047F" w:rsidTr="00BF68C4">
        <w:trPr>
          <w:trHeight w:val="435"/>
        </w:trPr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102493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4"/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F907B2">
            <w:pPr>
              <w:tabs>
                <w:tab w:val="left" w:pos="2496"/>
              </w:tabs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Style w:val="TextkrperZeichen"/>
                <w:rFonts w:eastAsia="Calibri"/>
                <w:szCs w:val="24"/>
              </w:rPr>
              <w:t xml:space="preserve"> </w:t>
            </w:r>
          </w:p>
        </w:tc>
      </w:tr>
      <w:tr w:rsidR="00FB641E" w:rsidRPr="0000047F" w:rsidTr="00E97D50"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907B2" w:rsidP="00170F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Vorname  </w:t>
            </w:r>
          </w:p>
        </w:tc>
      </w:tr>
      <w:tr w:rsidR="00FB641E" w:rsidRPr="0000047F" w:rsidTr="00E97D50">
        <w:trPr>
          <w:trHeight w:val="436"/>
        </w:trPr>
        <w:tc>
          <w:tcPr>
            <w:tcW w:w="45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102493">
            <w:pPr>
              <w:ind w:right="34"/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41E" w:rsidRPr="0000047F" w:rsidTr="00E97D50"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907B2" w:rsidP="00102493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Geburtsdatum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907B2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Nationalität</w:t>
            </w:r>
          </w:p>
        </w:tc>
      </w:tr>
      <w:tr w:rsidR="00FB641E" w:rsidRPr="0000047F" w:rsidTr="00E97D50">
        <w:trPr>
          <w:trHeight w:val="432"/>
        </w:trPr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845B0B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45B0B">
              <w:rPr>
                <w:b/>
              </w:rPr>
              <w:t> </w:t>
            </w:r>
            <w:r w:rsidR="00845B0B">
              <w:rPr>
                <w:b/>
              </w:rPr>
              <w:t> </w:t>
            </w:r>
            <w:r w:rsidR="00845B0B">
              <w:rPr>
                <w:b/>
              </w:rPr>
              <w:t> </w:t>
            </w:r>
            <w:r w:rsidR="00845B0B">
              <w:rPr>
                <w:b/>
              </w:rPr>
              <w:t> </w:t>
            </w:r>
            <w:r w:rsidR="00845B0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41E" w:rsidRPr="0000047F" w:rsidRDefault="00FB641E" w:rsidP="00102493">
            <w:pPr>
              <w:ind w:right="34"/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41E" w:rsidRPr="00942438" w:rsidTr="00E97D50">
        <w:tc>
          <w:tcPr>
            <w:tcW w:w="45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612390" w:rsidP="006123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Adresse</w:t>
            </w:r>
            <w:r w:rsidR="00FB641E" w:rsidRPr="0000047F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41E" w:rsidRPr="00942438" w:rsidRDefault="00612390" w:rsidP="0010249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PLZ </w:t>
            </w:r>
            <w:r w:rsidRPr="0000047F">
              <w:rPr>
                <w:i/>
                <w:sz w:val="18"/>
                <w:szCs w:val="18"/>
              </w:rPr>
              <w:t>Ort</w:t>
            </w:r>
          </w:p>
        </w:tc>
      </w:tr>
      <w:tr w:rsidR="00102493" w:rsidRPr="0000047F" w:rsidTr="00E97D50">
        <w:trPr>
          <w:trHeight w:val="431"/>
        </w:trPr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2493" w:rsidRPr="0000047F" w:rsidRDefault="00102493" w:rsidP="00102493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493" w:rsidRPr="0000047F" w:rsidRDefault="00102493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2493" w:rsidRPr="00102493" w:rsidRDefault="006F286B" w:rsidP="008173D3">
            <w:pPr>
              <w:tabs>
                <w:tab w:val="left" w:pos="2260"/>
              </w:tabs>
              <w:ind w:right="34"/>
              <w:rPr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2493" w:rsidRPr="0000047F" w:rsidTr="00E97D50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2493" w:rsidRPr="0000047F" w:rsidRDefault="00612390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Zuständiger Arzt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493" w:rsidRPr="0000047F" w:rsidRDefault="00102493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493" w:rsidRPr="00102493" w:rsidRDefault="00612390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Tel. Nr.</w:t>
            </w:r>
          </w:p>
        </w:tc>
      </w:tr>
      <w:tr w:rsidR="00E97D50" w:rsidRPr="0000047F" w:rsidTr="00E97D50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Pr="0000047F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</w:p>
        </w:tc>
      </w:tr>
      <w:tr w:rsidR="00E97D50" w:rsidRPr="0000047F" w:rsidTr="00E97D50"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Pr="0000047F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97D50" w:rsidRPr="0000047F" w:rsidTr="00E97D50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7D50" w:rsidRDefault="00612390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Adresse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Pr="0000047F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D50" w:rsidRDefault="00612390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PLZ Ort</w:t>
            </w:r>
          </w:p>
        </w:tc>
      </w:tr>
      <w:tr w:rsidR="00E97D50" w:rsidRPr="0000047F" w:rsidTr="00612390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D50" w:rsidRPr="0000047F" w:rsidRDefault="00E97D50" w:rsidP="00102493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E97D50" w:rsidRDefault="00E97D50" w:rsidP="00102493">
            <w:pPr>
              <w:rPr>
                <w:i/>
                <w:sz w:val="18"/>
                <w:szCs w:val="18"/>
              </w:rPr>
            </w:pPr>
          </w:p>
        </w:tc>
      </w:tr>
      <w:tr w:rsidR="00612390" w:rsidRPr="0000047F" w:rsidTr="00612390"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Pr="0000047F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12390" w:rsidRPr="008C204F" w:rsidRDefault="00612390" w:rsidP="00612390">
            <w:pPr>
              <w:rPr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12390" w:rsidRPr="0000047F" w:rsidTr="00612390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Verfügbare (Halb) Tage für Termine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Pr="0000047F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</w:p>
        </w:tc>
      </w:tr>
      <w:tr w:rsidR="00612390" w:rsidRPr="0000047F" w:rsidTr="00F907B2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Pr="0000047F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</w:p>
        </w:tc>
      </w:tr>
      <w:tr w:rsidR="00612390" w:rsidRPr="0000047F" w:rsidTr="00F907B2">
        <w:tc>
          <w:tcPr>
            <w:tcW w:w="4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Pr="0000047F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390" w:rsidRPr="008C204F" w:rsidRDefault="00612390" w:rsidP="00612390">
            <w:pPr>
              <w:rPr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12390" w:rsidRPr="0000047F" w:rsidTr="00F907B2"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Andere involvierte Fachpersonen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390" w:rsidRPr="0000047F" w:rsidRDefault="00612390" w:rsidP="00612390">
            <w:pPr>
              <w:rPr>
                <w:i/>
                <w:sz w:val="18"/>
                <w:szCs w:val="1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90" w:rsidRDefault="00612390" w:rsidP="00612390">
            <w:pPr>
              <w:rPr>
                <w:i/>
                <w:sz w:val="18"/>
                <w:szCs w:val="18"/>
              </w:rPr>
            </w:pPr>
          </w:p>
        </w:tc>
      </w:tr>
    </w:tbl>
    <w:p w:rsidR="00AD22C5" w:rsidRPr="00AD22C5" w:rsidRDefault="00AD22C5">
      <w:pPr>
        <w:rPr>
          <w:sz w:val="6"/>
          <w:szCs w:val="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85"/>
        <w:gridCol w:w="568"/>
        <w:gridCol w:w="1043"/>
        <w:gridCol w:w="278"/>
        <w:gridCol w:w="2627"/>
        <w:gridCol w:w="236"/>
        <w:gridCol w:w="1486"/>
      </w:tblGrid>
      <w:tr w:rsidR="00A475CE" w:rsidRPr="00AF33BF" w:rsidTr="003B3662">
        <w:trPr>
          <w:trHeight w:val="292"/>
        </w:trPr>
        <w:tc>
          <w:tcPr>
            <w:tcW w:w="47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75CE" w:rsidRPr="00FB641E" w:rsidRDefault="00A475CE" w:rsidP="00A475CE">
            <w:pPr>
              <w:rPr>
                <w:b/>
                <w:color w:val="FFFFFF" w:themeColor="background1"/>
              </w:rPr>
            </w:pPr>
            <w:r w:rsidRPr="00FB641E">
              <w:rPr>
                <w:b/>
                <w:color w:val="FFFFFF" w:themeColor="background1"/>
              </w:rPr>
              <w:t>Mutter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75CE" w:rsidRPr="00FB641E" w:rsidRDefault="00A475CE" w:rsidP="00A475CE">
            <w:pPr>
              <w:rPr>
                <w:color w:val="FFFFFF" w:themeColor="background1"/>
              </w:rPr>
            </w:pPr>
          </w:p>
        </w:tc>
        <w:tc>
          <w:tcPr>
            <w:tcW w:w="43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475CE" w:rsidRPr="00FB641E" w:rsidRDefault="00A475CE" w:rsidP="00A475CE">
            <w:pPr>
              <w:rPr>
                <w:b/>
                <w:color w:val="FFFFFF" w:themeColor="background1"/>
              </w:rPr>
            </w:pPr>
            <w:r w:rsidRPr="00FB641E">
              <w:rPr>
                <w:b/>
                <w:color w:val="FFFFFF" w:themeColor="background1"/>
              </w:rPr>
              <w:t>Vater</w:t>
            </w:r>
          </w:p>
        </w:tc>
      </w:tr>
      <w:tr w:rsidR="00A475CE" w:rsidRPr="0000047F" w:rsidTr="003B3662">
        <w:trPr>
          <w:trHeight w:val="570"/>
        </w:trPr>
        <w:tc>
          <w:tcPr>
            <w:tcW w:w="472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475CE" w:rsidRPr="0000047F" w:rsidTr="003B3662"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</w:t>
            </w:r>
          </w:p>
        </w:tc>
      </w:tr>
      <w:tr w:rsidR="00A475CE" w:rsidRPr="0000047F" w:rsidTr="003B3662">
        <w:trPr>
          <w:trHeight w:val="420"/>
        </w:trPr>
        <w:tc>
          <w:tcPr>
            <w:tcW w:w="47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475CE" w:rsidRPr="0000047F" w:rsidTr="003B3662"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475CE" w:rsidRPr="0000047F" w:rsidRDefault="00A475CE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Vorname</w:t>
            </w:r>
          </w:p>
        </w:tc>
      </w:tr>
      <w:tr w:rsidR="00F907B2" w:rsidRPr="0000047F" w:rsidTr="003B3662">
        <w:trPr>
          <w:trHeight w:val="444"/>
        </w:trPr>
        <w:tc>
          <w:tcPr>
            <w:tcW w:w="47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ind w:right="34"/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907B2" w:rsidRPr="0000047F" w:rsidTr="003B3662"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Adresse,</w:t>
            </w:r>
            <w:r w:rsidRPr="0000047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PLZ </w:t>
            </w:r>
            <w:r w:rsidRPr="0000047F">
              <w:rPr>
                <w:i/>
                <w:sz w:val="18"/>
                <w:szCs w:val="18"/>
              </w:rPr>
              <w:t>Ort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Adresse,</w:t>
            </w:r>
            <w:r w:rsidRPr="0000047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PLZ </w:t>
            </w:r>
            <w:r w:rsidRPr="0000047F">
              <w:rPr>
                <w:i/>
                <w:sz w:val="18"/>
                <w:szCs w:val="18"/>
              </w:rPr>
              <w:t>Ort</w:t>
            </w:r>
          </w:p>
        </w:tc>
      </w:tr>
      <w:tr w:rsidR="00F907B2" w:rsidTr="003B3662">
        <w:trPr>
          <w:trHeight w:val="444"/>
        </w:trPr>
        <w:tc>
          <w:tcPr>
            <w:tcW w:w="47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Default="00F907B2" w:rsidP="00A475CE">
            <w:pPr>
              <w:ind w:right="34"/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907B2" w:rsidRPr="0000047F" w:rsidTr="003B3662"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Telefon</w:t>
            </w:r>
            <w:r>
              <w:rPr>
                <w:i/>
                <w:sz w:val="18"/>
                <w:szCs w:val="18"/>
              </w:rPr>
              <w:t xml:space="preserve"> Privat / Mobile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Telefon</w:t>
            </w:r>
            <w:r>
              <w:rPr>
                <w:i/>
                <w:sz w:val="18"/>
                <w:szCs w:val="18"/>
              </w:rPr>
              <w:t xml:space="preserve"> Privat / Mobile</w:t>
            </w:r>
          </w:p>
        </w:tc>
      </w:tr>
      <w:tr w:rsidR="00F907B2" w:rsidRPr="0000047F" w:rsidTr="003B3662">
        <w:trPr>
          <w:trHeight w:val="420"/>
        </w:trPr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907B2" w:rsidRPr="0000047F" w:rsidTr="003B3662"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Mail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Mail</w:t>
            </w:r>
          </w:p>
        </w:tc>
      </w:tr>
      <w:tr w:rsidR="00F907B2" w:rsidRPr="0000047F" w:rsidTr="003B3662">
        <w:trPr>
          <w:trHeight w:val="404"/>
        </w:trPr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ind w:right="62"/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907B2" w:rsidRPr="0000047F" w:rsidTr="003B3662"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 der Mutter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 des Vaters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</w:tr>
      <w:tr w:rsidR="00F907B2" w:rsidRPr="0000047F" w:rsidTr="003B3662">
        <w:trPr>
          <w:trHeight w:val="475"/>
        </w:trPr>
        <w:tc>
          <w:tcPr>
            <w:tcW w:w="47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</w:tr>
      <w:tr w:rsidR="00F907B2" w:rsidRPr="0000047F" w:rsidTr="003B3662">
        <w:tc>
          <w:tcPr>
            <w:tcW w:w="472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F907B2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Nationalität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A475CE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7B2" w:rsidRPr="0000047F" w:rsidRDefault="00F907B2" w:rsidP="00F907B2">
            <w:pPr>
              <w:rPr>
                <w:i/>
                <w:sz w:val="18"/>
                <w:szCs w:val="18"/>
              </w:rPr>
            </w:pPr>
            <w:r w:rsidRPr="0000047F">
              <w:rPr>
                <w:i/>
                <w:sz w:val="18"/>
                <w:szCs w:val="18"/>
              </w:rPr>
              <w:t>Nationalität</w:t>
            </w:r>
          </w:p>
        </w:tc>
      </w:tr>
      <w:tr w:rsidR="00087736" w:rsidRPr="000E5EEE" w:rsidTr="003B3662">
        <w:trPr>
          <w:trHeight w:val="426"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7736" w:rsidRPr="000E5EEE" w:rsidRDefault="00087736" w:rsidP="00087736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Dolmetscher:           </w:t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5"/>
            <w:r w:rsidRPr="0000047F">
              <w:rPr>
                <w:i/>
                <w:sz w:val="18"/>
                <w:szCs w:val="18"/>
              </w:rPr>
              <w:t xml:space="preserve"> Nein</w:t>
            </w:r>
            <w:r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6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6"/>
            <w:r w:rsidRPr="0000047F">
              <w:rPr>
                <w:i/>
                <w:sz w:val="18"/>
                <w:szCs w:val="18"/>
              </w:rPr>
              <w:t xml:space="preserve"> Ja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7736" w:rsidRPr="000E5EEE" w:rsidRDefault="00087736" w:rsidP="000877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7736" w:rsidRPr="000E5EEE" w:rsidRDefault="00087736" w:rsidP="00087736">
            <w:pPr>
              <w:ind w:right="34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Dolmetscher:           </w:t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Pr="0000047F">
              <w:rPr>
                <w:i/>
                <w:sz w:val="18"/>
                <w:szCs w:val="18"/>
              </w:rPr>
              <w:t xml:space="preserve"> Nein</w:t>
            </w:r>
            <w:r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E864ED">
              <w:rPr>
                <w:i/>
                <w:sz w:val="18"/>
                <w:szCs w:val="18"/>
              </w:rPr>
            </w:r>
            <w:r w:rsidR="00E864ED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 w:rsidRPr="0000047F">
              <w:rPr>
                <w:i/>
                <w:sz w:val="18"/>
                <w:szCs w:val="18"/>
              </w:rPr>
              <w:t xml:space="preserve"> Ja</w:t>
            </w:r>
          </w:p>
        </w:tc>
      </w:tr>
      <w:tr w:rsidR="00087736" w:rsidRPr="0000047F" w:rsidTr="003B3662"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736" w:rsidRDefault="00087736" w:rsidP="00087736">
            <w:pPr>
              <w:rPr>
                <w:i/>
                <w:sz w:val="18"/>
                <w:szCs w:val="18"/>
              </w:rPr>
            </w:pPr>
          </w:p>
          <w:p w:rsidR="00087736" w:rsidRPr="0000047F" w:rsidRDefault="00087736" w:rsidP="00087736">
            <w:pPr>
              <w:tabs>
                <w:tab w:val="left" w:pos="4315"/>
              </w:tabs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736" w:rsidRPr="0000047F" w:rsidRDefault="00087736" w:rsidP="00087736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736" w:rsidRDefault="00087736" w:rsidP="00087736">
            <w:pPr>
              <w:ind w:right="34"/>
              <w:rPr>
                <w:i/>
                <w:sz w:val="18"/>
                <w:szCs w:val="18"/>
              </w:rPr>
            </w:pPr>
          </w:p>
          <w:p w:rsidR="00087736" w:rsidRPr="0000047F" w:rsidRDefault="00087736" w:rsidP="00087736">
            <w:pPr>
              <w:tabs>
                <w:tab w:val="left" w:pos="4266"/>
              </w:tabs>
              <w:rPr>
                <w:i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87736" w:rsidRPr="0000047F" w:rsidTr="003B3662">
        <w:tc>
          <w:tcPr>
            <w:tcW w:w="4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736" w:rsidRPr="0000047F" w:rsidRDefault="00087736" w:rsidP="00087736">
            <w:pPr>
              <w:tabs>
                <w:tab w:val="left" w:pos="4315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736" w:rsidRPr="0000047F" w:rsidRDefault="00087736" w:rsidP="00087736">
            <w:pPr>
              <w:rPr>
                <w:i/>
                <w:sz w:val="18"/>
                <w:szCs w:val="18"/>
              </w:rPr>
            </w:pP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736" w:rsidRPr="0000047F" w:rsidRDefault="00087736" w:rsidP="00087736">
            <w:pPr>
              <w:tabs>
                <w:tab w:val="left" w:pos="4266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</w:t>
            </w:r>
          </w:p>
        </w:tc>
      </w:tr>
      <w:tr w:rsidR="00087736" w:rsidRPr="0000047F" w:rsidTr="00591769">
        <w:trPr>
          <w:trHeight w:val="26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6A6A6"/>
            <w:vAlign w:val="center"/>
          </w:tcPr>
          <w:p w:rsidR="00087736" w:rsidRPr="0000047F" w:rsidRDefault="00087736" w:rsidP="00087736">
            <w:pPr>
              <w:rPr>
                <w:i/>
                <w:sz w:val="18"/>
                <w:szCs w:val="18"/>
              </w:rPr>
            </w:pPr>
            <w:r w:rsidRPr="00FB641E">
              <w:rPr>
                <w:b/>
                <w:color w:val="FFFFFF" w:themeColor="background1"/>
              </w:rPr>
              <w:lastRenderedPageBreak/>
              <w:t xml:space="preserve">Inhaber der elterlichen Sorge: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</w:tcBorders>
            <w:shd w:val="clear" w:color="auto" w:fill="A6A6A6"/>
            <w:vAlign w:val="center"/>
          </w:tcPr>
          <w:p w:rsidR="00087736" w:rsidRPr="0000047F" w:rsidRDefault="00087736" w:rsidP="00087736">
            <w:pPr>
              <w:tabs>
                <w:tab w:val="left" w:pos="1655"/>
              </w:tabs>
              <w:rPr>
                <w:i/>
                <w:sz w:val="18"/>
                <w:szCs w:val="18"/>
              </w:rPr>
            </w:pPr>
            <w:r w:rsidRPr="00053E48">
              <w:rPr>
                <w:rStyle w:val="Platzhaltertext"/>
                <w:b/>
                <w:i/>
                <w:color w:val="FFFFFF" w:themeColor="background1"/>
                <w:sz w:val="18"/>
                <w:szCs w:val="18"/>
              </w:rPr>
              <w:t xml:space="preserve">     </w:t>
            </w:r>
            <w:sdt>
              <w:sdtPr>
                <w:rPr>
                  <w:rStyle w:val="Platzhaltertext"/>
                  <w:rFonts w:cs="Arial"/>
                  <w:b/>
                  <w:i/>
                  <w:color w:val="FFFFFF" w:themeColor="background1"/>
                </w:rPr>
                <w:alias w:val="__________________________________"/>
                <w:tag w:val="________________________________"/>
                <w:id w:val="1748307508"/>
                <w:placeholder>
                  <w:docPart w:val="D6287FB0528E4DC9BE40486D70975D4A"/>
                </w:placeholder>
                <w:showingPlcHdr/>
                <w:dropDownList>
                  <w:listItem w:value="Wählen Sie ein Element aus."/>
                  <w:listItem w:displayText="_______________________________________" w:value="_______________________________________"/>
                  <w:listItem w:displayText="Mutter" w:value="Mutter"/>
                  <w:listItem w:displayText="Vater" w:value="Vater"/>
                  <w:listItem w:displayText="gemeinsames Sorgerecht" w:value="gemeinsames Sorgerecht"/>
                  <w:listItem w:displayText="Beistand" w:value="Beistand"/>
                  <w:listItem w:displayText="Pflegeeltern" w:value="Pflegeeltern"/>
                </w:dropDownList>
              </w:sdtPr>
              <w:sdtEndPr>
                <w:rPr>
                  <w:rStyle w:val="Platzhaltertext"/>
                </w:rPr>
              </w:sdtEndPr>
              <w:sdtContent>
                <w:r w:rsidRPr="00AD3CD4">
                  <w:rPr>
                    <w:rStyle w:val="Platzhaltertext"/>
                    <w:b/>
                    <w:color w:val="FF0000"/>
                  </w:rPr>
                  <w:t>Wählen Sie ein Element</w:t>
                </w:r>
              </w:sdtContent>
            </w:sdt>
            <w:r w:rsidRPr="00256A8A">
              <w:rPr>
                <w:rStyle w:val="Platzhaltertext"/>
                <w:rFonts w:ascii="Wingdings" w:hAnsi="Wingdings" w:cs="Arial"/>
                <w:b/>
                <w:color w:val="C00000"/>
                <w:sz w:val="18"/>
                <w:szCs w:val="18"/>
              </w:rPr>
              <w:t></w:t>
            </w:r>
            <w:r>
              <w:rPr>
                <w:rStyle w:val="Platzhaltertext"/>
                <w:rFonts w:ascii="Wingdings" w:hAnsi="Wingdings" w:cs="Arial"/>
                <w:b/>
                <w:color w:val="C00000"/>
                <w:sz w:val="18"/>
                <w:szCs w:val="18"/>
              </w:rPr>
              <w:t></w:t>
            </w:r>
          </w:p>
        </w:tc>
      </w:tr>
    </w:tbl>
    <w:p w:rsidR="00FB641E" w:rsidRPr="00AD22C5" w:rsidRDefault="00FB641E" w:rsidP="00C44485">
      <w:pPr>
        <w:rPr>
          <w:sz w:val="6"/>
          <w:szCs w:val="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B641E" w:rsidRPr="0000047F" w:rsidTr="00AE7B95">
        <w:trPr>
          <w:trHeight w:val="95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1E" w:rsidRDefault="00FB641E" w:rsidP="001024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Bemerkung/Ergänzung/Name</w:t>
            </w:r>
          </w:p>
          <w:p w:rsidR="00FB641E" w:rsidRPr="003766D6" w:rsidRDefault="00FB641E" w:rsidP="00102493">
            <w:pPr>
              <w:rPr>
                <w:i/>
                <w:sz w:val="18"/>
                <w:szCs w:val="18"/>
              </w:rPr>
            </w:pPr>
            <w:r w:rsidRPr="003766D6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766D6">
              <w:rPr>
                <w:b/>
                <w:sz w:val="18"/>
                <w:szCs w:val="18"/>
              </w:rPr>
              <w:instrText xml:space="preserve"> FORMTEXT </w:instrText>
            </w:r>
            <w:r w:rsidRPr="003766D6">
              <w:rPr>
                <w:b/>
                <w:sz w:val="18"/>
                <w:szCs w:val="18"/>
              </w:rPr>
            </w:r>
            <w:r w:rsidRPr="003766D6">
              <w:rPr>
                <w:b/>
                <w:sz w:val="18"/>
                <w:szCs w:val="18"/>
              </w:rPr>
              <w:fldChar w:fldCharType="separate"/>
            </w:r>
            <w:r w:rsidRPr="003766D6">
              <w:rPr>
                <w:b/>
                <w:noProof/>
                <w:sz w:val="18"/>
                <w:szCs w:val="18"/>
              </w:rPr>
              <w:t> </w:t>
            </w:r>
            <w:r w:rsidRPr="003766D6">
              <w:rPr>
                <w:b/>
                <w:noProof/>
                <w:sz w:val="18"/>
                <w:szCs w:val="18"/>
              </w:rPr>
              <w:t> </w:t>
            </w:r>
            <w:r w:rsidRPr="003766D6">
              <w:rPr>
                <w:b/>
                <w:noProof/>
                <w:sz w:val="18"/>
                <w:szCs w:val="18"/>
              </w:rPr>
              <w:t> </w:t>
            </w:r>
            <w:r w:rsidRPr="003766D6">
              <w:rPr>
                <w:b/>
                <w:noProof/>
                <w:sz w:val="18"/>
                <w:szCs w:val="18"/>
              </w:rPr>
              <w:t> </w:t>
            </w:r>
            <w:r w:rsidRPr="003766D6">
              <w:rPr>
                <w:b/>
                <w:noProof/>
                <w:sz w:val="18"/>
                <w:szCs w:val="18"/>
              </w:rPr>
              <w:t> </w:t>
            </w:r>
            <w:r w:rsidRPr="003766D6">
              <w:rPr>
                <w:b/>
                <w:sz w:val="18"/>
                <w:szCs w:val="18"/>
              </w:rPr>
              <w:fldChar w:fldCharType="end"/>
            </w:r>
          </w:p>
          <w:p w:rsidR="00FB641E" w:rsidRDefault="00FB641E" w:rsidP="00102493">
            <w:pPr>
              <w:rPr>
                <w:i/>
                <w:sz w:val="18"/>
                <w:szCs w:val="18"/>
              </w:rPr>
            </w:pPr>
          </w:p>
          <w:p w:rsidR="00591769" w:rsidRDefault="00591769" w:rsidP="00102493">
            <w:pPr>
              <w:rPr>
                <w:i/>
                <w:sz w:val="18"/>
                <w:szCs w:val="18"/>
              </w:rPr>
            </w:pPr>
          </w:p>
          <w:p w:rsidR="00591769" w:rsidRDefault="00591769" w:rsidP="00102493">
            <w:pPr>
              <w:rPr>
                <w:i/>
                <w:sz w:val="18"/>
                <w:szCs w:val="18"/>
              </w:rPr>
            </w:pPr>
          </w:p>
          <w:p w:rsidR="00591769" w:rsidRPr="0000047F" w:rsidRDefault="00591769" w:rsidP="00102493">
            <w:pPr>
              <w:rPr>
                <w:i/>
                <w:sz w:val="18"/>
                <w:szCs w:val="18"/>
              </w:rPr>
            </w:pPr>
          </w:p>
        </w:tc>
      </w:tr>
    </w:tbl>
    <w:p w:rsidR="00FB641E" w:rsidRDefault="00FB641E">
      <w:pPr>
        <w:rPr>
          <w:sz w:val="6"/>
          <w:szCs w:val="6"/>
        </w:rPr>
      </w:pPr>
    </w:p>
    <w:p w:rsidR="00677CEB" w:rsidRPr="00AD22C5" w:rsidRDefault="00677CEB">
      <w:pPr>
        <w:rPr>
          <w:sz w:val="6"/>
          <w:szCs w:val="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29"/>
      </w:tblGrid>
      <w:tr w:rsidR="00FB641E" w:rsidRPr="00AF33BF" w:rsidTr="00477A83">
        <w:trPr>
          <w:gridAfter w:val="1"/>
          <w:wAfter w:w="29" w:type="dxa"/>
          <w:trHeight w:val="3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641E" w:rsidRPr="00AF33BF" w:rsidRDefault="00AE7B95" w:rsidP="00F254AA">
            <w:pPr>
              <w:rPr>
                <w:b/>
              </w:rPr>
            </w:pPr>
            <w:r w:rsidRPr="003C4601">
              <w:rPr>
                <w:b/>
                <w:color w:val="FFFFFF" w:themeColor="background1"/>
              </w:rPr>
              <w:t>Anmeldung durch</w:t>
            </w:r>
            <w:r w:rsidR="00F254AA">
              <w:rPr>
                <w:b/>
                <w:color w:val="FFFFFF" w:themeColor="background1"/>
              </w:rPr>
              <w:t xml:space="preserve"> </w:t>
            </w:r>
          </w:p>
        </w:tc>
      </w:tr>
      <w:tr w:rsidR="00FB641E" w:rsidRPr="00C23E22" w:rsidTr="00477A83">
        <w:trPr>
          <w:gridAfter w:val="1"/>
          <w:wAfter w:w="29" w:type="dxa"/>
          <w:trHeight w:val="3015"/>
        </w:trPr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54AA" w:rsidRPr="00F254AA" w:rsidRDefault="00E864ED" w:rsidP="00477A83">
            <w:pPr>
              <w:spacing w:before="120"/>
              <w:ind w:right="-14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60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EC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254AA">
              <w:rPr>
                <w:b/>
                <w:sz w:val="18"/>
                <w:szCs w:val="18"/>
              </w:rPr>
              <w:t xml:space="preserve">   </w:t>
            </w:r>
            <w:r w:rsidR="00F254AA" w:rsidRPr="00F254AA">
              <w:t xml:space="preserve">Erziehungsberechtigte </w:t>
            </w:r>
            <w:r w:rsidR="00F254AA">
              <w:t>(</w:t>
            </w:r>
            <w:r w:rsidR="00F254AA" w:rsidRPr="00F254AA">
              <w:t xml:space="preserve">siehe Kontaktangabe </w:t>
            </w:r>
            <w:r w:rsidR="008B350C">
              <w:t>Seite 1</w:t>
            </w:r>
            <w:r w:rsidR="00F254AA">
              <w:t>)</w:t>
            </w:r>
          </w:p>
          <w:p w:rsidR="00F254AA" w:rsidRDefault="00E864ED" w:rsidP="00102493">
            <w:pPr>
              <w:ind w:right="-139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4489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A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254AA">
              <w:rPr>
                <w:b/>
                <w:sz w:val="18"/>
                <w:szCs w:val="18"/>
              </w:rPr>
              <w:t xml:space="preserve">   </w:t>
            </w:r>
            <w:r w:rsidR="00F254AA" w:rsidRPr="00F254AA">
              <w:t>Fachstellen / Fachpersonen</w:t>
            </w:r>
            <w:r w:rsidR="00F254AA">
              <w:t xml:space="preserve">: </w:t>
            </w:r>
          </w:p>
          <w:p w:rsidR="00F254AA" w:rsidRDefault="00F254AA" w:rsidP="00102493">
            <w:pPr>
              <w:ind w:right="-139"/>
              <w:rPr>
                <w:b/>
                <w:sz w:val="18"/>
                <w:szCs w:val="18"/>
              </w:rPr>
            </w:pPr>
          </w:p>
          <w:p w:rsidR="00FB641E" w:rsidRPr="00C23E22" w:rsidRDefault="00FB641E" w:rsidP="00102493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  <w:p w:rsidR="00FB641E" w:rsidRDefault="003C4601" w:rsidP="00102493">
            <w:pPr>
              <w:pBdr>
                <w:top w:val="single" w:sz="4" w:space="1" w:color="auto"/>
              </w:pBdr>
              <w:tabs>
                <w:tab w:val="left" w:pos="8964"/>
              </w:tabs>
              <w:ind w:right="-108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Fachstelle / Fachperson</w:t>
            </w:r>
          </w:p>
          <w:p w:rsidR="00FB641E" w:rsidRDefault="00FB641E" w:rsidP="00102493">
            <w:pPr>
              <w:rPr>
                <w:i/>
                <w:sz w:val="18"/>
                <w:szCs w:val="18"/>
              </w:rPr>
            </w:pPr>
          </w:p>
          <w:p w:rsidR="00FB641E" w:rsidRPr="00D54475" w:rsidRDefault="00FB641E" w:rsidP="00102493">
            <w:pPr>
              <w:tabs>
                <w:tab w:val="left" w:pos="8964"/>
              </w:tabs>
              <w:ind w:right="-108"/>
              <w:rPr>
                <w:i/>
                <w:sz w:val="18"/>
                <w:szCs w:val="18"/>
              </w:rPr>
            </w:pPr>
            <w:r w:rsidRPr="00D54475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75">
              <w:rPr>
                <w:b/>
                <w:sz w:val="18"/>
                <w:szCs w:val="18"/>
              </w:rPr>
              <w:instrText xml:space="preserve"> FORMTEXT </w:instrText>
            </w:r>
            <w:r w:rsidRPr="00D54475">
              <w:rPr>
                <w:b/>
                <w:sz w:val="18"/>
                <w:szCs w:val="18"/>
              </w:rPr>
            </w:r>
            <w:r w:rsidRPr="00D54475">
              <w:rPr>
                <w:b/>
                <w:sz w:val="18"/>
                <w:szCs w:val="18"/>
              </w:rPr>
              <w:fldChar w:fldCharType="separate"/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sz w:val="18"/>
                <w:szCs w:val="18"/>
              </w:rPr>
              <w:fldChar w:fldCharType="end"/>
            </w:r>
          </w:p>
          <w:p w:rsidR="00FB641E" w:rsidRPr="0000047F" w:rsidRDefault="00FB641E" w:rsidP="00102493">
            <w:pPr>
              <w:pBdr>
                <w:top w:val="single" w:sz="4" w:space="1" w:color="auto"/>
              </w:pBdr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Name, Vorname </w:t>
            </w:r>
          </w:p>
          <w:p w:rsidR="00FB641E" w:rsidRDefault="00FB641E" w:rsidP="00102493">
            <w:pPr>
              <w:rPr>
                <w:i/>
                <w:sz w:val="18"/>
                <w:szCs w:val="18"/>
              </w:rPr>
            </w:pPr>
          </w:p>
          <w:p w:rsidR="00FB641E" w:rsidRPr="00D54475" w:rsidRDefault="00FB641E" w:rsidP="00102493">
            <w:pPr>
              <w:ind w:right="-108"/>
              <w:rPr>
                <w:i/>
                <w:sz w:val="18"/>
                <w:szCs w:val="18"/>
              </w:rPr>
            </w:pPr>
            <w:r w:rsidRPr="00D54475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75">
              <w:rPr>
                <w:b/>
                <w:sz w:val="18"/>
                <w:szCs w:val="18"/>
              </w:rPr>
              <w:instrText xml:space="preserve"> FORMTEXT </w:instrText>
            </w:r>
            <w:r w:rsidRPr="00D54475">
              <w:rPr>
                <w:b/>
                <w:sz w:val="18"/>
                <w:szCs w:val="18"/>
              </w:rPr>
            </w:r>
            <w:r w:rsidRPr="00D54475">
              <w:rPr>
                <w:b/>
                <w:sz w:val="18"/>
                <w:szCs w:val="18"/>
              </w:rPr>
              <w:fldChar w:fldCharType="separate"/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sz w:val="18"/>
                <w:szCs w:val="18"/>
              </w:rPr>
              <w:fldChar w:fldCharType="end"/>
            </w:r>
          </w:p>
          <w:p w:rsidR="00AE7B95" w:rsidRPr="008B278E" w:rsidRDefault="00AE7B95" w:rsidP="00AE7B95">
            <w:pPr>
              <w:pBdr>
                <w:top w:val="single" w:sz="4" w:space="1" w:color="auto"/>
              </w:pBdr>
              <w:ind w:right="-108"/>
              <w:rPr>
                <w:b/>
                <w:i/>
                <w:sz w:val="20"/>
                <w:szCs w:val="20"/>
              </w:rPr>
            </w:pPr>
            <w:r w:rsidRPr="008B278E">
              <w:rPr>
                <w:b/>
                <w:i/>
                <w:sz w:val="20"/>
                <w:szCs w:val="20"/>
              </w:rPr>
              <w:t>Adresse</w:t>
            </w:r>
            <w:r>
              <w:rPr>
                <w:b/>
                <w:i/>
                <w:sz w:val="20"/>
                <w:szCs w:val="20"/>
              </w:rPr>
              <w:t>, PLZ Ort</w:t>
            </w:r>
          </w:p>
          <w:p w:rsidR="00FB641E" w:rsidRDefault="00FB641E" w:rsidP="00102493">
            <w:pPr>
              <w:rPr>
                <w:i/>
                <w:sz w:val="18"/>
                <w:szCs w:val="18"/>
              </w:rPr>
            </w:pPr>
          </w:p>
          <w:p w:rsidR="00FB641E" w:rsidRPr="00C23E22" w:rsidRDefault="00FB641E" w:rsidP="00102493">
            <w:pPr>
              <w:ind w:right="-108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  <w:p w:rsidR="00CB41CF" w:rsidRPr="0000047F" w:rsidRDefault="00CB41CF" w:rsidP="00CB41CF">
            <w:pPr>
              <w:pBdr>
                <w:top w:val="single" w:sz="4" w:space="1" w:color="auto"/>
              </w:pBdr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Telefon / Mobile </w:t>
            </w:r>
          </w:p>
          <w:p w:rsidR="00FB641E" w:rsidRPr="0000047F" w:rsidRDefault="00FB641E" w:rsidP="00102493">
            <w:pPr>
              <w:rPr>
                <w:i/>
                <w:sz w:val="18"/>
                <w:szCs w:val="18"/>
              </w:rPr>
            </w:pPr>
          </w:p>
          <w:p w:rsidR="00FB641E" w:rsidRPr="00D54475" w:rsidRDefault="00FB641E" w:rsidP="00102493">
            <w:pPr>
              <w:tabs>
                <w:tab w:val="left" w:pos="8964"/>
              </w:tabs>
              <w:ind w:right="-108"/>
              <w:rPr>
                <w:i/>
                <w:sz w:val="18"/>
                <w:szCs w:val="18"/>
              </w:rPr>
            </w:pPr>
            <w:r w:rsidRPr="00D54475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75">
              <w:rPr>
                <w:b/>
                <w:sz w:val="18"/>
                <w:szCs w:val="18"/>
              </w:rPr>
              <w:instrText xml:space="preserve"> FORMTEXT </w:instrText>
            </w:r>
            <w:r w:rsidRPr="00D54475">
              <w:rPr>
                <w:b/>
                <w:sz w:val="18"/>
                <w:szCs w:val="18"/>
              </w:rPr>
            </w:r>
            <w:r w:rsidRPr="00D54475">
              <w:rPr>
                <w:b/>
                <w:sz w:val="18"/>
                <w:szCs w:val="18"/>
              </w:rPr>
              <w:fldChar w:fldCharType="separate"/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noProof/>
                <w:sz w:val="18"/>
                <w:szCs w:val="18"/>
              </w:rPr>
              <w:t> </w:t>
            </w:r>
            <w:r w:rsidRPr="00D54475">
              <w:rPr>
                <w:b/>
                <w:sz w:val="18"/>
                <w:szCs w:val="18"/>
              </w:rPr>
              <w:fldChar w:fldCharType="end"/>
            </w:r>
          </w:p>
          <w:p w:rsidR="00FB641E" w:rsidRPr="0000047F" w:rsidRDefault="00CB41CF" w:rsidP="00102493">
            <w:pPr>
              <w:pBdr>
                <w:top w:val="single" w:sz="4" w:space="1" w:color="auto"/>
              </w:pBdr>
              <w:ind w:right="-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Mail</w:t>
            </w:r>
          </w:p>
          <w:p w:rsidR="00FB641E" w:rsidRPr="00C23E22" w:rsidRDefault="00FB641E" w:rsidP="00CB41CF">
            <w:pPr>
              <w:rPr>
                <w:b/>
                <w:sz w:val="18"/>
                <w:szCs w:val="18"/>
              </w:rPr>
            </w:pPr>
          </w:p>
        </w:tc>
      </w:tr>
      <w:tr w:rsidR="00CB41CF" w:rsidRPr="0043361C" w:rsidTr="00CB41CF">
        <w:tblPrEx>
          <w:shd w:val="clear" w:color="auto" w:fill="FFFFFF"/>
        </w:tblPrEx>
        <w:trPr>
          <w:trHeight w:val="255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B41CF" w:rsidRPr="0043361C" w:rsidRDefault="00CB41CF" w:rsidP="00CB41CF">
            <w:pPr>
              <w:rPr>
                <w:rFonts w:eastAsia="Calibri"/>
              </w:rPr>
            </w:pPr>
            <w:r w:rsidRPr="00813D97">
              <w:rPr>
                <w:b/>
                <w:color w:val="FFFFFF" w:themeColor="background1"/>
              </w:rPr>
              <w:t>Anmeldegrund</w:t>
            </w:r>
            <w:r>
              <w:rPr>
                <w:b/>
                <w:color w:val="FFFFFF" w:themeColor="background1"/>
              </w:rPr>
              <w:t xml:space="preserve"> / Situationsbeschreibung</w:t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Auffälligkeiten des Kindes</w:t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Im Alltag</w:t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AD3CD4" w:rsidRDefault="00CB41CF" w:rsidP="00316ECF">
            <w:pPr>
              <w:ind w:right="-139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Mit anderen Kindern (Spielplatz, Spielgruppe, Kita)</w:t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AD3CD4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Andere Beobachtungen</w:t>
            </w:r>
          </w:p>
        </w:tc>
      </w:tr>
      <w:tr w:rsidR="00CB41CF" w:rsidRPr="00CB41CF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CB41CF" w:rsidTr="00CB41CF">
        <w:tblPrEx>
          <w:shd w:val="clear" w:color="auto" w:fill="FFFFFF"/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FB641E" w:rsidRDefault="00FB641E" w:rsidP="00FB641E"/>
    <w:p w:rsidR="00CB41CF" w:rsidRDefault="00CB41CF" w:rsidP="00FB641E"/>
    <w:p w:rsidR="00591769" w:rsidRDefault="00591769" w:rsidP="00FB641E"/>
    <w:p w:rsidR="00591769" w:rsidRDefault="00591769" w:rsidP="00FB641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1"/>
      </w:tblGrid>
      <w:tr w:rsidR="00CB41CF" w:rsidRPr="0043361C" w:rsidTr="00316ECF">
        <w:trPr>
          <w:trHeight w:val="255"/>
        </w:trPr>
        <w:tc>
          <w:tcPr>
            <w:tcW w:w="9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CB41CF" w:rsidRPr="0043361C" w:rsidRDefault="00CB41CF" w:rsidP="00316ECF">
            <w:pPr>
              <w:rPr>
                <w:rFonts w:eastAsia="Calibri"/>
              </w:rPr>
            </w:pPr>
            <w:r>
              <w:rPr>
                <w:b/>
                <w:color w:val="FFFFFF" w:themeColor="background1"/>
              </w:rPr>
              <w:lastRenderedPageBreak/>
              <w:t>Fragestellung / Anliegen</w:t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43361C" w:rsidRDefault="00CB41CF" w:rsidP="00316ECF">
            <w:pPr>
              <w:ind w:right="-139"/>
              <w:rPr>
                <w:sz w:val="16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B41CF" w:rsidRPr="0043361C" w:rsidTr="00CB41CF">
        <w:trPr>
          <w:trHeight w:val="480"/>
        </w:trPr>
        <w:tc>
          <w:tcPr>
            <w:tcW w:w="9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41CF" w:rsidRPr="00CB41CF" w:rsidRDefault="00CB41CF" w:rsidP="00316ECF">
            <w:pPr>
              <w:ind w:right="-139"/>
              <w:rPr>
                <w:b/>
                <w:sz w:val="18"/>
                <w:szCs w:val="18"/>
              </w:rPr>
            </w:pPr>
            <w:r w:rsidRPr="00C23E22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E22">
              <w:rPr>
                <w:b/>
                <w:sz w:val="18"/>
                <w:szCs w:val="18"/>
              </w:rPr>
              <w:instrText xml:space="preserve"> FORMTEXT </w:instrText>
            </w:r>
            <w:r w:rsidRPr="00C23E22">
              <w:rPr>
                <w:b/>
                <w:sz w:val="18"/>
                <w:szCs w:val="18"/>
              </w:rPr>
            </w:r>
            <w:r w:rsidRPr="00C23E22">
              <w:rPr>
                <w:b/>
                <w:sz w:val="18"/>
                <w:szCs w:val="18"/>
              </w:rPr>
              <w:fldChar w:fldCharType="separate"/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t> </w:t>
            </w:r>
            <w:r w:rsidRPr="00C23E2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D22C5" w:rsidRDefault="00AD22C5" w:rsidP="00FB641E"/>
    <w:p w:rsidR="00CB41CF" w:rsidRDefault="00CB41CF" w:rsidP="00B25601">
      <w:pPr>
        <w:tabs>
          <w:tab w:val="left" w:pos="3969"/>
          <w:tab w:val="left" w:pos="4536"/>
          <w:tab w:val="left" w:pos="9356"/>
        </w:tabs>
        <w:ind w:right="-14"/>
      </w:pPr>
    </w:p>
    <w:p w:rsidR="00CB41CF" w:rsidRDefault="00CB41CF" w:rsidP="00B25601">
      <w:pPr>
        <w:tabs>
          <w:tab w:val="left" w:pos="3969"/>
          <w:tab w:val="left" w:pos="4536"/>
          <w:tab w:val="left" w:pos="9356"/>
        </w:tabs>
        <w:ind w:right="-14"/>
      </w:pPr>
    </w:p>
    <w:p w:rsidR="00CB41CF" w:rsidRDefault="00CB41CF" w:rsidP="00B25601">
      <w:pPr>
        <w:tabs>
          <w:tab w:val="left" w:pos="3969"/>
          <w:tab w:val="left" w:pos="4536"/>
          <w:tab w:val="left" w:pos="9356"/>
        </w:tabs>
        <w:ind w:right="-14"/>
      </w:pPr>
    </w:p>
    <w:p w:rsidR="00CB41CF" w:rsidRDefault="00CB41CF" w:rsidP="00B25601">
      <w:pPr>
        <w:tabs>
          <w:tab w:val="left" w:pos="3969"/>
          <w:tab w:val="left" w:pos="4536"/>
          <w:tab w:val="left" w:pos="9356"/>
        </w:tabs>
        <w:ind w:right="-14"/>
      </w:pPr>
    </w:p>
    <w:p w:rsidR="00B25601" w:rsidRPr="005D1242" w:rsidRDefault="00B25601" w:rsidP="00B25601">
      <w:pPr>
        <w:tabs>
          <w:tab w:val="left" w:pos="3969"/>
          <w:tab w:val="left" w:pos="4536"/>
          <w:tab w:val="left" w:pos="9356"/>
        </w:tabs>
        <w:ind w:right="-14"/>
      </w:pPr>
      <w:r w:rsidRPr="005D1242">
        <w:t>Mit der Un</w:t>
      </w:r>
      <w:r>
        <w:t xml:space="preserve">terschrift bestätigen die </w:t>
      </w:r>
      <w:r w:rsidRPr="005D1242">
        <w:t xml:space="preserve">Erziehungsberechtigten, dass </w:t>
      </w:r>
      <w:r>
        <w:t>sie mit der</w:t>
      </w:r>
      <w:r w:rsidRPr="005D1242">
        <w:t xml:space="preserve"> </w:t>
      </w:r>
      <w:r>
        <w:t xml:space="preserve">Anmeldung für </w:t>
      </w:r>
      <w:r w:rsidR="00F907B2">
        <w:t>Heilpädagogische Früherziehung</w:t>
      </w:r>
      <w:r w:rsidRPr="005D1242">
        <w:t xml:space="preserve"> </w:t>
      </w:r>
      <w:r>
        <w:t xml:space="preserve">beim </w:t>
      </w:r>
      <w:r w:rsidR="00F907B2">
        <w:t>Heilpädag</w:t>
      </w:r>
      <w:r w:rsidR="003C4601">
        <w:t>og</w:t>
      </w:r>
      <w:r w:rsidR="00F907B2">
        <w:t>ischen Früherzi</w:t>
      </w:r>
      <w:r w:rsidR="003C4601">
        <w:t>e</w:t>
      </w:r>
      <w:r w:rsidR="00F907B2">
        <w:t>hungsdienst</w:t>
      </w:r>
      <w:r w:rsidR="00A943A6">
        <w:t xml:space="preserve"> (</w:t>
      </w:r>
      <w:r w:rsidR="00F907B2">
        <w:t>HFD</w:t>
      </w:r>
      <w:r w:rsidR="00A943A6">
        <w:t>)</w:t>
      </w:r>
      <w:r>
        <w:t xml:space="preserve"> einverstanden sind.</w:t>
      </w:r>
    </w:p>
    <w:p w:rsidR="00FB641E" w:rsidRPr="009B2EA8" w:rsidRDefault="00FB641E" w:rsidP="00FB641E">
      <w:pPr>
        <w:tabs>
          <w:tab w:val="left" w:pos="3969"/>
          <w:tab w:val="left" w:pos="4536"/>
          <w:tab w:val="left" w:pos="9356"/>
        </w:tabs>
      </w:pPr>
      <w:r>
        <w:t>Bei Eltern mit gemeinsamem Sorgerecht muss zwingend die Unterschrift beider Elternteile vorliegen.</w:t>
      </w:r>
    </w:p>
    <w:p w:rsidR="00B25601" w:rsidRDefault="00B25601" w:rsidP="00FB641E">
      <w:pPr>
        <w:tabs>
          <w:tab w:val="left" w:pos="3969"/>
          <w:tab w:val="left" w:pos="4536"/>
          <w:tab w:val="left" w:pos="9356"/>
        </w:tabs>
      </w:pPr>
    </w:p>
    <w:p w:rsidR="00FB641E" w:rsidRPr="00B25601" w:rsidRDefault="00FB641E" w:rsidP="00B25601">
      <w:pPr>
        <w:tabs>
          <w:tab w:val="left" w:pos="4111"/>
          <w:tab w:val="left" w:pos="4536"/>
          <w:tab w:val="left" w:pos="9356"/>
        </w:tabs>
      </w:pPr>
      <w:r w:rsidRPr="00B25601">
        <w:t>Ort und Datum</w:t>
      </w:r>
      <w:r w:rsidR="00B25601">
        <w:t>:</w:t>
      </w:r>
      <w:r w:rsidR="00B25601">
        <w:tab/>
        <w:t>________________________________________</w:t>
      </w:r>
    </w:p>
    <w:p w:rsidR="00FB641E" w:rsidRPr="00611F78" w:rsidRDefault="00FB641E" w:rsidP="00FB641E">
      <w:pPr>
        <w:tabs>
          <w:tab w:val="left" w:pos="4111"/>
        </w:tabs>
        <w:rPr>
          <w:sz w:val="20"/>
          <w:szCs w:val="20"/>
        </w:rPr>
      </w:pPr>
    </w:p>
    <w:p w:rsidR="00B25601" w:rsidRPr="00611F78" w:rsidRDefault="00B25601" w:rsidP="00FB641E">
      <w:pPr>
        <w:tabs>
          <w:tab w:val="left" w:pos="4111"/>
        </w:tabs>
        <w:rPr>
          <w:sz w:val="20"/>
          <w:szCs w:val="20"/>
        </w:rPr>
      </w:pPr>
    </w:p>
    <w:p w:rsidR="00FB641E" w:rsidRDefault="00FB641E" w:rsidP="00FB641E">
      <w:pPr>
        <w:tabs>
          <w:tab w:val="left" w:pos="4111"/>
        </w:tabs>
      </w:pPr>
      <w:r>
        <w:t>Unterschrift Erziehungsberechtigte/r:</w:t>
      </w:r>
      <w:r>
        <w:tab/>
        <w:t>________________________________________</w:t>
      </w:r>
    </w:p>
    <w:p w:rsidR="00FB641E" w:rsidRPr="00611F78" w:rsidRDefault="00FB641E" w:rsidP="00611F78">
      <w:pPr>
        <w:tabs>
          <w:tab w:val="left" w:pos="4111"/>
        </w:tabs>
        <w:rPr>
          <w:sz w:val="20"/>
          <w:szCs w:val="20"/>
        </w:rPr>
      </w:pPr>
    </w:p>
    <w:p w:rsidR="00FB641E" w:rsidRPr="00611F78" w:rsidRDefault="00FB641E" w:rsidP="00611F78">
      <w:pPr>
        <w:tabs>
          <w:tab w:val="left" w:pos="4111"/>
        </w:tabs>
        <w:rPr>
          <w:sz w:val="20"/>
          <w:szCs w:val="20"/>
        </w:rPr>
      </w:pPr>
    </w:p>
    <w:p w:rsidR="00FB641E" w:rsidRDefault="00FB641E" w:rsidP="00FB641E">
      <w:pPr>
        <w:tabs>
          <w:tab w:val="left" w:pos="4111"/>
        </w:tabs>
        <w:ind w:right="34"/>
      </w:pPr>
      <w:r>
        <w:t>Unterschrift Erziehungsberechtigte/r:</w:t>
      </w:r>
      <w:r>
        <w:tab/>
        <w:t>________________________________________</w:t>
      </w:r>
    </w:p>
    <w:p w:rsidR="00FB641E" w:rsidRPr="00611F78" w:rsidRDefault="00FB641E" w:rsidP="00611F78">
      <w:pPr>
        <w:tabs>
          <w:tab w:val="left" w:pos="4111"/>
        </w:tabs>
        <w:rPr>
          <w:sz w:val="20"/>
          <w:szCs w:val="20"/>
        </w:rPr>
      </w:pPr>
    </w:p>
    <w:p w:rsidR="00FB641E" w:rsidRPr="00611F78" w:rsidRDefault="00FB641E" w:rsidP="00611F78">
      <w:pPr>
        <w:tabs>
          <w:tab w:val="left" w:pos="4111"/>
        </w:tabs>
        <w:rPr>
          <w:sz w:val="20"/>
          <w:szCs w:val="20"/>
        </w:rPr>
      </w:pPr>
    </w:p>
    <w:p w:rsidR="00677CEB" w:rsidRDefault="00677CEB" w:rsidP="00FB641E"/>
    <w:p w:rsidR="00677CEB" w:rsidRDefault="00677CEB" w:rsidP="00FB641E"/>
    <w:p w:rsidR="00677CEB" w:rsidRDefault="00677CEB" w:rsidP="00FB641E"/>
    <w:p w:rsidR="00677CEB" w:rsidRDefault="00677CEB" w:rsidP="00FB641E"/>
    <w:p w:rsidR="00677CEB" w:rsidRDefault="00677CEB" w:rsidP="00FB641E"/>
    <w:p w:rsidR="00677CEB" w:rsidRDefault="00677CEB" w:rsidP="00FB641E"/>
    <w:p w:rsidR="00677CEB" w:rsidRDefault="00677CEB" w:rsidP="00FB641E"/>
    <w:p w:rsidR="00FB641E" w:rsidRPr="004C620B" w:rsidRDefault="00FB641E" w:rsidP="00FB641E">
      <w:r w:rsidRPr="004C620B">
        <w:t xml:space="preserve">Die </w:t>
      </w:r>
      <w:r>
        <w:rPr>
          <w:b/>
        </w:rPr>
        <w:t xml:space="preserve">Anmeldung </w:t>
      </w:r>
      <w:r w:rsidRPr="00110539">
        <w:t>senden Sie bitte</w:t>
      </w:r>
      <w:r w:rsidRPr="004C620B">
        <w:t xml:space="preserve"> an:</w:t>
      </w:r>
    </w:p>
    <w:p w:rsidR="00FB641E" w:rsidRPr="004C620B" w:rsidRDefault="00FB641E" w:rsidP="00FB641E"/>
    <w:p w:rsidR="00FB641E" w:rsidRPr="004C620B" w:rsidRDefault="00FB641E" w:rsidP="00FB641E">
      <w:r>
        <w:t>Fachstelle für Frühe</w:t>
      </w:r>
      <w:r w:rsidR="00A73CC5">
        <w:t>rziehung und Integrative Sonderschulung</w:t>
      </w:r>
    </w:p>
    <w:p w:rsidR="00FB641E" w:rsidRPr="00F907B2" w:rsidRDefault="00F907B2" w:rsidP="00F907B2">
      <w:pPr>
        <w:tabs>
          <w:tab w:val="left" w:pos="4111"/>
        </w:tabs>
      </w:pPr>
      <w:r w:rsidRPr="00F907B2">
        <w:t>HFD Luzern</w:t>
      </w:r>
      <w:r w:rsidRPr="00F907B2">
        <w:tab/>
        <w:t>HFD Sursee-Willisau</w:t>
      </w:r>
    </w:p>
    <w:p w:rsidR="00FB641E" w:rsidRPr="007D68CA" w:rsidRDefault="0074625D" w:rsidP="00F907B2">
      <w:pPr>
        <w:tabs>
          <w:tab w:val="left" w:pos="4111"/>
        </w:tabs>
      </w:pPr>
      <w:r w:rsidRPr="007D68CA">
        <w:t>Weggismattstrasse 23</w:t>
      </w:r>
      <w:r w:rsidR="00F907B2" w:rsidRPr="007D68CA">
        <w:tab/>
        <w:t>Haselmatte 2A</w:t>
      </w:r>
    </w:p>
    <w:p w:rsidR="00FB641E" w:rsidRPr="007D68CA" w:rsidRDefault="00FB641E" w:rsidP="00F907B2">
      <w:pPr>
        <w:tabs>
          <w:tab w:val="left" w:pos="4111"/>
        </w:tabs>
      </w:pPr>
      <w:r w:rsidRPr="007D68CA">
        <w:t>600</w:t>
      </w:r>
      <w:r w:rsidR="0074625D" w:rsidRPr="007D68CA">
        <w:t>4</w:t>
      </w:r>
      <w:r w:rsidRPr="007D68CA">
        <w:t xml:space="preserve"> Luzern</w:t>
      </w:r>
      <w:r w:rsidR="00F907B2" w:rsidRPr="007D68CA">
        <w:tab/>
        <w:t>6210 Sursee</w:t>
      </w:r>
    </w:p>
    <w:p w:rsidR="00FB641E" w:rsidRPr="007D68CA" w:rsidRDefault="00FB641E" w:rsidP="00611F78">
      <w:pPr>
        <w:tabs>
          <w:tab w:val="left" w:pos="4111"/>
        </w:tabs>
        <w:rPr>
          <w:sz w:val="24"/>
          <w:szCs w:val="24"/>
        </w:rPr>
      </w:pPr>
    </w:p>
    <w:p w:rsidR="00FB641E" w:rsidRPr="00F907B2" w:rsidRDefault="00FB641E" w:rsidP="00FB641E">
      <w:pPr>
        <w:tabs>
          <w:tab w:val="left" w:pos="829"/>
          <w:tab w:val="left" w:pos="9356"/>
        </w:tabs>
        <w:rPr>
          <w:sz w:val="16"/>
          <w:szCs w:val="16"/>
        </w:rPr>
      </w:pPr>
      <w:r w:rsidRPr="00F907B2">
        <w:rPr>
          <w:sz w:val="16"/>
          <w:szCs w:val="16"/>
        </w:rPr>
        <w:t xml:space="preserve">Original: </w:t>
      </w:r>
      <w:r w:rsidRPr="00F907B2">
        <w:rPr>
          <w:sz w:val="16"/>
          <w:szCs w:val="16"/>
        </w:rPr>
        <w:tab/>
      </w:r>
      <w:r w:rsidR="00F907B2" w:rsidRPr="00F907B2">
        <w:rPr>
          <w:sz w:val="16"/>
          <w:szCs w:val="16"/>
        </w:rPr>
        <w:t>Hei</w:t>
      </w:r>
      <w:r w:rsidR="00F907B2">
        <w:rPr>
          <w:sz w:val="16"/>
          <w:szCs w:val="16"/>
        </w:rPr>
        <w:t>lpädag</w:t>
      </w:r>
      <w:r w:rsidR="003C4601">
        <w:rPr>
          <w:sz w:val="16"/>
          <w:szCs w:val="16"/>
        </w:rPr>
        <w:t>og</w:t>
      </w:r>
      <w:r w:rsidR="00F907B2">
        <w:rPr>
          <w:sz w:val="16"/>
          <w:szCs w:val="16"/>
        </w:rPr>
        <w:t>ischer Früherziehungsdienst</w:t>
      </w:r>
    </w:p>
    <w:p w:rsidR="00FB641E" w:rsidRPr="00813D97" w:rsidRDefault="00FB641E" w:rsidP="00F907B2">
      <w:pPr>
        <w:tabs>
          <w:tab w:val="left" w:pos="709"/>
          <w:tab w:val="left" w:pos="829"/>
          <w:tab w:val="left" w:pos="3969"/>
          <w:tab w:val="left" w:pos="4536"/>
          <w:tab w:val="left" w:pos="9356"/>
        </w:tabs>
        <w:rPr>
          <w:sz w:val="16"/>
          <w:szCs w:val="16"/>
        </w:rPr>
      </w:pPr>
      <w:r w:rsidRPr="00813D97">
        <w:rPr>
          <w:sz w:val="16"/>
          <w:szCs w:val="16"/>
        </w:rPr>
        <w:t>Kopie:</w:t>
      </w:r>
      <w:r w:rsidRPr="00813D97">
        <w:rPr>
          <w:sz w:val="16"/>
          <w:szCs w:val="16"/>
        </w:rPr>
        <w:tab/>
      </w:r>
      <w:r w:rsidRPr="00813D97">
        <w:rPr>
          <w:sz w:val="16"/>
          <w:szCs w:val="16"/>
        </w:rPr>
        <w:tab/>
        <w:t>Erziehungsberechtigte</w:t>
      </w:r>
      <w:bookmarkEnd w:id="1"/>
    </w:p>
    <w:sectPr w:rsidR="00FB641E" w:rsidRPr="00813D97" w:rsidSect="00AD22C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28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ED" w:rsidRPr="00C44485" w:rsidRDefault="00E864ED">
      <w:r w:rsidRPr="00C44485">
        <w:separator/>
      </w:r>
    </w:p>
  </w:endnote>
  <w:endnote w:type="continuationSeparator" w:id="0">
    <w:p w:rsidR="00E864ED" w:rsidRPr="00C44485" w:rsidRDefault="00E864ED">
      <w:r w:rsidRPr="00C444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E7B95" w:rsidRPr="00C44485" w:rsidTr="00102493">
      <w:tc>
        <w:tcPr>
          <w:tcW w:w="6177" w:type="dxa"/>
          <w:vAlign w:val="center"/>
        </w:tcPr>
        <w:p w:rsidR="00AE7B95" w:rsidRPr="00C44485" w:rsidRDefault="00AE7B95" w:rsidP="00102493">
          <w:pPr>
            <w:pStyle w:val="Fusszeile"/>
          </w:pPr>
          <w:r w:rsidRPr="00C44485"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"CMIdata.G_Signatur"\*CHARFORMAT 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 = "" "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"CMIdata.G_Laufnummer"\*CHARFORMAT 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 = "" "" "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"CMIdata.G_Laufnummer"\*CHARFORMAT </w:instrText>
          </w:r>
          <w:r w:rsidRPr="00C44485">
            <w:fldChar w:fldCharType="separate"/>
          </w:r>
          <w:r w:rsidRPr="00C44485">
            <w:rPr>
              <w:lang w:eastAsia="de-DE"/>
            </w:rPr>
            <w:instrText>CMIdata.G_Laufnummer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 / 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"CMIdata.Dok_Titel"\*CHARFORMAT </w:instrText>
          </w:r>
          <w:r w:rsidRPr="00C44485">
            <w:fldChar w:fldCharType="separate"/>
          </w:r>
          <w:r w:rsidRPr="00C44485">
            <w:rPr>
              <w:lang w:eastAsia="de-DE"/>
            </w:rPr>
            <w:instrText>CMIdata.Dok_Titel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" \* MERGEFORMAT </w:instrText>
          </w:r>
          <w:r w:rsidRPr="00C44485">
            <w:fldChar w:fldCharType="end"/>
          </w:r>
          <w:r w:rsidRPr="00C44485">
            <w:rPr>
              <w:lang w:eastAsia="de-DE"/>
            </w:rPr>
            <w:instrText>" "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"CMIdata.G_Signatur"\*CHARFORMAT </w:instrText>
          </w:r>
          <w:r w:rsidRPr="00C44485">
            <w:fldChar w:fldCharType="separate"/>
          </w:r>
          <w:r w:rsidRPr="00C44485">
            <w:rPr>
              <w:lang w:eastAsia="de-DE"/>
            </w:rPr>
            <w:instrText>CMIdata.G_Signatur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 / </w:instrText>
          </w:r>
          <w:r w:rsidRPr="00C44485">
            <w:fldChar w:fldCharType="begin"/>
          </w:r>
          <w:r w:rsidRPr="00C44485">
            <w:rPr>
              <w:lang w:eastAsia="de-DE"/>
            </w:rPr>
            <w:instrText xml:space="preserve"> DOCPROPERTY "CMIdata.Dok_Titel"\*CHARFORMAT </w:instrText>
          </w:r>
          <w:r w:rsidRPr="00C44485">
            <w:fldChar w:fldCharType="separate"/>
          </w:r>
          <w:r w:rsidRPr="00C44485">
            <w:rPr>
              <w:lang w:eastAsia="de-DE"/>
            </w:rPr>
            <w:instrText>CMIdata.Dok_Titel</w:instrText>
          </w:r>
          <w:r w:rsidRPr="00C44485">
            <w:fldChar w:fldCharType="end"/>
          </w:r>
          <w:r w:rsidRPr="00C44485">
            <w:rPr>
              <w:lang w:eastAsia="de-DE"/>
            </w:rPr>
            <w:instrText xml:space="preserve">" \* MERGEFORMAT </w:instrText>
          </w:r>
          <w:r w:rsidRPr="00C44485">
            <w:fldChar w:fldCharType="end"/>
          </w:r>
        </w:p>
      </w:tc>
      <w:tc>
        <w:tcPr>
          <w:tcW w:w="2951" w:type="dxa"/>
        </w:tcPr>
        <w:p w:rsidR="00AE7B95" w:rsidRPr="00C44485" w:rsidRDefault="00AE7B95" w:rsidP="00102493">
          <w:pPr>
            <w:pStyle w:val="Fusszeile-Seite"/>
            <w:rPr>
              <w:lang w:eastAsia="de-DE"/>
            </w:rPr>
          </w:pP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NUMPAGES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2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&gt; "1" "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"Doc.Page"\*CHARFORMAT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Seite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= "" "Seite" "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"Doc.Page"\*CHARFORMAT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Seite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= "Doc.Page" "Seite" "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"Doc.Page"\*CHARFORMAT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Seite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"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Seite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"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Seite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PAGE </w:instrText>
          </w:r>
          <w:r w:rsidRPr="00C44485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"Doc.of"\*CHARFORMAT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von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= "" "von" "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IF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"Doc.of"\*CHARFORMAT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von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= "Doc.of" "von" "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DOCPROPERTY "Doc.of"\*CHARFORMAT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instrText>von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"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von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"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von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 xml:space="preserve"> </w:instrText>
          </w:r>
          <w:r w:rsidRPr="00C44485">
            <w:rPr>
              <w:lang w:eastAsia="de-DE"/>
            </w:rPr>
            <w:fldChar w:fldCharType="begin"/>
          </w:r>
          <w:r w:rsidRPr="00C44485">
            <w:rPr>
              <w:lang w:eastAsia="de-DE"/>
            </w:rPr>
            <w:instrText xml:space="preserve"> NUMPAGES 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instrText>3</w:instrText>
          </w:r>
          <w:r w:rsidRPr="00C44485">
            <w:rPr>
              <w:lang w:eastAsia="de-DE"/>
            </w:rPr>
            <w:fldChar w:fldCharType="end"/>
          </w:r>
          <w:r w:rsidRPr="00C44485">
            <w:rPr>
              <w:lang w:eastAsia="de-DE"/>
            </w:rPr>
            <w:instrText>"" "</w:instrText>
          </w:r>
          <w:r w:rsidRPr="00C44485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t>Seite</w:t>
          </w:r>
          <w:r w:rsidR="00E864ED" w:rsidRPr="00C44485">
            <w:rPr>
              <w:noProof/>
              <w:lang w:eastAsia="de-DE"/>
            </w:rPr>
            <w:t xml:space="preserve"> </w:t>
          </w:r>
          <w:r w:rsidR="00E864ED">
            <w:rPr>
              <w:noProof/>
              <w:lang w:eastAsia="de-DE"/>
            </w:rPr>
            <w:t>1</w:t>
          </w:r>
          <w:r w:rsidR="00E864ED" w:rsidRPr="00C44485">
            <w:rPr>
              <w:noProof/>
              <w:lang w:eastAsia="de-DE"/>
            </w:rPr>
            <w:t xml:space="preserve"> </w:t>
          </w:r>
          <w:r w:rsidR="00E864ED">
            <w:rPr>
              <w:noProof/>
              <w:lang w:eastAsia="de-DE"/>
            </w:rPr>
            <w:t>von</w:t>
          </w:r>
          <w:r w:rsidR="00E864ED" w:rsidRPr="00C44485">
            <w:rPr>
              <w:noProof/>
              <w:lang w:eastAsia="de-DE"/>
            </w:rPr>
            <w:t xml:space="preserve"> </w:t>
          </w:r>
          <w:r w:rsidR="00E864ED">
            <w:rPr>
              <w:noProof/>
              <w:lang w:eastAsia="de-DE"/>
            </w:rPr>
            <w:t>3</w:t>
          </w:r>
          <w:r w:rsidRPr="00C44485">
            <w:rPr>
              <w:lang w:eastAsia="de-DE"/>
            </w:rPr>
            <w:fldChar w:fldCharType="end"/>
          </w:r>
        </w:p>
      </w:tc>
    </w:tr>
    <w:tr w:rsidR="00AE7B95" w:rsidRPr="00C44485" w:rsidTr="00102493">
      <w:tc>
        <w:tcPr>
          <w:tcW w:w="6177" w:type="dxa"/>
          <w:vAlign w:val="center"/>
        </w:tcPr>
        <w:p w:rsidR="00AE7B95" w:rsidRPr="00C44485" w:rsidRDefault="00AE7B95" w:rsidP="00102493">
          <w:pPr>
            <w:pStyle w:val="Fusszeile-Pfad"/>
            <w:rPr>
              <w:color w:val="auto"/>
              <w:szCs w:val="12"/>
            </w:rPr>
          </w:pPr>
          <w:bookmarkStart w:id="0" w:name="FusszeileErsteSeite" w:colFirst="0" w:colLast="0"/>
        </w:p>
      </w:tc>
      <w:tc>
        <w:tcPr>
          <w:tcW w:w="2951" w:type="dxa"/>
        </w:tcPr>
        <w:p w:rsidR="00AE7B95" w:rsidRPr="00C44485" w:rsidRDefault="00AE7B95" w:rsidP="00102493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AE7B95" w:rsidRPr="00C44485" w:rsidRDefault="00AE7B95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Default="00AE7B95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E7B95" w:rsidTr="00102493">
      <w:tc>
        <w:tcPr>
          <w:tcW w:w="6177" w:type="dxa"/>
          <w:vAlign w:val="center"/>
        </w:tcPr>
        <w:p w:rsidR="00AE7B95" w:rsidRPr="007970F5" w:rsidRDefault="00AE7B95" w:rsidP="00102493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AE7B95" w:rsidRPr="00F82120" w:rsidRDefault="00AE7B95" w:rsidP="00102493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4ED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864ED">
            <w:rPr>
              <w:noProof/>
              <w:lang w:eastAsia="de-DE"/>
            </w:rPr>
            <w:t>3</w:t>
          </w:r>
          <w:r w:rsidRPr="00F82120">
            <w:rPr>
              <w:lang w:eastAsia="de-DE"/>
            </w:rPr>
            <w:fldChar w:fldCharType="end"/>
          </w:r>
        </w:p>
      </w:tc>
    </w:tr>
    <w:tr w:rsidR="00AE7B95" w:rsidTr="00102493">
      <w:tc>
        <w:tcPr>
          <w:tcW w:w="6177" w:type="dxa"/>
          <w:vAlign w:val="center"/>
        </w:tcPr>
        <w:p w:rsidR="00AE7B95" w:rsidRPr="00B97F1C" w:rsidRDefault="00AE7B95" w:rsidP="00102493">
          <w:pPr>
            <w:pStyle w:val="Fusszeile-Pfad"/>
            <w:rPr>
              <w:lang w:eastAsia="de-DE"/>
            </w:rPr>
          </w:pPr>
          <w:bookmarkStart w:id="7" w:name="FusszeileFolgeseiten" w:colFirst="0" w:colLast="0"/>
        </w:p>
      </w:tc>
      <w:tc>
        <w:tcPr>
          <w:tcW w:w="2951" w:type="dxa"/>
        </w:tcPr>
        <w:p w:rsidR="00AE7B95" w:rsidRPr="009500C4" w:rsidRDefault="00AE7B95" w:rsidP="00102493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7"/>
  </w:tbl>
  <w:p w:rsidR="00AE7B95" w:rsidRDefault="00AE7B95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Pr="003173DA" w:rsidRDefault="00AE7B95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4ED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E864ED">
      <w:rPr>
        <w:noProof/>
      </w:rPr>
      <w:instrText>14.01.2025, 16:14:59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4ED"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864ED">
      <w:rPr>
        <w:noProof/>
      </w:rPr>
      <w:t>14.01.2025, 16:14:59</w:t>
    </w:r>
    <w:r w:rsidR="00E864ED" w:rsidRPr="003173DA">
      <w:rPr>
        <w:noProof/>
        <w:lang w:val="en-US"/>
      </w:rPr>
      <w:t xml:space="preserve">, </w:t>
    </w:r>
    <w:r w:rsidR="00E864ED">
      <w:rPr>
        <w:noProof/>
        <w:lang w:val="en-US"/>
      </w:rPr>
      <w:t>Dokument3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4ED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E864ED">
      <w:rPr>
        <w:noProof/>
      </w:rPr>
      <w:instrText>14.01.2025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4ED"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E864ED">
      <w:rPr>
        <w:noProof/>
      </w:rPr>
      <w:t>14.01.2025</w:t>
    </w:r>
    <w:r w:rsidR="00E864ED" w:rsidRPr="003173DA">
      <w:rPr>
        <w:noProof/>
        <w:lang w:val="en-US"/>
      </w:rPr>
      <w:t xml:space="preserve">, </w:t>
    </w:r>
    <w:r w:rsidR="00E864ED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ED" w:rsidRPr="00C44485" w:rsidRDefault="00E864ED">
      <w:r w:rsidRPr="00C44485">
        <w:separator/>
      </w:r>
    </w:p>
  </w:footnote>
  <w:footnote w:type="continuationSeparator" w:id="0">
    <w:p w:rsidR="00E864ED" w:rsidRPr="00C44485" w:rsidRDefault="00E864ED">
      <w:r w:rsidRPr="00C444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Pr="00C44485" w:rsidRDefault="00AE7B95" w:rsidP="00102493">
    <w:r w:rsidRPr="00C44485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F3535D0" wp14:editId="375E7A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485">
      <w:t> </w:t>
    </w:r>
  </w:p>
  <w:p w:rsidR="00AE7B95" w:rsidRPr="00C44485" w:rsidRDefault="00AE7B95" w:rsidP="00102493">
    <w:r w:rsidRPr="00C44485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3E8D7535" wp14:editId="53D658C1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2242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4485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Default="00AE7B9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Pr="0051144A" w:rsidRDefault="00AE7B95" w:rsidP="0010249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95" w:rsidRDefault="00AE7B95">
    <w:pPr>
      <w:spacing w:line="20" w:lineRule="exact"/>
      <w:rPr>
        <w:sz w:val="2"/>
        <w:szCs w:val="2"/>
      </w:rPr>
    </w:pPr>
  </w:p>
  <w:p w:rsidR="00AE7B95" w:rsidRPr="00473DA5" w:rsidRDefault="00AE7B95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1F8A2D06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3" w15:restartNumberingAfterBreak="0">
    <w:nsid w:val="298D3D28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436E1DA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22F8FFAA" w:tentative="1">
      <w:start w:val="1"/>
      <w:numFmt w:val="lowerLetter"/>
      <w:lvlText w:val="%2."/>
      <w:lvlJc w:val="left"/>
      <w:pPr>
        <w:ind w:left="1440" w:hanging="360"/>
      </w:pPr>
    </w:lvl>
    <w:lvl w:ilvl="2" w:tplc="AC26B4C0" w:tentative="1">
      <w:start w:val="1"/>
      <w:numFmt w:val="lowerRoman"/>
      <w:lvlText w:val="%3."/>
      <w:lvlJc w:val="right"/>
      <w:pPr>
        <w:ind w:left="2160" w:hanging="180"/>
      </w:pPr>
    </w:lvl>
    <w:lvl w:ilvl="3" w:tplc="AE00B938" w:tentative="1">
      <w:start w:val="1"/>
      <w:numFmt w:val="decimal"/>
      <w:lvlText w:val="%4."/>
      <w:lvlJc w:val="left"/>
      <w:pPr>
        <w:ind w:left="2880" w:hanging="360"/>
      </w:pPr>
    </w:lvl>
    <w:lvl w:ilvl="4" w:tplc="2582659C" w:tentative="1">
      <w:start w:val="1"/>
      <w:numFmt w:val="lowerLetter"/>
      <w:lvlText w:val="%5."/>
      <w:lvlJc w:val="left"/>
      <w:pPr>
        <w:ind w:left="3600" w:hanging="360"/>
      </w:pPr>
    </w:lvl>
    <w:lvl w:ilvl="5" w:tplc="7A64F3DA" w:tentative="1">
      <w:start w:val="1"/>
      <w:numFmt w:val="lowerRoman"/>
      <w:lvlText w:val="%6."/>
      <w:lvlJc w:val="right"/>
      <w:pPr>
        <w:ind w:left="4320" w:hanging="180"/>
      </w:pPr>
    </w:lvl>
    <w:lvl w:ilvl="6" w:tplc="88C6AD8E" w:tentative="1">
      <w:start w:val="1"/>
      <w:numFmt w:val="decimal"/>
      <w:lvlText w:val="%7."/>
      <w:lvlJc w:val="left"/>
      <w:pPr>
        <w:ind w:left="5040" w:hanging="360"/>
      </w:pPr>
    </w:lvl>
    <w:lvl w:ilvl="7" w:tplc="8B129FA6" w:tentative="1">
      <w:start w:val="1"/>
      <w:numFmt w:val="lowerLetter"/>
      <w:lvlText w:val="%8."/>
      <w:lvlJc w:val="left"/>
      <w:pPr>
        <w:ind w:left="5760" w:hanging="360"/>
      </w:pPr>
    </w:lvl>
    <w:lvl w:ilvl="8" w:tplc="20B2C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C3C4C4E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5054F716" w:tentative="1">
      <w:start w:val="1"/>
      <w:numFmt w:val="lowerLetter"/>
      <w:lvlText w:val="%2."/>
      <w:lvlJc w:val="left"/>
      <w:pPr>
        <w:ind w:left="1440" w:hanging="360"/>
      </w:pPr>
    </w:lvl>
    <w:lvl w:ilvl="2" w:tplc="CB900E92" w:tentative="1">
      <w:start w:val="1"/>
      <w:numFmt w:val="lowerRoman"/>
      <w:lvlText w:val="%3."/>
      <w:lvlJc w:val="right"/>
      <w:pPr>
        <w:ind w:left="2160" w:hanging="180"/>
      </w:pPr>
    </w:lvl>
    <w:lvl w:ilvl="3" w:tplc="793A188E" w:tentative="1">
      <w:start w:val="1"/>
      <w:numFmt w:val="decimal"/>
      <w:lvlText w:val="%4."/>
      <w:lvlJc w:val="left"/>
      <w:pPr>
        <w:ind w:left="2880" w:hanging="360"/>
      </w:pPr>
    </w:lvl>
    <w:lvl w:ilvl="4" w:tplc="420C2BCA" w:tentative="1">
      <w:start w:val="1"/>
      <w:numFmt w:val="lowerLetter"/>
      <w:lvlText w:val="%5."/>
      <w:lvlJc w:val="left"/>
      <w:pPr>
        <w:ind w:left="3600" w:hanging="360"/>
      </w:pPr>
    </w:lvl>
    <w:lvl w:ilvl="5" w:tplc="7298A4C6" w:tentative="1">
      <w:start w:val="1"/>
      <w:numFmt w:val="lowerRoman"/>
      <w:lvlText w:val="%6."/>
      <w:lvlJc w:val="right"/>
      <w:pPr>
        <w:ind w:left="4320" w:hanging="180"/>
      </w:pPr>
    </w:lvl>
    <w:lvl w:ilvl="6" w:tplc="DC125250" w:tentative="1">
      <w:start w:val="1"/>
      <w:numFmt w:val="decimal"/>
      <w:lvlText w:val="%7."/>
      <w:lvlJc w:val="left"/>
      <w:pPr>
        <w:ind w:left="5040" w:hanging="360"/>
      </w:pPr>
    </w:lvl>
    <w:lvl w:ilvl="7" w:tplc="5824DC82" w:tentative="1">
      <w:start w:val="1"/>
      <w:numFmt w:val="lowerLetter"/>
      <w:lvlText w:val="%8."/>
      <w:lvlJc w:val="left"/>
      <w:pPr>
        <w:ind w:left="5760" w:hanging="360"/>
      </w:pPr>
    </w:lvl>
    <w:lvl w:ilvl="8" w:tplc="E9DE9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1"/>
  </w:num>
  <w:num w:numId="35">
    <w:abstractNumId w:val="18"/>
  </w:num>
  <w:num w:numId="36">
    <w:abstractNumId w:val="13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S6hDcy9MF5w7FQr81HeueX9Cv7OWYAgxKLZfnRT9kvFVKDeUe5rdGvMraGtsRGtP+OtCtgOzLzZtD5i+iinw==" w:salt="jKvYUN5BGhU1uH4SnZPiFw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September 2018"/>
    <w:docVar w:name="Date.Format.Long.dateValue" w:val="43364"/>
    <w:docVar w:name="DocumentDate" w:val="21. September 2018"/>
    <w:docVar w:name="DocumentDate.dateValue" w:val="43364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Merkblatt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2 (4.9.1236)"/>
    <w:docVar w:name="OawCreatedWithProjectID" w:val="luchmaster"/>
    <w:docVar w:name="OawCreatedWithProjectVersion" w:val="15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8062016274917062008&quot;&gt;&lt;Field Name=&quot;IDName&quot; Value=&quot;BKD, Dienststelle Volksschulbildung_FFS_FDA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achstelle für Früherziehung und&quot;/&gt;&lt;Field Name=&quot;AddressB2&quot; Value=&quot;Sinnesbehinderungen&quot;/&gt;&lt;Field Name=&quot;AddressB3&quot; Value=&quot;Fachdienst Autismus&quot;/&gt;&lt;Field Name=&quot;AddressB4&quot; Value=&quot;&quot;/&gt;&lt;Field Name=&quot;AddressN1&quot; Value=&quot;Hirschmattstrasse 25&quot;/&gt;&lt;Field Name=&quot;AddressN2&quot; Value=&quot;6003 Luzern&quot;/&gt;&lt;Field Name=&quot;AddressN3&quot; Value=&quot;&quot;/&gt;&lt;Field Name=&quot;AddressN4&quot; Value=&quot;&quot;/&gt;&lt;Field Name=&quot;Postcode&quot; Value=&quot;6003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31 70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info.fda.ffs@edulu.ch&quot;/&gt;&lt;Field Name=&quot;Internet&quot; Value=&quot;www.ffs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80620162749170620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7062114000108979355&quot;&gt;&lt;Field Name=&quot;IDName&quot; Value=&quot;Senger Antje, FFS&quot;/&gt;&lt;Field Name=&quot;Name&quot; Value=&quot;Antje Senger&quot;/&gt;&lt;Field Name=&quot;PersonalNumber&quot; Value=&quot;222974&quot;/&gt;&lt;Field Name=&quot;DirectPhone&quot; Value=&quot;041 228 31 01&quot;/&gt;&lt;Field Name=&quot;DirectFax&quot; Value=&quot;&quot;/&gt;&lt;Field Name=&quot;Mobile&quot; Value=&quot;&quot;/&gt;&lt;Field Name=&quot;EMail&quot; Value=&quot;antje.senger@edulu.ch&quot;/&gt;&lt;Field Name=&quot;Function&quot; Value=&quot;Sachbearbeiterin Leitung FFS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se&quot;/&gt;&lt;Field Name=&quot;SignatureAdditional2&quot; Value=&quot;&quot;/&gt;&lt;Field Name=&quot;SignatureAdditional1&quot; Value=&quot;&quot;/&gt;&lt;Field Name=&quot;Lizenz_noetig&quot; Value=&quot;Ja&quot;/&gt;&lt;Field Name=&quot;Data_UID&quot; Value=&quot;20170621140001089793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7062114031455564279&quot;&gt;&lt;Field Name=&quot;IDName&quot; Value=&quot;Felder Louise, FFS APD&quot;/&gt;&lt;Field Name=&quot;Name&quot; Value=&quot;Louise Felder&quot;/&gt;&lt;Field Name=&quot;PersonalNumber&quot; Value=&quot;62583&quot;/&gt;&lt;Field Name=&quot;DirectPhone&quot; Value=&quot;041 228 63 35&quot;/&gt;&lt;Field Name=&quot;DirectFax&quot; Value=&quot;&quot;/&gt;&lt;Field Name=&quot;Mobile&quot; Value=&quot;&quot;/&gt;&lt;Field Name=&quot;EMail&quot; Value=&quot;louise.felder@edulu.ch&quot;/&gt;&lt;Field Name=&quot;Function&quot; Value=&quot;Leiterin APD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felo&quot;/&gt;&lt;Field Name=&quot;SignatureAdditional2&quot; Value=&quot;&quot;/&gt;&lt;Field Name=&quot;SignatureAdditional1&quot; Value=&quot;&quot;/&gt;&lt;Field Name=&quot;Lizenz_noetig&quot; Value=&quot;Ja&quot;/&gt;&lt;Field Name=&quot;Data_UID&quot; Value=&quot;20170621140314555642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17062114000108979355&quot;&gt;&lt;Field Name=&quot;IDName&quot; Value=&quot;Senger Antje, FFS&quot;/&gt;&lt;Field Name=&quot;Name&quot; Value=&quot;Antje Senger&quot;/&gt;&lt;Field Name=&quot;PersonalNumber&quot; Value=&quot;222974&quot;/&gt;&lt;Field Name=&quot;DirectPhone&quot; Value=&quot;041 228 31 01&quot;/&gt;&lt;Field Name=&quot;DirectFax&quot; Value=&quot;&quot;/&gt;&lt;Field Name=&quot;Mobile&quot; Value=&quot;&quot;/&gt;&lt;Field Name=&quot;EMail&quot; Value=&quot;antje.senger@edulu.ch&quot;/&gt;&lt;Field Name=&quot;Function&quot; Value=&quot;Sachbearbeiterin Leitung FFS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se&quot;/&gt;&lt;Field Name=&quot;SignatureAdditional2&quot; Value=&quot;&quot;/&gt;&lt;Field Name=&quot;SignatureAdditional1&quot; Value=&quot;&quot;/&gt;&lt;Field Name=&quot;Lizenz_noetig&quot; Value=&quot;Ja&quot;/&gt;&lt;Field Name=&quot;Data_UID&quot; Value=&quot;20170621140001089793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7062114000108979355&quot;&gt;&lt;Field Name=&quot;IDName&quot; Value=&quot;Senger Antje, FFS&quot;/&gt;&lt;Field Name=&quot;Name&quot; Value=&quot;Antje Senger&quot;/&gt;&lt;Field Name=&quot;PersonalNumber&quot; Value=&quot;222974&quot;/&gt;&lt;Field Name=&quot;DirectPhone&quot; Value=&quot;041 228 31 01&quot;/&gt;&lt;Field Name=&quot;DirectFax&quot; Value=&quot;&quot;/&gt;&lt;Field Name=&quot;Mobile&quot; Value=&quot;&quot;/&gt;&lt;Field Name=&quot;EMail&quot; Value=&quot;antje.senger@edulu.ch&quot;/&gt;&lt;Field Name=&quot;Function&quot; Value=&quot;Sachbearbeiterin Leitung FFS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se&quot;/&gt;&lt;Field Name=&quot;SignatureAdditional2&quot; Value=&quot;&quot;/&gt;&lt;Field Name=&quot;SignatureAdditional1&quot; Value=&quot;&quot;/&gt;&lt;Field Name=&quot;Lizenz_noetig&quot; Value=&quot;Ja&quot;/&gt;&lt;Field Name=&quot;Data_UID&quot; Value=&quot;20170621140001089793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7062113533351768327&quot;&gt;&lt;Field Name=&quot;IDName&quot; Value=&quot;Felber Silvia, FFS&quot;/&gt;&lt;Field Name=&quot;Name&quot; Value=&quot;Silvia Felber&quot;/&gt;&lt;Field Name=&quot;PersonalNumber&quot; Value=&quot;336270&quot;/&gt;&lt;Field Name=&quot;DirectPhone&quot; Value=&quot;041 228 31 02&quot;/&gt;&lt;Field Name=&quot;DirectFax&quot; Value=&quot;&quot;/&gt;&lt;Field Name=&quot;Mobile&quot; Value=&quot;&quot;/&gt;&lt;Field Name=&quot;EMail&quot; Value=&quot;silvia.felber@edulu.ch&quot;/&gt;&lt;Field Name=&quot;Function&quot; Value=&quot;Leiterin FFS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ife&quot;/&gt;&lt;Field Name=&quot;SignatureAdditional2&quot; Value=&quot;&quot;/&gt;&lt;Field Name=&quot;SignatureAdditional1&quot; Value=&quot;&quot;/&gt;&lt;Field Name=&quot;Lizenz_noetig&quot; Value=&quot;Ja&quot;/&gt;&lt;Field Name=&quot;Data_UID&quot; Value=&quot;20170621135333517683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1809211024581795142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64ED"/>
    <w:rsid w:val="00053E48"/>
    <w:rsid w:val="00066BAB"/>
    <w:rsid w:val="00087736"/>
    <w:rsid w:val="000E08D6"/>
    <w:rsid w:val="000E1EC2"/>
    <w:rsid w:val="00102493"/>
    <w:rsid w:val="00103185"/>
    <w:rsid w:val="00170F17"/>
    <w:rsid w:val="00203F46"/>
    <w:rsid w:val="002E4815"/>
    <w:rsid w:val="0036353B"/>
    <w:rsid w:val="003B3662"/>
    <w:rsid w:val="003C4601"/>
    <w:rsid w:val="003E3F3A"/>
    <w:rsid w:val="003F37E9"/>
    <w:rsid w:val="00450CE8"/>
    <w:rsid w:val="0047715D"/>
    <w:rsid w:val="00477A83"/>
    <w:rsid w:val="0048107B"/>
    <w:rsid w:val="004A2A69"/>
    <w:rsid w:val="004C5CB6"/>
    <w:rsid w:val="004E4528"/>
    <w:rsid w:val="005313D1"/>
    <w:rsid w:val="00544FD0"/>
    <w:rsid w:val="00591769"/>
    <w:rsid w:val="00602A1E"/>
    <w:rsid w:val="00611F78"/>
    <w:rsid w:val="00612390"/>
    <w:rsid w:val="006303A0"/>
    <w:rsid w:val="00677CEB"/>
    <w:rsid w:val="006A7259"/>
    <w:rsid w:val="006F286B"/>
    <w:rsid w:val="00702A22"/>
    <w:rsid w:val="0074625D"/>
    <w:rsid w:val="007C1F30"/>
    <w:rsid w:val="007D68CA"/>
    <w:rsid w:val="007E32FE"/>
    <w:rsid w:val="00813D97"/>
    <w:rsid w:val="00813F97"/>
    <w:rsid w:val="008173D3"/>
    <w:rsid w:val="00845B0B"/>
    <w:rsid w:val="00852E7B"/>
    <w:rsid w:val="00862C4C"/>
    <w:rsid w:val="008B350C"/>
    <w:rsid w:val="008C204F"/>
    <w:rsid w:val="008F23DE"/>
    <w:rsid w:val="00930E50"/>
    <w:rsid w:val="0094596A"/>
    <w:rsid w:val="0097418F"/>
    <w:rsid w:val="009845E0"/>
    <w:rsid w:val="00A475CE"/>
    <w:rsid w:val="00A73CC5"/>
    <w:rsid w:val="00A943A6"/>
    <w:rsid w:val="00AB242A"/>
    <w:rsid w:val="00AD22C5"/>
    <w:rsid w:val="00AD3CD4"/>
    <w:rsid w:val="00AE7B95"/>
    <w:rsid w:val="00B25601"/>
    <w:rsid w:val="00B62573"/>
    <w:rsid w:val="00B81C7C"/>
    <w:rsid w:val="00B8240C"/>
    <w:rsid w:val="00C44485"/>
    <w:rsid w:val="00C85D57"/>
    <w:rsid w:val="00CB41CF"/>
    <w:rsid w:val="00CF7BBD"/>
    <w:rsid w:val="00D35169"/>
    <w:rsid w:val="00D71FDD"/>
    <w:rsid w:val="00D97233"/>
    <w:rsid w:val="00DF460C"/>
    <w:rsid w:val="00E33247"/>
    <w:rsid w:val="00E864ED"/>
    <w:rsid w:val="00E97D50"/>
    <w:rsid w:val="00EB424F"/>
    <w:rsid w:val="00F0144B"/>
    <w:rsid w:val="00F254AA"/>
    <w:rsid w:val="00F7345F"/>
    <w:rsid w:val="00F907B2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216E6CF-D6FA-4073-998D-A9F19C9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7B95"/>
    <w:rPr>
      <w:rFonts w:ascii="Segoe UI" w:hAnsi="Segoe U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E7B95"/>
    <w:pPr>
      <w:keepNext/>
      <w:keepLines/>
      <w:numPr>
        <w:numId w:val="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E7B95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E7B95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E7B95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AE7B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AE7B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AE7B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AE7B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AE7B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E7B95"/>
    <w:rPr>
      <w:rFonts w:ascii="Segoe UI" w:hAnsi="Segoe UI" w:cstheme="minorBidi"/>
      <w:b/>
      <w:bCs/>
      <w:sz w:val="28"/>
      <w:szCs w:val="32"/>
      <w:lang w:eastAsia="en-US"/>
    </w:rPr>
  </w:style>
  <w:style w:type="paragraph" w:styleId="Kopfzeile">
    <w:name w:val="header"/>
    <w:basedOn w:val="Standard"/>
    <w:link w:val="KopfzeileZchn"/>
    <w:uiPriority w:val="1"/>
    <w:unhideWhenUsed/>
    <w:rsid w:val="00AE7B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unhideWhenUsed/>
    <w:rsid w:val="00AE7B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locked/>
    <w:rsid w:val="00AE7B95"/>
    <w:rPr>
      <w:rFonts w:ascii="Segoe UI" w:hAnsi="Segoe UI" w:cstheme="minorBidi"/>
      <w:lang w:eastAsia="en-US"/>
    </w:rPr>
  </w:style>
  <w:style w:type="paragraph" w:customStyle="1" w:styleId="Betreff">
    <w:name w:val="Betreff"/>
    <w:basedOn w:val="Standard"/>
    <w:rsid w:val="00AE7B95"/>
    <w:rPr>
      <w:b/>
      <w:sz w:val="24"/>
    </w:rPr>
  </w:style>
  <w:style w:type="paragraph" w:customStyle="1" w:styleId="Absender">
    <w:name w:val="Absender"/>
    <w:basedOn w:val="Standard"/>
    <w:link w:val="AbsenderZchn"/>
    <w:uiPriority w:val="1"/>
    <w:rsid w:val="00AE7B95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AE7B95"/>
    <w:rPr>
      <w:b/>
    </w:rPr>
  </w:style>
  <w:style w:type="paragraph" w:customStyle="1" w:styleId="Postvermerk">
    <w:name w:val="Postvermerk"/>
    <w:basedOn w:val="Standard"/>
    <w:semiHidden/>
    <w:rsid w:val="00AE7B95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AE7B95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AE7B95"/>
    <w:rPr>
      <w:rFonts w:cs="Times New Roman"/>
    </w:rPr>
  </w:style>
  <w:style w:type="paragraph" w:customStyle="1" w:styleId="Topic450">
    <w:name w:val="Topic450"/>
    <w:basedOn w:val="Standard"/>
    <w:uiPriority w:val="1"/>
    <w:rsid w:val="00AE7B95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AE7B95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uiPriority w:val="1"/>
    <w:rsid w:val="00AE7B95"/>
    <w:pPr>
      <w:ind w:left="4253" w:hanging="4253"/>
    </w:pPr>
  </w:style>
  <w:style w:type="paragraph" w:customStyle="1" w:styleId="NormalKeepTogether">
    <w:name w:val="NormalKeepTogether"/>
    <w:basedOn w:val="Standard"/>
    <w:uiPriority w:val="1"/>
    <w:rsid w:val="00AE7B95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AE7B95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uiPriority w:val="1"/>
    <w:rsid w:val="00AE7B95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tandard"/>
    <w:uiPriority w:val="1"/>
    <w:rsid w:val="00AE7B95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7B95"/>
    <w:rPr>
      <w:sz w:val="14"/>
    </w:rPr>
  </w:style>
  <w:style w:type="paragraph" w:customStyle="1" w:styleId="Separator">
    <w:name w:val="Separator"/>
    <w:basedOn w:val="Standard"/>
    <w:next w:val="Standard"/>
    <w:rsid w:val="00AE7B95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uiPriority w:val="1"/>
    <w:rsid w:val="00AE7B95"/>
    <w:pPr>
      <w:ind w:left="425" w:hanging="425"/>
    </w:pPr>
  </w:style>
  <w:style w:type="paragraph" w:customStyle="1" w:styleId="Topic300">
    <w:name w:val="Topic300"/>
    <w:basedOn w:val="Standard"/>
    <w:uiPriority w:val="1"/>
    <w:rsid w:val="00AE7B95"/>
    <w:pPr>
      <w:ind w:left="1701" w:hanging="1701"/>
    </w:pPr>
  </w:style>
  <w:style w:type="paragraph" w:customStyle="1" w:styleId="Topic600">
    <w:name w:val="Topic600"/>
    <w:basedOn w:val="Standard"/>
    <w:uiPriority w:val="1"/>
    <w:rsid w:val="00AE7B95"/>
    <w:pPr>
      <w:ind w:left="3402" w:hanging="3402"/>
    </w:pPr>
  </w:style>
  <w:style w:type="paragraph" w:customStyle="1" w:styleId="Topic900">
    <w:name w:val="Topic900"/>
    <w:basedOn w:val="Standard"/>
    <w:uiPriority w:val="1"/>
    <w:rsid w:val="00AE7B95"/>
    <w:pPr>
      <w:ind w:left="5103" w:hanging="5103"/>
    </w:pPr>
  </w:style>
  <w:style w:type="paragraph" w:customStyle="1" w:styleId="Topic075Line">
    <w:name w:val="Topic075Line"/>
    <w:basedOn w:val="Standard"/>
    <w:uiPriority w:val="1"/>
    <w:rsid w:val="00AE7B95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uiPriority w:val="1"/>
    <w:rsid w:val="00AE7B95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uiPriority w:val="1"/>
    <w:rsid w:val="00AE7B95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uiPriority w:val="1"/>
    <w:rsid w:val="00AE7B95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autoRedefine/>
    <w:uiPriority w:val="1"/>
    <w:rsid w:val="00AE7B95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uiPriority w:val="1"/>
    <w:rsid w:val="00AE7B95"/>
    <w:pPr>
      <w:numPr>
        <w:numId w:val="24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autoRedefine/>
    <w:uiPriority w:val="1"/>
    <w:rsid w:val="00AE7B95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AE7B95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AE7B95"/>
    <w:rPr>
      <w:b/>
      <w:bCs/>
    </w:rPr>
  </w:style>
  <w:style w:type="paragraph" w:customStyle="1" w:styleId="Inhalts-Typ">
    <w:name w:val="Inhalts-Typ"/>
    <w:basedOn w:val="Standard"/>
    <w:link w:val="Inhalts-TypZchn"/>
    <w:rsid w:val="00AE7B95"/>
    <w:rPr>
      <w:b/>
      <w:caps/>
      <w:sz w:val="24"/>
    </w:rPr>
  </w:style>
  <w:style w:type="character" w:customStyle="1" w:styleId="Inhalts-TypZchn">
    <w:name w:val="Inhalts-Typ Zchn"/>
    <w:link w:val="Inhalts-Typ"/>
    <w:rsid w:val="00AE7B95"/>
    <w:rPr>
      <w:rFonts w:ascii="Segoe UI" w:hAnsi="Segoe UI" w:cstheme="minorBidi"/>
      <w:b/>
      <w:caps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AE7B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Topic750Line">
    <w:name w:val="Topic750Line"/>
    <w:basedOn w:val="Standard"/>
    <w:uiPriority w:val="1"/>
    <w:rsid w:val="00AE7B95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AE7B95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E7B95"/>
    <w:pPr>
      <w:ind w:left="425" w:hanging="425"/>
    </w:pPr>
    <w:rPr>
      <w:b w:val="0"/>
    </w:rPr>
  </w:style>
  <w:style w:type="character" w:customStyle="1" w:styleId="Art-Hochgestellt">
    <w:name w:val="Art-Hochgestellt"/>
    <w:rsid w:val="00AE7B95"/>
    <w:rPr>
      <w:vertAlign w:val="superscript"/>
    </w:rPr>
  </w:style>
  <w:style w:type="character" w:styleId="Hervorhebung">
    <w:name w:val="Emphasis"/>
    <w:uiPriority w:val="3"/>
    <w:qFormat/>
    <w:rsid w:val="00AE7B95"/>
    <w:rPr>
      <w:b/>
      <w:iCs/>
    </w:rPr>
  </w:style>
  <w:style w:type="paragraph" w:customStyle="1" w:styleId="CityDate">
    <w:name w:val="CityDate"/>
    <w:basedOn w:val="Standard"/>
    <w:rsid w:val="00AE7B95"/>
    <w:pPr>
      <w:spacing w:before="240"/>
    </w:pPr>
  </w:style>
  <w:style w:type="paragraph" w:customStyle="1" w:styleId="Klassifizierungen">
    <w:name w:val="Klassifizierungen"/>
    <w:basedOn w:val="Absender"/>
    <w:rsid w:val="00AE7B95"/>
    <w:rPr>
      <w:noProof/>
    </w:rPr>
  </w:style>
  <w:style w:type="character" w:styleId="Seitenzahl">
    <w:name w:val="page number"/>
    <w:rsid w:val="00AE7B95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uiPriority w:val="1"/>
    <w:rsid w:val="00AE7B95"/>
    <w:rPr>
      <w:color w:val="808080"/>
      <w:sz w:val="12"/>
    </w:rPr>
  </w:style>
  <w:style w:type="paragraph" w:styleId="Umschlagabsenderadresse">
    <w:name w:val="envelope return"/>
    <w:basedOn w:val="Standard"/>
    <w:semiHidden/>
    <w:rsid w:val="00AE7B95"/>
    <w:rPr>
      <w:rFonts w:cs="Arial"/>
    </w:rPr>
  </w:style>
  <w:style w:type="paragraph" w:styleId="Umschlagadresse">
    <w:name w:val="envelope address"/>
    <w:basedOn w:val="Standard"/>
    <w:semiHidden/>
    <w:rsid w:val="00AE7B95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customStyle="1" w:styleId="berschrift1oNr">
    <w:name w:val="Überschrift 1 o. Nr."/>
    <w:basedOn w:val="Standard"/>
    <w:next w:val="Standard"/>
    <w:qFormat/>
    <w:rsid w:val="00AE7B95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AE7B95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AE7B95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AE7B95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uiPriority w:val="1"/>
    <w:qFormat/>
    <w:rsid w:val="00AE7B95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E7B95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E7B95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E7B95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AE7B95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AE7B9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styleId="Verzeichnis4">
    <w:name w:val="toc 4"/>
    <w:basedOn w:val="Standard"/>
    <w:next w:val="Standard"/>
    <w:uiPriority w:val="39"/>
    <w:rsid w:val="00AE7B95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AE7B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7B95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AE7B95"/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AE7B95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AE7B9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E7B9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E7B95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AE7B95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AE7B95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AE7B95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E7B95"/>
    <w:rPr>
      <w:rFonts w:ascii="Segoe UI" w:hAnsi="Segoe UI" w:cstheme="minorBidi"/>
      <w:sz w:val="12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AE7B95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AE7B95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AE7B95"/>
    <w:rPr>
      <w:rFonts w:ascii="Segoe UI" w:hAnsi="Segoe UI" w:cstheme="minorBidi"/>
      <w:sz w:val="12"/>
      <w:vertAlign w:val="superscript"/>
      <w:lang w:eastAsia="en-US"/>
    </w:rPr>
  </w:style>
  <w:style w:type="paragraph" w:customStyle="1" w:styleId="Metadaten">
    <w:name w:val="Metadaten"/>
    <w:basedOn w:val="Standard"/>
    <w:next w:val="Standard"/>
    <w:uiPriority w:val="1"/>
    <w:rsid w:val="00AE7B95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AE7B9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AE7B95"/>
    <w:rPr>
      <w:rFonts w:ascii="Segoe UI" w:hAnsi="Segoe UI" w:cstheme="minorBidi"/>
      <w:b/>
      <w:caps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AE7B95"/>
    <w:pPr>
      <w:ind w:left="720"/>
      <w:contextualSpacing/>
    </w:pPr>
    <w:rPr>
      <w:szCs w:val="24"/>
    </w:rPr>
  </w:style>
  <w:style w:type="paragraph" w:customStyle="1" w:styleId="Minimal">
    <w:name w:val="Minimal"/>
    <w:basedOn w:val="Standard"/>
    <w:next w:val="Standard"/>
    <w:rsid w:val="00AE7B95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AE7B95"/>
    <w:pPr>
      <w:spacing w:after="120" w:line="288" w:lineRule="auto"/>
    </w:pPr>
    <w:rPr>
      <w:b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AE7B95"/>
    <w:rPr>
      <w:b/>
    </w:rPr>
  </w:style>
  <w:style w:type="paragraph" w:customStyle="1" w:styleId="Fusszeile">
    <w:name w:val="Fusszeile"/>
    <w:basedOn w:val="Standard"/>
    <w:uiPriority w:val="1"/>
    <w:rsid w:val="00AE7B9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uiPriority w:val="1"/>
    <w:rsid w:val="00AE7B9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E7B95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E7B95"/>
    <w:pPr>
      <w:numPr>
        <w:numId w:val="35"/>
      </w:numPr>
      <w:tabs>
        <w:tab w:val="left" w:pos="425"/>
      </w:tabs>
    </w:pPr>
  </w:style>
  <w:style w:type="paragraph" w:customStyle="1" w:styleId="body">
    <w:name w:val="body"/>
    <w:basedOn w:val="Standard"/>
    <w:link w:val="TextkrperZeichen"/>
    <w:rsid w:val="00AE7B95"/>
    <w:pPr>
      <w:spacing w:before="40"/>
    </w:pPr>
    <w:rPr>
      <w:rFonts w:ascii="Century Gothic" w:hAnsi="Century Gothic" w:cs="Century Gothic"/>
      <w:sz w:val="16"/>
      <w:szCs w:val="16"/>
      <w:lang w:val="de-DE" w:bidi="mni-IN"/>
    </w:rPr>
  </w:style>
  <w:style w:type="character" w:customStyle="1" w:styleId="TextkrperZeichen">
    <w:name w:val="Textkörper Zeichen"/>
    <w:link w:val="body"/>
    <w:locked/>
    <w:rsid w:val="00AE7B95"/>
    <w:rPr>
      <w:rFonts w:ascii="Century Gothic" w:hAnsi="Century Gothic" w:cs="Century Gothic"/>
      <w:sz w:val="16"/>
      <w:szCs w:val="16"/>
      <w:lang w:val="de-DE" w:eastAsia="en-US" w:bidi="mni-IN"/>
    </w:rPr>
  </w:style>
  <w:style w:type="character" w:styleId="Platzhaltertext">
    <w:name w:val="Placeholder Text"/>
    <w:uiPriority w:val="99"/>
    <w:semiHidden/>
    <w:rsid w:val="00AE7B95"/>
    <w:rPr>
      <w:color w:val="808080"/>
    </w:rPr>
  </w:style>
  <w:style w:type="paragraph" w:customStyle="1" w:styleId="Fussnotentext">
    <w:name w:val="Fussnotentext"/>
    <w:basedOn w:val="Standard"/>
    <w:uiPriority w:val="2"/>
    <w:qFormat/>
    <w:rsid w:val="00AE7B95"/>
    <w:rPr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rsid w:val="00AE7B95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AE7B95"/>
    <w:rPr>
      <w:rFonts w:ascii="Segoe UI" w:hAnsi="Segoe U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AE7B95"/>
    <w:rPr>
      <w:rFonts w:ascii="Segoe UI" w:hAnsi="Segoe UI" w:cstheme="minorBidi"/>
      <w:b/>
      <w:bCs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E7B95"/>
    <w:rPr>
      <w:rFonts w:ascii="Segoe UI" w:hAnsi="Segoe UI" w:cstheme="minorBidi"/>
      <w:b/>
      <w:bCs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E7B95"/>
    <w:rPr>
      <w:rFonts w:ascii="Segoe UI" w:hAnsi="Segoe UI" w:cstheme="minorBidi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E7B95"/>
    <w:rPr>
      <w:rFonts w:ascii="Segoe UI" w:hAnsi="Segoe UI" w:cstheme="minorBidi"/>
      <w:b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E7B95"/>
    <w:rPr>
      <w:rFonts w:ascii="Segoe UI" w:hAnsi="Segoe UI" w:cstheme="minorBidi"/>
      <w:b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E7B95"/>
    <w:rPr>
      <w:rFonts w:ascii="Segoe UI" w:hAnsi="Segoe UI" w:cs="Arial"/>
      <w:b/>
      <w:lang w:eastAsia="en-US"/>
    </w:rPr>
  </w:style>
  <w:style w:type="paragraph" w:styleId="Titel">
    <w:name w:val="Title"/>
    <w:basedOn w:val="Standard"/>
    <w:next w:val="Standard"/>
    <w:link w:val="TitelZchn"/>
    <w:qFormat/>
    <w:rsid w:val="00AE7B9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AE7B95"/>
    <w:rPr>
      <w:rFonts w:ascii="Segoe UI" w:eastAsiaTheme="majorEastAsia" w:hAnsi="Segoe UI" w:cstheme="majorBidi"/>
      <w:b/>
      <w:spacing w:val="-10"/>
      <w:kern w:val="28"/>
      <w:sz w:val="32"/>
      <w:szCs w:val="56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AE7B95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AE7B95"/>
    <w:rPr>
      <w:rFonts w:ascii="Segoe UI" w:hAnsi="Segoe UI" w:cstheme="minorBidi"/>
      <w:i/>
      <w:iCs/>
      <w:color w:val="0070C0"/>
      <w:sz w:val="28"/>
      <w:lang w:eastAsia="en-US"/>
    </w:rPr>
  </w:style>
  <w:style w:type="paragraph" w:styleId="KeinLeerraum">
    <w:name w:val="No Spacing"/>
    <w:uiPriority w:val="1"/>
    <w:rsid w:val="00AE7B95"/>
    <w:rPr>
      <w:rFonts w:ascii="Segoe UI" w:hAnsi="Segoe UI" w:cs="Segoe UI"/>
      <w:kern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E7B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7B95"/>
    <w:rPr>
      <w:rFonts w:ascii="Segoe UI" w:hAnsi="Segoe UI" w:cstheme="minorBidi"/>
      <w:i/>
      <w:iCs/>
      <w:color w:val="4F81BD" w:themeColor="accent1"/>
      <w:lang w:eastAsia="en-US"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AE7B95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AE7B95"/>
    <w:rPr>
      <w:rFonts w:ascii="Segoe UI" w:hAnsi="Segoe UI" w:cs="Arial"/>
      <w:sz w:val="16"/>
      <w:szCs w:val="16"/>
      <w:lang w:eastAsia="en-US"/>
    </w:rPr>
  </w:style>
  <w:style w:type="character" w:customStyle="1" w:styleId="AbsenderTitelZchn">
    <w:name w:val="Absender_Titel Zchn"/>
    <w:basedOn w:val="AbsenderZchn"/>
    <w:link w:val="AbsenderTitel"/>
    <w:uiPriority w:val="1"/>
    <w:rsid w:val="00AE7B95"/>
    <w:rPr>
      <w:rFonts w:ascii="Segoe UI" w:hAnsi="Segoe UI" w:cs="Arial"/>
      <w:b/>
      <w:sz w:val="16"/>
      <w:szCs w:val="16"/>
      <w:lang w:eastAsia="en-US"/>
    </w:rPr>
  </w:style>
  <w:style w:type="character" w:customStyle="1" w:styleId="AbsenderTextZchn">
    <w:name w:val="Absender_Text Zchn"/>
    <w:basedOn w:val="AbsenderTitelZchn"/>
    <w:link w:val="AbsenderText"/>
    <w:uiPriority w:val="1"/>
    <w:rsid w:val="00AE7B95"/>
    <w:rPr>
      <w:rFonts w:ascii="Segoe UI" w:hAnsi="Segoe UI" w:cs="Arial"/>
      <w:b w:val="0"/>
      <w:sz w:val="16"/>
      <w:szCs w:val="16"/>
      <w:lang w:eastAsia="en-US"/>
    </w:rPr>
  </w:style>
  <w:style w:type="paragraph" w:customStyle="1" w:styleId="hidden">
    <w:name w:val="hidden"/>
    <w:link w:val="hiddenZchn"/>
    <w:rsid w:val="00AE7B95"/>
    <w:pPr>
      <w:spacing w:line="254" w:lineRule="auto"/>
    </w:pPr>
    <w:rPr>
      <w:rFonts w:ascii="Segoe UI" w:hAnsi="Segoe UI" w:cs="Segoe UI"/>
      <w:vanish/>
      <w:color w:val="C00000"/>
      <w:sz w:val="18"/>
    </w:rPr>
  </w:style>
  <w:style w:type="character" w:customStyle="1" w:styleId="hiddenZchn">
    <w:name w:val="hidden Zchn"/>
    <w:basedOn w:val="Absatz-Standardschriftart"/>
    <w:link w:val="hidden"/>
    <w:rsid w:val="00AE7B95"/>
    <w:rPr>
      <w:rFonts w:ascii="Segoe UI" w:hAnsi="Segoe UI" w:cs="Segoe UI"/>
      <w:vanish/>
      <w:color w:val="C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1"/>
    <w:rsid w:val="00AE7B95"/>
    <w:rPr>
      <w:rFonts w:ascii="Segoe UI" w:hAnsi="Segoe UI" w:cstheme="minorBidi"/>
      <w:lang w:eastAsia="en-US"/>
    </w:rPr>
  </w:style>
  <w:style w:type="character" w:customStyle="1" w:styleId="UntertitelZchn">
    <w:name w:val="Untertitel Zchn"/>
    <w:basedOn w:val="Absatz-Standardschriftart"/>
    <w:link w:val="Untertitel"/>
    <w:rsid w:val="00AE7B95"/>
    <w:rPr>
      <w:rFonts w:ascii="Segoe UI" w:eastAsiaTheme="minorEastAsia" w:hAnsi="Segoe U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t\shares\KTHOMES\00370815\Eigene%20Dokumente\CMI\bd895f8470684ebd945c3e13da21ca48\Anmeldeformular%20HFE%20(dotx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287FB0528E4DC9BE40486D70975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4372E-F239-4BF8-8B88-8C414E446AA2}"/>
      </w:docPartPr>
      <w:docPartBody>
        <w:p w:rsidR="00000000" w:rsidRDefault="00DF63DB">
          <w:pPr>
            <w:pStyle w:val="D6287FB0528E4DC9BE40486D70975D4A"/>
          </w:pPr>
          <w:r w:rsidRPr="00AD3CD4">
            <w:rPr>
              <w:rStyle w:val="Platzhaltertext"/>
              <w:b/>
              <w:color w:val="FF0000"/>
            </w:rPr>
            <w:t>Wählen Sie ein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D6287FB0528E4DC9BE40486D70975D4A">
    <w:name w:val="D6287FB0528E4DC9BE40486D7097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</officeatwork>
</file>

<file path=customXml/item2.xml><?xml version="1.0" encoding="utf-8"?>
<officeatwork xmlns="http://schemas.officeatwork.com/Formulas">eNq9kd9OwjAYxe99imUmdkuWTdArHEuAxYQE2CJekBBialfYwtrO9qt/ns0LH8lXcBOmIITAjXdt2t/5vnPO5/uHfysk0zlWgd/TCgQLBdGMcoilKKiEN+MeywWFEWa0bY6BdTSkQrp9nkGGc2UaY/qkKSd0pNkjlW2zYQa1aDCdDrECKmsxC61w5BioVkD2bOZ7NeH3BE/KB8FLOJJWxCMNhQbLdiJ+RwnNnmmIAVv2N/b7uzzv3f9YX71hPyl13VAsHwZzLneNNQ8aW/OVs1rin5xNWB5jCcYkxpC2TY+rlpjPM0IxvAi5rO6RXGCeKVzpNUyjMq0KTErnKUDR8jxFUsqwcjdBlwi2Hj0ZDqoRu5lcbmXSzQVZWuji/DW8OSuT+JvR5hrIQZ0kkVSpbgPZzoo5EmieClydClwj+0B523Xtb2vdSvCjoYIvaMo5g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1>Fachstelle für Früherziehung 
und Integrative Sonderschulung
Fachdienst Autismus</Organisation1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FCC281F0-D0D1-4F06-834E-C3042B27927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78200A0-B4F1-4B03-874F-DD75C9105CDC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HFE (dotx).dotx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Antje Senger</Manager>
  <Company>Bildungs- und Kulturdepartement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Duner Stephanie</dc:creator>
  <cp:lastModifiedBy>Duner Stephanie</cp:lastModifiedBy>
  <cp:revision>1</cp:revision>
  <cp:lastPrinted>2024-11-05T09:49:00Z</cp:lastPrinted>
  <dcterms:created xsi:type="dcterms:W3CDTF">2025-01-14T15:14:00Z</dcterms:created>
  <dcterms:modified xsi:type="dcterms:W3CDTF">2025-01-14T15:15:00Z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Antje Senger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041 228 31 01</vt:lpwstr>
  </property>
  <property fmtid="{D5CDD505-2E9C-101B-9397-08002B2CF9AE}" pid="10" name="Contactperson.Name">
    <vt:lpwstr>Antje Senger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Fachstelle für Früherziehung und</vt:lpwstr>
  </property>
  <property fmtid="{D5CDD505-2E9C-101B-9397-08002B2CF9AE}" pid="16" name="Organisation.AddressB2">
    <vt:lpwstr>Sinnesbehinderungen</vt:lpwstr>
  </property>
  <property fmtid="{D5CDD505-2E9C-101B-9397-08002B2CF9AE}" pid="17" name="Organisation.AddressB3">
    <vt:lpwstr>Fachdienst Autismus</vt:lpwstr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StmAuthor.Initials">
    <vt:lpwstr>anse</vt:lpwstr>
  </property>
  <property fmtid="{D5CDD505-2E9C-101B-9397-08002B2CF9AE}" pid="27" name="StmCMIdata.Dok_Lfnr">
    <vt:lpwstr/>
  </property>
</Properties>
</file>