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69"/>
      </w:tblGrid>
      <w:tr w:rsidR="002E0AAC" w:rsidTr="00F83449">
        <w:trPr>
          <w:cantSplit/>
          <w:trHeight w:val="293"/>
        </w:trPr>
        <w:tc>
          <w:tcPr>
            <w:tcW w:w="5069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AD7729" w:rsidRPr="0073658A" w:rsidRDefault="008F37DC" w:rsidP="0041633F">
            <w:pPr>
              <w:pStyle w:val="AbsenderText"/>
            </w:pPr>
            <w:sdt>
              <w:sdtPr>
                <w:tag w:val="Departement"/>
                <w:id w:val="-2001645506"/>
                <w:placeholder>
                  <w:docPart w:val="58632B5BD8C54482B0C90080889D36B3"/>
                </w:placeholder>
                <w:dataBinding w:prefixMappings="xmlns:ns='http://schemas.officeatwork.com/CustomXMLPart'" w:xpath="/ns:officeatwork/ns:Departement" w:storeItemID="{761508E6-D1DE-4CB7-B82D-D36A3AC6D8CB}"/>
                <w:text w:multiLine="1"/>
              </w:sdtPr>
              <w:sdtEndPr/>
              <w:sdtContent>
                <w:r>
                  <w:t>Bildungs- und Kulturdepartement</w:t>
                </w:r>
                <w:r>
                  <w:br/>
                </w:r>
              </w:sdtContent>
            </w:sdt>
            <w:r w:rsidRPr="0073658A">
              <w:t>‍</w:t>
            </w:r>
            <w:sdt>
              <w:sdtPr>
                <w:rPr>
                  <w:rStyle w:val="Fett"/>
                </w:rPr>
                <w:tag w:val="Organisation1"/>
                <w:id w:val="1195656151"/>
                <w:placeholder>
                  <w:docPart w:val="D866CADD1C0A49FDB8FFF7229BC1CE1E"/>
                </w:placeholder>
                <w:dataBinding w:prefixMappings="xmlns:ns='http://schemas.officeatwork.com/CustomXMLPart'" w:xpath="/ns:officeatwork/ns:Organisation1" w:storeItemID="{761508E6-D1DE-4CB7-B82D-D36A3AC6D8CB}"/>
                <w:text w:multiLine="1"/>
              </w:sdtPr>
              <w:sdtEndPr>
                <w:rPr>
                  <w:rStyle w:val="Fett"/>
                </w:rPr>
              </w:sdtEndPr>
              <w:sdtContent>
                <w:r>
                  <w:rPr>
                    <w:rStyle w:val="Fett"/>
                  </w:rPr>
                  <w:t>Dienststelle Volksschulbildung</w:t>
                </w:r>
              </w:sdtContent>
            </w:sdt>
          </w:p>
        </w:tc>
      </w:tr>
      <w:tr w:rsidR="002E0AAC" w:rsidTr="00F83449">
        <w:trPr>
          <w:cantSplit/>
          <w:trHeight w:val="213"/>
        </w:trPr>
        <w:tc>
          <w:tcPr>
            <w:tcW w:w="5069" w:type="dxa"/>
            <w:vMerge/>
            <w:vAlign w:val="center"/>
          </w:tcPr>
          <w:p w:rsidR="003852D0" w:rsidRPr="0073658A" w:rsidRDefault="008F37DC">
            <w:pPr>
              <w:rPr>
                <w:rFonts w:cs="Arial"/>
                <w:sz w:val="16"/>
                <w:szCs w:val="16"/>
                <w:highlight w:val="white"/>
              </w:rPr>
            </w:pPr>
          </w:p>
        </w:tc>
      </w:tr>
    </w:tbl>
    <w:p w:rsidR="003852D0" w:rsidRPr="0073658A" w:rsidRDefault="008F37DC" w:rsidP="00F83449">
      <w:pPr>
        <w:pStyle w:val="CityDate"/>
        <w:spacing w:before="0"/>
        <w:rPr>
          <w:sz w:val="2"/>
          <w:szCs w:val="2"/>
        </w:rPr>
        <w:sectPr w:rsidR="003852D0" w:rsidRPr="0073658A" w:rsidSect="0073658A">
          <w:headerReference w:type="default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758" w:right="1134" w:bottom="1134" w:left="1701" w:header="567" w:footer="420" w:gutter="0"/>
          <w:cols w:space="708"/>
          <w:docGrid w:linePitch="360"/>
        </w:sectPr>
      </w:pPr>
      <w:r w:rsidRPr="0013335D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3219610</wp:posOffset>
            </wp:positionH>
            <wp:positionV relativeFrom="paragraph">
              <wp:posOffset>-336598</wp:posOffset>
            </wp:positionV>
            <wp:extent cx="2678430" cy="1348105"/>
            <wp:effectExtent l="0" t="0" r="7620" b="4445"/>
            <wp:wrapNone/>
            <wp:docPr id="4" name="Grafik 4" descr="C:\Users\pbuergler\AppData\Local\Temp\CMI\View_a31621539d694f6ca09a199113cc5ab3\E-Mail-Signaturbild_03_weisser-HG_angepasst 31.01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" descr="C:\Users\pbuergler\AppData\Local\Temp\CMI\View_a31621539d694f6ca09a199113cc5ab3\E-Mail-Signaturbild_03_weisser-HG_angepasst 31.01.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8430" cy="1348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852D0" w:rsidRPr="0073658A" w:rsidRDefault="008F37DC" w:rsidP="002D185A">
      <w:pPr>
        <w:pStyle w:val="CityDate"/>
      </w:pPr>
      <w:bookmarkStart w:id="16" w:name="Datum"/>
      <w:r w:rsidRPr="0073658A">
        <w:t>‍</w:t>
      </w:r>
      <w:bookmarkEnd w:id="16"/>
    </w:p>
    <w:p w:rsidR="00577B98" w:rsidRDefault="008F37DC" w:rsidP="00577B98"/>
    <w:p w:rsidR="00577B98" w:rsidRDefault="008F37DC" w:rsidP="00577B98">
      <w:pPr>
        <w:pStyle w:val="berschrift1oNr"/>
        <w:spacing w:after="0"/>
      </w:pPr>
      <w:r>
        <w:t>Netzwerk Luzerner Schul</w:t>
      </w:r>
      <w:r>
        <w:t>en</w:t>
      </w:r>
    </w:p>
    <w:p w:rsidR="00577B98" w:rsidRDefault="008F37DC" w:rsidP="00577B98">
      <w:pPr>
        <w:pBdr>
          <w:bottom w:val="single" w:sz="4" w:space="1" w:color="auto"/>
        </w:pBdr>
        <w:spacing w:before="240"/>
        <w:rPr>
          <w:b/>
          <w:sz w:val="28"/>
        </w:rPr>
      </w:pPr>
      <w:r>
        <w:rPr>
          <w:b/>
          <w:sz w:val="28"/>
        </w:rPr>
        <w:t>Bestätigung Mitarbeit in einem Teilnetzwerk</w:t>
      </w:r>
    </w:p>
    <w:p w:rsidR="00352B6B" w:rsidRDefault="008F37DC" w:rsidP="00014169">
      <w:pPr>
        <w:pStyle w:val="berschrift3oNr"/>
      </w:pPr>
      <w:bookmarkStart w:id="17" w:name="Text"/>
    </w:p>
    <w:p w:rsidR="00014169" w:rsidRPr="0073658A" w:rsidRDefault="008F37DC" w:rsidP="00352B6B">
      <w:pPr>
        <w:pStyle w:val="berschrift3oNr"/>
        <w:jc w:val="center"/>
      </w:pPr>
      <w:r>
        <w:rPr>
          <w:color w:val="FF0000"/>
        </w:rPr>
        <w:t>Vorname / Nachname</w:t>
      </w:r>
    </w:p>
    <w:p w:rsidR="00352B6B" w:rsidRDefault="008F37DC" w:rsidP="00352B6B">
      <w:pPr>
        <w:spacing w:line="360" w:lineRule="auto"/>
      </w:pPr>
    </w:p>
    <w:p w:rsidR="00352B6B" w:rsidRDefault="008F37DC" w:rsidP="00352B6B">
      <w:pPr>
        <w:spacing w:line="360" w:lineRule="auto"/>
      </w:pPr>
      <w:r>
        <w:t xml:space="preserve">hat im Schuljahr </w:t>
      </w:r>
      <w:r w:rsidRPr="00352B6B">
        <w:rPr>
          <w:color w:val="FF0000"/>
        </w:rPr>
        <w:t>--/--</w:t>
      </w:r>
      <w:r>
        <w:t xml:space="preserve"> </w:t>
      </w:r>
      <w:r>
        <w:t xml:space="preserve">regelmässig an Treffen </w:t>
      </w:r>
      <w:r>
        <w:t xml:space="preserve">in folgendem Teilnetzwerk </w:t>
      </w:r>
    </w:p>
    <w:p w:rsidR="00352B6B" w:rsidRDefault="008F37DC" w:rsidP="00352B6B">
      <w:pPr>
        <w:spacing w:line="360" w:lineRule="auto"/>
      </w:pPr>
      <w:r>
        <w:t>teilgenommen:</w:t>
      </w:r>
    </w:p>
    <w:p w:rsidR="00014169" w:rsidRPr="00352B6B" w:rsidRDefault="008F37DC" w:rsidP="00352B6B">
      <w:pPr>
        <w:pStyle w:val="berschrift3oNr"/>
        <w:jc w:val="center"/>
        <w:rPr>
          <w:color w:val="FF0000"/>
        </w:rPr>
      </w:pPr>
      <w:r>
        <w:rPr>
          <w:color w:val="FF0000"/>
        </w:rPr>
        <w:t>Teilnet</w:t>
      </w:r>
      <w:bookmarkStart w:id="18" w:name="_GoBack"/>
      <w:bookmarkEnd w:id="18"/>
      <w:r>
        <w:rPr>
          <w:color w:val="FF0000"/>
        </w:rPr>
        <w:t>zwerk</w:t>
      </w:r>
      <w:r w:rsidRPr="00352B6B">
        <w:rPr>
          <w:color w:val="FF0000"/>
        </w:rPr>
        <w:t xml:space="preserve"> </w:t>
      </w:r>
      <w:r w:rsidRPr="00352B6B">
        <w:rPr>
          <w:color w:val="FF0000"/>
        </w:rPr>
        <w:t>«??»</w:t>
      </w:r>
    </w:p>
    <w:p w:rsidR="005D26C7" w:rsidRPr="0073658A" w:rsidRDefault="008F37DC" w:rsidP="005D26C7"/>
    <w:p w:rsidR="00352B6B" w:rsidRDefault="008F37DC" w:rsidP="00352B6B">
      <w:pPr>
        <w:spacing w:line="360" w:lineRule="auto"/>
      </w:pPr>
      <w:r>
        <w:t>Schwerpunkte</w:t>
      </w:r>
      <w:r>
        <w:t xml:space="preserve"> in diesem SJ</w:t>
      </w:r>
      <w:r>
        <w:t xml:space="preserve">: </w:t>
      </w:r>
    </w:p>
    <w:p w:rsidR="00352B6B" w:rsidRPr="00352B6B" w:rsidRDefault="008F37DC" w:rsidP="00352B6B">
      <w:pPr>
        <w:pStyle w:val="Listenabsatz"/>
        <w:numPr>
          <w:ilvl w:val="0"/>
          <w:numId w:val="20"/>
        </w:numPr>
        <w:spacing w:line="360" w:lineRule="auto"/>
        <w:rPr>
          <w:i/>
        </w:rPr>
      </w:pPr>
      <w:r w:rsidRPr="00352B6B">
        <w:rPr>
          <w:i/>
        </w:rPr>
        <w:t>Input und Austausch zu…</w:t>
      </w:r>
    </w:p>
    <w:p w:rsidR="00352B6B" w:rsidRDefault="008F37DC" w:rsidP="00352B6B">
      <w:pPr>
        <w:pStyle w:val="Listenabsatz"/>
        <w:numPr>
          <w:ilvl w:val="0"/>
          <w:numId w:val="20"/>
        </w:numPr>
        <w:spacing w:line="360" w:lineRule="auto"/>
        <w:rPr>
          <w:i/>
        </w:rPr>
      </w:pPr>
      <w:r w:rsidRPr="00352B6B">
        <w:rPr>
          <w:i/>
        </w:rPr>
        <w:t>«Good practise»-Austausch…</w:t>
      </w:r>
    </w:p>
    <w:p w:rsidR="00352B6B" w:rsidRDefault="008F37DC" w:rsidP="00352B6B">
      <w:pPr>
        <w:pStyle w:val="Listenabsatz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…</w:t>
      </w:r>
    </w:p>
    <w:p w:rsidR="00352B6B" w:rsidRDefault="008F37DC" w:rsidP="00352B6B">
      <w:pPr>
        <w:pStyle w:val="Listenabsatz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…</w:t>
      </w:r>
    </w:p>
    <w:p w:rsidR="00352B6B" w:rsidRPr="00352B6B" w:rsidRDefault="008F37DC" w:rsidP="00352B6B">
      <w:pPr>
        <w:pStyle w:val="Listenabsatz"/>
        <w:numPr>
          <w:ilvl w:val="0"/>
          <w:numId w:val="20"/>
        </w:numPr>
        <w:spacing w:line="360" w:lineRule="auto"/>
        <w:rPr>
          <w:i/>
        </w:rPr>
      </w:pPr>
      <w:r>
        <w:rPr>
          <w:i/>
        </w:rPr>
        <w:t>…</w:t>
      </w:r>
    </w:p>
    <w:bookmarkEnd w:id="17"/>
    <w:p w:rsidR="00352B6B" w:rsidRDefault="008F37DC" w:rsidP="00352B6B">
      <w:pPr>
        <w:spacing w:line="360" w:lineRule="auto"/>
      </w:pPr>
    </w:p>
    <w:p w:rsidR="00352B6B" w:rsidRPr="00352B6B" w:rsidRDefault="008F37DC" w:rsidP="00352B6B">
      <w:pPr>
        <w:spacing w:line="360" w:lineRule="auto"/>
        <w:rPr>
          <w:color w:val="FF0000"/>
        </w:rPr>
      </w:pPr>
      <w:r>
        <w:t xml:space="preserve">Leitung </w:t>
      </w:r>
      <w:r>
        <w:t>Teilnetzwerk</w:t>
      </w:r>
      <w:r>
        <w:t xml:space="preserve">: </w:t>
      </w:r>
      <w:r>
        <w:tab/>
      </w:r>
      <w:r w:rsidRPr="00352B6B">
        <w:rPr>
          <w:color w:val="FF0000"/>
        </w:rPr>
        <w:t xml:space="preserve">Vorname / Name, </w:t>
      </w:r>
      <w:r>
        <w:rPr>
          <w:color w:val="FF0000"/>
        </w:rPr>
        <w:t>Arbeits</w:t>
      </w:r>
      <w:r>
        <w:rPr>
          <w:color w:val="FF0000"/>
        </w:rPr>
        <w:t>geber</w:t>
      </w:r>
    </w:p>
    <w:p w:rsidR="00352B6B" w:rsidRDefault="008F37DC" w:rsidP="00352B6B">
      <w:pPr>
        <w:spacing w:line="360" w:lineRule="auto"/>
      </w:pPr>
      <w:r w:rsidRPr="00352B6B">
        <w:rPr>
          <w:color w:val="FF0000"/>
        </w:rPr>
        <w:tab/>
      </w:r>
      <w:r w:rsidRPr="00352B6B">
        <w:rPr>
          <w:color w:val="FF0000"/>
        </w:rPr>
        <w:tab/>
      </w:r>
      <w:r>
        <w:rPr>
          <w:color w:val="FF0000"/>
        </w:rPr>
        <w:tab/>
      </w:r>
      <w:r w:rsidRPr="00352B6B">
        <w:rPr>
          <w:color w:val="FF0000"/>
        </w:rPr>
        <w:t>Vorname / Name, Arbeitsgeber</w:t>
      </w:r>
    </w:p>
    <w:p w:rsidR="00352B6B" w:rsidRDefault="008F37DC" w:rsidP="00352B6B">
      <w:pPr>
        <w:spacing w:line="360" w:lineRule="auto"/>
      </w:pPr>
    </w:p>
    <w:p w:rsidR="00352B6B" w:rsidRPr="008C37FD" w:rsidRDefault="008F37DC" w:rsidP="00352B6B">
      <w:pPr>
        <w:spacing w:line="360" w:lineRule="auto"/>
        <w:rPr>
          <w:color w:val="FF0000"/>
        </w:rPr>
      </w:pPr>
      <w:r>
        <w:t xml:space="preserve">Anzahl Sitzungen: </w:t>
      </w:r>
      <w:r w:rsidRPr="008C37FD">
        <w:rPr>
          <w:color w:val="FF0000"/>
        </w:rPr>
        <w:t>__ / 4</w:t>
      </w:r>
      <w:r>
        <w:rPr>
          <w:color w:val="FF0000"/>
        </w:rPr>
        <w:t xml:space="preserve"> (Bsp.: drei von vier Treffen besucht)</w:t>
      </w:r>
    </w:p>
    <w:p w:rsidR="00352B6B" w:rsidRDefault="008F37DC" w:rsidP="00352B6B">
      <w:pPr>
        <w:spacing w:line="360" w:lineRule="auto"/>
      </w:pPr>
    </w:p>
    <w:p w:rsidR="00352B6B" w:rsidRDefault="008F37DC" w:rsidP="00352B6B">
      <w:pPr>
        <w:spacing w:line="360" w:lineRule="auto"/>
      </w:pPr>
      <w:r>
        <w:t>Besten Dank für die engagierte Mitarbeit.</w:t>
      </w:r>
    </w:p>
    <w:p w:rsidR="0024681A" w:rsidRDefault="008F37DC" w:rsidP="00352B6B">
      <w:pPr>
        <w:pStyle w:val="berschrift3oNr"/>
        <w:spacing w:before="0" w:after="0"/>
        <w:rPr>
          <w:b w:val="0"/>
          <w:color w:val="FF0000"/>
        </w:rPr>
      </w:pPr>
      <w:r w:rsidRPr="00352B6B">
        <w:rPr>
          <w:b w:val="0"/>
        </w:rPr>
        <w:t xml:space="preserve">Luzern, </w:t>
      </w:r>
      <w:r>
        <w:rPr>
          <w:b w:val="0"/>
        </w:rPr>
        <w:t xml:space="preserve">im Juni </w:t>
      </w:r>
      <w:r w:rsidRPr="00352B6B">
        <w:rPr>
          <w:b w:val="0"/>
          <w:color w:val="FF0000"/>
        </w:rPr>
        <w:t>20</w:t>
      </w:r>
      <w:r>
        <w:rPr>
          <w:b w:val="0"/>
          <w:color w:val="FF0000"/>
        </w:rPr>
        <w:t>—</w:t>
      </w:r>
    </w:p>
    <w:p w:rsidR="00352B6B" w:rsidRDefault="008F37DC" w:rsidP="00352B6B"/>
    <w:p w:rsidR="00352B6B" w:rsidRDefault="008F37DC" w:rsidP="00352B6B"/>
    <w:p w:rsidR="002D185A" w:rsidRDefault="008F37DC" w:rsidP="00352B6B">
      <w:pPr>
        <w:rPr>
          <w:color w:val="FF0000"/>
        </w:rPr>
      </w:pPr>
      <w:r>
        <w:rPr>
          <w:color w:val="FF0000"/>
        </w:rPr>
        <w:t>Ort und Datum</w:t>
      </w:r>
    </w:p>
    <w:p w:rsidR="00352B6B" w:rsidRDefault="008F37DC" w:rsidP="00352B6B">
      <w:pPr>
        <w:rPr>
          <w:color w:val="FF0000"/>
        </w:rPr>
      </w:pPr>
      <w:r w:rsidRPr="00352B6B">
        <w:rPr>
          <w:color w:val="FF0000"/>
        </w:rPr>
        <w:t xml:space="preserve">Unterschrift (-en) der </w:t>
      </w:r>
      <w:r w:rsidRPr="00352B6B">
        <w:rPr>
          <w:color w:val="FF0000"/>
        </w:rPr>
        <w:t>Leitung</w:t>
      </w:r>
      <w:r>
        <w:rPr>
          <w:color w:val="FF0000"/>
        </w:rPr>
        <w:t xml:space="preserve"> Teilnetzwerk</w:t>
      </w:r>
    </w:p>
    <w:p w:rsidR="002D185A" w:rsidRPr="00352B6B" w:rsidRDefault="008F37DC" w:rsidP="00352B6B">
      <w:pPr>
        <w:rPr>
          <w:color w:val="FF0000"/>
        </w:rPr>
      </w:pPr>
    </w:p>
    <w:sectPr w:rsidR="002D185A" w:rsidRPr="00352B6B" w:rsidSect="0073658A">
      <w:headerReference w:type="default" r:id="rId18"/>
      <w:footerReference w:type="default" r:id="rId19"/>
      <w:headerReference w:type="first" r:id="rId20"/>
      <w:footerReference w:type="first" r:id="rId21"/>
      <w:type w:val="continuous"/>
      <w:pgSz w:w="11906" w:h="16838"/>
      <w:pgMar w:top="1418" w:right="1134" w:bottom="1134" w:left="1701" w:header="567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37DC">
      <w:r>
        <w:separator/>
      </w:r>
    </w:p>
  </w:endnote>
  <w:endnote w:type="continuationSeparator" w:id="0">
    <w:p w:rsidR="00000000" w:rsidRDefault="008F3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5804" w:rsidRPr="0073658A" w:rsidRDefault="008F37DC" w:rsidP="009A5804">
    <w:pPr>
      <w:pStyle w:val="Fusszeile"/>
    </w:pPr>
    <w:sdt>
      <w:sdtPr>
        <w:rPr>
          <w:rStyle w:val="Hervorhebung"/>
        </w:rPr>
        <w:tag w:val="FooterBold"/>
        <w:id w:val="881985229"/>
        <w:placeholder>
          <w:docPart w:val="58632B5BD8C54482B0C90080889D36B3"/>
        </w:placeholder>
        <w:showingPlcHdr/>
        <w:dataBinding w:prefixMappings="xmlns:ns='http://schemas.officeatwork.com/CustomXMLPart'" w:xpath="/ns:officeatwork/ns:FooterBold" w:storeItemID="{761508E6-D1DE-4CB7-B82D-D36A3AC6D8CB}"/>
        <w:text w:multiLine="1"/>
      </w:sdtPr>
      <w:sdtEndPr>
        <w:rPr>
          <w:rStyle w:val="Hervorhebung"/>
        </w:rPr>
      </w:sdtEndPr>
      <w:sdtContent>
        <w:r w:rsidRPr="0073658A">
          <w:rPr>
            <w:rStyle w:val="Hervorhebung"/>
          </w:rPr>
          <w:t>‍</w:t>
        </w:r>
      </w:sdtContent>
    </w:sdt>
    <w:r w:rsidRPr="0073658A">
      <w:t>‍</w:t>
    </w:r>
    <w:sdt>
      <w:sdtPr>
        <w:tag w:val="FooterNormal"/>
        <w:id w:val="68633397"/>
        <w:placeholder>
          <w:docPart w:val="D866CADD1C0A49FDB8FFF7229BC1CE1E"/>
        </w:placeholder>
        <w:showingPlcHdr/>
        <w:dataBinding w:prefixMappings="xmlns:ns='http://schemas.officeatwork.com/CustomXMLPart'" w:xpath="/ns:officeatwork/ns:FooterNormal" w:storeItemID="{761508E6-D1DE-4CB7-B82D-D36A3AC6D8CB}"/>
        <w:text w:multiLine="1"/>
      </w:sdtPr>
      <w:sdtEndPr/>
      <w:sdtContent>
        <w:r w:rsidRPr="0073658A">
          <w:t xml:space="preserve"> </w:t>
        </w:r>
      </w:sdtContent>
    </w:sdt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E0AAC" w:rsidTr="00F83449">
      <w:tc>
        <w:tcPr>
          <w:tcW w:w="6177" w:type="dxa"/>
          <w:vAlign w:val="center"/>
        </w:tcPr>
        <w:bookmarkStart w:id="14" w:name="OLE_LINK3"/>
        <w:p w:rsidR="003852D0" w:rsidRPr="0073658A" w:rsidRDefault="008F37DC" w:rsidP="00300F6C">
          <w:pPr>
            <w:pStyle w:val="Fusszeile"/>
          </w:pP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"CMIdata.G_Signatur"\*CHARFORMAT 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"CMIdata.G_Laufnummer"\*CHARFORMAT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2024-1766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"" ""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"CMIdata.G_Laufnummer"\*CHARFORMAT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2024-1766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/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"CMIdata.Dok_Titel"\*CHARFORMAT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NLS_Vorlage_Bestätigung_Mitarbeit_25_26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\* MERGEFORMAT </w:instrText>
          </w:r>
          <w:r w:rsidRPr="0073658A">
            <w:fldChar w:fldCharType="separate"/>
          </w:r>
          <w:r w:rsidRPr="0073658A">
            <w:rPr>
              <w:lang w:eastAsia="de-DE"/>
            </w:rPr>
            <w:instrText>2024-1766 / NLS_Vor</w:instrText>
          </w:r>
          <w:r w:rsidRPr="0073658A">
            <w:rPr>
              <w:lang w:eastAsia="de-DE"/>
            </w:rPr>
            <w:instrText>lage_Bestätigung_Mitarbeit_25_26</w:instrText>
          </w:r>
          <w:r w:rsidRPr="0073658A">
            <w:fldChar w:fldCharType="end"/>
          </w:r>
          <w:r w:rsidRPr="0073658A">
            <w:rPr>
              <w:lang w:eastAsia="de-DE"/>
            </w:rPr>
            <w:instrText>" "</w:instrText>
          </w:r>
          <w:r w:rsidRPr="0073658A">
            <w:fldChar w:fldCharType="begin"/>
          </w:r>
          <w:r w:rsidRPr="0073658A">
            <w:rPr>
              <w:lang w:eastAsia="de-DE"/>
            </w:rPr>
            <w:instrText xml:space="preserve"> DOCPROPERTY "CMIdata.G_Signatur"\*CHARFORMAT </w:instrText>
          </w:r>
          <w:r w:rsidRPr="0073658A">
            <w:fldChar w:fldCharType="separate"/>
          </w:r>
          <w:r w:rsidRPr="0073658A">
            <w:rPr>
              <w:lang w:eastAsia="de-DE"/>
            </w:rPr>
            <w:instrText>CMIdata.G_Signatur</w:instrText>
          </w:r>
          <w:r w:rsidRPr="0073658A">
            <w:fldChar w:fldCharType="end"/>
          </w:r>
          <w:r w:rsidRPr="0073658A">
            <w:rPr>
              <w:lang w:eastAsia="de-DE"/>
            </w:rPr>
            <w:instrText xml:space="preserve"> / </w:instrText>
          </w:r>
          <w:r w:rsidRPr="0073658A">
            <w:fldChar w:fldCharType="begin"/>
          </w:r>
          <w:r w:rsidRPr="0073658A">
            <w:rPr>
              <w:lang w:eastAsia="de-DE"/>
            </w:rPr>
            <w:instrText xml:space="preserve"> DOCPROPERTY "CMIdata.Dok_Titel"\*CHARFORMAT </w:instrText>
          </w:r>
          <w:r w:rsidRPr="0073658A">
            <w:fldChar w:fldCharType="separate"/>
          </w:r>
          <w:r w:rsidRPr="0073658A">
            <w:rPr>
              <w:lang w:eastAsia="de-DE"/>
            </w:rPr>
            <w:instrText>CMIdata.Dok_Titel</w:instrText>
          </w:r>
          <w:r w:rsidRPr="0073658A">
            <w:fldChar w:fldCharType="end"/>
          </w:r>
          <w:r w:rsidRPr="0073658A">
            <w:rPr>
              <w:lang w:eastAsia="de-DE"/>
            </w:rPr>
            <w:instrText xml:space="preserve">" \* MERGEFORMAT </w:instrText>
          </w:r>
          <w:r w:rsidRPr="0073658A">
            <w:rPr>
              <w:lang w:eastAsia="de-DE"/>
            </w:rPr>
            <w:fldChar w:fldCharType="separate"/>
          </w:r>
          <w:bookmarkEnd w:id="14"/>
          <w:r w:rsidRPr="0073658A">
            <w:rPr>
              <w:noProof/>
              <w:lang w:eastAsia="de-DE"/>
            </w:rPr>
            <w:t>2024-1766 / NLS_Vorlage_Bestätigung_Mitarbeit_25_26</w:t>
          </w:r>
          <w:r w:rsidRPr="0073658A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73658A" w:rsidRDefault="008F37DC" w:rsidP="00300F6C">
          <w:pPr>
            <w:pStyle w:val="Fusszeile-Seite"/>
            <w:rPr>
              <w:lang w:eastAsia="de-DE"/>
            </w:rPr>
          </w:pP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NUMPAGES </w:instrText>
          </w:r>
          <w:r w:rsidRPr="0073658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&gt; "1"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"Doc.Page"\*CHARFORMAT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"" "Seite"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"Doc.Page"\*CHARFORMAT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"Doc.Page" "Seite"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"Doc.Page"\*CHARFORMAT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PAGE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1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"Doc.of</w:instrText>
          </w:r>
          <w:r w:rsidRPr="0073658A">
            <w:rPr>
              <w:lang w:eastAsia="de-DE"/>
            </w:rPr>
            <w:instrText xml:space="preserve">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"" "von"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"Doc.of"\*CHARFORMAT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"Doc.of" "von"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"Doc.of"\*CHARFORMAT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NUMPAGES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1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>"" "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t xml:space="preserve"> </w: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t xml:space="preserve"> </w:t>
          </w:r>
        </w:p>
      </w:tc>
    </w:tr>
    <w:tr w:rsidR="002E0AAC" w:rsidTr="00F83449">
      <w:tc>
        <w:tcPr>
          <w:tcW w:w="6177" w:type="dxa"/>
          <w:vAlign w:val="center"/>
        </w:tcPr>
        <w:p w:rsidR="003852D0" w:rsidRPr="0073658A" w:rsidRDefault="008F37DC" w:rsidP="00D67CE1">
          <w:pPr>
            <w:pStyle w:val="Fusszeile-Pfad"/>
          </w:pPr>
          <w:bookmarkStart w:id="15" w:name="FusszeileErsteSeite" w:colFirst="0" w:colLast="0"/>
        </w:p>
      </w:tc>
      <w:tc>
        <w:tcPr>
          <w:tcW w:w="2951" w:type="dxa"/>
        </w:tcPr>
        <w:p w:rsidR="003852D0" w:rsidRPr="0073658A" w:rsidRDefault="008F37DC" w:rsidP="003852D0">
          <w:pPr>
            <w:rPr>
              <w:color w:val="FFFFFF"/>
              <w:sz w:val="2"/>
              <w:szCs w:val="2"/>
            </w:rPr>
          </w:pPr>
          <w:r w:rsidRPr="0073658A">
            <w:rPr>
              <w:color w:val="FFFFFF"/>
              <w:sz w:val="2"/>
              <w:szCs w:val="2"/>
            </w:rPr>
            <w:fldChar w:fldCharType="begin"/>
          </w:r>
          <w:r w:rsidRPr="0073658A">
            <w:rPr>
              <w:color w:val="FFFFFF"/>
              <w:sz w:val="2"/>
              <w:szCs w:val="2"/>
            </w:rPr>
            <w:instrText xml:space="preserve"> IF </w:instrText>
          </w:r>
          <w:r w:rsidRPr="0073658A">
            <w:rPr>
              <w:color w:val="FFFFFF"/>
              <w:sz w:val="2"/>
              <w:szCs w:val="2"/>
            </w:rPr>
            <w:fldChar w:fldCharType="begin"/>
          </w:r>
          <w:r w:rsidRPr="0073658A">
            <w:rPr>
              <w:color w:val="FFFFFF"/>
              <w:sz w:val="2"/>
              <w:szCs w:val="2"/>
            </w:rPr>
            <w:instrText xml:space="preserve"> DOCPROPERTY "Textmarke.Metadaten"\*CHARFORMAT </w:instrText>
          </w:r>
          <w:r w:rsidRPr="0073658A">
            <w:rPr>
              <w:color w:val="FFFFFF"/>
              <w:sz w:val="2"/>
              <w:szCs w:val="2"/>
            </w:rPr>
            <w:fldChar w:fldCharType="separate"/>
          </w:r>
          <w:r w:rsidRPr="0073658A">
            <w:rPr>
              <w:b/>
              <w:color w:val="FFFFFF"/>
              <w:sz w:val="2"/>
              <w:szCs w:val="2"/>
            </w:rPr>
            <w:instrText>Error! Unknown document pr</w:instrText>
          </w:r>
          <w:r w:rsidRPr="0073658A">
            <w:rPr>
              <w:b/>
              <w:color w:val="FFFFFF"/>
              <w:sz w:val="2"/>
              <w:szCs w:val="2"/>
            </w:rPr>
            <w:instrText>operty name.</w:instrText>
          </w:r>
          <w:r w:rsidRPr="0073658A">
            <w:rPr>
              <w:color w:val="FFFFFF"/>
              <w:sz w:val="2"/>
              <w:szCs w:val="2"/>
            </w:rPr>
            <w:fldChar w:fldCharType="end"/>
          </w:r>
          <w:r w:rsidRPr="0073658A">
            <w:rPr>
              <w:color w:val="FFFFFF"/>
              <w:sz w:val="2"/>
              <w:szCs w:val="2"/>
              <w:highlight w:val="white"/>
            </w:rPr>
            <w:instrText xml:space="preserve"> = "" "" "</w:instrText>
          </w:r>
        </w:p>
        <w:p w:rsidR="003852D0" w:rsidRPr="0073658A" w:rsidRDefault="008F37DC" w:rsidP="003852D0">
          <w:pPr>
            <w:rPr>
              <w:color w:val="FFFFFF"/>
              <w:sz w:val="2"/>
              <w:szCs w:val="2"/>
              <w:highlight w:val="white"/>
            </w:rPr>
          </w:pPr>
          <w:r w:rsidRPr="0073658A">
            <w:rPr>
              <w:color w:val="FFFFFF"/>
              <w:sz w:val="2"/>
              <w:szCs w:val="2"/>
            </w:rPr>
            <w:fldChar w:fldCharType="begin"/>
          </w:r>
          <w:r w:rsidRPr="0073658A">
            <w:rPr>
              <w:color w:val="FFFFFF"/>
              <w:sz w:val="2"/>
              <w:szCs w:val="2"/>
              <w:highlight w:val="white"/>
            </w:rPr>
            <w:instrText xml:space="preserve"> DOCPROPERTY "</w:instrText>
          </w:r>
          <w:r w:rsidRPr="0073658A">
            <w:rPr>
              <w:color w:val="FFFFFF"/>
              <w:sz w:val="2"/>
              <w:szCs w:val="2"/>
            </w:rPr>
            <w:instrText>Textmarke.Metadaten</w:instrText>
          </w:r>
          <w:r w:rsidRPr="0073658A">
            <w:rPr>
              <w:color w:val="FFFFFF"/>
              <w:sz w:val="2"/>
              <w:szCs w:val="2"/>
              <w:highlight w:val="white"/>
            </w:rPr>
            <w:instrText xml:space="preserve">"\*CHARFORMAT </w:instrText>
          </w:r>
          <w:r w:rsidRPr="0073658A">
            <w:rPr>
              <w:color w:val="FFFFFF"/>
              <w:sz w:val="2"/>
              <w:szCs w:val="2"/>
            </w:rPr>
            <w:fldChar w:fldCharType="separate"/>
          </w:r>
          <w:r w:rsidRPr="0073658A">
            <w:rPr>
              <w:b/>
              <w:color w:val="FFFFFF"/>
              <w:sz w:val="2"/>
              <w:szCs w:val="2"/>
            </w:rPr>
            <w:instrText>Error! Unknown document property name.</w:instrText>
          </w:r>
          <w:r w:rsidRPr="0073658A">
            <w:rPr>
              <w:color w:val="FFFFFF"/>
              <w:sz w:val="2"/>
              <w:szCs w:val="2"/>
            </w:rPr>
            <w:fldChar w:fldCharType="end"/>
          </w:r>
        </w:p>
        <w:p w:rsidR="003852D0" w:rsidRPr="0073658A" w:rsidRDefault="008F37DC" w:rsidP="003852D0">
          <w:pPr>
            <w:rPr>
              <w:color w:val="FFFFFF"/>
              <w:sz w:val="2"/>
              <w:szCs w:val="2"/>
            </w:rPr>
          </w:pPr>
          <w:r w:rsidRPr="0073658A">
            <w:rPr>
              <w:color w:val="FFFFFF"/>
              <w:sz w:val="2"/>
              <w:szCs w:val="2"/>
              <w:highlight w:val="white"/>
            </w:rPr>
            <w:instrText>" \&lt;OawJumpToField value=0/&gt;</w:instrText>
          </w:r>
          <w:r w:rsidRPr="0073658A">
            <w:rPr>
              <w:color w:val="FFFFFF"/>
              <w:sz w:val="2"/>
              <w:szCs w:val="2"/>
            </w:rPr>
            <w:fldChar w:fldCharType="separate"/>
          </w:r>
        </w:p>
        <w:p w:rsidR="003852D0" w:rsidRPr="0073658A" w:rsidRDefault="008F37DC" w:rsidP="003852D0">
          <w:pPr>
            <w:rPr>
              <w:color w:val="FFFFFF"/>
              <w:sz w:val="2"/>
              <w:szCs w:val="2"/>
              <w:highlight w:val="white"/>
            </w:rPr>
          </w:pPr>
          <w:r w:rsidRPr="0073658A">
            <w:rPr>
              <w:b/>
              <w:color w:val="FFFFFF"/>
              <w:sz w:val="2"/>
              <w:szCs w:val="2"/>
            </w:rPr>
            <w:t>Error! Unknown document property name.</w:t>
          </w:r>
        </w:p>
        <w:p w:rsidR="002E0AAC" w:rsidRPr="0073658A" w:rsidRDefault="008F37DC" w:rsidP="003852D0">
          <w:pPr>
            <w:jc w:val="right"/>
            <w:rPr>
              <w:color w:val="FFFFFF"/>
              <w:sz w:val="2"/>
              <w:szCs w:val="2"/>
            </w:rPr>
          </w:pPr>
          <w:r w:rsidRPr="0073658A">
            <w:rPr>
              <w:color w:val="FFFFFF"/>
              <w:sz w:val="2"/>
              <w:szCs w:val="2"/>
            </w:rPr>
            <w:fldChar w:fldCharType="end"/>
          </w:r>
        </w:p>
      </w:tc>
    </w:tr>
    <w:bookmarkEnd w:id="15"/>
  </w:tbl>
  <w:p w:rsidR="003852D0" w:rsidRPr="0073658A" w:rsidRDefault="008F37DC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28" w:type="dxa"/>
      <w:tblLayout w:type="fixed"/>
      <w:tblCellMar>
        <w:left w:w="57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E0AAC" w:rsidTr="003852D0">
      <w:tc>
        <w:tcPr>
          <w:tcW w:w="6177" w:type="dxa"/>
          <w:vAlign w:val="center"/>
        </w:tcPr>
        <w:p w:rsidR="003852D0" w:rsidRPr="0073658A" w:rsidRDefault="008F37DC" w:rsidP="003852D0">
          <w:pPr>
            <w:pStyle w:val="Fusszeile-Pfad"/>
          </w:pPr>
          <w:r w:rsidRPr="0073658A">
            <w:fldChar w:fldCharType="begin"/>
          </w:r>
          <w:r w:rsidRPr="0073658A">
            <w:instrText xml:space="preserve"> IF </w:instrText>
          </w:r>
          <w:r w:rsidRPr="0073658A">
            <w:fldChar w:fldCharType="begin"/>
          </w:r>
          <w:r w:rsidRPr="0073658A">
            <w:instrText xml:space="preserve"> DOCPROPERTY "Outputprofile.Internal"\*CHARFORMAT </w:instrText>
          </w:r>
          <w:r w:rsidRPr="0073658A">
            <w:fldChar w:fldCharType="end"/>
          </w:r>
          <w:r w:rsidRPr="0073658A">
            <w:instrText xml:space="preserve"> = "" "" "</w:instrText>
          </w:r>
          <w:r>
            <w:fldChar w:fldCharType="begin"/>
          </w:r>
          <w:r>
            <w:instrText xml:space="preserve"> FILENAME  \p  \* MERGEFORMAT </w:instrText>
          </w:r>
          <w:r>
            <w:fldChar w:fldCharType="separate"/>
          </w:r>
          <w:r w:rsidRPr="0073658A">
            <w:rPr>
              <w:noProof/>
            </w:rPr>
            <w:instrText>C:\Users\KT19E4~1\AppData\Local\Temp\officeatwork\temp0000\Templ.dot</w:instrText>
          </w:r>
          <w:r>
            <w:rPr>
              <w:noProof/>
            </w:rPr>
            <w:fldChar w:fldCharType="end"/>
          </w:r>
          <w:r w:rsidRPr="0073658A">
            <w:instrText>" \&lt;OawJumpToField value=0/&gt;</w:instrText>
          </w:r>
          <w:r w:rsidRPr="0073658A">
            <w:fldChar w:fldCharType="end"/>
          </w:r>
        </w:p>
      </w:tc>
      <w:tc>
        <w:tcPr>
          <w:tcW w:w="2951" w:type="dxa"/>
        </w:tcPr>
        <w:p w:rsidR="003852D0" w:rsidRPr="0073658A" w:rsidRDefault="008F37DC" w:rsidP="003852D0">
          <w:pPr>
            <w:jc w:val="right"/>
            <w:rPr>
              <w:lang w:eastAsia="de-DE"/>
            </w:rPr>
          </w:pP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NUMPAGES </w:instrText>
          </w:r>
          <w:r w:rsidRPr="0073658A"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instrText>1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&gt; "1"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"Doc.Page"\*CHARFORMAT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"Doc.Page" "Seite"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"Doc.Page"\*CHARFORMAT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instrText>Seite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PAGE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instrText>3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IF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"Doc.of"\*CHARFORMAT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= "Doc.of" "von" "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DOCPROPERTY "Doc.of"\*CHARFORMAT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"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instrText>von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 xml:space="preserve"> </w:instrText>
          </w:r>
          <w:r w:rsidRPr="0073658A">
            <w:rPr>
              <w:lang w:eastAsia="de-DE"/>
            </w:rPr>
            <w:fldChar w:fldCharType="begin"/>
          </w:r>
          <w:r w:rsidRPr="0073658A">
            <w:rPr>
              <w:lang w:eastAsia="de-DE"/>
            </w:rPr>
            <w:instrText xml:space="preserve"> NUMPAGES 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instrText>7</w:instrTex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instrText>"" "</w:instrText>
          </w:r>
          <w:r w:rsidRPr="0073658A">
            <w:rPr>
              <w:lang w:eastAsia="de-DE"/>
            </w:rPr>
            <w:fldChar w:fldCharType="separate"/>
          </w:r>
          <w:r w:rsidRPr="0073658A">
            <w:rPr>
              <w:noProof/>
              <w:lang w:eastAsia="de-DE"/>
            </w:rPr>
            <w:t xml:space="preserve"> </w:t>
          </w:r>
          <w:r w:rsidRPr="0073658A">
            <w:rPr>
              <w:lang w:eastAsia="de-DE"/>
            </w:rPr>
            <w:fldChar w:fldCharType="end"/>
          </w:r>
          <w:r w:rsidRPr="0073658A">
            <w:rPr>
              <w:lang w:eastAsia="de-DE"/>
            </w:rPr>
            <w:t xml:space="preserve"> </w:t>
          </w:r>
        </w:p>
      </w:tc>
    </w:tr>
  </w:tbl>
  <w:p w:rsidR="003852D0" w:rsidRPr="0073658A" w:rsidRDefault="008F37DC" w:rsidP="003852D0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8F37DC">
    <w:pPr>
      <w:rPr>
        <w:sz w:val="2"/>
      </w:rPr>
    </w:pPr>
  </w:p>
  <w:tbl>
    <w:tblPr>
      <w:tblW w:w="9128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177"/>
      <w:gridCol w:w="2951"/>
    </w:tblGrid>
    <w:tr w:rsidR="002E0AAC" w:rsidTr="00F83449">
      <w:tc>
        <w:tcPr>
          <w:tcW w:w="6177" w:type="dxa"/>
          <w:vAlign w:val="center"/>
        </w:tcPr>
        <w:p w:rsidR="003852D0" w:rsidRPr="009212EB" w:rsidRDefault="008F37DC" w:rsidP="00300F6C">
          <w:pPr>
            <w:pStyle w:val="Fusszeile"/>
            <w:rPr>
              <w:lang w:val="en-US" w:eastAsia="de-DE"/>
            </w:rPr>
          </w:pP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IF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2024-1766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= "" "" "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"CMIdata.G_Laufnummer"\*CHARFORMAT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2024-1766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rPr>
              <w:lang w:eastAsia="de-DE"/>
            </w:rPr>
            <w:fldChar w:fldCharType="begin"/>
          </w:r>
          <w:r w:rsidRPr="009212EB">
            <w:rPr>
              <w:lang w:val="en-US" w:eastAsia="de-DE"/>
            </w:rPr>
            <w:instrText xml:space="preserve"> DOCPROPERTY "CMIdata.Dok_Titel"\*CHARFORMAT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lang w:val="en-US" w:eastAsia="de-DE"/>
            </w:rPr>
            <w:instrText>NLS_Vorlage_Bestätigung_Mitarbeit_25_26</w:instrText>
          </w:r>
          <w:r w:rsidRPr="00F0670D">
            <w:rPr>
              <w:lang w:eastAsia="de-DE"/>
            </w:rPr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fldChar w:fldCharType="separate"/>
          </w:r>
          <w:r w:rsidRPr="009212EB">
            <w:rPr>
              <w:lang w:val="en-US" w:eastAsia="de-DE"/>
            </w:rPr>
            <w:instrText>2024-1766 / NLS_Vorlage_Bestätigung_Mitarbeit_25_26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>" "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"CMIdata.G_Signatur"\*CHARFORMAT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CMIdata.G_Signatur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 / </w:instrText>
          </w:r>
          <w:r w:rsidRPr="00F0670D">
            <w:fldChar w:fldCharType="begin"/>
          </w:r>
          <w:r w:rsidRPr="009212EB">
            <w:rPr>
              <w:lang w:val="en-US" w:eastAsia="de-DE"/>
            </w:rPr>
            <w:instrText xml:space="preserve"> DOCPROPERTY "CMIdata.Dok</w:instrText>
          </w:r>
          <w:r w:rsidRPr="009212EB">
            <w:rPr>
              <w:lang w:val="en-US" w:eastAsia="de-DE"/>
            </w:rPr>
            <w:instrText xml:space="preserve">_Titel"\*CHARFORMAT </w:instrText>
          </w:r>
          <w:r w:rsidRPr="00F0670D">
            <w:fldChar w:fldCharType="separate"/>
          </w:r>
          <w:r>
            <w:rPr>
              <w:lang w:val="en-US" w:eastAsia="de-DE"/>
            </w:rPr>
            <w:instrText>CMIdata.Dok_Titel</w:instrText>
          </w:r>
          <w:r w:rsidRPr="00F0670D">
            <w:fldChar w:fldCharType="end"/>
          </w:r>
          <w:r w:rsidRPr="009212EB">
            <w:rPr>
              <w:lang w:val="en-US" w:eastAsia="de-DE"/>
            </w:rPr>
            <w:instrText xml:space="preserve">" \* MERGEFORMAT </w:instrText>
          </w:r>
          <w:r w:rsidRPr="00F0670D">
            <w:rPr>
              <w:lang w:eastAsia="de-DE"/>
            </w:rPr>
            <w:fldChar w:fldCharType="separate"/>
          </w:r>
          <w:r w:rsidRPr="009212EB">
            <w:rPr>
              <w:noProof/>
              <w:lang w:val="en-US" w:eastAsia="de-DE"/>
            </w:rPr>
            <w:t>2024-1766 / NLS_Vorlage_Bestätigung_Mitarbeit_25_26</w:t>
          </w:r>
          <w:r w:rsidRPr="00F0670D">
            <w:rPr>
              <w:lang w:eastAsia="de-DE"/>
            </w:rPr>
            <w:fldChar w:fldCharType="end"/>
          </w:r>
        </w:p>
      </w:tc>
      <w:tc>
        <w:tcPr>
          <w:tcW w:w="2951" w:type="dxa"/>
        </w:tcPr>
        <w:p w:rsidR="003852D0" w:rsidRPr="00F0670D" w:rsidRDefault="008F37DC" w:rsidP="00300F6C">
          <w:pPr>
            <w:pStyle w:val="Fusszeile-Seite"/>
            <w:rPr>
              <w:lang w:eastAsia="de-DE"/>
            </w:rPr>
          </w:pP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"Doc.Page"\*CHARFORMAT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Seite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PAGE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DOCPROPERTY "Doc.of"\*CHARFORMAT </w:instrText>
          </w:r>
          <w:r>
            <w:rPr>
              <w:lang w:eastAsia="de-DE"/>
            </w:rPr>
            <w:fldChar w:fldCharType="separate"/>
          </w:r>
          <w:r>
            <w:rPr>
              <w:lang w:eastAsia="de-DE"/>
            </w:rPr>
            <w:t>von</w:t>
          </w:r>
          <w:r>
            <w:rPr>
              <w:lang w:eastAsia="de-DE"/>
            </w:rPr>
            <w:fldChar w:fldCharType="end"/>
          </w:r>
          <w:r>
            <w:rPr>
              <w:lang w:eastAsia="de-DE"/>
            </w:rPr>
            <w:t xml:space="preserve"> </w:t>
          </w:r>
          <w:r>
            <w:rPr>
              <w:lang w:eastAsia="de-DE"/>
            </w:rPr>
            <w:fldChar w:fldCharType="begin"/>
          </w:r>
          <w:r>
            <w:rPr>
              <w:lang w:eastAsia="de-DE"/>
            </w:rPr>
            <w:instrText xml:space="preserve"> SECTIONPAGES  </w:instrText>
          </w:r>
          <w:r>
            <w:rPr>
              <w:lang w:eastAsia="de-DE"/>
            </w:rPr>
            <w:fldChar w:fldCharType="separate"/>
          </w:r>
          <w:r>
            <w:rPr>
              <w:noProof/>
              <w:lang w:eastAsia="de-DE"/>
            </w:rPr>
            <w:t>1</w:t>
          </w:r>
          <w:r>
            <w:rPr>
              <w:lang w:eastAsia="de-DE"/>
            </w:rPr>
            <w:fldChar w:fldCharType="end"/>
          </w:r>
        </w:p>
      </w:tc>
    </w:tr>
    <w:tr w:rsidR="002E0AAC" w:rsidTr="00F83449">
      <w:tc>
        <w:tcPr>
          <w:tcW w:w="6177" w:type="dxa"/>
          <w:vAlign w:val="center"/>
        </w:tcPr>
        <w:p w:rsidR="003852D0" w:rsidRPr="0023209D" w:rsidRDefault="008F37DC" w:rsidP="00D67CE1">
          <w:pPr>
            <w:pStyle w:val="Fusszeile-Pfad"/>
            <w:rPr>
              <w:lang w:eastAsia="de-DE"/>
            </w:rPr>
          </w:pPr>
          <w:bookmarkStart w:id="19" w:name="FusszeileFolgeseiten" w:colFirst="0" w:colLast="0"/>
        </w:p>
      </w:tc>
      <w:tc>
        <w:tcPr>
          <w:tcW w:w="2951" w:type="dxa"/>
        </w:tcPr>
        <w:p w:rsidR="003852D0" w:rsidRPr="00D67CE1" w:rsidRDefault="008F37DC" w:rsidP="003852D0">
          <w:pPr>
            <w:jc w:val="right"/>
            <w:rPr>
              <w:sz w:val="2"/>
              <w:szCs w:val="2"/>
              <w:lang w:eastAsia="de-DE"/>
            </w:rPr>
          </w:pPr>
        </w:p>
      </w:tc>
    </w:tr>
    <w:bookmarkEnd w:id="19"/>
  </w:tbl>
  <w:p w:rsidR="003852D0" w:rsidRDefault="008F37DC">
    <w:pPr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25B2E" w:rsidRDefault="008F37DC">
    <w:pPr>
      <w:rPr>
        <w:lang w:val="en-US"/>
      </w:rPr>
    </w:pP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"Outputprofile.Internal.Draft"\*CHARFORMAT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"dd.MM.yyyy, HH:mm:ss"  \* CHARFORMAT \&lt;OawJumpToField value=0/&gt;</w:instrText>
    </w:r>
    <w:r>
      <w:fldChar w:fldCharType="separate"/>
    </w:r>
    <w:r>
      <w:rPr>
        <w:noProof/>
      </w:rPr>
      <w:instrText>23.06.2025, 14:07:58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</w:instrText>
    </w:r>
    <w:r w:rsidRPr="00525B2E">
      <w:rPr>
        <w:lang w:val="en-US"/>
      </w:rPr>
      <w:instrText xml:space="preserve">ORMAT 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>
      <w:rPr>
        <w:noProof/>
      </w:rPr>
      <w:t>23.06.2025, 14:07:58</w:t>
    </w:r>
    <w:r w:rsidRPr="00525B2E">
      <w:rPr>
        <w:noProof/>
        <w:lang w:val="en-US"/>
      </w:rPr>
      <w:t xml:space="preserve">, </w:t>
    </w:r>
    <w:r>
      <w:fldChar w:fldCharType="end"/>
    </w:r>
    <w:r>
      <w:fldChar w:fldCharType="begin"/>
    </w:r>
    <w:r w:rsidRPr="00525B2E">
      <w:rPr>
        <w:lang w:val="en-US"/>
      </w:rPr>
      <w:instrText xml:space="preserve"> if </w:instrText>
    </w:r>
    <w:r>
      <w:fldChar w:fldCharType="begin"/>
    </w:r>
    <w:r w:rsidRPr="00525B2E">
      <w:rPr>
        <w:lang w:val="en-US"/>
      </w:rPr>
      <w:instrText xml:space="preserve"> DOCPROPERTY "Outputprofile.Internal.Original"\*CHARFORMAT \&lt;OawJumpToField value=0/&gt;</w:instrText>
    </w:r>
    <w:r>
      <w:fldChar w:fldCharType="separate"/>
    </w:r>
    <w:r>
      <w:rPr>
        <w:b/>
      </w:rPr>
      <w:instrText>Error! Unknown document property name.</w:instrText>
    </w:r>
    <w:r>
      <w:fldChar w:fldCharType="end"/>
    </w:r>
    <w:r w:rsidRPr="00525B2E">
      <w:rPr>
        <w:lang w:val="en-US"/>
      </w:rPr>
      <w:instrText xml:space="preserve"> = "" "" "</w:instrText>
    </w:r>
    <w:r>
      <w:fldChar w:fldCharType="begin"/>
    </w:r>
    <w:r>
      <w:instrText xml:space="preserve"> DATE  \@ "dd.MM.yyyy"  \* CHARFORMAT \&lt;OawJumpToField </w:instrText>
    </w:r>
    <w:r>
      <w:instrText>value=0/&gt;</w:instrText>
    </w:r>
    <w:r>
      <w:fldChar w:fldCharType="separate"/>
    </w:r>
    <w:r>
      <w:rPr>
        <w:noProof/>
      </w:rPr>
      <w:instrText>23.06.2025</w:instrText>
    </w:r>
    <w:r>
      <w:fldChar w:fldCharType="end"/>
    </w:r>
    <w:r w:rsidRPr="00525B2E">
      <w:rPr>
        <w:lang w:val="en-US"/>
      </w:rPr>
      <w:instrText xml:space="preserve">, </w:instrText>
    </w:r>
    <w:r>
      <w:fldChar w:fldCharType="begin"/>
    </w:r>
    <w:r w:rsidRPr="00525B2E">
      <w:rPr>
        <w:lang w:val="en-US"/>
      </w:rPr>
      <w:instrText xml:space="preserve"> FILENAME  \p  \* MERGEFORMAT </w:instrText>
    </w:r>
    <w:r>
      <w:fldChar w:fldCharType="end"/>
    </w:r>
    <w:r w:rsidRPr="00525B2E">
      <w:rPr>
        <w:lang w:val="en-US"/>
      </w:rPr>
      <w:instrText>" \&lt;OawJumpToField value=0/&gt;</w:instrText>
    </w:r>
    <w:r>
      <w:fldChar w:fldCharType="separate"/>
    </w:r>
    <w:r>
      <w:rPr>
        <w:noProof/>
      </w:rPr>
      <w:t>23.06.2025</w:t>
    </w:r>
    <w:r w:rsidRPr="00525B2E">
      <w:rPr>
        <w:noProof/>
        <w:lang w:val="en-US"/>
      </w:rPr>
      <w:t xml:space="preserve">, 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37DC">
      <w:r>
        <w:separator/>
      </w:r>
    </w:p>
  </w:footnote>
  <w:footnote w:type="continuationSeparator" w:id="0">
    <w:p w:rsidR="00000000" w:rsidRDefault="008F3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73658A" w:rsidRDefault="008F37DC" w:rsidP="0073658A">
    <w:bookmarkStart w:id="0" w:name="_Hlk406499237"/>
    <w:bookmarkStart w:id="1" w:name="_Hlk406499236"/>
    <w:bookmarkStart w:id="2" w:name="OLE_LINK12"/>
    <w:bookmarkStart w:id="3" w:name="OLE_LINK11"/>
    <w:bookmarkStart w:id="4" w:name="OLE_LINK10"/>
    <w:bookmarkStart w:id="5" w:name="_Hlk406499082"/>
    <w:bookmarkStart w:id="6" w:name="_Hlk406499081"/>
    <w:bookmarkStart w:id="7" w:name="OLE_LINK9"/>
    <w:bookmarkStart w:id="8" w:name="OLE_LINK8"/>
    <w:bookmarkStart w:id="9" w:name="OLE_LINK7"/>
    <w:bookmarkStart w:id="10" w:name="_Hlk406498805"/>
    <w:bookmarkStart w:id="11" w:name="_Hlk406498804"/>
    <w:bookmarkStart w:id="12" w:name="OLE_LINK6"/>
    <w:bookmarkStart w:id="13" w:name="OLE_LINK5"/>
    <w:r w:rsidRPr="0073658A">
      <w:rPr>
        <w:noProof/>
      </w:rPr>
      <w:drawing>
        <wp:anchor distT="0" distB="0" distL="114300" distR="114300" simplePos="0" relativeHeight="251659264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9675" cy="1259840"/>
          <wp:effectExtent l="0" t="0" r="0" b="0"/>
          <wp:wrapNone/>
          <wp:docPr id="3" name="0117cd72-8fa7-4ba7-bd85-8d6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658A">
      <w:t> </w:t>
    </w:r>
  </w:p>
  <w:p w:rsidR="003852D0" w:rsidRPr="0073658A" w:rsidRDefault="008F37DC" w:rsidP="003852D0">
    <w:r w:rsidRPr="0073658A">
      <w:rPr>
        <w:noProof/>
      </w:rPr>
      <w:drawing>
        <wp:anchor distT="0" distB="0" distL="114300" distR="114300" simplePos="0" relativeHeight="251658240" behindDoc="1" locked="1" layoutInCell="1" hidden="1" allowOverlap="1">
          <wp:simplePos x="0" y="0"/>
          <wp:positionH relativeFrom="margin">
            <wp:posOffset>4634865</wp:posOffset>
          </wp:positionH>
          <wp:positionV relativeFrom="paragraph">
            <wp:posOffset>-425450</wp:posOffset>
          </wp:positionV>
          <wp:extent cx="1587500" cy="990600"/>
          <wp:effectExtent l="0" t="0" r="0" b="0"/>
          <wp:wrapNone/>
          <wp:docPr id="1" name="8b6df272-f75c-420a-9bf2-c3eb" hidden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8b6df272-f75c-420a-9bf2-c3eb" hidden="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7500" cy="990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3658A">
      <w:t> 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73658A" w:rsidRDefault="008F37DC" w:rsidP="003852D0">
    <w:r w:rsidRPr="0073658A">
      <w:t> </w:t>
    </w:r>
  </w:p>
  <w:p w:rsidR="003852D0" w:rsidRPr="0073658A" w:rsidRDefault="008F37DC" w:rsidP="003852D0">
    <w:pPr>
      <w:rPr>
        <w:color w:val="000000"/>
        <w:sz w:val="2"/>
        <w:szCs w:val="2"/>
      </w:rPr>
    </w:pPr>
    <w:r w:rsidRPr="0073658A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Pr="0051144A" w:rsidRDefault="008F37DC" w:rsidP="003852D0">
    <w:pPr>
      <w:rPr>
        <w:sz w:val="2"/>
        <w:szCs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52D0" w:rsidRDefault="008F37DC">
    <w:pPr>
      <w:spacing w:line="20" w:lineRule="exact"/>
      <w:rPr>
        <w:sz w:val="2"/>
        <w:szCs w:val="2"/>
      </w:rPr>
    </w:pPr>
  </w:p>
  <w:p w:rsidR="003852D0" w:rsidRPr="00473DA5" w:rsidRDefault="008F37DC">
    <w:pPr>
      <w:rPr>
        <w:color w:val="000000"/>
        <w:sz w:val="2"/>
        <w:szCs w:val="2"/>
      </w:rPr>
    </w:pPr>
    <w:r>
      <w:t>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CE6BF8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9049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7302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92C88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1986B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68633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76FB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D430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0BA97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6D6C3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022125D"/>
    <w:multiLevelType w:val="multilevel"/>
    <w:tmpl w:val="63785862"/>
    <w:lvl w:ilvl="0">
      <w:start w:val="1"/>
      <w:numFmt w:val="bullet"/>
      <w:pStyle w:val="ListWithCheckboxes"/>
      <w:lvlText w:val="□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color w:val="auto"/>
        <w:sz w:val="22"/>
      </w:rPr>
    </w:lvl>
    <w:lvl w:ilvl="2">
      <w:start w:val="1"/>
      <w:numFmt w:val="bullet"/>
      <w:lvlText w:val="□"/>
      <w:lvlJc w:val="left"/>
      <w:pPr>
        <w:ind w:left="1080" w:hanging="360"/>
      </w:pPr>
      <w:rPr>
        <w:rFonts w:ascii="Arial" w:hAnsi="Arial" w:hint="default"/>
        <w:color w:val="auto"/>
        <w:sz w:val="22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color w:val="auto"/>
        <w:sz w:val="22"/>
      </w:rPr>
    </w:lvl>
    <w:lvl w:ilvl="4">
      <w:start w:val="1"/>
      <w:numFmt w:val="bullet"/>
      <w:lvlText w:val="□"/>
      <w:lvlJc w:val="left"/>
      <w:pPr>
        <w:ind w:left="1800" w:hanging="360"/>
      </w:pPr>
      <w:rPr>
        <w:rFonts w:ascii="Arial" w:hAnsi="Arial" w:hint="default"/>
        <w:color w:val="auto"/>
        <w:sz w:val="22"/>
      </w:rPr>
    </w:lvl>
    <w:lvl w:ilvl="5">
      <w:start w:val="1"/>
      <w:numFmt w:val="bullet"/>
      <w:lvlText w:val="□"/>
      <w:lvlJc w:val="left"/>
      <w:pPr>
        <w:ind w:left="2160" w:hanging="360"/>
      </w:pPr>
      <w:rPr>
        <w:rFonts w:ascii="Arial" w:hAnsi="Arial" w:hint="default"/>
        <w:color w:val="auto"/>
        <w:sz w:val="22"/>
      </w:rPr>
    </w:lvl>
    <w:lvl w:ilvl="6">
      <w:start w:val="1"/>
      <w:numFmt w:val="bullet"/>
      <w:lvlText w:val="□"/>
      <w:lvlJc w:val="left"/>
      <w:pPr>
        <w:ind w:left="2520" w:hanging="360"/>
      </w:pPr>
      <w:rPr>
        <w:rFonts w:ascii="Arial" w:hAnsi="Arial" w:hint="default"/>
        <w:color w:val="auto"/>
        <w:sz w:val="22"/>
      </w:rPr>
    </w:lvl>
    <w:lvl w:ilvl="7">
      <w:start w:val="1"/>
      <w:numFmt w:val="bullet"/>
      <w:lvlText w:val="□"/>
      <w:lvlJc w:val="left"/>
      <w:pPr>
        <w:ind w:left="2880" w:hanging="360"/>
      </w:pPr>
      <w:rPr>
        <w:rFonts w:ascii="Arial" w:hAnsi="Arial" w:hint="default"/>
        <w:color w:val="auto"/>
        <w:sz w:val="22"/>
      </w:rPr>
    </w:lvl>
    <w:lvl w:ilvl="8">
      <w:start w:val="1"/>
      <w:numFmt w:val="bullet"/>
      <w:lvlText w:val="□"/>
      <w:lvlJc w:val="left"/>
      <w:pPr>
        <w:ind w:left="3240" w:hanging="360"/>
      </w:pPr>
      <w:rPr>
        <w:rFonts w:ascii="Arial" w:hAnsi="Arial" w:hint="default"/>
        <w:color w:val="auto"/>
        <w:sz w:val="22"/>
      </w:rPr>
    </w:lvl>
  </w:abstractNum>
  <w:abstractNum w:abstractNumId="11" w15:restartNumberingAfterBreak="0">
    <w:nsid w:val="2B436004"/>
    <w:multiLevelType w:val="multilevel"/>
    <w:tmpl w:val="D648347A"/>
    <w:lvl w:ilvl="0">
      <w:start w:val="1"/>
      <w:numFmt w:val="decimal"/>
      <w:pStyle w:val="ListLevelsWithNumbers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</w:lvl>
  </w:abstractNum>
  <w:abstractNum w:abstractNumId="12" w15:restartNumberingAfterBreak="0">
    <w:nsid w:val="3A05210B"/>
    <w:multiLevelType w:val="multilevel"/>
    <w:tmpl w:val="AD2ACB22"/>
    <w:lvl w:ilvl="0">
      <w:start w:val="1"/>
      <w:numFmt w:val="lowerLetter"/>
      <w:pStyle w:val="ListWithLetters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Restart w:val="0"/>
      <w:lvlText w:val="%2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2">
      <w:start w:val="1"/>
      <w:numFmt w:val="lowerLetter"/>
      <w:lvlRestart w:val="0"/>
      <w:lvlText w:val="%3."/>
      <w:lvlJc w:val="left"/>
      <w:pPr>
        <w:tabs>
          <w:tab w:val="num" w:pos="1276"/>
        </w:tabs>
        <w:ind w:left="1276" w:hanging="425"/>
      </w:pPr>
      <w:rPr>
        <w:rFonts w:hint="default"/>
      </w:rPr>
    </w:lvl>
    <w:lvl w:ilvl="3">
      <w:start w:val="1"/>
      <w:numFmt w:val="lowerLetter"/>
      <w:lvlRestart w:val="0"/>
      <w:lvlText w:val="%4.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4">
      <w:start w:val="1"/>
      <w:numFmt w:val="lowerLetter"/>
      <w:lvlRestart w:val="0"/>
      <w:lvlText w:val="%5."/>
      <w:lvlJc w:val="left"/>
      <w:pPr>
        <w:tabs>
          <w:tab w:val="num" w:pos="2126"/>
        </w:tabs>
        <w:ind w:left="2126" w:hanging="425"/>
      </w:pPr>
      <w:rPr>
        <w:rFonts w:hint="default"/>
      </w:rPr>
    </w:lvl>
    <w:lvl w:ilvl="5">
      <w:start w:val="1"/>
      <w:numFmt w:val="lowerLetter"/>
      <w:lvlRestart w:val="0"/>
      <w:lvlText w:val="%6."/>
      <w:lvlJc w:val="left"/>
      <w:pPr>
        <w:tabs>
          <w:tab w:val="num" w:pos="2552"/>
        </w:tabs>
        <w:ind w:left="2552" w:hanging="426"/>
      </w:pPr>
      <w:rPr>
        <w:rFonts w:hint="default"/>
      </w:rPr>
    </w:lvl>
    <w:lvl w:ilvl="6">
      <w:start w:val="1"/>
      <w:numFmt w:val="lowerLetter"/>
      <w:lvlRestart w:val="0"/>
      <w:lvlText w:val="%7."/>
      <w:lvlJc w:val="left"/>
      <w:pPr>
        <w:tabs>
          <w:tab w:val="num" w:pos="2977"/>
        </w:tabs>
        <w:ind w:left="2977" w:hanging="425"/>
      </w:pPr>
      <w:rPr>
        <w:rFonts w:hint="default"/>
      </w:rPr>
    </w:lvl>
    <w:lvl w:ilvl="7">
      <w:start w:val="1"/>
      <w:numFmt w:val="lowerLetter"/>
      <w:lvlRestart w:val="0"/>
      <w:lvlText w:val="%8."/>
      <w:lvlJc w:val="left"/>
      <w:pPr>
        <w:tabs>
          <w:tab w:val="num" w:pos="3402"/>
        </w:tabs>
        <w:ind w:left="3402" w:hanging="425"/>
      </w:pPr>
      <w:rPr>
        <w:rFonts w:hint="default"/>
      </w:rPr>
    </w:lvl>
    <w:lvl w:ilvl="8">
      <w:start w:val="1"/>
      <w:numFmt w:val="lowerLetter"/>
      <w:lvlRestart w:val="0"/>
      <w:lvlText w:val="%9."/>
      <w:lvlJc w:val="left"/>
      <w:pPr>
        <w:tabs>
          <w:tab w:val="num" w:pos="3827"/>
        </w:tabs>
        <w:ind w:left="3827" w:hanging="425"/>
      </w:pPr>
      <w:rPr>
        <w:rFonts w:hint="default"/>
      </w:rPr>
    </w:lvl>
  </w:abstractNum>
  <w:abstractNum w:abstractNumId="13" w15:restartNumberingAfterBreak="0">
    <w:nsid w:val="3BAA2F24"/>
    <w:multiLevelType w:val="hybridMultilevel"/>
    <w:tmpl w:val="CA9C5874"/>
    <w:lvl w:ilvl="0" w:tplc="258A7268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plc="6D3CF356" w:tentative="1">
      <w:start w:val="1"/>
      <w:numFmt w:val="lowerLetter"/>
      <w:lvlText w:val="%2."/>
      <w:lvlJc w:val="left"/>
      <w:pPr>
        <w:ind w:left="1440" w:hanging="360"/>
      </w:pPr>
    </w:lvl>
    <w:lvl w:ilvl="2" w:tplc="E278C1BA" w:tentative="1">
      <w:start w:val="1"/>
      <w:numFmt w:val="lowerRoman"/>
      <w:lvlText w:val="%3."/>
      <w:lvlJc w:val="right"/>
      <w:pPr>
        <w:ind w:left="2160" w:hanging="180"/>
      </w:pPr>
    </w:lvl>
    <w:lvl w:ilvl="3" w:tplc="8B408870" w:tentative="1">
      <w:start w:val="1"/>
      <w:numFmt w:val="decimal"/>
      <w:lvlText w:val="%4."/>
      <w:lvlJc w:val="left"/>
      <w:pPr>
        <w:ind w:left="2880" w:hanging="360"/>
      </w:pPr>
    </w:lvl>
    <w:lvl w:ilvl="4" w:tplc="ADD8BB00" w:tentative="1">
      <w:start w:val="1"/>
      <w:numFmt w:val="lowerLetter"/>
      <w:lvlText w:val="%5."/>
      <w:lvlJc w:val="left"/>
      <w:pPr>
        <w:ind w:left="3600" w:hanging="360"/>
      </w:pPr>
    </w:lvl>
    <w:lvl w:ilvl="5" w:tplc="A706FEF0" w:tentative="1">
      <w:start w:val="1"/>
      <w:numFmt w:val="lowerRoman"/>
      <w:lvlText w:val="%6."/>
      <w:lvlJc w:val="right"/>
      <w:pPr>
        <w:ind w:left="4320" w:hanging="180"/>
      </w:pPr>
    </w:lvl>
    <w:lvl w:ilvl="6" w:tplc="EADC8124" w:tentative="1">
      <w:start w:val="1"/>
      <w:numFmt w:val="decimal"/>
      <w:lvlText w:val="%7."/>
      <w:lvlJc w:val="left"/>
      <w:pPr>
        <w:ind w:left="5040" w:hanging="360"/>
      </w:pPr>
    </w:lvl>
    <w:lvl w:ilvl="7" w:tplc="AC583C9E" w:tentative="1">
      <w:start w:val="1"/>
      <w:numFmt w:val="lowerLetter"/>
      <w:lvlText w:val="%8."/>
      <w:lvlJc w:val="left"/>
      <w:pPr>
        <w:ind w:left="5760" w:hanging="360"/>
      </w:pPr>
    </w:lvl>
    <w:lvl w:ilvl="8" w:tplc="CABE8B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122A9B"/>
    <w:multiLevelType w:val="multilevel"/>
    <w:tmpl w:val="A4422980"/>
    <w:lvl w:ilvl="0">
      <w:start w:val="1"/>
      <w:numFmt w:val="bullet"/>
      <w:pStyle w:val="ListWithSymbols"/>
      <w:lvlText w:val="–"/>
      <w:lvlJc w:val="left"/>
      <w:pPr>
        <w:ind w:left="360" w:hanging="360"/>
      </w:pPr>
      <w:rPr>
        <w:rFonts w:ascii="Ubuntu" w:hAnsi="Ubuntu" w:hint="default"/>
      </w:rPr>
    </w:lvl>
    <w:lvl w:ilvl="1">
      <w:start w:val="1"/>
      <w:numFmt w:val="bullet"/>
      <w:lvlText w:val="-"/>
      <w:lvlJc w:val="left"/>
      <w:pPr>
        <w:tabs>
          <w:tab w:val="num" w:pos="851"/>
        </w:tabs>
        <w:ind w:left="851" w:hanging="426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tabs>
          <w:tab w:val="num" w:pos="1276"/>
        </w:tabs>
        <w:ind w:left="1276" w:hanging="425"/>
      </w:pPr>
      <w:rPr>
        <w:rFonts w:ascii="Arial" w:hAnsi="Arial" w:hint="default"/>
      </w:rPr>
    </w:lvl>
    <w:lvl w:ilvl="3">
      <w:start w:val="1"/>
      <w:numFmt w:val="bullet"/>
      <w:lvlText w:val="-"/>
      <w:lvlJc w:val="left"/>
      <w:pPr>
        <w:tabs>
          <w:tab w:val="num" w:pos="1701"/>
        </w:tabs>
        <w:ind w:left="1701" w:hanging="425"/>
      </w:pPr>
      <w:rPr>
        <w:rFonts w:ascii="Arial" w:hAnsi="Arial" w:hint="default"/>
      </w:rPr>
    </w:lvl>
    <w:lvl w:ilvl="4">
      <w:start w:val="1"/>
      <w:numFmt w:val="bullet"/>
      <w:lvlText w:val="-"/>
      <w:lvlJc w:val="left"/>
      <w:pPr>
        <w:tabs>
          <w:tab w:val="num" w:pos="2126"/>
        </w:tabs>
        <w:ind w:left="2126" w:hanging="425"/>
      </w:pPr>
      <w:rPr>
        <w:rFonts w:ascii="Arial" w:hAnsi="Arial" w:hint="default"/>
      </w:rPr>
    </w:lvl>
    <w:lvl w:ilvl="5">
      <w:start w:val="1"/>
      <w:numFmt w:val="bullet"/>
      <w:lvlText w:val="-"/>
      <w:lvlJc w:val="left"/>
      <w:pPr>
        <w:tabs>
          <w:tab w:val="num" w:pos="2552"/>
        </w:tabs>
        <w:ind w:left="2552" w:hanging="426"/>
      </w:pPr>
      <w:rPr>
        <w:rFonts w:ascii="Arial" w:hAnsi="Arial" w:hint="default"/>
      </w:rPr>
    </w:lvl>
    <w:lvl w:ilvl="6">
      <w:start w:val="1"/>
      <w:numFmt w:val="bullet"/>
      <w:lvlText w:val="-"/>
      <w:lvlJc w:val="left"/>
      <w:pPr>
        <w:tabs>
          <w:tab w:val="num" w:pos="2977"/>
        </w:tabs>
        <w:ind w:left="2977" w:hanging="425"/>
      </w:pPr>
      <w:rPr>
        <w:rFonts w:ascii="Arial" w:hAnsi="Arial" w:hint="default"/>
      </w:rPr>
    </w:lvl>
    <w:lvl w:ilvl="7">
      <w:start w:val="1"/>
      <w:numFmt w:val="bullet"/>
      <w:lvlText w:val="-"/>
      <w:lvlJc w:val="left"/>
      <w:pPr>
        <w:tabs>
          <w:tab w:val="num" w:pos="3402"/>
        </w:tabs>
        <w:ind w:left="3402" w:hanging="425"/>
      </w:pPr>
      <w:rPr>
        <w:rFonts w:ascii="Arial" w:hAnsi="Arial" w:hint="default"/>
      </w:rPr>
    </w:lvl>
    <w:lvl w:ilvl="8">
      <w:start w:val="1"/>
      <w:numFmt w:val="bullet"/>
      <w:lvlText w:val="-"/>
      <w:lvlJc w:val="left"/>
      <w:pPr>
        <w:tabs>
          <w:tab w:val="num" w:pos="3827"/>
        </w:tabs>
        <w:ind w:left="3827" w:hanging="425"/>
      </w:pPr>
      <w:rPr>
        <w:rFonts w:ascii="Arial" w:hAnsi="Arial" w:hint="default"/>
      </w:rPr>
    </w:lvl>
  </w:abstractNum>
  <w:abstractNum w:abstractNumId="15" w15:restartNumberingAfterBreak="0">
    <w:nsid w:val="4320697C"/>
    <w:multiLevelType w:val="multilevel"/>
    <w:tmpl w:val="2BEEAF4C"/>
    <w:lvl w:ilvl="0">
      <w:start w:val="1"/>
      <w:numFmt w:val="decimal"/>
      <w:pStyle w:val="berschrif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3A84525"/>
    <w:multiLevelType w:val="hybridMultilevel"/>
    <w:tmpl w:val="6C9E5594"/>
    <w:lvl w:ilvl="0" w:tplc="4FA6E5C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2034D8CC" w:tentative="1">
      <w:start w:val="1"/>
      <w:numFmt w:val="lowerLetter"/>
      <w:lvlText w:val="%2."/>
      <w:lvlJc w:val="left"/>
      <w:pPr>
        <w:ind w:left="1440" w:hanging="360"/>
      </w:pPr>
    </w:lvl>
    <w:lvl w:ilvl="2" w:tplc="AFD2A676" w:tentative="1">
      <w:start w:val="1"/>
      <w:numFmt w:val="lowerRoman"/>
      <w:lvlText w:val="%3."/>
      <w:lvlJc w:val="right"/>
      <w:pPr>
        <w:ind w:left="2160" w:hanging="180"/>
      </w:pPr>
    </w:lvl>
    <w:lvl w:ilvl="3" w:tplc="9E08424E" w:tentative="1">
      <w:start w:val="1"/>
      <w:numFmt w:val="decimal"/>
      <w:lvlText w:val="%4."/>
      <w:lvlJc w:val="left"/>
      <w:pPr>
        <w:ind w:left="2880" w:hanging="360"/>
      </w:pPr>
    </w:lvl>
    <w:lvl w:ilvl="4" w:tplc="3528ACB8" w:tentative="1">
      <w:start w:val="1"/>
      <w:numFmt w:val="lowerLetter"/>
      <w:lvlText w:val="%5."/>
      <w:lvlJc w:val="left"/>
      <w:pPr>
        <w:ind w:left="3600" w:hanging="360"/>
      </w:pPr>
    </w:lvl>
    <w:lvl w:ilvl="5" w:tplc="BC44FA94" w:tentative="1">
      <w:start w:val="1"/>
      <w:numFmt w:val="lowerRoman"/>
      <w:lvlText w:val="%6."/>
      <w:lvlJc w:val="right"/>
      <w:pPr>
        <w:ind w:left="4320" w:hanging="180"/>
      </w:pPr>
    </w:lvl>
    <w:lvl w:ilvl="6" w:tplc="A8B0EF6C" w:tentative="1">
      <w:start w:val="1"/>
      <w:numFmt w:val="decimal"/>
      <w:lvlText w:val="%7."/>
      <w:lvlJc w:val="left"/>
      <w:pPr>
        <w:ind w:left="5040" w:hanging="360"/>
      </w:pPr>
    </w:lvl>
    <w:lvl w:ilvl="7" w:tplc="94B0C0FE" w:tentative="1">
      <w:start w:val="1"/>
      <w:numFmt w:val="lowerLetter"/>
      <w:lvlText w:val="%8."/>
      <w:lvlJc w:val="left"/>
      <w:pPr>
        <w:ind w:left="5760" w:hanging="360"/>
      </w:pPr>
    </w:lvl>
    <w:lvl w:ilvl="8" w:tplc="7436BC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96E60"/>
    <w:multiLevelType w:val="multilevel"/>
    <w:tmpl w:val="F6303B20"/>
    <w:lvl w:ilvl="0">
      <w:start w:val="1"/>
      <w:numFmt w:val="decimal"/>
      <w:pStyle w:val="ListWithNumbers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709"/>
      </w:pPr>
    </w:lvl>
    <w:lvl w:ilvl="3">
      <w:start w:val="1"/>
      <w:numFmt w:val="decimal"/>
      <w:lvlText w:val="%1.%2.%3.%4."/>
      <w:lvlJc w:val="left"/>
      <w:pPr>
        <w:tabs>
          <w:tab w:val="num" w:pos="2552"/>
        </w:tabs>
        <w:ind w:left="2552" w:hanging="851"/>
      </w:pPr>
    </w:lvl>
    <w:lvl w:ilvl="4">
      <w:start w:val="1"/>
      <w:numFmt w:val="decimal"/>
      <w:lvlText w:val="%1.%2.%3.%4.%5."/>
      <w:lvlJc w:val="left"/>
      <w:pPr>
        <w:tabs>
          <w:tab w:val="num" w:pos="3544"/>
        </w:tabs>
        <w:ind w:left="3544" w:hanging="9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F30649B"/>
    <w:multiLevelType w:val="hybridMultilevel"/>
    <w:tmpl w:val="D4F0A808"/>
    <w:lvl w:ilvl="0" w:tplc="74ECF2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B45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3F8EF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0DD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96E9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80DB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2AF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E4556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CE52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5"/>
  </w:num>
  <w:num w:numId="4">
    <w:abstractNumId w:val="16"/>
  </w:num>
  <w:num w:numId="5">
    <w:abstractNumId w:val="13"/>
  </w:num>
  <w:num w:numId="6">
    <w:abstractNumId w:val="10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8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oNotTrackMoves/>
  <w:defaultTabStop w:val="720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ate.Format.Long" w:val="11. Juli 2023"/>
    <w:docVar w:name="Date.Format.Long.dateValue" w:val="45118"/>
    <w:docVar w:name="DocumentDate" w:val="11. Juli 2023"/>
    <w:docVar w:name="DocumentDate.dateValue" w:val="45118"/>
    <w:docVar w:name="MetaTool_officeatwork" w:val="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"/>
    <w:docVar w:name="OawAttachedTemplate" w:val="01_Allg-Dokumente hoch.ows"/>
    <w:docVar w:name="OawBuiltInDocProps" w:val="&lt;OawBuiltInDocProps&gt;&lt;default profileUID=&quot;0&quot;&gt;&lt;word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word&gt;&lt;PDF&gt;&lt;category&gt;&lt;/category&gt;&lt;keywords&gt;&lt;/keywords&gt;&lt;comments&gt;&lt;/comments&gt;&lt;fileName&gt;&lt;/fileName&gt;&lt;defaultPath&gt;&lt;/defaultPath&gt;&lt;hyperlinkBase&gt;&lt;/hyperlinkBase&gt;&lt;contentType&gt;&lt;/contentType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Author.Name&quot;&gt;&lt;separator text=&quot;&quot;&gt;&lt;/separator&gt;&lt;format text=&quot;&quot;&gt;&lt;/format&gt;&lt;/value&gt;&lt;/author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9 R3 (4.9.1361)"/>
    <w:docVar w:name="OawCreatedWithProjectID" w:val="luchmaster"/>
    <w:docVar w:name="OawCreatedWithProjectVersion" w:val="240"/>
    <w:docVar w:name="OawDate.Manual" w:val="&lt;document&gt;&lt;OawDateManual name=&quot;DocumentDate&quot;&gt;&lt;profile type=&quot;default&quot; UID=&quot;&quot; sameAsDefault=&quot;0&quot;&gt;&lt;format UID=&quot;2004031916255083469524&quot; type=&quot;6&quot; defaultValue=&quot;%OawCreationDate%&quot; dateFormat=&quot;&amp;lt;translate&amp;gt;Date.Format.Long&amp;lt;/translate&amp;gt;&quot;/&gt;&lt;/profile&gt;&lt;/OawDateManual&gt;&lt;OawDateManual name=&quot;Date.Format.Long&quot;&gt;&lt;profile type=&quot;default&quot; UID=&quot;&quot; sameAsDefault=&quot;0&quot;&gt;&lt;format UID=&quot;2009022514423657662914&quot; type=&quot;6&quot; defaultValue=&quot;%OawCreationDate%&quot; dateFormat=&quot;Date.Format.Long&quot;/&gt;&lt;/profile&gt;&lt;/OawDateManual&gt;&lt;/document&gt;"/>
    <w:docVar w:name="oawDefinitionTmpl" w:val="&lt;document&gt;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DocProperty name=&quot;Contactperson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1&quot; sameAsDefault=&quot;-1&quot;&gt;&lt;/profile&gt;&lt;profile type=&quot;save&quot; UID=&quot;2003112513571987705547&quot; sameAsDefault=&quot;-1&quot;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at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ate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DocProperty name=&quot;Doc.Documen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ocument&quot;/&gt;&lt;/type&gt;&lt;/profile&gt;&lt;profile type=&quot;print&quot; UID=&quot;2003010711185094343750537&quot; sameAsDefault=&quot;-1&quot;&gt;&lt;/profile&gt;&lt;profile type=&quot;print&quot; UID=&quot;3&quot; sameAsDefault=&quot;-1&quot;&gt;&lt;/profile&gt;&lt;profile type=&quot;print&quot; UID=&quot;4&quot; sameAsDefault=&quot;-1&quot;&gt;&lt;/profile&gt;&lt;profile type=&quot;send&quot; UID=&quot;2003010711200895123470110&quot; sameAsDefault=&quot;-1&quot;&gt;&lt;/profile&gt;&lt;profile type=&quot;send&quot; UID=&quot;1&quot; sameAsDefault=&quot;-1&quot;&gt;&lt;/profile&gt;&lt;profile type=&quot;save&quot; UID=&quot;2003112717153125284480&quot; sameAsDefault=&quot;-1&quot;&gt;&lt;/profile&gt;&lt;profile type=&quot;save&quot; UID=&quot;2003112513571987705547&quot; sameAsDefault=&quot;-1&quot;&gt;&lt;/profile&gt;&lt;/OawDocProperty&gt;_x000d__x0009_&lt;OawBookmark name=&quot;Subject&quot;&gt;&lt;profile type=&quot;default&quot; UID=&quot;&quot; sameAsDefault=&quot;0&quot;&gt;&lt;/profile&gt;&lt;/OawBookmark&gt;_x000d__x0009_&lt;OawDocProperty name=&quot;Doc.Letter&quot;&gt;&lt;profile type=&quot;default&quot; UID=&quot;&quot; sameAsDefault=&quot;0&quot;&gt;&lt;documentProperty UID=&quot;2003060614150123456789&quot; dataSourceUID=&quot;2003060614150123456789&quot;/&gt;&lt;type type=&quot;OawLanguage&quot;&gt;&lt;OawLanguage UID=&quot;Doc.Letter&quot;/&gt;&lt;/type&gt;&lt;/profile&gt;&lt;/OawDocProperty&gt;_x000d__x0009_&lt;OawDocProperty name=&quot;Doc.Regarding&quot;&gt;&lt;profile type=&quot;default&quot; UID=&quot;&quot; sameAsDefault=&quot;0&quot;&gt;&lt;documentProperty UID=&quot;2003060614150123456789&quot; dataSourceUID=&quot;2003060614150123456789&quot;/&gt;&lt;type type=&quot;OawLanguage&quot;&gt;&lt;OawLanguage UID=&quot;Doc.Regarding&quot;/&gt;&lt;/type&gt;&lt;/profile&gt;&lt;/OawDocProperty&gt;_x000d__x0009_&lt;OawDocProperty name=&quot;Author.Name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ocProperty name=&quot;Organisation.Country&quot;&gt;&lt;profile type=&quot;default&quot; UID=&quot;&quot; sameAsDefault=&quot;0&quot;&gt;&lt;/profile&gt;&lt;/OawDocProperty&gt;_x000d__x0009_&lt;OawDocProperty name=&quot;Organisation.Footer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1&quot;/&gt;&lt;/type&gt;&lt;/profile&gt;&lt;/OawDocProperty&gt;_x000d__x0009_&lt;OawDocProperty name=&quot;Organisation.Footer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2&quot;/&gt;&lt;/type&gt;&lt;/profile&gt;&lt;/OawDocProperty&gt;_x000d__x0009_&lt;OawDocProperty name=&quot;Organisation.Footer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3&quot;/&gt;&lt;/type&gt;&lt;/profile&gt;&lt;/OawDocProperty&gt;_x000d__x0009_&lt;OawDocProperty name=&quot;Organisation.Footer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ooter4&quot;/&gt;&lt;/type&gt;&lt;/profile&gt;&lt;/OawDocProperty&gt;_x000d__x0009_&lt;OawDocProperty name=&quot;Organisation.Dienststel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1&quot;/&gt;&lt;/type&gt;&lt;/profile&gt;&lt;/OawDocProperty&gt;_x000d__x0009_&lt;OawDocProperty name=&quot;Organisation.Dienststel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ienststelle2&quot;/&gt;&lt;/type&gt;&lt;/profile&gt;&lt;/OawDocProperty&gt;_x000d__x0009_&lt;OawDocProperty name=&quot;Organisation.Email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Email&quot;/&gt;&lt;/type&gt;&lt;/profile&gt;&lt;/OawDocProperty&gt;_x000d__x0009_&lt;OawDocProperty name=&quot;Organisation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Direct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Phone&quot;/&gt;&lt;/type&gt;&lt;/profile&gt;&lt;/OawDocProperty&gt;_x000d__x0009_&lt;OawDocProperty name=&quot;Organisation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Organisation.Departemen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Departement&quot;/&gt;&lt;/type&gt;&lt;/profile&gt;&lt;/OawDocProperty&gt;_x000d__x0009_&lt;OawDocProperty name=&quot;Doc.Tele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lephone&quot;/&gt;&lt;/type&gt;&lt;/profile&gt;&lt;/OawDocProperty&gt;_x000d__x0009_&lt;OawDocProperty name=&quot;Doc.Facsimil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csimile&quot;/&gt;&lt;/type&gt;&lt;/profile&gt;&lt;/OawDocProperty&gt;_x000d__x0009_&lt;OawDocProperty name=&quot;Organisation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Doc.Direct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Fax&quot;/&gt;&lt;/type&gt;&lt;/profile&gt;&lt;/OawDocProperty&gt;_x000d__x0009_&lt;OawDocProperty name=&quot;Doc.Pag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age&quot;/&gt;&lt;/type&gt;&lt;/profile&gt;&lt;/OawDocProperty&gt;_x000d__x0009_&lt;OawDocProperty name=&quot;Doc.of&quot;&gt;&lt;profile type=&quot;default&quot; UID=&quot;&quot; sameAsDefault=&quot;0&quot;&gt;&lt;documentProperty UID=&quot;2003060614150123456789&quot; dataSourceUID=&quot;2003060614150123456789&quot;/&gt;&lt;type type=&quot;OawLanguage&quot;&gt;&lt;OawLanguage UID=&quot;Doc.of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Outputprofile.Ex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43648299648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06120711380151760646&quot; sameAsDefault=&quot;-1&quot;&gt;&lt;/profile&gt;&lt;profile type=&quot;send&quot; UID=&quot;2003010711200895123470110&quot; sameAsDefault=&quot;-1&quot;&gt;&lt;/profile&gt;&lt;profile type=&quot;send&quot; UID=&quot;2006120514175878093883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end&quot; UID=&quot;2006121210395821292110&quot; sameAsDefault=&quot;-1&quot;&gt;&lt;/profile&gt;&lt;profile type=&quot;save&quot; UID=&quot;2004062216425255253277&quot; sameAsDefault=&quot;-1&quot;&gt;&lt;/profile&gt;&lt;profile type=&quot;save&quot; UID=&quot;200612051440155604006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save&quot; UID=&quot;2006121210441235887611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84326300121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profile type=&quot;print&quot; UID=&quot;2010071914585275568157&quot; sameAsDefault=&quot;0&quot;&gt;&lt;documentProperty UID=&quot;2003060614150123456789&quot; dataSourceUID=&quot;2003060614150123456789&quot;/&gt;&lt;type type=&quot;OawLanguage&quot;&gt;&lt;OawLanguage UID=&quot;Outputprofile.External&quot;/&gt;&lt;/type&gt;&lt;/profile&gt;&lt;/OawDocProperty&gt;_x000d__x0009_&lt;OawDocProperty name=&quot;Outputprofile.Internal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080810958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15554119854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-1&quot;&gt;&lt;/profile&gt;&lt;profile type=&quot;send&quot; UID=&quot;2003010711200895123470110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end&quot; UID=&quot;2006120514175878093883&quot; sameAsDefault=&quot;-1&quot;&gt;&lt;/profile&gt;&lt;profile type=&quot;send&quot; UID=&quot;2006121210395821292110&quot; sameAsDefault=&quot;-1&quot;&gt;&lt;/profile&gt;&lt;profile type=&quot;save&quot; UID=&quot;2004062216425255253277&quot; sameAsDefault=&quot;0&quot;&gt;&lt;documentProperty UID=&quot;2003060614150123456789&quot; dataSourceUID=&quot;2003060614150123456789&quot;/&gt;&lt;type type=&quot;OawLanguage&quot;&gt;&lt;OawLanguage UID=&quot;Outputprofile.Internal&quot;/&gt;&lt;/type&gt;&lt;/profile&gt;&lt;profile type=&quot;save&quot; UID=&quot;2006120514401556040061&quot; sameAsDefault=&quot;-1&quot;&gt;&lt;/profile&gt;&lt;profile type=&quot;save&quot; UID=&quot;2006121210441235887611&quot; sameAsDefault=&quot;-1&quot;&gt;&lt;/profile&gt;&lt;/OawDocProperty&gt;_x000d__x0009_&lt;OawDocProperty name=&quot;Outputprofile.ExternalSignature&quot;&gt;&lt;profile type=&quot;default&quot; UID=&quot;&quot; sameAsDefault=&quot;0&quot;&gt;&lt;documentProperty UID=&quot;&quot; dataSourceUID=&quot;&quot;/&gt;&lt;type type=&quot;OawDatabase&quot;&gt;&lt;OawDatabase table=&quot;Data&quot; field=&quot;&quot;/&gt;&lt;/type&gt;&lt;/profile&gt;&lt;profile type=&quot;print&quot; UID=&quot;2010071914505949584758&quot; sameAsDefault=&quot;-1&quot;&gt;&lt;/profile&gt;&lt;profile type=&quot;print&quot; UID=&quot;2010071914510808109584&quot; sameAsDefault=&quot;-1&quot;&gt;&lt;/profile&gt;&lt;profile type=&quot;print&quot; UID=&quot;2010071914515554119854&quot; sameAsDefault=&quot;-1&quot;&gt;&lt;/profile&gt;&lt;profile type=&quot;print&quot; UID=&quot;2010071914543648299648&quot; sameAsDefault=&quot;-1&quot;&gt;&lt;/profile&gt;&lt;profile type=&quot;print&quot; UID=&quot;2010071914584326300121&quot; sameAsDefault=&quot;-1&quot;&gt;&lt;/profile&gt;&lt;profile type=&quot;print&quot; UID=&quot;2010071914585275568157&quot; sameAsDefault=&quot;-1&quot;&gt;&lt;/profile&gt;&lt;profile type=&quot;print&quot; UID=&quot;2006120711380151760646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end&quot; UID=&quot;2003010711200895123470110&quot; sameAsDefault=&quot;-1&quot;&gt;&lt;/profile&gt;&lt;profile type=&quot;send&quot; UID=&quot;2006120514175878093883&quot; sameAsDefault=&quot;-1&quot;&gt;&lt;/profile&gt;&lt;profile type=&quot;send&quot; UID=&quot;2006121210395821292110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profile type=&quot;save&quot; UID=&quot;2004062216425255253277&quot; sameAsDefault=&quot;-1&quot;&gt;&lt;/profile&gt;&lt;profile type=&quot;save&quot; UID=&quot;2006120514401556040061&quot; sameAsDefault=&quot;-1&quot;&gt;&lt;/profile&gt;&lt;profile type=&quot;save&quot; UID=&quot;2006121210441235887611&quot; sameAsDefault=&quot;0&quot;&gt;&lt;documentProperty UID=&quot;2003060614150123456789&quot; dataSourceUID=&quot;2003060614150123456789&quot;/&gt;&lt;type type=&quot;OawLanguage&quot;&gt;&lt;OawLanguage UID=&quot;Outputprofile.ExternalSignature&quot;/&gt;&lt;/type&gt;&lt;/profile&gt;&lt;/OawDocProperty&gt;_x000d__x0009_&lt;OawDocProperty name=&quot;CustomField.Classificatio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lassification&quot;/&gt;&lt;/type&gt;&lt;/profile&gt;&lt;/OawDocProperty&gt;_x000d__x0009_&lt;OawDocProperty name=&quot;Author.Initials&quot;&gt;&lt;profile type=&quot;default&quot; UID=&quot;&quot; sameAsDefault=&quot;0&quot;&gt;&lt;documentProperty UID=&quot;2006040509495284662868&quot; dataSourceUID=&quot;prj.2003041709434161414032&quot;/&gt;&lt;type type=&quot;OawDatabase&quot;&gt;&lt;OawDatabase table=&quot;Data&quot; field=&quot;Initials&quot;/&gt;&lt;/type&gt;&lt;/profile&gt;&lt;/OawDocProperty&gt;_x000d__x0009_&lt;OawBookmark name=&quot;Text&quot;&gt;&lt;profile type=&quot;default&quot; UID=&quot;&quot; sameAsDefault=&quot;0&quot;&gt;&lt;/profile&gt;&lt;/OawBookmark&gt;_x000d__x0009_&lt;OawDocProperty name=&quot;Organisation.AddressB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1&quot;/&gt;&lt;/type&gt;&lt;/profile&gt;&lt;/OawDocProperty&gt;_x000d__x0009_&lt;OawDocProperty name=&quot;Organisation.AddressB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2&quot;/&gt;&lt;/type&gt;&lt;/profile&gt;&lt;/OawDocProperty&gt;_x000d__x0009_&lt;OawDocProperty name=&quot;Organisation.AddressB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3&quot;/&gt;&lt;/type&gt;&lt;/profile&gt;&lt;/OawDocProperty&gt;_x000d__x0009_&lt;OawDocProperty name=&quot;Organisation.AddressB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B4&quot;/&gt;&lt;/type&gt;&lt;/profile&gt;&lt;/OawDocProperty&gt;_x000d__x0009_&lt;OawDocProperty name=&quot;Organisation.AddressN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1&quot;/&gt;&lt;/type&gt;&lt;/profile&gt;&lt;/OawDocProperty&gt;_x000d__x0009_&lt;OawDocProperty name=&quot;Organisation.AddressN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2&quot;/&gt;&lt;/type&gt;&lt;/profile&gt;&lt;/OawDocProperty&gt;_x000d__x0009_&lt;OawDocProperty name=&quot;Organisation.AddressN3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3&quot;/&gt;&lt;/type&gt;&lt;/profile&gt;&lt;/OawDocProperty&gt;_x000d__x0009_&lt;OawDocProperty name=&quot;Organisation.AddressN4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N4&quot;/&gt;&lt;/type&gt;&lt;/profile&gt;&lt;/OawDocProperty&gt;_x000d__x0009_&lt;OawDocProperty name=&quot;BM_Subject&quot;&gt;&lt;profile type=&quot;default&quot; UID=&quot;&quot; sameAsDefault=&quot;0&quot;&gt;&lt;documentProperty UID=&quot;2003070216009988776655&quot; dataSourceUID=&quot;2003070216009988776655&quot;/&gt;&lt;type type=&quot;WordBookmark&quot;&gt;&lt;WordBookmark name=&quot;Subject&quot;/&gt;&lt;/type&gt;&lt;/profile&gt;&lt;/OawDocProperty&gt;_x000d__x0009_&lt;OawDocProperty name=&quot;Contactperson.DirectFax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Fax&quot;/&gt;&lt;/type&gt;&lt;/profile&gt;&lt;/OawDocProperty&gt;_x000d__x0009_&lt;OawDocProperty name=&quot;Doc.ContentTypeBracket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entTypeBrackets&quot;/&gt;&lt;/type&gt;&lt;/profile&gt;&lt;/OawDocProperty&gt;_x000d__x0009_&lt;OawBookmark name=&quot;ContentTypeLetter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Letter&quot;/&gt;&lt;/type&gt;&lt;/profile&gt;&lt;/OawBookmark&gt;_x000d__x0009_&lt;OawDocProperty name=&quot;BM_ContentType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&quot;/&gt;&lt;/type&gt;&lt;/profile&gt;&lt;/OawDocProperty&gt;_x000d__x0009_&lt;OawDocProperty name=&quot;Contactperson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Organisation.Departement&quot;&gt;&lt;profile type=&quot;default&quot; UID=&quot;&quot; sameAsDefault=&quot;0&quot;&gt;&lt;/profile&gt;&lt;/OawDocProperty&gt;_x000d__x0009_&lt;OawDocProperty name=&quot;Textmarke.ContentType&quot;&gt;&lt;profile type=&quot;default&quot; UID=&quot;&quot; sameAsDefault=&quot;0&quot;&gt;&lt;documentProperty UID=&quot;2003070216009988776655&quot; sourceUID=&quot;2003070216009988776655&quot;/&gt;&lt;type type=&quot;WordBookmark&quot;&gt;&lt;WordBookmark name=&quot;ContentType&quot;/&gt;&lt;/type&gt;&lt;/profile&gt;&lt;/OawDocProperty&gt;_x000d__x0009_&lt;OawDocProperty name=&quot;CustomField.ContentTypeLetter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ContentTypeLetter&quot;/&gt;&lt;/type&gt;&lt;/profile&gt;&lt;/OawDocProperty&gt;_x000d__x0009_&lt;OawDocProperty name=&quot;BM_ContentTypeLetter&quot;&gt;&lt;profile type=&quot;default&quot; UID=&quot;&quot; sameAsDefault=&quot;0&quot;&gt;&lt;documentProperty UID=&quot;2003070216009988776655&quot; dataSourceUID=&quot;2003070216009988776655&quot;/&gt;&lt;type type=&quot;WordBookmark&quot;&gt;&lt;WordBookmark name=&quot;ContentTypeLetter&quot;/&gt;&lt;/type&gt;&lt;/profile&gt;&lt;/OawDocProperty&gt;_x000d__x0009_&lt;OawBookmark name=&quot;Datum&quot;&gt;&lt;profile type=&quot;default&quot; UID=&quot;&quot; sameAsDefault=&quot;0&quot;&gt;&lt;/profile&gt;&lt;/OawBookmark&gt;_x000d__x0009_&lt;OawBookmark name=&quot;Metadaten&quot;&gt;&lt;profile type=&quot;default&quot; UID=&quot;&quot; sameAsDefault=&quot;0&quot;&gt;&lt;/profile&gt;&lt;/OawBookmark&gt;_x000d__x0009_&lt;OawBookmark name=&quot;FusszeileErsteSeite&quot;&gt;&lt;profile type=&quot;default&quot; UID=&quot;&quot; sameAsDefault=&quot;0&quot;&gt;&lt;/profile&gt;&lt;/OawBookmark&gt;_x000d__x0009_&lt;OawBookmark name=&quot;FusszeileFolgeseiten&quot;&gt;&lt;profile type=&quot;default&quot; UID=&quot;&quot; sameAsDefault=&quot;0&quot;&gt;&lt;/profile&gt;&lt;/OawBookmark&gt;_x000d__x0009_&lt;OawDocProperty name=&quot;CMIdata.Dok_Titel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Dok_Titel&quot;/&gt;&lt;/type&gt;&lt;/profile&gt;&lt;/OawDocProperty&gt;_x000d__x0009_&lt;OawDocProperty name=&quot;CMIdata.G_Laufnumme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Laufnummer&quot;/&gt;&lt;/type&gt;&lt;/profile&gt;&lt;/OawDocProperty&gt;_x000d__x0009_&lt;OawDocProperty name=&quot;CMIdata.G_Signatur&quot;&gt;&lt;profile type=&quot;default&quot; UID=&quot;&quot; sameAsDefault=&quot;0&quot;&gt;&lt;documentProperty UID=&quot;2010020409223900652065&quot; dataSourceUID=&quot;prj.2010020409213154036281&quot;/&gt;&lt;type type=&quot;OawDatabase&quot;&gt;&lt;OawDatabase table=&quot;Data&quot; field=&quot;G_Signatur&quot;/&gt;&lt;/type&gt;&lt;/profile&gt;&lt;/OawDocProperty&gt;_x000d_&lt;/document&gt;_x000d_"/>
    <w:docVar w:name="OawDistributionEnabled" w:val="&lt;Profiles&gt;&lt;Distribution type=&quot;3&quot; UID=&quot;2004062216425255253277&quot;/&gt;&lt;Distribution type=&quot;3&quot; UID=&quot;2006120514401556040061&quot;/&gt;&lt;/Profiles&gt;_x000d_"/>
    <w:docVar w:name="OawDocProp.200212191811121321310321301031x" w:val="&lt;source&gt;&lt;Fields List=&quot;DirectPhone|DirectFax|Name&quot;/&gt;&lt;profile type=&quot;default&quot; UID=&quot;&quot; sameAsDefault=&quot;0&quot;&gt;&lt;OawDocProperty name=&quot;Contactperson.DirectPhone&quot; field=&quot;DirectPhone&quot;/&gt;&lt;OawDocProperty name=&quot;Contactperson.DirectFax&quot; field=&quot;DirectFax&quot;/&gt;&lt;OawDocProperty name=&quot;Contactperson.Name&quot; field=&quot;Name&quot;/&gt;&lt;/profile&gt;&lt;/source&gt;"/>
    <w:docVar w:name="OawDocProp.2002122010583847234010578" w:val="&lt;source&gt;&lt;Fields List=&quot;SignatureHighResColor|SignatureLowResColor|SignatureLowResColor&quot;/&gt;&lt;profile type=&quot;print&quot; UID=&quot;2006120711380151760646&quot; sameAsDefault=&quot;0&quot;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profile&gt;&lt;/source&gt;"/>
    <w:docVar w:name="OawDocProp.2002122011014149059130932" w:val="&lt;source&gt;&lt;Fields List=&quot;LogoColor|City|Footer1|Footer2|Footer3|Footer4|Dienststelle1|Dienststelle2|Email|Internet|Telefon|Departement|Fax|LogoZertifikate|AddressB1|AddressB2|AddressB3|AddressB4|AddressN1|AddressN2|AddressN3|AddressN4|LogoBlackWhite|LogoBlackWhite|LogoBlackWhite|LogoHighResColor|LogoBlackWhite|LogoLowResColor|LogoBlackWhite|LogoBlackWhite|LogoBlackWhite|LogoColor|LogoBlackWhite|LogoBlackWhite|LogoColor&quot;/&gt;&lt;profile type=&quot;default&quot; UID=&quot;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DocProperty name=&quot;Organisation.City&quot; field=&quot;City&quot;/&gt;&lt;OawDocProperty name=&quot;Organisation.Footer1&quot; field=&quot;Footer1&quot;/&gt;&lt;OawDocProperty name=&quot;Organisation.Footer2&quot; field=&quot;Footer2&quot;/&gt;&lt;OawDocProperty name=&quot;Organisation.Footer3&quot; field=&quot;Footer3&quot;/&gt;&lt;OawDocProperty name=&quot;Organisation.Footer4&quot; field=&quot;Footer4&quot;/&gt;&lt;OawDocProperty name=&quot;Organisation.Dienststelle1&quot; field=&quot;Dienststelle1&quot;/&gt;&lt;OawDocProperty name=&quot;Organisation.Dienststelle2&quot; field=&quot;Dienststelle2&quot;/&gt;&lt;OawDocProperty name=&quot;Organisation.Email&quot; field=&quot;Email&quot;/&gt;&lt;OawDocProperty name=&quot;Organisation.Internet&quot; field=&quot;Internet&quot;/&gt;&lt;OawDocProperty name=&quot;Organisation.Telefon&quot; field=&quot;Telefon&quot;/&gt;&lt;OawDocProperty name=&quot;Organisation.Departement&quot; field=&quot;Departement&quot;/&gt;&lt;OawDocProperty name=&quot;Organisation.Fax&quot; field=&quot;Fax&quot;/&gt;&lt;OawPicture name=&quot;Zertifikate&quot; field=&quot;LogoZertifikate&quot; UID=&quot;2010082314524078854510&quot; top=&quot;0&quot; left=&quot;0&quot; relativeHorizontalPosition=&quot;1&quot; relativeVerticalPosition=&quot;1&quot; horizontalAdjustment=&quot;0&quot; verticalAdjustment=&quot;0&quot; anchorBookmark=&quot;Zerfitikate&quot; inlineAnchorBookmark=&quot;&quot;/&gt;&lt;OawDocProperty name=&quot;Organisation.AddressB1&quot; field=&quot;AddressB1&quot;/&gt;&lt;OawDocProperty name=&quot;Organisation.AddressB2&quot; field=&quot;AddressB2&quot;/&gt;&lt;OawDocProperty name=&quot;Organisation.AddressB3&quot; field=&quot;AddressB3&quot;/&gt;&lt;OawDocProperty name=&quot;Organisation.AddressB4&quot; field=&quot;AddressB4&quot;/&gt;&lt;OawDocProperty name=&quot;Organisation.AddressN1&quot; field=&quot;AddressN1&quot;/&gt;&lt;OawDocProperty name=&quot;Organisation.AddressN2&quot; field=&quot;AddressN2&quot;/&gt;&lt;OawDocProperty name=&quot;Organisation.AddressN3&quot; field=&quot;AddressN3&quot;/&gt;&lt;OawDocProperty name=&quot;Organisation.AddressN4&quot; field=&quot;AddressN4&quot;/&gt;&lt;/profile&gt;&lt;profile type=&quot;print&quot; UID=&quot;2003010711185094343750537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3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1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3112717153125284480&quot; sameAsDefault=&quot;0&quot;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6185863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4040214394214143821&quot; sameAsDefault=&quot;0&quot;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4040214492466553768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print&quot; UID=&quot;200612051406214953222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15842576656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end&quot; UID=&quot;2006120514241910601803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37499597999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12679025182&quot; sameAsDefault=&quot;0&quot;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profile type=&quot;save&quot; UID=&quot;2006120514423114802349&quot; sameAsDefault=&quot;0&quot;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Subject&quot; field=&quot;Doc.Subject&quot;/&gt;&lt;OawDocProperty name=&quot;Doc.Text&quot; field=&quot;Doc.Text&quot;/&gt;&lt;OawDocProperty name=&quot;Doc.Date&quot; field=&quot;Doc.Date&quot;/&gt;&lt;OawDocProperty name=&quot;Doc.Document&quot; field=&quot;Doc.Document&quot;/&gt;&lt;OawDocProperty name=&quot;Doc.Letter&quot; field=&quot;Doc.Letter&quot;/&gt;&lt;OawDocProperty name=&quot;Doc.Regarding&quot; field=&quot;Doc.Regarding&quot;/&gt;&lt;OawDocProperty name=&quot;Doc.DirectPhone&quot; field=&quot;Doc.DirectPhone&quot;/&gt;&lt;OawDocProperty name=&quot;Doc.Telephone&quot; field=&quot;Doc.Telephone&quot;/&gt;&lt;OawDocProperty name=&quot;Doc.Facsimile&quot; field=&quot;Doc.Facsimile&quot;/&gt;&lt;OawDocProperty name=&quot;Doc.DirectFax&quot; field=&quot;Doc.DirectFax&quot;/&gt;&lt;OawDocProperty name=&quot;Doc.Page&quot; field=&quot;Doc.Page&quot;/&gt;&lt;OawDocProperty name=&quot;Doc.of&quot; field=&quot;Doc.of&quot;/&gt;&lt;OawDocProperty name=&quot;Doc.Enclosures&quot; field=&quot;Doc.Enclosures&quot;/&gt;&lt;OawDocProperty name=&quot;Doc.ContentTypeBrackets&quot; field=&quot;Doc.ContentTypeBrackets&quot;/&gt;&lt;/profile&gt;&lt;profile type=&quot;print&quot; UID=&quot;2010071914543648299648&quot; sameAsDefault=&quot;0&quot;&gt;&lt;SQL&gt;SELECT Value, UID FROM Data WHERE LCID = '%WhereLCID%';&lt;/SQL&gt;&lt;OawDocProperty name=&quot;Outputprofile.External&quot; field=&quot;Outputprofile.External&quot;/&gt;&lt;/profile&gt;&lt;profile type=&quot;send&quot; UID=&quot;2006120514175878093883&quot; sameAsDefault=&quot;0&quot;&gt;&lt;SQL&gt;SELECT Value, UID FROM Data WHERE LCID = '%WhereLCID%';&lt;/SQL&gt;&lt;OawDocProperty name=&quot;Outputprofile.External&quot; field=&quot;Outputprofile.External&quot;/&gt;&lt;/profile&gt;&lt;profile type=&quot;save&quot; UID=&quot;200612051440155604006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4326300121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85275568157&quot; sameAsDefault=&quot;0&quot;&gt;&lt;SQL&gt;SELECT Value, UID FROM Data WHERE LCID = '%WhereLCID%';&lt;/SQL&gt;&lt;OawDocProperty name=&quot;Outputprofile.External&quot; field=&quot;Outputprofile.External&quot;/&gt;&lt;/profile&gt;&lt;profile type=&quot;print&quot; UID=&quot;2010071914505949584758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0808109584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10071914515554119854&quot; sameAsDefault=&quot;0&quot;&gt;&lt;SQL&gt;SELECT Value, UID FROM Data WHERE LCID = '%WhereLCID%';&lt;/SQL&gt;&lt;OawDocProperty name=&quot;Outputprofile.Internal&quot; field=&quot;Outputprofile.Internal&quot;/&gt;&lt;/profile&gt;&lt;profile type=&quot;send&quot; UID=&quot;2003010711200895123470110&quot; sameAsDefault=&quot;0&quot;&gt;&lt;SQL&gt;SELECT Value, UID FROM Data WHERE LCID = '%WhereLCID%';&lt;/SQL&gt;&lt;OawDocProperty name=&quot;Outputprofile.Internal&quot; field=&quot;Outputprofile.Internal&quot;/&gt;&lt;/profile&gt;&lt;profile type=&quot;save&quot; UID=&quot;2004062216425255253277&quot; sameAsDefault=&quot;0&quot;&gt;&lt;SQL&gt;SELECT Value, UID FROM Data WHERE LCID = '%WhereLCID%';&lt;/SQL&gt;&lt;OawDocProperty name=&quot;Outputprofile.Internal&quot; field=&quot;Outputprofile.Internal&quot;/&gt;&lt;/profile&gt;&lt;profile type=&quot;print&quot; UID=&quot;2006120711380151760646&quot; sameAsDefault=&quot;0&quot;&gt;&lt;SQL&gt;SELECT Value, UID FROM Data WHERE LCID = '%WhereLCID%';&lt;/SQL&gt;&lt;OawDocProperty name=&quot;Outputprofile.ExternalSignature&quot; field=&quot;Outputprofile.ExternalSignature&quot;/&gt;&lt;/profile&gt;&lt;profile type=&quot;send&quot; UID=&quot;2006121210395821292110&quot; sameAsDefault=&quot;0&quot;&gt;&lt;SQL&gt;SELECT Value, UID FROM Data WHERE LCID = '%WhereLCID%';&lt;/SQL&gt;&lt;OawDocProperty name=&quot;Outputprofile.ExternalSignature&quot; field=&quot;Outputprofile.ExternalSignature&quot;/&gt;&lt;/profile&gt;&lt;profile type=&quot;save&quot; UID=&quot;2006121210441235887611&quot; sameAsDefault=&quot;0&quot;&gt;&lt;SQL&gt;SELECT Value, UID FROM Data WHERE LCID = '%WhereLCID%';&lt;/SQL&gt;&lt;OawDocProperty name=&quot;Outputprofile.ExternalSignature&quot; field=&quot;Outputprofile.ExternalSignature&quot;/&gt;&lt;/profile&gt;&lt;/source&gt;"/>
    <w:docVar w:name="OawDocProp.2003061115381095709037" w:val="&lt;source&gt;&lt;Fields List=&quot;SignatureHighResColor|SignatureLowResColor|SignatureLowResColor&quot;/&gt;&lt;profile type=&quot;print&quot; UID=&quot;2006120711380151760646&quot; sameAsDefault=&quot;0&quot;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profile&gt;&lt;profile type=&quot;default&quot; UID=&quot;&quot; sameAsDefault=&quot;0&quot;&gt;&lt;/profile&gt;&lt;profile type=&quot;send&quot; UID=&quot;2006121210395821292110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profile type=&quot;save&quot; UID=&quot;2006121210441235887611&quot; sameAsDefault=&quot;0&quot;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profile&gt;&lt;/source&gt;"/>
    <w:docVar w:name="OawDocProp.2004112217333376588294" w:val="&lt;source&gt;&lt;Fields List=&quot;Classification|ContentTypeLetter&quot;/&gt;&lt;profile type=&quot;default&quot; UID=&quot;&quot; sameAsDefault=&quot;0&quot;&gt;&lt;OawDocProperty name=&quot;CustomField.Classification&quot; field=&quot;Classification&quot;/&gt;&lt;OawDocProperty name=&quot;CustomField.ContentTypeLetter&quot; field=&quot;ContentTypeLetter&quot;/&gt;&lt;/profile&gt;&lt;/source&gt;"/>
    <w:docVar w:name="OawDocProp.2006040509495284662868" w:val="&lt;source&gt;&lt;Fields List=&quot;Name|Initials&quot;/&gt;&lt;profile type=&quot;default&quot; UID=&quot;&quot; sameAsDefault=&quot;0&quot;&gt;&lt;OawDocProperty name=&quot;Author.Name&quot; field=&quot;Name&quot;/&gt;&lt;OawDocProperty name=&quot;Author.Initials&quot; field=&quot;Initials&quot;/&gt;&lt;/profile&gt;&lt;/source&gt;"/>
    <w:docVar w:name="OawDocProp.2010020409223900652065" w:val="&lt;source&gt;&lt;Fields List=&quot;Dok_Titel|G_Laufnummer|G_Signatur&quot;/&gt;&lt;profile type=&quot;default&quot; UID=&quot;&quot; sameAsDefault=&quot;0&quot;&gt;&lt;OawDocProperty name=&quot;CMIdata.Dok_Titel&quot; field=&quot;Dok_Titel&quot;/&gt;&lt;OawDocProperty name=&quot;CMIdata.G_Laufnummer&quot; field=&quot;G_Laufnummer&quot;/&gt;&lt;OawDocProperty name=&quot;CMIdata.G_Signatur&quot; field=&quot;G_Signatur&quot;/&gt;&lt;/profile&gt;&lt;/source&gt;"/>
    <w:docVar w:name="OawDocPropSource" w:val="&lt;DocProps&gt;&lt;DocProp UID=&quot;2002122011014149059130932&quot; EntryUID=&quot;2014042912230827723949&quot;&gt;&lt;Field Name=&quot;IDName&quot; Value=&quot;BKD, Dienststelle Volksschulbildung&quot;/&gt;&lt;Field Name=&quot;Departement&quot; Value=&quot;Bildungs- und Kulturdepartement&quot;/&gt;&lt;Field Name=&quot;Dienststelle1&quot; Value=&quot;&quot;/&gt;&lt;Field Name=&quot;Dienststelle2&quot; Value=&quot;&quot;/&gt;&lt;Field Name=&quot;Abteilung1&quot; Value=&quot;&quot;/&gt;&lt;Field Name=&quot;Abteilung2&quot; Value=&quot;&quot;/&gt;&lt;Field Name=&quot;AddressB1&quot; Value=&quot;Dienststelle Volksschulbildung&quot;/&gt;&lt;Field Name=&quot;AddressB2&quot; Value=&quot;&quot;/&gt;&lt;Field Name=&quot;AddressB3&quot; Value=&quot;&quot;/&gt;&lt;Field Name=&quot;AddressB4&quot; Value=&quot;&quot;/&gt;&lt;Field Name=&quot;AddressN1&quot; Value=&quot;Kellerstrasse 10&quot;/&gt;&lt;Field Name=&quot;AddressN2&quot; Value=&quot;6002 Luzern&quot;/&gt;&lt;Field Name=&quot;AddressN3&quot; Value=&quot;&quot;/&gt;&lt;Field Name=&quot;AddressN4&quot; Value=&quot;&quot;/&gt;&lt;Field Name=&quot;Postcode&quot; Value=&quot;6002&quot;/&gt;&lt;Field Name=&quot;City&quot; Value=&quot;Luzern&quot;/&gt;&lt;Field Name=&quot;Abteilungsinformation1&quot; Value=&quot;&quot;/&gt;&lt;Field Name=&quot;Abteilungsinformation2&quot; Value=&quot;&quot;/&gt;&lt;Field Name=&quot;Abteilungsinformation3&quot; Value=&quot;&quot;/&gt;&lt;Field Name=&quot;Abteilungsinformation4&quot; Value=&quot;&quot;/&gt;&lt;Field Name=&quot;Abteilungsinformation5&quot; Value=&quot;&quot;/&gt;&lt;Field Name=&quot;Abteilungsinformation6&quot; Value=&quot;&quot;/&gt;&lt;Field Name=&quot;Abteilungsinformation7&quot; Value=&quot;&quot;/&gt;&lt;Field Name=&quot;Abteilungsinformation8&quot; Value=&quot;&quot;/&gt;&lt;Field Name=&quot;Telefon&quot; Value=&quot;041 228 68 68&quot;/&gt;&lt;Field Name=&quot;Fax&quot; Value=&quot;&quot;/&gt;&lt;Field Name=&quot;LogoColor&quot; Value=&quot;%Logos%\Luzern.Logo.2100.350.emf&quot;/&gt;&lt;Field Name=&quot;LogoBlackWhite&quot; Value=&quot;%Logos%\Luzern.Logo.2100.350.emf&quot;/&gt;&lt;Field Name=&quot;LogoZertifikate&quot; Value=&quot;&quot;/&gt;&lt;Field Name=&quot;Email&quot; Value=&quot;&quot;/&gt;&lt;Field Name=&quot;Internet&quot; Value=&quot;volksschulbildung.lu.ch&quot;/&gt;&lt;Field Name=&quot;LogoSignature&quot; Value=&quot;&quot;/&gt;&lt;Field Name=&quot;LogoPowerPointTitleLast&quot; Value=&quot;&quot;/&gt;&lt;Field Name=&quot;LogoPowerPointTitleFirst&quot; Value=&quot;&quot;/&gt;&lt;Field Name=&quot;LogoPowerPointChapter&quot; Value=&quot;&quot;/&gt;&lt;Field Name=&quot;LogoPowerPointSlide&quot; Value=&quot;&quot;/&gt;&lt;Field Name=&quot;LogoNeutral&quot; Value=&quot;%Logos%\Luzern.Logo.2100.350.emf&quot;/&gt;&lt;Field Name=&quot;LogoSchriftzug&quot; Value=&quot;&quot;/&gt;&lt;Field Name=&quot;LogoTag&quot; Value=&quot;&quot;/&gt;&lt;Field Name=&quot;FusszeileFett&quot; Value=&quot;&quot;/&gt;&lt;Field Name=&quot;FusszeileNormal&quot; Value=&quot;&quot;/&gt;&lt;Field Name=&quot;Data_UID&quot; Value=&quot;2014042912230827723949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6040509495284662868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191811121321310321301031x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10072016315072560894&quot; EntryUID=&quot;2018120617434619915783&quot;&gt;&lt;Field Name=&quot;IDName&quot; Value=&quot;Schmidt Patrick, DVS&quot;/&gt;&lt;Field Name=&quot;Name&quot; Value=&quot;Patrick Schmidt&quot;/&gt;&lt;Field Name=&quot;PersonalNumber&quot; Value=&quot;&quot;/&gt;&lt;Field Name=&quot;DirectPhone&quot; Value=&quot;041 228 46 52&quot;/&gt;&lt;Field Name=&quot;DirectFax&quot; Value=&quot;&quot;/&gt;&lt;Field Name=&quot;Mobile&quot; Value=&quot;&quot;/&gt;&lt;Field Name=&quot;EMail&quot; Value=&quot;patrick.schmidt@lu.ch&quot;/&gt;&lt;Field Name=&quot;Function&quot; Value=&quot;Bereichsleiter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SCP&quot;/&gt;&lt;Field Name=&quot;SignatureAdditional2&quot; Value=&quot;&quot;/&gt;&lt;Field Name=&quot;SignatureAdditional1&quot; Value=&quot;&quot;/&gt;&lt;Field Name=&quot;Lizenz_noetig&quot; Value=&quot;Ja&quot;/&gt;&lt;Field Name=&quot;Data_UID&quot; Value=&quot;2018120617434619915783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20092311344602622844&quot;&gt;&lt;Field Name=&quot;IDName&quot; Value=&quot;Blunschi Esther, DVS&quot;/&gt;&lt;Field Name=&quot;Name&quot; Value=&quot;Esther Blunschi&quot;/&gt;&lt;Field Name=&quot;PersonalNumber&quot; Value=&quot;&quot;/&gt;&lt;Field Name=&quot;DirectPhone&quot; Value=&quot;041 228 73 03&quot;/&gt;&lt;Field Name=&quot;DirectFax&quot; Value=&quot;&quot;/&gt;&lt;Field Name=&quot;Mobile&quot; Value=&quot;&quot;/&gt;&lt;Field Name=&quot;EMail&quot; Value=&quot;esther.blunschi@lu.ch&quot;/&gt;&lt;Field Name=&quot;Function&quot; Value=&quot;Beraterin Schulentwicklung&quot;/&gt;&lt;Field Name=&quot;SignatureLowResColor&quot; Value=&quot;&quot;/&gt;&lt;Field Name=&quot;SignatureHighResColor&quot; Value=&quot;&quot;/&gt;&lt;Field Name=&quot;SignatureHighResBW&quot; Value=&quot;&quot;/&gt;&lt;Field Name=&quot;SignatureLowResBW&quot; Value=&quot;&quot;/&gt;&lt;Field Name=&quot;Initials&quot; Value=&quot;BLE&quot;/&gt;&lt;Field Name=&quot;SignatureAdditional2&quot; Value=&quot;&quot;/&gt;&lt;Field Name=&quot;SignatureAdditional1&quot; Value=&quot;&quot;/&gt;&lt;Field Name=&quot;Lizenz_noetig&quot; Value=&quot;Ja&quot;/&gt;&lt;Field Name=&quot;Data_UID&quot; Value=&quot;2020092311344602622844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6110913315368876110&quot; EntryUID=&quot;2003121817293296325874&quot;&gt;&lt;Field Name=&quot;IDName&quot; Value=&quot;(Leer)&quot;/&gt;&lt;/DocProp&gt;&lt;DocProp UID=&quot;2004112217333376588294&quot; EntryUID=&quot;2004123010144120300001&quot;&gt;&lt;Field UID=&quot;2020021815460896382442&quot; Name=&quot;DocumentDate&quot; Value=&quot;11. Juli 2023&quot;/&gt;&lt;Field UID=&quot;2010052817113689266521&quot; Name=&quot;ContentTypeLetter&quot; Value=&quot; &quot;/&gt;&lt;/DocProp&gt;&lt;/DocProps&gt;_x000d_"/>
    <w:docVar w:name="OawDocumentLanguageID" w:val="2055"/>
    <w:docVar w:name="OawDocumentStatus" w:val="default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Normal&quot; Icon=&quot;3546&quot; Label=&quot;&amp;lt;translate&amp;gt;Style.Normal&amp;lt;/translate&amp;gt;&quot; Command=&quot;StyleApply&quot; Parameter=&quot;-1&quot;/&gt;_x000d_&lt;Item Type=&quot;Button&quot; IDName=&quot;NormalKeepTogether&quot; Icon=&quot;3546&quot; Label=&quot;&amp;lt;translate&amp;gt;Style.NormalKeepTogether&amp;lt;/translate&amp;gt;&quot; Command=&quot;StyleApply&quot; Parameter=&quot;NormalKeepTogether&quot;/&gt;_x000d_&lt;Item Type=&quot;Separator&quot;/&gt;_x000d_&lt;Item Type=&quot;Button&quot; IDName=&quot;PositionWithValue&quot; Icon=&quot;3546&quot; Label=&quot;&amp;lt;translate&amp;gt;Style.PositionWithValue&amp;lt;/translate&amp;gt;&quot; Command=&quot;StyleApply&quot; Parameter=&quot;PositionWithValue&quot;/&gt;_x000d_&lt;Item Type=&quot;Separator&quot;/&gt;_x000d_&lt;Item Type=&quot;Button&quot; IDName=&quot;SignatureLines&quot; Icon=&quot;3546&quot; Label=&quot;&amp;lt;translate&amp;gt;Style.SignatureLines&amp;lt;/translate&amp;gt;&quot; Command=&quot;StyleApply&quot; Parameter=&quot;SignatureLines&quot;/&gt;_x000d_&lt;Item Type=&quot;Button&quot; IDName=&quot;SignatureText&quot; Icon=&quot;3546&quot; Label=&quot;&amp;lt;translate&amp;gt;Style.SignatureText&amp;lt;/translate&amp;gt;&quot; Command=&quot;StyleApply&quot; Parameter=&quot;SignatureText&quot;/&gt;_x000d_&lt;/Item&gt;_x000d_&lt;Item Type=&quot;SubMenu&quot; IDName=&quot;CharacterStyles&quot;&gt;_x000d_&lt;Item Type=&quot;Button&quot; IDName=&quot;DefaultParagraphFont&quot;  Icon=&quot;3114&quot; Label=&quot;&amp;lt;translate&amp;gt;Style.DefaultParagraphFont&amp;lt;/translate&amp;gt;&quot; Command=&quot;StyleApply&quot; Parameter=&quot;-66&quot;/&gt;_x000d_&lt;Item Type=&quot;Button&quot; IDName=&quot;Emphasis&quot;  Icon=&quot;3114&quot; Label=&quot;&amp;lt;translate&amp;gt;Style.Emphasis&amp;lt;/translate&amp;gt;&quot; Command=&quot;StyleApply&quot; Parameter=&quot;-88&quot;/&gt;_x000d_&lt;/Item&gt;_x000d_&lt;Item Type=&quot;SubMenu&quot; IDName=&quot;StructureStyles&quot;&gt;_x000d_&lt;Item Type=&quot;Button&quot; IDName=&quot;DocumentType&quot; Icon=&quot;3546&quot; Label=&quot;&amp;lt;translate&amp;gt;Style.DocumentType&amp;lt;/translate&amp;gt;&quot; Command=&quot;StyleApply&quot; Parameter=&quot;Inhalts-Typ&quot;/&gt;_x000d_&lt;Item Type=&quot;Button&quot; IDName=&quot;Subject&quot; Icon=&quot;3546&quot; Label=&quot;&amp;lt;translate&amp;gt;Style.Subject&amp;lt;/translate&amp;gt;&quot; Command=&quot;StyleApply&quot; Parameter=&quot;Betreff&quot;/&gt;_x000d_&lt;Item Type=&quot;Button&quot; IDName=&quot;Abschnitt&quot; Icon=&quot;3546&quot; Label=&quot;Abschnitt&quot; Command=&quot;StyleApply&quot; Parameter=&quot;Abschnitt&quot;/&gt;_x000d_&lt;Item Type=&quot;Separator&quot;/&gt;_x000d_&lt;Item Type=&quot;Button&quot; IDName=&quot;Heading1&quot; Icon=&quot;3546&quot; Label=&quot;&amp;lt;translate&amp;gt;Style.Heading1&amp;lt;/translate&amp;gt;&quot; Command=&quot;StyleApply&quot; Parameter=&quot;-2&quot;/&gt;_x000d_&lt;Item Type=&quot;Button&quot; IDName=&quot;Heading2&quot; Icon=&quot;3546&quot; Label=&quot;&amp;lt;translate&amp;gt;Style.Heading2&amp;lt;/translate&amp;gt;&quot; Command=&quot;StyleApply&quot; Parameter=&quot;-3&quot;/&gt;_x000d_&lt;Item Type=&quot;Button&quot; IDName=&quot;Heading3&quot; Icon=&quot;3546&quot; Label=&quot;&amp;lt;translate&amp;gt;Style.Heading3&amp;lt;/translate&amp;gt;&quot; Command=&quot;StyleApply&quot; Parameter=&quot;-4&quot;/&gt;_x000d_&lt;Item Type=&quot;Button&quot; IDName=&quot;Heading4&quot; Icon=&quot;3546&quot; Label=&quot;&amp;lt;translate&amp;gt;Style.Heading4&amp;lt;/translate&amp;gt;&quot; Command=&quot;StyleApply&quot; Parameter=&quot;-5&quot;/&gt;_x000d_&lt;Item Type=&quot;Separator&quot;/&gt;_x000d_&lt;Item Type=&quot;Button&quot; IDName=&quot;1 ohne&quot; Icon=&quot;3546&quot; Label=&quot;Überschrift 1 o. Nr.&quot; Command=&quot;StyleApply&quot; Parameter=&quot;Überschrift 1 o. Nr.&quot;/&gt;_x000d_&lt;Item Type=&quot;Button&quot; IDName=&quot;2 ohne&quot; Icon=&quot;3546&quot; Label=&quot;Überschrift 2 o. Nr.&quot; Command=&quot;StyleApply&quot; Parameter=&quot;Überschrift 2 o. Nr.&quot;/&gt;_x000d_&lt;Item Type=&quot;Button&quot; IDName=&quot;3 ohne&quot; Icon=&quot;3546&quot; Label=&quot;Überschrift 3 o. Nr.&quot; Command=&quot;StyleApply&quot; Parameter=&quot;Überschrift 3 o. Nr.&quot;/&gt;_x000d_&lt;Item Type=&quot;Button&quot; IDName=&quot;4 ohne&quot; Icon=&quot;3546&quot; Label=&quot;Überschrift 4 o. Nr.&quot; Command=&quot;StyleApply&quot; Parameter=&quot;Überschrift 4 o. Nr.&quot;/&gt;_x000d_&lt;Item Type=&quot;Separator&quot;/&gt;_x000d_&lt;Item Type=&quot;Button&quot; IDName=&quot;Appendix&quot; Icon=&quot;3546&quot; Label=&quot;Anhang&quot; Command=&quot;StyleApply&quot; Parameter=&quot;Appendix&quot;/&gt;_x000d_&lt;/Item&gt;_x000d_&lt;Item Type=&quot;SubMenu&quot; IDName=&quot;TopicStyles&quot;&gt;_x000d_&lt;Item Type=&quot;Button&quot; IDName=&quot;Topic075&quot; Icon=&quot;3546&quot; Label=&quot;&amp;lt;translate&amp;gt;Style.Topic075&amp;lt;/translate&amp;gt;&quot; Command=&quot;StyleApply&quot; Parameter=&quot;Topic075&quot;/&gt;_x000d_&lt;Item Type=&quot;Button&quot; IDName=&quot;Topic300&quot; Icon=&quot;3546&quot; Label=&quot;&amp;lt;translate&amp;gt;Style.Topic300&amp;lt;/translate&amp;gt;&quot; Command=&quot;StyleApply&quot; Parameter=&quot;Topic300&quot;/&gt;_x000d_&lt;Item Type=&quot;Button&quot; IDName=&quot;Topic450&quot; Icon=&quot;3546&quot; Label=&quot;&amp;lt;translate&amp;gt;Style.Topic450&amp;lt;/translate&amp;gt;&quot; Command=&quot;StyleApply&quot; Parameter=&quot;Topic450&quot;/&gt;_x000d_&lt;Item Type=&quot;Button&quot; IDName=&quot;Topic600&quot; Icon=&quot;3546&quot; Label=&quot;&amp;lt;translate&amp;gt;Style.Topic600&amp;lt;/translate&amp;gt;&quot; Command=&quot;StyleApply&quot; Parameter=&quot;Topic600&quot;/&gt;_x000d_&lt;Item Type=&quot;Button&quot; IDName=&quot;Topic750&quot; Icon=&quot;3546&quot; Label=&quot;&amp;lt;translate&amp;gt;Style.Topic750&amp;lt;/translate&amp;gt;&quot; Command=&quot;StyleApply&quot; Parameter=&quot;Topic750&quot;/&gt;_x000d_&lt;Item Type=&quot;Button&quot; IDName=&quot;Topic900&quot; Icon=&quot;3546&quot; Label=&quot;&amp;lt;translate&amp;gt;Style.Topic900&amp;lt;/translate&amp;gt;&quot; Command=&quot;StyleApply&quot; Parameter=&quot;Topic900&quot;/&gt;_x000d_&lt;Item Type=&quot;Separator&quot;/&gt;_x000d_&lt;Item Type=&quot;Button&quot; IDName=&quot;Topic075Line&quot; Icon=&quot;3546&quot; Label=&quot;&amp;lt;translate&amp;gt;Style.Topic075Line&amp;lt;/translate&amp;gt;&quot; Command=&quot;StyleApply&quot; Parameter=&quot;Topic075Line&quot;/&gt;_x000d_&lt;Item Type=&quot;Button&quot; IDName=&quot;Topic300Line&quot; Icon=&quot;3546&quot; Label=&quot;&amp;lt;translate&amp;gt;Style.Topic300Line&amp;lt;/translate&amp;gt;&quot; Command=&quot;StyleApply&quot; Parameter=&quot;Topic300Line&quot;/&gt;_x000d_&lt;Item Type=&quot;Button&quot; IDName=&quot;Topic450Line&quot; Icon=&quot;3546&quot; Label=&quot;&amp;lt;translate&amp;gt;Style.Topic450Line&amp;lt;/translate&amp;gt;&quot; Command=&quot;StyleApply&quot; Parameter=&quot;Topic450Line&quot;/&gt;_x000d_&lt;Item Type=&quot;Button&quot; IDName=&quot;Topic600Line&quot; Icon=&quot;3546&quot; Label=&quot;&amp;lt;translate&amp;gt;Style.Topic600Line&amp;lt;/translate&amp;gt;&quot; Command=&quot;StyleApply&quot; Parameter=&quot;Topic600Line&quot;/&gt;_x000d_&lt;Item Type=&quot;Button&quot; IDName=&quot;Topic750Line&quot; Icon=&quot;3546&quot; Label=&quot;&amp;lt;translate&amp;gt;Style.Topic750Line&amp;lt;/translate&amp;gt;&quot; Command=&quot;StyleApply&quot; Parameter=&quot;Topic750Line&quot;/&gt;_x000d_&lt;Item Type=&quot;Button&quot; IDName=&quot;Topic900Line&quot; Icon=&quot;3546&quot; Label=&quot;&amp;lt;translate&amp;gt;Style.Topic900Line&amp;lt;/translate&amp;gt;&quot; Command=&quot;StyleApply&quot; Parameter=&quot;Topic900Line&quot;/&gt;_x000d_&lt;/Item&gt;_x000d_&lt;Item Type=&quot;SubMenu&quot; IDName=&quot;ListStyles&quot;&gt;_x000d_&lt;Item Type=&quot;Button&quot; IDName=&quot;ListWithSymbols&quot; Icon=&quot;838&quot; Label=&quot;&amp;lt;translate&amp;gt;Style.ListWithSymbols&amp;lt;/translate&amp;gt;&quot; Command=&quot;StyleApply&quot; Parameter=&quot;ListWithSymbols&quot;/&gt;_x000d_&lt;Item Type=&quot;Button&quot; IDName=&quot;ListWithLetters&quot; Icon=&quot;80&quot; Label=&quot;&amp;lt;translate&amp;gt;Style.ListWithLetters&amp;lt;/translate&amp;gt;&quot; Command=&quot;StyleApply&quot; Parameter=&quot;ListWithLetters&quot;/&gt;_x000d_&lt;Item Type=&quot;Button&quot; IDName=&quot;ListWithNumbers&quot; Icon=&quot;71&quot; Label=&quot;&amp;lt;translate&amp;gt;Style.ListWithNumbers&amp;lt;/translate&amp;gt;&quot; Command=&quot;StyleApply&quot; Parameter=&quot;ListWithNumbers&quot;/&gt;_x000d_&lt;Item Type=&quot;Button&quot; IDName=&quot;ListLevelsWithNumbers&quot; Icon=&quot;71&quot; Label=&quot;&amp;lt;translate&amp;gt;Style.ListLevelsWithNumbers&amp;lt;/translate&amp;gt;&quot; Command=&quot;StyleApply&quot; Parameter=&quot;ListLevelsWithNumbers&quot;/&gt;_x000d_&lt;Item Type=&quot;Button&quot; IDName=&quot;ListWithCheckBoxes&quot; Icon=&quot;220&quot; Label=&quot;&amp;lt;translate&amp;gt;Style.ListWithCheckBoxes&amp;lt;/translate&amp;gt;&quot; Command=&quot;StyleApply&quot; Parameter=&quot;ListWithCheckBoxes&quot;/&gt;_x000d_&lt;/Item&gt;_x000d_&lt;Item Type=&quot;SubMenu&quot; IDName=&quot;LawStyles&quot;&gt;_x000d_&lt;Item Type=&quot;Button&quot; IDName=&quot;Art-Titel&quot; Icon=&quot;3546&quot; Label=&quot;&amp;lt;translate&amp;gt;Style.ArtTitel&amp;lt;/translate&amp;gt;&quot; Command=&quot;StyleApply&quot; Parameter=&quot;Art-Titel&quot;/&gt;_x000d_&lt;Item Type=&quot;Button&quot; IDName=&quot;Art-Text&quot; Icon=&quot;3546&quot; Label=&quot;&amp;lt;translate&amp;gt;Style.ArtText&amp;lt;/translate&amp;gt;&quot; Command=&quot;StyleApply&quot; Parameter=&quot;Art-Text&quot;/&gt;_x000d_&lt;Item Type=&quot;Button&quot; IDName=&quot;Art-Hochgestellt&quot; Icon=&quot;3114&quot; Label=&quot;&amp;lt;translate&amp;gt;Style.ArtHochgestellt&amp;lt;/translate&amp;gt;&quot; Command=&quot;StyleApply&quot; Parameter=&quot;Art-Hochgestellt&quot;/&gt;_x000d_&lt;Item Type=&quot;Button&quot; IDName=&quot;DefaultParagraphFont&quot;  Icon=&quot;3114&quot; Label=&quot;&amp;lt;translate&amp;gt;Style.DefaultParagraphFont&amp;lt;/translate&amp;gt;&quot; Command=&quot;StyleApply&quot; Parameter=&quot;-66&quot;/&gt;_x000d_&lt;/Item&gt;_x000d_&lt;/MenusDef&gt;"/>
    <w:docVar w:name="OawOMS" w:val="&lt;OawOMS&gt;&lt;send profileUID=&quot;1&quot;&gt;&lt;mail&gt;&lt;cc&gt;&lt;/cc&gt;&lt;bcc&gt;&lt;/bcc&gt;&lt;to&gt;&lt;value type=&quot;OawDocProperty&quot; name=&quot;Receipient.EMail&quot;&gt;&lt;separator text=&quot;&quot;&gt;&lt;/separator&gt;&lt;format text=&quot;&quot;&gt;&lt;/format&gt;&lt;/value&gt;&lt;/to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word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end&gt;&lt;save profileUID=&quot;2003112610595290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end profileUID=&quot;2003010711200895123470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language&gt;&lt;/language&gt;&lt;documentVersion&gt;&lt;/documentVersion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end&gt;&lt;send profileUID=&quot;2004040214394261858638&quot;&gt;&lt;PDF&gt;&lt;title&gt;&lt;value type=&quot;OawLanguage&quot; name=&quot;Template.Letter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4040214394214143821&quot;&gt;&lt;mail&gt;&lt;subject&gt;&lt;value type=&quot;OawDocVar&quot; name=&quot;BM_DocumentSubject&quot;&gt;&lt;separator text=&quot;&quot;&gt;&lt;/separator&gt;&lt;format text=&quot;&quot;&gt;&lt;/format&gt;&lt;/value&gt;&lt;/subject&gt;&lt;to&gt;&lt;value type=&quot;OawDocProperty&quot; name=&quot;Receipient.EMail&quot;&gt;&lt;separator text=&quot;&quot;&gt;&lt;/separator&gt;&lt;format text=&quot;&quot;&gt;&lt;/format&gt;&lt;/value&gt;&lt;/to&gt;&lt;body&gt;&lt;value type=&quot;OawDocVar&quot; name=&quot;BM_ReceipientSaluta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DocVar&quot; name=&quot;BM_Document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ave profileUID=&quot;2003112717153125284480&quot;&gt;&lt;word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word&gt;&lt;PDF&gt;&lt;keywords&gt;&lt;/keywords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fileName&gt;&lt;value type=&quot;OawBookmark&quot; name=&quot;Subject&quot;&gt;&lt;separator text=&quot;&quot;&gt;&lt;/separator&gt;&lt;format text=&quot;&quot;&gt;&lt;/format&gt;&lt;/value&gt;&lt;/fileName&gt;&lt;/PDF&gt;&lt;/save&gt;&lt;save profileUID=&quot;2004040214492466553768&quot;&gt;&lt;word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word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/save&gt;&lt;save profileUID=&quot;2003112513571987705547&quot;&gt;&lt;word&gt;&lt;fileName&gt;&lt;value type=&quot;OawBookmark&quot; name=&quot;Subject&quot;&gt;&lt;separator text=&quot;&quot;&gt;&lt;/separator&gt;&lt;format text=&quot;&quot;&gt;&lt;/format&gt;&lt;/value&gt;&lt;/fileName&gt;&lt;/word&gt;&lt;PDF&gt;&lt;fileName&gt;&lt;value type=&quot;OawBookmark&quot; name=&quot;Subject&quot;&gt;&lt;separator text=&quot;&quot;&gt;&lt;/separator&gt;&lt;format text=&quot;&quot;&gt;&lt;/format&gt;&lt;/value&gt;&lt;/fileName&gt;&lt;/PDF&gt;&lt;/save&gt;&lt;save profileUID=&quot;2004062216425255253277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37499597999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01556040061&quot;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save profileUID=&quot;2006120514412679025182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ave profileUID=&quot;2006120514423114802349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DocVar&quot; name=&quot;BM_DocumentSubject&quot;&gt;&lt;separator text=&quot;&quot;&gt;&lt;/separator&gt;&lt;format text=&quot;&quot;&gt;&lt;/format&gt;&lt;/value&gt;&lt;/fileName&gt;&lt;/PDF&gt;&lt;/save&gt;&lt;send profileUID=&quot;2006120514175878093883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/body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subject&gt;&lt;value type=&quot;OawBookmark&quot; name=&quot;Subject&quot;&gt;&lt;separator text=&quot;&quot;&gt;&lt;/separator&gt;&lt;format text=&quot;&quot;&gt;&lt;/format&gt;&lt;/value&gt;&lt;/subject&gt;&lt;documentVersion&gt;&lt;/documentVersion&gt;&lt;fileName&gt;&lt;value type=&quot;OawBookmark&quot; name=&quot;Subject&quot;&gt;&lt;separator text=&quot;&quot;&gt;&lt;/separator&gt;&lt;format text=&quot;&quot;&gt;&lt;/format&gt;&lt;/value&gt;&lt;/fileName&gt;&lt;/PDF&gt;&lt;/send&gt;&lt;send profileUID=&quot;2006120514215842576656&quot;&gt;&lt;PDF&gt;&lt;fileName&gt;&lt;value type=&quot;OawBookmark&quot; name=&quot;Subject&quot;&gt;&lt;separator text=&quot;&quot;&gt;&lt;/separator&gt;&lt;format text=&quot;&quot;&gt;&lt;/format&gt;&lt;/value&gt;&lt;/fileName&gt;&lt;keywords&gt;&lt;/keywords&gt;&lt;author&gt;&lt;value type=&quot;OawDocProperty&quot; name=&quot;Company.Company&quot;&gt;&lt;separator text=&quot;&quot;&gt;&lt;/separator&gt;&lt;format text=&quot;&quot;&gt;&lt;/format&gt;&lt;/value&gt;&lt;/author&gt;&lt;subject&gt;&lt;value type=&quot;OawDocVar&quot; name=&quot;BM_DocumentSubject&quot;&gt;&lt;separator text=&quot;&quot;&gt;&lt;/separator&gt;&lt;format text=&quot;&quot;&gt;&lt;/format&gt;&lt;/value&gt;&lt;/subject&gt;&lt;title&gt;&lt;value type=&quot;OawLanguage&quot; name=&quot;Template.Letter&quot;&gt;&lt;separator text=&quot;&quot;&gt;&lt;/separator&gt;&lt;format text=&quot;&quot;&gt;&lt;/format&gt;&lt;/value&gt;&lt;/titl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0514241910601803&quot;&gt;&lt;PDF&gt;&lt;title&gt;&lt;value type=&quot;OawLanguage&quot; name=&quot;Template.Letter&quot;&gt;&lt;separator text=&quot;&quot;&gt;&lt;/separator&gt;&lt;format text=&quot;&quot;&gt;&lt;/format&gt;&lt;/value&gt;&lt;/title&gt;&lt;subject&gt;&lt;value type=&quot;OawDocVar&quot; name=&quot;BM_DocumentSubject&quot;&gt;&lt;separator text=&quot;&quot;&gt;&lt;/separator&gt;&lt;format text=&quot;&quot;&gt;&lt;/format&gt;&lt;/value&gt;&lt;/subject&gt;&lt;author&gt;&lt;value type=&quot;OawDocProperty&quot; name=&quot;Company.Company&quot;&gt;&lt;separator text=&quot;&quot;&gt;&lt;/separator&gt;&lt;format text=&quot;&quot;&gt;&lt;/format&gt;&lt;/value&gt;&lt;/author&gt;&lt;keywords&gt;&lt;/keywords&gt;&lt;fileName&gt;&lt;value type=&quot;OawBookmark&quot; name=&quot;Subject&quot;&gt;&lt;separator text=&quot;&quot;&gt;&lt;/separator&gt;&lt;format text=&quot;&quot;&gt;&lt;/format&gt;&lt;/value&gt;&lt;/fileName&gt;&lt;/PDF&gt;&lt;mail&gt;&lt;to&gt;&lt;value type=&quot;OawDocProperty&quot; name=&quot;Receipient.EMail&quot;&gt;&lt;separator text=&quot;&quot;&gt;&lt;/separator&gt;&lt;format text=&quot;&quot;&gt;&lt;/format&gt;&lt;/value&gt;&lt;/to&gt;&lt;cc&gt;&lt;/cc&gt;&lt;bcc&gt;&lt;/bcc&gt;&lt;subject&gt;&lt;value type=&quot;OawBookmark&quot; name=&quot;Subject&quot;&gt;&lt;separator text=&quot;&quot;&gt;&lt;/separator&gt;&lt;format text=&quot;&quot;&gt;&lt;/format&gt;&lt;/value&gt;&lt;/subject&gt;&lt;body&gt;&lt;value type=&quot;OawBookmark&quot; name=&quot;RecipientIntroduction&quot;&gt;&lt;separator text=&quot;%CrLf%%CrLf%&quot;&gt;&lt;/separator&gt;&lt;format text=&quot;&quot;&gt;&lt;/format&gt;&lt;/value&gt;&lt;value type=&quot;OawLanguage&quot; name=&quot;Email.Text01&quot;&gt;&lt;separator text=&quot;&quot;&gt;&lt;/separator&gt;&lt;format text=&quot;&quot;&gt;&lt;/format&gt;&lt;/value&gt;&lt;value type=&quot;OawBookmark&quot; name=&quot;Subject&quot;&gt;&lt;separator text=&quot;&quot;&gt;&lt;/separator&gt;&lt;format text=&quot;&quot;&gt;&lt;/format&gt;&lt;/value&gt;&lt;value type=&quot;OawLanguage&quot; name=&quot;Email.Text02&quot;&gt;&lt;separator text=&quot;%CrLf%%CrLf%&quot;&gt;&lt;/separator&gt;&lt;format text=&quot;&quot;&gt;&lt;/format&gt;&lt;/value&gt;&lt;value type=&quot;OawBookmark&quot; name=&quot;RecipientClosing&quot;&gt;&lt;separator text=&quot;%CrLf%%CrLf%&quot;&gt;&lt;/separator&gt;&lt;format text=&quot;&quot;&gt;&lt;/format&gt;&lt;/value&gt;&lt;value type=&quot;OawDocProperty&quot; name=&quot;Signature1.Name&quot;&gt;&lt;separator text=&quot;%CrLf%&quot;&gt;&lt;/separator&gt;&lt;format text=&quot;&quot;&gt;&lt;/format&gt;&lt;/value&gt;&lt;value type=&quot;OawDocProperty&quot; name=&quot;Signature1.Function&quot;&gt;&lt;separator text=&quot;%CrLf%%CrLf%&quot;&gt;&lt;/separator&gt;&lt;format text=&quot;&quot;&gt;&lt;/format&gt;&lt;/value&gt;&lt;value type=&quot;OawDocProperty&quot; name=&quot;Company.Company&quot;&gt;&lt;separator text=&quot;%CrLf%&quot;&gt;&lt;/separator&gt;&lt;format text=&quot;&quot;&gt;&lt;/format&gt;&lt;/value&gt;&lt;value type=&quot;OawDocProperty&quot; name=&quot;Company.Address1&quot;&gt;&lt;separator text=&quot;%CrLf%&quot;&gt;&lt;/separator&gt;&lt;format text=&quot;&quot;&gt;&lt;/format&gt;&lt;/value&gt;&lt;value type=&quot;OawDocProperty&quot; name=&quot;Company.Address2&quot;&gt;&lt;separator text=&quot;%CrLf%&quot;&gt;&lt;/separator&gt;&lt;format text=&quot;&quot;&gt;&lt;/format&gt;&lt;/value&gt;&lt;value type=&quot;OawDocProperty&quot; name=&quot;Company.Address3&quot;&gt;&lt;separator text=&quot;%CrLf%&quot;&gt;&lt;/separator&gt;&lt;format text=&quot;&quot;&gt;&lt;/format&gt;&lt;/value&gt;&lt;value type=&quot;OawDocProperty&quot; name=&quot;Company.Address4&quot;&gt;&lt;separator text=&quot;%CrLf%&quot;&gt;&lt;/separator&gt;&lt;format text=&quot;&quot;&gt;&lt;/format&gt;&lt;/value&gt;&lt;value type=&quot;OawDocProperty&quot; name=&quot;Company.Address5&quot;&gt;&lt;separator text=&quot;%CrLf%&quot;&gt;&lt;/separator&gt;&lt;format text=&quot;&quot;&gt;&lt;/format&gt;&lt;/value&gt;&lt;value type=&quot;OawDocProperty&quot; name=&quot;Company.Address6&quot;&gt;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value type=&quot;OawLanguage&quot; name=&quot;Email.TextDisclaimer&quot;&gt;&lt;separator text=&quot;%CrLf%&quot;&gt;&lt;/separator&gt;&lt;format text=&quot;&quot;&gt;&lt;/format&gt;&lt;/value&gt;&lt;value type=&quot;text&quot;&gt;http://www.officeatwork.com&lt;separator text=&quot;%CrLf%&quot;&gt;&lt;/separator&gt;&lt;format text=&quot;&quot;&gt;&lt;/format&gt;&lt;/value&gt;&lt;value type=&quot;text&quot;&gt;=========================&lt;separator text=&quot;%CrLf%&quot;&gt;&lt;/separator&gt;&lt;format text=&quot;&quot;&gt;&lt;/format&gt;&lt;/value&gt;&lt;/body&gt;&lt;/mail&gt;&lt;/send&gt;&lt;send profileUID=&quot;2006121210395821292110&quot;&gt;&lt;mail&gt;&lt;to&gt;&lt;value type=&quot;OawDocProperty&quot; name=&quot;Receipient.EMail&quot;&gt;&lt;separator text=&quot;&quot;&gt;&lt;/separator&gt;&lt;format text=&quot;&quot;&gt;&lt;/format&gt;&lt;/value&gt;&lt;/to&gt;&lt;cc&gt;&lt;/cc&gt;&lt;bcc&gt;&lt;/bcc&gt;&lt;body&gt;&lt;/body&gt;&lt;subject&gt;&lt;value type=&quot;OawBookmark&quot; name=&quot;Subject&quot;&gt;&lt;separator text=&quot;&quot;&gt;&lt;/separator&gt;&lt;format text=&quot;&quot;&gt;&lt;/format&gt;&lt;/value&gt;&lt;/subject&gt;&lt;/mail&gt;&lt;word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word&gt;&lt;PDF&gt;&lt;keywords&gt;&lt;/keywords&gt;&lt;author&gt;&lt;value type=&quot;OawDocProperty&quot; name=&quot;Author.Name&quot;&gt;&lt;separator text=&quot;&quot;&gt;&lt;/separator&gt;&lt;format text=&quot;&quot;&gt;&lt;/format&gt;&lt;/value&gt;&lt;/author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subject&gt;&lt;value type=&quot;OawBookmark&quot; name=&quot;Subject&quot;&gt;&lt;separator text=&quot;&quot;&gt;&lt;/separator&gt;&lt;format text=&quot;&quot;&gt;&lt;/format&gt;&lt;/value&gt;&lt;/subject&gt;&lt;title&gt;&lt;value type=&quot;OawBookmark&quot; name=&quot;ContentType&quot;&gt;&lt;separator text=&quot;&quot;&gt;&lt;/separator&gt;&lt;format text=&quot;&quot;&gt;&lt;/format&gt;&lt;/value&gt;&lt;/title&gt;&lt;fileName&gt;&lt;value type=&quot;OawBookmark&quot; name=&quot;Subject&quot;&gt;&lt;separator text=&quot;&quot;&gt;&lt;/separator&gt;&lt;format text=&quot;&quot;&gt;&lt;/format&gt;&lt;/value&gt;&lt;/fileName&gt;&lt;/PDF&gt;&lt;/send&gt;&lt;save profileUID=&quot;2006121210441235887611&quot;&gt;&lt;word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word&gt;&lt;PDF&gt;&lt;keywords&gt;&lt;/keywords&gt;&lt;manager&gt;&lt;value type=&quot;OawDocProperty&quot; name=&quot;Contactperson.Name&quot;&gt;&lt;separator text=&quot;&quot;&gt;&lt;/separator&gt;&lt;format text=&quot;&quot;&gt;&lt;/format&gt;&lt;/value&gt;&lt;/manager&gt;&lt;company&gt;&lt;value type=&quot;OawDocProperty&quot; name=&quot;Organisation.Departement&quot;&gt;&lt;separator text=&quot;&quot;&gt;&lt;/separator&gt;&lt;format text=&quot;&quot;&gt;&lt;/format&gt;&lt;/value&gt;&lt;/company&gt;&lt;title&gt;&lt;value type=&quot;OawBookmark&quot; name=&quot;ContentType&quot;&gt;&lt;separator text=&quot;&quot;&gt;&lt;/separator&gt;&lt;format text=&quot;&quot;&gt;&lt;/format&gt;&lt;/value&gt;&lt;/title&gt;&lt;author&gt;&lt;value type=&quot;OawDocProperty&quot; name=&quot;Author.Name&quot;&gt;&lt;separator text=&quot;&quot;&gt;&lt;/separator&gt;&lt;format text=&quot;&quot;&gt;&lt;/format&gt;&lt;/value&gt;&lt;/author&gt;&lt;subject&gt;&lt;value type=&quot;OawBookmark&quot; name=&quot;Subject&quot;&gt;&lt;separator text=&quot;&quot;&gt;&lt;/separator&gt;&lt;format text=&quot;&quot;&gt;&lt;/format&gt;&lt;/value&gt;&lt;/subject&gt;&lt;fileName&gt;&lt;value type=&quot;OawBookmark&quot; name=&quot;Subject&quot;&gt;&lt;separator text=&quot;&quot;&gt;&lt;/separator&gt;&lt;format text=&quot;&quot;&gt;&lt;/format&gt;&lt;/value&gt;&lt;/fileName&gt;&lt;/PDF&gt;&lt;/save&gt;&lt;/OawOMS&gt;_x000d_"/>
    <w:docVar w:name="oawPaperSize" w:val="7"/>
    <w:docVar w:name="OawPrint.2003010711185094343750537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4040214370529854396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6214953222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514073882160728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06120711380151760646" w:val="&lt;source&gt;&lt;documentProperty UID=&quot;2002122010583847234010578&quot;&gt;&lt;Fields List=&quot;SignatureHighResColor&quot;/&gt;&lt;OawPicture name=&quot;Signature1&quot; field=&quot;SignatureHigh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HighResColor&quot;/&gt;&lt;OawPicture name=&quot;Signature2&quot; field=&quot;SignatureHigh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05949584758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080810958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15554119854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43648299648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432630012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2010071914585275568157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3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.4" w:val="&lt;source&gt;&lt;documentProperty UID=&quot;&quot;&gt;&lt;Fields List=&quot;&quot;/&gt;&lt;OawPicture name=&quot;Logo&quot; field=&quot;&quot; UID=&quot;2004030310155302814490&quot; top=&quot;0&quot; left=&quot;0&quot; relativeHorizontalPosition=&quot;1&quot; relativeVerticalPosition=&quot;1&quot; anchorBookmark=&quot;Logo2,Logo&quot; horizontalAdjustment=&quot;0&quot; verticalAdjustment=&quot;0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erTray.2003010711185094343750537" w:val="document.firstpage:=2004040215283940034110;document.otherpages:=2004040215283940034110;"/>
    <w:docVar w:name="OawPrinterTray.2004040214370529854396" w:val="document.firstpage:=2003061718064858105452;document.otherpages:=2003061718064858105452;"/>
    <w:docVar w:name="OawPrinterTray.2006120514062149532222" w:val="document.firstpage:=2003061718080779000241;document.otherpages:=2003061718080779000241;"/>
    <w:docVar w:name="OawPrinterTray.2006120514073882160728" w:val="document.firstpage:=2003061718064858105452;document.otherpages:=2003061718064858105452;"/>
    <w:docVar w:name="OawPrinterTray.2006120711380151760646" w:val="document.firstpage:=2003061718080779000241;document.otherpages:=2003061718080779000241;"/>
    <w:docVar w:name="OawPrinterTray.2010071914505949584758" w:val="document.firstpage:=2003061718080779000241;document.otherpages:=2003061718080779000241;"/>
    <w:docVar w:name="OawPrinterTray.2010071914510808109584" w:val="document.firstpage:=2010071914442260920131;document.otherpages:=2010071914442260920131;"/>
    <w:docVar w:name="OawPrinterTray.2010071914515554119854" w:val="document.firstpage:=2010071914525983794155;document.otherpages:=2010071914525983794155;"/>
    <w:docVar w:name="OawPrinterTray.2010071914543648299648" w:val="document.firstpage:=2003061718080779000241;document.otherpages:=2003061718080779000241;"/>
    <w:docVar w:name="OawPrinterTray.2010071914584326300121" w:val="document.firstpage:=2010071914442260920131;document.otherpages:=2010071914442260920131;"/>
    <w:docVar w:name="OawPrinterTray.2010071914585275568157" w:val="document.firstpage:=2010071914525983794155;document.otherpages:=2010071914525983794155;"/>
    <w:docVar w:name="OawPrinterTray.3" w:val="document.firstpage:=2003061718080779000241;document.otherpages:=2003061718080779000241;"/>
    <w:docVar w:name="OawPrinterTray.4" w:val="document.firstpage:=2003061718064858105452;document.otherpages:=2003061718064858105452;"/>
    <w:docVar w:name="OawPrintRestore.2003010711185094343750537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404021437052985439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6214953222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51407388216072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06120711380151760646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05949584758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080810958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15554119854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43648299648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432630012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2010071914585275568157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intRestore.4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ProjectID" w:val="luchmaster"/>
    <w:docVar w:name="OawRecipients" w:val="&lt;Recipients&gt;&lt;Recipient&gt;&lt;UID&gt;2023071115534090605642&lt;/UID&gt;&lt;IDName&gt;Empfänger&lt;/IDName&gt;&lt;RecipientPlainUnchanged&gt;-1&lt;/RecipientPlainUnchanged&gt;&lt;RecipientActive&gt;-1&lt;/RecipientActive&gt;&lt;RecipientIcon&gt;Contact&lt;/RecipientIcon&gt;&lt;MappingTableLabel&gt;&lt;/MappingTableLabel&gt;&lt;MappingTableActive&gt;&lt;/MappingTableActive&gt;&lt;DeliveryOption&gt;&lt;/DeliveryOption&gt;&lt;DeliveryOption2&gt;&lt;/DeliveryOption2&gt;&lt;Company&gt;&lt;/Company&gt;&lt;Department&gt;&lt;/Department&gt;&lt;Title&gt;&lt;/Title&gt;&lt;FirstName&gt;&lt;/FirstName&gt;&lt;MiddleName&gt;&lt;/MiddleName&gt;&lt;LastName&gt;&lt;/LastName&gt;&lt;Suffix&gt;&lt;/Suffix&gt;&lt;FullName&gt;&lt;/FullName&gt;&lt;JobTitle&gt;&lt;/JobTitle&gt;&lt;AddressStreet&gt;&lt;/AddressStreet&gt;&lt;AddressZIP&gt;&lt;/AddressZIP&gt;&lt;AddressCity&gt;&lt;/AddressCity&gt;&lt;Address&gt;&lt;/Address&gt;&lt;CompleteAddress&gt;&lt;/CompleteAddress&gt;&lt;AddressSingleLine&gt;&lt;/AddressSingleLine&gt;&lt;Telephone&gt;&lt;/Telephone&gt;&lt;Fax&gt;&lt;/Fax&gt;&lt;EMail&gt;&lt;/EMail&gt;&lt;CopyTo&gt;&lt;/CopyTo&gt;&lt;Introduction&gt;%SelectionStart%Sehr geehrte Damen und Herren%SelectionEnd%&lt;/Introduction&gt;&lt;Closing&gt;Freundliche Grüsse&lt;/Closing&gt;&lt;FormattedFullAddress&gt;&lt;/FormattedFullAddress&gt;&lt;CompleteAddressImported&gt;&lt;/CompleteAddressImported&gt;&lt;IntroductionImported&gt;&lt;/IntroductionImported&gt;&lt;/Recipient&gt;&lt;/Recipients&gt;_x000d_"/>
    <w:docVar w:name="OawSav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3112717153125284480" w:val="&lt;source&gt;&lt;documentProperty UID=&quot;2002122011014149059130932&quot;&gt;&lt;Fields List=&quot;LogoHighResColor&quot;/&gt;&lt;OawPicture name=&quot;Logo&quot; field=&quot;LogoHigh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4021449246655376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4062216425255253277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37499597999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01556040061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12679025182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.2006121210441235887611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513571987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610595290705547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3112717153125284480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4021449246655376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4062216425255253277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37499597999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01556040061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12679025182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0514423114802349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aveRestore.2006121210441235887611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criptor" w:val="&lt;?xml version=&quot;1.0&quot; encoding=&quot;ISO-8859-1&quot;?&gt;_x000d__x000a_&lt;scriptor xmlns:xsi=&quot;http://www.w3.org/2001/XMLSchema-instance&quot; xsi:noNamespaceSchemaLocation=&quot;Scriptor_1.xsd&quot; SchemaVersion=&quot;1&quot;&gt;&lt;/scriptor&gt;_x000d__x000a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0"/>
    <w:docVar w:name="OawSelectedSource.2004112217333376588294" w:val="&lt;empty/&gt;"/>
    <w:docVar w:name="OawSelectedSource.2006040509495284662868" w:val="&lt;empty/&gt;"/>
    <w:docVar w:name="OawSelectedSource.2010072016315072560894" w:val="&lt;empty/&gt;"/>
    <w:docVar w:name="OawSelectedSource.2016110913315368876110" w:val="&lt;empty/&gt;"/>
    <w:docVar w:name="OawSend.1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3010711200895123470110" w:val="&lt;source&gt;&lt;documentProperty UID=&quot;2003060614150123456789&quot;&gt;&lt;SQL&gt;SELECT Value, UID FROM Data WHERE LCID = '%WhereLCID%';&lt;/SQL&gt;&lt;OawDocProperty name=&quot;Outputprofile.Internal&quot; field=&quot;Outputprofile.In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14143821" w:val="&lt;source&gt;&lt;documentProperty UID=&quot;2002122011014149059130932&quot;&gt;&lt;Fields List=&quot;LogoLowResColor&quot;/&gt;&lt;OawPicture name=&quot;Logo&quot; field=&quot;LogoLowRes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4040214394261858638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175878093883" w:val="&lt;source&gt;&lt;documentProperty UID=&quot;2003060614150123456789&quot;&gt;&lt;SQL&gt;SELECT Value, UID FROM Data WHERE LCID = '%WhereLCID%';&lt;/SQL&gt;&lt;OawDocProperty name=&quot;Outputprofile.External&quot; field=&quot;Outputprofile.External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15842576656" w:val="&lt;source&gt;&lt;documentProperty UID=&quot;2002122011014149059130932&quot;&gt;&lt;Fields List=&quot;LogoBlackWhite&quot;/&gt;&lt;OawPicture name=&quot;Logo&quot; field=&quot;LogoBlackWhite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.2006121210395821292110" w:val="&lt;source&gt;&lt;documentProperty UID=&quot;2002122010583847234010578&quot;&gt;&lt;Fields List=&quot;SignatureLowResColor&quot;/&gt;&lt;OawPicture name=&quot;Signature1&quot; field=&quot;SignatureLowResColor&quot; UID=&quot;2004040209084980843362&quot; top=&quot;-150&quot; left=&quot;-100&quot; relativeHorizontalPosition=&quot;0&quot; relativeVerticalPosition=&quot;2&quot; anchorBookmark=&quot;Signature&quot;/&gt;&lt;/documentProperty&gt;&lt;documentProperty UID=&quot;2003061115381095709037&quot;&gt;&lt;Fields List=&quot;SignatureLowResColor&quot;/&gt;&lt;OawPicture name=&quot;Signature2&quot; field=&quot;SignatureLowResColor&quot; UID=&quot;2004040210492106773324&quot; top=&quot;-150&quot; left=&quot;800&quot; relativeHorizontalPosition=&quot;0&quot; relativeVerticalPosition=&quot;2&quot; anchorBookmark=&quot;Signature&quot;/&gt;&lt;/documentProperty&gt;&lt;documentProperty UID=&quot;2003060614150123456789&quot;&gt;&lt;SQL&gt;SELECT Value, UID FROM Data WHERE LCID = '%WhereLCID%';&lt;/SQL&gt;&lt;OawDocProperty name=&quot;Outputprofile.ExternalSignature&quot; field=&quot;Outputprofile.External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3010711200895123470110" w:val="&lt;source&gt;&lt;documentProperty UID=&quot;&quot;&gt;&lt;Fields List=&quot;&quot;/&gt;&lt;OawDocProperty name=&quot;Outputprofile.In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14143821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4040214394261858638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175878093883" w:val="&lt;source&gt;&lt;documentProperty UID=&quot;&quot;&gt;&lt;Fields List=&quot;&quot;/&gt;&lt;OawDocProperty name=&quot;Outputprofile.External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15842576656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0514241910601803" w:val="&lt;source&gt;&lt;documentProperty UID=&quot;2002122011014149059130932&quot;&gt;&lt;Fields List=&quot;LogoColor&quot;/&gt;&lt;OawPicture name=&quot;Logo&quot; field=&quot;LogoColor&quot; UID=&quot;2004030310155302814490&quot; top=&quot;0&quot; left=&quot;0&quot; relativeHorizontalPosition=&quot;1&quot; relativeVerticalPosition=&quot;1&quot; anchorBookmark=&quot;Logo2,Logo&quot; horizontalAdjustment=&quot;0&quot; verticalAdjustment=&quot;0&quot;/&gt;&lt;/documentProperty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SendRestore.2006121210395821292110" w:val="&lt;source&gt;&lt;documentProperty UID=&quot;&quot;&gt;&lt;Fields List=&quot;&quot;/&gt;&lt;OawPicture name=&quot;Signature1&quot; field=&quot;&quot; UID=&quot;2004040209084980843362&quot; top=&quot;-150&quot; left=&quot;-100&quot; relativeHorizontalPosition=&quot;0&quot; relativeVerticalPosition=&quot;2&quot; anchorBookmark=&quot;Signature&quot;/&gt;&lt;OawPicture name=&quot;Signature2&quot; field=&quot;&quot; UID=&quot;2004040210492106773324&quot; top=&quot;-150&quot; left=&quot;800&quot; relativeHorizontalPosition=&quot;0&quot; relativeVerticalPosition=&quot;2&quot; anchorBookmark=&quot;Signature&quot;/&gt;&lt;OawDocProperty name=&quot;Outputprofile.ExternalSignature&quot; field=&quot;&quot;/&gt;&lt;/documentProperty&gt;&lt;documentProperty UID=&quot;2003070216009988776655&quot;&gt;&lt;OawDocProperty name=&quot;BM_Subject&quot; field=&quot;Subject&quot;/&gt;&lt;OawBookmark name=&quot;ContentTypeLetter&quot; field=&quot;ContentTypeLetter&quot;/&gt;&lt;OawDocProperty name=&quot;BM_ContentType&quot; field=&quot;ContentType&quot;/&gt;&lt;OawDocProperty name=&quot;Textmarke.ContentType&quot; field=&quot;ContentType&quot;/&gt;&lt;OawDocProperty name=&quot;BM_ContentTypeLetter&quot; field=&quot;ContentTypeLetter&quot;/&gt;&lt;/documentProperty&gt;&lt;/source&gt;"/>
    <w:docVar w:name="OawTemplateProperties" w:val="password:=&lt;Semicolon/&gt;MnO`rrvnqc.=;jumpToFirstField:=1;dotReverenceRemove:=0;resizeA4Letter:=0;unpdateDocPropsOnNewOnly:=0;showAllNoteItems:=0;CharCodeChecked:=;CharCodeUnchecked:=;WizardSteps:=0|1|4;DocumentTitle:=;DisplayName:=W5 - H - LZ - DIMB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4031514011258946758&quot; Label=&quot;&quot;/&gt;&lt;Field UID=&quot;2004031514034574120309&quot; Label=&quot;&quot;/&gt;&lt;Field UID=&quot;2004031181448127964532&quot; Label=&quot;&quot;/&gt;&lt;Field UID=&quot;2004031181449458765301&quot; Label=&quot;&quot;/&gt;&lt;/RecipientFields&gt;&lt;ProtectionType&gt;-1&lt;/ProtectionType&gt;&lt;Password&gt;&lt;/Password&gt;&lt;Validation&gt;&lt;/Validation&gt;&lt;/TemplateProperties&gt;_x000d_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Text&quot; Label=&quot;&amp;lt;translate&amp;gt;SmartContent.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Datum&quot; Label=&quot;Datum&quot; Style=&quot;CityDate&quot;/&gt;_x000d_&lt;Bookmark Name=&quot;Metadaten&quot; Label=&quot;Metadaten&quot; Style=&quot;Metadaten&quot;/&gt;_x000d_&lt;Bookmark Name=&quot;Subject&quot; Label=&quot;&amp;lt;translate&amp;gt;SmartTemplate.Subject&amp;lt;/translate&amp;gt;&quot; Style=&quot;Betreff&quot;/&gt;_x000d_&lt;Bookmark Name=&quot;Text&quot; Label=&quot;&amp;lt;translate&amp;gt;SmartTemplate.Text&amp;lt;/translate&amp;gt;&quot;/&gt;_x000d_&lt;/TemplPropsStm&gt;"/>
    <w:docVar w:name="OawVersionPicture.2004030310155302814490" w:val="Luzern.Logo.2100.350.emf;2023.04.11-16:57:00"/>
    <w:docVar w:name="OawVersionPictureInline.2004030310155302814490" w:val="Luzern.Logo.2100.350.emf;2023.04.11-16:57:00"/>
    <w:docVar w:name="officeatworkWordMasterTemplateConfiguration" w:val="&lt;!--Created with officeatwork--&gt;_x000d__x000a_&lt;WordMasterTemplateConfiguration&gt;_x000d__x000a_  &lt;LayoutSets /&gt;_x000d__x000a_  &lt;Pictures&gt;_x000d__x000a_    &lt;Picture Id=&quot;0117cd72-8fa7-4ba7-bd85-8d67&quot; IdName=&quot;Logo&quot; IsSelected=&quot;False&quot; IsExpanded=&quot;True&quot;&gt;_x000d__x000a_      &lt;AlternativeText Title=&quot;&quot;&gt;&lt;/AlternativeText&gt;_x000d__x000a_      &lt;PageSetupSpecifics&gt;_x000d__x000a_        &lt;PageSetupSpecific IdName=&quot;A4H_LogoColor&quot; PaperSize=&quot;A4&quot; Orientation=&quot;Portrait&quot; IsSelected=&quot;false&quot;&gt;_x000d__x000a_          &lt;Source Value=&quot;[[MasterProperty(&amp;quot;Organisation&amp;quot;, &amp;quot;Logo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  &lt;Picture Id=&quot;8b6df272-f75c-420a-9bf2-c3eb&quot; IdName=&quot;Zertifikat&quot; IsSelected=&quot;False&quot; IsExpanded=&quot;True&quot;&gt;_x000d__x000a_      &lt;AlternativeText Title=&quot;&quot;&gt;&lt;/AlternativeText&gt;_x000d__x000a_      &lt;PageSetupSpecifics&gt;_x000d__x000a_        &lt;PageSetupSpecific IdName=&quot;A4H_Zertifikate&quot; PaperSize=&quot;A4&quot; Orientation=&quot;Portrait&quot; IsSelected=&quot;true&quot;&gt;_x000d__x000a_          &lt;Source Value=&quot;[[MasterProperty(&amp;quot;Organisation&amp;quot;, &amp;quot;LogoZertifikate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2010071914505949584758&quot; /&gt;_x000d__x000a_            &lt;OutputProfileSpecific Type=&quot;Print&quot; Id=&quot;2010071914510808109584&quot; /&gt;_x000d__x000a_            &lt;OutputProfileSpecific Type=&quot;Print&quot; Id=&quot;2010071914515554119854&quot; /&gt;_x000d__x000a_            &lt;OutputProfileSpecific Type=&quot;Print&quot; Id=&quot;2010071914543648299648&quot; /&gt;_x000d__x000a_            &lt;OutputProfileSpecific Type=&quot;Print&quot; Id=&quot;2010071914584326300121&quot; /&gt;_x000d__x000a_            &lt;OutputProfileSpecific Type=&quot;Print&quot; Id=&quot;2010071914585275568157&quot; /&gt;_x000d__x000a_            &lt;OutputProfileSpecific Type=&quot;Print&quot; Id=&quot;2006120711380151760646&quot; /&gt;_x000d__x000a_            &lt;OutputProfileSpecific Type=&quot;Print&quot; Id=&quot;4&quot; /&gt;_x000d__x000a_            &lt;OutputProfileSpecific Type=&quot;Save&quot; Id=&quot;2006120514401556040061&quot; /&gt;_x000d__x000a_            &lt;OutputProfileSpecific Type=&quot;Save&quot; Id=&quot;2004062216425255253277&quot; /&gt;_x000d__x000a_            &lt;OutputProfileSpecific Type=&quot;Send&quot; Id=&quot;2003010711200895123470110&quot; /&gt;_x000d__x000a_            &lt;OutputProfileSpecific Type=&quot;Send&quot; Id=&quot;2006120514175878093883&quot; /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2E0AAC"/>
    <w:rsid w:val="002E0AAC"/>
    <w:rsid w:val="008F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025AFF4-6B5B-44BE-A30C-453975E4C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Times New Roman" w:hAnsi="Segoe UI" w:cs="Times New Roman"/>
        <w:sz w:val="22"/>
        <w:szCs w:val="22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E2237C"/>
  </w:style>
  <w:style w:type="paragraph" w:styleId="berschrift1">
    <w:name w:val="heading 1"/>
    <w:basedOn w:val="Standard"/>
    <w:next w:val="Standard"/>
    <w:link w:val="berschrift1Zchn"/>
    <w:uiPriority w:val="9"/>
    <w:qFormat/>
    <w:rsid w:val="00174503"/>
    <w:pPr>
      <w:keepNext/>
      <w:keepLines/>
      <w:numPr>
        <w:numId w:val="3"/>
      </w:numPr>
      <w:spacing w:before="240" w:after="120"/>
      <w:outlineLvl w:val="0"/>
    </w:pPr>
    <w:rPr>
      <w:rFonts w:cs="Arial"/>
      <w:b/>
      <w:bCs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086EFC"/>
    <w:pPr>
      <w:keepNext/>
      <w:keepLines/>
      <w:numPr>
        <w:ilvl w:val="1"/>
        <w:numId w:val="3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86EFC"/>
    <w:pPr>
      <w:keepNext/>
      <w:keepLines/>
      <w:numPr>
        <w:ilvl w:val="2"/>
        <w:numId w:val="3"/>
      </w:numPr>
      <w:spacing w:before="240" w:after="60"/>
      <w:outlineLvl w:val="2"/>
    </w:pPr>
    <w:rPr>
      <w:rFonts w:cs="Arial"/>
      <w:b/>
      <w:bCs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FB17BC"/>
    <w:pPr>
      <w:keepNext/>
      <w:keepLines/>
      <w:numPr>
        <w:ilvl w:val="3"/>
        <w:numId w:val="3"/>
      </w:numPr>
      <w:spacing w:before="24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uiPriority w:val="9"/>
    <w:rsid w:val="00985C95"/>
    <w:pPr>
      <w:numPr>
        <w:ilvl w:val="4"/>
        <w:numId w:val="3"/>
      </w:numPr>
      <w:spacing w:before="240" w:after="60"/>
      <w:outlineLvl w:val="4"/>
    </w:pPr>
    <w:rPr>
      <w:b/>
      <w:bCs/>
      <w:iCs/>
      <w:szCs w:val="26"/>
    </w:rPr>
  </w:style>
  <w:style w:type="paragraph" w:styleId="berschrift6">
    <w:name w:val="heading 6"/>
    <w:basedOn w:val="Standard"/>
    <w:next w:val="Standard"/>
    <w:uiPriority w:val="9"/>
    <w:rsid w:val="00985C95"/>
    <w:pPr>
      <w:numPr>
        <w:ilvl w:val="5"/>
        <w:numId w:val="3"/>
      </w:numPr>
      <w:spacing w:before="240" w:after="60"/>
      <w:outlineLvl w:val="5"/>
    </w:pPr>
    <w:rPr>
      <w:b/>
      <w:bCs/>
    </w:rPr>
  </w:style>
  <w:style w:type="paragraph" w:styleId="berschrift7">
    <w:name w:val="heading 7"/>
    <w:basedOn w:val="Standard"/>
    <w:next w:val="Standard"/>
    <w:uiPriority w:val="9"/>
    <w:rsid w:val="00985C95"/>
    <w:pPr>
      <w:numPr>
        <w:ilvl w:val="6"/>
        <w:numId w:val="3"/>
      </w:numPr>
      <w:spacing w:before="240" w:after="60"/>
      <w:outlineLvl w:val="6"/>
    </w:pPr>
    <w:rPr>
      <w:b/>
    </w:rPr>
  </w:style>
  <w:style w:type="paragraph" w:styleId="berschrift8">
    <w:name w:val="heading 8"/>
    <w:basedOn w:val="Standard"/>
    <w:next w:val="Standard"/>
    <w:uiPriority w:val="9"/>
    <w:rsid w:val="00985C95"/>
    <w:pPr>
      <w:numPr>
        <w:ilvl w:val="7"/>
        <w:numId w:val="3"/>
      </w:numPr>
      <w:spacing w:before="240" w:after="60"/>
      <w:outlineLvl w:val="7"/>
    </w:pPr>
    <w:rPr>
      <w:b/>
      <w:iCs/>
    </w:rPr>
  </w:style>
  <w:style w:type="paragraph" w:styleId="berschrift9">
    <w:name w:val="heading 9"/>
    <w:basedOn w:val="Standard"/>
    <w:next w:val="Standard"/>
    <w:uiPriority w:val="9"/>
    <w:rsid w:val="00985C95"/>
    <w:pPr>
      <w:numPr>
        <w:ilvl w:val="8"/>
        <w:numId w:val="3"/>
      </w:numPr>
      <w:spacing w:before="240" w:after="60"/>
      <w:outlineLvl w:val="8"/>
    </w:pPr>
    <w:rPr>
      <w:rFonts w:cs="Arial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74503"/>
    <w:rPr>
      <w:rFonts w:ascii="Segoe UI" w:hAnsi="Segoe UI" w:cs="Arial"/>
      <w:b/>
      <w:bCs/>
      <w:kern w:val="10"/>
      <w:sz w:val="28"/>
      <w:szCs w:val="32"/>
      <w:lang w:val="de-CH"/>
    </w:rPr>
  </w:style>
  <w:style w:type="paragraph" w:customStyle="1" w:styleId="Betreff">
    <w:name w:val="Betreff"/>
    <w:basedOn w:val="Standard"/>
    <w:rsid w:val="004E28F0"/>
    <w:rPr>
      <w:b/>
      <w:sz w:val="24"/>
    </w:rPr>
  </w:style>
  <w:style w:type="paragraph" w:customStyle="1" w:styleId="AbsenderText">
    <w:name w:val="Absender_Text"/>
    <w:basedOn w:val="Standard"/>
    <w:uiPriority w:val="1"/>
    <w:rPr>
      <w:rFonts w:cs="Arial"/>
      <w:sz w:val="16"/>
      <w:szCs w:val="16"/>
    </w:rPr>
  </w:style>
  <w:style w:type="paragraph" w:customStyle="1" w:styleId="AbsenderTitel">
    <w:name w:val="Absender_Titel"/>
    <w:basedOn w:val="AbsenderText"/>
    <w:rsid w:val="004E28F0"/>
    <w:rPr>
      <w:b/>
    </w:rPr>
  </w:style>
  <w:style w:type="paragraph" w:customStyle="1" w:styleId="Topic450">
    <w:name w:val="Topic450"/>
    <w:basedOn w:val="Standard"/>
    <w:rsid w:val="007B5068"/>
    <w:pPr>
      <w:ind w:left="2552" w:hanging="2552"/>
    </w:pPr>
    <w:rPr>
      <w:lang w:val="en-US"/>
    </w:rPr>
  </w:style>
  <w:style w:type="paragraph" w:customStyle="1" w:styleId="Topic450Line">
    <w:name w:val="Topic450Line"/>
    <w:basedOn w:val="Standard"/>
    <w:rsid w:val="00832D01"/>
    <w:pPr>
      <w:tabs>
        <w:tab w:val="right" w:leader="underscore" w:pos="9072"/>
      </w:tabs>
      <w:ind w:left="2552" w:hanging="2552"/>
    </w:pPr>
  </w:style>
  <w:style w:type="paragraph" w:customStyle="1" w:styleId="Topic750">
    <w:name w:val="Topic750"/>
    <w:basedOn w:val="Standard"/>
    <w:rsid w:val="007B5068"/>
    <w:pPr>
      <w:ind w:left="4253" w:hanging="4253"/>
    </w:pPr>
  </w:style>
  <w:style w:type="paragraph" w:customStyle="1" w:styleId="NormalKeepTogether">
    <w:name w:val="NormalKeepTogether"/>
    <w:basedOn w:val="Standard"/>
    <w:rsid w:val="00156F24"/>
    <w:pPr>
      <w:keepNext/>
      <w:keepLines/>
    </w:pPr>
  </w:style>
  <w:style w:type="paragraph" w:customStyle="1" w:styleId="PositionWithValue">
    <w:name w:val="PositionWithValue"/>
    <w:basedOn w:val="Standard"/>
    <w:rsid w:val="00156F24"/>
    <w:pPr>
      <w:tabs>
        <w:tab w:val="left" w:pos="6946"/>
        <w:tab w:val="decimal" w:pos="8675"/>
      </w:tabs>
      <w:ind w:right="2835"/>
    </w:pPr>
  </w:style>
  <w:style w:type="paragraph" w:customStyle="1" w:styleId="SignatureText">
    <w:name w:val="SignatureText"/>
    <w:basedOn w:val="Standard"/>
    <w:next w:val="Standard"/>
    <w:rsid w:val="00156F24"/>
    <w:pPr>
      <w:keepNext/>
      <w:keepLines/>
      <w:tabs>
        <w:tab w:val="left" w:pos="5103"/>
      </w:tabs>
    </w:pPr>
    <w:rPr>
      <w:sz w:val="16"/>
    </w:rPr>
  </w:style>
  <w:style w:type="paragraph" w:customStyle="1" w:styleId="SignatureLines">
    <w:name w:val="SignatureLines"/>
    <w:basedOn w:val="Standard"/>
    <w:next w:val="SignatureText"/>
    <w:rsid w:val="00156F24"/>
    <w:pPr>
      <w:keepNext/>
      <w:keepLines/>
      <w:tabs>
        <w:tab w:val="right" w:leader="dot" w:pos="3119"/>
        <w:tab w:val="left" w:pos="5080"/>
        <w:tab w:val="right" w:leader="dot" w:pos="8222"/>
      </w:tabs>
    </w:pPr>
    <w:rPr>
      <w:sz w:val="8"/>
    </w:rPr>
  </w:style>
  <w:style w:type="paragraph" w:customStyle="1" w:styleId="Topic075">
    <w:name w:val="Topic075"/>
    <w:basedOn w:val="Standard"/>
    <w:rsid w:val="007B5068"/>
    <w:pPr>
      <w:ind w:left="425" w:hanging="425"/>
    </w:pPr>
  </w:style>
  <w:style w:type="paragraph" w:customStyle="1" w:styleId="Topic300">
    <w:name w:val="Topic300"/>
    <w:basedOn w:val="Standard"/>
    <w:rsid w:val="007B5068"/>
    <w:pPr>
      <w:ind w:left="1701" w:hanging="1701"/>
    </w:pPr>
  </w:style>
  <w:style w:type="paragraph" w:customStyle="1" w:styleId="Topic600">
    <w:name w:val="Topic600"/>
    <w:basedOn w:val="Standard"/>
    <w:rsid w:val="007B5068"/>
    <w:pPr>
      <w:ind w:left="3402" w:hanging="3402"/>
    </w:pPr>
  </w:style>
  <w:style w:type="paragraph" w:customStyle="1" w:styleId="Topic900">
    <w:name w:val="Topic900"/>
    <w:basedOn w:val="Standard"/>
    <w:rsid w:val="007B5068"/>
    <w:pPr>
      <w:ind w:left="5103" w:hanging="5103"/>
    </w:pPr>
  </w:style>
  <w:style w:type="paragraph" w:customStyle="1" w:styleId="Topic075Line">
    <w:name w:val="Topic075Line"/>
    <w:basedOn w:val="Standard"/>
    <w:rsid w:val="00832D01"/>
    <w:pPr>
      <w:tabs>
        <w:tab w:val="right" w:leader="underscore" w:pos="9072"/>
      </w:tabs>
      <w:ind w:left="425" w:hanging="425"/>
    </w:pPr>
  </w:style>
  <w:style w:type="paragraph" w:customStyle="1" w:styleId="Topic300Line">
    <w:name w:val="Topic300Line"/>
    <w:basedOn w:val="Standard"/>
    <w:rsid w:val="00832D01"/>
    <w:pPr>
      <w:tabs>
        <w:tab w:val="right" w:leader="underscore" w:pos="9072"/>
      </w:tabs>
      <w:ind w:left="1701" w:hanging="1701"/>
    </w:pPr>
  </w:style>
  <w:style w:type="paragraph" w:customStyle="1" w:styleId="Topic600Line">
    <w:name w:val="Topic600Line"/>
    <w:basedOn w:val="Standard"/>
    <w:rsid w:val="00832D01"/>
    <w:pPr>
      <w:tabs>
        <w:tab w:val="right" w:leader="underscore" w:pos="9072"/>
      </w:tabs>
      <w:ind w:left="3402" w:hanging="3402"/>
    </w:pPr>
  </w:style>
  <w:style w:type="paragraph" w:customStyle="1" w:styleId="Topic900Line">
    <w:name w:val="Topic900Line"/>
    <w:basedOn w:val="Standard"/>
    <w:rsid w:val="00832D01"/>
    <w:pPr>
      <w:tabs>
        <w:tab w:val="right" w:leader="underscore" w:pos="9072"/>
      </w:tabs>
      <w:ind w:left="5103" w:hanging="5103"/>
    </w:pPr>
  </w:style>
  <w:style w:type="paragraph" w:customStyle="1" w:styleId="ListWithSymbols">
    <w:name w:val="ListWithSymbols"/>
    <w:basedOn w:val="Standard"/>
    <w:rsid w:val="0069686D"/>
    <w:pPr>
      <w:numPr>
        <w:numId w:val="1"/>
      </w:numPr>
      <w:ind w:left="425" w:hanging="425"/>
    </w:pPr>
  </w:style>
  <w:style w:type="paragraph" w:customStyle="1" w:styleId="ListWithLetters">
    <w:name w:val="ListWithLetters"/>
    <w:basedOn w:val="Standard"/>
    <w:rsid w:val="00A36F0F"/>
    <w:pPr>
      <w:numPr>
        <w:numId w:val="2"/>
      </w:numPr>
      <w:tabs>
        <w:tab w:val="left" w:pos="425"/>
      </w:tabs>
      <w:ind w:left="425" w:hanging="425"/>
    </w:pPr>
  </w:style>
  <w:style w:type="paragraph" w:customStyle="1" w:styleId="ListWithCheckboxes">
    <w:name w:val="ListWithCheckboxes"/>
    <w:basedOn w:val="Standard"/>
    <w:rsid w:val="00174503"/>
    <w:pPr>
      <w:numPr>
        <w:numId w:val="6"/>
      </w:numPr>
      <w:tabs>
        <w:tab w:val="left" w:pos="425"/>
      </w:tabs>
      <w:ind w:left="425" w:hanging="425"/>
    </w:pPr>
  </w:style>
  <w:style w:type="paragraph" w:customStyle="1" w:styleId="PositionWithValueLine">
    <w:name w:val="PositionWithValueLine"/>
    <w:basedOn w:val="PositionWithValue"/>
    <w:next w:val="PositionWithValue"/>
    <w:rsid w:val="00BE199D"/>
    <w:pPr>
      <w:tabs>
        <w:tab w:val="clear" w:pos="8675"/>
        <w:tab w:val="left" w:leader="underscore" w:pos="8987"/>
      </w:tabs>
    </w:pPr>
    <w:rPr>
      <w:sz w:val="8"/>
    </w:rPr>
  </w:style>
  <w:style w:type="character" w:styleId="Fett">
    <w:name w:val="Strong"/>
    <w:qFormat/>
    <w:rsid w:val="00256E98"/>
    <w:rPr>
      <w:b/>
      <w:bCs/>
    </w:rPr>
  </w:style>
  <w:style w:type="paragraph" w:customStyle="1" w:styleId="Inhalts-Typ">
    <w:name w:val="Inhalts-Typ"/>
    <w:basedOn w:val="Standard"/>
    <w:link w:val="Inhalts-TypZchn"/>
    <w:rsid w:val="004E28F0"/>
    <w:rPr>
      <w:b/>
      <w:caps/>
      <w:sz w:val="24"/>
    </w:rPr>
  </w:style>
  <w:style w:type="character" w:customStyle="1" w:styleId="Inhalts-TypZchn">
    <w:name w:val="Inhalts-Typ Zchn"/>
    <w:link w:val="Inhalts-Typ"/>
    <w:rsid w:val="004E28F0"/>
    <w:rPr>
      <w:rFonts w:ascii="Segoe UI" w:hAnsi="Segoe UI"/>
      <w:b/>
      <w:caps/>
      <w:kern w:val="10"/>
      <w:sz w:val="24"/>
    </w:rPr>
  </w:style>
  <w:style w:type="paragraph" w:styleId="Untertitel">
    <w:name w:val="Subtitle"/>
    <w:basedOn w:val="Standard"/>
    <w:next w:val="Standard"/>
    <w:qFormat/>
    <w:rsid w:val="0058360E"/>
    <w:pPr>
      <w:keepNext/>
      <w:keepLines/>
      <w:spacing w:before="220" w:after="120"/>
      <w:outlineLvl w:val="1"/>
    </w:pPr>
    <w:rPr>
      <w:rFonts w:cs="Arial"/>
      <w:b/>
      <w:sz w:val="24"/>
    </w:rPr>
  </w:style>
  <w:style w:type="paragraph" w:customStyle="1" w:styleId="Topic750Line">
    <w:name w:val="Topic750Line"/>
    <w:basedOn w:val="Standard"/>
    <w:rsid w:val="00832D01"/>
    <w:pPr>
      <w:tabs>
        <w:tab w:val="right" w:leader="underscore" w:pos="9072"/>
      </w:tabs>
      <w:ind w:left="4253" w:hanging="4253"/>
    </w:pPr>
  </w:style>
  <w:style w:type="paragraph" w:customStyle="1" w:styleId="Art-Text">
    <w:name w:val="Art-Text"/>
    <w:basedOn w:val="Standard"/>
    <w:rsid w:val="00423592"/>
    <w:pPr>
      <w:ind w:left="425" w:hanging="425"/>
    </w:pPr>
    <w:rPr>
      <w:lang w:val="en-US"/>
    </w:rPr>
  </w:style>
  <w:style w:type="character" w:styleId="Hervorhebung">
    <w:name w:val="Emphasis"/>
    <w:uiPriority w:val="3"/>
    <w:rsid w:val="00203054"/>
    <w:rPr>
      <w:b/>
      <w:iCs/>
    </w:rPr>
  </w:style>
  <w:style w:type="paragraph" w:customStyle="1" w:styleId="CityDate">
    <w:name w:val="CityDate"/>
    <w:basedOn w:val="Standard"/>
    <w:rsid w:val="008B7918"/>
    <w:pPr>
      <w:spacing w:before="240"/>
    </w:pPr>
  </w:style>
  <w:style w:type="paragraph" w:customStyle="1" w:styleId="Klassifizierungen">
    <w:name w:val="Klassifizierungen"/>
    <w:basedOn w:val="AbsenderText"/>
    <w:rsid w:val="000847D5"/>
    <w:rPr>
      <w:noProof/>
    </w:rPr>
  </w:style>
  <w:style w:type="paragraph" w:customStyle="1" w:styleId="Fusszeile-Pfad">
    <w:name w:val="Fusszeile-Pfad"/>
    <w:basedOn w:val="Standard"/>
    <w:rsid w:val="002C10EE"/>
    <w:rPr>
      <w:color w:val="808080"/>
      <w:sz w:val="12"/>
    </w:rPr>
  </w:style>
  <w:style w:type="paragraph" w:styleId="Umschlagabsenderadresse">
    <w:name w:val="envelope return"/>
    <w:basedOn w:val="Standard"/>
    <w:semiHidden/>
    <w:rsid w:val="00FE274A"/>
    <w:rPr>
      <w:rFonts w:cs="Arial"/>
    </w:rPr>
  </w:style>
  <w:style w:type="paragraph" w:styleId="Umschlagadresse">
    <w:name w:val="envelope address"/>
    <w:basedOn w:val="Standard"/>
    <w:semiHidden/>
    <w:rsid w:val="00FE274A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customStyle="1" w:styleId="berschrift1oNr">
    <w:name w:val="Überschrift 1 o. Nr."/>
    <w:basedOn w:val="Standard"/>
    <w:next w:val="Standard"/>
    <w:qFormat/>
    <w:rsid w:val="00174503"/>
    <w:pPr>
      <w:spacing w:before="240" w:after="120"/>
    </w:pPr>
    <w:rPr>
      <w:b/>
      <w:sz w:val="28"/>
    </w:rPr>
  </w:style>
  <w:style w:type="paragraph" w:customStyle="1" w:styleId="berschrift2oNr">
    <w:name w:val="Überschrift 2 o. Nr."/>
    <w:basedOn w:val="Standard"/>
    <w:next w:val="Standard"/>
    <w:qFormat/>
    <w:rsid w:val="00086EFC"/>
    <w:pPr>
      <w:spacing w:before="240" w:after="60"/>
    </w:pPr>
    <w:rPr>
      <w:b/>
      <w:sz w:val="24"/>
    </w:rPr>
  </w:style>
  <w:style w:type="paragraph" w:customStyle="1" w:styleId="berschrift3oNr">
    <w:name w:val="Überschrift 3 o. Nr."/>
    <w:basedOn w:val="Standard"/>
    <w:next w:val="Standard"/>
    <w:qFormat/>
    <w:rsid w:val="00E76AE9"/>
    <w:pPr>
      <w:spacing w:before="240" w:after="60"/>
    </w:pPr>
    <w:rPr>
      <w:b/>
    </w:rPr>
  </w:style>
  <w:style w:type="paragraph" w:customStyle="1" w:styleId="berschrift4oNr">
    <w:name w:val="Überschrift 4 o. Nr."/>
    <w:basedOn w:val="Standard"/>
    <w:next w:val="Standard"/>
    <w:qFormat/>
    <w:rsid w:val="00086EFC"/>
    <w:pPr>
      <w:spacing w:before="120"/>
    </w:pPr>
    <w:rPr>
      <w:b/>
    </w:rPr>
  </w:style>
  <w:style w:type="paragraph" w:customStyle="1" w:styleId="Abschnitt">
    <w:name w:val="Abschnitt"/>
    <w:basedOn w:val="Standard"/>
    <w:next w:val="Standard"/>
    <w:qFormat/>
    <w:rsid w:val="008B0078"/>
    <w:pPr>
      <w:pageBreakBefore/>
      <w:pBdr>
        <w:bottom w:val="single" w:sz="4" w:space="1" w:color="auto"/>
      </w:pBdr>
      <w:spacing w:after="240"/>
      <w:outlineLvl w:val="5"/>
    </w:pPr>
    <w:rPr>
      <w:b/>
      <w:sz w:val="32"/>
    </w:rPr>
  </w:style>
  <w:style w:type="paragraph" w:styleId="Verzeichnis1">
    <w:name w:val="toc 1"/>
    <w:basedOn w:val="Standard"/>
    <w:next w:val="Standard"/>
    <w:uiPriority w:val="39"/>
    <w:rsid w:val="003C6BE6"/>
    <w:pPr>
      <w:tabs>
        <w:tab w:val="right" w:pos="9061"/>
      </w:tabs>
      <w:spacing w:before="120" w:after="60"/>
    </w:pPr>
    <w:rPr>
      <w:b/>
    </w:rPr>
  </w:style>
  <w:style w:type="paragraph" w:styleId="Verzeichnis2">
    <w:name w:val="toc 2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paragraph" w:styleId="Verzeichnis3">
    <w:name w:val="toc 3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character" w:styleId="Hyperlink">
    <w:name w:val="Hyperlink"/>
    <w:basedOn w:val="Absatz-Standardschriftart"/>
    <w:uiPriority w:val="99"/>
    <w:unhideWhenUsed/>
    <w:rsid w:val="00236843"/>
    <w:rPr>
      <w:color w:val="0000FF" w:themeColor="hyperlink"/>
      <w:u w:val="single"/>
      <w:lang w:val="de-CH"/>
    </w:rPr>
  </w:style>
  <w:style w:type="paragraph" w:styleId="Verzeichnis6">
    <w:name w:val="toc 6"/>
    <w:basedOn w:val="Standard"/>
    <w:next w:val="Standard"/>
    <w:uiPriority w:val="39"/>
    <w:rsid w:val="00DB2341"/>
    <w:pPr>
      <w:pBdr>
        <w:bottom w:val="single" w:sz="4" w:space="1" w:color="auto"/>
      </w:pBdr>
      <w:tabs>
        <w:tab w:val="right" w:pos="9061"/>
      </w:tabs>
      <w:spacing w:before="240" w:after="120"/>
    </w:pPr>
    <w:rPr>
      <w:b/>
    </w:rPr>
  </w:style>
  <w:style w:type="paragraph" w:styleId="Verzeichnis4">
    <w:name w:val="toc 4"/>
    <w:basedOn w:val="Standard"/>
    <w:next w:val="Standard"/>
    <w:uiPriority w:val="39"/>
    <w:rsid w:val="003C6BE6"/>
    <w:pPr>
      <w:tabs>
        <w:tab w:val="right" w:pos="9061"/>
      </w:tabs>
      <w:spacing w:before="60"/>
      <w:ind w:left="284"/>
    </w:pPr>
    <w:rPr>
      <w:b/>
    </w:rPr>
  </w:style>
  <w:style w:type="table" w:styleId="Tabellenraster">
    <w:name w:val="Table Grid"/>
    <w:basedOn w:val="NormaleTabelle"/>
    <w:uiPriority w:val="39"/>
    <w:rsid w:val="00C313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erzeichnis5">
    <w:name w:val="toc 5"/>
    <w:basedOn w:val="Standard"/>
    <w:next w:val="Standard"/>
    <w:uiPriority w:val="39"/>
    <w:rsid w:val="003C6BE6"/>
    <w:pPr>
      <w:tabs>
        <w:tab w:val="left" w:pos="9061"/>
      </w:tabs>
      <w:spacing w:before="60"/>
      <w:ind w:left="284"/>
    </w:pPr>
    <w:rPr>
      <w:b/>
    </w:rPr>
  </w:style>
  <w:style w:type="paragraph" w:styleId="Verzeichnis7">
    <w:name w:val="toc 7"/>
    <w:basedOn w:val="Standard"/>
    <w:next w:val="Standard"/>
    <w:autoRedefine/>
    <w:uiPriority w:val="39"/>
    <w:rsid w:val="003C6BE6"/>
    <w:pPr>
      <w:spacing w:after="100"/>
      <w:ind w:left="1321"/>
    </w:pPr>
  </w:style>
  <w:style w:type="paragraph" w:styleId="Verzeichnis8">
    <w:name w:val="toc 8"/>
    <w:basedOn w:val="Standard"/>
    <w:next w:val="Standard"/>
    <w:autoRedefine/>
    <w:uiPriority w:val="39"/>
    <w:rsid w:val="003C6BE6"/>
    <w:pPr>
      <w:spacing w:after="100"/>
      <w:ind w:left="1542"/>
    </w:pPr>
  </w:style>
  <w:style w:type="paragraph" w:styleId="Verzeichnis9">
    <w:name w:val="toc 9"/>
    <w:basedOn w:val="Standard"/>
    <w:next w:val="Standard"/>
    <w:autoRedefine/>
    <w:uiPriority w:val="39"/>
    <w:rsid w:val="003C6BE6"/>
    <w:pPr>
      <w:spacing w:after="100"/>
      <w:ind w:left="1758"/>
    </w:pPr>
  </w:style>
  <w:style w:type="paragraph" w:customStyle="1" w:styleId="Appendix">
    <w:name w:val="Appendix"/>
    <w:basedOn w:val="berschrift1oNr"/>
    <w:next w:val="Standard"/>
    <w:uiPriority w:val="1"/>
    <w:rsid w:val="00486E98"/>
    <w:pPr>
      <w:keepNext/>
      <w:keepLines/>
      <w:outlineLvl w:val="0"/>
    </w:pPr>
    <w:rPr>
      <w:sz w:val="24"/>
    </w:rPr>
  </w:style>
  <w:style w:type="paragraph" w:styleId="Funotentext">
    <w:name w:val="footnote text"/>
    <w:basedOn w:val="Standard"/>
    <w:link w:val="FunotentextZchn"/>
    <w:uiPriority w:val="99"/>
    <w:rsid w:val="00860C3F"/>
    <w:rPr>
      <w:sz w:val="12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860C3F"/>
    <w:rPr>
      <w:rFonts w:ascii="Arial" w:hAnsi="Arial"/>
      <w:kern w:val="10"/>
      <w:sz w:val="12"/>
      <w:lang w:val="de-CH" w:eastAsia="en-US"/>
    </w:rPr>
  </w:style>
  <w:style w:type="character" w:styleId="Funotenzeichen">
    <w:name w:val="footnote reference"/>
    <w:basedOn w:val="Absatz-Standardschriftart"/>
    <w:uiPriority w:val="99"/>
    <w:unhideWhenUsed/>
    <w:rsid w:val="006A7867"/>
    <w:rPr>
      <w:vertAlign w:val="superscript"/>
      <w:lang w:val="de-CH"/>
    </w:rPr>
  </w:style>
  <w:style w:type="paragraph" w:customStyle="1" w:styleId="Metadaten">
    <w:name w:val="Metadaten"/>
    <w:basedOn w:val="Standard"/>
    <w:next w:val="Standard"/>
    <w:rsid w:val="00623549"/>
    <w:rPr>
      <w:rFonts w:cs="Arial"/>
    </w:rPr>
  </w:style>
  <w:style w:type="paragraph" w:customStyle="1" w:styleId="Vorstossnummer">
    <w:name w:val="Vorstossnummer"/>
    <w:basedOn w:val="Standard"/>
    <w:next w:val="Standard"/>
    <w:link w:val="VorstossnummerZchn"/>
    <w:rsid w:val="00DB2341"/>
    <w:pPr>
      <w:jc w:val="right"/>
    </w:pPr>
    <w:rPr>
      <w:b/>
      <w:caps/>
      <w:sz w:val="24"/>
      <w:szCs w:val="24"/>
    </w:rPr>
  </w:style>
  <w:style w:type="character" w:customStyle="1" w:styleId="VorstossnummerZchn">
    <w:name w:val="Vorstossnummer Zchn"/>
    <w:basedOn w:val="Absatz-Standardschriftart"/>
    <w:link w:val="Vorstossnummer"/>
    <w:rsid w:val="00DB2341"/>
    <w:rPr>
      <w:b/>
      <w:caps/>
      <w:sz w:val="24"/>
      <w:szCs w:val="24"/>
      <w:lang w:val="de-CH"/>
    </w:rPr>
  </w:style>
  <w:style w:type="paragraph" w:styleId="Listenabsatz">
    <w:name w:val="List Paragraph"/>
    <w:basedOn w:val="Standard"/>
    <w:uiPriority w:val="34"/>
    <w:qFormat/>
    <w:rsid w:val="00875108"/>
    <w:pPr>
      <w:ind w:left="720"/>
      <w:contextualSpacing/>
    </w:pPr>
    <w:rPr>
      <w:szCs w:val="24"/>
      <w:lang w:eastAsia="en-US"/>
    </w:rPr>
  </w:style>
  <w:style w:type="paragraph" w:customStyle="1" w:styleId="Fusszeile">
    <w:name w:val="Fusszeile"/>
    <w:basedOn w:val="Standard"/>
    <w:rsid w:val="003A1AC5"/>
    <w:pPr>
      <w:tabs>
        <w:tab w:val="center" w:pos="4321"/>
        <w:tab w:val="right" w:pos="8641"/>
      </w:tabs>
    </w:pPr>
    <w:rPr>
      <w:sz w:val="16"/>
    </w:rPr>
  </w:style>
  <w:style w:type="paragraph" w:customStyle="1" w:styleId="Fusszeile-Seite">
    <w:name w:val="Fusszeile-Seite"/>
    <w:basedOn w:val="Standard"/>
    <w:rsid w:val="00C60765"/>
    <w:pPr>
      <w:jc w:val="right"/>
    </w:pPr>
    <w:rPr>
      <w:sz w:val="16"/>
    </w:rPr>
  </w:style>
  <w:style w:type="paragraph" w:customStyle="1" w:styleId="ListLevelsWithNumbers">
    <w:name w:val="ListLevelsWithNumbers"/>
    <w:basedOn w:val="Standard"/>
    <w:rsid w:val="000200F1"/>
    <w:pPr>
      <w:numPr>
        <w:numId w:val="7"/>
      </w:numPr>
    </w:pPr>
  </w:style>
  <w:style w:type="paragraph" w:customStyle="1" w:styleId="ListWithNumbers">
    <w:name w:val="ListWithNumbers"/>
    <w:basedOn w:val="Standard"/>
    <w:rsid w:val="00345887"/>
    <w:pPr>
      <w:numPr>
        <w:numId w:val="8"/>
      </w:numPr>
    </w:pPr>
  </w:style>
  <w:style w:type="paragraph" w:customStyle="1" w:styleId="AufzhlungVif">
    <w:name w:val="Aufzählung Vif"/>
    <w:basedOn w:val="ListWithSymbols"/>
    <w:rsid w:val="00CA1B44"/>
    <w:pPr>
      <w:ind w:left="142" w:hanging="142"/>
    </w:p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3E215C"/>
    <w:rPr>
      <w:rFonts w:ascii="Segoe UI" w:hAnsi="Segoe UI" w:cs="Arial"/>
      <w:b/>
      <w:bCs/>
      <w:iCs/>
      <w:kern w:val="10"/>
      <w:sz w:val="24"/>
      <w:szCs w:val="28"/>
      <w:lang w:val="de-CH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3E215C"/>
    <w:rPr>
      <w:rFonts w:ascii="Segoe UI" w:hAnsi="Segoe UI" w:cs="Arial"/>
      <w:b/>
      <w:bCs/>
      <w:kern w:val="10"/>
      <w:szCs w:val="26"/>
      <w:lang w:val="de-CH"/>
    </w:rPr>
  </w:style>
  <w:style w:type="character" w:customStyle="1" w:styleId="berschrift4Zchn">
    <w:name w:val="Überschrift 4 Zchn"/>
    <w:basedOn w:val="Absatz-Standardschriftart"/>
    <w:link w:val="berschrift4"/>
    <w:uiPriority w:val="9"/>
    <w:locked/>
    <w:rsid w:val="003E215C"/>
    <w:rPr>
      <w:rFonts w:ascii="Segoe UI" w:hAnsi="Segoe UI"/>
      <w:b/>
      <w:bCs/>
      <w:kern w:val="10"/>
      <w:szCs w:val="28"/>
      <w:lang w:val="de-CH"/>
    </w:rPr>
  </w:style>
  <w:style w:type="paragraph" w:styleId="Titel">
    <w:name w:val="Title"/>
    <w:basedOn w:val="Standard"/>
    <w:next w:val="Standard"/>
    <w:link w:val="TitelZchn"/>
    <w:uiPriority w:val="9"/>
    <w:qFormat/>
    <w:rsid w:val="00E1330E"/>
    <w:pPr>
      <w:contextualSpacing/>
    </w:pPr>
    <w:rPr>
      <w:rFonts w:eastAsiaTheme="majorEastAsia" w:cstheme="majorBidi"/>
      <w:b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9"/>
    <w:rsid w:val="00E1330E"/>
    <w:rPr>
      <w:rFonts w:eastAsiaTheme="majorEastAsia" w:cstheme="majorBidi"/>
      <w:b/>
      <w:kern w:val="10"/>
      <w:sz w:val="32"/>
      <w:szCs w:val="56"/>
      <w:lang w:val="de-CH"/>
    </w:rPr>
  </w:style>
  <w:style w:type="character" w:customStyle="1" w:styleId="Hidden">
    <w:name w:val="Hidden"/>
    <w:basedOn w:val="Absatz-Standardschriftart"/>
    <w:uiPriority w:val="1"/>
    <w:qFormat/>
    <w:rsid w:val="00486E98"/>
    <w:rPr>
      <w:rFonts w:ascii="Segoe UI" w:hAnsi="Segoe UI"/>
      <w:vanish/>
      <w:color w:val="C00000"/>
      <w:kern w:val="0"/>
      <w:sz w:val="18"/>
      <w:lang w:val="de-CH"/>
    </w:rPr>
  </w:style>
  <w:style w:type="character" w:styleId="Platzhaltertext">
    <w:name w:val="Placeholder Text"/>
    <w:basedOn w:val="Absatz-Standardschriftart"/>
    <w:uiPriority w:val="99"/>
    <w:semiHidden/>
    <w:rsid w:val="005D5658"/>
    <w:rPr>
      <w:color w:val="808080"/>
      <w:lang w:val="de-CH"/>
    </w:rPr>
  </w:style>
  <w:style w:type="paragraph" w:styleId="StandardWeb">
    <w:name w:val="Normal (Web)"/>
    <w:basedOn w:val="Standard"/>
    <w:semiHidden/>
    <w:unhideWhenUsed/>
    <w:rsid w:val="00E2237C"/>
    <w:rPr>
      <w:sz w:val="24"/>
      <w:szCs w:val="24"/>
    </w:rPr>
  </w:style>
  <w:style w:type="paragraph" w:styleId="Blocktext">
    <w:name w:val="Block Text"/>
    <w:basedOn w:val="Standard"/>
    <w:semiHidden/>
    <w:unhideWhenUsed/>
    <w:rsid w:val="00E2237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table" w:styleId="MittlereListe2-Akzent2">
    <w:name w:val="Medium List 2 Accen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2237C"/>
    <w:pPr>
      <w:numPr>
        <w:numId w:val="0"/>
      </w:numPr>
      <w:spacing w:after="0"/>
      <w:outlineLvl w:val="9"/>
    </w:pPr>
    <w:rPr>
      <w:rFonts w:eastAsiaTheme="majorEastAsia" w:cstheme="majorBidi"/>
      <w:b w:val="0"/>
      <w:bCs w:val="0"/>
      <w:sz w:val="32"/>
    </w:rPr>
  </w:style>
  <w:style w:type="paragraph" w:styleId="Index1">
    <w:name w:val="index 1"/>
    <w:basedOn w:val="Standard"/>
    <w:next w:val="Standard"/>
    <w:autoRedefine/>
    <w:semiHidden/>
    <w:unhideWhenUsed/>
    <w:rsid w:val="00E2237C"/>
    <w:pPr>
      <w:ind w:left="220" w:hanging="220"/>
    </w:pPr>
  </w:style>
  <w:style w:type="paragraph" w:styleId="Indexberschrift">
    <w:name w:val="index heading"/>
    <w:basedOn w:val="Standard"/>
    <w:next w:val="Index1"/>
    <w:semiHidden/>
    <w:unhideWhenUsed/>
    <w:rsid w:val="00E2237C"/>
    <w:rPr>
      <w:rFonts w:eastAsiaTheme="majorEastAsia" w:cstheme="majorBidi"/>
      <w:b/>
      <w:bCs/>
    </w:rPr>
  </w:style>
  <w:style w:type="table" w:styleId="MittlereListe2">
    <w:name w:val="Medium List 2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Raster2">
    <w:name w:val="Medium Grid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styleId="Nachrichtenkopf">
    <w:name w:val="Message Header"/>
    <w:basedOn w:val="Standard"/>
    <w:link w:val="NachrichtenkopfZchn"/>
    <w:semiHidden/>
    <w:unhideWhenUsed/>
    <w:rsid w:val="00E2237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semiHidden/>
    <w:rsid w:val="00E2237C"/>
    <w:rPr>
      <w:rFonts w:eastAsiaTheme="majorEastAsia" w:cstheme="majorBidi"/>
      <w:sz w:val="24"/>
      <w:szCs w:val="24"/>
      <w:shd w:val="pct20" w:color="auto" w:fill="auto"/>
      <w:lang w:val="de-CH"/>
    </w:rPr>
  </w:style>
  <w:style w:type="table" w:styleId="MittlereListe2-Akzent1">
    <w:name w:val="Medium List 2 Accent 1"/>
    <w:basedOn w:val="NormaleTabelle"/>
    <w:uiPriority w:val="66"/>
    <w:semiHidden/>
    <w:unhideWhenUsed/>
    <w:rsid w:val="00E2237C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HTMLBeispiel">
    <w:name w:val="HTML Sample"/>
    <w:basedOn w:val="Absatz-Standardschriftart"/>
    <w:semiHidden/>
    <w:unhideWhenUsed/>
    <w:rsid w:val="00E2237C"/>
    <w:rPr>
      <w:rFonts w:ascii="Segoe UI" w:hAnsi="Segoe UI"/>
      <w:sz w:val="24"/>
      <w:szCs w:val="24"/>
      <w:lang w:val="de-CH"/>
    </w:rPr>
  </w:style>
  <w:style w:type="paragraph" w:styleId="RGV-berschrift">
    <w:name w:val="toa heading"/>
    <w:basedOn w:val="Standard"/>
    <w:next w:val="Standard"/>
    <w:semiHidden/>
    <w:unhideWhenUsed/>
    <w:rsid w:val="00E2237C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styleId="HTMLCode">
    <w:name w:val="HTML Code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character" w:styleId="HTMLSchreibmaschine">
    <w:name w:val="HTML Typewriter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HTMLVorformatiert">
    <w:name w:val="HTML Preformatted"/>
    <w:basedOn w:val="Standard"/>
    <w:link w:val="HTMLVorformatiertZchn"/>
    <w:semiHidden/>
    <w:unhideWhenUsed/>
    <w:rsid w:val="00E2237C"/>
    <w:rPr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semiHidden/>
    <w:rsid w:val="00E2237C"/>
    <w:rPr>
      <w:sz w:val="20"/>
      <w:szCs w:val="20"/>
      <w:lang w:val="de-CH"/>
    </w:rPr>
  </w:style>
  <w:style w:type="paragraph" w:styleId="Makrotext">
    <w:name w:val="macro"/>
    <w:link w:val="MakrotextZchn"/>
    <w:semiHidden/>
    <w:unhideWhenUsed/>
    <w:rsid w:val="00E2237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sz w:val="20"/>
      <w:szCs w:val="20"/>
    </w:rPr>
  </w:style>
  <w:style w:type="character" w:customStyle="1" w:styleId="MakrotextZchn">
    <w:name w:val="Makrotext Zchn"/>
    <w:basedOn w:val="Absatz-Standardschriftart"/>
    <w:link w:val="Makrotext"/>
    <w:semiHidden/>
    <w:rsid w:val="00E2237C"/>
    <w:rPr>
      <w:sz w:val="20"/>
      <w:szCs w:val="20"/>
      <w:lang w:val="de-CH"/>
    </w:rPr>
  </w:style>
  <w:style w:type="paragraph" w:styleId="NurText">
    <w:name w:val="Plain Text"/>
    <w:basedOn w:val="Standard"/>
    <w:link w:val="NurTextZchn"/>
    <w:semiHidden/>
    <w:unhideWhenUsed/>
    <w:rsid w:val="00E2237C"/>
    <w:rPr>
      <w:sz w:val="21"/>
      <w:szCs w:val="21"/>
    </w:rPr>
  </w:style>
  <w:style w:type="character" w:customStyle="1" w:styleId="NurTextZchn">
    <w:name w:val="Nur Text Zchn"/>
    <w:basedOn w:val="Absatz-Standardschriftart"/>
    <w:link w:val="NurText"/>
    <w:semiHidden/>
    <w:rsid w:val="00E2237C"/>
    <w:rPr>
      <w:sz w:val="21"/>
      <w:szCs w:val="21"/>
      <w:lang w:val="de-CH"/>
    </w:rPr>
  </w:style>
  <w:style w:type="character" w:styleId="HTMLTastatur">
    <w:name w:val="HTML Keyboard"/>
    <w:basedOn w:val="Absatz-Standardschriftart"/>
    <w:semiHidden/>
    <w:unhideWhenUsed/>
    <w:rsid w:val="00E2237C"/>
    <w:rPr>
      <w:rFonts w:ascii="Segoe UI" w:hAnsi="Segoe UI"/>
      <w:sz w:val="20"/>
      <w:szCs w:val="20"/>
      <w:lang w:val="de-CH"/>
    </w:rPr>
  </w:style>
  <w:style w:type="paragraph" w:styleId="Kopfzeile">
    <w:name w:val="header"/>
    <w:basedOn w:val="Standard"/>
    <w:link w:val="KopfzeileZchn"/>
    <w:unhideWhenUsed/>
    <w:rsid w:val="00E1636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1636D"/>
    <w:rPr>
      <w:lang w:val="de-CH"/>
    </w:rPr>
  </w:style>
  <w:style w:type="paragraph" w:styleId="Fuzeile">
    <w:name w:val="footer"/>
    <w:basedOn w:val="Standard"/>
    <w:link w:val="FuzeileZchn"/>
    <w:unhideWhenUsed/>
    <w:rsid w:val="00E1636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1636D"/>
    <w:rPr>
      <w:lang w:val="de-CH"/>
    </w:rPr>
  </w:style>
  <w:style w:type="character" w:styleId="Kommentarzeichen">
    <w:name w:val="annotation reference"/>
    <w:basedOn w:val="Absatz-Standardschriftart"/>
    <w:semiHidden/>
    <w:unhideWhenUsed/>
    <w:rsid w:val="00041ADD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041AD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041AD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041A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041ADD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041ADD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041ADD"/>
    <w:rPr>
      <w:rFonts w:cs="Segoe UI"/>
      <w:sz w:val="18"/>
      <w:szCs w:val="18"/>
    </w:rPr>
  </w:style>
  <w:style w:type="paragraph" w:styleId="berarbeitung">
    <w:name w:val="Revision"/>
    <w:hidden/>
    <w:uiPriority w:val="99"/>
    <w:semiHidden/>
    <w:rsid w:val="00041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glossaryDocument" Target="glossary/document.xml"/><Relationship Id="rId10" Type="http://schemas.openxmlformats.org/officeDocument/2006/relationships/webSettings" Target="webSetting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204638\AppData\Local\Temp\officeatwork\temp0001\Templates\2055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8632B5BD8C54482B0C90080889D36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8FABB1-66B7-4CD8-835E-BC68B1F3EDB8}"/>
      </w:docPartPr>
      <w:docPartBody>
        <w:p w:rsidR="00513699" w:rsidRDefault="00000000">
          <w:pPr>
            <w:pStyle w:val="58632B5BD8C54482B0C90080889D36B3"/>
          </w:pPr>
          <w:r>
            <w:t>‍</w:t>
          </w:r>
        </w:p>
      </w:docPartBody>
    </w:docPart>
    <w:docPart>
      <w:docPartPr>
        <w:name w:val="D866CADD1C0A49FDB8FFF7229BC1CE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0D73A3-85F3-4358-8A61-E830CD73EB89}"/>
      </w:docPartPr>
      <w:docPartBody>
        <w:p w:rsidR="00513699" w:rsidRDefault="00000000">
          <w:pPr>
            <w:pStyle w:val="D866CADD1C0A49FDB8FFF7229BC1CE1E"/>
          </w:pPr>
          <w:r w:rsidRPr="00357DF5">
            <w:rPr>
              <w:rStyle w:val="Fet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Arial"/>
    <w:charset w:val="00"/>
    <w:family w:val="swiss"/>
    <w:pitch w:val="variable"/>
    <w:sig w:usb0="00000001" w:usb1="5000205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oNotTrackMove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8632B5BD8C54482B0C90080889D36B3">
    <w:name w:val="58632B5BD8C54482B0C90080889D36B3"/>
  </w:style>
  <w:style w:type="character" w:styleId="Fett">
    <w:name w:val="Strong"/>
    <w:qFormat/>
    <w:rPr>
      <w:b/>
      <w:bCs/>
    </w:rPr>
  </w:style>
  <w:style w:type="paragraph" w:customStyle="1" w:styleId="D866CADD1C0A49FDB8FFF7229BC1CE1E">
    <w:name w:val="D866CADD1C0A49FDB8FFF7229BC1CE1E"/>
  </w:style>
  <w:style w:type="paragraph" w:customStyle="1" w:styleId="3517D9C22F11433EAD89E7E6BC2B236D">
    <w:name w:val="3517D9C22F11433EAD89E7E6BC2B236D"/>
  </w:style>
  <w:style w:type="character" w:styleId="Platzhaltertext">
    <w:name w:val="Placeholder Text"/>
    <w:basedOn w:val="Absatz-Standardschriftart"/>
    <w:uiPriority w:val="99"/>
    <w:semiHidden/>
    <w:rsid w:val="00436CD4"/>
    <w:rPr>
      <w:color w:val="808080"/>
      <w:lang w:val="de-CH"/>
    </w:rPr>
  </w:style>
  <w:style w:type="paragraph" w:customStyle="1" w:styleId="33FE06B18DCF4DA381BC8AF90F401AE0">
    <w:name w:val="33FE06B18DCF4DA381BC8AF90F401AE0"/>
    <w:rsid w:val="00436CD4"/>
  </w:style>
  <w:style w:type="paragraph" w:customStyle="1" w:styleId="208AB6CFB6FF4A6EB90AFA6DE555DAC6">
    <w:name w:val="208AB6CFB6FF4A6EB90AFA6DE555DAC6"/>
    <w:rsid w:val="00436CD4"/>
  </w:style>
  <w:style w:type="paragraph" w:customStyle="1" w:styleId="238F4A9BF6584258830E189D637D3696">
    <w:name w:val="238F4A9BF6584258830E189D637D3696"/>
    <w:rsid w:val="00436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officeatwork xmlns="http://schemas.officeatwork.com/Document">eNp7v3u/jUt+cmlual6JnU1wfk5pSWZ+nmeKnY0+MscnMS+9NDE91c7IwNTURh/OtQnLTC0HqoVScJMAxiof0g==</officeatwork>
</file>

<file path=customXml/item2.xml><?xml version="1.0" encoding="utf-8"?>
<officeatwork xmlns="http://schemas.officeatwork.com/MasterProperties">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</officeatwork>
</file>

<file path=customXml/item3.xml><?xml version="1.0" encoding="utf-8"?>
<officeatwork xmlns="http://schemas.officeatwork.com/CustomXMLPart">
  <Organisation1>Dienststelle Volksschulbildung</Organisation1>
  <CityDateInitials>Luzern, September 2023 BLE</CityDateInitials>
  <FooterNormal/>
  <FooterBold/>
  <Departement>Bildungs- und Kulturdepartement
</Departement>
</officeatwork>
</file>

<file path=customXml/item4.xml><?xml version="1.0" encoding="utf-8"?>
<officeatwork xmlns="http://schemas.officeatwork.com/Formulas">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</officeatwork>
</file>

<file path=customXml/item5.xml><?xml version="1.0" encoding="utf-8"?>
<officeatwork xmlns="http://schemas.officeatwork.com/Medi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838A4-8B2E-4F3A-A9F4-BC292E2A7A78}">
  <ds:schemaRefs>
    <ds:schemaRef ds:uri="http://schemas.officeatwork.com/Document"/>
  </ds:schemaRefs>
</ds:datastoreItem>
</file>

<file path=customXml/itemProps2.xml><?xml version="1.0" encoding="utf-8"?>
<ds:datastoreItem xmlns:ds="http://schemas.openxmlformats.org/officeDocument/2006/customXml" ds:itemID="{0B350B48-F912-4376-A697-CCAA2DD8361C}">
  <ds:schemaRefs>
    <ds:schemaRef ds:uri="http://schemas.officeatwork.com/MasterProperties"/>
  </ds:schemaRefs>
</ds:datastoreItem>
</file>

<file path=customXml/itemProps3.xml><?xml version="1.0" encoding="utf-8"?>
<ds:datastoreItem xmlns:ds="http://schemas.openxmlformats.org/officeDocument/2006/customXml" ds:itemID="{761508E6-D1DE-4CB7-B82D-D36A3AC6D8CB}">
  <ds:schemaRefs>
    <ds:schemaRef ds:uri="http://schemas.officeatwork.com/CustomXMLPart"/>
  </ds:schemaRefs>
</ds:datastoreItem>
</file>

<file path=customXml/itemProps4.xml><?xml version="1.0" encoding="utf-8"?>
<ds:datastoreItem xmlns:ds="http://schemas.openxmlformats.org/officeDocument/2006/customXml" ds:itemID="{2C6CCDA5-8AC9-4625-AA5F-7B3DDC2CA81B}">
  <ds:schemaRefs>
    <ds:schemaRef ds:uri="http://schemas.officeatwork.com/Formulas"/>
  </ds:schemaRefs>
</ds:datastoreItem>
</file>

<file path=customXml/itemProps5.xml><?xml version="1.0" encoding="utf-8"?>
<ds:datastoreItem xmlns:ds="http://schemas.openxmlformats.org/officeDocument/2006/customXml" ds:itemID="{B58F6A9D-487E-4DE8-BE05-9439BEDDBDDD}">
  <ds:schemaRefs>
    <ds:schemaRef ds:uri="http://schemas.officeatwork.com/Media"/>
  </ds:schemaRefs>
</ds:datastoreItem>
</file>

<file path=customXml/itemProps6.xml><?xml version="1.0" encoding="utf-8"?>
<ds:datastoreItem xmlns:ds="http://schemas.openxmlformats.org/officeDocument/2006/customXml" ds:itemID="{057CB0C4-6B29-48A9-8D33-1B377124E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2055.dot</Template>
  <TotalTime>0</TotalTime>
  <Pages>1</Pages>
  <Words>86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Bestätigung Mitarbeit in einem Teilnetzwerk</vt:lpstr>
      <vt:lpstr>Organisation</vt:lpstr>
    </vt:vector>
  </TitlesOfParts>
  <Manager>Esther Blunschi</Manager>
  <Company>Bildungs- und Kulturdepartement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Bestätigung Mitarbeit in einem Teilnetzwerk</dc:title>
  <dc:subject>Netzwerk Luzerner Schulen</dc:subject>
  <dc:creator>Esther Blunschi</dc:creator>
  <cp:lastModifiedBy>DVS Bürgler Priska (Sachbearbeiterin)</cp:lastModifiedBy>
  <cp:revision>2</cp:revision>
  <dcterms:created xsi:type="dcterms:W3CDTF">2025-06-23T12:08:00Z</dcterms:created>
  <dcterms:modified xsi:type="dcterms:W3CDTF">2025-06-23T12:08:00Z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.Initials">
    <vt:lpwstr>BLE</vt:lpwstr>
  </property>
  <property fmtid="{D5CDD505-2E9C-101B-9397-08002B2CF9AE}" pid="3" name="Author.Name">
    <vt:lpwstr>Esther Blunschi</vt:lpwstr>
  </property>
  <property fmtid="{D5CDD505-2E9C-101B-9397-08002B2CF9AE}" pid="4" name="BM_ContentType">
    <vt:lpwstr/>
  </property>
  <property fmtid="{D5CDD505-2E9C-101B-9397-08002B2CF9AE}" pid="5" name="BM_ContentTypeLetter">
    <vt:lpwstr/>
  </property>
  <property fmtid="{D5CDD505-2E9C-101B-9397-08002B2CF9AE}" pid="6" name="BM_Subject">
    <vt:lpwstr>Titel allg. Dokumente einfach</vt:lpwstr>
  </property>
  <property fmtid="{D5CDD505-2E9C-101B-9397-08002B2CF9AE}" pid="7" name="CMIdata.Dok_AusgangMM">
    <vt:lpwstr/>
  </property>
  <property fmtid="{D5CDD505-2E9C-101B-9397-08002B2CF9AE}" pid="8" name="CMIdata.Dok_AusgangMMMM">
    <vt:lpwstr/>
  </property>
  <property fmtid="{D5CDD505-2E9C-101B-9397-08002B2CF9AE}" pid="9" name="CMIdata.Dok_Autor">
    <vt:lpwstr/>
  </property>
  <property fmtid="{D5CDD505-2E9C-101B-9397-08002B2CF9AE}" pid="10" name="CMIdata.Dok_Bemerkung">
    <vt:lpwstr/>
  </property>
  <property fmtid="{D5CDD505-2E9C-101B-9397-08002B2CF9AE}" pid="11" name="CMIdata.Dok_Beschlussnummer">
    <vt:lpwstr/>
  </property>
  <property fmtid="{D5CDD505-2E9C-101B-9397-08002B2CF9AE}" pid="12" name="CMIdata.Dok_DatumMM">
    <vt:lpwstr>02.07.2024</vt:lpwstr>
  </property>
  <property fmtid="{D5CDD505-2E9C-101B-9397-08002B2CF9AE}" pid="13" name="CMIdata.Dok_DatumMMMM">
    <vt:lpwstr>2. Juli 2024</vt:lpwstr>
  </property>
  <property fmtid="{D5CDD505-2E9C-101B-9397-08002B2CF9AE}" pid="14" name="CMIdata.Dok_EingangMM">
    <vt:lpwstr/>
  </property>
  <property fmtid="{D5CDD505-2E9C-101B-9397-08002B2CF9AE}" pid="15" name="CMIdata.Dok_EingangMMMM">
    <vt:lpwstr/>
  </property>
  <property fmtid="{D5CDD505-2E9C-101B-9397-08002B2CF9AE}" pid="16" name="CMIdata.Dok_Kategorie">
    <vt:lpwstr/>
  </property>
  <property fmtid="{D5CDD505-2E9C-101B-9397-08002B2CF9AE}" pid="17" name="CMIdata.Dok_Lfnr">
    <vt:lpwstr>760176</vt:lpwstr>
  </property>
  <property fmtid="{D5CDD505-2E9C-101B-9397-08002B2CF9AE}" pid="18" name="CMIdata.Dok_Protokollbemerkung">
    <vt:lpwstr/>
  </property>
  <property fmtid="{D5CDD505-2E9C-101B-9397-08002B2CF9AE}" pid="19" name="CMIdata.Dok_Protokollvermerk">
    <vt:lpwstr/>
  </property>
  <property fmtid="{D5CDD505-2E9C-101B-9397-08002B2CF9AE}" pid="20" name="CMIdata.Dok_Standort">
    <vt:lpwstr/>
  </property>
  <property fmtid="{D5CDD505-2E9C-101B-9397-08002B2CF9AE}" pid="21" name="CMIdata.Dok_Thema">
    <vt:lpwstr/>
  </property>
  <property fmtid="{D5CDD505-2E9C-101B-9397-08002B2CF9AE}" pid="22" name="CMIdata.Dok_Titel">
    <vt:lpwstr>NLS_Vorlage_Bestätigung_Mitarbeit_25_26</vt:lpwstr>
  </property>
  <property fmtid="{D5CDD505-2E9C-101B-9397-08002B2CF9AE}" pid="23" name="CMIdata.Dok_Traktandierungscode">
    <vt:lpwstr/>
  </property>
  <property fmtid="{D5CDD505-2E9C-101B-9397-08002B2CF9AE}" pid="24" name="CMIdata.Dok_Traktandierungstitel">
    <vt:lpwstr/>
  </property>
  <property fmtid="{D5CDD505-2E9C-101B-9397-08002B2CF9AE}" pid="25" name="CMIdata.Dok_Traktandumstatus">
    <vt:lpwstr/>
  </property>
  <property fmtid="{D5CDD505-2E9C-101B-9397-08002B2CF9AE}" pid="26" name="CMIdata.Dok_Traktandum_Notizen">
    <vt:lpwstr/>
  </property>
  <property fmtid="{D5CDD505-2E9C-101B-9397-08002B2CF9AE}" pid="27" name="CMIdata.G_BeginnMM">
    <vt:lpwstr>27.11.2024</vt:lpwstr>
  </property>
  <property fmtid="{D5CDD505-2E9C-101B-9397-08002B2CF9AE}" pid="28" name="CMIdata.G_BeginnMMMM">
    <vt:lpwstr>27. November 2024</vt:lpwstr>
  </property>
  <property fmtid="{D5CDD505-2E9C-101B-9397-08002B2CF9AE}" pid="29" name="CMIdata.G_Bemerkung">
    <vt:lpwstr/>
  </property>
  <property fmtid="{D5CDD505-2E9C-101B-9397-08002B2CF9AE}" pid="30" name="CMIdata.G_Botschaftsnummer">
    <vt:lpwstr/>
  </property>
  <property fmtid="{D5CDD505-2E9C-101B-9397-08002B2CF9AE}" pid="31" name="CMIdata.G_Departement">
    <vt:lpwstr/>
  </property>
  <property fmtid="{D5CDD505-2E9C-101B-9397-08002B2CF9AE}" pid="32" name="CMIdata.G_Eigner">
    <vt:lpwstr>DVS Schulunterstützung Entwicklung</vt:lpwstr>
  </property>
  <property fmtid="{D5CDD505-2E9C-101B-9397-08002B2CF9AE}" pid="33" name="CMIdata.G_Eroeffnungsdatum">
    <vt:lpwstr/>
  </property>
  <property fmtid="{D5CDD505-2E9C-101B-9397-08002B2CF9AE}" pid="34" name="CMIdata.G_Erstunterzeichner">
    <vt:lpwstr/>
  </property>
  <property fmtid="{D5CDD505-2E9C-101B-9397-08002B2CF9AE}" pid="35" name="CMIdata.G_Grundbuchkreis">
    <vt:lpwstr/>
  </property>
  <property fmtid="{D5CDD505-2E9C-101B-9397-08002B2CF9AE}" pid="36" name="CMIdata.G_HFD_AnmeldedatumMM">
    <vt:lpwstr/>
  </property>
  <property fmtid="{D5CDD505-2E9C-101B-9397-08002B2CF9AE}" pid="37" name="CMIdata.G_HFD_AnmeldedatumMMMM">
    <vt:lpwstr/>
  </property>
  <property fmtid="{D5CDD505-2E9C-101B-9397-08002B2CF9AE}" pid="38" name="CMIdata.G_HFD_AustrittsdatumMM">
    <vt:lpwstr/>
  </property>
  <property fmtid="{D5CDD505-2E9C-101B-9397-08002B2CF9AE}" pid="39" name="CMIdata.G_HFD_AustrittsdatumMMMM">
    <vt:lpwstr/>
  </property>
  <property fmtid="{D5CDD505-2E9C-101B-9397-08002B2CF9AE}" pid="40" name="CMIdata.G_HFD_Austrittsgrund">
    <vt:lpwstr/>
  </property>
  <property fmtid="{D5CDD505-2E9C-101B-9397-08002B2CF9AE}" pid="41" name="CMIdata.G_HFD_bisherigeAbklaerungenMassnahmen">
    <vt:lpwstr/>
  </property>
  <property fmtid="{D5CDD505-2E9C-101B-9397-08002B2CF9AE}" pid="42" name="CMIdata.G_HFD_Diagnose">
    <vt:lpwstr/>
  </property>
  <property fmtid="{D5CDD505-2E9C-101B-9397-08002B2CF9AE}" pid="43" name="CMIdata.G_HFD_DurchfuerhrungsbestaetigungMM">
    <vt:lpwstr/>
  </property>
  <property fmtid="{D5CDD505-2E9C-101B-9397-08002B2CF9AE}" pid="44" name="CMIdata.G_HFD_DurchfuerhrungsbestaetigungMMMM">
    <vt:lpwstr/>
  </property>
  <property fmtid="{D5CDD505-2E9C-101B-9397-08002B2CF9AE}" pid="45" name="CMIdata.G_HFD_EintrittsdatumMM">
    <vt:lpwstr/>
  </property>
  <property fmtid="{D5CDD505-2E9C-101B-9397-08002B2CF9AE}" pid="46" name="CMIdata.G_HFD_EintrittsdatumMMMM">
    <vt:lpwstr/>
  </property>
  <property fmtid="{D5CDD505-2E9C-101B-9397-08002B2CF9AE}" pid="47" name="CMIdata.G_HFD_Erstsprache_Kind">
    <vt:lpwstr/>
  </property>
  <property fmtid="{D5CDD505-2E9C-101B-9397-08002B2CF9AE}" pid="48" name="CMIdata.G_HFD_Familiensprache">
    <vt:lpwstr/>
  </property>
  <property fmtid="{D5CDD505-2E9C-101B-9397-08002B2CF9AE}" pid="49" name="CMIdata.G_HFD_Hoerbeeintraechtigung">
    <vt:lpwstr/>
  </property>
  <property fmtid="{D5CDD505-2E9C-101B-9397-08002B2CF9AE}" pid="50" name="CMIdata.G_HFD_InvolvierteFachperson">
    <vt:lpwstr>, ,</vt:lpwstr>
  </property>
  <property fmtid="{D5CDD505-2E9C-101B-9397-08002B2CF9AE}" pid="51" name="CMIdata.G_HFD_paedagogischeMassnahmen">
    <vt:lpwstr/>
  </property>
  <property fmtid="{D5CDD505-2E9C-101B-9397-08002B2CF9AE}" pid="52" name="CMIdata.G_HFD_Schuljahr">
    <vt:lpwstr/>
  </property>
  <property fmtid="{D5CDD505-2E9C-101B-9397-08002B2CF9AE}" pid="53" name="CMIdata.G_HFD_Schulstufe">
    <vt:lpwstr/>
  </property>
  <property fmtid="{D5CDD505-2E9C-101B-9397-08002B2CF9AE}" pid="54" name="CMIdata.G_HFD_Sorgerecht">
    <vt:lpwstr/>
  </property>
  <property fmtid="{D5CDD505-2E9C-101B-9397-08002B2CF9AE}" pid="55" name="CMIdata.G_HFD_technischeVersorgung">
    <vt:lpwstr/>
  </property>
  <property fmtid="{D5CDD505-2E9C-101B-9397-08002B2CF9AE}" pid="56" name="CMIdata.G_HFD_zivilrechtlicheKinderschutzmassnahme">
    <vt:lpwstr/>
  </property>
  <property fmtid="{D5CDD505-2E9C-101B-9397-08002B2CF9AE}" pid="57" name="CMIdata.G_Laufnummer">
    <vt:lpwstr>2024-1766</vt:lpwstr>
  </property>
  <property fmtid="{D5CDD505-2E9C-101B-9397-08002B2CF9AE}" pid="58" name="CMIdata.G_Ortsbezeichnung">
    <vt:lpwstr/>
  </property>
  <property fmtid="{D5CDD505-2E9C-101B-9397-08002B2CF9AE}" pid="59" name="CMIdata.G_RaeumlicheZuteilung">
    <vt:lpwstr/>
  </property>
  <property fmtid="{D5CDD505-2E9C-101B-9397-08002B2CF9AE}" pid="60" name="CMIdata.G_Registraturplan">
    <vt:lpwstr>3.1.2 Netzwerk Luzerner Schulen</vt:lpwstr>
  </property>
  <property fmtid="{D5CDD505-2E9C-101B-9397-08002B2CF9AE}" pid="61" name="CMIdata.G_SachbearbeiterKuerzel">
    <vt:lpwstr>PRISKA.BUERGLER@LU.CH</vt:lpwstr>
  </property>
  <property fmtid="{D5CDD505-2E9C-101B-9397-08002B2CF9AE}" pid="62" name="CMIdata.G_SachbearbeiterVornameName">
    <vt:lpwstr>Priska Buergler</vt:lpwstr>
  </property>
  <property fmtid="{D5CDD505-2E9C-101B-9397-08002B2CF9AE}" pid="63" name="CMIdata.G_SBE_Anmeldungsgrund">
    <vt:lpwstr/>
  </property>
  <property fmtid="{D5CDD505-2E9C-101B-9397-08002B2CF9AE}" pid="64" name="CMIdata.G_SBE_Klientenart">
    <vt:lpwstr/>
  </property>
  <property fmtid="{D5CDD505-2E9C-101B-9397-08002B2CF9AE}" pid="65" name="CMIdata.G_SBE_Schulgemeinde">
    <vt:lpwstr/>
  </property>
  <property fmtid="{D5CDD505-2E9C-101B-9397-08002B2CF9AE}" pid="66" name="CMIdata.G_SBE_Schulhaus">
    <vt:lpwstr/>
  </property>
  <property fmtid="{D5CDD505-2E9C-101B-9397-08002B2CF9AE}" pid="67" name="CMIdata.G_SBE_Schulstufe">
    <vt:lpwstr/>
  </property>
  <property fmtid="{D5CDD505-2E9C-101B-9397-08002B2CF9AE}" pid="68" name="CMIdata.G_SBE_Team-Gruppengroesse">
    <vt:lpwstr/>
  </property>
  <property fmtid="{D5CDD505-2E9C-101B-9397-08002B2CF9AE}" pid="69" name="CMIdata.G_Signatur">
    <vt:lpwstr/>
  </property>
  <property fmtid="{D5CDD505-2E9C-101B-9397-08002B2CF9AE}" pid="70" name="CMIdata.G_Titel">
    <vt:lpwstr>SE NW: Netzwerk 2025/26</vt:lpwstr>
  </property>
  <property fmtid="{D5CDD505-2E9C-101B-9397-08002B2CF9AE}" pid="71" name="CMIdata.G_TitelPublikation(DHK)">
    <vt:lpwstr/>
  </property>
  <property fmtid="{D5CDD505-2E9C-101B-9397-08002B2CF9AE}" pid="72" name="CMIdata.G_Vorstossnummer">
    <vt:lpwstr/>
  </property>
  <property fmtid="{D5CDD505-2E9C-101B-9397-08002B2CF9AE}" pid="73" name="CMIdata.Sitz_Beginn">
    <vt:lpwstr/>
  </property>
  <property fmtid="{D5CDD505-2E9C-101B-9397-08002B2CF9AE}" pid="74" name="CMIdata.Sitz_Bemerkung">
    <vt:lpwstr/>
  </property>
  <property fmtid="{D5CDD505-2E9C-101B-9397-08002B2CF9AE}" pid="75" name="CMIdata.Sitz_DatumMM">
    <vt:lpwstr/>
  </property>
  <property fmtid="{D5CDD505-2E9C-101B-9397-08002B2CF9AE}" pid="76" name="CMIdata.Sitz_DatumMMMM">
    <vt:lpwstr/>
  </property>
  <property fmtid="{D5CDD505-2E9C-101B-9397-08002B2CF9AE}" pid="77" name="CMIdata.Sitz_Ende">
    <vt:lpwstr/>
  </property>
  <property fmtid="{D5CDD505-2E9C-101B-9397-08002B2CF9AE}" pid="78" name="CMIdata.Sitz_Gremium">
    <vt:lpwstr/>
  </property>
  <property fmtid="{D5CDD505-2E9C-101B-9397-08002B2CF9AE}" pid="79" name="CMIdata.Sitz_Ort">
    <vt:lpwstr/>
  </property>
  <property fmtid="{D5CDD505-2E9C-101B-9397-08002B2CF9AE}" pid="80" name="CMIdata.Sitz_Titel">
    <vt:lpwstr/>
  </property>
  <property fmtid="{D5CDD505-2E9C-101B-9397-08002B2CF9AE}" pid="81" name="Contactperson.Direct Fax">
    <vt:lpwstr/>
  </property>
  <property fmtid="{D5CDD505-2E9C-101B-9397-08002B2CF9AE}" pid="82" name="Contactperson.Direct Phone">
    <vt:lpwstr/>
  </property>
  <property fmtid="{D5CDD505-2E9C-101B-9397-08002B2CF9AE}" pid="83" name="Contactperson.DirectFax">
    <vt:lpwstr/>
  </property>
  <property fmtid="{D5CDD505-2E9C-101B-9397-08002B2CF9AE}" pid="84" name="Contactperson.DirectPhone">
    <vt:lpwstr>041 228 73 03</vt:lpwstr>
  </property>
  <property fmtid="{D5CDD505-2E9C-101B-9397-08002B2CF9AE}" pid="85" name="Contactperson.Name">
    <vt:lpwstr>Esther Blunschi</vt:lpwstr>
  </property>
  <property fmtid="{D5CDD505-2E9C-101B-9397-08002B2CF9AE}" pid="86" name="CustomField.Classification">
    <vt:lpwstr/>
  </property>
  <property fmtid="{D5CDD505-2E9C-101B-9397-08002B2CF9AE}" pid="87" name="CustomField.ContentTypeLetter">
    <vt:lpwstr/>
  </property>
  <property fmtid="{D5CDD505-2E9C-101B-9397-08002B2CF9AE}" pid="88" name="Doc.ContentTypeBrackets">
    <vt:lpwstr>[Inhalts-Typ]</vt:lpwstr>
  </property>
  <property fmtid="{D5CDD505-2E9C-101B-9397-08002B2CF9AE}" pid="89" name="Doc.Date">
    <vt:lpwstr>Datum</vt:lpwstr>
  </property>
  <property fmtid="{D5CDD505-2E9C-101B-9397-08002B2CF9AE}" pid="90" name="Doc.DirectFax">
    <vt:lpwstr>Direkt Telefax</vt:lpwstr>
  </property>
  <property fmtid="{D5CDD505-2E9C-101B-9397-08002B2CF9AE}" pid="91" name="Doc.DirectPhone">
    <vt:lpwstr>Direkt Telefon</vt:lpwstr>
  </property>
  <property fmtid="{D5CDD505-2E9C-101B-9397-08002B2CF9AE}" pid="92" name="Doc.Document">
    <vt:lpwstr>Dokument</vt:lpwstr>
  </property>
  <property fmtid="{D5CDD505-2E9C-101B-9397-08002B2CF9AE}" pid="93" name="Doc.Enclosures">
    <vt:lpwstr>Beilagen</vt:lpwstr>
  </property>
  <property fmtid="{D5CDD505-2E9C-101B-9397-08002B2CF9AE}" pid="94" name="Doc.Facsimile">
    <vt:lpwstr>Telefax</vt:lpwstr>
  </property>
  <property fmtid="{D5CDD505-2E9C-101B-9397-08002B2CF9AE}" pid="95" name="Doc.Letter">
    <vt:lpwstr>Brief</vt:lpwstr>
  </property>
  <property fmtid="{D5CDD505-2E9C-101B-9397-08002B2CF9AE}" pid="96" name="Doc.of">
    <vt:lpwstr>von</vt:lpwstr>
  </property>
  <property fmtid="{D5CDD505-2E9C-101B-9397-08002B2CF9AE}" pid="97" name="Doc.Page">
    <vt:lpwstr>Seite</vt:lpwstr>
  </property>
  <property fmtid="{D5CDD505-2E9C-101B-9397-08002B2CF9AE}" pid="98" name="Doc.Regarding">
    <vt:lpwstr>betreffend</vt:lpwstr>
  </property>
  <property fmtid="{D5CDD505-2E9C-101B-9397-08002B2CF9AE}" pid="99" name="Doc.Subject">
    <vt:lpwstr>[Betreff]</vt:lpwstr>
  </property>
  <property fmtid="{D5CDD505-2E9C-101B-9397-08002B2CF9AE}" pid="100" name="Doc.Telephone">
    <vt:lpwstr>Telefon</vt:lpwstr>
  </property>
  <property fmtid="{D5CDD505-2E9C-101B-9397-08002B2CF9AE}" pid="101" name="Doc.Text">
    <vt:lpwstr>[Text]</vt:lpwstr>
  </property>
  <property fmtid="{D5CDD505-2E9C-101B-9397-08002B2CF9AE}" pid="102" name="Organisation.AddressB1">
    <vt:lpwstr>Dienststelle Volksschulbildung</vt:lpwstr>
  </property>
  <property fmtid="{D5CDD505-2E9C-101B-9397-08002B2CF9AE}" pid="103" name="Organisation.AddressB2">
    <vt:lpwstr/>
  </property>
  <property fmtid="{D5CDD505-2E9C-101B-9397-08002B2CF9AE}" pid="104" name="Organisation.AddressB3">
    <vt:lpwstr/>
  </property>
  <property fmtid="{D5CDD505-2E9C-101B-9397-08002B2CF9AE}" pid="105" name="Organisation.AddressB4">
    <vt:lpwstr/>
  </property>
  <property fmtid="{D5CDD505-2E9C-101B-9397-08002B2CF9AE}" pid="106" name="Organisation.AddressN1">
    <vt:lpwstr>Kellerstrasse 10</vt:lpwstr>
  </property>
  <property fmtid="{D5CDD505-2E9C-101B-9397-08002B2CF9AE}" pid="107" name="Organisation.AddressN2">
    <vt:lpwstr>6002 Luzern</vt:lpwstr>
  </property>
  <property fmtid="{D5CDD505-2E9C-101B-9397-08002B2CF9AE}" pid="108" name="Organisation.AddressN3">
    <vt:lpwstr/>
  </property>
  <property fmtid="{D5CDD505-2E9C-101B-9397-08002B2CF9AE}" pid="109" name="Organisation.AddressN4">
    <vt:lpwstr/>
  </property>
  <property fmtid="{D5CDD505-2E9C-101B-9397-08002B2CF9AE}" pid="110" name="Organisation.City">
    <vt:lpwstr>Luzern</vt:lpwstr>
  </property>
  <property fmtid="{D5CDD505-2E9C-101B-9397-08002B2CF9AE}" pid="111" name="Organisation.Country">
    <vt:lpwstr/>
  </property>
  <property fmtid="{D5CDD505-2E9C-101B-9397-08002B2CF9AE}" pid="112" name="Organisation.Departement">
    <vt:lpwstr>Bildungs- und Kulturdepartement</vt:lpwstr>
  </property>
  <property fmtid="{D5CDD505-2E9C-101B-9397-08002B2CF9AE}" pid="113" name="Organisation.Dienststelle1">
    <vt:lpwstr/>
  </property>
  <property fmtid="{D5CDD505-2E9C-101B-9397-08002B2CF9AE}" pid="114" name="Organisation.Dienststelle2">
    <vt:lpwstr/>
  </property>
  <property fmtid="{D5CDD505-2E9C-101B-9397-08002B2CF9AE}" pid="115" name="Organisation.Email">
    <vt:lpwstr/>
  </property>
  <property fmtid="{D5CDD505-2E9C-101B-9397-08002B2CF9AE}" pid="116" name="Organisation.Fax">
    <vt:lpwstr/>
  </property>
  <property fmtid="{D5CDD505-2E9C-101B-9397-08002B2CF9AE}" pid="117" name="Organisation.Footer1">
    <vt:lpwstr/>
  </property>
  <property fmtid="{D5CDD505-2E9C-101B-9397-08002B2CF9AE}" pid="118" name="Organisation.Footer2">
    <vt:lpwstr/>
  </property>
  <property fmtid="{D5CDD505-2E9C-101B-9397-08002B2CF9AE}" pid="119" name="Organisation.Footer3">
    <vt:lpwstr/>
  </property>
  <property fmtid="{D5CDD505-2E9C-101B-9397-08002B2CF9AE}" pid="120" name="Organisation.Footer4">
    <vt:lpwstr/>
  </property>
  <property fmtid="{D5CDD505-2E9C-101B-9397-08002B2CF9AE}" pid="121" name="Organisation.Internet">
    <vt:lpwstr>volksschulbildung.lu.ch</vt:lpwstr>
  </property>
  <property fmtid="{D5CDD505-2E9C-101B-9397-08002B2CF9AE}" pid="122" name="Organisation.Telefon">
    <vt:lpwstr>041 228 68 68</vt:lpwstr>
  </property>
  <property fmtid="{D5CDD505-2E9C-101B-9397-08002B2CF9AE}" pid="123" name="Outputprofile.External">
    <vt:lpwstr/>
  </property>
  <property fmtid="{D5CDD505-2E9C-101B-9397-08002B2CF9AE}" pid="124" name="Outputprofile.ExternalSignature">
    <vt:lpwstr/>
  </property>
  <property fmtid="{D5CDD505-2E9C-101B-9397-08002B2CF9AE}" pid="125" name="Outputprofile.Internal">
    <vt:lpwstr/>
  </property>
  <property fmtid="{D5CDD505-2E9C-101B-9397-08002B2CF9AE}" pid="126" name="OutputStatus">
    <vt:lpwstr>OutputStatus</vt:lpwstr>
  </property>
  <property fmtid="{D5CDD505-2E9C-101B-9397-08002B2CF9AE}" pid="127" name="Recipient.EMail">
    <vt:lpwstr/>
  </property>
  <property fmtid="{D5CDD505-2E9C-101B-9397-08002B2CF9AE}" pid="128" name="StmCMIdata.Dok_AusgangMM">
    <vt:lpwstr/>
  </property>
  <property fmtid="{D5CDD505-2E9C-101B-9397-08002B2CF9AE}" pid="129" name="StmCMIdata.Dok_AusgangMMMM">
    <vt:lpwstr/>
  </property>
  <property fmtid="{D5CDD505-2E9C-101B-9397-08002B2CF9AE}" pid="130" name="StmCMIdata.Dok_Autor">
    <vt:lpwstr/>
  </property>
  <property fmtid="{D5CDD505-2E9C-101B-9397-08002B2CF9AE}" pid="131" name="StmCMIdata.Dok_Bemerkung">
    <vt:lpwstr/>
  </property>
  <property fmtid="{D5CDD505-2E9C-101B-9397-08002B2CF9AE}" pid="132" name="StmCMIdata.Dok_Beschlussnummer">
    <vt:lpwstr/>
  </property>
  <property fmtid="{D5CDD505-2E9C-101B-9397-08002B2CF9AE}" pid="133" name="StmCMIdata.Dok_DatumMM">
    <vt:lpwstr>02.07.2024</vt:lpwstr>
  </property>
  <property fmtid="{D5CDD505-2E9C-101B-9397-08002B2CF9AE}" pid="134" name="StmCMIdata.Dok_DatumMMMM">
    <vt:lpwstr>2. Juli 2024</vt:lpwstr>
  </property>
  <property fmtid="{D5CDD505-2E9C-101B-9397-08002B2CF9AE}" pid="135" name="StmCMIdata.Dok_EingangMM">
    <vt:lpwstr/>
  </property>
  <property fmtid="{D5CDD505-2E9C-101B-9397-08002B2CF9AE}" pid="136" name="StmCMIdata.Dok_EingangMMMM">
    <vt:lpwstr/>
  </property>
  <property fmtid="{D5CDD505-2E9C-101B-9397-08002B2CF9AE}" pid="137" name="StmCMIdata.Dok_Kategorie">
    <vt:lpwstr/>
  </property>
  <property fmtid="{D5CDD505-2E9C-101B-9397-08002B2CF9AE}" pid="138" name="StmCMIdata.Dok_Lfnr">
    <vt:lpwstr>760176</vt:lpwstr>
  </property>
  <property fmtid="{D5CDD505-2E9C-101B-9397-08002B2CF9AE}" pid="139" name="StmCMIdata.Dok_Protokollbemerkung">
    <vt:lpwstr/>
  </property>
  <property fmtid="{D5CDD505-2E9C-101B-9397-08002B2CF9AE}" pid="140" name="StmCMIdata.Dok_Protokollvermerk">
    <vt:lpwstr/>
  </property>
  <property fmtid="{D5CDD505-2E9C-101B-9397-08002B2CF9AE}" pid="141" name="StmCMIdata.Dok_Standort">
    <vt:lpwstr/>
  </property>
  <property fmtid="{D5CDD505-2E9C-101B-9397-08002B2CF9AE}" pid="142" name="StmCMIdata.Dok_Thema">
    <vt:lpwstr/>
  </property>
  <property fmtid="{D5CDD505-2E9C-101B-9397-08002B2CF9AE}" pid="143" name="StmCMIdata.Dok_Titel">
    <vt:lpwstr>NLS_Vorlage_Bestätigung_Mitarbeit_25_26</vt:lpwstr>
  </property>
  <property fmtid="{D5CDD505-2E9C-101B-9397-08002B2CF9AE}" pid="144" name="StmCMIdata.Dok_Traktandierungscode">
    <vt:lpwstr/>
  </property>
  <property fmtid="{D5CDD505-2E9C-101B-9397-08002B2CF9AE}" pid="145" name="StmCMIdata.Dok_Traktandierungstitel">
    <vt:lpwstr/>
  </property>
  <property fmtid="{D5CDD505-2E9C-101B-9397-08002B2CF9AE}" pid="146" name="StmCMIdata.Dok_Traktandumstatus">
    <vt:lpwstr/>
  </property>
  <property fmtid="{D5CDD505-2E9C-101B-9397-08002B2CF9AE}" pid="147" name="StmCMIdata.Dok_Traktandum_Notizen">
    <vt:lpwstr/>
  </property>
  <property fmtid="{D5CDD505-2E9C-101B-9397-08002B2CF9AE}" pid="148" name="StmCMIdata.G_BeginnMM">
    <vt:lpwstr>27.11.2024</vt:lpwstr>
  </property>
  <property fmtid="{D5CDD505-2E9C-101B-9397-08002B2CF9AE}" pid="149" name="StmCMIdata.G_BeginnMMMM">
    <vt:lpwstr>27. November 2024</vt:lpwstr>
  </property>
  <property fmtid="{D5CDD505-2E9C-101B-9397-08002B2CF9AE}" pid="150" name="StmCMIdata.G_Bemerkung">
    <vt:lpwstr/>
  </property>
  <property fmtid="{D5CDD505-2E9C-101B-9397-08002B2CF9AE}" pid="151" name="StmCMIdata.G_Botschaftsnummer">
    <vt:lpwstr/>
  </property>
  <property fmtid="{D5CDD505-2E9C-101B-9397-08002B2CF9AE}" pid="152" name="StmCMIdata.G_Departement">
    <vt:lpwstr/>
  </property>
  <property fmtid="{D5CDD505-2E9C-101B-9397-08002B2CF9AE}" pid="153" name="StmCMIdata.G_Eigner">
    <vt:lpwstr>DVS Schulunterstützung Entwicklung</vt:lpwstr>
  </property>
  <property fmtid="{D5CDD505-2E9C-101B-9397-08002B2CF9AE}" pid="154" name="StmCMIdata.G_Eroeffnungsdatum">
    <vt:lpwstr/>
  </property>
  <property fmtid="{D5CDD505-2E9C-101B-9397-08002B2CF9AE}" pid="155" name="StmCMIdata.G_Erstunterzeichner">
    <vt:lpwstr/>
  </property>
  <property fmtid="{D5CDD505-2E9C-101B-9397-08002B2CF9AE}" pid="156" name="StmCMIdata.G_Grundbuchkreis">
    <vt:lpwstr/>
  </property>
  <property fmtid="{D5CDD505-2E9C-101B-9397-08002B2CF9AE}" pid="157" name="StmCMIdata.G_HFD_AnmeldedatumMM">
    <vt:lpwstr/>
  </property>
  <property fmtid="{D5CDD505-2E9C-101B-9397-08002B2CF9AE}" pid="158" name="StmCMIdata.G_HFD_AnmeldedatumMMMM">
    <vt:lpwstr/>
  </property>
  <property fmtid="{D5CDD505-2E9C-101B-9397-08002B2CF9AE}" pid="159" name="StmCMIdata.G_HFD_AustrittsdatumMM">
    <vt:lpwstr/>
  </property>
  <property fmtid="{D5CDD505-2E9C-101B-9397-08002B2CF9AE}" pid="160" name="StmCMIdata.G_HFD_AustrittsdatumMMMM">
    <vt:lpwstr/>
  </property>
  <property fmtid="{D5CDD505-2E9C-101B-9397-08002B2CF9AE}" pid="161" name="StmCMIdata.G_HFD_Austrittsgrund">
    <vt:lpwstr/>
  </property>
  <property fmtid="{D5CDD505-2E9C-101B-9397-08002B2CF9AE}" pid="162" name="StmCMIdata.G_HFD_bisherigeAbklaerungenMassnahmen">
    <vt:lpwstr/>
  </property>
  <property fmtid="{D5CDD505-2E9C-101B-9397-08002B2CF9AE}" pid="163" name="StmCMIdata.G_HFD_Diagnose">
    <vt:lpwstr/>
  </property>
  <property fmtid="{D5CDD505-2E9C-101B-9397-08002B2CF9AE}" pid="164" name="StmCMIdata.G_HFD_DurchfuerhrungsbestaetigungMM">
    <vt:lpwstr/>
  </property>
  <property fmtid="{D5CDD505-2E9C-101B-9397-08002B2CF9AE}" pid="165" name="StmCMIdata.G_HFD_DurchfuerhrungsbestaetigungMMMM">
    <vt:lpwstr/>
  </property>
  <property fmtid="{D5CDD505-2E9C-101B-9397-08002B2CF9AE}" pid="166" name="StmCMIdata.G_HFD_EintrittsdatumMM">
    <vt:lpwstr/>
  </property>
  <property fmtid="{D5CDD505-2E9C-101B-9397-08002B2CF9AE}" pid="167" name="StmCMIdata.G_HFD_EintrittsdatumMMMM">
    <vt:lpwstr/>
  </property>
  <property fmtid="{D5CDD505-2E9C-101B-9397-08002B2CF9AE}" pid="168" name="StmCMIdata.G_HFD_Erstsprache_Kind">
    <vt:lpwstr/>
  </property>
  <property fmtid="{D5CDD505-2E9C-101B-9397-08002B2CF9AE}" pid="169" name="StmCMIdata.G_HFD_Familiensprache">
    <vt:lpwstr/>
  </property>
  <property fmtid="{D5CDD505-2E9C-101B-9397-08002B2CF9AE}" pid="170" name="StmCMIdata.G_HFD_Hoerbeeintraechtigung">
    <vt:lpwstr/>
  </property>
  <property fmtid="{D5CDD505-2E9C-101B-9397-08002B2CF9AE}" pid="171" name="StmCMIdata.G_HFD_InvolvierteFachperson">
    <vt:lpwstr>, ,</vt:lpwstr>
  </property>
  <property fmtid="{D5CDD505-2E9C-101B-9397-08002B2CF9AE}" pid="172" name="StmCMIdata.G_HFD_paedagogischeMassnahmen">
    <vt:lpwstr/>
  </property>
  <property fmtid="{D5CDD505-2E9C-101B-9397-08002B2CF9AE}" pid="173" name="StmCMIdata.G_HFD_Schuljahr">
    <vt:lpwstr/>
  </property>
  <property fmtid="{D5CDD505-2E9C-101B-9397-08002B2CF9AE}" pid="174" name="StmCMIdata.G_HFD_Schulstufe">
    <vt:lpwstr/>
  </property>
  <property fmtid="{D5CDD505-2E9C-101B-9397-08002B2CF9AE}" pid="175" name="StmCMIdata.G_HFD_Sorgerecht">
    <vt:lpwstr/>
  </property>
  <property fmtid="{D5CDD505-2E9C-101B-9397-08002B2CF9AE}" pid="176" name="StmCMIdata.G_HFD_technischeVersorgung">
    <vt:lpwstr/>
  </property>
  <property fmtid="{D5CDD505-2E9C-101B-9397-08002B2CF9AE}" pid="177" name="StmCMIdata.G_HFD_zivilrechtlicheKinderschutzmassnahme">
    <vt:lpwstr/>
  </property>
  <property fmtid="{D5CDD505-2E9C-101B-9397-08002B2CF9AE}" pid="178" name="StmCMIdata.G_Laufnummer">
    <vt:lpwstr>2024-1766</vt:lpwstr>
  </property>
  <property fmtid="{D5CDD505-2E9C-101B-9397-08002B2CF9AE}" pid="179" name="StmCMIdata.G_Ortsbezeichnung">
    <vt:lpwstr/>
  </property>
  <property fmtid="{D5CDD505-2E9C-101B-9397-08002B2CF9AE}" pid="180" name="StmCMIdata.G_RaeumlicheZuteilung">
    <vt:lpwstr/>
  </property>
  <property fmtid="{D5CDD505-2E9C-101B-9397-08002B2CF9AE}" pid="181" name="StmCMIdata.G_Registraturplan">
    <vt:lpwstr>3.1.2 Netzwerk Luzerner Schulen</vt:lpwstr>
  </property>
  <property fmtid="{D5CDD505-2E9C-101B-9397-08002B2CF9AE}" pid="182" name="StmCMIdata.G_SachbearbeiterKuerzel">
    <vt:lpwstr>PRISKA.BUERGLER@LU.CH</vt:lpwstr>
  </property>
  <property fmtid="{D5CDD505-2E9C-101B-9397-08002B2CF9AE}" pid="183" name="StmCMIdata.G_SachbearbeiterVornameName">
    <vt:lpwstr>Priska Buergler</vt:lpwstr>
  </property>
  <property fmtid="{D5CDD505-2E9C-101B-9397-08002B2CF9AE}" pid="184" name="StmCMIdata.G_SBE_Anmeldungsgrund">
    <vt:lpwstr/>
  </property>
  <property fmtid="{D5CDD505-2E9C-101B-9397-08002B2CF9AE}" pid="185" name="StmCMIdata.G_SBE_Klientenart">
    <vt:lpwstr/>
  </property>
  <property fmtid="{D5CDD505-2E9C-101B-9397-08002B2CF9AE}" pid="186" name="StmCMIdata.G_SBE_Schulgemeinde">
    <vt:lpwstr/>
  </property>
  <property fmtid="{D5CDD505-2E9C-101B-9397-08002B2CF9AE}" pid="187" name="StmCMIdata.G_SBE_Schulhaus">
    <vt:lpwstr/>
  </property>
  <property fmtid="{D5CDD505-2E9C-101B-9397-08002B2CF9AE}" pid="188" name="StmCMIdata.G_SBE_Schulstufe">
    <vt:lpwstr/>
  </property>
  <property fmtid="{D5CDD505-2E9C-101B-9397-08002B2CF9AE}" pid="189" name="StmCMIdata.G_SBE_Team-Gruppengroesse">
    <vt:lpwstr/>
  </property>
  <property fmtid="{D5CDD505-2E9C-101B-9397-08002B2CF9AE}" pid="190" name="StmCMIdata.G_Signatur">
    <vt:lpwstr/>
  </property>
  <property fmtid="{D5CDD505-2E9C-101B-9397-08002B2CF9AE}" pid="191" name="StmCMIdata.G_Titel">
    <vt:lpwstr>SE NW: Netzwerk 2025/26</vt:lpwstr>
  </property>
  <property fmtid="{D5CDD505-2E9C-101B-9397-08002B2CF9AE}" pid="192" name="StmCMIdata.G_TitelPublikation(DHK)">
    <vt:lpwstr/>
  </property>
  <property fmtid="{D5CDD505-2E9C-101B-9397-08002B2CF9AE}" pid="193" name="StmCMIdata.G_Vorstossnummer">
    <vt:lpwstr/>
  </property>
  <property fmtid="{D5CDD505-2E9C-101B-9397-08002B2CF9AE}" pid="194" name="StmCMIdata.Sitz_Beginn">
    <vt:lpwstr/>
  </property>
  <property fmtid="{D5CDD505-2E9C-101B-9397-08002B2CF9AE}" pid="195" name="StmCMIdata.Sitz_Bemerkung">
    <vt:lpwstr/>
  </property>
  <property fmtid="{D5CDD505-2E9C-101B-9397-08002B2CF9AE}" pid="196" name="StmCMIdata.Sitz_DatumMM">
    <vt:lpwstr/>
  </property>
  <property fmtid="{D5CDD505-2E9C-101B-9397-08002B2CF9AE}" pid="197" name="StmCMIdata.Sitz_DatumMMMM">
    <vt:lpwstr/>
  </property>
  <property fmtid="{D5CDD505-2E9C-101B-9397-08002B2CF9AE}" pid="198" name="StmCMIdata.Sitz_Ende">
    <vt:lpwstr/>
  </property>
  <property fmtid="{D5CDD505-2E9C-101B-9397-08002B2CF9AE}" pid="199" name="StmCMIdata.Sitz_Gremium">
    <vt:lpwstr/>
  </property>
  <property fmtid="{D5CDD505-2E9C-101B-9397-08002B2CF9AE}" pid="200" name="StmCMIdata.Sitz_Ort">
    <vt:lpwstr/>
  </property>
  <property fmtid="{D5CDD505-2E9C-101B-9397-08002B2CF9AE}" pid="201" name="StmCMIdata.Sitz_Titel">
    <vt:lpwstr/>
  </property>
  <property fmtid="{D5CDD505-2E9C-101B-9397-08002B2CF9AE}" pid="202" name="Textmarke.ContentType">
    <vt:lpwstr/>
  </property>
  <property fmtid="{D5CDD505-2E9C-101B-9397-08002B2CF9AE}" pid="203" name="Toolbar.Email">
    <vt:lpwstr>Toolbar.Email</vt:lpwstr>
  </property>
  <property fmtid="{D5CDD505-2E9C-101B-9397-08002B2CF9AE}" pid="204" name="Viacar.PIN">
    <vt:lpwstr> </vt:lpwstr>
  </property>
  <property fmtid="{D5CDD505-2E9C-101B-9397-08002B2CF9AE}" pid="205" name="WdScmCMIdata.Dok_AusgangMM">
    <vt:lpwstr/>
  </property>
  <property fmtid="{D5CDD505-2E9C-101B-9397-08002B2CF9AE}" pid="206" name="WdScmCMIdata.Dok_AusgangMMMM">
    <vt:lpwstr/>
  </property>
  <property fmtid="{D5CDD505-2E9C-101B-9397-08002B2CF9AE}" pid="207" name="WdScmCMIdata.Dok_Autor">
    <vt:lpwstr/>
  </property>
  <property fmtid="{D5CDD505-2E9C-101B-9397-08002B2CF9AE}" pid="208" name="WdScmCMIdata.Dok_Bemerkung">
    <vt:lpwstr/>
  </property>
  <property fmtid="{D5CDD505-2E9C-101B-9397-08002B2CF9AE}" pid="209" name="WdScmCMIdata.Dok_Beschlussnummer">
    <vt:lpwstr/>
  </property>
  <property fmtid="{D5CDD505-2E9C-101B-9397-08002B2CF9AE}" pid="210" name="WdScmCMIdata.Dok_DatumMM">
    <vt:lpwstr>02.07.2024</vt:lpwstr>
  </property>
  <property fmtid="{D5CDD505-2E9C-101B-9397-08002B2CF9AE}" pid="211" name="WdScmCMIdata.Dok_DatumMMMM">
    <vt:lpwstr>2. Juli 2024</vt:lpwstr>
  </property>
  <property fmtid="{D5CDD505-2E9C-101B-9397-08002B2CF9AE}" pid="212" name="WdScmCMIdata.Dok_EingangMM">
    <vt:lpwstr/>
  </property>
  <property fmtid="{D5CDD505-2E9C-101B-9397-08002B2CF9AE}" pid="213" name="WdScmCMIdata.Dok_EingangMMMM">
    <vt:lpwstr/>
  </property>
  <property fmtid="{D5CDD505-2E9C-101B-9397-08002B2CF9AE}" pid="214" name="WdScmCMIdata.Dok_Kategorie">
    <vt:lpwstr/>
  </property>
  <property fmtid="{D5CDD505-2E9C-101B-9397-08002B2CF9AE}" pid="215" name="WdScmCMIdata.Dok_Lfnr">
    <vt:lpwstr>760176</vt:lpwstr>
  </property>
  <property fmtid="{D5CDD505-2E9C-101B-9397-08002B2CF9AE}" pid="216" name="WdScmCMIdata.Dok_Protokollbemerkung">
    <vt:lpwstr/>
  </property>
  <property fmtid="{D5CDD505-2E9C-101B-9397-08002B2CF9AE}" pid="217" name="WdScmCMIdata.Dok_Protokollvermerk">
    <vt:lpwstr/>
  </property>
  <property fmtid="{D5CDD505-2E9C-101B-9397-08002B2CF9AE}" pid="218" name="WdScmCMIdata.Dok_Standort">
    <vt:lpwstr/>
  </property>
  <property fmtid="{D5CDD505-2E9C-101B-9397-08002B2CF9AE}" pid="219" name="WdScmCMIdata.Dok_Thema">
    <vt:lpwstr/>
  </property>
  <property fmtid="{D5CDD505-2E9C-101B-9397-08002B2CF9AE}" pid="220" name="WdScmCMIdata.Dok_Titel">
    <vt:lpwstr>NLS_Vorlage_Bestätigung_Mitarbeit_25_26</vt:lpwstr>
  </property>
  <property fmtid="{D5CDD505-2E9C-101B-9397-08002B2CF9AE}" pid="221" name="WdScmCMIdata.Dok_Traktandierungscode">
    <vt:lpwstr/>
  </property>
  <property fmtid="{D5CDD505-2E9C-101B-9397-08002B2CF9AE}" pid="222" name="WdScmCMIdata.Dok_Traktandierungstitel">
    <vt:lpwstr/>
  </property>
  <property fmtid="{D5CDD505-2E9C-101B-9397-08002B2CF9AE}" pid="223" name="WdScmCMIdata.Dok_Traktandumstatus">
    <vt:lpwstr/>
  </property>
  <property fmtid="{D5CDD505-2E9C-101B-9397-08002B2CF9AE}" pid="224" name="WdScmCMIdata.Dok_Traktandum_Notizen">
    <vt:lpwstr/>
  </property>
  <property fmtid="{D5CDD505-2E9C-101B-9397-08002B2CF9AE}" pid="225" name="WdScmCMIdata.G_BeginnMM">
    <vt:lpwstr>27.11.2024</vt:lpwstr>
  </property>
  <property fmtid="{D5CDD505-2E9C-101B-9397-08002B2CF9AE}" pid="226" name="WdScmCMIdata.G_BeginnMMMM">
    <vt:lpwstr>27. November 2024</vt:lpwstr>
  </property>
  <property fmtid="{D5CDD505-2E9C-101B-9397-08002B2CF9AE}" pid="227" name="WdScmCMIdata.G_Bemerkung">
    <vt:lpwstr/>
  </property>
  <property fmtid="{D5CDD505-2E9C-101B-9397-08002B2CF9AE}" pid="228" name="WdScmCMIdata.G_Botschaftsnummer">
    <vt:lpwstr/>
  </property>
  <property fmtid="{D5CDD505-2E9C-101B-9397-08002B2CF9AE}" pid="229" name="WdScmCMIdata.G_Departement">
    <vt:lpwstr/>
  </property>
  <property fmtid="{D5CDD505-2E9C-101B-9397-08002B2CF9AE}" pid="230" name="WdScmCMIdata.G_Eigner">
    <vt:lpwstr>DVS Schulunterstützung Entwicklung</vt:lpwstr>
  </property>
  <property fmtid="{D5CDD505-2E9C-101B-9397-08002B2CF9AE}" pid="231" name="WdScmCMIdata.G_Eroeffnungsdatum">
    <vt:lpwstr/>
  </property>
  <property fmtid="{D5CDD505-2E9C-101B-9397-08002B2CF9AE}" pid="232" name="WdScmCMIdata.G_Erstunterzeichner">
    <vt:lpwstr/>
  </property>
  <property fmtid="{D5CDD505-2E9C-101B-9397-08002B2CF9AE}" pid="233" name="WdScmCMIdata.G_Grundbuchkreis">
    <vt:lpwstr/>
  </property>
  <property fmtid="{D5CDD505-2E9C-101B-9397-08002B2CF9AE}" pid="234" name="WdScmCMIdata.G_HFD_AnmeldedatumMM">
    <vt:lpwstr/>
  </property>
  <property fmtid="{D5CDD505-2E9C-101B-9397-08002B2CF9AE}" pid="235" name="WdScmCMIdata.G_HFD_AnmeldedatumMMMM">
    <vt:lpwstr/>
  </property>
  <property fmtid="{D5CDD505-2E9C-101B-9397-08002B2CF9AE}" pid="236" name="WdScmCMIdata.G_HFD_AustrittsdatumMM">
    <vt:lpwstr/>
  </property>
  <property fmtid="{D5CDD505-2E9C-101B-9397-08002B2CF9AE}" pid="237" name="WdScmCMIdata.G_HFD_AustrittsdatumMMMM">
    <vt:lpwstr/>
  </property>
  <property fmtid="{D5CDD505-2E9C-101B-9397-08002B2CF9AE}" pid="238" name="WdScmCMIdata.G_HFD_Austrittsgrund">
    <vt:lpwstr/>
  </property>
  <property fmtid="{D5CDD505-2E9C-101B-9397-08002B2CF9AE}" pid="239" name="WdScmCMIdata.G_HFD_bisherigeAbklaerungenMassnahmen">
    <vt:lpwstr/>
  </property>
  <property fmtid="{D5CDD505-2E9C-101B-9397-08002B2CF9AE}" pid="240" name="WdScmCMIdata.G_HFD_Diagnose">
    <vt:lpwstr/>
  </property>
  <property fmtid="{D5CDD505-2E9C-101B-9397-08002B2CF9AE}" pid="241" name="WdScmCMIdata.G_HFD_DurchfuerhrungsbestaetigungMM">
    <vt:lpwstr/>
  </property>
  <property fmtid="{D5CDD505-2E9C-101B-9397-08002B2CF9AE}" pid="242" name="WdScmCMIdata.G_HFD_DurchfuerhrungsbestaetigungMMMM">
    <vt:lpwstr/>
  </property>
  <property fmtid="{D5CDD505-2E9C-101B-9397-08002B2CF9AE}" pid="243" name="WdScmCMIdata.G_HFD_EintrittsdatumMM">
    <vt:lpwstr/>
  </property>
  <property fmtid="{D5CDD505-2E9C-101B-9397-08002B2CF9AE}" pid="244" name="WdScmCMIdata.G_HFD_EintrittsdatumMMMM">
    <vt:lpwstr/>
  </property>
  <property fmtid="{D5CDD505-2E9C-101B-9397-08002B2CF9AE}" pid="245" name="WdScmCMIdata.G_HFD_Erstsprache_Kind">
    <vt:lpwstr/>
  </property>
  <property fmtid="{D5CDD505-2E9C-101B-9397-08002B2CF9AE}" pid="246" name="WdScmCMIdata.G_HFD_Familiensprache">
    <vt:lpwstr/>
  </property>
  <property fmtid="{D5CDD505-2E9C-101B-9397-08002B2CF9AE}" pid="247" name="WdScmCMIdata.G_HFD_Hoerbeeintraechtigung">
    <vt:lpwstr/>
  </property>
  <property fmtid="{D5CDD505-2E9C-101B-9397-08002B2CF9AE}" pid="248" name="WdScmCMIdata.G_HFD_InvolvierteFachperson">
    <vt:lpwstr>, ,</vt:lpwstr>
  </property>
  <property fmtid="{D5CDD505-2E9C-101B-9397-08002B2CF9AE}" pid="249" name="WdScmCMIdata.G_HFD_paedagogischeMassnahmen">
    <vt:lpwstr/>
  </property>
  <property fmtid="{D5CDD505-2E9C-101B-9397-08002B2CF9AE}" pid="250" name="WdScmCMIdata.G_HFD_Schuljahr">
    <vt:lpwstr/>
  </property>
  <property fmtid="{D5CDD505-2E9C-101B-9397-08002B2CF9AE}" pid="251" name="WdScmCMIdata.G_HFD_Schulstufe">
    <vt:lpwstr/>
  </property>
  <property fmtid="{D5CDD505-2E9C-101B-9397-08002B2CF9AE}" pid="252" name="WdScmCMIdata.G_HFD_Sorgerecht">
    <vt:lpwstr/>
  </property>
  <property fmtid="{D5CDD505-2E9C-101B-9397-08002B2CF9AE}" pid="253" name="WdScmCMIdata.G_HFD_technischeVersorgung">
    <vt:lpwstr/>
  </property>
  <property fmtid="{D5CDD505-2E9C-101B-9397-08002B2CF9AE}" pid="254" name="WdScmCMIdata.G_HFD_zivilrechtlicheKinderschutzmassnahme">
    <vt:lpwstr/>
  </property>
  <property fmtid="{D5CDD505-2E9C-101B-9397-08002B2CF9AE}" pid="255" name="WdScmCMIdata.G_Laufnummer">
    <vt:lpwstr>2024-1766</vt:lpwstr>
  </property>
  <property fmtid="{D5CDD505-2E9C-101B-9397-08002B2CF9AE}" pid="256" name="WdScmCMIdata.G_Ortsbezeichnung">
    <vt:lpwstr/>
  </property>
  <property fmtid="{D5CDD505-2E9C-101B-9397-08002B2CF9AE}" pid="257" name="WdScmCMIdata.G_RaeumlicheZuteilung">
    <vt:lpwstr/>
  </property>
  <property fmtid="{D5CDD505-2E9C-101B-9397-08002B2CF9AE}" pid="258" name="WdScmCMIdata.G_Registraturplan">
    <vt:lpwstr>3.1.2 Netzwerk Luzerner Schulen</vt:lpwstr>
  </property>
  <property fmtid="{D5CDD505-2E9C-101B-9397-08002B2CF9AE}" pid="259" name="WdScmCMIdata.G_SachbearbeiterKuerzel">
    <vt:lpwstr>PRISKA.BUERGLER@LU.CH</vt:lpwstr>
  </property>
  <property fmtid="{D5CDD505-2E9C-101B-9397-08002B2CF9AE}" pid="260" name="WdScmCMIdata.G_SachbearbeiterVornameName">
    <vt:lpwstr>Priska Buergler</vt:lpwstr>
  </property>
  <property fmtid="{D5CDD505-2E9C-101B-9397-08002B2CF9AE}" pid="261" name="WdScmCMIdata.G_SBE_Anmeldungsgrund">
    <vt:lpwstr/>
  </property>
  <property fmtid="{D5CDD505-2E9C-101B-9397-08002B2CF9AE}" pid="262" name="WdScmCMIdata.G_SBE_Klientenart">
    <vt:lpwstr/>
  </property>
  <property fmtid="{D5CDD505-2E9C-101B-9397-08002B2CF9AE}" pid="263" name="WdScmCMIdata.G_SBE_Schulgemeinde">
    <vt:lpwstr/>
  </property>
  <property fmtid="{D5CDD505-2E9C-101B-9397-08002B2CF9AE}" pid="264" name="WdScmCMIdata.G_SBE_Schulhaus">
    <vt:lpwstr/>
  </property>
  <property fmtid="{D5CDD505-2E9C-101B-9397-08002B2CF9AE}" pid="265" name="WdScmCMIdata.G_SBE_Schulstufe">
    <vt:lpwstr/>
  </property>
  <property fmtid="{D5CDD505-2E9C-101B-9397-08002B2CF9AE}" pid="266" name="WdScmCMIdata.G_SBE_Team-Gruppengroesse">
    <vt:lpwstr/>
  </property>
  <property fmtid="{D5CDD505-2E9C-101B-9397-08002B2CF9AE}" pid="267" name="WdScmCMIdata.G_Signatur">
    <vt:lpwstr/>
  </property>
  <property fmtid="{D5CDD505-2E9C-101B-9397-08002B2CF9AE}" pid="268" name="WdScmCMIdata.G_Titel">
    <vt:lpwstr>SE NW: Netzwerk 2025/26</vt:lpwstr>
  </property>
  <property fmtid="{D5CDD505-2E9C-101B-9397-08002B2CF9AE}" pid="269" name="WdScmCMIdata.G_TitelPublikation(DHK)">
    <vt:lpwstr/>
  </property>
  <property fmtid="{D5CDD505-2E9C-101B-9397-08002B2CF9AE}" pid="270" name="WdScmCMIdata.G_Vorstossnummer">
    <vt:lpwstr/>
  </property>
  <property fmtid="{D5CDD505-2E9C-101B-9397-08002B2CF9AE}" pid="271" name="WdScmCMIdata.Sitz_Beginn">
    <vt:lpwstr/>
  </property>
  <property fmtid="{D5CDD505-2E9C-101B-9397-08002B2CF9AE}" pid="272" name="WdScmCMIdata.Sitz_Bemerkung">
    <vt:lpwstr/>
  </property>
  <property fmtid="{D5CDD505-2E9C-101B-9397-08002B2CF9AE}" pid="273" name="WdScmCMIdata.Sitz_DatumMM">
    <vt:lpwstr/>
  </property>
  <property fmtid="{D5CDD505-2E9C-101B-9397-08002B2CF9AE}" pid="274" name="WdScmCMIdata.Sitz_DatumMMMM">
    <vt:lpwstr/>
  </property>
  <property fmtid="{D5CDD505-2E9C-101B-9397-08002B2CF9AE}" pid="275" name="WdScmCMIdata.Sitz_Ende">
    <vt:lpwstr/>
  </property>
  <property fmtid="{D5CDD505-2E9C-101B-9397-08002B2CF9AE}" pid="276" name="WdScmCMIdata.Sitz_Gremium">
    <vt:lpwstr/>
  </property>
  <property fmtid="{D5CDD505-2E9C-101B-9397-08002B2CF9AE}" pid="277" name="WdScmCMIdata.Sitz_Ort">
    <vt:lpwstr/>
  </property>
  <property fmtid="{D5CDD505-2E9C-101B-9397-08002B2CF9AE}" pid="278" name="WdScmCMIdata.Sitz_Titel">
    <vt:lpwstr/>
  </property>
</Properties>
</file>