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9"/>
      </w:tblGrid>
      <w:tr w:rsidR="00B449C6" w14:paraId="0D81B9D9" w14:textId="77777777" w:rsidTr="00F83449">
        <w:trPr>
          <w:cantSplit/>
          <w:trHeight w:val="293"/>
        </w:trPr>
        <w:tc>
          <w:tcPr>
            <w:tcW w:w="50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4F0AB" w14:textId="77777777" w:rsidR="007C1439" w:rsidRPr="009F5AFD" w:rsidRDefault="007C1439" w:rsidP="009F5AFD">
            <w:pPr>
              <w:pStyle w:val="AbsenderText"/>
              <w:spacing w:before="60" w:after="60"/>
              <w:ind w:right="-142"/>
              <w:rPr>
                <w:rFonts w:cs="Segoe UI"/>
              </w:rPr>
            </w:pPr>
            <w:sdt>
              <w:sdtPr>
                <w:rPr>
                  <w:rFonts w:cs="Segoe UI"/>
                </w:rPr>
                <w:tag w:val="Departement"/>
                <w:id w:val="-2001645506"/>
                <w:placeholder>
                  <w:docPart w:val="537E638C77014AC4AEDC2141D2739E96"/>
                </w:placeholder>
                <w:dataBinding w:prefixMappings="xmlns:ns='http://schemas.officeatwork.com/CustomXMLPart'" w:xpath="/ns:officeatwork/ns:Departement" w:storeItemID="{761508E6-D1DE-4CB7-B82D-D36A3AC6D8CB}"/>
                <w:text w:multiLine="1"/>
              </w:sdtPr>
              <w:sdtEndPr/>
              <w:sdtContent>
                <w:r>
                  <w:rPr>
                    <w:rFonts w:cs="Segoe UI"/>
                  </w:rPr>
                  <w:t>Bildungs- und Kulturdepartement</w:t>
                </w:r>
                <w:r>
                  <w:rPr>
                    <w:rFonts w:cs="Segoe UI"/>
                  </w:rPr>
                  <w:br/>
                </w:r>
              </w:sdtContent>
            </w:sdt>
            <w:r w:rsidRPr="009F5AFD">
              <w:rPr>
                <w:rFonts w:cs="Segoe UI"/>
              </w:rPr>
              <w:t>‍</w:t>
            </w:r>
            <w:sdt>
              <w:sdtPr>
                <w:rPr>
                  <w:rStyle w:val="Fett"/>
                  <w:rFonts w:cs="Segoe UI"/>
                </w:rPr>
                <w:tag w:val="Organisation1"/>
                <w:id w:val="1195656151"/>
                <w:placeholder>
                  <w:docPart w:val="EB5D26708AFE49EE99CBD6661E37DB0E"/>
                </w:placeholder>
                <w:dataBinding w:prefixMappings="xmlns:ns='http://schemas.officeatwork.com/CustomXMLPart'" w:xpath="/ns:officeatwork/ns:Organisation1" w:storeItemID="{761508E6-D1DE-4CB7-B82D-D36A3AC6D8CB}"/>
                <w:text w:multiLine="1"/>
              </w:sdtPr>
              <w:sdtEndPr>
                <w:rPr>
                  <w:rStyle w:val="Fett"/>
                </w:rPr>
              </w:sdtEndPr>
              <w:sdtContent>
                <w:r>
                  <w:rPr>
                    <w:rStyle w:val="Fett"/>
                    <w:rFonts w:cs="Segoe UI"/>
                  </w:rPr>
                  <w:t>Dienststelle Volksschulbildung</w:t>
                </w:r>
              </w:sdtContent>
            </w:sdt>
          </w:p>
        </w:tc>
      </w:tr>
      <w:tr w:rsidR="00B449C6" w14:paraId="19F74DD8" w14:textId="77777777" w:rsidTr="00F83449">
        <w:trPr>
          <w:cantSplit/>
          <w:trHeight w:val="333"/>
        </w:trPr>
        <w:tc>
          <w:tcPr>
            <w:tcW w:w="5069" w:type="dxa"/>
            <w:vMerge/>
            <w:vAlign w:val="center"/>
          </w:tcPr>
          <w:p w14:paraId="44C3789F" w14:textId="77777777" w:rsidR="007C1439" w:rsidRPr="009F5AFD" w:rsidRDefault="007C1439" w:rsidP="009F5AFD">
            <w:pPr>
              <w:spacing w:before="60" w:after="60"/>
              <w:ind w:right="-142"/>
              <w:rPr>
                <w:rFonts w:cs="Segoe UI"/>
                <w:sz w:val="16"/>
                <w:szCs w:val="16"/>
                <w:highlight w:val="white"/>
              </w:rPr>
            </w:pPr>
          </w:p>
        </w:tc>
      </w:tr>
    </w:tbl>
    <w:p w14:paraId="3F722864" w14:textId="77777777" w:rsidR="007C1439" w:rsidRPr="009F5AFD" w:rsidRDefault="007C1439" w:rsidP="009F5AFD">
      <w:pPr>
        <w:pStyle w:val="CityDate"/>
        <w:spacing w:before="60" w:after="60"/>
        <w:ind w:right="-142"/>
        <w:rPr>
          <w:rFonts w:cs="Segoe UI"/>
          <w:sz w:val="2"/>
          <w:szCs w:val="2"/>
        </w:rPr>
        <w:sectPr w:rsidR="007A46D0" w:rsidRPr="009F5AFD" w:rsidSect="0023315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1758" w:right="1134" w:bottom="1134" w:left="1701" w:header="567" w:footer="420" w:gutter="0"/>
          <w:cols w:space="708"/>
          <w:docGrid w:linePitch="360"/>
        </w:sectPr>
      </w:pPr>
    </w:p>
    <w:p w14:paraId="198464C3" w14:textId="77777777" w:rsidR="007C1439" w:rsidRPr="009F5AFD" w:rsidRDefault="007C1439" w:rsidP="009F5AFD">
      <w:pPr>
        <w:spacing w:before="60" w:after="60"/>
        <w:ind w:right="-142"/>
        <w:rPr>
          <w:rFonts w:cs="Segoe UI"/>
        </w:rPr>
      </w:pPr>
      <w:bookmarkStart w:id="15" w:name="Datum"/>
    </w:p>
    <w:p w14:paraId="071A5DEB" w14:textId="77777777" w:rsidR="007C1439" w:rsidRPr="009F5AFD" w:rsidRDefault="007C1439" w:rsidP="009F5AFD">
      <w:pPr>
        <w:spacing w:before="60" w:after="60"/>
        <w:ind w:right="-142"/>
        <w:rPr>
          <w:rFonts w:cs="Segoe UI"/>
        </w:rPr>
      </w:pPr>
      <w:r w:rsidRPr="009F5AFD">
        <w:rPr>
          <w:rFonts w:cs="Segoe UI"/>
        </w:rPr>
        <w:fldChar w:fldCharType="begin"/>
      </w:r>
      <w:r w:rsidRPr="009F5AFD">
        <w:rPr>
          <w:rFonts w:cs="Segoe UI"/>
        </w:rPr>
        <w:instrText xml:space="preserve"> DOCPROPERTY "StmOrganisation.City"\*CHARFORMAT </w:instrText>
      </w:r>
      <w:r w:rsidRPr="009F5AFD">
        <w:rPr>
          <w:rFonts w:cs="Segoe UI"/>
        </w:rPr>
        <w:fldChar w:fldCharType="separate"/>
      </w:r>
      <w:r w:rsidRPr="009F5AFD">
        <w:rPr>
          <w:rFonts w:cs="Segoe UI"/>
        </w:rPr>
        <w:t>Luzern</w:t>
      </w:r>
      <w:r w:rsidRPr="009F5AFD">
        <w:rPr>
          <w:rFonts w:cs="Segoe UI"/>
        </w:rPr>
        <w:fldChar w:fldCharType="end"/>
      </w:r>
      <w:r w:rsidRPr="009F5AFD">
        <w:rPr>
          <w:rFonts w:cs="Segoe UI"/>
        </w:rPr>
        <w:t xml:space="preserve">, </w:t>
      </w:r>
      <w:r>
        <w:rPr>
          <w:rFonts w:cs="Segoe UI"/>
        </w:rPr>
        <w:t>25. März 2026</w:t>
      </w:r>
      <w:r w:rsidRPr="009F5AFD">
        <w:rPr>
          <w:rFonts w:cs="Segoe UI"/>
        </w:rPr>
        <w:t>/</w:t>
      </w:r>
      <w:r w:rsidRPr="009F5AFD">
        <w:rPr>
          <w:rFonts w:cs="Segoe UI"/>
        </w:rPr>
        <w:fldChar w:fldCharType="begin"/>
      </w:r>
      <w:r w:rsidRPr="009F5AFD">
        <w:rPr>
          <w:rFonts w:cs="Segoe UI"/>
        </w:rPr>
        <w:instrText xml:space="preserve"> DOCPROPERTY "StmAuthor.Initials"\*CHARFORMAT </w:instrText>
      </w:r>
      <w:r w:rsidRPr="009F5AFD">
        <w:rPr>
          <w:rFonts w:cs="Segoe UI"/>
        </w:rPr>
        <w:fldChar w:fldCharType="separate"/>
      </w:r>
      <w:r w:rsidRPr="009F5AFD">
        <w:rPr>
          <w:rFonts w:cs="Segoe UI"/>
        </w:rPr>
        <w:t>VOB</w:t>
      </w:r>
      <w:r w:rsidRPr="009F5AFD">
        <w:rPr>
          <w:rFonts w:cs="Segoe UI"/>
        </w:rPr>
        <w:fldChar w:fldCharType="end"/>
      </w:r>
      <w:bookmarkEnd w:id="15"/>
    </w:p>
    <w:p w14:paraId="1991A204" w14:textId="77777777" w:rsidR="007C1439" w:rsidRPr="009F5AFD" w:rsidRDefault="007C1439" w:rsidP="009F5AFD">
      <w:pPr>
        <w:spacing w:before="60" w:after="60"/>
        <w:ind w:right="-142"/>
        <w:rPr>
          <w:rFonts w:cs="Segoe UI"/>
        </w:rPr>
      </w:pPr>
      <w:r w:rsidRPr="009F5AFD">
        <w:rPr>
          <w:rFonts w:cs="Segoe UI"/>
        </w:rPr>
        <w:fldChar w:fldCharType="begin"/>
      </w:r>
      <w:r w:rsidRPr="009F5AFD">
        <w:rPr>
          <w:rFonts w:cs="Segoe UI"/>
        </w:rPr>
        <w:instrText xml:space="preserve"> IF </w:instrText>
      </w:r>
      <w:r w:rsidRPr="009F5AFD">
        <w:rPr>
          <w:rFonts w:cs="Segoe UI"/>
        </w:rPr>
        <w:fldChar w:fldCharType="begin"/>
      </w:r>
      <w:r w:rsidRPr="009F5AFD">
        <w:rPr>
          <w:rFonts w:cs="Segoe UI"/>
        </w:rPr>
        <w:instrText xml:space="preserve"> DOCPROPERTY "CustomField.ContentTypeLetter"\*CHARFORMAT </w:instrText>
      </w:r>
      <w:r w:rsidRPr="009F5AFD">
        <w:rPr>
          <w:rFonts w:cs="Segoe UI"/>
        </w:rPr>
        <w:fldChar w:fldCharType="separate"/>
      </w:r>
      <w:r w:rsidRPr="009F5AFD">
        <w:rPr>
          <w:rFonts w:cs="Segoe UI"/>
        </w:rPr>
        <w:fldChar w:fldCharType="end"/>
      </w:r>
      <w:r w:rsidRPr="009F5AFD">
        <w:rPr>
          <w:rFonts w:cs="Segoe UI"/>
        </w:rPr>
        <w:instrText>="leer" "" "</w:instrText>
      </w:r>
      <w:r w:rsidRPr="009F5AFD">
        <w:rPr>
          <w:rFonts w:cs="Segoe UI"/>
        </w:rPr>
        <w:fldChar w:fldCharType="begin"/>
      </w:r>
      <w:r w:rsidRPr="009F5AFD">
        <w:rPr>
          <w:rFonts w:cs="Segoe UI"/>
        </w:rPr>
        <w:instrText xml:space="preserve"> IF </w:instrText>
      </w:r>
      <w:r w:rsidRPr="009F5AFD">
        <w:rPr>
          <w:rFonts w:cs="Segoe UI"/>
        </w:rPr>
        <w:fldChar w:fldCharType="begin"/>
      </w:r>
      <w:r w:rsidRPr="009F5AFD">
        <w:rPr>
          <w:rFonts w:cs="Segoe UI"/>
        </w:rPr>
        <w:instrText xml:space="preserve"> DOCPROPERTY "CustomField.ContentTypeLetter"\*CHARFORMAT </w:instrText>
      </w:r>
      <w:r w:rsidRPr="009F5AFD">
        <w:rPr>
          <w:rFonts w:cs="Segoe UI"/>
        </w:rPr>
        <w:fldChar w:fldCharType="separate"/>
      </w:r>
      <w:r w:rsidRPr="009F5AFD">
        <w:rPr>
          <w:rFonts w:cs="Segoe UI"/>
        </w:rPr>
        <w:fldChar w:fldCharType="end"/>
      </w:r>
      <w:r w:rsidRPr="009F5AFD">
        <w:rPr>
          <w:rFonts w:cs="Segoe UI"/>
        </w:rPr>
        <w:instrText>="Leer" "" "</w:instrText>
      </w:r>
      <w:r w:rsidRPr="009F5AFD">
        <w:rPr>
          <w:rFonts w:cs="Segoe UI"/>
        </w:rPr>
        <w:fldChar w:fldCharType="begin"/>
      </w:r>
      <w:r w:rsidRPr="009F5AFD">
        <w:rPr>
          <w:rFonts w:cs="Segoe UI"/>
        </w:rPr>
        <w:instrText xml:space="preserve"> IF </w:instrText>
      </w:r>
      <w:r w:rsidRPr="009F5AFD">
        <w:rPr>
          <w:rFonts w:cs="Segoe UI"/>
        </w:rPr>
        <w:fldChar w:fldCharType="begin"/>
      </w:r>
      <w:r w:rsidRPr="009F5AFD">
        <w:rPr>
          <w:rFonts w:cs="Segoe UI"/>
        </w:rPr>
        <w:instrText xml:space="preserve"> DOCPROPERTY "CustomField.ContentTypeLetter"\*CHARFORMAT </w:instrText>
      </w:r>
      <w:r w:rsidRPr="009F5AFD">
        <w:rPr>
          <w:rFonts w:cs="Segoe UI"/>
        </w:rPr>
        <w:fldChar w:fldCharType="separate"/>
      </w:r>
      <w:r w:rsidRPr="009F5AFD">
        <w:rPr>
          <w:rFonts w:cs="Segoe UI"/>
        </w:rPr>
        <w:fldChar w:fldCharType="end"/>
      </w:r>
      <w:r w:rsidRPr="009F5AFD">
        <w:rPr>
          <w:rFonts w:cs="Segoe UI"/>
        </w:rPr>
        <w:instrText>="" "" "</w:instrText>
      </w:r>
    </w:p>
    <w:p w14:paraId="03013C4A" w14:textId="77777777" w:rsidR="007C1439" w:rsidRPr="009F5AFD" w:rsidRDefault="007C1439" w:rsidP="009F5AFD">
      <w:pPr>
        <w:pStyle w:val="Inhalts-Typ"/>
        <w:spacing w:before="60" w:after="60"/>
        <w:ind w:right="-142"/>
        <w:rPr>
          <w:rFonts w:cs="Segoe UI"/>
        </w:rPr>
      </w:pPr>
      <w:r w:rsidRPr="009F5AFD">
        <w:rPr>
          <w:rFonts w:cs="Segoe UI"/>
        </w:rPr>
        <w:fldChar w:fldCharType="begin"/>
      </w:r>
      <w:r w:rsidRPr="009F5AFD">
        <w:rPr>
          <w:rFonts w:cs="Segoe UI"/>
        </w:rPr>
        <w:instrText xml:space="preserve"> DOCPROPERTY "CustomField.ContentTypeLetter"\*CHARFORMAT </w:instrText>
      </w:r>
      <w:r w:rsidRPr="009F5AFD">
        <w:rPr>
          <w:rFonts w:cs="Segoe UI"/>
        </w:rPr>
        <w:fldChar w:fldCharType="separate"/>
      </w:r>
      <w:r w:rsidRPr="009F5AFD">
        <w:rPr>
          <w:rFonts w:cs="Segoe UI"/>
        </w:rPr>
        <w:instrText>CustomField.ContentTypeLetter</w:instrText>
      </w:r>
      <w:r w:rsidRPr="009F5AFD">
        <w:rPr>
          <w:rFonts w:cs="Segoe UI"/>
        </w:rPr>
        <w:fldChar w:fldCharType="end"/>
      </w:r>
    </w:p>
    <w:p w14:paraId="61728546" w14:textId="77777777" w:rsidR="007C1439" w:rsidRPr="009F5AFD" w:rsidRDefault="007C1439" w:rsidP="009F5AFD">
      <w:pPr>
        <w:spacing w:before="60" w:after="60"/>
        <w:ind w:right="-142"/>
        <w:rPr>
          <w:rFonts w:cs="Segoe UI"/>
        </w:rPr>
      </w:pPr>
      <w:r w:rsidRPr="009F5AFD">
        <w:rPr>
          <w:rFonts w:cs="Segoe UI"/>
        </w:rPr>
        <w:instrText xml:space="preserve">" \&lt;OawJumpToField value=0/&gt; </w:instrText>
      </w:r>
      <w:r w:rsidRPr="009F5AFD">
        <w:rPr>
          <w:rFonts w:cs="Segoe UI"/>
        </w:rPr>
        <w:fldChar w:fldCharType="separate"/>
      </w:r>
      <w:r w:rsidRPr="009F5AFD">
        <w:rPr>
          <w:rFonts w:cs="Segoe UI"/>
        </w:rPr>
        <w:fldChar w:fldCharType="end"/>
      </w:r>
      <w:r w:rsidRPr="009F5AFD">
        <w:rPr>
          <w:rFonts w:cs="Segoe UI"/>
        </w:rPr>
        <w:instrText xml:space="preserve">" </w:instrText>
      </w:r>
      <w:r w:rsidRPr="009F5AFD">
        <w:rPr>
          <w:rFonts w:cs="Segoe UI"/>
        </w:rPr>
        <w:fldChar w:fldCharType="separate"/>
      </w:r>
      <w:r w:rsidRPr="009F5AFD">
        <w:rPr>
          <w:rFonts w:cs="Segoe UI"/>
        </w:rPr>
        <w:fldChar w:fldCharType="end"/>
      </w:r>
      <w:r w:rsidRPr="009F5AFD">
        <w:rPr>
          <w:rFonts w:cs="Segoe UI"/>
        </w:rPr>
        <w:instrText xml:space="preserve">" </w:instrText>
      </w:r>
      <w:r w:rsidRPr="009F5AFD">
        <w:rPr>
          <w:rFonts w:cs="Segoe UI"/>
        </w:rPr>
        <w:fldChar w:fldCharType="separate"/>
      </w:r>
      <w:r w:rsidRPr="009F5AFD">
        <w:rPr>
          <w:rFonts w:cs="Segoe UI"/>
        </w:rPr>
        <w:fldChar w:fldCharType="end"/>
      </w:r>
      <w:bookmarkStart w:id="16" w:name="Metadaten"/>
      <w:bookmarkEnd w:id="16"/>
    </w:p>
    <w:p w14:paraId="016FB696" w14:textId="77777777" w:rsidR="007C1439" w:rsidRPr="009F5AFD" w:rsidRDefault="007C1439" w:rsidP="009F5AFD">
      <w:pPr>
        <w:pStyle w:val="berschrift1oNr"/>
        <w:spacing w:before="60" w:after="60"/>
        <w:ind w:right="-142"/>
        <w:rPr>
          <w:rFonts w:cs="Segoe UI"/>
        </w:rPr>
      </w:pPr>
      <w:r w:rsidRPr="009F5AFD">
        <w:rPr>
          <w:rFonts w:cs="Segoe UI"/>
        </w:rPr>
        <w:t xml:space="preserve">Antrags- und Abrechnungsformular Schulnetz21 - LU </w:t>
      </w:r>
    </w:p>
    <w:p w14:paraId="35BC4F0A" w14:textId="77777777" w:rsidR="007C1439" w:rsidRPr="009F5AFD" w:rsidRDefault="007C1439" w:rsidP="009F5AFD">
      <w:pPr>
        <w:spacing w:before="60" w:after="60"/>
        <w:ind w:right="-142"/>
        <w:rPr>
          <w:rStyle w:val="Fett"/>
          <w:rFonts w:cs="Segoe UI"/>
          <w:sz w:val="24"/>
          <w:szCs w:val="24"/>
        </w:rPr>
      </w:pPr>
      <w:r w:rsidRPr="009F5AFD">
        <w:rPr>
          <w:rStyle w:val="Fett"/>
          <w:rFonts w:cs="Segoe UI"/>
          <w:sz w:val="24"/>
          <w:szCs w:val="24"/>
        </w:rPr>
        <w:t xml:space="preserve">Finanzielle Unterstützung für gesundheitsfördernde und nachhaltige </w:t>
      </w:r>
      <w:r w:rsidRPr="009F5AFD">
        <w:rPr>
          <w:rStyle w:val="Fett"/>
          <w:rFonts w:cs="Segoe UI"/>
          <w:sz w:val="24"/>
          <w:szCs w:val="24"/>
        </w:rPr>
        <w:br/>
        <w:t>Projekte/Vorhaben (max. Fr. 1’000.00 pro Kalenderjahr)</w:t>
      </w:r>
    </w:p>
    <w:p w14:paraId="14311578" w14:textId="77777777" w:rsidR="007C1439" w:rsidRPr="009F5AFD" w:rsidRDefault="007C1439" w:rsidP="009F5AFD">
      <w:pPr>
        <w:spacing w:before="60" w:after="60"/>
        <w:ind w:right="-142"/>
        <w:rPr>
          <w:rFonts w:cs="Segoe UI"/>
          <w:sz w:val="24"/>
        </w:rPr>
      </w:pPr>
    </w:p>
    <w:p w14:paraId="3A114B93" w14:textId="77777777" w:rsidR="007C1439" w:rsidRPr="009F5AFD" w:rsidRDefault="007C1439" w:rsidP="009F5AFD">
      <w:pPr>
        <w:spacing w:before="60" w:after="60"/>
        <w:ind w:right="-142"/>
        <w:rPr>
          <w:rStyle w:val="Fett"/>
          <w:rFonts w:cs="Segoe UI"/>
        </w:rPr>
      </w:pPr>
      <w:r w:rsidRPr="009F5AFD">
        <w:rPr>
          <w:rStyle w:val="Fett"/>
          <w:rFonts w:cs="Segoe UI"/>
        </w:rPr>
        <w:t>Kriterien für die Projekte/Vorhaben:</w:t>
      </w:r>
    </w:p>
    <w:p w14:paraId="448D1BF8" w14:textId="77777777" w:rsidR="007C1439" w:rsidRPr="009F5AFD" w:rsidRDefault="007C1439" w:rsidP="009F5AFD">
      <w:pPr>
        <w:pStyle w:val="ListWithSymbols"/>
        <w:spacing w:before="60" w:after="60"/>
        <w:ind w:left="425" w:right="-142" w:hanging="425"/>
        <w:rPr>
          <w:rFonts w:cs="Segoe UI"/>
          <w:noProof/>
        </w:rPr>
      </w:pPr>
      <w:r w:rsidRPr="009F5AFD">
        <w:rPr>
          <w:rFonts w:cs="Segoe UI"/>
          <w:noProof/>
        </w:rPr>
        <w:t xml:space="preserve">Die Projekte/Vorhaben beziehen sich auf die Dreijahresplanung in der Vereinbarung </w:t>
      </w:r>
      <w:r>
        <w:rPr>
          <w:rFonts w:cs="Segoe UI"/>
          <w:noProof/>
        </w:rPr>
        <w:br/>
      </w:r>
      <w:r w:rsidRPr="009F5AFD">
        <w:rPr>
          <w:rFonts w:cs="Segoe UI"/>
          <w:noProof/>
        </w:rPr>
        <w:t>mit dem Schulnetz21-LU.</w:t>
      </w:r>
    </w:p>
    <w:p w14:paraId="7476E390" w14:textId="77777777" w:rsidR="007C1439" w:rsidRDefault="007C1439" w:rsidP="00BE600B">
      <w:pPr>
        <w:pStyle w:val="ListWithSymbols"/>
        <w:ind w:left="426"/>
      </w:pPr>
      <w:r>
        <w:t xml:space="preserve">Die Projekte/Vorhaben weisen eine nachvollziehbare pädagogische Wirkung für die </w:t>
      </w:r>
      <w:r>
        <w:br/>
        <w:t>Lernenden und/oder die Schule au</w:t>
      </w:r>
      <w:r>
        <w:t>f</w:t>
      </w:r>
      <w:r>
        <w:t xml:space="preserve">. </w:t>
      </w:r>
    </w:p>
    <w:p w14:paraId="10050FCA" w14:textId="77777777" w:rsidR="007C1439" w:rsidRDefault="007C1439" w:rsidP="00BE600B">
      <w:pPr>
        <w:pStyle w:val="ListWithSymbols"/>
        <w:ind w:left="426"/>
      </w:pPr>
      <w:r>
        <w:t xml:space="preserve">Die unterstützte Massnahme leistet einen nachhaltigen Beitrag zur Erreichung der </w:t>
      </w:r>
      <w:r>
        <w:br/>
        <w:t>gesetzten Ziele.</w:t>
      </w:r>
    </w:p>
    <w:p w14:paraId="2D3B7141" w14:textId="77777777" w:rsidR="007C1439" w:rsidRPr="00BE600B" w:rsidRDefault="007C1439" w:rsidP="00BE600B">
      <w:pPr>
        <w:pStyle w:val="ListWithSymbols"/>
        <w:ind w:left="426"/>
      </w:pPr>
      <w:r>
        <w:t>Prioritär profitieren die Lernenden möglichst direkt von der finanziellen Unterstützung.</w:t>
      </w:r>
    </w:p>
    <w:p w14:paraId="5C749F48" w14:textId="77777777" w:rsidR="007C1439" w:rsidRPr="009F5AFD" w:rsidRDefault="007C1439" w:rsidP="009F5AFD">
      <w:pPr>
        <w:pStyle w:val="ListWithSymbols"/>
        <w:numPr>
          <w:ilvl w:val="0"/>
          <w:numId w:val="0"/>
        </w:numPr>
        <w:spacing w:before="60" w:after="60"/>
        <w:ind w:left="425" w:right="-142"/>
        <w:rPr>
          <w:rFonts w:cs="Segoe UI"/>
          <w:noProof/>
        </w:rPr>
      </w:pPr>
    </w:p>
    <w:p w14:paraId="010F70BD" w14:textId="77777777" w:rsidR="007C1439" w:rsidRPr="00E576F4" w:rsidRDefault="007C1439" w:rsidP="009F5AFD">
      <w:pPr>
        <w:pStyle w:val="berschrift2oNr"/>
        <w:shd w:val="clear" w:color="auto" w:fill="C6D9F1" w:themeFill="text2" w:themeFillTint="33"/>
        <w:spacing w:before="60"/>
        <w:ind w:right="-142"/>
        <w:rPr>
          <w:rFonts w:cs="Segoe UI"/>
          <w:noProof/>
        </w:rPr>
      </w:pPr>
      <w:r w:rsidRPr="00E576F4">
        <w:rPr>
          <w:rFonts w:cs="Segoe UI"/>
          <w:noProof/>
        </w:rPr>
        <w:t xml:space="preserve">Teil 1: ANTRAG für das Kalenderjahr </w:t>
      </w:r>
      <w:sdt>
        <w:sdtPr>
          <w:rPr>
            <w:rFonts w:cs="Segoe UI"/>
            <w:kern w:val="10"/>
          </w:rPr>
          <w:id w:val="279927589"/>
          <w:placeholder>
            <w:docPart w:val="75C3A1D1D49A44C9A2172FDEF6CF6A99"/>
          </w:placeholder>
          <w:showingPlcHdr/>
          <w:text/>
        </w:sdtPr>
        <w:sdtEndPr/>
        <w:sdtContent>
          <w:r w:rsidRPr="00E576F4">
            <w:rPr>
              <w:rFonts w:cs="Segoe UI"/>
              <w:color w:val="FF0000"/>
              <w:kern w:val="10"/>
            </w:rPr>
            <w:t>Kalenderjahr eingeben</w:t>
          </w:r>
        </w:sdtContent>
      </w:sdt>
    </w:p>
    <w:p w14:paraId="4864C57F" w14:textId="77777777" w:rsidR="007C1439" w:rsidRPr="009F5AFD" w:rsidRDefault="007C1439" w:rsidP="009F5AFD">
      <w:pPr>
        <w:pStyle w:val="berschrift3oNr"/>
        <w:spacing w:before="60"/>
        <w:ind w:right="-142"/>
        <w:rPr>
          <w:rFonts w:cs="Segoe UI"/>
          <w:b w:val="0"/>
        </w:rPr>
      </w:pPr>
      <w:r w:rsidRPr="009F5AFD">
        <w:rPr>
          <w:rFonts w:cs="Segoe UI"/>
        </w:rPr>
        <w:t xml:space="preserve">Antrag ausfüllen </w:t>
      </w:r>
      <w:r w:rsidRPr="009F5AFD">
        <w:rPr>
          <w:rFonts w:cs="Segoe UI"/>
          <w:b w:val="0"/>
        </w:rPr>
        <w:t xml:space="preserve">und bis </w:t>
      </w:r>
      <w:r w:rsidRPr="009F5AFD">
        <w:rPr>
          <w:rFonts w:cs="Segoe UI"/>
        </w:rPr>
        <w:t>spätestens 30. September</w:t>
      </w:r>
      <w:r w:rsidRPr="009F5AFD">
        <w:rPr>
          <w:rFonts w:cs="Segoe UI"/>
          <w:b w:val="0"/>
        </w:rPr>
        <w:t xml:space="preserve"> an </w:t>
      </w:r>
      <w:hyperlink r:id="rId19" w:history="1">
        <w:r w:rsidRPr="009F5AFD">
          <w:rPr>
            <w:rStyle w:val="Hyperlink"/>
            <w:rFonts w:cs="Segoe UI"/>
            <w:b w:val="0"/>
          </w:rPr>
          <w:t>SN21.DVS@lu.ch</w:t>
        </w:r>
      </w:hyperlink>
      <w:r w:rsidRPr="009F5AFD">
        <w:rPr>
          <w:rStyle w:val="Hyperlink"/>
          <w:rFonts w:cs="Segoe UI"/>
          <w:b w:val="0"/>
        </w:rPr>
        <w:t xml:space="preserve"> </w:t>
      </w:r>
      <w:r w:rsidRPr="009F5AFD">
        <w:rPr>
          <w:rFonts w:cs="Segoe UI"/>
          <w:b w:val="0"/>
        </w:rPr>
        <w:t>senden:</w:t>
      </w:r>
    </w:p>
    <w:p w14:paraId="5CF973E0" w14:textId="77777777" w:rsidR="007C1439" w:rsidRPr="009F5AFD" w:rsidRDefault="007C1439" w:rsidP="009F5AFD">
      <w:pPr>
        <w:pStyle w:val="berschrift4oNr"/>
        <w:tabs>
          <w:tab w:val="left" w:pos="284"/>
        </w:tabs>
        <w:spacing w:before="60" w:after="60"/>
        <w:ind w:right="-142"/>
        <w:rPr>
          <w:rFonts w:cs="Segoe UI"/>
        </w:rPr>
      </w:pPr>
      <w:r w:rsidRPr="009F5AFD">
        <w:rPr>
          <w:rFonts w:cs="Segoe UI"/>
        </w:rPr>
        <w:br/>
        <w:t>Antragssteller/in</w:t>
      </w:r>
    </w:p>
    <w:tbl>
      <w:tblPr>
        <w:tblStyle w:val="Tabellenraster"/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5817"/>
      </w:tblGrid>
      <w:tr w:rsidR="00B449C6" w14:paraId="1496D631" w14:textId="77777777" w:rsidTr="009F5AFD">
        <w:trPr>
          <w:trHeight w:val="396"/>
        </w:trPr>
        <w:tc>
          <w:tcPr>
            <w:tcW w:w="3397" w:type="dxa"/>
            <w:vAlign w:val="bottom"/>
          </w:tcPr>
          <w:p w14:paraId="68DF3C67" w14:textId="77777777" w:rsidR="007C1439" w:rsidRPr="009F5AFD" w:rsidRDefault="007C1439" w:rsidP="009F5AFD">
            <w:pPr>
              <w:tabs>
                <w:tab w:val="left" w:pos="1843"/>
                <w:tab w:val="left" w:pos="4111"/>
                <w:tab w:val="left" w:pos="6379"/>
              </w:tabs>
              <w:spacing w:before="60" w:after="60"/>
              <w:ind w:left="28" w:right="-142"/>
              <w:rPr>
                <w:rFonts w:cs="Segoe UI"/>
              </w:rPr>
            </w:pPr>
            <w:r w:rsidRPr="009F5AFD">
              <w:rPr>
                <w:rFonts w:cs="Segoe UI"/>
              </w:rPr>
              <w:t>Kontaktperson Schulnetz21-LU</w:t>
            </w:r>
          </w:p>
        </w:tc>
        <w:sdt>
          <w:sdtPr>
            <w:rPr>
              <w:rFonts w:cs="Segoe UI"/>
            </w:rPr>
            <w:id w:val="212479930"/>
            <w:placeholder>
              <w:docPart w:val="96FEBA1BE45945C0AA76EFEFA8FDA514"/>
            </w:placeholder>
            <w:showingPlcHdr/>
            <w:text/>
          </w:sdtPr>
          <w:sdtEndPr/>
          <w:sdtContent>
            <w:tc>
              <w:tcPr>
                <w:tcW w:w="5817" w:type="dxa"/>
                <w:vAlign w:val="bottom"/>
              </w:tcPr>
              <w:p w14:paraId="571D2810" w14:textId="77777777" w:rsidR="007C1439" w:rsidRPr="009F5AFD" w:rsidRDefault="007C1439" w:rsidP="009F5AFD">
                <w:pPr>
                  <w:tabs>
                    <w:tab w:val="left" w:pos="1843"/>
                    <w:tab w:val="left" w:pos="4111"/>
                    <w:tab w:val="left" w:pos="6379"/>
                  </w:tabs>
                  <w:spacing w:before="60" w:after="60"/>
                  <w:ind w:left="28" w:right="-142"/>
                  <w:rPr>
                    <w:rFonts w:cs="Segoe UI"/>
                  </w:rPr>
                </w:pPr>
                <w:r w:rsidRPr="009F5AFD">
                  <w:rPr>
                    <w:rStyle w:val="Platzhaltertext"/>
                    <w:rFonts w:cs="Segoe UI"/>
                    <w:vanish/>
                  </w:rPr>
                  <w:t>Text eingeben</w:t>
                </w:r>
              </w:p>
            </w:tc>
          </w:sdtContent>
        </w:sdt>
      </w:tr>
      <w:tr w:rsidR="00B449C6" w14:paraId="6B936145" w14:textId="77777777" w:rsidTr="009F5AFD">
        <w:trPr>
          <w:trHeight w:val="397"/>
        </w:trPr>
        <w:tc>
          <w:tcPr>
            <w:tcW w:w="3397" w:type="dxa"/>
            <w:vAlign w:val="bottom"/>
          </w:tcPr>
          <w:p w14:paraId="79A3CA3F" w14:textId="77777777" w:rsidR="007C1439" w:rsidRPr="009F5AFD" w:rsidRDefault="007C1439" w:rsidP="009F5AFD">
            <w:pPr>
              <w:tabs>
                <w:tab w:val="left" w:pos="1843"/>
                <w:tab w:val="left" w:pos="4111"/>
                <w:tab w:val="left" w:pos="6379"/>
              </w:tabs>
              <w:spacing w:before="60" w:after="60"/>
              <w:ind w:left="28" w:right="-142"/>
              <w:rPr>
                <w:rFonts w:cs="Segoe UI"/>
              </w:rPr>
            </w:pPr>
            <w:r w:rsidRPr="009F5AFD">
              <w:rPr>
                <w:rFonts w:cs="Segoe UI"/>
              </w:rPr>
              <w:t>Schule, Schulhaus</w:t>
            </w:r>
          </w:p>
        </w:tc>
        <w:sdt>
          <w:sdtPr>
            <w:rPr>
              <w:rFonts w:cs="Segoe UI"/>
            </w:rPr>
            <w:id w:val="1624808831"/>
            <w:placeholder>
              <w:docPart w:val="A45212E29132440C89548E0CA1054138"/>
            </w:placeholder>
            <w:showingPlcHdr/>
            <w:text/>
          </w:sdtPr>
          <w:sdtEndPr/>
          <w:sdtContent>
            <w:tc>
              <w:tcPr>
                <w:tcW w:w="5817" w:type="dxa"/>
                <w:vAlign w:val="bottom"/>
              </w:tcPr>
              <w:p w14:paraId="1B92D8C9" w14:textId="77777777" w:rsidR="007C1439" w:rsidRPr="009F5AFD" w:rsidRDefault="007C1439" w:rsidP="009F5AFD">
                <w:pPr>
                  <w:tabs>
                    <w:tab w:val="left" w:pos="1843"/>
                    <w:tab w:val="left" w:pos="4111"/>
                    <w:tab w:val="left" w:pos="6379"/>
                  </w:tabs>
                  <w:spacing w:before="60" w:after="60"/>
                  <w:ind w:left="28" w:right="-142"/>
                  <w:rPr>
                    <w:rFonts w:cs="Segoe UI"/>
                  </w:rPr>
                </w:pPr>
                <w:r w:rsidRPr="009F5AFD">
                  <w:rPr>
                    <w:rStyle w:val="Platzhaltertext"/>
                    <w:rFonts w:cs="Segoe UI"/>
                    <w:vanish/>
                  </w:rPr>
                  <w:t>Text eingeben</w:t>
                </w:r>
              </w:p>
            </w:tc>
          </w:sdtContent>
        </w:sdt>
      </w:tr>
      <w:tr w:rsidR="00B449C6" w14:paraId="4792E576" w14:textId="77777777" w:rsidTr="009F5AFD">
        <w:trPr>
          <w:trHeight w:val="397"/>
        </w:trPr>
        <w:tc>
          <w:tcPr>
            <w:tcW w:w="3397" w:type="dxa"/>
            <w:vAlign w:val="bottom"/>
          </w:tcPr>
          <w:p w14:paraId="1007947F" w14:textId="77777777" w:rsidR="007C1439" w:rsidRPr="009F5AFD" w:rsidRDefault="007C1439" w:rsidP="009F5AFD">
            <w:pPr>
              <w:tabs>
                <w:tab w:val="left" w:pos="1843"/>
                <w:tab w:val="left" w:pos="4111"/>
                <w:tab w:val="left" w:pos="6379"/>
              </w:tabs>
              <w:spacing w:before="60" w:after="60"/>
              <w:ind w:left="28" w:right="-142"/>
              <w:rPr>
                <w:rFonts w:cs="Segoe UI"/>
              </w:rPr>
            </w:pPr>
            <w:r w:rsidRPr="009F5AFD">
              <w:rPr>
                <w:rFonts w:cs="Segoe UI"/>
              </w:rPr>
              <w:t>Adresse Schule</w:t>
            </w:r>
          </w:p>
        </w:tc>
        <w:sdt>
          <w:sdtPr>
            <w:rPr>
              <w:rFonts w:cs="Segoe UI"/>
            </w:rPr>
            <w:id w:val="-1656288298"/>
            <w:placeholder>
              <w:docPart w:val="FC97A0788BCF4A3B9680603C38FAD5BC"/>
            </w:placeholder>
            <w:showingPlcHdr/>
            <w:text/>
          </w:sdtPr>
          <w:sdtEndPr/>
          <w:sdtContent>
            <w:tc>
              <w:tcPr>
                <w:tcW w:w="5817" w:type="dxa"/>
                <w:vAlign w:val="bottom"/>
              </w:tcPr>
              <w:p w14:paraId="0DD88C81" w14:textId="77777777" w:rsidR="007C1439" w:rsidRPr="009F5AFD" w:rsidRDefault="007C1439" w:rsidP="009F5AFD">
                <w:pPr>
                  <w:tabs>
                    <w:tab w:val="left" w:pos="1843"/>
                    <w:tab w:val="left" w:pos="4111"/>
                    <w:tab w:val="left" w:pos="6379"/>
                  </w:tabs>
                  <w:spacing w:before="60" w:after="60"/>
                  <w:ind w:left="28" w:right="-142"/>
                  <w:rPr>
                    <w:rFonts w:cs="Segoe UI"/>
                  </w:rPr>
                </w:pPr>
                <w:r w:rsidRPr="009F5AFD">
                  <w:rPr>
                    <w:rStyle w:val="Platzhaltertext"/>
                    <w:rFonts w:cs="Segoe UI"/>
                    <w:vanish/>
                  </w:rPr>
                  <w:t>Text eingeben</w:t>
                </w:r>
              </w:p>
            </w:tc>
          </w:sdtContent>
        </w:sdt>
      </w:tr>
      <w:tr w:rsidR="00B449C6" w14:paraId="779D5C56" w14:textId="77777777" w:rsidTr="009F5AFD">
        <w:trPr>
          <w:trHeight w:val="397"/>
        </w:trPr>
        <w:tc>
          <w:tcPr>
            <w:tcW w:w="3397" w:type="dxa"/>
            <w:vAlign w:val="bottom"/>
          </w:tcPr>
          <w:p w14:paraId="6979CD56" w14:textId="77777777" w:rsidR="007C1439" w:rsidRPr="009F5AFD" w:rsidRDefault="007C1439" w:rsidP="009F5AFD">
            <w:pPr>
              <w:tabs>
                <w:tab w:val="left" w:pos="1843"/>
                <w:tab w:val="left" w:pos="4111"/>
                <w:tab w:val="left" w:pos="6379"/>
              </w:tabs>
              <w:spacing w:before="60" w:after="60"/>
              <w:ind w:left="28" w:right="-142"/>
              <w:rPr>
                <w:rFonts w:cs="Segoe UI"/>
              </w:rPr>
            </w:pPr>
            <w:r w:rsidRPr="009F5AFD">
              <w:rPr>
                <w:rFonts w:cs="Segoe UI"/>
              </w:rPr>
              <w:t>PLZ/Ort Schule</w:t>
            </w:r>
          </w:p>
        </w:tc>
        <w:sdt>
          <w:sdtPr>
            <w:rPr>
              <w:rFonts w:cs="Segoe UI"/>
            </w:rPr>
            <w:id w:val="-1397276806"/>
            <w:placeholder>
              <w:docPart w:val="E86B4ED03934488497C4347E41FA9FB9"/>
            </w:placeholder>
            <w:showingPlcHdr/>
            <w:text/>
          </w:sdtPr>
          <w:sdtEndPr/>
          <w:sdtContent>
            <w:tc>
              <w:tcPr>
                <w:tcW w:w="5817" w:type="dxa"/>
                <w:vAlign w:val="bottom"/>
              </w:tcPr>
              <w:p w14:paraId="00C7448C" w14:textId="77777777" w:rsidR="007C1439" w:rsidRPr="009F5AFD" w:rsidRDefault="007C1439" w:rsidP="009F5AFD">
                <w:pPr>
                  <w:tabs>
                    <w:tab w:val="left" w:pos="1843"/>
                    <w:tab w:val="left" w:pos="4111"/>
                    <w:tab w:val="left" w:pos="6379"/>
                  </w:tabs>
                  <w:spacing w:before="60" w:after="60"/>
                  <w:ind w:left="28" w:right="-142"/>
                  <w:rPr>
                    <w:rFonts w:cs="Segoe UI"/>
                  </w:rPr>
                </w:pPr>
                <w:r w:rsidRPr="009F5AFD">
                  <w:rPr>
                    <w:rStyle w:val="Platzhaltertext"/>
                    <w:rFonts w:cs="Segoe UI"/>
                    <w:vanish/>
                  </w:rPr>
                  <w:t>Text eingeben</w:t>
                </w:r>
              </w:p>
            </w:tc>
          </w:sdtContent>
        </w:sdt>
      </w:tr>
      <w:tr w:rsidR="00B449C6" w14:paraId="2FD6F338" w14:textId="77777777" w:rsidTr="009F5AFD">
        <w:trPr>
          <w:trHeight w:val="397"/>
        </w:trPr>
        <w:tc>
          <w:tcPr>
            <w:tcW w:w="3397" w:type="dxa"/>
            <w:vAlign w:val="bottom"/>
          </w:tcPr>
          <w:p w14:paraId="6AEC5942" w14:textId="77777777" w:rsidR="007C1439" w:rsidRPr="009F5AFD" w:rsidRDefault="007C1439" w:rsidP="009F5AFD">
            <w:pPr>
              <w:tabs>
                <w:tab w:val="left" w:pos="1843"/>
                <w:tab w:val="left" w:pos="4111"/>
                <w:tab w:val="left" w:pos="6379"/>
              </w:tabs>
              <w:spacing w:before="60" w:after="60"/>
              <w:ind w:left="28" w:right="-142"/>
              <w:rPr>
                <w:rFonts w:cs="Segoe UI"/>
              </w:rPr>
            </w:pPr>
            <w:r w:rsidRPr="009F5AFD">
              <w:rPr>
                <w:rFonts w:cs="Segoe UI"/>
              </w:rPr>
              <w:t>E-Mail</w:t>
            </w:r>
          </w:p>
        </w:tc>
        <w:sdt>
          <w:sdtPr>
            <w:rPr>
              <w:rFonts w:cs="Segoe UI"/>
            </w:rPr>
            <w:id w:val="-771785930"/>
            <w:placeholder>
              <w:docPart w:val="ECAC14BB9D2342F480A5A586BC236C2D"/>
            </w:placeholder>
            <w:showingPlcHdr/>
            <w:text/>
          </w:sdtPr>
          <w:sdtEndPr/>
          <w:sdtContent>
            <w:tc>
              <w:tcPr>
                <w:tcW w:w="5817" w:type="dxa"/>
                <w:vAlign w:val="bottom"/>
              </w:tcPr>
              <w:p w14:paraId="082934B0" w14:textId="77777777" w:rsidR="007C1439" w:rsidRPr="009F5AFD" w:rsidRDefault="007C1439" w:rsidP="009F5AFD">
                <w:pPr>
                  <w:tabs>
                    <w:tab w:val="left" w:pos="1843"/>
                    <w:tab w:val="left" w:pos="4111"/>
                    <w:tab w:val="left" w:pos="6379"/>
                  </w:tabs>
                  <w:spacing w:before="60" w:after="60"/>
                  <w:ind w:left="28" w:right="-142"/>
                  <w:rPr>
                    <w:rFonts w:cs="Segoe UI"/>
                  </w:rPr>
                </w:pPr>
                <w:r w:rsidRPr="009F5AFD">
                  <w:rPr>
                    <w:rStyle w:val="Platzhaltertext"/>
                    <w:rFonts w:cs="Segoe UI"/>
                    <w:vanish/>
                  </w:rPr>
                  <w:t>Text eingeben</w:t>
                </w:r>
              </w:p>
            </w:tc>
          </w:sdtContent>
        </w:sdt>
      </w:tr>
    </w:tbl>
    <w:p w14:paraId="643D766C" w14:textId="77777777" w:rsidR="007C1439" w:rsidRDefault="007C1439" w:rsidP="009F5AFD">
      <w:pPr>
        <w:pStyle w:val="berschrift4oNr"/>
        <w:tabs>
          <w:tab w:val="left" w:pos="284"/>
        </w:tabs>
        <w:spacing w:before="60" w:after="60"/>
        <w:ind w:right="-142"/>
        <w:rPr>
          <w:rFonts w:cs="Segoe UI"/>
        </w:rPr>
      </w:pPr>
      <w:r w:rsidRPr="009F5AFD">
        <w:rPr>
          <w:rFonts w:cs="Segoe UI"/>
        </w:rPr>
        <w:br/>
      </w:r>
    </w:p>
    <w:p w14:paraId="24F4E73A" w14:textId="77777777" w:rsidR="007C1439" w:rsidRDefault="007C1439">
      <w:pPr>
        <w:rPr>
          <w:rFonts w:cs="Segoe UI"/>
          <w:b/>
        </w:rPr>
      </w:pPr>
      <w:r>
        <w:rPr>
          <w:rFonts w:cs="Segoe UI"/>
        </w:rPr>
        <w:br w:type="page"/>
      </w:r>
    </w:p>
    <w:p w14:paraId="62575550" w14:textId="77777777" w:rsidR="007C1439" w:rsidRPr="009F5AFD" w:rsidRDefault="007C1439" w:rsidP="009F5AFD">
      <w:pPr>
        <w:pStyle w:val="berschrift4oNr"/>
        <w:tabs>
          <w:tab w:val="left" w:pos="284"/>
        </w:tabs>
        <w:spacing w:before="60" w:after="60"/>
        <w:ind w:right="-142"/>
        <w:rPr>
          <w:rFonts w:cs="Segoe UI"/>
        </w:rPr>
      </w:pPr>
      <w:r w:rsidRPr="009F5AFD">
        <w:rPr>
          <w:rFonts w:cs="Segoe UI"/>
        </w:rPr>
        <w:lastRenderedPageBreak/>
        <w:t>Kurzbeschrieb des Projekts inkl. Budgetplanung</w:t>
      </w:r>
    </w:p>
    <w:p w14:paraId="4B70D593" w14:textId="77777777" w:rsidR="007C1439" w:rsidRPr="009F5AFD" w:rsidRDefault="007C1439" w:rsidP="009F5AFD">
      <w:pPr>
        <w:pStyle w:val="berschrift3oNr"/>
        <w:tabs>
          <w:tab w:val="left" w:pos="284"/>
        </w:tabs>
        <w:spacing w:before="60"/>
        <w:ind w:right="-142"/>
        <w:rPr>
          <w:rFonts w:cs="Segoe UI"/>
          <w:b w:val="0"/>
        </w:rPr>
      </w:pPr>
      <w:r w:rsidRPr="009F5AFD">
        <w:rPr>
          <w:rFonts w:cs="Segoe UI"/>
          <w:b w:val="0"/>
        </w:rPr>
        <w:t>Bezug zur Dreijahresplanung (siehe Vereinbarung Schule mit SN21-LU).</w:t>
      </w:r>
    </w:p>
    <w:tbl>
      <w:tblPr>
        <w:tblStyle w:val="Tabellenraster"/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B449C6" w14:paraId="165F48F3" w14:textId="77777777" w:rsidTr="000027CF">
        <w:trPr>
          <w:trHeight w:val="3969"/>
        </w:trPr>
        <w:sdt>
          <w:sdtPr>
            <w:rPr>
              <w:rFonts w:cs="Segoe UI"/>
            </w:rPr>
            <w:id w:val="109089757"/>
            <w:placeholder>
              <w:docPart w:val="1462D9D2F05646DA96D36522D4F05C05"/>
            </w:placeholder>
            <w:showingPlcHdr/>
            <w:text w:multiLine="1"/>
          </w:sdtPr>
          <w:sdtEndPr/>
          <w:sdtContent>
            <w:tc>
              <w:tcPr>
                <w:tcW w:w="9111" w:type="dxa"/>
                <w:hideMark/>
              </w:tcPr>
              <w:p w14:paraId="42BE3760" w14:textId="77777777" w:rsidR="007C1439" w:rsidRPr="009F5AFD" w:rsidRDefault="007C1439" w:rsidP="009F5AFD">
                <w:pPr>
                  <w:spacing w:before="60" w:after="60"/>
                  <w:ind w:left="28" w:right="-142"/>
                  <w:rPr>
                    <w:rFonts w:cs="Segoe UI"/>
                  </w:rPr>
                </w:pPr>
                <w:r w:rsidRPr="009F5AFD">
                  <w:rPr>
                    <w:rStyle w:val="Platzhaltertext"/>
                    <w:rFonts w:cs="Segoe UI"/>
                    <w:vanish/>
                  </w:rPr>
                  <w:t>Text eingeben</w:t>
                </w:r>
              </w:p>
            </w:tc>
          </w:sdtContent>
        </w:sdt>
      </w:tr>
    </w:tbl>
    <w:p w14:paraId="607E5B68" w14:textId="77777777" w:rsidR="007C1439" w:rsidRDefault="007C1439">
      <w:pPr>
        <w:rPr>
          <w:rFonts w:cs="Segoe UI"/>
        </w:rPr>
      </w:pPr>
    </w:p>
    <w:p w14:paraId="6A858968" w14:textId="77777777" w:rsidR="007C1439" w:rsidRPr="009F5AFD" w:rsidRDefault="007C1439" w:rsidP="009F5AFD">
      <w:pPr>
        <w:pStyle w:val="berschrift3oNr"/>
        <w:shd w:val="clear" w:color="auto" w:fill="FDE9D9" w:themeFill="accent6" w:themeFillTint="33"/>
        <w:spacing w:before="60"/>
        <w:ind w:right="-142"/>
        <w:rPr>
          <w:rFonts w:cs="Segoe UI"/>
        </w:rPr>
      </w:pPr>
      <w:r w:rsidRPr="009F5AFD">
        <w:rPr>
          <w:rFonts w:cs="Segoe UI"/>
        </w:rPr>
        <w:t xml:space="preserve">Rückmeldung der DVS an die Kontaktperson Schulnetz 21 der Schule: </w:t>
      </w:r>
    </w:p>
    <w:p w14:paraId="1FF558D0" w14:textId="77777777" w:rsidR="007C1439" w:rsidRPr="009F5AFD" w:rsidRDefault="007C1439" w:rsidP="009F5AFD">
      <w:pPr>
        <w:shd w:val="clear" w:color="auto" w:fill="FDE9D9" w:themeFill="accent6" w:themeFillTint="33"/>
        <w:spacing w:before="60" w:after="60"/>
        <w:ind w:right="-142"/>
        <w:rPr>
          <w:rFonts w:cs="Segoe UI"/>
        </w:rPr>
      </w:pPr>
      <w:r>
        <w:rPr>
          <w:rFonts w:cs="Segoe UI"/>
        </w:rPr>
        <w:t xml:space="preserve">Wird von der DVS ausgefüllt. </w:t>
      </w:r>
    </w:p>
    <w:p w14:paraId="225CEAF9" w14:textId="77777777" w:rsidR="007C1439" w:rsidRPr="009F5AFD" w:rsidRDefault="007C1439" w:rsidP="009F5AFD">
      <w:pPr>
        <w:pStyle w:val="berschrift2oNr"/>
        <w:spacing w:before="60"/>
        <w:ind w:right="-142"/>
        <w:rPr>
          <w:rFonts w:cs="Segoe UI"/>
          <w:sz w:val="22"/>
        </w:rPr>
      </w:pPr>
    </w:p>
    <w:p w14:paraId="61AF09E7" w14:textId="77777777" w:rsidR="007C1439" w:rsidRPr="009F5AFD" w:rsidRDefault="007C1439" w:rsidP="009F5AFD">
      <w:pPr>
        <w:pStyle w:val="berschrift2oNr"/>
        <w:shd w:val="clear" w:color="auto" w:fill="C6D9F1" w:themeFill="text2" w:themeFillTint="33"/>
        <w:spacing w:before="60"/>
        <w:ind w:right="-142"/>
        <w:rPr>
          <w:rFonts w:cs="Segoe UI"/>
        </w:rPr>
      </w:pPr>
      <w:r w:rsidRPr="009F5AFD">
        <w:rPr>
          <w:rFonts w:cs="Segoe UI"/>
        </w:rPr>
        <w:t>Teil 2: ABRECHNUNG</w:t>
      </w:r>
    </w:p>
    <w:p w14:paraId="131BCCA5" w14:textId="77777777" w:rsidR="007C1439" w:rsidRPr="009F5AFD" w:rsidRDefault="007C1439" w:rsidP="009F5AFD">
      <w:pPr>
        <w:pStyle w:val="berschrift3oNr"/>
        <w:spacing w:before="60"/>
        <w:ind w:right="-142"/>
        <w:rPr>
          <w:rFonts w:cs="Segoe UI"/>
        </w:rPr>
      </w:pPr>
      <w:r w:rsidRPr="009F5AFD">
        <w:rPr>
          <w:rFonts w:cs="Segoe UI"/>
        </w:rPr>
        <w:t>Effektive Ausgaben</w:t>
      </w:r>
    </w:p>
    <w:p w14:paraId="2C8694BC" w14:textId="77777777" w:rsidR="007C1439" w:rsidRPr="009F5AFD" w:rsidRDefault="007C1439" w:rsidP="004B7633">
      <w:pPr>
        <w:spacing w:before="60" w:after="60"/>
        <w:ind w:right="-142"/>
        <w:rPr>
          <w:rFonts w:cs="Segoe UI"/>
        </w:rPr>
      </w:pPr>
      <w:r w:rsidRPr="009F5AFD">
        <w:rPr>
          <w:rFonts w:cs="Segoe UI"/>
        </w:rPr>
        <w:t xml:space="preserve">Bei </w:t>
      </w:r>
      <w:r w:rsidRPr="009F5AFD">
        <w:rPr>
          <w:rFonts w:cs="Segoe UI"/>
          <w:b/>
        </w:rPr>
        <w:t>positiver</w:t>
      </w:r>
      <w:r w:rsidRPr="009F5AFD">
        <w:rPr>
          <w:rFonts w:cs="Segoe UI"/>
        </w:rPr>
        <w:t xml:space="preserve"> Rückmeldung der DVS können die angefallenen Ausgaben abgerechnet </w:t>
      </w:r>
      <w:r>
        <w:rPr>
          <w:rFonts w:cs="Segoe UI"/>
        </w:rPr>
        <w:br/>
      </w:r>
      <w:r w:rsidRPr="009F5AFD">
        <w:rPr>
          <w:rFonts w:cs="Segoe UI"/>
        </w:rPr>
        <w:t xml:space="preserve">werden. Die Abrechnung inkl. aller eingescannten Belege müssen </w:t>
      </w:r>
      <w:r w:rsidRPr="009F5AFD">
        <w:rPr>
          <w:rFonts w:cs="Segoe UI"/>
          <w:b/>
        </w:rPr>
        <w:t>bis zum 30. November</w:t>
      </w:r>
      <w:r w:rsidRPr="009F5AFD">
        <w:rPr>
          <w:rFonts w:cs="Segoe UI"/>
        </w:rPr>
        <w:t xml:space="preserve"> </w:t>
      </w:r>
      <w:r>
        <w:rPr>
          <w:rFonts w:cs="Segoe UI"/>
        </w:rPr>
        <w:br/>
      </w:r>
      <w:r w:rsidRPr="009F5AFD">
        <w:rPr>
          <w:rFonts w:cs="Segoe UI"/>
        </w:rPr>
        <w:t xml:space="preserve">an </w:t>
      </w:r>
      <w:hyperlink r:id="rId20" w:history="1">
        <w:r w:rsidRPr="00C746A8">
          <w:rPr>
            <w:rStyle w:val="Hyperlink"/>
            <w:rFonts w:cs="Segoe UI"/>
          </w:rPr>
          <w:t>SN21.DVS@lu.ch</w:t>
        </w:r>
      </w:hyperlink>
      <w:r w:rsidRPr="009F5AFD">
        <w:rPr>
          <w:rFonts w:cs="Segoe UI"/>
        </w:rPr>
        <w:t xml:space="preserve"> eingesendet werden </w:t>
      </w:r>
      <w:r w:rsidRPr="009F5AFD">
        <w:rPr>
          <w:rFonts w:cs="Segoe UI"/>
        </w:rPr>
        <w:br/>
        <w:t>&gt; Später eingereichte Abrechnungen werden dem Folgejahr belastet!</w:t>
      </w:r>
    </w:p>
    <w:p w14:paraId="4204AC04" w14:textId="77777777" w:rsidR="007C1439" w:rsidRPr="009F5AFD" w:rsidRDefault="007C1439" w:rsidP="009F5AFD">
      <w:pPr>
        <w:spacing w:before="60" w:after="60"/>
        <w:ind w:right="-142"/>
        <w:rPr>
          <w:rFonts w:cs="Segoe UI"/>
        </w:rPr>
      </w:pPr>
    </w:p>
    <w:tbl>
      <w:tblPr>
        <w:tblStyle w:val="Tabellenraster"/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est"/>
      </w:tblPr>
      <w:tblGrid>
        <w:gridCol w:w="7484"/>
        <w:gridCol w:w="450"/>
        <w:gridCol w:w="1280"/>
      </w:tblGrid>
      <w:tr w:rsidR="00B449C6" w14:paraId="28DF37F0" w14:textId="77777777" w:rsidTr="009F5AFD">
        <w:trPr>
          <w:trHeight w:val="396"/>
        </w:trPr>
        <w:sdt>
          <w:sdtPr>
            <w:rPr>
              <w:rFonts w:cs="Segoe UI"/>
            </w:rPr>
            <w:id w:val="-624079984"/>
            <w:placeholder>
              <w:docPart w:val="A8139F25179449119CA44FAA098C1AFC"/>
            </w:placeholder>
            <w:showingPlcHdr/>
            <w:text/>
          </w:sdtPr>
          <w:sdtEndPr/>
          <w:sdtContent>
            <w:tc>
              <w:tcPr>
                <w:tcW w:w="7359" w:type="dxa"/>
                <w:vAlign w:val="bottom"/>
              </w:tcPr>
              <w:p w14:paraId="4847E660" w14:textId="77777777" w:rsidR="007C1439" w:rsidRPr="009F5AFD" w:rsidRDefault="007C1439" w:rsidP="009F5AFD">
                <w:pPr>
                  <w:tabs>
                    <w:tab w:val="left" w:pos="1843"/>
                    <w:tab w:val="left" w:pos="4111"/>
                    <w:tab w:val="left" w:pos="6379"/>
                  </w:tabs>
                  <w:spacing w:before="60" w:after="60"/>
                  <w:ind w:right="-142"/>
                  <w:rPr>
                    <w:rFonts w:cs="Segoe UI"/>
                  </w:rPr>
                </w:pPr>
                <w:r w:rsidRPr="009F5AFD">
                  <w:rPr>
                    <w:rStyle w:val="Platzhaltertext"/>
                    <w:rFonts w:cs="Segoe UI"/>
                    <w:vanish/>
                  </w:rPr>
                  <w:t>Text eingeben</w:t>
                </w:r>
              </w:p>
            </w:tc>
          </w:sdtContent>
        </w:sdt>
        <w:tc>
          <w:tcPr>
            <w:tcW w:w="443" w:type="dxa"/>
            <w:vAlign w:val="bottom"/>
          </w:tcPr>
          <w:p w14:paraId="095DD150" w14:textId="77777777" w:rsidR="007C1439" w:rsidRPr="009F5AFD" w:rsidRDefault="007C1439" w:rsidP="009F5AFD">
            <w:pPr>
              <w:tabs>
                <w:tab w:val="left" w:pos="1843"/>
                <w:tab w:val="left" w:pos="4111"/>
                <w:tab w:val="left" w:pos="6379"/>
              </w:tabs>
              <w:spacing w:before="60" w:after="60"/>
              <w:ind w:left="28" w:right="-142"/>
              <w:rPr>
                <w:rFonts w:cs="Segoe UI"/>
                <w:b/>
              </w:rPr>
            </w:pPr>
            <w:r w:rsidRPr="009F5AFD">
              <w:rPr>
                <w:rFonts w:cs="Segoe UI"/>
                <w:b/>
              </w:rPr>
              <w:t>Fr.</w:t>
            </w:r>
          </w:p>
        </w:tc>
        <w:sdt>
          <w:sdtPr>
            <w:rPr>
              <w:rFonts w:cs="Segoe UI"/>
            </w:rPr>
            <w:id w:val="30771040"/>
            <w:placeholder>
              <w:docPart w:val="819E66D60A134D289E4C261C4EB526B1"/>
            </w:placeholder>
            <w:text/>
          </w:sdtPr>
          <w:sdtEndPr/>
          <w:sdtContent>
            <w:tc>
              <w:tcPr>
                <w:tcW w:w="1259" w:type="dxa"/>
                <w:vAlign w:val="bottom"/>
              </w:tcPr>
              <w:p w14:paraId="6F3394C5" w14:textId="77777777" w:rsidR="007C1439" w:rsidRPr="009F5AFD" w:rsidRDefault="007C1439" w:rsidP="009F5AFD">
                <w:pPr>
                  <w:tabs>
                    <w:tab w:val="left" w:pos="1843"/>
                    <w:tab w:val="left" w:pos="4111"/>
                    <w:tab w:val="left" w:pos="6379"/>
                  </w:tabs>
                  <w:spacing w:before="60" w:after="60"/>
                  <w:ind w:left="28" w:right="113"/>
                  <w:jc w:val="right"/>
                  <w:rPr>
                    <w:rFonts w:cs="Segoe UI"/>
                  </w:rPr>
                </w:pPr>
                <w:r w:rsidRPr="009F5AFD">
                  <w:rPr>
                    <w:rFonts w:cs="Segoe UI"/>
                  </w:rPr>
                  <w:t>Betrag</w:t>
                </w:r>
              </w:p>
            </w:tc>
          </w:sdtContent>
        </w:sdt>
      </w:tr>
      <w:tr w:rsidR="00B449C6" w14:paraId="4231E1E9" w14:textId="77777777" w:rsidTr="009F5AFD">
        <w:trPr>
          <w:trHeight w:val="397"/>
        </w:trPr>
        <w:sdt>
          <w:sdtPr>
            <w:rPr>
              <w:rFonts w:cs="Segoe UI"/>
            </w:rPr>
            <w:id w:val="2088339452"/>
            <w:placeholder>
              <w:docPart w:val="D8A8D7405E34464CAB82D7DC16AA600B"/>
            </w:placeholder>
            <w:showingPlcHdr/>
            <w:text/>
          </w:sdtPr>
          <w:sdtEndPr/>
          <w:sdtContent>
            <w:tc>
              <w:tcPr>
                <w:tcW w:w="7359" w:type="dxa"/>
                <w:vAlign w:val="bottom"/>
              </w:tcPr>
              <w:p w14:paraId="1671BB18" w14:textId="77777777" w:rsidR="007C1439" w:rsidRPr="009F5AFD" w:rsidRDefault="007C1439" w:rsidP="009F5AFD">
                <w:pPr>
                  <w:tabs>
                    <w:tab w:val="left" w:pos="1843"/>
                    <w:tab w:val="left" w:pos="4111"/>
                    <w:tab w:val="left" w:pos="6379"/>
                  </w:tabs>
                  <w:spacing w:before="60" w:after="60"/>
                  <w:ind w:left="28" w:right="-142"/>
                  <w:rPr>
                    <w:rFonts w:cs="Segoe UI"/>
                  </w:rPr>
                </w:pPr>
                <w:r w:rsidRPr="009F5AFD">
                  <w:rPr>
                    <w:rStyle w:val="Platzhaltertext"/>
                    <w:rFonts w:cs="Segoe UI"/>
                    <w:vanish/>
                  </w:rPr>
                  <w:t>Text eingeben</w:t>
                </w:r>
              </w:p>
            </w:tc>
          </w:sdtContent>
        </w:sdt>
        <w:tc>
          <w:tcPr>
            <w:tcW w:w="443" w:type="dxa"/>
            <w:vAlign w:val="bottom"/>
          </w:tcPr>
          <w:p w14:paraId="24235772" w14:textId="77777777" w:rsidR="007C1439" w:rsidRPr="009F5AFD" w:rsidRDefault="007C1439" w:rsidP="009F5AFD">
            <w:pPr>
              <w:tabs>
                <w:tab w:val="left" w:pos="1843"/>
                <w:tab w:val="left" w:pos="4111"/>
                <w:tab w:val="left" w:pos="6379"/>
              </w:tabs>
              <w:spacing w:before="60" w:after="60"/>
              <w:ind w:left="28" w:right="-142"/>
              <w:rPr>
                <w:rFonts w:cs="Segoe UI"/>
                <w:b/>
              </w:rPr>
            </w:pPr>
            <w:r w:rsidRPr="009F5AFD">
              <w:rPr>
                <w:rFonts w:cs="Segoe UI"/>
                <w:b/>
              </w:rPr>
              <w:t>Fr.</w:t>
            </w:r>
          </w:p>
        </w:tc>
        <w:sdt>
          <w:sdtPr>
            <w:rPr>
              <w:rFonts w:cs="Segoe UI"/>
            </w:rPr>
            <w:id w:val="2041007834"/>
            <w:placeholder>
              <w:docPart w:val="83442F9342BF41B988DE8B37B0B5C0F5"/>
            </w:placeholder>
            <w:text/>
          </w:sdtPr>
          <w:sdtEndPr/>
          <w:sdtContent>
            <w:tc>
              <w:tcPr>
                <w:tcW w:w="1259" w:type="dxa"/>
                <w:vAlign w:val="bottom"/>
              </w:tcPr>
              <w:p w14:paraId="7ADE6E14" w14:textId="77777777" w:rsidR="007C1439" w:rsidRPr="009F5AFD" w:rsidRDefault="007C1439" w:rsidP="009F5AFD">
                <w:pPr>
                  <w:tabs>
                    <w:tab w:val="left" w:pos="1843"/>
                    <w:tab w:val="left" w:pos="4111"/>
                    <w:tab w:val="left" w:pos="6379"/>
                  </w:tabs>
                  <w:spacing w:before="60" w:after="60"/>
                  <w:ind w:left="28" w:right="113"/>
                  <w:jc w:val="right"/>
                  <w:rPr>
                    <w:rFonts w:cs="Segoe UI"/>
                  </w:rPr>
                </w:pPr>
                <w:r w:rsidRPr="009F5AFD">
                  <w:rPr>
                    <w:rFonts w:cs="Segoe UI"/>
                  </w:rPr>
                  <w:t>Betrag</w:t>
                </w:r>
              </w:p>
            </w:tc>
          </w:sdtContent>
        </w:sdt>
      </w:tr>
      <w:tr w:rsidR="00B449C6" w14:paraId="347E0AC4" w14:textId="77777777" w:rsidTr="009F5AFD">
        <w:trPr>
          <w:trHeight w:val="397"/>
        </w:trPr>
        <w:sdt>
          <w:sdtPr>
            <w:rPr>
              <w:rFonts w:cs="Segoe UI"/>
            </w:rPr>
            <w:id w:val="705751787"/>
            <w:placeholder>
              <w:docPart w:val="2B4DFE5D05B446789E64FACA793F14D7"/>
            </w:placeholder>
            <w:showingPlcHdr/>
            <w:text/>
          </w:sdtPr>
          <w:sdtEndPr/>
          <w:sdtContent>
            <w:tc>
              <w:tcPr>
                <w:tcW w:w="7359" w:type="dxa"/>
                <w:vAlign w:val="bottom"/>
              </w:tcPr>
              <w:p w14:paraId="0EB4902C" w14:textId="77777777" w:rsidR="007C1439" w:rsidRPr="009F5AFD" w:rsidRDefault="007C1439" w:rsidP="009F5AFD">
                <w:pPr>
                  <w:tabs>
                    <w:tab w:val="left" w:pos="1843"/>
                    <w:tab w:val="left" w:pos="4111"/>
                    <w:tab w:val="left" w:pos="6379"/>
                  </w:tabs>
                  <w:spacing w:before="60" w:after="60"/>
                  <w:ind w:left="28" w:right="-142"/>
                  <w:rPr>
                    <w:rFonts w:cs="Segoe UI"/>
                  </w:rPr>
                </w:pPr>
                <w:r w:rsidRPr="009F5AFD">
                  <w:rPr>
                    <w:rStyle w:val="Platzhaltertext"/>
                    <w:rFonts w:cs="Segoe UI"/>
                    <w:vanish/>
                  </w:rPr>
                  <w:t>Text eingeben</w:t>
                </w:r>
              </w:p>
            </w:tc>
          </w:sdtContent>
        </w:sdt>
        <w:tc>
          <w:tcPr>
            <w:tcW w:w="443" w:type="dxa"/>
            <w:vAlign w:val="bottom"/>
          </w:tcPr>
          <w:p w14:paraId="400BAA5F" w14:textId="77777777" w:rsidR="007C1439" w:rsidRPr="009F5AFD" w:rsidRDefault="007C1439" w:rsidP="009F5AFD">
            <w:pPr>
              <w:tabs>
                <w:tab w:val="left" w:pos="1843"/>
                <w:tab w:val="left" w:pos="4111"/>
                <w:tab w:val="left" w:pos="6379"/>
              </w:tabs>
              <w:spacing w:before="60" w:after="60"/>
              <w:ind w:left="28" w:right="-142"/>
              <w:rPr>
                <w:rFonts w:cs="Segoe UI"/>
                <w:b/>
              </w:rPr>
            </w:pPr>
            <w:r w:rsidRPr="009F5AFD">
              <w:rPr>
                <w:rFonts w:cs="Segoe UI"/>
                <w:b/>
              </w:rPr>
              <w:t>Fr.</w:t>
            </w:r>
          </w:p>
        </w:tc>
        <w:sdt>
          <w:sdtPr>
            <w:rPr>
              <w:rFonts w:cs="Segoe UI"/>
            </w:rPr>
            <w:id w:val="919981301"/>
            <w:placeholder>
              <w:docPart w:val="83442F9342BF41B988DE8B37B0B5C0F5"/>
            </w:placeholder>
            <w:text/>
          </w:sdtPr>
          <w:sdtEndPr/>
          <w:sdtContent>
            <w:tc>
              <w:tcPr>
                <w:tcW w:w="1259" w:type="dxa"/>
                <w:vAlign w:val="bottom"/>
              </w:tcPr>
              <w:p w14:paraId="1A93D5CE" w14:textId="77777777" w:rsidR="007C1439" w:rsidRPr="009F5AFD" w:rsidRDefault="007C1439" w:rsidP="009F5AFD">
                <w:pPr>
                  <w:tabs>
                    <w:tab w:val="left" w:pos="1843"/>
                    <w:tab w:val="left" w:pos="4111"/>
                    <w:tab w:val="left" w:pos="6379"/>
                  </w:tabs>
                  <w:spacing w:before="60" w:after="60"/>
                  <w:ind w:left="28" w:right="113"/>
                  <w:jc w:val="right"/>
                  <w:rPr>
                    <w:rFonts w:cs="Segoe UI"/>
                  </w:rPr>
                </w:pPr>
                <w:r w:rsidRPr="009F5AFD">
                  <w:rPr>
                    <w:rFonts w:cs="Segoe UI"/>
                  </w:rPr>
                  <w:t>Betrag</w:t>
                </w:r>
              </w:p>
            </w:tc>
          </w:sdtContent>
        </w:sdt>
      </w:tr>
      <w:tr w:rsidR="00B449C6" w14:paraId="54B47594" w14:textId="77777777" w:rsidTr="009F5AFD">
        <w:trPr>
          <w:trHeight w:val="397"/>
        </w:trPr>
        <w:sdt>
          <w:sdtPr>
            <w:rPr>
              <w:rFonts w:cs="Segoe UI"/>
            </w:rPr>
            <w:id w:val="1031616192"/>
            <w:placeholder>
              <w:docPart w:val="FD3496CC43734DA1A460C160416AF927"/>
            </w:placeholder>
            <w:showingPlcHdr/>
            <w:text/>
          </w:sdtPr>
          <w:sdtEndPr/>
          <w:sdtContent>
            <w:tc>
              <w:tcPr>
                <w:tcW w:w="7359" w:type="dxa"/>
                <w:vAlign w:val="bottom"/>
              </w:tcPr>
              <w:p w14:paraId="626FCD41" w14:textId="77777777" w:rsidR="007C1439" w:rsidRPr="009F5AFD" w:rsidRDefault="007C1439" w:rsidP="009F5AFD">
                <w:pPr>
                  <w:tabs>
                    <w:tab w:val="left" w:pos="1843"/>
                    <w:tab w:val="left" w:pos="4111"/>
                    <w:tab w:val="left" w:pos="6379"/>
                  </w:tabs>
                  <w:spacing w:before="60" w:after="60"/>
                  <w:ind w:left="28" w:right="-142"/>
                  <w:rPr>
                    <w:rFonts w:cs="Segoe UI"/>
                  </w:rPr>
                </w:pPr>
                <w:r w:rsidRPr="009F5AFD">
                  <w:rPr>
                    <w:rStyle w:val="Platzhaltertext"/>
                    <w:rFonts w:cs="Segoe UI"/>
                    <w:vanish/>
                  </w:rPr>
                  <w:t>Text eingeben</w:t>
                </w:r>
              </w:p>
            </w:tc>
          </w:sdtContent>
        </w:sdt>
        <w:tc>
          <w:tcPr>
            <w:tcW w:w="443" w:type="dxa"/>
            <w:vAlign w:val="bottom"/>
          </w:tcPr>
          <w:p w14:paraId="76221E76" w14:textId="77777777" w:rsidR="007C1439" w:rsidRPr="009F5AFD" w:rsidRDefault="007C1439" w:rsidP="009F5AFD">
            <w:pPr>
              <w:tabs>
                <w:tab w:val="left" w:pos="1843"/>
                <w:tab w:val="left" w:pos="4111"/>
                <w:tab w:val="left" w:pos="6379"/>
              </w:tabs>
              <w:spacing w:before="60" w:after="60"/>
              <w:ind w:left="28" w:right="-142"/>
              <w:rPr>
                <w:rFonts w:cs="Segoe UI"/>
                <w:b/>
              </w:rPr>
            </w:pPr>
            <w:r w:rsidRPr="009F5AFD">
              <w:rPr>
                <w:rFonts w:cs="Segoe UI"/>
                <w:b/>
              </w:rPr>
              <w:t>Fr.</w:t>
            </w:r>
          </w:p>
        </w:tc>
        <w:sdt>
          <w:sdtPr>
            <w:rPr>
              <w:rFonts w:cs="Segoe UI"/>
            </w:rPr>
            <w:id w:val="522135333"/>
            <w:placeholder>
              <w:docPart w:val="83442F9342BF41B988DE8B37B0B5C0F5"/>
            </w:placeholder>
            <w:text/>
          </w:sdtPr>
          <w:sdtEndPr/>
          <w:sdtContent>
            <w:tc>
              <w:tcPr>
                <w:tcW w:w="1259" w:type="dxa"/>
                <w:vAlign w:val="bottom"/>
              </w:tcPr>
              <w:p w14:paraId="15F78BA2" w14:textId="77777777" w:rsidR="007C1439" w:rsidRPr="009F5AFD" w:rsidRDefault="007C1439" w:rsidP="009F5AFD">
                <w:pPr>
                  <w:tabs>
                    <w:tab w:val="left" w:pos="1843"/>
                    <w:tab w:val="left" w:pos="4111"/>
                    <w:tab w:val="left" w:pos="6379"/>
                  </w:tabs>
                  <w:spacing w:before="60" w:after="60"/>
                  <w:ind w:left="28" w:right="113"/>
                  <w:jc w:val="right"/>
                  <w:rPr>
                    <w:rFonts w:cs="Segoe UI"/>
                  </w:rPr>
                </w:pPr>
                <w:r w:rsidRPr="009F5AFD">
                  <w:rPr>
                    <w:rFonts w:cs="Segoe UI"/>
                  </w:rPr>
                  <w:t>Betrag</w:t>
                </w:r>
              </w:p>
            </w:tc>
          </w:sdtContent>
        </w:sdt>
      </w:tr>
      <w:tr w:rsidR="00B449C6" w14:paraId="4D9217D3" w14:textId="77777777" w:rsidTr="009F5AFD">
        <w:trPr>
          <w:trHeight w:val="397"/>
        </w:trPr>
        <w:sdt>
          <w:sdtPr>
            <w:rPr>
              <w:rFonts w:cs="Segoe UI"/>
            </w:rPr>
            <w:id w:val="-1742095823"/>
            <w:placeholder>
              <w:docPart w:val="F224E7E36E4E44069B03FCB93ACAF56A"/>
            </w:placeholder>
            <w:showingPlcHdr/>
            <w:text/>
          </w:sdtPr>
          <w:sdtEndPr/>
          <w:sdtContent>
            <w:tc>
              <w:tcPr>
                <w:tcW w:w="7359" w:type="dxa"/>
                <w:vAlign w:val="bottom"/>
              </w:tcPr>
              <w:p w14:paraId="2A0FA3A8" w14:textId="77777777" w:rsidR="007C1439" w:rsidRPr="009F5AFD" w:rsidRDefault="007C1439" w:rsidP="009F5AFD">
                <w:pPr>
                  <w:tabs>
                    <w:tab w:val="left" w:pos="1843"/>
                    <w:tab w:val="left" w:pos="4111"/>
                    <w:tab w:val="left" w:pos="6379"/>
                  </w:tabs>
                  <w:spacing w:before="60" w:after="60"/>
                  <w:ind w:left="28" w:right="-142"/>
                  <w:rPr>
                    <w:rFonts w:cs="Segoe UI"/>
                  </w:rPr>
                </w:pPr>
                <w:r w:rsidRPr="009F5AFD">
                  <w:rPr>
                    <w:rStyle w:val="Platzhaltertext"/>
                    <w:rFonts w:cs="Segoe UI"/>
                    <w:vanish/>
                  </w:rPr>
                  <w:t>Text eingeben</w:t>
                </w:r>
              </w:p>
            </w:tc>
          </w:sdtContent>
        </w:sdt>
        <w:tc>
          <w:tcPr>
            <w:tcW w:w="443" w:type="dxa"/>
            <w:vAlign w:val="bottom"/>
          </w:tcPr>
          <w:p w14:paraId="3506254B" w14:textId="77777777" w:rsidR="007C1439" w:rsidRPr="009F5AFD" w:rsidRDefault="007C1439" w:rsidP="009F5AFD">
            <w:pPr>
              <w:tabs>
                <w:tab w:val="left" w:pos="1843"/>
                <w:tab w:val="left" w:pos="4111"/>
                <w:tab w:val="left" w:pos="6379"/>
              </w:tabs>
              <w:spacing w:before="60" w:after="60"/>
              <w:ind w:left="28" w:right="-142"/>
              <w:rPr>
                <w:rFonts w:cs="Segoe UI"/>
                <w:b/>
              </w:rPr>
            </w:pPr>
            <w:r w:rsidRPr="009F5AFD">
              <w:rPr>
                <w:rFonts w:cs="Segoe UI"/>
                <w:b/>
              </w:rPr>
              <w:t>Fr.</w:t>
            </w:r>
          </w:p>
        </w:tc>
        <w:sdt>
          <w:sdtPr>
            <w:rPr>
              <w:rFonts w:cs="Segoe UI"/>
            </w:rPr>
            <w:id w:val="138087201"/>
            <w:placeholder>
              <w:docPart w:val="83442F9342BF41B988DE8B37B0B5C0F5"/>
            </w:placeholder>
            <w:text/>
          </w:sdtPr>
          <w:sdtEndPr/>
          <w:sdtContent>
            <w:tc>
              <w:tcPr>
                <w:tcW w:w="1259" w:type="dxa"/>
                <w:vAlign w:val="bottom"/>
              </w:tcPr>
              <w:p w14:paraId="47D1901A" w14:textId="77777777" w:rsidR="007C1439" w:rsidRPr="009F5AFD" w:rsidRDefault="007C1439" w:rsidP="009F5AFD">
                <w:pPr>
                  <w:tabs>
                    <w:tab w:val="left" w:pos="1843"/>
                    <w:tab w:val="left" w:pos="4111"/>
                    <w:tab w:val="left" w:pos="6379"/>
                  </w:tabs>
                  <w:spacing w:before="60" w:after="60"/>
                  <w:ind w:left="28" w:right="113"/>
                  <w:jc w:val="right"/>
                  <w:rPr>
                    <w:rFonts w:cs="Segoe UI"/>
                  </w:rPr>
                </w:pPr>
                <w:r w:rsidRPr="009F5AFD">
                  <w:rPr>
                    <w:rFonts w:cs="Segoe UI"/>
                  </w:rPr>
                  <w:t>Betrag</w:t>
                </w:r>
              </w:p>
            </w:tc>
          </w:sdtContent>
        </w:sdt>
      </w:tr>
      <w:tr w:rsidR="00B449C6" w14:paraId="11FBF03D" w14:textId="77777777" w:rsidTr="009F5AFD">
        <w:trPr>
          <w:trHeight w:val="397"/>
        </w:trPr>
        <w:sdt>
          <w:sdtPr>
            <w:rPr>
              <w:rFonts w:cs="Segoe UI"/>
            </w:rPr>
            <w:id w:val="-1065718492"/>
            <w:placeholder>
              <w:docPart w:val="152CD89CF29743A9BD59A5465BAA0C0C"/>
            </w:placeholder>
            <w:showingPlcHdr/>
            <w:text/>
          </w:sdtPr>
          <w:sdtEndPr/>
          <w:sdtContent>
            <w:tc>
              <w:tcPr>
                <w:tcW w:w="7359" w:type="dxa"/>
                <w:vAlign w:val="bottom"/>
              </w:tcPr>
              <w:p w14:paraId="78A8E672" w14:textId="77777777" w:rsidR="007C1439" w:rsidRPr="009F5AFD" w:rsidRDefault="007C1439" w:rsidP="009F5AFD">
                <w:pPr>
                  <w:tabs>
                    <w:tab w:val="left" w:pos="1843"/>
                    <w:tab w:val="left" w:pos="4111"/>
                    <w:tab w:val="left" w:pos="6379"/>
                  </w:tabs>
                  <w:spacing w:before="60" w:after="60"/>
                  <w:ind w:left="28" w:right="-142"/>
                  <w:rPr>
                    <w:rFonts w:cs="Segoe UI"/>
                  </w:rPr>
                </w:pPr>
                <w:r w:rsidRPr="009F5AFD">
                  <w:rPr>
                    <w:rStyle w:val="Platzhaltertext"/>
                    <w:rFonts w:cs="Segoe UI"/>
                    <w:vanish/>
                  </w:rPr>
                  <w:t>Text eingeben</w:t>
                </w:r>
              </w:p>
            </w:tc>
          </w:sdtContent>
        </w:sdt>
        <w:tc>
          <w:tcPr>
            <w:tcW w:w="443" w:type="dxa"/>
            <w:vAlign w:val="bottom"/>
          </w:tcPr>
          <w:p w14:paraId="029D99BB" w14:textId="77777777" w:rsidR="007C1439" w:rsidRPr="009F5AFD" w:rsidRDefault="007C1439" w:rsidP="009F5AFD">
            <w:pPr>
              <w:tabs>
                <w:tab w:val="left" w:pos="1843"/>
                <w:tab w:val="left" w:pos="4111"/>
                <w:tab w:val="left" w:pos="6379"/>
              </w:tabs>
              <w:spacing w:before="60" w:after="60"/>
              <w:ind w:left="28" w:right="-142"/>
              <w:rPr>
                <w:rFonts w:cs="Segoe UI"/>
                <w:b/>
              </w:rPr>
            </w:pPr>
            <w:r w:rsidRPr="009F5AFD">
              <w:rPr>
                <w:rFonts w:cs="Segoe UI"/>
                <w:b/>
              </w:rPr>
              <w:t>Fr.</w:t>
            </w:r>
          </w:p>
        </w:tc>
        <w:sdt>
          <w:sdtPr>
            <w:rPr>
              <w:rFonts w:cs="Segoe UI"/>
            </w:rPr>
            <w:id w:val="-859047269"/>
            <w:placeholder>
              <w:docPart w:val="83442F9342BF41B988DE8B37B0B5C0F5"/>
            </w:placeholder>
            <w:text/>
          </w:sdtPr>
          <w:sdtEndPr/>
          <w:sdtContent>
            <w:tc>
              <w:tcPr>
                <w:tcW w:w="1259" w:type="dxa"/>
                <w:vAlign w:val="bottom"/>
              </w:tcPr>
              <w:p w14:paraId="731F4737" w14:textId="77777777" w:rsidR="007C1439" w:rsidRPr="009F5AFD" w:rsidRDefault="007C1439" w:rsidP="009F5AFD">
                <w:pPr>
                  <w:tabs>
                    <w:tab w:val="left" w:pos="1843"/>
                    <w:tab w:val="left" w:pos="4111"/>
                    <w:tab w:val="left" w:pos="6379"/>
                  </w:tabs>
                  <w:spacing w:before="60" w:after="60"/>
                  <w:ind w:left="28" w:right="113"/>
                  <w:jc w:val="right"/>
                  <w:rPr>
                    <w:rFonts w:cs="Segoe UI"/>
                  </w:rPr>
                </w:pPr>
                <w:r w:rsidRPr="009F5AFD">
                  <w:rPr>
                    <w:rFonts w:cs="Segoe UI"/>
                  </w:rPr>
                  <w:t>Betrag</w:t>
                </w:r>
              </w:p>
            </w:tc>
          </w:sdtContent>
        </w:sdt>
      </w:tr>
      <w:tr w:rsidR="00B449C6" w14:paraId="34C20FA5" w14:textId="77777777" w:rsidTr="009F5AFD">
        <w:trPr>
          <w:trHeight w:val="397"/>
        </w:trPr>
        <w:sdt>
          <w:sdtPr>
            <w:rPr>
              <w:rFonts w:cs="Segoe UI"/>
            </w:rPr>
            <w:id w:val="-1399823461"/>
            <w:placeholder>
              <w:docPart w:val="421CFAF2CCFA4DDCA2B97A6665466E8C"/>
            </w:placeholder>
            <w:showingPlcHdr/>
            <w:text/>
          </w:sdtPr>
          <w:sdtEndPr/>
          <w:sdtContent>
            <w:tc>
              <w:tcPr>
                <w:tcW w:w="7359" w:type="dxa"/>
                <w:vAlign w:val="bottom"/>
              </w:tcPr>
              <w:p w14:paraId="093C03E5" w14:textId="77777777" w:rsidR="007C1439" w:rsidRPr="009F5AFD" w:rsidRDefault="007C1439" w:rsidP="009F5AFD">
                <w:pPr>
                  <w:tabs>
                    <w:tab w:val="left" w:pos="1843"/>
                    <w:tab w:val="left" w:pos="4111"/>
                    <w:tab w:val="left" w:pos="6379"/>
                  </w:tabs>
                  <w:spacing w:before="60" w:after="60"/>
                  <w:ind w:left="28" w:right="-142"/>
                  <w:rPr>
                    <w:rFonts w:cs="Segoe UI"/>
                  </w:rPr>
                </w:pPr>
                <w:r w:rsidRPr="009F5AFD">
                  <w:rPr>
                    <w:rStyle w:val="Platzhaltertext"/>
                    <w:rFonts w:cs="Segoe UI"/>
                    <w:vanish/>
                  </w:rPr>
                  <w:t>Text eingeben</w:t>
                </w:r>
              </w:p>
            </w:tc>
          </w:sdtContent>
        </w:sdt>
        <w:tc>
          <w:tcPr>
            <w:tcW w:w="443" w:type="dxa"/>
            <w:vAlign w:val="bottom"/>
          </w:tcPr>
          <w:p w14:paraId="5E6E105A" w14:textId="77777777" w:rsidR="007C1439" w:rsidRPr="009F5AFD" w:rsidRDefault="007C1439" w:rsidP="009F5AFD">
            <w:pPr>
              <w:tabs>
                <w:tab w:val="left" w:pos="1843"/>
                <w:tab w:val="left" w:pos="4111"/>
                <w:tab w:val="left" w:pos="6379"/>
              </w:tabs>
              <w:spacing w:before="60" w:after="60"/>
              <w:ind w:left="28" w:right="-142"/>
              <w:rPr>
                <w:rFonts w:cs="Segoe UI"/>
                <w:b/>
              </w:rPr>
            </w:pPr>
            <w:r w:rsidRPr="009F5AFD">
              <w:rPr>
                <w:rFonts w:cs="Segoe UI"/>
                <w:b/>
              </w:rPr>
              <w:t>Fr.</w:t>
            </w:r>
          </w:p>
        </w:tc>
        <w:sdt>
          <w:sdtPr>
            <w:rPr>
              <w:rFonts w:cs="Segoe UI"/>
            </w:rPr>
            <w:id w:val="1198205784"/>
            <w:placeholder>
              <w:docPart w:val="83442F9342BF41B988DE8B37B0B5C0F5"/>
            </w:placeholder>
            <w:text/>
          </w:sdtPr>
          <w:sdtEndPr/>
          <w:sdtContent>
            <w:tc>
              <w:tcPr>
                <w:tcW w:w="1259" w:type="dxa"/>
                <w:vAlign w:val="bottom"/>
              </w:tcPr>
              <w:p w14:paraId="3F763452" w14:textId="77777777" w:rsidR="007C1439" w:rsidRPr="009F5AFD" w:rsidRDefault="007C1439" w:rsidP="009F5AFD">
                <w:pPr>
                  <w:tabs>
                    <w:tab w:val="left" w:pos="1843"/>
                    <w:tab w:val="left" w:pos="4111"/>
                    <w:tab w:val="left" w:pos="6379"/>
                  </w:tabs>
                  <w:spacing w:before="60" w:after="60"/>
                  <w:ind w:left="28" w:right="113"/>
                  <w:jc w:val="right"/>
                  <w:rPr>
                    <w:rFonts w:cs="Segoe UI"/>
                  </w:rPr>
                </w:pPr>
                <w:r w:rsidRPr="009F5AFD">
                  <w:rPr>
                    <w:rFonts w:cs="Segoe UI"/>
                  </w:rPr>
                  <w:t>Betrag</w:t>
                </w:r>
              </w:p>
            </w:tc>
          </w:sdtContent>
        </w:sdt>
      </w:tr>
      <w:tr w:rsidR="00B449C6" w14:paraId="65A854B2" w14:textId="77777777" w:rsidTr="009F5AFD">
        <w:trPr>
          <w:trHeight w:val="397"/>
        </w:trPr>
        <w:tc>
          <w:tcPr>
            <w:tcW w:w="7359" w:type="dxa"/>
            <w:vAlign w:val="bottom"/>
          </w:tcPr>
          <w:p w14:paraId="13DF0F53" w14:textId="77777777" w:rsidR="007C1439" w:rsidRPr="009F5AFD" w:rsidRDefault="007C1439" w:rsidP="009F5AFD">
            <w:pPr>
              <w:tabs>
                <w:tab w:val="left" w:pos="1843"/>
                <w:tab w:val="left" w:pos="4111"/>
                <w:tab w:val="left" w:pos="6379"/>
              </w:tabs>
              <w:spacing w:before="60" w:after="60"/>
              <w:ind w:left="28" w:right="-142"/>
              <w:rPr>
                <w:rFonts w:cs="Segoe UI"/>
                <w:b/>
              </w:rPr>
            </w:pPr>
            <w:r w:rsidRPr="009F5AFD">
              <w:rPr>
                <w:rFonts w:cs="Segoe UI"/>
                <w:b/>
              </w:rPr>
              <w:t>Total</w:t>
            </w:r>
          </w:p>
        </w:tc>
        <w:tc>
          <w:tcPr>
            <w:tcW w:w="443" w:type="dxa"/>
            <w:vAlign w:val="bottom"/>
          </w:tcPr>
          <w:p w14:paraId="6F5BA995" w14:textId="77777777" w:rsidR="007C1439" w:rsidRPr="009F5AFD" w:rsidRDefault="007C1439" w:rsidP="009F5AFD">
            <w:pPr>
              <w:tabs>
                <w:tab w:val="left" w:pos="1843"/>
                <w:tab w:val="left" w:pos="4111"/>
                <w:tab w:val="left" w:pos="6379"/>
              </w:tabs>
              <w:spacing w:before="60" w:after="60"/>
              <w:ind w:left="28" w:right="-142"/>
              <w:rPr>
                <w:rFonts w:cs="Segoe UI"/>
                <w:b/>
              </w:rPr>
            </w:pPr>
            <w:r w:rsidRPr="009F5AFD">
              <w:rPr>
                <w:rFonts w:cs="Segoe UI"/>
                <w:b/>
              </w:rPr>
              <w:t>Fr.</w:t>
            </w:r>
          </w:p>
        </w:tc>
        <w:sdt>
          <w:sdtPr>
            <w:rPr>
              <w:rFonts w:cs="Segoe UI"/>
            </w:rPr>
            <w:id w:val="-1008672978"/>
            <w:placeholder>
              <w:docPart w:val="B61ADC410E544EAAA8E512B51023DDAC"/>
            </w:placeholder>
            <w:text/>
          </w:sdtPr>
          <w:sdtEndPr/>
          <w:sdtContent>
            <w:tc>
              <w:tcPr>
                <w:tcW w:w="1259" w:type="dxa"/>
                <w:vAlign w:val="bottom"/>
              </w:tcPr>
              <w:p w14:paraId="2A85AF71" w14:textId="77777777" w:rsidR="007C1439" w:rsidRPr="009F5AFD" w:rsidRDefault="007C1439" w:rsidP="009F5AFD">
                <w:pPr>
                  <w:tabs>
                    <w:tab w:val="left" w:pos="1843"/>
                    <w:tab w:val="left" w:pos="4111"/>
                    <w:tab w:val="left" w:pos="6379"/>
                  </w:tabs>
                  <w:spacing w:before="60" w:after="60"/>
                  <w:ind w:left="28" w:right="113"/>
                  <w:jc w:val="right"/>
                  <w:rPr>
                    <w:rFonts w:cs="Segoe UI"/>
                    <w:b/>
                  </w:rPr>
                </w:pPr>
                <w:r w:rsidRPr="009F5AFD">
                  <w:rPr>
                    <w:rFonts w:cs="Segoe UI"/>
                  </w:rPr>
                  <w:t>Betrag</w:t>
                </w:r>
              </w:p>
            </w:tc>
          </w:sdtContent>
        </w:sdt>
      </w:tr>
    </w:tbl>
    <w:p w14:paraId="05C617EB" w14:textId="77777777" w:rsidR="007C1439" w:rsidRPr="009F5AFD" w:rsidRDefault="007C1439" w:rsidP="009F5AFD">
      <w:pPr>
        <w:pStyle w:val="berschrift3oNr"/>
        <w:spacing w:before="60"/>
        <w:ind w:right="-142"/>
        <w:rPr>
          <w:rFonts w:cs="Segoe UI"/>
        </w:rPr>
      </w:pPr>
    </w:p>
    <w:p w14:paraId="1B905163" w14:textId="77777777" w:rsidR="007C1439" w:rsidRDefault="007C1439">
      <w:pPr>
        <w:rPr>
          <w:rFonts w:cs="Segoe UI"/>
          <w:b/>
        </w:rPr>
      </w:pPr>
      <w:r>
        <w:rPr>
          <w:rFonts w:cs="Segoe UI"/>
        </w:rPr>
        <w:br w:type="page"/>
      </w:r>
    </w:p>
    <w:p w14:paraId="0A8F1397" w14:textId="77777777" w:rsidR="007C1439" w:rsidRPr="009F5AFD" w:rsidRDefault="007C1439" w:rsidP="009F5AFD">
      <w:pPr>
        <w:pStyle w:val="berschrift3oNr"/>
        <w:spacing w:before="60"/>
        <w:ind w:right="-142"/>
        <w:rPr>
          <w:rFonts w:cs="Segoe UI"/>
        </w:rPr>
      </w:pPr>
      <w:r w:rsidRPr="009F5AFD">
        <w:rPr>
          <w:rFonts w:cs="Segoe UI"/>
        </w:rPr>
        <w:lastRenderedPageBreak/>
        <w:t>Zahlverbindung (Bank/Post) ergänzen</w:t>
      </w:r>
    </w:p>
    <w:p w14:paraId="2DEF4C6B" w14:textId="77777777" w:rsidR="007C1439" w:rsidRDefault="007C1439" w:rsidP="009E27D4">
      <w:pPr>
        <w:spacing w:before="60" w:after="60"/>
        <w:ind w:right="-285"/>
        <w:rPr>
          <w:rFonts w:cs="Segoe UI"/>
          <w:i/>
        </w:rPr>
      </w:pPr>
      <w:r w:rsidRPr="009F5AFD">
        <w:rPr>
          <w:rFonts w:cs="Segoe UI"/>
        </w:rPr>
        <w:t xml:space="preserve">Wichtig: Zahlungen erfolgen ausschliesslich an Schul- </w:t>
      </w:r>
      <w:r>
        <w:rPr>
          <w:rFonts w:cs="Segoe UI"/>
        </w:rPr>
        <w:t>oder Gemeindekonto (keine Privat</w:t>
      </w:r>
      <w:r w:rsidRPr="009F5AFD">
        <w:rPr>
          <w:rFonts w:cs="Segoe UI"/>
        </w:rPr>
        <w:t xml:space="preserve">konto)! </w:t>
      </w:r>
      <w:r w:rsidRPr="009F5AFD">
        <w:rPr>
          <w:rFonts w:cs="Segoe UI"/>
        </w:rPr>
        <w:br/>
      </w:r>
      <w:r w:rsidRPr="009F5AFD">
        <w:rPr>
          <w:rFonts w:cs="Segoe UI"/>
          <w:i/>
        </w:rPr>
        <w:t>Bitte informieren Sie die zuständige Finanzstelle Ihrer Schule/Gemeinde über diese Zahlung.</w:t>
      </w:r>
    </w:p>
    <w:p w14:paraId="50536010" w14:textId="77777777" w:rsidR="007C1439" w:rsidRPr="009F5AFD" w:rsidRDefault="007C1439" w:rsidP="009E27D4">
      <w:pPr>
        <w:spacing w:before="60" w:after="60"/>
        <w:ind w:right="-285"/>
        <w:rPr>
          <w:rFonts w:cs="Segoe UI"/>
        </w:rPr>
      </w:pPr>
    </w:p>
    <w:tbl>
      <w:tblPr>
        <w:tblStyle w:val="Tabellenraster"/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960"/>
      </w:tblGrid>
      <w:tr w:rsidR="00B449C6" w14:paraId="55E2C239" w14:textId="77777777" w:rsidTr="002763BA">
        <w:trPr>
          <w:trHeight w:val="396"/>
        </w:trPr>
        <w:tc>
          <w:tcPr>
            <w:tcW w:w="3402" w:type="dxa"/>
            <w:vAlign w:val="bottom"/>
          </w:tcPr>
          <w:p w14:paraId="299932AF" w14:textId="77777777" w:rsidR="007C1439" w:rsidRPr="009F5AFD" w:rsidRDefault="007C1439" w:rsidP="009F5AFD">
            <w:pPr>
              <w:tabs>
                <w:tab w:val="left" w:pos="1843"/>
                <w:tab w:val="left" w:pos="4111"/>
                <w:tab w:val="left" w:pos="6379"/>
              </w:tabs>
              <w:spacing w:before="60" w:after="60"/>
              <w:ind w:left="28" w:right="-142"/>
              <w:rPr>
                <w:rFonts w:cs="Segoe UI"/>
              </w:rPr>
            </w:pPr>
            <w:r w:rsidRPr="009F5AFD">
              <w:rPr>
                <w:rFonts w:cs="Segoe UI"/>
              </w:rPr>
              <w:t xml:space="preserve">Name des Kontoinhabers </w:t>
            </w:r>
            <w:r w:rsidRPr="009F5AFD">
              <w:rPr>
                <w:rFonts w:cs="Segoe UI"/>
                <w:sz w:val="20"/>
                <w:szCs w:val="20"/>
              </w:rPr>
              <w:t>(Schule/Gemeinde)</w:t>
            </w:r>
          </w:p>
        </w:tc>
        <w:sdt>
          <w:sdtPr>
            <w:rPr>
              <w:rFonts w:cs="Segoe UI"/>
            </w:rPr>
            <w:id w:val="1045569473"/>
            <w:placeholder>
              <w:docPart w:val="FC4EB1AA7AB34ACBB8D74BD3BA105504"/>
            </w:placeholder>
            <w:showingPlcHdr/>
            <w:text/>
          </w:sdtPr>
          <w:sdtEndPr/>
          <w:sdtContent>
            <w:tc>
              <w:tcPr>
                <w:tcW w:w="6379" w:type="dxa"/>
              </w:tcPr>
              <w:p w14:paraId="753A3A7D" w14:textId="77777777" w:rsidR="007C1439" w:rsidRPr="009F5AFD" w:rsidRDefault="007C1439" w:rsidP="002763BA">
                <w:pPr>
                  <w:tabs>
                    <w:tab w:val="left" w:pos="1843"/>
                    <w:tab w:val="left" w:pos="4111"/>
                    <w:tab w:val="left" w:pos="6379"/>
                  </w:tabs>
                  <w:spacing w:before="60" w:after="60"/>
                  <w:ind w:left="28" w:right="-142"/>
                  <w:rPr>
                    <w:rFonts w:cs="Segoe UI"/>
                  </w:rPr>
                </w:pPr>
                <w:r w:rsidRPr="009F5AFD">
                  <w:rPr>
                    <w:rStyle w:val="Platzhaltertext"/>
                    <w:rFonts w:cs="Segoe UI"/>
                    <w:vanish/>
                  </w:rPr>
                  <w:t>Text eingeben</w:t>
                </w:r>
              </w:p>
            </w:tc>
          </w:sdtContent>
        </w:sdt>
      </w:tr>
      <w:tr w:rsidR="00B449C6" w14:paraId="019BB2E4" w14:textId="77777777" w:rsidTr="002763BA">
        <w:trPr>
          <w:trHeight w:val="396"/>
        </w:trPr>
        <w:tc>
          <w:tcPr>
            <w:tcW w:w="3402" w:type="dxa"/>
            <w:vAlign w:val="bottom"/>
          </w:tcPr>
          <w:p w14:paraId="7741E570" w14:textId="77777777" w:rsidR="007C1439" w:rsidRPr="009F5AFD" w:rsidRDefault="007C1439" w:rsidP="009F5AFD">
            <w:pPr>
              <w:tabs>
                <w:tab w:val="left" w:pos="1843"/>
                <w:tab w:val="left" w:pos="4111"/>
                <w:tab w:val="left" w:pos="6379"/>
              </w:tabs>
              <w:spacing w:before="60" w:after="60"/>
              <w:ind w:left="28" w:right="-142"/>
              <w:rPr>
                <w:rFonts w:cs="Segoe UI"/>
              </w:rPr>
            </w:pPr>
            <w:r w:rsidRPr="009F5AFD">
              <w:rPr>
                <w:rFonts w:cs="Segoe UI"/>
              </w:rPr>
              <w:t xml:space="preserve">Adresse des Kontoinhabers </w:t>
            </w:r>
            <w:r w:rsidRPr="009F5AFD">
              <w:rPr>
                <w:rFonts w:cs="Segoe UI"/>
                <w:sz w:val="20"/>
                <w:szCs w:val="20"/>
              </w:rPr>
              <w:t>(Schule/Gemeinde)</w:t>
            </w:r>
          </w:p>
        </w:tc>
        <w:sdt>
          <w:sdtPr>
            <w:rPr>
              <w:rFonts w:cs="Segoe UI"/>
            </w:rPr>
            <w:id w:val="1936861742"/>
            <w:placeholder>
              <w:docPart w:val="022EB659AECB478C9318FF9E42FCF40B"/>
            </w:placeholder>
            <w:showingPlcHdr/>
            <w:text/>
          </w:sdtPr>
          <w:sdtEndPr/>
          <w:sdtContent>
            <w:tc>
              <w:tcPr>
                <w:tcW w:w="6379" w:type="dxa"/>
              </w:tcPr>
              <w:p w14:paraId="360BE6A2" w14:textId="77777777" w:rsidR="007C1439" w:rsidRPr="009F5AFD" w:rsidRDefault="007C1439" w:rsidP="002763BA">
                <w:pPr>
                  <w:tabs>
                    <w:tab w:val="left" w:pos="1843"/>
                    <w:tab w:val="left" w:pos="4111"/>
                    <w:tab w:val="left" w:pos="6379"/>
                  </w:tabs>
                  <w:spacing w:before="60" w:after="60"/>
                  <w:ind w:left="28" w:right="-142"/>
                  <w:rPr>
                    <w:rFonts w:cs="Segoe UI"/>
                  </w:rPr>
                </w:pPr>
                <w:r w:rsidRPr="009F5AFD">
                  <w:rPr>
                    <w:rStyle w:val="Platzhaltertext"/>
                    <w:rFonts w:cs="Segoe UI"/>
                    <w:vanish/>
                  </w:rPr>
                  <w:t>Text eingeben</w:t>
                </w:r>
              </w:p>
            </w:tc>
          </w:sdtContent>
        </w:sdt>
      </w:tr>
      <w:tr w:rsidR="00B449C6" w14:paraId="7F4683DF" w14:textId="77777777" w:rsidTr="002763BA">
        <w:trPr>
          <w:trHeight w:val="397"/>
        </w:trPr>
        <w:tc>
          <w:tcPr>
            <w:tcW w:w="3402" w:type="dxa"/>
            <w:vAlign w:val="bottom"/>
          </w:tcPr>
          <w:p w14:paraId="4D2A86BB" w14:textId="77777777" w:rsidR="007C1439" w:rsidRPr="009F5AFD" w:rsidRDefault="007C1439" w:rsidP="009F5AFD">
            <w:pPr>
              <w:tabs>
                <w:tab w:val="left" w:pos="1843"/>
                <w:tab w:val="left" w:pos="4111"/>
                <w:tab w:val="left" w:pos="6379"/>
              </w:tabs>
              <w:spacing w:before="60" w:after="60"/>
              <w:ind w:left="28" w:right="-142"/>
              <w:rPr>
                <w:rFonts w:cs="Segoe UI"/>
              </w:rPr>
            </w:pPr>
            <w:r w:rsidRPr="009F5AFD">
              <w:rPr>
                <w:rFonts w:cs="Segoe UI"/>
              </w:rPr>
              <w:t>IBAN-Nr.</w:t>
            </w:r>
          </w:p>
        </w:tc>
        <w:sdt>
          <w:sdtPr>
            <w:rPr>
              <w:rFonts w:cs="Segoe UI"/>
            </w:rPr>
            <w:id w:val="895241054"/>
            <w:placeholder>
              <w:docPart w:val="4579CC595FE64D78857052817B474A61"/>
            </w:placeholder>
            <w:showingPlcHdr/>
            <w:text/>
          </w:sdtPr>
          <w:sdtEndPr/>
          <w:sdtContent>
            <w:tc>
              <w:tcPr>
                <w:tcW w:w="6379" w:type="dxa"/>
                <w:vAlign w:val="center"/>
              </w:tcPr>
              <w:p w14:paraId="737F8CB9" w14:textId="77777777" w:rsidR="007C1439" w:rsidRPr="009F5AFD" w:rsidRDefault="007C1439" w:rsidP="002763BA">
                <w:pPr>
                  <w:tabs>
                    <w:tab w:val="left" w:pos="1843"/>
                    <w:tab w:val="left" w:pos="4111"/>
                    <w:tab w:val="left" w:pos="6379"/>
                  </w:tabs>
                  <w:spacing w:before="60" w:after="60"/>
                  <w:ind w:left="28" w:right="-142"/>
                  <w:rPr>
                    <w:rFonts w:cs="Segoe UI"/>
                  </w:rPr>
                </w:pPr>
                <w:r w:rsidRPr="009F5AFD">
                  <w:rPr>
                    <w:rStyle w:val="Platzhaltertext"/>
                    <w:rFonts w:cs="Segoe UI"/>
                    <w:vanish/>
                  </w:rPr>
                  <w:t>Text eingeben</w:t>
                </w:r>
              </w:p>
            </w:tc>
          </w:sdtContent>
        </w:sdt>
      </w:tr>
    </w:tbl>
    <w:p w14:paraId="4F3E0D27" w14:textId="77777777" w:rsidR="007C1439" w:rsidRPr="009F5AFD" w:rsidRDefault="007C1439" w:rsidP="009F5AFD">
      <w:pPr>
        <w:spacing w:before="60" w:after="60"/>
        <w:ind w:right="-142"/>
        <w:rPr>
          <w:rFonts w:cs="Segoe UI"/>
          <w:highlight w:val="lightGray"/>
        </w:rPr>
      </w:pPr>
    </w:p>
    <w:sectPr w:rsidR="007A46D0" w:rsidRPr="009F5AFD" w:rsidSect="009F5AFD">
      <w:headerReference w:type="default" r:id="rId21"/>
      <w:footerReference w:type="default" r:id="rId22"/>
      <w:headerReference w:type="first" r:id="rId23"/>
      <w:footerReference w:type="first" r:id="rId24"/>
      <w:type w:val="continuous"/>
      <w:pgSz w:w="11906" w:h="16838" w:code="9"/>
      <w:pgMar w:top="1418" w:right="1134" w:bottom="1134" w:left="1701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332F7" w14:textId="77777777" w:rsidR="007C1439" w:rsidRDefault="007C1439">
      <w:r>
        <w:separator/>
      </w:r>
    </w:p>
  </w:endnote>
  <w:endnote w:type="continuationSeparator" w:id="0">
    <w:p w14:paraId="3AB323CA" w14:textId="77777777" w:rsidR="007C1439" w:rsidRDefault="007C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D86BF" w14:textId="77777777" w:rsidR="007C1439" w:rsidRDefault="007C143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A46E" w14:textId="77777777" w:rsidR="007C1439" w:rsidRPr="0023315B" w:rsidRDefault="007C1439" w:rsidP="009A5804">
    <w:pPr>
      <w:pStyle w:val="Fusszeile"/>
    </w:pPr>
    <w:sdt>
      <w:sdtPr>
        <w:rPr>
          <w:rStyle w:val="Hervorhebung"/>
        </w:rPr>
        <w:tag w:val="FooterBold"/>
        <w:id w:val="881985229"/>
        <w:placeholder>
          <w:docPart w:val="537E638C77014AC4AEDC2141D2739E96"/>
        </w:placeholder>
        <w:showingPlcHdr/>
        <w:dataBinding w:prefixMappings="xmlns:ns='http://schemas.officeatwork.com/CustomXMLPart'" w:xpath="/ns:officeatwork/ns:FooterBold" w:storeItemID="{761508E6-D1DE-4CB7-B82D-D36A3AC6D8CB}"/>
        <w:text w:multiLine="1"/>
      </w:sdtPr>
      <w:sdtEndPr>
        <w:rPr>
          <w:rStyle w:val="Hervorhebung"/>
        </w:rPr>
      </w:sdtEndPr>
      <w:sdtContent>
        <w:r w:rsidRPr="0023315B">
          <w:rPr>
            <w:rStyle w:val="Hervorhebung"/>
          </w:rPr>
          <w:t>‍</w:t>
        </w:r>
      </w:sdtContent>
    </w:sdt>
    <w:r w:rsidRPr="0023315B">
      <w:t>‍</w:t>
    </w:r>
    <w:sdt>
      <w:sdtPr>
        <w:tag w:val="FooterNormal"/>
        <w:id w:val="68633397"/>
        <w:placeholder>
          <w:docPart w:val="EB5D26708AFE49EE99CBD6661E37DB0E"/>
        </w:placeholder>
        <w:showingPlcHdr/>
        <w:dataBinding w:prefixMappings="xmlns:ns='http://schemas.officeatwork.com/CustomXMLPart'" w:xpath="/ns:officeatwork/ns:FooterNormal" w:storeItemID="{761508E6-D1DE-4CB7-B82D-D36A3AC6D8CB}"/>
        <w:text w:multiLine="1"/>
      </w:sdtPr>
      <w:sdtEndPr/>
      <w:sdtContent>
        <w:r w:rsidRPr="0023315B">
          <w:t xml:space="preserve"> </w:t>
        </w:r>
      </w:sdtContent>
    </w:sdt>
  </w:p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B449C6" w14:paraId="05ED1167" w14:textId="77777777" w:rsidTr="00F83449">
      <w:tc>
        <w:tcPr>
          <w:tcW w:w="6177" w:type="dxa"/>
          <w:vAlign w:val="center"/>
        </w:tcPr>
        <w:p w14:paraId="0EEBF3B2" w14:textId="214DEFB6" w:rsidR="007C1439" w:rsidRPr="0023315B" w:rsidRDefault="007C1439" w:rsidP="00300F6C">
          <w:pPr>
            <w:pStyle w:val="Fusszeile"/>
          </w:pPr>
          <w:r w:rsidRPr="0023315B">
            <w:rPr>
              <w:lang w:eastAsia="de-DE"/>
            </w:rPr>
            <w:fldChar w:fldCharType="begin"/>
          </w:r>
          <w:r w:rsidRPr="0023315B">
            <w:rPr>
              <w:lang w:eastAsia="de-DE"/>
            </w:rPr>
            <w:instrText xml:space="preserve"> IF </w:instrText>
          </w:r>
          <w:r w:rsidRPr="0023315B">
            <w:rPr>
              <w:lang w:eastAsia="de-DE"/>
            </w:rPr>
            <w:fldChar w:fldCharType="begin"/>
          </w:r>
          <w:r w:rsidRPr="0023315B">
            <w:rPr>
              <w:lang w:eastAsia="de-DE"/>
            </w:rPr>
            <w:instrText xml:space="preserve"> DOCPROPERTY "CMIdata.G_Signatur"\*CHARFORMAT </w:instrText>
          </w:r>
          <w:r w:rsidRPr="0023315B">
            <w:rPr>
              <w:lang w:eastAsia="de-DE"/>
            </w:rPr>
            <w:fldChar w:fldCharType="separate"/>
          </w:r>
          <w:r w:rsidRPr="0023315B">
            <w:rPr>
              <w:lang w:eastAsia="de-DE"/>
            </w:rPr>
            <w:fldChar w:fldCharType="end"/>
          </w:r>
          <w:r w:rsidRPr="0023315B">
            <w:rPr>
              <w:lang w:eastAsia="de-DE"/>
            </w:rPr>
            <w:instrText xml:space="preserve"> = "" "</w:instrText>
          </w:r>
          <w:r w:rsidRPr="0023315B">
            <w:rPr>
              <w:lang w:eastAsia="de-DE"/>
            </w:rPr>
            <w:fldChar w:fldCharType="begin"/>
          </w:r>
          <w:r w:rsidRPr="0023315B">
            <w:rPr>
              <w:lang w:eastAsia="de-DE"/>
            </w:rPr>
            <w:instrText xml:space="preserve"> IF </w:instrText>
          </w:r>
          <w:r w:rsidRPr="0023315B">
            <w:rPr>
              <w:lang w:eastAsia="de-DE"/>
            </w:rPr>
            <w:fldChar w:fldCharType="begin"/>
          </w:r>
          <w:r w:rsidRPr="0023315B">
            <w:rPr>
              <w:lang w:eastAsia="de-DE"/>
            </w:rPr>
            <w:instrText xml:space="preserve"> DOCPROPERTY "CMIdata.G_Laufnummer"\*CHARFORMAT </w:instrText>
          </w:r>
          <w:r w:rsidRPr="0023315B">
            <w:rPr>
              <w:lang w:eastAsia="de-DE"/>
            </w:rPr>
            <w:fldChar w:fldCharType="separate"/>
          </w:r>
          <w:r w:rsidRPr="0023315B">
            <w:rPr>
              <w:lang w:eastAsia="de-DE"/>
            </w:rPr>
            <w:instrText>2025-182</w:instrText>
          </w:r>
          <w:r w:rsidRPr="0023315B">
            <w:rPr>
              <w:lang w:eastAsia="de-DE"/>
            </w:rPr>
            <w:fldChar w:fldCharType="end"/>
          </w:r>
          <w:r w:rsidRPr="0023315B">
            <w:rPr>
              <w:lang w:eastAsia="de-DE"/>
            </w:rPr>
            <w:instrText xml:space="preserve"> = "" "" "</w:instrText>
          </w:r>
          <w:r w:rsidRPr="0023315B">
            <w:rPr>
              <w:lang w:eastAsia="de-DE"/>
            </w:rPr>
            <w:fldChar w:fldCharType="begin"/>
          </w:r>
          <w:r w:rsidRPr="0023315B">
            <w:rPr>
              <w:lang w:eastAsia="de-DE"/>
            </w:rPr>
            <w:instrText xml:space="preserve"> DOCPROPERTY "CMIdata.G_Laufnummer"\*CHARFORMAT </w:instrText>
          </w:r>
          <w:r w:rsidRPr="0023315B">
            <w:rPr>
              <w:lang w:eastAsia="de-DE"/>
            </w:rPr>
            <w:fldChar w:fldCharType="separate"/>
          </w:r>
          <w:r w:rsidRPr="0023315B">
            <w:rPr>
              <w:lang w:eastAsia="de-DE"/>
            </w:rPr>
            <w:instrText>2025-182</w:instrText>
          </w:r>
          <w:r w:rsidRPr="0023315B">
            <w:rPr>
              <w:lang w:eastAsia="de-DE"/>
            </w:rPr>
            <w:fldChar w:fldCharType="end"/>
          </w:r>
          <w:r w:rsidRPr="0023315B">
            <w:rPr>
              <w:lang w:eastAsia="de-DE"/>
            </w:rPr>
            <w:instrText xml:space="preserve"> / </w:instrText>
          </w:r>
          <w:r w:rsidRPr="0023315B">
            <w:rPr>
              <w:lang w:eastAsia="de-DE"/>
            </w:rPr>
            <w:fldChar w:fldCharType="begin"/>
          </w:r>
          <w:r w:rsidRPr="0023315B">
            <w:rPr>
              <w:lang w:eastAsia="de-DE"/>
            </w:rPr>
            <w:instrText xml:space="preserve"> DOCPROPERTY "CMIdata.Dok_Titel"\*CHARFORMAT </w:instrText>
          </w:r>
          <w:r w:rsidRPr="0023315B">
            <w:rPr>
              <w:lang w:eastAsia="de-DE"/>
            </w:rPr>
            <w:fldChar w:fldCharType="separate"/>
          </w:r>
          <w:r w:rsidRPr="0023315B">
            <w:rPr>
              <w:lang w:eastAsia="de-DE"/>
            </w:rPr>
            <w:instrText>Antrags- und Abrechnungsformular Schulnetz 21 - LU ab 2026</w:instrText>
          </w:r>
          <w:r w:rsidRPr="0023315B">
            <w:rPr>
              <w:lang w:eastAsia="de-DE"/>
            </w:rPr>
            <w:fldChar w:fldCharType="end"/>
          </w:r>
          <w:r w:rsidRPr="0023315B">
            <w:rPr>
              <w:lang w:eastAsia="de-DE"/>
            </w:rPr>
            <w:instrText xml:space="preserve">" \* MERGEFORMAT </w:instrText>
          </w:r>
          <w:r w:rsidRPr="0023315B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instrText>2025-182 / Antrags- und Abrechnungsformular Schulnetz 21 - LU</w:instrText>
          </w:r>
          <w:r w:rsidRPr="0023315B">
            <w:rPr>
              <w:lang w:eastAsia="de-DE"/>
            </w:rPr>
            <w:instrText xml:space="preserve"> ab 2026</w:instrText>
          </w:r>
          <w:r w:rsidRPr="0023315B">
            <w:fldChar w:fldCharType="end"/>
          </w:r>
          <w:r w:rsidRPr="0023315B">
            <w:rPr>
              <w:lang w:eastAsia="de-DE"/>
            </w:rPr>
            <w:instrText>" "</w:instrText>
          </w:r>
          <w:r w:rsidRPr="0023315B">
            <w:fldChar w:fldCharType="begin"/>
          </w:r>
          <w:r w:rsidRPr="0023315B">
            <w:rPr>
              <w:lang w:eastAsia="de-DE"/>
            </w:rPr>
            <w:instrText xml:space="preserve"> DOCPROPERTY "CMIdata.G_Signatur"\*CHARFORMAT </w:instrText>
          </w:r>
          <w:r w:rsidRPr="0023315B">
            <w:fldChar w:fldCharType="separate"/>
          </w:r>
          <w:r w:rsidRPr="0023315B">
            <w:rPr>
              <w:lang w:eastAsia="de-DE"/>
            </w:rPr>
            <w:instrText>CMIdata.G_Signatur</w:instrText>
          </w:r>
          <w:r w:rsidRPr="0023315B">
            <w:fldChar w:fldCharType="end"/>
          </w:r>
          <w:r w:rsidRPr="0023315B">
            <w:rPr>
              <w:lang w:eastAsia="de-DE"/>
            </w:rPr>
            <w:instrText xml:space="preserve"> / </w:instrText>
          </w:r>
          <w:r w:rsidRPr="0023315B">
            <w:fldChar w:fldCharType="begin"/>
          </w:r>
          <w:r w:rsidRPr="0023315B">
            <w:rPr>
              <w:lang w:eastAsia="de-DE"/>
            </w:rPr>
            <w:instrText xml:space="preserve"> DOCPROPERTY "CMIdata.Dok_Titel"\*CHARFORMAT </w:instrText>
          </w:r>
          <w:r w:rsidRPr="0023315B">
            <w:fldChar w:fldCharType="separate"/>
          </w:r>
          <w:r w:rsidRPr="0023315B">
            <w:rPr>
              <w:lang w:eastAsia="de-DE"/>
            </w:rPr>
            <w:instrText>CMIdata.Dok_Titel</w:instrText>
          </w:r>
          <w:r w:rsidRPr="0023315B">
            <w:fldChar w:fldCharType="end"/>
          </w:r>
          <w:r w:rsidRPr="0023315B">
            <w:rPr>
              <w:lang w:eastAsia="de-DE"/>
            </w:rPr>
            <w:instrText xml:space="preserve">" \* MERGEFORMAT </w:instrText>
          </w:r>
          <w:r w:rsidRPr="0023315B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t>2025-182 / Antrags- und Abrechnungsformular Schulnetz 21 - LU</w:t>
          </w:r>
          <w:r w:rsidRPr="0023315B">
            <w:rPr>
              <w:noProof/>
              <w:lang w:eastAsia="de-DE"/>
            </w:rPr>
            <w:t xml:space="preserve"> ab 2026</w:t>
          </w:r>
          <w:r w:rsidRPr="0023315B">
            <w:rPr>
              <w:lang w:eastAsia="de-DE"/>
            </w:rPr>
            <w:fldChar w:fldCharType="end"/>
          </w:r>
        </w:p>
      </w:tc>
      <w:tc>
        <w:tcPr>
          <w:tcW w:w="2951" w:type="dxa"/>
        </w:tcPr>
        <w:p w14:paraId="0CF09E14" w14:textId="135A2094" w:rsidR="007C1439" w:rsidRPr="0023315B" w:rsidRDefault="007C1439" w:rsidP="00300F6C">
          <w:pPr>
            <w:pStyle w:val="Fusszeile-Seite"/>
            <w:rPr>
              <w:lang w:eastAsia="de-DE"/>
            </w:rPr>
          </w:pPr>
          <w:r w:rsidRPr="0023315B">
            <w:rPr>
              <w:lang w:eastAsia="de-DE"/>
            </w:rPr>
            <w:fldChar w:fldCharType="begin"/>
          </w:r>
          <w:r w:rsidRPr="0023315B">
            <w:rPr>
              <w:lang w:eastAsia="de-DE"/>
            </w:rPr>
            <w:instrText xml:space="preserve"> IF </w:instrText>
          </w:r>
          <w:r w:rsidRPr="0023315B">
            <w:rPr>
              <w:lang w:eastAsia="de-DE"/>
            </w:rPr>
            <w:fldChar w:fldCharType="begin"/>
          </w:r>
          <w:r w:rsidRPr="0023315B">
            <w:rPr>
              <w:lang w:eastAsia="de-DE"/>
            </w:rPr>
            <w:instrText xml:space="preserve"> NUMPAGES </w:instrText>
          </w:r>
          <w:r w:rsidRPr="0023315B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instrText>3</w:instrText>
          </w:r>
          <w:r w:rsidRPr="0023315B">
            <w:rPr>
              <w:lang w:eastAsia="de-DE"/>
            </w:rPr>
            <w:fldChar w:fldCharType="end"/>
          </w:r>
          <w:r w:rsidRPr="0023315B">
            <w:rPr>
              <w:lang w:eastAsia="de-DE"/>
            </w:rPr>
            <w:instrText xml:space="preserve"> &gt; "1" "</w:instrText>
          </w:r>
          <w:r w:rsidRPr="0023315B">
            <w:rPr>
              <w:lang w:eastAsia="de-DE"/>
            </w:rPr>
            <w:fldChar w:fldCharType="begin"/>
          </w:r>
          <w:r w:rsidRPr="0023315B">
            <w:rPr>
              <w:lang w:eastAsia="de-DE"/>
            </w:rPr>
            <w:instrText xml:space="preserve"> IF </w:instrText>
          </w:r>
          <w:r w:rsidRPr="0023315B">
            <w:rPr>
              <w:lang w:eastAsia="de-DE"/>
            </w:rPr>
            <w:fldChar w:fldCharType="begin"/>
          </w:r>
          <w:r w:rsidRPr="0023315B">
            <w:rPr>
              <w:lang w:eastAsia="de-DE"/>
            </w:rPr>
            <w:instrText xml:space="preserve"> DOCPROPERTY "Doc.Page"\*CHARFORMAT </w:instrText>
          </w:r>
          <w:r w:rsidRPr="0023315B">
            <w:rPr>
              <w:lang w:eastAsia="de-DE"/>
            </w:rPr>
            <w:fldChar w:fldCharType="separate"/>
          </w:r>
          <w:r w:rsidRPr="0023315B">
            <w:rPr>
              <w:lang w:eastAsia="de-DE"/>
            </w:rPr>
            <w:instrText>Seite</w:instrText>
          </w:r>
          <w:r w:rsidRPr="0023315B">
            <w:rPr>
              <w:lang w:eastAsia="de-DE"/>
            </w:rPr>
            <w:fldChar w:fldCharType="end"/>
          </w:r>
          <w:r w:rsidRPr="0023315B">
            <w:rPr>
              <w:lang w:eastAsia="de-DE"/>
            </w:rPr>
            <w:instrText xml:space="preserve"> = "" "Seite" "</w:instrText>
          </w:r>
          <w:r w:rsidRPr="0023315B">
            <w:rPr>
              <w:lang w:eastAsia="de-DE"/>
            </w:rPr>
            <w:fldChar w:fldCharType="begin"/>
          </w:r>
          <w:r w:rsidRPr="0023315B">
            <w:rPr>
              <w:lang w:eastAsia="de-DE"/>
            </w:rPr>
            <w:instrText xml:space="preserve"> IF </w:instrText>
          </w:r>
          <w:r w:rsidRPr="0023315B">
            <w:rPr>
              <w:lang w:eastAsia="de-DE"/>
            </w:rPr>
            <w:fldChar w:fldCharType="begin"/>
          </w:r>
          <w:r w:rsidRPr="0023315B">
            <w:rPr>
              <w:lang w:eastAsia="de-DE"/>
            </w:rPr>
            <w:instrText xml:space="preserve"> DOCPROPERTY "Doc.Page"\*CHARFORMAT </w:instrText>
          </w:r>
          <w:r w:rsidRPr="0023315B">
            <w:rPr>
              <w:lang w:eastAsia="de-DE"/>
            </w:rPr>
            <w:fldChar w:fldCharType="separate"/>
          </w:r>
          <w:r w:rsidRPr="0023315B">
            <w:rPr>
              <w:lang w:eastAsia="de-DE"/>
            </w:rPr>
            <w:instrText>Seite</w:instrText>
          </w:r>
          <w:r w:rsidRPr="0023315B">
            <w:rPr>
              <w:lang w:eastAsia="de-DE"/>
            </w:rPr>
            <w:fldChar w:fldCharType="end"/>
          </w:r>
          <w:r w:rsidRPr="0023315B">
            <w:rPr>
              <w:lang w:eastAsia="de-DE"/>
            </w:rPr>
            <w:instrText xml:space="preserve"> = "Doc.Page" "Seite" "</w:instrText>
          </w:r>
          <w:r w:rsidRPr="0023315B">
            <w:rPr>
              <w:lang w:eastAsia="de-DE"/>
            </w:rPr>
            <w:fldChar w:fldCharType="begin"/>
          </w:r>
          <w:r w:rsidRPr="0023315B">
            <w:rPr>
              <w:lang w:eastAsia="de-DE"/>
            </w:rPr>
            <w:instrText xml:space="preserve"> DOCPROPERTY "Doc.Page"\*CHARFORMAT </w:instrText>
          </w:r>
          <w:r w:rsidRPr="0023315B">
            <w:rPr>
              <w:lang w:eastAsia="de-DE"/>
            </w:rPr>
            <w:fldChar w:fldCharType="separate"/>
          </w:r>
          <w:r w:rsidRPr="0023315B">
            <w:rPr>
              <w:lang w:eastAsia="de-DE"/>
            </w:rPr>
            <w:instrText>Seite</w:instrText>
          </w:r>
          <w:r w:rsidRPr="0023315B">
            <w:rPr>
              <w:lang w:eastAsia="de-DE"/>
            </w:rPr>
            <w:fldChar w:fldCharType="end"/>
          </w:r>
          <w:r w:rsidRPr="0023315B">
            <w:rPr>
              <w:lang w:eastAsia="de-DE"/>
            </w:rPr>
            <w:instrText xml:space="preserve">" </w:instrText>
          </w:r>
          <w:r w:rsidRPr="0023315B">
            <w:rPr>
              <w:lang w:eastAsia="de-DE"/>
            </w:rPr>
            <w:fldChar w:fldCharType="separate"/>
          </w:r>
          <w:r w:rsidRPr="0023315B">
            <w:rPr>
              <w:lang w:eastAsia="de-DE"/>
            </w:rPr>
            <w:instrText>Seite</w:instrText>
          </w:r>
          <w:r w:rsidRPr="0023315B">
            <w:rPr>
              <w:lang w:eastAsia="de-DE"/>
            </w:rPr>
            <w:fldChar w:fldCharType="end"/>
          </w:r>
          <w:r w:rsidRPr="0023315B">
            <w:rPr>
              <w:lang w:eastAsia="de-DE"/>
            </w:rPr>
            <w:instrText xml:space="preserve">" </w:instrText>
          </w:r>
          <w:r w:rsidRPr="0023315B">
            <w:rPr>
              <w:lang w:eastAsia="de-DE"/>
            </w:rPr>
            <w:fldChar w:fldCharType="separate"/>
          </w:r>
          <w:r w:rsidRPr="0023315B">
            <w:rPr>
              <w:noProof/>
              <w:lang w:eastAsia="de-DE"/>
            </w:rPr>
            <w:instrText>Seite</w:instrText>
          </w:r>
          <w:r w:rsidRPr="0023315B">
            <w:rPr>
              <w:lang w:eastAsia="de-DE"/>
            </w:rPr>
            <w:fldChar w:fldCharType="end"/>
          </w:r>
          <w:r w:rsidRPr="0023315B">
            <w:rPr>
              <w:lang w:eastAsia="de-DE"/>
            </w:rPr>
            <w:instrText xml:space="preserve"> </w:instrText>
          </w:r>
          <w:r w:rsidRPr="0023315B">
            <w:rPr>
              <w:lang w:eastAsia="de-DE"/>
            </w:rPr>
            <w:fldChar w:fldCharType="begin"/>
          </w:r>
          <w:r w:rsidRPr="0023315B">
            <w:rPr>
              <w:lang w:eastAsia="de-DE"/>
            </w:rPr>
            <w:instrText xml:space="preserve"> PAGE </w:instrText>
          </w:r>
          <w:r w:rsidRPr="0023315B">
            <w:rPr>
              <w:lang w:eastAsia="de-DE"/>
            </w:rPr>
            <w:fldChar w:fldCharType="separate"/>
          </w:r>
          <w:r w:rsidRPr="0023315B">
            <w:rPr>
              <w:lang w:eastAsia="de-DE"/>
            </w:rPr>
            <w:instrText>1</w:instrText>
          </w:r>
          <w:r w:rsidRPr="0023315B">
            <w:rPr>
              <w:lang w:eastAsia="de-DE"/>
            </w:rPr>
            <w:fldChar w:fldCharType="end"/>
          </w:r>
          <w:r w:rsidRPr="0023315B">
            <w:rPr>
              <w:lang w:eastAsia="de-DE"/>
            </w:rPr>
            <w:instrText xml:space="preserve"> </w:instrText>
          </w:r>
          <w:r w:rsidRPr="0023315B">
            <w:rPr>
              <w:lang w:eastAsia="de-DE"/>
            </w:rPr>
            <w:fldChar w:fldCharType="begin"/>
          </w:r>
          <w:r w:rsidRPr="0023315B">
            <w:rPr>
              <w:lang w:eastAsia="de-DE"/>
            </w:rPr>
            <w:instrText xml:space="preserve"> IF </w:instrText>
          </w:r>
          <w:r w:rsidRPr="0023315B">
            <w:rPr>
              <w:lang w:eastAsia="de-DE"/>
            </w:rPr>
            <w:fldChar w:fldCharType="begin"/>
          </w:r>
          <w:r w:rsidRPr="0023315B">
            <w:rPr>
              <w:lang w:eastAsia="de-DE"/>
            </w:rPr>
            <w:instrText xml:space="preserve"> DOCPROPERTY "Doc.of"\*CHARFORMAT </w:instrText>
          </w:r>
          <w:r w:rsidRPr="0023315B">
            <w:rPr>
              <w:lang w:eastAsia="de-DE"/>
            </w:rPr>
            <w:fldChar w:fldCharType="separate"/>
          </w:r>
          <w:r w:rsidRPr="0023315B">
            <w:rPr>
              <w:lang w:eastAsia="de-DE"/>
            </w:rPr>
            <w:instrText>von</w:instrText>
          </w:r>
          <w:r w:rsidRPr="0023315B">
            <w:rPr>
              <w:lang w:eastAsia="de-DE"/>
            </w:rPr>
            <w:fldChar w:fldCharType="end"/>
          </w:r>
          <w:r w:rsidRPr="0023315B">
            <w:rPr>
              <w:lang w:eastAsia="de-DE"/>
            </w:rPr>
            <w:instrText xml:space="preserve"> = "" "von" "</w:instrText>
          </w:r>
          <w:r w:rsidRPr="0023315B">
            <w:rPr>
              <w:lang w:eastAsia="de-DE"/>
            </w:rPr>
            <w:fldChar w:fldCharType="begin"/>
          </w:r>
          <w:r w:rsidRPr="0023315B">
            <w:rPr>
              <w:lang w:eastAsia="de-DE"/>
            </w:rPr>
            <w:instrText xml:space="preserve"> IF </w:instrText>
          </w:r>
          <w:r w:rsidRPr="0023315B">
            <w:rPr>
              <w:lang w:eastAsia="de-DE"/>
            </w:rPr>
            <w:fldChar w:fldCharType="begin"/>
          </w:r>
          <w:r w:rsidRPr="0023315B">
            <w:rPr>
              <w:lang w:eastAsia="de-DE"/>
            </w:rPr>
            <w:instrText xml:space="preserve"> DOCPROPERTY "Doc.of"\*CHARFORMAT </w:instrText>
          </w:r>
          <w:r w:rsidRPr="0023315B">
            <w:rPr>
              <w:lang w:eastAsia="de-DE"/>
            </w:rPr>
            <w:fldChar w:fldCharType="separate"/>
          </w:r>
          <w:r w:rsidRPr="0023315B">
            <w:rPr>
              <w:lang w:eastAsia="de-DE"/>
            </w:rPr>
            <w:instrText>von</w:instrText>
          </w:r>
          <w:r w:rsidRPr="0023315B">
            <w:rPr>
              <w:lang w:eastAsia="de-DE"/>
            </w:rPr>
            <w:fldChar w:fldCharType="end"/>
          </w:r>
          <w:r w:rsidRPr="0023315B">
            <w:rPr>
              <w:lang w:eastAsia="de-DE"/>
            </w:rPr>
            <w:instrText xml:space="preserve"> = "Doc.of" "von" "</w:instrText>
          </w:r>
          <w:r w:rsidRPr="0023315B">
            <w:rPr>
              <w:lang w:eastAsia="de-DE"/>
            </w:rPr>
            <w:fldChar w:fldCharType="begin"/>
          </w:r>
          <w:r w:rsidRPr="0023315B">
            <w:rPr>
              <w:lang w:eastAsia="de-DE"/>
            </w:rPr>
            <w:instrText xml:space="preserve"> DOCPROPERTY "Doc.of"\*CHARFORMAT </w:instrText>
          </w:r>
          <w:r w:rsidRPr="0023315B">
            <w:rPr>
              <w:lang w:eastAsia="de-DE"/>
            </w:rPr>
            <w:fldChar w:fldCharType="separate"/>
          </w:r>
          <w:r w:rsidRPr="0023315B">
            <w:rPr>
              <w:lang w:eastAsia="de-DE"/>
            </w:rPr>
            <w:instrText>von</w:instrText>
          </w:r>
          <w:r w:rsidRPr="0023315B">
            <w:rPr>
              <w:lang w:eastAsia="de-DE"/>
            </w:rPr>
            <w:fldChar w:fldCharType="end"/>
          </w:r>
          <w:r w:rsidRPr="0023315B">
            <w:rPr>
              <w:lang w:eastAsia="de-DE"/>
            </w:rPr>
            <w:instrText xml:space="preserve">" </w:instrText>
          </w:r>
          <w:r w:rsidRPr="0023315B">
            <w:rPr>
              <w:lang w:eastAsia="de-DE"/>
            </w:rPr>
            <w:fldChar w:fldCharType="separate"/>
          </w:r>
          <w:r w:rsidRPr="0023315B">
            <w:rPr>
              <w:noProof/>
              <w:lang w:eastAsia="de-DE"/>
            </w:rPr>
            <w:instrText>von</w:instrText>
          </w:r>
          <w:r w:rsidRPr="0023315B">
            <w:rPr>
              <w:lang w:eastAsia="de-DE"/>
            </w:rPr>
            <w:fldChar w:fldCharType="end"/>
          </w:r>
          <w:r w:rsidRPr="0023315B">
            <w:rPr>
              <w:lang w:eastAsia="de-DE"/>
            </w:rPr>
            <w:instrText xml:space="preserve">" </w:instrText>
          </w:r>
          <w:r w:rsidRPr="0023315B">
            <w:rPr>
              <w:lang w:eastAsia="de-DE"/>
            </w:rPr>
            <w:fldChar w:fldCharType="separate"/>
          </w:r>
          <w:r w:rsidRPr="0023315B">
            <w:rPr>
              <w:noProof/>
              <w:lang w:eastAsia="de-DE"/>
            </w:rPr>
            <w:instrText>von</w:instrText>
          </w:r>
          <w:r w:rsidRPr="0023315B">
            <w:rPr>
              <w:lang w:eastAsia="de-DE"/>
            </w:rPr>
            <w:fldChar w:fldCharType="end"/>
          </w:r>
          <w:r w:rsidRPr="0023315B">
            <w:rPr>
              <w:lang w:eastAsia="de-DE"/>
            </w:rPr>
            <w:instrText xml:space="preserve"> </w:instrText>
          </w:r>
          <w:r w:rsidRPr="0023315B">
            <w:rPr>
              <w:lang w:eastAsia="de-DE"/>
            </w:rPr>
            <w:fldChar w:fldCharType="begin"/>
          </w:r>
          <w:r w:rsidRPr="0023315B">
            <w:rPr>
              <w:lang w:eastAsia="de-DE"/>
            </w:rPr>
            <w:instrText xml:space="preserve"> NUMPAGES </w:instrText>
          </w:r>
          <w:r w:rsidRPr="0023315B">
            <w:rPr>
              <w:lang w:eastAsia="de-DE"/>
            </w:rPr>
            <w:fldChar w:fldCharType="separate"/>
          </w:r>
          <w:r w:rsidRPr="0023315B">
            <w:rPr>
              <w:lang w:eastAsia="de-DE"/>
            </w:rPr>
            <w:instrText>3</w:instrText>
          </w:r>
          <w:r w:rsidRPr="0023315B">
            <w:rPr>
              <w:lang w:eastAsia="de-DE"/>
            </w:rPr>
            <w:fldChar w:fldCharType="end"/>
          </w:r>
          <w:r w:rsidRPr="0023315B">
            <w:rPr>
              <w:lang w:eastAsia="de-DE"/>
            </w:rPr>
            <w:instrText>"" "</w:instrText>
          </w:r>
          <w:r w:rsidRPr="0023315B">
            <w:rPr>
              <w:lang w:eastAsia="de-DE"/>
            </w:rPr>
            <w:fldChar w:fldCharType="separate"/>
          </w:r>
          <w:r w:rsidRPr="0023315B">
            <w:rPr>
              <w:noProof/>
              <w:lang w:eastAsia="de-DE"/>
            </w:rPr>
            <w:t>Seite 1 von 3</w:t>
          </w:r>
          <w:r w:rsidRPr="0023315B">
            <w:rPr>
              <w:lang w:eastAsia="de-DE"/>
            </w:rPr>
            <w:fldChar w:fldCharType="end"/>
          </w:r>
          <w:r w:rsidRPr="0023315B">
            <w:rPr>
              <w:lang w:eastAsia="de-DE"/>
            </w:rPr>
            <w:t xml:space="preserve"> </w:t>
          </w:r>
        </w:p>
      </w:tc>
    </w:tr>
    <w:tr w:rsidR="00B449C6" w:rsidRPr="007C1439" w14:paraId="1BF2CC1A" w14:textId="77777777" w:rsidTr="00F83449">
      <w:tc>
        <w:tcPr>
          <w:tcW w:w="6177" w:type="dxa"/>
          <w:vAlign w:val="center"/>
        </w:tcPr>
        <w:p w14:paraId="72C14F5E" w14:textId="77777777" w:rsidR="007C1439" w:rsidRPr="0023315B" w:rsidRDefault="007C1439" w:rsidP="00D67CE1">
          <w:pPr>
            <w:pStyle w:val="Fusszeile-Pfad"/>
          </w:pPr>
          <w:bookmarkStart w:id="14" w:name="FusszeileErsteSeite" w:colFirst="0" w:colLast="0"/>
        </w:p>
      </w:tc>
      <w:tc>
        <w:tcPr>
          <w:tcW w:w="2951" w:type="dxa"/>
        </w:tcPr>
        <w:p w14:paraId="7D0EB6C4" w14:textId="77777777" w:rsidR="007C1439" w:rsidRPr="003901CD" w:rsidRDefault="007C1439" w:rsidP="003852D0">
          <w:pPr>
            <w:rPr>
              <w:color w:val="FFFFFF"/>
              <w:sz w:val="2"/>
              <w:szCs w:val="2"/>
              <w:lang w:val="en-US"/>
            </w:rPr>
          </w:pPr>
          <w:r w:rsidRPr="0023315B">
            <w:rPr>
              <w:color w:val="FFFFFF"/>
              <w:sz w:val="2"/>
              <w:szCs w:val="2"/>
            </w:rPr>
            <w:fldChar w:fldCharType="begin"/>
          </w:r>
          <w:r w:rsidRPr="003901CD">
            <w:rPr>
              <w:color w:val="FFFFFF"/>
              <w:sz w:val="2"/>
              <w:szCs w:val="2"/>
              <w:lang w:val="en-US"/>
            </w:rPr>
            <w:instrText xml:space="preserve"> IF </w:instrText>
          </w:r>
          <w:r w:rsidRPr="0023315B">
            <w:rPr>
              <w:color w:val="FFFFFF"/>
              <w:sz w:val="2"/>
              <w:szCs w:val="2"/>
            </w:rPr>
            <w:fldChar w:fldCharType="begin"/>
          </w:r>
          <w:r w:rsidRPr="003901CD">
            <w:rPr>
              <w:color w:val="FFFFFF"/>
              <w:sz w:val="2"/>
              <w:szCs w:val="2"/>
              <w:lang w:val="en-US"/>
            </w:rPr>
            <w:instrText xml:space="preserve"> DOCPROPERTY "Textmarke.Metadaten"\*CHARFORMAT </w:instrText>
          </w:r>
          <w:r w:rsidRPr="0023315B">
            <w:rPr>
              <w:color w:val="FFFFFF"/>
              <w:sz w:val="2"/>
              <w:szCs w:val="2"/>
            </w:rPr>
            <w:fldChar w:fldCharType="separate"/>
          </w:r>
          <w:r w:rsidRPr="007C1439">
            <w:rPr>
              <w:b/>
              <w:color w:val="FFFFFF"/>
              <w:sz w:val="2"/>
              <w:szCs w:val="2"/>
              <w:lang w:val="en-US"/>
            </w:rPr>
            <w:instrText>Error! Unknown document property name.</w:instrText>
          </w:r>
          <w:r w:rsidRPr="0023315B">
            <w:rPr>
              <w:color w:val="FFFFFF"/>
              <w:sz w:val="2"/>
              <w:szCs w:val="2"/>
            </w:rPr>
            <w:fldChar w:fldCharType="end"/>
          </w:r>
          <w:r w:rsidRPr="003901CD">
            <w:rPr>
              <w:color w:val="FFFFFF"/>
              <w:sz w:val="2"/>
              <w:szCs w:val="2"/>
              <w:highlight w:val="white"/>
              <w:lang w:val="en-US"/>
            </w:rPr>
            <w:instrText xml:space="preserve"> = "" "" "</w:instrText>
          </w:r>
        </w:p>
        <w:p w14:paraId="38867384" w14:textId="77777777" w:rsidR="007C1439" w:rsidRPr="003901CD" w:rsidRDefault="007C1439" w:rsidP="003852D0">
          <w:pPr>
            <w:rPr>
              <w:color w:val="FFFFFF"/>
              <w:sz w:val="2"/>
              <w:szCs w:val="2"/>
              <w:highlight w:val="white"/>
              <w:lang w:val="en-US"/>
            </w:rPr>
          </w:pPr>
          <w:r w:rsidRPr="0023315B">
            <w:rPr>
              <w:color w:val="FFFFFF"/>
              <w:sz w:val="2"/>
              <w:szCs w:val="2"/>
            </w:rPr>
            <w:fldChar w:fldCharType="begin"/>
          </w:r>
          <w:r w:rsidRPr="003901CD">
            <w:rPr>
              <w:color w:val="FFFFFF"/>
              <w:sz w:val="2"/>
              <w:szCs w:val="2"/>
              <w:highlight w:val="white"/>
              <w:lang w:val="en-US"/>
            </w:rPr>
            <w:instrText xml:space="preserve"> DOCPROPERTY "</w:instrText>
          </w:r>
          <w:r w:rsidRPr="003901CD">
            <w:rPr>
              <w:color w:val="FFFFFF"/>
              <w:sz w:val="2"/>
              <w:szCs w:val="2"/>
              <w:lang w:val="en-US"/>
            </w:rPr>
            <w:instrText>Textmarke.Metadaten</w:instrText>
          </w:r>
          <w:r w:rsidRPr="003901CD">
            <w:rPr>
              <w:color w:val="FFFFFF"/>
              <w:sz w:val="2"/>
              <w:szCs w:val="2"/>
              <w:highlight w:val="white"/>
              <w:lang w:val="en-US"/>
            </w:rPr>
            <w:instrText xml:space="preserve">"\*CHARFORMAT </w:instrText>
          </w:r>
          <w:r w:rsidRPr="0023315B">
            <w:rPr>
              <w:color w:val="FFFFFF"/>
              <w:sz w:val="2"/>
              <w:szCs w:val="2"/>
            </w:rPr>
            <w:fldChar w:fldCharType="separate"/>
          </w:r>
          <w:r w:rsidRPr="007C1439">
            <w:rPr>
              <w:b/>
              <w:color w:val="FFFFFF"/>
              <w:sz w:val="2"/>
              <w:szCs w:val="2"/>
              <w:lang w:val="en-US"/>
            </w:rPr>
            <w:instrText>Error! Unknown document property name.</w:instrText>
          </w:r>
          <w:r w:rsidRPr="0023315B">
            <w:rPr>
              <w:color w:val="FFFFFF"/>
              <w:sz w:val="2"/>
              <w:szCs w:val="2"/>
            </w:rPr>
            <w:fldChar w:fldCharType="end"/>
          </w:r>
        </w:p>
        <w:p w14:paraId="190A619A" w14:textId="77777777" w:rsidR="007C1439" w:rsidRPr="003901CD" w:rsidRDefault="007C1439" w:rsidP="003852D0">
          <w:pPr>
            <w:rPr>
              <w:color w:val="FFFFFF"/>
              <w:sz w:val="2"/>
              <w:szCs w:val="2"/>
              <w:lang w:val="en-US"/>
            </w:rPr>
          </w:pPr>
          <w:r w:rsidRPr="003901CD">
            <w:rPr>
              <w:color w:val="FFFFFF"/>
              <w:sz w:val="2"/>
              <w:szCs w:val="2"/>
              <w:highlight w:val="white"/>
              <w:lang w:val="en-US"/>
            </w:rPr>
            <w:instrText>" \&lt;OawJumpToField value=0/&gt;</w:instrText>
          </w:r>
          <w:r w:rsidRPr="0023315B">
            <w:rPr>
              <w:color w:val="FFFFFF"/>
              <w:sz w:val="2"/>
              <w:szCs w:val="2"/>
            </w:rPr>
            <w:fldChar w:fldCharType="separate"/>
          </w:r>
        </w:p>
        <w:p w14:paraId="3E4F11D5" w14:textId="77777777" w:rsidR="007C1439" w:rsidRPr="003901CD" w:rsidRDefault="007C1439" w:rsidP="003852D0">
          <w:pPr>
            <w:rPr>
              <w:color w:val="FFFFFF"/>
              <w:sz w:val="2"/>
              <w:szCs w:val="2"/>
              <w:highlight w:val="white"/>
              <w:lang w:val="en-US"/>
            </w:rPr>
          </w:pPr>
          <w:r w:rsidRPr="007C1439">
            <w:rPr>
              <w:b/>
              <w:color w:val="FFFFFF"/>
              <w:sz w:val="2"/>
              <w:szCs w:val="2"/>
              <w:lang w:val="en-US"/>
            </w:rPr>
            <w:t>Error! Unknown document property name.</w:t>
          </w:r>
        </w:p>
        <w:p w14:paraId="7A6BFDC1" w14:textId="77777777" w:rsidR="00B449C6" w:rsidRPr="007C1439" w:rsidRDefault="007C1439" w:rsidP="003852D0">
          <w:pPr>
            <w:jc w:val="right"/>
            <w:rPr>
              <w:color w:val="FFFFFF"/>
              <w:sz w:val="2"/>
              <w:szCs w:val="2"/>
              <w:lang w:val="en-US"/>
            </w:rPr>
          </w:pPr>
          <w:r w:rsidRPr="0023315B">
            <w:rPr>
              <w:color w:val="FFFFFF"/>
              <w:sz w:val="2"/>
              <w:szCs w:val="2"/>
            </w:rPr>
            <w:fldChar w:fldCharType="end"/>
          </w:r>
        </w:p>
      </w:tc>
    </w:tr>
    <w:bookmarkEnd w:id="14"/>
  </w:tbl>
  <w:p w14:paraId="4C8CC601" w14:textId="77777777" w:rsidR="007C1439" w:rsidRPr="003901CD" w:rsidRDefault="007C1439">
    <w:pPr>
      <w:rPr>
        <w:sz w:val="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28" w:type="dxa"/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B449C6" w14:paraId="2945DB4F" w14:textId="77777777" w:rsidTr="003852D0">
      <w:tc>
        <w:tcPr>
          <w:tcW w:w="6177" w:type="dxa"/>
          <w:vAlign w:val="center"/>
        </w:tcPr>
        <w:p w14:paraId="6FF85A28" w14:textId="77777777" w:rsidR="007C1439" w:rsidRPr="0023315B" w:rsidRDefault="007C1439" w:rsidP="003852D0">
          <w:pPr>
            <w:pStyle w:val="Fusszeile-Pfad"/>
          </w:pPr>
          <w:r w:rsidRPr="0023315B">
            <w:fldChar w:fldCharType="begin"/>
          </w:r>
          <w:r w:rsidRPr="0023315B">
            <w:instrText xml:space="preserve"> IF </w:instrText>
          </w:r>
          <w:r w:rsidRPr="0023315B">
            <w:fldChar w:fldCharType="begin"/>
          </w:r>
          <w:r w:rsidRPr="0023315B">
            <w:instrText xml:space="preserve"> DOCPROPERTY "Outputprofile.Internal"\*CHARFORMAT </w:instrText>
          </w:r>
          <w:r w:rsidRPr="0023315B">
            <w:fldChar w:fldCharType="separate"/>
          </w:r>
          <w:r w:rsidRPr="0023315B">
            <w:fldChar w:fldCharType="end"/>
          </w:r>
          <w:r w:rsidRPr="0023315B">
            <w:instrText xml:space="preserve"> = "" "" "</w:instrText>
          </w:r>
          <w:r w:rsidRPr="0023315B">
            <w:fldChar w:fldCharType="begin"/>
          </w:r>
          <w:r>
            <w:instrText xml:space="preserve"> FILENAME  \p  \* MERGEFORMAT </w:instrText>
          </w:r>
          <w:r w:rsidRPr="0023315B">
            <w:fldChar w:fldCharType="separate"/>
          </w:r>
          <w:r w:rsidRPr="0023315B">
            <w:rPr>
              <w:noProof/>
            </w:rPr>
            <w:instrText>C:\Users\KT19E4~1\AppData\Local\Temp\officeatwork\temp0000\Templ.dot</w:instrText>
          </w:r>
          <w:r w:rsidRPr="0023315B">
            <w:rPr>
              <w:noProof/>
            </w:rPr>
            <w:fldChar w:fldCharType="end"/>
          </w:r>
          <w:r w:rsidRPr="0023315B">
            <w:instrText>" \&lt;OawJumpToField value=0/&gt;</w:instrText>
          </w:r>
          <w:r w:rsidRPr="0023315B">
            <w:fldChar w:fldCharType="end"/>
          </w:r>
        </w:p>
      </w:tc>
      <w:tc>
        <w:tcPr>
          <w:tcW w:w="2951" w:type="dxa"/>
        </w:tcPr>
        <w:p w14:paraId="25A79683" w14:textId="77777777" w:rsidR="007C1439" w:rsidRPr="0023315B" w:rsidRDefault="007C1439" w:rsidP="003852D0">
          <w:pPr>
            <w:jc w:val="right"/>
            <w:rPr>
              <w:lang w:eastAsia="de-DE"/>
            </w:rPr>
          </w:pPr>
          <w:r w:rsidRPr="0023315B">
            <w:rPr>
              <w:lang w:eastAsia="de-DE"/>
            </w:rPr>
            <w:fldChar w:fldCharType="begin"/>
          </w:r>
          <w:r w:rsidRPr="0023315B">
            <w:rPr>
              <w:lang w:eastAsia="de-DE"/>
            </w:rPr>
            <w:instrText xml:space="preserve"> IF </w:instrText>
          </w:r>
          <w:r w:rsidRPr="0023315B">
            <w:rPr>
              <w:lang w:eastAsia="de-DE"/>
            </w:rPr>
            <w:fldChar w:fldCharType="begin"/>
          </w:r>
          <w:r w:rsidRPr="0023315B">
            <w:rPr>
              <w:lang w:eastAsia="de-DE"/>
            </w:rPr>
            <w:instrText xml:space="preserve"> NUMPAGES </w:instrText>
          </w:r>
          <w:r w:rsidRPr="0023315B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instrText>2</w:instrText>
          </w:r>
          <w:r w:rsidRPr="0023315B">
            <w:rPr>
              <w:lang w:eastAsia="de-DE"/>
            </w:rPr>
            <w:fldChar w:fldCharType="end"/>
          </w:r>
          <w:r w:rsidRPr="0023315B">
            <w:rPr>
              <w:lang w:eastAsia="de-DE"/>
            </w:rPr>
            <w:instrText xml:space="preserve"> &gt; "1" "</w:instrText>
          </w:r>
          <w:r w:rsidRPr="0023315B">
            <w:rPr>
              <w:lang w:eastAsia="de-DE"/>
            </w:rPr>
            <w:fldChar w:fldCharType="begin"/>
          </w:r>
          <w:r w:rsidRPr="0023315B">
            <w:rPr>
              <w:lang w:eastAsia="de-DE"/>
            </w:rPr>
            <w:instrText xml:space="preserve"> IF </w:instrText>
          </w:r>
          <w:r w:rsidRPr="0023315B">
            <w:rPr>
              <w:lang w:eastAsia="de-DE"/>
            </w:rPr>
            <w:fldChar w:fldCharType="begin"/>
          </w:r>
          <w:r w:rsidRPr="0023315B">
            <w:rPr>
              <w:lang w:eastAsia="de-DE"/>
            </w:rPr>
            <w:instrText xml:space="preserve"> DOCPROPERTY "Doc.Page"\*CHARFORMAT </w:instrText>
          </w:r>
          <w:r w:rsidRPr="0023315B">
            <w:rPr>
              <w:lang w:eastAsia="de-DE"/>
            </w:rPr>
            <w:fldChar w:fldCharType="separate"/>
          </w:r>
          <w:r>
            <w:rPr>
              <w:lang w:eastAsia="de-DE"/>
            </w:rPr>
            <w:instrText>Seite</w:instrText>
          </w:r>
          <w:r w:rsidRPr="0023315B">
            <w:rPr>
              <w:lang w:eastAsia="de-DE"/>
            </w:rPr>
            <w:fldChar w:fldCharType="end"/>
          </w:r>
          <w:r w:rsidRPr="0023315B">
            <w:rPr>
              <w:lang w:eastAsia="de-DE"/>
            </w:rPr>
            <w:instrText xml:space="preserve"> = "Doc.Page" "Seite" "</w:instrText>
          </w:r>
          <w:r w:rsidRPr="0023315B">
            <w:rPr>
              <w:lang w:eastAsia="de-DE"/>
            </w:rPr>
            <w:fldChar w:fldCharType="begin"/>
          </w:r>
          <w:r w:rsidRPr="0023315B">
            <w:rPr>
              <w:lang w:eastAsia="de-DE"/>
            </w:rPr>
            <w:instrText xml:space="preserve"> DOCPROPERTY "Doc.Page"\*CHARFORMAT </w:instrText>
          </w:r>
          <w:r w:rsidRPr="0023315B">
            <w:rPr>
              <w:lang w:eastAsia="de-DE"/>
            </w:rPr>
            <w:fldChar w:fldCharType="separate"/>
          </w:r>
          <w:r>
            <w:rPr>
              <w:lang w:eastAsia="de-DE"/>
            </w:rPr>
            <w:instrText>Seite</w:instrText>
          </w:r>
          <w:r w:rsidRPr="0023315B">
            <w:rPr>
              <w:lang w:eastAsia="de-DE"/>
            </w:rPr>
            <w:fldChar w:fldCharType="end"/>
          </w:r>
          <w:r w:rsidRPr="0023315B">
            <w:rPr>
              <w:lang w:eastAsia="de-DE"/>
            </w:rPr>
            <w:instrText xml:space="preserve">" </w:instrText>
          </w:r>
          <w:r w:rsidRPr="0023315B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instrText>Seite</w:instrText>
          </w:r>
          <w:r w:rsidRPr="0023315B">
            <w:rPr>
              <w:lang w:eastAsia="de-DE"/>
            </w:rPr>
            <w:fldChar w:fldCharType="end"/>
          </w:r>
          <w:r w:rsidRPr="0023315B">
            <w:rPr>
              <w:lang w:eastAsia="de-DE"/>
            </w:rPr>
            <w:instrText xml:space="preserve"> </w:instrText>
          </w:r>
          <w:r w:rsidRPr="0023315B">
            <w:rPr>
              <w:lang w:eastAsia="de-DE"/>
            </w:rPr>
            <w:fldChar w:fldCharType="begin"/>
          </w:r>
          <w:r w:rsidRPr="0023315B">
            <w:rPr>
              <w:lang w:eastAsia="de-DE"/>
            </w:rPr>
            <w:instrText xml:space="preserve"> PAGE </w:instrText>
          </w:r>
          <w:r w:rsidRPr="0023315B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instrText>1</w:instrText>
          </w:r>
          <w:r w:rsidRPr="0023315B">
            <w:rPr>
              <w:lang w:eastAsia="de-DE"/>
            </w:rPr>
            <w:fldChar w:fldCharType="end"/>
          </w:r>
          <w:r w:rsidRPr="0023315B">
            <w:rPr>
              <w:lang w:eastAsia="de-DE"/>
            </w:rPr>
            <w:instrText xml:space="preserve"> </w:instrText>
          </w:r>
          <w:r w:rsidRPr="0023315B">
            <w:rPr>
              <w:lang w:eastAsia="de-DE"/>
            </w:rPr>
            <w:fldChar w:fldCharType="begin"/>
          </w:r>
          <w:r w:rsidRPr="0023315B">
            <w:rPr>
              <w:lang w:eastAsia="de-DE"/>
            </w:rPr>
            <w:instrText xml:space="preserve"> IF </w:instrText>
          </w:r>
          <w:r w:rsidRPr="0023315B">
            <w:rPr>
              <w:lang w:eastAsia="de-DE"/>
            </w:rPr>
            <w:fldChar w:fldCharType="begin"/>
          </w:r>
          <w:r w:rsidRPr="0023315B">
            <w:rPr>
              <w:lang w:eastAsia="de-DE"/>
            </w:rPr>
            <w:instrText xml:space="preserve"> DOCPROPERTY "Doc.of"\*CHARFORMAT </w:instrText>
          </w:r>
          <w:r w:rsidRPr="0023315B">
            <w:rPr>
              <w:lang w:eastAsia="de-DE"/>
            </w:rPr>
            <w:fldChar w:fldCharType="separate"/>
          </w:r>
          <w:r>
            <w:rPr>
              <w:lang w:eastAsia="de-DE"/>
            </w:rPr>
            <w:instrText>von</w:instrText>
          </w:r>
          <w:r w:rsidRPr="0023315B">
            <w:rPr>
              <w:lang w:eastAsia="de-DE"/>
            </w:rPr>
            <w:fldChar w:fldCharType="end"/>
          </w:r>
          <w:r w:rsidRPr="0023315B">
            <w:rPr>
              <w:lang w:eastAsia="de-DE"/>
            </w:rPr>
            <w:instrText xml:space="preserve"> = "Doc.of" "von" "</w:instrText>
          </w:r>
          <w:r w:rsidRPr="0023315B">
            <w:rPr>
              <w:lang w:eastAsia="de-DE"/>
            </w:rPr>
            <w:fldChar w:fldCharType="begin"/>
          </w:r>
          <w:r w:rsidRPr="0023315B">
            <w:rPr>
              <w:lang w:eastAsia="de-DE"/>
            </w:rPr>
            <w:instrText xml:space="preserve"> DOCPROPERTY "Doc.of"\*CHARFORMAT </w:instrText>
          </w:r>
          <w:r w:rsidRPr="0023315B">
            <w:rPr>
              <w:lang w:eastAsia="de-DE"/>
            </w:rPr>
            <w:fldChar w:fldCharType="separate"/>
          </w:r>
          <w:r>
            <w:rPr>
              <w:lang w:eastAsia="de-DE"/>
            </w:rPr>
            <w:instrText>von</w:instrText>
          </w:r>
          <w:r w:rsidRPr="0023315B">
            <w:rPr>
              <w:lang w:eastAsia="de-DE"/>
            </w:rPr>
            <w:fldChar w:fldCharType="end"/>
          </w:r>
          <w:r w:rsidRPr="0023315B">
            <w:rPr>
              <w:lang w:eastAsia="de-DE"/>
            </w:rPr>
            <w:instrText xml:space="preserve">" </w:instrText>
          </w:r>
          <w:r w:rsidRPr="0023315B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instrText>von</w:instrText>
          </w:r>
          <w:r w:rsidRPr="0023315B">
            <w:rPr>
              <w:lang w:eastAsia="de-DE"/>
            </w:rPr>
            <w:fldChar w:fldCharType="end"/>
          </w:r>
          <w:r w:rsidRPr="0023315B">
            <w:rPr>
              <w:lang w:eastAsia="de-DE"/>
            </w:rPr>
            <w:instrText xml:space="preserve"> </w:instrText>
          </w:r>
          <w:r w:rsidRPr="0023315B">
            <w:rPr>
              <w:lang w:eastAsia="de-DE"/>
            </w:rPr>
            <w:fldChar w:fldCharType="begin"/>
          </w:r>
          <w:r w:rsidRPr="0023315B">
            <w:rPr>
              <w:lang w:eastAsia="de-DE"/>
            </w:rPr>
            <w:instrText xml:space="preserve"> NUMPAGES </w:instrText>
          </w:r>
          <w:r w:rsidRPr="0023315B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instrText>2</w:instrText>
          </w:r>
          <w:r w:rsidRPr="0023315B">
            <w:rPr>
              <w:lang w:eastAsia="de-DE"/>
            </w:rPr>
            <w:fldChar w:fldCharType="end"/>
          </w:r>
          <w:r w:rsidRPr="0023315B">
            <w:rPr>
              <w:lang w:eastAsia="de-DE"/>
            </w:rPr>
            <w:instrText>"" "</w:instrText>
          </w:r>
          <w:r w:rsidRPr="0023315B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t>Seite</w:t>
          </w:r>
          <w:r w:rsidRPr="0023315B">
            <w:rPr>
              <w:noProof/>
              <w:lang w:eastAsia="de-DE"/>
            </w:rPr>
            <w:t xml:space="preserve"> </w:t>
          </w:r>
          <w:r>
            <w:rPr>
              <w:noProof/>
              <w:lang w:eastAsia="de-DE"/>
            </w:rPr>
            <w:t>1</w:t>
          </w:r>
          <w:r w:rsidRPr="0023315B">
            <w:rPr>
              <w:noProof/>
              <w:lang w:eastAsia="de-DE"/>
            </w:rPr>
            <w:t xml:space="preserve"> </w:t>
          </w:r>
          <w:r>
            <w:rPr>
              <w:noProof/>
              <w:lang w:eastAsia="de-DE"/>
            </w:rPr>
            <w:t>von</w:t>
          </w:r>
          <w:r w:rsidRPr="0023315B">
            <w:rPr>
              <w:noProof/>
              <w:lang w:eastAsia="de-DE"/>
            </w:rPr>
            <w:t xml:space="preserve"> </w:t>
          </w:r>
          <w:r>
            <w:rPr>
              <w:noProof/>
              <w:lang w:eastAsia="de-DE"/>
            </w:rPr>
            <w:t>2</w:t>
          </w:r>
          <w:r w:rsidRPr="0023315B">
            <w:rPr>
              <w:lang w:eastAsia="de-DE"/>
            </w:rPr>
            <w:fldChar w:fldCharType="end"/>
          </w:r>
          <w:r w:rsidRPr="0023315B">
            <w:rPr>
              <w:lang w:eastAsia="de-DE"/>
            </w:rPr>
            <w:t xml:space="preserve"> </w:t>
          </w:r>
        </w:p>
      </w:tc>
    </w:tr>
  </w:tbl>
  <w:p w14:paraId="77FB369E" w14:textId="77777777" w:rsidR="007C1439" w:rsidRPr="0023315B" w:rsidRDefault="007C1439" w:rsidP="003852D0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E137" w14:textId="77777777" w:rsidR="007C1439" w:rsidRDefault="007C1439">
    <w:pPr>
      <w:rPr>
        <w:sz w:val="2"/>
      </w:rPr>
    </w:pPr>
  </w:p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B449C6" w14:paraId="03E5B228" w14:textId="77777777" w:rsidTr="00F83449">
      <w:tc>
        <w:tcPr>
          <w:tcW w:w="6177" w:type="dxa"/>
          <w:vAlign w:val="center"/>
        </w:tcPr>
        <w:p w14:paraId="7774BFFD" w14:textId="104F9865" w:rsidR="007C1439" w:rsidRPr="009D30F1" w:rsidRDefault="007C1439" w:rsidP="00300F6C">
          <w:pPr>
            <w:pStyle w:val="Fusszeile"/>
            <w:rPr>
              <w:lang w:eastAsia="de-DE"/>
            </w:rPr>
          </w:pPr>
          <w:r w:rsidRPr="00F0670D">
            <w:rPr>
              <w:lang w:eastAsia="de-DE"/>
            </w:rPr>
            <w:fldChar w:fldCharType="begin"/>
          </w:r>
          <w:r w:rsidRPr="009D30F1">
            <w:rPr>
              <w:lang w:eastAsia="de-DE"/>
            </w:rPr>
            <w:instrText xml:space="preserve"> IF </w:instrText>
          </w:r>
          <w:r w:rsidRPr="00F0670D">
            <w:rPr>
              <w:lang w:eastAsia="de-DE"/>
            </w:rPr>
            <w:fldChar w:fldCharType="begin"/>
          </w:r>
          <w:r w:rsidRPr="009D30F1">
            <w:rPr>
              <w:lang w:eastAsia="de-DE"/>
            </w:rPr>
            <w:instrText xml:space="preserve"> DOCPROPERTY "CMIdata.G_Signatur"\*CHARFORMAT </w:instrText>
          </w:r>
          <w:r w:rsidRPr="00F0670D">
            <w:rPr>
              <w:lang w:eastAsia="de-DE"/>
            </w:rPr>
            <w:fldChar w:fldCharType="separate"/>
          </w:r>
          <w:r w:rsidRPr="00F0670D">
            <w:rPr>
              <w:lang w:eastAsia="de-DE"/>
            </w:rPr>
            <w:fldChar w:fldCharType="end"/>
          </w:r>
          <w:r w:rsidRPr="009D30F1">
            <w:rPr>
              <w:lang w:eastAsia="de-DE"/>
            </w:rPr>
            <w:instrText xml:space="preserve"> = "" "</w:instrText>
          </w:r>
          <w:r w:rsidRPr="00F0670D">
            <w:rPr>
              <w:lang w:eastAsia="de-DE"/>
            </w:rPr>
            <w:fldChar w:fldCharType="begin"/>
          </w:r>
          <w:r w:rsidRPr="009D30F1">
            <w:rPr>
              <w:lang w:eastAsia="de-DE"/>
            </w:rPr>
            <w:instrText xml:space="preserve"> IF </w:instrText>
          </w:r>
          <w:r w:rsidRPr="00F0670D">
            <w:rPr>
              <w:lang w:eastAsia="de-DE"/>
            </w:rPr>
            <w:fldChar w:fldCharType="begin"/>
          </w:r>
          <w:r w:rsidRPr="009D30F1">
            <w:rPr>
              <w:lang w:eastAsia="de-DE"/>
            </w:rPr>
            <w:instrText xml:space="preserve"> DOCPROPERTY "CMIdata.G_Laufnummer"\*CHARFORMAT </w:instrText>
          </w:r>
          <w:r w:rsidRPr="00F0670D">
            <w:rPr>
              <w:lang w:eastAsia="de-DE"/>
            </w:rPr>
            <w:fldChar w:fldCharType="separate"/>
          </w:r>
          <w:r w:rsidRPr="009D30F1">
            <w:rPr>
              <w:lang w:eastAsia="de-DE"/>
            </w:rPr>
            <w:instrText>2025-182</w:instrText>
          </w:r>
          <w:r w:rsidRPr="00F0670D">
            <w:rPr>
              <w:lang w:eastAsia="de-DE"/>
            </w:rPr>
            <w:fldChar w:fldCharType="end"/>
          </w:r>
          <w:r w:rsidRPr="009D30F1">
            <w:rPr>
              <w:lang w:eastAsia="de-DE"/>
            </w:rPr>
            <w:instrText xml:space="preserve"> = "" "" "</w:instrText>
          </w:r>
          <w:r w:rsidRPr="00F0670D">
            <w:rPr>
              <w:lang w:eastAsia="de-DE"/>
            </w:rPr>
            <w:fldChar w:fldCharType="begin"/>
          </w:r>
          <w:r w:rsidRPr="009D30F1">
            <w:rPr>
              <w:lang w:eastAsia="de-DE"/>
            </w:rPr>
            <w:instrText xml:space="preserve"> DOCPROPERTY "CMIdata.G_Laufnummer"\*CHARFORMAT </w:instrText>
          </w:r>
          <w:r w:rsidRPr="00F0670D">
            <w:rPr>
              <w:lang w:eastAsia="de-DE"/>
            </w:rPr>
            <w:fldChar w:fldCharType="separate"/>
          </w:r>
          <w:r w:rsidRPr="009D30F1">
            <w:rPr>
              <w:lang w:eastAsia="de-DE"/>
            </w:rPr>
            <w:instrText>2025-182</w:instrText>
          </w:r>
          <w:r w:rsidRPr="00F0670D">
            <w:rPr>
              <w:lang w:eastAsia="de-DE"/>
            </w:rPr>
            <w:fldChar w:fldCharType="end"/>
          </w:r>
          <w:r w:rsidRPr="009D30F1">
            <w:rPr>
              <w:lang w:eastAsia="de-DE"/>
            </w:rPr>
            <w:instrText xml:space="preserve"> / </w:instrText>
          </w:r>
          <w:r w:rsidRPr="00F0670D">
            <w:rPr>
              <w:lang w:eastAsia="de-DE"/>
            </w:rPr>
            <w:fldChar w:fldCharType="begin"/>
          </w:r>
          <w:r w:rsidRPr="009D30F1">
            <w:rPr>
              <w:lang w:eastAsia="de-DE"/>
            </w:rPr>
            <w:instrText xml:space="preserve"> DOCPROPERTY "CMIdata.Dok_Titel"\*CHARFORMAT </w:instrText>
          </w:r>
          <w:r w:rsidRPr="00F0670D">
            <w:rPr>
              <w:lang w:eastAsia="de-DE"/>
            </w:rPr>
            <w:fldChar w:fldCharType="separate"/>
          </w:r>
          <w:r w:rsidRPr="009D30F1">
            <w:rPr>
              <w:lang w:eastAsia="de-DE"/>
            </w:rPr>
            <w:instrText>Antrags- und Abrechnungsformular Schulnetz 21 - LU ab 2026</w:instrText>
          </w:r>
          <w:r w:rsidRPr="00F0670D">
            <w:rPr>
              <w:lang w:eastAsia="de-DE"/>
            </w:rPr>
            <w:fldChar w:fldCharType="end"/>
          </w:r>
          <w:r w:rsidRPr="009D30F1">
            <w:rPr>
              <w:lang w:eastAsia="de-DE"/>
            </w:rPr>
            <w:instrText xml:space="preserve">" \* MERGEFORMAT </w:instrText>
          </w:r>
          <w:r w:rsidRPr="00F0670D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instrText>2025-182 / Antrags- und Abrechnungsformular Schulnetz 21 - LU</w:instrText>
          </w:r>
          <w:r w:rsidRPr="009D30F1">
            <w:rPr>
              <w:lang w:eastAsia="de-DE"/>
            </w:rPr>
            <w:instrText xml:space="preserve"> ab 2026</w:instrText>
          </w:r>
          <w:r w:rsidRPr="00F0670D">
            <w:fldChar w:fldCharType="end"/>
          </w:r>
          <w:r w:rsidRPr="009D30F1">
            <w:rPr>
              <w:lang w:eastAsia="de-DE"/>
            </w:rPr>
            <w:instrText>" "</w:instrText>
          </w:r>
          <w:r w:rsidRPr="00F0670D">
            <w:fldChar w:fldCharType="begin"/>
          </w:r>
          <w:r w:rsidRPr="009D30F1">
            <w:rPr>
              <w:lang w:eastAsia="de-DE"/>
            </w:rPr>
            <w:instrText xml:space="preserve"> DOCPROPERTY "CMIdata.G_Signatur"\*CHARFORMAT </w:instrText>
          </w:r>
          <w:r w:rsidRPr="00F0670D">
            <w:fldChar w:fldCharType="separate"/>
          </w:r>
          <w:r w:rsidRPr="009D30F1">
            <w:rPr>
              <w:lang w:eastAsia="de-DE"/>
            </w:rPr>
            <w:instrText>CMIdata.G_Signatur</w:instrText>
          </w:r>
          <w:r w:rsidRPr="00F0670D">
            <w:fldChar w:fldCharType="end"/>
          </w:r>
          <w:r w:rsidRPr="009D30F1">
            <w:rPr>
              <w:lang w:eastAsia="de-DE"/>
            </w:rPr>
            <w:instrText xml:space="preserve"> / </w:instrText>
          </w:r>
          <w:r w:rsidRPr="00F0670D">
            <w:fldChar w:fldCharType="begin"/>
          </w:r>
          <w:r w:rsidRPr="009D30F1">
            <w:rPr>
              <w:lang w:eastAsia="de-DE"/>
            </w:rPr>
            <w:instrText xml:space="preserve"> DOCPROPERTY "CMIdata.Dok_Titel"\*CHARFORMAT </w:instrText>
          </w:r>
          <w:r w:rsidRPr="00F0670D">
            <w:fldChar w:fldCharType="separate"/>
          </w:r>
          <w:r w:rsidRPr="009D30F1">
            <w:rPr>
              <w:lang w:eastAsia="de-DE"/>
            </w:rPr>
            <w:instrText>CMIdata.Dok_Titel</w:instrText>
          </w:r>
          <w:r w:rsidRPr="00F0670D">
            <w:fldChar w:fldCharType="end"/>
          </w:r>
          <w:r w:rsidRPr="009D30F1">
            <w:rPr>
              <w:lang w:eastAsia="de-DE"/>
            </w:rPr>
            <w:instrText xml:space="preserve">" \* MERGEFORMAT </w:instrText>
          </w:r>
          <w:r w:rsidRPr="00F0670D"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t>2025-182 / Antrags- und Abrechnungsformular Schulnetz 21 - LU</w:t>
          </w:r>
          <w:r w:rsidRPr="009D30F1">
            <w:rPr>
              <w:noProof/>
              <w:lang w:eastAsia="de-DE"/>
            </w:rPr>
            <w:t xml:space="preserve"> ab 2026</w:t>
          </w:r>
          <w:r w:rsidRPr="00F0670D">
            <w:rPr>
              <w:lang w:eastAsia="de-DE"/>
            </w:rPr>
            <w:fldChar w:fldCharType="end"/>
          </w:r>
        </w:p>
      </w:tc>
      <w:tc>
        <w:tcPr>
          <w:tcW w:w="2951" w:type="dxa"/>
        </w:tcPr>
        <w:p w14:paraId="54F631EA" w14:textId="1184A3F5" w:rsidR="007C1439" w:rsidRPr="00F0670D" w:rsidRDefault="007C1439" w:rsidP="00300F6C">
          <w:pPr>
            <w:pStyle w:val="Fusszeile-Seite"/>
            <w:rPr>
              <w:lang w:eastAsia="de-DE"/>
            </w:rPr>
          </w:pP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DOCPROPERTY "Doc.Page"\*CHARFORMAT </w:instrText>
          </w:r>
          <w:r>
            <w:rPr>
              <w:lang w:eastAsia="de-DE"/>
            </w:rPr>
            <w:fldChar w:fldCharType="separate"/>
          </w:r>
          <w:r>
            <w:rPr>
              <w:lang w:eastAsia="de-DE"/>
            </w:rPr>
            <w:t>Seite</w:t>
          </w:r>
          <w:r>
            <w:rPr>
              <w:lang w:eastAsia="de-DE"/>
            </w:rPr>
            <w:fldChar w:fldCharType="end"/>
          </w:r>
          <w:r>
            <w:rPr>
              <w:lang w:eastAsia="de-DE"/>
            </w:rPr>
            <w:t xml:space="preserve"> </w:t>
          </w: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PAGE </w:instrText>
          </w:r>
          <w:r>
            <w:rPr>
              <w:lang w:eastAsia="de-DE"/>
            </w:rPr>
            <w:fldChar w:fldCharType="separate"/>
          </w:r>
          <w:r>
            <w:rPr>
              <w:lang w:eastAsia="de-DE"/>
            </w:rPr>
            <w:t>3</w:t>
          </w:r>
          <w:r>
            <w:rPr>
              <w:lang w:eastAsia="de-DE"/>
            </w:rPr>
            <w:fldChar w:fldCharType="end"/>
          </w:r>
          <w:r>
            <w:rPr>
              <w:lang w:eastAsia="de-DE"/>
            </w:rPr>
            <w:t xml:space="preserve"> </w:t>
          </w: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DOCPROPERTY "Doc.of"\*CHARFORMAT </w:instrText>
          </w:r>
          <w:r>
            <w:rPr>
              <w:lang w:eastAsia="de-DE"/>
            </w:rPr>
            <w:fldChar w:fldCharType="separate"/>
          </w:r>
          <w:r>
            <w:rPr>
              <w:lang w:eastAsia="de-DE"/>
            </w:rPr>
            <w:t>von</w:t>
          </w:r>
          <w:r>
            <w:rPr>
              <w:lang w:eastAsia="de-DE"/>
            </w:rPr>
            <w:fldChar w:fldCharType="end"/>
          </w:r>
          <w:r>
            <w:rPr>
              <w:lang w:eastAsia="de-DE"/>
            </w:rPr>
            <w:t xml:space="preserve"> </w:t>
          </w: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SECTIONPAGES  </w:instrText>
          </w:r>
          <w:r>
            <w:rPr>
              <w:lang w:eastAsia="de-DE"/>
            </w:rPr>
            <w:fldChar w:fldCharType="separate"/>
          </w:r>
          <w:r>
            <w:rPr>
              <w:noProof/>
              <w:lang w:eastAsia="de-DE"/>
            </w:rPr>
            <w:t>3</w:t>
          </w:r>
          <w:r>
            <w:rPr>
              <w:lang w:eastAsia="de-DE"/>
            </w:rPr>
            <w:fldChar w:fldCharType="end"/>
          </w:r>
        </w:p>
      </w:tc>
    </w:tr>
    <w:tr w:rsidR="00B449C6" w14:paraId="1A7E8B6E" w14:textId="77777777" w:rsidTr="00F83449">
      <w:tc>
        <w:tcPr>
          <w:tcW w:w="6177" w:type="dxa"/>
          <w:vAlign w:val="center"/>
        </w:tcPr>
        <w:p w14:paraId="1DF05B56" w14:textId="77777777" w:rsidR="007C1439" w:rsidRPr="0023209D" w:rsidRDefault="007C1439" w:rsidP="00D67CE1">
          <w:pPr>
            <w:pStyle w:val="Fusszeile-Pfad"/>
            <w:rPr>
              <w:lang w:eastAsia="de-DE"/>
            </w:rPr>
          </w:pPr>
          <w:bookmarkStart w:id="17" w:name="FusszeileFolgeseiten" w:colFirst="0" w:colLast="0"/>
        </w:p>
      </w:tc>
      <w:tc>
        <w:tcPr>
          <w:tcW w:w="2951" w:type="dxa"/>
        </w:tcPr>
        <w:p w14:paraId="28ECAB90" w14:textId="77777777" w:rsidR="007C1439" w:rsidRPr="00D67CE1" w:rsidRDefault="007C1439" w:rsidP="003852D0">
          <w:pPr>
            <w:jc w:val="right"/>
            <w:rPr>
              <w:sz w:val="2"/>
              <w:szCs w:val="2"/>
              <w:lang w:eastAsia="de-DE"/>
            </w:rPr>
          </w:pPr>
        </w:p>
      </w:tc>
    </w:tr>
    <w:bookmarkEnd w:id="17"/>
  </w:tbl>
  <w:p w14:paraId="03B7C5D1" w14:textId="77777777" w:rsidR="007C1439" w:rsidRDefault="007C1439">
    <w:pPr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43D93" w14:textId="77777777" w:rsidR="007C1439" w:rsidRPr="00F6269A" w:rsidRDefault="007C1439">
    <w:r>
      <w:fldChar w:fldCharType="begin"/>
    </w:r>
    <w:r w:rsidRPr="00F6269A">
      <w:instrText xml:space="preserve"> if </w:instrText>
    </w:r>
    <w:r>
      <w:fldChar w:fldCharType="begin"/>
    </w:r>
    <w:r w:rsidRPr="00F6269A">
      <w:instrText xml:space="preserve"> DOCPROPERTY "Outputprofile.Internal.Draft"\*CHARFORMAT \&lt;OawJumpToField value=0/&gt;</w:instrText>
    </w:r>
    <w:r>
      <w:fldChar w:fldCharType="separate"/>
    </w:r>
    <w:r>
      <w:rPr>
        <w:b/>
      </w:rPr>
      <w:instrText>Error! Unknown document property name.</w:instrText>
    </w:r>
    <w:r>
      <w:fldChar w:fldCharType="end"/>
    </w:r>
    <w:r w:rsidRPr="00F6269A"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>
      <w:rPr>
        <w:noProof/>
      </w:rPr>
      <w:instrText>25.03.2026, 16:05:19</w:instrText>
    </w:r>
    <w:r>
      <w:fldChar w:fldCharType="end"/>
    </w:r>
    <w:r w:rsidRPr="00F6269A">
      <w:instrText xml:space="preserve">, </w:instrText>
    </w:r>
    <w:r>
      <w:fldChar w:fldCharType="begin"/>
    </w:r>
    <w:r w:rsidRPr="00F6269A">
      <w:instrText xml:space="preserve"> FILENAME  \p  \* MERGEFORMAT </w:instrText>
    </w:r>
    <w:r>
      <w:fldChar w:fldCharType="separate"/>
    </w:r>
    <w:r>
      <w:fldChar w:fldCharType="end"/>
    </w:r>
    <w:r w:rsidRPr="00F6269A">
      <w:instrText>" \&lt;OawJumpToField value=0/&gt;</w:instrText>
    </w:r>
    <w:r>
      <w:fldChar w:fldCharType="separate"/>
    </w:r>
    <w:r>
      <w:rPr>
        <w:noProof/>
      </w:rPr>
      <w:t>25.03.2026, 16:05:19</w:t>
    </w:r>
    <w:r w:rsidRPr="00F6269A">
      <w:rPr>
        <w:noProof/>
      </w:rPr>
      <w:t xml:space="preserve">, </w:t>
    </w:r>
    <w:r>
      <w:fldChar w:fldCharType="end"/>
    </w:r>
    <w:r>
      <w:fldChar w:fldCharType="begin"/>
    </w:r>
    <w:r w:rsidRPr="00F6269A">
      <w:instrText xml:space="preserve"> if </w:instrText>
    </w:r>
    <w:r>
      <w:fldChar w:fldCharType="begin"/>
    </w:r>
    <w:r w:rsidRPr="00F6269A">
      <w:instrText xml:space="preserve"> DOCPROPERTY "Outputprofile.Internal.Original"\*CHARFORMAT \&lt;OawJumpToField value=0/&gt;</w:instrText>
    </w:r>
    <w:r>
      <w:fldChar w:fldCharType="separate"/>
    </w:r>
    <w:r>
      <w:rPr>
        <w:b/>
      </w:rPr>
      <w:instrText>Error! Unknown document property name.</w:instrText>
    </w:r>
    <w:r>
      <w:fldChar w:fldCharType="end"/>
    </w:r>
    <w:r w:rsidRPr="00F6269A"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>
      <w:rPr>
        <w:noProof/>
      </w:rPr>
      <w:instrText>25.03.2026</w:instrText>
    </w:r>
    <w:r>
      <w:fldChar w:fldCharType="end"/>
    </w:r>
    <w:r w:rsidRPr="00F6269A">
      <w:instrText xml:space="preserve">, </w:instrText>
    </w:r>
    <w:r>
      <w:fldChar w:fldCharType="begin"/>
    </w:r>
    <w:r w:rsidRPr="00F6269A">
      <w:instrText xml:space="preserve"> FILENAME  \p  \* MERGEFORMAT </w:instrText>
    </w:r>
    <w:r>
      <w:fldChar w:fldCharType="separate"/>
    </w:r>
    <w:r>
      <w:fldChar w:fldCharType="end"/>
    </w:r>
    <w:r w:rsidRPr="00F6269A">
      <w:instrText>" \&lt;OawJumpToField value=0/&gt;</w:instrText>
    </w:r>
    <w:r>
      <w:fldChar w:fldCharType="separate"/>
    </w:r>
    <w:r>
      <w:rPr>
        <w:noProof/>
      </w:rPr>
      <w:t>25.03.2026</w:t>
    </w:r>
    <w:r w:rsidRPr="00F6269A">
      <w:rPr>
        <w:noProof/>
      </w:rPr>
      <w:t xml:space="preserve">,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B28F6" w14:textId="77777777" w:rsidR="007C1439" w:rsidRDefault="007C1439">
      <w:r>
        <w:separator/>
      </w:r>
    </w:p>
  </w:footnote>
  <w:footnote w:type="continuationSeparator" w:id="0">
    <w:p w14:paraId="1A3F62C1" w14:textId="77777777" w:rsidR="007C1439" w:rsidRDefault="007C1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DB7EC" w14:textId="77777777" w:rsidR="007C1439" w:rsidRDefault="007C14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E692" w14:textId="77777777" w:rsidR="007C1439" w:rsidRPr="0023315B" w:rsidRDefault="007C1439" w:rsidP="0023315B">
    <w:bookmarkStart w:id="0" w:name="_Hlk406499237"/>
    <w:bookmarkStart w:id="1" w:name="_Hlk406499236"/>
    <w:bookmarkStart w:id="2" w:name="OLE_LINK12"/>
    <w:bookmarkStart w:id="3" w:name="OLE_LINK11"/>
    <w:bookmarkStart w:id="4" w:name="OLE_LINK10"/>
    <w:bookmarkStart w:id="5" w:name="_Hlk406499082"/>
    <w:bookmarkStart w:id="6" w:name="_Hlk406499081"/>
    <w:bookmarkStart w:id="7" w:name="OLE_LINK9"/>
    <w:bookmarkStart w:id="8" w:name="OLE_LINK8"/>
    <w:bookmarkStart w:id="9" w:name="OLE_LINK7"/>
    <w:bookmarkStart w:id="10" w:name="_Hlk406498805"/>
    <w:bookmarkStart w:id="11" w:name="_Hlk406498804"/>
    <w:bookmarkStart w:id="12" w:name="OLE_LINK6"/>
    <w:bookmarkStart w:id="13" w:name="OLE_LINK5"/>
    <w:r w:rsidRPr="0023315B">
      <w:rPr>
        <w:noProof/>
      </w:rPr>
      <w:drawing>
        <wp:anchor distT="0" distB="0" distL="114300" distR="114300" simplePos="0" relativeHeight="251659264" behindDoc="1" locked="1" layoutInCell="1" allowOverlap="1" wp14:anchorId="293819BB" wp14:editId="683FE0D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0" b="0"/>
          <wp:wrapNone/>
          <wp:docPr id="2" name="0117cd72-8fa7-4ba7-bd85-8d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315B">
      <w:t> </w:t>
    </w:r>
  </w:p>
  <w:p w14:paraId="31341E3F" w14:textId="77777777" w:rsidR="007C1439" w:rsidRPr="0023315B" w:rsidRDefault="007C1439" w:rsidP="003852D0">
    <w:r w:rsidRPr="0023315B">
      <w:rPr>
        <w:noProof/>
      </w:rPr>
      <w:drawing>
        <wp:anchor distT="0" distB="0" distL="114300" distR="114300" simplePos="0" relativeHeight="251658240" behindDoc="1" locked="1" layoutInCell="1" hidden="1" allowOverlap="1" wp14:anchorId="75A18400" wp14:editId="5051E36B">
          <wp:simplePos x="0" y="0"/>
          <wp:positionH relativeFrom="margin">
            <wp:posOffset>4634865</wp:posOffset>
          </wp:positionH>
          <wp:positionV relativeFrom="paragraph">
            <wp:posOffset>-425450</wp:posOffset>
          </wp:positionV>
          <wp:extent cx="1587500" cy="990600"/>
          <wp:effectExtent l="0" t="0" r="0" b="0"/>
          <wp:wrapNone/>
          <wp:docPr id="4" name="8b6df272-f75c-420a-9bf2-c3eb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8b6df272-f75c-420a-9bf2-c3eb" hidden="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315B">
      <w:t> 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253E" w14:textId="77777777" w:rsidR="007C1439" w:rsidRPr="0023315B" w:rsidRDefault="007C1439" w:rsidP="003852D0">
    <w:r w:rsidRPr="0023315B">
      <w:t> </w:t>
    </w:r>
  </w:p>
  <w:p w14:paraId="60C09270" w14:textId="77777777" w:rsidR="007C1439" w:rsidRPr="0023315B" w:rsidRDefault="007C1439" w:rsidP="003852D0">
    <w:pPr>
      <w:rPr>
        <w:color w:val="000000"/>
        <w:sz w:val="2"/>
        <w:szCs w:val="2"/>
      </w:rPr>
    </w:pPr>
    <w:r w:rsidRPr="0023315B">
      <w:t> 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194F" w14:textId="77777777" w:rsidR="007C1439" w:rsidRPr="0051144A" w:rsidRDefault="007C1439" w:rsidP="003852D0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40B3" w14:textId="77777777" w:rsidR="007C1439" w:rsidRDefault="007C1439">
    <w:pPr>
      <w:spacing w:line="20" w:lineRule="exact"/>
      <w:rPr>
        <w:sz w:val="2"/>
        <w:szCs w:val="2"/>
      </w:rPr>
    </w:pPr>
  </w:p>
  <w:p w14:paraId="745CE30C" w14:textId="77777777" w:rsidR="007C1439" w:rsidRPr="00473DA5" w:rsidRDefault="007C1439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E6BF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049A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3025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2C88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986B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8633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76FB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D430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BA9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D6C3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11" w15:restartNumberingAfterBreak="0">
    <w:nsid w:val="2B436004"/>
    <w:multiLevelType w:val="multilevel"/>
    <w:tmpl w:val="D648347A"/>
    <w:lvl w:ilvl="0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3" w15:restartNumberingAfterBreak="0">
    <w:nsid w:val="3BAA2F24"/>
    <w:multiLevelType w:val="hybridMultilevel"/>
    <w:tmpl w:val="CA9C5874"/>
    <w:lvl w:ilvl="0" w:tplc="33162642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31D059E6" w:tentative="1">
      <w:start w:val="1"/>
      <w:numFmt w:val="lowerLetter"/>
      <w:lvlText w:val="%2."/>
      <w:lvlJc w:val="left"/>
      <w:pPr>
        <w:ind w:left="1440" w:hanging="360"/>
      </w:pPr>
    </w:lvl>
    <w:lvl w:ilvl="2" w:tplc="54DA93C2" w:tentative="1">
      <w:start w:val="1"/>
      <w:numFmt w:val="lowerRoman"/>
      <w:lvlText w:val="%3."/>
      <w:lvlJc w:val="right"/>
      <w:pPr>
        <w:ind w:left="2160" w:hanging="180"/>
      </w:pPr>
    </w:lvl>
    <w:lvl w:ilvl="3" w:tplc="2256AFBA" w:tentative="1">
      <w:start w:val="1"/>
      <w:numFmt w:val="decimal"/>
      <w:lvlText w:val="%4."/>
      <w:lvlJc w:val="left"/>
      <w:pPr>
        <w:ind w:left="2880" w:hanging="360"/>
      </w:pPr>
    </w:lvl>
    <w:lvl w:ilvl="4" w:tplc="F42CF43C" w:tentative="1">
      <w:start w:val="1"/>
      <w:numFmt w:val="lowerLetter"/>
      <w:lvlText w:val="%5."/>
      <w:lvlJc w:val="left"/>
      <w:pPr>
        <w:ind w:left="3600" w:hanging="360"/>
      </w:pPr>
    </w:lvl>
    <w:lvl w:ilvl="5" w:tplc="3AF66134" w:tentative="1">
      <w:start w:val="1"/>
      <w:numFmt w:val="lowerRoman"/>
      <w:lvlText w:val="%6."/>
      <w:lvlJc w:val="right"/>
      <w:pPr>
        <w:ind w:left="4320" w:hanging="180"/>
      </w:pPr>
    </w:lvl>
    <w:lvl w:ilvl="6" w:tplc="82F0A89E" w:tentative="1">
      <w:start w:val="1"/>
      <w:numFmt w:val="decimal"/>
      <w:lvlText w:val="%7."/>
      <w:lvlJc w:val="left"/>
      <w:pPr>
        <w:ind w:left="5040" w:hanging="360"/>
      </w:pPr>
    </w:lvl>
    <w:lvl w:ilvl="7" w:tplc="66FAE60E" w:tentative="1">
      <w:start w:val="1"/>
      <w:numFmt w:val="lowerLetter"/>
      <w:lvlText w:val="%8."/>
      <w:lvlJc w:val="left"/>
      <w:pPr>
        <w:ind w:left="5760" w:hanging="360"/>
      </w:pPr>
    </w:lvl>
    <w:lvl w:ilvl="8" w:tplc="49781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22A9B"/>
    <w:multiLevelType w:val="multilevel"/>
    <w:tmpl w:val="A4422980"/>
    <w:lvl w:ilvl="0">
      <w:start w:val="1"/>
      <w:numFmt w:val="bullet"/>
      <w:pStyle w:val="ListWithSymbols"/>
      <w:lvlText w:val="–"/>
      <w:lvlJc w:val="left"/>
      <w:pPr>
        <w:ind w:left="360" w:hanging="360"/>
      </w:pPr>
      <w:rPr>
        <w:rFonts w:ascii="Ubuntu" w:hAnsi="Ubuntu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5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3A84525"/>
    <w:multiLevelType w:val="hybridMultilevel"/>
    <w:tmpl w:val="6C9E5594"/>
    <w:lvl w:ilvl="0" w:tplc="6B2ACB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97E6C22E" w:tentative="1">
      <w:start w:val="1"/>
      <w:numFmt w:val="lowerLetter"/>
      <w:lvlText w:val="%2."/>
      <w:lvlJc w:val="left"/>
      <w:pPr>
        <w:ind w:left="1440" w:hanging="360"/>
      </w:pPr>
    </w:lvl>
    <w:lvl w:ilvl="2" w:tplc="CF78B476" w:tentative="1">
      <w:start w:val="1"/>
      <w:numFmt w:val="lowerRoman"/>
      <w:lvlText w:val="%3."/>
      <w:lvlJc w:val="right"/>
      <w:pPr>
        <w:ind w:left="2160" w:hanging="180"/>
      </w:pPr>
    </w:lvl>
    <w:lvl w:ilvl="3" w:tplc="8F981F44" w:tentative="1">
      <w:start w:val="1"/>
      <w:numFmt w:val="decimal"/>
      <w:lvlText w:val="%4."/>
      <w:lvlJc w:val="left"/>
      <w:pPr>
        <w:ind w:left="2880" w:hanging="360"/>
      </w:pPr>
    </w:lvl>
    <w:lvl w:ilvl="4" w:tplc="B7EC84EC" w:tentative="1">
      <w:start w:val="1"/>
      <w:numFmt w:val="lowerLetter"/>
      <w:lvlText w:val="%5."/>
      <w:lvlJc w:val="left"/>
      <w:pPr>
        <w:ind w:left="3600" w:hanging="360"/>
      </w:pPr>
    </w:lvl>
    <w:lvl w:ilvl="5" w:tplc="F7AC11F2" w:tentative="1">
      <w:start w:val="1"/>
      <w:numFmt w:val="lowerRoman"/>
      <w:lvlText w:val="%6."/>
      <w:lvlJc w:val="right"/>
      <w:pPr>
        <w:ind w:left="4320" w:hanging="180"/>
      </w:pPr>
    </w:lvl>
    <w:lvl w:ilvl="6" w:tplc="AD529AD2" w:tentative="1">
      <w:start w:val="1"/>
      <w:numFmt w:val="decimal"/>
      <w:lvlText w:val="%7."/>
      <w:lvlJc w:val="left"/>
      <w:pPr>
        <w:ind w:left="5040" w:hanging="360"/>
      </w:pPr>
    </w:lvl>
    <w:lvl w:ilvl="7" w:tplc="ED36E052" w:tentative="1">
      <w:start w:val="1"/>
      <w:numFmt w:val="lowerLetter"/>
      <w:lvlText w:val="%8."/>
      <w:lvlJc w:val="left"/>
      <w:pPr>
        <w:ind w:left="5760" w:hanging="360"/>
      </w:pPr>
    </w:lvl>
    <w:lvl w:ilvl="8" w:tplc="5FA6D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57430"/>
    <w:multiLevelType w:val="hybridMultilevel"/>
    <w:tmpl w:val="2EBA0C1E"/>
    <w:lvl w:ilvl="0" w:tplc="5D1C7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D876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400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92A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C455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5C1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E7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8E7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5A4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96E60"/>
    <w:multiLevelType w:val="multilevel"/>
    <w:tmpl w:val="F6303B20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</w:lvl>
    <w:lvl w:ilvl="4">
      <w:start w:val="1"/>
      <w:numFmt w:val="decimal"/>
      <w:lvlText w:val="%1.%2.%3.%4.%5."/>
      <w:lvlJc w:val="left"/>
      <w:pPr>
        <w:tabs>
          <w:tab w:val="num" w:pos="3544"/>
        </w:tabs>
        <w:ind w:left="3544" w:hanging="9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65151961">
    <w:abstractNumId w:val="14"/>
  </w:num>
  <w:num w:numId="2" w16cid:durableId="776484413">
    <w:abstractNumId w:val="12"/>
  </w:num>
  <w:num w:numId="3" w16cid:durableId="1478759343">
    <w:abstractNumId w:val="15"/>
  </w:num>
  <w:num w:numId="4" w16cid:durableId="1696539066">
    <w:abstractNumId w:val="16"/>
  </w:num>
  <w:num w:numId="5" w16cid:durableId="1914199835">
    <w:abstractNumId w:val="13"/>
  </w:num>
  <w:num w:numId="6" w16cid:durableId="1848716536">
    <w:abstractNumId w:val="10"/>
  </w:num>
  <w:num w:numId="7" w16cid:durableId="6224655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70853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7044156">
    <w:abstractNumId w:val="9"/>
  </w:num>
  <w:num w:numId="10" w16cid:durableId="1659307592">
    <w:abstractNumId w:val="7"/>
  </w:num>
  <w:num w:numId="11" w16cid:durableId="639119153">
    <w:abstractNumId w:val="6"/>
  </w:num>
  <w:num w:numId="12" w16cid:durableId="2036881297">
    <w:abstractNumId w:val="5"/>
  </w:num>
  <w:num w:numId="13" w16cid:durableId="418865490">
    <w:abstractNumId w:val="4"/>
  </w:num>
  <w:num w:numId="14" w16cid:durableId="1506438722">
    <w:abstractNumId w:val="8"/>
  </w:num>
  <w:num w:numId="15" w16cid:durableId="1766459881">
    <w:abstractNumId w:val="3"/>
  </w:num>
  <w:num w:numId="16" w16cid:durableId="1526485546">
    <w:abstractNumId w:val="2"/>
  </w:num>
  <w:num w:numId="17" w16cid:durableId="2074430626">
    <w:abstractNumId w:val="1"/>
  </w:num>
  <w:num w:numId="18" w16cid:durableId="399250599">
    <w:abstractNumId w:val="0"/>
  </w:num>
  <w:num w:numId="19" w16cid:durableId="578176883">
    <w:abstractNumId w:val="8"/>
  </w:num>
  <w:num w:numId="20" w16cid:durableId="1439988574">
    <w:abstractNumId w:val="14"/>
  </w:num>
  <w:num w:numId="21" w16cid:durableId="10427040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NotTrackMoves/>
  <w:documentProtection w:edit="forms" w:enforcement="1" w:spinCount="100000" w:hashValue="6iWAVQXt+A4CVgrldcHwlanGWlpUyl6nvk3zOUg2w3JwKSF0ZY8qr5rNN3AmJ+sXiH/y8PzJkOQwc3W4uSGBrw==" w:saltValue="lYNzLe0qZZf4PJA1URL/mQ==" w:algorithmName="SHA-512"/>
  <w:defaultTabStop w:val="720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6. Februar 2025"/>
    <w:docVar w:name="Date.Format.Long.dateValue" w:val="45694"/>
    <w:docVar w:name="DocumentDate" w:val="20. Februar 2024"/>
    <w:docVar w:name="DocumentDate.dateValue" w:val="45342"/>
    <w:docVar w:name="MetaTool_officeatwork" w:val="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"/>
    <w:docVar w:name="OawAttachedTemplate" w:val="04_Merkblatt.ows"/>
    <w:docVar w:name="OawBuiltInDocProps" w:val="&lt;OawBuiltInDocProps&gt;&lt;default profileUID=&quot;0&quot;&gt;&lt;word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Filename&gt;&lt;value type=&quot;OawBookmark&quot; name=&quot;Subject&quot;&gt;&lt;separator text=&quot;&quot;&gt;&lt;/separator&gt;&lt;format text=&quot;&quot;&gt;&lt;/format&gt;&lt;/value&gt;&lt;/defaultFilename&gt;&lt;/word&gt;&lt;PDF&gt;&lt;category&gt;&lt;/category&gt;&lt;keywords&gt;&lt;/keywords&gt;&lt;comments&gt;&lt;/comments&gt;&lt;fileName&gt;&lt;/fileName&gt;&lt;defaultPath&gt;&lt;/defaultPath&gt;&lt;hyperlinkBase&gt;&lt;/hyperlinkBase&gt;&lt;contentType&gt;&lt;/contentTyp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9 R3 (4.9.1361)"/>
    <w:docVar w:name="OawCreatedWithProjectID" w:val="luchmaster"/>
    <w:docVar w:name="OawCreatedWithProjectVersion" w:val="250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Country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Dienststel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1&quot;/&gt;&lt;/type&gt;&lt;/profile&gt;&lt;/OawDocProperty&gt;_x000d__x0009_&lt;OawDocProperty name=&quot;Organisation.Dienststel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2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DocProperty name=&quot;CustomField.Classifica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lassification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DocProperty name=&quot;Organisation.Address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1&quot;/&gt;&lt;/type&gt;&lt;/profile&gt;&lt;/OawDocProperty&gt;_x000d__x0009_&lt;OawDocProperty name=&quot;Organisation.Address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2&quot;/&gt;&lt;/type&gt;&lt;/profile&gt;&lt;/OawDocProperty&gt;_x000d__x0009_&lt;OawDocProperty name=&quot;Organisation.Address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3&quot;/&gt;&lt;/type&gt;&lt;/profile&gt;&lt;/OawDocProperty&gt;_x000d__x0009_&lt;OawDocProperty name=&quot;Organisation.Address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4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ContentTypeBracket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ntentTypeBrackets&quot;/&gt;&lt;/type&gt;&lt;/profile&gt;&lt;/OawDocProperty&gt;_x000d__x0009_&lt;OawBookmark name=&quot;ContentTypeLetter&quot;&gt;&lt;profile type=&quot;default&quot; UID=&quot;&quot; sameAsDefault=&quot;0&quot;&gt;&lt;documentProperty UID=&quot;2003070216009988776655&quot; sourceUID=&quot;2003070216009988776655&quot;/&gt;&lt;type type=&quot;WordBookmark&quot;&gt;&lt;WordBookmark name=&quot;ContentTypeLetter&quot;/&gt;&lt;/type&gt;&lt;/profile&gt;&lt;/OawBookmark&gt;_x000d__x0009_&lt;OawDocProperty name=&quot;BM_ContentType&quot;&gt;&lt;profile type=&quot;default&quot; UID=&quot;&quot; sameAsDefault=&quot;0&quot;&gt;&lt;documentProperty UID=&quot;2003070216009988776655&quot; dataSourceUID=&quot;2003070216009988776655&quot;/&gt;&lt;type type=&quot;WordBookmark&quot;&gt;&lt;WordBookmark name=&quot;ContentTyp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Departement&quot;&gt;&lt;profile type=&quot;default&quot; UID=&quot;&quot; sameAsDefault=&quot;0&quot;&gt;&lt;/profile&gt;&lt;/OawDocProperty&gt;_x000d__x0009_&lt;OawDocProperty name=&quot;Textmarke.ContentType&quot;&gt;&lt;profile type=&quot;default&quot; UID=&quot;&quot; sameAsDefault=&quot;0&quot;&gt;&lt;documentProperty UID=&quot;2003070216009988776655&quot; sourceUID=&quot;2003070216009988776655&quot;/&gt;&lt;type type=&quot;WordBookmark&quot;&gt;&lt;WordBookmark name=&quot;ContentType&quot;/&gt;&lt;/type&gt;&lt;/profile&gt;&lt;/OawDocProperty&gt;_x000d__x0009_&lt;OawDocProperty name=&quot;CustomField.ContentTypeLet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ntentTypeLetter&quot;/&gt;&lt;/type&gt;&lt;/profile&gt;&lt;/OawDocProperty&gt;_x000d__x0009_&lt;OawDocProperty name=&quot;BM_ContentTypeLetter&quot;&gt;&lt;profile type=&quot;default&quot; UID=&quot;&quot; sameAsDefault=&quot;0&quot;&gt;&lt;documentProperty UID=&quot;2003070216009988776655&quot; dataSourceUID=&quot;2003070216009988776655&quot;/&gt;&lt;type type=&quot;WordBookmark&quot;&gt;&lt;WordBookmark name=&quot;ContentTypeLetter&quot;/&gt;&lt;/type&gt;&lt;/profile&gt;&lt;/OawDocProperty&gt;_x000d__x0009_&lt;OawBookmark name=&quot;Datum&quot;&gt;&lt;profile type=&quot;default&quot; UID=&quot;&quot; sameAsDefault=&quot;0&quot;&gt;&lt;/profile&gt;&lt;/OawBookmark&gt;_x000d__x0009_&lt;OawBookmark name=&quot;Metadaten&quot;&gt;&lt;profile type=&quot;default&quot; UID=&quot;&quot; sameAsDefault=&quot;0&quot;&gt;&lt;/profile&gt;&lt;/OawBookmark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&lt;/document&gt;_x000d_"/>
    <w:docVar w:name="OawDialog" w:val="&lt;empty/&gt;"/>
    <w:docVar w:name="OawDistributionEnabled" w:val="&lt;Profiles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0583847234010578" w:val="&lt;source&gt;&lt;Fields List=&quot;SignatureHighResColor|SignatureLowResColor|SignatureLowResColor&quot;/&gt;&lt;profile type=&quot;print&quot; UID=&quot;2006120711380151760646&quot; sameAsDefault=&quot;0&quot;&gt;&lt;OawPicture name=&quot;Signature1&quot; field=&quot;SignatureHighResColor&quot; UID=&quot;2004040209084980843362&quot; top=&quot;-150&quot; left=&quot;-100&quot; relativeHorizontalPosition=&quot;0&quot; relativeVerticalPosition=&quot;2&quot; anchorBookmark=&quot;Signature&quot;/&gt;&lt;/profile&gt;&lt;profile type=&quot;default&quot; UID=&quot;&quot; sameAsDefault=&quot;0&quot;&gt;&lt;/profile&gt;&lt;profile type=&quot;send&quot; UID=&quot;2006121210395821292110&quot; sameAsDefault=&quot;0&quot;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profile&gt;&lt;profile type=&quot;save&quot; UID=&quot;2006121210441235887611&quot; sameAsDefault=&quot;0&quot;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profile&gt;&lt;/source&gt;"/>
    <w:docVar w:name="OawDocProp.2002122011014149059130932" w:val="&lt;source&gt;&lt;Fields List=&quot;LogoColor|City|Footer1|Footer2|Footer3|Footer4|Dienststelle1|Dienststelle2|Email|Internet|Telefon|Departement|Fax|LogoZertifikate|AddressB1|AddressB2|AddressB3|AddressB4|AddressN1|AddressN2|AddressN3|AddressN4|LogoBlackWhite|LogoBlackWhite|LogoBlackWhite|LogoHighResColor|LogoBlackWhite|LogoLowResColor|LogoBlackWhite|LogoBlackWhite|LogoBlackWhite|LogoColor|LogoBlackWhite|LogoBlackWhite|LogoColor&quot;/&gt;&lt;profile type=&quot;default&quot; UID=&quot;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Telefon&quot; field=&quot;Telefon&quot;/&gt;&lt;OawDocProperty name=&quot;Organisation.Departement&quot; field=&quot;Departement&quot;/&gt;&lt;OawDocProperty name=&quot;Organisation.Fax&quot; field=&quot;Fax&quot;/&gt;&lt;OawPicture name=&quot;Zertifikate&quot; field=&quot;LogoZertifikate&quot; UID=&quot;2010082314524078854510&quot; top=&quot;0&quot; left=&quot;0&quot; relativeHorizontalPosition=&quot;1&quot; relativeVerticalPosition=&quot;1&quot; horizontalAdjustment=&quot;0&quot; verticalAdjustment=&quot;0&quot; anchorBookmark=&quot;Zerfitikate&quot; inlineAnchorBookmark=&quot;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profile type=&quot;print&quot; UID=&quot;2003010711185094343750537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print&quot; UID=&quot;3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1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3112717153125284480&quot; sameAsDefault=&quot;0&quot;&gt;&lt;OawPicture name=&quot;Logo&quot; field=&quot;LogoHigh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404021439426185863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4040214394214143821&quot; sameAsDefault=&quot;0&quot;&gt;&lt;OawPicture name=&quot;Logo&quot; field=&quot;LogoLow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404021449246655376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print&quot; UID=&quot;200612051406214953222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6120514215842576656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612051424191060180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37499597999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41267902518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423114802349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Facsimile&quot; field=&quot;Doc.Facsimil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OawDocProperty name=&quot;Doc.ContentTypeBrackets&quot; field=&quot;Doc.ContentTypeBrackets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3061115381095709037" w:val="&lt;source&gt;&lt;Fields List=&quot;SignatureHighResColor|SignatureLowResColor|SignatureLowResColor&quot;/&gt;&lt;profile type=&quot;print&quot; UID=&quot;2006120711380151760646&quot; sameAsDefault=&quot;0&quot;&gt;&lt;OawPicture name=&quot;Signature2&quot; field=&quot;SignatureHighResColor&quot; UID=&quot;2004040210492106773324&quot; top=&quot;-150&quot; left=&quot;800&quot; relativeHorizontalPosition=&quot;0&quot; relativeVerticalPosition=&quot;2&quot; anchorBookmark=&quot;Signature&quot;/&gt;&lt;/profile&gt;&lt;profile type=&quot;default&quot; UID=&quot;&quot; sameAsDefault=&quot;0&quot;&gt;&lt;/profile&gt;&lt;profile type=&quot;send&quot; UID=&quot;2006121210395821292110&quot; sameAsDefault=&quot;0&quot;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profile&gt;&lt;profile type=&quot;save&quot; UID=&quot;2006121210441235887611&quot; sameAsDefault=&quot;0&quot;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profile&gt;&lt;/source&gt;"/>
    <w:docVar w:name="OawDocProp.2004112217333376588294" w:val="&lt;source&gt;&lt;Fields List=&quot;Classification|ContentTypeLetter&quot;/&gt;&lt;profile type=&quot;default&quot; UID=&quot;&quot; sameAsDefault=&quot;0&quot;&gt;&lt;OawDocProperty name=&quot;CustomField.Classification&quot; field=&quot;Classification&quot;/&gt;&lt;OawDocProperty name=&quot;CustomField.ContentTypeLetter&quot; field=&quot;ContentTypeLetter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10020409223900652065" w:val="&lt;source&gt;&lt;Fields List=&quot;Dok_Titel|G_Laufnummer|G_Signatur&quot;/&gt;&lt;profile type=&quot;default&quot; UID=&quot;&quot; sameAsDefault=&quot;0&quot;&gt;&lt;OawDocProperty name=&quot;CMIdata.Dok_Titel&quot; field=&quot;Dok_Titel&quot;/&gt;&lt;OawDocProperty name=&quot;CMIdata.G_Laufnummer&quot; field=&quot;G_Laufnummer&quot;/&gt;&lt;OawDocProperty name=&quot;CMIdata.G_Signatur&quot; field=&quot;G_Signatur&quot;/&gt;&lt;/profile&gt;&lt;/source&gt;"/>
    <w:docVar w:name="OawDocPropSource" w:val="&lt;Profile SelectedUID=&quot;&quot;&gt;&lt;DocProp UID=&quot;2002122011014149059130932&quot; EntryUID=&quot;2014042912230827723949&quot;&gt;&lt;Field Name=&quot;IDName&quot; Value=&quot;BKD, Dienststelle Volksschulbildung&quot;/&gt;&lt;Field Name=&quot;Departement&quot; Value=&quot;Bildungs- und Kultur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Dienststelle Volksschulbildung&quot;/&gt;&lt;Field Name=&quot;AddressB2&quot; Value=&quot;&quot;/&gt;&lt;Field Name=&quot;AddressB3&quot; Value=&quot;&quot;/&gt;&lt;Field Name=&quot;AddressB4&quot; Value=&quot;&quot;/&gt;&lt;Field Name=&quot;AddressN1&quot; Value=&quot;Kellerstrasse 10&quot;/&gt;&lt;Field Name=&quot;AddressN2&quot; Value=&quot;6002 Luzern&quot;/&gt;&lt;Field Name=&quot;AddressN3&quot; Value=&quot;&quot;/&gt;&lt;Field Name=&quot;AddressN4&quot; Value=&quot;&quot;/&gt;&lt;Field Name=&quot;Postcode&quot; Value=&quot;6002&quot;/&gt;&lt;Field Name=&quot;City&quot; Value=&quot;Luzern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041 228 68 68&quot;/&gt;&lt;Field Name=&quot;Fax&quot; Value=&quot;&quot;/&gt;&lt;Field Name=&quot;LogoColor&quot; Value=&quot;%Logos%\Luzern.Logo.2100.350.emf&quot;/&gt;&lt;Field Name=&quot;LogoBlackWhite&quot; Value=&quot;%Logos%\Luzern.Logo.2100.350.emf&quot;/&gt;&lt;Field Name=&quot;LogoZertifikate&quot; Value=&quot;&quot;/&gt;&lt;Field Name=&quot;Email&quot; Value=&quot;&quot;/&gt;&lt;Field Name=&quot;Internet&quot; Value=&quot;volksschulbildung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Logo.2100.350.emf&quot;/&gt;&lt;Field Name=&quot;LogoSchriftzug&quot; Value=&quot;&quot;/&gt;&lt;Field Name=&quot;LogoTag&quot; Value=&quot;&quot;/&gt;&lt;Field Name=&quot;FusszeileFett&quot; Value=&quot;&quot;/&gt;&lt;Field Name=&quot;FusszeileNormal&quot; Value=&quot;&quot;/&gt;&lt;Field Name=&quot;Data_UID&quot; Value=&quot;201404291223082772394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19071109001305193905&quot;&gt;&lt;Field Name=&quot;IDName&quot; Value=&quot;von Holzen Bettina, DVS&quot;/&gt;&lt;Field Name=&quot;Name&quot; Value=&quot;Bettina von Holzen&quot;/&gt;&lt;Field Name=&quot;PersonalNumber&quot; Value=&quot;&quot;/&gt;&lt;Field Name=&quot;DirectPhone&quot; Value=&quot;041 228 46 67&quot;/&gt;&lt;Field Name=&quot;DirectFax&quot; Value=&quot;&quot;/&gt;&lt;Field Name=&quot;Mobile&quot; Value=&quot;&quot;/&gt;&lt;Field Name=&quot;EMail&quot; Value=&quot;bettina.vonholzen@lu.ch&quot;/&gt;&lt;Field Name=&quot;Function&quot; Value=&quot;Bereichsleiterin Förderangebote, Schuldienste und Gesundheitsfördernde Schule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VOB&quot;/&gt;&lt;Field Name=&quot;SignatureAdditional2&quot; Value=&quot;&quot;/&gt;&lt;Field Name=&quot;SignatureAdditional1&quot; Value=&quot;&quot;/&gt;&lt;Field Name=&quot;Lizenz_noetig&quot; Value=&quot;Ja&quot;/&gt;&lt;Field Name=&quot;Data_UID&quot; Value=&quot;201907110900130519390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9071109001305193905&quot;&gt;&lt;Field Name=&quot;IDName&quot; Value=&quot;von Holzen Bettina, DVS&quot;/&gt;&lt;Field Name=&quot;Name&quot; Value=&quot;Bettina von Holzen&quot;/&gt;&lt;Field Name=&quot;PersonalNumber&quot; Value=&quot;&quot;/&gt;&lt;Field Name=&quot;DirectPhone&quot; Value=&quot;041 228 46 67&quot;/&gt;&lt;Field Name=&quot;DirectFax&quot; Value=&quot;&quot;/&gt;&lt;Field Name=&quot;Mobile&quot; Value=&quot;&quot;/&gt;&lt;Field Name=&quot;EMail&quot; Value=&quot;bettina.vonholzen@lu.ch&quot;/&gt;&lt;Field Name=&quot;Function&quot; Value=&quot;Bereichsleiterin Förderangebote, Schuldienste und Gesundheitsfördernde Schule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VOB&quot;/&gt;&lt;Field Name=&quot;SignatureAdditional2&quot; Value=&quot;&quot;/&gt;&lt;Field Name=&quot;SignatureAdditional1&quot; Value=&quot;&quot;/&gt;&lt;Field Name=&quot;Lizenz_noetig&quot; Value=&quot;Ja&quot;/&gt;&lt;Field Name=&quot;Data_UID&quot; Value=&quot;201907110900130519390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0072016315072560894&quot; EntryUID=&quot;2018050109464386287838&quot;&gt;&lt;Field Name=&quot;IDName&quot; Value=&quot;Wyss Christian, DVS&quot;/&gt;&lt;Field Name=&quot;Name&quot; Value=&quot;Christian Wyss, lic. phil. hum.&quot;/&gt;&lt;Field Name=&quot;PersonalNumber&quot; Value=&quot;&quot;/&gt;&lt;Field Name=&quot;DirectPhone&quot; Value=&quot;041 228 52 13&quot;/&gt;&lt;Field Name=&quot;DirectFax&quot; Value=&quot;&quot;/&gt;&lt;Field Name=&quot;Mobile&quot; Value=&quot;&quot;/&gt;&lt;Field Name=&quot;EMail&quot; Value=&quot;christian.wyss@lu.ch&quot;/&gt;&lt;Field Name=&quot;Function&quot; Value=&quot;Abteilungsleiter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WYC&quot;/&gt;&lt;Field Name=&quot;SignatureAdditional2&quot; Value=&quot;&quot;/&gt;&lt;Field Name=&quot;SignatureAdditional1&quot; Value=&quot;&quot;/&gt;&lt;Field Name=&quot;Lizenz_noetig&quot; Value=&quot;Ja&quot;/&gt;&lt;Field Name=&quot;Data_UID&quot; Value=&quot;201805010946438628783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80714212273705547&quot; EntryUID=&quot;&quot; UserInformation=&quot;Data from SAP&quot; Interface=&quot;-1&quot;&gt;&lt;/DocProp&gt;&lt;DocProp UID=&quot;2002122010583847234010578&quot; EntryUID=&quot;2019071109001305193905&quot;&gt;&lt;Field Name=&quot;IDName&quot; Value=&quot;von Holzen Bettina, DVS&quot;/&gt;&lt;Field Name=&quot;Name&quot; Value=&quot;Bettina von Holzen&quot;/&gt;&lt;Field Name=&quot;PersonalNumber&quot; Value=&quot;&quot;/&gt;&lt;Field Name=&quot;DirectPhone&quot; Value=&quot;041 228 46 67&quot;/&gt;&lt;Field Name=&quot;DirectFax&quot; Value=&quot;&quot;/&gt;&lt;Field Name=&quot;Mobile&quot; Value=&quot;&quot;/&gt;&lt;Field Name=&quot;EMail&quot; Value=&quot;bettina.vonholzen@lu.ch&quot;/&gt;&lt;Field Name=&quot;Function&quot; Value=&quot;Bereichsleiterin Förderangebote, Schuldienste und Gesundheitsfördernde Schule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VOB&quot;/&gt;&lt;Field Name=&quot;SignatureAdditional2&quot; Value=&quot;&quot;/&gt;&lt;Field Name=&quot;SignatureAdditional1&quot; Value=&quot;&quot;/&gt;&lt;Field Name=&quot;Lizenz_noetig&quot; Value=&quot;Ja&quot;/&gt;&lt;Field Name=&quot;Data_UID&quot; Value=&quot;201907110900130519390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6110913315368876110&quot; EntryUID=&quot;2003121817293296325874&quot;&gt;&lt;Field Name=&quot;IDName&quot; Value=&quot;(Leer)&quot;/&gt;&lt;/DocProp&gt;&lt;DocProp UID=&quot;2009082513331568340343&quot; EntryUID=&quot;&quot; UserInformation=&quot;Data from SAP&quot; Interface=&quot;-1&quot;&gt;&lt;/DocProp&gt;&lt;DocProp UID=&quot;2010020409223900652065&quot; EntryUID=&quot;&quot; UserInformation=&quot;Data from SAP&quot; Interface=&quot;-1&quot;&gt;&lt;Field Name=&quot;Dok_Titel&quot; Value=&quot;Antrags- und Abrechnungsformular SChulnetz 21 - LU&quot;/&gt;&lt;Field Name=&quot;Dok_Lfnr&quot; Value=&quot;646255&quot;/&gt;&lt;Field Name=&quot;Dok_Bemerkung&quot; Value=&quot;&quot;/&gt;&lt;Field Name=&quot;Dok_Thema&quot; Value=&quot;&quot;/&gt;&lt;Field Name=&quot;Dok_Autor&quot; Value=&quot;&quot;/&gt;&lt;Field Name=&quot;Dok_Standort&quot; Value=&quot;&quot;/&gt;&lt;Field Name=&quot;Dok_Kategorie&quot; Value=&quot;&quot;/&gt;&lt;Field Name=&quot;Dok_EingangMMMM&quot; Value=&quot;&quot;/&gt;&lt;Field Name=&quot;Dok_EingangMM&quot; Value=&quot;&quot;/&gt;&lt;Field Name=&quot;Dok_AusgangMMMM&quot; Value=&quot;&quot;/&gt;&lt;Field Name=&quot;Dok_AusgangMM&quot; Value=&quot;&quot;/&gt;&lt;Field Name=&quot;Dok_DatumMMMM&quot; Value=&quot;20. Februar 2024&quot;/&gt;&lt;Field Name=&quot;Dok_DatumMM&quot; Value=&quot;20.02.2024&quot;/&gt;&lt;Field Name=&quot;Dok_Beschlussnummer&quot; Value=&quot;&quot;/&gt;&lt;Field Name=&quot;Dok_Traktandierungscode&quot; Value=&quot;&quot;/&gt;&lt;Field Name=&quot;Dok_Traktandierungstitel&quot; Value=&quot;&quot;/&gt;&lt;Field Name=&quot;Dok_Traktandumstatus&quot; Value=&quot;&quot;/&gt;&lt;Field Name=&quot;Dok_Protokollvermerk&quot; Value=&quot;&quot;/&gt;&lt;Field Name=&quot;Dok_Protokollbemerkung&quot; Value=&quot;&quot;/&gt;&lt;Field Name=&quot;Dok_Traktandum_Notizen&quot; Value=&quot;&quot;/&gt;&lt;Field Name=&quot;Sitz_Titel&quot; Value=&quot;&quot;/&gt;&lt;Field Name=&quot;Sitz_Bemerkung&quot; Value=&quot;&quot;/&gt;&lt;Field Name=&quot;Sitz_Ort&quot; Value=&quot;&quot;/&gt;&lt;Field Name=&quot;Sitz_Beginn&quot; Value=&quot;&quot;/&gt;&lt;Field Name=&quot;Sitz_Ende&quot; Value=&quot;&quot;/&gt;&lt;Field Name=&quot;Sitz_DatumMM&quot; Value=&quot;&quot;/&gt;&lt;Field Name=&quot;Sitz_DatumMMMM&quot; Value=&quot;&quot;/&gt;&lt;Field Name=&quot;Sitz_Gremium&quot; Value=&quot;&quot;/&gt;&lt;Field Name=&quot;G_Titel&quot; Value=&quot;Schulnetz21 - LU 2024 (Jan-Dez)&quot;/&gt;&lt;Field Name=&quot;G_BeginnMMMM&quot; Value=&quot;3. Januar 2024&quot;/&gt;&lt;Field Name=&quot;G_BeginnMM&quot; Value=&quot;03.01.2024&quot;/&gt;&lt;Field Name=&quot;G_Bemerkung&quot; Value=&quot;&quot;/&gt;&lt;Field Name=&quot;G_Eigner&quot; Value=&quot;DVS Regelschulung&quot;/&gt;&lt;Field Name=&quot;G_Laufnummer&quot; Value=&quot;2024-12&quot;/&gt;&lt;Field Name=&quot;G_Signatur&quot; Value=&quot;&quot;/&gt;&lt;Field Name=&quot;G_Vorstossnummer&quot; Value=&quot;&quot;/&gt;&lt;Field Name=&quot;G_Botschaftsnummer&quot; Value=&quot;&quot;/&gt;&lt;Field Name=&quot;G_Erstunterzeichner&quot; Value=&quot;&quot;/&gt;&lt;Field Name=&quot;G_Eroeffnungsdatum&quot; Value=&quot;&quot;/&gt;&lt;Field Name=&quot;G_SachbearbeiterKuerzel&quot; Value=&quot;bettina.vonholzen@lu.ch&quot;/&gt;&lt;Field Name=&quot;G_SachbearbeiterVornameName&quot; Value=&quot;Bettina Von Holzen&quot;/&gt;&lt;Field Name=&quot;G_Registraturplan&quot; Value=&quot;2.5.4 Themen und entsprechende Bildungsangebote&quot;/&gt;&lt;Field Name=&quot;G_Geschaeftsart&quot; Value=&quot;Laufende Fachaufgabe&quot;/&gt;&lt;Field Name=&quot;G_TitelPublikation(DHK)&quot; Value=&quot;&quot;/&gt;&lt;Field Name=&quot;G_Departement&quot; Value=&quot;&quot;/&gt;&lt;Field Name=&quot;G_RaeumlicheZuteilung&quot; Value=&quot;&quot;/&gt;&lt;Field Name=&quot;G_Ortsbezeichnung&quot; Value=&quot;&quot;/&gt;&lt;Field Name=&quot;G_Grundbuchkreis&quot; Value=&quot;&quot;/&gt;&lt;Field Name=&quot;G_GrundstueckNr&quot; Value=&quot;&quot;/&gt;&lt;Field Name=&quot;G_Mehrwertabgabe_Nr&quot; Value=&quot;&quot;/&gt;&lt;Field Name=&quot;G_Mehrwertabgabe_Nr_vorAufteilung&quot; Value=&quot;&quot;/&gt;&lt;Field Name=&quot;G_Mehrwertabgabe_Art&quot; Value=&quot;&quot;/&gt;&lt;Field Name=&quot;G_Mehrwertabgabe_DatumKantEntsch&quot; Value=&quot;&quot;/&gt;&lt;Field Name=&quot;G_Mehrwertabgabe_ProtNrKantEntsch&quot; Value=&quot;&quot;/&gt;&lt;Field Name=&quot;G_Mehrwertabgabe_Abgabegrund&quot; Value=&quot;&quot;/&gt;&lt;Field Name=&quot;G_Mehrwertabgabe_Rechtstatus&quot; Value=&quot;&quot;/&gt;&lt;Field Name=&quot;G_Mehrwertabgabe_Betrag_provisorisch&quot; Value=&quot;&quot;/&gt;&lt;Field Name=&quot;G_Mehrwertabgabe_Betrag_definitiv&quot; Value=&quot;&quot;/&gt;&lt;Field Name=&quot;G_Mehrwertabgabe_EinzahlungFondsKanton&quot; Value=&quot;&quot;/&gt;&lt;Field Name=&quot;G_Mehrwertabgabe_DatumKommEntsch&quot; Value=&quot;&quot;/&gt;&lt;Field Name=&quot;G_Mehrwertabgabe_DatumAnlageverfügung&quot; Value=&quot;&quot;/&gt;&lt;Field Name=&quot;G_Mehrwertabgabe_DatumFälligkeit&quot; Value=&quot;&quot;/&gt;&lt;Field Name=&quot;G_Mehrwertabgabe_DatumZlgeingangGemeinde&quot; Value=&quot;&quot;/&gt;&lt;Field Name=&quot;G_Mehrwertabgabe_DatumZlgeingangKanton&quot; Value=&quot;&quot;/&gt;&lt;Field Name=&quot;G_Mehrwertabgabe_DatumvertraglicheRegelung&quot; Value=&quot;&quot;/&gt;&lt;Field Name=&quot;G_Mehrwertabgabe_DatumAbstimmungControlling&quot; Value=&quot;&quot;/&gt;&lt;Field Name=&quot;G_Mehrwertabgabe_DatumAbschluss&quot; Value=&quot;&quot;/&gt;&lt;Field Name=&quot;G_Mehrwertabgabe_Flaeche&quot; Value=&quot;&quot;/&gt;&lt;Field Name=&quot;G_SBE_Schulgemeinde&quot; Value=&quot;&quot;/&gt;&lt;Field Name=&quot;G_SBE_Schulhaus&quot; Value=&quot;&quot;/&gt;&lt;Field Name=&quot;G_SBE_Team-Gruppengroesse&quot; Value=&quot;&quot;/&gt;&lt;Field Name=&quot;G_SBE_Schulstufe&quot; Value=&quot;&quot;/&gt;&lt;Field Name=&quot;G_SBE_Klientenart&quot; Value=&quot;&quot;/&gt;&lt;Field Name=&quot;G_SBE_Anmeldungsgrund&quot; Value=&quot;&quot;/&gt;&lt;Field Name=&quot;G_HFD_Austrittsgrund&quot; Value=&quot;&quot;/&gt;&lt;Field Name=&quot;G_HFD_Erstsprache_Kind&quot; Value=&quot;&quot;/&gt;&lt;Field Name=&quot;G_HFD_Familiensprache&quot; Value=&quot;&quot;/&gt;&lt;Field Name=&quot;G_HFD_AnmeldedatumMMMM&quot; Value=&quot;&quot;/&gt;&lt;Field Name=&quot;G_HFD_AnmeldedatumMM&quot; Value=&quot;&quot;/&gt;&lt;Field Name=&quot;G_HFD_EintrittsdatumMMMM&quot; Value=&quot;&quot;/&gt;&lt;Field Name=&quot;G_HFD_EintrittsdatumMM&quot; Value=&quot;&quot;/&gt;&lt;Field Name=&quot;G_HFD_AustrittsdatumMMMM&quot; Value=&quot;&quot;/&gt;&lt;Field Name=&quot;G_HFD_AustrittsdatumMM&quot; Value=&quot;&quot;/&gt;&lt;Field Name=&quot;G_HFD_DurchfuerhrungsbestaetigungMMMM&quot; Value=&quot;&quot;/&gt;&lt;Field Name=&quot;G_HFD_DurchfuerhrungsbestaetigungMM&quot; Value=&quot;&quot;/&gt;&lt;Field Name=&quot;G_HFD_AnmeldedatumAPDVPDMMMM&quot; Value=&quot;&quot;/&gt;&lt;Field Name=&quot;G_HFD_AnmeldedatumAPDVPDMM&quot; Value=&quot;&quot;/&gt;&lt;Field Name=&quot;G_HFD_EintrittsdatumAPDVPDMMMM&quot; Value=&quot;&quot;/&gt;&lt;Field Name=&quot;G_HFD_EintrittsdatumAPDVPDMM&quot; Value=&quot;&quot;/&gt;&lt;Field Name=&quot;G_HFD_Diagnose&quot; Value=&quot;&quot;/&gt;&lt;Field Name=&quot;G_HFD_paedagogischeMassnahmen&quot; Value=&quot;&quot;/&gt;&lt;Field Name=&quot;G_HFD_bisherigeAbklaerungenMassnahmen&quot; Value=&quot;&quot;/&gt;&lt;Field Name=&quot;G_HFD_Sorgerecht&quot; Value=&quot;&quot;/&gt;&lt;Field Name=&quot;G_HFD_Hoerbeeintraechtigung&quot; Value=&quot;&quot;/&gt;&lt;Field Name=&quot;G_HFD_technischeVersorgung&quot; Value=&quot;&quot;/&gt;&lt;Field Name=&quot;G_HFD_InvolvierteFachperson&quot; Value=&quot;, ,&quot;/&gt;&lt;Field Name=&quot;G_HFD_FDI_Verfuegungbis&quot; Value=&quot;&quot;/&gt;&lt;Field Name=&quot;G_HFD_Behinderungsart&quot; Value=&quot;&quot;/&gt;&lt;Field Name=&quot;G_HFD_Behinderungsgrad&quot; Value=&quot;&quot;/&gt;&lt;/DocProp&gt;&lt;DocProp UID=&quot;2015111110142100000001&quot; EntryUID=&quot;&quot; UserInformation=&quot;Data from SAP&quot; Interface=&quot;-1&quot;&gt;&lt;/DocProp&gt;&lt;DocProp UID=&quot;2016022308391031585750&quot; EntryUID=&quot;&quot; UserInformation=&quot;Data from SAP&quot; Interface=&quot;-1&quot;&gt;&lt;/DocProp&gt;&lt;DocProp UID=&quot;2004112217333376588294&quot; EntryUID=&quot;2004123010144120300001&quot;&gt;&lt;Field UID=&quot;2020021815460896382442&quot; Name=&quot;DocumentDate&quot; Value=&quot;20. Februar 2024&quot;/&gt;&lt;Field UID=&quot;2010052817113689266521&quot; Name=&quot;ContentTypeLetter&quot; Value=&quot; &quot;/&gt;&lt;/DocProp&gt;&lt;/Profile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documentVersion&gt;&lt;/documentVersion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documentVersion&gt;&lt;/documentVersion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0612051406214953222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06120711380151760646" w:val="&lt;source&gt;&lt;documentProperty UID=&quot;2002122010583847234010578&quot;&gt;&lt;Fields List=&quot;SignatureHighResColor&quot;/&gt;&lt;OawPicture name=&quot;Signature1&quot; field=&quot;SignatureHigh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HighResColor&quot;/&gt;&lt;OawPicture name=&quot;Signature2&quot; field=&quot;SignatureHigh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3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3010711185094343750537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4040214370529854396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612051406214953222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612051407388216072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06120711380151760646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intRestore.4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ProjectID" w:val="luchmaster"/>
    <w:docVar w:name="OawRecipients" w:val="&lt;Recipients&gt;&lt;Recipient&gt;&lt;UID&gt;2024022009295855918850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IntroductionImported&gt;&lt;/IntroductionImported&gt;&lt;/Recipient&gt;&lt;/Recipients&gt;_x000d_"/>
    <w:docVar w:name="OawSave.2003112513571987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3112610595290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3112717153125284480" w:val="&lt;source&gt;&lt;documentProperty UID=&quot;2002122011014149059130932&quot;&gt;&lt;Fields List=&quot;LogoHighResColor&quot;/&gt;&lt;OawPicture name=&quot;Logo&quot; field=&quot;LogoHigh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404021449246655376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37499597999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41267902518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.2006121210441235887611" w:val="&lt;source&gt;&lt;documentProperty UID=&quot;2002122010583847234010578&quot;&gt;&lt;Fields List=&quot;SignatureLowResColor&quot;/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LowResColor&quot;/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3112513571987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3112610595290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311271715312528448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404021449246655376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37499597999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41267902518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aveRestore.2006121210441235887611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72016315072560894" w:val="&lt;empty/&gt;"/>
    <w:docVar w:name="OawSelectedSource.2015111110142100000001" w:val="&lt;empty/&gt;"/>
    <w:docVar w:name="OawSelectedSource.2016022308391031585750" w:val="&lt;empty/&gt;"/>
    <w:docVar w:name="OawSelectedSource.2016110913315368876110" w:val="&lt;empty/&gt;"/>
    <w:docVar w:name="OawSend.1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4040214394214143821" w:val="&lt;source&gt;&lt;documentProperty UID=&quot;2002122011014149059130932&quot;&gt;&lt;Fields List=&quot;LogoLowResColor&quot;/&gt;&lt;OawPicture name=&quot;Logo&quot; field=&quot;LogoLow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404021439426185863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0514215842576656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.2006121210395821292110" w:val="&lt;source&gt;&lt;documentProperty UID=&quot;2002122010583847234010578&quot;&gt;&lt;Fields List=&quot;SignatureLowResColor&quot;/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LowResColor&quot;/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404021439421414382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404021439426185863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0514215842576656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SendRestore.2006121210395821292110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OawBookmark name=&quot;ContentTypeLetter&quot; field=&quot;ContentTypeLetter&quot;/&gt;&lt;OawDocProperty name=&quot;BM_ContentType&quot; field=&quot;ContentType&quot;/&gt;&lt;OawDocProperty name=&quot;Textmarke.ContentType&quot; field=&quot;ContentType&quot;/&gt;&lt;OawDocProperty name=&quot;BM_ContentTypeLetter&quot; field=&quot;ContentTypeLetter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4;DocumentTitle:=;DisplayName:=W5 - H - LZ - DIMB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Datum&quot; Label=&quot;Datum&quot; Style=&quot;CityDate&quot;/&gt;_x000d_&lt;Bookmark Name=&quot;Metadaten&quot; Label=&quot;Metadaten&quot; Style=&quot;Metadaten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/TemplPropsStm&gt;"/>
    <w:docVar w:name="OawVersionPicture.2004030310155302814490" w:val="Luzern.Logo.2100.350.emf;2023.04.11-15:57:00"/>
    <w:docVar w:name="OawVersionPictureInline.2004030310155302814490" w:val="Luzern.Logo.2100.350.emf;2023.04.11-15:57:00"/>
    <w:docVar w:name="officeatworkWordMasterTemplateConfiguration" w:val="&lt;!--Created with officeatwork--&gt;_x000d__x000a_&lt;WordMasterTemplateConfiguration&gt;_x000d__x000a_  &lt;LayoutSets /&gt;_x000d__x000a_  &lt;Pictures&gt;_x000d__x000a_    &lt;Picture Id=&quot;0117cd72-8fa7-4ba7-bd85-8d67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H_LogoColor&quot; PaperSize=&quot;A4&quot; Orientation=&quot;Portrait&quot; IsSelected=&quot;fals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8b6df272-f75c-420a-9bf2-c3eb&quot; IdName=&quot;Zertifikat&quot; IsSelected=&quot;False&quot; IsExpanded=&quot;True&quot;&gt;_x000d__x000a_      &lt;AlternativeText Title=&quot;&quot;&gt;&lt;/AlternativeText&gt;_x000d__x000a_      &lt;PageSetupSpecifics&gt;_x000d__x000a_        &lt;PageSetupSpecific IdName=&quot;A4H_Zertifikate&quot; PaperSize=&quot;A4&quot; Orientation=&quot;Portrait&quot; IsSelected=&quot;true&quot;&gt;_x000d__x000a_          &lt;Source Value=&quot;[[MasterProperty(&amp;quot;Organisation&amp;quot;, &amp;quot;LogoZertifikat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449C6"/>
    <w:rsid w:val="007C1439"/>
    <w:rsid w:val="00AF4A0D"/>
    <w:rsid w:val="00B4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A9E611"/>
  <w15:docId w15:val="{AABADD57-7074-4F42-991B-46FC88FC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2237C"/>
  </w:style>
  <w:style w:type="paragraph" w:styleId="berschrift1">
    <w:name w:val="heading 1"/>
    <w:basedOn w:val="Standard"/>
    <w:next w:val="Standard"/>
    <w:link w:val="berschrift1Zchn"/>
    <w:uiPriority w:val="9"/>
    <w:qFormat/>
    <w:rsid w:val="00174503"/>
    <w:pPr>
      <w:keepNext/>
      <w:keepLines/>
      <w:numPr>
        <w:numId w:val="3"/>
      </w:numPr>
      <w:spacing w:before="240" w:after="120"/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6EFC"/>
    <w:pPr>
      <w:keepNext/>
      <w:keepLines/>
      <w:numPr>
        <w:ilvl w:val="1"/>
        <w:numId w:val="3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6EFC"/>
    <w:pPr>
      <w:keepNext/>
      <w:keepLines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17BC"/>
    <w:pPr>
      <w:keepNext/>
      <w:keepLines/>
      <w:numPr>
        <w:ilvl w:val="3"/>
        <w:numId w:val="3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uiPriority w:val="9"/>
    <w:rsid w:val="00985C95"/>
    <w:pPr>
      <w:numPr>
        <w:ilvl w:val="4"/>
        <w:numId w:val="3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uiPriority w:val="9"/>
    <w:rsid w:val="00985C95"/>
    <w:pPr>
      <w:numPr>
        <w:ilvl w:val="5"/>
        <w:numId w:val="3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uiPriority w:val="9"/>
    <w:rsid w:val="00985C95"/>
    <w:pPr>
      <w:numPr>
        <w:ilvl w:val="6"/>
        <w:numId w:val="3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uiPriority w:val="9"/>
    <w:rsid w:val="00985C95"/>
    <w:pPr>
      <w:numPr>
        <w:ilvl w:val="7"/>
        <w:numId w:val="3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uiPriority w:val="9"/>
    <w:rsid w:val="00985C95"/>
    <w:pPr>
      <w:numPr>
        <w:ilvl w:val="8"/>
        <w:numId w:val="3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4503"/>
    <w:rPr>
      <w:rFonts w:ascii="Segoe UI" w:hAnsi="Segoe UI" w:cs="Arial"/>
      <w:b/>
      <w:bCs/>
      <w:kern w:val="10"/>
      <w:sz w:val="28"/>
      <w:szCs w:val="32"/>
      <w:lang w:val="de-CH"/>
    </w:rPr>
  </w:style>
  <w:style w:type="paragraph" w:customStyle="1" w:styleId="Betreff">
    <w:name w:val="Betreff"/>
    <w:basedOn w:val="Standard"/>
    <w:rsid w:val="004E28F0"/>
    <w:rPr>
      <w:b/>
      <w:sz w:val="24"/>
    </w:rPr>
  </w:style>
  <w:style w:type="paragraph" w:customStyle="1" w:styleId="AbsenderText">
    <w:name w:val="Absender_Text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Text"/>
    <w:rsid w:val="004E28F0"/>
    <w:rPr>
      <w:b/>
    </w:rPr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69686D"/>
    <w:pPr>
      <w:numPr>
        <w:numId w:val="1"/>
      </w:numPr>
    </w:pPr>
  </w:style>
  <w:style w:type="paragraph" w:customStyle="1" w:styleId="ListWithLetters">
    <w:name w:val="ListWithLetters"/>
    <w:basedOn w:val="Standard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174503"/>
    <w:pPr>
      <w:numPr>
        <w:numId w:val="6"/>
      </w:numPr>
      <w:tabs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uiPriority w:val="2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4E28F0"/>
    <w:rPr>
      <w:b/>
      <w:caps/>
      <w:sz w:val="24"/>
    </w:rPr>
  </w:style>
  <w:style w:type="character" w:customStyle="1" w:styleId="Inhalts-TypZchn">
    <w:name w:val="Inhalts-Typ Zchn"/>
    <w:link w:val="Inhalts-Typ"/>
    <w:rsid w:val="004E28F0"/>
    <w:rPr>
      <w:rFonts w:ascii="Segoe UI" w:hAnsi="Segoe UI"/>
      <w:b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ext">
    <w:name w:val="Art-Text"/>
    <w:basedOn w:val="Standard"/>
    <w:rsid w:val="00423592"/>
    <w:pPr>
      <w:ind w:left="425" w:hanging="425"/>
    </w:pPr>
    <w:rPr>
      <w:lang w:val="en-US"/>
    </w:rPr>
  </w:style>
  <w:style w:type="character" w:styleId="Hervorhebung">
    <w:name w:val="Emphasis"/>
    <w:uiPriority w:val="3"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Text"/>
    <w:rsid w:val="000847D5"/>
    <w:rPr>
      <w:noProof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174503"/>
    <w:pPr>
      <w:spacing w:before="240" w:after="120"/>
    </w:pPr>
    <w:rPr>
      <w:b/>
      <w:sz w:val="28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3C6BE6"/>
    <w:pPr>
      <w:tabs>
        <w:tab w:val="right" w:pos="9061"/>
      </w:tabs>
      <w:spacing w:before="120" w:after="60"/>
    </w:pPr>
    <w:rPr>
      <w:b/>
    </w:rPr>
  </w:style>
  <w:style w:type="paragraph" w:styleId="Verzeichnis2">
    <w:name w:val="toc 2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paragraph" w:styleId="Verzeichnis3">
    <w:name w:val="toc 3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DB2341"/>
    <w:pPr>
      <w:pBdr>
        <w:bottom w:val="single" w:sz="4" w:space="1" w:color="auto"/>
      </w:pBdr>
      <w:tabs>
        <w:tab w:val="right" w:pos="9061"/>
      </w:tabs>
      <w:spacing w:before="240" w:after="120"/>
    </w:pPr>
    <w:rPr>
      <w:b/>
    </w:rPr>
  </w:style>
  <w:style w:type="paragraph" w:styleId="Verzeichnis4">
    <w:name w:val="toc 4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table" w:styleId="Tabellenraster">
    <w:name w:val="Table Grid"/>
    <w:basedOn w:val="NormaleTabelle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3C6BE6"/>
    <w:pPr>
      <w:tabs>
        <w:tab w:val="left" w:pos="9061"/>
      </w:tabs>
      <w:spacing w:before="60"/>
      <w:ind w:left="28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3C6BE6"/>
    <w:pPr>
      <w:spacing w:after="100"/>
      <w:ind w:left="1321"/>
    </w:pPr>
  </w:style>
  <w:style w:type="paragraph" w:styleId="Verzeichnis8">
    <w:name w:val="toc 8"/>
    <w:basedOn w:val="Standard"/>
    <w:next w:val="Standard"/>
    <w:autoRedefine/>
    <w:uiPriority w:val="39"/>
    <w:rsid w:val="003C6BE6"/>
    <w:pPr>
      <w:spacing w:after="100"/>
      <w:ind w:left="1542"/>
    </w:pPr>
  </w:style>
  <w:style w:type="paragraph" w:styleId="Verzeichnis9">
    <w:name w:val="toc 9"/>
    <w:basedOn w:val="Standard"/>
    <w:next w:val="Standard"/>
    <w:autoRedefine/>
    <w:uiPriority w:val="39"/>
    <w:rsid w:val="003C6BE6"/>
    <w:pPr>
      <w:spacing w:after="100"/>
      <w:ind w:left="1758"/>
    </w:pPr>
  </w:style>
  <w:style w:type="paragraph" w:customStyle="1" w:styleId="Appendix">
    <w:name w:val="Appendix"/>
    <w:basedOn w:val="berschrift1oNr"/>
    <w:next w:val="Standard"/>
    <w:uiPriority w:val="1"/>
    <w:rsid w:val="00486E98"/>
    <w:pPr>
      <w:keepNext/>
      <w:keepLines/>
      <w:outlineLvl w:val="0"/>
    </w:pPr>
    <w:rPr>
      <w:sz w:val="24"/>
    </w:rPr>
  </w:style>
  <w:style w:type="paragraph" w:styleId="Funotentext">
    <w:name w:val="footnote text"/>
    <w:basedOn w:val="Standard"/>
    <w:link w:val="FunotentextZchn"/>
    <w:uiPriority w:val="99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DB2341"/>
    <w:pPr>
      <w:jc w:val="right"/>
    </w:pPr>
    <w:rPr>
      <w:b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DB2341"/>
    <w:rPr>
      <w:b/>
      <w:caps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LevelsWithNumbers">
    <w:name w:val="ListLevelsWithNumbers"/>
    <w:basedOn w:val="Standard"/>
    <w:rsid w:val="000200F1"/>
    <w:pPr>
      <w:numPr>
        <w:numId w:val="7"/>
      </w:numPr>
    </w:pPr>
  </w:style>
  <w:style w:type="paragraph" w:customStyle="1" w:styleId="ListWithNumbers">
    <w:name w:val="ListWithNumbers"/>
    <w:basedOn w:val="Standard"/>
    <w:rsid w:val="00345887"/>
    <w:pPr>
      <w:numPr>
        <w:numId w:val="8"/>
      </w:numPr>
    </w:p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E215C"/>
    <w:rPr>
      <w:rFonts w:ascii="Segoe UI" w:hAnsi="Segoe UI" w:cs="Arial"/>
      <w:b/>
      <w:bCs/>
      <w:iCs/>
      <w:kern w:val="10"/>
      <w:sz w:val="24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E215C"/>
    <w:rPr>
      <w:rFonts w:ascii="Segoe UI" w:hAnsi="Segoe UI" w:cs="Arial"/>
      <w:b/>
      <w:bCs/>
      <w:kern w:val="1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E215C"/>
    <w:rPr>
      <w:rFonts w:ascii="Segoe UI" w:hAnsi="Segoe UI"/>
      <w:b/>
      <w:bCs/>
      <w:kern w:val="10"/>
      <w:szCs w:val="28"/>
      <w:lang w:val="de-CH"/>
    </w:rPr>
  </w:style>
  <w:style w:type="paragraph" w:styleId="Titel">
    <w:name w:val="Title"/>
    <w:basedOn w:val="Standard"/>
    <w:next w:val="Standard"/>
    <w:link w:val="TitelZchn"/>
    <w:uiPriority w:val="9"/>
    <w:qFormat/>
    <w:rsid w:val="00E1330E"/>
    <w:pPr>
      <w:contextualSpacing/>
    </w:pPr>
    <w:rPr>
      <w:rFonts w:eastAsiaTheme="majorEastAsia" w:cstheme="majorBidi"/>
      <w:b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9"/>
    <w:rsid w:val="00E1330E"/>
    <w:rPr>
      <w:rFonts w:eastAsiaTheme="majorEastAsia" w:cstheme="majorBidi"/>
      <w:b/>
      <w:kern w:val="10"/>
      <w:sz w:val="32"/>
      <w:szCs w:val="56"/>
      <w:lang w:val="de-CH"/>
    </w:rPr>
  </w:style>
  <w:style w:type="character" w:customStyle="1" w:styleId="Hidden">
    <w:name w:val="Hidden"/>
    <w:basedOn w:val="Absatz-Standardschriftart"/>
    <w:uiPriority w:val="1"/>
    <w:qFormat/>
    <w:rsid w:val="00486E98"/>
    <w:rPr>
      <w:rFonts w:ascii="Segoe UI" w:hAnsi="Segoe UI"/>
      <w:vanish/>
      <w:color w:val="C00000"/>
      <w:kern w:val="0"/>
      <w:sz w:val="18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5D5658"/>
    <w:rPr>
      <w:color w:val="808080"/>
      <w:lang w:val="de-CH"/>
    </w:rPr>
  </w:style>
  <w:style w:type="paragraph" w:styleId="StandardWeb">
    <w:name w:val="Normal (Web)"/>
    <w:basedOn w:val="Standard"/>
    <w:semiHidden/>
    <w:unhideWhenUsed/>
    <w:rsid w:val="00E2237C"/>
    <w:rPr>
      <w:sz w:val="24"/>
      <w:szCs w:val="24"/>
    </w:rPr>
  </w:style>
  <w:style w:type="paragraph" w:styleId="Blocktext">
    <w:name w:val="Block Text"/>
    <w:basedOn w:val="Standard"/>
    <w:semiHidden/>
    <w:unhideWhenUsed/>
    <w:rsid w:val="00E2237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table" w:styleId="MittlereListe2-Akzent2">
    <w:name w:val="Medium List 2 Accent 2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2237C"/>
    <w:pPr>
      <w:numPr>
        <w:numId w:val="0"/>
      </w:numPr>
      <w:spacing w:after="0"/>
      <w:outlineLvl w:val="9"/>
    </w:pPr>
    <w:rPr>
      <w:rFonts w:eastAsiaTheme="majorEastAsia" w:cstheme="majorBidi"/>
      <w:b w:val="0"/>
      <w:bCs w:val="0"/>
      <w:sz w:val="32"/>
    </w:rPr>
  </w:style>
  <w:style w:type="paragraph" w:styleId="Index1">
    <w:name w:val="index 1"/>
    <w:basedOn w:val="Standard"/>
    <w:next w:val="Standard"/>
    <w:autoRedefine/>
    <w:semiHidden/>
    <w:unhideWhenUsed/>
    <w:rsid w:val="00E2237C"/>
    <w:pPr>
      <w:ind w:left="220" w:hanging="220"/>
    </w:pPr>
  </w:style>
  <w:style w:type="paragraph" w:styleId="Indexberschrift">
    <w:name w:val="index heading"/>
    <w:basedOn w:val="Standard"/>
    <w:next w:val="Index1"/>
    <w:semiHidden/>
    <w:unhideWhenUsed/>
    <w:rsid w:val="00E2237C"/>
    <w:rPr>
      <w:rFonts w:eastAsiaTheme="majorEastAsia" w:cstheme="majorBidi"/>
      <w:b/>
      <w:bCs/>
    </w:rPr>
  </w:style>
  <w:style w:type="table" w:styleId="MittlereListe2">
    <w:name w:val="Medium List 2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">
    <w:name w:val="Medium Grid 2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chrichtenkopf">
    <w:name w:val="Message Header"/>
    <w:basedOn w:val="Standard"/>
    <w:link w:val="NachrichtenkopfZchn"/>
    <w:semiHidden/>
    <w:unhideWhenUsed/>
    <w:rsid w:val="00E223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E2237C"/>
    <w:rPr>
      <w:rFonts w:eastAsiaTheme="majorEastAsia" w:cstheme="majorBidi"/>
      <w:sz w:val="24"/>
      <w:szCs w:val="24"/>
      <w:shd w:val="pct20" w:color="auto" w:fill="auto"/>
      <w:lang w:val="de-CH"/>
    </w:rPr>
  </w:style>
  <w:style w:type="table" w:styleId="MittlereListe2-Akzent1">
    <w:name w:val="Medium List 2 Accent 1"/>
    <w:basedOn w:val="NormaleTabelle"/>
    <w:uiPriority w:val="66"/>
    <w:semiHidden/>
    <w:unhideWhenUsed/>
    <w:rsid w:val="00E2237C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Beispiel">
    <w:name w:val="HTML Sample"/>
    <w:basedOn w:val="Absatz-Standardschriftart"/>
    <w:semiHidden/>
    <w:unhideWhenUsed/>
    <w:rsid w:val="00E2237C"/>
    <w:rPr>
      <w:rFonts w:ascii="Segoe UI" w:hAnsi="Segoe UI"/>
      <w:sz w:val="24"/>
      <w:szCs w:val="24"/>
      <w:lang w:val="de-CH"/>
    </w:rPr>
  </w:style>
  <w:style w:type="paragraph" w:styleId="RGV-berschrift">
    <w:name w:val="toa heading"/>
    <w:basedOn w:val="Standard"/>
    <w:next w:val="Standard"/>
    <w:semiHidden/>
    <w:unhideWhenUsed/>
    <w:rsid w:val="00E2237C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styleId="HTMLCode">
    <w:name w:val="HTML Code"/>
    <w:basedOn w:val="Absatz-Standardschriftart"/>
    <w:semiHidden/>
    <w:unhideWhenUsed/>
    <w:rsid w:val="00E2237C"/>
    <w:rPr>
      <w:rFonts w:ascii="Segoe UI" w:hAnsi="Segoe UI"/>
      <w:sz w:val="20"/>
      <w:szCs w:val="20"/>
      <w:lang w:val="de-CH"/>
    </w:rPr>
  </w:style>
  <w:style w:type="character" w:styleId="HTMLSchreibmaschine">
    <w:name w:val="HTML Typewriter"/>
    <w:basedOn w:val="Absatz-Standardschriftart"/>
    <w:semiHidden/>
    <w:unhideWhenUsed/>
    <w:rsid w:val="00E2237C"/>
    <w:rPr>
      <w:rFonts w:ascii="Segoe UI" w:hAnsi="Segoe UI"/>
      <w:sz w:val="20"/>
      <w:szCs w:val="20"/>
      <w:lang w:val="de-CH"/>
    </w:rPr>
  </w:style>
  <w:style w:type="paragraph" w:styleId="HTMLVorformatiert">
    <w:name w:val="HTML Preformatted"/>
    <w:basedOn w:val="Standard"/>
    <w:link w:val="HTMLVorformatiertZchn"/>
    <w:semiHidden/>
    <w:unhideWhenUsed/>
    <w:rsid w:val="00E2237C"/>
    <w:rPr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E2237C"/>
    <w:rPr>
      <w:sz w:val="20"/>
      <w:szCs w:val="20"/>
      <w:lang w:val="de-CH"/>
    </w:rPr>
  </w:style>
  <w:style w:type="paragraph" w:styleId="Makrotext">
    <w:name w:val="macro"/>
    <w:link w:val="MakrotextZchn"/>
    <w:semiHidden/>
    <w:unhideWhenUsed/>
    <w:rsid w:val="00E223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sid w:val="00E2237C"/>
    <w:rPr>
      <w:sz w:val="20"/>
      <w:szCs w:val="20"/>
      <w:lang w:val="de-CH"/>
    </w:rPr>
  </w:style>
  <w:style w:type="paragraph" w:styleId="NurText">
    <w:name w:val="Plain Text"/>
    <w:basedOn w:val="Standard"/>
    <w:link w:val="NurTextZchn"/>
    <w:semiHidden/>
    <w:unhideWhenUsed/>
    <w:rsid w:val="00E2237C"/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E2237C"/>
    <w:rPr>
      <w:sz w:val="21"/>
      <w:szCs w:val="21"/>
      <w:lang w:val="de-CH"/>
    </w:rPr>
  </w:style>
  <w:style w:type="character" w:styleId="HTMLTastatur">
    <w:name w:val="HTML Keyboard"/>
    <w:basedOn w:val="Absatz-Standardschriftart"/>
    <w:semiHidden/>
    <w:unhideWhenUsed/>
    <w:rsid w:val="00E2237C"/>
    <w:rPr>
      <w:rFonts w:ascii="Segoe UI" w:hAnsi="Segoe UI"/>
      <w:sz w:val="20"/>
      <w:szCs w:val="20"/>
      <w:lang w:val="de-CH"/>
    </w:rPr>
  </w:style>
  <w:style w:type="paragraph" w:styleId="Kopfzeile">
    <w:name w:val="header"/>
    <w:basedOn w:val="Standard"/>
    <w:link w:val="KopfzeileZchn"/>
    <w:unhideWhenUsed/>
    <w:rsid w:val="00685C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85CDD"/>
    <w:rPr>
      <w:lang w:val="de-CH"/>
    </w:rPr>
  </w:style>
  <w:style w:type="paragraph" w:styleId="Fuzeile">
    <w:name w:val="footer"/>
    <w:basedOn w:val="Standard"/>
    <w:link w:val="FuzeileZchn"/>
    <w:unhideWhenUsed/>
    <w:rsid w:val="00685C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85CDD"/>
    <w:rPr>
      <w:lang w:val="de-CH"/>
    </w:rPr>
  </w:style>
  <w:style w:type="character" w:styleId="Kommentarzeichen">
    <w:name w:val="annotation reference"/>
    <w:basedOn w:val="Absatz-Standardschriftart"/>
    <w:semiHidden/>
    <w:unhideWhenUsed/>
    <w:rsid w:val="00C3187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3187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3187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3187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3187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C31874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31874"/>
    <w:rPr>
      <w:rFonts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SN21.DVS@lu.ch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hyperlink" Target="mailto:SN21.DVS@lu.ch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HUE~1\AppData\Local\Temp\officeatwork\temp0000\Templates\205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7E638C77014AC4AEDC2141D2739E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C0E4C7-FAAC-4D2F-A77B-E9ADBBD851A1}"/>
      </w:docPartPr>
      <w:docPartBody>
        <w:p w:rsidR="004E6CA7" w:rsidRDefault="004E6CA7" w:rsidP="002A1A54">
          <w:pPr>
            <w:pStyle w:val="537E638C77014AC4AEDC2141D2739E969"/>
          </w:pPr>
          <w:r w:rsidRPr="0023315B">
            <w:rPr>
              <w:rStyle w:val="Hervorhebung"/>
            </w:rPr>
            <w:t>‍</w:t>
          </w:r>
        </w:p>
      </w:docPartBody>
    </w:docPart>
    <w:docPart>
      <w:docPartPr>
        <w:name w:val="EB5D26708AFE49EE99CBD6661E37D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DB02E4-25CE-4549-B76D-9B32A5EF2E76}"/>
      </w:docPartPr>
      <w:docPartBody>
        <w:p w:rsidR="004E6CA7" w:rsidRDefault="004E6CA7">
          <w:pPr>
            <w:pStyle w:val="EB5D26708AFE49EE99CBD6661E37DB0E"/>
          </w:pPr>
          <w:r w:rsidRPr="0023315B">
            <w:t xml:space="preserve"> </w:t>
          </w:r>
        </w:p>
      </w:docPartBody>
    </w:docPart>
    <w:docPart>
      <w:docPartPr>
        <w:name w:val="96FEBA1BE45945C0AA76EFEFA8FDA5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D655F4-E2E7-420D-8A9B-4026BDCD9E8B}"/>
      </w:docPartPr>
      <w:docPartBody>
        <w:p w:rsidR="004E6CA7" w:rsidRDefault="004E6CA7" w:rsidP="002A1A54">
          <w:pPr>
            <w:pStyle w:val="96FEBA1BE45945C0AA76EFEFA8FDA5149"/>
          </w:pPr>
          <w:r w:rsidRPr="009F5AFD">
            <w:rPr>
              <w:rStyle w:val="Platzhaltertext"/>
              <w:rFonts w:cs="Segoe UI"/>
              <w:vanish/>
            </w:rPr>
            <w:t>Text eingeben</w:t>
          </w:r>
        </w:p>
      </w:docPartBody>
    </w:docPart>
    <w:docPart>
      <w:docPartPr>
        <w:name w:val="A45212E29132440C89548E0CA10541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B7DF41-B7ED-424F-AC9C-E2BEC964D4A1}"/>
      </w:docPartPr>
      <w:docPartBody>
        <w:p w:rsidR="004E6CA7" w:rsidRDefault="004E6CA7" w:rsidP="002A1A54">
          <w:pPr>
            <w:pStyle w:val="A45212E29132440C89548E0CA10541389"/>
          </w:pPr>
          <w:r w:rsidRPr="009F5AFD">
            <w:rPr>
              <w:rStyle w:val="Platzhaltertext"/>
              <w:rFonts w:cs="Segoe UI"/>
              <w:vanish/>
            </w:rPr>
            <w:t>Text eingeben</w:t>
          </w:r>
        </w:p>
      </w:docPartBody>
    </w:docPart>
    <w:docPart>
      <w:docPartPr>
        <w:name w:val="FC97A0788BCF4A3B9680603C38FAD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D46EB1-0B1B-40BB-8BA8-933C57DF83CE}"/>
      </w:docPartPr>
      <w:docPartBody>
        <w:p w:rsidR="004E6CA7" w:rsidRDefault="004E6CA7" w:rsidP="002A1A54">
          <w:pPr>
            <w:pStyle w:val="FC97A0788BCF4A3B9680603C38FAD5BC9"/>
          </w:pPr>
          <w:r w:rsidRPr="009F5AFD">
            <w:rPr>
              <w:rStyle w:val="Platzhaltertext"/>
              <w:rFonts w:cs="Segoe UI"/>
              <w:vanish/>
            </w:rPr>
            <w:t>Text eingeben</w:t>
          </w:r>
        </w:p>
      </w:docPartBody>
    </w:docPart>
    <w:docPart>
      <w:docPartPr>
        <w:name w:val="E86B4ED03934488497C4347E41FA9F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0A4C01-AE34-4F49-81FE-A1BD7AA4F2E2}"/>
      </w:docPartPr>
      <w:docPartBody>
        <w:p w:rsidR="004E6CA7" w:rsidRDefault="004E6CA7" w:rsidP="002A1A54">
          <w:pPr>
            <w:pStyle w:val="E86B4ED03934488497C4347E41FA9FB99"/>
          </w:pPr>
          <w:r w:rsidRPr="009F5AFD">
            <w:rPr>
              <w:rStyle w:val="Platzhaltertext"/>
              <w:rFonts w:cs="Segoe UI"/>
              <w:vanish/>
            </w:rPr>
            <w:t>Text eingeben</w:t>
          </w:r>
        </w:p>
      </w:docPartBody>
    </w:docPart>
    <w:docPart>
      <w:docPartPr>
        <w:name w:val="ECAC14BB9D2342F480A5A586BC236C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79ED7B-0D00-453E-96A5-7FFC35741D44}"/>
      </w:docPartPr>
      <w:docPartBody>
        <w:p w:rsidR="004E6CA7" w:rsidRDefault="004E6CA7" w:rsidP="002A1A54">
          <w:pPr>
            <w:pStyle w:val="ECAC14BB9D2342F480A5A586BC236C2D9"/>
          </w:pPr>
          <w:r w:rsidRPr="009F5AFD">
            <w:rPr>
              <w:rStyle w:val="Platzhaltertext"/>
              <w:rFonts w:cs="Segoe UI"/>
              <w:vanish/>
            </w:rPr>
            <w:t>Text eingeben</w:t>
          </w:r>
        </w:p>
      </w:docPartBody>
    </w:docPart>
    <w:docPart>
      <w:docPartPr>
        <w:name w:val="1462D9D2F05646DA96D36522D4F05C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C15D31-03D6-4718-A2BF-6B4158B14C2B}"/>
      </w:docPartPr>
      <w:docPartBody>
        <w:p w:rsidR="004E6CA7" w:rsidRDefault="004E6CA7" w:rsidP="002A1A54">
          <w:pPr>
            <w:pStyle w:val="1462D9D2F05646DA96D36522D4F05C059"/>
          </w:pPr>
          <w:r w:rsidRPr="009F5AFD">
            <w:rPr>
              <w:rStyle w:val="Platzhaltertext"/>
              <w:rFonts w:cs="Segoe UI"/>
              <w:vanish/>
            </w:rPr>
            <w:t>Text eingeben</w:t>
          </w:r>
        </w:p>
      </w:docPartBody>
    </w:docPart>
    <w:docPart>
      <w:docPartPr>
        <w:name w:val="83442F9342BF41B988DE8B37B0B5C0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8173E4-B7B2-4829-88DF-24059FB1031B}"/>
      </w:docPartPr>
      <w:docPartBody>
        <w:p w:rsidR="004E6CA7" w:rsidRDefault="004E6CA7" w:rsidP="00FF6EA3">
          <w:pPr>
            <w:pStyle w:val="83442F9342BF41B988DE8B37B0B5C0F5"/>
          </w:pPr>
          <w:r w:rsidRPr="005D374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4EB1AA7AB34ACBB8D74BD3BA1055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ABDA65-A30E-473F-9486-B0432526D9DA}"/>
      </w:docPartPr>
      <w:docPartBody>
        <w:p w:rsidR="004E6CA7" w:rsidRDefault="004E6CA7" w:rsidP="002A1A54">
          <w:pPr>
            <w:pStyle w:val="FC4EB1AA7AB34ACBB8D74BD3BA1055049"/>
          </w:pPr>
          <w:r w:rsidRPr="009F5AFD">
            <w:rPr>
              <w:rStyle w:val="Platzhaltertext"/>
              <w:rFonts w:cs="Segoe UI"/>
              <w:vanish/>
            </w:rPr>
            <w:t>Text eingeben</w:t>
          </w:r>
        </w:p>
      </w:docPartBody>
    </w:docPart>
    <w:docPart>
      <w:docPartPr>
        <w:name w:val="022EB659AECB478C9318FF9E42FCF4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9FE03-DCC1-498F-B20B-C1C9FA86C645}"/>
      </w:docPartPr>
      <w:docPartBody>
        <w:p w:rsidR="004E6CA7" w:rsidRDefault="004E6CA7" w:rsidP="002A1A54">
          <w:pPr>
            <w:pStyle w:val="022EB659AECB478C9318FF9E42FCF40B9"/>
          </w:pPr>
          <w:r w:rsidRPr="009F5AFD">
            <w:rPr>
              <w:rStyle w:val="Platzhaltertext"/>
              <w:rFonts w:cs="Segoe UI"/>
              <w:vanish/>
            </w:rPr>
            <w:t>Text eingeben</w:t>
          </w:r>
        </w:p>
      </w:docPartBody>
    </w:docPart>
    <w:docPart>
      <w:docPartPr>
        <w:name w:val="4579CC595FE64D78857052817B474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927568-E108-4F68-82AA-A0CFAD105194}"/>
      </w:docPartPr>
      <w:docPartBody>
        <w:p w:rsidR="004E6CA7" w:rsidRDefault="004E6CA7" w:rsidP="002A1A54">
          <w:pPr>
            <w:pStyle w:val="4579CC595FE64D78857052817B474A619"/>
          </w:pPr>
          <w:r w:rsidRPr="009F5AFD">
            <w:rPr>
              <w:rStyle w:val="Platzhaltertext"/>
              <w:rFonts w:cs="Segoe UI"/>
              <w:vanish/>
            </w:rPr>
            <w:t>Text eingeben</w:t>
          </w:r>
        </w:p>
      </w:docPartBody>
    </w:docPart>
    <w:docPart>
      <w:docPartPr>
        <w:name w:val="75C3A1D1D49A44C9A2172FDEF6CF6A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E62738-5EC5-47E8-BEA3-2A018E322072}"/>
      </w:docPartPr>
      <w:docPartBody>
        <w:p w:rsidR="004E6CA7" w:rsidRDefault="004E6CA7" w:rsidP="002A1A54">
          <w:pPr>
            <w:pStyle w:val="75C3A1D1D49A44C9A2172FDEF6CF6A999"/>
          </w:pPr>
          <w:r w:rsidRPr="00E576F4">
            <w:rPr>
              <w:rFonts w:cs="Segoe UI"/>
              <w:color w:val="FF0000"/>
              <w:kern w:val="10"/>
            </w:rPr>
            <w:t>Kalenderjahr eingeben</w:t>
          </w:r>
        </w:p>
      </w:docPartBody>
    </w:docPart>
    <w:docPart>
      <w:docPartPr>
        <w:name w:val="A8139F25179449119CA44FAA098C1A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E415E3-5D28-48F8-AAF7-6E47A75726E1}"/>
      </w:docPartPr>
      <w:docPartBody>
        <w:p w:rsidR="004E6CA7" w:rsidRDefault="004E6CA7" w:rsidP="002A1A54">
          <w:pPr>
            <w:pStyle w:val="A8139F25179449119CA44FAA098C1AFC9"/>
          </w:pPr>
          <w:r w:rsidRPr="009F5AFD">
            <w:rPr>
              <w:rStyle w:val="Platzhaltertext"/>
              <w:rFonts w:cs="Segoe UI"/>
              <w:vanish/>
            </w:rPr>
            <w:t>Text eingeben</w:t>
          </w:r>
        </w:p>
      </w:docPartBody>
    </w:docPart>
    <w:docPart>
      <w:docPartPr>
        <w:name w:val="D8A8D7405E34464CAB82D7DC16AA60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9478B4-523E-40D5-B5D1-4AB3EAB3A145}"/>
      </w:docPartPr>
      <w:docPartBody>
        <w:p w:rsidR="004E6CA7" w:rsidRDefault="004E6CA7" w:rsidP="002A1A54">
          <w:pPr>
            <w:pStyle w:val="D8A8D7405E34464CAB82D7DC16AA600B9"/>
          </w:pPr>
          <w:r w:rsidRPr="009F5AFD">
            <w:rPr>
              <w:rStyle w:val="Platzhaltertext"/>
              <w:rFonts w:cs="Segoe UI"/>
              <w:vanish/>
            </w:rPr>
            <w:t>Text eingeben</w:t>
          </w:r>
        </w:p>
      </w:docPartBody>
    </w:docPart>
    <w:docPart>
      <w:docPartPr>
        <w:name w:val="2B4DFE5D05B446789E64FACA793F14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F973ED-17DF-4940-B0DB-898883D3B813}"/>
      </w:docPartPr>
      <w:docPartBody>
        <w:p w:rsidR="004E6CA7" w:rsidRDefault="004E6CA7" w:rsidP="002A1A54">
          <w:pPr>
            <w:pStyle w:val="2B4DFE5D05B446789E64FACA793F14D79"/>
          </w:pPr>
          <w:r w:rsidRPr="009F5AFD">
            <w:rPr>
              <w:rStyle w:val="Platzhaltertext"/>
              <w:rFonts w:cs="Segoe UI"/>
              <w:vanish/>
            </w:rPr>
            <w:t>Text eingeben</w:t>
          </w:r>
        </w:p>
      </w:docPartBody>
    </w:docPart>
    <w:docPart>
      <w:docPartPr>
        <w:name w:val="FD3496CC43734DA1A460C160416AF9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F75FF8-1087-48BC-9A75-960B7C5AFF2D}"/>
      </w:docPartPr>
      <w:docPartBody>
        <w:p w:rsidR="004E6CA7" w:rsidRDefault="004E6CA7" w:rsidP="002A1A54">
          <w:pPr>
            <w:pStyle w:val="FD3496CC43734DA1A460C160416AF9279"/>
          </w:pPr>
          <w:r w:rsidRPr="009F5AFD">
            <w:rPr>
              <w:rStyle w:val="Platzhaltertext"/>
              <w:rFonts w:cs="Segoe UI"/>
              <w:vanish/>
            </w:rPr>
            <w:t>Text eingeben</w:t>
          </w:r>
        </w:p>
      </w:docPartBody>
    </w:docPart>
    <w:docPart>
      <w:docPartPr>
        <w:name w:val="F224E7E36E4E44069B03FCB93ACAF5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80887-268C-4435-9F88-A16AC8BDF37D}"/>
      </w:docPartPr>
      <w:docPartBody>
        <w:p w:rsidR="004E6CA7" w:rsidRDefault="004E6CA7" w:rsidP="002A1A54">
          <w:pPr>
            <w:pStyle w:val="F224E7E36E4E44069B03FCB93ACAF56A9"/>
          </w:pPr>
          <w:r w:rsidRPr="009F5AFD">
            <w:rPr>
              <w:rStyle w:val="Platzhaltertext"/>
              <w:rFonts w:cs="Segoe UI"/>
              <w:vanish/>
            </w:rPr>
            <w:t>Text eingeben</w:t>
          </w:r>
        </w:p>
      </w:docPartBody>
    </w:docPart>
    <w:docPart>
      <w:docPartPr>
        <w:name w:val="152CD89CF29743A9BD59A5465BAA0C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9998B7-154A-4C7C-ACF3-835C933F6690}"/>
      </w:docPartPr>
      <w:docPartBody>
        <w:p w:rsidR="004E6CA7" w:rsidRDefault="004E6CA7" w:rsidP="002A1A54">
          <w:pPr>
            <w:pStyle w:val="152CD89CF29743A9BD59A5465BAA0C0C9"/>
          </w:pPr>
          <w:r w:rsidRPr="009F5AFD">
            <w:rPr>
              <w:rStyle w:val="Platzhaltertext"/>
              <w:rFonts w:cs="Segoe UI"/>
              <w:vanish/>
            </w:rPr>
            <w:t>Text eingeben</w:t>
          </w:r>
        </w:p>
      </w:docPartBody>
    </w:docPart>
    <w:docPart>
      <w:docPartPr>
        <w:name w:val="421CFAF2CCFA4DDCA2B97A6665466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902FE9-5CAE-44A6-BD25-338836CE6987}"/>
      </w:docPartPr>
      <w:docPartBody>
        <w:p w:rsidR="004E6CA7" w:rsidRDefault="004E6CA7" w:rsidP="002A1A54">
          <w:pPr>
            <w:pStyle w:val="421CFAF2CCFA4DDCA2B97A6665466E8C9"/>
          </w:pPr>
          <w:r w:rsidRPr="009F5AFD">
            <w:rPr>
              <w:rStyle w:val="Platzhaltertext"/>
              <w:rFonts w:cs="Segoe UI"/>
              <w:vanish/>
            </w:rPr>
            <w:t>Text eingeben</w:t>
          </w:r>
        </w:p>
      </w:docPartBody>
    </w:docPart>
    <w:docPart>
      <w:docPartPr>
        <w:name w:val="819E66D60A134D289E4C261C4EB526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8D3358-5F85-45FF-80AA-178FE86E187A}"/>
      </w:docPartPr>
      <w:docPartBody>
        <w:p w:rsidR="004E6CA7" w:rsidRDefault="004E6CA7" w:rsidP="004A7B0C">
          <w:pPr>
            <w:pStyle w:val="819E66D60A134D289E4C261C4EB526B1"/>
          </w:pPr>
          <w:r w:rsidRPr="005D374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1ADC410E544EAAA8E512B51023DD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557854-6AA2-4DBE-BF19-6C53EEC076FE}"/>
      </w:docPartPr>
      <w:docPartBody>
        <w:p w:rsidR="004E6CA7" w:rsidRDefault="004E6CA7" w:rsidP="004A7B0C">
          <w:pPr>
            <w:pStyle w:val="B61ADC410E544EAAA8E512B51023DDAC"/>
          </w:pPr>
          <w:r w:rsidRPr="005D374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oNotTrackMov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CA7"/>
    <w:rsid w:val="004E6CA7"/>
    <w:rsid w:val="00A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qFormat/>
    <w:rPr>
      <w:b/>
      <w:bCs/>
    </w:rPr>
  </w:style>
  <w:style w:type="paragraph" w:customStyle="1" w:styleId="EB5D26708AFE49EE99CBD6661E37DB0E">
    <w:name w:val="EB5D26708AFE49EE99CBD6661E37DB0E"/>
  </w:style>
  <w:style w:type="character" w:styleId="Platzhaltertext">
    <w:name w:val="Placeholder Text"/>
    <w:basedOn w:val="Absatz-Standardschriftart"/>
    <w:uiPriority w:val="99"/>
    <w:semiHidden/>
    <w:rsid w:val="002A1A54"/>
    <w:rPr>
      <w:color w:val="808080"/>
      <w:lang w:val="de-CH"/>
    </w:rPr>
  </w:style>
  <w:style w:type="paragraph" w:customStyle="1" w:styleId="83442F9342BF41B988DE8B37B0B5C0F5">
    <w:name w:val="83442F9342BF41B988DE8B37B0B5C0F5"/>
    <w:rsid w:val="00FF6EA3"/>
  </w:style>
  <w:style w:type="paragraph" w:customStyle="1" w:styleId="819E66D60A134D289E4C261C4EB526B1">
    <w:name w:val="819E66D60A134D289E4C261C4EB526B1"/>
    <w:rsid w:val="004A7B0C"/>
  </w:style>
  <w:style w:type="paragraph" w:customStyle="1" w:styleId="B61ADC410E544EAAA8E512B51023DDAC">
    <w:name w:val="B61ADC410E544EAAA8E512B51023DDAC"/>
    <w:rsid w:val="004A7B0C"/>
  </w:style>
  <w:style w:type="character" w:styleId="Hervorhebung">
    <w:name w:val="Emphasis"/>
    <w:uiPriority w:val="3"/>
    <w:rsid w:val="002A1A54"/>
    <w:rPr>
      <w:b/>
      <w:iCs/>
    </w:rPr>
  </w:style>
  <w:style w:type="paragraph" w:customStyle="1" w:styleId="75C3A1D1D49A44C9A2172FDEF6CF6A999">
    <w:name w:val="75C3A1D1D49A44C9A2172FDEF6CF6A999"/>
    <w:rsid w:val="002A1A54"/>
    <w:pPr>
      <w:spacing w:before="240" w:after="60" w:line="240" w:lineRule="auto"/>
    </w:pPr>
    <w:rPr>
      <w:rFonts w:ascii="Segoe UI" w:eastAsia="Times New Roman" w:hAnsi="Segoe UI" w:cs="Times New Roman"/>
      <w:b/>
      <w:sz w:val="24"/>
    </w:rPr>
  </w:style>
  <w:style w:type="paragraph" w:customStyle="1" w:styleId="96FEBA1BE45945C0AA76EFEFA8FDA5149">
    <w:name w:val="96FEBA1BE45945C0AA76EFEFA8FDA5149"/>
    <w:rsid w:val="002A1A54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A45212E29132440C89548E0CA10541389">
    <w:name w:val="A45212E29132440C89548E0CA10541389"/>
    <w:rsid w:val="002A1A54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FC97A0788BCF4A3B9680603C38FAD5BC9">
    <w:name w:val="FC97A0788BCF4A3B9680603C38FAD5BC9"/>
    <w:rsid w:val="002A1A54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E86B4ED03934488497C4347E41FA9FB99">
    <w:name w:val="E86B4ED03934488497C4347E41FA9FB99"/>
    <w:rsid w:val="002A1A54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ECAC14BB9D2342F480A5A586BC236C2D9">
    <w:name w:val="ECAC14BB9D2342F480A5A586BC236C2D9"/>
    <w:rsid w:val="002A1A54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1462D9D2F05646DA96D36522D4F05C059">
    <w:name w:val="1462D9D2F05646DA96D36522D4F05C059"/>
    <w:rsid w:val="002A1A54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A8139F25179449119CA44FAA098C1AFC9">
    <w:name w:val="A8139F25179449119CA44FAA098C1AFC9"/>
    <w:rsid w:val="002A1A54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D8A8D7405E34464CAB82D7DC16AA600B9">
    <w:name w:val="D8A8D7405E34464CAB82D7DC16AA600B9"/>
    <w:rsid w:val="002A1A54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2B4DFE5D05B446789E64FACA793F14D79">
    <w:name w:val="2B4DFE5D05B446789E64FACA793F14D79"/>
    <w:rsid w:val="002A1A54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FD3496CC43734DA1A460C160416AF9279">
    <w:name w:val="FD3496CC43734DA1A460C160416AF9279"/>
    <w:rsid w:val="002A1A54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F224E7E36E4E44069B03FCB93ACAF56A9">
    <w:name w:val="F224E7E36E4E44069B03FCB93ACAF56A9"/>
    <w:rsid w:val="002A1A54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152CD89CF29743A9BD59A5465BAA0C0C9">
    <w:name w:val="152CD89CF29743A9BD59A5465BAA0C0C9"/>
    <w:rsid w:val="002A1A54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421CFAF2CCFA4DDCA2B97A6665466E8C9">
    <w:name w:val="421CFAF2CCFA4DDCA2B97A6665466E8C9"/>
    <w:rsid w:val="002A1A54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FC4EB1AA7AB34ACBB8D74BD3BA1055049">
    <w:name w:val="FC4EB1AA7AB34ACBB8D74BD3BA1055049"/>
    <w:rsid w:val="002A1A54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022EB659AECB478C9318FF9E42FCF40B9">
    <w:name w:val="022EB659AECB478C9318FF9E42FCF40B9"/>
    <w:rsid w:val="002A1A54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4579CC595FE64D78857052817B474A619">
    <w:name w:val="4579CC595FE64D78857052817B474A619"/>
    <w:rsid w:val="002A1A54"/>
    <w:pPr>
      <w:spacing w:after="0" w:line="240" w:lineRule="auto"/>
    </w:pPr>
    <w:rPr>
      <w:rFonts w:ascii="Segoe UI" w:eastAsia="Times New Roman" w:hAnsi="Segoe UI" w:cs="Times New Roman"/>
    </w:rPr>
  </w:style>
  <w:style w:type="paragraph" w:customStyle="1" w:styleId="537E638C77014AC4AEDC2141D2739E969">
    <w:name w:val="537E638C77014AC4AEDC2141D2739E969"/>
    <w:rsid w:val="002A1A54"/>
    <w:pPr>
      <w:tabs>
        <w:tab w:val="center" w:pos="4321"/>
        <w:tab w:val="right" w:pos="8641"/>
      </w:tabs>
      <w:spacing w:after="0" w:line="240" w:lineRule="auto"/>
    </w:pPr>
    <w:rPr>
      <w:rFonts w:ascii="Segoe UI" w:eastAsia="Times New Roman" w:hAnsi="Segoe UI" w:cs="Times New Roman"/>
      <w:sz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fficeatwork xmlns="http://schemas.officeatwork.com/Media"/>
</file>

<file path=customXml/item3.xml><?xml version="1.0" encoding="utf-8"?>
<officeatwork xmlns="http://schemas.officeatwork.com/MasterProperties">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</officeatwork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officeatwork xmlns="http://schemas.officeatwork.com/CustomXMLPart">
  <Organisation1>Dienststelle Volksschulbildung</Organisation1>
  <CityDateInitials>Luzern, 20. Februar 2024 VOB</CityDateInitials>
  <FooterNormal/>
  <FooterBold/>
  <Departement>Bildungs- und Kulturdepartement
</Departement>
</officeatwork>
</file>

<file path=customXml/item6.xml><?xml version="1.0" encoding="utf-8"?>
<officeatwork xmlns="http://schemas.officeatwork.com/Formulas">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</officeatwork>
</file>

<file path=customXml/itemProps1.xml><?xml version="1.0" encoding="utf-8"?>
<ds:datastoreItem xmlns:ds="http://schemas.openxmlformats.org/officeDocument/2006/customXml" ds:itemID="{DA119EBC-C6B4-4B41-8E6E-4BA0922D18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8F6A9D-487E-4DE8-BE05-9439BEDDBDDD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3243C032-125D-4CDB-8B8B-62473535FB5A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9DECA3B8-9851-417A-B8F9-E7D37D925271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761508E6-D1DE-4CB7-B82D-D36A3AC6D8CB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2C6CCDA5-8AC9-4625-AA5F-7B3DDC2CA81B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2055.dot</Template>
  <TotalTime>0</TotalTime>
  <Pages>3</Pages>
  <Words>374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Antrags- und Abrechnungsformular</vt:lpstr>
      <vt:lpstr>Organisation</vt:lpstr>
    </vt:vector>
  </TitlesOfParts>
  <Manager>Bettina von Holzen</Manager>
  <Company>Bildungs- und Kulturdepartement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Antrags- und Abrechnungsformular</dc:title>
  <dc:subject>Schulnetz21</dc:subject>
  <dc:creator>Bettina von Holzen</dc:creator>
  <cp:lastModifiedBy>Bürgler Priska</cp:lastModifiedBy>
  <cp:revision>2</cp:revision>
  <dcterms:created xsi:type="dcterms:W3CDTF">2026-03-25T15:06:00Z</dcterms:created>
  <dcterms:modified xsi:type="dcterms:W3CDTF">2026-03-25T15:06:00Z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Initials">
    <vt:lpwstr>VOB</vt:lpwstr>
  </property>
  <property fmtid="{D5CDD505-2E9C-101B-9397-08002B2CF9AE}" pid="3" name="Author.Name">
    <vt:lpwstr>Bettina von Holzen</vt:lpwstr>
  </property>
  <property fmtid="{D5CDD505-2E9C-101B-9397-08002B2CF9AE}" pid="4" name="BM_ContentType">
    <vt:lpwstr/>
  </property>
  <property fmtid="{D5CDD505-2E9C-101B-9397-08002B2CF9AE}" pid="5" name="BM_ContentTypeLetter">
    <vt:lpwstr/>
  </property>
  <property fmtid="{D5CDD505-2E9C-101B-9397-08002B2CF9AE}" pid="6" name="BM_Subject">
    <vt:lpwstr>MERKBLATT</vt:lpwstr>
  </property>
  <property fmtid="{D5CDD505-2E9C-101B-9397-08002B2CF9AE}" pid="7" name="CMIdata.Dok_AusgangMM">
    <vt:lpwstr/>
  </property>
  <property fmtid="{D5CDD505-2E9C-101B-9397-08002B2CF9AE}" pid="8" name="CMIdata.Dok_AusgangMMMM">
    <vt:lpwstr/>
  </property>
  <property fmtid="{D5CDD505-2E9C-101B-9397-08002B2CF9AE}" pid="9" name="CMIdata.Dok_Autor">
    <vt:lpwstr/>
  </property>
  <property fmtid="{D5CDD505-2E9C-101B-9397-08002B2CF9AE}" pid="10" name="CMIdata.Dok_Bemerkung">
    <vt:lpwstr/>
  </property>
  <property fmtid="{D5CDD505-2E9C-101B-9397-08002B2CF9AE}" pid="11" name="CMIdata.Dok_Beschlussnummer">
    <vt:lpwstr/>
  </property>
  <property fmtid="{D5CDD505-2E9C-101B-9397-08002B2CF9AE}" pid="12" name="CMIdata.Dok_DatumMM">
    <vt:lpwstr>20.02.2024</vt:lpwstr>
  </property>
  <property fmtid="{D5CDD505-2E9C-101B-9397-08002B2CF9AE}" pid="13" name="CMIdata.Dok_DatumMMMM">
    <vt:lpwstr>20. Februar 2024</vt:lpwstr>
  </property>
  <property fmtid="{D5CDD505-2E9C-101B-9397-08002B2CF9AE}" pid="14" name="CMIdata.Dok_EingangMM">
    <vt:lpwstr/>
  </property>
  <property fmtid="{D5CDD505-2E9C-101B-9397-08002B2CF9AE}" pid="15" name="CMIdata.Dok_EingangMMMM">
    <vt:lpwstr/>
  </property>
  <property fmtid="{D5CDD505-2E9C-101B-9397-08002B2CF9AE}" pid="16" name="CMIdata.Dok_Kategorie">
    <vt:lpwstr/>
  </property>
  <property fmtid="{D5CDD505-2E9C-101B-9397-08002B2CF9AE}" pid="17" name="CMIdata.Dok_Lfnr">
    <vt:lpwstr>856407</vt:lpwstr>
  </property>
  <property fmtid="{D5CDD505-2E9C-101B-9397-08002B2CF9AE}" pid="18" name="CMIdata.Dok_Protokollbemerkung">
    <vt:lpwstr/>
  </property>
  <property fmtid="{D5CDD505-2E9C-101B-9397-08002B2CF9AE}" pid="19" name="CMIdata.Dok_Protokollvermerk">
    <vt:lpwstr/>
  </property>
  <property fmtid="{D5CDD505-2E9C-101B-9397-08002B2CF9AE}" pid="20" name="CMIdata.Dok_Standort">
    <vt:lpwstr/>
  </property>
  <property fmtid="{D5CDD505-2E9C-101B-9397-08002B2CF9AE}" pid="21" name="CMIdata.Dok_Thema">
    <vt:lpwstr/>
  </property>
  <property fmtid="{D5CDD505-2E9C-101B-9397-08002B2CF9AE}" pid="22" name="CMIdata.Dok_Titel">
    <vt:lpwstr>Antrags- und Abrechnungsformular Schulnetz 21 - LU ab 2026</vt:lpwstr>
  </property>
  <property fmtid="{D5CDD505-2E9C-101B-9397-08002B2CF9AE}" pid="23" name="CMIdata.Dok_Traktandierungscode">
    <vt:lpwstr/>
  </property>
  <property fmtid="{D5CDD505-2E9C-101B-9397-08002B2CF9AE}" pid="24" name="CMIdata.Dok_Traktandierungstitel">
    <vt:lpwstr/>
  </property>
  <property fmtid="{D5CDD505-2E9C-101B-9397-08002B2CF9AE}" pid="25" name="CMIdata.Dok_Traktandumstatus">
    <vt:lpwstr/>
  </property>
  <property fmtid="{D5CDD505-2E9C-101B-9397-08002B2CF9AE}" pid="26" name="CMIdata.Dok_Traktandum_Notizen">
    <vt:lpwstr/>
  </property>
  <property fmtid="{D5CDD505-2E9C-101B-9397-08002B2CF9AE}" pid="27" name="CMIdata.G_BeginnMM">
    <vt:lpwstr>29.01.2025</vt:lpwstr>
  </property>
  <property fmtid="{D5CDD505-2E9C-101B-9397-08002B2CF9AE}" pid="28" name="CMIdata.G_BeginnMMMM">
    <vt:lpwstr>29. Januar 2025</vt:lpwstr>
  </property>
  <property fmtid="{D5CDD505-2E9C-101B-9397-08002B2CF9AE}" pid="29" name="CMIdata.G_Bemerkung">
    <vt:lpwstr/>
  </property>
  <property fmtid="{D5CDD505-2E9C-101B-9397-08002B2CF9AE}" pid="30" name="CMIdata.G_Botschaftsnummer">
    <vt:lpwstr/>
  </property>
  <property fmtid="{D5CDD505-2E9C-101B-9397-08002B2CF9AE}" pid="31" name="CMIdata.G_Departement">
    <vt:lpwstr/>
  </property>
  <property fmtid="{D5CDD505-2E9C-101B-9397-08002B2CF9AE}" pid="32" name="CMIdata.G_Eigner">
    <vt:lpwstr>DVS Regelschulung</vt:lpwstr>
  </property>
  <property fmtid="{D5CDD505-2E9C-101B-9397-08002B2CF9AE}" pid="33" name="CMIdata.G_Eroeffnungsdatum">
    <vt:lpwstr/>
  </property>
  <property fmtid="{D5CDD505-2E9C-101B-9397-08002B2CF9AE}" pid="34" name="CMIdata.G_Erstunterzeichner">
    <vt:lpwstr/>
  </property>
  <property fmtid="{D5CDD505-2E9C-101B-9397-08002B2CF9AE}" pid="35" name="CMIdata.G_Geschaeftsart">
    <vt:lpwstr>Laufende Fachaufgabe</vt:lpwstr>
  </property>
  <property fmtid="{D5CDD505-2E9C-101B-9397-08002B2CF9AE}" pid="36" name="CMIdata.G_Grundbuchkreis">
    <vt:lpwstr/>
  </property>
  <property fmtid="{D5CDD505-2E9C-101B-9397-08002B2CF9AE}" pid="37" name="CMIdata.G_GrundstueckNr">
    <vt:lpwstr/>
  </property>
  <property fmtid="{D5CDD505-2E9C-101B-9397-08002B2CF9AE}" pid="38" name="CMIdata.G_HFD_AnmeldedatumAPDVPDMM">
    <vt:lpwstr/>
  </property>
  <property fmtid="{D5CDD505-2E9C-101B-9397-08002B2CF9AE}" pid="39" name="CMIdata.G_HFD_AnmeldedatumAPDVPDMMMM">
    <vt:lpwstr/>
  </property>
  <property fmtid="{D5CDD505-2E9C-101B-9397-08002B2CF9AE}" pid="40" name="CMIdata.G_HFD_AnmeldedatumMM">
    <vt:lpwstr/>
  </property>
  <property fmtid="{D5CDD505-2E9C-101B-9397-08002B2CF9AE}" pid="41" name="CMIdata.G_HFD_AnmeldedatumMMMM">
    <vt:lpwstr/>
  </property>
  <property fmtid="{D5CDD505-2E9C-101B-9397-08002B2CF9AE}" pid="42" name="CMIdata.G_HFD_AustrittsdatumMM">
    <vt:lpwstr/>
  </property>
  <property fmtid="{D5CDD505-2E9C-101B-9397-08002B2CF9AE}" pid="43" name="CMIdata.G_HFD_AustrittsdatumMMMM">
    <vt:lpwstr/>
  </property>
  <property fmtid="{D5CDD505-2E9C-101B-9397-08002B2CF9AE}" pid="44" name="CMIdata.G_HFD_Austrittsgrund">
    <vt:lpwstr/>
  </property>
  <property fmtid="{D5CDD505-2E9C-101B-9397-08002B2CF9AE}" pid="45" name="CMIdata.G_HFD_Behinderungsart">
    <vt:lpwstr/>
  </property>
  <property fmtid="{D5CDD505-2E9C-101B-9397-08002B2CF9AE}" pid="46" name="CMIdata.G_HFD_Behinderungsgrad">
    <vt:lpwstr/>
  </property>
  <property fmtid="{D5CDD505-2E9C-101B-9397-08002B2CF9AE}" pid="47" name="CMIdata.G_HFD_bisherigeAbklaerungenMassnahmen">
    <vt:lpwstr/>
  </property>
  <property fmtid="{D5CDD505-2E9C-101B-9397-08002B2CF9AE}" pid="48" name="CMIdata.G_HFD_Diagnose">
    <vt:lpwstr/>
  </property>
  <property fmtid="{D5CDD505-2E9C-101B-9397-08002B2CF9AE}" pid="49" name="CMIdata.G_HFD_DurchfuerhrungsbestaetigungMM">
    <vt:lpwstr/>
  </property>
  <property fmtid="{D5CDD505-2E9C-101B-9397-08002B2CF9AE}" pid="50" name="CMIdata.G_HFD_DurchfuerhrungsbestaetigungMMMM">
    <vt:lpwstr/>
  </property>
  <property fmtid="{D5CDD505-2E9C-101B-9397-08002B2CF9AE}" pid="51" name="CMIdata.G_HFD_EintrittsdatumAPDVPDMM">
    <vt:lpwstr/>
  </property>
  <property fmtid="{D5CDD505-2E9C-101B-9397-08002B2CF9AE}" pid="52" name="CMIdata.G_HFD_EintrittsdatumAPDVPDMMMM">
    <vt:lpwstr/>
  </property>
  <property fmtid="{D5CDD505-2E9C-101B-9397-08002B2CF9AE}" pid="53" name="CMIdata.G_HFD_EintrittsdatumMM">
    <vt:lpwstr/>
  </property>
  <property fmtid="{D5CDD505-2E9C-101B-9397-08002B2CF9AE}" pid="54" name="CMIdata.G_HFD_EintrittsdatumMMMM">
    <vt:lpwstr/>
  </property>
  <property fmtid="{D5CDD505-2E9C-101B-9397-08002B2CF9AE}" pid="55" name="CMIdata.G_HFD_Erstsprache_Kind">
    <vt:lpwstr/>
  </property>
  <property fmtid="{D5CDD505-2E9C-101B-9397-08002B2CF9AE}" pid="56" name="CMIdata.G_HFD_Familiensprache">
    <vt:lpwstr/>
  </property>
  <property fmtid="{D5CDD505-2E9C-101B-9397-08002B2CF9AE}" pid="57" name="CMIdata.G_HFD_FDI_Verfuegungbis">
    <vt:lpwstr/>
  </property>
  <property fmtid="{D5CDD505-2E9C-101B-9397-08002B2CF9AE}" pid="58" name="CMIdata.G_HFD_Hoerbeeintraechtigung">
    <vt:lpwstr/>
  </property>
  <property fmtid="{D5CDD505-2E9C-101B-9397-08002B2CF9AE}" pid="59" name="CMIdata.G_HFD_InvolvierteFachperson">
    <vt:lpwstr>, ,</vt:lpwstr>
  </property>
  <property fmtid="{D5CDD505-2E9C-101B-9397-08002B2CF9AE}" pid="60" name="CMIdata.G_HFD_paedagogischeMassnahmen">
    <vt:lpwstr/>
  </property>
  <property fmtid="{D5CDD505-2E9C-101B-9397-08002B2CF9AE}" pid="61" name="CMIdata.G_HFD_Sorgerecht">
    <vt:lpwstr/>
  </property>
  <property fmtid="{D5CDD505-2E9C-101B-9397-08002B2CF9AE}" pid="62" name="CMIdata.G_HFD_technischeVersorgung">
    <vt:lpwstr/>
  </property>
  <property fmtid="{D5CDD505-2E9C-101B-9397-08002B2CF9AE}" pid="63" name="CMIdata.G_Laufnummer">
    <vt:lpwstr>2025-182</vt:lpwstr>
  </property>
  <property fmtid="{D5CDD505-2E9C-101B-9397-08002B2CF9AE}" pid="64" name="CMIdata.G_Mehrwertabgabe_Abgabegrund">
    <vt:lpwstr/>
  </property>
  <property fmtid="{D5CDD505-2E9C-101B-9397-08002B2CF9AE}" pid="65" name="CMIdata.G_Mehrwertabgabe_Art">
    <vt:lpwstr/>
  </property>
  <property fmtid="{D5CDD505-2E9C-101B-9397-08002B2CF9AE}" pid="66" name="CMIdata.G_Mehrwertabgabe_Betrag_definitiv">
    <vt:lpwstr/>
  </property>
  <property fmtid="{D5CDD505-2E9C-101B-9397-08002B2CF9AE}" pid="67" name="CMIdata.G_Mehrwertabgabe_Betrag_provisorisch">
    <vt:lpwstr/>
  </property>
  <property fmtid="{D5CDD505-2E9C-101B-9397-08002B2CF9AE}" pid="68" name="CMIdata.G_Mehrwertabgabe_DatumAbschluss">
    <vt:lpwstr/>
  </property>
  <property fmtid="{D5CDD505-2E9C-101B-9397-08002B2CF9AE}" pid="69" name="CMIdata.G_Mehrwertabgabe_DatumAbstimmungControlling">
    <vt:lpwstr/>
  </property>
  <property fmtid="{D5CDD505-2E9C-101B-9397-08002B2CF9AE}" pid="70" name="CMIdata.G_Mehrwertabgabe_DatumAnlageverfügung">
    <vt:lpwstr/>
  </property>
  <property fmtid="{D5CDD505-2E9C-101B-9397-08002B2CF9AE}" pid="71" name="CMIdata.G_Mehrwertabgabe_DatumFälligkeit">
    <vt:lpwstr/>
  </property>
  <property fmtid="{D5CDD505-2E9C-101B-9397-08002B2CF9AE}" pid="72" name="CMIdata.G_Mehrwertabgabe_DatumKantEntsch">
    <vt:lpwstr/>
  </property>
  <property fmtid="{D5CDD505-2E9C-101B-9397-08002B2CF9AE}" pid="73" name="CMIdata.G_Mehrwertabgabe_DatumKommEntsch">
    <vt:lpwstr/>
  </property>
  <property fmtid="{D5CDD505-2E9C-101B-9397-08002B2CF9AE}" pid="74" name="CMIdata.G_Mehrwertabgabe_DatumvertraglicheRegelung">
    <vt:lpwstr/>
  </property>
  <property fmtid="{D5CDD505-2E9C-101B-9397-08002B2CF9AE}" pid="75" name="CMIdata.G_Mehrwertabgabe_DatumZlgeingangGemeinde">
    <vt:lpwstr/>
  </property>
  <property fmtid="{D5CDD505-2E9C-101B-9397-08002B2CF9AE}" pid="76" name="CMIdata.G_Mehrwertabgabe_DatumZlgeingangKanton">
    <vt:lpwstr/>
  </property>
  <property fmtid="{D5CDD505-2E9C-101B-9397-08002B2CF9AE}" pid="77" name="CMIdata.G_Mehrwertabgabe_EinzahlungFondsKanton">
    <vt:lpwstr/>
  </property>
  <property fmtid="{D5CDD505-2E9C-101B-9397-08002B2CF9AE}" pid="78" name="CMIdata.G_Mehrwertabgabe_Flaeche">
    <vt:lpwstr/>
  </property>
  <property fmtid="{D5CDD505-2E9C-101B-9397-08002B2CF9AE}" pid="79" name="CMIdata.G_Mehrwertabgabe_Nr">
    <vt:lpwstr/>
  </property>
  <property fmtid="{D5CDD505-2E9C-101B-9397-08002B2CF9AE}" pid="80" name="CMIdata.G_Mehrwertabgabe_Nr_vorAufteilung">
    <vt:lpwstr/>
  </property>
  <property fmtid="{D5CDD505-2E9C-101B-9397-08002B2CF9AE}" pid="81" name="CMIdata.G_Mehrwertabgabe_ProtNrKantEntsch">
    <vt:lpwstr/>
  </property>
  <property fmtid="{D5CDD505-2E9C-101B-9397-08002B2CF9AE}" pid="82" name="CMIdata.G_Mehrwertabgabe_Rechtstatus">
    <vt:lpwstr/>
  </property>
  <property fmtid="{D5CDD505-2E9C-101B-9397-08002B2CF9AE}" pid="83" name="CMIdata.G_Ortsbezeichnung">
    <vt:lpwstr/>
  </property>
  <property fmtid="{D5CDD505-2E9C-101B-9397-08002B2CF9AE}" pid="84" name="CMIdata.G_RaeumlicheZuteilung">
    <vt:lpwstr/>
  </property>
  <property fmtid="{D5CDD505-2E9C-101B-9397-08002B2CF9AE}" pid="85" name="CMIdata.G_Registraturplan">
    <vt:lpwstr>2.5.4 Themen und entsprechende Bildungsangebote</vt:lpwstr>
  </property>
  <property fmtid="{D5CDD505-2E9C-101B-9397-08002B2CF9AE}" pid="86" name="CMIdata.G_SachbearbeiterKuerzel">
    <vt:lpwstr>bettina.vonholzen@lu.ch</vt:lpwstr>
  </property>
  <property fmtid="{D5CDD505-2E9C-101B-9397-08002B2CF9AE}" pid="87" name="CMIdata.G_SachbearbeiterVornameName">
    <vt:lpwstr>Bettina Von Holzen</vt:lpwstr>
  </property>
  <property fmtid="{D5CDD505-2E9C-101B-9397-08002B2CF9AE}" pid="88" name="CMIdata.G_SBE_Anmeldungsgrund">
    <vt:lpwstr/>
  </property>
  <property fmtid="{D5CDD505-2E9C-101B-9397-08002B2CF9AE}" pid="89" name="CMIdata.G_SBE_Klientenart">
    <vt:lpwstr/>
  </property>
  <property fmtid="{D5CDD505-2E9C-101B-9397-08002B2CF9AE}" pid="90" name="CMIdata.G_SBE_Schulgemeinde">
    <vt:lpwstr/>
  </property>
  <property fmtid="{D5CDD505-2E9C-101B-9397-08002B2CF9AE}" pid="91" name="CMIdata.G_SBE_Schulhaus">
    <vt:lpwstr/>
  </property>
  <property fmtid="{D5CDD505-2E9C-101B-9397-08002B2CF9AE}" pid="92" name="CMIdata.G_SBE_Schulstufe">
    <vt:lpwstr/>
  </property>
  <property fmtid="{D5CDD505-2E9C-101B-9397-08002B2CF9AE}" pid="93" name="CMIdata.G_SBE_Team-Gruppengroesse">
    <vt:lpwstr/>
  </property>
  <property fmtid="{D5CDD505-2E9C-101B-9397-08002B2CF9AE}" pid="94" name="CMIdata.G_Signatur">
    <vt:lpwstr/>
  </property>
  <property fmtid="{D5CDD505-2E9C-101B-9397-08002B2CF9AE}" pid="95" name="CMIdata.G_Titel">
    <vt:lpwstr>Schulnetz21 - LU 2026 (Jan-Dez)</vt:lpwstr>
  </property>
  <property fmtid="{D5CDD505-2E9C-101B-9397-08002B2CF9AE}" pid="96" name="CMIdata.G_TitelPublikation(DHK)">
    <vt:lpwstr/>
  </property>
  <property fmtid="{D5CDD505-2E9C-101B-9397-08002B2CF9AE}" pid="97" name="CMIdata.G_Vorstossnummer">
    <vt:lpwstr/>
  </property>
  <property fmtid="{D5CDD505-2E9C-101B-9397-08002B2CF9AE}" pid="98" name="CMIdata.Sitz_Beginn">
    <vt:lpwstr/>
  </property>
  <property fmtid="{D5CDD505-2E9C-101B-9397-08002B2CF9AE}" pid="99" name="CMIdata.Sitz_Bemerkung">
    <vt:lpwstr/>
  </property>
  <property fmtid="{D5CDD505-2E9C-101B-9397-08002B2CF9AE}" pid="100" name="CMIdata.Sitz_DatumMM">
    <vt:lpwstr/>
  </property>
  <property fmtid="{D5CDD505-2E9C-101B-9397-08002B2CF9AE}" pid="101" name="CMIdata.Sitz_DatumMMMM">
    <vt:lpwstr/>
  </property>
  <property fmtid="{D5CDD505-2E9C-101B-9397-08002B2CF9AE}" pid="102" name="CMIdata.Sitz_Ende">
    <vt:lpwstr/>
  </property>
  <property fmtid="{D5CDD505-2E9C-101B-9397-08002B2CF9AE}" pid="103" name="CMIdata.Sitz_Gremium">
    <vt:lpwstr/>
  </property>
  <property fmtid="{D5CDD505-2E9C-101B-9397-08002B2CF9AE}" pid="104" name="CMIdata.Sitz_Ort">
    <vt:lpwstr/>
  </property>
  <property fmtid="{D5CDD505-2E9C-101B-9397-08002B2CF9AE}" pid="105" name="CMIdata.Sitz_Titel">
    <vt:lpwstr/>
  </property>
  <property fmtid="{D5CDD505-2E9C-101B-9397-08002B2CF9AE}" pid="106" name="Contactperson.Direct Fax">
    <vt:lpwstr/>
  </property>
  <property fmtid="{D5CDD505-2E9C-101B-9397-08002B2CF9AE}" pid="107" name="Contactperson.Direct Phone">
    <vt:lpwstr/>
  </property>
  <property fmtid="{D5CDD505-2E9C-101B-9397-08002B2CF9AE}" pid="108" name="Contactperson.DirectFax">
    <vt:lpwstr/>
  </property>
  <property fmtid="{D5CDD505-2E9C-101B-9397-08002B2CF9AE}" pid="109" name="Contactperson.DirectPhone">
    <vt:lpwstr>041 228 46 67</vt:lpwstr>
  </property>
  <property fmtid="{D5CDD505-2E9C-101B-9397-08002B2CF9AE}" pid="110" name="Contactperson.Name">
    <vt:lpwstr>Bettina von Holzen</vt:lpwstr>
  </property>
  <property fmtid="{D5CDD505-2E9C-101B-9397-08002B2CF9AE}" pid="111" name="CustomField.Classification">
    <vt:lpwstr/>
  </property>
  <property fmtid="{D5CDD505-2E9C-101B-9397-08002B2CF9AE}" pid="112" name="CustomField.ContentTypeLetter">
    <vt:lpwstr/>
  </property>
  <property fmtid="{D5CDD505-2E9C-101B-9397-08002B2CF9AE}" pid="113" name="Doc.ContentTypeBrackets">
    <vt:lpwstr>[Inhalts-Typ]</vt:lpwstr>
  </property>
  <property fmtid="{D5CDD505-2E9C-101B-9397-08002B2CF9AE}" pid="114" name="Doc.Date">
    <vt:lpwstr>Datum</vt:lpwstr>
  </property>
  <property fmtid="{D5CDD505-2E9C-101B-9397-08002B2CF9AE}" pid="115" name="Doc.DirectFax">
    <vt:lpwstr>Direkt Telefax</vt:lpwstr>
  </property>
  <property fmtid="{D5CDD505-2E9C-101B-9397-08002B2CF9AE}" pid="116" name="Doc.DirectPhone">
    <vt:lpwstr>Direkt Telefon</vt:lpwstr>
  </property>
  <property fmtid="{D5CDD505-2E9C-101B-9397-08002B2CF9AE}" pid="117" name="Doc.Document">
    <vt:lpwstr>Dokument</vt:lpwstr>
  </property>
  <property fmtid="{D5CDD505-2E9C-101B-9397-08002B2CF9AE}" pid="118" name="Doc.Enclosures">
    <vt:lpwstr>Beilagen</vt:lpwstr>
  </property>
  <property fmtid="{D5CDD505-2E9C-101B-9397-08002B2CF9AE}" pid="119" name="Doc.Facsimile">
    <vt:lpwstr>Telefax</vt:lpwstr>
  </property>
  <property fmtid="{D5CDD505-2E9C-101B-9397-08002B2CF9AE}" pid="120" name="Doc.Letter">
    <vt:lpwstr>Brief</vt:lpwstr>
  </property>
  <property fmtid="{D5CDD505-2E9C-101B-9397-08002B2CF9AE}" pid="121" name="Doc.of">
    <vt:lpwstr>von</vt:lpwstr>
  </property>
  <property fmtid="{D5CDD505-2E9C-101B-9397-08002B2CF9AE}" pid="122" name="Doc.Page">
    <vt:lpwstr>Seite</vt:lpwstr>
  </property>
  <property fmtid="{D5CDD505-2E9C-101B-9397-08002B2CF9AE}" pid="123" name="Doc.Regarding">
    <vt:lpwstr>betreffend</vt:lpwstr>
  </property>
  <property fmtid="{D5CDD505-2E9C-101B-9397-08002B2CF9AE}" pid="124" name="Doc.Subject">
    <vt:lpwstr>[Betreff]</vt:lpwstr>
  </property>
  <property fmtid="{D5CDD505-2E9C-101B-9397-08002B2CF9AE}" pid="125" name="Doc.Telephone">
    <vt:lpwstr>Telefon</vt:lpwstr>
  </property>
  <property fmtid="{D5CDD505-2E9C-101B-9397-08002B2CF9AE}" pid="126" name="Doc.Text">
    <vt:lpwstr>[Text]</vt:lpwstr>
  </property>
  <property fmtid="{D5CDD505-2E9C-101B-9397-08002B2CF9AE}" pid="127" name="oawDisplayName">
    <vt:lpwstr/>
  </property>
  <property fmtid="{D5CDD505-2E9C-101B-9397-08002B2CF9AE}" pid="128" name="oawID">
    <vt:lpwstr/>
  </property>
  <property fmtid="{D5CDD505-2E9C-101B-9397-08002B2CF9AE}" pid="129" name="oawInfo">
    <vt:lpwstr/>
  </property>
  <property fmtid="{D5CDD505-2E9C-101B-9397-08002B2CF9AE}" pid="130" name="Organisation.AddressB1">
    <vt:lpwstr>Dienststelle Volksschulbildung</vt:lpwstr>
  </property>
  <property fmtid="{D5CDD505-2E9C-101B-9397-08002B2CF9AE}" pid="131" name="Organisation.AddressB2">
    <vt:lpwstr/>
  </property>
  <property fmtid="{D5CDD505-2E9C-101B-9397-08002B2CF9AE}" pid="132" name="Organisation.AddressB3">
    <vt:lpwstr/>
  </property>
  <property fmtid="{D5CDD505-2E9C-101B-9397-08002B2CF9AE}" pid="133" name="Organisation.AddressB4">
    <vt:lpwstr/>
  </property>
  <property fmtid="{D5CDD505-2E9C-101B-9397-08002B2CF9AE}" pid="134" name="Organisation.AddressN1">
    <vt:lpwstr>Kellerstrasse 10</vt:lpwstr>
  </property>
  <property fmtid="{D5CDD505-2E9C-101B-9397-08002B2CF9AE}" pid="135" name="Organisation.AddressN2">
    <vt:lpwstr>6002 Luzern</vt:lpwstr>
  </property>
  <property fmtid="{D5CDD505-2E9C-101B-9397-08002B2CF9AE}" pid="136" name="Organisation.AddressN3">
    <vt:lpwstr/>
  </property>
  <property fmtid="{D5CDD505-2E9C-101B-9397-08002B2CF9AE}" pid="137" name="Organisation.AddressN4">
    <vt:lpwstr/>
  </property>
  <property fmtid="{D5CDD505-2E9C-101B-9397-08002B2CF9AE}" pid="138" name="Organisation.City">
    <vt:lpwstr>Luzern</vt:lpwstr>
  </property>
  <property fmtid="{D5CDD505-2E9C-101B-9397-08002B2CF9AE}" pid="139" name="Organisation.Country">
    <vt:lpwstr/>
  </property>
  <property fmtid="{D5CDD505-2E9C-101B-9397-08002B2CF9AE}" pid="140" name="Organisation.Departement">
    <vt:lpwstr>Bildungs- und Kulturdepartement</vt:lpwstr>
  </property>
  <property fmtid="{D5CDD505-2E9C-101B-9397-08002B2CF9AE}" pid="141" name="Organisation.Dienststelle1">
    <vt:lpwstr/>
  </property>
  <property fmtid="{D5CDD505-2E9C-101B-9397-08002B2CF9AE}" pid="142" name="Organisation.Dienststelle2">
    <vt:lpwstr/>
  </property>
  <property fmtid="{D5CDD505-2E9C-101B-9397-08002B2CF9AE}" pid="143" name="Organisation.Email">
    <vt:lpwstr/>
  </property>
  <property fmtid="{D5CDD505-2E9C-101B-9397-08002B2CF9AE}" pid="144" name="Organisation.Fax">
    <vt:lpwstr/>
  </property>
  <property fmtid="{D5CDD505-2E9C-101B-9397-08002B2CF9AE}" pid="145" name="Organisation.Footer1">
    <vt:lpwstr/>
  </property>
  <property fmtid="{D5CDD505-2E9C-101B-9397-08002B2CF9AE}" pid="146" name="Organisation.Footer2">
    <vt:lpwstr/>
  </property>
  <property fmtid="{D5CDD505-2E9C-101B-9397-08002B2CF9AE}" pid="147" name="Organisation.Footer3">
    <vt:lpwstr/>
  </property>
  <property fmtid="{D5CDD505-2E9C-101B-9397-08002B2CF9AE}" pid="148" name="Organisation.Footer4">
    <vt:lpwstr/>
  </property>
  <property fmtid="{D5CDD505-2E9C-101B-9397-08002B2CF9AE}" pid="149" name="Organisation.Internet">
    <vt:lpwstr>volksschulbildung.lu.ch</vt:lpwstr>
  </property>
  <property fmtid="{D5CDD505-2E9C-101B-9397-08002B2CF9AE}" pid="150" name="Organisation.Telefon">
    <vt:lpwstr>041 228 68 68</vt:lpwstr>
  </property>
  <property fmtid="{D5CDD505-2E9C-101B-9397-08002B2CF9AE}" pid="151" name="Outputprofile.External">
    <vt:lpwstr/>
  </property>
  <property fmtid="{D5CDD505-2E9C-101B-9397-08002B2CF9AE}" pid="152" name="Outputprofile.ExternalSignature">
    <vt:lpwstr/>
  </property>
  <property fmtid="{D5CDD505-2E9C-101B-9397-08002B2CF9AE}" pid="153" name="Outputprofile.Internal">
    <vt:lpwstr/>
  </property>
  <property fmtid="{D5CDD505-2E9C-101B-9397-08002B2CF9AE}" pid="154" name="OutputStatus">
    <vt:lpwstr>OutputStatus</vt:lpwstr>
  </property>
  <property fmtid="{D5CDD505-2E9C-101B-9397-08002B2CF9AE}" pid="155" name="Recipient.EMail">
    <vt:lpwstr/>
  </property>
  <property fmtid="{D5CDD505-2E9C-101B-9397-08002B2CF9AE}" pid="156" name="StmAuthor.Initials">
    <vt:lpwstr>VOB</vt:lpwstr>
  </property>
  <property fmtid="{D5CDD505-2E9C-101B-9397-08002B2CF9AE}" pid="157" name="StmCMIdata.Dok_AusgangMM">
    <vt:lpwstr/>
  </property>
  <property fmtid="{D5CDD505-2E9C-101B-9397-08002B2CF9AE}" pid="158" name="StmCMIdata.Dok_AusgangMMMM">
    <vt:lpwstr/>
  </property>
  <property fmtid="{D5CDD505-2E9C-101B-9397-08002B2CF9AE}" pid="159" name="StmCMIdata.Dok_Autor">
    <vt:lpwstr/>
  </property>
  <property fmtid="{D5CDD505-2E9C-101B-9397-08002B2CF9AE}" pid="160" name="StmCMIdata.Dok_Bemerkung">
    <vt:lpwstr/>
  </property>
  <property fmtid="{D5CDD505-2E9C-101B-9397-08002B2CF9AE}" pid="161" name="StmCMIdata.Dok_Beschlussnummer">
    <vt:lpwstr/>
  </property>
  <property fmtid="{D5CDD505-2E9C-101B-9397-08002B2CF9AE}" pid="162" name="StmCMIdata.Dok_DatumMM">
    <vt:lpwstr>20.02.2024</vt:lpwstr>
  </property>
  <property fmtid="{D5CDD505-2E9C-101B-9397-08002B2CF9AE}" pid="163" name="StmCMIdata.Dok_DatumMMMM">
    <vt:lpwstr>20. Februar 2024</vt:lpwstr>
  </property>
  <property fmtid="{D5CDD505-2E9C-101B-9397-08002B2CF9AE}" pid="164" name="StmCMIdata.Dok_EingangMM">
    <vt:lpwstr/>
  </property>
  <property fmtid="{D5CDD505-2E9C-101B-9397-08002B2CF9AE}" pid="165" name="StmCMIdata.Dok_EingangMMMM">
    <vt:lpwstr/>
  </property>
  <property fmtid="{D5CDD505-2E9C-101B-9397-08002B2CF9AE}" pid="166" name="StmCMIdata.Dok_Kategorie">
    <vt:lpwstr/>
  </property>
  <property fmtid="{D5CDD505-2E9C-101B-9397-08002B2CF9AE}" pid="167" name="StmCMIdata.Dok_Lfnr">
    <vt:lpwstr>856407</vt:lpwstr>
  </property>
  <property fmtid="{D5CDD505-2E9C-101B-9397-08002B2CF9AE}" pid="168" name="StmCMIdata.Dok_Protokollbemerkung">
    <vt:lpwstr/>
  </property>
  <property fmtid="{D5CDD505-2E9C-101B-9397-08002B2CF9AE}" pid="169" name="StmCMIdata.Dok_Protokollvermerk">
    <vt:lpwstr/>
  </property>
  <property fmtid="{D5CDD505-2E9C-101B-9397-08002B2CF9AE}" pid="170" name="StmCMIdata.Dok_Standort">
    <vt:lpwstr/>
  </property>
  <property fmtid="{D5CDD505-2E9C-101B-9397-08002B2CF9AE}" pid="171" name="StmCMIdata.Dok_Thema">
    <vt:lpwstr/>
  </property>
  <property fmtid="{D5CDD505-2E9C-101B-9397-08002B2CF9AE}" pid="172" name="StmCMIdata.Dok_Titel">
    <vt:lpwstr>Antrags- und Abrechnungsformular Schulnetz 21 - LU ab 2026</vt:lpwstr>
  </property>
  <property fmtid="{D5CDD505-2E9C-101B-9397-08002B2CF9AE}" pid="173" name="StmCMIdata.Dok_Traktandierungscode">
    <vt:lpwstr/>
  </property>
  <property fmtid="{D5CDD505-2E9C-101B-9397-08002B2CF9AE}" pid="174" name="StmCMIdata.Dok_Traktandierungstitel">
    <vt:lpwstr/>
  </property>
  <property fmtid="{D5CDD505-2E9C-101B-9397-08002B2CF9AE}" pid="175" name="StmCMIdata.Dok_Traktandumstatus">
    <vt:lpwstr/>
  </property>
  <property fmtid="{D5CDD505-2E9C-101B-9397-08002B2CF9AE}" pid="176" name="StmCMIdata.Dok_Traktandum_Notizen">
    <vt:lpwstr/>
  </property>
  <property fmtid="{D5CDD505-2E9C-101B-9397-08002B2CF9AE}" pid="177" name="StmCMIdata.G_BeginnMM">
    <vt:lpwstr>29.01.2025</vt:lpwstr>
  </property>
  <property fmtid="{D5CDD505-2E9C-101B-9397-08002B2CF9AE}" pid="178" name="StmCMIdata.G_BeginnMMMM">
    <vt:lpwstr>29. Januar 2025</vt:lpwstr>
  </property>
  <property fmtid="{D5CDD505-2E9C-101B-9397-08002B2CF9AE}" pid="179" name="StmCMIdata.G_Bemerkung">
    <vt:lpwstr/>
  </property>
  <property fmtid="{D5CDD505-2E9C-101B-9397-08002B2CF9AE}" pid="180" name="StmCMIdata.G_Botschaftsnummer">
    <vt:lpwstr/>
  </property>
  <property fmtid="{D5CDD505-2E9C-101B-9397-08002B2CF9AE}" pid="181" name="StmCMIdata.G_Departement">
    <vt:lpwstr/>
  </property>
  <property fmtid="{D5CDD505-2E9C-101B-9397-08002B2CF9AE}" pid="182" name="StmCMIdata.G_Eigner">
    <vt:lpwstr>DVS Regelschulung</vt:lpwstr>
  </property>
  <property fmtid="{D5CDD505-2E9C-101B-9397-08002B2CF9AE}" pid="183" name="StmCMIdata.G_Eroeffnungsdatum">
    <vt:lpwstr/>
  </property>
  <property fmtid="{D5CDD505-2E9C-101B-9397-08002B2CF9AE}" pid="184" name="StmCMIdata.G_Erstunterzeichner">
    <vt:lpwstr/>
  </property>
  <property fmtid="{D5CDD505-2E9C-101B-9397-08002B2CF9AE}" pid="185" name="StmCMIdata.G_Geschaeftsart">
    <vt:lpwstr>Laufende Fachaufgabe</vt:lpwstr>
  </property>
  <property fmtid="{D5CDD505-2E9C-101B-9397-08002B2CF9AE}" pid="186" name="StmCMIdata.G_Grundbuchkreis">
    <vt:lpwstr/>
  </property>
  <property fmtid="{D5CDD505-2E9C-101B-9397-08002B2CF9AE}" pid="187" name="StmCMIdata.G_GrundstueckNr">
    <vt:lpwstr/>
  </property>
  <property fmtid="{D5CDD505-2E9C-101B-9397-08002B2CF9AE}" pid="188" name="StmCMIdata.G_HFD_AnmeldedatumAPDVPDMM">
    <vt:lpwstr/>
  </property>
  <property fmtid="{D5CDD505-2E9C-101B-9397-08002B2CF9AE}" pid="189" name="StmCMIdata.G_HFD_AnmeldedatumAPDVPDMMMM">
    <vt:lpwstr/>
  </property>
  <property fmtid="{D5CDD505-2E9C-101B-9397-08002B2CF9AE}" pid="190" name="StmCMIdata.G_HFD_AnmeldedatumMM">
    <vt:lpwstr/>
  </property>
  <property fmtid="{D5CDD505-2E9C-101B-9397-08002B2CF9AE}" pid="191" name="StmCMIdata.G_HFD_AnmeldedatumMMMM">
    <vt:lpwstr/>
  </property>
  <property fmtid="{D5CDD505-2E9C-101B-9397-08002B2CF9AE}" pid="192" name="StmCMIdata.G_HFD_AustrittsdatumMM">
    <vt:lpwstr/>
  </property>
  <property fmtid="{D5CDD505-2E9C-101B-9397-08002B2CF9AE}" pid="193" name="StmCMIdata.G_HFD_AustrittsdatumMMMM">
    <vt:lpwstr/>
  </property>
  <property fmtid="{D5CDD505-2E9C-101B-9397-08002B2CF9AE}" pid="194" name="StmCMIdata.G_HFD_Austrittsgrund">
    <vt:lpwstr/>
  </property>
  <property fmtid="{D5CDD505-2E9C-101B-9397-08002B2CF9AE}" pid="195" name="StmCMIdata.G_HFD_Behinderungsart">
    <vt:lpwstr/>
  </property>
  <property fmtid="{D5CDD505-2E9C-101B-9397-08002B2CF9AE}" pid="196" name="StmCMIdata.G_HFD_Behinderungsgrad">
    <vt:lpwstr/>
  </property>
  <property fmtid="{D5CDD505-2E9C-101B-9397-08002B2CF9AE}" pid="197" name="StmCMIdata.G_HFD_bisherigeAbklaerungenMassnahmen">
    <vt:lpwstr/>
  </property>
  <property fmtid="{D5CDD505-2E9C-101B-9397-08002B2CF9AE}" pid="198" name="StmCMIdata.G_HFD_Diagnose">
    <vt:lpwstr/>
  </property>
  <property fmtid="{D5CDD505-2E9C-101B-9397-08002B2CF9AE}" pid="199" name="StmCMIdata.G_HFD_DurchfuerhrungsbestaetigungMM">
    <vt:lpwstr/>
  </property>
  <property fmtid="{D5CDD505-2E9C-101B-9397-08002B2CF9AE}" pid="200" name="StmCMIdata.G_HFD_DurchfuerhrungsbestaetigungMMMM">
    <vt:lpwstr/>
  </property>
  <property fmtid="{D5CDD505-2E9C-101B-9397-08002B2CF9AE}" pid="201" name="StmCMIdata.G_HFD_EintrittsdatumAPDVPDMM">
    <vt:lpwstr/>
  </property>
  <property fmtid="{D5CDD505-2E9C-101B-9397-08002B2CF9AE}" pid="202" name="StmCMIdata.G_HFD_EintrittsdatumAPDVPDMMMM">
    <vt:lpwstr/>
  </property>
  <property fmtid="{D5CDD505-2E9C-101B-9397-08002B2CF9AE}" pid="203" name="StmCMIdata.G_HFD_EintrittsdatumMM">
    <vt:lpwstr/>
  </property>
  <property fmtid="{D5CDD505-2E9C-101B-9397-08002B2CF9AE}" pid="204" name="StmCMIdata.G_HFD_EintrittsdatumMMMM">
    <vt:lpwstr/>
  </property>
  <property fmtid="{D5CDD505-2E9C-101B-9397-08002B2CF9AE}" pid="205" name="StmCMIdata.G_HFD_Erstsprache_Kind">
    <vt:lpwstr/>
  </property>
  <property fmtid="{D5CDD505-2E9C-101B-9397-08002B2CF9AE}" pid="206" name="StmCMIdata.G_HFD_Familiensprache">
    <vt:lpwstr/>
  </property>
  <property fmtid="{D5CDD505-2E9C-101B-9397-08002B2CF9AE}" pid="207" name="StmCMIdata.G_HFD_FDI_Verfuegungbis">
    <vt:lpwstr/>
  </property>
  <property fmtid="{D5CDD505-2E9C-101B-9397-08002B2CF9AE}" pid="208" name="StmCMIdata.G_HFD_Hoerbeeintraechtigung">
    <vt:lpwstr/>
  </property>
  <property fmtid="{D5CDD505-2E9C-101B-9397-08002B2CF9AE}" pid="209" name="StmCMIdata.G_HFD_InvolvierteFachperson">
    <vt:lpwstr>, ,</vt:lpwstr>
  </property>
  <property fmtid="{D5CDD505-2E9C-101B-9397-08002B2CF9AE}" pid="210" name="StmCMIdata.G_HFD_paedagogischeMassnahmen">
    <vt:lpwstr/>
  </property>
  <property fmtid="{D5CDD505-2E9C-101B-9397-08002B2CF9AE}" pid="211" name="StmCMIdata.G_HFD_Sorgerecht">
    <vt:lpwstr/>
  </property>
  <property fmtid="{D5CDD505-2E9C-101B-9397-08002B2CF9AE}" pid="212" name="StmCMIdata.G_HFD_technischeVersorgung">
    <vt:lpwstr/>
  </property>
  <property fmtid="{D5CDD505-2E9C-101B-9397-08002B2CF9AE}" pid="213" name="StmCMIdata.G_Laufnummer">
    <vt:lpwstr>2025-182</vt:lpwstr>
  </property>
  <property fmtid="{D5CDD505-2E9C-101B-9397-08002B2CF9AE}" pid="214" name="StmCMIdata.G_Mehrwertabgabe_Abgabegrund">
    <vt:lpwstr/>
  </property>
  <property fmtid="{D5CDD505-2E9C-101B-9397-08002B2CF9AE}" pid="215" name="StmCMIdata.G_Mehrwertabgabe_Art">
    <vt:lpwstr/>
  </property>
  <property fmtid="{D5CDD505-2E9C-101B-9397-08002B2CF9AE}" pid="216" name="StmCMIdata.G_Mehrwertabgabe_Betrag_definitiv">
    <vt:lpwstr/>
  </property>
  <property fmtid="{D5CDD505-2E9C-101B-9397-08002B2CF9AE}" pid="217" name="StmCMIdata.G_Mehrwertabgabe_Betrag_provisorisch">
    <vt:lpwstr/>
  </property>
  <property fmtid="{D5CDD505-2E9C-101B-9397-08002B2CF9AE}" pid="218" name="StmCMIdata.G_Mehrwertabgabe_DatumAbschluss">
    <vt:lpwstr/>
  </property>
  <property fmtid="{D5CDD505-2E9C-101B-9397-08002B2CF9AE}" pid="219" name="StmCMIdata.G_Mehrwertabgabe_DatumAbstimmungControlling">
    <vt:lpwstr/>
  </property>
  <property fmtid="{D5CDD505-2E9C-101B-9397-08002B2CF9AE}" pid="220" name="StmCMIdata.G_Mehrwertabgabe_DatumAnlageverfügung">
    <vt:lpwstr/>
  </property>
  <property fmtid="{D5CDD505-2E9C-101B-9397-08002B2CF9AE}" pid="221" name="StmCMIdata.G_Mehrwertabgabe_DatumFälligkeit">
    <vt:lpwstr/>
  </property>
  <property fmtid="{D5CDD505-2E9C-101B-9397-08002B2CF9AE}" pid="222" name="StmCMIdata.G_Mehrwertabgabe_DatumKantEntsch">
    <vt:lpwstr/>
  </property>
  <property fmtid="{D5CDD505-2E9C-101B-9397-08002B2CF9AE}" pid="223" name="StmCMIdata.G_Mehrwertabgabe_DatumKommEntsch">
    <vt:lpwstr/>
  </property>
  <property fmtid="{D5CDD505-2E9C-101B-9397-08002B2CF9AE}" pid="224" name="StmCMIdata.G_Mehrwertabgabe_DatumvertraglicheRegelung">
    <vt:lpwstr/>
  </property>
  <property fmtid="{D5CDD505-2E9C-101B-9397-08002B2CF9AE}" pid="225" name="StmCMIdata.G_Mehrwertabgabe_DatumZlgeingangGemeinde">
    <vt:lpwstr/>
  </property>
  <property fmtid="{D5CDD505-2E9C-101B-9397-08002B2CF9AE}" pid="226" name="StmCMIdata.G_Mehrwertabgabe_DatumZlgeingangKanton">
    <vt:lpwstr/>
  </property>
  <property fmtid="{D5CDD505-2E9C-101B-9397-08002B2CF9AE}" pid="227" name="StmCMIdata.G_Mehrwertabgabe_EinzahlungFondsKanton">
    <vt:lpwstr/>
  </property>
  <property fmtid="{D5CDD505-2E9C-101B-9397-08002B2CF9AE}" pid="228" name="StmCMIdata.G_Mehrwertabgabe_Flaeche">
    <vt:lpwstr/>
  </property>
  <property fmtid="{D5CDD505-2E9C-101B-9397-08002B2CF9AE}" pid="229" name="StmCMIdata.G_Mehrwertabgabe_Nr">
    <vt:lpwstr/>
  </property>
  <property fmtid="{D5CDD505-2E9C-101B-9397-08002B2CF9AE}" pid="230" name="StmCMIdata.G_Mehrwertabgabe_Nr_vorAufteilung">
    <vt:lpwstr/>
  </property>
  <property fmtid="{D5CDD505-2E9C-101B-9397-08002B2CF9AE}" pid="231" name="StmCMIdata.G_Mehrwertabgabe_ProtNrKantEntsch">
    <vt:lpwstr/>
  </property>
  <property fmtid="{D5CDD505-2E9C-101B-9397-08002B2CF9AE}" pid="232" name="StmCMIdata.G_Mehrwertabgabe_Rechtstatus">
    <vt:lpwstr/>
  </property>
  <property fmtid="{D5CDD505-2E9C-101B-9397-08002B2CF9AE}" pid="233" name="StmCMIdata.G_Ortsbezeichnung">
    <vt:lpwstr/>
  </property>
  <property fmtid="{D5CDD505-2E9C-101B-9397-08002B2CF9AE}" pid="234" name="StmCMIdata.G_RaeumlicheZuteilung">
    <vt:lpwstr/>
  </property>
  <property fmtid="{D5CDD505-2E9C-101B-9397-08002B2CF9AE}" pid="235" name="StmCMIdata.G_Registraturplan">
    <vt:lpwstr>2.5.4 Themen und entsprechende Bildungsangebote</vt:lpwstr>
  </property>
  <property fmtid="{D5CDD505-2E9C-101B-9397-08002B2CF9AE}" pid="236" name="StmCMIdata.G_SachbearbeiterKuerzel">
    <vt:lpwstr>bettina.vonholzen@lu.ch</vt:lpwstr>
  </property>
  <property fmtid="{D5CDD505-2E9C-101B-9397-08002B2CF9AE}" pid="237" name="StmCMIdata.G_SachbearbeiterVornameName">
    <vt:lpwstr>Bettina Von Holzen</vt:lpwstr>
  </property>
  <property fmtid="{D5CDD505-2E9C-101B-9397-08002B2CF9AE}" pid="238" name="StmCMIdata.G_SBE_Anmeldungsgrund">
    <vt:lpwstr/>
  </property>
  <property fmtid="{D5CDD505-2E9C-101B-9397-08002B2CF9AE}" pid="239" name="StmCMIdata.G_SBE_Klientenart">
    <vt:lpwstr/>
  </property>
  <property fmtid="{D5CDD505-2E9C-101B-9397-08002B2CF9AE}" pid="240" name="StmCMIdata.G_SBE_Schulgemeinde">
    <vt:lpwstr/>
  </property>
  <property fmtid="{D5CDD505-2E9C-101B-9397-08002B2CF9AE}" pid="241" name="StmCMIdata.G_SBE_Schulhaus">
    <vt:lpwstr/>
  </property>
  <property fmtid="{D5CDD505-2E9C-101B-9397-08002B2CF9AE}" pid="242" name="StmCMIdata.G_SBE_Schulstufe">
    <vt:lpwstr/>
  </property>
  <property fmtid="{D5CDD505-2E9C-101B-9397-08002B2CF9AE}" pid="243" name="StmCMIdata.G_SBE_Team-Gruppengroesse">
    <vt:lpwstr/>
  </property>
  <property fmtid="{D5CDD505-2E9C-101B-9397-08002B2CF9AE}" pid="244" name="StmCMIdata.G_Signatur">
    <vt:lpwstr/>
  </property>
  <property fmtid="{D5CDD505-2E9C-101B-9397-08002B2CF9AE}" pid="245" name="StmCMIdata.G_Titel">
    <vt:lpwstr>Schulnetz21 - LU 2026 (Jan-Dez)</vt:lpwstr>
  </property>
  <property fmtid="{D5CDD505-2E9C-101B-9397-08002B2CF9AE}" pid="246" name="StmCMIdata.G_TitelPublikation(DHK)">
    <vt:lpwstr/>
  </property>
  <property fmtid="{D5CDD505-2E9C-101B-9397-08002B2CF9AE}" pid="247" name="StmCMIdata.G_Vorstossnummer">
    <vt:lpwstr/>
  </property>
  <property fmtid="{D5CDD505-2E9C-101B-9397-08002B2CF9AE}" pid="248" name="StmCMIdata.Sitz_Beginn">
    <vt:lpwstr/>
  </property>
  <property fmtid="{D5CDD505-2E9C-101B-9397-08002B2CF9AE}" pid="249" name="StmCMIdata.Sitz_Bemerkung">
    <vt:lpwstr/>
  </property>
  <property fmtid="{D5CDD505-2E9C-101B-9397-08002B2CF9AE}" pid="250" name="StmCMIdata.Sitz_DatumMM">
    <vt:lpwstr/>
  </property>
  <property fmtid="{D5CDD505-2E9C-101B-9397-08002B2CF9AE}" pid="251" name="StmCMIdata.Sitz_DatumMMMM">
    <vt:lpwstr/>
  </property>
  <property fmtid="{D5CDD505-2E9C-101B-9397-08002B2CF9AE}" pid="252" name="StmCMIdata.Sitz_Ende">
    <vt:lpwstr/>
  </property>
  <property fmtid="{D5CDD505-2E9C-101B-9397-08002B2CF9AE}" pid="253" name="StmCMIdata.Sitz_Gremium">
    <vt:lpwstr/>
  </property>
  <property fmtid="{D5CDD505-2E9C-101B-9397-08002B2CF9AE}" pid="254" name="StmCMIdata.Sitz_Ort">
    <vt:lpwstr/>
  </property>
  <property fmtid="{D5CDD505-2E9C-101B-9397-08002B2CF9AE}" pid="255" name="StmCMIdata.Sitz_Titel">
    <vt:lpwstr/>
  </property>
  <property fmtid="{D5CDD505-2E9C-101B-9397-08002B2CF9AE}" pid="256" name="StmOrganisation.City">
    <vt:lpwstr>Luzern</vt:lpwstr>
  </property>
  <property fmtid="{D5CDD505-2E9C-101B-9397-08002B2CF9AE}" pid="257" name="Textmarke.ContentType">
    <vt:lpwstr/>
  </property>
  <property fmtid="{D5CDD505-2E9C-101B-9397-08002B2CF9AE}" pid="258" name="Toolbar.Email">
    <vt:lpwstr>Toolbar.Email</vt:lpwstr>
  </property>
  <property fmtid="{D5CDD505-2E9C-101B-9397-08002B2CF9AE}" pid="259" name="Viacar.PIN">
    <vt:lpwstr> </vt:lpwstr>
  </property>
  <property fmtid="{D5CDD505-2E9C-101B-9397-08002B2CF9AE}" pid="260" name="WdScmCMIdata.Dok_AusgangMM">
    <vt:lpwstr/>
  </property>
  <property fmtid="{D5CDD505-2E9C-101B-9397-08002B2CF9AE}" pid="261" name="WdScmCMIdata.Dok_AusgangMMMM">
    <vt:lpwstr/>
  </property>
  <property fmtid="{D5CDD505-2E9C-101B-9397-08002B2CF9AE}" pid="262" name="WdScmCMIdata.Dok_Autor">
    <vt:lpwstr/>
  </property>
  <property fmtid="{D5CDD505-2E9C-101B-9397-08002B2CF9AE}" pid="263" name="WdScmCMIdata.Dok_Bemerkung">
    <vt:lpwstr/>
  </property>
  <property fmtid="{D5CDD505-2E9C-101B-9397-08002B2CF9AE}" pid="264" name="WdScmCMIdata.Dok_Beschlussnummer">
    <vt:lpwstr/>
  </property>
  <property fmtid="{D5CDD505-2E9C-101B-9397-08002B2CF9AE}" pid="265" name="WdScmCMIdata.Dok_DatumMM">
    <vt:lpwstr>20.02.2024</vt:lpwstr>
  </property>
  <property fmtid="{D5CDD505-2E9C-101B-9397-08002B2CF9AE}" pid="266" name="WdScmCMIdata.Dok_DatumMMMM">
    <vt:lpwstr>20. Februar 2024</vt:lpwstr>
  </property>
  <property fmtid="{D5CDD505-2E9C-101B-9397-08002B2CF9AE}" pid="267" name="WdScmCMIdata.Dok_EingangMM">
    <vt:lpwstr/>
  </property>
  <property fmtid="{D5CDD505-2E9C-101B-9397-08002B2CF9AE}" pid="268" name="WdScmCMIdata.Dok_EingangMMMM">
    <vt:lpwstr/>
  </property>
  <property fmtid="{D5CDD505-2E9C-101B-9397-08002B2CF9AE}" pid="269" name="WdScmCMIdata.Dok_Kategorie">
    <vt:lpwstr/>
  </property>
  <property fmtid="{D5CDD505-2E9C-101B-9397-08002B2CF9AE}" pid="270" name="WdScmCMIdata.Dok_Lfnr">
    <vt:lpwstr>856407</vt:lpwstr>
  </property>
  <property fmtid="{D5CDD505-2E9C-101B-9397-08002B2CF9AE}" pid="271" name="WdScmCMIdata.Dok_Protokollbemerkung">
    <vt:lpwstr/>
  </property>
  <property fmtid="{D5CDD505-2E9C-101B-9397-08002B2CF9AE}" pid="272" name="WdScmCMIdata.Dok_Protokollvermerk">
    <vt:lpwstr/>
  </property>
  <property fmtid="{D5CDD505-2E9C-101B-9397-08002B2CF9AE}" pid="273" name="WdScmCMIdata.Dok_Standort">
    <vt:lpwstr/>
  </property>
  <property fmtid="{D5CDD505-2E9C-101B-9397-08002B2CF9AE}" pid="274" name="WdScmCMIdata.Dok_Thema">
    <vt:lpwstr/>
  </property>
  <property fmtid="{D5CDD505-2E9C-101B-9397-08002B2CF9AE}" pid="275" name="WdScmCMIdata.Dok_Titel">
    <vt:lpwstr>Antrags- und Abrechnungsformular Schulnetz 21 - LU ab 2026</vt:lpwstr>
  </property>
  <property fmtid="{D5CDD505-2E9C-101B-9397-08002B2CF9AE}" pid="276" name="WdScmCMIdata.Dok_Traktandierungscode">
    <vt:lpwstr/>
  </property>
  <property fmtid="{D5CDD505-2E9C-101B-9397-08002B2CF9AE}" pid="277" name="WdScmCMIdata.Dok_Traktandierungstitel">
    <vt:lpwstr/>
  </property>
  <property fmtid="{D5CDD505-2E9C-101B-9397-08002B2CF9AE}" pid="278" name="WdScmCMIdata.Dok_Traktandumstatus">
    <vt:lpwstr/>
  </property>
  <property fmtid="{D5CDD505-2E9C-101B-9397-08002B2CF9AE}" pid="279" name="WdScmCMIdata.Dok_Traktandum_Notizen">
    <vt:lpwstr/>
  </property>
  <property fmtid="{D5CDD505-2E9C-101B-9397-08002B2CF9AE}" pid="280" name="WdScmCMIdata.G_BeginnMM">
    <vt:lpwstr>29.01.2025</vt:lpwstr>
  </property>
  <property fmtid="{D5CDD505-2E9C-101B-9397-08002B2CF9AE}" pid="281" name="WdScmCMIdata.G_BeginnMMMM">
    <vt:lpwstr>29. Januar 2025</vt:lpwstr>
  </property>
  <property fmtid="{D5CDD505-2E9C-101B-9397-08002B2CF9AE}" pid="282" name="WdScmCMIdata.G_Bemerkung">
    <vt:lpwstr/>
  </property>
  <property fmtid="{D5CDD505-2E9C-101B-9397-08002B2CF9AE}" pid="283" name="WdScmCMIdata.G_Botschaftsnummer">
    <vt:lpwstr/>
  </property>
  <property fmtid="{D5CDD505-2E9C-101B-9397-08002B2CF9AE}" pid="284" name="WdScmCMIdata.G_Departement">
    <vt:lpwstr/>
  </property>
  <property fmtid="{D5CDD505-2E9C-101B-9397-08002B2CF9AE}" pid="285" name="WdScmCMIdata.G_Eigner">
    <vt:lpwstr>DVS Regelschulung</vt:lpwstr>
  </property>
  <property fmtid="{D5CDD505-2E9C-101B-9397-08002B2CF9AE}" pid="286" name="WdScmCMIdata.G_Eroeffnungsdatum">
    <vt:lpwstr/>
  </property>
  <property fmtid="{D5CDD505-2E9C-101B-9397-08002B2CF9AE}" pid="287" name="WdScmCMIdata.G_Erstunterzeichner">
    <vt:lpwstr/>
  </property>
  <property fmtid="{D5CDD505-2E9C-101B-9397-08002B2CF9AE}" pid="288" name="WdScmCMIdata.G_Geschaeftsart">
    <vt:lpwstr>Laufende Fachaufgabe</vt:lpwstr>
  </property>
  <property fmtid="{D5CDD505-2E9C-101B-9397-08002B2CF9AE}" pid="289" name="WdScmCMIdata.G_Grundbuchkreis">
    <vt:lpwstr/>
  </property>
  <property fmtid="{D5CDD505-2E9C-101B-9397-08002B2CF9AE}" pid="290" name="WdScmCMIdata.G_GrundstueckNr">
    <vt:lpwstr/>
  </property>
  <property fmtid="{D5CDD505-2E9C-101B-9397-08002B2CF9AE}" pid="291" name="WdScmCMIdata.G_HFD_AnmeldedatumAPDVPDMM">
    <vt:lpwstr/>
  </property>
  <property fmtid="{D5CDD505-2E9C-101B-9397-08002B2CF9AE}" pid="292" name="WdScmCMIdata.G_HFD_AnmeldedatumAPDVPDMMMM">
    <vt:lpwstr/>
  </property>
  <property fmtid="{D5CDD505-2E9C-101B-9397-08002B2CF9AE}" pid="293" name="WdScmCMIdata.G_HFD_AnmeldedatumMM">
    <vt:lpwstr/>
  </property>
  <property fmtid="{D5CDD505-2E9C-101B-9397-08002B2CF9AE}" pid="294" name="WdScmCMIdata.G_HFD_AnmeldedatumMMMM">
    <vt:lpwstr/>
  </property>
  <property fmtid="{D5CDD505-2E9C-101B-9397-08002B2CF9AE}" pid="295" name="WdScmCMIdata.G_HFD_AustrittsdatumMM">
    <vt:lpwstr/>
  </property>
  <property fmtid="{D5CDD505-2E9C-101B-9397-08002B2CF9AE}" pid="296" name="WdScmCMIdata.G_HFD_AustrittsdatumMMMM">
    <vt:lpwstr/>
  </property>
  <property fmtid="{D5CDD505-2E9C-101B-9397-08002B2CF9AE}" pid="297" name="WdScmCMIdata.G_HFD_Austrittsgrund">
    <vt:lpwstr/>
  </property>
  <property fmtid="{D5CDD505-2E9C-101B-9397-08002B2CF9AE}" pid="298" name="WdScmCMIdata.G_HFD_Behinderungsart">
    <vt:lpwstr/>
  </property>
  <property fmtid="{D5CDD505-2E9C-101B-9397-08002B2CF9AE}" pid="299" name="WdScmCMIdata.G_HFD_Behinderungsgrad">
    <vt:lpwstr/>
  </property>
  <property fmtid="{D5CDD505-2E9C-101B-9397-08002B2CF9AE}" pid="300" name="WdScmCMIdata.G_HFD_bisherigeAbklaerungenMassnahmen">
    <vt:lpwstr/>
  </property>
  <property fmtid="{D5CDD505-2E9C-101B-9397-08002B2CF9AE}" pid="301" name="WdScmCMIdata.G_HFD_Diagnose">
    <vt:lpwstr/>
  </property>
  <property fmtid="{D5CDD505-2E9C-101B-9397-08002B2CF9AE}" pid="302" name="WdScmCMIdata.G_HFD_DurchfuerhrungsbestaetigungMM">
    <vt:lpwstr/>
  </property>
  <property fmtid="{D5CDD505-2E9C-101B-9397-08002B2CF9AE}" pid="303" name="WdScmCMIdata.G_HFD_DurchfuerhrungsbestaetigungMMMM">
    <vt:lpwstr/>
  </property>
  <property fmtid="{D5CDD505-2E9C-101B-9397-08002B2CF9AE}" pid="304" name="WdScmCMIdata.G_HFD_EintrittsdatumAPDVPDMM">
    <vt:lpwstr/>
  </property>
  <property fmtid="{D5CDD505-2E9C-101B-9397-08002B2CF9AE}" pid="305" name="WdScmCMIdata.G_HFD_EintrittsdatumAPDVPDMMMM">
    <vt:lpwstr/>
  </property>
  <property fmtid="{D5CDD505-2E9C-101B-9397-08002B2CF9AE}" pid="306" name="WdScmCMIdata.G_HFD_EintrittsdatumMM">
    <vt:lpwstr/>
  </property>
  <property fmtid="{D5CDD505-2E9C-101B-9397-08002B2CF9AE}" pid="307" name="WdScmCMIdata.G_HFD_EintrittsdatumMMMM">
    <vt:lpwstr/>
  </property>
  <property fmtid="{D5CDD505-2E9C-101B-9397-08002B2CF9AE}" pid="308" name="WdScmCMIdata.G_HFD_Erstsprache_Kind">
    <vt:lpwstr/>
  </property>
  <property fmtid="{D5CDD505-2E9C-101B-9397-08002B2CF9AE}" pid="309" name="WdScmCMIdata.G_HFD_Familiensprache">
    <vt:lpwstr/>
  </property>
  <property fmtid="{D5CDD505-2E9C-101B-9397-08002B2CF9AE}" pid="310" name="WdScmCMIdata.G_HFD_FDI_Verfuegungbis">
    <vt:lpwstr/>
  </property>
  <property fmtid="{D5CDD505-2E9C-101B-9397-08002B2CF9AE}" pid="311" name="WdScmCMIdata.G_HFD_Hoerbeeintraechtigung">
    <vt:lpwstr/>
  </property>
  <property fmtid="{D5CDD505-2E9C-101B-9397-08002B2CF9AE}" pid="312" name="WdScmCMIdata.G_HFD_InvolvierteFachperson">
    <vt:lpwstr>, ,</vt:lpwstr>
  </property>
  <property fmtid="{D5CDD505-2E9C-101B-9397-08002B2CF9AE}" pid="313" name="WdScmCMIdata.G_HFD_paedagogischeMassnahmen">
    <vt:lpwstr/>
  </property>
  <property fmtid="{D5CDD505-2E9C-101B-9397-08002B2CF9AE}" pid="314" name="WdScmCMIdata.G_HFD_Sorgerecht">
    <vt:lpwstr/>
  </property>
  <property fmtid="{D5CDD505-2E9C-101B-9397-08002B2CF9AE}" pid="315" name="WdScmCMIdata.G_HFD_technischeVersorgung">
    <vt:lpwstr/>
  </property>
  <property fmtid="{D5CDD505-2E9C-101B-9397-08002B2CF9AE}" pid="316" name="WdScmCMIdata.G_Laufnummer">
    <vt:lpwstr>2025-182</vt:lpwstr>
  </property>
  <property fmtid="{D5CDD505-2E9C-101B-9397-08002B2CF9AE}" pid="317" name="WdScmCMIdata.G_Mehrwertabgabe_Abgabegrund">
    <vt:lpwstr/>
  </property>
  <property fmtid="{D5CDD505-2E9C-101B-9397-08002B2CF9AE}" pid="318" name="WdScmCMIdata.G_Mehrwertabgabe_Art">
    <vt:lpwstr/>
  </property>
  <property fmtid="{D5CDD505-2E9C-101B-9397-08002B2CF9AE}" pid="319" name="WdScmCMIdata.G_Mehrwertabgabe_Betrag_definitiv">
    <vt:lpwstr/>
  </property>
  <property fmtid="{D5CDD505-2E9C-101B-9397-08002B2CF9AE}" pid="320" name="WdScmCMIdata.G_Mehrwertabgabe_Betrag_provisorisch">
    <vt:lpwstr/>
  </property>
  <property fmtid="{D5CDD505-2E9C-101B-9397-08002B2CF9AE}" pid="321" name="WdScmCMIdata.G_Mehrwertabgabe_DatumAbschluss">
    <vt:lpwstr/>
  </property>
  <property fmtid="{D5CDD505-2E9C-101B-9397-08002B2CF9AE}" pid="322" name="WdScmCMIdata.G_Mehrwertabgabe_DatumAbstimmungControlling">
    <vt:lpwstr/>
  </property>
  <property fmtid="{D5CDD505-2E9C-101B-9397-08002B2CF9AE}" pid="323" name="WdScmCMIdata.G_Mehrwertabgabe_DatumAnlageverfügung">
    <vt:lpwstr/>
  </property>
  <property fmtid="{D5CDD505-2E9C-101B-9397-08002B2CF9AE}" pid="324" name="WdScmCMIdata.G_Mehrwertabgabe_DatumFälligkeit">
    <vt:lpwstr/>
  </property>
  <property fmtid="{D5CDD505-2E9C-101B-9397-08002B2CF9AE}" pid="325" name="WdScmCMIdata.G_Mehrwertabgabe_DatumKantEntsch">
    <vt:lpwstr/>
  </property>
  <property fmtid="{D5CDD505-2E9C-101B-9397-08002B2CF9AE}" pid="326" name="WdScmCMIdata.G_Mehrwertabgabe_DatumKommEntsch">
    <vt:lpwstr/>
  </property>
  <property fmtid="{D5CDD505-2E9C-101B-9397-08002B2CF9AE}" pid="327" name="WdScmCMIdata.G_Mehrwertabgabe_DatumvertraglicheRegelung">
    <vt:lpwstr/>
  </property>
  <property fmtid="{D5CDD505-2E9C-101B-9397-08002B2CF9AE}" pid="328" name="WdScmCMIdata.G_Mehrwertabgabe_DatumZlgeingangGemeinde">
    <vt:lpwstr/>
  </property>
  <property fmtid="{D5CDD505-2E9C-101B-9397-08002B2CF9AE}" pid="329" name="WdScmCMIdata.G_Mehrwertabgabe_DatumZlgeingangKanton">
    <vt:lpwstr/>
  </property>
  <property fmtid="{D5CDD505-2E9C-101B-9397-08002B2CF9AE}" pid="330" name="WdScmCMIdata.G_Mehrwertabgabe_EinzahlungFondsKanton">
    <vt:lpwstr/>
  </property>
  <property fmtid="{D5CDD505-2E9C-101B-9397-08002B2CF9AE}" pid="331" name="WdScmCMIdata.G_Mehrwertabgabe_Flaeche">
    <vt:lpwstr/>
  </property>
  <property fmtid="{D5CDD505-2E9C-101B-9397-08002B2CF9AE}" pid="332" name="WdScmCMIdata.G_Mehrwertabgabe_Nr">
    <vt:lpwstr/>
  </property>
  <property fmtid="{D5CDD505-2E9C-101B-9397-08002B2CF9AE}" pid="333" name="WdScmCMIdata.G_Mehrwertabgabe_Nr_vorAufteilung">
    <vt:lpwstr/>
  </property>
  <property fmtid="{D5CDD505-2E9C-101B-9397-08002B2CF9AE}" pid="334" name="WdScmCMIdata.G_Mehrwertabgabe_ProtNrKantEntsch">
    <vt:lpwstr/>
  </property>
  <property fmtid="{D5CDD505-2E9C-101B-9397-08002B2CF9AE}" pid="335" name="WdScmCMIdata.G_Mehrwertabgabe_Rechtstatus">
    <vt:lpwstr/>
  </property>
  <property fmtid="{D5CDD505-2E9C-101B-9397-08002B2CF9AE}" pid="336" name="WdScmCMIdata.G_Ortsbezeichnung">
    <vt:lpwstr/>
  </property>
  <property fmtid="{D5CDD505-2E9C-101B-9397-08002B2CF9AE}" pid="337" name="WdScmCMIdata.G_RaeumlicheZuteilung">
    <vt:lpwstr/>
  </property>
  <property fmtid="{D5CDD505-2E9C-101B-9397-08002B2CF9AE}" pid="338" name="WdScmCMIdata.G_Registraturplan">
    <vt:lpwstr>2.5.4 Themen und entsprechende Bildungsangebote</vt:lpwstr>
  </property>
  <property fmtid="{D5CDD505-2E9C-101B-9397-08002B2CF9AE}" pid="339" name="WdScmCMIdata.G_SachbearbeiterKuerzel">
    <vt:lpwstr>bettina.vonholzen@lu.ch</vt:lpwstr>
  </property>
  <property fmtid="{D5CDD505-2E9C-101B-9397-08002B2CF9AE}" pid="340" name="WdScmCMIdata.G_SachbearbeiterVornameName">
    <vt:lpwstr>Bettina Von Holzen</vt:lpwstr>
  </property>
  <property fmtid="{D5CDD505-2E9C-101B-9397-08002B2CF9AE}" pid="341" name="WdScmCMIdata.G_SBE_Anmeldungsgrund">
    <vt:lpwstr/>
  </property>
  <property fmtid="{D5CDD505-2E9C-101B-9397-08002B2CF9AE}" pid="342" name="WdScmCMIdata.G_SBE_Klientenart">
    <vt:lpwstr/>
  </property>
  <property fmtid="{D5CDD505-2E9C-101B-9397-08002B2CF9AE}" pid="343" name="WdScmCMIdata.G_SBE_Schulgemeinde">
    <vt:lpwstr/>
  </property>
  <property fmtid="{D5CDD505-2E9C-101B-9397-08002B2CF9AE}" pid="344" name="WdScmCMIdata.G_SBE_Schulhaus">
    <vt:lpwstr/>
  </property>
  <property fmtid="{D5CDD505-2E9C-101B-9397-08002B2CF9AE}" pid="345" name="WdScmCMIdata.G_SBE_Schulstufe">
    <vt:lpwstr/>
  </property>
  <property fmtid="{D5CDD505-2E9C-101B-9397-08002B2CF9AE}" pid="346" name="WdScmCMIdata.G_SBE_Team-Gruppengroesse">
    <vt:lpwstr/>
  </property>
  <property fmtid="{D5CDD505-2E9C-101B-9397-08002B2CF9AE}" pid="347" name="WdScmCMIdata.G_Signatur">
    <vt:lpwstr/>
  </property>
  <property fmtid="{D5CDD505-2E9C-101B-9397-08002B2CF9AE}" pid="348" name="WdScmCMIdata.G_Titel">
    <vt:lpwstr>Schulnetz21 - LU 2026 (Jan-Dez)</vt:lpwstr>
  </property>
  <property fmtid="{D5CDD505-2E9C-101B-9397-08002B2CF9AE}" pid="349" name="WdScmCMIdata.G_TitelPublikation(DHK)">
    <vt:lpwstr/>
  </property>
  <property fmtid="{D5CDD505-2E9C-101B-9397-08002B2CF9AE}" pid="350" name="WdScmCMIdata.G_Vorstossnummer">
    <vt:lpwstr/>
  </property>
  <property fmtid="{D5CDD505-2E9C-101B-9397-08002B2CF9AE}" pid="351" name="WdScmCMIdata.Sitz_Beginn">
    <vt:lpwstr/>
  </property>
  <property fmtid="{D5CDD505-2E9C-101B-9397-08002B2CF9AE}" pid="352" name="WdScmCMIdata.Sitz_Bemerkung">
    <vt:lpwstr/>
  </property>
  <property fmtid="{D5CDD505-2E9C-101B-9397-08002B2CF9AE}" pid="353" name="WdScmCMIdata.Sitz_DatumMM">
    <vt:lpwstr/>
  </property>
  <property fmtid="{D5CDD505-2E9C-101B-9397-08002B2CF9AE}" pid="354" name="WdScmCMIdata.Sitz_DatumMMMM">
    <vt:lpwstr/>
  </property>
  <property fmtid="{D5CDD505-2E9C-101B-9397-08002B2CF9AE}" pid="355" name="WdScmCMIdata.Sitz_Ende">
    <vt:lpwstr/>
  </property>
  <property fmtid="{D5CDD505-2E9C-101B-9397-08002B2CF9AE}" pid="356" name="WdScmCMIdata.Sitz_Gremium">
    <vt:lpwstr/>
  </property>
  <property fmtid="{D5CDD505-2E9C-101B-9397-08002B2CF9AE}" pid="357" name="WdScmCMIdata.Sitz_Ort">
    <vt:lpwstr/>
  </property>
  <property fmtid="{D5CDD505-2E9C-101B-9397-08002B2CF9AE}" pid="358" name="WdScmCMIdata.Sitz_Titel">
    <vt:lpwstr/>
  </property>
</Properties>
</file>