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</w:tblGrid>
      <w:tr w:rsidR="00E3606A" w:rsidTr="003D3E87">
        <w:trPr>
          <w:cantSplit/>
          <w:trHeight w:val="462"/>
        </w:trPr>
        <w:tc>
          <w:tcPr>
            <w:tcW w:w="5069" w:type="dxa"/>
            <w:tcMar>
              <w:top w:w="0" w:type="dxa"/>
              <w:left w:w="57" w:type="dxa"/>
              <w:bottom w:w="0" w:type="dxa"/>
              <w:right w:w="851" w:type="dxa"/>
            </w:tcMar>
          </w:tcPr>
          <w:p w:rsidR="003D3E87" w:rsidRPr="00516AEA" w:rsidRDefault="00042BD9">
            <w:pPr>
              <w:pStyle w:val="AbsenderTitel"/>
            </w:pPr>
            <w:r w:rsidRPr="00516AEA">
              <w:fldChar w:fldCharType="begin"/>
            </w:r>
            <w:r w:rsidRPr="00516AEA">
              <w:instrText xml:space="preserve"> IF </w:instrText>
            </w:r>
            <w:fldSimple w:instr=" DOCPROPERTY &quot;Organisation.AddressB1&quot;\*CHARFORMAT ">
              <w:r>
                <w:instrText>Dienststelle Volksschulbildung</w:instrText>
              </w:r>
            </w:fldSimple>
          </w:p>
          <w:p w:rsidR="003D3E87" w:rsidRPr="00516AEA" w:rsidRDefault="00042BD9">
            <w:pPr>
              <w:pStyle w:val="AbsenderTitel"/>
            </w:pPr>
            <w:r w:rsidRPr="00516AEA">
              <w:instrText>= "" "" "</w:instrText>
            </w:r>
            <w:fldSimple w:instr=" DOCPROPERTY &quot;Organisation.AddressB1&quot;\*CHARFORMAT ">
              <w:r>
                <w:instrText>Dienststelle Volksschulbildung</w:instrText>
              </w:r>
            </w:fldSimple>
          </w:p>
          <w:p w:rsidR="003D3E87" w:rsidRPr="00516AEA" w:rsidRDefault="00042BD9">
            <w:pPr>
              <w:pStyle w:val="AbsenderTitel"/>
            </w:pPr>
            <w:r w:rsidRPr="00516AEA">
              <w:instrText>" \&lt;OawJumpToField value=0/&gt;</w:instrText>
            </w:r>
            <w:r w:rsidRPr="00516AEA">
              <w:fldChar w:fldCharType="separate"/>
            </w:r>
            <w:r>
              <w:t>Dienststelle Volksschulbildung</w:t>
            </w:r>
          </w:p>
          <w:p w:rsidR="00E3606A" w:rsidRPr="00516AEA" w:rsidRDefault="00042BD9">
            <w:pPr>
              <w:pStyle w:val="AbsenderTitel"/>
            </w:pPr>
            <w:r w:rsidRPr="00516AEA">
              <w:fldChar w:fldCharType="end"/>
            </w:r>
            <w:r w:rsidRPr="00516AEA">
              <w:fldChar w:fldCharType="begin"/>
            </w:r>
            <w:r w:rsidRPr="00516AEA">
              <w:instrText xml:space="preserve"> IF </w:instrText>
            </w:r>
            <w:r w:rsidRPr="00516AEA">
              <w:fldChar w:fldCharType="begin"/>
            </w:r>
            <w:r w:rsidRPr="00516AEA">
              <w:instrText xml:space="preserve"> DOCPROPERTY "Organisation.AddressB2"\*CHARFORMAT </w:instrText>
            </w:r>
            <w:r w:rsidRPr="00516AEA">
              <w:fldChar w:fldCharType="end"/>
            </w:r>
          </w:p>
          <w:p w:rsidR="003D3E87" w:rsidRPr="00516AEA" w:rsidRDefault="00042BD9">
            <w:pPr>
              <w:pStyle w:val="AbsenderTitel"/>
            </w:pPr>
            <w:r w:rsidRPr="00516AEA">
              <w:instrText>= "" "" "</w:instrText>
            </w:r>
            <w:r w:rsidRPr="00516AEA">
              <w:fldChar w:fldCharType="begin"/>
            </w:r>
            <w:r>
              <w:instrText xml:space="preserve"> DOCPROPERTY "Organisation.AddressB2"\*CHARFORMAT </w:instrText>
            </w:r>
            <w:r w:rsidRPr="00516AEA">
              <w:fldChar w:fldCharType="separate"/>
            </w:r>
            <w:r w:rsidRPr="00516AEA">
              <w:instrText>Organisation.AddressB2</w:instrText>
            </w:r>
            <w:r w:rsidRPr="00516AEA">
              <w:fldChar w:fldCharType="end"/>
            </w:r>
            <w:r w:rsidRPr="00516AEA">
              <w:instrText>" \&lt;OawJumpToField value=0/&gt;</w:instrText>
            </w:r>
            <w:r w:rsidRPr="00516AEA">
              <w:fldChar w:fldCharType="end"/>
            </w:r>
          </w:p>
        </w:tc>
      </w:tr>
    </w:tbl>
    <w:tbl>
      <w:tblPr>
        <w:tblpPr w:leftFromText="141" w:rightFromText="141" w:vertAnchor="text" w:tblpX="6618" w:tblpY="-1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</w:tblGrid>
      <w:tr w:rsidR="00E3606A" w:rsidTr="003F1E05">
        <w:trPr>
          <w:trHeight w:val="841"/>
        </w:trPr>
        <w:tc>
          <w:tcPr>
            <w:tcW w:w="2620" w:type="dxa"/>
          </w:tcPr>
          <w:p w:rsidR="003F1E05" w:rsidRDefault="00042BD9" w:rsidP="003F1E05">
            <w:pPr>
              <w:pStyle w:val="CityDate"/>
            </w:pPr>
            <w:r w:rsidRPr="006D655A">
              <w:t>Gemeinde-Logo</w:t>
            </w:r>
          </w:p>
        </w:tc>
      </w:tr>
    </w:tbl>
    <w:p w:rsidR="003D3E87" w:rsidRPr="00516AEA" w:rsidRDefault="00294A74" w:rsidP="00516AEA">
      <w:pPr>
        <w:pStyle w:val="CityDate"/>
        <w:sectPr w:rsidR="003D3E87" w:rsidRPr="00516AEA" w:rsidSect="00BE2F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826" w:right="1134" w:bottom="993" w:left="1701" w:header="567" w:footer="420" w:gutter="0"/>
          <w:cols w:space="708"/>
          <w:docGrid w:linePitch="360"/>
        </w:sectPr>
      </w:pPr>
    </w:p>
    <w:p w:rsidR="0080710E" w:rsidRDefault="00042BD9" w:rsidP="00395432">
      <w:pPr>
        <w:pStyle w:val="Betreff"/>
        <w:rPr>
          <w:sz w:val="26"/>
          <w:szCs w:val="26"/>
        </w:rPr>
      </w:pPr>
      <w:bookmarkStart w:id="3" w:name="Text"/>
      <w:r>
        <w:rPr>
          <w:sz w:val="26"/>
          <w:szCs w:val="26"/>
        </w:rPr>
        <w:lastRenderedPageBreak/>
        <w:t>Beurteilungs- und Fördergespräch</w:t>
      </w:r>
      <w:r w:rsidR="0062346D">
        <w:rPr>
          <w:sz w:val="26"/>
          <w:szCs w:val="26"/>
        </w:rPr>
        <w:t xml:space="preserve"> Lehrpersonen</w:t>
      </w:r>
      <w:bookmarkStart w:id="4" w:name="_GoBack"/>
      <w:bookmarkEnd w:id="4"/>
    </w:p>
    <w:p w:rsidR="008940CD" w:rsidRPr="00516AEA" w:rsidRDefault="00294A74" w:rsidP="008940CD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268"/>
        <w:gridCol w:w="3420"/>
        <w:gridCol w:w="3634"/>
      </w:tblGrid>
      <w:tr w:rsidR="00E3606A" w:rsidTr="00A16C31">
        <w:tc>
          <w:tcPr>
            <w:tcW w:w="2268" w:type="dxa"/>
            <w:shd w:val="clear" w:color="auto" w:fill="D9D9D9"/>
          </w:tcPr>
          <w:p w:rsidR="008940CD" w:rsidRPr="008940CD" w:rsidRDefault="00042BD9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Name/Vorname</w:t>
            </w:r>
          </w:p>
        </w:tc>
        <w:tc>
          <w:tcPr>
            <w:tcW w:w="7054" w:type="dxa"/>
            <w:gridSpan w:val="2"/>
            <w:shd w:val="clear" w:color="auto" w:fill="D9D9D9"/>
          </w:tcPr>
          <w:p w:rsidR="008940CD" w:rsidRPr="008940CD" w:rsidRDefault="00294A7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A16C31">
        <w:tc>
          <w:tcPr>
            <w:tcW w:w="2268" w:type="dxa"/>
            <w:shd w:val="clear" w:color="auto" w:fill="D9D9D9"/>
          </w:tcPr>
          <w:p w:rsidR="008940CD" w:rsidRPr="008940CD" w:rsidRDefault="00042BD9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Funktion/Tätigkeit</w:t>
            </w:r>
          </w:p>
        </w:tc>
        <w:tc>
          <w:tcPr>
            <w:tcW w:w="7054" w:type="dxa"/>
            <w:gridSpan w:val="2"/>
            <w:shd w:val="clear" w:color="auto" w:fill="D9D9D9"/>
          </w:tcPr>
          <w:p w:rsidR="008940CD" w:rsidRPr="008940CD" w:rsidRDefault="00294A7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A16C31">
        <w:tc>
          <w:tcPr>
            <w:tcW w:w="2268" w:type="dxa"/>
            <w:shd w:val="clear" w:color="auto" w:fill="D9D9D9"/>
          </w:tcPr>
          <w:p w:rsidR="008940CD" w:rsidRPr="008940CD" w:rsidRDefault="00042BD9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Schule/Schulhaus</w:t>
            </w:r>
          </w:p>
        </w:tc>
        <w:tc>
          <w:tcPr>
            <w:tcW w:w="7054" w:type="dxa"/>
            <w:gridSpan w:val="2"/>
            <w:shd w:val="clear" w:color="auto" w:fill="D9D9D9"/>
          </w:tcPr>
          <w:p w:rsidR="008940CD" w:rsidRPr="008940CD" w:rsidRDefault="00294A7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A16C31">
        <w:tc>
          <w:tcPr>
            <w:tcW w:w="2268" w:type="dxa"/>
            <w:shd w:val="clear" w:color="auto" w:fill="D9D9D9"/>
          </w:tcPr>
          <w:p w:rsidR="008940CD" w:rsidRPr="008940CD" w:rsidRDefault="00042BD9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Gespräch</w:t>
            </w:r>
            <w:r>
              <w:rPr>
                <w:rFonts w:cs="Arial"/>
                <w:sz w:val="20"/>
                <w:lang w:eastAsia="de-DE"/>
              </w:rPr>
              <w:t>sanlass</w:t>
            </w:r>
          </w:p>
        </w:tc>
        <w:tc>
          <w:tcPr>
            <w:tcW w:w="3420" w:type="dxa"/>
            <w:shd w:val="clear" w:color="auto" w:fill="D9D9D9"/>
          </w:tcPr>
          <w:p w:rsidR="008940CD" w:rsidRPr="008940CD" w:rsidRDefault="00294A74" w:rsidP="000E2F1C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sdt>
              <w:sdtPr>
                <w:rPr>
                  <w:rFonts w:cs="Arial"/>
                </w:rPr>
                <w:id w:val="1461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2BD9">
              <w:rPr>
                <w:rFonts w:cs="Arial"/>
              </w:rPr>
              <w:t xml:space="preserve"> </w:t>
            </w:r>
            <w:r w:rsidR="00042BD9" w:rsidRPr="008940CD">
              <w:rPr>
                <w:rFonts w:cs="Arial"/>
                <w:sz w:val="20"/>
                <w:lang w:eastAsia="de-DE"/>
              </w:rPr>
              <w:t>Periodisches Gespräch</w:t>
            </w:r>
          </w:p>
        </w:tc>
        <w:sdt>
          <w:sdtPr>
            <w:rPr>
              <w:rFonts w:cs="Arial"/>
              <w:sz w:val="20"/>
              <w:lang w:eastAsia="de-DE"/>
            </w:rPr>
            <w:id w:val="-132341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4" w:type="dxa"/>
                <w:shd w:val="clear" w:color="auto" w:fill="D9D9D9"/>
              </w:tcPr>
              <w:p w:rsidR="008940CD" w:rsidRPr="008940CD" w:rsidRDefault="00CE350B" w:rsidP="000E2F1C">
                <w:pPr>
                  <w:spacing w:before="120" w:after="120"/>
                  <w:rPr>
                    <w:rFonts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</w:tr>
      <w:tr w:rsidR="00E3606A" w:rsidTr="00A16C31">
        <w:tc>
          <w:tcPr>
            <w:tcW w:w="2268" w:type="dxa"/>
            <w:shd w:val="clear" w:color="auto" w:fill="D9D9D9"/>
          </w:tcPr>
          <w:p w:rsidR="008940CD" w:rsidRPr="008940CD" w:rsidRDefault="00042BD9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Für den Zeitraum</w:t>
            </w:r>
          </w:p>
        </w:tc>
        <w:tc>
          <w:tcPr>
            <w:tcW w:w="3420" w:type="dxa"/>
            <w:shd w:val="clear" w:color="auto" w:fill="D9D9D9"/>
          </w:tcPr>
          <w:p w:rsidR="008940CD" w:rsidRPr="008940CD" w:rsidRDefault="00042BD9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von: </w:t>
            </w:r>
          </w:p>
        </w:tc>
        <w:tc>
          <w:tcPr>
            <w:tcW w:w="3634" w:type="dxa"/>
            <w:shd w:val="clear" w:color="auto" w:fill="D9D9D9"/>
          </w:tcPr>
          <w:p w:rsidR="008940CD" w:rsidRPr="008940CD" w:rsidRDefault="00042BD9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bis: </w:t>
            </w:r>
          </w:p>
        </w:tc>
      </w:tr>
    </w:tbl>
    <w:p w:rsidR="0080710E" w:rsidRPr="00516AEA" w:rsidRDefault="00042BD9" w:rsidP="00014169">
      <w:pPr>
        <w:pStyle w:val="berschrift3oNr"/>
      </w:pPr>
      <w:r>
        <w:t>1. Selbsteinschätzung Mitarbeitend</w:t>
      </w:r>
      <w:r w:rsidRPr="006F7110">
        <w:t>e/r</w:t>
      </w:r>
    </w:p>
    <w:p w:rsidR="00DF70B7" w:rsidRDefault="00042BD9" w:rsidP="00DF70B7">
      <w:pPr>
        <w:rPr>
          <w:rFonts w:cs="Arial"/>
        </w:rPr>
      </w:pPr>
      <w:r>
        <w:t>Auf der Grundlage von</w:t>
      </w:r>
      <w:r>
        <w:tab/>
      </w:r>
      <w:sdt>
        <w:sdtPr>
          <w:id w:val="19211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 xml:space="preserve"> Selbstwahrnehmung</w:t>
      </w:r>
      <w:r>
        <w:rPr>
          <w:rFonts w:cs="Arial"/>
        </w:rPr>
        <w:tab/>
      </w:r>
      <w:sdt>
        <w:sdtPr>
          <w:rPr>
            <w:rFonts w:cs="Arial"/>
          </w:rPr>
          <w:id w:val="-24279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Lehrpersonen-Portfolio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78199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Lernenden</w:t>
      </w:r>
      <w:r>
        <w:rPr>
          <w:rFonts w:cs="Arial"/>
        </w:rPr>
        <w:tab/>
      </w:r>
      <w:sdt>
        <w:sdtPr>
          <w:rPr>
            <w:rFonts w:cs="Arial"/>
          </w:rPr>
          <w:id w:val="-5066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Kollegen/innen</w:t>
      </w:r>
    </w:p>
    <w:p w:rsidR="00DF70B7" w:rsidRDefault="00042BD9" w:rsidP="00DF70B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182538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Eltern</w:t>
      </w:r>
      <w:r>
        <w:rPr>
          <w:rFonts w:cs="Arial"/>
        </w:rPr>
        <w:tab/>
      </w:r>
      <w:sdt>
        <w:sdtPr>
          <w:rPr>
            <w:rFonts w:cs="Arial"/>
          </w:rPr>
          <w:id w:val="13075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___________________</w:t>
      </w:r>
    </w:p>
    <w:p w:rsidR="00DF70B7" w:rsidRPr="007E19E7" w:rsidRDefault="00294A74" w:rsidP="00DF70B7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322"/>
      </w:tblGrid>
      <w:tr w:rsidR="00E3606A" w:rsidTr="00FD3DBA">
        <w:trPr>
          <w:trHeight w:val="1598"/>
        </w:trPr>
        <w:tc>
          <w:tcPr>
            <w:tcW w:w="9322" w:type="dxa"/>
            <w:shd w:val="clear" w:color="auto" w:fill="D9D9D9"/>
          </w:tcPr>
          <w:p w:rsidR="008940CD" w:rsidRPr="008940CD" w:rsidRDefault="00042BD9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Was ist </w:t>
            </w:r>
            <w:r w:rsidRPr="008A259C">
              <w:rPr>
                <w:rFonts w:cs="Arial"/>
                <w:sz w:val="20"/>
                <w:lang w:eastAsia="de-DE"/>
              </w:rPr>
              <w:t>mir gut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 w:rsidRPr="008940CD">
              <w:rPr>
                <w:rFonts w:cs="Arial"/>
                <w:sz w:val="20"/>
                <w:lang w:eastAsia="de-DE"/>
              </w:rPr>
              <w:t>gelungen? Was war dabei förderlich?</w:t>
            </w:r>
          </w:p>
          <w:p w:rsidR="008940CD" w:rsidRPr="008940CD" w:rsidRDefault="00294A7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294A7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294A7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294A7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FD3DBA">
        <w:trPr>
          <w:trHeight w:val="1566"/>
        </w:trPr>
        <w:tc>
          <w:tcPr>
            <w:tcW w:w="9322" w:type="dxa"/>
            <w:shd w:val="clear" w:color="auto" w:fill="D9D9D9"/>
          </w:tcPr>
          <w:p w:rsidR="008940CD" w:rsidRPr="008940CD" w:rsidRDefault="00042BD9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Was ist mir weniger gut gelungen</w:t>
            </w:r>
            <w:r>
              <w:rPr>
                <w:rFonts w:cs="Arial"/>
                <w:sz w:val="20"/>
                <w:lang w:eastAsia="de-DE"/>
              </w:rPr>
              <w:t xml:space="preserve">? </w:t>
            </w:r>
            <w:r w:rsidRPr="008940CD">
              <w:rPr>
                <w:rFonts w:cs="Arial"/>
                <w:sz w:val="20"/>
                <w:lang w:eastAsia="de-DE"/>
              </w:rPr>
              <w:t xml:space="preserve">Was war </w:t>
            </w:r>
            <w:r>
              <w:rPr>
                <w:rFonts w:cs="Arial"/>
                <w:sz w:val="20"/>
                <w:lang w:eastAsia="de-DE"/>
              </w:rPr>
              <w:t xml:space="preserve">dabei </w:t>
            </w:r>
            <w:r w:rsidRPr="008940CD">
              <w:rPr>
                <w:rFonts w:cs="Arial"/>
                <w:sz w:val="20"/>
                <w:lang w:eastAsia="de-DE"/>
              </w:rPr>
              <w:t>hinderlich?</w:t>
            </w:r>
          </w:p>
          <w:p w:rsidR="008940CD" w:rsidRPr="008940CD" w:rsidRDefault="00294A7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294A7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294A7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294A7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80710E" w:rsidRPr="00516AEA" w:rsidRDefault="00042BD9" w:rsidP="00014169">
      <w:pPr>
        <w:pStyle w:val="berschrift3oNr"/>
      </w:pPr>
      <w:r>
        <w:t>2. Kompetenz-, Leistungs- und Verhaltensbeurteilung (Fremdbeurteilung)</w:t>
      </w:r>
    </w:p>
    <w:p w:rsidR="0080710E" w:rsidRDefault="00042BD9" w:rsidP="005D26C7">
      <w:pPr>
        <w:rPr>
          <w:rFonts w:cs="Arial"/>
        </w:rPr>
      </w:pPr>
      <w:r>
        <w:t>Auf der Grundlage von</w:t>
      </w:r>
      <w:r>
        <w:tab/>
      </w:r>
      <w:sdt>
        <w:sdtPr>
          <w:id w:val="-17735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 xml:space="preserve"> Berufsauftrag</w:t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36490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proofErr w:type="spellStart"/>
      <w:r>
        <w:rPr>
          <w:rFonts w:cs="Arial"/>
        </w:rPr>
        <w:t>Pensenvereinbarung</w:t>
      </w:r>
      <w:proofErr w:type="spellEnd"/>
    </w:p>
    <w:p w:rsidR="008940CD" w:rsidRDefault="00042BD9" w:rsidP="005D26C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59169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Unterrichtsbesuch</w:t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56656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Unterrichtsbeurteilung</w:t>
      </w:r>
    </w:p>
    <w:p w:rsidR="008940CD" w:rsidRDefault="00042BD9" w:rsidP="005D26C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63756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Lernenden</w:t>
      </w:r>
      <w:r>
        <w:rPr>
          <w:rFonts w:cs="Arial"/>
        </w:rPr>
        <w:tab/>
      </w:r>
      <w:sdt>
        <w:sdtPr>
          <w:rPr>
            <w:rFonts w:cs="Arial"/>
          </w:rPr>
          <w:id w:val="-4476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Eltern</w:t>
      </w:r>
    </w:p>
    <w:p w:rsidR="00DF70B7" w:rsidRDefault="00042BD9" w:rsidP="00DF70B7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00550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5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_____________________</w:t>
      </w:r>
    </w:p>
    <w:p w:rsidR="00974897" w:rsidRDefault="00294A74" w:rsidP="00974897">
      <w:pPr>
        <w:rPr>
          <w:b/>
        </w:rPr>
      </w:pPr>
    </w:p>
    <w:p w:rsidR="00DF70B7" w:rsidRPr="00516AEA" w:rsidRDefault="00294A74" w:rsidP="00DF70B7"/>
    <w:p w:rsidR="0080710E" w:rsidRDefault="00042BD9" w:rsidP="00AC5E92">
      <w:pPr>
        <w:ind w:left="426" w:hanging="426"/>
        <w:rPr>
          <w:b/>
          <w:szCs w:val="22"/>
        </w:rPr>
      </w:pPr>
      <w:r w:rsidRPr="00DF70B7">
        <w:rPr>
          <w:rFonts w:cs="Arial"/>
          <w:b/>
        </w:rPr>
        <w:t>2</w:t>
      </w:r>
      <w:r w:rsidRPr="00DF70B7">
        <w:rPr>
          <w:b/>
        </w:rPr>
        <w:t>a) Be</w:t>
      </w:r>
      <w:r>
        <w:rPr>
          <w:b/>
        </w:rPr>
        <w:t>u</w:t>
      </w:r>
      <w:r w:rsidRPr="00DF70B7">
        <w:rPr>
          <w:b/>
        </w:rPr>
        <w:t xml:space="preserve">rteilung </w:t>
      </w:r>
      <w:r w:rsidRPr="009F5294">
        <w:rPr>
          <w:b/>
        </w:rPr>
        <w:t>des Umgangs mit der Aufgabe</w:t>
      </w:r>
      <w:r>
        <w:rPr>
          <w:b/>
        </w:rPr>
        <w:t xml:space="preserve"> </w:t>
      </w:r>
      <w:r w:rsidRPr="002749F0">
        <w:rPr>
          <w:b/>
          <w:szCs w:val="22"/>
        </w:rPr>
        <w:t>(vgl. Berufsauftrag und Orientierung</w:t>
      </w:r>
      <w:r w:rsidRPr="002749F0">
        <w:rPr>
          <w:b/>
          <w:szCs w:val="22"/>
        </w:rPr>
        <w:t>s</w:t>
      </w:r>
      <w:r>
        <w:rPr>
          <w:b/>
          <w:szCs w:val="22"/>
        </w:rPr>
        <w:t>rahmen Schulqualität</w:t>
      </w:r>
      <w:r w:rsidRPr="002749F0">
        <w:rPr>
          <w:b/>
          <w:szCs w:val="22"/>
        </w:rPr>
        <w:t>)</w:t>
      </w:r>
    </w:p>
    <w:p w:rsidR="00FD3DBA" w:rsidRPr="002749F0" w:rsidRDefault="00FD3DBA" w:rsidP="00AC5E92">
      <w:pPr>
        <w:ind w:left="426" w:hanging="426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32"/>
        <w:gridCol w:w="4840"/>
        <w:gridCol w:w="815"/>
      </w:tblGrid>
      <w:tr w:rsidR="00E3606A" w:rsidTr="00A16C31">
        <w:trPr>
          <w:trHeight w:val="360"/>
        </w:trPr>
        <w:tc>
          <w:tcPr>
            <w:tcW w:w="36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01213B" w:rsidRPr="00FD7344" w:rsidRDefault="00042BD9" w:rsidP="002E73F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01213B" w:rsidRPr="00FD7344" w:rsidRDefault="00042BD9" w:rsidP="002E73F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1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/>
          </w:tcPr>
          <w:p w:rsidR="0001213B" w:rsidRPr="005153B7" w:rsidRDefault="00042BD9" w:rsidP="002E73F3">
            <w:pPr>
              <w:spacing w:before="60"/>
              <w:rPr>
                <w:rFonts w:cs="Arial"/>
                <w:b/>
                <w:sz w:val="18"/>
                <w:szCs w:val="18"/>
                <w:highlight w:val="yellow"/>
                <w:lang w:eastAsia="de-DE"/>
              </w:rPr>
            </w:pPr>
            <w:r w:rsidRPr="008162AD">
              <w:rPr>
                <w:rFonts w:cs="Arial"/>
                <w:b/>
                <w:sz w:val="18"/>
                <w:szCs w:val="18"/>
                <w:lang w:eastAsia="de-DE"/>
              </w:rPr>
              <w:t xml:space="preserve">I – V </w:t>
            </w:r>
          </w:p>
        </w:tc>
      </w:tr>
      <w:tr w:rsidR="00E3606A" w:rsidTr="00A20784">
        <w:trPr>
          <w:trHeight w:val="1846"/>
        </w:trPr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D285B" w:rsidRPr="00FD7344" w:rsidRDefault="00042BD9" w:rsidP="006D285B">
            <w:pPr>
              <w:spacing w:before="60"/>
              <w:rPr>
                <w:rFonts w:cs="Arial"/>
                <w:sz w:val="18"/>
                <w:szCs w:val="18"/>
                <w:lang w:eastAsia="de-DE"/>
              </w:rPr>
            </w:pPr>
            <w:r w:rsidRPr="00FD7344">
              <w:rPr>
                <w:rFonts w:cs="Arial"/>
                <w:b/>
                <w:sz w:val="20"/>
                <w:lang w:eastAsia="de-DE"/>
              </w:rPr>
              <w:t>Arbeitsfeld Unterricht</w:t>
            </w:r>
          </w:p>
          <w:p w:rsidR="006D285B" w:rsidRPr="00FD7344" w:rsidRDefault="00042BD9" w:rsidP="006D285B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FD7344">
              <w:rPr>
                <w:rFonts w:cs="Arial"/>
                <w:sz w:val="20"/>
                <w:lang w:eastAsia="de-DE"/>
              </w:rPr>
              <w:t>gestaltet</w:t>
            </w:r>
            <w:r>
              <w:rPr>
                <w:rFonts w:cs="Arial"/>
                <w:sz w:val="20"/>
                <w:lang w:eastAsia="de-DE"/>
              </w:rPr>
              <w:t xml:space="preserve"> Lehr- und Lernprozesse zielorientiert</w:t>
            </w:r>
          </w:p>
          <w:p w:rsidR="006D285B" w:rsidRPr="00FD7344" w:rsidRDefault="00042BD9" w:rsidP="006D285B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FD7344">
              <w:rPr>
                <w:rFonts w:cs="Arial"/>
                <w:sz w:val="20"/>
                <w:lang w:eastAsia="de-DE"/>
              </w:rPr>
              <w:t>individualisiert Unterricht</w:t>
            </w:r>
          </w:p>
          <w:p w:rsidR="006D285B" w:rsidRPr="00FD7344" w:rsidRDefault="00042BD9" w:rsidP="006D285B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FD7344">
              <w:rPr>
                <w:rFonts w:cs="Arial"/>
                <w:sz w:val="20"/>
                <w:lang w:eastAsia="de-DE"/>
              </w:rPr>
              <w:t>unterstützt Lernende mit besonderen Bedürfnissen</w:t>
            </w:r>
          </w:p>
          <w:p w:rsidR="006D285B" w:rsidRPr="00FD7344" w:rsidRDefault="00042BD9" w:rsidP="006D285B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FD7344">
              <w:rPr>
                <w:rFonts w:cs="Arial"/>
                <w:sz w:val="20"/>
                <w:lang w:eastAsia="de-DE"/>
              </w:rPr>
              <w:t>fördert Kompetenzen der Lernenden</w:t>
            </w:r>
          </w:p>
          <w:p w:rsidR="00A40C8C" w:rsidRDefault="00042BD9" w:rsidP="00A40C8C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A40C8C">
              <w:rPr>
                <w:rFonts w:cs="Arial"/>
                <w:sz w:val="20"/>
                <w:lang w:eastAsia="de-DE"/>
              </w:rPr>
              <w:t>führt Klasse gekonnt und zielgeric</w:t>
            </w:r>
            <w:r w:rsidRPr="00A40C8C">
              <w:rPr>
                <w:rFonts w:cs="Arial"/>
                <w:sz w:val="20"/>
                <w:lang w:eastAsia="de-DE"/>
              </w:rPr>
              <w:t>h</w:t>
            </w:r>
            <w:r w:rsidRPr="00A40C8C">
              <w:rPr>
                <w:rFonts w:cs="Arial"/>
                <w:sz w:val="20"/>
                <w:lang w:eastAsia="de-DE"/>
              </w:rPr>
              <w:t>tet</w:t>
            </w:r>
          </w:p>
          <w:p w:rsidR="006D285B" w:rsidRPr="00FD7344" w:rsidRDefault="00042BD9" w:rsidP="006D285B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FD7344">
              <w:rPr>
                <w:rFonts w:cs="Arial"/>
                <w:sz w:val="20"/>
                <w:lang w:eastAsia="de-DE"/>
              </w:rPr>
              <w:lastRenderedPageBreak/>
              <w:t>plant und bereitet Unterricht gezielt vor/nach und entwickelt ihn weiter</w:t>
            </w:r>
          </w:p>
          <w:p w:rsidR="006D285B" w:rsidRPr="00FD7344" w:rsidRDefault="00042BD9" w:rsidP="006D285B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FD7344">
              <w:rPr>
                <w:rFonts w:cs="Arial"/>
                <w:sz w:val="20"/>
                <w:lang w:eastAsia="de-DE"/>
              </w:rPr>
              <w:t>arbeitet in den verschiedenen Teams (Unterrichts-/Stufen</w:t>
            </w:r>
            <w:r>
              <w:rPr>
                <w:rFonts w:cs="Arial"/>
                <w:sz w:val="20"/>
                <w:lang w:eastAsia="de-DE"/>
              </w:rPr>
              <w:t xml:space="preserve">- und </w:t>
            </w:r>
            <w:r w:rsidRPr="00FD7344">
              <w:rPr>
                <w:rFonts w:cs="Arial"/>
                <w:sz w:val="20"/>
                <w:lang w:eastAsia="de-DE"/>
              </w:rPr>
              <w:t>Fachschafts</w:t>
            </w:r>
            <w:r>
              <w:rPr>
                <w:rFonts w:cs="Arial"/>
                <w:sz w:val="20"/>
                <w:lang w:eastAsia="de-DE"/>
              </w:rPr>
              <w:t>t</w:t>
            </w:r>
            <w:r w:rsidRPr="00FD7344">
              <w:rPr>
                <w:rFonts w:cs="Arial"/>
                <w:sz w:val="20"/>
                <w:lang w:eastAsia="de-DE"/>
              </w:rPr>
              <w:t>eams) zielorientiert, konstruktiv und effizient zusammen</w:t>
            </w:r>
          </w:p>
          <w:p w:rsidR="00F6295B" w:rsidRPr="00FD3DBA" w:rsidRDefault="00042BD9" w:rsidP="00A20784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lang w:eastAsia="de-DE"/>
              </w:rPr>
            </w:pPr>
            <w:r w:rsidRPr="00FD7344">
              <w:rPr>
                <w:rFonts w:cs="Arial"/>
                <w:sz w:val="20"/>
                <w:lang w:eastAsia="de-DE"/>
              </w:rPr>
              <w:t>erledigt organisatorische und adm</w:t>
            </w:r>
            <w:r w:rsidRPr="00FD7344">
              <w:rPr>
                <w:rFonts w:cs="Arial"/>
                <w:sz w:val="20"/>
                <w:lang w:eastAsia="de-DE"/>
              </w:rPr>
              <w:t>i</w:t>
            </w:r>
            <w:r w:rsidRPr="00FD7344">
              <w:rPr>
                <w:rFonts w:cs="Arial"/>
                <w:sz w:val="20"/>
                <w:lang w:eastAsia="de-DE"/>
              </w:rPr>
              <w:t>nistrative Arbeiten betreffend Klasse zuverlässig</w:t>
            </w:r>
          </w:p>
        </w:tc>
        <w:tc>
          <w:tcPr>
            <w:tcW w:w="4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6295B" w:rsidRPr="002E73F3" w:rsidRDefault="00294A74" w:rsidP="002E73F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6295B" w:rsidRPr="002E73F3" w:rsidRDefault="00294A74" w:rsidP="002E73F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A16C31"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D285B" w:rsidRDefault="00042BD9" w:rsidP="006D285B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B70383">
              <w:rPr>
                <w:rFonts w:cs="Arial"/>
                <w:b/>
                <w:sz w:val="20"/>
                <w:lang w:eastAsia="de-DE"/>
              </w:rPr>
              <w:lastRenderedPageBreak/>
              <w:t>Arbeitsfeld Lernende</w:t>
            </w:r>
          </w:p>
          <w:p w:rsidR="006D285B" w:rsidRPr="00330528" w:rsidRDefault="00042BD9" w:rsidP="006D285B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 xml:space="preserve">gestaltet Beurteilung </w:t>
            </w:r>
            <w:r w:rsidRPr="00330528">
              <w:rPr>
                <w:rFonts w:cs="Arial"/>
                <w:sz w:val="20"/>
                <w:lang w:eastAsia="de-DE"/>
              </w:rPr>
              <w:t>nachvollzie</w:t>
            </w:r>
            <w:r w:rsidRPr="00330528">
              <w:rPr>
                <w:rFonts w:cs="Arial"/>
                <w:sz w:val="20"/>
                <w:lang w:eastAsia="de-DE"/>
              </w:rPr>
              <w:t>h</w:t>
            </w:r>
            <w:r w:rsidRPr="00330528">
              <w:rPr>
                <w:rFonts w:cs="Arial"/>
                <w:sz w:val="20"/>
                <w:lang w:eastAsia="de-DE"/>
              </w:rPr>
              <w:t>bar, förderorientiert, transparent und fair</w:t>
            </w:r>
          </w:p>
          <w:p w:rsidR="006D285B" w:rsidRPr="00330528" w:rsidRDefault="00042BD9" w:rsidP="006D285B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330528">
              <w:rPr>
                <w:rFonts w:cs="Arial"/>
                <w:sz w:val="20"/>
                <w:lang w:eastAsia="de-DE"/>
              </w:rPr>
              <w:t>fördert Selbstbeurteilung</w:t>
            </w:r>
          </w:p>
          <w:p w:rsidR="006D285B" w:rsidRPr="00330528" w:rsidRDefault="00042BD9" w:rsidP="006D285B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330528">
              <w:rPr>
                <w:rFonts w:cs="Arial"/>
                <w:sz w:val="20"/>
                <w:lang w:eastAsia="de-DE"/>
              </w:rPr>
              <w:t>dokumentiert Lernprozesse syst</w:t>
            </w:r>
            <w:r w:rsidRPr="00330528">
              <w:rPr>
                <w:rFonts w:cs="Arial"/>
                <w:sz w:val="20"/>
                <w:lang w:eastAsia="de-DE"/>
              </w:rPr>
              <w:t>e</w:t>
            </w:r>
            <w:r w:rsidRPr="00330528">
              <w:rPr>
                <w:rFonts w:cs="Arial"/>
                <w:sz w:val="20"/>
                <w:lang w:eastAsia="de-DE"/>
              </w:rPr>
              <w:t>matisch und informiert Beteiligte in geeigneter Form</w:t>
            </w:r>
          </w:p>
          <w:p w:rsidR="006D285B" w:rsidRPr="00EB2950" w:rsidRDefault="00042BD9" w:rsidP="006D285B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>bezieht Erziehungsberechtigte ein</w:t>
            </w:r>
          </w:p>
          <w:p w:rsidR="00FA4AF4" w:rsidRPr="00EB2950" w:rsidRDefault="00042BD9" w:rsidP="006D285B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>arbeitet mit schulischen Diensten und Behörden zusammen</w:t>
            </w:r>
          </w:p>
        </w:tc>
        <w:tc>
          <w:tcPr>
            <w:tcW w:w="4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B70383" w:rsidRDefault="00294A74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B70383" w:rsidRDefault="00294A74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A20784">
        <w:trPr>
          <w:trHeight w:val="2748"/>
        </w:trPr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D285B" w:rsidRDefault="00042BD9" w:rsidP="006D285B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B70383">
              <w:rPr>
                <w:rFonts w:cs="Arial"/>
                <w:b/>
                <w:sz w:val="20"/>
                <w:lang w:eastAsia="de-DE"/>
              </w:rPr>
              <w:t>Arbeitsfeld Schule</w:t>
            </w:r>
          </w:p>
          <w:p w:rsidR="006D285B" w:rsidRPr="00EB2950" w:rsidRDefault="00042BD9" w:rsidP="006D285B">
            <w:pPr>
              <w:pStyle w:val="Listenabsatz"/>
              <w:numPr>
                <w:ilvl w:val="0"/>
                <w:numId w:val="13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>nimmt aktiv teil an Sitzungen und schulischen Anlässen</w:t>
            </w:r>
          </w:p>
          <w:p w:rsidR="006D285B" w:rsidRPr="00EB2950" w:rsidRDefault="00042BD9" w:rsidP="006D285B">
            <w:pPr>
              <w:pStyle w:val="Listenabsatz"/>
              <w:numPr>
                <w:ilvl w:val="0"/>
                <w:numId w:val="13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>arbeitet effizient mit anderen Leh</w:t>
            </w:r>
            <w:r>
              <w:rPr>
                <w:rFonts w:cs="Arial"/>
                <w:sz w:val="20"/>
                <w:lang w:eastAsia="de-DE"/>
              </w:rPr>
              <w:t xml:space="preserve">r- </w:t>
            </w:r>
            <w:r w:rsidRPr="00330528">
              <w:rPr>
                <w:rFonts w:cs="Arial"/>
                <w:sz w:val="20"/>
                <w:lang w:eastAsia="de-DE"/>
              </w:rPr>
              <w:t>und Fachpersonen</w:t>
            </w:r>
            <w:r w:rsidRPr="00EB2950">
              <w:rPr>
                <w:rFonts w:cs="Arial"/>
                <w:sz w:val="20"/>
                <w:lang w:eastAsia="de-DE"/>
              </w:rPr>
              <w:t xml:space="preserve"> zusammen</w:t>
            </w:r>
          </w:p>
          <w:p w:rsidR="006D285B" w:rsidRPr="00EB2950" w:rsidRDefault="00042BD9" w:rsidP="006D285B">
            <w:pPr>
              <w:pStyle w:val="Listenabsatz"/>
              <w:numPr>
                <w:ilvl w:val="0"/>
                <w:numId w:val="13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>arbeitet an der Weiterentwicklung der Schule mit und übernimmt Au</w:t>
            </w:r>
            <w:r w:rsidRPr="00EB2950">
              <w:rPr>
                <w:rFonts w:cs="Arial"/>
                <w:sz w:val="20"/>
                <w:lang w:eastAsia="de-DE"/>
              </w:rPr>
              <w:t>f</w:t>
            </w:r>
            <w:r w:rsidRPr="00EB2950">
              <w:rPr>
                <w:rFonts w:cs="Arial"/>
                <w:sz w:val="20"/>
                <w:lang w:eastAsia="de-DE"/>
              </w:rPr>
              <w:t>gaben</w:t>
            </w:r>
          </w:p>
          <w:p w:rsidR="006D285B" w:rsidRPr="00EB2950" w:rsidRDefault="00042BD9" w:rsidP="006D285B">
            <w:pPr>
              <w:pStyle w:val="Listenabsatz"/>
              <w:numPr>
                <w:ilvl w:val="0"/>
                <w:numId w:val="13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>nimmt aktiv an SCHILW teil</w:t>
            </w:r>
          </w:p>
          <w:p w:rsidR="00FA4AF4" w:rsidRPr="00A44EA2" w:rsidRDefault="00042BD9" w:rsidP="006D285B">
            <w:pPr>
              <w:pStyle w:val="Listenabsatz"/>
              <w:numPr>
                <w:ilvl w:val="0"/>
                <w:numId w:val="13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>wirkt an interner/externer Evaluation mit</w:t>
            </w:r>
          </w:p>
        </w:tc>
        <w:tc>
          <w:tcPr>
            <w:tcW w:w="4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B70383" w:rsidRDefault="00294A74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B70383" w:rsidRDefault="00294A74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6E55A9">
        <w:trPr>
          <w:trHeight w:val="1004"/>
        </w:trPr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D285B" w:rsidRDefault="00042BD9" w:rsidP="006D285B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B70383">
              <w:rPr>
                <w:rFonts w:cs="Arial"/>
                <w:b/>
                <w:sz w:val="20"/>
                <w:lang w:eastAsia="de-DE"/>
              </w:rPr>
              <w:t>Arbeitsfeld Lehrperson</w:t>
            </w:r>
          </w:p>
          <w:p w:rsidR="006D285B" w:rsidRDefault="00042BD9" w:rsidP="006D285B">
            <w:pPr>
              <w:pStyle w:val="Listenabsatz"/>
              <w:numPr>
                <w:ilvl w:val="0"/>
                <w:numId w:val="14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>evaluiert die eigenen Tätigkeiten</w:t>
            </w:r>
          </w:p>
          <w:p w:rsidR="00FA4AF4" w:rsidRPr="00EA6225" w:rsidRDefault="00042BD9" w:rsidP="00EA6225">
            <w:pPr>
              <w:pStyle w:val="Listenabsatz"/>
              <w:numPr>
                <w:ilvl w:val="0"/>
                <w:numId w:val="14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bildet sich individuell weiter</w:t>
            </w:r>
          </w:p>
        </w:tc>
        <w:tc>
          <w:tcPr>
            <w:tcW w:w="4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B70383" w:rsidRDefault="00294A74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B70383" w:rsidRDefault="00294A74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B70383" w:rsidRPr="008578B9" w:rsidRDefault="00294A74" w:rsidP="00B70383">
      <w:pPr>
        <w:rPr>
          <w:rFonts w:cs="Arial"/>
          <w:sz w:val="24"/>
          <w:szCs w:val="24"/>
          <w:lang w:eastAsia="de-DE"/>
        </w:rPr>
      </w:pPr>
    </w:p>
    <w:p w:rsidR="00A16C31" w:rsidRPr="008578B9" w:rsidRDefault="00294A74" w:rsidP="00B70383">
      <w:pPr>
        <w:rPr>
          <w:rFonts w:cs="Arial"/>
          <w:sz w:val="24"/>
          <w:szCs w:val="24"/>
          <w:lang w:eastAsia="de-DE"/>
        </w:rPr>
      </w:pPr>
    </w:p>
    <w:p w:rsidR="00B70383" w:rsidRPr="00B70383" w:rsidRDefault="00042BD9" w:rsidP="00B70383">
      <w:pPr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2</w:t>
      </w:r>
      <w:r w:rsidRPr="00B70383">
        <w:rPr>
          <w:rFonts w:cs="Arial"/>
          <w:b/>
          <w:sz w:val="24"/>
          <w:szCs w:val="24"/>
          <w:lang w:eastAsia="de-DE"/>
        </w:rPr>
        <w:t xml:space="preserve">b) Beurteilung </w:t>
      </w:r>
      <w:r w:rsidRPr="009F5294">
        <w:rPr>
          <w:rFonts w:cs="Arial"/>
          <w:b/>
          <w:sz w:val="24"/>
          <w:szCs w:val="24"/>
          <w:lang w:eastAsia="de-DE"/>
        </w:rPr>
        <w:t>des Umgangs mit anderen</w:t>
      </w:r>
    </w:p>
    <w:p w:rsidR="00353D12" w:rsidRPr="008578B9" w:rsidRDefault="00294A74" w:rsidP="00353D12">
      <w:pPr>
        <w:rPr>
          <w:rFonts w:cs="Arial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53"/>
        <w:gridCol w:w="4819"/>
        <w:gridCol w:w="815"/>
      </w:tblGrid>
      <w:tr w:rsidR="00E3606A" w:rsidTr="00C82CC7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C82CC7" w:rsidRPr="00FD7344" w:rsidRDefault="00042BD9" w:rsidP="00C82CC7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2CC7" w:rsidRPr="00D20BA2" w:rsidRDefault="00042BD9" w:rsidP="00C82CC7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2CC7" w:rsidRPr="00D20BA2" w:rsidRDefault="00042BD9" w:rsidP="00C82CC7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 xml:space="preserve">I – V </w:t>
            </w:r>
          </w:p>
        </w:tc>
      </w:tr>
      <w:tr w:rsidR="00E3606A" w:rsidTr="00AE728F">
        <w:tc>
          <w:tcPr>
            <w:tcW w:w="3653" w:type="dxa"/>
            <w:tcBorders>
              <w:right w:val="single" w:sz="2" w:space="0" w:color="auto"/>
            </w:tcBorders>
            <w:shd w:val="clear" w:color="auto" w:fill="D9D9D9"/>
          </w:tcPr>
          <w:p w:rsidR="00FA4AF4" w:rsidRDefault="00042BD9" w:rsidP="00983076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Kooperation</w:t>
            </w:r>
          </w:p>
          <w:p w:rsidR="00FA4AF4" w:rsidRPr="002325E6" w:rsidRDefault="00042BD9" w:rsidP="00540721">
            <w:pPr>
              <w:pStyle w:val="Listenabsatz"/>
              <w:numPr>
                <w:ilvl w:val="0"/>
                <w:numId w:val="9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>ist ein/e eigenständige/r Teampla</w:t>
            </w:r>
            <w:r w:rsidRPr="002325E6">
              <w:rPr>
                <w:rFonts w:cs="Arial"/>
                <w:sz w:val="20"/>
                <w:lang w:eastAsia="de-DE"/>
              </w:rPr>
              <w:t>y</w:t>
            </w:r>
            <w:r w:rsidRPr="002325E6">
              <w:rPr>
                <w:rFonts w:cs="Arial"/>
                <w:sz w:val="20"/>
                <w:lang w:eastAsia="de-DE"/>
              </w:rPr>
              <w:t>er/in und setzt sich für die gemei</w:t>
            </w:r>
            <w:r w:rsidRPr="002325E6">
              <w:rPr>
                <w:rFonts w:cs="Arial"/>
                <w:sz w:val="20"/>
                <w:lang w:eastAsia="de-DE"/>
              </w:rPr>
              <w:t>n</w:t>
            </w:r>
            <w:r w:rsidRPr="002325E6">
              <w:rPr>
                <w:rFonts w:cs="Arial"/>
                <w:sz w:val="20"/>
                <w:lang w:eastAsia="de-DE"/>
              </w:rPr>
              <w:t>same Zielerreichung ein</w:t>
            </w:r>
          </w:p>
          <w:p w:rsidR="00FA4AF4" w:rsidRPr="002325E6" w:rsidRDefault="00042BD9" w:rsidP="00540721">
            <w:pPr>
              <w:pStyle w:val="Listenabsatz"/>
              <w:numPr>
                <w:ilvl w:val="0"/>
                <w:numId w:val="9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>baut partnerschaftliche Beziehungen auf</w:t>
            </w:r>
          </w:p>
          <w:p w:rsidR="00FA4AF4" w:rsidRPr="002325E6" w:rsidRDefault="00042BD9" w:rsidP="00540721">
            <w:pPr>
              <w:pStyle w:val="Listenabsatz"/>
              <w:numPr>
                <w:ilvl w:val="0"/>
                <w:numId w:val="9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>geht konstruktiv mit Konflik</w:t>
            </w:r>
            <w:r>
              <w:rPr>
                <w:rFonts w:cs="Arial"/>
                <w:sz w:val="20"/>
                <w:lang w:eastAsia="de-DE"/>
              </w:rPr>
              <w:t>ten um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D9D9D9"/>
          </w:tcPr>
          <w:p w:rsidR="00FA4AF4" w:rsidRPr="00954443" w:rsidRDefault="00294A7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shd w:val="clear" w:color="auto" w:fill="D9D9D9"/>
          </w:tcPr>
          <w:p w:rsidR="00FA4AF4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AE728F">
        <w:tc>
          <w:tcPr>
            <w:tcW w:w="3653" w:type="dxa"/>
            <w:shd w:val="clear" w:color="auto" w:fill="D9D9D9"/>
          </w:tcPr>
          <w:p w:rsidR="00FA4AF4" w:rsidRDefault="00042BD9" w:rsidP="00983076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Kommunikation</w:t>
            </w:r>
          </w:p>
          <w:p w:rsidR="00FA4AF4" w:rsidRPr="002325E6" w:rsidRDefault="00042BD9" w:rsidP="00540721">
            <w:pPr>
              <w:pStyle w:val="Listenabsatz"/>
              <w:numPr>
                <w:ilvl w:val="0"/>
                <w:numId w:val="10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>kommuniziert authentisch und tran</w:t>
            </w:r>
            <w:r w:rsidRPr="002325E6">
              <w:rPr>
                <w:rFonts w:cs="Arial"/>
                <w:sz w:val="20"/>
                <w:lang w:eastAsia="de-DE"/>
              </w:rPr>
              <w:t>s</w:t>
            </w:r>
            <w:r w:rsidRPr="002325E6">
              <w:rPr>
                <w:rFonts w:cs="Arial"/>
                <w:sz w:val="20"/>
                <w:lang w:eastAsia="de-DE"/>
              </w:rPr>
              <w:t>parent</w:t>
            </w:r>
          </w:p>
          <w:p w:rsidR="00FA4AF4" w:rsidRPr="002325E6" w:rsidRDefault="00042BD9" w:rsidP="00540721">
            <w:pPr>
              <w:pStyle w:val="Listenabsatz"/>
              <w:numPr>
                <w:ilvl w:val="0"/>
                <w:numId w:val="10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>baut einen direkten Bezug zum G</w:t>
            </w:r>
            <w:r w:rsidRPr="002325E6">
              <w:rPr>
                <w:rFonts w:cs="Arial"/>
                <w:sz w:val="20"/>
                <w:lang w:eastAsia="de-DE"/>
              </w:rPr>
              <w:t>e</w:t>
            </w:r>
            <w:r w:rsidRPr="002325E6">
              <w:rPr>
                <w:rFonts w:cs="Arial"/>
                <w:sz w:val="20"/>
                <w:lang w:eastAsia="de-DE"/>
              </w:rPr>
              <w:t>genüber auf</w:t>
            </w:r>
          </w:p>
          <w:p w:rsidR="00FA4AF4" w:rsidRPr="002325E6" w:rsidRDefault="00042BD9" w:rsidP="00540721">
            <w:pPr>
              <w:pStyle w:val="Listenabsatz"/>
              <w:numPr>
                <w:ilvl w:val="0"/>
                <w:numId w:val="10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b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>drückt sich schriftlich und mündlich situations- und adressatengerecht aus</w:t>
            </w:r>
          </w:p>
        </w:tc>
        <w:tc>
          <w:tcPr>
            <w:tcW w:w="4819" w:type="dxa"/>
            <w:shd w:val="clear" w:color="auto" w:fill="D9D9D9"/>
          </w:tcPr>
          <w:p w:rsidR="00FA4AF4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shd w:val="clear" w:color="auto" w:fill="D9D9D9"/>
          </w:tcPr>
          <w:p w:rsidR="00FA4AF4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AE728F">
        <w:trPr>
          <w:trHeight w:val="1297"/>
        </w:trPr>
        <w:tc>
          <w:tcPr>
            <w:tcW w:w="3653" w:type="dxa"/>
            <w:shd w:val="clear" w:color="auto" w:fill="D9D9D9"/>
          </w:tcPr>
          <w:p w:rsidR="00FA4AF4" w:rsidRPr="00983076" w:rsidRDefault="00042BD9" w:rsidP="00983076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lastRenderedPageBreak/>
              <w:t>Zusätzliche Kriterien persönliches Verhalten</w:t>
            </w:r>
            <w:r w:rsidRPr="00983076">
              <w:rPr>
                <w:rFonts w:cs="Arial"/>
                <w:b/>
                <w:sz w:val="20"/>
                <w:lang w:eastAsia="de-DE"/>
              </w:rPr>
              <w:br/>
            </w:r>
            <w:r w:rsidRPr="00983076">
              <w:rPr>
                <w:rFonts w:cs="Arial"/>
                <w:sz w:val="20"/>
                <w:lang w:eastAsia="de-DE"/>
              </w:rPr>
              <w:t>Engagement, Verlässlichkeit, Belas</w:t>
            </w:r>
            <w:r w:rsidRPr="00983076">
              <w:rPr>
                <w:rFonts w:cs="Arial"/>
                <w:sz w:val="20"/>
                <w:lang w:eastAsia="de-DE"/>
              </w:rPr>
              <w:t>t</w:t>
            </w:r>
            <w:r w:rsidRPr="00983076">
              <w:rPr>
                <w:rFonts w:cs="Arial"/>
                <w:sz w:val="20"/>
                <w:lang w:eastAsia="de-DE"/>
              </w:rPr>
              <w:t>barkeit, Einfühlungsvermögen, Loyal</w:t>
            </w:r>
            <w:r w:rsidRPr="00983076">
              <w:rPr>
                <w:rFonts w:cs="Arial"/>
                <w:sz w:val="20"/>
                <w:lang w:eastAsia="de-DE"/>
              </w:rPr>
              <w:t>i</w:t>
            </w:r>
            <w:r w:rsidRPr="00983076">
              <w:rPr>
                <w:rFonts w:cs="Arial"/>
                <w:sz w:val="20"/>
                <w:lang w:eastAsia="de-DE"/>
              </w:rPr>
              <w:t>tät</w:t>
            </w:r>
          </w:p>
        </w:tc>
        <w:tc>
          <w:tcPr>
            <w:tcW w:w="4819" w:type="dxa"/>
            <w:shd w:val="clear" w:color="auto" w:fill="D9D9D9"/>
          </w:tcPr>
          <w:p w:rsidR="00FA4AF4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shd w:val="clear" w:color="auto" w:fill="D9D9D9"/>
          </w:tcPr>
          <w:p w:rsidR="00FA4AF4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983076" w:rsidRDefault="00294A74" w:rsidP="00983076">
      <w:pPr>
        <w:shd w:val="clear" w:color="auto" w:fill="FFFFFF"/>
        <w:rPr>
          <w:rFonts w:cs="Arial"/>
          <w:sz w:val="24"/>
          <w:szCs w:val="24"/>
          <w:lang w:eastAsia="de-DE"/>
        </w:rPr>
      </w:pPr>
    </w:p>
    <w:p w:rsidR="00902B53" w:rsidRPr="00983076" w:rsidRDefault="00294A74" w:rsidP="00983076">
      <w:pPr>
        <w:shd w:val="clear" w:color="auto" w:fill="FFFFFF"/>
        <w:rPr>
          <w:rFonts w:cs="Arial"/>
          <w:sz w:val="24"/>
          <w:szCs w:val="24"/>
          <w:lang w:eastAsia="de-DE"/>
        </w:rPr>
      </w:pPr>
    </w:p>
    <w:p w:rsidR="008940CD" w:rsidRDefault="00042BD9" w:rsidP="00F36EB1">
      <w:pPr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2</w:t>
      </w:r>
      <w:r w:rsidRPr="00983076">
        <w:rPr>
          <w:rFonts w:cs="Arial"/>
          <w:b/>
          <w:sz w:val="24"/>
          <w:szCs w:val="24"/>
          <w:lang w:eastAsia="de-DE"/>
        </w:rPr>
        <w:t xml:space="preserve">c) Beurteilung </w:t>
      </w:r>
      <w:r w:rsidRPr="009F5294">
        <w:rPr>
          <w:rFonts w:cs="Arial"/>
          <w:b/>
          <w:sz w:val="24"/>
          <w:szCs w:val="24"/>
          <w:lang w:eastAsia="de-DE"/>
        </w:rPr>
        <w:t>des Umgangs mit sich selbst</w:t>
      </w:r>
    </w:p>
    <w:p w:rsidR="00497A25" w:rsidRDefault="00294A74" w:rsidP="00F36EB1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53"/>
        <w:gridCol w:w="4819"/>
        <w:gridCol w:w="850"/>
      </w:tblGrid>
      <w:tr w:rsidR="00E3606A" w:rsidTr="00C82CC7"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82CC7" w:rsidRPr="00FD7344" w:rsidRDefault="00042BD9" w:rsidP="00C82CC7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82CC7" w:rsidRPr="00D20BA2" w:rsidRDefault="00042BD9" w:rsidP="00972FA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82CC7" w:rsidRPr="00D20BA2" w:rsidRDefault="00042BD9" w:rsidP="00972FA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 xml:space="preserve">I – V </w:t>
            </w:r>
          </w:p>
        </w:tc>
      </w:tr>
      <w:tr w:rsidR="00E3606A" w:rsidTr="00A16C31">
        <w:tc>
          <w:tcPr>
            <w:tcW w:w="3653" w:type="dxa"/>
            <w:shd w:val="clear" w:color="auto" w:fill="D9D9D9"/>
          </w:tcPr>
          <w:p w:rsidR="00FA4AF4" w:rsidRDefault="00042BD9" w:rsidP="000E0C21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Selbstreflexion</w:t>
            </w:r>
          </w:p>
          <w:p w:rsidR="00FA4AF4" w:rsidRPr="00761948" w:rsidRDefault="00042BD9" w:rsidP="00540721">
            <w:pPr>
              <w:pStyle w:val="Listenabsatz"/>
              <w:numPr>
                <w:ilvl w:val="0"/>
                <w:numId w:val="6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761948">
              <w:rPr>
                <w:rFonts w:cs="Arial"/>
                <w:sz w:val="20"/>
                <w:lang w:eastAsia="de-DE"/>
              </w:rPr>
              <w:t>reflektiert eigene Verhaltensmuster und Vorgehensweisen regelmässig</w:t>
            </w:r>
          </w:p>
          <w:p w:rsidR="00FA4AF4" w:rsidRPr="00761948" w:rsidRDefault="00042BD9" w:rsidP="00540721">
            <w:pPr>
              <w:pStyle w:val="Listenabsatz"/>
              <w:numPr>
                <w:ilvl w:val="0"/>
                <w:numId w:val="6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761948">
              <w:rPr>
                <w:rFonts w:cs="Arial"/>
                <w:sz w:val="20"/>
                <w:lang w:eastAsia="de-DE"/>
              </w:rPr>
              <w:t>ist offen für Feedback und Kritik und lernt daraus</w:t>
            </w:r>
          </w:p>
        </w:tc>
        <w:tc>
          <w:tcPr>
            <w:tcW w:w="4819" w:type="dxa"/>
            <w:shd w:val="clear" w:color="auto" w:fill="D9D9D9"/>
          </w:tcPr>
          <w:p w:rsidR="00FA4AF4" w:rsidRPr="000E0C21" w:rsidRDefault="00294A74" w:rsidP="000E0C21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D9D9D9"/>
          </w:tcPr>
          <w:p w:rsidR="00FA4AF4" w:rsidRPr="000E0C21" w:rsidRDefault="00294A74" w:rsidP="000E0C21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A16C31">
        <w:tc>
          <w:tcPr>
            <w:tcW w:w="3653" w:type="dxa"/>
            <w:shd w:val="clear" w:color="auto" w:fill="D9D9D9"/>
          </w:tcPr>
          <w:p w:rsidR="00FA4AF4" w:rsidRDefault="00042BD9" w:rsidP="00983076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Veränderungsfähigkeit</w:t>
            </w:r>
          </w:p>
          <w:p w:rsidR="00FA4AF4" w:rsidRPr="00761948" w:rsidRDefault="00042BD9" w:rsidP="00540721">
            <w:pPr>
              <w:pStyle w:val="Listenabsatz"/>
              <w:numPr>
                <w:ilvl w:val="0"/>
                <w:numId w:val="7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761948">
              <w:rPr>
                <w:rFonts w:cs="Arial"/>
                <w:sz w:val="20"/>
                <w:lang w:eastAsia="de-DE"/>
              </w:rPr>
              <w:t>entwickelt sich kontinuierlich weiter</w:t>
            </w:r>
          </w:p>
          <w:p w:rsidR="00FA4AF4" w:rsidRPr="00761948" w:rsidRDefault="00042BD9" w:rsidP="00540721">
            <w:pPr>
              <w:pStyle w:val="Listenabsatz"/>
              <w:numPr>
                <w:ilvl w:val="0"/>
                <w:numId w:val="7"/>
              </w:numPr>
              <w:spacing w:before="60" w:after="60"/>
              <w:ind w:left="142" w:hanging="142"/>
              <w:rPr>
                <w:rFonts w:cs="Arial"/>
                <w:b/>
                <w:sz w:val="20"/>
                <w:lang w:eastAsia="de-DE"/>
              </w:rPr>
            </w:pPr>
            <w:r w:rsidRPr="00761948">
              <w:rPr>
                <w:rFonts w:cs="Arial"/>
                <w:sz w:val="20"/>
                <w:lang w:eastAsia="de-DE"/>
              </w:rPr>
              <w:t>agiert offen und flexibel bei Veränd</w:t>
            </w:r>
            <w:r w:rsidRPr="00761948">
              <w:rPr>
                <w:rFonts w:cs="Arial"/>
                <w:sz w:val="20"/>
                <w:lang w:eastAsia="de-DE"/>
              </w:rPr>
              <w:t>e</w:t>
            </w:r>
            <w:r w:rsidRPr="00761948">
              <w:rPr>
                <w:rFonts w:cs="Arial"/>
                <w:sz w:val="20"/>
                <w:lang w:eastAsia="de-DE"/>
              </w:rPr>
              <w:t>rungen</w:t>
            </w:r>
          </w:p>
        </w:tc>
        <w:tc>
          <w:tcPr>
            <w:tcW w:w="4819" w:type="dxa"/>
            <w:shd w:val="clear" w:color="auto" w:fill="D9D9D9"/>
          </w:tcPr>
          <w:p w:rsidR="00FA4AF4" w:rsidRPr="00983076" w:rsidRDefault="00294A7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D9D9D9"/>
          </w:tcPr>
          <w:p w:rsidR="00FA4AF4" w:rsidRPr="00983076" w:rsidRDefault="00294A7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A16C31">
        <w:tc>
          <w:tcPr>
            <w:tcW w:w="3653" w:type="dxa"/>
            <w:shd w:val="clear" w:color="auto" w:fill="D9D9D9"/>
          </w:tcPr>
          <w:p w:rsidR="00FA4AF4" w:rsidRDefault="00042BD9" w:rsidP="00761948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Leistungsmotivation</w:t>
            </w:r>
          </w:p>
          <w:p w:rsidR="00FA4AF4" w:rsidRPr="00761948" w:rsidRDefault="00042BD9" w:rsidP="00540721">
            <w:pPr>
              <w:pStyle w:val="Listenabsatz"/>
              <w:numPr>
                <w:ilvl w:val="0"/>
                <w:numId w:val="8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761948">
              <w:rPr>
                <w:rFonts w:cs="Arial"/>
                <w:sz w:val="20"/>
                <w:lang w:eastAsia="de-DE"/>
              </w:rPr>
              <w:t>zeigt hohes Engagement für die Aufgabe</w:t>
            </w:r>
          </w:p>
          <w:p w:rsidR="00FA4AF4" w:rsidRPr="00761948" w:rsidRDefault="00042BD9" w:rsidP="00540721">
            <w:pPr>
              <w:pStyle w:val="Listenabsatz"/>
              <w:numPr>
                <w:ilvl w:val="0"/>
                <w:numId w:val="8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761948">
              <w:rPr>
                <w:rFonts w:cs="Arial"/>
                <w:sz w:val="20"/>
                <w:lang w:eastAsia="de-DE"/>
              </w:rPr>
              <w:t>sucht Herausforderungen, strebt kontinuierlich nach Besserem</w:t>
            </w:r>
          </w:p>
          <w:p w:rsidR="00FA4AF4" w:rsidRPr="00761948" w:rsidRDefault="00042BD9" w:rsidP="00540721">
            <w:pPr>
              <w:pStyle w:val="Listenabsatz"/>
              <w:numPr>
                <w:ilvl w:val="0"/>
                <w:numId w:val="8"/>
              </w:numPr>
              <w:spacing w:before="60" w:after="60"/>
              <w:ind w:left="142" w:hanging="142"/>
              <w:rPr>
                <w:rFonts w:cs="Arial"/>
                <w:b/>
                <w:sz w:val="20"/>
                <w:lang w:eastAsia="de-DE"/>
              </w:rPr>
            </w:pPr>
            <w:r w:rsidRPr="00761948">
              <w:rPr>
                <w:rFonts w:cs="Arial"/>
                <w:sz w:val="20"/>
                <w:lang w:eastAsia="de-DE"/>
              </w:rPr>
              <w:t>hält auch bei starker Belastung ein hohes Leistungsniveau</w:t>
            </w:r>
          </w:p>
        </w:tc>
        <w:tc>
          <w:tcPr>
            <w:tcW w:w="4819" w:type="dxa"/>
            <w:shd w:val="clear" w:color="auto" w:fill="D9D9D9"/>
          </w:tcPr>
          <w:p w:rsidR="00FA4AF4" w:rsidRPr="00983076" w:rsidRDefault="00294A7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D9D9D9"/>
          </w:tcPr>
          <w:p w:rsidR="00FA4AF4" w:rsidRPr="00983076" w:rsidRDefault="00294A7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DF70B7" w:rsidRDefault="00294A74" w:rsidP="00F36EB1"/>
    <w:p w:rsidR="00630C17" w:rsidRDefault="00294A74" w:rsidP="00F36EB1"/>
    <w:p w:rsidR="00D84033" w:rsidRPr="00D84033" w:rsidRDefault="00042BD9" w:rsidP="00F36EB1">
      <w:pPr>
        <w:rPr>
          <w:b/>
          <w:sz w:val="24"/>
          <w:szCs w:val="24"/>
        </w:rPr>
      </w:pPr>
      <w:r w:rsidRPr="00D84033">
        <w:rPr>
          <w:b/>
          <w:sz w:val="24"/>
          <w:szCs w:val="24"/>
        </w:rPr>
        <w:t>3. Beurteilung der Zielerreichung aus der vorherigen Beurteilungsperiode</w:t>
      </w:r>
    </w:p>
    <w:p w:rsidR="00D84033" w:rsidRDefault="00294A74" w:rsidP="00F36EB1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802"/>
        <w:gridCol w:w="1804"/>
        <w:gridCol w:w="3893"/>
        <w:gridCol w:w="823"/>
      </w:tblGrid>
      <w:tr w:rsidR="00E3606A" w:rsidTr="00A16C31">
        <w:tc>
          <w:tcPr>
            <w:tcW w:w="2802" w:type="dxa"/>
            <w:shd w:val="clear" w:color="auto" w:fill="D9D9D9"/>
          </w:tcPr>
          <w:p w:rsidR="00902B53" w:rsidRPr="0032246C" w:rsidRDefault="00042BD9" w:rsidP="00983076">
            <w:pPr>
              <w:shd w:val="clear" w:color="auto" w:fill="D9D9D9"/>
              <w:spacing w:before="60" w:after="60"/>
              <w:rPr>
                <w:rFonts w:cs="Arial"/>
                <w:b/>
                <w:i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Ziele</w:t>
            </w:r>
          </w:p>
        </w:tc>
        <w:tc>
          <w:tcPr>
            <w:tcW w:w="1804" w:type="dxa"/>
            <w:shd w:val="clear" w:color="auto" w:fill="D9D9D9"/>
          </w:tcPr>
          <w:p w:rsidR="00902B53" w:rsidRPr="00902B53" w:rsidRDefault="00042BD9" w:rsidP="00983076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Indikatoren</w:t>
            </w:r>
          </w:p>
        </w:tc>
        <w:tc>
          <w:tcPr>
            <w:tcW w:w="3893" w:type="dxa"/>
            <w:shd w:val="clear" w:color="auto" w:fill="D9D9D9"/>
          </w:tcPr>
          <w:p w:rsidR="00902B53" w:rsidRPr="0032246C" w:rsidRDefault="00042BD9" w:rsidP="00983076">
            <w:pPr>
              <w:shd w:val="clear" w:color="auto" w:fill="D9D9D9"/>
              <w:spacing w:before="60" w:after="60"/>
              <w:rPr>
                <w:rFonts w:cs="Arial"/>
                <w:i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Erzielte Resultate, Bemerkungen</w:t>
            </w:r>
          </w:p>
        </w:tc>
        <w:tc>
          <w:tcPr>
            <w:tcW w:w="823" w:type="dxa"/>
            <w:shd w:val="clear" w:color="auto" w:fill="D9D9D9"/>
          </w:tcPr>
          <w:p w:rsidR="00902B53" w:rsidRPr="00902B53" w:rsidRDefault="00042BD9" w:rsidP="00902B53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highlight w:val="yellow"/>
                <w:lang w:eastAsia="de-DE"/>
              </w:rPr>
            </w:pPr>
            <w:r w:rsidRPr="00F30399">
              <w:rPr>
                <w:rFonts w:cs="Arial"/>
                <w:b/>
                <w:sz w:val="20"/>
                <w:lang w:eastAsia="de-DE"/>
              </w:rPr>
              <w:t>I - V</w:t>
            </w:r>
          </w:p>
        </w:tc>
      </w:tr>
      <w:tr w:rsidR="00E3606A" w:rsidTr="00A16C31">
        <w:trPr>
          <w:trHeight w:val="950"/>
        </w:trPr>
        <w:tc>
          <w:tcPr>
            <w:tcW w:w="2802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1804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3893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23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E3606A" w:rsidTr="00A16C31">
        <w:trPr>
          <w:trHeight w:val="886"/>
        </w:trPr>
        <w:tc>
          <w:tcPr>
            <w:tcW w:w="2802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1804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3893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23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E3606A" w:rsidTr="00A16C31">
        <w:trPr>
          <w:trHeight w:val="876"/>
        </w:trPr>
        <w:tc>
          <w:tcPr>
            <w:tcW w:w="2802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1804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3893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23" w:type="dxa"/>
            <w:shd w:val="clear" w:color="auto" w:fill="D9D9D9"/>
          </w:tcPr>
          <w:p w:rsidR="00902B53" w:rsidRPr="00983076" w:rsidRDefault="00294A7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</w:tbl>
    <w:p w:rsidR="00983076" w:rsidRDefault="00294A74" w:rsidP="00983076">
      <w:pPr>
        <w:shd w:val="clear" w:color="auto" w:fill="FFFFFF"/>
        <w:rPr>
          <w:rFonts w:cs="Arial"/>
          <w:b/>
          <w:sz w:val="24"/>
          <w:szCs w:val="24"/>
          <w:lang w:eastAsia="de-DE"/>
        </w:rPr>
      </w:pPr>
    </w:p>
    <w:p w:rsidR="00F30399" w:rsidRPr="00983076" w:rsidRDefault="00294A74" w:rsidP="00983076">
      <w:pPr>
        <w:shd w:val="clear" w:color="auto" w:fill="FFFFFF"/>
        <w:rPr>
          <w:rFonts w:cs="Arial"/>
          <w:b/>
          <w:sz w:val="24"/>
          <w:szCs w:val="24"/>
          <w:lang w:eastAsia="de-DE"/>
        </w:rPr>
      </w:pPr>
    </w:p>
    <w:p w:rsidR="00983076" w:rsidRDefault="00042BD9" w:rsidP="00983076">
      <w:pPr>
        <w:rPr>
          <w:rFonts w:cs="Arial"/>
          <w:b/>
          <w:sz w:val="24"/>
          <w:szCs w:val="24"/>
          <w:lang w:eastAsia="de-DE"/>
        </w:rPr>
      </w:pPr>
      <w:r w:rsidRPr="000026FD">
        <w:rPr>
          <w:rFonts w:cs="Arial"/>
          <w:b/>
          <w:sz w:val="24"/>
          <w:szCs w:val="24"/>
          <w:lang w:eastAsia="de-DE"/>
        </w:rPr>
        <w:t>4. G</w:t>
      </w:r>
      <w:r>
        <w:rPr>
          <w:rFonts w:cs="Arial"/>
          <w:b/>
          <w:sz w:val="24"/>
          <w:szCs w:val="24"/>
          <w:lang w:eastAsia="de-DE"/>
        </w:rPr>
        <w:t xml:space="preserve">esamtbeurteilung </w:t>
      </w:r>
      <w:r w:rsidRPr="00C82CC7">
        <w:rPr>
          <w:rFonts w:cs="Arial"/>
          <w:b/>
          <w:sz w:val="24"/>
          <w:szCs w:val="24"/>
          <w:lang w:eastAsia="de-DE"/>
        </w:rPr>
        <w:t>der Leistung</w:t>
      </w:r>
    </w:p>
    <w:p w:rsidR="00BE2F97" w:rsidRPr="000026FD" w:rsidRDefault="00294A74" w:rsidP="00983076">
      <w:pPr>
        <w:rPr>
          <w:rFonts w:cs="Arial"/>
          <w:b/>
          <w:sz w:val="24"/>
          <w:szCs w:val="24"/>
          <w:lang w:eastAsia="de-DE"/>
        </w:rPr>
      </w:pPr>
    </w:p>
    <w:tbl>
      <w:tblPr>
        <w:tblW w:w="9228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843"/>
        <w:gridCol w:w="1842"/>
        <w:gridCol w:w="1843"/>
      </w:tblGrid>
      <w:tr w:rsidR="00E3606A" w:rsidTr="00A16C31">
        <w:trPr>
          <w:trHeight w:hRule="exact" w:val="964"/>
        </w:trPr>
        <w:tc>
          <w:tcPr>
            <w:tcW w:w="1857" w:type="dxa"/>
          </w:tcPr>
          <w:p w:rsidR="00983076" w:rsidRPr="000026FD" w:rsidRDefault="00294A74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  <w:lang w:val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.5pt;margin-top:.2pt;width:42.5pt;height:49.4pt;z-index:251658240;mso-wrap-distance-top:2.85pt">
                  <v:imagedata r:id="rId17" o:title=""/>
                  <w10:wrap type="topAndBottom"/>
                </v:shape>
                <o:OLEObject Type="Embed" ProgID="Visio.Drawing.11" ShapeID="_x0000_s1030" DrawAspect="Content" ObjectID="_1603713063" r:id="rId18"/>
              </w:pict>
            </w:r>
            <w:r w:rsidR="00042BD9" w:rsidRPr="000026FD">
              <w:rPr>
                <w:color w:val="000000"/>
                <w:szCs w:val="22"/>
              </w:rPr>
              <w:fldChar w:fldCharType="begin"/>
            </w:r>
            <w:r w:rsidR="00042BD9" w:rsidRPr="000026FD">
              <w:rPr>
                <w:color w:val="000000"/>
                <w:szCs w:val="22"/>
              </w:rPr>
              <w:instrText xml:space="preserve">  </w:instrText>
            </w:r>
            <w:r w:rsidR="00042BD9" w:rsidRPr="000026FD">
              <w:rPr>
                <w:color w:val="000000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983076" w:rsidRPr="000026FD" w:rsidRDefault="00294A74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6" type="#_x0000_t75" style="width:42.75pt;height:42.75pt">
                  <v:imagedata r:id="rId19" o:title=""/>
                </v:shape>
              </w:pict>
            </w:r>
          </w:p>
        </w:tc>
        <w:tc>
          <w:tcPr>
            <w:tcW w:w="1843" w:type="dxa"/>
          </w:tcPr>
          <w:p w:rsidR="00983076" w:rsidRPr="000026FD" w:rsidRDefault="00294A74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7" type="#_x0000_t75" style="width:42.75pt;height:42.75pt">
                  <v:imagedata r:id="rId20" o:title=""/>
                </v:shape>
              </w:pict>
            </w:r>
          </w:p>
        </w:tc>
        <w:tc>
          <w:tcPr>
            <w:tcW w:w="1842" w:type="dxa"/>
          </w:tcPr>
          <w:p w:rsidR="00983076" w:rsidRPr="000026FD" w:rsidRDefault="00294A74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8" type="#_x0000_t75" style="width:42.75pt;height:42pt">
                  <v:imagedata r:id="rId21" o:title=""/>
                </v:shape>
              </w:pict>
            </w:r>
          </w:p>
        </w:tc>
        <w:tc>
          <w:tcPr>
            <w:tcW w:w="1843" w:type="dxa"/>
          </w:tcPr>
          <w:p w:rsidR="00983076" w:rsidRPr="000026FD" w:rsidRDefault="00294A74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9" type="#_x0000_t75" style="width:49.5pt;height:40.5pt">
                  <v:imagedata r:id="rId22" o:title=""/>
                </v:shape>
              </w:pict>
            </w:r>
          </w:p>
        </w:tc>
      </w:tr>
      <w:tr w:rsidR="00E3606A" w:rsidTr="00A16C31">
        <w:tc>
          <w:tcPr>
            <w:tcW w:w="1857" w:type="dxa"/>
            <w:shd w:val="clear" w:color="auto" w:fill="D9D9D9"/>
          </w:tcPr>
          <w:p w:rsidR="00983076" w:rsidRPr="000026FD" w:rsidRDefault="00294A74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68687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B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042BD9" w:rsidRPr="000026FD">
              <w:rPr>
                <w:color w:val="000000"/>
                <w:szCs w:val="22"/>
              </w:rPr>
              <w:tab/>
            </w:r>
            <w:r w:rsidR="00042BD9" w:rsidRPr="000026FD">
              <w:rPr>
                <w:b/>
                <w:bCs/>
                <w:color w:val="000000"/>
                <w:szCs w:val="22"/>
              </w:rPr>
              <w:t>I</w:t>
            </w:r>
            <w:r w:rsidR="00042BD9" w:rsidRPr="000026FD">
              <w:rPr>
                <w:color w:val="000000"/>
                <w:szCs w:val="22"/>
              </w:rPr>
              <w:br/>
            </w:r>
            <w:r w:rsidR="00042BD9" w:rsidRPr="000026FD">
              <w:rPr>
                <w:color w:val="000000"/>
                <w:sz w:val="16"/>
                <w:szCs w:val="22"/>
              </w:rPr>
              <w:t>Nicht erfüllt</w:t>
            </w:r>
          </w:p>
        </w:tc>
        <w:tc>
          <w:tcPr>
            <w:tcW w:w="1843" w:type="dxa"/>
            <w:shd w:val="clear" w:color="auto" w:fill="D9D9D9"/>
          </w:tcPr>
          <w:p w:rsidR="00983076" w:rsidRPr="000026FD" w:rsidRDefault="00294A74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18585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B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042BD9" w:rsidRPr="000026FD">
              <w:rPr>
                <w:color w:val="000000"/>
                <w:szCs w:val="22"/>
              </w:rPr>
              <w:tab/>
            </w:r>
            <w:r w:rsidR="00042BD9" w:rsidRPr="000026FD">
              <w:rPr>
                <w:b/>
                <w:bCs/>
                <w:color w:val="000000"/>
                <w:szCs w:val="22"/>
              </w:rPr>
              <w:t>II</w:t>
            </w:r>
            <w:r w:rsidR="00042BD9" w:rsidRPr="000026FD">
              <w:rPr>
                <w:color w:val="000000"/>
                <w:szCs w:val="22"/>
              </w:rPr>
              <w:br/>
            </w:r>
            <w:r w:rsidR="00042BD9" w:rsidRPr="000026FD">
              <w:rPr>
                <w:color w:val="000000"/>
                <w:sz w:val="16"/>
                <w:szCs w:val="22"/>
              </w:rPr>
              <w:t>Teilweise erfüllt</w:t>
            </w:r>
          </w:p>
        </w:tc>
        <w:tc>
          <w:tcPr>
            <w:tcW w:w="1843" w:type="dxa"/>
            <w:shd w:val="clear" w:color="auto" w:fill="D9D9D9"/>
          </w:tcPr>
          <w:p w:rsidR="00983076" w:rsidRPr="000026FD" w:rsidRDefault="00294A74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150971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B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042BD9" w:rsidRPr="000026FD">
              <w:rPr>
                <w:color w:val="000000"/>
                <w:szCs w:val="22"/>
              </w:rPr>
              <w:tab/>
            </w:r>
            <w:r w:rsidR="00042BD9" w:rsidRPr="000026FD">
              <w:rPr>
                <w:b/>
                <w:bCs/>
                <w:color w:val="000000"/>
                <w:szCs w:val="22"/>
              </w:rPr>
              <w:t>III</w:t>
            </w:r>
            <w:r w:rsidR="00042BD9" w:rsidRPr="000026FD">
              <w:rPr>
                <w:color w:val="000000"/>
                <w:szCs w:val="22"/>
              </w:rPr>
              <w:br/>
            </w:r>
            <w:r w:rsidR="00042BD9" w:rsidRPr="000026FD">
              <w:rPr>
                <w:color w:val="000000"/>
                <w:sz w:val="16"/>
                <w:szCs w:val="22"/>
              </w:rPr>
              <w:t>Gut</w:t>
            </w:r>
            <w:r w:rsidR="00042BD9">
              <w:rPr>
                <w:color w:val="000000"/>
                <w:sz w:val="16"/>
                <w:szCs w:val="22"/>
              </w:rPr>
              <w:t>, vollumfänglich erfüllt</w:t>
            </w:r>
          </w:p>
        </w:tc>
        <w:tc>
          <w:tcPr>
            <w:tcW w:w="1842" w:type="dxa"/>
            <w:shd w:val="clear" w:color="auto" w:fill="D9D9D9"/>
          </w:tcPr>
          <w:p w:rsidR="00983076" w:rsidRPr="000026FD" w:rsidRDefault="00294A74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-10594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B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042BD9" w:rsidRPr="000026FD">
              <w:rPr>
                <w:color w:val="000000"/>
                <w:szCs w:val="22"/>
              </w:rPr>
              <w:tab/>
            </w:r>
            <w:r w:rsidR="00042BD9" w:rsidRPr="000026FD">
              <w:rPr>
                <w:b/>
                <w:bCs/>
                <w:color w:val="000000"/>
                <w:szCs w:val="22"/>
              </w:rPr>
              <w:t>IV</w:t>
            </w:r>
            <w:r w:rsidR="00042BD9" w:rsidRPr="000026FD">
              <w:rPr>
                <w:color w:val="000000"/>
                <w:szCs w:val="22"/>
              </w:rPr>
              <w:br/>
            </w:r>
            <w:r w:rsidR="00042BD9" w:rsidRPr="000026FD">
              <w:rPr>
                <w:color w:val="000000"/>
                <w:sz w:val="16"/>
                <w:szCs w:val="22"/>
              </w:rPr>
              <w:t>Teilweise übertro</w:t>
            </w:r>
            <w:r w:rsidR="00042BD9" w:rsidRPr="000026FD">
              <w:rPr>
                <w:color w:val="000000"/>
                <w:sz w:val="16"/>
                <w:szCs w:val="22"/>
              </w:rPr>
              <w:t>f</w:t>
            </w:r>
            <w:r w:rsidR="00042BD9" w:rsidRPr="000026FD">
              <w:rPr>
                <w:color w:val="000000"/>
                <w:sz w:val="16"/>
                <w:szCs w:val="22"/>
              </w:rPr>
              <w:t>fen</w:t>
            </w:r>
          </w:p>
        </w:tc>
        <w:tc>
          <w:tcPr>
            <w:tcW w:w="1843" w:type="dxa"/>
            <w:shd w:val="clear" w:color="auto" w:fill="D9D9D9"/>
          </w:tcPr>
          <w:p w:rsidR="00983076" w:rsidRPr="00983076" w:rsidRDefault="00294A74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39093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B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042BD9" w:rsidRPr="000026FD">
              <w:rPr>
                <w:color w:val="000000"/>
                <w:szCs w:val="22"/>
              </w:rPr>
              <w:tab/>
            </w:r>
            <w:r w:rsidR="00042BD9" w:rsidRPr="000026FD">
              <w:rPr>
                <w:b/>
                <w:bCs/>
                <w:color w:val="000000"/>
                <w:szCs w:val="22"/>
              </w:rPr>
              <w:t>V</w:t>
            </w:r>
            <w:r w:rsidR="00042BD9" w:rsidRPr="000026FD">
              <w:rPr>
                <w:color w:val="000000"/>
                <w:szCs w:val="22"/>
              </w:rPr>
              <w:br/>
            </w:r>
            <w:proofErr w:type="spellStart"/>
            <w:r w:rsidR="00042BD9" w:rsidRPr="000026FD">
              <w:rPr>
                <w:color w:val="000000"/>
                <w:sz w:val="16"/>
                <w:szCs w:val="22"/>
              </w:rPr>
              <w:t>Deutlich</w:t>
            </w:r>
            <w:proofErr w:type="spellEnd"/>
            <w:r w:rsidR="00042BD9" w:rsidRPr="000026FD">
              <w:rPr>
                <w:color w:val="000000"/>
                <w:sz w:val="16"/>
                <w:szCs w:val="22"/>
              </w:rPr>
              <w:t xml:space="preserve"> übertroffen</w:t>
            </w:r>
          </w:p>
        </w:tc>
      </w:tr>
      <w:tr w:rsidR="00E3606A" w:rsidTr="00A16C31">
        <w:tblPrEx>
          <w:shd w:val="clear" w:color="auto" w:fill="D9D9D9"/>
        </w:tblPrEx>
        <w:trPr>
          <w:trHeight w:hRule="exact" w:val="1385"/>
        </w:trPr>
        <w:tc>
          <w:tcPr>
            <w:tcW w:w="9228" w:type="dxa"/>
            <w:gridSpan w:val="5"/>
            <w:shd w:val="clear" w:color="auto" w:fill="D9D9D9"/>
          </w:tcPr>
          <w:p w:rsidR="00983076" w:rsidRPr="004E1D76" w:rsidRDefault="00042BD9" w:rsidP="00AF5981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b/>
                <w:color w:val="000000"/>
                <w:szCs w:val="22"/>
              </w:rPr>
            </w:pPr>
            <w:r w:rsidRPr="004E1D76">
              <w:rPr>
                <w:b/>
                <w:color w:val="000000"/>
                <w:sz w:val="20"/>
              </w:rPr>
              <w:lastRenderedPageBreak/>
              <w:t>Bemerkungen zur Gesamtqualifikation</w:t>
            </w:r>
            <w:r w:rsidRPr="004E1D76">
              <w:rPr>
                <w:b/>
                <w:color w:val="000000"/>
                <w:szCs w:val="22"/>
              </w:rPr>
              <w:t>:</w:t>
            </w:r>
            <w:r w:rsidRPr="004E1D76">
              <w:rPr>
                <w:b/>
                <w:color w:val="000000"/>
                <w:szCs w:val="22"/>
              </w:rPr>
              <w:fldChar w:fldCharType="begin"/>
            </w:r>
            <w:r w:rsidRPr="004E1D76">
              <w:rPr>
                <w:b/>
                <w:color w:val="000000"/>
                <w:szCs w:val="22"/>
              </w:rPr>
              <w:instrText xml:space="preserve">  </w:instrText>
            </w:r>
            <w:r w:rsidRPr="004E1D76">
              <w:rPr>
                <w:b/>
                <w:color w:val="000000"/>
                <w:szCs w:val="22"/>
              </w:rPr>
              <w:fldChar w:fldCharType="end"/>
            </w:r>
          </w:p>
        </w:tc>
      </w:tr>
    </w:tbl>
    <w:p w:rsidR="00983076" w:rsidRPr="008578B9" w:rsidRDefault="00294A74" w:rsidP="00983076">
      <w:pPr>
        <w:rPr>
          <w:rFonts w:cs="Arial"/>
          <w:sz w:val="24"/>
          <w:szCs w:val="24"/>
          <w:lang w:eastAsia="de-DE"/>
        </w:rPr>
      </w:pPr>
    </w:p>
    <w:p w:rsidR="007E772A" w:rsidRPr="008578B9" w:rsidRDefault="00294A74" w:rsidP="00983076">
      <w:pPr>
        <w:rPr>
          <w:rFonts w:cs="Arial"/>
          <w:sz w:val="24"/>
          <w:szCs w:val="24"/>
          <w:lang w:eastAsia="de-DE"/>
        </w:rPr>
      </w:pPr>
    </w:p>
    <w:p w:rsidR="00983076" w:rsidRDefault="00042BD9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 xml:space="preserve">5. Zielvereinbarung(en) neue </w:t>
      </w:r>
      <w:r>
        <w:rPr>
          <w:rFonts w:cs="Arial"/>
          <w:b/>
          <w:sz w:val="24"/>
          <w:szCs w:val="24"/>
          <w:lang w:eastAsia="de-DE"/>
        </w:rPr>
        <w:t>Beurteilungsperiode</w:t>
      </w:r>
    </w:p>
    <w:p w:rsidR="00AE728F" w:rsidRPr="008578B9" w:rsidRDefault="00294A74" w:rsidP="00983076">
      <w:pPr>
        <w:rPr>
          <w:rFonts w:cs="Arial"/>
          <w:sz w:val="24"/>
          <w:szCs w:val="24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779"/>
        <w:gridCol w:w="2858"/>
        <w:gridCol w:w="2802"/>
        <w:gridCol w:w="883"/>
      </w:tblGrid>
      <w:tr w:rsidR="00E3606A" w:rsidTr="00F740C3">
        <w:tc>
          <w:tcPr>
            <w:tcW w:w="2779" w:type="dxa"/>
            <w:shd w:val="clear" w:color="auto" w:fill="D9D9D9"/>
          </w:tcPr>
          <w:p w:rsidR="00AE728F" w:rsidRPr="0032246C" w:rsidRDefault="00042BD9" w:rsidP="00F9771C">
            <w:pPr>
              <w:shd w:val="clear" w:color="auto" w:fill="D9D9D9"/>
              <w:spacing w:before="60" w:after="60"/>
              <w:rPr>
                <w:rFonts w:cs="Arial"/>
                <w:b/>
                <w:i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Ziele</w:t>
            </w:r>
          </w:p>
        </w:tc>
        <w:tc>
          <w:tcPr>
            <w:tcW w:w="2858" w:type="dxa"/>
            <w:shd w:val="clear" w:color="auto" w:fill="D9D9D9"/>
          </w:tcPr>
          <w:p w:rsidR="00AE728F" w:rsidRPr="00902B53" w:rsidRDefault="00042BD9" w:rsidP="00F9771C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Indikatoren</w:t>
            </w:r>
          </w:p>
        </w:tc>
        <w:tc>
          <w:tcPr>
            <w:tcW w:w="2802" w:type="dxa"/>
            <w:shd w:val="clear" w:color="auto" w:fill="D9D9D9"/>
          </w:tcPr>
          <w:p w:rsidR="00AE728F" w:rsidRPr="0032246C" w:rsidRDefault="00042BD9" w:rsidP="00F9771C">
            <w:pPr>
              <w:shd w:val="clear" w:color="auto" w:fill="D9D9D9"/>
              <w:spacing w:before="60" w:after="60"/>
              <w:rPr>
                <w:rFonts w:cs="Arial"/>
                <w:i/>
                <w:sz w:val="20"/>
                <w:lang w:eastAsia="de-DE"/>
              </w:rPr>
            </w:pPr>
            <w:r w:rsidRPr="00C82CC7">
              <w:rPr>
                <w:rFonts w:cs="Arial"/>
                <w:b/>
                <w:sz w:val="20"/>
                <w:lang w:eastAsia="de-DE"/>
              </w:rPr>
              <w:t>Massnahmen</w:t>
            </w:r>
            <w:r>
              <w:rPr>
                <w:rFonts w:cs="Arial"/>
                <w:b/>
                <w:sz w:val="20"/>
                <w:highlight w:val="yellow"/>
                <w:lang w:eastAsia="de-DE"/>
              </w:rPr>
              <w:t xml:space="preserve"> </w:t>
            </w:r>
          </w:p>
        </w:tc>
        <w:tc>
          <w:tcPr>
            <w:tcW w:w="883" w:type="dxa"/>
            <w:shd w:val="clear" w:color="auto" w:fill="D9D9D9"/>
          </w:tcPr>
          <w:p w:rsidR="00AE728F" w:rsidRPr="00902B53" w:rsidRDefault="00042BD9" w:rsidP="00F9771C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highlight w:val="yellow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Termin</w:t>
            </w:r>
          </w:p>
        </w:tc>
      </w:tr>
      <w:tr w:rsidR="00E3606A" w:rsidTr="00F740C3">
        <w:trPr>
          <w:trHeight w:val="950"/>
        </w:trPr>
        <w:tc>
          <w:tcPr>
            <w:tcW w:w="2779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58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02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83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E3606A" w:rsidTr="00F740C3">
        <w:trPr>
          <w:trHeight w:val="886"/>
        </w:trPr>
        <w:tc>
          <w:tcPr>
            <w:tcW w:w="2779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58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02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83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E3606A" w:rsidTr="00F740C3">
        <w:trPr>
          <w:trHeight w:val="876"/>
        </w:trPr>
        <w:tc>
          <w:tcPr>
            <w:tcW w:w="2779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58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02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83" w:type="dxa"/>
            <w:shd w:val="clear" w:color="auto" w:fill="D9D9D9"/>
          </w:tcPr>
          <w:p w:rsidR="00AE728F" w:rsidRPr="00983076" w:rsidRDefault="00294A7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</w:tbl>
    <w:p w:rsidR="00983076" w:rsidRDefault="00294A74" w:rsidP="00983076">
      <w:pPr>
        <w:rPr>
          <w:rFonts w:cs="Arial"/>
          <w:szCs w:val="22"/>
          <w:lang w:eastAsia="de-DE"/>
        </w:rPr>
      </w:pPr>
    </w:p>
    <w:p w:rsidR="004E1D76" w:rsidRPr="00983076" w:rsidRDefault="00294A74" w:rsidP="00983076">
      <w:pPr>
        <w:rPr>
          <w:rFonts w:cs="Arial"/>
          <w:szCs w:val="22"/>
          <w:lang w:eastAsia="de-DE"/>
        </w:rPr>
      </w:pPr>
    </w:p>
    <w:p w:rsidR="00983076" w:rsidRPr="00983076" w:rsidRDefault="00042BD9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>6. Zukunftsperspektiven</w:t>
      </w:r>
    </w:p>
    <w:p w:rsidR="00983076" w:rsidRPr="00983076" w:rsidRDefault="00294A74" w:rsidP="00983076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3606A" w:rsidTr="000E2F1C">
        <w:trPr>
          <w:trHeight w:val="1315"/>
        </w:trPr>
        <w:tc>
          <w:tcPr>
            <w:tcW w:w="9322" w:type="dxa"/>
            <w:shd w:val="clear" w:color="auto" w:fill="D9D9D9"/>
          </w:tcPr>
          <w:p w:rsidR="00983076" w:rsidRPr="00983076" w:rsidRDefault="00042BD9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Persönliche mittel- und langfristige Berufs- und Entwicklungsziele der</w:t>
            </w:r>
            <w:r>
              <w:rPr>
                <w:rFonts w:cs="Arial"/>
                <w:sz w:val="20"/>
                <w:lang w:eastAsia="de-DE"/>
              </w:rPr>
              <w:t>/des</w:t>
            </w:r>
            <w:r w:rsidRPr="00983076">
              <w:rPr>
                <w:rFonts w:cs="Arial"/>
                <w:sz w:val="20"/>
                <w:lang w:eastAsia="de-DE"/>
              </w:rPr>
              <w:t xml:space="preserve"> Mitarbei</w:t>
            </w:r>
            <w:r>
              <w:rPr>
                <w:rFonts w:cs="Arial"/>
                <w:sz w:val="20"/>
                <w:lang w:eastAsia="de-DE"/>
              </w:rPr>
              <w:t>tenden</w:t>
            </w:r>
            <w:r w:rsidRPr="00983076">
              <w:rPr>
                <w:rFonts w:cs="Arial"/>
                <w:sz w:val="20"/>
                <w:lang w:eastAsia="de-DE"/>
              </w:rPr>
              <w:t>:</w:t>
            </w:r>
          </w:p>
          <w:p w:rsidR="00983076" w:rsidRPr="00983076" w:rsidRDefault="00294A7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0E2F1C">
        <w:trPr>
          <w:trHeight w:val="1372"/>
        </w:trPr>
        <w:tc>
          <w:tcPr>
            <w:tcW w:w="9322" w:type="dxa"/>
            <w:shd w:val="clear" w:color="auto" w:fill="D9D9D9"/>
          </w:tcPr>
          <w:p w:rsidR="00983076" w:rsidRPr="00983076" w:rsidRDefault="00042BD9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Mittel- und langfristige Zukunftsperspektive aus Sicht der</w:t>
            </w:r>
            <w:r>
              <w:rPr>
                <w:rFonts w:cs="Arial"/>
                <w:sz w:val="20"/>
                <w:lang w:eastAsia="de-DE"/>
              </w:rPr>
              <w:t>/des Vorgesetzten</w:t>
            </w:r>
            <w:r w:rsidRPr="00983076">
              <w:rPr>
                <w:rFonts w:cs="Arial"/>
                <w:sz w:val="20"/>
                <w:lang w:eastAsia="de-DE"/>
              </w:rPr>
              <w:t xml:space="preserve"> bzw. der Schule:</w:t>
            </w:r>
          </w:p>
          <w:p w:rsidR="00983076" w:rsidRPr="00983076" w:rsidRDefault="00294A7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983076" w:rsidRPr="004E1D76" w:rsidRDefault="00294A74" w:rsidP="00983076">
      <w:pPr>
        <w:rPr>
          <w:rFonts w:cs="Arial"/>
          <w:sz w:val="24"/>
          <w:szCs w:val="24"/>
          <w:lang w:eastAsia="de-DE"/>
        </w:rPr>
      </w:pPr>
    </w:p>
    <w:p w:rsidR="008D33A9" w:rsidRPr="004E1D76" w:rsidRDefault="00294A74" w:rsidP="00983076">
      <w:pPr>
        <w:rPr>
          <w:rFonts w:cs="Arial"/>
          <w:sz w:val="24"/>
          <w:szCs w:val="24"/>
          <w:u w:val="single"/>
          <w:lang w:eastAsia="de-DE"/>
        </w:rPr>
      </w:pPr>
    </w:p>
    <w:p w:rsidR="00983076" w:rsidRDefault="00042BD9" w:rsidP="00983076">
      <w:pPr>
        <w:rPr>
          <w:rFonts w:cs="Arial"/>
          <w:sz w:val="18"/>
          <w:szCs w:val="18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 xml:space="preserve">7. Förderungs- und Entwicklungsmassnahmen </w:t>
      </w:r>
      <w:r w:rsidRPr="00983076">
        <w:rPr>
          <w:rFonts w:cs="Arial"/>
          <w:sz w:val="18"/>
          <w:szCs w:val="18"/>
          <w:lang w:eastAsia="de-DE"/>
        </w:rPr>
        <w:t>(Schlussfolgerungen aus den Punkten 2–6)</w:t>
      </w:r>
    </w:p>
    <w:p w:rsidR="000B0905" w:rsidRPr="004E1D76" w:rsidRDefault="00294A74" w:rsidP="00983076">
      <w:pPr>
        <w:rPr>
          <w:rFonts w:cs="Arial"/>
          <w:sz w:val="24"/>
          <w:szCs w:val="24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3606A" w:rsidTr="00F458DA">
        <w:trPr>
          <w:trHeight w:val="1058"/>
        </w:trPr>
        <w:tc>
          <w:tcPr>
            <w:tcW w:w="9322" w:type="dxa"/>
            <w:shd w:val="clear" w:color="auto" w:fill="D9D9D9"/>
          </w:tcPr>
          <w:p w:rsidR="004E1D76" w:rsidRPr="00983076" w:rsidRDefault="00042BD9" w:rsidP="00F458DA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B303D">
              <w:rPr>
                <w:rFonts w:cs="Arial"/>
                <w:b/>
                <w:sz w:val="20"/>
                <w:lang w:eastAsia="de-DE"/>
              </w:rPr>
              <w:t>Rückblick auf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>
              <w:rPr>
                <w:rFonts w:cs="Arial"/>
                <w:b/>
                <w:sz w:val="20"/>
                <w:lang w:eastAsia="de-DE"/>
              </w:rPr>
              <w:t xml:space="preserve">bisherige Massnahmen und absolvierte </w:t>
            </w:r>
            <w:r w:rsidRPr="008B303D">
              <w:rPr>
                <w:rFonts w:cs="Arial"/>
                <w:b/>
                <w:sz w:val="20"/>
                <w:lang w:eastAsia="de-DE"/>
              </w:rPr>
              <w:t>Weiterbildungen</w:t>
            </w:r>
            <w:r>
              <w:rPr>
                <w:rFonts w:cs="Arial"/>
                <w:sz w:val="20"/>
                <w:lang w:eastAsia="de-DE"/>
              </w:rPr>
              <w:t>:</w:t>
            </w:r>
          </w:p>
        </w:tc>
      </w:tr>
    </w:tbl>
    <w:p w:rsidR="004E1D76" w:rsidRPr="008578B9" w:rsidRDefault="00294A74" w:rsidP="00983076">
      <w:pPr>
        <w:rPr>
          <w:rFonts w:cs="Arial"/>
          <w:sz w:val="24"/>
          <w:szCs w:val="24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6"/>
        <w:gridCol w:w="3543"/>
        <w:gridCol w:w="993"/>
      </w:tblGrid>
      <w:tr w:rsidR="00E3606A" w:rsidTr="000E2F1C">
        <w:trPr>
          <w:trHeight w:val="553"/>
        </w:trPr>
        <w:tc>
          <w:tcPr>
            <w:tcW w:w="4786" w:type="dxa"/>
            <w:shd w:val="clear" w:color="auto" w:fill="D9D9D9"/>
          </w:tcPr>
          <w:p w:rsidR="00F127E3" w:rsidRPr="00983076" w:rsidRDefault="00042BD9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 xml:space="preserve">Zukünftige </w:t>
            </w:r>
            <w:r w:rsidRPr="00983076">
              <w:rPr>
                <w:rFonts w:cs="Arial"/>
                <w:b/>
                <w:sz w:val="20"/>
                <w:lang w:eastAsia="de-DE"/>
              </w:rPr>
              <w:t>Massnahmen im Arbeitsumfeld und in Form von Weiterbildung</w:t>
            </w:r>
          </w:p>
        </w:tc>
        <w:tc>
          <w:tcPr>
            <w:tcW w:w="3543" w:type="dxa"/>
            <w:shd w:val="clear" w:color="auto" w:fill="D9D9D9"/>
          </w:tcPr>
          <w:p w:rsidR="00983076" w:rsidRPr="00983076" w:rsidRDefault="00042BD9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Verantwortlich/e</w:t>
            </w:r>
          </w:p>
        </w:tc>
        <w:tc>
          <w:tcPr>
            <w:tcW w:w="993" w:type="dxa"/>
            <w:shd w:val="clear" w:color="auto" w:fill="D9D9D9"/>
          </w:tcPr>
          <w:p w:rsidR="00983076" w:rsidRPr="00983076" w:rsidRDefault="00042BD9" w:rsidP="00F127E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Termin</w:t>
            </w:r>
          </w:p>
        </w:tc>
      </w:tr>
      <w:tr w:rsidR="00E3606A" w:rsidTr="000E2F1C">
        <w:trPr>
          <w:trHeight w:val="1707"/>
        </w:trPr>
        <w:tc>
          <w:tcPr>
            <w:tcW w:w="4786" w:type="dxa"/>
            <w:shd w:val="clear" w:color="auto" w:fill="D9D9D9"/>
          </w:tcPr>
          <w:p w:rsidR="00F127E3" w:rsidRPr="00983076" w:rsidRDefault="00294A74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3543" w:type="dxa"/>
            <w:shd w:val="clear" w:color="auto" w:fill="D9D9D9"/>
          </w:tcPr>
          <w:p w:rsidR="00F127E3" w:rsidRPr="00983076" w:rsidRDefault="00294A74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993" w:type="dxa"/>
            <w:shd w:val="clear" w:color="auto" w:fill="D9D9D9"/>
          </w:tcPr>
          <w:p w:rsidR="00F127E3" w:rsidRPr="00983076" w:rsidRDefault="00294A74" w:rsidP="00F127E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</w:tbl>
    <w:p w:rsidR="00983076" w:rsidRPr="00983076" w:rsidRDefault="00042BD9" w:rsidP="00983076">
      <w:pPr>
        <w:spacing w:before="60"/>
        <w:rPr>
          <w:rFonts w:cs="Arial"/>
          <w:szCs w:val="22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lastRenderedPageBreak/>
        <w:t>8. Feedback der/des Mitarbeitenden an die/den Vorgesetzte/n</w:t>
      </w:r>
      <w:r w:rsidRPr="00983076">
        <w:rPr>
          <w:rFonts w:cs="Arial"/>
          <w:b/>
          <w:sz w:val="24"/>
          <w:szCs w:val="24"/>
          <w:lang w:eastAsia="de-DE"/>
        </w:rPr>
        <w:br/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3606A" w:rsidTr="000E2F1C">
        <w:trPr>
          <w:trHeight w:val="1736"/>
        </w:trPr>
        <w:tc>
          <w:tcPr>
            <w:tcW w:w="9322" w:type="dxa"/>
            <w:shd w:val="clear" w:color="auto" w:fill="D9D9D9"/>
          </w:tcPr>
          <w:p w:rsidR="00983076" w:rsidRPr="00983076" w:rsidRDefault="00042BD9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Wie habe ich die Zusammenarbeit mit dem/der Vorgesetzten erlebt?</w:t>
            </w:r>
          </w:p>
          <w:p w:rsidR="00983076" w:rsidRPr="00983076" w:rsidRDefault="00294A7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0E2F1C">
        <w:trPr>
          <w:trHeight w:val="1689"/>
        </w:trPr>
        <w:tc>
          <w:tcPr>
            <w:tcW w:w="9322" w:type="dxa"/>
            <w:shd w:val="clear" w:color="auto" w:fill="D9D9D9"/>
          </w:tcPr>
          <w:p w:rsidR="00983076" w:rsidRPr="00983076" w:rsidRDefault="00042BD9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 xml:space="preserve">Was kann </w:t>
            </w:r>
            <w:r w:rsidRPr="00AD4F10">
              <w:rPr>
                <w:rFonts w:cs="Arial"/>
                <w:sz w:val="20"/>
                <w:lang w:eastAsia="de-DE"/>
              </w:rPr>
              <w:t>der/die Vorgesetzte</w:t>
            </w:r>
            <w:r w:rsidRPr="00983076">
              <w:rPr>
                <w:rFonts w:cs="Arial"/>
                <w:sz w:val="20"/>
                <w:lang w:eastAsia="de-DE"/>
              </w:rPr>
              <w:t>, was kann ich in der Zusammenarbeit noch verbessern?</w:t>
            </w:r>
          </w:p>
          <w:p w:rsidR="00983076" w:rsidRPr="00983076" w:rsidRDefault="00294A7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983076" w:rsidRPr="008578B9" w:rsidRDefault="00294A74" w:rsidP="00983076">
      <w:pPr>
        <w:rPr>
          <w:rFonts w:cs="Arial"/>
          <w:sz w:val="24"/>
          <w:szCs w:val="24"/>
          <w:lang w:eastAsia="de-DE"/>
        </w:rPr>
      </w:pPr>
    </w:p>
    <w:p w:rsidR="00A16C31" w:rsidRPr="008578B9" w:rsidRDefault="00294A74" w:rsidP="00983076">
      <w:pPr>
        <w:rPr>
          <w:rFonts w:cs="Arial"/>
          <w:sz w:val="24"/>
          <w:szCs w:val="24"/>
          <w:lang w:eastAsia="de-DE"/>
        </w:rPr>
      </w:pPr>
    </w:p>
    <w:p w:rsidR="00983076" w:rsidRPr="00983076" w:rsidRDefault="00042BD9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>9. Weitere Bemerkungen</w:t>
      </w:r>
    </w:p>
    <w:p w:rsidR="00983076" w:rsidRPr="00983076" w:rsidRDefault="00294A74" w:rsidP="00983076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3606A" w:rsidTr="000E2F1C">
        <w:trPr>
          <w:trHeight w:val="2275"/>
        </w:trPr>
        <w:tc>
          <w:tcPr>
            <w:tcW w:w="9322" w:type="dxa"/>
            <w:shd w:val="clear" w:color="auto" w:fill="D9D9D9"/>
          </w:tcPr>
          <w:p w:rsidR="00983076" w:rsidRPr="00983076" w:rsidRDefault="00294A7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983076" w:rsidRPr="008578B9" w:rsidRDefault="00294A74" w:rsidP="00983076">
      <w:pPr>
        <w:rPr>
          <w:rFonts w:cs="Arial"/>
          <w:sz w:val="24"/>
          <w:szCs w:val="24"/>
          <w:lang w:eastAsia="de-DE"/>
        </w:rPr>
      </w:pPr>
    </w:p>
    <w:p w:rsidR="00983076" w:rsidRPr="008578B9" w:rsidRDefault="00294A74" w:rsidP="00983076">
      <w:pPr>
        <w:rPr>
          <w:rFonts w:cs="Arial"/>
          <w:sz w:val="24"/>
          <w:szCs w:val="24"/>
          <w:lang w:eastAsia="de-DE"/>
        </w:rPr>
      </w:pPr>
    </w:p>
    <w:p w:rsidR="00983076" w:rsidRPr="00983076" w:rsidRDefault="00042BD9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>10. Unterschriften</w:t>
      </w:r>
    </w:p>
    <w:p w:rsidR="00983076" w:rsidRPr="00983076" w:rsidRDefault="00294A74" w:rsidP="00983076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70"/>
        <w:gridCol w:w="4645"/>
        <w:gridCol w:w="1607"/>
      </w:tblGrid>
      <w:tr w:rsidR="00E3606A" w:rsidTr="00245B7D">
        <w:tc>
          <w:tcPr>
            <w:tcW w:w="3070" w:type="dxa"/>
            <w:shd w:val="clear" w:color="auto" w:fill="D9D9D9"/>
          </w:tcPr>
          <w:p w:rsidR="00983076" w:rsidRPr="00983076" w:rsidRDefault="00042BD9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Unterzeichnende Person</w:t>
            </w:r>
          </w:p>
        </w:tc>
        <w:tc>
          <w:tcPr>
            <w:tcW w:w="4645" w:type="dxa"/>
            <w:shd w:val="clear" w:color="auto" w:fill="D9D9D9"/>
          </w:tcPr>
          <w:p w:rsidR="00983076" w:rsidRPr="00983076" w:rsidRDefault="00042BD9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 xml:space="preserve">Name/Unterschrift </w:t>
            </w:r>
          </w:p>
          <w:p w:rsidR="00983076" w:rsidRPr="00983076" w:rsidRDefault="00042BD9" w:rsidP="00983076">
            <w:pPr>
              <w:spacing w:before="60" w:after="60"/>
              <w:rPr>
                <w:rFonts w:cs="Arial"/>
                <w:sz w:val="16"/>
                <w:szCs w:val="16"/>
                <w:lang w:eastAsia="de-DE"/>
              </w:rPr>
            </w:pPr>
            <w:r w:rsidRPr="00983076">
              <w:rPr>
                <w:rFonts w:cs="Arial"/>
                <w:sz w:val="16"/>
                <w:szCs w:val="16"/>
                <w:lang w:eastAsia="de-DE"/>
              </w:rPr>
              <w:t xml:space="preserve">(Mit der Unterschrift bestätigen die Unterzeichnenden, dass das Gespräch stattgefunden hat. Sie bedeutet nicht </w:t>
            </w:r>
            <w:r>
              <w:rPr>
                <w:rFonts w:cs="Arial"/>
                <w:sz w:val="16"/>
                <w:szCs w:val="16"/>
                <w:lang w:eastAsia="de-DE"/>
              </w:rPr>
              <w:t xml:space="preserve">das </w:t>
            </w:r>
            <w:r w:rsidRPr="00983076">
              <w:rPr>
                <w:rFonts w:cs="Arial"/>
                <w:sz w:val="16"/>
                <w:szCs w:val="16"/>
                <w:lang w:eastAsia="de-DE"/>
              </w:rPr>
              <w:t>Ei</w:t>
            </w:r>
            <w:r w:rsidRPr="00983076">
              <w:rPr>
                <w:rFonts w:cs="Arial"/>
                <w:sz w:val="16"/>
                <w:szCs w:val="16"/>
                <w:lang w:eastAsia="de-DE"/>
              </w:rPr>
              <w:t>n</w:t>
            </w:r>
            <w:r w:rsidRPr="00983076">
              <w:rPr>
                <w:rFonts w:cs="Arial"/>
                <w:sz w:val="16"/>
                <w:szCs w:val="16"/>
                <w:lang w:eastAsia="de-DE"/>
              </w:rPr>
              <w:t>verständnis mit dem Inhalt.)</w:t>
            </w:r>
          </w:p>
        </w:tc>
        <w:tc>
          <w:tcPr>
            <w:tcW w:w="1607" w:type="dxa"/>
            <w:shd w:val="clear" w:color="auto" w:fill="D9D9D9"/>
          </w:tcPr>
          <w:p w:rsidR="00983076" w:rsidRPr="00983076" w:rsidRDefault="00042BD9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Datum</w:t>
            </w:r>
          </w:p>
        </w:tc>
      </w:tr>
      <w:tr w:rsidR="006E514F" w:rsidTr="006E514F">
        <w:trPr>
          <w:trHeight w:val="699"/>
        </w:trPr>
        <w:tc>
          <w:tcPr>
            <w:tcW w:w="3070" w:type="dxa"/>
            <w:shd w:val="clear" w:color="auto" w:fill="D9D9D9"/>
          </w:tcPr>
          <w:p w:rsidR="006E514F" w:rsidRPr="00983076" w:rsidRDefault="006E514F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Mitarbeitende/r</w:t>
            </w:r>
          </w:p>
        </w:tc>
        <w:tc>
          <w:tcPr>
            <w:tcW w:w="4645" w:type="dxa"/>
            <w:shd w:val="clear" w:color="auto" w:fill="D9D9D9"/>
          </w:tcPr>
          <w:p w:rsidR="006E514F" w:rsidRPr="00983076" w:rsidRDefault="006E514F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D9D9D9"/>
          </w:tcPr>
          <w:p w:rsidR="006E514F" w:rsidRPr="00983076" w:rsidRDefault="006E514F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6E514F">
        <w:trPr>
          <w:trHeight w:val="699"/>
        </w:trPr>
        <w:tc>
          <w:tcPr>
            <w:tcW w:w="3070" w:type="dxa"/>
            <w:shd w:val="clear" w:color="auto" w:fill="D9D9D9"/>
          </w:tcPr>
          <w:p w:rsidR="00983076" w:rsidRPr="00983076" w:rsidRDefault="00042BD9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Vorgesetzte/r</w:t>
            </w:r>
          </w:p>
        </w:tc>
        <w:tc>
          <w:tcPr>
            <w:tcW w:w="4645" w:type="dxa"/>
            <w:shd w:val="clear" w:color="auto" w:fill="D9D9D9"/>
          </w:tcPr>
          <w:p w:rsidR="00983076" w:rsidRPr="00983076" w:rsidRDefault="00294A7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D9D9D9"/>
          </w:tcPr>
          <w:p w:rsidR="00983076" w:rsidRPr="00983076" w:rsidRDefault="00294A7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  <w:tr w:rsidR="00E3606A" w:rsidTr="00245B7D">
        <w:trPr>
          <w:trHeight w:val="690"/>
        </w:trPr>
        <w:tc>
          <w:tcPr>
            <w:tcW w:w="3070" w:type="dxa"/>
            <w:shd w:val="clear" w:color="auto" w:fill="D9D9D9"/>
          </w:tcPr>
          <w:p w:rsidR="00983076" w:rsidRPr="00983076" w:rsidRDefault="00042BD9" w:rsidP="000868C5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Datum/Zeitraum</w:t>
            </w:r>
            <w:r>
              <w:rPr>
                <w:rFonts w:cs="Arial"/>
                <w:sz w:val="20"/>
                <w:lang w:eastAsia="de-DE"/>
              </w:rPr>
              <w:br/>
            </w:r>
            <w:r w:rsidRPr="00983076">
              <w:rPr>
                <w:rFonts w:cs="Arial"/>
                <w:sz w:val="20"/>
                <w:lang w:eastAsia="de-DE"/>
              </w:rPr>
              <w:t>nächstes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 w:rsidRPr="00983076">
              <w:rPr>
                <w:rFonts w:cs="Arial"/>
                <w:sz w:val="20"/>
                <w:lang w:eastAsia="de-DE"/>
              </w:rPr>
              <w:t>Gespräch</w:t>
            </w:r>
          </w:p>
        </w:tc>
        <w:tc>
          <w:tcPr>
            <w:tcW w:w="4645" w:type="dxa"/>
            <w:shd w:val="clear" w:color="auto" w:fill="D9D9D9"/>
          </w:tcPr>
          <w:p w:rsidR="00983076" w:rsidRPr="00983076" w:rsidRDefault="00294A7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D9D9D9"/>
          </w:tcPr>
          <w:p w:rsidR="00983076" w:rsidRPr="00983076" w:rsidRDefault="00294A7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</w:tbl>
    <w:p w:rsidR="00493781" w:rsidRDefault="00294A74" w:rsidP="00B84AEB"/>
    <w:p w:rsidR="00F1778A" w:rsidRDefault="00294A74" w:rsidP="00B84AEB"/>
    <w:p w:rsidR="008578B9" w:rsidRDefault="00294A74" w:rsidP="00B84AEB"/>
    <w:p w:rsidR="0080710E" w:rsidRPr="00516AEA" w:rsidRDefault="00042BD9" w:rsidP="00B84AEB">
      <w:r w:rsidRPr="00516AEA">
        <w:t>Luzern,</w:t>
      </w:r>
      <w:r>
        <w:t xml:space="preserve"> September 2016</w:t>
      </w:r>
    </w:p>
    <w:p w:rsidR="00B97F1C" w:rsidRPr="00516AEA" w:rsidRDefault="0086251D" w:rsidP="0080710E">
      <w:pPr>
        <w:pStyle w:val="Fusszeile-Pfad"/>
      </w:pPr>
      <w:fldSimple w:instr=" DOCPROPERTY &quot;StmCMIdata.Dok_Lfnr&quot;\*CHARFORMAT ">
        <w:r w:rsidR="00042BD9">
          <w:t>70689</w:t>
        </w:r>
      </w:fldSimple>
      <w:bookmarkEnd w:id="3"/>
    </w:p>
    <w:sectPr w:rsidR="00B97F1C" w:rsidRPr="00516AEA" w:rsidSect="003D3E87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DD" w:rsidRDefault="00042BD9">
      <w:r>
        <w:separator/>
      </w:r>
    </w:p>
  </w:endnote>
  <w:endnote w:type="continuationSeparator" w:id="0">
    <w:p w:rsidR="005A7ADD" w:rsidRDefault="0004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C1" w:rsidRDefault="00294A7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E3606A" w:rsidTr="003D3E87">
      <w:tc>
        <w:tcPr>
          <w:tcW w:w="6177" w:type="dxa"/>
          <w:vAlign w:val="center"/>
        </w:tcPr>
        <w:p w:rsidR="003D3E87" w:rsidRPr="00516AEA" w:rsidRDefault="00042BD9" w:rsidP="003D3E87">
          <w:pPr>
            <w:rPr>
              <w:sz w:val="16"/>
              <w:szCs w:val="16"/>
            </w:rPr>
          </w:pP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= ""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="00BB4606">
            <w:rPr>
              <w:rFonts w:cs="Arial"/>
              <w:sz w:val="16"/>
              <w:szCs w:val="16"/>
              <w:lang w:eastAsia="de-DE"/>
            </w:rPr>
            <w:instrText>2015-52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= "" ""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="00BB4606">
            <w:rPr>
              <w:rFonts w:cs="Arial"/>
              <w:sz w:val="16"/>
              <w:szCs w:val="16"/>
              <w:lang w:eastAsia="de-DE"/>
            </w:rPr>
            <w:instrText>2015-52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="00BB4606">
            <w:rPr>
              <w:rFonts w:cs="Arial"/>
              <w:sz w:val="16"/>
              <w:szCs w:val="16"/>
              <w:lang w:eastAsia="de-DE"/>
            </w:rPr>
            <w:instrText>BFG-Beurteilungsbogen Lehrpersonen 2016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516AEA">
            <w:rPr>
              <w:sz w:val="16"/>
              <w:szCs w:val="16"/>
            </w:rPr>
            <w:fldChar w:fldCharType="separate"/>
          </w:r>
          <w:r w:rsidR="00BB4606">
            <w:rPr>
              <w:rFonts w:cs="Arial"/>
              <w:noProof/>
              <w:sz w:val="16"/>
              <w:szCs w:val="16"/>
              <w:lang w:eastAsia="de-DE"/>
            </w:rPr>
            <w:instrText>2015-52</w:instrText>
          </w:r>
          <w:r w:rsidR="00BB4606" w:rsidRPr="00516AEA">
            <w:rPr>
              <w:rFonts w:cs="Arial"/>
              <w:noProof/>
              <w:sz w:val="16"/>
              <w:szCs w:val="16"/>
              <w:lang w:eastAsia="de-DE"/>
            </w:rPr>
            <w:instrText xml:space="preserve"> / </w:instrText>
          </w:r>
          <w:r w:rsidR="00BB4606">
            <w:rPr>
              <w:rFonts w:cs="Arial"/>
              <w:noProof/>
              <w:sz w:val="16"/>
              <w:szCs w:val="16"/>
              <w:lang w:eastAsia="de-DE"/>
            </w:rPr>
            <w:instrText>BFG-Beurteilungsbogen Lehrpersonen 2016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>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CMIdata.G_Signatur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CMIdata.Dok_Titel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516AEA">
            <w:rPr>
              <w:sz w:val="16"/>
              <w:szCs w:val="16"/>
            </w:rPr>
            <w:fldChar w:fldCharType="separate"/>
          </w:r>
          <w:r w:rsidR="00294A74">
            <w:rPr>
              <w:rFonts w:cs="Arial"/>
              <w:noProof/>
              <w:sz w:val="16"/>
              <w:szCs w:val="16"/>
              <w:lang w:eastAsia="de-DE"/>
            </w:rPr>
            <w:t>2015-52</w:t>
          </w:r>
          <w:r w:rsidR="00294A74" w:rsidRPr="00516AEA">
            <w:rPr>
              <w:rFonts w:cs="Arial"/>
              <w:noProof/>
              <w:sz w:val="16"/>
              <w:szCs w:val="16"/>
              <w:lang w:eastAsia="de-DE"/>
            </w:rPr>
            <w:t xml:space="preserve"> / </w:t>
          </w:r>
          <w:r w:rsidR="00294A74">
            <w:rPr>
              <w:rFonts w:cs="Arial"/>
              <w:noProof/>
              <w:sz w:val="16"/>
              <w:szCs w:val="16"/>
              <w:lang w:eastAsia="de-DE"/>
            </w:rPr>
            <w:t>BFG-Beurteilungsbogen Lehrpersonen 2016</w:t>
          </w:r>
          <w:r w:rsidRPr="00516AEA">
            <w:rPr>
              <w:sz w:val="16"/>
              <w:szCs w:val="16"/>
            </w:rPr>
            <w:fldChar w:fldCharType="end"/>
          </w:r>
        </w:p>
      </w:tc>
      <w:tc>
        <w:tcPr>
          <w:tcW w:w="2951" w:type="dxa"/>
        </w:tcPr>
        <w:p w:rsidR="003D3E87" w:rsidRPr="00516AEA" w:rsidRDefault="00042BD9" w:rsidP="003D3E87">
          <w:pPr>
            <w:jc w:val="right"/>
            <w:rPr>
              <w:sz w:val="16"/>
              <w:szCs w:val="16"/>
              <w:lang w:eastAsia="de-DE"/>
            </w:rPr>
          </w:pP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NUMPAGES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294A74">
            <w:rPr>
              <w:noProof/>
              <w:sz w:val="16"/>
              <w:szCs w:val="16"/>
              <w:lang w:eastAsia="de-DE"/>
            </w:rPr>
            <w:instrText>5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&gt; "1"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BB4606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"" "Seite"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BB4606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"Doc.Page" "Seite"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BB4606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BB4606">
            <w:rPr>
              <w:noProof/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294A74">
            <w:rPr>
              <w:noProof/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PAGE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294A74">
            <w:rPr>
              <w:noProof/>
              <w:sz w:val="16"/>
              <w:szCs w:val="16"/>
              <w:lang w:eastAsia="de-DE"/>
            </w:rPr>
            <w:instrText>1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BB4606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"" "von"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BB4606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"Doc.of" "von"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BB4606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294A74">
            <w:rPr>
              <w:noProof/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294A74">
            <w:rPr>
              <w:noProof/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NUMPAGES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294A74">
            <w:rPr>
              <w:noProof/>
              <w:sz w:val="16"/>
              <w:szCs w:val="16"/>
              <w:lang w:eastAsia="de-DE"/>
            </w:rPr>
            <w:instrText>5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>"" "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294A74">
            <w:rPr>
              <w:noProof/>
              <w:sz w:val="16"/>
              <w:szCs w:val="16"/>
              <w:lang w:eastAsia="de-DE"/>
            </w:rPr>
            <w:t>Seite</w:t>
          </w:r>
          <w:r w:rsidR="00294A74" w:rsidRPr="00516AEA">
            <w:rPr>
              <w:noProof/>
              <w:sz w:val="16"/>
              <w:szCs w:val="16"/>
              <w:lang w:eastAsia="de-DE"/>
            </w:rPr>
            <w:t xml:space="preserve"> </w:t>
          </w:r>
          <w:r w:rsidR="00294A74">
            <w:rPr>
              <w:noProof/>
              <w:sz w:val="16"/>
              <w:szCs w:val="16"/>
              <w:lang w:eastAsia="de-DE"/>
            </w:rPr>
            <w:t>1</w:t>
          </w:r>
          <w:r w:rsidR="00294A74" w:rsidRPr="00516AEA">
            <w:rPr>
              <w:noProof/>
              <w:sz w:val="16"/>
              <w:szCs w:val="16"/>
              <w:lang w:eastAsia="de-DE"/>
            </w:rPr>
            <w:t xml:space="preserve"> </w:t>
          </w:r>
          <w:r w:rsidR="00294A74">
            <w:rPr>
              <w:noProof/>
              <w:sz w:val="16"/>
              <w:szCs w:val="16"/>
              <w:lang w:eastAsia="de-DE"/>
            </w:rPr>
            <w:t>von</w:t>
          </w:r>
          <w:r w:rsidR="00294A74" w:rsidRPr="00516AEA">
            <w:rPr>
              <w:noProof/>
              <w:sz w:val="16"/>
              <w:szCs w:val="16"/>
              <w:lang w:eastAsia="de-DE"/>
            </w:rPr>
            <w:t xml:space="preserve"> </w:t>
          </w:r>
          <w:r w:rsidR="00294A74">
            <w:rPr>
              <w:noProof/>
              <w:sz w:val="16"/>
              <w:szCs w:val="16"/>
              <w:lang w:eastAsia="de-DE"/>
            </w:rPr>
            <w:t>5</w:t>
          </w:r>
          <w:r w:rsidRPr="00516AEA">
            <w:rPr>
              <w:sz w:val="16"/>
              <w:szCs w:val="16"/>
              <w:lang w:eastAsia="de-DE"/>
            </w:rPr>
            <w:fldChar w:fldCharType="end"/>
          </w:r>
        </w:p>
      </w:tc>
    </w:tr>
    <w:tr w:rsidR="00E3606A" w:rsidTr="003D3E87">
      <w:tc>
        <w:tcPr>
          <w:tcW w:w="6177" w:type="dxa"/>
          <w:vAlign w:val="center"/>
        </w:tcPr>
        <w:p w:rsidR="003D3E87" w:rsidRPr="00516AEA" w:rsidRDefault="00294A74" w:rsidP="003D3E87">
          <w:pPr>
            <w:pStyle w:val="Fusszeile-Pfad"/>
            <w:rPr>
              <w:color w:val="auto"/>
              <w:sz w:val="12"/>
              <w:szCs w:val="12"/>
            </w:rPr>
          </w:pPr>
          <w:bookmarkStart w:id="2" w:name="FusszeileErsteSeite" w:colFirst="0" w:colLast="0"/>
        </w:p>
      </w:tc>
      <w:tc>
        <w:tcPr>
          <w:tcW w:w="2951" w:type="dxa"/>
        </w:tcPr>
        <w:p w:rsidR="003D3E87" w:rsidRPr="00516AEA" w:rsidRDefault="00294A74" w:rsidP="003D3E87">
          <w:pPr>
            <w:jc w:val="right"/>
            <w:rPr>
              <w:sz w:val="12"/>
              <w:szCs w:val="12"/>
              <w:lang w:eastAsia="de-DE"/>
            </w:rPr>
          </w:pPr>
        </w:p>
      </w:tc>
    </w:tr>
    <w:bookmarkEnd w:id="2"/>
  </w:tbl>
  <w:p w:rsidR="003D3E87" w:rsidRPr="00516AEA" w:rsidRDefault="00294A74">
    <w:pPr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C1" w:rsidRDefault="00294A74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87" w:rsidRDefault="00294A74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E3606A" w:rsidTr="003D3E87">
      <w:tc>
        <w:tcPr>
          <w:tcW w:w="6177" w:type="dxa"/>
          <w:vAlign w:val="center"/>
        </w:tcPr>
        <w:p w:rsidR="003D3E87" w:rsidRPr="00B97F1C" w:rsidRDefault="00042BD9" w:rsidP="003D3E87">
          <w:pPr>
            <w:rPr>
              <w:sz w:val="16"/>
              <w:szCs w:val="16"/>
            </w:rPr>
          </w:pP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= ""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="00BB4606">
            <w:rPr>
              <w:rFonts w:cs="Arial"/>
              <w:sz w:val="16"/>
              <w:szCs w:val="16"/>
              <w:lang w:eastAsia="de-DE"/>
            </w:rPr>
            <w:instrText>2015-52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= "" ""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="00BB4606">
            <w:rPr>
              <w:rFonts w:cs="Arial"/>
              <w:sz w:val="16"/>
              <w:szCs w:val="16"/>
              <w:lang w:eastAsia="de-DE"/>
            </w:rPr>
            <w:instrText>2015-52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="00BB4606">
            <w:rPr>
              <w:rFonts w:cs="Arial"/>
              <w:sz w:val="16"/>
              <w:szCs w:val="16"/>
              <w:lang w:eastAsia="de-DE"/>
            </w:rPr>
            <w:instrText>BFG-Beurteilungsbogen Lehrpersonen 2016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B97F1C">
            <w:rPr>
              <w:sz w:val="16"/>
              <w:szCs w:val="16"/>
            </w:rPr>
            <w:fldChar w:fldCharType="separate"/>
          </w:r>
          <w:r w:rsidR="00BB4606">
            <w:rPr>
              <w:rFonts w:cs="Arial"/>
              <w:noProof/>
              <w:sz w:val="16"/>
              <w:szCs w:val="16"/>
              <w:lang w:eastAsia="de-DE"/>
            </w:rPr>
            <w:instrText>2015-52</w:instrText>
          </w:r>
          <w:r w:rsidR="00BB4606" w:rsidRPr="00B97F1C">
            <w:rPr>
              <w:rFonts w:cs="Arial"/>
              <w:noProof/>
              <w:sz w:val="16"/>
              <w:szCs w:val="16"/>
              <w:lang w:eastAsia="de-DE"/>
            </w:rPr>
            <w:instrText xml:space="preserve"> / </w:instrText>
          </w:r>
          <w:r w:rsidR="00BB4606">
            <w:rPr>
              <w:rFonts w:cs="Arial"/>
              <w:noProof/>
              <w:sz w:val="16"/>
              <w:szCs w:val="16"/>
              <w:lang w:eastAsia="de-DE"/>
            </w:rPr>
            <w:instrText>BFG-Beurteilungsbogen Lehrpersonen 2016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>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  <w:lang w:eastAsia="de-DE"/>
            </w:rPr>
            <w:instrText>CMIdata.G_Signatur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  <w:lang w:eastAsia="de-DE"/>
            </w:rPr>
            <w:instrText>CMIdata.Dok_Titel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B97F1C">
            <w:rPr>
              <w:sz w:val="16"/>
              <w:szCs w:val="16"/>
            </w:rPr>
            <w:fldChar w:fldCharType="separate"/>
          </w:r>
          <w:r w:rsidR="00294A74">
            <w:rPr>
              <w:rFonts w:cs="Arial"/>
              <w:noProof/>
              <w:sz w:val="16"/>
              <w:szCs w:val="16"/>
              <w:lang w:eastAsia="de-DE"/>
            </w:rPr>
            <w:t>2015-52</w:t>
          </w:r>
          <w:r w:rsidR="00294A74" w:rsidRPr="00B97F1C">
            <w:rPr>
              <w:rFonts w:cs="Arial"/>
              <w:noProof/>
              <w:sz w:val="16"/>
              <w:szCs w:val="16"/>
              <w:lang w:eastAsia="de-DE"/>
            </w:rPr>
            <w:t xml:space="preserve"> / </w:t>
          </w:r>
          <w:r w:rsidR="00294A74">
            <w:rPr>
              <w:rFonts w:cs="Arial"/>
              <w:noProof/>
              <w:sz w:val="16"/>
              <w:szCs w:val="16"/>
              <w:lang w:eastAsia="de-DE"/>
            </w:rPr>
            <w:t>BFG-Beurteilungsbogen Lehrpersonen 2016</w:t>
          </w:r>
          <w:r w:rsidRPr="00B97F1C">
            <w:rPr>
              <w:sz w:val="16"/>
              <w:szCs w:val="16"/>
            </w:rPr>
            <w:fldChar w:fldCharType="end"/>
          </w:r>
        </w:p>
      </w:tc>
      <w:tc>
        <w:tcPr>
          <w:tcW w:w="2951" w:type="dxa"/>
        </w:tcPr>
        <w:p w:rsidR="003D3E87" w:rsidRPr="000A7170" w:rsidRDefault="00042BD9" w:rsidP="003D3E87">
          <w:pPr>
            <w:jc w:val="right"/>
            <w:rPr>
              <w:sz w:val="16"/>
              <w:szCs w:val="16"/>
              <w:lang w:eastAsia="de-DE"/>
            </w:rPr>
          </w:pP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="00BB4606">
            <w:rPr>
              <w:sz w:val="16"/>
              <w:szCs w:val="16"/>
              <w:lang w:eastAsia="de-DE"/>
            </w:rPr>
            <w:t>Seite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PAGE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="00294A74">
            <w:rPr>
              <w:noProof/>
              <w:sz w:val="16"/>
              <w:szCs w:val="16"/>
              <w:lang w:eastAsia="de-DE"/>
            </w:rPr>
            <w:t>2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="00BB4606">
            <w:rPr>
              <w:sz w:val="16"/>
              <w:szCs w:val="16"/>
              <w:lang w:eastAsia="de-DE"/>
            </w:rPr>
            <w:t>von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NUMPAGES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="00294A74">
            <w:rPr>
              <w:noProof/>
              <w:sz w:val="16"/>
              <w:szCs w:val="16"/>
              <w:lang w:eastAsia="de-DE"/>
            </w:rPr>
            <w:t>5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</w:p>
      </w:tc>
    </w:tr>
    <w:tr w:rsidR="00E3606A" w:rsidTr="003D3E87">
      <w:tc>
        <w:tcPr>
          <w:tcW w:w="6177" w:type="dxa"/>
          <w:vAlign w:val="center"/>
        </w:tcPr>
        <w:p w:rsidR="003D3E87" w:rsidRPr="00B97F1C" w:rsidRDefault="00294A74" w:rsidP="003D3E87">
          <w:pPr>
            <w:rPr>
              <w:sz w:val="12"/>
              <w:szCs w:val="12"/>
              <w:lang w:eastAsia="de-DE"/>
            </w:rPr>
          </w:pPr>
          <w:bookmarkStart w:id="5" w:name="FusszeileFolgeseiten" w:colFirst="0" w:colLast="0"/>
        </w:p>
      </w:tc>
      <w:tc>
        <w:tcPr>
          <w:tcW w:w="2951" w:type="dxa"/>
        </w:tcPr>
        <w:p w:rsidR="003D3E87" w:rsidRPr="00B97F1C" w:rsidRDefault="00294A74" w:rsidP="003D3E87">
          <w:pPr>
            <w:jc w:val="right"/>
            <w:rPr>
              <w:sz w:val="12"/>
              <w:szCs w:val="12"/>
              <w:lang w:eastAsia="de-DE"/>
            </w:rPr>
          </w:pPr>
        </w:p>
      </w:tc>
    </w:tr>
    <w:bookmarkEnd w:id="5"/>
  </w:tbl>
  <w:p w:rsidR="003D3E87" w:rsidRDefault="00294A74">
    <w:pPr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87" w:rsidRPr="008A259C" w:rsidRDefault="00042BD9">
    <w:r>
      <w:fldChar w:fldCharType="begin"/>
    </w:r>
    <w:r w:rsidRPr="008A259C">
      <w:instrText xml:space="preserve"> if </w:instrText>
    </w:r>
    <w:r>
      <w:fldChar w:fldCharType="begin"/>
    </w:r>
    <w:r w:rsidRPr="008A259C">
      <w:instrText xml:space="preserve"> DOCPROPERTY "Outputprofile.Internal.Draft"\*CHARFORMAT \&lt;OawJumpToField value=0/&gt;</w:instrText>
    </w:r>
    <w:r>
      <w:fldChar w:fldCharType="separate"/>
    </w:r>
    <w:r w:rsidR="00BB4606">
      <w:rPr>
        <w:b/>
        <w:bCs/>
        <w:lang w:val="de-DE"/>
      </w:rPr>
      <w:instrText>Fehler! Unbekannter Name für Dokument-Eigenschaft.</w:instrText>
    </w:r>
    <w:r>
      <w:fldChar w:fldCharType="end"/>
    </w:r>
    <w:r w:rsidRPr="008A259C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294A74">
      <w:rPr>
        <w:noProof/>
      </w:rPr>
      <w:instrText>14.11.2018, 15:03:24</w:instrText>
    </w:r>
    <w:r>
      <w:fldChar w:fldCharType="end"/>
    </w:r>
    <w:r w:rsidRPr="008A259C">
      <w:instrText xml:space="preserve">, </w:instrText>
    </w:r>
    <w:r>
      <w:fldChar w:fldCharType="begin"/>
    </w:r>
    <w:r w:rsidRPr="008A259C">
      <w:instrText xml:space="preserve"> FILENAME  \p  \* MERGEFORMAT </w:instrText>
    </w:r>
    <w:r>
      <w:fldChar w:fldCharType="separate"/>
    </w:r>
    <w:r w:rsidR="00BB4606">
      <w:rPr>
        <w:noProof/>
      </w:rPr>
      <w:instrText>\\kt\shares\KTHOMES\sreinhard\Eigene Dokumente\CMIAXIOMA\2f4fc66ed5aa47bbba3188f6b063d171\BFG-Beurteilungsbogen Lehrpersonen 2016.docx</w:instrText>
    </w:r>
    <w:r>
      <w:fldChar w:fldCharType="end"/>
    </w:r>
    <w:r w:rsidRPr="008A259C">
      <w:instrText>" \&lt;OawJumpToField value=0/&gt;</w:instrText>
    </w:r>
    <w:r>
      <w:fldChar w:fldCharType="separate"/>
    </w:r>
    <w:r w:rsidR="00294A74">
      <w:rPr>
        <w:noProof/>
      </w:rPr>
      <w:t>14.11.2018, 15:03:24</w:t>
    </w:r>
    <w:r w:rsidR="00294A74" w:rsidRPr="008A259C">
      <w:rPr>
        <w:noProof/>
      </w:rPr>
      <w:t xml:space="preserve">, </w:t>
    </w:r>
    <w:r w:rsidR="00294A74">
      <w:rPr>
        <w:noProof/>
      </w:rPr>
      <w:t>\\kt\shares\KTHOMES\sreinhard\Eigene Dokumente\CMIAXIOMA\2f4fc66ed5aa47bbba3188f6b063d171\BFG-Beurteilungsbogen Lehrpersonen 2016.docx</w:t>
    </w:r>
    <w:r>
      <w:fldChar w:fldCharType="end"/>
    </w:r>
    <w:r>
      <w:fldChar w:fldCharType="begin"/>
    </w:r>
    <w:r w:rsidRPr="008A259C">
      <w:instrText xml:space="preserve"> if </w:instrText>
    </w:r>
    <w:r>
      <w:fldChar w:fldCharType="begin"/>
    </w:r>
    <w:r w:rsidRPr="008A259C">
      <w:instrText xml:space="preserve"> DOCPROPERTY "Outputprofile.Internal.Original"\*CHARFORMAT \&lt;OawJumpToField value=0/&gt;</w:instrText>
    </w:r>
    <w:r>
      <w:fldChar w:fldCharType="separate"/>
    </w:r>
    <w:r w:rsidR="00BB4606">
      <w:rPr>
        <w:b/>
        <w:bCs/>
        <w:lang w:val="de-DE"/>
      </w:rPr>
      <w:instrText>Fehler! Unbekannter Name für Dokument-Eigenschaft.</w:instrText>
    </w:r>
    <w:r>
      <w:fldChar w:fldCharType="end"/>
    </w:r>
    <w:r w:rsidRPr="008A259C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294A74">
      <w:rPr>
        <w:noProof/>
      </w:rPr>
      <w:instrText>14.11.2018</w:instrText>
    </w:r>
    <w:r>
      <w:fldChar w:fldCharType="end"/>
    </w:r>
    <w:r w:rsidRPr="008A259C">
      <w:instrText xml:space="preserve">, </w:instrText>
    </w:r>
    <w:r>
      <w:fldChar w:fldCharType="begin"/>
    </w:r>
    <w:r w:rsidRPr="008A259C">
      <w:instrText xml:space="preserve"> FILENAME  \p  \* MERGEFORMAT </w:instrText>
    </w:r>
    <w:r>
      <w:fldChar w:fldCharType="separate"/>
    </w:r>
    <w:r w:rsidR="00BB4606">
      <w:rPr>
        <w:noProof/>
      </w:rPr>
      <w:instrText>\\kt\shares\KTHOMES\sreinhard\Eigene Dokumente\CMIAXIOMA\2f4fc66ed5aa47bbba3188f6b063d171\BFG-Beurteilungsbogen Lehrpersonen 2016.docx</w:instrText>
    </w:r>
    <w:r>
      <w:fldChar w:fldCharType="end"/>
    </w:r>
    <w:r w:rsidRPr="008A259C">
      <w:instrText>" \&lt;OawJumpToField value=0/&gt;</w:instrText>
    </w:r>
    <w:r>
      <w:fldChar w:fldCharType="separate"/>
    </w:r>
    <w:r w:rsidR="00294A74">
      <w:rPr>
        <w:noProof/>
      </w:rPr>
      <w:t>14.11.2018</w:t>
    </w:r>
    <w:r w:rsidR="00294A74" w:rsidRPr="008A259C">
      <w:rPr>
        <w:noProof/>
      </w:rPr>
      <w:t xml:space="preserve">, </w:t>
    </w:r>
    <w:r w:rsidR="00294A74">
      <w:rPr>
        <w:noProof/>
      </w:rPr>
      <w:t>\\kt\shares\KTHOMES\sreinhard\Eigene Dokumente\CMIAXIOMA\2f4fc66ed5aa47bbba3188f6b063d171\BFG-Beurteilungsbogen Lehrpersonen 2016.docx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DD" w:rsidRDefault="00042BD9">
      <w:r>
        <w:separator/>
      </w:r>
    </w:p>
  </w:footnote>
  <w:footnote w:type="continuationSeparator" w:id="0">
    <w:p w:rsidR="005A7ADD" w:rsidRDefault="0004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C1" w:rsidRDefault="00294A7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87" w:rsidRPr="00516AEA" w:rsidRDefault="00042BD9" w:rsidP="003D3E87">
    <w:bookmarkStart w:id="0" w:name="Logo"/>
    <w:r w:rsidRPr="00516AEA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57300"/>
          <wp:effectExtent l="0" t="0" r="0" b="0"/>
          <wp:wrapNone/>
          <wp:docPr id="1" name="Oaw.2004030310155302814490.01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6AEA">
      <w:t> </w:t>
    </w:r>
    <w:bookmarkEnd w:id="0"/>
  </w:p>
  <w:p w:rsidR="003D3E87" w:rsidRPr="00516AEA" w:rsidRDefault="00042BD9" w:rsidP="003D3E87">
    <w:r w:rsidRPr="00516AEA">
      <w:t> </w:t>
    </w:r>
    <w:bookmarkStart w:id="1" w:name="Zertifikate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C1" w:rsidRDefault="00294A74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87" w:rsidRPr="0051144A" w:rsidRDefault="00294A74" w:rsidP="003D3E87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87" w:rsidRDefault="00294A74">
    <w:pPr>
      <w:spacing w:line="20" w:lineRule="exact"/>
      <w:rPr>
        <w:sz w:val="2"/>
        <w:szCs w:val="2"/>
      </w:rPr>
    </w:pPr>
  </w:p>
  <w:p w:rsidR="003D3E87" w:rsidRPr="00473DA5" w:rsidRDefault="00042BD9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">
    <w:nsid w:val="0C3C0E36"/>
    <w:multiLevelType w:val="hybridMultilevel"/>
    <w:tmpl w:val="C3485220"/>
    <w:lvl w:ilvl="0" w:tplc="542694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8AA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6068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0A94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5045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E0EE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7AD6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B61D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801C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3">
    <w:nsid w:val="123A5E17"/>
    <w:multiLevelType w:val="hybridMultilevel"/>
    <w:tmpl w:val="A5B483A6"/>
    <w:lvl w:ilvl="0" w:tplc="6B122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5E42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9EDA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44FE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B645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D436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189D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626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161A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05210B"/>
    <w:multiLevelType w:val="multilevel"/>
    <w:tmpl w:val="694277E8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5">
    <w:nsid w:val="3B805112"/>
    <w:multiLevelType w:val="hybridMultilevel"/>
    <w:tmpl w:val="AC665524"/>
    <w:lvl w:ilvl="0" w:tplc="8250B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389D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C274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E0E5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42FF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A465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D0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0C3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E07C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AF743E"/>
    <w:multiLevelType w:val="hybridMultilevel"/>
    <w:tmpl w:val="652CBAEA"/>
    <w:lvl w:ilvl="0" w:tplc="03F2D1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1A1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68A8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FE2A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8CA3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AAB5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A0D9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D678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9648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8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45B16187"/>
    <w:multiLevelType w:val="hybridMultilevel"/>
    <w:tmpl w:val="AABA2724"/>
    <w:lvl w:ilvl="0" w:tplc="6C22C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5CCB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2A70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E2C1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487D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7E0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8020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283C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5ABE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8C747E"/>
    <w:multiLevelType w:val="hybridMultilevel"/>
    <w:tmpl w:val="C20E12D4"/>
    <w:lvl w:ilvl="0" w:tplc="047C6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5EFE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6A8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DA3A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1294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80FE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C491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0662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6C11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FD621F"/>
    <w:multiLevelType w:val="hybridMultilevel"/>
    <w:tmpl w:val="3498F288"/>
    <w:lvl w:ilvl="0" w:tplc="7AF80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D4AD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04E6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92A7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6EE3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1A4F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4AD2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5E36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6CD9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354920"/>
    <w:multiLevelType w:val="hybridMultilevel"/>
    <w:tmpl w:val="398C3396"/>
    <w:lvl w:ilvl="0" w:tplc="371A3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9E04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F403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9A86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7AC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847C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DCB8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FCAC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BA30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43407F"/>
    <w:multiLevelType w:val="hybridMultilevel"/>
    <w:tmpl w:val="FCCE182E"/>
    <w:lvl w:ilvl="0" w:tplc="759A0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041B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023B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E8DD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3AFF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D80F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162B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1245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96D9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8. September 2016"/>
    <w:docVar w:name="Date.Format.Long.dateValue" w:val="42641"/>
    <w:docVar w:name="DocumentDate" w:val="11. März 2016"/>
    <w:docVar w:name="DocumentDate.dateValue" w:val="42440"/>
    <w:docVar w:name="MetaTool_officeatwork" w:val="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"/>
    <w:docVar w:name="OawAttachedTemplate" w:val="Allg-Dokumente_einfa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113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Anchor name=&quot;Zertifikate&quot;&gt;&lt;profile type=&quot;default&quot; UID=&quot;&quot; sameAsDefault=&quot;0&quot;&gt;&lt;/profile&gt;&lt;/OawAnchor&gt;_x000d__x0009_&lt;OawPicture name=&quot;Zertifikat&quot;&gt;&lt;profile type=&quot;default&quot; UID=&quot;&quot; sameAsDefault=&quot;0&quot;&gt;&lt;format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/OawPicture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LogoColor|AddressB1|AddressB2|Departement|LogoZertifikate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Picture name=&quot;Zertifikat&quot; field=&quot;LogoZertifikate&quot;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3017034903746753&quot;&gt;&lt;Field Name=&quot;IDName&quot; Value=&quot;Birchler Katrin, DVS_ZD&quot;/&gt;&lt;Field Name=&quot;Name&quot; Value=&quot;Katrin Birchler, lic. iur.&quot;/&gt;&lt;Field Name=&quot;PersonalNumber&quot; Value=&quot;&quot;/&gt;&lt;Field Name=&quot;DirectPhone&quot; Value=&quot;041 228 52 17&quot;/&gt;&lt;Field Name=&quot;DirectFax&quot; Value=&quot;&quot;/&gt;&lt;Field Name=&quot;Mobile&quot; Value=&quot;&quot;/&gt;&lt;Field Name=&quot;EMail&quot; Value=&quot;katrin.birchler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b&quot;/&gt;&lt;Field Name=&quot;Lizenz nötig?&quot; Value=&quot;Ja&quot;/&gt;&lt;Field Name=&quot;Zugehörigkeit&quot; Value=&quot;&quot;/&gt;&lt;Field Name=&quot;Data_UID&quot; Value=&quot;201404301703490374675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ContentTypeReport&quot; Value=&quot;Bericht&quot;/&gt;&lt;Field Name=&quot;DocumentApproval&quot; Value=&quot;Genehmigung Phase 1&quot;/&gt;&lt;Field Name=&quot;ContentTypeLetter&quot; Value=&quot;leer&quot;/&gt;&lt;Field Name=&quot;NoticePeriod&quot; Value=&quot;NoticePeriod.Default&quot;/&gt;&lt;Field Name=&quot;DocumentStatus&quot; Value=&quot;In Bearbeitung&quot;/&gt;&lt;Field Name=&quot;ContractType&quot; Value=&quot;Nutzungsvertrag&quot;/&gt;&lt;Field Name=&quot;InstructionType&quot; Value=&quot;MetaData.InstructionType.Default&quot;/&gt;&lt;Field Name=&quot;Dokumenttitel&quot; Value=&quot;BFG-Beurteilungsbogen Lehrpersonen neu 2016-&quot;/&gt;&lt;Field Name=&quot;Dokumentdatum&quot; Value=&quot;11. März 2016&quot;/&gt;&lt;Field Name=&quot;Dokumentbetreff&quot; Value=&quot;Beurteilungs- und Fördergespräch (BFG) Lehrpersonen, Neukonzeption 2016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BFG-Beurteilungsbogen Lehrpersonen neu 2016-&quot;/&gt;&lt;Field Name=&quot;Dok_Lfnr&quot; Value=&quot;64783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Formular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1. März 2016&quot;/&gt;&lt;Field Name=&quot;Dok_DatumMM&quot; Value=&quot;11.03.2016&quot;/&gt;&lt;Field Name=&quot;Dok_Beschlussnummer&quot; Value=&quot;&quot;/&gt;&lt;Field Name=&quot;G_Titel&quot; Value=&quot;Beurteilungs- und Fördergespräch (BFG) Lehrpersonen, Neukonzeption 2016&quot;/&gt;&lt;Field Name=&quot;G_BeginnMMMM&quot; Value=&quot;4. März 2015&quot;/&gt;&lt;Field Name=&quot;G_BeginnMM&quot; Value=&quot;04.03.2015&quot;/&gt;&lt;Field Name=&quot;G_Bemerkung&quot; Value=&quot;&quot;/&gt;&lt;Field Name=&quot;G_Eigner&quot; Value=&quot;DVS Zentrale Dienste&quot;/&gt;&lt;Field Name=&quot;G_Laufnummer&quot; Value=&quot;2015-52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SREINHARD&quot;/&gt;&lt;Field Name=&quot;G_SachbearbeiterVornameName&quot; Value=&quot;Sibylle Reinhard&quot;/&gt;&lt;Field Name=&quot;G_Registraturplan&quot; Value=&quot;5.1.0 Allgemeines&quot;/&gt;&lt;Field Name=&quot;G_TitelPublikation(DHK)&quot; Value=&quot;&quot;/&gt;&lt;Field Name=&quot;G_Departement&quot; Value=&quot;&quot;/&gt;&lt;Field Name=&quot;G_RaeumlicheZuteilung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ojectID" w:val="luchmaster"/>
    <w:docVar w:name="OawRecipients" w:val="&lt;?xml version=&quot;1.0&quot;?&gt;_x000d_&lt;Recipients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4030310155302814490" w:val="Luzern.BKD.Logo.2100.350.emf;2010.11.23-15:31:30"/>
    <w:docVar w:name="OawVersionPictureInline.2004030310155302814490" w:val="Luzern.BKD.Logo.2100.350.emf;2010.11.23-15:31:30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E3606A"/>
    <w:rsid w:val="00042BD9"/>
    <w:rsid w:val="00167608"/>
    <w:rsid w:val="00294A74"/>
    <w:rsid w:val="003A1490"/>
    <w:rsid w:val="004B3FCD"/>
    <w:rsid w:val="005A7ADD"/>
    <w:rsid w:val="0062346D"/>
    <w:rsid w:val="006E514F"/>
    <w:rsid w:val="006E55A9"/>
    <w:rsid w:val="0086251D"/>
    <w:rsid w:val="00902129"/>
    <w:rsid w:val="00A20784"/>
    <w:rsid w:val="00A40C8C"/>
    <w:rsid w:val="00BA4AF3"/>
    <w:rsid w:val="00BB4606"/>
    <w:rsid w:val="00C81C39"/>
    <w:rsid w:val="00CE350B"/>
    <w:rsid w:val="00E3606A"/>
    <w:rsid w:val="00E36080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9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5679"/>
    <w:rPr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B17BC"/>
    <w:pPr>
      <w:keepNext/>
      <w:keepLines/>
      <w:numPr>
        <w:numId w:val="5"/>
      </w:numPr>
      <w:spacing w:before="240" w:after="120"/>
      <w:outlineLvl w:val="0"/>
    </w:pPr>
    <w:rPr>
      <w:rFonts w:ascii="Arial Black" w:hAnsi="Arial Black" w:cs="Arial"/>
      <w:b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A8757D"/>
    <w:pPr>
      <w:keepNext/>
      <w:keepLines/>
      <w:numPr>
        <w:ilvl w:val="2"/>
        <w:numId w:val="5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5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5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5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5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B17BC"/>
    <w:rPr>
      <w:rFonts w:ascii="Arial Black" w:hAnsi="Arial Black" w:cs="Arial"/>
      <w:b/>
      <w:bCs/>
      <w:sz w:val="24"/>
      <w:szCs w:val="32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1560DB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FC0037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1"/>
      </w:numPr>
    </w:pPr>
  </w:style>
  <w:style w:type="paragraph" w:customStyle="1" w:styleId="ListWithLetters">
    <w:name w:val="ListWithLetters"/>
    <w:basedOn w:val="Standard"/>
    <w:rsid w:val="0040636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Standard"/>
    <w:rsid w:val="00B43C90"/>
    <w:pPr>
      <w:numPr>
        <w:numId w:val="3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4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10654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106541"/>
    <w:rPr>
      <w:rFonts w:ascii="Arial Black" w:hAnsi="Arial Black"/>
      <w:caps/>
      <w:kern w:val="10"/>
      <w:sz w:val="24"/>
      <w:szCs w:val="24"/>
      <w:lang w:eastAsia="en-US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900DD7"/>
    <w:rPr>
      <w:color w:val="808080"/>
      <w:sz w:val="16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B17B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B17B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A8757D"/>
    <w:pPr>
      <w:spacing w:before="240" w:after="60"/>
      <w:outlineLvl w:val="2"/>
    </w:pPr>
    <w:rPr>
      <w:b/>
      <w:sz w:val="24"/>
    </w:rPr>
  </w:style>
  <w:style w:type="paragraph" w:customStyle="1" w:styleId="berschrift4oNr">
    <w:name w:val="Überschrift 4 o. Nr."/>
    <w:basedOn w:val="Standard"/>
    <w:next w:val="Standard"/>
    <w:qFormat/>
    <w:rsid w:val="00F279AE"/>
    <w:pPr>
      <w:spacing w:before="120"/>
      <w:outlineLvl w:val="3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6441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paragraph" w:styleId="Verzeichnis3">
    <w:name w:val="toc 3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C75AB0"/>
    <w:pPr>
      <w:pBdr>
        <w:bottom w:val="single" w:sz="4" w:space="1" w:color="auto"/>
      </w:pBdr>
      <w:spacing w:before="240" w:after="120"/>
    </w:pPr>
    <w:rPr>
      <w:rFonts w:ascii="Arial Black" w:hAnsi="Arial Black"/>
      <w:b/>
    </w:rPr>
  </w:style>
  <w:style w:type="paragraph" w:styleId="Verzeichnis4">
    <w:name w:val="toc 4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5B4813"/>
    <w:pPr>
      <w:spacing w:after="100"/>
      <w:ind w:left="880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653E46"/>
    <w:rPr>
      <w:rFonts w:ascii="Arial" w:hAnsi="Arial"/>
      <w:b w:val="0"/>
      <w:i w:val="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styleId="Datum">
    <w:name w:val="Date"/>
    <w:basedOn w:val="Standard"/>
    <w:next w:val="Standard"/>
    <w:link w:val="DatumZchn"/>
    <w:unhideWhenUsed/>
    <w:rsid w:val="0080710E"/>
  </w:style>
  <w:style w:type="character" w:customStyle="1" w:styleId="DatumZchn">
    <w:name w:val="Datum Zchn"/>
    <w:basedOn w:val="Absatz-Standardschriftart"/>
    <w:link w:val="Datum"/>
    <w:rsid w:val="0080710E"/>
    <w:rPr>
      <w:sz w:val="22"/>
      <w:lang w:val="de-CH"/>
    </w:rPr>
  </w:style>
  <w:style w:type="paragraph" w:styleId="Listenabsatz">
    <w:name w:val="List Paragraph"/>
    <w:basedOn w:val="Standard"/>
    <w:uiPriority w:val="34"/>
    <w:qFormat/>
    <w:rsid w:val="00DF7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9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5679"/>
    <w:rPr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B17BC"/>
    <w:pPr>
      <w:keepNext/>
      <w:keepLines/>
      <w:numPr>
        <w:numId w:val="5"/>
      </w:numPr>
      <w:spacing w:before="240" w:after="120"/>
      <w:outlineLvl w:val="0"/>
    </w:pPr>
    <w:rPr>
      <w:rFonts w:ascii="Arial Black" w:hAnsi="Arial Black" w:cs="Arial"/>
      <w:b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A8757D"/>
    <w:pPr>
      <w:keepNext/>
      <w:keepLines/>
      <w:numPr>
        <w:ilvl w:val="2"/>
        <w:numId w:val="5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5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5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5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5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B17BC"/>
    <w:rPr>
      <w:rFonts w:ascii="Arial Black" w:hAnsi="Arial Black" w:cs="Arial"/>
      <w:b/>
      <w:bCs/>
      <w:sz w:val="24"/>
      <w:szCs w:val="32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1560DB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FC0037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1"/>
      </w:numPr>
    </w:pPr>
  </w:style>
  <w:style w:type="paragraph" w:customStyle="1" w:styleId="ListWithLetters">
    <w:name w:val="ListWithLetters"/>
    <w:basedOn w:val="Standard"/>
    <w:rsid w:val="0040636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Standard"/>
    <w:rsid w:val="00B43C90"/>
    <w:pPr>
      <w:numPr>
        <w:numId w:val="3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4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10654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106541"/>
    <w:rPr>
      <w:rFonts w:ascii="Arial Black" w:hAnsi="Arial Black"/>
      <w:caps/>
      <w:kern w:val="10"/>
      <w:sz w:val="24"/>
      <w:szCs w:val="24"/>
      <w:lang w:eastAsia="en-US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900DD7"/>
    <w:rPr>
      <w:color w:val="808080"/>
      <w:sz w:val="16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B17B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B17B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A8757D"/>
    <w:pPr>
      <w:spacing w:before="240" w:after="60"/>
      <w:outlineLvl w:val="2"/>
    </w:pPr>
    <w:rPr>
      <w:b/>
      <w:sz w:val="24"/>
    </w:rPr>
  </w:style>
  <w:style w:type="paragraph" w:customStyle="1" w:styleId="berschrift4oNr">
    <w:name w:val="Überschrift 4 o. Nr."/>
    <w:basedOn w:val="Standard"/>
    <w:next w:val="Standard"/>
    <w:qFormat/>
    <w:rsid w:val="00F279AE"/>
    <w:pPr>
      <w:spacing w:before="120"/>
      <w:outlineLvl w:val="3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6441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paragraph" w:styleId="Verzeichnis3">
    <w:name w:val="toc 3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C75AB0"/>
    <w:pPr>
      <w:pBdr>
        <w:bottom w:val="single" w:sz="4" w:space="1" w:color="auto"/>
      </w:pBdr>
      <w:spacing w:before="240" w:after="120"/>
    </w:pPr>
    <w:rPr>
      <w:rFonts w:ascii="Arial Black" w:hAnsi="Arial Black"/>
      <w:b/>
    </w:rPr>
  </w:style>
  <w:style w:type="paragraph" w:styleId="Verzeichnis4">
    <w:name w:val="toc 4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5B4813"/>
    <w:pPr>
      <w:spacing w:after="100"/>
      <w:ind w:left="880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653E46"/>
    <w:rPr>
      <w:rFonts w:ascii="Arial" w:hAnsi="Arial"/>
      <w:b w:val="0"/>
      <w:i w:val="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styleId="Datum">
    <w:name w:val="Date"/>
    <w:basedOn w:val="Standard"/>
    <w:next w:val="Standard"/>
    <w:link w:val="DatumZchn"/>
    <w:unhideWhenUsed/>
    <w:rsid w:val="0080710E"/>
  </w:style>
  <w:style w:type="character" w:customStyle="1" w:styleId="DatumZchn">
    <w:name w:val="Datum Zchn"/>
    <w:basedOn w:val="Absatz-Standardschriftart"/>
    <w:link w:val="Datum"/>
    <w:rsid w:val="0080710E"/>
    <w:rPr>
      <w:sz w:val="22"/>
      <w:lang w:val="de-CH"/>
    </w:rPr>
  </w:style>
  <w:style w:type="paragraph" w:styleId="Listenabsatz">
    <w:name w:val="List Paragraph"/>
    <w:basedOn w:val="Standard"/>
    <w:uiPriority w:val="34"/>
    <w:qFormat/>
    <w:rsid w:val="00DF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wmf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INH~1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eNp7v3u/jUt+cmlual6JnY1vYnFJalFAUX5BalFJZXBqSbGCvp2NT2JeemlieqqdkYGpqY0+nGujD9cJAPkaGns=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5280-A5A9-4F61-8AB8-62DF0C7BD683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947F6B2-772E-46F6-A1BE-EE8B9BFF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5</Pages>
  <Words>720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Beurteilungsbogen Lehrpersonen</vt:lpstr>
      <vt:lpstr>Organisation</vt:lpstr>
    </vt:vector>
  </TitlesOfParts>
  <Manager>Sibylle Reinhard</Manager>
  <Company>Dienststelle Volksschulbildung Kanton Luzern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Beurteilungsbogen Lehrpersonen</dc:title>
  <dc:subject>Beurteilungs- und Fördergespräch</dc:subject>
  <dc:creator>Sibylle Reinhard</dc:creator>
  <cp:lastModifiedBy>Alessandra Bara</cp:lastModifiedBy>
  <cp:revision>2</cp:revision>
  <cp:lastPrinted>2018-11-14T13:29:00Z</cp:lastPrinted>
  <dcterms:created xsi:type="dcterms:W3CDTF">2018-11-14T14:05:00Z</dcterms:created>
  <dcterms:modified xsi:type="dcterms:W3CDTF">2018-11-14T14:05:00Z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Sibylle Reinhard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11.03.2016</vt:lpwstr>
  </property>
  <property fmtid="{D5CDD505-2E9C-101B-9397-08002B2CF9AE}" pid="9" name="CMIdata.Dok_DatumMMMM">
    <vt:lpwstr>11. März 2016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>Formular</vt:lpwstr>
  </property>
  <property fmtid="{D5CDD505-2E9C-101B-9397-08002B2CF9AE}" pid="13" name="CMIdata.Dok_Lfnr">
    <vt:lpwstr>70689</vt:lpwstr>
  </property>
  <property fmtid="{D5CDD505-2E9C-101B-9397-08002B2CF9AE}" pid="14" name="CMIdata.Dok_Standort">
    <vt:lpwstr/>
  </property>
  <property fmtid="{D5CDD505-2E9C-101B-9397-08002B2CF9AE}" pid="15" name="CMIdata.Dok_Thema">
    <vt:lpwstr/>
  </property>
  <property fmtid="{D5CDD505-2E9C-101B-9397-08002B2CF9AE}" pid="16" name="CMIdata.Dok_Titel">
    <vt:lpwstr>BFG-Beurteilungsbogen Lehrpersonen 2016</vt:lpwstr>
  </property>
  <property fmtid="{D5CDD505-2E9C-101B-9397-08002B2CF9AE}" pid="17" name="CMIdata.G_BeginnMM">
    <vt:lpwstr>04.03.2015</vt:lpwstr>
  </property>
  <property fmtid="{D5CDD505-2E9C-101B-9397-08002B2CF9AE}" pid="18" name="CMIdata.G_BeginnMMMM">
    <vt:lpwstr>4. März 2015</vt:lpwstr>
  </property>
  <property fmtid="{D5CDD505-2E9C-101B-9397-08002B2CF9AE}" pid="19" name="CMIdata.G_Bemerkung">
    <vt:lpwstr/>
  </property>
  <property fmtid="{D5CDD505-2E9C-101B-9397-08002B2CF9AE}" pid="20" name="CMIdata.G_Botschaftsnummer">
    <vt:lpwstr/>
  </property>
  <property fmtid="{D5CDD505-2E9C-101B-9397-08002B2CF9AE}" pid="21" name="CMIdata.G_Departement">
    <vt:lpwstr/>
  </property>
  <property fmtid="{D5CDD505-2E9C-101B-9397-08002B2CF9AE}" pid="22" name="CMIdata.G_Eigner">
    <vt:lpwstr>Dienststelle DVS</vt:lpwstr>
  </property>
  <property fmtid="{D5CDD505-2E9C-101B-9397-08002B2CF9AE}" pid="23" name="CMIdata.G_Eroeffnungsdatum">
    <vt:lpwstr/>
  </property>
  <property fmtid="{D5CDD505-2E9C-101B-9397-08002B2CF9AE}" pid="24" name="CMIdata.G_Laufnummer">
    <vt:lpwstr>2015-52</vt:lpwstr>
  </property>
  <property fmtid="{D5CDD505-2E9C-101B-9397-08002B2CF9AE}" pid="25" name="CMIdata.G_RaeumlicheZuteilung">
    <vt:lpwstr/>
  </property>
  <property fmtid="{D5CDD505-2E9C-101B-9397-08002B2CF9AE}" pid="26" name="CMIdata.G_Registraturplan">
    <vt:lpwstr>5.1.7 Anstellungsfragen</vt:lpwstr>
  </property>
  <property fmtid="{D5CDD505-2E9C-101B-9397-08002B2CF9AE}" pid="27" name="CMIdata.G_SachbearbeiterKuerzel">
    <vt:lpwstr>SREINHARD</vt:lpwstr>
  </property>
  <property fmtid="{D5CDD505-2E9C-101B-9397-08002B2CF9AE}" pid="28" name="CMIdata.G_SachbearbeiterVornameName">
    <vt:lpwstr>Sibylle Reinhard</vt:lpwstr>
  </property>
  <property fmtid="{D5CDD505-2E9C-101B-9397-08002B2CF9AE}" pid="29" name="CMIdata.G_SBE_Anmeldungsgrund">
    <vt:lpwstr/>
  </property>
  <property fmtid="{D5CDD505-2E9C-101B-9397-08002B2CF9AE}" pid="30" name="CMIdata.G_SBE_Klientenart">
    <vt:lpwstr/>
  </property>
  <property fmtid="{D5CDD505-2E9C-101B-9397-08002B2CF9AE}" pid="31" name="CMIdata.G_SBE_Schulgemeinde">
    <vt:lpwstr/>
  </property>
  <property fmtid="{D5CDD505-2E9C-101B-9397-08002B2CF9AE}" pid="32" name="CMIdata.G_SBE_Schulhaus">
    <vt:lpwstr/>
  </property>
  <property fmtid="{D5CDD505-2E9C-101B-9397-08002B2CF9AE}" pid="33" name="CMIdata.G_SBE_Schulstufe">
    <vt:lpwstr/>
  </property>
  <property fmtid="{D5CDD505-2E9C-101B-9397-08002B2CF9AE}" pid="34" name="CMIdata.G_SBE_Team-Gruppengroesse">
    <vt:lpwstr/>
  </property>
  <property fmtid="{D5CDD505-2E9C-101B-9397-08002B2CF9AE}" pid="35" name="CMIdata.G_Signatur">
    <vt:lpwstr/>
  </property>
  <property fmtid="{D5CDD505-2E9C-101B-9397-08002B2CF9AE}" pid="36" name="CMIdata.G_Titel">
    <vt:lpwstr>Beurteilungs- und Fördergespräch (BFG) Lehrpersonen, Neufassung 2016</vt:lpwstr>
  </property>
  <property fmtid="{D5CDD505-2E9C-101B-9397-08002B2CF9AE}" pid="37" name="CMIdata.G_TitelPublikation(DHK)">
    <vt:lpwstr/>
  </property>
  <property fmtid="{D5CDD505-2E9C-101B-9397-08002B2CF9AE}" pid="38" name="CMIdata.G_Vorstossnummer">
    <vt:lpwstr/>
  </property>
  <property fmtid="{D5CDD505-2E9C-101B-9397-08002B2CF9AE}" pid="39" name="Contactperson.Direct Fax">
    <vt:lpwstr/>
  </property>
  <property fmtid="{D5CDD505-2E9C-101B-9397-08002B2CF9AE}" pid="40" name="Contactperson.Direct Phone">
    <vt:lpwstr/>
  </property>
  <property fmtid="{D5CDD505-2E9C-101B-9397-08002B2CF9AE}" pid="41" name="Contactperson.DirectFax">
    <vt:lpwstr/>
  </property>
  <property fmtid="{D5CDD505-2E9C-101B-9397-08002B2CF9AE}" pid="42" name="Contactperson.DirectPhone">
    <vt:lpwstr>041 228 51 56</vt:lpwstr>
  </property>
  <property fmtid="{D5CDD505-2E9C-101B-9397-08002B2CF9AE}" pid="43" name="Contactperson.Name">
    <vt:lpwstr>Sibylle Reinhard</vt:lpwstr>
  </property>
  <property fmtid="{D5CDD505-2E9C-101B-9397-08002B2CF9AE}" pid="44" name="Doc.Date">
    <vt:lpwstr>Datum</vt:lpwstr>
  </property>
  <property fmtid="{D5CDD505-2E9C-101B-9397-08002B2CF9AE}" pid="45" name="Doc.of">
    <vt:lpwstr>von</vt:lpwstr>
  </property>
  <property fmtid="{D5CDD505-2E9C-101B-9397-08002B2CF9AE}" pid="46" name="Doc.Page">
    <vt:lpwstr>Seite</vt:lpwstr>
  </property>
  <property fmtid="{D5CDD505-2E9C-101B-9397-08002B2CF9AE}" pid="47" name="Doc.Text">
    <vt:lpwstr>[Text]</vt:lpwstr>
  </property>
  <property fmtid="{D5CDD505-2E9C-101B-9397-08002B2CF9AE}" pid="48" name="oawDisplayName">
    <vt:lpwstr>Allg-Dokumente_einfach</vt:lpwstr>
  </property>
  <property fmtid="{D5CDD505-2E9C-101B-9397-08002B2CF9AE}" pid="49" name="oawID">
    <vt:lpwstr/>
  </property>
  <property fmtid="{D5CDD505-2E9C-101B-9397-08002B2CF9AE}" pid="50" name="oawInfo">
    <vt:lpwstr/>
  </property>
  <property fmtid="{D5CDD505-2E9C-101B-9397-08002B2CF9AE}" pid="51" name="Organisation.AddressB1">
    <vt:lpwstr>Dienststelle Volksschulbildung</vt:lpwstr>
  </property>
  <property fmtid="{D5CDD505-2E9C-101B-9397-08002B2CF9AE}" pid="52" name="Organisation.AddressB2">
    <vt:lpwstr/>
  </property>
  <property fmtid="{D5CDD505-2E9C-101B-9397-08002B2CF9AE}" pid="53" name="Organisation.Departement">
    <vt:lpwstr>Bildungs- und Kulturdepartement</vt:lpwstr>
  </property>
  <property fmtid="{D5CDD505-2E9C-101B-9397-08002B2CF9AE}" pid="54" name="Outputprofile.External">
    <vt:lpwstr/>
  </property>
  <property fmtid="{D5CDD505-2E9C-101B-9397-08002B2CF9AE}" pid="55" name="Outputprofile.ExternalSignature">
    <vt:lpwstr/>
  </property>
  <property fmtid="{D5CDD505-2E9C-101B-9397-08002B2CF9AE}" pid="56" name="Outputprofile.Internal">
    <vt:lpwstr/>
  </property>
  <property fmtid="{D5CDD505-2E9C-101B-9397-08002B2CF9AE}" pid="57" name="OutputStatus">
    <vt:lpwstr>OutputStatus</vt:lpwstr>
  </property>
  <property fmtid="{D5CDD505-2E9C-101B-9397-08002B2CF9AE}" pid="58" name="StmAuthor.Initials">
    <vt:lpwstr>sr</vt:lpwstr>
  </property>
  <property fmtid="{D5CDD505-2E9C-101B-9397-08002B2CF9AE}" pid="59" name="StmCMIdata.Dok_AusgangMM">
    <vt:lpwstr/>
  </property>
  <property fmtid="{D5CDD505-2E9C-101B-9397-08002B2CF9AE}" pid="60" name="StmCMIdata.Dok_AusgangMMMM">
    <vt:lpwstr/>
  </property>
  <property fmtid="{D5CDD505-2E9C-101B-9397-08002B2CF9AE}" pid="61" name="StmCMIdata.Dok_Autor">
    <vt:lpwstr/>
  </property>
  <property fmtid="{D5CDD505-2E9C-101B-9397-08002B2CF9AE}" pid="62" name="StmCMIdata.Dok_Bemerkung">
    <vt:lpwstr/>
  </property>
  <property fmtid="{D5CDD505-2E9C-101B-9397-08002B2CF9AE}" pid="63" name="StmCMIdata.Dok_Beschlussnummer">
    <vt:lpwstr/>
  </property>
  <property fmtid="{D5CDD505-2E9C-101B-9397-08002B2CF9AE}" pid="64" name="StmCMIdata.Dok_DatumMM">
    <vt:lpwstr>11.03.2016</vt:lpwstr>
  </property>
  <property fmtid="{D5CDD505-2E9C-101B-9397-08002B2CF9AE}" pid="65" name="StmCMIdata.Dok_DatumMMMM">
    <vt:lpwstr>11. März 2016</vt:lpwstr>
  </property>
  <property fmtid="{D5CDD505-2E9C-101B-9397-08002B2CF9AE}" pid="66" name="StmCMIdata.Dok_EingangMM">
    <vt:lpwstr/>
  </property>
  <property fmtid="{D5CDD505-2E9C-101B-9397-08002B2CF9AE}" pid="67" name="StmCMIdata.Dok_EingangMMMM">
    <vt:lpwstr/>
  </property>
  <property fmtid="{D5CDD505-2E9C-101B-9397-08002B2CF9AE}" pid="68" name="StmCMIdata.Dok_Kategorie">
    <vt:lpwstr>Formular</vt:lpwstr>
  </property>
  <property fmtid="{D5CDD505-2E9C-101B-9397-08002B2CF9AE}" pid="69" name="StmCMIdata.Dok_Lfnr">
    <vt:lpwstr>70689</vt:lpwstr>
  </property>
  <property fmtid="{D5CDD505-2E9C-101B-9397-08002B2CF9AE}" pid="70" name="StmCMIdata.Dok_Standort">
    <vt:lpwstr/>
  </property>
  <property fmtid="{D5CDD505-2E9C-101B-9397-08002B2CF9AE}" pid="71" name="StmCMIdata.Dok_Thema">
    <vt:lpwstr/>
  </property>
  <property fmtid="{D5CDD505-2E9C-101B-9397-08002B2CF9AE}" pid="72" name="StmCMIdata.Dok_Titel">
    <vt:lpwstr>BFG-Beurteilungsbogen Lehrpersonen 2016</vt:lpwstr>
  </property>
  <property fmtid="{D5CDD505-2E9C-101B-9397-08002B2CF9AE}" pid="73" name="StmCMIdata.G_BeginnMM">
    <vt:lpwstr>04.03.2015</vt:lpwstr>
  </property>
  <property fmtid="{D5CDD505-2E9C-101B-9397-08002B2CF9AE}" pid="74" name="StmCMIdata.G_BeginnMMMM">
    <vt:lpwstr>4. März 2015</vt:lpwstr>
  </property>
  <property fmtid="{D5CDD505-2E9C-101B-9397-08002B2CF9AE}" pid="75" name="StmCMIdata.G_Bemerkung">
    <vt:lpwstr/>
  </property>
  <property fmtid="{D5CDD505-2E9C-101B-9397-08002B2CF9AE}" pid="76" name="StmCMIdata.G_Botschaftsnummer">
    <vt:lpwstr/>
  </property>
  <property fmtid="{D5CDD505-2E9C-101B-9397-08002B2CF9AE}" pid="77" name="StmCMIdata.G_Departement">
    <vt:lpwstr/>
  </property>
  <property fmtid="{D5CDD505-2E9C-101B-9397-08002B2CF9AE}" pid="78" name="StmCMIdata.G_Eigner">
    <vt:lpwstr>Dienststelle DVS</vt:lpwstr>
  </property>
  <property fmtid="{D5CDD505-2E9C-101B-9397-08002B2CF9AE}" pid="79" name="StmCMIdata.G_Eroeffnungsdatum">
    <vt:lpwstr/>
  </property>
  <property fmtid="{D5CDD505-2E9C-101B-9397-08002B2CF9AE}" pid="80" name="StmCMIdata.G_Laufnummer">
    <vt:lpwstr>2015-52</vt:lpwstr>
  </property>
  <property fmtid="{D5CDD505-2E9C-101B-9397-08002B2CF9AE}" pid="81" name="StmCMIdata.G_RaeumlicheZuteilung">
    <vt:lpwstr/>
  </property>
  <property fmtid="{D5CDD505-2E9C-101B-9397-08002B2CF9AE}" pid="82" name="StmCMIdata.G_Registraturplan">
    <vt:lpwstr>5.1.7 Anstellungsfragen</vt:lpwstr>
  </property>
  <property fmtid="{D5CDD505-2E9C-101B-9397-08002B2CF9AE}" pid="83" name="StmCMIdata.G_SachbearbeiterKuerzel">
    <vt:lpwstr>SREINHARD</vt:lpwstr>
  </property>
  <property fmtid="{D5CDD505-2E9C-101B-9397-08002B2CF9AE}" pid="84" name="StmCMIdata.G_SachbearbeiterVornameName">
    <vt:lpwstr>Sibylle Reinhard</vt:lpwstr>
  </property>
  <property fmtid="{D5CDD505-2E9C-101B-9397-08002B2CF9AE}" pid="85" name="StmCMIdata.G_SBE_Anmeldungsgrund">
    <vt:lpwstr/>
  </property>
  <property fmtid="{D5CDD505-2E9C-101B-9397-08002B2CF9AE}" pid="86" name="StmCMIdata.G_SBE_Klientenart">
    <vt:lpwstr/>
  </property>
  <property fmtid="{D5CDD505-2E9C-101B-9397-08002B2CF9AE}" pid="87" name="StmCMIdata.G_SBE_Schulgemeinde">
    <vt:lpwstr/>
  </property>
  <property fmtid="{D5CDD505-2E9C-101B-9397-08002B2CF9AE}" pid="88" name="StmCMIdata.G_SBE_Schulhaus">
    <vt:lpwstr/>
  </property>
  <property fmtid="{D5CDD505-2E9C-101B-9397-08002B2CF9AE}" pid="89" name="StmCMIdata.G_SBE_Schulstufe">
    <vt:lpwstr/>
  </property>
  <property fmtid="{D5CDD505-2E9C-101B-9397-08002B2CF9AE}" pid="90" name="StmCMIdata.G_SBE_Team-Gruppengroesse">
    <vt:lpwstr/>
  </property>
  <property fmtid="{D5CDD505-2E9C-101B-9397-08002B2CF9AE}" pid="91" name="StmCMIdata.G_Signatur">
    <vt:lpwstr/>
  </property>
  <property fmtid="{D5CDD505-2E9C-101B-9397-08002B2CF9AE}" pid="92" name="StmCMIdata.G_Titel">
    <vt:lpwstr>Beurteilungs- und Fördergespräch (BFG) Lehrpersonen, Neufassung 2016</vt:lpwstr>
  </property>
  <property fmtid="{D5CDD505-2E9C-101B-9397-08002B2CF9AE}" pid="93" name="StmCMIdata.G_TitelPublikation(DHK)">
    <vt:lpwstr/>
  </property>
  <property fmtid="{D5CDD505-2E9C-101B-9397-08002B2CF9AE}" pid="94" name="StmCMIdata.G_Vorstossnummer">
    <vt:lpwstr/>
  </property>
  <property fmtid="{D5CDD505-2E9C-101B-9397-08002B2CF9AE}" pid="95" name="Toolbar.Email">
    <vt:lpwstr>Toolbar.Email</vt:lpwstr>
  </property>
  <property fmtid="{D5CDD505-2E9C-101B-9397-08002B2CF9AE}" pid="96" name="Viacar.PIN">
    <vt:lpwstr> </vt:lpwstr>
  </property>
  <property fmtid="{D5CDD505-2E9C-101B-9397-08002B2CF9AE}" pid="97" name="WdScmCMIdata.Dok_AusgangMM">
    <vt:lpwstr/>
  </property>
  <property fmtid="{D5CDD505-2E9C-101B-9397-08002B2CF9AE}" pid="98" name="WdScmCMIdata.Dok_AusgangMMMM">
    <vt:lpwstr/>
  </property>
  <property fmtid="{D5CDD505-2E9C-101B-9397-08002B2CF9AE}" pid="99" name="WdScmCMIdata.Dok_Autor">
    <vt:lpwstr/>
  </property>
  <property fmtid="{D5CDD505-2E9C-101B-9397-08002B2CF9AE}" pid="100" name="WdScmCMIdata.Dok_Bemerkung">
    <vt:lpwstr/>
  </property>
  <property fmtid="{D5CDD505-2E9C-101B-9397-08002B2CF9AE}" pid="101" name="WdScmCMIdata.Dok_Beschlussnummer">
    <vt:lpwstr/>
  </property>
  <property fmtid="{D5CDD505-2E9C-101B-9397-08002B2CF9AE}" pid="102" name="WdScmCMIdata.Dok_DatumMM">
    <vt:lpwstr>11.03.2016</vt:lpwstr>
  </property>
  <property fmtid="{D5CDD505-2E9C-101B-9397-08002B2CF9AE}" pid="103" name="WdScmCMIdata.Dok_DatumMMMM">
    <vt:lpwstr>11. März 2016</vt:lpwstr>
  </property>
  <property fmtid="{D5CDD505-2E9C-101B-9397-08002B2CF9AE}" pid="104" name="WdScmCMIdata.Dok_EingangMM">
    <vt:lpwstr/>
  </property>
  <property fmtid="{D5CDD505-2E9C-101B-9397-08002B2CF9AE}" pid="105" name="WdScmCMIdata.Dok_EingangMMMM">
    <vt:lpwstr/>
  </property>
  <property fmtid="{D5CDD505-2E9C-101B-9397-08002B2CF9AE}" pid="106" name="WdScmCMIdata.Dok_Kategorie">
    <vt:lpwstr>Formular</vt:lpwstr>
  </property>
  <property fmtid="{D5CDD505-2E9C-101B-9397-08002B2CF9AE}" pid="107" name="WdScmCMIdata.Dok_Lfnr">
    <vt:lpwstr>70689</vt:lpwstr>
  </property>
  <property fmtid="{D5CDD505-2E9C-101B-9397-08002B2CF9AE}" pid="108" name="WdScmCMIdata.Dok_Standort">
    <vt:lpwstr/>
  </property>
  <property fmtid="{D5CDD505-2E9C-101B-9397-08002B2CF9AE}" pid="109" name="WdScmCMIdata.Dok_Thema">
    <vt:lpwstr/>
  </property>
  <property fmtid="{D5CDD505-2E9C-101B-9397-08002B2CF9AE}" pid="110" name="WdScmCMIdata.Dok_Titel">
    <vt:lpwstr>BFG-Beurteilungsbogen Lehrpersonen 2016</vt:lpwstr>
  </property>
  <property fmtid="{D5CDD505-2E9C-101B-9397-08002B2CF9AE}" pid="111" name="WdScmCMIdata.G_BeginnMM">
    <vt:lpwstr>04.03.2015</vt:lpwstr>
  </property>
  <property fmtid="{D5CDD505-2E9C-101B-9397-08002B2CF9AE}" pid="112" name="WdScmCMIdata.G_BeginnMMMM">
    <vt:lpwstr>4. März 2015</vt:lpwstr>
  </property>
  <property fmtid="{D5CDD505-2E9C-101B-9397-08002B2CF9AE}" pid="113" name="WdScmCMIdata.G_Bemerkung">
    <vt:lpwstr/>
  </property>
  <property fmtid="{D5CDD505-2E9C-101B-9397-08002B2CF9AE}" pid="114" name="WdScmCMIdata.G_Botschaftsnummer">
    <vt:lpwstr/>
  </property>
  <property fmtid="{D5CDD505-2E9C-101B-9397-08002B2CF9AE}" pid="115" name="WdScmCMIdata.G_Departement">
    <vt:lpwstr/>
  </property>
  <property fmtid="{D5CDD505-2E9C-101B-9397-08002B2CF9AE}" pid="116" name="WdScmCMIdata.G_Eigner">
    <vt:lpwstr>Dienststelle DVS</vt:lpwstr>
  </property>
  <property fmtid="{D5CDD505-2E9C-101B-9397-08002B2CF9AE}" pid="117" name="WdScmCMIdata.G_Eroeffnungsdatum">
    <vt:lpwstr/>
  </property>
  <property fmtid="{D5CDD505-2E9C-101B-9397-08002B2CF9AE}" pid="118" name="WdScmCMIdata.G_Laufnummer">
    <vt:lpwstr>2015-52</vt:lpwstr>
  </property>
  <property fmtid="{D5CDD505-2E9C-101B-9397-08002B2CF9AE}" pid="119" name="WdScmCMIdata.G_RaeumlicheZuteilung">
    <vt:lpwstr/>
  </property>
  <property fmtid="{D5CDD505-2E9C-101B-9397-08002B2CF9AE}" pid="120" name="WdScmCMIdata.G_Registraturplan">
    <vt:lpwstr>5.1.7 Anstellungsfragen</vt:lpwstr>
  </property>
  <property fmtid="{D5CDD505-2E9C-101B-9397-08002B2CF9AE}" pid="121" name="WdScmCMIdata.G_SachbearbeiterKuerzel">
    <vt:lpwstr>SREINHARD</vt:lpwstr>
  </property>
  <property fmtid="{D5CDD505-2E9C-101B-9397-08002B2CF9AE}" pid="122" name="WdScmCMIdata.G_SachbearbeiterVornameName">
    <vt:lpwstr>Sibylle Reinhard</vt:lpwstr>
  </property>
  <property fmtid="{D5CDD505-2E9C-101B-9397-08002B2CF9AE}" pid="123" name="WdScmCMIdata.G_SBE_Anmeldungsgrund">
    <vt:lpwstr/>
  </property>
  <property fmtid="{D5CDD505-2E9C-101B-9397-08002B2CF9AE}" pid="124" name="WdScmCMIdata.G_SBE_Klientenart">
    <vt:lpwstr/>
  </property>
  <property fmtid="{D5CDD505-2E9C-101B-9397-08002B2CF9AE}" pid="125" name="WdScmCMIdata.G_SBE_Schulgemeinde">
    <vt:lpwstr/>
  </property>
  <property fmtid="{D5CDD505-2E9C-101B-9397-08002B2CF9AE}" pid="126" name="WdScmCMIdata.G_SBE_Schulhaus">
    <vt:lpwstr/>
  </property>
  <property fmtid="{D5CDD505-2E9C-101B-9397-08002B2CF9AE}" pid="127" name="WdScmCMIdata.G_SBE_Schulstufe">
    <vt:lpwstr/>
  </property>
  <property fmtid="{D5CDD505-2E9C-101B-9397-08002B2CF9AE}" pid="128" name="WdScmCMIdata.G_SBE_Team-Gruppengroesse">
    <vt:lpwstr/>
  </property>
  <property fmtid="{D5CDD505-2E9C-101B-9397-08002B2CF9AE}" pid="129" name="WdScmCMIdata.G_Signatur">
    <vt:lpwstr/>
  </property>
  <property fmtid="{D5CDD505-2E9C-101B-9397-08002B2CF9AE}" pid="130" name="WdScmCMIdata.G_Titel">
    <vt:lpwstr>Beurteilungs- und Fördergespräch (BFG) Lehrpersonen, Neufassung 2016</vt:lpwstr>
  </property>
  <property fmtid="{D5CDD505-2E9C-101B-9397-08002B2CF9AE}" pid="131" name="WdScmCMIdata.G_TitelPublikation(DHK)">
    <vt:lpwstr/>
  </property>
  <property fmtid="{D5CDD505-2E9C-101B-9397-08002B2CF9AE}" pid="132" name="WdScmCMIdata.G_Vorstossnummer">
    <vt:lpwstr/>
  </property>
</Properties>
</file>