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525ED4" w:rsidTr="00B719C0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bookmarkStart w:id="0" w:name="_GoBack"/>
          <w:bookmarkEnd w:id="0"/>
          <w:p w:rsidR="00EB135E" w:rsidRPr="005F5BF6" w:rsidRDefault="00A12A62" w:rsidP="00EB135E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486136148E2343E5B72A1303C590BF0C"/>
                </w:placeholder>
                <w:dataBinding w:prefixMappings="xmlns:ns='http://schemas.officeatwork.com/CustomXMLPart'" w:xpath="/ns:officeatwork/ns:Departement" w:storeItemID="{F142AFCC-EF89-4CB6-828A-483D7B5D2939}"/>
                <w:text w:multiLine="1"/>
              </w:sdtPr>
              <w:sdtEndPr/>
              <w:sdtContent>
                <w:r>
                  <w:t>Bildungs- und Kulturdepartement</w:t>
                </w:r>
                <w:r>
                  <w:br/>
                </w:r>
              </w:sdtContent>
            </w:sdt>
            <w:r w:rsidRPr="005F5BF6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C7CB05BEF72E49E2A5FA04DF2071E216"/>
                </w:placeholder>
                <w:dataBinding w:prefixMappings="xmlns:ns='http://schemas.officeatwork.com/CustomXMLPart'" w:xpath="/ns:officeatwork/ns:Organisation1" w:storeItemID="{F142AFCC-EF89-4CB6-828A-483D7B5D2939}"/>
                <w:text w:multiLine="1"/>
              </w:sdtPr>
              <w:sdtEndPr>
                <w:rPr>
                  <w:rStyle w:val="Fett"/>
                </w:rPr>
              </w:sdtEndPr>
              <w:sdtContent>
                <w:r>
                  <w:rPr>
                    <w:rStyle w:val="Fett"/>
                  </w:rPr>
                  <w:t>Dienststelle Volksschulbildung</w:t>
                </w:r>
              </w:sdtContent>
            </w:sdt>
          </w:p>
        </w:tc>
      </w:tr>
    </w:tbl>
    <w:p w:rsidR="003162E0" w:rsidRPr="005F5BF6" w:rsidRDefault="00A12A62" w:rsidP="00B719C0">
      <w:pPr>
        <w:pStyle w:val="CityDate"/>
        <w:spacing w:before="0"/>
        <w:rPr>
          <w:sz w:val="2"/>
          <w:szCs w:val="2"/>
        </w:rPr>
        <w:sectPr w:rsidR="003162E0" w:rsidRPr="005F5BF6" w:rsidSect="005F5BF6">
          <w:headerReference w:type="default" r:id="rId13"/>
          <w:footerReference w:type="default" r:id="rId14"/>
          <w:type w:val="continuous"/>
          <w:pgSz w:w="16838" w:h="11906" w:orient="landscape"/>
          <w:pgMar w:top="1758" w:right="1134" w:bottom="1134" w:left="1701" w:header="567" w:footer="420" w:gutter="0"/>
          <w:cols w:space="708"/>
          <w:docGrid w:linePitch="360"/>
        </w:sectPr>
      </w:pPr>
    </w:p>
    <w:p w:rsidR="003162E0" w:rsidRPr="005F5BF6" w:rsidRDefault="00A12A62" w:rsidP="00CA210B"/>
    <w:p w:rsidR="000323DC" w:rsidRPr="005F5BF6" w:rsidRDefault="00A12A62" w:rsidP="000323DC">
      <w:r w:rsidRPr="005F5BF6">
        <w:fldChar w:fldCharType="begin"/>
      </w:r>
      <w:r w:rsidRPr="005F5BF6">
        <w:instrText xml:space="preserve"> DOCPROPERTY "StmOrganisation.City"\*CHARFORMAT </w:instrText>
      </w:r>
      <w:r w:rsidRPr="005F5BF6">
        <w:fldChar w:fldCharType="separate"/>
      </w:r>
      <w:r w:rsidRPr="005F5BF6">
        <w:t>Luzern</w:t>
      </w:r>
      <w:r w:rsidRPr="005F5BF6">
        <w:fldChar w:fldCharType="end"/>
      </w:r>
      <w:r w:rsidRPr="005F5BF6">
        <w:t xml:space="preserve">, </w:t>
      </w:r>
      <w:r>
        <w:fldChar w:fldCharType="begin"/>
      </w:r>
      <w:r>
        <w:instrText xml:space="preserve"> DOCPROPERTY "StmCustomField.CreationDate"\*CHARFORMAT </w:instrText>
      </w:r>
      <w:r>
        <w:fldChar w:fldCharType="separate"/>
      </w:r>
      <w:r>
        <w:t>12. August 2024</w:t>
      </w:r>
      <w:r>
        <w:fldChar w:fldCharType="end"/>
      </w:r>
      <w:r w:rsidRPr="005F5BF6">
        <w:t>/</w:t>
      </w:r>
      <w:r>
        <w:fldChar w:fldCharType="begin"/>
      </w:r>
      <w:r>
        <w:instrText xml:space="preserve"> DOCPROPERTY "StmAuthor.Initials"\*CHARFORMAT </w:instrText>
      </w:r>
      <w:r>
        <w:fldChar w:fldCharType="separate"/>
      </w:r>
      <w:r>
        <w:t>ENE</w:t>
      </w:r>
      <w:r>
        <w:fldChar w:fldCharType="end"/>
      </w:r>
      <w:r w:rsidRPr="005F5BF6">
        <w:t xml:space="preserve"> </w:t>
      </w:r>
    </w:p>
    <w:p w:rsidR="000323DC" w:rsidRPr="005F5BF6" w:rsidRDefault="00A12A62" w:rsidP="00A15CF7">
      <w:pPr>
        <w:pStyle w:val="Betreff"/>
        <w:jc w:val="center"/>
        <w:rPr>
          <w:b w:val="0"/>
        </w:rPr>
      </w:pPr>
    </w:p>
    <w:p w:rsidR="00AD3B36" w:rsidRPr="005F5BF6" w:rsidRDefault="00A12A62" w:rsidP="002A67A5">
      <w:pPr>
        <w:pStyle w:val="Betreff"/>
        <w:rPr>
          <w:sz w:val="26"/>
          <w:szCs w:val="26"/>
        </w:rPr>
      </w:pPr>
      <w:r w:rsidRPr="008116A4">
        <w:t>Individueller Bildungsplan</w:t>
      </w:r>
    </w:p>
    <w:p w:rsidR="00AD3B36" w:rsidRDefault="00A12A62" w:rsidP="00AD3B36">
      <w:pPr>
        <w:pStyle w:val="berschrift3oNr"/>
      </w:pPr>
      <w:r>
        <w:t>Teil 1</w:t>
      </w:r>
    </w:p>
    <w:tbl>
      <w:tblPr>
        <w:tblStyle w:val="Tabellenraster"/>
        <w:tblW w:w="1387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25"/>
        <w:gridCol w:w="4626"/>
        <w:gridCol w:w="4626"/>
      </w:tblGrid>
      <w:tr w:rsidR="00525ED4" w:rsidTr="00A47167">
        <w:trPr>
          <w:trHeight w:val="258"/>
        </w:trPr>
        <w:tc>
          <w:tcPr>
            <w:tcW w:w="4625" w:type="dxa"/>
            <w:shd w:val="clear" w:color="auto" w:fill="D9D9D9" w:themeFill="background1" w:themeFillShade="D9"/>
          </w:tcPr>
          <w:p w:rsidR="008116A4" w:rsidRPr="00B61A84" w:rsidRDefault="00A12A62" w:rsidP="00A47167">
            <w:pPr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</w:rPr>
              <w:t>Name Lernende*r</w:t>
            </w:r>
          </w:p>
        </w:tc>
        <w:tc>
          <w:tcPr>
            <w:tcW w:w="4626" w:type="dxa"/>
            <w:shd w:val="clear" w:color="auto" w:fill="D9D9D9" w:themeFill="background1" w:themeFillShade="D9"/>
          </w:tcPr>
          <w:p w:rsidR="008116A4" w:rsidRPr="00B61A84" w:rsidRDefault="00A12A62" w:rsidP="00A47167">
            <w:pPr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</w:rPr>
              <w:t>Name SHP</w:t>
            </w:r>
          </w:p>
        </w:tc>
        <w:tc>
          <w:tcPr>
            <w:tcW w:w="4626" w:type="dxa"/>
            <w:shd w:val="clear" w:color="auto" w:fill="D9D9D9" w:themeFill="background1" w:themeFillShade="D9"/>
          </w:tcPr>
          <w:p w:rsidR="008116A4" w:rsidRPr="00B61A84" w:rsidRDefault="00A12A62" w:rsidP="00A47167">
            <w:pPr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</w:rPr>
              <w:t xml:space="preserve">Klasse </w:t>
            </w:r>
            <w:r w:rsidRPr="00B61A84">
              <w:rPr>
                <w:rFonts w:cs="Segoe UI"/>
                <w:b/>
                <w:bCs/>
              </w:rPr>
              <w:t>/Schuljahr</w:t>
            </w:r>
          </w:p>
        </w:tc>
      </w:tr>
      <w:tr w:rsidR="00525ED4" w:rsidTr="00A47167">
        <w:trPr>
          <w:trHeight w:val="258"/>
        </w:trPr>
        <w:tc>
          <w:tcPr>
            <w:tcW w:w="4625" w:type="dxa"/>
            <w:shd w:val="clear" w:color="auto" w:fill="FFFFFF" w:themeFill="background1"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  <w:tc>
          <w:tcPr>
            <w:tcW w:w="4626" w:type="dxa"/>
            <w:shd w:val="clear" w:color="auto" w:fill="FFFFFF" w:themeFill="background1"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  <w:tc>
          <w:tcPr>
            <w:tcW w:w="4626" w:type="dxa"/>
            <w:shd w:val="clear" w:color="auto" w:fill="FFFFFF" w:themeFill="background1"/>
          </w:tcPr>
          <w:p w:rsidR="008116A4" w:rsidRPr="00B61A84" w:rsidRDefault="00A12A62" w:rsidP="00A47167">
            <w:pPr>
              <w:rPr>
                <w:rFonts w:cs="Segoe UI"/>
              </w:rPr>
            </w:pPr>
            <w:r w:rsidRPr="00B61A84">
              <w:rPr>
                <w:rFonts w:cs="Segoe UI"/>
              </w:rPr>
              <w:t>Klasse / SJ</w:t>
            </w:r>
          </w:p>
        </w:tc>
      </w:tr>
    </w:tbl>
    <w:p w:rsidR="008116A4" w:rsidRDefault="00A12A62" w:rsidP="008116A4">
      <w:pPr>
        <w:pStyle w:val="berschrift3oNr"/>
      </w:pPr>
      <w:r>
        <w:t>Teil 2</w:t>
      </w:r>
    </w:p>
    <w:tbl>
      <w:tblPr>
        <w:tblStyle w:val="Tabellenraster"/>
        <w:tblW w:w="1387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091"/>
        <w:gridCol w:w="7786"/>
      </w:tblGrid>
      <w:tr w:rsidR="00525ED4" w:rsidTr="00A47167">
        <w:trPr>
          <w:trHeight w:val="226"/>
        </w:trPr>
        <w:tc>
          <w:tcPr>
            <w:tcW w:w="6091" w:type="dxa"/>
            <w:shd w:val="clear" w:color="auto" w:fill="D9D9D9" w:themeFill="background1" w:themeFillShade="D9"/>
          </w:tcPr>
          <w:p w:rsidR="008116A4" w:rsidRPr="00B61A84" w:rsidRDefault="00A12A62" w:rsidP="00A47167">
            <w:pPr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</w:rPr>
              <w:t>Orientierungsziele aus dem Standortgespräch</w:t>
            </w:r>
          </w:p>
        </w:tc>
        <w:tc>
          <w:tcPr>
            <w:tcW w:w="7786" w:type="dxa"/>
            <w:shd w:val="clear" w:color="auto" w:fill="D9D9D9" w:themeFill="background1" w:themeFillShade="D9"/>
          </w:tcPr>
          <w:p w:rsidR="008116A4" w:rsidRPr="00B61A84" w:rsidRDefault="00A12A62" w:rsidP="00A47167">
            <w:pPr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</w:rPr>
              <w:t>Verortung Befähigungsbereich</w:t>
            </w:r>
          </w:p>
        </w:tc>
      </w:tr>
      <w:tr w:rsidR="00525ED4" w:rsidTr="00A47167">
        <w:trPr>
          <w:trHeight w:val="86"/>
        </w:trPr>
        <w:tc>
          <w:tcPr>
            <w:tcW w:w="6091" w:type="dxa"/>
            <w:shd w:val="clear" w:color="auto" w:fill="FFFFFF" w:themeFill="background1"/>
            <w:vAlign w:val="center"/>
          </w:tcPr>
          <w:p w:rsidR="008116A4" w:rsidRPr="00B61A84" w:rsidRDefault="00A12A62" w:rsidP="00A47167">
            <w:pPr>
              <w:ind w:left="360" w:hanging="360"/>
              <w:rPr>
                <w:rFonts w:cs="Segoe UI"/>
              </w:rPr>
            </w:pPr>
            <w:r w:rsidRPr="00B61A84">
              <w:rPr>
                <w:rFonts w:cs="Segoe UI"/>
              </w:rPr>
              <w:t>OZ 1</w:t>
            </w:r>
          </w:p>
        </w:tc>
        <w:tc>
          <w:tcPr>
            <w:tcW w:w="7786" w:type="dxa"/>
            <w:shd w:val="clear" w:color="auto" w:fill="FFFFFF" w:themeFill="background1"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</w:tr>
      <w:tr w:rsidR="00525ED4" w:rsidTr="00A47167">
        <w:trPr>
          <w:trHeight w:val="225"/>
        </w:trPr>
        <w:tc>
          <w:tcPr>
            <w:tcW w:w="6091" w:type="dxa"/>
            <w:shd w:val="clear" w:color="auto" w:fill="FFFFFF" w:themeFill="background1"/>
            <w:vAlign w:val="center"/>
          </w:tcPr>
          <w:p w:rsidR="008116A4" w:rsidRPr="00B61A84" w:rsidRDefault="00A12A62" w:rsidP="00A47167">
            <w:pPr>
              <w:rPr>
                <w:rFonts w:cs="Segoe UI"/>
              </w:rPr>
            </w:pPr>
            <w:r w:rsidRPr="00B61A84">
              <w:rPr>
                <w:rFonts w:cs="Segoe UI"/>
              </w:rPr>
              <w:t xml:space="preserve">OZ 2 </w:t>
            </w:r>
          </w:p>
        </w:tc>
        <w:tc>
          <w:tcPr>
            <w:tcW w:w="7786" w:type="dxa"/>
            <w:shd w:val="clear" w:color="auto" w:fill="FFFFFF" w:themeFill="background1"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</w:tr>
    </w:tbl>
    <w:p w:rsidR="008116A4" w:rsidRDefault="00A12A62" w:rsidP="008116A4">
      <w:pPr>
        <w:pStyle w:val="berschrift3oNr"/>
      </w:pPr>
      <w:r>
        <w:t>Teil 3</w:t>
      </w:r>
    </w:p>
    <w:tbl>
      <w:tblPr>
        <w:tblStyle w:val="Tabellenraster"/>
        <w:tblW w:w="13887" w:type="dxa"/>
        <w:tblLook w:val="04A0" w:firstRow="1" w:lastRow="0" w:firstColumn="1" w:lastColumn="0" w:noHBand="0" w:noVBand="1"/>
      </w:tblPr>
      <w:tblGrid>
        <w:gridCol w:w="3654"/>
        <w:gridCol w:w="808"/>
        <w:gridCol w:w="4783"/>
        <w:gridCol w:w="4642"/>
      </w:tblGrid>
      <w:tr w:rsidR="00525ED4" w:rsidTr="00A47167">
        <w:trPr>
          <w:cantSplit/>
          <w:trHeight w:val="510"/>
        </w:trPr>
        <w:tc>
          <w:tcPr>
            <w:tcW w:w="3681" w:type="dxa"/>
          </w:tcPr>
          <w:p w:rsidR="008116A4" w:rsidRPr="00B61A84" w:rsidRDefault="00A12A62" w:rsidP="00A47167">
            <w:pPr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</w:rPr>
              <w:t>Überfachliche Kompetenzen</w:t>
            </w:r>
          </w:p>
          <w:p w:rsidR="008116A4" w:rsidRPr="00B61A84" w:rsidRDefault="00A12A62" w:rsidP="00A47167">
            <w:pPr>
              <w:rPr>
                <w:rFonts w:cs="Segoe UI"/>
              </w:rPr>
            </w:pPr>
            <w:r w:rsidRPr="00B61A84">
              <w:rPr>
                <w:rFonts w:cs="Segoe UI"/>
                <w:b/>
                <w:bCs/>
                <w:color w:val="548DD4" w:themeColor="text2" w:themeTint="99"/>
              </w:rPr>
              <w:t>Befähigungsbezug: Personalisierung</w:t>
            </w:r>
          </w:p>
        </w:tc>
        <w:tc>
          <w:tcPr>
            <w:tcW w:w="709" w:type="dxa"/>
            <w:vMerge w:val="restart"/>
            <w:textDirection w:val="btLr"/>
          </w:tcPr>
          <w:p w:rsidR="008116A4" w:rsidRPr="00B61A84" w:rsidRDefault="00A12A62" w:rsidP="00A47167">
            <w:pPr>
              <w:ind w:left="113" w:right="113"/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</w:rPr>
              <w:t xml:space="preserve">Fachbereiche </w:t>
            </w:r>
          </w:p>
          <w:p w:rsidR="008116A4" w:rsidRPr="00B61A84" w:rsidRDefault="00A12A62" w:rsidP="00A47167">
            <w:pPr>
              <w:ind w:left="113" w:right="113"/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</w:rPr>
              <w:t>gemäss WOST</w:t>
            </w:r>
          </w:p>
        </w:tc>
        <w:tc>
          <w:tcPr>
            <w:tcW w:w="4819" w:type="dxa"/>
          </w:tcPr>
          <w:p w:rsidR="008116A4" w:rsidRPr="00B61A84" w:rsidRDefault="00A12A62" w:rsidP="00A47167">
            <w:pPr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</w:rPr>
              <w:t>Fachliche Kompetenzen</w:t>
            </w:r>
          </w:p>
          <w:p w:rsidR="008116A4" w:rsidRPr="00B61A84" w:rsidRDefault="00A12A62" w:rsidP="00A47167">
            <w:pPr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  <w:color w:val="548DD4" w:themeColor="text2" w:themeTint="99"/>
              </w:rPr>
              <w:t xml:space="preserve">Kompetenzbezug: </w:t>
            </w:r>
            <w:r w:rsidRPr="00B61A84">
              <w:rPr>
                <w:rFonts w:cs="Segoe UI"/>
                <w:b/>
                <w:bCs/>
                <w:color w:val="548DD4" w:themeColor="text2" w:themeTint="99"/>
              </w:rPr>
              <w:t>Elementarisierung</w:t>
            </w:r>
          </w:p>
        </w:tc>
        <w:tc>
          <w:tcPr>
            <w:tcW w:w="4678" w:type="dxa"/>
          </w:tcPr>
          <w:p w:rsidR="008116A4" w:rsidRPr="00B61A84" w:rsidRDefault="00A12A62" w:rsidP="00A47167">
            <w:pPr>
              <w:rPr>
                <w:rFonts w:cs="Segoe UI"/>
                <w:b/>
                <w:bCs/>
                <w:color w:val="548DD4" w:themeColor="text2" w:themeTint="99"/>
              </w:rPr>
            </w:pPr>
            <w:r w:rsidRPr="00B61A84">
              <w:rPr>
                <w:rFonts w:cs="Segoe UI"/>
                <w:b/>
                <w:bCs/>
              </w:rPr>
              <w:t>Umsetzungen</w:t>
            </w:r>
          </w:p>
          <w:p w:rsidR="008116A4" w:rsidRPr="00B61A84" w:rsidRDefault="00A12A62" w:rsidP="00A47167">
            <w:pPr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  <w:color w:val="548DD4" w:themeColor="text2" w:themeTint="99"/>
              </w:rPr>
              <w:t>Erfahrungsbezug: Kontextualisierung</w:t>
            </w:r>
            <w:r w:rsidRPr="00B61A84">
              <w:rPr>
                <w:rFonts w:cs="Segoe UI"/>
                <w:b/>
                <w:bCs/>
              </w:rPr>
              <w:t xml:space="preserve"> </w:t>
            </w:r>
          </w:p>
        </w:tc>
      </w:tr>
      <w:tr w:rsidR="00525ED4" w:rsidTr="00A47167">
        <w:trPr>
          <w:trHeight w:val="632"/>
        </w:trPr>
        <w:tc>
          <w:tcPr>
            <w:tcW w:w="3681" w:type="dxa"/>
            <w:shd w:val="clear" w:color="auto" w:fill="F2F2F2" w:themeFill="background1" w:themeFillShade="F2"/>
          </w:tcPr>
          <w:p w:rsidR="008116A4" w:rsidRPr="008116A4" w:rsidRDefault="00A12A62" w:rsidP="008116A4">
            <w:pPr>
              <w:pStyle w:val="ListWithSymbols"/>
              <w:rPr>
                <w:b/>
                <w:bCs/>
                <w:sz w:val="20"/>
              </w:rPr>
            </w:pPr>
            <w:r w:rsidRPr="008116A4">
              <w:rPr>
                <w:sz w:val="20"/>
              </w:rPr>
              <w:t xml:space="preserve">Wozu soll befähigt werden? </w:t>
            </w:r>
          </w:p>
          <w:p w:rsidR="008116A4" w:rsidRPr="008116A4" w:rsidRDefault="00A12A62" w:rsidP="008116A4">
            <w:pPr>
              <w:pStyle w:val="ListWithSymbols"/>
              <w:rPr>
                <w:b/>
                <w:bCs/>
                <w:sz w:val="20"/>
              </w:rPr>
            </w:pPr>
            <w:r w:rsidRPr="008116A4">
              <w:rPr>
                <w:sz w:val="20"/>
              </w:rPr>
              <w:t>Wie werden die überfachlichen Orientierungsziele operationalisiert und konkretisiert?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:rsidR="008116A4" w:rsidRPr="008116A4" w:rsidRDefault="00A12A62" w:rsidP="00A47167">
            <w:pPr>
              <w:rPr>
                <w:rFonts w:cs="Segoe UI"/>
                <w:b/>
                <w:bCs/>
                <w:sz w:val="2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:rsidR="008116A4" w:rsidRPr="008116A4" w:rsidRDefault="00A12A62" w:rsidP="008116A4">
            <w:pPr>
              <w:pStyle w:val="ListWithSymbols"/>
              <w:rPr>
                <w:b/>
                <w:bCs/>
                <w:sz w:val="20"/>
              </w:rPr>
            </w:pPr>
            <w:r w:rsidRPr="008116A4">
              <w:rPr>
                <w:sz w:val="20"/>
              </w:rPr>
              <w:t xml:space="preserve">Welche fachlichen Kompetenzen aus dem aBp/LP21 werden schwerpunktmässig </w:t>
            </w:r>
            <w:r w:rsidRPr="008116A4">
              <w:rPr>
                <w:sz w:val="20"/>
              </w:rPr>
              <w:t>gefördert?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8116A4" w:rsidRPr="008116A4" w:rsidRDefault="00A12A62" w:rsidP="008116A4">
            <w:pPr>
              <w:pStyle w:val="ListWithSymbols"/>
              <w:rPr>
                <w:b/>
                <w:bCs/>
                <w:sz w:val="20"/>
              </w:rPr>
            </w:pPr>
            <w:r w:rsidRPr="008116A4">
              <w:rPr>
                <w:sz w:val="20"/>
              </w:rPr>
              <w:t>Wie</w:t>
            </w:r>
            <w:r w:rsidRPr="008116A4">
              <w:rPr>
                <w:color w:val="FF0000"/>
                <w:sz w:val="20"/>
              </w:rPr>
              <w:t xml:space="preserve"> </w:t>
            </w:r>
            <w:r w:rsidRPr="008116A4">
              <w:rPr>
                <w:sz w:val="20"/>
              </w:rPr>
              <w:t>werden Lernsettings gestaltet, damit wichtige Erfahrungen in Bezug auf fachliche und überfachliche Kompetenzen gemacht werden können?</w:t>
            </w:r>
          </w:p>
        </w:tc>
      </w:tr>
      <w:tr w:rsidR="00525ED4" w:rsidTr="00A47167">
        <w:trPr>
          <w:cantSplit/>
          <w:trHeight w:val="1134"/>
        </w:trPr>
        <w:tc>
          <w:tcPr>
            <w:tcW w:w="3681" w:type="dxa"/>
            <w:vMerge w:val="restart"/>
          </w:tcPr>
          <w:p w:rsidR="008116A4" w:rsidRPr="00B61A84" w:rsidRDefault="00A12A62" w:rsidP="00A47167">
            <w:pPr>
              <w:rPr>
                <w:rFonts w:cs="Segoe UI"/>
              </w:rPr>
            </w:pPr>
          </w:p>
          <w:p w:rsidR="008116A4" w:rsidRPr="00B61A84" w:rsidRDefault="00A12A62" w:rsidP="00A47167">
            <w:pPr>
              <w:rPr>
                <w:rFonts w:cs="Segoe UI"/>
              </w:rPr>
            </w:pPr>
            <w:r w:rsidRPr="00B61A84">
              <w:rPr>
                <w:rFonts w:cs="Segoe UI"/>
              </w:rPr>
              <w:t>OZ 1a:</w:t>
            </w:r>
          </w:p>
          <w:p w:rsidR="008116A4" w:rsidRPr="00B61A84" w:rsidRDefault="00A12A62" w:rsidP="00A47167">
            <w:pPr>
              <w:rPr>
                <w:rFonts w:cs="Segoe UI"/>
              </w:rPr>
            </w:pPr>
          </w:p>
          <w:p w:rsidR="008116A4" w:rsidRPr="00B61A84" w:rsidRDefault="00A12A62" w:rsidP="00A47167">
            <w:pPr>
              <w:rPr>
                <w:rFonts w:cs="Segoe UI"/>
              </w:rPr>
            </w:pPr>
            <w:r w:rsidRPr="00B61A84">
              <w:rPr>
                <w:rFonts w:cs="Segoe UI"/>
              </w:rPr>
              <w:lastRenderedPageBreak/>
              <w:t>OZ 1b:</w:t>
            </w:r>
          </w:p>
          <w:p w:rsidR="008116A4" w:rsidRPr="00B61A84" w:rsidRDefault="00A12A62" w:rsidP="00A47167">
            <w:pPr>
              <w:rPr>
                <w:rFonts w:cs="Segoe UI"/>
              </w:rPr>
            </w:pPr>
          </w:p>
          <w:p w:rsidR="008116A4" w:rsidRPr="00B61A84" w:rsidRDefault="00A12A62" w:rsidP="00A47167">
            <w:pPr>
              <w:rPr>
                <w:rFonts w:cs="Segoe UI"/>
              </w:rPr>
            </w:pPr>
            <w:r w:rsidRPr="00B61A84">
              <w:rPr>
                <w:rFonts w:cs="Segoe UI"/>
              </w:rPr>
              <w:t xml:space="preserve">OZ 2a: </w:t>
            </w:r>
          </w:p>
        </w:tc>
        <w:tc>
          <w:tcPr>
            <w:tcW w:w="709" w:type="dxa"/>
            <w:textDirection w:val="btLr"/>
            <w:vAlign w:val="center"/>
          </w:tcPr>
          <w:p w:rsidR="008116A4" w:rsidRPr="00B61A84" w:rsidRDefault="00A12A62" w:rsidP="00A47167">
            <w:pPr>
              <w:ind w:left="113" w:right="113"/>
              <w:jc w:val="center"/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</w:rPr>
              <w:lastRenderedPageBreak/>
              <w:t>Deutsch</w:t>
            </w:r>
          </w:p>
        </w:tc>
        <w:tc>
          <w:tcPr>
            <w:tcW w:w="4819" w:type="dxa"/>
          </w:tcPr>
          <w:p w:rsidR="008116A4" w:rsidRPr="00B61A84" w:rsidRDefault="00A12A62" w:rsidP="00A47167">
            <w:pPr>
              <w:pStyle w:val="StandardWeb"/>
              <w:rPr>
                <w:rFonts w:cs="Segoe UI"/>
                <w:sz w:val="20"/>
                <w:szCs w:val="20"/>
              </w:rPr>
            </w:pPr>
            <w:r w:rsidRPr="00B61A84">
              <w:rPr>
                <w:rFonts w:cs="Segoe UI"/>
                <w:sz w:val="20"/>
                <w:szCs w:val="20"/>
              </w:rPr>
              <w:t xml:space="preserve">Kompetenzstufenitems aus dem aBp/LP21 kopieren und wenn möglich mit </w:t>
            </w:r>
            <w:r w:rsidRPr="00B61A84">
              <w:rPr>
                <w:rFonts w:cs="Segoe UI"/>
                <w:sz w:val="20"/>
                <w:szCs w:val="20"/>
              </w:rPr>
              <w:t>Nummern ergänzen.</w:t>
            </w:r>
          </w:p>
          <w:p w:rsidR="008116A4" w:rsidRPr="00B61A84" w:rsidRDefault="00A12A62" w:rsidP="00A47167">
            <w:pPr>
              <w:pStyle w:val="StandardWeb"/>
              <w:rPr>
                <w:rFonts w:cs="Segoe UI"/>
                <w:sz w:val="20"/>
                <w:szCs w:val="20"/>
              </w:rPr>
            </w:pPr>
          </w:p>
          <w:p w:rsidR="008116A4" w:rsidRPr="00B61A84" w:rsidRDefault="00A12A62" w:rsidP="00A47167">
            <w:pPr>
              <w:pStyle w:val="StandardWeb"/>
              <w:rPr>
                <w:rFonts w:cs="Segoe UI"/>
                <w:sz w:val="20"/>
                <w:szCs w:val="20"/>
              </w:rPr>
            </w:pPr>
            <w:r w:rsidRPr="00B61A84">
              <w:rPr>
                <w:rFonts w:cs="Segoe UI"/>
                <w:sz w:val="20"/>
                <w:szCs w:val="20"/>
              </w:rPr>
              <w:t xml:space="preserve">Zusatz: Fachliche Ziele operationalisieren </w:t>
            </w:r>
          </w:p>
        </w:tc>
        <w:tc>
          <w:tcPr>
            <w:tcW w:w="4678" w:type="dxa"/>
          </w:tcPr>
          <w:p w:rsidR="008116A4" w:rsidRPr="00B61A84" w:rsidRDefault="00A12A62" w:rsidP="008116A4">
            <w:pPr>
              <w:pStyle w:val="ListWithSymbols"/>
              <w:ind w:left="425" w:hanging="425"/>
              <w:rPr>
                <w:rFonts w:cs="Segoe UI"/>
                <w:sz w:val="20"/>
                <w:szCs w:val="20"/>
              </w:rPr>
            </w:pPr>
            <w:r w:rsidRPr="00B61A84">
              <w:rPr>
                <w:rFonts w:cs="Segoe UI"/>
                <w:sz w:val="20"/>
                <w:szCs w:val="20"/>
              </w:rPr>
              <w:t xml:space="preserve">Verweis auf operationalisierte Orientierungsziele am Schluss in Klammern (OZ 1a) </w:t>
            </w:r>
          </w:p>
        </w:tc>
      </w:tr>
      <w:tr w:rsidR="00525ED4" w:rsidTr="00A47167">
        <w:trPr>
          <w:cantSplit/>
          <w:trHeight w:val="1587"/>
        </w:trPr>
        <w:tc>
          <w:tcPr>
            <w:tcW w:w="3681" w:type="dxa"/>
            <w:vMerge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116A4" w:rsidRPr="00B61A84" w:rsidRDefault="00A12A62" w:rsidP="00A47167">
            <w:pPr>
              <w:ind w:left="113" w:right="113"/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</w:rPr>
              <w:t xml:space="preserve">Mathematik </w:t>
            </w:r>
          </w:p>
        </w:tc>
        <w:tc>
          <w:tcPr>
            <w:tcW w:w="4819" w:type="dxa"/>
          </w:tcPr>
          <w:p w:rsidR="008116A4" w:rsidRPr="00B61A84" w:rsidRDefault="00A12A62" w:rsidP="00A47167">
            <w:pPr>
              <w:pStyle w:val="StandardWeb"/>
              <w:rPr>
                <w:rFonts w:cs="Segoe UI"/>
                <w:sz w:val="20"/>
                <w:szCs w:val="20"/>
              </w:rPr>
            </w:pPr>
          </w:p>
        </w:tc>
        <w:tc>
          <w:tcPr>
            <w:tcW w:w="4678" w:type="dxa"/>
          </w:tcPr>
          <w:p w:rsidR="008116A4" w:rsidRPr="00B61A84" w:rsidRDefault="00A12A62" w:rsidP="00A47167">
            <w:pPr>
              <w:pStyle w:val="StandardWeb"/>
              <w:rPr>
                <w:rFonts w:cs="Segoe UI"/>
                <w:sz w:val="20"/>
                <w:szCs w:val="20"/>
              </w:rPr>
            </w:pPr>
          </w:p>
        </w:tc>
      </w:tr>
      <w:tr w:rsidR="00525ED4" w:rsidTr="00A47167">
        <w:trPr>
          <w:cantSplit/>
          <w:trHeight w:val="1361"/>
        </w:trPr>
        <w:tc>
          <w:tcPr>
            <w:tcW w:w="3681" w:type="dxa"/>
            <w:vMerge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116A4" w:rsidRPr="00B61A84" w:rsidRDefault="00A12A62" w:rsidP="00A47167">
            <w:pPr>
              <w:ind w:left="113" w:right="113"/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</w:rPr>
              <w:t>Englisch</w:t>
            </w:r>
          </w:p>
        </w:tc>
        <w:tc>
          <w:tcPr>
            <w:tcW w:w="4819" w:type="dxa"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  <w:tc>
          <w:tcPr>
            <w:tcW w:w="4678" w:type="dxa"/>
          </w:tcPr>
          <w:p w:rsidR="008116A4" w:rsidRPr="00B61A84" w:rsidRDefault="00A12A62" w:rsidP="00A47167">
            <w:pPr>
              <w:tabs>
                <w:tab w:val="left" w:pos="889"/>
              </w:tabs>
              <w:ind w:left="360" w:hanging="360"/>
              <w:rPr>
                <w:rFonts w:cs="Segoe UI"/>
              </w:rPr>
            </w:pPr>
          </w:p>
        </w:tc>
      </w:tr>
      <w:tr w:rsidR="00525ED4" w:rsidTr="00A47167">
        <w:trPr>
          <w:cantSplit/>
          <w:trHeight w:val="1361"/>
        </w:trPr>
        <w:tc>
          <w:tcPr>
            <w:tcW w:w="3681" w:type="dxa"/>
            <w:vMerge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116A4" w:rsidRPr="00B61A84" w:rsidRDefault="00A12A62" w:rsidP="00A47167">
            <w:pPr>
              <w:ind w:left="113" w:right="113"/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</w:rPr>
              <w:t>NMG</w:t>
            </w:r>
          </w:p>
        </w:tc>
        <w:tc>
          <w:tcPr>
            <w:tcW w:w="4819" w:type="dxa"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  <w:tc>
          <w:tcPr>
            <w:tcW w:w="4678" w:type="dxa"/>
          </w:tcPr>
          <w:p w:rsidR="008116A4" w:rsidRPr="00B61A84" w:rsidRDefault="00A12A62" w:rsidP="00A47167">
            <w:pPr>
              <w:tabs>
                <w:tab w:val="left" w:pos="889"/>
              </w:tabs>
              <w:ind w:left="360" w:hanging="360"/>
              <w:rPr>
                <w:rFonts w:cs="Segoe UI"/>
              </w:rPr>
            </w:pPr>
          </w:p>
        </w:tc>
      </w:tr>
      <w:tr w:rsidR="00525ED4" w:rsidTr="00A47167">
        <w:trPr>
          <w:cantSplit/>
          <w:trHeight w:val="1361"/>
        </w:trPr>
        <w:tc>
          <w:tcPr>
            <w:tcW w:w="3681" w:type="dxa"/>
            <w:vMerge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116A4" w:rsidRPr="00B61A84" w:rsidRDefault="00A12A62" w:rsidP="00A47167">
            <w:pPr>
              <w:ind w:left="113" w:right="113"/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</w:rPr>
              <w:t>Gestalten</w:t>
            </w:r>
          </w:p>
        </w:tc>
        <w:tc>
          <w:tcPr>
            <w:tcW w:w="4819" w:type="dxa"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  <w:tc>
          <w:tcPr>
            <w:tcW w:w="4678" w:type="dxa"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</w:tr>
      <w:tr w:rsidR="00525ED4" w:rsidTr="00A47167">
        <w:trPr>
          <w:cantSplit/>
          <w:trHeight w:val="1361"/>
        </w:trPr>
        <w:tc>
          <w:tcPr>
            <w:tcW w:w="3681" w:type="dxa"/>
            <w:vMerge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116A4" w:rsidRPr="00B61A84" w:rsidRDefault="00A12A62" w:rsidP="00A47167">
            <w:pPr>
              <w:ind w:left="113" w:right="113"/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</w:rPr>
              <w:t>Musik</w:t>
            </w:r>
          </w:p>
        </w:tc>
        <w:tc>
          <w:tcPr>
            <w:tcW w:w="4819" w:type="dxa"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  <w:tc>
          <w:tcPr>
            <w:tcW w:w="4678" w:type="dxa"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</w:tr>
      <w:tr w:rsidR="00525ED4" w:rsidTr="00A47167">
        <w:trPr>
          <w:cantSplit/>
          <w:trHeight w:val="1361"/>
        </w:trPr>
        <w:tc>
          <w:tcPr>
            <w:tcW w:w="3681" w:type="dxa"/>
            <w:vMerge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116A4" w:rsidRPr="00B61A84" w:rsidRDefault="00A12A62" w:rsidP="00A47167">
            <w:pPr>
              <w:ind w:left="113" w:right="113"/>
              <w:rPr>
                <w:rFonts w:cs="Segoe UI"/>
                <w:b/>
                <w:bCs/>
              </w:rPr>
            </w:pPr>
            <w:r w:rsidRPr="00B61A84">
              <w:rPr>
                <w:rFonts w:cs="Segoe UI"/>
                <w:b/>
                <w:bCs/>
              </w:rPr>
              <w:t>Bewegung und Sport</w:t>
            </w:r>
          </w:p>
        </w:tc>
        <w:tc>
          <w:tcPr>
            <w:tcW w:w="4819" w:type="dxa"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  <w:tc>
          <w:tcPr>
            <w:tcW w:w="4678" w:type="dxa"/>
          </w:tcPr>
          <w:p w:rsidR="008116A4" w:rsidRPr="00B61A84" w:rsidRDefault="00A12A62" w:rsidP="00A47167">
            <w:pPr>
              <w:rPr>
                <w:rFonts w:cs="Segoe UI"/>
              </w:rPr>
            </w:pPr>
          </w:p>
        </w:tc>
      </w:tr>
    </w:tbl>
    <w:p w:rsidR="008116A4" w:rsidRPr="008116A4" w:rsidRDefault="00A12A62" w:rsidP="008116A4"/>
    <w:sectPr w:rsidR="008116A4" w:rsidRPr="008116A4" w:rsidSect="005F5BF6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6838" w:h="11906" w:orient="landscape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2A62">
      <w:r>
        <w:separator/>
      </w:r>
    </w:p>
  </w:endnote>
  <w:endnote w:type="continuationSeparator" w:id="0">
    <w:p w:rsidR="00000000" w:rsidRDefault="00A1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1E" w:rsidRPr="005F5BF6" w:rsidRDefault="00A12A62" w:rsidP="00776F1E">
    <w:pPr>
      <w:pStyle w:val="Fusszeile"/>
    </w:pPr>
    <w:sdt>
      <w:sdtPr>
        <w:rPr>
          <w:rStyle w:val="Hervorhebung"/>
        </w:rPr>
        <w:tag w:val="FooterBold"/>
        <w:id w:val="-714121429"/>
        <w:placeholder>
          <w:docPart w:val="486136148E2343E5B72A1303C590BF0C"/>
        </w:placeholder>
        <w:dataBinding w:prefixMappings="xmlns:ns='http://schemas.officeatwork.com/CustomXMLPart'" w:xpath="/ns:officeatwork/ns:FooterBold" w:storeItemID="{F142AFCC-EF89-4CB6-828A-483D7B5D2939}"/>
        <w:text w:multiLine="1"/>
      </w:sdtPr>
      <w:sdtEndPr>
        <w:rPr>
          <w:rStyle w:val="Hervorhebung"/>
        </w:rPr>
      </w:sdtEndPr>
      <w:sdtContent>
        <w:r>
          <w:rPr>
            <w:rStyle w:val="Hervorhebung"/>
          </w:rPr>
          <w:t>​</w:t>
        </w:r>
      </w:sdtContent>
    </w:sdt>
    <w:r w:rsidRPr="005F5BF6">
      <w:t>‍</w:t>
    </w:r>
    <w:sdt>
      <w:sdtPr>
        <w:tag w:val="FooterNormal"/>
        <w:id w:val="2072837976"/>
        <w:placeholder>
          <w:docPart w:val="C7CB05BEF72E49E2A5FA04DF2071E216"/>
        </w:placeholder>
        <w:dataBinding w:prefixMappings="xmlns:ns='http://schemas.officeatwork.com/CustomXMLPart'" w:xpath="/ns:officeatwork/ns:FooterNormal" w:storeItemID="{F142AFCC-EF89-4CB6-828A-483D7B5D2939}"/>
        <w:text w:multiLine="1"/>
      </w:sdtPr>
      <w:sdtEndPr/>
      <w:sdtContent>
        <w:r>
          <w:t>​</w:t>
        </w:r>
      </w:sdtContent>
    </w:sdt>
  </w:p>
  <w:tbl>
    <w:tblPr>
      <w:tblW w:w="1406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10"/>
      <w:gridCol w:w="2952"/>
    </w:tblGrid>
    <w:tr w:rsidR="00525ED4" w:rsidTr="00B719C0">
      <w:tc>
        <w:tcPr>
          <w:tcW w:w="11110" w:type="dxa"/>
          <w:vAlign w:val="center"/>
        </w:tcPr>
        <w:bookmarkStart w:id="1" w:name="OLE_LINK2"/>
        <w:bookmarkStart w:id="2" w:name="OLE_LINK1"/>
        <w:p w:rsidR="003162E0" w:rsidRPr="005F5BF6" w:rsidRDefault="00A12A62" w:rsidP="00AB1006">
          <w:pPr>
            <w:pStyle w:val="Fusszeile"/>
          </w:pPr>
          <w:r w:rsidRPr="005F5BF6">
            <w:fldChar w:fldCharType="begin"/>
          </w:r>
          <w:r w:rsidRPr="005F5BF6">
            <w:instrText xml:space="preserve"> IF </w:instrText>
          </w:r>
          <w:r w:rsidRPr="005F5BF6">
            <w:fldChar w:fldCharType="begin"/>
          </w:r>
          <w:r w:rsidRPr="005F5BF6">
            <w:instrText xml:space="preserve"> DOCPROPERTY "CMIdata.G_Signatur"\*CHARFORMAT </w:instrText>
          </w:r>
          <w:r w:rsidRPr="005F5BF6">
            <w:fldChar w:fldCharType="end"/>
          </w:r>
          <w:r w:rsidRPr="005F5BF6">
            <w:instrText xml:space="preserve"> = "" "</w:instrText>
          </w:r>
          <w:r w:rsidRPr="005F5BF6">
            <w:fldChar w:fldCharType="begin"/>
          </w:r>
          <w:r w:rsidRPr="005F5BF6">
            <w:instrText xml:space="preserve"> IF </w:instrText>
          </w:r>
          <w:r w:rsidRPr="005F5BF6">
            <w:fldChar w:fldCharType="begin"/>
          </w:r>
          <w:r w:rsidRPr="005F5BF6">
            <w:instrText xml:space="preserve"> DOCPROPERTY "CMIdata.G_Laufnummer"\*CHARFORMAT </w:instrText>
          </w:r>
          <w:r w:rsidRPr="005F5BF6">
            <w:fldChar w:fldCharType="separate"/>
          </w:r>
          <w:r w:rsidRPr="005F5BF6">
            <w:instrText>2016-779</w:instrText>
          </w:r>
          <w:r w:rsidRPr="005F5BF6">
            <w:fldChar w:fldCharType="end"/>
          </w:r>
          <w:r w:rsidRPr="005F5BF6">
            <w:instrText xml:space="preserve"> = "" "" "</w:instrText>
          </w:r>
          <w:r w:rsidRPr="005F5BF6">
            <w:fldChar w:fldCharType="begin"/>
          </w:r>
          <w:r w:rsidRPr="005F5BF6">
            <w:instrText xml:space="preserve"> DOCPROPERTY "CMIdata.G_Laufnummer"\*CHARFORMAT </w:instrText>
          </w:r>
          <w:r w:rsidRPr="005F5BF6">
            <w:fldChar w:fldCharType="separate"/>
          </w:r>
          <w:r w:rsidRPr="005F5BF6">
            <w:instrText>2016-779</w:instrText>
          </w:r>
          <w:r w:rsidRPr="005F5BF6">
            <w:fldChar w:fldCharType="end"/>
          </w:r>
          <w:r w:rsidRPr="005F5BF6">
            <w:instrText xml:space="preserve"> / </w:instrText>
          </w:r>
          <w:r w:rsidRPr="005F5BF6">
            <w:fldChar w:fldCharType="begin"/>
          </w:r>
          <w:r w:rsidRPr="005F5BF6">
            <w:instrText xml:space="preserve"> DOCPROPERTY "CMIdata.Dok_Titel"\*CHARFORMAT </w:instrText>
          </w:r>
          <w:r w:rsidRPr="005F5BF6">
            <w:fldChar w:fldCharType="separate"/>
          </w:r>
          <w:r w:rsidRPr="005F5BF6">
            <w:instrText>mögliche Vorlage individueller Bildungsplan</w:instrText>
          </w:r>
          <w:r w:rsidRPr="005F5BF6">
            <w:fldChar w:fldCharType="end"/>
          </w:r>
          <w:r w:rsidRPr="005F5BF6">
            <w:instrText xml:space="preserve">" \* MERGEFORMAT </w:instrText>
          </w:r>
          <w:r w:rsidRPr="005F5BF6">
            <w:fldChar w:fldCharType="separate"/>
          </w:r>
          <w:r>
            <w:rPr>
              <w:noProof/>
            </w:rPr>
            <w:instrText>2016-779 / möglic</w:instrText>
          </w:r>
          <w:r>
            <w:rPr>
              <w:noProof/>
            </w:rPr>
            <w:instrText>he Vorlage individueller Bildungsplan</w:instrText>
          </w:r>
          <w:r w:rsidRPr="005F5BF6">
            <w:fldChar w:fldCharType="end"/>
          </w:r>
          <w:r w:rsidRPr="005F5BF6">
            <w:instrText>" "</w:instrText>
          </w:r>
          <w:r w:rsidRPr="005F5BF6">
            <w:fldChar w:fldCharType="begin"/>
          </w:r>
          <w:r w:rsidRPr="005F5BF6">
            <w:instrText xml:space="preserve"> DOCPROPERTY "CMIdata.G_Signatur"\*CHARFORMAT </w:instrText>
          </w:r>
          <w:r w:rsidRPr="005F5BF6">
            <w:fldChar w:fldCharType="separate"/>
          </w:r>
          <w:r w:rsidRPr="005F5BF6">
            <w:instrText>CMIdata.G_Signatur</w:instrText>
          </w:r>
          <w:r w:rsidRPr="005F5BF6">
            <w:fldChar w:fldCharType="end"/>
          </w:r>
          <w:r w:rsidRPr="005F5BF6">
            <w:instrText xml:space="preserve"> / </w:instrText>
          </w:r>
          <w:r w:rsidRPr="005F5BF6">
            <w:fldChar w:fldCharType="begin"/>
          </w:r>
          <w:r w:rsidRPr="005F5BF6">
            <w:instrText xml:space="preserve"> DOCPROPERTY "CMIdata.Dok_Titel"\*CHARFORMAT </w:instrText>
          </w:r>
          <w:r w:rsidRPr="005F5BF6">
            <w:fldChar w:fldCharType="separate"/>
          </w:r>
          <w:r w:rsidRPr="005F5BF6">
            <w:instrText>CMIdata.Dok_Titel</w:instrText>
          </w:r>
          <w:r w:rsidRPr="005F5BF6">
            <w:fldChar w:fldCharType="end"/>
          </w:r>
          <w:r w:rsidRPr="005F5BF6">
            <w:instrText xml:space="preserve">" \* MERGEFORMAT </w:instrText>
          </w:r>
          <w:r w:rsidRPr="005F5BF6">
            <w:fldChar w:fldCharType="separate"/>
          </w:r>
          <w:r>
            <w:rPr>
              <w:noProof/>
            </w:rPr>
            <w:t>2016-779 / mögliche Vorlage individueller Bildungsplan</w:t>
          </w:r>
          <w:r w:rsidRPr="005F5BF6">
            <w:fldChar w:fldCharType="end"/>
          </w:r>
          <w:bookmarkEnd w:id="1"/>
          <w:bookmarkEnd w:id="2"/>
        </w:p>
      </w:tc>
      <w:tc>
        <w:tcPr>
          <w:tcW w:w="2952" w:type="dxa"/>
        </w:tcPr>
        <w:p w:rsidR="003162E0" w:rsidRPr="005F5BF6" w:rsidRDefault="00A12A62" w:rsidP="006B1ACE">
          <w:pPr>
            <w:pStyle w:val="Fusszeile-Seite"/>
            <w:rPr>
              <w:lang w:eastAsia="de-DE"/>
            </w:rPr>
          </w:pPr>
          <w:r w:rsidRPr="005F5BF6">
            <w:rPr>
              <w:lang w:eastAsia="de-DE"/>
            </w:rPr>
            <w:fldChar w:fldCharType="begin"/>
          </w:r>
          <w:r w:rsidRPr="005F5BF6">
            <w:rPr>
              <w:lang w:eastAsia="de-DE"/>
            </w:rPr>
            <w:instrText xml:space="preserve"> IF </w:instrText>
          </w:r>
          <w:r w:rsidRPr="005F5BF6">
            <w:rPr>
              <w:lang w:eastAsia="de-DE"/>
            </w:rPr>
            <w:fldChar w:fldCharType="begin"/>
          </w:r>
          <w:r w:rsidRPr="005F5BF6">
            <w:rPr>
              <w:lang w:eastAsia="de-DE"/>
            </w:rPr>
            <w:instrText xml:space="preserve"> NUMPAGES </w:instrText>
          </w:r>
          <w:r w:rsidRPr="005F5BF6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</w:instrText>
          </w:r>
          <w:r w:rsidRPr="005F5BF6">
            <w:rPr>
              <w:lang w:eastAsia="de-DE"/>
            </w:rPr>
            <w:fldChar w:fldCharType="end"/>
          </w:r>
          <w:r w:rsidRPr="005F5BF6">
            <w:rPr>
              <w:lang w:eastAsia="de-DE"/>
            </w:rPr>
            <w:instrText xml:space="preserve"> &gt; "1" "</w:instrText>
          </w:r>
          <w:r w:rsidRPr="005F5BF6">
            <w:rPr>
              <w:lang w:eastAsia="de-DE"/>
            </w:rPr>
            <w:fldChar w:fldCharType="begin"/>
          </w:r>
          <w:r w:rsidRPr="005F5BF6">
            <w:rPr>
              <w:lang w:eastAsia="de-DE"/>
            </w:rPr>
            <w:instrText xml:space="preserve"> IF </w:instrText>
          </w:r>
          <w:r w:rsidRPr="005F5BF6">
            <w:rPr>
              <w:lang w:eastAsia="de-DE"/>
            </w:rPr>
            <w:fldChar w:fldCharType="begin"/>
          </w:r>
          <w:r w:rsidRPr="005F5BF6">
            <w:rPr>
              <w:lang w:eastAsia="de-DE"/>
            </w:rPr>
            <w:instrText xml:space="preserve"> DOCPROPERTY "Doc.Page"\*CHARFORMAT </w:instrText>
          </w:r>
          <w:r w:rsidRPr="005F5BF6">
            <w:rPr>
              <w:lang w:eastAsia="de-DE"/>
            </w:rPr>
            <w:fldChar w:fldCharType="separate"/>
          </w:r>
          <w:r w:rsidRPr="005F5BF6">
            <w:rPr>
              <w:lang w:eastAsia="de-DE"/>
            </w:rPr>
            <w:instrText>Seite</w:instrText>
          </w:r>
          <w:r w:rsidRPr="005F5BF6">
            <w:rPr>
              <w:lang w:eastAsia="de-DE"/>
            </w:rPr>
            <w:fldChar w:fldCharType="end"/>
          </w:r>
          <w:r w:rsidRPr="005F5BF6">
            <w:rPr>
              <w:lang w:eastAsia="de-DE"/>
            </w:rPr>
            <w:instrText xml:space="preserve"> = "" "Seite" "</w:instrText>
          </w:r>
          <w:r w:rsidRPr="005F5BF6">
            <w:rPr>
              <w:lang w:eastAsia="de-DE"/>
            </w:rPr>
            <w:fldChar w:fldCharType="begin"/>
          </w:r>
          <w:r w:rsidRPr="005F5BF6">
            <w:rPr>
              <w:lang w:eastAsia="de-DE"/>
            </w:rPr>
            <w:instrText xml:space="preserve"> IF </w:instrText>
          </w:r>
          <w:r w:rsidRPr="005F5BF6">
            <w:rPr>
              <w:lang w:eastAsia="de-DE"/>
            </w:rPr>
            <w:fldChar w:fldCharType="begin"/>
          </w:r>
          <w:r w:rsidRPr="005F5BF6">
            <w:rPr>
              <w:lang w:eastAsia="de-DE"/>
            </w:rPr>
            <w:instrText xml:space="preserve"> DOCPROPERTY "Doc.Page"\*CHARFORMAT </w:instrText>
          </w:r>
          <w:r w:rsidRPr="005F5BF6">
            <w:rPr>
              <w:lang w:eastAsia="de-DE"/>
            </w:rPr>
            <w:fldChar w:fldCharType="separate"/>
          </w:r>
          <w:r w:rsidRPr="005F5BF6">
            <w:rPr>
              <w:lang w:eastAsia="de-DE"/>
            </w:rPr>
            <w:instrText>Seite</w:instrText>
          </w:r>
          <w:r w:rsidRPr="005F5BF6">
            <w:rPr>
              <w:lang w:eastAsia="de-DE"/>
            </w:rPr>
            <w:fldChar w:fldCharType="end"/>
          </w:r>
          <w:r w:rsidRPr="005F5BF6">
            <w:rPr>
              <w:lang w:eastAsia="de-DE"/>
            </w:rPr>
            <w:instrText xml:space="preserve"> = "Doc.Page" "Seite" "</w:instrText>
          </w:r>
          <w:r w:rsidRPr="005F5BF6">
            <w:rPr>
              <w:lang w:eastAsia="de-DE"/>
            </w:rPr>
            <w:fldChar w:fldCharType="begin"/>
          </w:r>
          <w:r w:rsidRPr="005F5BF6">
            <w:rPr>
              <w:lang w:eastAsia="de-DE"/>
            </w:rPr>
            <w:instrText xml:space="preserve"> DOCPROPERTY "Doc.Page"\*CHARFORMAT </w:instrText>
          </w:r>
          <w:r w:rsidRPr="005F5BF6">
            <w:rPr>
              <w:lang w:eastAsia="de-DE"/>
            </w:rPr>
            <w:fldChar w:fldCharType="separate"/>
          </w:r>
          <w:r w:rsidRPr="005F5BF6">
            <w:rPr>
              <w:lang w:eastAsia="de-DE"/>
            </w:rPr>
            <w:instrText>Seite</w:instrText>
          </w:r>
          <w:r w:rsidRPr="005F5BF6">
            <w:rPr>
              <w:lang w:eastAsia="de-DE"/>
            </w:rPr>
            <w:fldChar w:fldCharType="end"/>
          </w:r>
          <w:r w:rsidRPr="005F5BF6">
            <w:rPr>
              <w:lang w:eastAsia="de-DE"/>
            </w:rPr>
            <w:instrText xml:space="preserve">" </w:instrText>
          </w:r>
          <w:r w:rsidRPr="005F5BF6">
            <w:rPr>
              <w:lang w:eastAsia="de-DE"/>
            </w:rPr>
            <w:fldChar w:fldCharType="separate"/>
          </w:r>
          <w:r w:rsidRPr="005F5BF6">
            <w:rPr>
              <w:lang w:eastAsia="de-DE"/>
            </w:rPr>
            <w:instrText>Seite</w:instrText>
          </w:r>
          <w:r w:rsidRPr="005F5BF6">
            <w:rPr>
              <w:lang w:eastAsia="de-DE"/>
            </w:rPr>
            <w:fldChar w:fldCharType="end"/>
          </w:r>
          <w:r w:rsidRPr="005F5BF6">
            <w:rPr>
              <w:lang w:eastAsia="de-DE"/>
            </w:rPr>
            <w:instrText xml:space="preserve">" </w:instrText>
          </w:r>
          <w:r w:rsidRPr="005F5BF6">
            <w:rPr>
              <w:lang w:eastAsia="de-DE"/>
            </w:rPr>
            <w:fldChar w:fldCharType="separate"/>
          </w:r>
          <w:r w:rsidRPr="005F5BF6">
            <w:rPr>
              <w:noProof/>
              <w:lang w:eastAsia="de-DE"/>
            </w:rPr>
            <w:instrText>Seite</w:instrText>
          </w:r>
          <w:r w:rsidRPr="005F5BF6">
            <w:rPr>
              <w:lang w:eastAsia="de-DE"/>
            </w:rPr>
            <w:fldChar w:fldCharType="end"/>
          </w:r>
          <w:r w:rsidRPr="005F5BF6">
            <w:rPr>
              <w:lang w:eastAsia="de-DE"/>
            </w:rPr>
            <w:instrText xml:space="preserve"> </w:instrText>
          </w:r>
          <w:r w:rsidRPr="005F5BF6">
            <w:rPr>
              <w:lang w:eastAsia="de-DE"/>
            </w:rPr>
            <w:fldChar w:fldCharType="begin"/>
          </w:r>
          <w:r w:rsidRPr="005F5BF6">
            <w:rPr>
              <w:lang w:eastAsia="de-DE"/>
            </w:rPr>
            <w:instrText xml:space="preserve"> PAGE </w:instrText>
          </w:r>
          <w:r w:rsidRPr="005F5BF6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1</w:instrText>
          </w:r>
          <w:r w:rsidRPr="005F5BF6">
            <w:rPr>
              <w:lang w:eastAsia="de-DE"/>
            </w:rPr>
            <w:fldChar w:fldCharType="end"/>
          </w:r>
          <w:r w:rsidRPr="005F5BF6">
            <w:rPr>
              <w:lang w:eastAsia="de-DE"/>
            </w:rPr>
            <w:instrText xml:space="preserve"> </w:instrText>
          </w:r>
          <w:r w:rsidRPr="005F5BF6">
            <w:rPr>
              <w:lang w:eastAsia="de-DE"/>
            </w:rPr>
            <w:fldChar w:fldCharType="begin"/>
          </w:r>
          <w:r w:rsidRPr="005F5BF6">
            <w:rPr>
              <w:lang w:eastAsia="de-DE"/>
            </w:rPr>
            <w:instrText xml:space="preserve"> IF </w:instrText>
          </w:r>
          <w:r w:rsidRPr="005F5BF6">
            <w:rPr>
              <w:lang w:eastAsia="de-DE"/>
            </w:rPr>
            <w:fldChar w:fldCharType="begin"/>
          </w:r>
          <w:r w:rsidRPr="005F5BF6">
            <w:rPr>
              <w:lang w:eastAsia="de-DE"/>
            </w:rPr>
            <w:instrText xml:space="preserve"> DOCPROPERTY "Do</w:instrText>
          </w:r>
          <w:r w:rsidRPr="005F5BF6">
            <w:rPr>
              <w:lang w:eastAsia="de-DE"/>
            </w:rPr>
            <w:instrText xml:space="preserve">c.of"\*CHARFORMAT </w:instrText>
          </w:r>
          <w:r w:rsidRPr="005F5BF6">
            <w:rPr>
              <w:lang w:eastAsia="de-DE"/>
            </w:rPr>
            <w:fldChar w:fldCharType="separate"/>
          </w:r>
          <w:r w:rsidRPr="005F5BF6">
            <w:rPr>
              <w:lang w:eastAsia="de-DE"/>
            </w:rPr>
            <w:instrText>von</w:instrText>
          </w:r>
          <w:r w:rsidRPr="005F5BF6">
            <w:rPr>
              <w:lang w:eastAsia="de-DE"/>
            </w:rPr>
            <w:fldChar w:fldCharType="end"/>
          </w:r>
          <w:r w:rsidRPr="005F5BF6">
            <w:rPr>
              <w:lang w:eastAsia="de-DE"/>
            </w:rPr>
            <w:instrText xml:space="preserve"> = "" "von" "</w:instrText>
          </w:r>
          <w:r w:rsidRPr="005F5BF6">
            <w:rPr>
              <w:lang w:eastAsia="de-DE"/>
            </w:rPr>
            <w:fldChar w:fldCharType="begin"/>
          </w:r>
          <w:r w:rsidRPr="005F5BF6">
            <w:rPr>
              <w:lang w:eastAsia="de-DE"/>
            </w:rPr>
            <w:instrText xml:space="preserve"> IF </w:instrText>
          </w:r>
          <w:r w:rsidRPr="005F5BF6">
            <w:rPr>
              <w:lang w:eastAsia="de-DE"/>
            </w:rPr>
            <w:fldChar w:fldCharType="begin"/>
          </w:r>
          <w:r w:rsidRPr="005F5BF6">
            <w:rPr>
              <w:lang w:eastAsia="de-DE"/>
            </w:rPr>
            <w:instrText xml:space="preserve"> DOCPROPERTY "Doc.of"\*CHARFORMAT </w:instrText>
          </w:r>
          <w:r w:rsidRPr="005F5BF6">
            <w:rPr>
              <w:lang w:eastAsia="de-DE"/>
            </w:rPr>
            <w:fldChar w:fldCharType="separate"/>
          </w:r>
          <w:r w:rsidRPr="005F5BF6">
            <w:rPr>
              <w:lang w:eastAsia="de-DE"/>
            </w:rPr>
            <w:instrText>von</w:instrText>
          </w:r>
          <w:r w:rsidRPr="005F5BF6">
            <w:rPr>
              <w:lang w:eastAsia="de-DE"/>
            </w:rPr>
            <w:fldChar w:fldCharType="end"/>
          </w:r>
          <w:r w:rsidRPr="005F5BF6">
            <w:rPr>
              <w:lang w:eastAsia="de-DE"/>
            </w:rPr>
            <w:instrText xml:space="preserve"> = "Doc.of" "von" "</w:instrText>
          </w:r>
          <w:r w:rsidRPr="005F5BF6">
            <w:rPr>
              <w:lang w:eastAsia="de-DE"/>
            </w:rPr>
            <w:fldChar w:fldCharType="begin"/>
          </w:r>
          <w:r w:rsidRPr="005F5BF6">
            <w:rPr>
              <w:lang w:eastAsia="de-DE"/>
            </w:rPr>
            <w:instrText xml:space="preserve"> DOCPROPERTY "Doc.of"\*CHARFORMAT </w:instrText>
          </w:r>
          <w:r w:rsidRPr="005F5BF6">
            <w:rPr>
              <w:lang w:eastAsia="de-DE"/>
            </w:rPr>
            <w:fldChar w:fldCharType="separate"/>
          </w:r>
          <w:r w:rsidRPr="005F5BF6">
            <w:rPr>
              <w:lang w:eastAsia="de-DE"/>
            </w:rPr>
            <w:instrText>von</w:instrText>
          </w:r>
          <w:r w:rsidRPr="005F5BF6">
            <w:rPr>
              <w:lang w:eastAsia="de-DE"/>
            </w:rPr>
            <w:fldChar w:fldCharType="end"/>
          </w:r>
          <w:r w:rsidRPr="005F5BF6">
            <w:rPr>
              <w:lang w:eastAsia="de-DE"/>
            </w:rPr>
            <w:instrText xml:space="preserve">" </w:instrText>
          </w:r>
          <w:r w:rsidRPr="005F5BF6">
            <w:rPr>
              <w:lang w:eastAsia="de-DE"/>
            </w:rPr>
            <w:fldChar w:fldCharType="separate"/>
          </w:r>
          <w:r w:rsidRPr="005F5BF6">
            <w:rPr>
              <w:noProof/>
              <w:lang w:eastAsia="de-DE"/>
            </w:rPr>
            <w:instrText>von</w:instrText>
          </w:r>
          <w:r w:rsidRPr="005F5BF6">
            <w:rPr>
              <w:lang w:eastAsia="de-DE"/>
            </w:rPr>
            <w:fldChar w:fldCharType="end"/>
          </w:r>
          <w:r w:rsidRPr="005F5BF6">
            <w:rPr>
              <w:lang w:eastAsia="de-DE"/>
            </w:rPr>
            <w:instrText xml:space="preserve">" </w:instrText>
          </w:r>
          <w:r w:rsidRPr="005F5BF6">
            <w:rPr>
              <w:lang w:eastAsia="de-DE"/>
            </w:rPr>
            <w:fldChar w:fldCharType="separate"/>
          </w:r>
          <w:r w:rsidRPr="005F5BF6">
            <w:rPr>
              <w:noProof/>
              <w:lang w:eastAsia="de-DE"/>
            </w:rPr>
            <w:instrText>von</w:instrText>
          </w:r>
          <w:r w:rsidRPr="005F5BF6">
            <w:rPr>
              <w:lang w:eastAsia="de-DE"/>
            </w:rPr>
            <w:fldChar w:fldCharType="end"/>
          </w:r>
          <w:r w:rsidRPr="005F5BF6">
            <w:rPr>
              <w:lang w:eastAsia="de-DE"/>
            </w:rPr>
            <w:instrText xml:space="preserve"> </w:instrText>
          </w:r>
          <w:r w:rsidRPr="005F5BF6">
            <w:rPr>
              <w:lang w:eastAsia="de-DE"/>
            </w:rPr>
            <w:fldChar w:fldCharType="begin"/>
          </w:r>
          <w:r w:rsidRPr="005F5BF6">
            <w:rPr>
              <w:lang w:eastAsia="de-DE"/>
            </w:rPr>
            <w:instrText xml:space="preserve"> NUMPAGES </w:instrText>
          </w:r>
          <w:r w:rsidRPr="005F5BF6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</w:instrText>
          </w:r>
          <w:r w:rsidRPr="005F5BF6">
            <w:rPr>
              <w:lang w:eastAsia="de-DE"/>
            </w:rPr>
            <w:fldChar w:fldCharType="end"/>
          </w:r>
          <w:r w:rsidRPr="005F5BF6">
            <w:rPr>
              <w:lang w:eastAsia="de-DE"/>
            </w:rPr>
            <w:instrText>"" "</w:instrText>
          </w:r>
          <w:r w:rsidRPr="005F5BF6">
            <w:rPr>
              <w:lang w:eastAsia="de-DE"/>
            </w:rPr>
            <w:fldChar w:fldCharType="separate"/>
          </w:r>
          <w:r w:rsidRPr="005F5BF6">
            <w:rPr>
              <w:noProof/>
              <w:lang w:eastAsia="de-DE"/>
            </w:rPr>
            <w:t xml:space="preserve">Seite </w:t>
          </w:r>
          <w:r>
            <w:rPr>
              <w:noProof/>
              <w:lang w:eastAsia="de-DE"/>
            </w:rPr>
            <w:t>1</w:t>
          </w:r>
          <w:r w:rsidRPr="005F5BF6">
            <w:rPr>
              <w:noProof/>
              <w:lang w:eastAsia="de-DE"/>
            </w:rPr>
            <w:t xml:space="preserve"> von </w:t>
          </w:r>
          <w:r>
            <w:rPr>
              <w:noProof/>
              <w:lang w:eastAsia="de-DE"/>
            </w:rPr>
            <w:t>2</w:t>
          </w:r>
          <w:r w:rsidRPr="005F5BF6">
            <w:rPr>
              <w:lang w:eastAsia="de-DE"/>
            </w:rPr>
            <w:fldChar w:fldCharType="end"/>
          </w:r>
        </w:p>
      </w:tc>
    </w:tr>
    <w:tr w:rsidR="00525ED4" w:rsidTr="00B719C0">
      <w:tc>
        <w:tcPr>
          <w:tcW w:w="11110" w:type="dxa"/>
          <w:vAlign w:val="center"/>
        </w:tcPr>
        <w:p w:rsidR="003162E0" w:rsidRPr="005F5BF6" w:rsidRDefault="00A12A62" w:rsidP="009D192C">
          <w:pPr>
            <w:pStyle w:val="Fusszeile-Pfad"/>
            <w:rPr>
              <w:color w:val="auto"/>
              <w:szCs w:val="12"/>
            </w:rPr>
          </w:pPr>
          <w:bookmarkStart w:id="3" w:name="FusszeileErsteSeite" w:colFirst="0" w:colLast="0"/>
        </w:p>
      </w:tc>
      <w:tc>
        <w:tcPr>
          <w:tcW w:w="2952" w:type="dxa"/>
        </w:tcPr>
        <w:p w:rsidR="003162E0" w:rsidRPr="005F5BF6" w:rsidRDefault="00A12A62" w:rsidP="009D192C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3"/>
  </w:tbl>
  <w:p w:rsidR="003162E0" w:rsidRPr="005F5BF6" w:rsidRDefault="00A12A62" w:rsidP="009D192C">
    <w:pPr>
      <w:rPr>
        <w:sz w:val="2"/>
        <w:szCs w:val="2"/>
      </w:rPr>
    </w:pPr>
  </w:p>
  <w:p w:rsidR="003162E0" w:rsidRPr="005F5BF6" w:rsidRDefault="00A12A62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E0" w:rsidRDefault="00A12A62">
    <w:pPr>
      <w:rPr>
        <w:sz w:val="2"/>
      </w:rPr>
    </w:pPr>
  </w:p>
  <w:tbl>
    <w:tblPr>
      <w:tblW w:w="1406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10"/>
      <w:gridCol w:w="2952"/>
    </w:tblGrid>
    <w:tr w:rsidR="00525ED4" w:rsidTr="00B719C0">
      <w:trPr>
        <w:trHeight w:val="130"/>
      </w:trPr>
      <w:tc>
        <w:tcPr>
          <w:tcW w:w="11110" w:type="dxa"/>
          <w:vAlign w:val="center"/>
        </w:tcPr>
        <w:p w:rsidR="003162E0" w:rsidRPr="005F5BF6" w:rsidRDefault="00A12A62" w:rsidP="006B1ACE">
          <w:pPr>
            <w:pStyle w:val="Fusszeile"/>
            <w:rPr>
              <w:noProof/>
              <w:lang w:eastAsia="de-DE"/>
            </w:rPr>
          </w:pPr>
          <w:r w:rsidRPr="009B4CDD">
            <w:rPr>
              <w:noProof/>
              <w:lang w:eastAsia="de-DE"/>
            </w:rPr>
            <w:fldChar w:fldCharType="begin"/>
          </w:r>
          <w:r w:rsidRPr="005F5BF6">
            <w:rPr>
              <w:noProof/>
              <w:lang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5F5BF6">
            <w:rPr>
              <w:noProof/>
              <w:lang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end"/>
          </w:r>
          <w:r w:rsidRPr="005F5BF6">
            <w:rPr>
              <w:noProof/>
              <w:lang w:eastAsia="de-DE"/>
            </w:rPr>
            <w:instrText xml:space="preserve"> = "" "</w:instrText>
          </w:r>
          <w:r w:rsidRPr="009B4CDD">
            <w:rPr>
              <w:noProof/>
              <w:lang w:eastAsia="de-DE"/>
            </w:rPr>
            <w:fldChar w:fldCharType="begin"/>
          </w:r>
          <w:r w:rsidRPr="005F5BF6">
            <w:rPr>
              <w:noProof/>
              <w:lang w:eastAsia="de-DE"/>
            </w:rPr>
            <w:instrText xml:space="preserve"> IF </w:instrText>
          </w:r>
          <w:r w:rsidRPr="009B4CDD">
            <w:rPr>
              <w:noProof/>
              <w:lang w:eastAsia="de-DE"/>
            </w:rPr>
            <w:fldChar w:fldCharType="begin"/>
          </w:r>
          <w:r w:rsidRPr="005F5BF6">
            <w:rPr>
              <w:noProof/>
              <w:lang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5F5BF6">
            <w:rPr>
              <w:noProof/>
              <w:lang w:eastAsia="de-DE"/>
            </w:rPr>
            <w:instrText>2016-779</w:instrText>
          </w:r>
          <w:r w:rsidRPr="009B4CDD">
            <w:rPr>
              <w:noProof/>
              <w:lang w:eastAsia="de-DE"/>
            </w:rPr>
            <w:fldChar w:fldCharType="end"/>
          </w:r>
          <w:r w:rsidRPr="005F5BF6">
            <w:rPr>
              <w:noProof/>
              <w:lang w:eastAsia="de-DE"/>
            </w:rPr>
            <w:instrText xml:space="preserve"> = "" "" "</w:instrText>
          </w:r>
          <w:r w:rsidRPr="009B4CDD">
            <w:rPr>
              <w:noProof/>
              <w:lang w:eastAsia="de-DE"/>
            </w:rPr>
            <w:fldChar w:fldCharType="begin"/>
          </w:r>
          <w:r w:rsidRPr="005F5BF6">
            <w:rPr>
              <w:noProof/>
              <w:lang w:eastAsia="de-DE"/>
            </w:rPr>
            <w:instrText xml:space="preserve"> DOCPROPERTY "CMIdata.G_Laufnummer"\*CHARFORMAT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5F5BF6">
            <w:rPr>
              <w:noProof/>
              <w:lang w:eastAsia="de-DE"/>
            </w:rPr>
            <w:instrText>2016-779</w:instrText>
          </w:r>
          <w:r w:rsidRPr="009B4CDD">
            <w:rPr>
              <w:noProof/>
              <w:lang w:eastAsia="de-DE"/>
            </w:rPr>
            <w:fldChar w:fldCharType="end"/>
          </w:r>
          <w:r w:rsidRPr="005F5BF6">
            <w:rPr>
              <w:noProof/>
              <w:lang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5F5BF6">
            <w:rPr>
              <w:noProof/>
              <w:lang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5F5BF6">
            <w:rPr>
              <w:noProof/>
              <w:lang w:eastAsia="de-DE"/>
            </w:rPr>
            <w:instrText>mögliche Vorlage indi</w:instrText>
          </w:r>
          <w:r w:rsidRPr="005F5BF6">
            <w:rPr>
              <w:noProof/>
              <w:lang w:eastAsia="de-DE"/>
            </w:rPr>
            <w:instrText>vidueller Bildungsplan</w:instrText>
          </w:r>
          <w:r w:rsidRPr="009B4CDD">
            <w:rPr>
              <w:noProof/>
              <w:lang w:eastAsia="de-DE"/>
            </w:rPr>
            <w:fldChar w:fldCharType="end"/>
          </w:r>
          <w:r w:rsidRPr="005F5BF6">
            <w:rPr>
              <w:noProof/>
              <w:lang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2016-779 / mögliche Vorlage individueller Bildungsplan</w:instrText>
          </w:r>
          <w:r w:rsidRPr="009B4CDD">
            <w:rPr>
              <w:noProof/>
              <w:lang w:eastAsia="de-DE"/>
            </w:rPr>
            <w:fldChar w:fldCharType="end"/>
          </w:r>
          <w:r w:rsidRPr="005F5BF6">
            <w:rPr>
              <w:noProof/>
              <w:lang w:eastAsia="de-DE"/>
            </w:rPr>
            <w:instrText>" "</w:instrText>
          </w:r>
          <w:r w:rsidRPr="009B4CDD">
            <w:rPr>
              <w:noProof/>
              <w:lang w:eastAsia="de-DE"/>
            </w:rPr>
            <w:fldChar w:fldCharType="begin"/>
          </w:r>
          <w:r w:rsidRPr="005F5BF6">
            <w:rPr>
              <w:noProof/>
              <w:lang w:eastAsia="de-DE"/>
            </w:rPr>
            <w:instrText xml:space="preserve"> DOCPROPERTY "CMIdata.G_Signatur"\*CHARFORMAT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5F5BF6">
            <w:rPr>
              <w:noProof/>
              <w:lang w:eastAsia="de-DE"/>
            </w:rPr>
            <w:instrText>CMIdata.G_Signatur</w:instrText>
          </w:r>
          <w:r w:rsidRPr="009B4CDD">
            <w:rPr>
              <w:noProof/>
              <w:lang w:eastAsia="de-DE"/>
            </w:rPr>
            <w:fldChar w:fldCharType="end"/>
          </w:r>
          <w:r w:rsidRPr="005F5BF6">
            <w:rPr>
              <w:noProof/>
              <w:lang w:eastAsia="de-DE"/>
            </w:rPr>
            <w:instrText xml:space="preserve"> / </w:instrText>
          </w:r>
          <w:r w:rsidRPr="009B4CDD">
            <w:rPr>
              <w:noProof/>
              <w:lang w:eastAsia="de-DE"/>
            </w:rPr>
            <w:fldChar w:fldCharType="begin"/>
          </w:r>
          <w:r w:rsidRPr="005F5BF6">
            <w:rPr>
              <w:noProof/>
              <w:lang w:eastAsia="de-DE"/>
            </w:rPr>
            <w:instrText xml:space="preserve"> DOCPROPERTY "CMIdata.Dok_Titel"\*CHARFORMAT </w:instrText>
          </w:r>
          <w:r w:rsidRPr="009B4CDD">
            <w:rPr>
              <w:noProof/>
              <w:lang w:eastAsia="de-DE"/>
            </w:rPr>
            <w:fldChar w:fldCharType="separate"/>
          </w:r>
          <w:r w:rsidRPr="005F5BF6">
            <w:rPr>
              <w:noProof/>
              <w:lang w:eastAsia="de-DE"/>
            </w:rPr>
            <w:instrText>CMIdata.Dok_Titel</w:instrText>
          </w:r>
          <w:r w:rsidRPr="009B4CDD">
            <w:rPr>
              <w:noProof/>
              <w:lang w:eastAsia="de-DE"/>
            </w:rPr>
            <w:fldChar w:fldCharType="end"/>
          </w:r>
          <w:r w:rsidRPr="005F5BF6">
            <w:rPr>
              <w:noProof/>
              <w:lang w:eastAsia="de-DE"/>
            </w:rPr>
            <w:instrText xml:space="preserve">" \* MERGEFORMAT </w:instrText>
          </w:r>
          <w:r w:rsidRPr="009B4CDD">
            <w:rPr>
              <w:noProof/>
              <w:lang w:eastAsia="de-DE"/>
            </w:rPr>
            <w:fldChar w:fldCharType="separate"/>
          </w:r>
          <w:r>
            <w:rPr>
              <w:noProof/>
              <w:lang w:eastAsia="de-DE"/>
            </w:rPr>
            <w:t>2016-779 / mögliche Vorlage individueller Bildungsplan</w:t>
          </w:r>
          <w:r w:rsidRPr="009B4CDD">
            <w:rPr>
              <w:noProof/>
              <w:lang w:eastAsia="de-DE"/>
            </w:rPr>
            <w:fldChar w:fldCharType="end"/>
          </w:r>
        </w:p>
      </w:tc>
      <w:tc>
        <w:tcPr>
          <w:tcW w:w="2952" w:type="dxa"/>
        </w:tcPr>
        <w:p w:rsidR="003162E0" w:rsidRPr="009B4CDD" w:rsidRDefault="00A12A62" w:rsidP="006B1ACE">
          <w:pPr>
            <w:pStyle w:val="Fusszeile-Seite"/>
            <w:rPr>
              <w:noProof/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NUMPAGES  \* Arabic  \* MERGEFORMAT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</w:p>
      </w:tc>
    </w:tr>
    <w:tr w:rsidR="00525ED4" w:rsidTr="00B719C0">
      <w:trPr>
        <w:trHeight w:val="102"/>
      </w:trPr>
      <w:tc>
        <w:tcPr>
          <w:tcW w:w="11110" w:type="dxa"/>
          <w:vAlign w:val="center"/>
        </w:tcPr>
        <w:p w:rsidR="003162E0" w:rsidRPr="009B4CDD" w:rsidRDefault="00A12A62" w:rsidP="003D54DA">
          <w:pPr>
            <w:pStyle w:val="Fusszeile-Pfad"/>
            <w:rPr>
              <w:lang w:eastAsia="de-DE"/>
            </w:rPr>
          </w:pPr>
          <w:bookmarkStart w:id="4" w:name="FusszeileFolgeseiten" w:colFirst="0" w:colLast="0"/>
        </w:p>
      </w:tc>
      <w:tc>
        <w:tcPr>
          <w:tcW w:w="2952" w:type="dxa"/>
        </w:tcPr>
        <w:p w:rsidR="003162E0" w:rsidRPr="003D54DA" w:rsidRDefault="00A12A62" w:rsidP="009D192C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4"/>
  </w:tbl>
  <w:p w:rsidR="003162E0" w:rsidRDefault="00A12A62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E0" w:rsidRPr="00D606DF" w:rsidRDefault="00A12A62">
    <w:pPr>
      <w:rPr>
        <w:lang w:val="en-US"/>
      </w:rPr>
    </w:pPr>
    <w:r>
      <w:fldChar w:fldCharType="begin"/>
    </w:r>
    <w:r w:rsidRPr="00D606DF">
      <w:rPr>
        <w:lang w:val="en-US"/>
      </w:rPr>
      <w:instrText xml:space="preserve"> if </w:instrText>
    </w:r>
    <w:r>
      <w:fldChar w:fldCharType="begin"/>
    </w:r>
    <w:r w:rsidRPr="00D606DF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D606DF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>
      <w:rPr>
        <w:noProof/>
      </w:rPr>
      <w:instrText>12.08.2024, 16:56:35</w:instrText>
    </w:r>
    <w:r>
      <w:fldChar w:fldCharType="end"/>
    </w:r>
    <w:r w:rsidRPr="00D606DF">
      <w:rPr>
        <w:lang w:val="en-US"/>
      </w:rPr>
      <w:instrText xml:space="preserve">, </w:instrText>
    </w:r>
    <w:r>
      <w:fldChar w:fldCharType="begin"/>
    </w:r>
    <w:r w:rsidRPr="00D606DF">
      <w:rPr>
        <w:lang w:val="en-US"/>
      </w:rPr>
      <w:instrText xml:space="preserve"> FILENAME  \p  \* MERGEF</w:instrText>
    </w:r>
    <w:r w:rsidRPr="00D606DF">
      <w:rPr>
        <w:lang w:val="en-US"/>
      </w:rPr>
      <w:instrText xml:space="preserve">ORMAT </w:instrText>
    </w:r>
    <w:r>
      <w:fldChar w:fldCharType="end"/>
    </w:r>
    <w:r w:rsidRPr="00D606DF">
      <w:rPr>
        <w:lang w:val="en-US"/>
      </w:rPr>
      <w:instrText>" \&lt;OawJumpToField value=0/&gt;</w:instrText>
    </w:r>
    <w:r>
      <w:fldChar w:fldCharType="separate"/>
    </w:r>
    <w:r>
      <w:rPr>
        <w:noProof/>
      </w:rPr>
      <w:t>12.08.2024, 16:56:35</w:t>
    </w:r>
    <w:r w:rsidRPr="00D606DF">
      <w:rPr>
        <w:noProof/>
        <w:lang w:val="en-US"/>
      </w:rPr>
      <w:t xml:space="preserve">, </w:t>
    </w:r>
    <w:r>
      <w:fldChar w:fldCharType="end"/>
    </w:r>
    <w:r>
      <w:fldChar w:fldCharType="begin"/>
    </w:r>
    <w:r w:rsidRPr="00D606DF">
      <w:rPr>
        <w:lang w:val="en-US"/>
      </w:rPr>
      <w:instrText xml:space="preserve"> if </w:instrText>
    </w:r>
    <w:r>
      <w:fldChar w:fldCharType="begin"/>
    </w:r>
    <w:r w:rsidRPr="00D606DF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D606DF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</w:instrText>
    </w:r>
    <w:r>
      <w:instrText>value=0/&gt;</w:instrText>
    </w:r>
    <w:r>
      <w:fldChar w:fldCharType="separate"/>
    </w:r>
    <w:r>
      <w:rPr>
        <w:noProof/>
      </w:rPr>
      <w:instrText>12.08.2024</w:instrText>
    </w:r>
    <w:r>
      <w:fldChar w:fldCharType="end"/>
    </w:r>
    <w:r w:rsidRPr="00D606DF">
      <w:rPr>
        <w:lang w:val="en-US"/>
      </w:rPr>
      <w:instrText xml:space="preserve">, </w:instrText>
    </w:r>
    <w:r>
      <w:fldChar w:fldCharType="begin"/>
    </w:r>
    <w:r w:rsidRPr="00D606DF">
      <w:rPr>
        <w:lang w:val="en-US"/>
      </w:rPr>
      <w:instrText xml:space="preserve"> FILENAME  \p  \* MERGEFORMAT </w:instrText>
    </w:r>
    <w:r>
      <w:fldChar w:fldCharType="end"/>
    </w:r>
    <w:r w:rsidRPr="00D606DF">
      <w:rPr>
        <w:lang w:val="en-US"/>
      </w:rPr>
      <w:instrText>" \&lt;OawJumpToField value=0/&gt;</w:instrText>
    </w:r>
    <w:r>
      <w:fldChar w:fldCharType="separate"/>
    </w:r>
    <w:r>
      <w:rPr>
        <w:noProof/>
      </w:rPr>
      <w:t>12.08.2024</w:t>
    </w:r>
    <w:r w:rsidRPr="00D606DF">
      <w:rPr>
        <w:noProof/>
        <w:lang w:val="en-US"/>
      </w:rPr>
      <w:t xml:space="preserve">,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2A62">
      <w:r>
        <w:separator/>
      </w:r>
    </w:p>
  </w:footnote>
  <w:footnote w:type="continuationSeparator" w:id="0">
    <w:p w:rsidR="00000000" w:rsidRDefault="00A1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E0" w:rsidRPr="005F5BF6" w:rsidRDefault="00A12A62" w:rsidP="005F5BF6">
    <w:pPr>
      <w:tabs>
        <w:tab w:val="left" w:pos="1152"/>
      </w:tabs>
    </w:pPr>
    <w:r w:rsidRPr="005F5BF6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2" name="7401f677-c251-4088-9615-52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5BF6">
      <w:t> </w:t>
    </w:r>
  </w:p>
  <w:p w:rsidR="003162E0" w:rsidRPr="005F5BF6" w:rsidRDefault="00A12A62" w:rsidP="009D192C">
    <w:r w:rsidRPr="005F5BF6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margin">
            <wp:posOffset>7606665</wp:posOffset>
          </wp:positionH>
          <wp:positionV relativeFrom="paragraph">
            <wp:posOffset>-450850</wp:posOffset>
          </wp:positionV>
          <wp:extent cx="1619250" cy="1016000"/>
          <wp:effectExtent l="0" t="0" r="0" b="0"/>
          <wp:wrapNone/>
          <wp:docPr id="5" name="4351c257-1a39-473f-b219-95b6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78236" name="4351c257-1a39-473f-b219-95b6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5BF6">
      <w:t> </w:t>
    </w:r>
  </w:p>
  <w:p w:rsidR="003162E0" w:rsidRPr="005F5BF6" w:rsidRDefault="00A12A62" w:rsidP="009D192C">
    <w:pPr>
      <w:rPr>
        <w:color w:val="000000"/>
        <w:sz w:val="2"/>
        <w:szCs w:val="2"/>
      </w:rPr>
    </w:pPr>
    <w:r w:rsidRPr="005F5BF6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E0" w:rsidRPr="0051144A" w:rsidRDefault="00A12A62" w:rsidP="009D192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E0" w:rsidRDefault="00A12A62">
    <w:pPr>
      <w:spacing w:line="20" w:lineRule="exact"/>
      <w:rPr>
        <w:sz w:val="2"/>
        <w:szCs w:val="2"/>
      </w:rPr>
    </w:pPr>
  </w:p>
  <w:p w:rsidR="003162E0" w:rsidRPr="00473DA5" w:rsidRDefault="00A12A62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5AA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5CA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E02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CD6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DAB7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F68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94E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425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68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43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7D28F6D0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1BB7F99"/>
    <w:multiLevelType w:val="hybridMultilevel"/>
    <w:tmpl w:val="622A7816"/>
    <w:lvl w:ilvl="0" w:tplc="BB6A5C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C819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84D7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50C3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6E96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86B3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024D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BAA4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700C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BAA2F24"/>
    <w:multiLevelType w:val="hybridMultilevel"/>
    <w:tmpl w:val="CA9C5874"/>
    <w:lvl w:ilvl="0" w:tplc="CA722F5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A51CC486" w:tentative="1">
      <w:start w:val="1"/>
      <w:numFmt w:val="lowerLetter"/>
      <w:lvlText w:val="%2."/>
      <w:lvlJc w:val="left"/>
      <w:pPr>
        <w:ind w:left="1440" w:hanging="360"/>
      </w:pPr>
    </w:lvl>
    <w:lvl w:ilvl="2" w:tplc="F98620AC" w:tentative="1">
      <w:start w:val="1"/>
      <w:numFmt w:val="lowerRoman"/>
      <w:lvlText w:val="%3."/>
      <w:lvlJc w:val="right"/>
      <w:pPr>
        <w:ind w:left="2160" w:hanging="180"/>
      </w:pPr>
    </w:lvl>
    <w:lvl w:ilvl="3" w:tplc="B532B99A" w:tentative="1">
      <w:start w:val="1"/>
      <w:numFmt w:val="decimal"/>
      <w:lvlText w:val="%4."/>
      <w:lvlJc w:val="left"/>
      <w:pPr>
        <w:ind w:left="2880" w:hanging="360"/>
      </w:pPr>
    </w:lvl>
    <w:lvl w:ilvl="4" w:tplc="00B8F258" w:tentative="1">
      <w:start w:val="1"/>
      <w:numFmt w:val="lowerLetter"/>
      <w:lvlText w:val="%5."/>
      <w:lvlJc w:val="left"/>
      <w:pPr>
        <w:ind w:left="3600" w:hanging="360"/>
      </w:pPr>
    </w:lvl>
    <w:lvl w:ilvl="5" w:tplc="DEDAE566" w:tentative="1">
      <w:start w:val="1"/>
      <w:numFmt w:val="lowerRoman"/>
      <w:lvlText w:val="%6."/>
      <w:lvlJc w:val="right"/>
      <w:pPr>
        <w:ind w:left="4320" w:hanging="180"/>
      </w:pPr>
    </w:lvl>
    <w:lvl w:ilvl="6" w:tplc="10FA9596" w:tentative="1">
      <w:start w:val="1"/>
      <w:numFmt w:val="decimal"/>
      <w:lvlText w:val="%7."/>
      <w:lvlJc w:val="left"/>
      <w:pPr>
        <w:ind w:left="5040" w:hanging="360"/>
      </w:pPr>
    </w:lvl>
    <w:lvl w:ilvl="7" w:tplc="0ED698C0" w:tentative="1">
      <w:start w:val="1"/>
      <w:numFmt w:val="lowerLetter"/>
      <w:lvlText w:val="%8."/>
      <w:lvlJc w:val="left"/>
      <w:pPr>
        <w:ind w:left="5760" w:hanging="360"/>
      </w:pPr>
    </w:lvl>
    <w:lvl w:ilvl="8" w:tplc="9A4AB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2A9B"/>
    <w:multiLevelType w:val="multilevel"/>
    <w:tmpl w:val="B91629D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6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3A84525"/>
    <w:multiLevelType w:val="hybridMultilevel"/>
    <w:tmpl w:val="6C9E5594"/>
    <w:lvl w:ilvl="0" w:tplc="04CE8AA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AFDABBDC" w:tentative="1">
      <w:start w:val="1"/>
      <w:numFmt w:val="lowerLetter"/>
      <w:lvlText w:val="%2."/>
      <w:lvlJc w:val="left"/>
      <w:pPr>
        <w:ind w:left="1440" w:hanging="360"/>
      </w:pPr>
    </w:lvl>
    <w:lvl w:ilvl="2" w:tplc="67DAA762" w:tentative="1">
      <w:start w:val="1"/>
      <w:numFmt w:val="lowerRoman"/>
      <w:lvlText w:val="%3."/>
      <w:lvlJc w:val="right"/>
      <w:pPr>
        <w:ind w:left="2160" w:hanging="180"/>
      </w:pPr>
    </w:lvl>
    <w:lvl w:ilvl="3" w:tplc="024A449A" w:tentative="1">
      <w:start w:val="1"/>
      <w:numFmt w:val="decimal"/>
      <w:lvlText w:val="%4."/>
      <w:lvlJc w:val="left"/>
      <w:pPr>
        <w:ind w:left="2880" w:hanging="360"/>
      </w:pPr>
    </w:lvl>
    <w:lvl w:ilvl="4" w:tplc="5C78BF58" w:tentative="1">
      <w:start w:val="1"/>
      <w:numFmt w:val="lowerLetter"/>
      <w:lvlText w:val="%5."/>
      <w:lvlJc w:val="left"/>
      <w:pPr>
        <w:ind w:left="3600" w:hanging="360"/>
      </w:pPr>
    </w:lvl>
    <w:lvl w:ilvl="5" w:tplc="3DC8A94E" w:tentative="1">
      <w:start w:val="1"/>
      <w:numFmt w:val="lowerRoman"/>
      <w:lvlText w:val="%6."/>
      <w:lvlJc w:val="right"/>
      <w:pPr>
        <w:ind w:left="4320" w:hanging="180"/>
      </w:pPr>
    </w:lvl>
    <w:lvl w:ilvl="6" w:tplc="94167910" w:tentative="1">
      <w:start w:val="1"/>
      <w:numFmt w:val="decimal"/>
      <w:lvlText w:val="%7."/>
      <w:lvlJc w:val="left"/>
      <w:pPr>
        <w:ind w:left="5040" w:hanging="360"/>
      </w:pPr>
    </w:lvl>
    <w:lvl w:ilvl="7" w:tplc="EBE09D3E" w:tentative="1">
      <w:start w:val="1"/>
      <w:numFmt w:val="lowerLetter"/>
      <w:lvlText w:val="%8."/>
      <w:lvlJc w:val="left"/>
      <w:pPr>
        <w:ind w:left="5760" w:hanging="360"/>
      </w:pPr>
    </w:lvl>
    <w:lvl w:ilvl="8" w:tplc="BD9C8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B2A32"/>
    <w:multiLevelType w:val="hybridMultilevel"/>
    <w:tmpl w:val="F4FAB528"/>
    <w:lvl w:ilvl="0" w:tplc="7E2017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B25E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2E0A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2E9B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8AFC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2869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5811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48C0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5044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A96E60"/>
    <w:multiLevelType w:val="multilevel"/>
    <w:tmpl w:val="8F5680D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7"/>
  </w:num>
  <w:num w:numId="5">
    <w:abstractNumId w:val="14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8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inkAnnotations="0"/>
  <w:doNotTrackMoves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02. 2020"/>
    <w:docVar w:name="Date.Format.Long.dateValue" w:val="39869"/>
    <w:docVar w:name="DocumentDate" w:val="18. 02. 2020"/>
    <w:docVar w:name="DocumentDate.dateValue" w:val="38047"/>
    <w:docVar w:name="MetaTool_officeatwork" w:val="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"/>
    <w:docVar w:name="OawAttachedTemplate" w:val="02_Allg-Dokumente quer.ows"/>
    <w:docVar w:name="OawBuiltInDocProps" w:val="&lt;OawBuiltInDocProps&gt;&lt;default profileUID=&quot;0&quot;&gt;&lt;word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/word&gt;&lt;PDF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luchmaster"/>
    <w:docVar w:name="OawCreatedWithProjectVersion" w:val="305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CustomField.ShowLogo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s&quot;/&gt;&lt;/type&gt;&lt;/profile&gt;&lt;/OawDocProperty&gt;_x000d_&lt;/document&gt;_x000d_"/>
    <w:docVar w:name="OawDistributionEnabled" w:val="&lt;Profiles&gt;&lt;Distribution type=&quot;2&quot; UID=&quot;2010071914543648299648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4112217333376588294" w:val="&lt;source&gt;&lt;Fields List=&quot;ShowLogos&quot;/&gt;&lt;profile type=&quot;default&quot; UID=&quot;&quot; sameAsDefault=&quot;0&quot;&gt;&lt;OawDocProperty name=&quot;CustomField.ShowLogos&quot; field=&quot;ShowLogos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Profile SelectedUID=&quot;&quot;&gt;&lt;DocProp UID=&quot;2002122011014149059130932&quot; EntryUID=&quot;2014042912230827723949&quot; PrimaryUID=&quot;ClientSuite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info.dvs@lu.ch&quot;/&gt;&lt;Field Name=&quot;Internet&quot; Value=&quot;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10072016315072560894&quot; EntryUID=&quot;2023032217023445164959&quot; PrimaryUID=&quot;ClientSuite&quot;&gt;&lt;Field Name=&quot;IDName&quot; Value=&quot;Imhof Martin, DVS&quot;/&gt;&lt;Field Name=&quot;Name&quot; Value=&quot;Martin Imhof&quot;/&gt;&lt;Field Name=&quot;PersonalNumber&quot; Value=&quot;&quot;/&gt;&lt;Field Name=&quot;DirectPhone&quot; Value=&quot;041 228 51 59&quot;/&gt;&lt;Field Name=&quot;DirectFax&quot; Value=&quot;&quot;/&gt;&lt;Field Name=&quot;Mobile&quot; Value=&quot;&quot;/&gt;&lt;Field Name=&quot;EMail&quot; Value=&quot;martin.imhof@lu.ch&quot;/&gt;&lt;Field Name=&quot;Function&quot; Value=&quot;Leiter Abteilung Sonderschulung&quot;/&gt;&lt;Field Name=&quot;SignatureHighResColor&quot; Value=&quot;&quot;/&gt;&lt;Field Name=&quot;Initials&quot; Value=&quot;IMM&quot;/&gt;&lt;Field Name=&quot;SignatureAdditional2&quot; Value=&quot;&quot;/&gt;&lt;Field Name=&quot;SignatureAdditional1&quot; Value=&quot;&quot;/&gt;&lt;Field Name=&quot;Lizenz_noetig&quot; Value=&quot;Ja&quot;/&gt;&lt;Field Name=&quot;Data_UID&quot; Value=&quot;202303221702344516495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80714212273705547&quot; EntryUID=&quot;&quot; UserInformation=&quot;Data from SAP&quot; Interface=&quot;-1&quot;&gt;&lt;/DocProp&gt;&lt;DocProp UID=&quot;2002122010583847234010578&quot; EntryUID=&quot;2014042916551076680806&quot; PrimaryUID=&quot;ClientSuite&quot;&gt;&lt;Field Name=&quot;IDName&quot; Value=&quot;Enz Evelyne, DVS&quot;/&gt;&lt;Field Name=&quot;Name&quot; Value=&quot;Evelyne Enz&quot;/&gt;&lt;Field Name=&quot;PersonalNumber&quot; Value=&quot;&quot;/&gt;&lt;Field Name=&quot;DirectPhone&quot; Value=&quot;041 228 54 86&quot;/&gt;&lt;Field Name=&quot;DirectFax&quot; Value=&quot;&quot;/&gt;&lt;Field Name=&quot;Mobile&quot; Value=&quot;&quot;/&gt;&lt;Field Name=&quot;EMail&quot; Value=&quot;evelyne.enz@lu.ch&quot;/&gt;&lt;Field Name=&quot;Function&quot; Value=&quot;Sachbearbeiterin&quot;/&gt;&lt;Field Name=&quot;SignatureHighResColor&quot; Value=&quot;&quot;/&gt;&lt;Field Name=&quot;Initials&quot; Value=&quot;ENE&quot;/&gt;&lt;Field Name=&quot;SignatureAdditional2&quot; Value=&quot;&quot;/&gt;&lt;Field Name=&quot;SignatureAdditional1&quot; Value=&quot;&quot;/&gt;&lt;Field Name=&quot;Lizenz_noetig&quot; Value=&quot;Ja&quot;/&gt;&lt;Field Name=&quot;Data_UID&quot; Value=&quot;20140429165510766808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SelectedUID&quot; Value=&quot;2004123010144120300001&quot;/&gt;&lt;/DocProp&gt;&lt;DocProp UID=&quot;2016110913315368876110&quot; EntryUID=&quot;2003121817293296325874&quot; PrimaryUID=&quot;ClientSuite&quot;&gt;&lt;Field Name=&quot;IDName&quot; Value=&quot;(Leer)&quot;/&gt;&lt;Field Name=&quot;SelectedUID&quot; Value=&quot;2004123010144120300001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mögliche Vorlage individueller Bildungsplan kopie&quot;/&gt;&lt;Field Name=&quot;Dok_Lfnr&quot; Value=&quot;708733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2. August 2024&quot;/&gt;&lt;Field Name=&quot;Dok_DatumMM&quot; Value=&quot;12.08.2024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SB II HPS HPZ Dokumente Förderprozess nach ICF 2016-&quot;/&gt;&lt;Field Name=&quot;G_BeginnMMMM&quot; Value=&quot;13. Juni 2016&quot;/&gt;&lt;Field Name=&quot;G_BeginnMM&quot; Value=&quot;13.06.2016&quot;/&gt;&lt;Field Name=&quot;G_Bemerkung&quot; Value=&quot;Alle anderen Dokumente sind im GsAdr Geschäft 2015-1&quot;/&gt;&lt;Field Name=&quot;G_Eigner&quot; Value=&quot;DVS Sonderschulung&quot;/&gt;&lt;Field Name=&quot;G_Laufnummer&quot; Value=&quot;2016-779&quot;/&gt;&lt;Field Name=&quot;G_Signatur&quot; Value=&quot;&quot;/&gt;&lt;Field Name=&quot;G_Vorstossnummer&quot; Value=&quot;&quot;/&gt;&lt;Field Name=&quot;G_Botschaftsnummer&quot; Value=&quot;&quot;/&gt;&lt;Field Name=&quot;G_Erstunterzeichner&quot; Value=&quot;&quot;/&gt;&lt;Field Name=&quot;G_Mitunterzeichner&quot; Value=&quot;&quot;/&gt;&lt;Field Name=&quot;G_Eroeffnungsdatum&quot; Value=&quot;&quot;/&gt;&lt;Field Name=&quot;G_SachbearbeiterKuerzel&quot; Value=&quot;EVELYNE.ENZ@LU.CH&quot;/&gt;&lt;Field Name=&quot;G_SachbearbeiterVornameName&quot; Value=&quot;Evelyne Enz&quot;/&gt;&lt;Field Name=&quot;G_Registraturplan&quot; Value=&quot;2.7.1 Kantonale Sonderschulen&quot;/&gt;&lt;Field Name=&quot;G_Geschaeftsart&quot; Value=&quot;Divers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GrundstueckNr&quot; Value=&quot;&quot;/&gt;&lt;Field Name=&quot;G_Mehrwertabgabe_Nr&quot; Value=&quot;&quot;/&gt;&lt;Field Name=&quot;G_Mehrwertabgabe_Nr_vorAufteilung&quot; Value=&quot;&quot;/&gt;&lt;Field Name=&quot;G_Mehrwertabgabe_Art&quot; Value=&quot;&quot;/&gt;&lt;Field Name=&quot;G_Mehrwertabgabe_DatumKantEntsch&quot; Value=&quot;&quot;/&gt;&lt;Field Name=&quot;G_Mehrwertabgabe_ProtNrKantEntsch&quot; Value=&quot;&quot;/&gt;&lt;Field Name=&quot;G_Mehrwertabgabe_Abgabegrund&quot; Value=&quot;&quot;/&gt;&lt;Field Name=&quot;G_Mehrwertabgabe_Rechtstatus&quot; Value=&quot;&quot;/&gt;&lt;Field Name=&quot;G_Mehrwertabgabe_Betrag_provisorisch&quot; Value=&quot;&quot;/&gt;&lt;Field Name=&quot;G_Mehrwertabgabe_Betrag_definitiv&quot; Value=&quot;&quot;/&gt;&lt;Field Name=&quot;G_Mehrwertabgabe_EinzahlungFondsKanton&quot; Value=&quot;&quot;/&gt;&lt;Field Name=&quot;G_Mehrwertabgabe_DatumKommEntsch&quot; Value=&quot;&quot;/&gt;&lt;Field Name=&quot;G_Mehrwertabgabe_DatumAnlageverfügung&quot; Value=&quot;&quot;/&gt;&lt;Field Name=&quot;G_Mehrwertabgabe_DatumFälligkeit&quot; Value=&quot;&quot;/&gt;&lt;Field Name=&quot;G_Mehrwertabgabe_DatumZlgeingangGemeinde&quot; Value=&quot;&quot;/&gt;&lt;Field Name=&quot;G_Mehrwertabgabe_DatumZlgeingangKanton&quot; Value=&quot;&quot;/&gt;&lt;Field Name=&quot;G_Mehrwertabgabe_DatumvertraglicheRegelung&quot; Value=&quot;&quot;/&gt;&lt;Field Name=&quot;G_Mehrwertabgabe_DatumAbstimmungControlling&quot; Value=&quot;&quot;/&gt;&lt;Field Name=&quot;G_Mehrwertabgabe_DatumAbschluss&quot; Value=&quot;&quot;/&gt;&lt;Field Name=&quot;G_Mehrwertabgabe_Flaeche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AnmeldedatumAPDVPDMMMM&quot; Value=&quot;&quot;/&gt;&lt;Field Name=&quot;G_HFD_AnmeldedatumAPDVPDMM&quot; Value=&quot;&quot;/&gt;&lt;Field Name=&quot;G_HFD_EintrittsdatumAPDVPDMMMM&quot; Value=&quot;&quot;/&gt;&lt;Field Name=&quot;G_HFD_EintrittsdatumAPDVPDMM&quot; Value=&quot;&quot;/&gt;&lt;Field Name=&quot;G_HFD_Diagnose&quot; Value=&quot;&quot;/&gt;&lt;Field Name=&quot;G_HFD_paedagogischeMassnahmen&quot; Value=&quot;&quot;/&gt;&lt;Field Name=&quot;G_HFD_bisherigeAbklaerungenMassnahmen&quot; Value=&quot;&quot;/&gt;&lt;Field Name=&quot;G_HFD_Sorgerecht&quot; Value=&quot;&quot;/&gt;&lt;Field Name=&quot;G_HFD_Hoerbeeintraechtigung&quot; Value=&quot;&quot;/&gt;&lt;Field Name=&quot;G_HFD_technischeVersorgung&quot; Value=&quot;&quot;/&gt;&lt;Field Name=&quot;G_HFD_InvolvierteFachperson&quot; Value=&quot;, ,&quot;/&gt;&lt;Field Name=&quot;G_HFD_FDI_Verfuegungbis&quot; Value=&quot;&quot;/&gt;&lt;Field Name=&quot;G_HFD_Behinderungsart&quot; Value=&quot;&quot;/&gt;&lt;Field Name=&quot;G_HFD_Behinderungsgrad&quot; Value=&quot;&quot;/&gt;&lt;Field Name=&quot;SelectedUID&quot; Value=&quot;2004123010144120300001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DocProp UID=&quot;201602230839103158580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0121012504075939998&quot; Name=&quot;CreationDate&quot; Value=&quot;12. August 2024&quot;/&gt;&lt;Field UID=&quot;2024040208561418366176&quot; Name=&quot;ShowLogos&quot; Value=&quot;-1&quot;/&gt;&lt;/DocProp&gt;&lt;/Profile&gt;_x000d_"/>
    <w:docVar w:name="OawDocumentLanguageID" w:val="2055"/>
    <w:docVar w:name="OawDocumentPageSelectIDName" w:val="&lt;empty/&gt;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cc&gt;&lt;/cc&gt;&lt;bcc&gt;&lt;/bcc&gt;&lt;body&gt;&lt;/body&gt;&lt;/mail&gt;&lt;word&gt;&lt;keywords&gt;&lt;/keywords&gt;&lt;language&gt;&lt;/language&gt;&lt;documentVersion&gt;&lt;/documentVersion&gt;&lt;/word&gt;&lt;PDF&gt;&lt;keywords&gt;&lt;/keywords&gt;&lt;language&gt;&lt;/language&gt;&lt;documentVersion&gt;&lt;/documentVersion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/word&gt;&lt;PDF&gt;&lt;keywords&gt;&lt;/keywords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/word&gt;&lt;PDF&gt;&lt;keywords&gt;&lt;/keywords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cc&gt;&lt;/cc&gt;&lt;bcc&gt;&lt;/bcc&gt;&lt;body&gt;&lt;/body&gt;&lt;/mail&gt;&lt;word&gt;&lt;keywords&gt;&lt;/keywords&gt;&lt;/word&gt;&lt;PDF&gt;&lt;keywords&gt;&lt;/keywords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/title&gt;&lt;subject&gt;&lt;/subject&gt;&lt;fileNam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?xml version=&quot;1.0&quot;?&gt;_x000d_&lt;Recipients&gt;&lt;Recipient&gt;&lt;UID&gt;202408121633029677083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Introduction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02230839103158580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8 - Q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401f677-c251-4088-9615-5275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Q_LogoColor&quot; PaperSize=&quot;A4&quot; Orientation=&quot;Landscape&quot; IsSelected=&quot;false&quot;&gt;_x000d__x000a_          &lt;Source Value=&quot;[[If(MasterProperty(&amp;quot;CustomField&amp;quot;, &amp;quot;ShowLogos&amp;quot;)='-1', MasterProperty(&amp;quot;Organisation&amp;quot;, &amp;quot;LogoColor&amp;quot;), '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  &lt;Picture Id=&quot;4351c257-1a39-473f-b219-95b6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Q_Zertifikate&quot; PaperSize=&quot;A4&quot; Orientation=&quot;Landscape&quot; IsSelected=&quot;true&quot;&gt;_x000d__x000a_          &lt;Source Value=&quot;[[If(MasterProperty(&amp;quot;CustomField&amp;quot;, &amp;quot;ShowLogos&amp;quot;)='-1', MasterProperty(&amp;quot;Organisation&amp;quot;, &amp;quot;LogoZertifikate&amp;quot;), ''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24040209240857741771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2404020925299065580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25ED4"/>
    <w:rsid w:val="00525ED4"/>
    <w:rsid w:val="00A1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477BCB-285E-4019-B928-8EB87B9F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54BE0"/>
  </w:style>
  <w:style w:type="paragraph" w:styleId="berschrift1">
    <w:name w:val="heading 1"/>
    <w:basedOn w:val="Standard"/>
    <w:next w:val="Standard"/>
    <w:link w:val="berschrift1Zchn"/>
    <w:uiPriority w:val="9"/>
    <w:qFormat/>
    <w:rsid w:val="00A247AA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47AA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7D5EA5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7D5EA5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F60E3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247AA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7D5EA5"/>
    <w:rPr>
      <w:b/>
      <w:caps/>
      <w:sz w:val="24"/>
    </w:rPr>
  </w:style>
  <w:style w:type="character" w:customStyle="1" w:styleId="Inhalts-TypZchn">
    <w:name w:val="Inhalts-Typ Zchn"/>
    <w:link w:val="Inhalts-Typ"/>
    <w:rsid w:val="007D5EA5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CA210B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A247AA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646F59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5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554A5D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646F59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646F59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DE7954"/>
    <w:pPr>
      <w:numPr>
        <w:numId w:val="7"/>
      </w:numPr>
    </w:pPr>
  </w:style>
  <w:style w:type="paragraph" w:customStyle="1" w:styleId="ListWithNumbers">
    <w:name w:val="ListWithNumbers"/>
    <w:basedOn w:val="Standard"/>
    <w:rsid w:val="0013302A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554A5D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6056F9"/>
    <w:rPr>
      <w:color w:val="808080"/>
      <w:lang w:val="de-CH"/>
    </w:rPr>
  </w:style>
  <w:style w:type="paragraph" w:styleId="StandardWeb">
    <w:name w:val="Normal (Web)"/>
    <w:basedOn w:val="Standard"/>
    <w:uiPriority w:val="99"/>
    <w:unhideWhenUsed/>
    <w:rsid w:val="00A54BE0"/>
    <w:rPr>
      <w:sz w:val="24"/>
      <w:szCs w:val="24"/>
    </w:rPr>
  </w:style>
  <w:style w:type="paragraph" w:styleId="Blocktext">
    <w:name w:val="Block Text"/>
    <w:basedOn w:val="Standard"/>
    <w:semiHidden/>
    <w:unhideWhenUsed/>
    <w:rsid w:val="00A54B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54BE0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">
    <w:name w:val="Medium Lis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dex1">
    <w:name w:val="index 1"/>
    <w:basedOn w:val="Standard"/>
    <w:next w:val="Standard"/>
    <w:autoRedefine/>
    <w:semiHidden/>
    <w:unhideWhenUsed/>
    <w:rsid w:val="00A54BE0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A54BE0"/>
    <w:rPr>
      <w:rFonts w:eastAsiaTheme="majorEastAsia" w:cstheme="majorBidi"/>
      <w:b/>
      <w:bCs/>
    </w:rPr>
  </w:style>
  <w:style w:type="table" w:styleId="MittlereListe2-Akzent2">
    <w:name w:val="Medium List 2 Accent 2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A54B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A54BE0"/>
    <w:rPr>
      <w:rFonts w:eastAsiaTheme="majorEastAsia" w:cstheme="majorBidi"/>
      <w:sz w:val="24"/>
      <w:szCs w:val="24"/>
      <w:shd w:val="pct20" w:color="auto" w:fill="auto"/>
      <w:lang w:val="de-CH"/>
    </w:rPr>
  </w:style>
  <w:style w:type="character" w:styleId="HTMLBeispiel">
    <w:name w:val="HTML Sample"/>
    <w:basedOn w:val="Absatz-Standardschriftart"/>
    <w:semiHidden/>
    <w:unhideWhenUsed/>
    <w:rsid w:val="00A54BE0"/>
    <w:rPr>
      <w:rFonts w:ascii="Segoe UI" w:hAnsi="Segoe UI"/>
      <w:sz w:val="24"/>
      <w:szCs w:val="24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A54BE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A54BE0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Schreibmaschine">
    <w:name w:val="HTML Typewriter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A54BE0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A54BE0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A54B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A54BE0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A54BE0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A54BE0"/>
    <w:rPr>
      <w:sz w:val="21"/>
      <w:szCs w:val="21"/>
      <w:lang w:val="de-CH"/>
    </w:rPr>
  </w:style>
  <w:style w:type="character" w:styleId="HTMLCode">
    <w:name w:val="HTML Code"/>
    <w:basedOn w:val="Absatz-Standardschriftart"/>
    <w:semiHidden/>
    <w:unhideWhenUsed/>
    <w:rsid w:val="00A54BE0"/>
    <w:rPr>
      <w:rFonts w:ascii="Segoe UI" w:hAnsi="Segoe UI"/>
      <w:sz w:val="20"/>
      <w:szCs w:val="20"/>
      <w:lang w:val="de-CH"/>
    </w:rPr>
  </w:style>
  <w:style w:type="paragraph" w:styleId="Kopfzeile">
    <w:name w:val="header"/>
    <w:basedOn w:val="Standard"/>
    <w:link w:val="KopfzeileZchn"/>
    <w:unhideWhenUsed/>
    <w:rsid w:val="00B94D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4DE2"/>
    <w:rPr>
      <w:lang w:val="de-CH"/>
    </w:rPr>
  </w:style>
  <w:style w:type="paragraph" w:styleId="Fuzeile">
    <w:name w:val="footer"/>
    <w:basedOn w:val="Standard"/>
    <w:link w:val="FuzeileZchn"/>
    <w:unhideWhenUsed/>
    <w:rsid w:val="00B94D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94DE2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a.KT.000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6136148E2343E5B72A1303C590B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3DFA0-A542-451E-B611-6F88DBBC6B69}"/>
      </w:docPartPr>
      <w:docPartBody>
        <w:p w:rsidR="009F1817" w:rsidRDefault="009F1817">
          <w:pPr>
            <w:pStyle w:val="486136148E2343E5B72A1303C590BF0C"/>
          </w:pPr>
          <w:r>
            <w:t>‍</w:t>
          </w:r>
        </w:p>
      </w:docPartBody>
    </w:docPart>
    <w:docPart>
      <w:docPartPr>
        <w:name w:val="C7CB05BEF72E49E2A5FA04DF2071E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1721B-E437-4C25-9A42-09C719436BA1}"/>
      </w:docPartPr>
      <w:docPartBody>
        <w:p w:rsidR="009F1817" w:rsidRDefault="009F1817">
          <w:pPr>
            <w:pStyle w:val="C7CB05BEF72E49E2A5FA04DF2071E216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17"/>
    <w:rsid w:val="009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86136148E2343E5B72A1303C590BF0C">
    <w:name w:val="486136148E2343E5B72A1303C590BF0C"/>
  </w:style>
  <w:style w:type="character" w:styleId="Fett">
    <w:name w:val="Strong"/>
    <w:qFormat/>
    <w:rPr>
      <w:b/>
      <w:bCs/>
    </w:rPr>
  </w:style>
  <w:style w:type="paragraph" w:customStyle="1" w:styleId="C7CB05BEF72E49E2A5FA04DF2071E216">
    <w:name w:val="C7CB05BEF72E49E2A5FA04DF2071E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asterProperties">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</officeatwork>
</file>

<file path=customXml/item3.xml><?xml version="1.0" encoding="utf-8"?>
<officeatwork xmlns="http://schemas.officeatwork.com/Formulas">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Organisation1>Dienststelle Volksschulbildung</Organisation1>
  <FooterNormal>​</FooterNormal>
  <FooterBold>​</FooterBold>
  <Departement>Bildungs- und Kulturdepartement
</Departement>
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6281-57D0-4399-903C-41693EB6FBF1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1862CB81-BED1-4C40-B3F0-5E2E50FD78BB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7295B434-0541-4188-995B-172C0DDEB44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FC14CB04-9217-49DF-86F4-29F56E1C6F03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F142AFCC-EF89-4CB6-828A-483D7B5D293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50A2F4CD-8074-40BB-A03D-8EBA9477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2</Pages>
  <Words>152</Words>
  <Characters>1165</Characters>
  <Application>Microsoft Office Word</Application>
  <DocSecurity>0</DocSecurity>
  <Lines>83</Lines>
  <Paragraphs>62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Individueller Bildungsplan</vt:lpstr>
      <vt:lpstr>Organisation</vt:lpstr>
    </vt:vector>
  </TitlesOfParts>
  <Manager>Evelyne Enz</Manager>
  <Company>DIenststelle Volksschulbildung Kanton Luzern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Individueller Bildungsplan</dc:title>
  <dc:subject>Bildungs- und Förderprozess im Bereich kognitive Entwicklung</dc:subject>
  <dc:creator>Evelyne Enz</dc:creator>
  <cp:lastModifiedBy>DVS Bara Alessandra (Sachbearbeiterin)</cp:lastModifiedBy>
  <cp:revision>2</cp:revision>
  <dcterms:created xsi:type="dcterms:W3CDTF">2024-08-12T14:56:00Z</dcterms:created>
  <dcterms:modified xsi:type="dcterms:W3CDTF">2024-08-12T14:56:00Z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Evelyne Enz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>ENE</vt:lpwstr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15.07.2024</vt:lpwstr>
  </property>
  <property fmtid="{D5CDD505-2E9C-101B-9397-08002B2CF9AE}" pid="9" name="CMIdata.Dok_DatumMMMM">
    <vt:lpwstr>15. Juli 2024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703217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mögliche Vorlage individueller Bildungsplan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13.06.2016</vt:lpwstr>
  </property>
  <property fmtid="{D5CDD505-2E9C-101B-9397-08002B2CF9AE}" pid="24" name="CMIdata.G_BeginnMMMM">
    <vt:lpwstr>13. Juni 2016</vt:lpwstr>
  </property>
  <property fmtid="{D5CDD505-2E9C-101B-9397-08002B2CF9AE}" pid="25" name="CMIdata.G_Bemerkung">
    <vt:lpwstr>Alle anderen Dokumente sind im GsAdr Geschäft 2015-1</vt:lpwstr>
  </property>
  <property fmtid="{D5CDD505-2E9C-101B-9397-08002B2CF9AE}" pid="26" name="CMIdata.G_Botschaftsnummer">
    <vt:lpwstr/>
  </property>
  <property fmtid="{D5CDD505-2E9C-101B-9397-08002B2CF9AE}" pid="27" name="CMIdata.G_Departement">
    <vt:lpwstr/>
  </property>
  <property fmtid="{D5CDD505-2E9C-101B-9397-08002B2CF9AE}" pid="28" name="CMIdata.G_Eigner">
    <vt:lpwstr>DVS Sonderschulung</vt:lpwstr>
  </property>
  <property fmtid="{D5CDD505-2E9C-101B-9397-08002B2CF9AE}" pid="29" name="CMIdata.G_Eroeffnungsdatum">
    <vt:lpwstr/>
  </property>
  <property fmtid="{D5CDD505-2E9C-101B-9397-08002B2CF9AE}" pid="30" name="CMIdata.G_Erstunterzeichner">
    <vt:lpwstr/>
  </property>
  <property fmtid="{D5CDD505-2E9C-101B-9397-08002B2CF9AE}" pid="31" name="CMIdata.G_Geschaeftsart">
    <vt:lpwstr>Diverses</vt:lpwstr>
  </property>
  <property fmtid="{D5CDD505-2E9C-101B-9397-08002B2CF9AE}" pid="32" name="CMIdata.G_Grundbuchkreis">
    <vt:lpwstr/>
  </property>
  <property fmtid="{D5CDD505-2E9C-101B-9397-08002B2CF9AE}" pid="33" name="CMIdata.G_GrundstueckNr">
    <vt:lpwstr/>
  </property>
  <property fmtid="{D5CDD505-2E9C-101B-9397-08002B2CF9AE}" pid="34" name="CMIdata.G_HFD_AnmeldedatumAPDVPDMM">
    <vt:lpwstr/>
  </property>
  <property fmtid="{D5CDD505-2E9C-101B-9397-08002B2CF9AE}" pid="35" name="CMIdata.G_HFD_AnmeldedatumAPDVPDMMMM">
    <vt:lpwstr/>
  </property>
  <property fmtid="{D5CDD505-2E9C-101B-9397-08002B2CF9AE}" pid="36" name="CMIdata.G_HFD_AnmeldedatumMM">
    <vt:lpwstr/>
  </property>
  <property fmtid="{D5CDD505-2E9C-101B-9397-08002B2CF9AE}" pid="37" name="CMIdata.G_HFD_AnmeldedatumMMMM">
    <vt:lpwstr/>
  </property>
  <property fmtid="{D5CDD505-2E9C-101B-9397-08002B2CF9AE}" pid="38" name="CMIdata.G_HFD_AustrittsdatumMM">
    <vt:lpwstr/>
  </property>
  <property fmtid="{D5CDD505-2E9C-101B-9397-08002B2CF9AE}" pid="39" name="CMIdata.G_HFD_AustrittsdatumMMMM">
    <vt:lpwstr/>
  </property>
  <property fmtid="{D5CDD505-2E9C-101B-9397-08002B2CF9AE}" pid="40" name="CMIdata.G_HFD_Austrittsgrund">
    <vt:lpwstr/>
  </property>
  <property fmtid="{D5CDD505-2E9C-101B-9397-08002B2CF9AE}" pid="41" name="CMIdata.G_HFD_Behinderungsart">
    <vt:lpwstr/>
  </property>
  <property fmtid="{D5CDD505-2E9C-101B-9397-08002B2CF9AE}" pid="42" name="CMIdata.G_HFD_Behinderungsgrad">
    <vt:lpwstr/>
  </property>
  <property fmtid="{D5CDD505-2E9C-101B-9397-08002B2CF9AE}" pid="43" name="CMIdata.G_HFD_bisherigeAbklaerungenMassnahmen">
    <vt:lpwstr/>
  </property>
  <property fmtid="{D5CDD505-2E9C-101B-9397-08002B2CF9AE}" pid="44" name="CMIdata.G_HFD_Diagnose">
    <vt:lpwstr/>
  </property>
  <property fmtid="{D5CDD505-2E9C-101B-9397-08002B2CF9AE}" pid="45" name="CMIdata.G_HFD_DurchfuerhrungsbestaetigungMM">
    <vt:lpwstr/>
  </property>
  <property fmtid="{D5CDD505-2E9C-101B-9397-08002B2CF9AE}" pid="46" name="CMIdata.G_HFD_DurchfuerhrungsbestaetigungMMMM">
    <vt:lpwstr/>
  </property>
  <property fmtid="{D5CDD505-2E9C-101B-9397-08002B2CF9AE}" pid="47" name="CMIdata.G_HFD_EintrittsdatumAPDVPDMM">
    <vt:lpwstr/>
  </property>
  <property fmtid="{D5CDD505-2E9C-101B-9397-08002B2CF9AE}" pid="48" name="CMIdata.G_HFD_EintrittsdatumAPDVPDMMMM">
    <vt:lpwstr/>
  </property>
  <property fmtid="{D5CDD505-2E9C-101B-9397-08002B2CF9AE}" pid="49" name="CMIdata.G_HFD_EintrittsdatumMM">
    <vt:lpwstr/>
  </property>
  <property fmtid="{D5CDD505-2E9C-101B-9397-08002B2CF9AE}" pid="50" name="CMIdata.G_HFD_EintrittsdatumMMMM">
    <vt:lpwstr/>
  </property>
  <property fmtid="{D5CDD505-2E9C-101B-9397-08002B2CF9AE}" pid="51" name="CMIdata.G_HFD_Erstsprache_Kind">
    <vt:lpwstr/>
  </property>
  <property fmtid="{D5CDD505-2E9C-101B-9397-08002B2CF9AE}" pid="52" name="CMIdata.G_HFD_Familiensprache">
    <vt:lpwstr/>
  </property>
  <property fmtid="{D5CDD505-2E9C-101B-9397-08002B2CF9AE}" pid="53" name="CMIdata.G_HFD_FDI_Verfuegungbis">
    <vt:lpwstr/>
  </property>
  <property fmtid="{D5CDD505-2E9C-101B-9397-08002B2CF9AE}" pid="54" name="CMIdata.G_HFD_Hoerbeeintraechtigung">
    <vt:lpwstr/>
  </property>
  <property fmtid="{D5CDD505-2E9C-101B-9397-08002B2CF9AE}" pid="55" name="CMIdata.G_HFD_InvolvierteFachperson">
    <vt:lpwstr>, ,</vt:lpwstr>
  </property>
  <property fmtid="{D5CDD505-2E9C-101B-9397-08002B2CF9AE}" pid="56" name="CMIdata.G_HFD_paedagogischeMassnahmen">
    <vt:lpwstr/>
  </property>
  <property fmtid="{D5CDD505-2E9C-101B-9397-08002B2CF9AE}" pid="57" name="CMIdata.G_HFD_Sorgerecht">
    <vt:lpwstr/>
  </property>
  <property fmtid="{D5CDD505-2E9C-101B-9397-08002B2CF9AE}" pid="58" name="CMIdata.G_HFD_technischeVersorgung">
    <vt:lpwstr/>
  </property>
  <property fmtid="{D5CDD505-2E9C-101B-9397-08002B2CF9AE}" pid="59" name="CMIdata.G_Laufnummer">
    <vt:lpwstr>2016-779</vt:lpwstr>
  </property>
  <property fmtid="{D5CDD505-2E9C-101B-9397-08002B2CF9AE}" pid="60" name="CMIdata.G_Mehrwertabgabe_Abgabegrund">
    <vt:lpwstr/>
  </property>
  <property fmtid="{D5CDD505-2E9C-101B-9397-08002B2CF9AE}" pid="61" name="CMIdata.G_Mehrwertabgabe_Art">
    <vt:lpwstr/>
  </property>
  <property fmtid="{D5CDD505-2E9C-101B-9397-08002B2CF9AE}" pid="62" name="CMIdata.G_Mehrwertabgabe_Betrag_definitiv">
    <vt:lpwstr/>
  </property>
  <property fmtid="{D5CDD505-2E9C-101B-9397-08002B2CF9AE}" pid="63" name="CMIdata.G_Mehrwertabgabe_Betrag_provisorisch">
    <vt:lpwstr/>
  </property>
  <property fmtid="{D5CDD505-2E9C-101B-9397-08002B2CF9AE}" pid="64" name="CMIdata.G_Mehrwertabgabe_DatumAbschluss">
    <vt:lpwstr/>
  </property>
  <property fmtid="{D5CDD505-2E9C-101B-9397-08002B2CF9AE}" pid="65" name="CMIdata.G_Mehrwertabgabe_DatumAbstimmungControlling">
    <vt:lpwstr/>
  </property>
  <property fmtid="{D5CDD505-2E9C-101B-9397-08002B2CF9AE}" pid="66" name="CMIdata.G_Mehrwertabgabe_DatumAnlageverfügung">
    <vt:lpwstr/>
  </property>
  <property fmtid="{D5CDD505-2E9C-101B-9397-08002B2CF9AE}" pid="67" name="CMIdata.G_Mehrwertabgabe_DatumFälligkeit">
    <vt:lpwstr/>
  </property>
  <property fmtid="{D5CDD505-2E9C-101B-9397-08002B2CF9AE}" pid="68" name="CMIdata.G_Mehrwertabgabe_DatumKantEntsch">
    <vt:lpwstr/>
  </property>
  <property fmtid="{D5CDD505-2E9C-101B-9397-08002B2CF9AE}" pid="69" name="CMIdata.G_Mehrwertabgabe_DatumKommEntsch">
    <vt:lpwstr/>
  </property>
  <property fmtid="{D5CDD505-2E9C-101B-9397-08002B2CF9AE}" pid="70" name="CMIdata.G_Mehrwertabgabe_DatumvertraglicheRegelung">
    <vt:lpwstr/>
  </property>
  <property fmtid="{D5CDD505-2E9C-101B-9397-08002B2CF9AE}" pid="71" name="CMIdata.G_Mehrwertabgabe_DatumZlgeingangGemeinde">
    <vt:lpwstr/>
  </property>
  <property fmtid="{D5CDD505-2E9C-101B-9397-08002B2CF9AE}" pid="72" name="CMIdata.G_Mehrwertabgabe_DatumZlgeingangKanton">
    <vt:lpwstr/>
  </property>
  <property fmtid="{D5CDD505-2E9C-101B-9397-08002B2CF9AE}" pid="73" name="CMIdata.G_Mehrwertabgabe_EinzahlungFondsKanton">
    <vt:lpwstr/>
  </property>
  <property fmtid="{D5CDD505-2E9C-101B-9397-08002B2CF9AE}" pid="74" name="CMIdata.G_Mehrwertabgabe_Flaeche">
    <vt:lpwstr/>
  </property>
  <property fmtid="{D5CDD505-2E9C-101B-9397-08002B2CF9AE}" pid="75" name="CMIdata.G_Mehrwertabgabe_Nr">
    <vt:lpwstr/>
  </property>
  <property fmtid="{D5CDD505-2E9C-101B-9397-08002B2CF9AE}" pid="76" name="CMIdata.G_Mehrwertabgabe_Nr_vorAufteilung">
    <vt:lpwstr/>
  </property>
  <property fmtid="{D5CDD505-2E9C-101B-9397-08002B2CF9AE}" pid="77" name="CMIdata.G_Mehrwertabgabe_ProtNrKantEntsch">
    <vt:lpwstr/>
  </property>
  <property fmtid="{D5CDD505-2E9C-101B-9397-08002B2CF9AE}" pid="78" name="CMIdata.G_Mehrwertabgabe_Rechtstatus">
    <vt:lpwstr/>
  </property>
  <property fmtid="{D5CDD505-2E9C-101B-9397-08002B2CF9AE}" pid="79" name="CMIdata.G_Mitunterzeichner">
    <vt:lpwstr/>
  </property>
  <property fmtid="{D5CDD505-2E9C-101B-9397-08002B2CF9AE}" pid="80" name="CMIdata.G_Ortsbezeichnung">
    <vt:lpwstr/>
  </property>
  <property fmtid="{D5CDD505-2E9C-101B-9397-08002B2CF9AE}" pid="81" name="CMIdata.G_RaeumlicheZuteilung">
    <vt:lpwstr/>
  </property>
  <property fmtid="{D5CDD505-2E9C-101B-9397-08002B2CF9AE}" pid="82" name="CMIdata.G_Registraturplan">
    <vt:lpwstr>2.7.1 Kantonale Sonderschulen</vt:lpwstr>
  </property>
  <property fmtid="{D5CDD505-2E9C-101B-9397-08002B2CF9AE}" pid="83" name="CMIdata.G_SachbearbeiterKuerzel">
    <vt:lpwstr>EVELYNE.ENZ@LU.CH</vt:lpwstr>
  </property>
  <property fmtid="{D5CDD505-2E9C-101B-9397-08002B2CF9AE}" pid="84" name="CMIdata.G_SachbearbeiterVornameName">
    <vt:lpwstr>Evelyne Enz</vt:lpwstr>
  </property>
  <property fmtid="{D5CDD505-2E9C-101B-9397-08002B2CF9AE}" pid="85" name="CMIdata.G_SBE_Anmeldungsgrund">
    <vt:lpwstr/>
  </property>
  <property fmtid="{D5CDD505-2E9C-101B-9397-08002B2CF9AE}" pid="86" name="CMIdata.G_SBE_Klientenart">
    <vt:lpwstr/>
  </property>
  <property fmtid="{D5CDD505-2E9C-101B-9397-08002B2CF9AE}" pid="87" name="CMIdata.G_SBE_Schulgemeinde">
    <vt:lpwstr/>
  </property>
  <property fmtid="{D5CDD505-2E9C-101B-9397-08002B2CF9AE}" pid="88" name="CMIdata.G_SBE_Schulhaus">
    <vt:lpwstr/>
  </property>
  <property fmtid="{D5CDD505-2E9C-101B-9397-08002B2CF9AE}" pid="89" name="CMIdata.G_SBE_Schulstufe">
    <vt:lpwstr/>
  </property>
  <property fmtid="{D5CDD505-2E9C-101B-9397-08002B2CF9AE}" pid="90" name="CMIdata.G_SBE_Team-Gruppengroesse">
    <vt:lpwstr/>
  </property>
  <property fmtid="{D5CDD505-2E9C-101B-9397-08002B2CF9AE}" pid="91" name="CMIdata.G_Signatur">
    <vt:lpwstr/>
  </property>
  <property fmtid="{D5CDD505-2E9C-101B-9397-08002B2CF9AE}" pid="92" name="CMIdata.G_Titel">
    <vt:lpwstr>SB II HPS HPZ Dokumente Förderprozess nach ICF 2016-</vt:lpwstr>
  </property>
  <property fmtid="{D5CDD505-2E9C-101B-9397-08002B2CF9AE}" pid="93" name="CMIdata.G_TitelPublikation(DHK)">
    <vt:lpwstr/>
  </property>
  <property fmtid="{D5CDD505-2E9C-101B-9397-08002B2CF9AE}" pid="94" name="CMIdata.G_Vorstossnummer">
    <vt:lpwstr/>
  </property>
  <property fmtid="{D5CDD505-2E9C-101B-9397-08002B2CF9AE}" pid="95" name="CMIdata.Sitz_Beginn">
    <vt:lpwstr/>
  </property>
  <property fmtid="{D5CDD505-2E9C-101B-9397-08002B2CF9AE}" pid="96" name="CMIdata.Sitz_Bemerkung">
    <vt:lpwstr/>
  </property>
  <property fmtid="{D5CDD505-2E9C-101B-9397-08002B2CF9AE}" pid="97" name="CMIdata.Sitz_DatumMM">
    <vt:lpwstr/>
  </property>
  <property fmtid="{D5CDD505-2E9C-101B-9397-08002B2CF9AE}" pid="98" name="CMIdata.Sitz_DatumMMMM">
    <vt:lpwstr/>
  </property>
  <property fmtid="{D5CDD505-2E9C-101B-9397-08002B2CF9AE}" pid="99" name="CMIdata.Sitz_Ende">
    <vt:lpwstr/>
  </property>
  <property fmtid="{D5CDD505-2E9C-101B-9397-08002B2CF9AE}" pid="100" name="CMIdata.Sitz_Gremium">
    <vt:lpwstr/>
  </property>
  <property fmtid="{D5CDD505-2E9C-101B-9397-08002B2CF9AE}" pid="101" name="CMIdata.Sitz_Ort">
    <vt:lpwstr/>
  </property>
  <property fmtid="{D5CDD505-2E9C-101B-9397-08002B2CF9AE}" pid="102" name="CMIdata.Sitz_Titel">
    <vt:lpwstr/>
  </property>
  <property fmtid="{D5CDD505-2E9C-101B-9397-08002B2CF9AE}" pid="103" name="Contactperson.Direct Fax">
    <vt:lpwstr/>
  </property>
  <property fmtid="{D5CDD505-2E9C-101B-9397-08002B2CF9AE}" pid="104" name="Contactperson.Direct Phone">
    <vt:lpwstr/>
  </property>
  <property fmtid="{D5CDD505-2E9C-101B-9397-08002B2CF9AE}" pid="105" name="Contactperson.DirectFax">
    <vt:lpwstr/>
  </property>
  <property fmtid="{D5CDD505-2E9C-101B-9397-08002B2CF9AE}" pid="106" name="Contactperson.DirectPhone">
    <vt:lpwstr>041 228 54 86</vt:lpwstr>
  </property>
  <property fmtid="{D5CDD505-2E9C-101B-9397-08002B2CF9AE}" pid="107" name="Contactperson.Name">
    <vt:lpwstr>Evelyne Enz</vt:lpwstr>
  </property>
  <property fmtid="{D5CDD505-2E9C-101B-9397-08002B2CF9AE}" pid="108" name="CustomField.ShowLogos">
    <vt:lpwstr>-1</vt:lpwstr>
  </property>
  <property fmtid="{D5CDD505-2E9C-101B-9397-08002B2CF9AE}" pid="109" name="Doc.ContentTypeBrackets">
    <vt:lpwstr>[Inhalts-Typ]</vt:lpwstr>
  </property>
  <property fmtid="{D5CDD505-2E9C-101B-9397-08002B2CF9AE}" pid="110" name="Doc.Date">
    <vt:lpwstr>Datum</vt:lpwstr>
  </property>
  <property fmtid="{D5CDD505-2E9C-101B-9397-08002B2CF9AE}" pid="111" name="Doc.of">
    <vt:lpwstr>von</vt:lpwstr>
  </property>
  <property fmtid="{D5CDD505-2E9C-101B-9397-08002B2CF9AE}" pid="112" name="Doc.Page">
    <vt:lpwstr>Seite</vt:lpwstr>
  </property>
  <property fmtid="{D5CDD505-2E9C-101B-9397-08002B2CF9AE}" pid="113" name="Doc.Text">
    <vt:lpwstr>[Text]</vt:lpwstr>
  </property>
  <property fmtid="{D5CDD505-2E9C-101B-9397-08002B2CF9AE}" pid="114" name="Organisation.AddressB1">
    <vt:lpwstr>Dienststelle Volksschulbildung</vt:lpwstr>
  </property>
  <property fmtid="{D5CDD505-2E9C-101B-9397-08002B2CF9AE}" pid="115" name="Organisation.AddressB2">
    <vt:lpwstr/>
  </property>
  <property fmtid="{D5CDD505-2E9C-101B-9397-08002B2CF9AE}" pid="116" name="Organisation.AddressB3">
    <vt:lpwstr/>
  </property>
  <property fmtid="{D5CDD505-2E9C-101B-9397-08002B2CF9AE}" pid="117" name="Organisation.AddressB4">
    <vt:lpwstr/>
  </property>
  <property fmtid="{D5CDD505-2E9C-101B-9397-08002B2CF9AE}" pid="118" name="Organisation.Country">
    <vt:lpwstr/>
  </property>
  <property fmtid="{D5CDD505-2E9C-101B-9397-08002B2CF9AE}" pid="119" name="Organisation.Departement">
    <vt:lpwstr>Bildungs- und Kulturdepartement</vt:lpwstr>
  </property>
  <property fmtid="{D5CDD505-2E9C-101B-9397-08002B2CF9AE}" pid="120" name="Outputprofile.External">
    <vt:lpwstr/>
  </property>
  <property fmtid="{D5CDD505-2E9C-101B-9397-08002B2CF9AE}" pid="121" name="Outputprofile.ExternalSignature">
    <vt:lpwstr/>
  </property>
  <property fmtid="{D5CDD505-2E9C-101B-9397-08002B2CF9AE}" pid="122" name="Outputprofile.Internal">
    <vt:lpwstr/>
  </property>
  <property fmtid="{D5CDD505-2E9C-101B-9397-08002B2CF9AE}" pid="123" name="OutputStatus">
    <vt:lpwstr>OutputStatus</vt:lpwstr>
  </property>
  <property fmtid="{D5CDD505-2E9C-101B-9397-08002B2CF9AE}" pid="124" name="Recipient.EMail">
    <vt:lpwstr/>
  </property>
  <property fmtid="{D5CDD505-2E9C-101B-9397-08002B2CF9AE}" pid="125" name="StmAuthor.Initials">
    <vt:lpwstr>ENE</vt:lpwstr>
  </property>
  <property fmtid="{D5CDD505-2E9C-101B-9397-08002B2CF9AE}" pid="126" name="StmCMIdata.Dok_AusgangMM">
    <vt:lpwstr/>
  </property>
  <property fmtid="{D5CDD505-2E9C-101B-9397-08002B2CF9AE}" pid="127" name="StmCMIdata.Dok_AusgangMMMM">
    <vt:lpwstr/>
  </property>
  <property fmtid="{D5CDD505-2E9C-101B-9397-08002B2CF9AE}" pid="128" name="StmCMIdata.Dok_Autor">
    <vt:lpwstr>ENE</vt:lpwstr>
  </property>
  <property fmtid="{D5CDD505-2E9C-101B-9397-08002B2CF9AE}" pid="129" name="StmCMIdata.Dok_Bemerkung">
    <vt:lpwstr/>
  </property>
  <property fmtid="{D5CDD505-2E9C-101B-9397-08002B2CF9AE}" pid="130" name="StmCMIdata.Dok_Beschlussnummer">
    <vt:lpwstr/>
  </property>
  <property fmtid="{D5CDD505-2E9C-101B-9397-08002B2CF9AE}" pid="131" name="StmCMIdata.Dok_DatumMM">
    <vt:lpwstr>15.07.2024</vt:lpwstr>
  </property>
  <property fmtid="{D5CDD505-2E9C-101B-9397-08002B2CF9AE}" pid="132" name="StmCMIdata.Dok_DatumMMMM">
    <vt:lpwstr>15. Juli 2024</vt:lpwstr>
  </property>
  <property fmtid="{D5CDD505-2E9C-101B-9397-08002B2CF9AE}" pid="133" name="StmCMIdata.Dok_EingangMM">
    <vt:lpwstr/>
  </property>
  <property fmtid="{D5CDD505-2E9C-101B-9397-08002B2CF9AE}" pid="134" name="StmCMIdata.Dok_EingangMMMM">
    <vt:lpwstr/>
  </property>
  <property fmtid="{D5CDD505-2E9C-101B-9397-08002B2CF9AE}" pid="135" name="StmCMIdata.Dok_Kategorie">
    <vt:lpwstr/>
  </property>
  <property fmtid="{D5CDD505-2E9C-101B-9397-08002B2CF9AE}" pid="136" name="StmCMIdata.Dok_Lfnr">
    <vt:lpwstr>703217</vt:lpwstr>
  </property>
  <property fmtid="{D5CDD505-2E9C-101B-9397-08002B2CF9AE}" pid="137" name="StmCMIdata.Dok_Protokollbemerkung">
    <vt:lpwstr/>
  </property>
  <property fmtid="{D5CDD505-2E9C-101B-9397-08002B2CF9AE}" pid="138" name="StmCMIdata.Dok_Protokollvermerk">
    <vt:lpwstr/>
  </property>
  <property fmtid="{D5CDD505-2E9C-101B-9397-08002B2CF9AE}" pid="139" name="StmCMIdata.Dok_Standort">
    <vt:lpwstr/>
  </property>
  <property fmtid="{D5CDD505-2E9C-101B-9397-08002B2CF9AE}" pid="140" name="StmCMIdata.Dok_Thema">
    <vt:lpwstr/>
  </property>
  <property fmtid="{D5CDD505-2E9C-101B-9397-08002B2CF9AE}" pid="141" name="StmCMIdata.Dok_Titel">
    <vt:lpwstr>mögliche Vorlage individueller Bildungsplan</vt:lpwstr>
  </property>
  <property fmtid="{D5CDD505-2E9C-101B-9397-08002B2CF9AE}" pid="142" name="StmCMIdata.Dok_Traktandierungscode">
    <vt:lpwstr/>
  </property>
  <property fmtid="{D5CDD505-2E9C-101B-9397-08002B2CF9AE}" pid="143" name="StmCMIdata.Dok_Traktandierungstitel">
    <vt:lpwstr/>
  </property>
  <property fmtid="{D5CDD505-2E9C-101B-9397-08002B2CF9AE}" pid="144" name="StmCMIdata.Dok_Traktandumstatus">
    <vt:lpwstr/>
  </property>
  <property fmtid="{D5CDD505-2E9C-101B-9397-08002B2CF9AE}" pid="145" name="StmCMIdata.Dok_Traktandum_Notizen">
    <vt:lpwstr/>
  </property>
  <property fmtid="{D5CDD505-2E9C-101B-9397-08002B2CF9AE}" pid="146" name="StmCMIdata.G_BeginnMM">
    <vt:lpwstr>13.06.2016</vt:lpwstr>
  </property>
  <property fmtid="{D5CDD505-2E9C-101B-9397-08002B2CF9AE}" pid="147" name="StmCMIdata.G_BeginnMMMM">
    <vt:lpwstr>13. Juni 2016</vt:lpwstr>
  </property>
  <property fmtid="{D5CDD505-2E9C-101B-9397-08002B2CF9AE}" pid="148" name="StmCMIdata.G_Bemerkung">
    <vt:lpwstr>Alle anderen Dokumente sind im GsAdr Geschäft 2015-1</vt:lpwstr>
  </property>
  <property fmtid="{D5CDD505-2E9C-101B-9397-08002B2CF9AE}" pid="149" name="StmCMIdata.G_Botschaftsnummer">
    <vt:lpwstr/>
  </property>
  <property fmtid="{D5CDD505-2E9C-101B-9397-08002B2CF9AE}" pid="150" name="StmCMIdata.G_Departement">
    <vt:lpwstr/>
  </property>
  <property fmtid="{D5CDD505-2E9C-101B-9397-08002B2CF9AE}" pid="151" name="StmCMIdata.G_Eigner">
    <vt:lpwstr>DVS Sonderschulung</vt:lpwstr>
  </property>
  <property fmtid="{D5CDD505-2E9C-101B-9397-08002B2CF9AE}" pid="152" name="StmCMIdata.G_Eroeffnungsdatum">
    <vt:lpwstr/>
  </property>
  <property fmtid="{D5CDD505-2E9C-101B-9397-08002B2CF9AE}" pid="153" name="StmCMIdata.G_Erstunterzeichner">
    <vt:lpwstr/>
  </property>
  <property fmtid="{D5CDD505-2E9C-101B-9397-08002B2CF9AE}" pid="154" name="StmCMIdata.G_Geschaeftsart">
    <vt:lpwstr>Diverses</vt:lpwstr>
  </property>
  <property fmtid="{D5CDD505-2E9C-101B-9397-08002B2CF9AE}" pid="155" name="StmCMIdata.G_Grundbuchkreis">
    <vt:lpwstr/>
  </property>
  <property fmtid="{D5CDD505-2E9C-101B-9397-08002B2CF9AE}" pid="156" name="StmCMIdata.G_GrundstueckNr">
    <vt:lpwstr/>
  </property>
  <property fmtid="{D5CDD505-2E9C-101B-9397-08002B2CF9AE}" pid="157" name="StmCMIdata.G_HFD_AnmeldedatumAPDVPDMM">
    <vt:lpwstr/>
  </property>
  <property fmtid="{D5CDD505-2E9C-101B-9397-08002B2CF9AE}" pid="158" name="StmCMIdata.G_HFD_AnmeldedatumAPDVPDMMMM">
    <vt:lpwstr/>
  </property>
  <property fmtid="{D5CDD505-2E9C-101B-9397-08002B2CF9AE}" pid="159" name="StmCMIdata.G_HFD_AnmeldedatumMM">
    <vt:lpwstr/>
  </property>
  <property fmtid="{D5CDD505-2E9C-101B-9397-08002B2CF9AE}" pid="160" name="StmCMIdata.G_HFD_AnmeldedatumMMMM">
    <vt:lpwstr/>
  </property>
  <property fmtid="{D5CDD505-2E9C-101B-9397-08002B2CF9AE}" pid="161" name="StmCMIdata.G_HFD_AustrittsdatumMM">
    <vt:lpwstr/>
  </property>
  <property fmtid="{D5CDD505-2E9C-101B-9397-08002B2CF9AE}" pid="162" name="StmCMIdata.G_HFD_AustrittsdatumMMMM">
    <vt:lpwstr/>
  </property>
  <property fmtid="{D5CDD505-2E9C-101B-9397-08002B2CF9AE}" pid="163" name="StmCMIdata.G_HFD_Austrittsgrund">
    <vt:lpwstr/>
  </property>
  <property fmtid="{D5CDD505-2E9C-101B-9397-08002B2CF9AE}" pid="164" name="StmCMIdata.G_HFD_Behinderungsart">
    <vt:lpwstr/>
  </property>
  <property fmtid="{D5CDD505-2E9C-101B-9397-08002B2CF9AE}" pid="165" name="StmCMIdata.G_HFD_Behinderungsgrad">
    <vt:lpwstr/>
  </property>
  <property fmtid="{D5CDD505-2E9C-101B-9397-08002B2CF9AE}" pid="166" name="StmCMIdata.G_HFD_bisherigeAbklaerungenMassnahmen">
    <vt:lpwstr/>
  </property>
  <property fmtid="{D5CDD505-2E9C-101B-9397-08002B2CF9AE}" pid="167" name="StmCMIdata.G_HFD_Diagnose">
    <vt:lpwstr/>
  </property>
  <property fmtid="{D5CDD505-2E9C-101B-9397-08002B2CF9AE}" pid="168" name="StmCMIdata.G_HFD_DurchfuerhrungsbestaetigungMM">
    <vt:lpwstr/>
  </property>
  <property fmtid="{D5CDD505-2E9C-101B-9397-08002B2CF9AE}" pid="169" name="StmCMIdata.G_HFD_DurchfuerhrungsbestaetigungMMMM">
    <vt:lpwstr/>
  </property>
  <property fmtid="{D5CDD505-2E9C-101B-9397-08002B2CF9AE}" pid="170" name="StmCMIdata.G_HFD_EintrittsdatumAPDVPDMM">
    <vt:lpwstr/>
  </property>
  <property fmtid="{D5CDD505-2E9C-101B-9397-08002B2CF9AE}" pid="171" name="StmCMIdata.G_HFD_EintrittsdatumAPDVPDMMMM">
    <vt:lpwstr/>
  </property>
  <property fmtid="{D5CDD505-2E9C-101B-9397-08002B2CF9AE}" pid="172" name="StmCMIdata.G_HFD_EintrittsdatumMM">
    <vt:lpwstr/>
  </property>
  <property fmtid="{D5CDD505-2E9C-101B-9397-08002B2CF9AE}" pid="173" name="StmCMIdata.G_HFD_EintrittsdatumMMMM">
    <vt:lpwstr/>
  </property>
  <property fmtid="{D5CDD505-2E9C-101B-9397-08002B2CF9AE}" pid="174" name="StmCMIdata.G_HFD_Erstsprache_Kind">
    <vt:lpwstr/>
  </property>
  <property fmtid="{D5CDD505-2E9C-101B-9397-08002B2CF9AE}" pid="175" name="StmCMIdata.G_HFD_Familiensprache">
    <vt:lpwstr/>
  </property>
  <property fmtid="{D5CDD505-2E9C-101B-9397-08002B2CF9AE}" pid="176" name="StmCMIdata.G_HFD_FDI_Verfuegungbis">
    <vt:lpwstr/>
  </property>
  <property fmtid="{D5CDD505-2E9C-101B-9397-08002B2CF9AE}" pid="177" name="StmCMIdata.G_HFD_Hoerbeeintraechtigung">
    <vt:lpwstr/>
  </property>
  <property fmtid="{D5CDD505-2E9C-101B-9397-08002B2CF9AE}" pid="178" name="StmCMIdata.G_HFD_InvolvierteFachperson">
    <vt:lpwstr>, ,</vt:lpwstr>
  </property>
  <property fmtid="{D5CDD505-2E9C-101B-9397-08002B2CF9AE}" pid="179" name="StmCMIdata.G_HFD_paedagogischeMassnahmen">
    <vt:lpwstr/>
  </property>
  <property fmtid="{D5CDD505-2E9C-101B-9397-08002B2CF9AE}" pid="180" name="StmCMIdata.G_HFD_Sorgerecht">
    <vt:lpwstr/>
  </property>
  <property fmtid="{D5CDD505-2E9C-101B-9397-08002B2CF9AE}" pid="181" name="StmCMIdata.G_HFD_technischeVersorgung">
    <vt:lpwstr/>
  </property>
  <property fmtid="{D5CDD505-2E9C-101B-9397-08002B2CF9AE}" pid="182" name="StmCMIdata.G_Laufnummer">
    <vt:lpwstr>2016-779</vt:lpwstr>
  </property>
  <property fmtid="{D5CDD505-2E9C-101B-9397-08002B2CF9AE}" pid="183" name="StmCMIdata.G_Mehrwertabgabe_Abgabegrund">
    <vt:lpwstr/>
  </property>
  <property fmtid="{D5CDD505-2E9C-101B-9397-08002B2CF9AE}" pid="184" name="StmCMIdata.G_Mehrwertabgabe_Art">
    <vt:lpwstr/>
  </property>
  <property fmtid="{D5CDD505-2E9C-101B-9397-08002B2CF9AE}" pid="185" name="StmCMIdata.G_Mehrwertabgabe_Betrag_definitiv">
    <vt:lpwstr/>
  </property>
  <property fmtid="{D5CDD505-2E9C-101B-9397-08002B2CF9AE}" pid="186" name="StmCMIdata.G_Mehrwertabgabe_Betrag_provisorisch">
    <vt:lpwstr/>
  </property>
  <property fmtid="{D5CDD505-2E9C-101B-9397-08002B2CF9AE}" pid="187" name="StmCMIdata.G_Mehrwertabgabe_DatumAbschluss">
    <vt:lpwstr/>
  </property>
  <property fmtid="{D5CDD505-2E9C-101B-9397-08002B2CF9AE}" pid="188" name="StmCMIdata.G_Mehrwertabgabe_DatumAbstimmungControlling">
    <vt:lpwstr/>
  </property>
  <property fmtid="{D5CDD505-2E9C-101B-9397-08002B2CF9AE}" pid="189" name="StmCMIdata.G_Mehrwertabgabe_DatumAnlageverfügung">
    <vt:lpwstr/>
  </property>
  <property fmtid="{D5CDD505-2E9C-101B-9397-08002B2CF9AE}" pid="190" name="StmCMIdata.G_Mehrwertabgabe_DatumFälligkeit">
    <vt:lpwstr/>
  </property>
  <property fmtid="{D5CDD505-2E9C-101B-9397-08002B2CF9AE}" pid="191" name="StmCMIdata.G_Mehrwertabgabe_DatumKantEntsch">
    <vt:lpwstr/>
  </property>
  <property fmtid="{D5CDD505-2E9C-101B-9397-08002B2CF9AE}" pid="192" name="StmCMIdata.G_Mehrwertabgabe_DatumKommEntsch">
    <vt:lpwstr/>
  </property>
  <property fmtid="{D5CDD505-2E9C-101B-9397-08002B2CF9AE}" pid="193" name="StmCMIdata.G_Mehrwertabgabe_DatumvertraglicheRegelung">
    <vt:lpwstr/>
  </property>
  <property fmtid="{D5CDD505-2E9C-101B-9397-08002B2CF9AE}" pid="194" name="StmCMIdata.G_Mehrwertabgabe_DatumZlgeingangGemeinde">
    <vt:lpwstr/>
  </property>
  <property fmtid="{D5CDD505-2E9C-101B-9397-08002B2CF9AE}" pid="195" name="StmCMIdata.G_Mehrwertabgabe_DatumZlgeingangKanton">
    <vt:lpwstr/>
  </property>
  <property fmtid="{D5CDD505-2E9C-101B-9397-08002B2CF9AE}" pid="196" name="StmCMIdata.G_Mehrwertabgabe_EinzahlungFondsKanton">
    <vt:lpwstr/>
  </property>
  <property fmtid="{D5CDD505-2E9C-101B-9397-08002B2CF9AE}" pid="197" name="StmCMIdata.G_Mehrwertabgabe_Flaeche">
    <vt:lpwstr/>
  </property>
  <property fmtid="{D5CDD505-2E9C-101B-9397-08002B2CF9AE}" pid="198" name="StmCMIdata.G_Mehrwertabgabe_Nr">
    <vt:lpwstr/>
  </property>
  <property fmtid="{D5CDD505-2E9C-101B-9397-08002B2CF9AE}" pid="199" name="StmCMIdata.G_Mehrwertabgabe_Nr_vorAufteilung">
    <vt:lpwstr/>
  </property>
  <property fmtid="{D5CDD505-2E9C-101B-9397-08002B2CF9AE}" pid="200" name="StmCMIdata.G_Mehrwertabgabe_ProtNrKantEntsch">
    <vt:lpwstr/>
  </property>
  <property fmtid="{D5CDD505-2E9C-101B-9397-08002B2CF9AE}" pid="201" name="StmCMIdata.G_Mehrwertabgabe_Rechtstatus">
    <vt:lpwstr/>
  </property>
  <property fmtid="{D5CDD505-2E9C-101B-9397-08002B2CF9AE}" pid="202" name="StmCMIdata.G_Mitunterzeichner">
    <vt:lpwstr/>
  </property>
  <property fmtid="{D5CDD505-2E9C-101B-9397-08002B2CF9AE}" pid="203" name="StmCMIdata.G_Ortsbezeichnung">
    <vt:lpwstr/>
  </property>
  <property fmtid="{D5CDD505-2E9C-101B-9397-08002B2CF9AE}" pid="204" name="StmCMIdata.G_RaeumlicheZuteilung">
    <vt:lpwstr/>
  </property>
  <property fmtid="{D5CDD505-2E9C-101B-9397-08002B2CF9AE}" pid="205" name="StmCMIdata.G_Registraturplan">
    <vt:lpwstr>2.7.1 Kantonale Sonderschulen</vt:lpwstr>
  </property>
  <property fmtid="{D5CDD505-2E9C-101B-9397-08002B2CF9AE}" pid="206" name="StmCMIdata.G_SachbearbeiterKuerzel">
    <vt:lpwstr>EVELYNE.ENZ@LU.CH</vt:lpwstr>
  </property>
  <property fmtid="{D5CDD505-2E9C-101B-9397-08002B2CF9AE}" pid="207" name="StmCMIdata.G_SachbearbeiterVornameName">
    <vt:lpwstr>Evelyne Enz</vt:lpwstr>
  </property>
  <property fmtid="{D5CDD505-2E9C-101B-9397-08002B2CF9AE}" pid="208" name="StmCMIdata.G_SBE_Anmeldungsgrund">
    <vt:lpwstr/>
  </property>
  <property fmtid="{D5CDD505-2E9C-101B-9397-08002B2CF9AE}" pid="209" name="StmCMIdata.G_SBE_Klientenart">
    <vt:lpwstr/>
  </property>
  <property fmtid="{D5CDD505-2E9C-101B-9397-08002B2CF9AE}" pid="210" name="StmCMIdata.G_SBE_Schulgemeinde">
    <vt:lpwstr/>
  </property>
  <property fmtid="{D5CDD505-2E9C-101B-9397-08002B2CF9AE}" pid="211" name="StmCMIdata.G_SBE_Schulhaus">
    <vt:lpwstr/>
  </property>
  <property fmtid="{D5CDD505-2E9C-101B-9397-08002B2CF9AE}" pid="212" name="StmCMIdata.G_SBE_Schulstufe">
    <vt:lpwstr/>
  </property>
  <property fmtid="{D5CDD505-2E9C-101B-9397-08002B2CF9AE}" pid="213" name="StmCMIdata.G_SBE_Team-Gruppengroesse">
    <vt:lpwstr/>
  </property>
  <property fmtid="{D5CDD505-2E9C-101B-9397-08002B2CF9AE}" pid="214" name="StmCMIdata.G_Signatur">
    <vt:lpwstr/>
  </property>
  <property fmtid="{D5CDD505-2E9C-101B-9397-08002B2CF9AE}" pid="215" name="StmCMIdata.G_Titel">
    <vt:lpwstr>SB II HPS HPZ Dokumente Förderprozess nach ICF 2016-</vt:lpwstr>
  </property>
  <property fmtid="{D5CDD505-2E9C-101B-9397-08002B2CF9AE}" pid="216" name="StmCMIdata.G_TitelPublikation(DHK)">
    <vt:lpwstr/>
  </property>
  <property fmtid="{D5CDD505-2E9C-101B-9397-08002B2CF9AE}" pid="217" name="StmCMIdata.G_Vorstossnummer">
    <vt:lpwstr/>
  </property>
  <property fmtid="{D5CDD505-2E9C-101B-9397-08002B2CF9AE}" pid="218" name="StmCMIdata.Sitz_Beginn">
    <vt:lpwstr/>
  </property>
  <property fmtid="{D5CDD505-2E9C-101B-9397-08002B2CF9AE}" pid="219" name="StmCMIdata.Sitz_Bemerkung">
    <vt:lpwstr/>
  </property>
  <property fmtid="{D5CDD505-2E9C-101B-9397-08002B2CF9AE}" pid="220" name="StmCMIdata.Sitz_DatumMM">
    <vt:lpwstr/>
  </property>
  <property fmtid="{D5CDD505-2E9C-101B-9397-08002B2CF9AE}" pid="221" name="StmCMIdata.Sitz_DatumMMMM">
    <vt:lpwstr/>
  </property>
  <property fmtid="{D5CDD505-2E9C-101B-9397-08002B2CF9AE}" pid="222" name="StmCMIdata.Sitz_Ende">
    <vt:lpwstr/>
  </property>
  <property fmtid="{D5CDD505-2E9C-101B-9397-08002B2CF9AE}" pid="223" name="StmCMIdata.Sitz_Gremium">
    <vt:lpwstr/>
  </property>
  <property fmtid="{D5CDD505-2E9C-101B-9397-08002B2CF9AE}" pid="224" name="StmCMIdata.Sitz_Ort">
    <vt:lpwstr/>
  </property>
  <property fmtid="{D5CDD505-2E9C-101B-9397-08002B2CF9AE}" pid="225" name="StmCMIdata.Sitz_Titel">
    <vt:lpwstr/>
  </property>
  <property fmtid="{D5CDD505-2E9C-101B-9397-08002B2CF9AE}" pid="226" name="StmCustomField.CreationDate">
    <vt:lpwstr>12. August 2024</vt:lpwstr>
  </property>
  <property fmtid="{D5CDD505-2E9C-101B-9397-08002B2CF9AE}" pid="227" name="StmOrganisation.City">
    <vt:lpwstr>Luzern</vt:lpwstr>
  </property>
  <property fmtid="{D5CDD505-2E9C-101B-9397-08002B2CF9AE}" pid="228" name="Toolbar.Email">
    <vt:lpwstr>Toolbar.Email</vt:lpwstr>
  </property>
  <property fmtid="{D5CDD505-2E9C-101B-9397-08002B2CF9AE}" pid="229" name="Viacar.PIN">
    <vt:lpwstr> </vt:lpwstr>
  </property>
  <property fmtid="{D5CDD505-2E9C-101B-9397-08002B2CF9AE}" pid="230" name="WdScmCMIdata.Dok_AusgangMM">
    <vt:lpwstr/>
  </property>
  <property fmtid="{D5CDD505-2E9C-101B-9397-08002B2CF9AE}" pid="231" name="WdScmCMIdata.Dok_AusgangMMMM">
    <vt:lpwstr/>
  </property>
  <property fmtid="{D5CDD505-2E9C-101B-9397-08002B2CF9AE}" pid="232" name="WdScmCMIdata.Dok_Autor">
    <vt:lpwstr>ENE</vt:lpwstr>
  </property>
  <property fmtid="{D5CDD505-2E9C-101B-9397-08002B2CF9AE}" pid="233" name="WdScmCMIdata.Dok_Bemerkung">
    <vt:lpwstr/>
  </property>
  <property fmtid="{D5CDD505-2E9C-101B-9397-08002B2CF9AE}" pid="234" name="WdScmCMIdata.Dok_Beschlussnummer">
    <vt:lpwstr/>
  </property>
  <property fmtid="{D5CDD505-2E9C-101B-9397-08002B2CF9AE}" pid="235" name="WdScmCMIdata.Dok_DatumMM">
    <vt:lpwstr>15.07.2024</vt:lpwstr>
  </property>
  <property fmtid="{D5CDD505-2E9C-101B-9397-08002B2CF9AE}" pid="236" name="WdScmCMIdata.Dok_DatumMMMM">
    <vt:lpwstr>15. Juli 2024</vt:lpwstr>
  </property>
  <property fmtid="{D5CDD505-2E9C-101B-9397-08002B2CF9AE}" pid="237" name="WdScmCMIdata.Dok_EingangMM">
    <vt:lpwstr/>
  </property>
  <property fmtid="{D5CDD505-2E9C-101B-9397-08002B2CF9AE}" pid="238" name="WdScmCMIdata.Dok_EingangMMMM">
    <vt:lpwstr/>
  </property>
  <property fmtid="{D5CDD505-2E9C-101B-9397-08002B2CF9AE}" pid="239" name="WdScmCMIdata.Dok_Kategorie">
    <vt:lpwstr/>
  </property>
  <property fmtid="{D5CDD505-2E9C-101B-9397-08002B2CF9AE}" pid="240" name="WdScmCMIdata.Dok_Lfnr">
    <vt:lpwstr>703217</vt:lpwstr>
  </property>
  <property fmtid="{D5CDD505-2E9C-101B-9397-08002B2CF9AE}" pid="241" name="WdScmCMIdata.Dok_Protokollbemerkung">
    <vt:lpwstr/>
  </property>
  <property fmtid="{D5CDD505-2E9C-101B-9397-08002B2CF9AE}" pid="242" name="WdScmCMIdata.Dok_Protokollvermerk">
    <vt:lpwstr/>
  </property>
  <property fmtid="{D5CDD505-2E9C-101B-9397-08002B2CF9AE}" pid="243" name="WdScmCMIdata.Dok_Standort">
    <vt:lpwstr/>
  </property>
  <property fmtid="{D5CDD505-2E9C-101B-9397-08002B2CF9AE}" pid="244" name="WdScmCMIdata.Dok_Thema">
    <vt:lpwstr/>
  </property>
  <property fmtid="{D5CDD505-2E9C-101B-9397-08002B2CF9AE}" pid="245" name="WdScmCMIdata.Dok_Titel">
    <vt:lpwstr>mögliche Vorlage individueller Bildungsplan</vt:lpwstr>
  </property>
  <property fmtid="{D5CDD505-2E9C-101B-9397-08002B2CF9AE}" pid="246" name="WdScmCMIdata.Dok_Traktandierungscode">
    <vt:lpwstr/>
  </property>
  <property fmtid="{D5CDD505-2E9C-101B-9397-08002B2CF9AE}" pid="247" name="WdScmCMIdata.Dok_Traktandierungstitel">
    <vt:lpwstr/>
  </property>
  <property fmtid="{D5CDD505-2E9C-101B-9397-08002B2CF9AE}" pid="248" name="WdScmCMIdata.Dok_Traktandumstatus">
    <vt:lpwstr/>
  </property>
  <property fmtid="{D5CDD505-2E9C-101B-9397-08002B2CF9AE}" pid="249" name="WdScmCMIdata.Dok_Traktandum_Notizen">
    <vt:lpwstr/>
  </property>
  <property fmtid="{D5CDD505-2E9C-101B-9397-08002B2CF9AE}" pid="250" name="WdScmCMIdata.G_BeginnMM">
    <vt:lpwstr>13.06.2016</vt:lpwstr>
  </property>
  <property fmtid="{D5CDD505-2E9C-101B-9397-08002B2CF9AE}" pid="251" name="WdScmCMIdata.G_BeginnMMMM">
    <vt:lpwstr>13. Juni 2016</vt:lpwstr>
  </property>
  <property fmtid="{D5CDD505-2E9C-101B-9397-08002B2CF9AE}" pid="252" name="WdScmCMIdata.G_Bemerkung">
    <vt:lpwstr>Alle anderen Dokumente sind im GsAdr Geschäft 2015-1</vt:lpwstr>
  </property>
  <property fmtid="{D5CDD505-2E9C-101B-9397-08002B2CF9AE}" pid="253" name="WdScmCMIdata.G_Botschaftsnummer">
    <vt:lpwstr/>
  </property>
  <property fmtid="{D5CDD505-2E9C-101B-9397-08002B2CF9AE}" pid="254" name="WdScmCMIdata.G_Departement">
    <vt:lpwstr/>
  </property>
  <property fmtid="{D5CDD505-2E9C-101B-9397-08002B2CF9AE}" pid="255" name="WdScmCMIdata.G_Eigner">
    <vt:lpwstr>DVS Sonderschulung</vt:lpwstr>
  </property>
  <property fmtid="{D5CDD505-2E9C-101B-9397-08002B2CF9AE}" pid="256" name="WdScmCMIdata.G_Eroeffnungsdatum">
    <vt:lpwstr/>
  </property>
  <property fmtid="{D5CDD505-2E9C-101B-9397-08002B2CF9AE}" pid="257" name="WdScmCMIdata.G_Erstunterzeichner">
    <vt:lpwstr/>
  </property>
  <property fmtid="{D5CDD505-2E9C-101B-9397-08002B2CF9AE}" pid="258" name="WdScmCMIdata.G_Geschaeftsart">
    <vt:lpwstr>Diverses</vt:lpwstr>
  </property>
  <property fmtid="{D5CDD505-2E9C-101B-9397-08002B2CF9AE}" pid="259" name="WdScmCMIdata.G_Grundbuchkreis">
    <vt:lpwstr/>
  </property>
  <property fmtid="{D5CDD505-2E9C-101B-9397-08002B2CF9AE}" pid="260" name="WdScmCMIdata.G_GrundstueckNr">
    <vt:lpwstr/>
  </property>
  <property fmtid="{D5CDD505-2E9C-101B-9397-08002B2CF9AE}" pid="261" name="WdScmCMIdata.G_HFD_AnmeldedatumAPDVPDMM">
    <vt:lpwstr/>
  </property>
  <property fmtid="{D5CDD505-2E9C-101B-9397-08002B2CF9AE}" pid="262" name="WdScmCMIdata.G_HFD_AnmeldedatumAPDVPDMMMM">
    <vt:lpwstr/>
  </property>
  <property fmtid="{D5CDD505-2E9C-101B-9397-08002B2CF9AE}" pid="263" name="WdScmCMIdata.G_HFD_AnmeldedatumMM">
    <vt:lpwstr/>
  </property>
  <property fmtid="{D5CDD505-2E9C-101B-9397-08002B2CF9AE}" pid="264" name="WdScmCMIdata.G_HFD_AnmeldedatumMMMM">
    <vt:lpwstr/>
  </property>
  <property fmtid="{D5CDD505-2E9C-101B-9397-08002B2CF9AE}" pid="265" name="WdScmCMIdata.G_HFD_AustrittsdatumMM">
    <vt:lpwstr/>
  </property>
  <property fmtid="{D5CDD505-2E9C-101B-9397-08002B2CF9AE}" pid="266" name="WdScmCMIdata.G_HFD_AustrittsdatumMMMM">
    <vt:lpwstr/>
  </property>
  <property fmtid="{D5CDD505-2E9C-101B-9397-08002B2CF9AE}" pid="267" name="WdScmCMIdata.G_HFD_Austrittsgrund">
    <vt:lpwstr/>
  </property>
  <property fmtid="{D5CDD505-2E9C-101B-9397-08002B2CF9AE}" pid="268" name="WdScmCMIdata.G_HFD_Behinderungsart">
    <vt:lpwstr/>
  </property>
  <property fmtid="{D5CDD505-2E9C-101B-9397-08002B2CF9AE}" pid="269" name="WdScmCMIdata.G_HFD_Behinderungsgrad">
    <vt:lpwstr/>
  </property>
  <property fmtid="{D5CDD505-2E9C-101B-9397-08002B2CF9AE}" pid="270" name="WdScmCMIdata.G_HFD_bisherigeAbklaerungenMassnahmen">
    <vt:lpwstr/>
  </property>
  <property fmtid="{D5CDD505-2E9C-101B-9397-08002B2CF9AE}" pid="271" name="WdScmCMIdata.G_HFD_Diagnose">
    <vt:lpwstr/>
  </property>
  <property fmtid="{D5CDD505-2E9C-101B-9397-08002B2CF9AE}" pid="272" name="WdScmCMIdata.G_HFD_DurchfuerhrungsbestaetigungMM">
    <vt:lpwstr/>
  </property>
  <property fmtid="{D5CDD505-2E9C-101B-9397-08002B2CF9AE}" pid="273" name="WdScmCMIdata.G_HFD_DurchfuerhrungsbestaetigungMMMM">
    <vt:lpwstr/>
  </property>
  <property fmtid="{D5CDD505-2E9C-101B-9397-08002B2CF9AE}" pid="274" name="WdScmCMIdata.G_HFD_EintrittsdatumAPDVPDMM">
    <vt:lpwstr/>
  </property>
  <property fmtid="{D5CDD505-2E9C-101B-9397-08002B2CF9AE}" pid="275" name="WdScmCMIdata.G_HFD_EintrittsdatumAPDVPDMMMM">
    <vt:lpwstr/>
  </property>
  <property fmtid="{D5CDD505-2E9C-101B-9397-08002B2CF9AE}" pid="276" name="WdScmCMIdata.G_HFD_EintrittsdatumMM">
    <vt:lpwstr/>
  </property>
  <property fmtid="{D5CDD505-2E9C-101B-9397-08002B2CF9AE}" pid="277" name="WdScmCMIdata.G_HFD_EintrittsdatumMMMM">
    <vt:lpwstr/>
  </property>
  <property fmtid="{D5CDD505-2E9C-101B-9397-08002B2CF9AE}" pid="278" name="WdScmCMIdata.G_HFD_Erstsprache_Kind">
    <vt:lpwstr/>
  </property>
  <property fmtid="{D5CDD505-2E9C-101B-9397-08002B2CF9AE}" pid="279" name="WdScmCMIdata.G_HFD_Familiensprache">
    <vt:lpwstr/>
  </property>
  <property fmtid="{D5CDD505-2E9C-101B-9397-08002B2CF9AE}" pid="280" name="WdScmCMIdata.G_HFD_FDI_Verfuegungbis">
    <vt:lpwstr/>
  </property>
  <property fmtid="{D5CDD505-2E9C-101B-9397-08002B2CF9AE}" pid="281" name="WdScmCMIdata.G_HFD_Hoerbeeintraechtigung">
    <vt:lpwstr/>
  </property>
  <property fmtid="{D5CDD505-2E9C-101B-9397-08002B2CF9AE}" pid="282" name="WdScmCMIdata.G_HFD_InvolvierteFachperson">
    <vt:lpwstr>, ,</vt:lpwstr>
  </property>
  <property fmtid="{D5CDD505-2E9C-101B-9397-08002B2CF9AE}" pid="283" name="WdScmCMIdata.G_HFD_paedagogischeMassnahmen">
    <vt:lpwstr/>
  </property>
  <property fmtid="{D5CDD505-2E9C-101B-9397-08002B2CF9AE}" pid="284" name="WdScmCMIdata.G_HFD_Sorgerecht">
    <vt:lpwstr/>
  </property>
  <property fmtid="{D5CDD505-2E9C-101B-9397-08002B2CF9AE}" pid="285" name="WdScmCMIdata.G_HFD_technischeVersorgung">
    <vt:lpwstr/>
  </property>
  <property fmtid="{D5CDD505-2E9C-101B-9397-08002B2CF9AE}" pid="286" name="WdScmCMIdata.G_Laufnummer">
    <vt:lpwstr>2016-779</vt:lpwstr>
  </property>
  <property fmtid="{D5CDD505-2E9C-101B-9397-08002B2CF9AE}" pid="287" name="WdScmCMIdata.G_Mehrwertabgabe_Abgabegrund">
    <vt:lpwstr/>
  </property>
  <property fmtid="{D5CDD505-2E9C-101B-9397-08002B2CF9AE}" pid="288" name="WdScmCMIdata.G_Mehrwertabgabe_Art">
    <vt:lpwstr/>
  </property>
  <property fmtid="{D5CDD505-2E9C-101B-9397-08002B2CF9AE}" pid="289" name="WdScmCMIdata.G_Mehrwertabgabe_Betrag_definitiv">
    <vt:lpwstr/>
  </property>
  <property fmtid="{D5CDD505-2E9C-101B-9397-08002B2CF9AE}" pid="290" name="WdScmCMIdata.G_Mehrwertabgabe_Betrag_provisorisch">
    <vt:lpwstr/>
  </property>
  <property fmtid="{D5CDD505-2E9C-101B-9397-08002B2CF9AE}" pid="291" name="WdScmCMIdata.G_Mehrwertabgabe_DatumAbschluss">
    <vt:lpwstr/>
  </property>
  <property fmtid="{D5CDD505-2E9C-101B-9397-08002B2CF9AE}" pid="292" name="WdScmCMIdata.G_Mehrwertabgabe_DatumAbstimmungControlling">
    <vt:lpwstr/>
  </property>
  <property fmtid="{D5CDD505-2E9C-101B-9397-08002B2CF9AE}" pid="293" name="WdScmCMIdata.G_Mehrwertabgabe_DatumAnlageverfügung">
    <vt:lpwstr/>
  </property>
  <property fmtid="{D5CDD505-2E9C-101B-9397-08002B2CF9AE}" pid="294" name="WdScmCMIdata.G_Mehrwertabgabe_DatumFälligkeit">
    <vt:lpwstr/>
  </property>
  <property fmtid="{D5CDD505-2E9C-101B-9397-08002B2CF9AE}" pid="295" name="WdScmCMIdata.G_Mehrwertabgabe_DatumKantEntsch">
    <vt:lpwstr/>
  </property>
  <property fmtid="{D5CDD505-2E9C-101B-9397-08002B2CF9AE}" pid="296" name="WdScmCMIdata.G_Mehrwertabgabe_DatumKommEntsch">
    <vt:lpwstr/>
  </property>
  <property fmtid="{D5CDD505-2E9C-101B-9397-08002B2CF9AE}" pid="297" name="WdScmCMIdata.G_Mehrwertabgabe_DatumvertraglicheRegelung">
    <vt:lpwstr/>
  </property>
  <property fmtid="{D5CDD505-2E9C-101B-9397-08002B2CF9AE}" pid="298" name="WdScmCMIdata.G_Mehrwertabgabe_DatumZlgeingangGemeinde">
    <vt:lpwstr/>
  </property>
  <property fmtid="{D5CDD505-2E9C-101B-9397-08002B2CF9AE}" pid="299" name="WdScmCMIdata.G_Mehrwertabgabe_DatumZlgeingangKanton">
    <vt:lpwstr/>
  </property>
  <property fmtid="{D5CDD505-2E9C-101B-9397-08002B2CF9AE}" pid="300" name="WdScmCMIdata.G_Mehrwertabgabe_EinzahlungFondsKanton">
    <vt:lpwstr/>
  </property>
  <property fmtid="{D5CDD505-2E9C-101B-9397-08002B2CF9AE}" pid="301" name="WdScmCMIdata.G_Mehrwertabgabe_Flaeche">
    <vt:lpwstr/>
  </property>
  <property fmtid="{D5CDD505-2E9C-101B-9397-08002B2CF9AE}" pid="302" name="WdScmCMIdata.G_Mehrwertabgabe_Nr">
    <vt:lpwstr/>
  </property>
  <property fmtid="{D5CDD505-2E9C-101B-9397-08002B2CF9AE}" pid="303" name="WdScmCMIdata.G_Mehrwertabgabe_Nr_vorAufteilung">
    <vt:lpwstr/>
  </property>
  <property fmtid="{D5CDD505-2E9C-101B-9397-08002B2CF9AE}" pid="304" name="WdScmCMIdata.G_Mehrwertabgabe_ProtNrKantEntsch">
    <vt:lpwstr/>
  </property>
  <property fmtid="{D5CDD505-2E9C-101B-9397-08002B2CF9AE}" pid="305" name="WdScmCMIdata.G_Mehrwertabgabe_Rechtstatus">
    <vt:lpwstr/>
  </property>
  <property fmtid="{D5CDD505-2E9C-101B-9397-08002B2CF9AE}" pid="306" name="WdScmCMIdata.G_Mitunterzeichner">
    <vt:lpwstr/>
  </property>
  <property fmtid="{D5CDD505-2E9C-101B-9397-08002B2CF9AE}" pid="307" name="WdScmCMIdata.G_Ortsbezeichnung">
    <vt:lpwstr/>
  </property>
  <property fmtid="{D5CDD505-2E9C-101B-9397-08002B2CF9AE}" pid="308" name="WdScmCMIdata.G_RaeumlicheZuteilung">
    <vt:lpwstr/>
  </property>
  <property fmtid="{D5CDD505-2E9C-101B-9397-08002B2CF9AE}" pid="309" name="WdScmCMIdata.G_Registraturplan">
    <vt:lpwstr>2.7.1 Kantonale Sonderschulen</vt:lpwstr>
  </property>
  <property fmtid="{D5CDD505-2E9C-101B-9397-08002B2CF9AE}" pid="310" name="WdScmCMIdata.G_SachbearbeiterKuerzel">
    <vt:lpwstr>EVELYNE.ENZ@LU.CH</vt:lpwstr>
  </property>
  <property fmtid="{D5CDD505-2E9C-101B-9397-08002B2CF9AE}" pid="311" name="WdScmCMIdata.G_SachbearbeiterVornameName">
    <vt:lpwstr>Evelyne Enz</vt:lpwstr>
  </property>
  <property fmtid="{D5CDD505-2E9C-101B-9397-08002B2CF9AE}" pid="312" name="WdScmCMIdata.G_SBE_Anmeldungsgrund">
    <vt:lpwstr/>
  </property>
  <property fmtid="{D5CDD505-2E9C-101B-9397-08002B2CF9AE}" pid="313" name="WdScmCMIdata.G_SBE_Klientenart">
    <vt:lpwstr/>
  </property>
  <property fmtid="{D5CDD505-2E9C-101B-9397-08002B2CF9AE}" pid="314" name="WdScmCMIdata.G_SBE_Schulgemeinde">
    <vt:lpwstr/>
  </property>
  <property fmtid="{D5CDD505-2E9C-101B-9397-08002B2CF9AE}" pid="315" name="WdScmCMIdata.G_SBE_Schulhaus">
    <vt:lpwstr/>
  </property>
  <property fmtid="{D5CDD505-2E9C-101B-9397-08002B2CF9AE}" pid="316" name="WdScmCMIdata.G_SBE_Schulstufe">
    <vt:lpwstr/>
  </property>
  <property fmtid="{D5CDD505-2E9C-101B-9397-08002B2CF9AE}" pid="317" name="WdScmCMIdata.G_SBE_Team-Gruppengroesse">
    <vt:lpwstr/>
  </property>
  <property fmtid="{D5CDD505-2E9C-101B-9397-08002B2CF9AE}" pid="318" name="WdScmCMIdata.G_Signatur">
    <vt:lpwstr/>
  </property>
  <property fmtid="{D5CDD505-2E9C-101B-9397-08002B2CF9AE}" pid="319" name="WdScmCMIdata.G_Titel">
    <vt:lpwstr>SB II HPS HPZ Dokumente Förderprozess nach ICF 2016-</vt:lpwstr>
  </property>
  <property fmtid="{D5CDD505-2E9C-101B-9397-08002B2CF9AE}" pid="320" name="WdScmCMIdata.G_TitelPublikation(DHK)">
    <vt:lpwstr/>
  </property>
  <property fmtid="{D5CDD505-2E9C-101B-9397-08002B2CF9AE}" pid="321" name="WdScmCMIdata.G_Vorstossnummer">
    <vt:lpwstr/>
  </property>
  <property fmtid="{D5CDD505-2E9C-101B-9397-08002B2CF9AE}" pid="322" name="WdScmCMIdata.Sitz_Beginn">
    <vt:lpwstr/>
  </property>
  <property fmtid="{D5CDD505-2E9C-101B-9397-08002B2CF9AE}" pid="323" name="WdScmCMIdata.Sitz_Bemerkung">
    <vt:lpwstr/>
  </property>
  <property fmtid="{D5CDD505-2E9C-101B-9397-08002B2CF9AE}" pid="324" name="WdScmCMIdata.Sitz_DatumMM">
    <vt:lpwstr/>
  </property>
  <property fmtid="{D5CDD505-2E9C-101B-9397-08002B2CF9AE}" pid="325" name="WdScmCMIdata.Sitz_DatumMMMM">
    <vt:lpwstr/>
  </property>
  <property fmtid="{D5CDD505-2E9C-101B-9397-08002B2CF9AE}" pid="326" name="WdScmCMIdata.Sitz_Ende">
    <vt:lpwstr/>
  </property>
  <property fmtid="{D5CDD505-2E9C-101B-9397-08002B2CF9AE}" pid="327" name="WdScmCMIdata.Sitz_Gremium">
    <vt:lpwstr/>
  </property>
  <property fmtid="{D5CDD505-2E9C-101B-9397-08002B2CF9AE}" pid="328" name="WdScmCMIdata.Sitz_Ort">
    <vt:lpwstr/>
  </property>
  <property fmtid="{D5CDD505-2E9C-101B-9397-08002B2CF9AE}" pid="329" name="WdScmCMIdata.Sitz_Titel">
    <vt:lpwstr/>
  </property>
</Properties>
</file>