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A6DF3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5E" w:rsidRPr="003C4B4A" w:rsidRDefault="00D02C3E" w:rsidP="00EB135E">
            <w:pPr>
              <w:pStyle w:val="AbsenderText"/>
            </w:pPr>
            <w:r>
              <w:t>Bildungs- und Kulturdepartement</w:t>
            </w:r>
            <w:r>
              <w:br/>
            </w:r>
            <w:r w:rsidRPr="003C4B4A">
              <w:t>‍</w:t>
            </w:r>
            <w:r>
              <w:rPr>
                <w:rStyle w:val="Fett"/>
              </w:rPr>
              <w:t>Dienststelle Volksschulbildung</w:t>
            </w:r>
          </w:p>
        </w:tc>
      </w:tr>
    </w:tbl>
    <w:p w:rsidR="003162E0" w:rsidRPr="003C4B4A" w:rsidRDefault="00D02C3E" w:rsidP="00B719C0">
      <w:pPr>
        <w:pStyle w:val="CityDate"/>
        <w:spacing w:before="0"/>
        <w:rPr>
          <w:sz w:val="2"/>
          <w:szCs w:val="2"/>
        </w:rPr>
        <w:sectPr w:rsidR="003162E0" w:rsidRPr="003C4B4A" w:rsidSect="003C4B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:rsidR="00DF7343" w:rsidRDefault="00DF7343" w:rsidP="00CA210B">
      <w:pPr>
        <w:rPr>
          <w:sz w:val="16"/>
        </w:rPr>
        <w:sectPr w:rsidR="00DF7343" w:rsidSect="003C4B4A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/>
          <w:pgMar w:top="1418" w:right="1134" w:bottom="1134" w:left="1701" w:header="567" w:footer="420" w:gutter="0"/>
          <w:cols w:space="708"/>
          <w:formProt w:val="0"/>
          <w:docGrid w:linePitch="360"/>
        </w:sectPr>
      </w:pPr>
    </w:p>
    <w:bookmarkStart w:id="4" w:name="Text"/>
    <w:p w:rsidR="000323DC" w:rsidRPr="003C4B4A" w:rsidRDefault="00D02C3E" w:rsidP="000323DC">
      <w:r w:rsidRPr="003C4B4A">
        <w:fldChar w:fldCharType="begin"/>
      </w:r>
      <w:r w:rsidRPr="003C4B4A">
        <w:instrText xml:space="preserve"> DOCPROPERTY "StmOrganisation.City"\*CHARFORMAT </w:instrText>
      </w:r>
      <w:r w:rsidRPr="003C4B4A">
        <w:fldChar w:fldCharType="separate"/>
      </w:r>
      <w:r w:rsidRPr="003C4B4A">
        <w:t>Luzern</w:t>
      </w:r>
      <w:r w:rsidRPr="003C4B4A">
        <w:fldChar w:fldCharType="end"/>
      </w:r>
      <w:r w:rsidRPr="003C4B4A">
        <w:t xml:space="preserve">, </w:t>
      </w:r>
      <w:r w:rsidRPr="003C4B4A">
        <w:fldChar w:fldCharType="begin"/>
      </w:r>
      <w:r w:rsidRPr="003C4B4A">
        <w:instrText xml:space="preserve"> DOCPROPERTY "StmCustomField.CreationDate"\*CHARFORMAT </w:instrText>
      </w:r>
      <w:r w:rsidRPr="003C4B4A">
        <w:fldChar w:fldCharType="separate"/>
      </w:r>
      <w:r w:rsidRPr="003C4B4A">
        <w:t>12. August 2024</w:t>
      </w:r>
      <w:r w:rsidRPr="003C4B4A">
        <w:fldChar w:fldCharType="end"/>
      </w:r>
      <w:r w:rsidRPr="003C4B4A">
        <w:t>/</w:t>
      </w:r>
      <w:r w:rsidRPr="003C4B4A">
        <w:fldChar w:fldCharType="begin"/>
      </w:r>
      <w:r w:rsidRPr="003C4B4A">
        <w:instrText xml:space="preserve"> DOCPROPERTY "StmAuthor.Initials"\*CHARFORMAT </w:instrText>
      </w:r>
      <w:r w:rsidRPr="003C4B4A">
        <w:fldChar w:fldCharType="separate"/>
      </w:r>
      <w:r w:rsidRPr="003C4B4A">
        <w:t>ENE</w:t>
      </w:r>
      <w:r w:rsidRPr="003C4B4A">
        <w:fldChar w:fldCharType="end"/>
      </w:r>
      <w:r w:rsidRPr="003C4B4A">
        <w:t xml:space="preserve"> </w:t>
      </w:r>
    </w:p>
    <w:p w:rsidR="000323DC" w:rsidRPr="00F6492E" w:rsidRDefault="00D02C3E" w:rsidP="00F6492E">
      <w:pPr>
        <w:pStyle w:val="Betreff"/>
        <w:rPr>
          <w:b w:val="0"/>
          <w:sz w:val="14"/>
        </w:rPr>
      </w:pPr>
    </w:p>
    <w:p w:rsidR="00AD3B36" w:rsidRPr="003C4B4A" w:rsidRDefault="00D02C3E" w:rsidP="002A67A5">
      <w:pPr>
        <w:pStyle w:val="Betreff"/>
        <w:rPr>
          <w:sz w:val="26"/>
          <w:szCs w:val="26"/>
        </w:rPr>
      </w:pPr>
      <w:r w:rsidRPr="00F6492E">
        <w:t>Förderplanung</w:t>
      </w:r>
    </w:p>
    <w:p w:rsidR="00AD3B36" w:rsidRPr="003C4B4A" w:rsidRDefault="00D02C3E" w:rsidP="00AD3B36">
      <w:pPr>
        <w:pStyle w:val="berschrift3oNr"/>
      </w:pPr>
      <w:bookmarkStart w:id="5" w:name="_GoBack"/>
      <w:r>
        <w:t>Allgemeine Angaben</w:t>
      </w:r>
    </w:p>
    <w:tbl>
      <w:tblPr>
        <w:tblStyle w:val="Tabellenraster"/>
        <w:tblW w:w="138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25"/>
        <w:gridCol w:w="4626"/>
        <w:gridCol w:w="4626"/>
      </w:tblGrid>
      <w:tr w:rsidR="005A6DF3" w:rsidTr="00A47167">
        <w:trPr>
          <w:trHeight w:val="258"/>
        </w:trPr>
        <w:tc>
          <w:tcPr>
            <w:tcW w:w="4625" w:type="dxa"/>
            <w:shd w:val="clear" w:color="auto" w:fill="D9D9D9" w:themeFill="background1" w:themeFillShade="D9"/>
          </w:tcPr>
          <w:bookmarkEnd w:id="5"/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Name Lernende*r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Klasse /Schuljahr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Name SHP</w:t>
            </w:r>
          </w:p>
        </w:tc>
      </w:tr>
      <w:tr w:rsidR="005A6DF3" w:rsidTr="00A47167">
        <w:trPr>
          <w:trHeight w:val="258"/>
        </w:trPr>
        <w:tc>
          <w:tcPr>
            <w:tcW w:w="4625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</w:tbl>
    <w:p w:rsidR="00AD3B36" w:rsidRDefault="00D02C3E" w:rsidP="00F6492E">
      <w:pPr>
        <w:pStyle w:val="berschrift3oNr"/>
      </w:pPr>
      <w:r w:rsidRPr="00F6492E">
        <w:t>Orientierungsziele</w:t>
      </w:r>
    </w:p>
    <w:tbl>
      <w:tblPr>
        <w:tblStyle w:val="Tabellenraster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5A6DF3" w:rsidTr="00A47167">
        <w:trPr>
          <w:trHeight w:val="226"/>
        </w:trPr>
        <w:tc>
          <w:tcPr>
            <w:tcW w:w="4673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Orientierungsziele aus dem Standortgespräch vom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Massnahmen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 xml:space="preserve">Hauptverantwortung </w:t>
            </w:r>
          </w:p>
        </w:tc>
      </w:tr>
      <w:tr w:rsidR="005A6DF3" w:rsidTr="00A47167">
        <w:trPr>
          <w:trHeight w:val="86"/>
        </w:trPr>
        <w:tc>
          <w:tcPr>
            <w:tcW w:w="4673" w:type="dxa"/>
            <w:shd w:val="clear" w:color="auto" w:fill="FFFFFF" w:themeFill="background1"/>
            <w:vAlign w:val="center"/>
          </w:tcPr>
          <w:p w:rsidR="00F6492E" w:rsidRPr="005527F7" w:rsidRDefault="00D02C3E" w:rsidP="00A47167">
            <w:pPr>
              <w:ind w:left="360" w:hanging="360"/>
              <w:rPr>
                <w:rFonts w:cs="Segoe UI"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  <w:tr w:rsidR="005A6DF3" w:rsidTr="00A47167">
        <w:trPr>
          <w:trHeight w:val="225"/>
        </w:trPr>
        <w:tc>
          <w:tcPr>
            <w:tcW w:w="4673" w:type="dxa"/>
            <w:shd w:val="clear" w:color="auto" w:fill="FFFFFF" w:themeFill="background1"/>
            <w:vAlign w:val="center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</w:tbl>
    <w:p w:rsidR="00AD3B36" w:rsidRPr="003C4B4A" w:rsidRDefault="00D02C3E" w:rsidP="00AD3B36">
      <w:pPr>
        <w:pStyle w:val="berschrift3oNr"/>
      </w:pPr>
      <w:r w:rsidRPr="00F6492E">
        <w:t>Ressourcen</w:t>
      </w:r>
    </w:p>
    <w:tbl>
      <w:tblPr>
        <w:tblStyle w:val="Tabellenraster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  <w:gridCol w:w="4678"/>
      </w:tblGrid>
      <w:tr w:rsidR="005A6DF3" w:rsidTr="00A47167">
        <w:trPr>
          <w:trHeight w:val="258"/>
        </w:trPr>
        <w:tc>
          <w:tcPr>
            <w:tcW w:w="9209" w:type="dxa"/>
            <w:shd w:val="clear" w:color="auto" w:fill="D9D9D9" w:themeFill="background1" w:themeFillShade="D9"/>
          </w:tcPr>
          <w:bookmarkEnd w:id="4"/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Ressourcen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6492E" w:rsidRPr="005527F7" w:rsidRDefault="00D02C3E" w:rsidP="00A47167">
            <w:pPr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Bezug zu Orientierungsziel</w:t>
            </w:r>
          </w:p>
        </w:tc>
      </w:tr>
      <w:tr w:rsidR="005A6DF3" w:rsidTr="00A47167">
        <w:trPr>
          <w:trHeight w:val="258"/>
        </w:trPr>
        <w:tc>
          <w:tcPr>
            <w:tcW w:w="9209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</w:tbl>
    <w:p w:rsidR="00F6492E" w:rsidRPr="003C4B4A" w:rsidRDefault="00D02C3E" w:rsidP="00F6492E">
      <w:pPr>
        <w:pStyle w:val="berschrift3oNr"/>
      </w:pPr>
      <w:r>
        <w:t>Förderplan</w:t>
      </w:r>
    </w:p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1696"/>
        <w:gridCol w:w="1560"/>
        <w:gridCol w:w="2965"/>
        <w:gridCol w:w="2988"/>
        <w:gridCol w:w="2835"/>
        <w:gridCol w:w="1843"/>
      </w:tblGrid>
      <w:tr w:rsidR="005A6DF3" w:rsidTr="00A4716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492E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Aktivitäts</w:t>
            </w:r>
            <w:r>
              <w:rPr>
                <w:rFonts w:cs="Segoe UI"/>
                <w:b/>
                <w:bCs/>
                <w:sz w:val="19"/>
                <w:szCs w:val="19"/>
              </w:rPr>
              <w:t>-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bereich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6492E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 xml:space="preserve">Bezug zu 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Orientierungsziel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Förderziele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Massnahmen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(Verantwortlichkeiten, Zeitraum)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492E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 xml:space="preserve">Verlaufsbegleitende 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Beobachtungen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(Person, Datum)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6492E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 xml:space="preserve">Summative </w:t>
            </w:r>
          </w:p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Bewertung</w:t>
            </w:r>
          </w:p>
        </w:tc>
      </w:tr>
      <w:tr w:rsidR="005A6DF3" w:rsidTr="00A47167">
        <w:tc>
          <w:tcPr>
            <w:tcW w:w="1696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560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6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88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83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843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  <w:tr w:rsidR="005A6DF3" w:rsidTr="00A47167">
        <w:tc>
          <w:tcPr>
            <w:tcW w:w="1696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560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6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88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83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843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  <w:tr w:rsidR="005A6DF3" w:rsidTr="00A47167">
        <w:tc>
          <w:tcPr>
            <w:tcW w:w="1696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560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6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988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835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1843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</w:tbl>
    <w:p w:rsidR="00F6492E" w:rsidRDefault="00D02C3E" w:rsidP="00F6492E">
      <w:pPr>
        <w:pStyle w:val="berschrift3oNr"/>
      </w:pPr>
      <w:r w:rsidRPr="00F6492E">
        <w:t>Besprechung des Förderplanes</w:t>
      </w:r>
    </w:p>
    <w:tbl>
      <w:tblPr>
        <w:tblStyle w:val="Tabellenraster"/>
        <w:tblW w:w="13892" w:type="dxa"/>
        <w:tblInd w:w="-5" w:type="dxa"/>
        <w:tblLook w:val="04A0" w:firstRow="1" w:lastRow="0" w:firstColumn="1" w:lastColumn="0" w:noHBand="0" w:noVBand="1"/>
      </w:tblPr>
      <w:tblGrid>
        <w:gridCol w:w="1540"/>
        <w:gridCol w:w="2809"/>
        <w:gridCol w:w="9543"/>
      </w:tblGrid>
      <w:tr w:rsidR="005A6DF3" w:rsidTr="00A47167"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Datum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Beteiligte</w:t>
            </w:r>
          </w:p>
        </w:tc>
        <w:tc>
          <w:tcPr>
            <w:tcW w:w="9543" w:type="dxa"/>
            <w:shd w:val="clear" w:color="auto" w:fill="D9D9D9" w:themeFill="background1" w:themeFillShade="D9"/>
            <w:vAlign w:val="center"/>
          </w:tcPr>
          <w:p w:rsidR="00F6492E" w:rsidRPr="005527F7" w:rsidRDefault="00D02C3E" w:rsidP="00A47167">
            <w:pPr>
              <w:jc w:val="center"/>
              <w:rPr>
                <w:rFonts w:cs="Segoe UI"/>
                <w:b/>
                <w:bCs/>
                <w:sz w:val="19"/>
                <w:szCs w:val="19"/>
              </w:rPr>
            </w:pPr>
            <w:r w:rsidRPr="005527F7">
              <w:rPr>
                <w:rFonts w:cs="Segoe UI"/>
                <w:b/>
                <w:bCs/>
                <w:sz w:val="19"/>
                <w:szCs w:val="19"/>
              </w:rPr>
              <w:t>Abmachungen</w:t>
            </w:r>
          </w:p>
        </w:tc>
      </w:tr>
      <w:tr w:rsidR="005A6DF3" w:rsidTr="00A47167">
        <w:tc>
          <w:tcPr>
            <w:tcW w:w="1540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2809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  <w:tc>
          <w:tcPr>
            <w:tcW w:w="9543" w:type="dxa"/>
          </w:tcPr>
          <w:p w:rsidR="00F6492E" w:rsidRPr="005527F7" w:rsidRDefault="00D02C3E" w:rsidP="00A47167">
            <w:pPr>
              <w:rPr>
                <w:rFonts w:cs="Segoe UI"/>
                <w:sz w:val="19"/>
                <w:szCs w:val="19"/>
              </w:rPr>
            </w:pPr>
          </w:p>
        </w:tc>
      </w:tr>
    </w:tbl>
    <w:p w:rsidR="00F6492E" w:rsidRPr="00F6492E" w:rsidRDefault="00D02C3E" w:rsidP="00F6492E"/>
    <w:sectPr w:rsidR="00F6492E" w:rsidRPr="00F6492E" w:rsidSect="003C4B4A">
      <w:type w:val="continuous"/>
      <w:pgSz w:w="16838" w:h="11906" w:orient="landscape"/>
      <w:pgMar w:top="1418" w:right="1134" w:bottom="1134" w:left="1701" w:header="567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2C3E">
      <w:r>
        <w:separator/>
      </w:r>
    </w:p>
  </w:endnote>
  <w:endnote w:type="continuationSeparator" w:id="0">
    <w:p w:rsidR="00000000" w:rsidRDefault="00D0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A" w:rsidRDefault="00D02C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3C4B4A" w:rsidRDefault="00D02C3E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06D6B1CD1F9C4100A92A9CF0E280F6DC"/>
        </w:placeholder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>
          <w:rPr>
            <w:rStyle w:val="Hervorhebung"/>
          </w:rPr>
          <w:t>​</w:t>
        </w:r>
      </w:sdtContent>
    </w:sdt>
    <w:r w:rsidRPr="003C4B4A">
      <w:t>‍</w:t>
    </w:r>
    <w:sdt>
      <w:sdtPr>
        <w:tag w:val="FooterNormal"/>
        <w:id w:val="2072837976"/>
        <w:placeholder>
          <w:docPart w:val="D4548BBF9D914B7B9B6088378009996B"/>
        </w:placeholder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>
          <w:t>​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5A6DF3" w:rsidTr="00B719C0">
      <w:tc>
        <w:tcPr>
          <w:tcW w:w="11110" w:type="dxa"/>
          <w:vAlign w:val="center"/>
        </w:tcPr>
        <w:bookmarkStart w:id="0" w:name="OLE_LINK2"/>
        <w:bookmarkStart w:id="1" w:name="OLE_LINK1"/>
        <w:p w:rsidR="003162E0" w:rsidRPr="003C4B4A" w:rsidRDefault="00D02C3E" w:rsidP="00AB1006">
          <w:pPr>
            <w:pStyle w:val="Fusszeile"/>
          </w:pPr>
          <w:r w:rsidRPr="003C4B4A">
            <w:fldChar w:fldCharType="begin"/>
          </w:r>
          <w:r w:rsidRPr="003C4B4A">
            <w:instrText xml:space="preserve"> IF </w:instrText>
          </w:r>
          <w:r w:rsidRPr="003C4B4A">
            <w:fldChar w:fldCharType="begin"/>
          </w:r>
          <w:r w:rsidRPr="003C4B4A">
            <w:instrText xml:space="preserve"> DOCPROPERTY "CMIdata.G_Signatur"\*CHARFORMAT </w:instrText>
          </w:r>
          <w:r w:rsidRPr="003C4B4A">
            <w:fldChar w:fldCharType="end"/>
          </w:r>
          <w:r w:rsidRPr="003C4B4A">
            <w:instrText xml:space="preserve"> = "" "</w:instrText>
          </w:r>
          <w:r w:rsidRPr="003C4B4A">
            <w:fldChar w:fldCharType="begin"/>
          </w:r>
          <w:r w:rsidRPr="003C4B4A">
            <w:instrText xml:space="preserve"> IF </w:instrText>
          </w:r>
          <w:r w:rsidRPr="003C4B4A">
            <w:fldChar w:fldCharType="begin"/>
          </w:r>
          <w:r w:rsidRPr="003C4B4A">
            <w:instrText xml:space="preserve"> DOCPROPERTY "CMIdata.G_Laufnummer"\*CHARFORMAT </w:instrText>
          </w:r>
          <w:r w:rsidRPr="003C4B4A">
            <w:fldChar w:fldCharType="separate"/>
          </w:r>
          <w:r w:rsidRPr="003C4B4A">
            <w:instrText>2016-779</w:instrText>
          </w:r>
          <w:r w:rsidRPr="003C4B4A">
            <w:fldChar w:fldCharType="end"/>
          </w:r>
          <w:r w:rsidRPr="003C4B4A">
            <w:instrText xml:space="preserve"> = "" "" "</w:instrText>
          </w:r>
          <w:r w:rsidRPr="003C4B4A">
            <w:fldChar w:fldCharType="begin"/>
          </w:r>
          <w:r w:rsidRPr="003C4B4A">
            <w:instrText xml:space="preserve"> DOCPROPERTY "CMIdata.G_Laufnummer"\*CHARFORMAT </w:instrText>
          </w:r>
          <w:r w:rsidRPr="003C4B4A">
            <w:fldChar w:fldCharType="separate"/>
          </w:r>
          <w:r w:rsidRPr="003C4B4A">
            <w:instrText>2016-779</w:instrText>
          </w:r>
          <w:r w:rsidRPr="003C4B4A">
            <w:fldChar w:fldCharType="end"/>
          </w:r>
          <w:r w:rsidRPr="003C4B4A">
            <w:instrText xml:space="preserve"> / </w:instrText>
          </w:r>
          <w:r w:rsidRPr="003C4B4A">
            <w:fldChar w:fldCharType="begin"/>
          </w:r>
          <w:r w:rsidRPr="003C4B4A">
            <w:instrText xml:space="preserve"> DOCPROPERTY "CMIdata.Dok_Titel"\*CHARFORMAT </w:instrText>
          </w:r>
          <w:r w:rsidRPr="003C4B4A">
            <w:fldChar w:fldCharType="separate"/>
          </w:r>
          <w:r w:rsidRPr="003C4B4A">
            <w:instrText>Förderplan</w:instrText>
          </w:r>
          <w:r w:rsidRPr="003C4B4A">
            <w:fldChar w:fldCharType="end"/>
          </w:r>
          <w:r w:rsidRPr="003C4B4A">
            <w:instrText xml:space="preserve">" \* MERGEFORMAT </w:instrText>
          </w:r>
          <w:r w:rsidRPr="003C4B4A">
            <w:fldChar w:fldCharType="separate"/>
          </w:r>
          <w:r>
            <w:rPr>
              <w:noProof/>
            </w:rPr>
            <w:instrText>2016-779 / Förderplan</w:instrText>
          </w:r>
          <w:r w:rsidRPr="003C4B4A">
            <w:fldChar w:fldCharType="end"/>
          </w:r>
          <w:r w:rsidRPr="003C4B4A">
            <w:instrText>" "</w:instrText>
          </w:r>
          <w:r w:rsidRPr="003C4B4A">
            <w:fldChar w:fldCharType="begin"/>
          </w:r>
          <w:r w:rsidRPr="003C4B4A">
            <w:instrText xml:space="preserve"> DOCPROPERTY "CMIdata.G</w:instrText>
          </w:r>
          <w:r w:rsidRPr="003C4B4A">
            <w:instrText xml:space="preserve">_Signatur"\*CHARFORMAT </w:instrText>
          </w:r>
          <w:r w:rsidRPr="003C4B4A">
            <w:fldChar w:fldCharType="separate"/>
          </w:r>
          <w:r w:rsidRPr="003C4B4A">
            <w:instrText>CMIdata.G_Signatur</w:instrText>
          </w:r>
          <w:r w:rsidRPr="003C4B4A">
            <w:fldChar w:fldCharType="end"/>
          </w:r>
          <w:r w:rsidRPr="003C4B4A">
            <w:instrText xml:space="preserve"> / </w:instrText>
          </w:r>
          <w:r w:rsidRPr="003C4B4A">
            <w:fldChar w:fldCharType="begin"/>
          </w:r>
          <w:r w:rsidRPr="003C4B4A">
            <w:instrText xml:space="preserve"> DOCPROPERTY "CMIdata.Dok_Titel"\*CHARFORMAT </w:instrText>
          </w:r>
          <w:r w:rsidRPr="003C4B4A">
            <w:fldChar w:fldCharType="separate"/>
          </w:r>
          <w:r w:rsidRPr="003C4B4A">
            <w:instrText>CMIdata.Dok_Titel</w:instrText>
          </w:r>
          <w:r w:rsidRPr="003C4B4A">
            <w:fldChar w:fldCharType="end"/>
          </w:r>
          <w:r w:rsidRPr="003C4B4A">
            <w:instrText xml:space="preserve">" \* MERGEFORMAT </w:instrText>
          </w:r>
          <w:r w:rsidRPr="003C4B4A">
            <w:fldChar w:fldCharType="separate"/>
          </w:r>
          <w:r>
            <w:rPr>
              <w:noProof/>
            </w:rPr>
            <w:t>2016-779 / Förderplan</w:t>
          </w:r>
          <w:r w:rsidRPr="003C4B4A">
            <w:fldChar w:fldCharType="end"/>
          </w:r>
          <w:bookmarkEnd w:id="0"/>
          <w:bookmarkEnd w:id="1"/>
        </w:p>
      </w:tc>
      <w:tc>
        <w:tcPr>
          <w:tcW w:w="2952" w:type="dxa"/>
        </w:tcPr>
        <w:p w:rsidR="003162E0" w:rsidRPr="003C4B4A" w:rsidRDefault="00D02C3E" w:rsidP="006B1ACE">
          <w:pPr>
            <w:pStyle w:val="Fusszeile-Seite"/>
            <w:rPr>
              <w:lang w:eastAsia="de-DE"/>
            </w:rPr>
          </w:pP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IF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NUMPAGES </w:instrText>
          </w:r>
          <w:r w:rsidRPr="003C4B4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&gt; "1" "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IF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"Doc.Page"\*CHARFORMAT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Seite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= "" "Seite" "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IF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"Doc.Page"\*CHARFORMAT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Seite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= "Doc.Page" "Seite" "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"Doc.Page"\*CHARFORMAT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Seite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"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Seite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" </w:instrText>
          </w:r>
          <w:r w:rsidRPr="003C4B4A">
            <w:rPr>
              <w:lang w:eastAsia="de-DE"/>
            </w:rPr>
            <w:fldChar w:fldCharType="separate"/>
          </w:r>
          <w:r w:rsidR="00DF7343" w:rsidRPr="003C4B4A">
            <w:rPr>
              <w:noProof/>
              <w:lang w:eastAsia="de-DE"/>
            </w:rPr>
            <w:instrText>Seite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PAGE </w:instrText>
          </w:r>
          <w:r w:rsidRPr="003C4B4A">
            <w:rPr>
              <w:lang w:eastAsia="de-DE"/>
            </w:rPr>
            <w:fldChar w:fldCharType="separate"/>
          </w:r>
          <w:r w:rsidR="00DF7343">
            <w:rPr>
              <w:noProof/>
              <w:lang w:eastAsia="de-DE"/>
            </w:rPr>
            <w:instrText>1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IF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"Doc.of"\*CHARFORMAT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von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= "" "von" "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IF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"Doc.of"\*CHARFORMAT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von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= "Doc.of" </w:instrText>
          </w:r>
          <w:r w:rsidRPr="003C4B4A">
            <w:rPr>
              <w:lang w:eastAsia="de-DE"/>
            </w:rPr>
            <w:instrText>"von" "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DOCPROPERTY "Doc.of"\*CHARFORMAT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von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" 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lang w:eastAsia="de-DE"/>
            </w:rPr>
            <w:instrText>von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" </w:instrText>
          </w:r>
          <w:r w:rsidRPr="003C4B4A">
            <w:rPr>
              <w:lang w:eastAsia="de-DE"/>
            </w:rPr>
            <w:fldChar w:fldCharType="separate"/>
          </w:r>
          <w:r w:rsidR="00DF7343" w:rsidRPr="003C4B4A">
            <w:rPr>
              <w:noProof/>
              <w:lang w:eastAsia="de-DE"/>
            </w:rPr>
            <w:instrText>von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 xml:space="preserve"> </w:instrText>
          </w:r>
          <w:r w:rsidRPr="003C4B4A">
            <w:rPr>
              <w:lang w:eastAsia="de-DE"/>
            </w:rPr>
            <w:fldChar w:fldCharType="begin"/>
          </w:r>
          <w:r w:rsidRPr="003C4B4A">
            <w:rPr>
              <w:lang w:eastAsia="de-DE"/>
            </w:rPr>
            <w:instrText xml:space="preserve"> NUMPAGES </w:instrText>
          </w:r>
          <w:r w:rsidRPr="003C4B4A">
            <w:rPr>
              <w:lang w:eastAsia="de-DE"/>
            </w:rPr>
            <w:fldChar w:fldCharType="separate"/>
          </w:r>
          <w:r w:rsidR="00DF7343">
            <w:rPr>
              <w:noProof/>
              <w:lang w:eastAsia="de-DE"/>
            </w:rPr>
            <w:instrText>2</w:instrText>
          </w:r>
          <w:r w:rsidRPr="003C4B4A">
            <w:rPr>
              <w:lang w:eastAsia="de-DE"/>
            </w:rPr>
            <w:fldChar w:fldCharType="end"/>
          </w:r>
          <w:r w:rsidRPr="003C4B4A">
            <w:rPr>
              <w:lang w:eastAsia="de-DE"/>
            </w:rPr>
            <w:instrText>"" "</w:instrText>
          </w:r>
          <w:r w:rsidRPr="003C4B4A">
            <w:rPr>
              <w:lang w:eastAsia="de-DE"/>
            </w:rPr>
            <w:fldChar w:fldCharType="separate"/>
          </w:r>
          <w:r w:rsidRPr="003C4B4A">
            <w:rPr>
              <w:noProof/>
              <w:lang w:eastAsia="de-DE"/>
            </w:rPr>
            <w:t xml:space="preserve"> </w:t>
          </w:r>
          <w:r w:rsidRPr="003C4B4A">
            <w:rPr>
              <w:lang w:eastAsia="de-DE"/>
            </w:rPr>
            <w:fldChar w:fldCharType="end"/>
          </w:r>
        </w:p>
      </w:tc>
    </w:tr>
    <w:tr w:rsidR="005A6DF3" w:rsidTr="00B719C0">
      <w:tc>
        <w:tcPr>
          <w:tcW w:w="11110" w:type="dxa"/>
          <w:vAlign w:val="center"/>
        </w:tcPr>
        <w:p w:rsidR="003162E0" w:rsidRPr="003C4B4A" w:rsidRDefault="00D02C3E" w:rsidP="009D192C">
          <w:pPr>
            <w:pStyle w:val="Fusszeile-Pfad"/>
            <w:rPr>
              <w:color w:val="auto"/>
              <w:szCs w:val="12"/>
            </w:rPr>
          </w:pPr>
          <w:bookmarkStart w:id="2" w:name="FusszeileErsteSeite" w:colFirst="0" w:colLast="0"/>
        </w:p>
      </w:tc>
      <w:tc>
        <w:tcPr>
          <w:tcW w:w="2952" w:type="dxa"/>
        </w:tcPr>
        <w:p w:rsidR="003162E0" w:rsidRPr="003C4B4A" w:rsidRDefault="00D02C3E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3162E0" w:rsidRPr="003C4B4A" w:rsidRDefault="00D02C3E" w:rsidP="009D192C">
    <w:pPr>
      <w:rPr>
        <w:sz w:val="2"/>
        <w:szCs w:val="2"/>
      </w:rPr>
    </w:pPr>
  </w:p>
  <w:p w:rsidR="003162E0" w:rsidRPr="003C4B4A" w:rsidRDefault="00D02C3E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A" w:rsidRDefault="00D02C3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D02C3E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5A6DF3" w:rsidTr="00B719C0">
      <w:trPr>
        <w:trHeight w:val="130"/>
      </w:trPr>
      <w:tc>
        <w:tcPr>
          <w:tcW w:w="11110" w:type="dxa"/>
          <w:vAlign w:val="center"/>
        </w:tcPr>
        <w:p w:rsidR="003162E0" w:rsidRPr="009C1822" w:rsidRDefault="00D02C3E" w:rsidP="006B1ACE">
          <w:pPr>
            <w:pStyle w:val="Fusszeile"/>
            <w:rPr>
              <w:noProof/>
              <w:lang w:val="en-US"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Förderplan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2016-779 / Förderplan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>" \* MERGEFORMA</w:instrText>
          </w:r>
          <w:r w:rsidRPr="009C1822">
            <w:rPr>
              <w:noProof/>
              <w:lang w:val="en-US" w:eastAsia="de-DE"/>
            </w:rPr>
            <w:instrText xml:space="preserve">T </w:instrText>
          </w:r>
          <w:r w:rsidRPr="009B4CDD">
            <w:rPr>
              <w:noProof/>
              <w:lang w:eastAsia="de-DE"/>
            </w:rPr>
            <w:fldChar w:fldCharType="separate"/>
          </w:r>
          <w:r w:rsidR="00DF7343">
            <w:rPr>
              <w:noProof/>
              <w:lang w:val="en-US" w:eastAsia="de-DE"/>
            </w:rPr>
            <w:t>2016-779 / Förderplan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3162E0" w:rsidRPr="009B4CDD" w:rsidRDefault="00D02C3E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DF734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 w:rsidR="00DF734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5A6DF3" w:rsidTr="00B719C0">
      <w:trPr>
        <w:trHeight w:val="102"/>
      </w:trPr>
      <w:tc>
        <w:tcPr>
          <w:tcW w:w="11110" w:type="dxa"/>
          <w:vAlign w:val="center"/>
        </w:tcPr>
        <w:p w:rsidR="003162E0" w:rsidRPr="009B4CDD" w:rsidRDefault="00D02C3E" w:rsidP="003D54DA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2952" w:type="dxa"/>
        </w:tcPr>
        <w:p w:rsidR="003162E0" w:rsidRPr="003D54DA" w:rsidRDefault="00D02C3E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162E0" w:rsidRDefault="00D02C3E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D606DF" w:rsidRDefault="00D02C3E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F7343">
      <w:rPr>
        <w:noProof/>
      </w:rPr>
      <w:instrText>14.10.2024, 10:08:32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</w:instrText>
    </w:r>
    <w:r w:rsidRPr="00D606DF">
      <w:rPr>
        <w:lang w:val="en-US"/>
      </w:rPr>
      <w:instrText xml:space="preserve">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DF7343">
      <w:rPr>
        <w:noProof/>
      </w:rPr>
      <w:t>14.10.2024, 10:08:32</w:t>
    </w:r>
    <w:r w:rsidR="00DF7343"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</w:instrText>
    </w:r>
    <w:r>
      <w:instrText>value=0/&gt;</w:instrText>
    </w:r>
    <w:r>
      <w:fldChar w:fldCharType="separate"/>
    </w:r>
    <w:r w:rsidR="00DF7343">
      <w:rPr>
        <w:noProof/>
      </w:rPr>
      <w:instrText>14.10.2024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DF7343">
      <w:rPr>
        <w:noProof/>
      </w:rPr>
      <w:t>14.10.2024</w:t>
    </w:r>
    <w:r w:rsidR="00DF7343"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2C3E">
      <w:r>
        <w:separator/>
      </w:r>
    </w:p>
  </w:footnote>
  <w:footnote w:type="continuationSeparator" w:id="0">
    <w:p w:rsidR="00000000" w:rsidRDefault="00D0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A" w:rsidRDefault="00D02C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3C4B4A" w:rsidRDefault="00D02C3E" w:rsidP="003C4B4A">
    <w:pPr>
      <w:tabs>
        <w:tab w:val="left" w:pos="1152"/>
      </w:tabs>
    </w:pPr>
    <w:r w:rsidRPr="003C4B4A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:rsidR="003162E0" w:rsidRPr="003C4B4A" w:rsidRDefault="00D02C3E" w:rsidP="009D192C">
    <w:r w:rsidRPr="003C4B4A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:rsidR="003162E0" w:rsidRPr="003C4B4A" w:rsidRDefault="00D02C3E" w:rsidP="009D192C">
    <w:pPr>
      <w:rPr>
        <w:color w:val="000000"/>
        <w:sz w:val="2"/>
        <w:szCs w:val="2"/>
      </w:rPr>
    </w:pPr>
    <w:r w:rsidRPr="003C4B4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A" w:rsidRDefault="00D02C3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51144A" w:rsidRDefault="00D02C3E" w:rsidP="009D192C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D02C3E">
    <w:pPr>
      <w:spacing w:line="20" w:lineRule="exact"/>
      <w:rPr>
        <w:sz w:val="2"/>
        <w:szCs w:val="2"/>
      </w:rPr>
    </w:pPr>
  </w:p>
  <w:p w:rsidR="003162E0" w:rsidRPr="00473DA5" w:rsidRDefault="00D02C3E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99F4ABB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7F0573C" w:tentative="1">
      <w:start w:val="1"/>
      <w:numFmt w:val="lowerLetter"/>
      <w:lvlText w:val="%2."/>
      <w:lvlJc w:val="left"/>
      <w:pPr>
        <w:ind w:left="1440" w:hanging="360"/>
      </w:pPr>
    </w:lvl>
    <w:lvl w:ilvl="2" w:tplc="15A6D9CC" w:tentative="1">
      <w:start w:val="1"/>
      <w:numFmt w:val="lowerRoman"/>
      <w:lvlText w:val="%3."/>
      <w:lvlJc w:val="right"/>
      <w:pPr>
        <w:ind w:left="2160" w:hanging="180"/>
      </w:pPr>
    </w:lvl>
    <w:lvl w:ilvl="3" w:tplc="0E6A370A" w:tentative="1">
      <w:start w:val="1"/>
      <w:numFmt w:val="decimal"/>
      <w:lvlText w:val="%4."/>
      <w:lvlJc w:val="left"/>
      <w:pPr>
        <w:ind w:left="2880" w:hanging="360"/>
      </w:pPr>
    </w:lvl>
    <w:lvl w:ilvl="4" w:tplc="EA5EBED0" w:tentative="1">
      <w:start w:val="1"/>
      <w:numFmt w:val="lowerLetter"/>
      <w:lvlText w:val="%5."/>
      <w:lvlJc w:val="left"/>
      <w:pPr>
        <w:ind w:left="3600" w:hanging="360"/>
      </w:pPr>
    </w:lvl>
    <w:lvl w:ilvl="5" w:tplc="DDAA4ACC" w:tentative="1">
      <w:start w:val="1"/>
      <w:numFmt w:val="lowerRoman"/>
      <w:lvlText w:val="%6."/>
      <w:lvlJc w:val="right"/>
      <w:pPr>
        <w:ind w:left="4320" w:hanging="180"/>
      </w:pPr>
    </w:lvl>
    <w:lvl w:ilvl="6" w:tplc="FD8A5D08" w:tentative="1">
      <w:start w:val="1"/>
      <w:numFmt w:val="decimal"/>
      <w:lvlText w:val="%7."/>
      <w:lvlJc w:val="left"/>
      <w:pPr>
        <w:ind w:left="5040" w:hanging="360"/>
      </w:pPr>
    </w:lvl>
    <w:lvl w:ilvl="7" w:tplc="519E6BEE" w:tentative="1">
      <w:start w:val="1"/>
      <w:numFmt w:val="lowerLetter"/>
      <w:lvlText w:val="%8."/>
      <w:lvlJc w:val="left"/>
      <w:pPr>
        <w:ind w:left="5760" w:hanging="360"/>
      </w:pPr>
    </w:lvl>
    <w:lvl w:ilvl="8" w:tplc="EF064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20329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7B2F820" w:tentative="1">
      <w:start w:val="1"/>
      <w:numFmt w:val="lowerLetter"/>
      <w:lvlText w:val="%2."/>
      <w:lvlJc w:val="left"/>
      <w:pPr>
        <w:ind w:left="1440" w:hanging="360"/>
      </w:pPr>
    </w:lvl>
    <w:lvl w:ilvl="2" w:tplc="69C88D70" w:tentative="1">
      <w:start w:val="1"/>
      <w:numFmt w:val="lowerRoman"/>
      <w:lvlText w:val="%3."/>
      <w:lvlJc w:val="right"/>
      <w:pPr>
        <w:ind w:left="2160" w:hanging="180"/>
      </w:pPr>
    </w:lvl>
    <w:lvl w:ilvl="3" w:tplc="9ADEC1F2" w:tentative="1">
      <w:start w:val="1"/>
      <w:numFmt w:val="decimal"/>
      <w:lvlText w:val="%4."/>
      <w:lvlJc w:val="left"/>
      <w:pPr>
        <w:ind w:left="2880" w:hanging="360"/>
      </w:pPr>
    </w:lvl>
    <w:lvl w:ilvl="4" w:tplc="E3A01370" w:tentative="1">
      <w:start w:val="1"/>
      <w:numFmt w:val="lowerLetter"/>
      <w:lvlText w:val="%5."/>
      <w:lvlJc w:val="left"/>
      <w:pPr>
        <w:ind w:left="3600" w:hanging="360"/>
      </w:pPr>
    </w:lvl>
    <w:lvl w:ilvl="5" w:tplc="F4A05BE0" w:tentative="1">
      <w:start w:val="1"/>
      <w:numFmt w:val="lowerRoman"/>
      <w:lvlText w:val="%6."/>
      <w:lvlJc w:val="right"/>
      <w:pPr>
        <w:ind w:left="4320" w:hanging="180"/>
      </w:pPr>
    </w:lvl>
    <w:lvl w:ilvl="6" w:tplc="080E5716" w:tentative="1">
      <w:start w:val="1"/>
      <w:numFmt w:val="decimal"/>
      <w:lvlText w:val="%7."/>
      <w:lvlJc w:val="left"/>
      <w:pPr>
        <w:ind w:left="5040" w:hanging="360"/>
      </w:pPr>
    </w:lvl>
    <w:lvl w:ilvl="7" w:tplc="7B5E64FA" w:tentative="1">
      <w:start w:val="1"/>
      <w:numFmt w:val="lowerLetter"/>
      <w:lvlText w:val="%8."/>
      <w:lvlJc w:val="left"/>
      <w:pPr>
        <w:ind w:left="5760" w:hanging="360"/>
      </w:pPr>
    </w:lvl>
    <w:lvl w:ilvl="8" w:tplc="45E2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ocumentProtection w:edit="forms" w:enforcement="1" w:cryptProviderType="rsaAES" w:cryptAlgorithmClass="hash" w:cryptAlgorithmType="typeAny" w:cryptAlgorithmSid="14" w:cryptSpinCount="100000" w:hash="DQ9bcgKlo1SD7BK3VZ99V0fE5VNqQ191wTAOF7mowPQ38392vk7pM0RsnVMJ9gep3CKgmrPRZH/3cNJL/bpyNA==" w:salt="Zlp5sp0M/2OaZf1xhaJZNQ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örderplan kopie&quot;/&gt;&lt;Field Name=&quot;Dok_Lfnr&quot; Value=&quot;708770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712344328380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6DF3"/>
    <w:rsid w:val="005A6DF3"/>
    <w:rsid w:val="00D02C3E"/>
    <w:rsid w:val="00D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C3484"/>
  <w15:docId w15:val="{0C2440BA-9BD7-4BD0-90DA-A146073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2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D6B1CD1F9C4100A92A9CF0E280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F934-7268-4327-AB29-78D35A2E4BA8}"/>
      </w:docPartPr>
      <w:docPartBody>
        <w:p w:rsidR="00AA45A0" w:rsidRDefault="00AA45A0">
          <w:pPr>
            <w:pStyle w:val="06D6B1CD1F9C4100A92A9CF0E280F6DC"/>
          </w:pPr>
          <w:r>
            <w:t>‍</w:t>
          </w:r>
        </w:p>
      </w:docPartBody>
    </w:docPart>
    <w:docPart>
      <w:docPartPr>
        <w:name w:val="D4548BBF9D914B7B9B60883780099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48BEC-EB8D-4A4A-AAD6-EF7067462D72}"/>
      </w:docPartPr>
      <w:docPartBody>
        <w:p w:rsidR="00AA45A0" w:rsidRDefault="00AA45A0">
          <w:pPr>
            <w:pStyle w:val="D4548BBF9D914B7B9B6088378009996B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A0"/>
    <w:rsid w:val="00A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6D6B1CD1F9C4100A92A9CF0E280F6DC">
    <w:name w:val="06D6B1CD1F9C4100A92A9CF0E280F6DC"/>
  </w:style>
  <w:style w:type="character" w:styleId="Fett">
    <w:name w:val="Strong"/>
    <w:qFormat/>
    <w:rPr>
      <w:b/>
      <w:bCs/>
    </w:rPr>
  </w:style>
  <w:style w:type="paragraph" w:customStyle="1" w:styleId="D4548BBF9D914B7B9B6088378009996B">
    <w:name w:val="D4548BBF9D914B7B9B60883780099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</officeatwork>
</file>

<file path=customXml/item2.xml><?xml version="1.0" encoding="utf-8"?>
<officeatwork xmlns="http://schemas.officeatwork.com/CustomXMLPart">
  <Organisation1>Dienststelle Volksschulbildung</Organisation1>
  <FooterNormal>​</FooterNormal>
  <FooterBold>​</FooterBold>
  <Departement>Bildungs- und Kulturdepartement
</Departement>
</officeatwork>
</file>

<file path=customXml/item3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A134-9175-4B81-B130-642B81BDA5A0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FE19FD88-8DC3-45C0-B4FC-85E0DE978177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9C63E94-0B13-448E-8394-2166341A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Förderplanung</vt:lpstr>
      <vt:lpstr>Organisation</vt:lpstr>
    </vt:vector>
  </TitlesOfParts>
  <Manager>Evelyne Enz</Manager>
  <Company>Dienststelle Volksschulbildung Kanton Luzern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Förderplanung</dc:title>
  <dc:subject>Bildungs- und Förderprozess im Bereich kognitive Entwicklung</dc:subject>
  <dc:creator>Evelyne Enz</dc:creator>
  <cp:lastModifiedBy>DVS Bara Alessandra (Sachbearbeiterin)</cp:lastModifiedBy>
  <cp:revision>2</cp:revision>
  <dcterms:created xsi:type="dcterms:W3CDTF">2024-10-14T08:16:00Z</dcterms:created>
  <dcterms:modified xsi:type="dcterms:W3CDTF">2024-10-14T08:16:00Z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07.08.2024</vt:lpwstr>
  </property>
  <property fmtid="{D5CDD505-2E9C-101B-9397-08002B2CF9AE}" pid="9" name="CMIdata.Dok_DatumMMMM">
    <vt:lpwstr>7. August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707438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Förderplan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07.08.2024</vt:lpwstr>
  </property>
  <property fmtid="{D5CDD505-2E9C-101B-9397-08002B2CF9AE}" pid="132" name="StmCMIdata.Dok_DatumMMMM">
    <vt:lpwstr>7. August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707438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Förderplan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07.08.2024</vt:lpwstr>
  </property>
  <property fmtid="{D5CDD505-2E9C-101B-9397-08002B2CF9AE}" pid="236" name="WdScmCMIdata.Dok_DatumMMMM">
    <vt:lpwstr>7. August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707438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Förderplan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