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A10CCA" w:rsidTr="00B719C0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bookmarkStart w:id="0" w:name="_GoBack"/>
          <w:bookmarkEnd w:id="0"/>
          <w:p w:rsidR="00EB135E" w:rsidRPr="004341CC" w:rsidRDefault="0009166C" w:rsidP="00EB135E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79BB78F7CCE2438894BA2C9850B7E8D0"/>
                </w:placeholder>
                <w:dataBinding w:prefixMappings="xmlns:ns='http://schemas.officeatwork.com/CustomXMLPart'" w:xpath="/ns:officeatwork/ns:Departement" w:storeItemID="{F142AFCC-EF89-4CB6-828A-483D7B5D2939}"/>
                <w:text w:multiLine="1"/>
              </w:sdtPr>
              <w:sdtEndPr/>
              <w:sdtContent>
                <w:r>
                  <w:t>Bildungs- und Kulturdepartement</w:t>
                </w:r>
                <w:r>
                  <w:br/>
                </w:r>
              </w:sdtContent>
            </w:sdt>
            <w:r w:rsidRPr="004341CC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55399DDEAA5948898DFAE40854C0BE16"/>
                </w:placeholder>
                <w:dataBinding w:prefixMappings="xmlns:ns='http://schemas.officeatwork.com/CustomXMLPart'" w:xpath="/ns:officeatwork/ns:Organisation1" w:storeItemID="{F142AFCC-EF89-4CB6-828A-483D7B5D2939}"/>
                <w:text w:multiLine="1"/>
              </w:sdtPr>
              <w:sdtEndPr>
                <w:rPr>
                  <w:rStyle w:val="Fett"/>
                </w:rPr>
              </w:sdtEndPr>
              <w:sdtContent>
                <w:r>
                  <w:rPr>
                    <w:rStyle w:val="Fett"/>
                  </w:rPr>
                  <w:t>Dienststelle Volksschulbildung</w:t>
                </w:r>
              </w:sdtContent>
            </w:sdt>
          </w:p>
        </w:tc>
      </w:tr>
    </w:tbl>
    <w:p w:rsidR="003162E0" w:rsidRPr="004341CC" w:rsidRDefault="0009166C" w:rsidP="00B719C0">
      <w:pPr>
        <w:pStyle w:val="CityDate"/>
        <w:spacing w:before="0"/>
        <w:rPr>
          <w:sz w:val="2"/>
          <w:szCs w:val="2"/>
        </w:rPr>
        <w:sectPr w:rsidR="003162E0" w:rsidRPr="004341CC" w:rsidSect="004341CC">
          <w:headerReference w:type="default" r:id="rId13"/>
          <w:footerReference w:type="default" r:id="rId14"/>
          <w:type w:val="continuous"/>
          <w:pgSz w:w="16838" w:h="11906" w:orient="landscape"/>
          <w:pgMar w:top="1758" w:right="1134" w:bottom="1134" w:left="1701" w:header="567" w:footer="420" w:gutter="0"/>
          <w:cols w:space="708"/>
          <w:docGrid w:linePitch="360"/>
        </w:sectPr>
      </w:pPr>
    </w:p>
    <w:p w:rsidR="003162E0" w:rsidRPr="00277ACF" w:rsidRDefault="0009166C" w:rsidP="00CA210B">
      <w:pPr>
        <w:rPr>
          <w:sz w:val="12"/>
        </w:rPr>
      </w:pPr>
    </w:p>
    <w:p w:rsidR="000323DC" w:rsidRPr="004341CC" w:rsidRDefault="0009166C" w:rsidP="000323DC">
      <w:r w:rsidRPr="004341CC">
        <w:fldChar w:fldCharType="begin"/>
      </w:r>
      <w:r w:rsidRPr="004341CC">
        <w:instrText xml:space="preserve"> DOCPROPERTY "StmOrganisation.City"\*CHARFORMAT </w:instrText>
      </w:r>
      <w:r w:rsidRPr="004341CC">
        <w:fldChar w:fldCharType="separate"/>
      </w:r>
      <w:r w:rsidRPr="004341CC">
        <w:t>Luzern</w:t>
      </w:r>
      <w:r w:rsidRPr="004341CC">
        <w:fldChar w:fldCharType="end"/>
      </w:r>
      <w:r w:rsidRPr="004341CC">
        <w:t xml:space="preserve">, </w:t>
      </w:r>
      <w:r>
        <w:fldChar w:fldCharType="begin"/>
      </w:r>
      <w:r>
        <w:instrText xml:space="preserve"> DOCPROPERTY "StmCustomField.CreationDate"\*CHARFORMAT </w:instrText>
      </w:r>
      <w:r>
        <w:fldChar w:fldCharType="separate"/>
      </w:r>
      <w:r>
        <w:t>12. August 2024</w:t>
      </w:r>
      <w:r>
        <w:fldChar w:fldCharType="end"/>
      </w:r>
      <w:r w:rsidRPr="004341CC">
        <w:t>/</w:t>
      </w:r>
      <w:r>
        <w:fldChar w:fldCharType="begin"/>
      </w:r>
      <w:r>
        <w:instrText xml:space="preserve"> DOCPROPERTY "StmAuthor.Initials"\*CHARFORMAT </w:instrText>
      </w:r>
      <w:r>
        <w:fldChar w:fldCharType="separate"/>
      </w:r>
      <w:r>
        <w:t>ENE</w:t>
      </w:r>
      <w:r>
        <w:fldChar w:fldCharType="end"/>
      </w:r>
      <w:r w:rsidRPr="004341CC">
        <w:t xml:space="preserve"> </w:t>
      </w:r>
    </w:p>
    <w:p w:rsidR="000323DC" w:rsidRPr="00277ACF" w:rsidRDefault="0009166C" w:rsidP="00277ACF">
      <w:pPr>
        <w:rPr>
          <w:sz w:val="8"/>
        </w:rPr>
      </w:pPr>
    </w:p>
    <w:p w:rsidR="00AD3B36" w:rsidRPr="004341CC" w:rsidRDefault="0009166C" w:rsidP="002A67A5">
      <w:pPr>
        <w:pStyle w:val="Betreff"/>
        <w:rPr>
          <w:sz w:val="26"/>
          <w:szCs w:val="26"/>
        </w:rPr>
      </w:pPr>
      <w:r w:rsidRPr="00F40EBA">
        <w:t xml:space="preserve">Individueller Bildungsplan Bianca (Bsp. </w:t>
      </w:r>
      <w:r w:rsidRPr="00F40EBA">
        <w:t>für den Fachbereich Deutsch)</w:t>
      </w:r>
    </w:p>
    <w:p w:rsidR="00F40EBA" w:rsidRDefault="0009166C" w:rsidP="00277ACF">
      <w:pPr>
        <w:pStyle w:val="berschrift3oNr"/>
        <w:spacing w:before="120"/>
      </w:pPr>
      <w:r>
        <w:t>Teil 1</w:t>
      </w:r>
    </w:p>
    <w:tbl>
      <w:tblPr>
        <w:tblStyle w:val="Tabellenraster"/>
        <w:tblW w:w="1387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25"/>
        <w:gridCol w:w="4626"/>
        <w:gridCol w:w="4626"/>
      </w:tblGrid>
      <w:tr w:rsidR="00A10CCA" w:rsidTr="00A47167">
        <w:trPr>
          <w:trHeight w:val="25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Name Lernende*r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Name SHP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Klasse /Schuljahr</w:t>
            </w:r>
          </w:p>
        </w:tc>
      </w:tr>
      <w:tr w:rsidR="00A10CCA" w:rsidTr="00A47167">
        <w:trPr>
          <w:trHeight w:val="25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EBA" w:rsidRPr="00C6563A" w:rsidRDefault="0009166C" w:rsidP="00A47167">
            <w:pPr>
              <w:rPr>
                <w:rFonts w:cs="Segoe UI"/>
                <w:sz w:val="18"/>
              </w:rPr>
            </w:pPr>
            <w:r w:rsidRPr="00C6563A">
              <w:rPr>
                <w:rFonts w:cs="Segoe UI"/>
                <w:sz w:val="18"/>
              </w:rPr>
              <w:t>Bianca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EBA" w:rsidRPr="00C6563A" w:rsidRDefault="0009166C" w:rsidP="00A47167">
            <w:pPr>
              <w:rPr>
                <w:rFonts w:cs="Segoe UI"/>
                <w:sz w:val="18"/>
              </w:rPr>
            </w:pPr>
            <w:r w:rsidRPr="00C6563A">
              <w:rPr>
                <w:rFonts w:cs="Segoe UI"/>
                <w:sz w:val="18"/>
              </w:rPr>
              <w:t>Chantal Studer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EBA" w:rsidRPr="00C6563A" w:rsidRDefault="0009166C" w:rsidP="00A47167">
            <w:pPr>
              <w:rPr>
                <w:rFonts w:cs="Segoe UI"/>
                <w:sz w:val="18"/>
              </w:rPr>
            </w:pPr>
            <w:r w:rsidRPr="00C6563A">
              <w:rPr>
                <w:rFonts w:cs="Segoe UI"/>
                <w:sz w:val="18"/>
              </w:rPr>
              <w:t>7.Klasse / SJ23/24</w:t>
            </w:r>
          </w:p>
        </w:tc>
      </w:tr>
    </w:tbl>
    <w:p w:rsidR="00F40EBA" w:rsidRDefault="0009166C" w:rsidP="00277ACF">
      <w:pPr>
        <w:pStyle w:val="berschrift3oNr"/>
        <w:spacing w:before="120"/>
      </w:pPr>
      <w:r>
        <w:t>Teil 2</w:t>
      </w:r>
    </w:p>
    <w:tbl>
      <w:tblPr>
        <w:tblStyle w:val="Tabellenraster"/>
        <w:tblW w:w="1387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91"/>
        <w:gridCol w:w="7786"/>
      </w:tblGrid>
      <w:tr w:rsidR="00A10CCA" w:rsidTr="00A47167">
        <w:trPr>
          <w:trHeight w:val="22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Orientierungsziele aus dem Standortgespräch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Verortung Befähigungsbereich</w:t>
            </w:r>
          </w:p>
        </w:tc>
      </w:tr>
      <w:tr w:rsidR="00A10CCA" w:rsidTr="00A47167">
        <w:trPr>
          <w:trHeight w:val="8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EBA" w:rsidRPr="00C6563A" w:rsidRDefault="0009166C" w:rsidP="00A47167">
            <w:pPr>
              <w:ind w:left="360" w:hanging="360"/>
              <w:rPr>
                <w:rFonts w:cs="Segoe UI"/>
                <w:sz w:val="18"/>
              </w:rPr>
            </w:pPr>
            <w:r w:rsidRPr="00C6563A">
              <w:rPr>
                <w:rFonts w:cs="Segoe UI"/>
                <w:sz w:val="18"/>
              </w:rPr>
              <w:t>OZ 1 Bianca knüpft neue Kontakte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EBA" w:rsidRPr="00C6563A" w:rsidRDefault="0009166C" w:rsidP="00A47167">
            <w:pPr>
              <w:rPr>
                <w:rFonts w:cs="Segoe UI"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Sich austauschen und</w:t>
            </w:r>
            <w:r w:rsidRPr="00C6563A">
              <w:rPr>
                <w:rFonts w:cs="Segoe UI"/>
                <w:b/>
                <w:bCs/>
                <w:sz w:val="18"/>
              </w:rPr>
              <w:t xml:space="preserve"> dazugehören:</w:t>
            </w:r>
            <w:r w:rsidRPr="00C6563A">
              <w:rPr>
                <w:rFonts w:cs="Segoe UI"/>
                <w:sz w:val="18"/>
              </w:rPr>
              <w:t xml:space="preserve"> Sich mit anderen austauschen </w:t>
            </w:r>
          </w:p>
        </w:tc>
      </w:tr>
      <w:tr w:rsidR="00A10CCA" w:rsidTr="00A47167">
        <w:trPr>
          <w:trHeight w:val="22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EBA" w:rsidRPr="00C6563A" w:rsidRDefault="0009166C" w:rsidP="00A47167">
            <w:pPr>
              <w:rPr>
                <w:rFonts w:cs="Segoe UI"/>
                <w:sz w:val="18"/>
              </w:rPr>
            </w:pPr>
            <w:r w:rsidRPr="00C6563A">
              <w:rPr>
                <w:rFonts w:cs="Segoe UI"/>
                <w:sz w:val="18"/>
              </w:rPr>
              <w:t xml:space="preserve">OZ 2 Bianca bleibt an einer Aufgabe für längere Zeit dran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EBA" w:rsidRPr="00C6563A" w:rsidRDefault="0009166C" w:rsidP="00A47167">
            <w:pPr>
              <w:rPr>
                <w:rFonts w:cs="Segoe UI"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Dranbleiben und bewältigen:</w:t>
            </w:r>
            <w:r w:rsidRPr="00C6563A">
              <w:rPr>
                <w:rFonts w:cs="Segoe UI"/>
                <w:sz w:val="18"/>
              </w:rPr>
              <w:t xml:space="preserve"> Selbständig den Alltag bewältigen </w:t>
            </w:r>
          </w:p>
        </w:tc>
      </w:tr>
    </w:tbl>
    <w:p w:rsidR="00F40EBA" w:rsidRDefault="0009166C" w:rsidP="00277ACF">
      <w:pPr>
        <w:pStyle w:val="berschrift3oNr"/>
        <w:spacing w:before="120"/>
      </w:pPr>
      <w:r>
        <w:t>Teil 3</w:t>
      </w:r>
    </w:p>
    <w:tbl>
      <w:tblPr>
        <w:tblStyle w:val="Tabellenraster"/>
        <w:tblW w:w="13887" w:type="dxa"/>
        <w:tblLook w:val="04A0" w:firstRow="1" w:lastRow="0" w:firstColumn="1" w:lastColumn="0" w:noHBand="0" w:noVBand="1"/>
      </w:tblPr>
      <w:tblGrid>
        <w:gridCol w:w="3681"/>
        <w:gridCol w:w="709"/>
        <w:gridCol w:w="4819"/>
        <w:gridCol w:w="4678"/>
      </w:tblGrid>
      <w:tr w:rsidR="00A10CCA" w:rsidTr="00A47167">
        <w:trPr>
          <w:cantSplit/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Überfachliche Kompetenzen</w:t>
            </w:r>
          </w:p>
          <w:p w:rsidR="00F40EBA" w:rsidRPr="00C6563A" w:rsidRDefault="0009166C" w:rsidP="00A47167">
            <w:pPr>
              <w:rPr>
                <w:rFonts w:cs="Segoe UI"/>
                <w:sz w:val="18"/>
              </w:rPr>
            </w:pPr>
            <w:r w:rsidRPr="00C6563A">
              <w:rPr>
                <w:rFonts w:cs="Segoe UI"/>
                <w:b/>
                <w:bCs/>
                <w:color w:val="548DD4" w:themeColor="text2" w:themeTint="99"/>
                <w:sz w:val="18"/>
              </w:rPr>
              <w:t>Befähigungsbezug: Personalisierung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0EBA" w:rsidRPr="00F7494D" w:rsidRDefault="0009166C" w:rsidP="00A47167">
            <w:pPr>
              <w:ind w:left="113" w:right="113"/>
              <w:rPr>
                <w:rFonts w:cs="Segoe UI"/>
                <w:b/>
                <w:bCs/>
                <w:sz w:val="18"/>
              </w:rPr>
            </w:pPr>
            <w:r w:rsidRPr="00F7494D">
              <w:rPr>
                <w:rFonts w:cs="Segoe UI"/>
                <w:b/>
                <w:bCs/>
                <w:sz w:val="18"/>
              </w:rPr>
              <w:t xml:space="preserve">Fachbereiche </w:t>
            </w:r>
          </w:p>
          <w:p w:rsidR="00F40EBA" w:rsidRPr="00F7494D" w:rsidRDefault="0009166C" w:rsidP="00A47167">
            <w:pPr>
              <w:ind w:left="113" w:right="113"/>
              <w:rPr>
                <w:rFonts w:cs="Segoe UI"/>
                <w:b/>
                <w:bCs/>
                <w:sz w:val="18"/>
              </w:rPr>
            </w:pPr>
            <w:r w:rsidRPr="00F7494D">
              <w:rPr>
                <w:rFonts w:cs="Segoe UI"/>
                <w:b/>
                <w:bCs/>
                <w:sz w:val="18"/>
              </w:rPr>
              <w:t>gemäss</w:t>
            </w:r>
            <w:r w:rsidRPr="00F7494D">
              <w:rPr>
                <w:rFonts w:cs="Segoe UI"/>
                <w:b/>
                <w:bCs/>
                <w:sz w:val="18"/>
              </w:rPr>
              <w:t xml:space="preserve"> WOST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Fachliche Kompetenzen</w:t>
            </w:r>
          </w:p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b/>
                <w:bCs/>
                <w:color w:val="548DD4" w:themeColor="text2" w:themeTint="99"/>
                <w:sz w:val="18"/>
              </w:rPr>
              <w:t>Kompetenzbezug: Elementarisierung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A" w:rsidRPr="00C6563A" w:rsidRDefault="0009166C" w:rsidP="00A47167">
            <w:pPr>
              <w:rPr>
                <w:rFonts w:cs="Segoe UI"/>
                <w:b/>
                <w:bCs/>
                <w:color w:val="548DD4" w:themeColor="text2" w:themeTint="99"/>
                <w:sz w:val="18"/>
              </w:rPr>
            </w:pPr>
            <w:r w:rsidRPr="00C6563A">
              <w:rPr>
                <w:rFonts w:cs="Segoe UI"/>
                <w:b/>
                <w:bCs/>
                <w:sz w:val="18"/>
              </w:rPr>
              <w:t>Umsetzungen</w:t>
            </w:r>
          </w:p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b/>
                <w:bCs/>
                <w:color w:val="548DD4" w:themeColor="text2" w:themeTint="99"/>
                <w:sz w:val="18"/>
              </w:rPr>
              <w:t>Erfahrungsbezug: Kontextualisierung</w:t>
            </w:r>
            <w:r w:rsidRPr="00C6563A">
              <w:rPr>
                <w:rFonts w:cs="Segoe UI"/>
                <w:b/>
                <w:bCs/>
                <w:sz w:val="18"/>
              </w:rPr>
              <w:t xml:space="preserve"> </w:t>
            </w:r>
          </w:p>
        </w:tc>
      </w:tr>
      <w:tr w:rsidR="00A10CCA" w:rsidTr="00A47167">
        <w:trPr>
          <w:trHeight w:val="6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EBA" w:rsidRPr="00F40EBA" w:rsidRDefault="0009166C" w:rsidP="00F40EBA">
            <w:pPr>
              <w:pStyle w:val="ListWithSymbols"/>
              <w:rPr>
                <w:b/>
                <w:bCs/>
                <w:sz w:val="18"/>
              </w:rPr>
            </w:pPr>
            <w:r w:rsidRPr="00F40EBA">
              <w:rPr>
                <w:sz w:val="18"/>
              </w:rPr>
              <w:t xml:space="preserve">Wozu soll befähigt werden? </w:t>
            </w:r>
          </w:p>
          <w:p w:rsidR="00F40EBA" w:rsidRPr="00F40EBA" w:rsidRDefault="0009166C" w:rsidP="00F40EBA">
            <w:pPr>
              <w:pStyle w:val="ListWithSymbols"/>
              <w:rPr>
                <w:b/>
                <w:bCs/>
              </w:rPr>
            </w:pPr>
            <w:r w:rsidRPr="00F40EBA">
              <w:rPr>
                <w:sz w:val="18"/>
              </w:rPr>
              <w:t>Wie werden die überfachlichen Orientierungsziele operationalisiert und konkretisiert?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A" w:rsidRPr="00C6563A" w:rsidRDefault="0009166C" w:rsidP="00A47167">
            <w:pPr>
              <w:rPr>
                <w:rFonts w:cs="Segoe UI"/>
                <w:b/>
                <w:bCs/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EBA" w:rsidRPr="00C6563A" w:rsidRDefault="0009166C" w:rsidP="00F40EBA">
            <w:pPr>
              <w:pStyle w:val="ListWithSymbols"/>
              <w:ind w:left="425" w:hanging="425"/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sz w:val="18"/>
              </w:rPr>
              <w:t>Welche fachlichen Kompetenzen</w:t>
            </w:r>
            <w:r w:rsidRPr="00C6563A">
              <w:rPr>
                <w:rFonts w:cs="Segoe UI"/>
                <w:sz w:val="18"/>
              </w:rPr>
              <w:t xml:space="preserve"> aus dem aBp/LP21 werden schwerpunktmässig gefördert?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EBA" w:rsidRPr="00C6563A" w:rsidRDefault="0009166C" w:rsidP="00F40EBA">
            <w:pPr>
              <w:pStyle w:val="ListWithSymbols"/>
              <w:ind w:left="425" w:hanging="425"/>
              <w:rPr>
                <w:rFonts w:cs="Segoe UI"/>
                <w:b/>
                <w:bCs/>
                <w:sz w:val="18"/>
              </w:rPr>
            </w:pPr>
            <w:r w:rsidRPr="00C6563A">
              <w:rPr>
                <w:rFonts w:cs="Segoe UI"/>
                <w:sz w:val="18"/>
              </w:rPr>
              <w:t>Wie</w:t>
            </w:r>
            <w:r w:rsidRPr="00C6563A">
              <w:rPr>
                <w:rFonts w:cs="Segoe UI"/>
                <w:color w:val="FF0000"/>
                <w:sz w:val="18"/>
              </w:rPr>
              <w:t xml:space="preserve"> </w:t>
            </w:r>
            <w:r w:rsidRPr="00C6563A">
              <w:rPr>
                <w:rFonts w:cs="Segoe UI"/>
                <w:sz w:val="18"/>
              </w:rPr>
              <w:t>werden Lernsettings gestaltet, damit wichtige Erfahrungen in Bezug auf fachliche und überfachliche Kompetenzen gemacht werden können?</w:t>
            </w:r>
          </w:p>
        </w:tc>
      </w:tr>
      <w:tr w:rsidR="00A10CCA" w:rsidTr="00A47167">
        <w:trPr>
          <w:cantSplit/>
          <w:trHeight w:val="11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A" w:rsidRPr="00F7494D" w:rsidRDefault="0009166C" w:rsidP="00A47167">
            <w:pPr>
              <w:rPr>
                <w:rFonts w:cs="Segoe UI"/>
                <w:sz w:val="18"/>
              </w:rPr>
            </w:pPr>
            <w:r w:rsidRPr="00F7494D">
              <w:rPr>
                <w:rFonts w:cs="Segoe UI"/>
                <w:b/>
                <w:bCs/>
                <w:sz w:val="18"/>
              </w:rPr>
              <w:t xml:space="preserve">OZ 1a: </w:t>
            </w:r>
            <w:r w:rsidRPr="00F7494D">
              <w:rPr>
                <w:rFonts w:cs="Segoe UI"/>
                <w:sz w:val="18"/>
              </w:rPr>
              <w:t xml:space="preserve"> Bianca kann drei Strategien zur Kontaktaufnahme im Alltag anwenden. </w:t>
            </w:r>
          </w:p>
          <w:p w:rsidR="00F40EBA" w:rsidRPr="00F7494D" w:rsidRDefault="0009166C" w:rsidP="00A47167">
            <w:pPr>
              <w:rPr>
                <w:rFonts w:cs="Segoe UI"/>
                <w:sz w:val="18"/>
              </w:rPr>
            </w:pPr>
            <w:r w:rsidRPr="00F7494D">
              <w:rPr>
                <w:rFonts w:cs="Segoe UI"/>
                <w:b/>
                <w:bCs/>
                <w:sz w:val="18"/>
              </w:rPr>
              <w:t>OZ 1b:</w:t>
            </w:r>
            <w:r w:rsidRPr="00F7494D">
              <w:rPr>
                <w:rFonts w:cs="Segoe UI"/>
                <w:sz w:val="18"/>
              </w:rPr>
              <w:t xml:space="preserve"> Bianca kennt mögliche Satzanfänge zur Kontaktaufnahme. </w:t>
            </w:r>
          </w:p>
          <w:p w:rsidR="00F40EBA" w:rsidRPr="00F7494D" w:rsidRDefault="0009166C" w:rsidP="00A47167">
            <w:pPr>
              <w:rPr>
                <w:rFonts w:cs="Segoe UI"/>
                <w:sz w:val="18"/>
              </w:rPr>
            </w:pPr>
            <w:r w:rsidRPr="00F7494D">
              <w:rPr>
                <w:rFonts w:cs="Segoe UI"/>
                <w:b/>
                <w:bCs/>
                <w:sz w:val="18"/>
              </w:rPr>
              <w:t>OZ 1c:</w:t>
            </w:r>
            <w:r w:rsidRPr="00F7494D">
              <w:rPr>
                <w:rFonts w:cs="Segoe UI"/>
                <w:sz w:val="18"/>
              </w:rPr>
              <w:t xml:space="preserve"> Bianca nimmt zweimal pro Woche in der Pause aktiv Kontakt mit anderen Jugendlichen auf. </w:t>
            </w:r>
          </w:p>
          <w:p w:rsidR="00F40EBA" w:rsidRPr="00F7494D" w:rsidRDefault="0009166C" w:rsidP="00A47167">
            <w:pPr>
              <w:rPr>
                <w:rFonts w:cs="Segoe UI"/>
                <w:sz w:val="18"/>
                <w:szCs w:val="10"/>
              </w:rPr>
            </w:pPr>
          </w:p>
          <w:p w:rsidR="00F40EBA" w:rsidRPr="00F7494D" w:rsidRDefault="0009166C" w:rsidP="00A47167">
            <w:pPr>
              <w:rPr>
                <w:rFonts w:cs="Segoe UI"/>
                <w:sz w:val="18"/>
              </w:rPr>
            </w:pPr>
            <w:r w:rsidRPr="00F7494D">
              <w:rPr>
                <w:rFonts w:cs="Segoe UI"/>
                <w:b/>
                <w:bCs/>
                <w:sz w:val="18"/>
              </w:rPr>
              <w:t>OZ 2a:</w:t>
            </w:r>
            <w:r w:rsidRPr="00F7494D">
              <w:rPr>
                <w:rFonts w:cs="Segoe UI"/>
                <w:sz w:val="18"/>
              </w:rPr>
              <w:t xml:space="preserve"> Bianca kann selbstä</w:t>
            </w:r>
            <w:r w:rsidRPr="00F7494D">
              <w:rPr>
                <w:rFonts w:cs="Segoe UI"/>
                <w:sz w:val="18"/>
              </w:rPr>
              <w:t xml:space="preserve">ndig mit einer Aufgabe beginnen. </w:t>
            </w:r>
          </w:p>
          <w:p w:rsidR="00F40EBA" w:rsidRPr="00F40EBA" w:rsidRDefault="0009166C" w:rsidP="00A47167">
            <w:pPr>
              <w:rPr>
                <w:rFonts w:cs="Segoe UI"/>
                <w:sz w:val="20"/>
              </w:rPr>
            </w:pPr>
            <w:r w:rsidRPr="00F7494D">
              <w:rPr>
                <w:rFonts w:cs="Segoe UI"/>
                <w:b/>
                <w:bCs/>
                <w:sz w:val="18"/>
              </w:rPr>
              <w:t>OZ 2b</w:t>
            </w:r>
            <w:r w:rsidRPr="00F7494D">
              <w:rPr>
                <w:rFonts w:cs="Segoe UI"/>
                <w:sz w:val="18"/>
              </w:rPr>
              <w:t>: Bianca kann während 10 Minuten mit Hilfe des Timetimers an der Aufgabe dran bleiben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0EBA" w:rsidRPr="00F40EBA" w:rsidRDefault="0009166C" w:rsidP="00A47167">
            <w:pPr>
              <w:ind w:left="113" w:right="113"/>
              <w:jc w:val="center"/>
              <w:rPr>
                <w:rFonts w:cs="Segoe UI"/>
                <w:b/>
                <w:bCs/>
                <w:sz w:val="20"/>
              </w:rPr>
            </w:pPr>
            <w:r w:rsidRPr="00D779FA">
              <w:rPr>
                <w:rFonts w:cs="Segoe UI"/>
                <w:b/>
                <w:bCs/>
                <w:sz w:val="20"/>
              </w:rPr>
              <w:t>Deutsch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A" w:rsidRPr="00F7494D" w:rsidRDefault="0009166C" w:rsidP="00A47167">
            <w:pPr>
              <w:pStyle w:val="StandardWeb"/>
              <w:rPr>
                <w:rFonts w:cs="Segoe UI"/>
                <w:sz w:val="18"/>
                <w:szCs w:val="20"/>
              </w:rPr>
            </w:pPr>
            <w:r w:rsidRPr="00F7494D">
              <w:rPr>
                <w:rFonts w:cs="Segoe UI"/>
                <w:b/>
                <w:bCs/>
                <w:sz w:val="18"/>
                <w:szCs w:val="20"/>
              </w:rPr>
              <w:t>D.2.C.1.c</w:t>
            </w:r>
            <w:r w:rsidRPr="00F7494D">
              <w:rPr>
                <w:rFonts w:cs="Segoe UI"/>
                <w:sz w:val="18"/>
                <w:szCs w:val="20"/>
              </w:rPr>
              <w:t>…können mithilfe von Nachfragen in Texten Handlungen und typische Eigenschaften der Figuren verstehen.</w:t>
            </w:r>
          </w:p>
          <w:p w:rsidR="00F40EBA" w:rsidRPr="00F7494D" w:rsidRDefault="0009166C" w:rsidP="00A47167">
            <w:pPr>
              <w:pStyle w:val="StandardWeb"/>
              <w:rPr>
                <w:rFonts w:cs="Segoe UI"/>
                <w:sz w:val="18"/>
                <w:szCs w:val="20"/>
              </w:rPr>
            </w:pPr>
            <w:r w:rsidRPr="00F7494D">
              <w:rPr>
                <w:rFonts w:cs="Segoe UI"/>
                <w:sz w:val="18"/>
                <w:szCs w:val="20"/>
              </w:rPr>
              <w:t xml:space="preserve"> ...kann, m</w:t>
            </w:r>
            <w:r w:rsidRPr="00F7494D">
              <w:rPr>
                <w:rFonts w:cs="Segoe UI"/>
                <w:sz w:val="18"/>
                <w:szCs w:val="20"/>
              </w:rPr>
              <w:t>it Hilfe von vergebenen W-Fragen, die wesentlichen Elemente einer Geschichte nennen.</w:t>
            </w:r>
          </w:p>
          <w:p w:rsidR="00F40EBA" w:rsidRPr="00F7494D" w:rsidRDefault="0009166C" w:rsidP="00537D2E">
            <w:pPr>
              <w:pStyle w:val="StandardWeb"/>
              <w:spacing w:before="60"/>
              <w:rPr>
                <w:rFonts w:cs="Segoe UI"/>
                <w:sz w:val="18"/>
                <w:szCs w:val="20"/>
              </w:rPr>
            </w:pPr>
            <w:r w:rsidRPr="00F7494D">
              <w:rPr>
                <w:rFonts w:cs="Segoe UI"/>
                <w:b/>
                <w:bCs/>
                <w:sz w:val="18"/>
                <w:szCs w:val="20"/>
              </w:rPr>
              <w:t>D.1.A.1.e</w:t>
            </w:r>
            <w:r w:rsidRPr="00F7494D">
              <w:rPr>
                <w:rFonts w:cs="Segoe UI"/>
                <w:sz w:val="18"/>
                <w:szCs w:val="20"/>
              </w:rPr>
              <w:t>…können eine Hörerwartung aufbauen und die nötige Ausdauer aufbringen, um einem längeren Hörbeitrag zu folgen.</w:t>
            </w:r>
          </w:p>
          <w:p w:rsidR="00F40EBA" w:rsidRPr="00F7494D" w:rsidRDefault="0009166C" w:rsidP="00537D2E">
            <w:pPr>
              <w:pStyle w:val="StandardWeb"/>
              <w:spacing w:before="60"/>
              <w:rPr>
                <w:rFonts w:cs="Segoe UI"/>
                <w:sz w:val="18"/>
                <w:szCs w:val="20"/>
              </w:rPr>
            </w:pPr>
            <w:r w:rsidRPr="00F7494D">
              <w:rPr>
                <w:rFonts w:cs="Segoe UI"/>
                <w:b/>
                <w:bCs/>
                <w:sz w:val="18"/>
                <w:szCs w:val="20"/>
              </w:rPr>
              <w:t>D.1.C.1.c</w:t>
            </w:r>
            <w:r w:rsidRPr="00F7494D">
              <w:rPr>
                <w:rFonts w:cs="Segoe UI"/>
                <w:sz w:val="18"/>
                <w:szCs w:val="20"/>
              </w:rPr>
              <w:t xml:space="preserve">…. können Gesprächsbeiträgen folgen und sich für sie Bedeutsames merken </w:t>
            </w:r>
          </w:p>
          <w:p w:rsidR="00F40EBA" w:rsidRPr="00F40EBA" w:rsidRDefault="0009166C" w:rsidP="00A47167">
            <w:pPr>
              <w:pStyle w:val="StandardWeb"/>
              <w:rPr>
                <w:rFonts w:cs="Segoe UI"/>
                <w:sz w:val="20"/>
              </w:rPr>
            </w:pPr>
            <w:r w:rsidRPr="00F7494D">
              <w:rPr>
                <w:rFonts w:cs="Segoe UI"/>
                <w:sz w:val="18"/>
                <w:szCs w:val="20"/>
              </w:rPr>
              <w:t xml:space="preserve"> …kann in einem kurzen Gespräch ihre Aufmerksamkeit auf das Gegenüber richten.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A" w:rsidRPr="00F7494D" w:rsidRDefault="0009166C" w:rsidP="004B661D">
            <w:pPr>
              <w:pStyle w:val="ListWithSymbols"/>
              <w:rPr>
                <w:sz w:val="18"/>
              </w:rPr>
            </w:pPr>
            <w:r w:rsidRPr="00F7494D">
              <w:rPr>
                <w:sz w:val="18"/>
              </w:rPr>
              <w:t xml:space="preserve">Erarbeitung der W Fragen, um ein Hilfsmittel für die Kontaktaufnahme zu haben. (OZ 1b) </w:t>
            </w:r>
          </w:p>
          <w:p w:rsidR="00F40EBA" w:rsidRPr="00F7494D" w:rsidRDefault="0009166C" w:rsidP="004B661D">
            <w:pPr>
              <w:pStyle w:val="ListWithSymbols"/>
              <w:rPr>
                <w:sz w:val="18"/>
              </w:rPr>
            </w:pPr>
            <w:r w:rsidRPr="00F7494D">
              <w:rPr>
                <w:sz w:val="18"/>
              </w:rPr>
              <w:t>Mit Texten und m</w:t>
            </w:r>
            <w:r w:rsidRPr="00F7494D">
              <w:rPr>
                <w:sz w:val="18"/>
              </w:rPr>
              <w:t>it Bilderbüchern, welche die Suche nach Freundschaften thematisieren (OZ 1a)</w:t>
            </w:r>
          </w:p>
          <w:p w:rsidR="00F40EBA" w:rsidRPr="00F7494D" w:rsidRDefault="0009166C" w:rsidP="004B661D">
            <w:pPr>
              <w:pStyle w:val="ListWithSymbols"/>
              <w:rPr>
                <w:sz w:val="18"/>
              </w:rPr>
            </w:pPr>
            <w:r w:rsidRPr="00F7494D">
              <w:rPr>
                <w:sz w:val="18"/>
              </w:rPr>
              <w:t xml:space="preserve">Im Deutschunterricht wird an der Lesewerkstatt gearbeitet und dort achten wir darauf, dass sie gemeinsam mit einer Kollegin liest (OZ 1a) und die Fragen gemeinsam beantwortet. </w:t>
            </w:r>
          </w:p>
          <w:p w:rsidR="00F40EBA" w:rsidRPr="00F40EBA" w:rsidRDefault="0009166C" w:rsidP="004B661D">
            <w:pPr>
              <w:pStyle w:val="ListWithSymbols"/>
            </w:pPr>
            <w:r w:rsidRPr="00F7494D">
              <w:rPr>
                <w:sz w:val="18"/>
              </w:rPr>
              <w:t>Be</w:t>
            </w:r>
            <w:r w:rsidRPr="00F7494D">
              <w:rPr>
                <w:sz w:val="18"/>
              </w:rPr>
              <w:t xml:space="preserve">i den Arbeitsaufträgen zum Hörverständnis 10 Minuten selbständig an der Aufgabe bleiben. Dies wird mittels Timetimer sichergestellt (OZ 2b) </w:t>
            </w:r>
          </w:p>
        </w:tc>
      </w:tr>
      <w:tr w:rsidR="00A10CCA" w:rsidTr="007A46ED">
        <w:trPr>
          <w:cantSplit/>
          <w:trHeight w:val="1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9FA" w:rsidRPr="00FB70A0" w:rsidRDefault="0009166C" w:rsidP="00FB70A0">
            <w:pPr>
              <w:rPr>
                <w:rFonts w:cs="Segoe U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9FA" w:rsidRPr="00D779FA" w:rsidRDefault="0009166C" w:rsidP="00A47167">
            <w:pPr>
              <w:ind w:left="113" w:right="113"/>
              <w:rPr>
                <w:rFonts w:cs="Segoe UI"/>
                <w:b/>
                <w:bCs/>
                <w:sz w:val="20"/>
              </w:rPr>
            </w:pPr>
            <w:r w:rsidRPr="00D779FA">
              <w:rPr>
                <w:rFonts w:cs="Segoe UI"/>
                <w:b/>
                <w:bCs/>
                <w:sz w:val="20"/>
              </w:rPr>
              <w:t>Mathematik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pStyle w:val="StandardWeb"/>
              <w:rPr>
                <w:rFonts w:cs="Segoe U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7C2BB1">
            <w:pPr>
              <w:pStyle w:val="ListWithSymbols"/>
              <w:rPr>
                <w:sz w:val="20"/>
              </w:rPr>
            </w:pPr>
          </w:p>
        </w:tc>
      </w:tr>
      <w:tr w:rsidR="00A10CCA" w:rsidTr="007A46ED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9FA" w:rsidRPr="00FB70A0" w:rsidRDefault="0009166C" w:rsidP="00FB70A0">
            <w:pPr>
              <w:rPr>
                <w:rFonts w:cs="Segoe U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9FA" w:rsidRPr="00D779FA" w:rsidRDefault="0009166C" w:rsidP="00A47167">
            <w:pPr>
              <w:ind w:left="113" w:right="113"/>
              <w:rPr>
                <w:rFonts w:cs="Segoe UI"/>
                <w:b/>
                <w:bCs/>
                <w:sz w:val="20"/>
              </w:rPr>
            </w:pPr>
            <w:r w:rsidRPr="00D779FA">
              <w:rPr>
                <w:rFonts w:cs="Segoe UI"/>
                <w:b/>
                <w:bCs/>
                <w:sz w:val="20"/>
              </w:rPr>
              <w:t>Englisch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rPr>
                <w:rFonts w:cs="Segoe U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tabs>
                <w:tab w:val="left" w:pos="889"/>
              </w:tabs>
              <w:ind w:left="360" w:hanging="360"/>
              <w:rPr>
                <w:rFonts w:cs="Segoe UI"/>
                <w:sz w:val="20"/>
              </w:rPr>
            </w:pPr>
          </w:p>
        </w:tc>
      </w:tr>
      <w:tr w:rsidR="00A10CCA" w:rsidTr="007A46ED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9FA" w:rsidRPr="00FB70A0" w:rsidRDefault="0009166C" w:rsidP="00FB70A0">
            <w:pPr>
              <w:rPr>
                <w:rFonts w:cs="Segoe U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9FA" w:rsidRPr="00D779FA" w:rsidRDefault="0009166C" w:rsidP="00A47167">
            <w:pPr>
              <w:ind w:left="113" w:right="113"/>
              <w:rPr>
                <w:rFonts w:cs="Segoe UI"/>
                <w:b/>
                <w:bCs/>
                <w:sz w:val="20"/>
              </w:rPr>
            </w:pPr>
            <w:r w:rsidRPr="00D779FA">
              <w:rPr>
                <w:rFonts w:cs="Segoe UI"/>
                <w:b/>
                <w:bCs/>
                <w:sz w:val="20"/>
              </w:rPr>
              <w:t>NMG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rPr>
                <w:rFonts w:cs="Segoe U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tabs>
                <w:tab w:val="left" w:pos="889"/>
              </w:tabs>
              <w:ind w:left="360" w:hanging="360"/>
              <w:rPr>
                <w:rFonts w:cs="Segoe UI"/>
                <w:sz w:val="20"/>
              </w:rPr>
            </w:pPr>
          </w:p>
        </w:tc>
      </w:tr>
      <w:tr w:rsidR="00A10CCA" w:rsidTr="007A46ED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9FA" w:rsidRPr="00FB70A0" w:rsidRDefault="0009166C" w:rsidP="00FB70A0">
            <w:pPr>
              <w:rPr>
                <w:rFonts w:cs="Segoe U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9FA" w:rsidRPr="00D779FA" w:rsidRDefault="0009166C" w:rsidP="00A47167">
            <w:pPr>
              <w:ind w:left="113" w:right="113"/>
              <w:rPr>
                <w:rFonts w:cs="Segoe UI"/>
                <w:b/>
                <w:bCs/>
                <w:sz w:val="20"/>
              </w:rPr>
            </w:pPr>
            <w:r w:rsidRPr="00D779FA">
              <w:rPr>
                <w:rFonts w:cs="Segoe UI"/>
                <w:b/>
                <w:bCs/>
                <w:sz w:val="20"/>
              </w:rPr>
              <w:t>Gestalten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rPr>
                <w:rFonts w:cs="Segoe U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rPr>
                <w:rFonts w:cs="Segoe UI"/>
                <w:sz w:val="20"/>
              </w:rPr>
            </w:pPr>
          </w:p>
        </w:tc>
      </w:tr>
      <w:tr w:rsidR="00A10CCA" w:rsidTr="007A46ED">
        <w:trPr>
          <w:cantSplit/>
          <w:trHeight w:val="9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9FA" w:rsidRPr="00FB70A0" w:rsidRDefault="0009166C" w:rsidP="00FB70A0">
            <w:pPr>
              <w:rPr>
                <w:rFonts w:cs="Segoe U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9FA" w:rsidRPr="00D779FA" w:rsidRDefault="0009166C" w:rsidP="00A47167">
            <w:pPr>
              <w:ind w:left="113" w:right="113"/>
              <w:rPr>
                <w:rFonts w:cs="Segoe UI"/>
                <w:b/>
                <w:bCs/>
                <w:sz w:val="20"/>
              </w:rPr>
            </w:pPr>
            <w:r w:rsidRPr="00D779FA">
              <w:rPr>
                <w:rFonts w:cs="Segoe UI"/>
                <w:b/>
                <w:bCs/>
                <w:sz w:val="20"/>
              </w:rPr>
              <w:t>Musik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rPr>
                <w:rFonts w:cs="Segoe U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rPr>
                <w:rFonts w:cs="Segoe UI"/>
                <w:sz w:val="20"/>
              </w:rPr>
            </w:pPr>
          </w:p>
        </w:tc>
      </w:tr>
      <w:tr w:rsidR="00A10CCA" w:rsidTr="007A46ED">
        <w:trPr>
          <w:cantSplit/>
          <w:trHeight w:val="1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FA" w:rsidRPr="00FB70A0" w:rsidRDefault="0009166C" w:rsidP="00FB70A0">
            <w:pPr>
              <w:rPr>
                <w:rFonts w:cs="Segoe U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9FA" w:rsidRPr="00D779FA" w:rsidRDefault="0009166C" w:rsidP="00A47167">
            <w:pPr>
              <w:ind w:left="113" w:right="113"/>
              <w:rPr>
                <w:rFonts w:cs="Segoe UI"/>
                <w:b/>
                <w:bCs/>
                <w:sz w:val="20"/>
              </w:rPr>
            </w:pPr>
            <w:r w:rsidRPr="00D779FA">
              <w:rPr>
                <w:rFonts w:cs="Segoe UI"/>
                <w:b/>
                <w:bCs/>
                <w:sz w:val="20"/>
              </w:rPr>
              <w:t>Bewegung und Sport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rPr>
                <w:rFonts w:cs="Segoe U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FA" w:rsidRPr="00FB70A0" w:rsidRDefault="0009166C" w:rsidP="00A47167">
            <w:pPr>
              <w:rPr>
                <w:rFonts w:cs="Segoe UI"/>
                <w:sz w:val="20"/>
              </w:rPr>
            </w:pPr>
          </w:p>
        </w:tc>
      </w:tr>
    </w:tbl>
    <w:p w:rsidR="00F40EBA" w:rsidRPr="00F40EBA" w:rsidRDefault="0009166C" w:rsidP="00F40EBA"/>
    <w:sectPr w:rsidR="00F40EBA" w:rsidRPr="00F40EBA" w:rsidSect="004341C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6838" w:h="11906" w:orient="landscape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166C">
      <w:r>
        <w:separator/>
      </w:r>
    </w:p>
  </w:endnote>
  <w:endnote w:type="continuationSeparator" w:id="0">
    <w:p w:rsidR="00000000" w:rsidRDefault="0009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1E" w:rsidRPr="004341CC" w:rsidRDefault="0009166C" w:rsidP="00776F1E">
    <w:pPr>
      <w:pStyle w:val="Fusszeile"/>
    </w:pPr>
    <w:sdt>
      <w:sdtPr>
        <w:rPr>
          <w:rStyle w:val="Hervorhebung"/>
        </w:rPr>
        <w:tag w:val="FooterBold"/>
        <w:id w:val="-714121429"/>
        <w:placeholder>
          <w:docPart w:val="79BB78F7CCE2438894BA2C9850B7E8D0"/>
        </w:placeholder>
        <w:dataBinding w:prefixMappings="xmlns:ns='http://schemas.officeatwork.com/CustomXMLPart'" w:xpath="/ns:officeatwork/ns:FooterBold" w:storeItemID="{F142AFCC-EF89-4CB6-828A-483D7B5D2939}"/>
        <w:text w:multiLine="1"/>
      </w:sdtPr>
      <w:sdtEndPr>
        <w:rPr>
          <w:rStyle w:val="Hervorhebung"/>
        </w:rPr>
      </w:sdtEndPr>
      <w:sdtContent>
        <w:r>
          <w:rPr>
            <w:rStyle w:val="Hervorhebung"/>
          </w:rPr>
          <w:t>​</w:t>
        </w:r>
      </w:sdtContent>
    </w:sdt>
    <w:r w:rsidRPr="004341CC">
      <w:t>‍</w:t>
    </w:r>
    <w:sdt>
      <w:sdtPr>
        <w:tag w:val="FooterNormal"/>
        <w:id w:val="2072837976"/>
        <w:placeholder>
          <w:docPart w:val="55399DDEAA5948898DFAE40854C0BE16"/>
        </w:placeholder>
        <w:dataBinding w:prefixMappings="xmlns:ns='http://schemas.officeatwork.com/CustomXMLPart'" w:xpath="/ns:officeatwork/ns:FooterNormal" w:storeItemID="{F142AFCC-EF89-4CB6-828A-483D7B5D2939}"/>
        <w:text w:multiLine="1"/>
      </w:sdtPr>
      <w:sdtEndPr/>
      <w:sdtContent>
        <w:r>
          <w:t>​</w:t>
        </w:r>
      </w:sdtContent>
    </w:sdt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A10CCA" w:rsidTr="00B719C0">
      <w:tc>
        <w:tcPr>
          <w:tcW w:w="11110" w:type="dxa"/>
          <w:vAlign w:val="center"/>
        </w:tcPr>
        <w:bookmarkStart w:id="1" w:name="OLE_LINK2"/>
        <w:bookmarkStart w:id="2" w:name="OLE_LINK1"/>
        <w:p w:rsidR="003162E0" w:rsidRPr="004341CC" w:rsidRDefault="0009166C" w:rsidP="00AB1006">
          <w:pPr>
            <w:pStyle w:val="Fusszeile"/>
          </w:pPr>
          <w:r w:rsidRPr="004341CC">
            <w:fldChar w:fldCharType="begin"/>
          </w:r>
          <w:r w:rsidRPr="004341CC">
            <w:instrText xml:space="preserve"> IF </w:instrText>
          </w:r>
          <w:r w:rsidRPr="004341CC">
            <w:fldChar w:fldCharType="begin"/>
          </w:r>
          <w:r w:rsidRPr="004341CC">
            <w:instrText xml:space="preserve"> DOCPROPERTY "CMIdata.G_Signatur"\*CHARFORMAT </w:instrText>
          </w:r>
          <w:r w:rsidRPr="004341CC">
            <w:fldChar w:fldCharType="end"/>
          </w:r>
          <w:r w:rsidRPr="004341CC">
            <w:instrText xml:space="preserve"> = "" "</w:instrText>
          </w:r>
          <w:r w:rsidRPr="004341CC">
            <w:fldChar w:fldCharType="begin"/>
          </w:r>
          <w:r w:rsidRPr="004341CC">
            <w:instrText xml:space="preserve"> IF </w:instrText>
          </w:r>
          <w:r>
            <w:fldChar w:fldCharType="begin"/>
          </w:r>
          <w:r>
            <w:instrText xml:space="preserve"> DOCPROPERTY "CMIdata.G_Laufnummer"\*CHARFORMAT </w:instrText>
          </w:r>
          <w:r>
            <w:fldChar w:fldCharType="separate"/>
          </w:r>
          <w:r>
            <w:instrText>2016-779</w:instrText>
          </w:r>
          <w:r>
            <w:fldChar w:fldCharType="end"/>
          </w:r>
          <w:r w:rsidRPr="004341CC">
            <w:instrText xml:space="preserve"> = "" "" "</w:instrText>
          </w:r>
          <w:r>
            <w:fldChar w:fldCharType="begin"/>
          </w:r>
          <w:r>
            <w:instrText xml:space="preserve"> DOCPROPERTY "CMIdata.G_Laufnummer"\*CHARFORMAT </w:instrText>
          </w:r>
          <w:r>
            <w:fldChar w:fldCharType="separate"/>
          </w:r>
          <w:r>
            <w:instrText>2016-779</w:instrText>
          </w:r>
          <w:r>
            <w:fldChar w:fldCharType="end"/>
          </w:r>
          <w:r w:rsidRPr="004341CC">
            <w:instrText xml:space="preserve"> / </w:instrText>
          </w:r>
          <w:r>
            <w:fldChar w:fldCharType="begin"/>
          </w:r>
          <w:r>
            <w:instrText xml:space="preserve"> DOCPROPERTY "CMIdata.Dok_Titel"\*CHARFORMAT </w:instrText>
          </w:r>
          <w:r>
            <w:fldChar w:fldCharType="separate"/>
          </w:r>
          <w:r>
            <w:instrText>Beispiel individueller Bildungsplan Fachbereich Deutsch</w:instrText>
          </w:r>
          <w:r>
            <w:fldChar w:fldCharType="end"/>
          </w:r>
          <w:r w:rsidRPr="004341CC">
            <w:instrText xml:space="preserve">" \* MERGEFORMAT </w:instrText>
          </w:r>
          <w:r w:rsidRPr="004341CC">
            <w:fldChar w:fldCharType="separate"/>
          </w:r>
          <w:r>
            <w:rPr>
              <w:noProof/>
            </w:rPr>
            <w:instrText>2016-</w:instrText>
          </w:r>
          <w:r>
            <w:rPr>
              <w:noProof/>
            </w:rPr>
            <w:instrText>779 / Beispiel individueller Bildungsplan Fachbereich Deutsch</w:instrText>
          </w:r>
          <w:r w:rsidRPr="004341CC">
            <w:fldChar w:fldCharType="end"/>
          </w:r>
          <w:r w:rsidRPr="004341CC">
            <w:instrText>" "</w:instrText>
          </w:r>
          <w:r w:rsidRPr="004341CC">
            <w:fldChar w:fldCharType="begin"/>
          </w:r>
          <w:r>
            <w:instrText xml:space="preserve"> DOCPROPERTY "CMIdata.G_Signatur"\*CHARFORMAT </w:instrText>
          </w:r>
          <w:r w:rsidRPr="004341CC">
            <w:fldChar w:fldCharType="separate"/>
          </w:r>
          <w:r w:rsidRPr="004341CC">
            <w:instrText>CMIdata.G_Signatur</w:instrText>
          </w:r>
          <w:r w:rsidRPr="004341CC">
            <w:fldChar w:fldCharType="end"/>
          </w:r>
          <w:r w:rsidRPr="004341CC">
            <w:instrText xml:space="preserve"> / </w:instrText>
          </w:r>
          <w:r w:rsidRPr="004341CC">
            <w:fldChar w:fldCharType="begin"/>
          </w:r>
          <w:r>
            <w:instrText xml:space="preserve"> DOCPROPERTY "CMIdata.Dok_Titel"\*CHARFORMAT </w:instrText>
          </w:r>
          <w:r w:rsidRPr="004341CC">
            <w:fldChar w:fldCharType="separate"/>
          </w:r>
          <w:r w:rsidRPr="004341CC">
            <w:instrText>CMIdata.Dok_Titel</w:instrText>
          </w:r>
          <w:r w:rsidRPr="004341CC">
            <w:fldChar w:fldCharType="end"/>
          </w:r>
          <w:r w:rsidRPr="004341CC">
            <w:instrText xml:space="preserve">" \* MERGEFORMAT </w:instrText>
          </w:r>
          <w:r w:rsidRPr="004341CC">
            <w:fldChar w:fldCharType="separate"/>
          </w:r>
          <w:r>
            <w:rPr>
              <w:noProof/>
            </w:rPr>
            <w:t>2016-779 / Beispiel individueller Bildungsplan Fachbereich Deutsch</w:t>
          </w:r>
          <w:r w:rsidRPr="004341CC">
            <w:fldChar w:fldCharType="end"/>
          </w:r>
          <w:bookmarkEnd w:id="1"/>
          <w:bookmarkEnd w:id="2"/>
        </w:p>
      </w:tc>
      <w:tc>
        <w:tcPr>
          <w:tcW w:w="2952" w:type="dxa"/>
        </w:tcPr>
        <w:p w:rsidR="003162E0" w:rsidRPr="004341CC" w:rsidRDefault="0009166C" w:rsidP="006B1ACE">
          <w:pPr>
            <w:pStyle w:val="Fusszeile-Seite"/>
            <w:rPr>
              <w:lang w:eastAsia="de-DE"/>
            </w:rPr>
          </w:pP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IF 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NUMPAGES </w:instrText>
          </w:r>
          <w:r w:rsidRPr="004341CC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 &gt; "1" "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IF 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DOCPROPERTY "Doc.Page"\*CHARFORMAT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lang w:eastAsia="de-DE"/>
            </w:rPr>
            <w:instrText>Seite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 = "" "Seite" "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IF 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DOCPROPERTY "Doc.Page"\*CHARFORMAT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lang w:eastAsia="de-DE"/>
            </w:rPr>
            <w:instrText>Seite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 = "Doc.Page" "Seite" "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DOCPROPERTY "Doc.Page"\*CHARFORMAT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lang w:eastAsia="de-DE"/>
            </w:rPr>
            <w:instrText>Seite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"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lang w:eastAsia="de-DE"/>
            </w:rPr>
            <w:instrText>Seite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"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noProof/>
              <w:lang w:eastAsia="de-DE"/>
            </w:rPr>
            <w:instrText>Seite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 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PAGE </w:instrText>
          </w:r>
          <w:r w:rsidRPr="004341CC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 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IF 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DOCPROPERTY "Doc.of"\*CHARFORMAT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lang w:eastAsia="de-DE"/>
            </w:rPr>
            <w:instrText>von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 = "" "von" "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IF 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DOCPROPERTY "Doc.of"\*CHARFORMAT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lang w:eastAsia="de-DE"/>
            </w:rPr>
            <w:instrText>von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 = "Doc.of" "von" "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DOCPROPERTY "Doc.of"\*CHARFORMAT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lang w:eastAsia="de-DE"/>
            </w:rPr>
            <w:instrText>von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"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noProof/>
              <w:lang w:eastAsia="de-DE"/>
            </w:rPr>
            <w:instrText>von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" 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noProof/>
              <w:lang w:eastAsia="de-DE"/>
            </w:rPr>
            <w:instrText>von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 xml:space="preserve"> </w:instrText>
          </w:r>
          <w:r w:rsidRPr="004341CC">
            <w:rPr>
              <w:lang w:eastAsia="de-DE"/>
            </w:rPr>
            <w:fldChar w:fldCharType="begin"/>
          </w:r>
          <w:r w:rsidRPr="004341CC">
            <w:rPr>
              <w:lang w:eastAsia="de-DE"/>
            </w:rPr>
            <w:instrText xml:space="preserve"> NUMPAGES </w:instrText>
          </w:r>
          <w:r w:rsidRPr="004341CC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4341CC">
            <w:rPr>
              <w:lang w:eastAsia="de-DE"/>
            </w:rPr>
            <w:fldChar w:fldCharType="end"/>
          </w:r>
          <w:r w:rsidRPr="004341CC">
            <w:rPr>
              <w:lang w:eastAsia="de-DE"/>
            </w:rPr>
            <w:instrText>"" "</w:instrText>
          </w:r>
          <w:r w:rsidRPr="004341CC">
            <w:rPr>
              <w:lang w:eastAsia="de-DE"/>
            </w:rPr>
            <w:fldChar w:fldCharType="separate"/>
          </w:r>
          <w:r w:rsidRPr="004341CC">
            <w:rPr>
              <w:noProof/>
              <w:lang w:eastAsia="de-DE"/>
            </w:rPr>
            <w:t xml:space="preserve">Seite </w:t>
          </w:r>
          <w:r>
            <w:rPr>
              <w:noProof/>
              <w:lang w:eastAsia="de-DE"/>
            </w:rPr>
            <w:t>1</w:t>
          </w:r>
          <w:r w:rsidRPr="004341CC">
            <w:rPr>
              <w:noProof/>
              <w:lang w:eastAsia="de-DE"/>
            </w:rPr>
            <w:t xml:space="preserve"> von </w:t>
          </w:r>
          <w:r>
            <w:rPr>
              <w:noProof/>
              <w:lang w:eastAsia="de-DE"/>
            </w:rPr>
            <w:t>2</w:t>
          </w:r>
          <w:r w:rsidRPr="004341CC">
            <w:rPr>
              <w:lang w:eastAsia="de-DE"/>
            </w:rPr>
            <w:fldChar w:fldCharType="end"/>
          </w:r>
        </w:p>
      </w:tc>
    </w:tr>
    <w:tr w:rsidR="00A10CCA" w:rsidTr="00B719C0">
      <w:tc>
        <w:tcPr>
          <w:tcW w:w="11110" w:type="dxa"/>
          <w:vAlign w:val="center"/>
        </w:tcPr>
        <w:p w:rsidR="003162E0" w:rsidRPr="004341CC" w:rsidRDefault="0009166C" w:rsidP="009D192C">
          <w:pPr>
            <w:pStyle w:val="Fusszeile-Pfad"/>
            <w:rPr>
              <w:color w:val="auto"/>
              <w:szCs w:val="12"/>
            </w:rPr>
          </w:pPr>
          <w:bookmarkStart w:id="3" w:name="FusszeileErsteSeite" w:colFirst="0" w:colLast="0"/>
        </w:p>
      </w:tc>
      <w:tc>
        <w:tcPr>
          <w:tcW w:w="2952" w:type="dxa"/>
        </w:tcPr>
        <w:p w:rsidR="003162E0" w:rsidRPr="004341CC" w:rsidRDefault="0009166C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:rsidR="003162E0" w:rsidRPr="004341CC" w:rsidRDefault="0009166C" w:rsidP="009D192C">
    <w:pPr>
      <w:rPr>
        <w:sz w:val="2"/>
        <w:szCs w:val="2"/>
      </w:rPr>
    </w:pPr>
  </w:p>
  <w:p w:rsidR="003162E0" w:rsidRPr="004341CC" w:rsidRDefault="0009166C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Default="0009166C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A10CCA" w:rsidTr="00B719C0">
      <w:trPr>
        <w:trHeight w:val="130"/>
      </w:trPr>
      <w:tc>
        <w:tcPr>
          <w:tcW w:w="11110" w:type="dxa"/>
          <w:vAlign w:val="center"/>
        </w:tcPr>
        <w:p w:rsidR="003162E0" w:rsidRPr="004341CC" w:rsidRDefault="0009166C" w:rsidP="006B1ACE">
          <w:pPr>
            <w:pStyle w:val="Fusszeile"/>
            <w:rPr>
              <w:noProof/>
              <w:lang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4341CC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4341CC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4341CC">
            <w:rPr>
              <w:noProof/>
              <w:lang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4341CC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4341CC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341CC">
            <w:rPr>
              <w:noProof/>
              <w:lang w:eastAsia="de-DE"/>
            </w:rPr>
            <w:instrText>2016-779</w:instrText>
          </w:r>
          <w:r w:rsidRPr="009B4CDD">
            <w:rPr>
              <w:noProof/>
              <w:lang w:eastAsia="de-DE"/>
            </w:rPr>
            <w:fldChar w:fldCharType="end"/>
          </w:r>
          <w:r w:rsidRPr="004341CC">
            <w:rPr>
              <w:noProof/>
              <w:lang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4341CC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341CC">
            <w:rPr>
              <w:noProof/>
              <w:lang w:eastAsia="de-DE"/>
            </w:rPr>
            <w:instrText>2016-779</w:instrText>
          </w:r>
          <w:r w:rsidRPr="009B4CDD">
            <w:rPr>
              <w:noProof/>
              <w:lang w:eastAsia="de-DE"/>
            </w:rPr>
            <w:fldChar w:fldCharType="end"/>
          </w:r>
          <w:r w:rsidRPr="004341CC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4341CC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341CC">
            <w:rPr>
              <w:noProof/>
              <w:lang w:eastAsia="de-DE"/>
            </w:rPr>
            <w:instrText>Beispiel individuelle</w:instrText>
          </w:r>
          <w:r w:rsidRPr="004341CC">
            <w:rPr>
              <w:noProof/>
              <w:lang w:eastAsia="de-DE"/>
            </w:rPr>
            <w:instrText>r Bildungsplan Fachbereich Deutsch</w:instrText>
          </w:r>
          <w:r w:rsidRPr="009B4CDD">
            <w:rPr>
              <w:noProof/>
              <w:lang w:eastAsia="de-DE"/>
            </w:rPr>
            <w:fldChar w:fldCharType="end"/>
          </w:r>
          <w:r w:rsidRPr="004341CC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2016-779 / Beispiel individueller Bildungsplan Fachbereich Deutsch</w:instrText>
          </w:r>
          <w:r w:rsidRPr="009B4CDD">
            <w:rPr>
              <w:noProof/>
              <w:lang w:eastAsia="de-DE"/>
            </w:rPr>
            <w:fldChar w:fldCharType="end"/>
          </w:r>
          <w:r w:rsidRPr="004341CC">
            <w:rPr>
              <w:noProof/>
              <w:lang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4341CC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341CC">
            <w:rPr>
              <w:noProof/>
              <w:lang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4341CC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4341CC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341CC">
            <w:rPr>
              <w:noProof/>
              <w:lang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4341CC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eastAsia="de-DE"/>
            </w:rPr>
            <w:t>2016-779 / Beispiel individueller Bildungsplan Fachbereich Deutsch</w: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:rsidR="003162E0" w:rsidRPr="009B4CDD" w:rsidRDefault="0009166C" w:rsidP="006B1ACE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 \* MERGEFORMAT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A10CCA" w:rsidTr="00B719C0">
      <w:trPr>
        <w:trHeight w:val="102"/>
      </w:trPr>
      <w:tc>
        <w:tcPr>
          <w:tcW w:w="11110" w:type="dxa"/>
          <w:vAlign w:val="center"/>
        </w:tcPr>
        <w:p w:rsidR="003162E0" w:rsidRPr="009B4CDD" w:rsidRDefault="0009166C" w:rsidP="003D54DA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2" w:type="dxa"/>
        </w:tcPr>
        <w:p w:rsidR="003162E0" w:rsidRPr="003D54DA" w:rsidRDefault="0009166C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:rsidR="003162E0" w:rsidRDefault="0009166C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Pr="00D606DF" w:rsidRDefault="0009166C">
    <w:pPr>
      <w:rPr>
        <w:lang w:val="en-US"/>
      </w:rPr>
    </w:pP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12.08.2024, 16:55:45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>
      <w:rPr>
        <w:noProof/>
      </w:rPr>
      <w:t>12.08.2024, 16:55:45</w:t>
    </w:r>
    <w:r w:rsidRPr="00D606DF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</w:instrText>
    </w:r>
    <w:r>
      <w:instrText>FORMAT \&lt;OawJumpToField value=0/&gt;</w:instrText>
    </w:r>
    <w:r>
      <w:fldChar w:fldCharType="separate"/>
    </w:r>
    <w:r>
      <w:rPr>
        <w:noProof/>
      </w:rPr>
      <w:instrText>12.08.2024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>
      <w:rPr>
        <w:noProof/>
      </w:rPr>
      <w:t>12.08.2024</w:t>
    </w:r>
    <w:r w:rsidRPr="00D606DF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166C">
      <w:r>
        <w:separator/>
      </w:r>
    </w:p>
  </w:footnote>
  <w:footnote w:type="continuationSeparator" w:id="0">
    <w:p w:rsidR="00000000" w:rsidRDefault="0009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Pr="004341CC" w:rsidRDefault="0009166C" w:rsidP="004341CC">
    <w:pPr>
      <w:tabs>
        <w:tab w:val="left" w:pos="1152"/>
      </w:tabs>
    </w:pPr>
    <w:r w:rsidRPr="004341CC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7401f677-c251-4088-9615-5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41CC">
      <w:t> </w:t>
    </w:r>
  </w:p>
  <w:p w:rsidR="003162E0" w:rsidRPr="004341CC" w:rsidRDefault="0009166C" w:rsidP="009D192C">
    <w:r w:rsidRPr="004341CC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7606665</wp:posOffset>
          </wp:positionH>
          <wp:positionV relativeFrom="paragraph">
            <wp:posOffset>-450850</wp:posOffset>
          </wp:positionV>
          <wp:extent cx="1619250" cy="1016000"/>
          <wp:effectExtent l="0" t="0" r="0" b="0"/>
          <wp:wrapNone/>
          <wp:docPr id="5" name="4351c257-1a39-473f-b219-95b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8236" name="4351c257-1a39-473f-b219-95b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41CC">
      <w:t> </w:t>
    </w:r>
  </w:p>
  <w:p w:rsidR="003162E0" w:rsidRPr="004341CC" w:rsidRDefault="0009166C" w:rsidP="009D192C">
    <w:pPr>
      <w:rPr>
        <w:color w:val="000000"/>
        <w:sz w:val="2"/>
        <w:szCs w:val="2"/>
      </w:rPr>
    </w:pPr>
    <w:r w:rsidRPr="004341CC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Pr="0051144A" w:rsidRDefault="0009166C" w:rsidP="009D192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Default="0009166C">
    <w:pPr>
      <w:spacing w:line="20" w:lineRule="exact"/>
      <w:rPr>
        <w:sz w:val="2"/>
        <w:szCs w:val="2"/>
      </w:rPr>
    </w:pPr>
  </w:p>
  <w:p w:rsidR="003162E0" w:rsidRPr="00473DA5" w:rsidRDefault="0009166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1BB7F99"/>
    <w:multiLevelType w:val="hybridMultilevel"/>
    <w:tmpl w:val="622A7816"/>
    <w:lvl w:ilvl="0" w:tplc="A510C8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6AA4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322B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86DE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F2E0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3685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CE83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7008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E044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BAA2F24"/>
    <w:multiLevelType w:val="hybridMultilevel"/>
    <w:tmpl w:val="CA9C5874"/>
    <w:lvl w:ilvl="0" w:tplc="4B345A8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46A0CCAA" w:tentative="1">
      <w:start w:val="1"/>
      <w:numFmt w:val="lowerLetter"/>
      <w:lvlText w:val="%2."/>
      <w:lvlJc w:val="left"/>
      <w:pPr>
        <w:ind w:left="1440" w:hanging="360"/>
      </w:pPr>
    </w:lvl>
    <w:lvl w:ilvl="2" w:tplc="3556AACE" w:tentative="1">
      <w:start w:val="1"/>
      <w:numFmt w:val="lowerRoman"/>
      <w:lvlText w:val="%3."/>
      <w:lvlJc w:val="right"/>
      <w:pPr>
        <w:ind w:left="2160" w:hanging="180"/>
      </w:pPr>
    </w:lvl>
    <w:lvl w:ilvl="3" w:tplc="419205B6" w:tentative="1">
      <w:start w:val="1"/>
      <w:numFmt w:val="decimal"/>
      <w:lvlText w:val="%4."/>
      <w:lvlJc w:val="left"/>
      <w:pPr>
        <w:ind w:left="2880" w:hanging="360"/>
      </w:pPr>
    </w:lvl>
    <w:lvl w:ilvl="4" w:tplc="807215CE" w:tentative="1">
      <w:start w:val="1"/>
      <w:numFmt w:val="lowerLetter"/>
      <w:lvlText w:val="%5."/>
      <w:lvlJc w:val="left"/>
      <w:pPr>
        <w:ind w:left="3600" w:hanging="360"/>
      </w:pPr>
    </w:lvl>
    <w:lvl w:ilvl="5" w:tplc="D00CDF3C" w:tentative="1">
      <w:start w:val="1"/>
      <w:numFmt w:val="lowerRoman"/>
      <w:lvlText w:val="%6."/>
      <w:lvlJc w:val="right"/>
      <w:pPr>
        <w:ind w:left="4320" w:hanging="180"/>
      </w:pPr>
    </w:lvl>
    <w:lvl w:ilvl="6" w:tplc="BBF2DD26" w:tentative="1">
      <w:start w:val="1"/>
      <w:numFmt w:val="decimal"/>
      <w:lvlText w:val="%7."/>
      <w:lvlJc w:val="left"/>
      <w:pPr>
        <w:ind w:left="5040" w:hanging="360"/>
      </w:pPr>
    </w:lvl>
    <w:lvl w:ilvl="7" w:tplc="8B0E012A" w:tentative="1">
      <w:start w:val="1"/>
      <w:numFmt w:val="lowerLetter"/>
      <w:lvlText w:val="%8."/>
      <w:lvlJc w:val="left"/>
      <w:pPr>
        <w:ind w:left="5760" w:hanging="360"/>
      </w:pPr>
    </w:lvl>
    <w:lvl w:ilvl="8" w:tplc="1E2A9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A84525"/>
    <w:multiLevelType w:val="hybridMultilevel"/>
    <w:tmpl w:val="6C9E5594"/>
    <w:lvl w:ilvl="0" w:tplc="E26AA2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E1E2B44" w:tentative="1">
      <w:start w:val="1"/>
      <w:numFmt w:val="lowerLetter"/>
      <w:lvlText w:val="%2."/>
      <w:lvlJc w:val="left"/>
      <w:pPr>
        <w:ind w:left="1440" w:hanging="360"/>
      </w:pPr>
    </w:lvl>
    <w:lvl w:ilvl="2" w:tplc="3BA490F6" w:tentative="1">
      <w:start w:val="1"/>
      <w:numFmt w:val="lowerRoman"/>
      <w:lvlText w:val="%3."/>
      <w:lvlJc w:val="right"/>
      <w:pPr>
        <w:ind w:left="2160" w:hanging="180"/>
      </w:pPr>
    </w:lvl>
    <w:lvl w:ilvl="3" w:tplc="D9D8E29C" w:tentative="1">
      <w:start w:val="1"/>
      <w:numFmt w:val="decimal"/>
      <w:lvlText w:val="%4."/>
      <w:lvlJc w:val="left"/>
      <w:pPr>
        <w:ind w:left="2880" w:hanging="360"/>
      </w:pPr>
    </w:lvl>
    <w:lvl w:ilvl="4" w:tplc="05D8B0B0" w:tentative="1">
      <w:start w:val="1"/>
      <w:numFmt w:val="lowerLetter"/>
      <w:lvlText w:val="%5."/>
      <w:lvlJc w:val="left"/>
      <w:pPr>
        <w:ind w:left="3600" w:hanging="360"/>
      </w:pPr>
    </w:lvl>
    <w:lvl w:ilvl="5" w:tplc="FDBA9636" w:tentative="1">
      <w:start w:val="1"/>
      <w:numFmt w:val="lowerRoman"/>
      <w:lvlText w:val="%6."/>
      <w:lvlJc w:val="right"/>
      <w:pPr>
        <w:ind w:left="4320" w:hanging="180"/>
      </w:pPr>
    </w:lvl>
    <w:lvl w:ilvl="6" w:tplc="258488E0" w:tentative="1">
      <w:start w:val="1"/>
      <w:numFmt w:val="decimal"/>
      <w:lvlText w:val="%7."/>
      <w:lvlJc w:val="left"/>
      <w:pPr>
        <w:ind w:left="5040" w:hanging="360"/>
      </w:pPr>
    </w:lvl>
    <w:lvl w:ilvl="7" w:tplc="9E1401CE" w:tentative="1">
      <w:start w:val="1"/>
      <w:numFmt w:val="lowerLetter"/>
      <w:lvlText w:val="%8."/>
      <w:lvlJc w:val="left"/>
      <w:pPr>
        <w:ind w:left="5760" w:hanging="360"/>
      </w:pPr>
    </w:lvl>
    <w:lvl w:ilvl="8" w:tplc="7CE49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2A32"/>
    <w:multiLevelType w:val="hybridMultilevel"/>
    <w:tmpl w:val="F4FAB528"/>
    <w:lvl w:ilvl="0" w:tplc="11E04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1CA5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6094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BCB8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ECFC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4222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BE46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F410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9695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14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2"/>
  </w:num>
  <w:num w:numId="21">
    <w:abstractNumId w:val="18"/>
  </w:num>
  <w:num w:numId="22">
    <w:abstractNumId w:val="1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"/>
    <w:docVar w:name="OawAttachedTemplate" w:val="02_Allg-Dokumente quer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word&gt;&lt;PDF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ShowLogos&quot;/&gt;&lt;profile type=&quot;default&quot; UID=&quot;&quot; sameAsDefault=&quot;0&quot;&gt;&lt;OawDocProperty name=&quot;CustomField.ShowLogos&quot; field=&quot;ShowLogo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 PrimaryUID=&quot;ClientSuite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dvs@lu.ch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0072016315072560894&quot; EntryUID=&quot;2023032217023445164959&quot; PrimaryUID=&quot;ClientSuite&quot;&gt;&lt;Field Name=&quot;IDName&quot; Value=&quot;Imhof Martin, DVS&quot;/&gt;&lt;Field Name=&quot;Name&quot; Value=&quot;Martin Imhof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martin.imhof@lu.ch&quot;/&gt;&lt;Field Name=&quot;Function&quot; Value=&quot;Leiter Abteilung Sonderschulung&quot;/&gt;&lt;Field Name=&quot;SignatureHighResColor&quot; Value=&quot;&quot;/&gt;&lt;Field Name=&quot;Initials&quot; Value=&quot;IMM&quot;/&gt;&lt;Field Name=&quot;SignatureAdditional2&quot; Value=&quot;&quot;/&gt;&lt;Field Name=&quot;SignatureAdditional1&quot; Value=&quot;&quot;/&gt;&lt;Field Name=&quot;Lizenz_noetig&quot; Value=&quot;Ja&quot;/&gt;&lt;Field Name=&quot;Data_UID&quot; Value=&quot;20230322170234451649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16110913315368876110&quot; EntryUID=&quot;2003121817293296325874&quot; PrimaryUID=&quot;ClientSuite&quot;&gt;&lt;Field Name=&quot;IDName&quot; Value=&quot;(Leer)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Beispiel individueller Bildungsplan Fachbereich Deutsch kopie&quot;/&gt;&lt;Field Name=&quot;Dok_Lfnr&quot; Value=&quot;708749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August 2024&quot;/&gt;&lt;Field Name=&quot;Dok_DatumMM&quot; Value=&quot;12.08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HPS HPZ Dokumente Förderprozess nach ICF 2016-&quot;/&gt;&lt;Field Name=&quot;G_BeginnMMMM&quot; Value=&quot;13. Juni 2016&quot;/&gt;&lt;Field Name=&quot;G_BeginnMM&quot; Value=&quot;13.06.2016&quot;/&gt;&lt;Field Name=&quot;G_Bemerkung&quot; Value=&quot;Alle anderen Dokumente sind im GsAdr Geschäft 2015-1&quot;/&gt;&lt;Field Name=&quot;G_Eigner&quot; Value=&quot;DVS Sonderschulung&quot;/&gt;&lt;Field Name=&quot;G_Laufnummer&quot; Value=&quot;2016-779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Mitunterzeichner&quot; Value=&quot;&quot;/&gt;&lt;Field Name=&quot;G_Eroeffnungsdatum&quot; Value=&quot;&quot;/&gt;&lt;Field Name=&quot;G_SachbearbeiterKuerzel&quot; Value=&quot;EVELYNE.ENZ@LU.CH&quot;/&gt;&lt;Field Name=&quot;G_SachbearbeiterVornameName&quot; Value=&quot;Evelyne Enz&quot;/&gt;&lt;Field Name=&quot;G_Registraturplan&quot; Value=&quot;2.7.1 Kantonale Sonderschulen&quot;/&gt;&lt;Field Name=&quot;G_Geschaeftsart&quot; Value=&quot;Divers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Field Name=&quot;SelectedUID&quot; Value=&quot;2004123010144120300001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1602230839103158580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121012504075939998&quot; Name=&quot;CreationDate&quot; Value=&quot;12. August 2024&quot;/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body&gt;&lt;/body&gt;&lt;/mail&gt;&lt;word&gt;&lt;keywords&gt;&lt;/keywords&gt;&lt;language&gt;&lt;/language&gt;&lt;documentVersion&gt;&lt;/documentVersion&gt;&lt;/word&gt;&lt;PDF&gt;&lt;keywords&gt;&lt;/keywords&gt;&lt;language&gt;&lt;/language&gt;&lt;documentVersion&gt;&lt;/documentVersion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/word&gt;&lt;PDF&gt;&lt;keywords&gt;&lt;/keywords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/word&gt;&lt;PDF&gt;&lt;keywords&gt;&lt;/keywords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cc&gt;&lt;/cc&gt;&lt;bcc&gt;&lt;/bcc&gt;&lt;body&gt;&lt;/body&gt;&lt;/mail&gt;&lt;word&gt;&lt;keywords&gt;&lt;/keywords&gt;&lt;/word&gt;&lt;PDF&gt;&lt;keywords&gt;&lt;/keywords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2408121642038468711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02230839103158580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If(MasterProperty(&amp;quot;CustomField&amp;quot;, &amp;quot;ShowLogos&amp;quot;)='-1', MasterProperty(&amp;quot;Organisation&amp;quot;, &amp;quot;LogoZertifikate&amp;quot;), ''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10CCA"/>
    <w:rsid w:val="0009166C"/>
    <w:rsid w:val="00A1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3638D0-6D99-44BC-B0BF-888C5B5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4BE0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5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uiPriority w:val="99"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4DE2"/>
    <w:rPr>
      <w:lang w:val="de-CH"/>
    </w:rPr>
  </w:style>
  <w:style w:type="paragraph" w:styleId="Fuzeile">
    <w:name w:val="footer"/>
    <w:basedOn w:val="Standard"/>
    <w:link w:val="Fu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4DE2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.KT.000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BB78F7CCE2438894BA2C9850B7E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D969D-E494-4F93-9873-6A94E4C94F55}"/>
      </w:docPartPr>
      <w:docPartBody>
        <w:p w:rsidR="00D02CAB" w:rsidRDefault="00000000">
          <w:pPr>
            <w:pStyle w:val="79BB78F7CCE2438894BA2C9850B7E8D0"/>
          </w:pPr>
          <w:r>
            <w:t>‍</w:t>
          </w:r>
        </w:p>
      </w:docPartBody>
    </w:docPart>
    <w:docPart>
      <w:docPartPr>
        <w:name w:val="55399DDEAA5948898DFAE40854C0B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2BDEC-12BB-4DE5-87F8-C06EE405CC3F}"/>
      </w:docPartPr>
      <w:docPartBody>
        <w:p w:rsidR="00D02CAB" w:rsidRDefault="00000000">
          <w:pPr>
            <w:pStyle w:val="55399DDEAA5948898DFAE40854C0BE16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9BB78F7CCE2438894BA2C9850B7E8D0">
    <w:name w:val="79BB78F7CCE2438894BA2C9850B7E8D0"/>
  </w:style>
  <w:style w:type="character" w:styleId="Fett">
    <w:name w:val="Strong"/>
    <w:qFormat/>
    <w:rPr>
      <w:b/>
      <w:bCs/>
    </w:rPr>
  </w:style>
  <w:style w:type="paragraph" w:customStyle="1" w:styleId="55399DDEAA5948898DFAE40854C0BE16">
    <w:name w:val="55399DDEAA5948898DFAE40854C0B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>
  <Organisation1>Dienststelle Volksschulbildung</Organisation1>
  <FooterNormal>​</FooterNormal>
  <FooterBold>​</FooterBold>
  <Departement>Bildungs- und Kulturdepartement
</Departement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</officeatwork>
</file>

<file path=customXml/item5.xml><?xml version="1.0" encoding="utf-8"?>
<officeatwork xmlns="http://schemas.officeatwork.com/MasterProperties">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CC60-200C-4DF9-8751-F273FD9F7D9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3D8636AC-11A0-4FC3-9037-8CE44AC095EC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B9DB2CB5-8E2B-4FAD-A1B8-8BFC032A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315</Words>
  <Characters>2416</Characters>
  <Application>Microsoft Office Word</Application>
  <DocSecurity>0</DocSecurity>
  <Lines>172</Lines>
  <Paragraphs>130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Individueller Bildungsplan Bianca (Bsp. für den Fachbereich Deutsch)</vt:lpstr>
      <vt:lpstr>Organisation</vt:lpstr>
    </vt:vector>
  </TitlesOfParts>
  <Manager>Evelyne Enz</Manager>
  <Company>Dienststelle Volksschulbildung Kanton Luzern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Individueller Bildungsplan Bianca (Bsp. für den Fachbereich Deutsch)</dc:title>
  <dc:subject>Bildungs- und Förderprozess im Bereich kognitive Entwicklung</dc:subject>
  <dc:creator>Evelyne Enz</dc:creator>
  <cp:lastModifiedBy>DVS Bara Alessandra (Sachbearbeiterin)</cp:lastModifiedBy>
  <cp:revision>2</cp:revision>
  <dcterms:created xsi:type="dcterms:W3CDTF">2024-08-12T14:56:00Z</dcterms:created>
  <dcterms:modified xsi:type="dcterms:W3CDTF">2024-08-12T14:56:00Z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ENE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08.08.2024</vt:lpwstr>
  </property>
  <property fmtid="{D5CDD505-2E9C-101B-9397-08002B2CF9AE}" pid="9" name="CMIdata.Dok_DatumMMMM">
    <vt:lpwstr>8. August 2024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707825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Beispiel individueller Bildungsplan Fachbereich Deutsch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13.06.2016</vt:lpwstr>
  </property>
  <property fmtid="{D5CDD505-2E9C-101B-9397-08002B2CF9AE}" pid="24" name="CMIdata.G_BeginnMMMM">
    <vt:lpwstr>13. Juni 2016</vt:lpwstr>
  </property>
  <property fmtid="{D5CDD505-2E9C-101B-9397-08002B2CF9AE}" pid="25" name="CMIdata.G_Bemerkung">
    <vt:lpwstr>Alle anderen Dokumente sind im GsAdr Geschäft 2015-1</vt:lpwstr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Sonderschulung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Diverses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APDVPDMM">
    <vt:lpwstr/>
  </property>
  <property fmtid="{D5CDD505-2E9C-101B-9397-08002B2CF9AE}" pid="35" name="CMIdata.G_HFD_AnmeldedatumAPDVPDMMMM">
    <vt:lpwstr/>
  </property>
  <property fmtid="{D5CDD505-2E9C-101B-9397-08002B2CF9AE}" pid="36" name="CMIdata.G_HFD_AnmeldedatumMM">
    <vt:lpwstr/>
  </property>
  <property fmtid="{D5CDD505-2E9C-101B-9397-08002B2CF9AE}" pid="37" name="CMIdata.G_HFD_AnmeldedatumMMMM">
    <vt:lpwstr/>
  </property>
  <property fmtid="{D5CDD505-2E9C-101B-9397-08002B2CF9AE}" pid="38" name="CMIdata.G_HFD_AustrittsdatumMM">
    <vt:lpwstr/>
  </property>
  <property fmtid="{D5CDD505-2E9C-101B-9397-08002B2CF9AE}" pid="39" name="CMIdata.G_HFD_AustrittsdatumMMMM">
    <vt:lpwstr/>
  </property>
  <property fmtid="{D5CDD505-2E9C-101B-9397-08002B2CF9AE}" pid="40" name="CMIdata.G_HFD_Austrittsgrund">
    <vt:lpwstr/>
  </property>
  <property fmtid="{D5CDD505-2E9C-101B-9397-08002B2CF9AE}" pid="41" name="CMIdata.G_HFD_Behinderungsart">
    <vt:lpwstr/>
  </property>
  <property fmtid="{D5CDD505-2E9C-101B-9397-08002B2CF9AE}" pid="42" name="CMIdata.G_HFD_Behinderungsgrad">
    <vt:lpwstr/>
  </property>
  <property fmtid="{D5CDD505-2E9C-101B-9397-08002B2CF9AE}" pid="43" name="CMIdata.G_HFD_bisherigeAbklaerungenMassnahmen">
    <vt:lpwstr/>
  </property>
  <property fmtid="{D5CDD505-2E9C-101B-9397-08002B2CF9AE}" pid="44" name="CMIdata.G_HFD_Diagnose">
    <vt:lpwstr/>
  </property>
  <property fmtid="{D5CDD505-2E9C-101B-9397-08002B2CF9AE}" pid="45" name="CMIdata.G_HFD_DurchfuerhrungsbestaetigungMM">
    <vt:lpwstr/>
  </property>
  <property fmtid="{D5CDD505-2E9C-101B-9397-08002B2CF9AE}" pid="46" name="CMIdata.G_HFD_DurchfuerhrungsbestaetigungMMMM">
    <vt:lpwstr/>
  </property>
  <property fmtid="{D5CDD505-2E9C-101B-9397-08002B2CF9AE}" pid="47" name="CMIdata.G_HFD_EintrittsdatumAPDVPDMM">
    <vt:lpwstr/>
  </property>
  <property fmtid="{D5CDD505-2E9C-101B-9397-08002B2CF9AE}" pid="48" name="CMIdata.G_HFD_EintrittsdatumAPDVPDMMMM">
    <vt:lpwstr/>
  </property>
  <property fmtid="{D5CDD505-2E9C-101B-9397-08002B2CF9AE}" pid="49" name="CMIdata.G_HFD_EintrittsdatumMM">
    <vt:lpwstr/>
  </property>
  <property fmtid="{D5CDD505-2E9C-101B-9397-08002B2CF9AE}" pid="50" name="CMIdata.G_HFD_EintrittsdatumMMMM">
    <vt:lpwstr/>
  </property>
  <property fmtid="{D5CDD505-2E9C-101B-9397-08002B2CF9AE}" pid="51" name="CMIdata.G_HFD_Erstsprache_Kind">
    <vt:lpwstr/>
  </property>
  <property fmtid="{D5CDD505-2E9C-101B-9397-08002B2CF9AE}" pid="52" name="CMIdata.G_HFD_Familiensprache">
    <vt:lpwstr/>
  </property>
  <property fmtid="{D5CDD505-2E9C-101B-9397-08002B2CF9AE}" pid="53" name="CMIdata.G_HFD_FDI_Verfuegungbis">
    <vt:lpwstr/>
  </property>
  <property fmtid="{D5CDD505-2E9C-101B-9397-08002B2CF9AE}" pid="54" name="CMIdata.G_HFD_Hoerbeeintraechtigung">
    <vt:lpwstr/>
  </property>
  <property fmtid="{D5CDD505-2E9C-101B-9397-08002B2CF9AE}" pid="55" name="CMIdata.G_HFD_InvolvierteFachperson">
    <vt:lpwstr>, ,</vt:lpwstr>
  </property>
  <property fmtid="{D5CDD505-2E9C-101B-9397-08002B2CF9AE}" pid="56" name="CMIdata.G_HFD_paedagogischeMassnahmen">
    <vt:lpwstr/>
  </property>
  <property fmtid="{D5CDD505-2E9C-101B-9397-08002B2CF9AE}" pid="57" name="CMIdata.G_HFD_Sorgerecht">
    <vt:lpwstr/>
  </property>
  <property fmtid="{D5CDD505-2E9C-101B-9397-08002B2CF9AE}" pid="58" name="CMIdata.G_HFD_technischeVersorgung">
    <vt:lpwstr/>
  </property>
  <property fmtid="{D5CDD505-2E9C-101B-9397-08002B2CF9AE}" pid="59" name="CMIdata.G_Laufnummer">
    <vt:lpwstr>2016-779</vt:lpwstr>
  </property>
  <property fmtid="{D5CDD505-2E9C-101B-9397-08002B2CF9AE}" pid="60" name="CMIdata.G_Mehrwertabgabe_Abgabegrund">
    <vt:lpwstr/>
  </property>
  <property fmtid="{D5CDD505-2E9C-101B-9397-08002B2CF9AE}" pid="61" name="CMIdata.G_Mehrwertabgabe_Art">
    <vt:lpwstr/>
  </property>
  <property fmtid="{D5CDD505-2E9C-101B-9397-08002B2CF9AE}" pid="62" name="CMIdata.G_Mehrwertabgabe_Betrag_definitiv">
    <vt:lpwstr/>
  </property>
  <property fmtid="{D5CDD505-2E9C-101B-9397-08002B2CF9AE}" pid="63" name="CMIdata.G_Mehrwertabgabe_Betrag_provisorisch">
    <vt:lpwstr/>
  </property>
  <property fmtid="{D5CDD505-2E9C-101B-9397-08002B2CF9AE}" pid="64" name="CMIdata.G_Mehrwertabgabe_DatumAbschluss">
    <vt:lpwstr/>
  </property>
  <property fmtid="{D5CDD505-2E9C-101B-9397-08002B2CF9AE}" pid="65" name="CMIdata.G_Mehrwertabgabe_DatumAbstimmungControlling">
    <vt:lpwstr/>
  </property>
  <property fmtid="{D5CDD505-2E9C-101B-9397-08002B2CF9AE}" pid="66" name="CMIdata.G_Mehrwertabgabe_DatumAnlageverfügung">
    <vt:lpwstr/>
  </property>
  <property fmtid="{D5CDD505-2E9C-101B-9397-08002B2CF9AE}" pid="67" name="CMIdata.G_Mehrwertabgabe_DatumFälligkeit">
    <vt:lpwstr/>
  </property>
  <property fmtid="{D5CDD505-2E9C-101B-9397-08002B2CF9AE}" pid="68" name="CMIdata.G_Mehrwertabgabe_DatumKantEntsch">
    <vt:lpwstr/>
  </property>
  <property fmtid="{D5CDD505-2E9C-101B-9397-08002B2CF9AE}" pid="69" name="CMIdata.G_Mehrwertabgabe_DatumKommEntsch">
    <vt:lpwstr/>
  </property>
  <property fmtid="{D5CDD505-2E9C-101B-9397-08002B2CF9AE}" pid="70" name="CMIdata.G_Mehrwertabgabe_DatumvertraglicheRegelung">
    <vt:lpwstr/>
  </property>
  <property fmtid="{D5CDD505-2E9C-101B-9397-08002B2CF9AE}" pid="71" name="CMIdata.G_Mehrwertabgabe_DatumZlgeingangGemeinde">
    <vt:lpwstr/>
  </property>
  <property fmtid="{D5CDD505-2E9C-101B-9397-08002B2CF9AE}" pid="72" name="CMIdata.G_Mehrwertabgabe_DatumZlgeingangKanton">
    <vt:lpwstr/>
  </property>
  <property fmtid="{D5CDD505-2E9C-101B-9397-08002B2CF9AE}" pid="73" name="CMIdata.G_Mehrwertabgabe_EinzahlungFondsKanton">
    <vt:lpwstr/>
  </property>
  <property fmtid="{D5CDD505-2E9C-101B-9397-08002B2CF9AE}" pid="74" name="CMIdata.G_Mehrwertabgabe_Flaeche">
    <vt:lpwstr/>
  </property>
  <property fmtid="{D5CDD505-2E9C-101B-9397-08002B2CF9AE}" pid="75" name="CMIdata.G_Mehrwertabgabe_Nr">
    <vt:lpwstr/>
  </property>
  <property fmtid="{D5CDD505-2E9C-101B-9397-08002B2CF9AE}" pid="76" name="CMIdata.G_Mehrwertabgabe_Nr_vorAufteilung">
    <vt:lpwstr/>
  </property>
  <property fmtid="{D5CDD505-2E9C-101B-9397-08002B2CF9AE}" pid="77" name="CMIdata.G_Mehrwertabgabe_ProtNrKantEntsch">
    <vt:lpwstr/>
  </property>
  <property fmtid="{D5CDD505-2E9C-101B-9397-08002B2CF9AE}" pid="78" name="CMIdata.G_Mehrwertabgabe_Rechtstatus">
    <vt:lpwstr/>
  </property>
  <property fmtid="{D5CDD505-2E9C-101B-9397-08002B2CF9AE}" pid="79" name="CMIdata.G_Mitunterzeichner">
    <vt:lpwstr/>
  </property>
  <property fmtid="{D5CDD505-2E9C-101B-9397-08002B2CF9AE}" pid="80" name="CMIdata.G_Ortsbezeichnung">
    <vt:lpwstr/>
  </property>
  <property fmtid="{D5CDD505-2E9C-101B-9397-08002B2CF9AE}" pid="81" name="CMIdata.G_RaeumlicheZuteilung">
    <vt:lpwstr/>
  </property>
  <property fmtid="{D5CDD505-2E9C-101B-9397-08002B2CF9AE}" pid="82" name="CMIdata.G_Registraturplan">
    <vt:lpwstr>2.7.1 Kantonale Sonderschulen</vt:lpwstr>
  </property>
  <property fmtid="{D5CDD505-2E9C-101B-9397-08002B2CF9AE}" pid="83" name="CMIdata.G_SachbearbeiterKuerzel">
    <vt:lpwstr>EVELYNE.ENZ@LU.CH</vt:lpwstr>
  </property>
  <property fmtid="{D5CDD505-2E9C-101B-9397-08002B2CF9AE}" pid="84" name="CMIdata.G_SachbearbeiterVornameName">
    <vt:lpwstr>Evelyne Enz</vt:lpwstr>
  </property>
  <property fmtid="{D5CDD505-2E9C-101B-9397-08002B2CF9AE}" pid="85" name="CMIdata.G_SBE_Anmeldungsgrund">
    <vt:lpwstr/>
  </property>
  <property fmtid="{D5CDD505-2E9C-101B-9397-08002B2CF9AE}" pid="86" name="CMIdata.G_SBE_Klientenart">
    <vt:lpwstr/>
  </property>
  <property fmtid="{D5CDD505-2E9C-101B-9397-08002B2CF9AE}" pid="87" name="CMIdata.G_SBE_Schulgemeinde">
    <vt:lpwstr/>
  </property>
  <property fmtid="{D5CDD505-2E9C-101B-9397-08002B2CF9AE}" pid="88" name="CMIdata.G_SBE_Schulhaus">
    <vt:lpwstr/>
  </property>
  <property fmtid="{D5CDD505-2E9C-101B-9397-08002B2CF9AE}" pid="89" name="CMIdata.G_SBE_Schulstufe">
    <vt:lpwstr/>
  </property>
  <property fmtid="{D5CDD505-2E9C-101B-9397-08002B2CF9AE}" pid="90" name="CMIdata.G_SBE_Team-Gruppengroesse">
    <vt:lpwstr/>
  </property>
  <property fmtid="{D5CDD505-2E9C-101B-9397-08002B2CF9AE}" pid="91" name="CMIdata.G_Signatur">
    <vt:lpwstr/>
  </property>
  <property fmtid="{D5CDD505-2E9C-101B-9397-08002B2CF9AE}" pid="92" name="CMIdata.G_Titel">
    <vt:lpwstr>SB II HPS HPZ Dokumente Förderprozess nach ICF 2016-</vt:lpwstr>
  </property>
  <property fmtid="{D5CDD505-2E9C-101B-9397-08002B2CF9AE}" pid="93" name="CMIdata.G_TitelPublikation(DHK)">
    <vt:lpwstr/>
  </property>
  <property fmtid="{D5CDD505-2E9C-101B-9397-08002B2CF9AE}" pid="94" name="CMIdata.G_Vorstossnummer">
    <vt:lpwstr/>
  </property>
  <property fmtid="{D5CDD505-2E9C-101B-9397-08002B2CF9AE}" pid="95" name="CMIdata.Sitz_Beginn">
    <vt:lpwstr/>
  </property>
  <property fmtid="{D5CDD505-2E9C-101B-9397-08002B2CF9AE}" pid="96" name="CMIdata.Sitz_Bemerkung">
    <vt:lpwstr/>
  </property>
  <property fmtid="{D5CDD505-2E9C-101B-9397-08002B2CF9AE}" pid="97" name="CMIdata.Sitz_DatumMM">
    <vt:lpwstr/>
  </property>
  <property fmtid="{D5CDD505-2E9C-101B-9397-08002B2CF9AE}" pid="98" name="CMIdata.Sitz_DatumMMMM">
    <vt:lpwstr/>
  </property>
  <property fmtid="{D5CDD505-2E9C-101B-9397-08002B2CF9AE}" pid="99" name="CMIdata.Sitz_Ende">
    <vt:lpwstr/>
  </property>
  <property fmtid="{D5CDD505-2E9C-101B-9397-08002B2CF9AE}" pid="100" name="CMIdata.Sitz_Gremium">
    <vt:lpwstr/>
  </property>
  <property fmtid="{D5CDD505-2E9C-101B-9397-08002B2CF9AE}" pid="101" name="CMIdata.Sitz_Ort">
    <vt:lpwstr/>
  </property>
  <property fmtid="{D5CDD505-2E9C-101B-9397-08002B2CF9AE}" pid="102" name="CMIdata.Sitz_Titel">
    <vt:lpwstr/>
  </property>
  <property fmtid="{D5CDD505-2E9C-101B-9397-08002B2CF9AE}" pid="103" name="Contactperson.Direct Fax">
    <vt:lpwstr/>
  </property>
  <property fmtid="{D5CDD505-2E9C-101B-9397-08002B2CF9AE}" pid="104" name="Contactperson.Direct Phone">
    <vt:lpwstr/>
  </property>
  <property fmtid="{D5CDD505-2E9C-101B-9397-08002B2CF9AE}" pid="105" name="Contactperson.DirectFax">
    <vt:lpwstr/>
  </property>
  <property fmtid="{D5CDD505-2E9C-101B-9397-08002B2CF9AE}" pid="106" name="Contactperson.DirectPhone">
    <vt:lpwstr>041 228 54 86</vt:lpwstr>
  </property>
  <property fmtid="{D5CDD505-2E9C-101B-9397-08002B2CF9AE}" pid="107" name="Contactperson.Name">
    <vt:lpwstr>Evelyne Enz</vt:lpwstr>
  </property>
  <property fmtid="{D5CDD505-2E9C-101B-9397-08002B2CF9AE}" pid="108" name="CustomField.ShowLogos">
    <vt:lpwstr>-1</vt:lpwstr>
  </property>
  <property fmtid="{D5CDD505-2E9C-101B-9397-08002B2CF9AE}" pid="109" name="Doc.ContentTypeBrackets">
    <vt:lpwstr>[Inhalts-Typ]</vt:lpwstr>
  </property>
  <property fmtid="{D5CDD505-2E9C-101B-9397-08002B2CF9AE}" pid="110" name="Doc.Date">
    <vt:lpwstr>Datum</vt:lpwstr>
  </property>
  <property fmtid="{D5CDD505-2E9C-101B-9397-08002B2CF9AE}" pid="111" name="Doc.of">
    <vt:lpwstr>von</vt:lpwstr>
  </property>
  <property fmtid="{D5CDD505-2E9C-101B-9397-08002B2CF9AE}" pid="112" name="Doc.Page">
    <vt:lpwstr>Seite</vt:lpwstr>
  </property>
  <property fmtid="{D5CDD505-2E9C-101B-9397-08002B2CF9AE}" pid="113" name="Doc.Text">
    <vt:lpwstr>[Text]</vt:lpwstr>
  </property>
  <property fmtid="{D5CDD505-2E9C-101B-9397-08002B2CF9AE}" pid="114" name="Organisation.AddressB1">
    <vt:lpwstr>Dienststelle Volksschulbildung</vt:lpwstr>
  </property>
  <property fmtid="{D5CDD505-2E9C-101B-9397-08002B2CF9AE}" pid="115" name="Organisation.AddressB2">
    <vt:lpwstr/>
  </property>
  <property fmtid="{D5CDD505-2E9C-101B-9397-08002B2CF9AE}" pid="116" name="Organisation.AddressB3">
    <vt:lpwstr/>
  </property>
  <property fmtid="{D5CDD505-2E9C-101B-9397-08002B2CF9AE}" pid="117" name="Organisation.AddressB4">
    <vt:lpwstr/>
  </property>
  <property fmtid="{D5CDD505-2E9C-101B-9397-08002B2CF9AE}" pid="118" name="Organisation.Country">
    <vt:lpwstr/>
  </property>
  <property fmtid="{D5CDD505-2E9C-101B-9397-08002B2CF9AE}" pid="119" name="Organisation.Departement">
    <vt:lpwstr>Bildungs- und Kulturdepartement</vt:lpwstr>
  </property>
  <property fmtid="{D5CDD505-2E9C-101B-9397-08002B2CF9AE}" pid="120" name="Outputprofile.External">
    <vt:lpwstr/>
  </property>
  <property fmtid="{D5CDD505-2E9C-101B-9397-08002B2CF9AE}" pid="121" name="Outputprofile.ExternalSignature">
    <vt:lpwstr/>
  </property>
  <property fmtid="{D5CDD505-2E9C-101B-9397-08002B2CF9AE}" pid="122" name="Outputprofile.Internal">
    <vt:lpwstr/>
  </property>
  <property fmtid="{D5CDD505-2E9C-101B-9397-08002B2CF9AE}" pid="123" name="OutputStatus">
    <vt:lpwstr>OutputStatus</vt:lpwstr>
  </property>
  <property fmtid="{D5CDD505-2E9C-101B-9397-08002B2CF9AE}" pid="124" name="Recipient.EMail">
    <vt:lpwstr/>
  </property>
  <property fmtid="{D5CDD505-2E9C-101B-9397-08002B2CF9AE}" pid="125" name="StmAuthor.Initials">
    <vt:lpwstr>ENE</vt:lpwstr>
  </property>
  <property fmtid="{D5CDD505-2E9C-101B-9397-08002B2CF9AE}" pid="126" name="StmCMIdata.Dok_AusgangMM">
    <vt:lpwstr/>
  </property>
  <property fmtid="{D5CDD505-2E9C-101B-9397-08002B2CF9AE}" pid="127" name="StmCMIdata.Dok_AusgangMMMM">
    <vt:lpwstr/>
  </property>
  <property fmtid="{D5CDD505-2E9C-101B-9397-08002B2CF9AE}" pid="128" name="StmCMIdata.Dok_Autor">
    <vt:lpwstr>ENE</vt:lpwstr>
  </property>
  <property fmtid="{D5CDD505-2E9C-101B-9397-08002B2CF9AE}" pid="129" name="StmCMIdata.Dok_Bemerkung">
    <vt:lpwstr/>
  </property>
  <property fmtid="{D5CDD505-2E9C-101B-9397-08002B2CF9AE}" pid="130" name="StmCMIdata.Dok_Beschlussnummer">
    <vt:lpwstr/>
  </property>
  <property fmtid="{D5CDD505-2E9C-101B-9397-08002B2CF9AE}" pid="131" name="StmCMIdata.Dok_DatumMM">
    <vt:lpwstr>08.08.2024</vt:lpwstr>
  </property>
  <property fmtid="{D5CDD505-2E9C-101B-9397-08002B2CF9AE}" pid="132" name="StmCMIdata.Dok_DatumMMMM">
    <vt:lpwstr>8. August 2024</vt:lpwstr>
  </property>
  <property fmtid="{D5CDD505-2E9C-101B-9397-08002B2CF9AE}" pid="133" name="StmCMIdata.Dok_EingangMM">
    <vt:lpwstr/>
  </property>
  <property fmtid="{D5CDD505-2E9C-101B-9397-08002B2CF9AE}" pid="134" name="StmCMIdata.Dok_EingangMMMM">
    <vt:lpwstr/>
  </property>
  <property fmtid="{D5CDD505-2E9C-101B-9397-08002B2CF9AE}" pid="135" name="StmCMIdata.Dok_Kategorie">
    <vt:lpwstr/>
  </property>
  <property fmtid="{D5CDD505-2E9C-101B-9397-08002B2CF9AE}" pid="136" name="StmCMIdata.Dok_Lfnr">
    <vt:lpwstr>707825</vt:lpwstr>
  </property>
  <property fmtid="{D5CDD505-2E9C-101B-9397-08002B2CF9AE}" pid="137" name="StmCMIdata.Dok_Protokollbemerkung">
    <vt:lpwstr/>
  </property>
  <property fmtid="{D5CDD505-2E9C-101B-9397-08002B2CF9AE}" pid="138" name="StmCMIdata.Dok_Protokollvermerk">
    <vt:lpwstr/>
  </property>
  <property fmtid="{D5CDD505-2E9C-101B-9397-08002B2CF9AE}" pid="139" name="StmCMIdata.Dok_Standort">
    <vt:lpwstr/>
  </property>
  <property fmtid="{D5CDD505-2E9C-101B-9397-08002B2CF9AE}" pid="140" name="StmCMIdata.Dok_Thema">
    <vt:lpwstr/>
  </property>
  <property fmtid="{D5CDD505-2E9C-101B-9397-08002B2CF9AE}" pid="141" name="StmCMIdata.Dok_Titel">
    <vt:lpwstr>Beispiel individueller Bildungsplan Fachbereich Deutsch</vt:lpwstr>
  </property>
  <property fmtid="{D5CDD505-2E9C-101B-9397-08002B2CF9AE}" pid="142" name="StmCMIdata.Dok_Traktandierungscode">
    <vt:lpwstr/>
  </property>
  <property fmtid="{D5CDD505-2E9C-101B-9397-08002B2CF9AE}" pid="143" name="StmCMIdata.Dok_Traktandierungstitel">
    <vt:lpwstr/>
  </property>
  <property fmtid="{D5CDD505-2E9C-101B-9397-08002B2CF9AE}" pid="144" name="StmCMIdata.Dok_Traktandumstatus">
    <vt:lpwstr/>
  </property>
  <property fmtid="{D5CDD505-2E9C-101B-9397-08002B2CF9AE}" pid="145" name="StmCMIdata.Dok_Traktandum_Notizen">
    <vt:lpwstr/>
  </property>
  <property fmtid="{D5CDD505-2E9C-101B-9397-08002B2CF9AE}" pid="146" name="StmCMIdata.G_BeginnMM">
    <vt:lpwstr>13.06.2016</vt:lpwstr>
  </property>
  <property fmtid="{D5CDD505-2E9C-101B-9397-08002B2CF9AE}" pid="147" name="StmCMIdata.G_BeginnMMMM">
    <vt:lpwstr>13. Juni 2016</vt:lpwstr>
  </property>
  <property fmtid="{D5CDD505-2E9C-101B-9397-08002B2CF9AE}" pid="148" name="StmCMIdata.G_Bemerkung">
    <vt:lpwstr>Alle anderen Dokumente sind im GsAdr Geschäft 2015-1</vt:lpwstr>
  </property>
  <property fmtid="{D5CDD505-2E9C-101B-9397-08002B2CF9AE}" pid="149" name="StmCMIdata.G_Botschaftsnummer">
    <vt:lpwstr/>
  </property>
  <property fmtid="{D5CDD505-2E9C-101B-9397-08002B2CF9AE}" pid="150" name="StmCMIdata.G_Departement">
    <vt:lpwstr/>
  </property>
  <property fmtid="{D5CDD505-2E9C-101B-9397-08002B2CF9AE}" pid="151" name="StmCMIdata.G_Eigner">
    <vt:lpwstr>DVS Sonderschulung</vt:lpwstr>
  </property>
  <property fmtid="{D5CDD505-2E9C-101B-9397-08002B2CF9AE}" pid="152" name="StmCMIdata.G_Eroeffnungsdatum">
    <vt:lpwstr/>
  </property>
  <property fmtid="{D5CDD505-2E9C-101B-9397-08002B2CF9AE}" pid="153" name="StmCMIdata.G_Erstunterzeichner">
    <vt:lpwstr/>
  </property>
  <property fmtid="{D5CDD505-2E9C-101B-9397-08002B2CF9AE}" pid="154" name="StmCMIdata.G_Geschaeftsart">
    <vt:lpwstr>Diverses</vt:lpwstr>
  </property>
  <property fmtid="{D5CDD505-2E9C-101B-9397-08002B2CF9AE}" pid="155" name="StmCMIdata.G_Grundbuchkreis">
    <vt:lpwstr/>
  </property>
  <property fmtid="{D5CDD505-2E9C-101B-9397-08002B2CF9AE}" pid="156" name="StmCMIdata.G_GrundstueckNr">
    <vt:lpwstr/>
  </property>
  <property fmtid="{D5CDD505-2E9C-101B-9397-08002B2CF9AE}" pid="157" name="StmCMIdata.G_HFD_AnmeldedatumAPDVPDMM">
    <vt:lpwstr/>
  </property>
  <property fmtid="{D5CDD505-2E9C-101B-9397-08002B2CF9AE}" pid="158" name="StmCMIdata.G_HFD_AnmeldedatumAPDVPDMMMM">
    <vt:lpwstr/>
  </property>
  <property fmtid="{D5CDD505-2E9C-101B-9397-08002B2CF9AE}" pid="159" name="StmCMIdata.G_HFD_AnmeldedatumMM">
    <vt:lpwstr/>
  </property>
  <property fmtid="{D5CDD505-2E9C-101B-9397-08002B2CF9AE}" pid="160" name="StmCMIdata.G_HFD_AnmeldedatumMMMM">
    <vt:lpwstr/>
  </property>
  <property fmtid="{D5CDD505-2E9C-101B-9397-08002B2CF9AE}" pid="161" name="StmCMIdata.G_HFD_AustrittsdatumMM">
    <vt:lpwstr/>
  </property>
  <property fmtid="{D5CDD505-2E9C-101B-9397-08002B2CF9AE}" pid="162" name="StmCMIdata.G_HFD_AustrittsdatumMMMM">
    <vt:lpwstr/>
  </property>
  <property fmtid="{D5CDD505-2E9C-101B-9397-08002B2CF9AE}" pid="163" name="StmCMIdata.G_HFD_Austrittsgrund">
    <vt:lpwstr/>
  </property>
  <property fmtid="{D5CDD505-2E9C-101B-9397-08002B2CF9AE}" pid="164" name="StmCMIdata.G_HFD_Behinderungsart">
    <vt:lpwstr/>
  </property>
  <property fmtid="{D5CDD505-2E9C-101B-9397-08002B2CF9AE}" pid="165" name="StmCMIdata.G_HFD_Behinderungsgrad">
    <vt:lpwstr/>
  </property>
  <property fmtid="{D5CDD505-2E9C-101B-9397-08002B2CF9AE}" pid="166" name="StmCMIdata.G_HFD_bisherigeAbklaerungenMassnahmen">
    <vt:lpwstr/>
  </property>
  <property fmtid="{D5CDD505-2E9C-101B-9397-08002B2CF9AE}" pid="167" name="StmCMIdata.G_HFD_Diagnose">
    <vt:lpwstr/>
  </property>
  <property fmtid="{D5CDD505-2E9C-101B-9397-08002B2CF9AE}" pid="168" name="StmCMIdata.G_HFD_DurchfuerhrungsbestaetigungMM">
    <vt:lpwstr/>
  </property>
  <property fmtid="{D5CDD505-2E9C-101B-9397-08002B2CF9AE}" pid="169" name="StmCMIdata.G_HFD_DurchfuerhrungsbestaetigungMMMM">
    <vt:lpwstr/>
  </property>
  <property fmtid="{D5CDD505-2E9C-101B-9397-08002B2CF9AE}" pid="170" name="StmCMIdata.G_HFD_EintrittsdatumAPDVPDMM">
    <vt:lpwstr/>
  </property>
  <property fmtid="{D5CDD505-2E9C-101B-9397-08002B2CF9AE}" pid="171" name="StmCMIdata.G_HFD_EintrittsdatumAPDVPDMMMM">
    <vt:lpwstr/>
  </property>
  <property fmtid="{D5CDD505-2E9C-101B-9397-08002B2CF9AE}" pid="172" name="StmCMIdata.G_HFD_EintrittsdatumMM">
    <vt:lpwstr/>
  </property>
  <property fmtid="{D5CDD505-2E9C-101B-9397-08002B2CF9AE}" pid="173" name="StmCMIdata.G_HFD_EintrittsdatumMMMM">
    <vt:lpwstr/>
  </property>
  <property fmtid="{D5CDD505-2E9C-101B-9397-08002B2CF9AE}" pid="174" name="StmCMIdata.G_HFD_Erstsprache_Kind">
    <vt:lpwstr/>
  </property>
  <property fmtid="{D5CDD505-2E9C-101B-9397-08002B2CF9AE}" pid="175" name="StmCMIdata.G_HFD_Familiensprache">
    <vt:lpwstr/>
  </property>
  <property fmtid="{D5CDD505-2E9C-101B-9397-08002B2CF9AE}" pid="176" name="StmCMIdata.G_HFD_FDI_Verfuegungbis">
    <vt:lpwstr/>
  </property>
  <property fmtid="{D5CDD505-2E9C-101B-9397-08002B2CF9AE}" pid="177" name="StmCMIdata.G_HFD_Hoerbeeintraechtigung">
    <vt:lpwstr/>
  </property>
  <property fmtid="{D5CDD505-2E9C-101B-9397-08002B2CF9AE}" pid="178" name="StmCMIdata.G_HFD_InvolvierteFachperson">
    <vt:lpwstr>, ,</vt:lpwstr>
  </property>
  <property fmtid="{D5CDD505-2E9C-101B-9397-08002B2CF9AE}" pid="179" name="StmCMIdata.G_HFD_paedagogischeMassnahmen">
    <vt:lpwstr/>
  </property>
  <property fmtid="{D5CDD505-2E9C-101B-9397-08002B2CF9AE}" pid="180" name="StmCMIdata.G_HFD_Sorgerecht">
    <vt:lpwstr/>
  </property>
  <property fmtid="{D5CDD505-2E9C-101B-9397-08002B2CF9AE}" pid="181" name="StmCMIdata.G_HFD_technischeVersorgung">
    <vt:lpwstr/>
  </property>
  <property fmtid="{D5CDD505-2E9C-101B-9397-08002B2CF9AE}" pid="182" name="StmCMIdata.G_Laufnummer">
    <vt:lpwstr>2016-779</vt:lpwstr>
  </property>
  <property fmtid="{D5CDD505-2E9C-101B-9397-08002B2CF9AE}" pid="183" name="StmCMIdata.G_Mehrwertabgabe_Abgabegrund">
    <vt:lpwstr/>
  </property>
  <property fmtid="{D5CDD505-2E9C-101B-9397-08002B2CF9AE}" pid="184" name="StmCMIdata.G_Mehrwertabgabe_Art">
    <vt:lpwstr/>
  </property>
  <property fmtid="{D5CDD505-2E9C-101B-9397-08002B2CF9AE}" pid="185" name="StmCMIdata.G_Mehrwertabgabe_Betrag_definitiv">
    <vt:lpwstr/>
  </property>
  <property fmtid="{D5CDD505-2E9C-101B-9397-08002B2CF9AE}" pid="186" name="StmCMIdata.G_Mehrwertabgabe_Betrag_provisorisch">
    <vt:lpwstr/>
  </property>
  <property fmtid="{D5CDD505-2E9C-101B-9397-08002B2CF9AE}" pid="187" name="StmCMIdata.G_Mehrwertabgabe_DatumAbschluss">
    <vt:lpwstr/>
  </property>
  <property fmtid="{D5CDD505-2E9C-101B-9397-08002B2CF9AE}" pid="188" name="StmCMIdata.G_Mehrwertabgabe_DatumAbstimmungControlling">
    <vt:lpwstr/>
  </property>
  <property fmtid="{D5CDD505-2E9C-101B-9397-08002B2CF9AE}" pid="189" name="StmCMIdata.G_Mehrwertabgabe_DatumAnlageverfügung">
    <vt:lpwstr/>
  </property>
  <property fmtid="{D5CDD505-2E9C-101B-9397-08002B2CF9AE}" pid="190" name="StmCMIdata.G_Mehrwertabgabe_DatumFälligkeit">
    <vt:lpwstr/>
  </property>
  <property fmtid="{D5CDD505-2E9C-101B-9397-08002B2CF9AE}" pid="191" name="StmCMIdata.G_Mehrwertabgabe_DatumKantEntsch">
    <vt:lpwstr/>
  </property>
  <property fmtid="{D5CDD505-2E9C-101B-9397-08002B2CF9AE}" pid="192" name="StmCMIdata.G_Mehrwertabgabe_DatumKommEntsch">
    <vt:lpwstr/>
  </property>
  <property fmtid="{D5CDD505-2E9C-101B-9397-08002B2CF9AE}" pid="193" name="StmCMIdata.G_Mehrwertabgabe_DatumvertraglicheRegelung">
    <vt:lpwstr/>
  </property>
  <property fmtid="{D5CDD505-2E9C-101B-9397-08002B2CF9AE}" pid="194" name="StmCMIdata.G_Mehrwertabgabe_DatumZlgeingangGemeinde">
    <vt:lpwstr/>
  </property>
  <property fmtid="{D5CDD505-2E9C-101B-9397-08002B2CF9AE}" pid="195" name="StmCMIdata.G_Mehrwertabgabe_DatumZlgeingangKanton">
    <vt:lpwstr/>
  </property>
  <property fmtid="{D5CDD505-2E9C-101B-9397-08002B2CF9AE}" pid="196" name="StmCMIdata.G_Mehrwertabgabe_EinzahlungFondsKanton">
    <vt:lpwstr/>
  </property>
  <property fmtid="{D5CDD505-2E9C-101B-9397-08002B2CF9AE}" pid="197" name="StmCMIdata.G_Mehrwertabgabe_Flaeche">
    <vt:lpwstr/>
  </property>
  <property fmtid="{D5CDD505-2E9C-101B-9397-08002B2CF9AE}" pid="198" name="StmCMIdata.G_Mehrwertabgabe_Nr">
    <vt:lpwstr/>
  </property>
  <property fmtid="{D5CDD505-2E9C-101B-9397-08002B2CF9AE}" pid="199" name="StmCMIdata.G_Mehrwertabgabe_Nr_vorAufteilung">
    <vt:lpwstr/>
  </property>
  <property fmtid="{D5CDD505-2E9C-101B-9397-08002B2CF9AE}" pid="200" name="StmCMIdata.G_Mehrwertabgabe_ProtNrKantEntsch">
    <vt:lpwstr/>
  </property>
  <property fmtid="{D5CDD505-2E9C-101B-9397-08002B2CF9AE}" pid="201" name="StmCMIdata.G_Mehrwertabgabe_Rechtstatus">
    <vt:lpwstr/>
  </property>
  <property fmtid="{D5CDD505-2E9C-101B-9397-08002B2CF9AE}" pid="202" name="StmCMIdata.G_Mitunterzeichner">
    <vt:lpwstr/>
  </property>
  <property fmtid="{D5CDD505-2E9C-101B-9397-08002B2CF9AE}" pid="203" name="StmCMIdata.G_Ortsbezeichnung">
    <vt:lpwstr/>
  </property>
  <property fmtid="{D5CDD505-2E9C-101B-9397-08002B2CF9AE}" pid="204" name="StmCMIdata.G_RaeumlicheZuteilung">
    <vt:lpwstr/>
  </property>
  <property fmtid="{D5CDD505-2E9C-101B-9397-08002B2CF9AE}" pid="205" name="StmCMIdata.G_Registraturplan">
    <vt:lpwstr>2.7.1 Kantonale Sonderschulen</vt:lpwstr>
  </property>
  <property fmtid="{D5CDD505-2E9C-101B-9397-08002B2CF9AE}" pid="206" name="StmCMIdata.G_SachbearbeiterKuerzel">
    <vt:lpwstr>EVELYNE.ENZ@LU.CH</vt:lpwstr>
  </property>
  <property fmtid="{D5CDD505-2E9C-101B-9397-08002B2CF9AE}" pid="207" name="StmCMIdata.G_SachbearbeiterVornameName">
    <vt:lpwstr>Evelyne Enz</vt:lpwstr>
  </property>
  <property fmtid="{D5CDD505-2E9C-101B-9397-08002B2CF9AE}" pid="208" name="StmCMIdata.G_SBE_Anmeldungsgrund">
    <vt:lpwstr/>
  </property>
  <property fmtid="{D5CDD505-2E9C-101B-9397-08002B2CF9AE}" pid="209" name="StmCMIdata.G_SBE_Klientenart">
    <vt:lpwstr/>
  </property>
  <property fmtid="{D5CDD505-2E9C-101B-9397-08002B2CF9AE}" pid="210" name="StmCMIdata.G_SBE_Schulgemeinde">
    <vt:lpwstr/>
  </property>
  <property fmtid="{D5CDD505-2E9C-101B-9397-08002B2CF9AE}" pid="211" name="StmCMIdata.G_SBE_Schulhaus">
    <vt:lpwstr/>
  </property>
  <property fmtid="{D5CDD505-2E9C-101B-9397-08002B2CF9AE}" pid="212" name="StmCMIdata.G_SBE_Schulstufe">
    <vt:lpwstr/>
  </property>
  <property fmtid="{D5CDD505-2E9C-101B-9397-08002B2CF9AE}" pid="213" name="StmCMIdata.G_SBE_Team-Gruppengroesse">
    <vt:lpwstr/>
  </property>
  <property fmtid="{D5CDD505-2E9C-101B-9397-08002B2CF9AE}" pid="214" name="StmCMIdata.G_Signatur">
    <vt:lpwstr/>
  </property>
  <property fmtid="{D5CDD505-2E9C-101B-9397-08002B2CF9AE}" pid="215" name="StmCMIdata.G_Titel">
    <vt:lpwstr>SB II HPS HPZ Dokumente Förderprozess nach ICF 2016-</vt:lpwstr>
  </property>
  <property fmtid="{D5CDD505-2E9C-101B-9397-08002B2CF9AE}" pid="216" name="StmCMIdata.G_TitelPublikation(DHK)">
    <vt:lpwstr/>
  </property>
  <property fmtid="{D5CDD505-2E9C-101B-9397-08002B2CF9AE}" pid="217" name="StmCMIdata.G_Vorstossnummer">
    <vt:lpwstr/>
  </property>
  <property fmtid="{D5CDD505-2E9C-101B-9397-08002B2CF9AE}" pid="218" name="StmCMIdata.Sitz_Beginn">
    <vt:lpwstr/>
  </property>
  <property fmtid="{D5CDD505-2E9C-101B-9397-08002B2CF9AE}" pid="219" name="StmCMIdata.Sitz_Bemerkung">
    <vt:lpwstr/>
  </property>
  <property fmtid="{D5CDD505-2E9C-101B-9397-08002B2CF9AE}" pid="220" name="StmCMIdata.Sitz_DatumMM">
    <vt:lpwstr/>
  </property>
  <property fmtid="{D5CDD505-2E9C-101B-9397-08002B2CF9AE}" pid="221" name="StmCMIdata.Sitz_DatumMMMM">
    <vt:lpwstr/>
  </property>
  <property fmtid="{D5CDD505-2E9C-101B-9397-08002B2CF9AE}" pid="222" name="StmCMIdata.Sitz_Ende">
    <vt:lpwstr/>
  </property>
  <property fmtid="{D5CDD505-2E9C-101B-9397-08002B2CF9AE}" pid="223" name="StmCMIdata.Sitz_Gremium">
    <vt:lpwstr/>
  </property>
  <property fmtid="{D5CDD505-2E9C-101B-9397-08002B2CF9AE}" pid="224" name="StmCMIdata.Sitz_Ort">
    <vt:lpwstr/>
  </property>
  <property fmtid="{D5CDD505-2E9C-101B-9397-08002B2CF9AE}" pid="225" name="StmCMIdata.Sitz_Titel">
    <vt:lpwstr/>
  </property>
  <property fmtid="{D5CDD505-2E9C-101B-9397-08002B2CF9AE}" pid="226" name="StmCustomField.CreationDate">
    <vt:lpwstr>12. August 2024</vt:lpwstr>
  </property>
  <property fmtid="{D5CDD505-2E9C-101B-9397-08002B2CF9AE}" pid="227" name="StmOrganisation.City">
    <vt:lpwstr>Luzern</vt:lpwstr>
  </property>
  <property fmtid="{D5CDD505-2E9C-101B-9397-08002B2CF9AE}" pid="228" name="Toolbar.Email">
    <vt:lpwstr>Toolbar.Email</vt:lpwstr>
  </property>
  <property fmtid="{D5CDD505-2E9C-101B-9397-08002B2CF9AE}" pid="229" name="Viacar.PIN">
    <vt:lpwstr> </vt:lpwstr>
  </property>
  <property fmtid="{D5CDD505-2E9C-101B-9397-08002B2CF9AE}" pid="230" name="WdScmCMIdata.Dok_AusgangMM">
    <vt:lpwstr/>
  </property>
  <property fmtid="{D5CDD505-2E9C-101B-9397-08002B2CF9AE}" pid="231" name="WdScmCMIdata.Dok_AusgangMMMM">
    <vt:lpwstr/>
  </property>
  <property fmtid="{D5CDD505-2E9C-101B-9397-08002B2CF9AE}" pid="232" name="WdScmCMIdata.Dok_Autor">
    <vt:lpwstr>ENE</vt:lpwstr>
  </property>
  <property fmtid="{D5CDD505-2E9C-101B-9397-08002B2CF9AE}" pid="233" name="WdScmCMIdata.Dok_Bemerkung">
    <vt:lpwstr/>
  </property>
  <property fmtid="{D5CDD505-2E9C-101B-9397-08002B2CF9AE}" pid="234" name="WdScmCMIdata.Dok_Beschlussnummer">
    <vt:lpwstr/>
  </property>
  <property fmtid="{D5CDD505-2E9C-101B-9397-08002B2CF9AE}" pid="235" name="WdScmCMIdata.Dok_DatumMM">
    <vt:lpwstr>08.08.2024</vt:lpwstr>
  </property>
  <property fmtid="{D5CDD505-2E9C-101B-9397-08002B2CF9AE}" pid="236" name="WdScmCMIdata.Dok_DatumMMMM">
    <vt:lpwstr>8. August 2024</vt:lpwstr>
  </property>
  <property fmtid="{D5CDD505-2E9C-101B-9397-08002B2CF9AE}" pid="237" name="WdScmCMIdata.Dok_EingangMM">
    <vt:lpwstr/>
  </property>
  <property fmtid="{D5CDD505-2E9C-101B-9397-08002B2CF9AE}" pid="238" name="WdScmCMIdata.Dok_EingangMMMM">
    <vt:lpwstr/>
  </property>
  <property fmtid="{D5CDD505-2E9C-101B-9397-08002B2CF9AE}" pid="239" name="WdScmCMIdata.Dok_Kategorie">
    <vt:lpwstr/>
  </property>
  <property fmtid="{D5CDD505-2E9C-101B-9397-08002B2CF9AE}" pid="240" name="WdScmCMIdata.Dok_Lfnr">
    <vt:lpwstr>707825</vt:lpwstr>
  </property>
  <property fmtid="{D5CDD505-2E9C-101B-9397-08002B2CF9AE}" pid="241" name="WdScmCMIdata.Dok_Protokollbemerkung">
    <vt:lpwstr/>
  </property>
  <property fmtid="{D5CDD505-2E9C-101B-9397-08002B2CF9AE}" pid="242" name="WdScmCMIdata.Dok_Protokollvermerk">
    <vt:lpwstr/>
  </property>
  <property fmtid="{D5CDD505-2E9C-101B-9397-08002B2CF9AE}" pid="243" name="WdScmCMIdata.Dok_Standort">
    <vt:lpwstr/>
  </property>
  <property fmtid="{D5CDD505-2E9C-101B-9397-08002B2CF9AE}" pid="244" name="WdScmCMIdata.Dok_Thema">
    <vt:lpwstr/>
  </property>
  <property fmtid="{D5CDD505-2E9C-101B-9397-08002B2CF9AE}" pid="245" name="WdScmCMIdata.Dok_Titel">
    <vt:lpwstr>Beispiel individueller Bildungsplan Fachbereich Deutsch</vt:lpwstr>
  </property>
  <property fmtid="{D5CDD505-2E9C-101B-9397-08002B2CF9AE}" pid="246" name="WdScmCMIdata.Dok_Traktandierungscode">
    <vt:lpwstr/>
  </property>
  <property fmtid="{D5CDD505-2E9C-101B-9397-08002B2CF9AE}" pid="247" name="WdScmCMIdata.Dok_Traktandierungstitel">
    <vt:lpwstr/>
  </property>
  <property fmtid="{D5CDD505-2E9C-101B-9397-08002B2CF9AE}" pid="248" name="WdScmCMIdata.Dok_Traktandumstatus">
    <vt:lpwstr/>
  </property>
  <property fmtid="{D5CDD505-2E9C-101B-9397-08002B2CF9AE}" pid="249" name="WdScmCMIdata.Dok_Traktandum_Notizen">
    <vt:lpwstr/>
  </property>
  <property fmtid="{D5CDD505-2E9C-101B-9397-08002B2CF9AE}" pid="250" name="WdScmCMIdata.G_BeginnMM">
    <vt:lpwstr>13.06.2016</vt:lpwstr>
  </property>
  <property fmtid="{D5CDD505-2E9C-101B-9397-08002B2CF9AE}" pid="251" name="WdScmCMIdata.G_BeginnMMMM">
    <vt:lpwstr>13. Juni 2016</vt:lpwstr>
  </property>
  <property fmtid="{D5CDD505-2E9C-101B-9397-08002B2CF9AE}" pid="252" name="WdScmCMIdata.G_Bemerkung">
    <vt:lpwstr>Alle anderen Dokumente sind im GsAdr Geschäft 2015-1</vt:lpwstr>
  </property>
  <property fmtid="{D5CDD505-2E9C-101B-9397-08002B2CF9AE}" pid="253" name="WdScmCMIdata.G_Botschaftsnummer">
    <vt:lpwstr/>
  </property>
  <property fmtid="{D5CDD505-2E9C-101B-9397-08002B2CF9AE}" pid="254" name="WdScmCMIdata.G_Departement">
    <vt:lpwstr/>
  </property>
  <property fmtid="{D5CDD505-2E9C-101B-9397-08002B2CF9AE}" pid="255" name="WdScmCMIdata.G_Eigner">
    <vt:lpwstr>DVS Sonderschulung</vt:lpwstr>
  </property>
  <property fmtid="{D5CDD505-2E9C-101B-9397-08002B2CF9AE}" pid="256" name="WdScmCMIdata.G_Eroeffnungsdatum">
    <vt:lpwstr/>
  </property>
  <property fmtid="{D5CDD505-2E9C-101B-9397-08002B2CF9AE}" pid="257" name="WdScmCMIdata.G_Erstunterzeichner">
    <vt:lpwstr/>
  </property>
  <property fmtid="{D5CDD505-2E9C-101B-9397-08002B2CF9AE}" pid="258" name="WdScmCMIdata.G_Geschaeftsart">
    <vt:lpwstr>Diverses</vt:lpwstr>
  </property>
  <property fmtid="{D5CDD505-2E9C-101B-9397-08002B2CF9AE}" pid="259" name="WdScmCMIdata.G_Grundbuchkreis">
    <vt:lpwstr/>
  </property>
  <property fmtid="{D5CDD505-2E9C-101B-9397-08002B2CF9AE}" pid="260" name="WdScmCMIdata.G_GrundstueckNr">
    <vt:lpwstr/>
  </property>
  <property fmtid="{D5CDD505-2E9C-101B-9397-08002B2CF9AE}" pid="261" name="WdScmCMIdata.G_HFD_AnmeldedatumAPDVPDMM">
    <vt:lpwstr/>
  </property>
  <property fmtid="{D5CDD505-2E9C-101B-9397-08002B2CF9AE}" pid="262" name="WdScmCMIdata.G_HFD_AnmeldedatumAPDVPDMMMM">
    <vt:lpwstr/>
  </property>
  <property fmtid="{D5CDD505-2E9C-101B-9397-08002B2CF9AE}" pid="263" name="WdScmCMIdata.G_HFD_AnmeldedatumMM">
    <vt:lpwstr/>
  </property>
  <property fmtid="{D5CDD505-2E9C-101B-9397-08002B2CF9AE}" pid="264" name="WdScmCMIdata.G_HFD_AnmeldedatumMMMM">
    <vt:lpwstr/>
  </property>
  <property fmtid="{D5CDD505-2E9C-101B-9397-08002B2CF9AE}" pid="265" name="WdScmCMIdata.G_HFD_AustrittsdatumMM">
    <vt:lpwstr/>
  </property>
  <property fmtid="{D5CDD505-2E9C-101B-9397-08002B2CF9AE}" pid="266" name="WdScmCMIdata.G_HFD_AustrittsdatumMMMM">
    <vt:lpwstr/>
  </property>
  <property fmtid="{D5CDD505-2E9C-101B-9397-08002B2CF9AE}" pid="267" name="WdScmCMIdata.G_HFD_Austrittsgrund">
    <vt:lpwstr/>
  </property>
  <property fmtid="{D5CDD505-2E9C-101B-9397-08002B2CF9AE}" pid="268" name="WdScmCMIdata.G_HFD_Behinderungsart">
    <vt:lpwstr/>
  </property>
  <property fmtid="{D5CDD505-2E9C-101B-9397-08002B2CF9AE}" pid="269" name="WdScmCMIdata.G_HFD_Behinderungsgrad">
    <vt:lpwstr/>
  </property>
  <property fmtid="{D5CDD505-2E9C-101B-9397-08002B2CF9AE}" pid="270" name="WdScmCMIdata.G_HFD_bisherigeAbklaerungenMassnahmen">
    <vt:lpwstr/>
  </property>
  <property fmtid="{D5CDD505-2E9C-101B-9397-08002B2CF9AE}" pid="271" name="WdScmCMIdata.G_HFD_Diagnose">
    <vt:lpwstr/>
  </property>
  <property fmtid="{D5CDD505-2E9C-101B-9397-08002B2CF9AE}" pid="272" name="WdScmCMIdata.G_HFD_DurchfuerhrungsbestaetigungMM">
    <vt:lpwstr/>
  </property>
  <property fmtid="{D5CDD505-2E9C-101B-9397-08002B2CF9AE}" pid="273" name="WdScmCMIdata.G_HFD_DurchfuerhrungsbestaetigungMMMM">
    <vt:lpwstr/>
  </property>
  <property fmtid="{D5CDD505-2E9C-101B-9397-08002B2CF9AE}" pid="274" name="WdScmCMIdata.G_HFD_EintrittsdatumAPDVPDMM">
    <vt:lpwstr/>
  </property>
  <property fmtid="{D5CDD505-2E9C-101B-9397-08002B2CF9AE}" pid="275" name="WdScmCMIdata.G_HFD_EintrittsdatumAPDVPDMMMM">
    <vt:lpwstr/>
  </property>
  <property fmtid="{D5CDD505-2E9C-101B-9397-08002B2CF9AE}" pid="276" name="WdScmCMIdata.G_HFD_EintrittsdatumMM">
    <vt:lpwstr/>
  </property>
  <property fmtid="{D5CDD505-2E9C-101B-9397-08002B2CF9AE}" pid="277" name="WdScmCMIdata.G_HFD_EintrittsdatumMMMM">
    <vt:lpwstr/>
  </property>
  <property fmtid="{D5CDD505-2E9C-101B-9397-08002B2CF9AE}" pid="278" name="WdScmCMIdata.G_HFD_Erstsprache_Kind">
    <vt:lpwstr/>
  </property>
  <property fmtid="{D5CDD505-2E9C-101B-9397-08002B2CF9AE}" pid="279" name="WdScmCMIdata.G_HFD_Familiensprache">
    <vt:lpwstr/>
  </property>
  <property fmtid="{D5CDD505-2E9C-101B-9397-08002B2CF9AE}" pid="280" name="WdScmCMIdata.G_HFD_FDI_Verfuegungbis">
    <vt:lpwstr/>
  </property>
  <property fmtid="{D5CDD505-2E9C-101B-9397-08002B2CF9AE}" pid="281" name="WdScmCMIdata.G_HFD_Hoerbeeintraechtigung">
    <vt:lpwstr/>
  </property>
  <property fmtid="{D5CDD505-2E9C-101B-9397-08002B2CF9AE}" pid="282" name="WdScmCMIdata.G_HFD_InvolvierteFachperson">
    <vt:lpwstr>, ,</vt:lpwstr>
  </property>
  <property fmtid="{D5CDD505-2E9C-101B-9397-08002B2CF9AE}" pid="283" name="WdScmCMIdata.G_HFD_paedagogischeMassnahmen">
    <vt:lpwstr/>
  </property>
  <property fmtid="{D5CDD505-2E9C-101B-9397-08002B2CF9AE}" pid="284" name="WdScmCMIdata.G_HFD_Sorgerecht">
    <vt:lpwstr/>
  </property>
  <property fmtid="{D5CDD505-2E9C-101B-9397-08002B2CF9AE}" pid="285" name="WdScmCMIdata.G_HFD_technischeVersorgung">
    <vt:lpwstr/>
  </property>
  <property fmtid="{D5CDD505-2E9C-101B-9397-08002B2CF9AE}" pid="286" name="WdScmCMIdata.G_Laufnummer">
    <vt:lpwstr>2016-779</vt:lpwstr>
  </property>
  <property fmtid="{D5CDD505-2E9C-101B-9397-08002B2CF9AE}" pid="287" name="WdScmCMIdata.G_Mehrwertabgabe_Abgabegrund">
    <vt:lpwstr/>
  </property>
  <property fmtid="{D5CDD505-2E9C-101B-9397-08002B2CF9AE}" pid="288" name="WdScmCMIdata.G_Mehrwertabgabe_Art">
    <vt:lpwstr/>
  </property>
  <property fmtid="{D5CDD505-2E9C-101B-9397-08002B2CF9AE}" pid="289" name="WdScmCMIdata.G_Mehrwertabgabe_Betrag_definitiv">
    <vt:lpwstr/>
  </property>
  <property fmtid="{D5CDD505-2E9C-101B-9397-08002B2CF9AE}" pid="290" name="WdScmCMIdata.G_Mehrwertabgabe_Betrag_provisorisch">
    <vt:lpwstr/>
  </property>
  <property fmtid="{D5CDD505-2E9C-101B-9397-08002B2CF9AE}" pid="291" name="WdScmCMIdata.G_Mehrwertabgabe_DatumAbschluss">
    <vt:lpwstr/>
  </property>
  <property fmtid="{D5CDD505-2E9C-101B-9397-08002B2CF9AE}" pid="292" name="WdScmCMIdata.G_Mehrwertabgabe_DatumAbstimmungControlling">
    <vt:lpwstr/>
  </property>
  <property fmtid="{D5CDD505-2E9C-101B-9397-08002B2CF9AE}" pid="293" name="WdScmCMIdata.G_Mehrwertabgabe_DatumAnlageverfügung">
    <vt:lpwstr/>
  </property>
  <property fmtid="{D5CDD505-2E9C-101B-9397-08002B2CF9AE}" pid="294" name="WdScmCMIdata.G_Mehrwertabgabe_DatumFälligkeit">
    <vt:lpwstr/>
  </property>
  <property fmtid="{D5CDD505-2E9C-101B-9397-08002B2CF9AE}" pid="295" name="WdScmCMIdata.G_Mehrwertabgabe_DatumKantEntsch">
    <vt:lpwstr/>
  </property>
  <property fmtid="{D5CDD505-2E9C-101B-9397-08002B2CF9AE}" pid="296" name="WdScmCMIdata.G_Mehrwertabgabe_DatumKommEntsch">
    <vt:lpwstr/>
  </property>
  <property fmtid="{D5CDD505-2E9C-101B-9397-08002B2CF9AE}" pid="297" name="WdScmCMIdata.G_Mehrwertabgabe_DatumvertraglicheRegelung">
    <vt:lpwstr/>
  </property>
  <property fmtid="{D5CDD505-2E9C-101B-9397-08002B2CF9AE}" pid="298" name="WdScmCMIdata.G_Mehrwertabgabe_DatumZlgeingangGemeinde">
    <vt:lpwstr/>
  </property>
  <property fmtid="{D5CDD505-2E9C-101B-9397-08002B2CF9AE}" pid="299" name="WdScmCMIdata.G_Mehrwertabgabe_DatumZlgeingangKanton">
    <vt:lpwstr/>
  </property>
  <property fmtid="{D5CDD505-2E9C-101B-9397-08002B2CF9AE}" pid="300" name="WdScmCMIdata.G_Mehrwertabgabe_EinzahlungFondsKanton">
    <vt:lpwstr/>
  </property>
  <property fmtid="{D5CDD505-2E9C-101B-9397-08002B2CF9AE}" pid="301" name="WdScmCMIdata.G_Mehrwertabgabe_Flaeche">
    <vt:lpwstr/>
  </property>
  <property fmtid="{D5CDD505-2E9C-101B-9397-08002B2CF9AE}" pid="302" name="WdScmCMIdata.G_Mehrwertabgabe_Nr">
    <vt:lpwstr/>
  </property>
  <property fmtid="{D5CDD505-2E9C-101B-9397-08002B2CF9AE}" pid="303" name="WdScmCMIdata.G_Mehrwertabgabe_Nr_vorAufteilung">
    <vt:lpwstr/>
  </property>
  <property fmtid="{D5CDD505-2E9C-101B-9397-08002B2CF9AE}" pid="304" name="WdScmCMIdata.G_Mehrwertabgabe_ProtNrKantEntsch">
    <vt:lpwstr/>
  </property>
  <property fmtid="{D5CDD505-2E9C-101B-9397-08002B2CF9AE}" pid="305" name="WdScmCMIdata.G_Mehrwertabgabe_Rechtstatus">
    <vt:lpwstr/>
  </property>
  <property fmtid="{D5CDD505-2E9C-101B-9397-08002B2CF9AE}" pid="306" name="WdScmCMIdata.G_Mitunterzeichner">
    <vt:lpwstr/>
  </property>
  <property fmtid="{D5CDD505-2E9C-101B-9397-08002B2CF9AE}" pid="307" name="WdScmCMIdata.G_Ortsbezeichnung">
    <vt:lpwstr/>
  </property>
  <property fmtid="{D5CDD505-2E9C-101B-9397-08002B2CF9AE}" pid="308" name="WdScmCMIdata.G_RaeumlicheZuteilung">
    <vt:lpwstr/>
  </property>
  <property fmtid="{D5CDD505-2E9C-101B-9397-08002B2CF9AE}" pid="309" name="WdScmCMIdata.G_Registraturplan">
    <vt:lpwstr>2.7.1 Kantonale Sonderschulen</vt:lpwstr>
  </property>
  <property fmtid="{D5CDD505-2E9C-101B-9397-08002B2CF9AE}" pid="310" name="WdScmCMIdata.G_SachbearbeiterKuerzel">
    <vt:lpwstr>EVELYNE.ENZ@LU.CH</vt:lpwstr>
  </property>
  <property fmtid="{D5CDD505-2E9C-101B-9397-08002B2CF9AE}" pid="311" name="WdScmCMIdata.G_SachbearbeiterVornameName">
    <vt:lpwstr>Evelyne Enz</vt:lpwstr>
  </property>
  <property fmtid="{D5CDD505-2E9C-101B-9397-08002B2CF9AE}" pid="312" name="WdScmCMIdata.G_SBE_Anmeldungsgrund">
    <vt:lpwstr/>
  </property>
  <property fmtid="{D5CDD505-2E9C-101B-9397-08002B2CF9AE}" pid="313" name="WdScmCMIdata.G_SBE_Klientenart">
    <vt:lpwstr/>
  </property>
  <property fmtid="{D5CDD505-2E9C-101B-9397-08002B2CF9AE}" pid="314" name="WdScmCMIdata.G_SBE_Schulgemeinde">
    <vt:lpwstr/>
  </property>
  <property fmtid="{D5CDD505-2E9C-101B-9397-08002B2CF9AE}" pid="315" name="WdScmCMIdata.G_SBE_Schulhaus">
    <vt:lpwstr/>
  </property>
  <property fmtid="{D5CDD505-2E9C-101B-9397-08002B2CF9AE}" pid="316" name="WdScmCMIdata.G_SBE_Schulstufe">
    <vt:lpwstr/>
  </property>
  <property fmtid="{D5CDD505-2E9C-101B-9397-08002B2CF9AE}" pid="317" name="WdScmCMIdata.G_SBE_Team-Gruppengroesse">
    <vt:lpwstr/>
  </property>
  <property fmtid="{D5CDD505-2E9C-101B-9397-08002B2CF9AE}" pid="318" name="WdScmCMIdata.G_Signatur">
    <vt:lpwstr/>
  </property>
  <property fmtid="{D5CDD505-2E9C-101B-9397-08002B2CF9AE}" pid="319" name="WdScmCMIdata.G_Titel">
    <vt:lpwstr>SB II HPS HPZ Dokumente Förderprozess nach ICF 2016-</vt:lpwstr>
  </property>
  <property fmtid="{D5CDD505-2E9C-101B-9397-08002B2CF9AE}" pid="320" name="WdScmCMIdata.G_TitelPublikation(DHK)">
    <vt:lpwstr/>
  </property>
  <property fmtid="{D5CDD505-2E9C-101B-9397-08002B2CF9AE}" pid="321" name="WdScmCMIdata.G_Vorstossnummer">
    <vt:lpwstr/>
  </property>
  <property fmtid="{D5CDD505-2E9C-101B-9397-08002B2CF9AE}" pid="322" name="WdScmCMIdata.Sitz_Beginn">
    <vt:lpwstr/>
  </property>
  <property fmtid="{D5CDD505-2E9C-101B-9397-08002B2CF9AE}" pid="323" name="WdScmCMIdata.Sitz_Bemerkung">
    <vt:lpwstr/>
  </property>
  <property fmtid="{D5CDD505-2E9C-101B-9397-08002B2CF9AE}" pid="324" name="WdScmCMIdata.Sitz_DatumMM">
    <vt:lpwstr/>
  </property>
  <property fmtid="{D5CDD505-2E9C-101B-9397-08002B2CF9AE}" pid="325" name="WdScmCMIdata.Sitz_DatumMMMM">
    <vt:lpwstr/>
  </property>
  <property fmtid="{D5CDD505-2E9C-101B-9397-08002B2CF9AE}" pid="326" name="WdScmCMIdata.Sitz_Ende">
    <vt:lpwstr/>
  </property>
  <property fmtid="{D5CDD505-2E9C-101B-9397-08002B2CF9AE}" pid="327" name="WdScmCMIdata.Sitz_Gremium">
    <vt:lpwstr/>
  </property>
  <property fmtid="{D5CDD505-2E9C-101B-9397-08002B2CF9AE}" pid="328" name="WdScmCMIdata.Sitz_Ort">
    <vt:lpwstr/>
  </property>
  <property fmtid="{D5CDD505-2E9C-101B-9397-08002B2CF9AE}" pid="329" name="WdScmCMIdata.Sitz_Titel">
    <vt:lpwstr/>
  </property>
</Properties>
</file>