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69"/>
      </w:tblGrid>
      <w:tr w:rsidR="00DA5DFC" w14:paraId="634C632C" w14:textId="77777777" w:rsidTr="00B719C0">
        <w:trPr>
          <w:cantSplit/>
          <w:trHeight w:val="462"/>
        </w:trPr>
        <w:tc>
          <w:tcPr>
            <w:tcW w:w="5069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069"/>
            </w:tblGrid>
            <w:tr w:rsidR="00A53E6F" w:rsidRPr="003B5905" w14:paraId="18C70D80" w14:textId="77777777" w:rsidTr="00EB12E5">
              <w:trPr>
                <w:cantSplit/>
                <w:trHeight w:val="293"/>
              </w:trPr>
              <w:tc>
                <w:tcPr>
                  <w:tcW w:w="5069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02DD167" w14:textId="77777777" w:rsidR="00A53E6F" w:rsidRPr="003B5905" w:rsidRDefault="00A53E6F" w:rsidP="00A53E6F">
                  <w:pPr>
                    <w:pStyle w:val="AbsenderText"/>
                    <w:rPr>
                      <w:rFonts w:cs="Segoe UI"/>
                    </w:rPr>
                  </w:pPr>
                  <w:bookmarkStart w:id="0" w:name="_Hlk205210400"/>
                  <w:r>
                    <w:rPr>
                      <w:rFonts w:cs="Segoe UI"/>
                    </w:rPr>
                    <w:t>Bildungs- und Kulturdepartement</w:t>
                  </w:r>
                  <w:r>
                    <w:rPr>
                      <w:rFonts w:cs="Segoe UI"/>
                    </w:rPr>
                    <w:br/>
                  </w:r>
                  <w:sdt>
                    <w:sdtPr>
                      <w:rPr>
                        <w:rStyle w:val="Schulauswahl"/>
                      </w:rPr>
                      <w:id w:val="599147515"/>
                      <w:placeholder>
                        <w:docPart w:val="27057D33BCDD4B1D885CBB6B55CC8302"/>
                      </w:placeholder>
                      <w:showingPlcHdr/>
                      <w:dropDownList>
                        <w:listItem w:value="Wählen Sie ein Element aus."/>
                        <w:listItem w:displayText="Heilpädagogische Schule Luzern" w:value="Heilpädagogische Schule Luzern"/>
                        <w:listItem w:displayText="Heilpädagogische Schule Sursee" w:value="Heilpädagogische Schule Sursee"/>
                        <w:listItem w:displayText="Heilpädagogische Schule Willisau" w:value="Heilpädagogische Schule Willisau"/>
                        <w:listItem w:displayText="Heilpädagogisches Zentrum Hohenrain" w:value="Heilpädagogisches Zentrum Hohenrain"/>
                        <w:listItem w:displayText="Heilpädagogisches Zentrum Schüpfheim" w:value="Heilpädagogisches Zentrum Schüpfheim"/>
                        <w:listItem w:displayText="Integrative Sonderschulung" w:value="Integrative Sonderschulung"/>
                      </w:dropDownList>
                    </w:sdtPr>
                    <w:sdtEndPr>
                      <w:rPr>
                        <w:rStyle w:val="Absatz-Standardschriftart"/>
                        <w:rFonts w:cs="Segoe UI"/>
                        <w:color w:val="E36C0A" w:themeColor="accent6" w:themeShade="BF"/>
                      </w:rPr>
                    </w:sdtEndPr>
                    <w:sdtContent>
                      <w:r w:rsidRPr="003B5905">
                        <w:rPr>
                          <w:rStyle w:val="Platzhaltertext"/>
                          <w:rFonts w:cs="Segoe UI"/>
                        </w:rPr>
                        <w:t>Wählen Sie ein Element aus.</w:t>
                      </w:r>
                    </w:sdtContent>
                  </w:sdt>
                </w:p>
              </w:tc>
            </w:tr>
            <w:tr w:rsidR="00A53E6F" w:rsidRPr="003B5905" w14:paraId="4CE9DC2C" w14:textId="77777777" w:rsidTr="00EB12E5">
              <w:trPr>
                <w:cantSplit/>
                <w:trHeight w:val="213"/>
              </w:trPr>
              <w:tc>
                <w:tcPr>
                  <w:tcW w:w="5069" w:type="dxa"/>
                  <w:vMerge/>
                  <w:vAlign w:val="center"/>
                </w:tcPr>
                <w:p w14:paraId="275D9A01" w14:textId="77777777" w:rsidR="00A53E6F" w:rsidRPr="003B5905" w:rsidRDefault="00A53E6F" w:rsidP="00A53E6F">
                  <w:pPr>
                    <w:rPr>
                      <w:rFonts w:cs="Segoe UI"/>
                      <w:sz w:val="16"/>
                      <w:szCs w:val="16"/>
                      <w:highlight w:val="white"/>
                    </w:rPr>
                  </w:pPr>
                </w:p>
              </w:tc>
            </w:tr>
            <w:bookmarkEnd w:id="0"/>
          </w:tbl>
          <w:p w14:paraId="180718BA" w14:textId="77777777" w:rsidR="00DA5DFC" w:rsidRDefault="00DA5DFC" w:rsidP="00DA5DFC"/>
        </w:tc>
      </w:tr>
    </w:tbl>
    <w:p w14:paraId="04857364" w14:textId="77777777" w:rsidR="00001212" w:rsidRPr="003C4B4A" w:rsidRDefault="00001212" w:rsidP="00B719C0">
      <w:pPr>
        <w:pStyle w:val="CityDate"/>
        <w:spacing w:before="0"/>
        <w:rPr>
          <w:sz w:val="2"/>
          <w:szCs w:val="2"/>
        </w:rPr>
        <w:sectPr w:rsidR="00001212" w:rsidRPr="003C4B4A" w:rsidSect="003C4B4A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6838" w:h="11906" w:orient="landscape"/>
          <w:pgMar w:top="1758" w:right="1134" w:bottom="1134" w:left="1701" w:header="567" w:footer="420" w:gutter="0"/>
          <w:cols w:space="708"/>
          <w:docGrid w:linePitch="360"/>
        </w:sectPr>
      </w:pPr>
    </w:p>
    <w:p w14:paraId="6E9F4AAE" w14:textId="7BBB1B8A" w:rsidR="003F2507" w:rsidRPr="00416D3D" w:rsidRDefault="003F2507" w:rsidP="003F2507">
      <w:pPr>
        <w:pStyle w:val="Betreff"/>
      </w:pPr>
      <w:r w:rsidRPr="00142E35">
        <w:t>Bildungs- und Förderprozess im Bereich kognitive Entwicklung</w:t>
      </w:r>
      <w:r>
        <w:t xml:space="preserve"> - Verstehensprozess</w:t>
      </w:r>
    </w:p>
    <w:p w14:paraId="0EA88618" w14:textId="77777777" w:rsidR="00DF7343" w:rsidRDefault="00DF7343" w:rsidP="003F2507">
      <w:pPr>
        <w:rPr>
          <w:sz w:val="16"/>
        </w:rPr>
        <w:sectPr w:rsidR="00DF7343" w:rsidSect="003F2507">
          <w:headerReference w:type="default" r:id="rId19"/>
          <w:footerReference w:type="default" r:id="rId20"/>
          <w:headerReference w:type="first" r:id="rId21"/>
          <w:footerReference w:type="first" r:id="rId22"/>
          <w:type w:val="continuous"/>
          <w:pgSz w:w="16838" w:h="11906" w:orient="landscape" w:code="9"/>
          <w:pgMar w:top="1418" w:right="1134" w:bottom="1134" w:left="1701" w:header="567" w:footer="57" w:gutter="0"/>
          <w:cols w:space="708"/>
          <w:docGrid w:linePitch="360"/>
        </w:sectPr>
      </w:pPr>
    </w:p>
    <w:tbl>
      <w:tblPr>
        <w:tblStyle w:val="Tabellenraster2"/>
        <w:tblW w:w="140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671"/>
        <w:gridCol w:w="4706"/>
        <w:gridCol w:w="4668"/>
      </w:tblGrid>
      <w:tr w:rsidR="00D61A39" w:rsidRPr="00C35134" w14:paraId="3898AE06" w14:textId="77777777" w:rsidTr="00DA5DFC">
        <w:trPr>
          <w:trHeight w:val="331"/>
        </w:trPr>
        <w:tc>
          <w:tcPr>
            <w:tcW w:w="4671" w:type="dxa"/>
            <w:tcBorders>
              <w:top w:val="single" w:sz="12" w:space="0" w:color="auto"/>
              <w:right w:val="single" w:sz="4" w:space="0" w:color="auto"/>
            </w:tcBorders>
          </w:tcPr>
          <w:p w14:paraId="722CF41F" w14:textId="77777777" w:rsidR="00D61A39" w:rsidRPr="00C35134" w:rsidRDefault="00D61A39" w:rsidP="003F2507">
            <w:pPr>
              <w:rPr>
                <w:rFonts w:ascii="Segoe UI" w:hAnsi="Segoe UI" w:cs="Segoe UI"/>
                <w:szCs w:val="22"/>
              </w:rPr>
            </w:pPr>
            <w:bookmarkStart w:id="1" w:name="Text"/>
            <w:r w:rsidRPr="00C35134">
              <w:rPr>
                <w:rFonts w:ascii="Segoe UI" w:hAnsi="Segoe UI" w:cs="Segoe UI"/>
                <w:szCs w:val="22"/>
              </w:rPr>
              <w:t>Mensch (Körper/Person):</w:t>
            </w:r>
          </w:p>
        </w:tc>
        <w:tc>
          <w:tcPr>
            <w:tcW w:w="470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9E4C50" w14:textId="77777777" w:rsidR="00D61A39" w:rsidRPr="00C35134" w:rsidRDefault="00D61A39" w:rsidP="003F2507">
            <w:pPr>
              <w:rPr>
                <w:rFonts w:ascii="Segoe UI" w:hAnsi="Segoe UI" w:cs="Segoe UI"/>
                <w:szCs w:val="22"/>
              </w:rPr>
            </w:pPr>
            <w:r w:rsidRPr="00C35134">
              <w:rPr>
                <w:rFonts w:ascii="Segoe UI" w:hAnsi="Segoe UI" w:cs="Segoe UI"/>
                <w:szCs w:val="22"/>
              </w:rPr>
              <w:t>Aktivitätsbereich:</w:t>
            </w:r>
          </w:p>
        </w:tc>
        <w:tc>
          <w:tcPr>
            <w:tcW w:w="4668" w:type="dxa"/>
            <w:tcBorders>
              <w:top w:val="single" w:sz="12" w:space="0" w:color="auto"/>
              <w:left w:val="single" w:sz="4" w:space="0" w:color="auto"/>
            </w:tcBorders>
          </w:tcPr>
          <w:p w14:paraId="70E2670F" w14:textId="77777777" w:rsidR="00D61A39" w:rsidRPr="00C35134" w:rsidRDefault="00D61A39" w:rsidP="003F2507">
            <w:pPr>
              <w:rPr>
                <w:rFonts w:ascii="Segoe UI" w:hAnsi="Segoe UI" w:cs="Segoe UI"/>
                <w:szCs w:val="22"/>
              </w:rPr>
            </w:pPr>
            <w:r w:rsidRPr="00C35134">
              <w:rPr>
                <w:rFonts w:ascii="Segoe UI" w:hAnsi="Segoe UI" w:cs="Segoe UI"/>
                <w:szCs w:val="22"/>
              </w:rPr>
              <w:t>Umwelt (Schule, Familie, Freundeskreis,…):</w:t>
            </w:r>
          </w:p>
        </w:tc>
      </w:tr>
      <w:tr w:rsidR="00D61A39" w:rsidRPr="00C35134" w14:paraId="3C46ADB8" w14:textId="77777777" w:rsidTr="00DA5DFC">
        <w:trPr>
          <w:trHeight w:val="331"/>
        </w:trPr>
        <w:tc>
          <w:tcPr>
            <w:tcW w:w="4671" w:type="dxa"/>
            <w:tcBorders>
              <w:right w:val="single" w:sz="4" w:space="0" w:color="auto"/>
            </w:tcBorders>
          </w:tcPr>
          <w:p w14:paraId="5458F485" w14:textId="77777777" w:rsidR="00D61A39" w:rsidRPr="00C35134" w:rsidRDefault="00D61A39" w:rsidP="002B4F0A">
            <w:pPr>
              <w:rPr>
                <w:rFonts w:ascii="Segoe UI" w:hAnsi="Segoe UI" w:cs="Segoe UI"/>
                <w:szCs w:val="22"/>
              </w:rPr>
            </w:pPr>
          </w:p>
        </w:tc>
        <w:tc>
          <w:tcPr>
            <w:tcW w:w="470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3A97212" w14:textId="77777777" w:rsidR="00D61A39" w:rsidRPr="00C35134" w:rsidRDefault="00D61A39" w:rsidP="002B4F0A">
            <w:pPr>
              <w:rPr>
                <w:rFonts w:ascii="Segoe UI" w:hAnsi="Segoe UI" w:cs="Segoe UI"/>
                <w:szCs w:val="22"/>
              </w:rPr>
            </w:pPr>
          </w:p>
        </w:tc>
        <w:tc>
          <w:tcPr>
            <w:tcW w:w="4668" w:type="dxa"/>
            <w:tcBorders>
              <w:left w:val="single" w:sz="4" w:space="0" w:color="auto"/>
            </w:tcBorders>
          </w:tcPr>
          <w:p w14:paraId="468A21FC" w14:textId="77777777" w:rsidR="00D61A39" w:rsidRPr="00C35134" w:rsidRDefault="00D61A39" w:rsidP="002B4F0A">
            <w:pPr>
              <w:rPr>
                <w:rFonts w:ascii="Segoe UI" w:hAnsi="Segoe UI" w:cs="Segoe UI"/>
                <w:szCs w:val="22"/>
              </w:rPr>
            </w:pPr>
          </w:p>
        </w:tc>
      </w:tr>
      <w:tr w:rsidR="00D61A39" w:rsidRPr="00C35134" w14:paraId="32121B98" w14:textId="77777777" w:rsidTr="00DA5DFC">
        <w:trPr>
          <w:trHeight w:val="331"/>
        </w:trPr>
        <w:tc>
          <w:tcPr>
            <w:tcW w:w="4671" w:type="dxa"/>
            <w:tcBorders>
              <w:right w:val="single" w:sz="4" w:space="0" w:color="auto"/>
            </w:tcBorders>
          </w:tcPr>
          <w:p w14:paraId="7E833844" w14:textId="77777777" w:rsidR="00D61A39" w:rsidRPr="00C35134" w:rsidRDefault="00D61A39" w:rsidP="002B4F0A">
            <w:pPr>
              <w:rPr>
                <w:rFonts w:ascii="Segoe UI" w:hAnsi="Segoe UI" w:cs="Segoe UI"/>
                <w:szCs w:val="22"/>
              </w:rPr>
            </w:pPr>
          </w:p>
        </w:tc>
        <w:tc>
          <w:tcPr>
            <w:tcW w:w="4706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129366" w14:textId="77777777" w:rsidR="00D61A39" w:rsidRPr="00C35134" w:rsidRDefault="00D61A39" w:rsidP="002B4F0A">
            <w:pPr>
              <w:rPr>
                <w:rFonts w:ascii="Segoe UI" w:hAnsi="Segoe UI" w:cs="Segoe UI"/>
                <w:szCs w:val="22"/>
              </w:rPr>
            </w:pPr>
            <w:r w:rsidRPr="00C35134">
              <w:rPr>
                <w:rFonts w:ascii="Segoe UI" w:hAnsi="Segoe UI" w:cs="Segoe UI"/>
                <w:szCs w:val="22"/>
              </w:rPr>
              <w:t>Thema/Fragestellung:</w:t>
            </w:r>
          </w:p>
        </w:tc>
        <w:tc>
          <w:tcPr>
            <w:tcW w:w="4668" w:type="dxa"/>
            <w:tcBorders>
              <w:left w:val="single" w:sz="4" w:space="0" w:color="auto"/>
            </w:tcBorders>
          </w:tcPr>
          <w:p w14:paraId="62AD6BEC" w14:textId="77777777" w:rsidR="00D61A39" w:rsidRPr="00C35134" w:rsidRDefault="00D61A39" w:rsidP="002B4F0A">
            <w:pPr>
              <w:rPr>
                <w:rFonts w:ascii="Segoe UI" w:hAnsi="Segoe UI" w:cs="Segoe UI"/>
                <w:szCs w:val="22"/>
              </w:rPr>
            </w:pPr>
          </w:p>
        </w:tc>
      </w:tr>
      <w:tr w:rsidR="00D61A39" w:rsidRPr="00C35134" w14:paraId="03FDA651" w14:textId="77777777" w:rsidTr="00DA5DFC">
        <w:trPr>
          <w:trHeight w:val="1265"/>
        </w:trPr>
        <w:tc>
          <w:tcPr>
            <w:tcW w:w="4671" w:type="dxa"/>
            <w:tcBorders>
              <w:bottom w:val="nil"/>
              <w:right w:val="single" w:sz="4" w:space="0" w:color="auto"/>
            </w:tcBorders>
          </w:tcPr>
          <w:p w14:paraId="7BB96E68" w14:textId="77777777" w:rsidR="00D61A39" w:rsidRPr="00C35134" w:rsidRDefault="00D61A39" w:rsidP="002B4F0A">
            <w:pPr>
              <w:rPr>
                <w:rFonts w:ascii="Segoe UI" w:hAnsi="Segoe UI" w:cs="Segoe UI"/>
                <w:szCs w:val="22"/>
              </w:rPr>
            </w:pPr>
          </w:p>
        </w:tc>
        <w:tc>
          <w:tcPr>
            <w:tcW w:w="4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D83F8" w14:textId="77777777" w:rsidR="00D61A39" w:rsidRPr="00C35134" w:rsidRDefault="00D61A39" w:rsidP="002B4F0A">
            <w:pPr>
              <w:rPr>
                <w:rFonts w:ascii="Segoe UI" w:hAnsi="Segoe UI" w:cs="Segoe UI"/>
                <w:szCs w:val="22"/>
              </w:rPr>
            </w:pPr>
          </w:p>
          <w:p w14:paraId="4E4C820E" w14:textId="77777777" w:rsidR="00D61A39" w:rsidRPr="00C35134" w:rsidRDefault="00D61A39" w:rsidP="002B4F0A">
            <w:pPr>
              <w:rPr>
                <w:rFonts w:ascii="Segoe UI" w:hAnsi="Segoe UI" w:cs="Segoe UI"/>
                <w:szCs w:val="22"/>
              </w:rPr>
            </w:pPr>
          </w:p>
          <w:p w14:paraId="68263F6E" w14:textId="77777777" w:rsidR="00D61A39" w:rsidRPr="00C35134" w:rsidRDefault="00D61A39" w:rsidP="002B4F0A">
            <w:pPr>
              <w:rPr>
                <w:rFonts w:ascii="Segoe UI" w:hAnsi="Segoe UI" w:cs="Segoe UI"/>
                <w:szCs w:val="22"/>
              </w:rPr>
            </w:pPr>
          </w:p>
          <w:p w14:paraId="1E5C51D4" w14:textId="77777777" w:rsidR="00D61A39" w:rsidRPr="00C35134" w:rsidRDefault="00D61A39" w:rsidP="002B4F0A">
            <w:pPr>
              <w:rPr>
                <w:rFonts w:ascii="Segoe UI" w:hAnsi="Segoe UI" w:cs="Segoe UI"/>
                <w:szCs w:val="22"/>
              </w:rPr>
            </w:pPr>
          </w:p>
        </w:tc>
        <w:tc>
          <w:tcPr>
            <w:tcW w:w="4668" w:type="dxa"/>
            <w:tcBorders>
              <w:left w:val="single" w:sz="4" w:space="0" w:color="auto"/>
              <w:bottom w:val="nil"/>
            </w:tcBorders>
          </w:tcPr>
          <w:p w14:paraId="56BBF6F3" w14:textId="77777777" w:rsidR="00D61A39" w:rsidRPr="00C35134" w:rsidRDefault="00D61A39" w:rsidP="002B4F0A">
            <w:pPr>
              <w:rPr>
                <w:rFonts w:ascii="Segoe UI" w:hAnsi="Segoe UI" w:cs="Segoe UI"/>
                <w:szCs w:val="22"/>
              </w:rPr>
            </w:pPr>
          </w:p>
        </w:tc>
      </w:tr>
      <w:tr w:rsidR="00D61A39" w:rsidRPr="00C35134" w14:paraId="277034FC" w14:textId="77777777" w:rsidTr="00DA5DFC">
        <w:trPr>
          <w:trHeight w:val="613"/>
        </w:trPr>
        <w:tc>
          <w:tcPr>
            <w:tcW w:w="4671" w:type="dxa"/>
            <w:tcBorders>
              <w:top w:val="nil"/>
              <w:bottom w:val="single" w:sz="4" w:space="0" w:color="auto"/>
              <w:tr2bl w:val="single" w:sz="4" w:space="0" w:color="auto"/>
            </w:tcBorders>
          </w:tcPr>
          <w:p w14:paraId="34E22354" w14:textId="77777777" w:rsidR="00D61A39" w:rsidRPr="00C35134" w:rsidRDefault="00D61A39" w:rsidP="002B4F0A">
            <w:pPr>
              <w:rPr>
                <w:rFonts w:ascii="Segoe UI" w:hAnsi="Segoe UI" w:cs="Segoe UI"/>
                <w:szCs w:val="22"/>
              </w:rPr>
            </w:pPr>
          </w:p>
        </w:tc>
        <w:tc>
          <w:tcPr>
            <w:tcW w:w="4706" w:type="dxa"/>
            <w:tcBorders>
              <w:bottom w:val="single" w:sz="4" w:space="0" w:color="auto"/>
            </w:tcBorders>
          </w:tcPr>
          <w:p w14:paraId="6272264E" w14:textId="77777777" w:rsidR="00D61A39" w:rsidRPr="00C35134" w:rsidRDefault="00D61A39" w:rsidP="002B4F0A">
            <w:pPr>
              <w:rPr>
                <w:rFonts w:ascii="Segoe UI" w:hAnsi="Segoe UI" w:cs="Segoe UI"/>
                <w:szCs w:val="22"/>
              </w:rPr>
            </w:pPr>
            <w:r w:rsidRPr="00C35134">
              <w:rPr>
                <w:rFonts w:ascii="Segoe UI" w:hAnsi="Segoe UI" w:cs="Segoe UI"/>
                <w:szCs w:val="22"/>
              </w:rPr>
              <w:t>Aktivitäten:</w:t>
            </w:r>
          </w:p>
          <w:p w14:paraId="5034618A" w14:textId="77777777" w:rsidR="00D61A39" w:rsidRPr="00C35134" w:rsidRDefault="00D61A39" w:rsidP="002B4F0A">
            <w:pPr>
              <w:rPr>
                <w:rFonts w:ascii="Segoe UI" w:hAnsi="Segoe UI" w:cs="Segoe UI"/>
                <w:szCs w:val="22"/>
              </w:rPr>
            </w:pPr>
          </w:p>
          <w:p w14:paraId="048ED7DC" w14:textId="77777777" w:rsidR="00D61A39" w:rsidRPr="00C35134" w:rsidRDefault="00D61A39" w:rsidP="002B4F0A">
            <w:pPr>
              <w:rPr>
                <w:rFonts w:ascii="Segoe UI" w:hAnsi="Segoe UI" w:cs="Segoe UI"/>
                <w:szCs w:val="22"/>
              </w:rPr>
            </w:pPr>
          </w:p>
          <w:p w14:paraId="76FBB589" w14:textId="77777777" w:rsidR="00D61A39" w:rsidRPr="00C35134" w:rsidRDefault="00D61A39" w:rsidP="002B4F0A">
            <w:pPr>
              <w:rPr>
                <w:rFonts w:ascii="Segoe UI" w:hAnsi="Segoe UI" w:cs="Segoe UI"/>
                <w:szCs w:val="22"/>
              </w:rPr>
            </w:pPr>
          </w:p>
          <w:p w14:paraId="317045D3" w14:textId="77777777" w:rsidR="00D61A39" w:rsidRPr="00C35134" w:rsidRDefault="00D61A39" w:rsidP="002B4F0A">
            <w:pPr>
              <w:rPr>
                <w:rFonts w:ascii="Segoe UI" w:hAnsi="Segoe UI" w:cs="Segoe UI"/>
                <w:szCs w:val="22"/>
              </w:rPr>
            </w:pPr>
          </w:p>
          <w:p w14:paraId="3B338FA3" w14:textId="77777777" w:rsidR="00D61A39" w:rsidRPr="00C35134" w:rsidRDefault="00D61A39" w:rsidP="002B4F0A">
            <w:pPr>
              <w:rPr>
                <w:rFonts w:ascii="Segoe UI" w:hAnsi="Segoe UI" w:cs="Segoe UI"/>
                <w:szCs w:val="22"/>
              </w:rPr>
            </w:pPr>
          </w:p>
          <w:p w14:paraId="441A2DD7" w14:textId="77777777" w:rsidR="00D61A39" w:rsidRPr="00C35134" w:rsidRDefault="00D61A39" w:rsidP="002B4F0A">
            <w:pPr>
              <w:rPr>
                <w:rFonts w:ascii="Segoe UI" w:hAnsi="Segoe UI" w:cs="Segoe UI"/>
                <w:szCs w:val="22"/>
              </w:rPr>
            </w:pPr>
          </w:p>
          <w:p w14:paraId="3B5D71D7" w14:textId="77777777" w:rsidR="00D61A39" w:rsidRPr="00C35134" w:rsidRDefault="00D61A39" w:rsidP="002B4F0A">
            <w:pPr>
              <w:rPr>
                <w:rFonts w:ascii="Segoe UI" w:hAnsi="Segoe UI" w:cs="Segoe UI"/>
                <w:szCs w:val="22"/>
              </w:rPr>
            </w:pPr>
          </w:p>
          <w:p w14:paraId="0AE50BB1" w14:textId="77777777" w:rsidR="00D61A39" w:rsidRPr="00C35134" w:rsidRDefault="00D61A39" w:rsidP="002B4F0A">
            <w:pPr>
              <w:rPr>
                <w:rFonts w:ascii="Segoe UI" w:hAnsi="Segoe UI" w:cs="Segoe UI"/>
                <w:szCs w:val="22"/>
              </w:rPr>
            </w:pPr>
          </w:p>
        </w:tc>
        <w:tc>
          <w:tcPr>
            <w:tcW w:w="4668" w:type="dxa"/>
            <w:tcBorders>
              <w:top w:val="nil"/>
              <w:bottom w:val="single" w:sz="4" w:space="0" w:color="auto"/>
              <w:tl2br w:val="single" w:sz="4" w:space="0" w:color="auto"/>
            </w:tcBorders>
          </w:tcPr>
          <w:p w14:paraId="0FFE3CD3" w14:textId="77777777" w:rsidR="00D61A39" w:rsidRPr="00C35134" w:rsidRDefault="00D61A39" w:rsidP="002B4F0A">
            <w:pPr>
              <w:rPr>
                <w:rFonts w:ascii="Segoe UI" w:hAnsi="Segoe UI" w:cs="Segoe UI"/>
                <w:szCs w:val="22"/>
              </w:rPr>
            </w:pPr>
          </w:p>
        </w:tc>
      </w:tr>
      <w:tr w:rsidR="00D61A39" w:rsidRPr="00C35134" w14:paraId="413CC62F" w14:textId="77777777" w:rsidTr="00DA5DFC">
        <w:trPr>
          <w:trHeight w:val="22"/>
        </w:trPr>
        <w:tc>
          <w:tcPr>
            <w:tcW w:w="4671" w:type="dxa"/>
            <w:tcBorders>
              <w:top w:val="single" w:sz="4" w:space="0" w:color="auto"/>
              <w:bottom w:val="single" w:sz="4" w:space="0" w:color="auto"/>
            </w:tcBorders>
          </w:tcPr>
          <w:p w14:paraId="16AD6238" w14:textId="77777777" w:rsidR="00D61A39" w:rsidRPr="00C35134" w:rsidRDefault="00D61A39" w:rsidP="002B4F0A">
            <w:pPr>
              <w:rPr>
                <w:rFonts w:ascii="Segoe UI" w:hAnsi="Segoe UI" w:cs="Segoe UI"/>
                <w:szCs w:val="22"/>
              </w:rPr>
            </w:pPr>
            <w:r w:rsidRPr="00C35134">
              <w:rPr>
                <w:rFonts w:ascii="Segoe UI" w:hAnsi="Segoe UI" w:cs="Segoe UI"/>
                <w:szCs w:val="22"/>
              </w:rPr>
              <w:t>Hypothesen:</w:t>
            </w:r>
            <w:r w:rsidRPr="00C35134">
              <w:rPr>
                <w:rFonts w:ascii="Segoe UI" w:hAnsi="Segoe UI" w:cs="Segoe UI"/>
                <w:szCs w:val="22"/>
              </w:rPr>
              <w:br/>
            </w:r>
          </w:p>
        </w:tc>
        <w:tc>
          <w:tcPr>
            <w:tcW w:w="4706" w:type="dxa"/>
            <w:tcBorders>
              <w:top w:val="single" w:sz="4" w:space="0" w:color="auto"/>
              <w:bottom w:val="single" w:sz="4" w:space="0" w:color="auto"/>
            </w:tcBorders>
          </w:tcPr>
          <w:p w14:paraId="149DBA70" w14:textId="77777777" w:rsidR="00D61A39" w:rsidRPr="00C35134" w:rsidRDefault="00D61A39" w:rsidP="002B4F0A">
            <w:pPr>
              <w:rPr>
                <w:rFonts w:ascii="Segoe UI" w:hAnsi="Segoe UI" w:cs="Segoe UI"/>
                <w:szCs w:val="22"/>
              </w:rPr>
            </w:pPr>
          </w:p>
        </w:tc>
        <w:tc>
          <w:tcPr>
            <w:tcW w:w="4668" w:type="dxa"/>
            <w:tcBorders>
              <w:top w:val="single" w:sz="4" w:space="0" w:color="auto"/>
              <w:bottom w:val="single" w:sz="4" w:space="0" w:color="auto"/>
            </w:tcBorders>
          </w:tcPr>
          <w:p w14:paraId="02062818" w14:textId="77777777" w:rsidR="00D61A39" w:rsidRPr="00C35134" w:rsidRDefault="00D61A39" w:rsidP="002B4F0A">
            <w:pPr>
              <w:rPr>
                <w:rFonts w:ascii="Segoe UI" w:hAnsi="Segoe UI" w:cs="Segoe UI"/>
                <w:szCs w:val="22"/>
              </w:rPr>
            </w:pPr>
          </w:p>
        </w:tc>
      </w:tr>
      <w:tr w:rsidR="00D61A39" w:rsidRPr="00C35134" w14:paraId="6C4E6E1C" w14:textId="77777777" w:rsidTr="00DA5DFC">
        <w:trPr>
          <w:trHeight w:val="22"/>
        </w:trPr>
        <w:tc>
          <w:tcPr>
            <w:tcW w:w="4671" w:type="dxa"/>
            <w:tcBorders>
              <w:top w:val="single" w:sz="4" w:space="0" w:color="auto"/>
              <w:bottom w:val="single" w:sz="4" w:space="0" w:color="auto"/>
            </w:tcBorders>
          </w:tcPr>
          <w:p w14:paraId="538BCC05" w14:textId="77777777" w:rsidR="00D61A39" w:rsidRDefault="00D61A39" w:rsidP="002B4F0A">
            <w:pPr>
              <w:rPr>
                <w:rFonts w:ascii="Segoe UI" w:hAnsi="Segoe UI" w:cs="Segoe UI"/>
              </w:rPr>
            </w:pPr>
            <w:r w:rsidRPr="00C35134">
              <w:rPr>
                <w:rFonts w:ascii="Segoe UI" w:hAnsi="Segoe UI" w:cs="Segoe UI"/>
              </w:rPr>
              <w:t>Befähigungsbereich:</w:t>
            </w:r>
          </w:p>
          <w:p w14:paraId="351ECF95" w14:textId="77777777" w:rsidR="00D61A39" w:rsidRPr="00C35134" w:rsidRDefault="00D61A39" w:rsidP="002B4F0A">
            <w:pPr>
              <w:rPr>
                <w:rFonts w:ascii="Segoe UI" w:hAnsi="Segoe UI" w:cs="Segoe UI"/>
              </w:rPr>
            </w:pPr>
          </w:p>
        </w:tc>
        <w:tc>
          <w:tcPr>
            <w:tcW w:w="4706" w:type="dxa"/>
            <w:tcBorders>
              <w:top w:val="single" w:sz="4" w:space="0" w:color="auto"/>
              <w:bottom w:val="single" w:sz="4" w:space="0" w:color="auto"/>
            </w:tcBorders>
          </w:tcPr>
          <w:p w14:paraId="7A0E52F4" w14:textId="77777777" w:rsidR="00D61A39" w:rsidRPr="00C35134" w:rsidRDefault="00D61A39" w:rsidP="002B4F0A">
            <w:pPr>
              <w:rPr>
                <w:rFonts w:ascii="Segoe UI" w:hAnsi="Segoe UI" w:cs="Segoe UI"/>
              </w:rPr>
            </w:pPr>
          </w:p>
        </w:tc>
        <w:tc>
          <w:tcPr>
            <w:tcW w:w="4668" w:type="dxa"/>
            <w:tcBorders>
              <w:top w:val="single" w:sz="4" w:space="0" w:color="auto"/>
              <w:bottom w:val="single" w:sz="4" w:space="0" w:color="auto"/>
            </w:tcBorders>
          </w:tcPr>
          <w:p w14:paraId="129153F4" w14:textId="77777777" w:rsidR="00D61A39" w:rsidRPr="00C35134" w:rsidRDefault="00D61A39" w:rsidP="002B4F0A">
            <w:pPr>
              <w:rPr>
                <w:rFonts w:ascii="Segoe UI" w:hAnsi="Segoe UI" w:cs="Segoe UI"/>
              </w:rPr>
            </w:pPr>
          </w:p>
        </w:tc>
      </w:tr>
      <w:tr w:rsidR="00D61A39" w:rsidRPr="00C35134" w14:paraId="41E14EBC" w14:textId="77777777" w:rsidTr="00DA5DFC">
        <w:trPr>
          <w:trHeight w:val="22"/>
        </w:trPr>
        <w:tc>
          <w:tcPr>
            <w:tcW w:w="4671" w:type="dxa"/>
            <w:tcBorders>
              <w:top w:val="single" w:sz="4" w:space="0" w:color="auto"/>
              <w:bottom w:val="single" w:sz="4" w:space="0" w:color="auto"/>
            </w:tcBorders>
          </w:tcPr>
          <w:p w14:paraId="17E32A66" w14:textId="77777777" w:rsidR="00D61A39" w:rsidRPr="00C35134" w:rsidRDefault="008D7723" w:rsidP="008D7723">
            <w:pPr>
              <w:rPr>
                <w:rFonts w:ascii="Segoe UI" w:hAnsi="Segoe UI" w:cs="Segoe UI"/>
                <w:szCs w:val="22"/>
              </w:rPr>
            </w:pPr>
            <w:r>
              <w:rPr>
                <w:rFonts w:ascii="Segoe UI" w:hAnsi="Segoe UI" w:cs="Segoe UI"/>
                <w:szCs w:val="22"/>
              </w:rPr>
              <w:t>Orientierungsziel:</w:t>
            </w:r>
            <w:r w:rsidR="00D61A39" w:rsidRPr="00C35134">
              <w:rPr>
                <w:rFonts w:ascii="Segoe UI" w:hAnsi="Segoe UI" w:cs="Segoe UI"/>
                <w:szCs w:val="22"/>
              </w:rPr>
              <w:br/>
            </w:r>
          </w:p>
        </w:tc>
        <w:tc>
          <w:tcPr>
            <w:tcW w:w="4706" w:type="dxa"/>
            <w:tcBorders>
              <w:top w:val="single" w:sz="4" w:space="0" w:color="auto"/>
              <w:bottom w:val="single" w:sz="4" w:space="0" w:color="auto"/>
            </w:tcBorders>
          </w:tcPr>
          <w:p w14:paraId="00DE5936" w14:textId="77777777" w:rsidR="00D61A39" w:rsidRPr="00C35134" w:rsidRDefault="00D61A39" w:rsidP="002B4F0A">
            <w:pPr>
              <w:rPr>
                <w:rFonts w:ascii="Segoe UI" w:hAnsi="Segoe UI" w:cs="Segoe UI"/>
                <w:szCs w:val="22"/>
              </w:rPr>
            </w:pPr>
          </w:p>
        </w:tc>
        <w:tc>
          <w:tcPr>
            <w:tcW w:w="4668" w:type="dxa"/>
            <w:tcBorders>
              <w:top w:val="single" w:sz="4" w:space="0" w:color="auto"/>
              <w:bottom w:val="single" w:sz="4" w:space="0" w:color="auto"/>
            </w:tcBorders>
          </w:tcPr>
          <w:p w14:paraId="6D110B09" w14:textId="77777777" w:rsidR="00D61A39" w:rsidRPr="00C35134" w:rsidRDefault="00D61A39" w:rsidP="002B4F0A">
            <w:pPr>
              <w:rPr>
                <w:rFonts w:ascii="Segoe UI" w:hAnsi="Segoe UI" w:cs="Segoe UI"/>
                <w:szCs w:val="22"/>
              </w:rPr>
            </w:pPr>
          </w:p>
        </w:tc>
      </w:tr>
      <w:tr w:rsidR="00D61A39" w:rsidRPr="00C35134" w14:paraId="591329AF" w14:textId="77777777" w:rsidTr="00DA5DFC">
        <w:trPr>
          <w:trHeight w:val="22"/>
        </w:trPr>
        <w:tc>
          <w:tcPr>
            <w:tcW w:w="4671" w:type="dxa"/>
            <w:tcBorders>
              <w:top w:val="single" w:sz="4" w:space="0" w:color="auto"/>
              <w:bottom w:val="single" w:sz="12" w:space="0" w:color="auto"/>
            </w:tcBorders>
          </w:tcPr>
          <w:p w14:paraId="7B96480D" w14:textId="77777777" w:rsidR="00D61A39" w:rsidRPr="00C35134" w:rsidRDefault="00D61A39" w:rsidP="002B4F0A">
            <w:pPr>
              <w:rPr>
                <w:rFonts w:ascii="Segoe UI" w:hAnsi="Segoe UI" w:cs="Segoe UI"/>
                <w:szCs w:val="22"/>
              </w:rPr>
            </w:pPr>
            <w:r w:rsidRPr="00C35134">
              <w:rPr>
                <w:rFonts w:ascii="Segoe UI" w:hAnsi="Segoe UI" w:cs="Segoe UI"/>
                <w:szCs w:val="22"/>
              </w:rPr>
              <w:t>Massnahmen:</w:t>
            </w:r>
            <w:r w:rsidRPr="00C35134">
              <w:rPr>
                <w:rFonts w:ascii="Segoe UI" w:hAnsi="Segoe UI" w:cs="Segoe UI"/>
                <w:szCs w:val="22"/>
              </w:rPr>
              <w:br/>
            </w:r>
          </w:p>
        </w:tc>
        <w:tc>
          <w:tcPr>
            <w:tcW w:w="4706" w:type="dxa"/>
            <w:tcBorders>
              <w:top w:val="single" w:sz="4" w:space="0" w:color="auto"/>
              <w:bottom w:val="single" w:sz="12" w:space="0" w:color="auto"/>
            </w:tcBorders>
          </w:tcPr>
          <w:p w14:paraId="4F571F0C" w14:textId="77777777" w:rsidR="00D61A39" w:rsidRPr="00C35134" w:rsidRDefault="00D61A39" w:rsidP="002B4F0A">
            <w:pPr>
              <w:rPr>
                <w:rFonts w:ascii="Segoe UI" w:hAnsi="Segoe UI" w:cs="Segoe UI"/>
                <w:szCs w:val="22"/>
              </w:rPr>
            </w:pPr>
          </w:p>
        </w:tc>
        <w:tc>
          <w:tcPr>
            <w:tcW w:w="4668" w:type="dxa"/>
            <w:tcBorders>
              <w:top w:val="single" w:sz="4" w:space="0" w:color="auto"/>
              <w:bottom w:val="single" w:sz="12" w:space="0" w:color="auto"/>
            </w:tcBorders>
          </w:tcPr>
          <w:p w14:paraId="5C4EE0CE" w14:textId="77777777" w:rsidR="00D61A39" w:rsidRPr="00C35134" w:rsidRDefault="00D61A39" w:rsidP="002B4F0A">
            <w:pPr>
              <w:rPr>
                <w:rFonts w:ascii="Segoe UI" w:hAnsi="Segoe UI" w:cs="Segoe UI"/>
                <w:szCs w:val="22"/>
              </w:rPr>
            </w:pPr>
          </w:p>
        </w:tc>
      </w:tr>
      <w:bookmarkEnd w:id="1"/>
    </w:tbl>
    <w:p w14:paraId="4F32F929" w14:textId="77777777" w:rsidR="00F27FB5" w:rsidRPr="003F2507" w:rsidRDefault="00F27FB5" w:rsidP="00AF6742">
      <w:pPr>
        <w:pStyle w:val="Betreff"/>
        <w:rPr>
          <w:sz w:val="16"/>
          <w:szCs w:val="16"/>
        </w:rPr>
      </w:pPr>
    </w:p>
    <w:sectPr w:rsidR="00F27FB5" w:rsidRPr="003F2507" w:rsidSect="003C4B4A">
      <w:type w:val="continuous"/>
      <w:pgSz w:w="16838" w:h="11906" w:orient="landscape"/>
      <w:pgMar w:top="1418" w:right="1134" w:bottom="1134" w:left="1701" w:header="567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04DCB4" w14:textId="77777777" w:rsidR="003D3853" w:rsidRDefault="00DF7343">
      <w:r>
        <w:separator/>
      </w:r>
    </w:p>
  </w:endnote>
  <w:endnote w:type="continuationSeparator" w:id="0">
    <w:p w14:paraId="15394D58" w14:textId="77777777" w:rsidR="003D3853" w:rsidRDefault="00DF7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buntu">
    <w:altName w:val="Arial"/>
    <w:charset w:val="00"/>
    <w:family w:val="swiss"/>
    <w:pitch w:val="variable"/>
    <w:sig w:usb0="E00002FF" w:usb1="5000205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054114" w14:textId="77777777" w:rsidR="002F2A4D" w:rsidRDefault="002F2A4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D57902" w14:textId="3FE1ECCC" w:rsidR="00001212" w:rsidRPr="003C4B4A" w:rsidRDefault="002F2A4D" w:rsidP="00776F1E">
    <w:pPr>
      <w:pStyle w:val="Fusszeile"/>
    </w:pPr>
    <w:r>
      <w:t xml:space="preserve">2016-779 / </w:t>
    </w:r>
    <w:sdt>
      <w:sdtPr>
        <w:tag w:val="FooterBold"/>
        <w:id w:val="-714121429"/>
        <w:placeholder>
          <w:docPart w:val="06D6B1CD1F9C4100A92A9CF0E280F6DC"/>
        </w:placeholder>
        <w:dataBinding w:prefixMappings="xmlns:ns='http://schemas.officeatwork.com/CustomXMLPart'" w:xpath="/ns:officeatwork/ns:FooterBold" w:storeItemID="{F142AFCC-EF89-4CB6-828A-483D7B5D2939}"/>
        <w:text w:multiLine="1"/>
      </w:sdtPr>
      <w:sdtEndPr/>
      <w:sdtContent>
        <w:proofErr w:type="spellStart"/>
        <w:r w:rsidR="003F2507" w:rsidRPr="003F2507">
          <w:t>BuF_KE_Verstehensprozess</w:t>
        </w:r>
        <w:proofErr w:type="spellEnd"/>
      </w:sdtContent>
    </w:sdt>
  </w:p>
  <w:p w14:paraId="6C901E8F" w14:textId="77777777" w:rsidR="00001212" w:rsidRPr="003C4B4A" w:rsidRDefault="00001212" w:rsidP="009D192C">
    <w:pPr>
      <w:rPr>
        <w:sz w:val="2"/>
        <w:szCs w:val="2"/>
      </w:rPr>
    </w:pPr>
  </w:p>
  <w:p w14:paraId="6FF1562C" w14:textId="77777777" w:rsidR="00001212" w:rsidRPr="003C4B4A" w:rsidRDefault="00001212">
    <w:pPr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F291FC" w14:textId="77777777" w:rsidR="002F2A4D" w:rsidRDefault="002F2A4D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B74CD" w14:textId="77777777" w:rsidR="00001212" w:rsidRDefault="00001212">
    <w:pPr>
      <w:rPr>
        <w:sz w:val="2"/>
      </w:rPr>
    </w:pPr>
  </w:p>
  <w:p w14:paraId="066C8E9B" w14:textId="77777777" w:rsidR="00001212" w:rsidRDefault="00001212">
    <w:pPr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92B864" w14:textId="286743B8" w:rsidR="00001212" w:rsidRPr="00D606DF" w:rsidRDefault="00DF7343">
    <w:pPr>
      <w:rPr>
        <w:lang w:val="en-US"/>
      </w:rPr>
    </w:pPr>
    <w:r>
      <w:fldChar w:fldCharType="begin"/>
    </w:r>
    <w:r w:rsidRPr="00D606DF">
      <w:rPr>
        <w:lang w:val="en-US"/>
      </w:rPr>
      <w:instrText xml:space="preserve"> if </w:instrText>
    </w:r>
    <w:r>
      <w:fldChar w:fldCharType="begin"/>
    </w:r>
    <w:r w:rsidRPr="00D606DF">
      <w:rPr>
        <w:lang w:val="en-US"/>
      </w:rPr>
      <w:instrText xml:space="preserve"> DOCPROPERTY "Outputprofile.Internal.Draft"\*CHARFORMAT \&lt;OawJumpToField value=0/&gt;</w:instrText>
    </w:r>
    <w:r>
      <w:fldChar w:fldCharType="separate"/>
    </w:r>
    <w:r>
      <w:rPr>
        <w:b/>
      </w:rPr>
      <w:instrText>Error! Unknown document property name.</w:instrText>
    </w:r>
    <w:r>
      <w:fldChar w:fldCharType="end"/>
    </w:r>
    <w:r w:rsidRPr="00D606DF">
      <w:rPr>
        <w:lang w:val="en-US"/>
      </w:rPr>
      <w:instrText xml:space="preserve"> = "" "" "</w:instrText>
    </w:r>
    <w:r>
      <w:fldChar w:fldCharType="begin"/>
    </w:r>
    <w:r>
      <w:instrText xml:space="preserve"> DATE  \@ "dd.MM.yyyy, HH:mm:ss"  \* CHARFORMAT \&lt;OawJumpToField value=0/&gt;</w:instrText>
    </w:r>
    <w:r>
      <w:fldChar w:fldCharType="separate"/>
    </w:r>
    <w:r w:rsidR="002F2A4D">
      <w:rPr>
        <w:noProof/>
      </w:rPr>
      <w:instrText>13.08.2025, 16:09:01</w:instrText>
    </w:r>
    <w:r>
      <w:fldChar w:fldCharType="end"/>
    </w:r>
    <w:r w:rsidRPr="00D606DF">
      <w:rPr>
        <w:lang w:val="en-US"/>
      </w:rPr>
      <w:instrText xml:space="preserve">, </w:instrText>
    </w:r>
    <w:r>
      <w:fldChar w:fldCharType="begin"/>
    </w:r>
    <w:r w:rsidRPr="00D606DF">
      <w:rPr>
        <w:lang w:val="en-US"/>
      </w:rPr>
      <w:instrText xml:space="preserve"> FILENAME  \p  \* MERGEFORMAT </w:instrText>
    </w:r>
    <w:r>
      <w:fldChar w:fldCharType="end"/>
    </w:r>
    <w:r w:rsidRPr="00D606DF">
      <w:rPr>
        <w:lang w:val="en-US"/>
      </w:rPr>
      <w:instrText>" \&lt;OawJumpToField value=0/&gt;</w:instrText>
    </w:r>
    <w:r>
      <w:fldChar w:fldCharType="separate"/>
    </w:r>
    <w:r w:rsidR="002F2A4D">
      <w:rPr>
        <w:noProof/>
      </w:rPr>
      <w:t>13.08.2025, 16:09:01</w:t>
    </w:r>
    <w:r w:rsidR="002F2A4D" w:rsidRPr="00D606DF">
      <w:rPr>
        <w:noProof/>
        <w:lang w:val="en-US"/>
      </w:rPr>
      <w:t xml:space="preserve">, </w:t>
    </w:r>
    <w:r>
      <w:fldChar w:fldCharType="end"/>
    </w:r>
    <w:r>
      <w:fldChar w:fldCharType="begin"/>
    </w:r>
    <w:r w:rsidRPr="00D606DF">
      <w:rPr>
        <w:lang w:val="en-US"/>
      </w:rPr>
      <w:instrText xml:space="preserve"> if </w:instrText>
    </w:r>
    <w:r>
      <w:fldChar w:fldCharType="begin"/>
    </w:r>
    <w:r w:rsidRPr="00D606DF">
      <w:rPr>
        <w:lang w:val="en-US"/>
      </w:rPr>
      <w:instrText xml:space="preserve"> DOCPROPERTY "Outputprofile.Internal.Original"\*CHARFORMAT \&lt;OawJumpToField value=0/&gt;</w:instrText>
    </w:r>
    <w:r>
      <w:fldChar w:fldCharType="separate"/>
    </w:r>
    <w:r>
      <w:rPr>
        <w:b/>
      </w:rPr>
      <w:instrText>Error! Unknown document property name.</w:instrText>
    </w:r>
    <w:r>
      <w:fldChar w:fldCharType="end"/>
    </w:r>
    <w:r w:rsidRPr="00D606DF">
      <w:rPr>
        <w:lang w:val="en-US"/>
      </w:rPr>
      <w:instrText xml:space="preserve"> = "" "" "</w:instrText>
    </w:r>
    <w:r>
      <w:fldChar w:fldCharType="begin"/>
    </w:r>
    <w:r>
      <w:instrText xml:space="preserve"> DATE  \@ "dd.MM.yyyy"  \* CHARFORMAT \&lt;OawJumpToField value=0/&gt;</w:instrText>
    </w:r>
    <w:r>
      <w:fldChar w:fldCharType="separate"/>
    </w:r>
    <w:r w:rsidR="002F2A4D">
      <w:rPr>
        <w:noProof/>
      </w:rPr>
      <w:instrText>13.08.2025</w:instrText>
    </w:r>
    <w:r>
      <w:fldChar w:fldCharType="end"/>
    </w:r>
    <w:r w:rsidRPr="00D606DF">
      <w:rPr>
        <w:lang w:val="en-US"/>
      </w:rPr>
      <w:instrText xml:space="preserve">, </w:instrText>
    </w:r>
    <w:r>
      <w:fldChar w:fldCharType="begin"/>
    </w:r>
    <w:r w:rsidRPr="00D606DF">
      <w:rPr>
        <w:lang w:val="en-US"/>
      </w:rPr>
      <w:instrText xml:space="preserve"> FILENAME  \p  \* MERGEFORMAT </w:instrText>
    </w:r>
    <w:r>
      <w:fldChar w:fldCharType="end"/>
    </w:r>
    <w:r w:rsidRPr="00D606DF">
      <w:rPr>
        <w:lang w:val="en-US"/>
      </w:rPr>
      <w:instrText>" \&lt;OawJumpToField value=0/&gt;</w:instrText>
    </w:r>
    <w:r>
      <w:fldChar w:fldCharType="separate"/>
    </w:r>
    <w:r w:rsidR="002F2A4D">
      <w:rPr>
        <w:noProof/>
      </w:rPr>
      <w:t>13.08.2025</w:t>
    </w:r>
    <w:r w:rsidR="002F2A4D" w:rsidRPr="00D606DF">
      <w:rPr>
        <w:noProof/>
        <w:lang w:val="en-US"/>
      </w:rPr>
      <w:t xml:space="preserve">, 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9807C7" w14:textId="77777777" w:rsidR="003D3853" w:rsidRDefault="00DF7343">
      <w:r>
        <w:separator/>
      </w:r>
    </w:p>
  </w:footnote>
  <w:footnote w:type="continuationSeparator" w:id="0">
    <w:p w14:paraId="224ACE18" w14:textId="77777777" w:rsidR="003D3853" w:rsidRDefault="00DF73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978E37" w14:textId="77777777" w:rsidR="002F2A4D" w:rsidRDefault="002F2A4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7A8BA4" w14:textId="77777777" w:rsidR="00001212" w:rsidRPr="003C4B4A" w:rsidRDefault="00DF7343" w:rsidP="003C4B4A">
    <w:pPr>
      <w:tabs>
        <w:tab w:val="left" w:pos="1152"/>
      </w:tabs>
    </w:pPr>
    <w:r w:rsidRPr="003C4B4A">
      <w:rPr>
        <w:noProof/>
      </w:rPr>
      <w:drawing>
        <wp:anchor distT="0" distB="0" distL="114300" distR="114300" simplePos="0" relativeHeight="251659264" behindDoc="1" locked="1" layoutInCell="1" allowOverlap="1" wp14:anchorId="60FDBA7F" wp14:editId="00E8757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259840"/>
          <wp:effectExtent l="0" t="0" r="0" b="0"/>
          <wp:wrapNone/>
          <wp:docPr id="32" name="7401f677-c251-4088-9615-527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259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C4B4A">
      <w:t> </w:t>
    </w:r>
  </w:p>
  <w:p w14:paraId="2D4BF509" w14:textId="77777777" w:rsidR="00001212" w:rsidRPr="003C4B4A" w:rsidRDefault="00DF7343" w:rsidP="009D192C">
    <w:r w:rsidRPr="003C4B4A">
      <w:rPr>
        <w:noProof/>
      </w:rPr>
      <w:drawing>
        <wp:anchor distT="0" distB="0" distL="114300" distR="114300" simplePos="0" relativeHeight="251658240" behindDoc="1" locked="1" layoutInCell="1" hidden="1" allowOverlap="1" wp14:anchorId="70EF8CE7" wp14:editId="30FD73FB">
          <wp:simplePos x="0" y="0"/>
          <wp:positionH relativeFrom="margin">
            <wp:posOffset>7606665</wp:posOffset>
          </wp:positionH>
          <wp:positionV relativeFrom="paragraph">
            <wp:posOffset>-450850</wp:posOffset>
          </wp:positionV>
          <wp:extent cx="1619250" cy="1016000"/>
          <wp:effectExtent l="0" t="0" r="0" b="0"/>
          <wp:wrapNone/>
          <wp:docPr id="33" name="4351c257-1a39-473f-b219-95b6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378236" name="4351c257-1a39-473f-b219-95b6" hidden="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250" cy="1016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C4B4A">
      <w:t> </w:t>
    </w:r>
  </w:p>
  <w:p w14:paraId="560427AB" w14:textId="77777777" w:rsidR="00001212" w:rsidRPr="003C4B4A" w:rsidRDefault="00DF7343" w:rsidP="009D192C">
    <w:pPr>
      <w:rPr>
        <w:color w:val="000000"/>
        <w:sz w:val="2"/>
        <w:szCs w:val="2"/>
      </w:rPr>
    </w:pPr>
    <w:r w:rsidRPr="003C4B4A">
      <w:t> 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3FC5D3" w14:textId="77777777" w:rsidR="002F2A4D" w:rsidRDefault="002F2A4D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FC555D" w14:textId="77777777" w:rsidR="00001212" w:rsidRPr="0051144A" w:rsidRDefault="00001212" w:rsidP="009D192C">
    <w:pPr>
      <w:rPr>
        <w:sz w:val="2"/>
        <w:szCs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B187A2" w14:textId="77777777" w:rsidR="00001212" w:rsidRDefault="00001212">
    <w:pPr>
      <w:spacing w:line="20" w:lineRule="exact"/>
      <w:rPr>
        <w:sz w:val="2"/>
        <w:szCs w:val="2"/>
      </w:rPr>
    </w:pPr>
  </w:p>
  <w:p w14:paraId="14AD3FB3" w14:textId="77777777" w:rsidR="00001212" w:rsidRPr="00473DA5" w:rsidRDefault="00DF7343">
    <w:pPr>
      <w:rPr>
        <w:color w:val="000000"/>
        <w:sz w:val="2"/>
        <w:szCs w:val="2"/>
      </w:rPr>
    </w:pPr>
    <w:r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1E5AA32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85CA8A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2E025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74CD6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DDAB7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F68A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C94EA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1425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D6889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99434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22125D"/>
    <w:multiLevelType w:val="multilevel"/>
    <w:tmpl w:val="63785862"/>
    <w:lvl w:ilvl="0">
      <w:start w:val="1"/>
      <w:numFmt w:val="bullet"/>
      <w:pStyle w:val="ListWithCheckboxes"/>
      <w:lvlText w:val="□"/>
      <w:lvlJc w:val="left"/>
      <w:pPr>
        <w:ind w:left="360" w:hanging="360"/>
      </w:pPr>
      <w:rPr>
        <w:rFonts w:ascii="Arial" w:hAnsi="Arial" w:hint="default"/>
        <w:color w:val="auto"/>
        <w:sz w:val="22"/>
      </w:rPr>
    </w:lvl>
    <w:lvl w:ilvl="1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color w:val="auto"/>
        <w:sz w:val="22"/>
      </w:rPr>
    </w:lvl>
    <w:lvl w:ilvl="2">
      <w:start w:val="1"/>
      <w:numFmt w:val="bullet"/>
      <w:lvlText w:val="□"/>
      <w:lvlJc w:val="left"/>
      <w:pPr>
        <w:ind w:left="1080" w:hanging="360"/>
      </w:pPr>
      <w:rPr>
        <w:rFonts w:ascii="Arial" w:hAnsi="Arial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440" w:hanging="360"/>
      </w:pPr>
      <w:rPr>
        <w:rFonts w:ascii="Arial" w:hAnsi="Arial" w:hint="default"/>
        <w:color w:val="auto"/>
        <w:sz w:val="22"/>
      </w:rPr>
    </w:lvl>
    <w:lvl w:ilvl="4">
      <w:start w:val="1"/>
      <w:numFmt w:val="bullet"/>
      <w:lvlText w:val="□"/>
      <w:lvlJc w:val="left"/>
      <w:pPr>
        <w:ind w:left="1800" w:hanging="360"/>
      </w:pPr>
      <w:rPr>
        <w:rFonts w:ascii="Arial" w:hAnsi="Arial" w:hint="default"/>
        <w:color w:val="auto"/>
        <w:sz w:val="22"/>
      </w:rPr>
    </w:lvl>
    <w:lvl w:ilvl="5">
      <w:start w:val="1"/>
      <w:numFmt w:val="bullet"/>
      <w:lvlText w:val="□"/>
      <w:lvlJc w:val="left"/>
      <w:pPr>
        <w:ind w:left="2160" w:hanging="360"/>
      </w:pPr>
      <w:rPr>
        <w:rFonts w:ascii="Arial" w:hAnsi="Arial" w:hint="default"/>
        <w:color w:val="auto"/>
        <w:sz w:val="22"/>
      </w:rPr>
    </w:lvl>
    <w:lvl w:ilvl="6">
      <w:start w:val="1"/>
      <w:numFmt w:val="bullet"/>
      <w:lvlText w:val="□"/>
      <w:lvlJc w:val="left"/>
      <w:pPr>
        <w:ind w:left="2520" w:hanging="360"/>
      </w:pPr>
      <w:rPr>
        <w:rFonts w:ascii="Arial" w:hAnsi="Arial" w:hint="default"/>
        <w:color w:val="auto"/>
        <w:sz w:val="22"/>
      </w:rPr>
    </w:lvl>
    <w:lvl w:ilvl="7">
      <w:start w:val="1"/>
      <w:numFmt w:val="bullet"/>
      <w:lvlText w:val="□"/>
      <w:lvlJc w:val="left"/>
      <w:pPr>
        <w:ind w:left="2880" w:hanging="360"/>
      </w:pPr>
      <w:rPr>
        <w:rFonts w:ascii="Arial" w:hAnsi="Arial" w:hint="default"/>
        <w:color w:val="auto"/>
        <w:sz w:val="22"/>
      </w:rPr>
    </w:lvl>
    <w:lvl w:ilvl="8">
      <w:start w:val="1"/>
      <w:numFmt w:val="bullet"/>
      <w:lvlText w:val="□"/>
      <w:lvlJc w:val="left"/>
      <w:pPr>
        <w:ind w:left="3240" w:hanging="360"/>
      </w:pPr>
      <w:rPr>
        <w:rFonts w:ascii="Arial" w:hAnsi="Arial" w:hint="default"/>
        <w:color w:val="auto"/>
        <w:sz w:val="22"/>
      </w:rPr>
    </w:lvl>
  </w:abstractNum>
  <w:abstractNum w:abstractNumId="11" w15:restartNumberingAfterBreak="0">
    <w:nsid w:val="2B436004"/>
    <w:multiLevelType w:val="multilevel"/>
    <w:tmpl w:val="7D28F6D0"/>
    <w:lvl w:ilvl="0">
      <w:start w:val="1"/>
      <w:numFmt w:val="decimal"/>
      <w:pStyle w:val="ListLevelsWithNumbers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</w:lvl>
  </w:abstractNum>
  <w:abstractNum w:abstractNumId="12" w15:restartNumberingAfterBreak="0">
    <w:nsid w:val="3A05210B"/>
    <w:multiLevelType w:val="multilevel"/>
    <w:tmpl w:val="AD2ACB22"/>
    <w:lvl w:ilvl="0">
      <w:start w:val="1"/>
      <w:numFmt w:val="lowerLetter"/>
      <w:pStyle w:val="ListWithLetters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Restart w:val="0"/>
      <w:lvlText w:val="%2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lowerLetter"/>
      <w:lvlRestart w:val="0"/>
      <w:lvlText w:val="%3.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3">
      <w:start w:val="1"/>
      <w:numFmt w:val="lowerLetter"/>
      <w:lvlRestart w:val="0"/>
      <w:lvlText w:val="%4.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4">
      <w:start w:val="1"/>
      <w:numFmt w:val="lowerLetter"/>
      <w:lvlRestart w:val="0"/>
      <w:lvlText w:val="%5.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5">
      <w:start w:val="1"/>
      <w:numFmt w:val="lowerLetter"/>
      <w:lvlRestart w:val="0"/>
      <w:lvlText w:val="%6."/>
      <w:lvlJc w:val="left"/>
      <w:pPr>
        <w:tabs>
          <w:tab w:val="num" w:pos="2552"/>
        </w:tabs>
        <w:ind w:left="2552" w:hanging="426"/>
      </w:pPr>
      <w:rPr>
        <w:rFonts w:hint="default"/>
      </w:rPr>
    </w:lvl>
    <w:lvl w:ilvl="6">
      <w:start w:val="1"/>
      <w:numFmt w:val="lowerLetter"/>
      <w:lvlRestart w:val="0"/>
      <w:lvlText w:val="%7.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7">
      <w:start w:val="1"/>
      <w:numFmt w:val="lowerLetter"/>
      <w:lvlRestart w:val="0"/>
      <w:lvlText w:val="%8."/>
      <w:lvlJc w:val="left"/>
      <w:pPr>
        <w:tabs>
          <w:tab w:val="num" w:pos="3402"/>
        </w:tabs>
        <w:ind w:left="3402" w:hanging="425"/>
      </w:pPr>
      <w:rPr>
        <w:rFonts w:hint="default"/>
      </w:rPr>
    </w:lvl>
    <w:lvl w:ilvl="8">
      <w:start w:val="1"/>
      <w:numFmt w:val="lowerLetter"/>
      <w:lvlRestart w:val="0"/>
      <w:lvlText w:val="%9."/>
      <w:lvlJc w:val="left"/>
      <w:pPr>
        <w:tabs>
          <w:tab w:val="num" w:pos="3827"/>
        </w:tabs>
        <w:ind w:left="3827" w:hanging="425"/>
      </w:pPr>
      <w:rPr>
        <w:rFonts w:hint="default"/>
      </w:rPr>
    </w:lvl>
  </w:abstractNum>
  <w:abstractNum w:abstractNumId="13" w15:restartNumberingAfterBreak="0">
    <w:nsid w:val="3BAA2F24"/>
    <w:multiLevelType w:val="hybridMultilevel"/>
    <w:tmpl w:val="CA9C5874"/>
    <w:lvl w:ilvl="0" w:tplc="99F4ABBA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plc="A7F0573C" w:tentative="1">
      <w:start w:val="1"/>
      <w:numFmt w:val="lowerLetter"/>
      <w:lvlText w:val="%2."/>
      <w:lvlJc w:val="left"/>
      <w:pPr>
        <w:ind w:left="1440" w:hanging="360"/>
      </w:pPr>
    </w:lvl>
    <w:lvl w:ilvl="2" w:tplc="15A6D9CC" w:tentative="1">
      <w:start w:val="1"/>
      <w:numFmt w:val="lowerRoman"/>
      <w:lvlText w:val="%3."/>
      <w:lvlJc w:val="right"/>
      <w:pPr>
        <w:ind w:left="2160" w:hanging="180"/>
      </w:pPr>
    </w:lvl>
    <w:lvl w:ilvl="3" w:tplc="0E6A370A" w:tentative="1">
      <w:start w:val="1"/>
      <w:numFmt w:val="decimal"/>
      <w:lvlText w:val="%4."/>
      <w:lvlJc w:val="left"/>
      <w:pPr>
        <w:ind w:left="2880" w:hanging="360"/>
      </w:pPr>
    </w:lvl>
    <w:lvl w:ilvl="4" w:tplc="EA5EBED0" w:tentative="1">
      <w:start w:val="1"/>
      <w:numFmt w:val="lowerLetter"/>
      <w:lvlText w:val="%5."/>
      <w:lvlJc w:val="left"/>
      <w:pPr>
        <w:ind w:left="3600" w:hanging="360"/>
      </w:pPr>
    </w:lvl>
    <w:lvl w:ilvl="5" w:tplc="DDAA4ACC" w:tentative="1">
      <w:start w:val="1"/>
      <w:numFmt w:val="lowerRoman"/>
      <w:lvlText w:val="%6."/>
      <w:lvlJc w:val="right"/>
      <w:pPr>
        <w:ind w:left="4320" w:hanging="180"/>
      </w:pPr>
    </w:lvl>
    <w:lvl w:ilvl="6" w:tplc="FD8A5D08" w:tentative="1">
      <w:start w:val="1"/>
      <w:numFmt w:val="decimal"/>
      <w:lvlText w:val="%7."/>
      <w:lvlJc w:val="left"/>
      <w:pPr>
        <w:ind w:left="5040" w:hanging="360"/>
      </w:pPr>
    </w:lvl>
    <w:lvl w:ilvl="7" w:tplc="519E6BEE" w:tentative="1">
      <w:start w:val="1"/>
      <w:numFmt w:val="lowerLetter"/>
      <w:lvlText w:val="%8."/>
      <w:lvlJc w:val="left"/>
      <w:pPr>
        <w:ind w:left="5760" w:hanging="360"/>
      </w:pPr>
    </w:lvl>
    <w:lvl w:ilvl="8" w:tplc="EF064B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122A9B"/>
    <w:multiLevelType w:val="multilevel"/>
    <w:tmpl w:val="B91629D6"/>
    <w:lvl w:ilvl="0">
      <w:start w:val="1"/>
      <w:numFmt w:val="bullet"/>
      <w:pStyle w:val="ListWithSymbols"/>
      <w:lvlText w:val="–"/>
      <w:lvlJc w:val="left"/>
      <w:pPr>
        <w:ind w:left="360" w:hanging="360"/>
      </w:pPr>
      <w:rPr>
        <w:rFonts w:ascii="Ubuntu" w:hAnsi="Ubuntu" w:hint="default"/>
      </w:rPr>
    </w:lvl>
    <w:lvl w:ilvl="1">
      <w:start w:val="1"/>
      <w:numFmt w:val="bullet"/>
      <w:lvlText w:val="-"/>
      <w:lvlJc w:val="left"/>
      <w:pPr>
        <w:tabs>
          <w:tab w:val="num" w:pos="851"/>
        </w:tabs>
        <w:ind w:left="851" w:hanging="426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tabs>
          <w:tab w:val="num" w:pos="1276"/>
        </w:tabs>
        <w:ind w:left="1276" w:hanging="425"/>
      </w:pPr>
      <w:rPr>
        <w:rFonts w:ascii="Arial" w:hAnsi="Arial" w:hint="default"/>
      </w:rPr>
    </w:lvl>
    <w:lvl w:ilvl="3">
      <w:start w:val="1"/>
      <w:numFmt w:val="bullet"/>
      <w:lvlText w:val="-"/>
      <w:lvlJc w:val="left"/>
      <w:pPr>
        <w:tabs>
          <w:tab w:val="num" w:pos="1701"/>
        </w:tabs>
        <w:ind w:left="1701" w:hanging="425"/>
      </w:pPr>
      <w:rPr>
        <w:rFonts w:ascii="Arial" w:hAnsi="Arial" w:hint="default"/>
      </w:rPr>
    </w:lvl>
    <w:lvl w:ilvl="4">
      <w:start w:val="1"/>
      <w:numFmt w:val="bullet"/>
      <w:lvlText w:val="-"/>
      <w:lvlJc w:val="left"/>
      <w:pPr>
        <w:tabs>
          <w:tab w:val="num" w:pos="2126"/>
        </w:tabs>
        <w:ind w:left="2126" w:hanging="425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2552"/>
        </w:tabs>
        <w:ind w:left="2552" w:hanging="426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2977"/>
        </w:tabs>
        <w:ind w:left="2977" w:hanging="425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3402"/>
        </w:tabs>
        <w:ind w:left="3402" w:hanging="425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3827"/>
        </w:tabs>
        <w:ind w:left="3827" w:hanging="425"/>
      </w:pPr>
      <w:rPr>
        <w:rFonts w:ascii="Arial" w:hAnsi="Arial" w:hint="default"/>
      </w:rPr>
    </w:lvl>
  </w:abstractNum>
  <w:abstractNum w:abstractNumId="15" w15:restartNumberingAfterBreak="0">
    <w:nsid w:val="4320697C"/>
    <w:multiLevelType w:val="multilevel"/>
    <w:tmpl w:val="2BEEAF4C"/>
    <w:lvl w:ilvl="0">
      <w:start w:val="1"/>
      <w:numFmt w:val="decimal"/>
      <w:pStyle w:val="berschrif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erschrift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erschrift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berschrift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berschrift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berschrift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berschrift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berschrift9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43A84525"/>
    <w:multiLevelType w:val="hybridMultilevel"/>
    <w:tmpl w:val="6C9E5594"/>
    <w:lvl w:ilvl="0" w:tplc="20329E6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97B2F820" w:tentative="1">
      <w:start w:val="1"/>
      <w:numFmt w:val="lowerLetter"/>
      <w:lvlText w:val="%2."/>
      <w:lvlJc w:val="left"/>
      <w:pPr>
        <w:ind w:left="1440" w:hanging="360"/>
      </w:pPr>
    </w:lvl>
    <w:lvl w:ilvl="2" w:tplc="69C88D70" w:tentative="1">
      <w:start w:val="1"/>
      <w:numFmt w:val="lowerRoman"/>
      <w:lvlText w:val="%3."/>
      <w:lvlJc w:val="right"/>
      <w:pPr>
        <w:ind w:left="2160" w:hanging="180"/>
      </w:pPr>
    </w:lvl>
    <w:lvl w:ilvl="3" w:tplc="9ADEC1F2" w:tentative="1">
      <w:start w:val="1"/>
      <w:numFmt w:val="decimal"/>
      <w:lvlText w:val="%4."/>
      <w:lvlJc w:val="left"/>
      <w:pPr>
        <w:ind w:left="2880" w:hanging="360"/>
      </w:pPr>
    </w:lvl>
    <w:lvl w:ilvl="4" w:tplc="E3A01370" w:tentative="1">
      <w:start w:val="1"/>
      <w:numFmt w:val="lowerLetter"/>
      <w:lvlText w:val="%5."/>
      <w:lvlJc w:val="left"/>
      <w:pPr>
        <w:ind w:left="3600" w:hanging="360"/>
      </w:pPr>
    </w:lvl>
    <w:lvl w:ilvl="5" w:tplc="F4A05BE0" w:tentative="1">
      <w:start w:val="1"/>
      <w:numFmt w:val="lowerRoman"/>
      <w:lvlText w:val="%6."/>
      <w:lvlJc w:val="right"/>
      <w:pPr>
        <w:ind w:left="4320" w:hanging="180"/>
      </w:pPr>
    </w:lvl>
    <w:lvl w:ilvl="6" w:tplc="080E5716" w:tentative="1">
      <w:start w:val="1"/>
      <w:numFmt w:val="decimal"/>
      <w:lvlText w:val="%7."/>
      <w:lvlJc w:val="left"/>
      <w:pPr>
        <w:ind w:left="5040" w:hanging="360"/>
      </w:pPr>
    </w:lvl>
    <w:lvl w:ilvl="7" w:tplc="7B5E64FA" w:tentative="1">
      <w:start w:val="1"/>
      <w:numFmt w:val="lowerLetter"/>
      <w:lvlText w:val="%8."/>
      <w:lvlJc w:val="left"/>
      <w:pPr>
        <w:ind w:left="5760" w:hanging="360"/>
      </w:pPr>
    </w:lvl>
    <w:lvl w:ilvl="8" w:tplc="45E275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A96E60"/>
    <w:multiLevelType w:val="multilevel"/>
    <w:tmpl w:val="8F5680D0"/>
    <w:lvl w:ilvl="0">
      <w:start w:val="1"/>
      <w:numFmt w:val="decimal"/>
      <w:pStyle w:val="ListWithNumbers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709"/>
      </w:pPr>
    </w:lvl>
    <w:lvl w:ilvl="3">
      <w:start w:val="1"/>
      <w:numFmt w:val="decimal"/>
      <w:lvlText w:val="%1.%2.%3.%4."/>
      <w:lvlJc w:val="left"/>
      <w:pPr>
        <w:tabs>
          <w:tab w:val="num" w:pos="2552"/>
        </w:tabs>
        <w:ind w:left="2552" w:hanging="851"/>
      </w:pPr>
    </w:lvl>
    <w:lvl w:ilvl="4">
      <w:start w:val="1"/>
      <w:numFmt w:val="decimal"/>
      <w:lvlText w:val="%1.%2.%3.%4.%5."/>
      <w:lvlJc w:val="left"/>
      <w:pPr>
        <w:tabs>
          <w:tab w:val="num" w:pos="3544"/>
        </w:tabs>
        <w:ind w:left="3544" w:hanging="9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88885328">
    <w:abstractNumId w:val="14"/>
  </w:num>
  <w:num w:numId="2" w16cid:durableId="9332043">
    <w:abstractNumId w:val="12"/>
  </w:num>
  <w:num w:numId="3" w16cid:durableId="1079987809">
    <w:abstractNumId w:val="15"/>
  </w:num>
  <w:num w:numId="4" w16cid:durableId="2096245014">
    <w:abstractNumId w:val="16"/>
  </w:num>
  <w:num w:numId="5" w16cid:durableId="530723144">
    <w:abstractNumId w:val="13"/>
  </w:num>
  <w:num w:numId="6" w16cid:durableId="391119482">
    <w:abstractNumId w:val="10"/>
  </w:num>
  <w:num w:numId="7" w16cid:durableId="177177674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8417276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09381145">
    <w:abstractNumId w:val="9"/>
  </w:num>
  <w:num w:numId="10" w16cid:durableId="1470977439">
    <w:abstractNumId w:val="7"/>
  </w:num>
  <w:num w:numId="11" w16cid:durableId="1553694090">
    <w:abstractNumId w:val="6"/>
  </w:num>
  <w:num w:numId="12" w16cid:durableId="1445614239">
    <w:abstractNumId w:val="5"/>
  </w:num>
  <w:num w:numId="13" w16cid:durableId="296498342">
    <w:abstractNumId w:val="4"/>
  </w:num>
  <w:num w:numId="14" w16cid:durableId="483133366">
    <w:abstractNumId w:val="8"/>
  </w:num>
  <w:num w:numId="15" w16cid:durableId="1991203985">
    <w:abstractNumId w:val="3"/>
  </w:num>
  <w:num w:numId="16" w16cid:durableId="698119309">
    <w:abstractNumId w:val="2"/>
  </w:num>
  <w:num w:numId="17" w16cid:durableId="127671089">
    <w:abstractNumId w:val="1"/>
  </w:num>
  <w:num w:numId="18" w16cid:durableId="1660840415">
    <w:abstractNumId w:val="0"/>
  </w:num>
  <w:num w:numId="19" w16cid:durableId="16715933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proofState w:spelling="clean" w:grammar="clean"/>
  <w:attachedTemplate r:id="rId1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oNotTrackMoves/>
  <w:documentProtection w:edit="forms" w:enforcement="1" w:cryptProviderType="rsaAES" w:cryptAlgorithmClass="hash" w:cryptAlgorithmType="typeAny" w:cryptAlgorithmSid="14" w:cryptSpinCount="100000" w:hash="+wyrlNAdhnf9cl/TcLgHtKzUwvtbi0U7+poxRquXk1Kxyyb96aN/lxtSBY5p5AwERCg9yj++QCwZufsbTZPhng==" w:salt="KwQnDPL+RjnFanfyoOwGYA=="/>
  <w:defaultTabStop w:val="720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ate.Format.Long" w:val="18. 02. 2020"/>
    <w:docVar w:name="Date.Format.Long.dateValue" w:val="39869"/>
    <w:docVar w:name="DocumentDate" w:val="18. 02. 2020"/>
    <w:docVar w:name="DocumentDate.dateValue" w:val="38047"/>
    <w:docVar w:name="MetaTool_officeatwork" w:val="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"/>
    <w:docVar w:name="OawAttachedTemplate" w:val="02_Allg-Dokumente quer.ows"/>
    <w:docVar w:name="OawBuiltInDocProps" w:val="&lt;OawBuiltInDocProps&gt;&lt;default profileUID=&quot;0&quot;&gt;&lt;word&gt;&lt;keywords&gt;&lt;/keywords&gt;&lt;comments&gt;&lt;/comments&gt;&lt;fileName&gt;&lt;/fileName&gt;&lt;defaultPath&gt;&lt;/defaultPath&gt;&lt;hyperlinkBase&gt;&lt;/hyperlinkBase&gt;&lt;contentType&gt;&lt;/contentType&gt;&lt;manager&gt;&lt;value type=&quot;OawDocProperty&quot; name=&quot;Contactperson.Name&quot;&gt;&lt;separator text=&quot;&quot;&gt;&lt;/separator&gt;&lt;format text=&quot;&quot;&gt;&lt;/format&gt;&lt;/value&gt;&lt;/manager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Departement&quot;&gt;&lt;separator text=&quot;&quot;&gt;&lt;/separator&gt;&lt;format text=&quot;&quot;&gt;&lt;/format&gt;&lt;/value&gt;&lt;/company&gt;&lt;/word&gt;&lt;PDF&gt;&lt;keywords&gt;&lt;/keywords&gt;&lt;comments&gt;&lt;/comments&gt;&lt;fileName&gt;&lt;/fileName&gt;&lt;defaultPath&gt;&lt;/defaultPath&gt;&lt;hyperlinkBase&gt;&lt;/hyperlinkBase&gt;&lt;contentType&gt;&lt;/contentType&gt;&lt;manager&gt;&lt;value type=&quot;OawDocProperty&quot; name=&quot;Contactperson.Name&quot;&gt;&lt;separator text=&quot;&quot;&gt;&lt;/separator&gt;&lt;format text=&quot;&quot;&gt;&lt;/format&gt;&lt;/value&gt;&lt;/manager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Departement&quot;&gt;&lt;separator text=&quot;&quot;&gt;&lt;/separator&gt;&lt;format text=&quot;&quot;&gt;&lt;/format&gt;&lt;/value&gt;&lt;/company&gt;&lt;/PDF&gt;&lt;/default&gt;&lt;/OawBuiltInDocProps&gt;_x000d_"/>
    <w:docVar w:name="OawCreatedWithOfficeatworkVersion" w:val=" (4.15.1.8951)"/>
    <w:docVar w:name="OawCreatedWithProjectID" w:val="luchmaster"/>
    <w:docVar w:name="OawCreatedWithProjectVersion" w:val="305"/>
    <w:docVar w:name="oawDefinitionTmpl" w:val="&lt;document&gt;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1&quot; sameAsDefault=&quot;-1&quot;&gt;&lt;/profile&gt;&lt;profile type=&quot;save&quot; UID=&quot;2003112513571987705547&quot; sameAsDefault=&quot;-1&quot;&gt;&lt;/profile&gt;&lt;/OawDocProperty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9_&lt;OawDocProperty name=&quot;Doc.Dat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ate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DocProperty name=&quot;Organisation.Country&quot;&gt;&lt;profile type=&quot;default&quot; UID=&quot;&quot; sameAsDefault=&quot;0&quot;&gt;&lt;/profile&gt;&lt;/OawDocProperty&gt;_x000d__x0009_&lt;OawDocProperty name=&quot;Doc.Pag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&quot;/&gt;&lt;/type&gt;&lt;/profile&gt;&lt;/OawDocProperty&gt;_x000d__x0009_&lt;OawDocProperty name=&quot;Doc.of&quot;&gt;&lt;profile type=&quot;default&quot; UID=&quot;&quot; sameAsDefault=&quot;0&quot;&gt;&lt;documentProperty UID=&quot;2003060614150123456789&quot; dataSourceUID=&quot;2003060614150123456789&quot;/&gt;&lt;type type=&quot;OawLanguage&quot;&gt;&lt;OawLanguage UID=&quot;Doc.of&quot;/&gt;&lt;/type&gt;&lt;/profile&gt;&lt;/OawDocProperty&gt;_x000d__x0009_&lt;OawDocProperty name=&quot;Outputprofile.External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0071914505949584758&quot; sameAsDefault=&quot;-1&quot;&gt;&lt;/profile&gt;&lt;profile type=&quot;print&quot; UID=&quot;2010071914543648299648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print&quot; UID=&quot;2006120711380151760646&quot; sameAsDefault=&quot;-1&quot;&gt;&lt;/profile&gt;&lt;profile type=&quot;send&quot; UID=&quot;2003010711200895123470110&quot; sameAsDefault=&quot;-1&quot;&gt;&lt;/profile&gt;&lt;profile type=&quot;send&quot; UID=&quot;2006120514175878093883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send&quot; UID=&quot;2006121210395821292110&quot; sameAsDefault=&quot;-1&quot;&gt;&lt;/profile&gt;&lt;profile type=&quot;save&quot; UID=&quot;2004062216425255253277&quot; sameAsDefault=&quot;-1&quot;&gt;&lt;/profile&gt;&lt;profile type=&quot;save&quot; UID=&quot;2006120514401556040061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save&quot; UID=&quot;2006121210441235887611&quot; sameAsDefault=&quot;-1&quot;&gt;&lt;/profile&gt;&lt;profile type=&quot;print&quot; UID=&quot;2010071914510808109584&quot; sameAsDefault=&quot;-1&quot;&gt;&lt;/profile&gt;&lt;profile type=&quot;print&quot; UID=&quot;2010071914515554119854&quot; sameAsDefault=&quot;-1&quot;&gt;&lt;/profile&gt;&lt;profile type=&quot;print&quot; UID=&quot;2010071914584326300121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print&quot; UID=&quot;2010071914585275568157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/OawDocProperty&gt;_x000d__x0009_&lt;OawDocProperty name=&quot;Outputprofile.Internal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0071914505949584758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0071914510808109584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0071914515554119854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0071914543648299648&quot; sameAsDefault=&quot;-1&quot;&gt;&lt;/profile&gt;&lt;profile type=&quot;print&quot; UID=&quot;2010071914584326300121&quot; sameAsDefault=&quot;-1&quot;&gt;&lt;/profile&gt;&lt;profile type=&quot;print&quot; UID=&quot;2010071914585275568157&quot; sameAsDefault=&quot;-1&quot;&gt;&lt;/profile&gt;&lt;profile type=&quot;print&quot; UID=&quot;2006120711380151760646&quot; sameAsDefault=&quot;-1&quot;&gt;&lt;/profile&gt;&lt;profile type=&quot;send&quot; UID=&quot;2003010711200895123470110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send&quot; UID=&quot;2006120514175878093883&quot; sameAsDefault=&quot;-1&quot;&gt;&lt;/profile&gt;&lt;profile type=&quot;send&quot; UID=&quot;2006121210395821292110&quot; sameAsDefault=&quot;-1&quot;&gt;&lt;/profile&gt;&lt;profile type=&quot;save&quot; UID=&quot;2004062216425255253277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save&quot; UID=&quot;2006120514401556040061&quot; sameAsDefault=&quot;-1&quot;&gt;&lt;/profile&gt;&lt;profile type=&quot;save&quot; UID=&quot;2006121210441235887611&quot; sameAsDefault=&quot;-1&quot;&gt;&lt;/profile&gt;&lt;/OawDocProperty&gt;_x000d__x0009_&lt;OawDocProperty name=&quot;Outputprofile.ExternalSignature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0071914505949584758&quot; sameAsDefault=&quot;-1&quot;&gt;&lt;/profile&gt;&lt;profile type=&quot;print&quot; UID=&quot;2010071914510808109584&quot; sameAsDefault=&quot;-1&quot;&gt;&lt;/profile&gt;&lt;profile type=&quot;print&quot; UID=&quot;2010071914515554119854&quot; sameAsDefault=&quot;-1&quot;&gt;&lt;/profile&gt;&lt;profile type=&quot;print&quot; UID=&quot;2010071914543648299648&quot; sameAsDefault=&quot;-1&quot;&gt;&lt;/profile&gt;&lt;profile type=&quot;print&quot; UID=&quot;2010071914584326300121&quot; sameAsDefault=&quot;-1&quot;&gt;&lt;/profile&gt;&lt;profile type=&quot;print&quot; UID=&quot;2010071914585275568157&quot; sameAsDefault=&quot;-1&quot;&gt;&lt;/profile&gt;&lt;profile type=&quot;print&quot; UID=&quot;2006120711380151760646&quot; sameAsDefault=&quot;0&quot;&gt;&lt;documentProperty UID=&quot;2003060614150123456789&quot; dataSourceUID=&quot;2003060614150123456789&quot;/&gt;&lt;type type=&quot;OawLanguage&quot;&gt;&lt;OawLanguage UID=&quot;Outputprofile.ExternalSignature&quot;/&gt;&lt;/type&gt;&lt;/profile&gt;&lt;profile type=&quot;send&quot; UID=&quot;2003010711200895123470110&quot; sameAsDefault=&quot;-1&quot;&gt;&lt;/profile&gt;&lt;profile type=&quot;send&quot; UID=&quot;2006120514175878093883&quot; sameAsDefault=&quot;-1&quot;&gt;&lt;/profile&gt;&lt;profile type=&quot;send&quot; UID=&quot;2006121210395821292110&quot; sameAsDefault=&quot;0&quot;&gt;&lt;documentProperty UID=&quot;2003060614150123456789&quot; dataSourceUID=&quot;2003060614150123456789&quot;/&gt;&lt;type type=&quot;OawLanguage&quot;&gt;&lt;OawLanguage UID=&quot;Outputprofile.ExternalSignature&quot;/&gt;&lt;/type&gt;&lt;/profile&gt;&lt;profile type=&quot;save&quot; UID=&quot;2004062216425255253277&quot; sameAsDefault=&quot;-1&quot;&gt;&lt;/profile&gt;&lt;profile type=&quot;save&quot; UID=&quot;2006120514401556040061&quot; sameAsDefault=&quot;-1&quot;&gt;&lt;/profile&gt;&lt;profile type=&quot;save&quot; UID=&quot;2006121210441235887611&quot; sameAsDefault=&quot;0&quot;&gt;&lt;documentProperty UID=&quot;2003060614150123456789&quot; dataSourceUID=&quot;2003060614150123456789&quot;/&gt;&lt;type type=&quot;OawLanguage&quot;&gt;&lt;OawLanguage UID=&quot;Outputprofile.ExternalSignature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Organisation.AddressB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1&quot;/&gt;&lt;/type&gt;&lt;/profile&gt;&lt;/OawDocProperty&gt;_x000d__x0009_&lt;OawDocProperty name=&quot;Organisation.AddressB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2&quot;/&gt;&lt;/type&gt;&lt;/profile&gt;&lt;/OawDocProperty&gt;_x000d__x0009_&lt;OawDocProperty name=&quot;Contactperson.DirectFax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Fax&quot;/&gt;&lt;/type&gt;&lt;/profile&gt;&lt;/OawDocProperty&gt;_x000d__x0009_&lt;OawDocProperty name=&quot;Doc.ContentTypeBrackets&quot;&gt;&lt;profile type=&quot;default&quot; UID=&quot;&quot; sameAsDefault=&quot;0&quot;&gt;&lt;documentProperty UID=&quot;2003060614150123456789&quot; dataSourceUID=&quot;2003060614150123456789&quot;/&gt;&lt;type type=&quot;OawLanguage&quot;&gt;&lt;OawLanguage UID=&quot;Doc.ContentTypeBrackets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Organisation.Departemen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ement&quot;/&gt;&lt;/type&gt;&lt;/profile&gt;&lt;/OawDocProperty&gt;_x000d__x0009_&lt;OawBookmark name=&quot;FusszeileErsteSeite&quot;&gt;&lt;profile type=&quot;default&quot; UID=&quot;&quot; sameAsDefault=&quot;0&quot;&gt;&lt;/profile&gt;&lt;/OawBookmark&gt;_x000d__x0009_&lt;OawBookmark name=&quot;FusszeileFolgeseiten&quot;&gt;&lt;profile type=&quot;default&quot; UID=&quot;&quot; sameAsDefault=&quot;0&quot;&gt;&lt;/profile&gt;&lt;/OawBookmark&gt;_x000d__x0009_&lt;OawDocProperty name=&quot;CMIdata.Dok_Titel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Dok_Titel&quot;/&gt;&lt;/type&gt;&lt;/profile&gt;&lt;/OawDocProperty&gt;_x000d__x0009_&lt;OawDocProperty name=&quot;CMIdata.G_Laufnummer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G_Laufnummer&quot;/&gt;&lt;/type&gt;&lt;/profile&gt;&lt;/OawDocProperty&gt;_x000d__x0009_&lt;OawDocProperty name=&quot;CMIdata.G_Signatur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G_Signatur&quot;/&gt;&lt;/type&gt;&lt;/profile&gt;&lt;/OawDocProperty&gt;_x000d__x0009_&lt;OawDocProperty name=&quot;Organisation.AddressB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3&quot;/&gt;&lt;/type&gt;&lt;/profile&gt;&lt;/OawDocProperty&gt;_x000d__x0009_&lt;OawDocProperty name=&quot;Organisation.AddressB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4&quot;/&gt;&lt;/type&gt;&lt;/profile&gt;&lt;/OawDocProperty&gt;_x000d__x0009_&lt;OawDocProperty name=&quot;CustomField.ShowLogos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ShowLogos&quot;/&gt;&lt;/type&gt;&lt;/profile&gt;&lt;/OawDocProperty&gt;_x000d_&lt;/document&gt;_x000d_"/>
    <w:docVar w:name="OawDistributionEnabled" w:val="&lt;Profiles&gt;&lt;Distribution type=&quot;2&quot; UID=&quot;2010071914543648299648&quot;/&gt;&lt;Distribution type=&quot;3&quot; UID=&quot;2004062216425255253277&quot;/&gt;&lt;Distribution type=&quot;3&quot; UID=&quot;2006120514401556040061&quot;/&gt;&lt;/Profiles&gt;_x000d_"/>
    <w:docVar w:name="OawDocProp.200212191811121321310321301031x" w:val="&lt;source&gt;&lt;Fields List=&quot;DirectPhone|DirectFax|Name&quot;/&gt;&lt;profile type=&quot;default&quot; UID=&quot;&quot; sameAsDefault=&quot;0&quot;&gt;&lt;OawDocProperty name=&quot;Contactperson.DirectPhone&quot; field=&quot;DirectPhone&quot;/&gt;&lt;OawDocProperty name=&quot;Contactperson.DirectFax&quot; field=&quot;DirectFax&quot;/&gt;&lt;OawDocProperty name=&quot;Contactperson.Name&quot; field=&quot;Name&quot;/&gt;&lt;/profile&gt;&lt;/source&gt;"/>
    <w:docVar w:name="OawDocProp.2002122011014149059130932" w:val="&lt;source&gt;&lt;Fields List=&quot;AddressB1|AddressB2|Departement|AddressB3|AddressB4&quot;/&gt;&lt;profile type=&quot;default&quot; UID=&quot;&quot; sameAsDefault=&quot;0&quot;&gt;&lt;OawDocProperty name=&quot;Organisation.AddressB1&quot; field=&quot;AddressB1&quot;/&gt;&lt;OawDocProperty name=&quot;Organisation.AddressB2&quot; field=&quot;AddressB2&quot;/&gt;&lt;OawDocProperty name=&quot;Organisation.Departement&quot; field=&quot;Departement&quot;/&gt;&lt;OawDocProperty name=&quot;Organisation.AddressB3&quot; field=&quot;AddressB3&quot;/&gt;&lt;OawDocProperty name=&quot;Organisation.AddressB4&quot; field=&quot;AddressB4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Date&quot; field=&quot;Doc.Date&quot;/&gt;&lt;OawDocProperty name=&quot;Doc.Page&quot; field=&quot;Doc.Page&quot;/&gt;&lt;OawDocProperty name=&quot;Doc.of&quot; field=&quot;Doc.of&quot;/&gt;&lt;OawDocProperty name=&quot;Doc.ContentTypeBrackets&quot; field=&quot;Doc.ContentTypeBrackets&quot;/&gt;&lt;/profile&gt;&lt;profile type=&quot;print&quot; UID=&quot;2010071914543648299648&quot; sameAsDefault=&quot;0&quot;&gt;&lt;SQL&gt;SELECT Value, UID FROM Data WHERE LCID = '%WhereLCID%';&lt;/SQL&gt;&lt;OawDocProperty name=&quot;Outputprofile.External&quot; field=&quot;Outputprofile.External&quot;/&gt;&lt;/profile&gt;&lt;profile type=&quot;send&quot; UID=&quot;2006120514175878093883&quot; sameAsDefault=&quot;0&quot;&gt;&lt;SQL&gt;SELECT Value, UID FROM Data WHERE LCID = '%WhereLCID%';&lt;/SQL&gt;&lt;OawDocProperty name=&quot;Outputprofile.External&quot; field=&quot;Outputprofile.External&quot;/&gt;&lt;/profile&gt;&lt;profile type=&quot;save&quot; UID=&quot;2006120514401556040061&quot; sameAsDefault=&quot;0&quot;&gt;&lt;SQL&gt;SELECT Value, UID FROM Data WHERE LCID = '%WhereLCID%';&lt;/SQL&gt;&lt;OawDocProperty name=&quot;Outputprofile.External&quot; field=&quot;Outputprofile.External&quot;/&gt;&lt;/profile&gt;&lt;profile type=&quot;print&quot; UID=&quot;2010071914584326300121&quot; sameAsDefault=&quot;0&quot;&gt;&lt;SQL&gt;SELECT Value, UID FROM Data WHERE LCID = '%WhereLCID%';&lt;/SQL&gt;&lt;OawDocProperty name=&quot;Outputprofile.External&quot; field=&quot;Outputprofile.External&quot;/&gt;&lt;/profile&gt;&lt;profile type=&quot;print&quot; UID=&quot;2010071914585275568157&quot; sameAsDefault=&quot;0&quot;&gt;&lt;SQL&gt;SELECT Value, UID FROM Data WHERE LCID = '%WhereLCID%';&lt;/SQL&gt;&lt;OawDocProperty name=&quot;Outputprofile.External&quot; field=&quot;Outputprofile.External&quot;/&gt;&lt;/profile&gt;&lt;profile type=&quot;print&quot; UID=&quot;2010071914505949584758&quot; sameAsDefault=&quot;0&quot;&gt;&lt;SQL&gt;SELECT Value, UID FROM Data WHERE LCID = '%WhereLCID%';&lt;/SQL&gt;&lt;OawDocProperty name=&quot;Outputprofile.Internal&quot; field=&quot;Outputprofile.Internal&quot;/&gt;&lt;/profile&gt;&lt;profile type=&quot;print&quot; UID=&quot;2010071914510808109584&quot; sameAsDefault=&quot;0&quot;&gt;&lt;SQL&gt;SELECT Value, UID FROM Data WHERE LCID = '%WhereLCID%';&lt;/SQL&gt;&lt;OawDocProperty name=&quot;Outputprofile.Internal&quot; field=&quot;Outputprofile.Internal&quot;/&gt;&lt;/profile&gt;&lt;profile type=&quot;print&quot; UID=&quot;2010071914515554119854&quot; sameAsDefault=&quot;0&quot;&gt;&lt;SQL&gt;SELECT Value, UID FROM Data WHERE LCID = '%WhereLCID%';&lt;/SQL&gt;&lt;OawDocProperty name=&quot;Outputprofile.Internal&quot; field=&quot;Outputprofile.Internal&quot;/&gt;&lt;/profile&gt;&lt;profile type=&quot;send&quot; UID=&quot;2003010711200895123470110&quot; sameAsDefault=&quot;0&quot;&gt;&lt;SQL&gt;SELECT Value, UID FROM Data WHERE LCID = '%WhereLCID%';&lt;/SQL&gt;&lt;OawDocProperty name=&quot;Outputprofile.Internal&quot; field=&quot;Outputprofile.Internal&quot;/&gt;&lt;/profile&gt;&lt;profile type=&quot;save&quot; UID=&quot;2004062216425255253277&quot; sameAsDefault=&quot;0&quot;&gt;&lt;SQL&gt;SELECT Value, UID FROM Data WHERE LCID = '%WhereLCID%';&lt;/SQL&gt;&lt;OawDocProperty name=&quot;Outputprofile.Internal&quot; field=&quot;Outputprofile.Internal&quot;/&gt;&lt;/profile&gt;&lt;profile type=&quot;print&quot; UID=&quot;2006120711380151760646&quot; sameAsDefault=&quot;0&quot;&gt;&lt;SQL&gt;SELECT Value, UID FROM Data WHERE LCID = '%WhereLCID%';&lt;/SQL&gt;&lt;OawDocProperty name=&quot;Outputprofile.ExternalSignature&quot; field=&quot;Outputprofile.ExternalSignature&quot;/&gt;&lt;/profile&gt;&lt;profile type=&quot;send&quot; UID=&quot;2006121210395821292110&quot; sameAsDefault=&quot;0&quot;&gt;&lt;SQL&gt;SELECT Value, UID FROM Data WHERE LCID = '%WhereLCID%';&lt;/SQL&gt;&lt;OawDocProperty name=&quot;Outputprofile.ExternalSignature&quot; field=&quot;Outputprofile.ExternalSignature&quot;/&gt;&lt;/profile&gt;&lt;profile type=&quot;save&quot; UID=&quot;2006121210441235887611&quot; sameAsDefault=&quot;0&quot;&gt;&lt;SQL&gt;SELECT Value, UID FROM Data WHERE LCID = '%WhereLCID%';&lt;/SQL&gt;&lt;OawDocProperty name=&quot;Outputprofile.ExternalSignature&quot; field=&quot;Outputprofile.ExternalSignature&quot;/&gt;&lt;/profile&gt;&lt;/source&gt;"/>
    <w:docVar w:name="OawDocProp.2004112217333376588294" w:val="&lt;source&gt;&lt;Fields List=&quot;ShowLogos&quot;/&gt;&lt;profile type=&quot;default&quot; UID=&quot;&quot; sameAsDefault=&quot;0&quot;&gt;&lt;OawDocProperty name=&quot;CustomField.ShowLogos&quot; field=&quot;ShowLogos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.2010020409223900652065" w:val="&lt;source&gt;&lt;Fields List=&quot;Dok_Titel|G_Laufnummer|G_Signatur&quot;/&gt;&lt;profile type=&quot;default&quot; UID=&quot;&quot; sameAsDefault=&quot;0&quot;&gt;&lt;OawDocProperty name=&quot;CMIdata.Dok_Titel&quot; field=&quot;Dok_Titel&quot;/&gt;&lt;OawDocProperty name=&quot;CMIdata.G_Laufnummer&quot; field=&quot;G_Laufnummer&quot;/&gt;&lt;OawDocProperty name=&quot;CMIdata.G_Signatur&quot; field=&quot;G_Signatur&quot;/&gt;&lt;/profile&gt;&lt;/source&gt;"/>
    <w:docVar w:name="OawDocPropSource" w:val="&lt;Profile SelectedUID=&quot;&quot;&gt;&lt;DocProp UID=&quot;2002122011014149059130932&quot; EntryUID=&quot;2014042912230827723949&quot; PrimaryUID=&quot;ClientSuite&quot;&gt;&lt;Field Name=&quot;IDName&quot; Value=&quot;BKD, Dienststelle Volksschulbildung&quot;/&gt;&lt;Field Name=&quot;Departement&quot; Value=&quot;Bildungs- und Kulturdepartement&quot;/&gt;&lt;Field Name=&quot;Dienststelle1&quot; Value=&quot;&quot;/&gt;&lt;Field Name=&quot;Dienststelle2&quot; Value=&quot;&quot;/&gt;&lt;Field Name=&quot;Abteilung1&quot; Value=&quot;&quot;/&gt;&lt;Field Name=&quot;Abteilung2&quot; Value=&quot;&quot;/&gt;&lt;Field Name=&quot;AddressB1&quot; Value=&quot;Dienststelle Volksschulbildung&quot;/&gt;&lt;Field Name=&quot;AddressB2&quot; Value=&quot;&quot;/&gt;&lt;Field Name=&quot;AddressB3&quot; Value=&quot;&quot;/&gt;&lt;Field Name=&quot;AddressB4&quot; Value=&quot;&quot;/&gt;&lt;Field Name=&quot;AddressN1&quot; Value=&quot;Kellerstrasse 10&quot;/&gt;&lt;Field Name=&quot;AddressN2&quot; Value=&quot;6002 Luzern&quot;/&gt;&lt;Field Name=&quot;AddressN3&quot; Value=&quot;&quot;/&gt;&lt;Field Name=&quot;AddressN4&quot; Value=&quot;&quot;/&gt;&lt;Field Name=&quot;Postcode&quot; Value=&quot;6002&quot;/&gt;&lt;Field Name=&quot;City&quot; Value=&quot;Luzern&quot;/&gt;&lt;Field Name=&quot;Abteilungsinformation1&quot; Value=&quot;&quot;/&gt;&lt;Field Name=&quot;Abteilungsinformation2&quot; Value=&quot;&quot;/&gt;&lt;Field Name=&quot;Abteilungsinformation3&quot; Value=&quot;&quot;/&gt;&lt;Field Name=&quot;Abteilungsinformation4&quot; Value=&quot;&quot;/&gt;&lt;Field Name=&quot;Abteilungsinformation5&quot; Value=&quot;&quot;/&gt;&lt;Field Name=&quot;Abteilungsinformation6&quot; Value=&quot;&quot;/&gt;&lt;Field Name=&quot;Abteilungsinformation7&quot; Value=&quot;&quot;/&gt;&lt;Field Name=&quot;Abteilungsinformation8&quot; Value=&quot;&quot;/&gt;&lt;Field Name=&quot;Telefon&quot; Value=&quot;041 228 68 68&quot;/&gt;&lt;Field Name=&quot;Fax&quot; Value=&quot;&quot;/&gt;&lt;Field Name=&quot;LogoColor&quot; Value=&quot;%Logos%\Luzern.Logo.2100.350.emf&quot;/&gt;&lt;Field Name=&quot;LogoBlackWhite&quot; Value=&quot;%Logos%\Luzern.Logo.2100.350.emf&quot;/&gt;&lt;Field Name=&quot;LogoZertifikate&quot; Value=&quot;&quot;/&gt;&lt;Field Name=&quot;Email&quot; Value=&quot;info.dvs@lu.ch&quot;/&gt;&lt;Field Name=&quot;Internet&quot; Value=&quot;volksschulbildung.lu.ch&quot;/&gt;&lt;Field Name=&quot;LogoSignature&quot; Value=&quot;&quot;/&gt;&lt;Field Name=&quot;LogoPowerPointTitleLast&quot; Value=&quot;&quot;/&gt;&lt;Field Name=&quot;LogoPowerPointTitleFirst&quot; Value=&quot;&quot;/&gt;&lt;Field Name=&quot;LogoPowerPointChapter&quot; Value=&quot;&quot;/&gt;&lt;Field Name=&quot;LogoPowerPointSlide&quot; Value=&quot;&quot;/&gt;&lt;Field Name=&quot;LogoNeutral&quot; Value=&quot;%Logos%\Luzern.Logo.2100.350.emf&quot;/&gt;&lt;Field Name=&quot;LogoSchriftzug&quot; Value=&quot;&quot;/&gt;&lt;Field Name=&quot;LogoTag&quot; Value=&quot;&quot;/&gt;&lt;Field Name=&quot;FusszeileFett&quot; Value=&quot;&quot;/&gt;&lt;Field Name=&quot;FusszeileNormal&quot; Value=&quot;&quot;/&gt;&lt;Field Name=&quot;Data_UID&quot; Value=&quot;2014042912230827723949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04123010144120300001&quot;/&gt;&lt;/DocProp&gt;&lt;DocProp UID=&quot;2006040509495284662868&quot; EntryUID=&quot;2014042916551076680806&quot; PrimaryUID=&quot;ClientSuite&quot;&gt;&lt;Field Name=&quot;IDName&quot; Value=&quot;Enz Evelyne, DVS&quot;/&gt;&lt;Field Name=&quot;Name&quot; Value=&quot;Evelyne Enz&quot;/&gt;&lt;Field Name=&quot;PersonalNumber&quot; Value=&quot;&quot;/&gt;&lt;Field Name=&quot;DirectPhone&quot; Value=&quot;041 228 54 86&quot;/&gt;&lt;Field Name=&quot;DirectFax&quot; Value=&quot;&quot;/&gt;&lt;Field Name=&quot;Mobile&quot; Value=&quot;&quot;/&gt;&lt;Field Name=&quot;EMail&quot; Value=&quot;evelyne.enz@lu.ch&quot;/&gt;&lt;Field Name=&quot;Function&quot; Value=&quot;Sachbearbeiterin&quot;/&gt;&lt;Field Name=&quot;SignatureHighResColor&quot; Value=&quot;&quot;/&gt;&lt;Field Name=&quot;Initials&quot; Value=&quot;ENE&quot;/&gt;&lt;Field Name=&quot;SignatureAdditional2&quot; Value=&quot;&quot;/&gt;&lt;Field Name=&quot;SignatureAdditional1&quot; Value=&quot;&quot;/&gt;&lt;Field Name=&quot;Lizenz_noetig&quot; Value=&quot;Ja&quot;/&gt;&lt;Field Name=&quot;Data_UID&quot; Value=&quot;2014042916551076680806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04123010144120300001&quot;/&gt;&lt;/DocProp&gt;&lt;DocProp UID=&quot;200212191811121321310321301031x&quot; EntryUID=&quot;2014042916551076680806&quot; PrimaryUID=&quot;ClientSuite&quot;&gt;&lt;Field Name=&quot;IDName&quot; Value=&quot;Enz Evelyne, DVS&quot;/&gt;&lt;Field Name=&quot;Name&quot; Value=&quot;Evelyne Enz&quot;/&gt;&lt;Field Name=&quot;PersonalNumber&quot; Value=&quot;&quot;/&gt;&lt;Field Name=&quot;DirectPhone&quot; Value=&quot;041 228 54 86&quot;/&gt;&lt;Field Name=&quot;DirectFax&quot; Value=&quot;&quot;/&gt;&lt;Field Name=&quot;Mobile&quot; Value=&quot;&quot;/&gt;&lt;Field Name=&quot;EMail&quot; Value=&quot;evelyne.enz@lu.ch&quot;/&gt;&lt;Field Name=&quot;Function&quot; Value=&quot;Sachbearbeiterin&quot;/&gt;&lt;Field Name=&quot;SignatureHighResColor&quot; Value=&quot;&quot;/&gt;&lt;Field Name=&quot;Initials&quot; Value=&quot;ENE&quot;/&gt;&lt;Field Name=&quot;SignatureAdditional2&quot; Value=&quot;&quot;/&gt;&lt;Field Name=&quot;SignatureAdditional1&quot; Value=&quot;&quot;/&gt;&lt;Field Name=&quot;Lizenz_noetig&quot; Value=&quot;Ja&quot;/&gt;&lt;Field Name=&quot;Data_UID&quot; Value=&quot;2014042916551076680806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04123010144120300001&quot;/&gt;&lt;/DocProp&gt;&lt;DocProp UID=&quot;2010072016315072560894&quot; EntryUID=&quot;2023032217023445164959&quot; PrimaryUID=&quot;ClientSuite&quot;&gt;&lt;Field Name=&quot;IDName&quot; Value=&quot;Imhof Martin, DVS&quot;/&gt;&lt;Field Name=&quot;Name&quot; Value=&quot;Martin Imhof&quot;/&gt;&lt;Field Name=&quot;PersonalNumber&quot; Value=&quot;&quot;/&gt;&lt;Field Name=&quot;DirectPhone&quot; Value=&quot;041 228 51 59&quot;/&gt;&lt;Field Name=&quot;DirectFax&quot; Value=&quot;&quot;/&gt;&lt;Field Name=&quot;Mobile&quot; Value=&quot;&quot;/&gt;&lt;Field Name=&quot;EMail&quot; Value=&quot;martin.imhof@lu.ch&quot;/&gt;&lt;Field Name=&quot;Function&quot; Value=&quot;Leiter Abteilung Sonderschulung&quot;/&gt;&lt;Field Name=&quot;SignatureHighResColor&quot; Value=&quot;&quot;/&gt;&lt;Field Name=&quot;Initials&quot; Value=&quot;IMM&quot;/&gt;&lt;Field Name=&quot;SignatureAdditional2&quot; Value=&quot;&quot;/&gt;&lt;Field Name=&quot;SignatureAdditional1&quot; Value=&quot;&quot;/&gt;&lt;Field Name=&quot;Lizenz_noetig&quot; Value=&quot;Ja&quot;/&gt;&lt;Field Name=&quot;Data_UID&quot; Value=&quot;2023032217023445164959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04123010144120300001&quot;/&gt;&lt;/DocProp&gt;&lt;DocProp UID=&quot;2003080714212273705547&quot; EntryUID=&quot;&quot; UserInformation=&quot;Data from SAP&quot; Interface=&quot;-1&quot;&gt;&lt;/DocProp&gt;&lt;DocProp UID=&quot;2002122010583847234010578&quot; EntryUID=&quot;2014042916551076680806&quot; PrimaryUID=&quot;ClientSuite&quot;&gt;&lt;Field Name=&quot;IDName&quot; Value=&quot;Enz Evelyne, DVS&quot;/&gt;&lt;Field Name=&quot;Name&quot; Value=&quot;Evelyne Enz&quot;/&gt;&lt;Field Name=&quot;PersonalNumber&quot; Value=&quot;&quot;/&gt;&lt;Field Name=&quot;DirectPhone&quot; Value=&quot;041 228 54 86&quot;/&gt;&lt;Field Name=&quot;DirectFax&quot; Value=&quot;&quot;/&gt;&lt;Field Name=&quot;Mobile&quot; Value=&quot;&quot;/&gt;&lt;Field Name=&quot;EMail&quot; Value=&quot;evelyne.enz@lu.ch&quot;/&gt;&lt;Field Name=&quot;Function&quot; Value=&quot;Sachbearbeiterin&quot;/&gt;&lt;Field Name=&quot;SignatureHighResColor&quot; Value=&quot;&quot;/&gt;&lt;Field Name=&quot;Initials&quot; Value=&quot;ENE&quot;/&gt;&lt;Field Name=&quot;SignatureAdditional2&quot; Value=&quot;&quot;/&gt;&lt;Field Name=&quot;SignatureAdditional1&quot; Value=&quot;&quot;/&gt;&lt;Field Name=&quot;Lizenz_noetig&quot; Value=&quot;Ja&quot;/&gt;&lt;Field Name=&quot;Data_UID&quot; Value=&quot;2014042916551076680806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04123010144120300001&quot;/&gt;&lt;/DocProp&gt;&lt;DocProp UID=&quot;2003061115381095709037&quot; EntryUID=&quot;2003121817293296325874&quot; PrimaryUID=&quot;ClientSuite&quot;&gt;&lt;Field Name=&quot;IDName&quot; Value=&quot;(Leer)&quot;/&gt;&lt;Field Name=&quot;SelectedUID&quot; Value=&quot;2004123010144120300001&quot;/&gt;&lt;/DocProp&gt;&lt;DocProp UID=&quot;2016110913315368876110&quot; EntryUID=&quot;2003121817293296325874&quot; PrimaryUID=&quot;ClientSuite&quot;&gt;&lt;Field Name=&quot;IDName&quot; Value=&quot;(Leer)&quot;/&gt;&lt;Field Name=&quot;SelectedUID&quot; Value=&quot;2004123010144120300001&quot;/&gt;&lt;/DocProp&gt;&lt;DocProp UID=&quot;2009082513331568340343&quot; EntryUID=&quot;&quot; UserInformation=&quot;Data from SAP&quot; Interface=&quot;-1&quot;&gt;&lt;/DocProp&gt;&lt;DocProp UID=&quot;2010020409223900652065&quot; EntryUID=&quot;&quot; UserInformation=&quot;Data from SAP&quot; Interface=&quot;-1&quot;&gt;&lt;Field Name=&quot;Dok_Titel&quot; Value=&quot;Förderplan kopie&quot;/&gt;&lt;Field Name=&quot;Dok_Lfnr&quot; Value=&quot;708770&quot;/&gt;&lt;Field Name=&quot;Dok_Bemerkung&quot; Value=&quot;&quot;/&gt;&lt;Field Name=&quot;Dok_Thema&quot; Value=&quot;&quot;/&gt;&lt;Field Name=&quot;Dok_Autor&quot; Value=&quot;&quot;/&gt;&lt;Field Name=&quot;Dok_Standort&quot; Value=&quot;&quot;/&gt;&lt;Field Name=&quot;Dok_Kategorie&quot; Value=&quot;&quot;/&gt;&lt;Field Name=&quot;Dok_EingangMMMM&quot; Value=&quot;&quot;/&gt;&lt;Field Name=&quot;Dok_EingangMM&quot; Value=&quot;&quot;/&gt;&lt;Field Name=&quot;Dok_AusgangMMMM&quot; Value=&quot;&quot;/&gt;&lt;Field Name=&quot;Dok_AusgangMM&quot; Value=&quot;&quot;/&gt;&lt;Field Name=&quot;Dok_DatumMMMM&quot; Value=&quot;12. August 2024&quot;/&gt;&lt;Field Name=&quot;Dok_DatumMM&quot; Value=&quot;12.08.2024&quot;/&gt;&lt;Field Name=&quot;Dok_Beschlussnummer&quot; Value=&quot;&quot;/&gt;&lt;Field Name=&quot;Dok_Traktandierungscode&quot; Value=&quot;&quot;/&gt;&lt;Field Name=&quot;Dok_Traktandierungstitel&quot; Value=&quot;&quot;/&gt;&lt;Field Name=&quot;Dok_Traktandumstatus&quot; Value=&quot;&quot;/&gt;&lt;Field Name=&quot;Dok_Protokollvermerk&quot; Value=&quot;&quot;/&gt;&lt;Field Name=&quot;Dok_Protokollbemerkung&quot; Value=&quot;&quot;/&gt;&lt;Field Name=&quot;Dok_Traktandum_Notizen&quot; Value=&quot;&quot;/&gt;&lt;Field Name=&quot;Sitz_Titel&quot; Value=&quot;&quot;/&gt;&lt;Field Name=&quot;Sitz_Bemerkung&quot; Value=&quot;&quot;/&gt;&lt;Field Name=&quot;Sitz_Ort&quot; Value=&quot;&quot;/&gt;&lt;Field Name=&quot;Sitz_Beginn&quot; Value=&quot;&quot;/&gt;&lt;Field Name=&quot;Sitz_Ende&quot; Value=&quot;&quot;/&gt;&lt;Field Name=&quot;Sitz_DatumMM&quot; Value=&quot;&quot;/&gt;&lt;Field Name=&quot;Sitz_DatumMMMM&quot; Value=&quot;&quot;/&gt;&lt;Field Name=&quot;Sitz_Gremium&quot; Value=&quot;&quot;/&gt;&lt;Field Name=&quot;G_Titel&quot; Value=&quot;SB II HPS HPZ Dokumente Förderprozess nach ICF 2016-&quot;/&gt;&lt;Field Name=&quot;G_BeginnMMMM&quot; Value=&quot;13. Juni 2016&quot;/&gt;&lt;Field Name=&quot;G_BeginnMM&quot; Value=&quot;13.06.2016&quot;/&gt;&lt;Field Name=&quot;G_Bemerkung&quot; Value=&quot;Alle anderen Dokumente sind im GsAdr Geschäft 2015-1&quot;/&gt;&lt;Field Name=&quot;G_Eigner&quot; Value=&quot;DVS Sonderschulung&quot;/&gt;&lt;Field Name=&quot;G_Laufnummer&quot; Value=&quot;2016-779&quot;/&gt;&lt;Field Name=&quot;G_Signatur&quot; Value=&quot;&quot;/&gt;&lt;Field Name=&quot;G_Vorstossnummer&quot; Value=&quot;&quot;/&gt;&lt;Field Name=&quot;G_Botschaftsnummer&quot; Value=&quot;&quot;/&gt;&lt;Field Name=&quot;G_Erstunterzeichner&quot; Value=&quot;&quot;/&gt;&lt;Field Name=&quot;G_Mitunterzeichner&quot; Value=&quot;&quot;/&gt;&lt;Field Name=&quot;G_Eroeffnungsdatum&quot; Value=&quot;&quot;/&gt;&lt;Field Name=&quot;G_SachbearbeiterKuerzel&quot; Value=&quot;EVELYNE.ENZ@LU.CH&quot;/&gt;&lt;Field Name=&quot;G_SachbearbeiterVornameName&quot; Value=&quot;Evelyne Enz&quot;/&gt;&lt;Field Name=&quot;G_Registraturplan&quot; Value=&quot;2.7.1 Kantonale Sonderschulen&quot;/&gt;&lt;Field Name=&quot;G_Geschaeftsart&quot; Value=&quot;Diverses&quot;/&gt;&lt;Field Name=&quot;G_TitelPublikation(DHK)&quot; Value=&quot;&quot;/&gt;&lt;Field Name=&quot;G_Departement&quot; Value=&quot;&quot;/&gt;&lt;Field Name=&quot;G_RaeumlicheZuteilung&quot; Value=&quot;&quot;/&gt;&lt;Field Name=&quot;G_Ortsbezeichnung&quot; Value=&quot;&quot;/&gt;&lt;Field Name=&quot;G_Grundbuchkreis&quot; Value=&quot;&quot;/&gt;&lt;Field Name=&quot;G_GrundstueckNr&quot; Value=&quot;&quot;/&gt;&lt;Field Name=&quot;G_Mehrwertabgabe_Nr&quot; Value=&quot;&quot;/&gt;&lt;Field Name=&quot;G_Mehrwertabgabe_Nr_vorAufteilung&quot; Value=&quot;&quot;/&gt;&lt;Field Name=&quot;G_Mehrwertabgabe_Art&quot; Value=&quot;&quot;/&gt;&lt;Field Name=&quot;G_Mehrwertabgabe_DatumKantEntsch&quot; Value=&quot;&quot;/&gt;&lt;Field Name=&quot;G_Mehrwertabgabe_ProtNrKantEntsch&quot; Value=&quot;&quot;/&gt;&lt;Field Name=&quot;G_Mehrwertabgabe_Abgabegrund&quot; Value=&quot;&quot;/&gt;&lt;Field Name=&quot;G_Mehrwertabgabe_Rechtstatus&quot; Value=&quot;&quot;/&gt;&lt;Field Name=&quot;G_Mehrwertabgabe_Betrag_provisorisch&quot; Value=&quot;&quot;/&gt;&lt;Field Name=&quot;G_Mehrwertabgabe_Betrag_definitiv&quot; Value=&quot;&quot;/&gt;&lt;Field Name=&quot;G_Mehrwertabgabe_EinzahlungFondsKanton&quot; Value=&quot;&quot;/&gt;&lt;Field Name=&quot;G_Mehrwertabgabe_DatumKommEntsch&quot; Value=&quot;&quot;/&gt;&lt;Field Name=&quot;G_Mehrwertabgabe_DatumAnlageverfügung&quot; Value=&quot;&quot;/&gt;&lt;Field Name=&quot;G_Mehrwertabgabe_DatumFälligkeit&quot; Value=&quot;&quot;/&gt;&lt;Field Name=&quot;G_Mehrwertabgabe_DatumZlgeingangGemeinde&quot; Value=&quot;&quot;/&gt;&lt;Field Name=&quot;G_Mehrwertabgabe_DatumZlgeingangKanton&quot; Value=&quot;&quot;/&gt;&lt;Field Name=&quot;G_Mehrwertabgabe_DatumvertraglicheRegelung&quot; Value=&quot;&quot;/&gt;&lt;Field Name=&quot;G_Mehrwertabgabe_DatumAbstimmungControlling&quot; Value=&quot;&quot;/&gt;&lt;Field Name=&quot;G_Mehrwertabgabe_DatumAbschluss&quot; Value=&quot;&quot;/&gt;&lt;Field Name=&quot;G_Mehrwertabgabe_Flaeche&quot; Value=&quot;&quot;/&gt;&lt;Field Name=&quot;G_SBE_Schulgemeinde&quot; Value=&quot;&quot;/&gt;&lt;Field Name=&quot;G_SBE_Schulhaus&quot; Value=&quot;&quot;/&gt;&lt;Field Name=&quot;G_SBE_Team-Gruppengroesse&quot; Value=&quot;&quot;/&gt;&lt;Field Name=&quot;G_SBE_Schulstufe&quot; Value=&quot;&quot;/&gt;&lt;Field Name=&quot;G_SBE_Klientenart&quot; Value=&quot;&quot;/&gt;&lt;Field Name=&quot;G_SBE_Anmeldungsgrund&quot; Value=&quot;&quot;/&gt;&lt;Field Name=&quot;G_HFD_Austrittsgrund&quot; Value=&quot;&quot;/&gt;&lt;Field Name=&quot;G_HFD_Erstsprache_Kind&quot; Value=&quot;&quot;/&gt;&lt;Field Name=&quot;G_HFD_Familiensprache&quot; Value=&quot;&quot;/&gt;&lt;Field Name=&quot;G_HFD_AnmeldedatumMMMM&quot; Value=&quot;&quot;/&gt;&lt;Field Name=&quot;G_HFD_AnmeldedatumMM&quot; Value=&quot;&quot;/&gt;&lt;Field Name=&quot;G_HFD_EintrittsdatumMMMM&quot; Value=&quot;&quot;/&gt;&lt;Field Name=&quot;G_HFD_EintrittsdatumMM&quot; Value=&quot;&quot;/&gt;&lt;Field Name=&quot;G_HFD_AustrittsdatumMMMM&quot; Value=&quot;&quot;/&gt;&lt;Field Name=&quot;G_HFD_AustrittsdatumMM&quot; Value=&quot;&quot;/&gt;&lt;Field Name=&quot;G_HFD_DurchfuerhrungsbestaetigungMMMM&quot; Value=&quot;&quot;/&gt;&lt;Field Name=&quot;G_HFD_DurchfuerhrungsbestaetigungMM&quot; Value=&quot;&quot;/&gt;&lt;Field Name=&quot;G_HFD_AnmeldedatumAPDVPDMMMM&quot; Value=&quot;&quot;/&gt;&lt;Field Name=&quot;G_HFD_AnmeldedatumAPDVPDMM&quot; Value=&quot;&quot;/&gt;&lt;Field Name=&quot;G_HFD_EintrittsdatumAPDVPDMMMM&quot; Value=&quot;&quot;/&gt;&lt;Field Name=&quot;G_HFD_EintrittsdatumAPDVPDMM&quot; Value=&quot;&quot;/&gt;&lt;Field Name=&quot;G_HFD_Diagnose&quot; Value=&quot;&quot;/&gt;&lt;Field Name=&quot;G_HFD_paedagogischeMassnahmen&quot; Value=&quot;&quot;/&gt;&lt;Field Name=&quot;G_HFD_bisherigeAbklaerungenMassnahmen&quot; Value=&quot;&quot;/&gt;&lt;Field Name=&quot;G_HFD_Sorgerecht&quot; Value=&quot;&quot;/&gt;&lt;Field Name=&quot;G_HFD_Hoerbeeintraechtigung&quot; Value=&quot;&quot;/&gt;&lt;Field Name=&quot;G_HFD_technischeVersorgung&quot; Value=&quot;&quot;/&gt;&lt;Field Name=&quot;G_HFD_InvolvierteFachperson&quot; Value=&quot;, ,&quot;/&gt;&lt;Field Name=&quot;G_HFD_FDI_Verfuegungbis&quot; Value=&quot;&quot;/&gt;&lt;Field Name=&quot;G_HFD_Behinderungsart&quot; Value=&quot;&quot;/&gt;&lt;Field Name=&quot;G_HFD_Behinderungsgrad&quot; Value=&quot;&quot;/&gt;&lt;Field Name=&quot;SelectedUID&quot; Value=&quot;2004123010144120300001&quot;/&gt;&lt;/DocProp&gt;&lt;DocProp UID=&quot;2015111110142100000001&quot; EntryUID=&quot;&quot; UserInformation=&quot;Data from SAP&quot; Interface=&quot;-1&quot;&gt;&lt;/DocProp&gt;&lt;DocProp UID=&quot;2016022308391031585750&quot; EntryUID=&quot;&quot; UserInformation=&quot;Data from SAP&quot; Interface=&quot;-1&quot;&gt;&lt;/DocProp&gt;&lt;DocProp UID=&quot;2016022308391031585800&quot; EntryUID=&quot;&quot; UserInformation=&quot;Data from SAP&quot; Interface=&quot;-1&quot;&gt;&lt;/DocProp&gt;&lt;DocProp UID=&quot;2004112217333376588294&quot; EntryUID=&quot;2004123010144120300001&quot; PrimaryUID=&quot;ClientSuite&quot; Active=&quot;true&quot;&gt;&lt;Field UID=&quot;2010121012504075939998&quot; Name=&quot;CreationDate&quot; Value=&quot;12. August 2024&quot;/&gt;&lt;Field UID=&quot;2024040208561418366176&quot; Name=&quot;ShowLogos&quot; Value=&quot;-1&quot;/&gt;&lt;/DocProp&gt;&lt;/Profile&gt;_x000d_"/>
    <w:docVar w:name="OawDocumentLanguageID" w:val="2055"/>
    <w:docVar w:name="OawDocumentPageSelectIDName" w:val="&lt;empty/&gt;"/>
    <w:docVar w:name="OawDocumentStatus" w:val="default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NormalKeepTogether&quot; Icon=&quot;3546&quot; Label=&quot;&amp;lt;translate&amp;gt;Style.NormalKeepTogether&amp;lt;/translate&amp;gt;&quot; Command=&quot;StyleApply&quot; Parameter=&quot;NormalKeepTogether&quot;/&gt;_x000d_&lt;Item Type=&quot;Separator&quot;/&gt;_x000d_&lt;Item Type=&quot;Button&quot; IDName=&quot;PositionWithValue&quot; Icon=&quot;3546&quot; Label=&quot;&amp;lt;translate&amp;gt;Style.PositionWithValue&amp;lt;/translate&amp;gt;&quot; Command=&quot;StyleApply&quot; Parameter=&quot;PositionWithValue&quot;/&gt;_x000d_&lt;Item Type=&quot;Separator&quot;/&gt;_x000d_&lt;Item Type=&quot;Button&quot; IDName=&quot;SignatureLines&quot; Icon=&quot;3546&quot; Label=&quot;&amp;lt;translate&amp;gt;Style.SignatureLines&amp;lt;/translate&amp;gt;&quot; Command=&quot;StyleApply&quot; Parameter=&quot;SignatureLines&quot;/&gt;_x000d_&lt;Item Type=&quot;Button&quot; IDName=&quot;SignatureText&quot; Icon=&quot;3546&quot; Label=&quot;&amp;lt;translate&amp;gt;Style.SignatureText&amp;lt;/translate&amp;gt;&quot; Command=&quot;StyleApply&quot; Parameter=&quot;SignatureText&quot;/&gt;_x000d_&lt;/Item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-88&quot;/&gt;_x000d_&lt;/Item&gt;_x000d_&lt;Item Type=&quot;SubMenu&quot; IDName=&quot;StructureStyles&quot;&gt;_x000d_&lt;Item Type=&quot;Button&quot; IDName=&quot;DocumentType&quot; Icon=&quot;3546&quot; Label=&quot;&amp;lt;translate&amp;gt;Style.DocumentType&amp;lt;/translate&amp;gt;&quot; Command=&quot;StyleApply&quot; Parameter=&quot;Inhalts-Typ&quot;/&gt;_x000d_&lt;Item Type=&quot;Button&quot; IDName=&quot;Subject&quot; Icon=&quot;3546&quot; Label=&quot;&amp;lt;translate&amp;gt;Style.Subject&amp;lt;/translate&amp;gt;&quot; Command=&quot;StyleApply&quot; Parameter=&quot;Betreff&quot;/&gt;_x000d_&lt;Item Type=&quot;Button&quot; IDName=&quot;Abschnitt&quot; Icon=&quot;3546&quot; Label=&quot;Abschnitt&quot; Command=&quot;StyleApply&quot; Parameter=&quot;Abschnitt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Separator&quot;/&gt;_x000d_&lt;Item Type=&quot;Button&quot; IDName=&quot;1 ohne&quot; Icon=&quot;3546&quot; Label=&quot;Überschrift 1 o. Nr.&quot; Command=&quot;StyleApply&quot; Parameter=&quot;Überschrift 1 o. Nr.&quot;/&gt;_x000d_&lt;Item Type=&quot;Button&quot; IDName=&quot;2 ohne&quot; Icon=&quot;3546&quot; Label=&quot;Überschrift 2 o. Nr.&quot; Command=&quot;StyleApply&quot; Parameter=&quot;Überschrift 2 o. Nr.&quot;/&gt;_x000d_&lt;Item Type=&quot;Button&quot; IDName=&quot;3 ohne&quot; Icon=&quot;3546&quot; Label=&quot;Überschrift 3 o. Nr.&quot; Command=&quot;StyleApply&quot; Parameter=&quot;Überschrift 3 o. Nr.&quot;/&gt;_x000d_&lt;Item Type=&quot;Button&quot; IDName=&quot;4 ohne&quot; Icon=&quot;3546&quot; Label=&quot;Überschrift 4 o. Nr.&quot; Command=&quot;StyleApply&quot; Parameter=&quot;Überschrift 4 o. Nr.&quot;/&gt;_x000d_&lt;Item Type=&quot;Separator&quot;/&gt;_x000d_&lt;Item Type=&quot;Button&quot; IDName=&quot;Appendix&quot; Icon=&quot;3546&quot; Label=&quot;Anhang&quot; Command=&quot;StyleApply&quot; Parameter=&quot;Appendix&quot;/&gt;_x000d_&lt;/Item&gt;_x000d_&lt;Item Type=&quot;SubMenu&quot; IDName=&quot;TopicStyles&quot;&gt;_x000d_&lt;Item Type=&quot;Button&quot; IDName=&quot;Topic075&quot; Icon=&quot;3546&quot; Label=&quot;&amp;lt;translate&amp;gt;Style.Topic075&amp;lt;/translate&amp;gt;&quot; Command=&quot;StyleApply&quot; Parameter=&quot;Topic075&quot;/&gt;_x000d_&lt;Item Type=&quot;Button&quot; IDName=&quot;Topic300&quot; Icon=&quot;3546&quot; Label=&quot;&amp;lt;translate&amp;gt;Style.Topic300&amp;lt;/translate&amp;gt;&quot; Command=&quot;StyleApply&quot; Parameter=&quot;Topic300&quot;/&gt;_x000d_&lt;Item Type=&quot;Button&quot; IDName=&quot;Topic450&quot; Icon=&quot;3546&quot; Label=&quot;&amp;lt;translate&amp;gt;Style.Topic450&amp;lt;/translate&amp;gt;&quot; Command=&quot;StyleApply&quot; Parameter=&quot;Topic450&quot;/&gt;_x000d_&lt;Item Type=&quot;Button&quot; IDName=&quot;Topic600&quot; Icon=&quot;3546&quot; Label=&quot;&amp;lt;translate&amp;gt;Style.Topic600&amp;lt;/translate&amp;gt;&quot; Command=&quot;StyleApply&quot; Parameter=&quot;Topic600&quot;/&gt;_x000d_&lt;Item Type=&quot;Button&quot; IDName=&quot;Topic750&quot; Icon=&quot;3546&quot; Label=&quot;&amp;lt;translate&amp;gt;Style.Topic750&amp;lt;/translate&amp;gt;&quot; Command=&quot;StyleApply&quot; Parameter=&quot;Topic750&quot;/&gt;_x000d_&lt;Item Type=&quot;Button&quot; IDName=&quot;Topic900&quot; Icon=&quot;3546&quot; Label=&quot;&amp;lt;translate&amp;gt;Style.Topic900&amp;lt;/translate&amp;gt;&quot; Command=&quot;StyleApply&quot; Parameter=&quot;Topic900&quot;/&gt;_x000d_&lt;Item Type=&quot;Separator&quot;/&gt;_x000d_&lt;Item Type=&quot;Button&quot; IDName=&quot;Topic075Line&quot; Icon=&quot;3546&quot; Label=&quot;&amp;lt;translate&amp;gt;Style.Topic075Line&amp;lt;/translate&amp;gt;&quot; Command=&quot;StyleApply&quot; Parameter=&quot;Topic075Line&quot;/&gt;_x000d_&lt;Item Type=&quot;Button&quot; IDName=&quot;Topic300Line&quot; Icon=&quot;3546&quot; Label=&quot;&amp;lt;translate&amp;gt;Style.Topic300Line&amp;lt;/translate&amp;gt;&quot; Command=&quot;StyleApply&quot; Parameter=&quot;Topic300Line&quot;/&gt;_x000d_&lt;Item Type=&quot;Button&quot; IDName=&quot;Topic450Line&quot; Icon=&quot;3546&quot; Label=&quot;&amp;lt;translate&amp;gt;Style.Topic450Line&amp;lt;/translate&amp;gt;&quot; Command=&quot;StyleApply&quot; Parameter=&quot;Topic450Line&quot;/&gt;_x000d_&lt;Item Type=&quot;Button&quot; IDName=&quot;Topic600Line&quot; Icon=&quot;3546&quot; Label=&quot;&amp;lt;translate&amp;gt;Style.Topic600Line&amp;lt;/translate&amp;gt;&quot; Command=&quot;StyleApply&quot; Parameter=&quot;Topic600Line&quot;/&gt;_x000d_&lt;Item Type=&quot;Button&quot; IDName=&quot;Topic750Line&quot; Icon=&quot;3546&quot; Label=&quot;&amp;lt;translate&amp;gt;Style.Topic750Line&amp;lt;/translate&amp;gt;&quot; Command=&quot;StyleApply&quot; Parameter=&quot;Topic750Line&quot;/&gt;_x000d_&lt;Item Type=&quot;Button&quot; IDName=&quot;Topic900Line&quot; Icon=&quot;3546&quot; Label=&quot;&amp;lt;translate&amp;gt;Style.Topic900Line&amp;lt;/translate&amp;gt;&quot; Command=&quot;StyleApply&quot; Parameter=&quot;Topic900Line&quot;/&gt;_x000d_&lt;/Item&gt;_x000d_&lt;Item Type=&quot;SubMenu&quot; IDName=&quot;ListStyles&quot;&gt;_x000d_&lt;Item Type=&quot;Button&quot; IDName=&quot;ListWithSymbols&quot; Icon=&quot;838&quot; Label=&quot;&amp;lt;translate&amp;gt;Style.ListWithSymbols&amp;lt;/translate&amp;gt;&quot; Command=&quot;StyleApply&quot; Parameter=&quot;ListWithSymbols&quot;/&gt;_x000d_&lt;Item Type=&quot;Button&quot; IDName=&quot;ListWithLetters&quot; Icon=&quot;80&quot; Label=&quot;&amp;lt;translate&amp;gt;Style.ListWithLetters&amp;lt;/translate&amp;gt;&quot; Command=&quot;StyleApply&quot; Parameter=&quot;ListWithLetters&quot;/&gt;_x000d_&lt;Item Type=&quot;Button&quot; IDName=&quot;ListWithNumbers&quot; Icon=&quot;71&quot; Label=&quot;&amp;lt;translate&amp;gt;Style.ListWithNumbers&amp;lt;/translate&amp;gt;&quot; Command=&quot;StyleApply&quot; Parameter=&quot;ListWithNumbers&quot;/&gt;_x000d_&lt;Item Type=&quot;Button&quot; IDName=&quot;ListLevelsWithNumbers&quot; Icon=&quot;71&quot; Label=&quot;&amp;lt;translate&amp;gt;Style.ListLevelsWithNumbers&amp;lt;/translate&amp;gt;&quot; Command=&quot;StyleApply&quot; Parameter=&quot;ListLevelsWithNumbers&quot;/&gt;_x000d_&lt;Item Type=&quot;Button&quot; IDName=&quot;ListWithCheckBoxes&quot; Icon=&quot;220&quot; Label=&quot;&amp;lt;translate&amp;gt;Style.ListWithCheckBoxes&amp;lt;/translate&amp;gt;&quot; Command=&quot;StyleApply&quot; Parameter=&quot;ListWithCheckBoxes&quot;/&gt;_x000d_&lt;/Item&gt;_x000d_&lt;Item Type=&quot;SubMenu&quot; IDName=&quot;LawStyles&quot;&gt;_x000d_&lt;Item Type=&quot;Button&quot; IDName=&quot;Art-Titel&quot; Icon=&quot;3546&quot; Label=&quot;&amp;lt;translate&amp;gt;Style.ArtTitel&amp;lt;/translate&amp;gt;&quot; Command=&quot;StyleApply&quot; Parameter=&quot;Art-Titel&quot;/&gt;_x000d_&lt;Item Type=&quot;Button&quot; IDName=&quot;Art-Text&quot; Icon=&quot;3546&quot; Label=&quot;&amp;lt;translate&amp;gt;Style.ArtText&amp;lt;/translate&amp;gt;&quot; Command=&quot;StyleApply&quot; Parameter=&quot;Art-Text&quot;/&gt;_x000d_&lt;Item Type=&quot;Button&quot; IDName=&quot;Art-Hochgestellt&quot; Icon=&quot;3114&quot; Label=&quot;&amp;lt;translate&amp;gt;Style.ArtHochgestellt&amp;lt;/translate&amp;gt;&quot; Command=&quot;StyleApply&quot; Parameter=&quot;Art-Hochgestellt&quot;/&gt;_x000d_&lt;Item Type=&quot;Button&quot; IDName=&quot;DefaultParagraphFont&quot;  Icon=&quot;3114&quot; Label=&quot;&amp;lt;translate&amp;gt;Style.DefaultParagraphFont&amp;lt;/translate&amp;gt;&quot; Command=&quot;StyleApply&quot; Parameter=&quot;-66&quot;/&gt;_x000d_&lt;/Item&gt;_x000d_&lt;/MenusDef&gt;"/>
    <w:docVar w:name="OawOMS" w:val="&lt;OawOMS&gt;&lt;send profileUID=&quot;1&quot;&gt;&lt;mail&gt;&lt;cc&gt;&lt;/cc&gt;&lt;bcc&gt;&lt;/bcc&gt;&lt;to&gt;&lt;value type=&quot;OawDocProperty&quot; name=&quot;Rece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word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word&gt;&lt;PDF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/send&gt;&lt;save profileUID=&quot;2003112610595290705547&quot;&gt;&lt;word&gt;&lt;fileName&gt;&lt;value type=&quot;OawBookmark&quot; name=&quot;Subject&quot;&gt;&lt;separator text=&quot;&quot;&gt;&lt;/separator&gt;&lt;format text=&quot;&quot;&gt;&lt;/format&gt;&lt;/value&gt;&lt;/fileName&gt;&lt;/word&gt;&lt;PDF&gt;&lt;fileName&gt;&lt;value type=&quot;OawBookmark&quot; name=&quot;Subject&quot;&gt;&lt;separator text=&quot;&quot;&gt;&lt;/separator&gt;&lt;format text=&quot;&quot;&gt;&lt;/format&gt;&lt;/value&gt;&lt;/fileName&gt;&lt;/PDF&gt;&lt;/save&gt;&lt;send profileUID=&quot;2003010711200895123470110&quot;&gt;&lt;mail&gt;&lt;cc&gt;&lt;/cc&gt;&lt;bcc&gt;&lt;/bcc&gt;&lt;body&gt;&lt;/body&gt;&lt;/mail&gt;&lt;word&gt;&lt;keywords&gt;&lt;/keywords&gt;&lt;language&gt;&lt;/language&gt;&lt;documentVersion&gt;&lt;/documentVersion&gt;&lt;/word&gt;&lt;PDF&gt;&lt;keywords&gt;&lt;/keywords&gt;&lt;language&gt;&lt;/language&gt;&lt;documentVersion&gt;&lt;/documentVersion&gt;&lt;/PDF&gt;&lt;/send&gt;&lt;send profileUID=&quot;2004040214394261858638&quot;&gt;&lt;PDF&gt;&lt;title&gt;&lt;value type=&quot;OawLanguage&quot; name=&quot;Template.Letter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4040214394214143821&quot;&gt;&lt;mail&gt;&lt;subject&gt;&lt;value type=&quot;OawDocVar&quot; name=&quot;BM_DocumentSubject&quot;&gt;&lt;separator text=&quot;&quot;&gt;&lt;/separator&gt;&lt;format text=&quot;&quot;&gt;&lt;/format&gt;&lt;/value&gt;&lt;/subject&gt;&lt;to&gt;&lt;value type=&quot;OawDocProperty&quot; name=&quot;Receipient.EMail&quot;&gt;&lt;separator text=&quot;&quot;&gt;&lt;/separator&gt;&lt;format text=&quot;&quot;&gt;&lt;/format&gt;&lt;/value&gt;&lt;/to&gt;&lt;body&gt;&lt;value type=&quot;OawDocVar&quot; name=&quot;BM_ReceipientSaluta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DocVar&quot; name=&quot;BM_Document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ave profileUID=&quot;2003112717153125284480&quot;&gt;&lt;word&gt;&lt;keywords&gt;&lt;/keywords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word&gt;&lt;PDF&gt;&lt;keywords&gt;&lt;/keywords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PDF&gt;&lt;/save&gt;&lt;save profileUID=&quot;2004040214492466553768&quot;&gt;&lt;word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word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/save&gt;&lt;save profileUID=&quot;2003112513571987705547&quot;&gt;&lt;word&gt;&lt;fileName&gt;&lt;value type=&quot;OawBookmark&quot; name=&quot;Subject&quot;&gt;&lt;separator text=&quot;&quot;&gt;&lt;/separator&gt;&lt;format text=&quot;&quot;&gt;&lt;/format&gt;&lt;/value&gt;&lt;/fileName&gt;&lt;/word&gt;&lt;PDF&gt;&lt;fileName&gt;&lt;value type=&quot;OawBookmark&quot; name=&quot;Subject&quot;&gt;&lt;separator text=&quot;&quot;&gt;&lt;/separator&gt;&lt;format text=&quot;&quot;&gt;&lt;/format&gt;&lt;/value&gt;&lt;/fileName&gt;&lt;/PDF&gt;&lt;/save&gt;&lt;save profileUID=&quot;2004062216425255253277&quot;&gt;&lt;word&gt;&lt;keywords&gt;&lt;/keywords&gt;&lt;/word&gt;&lt;PDF&gt;&lt;keywords&gt;&lt;/keywords&gt;&lt;/PDF&gt;&lt;/save&gt;&lt;save profileUID=&quot;2006120514374995979992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ave profileUID=&quot;2006120514401556040061&quot;&gt;&lt;word&gt;&lt;keywords&gt;&lt;/keywords&gt;&lt;/word&gt;&lt;PDF&gt;&lt;keywords&gt;&lt;/keywords&gt;&lt;/PDF&gt;&lt;/save&gt;&lt;save profileUID=&quot;2006120514412679025182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ave profileUID=&quot;2006120514423114802349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end profileUID=&quot;2006120514175878093883&quot;&gt;&lt;mail&gt;&lt;cc&gt;&lt;/cc&gt;&lt;bcc&gt;&lt;/bcc&gt;&lt;body&gt;&lt;/body&gt;&lt;/mail&gt;&lt;word&gt;&lt;keywords&gt;&lt;/keywords&gt;&lt;/word&gt;&lt;PDF&gt;&lt;keywords&gt;&lt;/keywords&gt;&lt;/PDF&gt;&lt;/send&gt;&lt;send profileUID=&quot;2006120514215842576656&quot;&gt;&lt;PDF&gt;&lt;fileName&gt;&lt;value type=&quot;OawBookmark&quot; name=&quot;Subject&quot;&gt;&lt;separator text=&quot;&quot;&gt;&lt;/separator&gt;&lt;format text=&quot;&quot;&gt;&lt;/format&gt;&lt;/value&gt;&lt;/fileName&gt;&lt;keywords&gt;&lt;/keywords&gt;&lt;author&gt;&lt;value type=&quot;OawDocProperty&quot; name=&quot;Company.Company&quot;&gt;&lt;separator text=&quot;&quot;&gt;&lt;/separator&gt;&lt;format text=&quot;&quot;&gt;&lt;/format&gt;&lt;/value&gt;&lt;/author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6120514241910601803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6121210395821292110&quot;&gt;&lt;mail&gt;&lt;to&gt;&lt;value type=&quot;OawDocProperty&quot; name=&quot;Receipient.EMail&quot;&gt;&lt;separator text=&quot;&quot;&gt;&lt;/separator&gt;&lt;format text=&quot;&quot;&gt;&lt;/format&gt;&lt;/value&gt;&lt;/to&gt;&lt;cc&gt;&lt;/cc&gt;&lt;bcc&gt;&lt;/bcc&gt;&lt;body&gt;&lt;/body&gt;&lt;subject&gt;&lt;/subject&gt;&lt;/mail&gt;&lt;word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/title&gt;&lt;subject&gt;&lt;/subject&gt;&lt;fileName&gt;&lt;/fileName&gt;&lt;/word&gt;&lt;PDF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/title&gt;&lt;subject&gt;&lt;/subject&gt;&lt;fileName&gt;&lt;/fileName&gt;&lt;/PDF&gt;&lt;/send&gt;&lt;save profileUID=&quot;2006121210441235887611&quot;&gt;&lt;word&gt;&lt;keywords&gt;&lt;/keywords&gt;&lt;manager&gt;&lt;value type=&quot;OawDocProperty&quot; name=&quot;Contactperson.Name&quot;&gt;&lt;separator text=&quot;&quot;&gt;&lt;/separator&gt;&lt;format text=&quot;&quot;&gt;&lt;/format&gt;&lt;/value&gt;&lt;/manager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Departement&quot;&gt;&lt;separator text=&quot;&quot;&gt;&lt;/separator&gt;&lt;format text=&quot;&quot;&gt;&lt;/format&gt;&lt;/value&gt;&lt;/company&gt;&lt;title&gt;&lt;/title&gt;&lt;subject&gt;&lt;/subject&gt;&lt;fileName&gt;&lt;/fileName&gt;&lt;/word&gt;&lt;PDF&gt;&lt;keywords&gt;&lt;/keywords&gt;&lt;manager&gt;&lt;value type=&quot;OawDocProperty&quot; name=&quot;Contactperson.Name&quot;&gt;&lt;separator text=&quot;&quot;&gt;&lt;/separator&gt;&lt;format text=&quot;&quot;&gt;&lt;/format&gt;&lt;/value&gt;&lt;/manager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Departement&quot;&gt;&lt;separator text=&quot;&quot;&gt;&lt;/separator&gt;&lt;format text=&quot;&quot;&gt;&lt;/format&gt;&lt;/value&gt;&lt;/company&gt;&lt;title&gt;&lt;/title&gt;&lt;subject&gt;&lt;/subject&gt;&lt;fileName&gt;&lt;/fileName&gt;&lt;/PDF&gt;&lt;/save&gt;&lt;/OawOMS&gt;_x000d_"/>
    <w:docVar w:name="oawPaperSize" w:val="7"/>
    <w:docVar w:name="OawPrint.2006120711380151760646" w:val="&lt;source&gt;&lt;documentProperty UID=&quot;2003060614150123456789&quot;&gt;&lt;SQL&gt;SELECT Value, UID FROM Data WHERE LCID = '%WhereLCID%';&lt;/SQL&gt;&lt;OawDocProperty name=&quot;Outputprofile.ExternalSignature&quot; field=&quot;Outputprofile.ExternalSignature&quot;/&gt;&lt;/documentProperty&gt;&lt;/source&gt;"/>
    <w:docVar w:name="OawPrint.2010071914505949584758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/source&gt;"/>
    <w:docVar w:name="OawPrint.2010071914510808109584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/source&gt;"/>
    <w:docVar w:name="OawPrint.2010071914515554119854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/source&gt;"/>
    <w:docVar w:name="OawPrint.2010071914543648299648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/source&gt;"/>
    <w:docVar w:name="OawPrint.2010071914584326300121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/source&gt;"/>
    <w:docVar w:name="OawPrint.2010071914585275568157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/source&gt;"/>
    <w:docVar w:name="OawPrinterTray.2003010711185094343750537" w:val="document.firstpage:=2004040215283940034110;document.otherpages:=2004040215283940034110;"/>
    <w:docVar w:name="OawPrinterTray.2004040214370529854396" w:val="document.firstpage:=2003061718064858105452;document.otherpages:=2003061718064858105452;"/>
    <w:docVar w:name="OawPrinterTray.2006120514062149532222" w:val="document.firstpage:=2003061718080779000241;document.otherpages:=2003061718080779000241;"/>
    <w:docVar w:name="OawPrinterTray.2006120514073882160728" w:val="document.firstpage:=2003061718064858105452;document.otherpages:=2003061718064858105452;"/>
    <w:docVar w:name="OawPrinterTray.2006120711380151760646" w:val="document.firstpage:=2003061718080779000241;document.otherpages:=2003061718080779000241;"/>
    <w:docVar w:name="OawPrinterTray.2010071914505949584758" w:val="document.firstpage:=2003061718080779000241;document.otherpages:=2003061718080779000241;"/>
    <w:docVar w:name="OawPrinterTray.2010071914510808109584" w:val="document.firstpage:=2010071914442260920131;document.otherpages:=2010071914442260920131;"/>
    <w:docVar w:name="OawPrinterTray.2010071914515554119854" w:val="document.firstpage:=2010071914525983794155;document.otherpages:=2010071914525983794155;"/>
    <w:docVar w:name="OawPrinterTray.2010071914543648299648" w:val="document.firstpage:=2003061718080779000241;document.otherpages:=2003061718080779000241;"/>
    <w:docVar w:name="OawPrinterTray.2010071914584326300121" w:val="document.firstpage:=2010071914442260920131;document.otherpages:=2010071914442260920131;"/>
    <w:docVar w:name="OawPrinterTray.2010071914585275568157" w:val="document.firstpage:=2010071914525983794155;document.otherpages:=2010071914525983794155;"/>
    <w:docVar w:name="OawPrinterTray.3" w:val="document.firstpage:=2003061718080779000241;document.otherpages:=2003061718080779000241;"/>
    <w:docVar w:name="OawPrinterTray.4" w:val="document.firstpage:=2003061718064858105452;document.otherpages:=2003061718064858105452;"/>
    <w:docVar w:name="OawPrintRestore.2006120711380151760646" w:val="&lt;source&gt;&lt;documentProperty UID=&quot;&quot;&gt;&lt;Fields List=&quot;&quot;/&gt;&lt;OawDocProperty name=&quot;Outputprofile.ExternalSignature&quot; field=&quot;&quot;/&gt;&lt;/documentProperty&gt;&lt;/source&gt;"/>
    <w:docVar w:name="OawPrintRestore.2010071914505949584758" w:val="&lt;source&gt;&lt;documentProperty UID=&quot;&quot;&gt;&lt;Fields List=&quot;&quot;/&gt;&lt;OawDocProperty name=&quot;Outputprofile.Internal&quot; field=&quot;&quot;/&gt;&lt;/documentProperty&gt;&lt;/source&gt;"/>
    <w:docVar w:name="OawPrintRestore.2010071914510808109584" w:val="&lt;source&gt;&lt;documentProperty UID=&quot;&quot;&gt;&lt;Fields List=&quot;&quot;/&gt;&lt;OawDocProperty name=&quot;Outputprofile.Internal&quot; field=&quot;&quot;/&gt;&lt;/documentProperty&gt;&lt;/source&gt;"/>
    <w:docVar w:name="OawPrintRestore.2010071914515554119854" w:val="&lt;source&gt;&lt;documentProperty UID=&quot;&quot;&gt;&lt;Fields List=&quot;&quot;/&gt;&lt;OawDocProperty name=&quot;Outputprofile.Internal&quot; field=&quot;&quot;/&gt;&lt;/documentProperty&gt;&lt;/source&gt;"/>
    <w:docVar w:name="OawPrintRestore.2010071914543648299648" w:val="&lt;source&gt;&lt;documentProperty UID=&quot;&quot;&gt;&lt;Fields List=&quot;&quot;/&gt;&lt;OawDocProperty name=&quot;Outputprofile.External&quot; field=&quot;&quot;/&gt;&lt;/documentProperty&gt;&lt;/source&gt;"/>
    <w:docVar w:name="OawPrintRestore.2010071914584326300121" w:val="&lt;source&gt;&lt;documentProperty UID=&quot;&quot;&gt;&lt;Fields List=&quot;&quot;/&gt;&lt;OawDocProperty name=&quot;Outputprofile.External&quot; field=&quot;&quot;/&gt;&lt;/documentProperty&gt;&lt;/source&gt;"/>
    <w:docVar w:name="OawPrintRestore.2010071914585275568157" w:val="&lt;source&gt;&lt;documentProperty UID=&quot;&quot;&gt;&lt;Fields List=&quot;&quot;/&gt;&lt;OawDocProperty name=&quot;Outputprofile.External&quot; field=&quot;&quot;/&gt;&lt;/documentProperty&gt;&lt;/source&gt;"/>
    <w:docVar w:name="OawProjectID" w:val="luchmaster"/>
    <w:docVar w:name="OawRecipients" w:val="&lt;?xml version=&quot;1.0&quot;?&gt;_x000d_&lt;Recipients&gt;&lt;Recipient&gt;&lt;UID&gt;2024081217123443283805&lt;/UID&gt;&lt;IDName&gt;Empfänger&lt;/IDName&gt;&lt;RecipientPlainUnchanged&gt;-1&lt;/RecipientPlainUnchanged&gt;&lt;RecipientActive&gt;-1&lt;/RecipientActive&gt;&lt;RecipientIcon&gt;Contact&lt;/RecipientIcon&gt;&lt;MappingTableLabel/&gt;&lt;MappingTableActive/&gt;&lt;DeliveryOption&gt;&lt;/DeliveryOption&gt;&lt;DeliveryOption2&gt;&lt;/DeliveryOption2&gt;&lt;Company/&gt;&lt;Department/&gt;&lt;Title/&gt;&lt;FirstName/&gt;&lt;MiddleName/&gt;&lt;LastName/&gt;&lt;Suffix/&gt;&lt;FullName/&gt;&lt;JobTitle/&gt;&lt;AddressStreet/&gt;&lt;AddressZIP/&gt;&lt;AddressCity/&gt;&lt;Address/&gt;&lt;CompleteAddress/&gt;&lt;AddressSingleLine/&gt;&lt;Telephone/&gt;&lt;Fax/&gt;&lt;EMail/&gt;&lt;CopyTo/&gt;&lt;Introduction&gt;%SelectionStart%Sehr geehrte Damen und Herren%SelectionEnd%&lt;/Introduction&gt;&lt;Closing&gt;Freundliche Grüsse&lt;/Closing&gt;&lt;FormattedFullAddress&gt;&lt;/FormattedFullAddress&gt;&lt;CompleteAddressImported/&gt;&lt;IntroductionImported/&gt;&lt;/Recipient&gt;&lt;/Recipients&gt;_x000d_"/>
    <w:docVar w:name="OawSave.2004062216425255253277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/source&gt;"/>
    <w:docVar w:name="OawSave.2006120514401556040061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/source&gt;"/>
    <w:docVar w:name="OawSave.2006121210441235887611" w:val="&lt;source&gt;&lt;documentProperty UID=&quot;2003060614150123456789&quot;&gt;&lt;SQL&gt;SELECT Value, UID FROM Data WHERE LCID = '%WhereLCID%';&lt;/SQL&gt;&lt;OawDocProperty name=&quot;Outputprofile.ExternalSignature&quot; field=&quot;Outputprofile.ExternalSignature&quot;/&gt;&lt;/documentProperty&gt;&lt;/source&gt;"/>
    <w:docVar w:name="OawSaveRestore.2004062216425255253277" w:val="&lt;source&gt;&lt;documentProperty UID=&quot;&quot;&gt;&lt;Fields List=&quot;&quot;/&gt;&lt;OawDocProperty name=&quot;Outputprofile.Internal&quot; field=&quot;&quot;/&gt;&lt;/documentProperty&gt;&lt;/source&gt;"/>
    <w:docVar w:name="OawSaveRestore.2006120514401556040061" w:val="&lt;source&gt;&lt;documentProperty UID=&quot;&quot;&gt;&lt;Fields List=&quot;&quot;/&gt;&lt;OawDocProperty name=&quot;Outputprofile.External&quot; field=&quot;&quot;/&gt;&lt;/documentProperty&gt;&lt;/source&gt;"/>
    <w:docVar w:name="OawSaveRestore.2006121210441235887611" w:val="&lt;source&gt;&lt;documentProperty UID=&quot;&quot;&gt;&lt;Fields List=&quot;&quot;/&gt;&lt;OawDocProperty name=&quot;Outputprofile.ExternalSignature&quot; field=&quot;&quot;/&gt;&lt;/documentProperty&gt;&lt;/source&gt;"/>
    <w:docVar w:name="OawScriptor" w:val="&lt;?xml version=&quot;1.0&quot; encoding=&quot;ISO-8859-1&quot;?&gt;_x000d__x000a_&lt;scriptor xmlns:xsi=&quot;http://www.w3.org/2001/XMLSchema-instance&quot; xsi:noNamespaceSchemaLocation=&quot;Scriptor_1.xsd&quot; SchemaVersion=&quot;1&quot;&gt;&lt;/scriptor&gt;_x000d__x000a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&lt;empty/&gt;"/>
    <w:docVar w:name="OawSelectedSource.2004112217333376588294" w:val="&lt;empty/&gt;"/>
    <w:docVar w:name="OawSelectedSource.2006040509495284662868" w:val="&lt;empty/&gt;"/>
    <w:docVar w:name="OawSelectedSource.2009082513331568340343" w:val="&lt;empty/&gt;"/>
    <w:docVar w:name="OawSelectedSource.2010020409223900652065" w:val="&lt;empty/&gt;"/>
    <w:docVar w:name="OawSelectedSource.2010072016315072560894" w:val="&lt;empty/&gt;"/>
    <w:docVar w:name="OawSelectedSource.2015111110142100000001" w:val="&lt;empty/&gt;"/>
    <w:docVar w:name="OawSelectedSource.2016022308391031585750" w:val="&lt;empty/&gt;"/>
    <w:docVar w:name="OawSelectedSource.2016022308391031585800" w:val="&lt;empty/&gt;"/>
    <w:docVar w:name="OawSelectedSource.2016110913315368876110" w:val="&lt;empty/&gt;"/>
    <w:docVar w:name="OawSend.2003010711200895123470110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/source&gt;"/>
    <w:docVar w:name="OawSend.2006120514175878093883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/source&gt;"/>
    <w:docVar w:name="OawSend.2006121210395821292110" w:val="&lt;source&gt;&lt;documentProperty UID=&quot;2003060614150123456789&quot;&gt;&lt;SQL&gt;SELECT Value, UID FROM Data WHERE LCID = '%WhereLCID%';&lt;/SQL&gt;&lt;OawDocProperty name=&quot;Outputprofile.ExternalSignature&quot; field=&quot;Outputprofile.ExternalSignature&quot;/&gt;&lt;/documentProperty&gt;&lt;/source&gt;"/>
    <w:docVar w:name="OawSendRestore.2003010711200895123470110" w:val="&lt;source&gt;&lt;documentProperty UID=&quot;&quot;&gt;&lt;Fields List=&quot;&quot;/&gt;&lt;OawDocProperty name=&quot;Outputprofile.Internal&quot; field=&quot;&quot;/&gt;&lt;/documentProperty&gt;&lt;/source&gt;"/>
    <w:docVar w:name="OawSendRestore.2006120514175878093883" w:val="&lt;source&gt;&lt;documentProperty UID=&quot;&quot;&gt;&lt;Fields List=&quot;&quot;/&gt;&lt;OawDocProperty name=&quot;Outputprofile.External&quot; field=&quot;&quot;/&gt;&lt;/documentProperty&gt;&lt;/source&gt;"/>
    <w:docVar w:name="OawSendRestore.2006121210395821292110" w:val="&lt;source&gt;&lt;documentProperty UID=&quot;&quot;&gt;&lt;Fields List=&quot;&quot;/&gt;&lt;OawDocProperty name=&quot;Outputprofile.ExternalSignature&quot; field=&quot;&quot;/&gt;&lt;/documentProperty&gt;&lt;/source&gt;"/>
    <w:docVar w:name="OawTemplateProperties" w:val="password:=&lt;Semicolon/&gt;MnO`rrvnqc.=;jumpToFirstField:=1;dotReverenceRemove:=0;resizeA4Letter:=0;unpdateDocPropsOnNewOnly:=0;showAllNoteItems:=0;CharCodeChecked:=;CharCodeUnchecked:=;WizardSteps:=0|1|4;DocumentTitle:=;DisplayName:=W8 - Q - LZ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514034574120309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Content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7401f677-c251-4088-9615-5275&quot; IdName=&quot;Logo&quot; IsSelected=&quot;False&quot; IsExpanded=&quot;True&quot;&gt;_x000d__x000a_      &lt;AlternativeText Title=&quot;&quot;&gt;&lt;/AlternativeText&gt;_x000d__x000a_      &lt;PageSetupSpecifics&gt;_x000d__x000a_        &lt;PageSetupSpecific IdName=&quot;A4Q_LogoColor&quot; PaperSize=&quot;A4&quot; Orientation=&quot;Landscape&quot; IsSelected=&quot;false&quot;&gt;_x000d__x000a_          &lt;Source Value=&quot;[[If(MasterProperty(&amp;quot;CustomField&amp;quot;, &amp;quot;ShowLogos&amp;quot;)='-1', MasterProperty(&amp;quot;Organisation&amp;quot;, &amp;quot;LogoColor&amp;quot;), ''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10071914505949584758&quot; /&gt;_x000d__x000a_            &lt;OutputProfileSpecific Type=&quot;Print&quot; Id=&quot;2010071914510808109584&quot; /&gt;_x000d__x000a_            &lt;OutputProfileSpecific Type=&quot;Print&quot; Id=&quot;2010071914515554119854&quot; /&gt;_x000d__x000a_            &lt;OutputProfileSpecific Type=&quot;Print&quot; Id=&quot;2010071914543648299648&quot; /&gt;_x000d__x000a_            &lt;OutputProfileSpecific Type=&quot;Print&quot; Id=&quot;2010071914584326300121&quot; /&gt;_x000d__x000a_            &lt;OutputProfileSpecific Type=&quot;Print&quot; Id=&quot;2010071914585275568157&quot; /&gt;_x000d__x000a_            &lt;OutputProfileSpecific Type=&quot;Print&quot; Id=&quot;2006120711380151760646&quot; /&gt;_x000d__x000a_            &lt;OutputProfileSpecific Type=&quot;Print&quot; Id=&quot;4&quot; /&gt;_x000d__x000a_            &lt;OutputProfileSpecific Type=&quot;Save&quot; Id=&quot;2004062216425255253277&quot; /&gt;_x000d__x000a_            &lt;OutputProfileSpecific Type=&quot;Save&quot; Id=&quot;2006120514401556040061&quot; /&gt;_x000d__x000a_            &lt;OutputProfileSpecific Type=&quot;Save&quot; Id=&quot;2024040209240857741771&quot; /&gt;_x000d__x000a_            &lt;OutputProfileSpecific Type=&quot;Send&quot; Id=&quot;2006120514175878093883&quot; /&gt;_x000d__x000a_            &lt;OutputProfileSpecific Type=&quot;Send&quot; Id=&quot;2003010711200895123470110&quot; /&gt;_x000d__x000a_            &lt;OutputProfileSpecific Type=&quot;Send&quot; Id=&quot;2024040209252990655803&quot; /&gt;_x000d__x000a_          &lt;/OutputProfileSpecifics&gt;_x000d__x000a_        &lt;/PageSetupSpecific&gt;_x000d__x000a_      &lt;/PageSetupSpecifics&gt;_x000d__x000a_    &lt;/Picture&gt;_x000d__x000a_    &lt;Picture Id=&quot;4351c257-1a39-473f-b219-95b6&quot; IdName=&quot;Zertifikat&quot; IsSelected=&quot;False&quot; IsExpanded=&quot;True&quot;&gt;_x000d__x000a_      &lt;AlternativeText Title=&quot;&quot;&gt;&lt;/AlternativeText&gt;_x000d__x000a_      &lt;PageSetupSpecifics&gt;_x000d__x000a_        &lt;PageSetupSpecific IdName=&quot;A4Q_Zertifikate&quot; PaperSize=&quot;A4&quot; Orientation=&quot;Landscape&quot; IsSelected=&quot;true&quot;&gt;_x000d__x000a_          &lt;Source Value=&quot;[[If(MasterProperty(&amp;quot;CustomField&amp;quot;, &amp;quot;ShowLogos&amp;quot;)='-1', MasterProperty(&amp;quot;Organisation&amp;quot;, &amp;quot;LogoZertifikate&amp;quot;), '')]]&quot; /&gt;_x000d__x000a_          &lt;HorizontalPosition Relative=&quot;Page&quot; Alignment=&quot;Left&quot; Unit=&quot;cm&quot;&gt;0&lt;/HorizontalPosition&gt;_x000d__x000a_          &lt;VerticalPosition Relative=&quot;Page&quot; Alignment=&quot;Bottom&quot; Unit=&quot;cm&quot;&gt;0&lt;/VerticalPosition&gt;_x000d__x000a_          &lt;OutputProfileSpecifics&gt;_x000d__x000a_            &lt;OutputProfileSpecific Type=&quot;Print&quot; Id=&quot;2010071914505949584758&quot; /&gt;_x000d__x000a_            &lt;OutputProfileSpecific Type=&quot;Print&quot; Id=&quot;2010071914510808109584&quot; /&gt;_x000d__x000a_            &lt;OutputProfileSpecific Type=&quot;Print&quot; Id=&quot;2010071914515554119854&quot; /&gt;_x000d__x000a_            &lt;OutputProfileSpecific Type=&quot;Print&quot; Id=&quot;2010071914543648299648&quot; /&gt;_x000d__x000a_            &lt;OutputProfileSpecific Type=&quot;Print&quot; Id=&quot;2010071914584326300121&quot; /&gt;_x000d__x000a_            &lt;OutputProfileSpecific Type=&quot;Print&quot; Id=&quot;2010071914585275568157&quot; /&gt;_x000d__x000a_            &lt;OutputProfileSpecific Type=&quot;Print&quot; Id=&quot;2006120711380151760646&quot; /&gt;_x000d__x000a_            &lt;OutputProfileSpecific Type=&quot;Print&quot; Id=&quot;4&quot; /&gt;_x000d__x000a_            &lt;OutputProfileSpecific Type=&quot;Save&quot; Id=&quot;2004062216425255253277&quot; /&gt;_x000d__x000a_            &lt;OutputProfileSpecific Type=&quot;Save&quot; Id=&quot;2006120514401556040061&quot; /&gt;_x000d__x000a_            &lt;OutputProfileSpecific Type=&quot;Save&quot; Id=&quot;2024040209240857741771&quot; /&gt;_x000d__x000a_            &lt;OutputProfileSpecific Type=&quot;Send&quot; Id=&quot;2006120514175878093883&quot; /&gt;_x000d__x000a_            &lt;OutputProfileSpecific Type=&quot;Send&quot; Id=&quot;2003010711200895123470110&quot; /&gt;_x000d__x000a_            &lt;OutputProfileSpecific Type=&quot;Send&quot; Id=&quot;2024040209252990655803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5A6DF3"/>
    <w:rsid w:val="00001212"/>
    <w:rsid w:val="002F2A4D"/>
    <w:rsid w:val="003D3853"/>
    <w:rsid w:val="003F2507"/>
    <w:rsid w:val="004D7671"/>
    <w:rsid w:val="004E38FF"/>
    <w:rsid w:val="00513EE9"/>
    <w:rsid w:val="005A6DF3"/>
    <w:rsid w:val="00804A30"/>
    <w:rsid w:val="008D6B7B"/>
    <w:rsid w:val="008D7723"/>
    <w:rsid w:val="009B3FD7"/>
    <w:rsid w:val="00A10E6C"/>
    <w:rsid w:val="00A35681"/>
    <w:rsid w:val="00A53E6F"/>
    <w:rsid w:val="00AF6742"/>
    <w:rsid w:val="00D61A39"/>
    <w:rsid w:val="00DA5DFC"/>
    <w:rsid w:val="00DC1121"/>
    <w:rsid w:val="00DE2A6A"/>
    <w:rsid w:val="00DF7343"/>
    <w:rsid w:val="00F27FB5"/>
    <w:rsid w:val="00FE0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770E2E"/>
  <w15:docId w15:val="{0C2440BA-9BD7-4BD0-90DA-A146073F6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egoe UI" w:eastAsia="Times New Roman" w:hAnsi="Segoe UI" w:cs="Times New Roman"/>
        <w:sz w:val="22"/>
        <w:szCs w:val="22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A54BE0"/>
  </w:style>
  <w:style w:type="paragraph" w:styleId="berschrift1">
    <w:name w:val="heading 1"/>
    <w:basedOn w:val="Standard"/>
    <w:next w:val="Standard"/>
    <w:link w:val="berschrift1Zchn"/>
    <w:uiPriority w:val="9"/>
    <w:qFormat/>
    <w:rsid w:val="00A247AA"/>
    <w:pPr>
      <w:keepNext/>
      <w:keepLines/>
      <w:numPr>
        <w:numId w:val="3"/>
      </w:numPr>
      <w:spacing w:before="240" w:after="120"/>
      <w:outlineLvl w:val="0"/>
    </w:pPr>
    <w:rPr>
      <w:rFonts w:cs="Arial"/>
      <w:b/>
      <w:bCs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086EFC"/>
    <w:pPr>
      <w:keepNext/>
      <w:keepLines/>
      <w:numPr>
        <w:ilvl w:val="1"/>
        <w:numId w:val="3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086EFC"/>
    <w:pPr>
      <w:keepNext/>
      <w:keepLines/>
      <w:numPr>
        <w:ilvl w:val="2"/>
        <w:numId w:val="3"/>
      </w:numPr>
      <w:spacing w:before="240" w:after="6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FB17BC"/>
    <w:pPr>
      <w:keepNext/>
      <w:keepLines/>
      <w:numPr>
        <w:ilvl w:val="3"/>
        <w:numId w:val="3"/>
      </w:numPr>
      <w:spacing w:before="24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uiPriority w:val="9"/>
    <w:rsid w:val="00985C95"/>
    <w:pPr>
      <w:numPr>
        <w:ilvl w:val="4"/>
        <w:numId w:val="3"/>
      </w:numPr>
      <w:spacing w:before="240" w:after="60"/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uiPriority w:val="9"/>
    <w:rsid w:val="00985C95"/>
    <w:pPr>
      <w:numPr>
        <w:ilvl w:val="5"/>
        <w:numId w:val="3"/>
      </w:numPr>
      <w:spacing w:before="240" w:after="60"/>
      <w:outlineLvl w:val="5"/>
    </w:pPr>
    <w:rPr>
      <w:b/>
      <w:bCs/>
    </w:rPr>
  </w:style>
  <w:style w:type="paragraph" w:styleId="berschrift7">
    <w:name w:val="heading 7"/>
    <w:basedOn w:val="Standard"/>
    <w:next w:val="Standard"/>
    <w:uiPriority w:val="9"/>
    <w:rsid w:val="00985C95"/>
    <w:pPr>
      <w:numPr>
        <w:ilvl w:val="6"/>
        <w:numId w:val="3"/>
      </w:numPr>
      <w:spacing w:before="240" w:after="60"/>
      <w:outlineLvl w:val="6"/>
    </w:pPr>
    <w:rPr>
      <w:b/>
    </w:rPr>
  </w:style>
  <w:style w:type="paragraph" w:styleId="berschrift8">
    <w:name w:val="heading 8"/>
    <w:basedOn w:val="Standard"/>
    <w:next w:val="Standard"/>
    <w:uiPriority w:val="9"/>
    <w:rsid w:val="00985C95"/>
    <w:pPr>
      <w:numPr>
        <w:ilvl w:val="7"/>
        <w:numId w:val="3"/>
      </w:numPr>
      <w:spacing w:before="240" w:after="60"/>
      <w:outlineLvl w:val="7"/>
    </w:pPr>
    <w:rPr>
      <w:b/>
      <w:iCs/>
    </w:rPr>
  </w:style>
  <w:style w:type="paragraph" w:styleId="berschrift9">
    <w:name w:val="heading 9"/>
    <w:basedOn w:val="Standard"/>
    <w:next w:val="Standard"/>
    <w:uiPriority w:val="9"/>
    <w:rsid w:val="00985C95"/>
    <w:pPr>
      <w:numPr>
        <w:ilvl w:val="8"/>
        <w:numId w:val="3"/>
      </w:numPr>
      <w:spacing w:before="240" w:after="60"/>
      <w:outlineLvl w:val="8"/>
    </w:pPr>
    <w:rPr>
      <w:rFonts w:cs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247AA"/>
    <w:rPr>
      <w:rFonts w:ascii="Segoe UI" w:hAnsi="Segoe UI" w:cs="Arial"/>
      <w:b/>
      <w:bCs/>
      <w:kern w:val="10"/>
      <w:sz w:val="28"/>
      <w:szCs w:val="32"/>
      <w:lang w:val="de-CH"/>
    </w:rPr>
  </w:style>
  <w:style w:type="paragraph" w:customStyle="1" w:styleId="Betreff">
    <w:name w:val="Betreff"/>
    <w:basedOn w:val="Standard"/>
    <w:rsid w:val="007D5EA5"/>
    <w:rPr>
      <w:b/>
      <w:sz w:val="24"/>
    </w:rPr>
  </w:style>
  <w:style w:type="paragraph" w:customStyle="1" w:styleId="AbsenderText">
    <w:name w:val="Absender_Text"/>
    <w:basedOn w:val="Standard"/>
    <w:uiPriority w:val="1"/>
    <w:rPr>
      <w:rFonts w:cs="Arial"/>
      <w:sz w:val="16"/>
      <w:szCs w:val="16"/>
    </w:rPr>
  </w:style>
  <w:style w:type="paragraph" w:customStyle="1" w:styleId="AbsenderTitel">
    <w:name w:val="Absender_Titel"/>
    <w:basedOn w:val="AbsenderText"/>
    <w:rsid w:val="007D5EA5"/>
    <w:rPr>
      <w:b/>
    </w:rPr>
  </w:style>
  <w:style w:type="paragraph" w:customStyle="1" w:styleId="Topic450">
    <w:name w:val="Topic450"/>
    <w:basedOn w:val="Standard"/>
    <w:rsid w:val="007B5068"/>
    <w:pPr>
      <w:ind w:left="2552" w:hanging="2552"/>
    </w:pPr>
    <w:rPr>
      <w:lang w:val="en-US"/>
    </w:rPr>
  </w:style>
  <w:style w:type="paragraph" w:customStyle="1" w:styleId="Topic450Line">
    <w:name w:val="Topic450Line"/>
    <w:basedOn w:val="Standard"/>
    <w:rsid w:val="00832D01"/>
    <w:pPr>
      <w:tabs>
        <w:tab w:val="right" w:leader="underscore" w:pos="9072"/>
      </w:tabs>
      <w:ind w:left="2552" w:hanging="2552"/>
    </w:pPr>
  </w:style>
  <w:style w:type="paragraph" w:customStyle="1" w:styleId="Topic750">
    <w:name w:val="Topic750"/>
    <w:basedOn w:val="Standard"/>
    <w:rsid w:val="007B5068"/>
    <w:pPr>
      <w:ind w:left="4253" w:hanging="4253"/>
    </w:pPr>
  </w:style>
  <w:style w:type="paragraph" w:customStyle="1" w:styleId="NormalKeepTogether">
    <w:name w:val="NormalKeepTogether"/>
    <w:basedOn w:val="Standard"/>
    <w:rsid w:val="00156F24"/>
    <w:pPr>
      <w:keepNext/>
      <w:keepLines/>
    </w:pPr>
  </w:style>
  <w:style w:type="paragraph" w:customStyle="1" w:styleId="PositionWithValue">
    <w:name w:val="PositionWithValue"/>
    <w:basedOn w:val="Standard"/>
    <w:rsid w:val="00156F24"/>
    <w:pPr>
      <w:tabs>
        <w:tab w:val="left" w:pos="6946"/>
        <w:tab w:val="decimal" w:pos="8675"/>
      </w:tabs>
      <w:ind w:right="2835"/>
    </w:pPr>
  </w:style>
  <w:style w:type="paragraph" w:customStyle="1" w:styleId="SignatureText">
    <w:name w:val="SignatureText"/>
    <w:basedOn w:val="Standard"/>
    <w:next w:val="Standard"/>
    <w:rsid w:val="00156F24"/>
    <w:pPr>
      <w:keepNext/>
      <w:keepLines/>
      <w:tabs>
        <w:tab w:val="left" w:pos="5103"/>
      </w:tabs>
    </w:pPr>
    <w:rPr>
      <w:sz w:val="16"/>
    </w:rPr>
  </w:style>
  <w:style w:type="paragraph" w:customStyle="1" w:styleId="SignatureLines">
    <w:name w:val="SignatureLines"/>
    <w:basedOn w:val="Standard"/>
    <w:next w:val="SignatureText"/>
    <w:rsid w:val="00156F24"/>
    <w:pPr>
      <w:keepNext/>
      <w:keepLines/>
      <w:tabs>
        <w:tab w:val="right" w:leader="dot" w:pos="3119"/>
        <w:tab w:val="left" w:pos="5080"/>
        <w:tab w:val="right" w:leader="dot" w:pos="8222"/>
      </w:tabs>
    </w:pPr>
    <w:rPr>
      <w:sz w:val="8"/>
    </w:rPr>
  </w:style>
  <w:style w:type="paragraph" w:customStyle="1" w:styleId="Topic075">
    <w:name w:val="Topic075"/>
    <w:basedOn w:val="Standard"/>
    <w:rsid w:val="007B5068"/>
    <w:pPr>
      <w:ind w:left="425" w:hanging="425"/>
    </w:pPr>
  </w:style>
  <w:style w:type="paragraph" w:customStyle="1" w:styleId="Topic300">
    <w:name w:val="Topic300"/>
    <w:basedOn w:val="Standard"/>
    <w:rsid w:val="007B5068"/>
    <w:pPr>
      <w:ind w:left="1701" w:hanging="1701"/>
    </w:pPr>
  </w:style>
  <w:style w:type="paragraph" w:customStyle="1" w:styleId="Topic600">
    <w:name w:val="Topic600"/>
    <w:basedOn w:val="Standard"/>
    <w:rsid w:val="007B5068"/>
    <w:pPr>
      <w:ind w:left="3402" w:hanging="3402"/>
    </w:pPr>
  </w:style>
  <w:style w:type="paragraph" w:customStyle="1" w:styleId="Topic900">
    <w:name w:val="Topic900"/>
    <w:basedOn w:val="Standard"/>
    <w:rsid w:val="007B5068"/>
    <w:pPr>
      <w:ind w:left="5103" w:hanging="5103"/>
    </w:pPr>
  </w:style>
  <w:style w:type="paragraph" w:customStyle="1" w:styleId="Topic075Line">
    <w:name w:val="Topic075Line"/>
    <w:basedOn w:val="Standard"/>
    <w:rsid w:val="00832D01"/>
    <w:pPr>
      <w:tabs>
        <w:tab w:val="right" w:leader="underscore" w:pos="9072"/>
      </w:tabs>
      <w:ind w:left="425" w:hanging="425"/>
    </w:pPr>
  </w:style>
  <w:style w:type="paragraph" w:customStyle="1" w:styleId="Topic300Line">
    <w:name w:val="Topic300Line"/>
    <w:basedOn w:val="Standard"/>
    <w:rsid w:val="00832D01"/>
    <w:pPr>
      <w:tabs>
        <w:tab w:val="right" w:leader="underscore" w:pos="9072"/>
      </w:tabs>
      <w:ind w:left="1701" w:hanging="1701"/>
    </w:pPr>
  </w:style>
  <w:style w:type="paragraph" w:customStyle="1" w:styleId="Topic600Line">
    <w:name w:val="Topic600Line"/>
    <w:basedOn w:val="Standard"/>
    <w:rsid w:val="00832D01"/>
    <w:pPr>
      <w:tabs>
        <w:tab w:val="right" w:leader="underscore" w:pos="9072"/>
      </w:tabs>
      <w:ind w:left="3402" w:hanging="3402"/>
    </w:pPr>
  </w:style>
  <w:style w:type="paragraph" w:customStyle="1" w:styleId="Topic900Line">
    <w:name w:val="Topic900Line"/>
    <w:basedOn w:val="Standard"/>
    <w:rsid w:val="00832D01"/>
    <w:pPr>
      <w:tabs>
        <w:tab w:val="right" w:leader="underscore" w:pos="9072"/>
      </w:tabs>
      <w:ind w:left="5103" w:hanging="5103"/>
    </w:pPr>
  </w:style>
  <w:style w:type="paragraph" w:customStyle="1" w:styleId="ListWithSymbols">
    <w:name w:val="ListWithSymbols"/>
    <w:basedOn w:val="Standard"/>
    <w:rsid w:val="00AF60E3"/>
    <w:pPr>
      <w:numPr>
        <w:numId w:val="1"/>
      </w:numPr>
      <w:ind w:left="425" w:hanging="425"/>
    </w:pPr>
  </w:style>
  <w:style w:type="paragraph" w:customStyle="1" w:styleId="ListWithLetters">
    <w:name w:val="ListWithLetters"/>
    <w:basedOn w:val="Standard"/>
    <w:rsid w:val="00A36F0F"/>
    <w:pPr>
      <w:numPr>
        <w:numId w:val="2"/>
      </w:numPr>
      <w:tabs>
        <w:tab w:val="left" w:pos="425"/>
      </w:tabs>
      <w:ind w:left="425" w:hanging="425"/>
    </w:pPr>
  </w:style>
  <w:style w:type="paragraph" w:customStyle="1" w:styleId="ListWithCheckboxes">
    <w:name w:val="ListWithCheckboxes"/>
    <w:basedOn w:val="Standard"/>
    <w:rsid w:val="00A247AA"/>
    <w:pPr>
      <w:numPr>
        <w:numId w:val="6"/>
      </w:numPr>
      <w:tabs>
        <w:tab w:val="left" w:pos="425"/>
      </w:tabs>
      <w:ind w:left="425" w:hanging="425"/>
    </w:pPr>
  </w:style>
  <w:style w:type="paragraph" w:customStyle="1" w:styleId="PositionWithValueLine">
    <w:name w:val="PositionWithValueLine"/>
    <w:basedOn w:val="PositionWithValue"/>
    <w:next w:val="PositionWithValue"/>
    <w:rsid w:val="00BE199D"/>
    <w:pPr>
      <w:tabs>
        <w:tab w:val="clear" w:pos="8675"/>
        <w:tab w:val="left" w:leader="underscore" w:pos="8987"/>
      </w:tabs>
    </w:pPr>
    <w:rPr>
      <w:sz w:val="8"/>
    </w:rPr>
  </w:style>
  <w:style w:type="character" w:styleId="Fett">
    <w:name w:val="Strong"/>
    <w:qFormat/>
    <w:rsid w:val="00256E98"/>
    <w:rPr>
      <w:b/>
      <w:bCs/>
    </w:rPr>
  </w:style>
  <w:style w:type="paragraph" w:customStyle="1" w:styleId="Inhalts-Typ">
    <w:name w:val="Inhalts-Typ"/>
    <w:basedOn w:val="Standard"/>
    <w:link w:val="Inhalts-TypZchn"/>
    <w:rsid w:val="007D5EA5"/>
    <w:rPr>
      <w:b/>
      <w:caps/>
      <w:sz w:val="24"/>
    </w:rPr>
  </w:style>
  <w:style w:type="character" w:customStyle="1" w:styleId="Inhalts-TypZchn">
    <w:name w:val="Inhalts-Typ Zchn"/>
    <w:link w:val="Inhalts-Typ"/>
    <w:rsid w:val="007D5EA5"/>
    <w:rPr>
      <w:rFonts w:ascii="Segoe UI" w:hAnsi="Segoe UI"/>
      <w:b/>
      <w:caps/>
      <w:kern w:val="10"/>
      <w:sz w:val="24"/>
    </w:rPr>
  </w:style>
  <w:style w:type="paragraph" w:styleId="Untertitel">
    <w:name w:val="Subtitle"/>
    <w:basedOn w:val="Standard"/>
    <w:next w:val="Standard"/>
    <w:qFormat/>
    <w:rsid w:val="0058360E"/>
    <w:pPr>
      <w:keepNext/>
      <w:keepLines/>
      <w:spacing w:before="220" w:after="120"/>
      <w:outlineLvl w:val="1"/>
    </w:pPr>
    <w:rPr>
      <w:rFonts w:cs="Arial"/>
      <w:b/>
      <w:sz w:val="24"/>
    </w:rPr>
  </w:style>
  <w:style w:type="paragraph" w:customStyle="1" w:styleId="Topic750Line">
    <w:name w:val="Topic750Line"/>
    <w:basedOn w:val="Standard"/>
    <w:rsid w:val="00832D01"/>
    <w:pPr>
      <w:tabs>
        <w:tab w:val="right" w:leader="underscore" w:pos="9072"/>
      </w:tabs>
      <w:ind w:left="4253" w:hanging="4253"/>
    </w:pPr>
  </w:style>
  <w:style w:type="paragraph" w:customStyle="1" w:styleId="Art-Text">
    <w:name w:val="Art-Text"/>
    <w:basedOn w:val="Standard"/>
    <w:rsid w:val="00CA210B"/>
    <w:pPr>
      <w:ind w:left="425" w:hanging="425"/>
    </w:pPr>
    <w:rPr>
      <w:lang w:val="en-US"/>
    </w:rPr>
  </w:style>
  <w:style w:type="character" w:styleId="Hervorhebung">
    <w:name w:val="Emphasis"/>
    <w:uiPriority w:val="3"/>
    <w:rsid w:val="00203054"/>
    <w:rPr>
      <w:b/>
      <w:iCs/>
    </w:rPr>
  </w:style>
  <w:style w:type="paragraph" w:customStyle="1" w:styleId="CityDate">
    <w:name w:val="CityDate"/>
    <w:basedOn w:val="Standard"/>
    <w:rsid w:val="008B7918"/>
    <w:pPr>
      <w:spacing w:before="240"/>
    </w:pPr>
  </w:style>
  <w:style w:type="paragraph" w:customStyle="1" w:styleId="Klassifizierungen">
    <w:name w:val="Klassifizierungen"/>
    <w:basedOn w:val="AbsenderText"/>
    <w:rsid w:val="000847D5"/>
    <w:rPr>
      <w:noProof/>
    </w:rPr>
  </w:style>
  <w:style w:type="paragraph" w:customStyle="1" w:styleId="Fusszeile-Pfad">
    <w:name w:val="Fusszeile-Pfad"/>
    <w:basedOn w:val="Standard"/>
    <w:rsid w:val="002C10EE"/>
    <w:rPr>
      <w:color w:val="808080"/>
      <w:sz w:val="12"/>
    </w:rPr>
  </w:style>
  <w:style w:type="paragraph" w:styleId="Umschlagabsenderadresse">
    <w:name w:val="envelope return"/>
    <w:basedOn w:val="Standard"/>
    <w:semiHidden/>
    <w:rsid w:val="00FE274A"/>
    <w:rPr>
      <w:rFonts w:cs="Arial"/>
    </w:rPr>
  </w:style>
  <w:style w:type="paragraph" w:styleId="Umschlagadresse">
    <w:name w:val="envelope address"/>
    <w:basedOn w:val="Standard"/>
    <w:semiHidden/>
    <w:rsid w:val="00FE274A"/>
    <w:pPr>
      <w:framePr w:w="4320" w:h="2160" w:hRule="exact" w:hSpace="141" w:wrap="auto" w:hAnchor="page" w:xAlign="center" w:yAlign="bottom"/>
      <w:ind w:left="1"/>
    </w:pPr>
    <w:rPr>
      <w:rFonts w:cs="Arial"/>
      <w:sz w:val="24"/>
    </w:rPr>
  </w:style>
  <w:style w:type="paragraph" w:customStyle="1" w:styleId="berschrift1oNr">
    <w:name w:val="Überschrift 1 o. Nr."/>
    <w:basedOn w:val="Standard"/>
    <w:next w:val="Standard"/>
    <w:qFormat/>
    <w:rsid w:val="00A247AA"/>
    <w:pPr>
      <w:spacing w:before="240" w:after="120"/>
    </w:pPr>
    <w:rPr>
      <w:b/>
      <w:sz w:val="28"/>
    </w:rPr>
  </w:style>
  <w:style w:type="paragraph" w:customStyle="1" w:styleId="berschrift2oNr">
    <w:name w:val="Überschrift 2 o. Nr."/>
    <w:basedOn w:val="Standard"/>
    <w:next w:val="Standard"/>
    <w:qFormat/>
    <w:rsid w:val="00086EFC"/>
    <w:pPr>
      <w:spacing w:before="240" w:after="60"/>
    </w:pPr>
    <w:rPr>
      <w:b/>
      <w:sz w:val="24"/>
    </w:rPr>
  </w:style>
  <w:style w:type="paragraph" w:customStyle="1" w:styleId="berschrift3oNr">
    <w:name w:val="Überschrift 3 o. Nr."/>
    <w:basedOn w:val="Standard"/>
    <w:next w:val="Standard"/>
    <w:qFormat/>
    <w:rsid w:val="00E76AE9"/>
    <w:pPr>
      <w:spacing w:before="240" w:after="60"/>
    </w:pPr>
    <w:rPr>
      <w:b/>
    </w:rPr>
  </w:style>
  <w:style w:type="paragraph" w:customStyle="1" w:styleId="berschrift4oNr">
    <w:name w:val="Überschrift 4 o. Nr."/>
    <w:basedOn w:val="Standard"/>
    <w:next w:val="Standard"/>
    <w:qFormat/>
    <w:rsid w:val="00086EFC"/>
    <w:pPr>
      <w:spacing w:before="120"/>
    </w:pPr>
    <w:rPr>
      <w:b/>
    </w:rPr>
  </w:style>
  <w:style w:type="paragraph" w:customStyle="1" w:styleId="Abschnitt">
    <w:name w:val="Abschnitt"/>
    <w:basedOn w:val="Standard"/>
    <w:next w:val="Standard"/>
    <w:qFormat/>
    <w:rsid w:val="008B0078"/>
    <w:pPr>
      <w:pageBreakBefore/>
      <w:pBdr>
        <w:bottom w:val="single" w:sz="4" w:space="1" w:color="auto"/>
      </w:pBdr>
      <w:spacing w:after="240"/>
      <w:outlineLvl w:val="5"/>
    </w:pPr>
    <w:rPr>
      <w:b/>
      <w:sz w:val="32"/>
    </w:rPr>
  </w:style>
  <w:style w:type="paragraph" w:styleId="Verzeichnis1">
    <w:name w:val="toc 1"/>
    <w:basedOn w:val="Standard"/>
    <w:next w:val="Standard"/>
    <w:uiPriority w:val="39"/>
    <w:rsid w:val="003C6BE6"/>
    <w:pPr>
      <w:tabs>
        <w:tab w:val="right" w:pos="9061"/>
      </w:tabs>
      <w:spacing w:before="120" w:after="60"/>
    </w:pPr>
    <w:rPr>
      <w:b/>
    </w:rPr>
  </w:style>
  <w:style w:type="paragraph" w:styleId="Verzeichnis2">
    <w:name w:val="toc 2"/>
    <w:basedOn w:val="Standard"/>
    <w:next w:val="Standard"/>
    <w:uiPriority w:val="39"/>
    <w:rsid w:val="003C6BE6"/>
    <w:pPr>
      <w:tabs>
        <w:tab w:val="right" w:pos="9061"/>
      </w:tabs>
      <w:spacing w:before="60"/>
      <w:ind w:left="284"/>
    </w:pPr>
    <w:rPr>
      <w:b/>
    </w:rPr>
  </w:style>
  <w:style w:type="paragraph" w:styleId="Verzeichnis3">
    <w:name w:val="toc 3"/>
    <w:basedOn w:val="Standard"/>
    <w:next w:val="Standard"/>
    <w:uiPriority w:val="39"/>
    <w:rsid w:val="003C6BE6"/>
    <w:pPr>
      <w:tabs>
        <w:tab w:val="right" w:pos="9061"/>
      </w:tabs>
      <w:spacing w:before="60"/>
      <w:ind w:left="284"/>
    </w:pPr>
    <w:rPr>
      <w:b/>
    </w:rPr>
  </w:style>
  <w:style w:type="character" w:styleId="Hyperlink">
    <w:name w:val="Hyperlink"/>
    <w:basedOn w:val="Absatz-Standardschriftart"/>
    <w:uiPriority w:val="99"/>
    <w:unhideWhenUsed/>
    <w:rsid w:val="00236843"/>
    <w:rPr>
      <w:color w:val="0000FF" w:themeColor="hyperlink"/>
      <w:u w:val="single"/>
      <w:lang w:val="de-CH"/>
    </w:rPr>
  </w:style>
  <w:style w:type="paragraph" w:styleId="Verzeichnis6">
    <w:name w:val="toc 6"/>
    <w:basedOn w:val="Standard"/>
    <w:next w:val="Standard"/>
    <w:uiPriority w:val="39"/>
    <w:rsid w:val="00646F59"/>
    <w:pPr>
      <w:pBdr>
        <w:bottom w:val="single" w:sz="4" w:space="1" w:color="auto"/>
      </w:pBdr>
      <w:tabs>
        <w:tab w:val="right" w:pos="9061"/>
      </w:tabs>
      <w:spacing w:before="240" w:after="120"/>
    </w:pPr>
    <w:rPr>
      <w:b/>
    </w:rPr>
  </w:style>
  <w:style w:type="paragraph" w:styleId="Verzeichnis4">
    <w:name w:val="toc 4"/>
    <w:basedOn w:val="Standard"/>
    <w:next w:val="Standard"/>
    <w:uiPriority w:val="39"/>
    <w:rsid w:val="003C6BE6"/>
    <w:pPr>
      <w:tabs>
        <w:tab w:val="right" w:pos="9061"/>
      </w:tabs>
      <w:spacing w:before="60"/>
      <w:ind w:left="284"/>
    </w:pPr>
    <w:rPr>
      <w:b/>
    </w:rPr>
  </w:style>
  <w:style w:type="table" w:styleId="Tabellenraster">
    <w:name w:val="Table Grid"/>
    <w:basedOn w:val="NormaleTabelle"/>
    <w:rsid w:val="00C31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erzeichnis5">
    <w:name w:val="toc 5"/>
    <w:basedOn w:val="Standard"/>
    <w:next w:val="Standard"/>
    <w:uiPriority w:val="39"/>
    <w:rsid w:val="003C6BE6"/>
    <w:pPr>
      <w:tabs>
        <w:tab w:val="left" w:pos="9061"/>
      </w:tabs>
      <w:spacing w:before="60"/>
      <w:ind w:left="284"/>
    </w:pPr>
    <w:rPr>
      <w:b/>
    </w:rPr>
  </w:style>
  <w:style w:type="paragraph" w:styleId="Verzeichnis7">
    <w:name w:val="toc 7"/>
    <w:basedOn w:val="Standard"/>
    <w:next w:val="Standard"/>
    <w:autoRedefine/>
    <w:uiPriority w:val="39"/>
    <w:rsid w:val="003C6BE6"/>
    <w:pPr>
      <w:spacing w:after="100"/>
      <w:ind w:left="1321"/>
    </w:pPr>
  </w:style>
  <w:style w:type="paragraph" w:styleId="Verzeichnis8">
    <w:name w:val="toc 8"/>
    <w:basedOn w:val="Standard"/>
    <w:next w:val="Standard"/>
    <w:autoRedefine/>
    <w:uiPriority w:val="39"/>
    <w:rsid w:val="003C6BE6"/>
    <w:pPr>
      <w:spacing w:after="100"/>
      <w:ind w:left="1542"/>
    </w:pPr>
  </w:style>
  <w:style w:type="paragraph" w:styleId="Verzeichnis9">
    <w:name w:val="toc 9"/>
    <w:basedOn w:val="Standard"/>
    <w:next w:val="Standard"/>
    <w:autoRedefine/>
    <w:uiPriority w:val="39"/>
    <w:rsid w:val="003C6BE6"/>
    <w:pPr>
      <w:spacing w:after="100"/>
      <w:ind w:left="1758"/>
    </w:pPr>
  </w:style>
  <w:style w:type="paragraph" w:customStyle="1" w:styleId="Appendix">
    <w:name w:val="Appendix"/>
    <w:basedOn w:val="berschrift1oNr"/>
    <w:next w:val="Standard"/>
    <w:uiPriority w:val="1"/>
    <w:rsid w:val="00554A5D"/>
    <w:pPr>
      <w:keepNext/>
      <w:keepLines/>
      <w:outlineLvl w:val="0"/>
    </w:pPr>
    <w:rPr>
      <w:sz w:val="24"/>
    </w:rPr>
  </w:style>
  <w:style w:type="paragraph" w:styleId="Funotentext">
    <w:name w:val="footnote text"/>
    <w:basedOn w:val="Standard"/>
    <w:link w:val="FunotentextZchn"/>
    <w:uiPriority w:val="99"/>
    <w:rsid w:val="00860C3F"/>
    <w:rPr>
      <w:sz w:val="12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860C3F"/>
    <w:rPr>
      <w:rFonts w:ascii="Arial" w:hAnsi="Arial"/>
      <w:kern w:val="10"/>
      <w:sz w:val="12"/>
      <w:lang w:val="de-CH" w:eastAsia="en-US"/>
    </w:rPr>
  </w:style>
  <w:style w:type="character" w:styleId="Funotenzeichen">
    <w:name w:val="footnote reference"/>
    <w:basedOn w:val="Absatz-Standardschriftart"/>
    <w:uiPriority w:val="99"/>
    <w:unhideWhenUsed/>
    <w:rsid w:val="006A7867"/>
    <w:rPr>
      <w:vertAlign w:val="superscript"/>
      <w:lang w:val="de-CH"/>
    </w:rPr>
  </w:style>
  <w:style w:type="paragraph" w:customStyle="1" w:styleId="Metadaten">
    <w:name w:val="Metadaten"/>
    <w:basedOn w:val="Standard"/>
    <w:next w:val="Standard"/>
    <w:rsid w:val="00623549"/>
    <w:rPr>
      <w:rFonts w:cs="Arial"/>
    </w:rPr>
  </w:style>
  <w:style w:type="paragraph" w:customStyle="1" w:styleId="Vorstossnummer">
    <w:name w:val="Vorstossnummer"/>
    <w:basedOn w:val="Standard"/>
    <w:next w:val="Standard"/>
    <w:link w:val="VorstossnummerZchn"/>
    <w:rsid w:val="00646F59"/>
    <w:pPr>
      <w:jc w:val="right"/>
    </w:pPr>
    <w:rPr>
      <w:b/>
      <w:caps/>
      <w:sz w:val="24"/>
      <w:szCs w:val="24"/>
    </w:rPr>
  </w:style>
  <w:style w:type="character" w:customStyle="1" w:styleId="VorstossnummerZchn">
    <w:name w:val="Vorstossnummer Zchn"/>
    <w:basedOn w:val="Absatz-Standardschriftart"/>
    <w:link w:val="Vorstossnummer"/>
    <w:rsid w:val="00646F59"/>
    <w:rPr>
      <w:b/>
      <w:caps/>
      <w:sz w:val="24"/>
      <w:szCs w:val="24"/>
      <w:lang w:val="de-CH"/>
    </w:rPr>
  </w:style>
  <w:style w:type="paragraph" w:styleId="Listenabsatz">
    <w:name w:val="List Paragraph"/>
    <w:basedOn w:val="Standard"/>
    <w:uiPriority w:val="34"/>
    <w:qFormat/>
    <w:rsid w:val="00875108"/>
    <w:pPr>
      <w:ind w:left="720"/>
      <w:contextualSpacing/>
    </w:pPr>
    <w:rPr>
      <w:szCs w:val="24"/>
      <w:lang w:eastAsia="en-US"/>
    </w:rPr>
  </w:style>
  <w:style w:type="paragraph" w:customStyle="1" w:styleId="Fusszeile">
    <w:name w:val="Fusszeile"/>
    <w:basedOn w:val="Standard"/>
    <w:rsid w:val="003A1AC5"/>
    <w:pPr>
      <w:tabs>
        <w:tab w:val="center" w:pos="4321"/>
        <w:tab w:val="right" w:pos="8641"/>
      </w:tabs>
    </w:pPr>
    <w:rPr>
      <w:sz w:val="16"/>
    </w:rPr>
  </w:style>
  <w:style w:type="paragraph" w:customStyle="1" w:styleId="Fusszeile-Seite">
    <w:name w:val="Fusszeile-Seite"/>
    <w:basedOn w:val="Standard"/>
    <w:rsid w:val="00C60765"/>
    <w:pPr>
      <w:jc w:val="right"/>
    </w:pPr>
    <w:rPr>
      <w:sz w:val="16"/>
    </w:rPr>
  </w:style>
  <w:style w:type="paragraph" w:customStyle="1" w:styleId="ListLevelsWithNumbers">
    <w:name w:val="ListLevelsWithNumbers"/>
    <w:basedOn w:val="Standard"/>
    <w:rsid w:val="00DE7954"/>
    <w:pPr>
      <w:numPr>
        <w:numId w:val="7"/>
      </w:numPr>
    </w:pPr>
  </w:style>
  <w:style w:type="paragraph" w:customStyle="1" w:styleId="ListWithNumbers">
    <w:name w:val="ListWithNumbers"/>
    <w:basedOn w:val="Standard"/>
    <w:rsid w:val="0013302A"/>
    <w:pPr>
      <w:numPr>
        <w:numId w:val="8"/>
      </w:numPr>
    </w:pPr>
  </w:style>
  <w:style w:type="paragraph" w:customStyle="1" w:styleId="AufzhlungVif">
    <w:name w:val="Aufzählung Vif"/>
    <w:basedOn w:val="ListWithSymbols"/>
    <w:rsid w:val="00CA1B44"/>
    <w:pPr>
      <w:ind w:left="142" w:hanging="142"/>
    </w:pPr>
  </w:style>
  <w:style w:type="character" w:customStyle="1" w:styleId="berschrift2Zchn">
    <w:name w:val="Überschrift 2 Zchn"/>
    <w:basedOn w:val="Absatz-Standardschriftart"/>
    <w:link w:val="berschrift2"/>
    <w:uiPriority w:val="9"/>
    <w:locked/>
    <w:rsid w:val="003E215C"/>
    <w:rPr>
      <w:rFonts w:ascii="Segoe UI" w:hAnsi="Segoe UI" w:cs="Arial"/>
      <w:b/>
      <w:bCs/>
      <w:iCs/>
      <w:kern w:val="10"/>
      <w:sz w:val="24"/>
      <w:szCs w:val="28"/>
      <w:lang w:val="de-CH"/>
    </w:rPr>
  </w:style>
  <w:style w:type="character" w:customStyle="1" w:styleId="berschrift3Zchn">
    <w:name w:val="Überschrift 3 Zchn"/>
    <w:basedOn w:val="Absatz-Standardschriftart"/>
    <w:link w:val="berschrift3"/>
    <w:uiPriority w:val="9"/>
    <w:locked/>
    <w:rsid w:val="003E215C"/>
    <w:rPr>
      <w:rFonts w:ascii="Segoe UI" w:hAnsi="Segoe UI" w:cs="Arial"/>
      <w:b/>
      <w:bCs/>
      <w:kern w:val="10"/>
      <w:szCs w:val="26"/>
      <w:lang w:val="de-CH"/>
    </w:rPr>
  </w:style>
  <w:style w:type="character" w:customStyle="1" w:styleId="berschrift4Zchn">
    <w:name w:val="Überschrift 4 Zchn"/>
    <w:basedOn w:val="Absatz-Standardschriftart"/>
    <w:link w:val="berschrift4"/>
    <w:uiPriority w:val="9"/>
    <w:locked/>
    <w:rsid w:val="003E215C"/>
    <w:rPr>
      <w:rFonts w:ascii="Segoe UI" w:hAnsi="Segoe UI"/>
      <w:b/>
      <w:bCs/>
      <w:kern w:val="10"/>
      <w:szCs w:val="28"/>
      <w:lang w:val="de-CH"/>
    </w:rPr>
  </w:style>
  <w:style w:type="paragraph" w:styleId="Titel">
    <w:name w:val="Title"/>
    <w:basedOn w:val="Standard"/>
    <w:next w:val="Standard"/>
    <w:link w:val="TitelZchn"/>
    <w:uiPriority w:val="9"/>
    <w:qFormat/>
    <w:rsid w:val="00E1330E"/>
    <w:pPr>
      <w:contextualSpacing/>
    </w:pPr>
    <w:rPr>
      <w:rFonts w:eastAsiaTheme="majorEastAsia" w:cstheme="majorBidi"/>
      <w:b/>
      <w:sz w:val="32"/>
      <w:szCs w:val="56"/>
    </w:rPr>
  </w:style>
  <w:style w:type="character" w:customStyle="1" w:styleId="TitelZchn">
    <w:name w:val="Titel Zchn"/>
    <w:basedOn w:val="Absatz-Standardschriftart"/>
    <w:link w:val="Titel"/>
    <w:uiPriority w:val="9"/>
    <w:rsid w:val="00E1330E"/>
    <w:rPr>
      <w:rFonts w:eastAsiaTheme="majorEastAsia" w:cstheme="majorBidi"/>
      <w:b/>
      <w:kern w:val="10"/>
      <w:sz w:val="32"/>
      <w:szCs w:val="56"/>
      <w:lang w:val="de-CH"/>
    </w:rPr>
  </w:style>
  <w:style w:type="character" w:customStyle="1" w:styleId="Hidden">
    <w:name w:val="Hidden"/>
    <w:basedOn w:val="Absatz-Standardschriftart"/>
    <w:uiPriority w:val="1"/>
    <w:qFormat/>
    <w:rsid w:val="00554A5D"/>
    <w:rPr>
      <w:rFonts w:ascii="Segoe UI" w:hAnsi="Segoe UI"/>
      <w:vanish/>
      <w:color w:val="C00000"/>
      <w:kern w:val="0"/>
      <w:sz w:val="18"/>
      <w:lang w:val="de-CH"/>
    </w:rPr>
  </w:style>
  <w:style w:type="character" w:styleId="Platzhaltertext">
    <w:name w:val="Placeholder Text"/>
    <w:basedOn w:val="Absatz-Standardschriftart"/>
    <w:uiPriority w:val="99"/>
    <w:semiHidden/>
    <w:rsid w:val="006056F9"/>
    <w:rPr>
      <w:color w:val="808080"/>
      <w:lang w:val="de-CH"/>
    </w:rPr>
  </w:style>
  <w:style w:type="paragraph" w:styleId="StandardWeb">
    <w:name w:val="Normal (Web)"/>
    <w:basedOn w:val="Standard"/>
    <w:semiHidden/>
    <w:unhideWhenUsed/>
    <w:rsid w:val="00A54BE0"/>
    <w:rPr>
      <w:sz w:val="24"/>
      <w:szCs w:val="24"/>
    </w:rPr>
  </w:style>
  <w:style w:type="paragraph" w:styleId="Blocktext">
    <w:name w:val="Block Text"/>
    <w:basedOn w:val="Standard"/>
    <w:semiHidden/>
    <w:unhideWhenUsed/>
    <w:rsid w:val="00A54BE0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 w:cstheme="minorBidi"/>
      <w:i/>
      <w:iCs/>
      <w:color w:val="4F81BD" w:themeColor="accent1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A54BE0"/>
    <w:pPr>
      <w:numPr>
        <w:numId w:val="0"/>
      </w:numPr>
      <w:spacing w:after="0"/>
      <w:outlineLvl w:val="9"/>
    </w:pPr>
    <w:rPr>
      <w:rFonts w:eastAsiaTheme="majorEastAsia" w:cstheme="majorBidi"/>
      <w:b w:val="0"/>
      <w:bCs w:val="0"/>
      <w:sz w:val="32"/>
    </w:rPr>
  </w:style>
  <w:style w:type="table" w:styleId="MittlereListe2">
    <w:name w:val="Medium List 2"/>
    <w:basedOn w:val="NormaleTabelle"/>
    <w:uiPriority w:val="66"/>
    <w:semiHidden/>
    <w:unhideWhenUsed/>
    <w:rsid w:val="00A54BE0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semiHidden/>
    <w:unhideWhenUsed/>
    <w:rsid w:val="00A54BE0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semiHidden/>
    <w:unhideWhenUsed/>
    <w:rsid w:val="00A54BE0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semiHidden/>
    <w:unhideWhenUsed/>
    <w:rsid w:val="00A54BE0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semiHidden/>
    <w:unhideWhenUsed/>
    <w:rsid w:val="00A54BE0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Index1">
    <w:name w:val="index 1"/>
    <w:basedOn w:val="Standard"/>
    <w:next w:val="Standard"/>
    <w:autoRedefine/>
    <w:semiHidden/>
    <w:unhideWhenUsed/>
    <w:rsid w:val="00A54BE0"/>
    <w:pPr>
      <w:ind w:left="220" w:hanging="220"/>
    </w:pPr>
  </w:style>
  <w:style w:type="paragraph" w:styleId="Indexberschrift">
    <w:name w:val="index heading"/>
    <w:basedOn w:val="Standard"/>
    <w:next w:val="Index1"/>
    <w:semiHidden/>
    <w:unhideWhenUsed/>
    <w:rsid w:val="00A54BE0"/>
    <w:rPr>
      <w:rFonts w:eastAsiaTheme="majorEastAsia" w:cstheme="majorBidi"/>
      <w:b/>
      <w:bCs/>
    </w:rPr>
  </w:style>
  <w:style w:type="table" w:styleId="MittlereListe2-Akzent2">
    <w:name w:val="Medium List 2 Accent 2"/>
    <w:basedOn w:val="NormaleTabelle"/>
    <w:uiPriority w:val="66"/>
    <w:semiHidden/>
    <w:unhideWhenUsed/>
    <w:rsid w:val="00A54BE0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Raster2-Akzent2">
    <w:name w:val="Medium Grid 2 Accent 2"/>
    <w:basedOn w:val="NormaleTabelle"/>
    <w:uiPriority w:val="68"/>
    <w:semiHidden/>
    <w:unhideWhenUsed/>
    <w:rsid w:val="00A54BE0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semiHidden/>
    <w:unhideWhenUsed/>
    <w:rsid w:val="00A54BE0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">
    <w:name w:val="Medium Grid 2"/>
    <w:basedOn w:val="NormaleTabelle"/>
    <w:uiPriority w:val="68"/>
    <w:semiHidden/>
    <w:unhideWhenUsed/>
    <w:rsid w:val="00A54BE0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semiHidden/>
    <w:unhideWhenUsed/>
    <w:rsid w:val="00A54BE0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semiHidden/>
    <w:unhideWhenUsed/>
    <w:rsid w:val="00A54BE0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Liste2-Akzent1">
    <w:name w:val="Medium List 2 Accent 1"/>
    <w:basedOn w:val="NormaleTabelle"/>
    <w:uiPriority w:val="66"/>
    <w:semiHidden/>
    <w:unhideWhenUsed/>
    <w:rsid w:val="00A54BE0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Nachrichtenkopf">
    <w:name w:val="Message Header"/>
    <w:basedOn w:val="Standard"/>
    <w:link w:val="NachrichtenkopfZchn"/>
    <w:semiHidden/>
    <w:unhideWhenUsed/>
    <w:rsid w:val="00A54BE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eastAsiaTheme="majorEastAsia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semiHidden/>
    <w:rsid w:val="00A54BE0"/>
    <w:rPr>
      <w:rFonts w:eastAsiaTheme="majorEastAsia" w:cstheme="majorBidi"/>
      <w:sz w:val="24"/>
      <w:szCs w:val="24"/>
      <w:shd w:val="pct20" w:color="auto" w:fill="auto"/>
      <w:lang w:val="de-CH"/>
    </w:rPr>
  </w:style>
  <w:style w:type="character" w:styleId="HTMLBeispiel">
    <w:name w:val="HTML Sample"/>
    <w:basedOn w:val="Absatz-Standardschriftart"/>
    <w:semiHidden/>
    <w:unhideWhenUsed/>
    <w:rsid w:val="00A54BE0"/>
    <w:rPr>
      <w:rFonts w:ascii="Segoe UI" w:hAnsi="Segoe UI"/>
      <w:sz w:val="24"/>
      <w:szCs w:val="24"/>
      <w:lang w:val="de-CH"/>
    </w:rPr>
  </w:style>
  <w:style w:type="table" w:styleId="MittleresRaster2-Akzent4">
    <w:name w:val="Medium Grid 2 Accent 4"/>
    <w:basedOn w:val="NormaleTabelle"/>
    <w:uiPriority w:val="68"/>
    <w:semiHidden/>
    <w:unhideWhenUsed/>
    <w:rsid w:val="00A54BE0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semiHidden/>
    <w:unhideWhenUsed/>
    <w:rsid w:val="00A54BE0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RGV-berschrift">
    <w:name w:val="toa heading"/>
    <w:basedOn w:val="Standard"/>
    <w:next w:val="Standard"/>
    <w:semiHidden/>
    <w:unhideWhenUsed/>
    <w:rsid w:val="00A54BE0"/>
    <w:pPr>
      <w:spacing w:before="120"/>
    </w:pPr>
    <w:rPr>
      <w:rFonts w:eastAsiaTheme="majorEastAsia" w:cstheme="majorBidi"/>
      <w:b/>
      <w:bCs/>
      <w:sz w:val="24"/>
      <w:szCs w:val="24"/>
    </w:rPr>
  </w:style>
  <w:style w:type="character" w:styleId="HTMLSchreibmaschine">
    <w:name w:val="HTML Typewriter"/>
    <w:basedOn w:val="Absatz-Standardschriftart"/>
    <w:semiHidden/>
    <w:unhideWhenUsed/>
    <w:rsid w:val="00A54BE0"/>
    <w:rPr>
      <w:rFonts w:ascii="Segoe UI" w:hAnsi="Segoe UI"/>
      <w:sz w:val="20"/>
      <w:szCs w:val="20"/>
      <w:lang w:val="de-CH"/>
    </w:rPr>
  </w:style>
  <w:style w:type="character" w:styleId="HTMLTastatur">
    <w:name w:val="HTML Keyboard"/>
    <w:basedOn w:val="Absatz-Standardschriftart"/>
    <w:semiHidden/>
    <w:unhideWhenUsed/>
    <w:rsid w:val="00A54BE0"/>
    <w:rPr>
      <w:rFonts w:ascii="Segoe UI" w:hAnsi="Segoe UI"/>
      <w:sz w:val="20"/>
      <w:szCs w:val="20"/>
      <w:lang w:val="de-CH"/>
    </w:rPr>
  </w:style>
  <w:style w:type="paragraph" w:styleId="HTMLVorformatiert">
    <w:name w:val="HTML Preformatted"/>
    <w:basedOn w:val="Standard"/>
    <w:link w:val="HTMLVorformatiertZchn"/>
    <w:semiHidden/>
    <w:unhideWhenUsed/>
    <w:rsid w:val="00A54BE0"/>
    <w:rPr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semiHidden/>
    <w:rsid w:val="00A54BE0"/>
    <w:rPr>
      <w:sz w:val="20"/>
      <w:szCs w:val="20"/>
      <w:lang w:val="de-CH"/>
    </w:rPr>
  </w:style>
  <w:style w:type="paragraph" w:styleId="Makrotext">
    <w:name w:val="macro"/>
    <w:link w:val="MakrotextZchn"/>
    <w:semiHidden/>
    <w:unhideWhenUsed/>
    <w:rsid w:val="00A54BE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semiHidden/>
    <w:rsid w:val="00A54BE0"/>
    <w:rPr>
      <w:sz w:val="20"/>
      <w:szCs w:val="20"/>
      <w:lang w:val="de-CH"/>
    </w:rPr>
  </w:style>
  <w:style w:type="paragraph" w:styleId="NurText">
    <w:name w:val="Plain Text"/>
    <w:basedOn w:val="Standard"/>
    <w:link w:val="NurTextZchn"/>
    <w:semiHidden/>
    <w:unhideWhenUsed/>
    <w:rsid w:val="00A54BE0"/>
    <w:rPr>
      <w:sz w:val="21"/>
      <w:szCs w:val="21"/>
    </w:rPr>
  </w:style>
  <w:style w:type="character" w:customStyle="1" w:styleId="NurTextZchn">
    <w:name w:val="Nur Text Zchn"/>
    <w:basedOn w:val="Absatz-Standardschriftart"/>
    <w:link w:val="NurText"/>
    <w:semiHidden/>
    <w:rsid w:val="00A54BE0"/>
    <w:rPr>
      <w:sz w:val="21"/>
      <w:szCs w:val="21"/>
      <w:lang w:val="de-CH"/>
    </w:rPr>
  </w:style>
  <w:style w:type="character" w:styleId="HTMLCode">
    <w:name w:val="HTML Code"/>
    <w:basedOn w:val="Absatz-Standardschriftart"/>
    <w:semiHidden/>
    <w:unhideWhenUsed/>
    <w:rsid w:val="00A54BE0"/>
    <w:rPr>
      <w:rFonts w:ascii="Segoe UI" w:hAnsi="Segoe UI"/>
      <w:sz w:val="20"/>
      <w:szCs w:val="20"/>
      <w:lang w:val="de-CH"/>
    </w:rPr>
  </w:style>
  <w:style w:type="paragraph" w:styleId="Kopfzeile">
    <w:name w:val="header"/>
    <w:basedOn w:val="Standard"/>
    <w:link w:val="KopfzeileZchn"/>
    <w:unhideWhenUsed/>
    <w:rsid w:val="00B94DE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B94DE2"/>
    <w:rPr>
      <w:lang w:val="de-CH"/>
    </w:rPr>
  </w:style>
  <w:style w:type="paragraph" w:styleId="Fuzeile">
    <w:name w:val="footer"/>
    <w:basedOn w:val="Standard"/>
    <w:link w:val="FuzeileZchn"/>
    <w:unhideWhenUsed/>
    <w:rsid w:val="00B94DE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B94DE2"/>
    <w:rPr>
      <w:lang w:val="de-CH"/>
    </w:rPr>
  </w:style>
  <w:style w:type="table" w:customStyle="1" w:styleId="Tabellenraster1">
    <w:name w:val="Tabellenraster1"/>
    <w:basedOn w:val="NormaleTabelle"/>
    <w:next w:val="Tabellenraster"/>
    <w:rsid w:val="00F27FB5"/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59"/>
    <w:rsid w:val="00D61A39"/>
    <w:rPr>
      <w:rFonts w:ascii="Arial" w:eastAsia="Arial" w:hAnsi="Arial"/>
      <w:sz w:val="20"/>
      <w:szCs w:val="20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57" w:type="dxa"/>
        <w:bottom w:w="57" w:type="dxa"/>
      </w:tblCellMar>
    </w:tblPr>
  </w:style>
  <w:style w:type="character" w:customStyle="1" w:styleId="Schulauswahl">
    <w:name w:val="Schulauswahl"/>
    <w:basedOn w:val="Absatz-Standardschriftart"/>
    <w:uiPriority w:val="1"/>
    <w:qFormat/>
    <w:rsid w:val="00DA5DFC"/>
    <w:rPr>
      <w:rFonts w:ascii="Segoe UI" w:hAnsi="Segoe UI"/>
      <w:color w:val="000000" w:themeColor="text1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glossaryDocument" Target="glossary/document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fontTable" Target="fontTable.xml"/><Relationship Id="rId10" Type="http://schemas.openxmlformats.org/officeDocument/2006/relationships/webSettings" Target="webSetting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Relationship Id="rId22" Type="http://schemas.openxmlformats.org/officeDocument/2006/relationships/footer" Target="footer5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ara.KT.000\AppData\Local\Temp\officeatwork\temp0002\Templates\2055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6D6B1CD1F9C4100A92A9CF0E280F6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ABF934-7268-4327-AB29-78D35A2E4BA8}"/>
      </w:docPartPr>
      <w:docPartBody>
        <w:p w:rsidR="00AA45A0" w:rsidRDefault="00AA45A0">
          <w:pPr>
            <w:pStyle w:val="06D6B1CD1F9C4100A92A9CF0E280F6DC"/>
          </w:pPr>
          <w:r>
            <w:t>‍</w:t>
          </w:r>
        </w:p>
      </w:docPartBody>
    </w:docPart>
    <w:docPart>
      <w:docPartPr>
        <w:name w:val="27057D33BCDD4B1D885CBB6B55CC83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FD62FE-C919-4C25-9D28-45CC24D1B7A0}"/>
      </w:docPartPr>
      <w:docPartBody>
        <w:p w:rsidR="00EB18F7" w:rsidRDefault="00EB18F7" w:rsidP="00EB18F7">
          <w:pPr>
            <w:pStyle w:val="27057D33BCDD4B1D885CBB6B55CC8302"/>
          </w:pPr>
          <w:r w:rsidRPr="003B5905">
            <w:rPr>
              <w:rStyle w:val="Platzhaltertext"/>
              <w:rFonts w:cs="Segoe UI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buntu">
    <w:altName w:val="Arial"/>
    <w:charset w:val="00"/>
    <w:family w:val="swiss"/>
    <w:pitch w:val="variable"/>
    <w:sig w:usb0="E00002FF" w:usb1="5000205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markup="0" w:comments="0" w:insDel="0" w:formatting="0" w:inkAnnotations="0"/>
  <w:doNotTrackMoves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5A0"/>
    <w:rsid w:val="001E00A7"/>
    <w:rsid w:val="0042515D"/>
    <w:rsid w:val="00513EE9"/>
    <w:rsid w:val="005A1315"/>
    <w:rsid w:val="007822C4"/>
    <w:rsid w:val="00804A30"/>
    <w:rsid w:val="008D6B7B"/>
    <w:rsid w:val="00AA45A0"/>
    <w:rsid w:val="00BC7307"/>
    <w:rsid w:val="00CD1220"/>
    <w:rsid w:val="00DC1121"/>
    <w:rsid w:val="00EB1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06D6B1CD1F9C4100A92A9CF0E280F6DC">
    <w:name w:val="06D6B1CD1F9C4100A92A9CF0E280F6DC"/>
  </w:style>
  <w:style w:type="character" w:styleId="Fett">
    <w:name w:val="Strong"/>
    <w:qFormat/>
    <w:rPr>
      <w:b/>
      <w:bCs/>
    </w:rPr>
  </w:style>
  <w:style w:type="character" w:styleId="Platzhaltertext">
    <w:name w:val="Placeholder Text"/>
    <w:basedOn w:val="Absatz-Standardschriftart"/>
    <w:uiPriority w:val="99"/>
    <w:semiHidden/>
    <w:rsid w:val="00EB18F7"/>
    <w:rPr>
      <w:color w:val="808080"/>
      <w:lang w:val="de-CH"/>
    </w:rPr>
  </w:style>
  <w:style w:type="character" w:styleId="Hervorhebung">
    <w:name w:val="Emphasis"/>
    <w:uiPriority w:val="3"/>
    <w:rsid w:val="0042515D"/>
    <w:rPr>
      <w:b/>
      <w:iCs/>
    </w:rPr>
  </w:style>
  <w:style w:type="paragraph" w:customStyle="1" w:styleId="27057D33BCDD4B1D885CBB6B55CC8302">
    <w:name w:val="27057D33BCDD4B1D885CBB6B55CC8302"/>
    <w:rsid w:val="00EB18F7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fficeatwork xmlns="http://schemas.officeatwork.com/CustomXMLPart">
  <Organisation1>Dienststelle Volksschulbildung</Organisation1>
  <FooterNormal>​</FooterNormal>
  <FooterBold>BuF_KE_Verstehensprozess</FooterBold>
  <Departement>Bildungs- und Kulturdepartement
</Departement>
</officeatwork>
</file>

<file path=customXml/item2.xml><?xml version="1.0" encoding="utf-8"?>
<officeatwork xmlns="http://schemas.officeatwork.com/Formulas">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</officeatwork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officeatwork xmlns="http://schemas.officeatwork.com/Media"/>
</file>

<file path=customXml/item5.xml><?xml version="1.0" encoding="utf-8"?>
<officeatwork xmlns="http://schemas.officeatwork.com/Document">eNp7v3u/jUt+cmlual6JnU1wfk5pSWZ+nmeKnY0+MscnMS+9NDE91c7IwNTURh/OtQnLTC0HqoVQAUCh4NSc1GSgUfooHLgVAFOAKK8=</officeatwork>
</file>

<file path=customXml/item6.xml><?xml version="1.0" encoding="utf-8"?>
<officeatwork xmlns="http://schemas.officeatwork.com/MasterProperties">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</officeatwork>
</file>

<file path=customXml/itemProps1.xml><?xml version="1.0" encoding="utf-8"?>
<ds:datastoreItem xmlns:ds="http://schemas.openxmlformats.org/officeDocument/2006/customXml" ds:itemID="{F142AFCC-EF89-4CB6-828A-483D7B5D2939}">
  <ds:schemaRefs>
    <ds:schemaRef ds:uri="http://schemas.officeatwork.com/CustomXMLPart"/>
  </ds:schemaRefs>
</ds:datastoreItem>
</file>

<file path=customXml/itemProps2.xml><?xml version="1.0" encoding="utf-8"?>
<ds:datastoreItem xmlns:ds="http://schemas.openxmlformats.org/officeDocument/2006/customXml" ds:itemID="{7295B434-0541-4188-995B-172C0DDEB447}">
  <ds:schemaRefs>
    <ds:schemaRef ds:uri="http://schemas.officeatwork.com/Formulas"/>
  </ds:schemaRefs>
</ds:datastoreItem>
</file>

<file path=customXml/itemProps3.xml><?xml version="1.0" encoding="utf-8"?>
<ds:datastoreItem xmlns:ds="http://schemas.openxmlformats.org/officeDocument/2006/customXml" ds:itemID="{36742D96-F8BC-4196-B8D7-E61FFECBB50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C14CB04-9217-49DF-86F4-29F56E1C6F03}">
  <ds:schemaRefs>
    <ds:schemaRef ds:uri="http://schemas.officeatwork.com/Media"/>
  </ds:schemaRefs>
</ds:datastoreItem>
</file>

<file path=customXml/itemProps5.xml><?xml version="1.0" encoding="utf-8"?>
<ds:datastoreItem xmlns:ds="http://schemas.openxmlformats.org/officeDocument/2006/customXml" ds:itemID="{FE19FD88-8DC3-45C0-B4FC-85E0DE978177}">
  <ds:schemaRefs>
    <ds:schemaRef ds:uri="http://schemas.officeatwork.com/Document"/>
  </ds:schemaRefs>
</ds:datastoreItem>
</file>

<file path=customXml/itemProps6.xml><?xml version="1.0" encoding="utf-8"?>
<ds:datastoreItem xmlns:ds="http://schemas.openxmlformats.org/officeDocument/2006/customXml" ds:itemID="{BDADA134-9175-4B81-B130-642B81BDA5A0}">
  <ds:schemaRefs>
    <ds:schemaRef ds:uri="http://schemas.officeatwork.com/Master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2055.dot</Template>
  <TotalTime>0</TotalTime>
  <Pages>1</Pages>
  <Words>51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BuF_KE_Verstehensprozess</vt:lpstr>
      <vt:lpstr>Organisation</vt:lpstr>
    </vt:vector>
  </TitlesOfParts>
  <Manager/>
  <Company>Dienststelle Volksschulbildung Kanton Luzern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BuF_KE_Verstehensprozess</dc:title>
  <dc:subject>Bildungs- und Förderprozess im Bereich kognitive Entwicklung</dc:subject>
  <dc:creator>Abteilung Sonderschulung</dc:creator>
  <cp:lastModifiedBy>DVS Bara Alessandra (Sachbearbeiterin)</cp:lastModifiedBy>
  <cp:revision>2</cp:revision>
  <dcterms:created xsi:type="dcterms:W3CDTF">2025-08-13T14:09:00Z</dcterms:created>
  <dcterms:modified xsi:type="dcterms:W3CDTF">2025-08-13T14:09:00Z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.Name">
    <vt:lpwstr>Evelyne Enz</vt:lpwstr>
  </property>
  <property fmtid="{D5CDD505-2E9C-101B-9397-08002B2CF9AE}" pid="3" name="CMIdata.Dok_AusgangMM">
    <vt:lpwstr/>
  </property>
  <property fmtid="{D5CDD505-2E9C-101B-9397-08002B2CF9AE}" pid="4" name="CMIdata.Dok_AusgangMMMM">
    <vt:lpwstr/>
  </property>
  <property fmtid="{D5CDD505-2E9C-101B-9397-08002B2CF9AE}" pid="5" name="CMIdata.Dok_Autor">
    <vt:lpwstr>ENE</vt:lpwstr>
  </property>
  <property fmtid="{D5CDD505-2E9C-101B-9397-08002B2CF9AE}" pid="6" name="CMIdata.Dok_Bemerkung">
    <vt:lpwstr/>
  </property>
  <property fmtid="{D5CDD505-2E9C-101B-9397-08002B2CF9AE}" pid="7" name="CMIdata.Dok_Beschlussnummer">
    <vt:lpwstr/>
  </property>
  <property fmtid="{D5CDD505-2E9C-101B-9397-08002B2CF9AE}" pid="8" name="CMIdata.Dok_DatumMM">
    <vt:lpwstr>07.08.2024</vt:lpwstr>
  </property>
  <property fmtid="{D5CDD505-2E9C-101B-9397-08002B2CF9AE}" pid="9" name="CMIdata.Dok_DatumMMMM">
    <vt:lpwstr>7. August 2024</vt:lpwstr>
  </property>
  <property fmtid="{D5CDD505-2E9C-101B-9397-08002B2CF9AE}" pid="10" name="CMIdata.Dok_EingangMM">
    <vt:lpwstr/>
  </property>
  <property fmtid="{D5CDD505-2E9C-101B-9397-08002B2CF9AE}" pid="11" name="CMIdata.Dok_EingangMMMM">
    <vt:lpwstr/>
  </property>
  <property fmtid="{D5CDD505-2E9C-101B-9397-08002B2CF9AE}" pid="12" name="CMIdata.Dok_Kategorie">
    <vt:lpwstr/>
  </property>
  <property fmtid="{D5CDD505-2E9C-101B-9397-08002B2CF9AE}" pid="13" name="CMIdata.Dok_Lfnr">
    <vt:lpwstr>707438</vt:lpwstr>
  </property>
  <property fmtid="{D5CDD505-2E9C-101B-9397-08002B2CF9AE}" pid="14" name="CMIdata.Dok_Protokollbemerkung">
    <vt:lpwstr/>
  </property>
  <property fmtid="{D5CDD505-2E9C-101B-9397-08002B2CF9AE}" pid="15" name="CMIdata.Dok_Protokollvermerk">
    <vt:lpwstr/>
  </property>
  <property fmtid="{D5CDD505-2E9C-101B-9397-08002B2CF9AE}" pid="16" name="CMIdata.Dok_Standort">
    <vt:lpwstr/>
  </property>
  <property fmtid="{D5CDD505-2E9C-101B-9397-08002B2CF9AE}" pid="17" name="CMIdata.Dok_Thema">
    <vt:lpwstr/>
  </property>
  <property fmtid="{D5CDD505-2E9C-101B-9397-08002B2CF9AE}" pid="18" name="CMIdata.Dok_Titel">
    <vt:lpwstr>Förderplan</vt:lpwstr>
  </property>
  <property fmtid="{D5CDD505-2E9C-101B-9397-08002B2CF9AE}" pid="19" name="CMIdata.Dok_Traktandierungscode">
    <vt:lpwstr/>
  </property>
  <property fmtid="{D5CDD505-2E9C-101B-9397-08002B2CF9AE}" pid="20" name="CMIdata.Dok_Traktandierungstitel">
    <vt:lpwstr/>
  </property>
  <property fmtid="{D5CDD505-2E9C-101B-9397-08002B2CF9AE}" pid="21" name="CMIdata.Dok_Traktandumstatus">
    <vt:lpwstr/>
  </property>
  <property fmtid="{D5CDD505-2E9C-101B-9397-08002B2CF9AE}" pid="22" name="CMIdata.Dok_Traktandum_Notizen">
    <vt:lpwstr/>
  </property>
  <property fmtid="{D5CDD505-2E9C-101B-9397-08002B2CF9AE}" pid="23" name="CMIdata.G_BeginnMM">
    <vt:lpwstr>13.06.2016</vt:lpwstr>
  </property>
  <property fmtid="{D5CDD505-2E9C-101B-9397-08002B2CF9AE}" pid="24" name="CMIdata.G_BeginnMMMM">
    <vt:lpwstr>13. Juni 2016</vt:lpwstr>
  </property>
  <property fmtid="{D5CDD505-2E9C-101B-9397-08002B2CF9AE}" pid="25" name="CMIdata.G_Bemerkung">
    <vt:lpwstr>Alle anderen Dokumente sind im GsAdr Geschäft 2015-1</vt:lpwstr>
  </property>
  <property fmtid="{D5CDD505-2E9C-101B-9397-08002B2CF9AE}" pid="26" name="CMIdata.G_Botschaftsnummer">
    <vt:lpwstr/>
  </property>
  <property fmtid="{D5CDD505-2E9C-101B-9397-08002B2CF9AE}" pid="27" name="CMIdata.G_Departement">
    <vt:lpwstr/>
  </property>
  <property fmtid="{D5CDD505-2E9C-101B-9397-08002B2CF9AE}" pid="28" name="CMIdata.G_Eigner">
    <vt:lpwstr>DVS Sonderschulung</vt:lpwstr>
  </property>
  <property fmtid="{D5CDD505-2E9C-101B-9397-08002B2CF9AE}" pid="29" name="CMIdata.G_Eroeffnungsdatum">
    <vt:lpwstr/>
  </property>
  <property fmtid="{D5CDD505-2E9C-101B-9397-08002B2CF9AE}" pid="30" name="CMIdata.G_Erstunterzeichner">
    <vt:lpwstr/>
  </property>
  <property fmtid="{D5CDD505-2E9C-101B-9397-08002B2CF9AE}" pid="31" name="CMIdata.G_Geschaeftsart">
    <vt:lpwstr>Diverses</vt:lpwstr>
  </property>
  <property fmtid="{D5CDD505-2E9C-101B-9397-08002B2CF9AE}" pid="32" name="CMIdata.G_Grundbuchkreis">
    <vt:lpwstr/>
  </property>
  <property fmtid="{D5CDD505-2E9C-101B-9397-08002B2CF9AE}" pid="33" name="CMIdata.G_GrundstueckNr">
    <vt:lpwstr/>
  </property>
  <property fmtid="{D5CDD505-2E9C-101B-9397-08002B2CF9AE}" pid="34" name="CMIdata.G_HFD_AnmeldedatumAPDVPDMM">
    <vt:lpwstr/>
  </property>
  <property fmtid="{D5CDD505-2E9C-101B-9397-08002B2CF9AE}" pid="35" name="CMIdata.G_HFD_AnmeldedatumAPDVPDMMMM">
    <vt:lpwstr/>
  </property>
  <property fmtid="{D5CDD505-2E9C-101B-9397-08002B2CF9AE}" pid="36" name="CMIdata.G_HFD_AnmeldedatumMM">
    <vt:lpwstr/>
  </property>
  <property fmtid="{D5CDD505-2E9C-101B-9397-08002B2CF9AE}" pid="37" name="CMIdata.G_HFD_AnmeldedatumMMMM">
    <vt:lpwstr/>
  </property>
  <property fmtid="{D5CDD505-2E9C-101B-9397-08002B2CF9AE}" pid="38" name="CMIdata.G_HFD_AustrittsdatumMM">
    <vt:lpwstr/>
  </property>
  <property fmtid="{D5CDD505-2E9C-101B-9397-08002B2CF9AE}" pid="39" name="CMIdata.G_HFD_AustrittsdatumMMMM">
    <vt:lpwstr/>
  </property>
  <property fmtid="{D5CDD505-2E9C-101B-9397-08002B2CF9AE}" pid="40" name="CMIdata.G_HFD_Austrittsgrund">
    <vt:lpwstr/>
  </property>
  <property fmtid="{D5CDD505-2E9C-101B-9397-08002B2CF9AE}" pid="41" name="CMIdata.G_HFD_Behinderungsart">
    <vt:lpwstr/>
  </property>
  <property fmtid="{D5CDD505-2E9C-101B-9397-08002B2CF9AE}" pid="42" name="CMIdata.G_HFD_Behinderungsgrad">
    <vt:lpwstr/>
  </property>
  <property fmtid="{D5CDD505-2E9C-101B-9397-08002B2CF9AE}" pid="43" name="CMIdata.G_HFD_bisherigeAbklaerungenMassnahmen">
    <vt:lpwstr/>
  </property>
  <property fmtid="{D5CDD505-2E9C-101B-9397-08002B2CF9AE}" pid="44" name="CMIdata.G_HFD_Diagnose">
    <vt:lpwstr/>
  </property>
  <property fmtid="{D5CDD505-2E9C-101B-9397-08002B2CF9AE}" pid="45" name="CMIdata.G_HFD_DurchfuerhrungsbestaetigungMM">
    <vt:lpwstr/>
  </property>
  <property fmtid="{D5CDD505-2E9C-101B-9397-08002B2CF9AE}" pid="46" name="CMIdata.G_HFD_DurchfuerhrungsbestaetigungMMMM">
    <vt:lpwstr/>
  </property>
  <property fmtid="{D5CDD505-2E9C-101B-9397-08002B2CF9AE}" pid="47" name="CMIdata.G_HFD_EintrittsdatumAPDVPDMM">
    <vt:lpwstr/>
  </property>
  <property fmtid="{D5CDD505-2E9C-101B-9397-08002B2CF9AE}" pid="48" name="CMIdata.G_HFD_EintrittsdatumAPDVPDMMMM">
    <vt:lpwstr/>
  </property>
  <property fmtid="{D5CDD505-2E9C-101B-9397-08002B2CF9AE}" pid="49" name="CMIdata.G_HFD_EintrittsdatumMM">
    <vt:lpwstr/>
  </property>
  <property fmtid="{D5CDD505-2E9C-101B-9397-08002B2CF9AE}" pid="50" name="CMIdata.G_HFD_EintrittsdatumMMMM">
    <vt:lpwstr/>
  </property>
  <property fmtid="{D5CDD505-2E9C-101B-9397-08002B2CF9AE}" pid="51" name="CMIdata.G_HFD_Erstsprache_Kind">
    <vt:lpwstr/>
  </property>
  <property fmtid="{D5CDD505-2E9C-101B-9397-08002B2CF9AE}" pid="52" name="CMIdata.G_HFD_Familiensprache">
    <vt:lpwstr/>
  </property>
  <property fmtid="{D5CDD505-2E9C-101B-9397-08002B2CF9AE}" pid="53" name="CMIdata.G_HFD_FDI_Verfuegungbis">
    <vt:lpwstr/>
  </property>
  <property fmtid="{D5CDD505-2E9C-101B-9397-08002B2CF9AE}" pid="54" name="CMIdata.G_HFD_Hoerbeeintraechtigung">
    <vt:lpwstr/>
  </property>
  <property fmtid="{D5CDD505-2E9C-101B-9397-08002B2CF9AE}" pid="55" name="CMIdata.G_HFD_InvolvierteFachperson">
    <vt:lpwstr>, ,</vt:lpwstr>
  </property>
  <property fmtid="{D5CDD505-2E9C-101B-9397-08002B2CF9AE}" pid="56" name="CMIdata.G_HFD_paedagogischeMassnahmen">
    <vt:lpwstr/>
  </property>
  <property fmtid="{D5CDD505-2E9C-101B-9397-08002B2CF9AE}" pid="57" name="CMIdata.G_HFD_Sorgerecht">
    <vt:lpwstr/>
  </property>
  <property fmtid="{D5CDD505-2E9C-101B-9397-08002B2CF9AE}" pid="58" name="CMIdata.G_HFD_technischeVersorgung">
    <vt:lpwstr/>
  </property>
  <property fmtid="{D5CDD505-2E9C-101B-9397-08002B2CF9AE}" pid="59" name="CMIdata.G_Laufnummer">
    <vt:lpwstr>2016-779</vt:lpwstr>
  </property>
  <property fmtid="{D5CDD505-2E9C-101B-9397-08002B2CF9AE}" pid="60" name="CMIdata.G_Mehrwertabgabe_Abgabegrund">
    <vt:lpwstr/>
  </property>
  <property fmtid="{D5CDD505-2E9C-101B-9397-08002B2CF9AE}" pid="61" name="CMIdata.G_Mehrwertabgabe_Art">
    <vt:lpwstr/>
  </property>
  <property fmtid="{D5CDD505-2E9C-101B-9397-08002B2CF9AE}" pid="62" name="CMIdata.G_Mehrwertabgabe_Betrag_definitiv">
    <vt:lpwstr/>
  </property>
  <property fmtid="{D5CDD505-2E9C-101B-9397-08002B2CF9AE}" pid="63" name="CMIdata.G_Mehrwertabgabe_Betrag_provisorisch">
    <vt:lpwstr/>
  </property>
  <property fmtid="{D5CDD505-2E9C-101B-9397-08002B2CF9AE}" pid="64" name="CMIdata.G_Mehrwertabgabe_DatumAbschluss">
    <vt:lpwstr/>
  </property>
  <property fmtid="{D5CDD505-2E9C-101B-9397-08002B2CF9AE}" pid="65" name="CMIdata.G_Mehrwertabgabe_DatumAbstimmungControlling">
    <vt:lpwstr/>
  </property>
  <property fmtid="{D5CDD505-2E9C-101B-9397-08002B2CF9AE}" pid="66" name="CMIdata.G_Mehrwertabgabe_DatumAnlageverfügung">
    <vt:lpwstr/>
  </property>
  <property fmtid="{D5CDD505-2E9C-101B-9397-08002B2CF9AE}" pid="67" name="CMIdata.G_Mehrwertabgabe_DatumFälligkeit">
    <vt:lpwstr/>
  </property>
  <property fmtid="{D5CDD505-2E9C-101B-9397-08002B2CF9AE}" pid="68" name="CMIdata.G_Mehrwertabgabe_DatumKantEntsch">
    <vt:lpwstr/>
  </property>
  <property fmtid="{D5CDD505-2E9C-101B-9397-08002B2CF9AE}" pid="69" name="CMIdata.G_Mehrwertabgabe_DatumKommEntsch">
    <vt:lpwstr/>
  </property>
  <property fmtid="{D5CDD505-2E9C-101B-9397-08002B2CF9AE}" pid="70" name="CMIdata.G_Mehrwertabgabe_DatumvertraglicheRegelung">
    <vt:lpwstr/>
  </property>
  <property fmtid="{D5CDD505-2E9C-101B-9397-08002B2CF9AE}" pid="71" name="CMIdata.G_Mehrwertabgabe_DatumZlgeingangGemeinde">
    <vt:lpwstr/>
  </property>
  <property fmtid="{D5CDD505-2E9C-101B-9397-08002B2CF9AE}" pid="72" name="CMIdata.G_Mehrwertabgabe_DatumZlgeingangKanton">
    <vt:lpwstr/>
  </property>
  <property fmtid="{D5CDD505-2E9C-101B-9397-08002B2CF9AE}" pid="73" name="CMIdata.G_Mehrwertabgabe_EinzahlungFondsKanton">
    <vt:lpwstr/>
  </property>
  <property fmtid="{D5CDD505-2E9C-101B-9397-08002B2CF9AE}" pid="74" name="CMIdata.G_Mehrwertabgabe_Flaeche">
    <vt:lpwstr/>
  </property>
  <property fmtid="{D5CDD505-2E9C-101B-9397-08002B2CF9AE}" pid="75" name="CMIdata.G_Mehrwertabgabe_Nr">
    <vt:lpwstr/>
  </property>
  <property fmtid="{D5CDD505-2E9C-101B-9397-08002B2CF9AE}" pid="76" name="CMIdata.G_Mehrwertabgabe_Nr_vorAufteilung">
    <vt:lpwstr/>
  </property>
  <property fmtid="{D5CDD505-2E9C-101B-9397-08002B2CF9AE}" pid="77" name="CMIdata.G_Mehrwertabgabe_ProtNrKantEntsch">
    <vt:lpwstr/>
  </property>
  <property fmtid="{D5CDD505-2E9C-101B-9397-08002B2CF9AE}" pid="78" name="CMIdata.G_Mehrwertabgabe_Rechtstatus">
    <vt:lpwstr/>
  </property>
  <property fmtid="{D5CDD505-2E9C-101B-9397-08002B2CF9AE}" pid="79" name="CMIdata.G_Mitunterzeichner">
    <vt:lpwstr/>
  </property>
  <property fmtid="{D5CDD505-2E9C-101B-9397-08002B2CF9AE}" pid="80" name="CMIdata.G_Ortsbezeichnung">
    <vt:lpwstr/>
  </property>
  <property fmtid="{D5CDD505-2E9C-101B-9397-08002B2CF9AE}" pid="81" name="CMIdata.G_RaeumlicheZuteilung">
    <vt:lpwstr/>
  </property>
  <property fmtid="{D5CDD505-2E9C-101B-9397-08002B2CF9AE}" pid="82" name="CMIdata.G_Registraturplan">
    <vt:lpwstr>2.7.1 Kantonale Sonderschulen</vt:lpwstr>
  </property>
  <property fmtid="{D5CDD505-2E9C-101B-9397-08002B2CF9AE}" pid="83" name="CMIdata.G_SachbearbeiterKuerzel">
    <vt:lpwstr>EVELYNE.ENZ@LU.CH</vt:lpwstr>
  </property>
  <property fmtid="{D5CDD505-2E9C-101B-9397-08002B2CF9AE}" pid="84" name="CMIdata.G_SachbearbeiterVornameName">
    <vt:lpwstr>Evelyne Enz</vt:lpwstr>
  </property>
  <property fmtid="{D5CDD505-2E9C-101B-9397-08002B2CF9AE}" pid="85" name="CMIdata.G_SBE_Anmeldungsgrund">
    <vt:lpwstr/>
  </property>
  <property fmtid="{D5CDD505-2E9C-101B-9397-08002B2CF9AE}" pid="86" name="CMIdata.G_SBE_Klientenart">
    <vt:lpwstr/>
  </property>
  <property fmtid="{D5CDD505-2E9C-101B-9397-08002B2CF9AE}" pid="87" name="CMIdata.G_SBE_Schulgemeinde">
    <vt:lpwstr/>
  </property>
  <property fmtid="{D5CDD505-2E9C-101B-9397-08002B2CF9AE}" pid="88" name="CMIdata.G_SBE_Schulhaus">
    <vt:lpwstr/>
  </property>
  <property fmtid="{D5CDD505-2E9C-101B-9397-08002B2CF9AE}" pid="89" name="CMIdata.G_SBE_Schulstufe">
    <vt:lpwstr/>
  </property>
  <property fmtid="{D5CDD505-2E9C-101B-9397-08002B2CF9AE}" pid="90" name="CMIdata.G_SBE_Team-Gruppengroesse">
    <vt:lpwstr/>
  </property>
  <property fmtid="{D5CDD505-2E9C-101B-9397-08002B2CF9AE}" pid="91" name="CMIdata.G_Signatur">
    <vt:lpwstr/>
  </property>
  <property fmtid="{D5CDD505-2E9C-101B-9397-08002B2CF9AE}" pid="92" name="CMIdata.G_Titel">
    <vt:lpwstr>SB II HPS HPZ Dokumente Förderprozess nach ICF 2016-</vt:lpwstr>
  </property>
  <property fmtid="{D5CDD505-2E9C-101B-9397-08002B2CF9AE}" pid="93" name="CMIdata.G_TitelPublikation(DHK)">
    <vt:lpwstr/>
  </property>
  <property fmtid="{D5CDD505-2E9C-101B-9397-08002B2CF9AE}" pid="94" name="CMIdata.G_Vorstossnummer">
    <vt:lpwstr/>
  </property>
  <property fmtid="{D5CDD505-2E9C-101B-9397-08002B2CF9AE}" pid="95" name="CMIdata.Sitz_Beginn">
    <vt:lpwstr/>
  </property>
  <property fmtid="{D5CDD505-2E9C-101B-9397-08002B2CF9AE}" pid="96" name="CMIdata.Sitz_Bemerkung">
    <vt:lpwstr/>
  </property>
  <property fmtid="{D5CDD505-2E9C-101B-9397-08002B2CF9AE}" pid="97" name="CMIdata.Sitz_DatumMM">
    <vt:lpwstr/>
  </property>
  <property fmtid="{D5CDD505-2E9C-101B-9397-08002B2CF9AE}" pid="98" name="CMIdata.Sitz_DatumMMMM">
    <vt:lpwstr/>
  </property>
  <property fmtid="{D5CDD505-2E9C-101B-9397-08002B2CF9AE}" pid="99" name="CMIdata.Sitz_Ende">
    <vt:lpwstr/>
  </property>
  <property fmtid="{D5CDD505-2E9C-101B-9397-08002B2CF9AE}" pid="100" name="CMIdata.Sitz_Gremium">
    <vt:lpwstr/>
  </property>
  <property fmtid="{D5CDD505-2E9C-101B-9397-08002B2CF9AE}" pid="101" name="CMIdata.Sitz_Ort">
    <vt:lpwstr/>
  </property>
  <property fmtid="{D5CDD505-2E9C-101B-9397-08002B2CF9AE}" pid="102" name="CMIdata.Sitz_Titel">
    <vt:lpwstr/>
  </property>
  <property fmtid="{D5CDD505-2E9C-101B-9397-08002B2CF9AE}" pid="103" name="Contactperson.Direct Fax">
    <vt:lpwstr/>
  </property>
  <property fmtid="{D5CDD505-2E9C-101B-9397-08002B2CF9AE}" pid="104" name="Contactperson.Direct Phone">
    <vt:lpwstr/>
  </property>
  <property fmtid="{D5CDD505-2E9C-101B-9397-08002B2CF9AE}" pid="105" name="Contactperson.DirectFax">
    <vt:lpwstr/>
  </property>
  <property fmtid="{D5CDD505-2E9C-101B-9397-08002B2CF9AE}" pid="106" name="Contactperson.DirectPhone">
    <vt:lpwstr>041 228 54 86</vt:lpwstr>
  </property>
  <property fmtid="{D5CDD505-2E9C-101B-9397-08002B2CF9AE}" pid="107" name="Contactperson.Name">
    <vt:lpwstr>Evelyne Enz</vt:lpwstr>
  </property>
  <property fmtid="{D5CDD505-2E9C-101B-9397-08002B2CF9AE}" pid="108" name="CustomField.ShowLogos">
    <vt:lpwstr>-1</vt:lpwstr>
  </property>
  <property fmtid="{D5CDD505-2E9C-101B-9397-08002B2CF9AE}" pid="109" name="Doc.ContentTypeBrackets">
    <vt:lpwstr>[Inhalts-Typ]</vt:lpwstr>
  </property>
  <property fmtid="{D5CDD505-2E9C-101B-9397-08002B2CF9AE}" pid="110" name="Doc.Date">
    <vt:lpwstr>Datum</vt:lpwstr>
  </property>
  <property fmtid="{D5CDD505-2E9C-101B-9397-08002B2CF9AE}" pid="111" name="Doc.of">
    <vt:lpwstr>von</vt:lpwstr>
  </property>
  <property fmtid="{D5CDD505-2E9C-101B-9397-08002B2CF9AE}" pid="112" name="Doc.Page">
    <vt:lpwstr>Seite</vt:lpwstr>
  </property>
  <property fmtid="{D5CDD505-2E9C-101B-9397-08002B2CF9AE}" pid="113" name="Doc.Text">
    <vt:lpwstr>[Text]</vt:lpwstr>
  </property>
  <property fmtid="{D5CDD505-2E9C-101B-9397-08002B2CF9AE}" pid="114" name="Organisation.AddressB1">
    <vt:lpwstr>Dienststelle Volksschulbildung</vt:lpwstr>
  </property>
  <property fmtid="{D5CDD505-2E9C-101B-9397-08002B2CF9AE}" pid="115" name="Organisation.AddressB2">
    <vt:lpwstr/>
  </property>
  <property fmtid="{D5CDD505-2E9C-101B-9397-08002B2CF9AE}" pid="116" name="Organisation.AddressB3">
    <vt:lpwstr/>
  </property>
  <property fmtid="{D5CDD505-2E9C-101B-9397-08002B2CF9AE}" pid="117" name="Organisation.AddressB4">
    <vt:lpwstr/>
  </property>
  <property fmtid="{D5CDD505-2E9C-101B-9397-08002B2CF9AE}" pid="118" name="Organisation.Country">
    <vt:lpwstr/>
  </property>
  <property fmtid="{D5CDD505-2E9C-101B-9397-08002B2CF9AE}" pid="119" name="Organisation.Departement">
    <vt:lpwstr>Bildungs- und Kulturdepartement</vt:lpwstr>
  </property>
  <property fmtid="{D5CDD505-2E9C-101B-9397-08002B2CF9AE}" pid="120" name="Outputprofile.External">
    <vt:lpwstr/>
  </property>
  <property fmtid="{D5CDD505-2E9C-101B-9397-08002B2CF9AE}" pid="121" name="Outputprofile.ExternalSignature">
    <vt:lpwstr/>
  </property>
  <property fmtid="{D5CDD505-2E9C-101B-9397-08002B2CF9AE}" pid="122" name="Outputprofile.Internal">
    <vt:lpwstr/>
  </property>
  <property fmtid="{D5CDD505-2E9C-101B-9397-08002B2CF9AE}" pid="123" name="OutputStatus">
    <vt:lpwstr>OutputStatus</vt:lpwstr>
  </property>
  <property fmtid="{D5CDD505-2E9C-101B-9397-08002B2CF9AE}" pid="124" name="Recipient.EMail">
    <vt:lpwstr/>
  </property>
  <property fmtid="{D5CDD505-2E9C-101B-9397-08002B2CF9AE}" pid="125" name="StmAuthor.Initials">
    <vt:lpwstr>ENE</vt:lpwstr>
  </property>
  <property fmtid="{D5CDD505-2E9C-101B-9397-08002B2CF9AE}" pid="126" name="StmCMIdata.Dok_AusgangMM">
    <vt:lpwstr/>
  </property>
  <property fmtid="{D5CDD505-2E9C-101B-9397-08002B2CF9AE}" pid="127" name="StmCMIdata.Dok_AusgangMMMM">
    <vt:lpwstr/>
  </property>
  <property fmtid="{D5CDD505-2E9C-101B-9397-08002B2CF9AE}" pid="128" name="StmCMIdata.Dok_Autor">
    <vt:lpwstr>ENE</vt:lpwstr>
  </property>
  <property fmtid="{D5CDD505-2E9C-101B-9397-08002B2CF9AE}" pid="129" name="StmCMIdata.Dok_Bemerkung">
    <vt:lpwstr/>
  </property>
  <property fmtid="{D5CDD505-2E9C-101B-9397-08002B2CF9AE}" pid="130" name="StmCMIdata.Dok_Beschlussnummer">
    <vt:lpwstr/>
  </property>
  <property fmtid="{D5CDD505-2E9C-101B-9397-08002B2CF9AE}" pid="131" name="StmCMIdata.Dok_DatumMM">
    <vt:lpwstr>07.08.2024</vt:lpwstr>
  </property>
  <property fmtid="{D5CDD505-2E9C-101B-9397-08002B2CF9AE}" pid="132" name="StmCMIdata.Dok_DatumMMMM">
    <vt:lpwstr>7. August 2024</vt:lpwstr>
  </property>
  <property fmtid="{D5CDD505-2E9C-101B-9397-08002B2CF9AE}" pid="133" name="StmCMIdata.Dok_EingangMM">
    <vt:lpwstr/>
  </property>
  <property fmtid="{D5CDD505-2E9C-101B-9397-08002B2CF9AE}" pid="134" name="StmCMIdata.Dok_EingangMMMM">
    <vt:lpwstr/>
  </property>
  <property fmtid="{D5CDD505-2E9C-101B-9397-08002B2CF9AE}" pid="135" name="StmCMIdata.Dok_Kategorie">
    <vt:lpwstr/>
  </property>
  <property fmtid="{D5CDD505-2E9C-101B-9397-08002B2CF9AE}" pid="136" name="StmCMIdata.Dok_Lfnr">
    <vt:lpwstr>707438</vt:lpwstr>
  </property>
  <property fmtid="{D5CDD505-2E9C-101B-9397-08002B2CF9AE}" pid="137" name="StmCMIdata.Dok_Protokollbemerkung">
    <vt:lpwstr/>
  </property>
  <property fmtid="{D5CDD505-2E9C-101B-9397-08002B2CF9AE}" pid="138" name="StmCMIdata.Dok_Protokollvermerk">
    <vt:lpwstr/>
  </property>
  <property fmtid="{D5CDD505-2E9C-101B-9397-08002B2CF9AE}" pid="139" name="StmCMIdata.Dok_Standort">
    <vt:lpwstr/>
  </property>
  <property fmtid="{D5CDD505-2E9C-101B-9397-08002B2CF9AE}" pid="140" name="StmCMIdata.Dok_Thema">
    <vt:lpwstr/>
  </property>
  <property fmtid="{D5CDD505-2E9C-101B-9397-08002B2CF9AE}" pid="141" name="StmCMIdata.Dok_Titel">
    <vt:lpwstr>Förderplan</vt:lpwstr>
  </property>
  <property fmtid="{D5CDD505-2E9C-101B-9397-08002B2CF9AE}" pid="142" name="StmCMIdata.Dok_Traktandierungscode">
    <vt:lpwstr/>
  </property>
  <property fmtid="{D5CDD505-2E9C-101B-9397-08002B2CF9AE}" pid="143" name="StmCMIdata.Dok_Traktandierungstitel">
    <vt:lpwstr/>
  </property>
  <property fmtid="{D5CDD505-2E9C-101B-9397-08002B2CF9AE}" pid="144" name="StmCMIdata.Dok_Traktandumstatus">
    <vt:lpwstr/>
  </property>
  <property fmtid="{D5CDD505-2E9C-101B-9397-08002B2CF9AE}" pid="145" name="StmCMIdata.Dok_Traktandum_Notizen">
    <vt:lpwstr/>
  </property>
  <property fmtid="{D5CDD505-2E9C-101B-9397-08002B2CF9AE}" pid="146" name="StmCMIdata.G_BeginnMM">
    <vt:lpwstr>13.06.2016</vt:lpwstr>
  </property>
  <property fmtid="{D5CDD505-2E9C-101B-9397-08002B2CF9AE}" pid="147" name="StmCMIdata.G_BeginnMMMM">
    <vt:lpwstr>13. Juni 2016</vt:lpwstr>
  </property>
  <property fmtid="{D5CDD505-2E9C-101B-9397-08002B2CF9AE}" pid="148" name="StmCMIdata.G_Bemerkung">
    <vt:lpwstr>Alle anderen Dokumente sind im GsAdr Geschäft 2015-1</vt:lpwstr>
  </property>
  <property fmtid="{D5CDD505-2E9C-101B-9397-08002B2CF9AE}" pid="149" name="StmCMIdata.G_Botschaftsnummer">
    <vt:lpwstr/>
  </property>
  <property fmtid="{D5CDD505-2E9C-101B-9397-08002B2CF9AE}" pid="150" name="StmCMIdata.G_Departement">
    <vt:lpwstr/>
  </property>
  <property fmtid="{D5CDD505-2E9C-101B-9397-08002B2CF9AE}" pid="151" name="StmCMIdata.G_Eigner">
    <vt:lpwstr>DVS Sonderschulung</vt:lpwstr>
  </property>
  <property fmtid="{D5CDD505-2E9C-101B-9397-08002B2CF9AE}" pid="152" name="StmCMIdata.G_Eroeffnungsdatum">
    <vt:lpwstr/>
  </property>
  <property fmtid="{D5CDD505-2E9C-101B-9397-08002B2CF9AE}" pid="153" name="StmCMIdata.G_Erstunterzeichner">
    <vt:lpwstr/>
  </property>
  <property fmtid="{D5CDD505-2E9C-101B-9397-08002B2CF9AE}" pid="154" name="StmCMIdata.G_Geschaeftsart">
    <vt:lpwstr>Diverses</vt:lpwstr>
  </property>
  <property fmtid="{D5CDD505-2E9C-101B-9397-08002B2CF9AE}" pid="155" name="StmCMIdata.G_Grundbuchkreis">
    <vt:lpwstr/>
  </property>
  <property fmtid="{D5CDD505-2E9C-101B-9397-08002B2CF9AE}" pid="156" name="StmCMIdata.G_GrundstueckNr">
    <vt:lpwstr/>
  </property>
  <property fmtid="{D5CDD505-2E9C-101B-9397-08002B2CF9AE}" pid="157" name="StmCMIdata.G_HFD_AnmeldedatumAPDVPDMM">
    <vt:lpwstr/>
  </property>
  <property fmtid="{D5CDD505-2E9C-101B-9397-08002B2CF9AE}" pid="158" name="StmCMIdata.G_HFD_AnmeldedatumAPDVPDMMMM">
    <vt:lpwstr/>
  </property>
  <property fmtid="{D5CDD505-2E9C-101B-9397-08002B2CF9AE}" pid="159" name="StmCMIdata.G_HFD_AnmeldedatumMM">
    <vt:lpwstr/>
  </property>
  <property fmtid="{D5CDD505-2E9C-101B-9397-08002B2CF9AE}" pid="160" name="StmCMIdata.G_HFD_AnmeldedatumMMMM">
    <vt:lpwstr/>
  </property>
  <property fmtid="{D5CDD505-2E9C-101B-9397-08002B2CF9AE}" pid="161" name="StmCMIdata.G_HFD_AustrittsdatumMM">
    <vt:lpwstr/>
  </property>
  <property fmtid="{D5CDD505-2E9C-101B-9397-08002B2CF9AE}" pid="162" name="StmCMIdata.G_HFD_AustrittsdatumMMMM">
    <vt:lpwstr/>
  </property>
  <property fmtid="{D5CDD505-2E9C-101B-9397-08002B2CF9AE}" pid="163" name="StmCMIdata.G_HFD_Austrittsgrund">
    <vt:lpwstr/>
  </property>
  <property fmtid="{D5CDD505-2E9C-101B-9397-08002B2CF9AE}" pid="164" name="StmCMIdata.G_HFD_Behinderungsart">
    <vt:lpwstr/>
  </property>
  <property fmtid="{D5CDD505-2E9C-101B-9397-08002B2CF9AE}" pid="165" name="StmCMIdata.G_HFD_Behinderungsgrad">
    <vt:lpwstr/>
  </property>
  <property fmtid="{D5CDD505-2E9C-101B-9397-08002B2CF9AE}" pid="166" name="StmCMIdata.G_HFD_bisherigeAbklaerungenMassnahmen">
    <vt:lpwstr/>
  </property>
  <property fmtid="{D5CDD505-2E9C-101B-9397-08002B2CF9AE}" pid="167" name="StmCMIdata.G_HFD_Diagnose">
    <vt:lpwstr/>
  </property>
  <property fmtid="{D5CDD505-2E9C-101B-9397-08002B2CF9AE}" pid="168" name="StmCMIdata.G_HFD_DurchfuerhrungsbestaetigungMM">
    <vt:lpwstr/>
  </property>
  <property fmtid="{D5CDD505-2E9C-101B-9397-08002B2CF9AE}" pid="169" name="StmCMIdata.G_HFD_DurchfuerhrungsbestaetigungMMMM">
    <vt:lpwstr/>
  </property>
  <property fmtid="{D5CDD505-2E9C-101B-9397-08002B2CF9AE}" pid="170" name="StmCMIdata.G_HFD_EintrittsdatumAPDVPDMM">
    <vt:lpwstr/>
  </property>
  <property fmtid="{D5CDD505-2E9C-101B-9397-08002B2CF9AE}" pid="171" name="StmCMIdata.G_HFD_EintrittsdatumAPDVPDMMMM">
    <vt:lpwstr/>
  </property>
  <property fmtid="{D5CDD505-2E9C-101B-9397-08002B2CF9AE}" pid="172" name="StmCMIdata.G_HFD_EintrittsdatumMM">
    <vt:lpwstr/>
  </property>
  <property fmtid="{D5CDD505-2E9C-101B-9397-08002B2CF9AE}" pid="173" name="StmCMIdata.G_HFD_EintrittsdatumMMMM">
    <vt:lpwstr/>
  </property>
  <property fmtid="{D5CDD505-2E9C-101B-9397-08002B2CF9AE}" pid="174" name="StmCMIdata.G_HFD_Erstsprache_Kind">
    <vt:lpwstr/>
  </property>
  <property fmtid="{D5CDD505-2E9C-101B-9397-08002B2CF9AE}" pid="175" name="StmCMIdata.G_HFD_Familiensprache">
    <vt:lpwstr/>
  </property>
  <property fmtid="{D5CDD505-2E9C-101B-9397-08002B2CF9AE}" pid="176" name="StmCMIdata.G_HFD_FDI_Verfuegungbis">
    <vt:lpwstr/>
  </property>
  <property fmtid="{D5CDD505-2E9C-101B-9397-08002B2CF9AE}" pid="177" name="StmCMIdata.G_HFD_Hoerbeeintraechtigung">
    <vt:lpwstr/>
  </property>
  <property fmtid="{D5CDD505-2E9C-101B-9397-08002B2CF9AE}" pid="178" name="StmCMIdata.G_HFD_InvolvierteFachperson">
    <vt:lpwstr>, ,</vt:lpwstr>
  </property>
  <property fmtid="{D5CDD505-2E9C-101B-9397-08002B2CF9AE}" pid="179" name="StmCMIdata.G_HFD_paedagogischeMassnahmen">
    <vt:lpwstr/>
  </property>
  <property fmtid="{D5CDD505-2E9C-101B-9397-08002B2CF9AE}" pid="180" name="StmCMIdata.G_HFD_Sorgerecht">
    <vt:lpwstr/>
  </property>
  <property fmtid="{D5CDD505-2E9C-101B-9397-08002B2CF9AE}" pid="181" name="StmCMIdata.G_HFD_technischeVersorgung">
    <vt:lpwstr/>
  </property>
  <property fmtid="{D5CDD505-2E9C-101B-9397-08002B2CF9AE}" pid="182" name="StmCMIdata.G_Laufnummer">
    <vt:lpwstr>2016-779</vt:lpwstr>
  </property>
  <property fmtid="{D5CDD505-2E9C-101B-9397-08002B2CF9AE}" pid="183" name="StmCMIdata.G_Mehrwertabgabe_Abgabegrund">
    <vt:lpwstr/>
  </property>
  <property fmtid="{D5CDD505-2E9C-101B-9397-08002B2CF9AE}" pid="184" name="StmCMIdata.G_Mehrwertabgabe_Art">
    <vt:lpwstr/>
  </property>
  <property fmtid="{D5CDD505-2E9C-101B-9397-08002B2CF9AE}" pid="185" name="StmCMIdata.G_Mehrwertabgabe_Betrag_definitiv">
    <vt:lpwstr/>
  </property>
  <property fmtid="{D5CDD505-2E9C-101B-9397-08002B2CF9AE}" pid="186" name="StmCMIdata.G_Mehrwertabgabe_Betrag_provisorisch">
    <vt:lpwstr/>
  </property>
  <property fmtid="{D5CDD505-2E9C-101B-9397-08002B2CF9AE}" pid="187" name="StmCMIdata.G_Mehrwertabgabe_DatumAbschluss">
    <vt:lpwstr/>
  </property>
  <property fmtid="{D5CDD505-2E9C-101B-9397-08002B2CF9AE}" pid="188" name="StmCMIdata.G_Mehrwertabgabe_DatumAbstimmungControlling">
    <vt:lpwstr/>
  </property>
  <property fmtid="{D5CDD505-2E9C-101B-9397-08002B2CF9AE}" pid="189" name="StmCMIdata.G_Mehrwertabgabe_DatumAnlageverfügung">
    <vt:lpwstr/>
  </property>
  <property fmtid="{D5CDD505-2E9C-101B-9397-08002B2CF9AE}" pid="190" name="StmCMIdata.G_Mehrwertabgabe_DatumFälligkeit">
    <vt:lpwstr/>
  </property>
  <property fmtid="{D5CDD505-2E9C-101B-9397-08002B2CF9AE}" pid="191" name="StmCMIdata.G_Mehrwertabgabe_DatumKantEntsch">
    <vt:lpwstr/>
  </property>
  <property fmtid="{D5CDD505-2E9C-101B-9397-08002B2CF9AE}" pid="192" name="StmCMIdata.G_Mehrwertabgabe_DatumKommEntsch">
    <vt:lpwstr/>
  </property>
  <property fmtid="{D5CDD505-2E9C-101B-9397-08002B2CF9AE}" pid="193" name="StmCMIdata.G_Mehrwertabgabe_DatumvertraglicheRegelung">
    <vt:lpwstr/>
  </property>
  <property fmtid="{D5CDD505-2E9C-101B-9397-08002B2CF9AE}" pid="194" name="StmCMIdata.G_Mehrwertabgabe_DatumZlgeingangGemeinde">
    <vt:lpwstr/>
  </property>
  <property fmtid="{D5CDD505-2E9C-101B-9397-08002B2CF9AE}" pid="195" name="StmCMIdata.G_Mehrwertabgabe_DatumZlgeingangKanton">
    <vt:lpwstr/>
  </property>
  <property fmtid="{D5CDD505-2E9C-101B-9397-08002B2CF9AE}" pid="196" name="StmCMIdata.G_Mehrwertabgabe_EinzahlungFondsKanton">
    <vt:lpwstr/>
  </property>
  <property fmtid="{D5CDD505-2E9C-101B-9397-08002B2CF9AE}" pid="197" name="StmCMIdata.G_Mehrwertabgabe_Flaeche">
    <vt:lpwstr/>
  </property>
  <property fmtid="{D5CDD505-2E9C-101B-9397-08002B2CF9AE}" pid="198" name="StmCMIdata.G_Mehrwertabgabe_Nr">
    <vt:lpwstr/>
  </property>
  <property fmtid="{D5CDD505-2E9C-101B-9397-08002B2CF9AE}" pid="199" name="StmCMIdata.G_Mehrwertabgabe_Nr_vorAufteilung">
    <vt:lpwstr/>
  </property>
  <property fmtid="{D5CDD505-2E9C-101B-9397-08002B2CF9AE}" pid="200" name="StmCMIdata.G_Mehrwertabgabe_ProtNrKantEntsch">
    <vt:lpwstr/>
  </property>
  <property fmtid="{D5CDD505-2E9C-101B-9397-08002B2CF9AE}" pid="201" name="StmCMIdata.G_Mehrwertabgabe_Rechtstatus">
    <vt:lpwstr/>
  </property>
  <property fmtid="{D5CDD505-2E9C-101B-9397-08002B2CF9AE}" pid="202" name="StmCMIdata.G_Mitunterzeichner">
    <vt:lpwstr/>
  </property>
  <property fmtid="{D5CDD505-2E9C-101B-9397-08002B2CF9AE}" pid="203" name="StmCMIdata.G_Ortsbezeichnung">
    <vt:lpwstr/>
  </property>
  <property fmtid="{D5CDD505-2E9C-101B-9397-08002B2CF9AE}" pid="204" name="StmCMIdata.G_RaeumlicheZuteilung">
    <vt:lpwstr/>
  </property>
  <property fmtid="{D5CDD505-2E9C-101B-9397-08002B2CF9AE}" pid="205" name="StmCMIdata.G_Registraturplan">
    <vt:lpwstr>2.7.1 Kantonale Sonderschulen</vt:lpwstr>
  </property>
  <property fmtid="{D5CDD505-2E9C-101B-9397-08002B2CF9AE}" pid="206" name="StmCMIdata.G_SachbearbeiterKuerzel">
    <vt:lpwstr>EVELYNE.ENZ@LU.CH</vt:lpwstr>
  </property>
  <property fmtid="{D5CDD505-2E9C-101B-9397-08002B2CF9AE}" pid="207" name="StmCMIdata.G_SachbearbeiterVornameName">
    <vt:lpwstr>Evelyne Enz</vt:lpwstr>
  </property>
  <property fmtid="{D5CDD505-2E9C-101B-9397-08002B2CF9AE}" pid="208" name="StmCMIdata.G_SBE_Anmeldungsgrund">
    <vt:lpwstr/>
  </property>
  <property fmtid="{D5CDD505-2E9C-101B-9397-08002B2CF9AE}" pid="209" name="StmCMIdata.G_SBE_Klientenart">
    <vt:lpwstr/>
  </property>
  <property fmtid="{D5CDD505-2E9C-101B-9397-08002B2CF9AE}" pid="210" name="StmCMIdata.G_SBE_Schulgemeinde">
    <vt:lpwstr/>
  </property>
  <property fmtid="{D5CDD505-2E9C-101B-9397-08002B2CF9AE}" pid="211" name="StmCMIdata.G_SBE_Schulhaus">
    <vt:lpwstr/>
  </property>
  <property fmtid="{D5CDD505-2E9C-101B-9397-08002B2CF9AE}" pid="212" name="StmCMIdata.G_SBE_Schulstufe">
    <vt:lpwstr/>
  </property>
  <property fmtid="{D5CDD505-2E9C-101B-9397-08002B2CF9AE}" pid="213" name="StmCMIdata.G_SBE_Team-Gruppengroesse">
    <vt:lpwstr/>
  </property>
  <property fmtid="{D5CDD505-2E9C-101B-9397-08002B2CF9AE}" pid="214" name="StmCMIdata.G_Signatur">
    <vt:lpwstr/>
  </property>
  <property fmtid="{D5CDD505-2E9C-101B-9397-08002B2CF9AE}" pid="215" name="StmCMIdata.G_Titel">
    <vt:lpwstr>SB II HPS HPZ Dokumente Förderprozess nach ICF 2016-</vt:lpwstr>
  </property>
  <property fmtid="{D5CDD505-2E9C-101B-9397-08002B2CF9AE}" pid="216" name="StmCMIdata.G_TitelPublikation(DHK)">
    <vt:lpwstr/>
  </property>
  <property fmtid="{D5CDD505-2E9C-101B-9397-08002B2CF9AE}" pid="217" name="StmCMIdata.G_Vorstossnummer">
    <vt:lpwstr/>
  </property>
  <property fmtid="{D5CDD505-2E9C-101B-9397-08002B2CF9AE}" pid="218" name="StmCMIdata.Sitz_Beginn">
    <vt:lpwstr/>
  </property>
  <property fmtid="{D5CDD505-2E9C-101B-9397-08002B2CF9AE}" pid="219" name="StmCMIdata.Sitz_Bemerkung">
    <vt:lpwstr/>
  </property>
  <property fmtid="{D5CDD505-2E9C-101B-9397-08002B2CF9AE}" pid="220" name="StmCMIdata.Sitz_DatumMM">
    <vt:lpwstr/>
  </property>
  <property fmtid="{D5CDD505-2E9C-101B-9397-08002B2CF9AE}" pid="221" name="StmCMIdata.Sitz_DatumMMMM">
    <vt:lpwstr/>
  </property>
  <property fmtid="{D5CDD505-2E9C-101B-9397-08002B2CF9AE}" pid="222" name="StmCMIdata.Sitz_Ende">
    <vt:lpwstr/>
  </property>
  <property fmtid="{D5CDD505-2E9C-101B-9397-08002B2CF9AE}" pid="223" name="StmCMIdata.Sitz_Gremium">
    <vt:lpwstr/>
  </property>
  <property fmtid="{D5CDD505-2E9C-101B-9397-08002B2CF9AE}" pid="224" name="StmCMIdata.Sitz_Ort">
    <vt:lpwstr/>
  </property>
  <property fmtid="{D5CDD505-2E9C-101B-9397-08002B2CF9AE}" pid="225" name="StmCMIdata.Sitz_Titel">
    <vt:lpwstr/>
  </property>
  <property fmtid="{D5CDD505-2E9C-101B-9397-08002B2CF9AE}" pid="226" name="StmCustomField.CreationDate">
    <vt:lpwstr>12. August 2024</vt:lpwstr>
  </property>
  <property fmtid="{D5CDD505-2E9C-101B-9397-08002B2CF9AE}" pid="227" name="StmOrganisation.City">
    <vt:lpwstr>Luzern</vt:lpwstr>
  </property>
  <property fmtid="{D5CDD505-2E9C-101B-9397-08002B2CF9AE}" pid="228" name="Toolbar.Email">
    <vt:lpwstr>Toolbar.Email</vt:lpwstr>
  </property>
  <property fmtid="{D5CDD505-2E9C-101B-9397-08002B2CF9AE}" pid="229" name="Viacar.PIN">
    <vt:lpwstr> </vt:lpwstr>
  </property>
  <property fmtid="{D5CDD505-2E9C-101B-9397-08002B2CF9AE}" pid="230" name="WdScmCMIdata.Dok_AusgangMM">
    <vt:lpwstr/>
  </property>
  <property fmtid="{D5CDD505-2E9C-101B-9397-08002B2CF9AE}" pid="231" name="WdScmCMIdata.Dok_AusgangMMMM">
    <vt:lpwstr/>
  </property>
  <property fmtid="{D5CDD505-2E9C-101B-9397-08002B2CF9AE}" pid="232" name="WdScmCMIdata.Dok_Autor">
    <vt:lpwstr>ENE</vt:lpwstr>
  </property>
  <property fmtid="{D5CDD505-2E9C-101B-9397-08002B2CF9AE}" pid="233" name="WdScmCMIdata.Dok_Bemerkung">
    <vt:lpwstr/>
  </property>
  <property fmtid="{D5CDD505-2E9C-101B-9397-08002B2CF9AE}" pid="234" name="WdScmCMIdata.Dok_Beschlussnummer">
    <vt:lpwstr/>
  </property>
  <property fmtid="{D5CDD505-2E9C-101B-9397-08002B2CF9AE}" pid="235" name="WdScmCMIdata.Dok_DatumMM">
    <vt:lpwstr>07.08.2024</vt:lpwstr>
  </property>
  <property fmtid="{D5CDD505-2E9C-101B-9397-08002B2CF9AE}" pid="236" name="WdScmCMIdata.Dok_DatumMMMM">
    <vt:lpwstr>7. August 2024</vt:lpwstr>
  </property>
  <property fmtid="{D5CDD505-2E9C-101B-9397-08002B2CF9AE}" pid="237" name="WdScmCMIdata.Dok_EingangMM">
    <vt:lpwstr/>
  </property>
  <property fmtid="{D5CDD505-2E9C-101B-9397-08002B2CF9AE}" pid="238" name="WdScmCMIdata.Dok_EingangMMMM">
    <vt:lpwstr/>
  </property>
  <property fmtid="{D5CDD505-2E9C-101B-9397-08002B2CF9AE}" pid="239" name="WdScmCMIdata.Dok_Kategorie">
    <vt:lpwstr/>
  </property>
  <property fmtid="{D5CDD505-2E9C-101B-9397-08002B2CF9AE}" pid="240" name="WdScmCMIdata.Dok_Lfnr">
    <vt:lpwstr>707438</vt:lpwstr>
  </property>
  <property fmtid="{D5CDD505-2E9C-101B-9397-08002B2CF9AE}" pid="241" name="WdScmCMIdata.Dok_Protokollbemerkung">
    <vt:lpwstr/>
  </property>
  <property fmtid="{D5CDD505-2E9C-101B-9397-08002B2CF9AE}" pid="242" name="WdScmCMIdata.Dok_Protokollvermerk">
    <vt:lpwstr/>
  </property>
  <property fmtid="{D5CDD505-2E9C-101B-9397-08002B2CF9AE}" pid="243" name="WdScmCMIdata.Dok_Standort">
    <vt:lpwstr/>
  </property>
  <property fmtid="{D5CDD505-2E9C-101B-9397-08002B2CF9AE}" pid="244" name="WdScmCMIdata.Dok_Thema">
    <vt:lpwstr/>
  </property>
  <property fmtid="{D5CDD505-2E9C-101B-9397-08002B2CF9AE}" pid="245" name="WdScmCMIdata.Dok_Titel">
    <vt:lpwstr>Förderplan</vt:lpwstr>
  </property>
  <property fmtid="{D5CDD505-2E9C-101B-9397-08002B2CF9AE}" pid="246" name="WdScmCMIdata.Dok_Traktandierungscode">
    <vt:lpwstr/>
  </property>
  <property fmtid="{D5CDD505-2E9C-101B-9397-08002B2CF9AE}" pid="247" name="WdScmCMIdata.Dok_Traktandierungstitel">
    <vt:lpwstr/>
  </property>
  <property fmtid="{D5CDD505-2E9C-101B-9397-08002B2CF9AE}" pid="248" name="WdScmCMIdata.Dok_Traktandumstatus">
    <vt:lpwstr/>
  </property>
  <property fmtid="{D5CDD505-2E9C-101B-9397-08002B2CF9AE}" pid="249" name="WdScmCMIdata.Dok_Traktandum_Notizen">
    <vt:lpwstr/>
  </property>
  <property fmtid="{D5CDD505-2E9C-101B-9397-08002B2CF9AE}" pid="250" name="WdScmCMIdata.G_BeginnMM">
    <vt:lpwstr>13.06.2016</vt:lpwstr>
  </property>
  <property fmtid="{D5CDD505-2E9C-101B-9397-08002B2CF9AE}" pid="251" name="WdScmCMIdata.G_BeginnMMMM">
    <vt:lpwstr>13. Juni 2016</vt:lpwstr>
  </property>
  <property fmtid="{D5CDD505-2E9C-101B-9397-08002B2CF9AE}" pid="252" name="WdScmCMIdata.G_Bemerkung">
    <vt:lpwstr>Alle anderen Dokumente sind im GsAdr Geschäft 2015-1</vt:lpwstr>
  </property>
  <property fmtid="{D5CDD505-2E9C-101B-9397-08002B2CF9AE}" pid="253" name="WdScmCMIdata.G_Botschaftsnummer">
    <vt:lpwstr/>
  </property>
  <property fmtid="{D5CDD505-2E9C-101B-9397-08002B2CF9AE}" pid="254" name="WdScmCMIdata.G_Departement">
    <vt:lpwstr/>
  </property>
  <property fmtid="{D5CDD505-2E9C-101B-9397-08002B2CF9AE}" pid="255" name="WdScmCMIdata.G_Eigner">
    <vt:lpwstr>DVS Sonderschulung</vt:lpwstr>
  </property>
  <property fmtid="{D5CDD505-2E9C-101B-9397-08002B2CF9AE}" pid="256" name="WdScmCMIdata.G_Eroeffnungsdatum">
    <vt:lpwstr/>
  </property>
  <property fmtid="{D5CDD505-2E9C-101B-9397-08002B2CF9AE}" pid="257" name="WdScmCMIdata.G_Erstunterzeichner">
    <vt:lpwstr/>
  </property>
  <property fmtid="{D5CDD505-2E9C-101B-9397-08002B2CF9AE}" pid="258" name="WdScmCMIdata.G_Geschaeftsart">
    <vt:lpwstr>Diverses</vt:lpwstr>
  </property>
  <property fmtid="{D5CDD505-2E9C-101B-9397-08002B2CF9AE}" pid="259" name="WdScmCMIdata.G_Grundbuchkreis">
    <vt:lpwstr/>
  </property>
  <property fmtid="{D5CDD505-2E9C-101B-9397-08002B2CF9AE}" pid="260" name="WdScmCMIdata.G_GrundstueckNr">
    <vt:lpwstr/>
  </property>
  <property fmtid="{D5CDD505-2E9C-101B-9397-08002B2CF9AE}" pid="261" name="WdScmCMIdata.G_HFD_AnmeldedatumAPDVPDMM">
    <vt:lpwstr/>
  </property>
  <property fmtid="{D5CDD505-2E9C-101B-9397-08002B2CF9AE}" pid="262" name="WdScmCMIdata.G_HFD_AnmeldedatumAPDVPDMMMM">
    <vt:lpwstr/>
  </property>
  <property fmtid="{D5CDD505-2E9C-101B-9397-08002B2CF9AE}" pid="263" name="WdScmCMIdata.G_HFD_AnmeldedatumMM">
    <vt:lpwstr/>
  </property>
  <property fmtid="{D5CDD505-2E9C-101B-9397-08002B2CF9AE}" pid="264" name="WdScmCMIdata.G_HFD_AnmeldedatumMMMM">
    <vt:lpwstr/>
  </property>
  <property fmtid="{D5CDD505-2E9C-101B-9397-08002B2CF9AE}" pid="265" name="WdScmCMIdata.G_HFD_AustrittsdatumMM">
    <vt:lpwstr/>
  </property>
  <property fmtid="{D5CDD505-2E9C-101B-9397-08002B2CF9AE}" pid="266" name="WdScmCMIdata.G_HFD_AustrittsdatumMMMM">
    <vt:lpwstr/>
  </property>
  <property fmtid="{D5CDD505-2E9C-101B-9397-08002B2CF9AE}" pid="267" name="WdScmCMIdata.G_HFD_Austrittsgrund">
    <vt:lpwstr/>
  </property>
  <property fmtid="{D5CDD505-2E9C-101B-9397-08002B2CF9AE}" pid="268" name="WdScmCMIdata.G_HFD_Behinderungsart">
    <vt:lpwstr/>
  </property>
  <property fmtid="{D5CDD505-2E9C-101B-9397-08002B2CF9AE}" pid="269" name="WdScmCMIdata.G_HFD_Behinderungsgrad">
    <vt:lpwstr/>
  </property>
  <property fmtid="{D5CDD505-2E9C-101B-9397-08002B2CF9AE}" pid="270" name="WdScmCMIdata.G_HFD_bisherigeAbklaerungenMassnahmen">
    <vt:lpwstr/>
  </property>
  <property fmtid="{D5CDD505-2E9C-101B-9397-08002B2CF9AE}" pid="271" name="WdScmCMIdata.G_HFD_Diagnose">
    <vt:lpwstr/>
  </property>
  <property fmtid="{D5CDD505-2E9C-101B-9397-08002B2CF9AE}" pid="272" name="WdScmCMIdata.G_HFD_DurchfuerhrungsbestaetigungMM">
    <vt:lpwstr/>
  </property>
  <property fmtid="{D5CDD505-2E9C-101B-9397-08002B2CF9AE}" pid="273" name="WdScmCMIdata.G_HFD_DurchfuerhrungsbestaetigungMMMM">
    <vt:lpwstr/>
  </property>
  <property fmtid="{D5CDD505-2E9C-101B-9397-08002B2CF9AE}" pid="274" name="WdScmCMIdata.G_HFD_EintrittsdatumAPDVPDMM">
    <vt:lpwstr/>
  </property>
  <property fmtid="{D5CDD505-2E9C-101B-9397-08002B2CF9AE}" pid="275" name="WdScmCMIdata.G_HFD_EintrittsdatumAPDVPDMMMM">
    <vt:lpwstr/>
  </property>
  <property fmtid="{D5CDD505-2E9C-101B-9397-08002B2CF9AE}" pid="276" name="WdScmCMIdata.G_HFD_EintrittsdatumMM">
    <vt:lpwstr/>
  </property>
  <property fmtid="{D5CDD505-2E9C-101B-9397-08002B2CF9AE}" pid="277" name="WdScmCMIdata.G_HFD_EintrittsdatumMMMM">
    <vt:lpwstr/>
  </property>
  <property fmtid="{D5CDD505-2E9C-101B-9397-08002B2CF9AE}" pid="278" name="WdScmCMIdata.G_HFD_Erstsprache_Kind">
    <vt:lpwstr/>
  </property>
  <property fmtid="{D5CDD505-2E9C-101B-9397-08002B2CF9AE}" pid="279" name="WdScmCMIdata.G_HFD_Familiensprache">
    <vt:lpwstr/>
  </property>
  <property fmtid="{D5CDD505-2E9C-101B-9397-08002B2CF9AE}" pid="280" name="WdScmCMIdata.G_HFD_FDI_Verfuegungbis">
    <vt:lpwstr/>
  </property>
  <property fmtid="{D5CDD505-2E9C-101B-9397-08002B2CF9AE}" pid="281" name="WdScmCMIdata.G_HFD_Hoerbeeintraechtigung">
    <vt:lpwstr/>
  </property>
  <property fmtid="{D5CDD505-2E9C-101B-9397-08002B2CF9AE}" pid="282" name="WdScmCMIdata.G_HFD_InvolvierteFachperson">
    <vt:lpwstr>, ,</vt:lpwstr>
  </property>
  <property fmtid="{D5CDD505-2E9C-101B-9397-08002B2CF9AE}" pid="283" name="WdScmCMIdata.G_HFD_paedagogischeMassnahmen">
    <vt:lpwstr/>
  </property>
  <property fmtid="{D5CDD505-2E9C-101B-9397-08002B2CF9AE}" pid="284" name="WdScmCMIdata.G_HFD_Sorgerecht">
    <vt:lpwstr/>
  </property>
  <property fmtid="{D5CDD505-2E9C-101B-9397-08002B2CF9AE}" pid="285" name="WdScmCMIdata.G_HFD_technischeVersorgung">
    <vt:lpwstr/>
  </property>
  <property fmtid="{D5CDD505-2E9C-101B-9397-08002B2CF9AE}" pid="286" name="WdScmCMIdata.G_Laufnummer">
    <vt:lpwstr>2016-779</vt:lpwstr>
  </property>
  <property fmtid="{D5CDD505-2E9C-101B-9397-08002B2CF9AE}" pid="287" name="WdScmCMIdata.G_Mehrwertabgabe_Abgabegrund">
    <vt:lpwstr/>
  </property>
  <property fmtid="{D5CDD505-2E9C-101B-9397-08002B2CF9AE}" pid="288" name="WdScmCMIdata.G_Mehrwertabgabe_Art">
    <vt:lpwstr/>
  </property>
  <property fmtid="{D5CDD505-2E9C-101B-9397-08002B2CF9AE}" pid="289" name="WdScmCMIdata.G_Mehrwertabgabe_Betrag_definitiv">
    <vt:lpwstr/>
  </property>
  <property fmtid="{D5CDD505-2E9C-101B-9397-08002B2CF9AE}" pid="290" name="WdScmCMIdata.G_Mehrwertabgabe_Betrag_provisorisch">
    <vt:lpwstr/>
  </property>
  <property fmtid="{D5CDD505-2E9C-101B-9397-08002B2CF9AE}" pid="291" name="WdScmCMIdata.G_Mehrwertabgabe_DatumAbschluss">
    <vt:lpwstr/>
  </property>
  <property fmtid="{D5CDD505-2E9C-101B-9397-08002B2CF9AE}" pid="292" name="WdScmCMIdata.G_Mehrwertabgabe_DatumAbstimmungControlling">
    <vt:lpwstr/>
  </property>
  <property fmtid="{D5CDD505-2E9C-101B-9397-08002B2CF9AE}" pid="293" name="WdScmCMIdata.G_Mehrwertabgabe_DatumAnlageverfügung">
    <vt:lpwstr/>
  </property>
  <property fmtid="{D5CDD505-2E9C-101B-9397-08002B2CF9AE}" pid="294" name="WdScmCMIdata.G_Mehrwertabgabe_DatumFälligkeit">
    <vt:lpwstr/>
  </property>
  <property fmtid="{D5CDD505-2E9C-101B-9397-08002B2CF9AE}" pid="295" name="WdScmCMIdata.G_Mehrwertabgabe_DatumKantEntsch">
    <vt:lpwstr/>
  </property>
  <property fmtid="{D5CDD505-2E9C-101B-9397-08002B2CF9AE}" pid="296" name="WdScmCMIdata.G_Mehrwertabgabe_DatumKommEntsch">
    <vt:lpwstr/>
  </property>
  <property fmtid="{D5CDD505-2E9C-101B-9397-08002B2CF9AE}" pid="297" name="WdScmCMIdata.G_Mehrwertabgabe_DatumvertraglicheRegelung">
    <vt:lpwstr/>
  </property>
  <property fmtid="{D5CDD505-2E9C-101B-9397-08002B2CF9AE}" pid="298" name="WdScmCMIdata.G_Mehrwertabgabe_DatumZlgeingangGemeinde">
    <vt:lpwstr/>
  </property>
  <property fmtid="{D5CDD505-2E9C-101B-9397-08002B2CF9AE}" pid="299" name="WdScmCMIdata.G_Mehrwertabgabe_DatumZlgeingangKanton">
    <vt:lpwstr/>
  </property>
  <property fmtid="{D5CDD505-2E9C-101B-9397-08002B2CF9AE}" pid="300" name="WdScmCMIdata.G_Mehrwertabgabe_EinzahlungFondsKanton">
    <vt:lpwstr/>
  </property>
  <property fmtid="{D5CDD505-2E9C-101B-9397-08002B2CF9AE}" pid="301" name="WdScmCMIdata.G_Mehrwertabgabe_Flaeche">
    <vt:lpwstr/>
  </property>
  <property fmtid="{D5CDD505-2E9C-101B-9397-08002B2CF9AE}" pid="302" name="WdScmCMIdata.G_Mehrwertabgabe_Nr">
    <vt:lpwstr/>
  </property>
  <property fmtid="{D5CDD505-2E9C-101B-9397-08002B2CF9AE}" pid="303" name="WdScmCMIdata.G_Mehrwertabgabe_Nr_vorAufteilung">
    <vt:lpwstr/>
  </property>
  <property fmtid="{D5CDD505-2E9C-101B-9397-08002B2CF9AE}" pid="304" name="WdScmCMIdata.G_Mehrwertabgabe_ProtNrKantEntsch">
    <vt:lpwstr/>
  </property>
  <property fmtid="{D5CDD505-2E9C-101B-9397-08002B2CF9AE}" pid="305" name="WdScmCMIdata.G_Mehrwertabgabe_Rechtstatus">
    <vt:lpwstr/>
  </property>
  <property fmtid="{D5CDD505-2E9C-101B-9397-08002B2CF9AE}" pid="306" name="WdScmCMIdata.G_Mitunterzeichner">
    <vt:lpwstr/>
  </property>
  <property fmtid="{D5CDD505-2E9C-101B-9397-08002B2CF9AE}" pid="307" name="WdScmCMIdata.G_Ortsbezeichnung">
    <vt:lpwstr/>
  </property>
  <property fmtid="{D5CDD505-2E9C-101B-9397-08002B2CF9AE}" pid="308" name="WdScmCMIdata.G_RaeumlicheZuteilung">
    <vt:lpwstr/>
  </property>
  <property fmtid="{D5CDD505-2E9C-101B-9397-08002B2CF9AE}" pid="309" name="WdScmCMIdata.G_Registraturplan">
    <vt:lpwstr>2.7.1 Kantonale Sonderschulen</vt:lpwstr>
  </property>
  <property fmtid="{D5CDD505-2E9C-101B-9397-08002B2CF9AE}" pid="310" name="WdScmCMIdata.G_SachbearbeiterKuerzel">
    <vt:lpwstr>EVELYNE.ENZ@LU.CH</vt:lpwstr>
  </property>
  <property fmtid="{D5CDD505-2E9C-101B-9397-08002B2CF9AE}" pid="311" name="WdScmCMIdata.G_SachbearbeiterVornameName">
    <vt:lpwstr>Evelyne Enz</vt:lpwstr>
  </property>
  <property fmtid="{D5CDD505-2E9C-101B-9397-08002B2CF9AE}" pid="312" name="WdScmCMIdata.G_SBE_Anmeldungsgrund">
    <vt:lpwstr/>
  </property>
  <property fmtid="{D5CDD505-2E9C-101B-9397-08002B2CF9AE}" pid="313" name="WdScmCMIdata.G_SBE_Klientenart">
    <vt:lpwstr/>
  </property>
  <property fmtid="{D5CDD505-2E9C-101B-9397-08002B2CF9AE}" pid="314" name="WdScmCMIdata.G_SBE_Schulgemeinde">
    <vt:lpwstr/>
  </property>
  <property fmtid="{D5CDD505-2E9C-101B-9397-08002B2CF9AE}" pid="315" name="WdScmCMIdata.G_SBE_Schulhaus">
    <vt:lpwstr/>
  </property>
  <property fmtid="{D5CDD505-2E9C-101B-9397-08002B2CF9AE}" pid="316" name="WdScmCMIdata.G_SBE_Schulstufe">
    <vt:lpwstr/>
  </property>
  <property fmtid="{D5CDD505-2E9C-101B-9397-08002B2CF9AE}" pid="317" name="WdScmCMIdata.G_SBE_Team-Gruppengroesse">
    <vt:lpwstr/>
  </property>
  <property fmtid="{D5CDD505-2E9C-101B-9397-08002B2CF9AE}" pid="318" name="WdScmCMIdata.G_Signatur">
    <vt:lpwstr/>
  </property>
  <property fmtid="{D5CDD505-2E9C-101B-9397-08002B2CF9AE}" pid="319" name="WdScmCMIdata.G_Titel">
    <vt:lpwstr>SB II HPS HPZ Dokumente Förderprozess nach ICF 2016-</vt:lpwstr>
  </property>
  <property fmtid="{D5CDD505-2E9C-101B-9397-08002B2CF9AE}" pid="320" name="WdScmCMIdata.G_TitelPublikation(DHK)">
    <vt:lpwstr/>
  </property>
  <property fmtid="{D5CDD505-2E9C-101B-9397-08002B2CF9AE}" pid="321" name="WdScmCMIdata.G_Vorstossnummer">
    <vt:lpwstr/>
  </property>
  <property fmtid="{D5CDD505-2E9C-101B-9397-08002B2CF9AE}" pid="322" name="WdScmCMIdata.Sitz_Beginn">
    <vt:lpwstr/>
  </property>
  <property fmtid="{D5CDD505-2E9C-101B-9397-08002B2CF9AE}" pid="323" name="WdScmCMIdata.Sitz_Bemerkung">
    <vt:lpwstr/>
  </property>
  <property fmtid="{D5CDD505-2E9C-101B-9397-08002B2CF9AE}" pid="324" name="WdScmCMIdata.Sitz_DatumMM">
    <vt:lpwstr/>
  </property>
  <property fmtid="{D5CDD505-2E9C-101B-9397-08002B2CF9AE}" pid="325" name="WdScmCMIdata.Sitz_DatumMMMM">
    <vt:lpwstr/>
  </property>
  <property fmtid="{D5CDD505-2E9C-101B-9397-08002B2CF9AE}" pid="326" name="WdScmCMIdata.Sitz_Ende">
    <vt:lpwstr/>
  </property>
  <property fmtid="{D5CDD505-2E9C-101B-9397-08002B2CF9AE}" pid="327" name="WdScmCMIdata.Sitz_Gremium">
    <vt:lpwstr/>
  </property>
  <property fmtid="{D5CDD505-2E9C-101B-9397-08002B2CF9AE}" pid="328" name="WdScmCMIdata.Sitz_Ort">
    <vt:lpwstr/>
  </property>
  <property fmtid="{D5CDD505-2E9C-101B-9397-08002B2CF9AE}" pid="329" name="WdScmCMIdata.Sitz_Titel">
    <vt:lpwstr/>
  </property>
</Properties>
</file>