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9"/>
      </w:tblGrid>
      <w:tr w:rsidR="00596A0F" w:rsidRPr="003B5905" w14:paraId="76185DAD" w14:textId="77777777" w:rsidTr="00EB12E5">
        <w:trPr>
          <w:cantSplit/>
          <w:trHeight w:val="293"/>
        </w:trPr>
        <w:tc>
          <w:tcPr>
            <w:tcW w:w="506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040F2" w14:textId="77777777" w:rsidR="00596A0F" w:rsidRPr="003B5905" w:rsidRDefault="00596A0F" w:rsidP="00EB12E5">
            <w:pPr>
              <w:pStyle w:val="AbsenderText"/>
              <w:rPr>
                <w:rFonts w:cs="Segoe UI"/>
              </w:rPr>
            </w:pPr>
            <w:bookmarkStart w:id="0" w:name="_Hlk205210400"/>
            <w:r>
              <w:rPr>
                <w:rFonts w:cs="Segoe UI"/>
              </w:rPr>
              <w:t>Bildungs- und Kulturdepartement</w:t>
            </w:r>
            <w:r>
              <w:rPr>
                <w:rFonts w:cs="Segoe UI"/>
              </w:rPr>
              <w:br/>
            </w:r>
            <w:sdt>
              <w:sdtPr>
                <w:rPr>
                  <w:rStyle w:val="Schulauswahl"/>
                </w:rPr>
                <w:id w:val="599147515"/>
                <w:placeholder>
                  <w:docPart w:val="22AA87C499FF4618A9E0A14D67655D21"/>
                </w:placeholder>
                <w:showingPlcHdr/>
                <w:dropDownList>
                  <w:listItem w:value="Wählen Sie ein Element aus."/>
                  <w:listItem w:displayText="Heilpädagogische Schule Luzern" w:value="Heilpädagogische Schule Luzern"/>
                  <w:listItem w:displayText="Heilpädagogische Schule Sursee" w:value="Heilpädagogische Schule Sursee"/>
                  <w:listItem w:displayText="Heilpädagogische Schule Willisau" w:value="Heilpädagogische Schule Willisau"/>
                  <w:listItem w:displayText="Heilpädagogisches Zentrum Hohenrain" w:value="Heilpädagogisches Zentrum Hohenrain"/>
                  <w:listItem w:displayText="Heilpädagogisches Zentrum Schüpfheim" w:value="Heilpädagogisches Zentrum Schüpfheim"/>
                  <w:listItem w:displayText="Integrative Sonderschulung" w:value="Integrative Sonderschulung"/>
                </w:dropDownList>
              </w:sdtPr>
              <w:sdtEndPr>
                <w:rPr>
                  <w:rStyle w:val="Absatz-Standardschriftart"/>
                  <w:rFonts w:cs="Segoe UI"/>
                  <w:color w:val="E36C0A" w:themeColor="accent6" w:themeShade="BF"/>
                </w:rPr>
              </w:sdtEndPr>
              <w:sdtContent>
                <w:r w:rsidRPr="003B5905">
                  <w:rPr>
                    <w:rStyle w:val="Platzhaltertext"/>
                    <w:rFonts w:cs="Segoe UI"/>
                  </w:rPr>
                  <w:t>Wählen Sie ein Element aus.</w:t>
                </w:r>
              </w:sdtContent>
            </w:sdt>
          </w:p>
        </w:tc>
      </w:tr>
      <w:tr w:rsidR="00596A0F" w:rsidRPr="003B5905" w14:paraId="55E63C98" w14:textId="77777777" w:rsidTr="00EB12E5">
        <w:trPr>
          <w:cantSplit/>
          <w:trHeight w:val="213"/>
        </w:trPr>
        <w:tc>
          <w:tcPr>
            <w:tcW w:w="5069" w:type="dxa"/>
            <w:vMerge/>
            <w:vAlign w:val="center"/>
          </w:tcPr>
          <w:p w14:paraId="1FCEA6EB" w14:textId="77777777" w:rsidR="00596A0F" w:rsidRPr="003B5905" w:rsidRDefault="00596A0F" w:rsidP="00EB12E5">
            <w:pPr>
              <w:rPr>
                <w:rFonts w:cs="Segoe UI"/>
                <w:sz w:val="16"/>
                <w:szCs w:val="16"/>
                <w:highlight w:val="white"/>
              </w:rPr>
            </w:pPr>
          </w:p>
        </w:tc>
      </w:tr>
      <w:bookmarkEnd w:id="0"/>
    </w:tbl>
    <w:p w14:paraId="0239390F" w14:textId="77777777" w:rsidR="003852D0" w:rsidRPr="002A5750" w:rsidRDefault="003852D0" w:rsidP="00F83449">
      <w:pPr>
        <w:pStyle w:val="CityDate"/>
        <w:spacing w:before="0"/>
        <w:rPr>
          <w:rFonts w:cs="Segoe UI"/>
          <w:sz w:val="2"/>
          <w:szCs w:val="2"/>
        </w:rPr>
        <w:sectPr w:rsidR="003852D0" w:rsidRPr="002A5750" w:rsidSect="00380B5F">
          <w:headerReference w:type="default" r:id="rId16"/>
          <w:footerReference w:type="default" r:id="rId17"/>
          <w:headerReference w:type="first" r:id="rId18"/>
          <w:footerReference w:type="first" r:id="rId19"/>
          <w:type w:val="continuous"/>
          <w:pgSz w:w="11906" w:h="16838" w:code="9"/>
          <w:pgMar w:top="1758" w:right="1134" w:bottom="1134" w:left="1701" w:header="567" w:footer="420" w:gutter="0"/>
          <w:cols w:space="708"/>
          <w:docGrid w:linePitch="360"/>
        </w:sectPr>
      </w:pPr>
    </w:p>
    <w:p w14:paraId="5C5A0EB1" w14:textId="77777777" w:rsidR="00481046" w:rsidRPr="002A5750" w:rsidRDefault="00481046" w:rsidP="004F71D0">
      <w:pPr>
        <w:rPr>
          <w:rFonts w:cs="Segoe UI"/>
        </w:rPr>
      </w:pPr>
      <w:bookmarkStart w:id="19" w:name="Datum"/>
    </w:p>
    <w:bookmarkEnd w:id="19"/>
    <w:p w14:paraId="2577210A" w14:textId="77777777" w:rsidR="009A0982" w:rsidRPr="002A5750" w:rsidRDefault="00744397" w:rsidP="009A0982">
      <w:pPr>
        <w:rPr>
          <w:rFonts w:cs="Segoe UI"/>
        </w:rPr>
      </w:pPr>
      <w:r w:rsidRPr="002A5750">
        <w:rPr>
          <w:rFonts w:cs="Segoe UI"/>
        </w:rPr>
        <w:fldChar w:fldCharType="begin"/>
      </w:r>
      <w:r w:rsidRPr="002A5750">
        <w:rPr>
          <w:rFonts w:cs="Segoe UI"/>
        </w:rPr>
        <w:instrText xml:space="preserve"> IF </w:instrText>
      </w:r>
      <w:r w:rsidRPr="002A5750">
        <w:rPr>
          <w:rFonts w:cs="Segoe UI"/>
        </w:rPr>
        <w:fldChar w:fldCharType="begin"/>
      </w:r>
      <w:r w:rsidRPr="002A5750">
        <w:rPr>
          <w:rFonts w:cs="Segoe UI"/>
        </w:rPr>
        <w:instrText xml:space="preserve"> DOCPROPERTY "CustomField.ContentTypeLetter"\*CHARFORMAT </w:instrText>
      </w:r>
      <w:r w:rsidRPr="002A5750">
        <w:rPr>
          <w:rFonts w:cs="Segoe UI"/>
        </w:rPr>
        <w:fldChar w:fldCharType="end"/>
      </w:r>
      <w:r w:rsidRPr="002A5750">
        <w:rPr>
          <w:rFonts w:cs="Segoe UI"/>
        </w:rPr>
        <w:instrText>="leer" "" "</w:instrText>
      </w:r>
      <w:r w:rsidRPr="002A5750">
        <w:rPr>
          <w:rFonts w:cs="Segoe UI"/>
        </w:rPr>
        <w:fldChar w:fldCharType="begin"/>
      </w:r>
      <w:r w:rsidRPr="002A5750">
        <w:rPr>
          <w:rFonts w:cs="Segoe UI"/>
        </w:rPr>
        <w:instrText xml:space="preserve"> IF </w:instrText>
      </w:r>
      <w:r w:rsidRPr="002A5750">
        <w:rPr>
          <w:rFonts w:cs="Segoe UI"/>
        </w:rPr>
        <w:fldChar w:fldCharType="begin"/>
      </w:r>
      <w:r w:rsidRPr="002A5750">
        <w:rPr>
          <w:rFonts w:cs="Segoe UI"/>
        </w:rPr>
        <w:instrText xml:space="preserve"> DOCPROPERTY "CustomField.ContentTypeLetter"\*CHARFORMAT </w:instrText>
      </w:r>
      <w:r w:rsidRPr="002A5750">
        <w:rPr>
          <w:rFonts w:cs="Segoe UI"/>
        </w:rPr>
        <w:fldChar w:fldCharType="end"/>
      </w:r>
      <w:r w:rsidRPr="002A5750">
        <w:rPr>
          <w:rFonts w:cs="Segoe UI"/>
        </w:rPr>
        <w:instrText>="Leer" "" "</w:instrText>
      </w:r>
      <w:r w:rsidRPr="002A5750">
        <w:rPr>
          <w:rFonts w:cs="Segoe UI"/>
        </w:rPr>
        <w:fldChar w:fldCharType="begin"/>
      </w:r>
      <w:r w:rsidRPr="002A5750">
        <w:rPr>
          <w:rFonts w:cs="Segoe UI"/>
        </w:rPr>
        <w:instrText xml:space="preserve"> IF </w:instrText>
      </w:r>
      <w:r w:rsidRPr="002A5750">
        <w:rPr>
          <w:rFonts w:cs="Segoe UI"/>
        </w:rPr>
        <w:fldChar w:fldCharType="begin"/>
      </w:r>
      <w:r w:rsidRPr="002A5750">
        <w:rPr>
          <w:rFonts w:cs="Segoe UI"/>
        </w:rPr>
        <w:instrText xml:space="preserve"> DOCPROPERTY "CustomField.ContentTypeLetter"\*CHARFORMAT </w:instrText>
      </w:r>
      <w:r w:rsidRPr="002A5750">
        <w:rPr>
          <w:rFonts w:cs="Segoe UI"/>
        </w:rPr>
        <w:fldChar w:fldCharType="end"/>
      </w:r>
      <w:r w:rsidRPr="002A5750">
        <w:rPr>
          <w:rFonts w:cs="Segoe UI"/>
        </w:rPr>
        <w:instrText>="" "" "</w:instrText>
      </w:r>
    </w:p>
    <w:p w14:paraId="663B43E3" w14:textId="77777777" w:rsidR="009A0982" w:rsidRPr="002A5750" w:rsidRDefault="00DA0299" w:rsidP="009A0982">
      <w:pPr>
        <w:pStyle w:val="Inhalts-Typ"/>
        <w:rPr>
          <w:rFonts w:cs="Segoe UI"/>
        </w:rPr>
      </w:pPr>
      <w:r w:rsidRPr="002A5750">
        <w:rPr>
          <w:rFonts w:cs="Segoe UI"/>
        </w:rPr>
        <w:fldChar w:fldCharType="begin"/>
      </w:r>
      <w:r w:rsidRPr="002A5750">
        <w:rPr>
          <w:rFonts w:cs="Segoe UI"/>
        </w:rPr>
        <w:instrText xml:space="preserve"> DOCPROPERTY "CustomField.ContentTypeLetter"\*CHARFORMAT </w:instrText>
      </w:r>
      <w:r w:rsidRPr="002A5750">
        <w:rPr>
          <w:rFonts w:cs="Segoe UI"/>
        </w:rPr>
        <w:fldChar w:fldCharType="separate"/>
      </w:r>
      <w:r w:rsidR="00E2237C" w:rsidRPr="002A5750">
        <w:rPr>
          <w:rFonts w:cs="Segoe UI"/>
        </w:rPr>
        <w:instrText>CustomField.ContentTypeLetter</w:instrText>
      </w:r>
      <w:r w:rsidRPr="002A5750">
        <w:rPr>
          <w:rFonts w:cs="Segoe UI"/>
        </w:rPr>
        <w:fldChar w:fldCharType="end"/>
      </w:r>
    </w:p>
    <w:p w14:paraId="0AA851B5" w14:textId="77777777" w:rsidR="003852D0" w:rsidRPr="002A5750" w:rsidRDefault="00744397" w:rsidP="000E5BE8">
      <w:pPr>
        <w:tabs>
          <w:tab w:val="right" w:pos="9072"/>
        </w:tabs>
        <w:rPr>
          <w:rFonts w:cs="Segoe UI"/>
        </w:rPr>
      </w:pPr>
      <w:r w:rsidRPr="002A5750">
        <w:rPr>
          <w:rFonts w:cs="Segoe UI"/>
        </w:rPr>
        <w:instrText xml:space="preserve">" \&lt;OawJumpToField value=0/&gt; </w:instrText>
      </w:r>
      <w:r w:rsidRPr="002A5750">
        <w:rPr>
          <w:rFonts w:cs="Segoe UI"/>
        </w:rPr>
        <w:fldChar w:fldCharType="end"/>
      </w:r>
      <w:r w:rsidRPr="002A5750">
        <w:rPr>
          <w:rFonts w:cs="Segoe UI"/>
        </w:rPr>
        <w:instrText xml:space="preserve">" </w:instrText>
      </w:r>
      <w:r w:rsidRPr="002A5750">
        <w:rPr>
          <w:rFonts w:cs="Segoe UI"/>
        </w:rPr>
        <w:fldChar w:fldCharType="end"/>
      </w:r>
      <w:r w:rsidRPr="002A5750">
        <w:rPr>
          <w:rFonts w:cs="Segoe UI"/>
        </w:rPr>
        <w:instrText xml:space="preserve">" </w:instrText>
      </w:r>
      <w:r w:rsidRPr="002A5750">
        <w:rPr>
          <w:rFonts w:cs="Segoe UI"/>
        </w:rPr>
        <w:fldChar w:fldCharType="end"/>
      </w:r>
      <w:bookmarkStart w:id="20" w:name="Metadaten"/>
      <w:bookmarkEnd w:id="20"/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5"/>
      </w:tblGrid>
      <w:tr w:rsidR="00DF378E" w:rsidRPr="002A5750" w14:paraId="5E79DDA7" w14:textId="77777777" w:rsidTr="00850870"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14:paraId="6B766FFD" w14:textId="04B0ABBF" w:rsidR="00481046" w:rsidRPr="002A5750" w:rsidRDefault="001E2523" w:rsidP="00481046">
            <w:pPr>
              <w:rPr>
                <w:rFonts w:cs="Segoe UI"/>
                <w:b/>
                <w:sz w:val="24"/>
              </w:rPr>
            </w:pPr>
            <w:bookmarkStart w:id="21" w:name="Text"/>
            <w:r w:rsidRPr="002A5750">
              <w:rPr>
                <w:rFonts w:cs="Segoe UI"/>
                <w:b/>
                <w:sz w:val="24"/>
              </w:rPr>
              <w:t>Bildungs</w:t>
            </w:r>
            <w:r w:rsidR="00400C12">
              <w:rPr>
                <w:rFonts w:cs="Segoe UI"/>
                <w:b/>
                <w:sz w:val="24"/>
              </w:rPr>
              <w:t>- und Förderprozess im Bereich k</w:t>
            </w:r>
            <w:r w:rsidR="00973B6B">
              <w:rPr>
                <w:rFonts w:cs="Segoe UI"/>
                <w:b/>
                <w:sz w:val="24"/>
              </w:rPr>
              <w:t xml:space="preserve">ognitive </w:t>
            </w:r>
            <w:r w:rsidRPr="002A5750">
              <w:rPr>
                <w:rFonts w:cs="Segoe UI"/>
                <w:b/>
                <w:sz w:val="24"/>
              </w:rPr>
              <w:t>E</w:t>
            </w:r>
            <w:r w:rsidR="00973B6B">
              <w:rPr>
                <w:rFonts w:cs="Segoe UI"/>
                <w:b/>
                <w:sz w:val="24"/>
              </w:rPr>
              <w:t>ntwicklung</w:t>
            </w:r>
          </w:p>
          <w:p w14:paraId="6BCE254D" w14:textId="752F84E6" w:rsidR="00DF378E" w:rsidRPr="002A5750" w:rsidRDefault="00EB3D39" w:rsidP="00400C12">
            <w:pPr>
              <w:pStyle w:val="berschrift1oNr"/>
              <w:rPr>
                <w:sz w:val="16"/>
                <w:szCs w:val="15"/>
              </w:rPr>
            </w:pPr>
            <w:r w:rsidRPr="002A5750">
              <w:t>Bericht Sonderschulung: Verlängerungs- und Übertrittsantrag</w:t>
            </w:r>
          </w:p>
        </w:tc>
      </w:tr>
      <w:bookmarkEnd w:id="21"/>
    </w:tbl>
    <w:p w14:paraId="4FC56A04" w14:textId="4162FA57" w:rsidR="0024681A" w:rsidRPr="002A5750" w:rsidRDefault="0024681A" w:rsidP="003852D0">
      <w:pPr>
        <w:rPr>
          <w:rFonts w:cs="Segoe UI"/>
        </w:rPr>
      </w:pPr>
    </w:p>
    <w:p w14:paraId="24A06961" w14:textId="0C3EF653" w:rsidR="00481046" w:rsidRPr="002A5750" w:rsidRDefault="00481046" w:rsidP="003852D0">
      <w:pPr>
        <w:rPr>
          <w:rFonts w:cs="Segoe UI"/>
        </w:rPr>
      </w:pPr>
    </w:p>
    <w:p w14:paraId="468D0AFC" w14:textId="77777777" w:rsidR="000D46CA" w:rsidRDefault="00EB3D39" w:rsidP="003852D0">
      <w:pPr>
        <w:rPr>
          <w:rFonts w:cs="Segoe UI"/>
          <w:b/>
          <w:sz w:val="24"/>
          <w:szCs w:val="24"/>
        </w:rPr>
      </w:pPr>
      <w:r w:rsidRPr="00FB4B90">
        <w:rPr>
          <w:rFonts w:cs="Segoe UI"/>
          <w:b/>
          <w:sz w:val="24"/>
          <w:szCs w:val="24"/>
        </w:rPr>
        <w:t>Allgemeine Angaben</w:t>
      </w:r>
    </w:p>
    <w:tbl>
      <w:tblPr>
        <w:tblStyle w:val="Tabellenraster"/>
        <w:tblW w:w="9322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76"/>
        <w:gridCol w:w="6946"/>
      </w:tblGrid>
      <w:tr w:rsidR="00973B6B" w:rsidRPr="002A5750" w14:paraId="792E070C" w14:textId="77777777" w:rsidTr="00481046">
        <w:trPr>
          <w:trHeight w:val="283"/>
        </w:trPr>
        <w:tc>
          <w:tcPr>
            <w:tcW w:w="2376" w:type="dxa"/>
          </w:tcPr>
          <w:p w14:paraId="53616FC4" w14:textId="77777777" w:rsidR="00973B6B" w:rsidRPr="002A5750" w:rsidRDefault="00973B6B" w:rsidP="00973B6B">
            <w:pPr>
              <w:rPr>
                <w:rFonts w:cs="Segoe UI"/>
                <w:b/>
              </w:rPr>
            </w:pPr>
            <w:r w:rsidRPr="002A5750">
              <w:rPr>
                <w:rFonts w:cs="Segoe UI"/>
                <w:b/>
              </w:rPr>
              <w:t>Name Lernende/r:</w:t>
            </w:r>
          </w:p>
        </w:tc>
        <w:sdt>
          <w:sdtPr>
            <w:rPr>
              <w:rFonts w:cs="Segoe UI"/>
            </w:rPr>
            <w:id w:val="2723693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46" w:type="dxa"/>
              </w:tcPr>
              <w:p w14:paraId="5C09A5E4" w14:textId="765EE896" w:rsidR="00973B6B" w:rsidRPr="002A5750" w:rsidRDefault="00596A0F" w:rsidP="00973B6B">
                <w:pPr>
                  <w:tabs>
                    <w:tab w:val="right" w:leader="dot" w:pos="7667"/>
                  </w:tabs>
                  <w:rPr>
                    <w:rFonts w:cs="Segoe UI"/>
                  </w:rPr>
                </w:pPr>
                <w:r w:rsidRPr="009668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73B6B" w:rsidRPr="002A5750" w14:paraId="486482C3" w14:textId="77777777" w:rsidTr="00481046">
        <w:trPr>
          <w:trHeight w:val="283"/>
        </w:trPr>
        <w:tc>
          <w:tcPr>
            <w:tcW w:w="2376" w:type="dxa"/>
          </w:tcPr>
          <w:p w14:paraId="7DE48DA2" w14:textId="77777777" w:rsidR="00973B6B" w:rsidRPr="002A5750" w:rsidRDefault="00973B6B" w:rsidP="00973B6B">
            <w:pPr>
              <w:rPr>
                <w:rFonts w:cs="Segoe UI"/>
                <w:b/>
              </w:rPr>
            </w:pPr>
            <w:r w:rsidRPr="002A5750">
              <w:rPr>
                <w:rFonts w:cs="Segoe UI"/>
                <w:b/>
              </w:rPr>
              <w:t>Adresse, PLZ, Ort:</w:t>
            </w:r>
          </w:p>
        </w:tc>
        <w:sdt>
          <w:sdtPr>
            <w:rPr>
              <w:rFonts w:cs="Segoe UI"/>
            </w:rPr>
            <w:id w:val="-20800406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46" w:type="dxa"/>
              </w:tcPr>
              <w:p w14:paraId="441A84C6" w14:textId="52500678" w:rsidR="00973B6B" w:rsidRPr="002A5750" w:rsidRDefault="00596A0F" w:rsidP="00973B6B">
                <w:pPr>
                  <w:tabs>
                    <w:tab w:val="right" w:leader="dot" w:pos="7667"/>
                  </w:tabs>
                  <w:rPr>
                    <w:rFonts w:cs="Segoe UI"/>
                  </w:rPr>
                </w:pPr>
                <w:r w:rsidRPr="009668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73B6B" w:rsidRPr="002A5750" w14:paraId="646A1CC7" w14:textId="77777777" w:rsidTr="00481046">
        <w:trPr>
          <w:trHeight w:val="283"/>
        </w:trPr>
        <w:tc>
          <w:tcPr>
            <w:tcW w:w="2376" w:type="dxa"/>
          </w:tcPr>
          <w:p w14:paraId="52F93CB8" w14:textId="77777777" w:rsidR="00973B6B" w:rsidRPr="002A5750" w:rsidRDefault="00973B6B" w:rsidP="00973B6B">
            <w:pPr>
              <w:rPr>
                <w:rFonts w:cs="Segoe UI"/>
                <w:b/>
              </w:rPr>
            </w:pPr>
            <w:r w:rsidRPr="002A5750">
              <w:rPr>
                <w:rFonts w:cs="Segoe UI"/>
                <w:b/>
              </w:rPr>
              <w:t>Klasse:</w:t>
            </w:r>
          </w:p>
        </w:tc>
        <w:sdt>
          <w:sdtPr>
            <w:rPr>
              <w:rFonts w:cs="Segoe UI"/>
            </w:rPr>
            <w:id w:val="3089819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46" w:type="dxa"/>
              </w:tcPr>
              <w:p w14:paraId="3E9B3C6E" w14:textId="3C832EB7" w:rsidR="00973B6B" w:rsidRPr="002A5750" w:rsidRDefault="00596A0F" w:rsidP="00973B6B">
                <w:pPr>
                  <w:tabs>
                    <w:tab w:val="right" w:leader="dot" w:pos="7667"/>
                  </w:tabs>
                  <w:rPr>
                    <w:rFonts w:cs="Segoe UI"/>
                  </w:rPr>
                </w:pPr>
                <w:r w:rsidRPr="009668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73B6B" w:rsidRPr="002A5750" w14:paraId="51A60F05" w14:textId="77777777" w:rsidTr="00481046">
        <w:trPr>
          <w:trHeight w:val="283"/>
        </w:trPr>
        <w:tc>
          <w:tcPr>
            <w:tcW w:w="2376" w:type="dxa"/>
          </w:tcPr>
          <w:p w14:paraId="55DEEFCF" w14:textId="2EED53E9" w:rsidR="00973B6B" w:rsidRPr="002A5750" w:rsidRDefault="00973B6B" w:rsidP="00973B6B">
            <w:pPr>
              <w:rPr>
                <w:rFonts w:cs="Segoe UI"/>
                <w:b/>
              </w:rPr>
            </w:pPr>
            <w:r w:rsidRPr="002A5750">
              <w:rPr>
                <w:rFonts w:cs="Segoe UI"/>
                <w:b/>
              </w:rPr>
              <w:t>Therapien:</w:t>
            </w:r>
          </w:p>
        </w:tc>
        <w:sdt>
          <w:sdtPr>
            <w:rPr>
              <w:rFonts w:cs="Segoe UI"/>
            </w:rPr>
            <w:id w:val="-20076634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46" w:type="dxa"/>
              </w:tcPr>
              <w:p w14:paraId="64A2B928" w14:textId="125C293B" w:rsidR="00973B6B" w:rsidRPr="002A5750" w:rsidRDefault="00596A0F" w:rsidP="00973B6B">
                <w:pPr>
                  <w:tabs>
                    <w:tab w:val="right" w:leader="dot" w:pos="7667"/>
                  </w:tabs>
                  <w:rPr>
                    <w:rFonts w:cs="Segoe UI"/>
                  </w:rPr>
                </w:pPr>
                <w:r w:rsidRPr="009668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73B6B" w:rsidRPr="002A5750" w14:paraId="6AB99AEA" w14:textId="77777777" w:rsidTr="00481046">
        <w:trPr>
          <w:trHeight w:val="283"/>
        </w:trPr>
        <w:tc>
          <w:tcPr>
            <w:tcW w:w="2376" w:type="dxa"/>
          </w:tcPr>
          <w:p w14:paraId="6A9B0456" w14:textId="7C073D71" w:rsidR="00973B6B" w:rsidRPr="002A5750" w:rsidRDefault="00973B6B" w:rsidP="00973B6B">
            <w:pPr>
              <w:rPr>
                <w:rFonts w:cs="Segoe UI"/>
                <w:b/>
              </w:rPr>
            </w:pPr>
            <w:r w:rsidRPr="002A5750">
              <w:rPr>
                <w:rFonts w:cs="Segoe UI"/>
                <w:b/>
              </w:rPr>
              <w:t>Schuljahr</w:t>
            </w:r>
          </w:p>
        </w:tc>
        <w:sdt>
          <w:sdtPr>
            <w:rPr>
              <w:rFonts w:cs="Segoe UI"/>
            </w:rPr>
            <w:id w:val="19126554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46" w:type="dxa"/>
              </w:tcPr>
              <w:p w14:paraId="5802490F" w14:textId="6D3A713D" w:rsidR="00973B6B" w:rsidRPr="002A5750" w:rsidRDefault="00596A0F" w:rsidP="00973B6B">
                <w:pPr>
                  <w:tabs>
                    <w:tab w:val="right" w:leader="dot" w:pos="7667"/>
                  </w:tabs>
                  <w:rPr>
                    <w:rFonts w:cs="Segoe UI"/>
                  </w:rPr>
                </w:pPr>
                <w:r w:rsidRPr="009668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70A2EF2" w14:textId="77777777" w:rsidR="00FB33D2" w:rsidRDefault="00FB33D2" w:rsidP="003852D0">
      <w:pPr>
        <w:rPr>
          <w:rFonts w:cs="Segoe UI"/>
        </w:rPr>
        <w:sectPr w:rsidR="00FB33D2" w:rsidSect="00380B5F">
          <w:headerReference w:type="default" r:id="rId20"/>
          <w:footerReference w:type="default" r:id="rId21"/>
          <w:headerReference w:type="first" r:id="rId22"/>
          <w:footerReference w:type="first" r:id="rId23"/>
          <w:type w:val="continuous"/>
          <w:pgSz w:w="11906" w:h="16838" w:code="9"/>
          <w:pgMar w:top="1418" w:right="1134" w:bottom="1134" w:left="1701" w:header="567" w:footer="420" w:gutter="0"/>
          <w:cols w:space="708"/>
          <w:docGrid w:linePitch="360"/>
        </w:sectPr>
      </w:pPr>
    </w:p>
    <w:tbl>
      <w:tblPr>
        <w:tblStyle w:val="Tabellenraster"/>
        <w:tblW w:w="932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920"/>
        <w:gridCol w:w="3402"/>
      </w:tblGrid>
      <w:tr w:rsidR="00481046" w:rsidRPr="002A5750" w14:paraId="44FC7DB3" w14:textId="77777777" w:rsidTr="007B4A87">
        <w:trPr>
          <w:trHeight w:val="28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B417E5" w14:textId="77777777" w:rsidR="00481046" w:rsidRPr="002A5750" w:rsidRDefault="00481046" w:rsidP="007B4A87">
            <w:pPr>
              <w:rPr>
                <w:rFonts w:cs="Segoe UI"/>
                <w:b/>
              </w:rPr>
            </w:pPr>
            <w:r w:rsidRPr="002A5750">
              <w:rPr>
                <w:rFonts w:cs="Segoe UI"/>
                <w:b/>
              </w:rPr>
              <w:t>Namen der Bezugspersonen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057F96" w14:textId="77777777" w:rsidR="00481046" w:rsidRPr="002A5750" w:rsidRDefault="00481046" w:rsidP="007B4A87">
            <w:pPr>
              <w:rPr>
                <w:rFonts w:cs="Segoe UI"/>
                <w:b/>
              </w:rPr>
            </w:pPr>
            <w:r w:rsidRPr="002A5750">
              <w:rPr>
                <w:rFonts w:cs="Segoe UI"/>
                <w:b/>
              </w:rPr>
              <w:t>Funktion</w:t>
            </w:r>
          </w:p>
        </w:tc>
      </w:tr>
      <w:tr w:rsidR="00973B6B" w:rsidRPr="002A5750" w14:paraId="78FD40DD" w14:textId="77777777" w:rsidTr="007B4A87">
        <w:trPr>
          <w:trHeight w:val="283"/>
        </w:trPr>
        <w:sdt>
          <w:sdtPr>
            <w:rPr>
              <w:rFonts w:cs="Segoe UI"/>
            </w:rPr>
            <w:id w:val="17793609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5B5F12" w14:textId="4C1C2329" w:rsidR="00973B6B" w:rsidRPr="002A5750" w:rsidRDefault="00596A0F" w:rsidP="00973B6B">
                <w:pPr>
                  <w:rPr>
                    <w:rFonts w:cs="Segoe UI"/>
                  </w:rPr>
                </w:pPr>
                <w:r w:rsidRPr="009668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Style w:val="Eingabetext"/>
            </w:rPr>
            <w:tag w:val="Person"/>
            <w:id w:val="1616485776"/>
            <w:placeholder>
              <w:docPart w:val="152D9D6295CA42C3882BB5997212CA0F"/>
            </w:placeholder>
            <w:showingPlcHdr/>
            <w:comboBox>
              <w:listItem w:value="Wählen Sie ein Element aus."/>
              <w:listItem w:displayText="Lernende/r (L)" w:value="Lernende/r (L)"/>
              <w:listItem w:displayText="Erziehungsberechtigte (EB)" w:value="Erziehungsberechtigte (EB)"/>
              <w:listItem w:displayText="Klassenlehrperson (KLP)" w:value="Klassenlehrperson (KLP)"/>
              <w:listItem w:displayText="Fachlehrperson (FLP)" w:value="Fachlehrperson (FLP)"/>
              <w:listItem w:displayText="Lehrperson IS (LP IS)" w:value="Lehrperson IS (LP IS)"/>
              <w:listItem w:displayText="Sozialpädagogin/-e (SP)" w:value="Sozialpädagogin/-e (SP)"/>
              <w:listItem w:displayText="Logopädin/-e (LOG)" w:value="Logopädin/-e (LOG)"/>
              <w:listItem w:displayText="Psychomotorik-Therapeut/in (PMT)" w:value="Psychomotorik-Therapeut/in (PMT)"/>
              <w:listItem w:displayText="Schulsozialarbeiter/in (SSA)" w:value="Schulsozialarbeiter/in (SSA)"/>
              <w:listItem w:displayText="Physiotherapeut/in (PT)" w:value="Physiotherapeut/in (PT)"/>
              <w:listItem w:displayText="Ergotherapeut/in (ET)" w:value="Ergotherapeut/in (ET)"/>
              <w:listItem w:displayText="Klassenassistent/in (KA)" w:value="Klassenassistent/in (KA)"/>
              <w:listItem w:displayText="Praktikant/in (PR)" w:value="Praktikant/in (PR)"/>
            </w:comboBox>
          </w:sdtPr>
          <w:sdtEndPr>
            <w:rPr>
              <w:rStyle w:val="Eingabetext"/>
            </w:rPr>
          </w:sdtEndPr>
          <w:sdtContent>
            <w:tc>
              <w:tcPr>
                <w:tcW w:w="34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5AF1DB" w14:textId="7A29337A" w:rsidR="00973B6B" w:rsidRDefault="00FB4B90" w:rsidP="00973B6B">
                <w:pPr>
                  <w:rPr>
                    <w:rFonts w:cs="Segoe UI"/>
                    <w:sz w:val="18"/>
                  </w:rPr>
                </w:pPr>
                <w:r w:rsidRPr="00062B11">
                  <w:rPr>
                    <w:rStyle w:val="Platzhaltertext"/>
                    <w:rFonts w:cs="Segoe UI"/>
                  </w:rPr>
                  <w:t>Wählen Sie ein Element aus.</w:t>
                </w:r>
              </w:p>
            </w:tc>
          </w:sdtContent>
        </w:sdt>
      </w:tr>
      <w:tr w:rsidR="00AD5124" w:rsidRPr="002A5750" w14:paraId="69339628" w14:textId="77777777" w:rsidTr="005B354E">
        <w:trPr>
          <w:trHeight w:val="283"/>
        </w:trPr>
        <w:sdt>
          <w:sdtPr>
            <w:rPr>
              <w:rFonts w:cs="Segoe UI"/>
            </w:rPr>
            <w:id w:val="-14329674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C81ABF" w14:textId="06CEF0C7" w:rsidR="00AD5124" w:rsidRPr="002A5750" w:rsidRDefault="00596A0F" w:rsidP="005B354E">
                <w:pPr>
                  <w:rPr>
                    <w:rFonts w:cs="Segoe UI"/>
                  </w:rPr>
                </w:pPr>
                <w:r w:rsidRPr="009668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Style w:val="Eingabetext"/>
            </w:rPr>
            <w:tag w:val="Person"/>
            <w:id w:val="-277958547"/>
            <w:placeholder>
              <w:docPart w:val="7333301C369149C6B7561B27E33AB013"/>
            </w:placeholder>
            <w:showingPlcHdr/>
            <w:comboBox>
              <w:listItem w:value="Wählen Sie ein Element aus."/>
              <w:listItem w:displayText="Lernende/r (L)" w:value="Lernende/r (L)"/>
              <w:listItem w:displayText="Erziehungsberechtigte (EB)" w:value="Erziehungsberechtigte (EB)"/>
              <w:listItem w:displayText="Klassenlehrperson (KLP)" w:value="Klassenlehrperson (KLP)"/>
              <w:listItem w:displayText="Fachlehrperson (FLP)" w:value="Fachlehrperson (FLP)"/>
              <w:listItem w:displayText="Lehrperson IS (LP IS)" w:value="Lehrperson IS (LP IS)"/>
              <w:listItem w:displayText="Sozialpädagogin/-e (SP)" w:value="Sozialpädagogin/-e (SP)"/>
              <w:listItem w:displayText="Logopädin/-e (LOG)" w:value="Logopädin/-e (LOG)"/>
              <w:listItem w:displayText="Psychomotorik-Therapeut/in (PMT)" w:value="Psychomotorik-Therapeut/in (PMT)"/>
              <w:listItem w:displayText="Schulsozialarbeiter/in (SSA)" w:value="Schulsozialarbeiter/in (SSA)"/>
              <w:listItem w:displayText="Physiotherapeut/in (PT)" w:value="Physiotherapeut/in (PT)"/>
              <w:listItem w:displayText="Ergotherapeut/in (ET)" w:value="Ergotherapeut/in (ET)"/>
              <w:listItem w:displayText="Klassenassistent/in (KA)" w:value="Klassenassistent/in (KA)"/>
              <w:listItem w:displayText="Praktikant/in (PR)" w:value="Praktikant/in (PR)"/>
            </w:comboBox>
          </w:sdtPr>
          <w:sdtEndPr>
            <w:rPr>
              <w:rStyle w:val="Eingabetext"/>
            </w:rPr>
          </w:sdtEndPr>
          <w:sdtContent>
            <w:tc>
              <w:tcPr>
                <w:tcW w:w="34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B7047A" w14:textId="77777777" w:rsidR="00AD5124" w:rsidRDefault="00AD5124" w:rsidP="005B354E">
                <w:pPr>
                  <w:rPr>
                    <w:rFonts w:cs="Segoe UI"/>
                    <w:sz w:val="18"/>
                  </w:rPr>
                </w:pPr>
                <w:r w:rsidRPr="00062B11">
                  <w:rPr>
                    <w:rStyle w:val="Platzhaltertext"/>
                    <w:rFonts w:cs="Segoe UI"/>
                  </w:rPr>
                  <w:t>Wählen Sie ein Element aus.</w:t>
                </w:r>
              </w:p>
            </w:tc>
          </w:sdtContent>
        </w:sdt>
      </w:tr>
      <w:tr w:rsidR="00AD5124" w:rsidRPr="002A5750" w14:paraId="08342B77" w14:textId="77777777" w:rsidTr="005B354E">
        <w:trPr>
          <w:trHeight w:val="283"/>
        </w:trPr>
        <w:sdt>
          <w:sdtPr>
            <w:rPr>
              <w:rFonts w:cs="Segoe UI"/>
            </w:rPr>
            <w:id w:val="9236948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E6F12C" w14:textId="5640DE22" w:rsidR="00AD5124" w:rsidRPr="002A5750" w:rsidRDefault="00596A0F" w:rsidP="005B354E">
                <w:pPr>
                  <w:rPr>
                    <w:rFonts w:cs="Segoe UI"/>
                  </w:rPr>
                </w:pPr>
                <w:r w:rsidRPr="009668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Style w:val="Eingabetext"/>
            </w:rPr>
            <w:tag w:val="Person"/>
            <w:id w:val="-1348408225"/>
            <w:placeholder>
              <w:docPart w:val="E2BF45DFC0814AAB864703EBEBAB3C7B"/>
            </w:placeholder>
            <w:showingPlcHdr/>
            <w:comboBox>
              <w:listItem w:value="Wählen Sie ein Element aus."/>
              <w:listItem w:displayText="Lernende/r (L)" w:value="Lernende/r (L)"/>
              <w:listItem w:displayText="Erziehungsberechtigte (EB)" w:value="Erziehungsberechtigte (EB)"/>
              <w:listItem w:displayText="Klassenlehrperson (KLP)" w:value="Klassenlehrperson (KLP)"/>
              <w:listItem w:displayText="Fachlehrperson (FLP)" w:value="Fachlehrperson (FLP)"/>
              <w:listItem w:displayText="Lehrperson IS (LP IS)" w:value="Lehrperson IS (LP IS)"/>
              <w:listItem w:displayText="Sozialpädagogin/-e (SP)" w:value="Sozialpädagogin/-e (SP)"/>
              <w:listItem w:displayText="Logopädin/-e (LOG)" w:value="Logopädin/-e (LOG)"/>
              <w:listItem w:displayText="Psychomotorik-Therapeut/in (PMT)" w:value="Psychomotorik-Therapeut/in (PMT)"/>
              <w:listItem w:displayText="Schulsozialarbeiter/in (SSA)" w:value="Schulsozialarbeiter/in (SSA)"/>
              <w:listItem w:displayText="Physiotherapeut/in (PT)" w:value="Physiotherapeut/in (PT)"/>
              <w:listItem w:displayText="Ergotherapeut/in (ET)" w:value="Ergotherapeut/in (ET)"/>
              <w:listItem w:displayText="Klassenassistent/in (KA)" w:value="Klassenassistent/in (KA)"/>
              <w:listItem w:displayText="Praktikant/in (PR)" w:value="Praktikant/in (PR)"/>
            </w:comboBox>
          </w:sdtPr>
          <w:sdtEndPr>
            <w:rPr>
              <w:rStyle w:val="Eingabetext"/>
            </w:rPr>
          </w:sdtEndPr>
          <w:sdtContent>
            <w:tc>
              <w:tcPr>
                <w:tcW w:w="34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BF051E" w14:textId="77777777" w:rsidR="00AD5124" w:rsidRDefault="00AD5124" w:rsidP="005B354E">
                <w:pPr>
                  <w:rPr>
                    <w:rFonts w:cs="Segoe UI"/>
                    <w:sz w:val="18"/>
                  </w:rPr>
                </w:pPr>
                <w:r w:rsidRPr="00062B11">
                  <w:rPr>
                    <w:rStyle w:val="Platzhaltertext"/>
                    <w:rFonts w:cs="Segoe UI"/>
                  </w:rPr>
                  <w:t>Wählen Sie ein Element aus.</w:t>
                </w:r>
              </w:p>
            </w:tc>
          </w:sdtContent>
        </w:sdt>
      </w:tr>
      <w:tr w:rsidR="00AD5124" w:rsidRPr="002A5750" w14:paraId="29252542" w14:textId="77777777" w:rsidTr="005B354E">
        <w:trPr>
          <w:trHeight w:val="283"/>
        </w:trPr>
        <w:sdt>
          <w:sdtPr>
            <w:rPr>
              <w:rFonts w:cs="Segoe UI"/>
            </w:rPr>
            <w:id w:val="-20613167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5C90EC" w14:textId="4AEFC3CD" w:rsidR="00AD5124" w:rsidRPr="002A5750" w:rsidRDefault="00596A0F" w:rsidP="005B354E">
                <w:pPr>
                  <w:rPr>
                    <w:rFonts w:cs="Segoe UI"/>
                  </w:rPr>
                </w:pPr>
                <w:r w:rsidRPr="009668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Style w:val="Eingabetext"/>
            </w:rPr>
            <w:tag w:val="Person"/>
            <w:id w:val="1862865451"/>
            <w:placeholder>
              <w:docPart w:val="437E40A6552149328CD8E5DAE3AB7306"/>
            </w:placeholder>
            <w:showingPlcHdr/>
            <w:comboBox>
              <w:listItem w:value="Wählen Sie ein Element aus."/>
              <w:listItem w:displayText="Lernende/r (L)" w:value="Lernende/r (L)"/>
              <w:listItem w:displayText="Erziehungsberechtigte (EB)" w:value="Erziehungsberechtigte (EB)"/>
              <w:listItem w:displayText="Klassenlehrperson (KLP)" w:value="Klassenlehrperson (KLP)"/>
              <w:listItem w:displayText="Fachlehrperson (FLP)" w:value="Fachlehrperson (FLP)"/>
              <w:listItem w:displayText="Lehrperson IS (LP IS)" w:value="Lehrperson IS (LP IS)"/>
              <w:listItem w:displayText="Sozialpädagogin/-e (SP)" w:value="Sozialpädagogin/-e (SP)"/>
              <w:listItem w:displayText="Logopädin/-e (LOG)" w:value="Logopädin/-e (LOG)"/>
              <w:listItem w:displayText="Psychomotorik-Therapeut/in (PMT)" w:value="Psychomotorik-Therapeut/in (PMT)"/>
              <w:listItem w:displayText="Schulsozialarbeiter/in (SSA)" w:value="Schulsozialarbeiter/in (SSA)"/>
              <w:listItem w:displayText="Physiotherapeut/in (PT)" w:value="Physiotherapeut/in (PT)"/>
              <w:listItem w:displayText="Ergotherapeut/in (ET)" w:value="Ergotherapeut/in (ET)"/>
              <w:listItem w:displayText="Klassenassistent/in (KA)" w:value="Klassenassistent/in (KA)"/>
              <w:listItem w:displayText="Praktikant/in (PR)" w:value="Praktikant/in (PR)"/>
            </w:comboBox>
          </w:sdtPr>
          <w:sdtEndPr>
            <w:rPr>
              <w:rStyle w:val="Eingabetext"/>
            </w:rPr>
          </w:sdtEndPr>
          <w:sdtContent>
            <w:tc>
              <w:tcPr>
                <w:tcW w:w="34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3061D0" w14:textId="77777777" w:rsidR="00AD5124" w:rsidRDefault="00AD5124" w:rsidP="005B354E">
                <w:pPr>
                  <w:rPr>
                    <w:rFonts w:cs="Segoe UI"/>
                    <w:sz w:val="18"/>
                  </w:rPr>
                </w:pPr>
                <w:r w:rsidRPr="00062B11">
                  <w:rPr>
                    <w:rStyle w:val="Platzhaltertext"/>
                    <w:rFonts w:cs="Segoe UI"/>
                  </w:rPr>
                  <w:t>Wählen Sie ein Element aus.</w:t>
                </w:r>
              </w:p>
            </w:tc>
          </w:sdtContent>
        </w:sdt>
      </w:tr>
      <w:tr w:rsidR="00AD5124" w:rsidRPr="002A5750" w14:paraId="76327647" w14:textId="77777777" w:rsidTr="005B354E">
        <w:trPr>
          <w:trHeight w:val="283"/>
        </w:trPr>
        <w:sdt>
          <w:sdtPr>
            <w:rPr>
              <w:rFonts w:cs="Segoe UI"/>
            </w:rPr>
            <w:id w:val="-19535422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D79537" w14:textId="0CDFA3F2" w:rsidR="00AD5124" w:rsidRPr="002A5750" w:rsidRDefault="00596A0F" w:rsidP="005B354E">
                <w:pPr>
                  <w:rPr>
                    <w:rFonts w:cs="Segoe UI"/>
                  </w:rPr>
                </w:pPr>
                <w:r w:rsidRPr="009668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Style w:val="Eingabetext"/>
            </w:rPr>
            <w:tag w:val="Person"/>
            <w:id w:val="996074081"/>
            <w:placeholder>
              <w:docPart w:val="86DA04BA6EC9470BAD64B06302093B6E"/>
            </w:placeholder>
            <w:showingPlcHdr/>
            <w:comboBox>
              <w:listItem w:value="Wählen Sie ein Element aus."/>
              <w:listItem w:displayText="Lernende/r (L)" w:value="Lernende/r (L)"/>
              <w:listItem w:displayText="Erziehungsberechtigte (EB)" w:value="Erziehungsberechtigte (EB)"/>
              <w:listItem w:displayText="Klassenlehrperson (KLP)" w:value="Klassenlehrperson (KLP)"/>
              <w:listItem w:displayText="Fachlehrperson (FLP)" w:value="Fachlehrperson (FLP)"/>
              <w:listItem w:displayText="Lehrperson IS (LP IS)" w:value="Lehrperson IS (LP IS)"/>
              <w:listItem w:displayText="Sozialpädagogin/-e (SP)" w:value="Sozialpädagogin/-e (SP)"/>
              <w:listItem w:displayText="Logopädin/-e (LOG)" w:value="Logopädin/-e (LOG)"/>
              <w:listItem w:displayText="Psychomotorik-Therapeut/in (PMT)" w:value="Psychomotorik-Therapeut/in (PMT)"/>
              <w:listItem w:displayText="Schulsozialarbeiter/in (SSA)" w:value="Schulsozialarbeiter/in (SSA)"/>
              <w:listItem w:displayText="Physiotherapeut/in (PT)" w:value="Physiotherapeut/in (PT)"/>
              <w:listItem w:displayText="Ergotherapeut/in (ET)" w:value="Ergotherapeut/in (ET)"/>
              <w:listItem w:displayText="Klassenassistent/in (KA)" w:value="Klassenassistent/in (KA)"/>
              <w:listItem w:displayText="Praktikant/in (PR)" w:value="Praktikant/in (PR)"/>
            </w:comboBox>
          </w:sdtPr>
          <w:sdtEndPr>
            <w:rPr>
              <w:rStyle w:val="Eingabetext"/>
            </w:rPr>
          </w:sdtEndPr>
          <w:sdtContent>
            <w:tc>
              <w:tcPr>
                <w:tcW w:w="34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8407F8" w14:textId="77777777" w:rsidR="00AD5124" w:rsidRDefault="00AD5124" w:rsidP="005B354E">
                <w:pPr>
                  <w:rPr>
                    <w:rFonts w:cs="Segoe UI"/>
                    <w:sz w:val="18"/>
                  </w:rPr>
                </w:pPr>
                <w:r w:rsidRPr="00062B11">
                  <w:rPr>
                    <w:rStyle w:val="Platzhaltertext"/>
                    <w:rFonts w:cs="Segoe UI"/>
                  </w:rPr>
                  <w:t>Wählen Sie ein Element aus.</w:t>
                </w:r>
              </w:p>
            </w:tc>
          </w:sdtContent>
        </w:sdt>
      </w:tr>
      <w:tr w:rsidR="00AD5124" w:rsidRPr="002A5750" w14:paraId="45EF2AA9" w14:textId="77777777" w:rsidTr="005B354E">
        <w:trPr>
          <w:trHeight w:val="283"/>
        </w:trPr>
        <w:sdt>
          <w:sdtPr>
            <w:rPr>
              <w:rFonts w:cs="Segoe UI"/>
            </w:rPr>
            <w:id w:val="-11613091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F407BE" w14:textId="0B2B3787" w:rsidR="00AD5124" w:rsidRPr="002A5750" w:rsidRDefault="00596A0F" w:rsidP="005B354E">
                <w:pPr>
                  <w:rPr>
                    <w:rFonts w:cs="Segoe UI"/>
                  </w:rPr>
                </w:pPr>
                <w:r w:rsidRPr="009668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Style w:val="Eingabetext"/>
            </w:rPr>
            <w:tag w:val="Person"/>
            <w:id w:val="-1421784044"/>
            <w:placeholder>
              <w:docPart w:val="32C7149AC7CF45708E467EF62C3F367F"/>
            </w:placeholder>
            <w:showingPlcHdr/>
            <w:comboBox>
              <w:listItem w:value="Wählen Sie ein Element aus."/>
              <w:listItem w:displayText="Lernende/r (L)" w:value="Lernende/r (L)"/>
              <w:listItem w:displayText="Erziehungsberechtigte (EB)" w:value="Erziehungsberechtigte (EB)"/>
              <w:listItem w:displayText="Klassenlehrperson (KLP)" w:value="Klassenlehrperson (KLP)"/>
              <w:listItem w:displayText="Fachlehrperson (FLP)" w:value="Fachlehrperson (FLP)"/>
              <w:listItem w:displayText="Lehrperson IS (LP IS)" w:value="Lehrperson IS (LP IS)"/>
              <w:listItem w:displayText="Sozialpädagogin/-e (SP)" w:value="Sozialpädagogin/-e (SP)"/>
              <w:listItem w:displayText="Logopädin/-e (LOG)" w:value="Logopädin/-e (LOG)"/>
              <w:listItem w:displayText="Psychomotorik-Therapeut/in (PMT)" w:value="Psychomotorik-Therapeut/in (PMT)"/>
              <w:listItem w:displayText="Schulsozialarbeiter/in (SSA)" w:value="Schulsozialarbeiter/in (SSA)"/>
              <w:listItem w:displayText="Physiotherapeut/in (PT)" w:value="Physiotherapeut/in (PT)"/>
              <w:listItem w:displayText="Ergotherapeut/in (ET)" w:value="Ergotherapeut/in (ET)"/>
              <w:listItem w:displayText="Klassenassistent/in (KA)" w:value="Klassenassistent/in (KA)"/>
              <w:listItem w:displayText="Praktikant/in (PR)" w:value="Praktikant/in (PR)"/>
            </w:comboBox>
          </w:sdtPr>
          <w:sdtEndPr>
            <w:rPr>
              <w:rStyle w:val="Eingabetext"/>
            </w:rPr>
          </w:sdtEndPr>
          <w:sdtContent>
            <w:tc>
              <w:tcPr>
                <w:tcW w:w="34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DA0B46" w14:textId="77777777" w:rsidR="00AD5124" w:rsidRDefault="00AD5124" w:rsidP="005B354E">
                <w:pPr>
                  <w:rPr>
                    <w:rFonts w:cs="Segoe UI"/>
                    <w:sz w:val="18"/>
                  </w:rPr>
                </w:pPr>
                <w:r w:rsidRPr="00062B11">
                  <w:rPr>
                    <w:rStyle w:val="Platzhaltertext"/>
                    <w:rFonts w:cs="Segoe UI"/>
                  </w:rPr>
                  <w:t>Wählen Sie ein Element aus.</w:t>
                </w:r>
              </w:p>
            </w:tc>
          </w:sdtContent>
        </w:sdt>
      </w:tr>
      <w:tr w:rsidR="00AD5124" w:rsidRPr="002A5750" w14:paraId="41E621A8" w14:textId="77777777" w:rsidTr="005B354E">
        <w:trPr>
          <w:trHeight w:val="283"/>
        </w:trPr>
        <w:sdt>
          <w:sdtPr>
            <w:rPr>
              <w:rFonts w:cs="Segoe UI"/>
            </w:rPr>
            <w:id w:val="15215146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398A5F" w14:textId="692292A5" w:rsidR="00AD5124" w:rsidRPr="002A5750" w:rsidRDefault="00596A0F" w:rsidP="005B354E">
                <w:pPr>
                  <w:rPr>
                    <w:rFonts w:cs="Segoe UI"/>
                  </w:rPr>
                </w:pPr>
                <w:r w:rsidRPr="009668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Style w:val="Eingabetext"/>
            </w:rPr>
            <w:tag w:val="Person"/>
            <w:id w:val="-988324872"/>
            <w:placeholder>
              <w:docPart w:val="C73311097289410BBC6072129EAD678A"/>
            </w:placeholder>
            <w:showingPlcHdr/>
            <w:comboBox>
              <w:listItem w:value="Wählen Sie ein Element aus."/>
              <w:listItem w:displayText="Lernende/r (L)" w:value="Lernende/r (L)"/>
              <w:listItem w:displayText="Erziehungsberechtigte (EB)" w:value="Erziehungsberechtigte (EB)"/>
              <w:listItem w:displayText="Klassenlehrperson (KLP)" w:value="Klassenlehrperson (KLP)"/>
              <w:listItem w:displayText="Fachlehrperson (FLP)" w:value="Fachlehrperson (FLP)"/>
              <w:listItem w:displayText="Lehrperson IS (LP IS)" w:value="Lehrperson IS (LP IS)"/>
              <w:listItem w:displayText="Sozialpädagogin/-e (SP)" w:value="Sozialpädagogin/-e (SP)"/>
              <w:listItem w:displayText="Logopädin/-e (LOG)" w:value="Logopädin/-e (LOG)"/>
              <w:listItem w:displayText="Psychomotorik-Therapeut/in (PMT)" w:value="Psychomotorik-Therapeut/in (PMT)"/>
              <w:listItem w:displayText="Schulsozialarbeiter/in (SSA)" w:value="Schulsozialarbeiter/in (SSA)"/>
              <w:listItem w:displayText="Physiotherapeut/in (PT)" w:value="Physiotherapeut/in (PT)"/>
              <w:listItem w:displayText="Ergotherapeut/in (ET)" w:value="Ergotherapeut/in (ET)"/>
              <w:listItem w:displayText="Klassenassistent/in (KA)" w:value="Klassenassistent/in (KA)"/>
              <w:listItem w:displayText="Praktikant/in (PR)" w:value="Praktikant/in (PR)"/>
            </w:comboBox>
          </w:sdtPr>
          <w:sdtEndPr>
            <w:rPr>
              <w:rStyle w:val="Eingabetext"/>
            </w:rPr>
          </w:sdtEndPr>
          <w:sdtContent>
            <w:tc>
              <w:tcPr>
                <w:tcW w:w="34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7E288A" w14:textId="77777777" w:rsidR="00AD5124" w:rsidRDefault="00AD5124" w:rsidP="005B354E">
                <w:pPr>
                  <w:rPr>
                    <w:rFonts w:cs="Segoe UI"/>
                    <w:sz w:val="18"/>
                  </w:rPr>
                </w:pPr>
                <w:r w:rsidRPr="00062B11">
                  <w:rPr>
                    <w:rStyle w:val="Platzhaltertext"/>
                    <w:rFonts w:cs="Segoe UI"/>
                  </w:rPr>
                  <w:t>Wählen Sie ein Element aus.</w:t>
                </w:r>
              </w:p>
            </w:tc>
          </w:sdtContent>
        </w:sdt>
      </w:tr>
      <w:tr w:rsidR="00AD5124" w:rsidRPr="002A5750" w14:paraId="68A7C514" w14:textId="77777777" w:rsidTr="005B354E">
        <w:trPr>
          <w:trHeight w:val="283"/>
        </w:trPr>
        <w:sdt>
          <w:sdtPr>
            <w:rPr>
              <w:rFonts w:cs="Segoe UI"/>
            </w:rPr>
            <w:id w:val="-8419418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C1EF86" w14:textId="1CC6C4CF" w:rsidR="00AD5124" w:rsidRPr="002A5750" w:rsidRDefault="00596A0F" w:rsidP="005B354E">
                <w:pPr>
                  <w:rPr>
                    <w:rFonts w:cs="Segoe UI"/>
                  </w:rPr>
                </w:pPr>
                <w:r w:rsidRPr="009668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Style w:val="Eingabetext"/>
            </w:rPr>
            <w:tag w:val="Person"/>
            <w:id w:val="1332956109"/>
            <w:placeholder>
              <w:docPart w:val="6740576AF67B414F810D6DCACE2BF891"/>
            </w:placeholder>
            <w:showingPlcHdr/>
            <w:comboBox>
              <w:listItem w:value="Wählen Sie ein Element aus."/>
              <w:listItem w:displayText="Lernende/r (L)" w:value="Lernende/r (L)"/>
              <w:listItem w:displayText="Erziehungsberechtigte (EB)" w:value="Erziehungsberechtigte (EB)"/>
              <w:listItem w:displayText="Klassenlehrperson (KLP)" w:value="Klassenlehrperson (KLP)"/>
              <w:listItem w:displayText="Fachlehrperson (FLP)" w:value="Fachlehrperson (FLP)"/>
              <w:listItem w:displayText="Lehrperson IS (LP IS)" w:value="Lehrperson IS (LP IS)"/>
              <w:listItem w:displayText="Sozialpädagogin/-e (SP)" w:value="Sozialpädagogin/-e (SP)"/>
              <w:listItem w:displayText="Logopädin/-e (LOG)" w:value="Logopädin/-e (LOG)"/>
              <w:listItem w:displayText="Psychomotorik-Therapeut/in (PMT)" w:value="Psychomotorik-Therapeut/in (PMT)"/>
              <w:listItem w:displayText="Schulsozialarbeiter/in (SSA)" w:value="Schulsozialarbeiter/in (SSA)"/>
              <w:listItem w:displayText="Physiotherapeut/in (PT)" w:value="Physiotherapeut/in (PT)"/>
              <w:listItem w:displayText="Ergotherapeut/in (ET)" w:value="Ergotherapeut/in (ET)"/>
              <w:listItem w:displayText="Klassenassistent/in (KA)" w:value="Klassenassistent/in (KA)"/>
              <w:listItem w:displayText="Praktikant/in (PR)" w:value="Praktikant/in (PR)"/>
            </w:comboBox>
          </w:sdtPr>
          <w:sdtEndPr>
            <w:rPr>
              <w:rStyle w:val="Eingabetext"/>
            </w:rPr>
          </w:sdtEndPr>
          <w:sdtContent>
            <w:tc>
              <w:tcPr>
                <w:tcW w:w="34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0EAA4A" w14:textId="77777777" w:rsidR="00AD5124" w:rsidRDefault="00AD5124" w:rsidP="005B354E">
                <w:pPr>
                  <w:rPr>
                    <w:rFonts w:cs="Segoe UI"/>
                    <w:sz w:val="18"/>
                  </w:rPr>
                </w:pPr>
                <w:r w:rsidRPr="00062B11">
                  <w:rPr>
                    <w:rStyle w:val="Platzhaltertext"/>
                    <w:rFonts w:cs="Segoe UI"/>
                  </w:rPr>
                  <w:t>Wählen Sie ein Element aus.</w:t>
                </w:r>
              </w:p>
            </w:tc>
          </w:sdtContent>
        </w:sdt>
      </w:tr>
    </w:tbl>
    <w:p w14:paraId="70AB6C9C" w14:textId="77777777" w:rsidR="00FB33D2" w:rsidRDefault="00FB33D2" w:rsidP="00481046">
      <w:pPr>
        <w:pStyle w:val="berschrift2"/>
        <w:numPr>
          <w:ilvl w:val="0"/>
          <w:numId w:val="0"/>
        </w:numPr>
        <w:rPr>
          <w:rFonts w:cs="Segoe UI"/>
        </w:rPr>
        <w:sectPr w:rsidR="00FB33D2" w:rsidSect="00380B5F">
          <w:type w:val="continuous"/>
          <w:pgSz w:w="11906" w:h="16838" w:code="9"/>
          <w:pgMar w:top="1418" w:right="1134" w:bottom="1134" w:left="1701" w:header="567" w:footer="420" w:gutter="0"/>
          <w:cols w:space="708"/>
          <w:formProt w:val="0"/>
          <w:docGrid w:linePitch="360"/>
        </w:sectPr>
      </w:pPr>
    </w:p>
    <w:p w14:paraId="26DB9A97" w14:textId="46FCBB13" w:rsidR="00481046" w:rsidRPr="002A5750" w:rsidRDefault="00481046" w:rsidP="00481046">
      <w:pPr>
        <w:pStyle w:val="berschrift2"/>
        <w:numPr>
          <w:ilvl w:val="0"/>
          <w:numId w:val="0"/>
        </w:numPr>
        <w:rPr>
          <w:rFonts w:cs="Segoe UI"/>
        </w:rPr>
      </w:pPr>
      <w:r w:rsidRPr="002A5750">
        <w:rPr>
          <w:rFonts w:cs="Segoe UI"/>
        </w:rPr>
        <w:t>Beobachtungen zum aktuellen Entwicklungsstand</w:t>
      </w:r>
    </w:p>
    <w:p w14:paraId="08C49198" w14:textId="2377C9CE" w:rsidR="00481046" w:rsidRPr="002A5750" w:rsidRDefault="00481046" w:rsidP="00481046">
      <w:pPr>
        <w:rPr>
          <w:rFonts w:cs="Segoe UI"/>
        </w:rPr>
      </w:pPr>
      <w:r w:rsidRPr="002A5750">
        <w:rPr>
          <w:rFonts w:cs="Segoe UI"/>
        </w:rPr>
        <w:t>Untenstehend wird der Entwicklungsstand aus Sicht verschiedener Bezugspersonen beschrieben.</w:t>
      </w:r>
    </w:p>
    <w:tbl>
      <w:tblPr>
        <w:tblStyle w:val="Tabellenraster"/>
        <w:tblW w:w="9322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22"/>
      </w:tblGrid>
      <w:tr w:rsidR="00481046" w:rsidRPr="002A5750" w14:paraId="6C0543C6" w14:textId="77777777" w:rsidTr="007B4A87">
        <w:tc>
          <w:tcPr>
            <w:tcW w:w="9322" w:type="dxa"/>
            <w:shd w:val="clear" w:color="auto" w:fill="D9D9D9" w:themeFill="background1" w:themeFillShade="D9"/>
            <w:vAlign w:val="center"/>
          </w:tcPr>
          <w:p w14:paraId="615D0090" w14:textId="77777777" w:rsidR="00973B6B" w:rsidRDefault="00481046" w:rsidP="004B6F16">
            <w:pPr>
              <w:keepNext/>
              <w:keepLines/>
              <w:rPr>
                <w:rFonts w:cs="Segoe UI"/>
                <w:b/>
              </w:rPr>
            </w:pPr>
            <w:r w:rsidRPr="002A5750">
              <w:rPr>
                <w:rFonts w:cs="Segoe UI"/>
                <w:b/>
              </w:rPr>
              <w:t>Lernen und Wissensanwendung</w:t>
            </w:r>
          </w:p>
          <w:p w14:paraId="78122AEA" w14:textId="220E4BE5" w:rsidR="00481046" w:rsidRPr="002A5750" w:rsidRDefault="001E2523" w:rsidP="004B6F16">
            <w:pPr>
              <w:keepNext/>
              <w:keepLines/>
              <w:rPr>
                <w:rFonts w:cs="Segoe UI"/>
                <w:b/>
              </w:rPr>
            </w:pPr>
            <w:r w:rsidRPr="002A5750">
              <w:rPr>
                <w:rFonts w:cs="Segoe UI"/>
              </w:rPr>
              <w:t>Mathematisches Lernen, Begriffsbildung und Sp</w:t>
            </w:r>
            <w:r w:rsidR="00AD5124">
              <w:rPr>
                <w:rFonts w:cs="Segoe UI"/>
              </w:rPr>
              <w:t>racherwerb, Schriftspracherwerb</w:t>
            </w:r>
          </w:p>
        </w:tc>
      </w:tr>
      <w:tr w:rsidR="00973B6B" w:rsidRPr="002A5750" w14:paraId="7B156ABD" w14:textId="77777777" w:rsidTr="007B4A87">
        <w:sdt>
          <w:sdtPr>
            <w:rPr>
              <w:rFonts w:cs="Segoe UI"/>
              <w:sz w:val="18"/>
            </w:rPr>
            <w:id w:val="19979843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22" w:type="dxa"/>
              </w:tcPr>
              <w:p w14:paraId="2105EB02" w14:textId="46382A53" w:rsidR="00973B6B" w:rsidRPr="002A5750" w:rsidRDefault="00596A0F" w:rsidP="00973B6B">
                <w:pPr>
                  <w:keepNext/>
                  <w:keepLines/>
                  <w:rPr>
                    <w:rFonts w:cs="Segoe UI"/>
                    <w:sz w:val="18"/>
                  </w:rPr>
                </w:pPr>
                <w:r w:rsidRPr="009668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59A6CBC7" w14:textId="5FC12D3A" w:rsidR="00481046" w:rsidRPr="002A5750" w:rsidRDefault="00481046" w:rsidP="00481046">
      <w:pPr>
        <w:rPr>
          <w:rFonts w:cs="Segoe UI"/>
          <w:sz w:val="10"/>
          <w:szCs w:val="10"/>
        </w:rPr>
      </w:pPr>
    </w:p>
    <w:tbl>
      <w:tblPr>
        <w:tblStyle w:val="Tabellenraster"/>
        <w:tblW w:w="9322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22"/>
      </w:tblGrid>
      <w:tr w:rsidR="00481046" w:rsidRPr="002A5750" w14:paraId="4F306385" w14:textId="77777777" w:rsidTr="007B4A87">
        <w:tc>
          <w:tcPr>
            <w:tcW w:w="9322" w:type="dxa"/>
            <w:shd w:val="clear" w:color="auto" w:fill="D9D9D9" w:themeFill="background1" w:themeFillShade="D9"/>
            <w:vAlign w:val="center"/>
          </w:tcPr>
          <w:p w14:paraId="6EE480DC" w14:textId="77777777" w:rsidR="00481046" w:rsidRPr="002A5750" w:rsidRDefault="00481046" w:rsidP="004B6F16">
            <w:pPr>
              <w:keepLines/>
              <w:rPr>
                <w:rFonts w:cs="Segoe UI"/>
                <w:b/>
              </w:rPr>
            </w:pPr>
            <w:r w:rsidRPr="002A5750">
              <w:rPr>
                <w:rFonts w:cs="Segoe UI"/>
                <w:b/>
              </w:rPr>
              <w:t>Allgemeine Aufgaben und Anforderungen</w:t>
            </w:r>
          </w:p>
        </w:tc>
      </w:tr>
      <w:tr w:rsidR="00973B6B" w:rsidRPr="002A5750" w14:paraId="15CEBE12" w14:textId="77777777" w:rsidTr="007B4A87">
        <w:sdt>
          <w:sdtPr>
            <w:rPr>
              <w:rFonts w:cs="Segoe UI"/>
              <w:sz w:val="18"/>
            </w:rPr>
            <w:id w:val="-15415869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22" w:type="dxa"/>
              </w:tcPr>
              <w:p w14:paraId="0E66B8DD" w14:textId="49FC65C9" w:rsidR="00973B6B" w:rsidRPr="002A5750" w:rsidRDefault="00596A0F" w:rsidP="00973B6B">
                <w:pPr>
                  <w:pStyle w:val="Listenabsatz"/>
                  <w:keepLines/>
                  <w:ind w:left="0"/>
                  <w:contextualSpacing w:val="0"/>
                  <w:rPr>
                    <w:rFonts w:cs="Segoe UI"/>
                    <w:sz w:val="18"/>
                  </w:rPr>
                </w:pPr>
                <w:r w:rsidRPr="009668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75E6C77" w14:textId="77777777" w:rsidR="00481046" w:rsidRPr="002A5750" w:rsidRDefault="00481046" w:rsidP="00481046">
      <w:pPr>
        <w:rPr>
          <w:rFonts w:cs="Segoe UI"/>
          <w:sz w:val="10"/>
          <w:szCs w:val="10"/>
        </w:rPr>
      </w:pPr>
    </w:p>
    <w:tbl>
      <w:tblPr>
        <w:tblStyle w:val="Tabellenraster"/>
        <w:tblW w:w="9322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22"/>
      </w:tblGrid>
      <w:tr w:rsidR="00481046" w:rsidRPr="002A5750" w14:paraId="4558CB5C" w14:textId="77777777" w:rsidTr="007B4A87">
        <w:tc>
          <w:tcPr>
            <w:tcW w:w="9322" w:type="dxa"/>
            <w:shd w:val="clear" w:color="auto" w:fill="D9D9D9" w:themeFill="background1" w:themeFillShade="D9"/>
            <w:vAlign w:val="center"/>
          </w:tcPr>
          <w:p w14:paraId="3C73E659" w14:textId="77777777" w:rsidR="00481046" w:rsidRPr="002A5750" w:rsidRDefault="00481046" w:rsidP="004B6F16">
            <w:pPr>
              <w:keepNext/>
              <w:keepLines/>
              <w:rPr>
                <w:rFonts w:cs="Segoe UI"/>
                <w:b/>
              </w:rPr>
            </w:pPr>
            <w:r w:rsidRPr="002A5750">
              <w:rPr>
                <w:rFonts w:cs="Segoe UI"/>
                <w:b/>
              </w:rPr>
              <w:t>Kommunikation</w:t>
            </w:r>
          </w:p>
        </w:tc>
      </w:tr>
      <w:tr w:rsidR="00973B6B" w:rsidRPr="002A5750" w14:paraId="5C25262D" w14:textId="77777777" w:rsidTr="007B4A87">
        <w:sdt>
          <w:sdtPr>
            <w:rPr>
              <w:rFonts w:cs="Segoe UI"/>
              <w:sz w:val="18"/>
              <w:szCs w:val="18"/>
            </w:rPr>
            <w:id w:val="-9463079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22" w:type="dxa"/>
              </w:tcPr>
              <w:p w14:paraId="7A7E58E4" w14:textId="1A4F9855" w:rsidR="00973B6B" w:rsidRPr="002A5750" w:rsidRDefault="00596A0F" w:rsidP="000D2073">
                <w:pPr>
                  <w:pStyle w:val="Listenabsatz"/>
                  <w:keepNext/>
                  <w:keepLines/>
                  <w:ind w:left="0"/>
                  <w:contextualSpacing w:val="0"/>
                  <w:rPr>
                    <w:rFonts w:cs="Segoe UI"/>
                    <w:sz w:val="18"/>
                    <w:szCs w:val="18"/>
                  </w:rPr>
                </w:pPr>
                <w:r w:rsidRPr="009668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8367639" w14:textId="77777777" w:rsidR="00481046" w:rsidRPr="002A5750" w:rsidRDefault="00481046" w:rsidP="00481046">
      <w:pPr>
        <w:rPr>
          <w:rFonts w:cs="Segoe UI"/>
          <w:sz w:val="10"/>
          <w:szCs w:val="10"/>
        </w:rPr>
      </w:pPr>
    </w:p>
    <w:tbl>
      <w:tblPr>
        <w:tblStyle w:val="Tabellenraster"/>
        <w:tblW w:w="9322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22"/>
      </w:tblGrid>
      <w:tr w:rsidR="00481046" w:rsidRPr="002A5750" w14:paraId="5EA8BD29" w14:textId="77777777" w:rsidTr="007B4A87">
        <w:tc>
          <w:tcPr>
            <w:tcW w:w="9322" w:type="dxa"/>
            <w:shd w:val="clear" w:color="auto" w:fill="D9D9D9" w:themeFill="background1" w:themeFillShade="D9"/>
            <w:vAlign w:val="center"/>
          </w:tcPr>
          <w:p w14:paraId="7C62356E" w14:textId="77777777" w:rsidR="00481046" w:rsidRPr="002A5750" w:rsidRDefault="00481046" w:rsidP="004B6F16">
            <w:pPr>
              <w:keepNext/>
              <w:keepLines/>
              <w:rPr>
                <w:rFonts w:cs="Segoe UI"/>
                <w:b/>
              </w:rPr>
            </w:pPr>
            <w:r w:rsidRPr="002A5750">
              <w:rPr>
                <w:rFonts w:cs="Segoe UI"/>
                <w:b/>
              </w:rPr>
              <w:t>Mobilität</w:t>
            </w:r>
          </w:p>
        </w:tc>
      </w:tr>
      <w:tr w:rsidR="00973B6B" w:rsidRPr="002A5750" w14:paraId="3051F4B9" w14:textId="77777777" w:rsidTr="007B4A87">
        <w:trPr>
          <w:trHeight w:val="250"/>
        </w:trPr>
        <w:sdt>
          <w:sdtPr>
            <w:rPr>
              <w:rFonts w:cs="Segoe UI"/>
              <w:sz w:val="18"/>
              <w:szCs w:val="18"/>
            </w:rPr>
            <w:id w:val="18684103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22" w:type="dxa"/>
              </w:tcPr>
              <w:p w14:paraId="0A6DC602" w14:textId="6A81D366" w:rsidR="00973B6B" w:rsidRPr="002A5750" w:rsidRDefault="00596A0F" w:rsidP="000D2073">
                <w:pPr>
                  <w:pStyle w:val="Listenabsatz"/>
                  <w:keepNext/>
                  <w:keepLines/>
                  <w:ind w:left="0"/>
                  <w:contextualSpacing w:val="0"/>
                  <w:rPr>
                    <w:rFonts w:cs="Segoe UI"/>
                    <w:sz w:val="18"/>
                    <w:szCs w:val="18"/>
                  </w:rPr>
                </w:pPr>
                <w:r w:rsidRPr="009668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5326274F" w14:textId="77777777" w:rsidR="00481046" w:rsidRPr="002A5750" w:rsidRDefault="00481046" w:rsidP="00481046">
      <w:pPr>
        <w:rPr>
          <w:rFonts w:cs="Segoe UI"/>
          <w:sz w:val="10"/>
          <w:szCs w:val="10"/>
        </w:rPr>
      </w:pPr>
    </w:p>
    <w:tbl>
      <w:tblPr>
        <w:tblStyle w:val="Tabellenraster"/>
        <w:tblW w:w="9322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22"/>
      </w:tblGrid>
      <w:tr w:rsidR="00481046" w:rsidRPr="002A5750" w14:paraId="2DAAC442" w14:textId="77777777" w:rsidTr="007B4A87">
        <w:tc>
          <w:tcPr>
            <w:tcW w:w="9322" w:type="dxa"/>
            <w:shd w:val="clear" w:color="auto" w:fill="D9D9D9" w:themeFill="background1" w:themeFillShade="D9"/>
            <w:vAlign w:val="center"/>
          </w:tcPr>
          <w:p w14:paraId="79BEF430" w14:textId="77777777" w:rsidR="00481046" w:rsidRPr="002A5750" w:rsidRDefault="00481046" w:rsidP="004B6F16">
            <w:pPr>
              <w:keepNext/>
              <w:keepLines/>
              <w:rPr>
                <w:rFonts w:cs="Segoe UI"/>
                <w:b/>
              </w:rPr>
            </w:pPr>
            <w:r w:rsidRPr="002A5750">
              <w:rPr>
                <w:rFonts w:cs="Segoe UI"/>
                <w:b/>
              </w:rPr>
              <w:lastRenderedPageBreak/>
              <w:t>Selbstversorgung</w:t>
            </w:r>
          </w:p>
        </w:tc>
      </w:tr>
      <w:tr w:rsidR="00973B6B" w:rsidRPr="002A5750" w14:paraId="7A3F47E0" w14:textId="77777777" w:rsidTr="007B4A87">
        <w:sdt>
          <w:sdtPr>
            <w:rPr>
              <w:rFonts w:cs="Segoe UI"/>
              <w:sz w:val="18"/>
              <w:szCs w:val="18"/>
            </w:rPr>
            <w:id w:val="15445510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22" w:type="dxa"/>
              </w:tcPr>
              <w:p w14:paraId="0B37E455" w14:textId="0AA3090F" w:rsidR="00973B6B" w:rsidRPr="002A5750" w:rsidRDefault="00596A0F" w:rsidP="000D2073">
                <w:pPr>
                  <w:pStyle w:val="Listenabsatz"/>
                  <w:keepNext/>
                  <w:keepLines/>
                  <w:ind w:left="0"/>
                  <w:contextualSpacing w:val="0"/>
                  <w:rPr>
                    <w:rFonts w:cs="Segoe UI"/>
                    <w:sz w:val="18"/>
                    <w:szCs w:val="18"/>
                  </w:rPr>
                </w:pPr>
                <w:r w:rsidRPr="009668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8B542A6" w14:textId="77777777" w:rsidR="00481046" w:rsidRPr="002A5750" w:rsidRDefault="00481046" w:rsidP="00481046">
      <w:pPr>
        <w:rPr>
          <w:rFonts w:cs="Segoe UI"/>
          <w:sz w:val="10"/>
          <w:szCs w:val="10"/>
        </w:rPr>
      </w:pPr>
    </w:p>
    <w:tbl>
      <w:tblPr>
        <w:tblStyle w:val="Tabellenraster"/>
        <w:tblW w:w="9322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22"/>
      </w:tblGrid>
      <w:tr w:rsidR="00481046" w:rsidRPr="002A5750" w14:paraId="5CD742C7" w14:textId="77777777" w:rsidTr="007B4A87">
        <w:tc>
          <w:tcPr>
            <w:tcW w:w="9322" w:type="dxa"/>
            <w:shd w:val="clear" w:color="auto" w:fill="D9D9D9" w:themeFill="background1" w:themeFillShade="D9"/>
            <w:vAlign w:val="center"/>
          </w:tcPr>
          <w:p w14:paraId="0CCAD843" w14:textId="77777777" w:rsidR="00481046" w:rsidRPr="002A5750" w:rsidRDefault="00481046" w:rsidP="004B6F16">
            <w:pPr>
              <w:keepNext/>
              <w:keepLines/>
              <w:rPr>
                <w:rFonts w:cs="Segoe UI"/>
                <w:b/>
              </w:rPr>
            </w:pPr>
            <w:r w:rsidRPr="002A5750">
              <w:rPr>
                <w:rFonts w:cs="Segoe UI"/>
                <w:b/>
              </w:rPr>
              <w:t>Umgang mit Menschen</w:t>
            </w:r>
          </w:p>
        </w:tc>
      </w:tr>
      <w:tr w:rsidR="00973B6B" w:rsidRPr="002A5750" w14:paraId="5F0DAA0E" w14:textId="77777777" w:rsidTr="007B4A87">
        <w:trPr>
          <w:trHeight w:val="161"/>
        </w:trPr>
        <w:sdt>
          <w:sdtPr>
            <w:rPr>
              <w:rFonts w:cs="Segoe UI"/>
              <w:sz w:val="18"/>
              <w:szCs w:val="18"/>
            </w:rPr>
            <w:id w:val="1053232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22" w:type="dxa"/>
              </w:tcPr>
              <w:p w14:paraId="4929AE39" w14:textId="003E9CDB" w:rsidR="00973B6B" w:rsidRPr="002A5750" w:rsidRDefault="00596A0F" w:rsidP="000D2073">
                <w:pPr>
                  <w:pStyle w:val="Listenabsatz"/>
                  <w:keepNext/>
                  <w:keepLines/>
                  <w:ind w:left="0"/>
                  <w:contextualSpacing w:val="0"/>
                  <w:rPr>
                    <w:rFonts w:cs="Segoe UI"/>
                    <w:sz w:val="18"/>
                    <w:szCs w:val="18"/>
                  </w:rPr>
                </w:pPr>
                <w:r w:rsidRPr="009668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2A41C3C3" w14:textId="77777777" w:rsidR="00481046" w:rsidRPr="002A5750" w:rsidRDefault="00481046" w:rsidP="00481046">
      <w:pPr>
        <w:rPr>
          <w:rFonts w:cs="Segoe UI"/>
          <w:sz w:val="10"/>
          <w:szCs w:val="10"/>
        </w:rPr>
      </w:pPr>
    </w:p>
    <w:tbl>
      <w:tblPr>
        <w:tblStyle w:val="Tabellenraster"/>
        <w:tblW w:w="9322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22"/>
      </w:tblGrid>
      <w:tr w:rsidR="00481046" w:rsidRPr="002A5750" w14:paraId="6E477A4E" w14:textId="77777777" w:rsidTr="007B4A87">
        <w:tc>
          <w:tcPr>
            <w:tcW w:w="9322" w:type="dxa"/>
            <w:shd w:val="clear" w:color="auto" w:fill="D9D9D9" w:themeFill="background1" w:themeFillShade="D9"/>
            <w:vAlign w:val="center"/>
          </w:tcPr>
          <w:p w14:paraId="37FFE02A" w14:textId="77777777" w:rsidR="00481046" w:rsidRPr="002A5750" w:rsidRDefault="00481046" w:rsidP="004B6F16">
            <w:pPr>
              <w:keepNext/>
              <w:keepLines/>
              <w:rPr>
                <w:rFonts w:cs="Segoe UI"/>
                <w:b/>
              </w:rPr>
            </w:pPr>
            <w:r w:rsidRPr="002A5750">
              <w:rPr>
                <w:rFonts w:cs="Segoe UI"/>
                <w:b/>
              </w:rPr>
              <w:t>Freizeit, Erholung, Gemeinschaft</w:t>
            </w:r>
          </w:p>
        </w:tc>
      </w:tr>
      <w:tr w:rsidR="00973B6B" w:rsidRPr="002A5750" w14:paraId="7C4AF265" w14:textId="77777777" w:rsidTr="007B4A87">
        <w:sdt>
          <w:sdtPr>
            <w:rPr>
              <w:rFonts w:cs="Segoe UI"/>
              <w:sz w:val="18"/>
              <w:szCs w:val="18"/>
            </w:rPr>
            <w:id w:val="20352307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22" w:type="dxa"/>
              </w:tcPr>
              <w:p w14:paraId="472BF460" w14:textId="51E9F96B" w:rsidR="00973B6B" w:rsidRPr="002A5750" w:rsidRDefault="00596A0F" w:rsidP="000D2073">
                <w:pPr>
                  <w:pStyle w:val="Listenabsatz"/>
                  <w:keepNext/>
                  <w:keepLines/>
                  <w:ind w:left="0"/>
                  <w:contextualSpacing w:val="0"/>
                  <w:rPr>
                    <w:rFonts w:cs="Segoe UI"/>
                    <w:sz w:val="18"/>
                    <w:szCs w:val="18"/>
                  </w:rPr>
                </w:pPr>
                <w:r w:rsidRPr="009668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7C5F03F0" w14:textId="6417017F" w:rsidR="00481046" w:rsidRPr="002A5750" w:rsidRDefault="00EB3D39" w:rsidP="00481046">
      <w:pPr>
        <w:pStyle w:val="berschrift1"/>
        <w:numPr>
          <w:ilvl w:val="0"/>
          <w:numId w:val="0"/>
        </w:numPr>
        <w:rPr>
          <w:rFonts w:cs="Segoe UI"/>
          <w:b w:val="0"/>
          <w:sz w:val="24"/>
          <w:szCs w:val="24"/>
        </w:rPr>
      </w:pPr>
      <w:r w:rsidRPr="002A5750">
        <w:rPr>
          <w:rFonts w:cs="Segoe UI"/>
          <w:sz w:val="24"/>
          <w:szCs w:val="24"/>
        </w:rPr>
        <w:t>Begründung Sonderschulung (integrative oder separative Sonderschulung)</w:t>
      </w:r>
    </w:p>
    <w:tbl>
      <w:tblPr>
        <w:tblStyle w:val="Tabellenraster"/>
        <w:tblW w:w="9322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22"/>
      </w:tblGrid>
      <w:tr w:rsidR="00973B6B" w:rsidRPr="002A5750" w14:paraId="2B18CBFE" w14:textId="77777777" w:rsidTr="00EB3D39">
        <w:trPr>
          <w:trHeight w:val="453"/>
        </w:trPr>
        <w:sdt>
          <w:sdtPr>
            <w:rPr>
              <w:rFonts w:cs="Segoe UI"/>
              <w:sz w:val="18"/>
              <w:szCs w:val="18"/>
            </w:rPr>
            <w:id w:val="-15649329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22" w:type="dxa"/>
              </w:tcPr>
              <w:p w14:paraId="42248ADD" w14:textId="1C305FAD" w:rsidR="00973B6B" w:rsidRPr="002A5750" w:rsidRDefault="00596A0F" w:rsidP="000D2073">
                <w:pPr>
                  <w:rPr>
                    <w:rFonts w:cs="Segoe UI"/>
                    <w:sz w:val="18"/>
                    <w:szCs w:val="18"/>
                  </w:rPr>
                </w:pPr>
                <w:r w:rsidRPr="009668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A4BAF9C" w14:textId="74D35B34" w:rsidR="00481046" w:rsidRPr="002A5750" w:rsidRDefault="00EB3D39" w:rsidP="00EB3D39">
      <w:pPr>
        <w:pStyle w:val="berschrift1"/>
        <w:numPr>
          <w:ilvl w:val="0"/>
          <w:numId w:val="0"/>
        </w:numPr>
        <w:rPr>
          <w:rFonts w:cs="Segoe UI"/>
          <w:b w:val="0"/>
          <w:sz w:val="24"/>
          <w:szCs w:val="24"/>
        </w:rPr>
      </w:pPr>
      <w:r w:rsidRPr="002A5750">
        <w:rPr>
          <w:rFonts w:cs="Segoe UI"/>
          <w:sz w:val="24"/>
          <w:szCs w:val="24"/>
        </w:rPr>
        <w:t>Unterschriften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3085"/>
        <w:gridCol w:w="3119"/>
        <w:gridCol w:w="3118"/>
      </w:tblGrid>
      <w:tr w:rsidR="00973B6B" w:rsidRPr="00062B11" w14:paraId="7245F10F" w14:textId="77777777" w:rsidTr="00017484">
        <w:tc>
          <w:tcPr>
            <w:tcW w:w="3085" w:type="dxa"/>
            <w:shd w:val="clear" w:color="auto" w:fill="D9D9D9" w:themeFill="background1" w:themeFillShade="D9"/>
          </w:tcPr>
          <w:p w14:paraId="1CE81D47" w14:textId="77777777" w:rsidR="00973B6B" w:rsidRPr="00062B11" w:rsidRDefault="00973B6B" w:rsidP="00017484">
            <w:pPr>
              <w:rPr>
                <w:rFonts w:cs="Segoe UI"/>
                <w:b/>
              </w:rPr>
            </w:pPr>
            <w:r w:rsidRPr="00062B11">
              <w:rPr>
                <w:rFonts w:cs="Segoe UI"/>
                <w:b/>
              </w:rPr>
              <w:t>Name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FB7F840" w14:textId="77777777" w:rsidR="00973B6B" w:rsidRPr="00062B11" w:rsidRDefault="00973B6B" w:rsidP="00017484">
            <w:pPr>
              <w:rPr>
                <w:rFonts w:cs="Segoe UI"/>
                <w:b/>
              </w:rPr>
            </w:pPr>
            <w:r w:rsidRPr="00062B11">
              <w:rPr>
                <w:rFonts w:cs="Segoe UI"/>
                <w:b/>
              </w:rPr>
              <w:t>Ort, Datum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1FBB5F5B" w14:textId="77777777" w:rsidR="00973B6B" w:rsidRPr="00062B11" w:rsidRDefault="00973B6B" w:rsidP="00017484">
            <w:pPr>
              <w:rPr>
                <w:rFonts w:cs="Segoe UI"/>
                <w:b/>
              </w:rPr>
            </w:pPr>
            <w:r w:rsidRPr="00062B11">
              <w:rPr>
                <w:rFonts w:cs="Segoe UI"/>
                <w:b/>
              </w:rPr>
              <w:t>Unterschrift</w:t>
            </w:r>
          </w:p>
        </w:tc>
      </w:tr>
      <w:tr w:rsidR="00973B6B" w:rsidRPr="00062B11" w14:paraId="74C93ECB" w14:textId="77777777" w:rsidTr="00017484">
        <w:trPr>
          <w:trHeight w:val="510"/>
        </w:trPr>
        <w:sdt>
          <w:sdtPr>
            <w:rPr>
              <w:rStyle w:val="Eingabetext"/>
            </w:rPr>
            <w:id w:val="-1179805364"/>
            <w:placeholder>
              <w:docPart w:val="2360A5214E094DEEA87AFCBF843A8AAA"/>
            </w:placeholder>
            <w:showingPlcHdr/>
            <w:text/>
          </w:sdtPr>
          <w:sdtEndPr>
            <w:rPr>
              <w:rStyle w:val="Absatz-Standardschriftart"/>
              <w:rFonts w:cs="Segoe UI"/>
              <w:color w:val="808080" w:themeColor="background1" w:themeShade="80"/>
            </w:rPr>
          </w:sdtEndPr>
          <w:sdtContent>
            <w:tc>
              <w:tcPr>
                <w:tcW w:w="3085" w:type="dxa"/>
              </w:tcPr>
              <w:p w14:paraId="003DC5D6" w14:textId="77777777" w:rsidR="00973B6B" w:rsidRPr="00062B11" w:rsidRDefault="00973B6B" w:rsidP="00017484">
                <w:pPr>
                  <w:rPr>
                    <w:rFonts w:cs="Segoe UI"/>
                  </w:rPr>
                </w:pPr>
                <w:r w:rsidRPr="00922FB8">
                  <w:rPr>
                    <w:rFonts w:cs="Segoe UI"/>
                    <w:color w:val="808080" w:themeColor="background1" w:themeShade="80"/>
                  </w:rPr>
                  <w:t>Klicken oder tippen Sie hier, um einen Text einzugeben</w:t>
                </w:r>
              </w:p>
            </w:tc>
          </w:sdtContent>
        </w:sdt>
        <w:sdt>
          <w:sdtPr>
            <w:rPr>
              <w:rStyle w:val="Eingabetext"/>
            </w:rPr>
            <w:id w:val="-1757124326"/>
            <w:placeholder>
              <w:docPart w:val="19D26944076B48528C78F24226B24CCB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>
            <w:rPr>
              <w:rStyle w:val="Absatz-Standardschriftart"/>
              <w:rFonts w:cs="Segoe UI"/>
              <w:color w:val="auto"/>
              <w:sz w:val="18"/>
              <w:szCs w:val="18"/>
            </w:rPr>
          </w:sdtEndPr>
          <w:sdtContent>
            <w:tc>
              <w:tcPr>
                <w:tcW w:w="3119" w:type="dxa"/>
              </w:tcPr>
              <w:p w14:paraId="5CDB601B" w14:textId="77777777" w:rsidR="00973B6B" w:rsidRPr="00062B11" w:rsidRDefault="00973B6B" w:rsidP="00017484">
                <w:pPr>
                  <w:rPr>
                    <w:rFonts w:cs="Segoe UI"/>
                    <w:sz w:val="18"/>
                  </w:rPr>
                </w:pPr>
                <w:r w:rsidRPr="00FC2F77">
                  <w:rPr>
                    <w:rStyle w:val="Platzhaltertext"/>
                    <w:color w:val="808080" w:themeColor="background1" w:themeShade="80"/>
                  </w:rPr>
                  <w:t>Klicken oder tippen Sie, um ein Datum einzugeben.</w:t>
                </w:r>
              </w:p>
            </w:tc>
          </w:sdtContent>
        </w:sdt>
        <w:tc>
          <w:tcPr>
            <w:tcW w:w="3118" w:type="dxa"/>
          </w:tcPr>
          <w:p w14:paraId="6702E2F2" w14:textId="77777777" w:rsidR="00973B6B" w:rsidRPr="00062B11" w:rsidRDefault="00973B6B" w:rsidP="00017484">
            <w:pPr>
              <w:rPr>
                <w:rFonts w:cs="Segoe UI"/>
                <w:sz w:val="18"/>
              </w:rPr>
            </w:pPr>
          </w:p>
        </w:tc>
      </w:tr>
      <w:tr w:rsidR="00973B6B" w:rsidRPr="00062B11" w14:paraId="4DB88F19" w14:textId="77777777" w:rsidTr="00017484">
        <w:trPr>
          <w:trHeight w:val="510"/>
        </w:trPr>
        <w:sdt>
          <w:sdtPr>
            <w:rPr>
              <w:rStyle w:val="Eingabetext"/>
            </w:rPr>
            <w:id w:val="-638728876"/>
            <w:placeholder>
              <w:docPart w:val="BA61CEC65E754EA8A920604CF5BC9C16"/>
            </w:placeholder>
            <w:showingPlcHdr/>
            <w:text/>
          </w:sdtPr>
          <w:sdtEndPr>
            <w:rPr>
              <w:rStyle w:val="Absatz-Standardschriftart"/>
              <w:rFonts w:cs="Segoe UI"/>
              <w:color w:val="808080" w:themeColor="background1" w:themeShade="80"/>
            </w:rPr>
          </w:sdtEndPr>
          <w:sdtContent>
            <w:tc>
              <w:tcPr>
                <w:tcW w:w="3085" w:type="dxa"/>
              </w:tcPr>
              <w:p w14:paraId="677AECA0" w14:textId="77777777" w:rsidR="00973B6B" w:rsidRPr="00062B11" w:rsidRDefault="00973B6B" w:rsidP="00017484">
                <w:pPr>
                  <w:rPr>
                    <w:rFonts w:cs="Segoe UI"/>
                    <w:sz w:val="18"/>
                  </w:rPr>
                </w:pPr>
                <w:r w:rsidRPr="00922FB8">
                  <w:rPr>
                    <w:rFonts w:cs="Segoe UI"/>
                    <w:color w:val="808080" w:themeColor="background1" w:themeShade="80"/>
                  </w:rPr>
                  <w:t>Klicken oder tippen Sie hier, um einen Text einzugeben</w:t>
                </w:r>
              </w:p>
            </w:tc>
          </w:sdtContent>
        </w:sdt>
        <w:sdt>
          <w:sdtPr>
            <w:rPr>
              <w:rStyle w:val="Eingabetext"/>
            </w:rPr>
            <w:id w:val="-523553594"/>
            <w:placeholder>
              <w:docPart w:val="61FAF985A4FF4051BDB77B1198BC6057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>
            <w:rPr>
              <w:rStyle w:val="Absatz-Standardschriftart"/>
              <w:rFonts w:cs="Segoe UI"/>
              <w:color w:val="auto"/>
              <w:sz w:val="18"/>
              <w:szCs w:val="18"/>
            </w:rPr>
          </w:sdtEndPr>
          <w:sdtContent>
            <w:tc>
              <w:tcPr>
                <w:tcW w:w="3119" w:type="dxa"/>
              </w:tcPr>
              <w:p w14:paraId="71D4B221" w14:textId="77777777" w:rsidR="00973B6B" w:rsidRPr="00062B11" w:rsidRDefault="00973B6B" w:rsidP="00017484">
                <w:pPr>
                  <w:rPr>
                    <w:rFonts w:cs="Segoe UI"/>
                    <w:sz w:val="18"/>
                  </w:rPr>
                </w:pPr>
                <w:r w:rsidRPr="00FC2F77">
                  <w:rPr>
                    <w:rStyle w:val="Platzhaltertext"/>
                    <w:color w:val="808080" w:themeColor="background1" w:themeShade="80"/>
                  </w:rPr>
                  <w:t>Klicken oder tippen Sie, um ein Datum einzugeben.</w:t>
                </w:r>
              </w:p>
            </w:tc>
          </w:sdtContent>
        </w:sdt>
        <w:tc>
          <w:tcPr>
            <w:tcW w:w="3118" w:type="dxa"/>
          </w:tcPr>
          <w:p w14:paraId="07C28D6F" w14:textId="77777777" w:rsidR="00973B6B" w:rsidRPr="00062B11" w:rsidRDefault="00973B6B" w:rsidP="00017484">
            <w:pPr>
              <w:rPr>
                <w:rFonts w:cs="Segoe UI"/>
                <w:sz w:val="18"/>
              </w:rPr>
            </w:pPr>
          </w:p>
        </w:tc>
      </w:tr>
    </w:tbl>
    <w:p w14:paraId="6CDC8CE6" w14:textId="77777777" w:rsidR="00481046" w:rsidRPr="002A5750" w:rsidRDefault="00481046" w:rsidP="00481046">
      <w:pPr>
        <w:rPr>
          <w:rFonts w:cs="Segoe UI"/>
        </w:rPr>
      </w:pPr>
    </w:p>
    <w:p w14:paraId="64163928" w14:textId="77777777" w:rsidR="00481046" w:rsidRPr="002A5750" w:rsidRDefault="00481046" w:rsidP="00481046">
      <w:pPr>
        <w:rPr>
          <w:rFonts w:cs="Segoe UI"/>
        </w:rPr>
      </w:pPr>
    </w:p>
    <w:p w14:paraId="78188DC7" w14:textId="77777777" w:rsidR="00481046" w:rsidRPr="002A5750" w:rsidRDefault="00481046" w:rsidP="003852D0">
      <w:pPr>
        <w:rPr>
          <w:rFonts w:cs="Segoe UI"/>
        </w:rPr>
      </w:pPr>
    </w:p>
    <w:sectPr w:rsidR="00481046" w:rsidRPr="002A5750" w:rsidSect="00380B5F">
      <w:type w:val="continuous"/>
      <w:pgSz w:w="11906" w:h="16838" w:code="9"/>
      <w:pgMar w:top="1418" w:right="1134" w:bottom="1134" w:left="170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EFFB1" w14:textId="77777777" w:rsidR="005049D3" w:rsidRPr="00380B5F" w:rsidRDefault="005049D3">
      <w:r w:rsidRPr="00380B5F">
        <w:separator/>
      </w:r>
    </w:p>
  </w:endnote>
  <w:endnote w:type="continuationSeparator" w:id="0">
    <w:p w14:paraId="51E3206F" w14:textId="77777777" w:rsidR="005049D3" w:rsidRPr="00380B5F" w:rsidRDefault="005049D3">
      <w:r w:rsidRPr="00380B5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AA4147" w:rsidRPr="00380B5F" w14:paraId="604CE48A" w14:textId="77777777" w:rsidTr="00F83449">
      <w:tc>
        <w:tcPr>
          <w:tcW w:w="6177" w:type="dxa"/>
          <w:vAlign w:val="center"/>
        </w:tcPr>
        <w:p w14:paraId="42D8B79D" w14:textId="5B126739" w:rsidR="003852D0" w:rsidRPr="00380B5F" w:rsidRDefault="000E4621" w:rsidP="00300F6C">
          <w:pPr>
            <w:pStyle w:val="Fusszeile"/>
          </w:pPr>
          <w:bookmarkStart w:id="15" w:name="OLE_LINK3"/>
          <w:r>
            <w:rPr>
              <w:noProof/>
            </w:rPr>
            <w:t xml:space="preserve">2016-779 / </w:t>
          </w:r>
          <w:sdt>
            <w:sdtPr>
              <w:rPr>
                <w:noProof/>
              </w:rPr>
              <w:tag w:val="FooterBold"/>
              <w:id w:val="-428278387"/>
              <w:placeholder>
                <w:docPart w:val="9C3564C91D454BE99AEA43CC193B9374"/>
              </w:placeholder>
              <w:dataBinding w:prefixMappings="xmlns:ns='http://schemas.officeatwork.com/CustomXMLPart'" w:xpath="/ns:officeatwork/ns:FooterBold" w:storeItemID="{761508E6-D1DE-4CB7-B82D-D36A3AC6D8CB}"/>
              <w:text w:multiLine="1"/>
            </w:sdtPr>
            <w:sdtEndPr/>
            <w:sdtContent>
              <w:r w:rsidR="000D46CA" w:rsidRPr="000D46CA">
                <w:rPr>
                  <w:noProof/>
                </w:rPr>
                <w:t>BuF_KE_Verlängerungs-_und_Übertrittsantrag_(IS)</w:t>
              </w:r>
            </w:sdtContent>
          </w:sdt>
          <w:r w:rsidR="00744397" w:rsidRPr="00380B5F">
            <w:rPr>
              <w:lang w:eastAsia="de-DE"/>
            </w:rPr>
            <w:fldChar w:fldCharType="begin"/>
          </w:r>
          <w:r w:rsidR="00744397" w:rsidRPr="00380B5F">
            <w:rPr>
              <w:lang w:eastAsia="de-DE"/>
            </w:rPr>
            <w:instrText xml:space="preserve"> IF </w:instrText>
          </w:r>
          <w:r w:rsidR="00744397" w:rsidRPr="00380B5F">
            <w:rPr>
              <w:lang w:eastAsia="de-DE"/>
            </w:rPr>
            <w:fldChar w:fldCharType="begin"/>
          </w:r>
          <w:r w:rsidR="00744397" w:rsidRPr="00380B5F">
            <w:rPr>
              <w:lang w:eastAsia="de-DE"/>
            </w:rPr>
            <w:instrText xml:space="preserve"> DOCPROPERTY "CMIdata.G_Signatur"\*CHARFORMAT </w:instrText>
          </w:r>
          <w:r w:rsidR="00744397" w:rsidRPr="00380B5F">
            <w:rPr>
              <w:lang w:eastAsia="de-DE"/>
            </w:rPr>
            <w:fldChar w:fldCharType="end"/>
          </w:r>
          <w:r w:rsidR="00744397" w:rsidRPr="00380B5F">
            <w:rPr>
              <w:lang w:eastAsia="de-DE"/>
            </w:rPr>
            <w:instrText xml:space="preserve"> = "" "</w:instrText>
          </w:r>
          <w:r w:rsidR="00744397" w:rsidRPr="00380B5F">
            <w:rPr>
              <w:lang w:eastAsia="de-DE"/>
            </w:rPr>
            <w:fldChar w:fldCharType="begin"/>
          </w:r>
          <w:r w:rsidR="00744397" w:rsidRPr="00380B5F">
            <w:rPr>
              <w:lang w:eastAsia="de-DE"/>
            </w:rPr>
            <w:instrText xml:space="preserve"> IF </w:instrText>
          </w:r>
          <w:r w:rsidR="00744397" w:rsidRPr="00380B5F">
            <w:rPr>
              <w:lang w:eastAsia="de-DE"/>
            </w:rPr>
            <w:fldChar w:fldCharType="begin"/>
          </w:r>
          <w:r w:rsidR="00744397" w:rsidRPr="00380B5F">
            <w:rPr>
              <w:lang w:eastAsia="de-DE"/>
            </w:rPr>
            <w:instrText xml:space="preserve"> DOCPROPERTY "CMIdata.G_Laufnummer"\*CHARFORMAT </w:instrText>
          </w:r>
          <w:r w:rsidR="00744397" w:rsidRPr="00380B5F">
            <w:rPr>
              <w:lang w:eastAsia="de-DE"/>
            </w:rPr>
            <w:fldChar w:fldCharType="end"/>
          </w:r>
          <w:r w:rsidR="00744397" w:rsidRPr="00380B5F">
            <w:rPr>
              <w:lang w:eastAsia="de-DE"/>
            </w:rPr>
            <w:instrText xml:space="preserve"> = "" "" "</w:instrText>
          </w:r>
          <w:r w:rsidR="00744397" w:rsidRPr="00380B5F">
            <w:rPr>
              <w:lang w:eastAsia="de-DE"/>
            </w:rPr>
            <w:fldChar w:fldCharType="begin"/>
          </w:r>
          <w:r w:rsidR="00744397" w:rsidRPr="00380B5F">
            <w:rPr>
              <w:lang w:eastAsia="de-DE"/>
            </w:rPr>
            <w:instrText xml:space="preserve"> DOCPROPERTY "CMIdata.G_Laufnummer"\*CHARFORMAT </w:instrText>
          </w:r>
          <w:r w:rsidR="00744397" w:rsidRPr="00380B5F">
            <w:rPr>
              <w:lang w:eastAsia="de-DE"/>
            </w:rPr>
            <w:fldChar w:fldCharType="separate"/>
          </w:r>
          <w:r w:rsidR="00744397" w:rsidRPr="00380B5F">
            <w:rPr>
              <w:lang w:eastAsia="de-DE"/>
            </w:rPr>
            <w:instrText>CMIdata.G_Laufnummer</w:instrText>
          </w:r>
          <w:r w:rsidR="00744397" w:rsidRPr="00380B5F">
            <w:rPr>
              <w:lang w:eastAsia="de-DE"/>
            </w:rPr>
            <w:fldChar w:fldCharType="end"/>
          </w:r>
          <w:r w:rsidR="00744397" w:rsidRPr="00380B5F">
            <w:rPr>
              <w:lang w:eastAsia="de-DE"/>
            </w:rPr>
            <w:instrText xml:space="preserve"> / </w:instrText>
          </w:r>
          <w:r w:rsidR="00744397" w:rsidRPr="00380B5F">
            <w:rPr>
              <w:lang w:eastAsia="de-DE"/>
            </w:rPr>
            <w:fldChar w:fldCharType="begin"/>
          </w:r>
          <w:r w:rsidR="00744397" w:rsidRPr="00380B5F">
            <w:rPr>
              <w:lang w:eastAsia="de-DE"/>
            </w:rPr>
            <w:instrText xml:space="preserve"> DOCPROPERTY "CMIdata.Dok_Titel"\*CHARFORMAT </w:instrText>
          </w:r>
          <w:r w:rsidR="00744397" w:rsidRPr="00380B5F">
            <w:rPr>
              <w:lang w:eastAsia="de-DE"/>
            </w:rPr>
            <w:fldChar w:fldCharType="separate"/>
          </w:r>
          <w:r w:rsidR="00744397" w:rsidRPr="00380B5F">
            <w:rPr>
              <w:lang w:eastAsia="de-DE"/>
            </w:rPr>
            <w:instrText>CMIdata.Dok_Titel</w:instrText>
          </w:r>
          <w:r w:rsidR="00744397" w:rsidRPr="00380B5F">
            <w:rPr>
              <w:lang w:eastAsia="de-DE"/>
            </w:rPr>
            <w:fldChar w:fldCharType="end"/>
          </w:r>
          <w:r w:rsidR="00744397" w:rsidRPr="00380B5F">
            <w:rPr>
              <w:lang w:eastAsia="de-DE"/>
            </w:rPr>
            <w:instrText xml:space="preserve">" \* MERGEFORMAT </w:instrText>
          </w:r>
          <w:r w:rsidR="00744397" w:rsidRPr="00380B5F">
            <w:fldChar w:fldCharType="end"/>
          </w:r>
          <w:r w:rsidR="00744397" w:rsidRPr="00380B5F">
            <w:rPr>
              <w:lang w:eastAsia="de-DE"/>
            </w:rPr>
            <w:instrText>" "</w:instrText>
          </w:r>
          <w:r w:rsidR="00744397" w:rsidRPr="00380B5F">
            <w:fldChar w:fldCharType="begin"/>
          </w:r>
          <w:r w:rsidR="00744397" w:rsidRPr="00380B5F">
            <w:rPr>
              <w:lang w:eastAsia="de-DE"/>
            </w:rPr>
            <w:instrText xml:space="preserve"> DOCPROPERTY "CMIdata.G_Signatur"\*CHARFORMAT </w:instrText>
          </w:r>
          <w:r w:rsidR="00744397" w:rsidRPr="00380B5F">
            <w:fldChar w:fldCharType="separate"/>
          </w:r>
          <w:r w:rsidR="00E2237C" w:rsidRPr="00380B5F">
            <w:rPr>
              <w:lang w:eastAsia="de-DE"/>
            </w:rPr>
            <w:instrText>CMIdata.G_Signatur</w:instrText>
          </w:r>
          <w:r w:rsidR="00744397" w:rsidRPr="00380B5F">
            <w:fldChar w:fldCharType="end"/>
          </w:r>
          <w:r w:rsidR="00744397" w:rsidRPr="00380B5F">
            <w:rPr>
              <w:lang w:eastAsia="de-DE"/>
            </w:rPr>
            <w:instrText xml:space="preserve"> / </w:instrText>
          </w:r>
          <w:r w:rsidR="00744397" w:rsidRPr="00380B5F">
            <w:fldChar w:fldCharType="begin"/>
          </w:r>
          <w:r w:rsidR="00744397" w:rsidRPr="00380B5F">
            <w:rPr>
              <w:lang w:eastAsia="de-DE"/>
            </w:rPr>
            <w:instrText xml:space="preserve"> DOCPROPERTY "CMIdata.Dok_Titel"\*CHARFORMAT </w:instrText>
          </w:r>
          <w:r w:rsidR="00744397" w:rsidRPr="00380B5F">
            <w:fldChar w:fldCharType="separate"/>
          </w:r>
          <w:r w:rsidR="00E2237C" w:rsidRPr="00380B5F">
            <w:rPr>
              <w:lang w:eastAsia="de-DE"/>
            </w:rPr>
            <w:instrText>CMIdata.Dok_Titel</w:instrText>
          </w:r>
          <w:r w:rsidR="00744397" w:rsidRPr="00380B5F">
            <w:fldChar w:fldCharType="end"/>
          </w:r>
          <w:r w:rsidR="00744397" w:rsidRPr="00380B5F">
            <w:rPr>
              <w:lang w:eastAsia="de-DE"/>
            </w:rPr>
            <w:instrText xml:space="preserve">" \* MERGEFORMAT </w:instrText>
          </w:r>
          <w:bookmarkEnd w:id="15"/>
          <w:r w:rsidR="00744397" w:rsidRPr="00380B5F">
            <w:rPr>
              <w:lang w:eastAsia="de-DE"/>
            </w:rPr>
            <w:fldChar w:fldCharType="end"/>
          </w:r>
        </w:p>
      </w:tc>
      <w:tc>
        <w:tcPr>
          <w:tcW w:w="2951" w:type="dxa"/>
        </w:tcPr>
        <w:p w14:paraId="0F08D12A" w14:textId="250D6871" w:rsidR="003852D0" w:rsidRPr="00380B5F" w:rsidRDefault="00744397" w:rsidP="00300F6C">
          <w:pPr>
            <w:pStyle w:val="Fusszeile-Seite"/>
            <w:rPr>
              <w:lang w:eastAsia="de-DE"/>
            </w:rPr>
          </w:pPr>
          <w:r w:rsidRPr="00380B5F">
            <w:rPr>
              <w:lang w:eastAsia="de-DE"/>
            </w:rPr>
            <w:fldChar w:fldCharType="begin"/>
          </w:r>
          <w:r w:rsidRPr="00380B5F">
            <w:rPr>
              <w:lang w:eastAsia="de-DE"/>
            </w:rPr>
            <w:instrText xml:space="preserve"> IF </w:instrText>
          </w:r>
          <w:r w:rsidRPr="00380B5F">
            <w:rPr>
              <w:lang w:eastAsia="de-DE"/>
            </w:rPr>
            <w:fldChar w:fldCharType="begin"/>
          </w:r>
          <w:r w:rsidRPr="00380B5F">
            <w:rPr>
              <w:lang w:eastAsia="de-DE"/>
            </w:rPr>
            <w:instrText xml:space="preserve"> NUMPAGES </w:instrText>
          </w:r>
          <w:r w:rsidRPr="00380B5F">
            <w:rPr>
              <w:lang w:eastAsia="de-DE"/>
            </w:rPr>
            <w:fldChar w:fldCharType="separate"/>
          </w:r>
          <w:r w:rsidR="000E4621">
            <w:rPr>
              <w:noProof/>
              <w:lang w:eastAsia="de-DE"/>
            </w:rPr>
            <w:instrText>2</w:instrText>
          </w:r>
          <w:r w:rsidRPr="00380B5F">
            <w:rPr>
              <w:lang w:eastAsia="de-DE"/>
            </w:rPr>
            <w:fldChar w:fldCharType="end"/>
          </w:r>
          <w:r w:rsidRPr="00380B5F">
            <w:rPr>
              <w:lang w:eastAsia="de-DE"/>
            </w:rPr>
            <w:instrText xml:space="preserve"> &gt; "1" "</w:instrText>
          </w:r>
          <w:r w:rsidRPr="00380B5F">
            <w:rPr>
              <w:lang w:eastAsia="de-DE"/>
            </w:rPr>
            <w:fldChar w:fldCharType="begin"/>
          </w:r>
          <w:r w:rsidRPr="00380B5F">
            <w:rPr>
              <w:lang w:eastAsia="de-DE"/>
            </w:rPr>
            <w:instrText xml:space="preserve"> IF </w:instrText>
          </w:r>
          <w:r w:rsidRPr="00380B5F">
            <w:rPr>
              <w:lang w:eastAsia="de-DE"/>
            </w:rPr>
            <w:fldChar w:fldCharType="begin"/>
          </w:r>
          <w:r w:rsidRPr="00380B5F">
            <w:rPr>
              <w:lang w:eastAsia="de-DE"/>
            </w:rPr>
            <w:instrText xml:space="preserve"> DOCPROPERTY "Doc.Page"\*CHARFORMAT </w:instrText>
          </w:r>
          <w:r w:rsidRPr="00380B5F">
            <w:rPr>
              <w:lang w:eastAsia="de-DE"/>
            </w:rPr>
            <w:fldChar w:fldCharType="separate"/>
          </w:r>
          <w:r w:rsidR="00331972">
            <w:rPr>
              <w:lang w:eastAsia="de-DE"/>
            </w:rPr>
            <w:instrText>Seite</w:instrText>
          </w:r>
          <w:r w:rsidRPr="00380B5F">
            <w:rPr>
              <w:lang w:eastAsia="de-DE"/>
            </w:rPr>
            <w:fldChar w:fldCharType="end"/>
          </w:r>
          <w:r w:rsidRPr="00380B5F">
            <w:rPr>
              <w:lang w:eastAsia="de-DE"/>
            </w:rPr>
            <w:instrText xml:space="preserve"> = "" "Seite" "</w:instrText>
          </w:r>
          <w:r w:rsidRPr="00380B5F">
            <w:rPr>
              <w:lang w:eastAsia="de-DE"/>
            </w:rPr>
            <w:fldChar w:fldCharType="begin"/>
          </w:r>
          <w:r w:rsidRPr="00380B5F">
            <w:rPr>
              <w:lang w:eastAsia="de-DE"/>
            </w:rPr>
            <w:instrText xml:space="preserve"> IF </w:instrText>
          </w:r>
          <w:r w:rsidRPr="00380B5F">
            <w:rPr>
              <w:lang w:eastAsia="de-DE"/>
            </w:rPr>
            <w:fldChar w:fldCharType="begin"/>
          </w:r>
          <w:r w:rsidRPr="00380B5F">
            <w:rPr>
              <w:lang w:eastAsia="de-DE"/>
            </w:rPr>
            <w:instrText xml:space="preserve"> DOCPROPERTY "Doc.Page"\*CHARFORMAT </w:instrText>
          </w:r>
          <w:r w:rsidRPr="00380B5F">
            <w:rPr>
              <w:lang w:eastAsia="de-DE"/>
            </w:rPr>
            <w:fldChar w:fldCharType="separate"/>
          </w:r>
          <w:r w:rsidR="00331972">
            <w:rPr>
              <w:lang w:eastAsia="de-DE"/>
            </w:rPr>
            <w:instrText>Seite</w:instrText>
          </w:r>
          <w:r w:rsidRPr="00380B5F">
            <w:rPr>
              <w:lang w:eastAsia="de-DE"/>
            </w:rPr>
            <w:fldChar w:fldCharType="end"/>
          </w:r>
          <w:r w:rsidRPr="00380B5F">
            <w:rPr>
              <w:lang w:eastAsia="de-DE"/>
            </w:rPr>
            <w:instrText xml:space="preserve"> = "Doc.Page" "Seite" "</w:instrText>
          </w:r>
          <w:r w:rsidRPr="00380B5F">
            <w:rPr>
              <w:lang w:eastAsia="de-DE"/>
            </w:rPr>
            <w:fldChar w:fldCharType="begin"/>
          </w:r>
          <w:r w:rsidRPr="00380B5F">
            <w:rPr>
              <w:lang w:eastAsia="de-DE"/>
            </w:rPr>
            <w:instrText xml:space="preserve"> DOCPROPERTY "Doc.Page"\*CHARFORMAT </w:instrText>
          </w:r>
          <w:r w:rsidRPr="00380B5F">
            <w:rPr>
              <w:lang w:eastAsia="de-DE"/>
            </w:rPr>
            <w:fldChar w:fldCharType="separate"/>
          </w:r>
          <w:r w:rsidR="00331972">
            <w:rPr>
              <w:lang w:eastAsia="de-DE"/>
            </w:rPr>
            <w:instrText>Seite</w:instrText>
          </w:r>
          <w:r w:rsidRPr="00380B5F">
            <w:rPr>
              <w:lang w:eastAsia="de-DE"/>
            </w:rPr>
            <w:fldChar w:fldCharType="end"/>
          </w:r>
          <w:r w:rsidRPr="00380B5F">
            <w:rPr>
              <w:lang w:eastAsia="de-DE"/>
            </w:rPr>
            <w:instrText xml:space="preserve">" </w:instrText>
          </w:r>
          <w:r w:rsidRPr="00380B5F">
            <w:rPr>
              <w:lang w:eastAsia="de-DE"/>
            </w:rPr>
            <w:fldChar w:fldCharType="separate"/>
          </w:r>
          <w:r w:rsidR="00331972">
            <w:rPr>
              <w:noProof/>
              <w:lang w:eastAsia="de-DE"/>
            </w:rPr>
            <w:instrText>Seite</w:instrText>
          </w:r>
          <w:r w:rsidRPr="00380B5F">
            <w:rPr>
              <w:lang w:eastAsia="de-DE"/>
            </w:rPr>
            <w:fldChar w:fldCharType="end"/>
          </w:r>
          <w:r w:rsidRPr="00380B5F">
            <w:rPr>
              <w:lang w:eastAsia="de-DE"/>
            </w:rPr>
            <w:instrText xml:space="preserve">" </w:instrText>
          </w:r>
          <w:r w:rsidRPr="00380B5F">
            <w:rPr>
              <w:lang w:eastAsia="de-DE"/>
            </w:rPr>
            <w:fldChar w:fldCharType="separate"/>
          </w:r>
          <w:r w:rsidR="000E4621">
            <w:rPr>
              <w:noProof/>
              <w:lang w:eastAsia="de-DE"/>
            </w:rPr>
            <w:instrText>Seite</w:instrText>
          </w:r>
          <w:r w:rsidRPr="00380B5F">
            <w:rPr>
              <w:lang w:eastAsia="de-DE"/>
            </w:rPr>
            <w:fldChar w:fldCharType="end"/>
          </w:r>
          <w:r w:rsidRPr="00380B5F">
            <w:rPr>
              <w:lang w:eastAsia="de-DE"/>
            </w:rPr>
            <w:instrText xml:space="preserve"> </w:instrText>
          </w:r>
          <w:r w:rsidRPr="00380B5F">
            <w:rPr>
              <w:lang w:eastAsia="de-DE"/>
            </w:rPr>
            <w:fldChar w:fldCharType="begin"/>
          </w:r>
          <w:r w:rsidRPr="00380B5F">
            <w:rPr>
              <w:lang w:eastAsia="de-DE"/>
            </w:rPr>
            <w:instrText xml:space="preserve"> PAGE </w:instrText>
          </w:r>
          <w:r w:rsidRPr="00380B5F">
            <w:rPr>
              <w:lang w:eastAsia="de-DE"/>
            </w:rPr>
            <w:fldChar w:fldCharType="separate"/>
          </w:r>
          <w:r w:rsidR="00AD5124">
            <w:rPr>
              <w:noProof/>
              <w:lang w:eastAsia="de-DE"/>
            </w:rPr>
            <w:instrText>1</w:instrText>
          </w:r>
          <w:r w:rsidRPr="00380B5F">
            <w:rPr>
              <w:lang w:eastAsia="de-DE"/>
            </w:rPr>
            <w:fldChar w:fldCharType="end"/>
          </w:r>
          <w:r w:rsidRPr="00380B5F">
            <w:rPr>
              <w:lang w:eastAsia="de-DE"/>
            </w:rPr>
            <w:instrText xml:space="preserve"> </w:instrText>
          </w:r>
          <w:r w:rsidRPr="00380B5F">
            <w:rPr>
              <w:lang w:eastAsia="de-DE"/>
            </w:rPr>
            <w:fldChar w:fldCharType="begin"/>
          </w:r>
          <w:r w:rsidRPr="00380B5F">
            <w:rPr>
              <w:lang w:eastAsia="de-DE"/>
            </w:rPr>
            <w:instrText xml:space="preserve"> IF </w:instrText>
          </w:r>
          <w:r w:rsidRPr="00380B5F">
            <w:rPr>
              <w:lang w:eastAsia="de-DE"/>
            </w:rPr>
            <w:fldChar w:fldCharType="begin"/>
          </w:r>
          <w:r w:rsidRPr="00380B5F">
            <w:rPr>
              <w:lang w:eastAsia="de-DE"/>
            </w:rPr>
            <w:instrText xml:space="preserve"> DOCPROPERTY "Doc.of"\*CHARFORMAT </w:instrText>
          </w:r>
          <w:r w:rsidRPr="00380B5F">
            <w:rPr>
              <w:lang w:eastAsia="de-DE"/>
            </w:rPr>
            <w:fldChar w:fldCharType="separate"/>
          </w:r>
          <w:r w:rsidR="00331972">
            <w:rPr>
              <w:lang w:eastAsia="de-DE"/>
            </w:rPr>
            <w:instrText>von</w:instrText>
          </w:r>
          <w:r w:rsidRPr="00380B5F">
            <w:rPr>
              <w:lang w:eastAsia="de-DE"/>
            </w:rPr>
            <w:fldChar w:fldCharType="end"/>
          </w:r>
          <w:r w:rsidRPr="00380B5F">
            <w:rPr>
              <w:lang w:eastAsia="de-DE"/>
            </w:rPr>
            <w:instrText xml:space="preserve"> = "" "von" "</w:instrText>
          </w:r>
          <w:r w:rsidRPr="00380B5F">
            <w:rPr>
              <w:lang w:eastAsia="de-DE"/>
            </w:rPr>
            <w:fldChar w:fldCharType="begin"/>
          </w:r>
          <w:r w:rsidRPr="00380B5F">
            <w:rPr>
              <w:lang w:eastAsia="de-DE"/>
            </w:rPr>
            <w:instrText xml:space="preserve"> IF </w:instrText>
          </w:r>
          <w:r w:rsidRPr="00380B5F">
            <w:rPr>
              <w:lang w:eastAsia="de-DE"/>
            </w:rPr>
            <w:fldChar w:fldCharType="begin"/>
          </w:r>
          <w:r w:rsidRPr="00380B5F">
            <w:rPr>
              <w:lang w:eastAsia="de-DE"/>
            </w:rPr>
            <w:instrText xml:space="preserve"> DOCPROPERTY "Doc.of"\*CHARFORMAT </w:instrText>
          </w:r>
          <w:r w:rsidRPr="00380B5F">
            <w:rPr>
              <w:lang w:eastAsia="de-DE"/>
            </w:rPr>
            <w:fldChar w:fldCharType="separate"/>
          </w:r>
          <w:r w:rsidR="00331972">
            <w:rPr>
              <w:lang w:eastAsia="de-DE"/>
            </w:rPr>
            <w:instrText>von</w:instrText>
          </w:r>
          <w:r w:rsidRPr="00380B5F">
            <w:rPr>
              <w:lang w:eastAsia="de-DE"/>
            </w:rPr>
            <w:fldChar w:fldCharType="end"/>
          </w:r>
          <w:r w:rsidRPr="00380B5F">
            <w:rPr>
              <w:lang w:eastAsia="de-DE"/>
            </w:rPr>
            <w:instrText xml:space="preserve"> = "Doc.of" "von" "</w:instrText>
          </w:r>
          <w:r w:rsidRPr="00380B5F">
            <w:rPr>
              <w:lang w:eastAsia="de-DE"/>
            </w:rPr>
            <w:fldChar w:fldCharType="begin"/>
          </w:r>
          <w:r w:rsidRPr="00380B5F">
            <w:rPr>
              <w:lang w:eastAsia="de-DE"/>
            </w:rPr>
            <w:instrText xml:space="preserve"> DOCPROPERTY "Doc.of"\*CHARFORMAT </w:instrText>
          </w:r>
          <w:r w:rsidRPr="00380B5F">
            <w:rPr>
              <w:lang w:eastAsia="de-DE"/>
            </w:rPr>
            <w:fldChar w:fldCharType="separate"/>
          </w:r>
          <w:r w:rsidR="00331972">
            <w:rPr>
              <w:lang w:eastAsia="de-DE"/>
            </w:rPr>
            <w:instrText>von</w:instrText>
          </w:r>
          <w:r w:rsidRPr="00380B5F">
            <w:rPr>
              <w:lang w:eastAsia="de-DE"/>
            </w:rPr>
            <w:fldChar w:fldCharType="end"/>
          </w:r>
          <w:r w:rsidRPr="00380B5F">
            <w:rPr>
              <w:lang w:eastAsia="de-DE"/>
            </w:rPr>
            <w:instrText xml:space="preserve">" </w:instrText>
          </w:r>
          <w:r w:rsidRPr="00380B5F">
            <w:rPr>
              <w:lang w:eastAsia="de-DE"/>
            </w:rPr>
            <w:fldChar w:fldCharType="separate"/>
          </w:r>
          <w:r w:rsidR="000E4621">
            <w:rPr>
              <w:noProof/>
              <w:lang w:eastAsia="de-DE"/>
            </w:rPr>
            <w:instrText>von</w:instrText>
          </w:r>
          <w:r w:rsidRPr="00380B5F">
            <w:rPr>
              <w:lang w:eastAsia="de-DE"/>
            </w:rPr>
            <w:fldChar w:fldCharType="end"/>
          </w:r>
          <w:r w:rsidRPr="00380B5F">
            <w:rPr>
              <w:lang w:eastAsia="de-DE"/>
            </w:rPr>
            <w:instrText xml:space="preserve">" </w:instrText>
          </w:r>
          <w:r w:rsidRPr="00380B5F">
            <w:rPr>
              <w:lang w:eastAsia="de-DE"/>
            </w:rPr>
            <w:fldChar w:fldCharType="separate"/>
          </w:r>
          <w:r w:rsidR="000E4621">
            <w:rPr>
              <w:noProof/>
              <w:lang w:eastAsia="de-DE"/>
            </w:rPr>
            <w:instrText>von</w:instrText>
          </w:r>
          <w:r w:rsidRPr="00380B5F">
            <w:rPr>
              <w:lang w:eastAsia="de-DE"/>
            </w:rPr>
            <w:fldChar w:fldCharType="end"/>
          </w:r>
          <w:r w:rsidRPr="00380B5F">
            <w:rPr>
              <w:lang w:eastAsia="de-DE"/>
            </w:rPr>
            <w:instrText xml:space="preserve"> </w:instrText>
          </w:r>
          <w:r w:rsidRPr="00380B5F">
            <w:rPr>
              <w:lang w:eastAsia="de-DE"/>
            </w:rPr>
            <w:fldChar w:fldCharType="begin"/>
          </w:r>
          <w:r w:rsidRPr="00380B5F">
            <w:rPr>
              <w:lang w:eastAsia="de-DE"/>
            </w:rPr>
            <w:instrText xml:space="preserve"> NUMPAGES </w:instrText>
          </w:r>
          <w:r w:rsidRPr="00380B5F">
            <w:rPr>
              <w:lang w:eastAsia="de-DE"/>
            </w:rPr>
            <w:fldChar w:fldCharType="separate"/>
          </w:r>
          <w:r w:rsidR="00AD5124">
            <w:rPr>
              <w:noProof/>
              <w:lang w:eastAsia="de-DE"/>
            </w:rPr>
            <w:instrText>2</w:instrText>
          </w:r>
          <w:r w:rsidRPr="00380B5F">
            <w:rPr>
              <w:lang w:eastAsia="de-DE"/>
            </w:rPr>
            <w:fldChar w:fldCharType="end"/>
          </w:r>
          <w:r w:rsidRPr="00380B5F">
            <w:rPr>
              <w:lang w:eastAsia="de-DE"/>
            </w:rPr>
            <w:instrText>"" "</w:instrText>
          </w:r>
          <w:r w:rsidRPr="00380B5F">
            <w:rPr>
              <w:lang w:eastAsia="de-DE"/>
            </w:rPr>
            <w:fldChar w:fldCharType="separate"/>
          </w:r>
          <w:r w:rsidR="000E4621">
            <w:rPr>
              <w:noProof/>
              <w:lang w:eastAsia="de-DE"/>
            </w:rPr>
            <w:t>Seite</w:t>
          </w:r>
          <w:r w:rsidR="000E4621" w:rsidRPr="00380B5F">
            <w:rPr>
              <w:noProof/>
              <w:lang w:eastAsia="de-DE"/>
            </w:rPr>
            <w:t xml:space="preserve"> </w:t>
          </w:r>
          <w:r w:rsidR="000E4621">
            <w:rPr>
              <w:noProof/>
              <w:lang w:eastAsia="de-DE"/>
            </w:rPr>
            <w:t>1</w:t>
          </w:r>
          <w:r w:rsidR="000E4621" w:rsidRPr="00380B5F">
            <w:rPr>
              <w:noProof/>
              <w:lang w:eastAsia="de-DE"/>
            </w:rPr>
            <w:t xml:space="preserve"> </w:t>
          </w:r>
          <w:r w:rsidR="000E4621">
            <w:rPr>
              <w:noProof/>
              <w:lang w:eastAsia="de-DE"/>
            </w:rPr>
            <w:t>von</w:t>
          </w:r>
          <w:r w:rsidR="000E4621" w:rsidRPr="00380B5F">
            <w:rPr>
              <w:noProof/>
              <w:lang w:eastAsia="de-DE"/>
            </w:rPr>
            <w:t xml:space="preserve"> </w:t>
          </w:r>
          <w:r w:rsidR="000E4621">
            <w:rPr>
              <w:noProof/>
              <w:lang w:eastAsia="de-DE"/>
            </w:rPr>
            <w:t>2</w:t>
          </w:r>
          <w:r w:rsidRPr="00380B5F">
            <w:rPr>
              <w:lang w:eastAsia="de-DE"/>
            </w:rPr>
            <w:fldChar w:fldCharType="end"/>
          </w:r>
          <w:r w:rsidRPr="00380B5F">
            <w:rPr>
              <w:lang w:eastAsia="de-DE"/>
            </w:rPr>
            <w:t xml:space="preserve"> </w:t>
          </w:r>
        </w:p>
      </w:tc>
    </w:tr>
    <w:tr w:rsidR="00AA4147" w:rsidRPr="00380B5F" w14:paraId="4D05EE6F" w14:textId="77777777" w:rsidTr="00F83449">
      <w:tc>
        <w:tcPr>
          <w:tcW w:w="6177" w:type="dxa"/>
          <w:vAlign w:val="center"/>
        </w:tcPr>
        <w:p w14:paraId="00E86963" w14:textId="77777777" w:rsidR="003852D0" w:rsidRPr="00380B5F" w:rsidRDefault="003852D0" w:rsidP="00D67CE1">
          <w:pPr>
            <w:pStyle w:val="Fusszeile-Pfad"/>
          </w:pPr>
          <w:bookmarkStart w:id="16" w:name="FusszeileErsteSeite" w:colFirst="0" w:colLast="0"/>
        </w:p>
      </w:tc>
      <w:bookmarkStart w:id="17" w:name="OLE_LINK2"/>
      <w:bookmarkStart w:id="18" w:name="OLE_LINK1"/>
      <w:tc>
        <w:tcPr>
          <w:tcW w:w="2951" w:type="dxa"/>
        </w:tcPr>
        <w:p w14:paraId="6F1FB9FA" w14:textId="0E71502F" w:rsidR="003852D0" w:rsidRPr="00380B5F" w:rsidRDefault="00744397" w:rsidP="003852D0">
          <w:pPr>
            <w:rPr>
              <w:color w:val="FFFFFF"/>
              <w:sz w:val="2"/>
              <w:szCs w:val="2"/>
            </w:rPr>
          </w:pPr>
          <w:r w:rsidRPr="00380B5F">
            <w:rPr>
              <w:color w:val="FFFFFF"/>
              <w:sz w:val="2"/>
              <w:szCs w:val="2"/>
            </w:rPr>
            <w:fldChar w:fldCharType="begin"/>
          </w:r>
          <w:r w:rsidRPr="00380B5F">
            <w:rPr>
              <w:color w:val="FFFFFF"/>
              <w:sz w:val="2"/>
              <w:szCs w:val="2"/>
            </w:rPr>
            <w:instrText xml:space="preserve"> IF </w:instrText>
          </w:r>
          <w:r w:rsidRPr="00380B5F">
            <w:rPr>
              <w:color w:val="FFFFFF"/>
              <w:sz w:val="2"/>
              <w:szCs w:val="2"/>
            </w:rPr>
            <w:fldChar w:fldCharType="begin"/>
          </w:r>
          <w:r w:rsidRPr="00380B5F">
            <w:rPr>
              <w:color w:val="FFFFFF"/>
              <w:sz w:val="2"/>
              <w:szCs w:val="2"/>
            </w:rPr>
            <w:instrText xml:space="preserve"> DOCPROPERTY "Textmarke.Metadaten"\*CHARFORMAT </w:instrText>
          </w:r>
          <w:r w:rsidRPr="00380B5F">
            <w:rPr>
              <w:color w:val="FFFFFF"/>
              <w:sz w:val="2"/>
              <w:szCs w:val="2"/>
            </w:rPr>
            <w:fldChar w:fldCharType="separate"/>
          </w:r>
          <w:r w:rsidR="00331972">
            <w:rPr>
              <w:b/>
              <w:bCs/>
              <w:color w:val="FFFFFF"/>
              <w:sz w:val="2"/>
              <w:szCs w:val="2"/>
              <w:lang w:val="de-DE"/>
            </w:rPr>
            <w:instrText>Fehler! Unbekannter Name für Dokument-Eigenschaft.</w:instrText>
          </w:r>
          <w:r w:rsidRPr="00380B5F">
            <w:rPr>
              <w:color w:val="FFFFFF"/>
              <w:sz w:val="2"/>
              <w:szCs w:val="2"/>
            </w:rPr>
            <w:fldChar w:fldCharType="end"/>
          </w:r>
          <w:r w:rsidRPr="00380B5F">
            <w:rPr>
              <w:color w:val="FFFFFF"/>
              <w:sz w:val="2"/>
              <w:szCs w:val="2"/>
              <w:highlight w:val="white"/>
            </w:rPr>
            <w:instrText xml:space="preserve"> = "" "" "</w:instrText>
          </w:r>
        </w:p>
        <w:p w14:paraId="2F2EA2CF" w14:textId="7209BFE6" w:rsidR="003852D0" w:rsidRPr="00380B5F" w:rsidRDefault="00744397" w:rsidP="003852D0">
          <w:pPr>
            <w:rPr>
              <w:color w:val="FFFFFF"/>
              <w:sz w:val="2"/>
              <w:szCs w:val="2"/>
              <w:highlight w:val="white"/>
            </w:rPr>
          </w:pPr>
          <w:r w:rsidRPr="00380B5F">
            <w:rPr>
              <w:color w:val="FFFFFF"/>
              <w:sz w:val="2"/>
              <w:szCs w:val="2"/>
            </w:rPr>
            <w:fldChar w:fldCharType="begin"/>
          </w:r>
          <w:r w:rsidRPr="00380B5F">
            <w:rPr>
              <w:color w:val="FFFFFF"/>
              <w:sz w:val="2"/>
              <w:szCs w:val="2"/>
              <w:highlight w:val="white"/>
            </w:rPr>
            <w:instrText xml:space="preserve"> DOCPROPERTY "</w:instrText>
          </w:r>
          <w:r w:rsidRPr="00380B5F">
            <w:rPr>
              <w:color w:val="FFFFFF"/>
              <w:sz w:val="2"/>
              <w:szCs w:val="2"/>
            </w:rPr>
            <w:instrText>Textmarke.Metadaten</w:instrText>
          </w:r>
          <w:r w:rsidRPr="00380B5F">
            <w:rPr>
              <w:color w:val="FFFFFF"/>
              <w:sz w:val="2"/>
              <w:szCs w:val="2"/>
              <w:highlight w:val="white"/>
            </w:rPr>
            <w:instrText xml:space="preserve">"\*CHARFORMAT </w:instrText>
          </w:r>
          <w:r w:rsidRPr="00380B5F">
            <w:rPr>
              <w:color w:val="FFFFFF"/>
              <w:sz w:val="2"/>
              <w:szCs w:val="2"/>
            </w:rPr>
            <w:fldChar w:fldCharType="separate"/>
          </w:r>
          <w:r w:rsidR="00331972">
            <w:rPr>
              <w:b/>
              <w:bCs/>
              <w:color w:val="FFFFFF"/>
              <w:sz w:val="2"/>
              <w:szCs w:val="2"/>
              <w:lang w:val="de-DE"/>
            </w:rPr>
            <w:instrText>Fehler! Unbekannter Name für Dokument-Eigenschaft.</w:instrText>
          </w:r>
          <w:r w:rsidRPr="00380B5F">
            <w:rPr>
              <w:color w:val="FFFFFF"/>
              <w:sz w:val="2"/>
              <w:szCs w:val="2"/>
            </w:rPr>
            <w:fldChar w:fldCharType="end"/>
          </w:r>
        </w:p>
        <w:p w14:paraId="2D99C993" w14:textId="77777777" w:rsidR="00331972" w:rsidRPr="00380B5F" w:rsidRDefault="00744397" w:rsidP="003852D0">
          <w:pPr>
            <w:rPr>
              <w:noProof/>
              <w:color w:val="FFFFFF"/>
              <w:sz w:val="2"/>
              <w:szCs w:val="2"/>
            </w:rPr>
          </w:pPr>
          <w:r w:rsidRPr="00380B5F">
            <w:rPr>
              <w:color w:val="FFFFFF"/>
              <w:sz w:val="2"/>
              <w:szCs w:val="2"/>
              <w:highlight w:val="white"/>
            </w:rPr>
            <w:instrText>" \&lt;OawJumpToField value=0/&gt;</w:instrText>
          </w:r>
          <w:r w:rsidRPr="00380B5F">
            <w:rPr>
              <w:color w:val="FFFFFF"/>
              <w:sz w:val="2"/>
              <w:szCs w:val="2"/>
            </w:rPr>
            <w:fldChar w:fldCharType="separate"/>
          </w:r>
        </w:p>
        <w:p w14:paraId="7FD6DD19" w14:textId="4E3EA2E4" w:rsidR="00331972" w:rsidRPr="00380B5F" w:rsidRDefault="00331972" w:rsidP="003852D0">
          <w:pPr>
            <w:rPr>
              <w:noProof/>
              <w:color w:val="FFFFFF"/>
              <w:sz w:val="2"/>
              <w:szCs w:val="2"/>
              <w:highlight w:val="white"/>
            </w:rPr>
          </w:pPr>
          <w:r>
            <w:rPr>
              <w:b/>
              <w:bCs/>
              <w:noProof/>
              <w:color w:val="FFFFFF"/>
              <w:sz w:val="2"/>
              <w:szCs w:val="2"/>
              <w:lang w:val="de-DE"/>
            </w:rPr>
            <w:t>Fehler! Unbekannter Name für Dokument-Eigenschaft.</w:t>
          </w:r>
        </w:p>
        <w:bookmarkEnd w:id="17"/>
        <w:bookmarkEnd w:id="18"/>
        <w:p w14:paraId="0A1E71F1" w14:textId="77777777" w:rsidR="003852D0" w:rsidRPr="00380B5F" w:rsidRDefault="00744397" w:rsidP="003852D0">
          <w:pPr>
            <w:jc w:val="right"/>
            <w:rPr>
              <w:color w:val="FFFFFF"/>
              <w:sz w:val="2"/>
              <w:szCs w:val="2"/>
              <w:lang w:eastAsia="de-DE"/>
            </w:rPr>
          </w:pPr>
          <w:r w:rsidRPr="00380B5F">
            <w:rPr>
              <w:color w:val="FFFFFF"/>
              <w:sz w:val="2"/>
              <w:szCs w:val="2"/>
            </w:rPr>
            <w:fldChar w:fldCharType="end"/>
          </w:r>
        </w:p>
      </w:tc>
    </w:tr>
    <w:bookmarkEnd w:id="16"/>
  </w:tbl>
  <w:p w14:paraId="779907E4" w14:textId="77777777" w:rsidR="003852D0" w:rsidRPr="00380B5F" w:rsidRDefault="003852D0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28" w:type="dxa"/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AA4147" w:rsidRPr="00380B5F" w14:paraId="213F4E72" w14:textId="77777777" w:rsidTr="003852D0">
      <w:tc>
        <w:tcPr>
          <w:tcW w:w="6177" w:type="dxa"/>
          <w:vAlign w:val="center"/>
        </w:tcPr>
        <w:p w14:paraId="2E2EC8D5" w14:textId="1056D227" w:rsidR="003852D0" w:rsidRPr="00380B5F" w:rsidRDefault="00744397" w:rsidP="003852D0">
          <w:pPr>
            <w:pStyle w:val="Fusszeile-Pfad"/>
          </w:pPr>
          <w:r w:rsidRPr="00380B5F">
            <w:fldChar w:fldCharType="begin"/>
          </w:r>
          <w:r w:rsidRPr="00380B5F">
            <w:instrText xml:space="preserve"> IF </w:instrText>
          </w:r>
          <w:r w:rsidRPr="00380B5F">
            <w:fldChar w:fldCharType="begin"/>
          </w:r>
          <w:r w:rsidRPr="00380B5F">
            <w:instrText xml:space="preserve"> DOCPROPERTY "Outputprofile.Internal"\*CHARFORMAT </w:instrText>
          </w:r>
          <w:r w:rsidRPr="00380B5F">
            <w:fldChar w:fldCharType="end"/>
          </w:r>
          <w:r w:rsidRPr="00380B5F">
            <w:instrText xml:space="preserve"> = "" "" "</w:instrText>
          </w:r>
          <w:fldSimple w:instr=" FILENAME  \p  \* MERGEFORMAT ">
            <w:r w:rsidR="00E2237C" w:rsidRPr="00380B5F">
              <w:rPr>
                <w:noProof/>
              </w:rPr>
              <w:instrText>C:\Users\KT19E4~1\AppData\Local\Temp\officeatwork\temp0000\Templ.dot</w:instrText>
            </w:r>
          </w:fldSimple>
          <w:r w:rsidRPr="00380B5F">
            <w:instrText>" \&lt;OawJumpToField value=0/&gt;</w:instrText>
          </w:r>
          <w:r w:rsidRPr="00380B5F">
            <w:fldChar w:fldCharType="end"/>
          </w:r>
        </w:p>
      </w:tc>
      <w:tc>
        <w:tcPr>
          <w:tcW w:w="2951" w:type="dxa"/>
        </w:tcPr>
        <w:p w14:paraId="53DB5B02" w14:textId="11B4EF1A" w:rsidR="003852D0" w:rsidRPr="00380B5F" w:rsidRDefault="00744397" w:rsidP="003852D0">
          <w:pPr>
            <w:jc w:val="right"/>
            <w:rPr>
              <w:lang w:eastAsia="de-DE"/>
            </w:rPr>
          </w:pPr>
          <w:r w:rsidRPr="00380B5F">
            <w:rPr>
              <w:lang w:eastAsia="de-DE"/>
            </w:rPr>
            <w:fldChar w:fldCharType="begin"/>
          </w:r>
          <w:r w:rsidRPr="00380B5F">
            <w:rPr>
              <w:lang w:eastAsia="de-DE"/>
            </w:rPr>
            <w:instrText xml:space="preserve"> IF </w:instrText>
          </w:r>
          <w:r w:rsidRPr="00380B5F">
            <w:rPr>
              <w:lang w:eastAsia="de-DE"/>
            </w:rPr>
            <w:fldChar w:fldCharType="begin"/>
          </w:r>
          <w:r w:rsidRPr="00380B5F">
            <w:rPr>
              <w:lang w:eastAsia="de-DE"/>
            </w:rPr>
            <w:instrText xml:space="preserve"> NUMPAGES </w:instrText>
          </w:r>
          <w:r w:rsidRPr="00380B5F">
            <w:rPr>
              <w:lang w:eastAsia="de-DE"/>
            </w:rPr>
            <w:fldChar w:fldCharType="separate"/>
          </w:r>
          <w:r w:rsidR="00331972">
            <w:rPr>
              <w:noProof/>
              <w:lang w:eastAsia="de-DE"/>
            </w:rPr>
            <w:instrText>3</w:instrText>
          </w:r>
          <w:r w:rsidRPr="00380B5F">
            <w:rPr>
              <w:lang w:eastAsia="de-DE"/>
            </w:rPr>
            <w:fldChar w:fldCharType="end"/>
          </w:r>
          <w:r w:rsidRPr="00380B5F">
            <w:rPr>
              <w:lang w:eastAsia="de-DE"/>
            </w:rPr>
            <w:instrText xml:space="preserve"> &gt; "1" "</w:instrText>
          </w:r>
          <w:r w:rsidRPr="00380B5F">
            <w:rPr>
              <w:lang w:eastAsia="de-DE"/>
            </w:rPr>
            <w:fldChar w:fldCharType="begin"/>
          </w:r>
          <w:r w:rsidRPr="00380B5F">
            <w:rPr>
              <w:lang w:eastAsia="de-DE"/>
            </w:rPr>
            <w:instrText xml:space="preserve"> IF </w:instrText>
          </w:r>
          <w:r w:rsidRPr="00380B5F">
            <w:rPr>
              <w:lang w:eastAsia="de-DE"/>
            </w:rPr>
            <w:fldChar w:fldCharType="begin"/>
          </w:r>
          <w:r w:rsidRPr="00380B5F">
            <w:rPr>
              <w:lang w:eastAsia="de-DE"/>
            </w:rPr>
            <w:instrText xml:space="preserve"> DOCPROPERTY "Doc.Page"\*CHARFORMAT </w:instrText>
          </w:r>
          <w:r w:rsidRPr="00380B5F">
            <w:rPr>
              <w:lang w:eastAsia="de-DE"/>
            </w:rPr>
            <w:fldChar w:fldCharType="separate"/>
          </w:r>
          <w:r w:rsidR="00331972">
            <w:rPr>
              <w:lang w:eastAsia="de-DE"/>
            </w:rPr>
            <w:instrText>Seite</w:instrText>
          </w:r>
          <w:r w:rsidRPr="00380B5F">
            <w:rPr>
              <w:lang w:eastAsia="de-DE"/>
            </w:rPr>
            <w:fldChar w:fldCharType="end"/>
          </w:r>
          <w:r w:rsidRPr="00380B5F">
            <w:rPr>
              <w:lang w:eastAsia="de-DE"/>
            </w:rPr>
            <w:instrText xml:space="preserve"> = "Doc.Page" "Seite" "</w:instrText>
          </w:r>
          <w:r w:rsidRPr="00380B5F">
            <w:rPr>
              <w:lang w:eastAsia="de-DE"/>
            </w:rPr>
            <w:fldChar w:fldCharType="begin"/>
          </w:r>
          <w:r w:rsidRPr="00380B5F">
            <w:rPr>
              <w:lang w:eastAsia="de-DE"/>
            </w:rPr>
            <w:instrText xml:space="preserve"> DOCPROPERTY "Doc.Page"\*CHARFORMAT </w:instrText>
          </w:r>
          <w:r w:rsidRPr="00380B5F">
            <w:rPr>
              <w:lang w:eastAsia="de-DE"/>
            </w:rPr>
            <w:fldChar w:fldCharType="separate"/>
          </w:r>
          <w:r w:rsidR="00331972">
            <w:rPr>
              <w:lang w:eastAsia="de-DE"/>
            </w:rPr>
            <w:instrText>Seite</w:instrText>
          </w:r>
          <w:r w:rsidRPr="00380B5F">
            <w:rPr>
              <w:lang w:eastAsia="de-DE"/>
            </w:rPr>
            <w:fldChar w:fldCharType="end"/>
          </w:r>
          <w:r w:rsidRPr="00380B5F">
            <w:rPr>
              <w:lang w:eastAsia="de-DE"/>
            </w:rPr>
            <w:instrText xml:space="preserve">" </w:instrText>
          </w:r>
          <w:r w:rsidRPr="00380B5F">
            <w:rPr>
              <w:lang w:eastAsia="de-DE"/>
            </w:rPr>
            <w:fldChar w:fldCharType="separate"/>
          </w:r>
          <w:r w:rsidR="00331972">
            <w:rPr>
              <w:noProof/>
              <w:lang w:eastAsia="de-DE"/>
            </w:rPr>
            <w:instrText>Seite</w:instrText>
          </w:r>
          <w:r w:rsidRPr="00380B5F">
            <w:rPr>
              <w:lang w:eastAsia="de-DE"/>
            </w:rPr>
            <w:fldChar w:fldCharType="end"/>
          </w:r>
          <w:r w:rsidRPr="00380B5F">
            <w:rPr>
              <w:lang w:eastAsia="de-DE"/>
            </w:rPr>
            <w:instrText xml:space="preserve"> </w:instrText>
          </w:r>
          <w:r w:rsidRPr="00380B5F">
            <w:rPr>
              <w:lang w:eastAsia="de-DE"/>
            </w:rPr>
            <w:fldChar w:fldCharType="begin"/>
          </w:r>
          <w:r w:rsidRPr="00380B5F">
            <w:rPr>
              <w:lang w:eastAsia="de-DE"/>
            </w:rPr>
            <w:instrText xml:space="preserve"> PAGE </w:instrText>
          </w:r>
          <w:r w:rsidRPr="00380B5F">
            <w:rPr>
              <w:lang w:eastAsia="de-DE"/>
            </w:rPr>
            <w:fldChar w:fldCharType="separate"/>
          </w:r>
          <w:r w:rsidRPr="00380B5F">
            <w:rPr>
              <w:noProof/>
              <w:lang w:eastAsia="de-DE"/>
            </w:rPr>
            <w:instrText>2</w:instrText>
          </w:r>
          <w:r w:rsidRPr="00380B5F">
            <w:rPr>
              <w:lang w:eastAsia="de-DE"/>
            </w:rPr>
            <w:fldChar w:fldCharType="end"/>
          </w:r>
          <w:r w:rsidRPr="00380B5F">
            <w:rPr>
              <w:lang w:eastAsia="de-DE"/>
            </w:rPr>
            <w:instrText xml:space="preserve"> </w:instrText>
          </w:r>
          <w:r w:rsidRPr="00380B5F">
            <w:rPr>
              <w:lang w:eastAsia="de-DE"/>
            </w:rPr>
            <w:fldChar w:fldCharType="begin"/>
          </w:r>
          <w:r w:rsidRPr="00380B5F">
            <w:rPr>
              <w:lang w:eastAsia="de-DE"/>
            </w:rPr>
            <w:instrText xml:space="preserve"> IF </w:instrText>
          </w:r>
          <w:r w:rsidRPr="00380B5F">
            <w:rPr>
              <w:lang w:eastAsia="de-DE"/>
            </w:rPr>
            <w:fldChar w:fldCharType="begin"/>
          </w:r>
          <w:r w:rsidRPr="00380B5F">
            <w:rPr>
              <w:lang w:eastAsia="de-DE"/>
            </w:rPr>
            <w:instrText xml:space="preserve"> DOCPROPERTY "Doc.of"\*CHARFORMAT </w:instrText>
          </w:r>
          <w:r w:rsidRPr="00380B5F">
            <w:rPr>
              <w:lang w:eastAsia="de-DE"/>
            </w:rPr>
            <w:fldChar w:fldCharType="separate"/>
          </w:r>
          <w:r w:rsidR="00331972">
            <w:rPr>
              <w:lang w:eastAsia="de-DE"/>
            </w:rPr>
            <w:instrText>von</w:instrText>
          </w:r>
          <w:r w:rsidRPr="00380B5F">
            <w:rPr>
              <w:lang w:eastAsia="de-DE"/>
            </w:rPr>
            <w:fldChar w:fldCharType="end"/>
          </w:r>
          <w:r w:rsidRPr="00380B5F">
            <w:rPr>
              <w:lang w:eastAsia="de-DE"/>
            </w:rPr>
            <w:instrText xml:space="preserve"> = "Doc.of" "von" "</w:instrText>
          </w:r>
          <w:r w:rsidRPr="00380B5F">
            <w:rPr>
              <w:lang w:eastAsia="de-DE"/>
            </w:rPr>
            <w:fldChar w:fldCharType="begin"/>
          </w:r>
          <w:r w:rsidRPr="00380B5F">
            <w:rPr>
              <w:lang w:eastAsia="de-DE"/>
            </w:rPr>
            <w:instrText xml:space="preserve"> DOCPROPERTY "Doc.of"\*CHARFORMAT </w:instrText>
          </w:r>
          <w:r w:rsidRPr="00380B5F">
            <w:rPr>
              <w:lang w:eastAsia="de-DE"/>
            </w:rPr>
            <w:fldChar w:fldCharType="separate"/>
          </w:r>
          <w:r w:rsidR="00331972">
            <w:rPr>
              <w:lang w:eastAsia="de-DE"/>
            </w:rPr>
            <w:instrText>von</w:instrText>
          </w:r>
          <w:r w:rsidRPr="00380B5F">
            <w:rPr>
              <w:lang w:eastAsia="de-DE"/>
            </w:rPr>
            <w:fldChar w:fldCharType="end"/>
          </w:r>
          <w:r w:rsidRPr="00380B5F">
            <w:rPr>
              <w:lang w:eastAsia="de-DE"/>
            </w:rPr>
            <w:instrText xml:space="preserve">" </w:instrText>
          </w:r>
          <w:r w:rsidRPr="00380B5F">
            <w:rPr>
              <w:lang w:eastAsia="de-DE"/>
            </w:rPr>
            <w:fldChar w:fldCharType="separate"/>
          </w:r>
          <w:r w:rsidR="00331972">
            <w:rPr>
              <w:noProof/>
              <w:lang w:eastAsia="de-DE"/>
            </w:rPr>
            <w:instrText>von</w:instrText>
          </w:r>
          <w:r w:rsidRPr="00380B5F">
            <w:rPr>
              <w:lang w:eastAsia="de-DE"/>
            </w:rPr>
            <w:fldChar w:fldCharType="end"/>
          </w:r>
          <w:r w:rsidRPr="00380B5F">
            <w:rPr>
              <w:lang w:eastAsia="de-DE"/>
            </w:rPr>
            <w:instrText xml:space="preserve"> </w:instrText>
          </w:r>
          <w:r w:rsidRPr="00380B5F">
            <w:rPr>
              <w:lang w:eastAsia="de-DE"/>
            </w:rPr>
            <w:fldChar w:fldCharType="begin"/>
          </w:r>
          <w:r w:rsidRPr="00380B5F">
            <w:rPr>
              <w:lang w:eastAsia="de-DE"/>
            </w:rPr>
            <w:instrText xml:space="preserve"> NUMPAGES </w:instrText>
          </w:r>
          <w:r w:rsidRPr="00380B5F">
            <w:rPr>
              <w:lang w:eastAsia="de-DE"/>
            </w:rPr>
            <w:fldChar w:fldCharType="separate"/>
          </w:r>
          <w:r w:rsidR="00331972">
            <w:rPr>
              <w:noProof/>
              <w:lang w:eastAsia="de-DE"/>
            </w:rPr>
            <w:instrText>3</w:instrText>
          </w:r>
          <w:r w:rsidRPr="00380B5F">
            <w:rPr>
              <w:lang w:eastAsia="de-DE"/>
            </w:rPr>
            <w:fldChar w:fldCharType="end"/>
          </w:r>
          <w:r w:rsidRPr="00380B5F">
            <w:rPr>
              <w:lang w:eastAsia="de-DE"/>
            </w:rPr>
            <w:instrText>"" "</w:instrText>
          </w:r>
          <w:r w:rsidRPr="00380B5F">
            <w:rPr>
              <w:lang w:eastAsia="de-DE"/>
            </w:rPr>
            <w:fldChar w:fldCharType="separate"/>
          </w:r>
          <w:r w:rsidR="000E4621">
            <w:rPr>
              <w:noProof/>
              <w:lang w:eastAsia="de-DE"/>
            </w:rPr>
            <w:t>Seite</w:t>
          </w:r>
          <w:r w:rsidR="000E4621" w:rsidRPr="00380B5F">
            <w:rPr>
              <w:noProof/>
              <w:lang w:eastAsia="de-DE"/>
            </w:rPr>
            <w:t xml:space="preserve"> 2 </w:t>
          </w:r>
          <w:r w:rsidR="000E4621">
            <w:rPr>
              <w:noProof/>
              <w:lang w:eastAsia="de-DE"/>
            </w:rPr>
            <w:t>von</w:t>
          </w:r>
          <w:r w:rsidR="000E4621" w:rsidRPr="00380B5F">
            <w:rPr>
              <w:noProof/>
              <w:lang w:eastAsia="de-DE"/>
            </w:rPr>
            <w:t xml:space="preserve"> </w:t>
          </w:r>
          <w:r w:rsidR="000E4621">
            <w:rPr>
              <w:noProof/>
              <w:lang w:eastAsia="de-DE"/>
            </w:rPr>
            <w:t>3</w:t>
          </w:r>
          <w:r w:rsidRPr="00380B5F">
            <w:rPr>
              <w:lang w:eastAsia="de-DE"/>
            </w:rPr>
            <w:fldChar w:fldCharType="end"/>
          </w:r>
          <w:r w:rsidRPr="00380B5F">
            <w:rPr>
              <w:lang w:eastAsia="de-DE"/>
            </w:rPr>
            <w:t xml:space="preserve"> </w:t>
          </w:r>
        </w:p>
      </w:tc>
    </w:tr>
  </w:tbl>
  <w:p w14:paraId="14B1226A" w14:textId="77777777" w:rsidR="003852D0" w:rsidRPr="00380B5F" w:rsidRDefault="003852D0" w:rsidP="003852D0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3CD2F" w14:textId="77777777" w:rsidR="003852D0" w:rsidRDefault="003852D0">
    <w:pPr>
      <w:rPr>
        <w:sz w:val="2"/>
      </w:rPr>
    </w:pPr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AA4147" w14:paraId="72E0D17E" w14:textId="77777777" w:rsidTr="00F83449">
      <w:tc>
        <w:tcPr>
          <w:tcW w:w="6177" w:type="dxa"/>
          <w:vAlign w:val="center"/>
        </w:tcPr>
        <w:p w14:paraId="45C346AF" w14:textId="295647EB" w:rsidR="003852D0" w:rsidRPr="000E4621" w:rsidRDefault="000E4621" w:rsidP="00300F6C">
          <w:pPr>
            <w:pStyle w:val="Fusszeile"/>
            <w:rPr>
              <w:lang w:eastAsia="de-DE"/>
            </w:rPr>
          </w:pPr>
          <w:sdt>
            <w:sdtPr>
              <w:rPr>
                <w:noProof/>
              </w:rPr>
              <w:alias w:val="Titel"/>
              <w:tag w:val=""/>
              <w:id w:val="-1528717996"/>
              <w:placeholder>
                <w:docPart w:val="ED35A5D4C4C64EE0B05935E033CC249D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noProof/>
                </w:rPr>
                <w:t>2016-779 / BuF_KE_Verlängerungs-_und_Übertrittsantrag_(IS)</w:t>
              </w:r>
            </w:sdtContent>
          </w:sdt>
          <w:r w:rsidR="00744397" w:rsidRPr="00F0670D">
            <w:rPr>
              <w:lang w:eastAsia="de-DE"/>
            </w:rPr>
            <w:fldChar w:fldCharType="begin"/>
          </w:r>
          <w:r w:rsidR="00744397" w:rsidRPr="000E4621">
            <w:rPr>
              <w:lang w:eastAsia="de-DE"/>
            </w:rPr>
            <w:instrText xml:space="preserve"> IF </w:instrText>
          </w:r>
          <w:r w:rsidR="00744397" w:rsidRPr="00F0670D">
            <w:rPr>
              <w:lang w:eastAsia="de-DE"/>
            </w:rPr>
            <w:fldChar w:fldCharType="begin"/>
          </w:r>
          <w:r w:rsidR="00744397" w:rsidRPr="000E4621">
            <w:rPr>
              <w:lang w:eastAsia="de-DE"/>
            </w:rPr>
            <w:instrText xml:space="preserve"> DOCPROPERTY "CMIdata.G_Signatur"\*CHARFORMAT </w:instrText>
          </w:r>
          <w:r w:rsidR="00744397" w:rsidRPr="00F0670D">
            <w:rPr>
              <w:lang w:eastAsia="de-DE"/>
            </w:rPr>
            <w:fldChar w:fldCharType="end"/>
          </w:r>
          <w:r w:rsidR="00744397" w:rsidRPr="000E4621">
            <w:rPr>
              <w:lang w:eastAsia="de-DE"/>
            </w:rPr>
            <w:instrText xml:space="preserve"> = "" "</w:instrText>
          </w:r>
          <w:r w:rsidR="00744397" w:rsidRPr="00F0670D">
            <w:rPr>
              <w:lang w:eastAsia="de-DE"/>
            </w:rPr>
            <w:fldChar w:fldCharType="begin"/>
          </w:r>
          <w:r w:rsidR="00744397" w:rsidRPr="000E4621">
            <w:rPr>
              <w:lang w:eastAsia="de-DE"/>
            </w:rPr>
            <w:instrText xml:space="preserve"> IF </w:instrText>
          </w:r>
          <w:r w:rsidR="00744397" w:rsidRPr="00F0670D">
            <w:rPr>
              <w:lang w:eastAsia="de-DE"/>
            </w:rPr>
            <w:fldChar w:fldCharType="begin"/>
          </w:r>
          <w:r w:rsidR="00744397" w:rsidRPr="000E4621">
            <w:rPr>
              <w:lang w:eastAsia="de-DE"/>
            </w:rPr>
            <w:instrText xml:space="preserve"> DOCPROPERTY "CMIdata.G_Laufnummer"\*CHARFORMAT </w:instrText>
          </w:r>
          <w:r w:rsidR="00744397" w:rsidRPr="00F0670D">
            <w:rPr>
              <w:lang w:eastAsia="de-DE"/>
            </w:rPr>
            <w:fldChar w:fldCharType="end"/>
          </w:r>
          <w:r w:rsidR="00744397" w:rsidRPr="000E4621">
            <w:rPr>
              <w:lang w:eastAsia="de-DE"/>
            </w:rPr>
            <w:instrText xml:space="preserve"> = "" "" "</w:instrText>
          </w:r>
          <w:r w:rsidR="00744397" w:rsidRPr="00F0670D">
            <w:rPr>
              <w:lang w:eastAsia="de-DE"/>
            </w:rPr>
            <w:fldChar w:fldCharType="begin"/>
          </w:r>
          <w:r w:rsidR="00744397" w:rsidRPr="000E4621">
            <w:rPr>
              <w:lang w:eastAsia="de-DE"/>
            </w:rPr>
            <w:instrText xml:space="preserve"> DOCPROPERTY "CMIdata.G_Laufnummer"\*CHARFORMAT </w:instrText>
          </w:r>
          <w:r w:rsidR="00744397" w:rsidRPr="00F0670D">
            <w:rPr>
              <w:lang w:eastAsia="de-DE"/>
            </w:rPr>
            <w:fldChar w:fldCharType="separate"/>
          </w:r>
          <w:r w:rsidR="00744397" w:rsidRPr="000E4621">
            <w:rPr>
              <w:lang w:eastAsia="de-DE"/>
            </w:rPr>
            <w:instrText>CMIdata.G_Laufnummer</w:instrText>
          </w:r>
          <w:r w:rsidR="00744397" w:rsidRPr="00F0670D">
            <w:rPr>
              <w:lang w:eastAsia="de-DE"/>
            </w:rPr>
            <w:fldChar w:fldCharType="end"/>
          </w:r>
          <w:r w:rsidR="00744397" w:rsidRPr="000E4621">
            <w:rPr>
              <w:lang w:eastAsia="de-DE"/>
            </w:rPr>
            <w:instrText xml:space="preserve"> / </w:instrText>
          </w:r>
          <w:r w:rsidR="00744397" w:rsidRPr="00F0670D">
            <w:rPr>
              <w:lang w:eastAsia="de-DE"/>
            </w:rPr>
            <w:fldChar w:fldCharType="begin"/>
          </w:r>
          <w:r w:rsidR="00744397" w:rsidRPr="000E4621">
            <w:rPr>
              <w:lang w:eastAsia="de-DE"/>
            </w:rPr>
            <w:instrText xml:space="preserve"> DOCPROPERTY "CMIdata.Dok_Titel"\*CHARFORMAT </w:instrText>
          </w:r>
          <w:r w:rsidR="00744397" w:rsidRPr="00F0670D">
            <w:rPr>
              <w:lang w:eastAsia="de-DE"/>
            </w:rPr>
            <w:fldChar w:fldCharType="separate"/>
          </w:r>
          <w:r w:rsidR="00744397" w:rsidRPr="000E4621">
            <w:rPr>
              <w:lang w:eastAsia="de-DE"/>
            </w:rPr>
            <w:instrText>CMIdata.Dok_Titel</w:instrText>
          </w:r>
          <w:r w:rsidR="00744397" w:rsidRPr="00F0670D">
            <w:rPr>
              <w:lang w:eastAsia="de-DE"/>
            </w:rPr>
            <w:fldChar w:fldCharType="end"/>
          </w:r>
          <w:r w:rsidR="00744397" w:rsidRPr="000E4621">
            <w:rPr>
              <w:lang w:eastAsia="de-DE"/>
            </w:rPr>
            <w:instrText xml:space="preserve">" \* MERGEFORMAT </w:instrText>
          </w:r>
          <w:r w:rsidR="00744397" w:rsidRPr="00F0670D">
            <w:fldChar w:fldCharType="end"/>
          </w:r>
          <w:r w:rsidR="00744397" w:rsidRPr="000E4621">
            <w:rPr>
              <w:lang w:eastAsia="de-DE"/>
            </w:rPr>
            <w:instrText>" "</w:instrText>
          </w:r>
          <w:r w:rsidR="00744397" w:rsidRPr="00F0670D">
            <w:fldChar w:fldCharType="begin"/>
          </w:r>
          <w:r w:rsidR="00744397" w:rsidRPr="000E4621">
            <w:rPr>
              <w:lang w:eastAsia="de-DE"/>
            </w:rPr>
            <w:instrText xml:space="preserve"> DOCPROPERTY "CMIdata.G_Signatur"\*CHARFORMAT </w:instrText>
          </w:r>
          <w:r w:rsidR="00744397" w:rsidRPr="00F0670D">
            <w:fldChar w:fldCharType="separate"/>
          </w:r>
          <w:r w:rsidR="00E2237C" w:rsidRPr="000E4621">
            <w:rPr>
              <w:lang w:eastAsia="de-DE"/>
            </w:rPr>
            <w:instrText>CMIdata.G_Signatur</w:instrText>
          </w:r>
          <w:r w:rsidR="00744397" w:rsidRPr="00F0670D">
            <w:fldChar w:fldCharType="end"/>
          </w:r>
          <w:r w:rsidR="00744397" w:rsidRPr="000E4621">
            <w:rPr>
              <w:lang w:eastAsia="de-DE"/>
            </w:rPr>
            <w:instrText xml:space="preserve"> / </w:instrText>
          </w:r>
          <w:r w:rsidR="00744397" w:rsidRPr="00F0670D">
            <w:fldChar w:fldCharType="begin"/>
          </w:r>
          <w:r w:rsidR="00744397" w:rsidRPr="000E4621">
            <w:rPr>
              <w:lang w:eastAsia="de-DE"/>
            </w:rPr>
            <w:instrText xml:space="preserve"> DOCPROPERTY "CMIdata.Dok_Titel"\*CHARFORMAT </w:instrText>
          </w:r>
          <w:r w:rsidR="00744397" w:rsidRPr="00F0670D">
            <w:fldChar w:fldCharType="separate"/>
          </w:r>
          <w:r w:rsidR="00E2237C" w:rsidRPr="000E4621">
            <w:rPr>
              <w:lang w:eastAsia="de-DE"/>
            </w:rPr>
            <w:instrText>CMIdata.Dok_Titel</w:instrText>
          </w:r>
          <w:r w:rsidR="00744397" w:rsidRPr="00F0670D">
            <w:fldChar w:fldCharType="end"/>
          </w:r>
          <w:r w:rsidR="00744397" w:rsidRPr="000E4621">
            <w:rPr>
              <w:lang w:eastAsia="de-DE"/>
            </w:rPr>
            <w:instrText xml:space="preserve">" \* MERGEFORMAT </w:instrText>
          </w:r>
          <w:r w:rsidR="00744397" w:rsidRPr="00F0670D">
            <w:rPr>
              <w:lang w:eastAsia="de-DE"/>
            </w:rPr>
            <w:fldChar w:fldCharType="end"/>
          </w:r>
        </w:p>
      </w:tc>
      <w:tc>
        <w:tcPr>
          <w:tcW w:w="2951" w:type="dxa"/>
        </w:tcPr>
        <w:p w14:paraId="6F7B93C5" w14:textId="38E192D9" w:rsidR="003852D0" w:rsidRPr="00F0670D" w:rsidRDefault="00744397" w:rsidP="00EB3D39">
          <w:pPr>
            <w:pStyle w:val="Fusszeile-Seite"/>
            <w:rPr>
              <w:lang w:eastAsia="de-DE"/>
            </w:rPr>
          </w:pP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DOCPROPERTY "Doc.Page"\*CHARFORMAT </w:instrText>
          </w:r>
          <w:r>
            <w:rPr>
              <w:lang w:eastAsia="de-DE"/>
            </w:rPr>
            <w:fldChar w:fldCharType="separate"/>
          </w:r>
          <w:r w:rsidR="00331972">
            <w:rPr>
              <w:lang w:eastAsia="de-DE"/>
            </w:rPr>
            <w:t>Seite</w:t>
          </w:r>
          <w:r>
            <w:rPr>
              <w:lang w:eastAsia="de-DE"/>
            </w:rPr>
            <w:fldChar w:fldCharType="end"/>
          </w:r>
          <w:r>
            <w:rPr>
              <w:lang w:eastAsia="de-DE"/>
            </w:rPr>
            <w:t xml:space="preserve"> 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PAGE </w:instrText>
          </w:r>
          <w:r>
            <w:rPr>
              <w:lang w:eastAsia="de-DE"/>
            </w:rPr>
            <w:fldChar w:fldCharType="separate"/>
          </w:r>
          <w:r w:rsidR="00AD5124">
            <w:rPr>
              <w:noProof/>
              <w:lang w:eastAsia="de-DE"/>
            </w:rPr>
            <w:t>2</w:t>
          </w:r>
          <w:r>
            <w:rPr>
              <w:lang w:eastAsia="de-DE"/>
            </w:rPr>
            <w:fldChar w:fldCharType="end"/>
          </w:r>
          <w:r>
            <w:rPr>
              <w:lang w:eastAsia="de-DE"/>
            </w:rPr>
            <w:t xml:space="preserve"> 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DOCPROPERTY "Doc.of"\*CHARFORMAT </w:instrText>
          </w:r>
          <w:r>
            <w:rPr>
              <w:lang w:eastAsia="de-DE"/>
            </w:rPr>
            <w:fldChar w:fldCharType="separate"/>
          </w:r>
          <w:r w:rsidR="00331972">
            <w:rPr>
              <w:lang w:eastAsia="de-DE"/>
            </w:rPr>
            <w:t>von</w:t>
          </w:r>
          <w:r>
            <w:rPr>
              <w:lang w:eastAsia="de-DE"/>
            </w:rPr>
            <w:fldChar w:fldCharType="end"/>
          </w:r>
          <w:r>
            <w:rPr>
              <w:lang w:eastAsia="de-DE"/>
            </w:rPr>
            <w:t xml:space="preserve"> 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SECTIONPAGES  </w:instrText>
          </w:r>
          <w:r>
            <w:rPr>
              <w:lang w:eastAsia="de-DE"/>
            </w:rPr>
            <w:fldChar w:fldCharType="separate"/>
          </w:r>
          <w:r w:rsidR="000E4621">
            <w:rPr>
              <w:noProof/>
              <w:lang w:eastAsia="de-DE"/>
            </w:rPr>
            <w:t>2</w:t>
          </w:r>
          <w:r>
            <w:rPr>
              <w:lang w:eastAsia="de-DE"/>
            </w:rPr>
            <w:fldChar w:fldCharType="end"/>
          </w:r>
        </w:p>
      </w:tc>
    </w:tr>
    <w:tr w:rsidR="00AA4147" w14:paraId="6DB20366" w14:textId="77777777" w:rsidTr="00F83449">
      <w:tc>
        <w:tcPr>
          <w:tcW w:w="6177" w:type="dxa"/>
          <w:vAlign w:val="center"/>
        </w:tcPr>
        <w:p w14:paraId="35D1C264" w14:textId="77777777" w:rsidR="003852D0" w:rsidRPr="0023209D" w:rsidRDefault="003852D0" w:rsidP="00D67CE1">
          <w:pPr>
            <w:pStyle w:val="Fusszeile-Pfad"/>
            <w:rPr>
              <w:lang w:eastAsia="de-DE"/>
            </w:rPr>
          </w:pPr>
          <w:bookmarkStart w:id="22" w:name="FusszeileFolgeseiten" w:colFirst="0" w:colLast="0"/>
        </w:p>
      </w:tc>
      <w:tc>
        <w:tcPr>
          <w:tcW w:w="2951" w:type="dxa"/>
        </w:tcPr>
        <w:p w14:paraId="4B1B344B" w14:textId="77777777" w:rsidR="003852D0" w:rsidRPr="00D67CE1" w:rsidRDefault="003852D0" w:rsidP="003852D0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22"/>
  </w:tbl>
  <w:p w14:paraId="61395E4F" w14:textId="77777777" w:rsidR="003852D0" w:rsidRDefault="003852D0">
    <w:pPr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775C7" w14:textId="04FB1522" w:rsidR="003852D0" w:rsidRPr="00525B2E" w:rsidRDefault="00744397">
    <w:pPr>
      <w:rPr>
        <w:lang w:val="en-US"/>
      </w:rPr>
    </w:pPr>
    <w:r>
      <w:fldChar w:fldCharType="begin"/>
    </w:r>
    <w:r w:rsidRPr="00525B2E">
      <w:rPr>
        <w:lang w:val="en-US"/>
      </w:rPr>
      <w:instrText xml:space="preserve"> if </w:instrText>
    </w:r>
    <w:r>
      <w:fldChar w:fldCharType="begin"/>
    </w:r>
    <w:r w:rsidRPr="00525B2E">
      <w:rPr>
        <w:lang w:val="en-US"/>
      </w:rPr>
      <w:instrText xml:space="preserve"> DOCPROPERTY "Outputprofile.Internal.Draft"\*CHARFORMAT \&lt;OawJumpToField value=0/&gt;</w:instrText>
    </w:r>
    <w:r>
      <w:fldChar w:fldCharType="separate"/>
    </w:r>
    <w:r w:rsidR="00331972">
      <w:rPr>
        <w:b/>
        <w:bCs/>
        <w:lang w:val="de-DE"/>
      </w:rPr>
      <w:instrText>Fehler! Unbekannter Name für Dokument-Eigenschaft.</w:instrText>
    </w:r>
    <w:r>
      <w:fldChar w:fldCharType="end"/>
    </w:r>
    <w:r w:rsidRPr="00525B2E">
      <w:rPr>
        <w:lang w:val="en-US"/>
      </w:rPr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0E4621">
      <w:rPr>
        <w:noProof/>
      </w:rPr>
      <w:instrText>13.08.2025, 16:05:10</w:instrText>
    </w:r>
    <w:r>
      <w:fldChar w:fldCharType="end"/>
    </w:r>
    <w:r w:rsidRPr="00525B2E">
      <w:rPr>
        <w:lang w:val="en-US"/>
      </w:rPr>
      <w:instrText xml:space="preserve">, </w:instrText>
    </w:r>
    <w:r>
      <w:fldChar w:fldCharType="begin"/>
    </w:r>
    <w:r w:rsidRPr="00525B2E">
      <w:rPr>
        <w:lang w:val="en-US"/>
      </w:rPr>
      <w:instrText xml:space="preserve"> FILENAME  \p  \* MERGEFORMAT </w:instrText>
    </w:r>
    <w:r>
      <w:fldChar w:fldCharType="separate"/>
    </w:r>
    <w:r w:rsidR="00331972">
      <w:rPr>
        <w:noProof/>
        <w:lang w:val="en-US"/>
      </w:rPr>
      <w:instrText>https://sluz.sharepoint.com/sites/HPZH-DL/Test/Dokument10.docx</w:instrText>
    </w:r>
    <w:r>
      <w:fldChar w:fldCharType="end"/>
    </w:r>
    <w:r w:rsidRPr="00525B2E">
      <w:rPr>
        <w:lang w:val="en-US"/>
      </w:rPr>
      <w:instrText>" \&lt;OawJumpToField value=0/&gt;</w:instrText>
    </w:r>
    <w:r>
      <w:fldChar w:fldCharType="separate"/>
    </w:r>
    <w:r w:rsidR="000E4621">
      <w:rPr>
        <w:noProof/>
      </w:rPr>
      <w:t>13.08.2025, 16:05:10</w:t>
    </w:r>
    <w:r w:rsidR="000E4621" w:rsidRPr="00525B2E">
      <w:rPr>
        <w:noProof/>
        <w:lang w:val="en-US"/>
      </w:rPr>
      <w:t xml:space="preserve">, </w:t>
    </w:r>
    <w:r w:rsidR="000E4621">
      <w:rPr>
        <w:noProof/>
        <w:lang w:val="en-US"/>
      </w:rPr>
      <w:t>https://sluz.sharepoint.com/sites/HPZH-DL/Test/Dokument10.docx</w:t>
    </w:r>
    <w:r>
      <w:fldChar w:fldCharType="end"/>
    </w:r>
    <w:r>
      <w:fldChar w:fldCharType="begin"/>
    </w:r>
    <w:r w:rsidRPr="00525B2E">
      <w:rPr>
        <w:lang w:val="en-US"/>
      </w:rPr>
      <w:instrText xml:space="preserve"> if </w:instrText>
    </w:r>
    <w:r>
      <w:fldChar w:fldCharType="begin"/>
    </w:r>
    <w:r w:rsidRPr="00525B2E">
      <w:rPr>
        <w:lang w:val="en-US"/>
      </w:rPr>
      <w:instrText xml:space="preserve"> DOCPROPERTY "Outputprofile.Internal.Original"\*CHARFORMAT \&lt;OawJumpToField value=0/&gt;</w:instrText>
    </w:r>
    <w:r>
      <w:fldChar w:fldCharType="separate"/>
    </w:r>
    <w:r w:rsidR="00331972">
      <w:rPr>
        <w:b/>
        <w:bCs/>
        <w:lang w:val="de-DE"/>
      </w:rPr>
      <w:instrText>Fehler! Unbekannter Name für Dokument-Eigenschaft.</w:instrText>
    </w:r>
    <w:r>
      <w:fldChar w:fldCharType="end"/>
    </w:r>
    <w:r w:rsidRPr="00525B2E">
      <w:rPr>
        <w:lang w:val="en-US"/>
      </w:rPr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0E4621">
      <w:rPr>
        <w:noProof/>
      </w:rPr>
      <w:instrText>13.08.2025</w:instrText>
    </w:r>
    <w:r>
      <w:fldChar w:fldCharType="end"/>
    </w:r>
    <w:r w:rsidRPr="00525B2E">
      <w:rPr>
        <w:lang w:val="en-US"/>
      </w:rPr>
      <w:instrText xml:space="preserve">, </w:instrText>
    </w:r>
    <w:r>
      <w:fldChar w:fldCharType="begin"/>
    </w:r>
    <w:r w:rsidRPr="00525B2E">
      <w:rPr>
        <w:lang w:val="en-US"/>
      </w:rPr>
      <w:instrText xml:space="preserve"> FILENAME  \p  \* MERGEFORMAT </w:instrText>
    </w:r>
    <w:r>
      <w:fldChar w:fldCharType="separate"/>
    </w:r>
    <w:r w:rsidR="00331972">
      <w:rPr>
        <w:noProof/>
        <w:lang w:val="en-US"/>
      </w:rPr>
      <w:instrText>https://sluz.sharepoint.com/sites/HPZH-DL/Test/Dokument10.docx</w:instrText>
    </w:r>
    <w:r>
      <w:fldChar w:fldCharType="end"/>
    </w:r>
    <w:r w:rsidRPr="00525B2E">
      <w:rPr>
        <w:lang w:val="en-US"/>
      </w:rPr>
      <w:instrText>" \&lt;OawJumpToField value=0/&gt;</w:instrText>
    </w:r>
    <w:r>
      <w:fldChar w:fldCharType="separate"/>
    </w:r>
    <w:r w:rsidR="000E4621">
      <w:rPr>
        <w:noProof/>
      </w:rPr>
      <w:t>13.08.2025</w:t>
    </w:r>
    <w:r w:rsidR="000E4621" w:rsidRPr="00525B2E">
      <w:rPr>
        <w:noProof/>
        <w:lang w:val="en-US"/>
      </w:rPr>
      <w:t xml:space="preserve">, </w:t>
    </w:r>
    <w:r w:rsidR="000E4621">
      <w:rPr>
        <w:noProof/>
        <w:lang w:val="en-US"/>
      </w:rPr>
      <w:t>https://sluz.sharepoint.com/sites/HPZH-DL/Test/Dokument10.docx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7B3A9" w14:textId="77777777" w:rsidR="005049D3" w:rsidRPr="00380B5F" w:rsidRDefault="005049D3">
      <w:r w:rsidRPr="00380B5F">
        <w:separator/>
      </w:r>
    </w:p>
  </w:footnote>
  <w:footnote w:type="continuationSeparator" w:id="0">
    <w:p w14:paraId="6D3FA617" w14:textId="77777777" w:rsidR="005049D3" w:rsidRPr="00380B5F" w:rsidRDefault="005049D3">
      <w:r w:rsidRPr="00380B5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D6472" w14:textId="203841B2" w:rsidR="003852D0" w:rsidRPr="00380B5F" w:rsidRDefault="00380B5F" w:rsidP="00380B5F">
    <w:bookmarkStart w:id="1" w:name="_Hlk406499237"/>
    <w:bookmarkStart w:id="2" w:name="_Hlk406499236"/>
    <w:bookmarkStart w:id="3" w:name="OLE_LINK12"/>
    <w:bookmarkStart w:id="4" w:name="OLE_LINK11"/>
    <w:bookmarkStart w:id="5" w:name="OLE_LINK10"/>
    <w:bookmarkStart w:id="6" w:name="_Hlk406499082"/>
    <w:bookmarkStart w:id="7" w:name="_Hlk406499081"/>
    <w:bookmarkStart w:id="8" w:name="OLE_LINK9"/>
    <w:bookmarkStart w:id="9" w:name="OLE_LINK8"/>
    <w:bookmarkStart w:id="10" w:name="OLE_LINK7"/>
    <w:bookmarkStart w:id="11" w:name="_Hlk406498805"/>
    <w:bookmarkStart w:id="12" w:name="_Hlk406498804"/>
    <w:bookmarkStart w:id="13" w:name="OLE_LINK6"/>
    <w:bookmarkStart w:id="14" w:name="OLE_LINK5"/>
    <w:r w:rsidRPr="00380B5F">
      <w:rPr>
        <w:noProof/>
      </w:rPr>
      <w:drawing>
        <wp:anchor distT="0" distB="0" distL="114300" distR="114300" simplePos="0" relativeHeight="251660288" behindDoc="1" locked="1" layoutInCell="1" allowOverlap="1" wp14:anchorId="498B2B7B" wp14:editId="756D59C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0" b="0"/>
          <wp:wrapNone/>
          <wp:docPr id="3" name="0117cd72-8fa7-4ba7-bd85-8d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E36234" w14:textId="77777777" w:rsidR="003852D0" w:rsidRPr="00380B5F" w:rsidRDefault="00744397" w:rsidP="003852D0">
    <w:r w:rsidRPr="00380B5F">
      <w:rPr>
        <w:noProof/>
      </w:rPr>
      <w:drawing>
        <wp:anchor distT="0" distB="0" distL="114300" distR="114300" simplePos="0" relativeHeight="251658240" behindDoc="1" locked="1" layoutInCell="1" hidden="1" allowOverlap="1" wp14:anchorId="7B0FE93E" wp14:editId="7F1A5A98">
          <wp:simplePos x="0" y="0"/>
          <wp:positionH relativeFrom="margin">
            <wp:posOffset>4634865</wp:posOffset>
          </wp:positionH>
          <wp:positionV relativeFrom="paragraph">
            <wp:posOffset>-425450</wp:posOffset>
          </wp:positionV>
          <wp:extent cx="1587500" cy="990600"/>
          <wp:effectExtent l="0" t="0" r="0" b="0"/>
          <wp:wrapNone/>
          <wp:docPr id="1" name="8b6df272-f75c-420a-9bf2-c3eb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1463389" name="8b6df272-f75c-420a-9bf2-c3eb" hidden="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0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80B5F">
      <w:t> 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DA625" w14:textId="77777777" w:rsidR="003852D0" w:rsidRPr="00380B5F" w:rsidRDefault="00744397" w:rsidP="003852D0">
    <w:r w:rsidRPr="00380B5F">
      <w:t> </w:t>
    </w:r>
  </w:p>
  <w:p w14:paraId="766BA138" w14:textId="77777777" w:rsidR="003852D0" w:rsidRPr="00380B5F" w:rsidRDefault="00744397" w:rsidP="003852D0">
    <w:pPr>
      <w:rPr>
        <w:color w:val="000000"/>
        <w:sz w:val="2"/>
        <w:szCs w:val="2"/>
      </w:rPr>
    </w:pPr>
    <w:r w:rsidRPr="00380B5F"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9C86D" w14:textId="77777777" w:rsidR="004B6F16" w:rsidRDefault="004B6F16" w:rsidP="003852D0">
    <w:pPr>
      <w:rPr>
        <w:noProof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BF968" w14:textId="77777777" w:rsidR="003852D0" w:rsidRDefault="003852D0">
    <w:pPr>
      <w:spacing w:line="20" w:lineRule="exact"/>
      <w:rPr>
        <w:sz w:val="2"/>
        <w:szCs w:val="2"/>
      </w:rPr>
    </w:pPr>
  </w:p>
  <w:p w14:paraId="166BF183" w14:textId="77777777" w:rsidR="003852D0" w:rsidRPr="00473DA5" w:rsidRDefault="00744397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CE6BF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049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73025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2C88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986B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863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76FB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D430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BA9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D6C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22125D"/>
    <w:multiLevelType w:val="multilevel"/>
    <w:tmpl w:val="63785862"/>
    <w:lvl w:ilvl="0">
      <w:start w:val="1"/>
      <w:numFmt w:val="bullet"/>
      <w:pStyle w:val="ListWithCheckboxes"/>
      <w:lvlText w:val="□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  <w:color w:val="auto"/>
        <w:sz w:val="22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  <w:color w:val="auto"/>
        <w:sz w:val="22"/>
      </w:rPr>
    </w:lvl>
    <w:lvl w:ilvl="6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color w:val="auto"/>
        <w:sz w:val="22"/>
      </w:rPr>
    </w:lvl>
    <w:lvl w:ilvl="7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  <w:color w:val="auto"/>
        <w:sz w:val="22"/>
      </w:rPr>
    </w:lvl>
    <w:lvl w:ilvl="8">
      <w:start w:val="1"/>
      <w:numFmt w:val="bullet"/>
      <w:lvlText w:val="□"/>
      <w:lvlJc w:val="left"/>
      <w:pPr>
        <w:ind w:left="3240" w:hanging="360"/>
      </w:pPr>
      <w:rPr>
        <w:rFonts w:ascii="Arial" w:hAnsi="Arial" w:hint="default"/>
        <w:color w:val="auto"/>
        <w:sz w:val="22"/>
      </w:rPr>
    </w:lvl>
  </w:abstractNum>
  <w:abstractNum w:abstractNumId="11" w15:restartNumberingAfterBreak="0">
    <w:nsid w:val="2B436004"/>
    <w:multiLevelType w:val="multilevel"/>
    <w:tmpl w:val="D648347A"/>
    <w:lvl w:ilvl="0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12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3" w15:restartNumberingAfterBreak="0">
    <w:nsid w:val="3BAA2F24"/>
    <w:multiLevelType w:val="hybridMultilevel"/>
    <w:tmpl w:val="CA9C5874"/>
    <w:lvl w:ilvl="0" w:tplc="2BE8E83A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B1B4E0BC" w:tentative="1">
      <w:start w:val="1"/>
      <w:numFmt w:val="lowerLetter"/>
      <w:lvlText w:val="%2."/>
      <w:lvlJc w:val="left"/>
      <w:pPr>
        <w:ind w:left="1440" w:hanging="360"/>
      </w:pPr>
    </w:lvl>
    <w:lvl w:ilvl="2" w:tplc="099E632C" w:tentative="1">
      <w:start w:val="1"/>
      <w:numFmt w:val="lowerRoman"/>
      <w:lvlText w:val="%3."/>
      <w:lvlJc w:val="right"/>
      <w:pPr>
        <w:ind w:left="2160" w:hanging="180"/>
      </w:pPr>
    </w:lvl>
    <w:lvl w:ilvl="3" w:tplc="FE408E40" w:tentative="1">
      <w:start w:val="1"/>
      <w:numFmt w:val="decimal"/>
      <w:lvlText w:val="%4."/>
      <w:lvlJc w:val="left"/>
      <w:pPr>
        <w:ind w:left="2880" w:hanging="360"/>
      </w:pPr>
    </w:lvl>
    <w:lvl w:ilvl="4" w:tplc="A5BED8AE" w:tentative="1">
      <w:start w:val="1"/>
      <w:numFmt w:val="lowerLetter"/>
      <w:lvlText w:val="%5."/>
      <w:lvlJc w:val="left"/>
      <w:pPr>
        <w:ind w:left="3600" w:hanging="360"/>
      </w:pPr>
    </w:lvl>
    <w:lvl w:ilvl="5" w:tplc="3AB47D18" w:tentative="1">
      <w:start w:val="1"/>
      <w:numFmt w:val="lowerRoman"/>
      <w:lvlText w:val="%6."/>
      <w:lvlJc w:val="right"/>
      <w:pPr>
        <w:ind w:left="4320" w:hanging="180"/>
      </w:pPr>
    </w:lvl>
    <w:lvl w:ilvl="6" w:tplc="98429160" w:tentative="1">
      <w:start w:val="1"/>
      <w:numFmt w:val="decimal"/>
      <w:lvlText w:val="%7."/>
      <w:lvlJc w:val="left"/>
      <w:pPr>
        <w:ind w:left="5040" w:hanging="360"/>
      </w:pPr>
    </w:lvl>
    <w:lvl w:ilvl="7" w:tplc="9C7CE2C0" w:tentative="1">
      <w:start w:val="1"/>
      <w:numFmt w:val="lowerLetter"/>
      <w:lvlText w:val="%8."/>
      <w:lvlJc w:val="left"/>
      <w:pPr>
        <w:ind w:left="5760" w:hanging="360"/>
      </w:pPr>
    </w:lvl>
    <w:lvl w:ilvl="8" w:tplc="9236B2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22A9B"/>
    <w:multiLevelType w:val="multilevel"/>
    <w:tmpl w:val="A4422980"/>
    <w:lvl w:ilvl="0">
      <w:start w:val="1"/>
      <w:numFmt w:val="bullet"/>
      <w:pStyle w:val="ListWithSymbols"/>
      <w:lvlText w:val="–"/>
      <w:lvlJc w:val="left"/>
      <w:pPr>
        <w:ind w:left="360" w:hanging="360"/>
      </w:pPr>
      <w:rPr>
        <w:rFonts w:ascii="Ubuntu" w:hAnsi="Ubuntu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5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3A84525"/>
    <w:multiLevelType w:val="hybridMultilevel"/>
    <w:tmpl w:val="6C9E5594"/>
    <w:lvl w:ilvl="0" w:tplc="8B7A288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D4D0D820" w:tentative="1">
      <w:start w:val="1"/>
      <w:numFmt w:val="lowerLetter"/>
      <w:lvlText w:val="%2."/>
      <w:lvlJc w:val="left"/>
      <w:pPr>
        <w:ind w:left="1440" w:hanging="360"/>
      </w:pPr>
    </w:lvl>
    <w:lvl w:ilvl="2" w:tplc="EC0050D4" w:tentative="1">
      <w:start w:val="1"/>
      <w:numFmt w:val="lowerRoman"/>
      <w:lvlText w:val="%3."/>
      <w:lvlJc w:val="right"/>
      <w:pPr>
        <w:ind w:left="2160" w:hanging="180"/>
      </w:pPr>
    </w:lvl>
    <w:lvl w:ilvl="3" w:tplc="429CEAA4" w:tentative="1">
      <w:start w:val="1"/>
      <w:numFmt w:val="decimal"/>
      <w:lvlText w:val="%4."/>
      <w:lvlJc w:val="left"/>
      <w:pPr>
        <w:ind w:left="2880" w:hanging="360"/>
      </w:pPr>
    </w:lvl>
    <w:lvl w:ilvl="4" w:tplc="595468C0" w:tentative="1">
      <w:start w:val="1"/>
      <w:numFmt w:val="lowerLetter"/>
      <w:lvlText w:val="%5."/>
      <w:lvlJc w:val="left"/>
      <w:pPr>
        <w:ind w:left="3600" w:hanging="360"/>
      </w:pPr>
    </w:lvl>
    <w:lvl w:ilvl="5" w:tplc="FCC23F9E" w:tentative="1">
      <w:start w:val="1"/>
      <w:numFmt w:val="lowerRoman"/>
      <w:lvlText w:val="%6."/>
      <w:lvlJc w:val="right"/>
      <w:pPr>
        <w:ind w:left="4320" w:hanging="180"/>
      </w:pPr>
    </w:lvl>
    <w:lvl w:ilvl="6" w:tplc="0DDAA582" w:tentative="1">
      <w:start w:val="1"/>
      <w:numFmt w:val="decimal"/>
      <w:lvlText w:val="%7."/>
      <w:lvlJc w:val="left"/>
      <w:pPr>
        <w:ind w:left="5040" w:hanging="360"/>
      </w:pPr>
    </w:lvl>
    <w:lvl w:ilvl="7" w:tplc="098A583E" w:tentative="1">
      <w:start w:val="1"/>
      <w:numFmt w:val="lowerLetter"/>
      <w:lvlText w:val="%8."/>
      <w:lvlJc w:val="left"/>
      <w:pPr>
        <w:ind w:left="5760" w:hanging="360"/>
      </w:pPr>
    </w:lvl>
    <w:lvl w:ilvl="8" w:tplc="ACE2DC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7581C"/>
    <w:multiLevelType w:val="hybridMultilevel"/>
    <w:tmpl w:val="B9CA273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96E60"/>
    <w:multiLevelType w:val="multilevel"/>
    <w:tmpl w:val="F6303B20"/>
    <w:lvl w:ilvl="0">
      <w:start w:val="1"/>
      <w:numFmt w:val="decimal"/>
      <w:pStyle w:val="ListWithNumbers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</w:lvl>
    <w:lvl w:ilvl="4">
      <w:start w:val="1"/>
      <w:numFmt w:val="decimal"/>
      <w:lvlText w:val="%1.%2.%3.%4.%5."/>
      <w:lvlJc w:val="left"/>
      <w:pPr>
        <w:tabs>
          <w:tab w:val="num" w:pos="3544"/>
        </w:tabs>
        <w:ind w:left="3544" w:hanging="9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715705D"/>
    <w:multiLevelType w:val="hybridMultilevel"/>
    <w:tmpl w:val="C67ACCC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171142">
    <w:abstractNumId w:val="14"/>
  </w:num>
  <w:num w:numId="2" w16cid:durableId="619726674">
    <w:abstractNumId w:val="12"/>
  </w:num>
  <w:num w:numId="3" w16cid:durableId="902908148">
    <w:abstractNumId w:val="15"/>
  </w:num>
  <w:num w:numId="4" w16cid:durableId="1052925477">
    <w:abstractNumId w:val="16"/>
  </w:num>
  <w:num w:numId="5" w16cid:durableId="456799169">
    <w:abstractNumId w:val="13"/>
  </w:num>
  <w:num w:numId="6" w16cid:durableId="1670519462">
    <w:abstractNumId w:val="10"/>
  </w:num>
  <w:num w:numId="7" w16cid:durableId="5644113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36753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07224598">
    <w:abstractNumId w:val="9"/>
  </w:num>
  <w:num w:numId="10" w16cid:durableId="2054109633">
    <w:abstractNumId w:val="7"/>
  </w:num>
  <w:num w:numId="11" w16cid:durableId="1305550965">
    <w:abstractNumId w:val="6"/>
  </w:num>
  <w:num w:numId="12" w16cid:durableId="1053702265">
    <w:abstractNumId w:val="5"/>
  </w:num>
  <w:num w:numId="13" w16cid:durableId="2009822231">
    <w:abstractNumId w:val="4"/>
  </w:num>
  <w:num w:numId="14" w16cid:durableId="844050308">
    <w:abstractNumId w:val="8"/>
  </w:num>
  <w:num w:numId="15" w16cid:durableId="1121144980">
    <w:abstractNumId w:val="3"/>
  </w:num>
  <w:num w:numId="16" w16cid:durableId="926310810">
    <w:abstractNumId w:val="2"/>
  </w:num>
  <w:num w:numId="17" w16cid:durableId="1652976922">
    <w:abstractNumId w:val="1"/>
  </w:num>
  <w:num w:numId="18" w16cid:durableId="1746101849">
    <w:abstractNumId w:val="0"/>
  </w:num>
  <w:num w:numId="19" w16cid:durableId="1936086172">
    <w:abstractNumId w:val="8"/>
  </w:num>
  <w:num w:numId="20" w16cid:durableId="278685110">
    <w:abstractNumId w:val="17"/>
  </w:num>
  <w:num w:numId="21" w16cid:durableId="497578578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ikk9SrurOqZA7FyaOx5URVFHT50IZJtiz4xXxfFbonGRYT+z0zaeDX6cMkyU5M7R+gMCwC1xRK3poMK9dvZBmg==" w:salt="T2mhfU4rAqAKRLesObaPGw=="/>
  <w:defaultTabStop w:val="720"/>
  <w:autoHyphenation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.Format.Long" w:val="1. Februar 2024"/>
    <w:docVar w:name="Date.Format.Long.dateValue" w:val="45323"/>
    <w:docVar w:name="DocumentDate" w:val="1. Februar 2024"/>
    <w:docVar w:name="DocumentDate.dateValue" w:val="45323"/>
    <w:docVar w:name="MetaTool_officeatwork" w:val="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"/>
    <w:docVar w:name="OawAttachedTemplate" w:val="01_Allg-Dokumente hoch.ows"/>
    <w:docVar w:name="OawBuiltInDocProps" w:val="&lt;OawBuiltInDocProps&gt;&lt;default profileUID=&quot;0&quot;&gt;&lt;word&gt;&lt;category&gt;&lt;/category&gt;&lt;keywords&gt;&lt;/keywords&gt;&lt;comments&gt;&lt;/comments&gt;&lt;fileName&gt;&lt;/fileName&gt;&lt;defaultPath&gt;&lt;/defaultPath&gt;&lt;hyperlinkBase&gt;&lt;/hyperlinkBase&gt;&lt;contentType&gt;&lt;/contentTyp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defaultFilename&gt;&lt;value type=&quot;OawBookmark&quot; name=&quot;Subject&quot;&gt;&lt;separator text=&quot;&quot;&gt;&lt;/separator&gt;&lt;format text=&quot;&quot;&gt;&lt;/format&gt;&lt;/value&gt;&lt;/defaultFilename&gt;&lt;/word&gt;&lt;PDF&gt;&lt;category&gt;&lt;/category&gt;&lt;keywords&gt;&lt;/keywords&gt;&lt;comments&gt;&lt;/comments&gt;&lt;fileName&gt;&lt;/fileName&gt;&lt;defaultPath&gt;&lt;/defaultPath&gt;&lt;hyperlinkBase&gt;&lt;/hyperlinkBase&gt;&lt;contentType&gt;&lt;/contentTyp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3 (4.9.1361)"/>
    <w:docVar w:name="OawCreatedWithProjectID" w:val="luchmaster"/>
    <w:docVar w:name="OawCreatedWithProjectVersion" w:val="247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Doc.Letter&quot;&gt;&lt;profile type=&quot;default&quot; UID=&quot;&quot; sameAsDefault=&quot;0&quot;&gt;&lt;documentProperty UID=&quot;2003060614150123456789&quot; dataSourceUID=&quot;2003060614150123456789&quot;/&gt;&lt;type type=&quot;OawLanguage&quot;&gt;&lt;OawLanguage UID=&quot;Doc.Letter&quot;/&gt;&lt;/type&gt;&lt;/profile&gt;&lt;/OawDocProperty&gt;_x000d__x0009_&lt;OawDocProperty name=&quot;Doc.Regarding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garding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rganisation.Country&quot;&gt;&lt;profile type=&quot;default&quot; UID=&quot;&quot; sameAsDefault=&quot;0&quot;&gt;&lt;/profile&gt;&lt;/OawDocProperty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Footer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2&quot;/&gt;&lt;/type&gt;&lt;/profile&gt;&lt;/OawDocProperty&gt;_x000d__x0009_&lt;OawDocProperty name=&quot;Organisation.Footer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3&quot;/&gt;&lt;/type&gt;&lt;/profile&gt;&lt;/OawDocProperty&gt;_x000d__x0009_&lt;OawDocProperty name=&quot;Organisation.Footer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4&quot;/&gt;&lt;/type&gt;&lt;/profile&gt;&lt;/OawDocProperty&gt;_x000d__x0009_&lt;OawDocProperty name=&quot;Organisation.Dienststelle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1&quot;/&gt;&lt;/type&gt;&lt;/profile&gt;&lt;/OawDocProperty&gt;_x000d__x0009_&lt;OawDocProperty name=&quot;Organisation.Dienststelle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2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Doc.Direct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Fax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DocProperty name=&quot;CustomField.Classifica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lassification&quot;/&gt;&lt;/type&gt;&lt;/profile&gt;&lt;/OawDocProperty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_x0009_&lt;OawDocProperty name=&quot;Organisation.AddressN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1&quot;/&gt;&lt;/type&gt;&lt;/profile&gt;&lt;/OawDocProperty&gt;_x000d__x0009_&lt;OawDocProperty name=&quot;Organisation.AddressN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2&quot;/&gt;&lt;/type&gt;&lt;/profile&gt;&lt;/OawDocProperty&gt;_x000d__x0009_&lt;OawDocProperty name=&quot;Organisation.AddressN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3&quot;/&gt;&lt;/type&gt;&lt;/profile&gt;&lt;/OawDocProperty&gt;_x000d__x0009_&lt;OawDocProperty name=&quot;Organisation.AddressN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4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ContentTypeBracket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ntentTypeBrackets&quot;/&gt;&lt;/type&gt;&lt;/profile&gt;&lt;/OawDocProperty&gt;_x000d__x0009_&lt;OawBookmark name=&quot;ContentTypeLetter&quot;&gt;&lt;profile type=&quot;default&quot; UID=&quot;&quot; sameAsDefault=&quot;0&quot;&gt;&lt;documentProperty UID=&quot;2003070216009988776655&quot; sourceUID=&quot;2003070216009988776655&quot;/&gt;&lt;type type=&quot;WordBookmark&quot;&gt;&lt;WordBookmark name=&quot;ContentTypeLetter&quot;/&gt;&lt;/type&gt;&lt;/profile&gt;&lt;/OawBookmark&gt;_x000d__x0009_&lt;OawDocProperty name=&quot;BM_ContentType&quot;&gt;&lt;profile type=&quot;default&quot; UID=&quot;&quot; sameAsDefault=&quot;0&quot;&gt;&lt;documentProperty UID=&quot;2003070216009988776655&quot; dataSourceUID=&quot;2003070216009988776655&quot;/&gt;&lt;type type=&quot;WordBookmark&quot;&gt;&lt;WordBookmark name=&quot;ContentType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Departement&quot;&gt;&lt;profile type=&quot;default&quot; UID=&quot;&quot; sameAsDefault=&quot;0&quot;&gt;&lt;/profile&gt;&lt;/OawDocProperty&gt;_x000d__x0009_&lt;OawDocProperty name=&quot;Textmarke.ContentType&quot;&gt;&lt;profile type=&quot;default&quot; UID=&quot;&quot; sameAsDefault=&quot;0&quot;&gt;&lt;documentProperty UID=&quot;2003070216009988776655&quot; sourceUID=&quot;2003070216009988776655&quot;/&gt;&lt;type type=&quot;WordBookmark&quot;&gt;&lt;WordBookmark name=&quot;ContentType&quot;/&gt;&lt;/type&gt;&lt;/profile&gt;&lt;/OawDocProperty&gt;_x000d__x0009_&lt;OawDocProperty name=&quot;CustomField.ContentTypeLet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ntentTypeLetter&quot;/&gt;&lt;/type&gt;&lt;/profile&gt;&lt;/OawDocProperty&gt;_x000d__x0009_&lt;OawDocProperty name=&quot;BM_ContentTypeLetter&quot;&gt;&lt;profile type=&quot;default&quot; UID=&quot;&quot; sameAsDefault=&quot;0&quot;&gt;&lt;documentProperty UID=&quot;2003070216009988776655&quot; dataSourceUID=&quot;2003070216009988776655&quot;/&gt;&lt;type type=&quot;WordBookmark&quot;&gt;&lt;WordBookmark name=&quot;ContentTypeLetter&quot;/&gt;&lt;/type&gt;&lt;/profile&gt;&lt;/OawDocProperty&gt;_x000d__x0009_&lt;OawBookmark name=&quot;Datum&quot;&gt;&lt;profile type=&quot;default&quot; UID=&quot;&quot; sameAsDefault=&quot;0&quot;&gt;&lt;/profile&gt;&lt;/OawBookmark&gt;_x000d__x0009_&lt;OawBookmark name=&quot;Metadaten&quot;&gt;&lt;profile type=&quot;default&quot; UID=&quot;&quot; sameAsDefault=&quot;0&quot;&gt;&lt;/profile&gt;&lt;/OawBookmark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&lt;/document&gt;_x000d_"/>
    <w:docVar w:name="OawDialog" w:val="&lt;empty/&gt;"/>
    <w:docVar w:name="OawDistributionEnabled" w:val="&lt;Profiles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0583847234010578" w:val="&lt;source&gt;&lt;Fields List=&quot;SignatureHighResColor|SignatureLowResColor|SignatureLowResColor&quot;/&gt;&lt;profile type=&quot;print&quot; UID=&quot;2006120711380151760646&quot; sameAsDefault=&quot;0&quot;&gt;&lt;OawPicture name=&quot;Signature1&quot; field=&quot;SignatureHighResColor&quot; UID=&quot;2004040209084980843362&quot; top=&quot;-150&quot; left=&quot;-100&quot; relativeHorizontalPosition=&quot;0&quot; relativeVerticalPosition=&quot;2&quot; anchorBookmark=&quot;Signature&quot;/&gt;&lt;/profile&gt;&lt;profile type=&quot;default&quot; UID=&quot;&quot; sameAsDefault=&quot;0&quot;&gt;&lt;/profile&gt;&lt;profile type=&quot;send&quot; UID=&quot;2006121210395821292110&quot; sameAsDefault=&quot;0&quot;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profile&gt;&lt;profile type=&quot;save&quot; UID=&quot;2006121210441235887611&quot; sameAsDefault=&quot;0&quot;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profile&gt;&lt;/source&gt;"/>
    <w:docVar w:name="OawDocProp.2002122011014149059130932" w:val="&lt;source&gt;&lt;Fields List=&quot;LogoColor|City|Footer1|Footer2|Footer3|Footer4|Dienststelle1|Dienststelle2|Email|Internet|Telefon|Departement|Fax|LogoZertifikate|AddressB1|AddressB2|AddressB3|AddressB4|AddressN1|AddressN2|AddressN3|AddressN4|LogoBlackWhite|LogoBlackWhite|LogoBlackWhite|LogoHighResColor|LogoBlackWhite|LogoLowResColor|LogoBlackWhite|LogoBlackWhite|LogoBlackWhite|LogoColor|LogoBlackWhite|LogoBlackWhite|LogoColor&quot;/&gt;&lt;profile type=&quot;default&quot; UID=&quot;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DocProperty name=&quot;Organisation.City&quot; field=&quot;City&quot;/&gt;&lt;OawDocProperty name=&quot;Organisation.Footer1&quot; field=&quot;Footer1&quot;/&gt;&lt;OawDocProperty name=&quot;Organisation.Footer2&quot; field=&quot;Footer2&quot;/&gt;&lt;OawDocProperty name=&quot;Organisation.Footer3&quot; field=&quot;Footer3&quot;/&gt;&lt;OawDocProperty name=&quot;Organisation.Footer4&quot; field=&quot;Footer4&quot;/&gt;&lt;OawDocProperty name=&quot;Organisation.Dienststelle1&quot; field=&quot;Dienststelle1&quot;/&gt;&lt;OawDocProperty name=&quot;Organisation.Dienststelle2&quot; field=&quot;Dienststelle2&quot;/&gt;&lt;OawDocProperty name=&quot;Organisation.Email&quot; field=&quot;Email&quot;/&gt;&lt;OawDocProperty name=&quot;Organisation.Internet&quot; field=&quot;Internet&quot;/&gt;&lt;OawDocProperty name=&quot;Organisation.Telefon&quot; field=&quot;Telefon&quot;/&gt;&lt;OawDocProperty name=&quot;Organisation.Departement&quot; field=&quot;Departement&quot;/&gt;&lt;OawDocProperty name=&quot;Organisation.Fax&quot; field=&quot;Fax&quot;/&gt;&lt;OawPicture name=&quot;Zertifikate&quot; field=&quot;LogoZertifikate&quot; UID=&quot;2010082314524078854510&quot; top=&quot;0&quot; left=&quot;0&quot; relativeHorizontalPosition=&quot;1&quot; relativeVerticalPosition=&quot;1&quot; horizontalAdjustment=&quot;0&quot; verticalAdjustment=&quot;0&quot; anchorBookmark=&quot;Zerfitikate&quot; inlineAnchorBookmark=&quot;&quot;/&gt;&lt;OawDocProperty name=&quot;Organisation.AddressB1&quot; field=&quot;AddressB1&quot;/&gt;&lt;OawDocProperty name=&quot;Organisation.AddressB2&quot; field=&quot;AddressB2&quot;/&gt;&lt;OawDocProperty name=&quot;Organisation.AddressB3&quot; field=&quot;AddressB3&quot;/&gt;&lt;OawDocProperty name=&quot;Organisation.AddressB4&quot; field=&quot;AddressB4&quot;/&gt;&lt;OawDocProperty name=&quot;Organisation.AddressN1&quot; field=&quot;AddressN1&quot;/&gt;&lt;OawDocProperty name=&quot;Organisation.AddressN2&quot; field=&quot;AddressN2&quot;/&gt;&lt;OawDocProperty name=&quot;Organisation.AddressN3&quot; field=&quot;AddressN3&quot;/&gt;&lt;OawDocProperty name=&quot;Organisation.AddressN4&quot; field=&quot;AddressN4&quot;/&gt;&lt;/profile&gt;&lt;profile type=&quot;print&quot; UID=&quot;2003010711185094343750537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print&quot; UID=&quot;3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1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3112717153125284480&quot; sameAsDefault=&quot;0&quot;&gt;&lt;OawPicture name=&quot;Logo&quot; field=&quot;LogoHigh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404021439426185863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4040214394214143821&quot; sameAsDefault=&quot;0&quot;&gt;&lt;OawPicture name=&quot;Logo&quot; field=&quot;LogoLow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404021449246655376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print&quot; UID=&quot;200612051406214953222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6120514215842576656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6120514241910601803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37499597999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41267902518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423114802349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Date&quot; field=&quot;Doc.Date&quot;/&gt;&lt;OawDocProperty name=&quot;Doc.Document&quot; field=&quot;Doc.Document&quot;/&gt;&lt;OawDocProperty name=&quot;Doc.Letter&quot; field=&quot;Doc.Letter&quot;/&gt;&lt;OawDocProperty name=&quot;Doc.Regarding&quot; field=&quot;Doc.Regarding&quot;/&gt;&lt;OawDocProperty name=&quot;Doc.DirectPhone&quot; field=&quot;Doc.DirectPhone&quot;/&gt;&lt;OawDocProperty name=&quot;Doc.Telephone&quot; field=&quot;Doc.Telephone&quot;/&gt;&lt;OawDocProperty name=&quot;Doc.Facsimile&quot; field=&quot;Doc.Facsimile&quot;/&gt;&lt;OawDocProperty name=&quot;Doc.DirectFax&quot; field=&quot;Doc.DirectFax&quot;/&gt;&lt;OawDocProperty name=&quot;Doc.Page&quot; field=&quot;Doc.Page&quot;/&gt;&lt;OawDocProperty name=&quot;Doc.of&quot; field=&quot;Doc.of&quot;/&gt;&lt;OawDocProperty name=&quot;Doc.Enclosures&quot; field=&quot;Doc.Enclosures&quot;/&gt;&lt;OawDocProperty name=&quot;Doc.ContentTypeBrackets&quot; field=&quot;Doc.ContentTypeBrackets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3061115381095709037" w:val="&lt;source&gt;&lt;Fields List=&quot;SignatureHighResColor|SignatureLowResColor|SignatureLowResColor&quot;/&gt;&lt;profile type=&quot;print&quot; UID=&quot;2006120711380151760646&quot; sameAsDefault=&quot;0&quot;&gt;&lt;OawPicture name=&quot;Signature2&quot; field=&quot;SignatureHighResColor&quot; UID=&quot;2004040210492106773324&quot; top=&quot;-150&quot; left=&quot;800&quot; relativeHorizontalPosition=&quot;0&quot; relativeVerticalPosition=&quot;2&quot; anchorBookmark=&quot;Signature&quot;/&gt;&lt;/profile&gt;&lt;profile type=&quot;default&quot; UID=&quot;&quot; sameAsDefault=&quot;0&quot;&gt;&lt;/profile&gt;&lt;profile type=&quot;send&quot; UID=&quot;2006121210395821292110&quot; sameAsDefault=&quot;0&quot;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profile&gt;&lt;profile type=&quot;save&quot; UID=&quot;2006121210441235887611&quot; sameAsDefault=&quot;0&quot;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profile&gt;&lt;/source&gt;"/>
    <w:docVar w:name="OawDocProp.2004112217333376588294" w:val="&lt;source&gt;&lt;Fields List=&quot;Classification|ContentTypeLetter&quot;/&gt;&lt;profile type=&quot;default&quot; UID=&quot;&quot; sameAsDefault=&quot;0&quot;&gt;&lt;OawDocProperty name=&quot;CustomField.Classification&quot; field=&quot;Classification&quot;/&gt;&lt;OawDocProperty name=&quot;CustomField.ContentTypeLetter&quot; field=&quot;ContentTypeLetter&quot;/&gt;&lt;/profile&gt;&lt;/source&gt;"/>
    <w:docVar w:name="OawDocProp.2006040509495284662868" w:val="&lt;source&gt;&lt;Fields List=&quot;Name|Initials&quot;/&gt;&lt;profile type=&quot;default&quot; UID=&quot;&quot; sameAsDefault=&quot;0&quot;&gt;&lt;OawDocProperty name=&quot;Author.Name&quot; field=&quot;Name&quot;/&gt;&lt;OawDocProperty name=&quot;Author.Initials&quot; field=&quot;Initials&quot;/&gt;&lt;/profile&gt;&lt;/source&gt;"/>
    <w:docVar w:name="OawDocProp.2010020409223900652065" w:val="&lt;source&gt;&lt;Fields List=&quot;Dok_Titel|G_Laufnummer|G_Signatu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/profile&gt;&lt;/source&gt;"/>
    <w:docVar w:name="OawDocPropSource" w:val="&lt;DocProps&gt;&lt;DocProp UID=&quot;2002122011014149059130932&quot; EntryUID=&quot;2019032111565887725444&quot;&gt;&lt;Field Name=&quot;IDName&quot; Value=&quot;BKD, Dienststelle Volksschulbildung_HPZH&quot;/&gt;&lt;Field Name=&quot;Departement&quot; Value=&quot;Bildungs- und Kultur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Heilpädagogisches Zentrum Hohenrain&quot;/&gt;&lt;Field Name=&quot;AddressB2&quot; Value=&quot;&quot;/&gt;&lt;Field Name=&quot;AddressB3&quot; Value=&quot;&quot;/&gt;&lt;Field Name=&quot;AddressB4&quot; Value=&quot;&quot;/&gt;&lt;Field Name=&quot;AddressN1&quot; Value=&quot;Dorfstrasse 19&quot;/&gt;&lt;Field Name=&quot;AddressN2&quot; Value=&quot;6276 Hohenrain&quot;/&gt;&lt;Field Name=&quot;AddressN3&quot; Value=&quot;&quot;/&gt;&lt;Field Name=&quot;AddressN4&quot; Value=&quot;&quot;/&gt;&lt;Field Name=&quot;Postcode&quot; Value=&quot;6276&quot;/&gt;&lt;Field Name=&quot;City&quot; Value=&quot;Hohenrai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329 46 46&quot;/&gt;&lt;Field Name=&quot;Fax&quot; Value=&quot;&quot;/&gt;&lt;Field Name=&quot;LogoColor&quot; Value=&quot;%Logos%\Luzern.Logo.2100.350.emf&quot;/&gt;&lt;Field Name=&quot;LogoBlackWhite&quot; Value=&quot;%Logos%\Luzern.Logo.2100.350.emf&quot;/&gt;&lt;Field Name=&quot;LogoZertifikate&quot; Value=&quot;&quot;/&gt;&lt;Field Name=&quot;Email&quot; Value=&quot;hpzh.info@edulu.ch&quot;/&gt;&lt;Field Name=&quot;Internet&quot; Value=&quot;hpz-hohenrain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Logo.2100.350.emf&quot;/&gt;&lt;Field Name=&quot;LogoSchriftzug&quot; Value=&quot;&quot;/&gt;&lt;Field Name=&quot;LogoTag&quot; Value=&quot;&quot;/&gt;&lt;Field Name=&quot;FusszeileFett&quot; Value=&quot;&quot;/&gt;&lt;Field Name=&quot;FusszeileNormal&quot; Value=&quot;&quot;/&gt;&lt;Field Name=&quot;Data_UID&quot; Value=&quot;201903211156588772544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22040510110485874867&quot;&gt;&lt;Field Name=&quot;IDName&quot; Value=&quot;Diener Nadja, HPZH&quot;/&gt;&lt;Field Name=&quot;Name&quot; Value=&quot;Nadja Diener&quot;/&gt;&lt;Field Name=&quot;PersonalNumber&quot; Value=&quot;&quot;/&gt;&lt;Field Name=&quot;DirectPhone&quot; Value=&quot;041 329 46 30&quot;/&gt;&lt;Field Name=&quot;DirectFax&quot; Value=&quot;&quot;/&gt;&lt;Field Name=&quot;Mobile&quot; Value=&quot;&quot;/&gt;&lt;Field Name=&quot;EMail&quot; Value=&quot;nadja.diener@sluz.ch&quot;/&gt;&lt;Field Name=&quot;Function&quot; Value=&quot;Digitalmanag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ND&quot;/&gt;&lt;Field Name=&quot;SignatureAdditional2&quot; Value=&quot;&quot;/&gt;&lt;Field Name=&quot;SignatureAdditional1&quot; Value=&quot;&quot;/&gt;&lt;Field Name=&quot;Lizenz_noetig&quot; Value=&quot;Ja&quot;/&gt;&lt;Field Name=&quot;Data_UID&quot; Value=&quot;2022040510110485874867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03121817293296325874&quot;&gt;&lt;Field Name=&quot;IDName&quot; Value=&quot;(Leer)&quot;/&gt;&lt;/DocProp&gt;&lt;DocProp UID=&quot;2002122010583847234010578&quot; EntryUID=&quot;2022040510110485874867&quot;&gt;&lt;Field Name=&quot;IDName&quot; Value=&quot;Diener Nadja, HPZH&quot;/&gt;&lt;Field Name=&quot;Name&quot; Value=&quot;Nadja Diener&quot;/&gt;&lt;Field Name=&quot;PersonalNumber&quot; Value=&quot;&quot;/&gt;&lt;Field Name=&quot;DirectPhone&quot; Value=&quot;041 329 46 30&quot;/&gt;&lt;Field Name=&quot;DirectFax&quot; Value=&quot;&quot;/&gt;&lt;Field Name=&quot;Mobile&quot; Value=&quot;&quot;/&gt;&lt;Field Name=&quot;EMail&quot; Value=&quot;nadja.diener@sluz.ch&quot;/&gt;&lt;Field Name=&quot;Function&quot; Value=&quot;Digitalmanag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ND&quot;/&gt;&lt;Field Name=&quot;SignatureAdditional2&quot; Value=&quot;&quot;/&gt;&lt;Field Name=&quot;SignatureAdditional1&quot; Value=&quot;&quot;/&gt;&lt;Field Name=&quot;Lizenz_noetig&quot; Value=&quot;Ja&quot;/&gt;&lt;Field Name=&quot;Data_UID&quot; Value=&quot;2022040510110485874867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16110913315368876110&quot; EntryUID=&quot;2003121817293296325874&quot;&gt;&lt;Field Name=&quot;IDName&quot; Value=&quot;(Leer)&quot;/&gt;&lt;/DocProp&gt;&lt;DocProp UID=&quot;2004112217333376588294&quot; EntryUID=&quot;2004123010144120300001&quot;&gt;&lt;Field UID=&quot;2020021815460896382442&quot; Name=&quot;DocumentDate&quot; Value=&quot;1. Februar 2024&quot;/&gt;&lt;Field UID=&quot;2010052817113689266521&quot; Name=&quot;ContentTypeLetter&quot; Value=&quot; 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documentVersion&gt;&lt;/documentVersion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documentVersion&gt;&lt;/documentVersion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3010711185094343750537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04040214370529854396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0612051406214953222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0612051407388216072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06120711380151760646" w:val="&lt;source&gt;&lt;documentProperty UID=&quot;2002122010583847234010578&quot;&gt;&lt;Fields List=&quot;SignatureHighResColor&quot;/&gt;&lt;OawPicture name=&quot;Signature1&quot; field=&quot;SignatureHigh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HighResColor&quot;/&gt;&lt;OawPicture name=&quot;Signature2&quot; field=&quot;SignatureHigh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3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4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3010711185094343750537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0404021437052985439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0612051406214953222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0612051407388216072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06120711380151760646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4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ojectID" w:val="luchmaster"/>
    <w:docVar w:name="OawRecipients" w:val="&lt;Recipients&gt;&lt;Recipient&gt;&lt;UID&gt;2024020108461209767620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IntroductionImported&gt;&lt;/IntroductionImported&gt;&lt;/Recipient&gt;&lt;/Recipients&gt;_x000d_"/>
    <w:docVar w:name="OawSave.2003112513571987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3112610595290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3112717153125284480" w:val="&lt;source&gt;&lt;documentProperty UID=&quot;2002122011014149059130932&quot;&gt;&lt;Fields List=&quot;LogoHighResColor&quot;/&gt;&lt;OawPicture name=&quot;Logo&quot; field=&quot;LogoHigh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404021449246655376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051437499597999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051441267902518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1210441235887611" w:val="&lt;source&gt;&lt;documentProperty UID=&quot;2002122010583847234010578&quot;&gt;&lt;Fields List=&quot;SignatureLowResColor&quot;/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LowResColor&quot;/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3112513571987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3112610595290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3112717153125284480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404021449246655376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051437499597999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051441267902518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1210441235887611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&lt;empty/&gt;"/>
    <w:docVar w:name="OawSelectedSource.2006040509495284662868" w:val="&lt;empty/&gt;"/>
    <w:docVar w:name="OawSelectedSource.2010072016315072560894" w:val="&lt;empty/&gt;"/>
    <w:docVar w:name="OawSelectedSource.2016110913315368876110" w:val="&lt;empty/&gt;"/>
    <w:docVar w:name="OawSend.1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4040214394214143821" w:val="&lt;source&gt;&lt;documentProperty UID=&quot;2002122011014149059130932&quot;&gt;&lt;Fields List=&quot;LogoLowResColor&quot;/&gt;&lt;OawPicture name=&quot;Logo&quot; field=&quot;LogoLow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404021439426185863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6120514215842576656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6121210395821292110" w:val="&lt;source&gt;&lt;documentProperty UID=&quot;2002122010583847234010578&quot;&gt;&lt;Fields List=&quot;SignatureLowResColor&quot;/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LowResColor&quot;/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404021439421414382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404021439426185863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612051421584257665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6121210395821292110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4;DocumentTitle:=;DisplayName:=W5 - H - LZ - DIMB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Datum&quot; Label=&quot;Datum&quot; Style=&quot;CityDate&quot;/&gt;_x000d_&lt;Bookmark Name=&quot;Metadaten&quot; Label=&quot;Metadaten&quot; Style=&quot;Metadaten&quot;/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/&gt;_x000d_&lt;/TemplPropsStm&gt;"/>
    <w:docVar w:name="OawVersionPicture.2004030310155302814490" w:val="Luzern.Logo.2100.350.emf;2023.04.11-15:57:00"/>
    <w:docVar w:name="OawVersionPictureInline.2004030310155302814490" w:val="Luzern.Logo.2100.350.emf;2023.04.11-15:57:00"/>
    <w:docVar w:name="officeatworkWordMasterTemplateConfiguration" w:val="&lt;!--Created with officeatwork--&gt;_x000d__x000a_&lt;WordMasterTemplateConfiguration&gt;_x000d__x000a_  &lt;LayoutSets /&gt;_x000d__x000a_  &lt;Pictures&gt;_x000d__x000a_    &lt;Picture Id=&quot;0117cd72-8fa7-4ba7-bd85-8d67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8b6df272-f75c-420a-9bf2-c3eb&quot; IdName=&quot;Zertifikat&quot; IsSelected=&quot;False&quot; IsExpanded=&quot;True&quot;&gt;_x000d__x000a_      &lt;AlternativeText Title=&quot;&quot;&gt;&lt;/AlternativeText&gt;_x000d__x000a_      &lt;PageSetupSpecifics&gt;_x000d__x000a_        &lt;PageSetupSpecific IdName=&quot;A4H_Zertifikate&quot; PaperSize=&quot;A4&quot; Orientation=&quot;Portrait&quot; IsSelected=&quot;tru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380B5F"/>
    <w:rsid w:val="000200F1"/>
    <w:rsid w:val="000A16F3"/>
    <w:rsid w:val="000D2073"/>
    <w:rsid w:val="000D46CA"/>
    <w:rsid w:val="000E4621"/>
    <w:rsid w:val="000E5BE8"/>
    <w:rsid w:val="00172C04"/>
    <w:rsid w:val="00174503"/>
    <w:rsid w:val="001C5178"/>
    <w:rsid w:val="001E16F4"/>
    <w:rsid w:val="001E2523"/>
    <w:rsid w:val="001F0315"/>
    <w:rsid w:val="001F2D95"/>
    <w:rsid w:val="0023209D"/>
    <w:rsid w:val="0024681A"/>
    <w:rsid w:val="0025651B"/>
    <w:rsid w:val="002A5750"/>
    <w:rsid w:val="002B3FF0"/>
    <w:rsid w:val="002E7A47"/>
    <w:rsid w:val="002F239D"/>
    <w:rsid w:val="00300F6C"/>
    <w:rsid w:val="00307867"/>
    <w:rsid w:val="00316ACF"/>
    <w:rsid w:val="00331972"/>
    <w:rsid w:val="0033755E"/>
    <w:rsid w:val="00345887"/>
    <w:rsid w:val="00357DF5"/>
    <w:rsid w:val="00361DA8"/>
    <w:rsid w:val="003647B9"/>
    <w:rsid w:val="00380B5F"/>
    <w:rsid w:val="003820A8"/>
    <w:rsid w:val="003852D0"/>
    <w:rsid w:val="0038697D"/>
    <w:rsid w:val="003B4DFB"/>
    <w:rsid w:val="003C193B"/>
    <w:rsid w:val="003F6350"/>
    <w:rsid w:val="00400C12"/>
    <w:rsid w:val="004042C4"/>
    <w:rsid w:val="004051B8"/>
    <w:rsid w:val="0041633F"/>
    <w:rsid w:val="00423592"/>
    <w:rsid w:val="00473DA5"/>
    <w:rsid w:val="00481046"/>
    <w:rsid w:val="00486E98"/>
    <w:rsid w:val="004B6F16"/>
    <w:rsid w:val="004B737A"/>
    <w:rsid w:val="004D42DB"/>
    <w:rsid w:val="004D53C1"/>
    <w:rsid w:val="004E28F0"/>
    <w:rsid w:val="004F2881"/>
    <w:rsid w:val="005049D3"/>
    <w:rsid w:val="0051144A"/>
    <w:rsid w:val="00513EE9"/>
    <w:rsid w:val="00515076"/>
    <w:rsid w:val="005204A7"/>
    <w:rsid w:val="00525B2E"/>
    <w:rsid w:val="005443A7"/>
    <w:rsid w:val="00567466"/>
    <w:rsid w:val="00596A0F"/>
    <w:rsid w:val="005D5658"/>
    <w:rsid w:val="005F74D5"/>
    <w:rsid w:val="00604F77"/>
    <w:rsid w:val="0064435F"/>
    <w:rsid w:val="006602E5"/>
    <w:rsid w:val="0068319F"/>
    <w:rsid w:val="0069686D"/>
    <w:rsid w:val="006A1459"/>
    <w:rsid w:val="006A1BB4"/>
    <w:rsid w:val="006A6CF5"/>
    <w:rsid w:val="006B1A43"/>
    <w:rsid w:val="006C1F88"/>
    <w:rsid w:val="006D3221"/>
    <w:rsid w:val="006E1EC8"/>
    <w:rsid w:val="006F3B14"/>
    <w:rsid w:val="00702840"/>
    <w:rsid w:val="00713F69"/>
    <w:rsid w:val="0071472D"/>
    <w:rsid w:val="00716896"/>
    <w:rsid w:val="007177FC"/>
    <w:rsid w:val="007206A3"/>
    <w:rsid w:val="00730E5A"/>
    <w:rsid w:val="00733592"/>
    <w:rsid w:val="00744397"/>
    <w:rsid w:val="00761A26"/>
    <w:rsid w:val="007626FD"/>
    <w:rsid w:val="007B3107"/>
    <w:rsid w:val="007D3D7B"/>
    <w:rsid w:val="007D4485"/>
    <w:rsid w:val="007E3206"/>
    <w:rsid w:val="00804A30"/>
    <w:rsid w:val="008157C6"/>
    <w:rsid w:val="00820C87"/>
    <w:rsid w:val="00837F53"/>
    <w:rsid w:val="008406F4"/>
    <w:rsid w:val="0085437E"/>
    <w:rsid w:val="00893B28"/>
    <w:rsid w:val="008D6B7B"/>
    <w:rsid w:val="008E0659"/>
    <w:rsid w:val="009043C5"/>
    <w:rsid w:val="009212EB"/>
    <w:rsid w:val="009217EB"/>
    <w:rsid w:val="00931B34"/>
    <w:rsid w:val="009440AC"/>
    <w:rsid w:val="00953E88"/>
    <w:rsid w:val="00973B6B"/>
    <w:rsid w:val="009A0982"/>
    <w:rsid w:val="009A572C"/>
    <w:rsid w:val="009A5804"/>
    <w:rsid w:val="009C02C7"/>
    <w:rsid w:val="009F1807"/>
    <w:rsid w:val="00A2576F"/>
    <w:rsid w:val="00A56B58"/>
    <w:rsid w:val="00A965C0"/>
    <w:rsid w:val="00AA4147"/>
    <w:rsid w:val="00AA4365"/>
    <w:rsid w:val="00AD48F0"/>
    <w:rsid w:val="00AD5124"/>
    <w:rsid w:val="00AD7729"/>
    <w:rsid w:val="00B3577B"/>
    <w:rsid w:val="00B82438"/>
    <w:rsid w:val="00BD11E4"/>
    <w:rsid w:val="00BE00B7"/>
    <w:rsid w:val="00BE7C59"/>
    <w:rsid w:val="00C12A74"/>
    <w:rsid w:val="00C5017F"/>
    <w:rsid w:val="00C82FBA"/>
    <w:rsid w:val="00CA64EB"/>
    <w:rsid w:val="00CD35EA"/>
    <w:rsid w:val="00CE2947"/>
    <w:rsid w:val="00CF5541"/>
    <w:rsid w:val="00CF6858"/>
    <w:rsid w:val="00D41C00"/>
    <w:rsid w:val="00D43E9E"/>
    <w:rsid w:val="00D52DBA"/>
    <w:rsid w:val="00D63040"/>
    <w:rsid w:val="00D67CE1"/>
    <w:rsid w:val="00DA0299"/>
    <w:rsid w:val="00DB2341"/>
    <w:rsid w:val="00DC0310"/>
    <w:rsid w:val="00DC1121"/>
    <w:rsid w:val="00DC1D4F"/>
    <w:rsid w:val="00DD1615"/>
    <w:rsid w:val="00DF378E"/>
    <w:rsid w:val="00E05C01"/>
    <w:rsid w:val="00E2237C"/>
    <w:rsid w:val="00E5022B"/>
    <w:rsid w:val="00E67740"/>
    <w:rsid w:val="00E90268"/>
    <w:rsid w:val="00EB28BF"/>
    <w:rsid w:val="00EB3D39"/>
    <w:rsid w:val="00EB5747"/>
    <w:rsid w:val="00ED6C0C"/>
    <w:rsid w:val="00EF3907"/>
    <w:rsid w:val="00F01027"/>
    <w:rsid w:val="00F0670D"/>
    <w:rsid w:val="00F451C9"/>
    <w:rsid w:val="00F652A3"/>
    <w:rsid w:val="00F715D6"/>
    <w:rsid w:val="00F83449"/>
    <w:rsid w:val="00F90C52"/>
    <w:rsid w:val="00FB206D"/>
    <w:rsid w:val="00FB33D2"/>
    <w:rsid w:val="00FB4B90"/>
    <w:rsid w:val="00FB6DFB"/>
    <w:rsid w:val="00FF3E75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4:docId w14:val="768CC6A4"/>
  <w15:docId w15:val="{50338C76-B4E3-419E-9CE8-72256D5D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3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2237C"/>
  </w:style>
  <w:style w:type="paragraph" w:styleId="berschrift1">
    <w:name w:val="heading 1"/>
    <w:basedOn w:val="Standard"/>
    <w:next w:val="Standard"/>
    <w:link w:val="berschrift1Zchn"/>
    <w:uiPriority w:val="9"/>
    <w:qFormat/>
    <w:rsid w:val="00174503"/>
    <w:pPr>
      <w:keepNext/>
      <w:keepLines/>
      <w:numPr>
        <w:numId w:val="3"/>
      </w:numPr>
      <w:spacing w:before="240" w:after="120"/>
      <w:outlineLvl w:val="0"/>
    </w:pPr>
    <w:rPr>
      <w:rFonts w:cs="Arial"/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86EFC"/>
    <w:pPr>
      <w:keepNext/>
      <w:keepLines/>
      <w:numPr>
        <w:ilvl w:val="1"/>
        <w:numId w:val="3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86EFC"/>
    <w:pPr>
      <w:keepNext/>
      <w:keepLines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B17BC"/>
    <w:pPr>
      <w:keepNext/>
      <w:keepLines/>
      <w:numPr>
        <w:ilvl w:val="3"/>
        <w:numId w:val="3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uiPriority w:val="9"/>
    <w:rsid w:val="00985C95"/>
    <w:pPr>
      <w:numPr>
        <w:ilvl w:val="4"/>
        <w:numId w:val="3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uiPriority w:val="9"/>
    <w:rsid w:val="00985C95"/>
    <w:pPr>
      <w:numPr>
        <w:ilvl w:val="5"/>
        <w:numId w:val="3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uiPriority w:val="9"/>
    <w:rsid w:val="00985C95"/>
    <w:pPr>
      <w:numPr>
        <w:ilvl w:val="6"/>
        <w:numId w:val="3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uiPriority w:val="9"/>
    <w:rsid w:val="00985C95"/>
    <w:pPr>
      <w:numPr>
        <w:ilvl w:val="7"/>
        <w:numId w:val="3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uiPriority w:val="9"/>
    <w:rsid w:val="00985C95"/>
    <w:pPr>
      <w:numPr>
        <w:ilvl w:val="8"/>
        <w:numId w:val="3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74503"/>
    <w:rPr>
      <w:rFonts w:ascii="Segoe UI" w:hAnsi="Segoe UI" w:cs="Arial"/>
      <w:b/>
      <w:bCs/>
      <w:kern w:val="10"/>
      <w:sz w:val="28"/>
      <w:szCs w:val="32"/>
      <w:lang w:val="de-CH"/>
    </w:rPr>
  </w:style>
  <w:style w:type="paragraph" w:customStyle="1" w:styleId="Betreff">
    <w:name w:val="Betreff"/>
    <w:basedOn w:val="Standard"/>
    <w:rsid w:val="004E28F0"/>
    <w:rPr>
      <w:b/>
      <w:sz w:val="24"/>
    </w:rPr>
  </w:style>
  <w:style w:type="paragraph" w:customStyle="1" w:styleId="AbsenderText">
    <w:name w:val="Absender_Text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Text"/>
    <w:rsid w:val="004E28F0"/>
    <w:rPr>
      <w:b/>
    </w:rPr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69686D"/>
    <w:pPr>
      <w:numPr>
        <w:numId w:val="1"/>
      </w:numPr>
      <w:ind w:left="425" w:hanging="425"/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174503"/>
    <w:pPr>
      <w:numPr>
        <w:numId w:val="6"/>
      </w:numPr>
      <w:tabs>
        <w:tab w:val="left" w:pos="425"/>
      </w:tabs>
      <w:ind w:left="425" w:hanging="425"/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4E28F0"/>
    <w:rPr>
      <w:b/>
      <w:caps/>
      <w:sz w:val="24"/>
    </w:rPr>
  </w:style>
  <w:style w:type="character" w:customStyle="1" w:styleId="Inhalts-TypZchn">
    <w:name w:val="Inhalts-Typ Zchn"/>
    <w:link w:val="Inhalts-Typ"/>
    <w:rsid w:val="004E28F0"/>
    <w:rPr>
      <w:rFonts w:ascii="Segoe UI" w:hAnsi="Segoe UI"/>
      <w:b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ext">
    <w:name w:val="Art-Text"/>
    <w:basedOn w:val="Standard"/>
    <w:rsid w:val="00423592"/>
    <w:pPr>
      <w:ind w:left="425" w:hanging="425"/>
    </w:pPr>
    <w:rPr>
      <w:lang w:val="en-US"/>
    </w:rPr>
  </w:style>
  <w:style w:type="character" w:styleId="Hervorhebung">
    <w:name w:val="Emphasis"/>
    <w:uiPriority w:val="3"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Text"/>
    <w:rsid w:val="000847D5"/>
    <w:rPr>
      <w:noProof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174503"/>
    <w:pPr>
      <w:spacing w:before="240" w:after="120"/>
    </w:pPr>
    <w:rPr>
      <w:b/>
      <w:sz w:val="28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3C6BE6"/>
    <w:pPr>
      <w:tabs>
        <w:tab w:val="right" w:pos="9061"/>
      </w:tabs>
      <w:spacing w:before="120" w:after="60"/>
    </w:pPr>
    <w:rPr>
      <w:b/>
    </w:rPr>
  </w:style>
  <w:style w:type="paragraph" w:styleId="Verzeichnis2">
    <w:name w:val="toc 2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paragraph" w:styleId="Verzeichnis3">
    <w:name w:val="toc 3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DB2341"/>
    <w:pPr>
      <w:pBdr>
        <w:bottom w:val="single" w:sz="4" w:space="1" w:color="auto"/>
      </w:pBdr>
      <w:tabs>
        <w:tab w:val="right" w:pos="9061"/>
      </w:tabs>
      <w:spacing w:before="240" w:after="120"/>
    </w:pPr>
    <w:rPr>
      <w:b/>
    </w:rPr>
  </w:style>
  <w:style w:type="paragraph" w:styleId="Verzeichnis4">
    <w:name w:val="toc 4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table" w:styleId="Tabellenraster">
    <w:name w:val="Table Grid"/>
    <w:basedOn w:val="NormaleTabelle"/>
    <w:uiPriority w:val="59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3C6BE6"/>
    <w:pPr>
      <w:tabs>
        <w:tab w:val="left" w:pos="9061"/>
      </w:tabs>
      <w:spacing w:before="60"/>
      <w:ind w:left="28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3C6BE6"/>
    <w:pPr>
      <w:spacing w:after="100"/>
      <w:ind w:left="1321"/>
    </w:pPr>
  </w:style>
  <w:style w:type="paragraph" w:styleId="Verzeichnis8">
    <w:name w:val="toc 8"/>
    <w:basedOn w:val="Standard"/>
    <w:next w:val="Standard"/>
    <w:autoRedefine/>
    <w:uiPriority w:val="39"/>
    <w:rsid w:val="003C6BE6"/>
    <w:pPr>
      <w:spacing w:after="100"/>
      <w:ind w:left="1542"/>
    </w:pPr>
  </w:style>
  <w:style w:type="paragraph" w:styleId="Verzeichnis9">
    <w:name w:val="toc 9"/>
    <w:basedOn w:val="Standard"/>
    <w:next w:val="Standard"/>
    <w:autoRedefine/>
    <w:uiPriority w:val="39"/>
    <w:rsid w:val="003C6BE6"/>
    <w:pPr>
      <w:spacing w:after="100"/>
      <w:ind w:left="1758"/>
    </w:pPr>
  </w:style>
  <w:style w:type="paragraph" w:customStyle="1" w:styleId="Appendix">
    <w:name w:val="Appendix"/>
    <w:basedOn w:val="berschrift1oNr"/>
    <w:next w:val="Standard"/>
    <w:uiPriority w:val="1"/>
    <w:rsid w:val="00486E98"/>
    <w:pPr>
      <w:keepNext/>
      <w:keepLines/>
      <w:outlineLvl w:val="0"/>
    </w:pPr>
    <w:rPr>
      <w:sz w:val="24"/>
    </w:rPr>
  </w:style>
  <w:style w:type="paragraph" w:styleId="Funotentext">
    <w:name w:val="footnote text"/>
    <w:basedOn w:val="Standard"/>
    <w:link w:val="FunotentextZchn"/>
    <w:uiPriority w:val="99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DB2341"/>
    <w:pPr>
      <w:jc w:val="right"/>
    </w:pPr>
    <w:rPr>
      <w:b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DB2341"/>
    <w:rPr>
      <w:b/>
      <w:caps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rsid w:val="000200F1"/>
    <w:pPr>
      <w:numPr>
        <w:numId w:val="7"/>
      </w:numPr>
    </w:pPr>
  </w:style>
  <w:style w:type="paragraph" w:customStyle="1" w:styleId="ListWithNumbers">
    <w:name w:val="ListWithNumbers"/>
    <w:basedOn w:val="Standard"/>
    <w:rsid w:val="00345887"/>
    <w:pPr>
      <w:numPr>
        <w:numId w:val="8"/>
      </w:numPr>
    </w:pPr>
  </w:style>
  <w:style w:type="paragraph" w:customStyle="1" w:styleId="AufzhlungVif">
    <w:name w:val="Aufzählung Vif"/>
    <w:basedOn w:val="ListWithSymbols"/>
    <w:rsid w:val="00CA1B44"/>
    <w:pPr>
      <w:ind w:left="142" w:hanging="142"/>
    </w:p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3E215C"/>
    <w:rPr>
      <w:rFonts w:ascii="Segoe UI" w:hAnsi="Segoe UI" w:cs="Arial"/>
      <w:b/>
      <w:bCs/>
      <w:iCs/>
      <w:kern w:val="10"/>
      <w:sz w:val="24"/>
      <w:szCs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3E215C"/>
    <w:rPr>
      <w:rFonts w:ascii="Segoe UI" w:hAnsi="Segoe UI" w:cs="Arial"/>
      <w:b/>
      <w:bCs/>
      <w:kern w:val="10"/>
      <w:szCs w:val="2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3E215C"/>
    <w:rPr>
      <w:rFonts w:ascii="Segoe UI" w:hAnsi="Segoe UI"/>
      <w:b/>
      <w:bCs/>
      <w:kern w:val="10"/>
      <w:szCs w:val="28"/>
      <w:lang w:val="de-CH"/>
    </w:rPr>
  </w:style>
  <w:style w:type="paragraph" w:styleId="Titel">
    <w:name w:val="Title"/>
    <w:basedOn w:val="Standard"/>
    <w:next w:val="Standard"/>
    <w:link w:val="TitelZchn"/>
    <w:uiPriority w:val="9"/>
    <w:qFormat/>
    <w:rsid w:val="00E1330E"/>
    <w:pPr>
      <w:contextualSpacing/>
    </w:pPr>
    <w:rPr>
      <w:rFonts w:eastAsiaTheme="majorEastAsia" w:cstheme="majorBidi"/>
      <w:b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9"/>
    <w:rsid w:val="00E1330E"/>
    <w:rPr>
      <w:rFonts w:eastAsiaTheme="majorEastAsia" w:cstheme="majorBidi"/>
      <w:b/>
      <w:kern w:val="10"/>
      <w:sz w:val="32"/>
      <w:szCs w:val="56"/>
      <w:lang w:val="de-CH"/>
    </w:rPr>
  </w:style>
  <w:style w:type="character" w:customStyle="1" w:styleId="Hidden">
    <w:name w:val="Hidden"/>
    <w:basedOn w:val="Absatz-Standardschriftart"/>
    <w:uiPriority w:val="1"/>
    <w:qFormat/>
    <w:rsid w:val="00486E98"/>
    <w:rPr>
      <w:rFonts w:ascii="Segoe UI" w:hAnsi="Segoe UI"/>
      <w:vanish/>
      <w:color w:val="C00000"/>
      <w:kern w:val="0"/>
      <w:sz w:val="18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5D5658"/>
    <w:rPr>
      <w:color w:val="808080"/>
      <w:lang w:val="de-CH"/>
    </w:rPr>
  </w:style>
  <w:style w:type="paragraph" w:styleId="StandardWeb">
    <w:name w:val="Normal (Web)"/>
    <w:basedOn w:val="Standard"/>
    <w:semiHidden/>
    <w:unhideWhenUsed/>
    <w:rsid w:val="00E2237C"/>
    <w:rPr>
      <w:sz w:val="24"/>
      <w:szCs w:val="24"/>
    </w:rPr>
  </w:style>
  <w:style w:type="paragraph" w:styleId="Blocktext">
    <w:name w:val="Block Text"/>
    <w:basedOn w:val="Standard"/>
    <w:semiHidden/>
    <w:unhideWhenUsed/>
    <w:rsid w:val="00E2237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table" w:styleId="MittlereListe2-Akzent2">
    <w:name w:val="Medium List 2 Accent 2"/>
    <w:basedOn w:val="NormaleTabelle"/>
    <w:uiPriority w:val="66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2237C"/>
    <w:pPr>
      <w:numPr>
        <w:numId w:val="0"/>
      </w:numPr>
      <w:spacing w:after="0"/>
      <w:outlineLvl w:val="9"/>
    </w:pPr>
    <w:rPr>
      <w:rFonts w:eastAsiaTheme="majorEastAsia" w:cstheme="majorBidi"/>
      <w:b w:val="0"/>
      <w:bCs w:val="0"/>
      <w:sz w:val="32"/>
    </w:rPr>
  </w:style>
  <w:style w:type="paragraph" w:styleId="Index1">
    <w:name w:val="index 1"/>
    <w:basedOn w:val="Standard"/>
    <w:next w:val="Standard"/>
    <w:autoRedefine/>
    <w:semiHidden/>
    <w:unhideWhenUsed/>
    <w:rsid w:val="00E2237C"/>
    <w:pPr>
      <w:ind w:left="220" w:hanging="220"/>
    </w:pPr>
  </w:style>
  <w:style w:type="paragraph" w:styleId="Indexberschrift">
    <w:name w:val="index heading"/>
    <w:basedOn w:val="Standard"/>
    <w:next w:val="Index1"/>
    <w:semiHidden/>
    <w:unhideWhenUsed/>
    <w:rsid w:val="00E2237C"/>
    <w:rPr>
      <w:rFonts w:eastAsiaTheme="majorEastAsia" w:cstheme="majorBidi"/>
      <w:b/>
      <w:bCs/>
    </w:rPr>
  </w:style>
  <w:style w:type="table" w:styleId="MittlereListe2">
    <w:name w:val="Medium List 2"/>
    <w:basedOn w:val="NormaleTabelle"/>
    <w:uiPriority w:val="66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">
    <w:name w:val="Medium Grid 2"/>
    <w:basedOn w:val="NormaleTabelle"/>
    <w:uiPriority w:val="68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achrichtenkopf">
    <w:name w:val="Message Header"/>
    <w:basedOn w:val="Standard"/>
    <w:link w:val="NachrichtenkopfZchn"/>
    <w:semiHidden/>
    <w:unhideWhenUsed/>
    <w:rsid w:val="00E223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E2237C"/>
    <w:rPr>
      <w:rFonts w:eastAsiaTheme="majorEastAsia" w:cstheme="majorBidi"/>
      <w:sz w:val="24"/>
      <w:szCs w:val="24"/>
      <w:shd w:val="pct20" w:color="auto" w:fill="auto"/>
      <w:lang w:val="de-CH"/>
    </w:rPr>
  </w:style>
  <w:style w:type="table" w:styleId="MittlereListe2-Akzent1">
    <w:name w:val="Medium List 2 Accent 1"/>
    <w:basedOn w:val="NormaleTabelle"/>
    <w:uiPriority w:val="66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Beispiel">
    <w:name w:val="HTML Sample"/>
    <w:basedOn w:val="Absatz-Standardschriftart"/>
    <w:semiHidden/>
    <w:unhideWhenUsed/>
    <w:rsid w:val="00E2237C"/>
    <w:rPr>
      <w:rFonts w:ascii="Segoe UI" w:hAnsi="Segoe UI"/>
      <w:sz w:val="24"/>
      <w:szCs w:val="24"/>
      <w:lang w:val="de-CH"/>
    </w:rPr>
  </w:style>
  <w:style w:type="paragraph" w:styleId="RGV-berschrift">
    <w:name w:val="toa heading"/>
    <w:basedOn w:val="Standard"/>
    <w:next w:val="Standard"/>
    <w:semiHidden/>
    <w:unhideWhenUsed/>
    <w:rsid w:val="00E2237C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styleId="HTMLCode">
    <w:name w:val="HTML Code"/>
    <w:basedOn w:val="Absatz-Standardschriftart"/>
    <w:semiHidden/>
    <w:unhideWhenUsed/>
    <w:rsid w:val="00E2237C"/>
    <w:rPr>
      <w:rFonts w:ascii="Segoe UI" w:hAnsi="Segoe UI"/>
      <w:sz w:val="20"/>
      <w:szCs w:val="20"/>
      <w:lang w:val="de-CH"/>
    </w:rPr>
  </w:style>
  <w:style w:type="character" w:styleId="HTMLSchreibmaschine">
    <w:name w:val="HTML Typewriter"/>
    <w:basedOn w:val="Absatz-Standardschriftart"/>
    <w:semiHidden/>
    <w:unhideWhenUsed/>
    <w:rsid w:val="00E2237C"/>
    <w:rPr>
      <w:rFonts w:ascii="Segoe UI" w:hAnsi="Segoe UI"/>
      <w:sz w:val="20"/>
      <w:szCs w:val="20"/>
      <w:lang w:val="de-CH"/>
    </w:rPr>
  </w:style>
  <w:style w:type="paragraph" w:styleId="HTMLVorformatiert">
    <w:name w:val="HTML Preformatted"/>
    <w:basedOn w:val="Standard"/>
    <w:link w:val="HTMLVorformatiertZchn"/>
    <w:semiHidden/>
    <w:unhideWhenUsed/>
    <w:rsid w:val="00E2237C"/>
    <w:rPr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E2237C"/>
    <w:rPr>
      <w:sz w:val="20"/>
      <w:szCs w:val="20"/>
      <w:lang w:val="de-CH"/>
    </w:rPr>
  </w:style>
  <w:style w:type="paragraph" w:styleId="Makrotext">
    <w:name w:val="macro"/>
    <w:link w:val="MakrotextZchn"/>
    <w:semiHidden/>
    <w:unhideWhenUsed/>
    <w:rsid w:val="00E223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semiHidden/>
    <w:rsid w:val="00E2237C"/>
    <w:rPr>
      <w:sz w:val="20"/>
      <w:szCs w:val="20"/>
      <w:lang w:val="de-CH"/>
    </w:rPr>
  </w:style>
  <w:style w:type="paragraph" w:styleId="NurText">
    <w:name w:val="Plain Text"/>
    <w:basedOn w:val="Standard"/>
    <w:link w:val="NurTextZchn"/>
    <w:semiHidden/>
    <w:unhideWhenUsed/>
    <w:rsid w:val="00E2237C"/>
    <w:rPr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E2237C"/>
    <w:rPr>
      <w:sz w:val="21"/>
      <w:szCs w:val="21"/>
      <w:lang w:val="de-CH"/>
    </w:rPr>
  </w:style>
  <w:style w:type="character" w:styleId="HTMLTastatur">
    <w:name w:val="HTML Keyboard"/>
    <w:basedOn w:val="Absatz-Standardschriftart"/>
    <w:semiHidden/>
    <w:unhideWhenUsed/>
    <w:rsid w:val="00E2237C"/>
    <w:rPr>
      <w:rFonts w:ascii="Segoe UI" w:hAnsi="Segoe UI"/>
      <w:sz w:val="20"/>
      <w:szCs w:val="20"/>
      <w:lang w:val="de-CH"/>
    </w:rPr>
  </w:style>
  <w:style w:type="paragraph" w:styleId="Kopfzeile">
    <w:name w:val="header"/>
    <w:basedOn w:val="Standard"/>
    <w:link w:val="KopfzeileZchn"/>
    <w:unhideWhenUsed/>
    <w:rsid w:val="007443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44397"/>
    <w:rPr>
      <w:lang w:val="de-CH"/>
    </w:rPr>
  </w:style>
  <w:style w:type="paragraph" w:styleId="Fuzeile">
    <w:name w:val="footer"/>
    <w:basedOn w:val="Standard"/>
    <w:link w:val="FuzeileZchn"/>
    <w:unhideWhenUsed/>
    <w:rsid w:val="007443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44397"/>
    <w:rPr>
      <w:lang w:val="de-CH"/>
    </w:rPr>
  </w:style>
  <w:style w:type="character" w:customStyle="1" w:styleId="normaltextrun">
    <w:name w:val="normaltextrun"/>
    <w:basedOn w:val="Absatz-Standardschriftart"/>
    <w:rsid w:val="00AD48F0"/>
  </w:style>
  <w:style w:type="character" w:customStyle="1" w:styleId="eop">
    <w:name w:val="eop"/>
    <w:basedOn w:val="Absatz-Standardschriftart"/>
    <w:rsid w:val="00AD48F0"/>
  </w:style>
  <w:style w:type="character" w:customStyle="1" w:styleId="scxw265169633">
    <w:name w:val="scxw265169633"/>
    <w:basedOn w:val="Absatz-Standardschriftart"/>
    <w:rsid w:val="00AD48F0"/>
  </w:style>
  <w:style w:type="paragraph" w:customStyle="1" w:styleId="paragraph">
    <w:name w:val="paragraph"/>
    <w:basedOn w:val="Standard"/>
    <w:rsid w:val="00DF378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ingabetext">
    <w:name w:val="Eingabetext"/>
    <w:basedOn w:val="Absatz-Standardschriftart"/>
    <w:uiPriority w:val="1"/>
    <w:qFormat/>
    <w:rsid w:val="00973B6B"/>
    <w:rPr>
      <w:rFonts w:ascii="Segoe UI" w:hAnsi="Segoe UI"/>
      <w:color w:val="000000" w:themeColor="text1"/>
      <w:sz w:val="22"/>
    </w:rPr>
  </w:style>
  <w:style w:type="character" w:customStyle="1" w:styleId="Schulauswahl">
    <w:name w:val="Schulauswahl"/>
    <w:basedOn w:val="Absatz-Standardschriftart"/>
    <w:uiPriority w:val="1"/>
    <w:qFormat/>
    <w:rsid w:val="00400C12"/>
    <w:rPr>
      <w:rFonts w:ascii="Segoe UI" w:hAnsi="Segoe UI"/>
      <w:color w:val="000000" w:themeColor="text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footer" Target="footer1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23" Type="http://schemas.openxmlformats.org/officeDocument/2006/relationships/footer" Target="footer4.xml"/><Relationship Id="rId10" Type="http://schemas.openxmlformats.org/officeDocument/2006/relationships/numbering" Target="numbering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Relationship Id="rId22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JA~1.DIE\AppData\Local\Temp\officeatwork\temp0000\Templates\205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360A5214E094DEEA87AFCBF843A8A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4DEAB5-FD30-47E1-9793-5EA72ABB3D06}"/>
      </w:docPartPr>
      <w:docPartBody>
        <w:p w:rsidR="005D68CF" w:rsidRDefault="00BC1E63" w:rsidP="00BC1E63">
          <w:pPr>
            <w:pStyle w:val="2360A5214E094DEEA87AFCBF843A8AAA"/>
          </w:pPr>
          <w:r w:rsidRPr="00922FB8">
            <w:rPr>
              <w:rFonts w:cs="Segoe UI"/>
              <w:color w:val="808080" w:themeColor="background1" w:themeShade="80"/>
            </w:rPr>
            <w:t>Klicken oder tippen Sie hier, um einen Text einzugeben</w:t>
          </w:r>
        </w:p>
      </w:docPartBody>
    </w:docPart>
    <w:docPart>
      <w:docPartPr>
        <w:name w:val="19D26944076B48528C78F24226B24C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9C7891-CAD0-404E-B6BD-D38327A0D991}"/>
      </w:docPartPr>
      <w:docPartBody>
        <w:p w:rsidR="005D68CF" w:rsidRDefault="00BC1E63" w:rsidP="00BC1E63">
          <w:pPr>
            <w:pStyle w:val="19D26944076B48528C78F24226B24CCB"/>
          </w:pPr>
          <w:r w:rsidRPr="00FC2F77">
            <w:rPr>
              <w:rStyle w:val="Platzhaltertext"/>
              <w:color w:val="808080" w:themeColor="background1" w:themeShade="80"/>
            </w:rPr>
            <w:t>Klicken oder tippen Sie, um ein Datum einzugeben.</w:t>
          </w:r>
        </w:p>
      </w:docPartBody>
    </w:docPart>
    <w:docPart>
      <w:docPartPr>
        <w:name w:val="BA61CEC65E754EA8A920604CF5BC9C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7E81CC-A5CC-4809-9508-7854E831DF18}"/>
      </w:docPartPr>
      <w:docPartBody>
        <w:p w:rsidR="005D68CF" w:rsidRDefault="00BC1E63" w:rsidP="00BC1E63">
          <w:pPr>
            <w:pStyle w:val="BA61CEC65E754EA8A920604CF5BC9C16"/>
          </w:pPr>
          <w:r w:rsidRPr="00922FB8">
            <w:rPr>
              <w:rFonts w:cs="Segoe UI"/>
              <w:color w:val="808080" w:themeColor="background1" w:themeShade="80"/>
            </w:rPr>
            <w:t>Klicken oder tippen Sie hier, um einen Text einzugeben</w:t>
          </w:r>
        </w:p>
      </w:docPartBody>
    </w:docPart>
    <w:docPart>
      <w:docPartPr>
        <w:name w:val="61FAF985A4FF4051BDB77B1198BC60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62E42C-9E97-433B-A998-271FB61B24F6}"/>
      </w:docPartPr>
      <w:docPartBody>
        <w:p w:rsidR="005D68CF" w:rsidRDefault="00BC1E63" w:rsidP="00BC1E63">
          <w:pPr>
            <w:pStyle w:val="61FAF985A4FF4051BDB77B1198BC6057"/>
          </w:pPr>
          <w:r w:rsidRPr="00FC2F77">
            <w:rPr>
              <w:rStyle w:val="Platzhaltertext"/>
              <w:color w:val="808080" w:themeColor="background1" w:themeShade="80"/>
            </w:rPr>
            <w:t>Klicken oder tippen Sie, um ein Datum einzugeben.</w:t>
          </w:r>
        </w:p>
      </w:docPartBody>
    </w:docPart>
    <w:docPart>
      <w:docPartPr>
        <w:name w:val="152D9D6295CA42C3882BB5997212CA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44D622-B781-4DA7-81EC-A5D9663CE3AB}"/>
      </w:docPartPr>
      <w:docPartBody>
        <w:p w:rsidR="005D68CF" w:rsidRDefault="00BC1E63" w:rsidP="00BC1E63">
          <w:pPr>
            <w:pStyle w:val="152D9D6295CA42C3882BB5997212CA0F"/>
          </w:pPr>
          <w:r w:rsidRPr="00062B11">
            <w:rPr>
              <w:rStyle w:val="Platzhaltertext"/>
              <w:rFonts w:cs="Segoe UI"/>
            </w:rPr>
            <w:t>Wählen Sie ein Element aus.</w:t>
          </w:r>
        </w:p>
      </w:docPartBody>
    </w:docPart>
    <w:docPart>
      <w:docPartPr>
        <w:name w:val="7333301C369149C6B7561B27E33AB0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D18476-7078-48F4-B2D7-39797A112ED4}"/>
      </w:docPartPr>
      <w:docPartBody>
        <w:p w:rsidR="006A6D81" w:rsidRDefault="00520DA4" w:rsidP="00520DA4">
          <w:pPr>
            <w:pStyle w:val="7333301C369149C6B7561B27E33AB013"/>
          </w:pPr>
          <w:r w:rsidRPr="00062B11">
            <w:rPr>
              <w:rStyle w:val="Platzhaltertext"/>
              <w:rFonts w:cs="Segoe UI"/>
            </w:rPr>
            <w:t>Wählen Sie ein Element aus.</w:t>
          </w:r>
        </w:p>
      </w:docPartBody>
    </w:docPart>
    <w:docPart>
      <w:docPartPr>
        <w:name w:val="E2BF45DFC0814AAB864703EBEBAB3C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0A9FFF-EF22-4A91-B320-54B5445BA89D}"/>
      </w:docPartPr>
      <w:docPartBody>
        <w:p w:rsidR="006A6D81" w:rsidRDefault="00520DA4" w:rsidP="00520DA4">
          <w:pPr>
            <w:pStyle w:val="E2BF45DFC0814AAB864703EBEBAB3C7B"/>
          </w:pPr>
          <w:r w:rsidRPr="00062B11">
            <w:rPr>
              <w:rStyle w:val="Platzhaltertext"/>
              <w:rFonts w:cs="Segoe UI"/>
            </w:rPr>
            <w:t>Wählen Sie ein Element aus.</w:t>
          </w:r>
        </w:p>
      </w:docPartBody>
    </w:docPart>
    <w:docPart>
      <w:docPartPr>
        <w:name w:val="437E40A6552149328CD8E5DAE3AB73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5EA2F5-3D2E-47BE-9910-B94614D1D4BD}"/>
      </w:docPartPr>
      <w:docPartBody>
        <w:p w:rsidR="006A6D81" w:rsidRDefault="00520DA4" w:rsidP="00520DA4">
          <w:pPr>
            <w:pStyle w:val="437E40A6552149328CD8E5DAE3AB7306"/>
          </w:pPr>
          <w:r w:rsidRPr="00062B11">
            <w:rPr>
              <w:rStyle w:val="Platzhaltertext"/>
              <w:rFonts w:cs="Segoe UI"/>
            </w:rPr>
            <w:t>Wählen Sie ein Element aus.</w:t>
          </w:r>
        </w:p>
      </w:docPartBody>
    </w:docPart>
    <w:docPart>
      <w:docPartPr>
        <w:name w:val="86DA04BA6EC9470BAD64B06302093B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1B549B-A293-4137-B23B-F9D0898A16CC}"/>
      </w:docPartPr>
      <w:docPartBody>
        <w:p w:rsidR="006A6D81" w:rsidRDefault="00520DA4" w:rsidP="00520DA4">
          <w:pPr>
            <w:pStyle w:val="86DA04BA6EC9470BAD64B06302093B6E"/>
          </w:pPr>
          <w:r w:rsidRPr="00062B11">
            <w:rPr>
              <w:rStyle w:val="Platzhaltertext"/>
              <w:rFonts w:cs="Segoe UI"/>
            </w:rPr>
            <w:t>Wählen Sie ein Element aus.</w:t>
          </w:r>
        </w:p>
      </w:docPartBody>
    </w:docPart>
    <w:docPart>
      <w:docPartPr>
        <w:name w:val="32C7149AC7CF45708E467EF62C3F36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E0EB56-302C-4FB3-A9A7-CF5EE282616E}"/>
      </w:docPartPr>
      <w:docPartBody>
        <w:p w:rsidR="006A6D81" w:rsidRDefault="00520DA4" w:rsidP="00520DA4">
          <w:pPr>
            <w:pStyle w:val="32C7149AC7CF45708E467EF62C3F367F"/>
          </w:pPr>
          <w:r w:rsidRPr="00062B11">
            <w:rPr>
              <w:rStyle w:val="Platzhaltertext"/>
              <w:rFonts w:cs="Segoe UI"/>
            </w:rPr>
            <w:t>Wählen Sie ein Element aus.</w:t>
          </w:r>
        </w:p>
      </w:docPartBody>
    </w:docPart>
    <w:docPart>
      <w:docPartPr>
        <w:name w:val="C73311097289410BBC6072129EAD67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CB4A5C-5050-4464-807E-49A43BBD48B5}"/>
      </w:docPartPr>
      <w:docPartBody>
        <w:p w:rsidR="006A6D81" w:rsidRDefault="00520DA4" w:rsidP="00520DA4">
          <w:pPr>
            <w:pStyle w:val="C73311097289410BBC6072129EAD678A"/>
          </w:pPr>
          <w:r w:rsidRPr="00062B11">
            <w:rPr>
              <w:rStyle w:val="Platzhaltertext"/>
              <w:rFonts w:cs="Segoe UI"/>
            </w:rPr>
            <w:t>Wählen Sie ein Element aus.</w:t>
          </w:r>
        </w:p>
      </w:docPartBody>
    </w:docPart>
    <w:docPart>
      <w:docPartPr>
        <w:name w:val="6740576AF67B414F810D6DCACE2BF8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2EB137-70C8-404E-8683-3C8CEFFD0382}"/>
      </w:docPartPr>
      <w:docPartBody>
        <w:p w:rsidR="006A6D81" w:rsidRDefault="00520DA4" w:rsidP="00520DA4">
          <w:pPr>
            <w:pStyle w:val="6740576AF67B414F810D6DCACE2BF891"/>
          </w:pPr>
          <w:r w:rsidRPr="00062B11">
            <w:rPr>
              <w:rStyle w:val="Platzhaltertext"/>
              <w:rFonts w:cs="Segoe UI"/>
            </w:rPr>
            <w:t>Wählen Sie ein Element aus.</w:t>
          </w:r>
        </w:p>
      </w:docPartBody>
    </w:docPart>
    <w:docPart>
      <w:docPartPr>
        <w:name w:val="22AA87C499FF4618A9E0A14D67655D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13CEC8-3A64-49B8-B70E-A636ECD710A4}"/>
      </w:docPartPr>
      <w:docPartBody>
        <w:p w:rsidR="006A6D81" w:rsidRDefault="006A6D81" w:rsidP="006A6D81">
          <w:pPr>
            <w:pStyle w:val="22AA87C499FF4618A9E0A14D67655D21"/>
          </w:pPr>
          <w:r w:rsidRPr="003B5905">
            <w:rPr>
              <w:rStyle w:val="Platzhaltertext"/>
              <w:rFonts w:cs="Segoe UI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4DC22E-5489-4A16-9544-468B88F299A2}"/>
      </w:docPartPr>
      <w:docPartBody>
        <w:p w:rsidR="006A6D81" w:rsidRDefault="006A6D81">
          <w:r w:rsidRPr="0096686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C3564C91D454BE99AEA43CC193B93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C8ADF4-6411-4564-8793-2ABAB625ACCA}"/>
      </w:docPartPr>
      <w:docPartBody>
        <w:p w:rsidR="0019667B" w:rsidRDefault="0019667B" w:rsidP="0019667B">
          <w:pPr>
            <w:pStyle w:val="9C3564C91D454BE99AEA43CC193B9374"/>
          </w:pPr>
          <w:r w:rsidRPr="00380B5F">
            <w:rPr>
              <w:rStyle w:val="Hervorhebung"/>
            </w:rPr>
            <w:t>‍</w:t>
          </w:r>
        </w:p>
      </w:docPartBody>
    </w:docPart>
    <w:docPart>
      <w:docPartPr>
        <w:name w:val="ED35A5D4C4C64EE0B05935E033CC24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377A2B-A887-4E05-9F18-A3EF4F1E8939}"/>
      </w:docPartPr>
      <w:docPartBody>
        <w:p w:rsidR="0037168F" w:rsidRDefault="0037168F">
          <w:r w:rsidRPr="00750DE0"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C7D"/>
    <w:rsid w:val="00192FA1"/>
    <w:rsid w:val="0019667B"/>
    <w:rsid w:val="00287F73"/>
    <w:rsid w:val="002F08EA"/>
    <w:rsid w:val="0037168F"/>
    <w:rsid w:val="003937B2"/>
    <w:rsid w:val="0045501D"/>
    <w:rsid w:val="00513EE9"/>
    <w:rsid w:val="00520DA4"/>
    <w:rsid w:val="005D68CF"/>
    <w:rsid w:val="005F2F2D"/>
    <w:rsid w:val="006A6D81"/>
    <w:rsid w:val="00804A30"/>
    <w:rsid w:val="0081391A"/>
    <w:rsid w:val="008D6B7B"/>
    <w:rsid w:val="008E2718"/>
    <w:rsid w:val="00A10557"/>
    <w:rsid w:val="00A87757"/>
    <w:rsid w:val="00BC1E63"/>
    <w:rsid w:val="00CF67CD"/>
    <w:rsid w:val="00DC1121"/>
    <w:rsid w:val="00F76C7D"/>
    <w:rsid w:val="00FE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2AA87C499FF4618A9E0A14D67655D21">
    <w:name w:val="22AA87C499FF4618A9E0A14D67655D21"/>
    <w:rsid w:val="006A6D81"/>
    <w:pPr>
      <w:spacing w:line="278" w:lineRule="auto"/>
    </w:pPr>
    <w:rPr>
      <w:kern w:val="2"/>
      <w:sz w:val="24"/>
      <w:szCs w:val="24"/>
      <w14:ligatures w14:val="standardContextual"/>
    </w:rPr>
  </w:style>
  <w:style w:type="character" w:styleId="Fett">
    <w:name w:val="Strong"/>
    <w:qFormat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37168F"/>
    <w:rPr>
      <w:color w:val="808080"/>
      <w:lang w:val="de-CH"/>
    </w:rPr>
  </w:style>
  <w:style w:type="character" w:styleId="Hervorhebung">
    <w:name w:val="Emphasis"/>
    <w:uiPriority w:val="3"/>
    <w:rsid w:val="0019667B"/>
    <w:rPr>
      <w:b/>
      <w:iCs/>
    </w:rPr>
  </w:style>
  <w:style w:type="paragraph" w:customStyle="1" w:styleId="9C3564C91D454BE99AEA43CC193B9374">
    <w:name w:val="9C3564C91D454BE99AEA43CC193B9374"/>
    <w:rsid w:val="0019667B"/>
    <w:pPr>
      <w:spacing w:line="278" w:lineRule="auto"/>
    </w:pPr>
    <w:rPr>
      <w:kern w:val="2"/>
      <w:sz w:val="24"/>
      <w:szCs w:val="34"/>
      <w:lang w:bidi="bo-CN"/>
      <w14:ligatures w14:val="standardContextual"/>
    </w:rPr>
  </w:style>
  <w:style w:type="paragraph" w:customStyle="1" w:styleId="2360A5214E094DEEA87AFCBF843A8AAA">
    <w:name w:val="2360A5214E094DEEA87AFCBF843A8AAA"/>
    <w:rsid w:val="00BC1E63"/>
  </w:style>
  <w:style w:type="paragraph" w:customStyle="1" w:styleId="19D26944076B48528C78F24226B24CCB">
    <w:name w:val="19D26944076B48528C78F24226B24CCB"/>
    <w:rsid w:val="00BC1E63"/>
  </w:style>
  <w:style w:type="paragraph" w:customStyle="1" w:styleId="BA61CEC65E754EA8A920604CF5BC9C16">
    <w:name w:val="BA61CEC65E754EA8A920604CF5BC9C16"/>
    <w:rsid w:val="00BC1E63"/>
  </w:style>
  <w:style w:type="paragraph" w:customStyle="1" w:styleId="61FAF985A4FF4051BDB77B1198BC6057">
    <w:name w:val="61FAF985A4FF4051BDB77B1198BC6057"/>
    <w:rsid w:val="00BC1E63"/>
  </w:style>
  <w:style w:type="paragraph" w:customStyle="1" w:styleId="152D9D6295CA42C3882BB5997212CA0F">
    <w:name w:val="152D9D6295CA42C3882BB5997212CA0F"/>
    <w:rsid w:val="00BC1E63"/>
  </w:style>
  <w:style w:type="paragraph" w:customStyle="1" w:styleId="7333301C369149C6B7561B27E33AB013">
    <w:name w:val="7333301C369149C6B7561B27E33AB013"/>
    <w:rsid w:val="00520DA4"/>
  </w:style>
  <w:style w:type="paragraph" w:customStyle="1" w:styleId="E2BF45DFC0814AAB864703EBEBAB3C7B">
    <w:name w:val="E2BF45DFC0814AAB864703EBEBAB3C7B"/>
    <w:rsid w:val="00520DA4"/>
  </w:style>
  <w:style w:type="paragraph" w:customStyle="1" w:styleId="437E40A6552149328CD8E5DAE3AB7306">
    <w:name w:val="437E40A6552149328CD8E5DAE3AB7306"/>
    <w:rsid w:val="00520DA4"/>
  </w:style>
  <w:style w:type="paragraph" w:customStyle="1" w:styleId="86DA04BA6EC9470BAD64B06302093B6E">
    <w:name w:val="86DA04BA6EC9470BAD64B06302093B6E"/>
    <w:rsid w:val="00520DA4"/>
  </w:style>
  <w:style w:type="paragraph" w:customStyle="1" w:styleId="32C7149AC7CF45708E467EF62C3F367F">
    <w:name w:val="32C7149AC7CF45708E467EF62C3F367F"/>
    <w:rsid w:val="00520DA4"/>
  </w:style>
  <w:style w:type="paragraph" w:customStyle="1" w:styleId="C73311097289410BBC6072129EAD678A">
    <w:name w:val="C73311097289410BBC6072129EAD678A"/>
    <w:rsid w:val="00520DA4"/>
  </w:style>
  <w:style w:type="paragraph" w:customStyle="1" w:styleId="6740576AF67B414F810D6DCACE2BF891">
    <w:name w:val="6740576AF67B414F810D6DCACE2BF891"/>
    <w:rsid w:val="00520D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officeatwork xmlns="http://schemas.officeatwork.com/MasterProperties">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</officeatwork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officeatwork xmlns="http://schemas.officeatwork.com/CustomXMLPart">
  <Organisation1/>
  <CityDateInitials>Hohenrain, 1. Februar 2024</CityDateInitials>
  <FooterNormal/>
  <FooterBold>BuF_KE_Verlängerungs-_und_Übertrittsantrag_(IS)</FooterBold>
  <Departement>Bildungs- und Kulturdepartement</Departement>
</officeatwork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9F98CBC94FD7408088EEE0E65957D1" ma:contentTypeVersion="15" ma:contentTypeDescription="Ein neues Dokument erstellen." ma:contentTypeScope="" ma:versionID="4f3878618ffb10e54ee2076a1e51d5ad">
  <xsd:schema xmlns:xsd="http://www.w3.org/2001/XMLSchema" xmlns:xs="http://www.w3.org/2001/XMLSchema" xmlns:p="http://schemas.microsoft.com/office/2006/metadata/properties" xmlns:ns3="19bdbc25-33a7-4c84-9242-fe9067985770" xmlns:ns4="0ca5836a-98c3-45b0-84fe-19e38d5b64cb" targetNamespace="http://schemas.microsoft.com/office/2006/metadata/properties" ma:root="true" ma:fieldsID="63b4e9793d694ac9da6e8004059508cc" ns3:_="" ns4:_="">
    <xsd:import namespace="19bdbc25-33a7-4c84-9242-fe9067985770"/>
    <xsd:import namespace="0ca5836a-98c3-45b0-84fe-19e38d5b6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LengthInSecond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dbc25-33a7-4c84-9242-fe9067985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5836a-98c3-45b0-84fe-19e38d5b6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officeatwork xmlns="http://schemas.officeatwork.com/Document">eNp7v3u/jUt+cmlual6JnU1wfk5pSWZ+nmeKnY0+MscnMS+9NDE91c7IwNTURh/OtQnLTC0HqoVScJMAxiof0g==</officeatwork>
</file>

<file path=customXml/item6.xml><?xml version="1.0" encoding="utf-8"?>
<officeatwork xmlns="http://schemas.officeatwork.com/Formulas">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</officeatwork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officeatwork xmlns="http://schemas.officeatwork.com/Media"/>
</file>

<file path=customXml/item9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bdbc25-33a7-4c84-9242-fe9067985770" xsi:nil="true"/>
  </documentManagement>
</p:properties>
</file>

<file path=customXml/itemProps1.xml><?xml version="1.0" encoding="utf-8"?>
<ds:datastoreItem xmlns:ds="http://schemas.openxmlformats.org/officeDocument/2006/customXml" ds:itemID="{B7D400D1-894E-4A76-9638-6D4505A6994E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AF4DDE09-C59B-42CE-A130-77B1576B00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1508E6-D1DE-4CB7-B82D-D36A3AC6D8CB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231C377B-FCA2-4F05-A32E-3CAA3E7CF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bdbc25-33a7-4c84-9242-fe9067985770"/>
    <ds:schemaRef ds:uri="0ca5836a-98c3-45b0-84fe-19e38d5b6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F477889-6D6D-4B10-BFA1-E9270339C2B2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2C6CCDA5-8AC9-4625-AA5F-7B3DDC2CA81B}">
  <ds:schemaRefs>
    <ds:schemaRef ds:uri="http://schemas.officeatwork.com/Formulas"/>
  </ds:schemaRefs>
</ds:datastoreItem>
</file>

<file path=customXml/itemProps7.xml><?xml version="1.0" encoding="utf-8"?>
<ds:datastoreItem xmlns:ds="http://schemas.openxmlformats.org/officeDocument/2006/customXml" ds:itemID="{9568171E-ED08-4463-9584-D0A5B5F84ADE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B58F6A9D-487E-4DE8-BE05-9439BEDDBDDD}">
  <ds:schemaRefs>
    <ds:schemaRef ds:uri="http://schemas.officeatwork.com/Media"/>
  </ds:schemaRefs>
</ds:datastoreItem>
</file>

<file path=customXml/itemProps9.xml><?xml version="1.0" encoding="utf-8"?>
<ds:datastoreItem xmlns:ds="http://schemas.openxmlformats.org/officeDocument/2006/customXml" ds:itemID="{BB5AB861-4E7F-4A3D-8A3F-50314207A99F}">
  <ds:schemaRefs>
    <ds:schemaRef ds:uri="http://purl.org/dc/dcmitype/"/>
    <ds:schemaRef ds:uri="http://purl.org/dc/elements/1.1/"/>
    <ds:schemaRef ds:uri="http://schemas.microsoft.com/office/2006/metadata/properties"/>
    <ds:schemaRef ds:uri="19bdbc25-33a7-4c84-9242-fe9067985770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0ca5836a-98c3-45b0-84fe-19e38d5b64c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2</Pages>
  <Words>376</Words>
  <Characters>2370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BuF_KE_Verlängerungs-_und_Übertrittsantrag_(IS)</vt:lpstr>
      <vt:lpstr>Organisation</vt:lpstr>
    </vt:vector>
  </TitlesOfParts>
  <Manager/>
  <Company>Dienststelle Volksschulbildung Kanton Luzern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2016-779 / BuF_KE_Verlängerungs-_und_Übertrittsantrag_(IS)</dc:title>
  <dc:subject>Bildungs- und Förderprozess im Bereich kognitive Entwicklung</dc:subject>
  <dc:creator>Abteilung Sonderschulung</dc:creator>
  <cp:keywords/>
  <dc:description/>
  <cp:lastModifiedBy>DVS Bara Alessandra (Sachbearbeiterin)</cp:lastModifiedBy>
  <cp:revision>2</cp:revision>
  <dcterms:created xsi:type="dcterms:W3CDTF">2025-08-13T14:06:00Z</dcterms:created>
  <dcterms:modified xsi:type="dcterms:W3CDTF">2025-08-13T14:06:00Z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Initials">
    <vt:lpwstr/>
  </property>
  <property fmtid="{D5CDD505-2E9C-101B-9397-08002B2CF9AE}" pid="3" name="Author.Name">
    <vt:lpwstr/>
  </property>
  <property fmtid="{D5CDD505-2E9C-101B-9397-08002B2CF9AE}" pid="4" name="BM_ContentType">
    <vt:lpwstr/>
  </property>
  <property fmtid="{D5CDD505-2E9C-101B-9397-08002B2CF9AE}" pid="5" name="BM_ContentTypeLetter">
    <vt:lpwstr/>
  </property>
  <property fmtid="{D5CDD505-2E9C-101B-9397-08002B2CF9AE}" pid="6" name="BM_Subject">
    <vt:lpwstr>Titel allg. Dokumente einfach</vt:lpwstr>
  </property>
  <property fmtid="{D5CDD505-2E9C-101B-9397-08002B2CF9AE}" pid="7" name="CMIdata.Dok_Titel">
    <vt:lpwstr/>
  </property>
  <property fmtid="{D5CDD505-2E9C-101B-9397-08002B2CF9AE}" pid="8" name="CMIdata.G_Laufnummer">
    <vt:lpwstr/>
  </property>
  <property fmtid="{D5CDD505-2E9C-101B-9397-08002B2CF9AE}" pid="9" name="CMIdata.G_Signatur">
    <vt:lpwstr/>
  </property>
  <property fmtid="{D5CDD505-2E9C-101B-9397-08002B2CF9AE}" pid="10" name="Contactperson.Direct Fax">
    <vt:lpwstr/>
  </property>
  <property fmtid="{D5CDD505-2E9C-101B-9397-08002B2CF9AE}" pid="11" name="Contactperson.Direct Phone">
    <vt:lpwstr/>
  </property>
  <property fmtid="{D5CDD505-2E9C-101B-9397-08002B2CF9AE}" pid="12" name="Contactperson.DirectFax">
    <vt:lpwstr/>
  </property>
  <property fmtid="{D5CDD505-2E9C-101B-9397-08002B2CF9AE}" pid="13" name="Contactperson.DirectPhone">
    <vt:lpwstr>041 329 46 30</vt:lpwstr>
  </property>
  <property fmtid="{D5CDD505-2E9C-101B-9397-08002B2CF9AE}" pid="14" name="Contactperson.Name">
    <vt:lpwstr>Nadja Diener</vt:lpwstr>
  </property>
  <property fmtid="{D5CDD505-2E9C-101B-9397-08002B2CF9AE}" pid="15" name="CustomField.Classification">
    <vt:lpwstr/>
  </property>
  <property fmtid="{D5CDD505-2E9C-101B-9397-08002B2CF9AE}" pid="16" name="CustomField.ContentTypeLetter">
    <vt:lpwstr/>
  </property>
  <property fmtid="{D5CDD505-2E9C-101B-9397-08002B2CF9AE}" pid="17" name="Doc.ContentTypeBrackets">
    <vt:lpwstr>[Inhalts-Typ]</vt:lpwstr>
  </property>
  <property fmtid="{D5CDD505-2E9C-101B-9397-08002B2CF9AE}" pid="18" name="Doc.Date">
    <vt:lpwstr>Datum</vt:lpwstr>
  </property>
  <property fmtid="{D5CDD505-2E9C-101B-9397-08002B2CF9AE}" pid="19" name="Doc.DirectFax">
    <vt:lpwstr>Direkt Telefax</vt:lpwstr>
  </property>
  <property fmtid="{D5CDD505-2E9C-101B-9397-08002B2CF9AE}" pid="20" name="Doc.DirectPhone">
    <vt:lpwstr>Direkt Telefon</vt:lpwstr>
  </property>
  <property fmtid="{D5CDD505-2E9C-101B-9397-08002B2CF9AE}" pid="21" name="Doc.Document">
    <vt:lpwstr>Dokument</vt:lpwstr>
  </property>
  <property fmtid="{D5CDD505-2E9C-101B-9397-08002B2CF9AE}" pid="22" name="Doc.Enclosures">
    <vt:lpwstr>Beilagen</vt:lpwstr>
  </property>
  <property fmtid="{D5CDD505-2E9C-101B-9397-08002B2CF9AE}" pid="23" name="Doc.Facsimile">
    <vt:lpwstr>Telefax</vt:lpwstr>
  </property>
  <property fmtid="{D5CDD505-2E9C-101B-9397-08002B2CF9AE}" pid="24" name="Doc.Letter">
    <vt:lpwstr>Brief</vt:lpwstr>
  </property>
  <property fmtid="{D5CDD505-2E9C-101B-9397-08002B2CF9AE}" pid="25" name="Doc.of">
    <vt:lpwstr>von</vt:lpwstr>
  </property>
  <property fmtid="{D5CDD505-2E9C-101B-9397-08002B2CF9AE}" pid="26" name="Doc.Page">
    <vt:lpwstr>Seite</vt:lpwstr>
  </property>
  <property fmtid="{D5CDD505-2E9C-101B-9397-08002B2CF9AE}" pid="27" name="Doc.Regarding">
    <vt:lpwstr>betreffend</vt:lpwstr>
  </property>
  <property fmtid="{D5CDD505-2E9C-101B-9397-08002B2CF9AE}" pid="28" name="Doc.Subject">
    <vt:lpwstr>[Betreff]</vt:lpwstr>
  </property>
  <property fmtid="{D5CDD505-2E9C-101B-9397-08002B2CF9AE}" pid="29" name="Doc.Telephone">
    <vt:lpwstr>Telefon</vt:lpwstr>
  </property>
  <property fmtid="{D5CDD505-2E9C-101B-9397-08002B2CF9AE}" pid="30" name="Doc.Text">
    <vt:lpwstr>[Text]</vt:lpwstr>
  </property>
  <property fmtid="{D5CDD505-2E9C-101B-9397-08002B2CF9AE}" pid="31" name="Organisation.AddressB1">
    <vt:lpwstr>Heilpädagogisches Zentrum Hohenrain</vt:lpwstr>
  </property>
  <property fmtid="{D5CDD505-2E9C-101B-9397-08002B2CF9AE}" pid="32" name="Organisation.AddressB2">
    <vt:lpwstr/>
  </property>
  <property fmtid="{D5CDD505-2E9C-101B-9397-08002B2CF9AE}" pid="33" name="Organisation.AddressB3">
    <vt:lpwstr/>
  </property>
  <property fmtid="{D5CDD505-2E9C-101B-9397-08002B2CF9AE}" pid="34" name="Organisation.AddressB4">
    <vt:lpwstr/>
  </property>
  <property fmtid="{D5CDD505-2E9C-101B-9397-08002B2CF9AE}" pid="35" name="Organisation.AddressN1">
    <vt:lpwstr>Dorfstrasse 19</vt:lpwstr>
  </property>
  <property fmtid="{D5CDD505-2E9C-101B-9397-08002B2CF9AE}" pid="36" name="Organisation.AddressN2">
    <vt:lpwstr>6276 Hohenrain</vt:lpwstr>
  </property>
  <property fmtid="{D5CDD505-2E9C-101B-9397-08002B2CF9AE}" pid="37" name="Organisation.AddressN3">
    <vt:lpwstr/>
  </property>
  <property fmtid="{D5CDD505-2E9C-101B-9397-08002B2CF9AE}" pid="38" name="Organisation.AddressN4">
    <vt:lpwstr/>
  </property>
  <property fmtid="{D5CDD505-2E9C-101B-9397-08002B2CF9AE}" pid="39" name="Organisation.City">
    <vt:lpwstr>Hohenrain</vt:lpwstr>
  </property>
  <property fmtid="{D5CDD505-2E9C-101B-9397-08002B2CF9AE}" pid="40" name="Organisation.Country">
    <vt:lpwstr/>
  </property>
  <property fmtid="{D5CDD505-2E9C-101B-9397-08002B2CF9AE}" pid="41" name="Organisation.Departement">
    <vt:lpwstr>Bildungs- und Kulturdepartement</vt:lpwstr>
  </property>
  <property fmtid="{D5CDD505-2E9C-101B-9397-08002B2CF9AE}" pid="42" name="Organisation.Dienststelle1">
    <vt:lpwstr/>
  </property>
  <property fmtid="{D5CDD505-2E9C-101B-9397-08002B2CF9AE}" pid="43" name="Organisation.Dienststelle2">
    <vt:lpwstr/>
  </property>
  <property fmtid="{D5CDD505-2E9C-101B-9397-08002B2CF9AE}" pid="44" name="Organisation.Email">
    <vt:lpwstr>hpzh.info@edulu.ch</vt:lpwstr>
  </property>
  <property fmtid="{D5CDD505-2E9C-101B-9397-08002B2CF9AE}" pid="45" name="Organisation.Fax">
    <vt:lpwstr/>
  </property>
  <property fmtid="{D5CDD505-2E9C-101B-9397-08002B2CF9AE}" pid="46" name="Organisation.Footer1">
    <vt:lpwstr/>
  </property>
  <property fmtid="{D5CDD505-2E9C-101B-9397-08002B2CF9AE}" pid="47" name="Organisation.Footer2">
    <vt:lpwstr/>
  </property>
  <property fmtid="{D5CDD505-2E9C-101B-9397-08002B2CF9AE}" pid="48" name="Organisation.Footer3">
    <vt:lpwstr/>
  </property>
  <property fmtid="{D5CDD505-2E9C-101B-9397-08002B2CF9AE}" pid="49" name="Organisation.Footer4">
    <vt:lpwstr/>
  </property>
  <property fmtid="{D5CDD505-2E9C-101B-9397-08002B2CF9AE}" pid="50" name="Organisation.Internet">
    <vt:lpwstr>hpz-hohenrain.lu.ch</vt:lpwstr>
  </property>
  <property fmtid="{D5CDD505-2E9C-101B-9397-08002B2CF9AE}" pid="51" name="Organisation.Telefon">
    <vt:lpwstr>041 329 46 46</vt:lpwstr>
  </property>
  <property fmtid="{D5CDD505-2E9C-101B-9397-08002B2CF9AE}" pid="52" name="Outputprofile.External">
    <vt:lpwstr/>
  </property>
  <property fmtid="{D5CDD505-2E9C-101B-9397-08002B2CF9AE}" pid="53" name="Outputprofile.ExternalSignature">
    <vt:lpwstr/>
  </property>
  <property fmtid="{D5CDD505-2E9C-101B-9397-08002B2CF9AE}" pid="54" name="Outputprofile.Internal">
    <vt:lpwstr/>
  </property>
  <property fmtid="{D5CDD505-2E9C-101B-9397-08002B2CF9AE}" pid="55" name="OutputStatus">
    <vt:lpwstr>OutputStatus</vt:lpwstr>
  </property>
  <property fmtid="{D5CDD505-2E9C-101B-9397-08002B2CF9AE}" pid="56" name="Textmarke.ContentType">
    <vt:lpwstr/>
  </property>
  <property fmtid="{D5CDD505-2E9C-101B-9397-08002B2CF9AE}" pid="57" name="Toolbar.Email">
    <vt:lpwstr>Toolbar.Email</vt:lpwstr>
  </property>
  <property fmtid="{D5CDD505-2E9C-101B-9397-08002B2CF9AE}" pid="58" name="Viacar.PIN">
    <vt:lpwstr> </vt:lpwstr>
  </property>
  <property fmtid="{D5CDD505-2E9C-101B-9397-08002B2CF9AE}" pid="59" name="oawInfo">
    <vt:lpwstr/>
  </property>
  <property fmtid="{D5CDD505-2E9C-101B-9397-08002B2CF9AE}" pid="60" name="oawDisplayName">
    <vt:lpwstr/>
  </property>
  <property fmtid="{D5CDD505-2E9C-101B-9397-08002B2CF9AE}" pid="61" name="oawID">
    <vt:lpwstr/>
  </property>
  <property fmtid="{D5CDD505-2E9C-101B-9397-08002B2CF9AE}" pid="62" name="Recipient.EMail">
    <vt:lpwstr/>
  </property>
  <property fmtid="{D5CDD505-2E9C-101B-9397-08002B2CF9AE}" pid="63" name="StmOrganisation.City">
    <vt:lpwstr>Hohenrain</vt:lpwstr>
  </property>
  <property fmtid="{D5CDD505-2E9C-101B-9397-08002B2CF9AE}" pid="64" name="StmAuthor.Initials">
    <vt:lpwstr/>
  </property>
  <property fmtid="{D5CDD505-2E9C-101B-9397-08002B2CF9AE}" pid="65" name="ContentTypeId">
    <vt:lpwstr>0x010100349F98CBC94FD7408088EEE0E65957D1</vt:lpwstr>
  </property>
</Properties>
</file>