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9"/>
      </w:tblGrid>
      <w:tr w:rsidR="00AC45F7" w14:paraId="2642438E" w14:textId="77777777" w:rsidTr="00EB12E5">
        <w:trPr>
          <w:cantSplit/>
          <w:trHeight w:val="293"/>
        </w:trPr>
        <w:tc>
          <w:tcPr>
            <w:tcW w:w="50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7DC11" w14:textId="77777777" w:rsidR="00F3229E" w:rsidRPr="003B5905" w:rsidRDefault="00F3229E" w:rsidP="00EB12E5">
            <w:pPr>
              <w:pStyle w:val="AbsenderText"/>
              <w:rPr>
                <w:rFonts w:cs="Segoe UI"/>
              </w:rPr>
            </w:pPr>
            <w:bookmarkStart w:id="0" w:name="_Hlk205210400"/>
            <w:r>
              <w:rPr>
                <w:rFonts w:cs="Segoe UI"/>
              </w:rPr>
              <w:t>Bildungs- und Kulturdepartement</w:t>
            </w:r>
            <w:r>
              <w:rPr>
                <w:rFonts w:cs="Segoe UI"/>
              </w:rPr>
              <w:br/>
            </w:r>
            <w:sdt>
              <w:sdtPr>
                <w:rPr>
                  <w:rStyle w:val="Schulauswahl"/>
                </w:rPr>
                <w:id w:val="599147515"/>
                <w:placeholder>
                  <w:docPart w:val="5C923C627F7B48A09A37E86EA0BFC52D"/>
                </w:placeholder>
                <w:showingPlcHdr/>
                <w:dropDownList>
                  <w:listItem w:value="Wählen Sie ein Element aus."/>
                  <w:listItem w:displayText="Heilpädagogische Schule Luzern" w:value="Heilpädagogische Schule Luzern"/>
                  <w:listItem w:displayText="Heilpädagogische Schule Sursee" w:value="Heilpädagogische Schule Sursee"/>
                  <w:listItem w:displayText="Heilpädagogische Schule Willisau" w:value="Heilpädagogische Schule Willisau"/>
                  <w:listItem w:displayText="Heilpädagogisches Zentrum Hohenrain" w:value="Heilpädagogisches Zentrum Hohenrain"/>
                  <w:listItem w:displayText="Heilpädagogisches Zentrum Schüpfheim" w:value="Heilpädagogisches Zentrum Schüpfheim"/>
                  <w:listItem w:displayText="Integrative Sonderschulung" w:value="Integrative Sonderschulung"/>
                </w:dropDownList>
              </w:sdtPr>
              <w:sdtEndPr>
                <w:rPr>
                  <w:rStyle w:val="Absatz-Standardschriftart"/>
                  <w:rFonts w:cs="Segoe UI"/>
                  <w:color w:val="E36C0A" w:themeColor="accent6" w:themeShade="BF"/>
                </w:rPr>
              </w:sdtEndPr>
              <w:sdtContent>
                <w:r w:rsidRPr="003B5905">
                  <w:rPr>
                    <w:rStyle w:val="Platzhaltertext"/>
                    <w:rFonts w:cs="Segoe UI"/>
                  </w:rPr>
                  <w:t>Wählen Sie ein Element aus.</w:t>
                </w:r>
              </w:sdtContent>
            </w:sdt>
          </w:p>
        </w:tc>
      </w:tr>
      <w:tr w:rsidR="00AC45F7" w14:paraId="785A111D" w14:textId="77777777" w:rsidTr="00EB12E5">
        <w:trPr>
          <w:cantSplit/>
          <w:trHeight w:val="213"/>
        </w:trPr>
        <w:tc>
          <w:tcPr>
            <w:tcW w:w="5069" w:type="dxa"/>
            <w:vMerge/>
            <w:vAlign w:val="center"/>
          </w:tcPr>
          <w:p w14:paraId="57266E15" w14:textId="77777777" w:rsidR="00F3229E" w:rsidRPr="003B5905" w:rsidRDefault="00F3229E" w:rsidP="00EB12E5">
            <w:pPr>
              <w:rPr>
                <w:rFonts w:cs="Segoe UI"/>
                <w:sz w:val="16"/>
                <w:szCs w:val="16"/>
                <w:highlight w:val="white"/>
              </w:rPr>
            </w:pPr>
          </w:p>
        </w:tc>
      </w:tr>
      <w:bookmarkEnd w:id="0"/>
    </w:tbl>
    <w:p w14:paraId="324F7E8C" w14:textId="77777777" w:rsidR="00F3229E" w:rsidRPr="00062B11" w:rsidRDefault="00F3229E" w:rsidP="00F83449">
      <w:pPr>
        <w:pStyle w:val="CityDate"/>
        <w:spacing w:before="0"/>
        <w:rPr>
          <w:rFonts w:cs="Segoe UI"/>
          <w:sz w:val="2"/>
          <w:szCs w:val="2"/>
        </w:rPr>
        <w:sectPr w:rsidR="003852D0" w:rsidRPr="00062B11" w:rsidSect="00380B5F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 w:code="9"/>
          <w:pgMar w:top="1758" w:right="1134" w:bottom="1134" w:left="1701" w:header="567" w:footer="420" w:gutter="0"/>
          <w:cols w:space="708"/>
          <w:docGrid w:linePitch="360"/>
        </w:sectPr>
      </w:pPr>
    </w:p>
    <w:p w14:paraId="2EB681D3" w14:textId="77777777" w:rsidR="00F3229E" w:rsidRPr="00062B11" w:rsidRDefault="00F3229E" w:rsidP="00922FB8">
      <w:pPr>
        <w:rPr>
          <w:rFonts w:cs="Segoe UI"/>
        </w:rPr>
      </w:pPr>
      <w:bookmarkStart w:id="17" w:name="Datum"/>
    </w:p>
    <w:p w14:paraId="2A9F41A3" w14:textId="77777777" w:rsidR="00F3229E" w:rsidRPr="00062B11" w:rsidRDefault="00F3229E" w:rsidP="00922FB8">
      <w:pPr>
        <w:rPr>
          <w:rFonts w:cs="Segoe UI"/>
        </w:rPr>
      </w:pPr>
    </w:p>
    <w:bookmarkEnd w:id="17"/>
    <w:p w14:paraId="3AA5D6B8" w14:textId="77777777" w:rsidR="00F3229E" w:rsidRPr="00062B11" w:rsidRDefault="00F3229E" w:rsidP="009A0982">
      <w:pPr>
        <w:rPr>
          <w:rFonts w:cs="Segoe UI"/>
        </w:rPr>
      </w:pPr>
      <w:r w:rsidRPr="00062B11">
        <w:rPr>
          <w:rFonts w:cs="Segoe UI"/>
        </w:rPr>
        <w:fldChar w:fldCharType="begin"/>
      </w:r>
      <w:r w:rsidRPr="00062B11">
        <w:rPr>
          <w:rFonts w:cs="Segoe UI"/>
        </w:rPr>
        <w:instrText xml:space="preserve"> IF </w:instrText>
      </w:r>
      <w:r w:rsidRPr="00062B11">
        <w:rPr>
          <w:rFonts w:cs="Segoe UI"/>
        </w:rPr>
        <w:fldChar w:fldCharType="begin"/>
      </w:r>
      <w:r w:rsidRPr="00062B11">
        <w:rPr>
          <w:rFonts w:cs="Segoe UI"/>
        </w:rPr>
        <w:instrText xml:space="preserve"> DOCPROPERTY "CustomField.ContentTypeLetter"\*CHARFORMAT </w:instrText>
      </w:r>
      <w:r w:rsidRPr="00062B11">
        <w:rPr>
          <w:rFonts w:cs="Segoe UI"/>
        </w:rPr>
        <w:fldChar w:fldCharType="separate"/>
      </w:r>
      <w:r w:rsidRPr="00062B11">
        <w:rPr>
          <w:rFonts w:cs="Segoe UI"/>
        </w:rPr>
        <w:fldChar w:fldCharType="end"/>
      </w:r>
      <w:r w:rsidRPr="00062B11">
        <w:rPr>
          <w:rFonts w:cs="Segoe UI"/>
        </w:rPr>
        <w:instrText>="leer" "" "</w:instrText>
      </w:r>
      <w:r w:rsidRPr="00062B11">
        <w:rPr>
          <w:rFonts w:cs="Segoe UI"/>
        </w:rPr>
        <w:fldChar w:fldCharType="begin"/>
      </w:r>
      <w:r w:rsidRPr="00062B11">
        <w:rPr>
          <w:rFonts w:cs="Segoe UI"/>
        </w:rPr>
        <w:instrText xml:space="preserve"> IF </w:instrText>
      </w:r>
      <w:r w:rsidRPr="00062B11">
        <w:rPr>
          <w:rFonts w:cs="Segoe UI"/>
        </w:rPr>
        <w:fldChar w:fldCharType="begin"/>
      </w:r>
      <w:r w:rsidRPr="00062B11">
        <w:rPr>
          <w:rFonts w:cs="Segoe UI"/>
        </w:rPr>
        <w:instrText xml:space="preserve"> DOCPROPERTY "CustomField.ContentTypeLetter"\*CHARFORMAT </w:instrText>
      </w:r>
      <w:r w:rsidRPr="00062B11">
        <w:rPr>
          <w:rFonts w:cs="Segoe UI"/>
        </w:rPr>
        <w:fldChar w:fldCharType="separate"/>
      </w:r>
      <w:r w:rsidRPr="00062B11">
        <w:rPr>
          <w:rFonts w:cs="Segoe UI"/>
        </w:rPr>
        <w:fldChar w:fldCharType="end"/>
      </w:r>
      <w:r w:rsidRPr="00062B11">
        <w:rPr>
          <w:rFonts w:cs="Segoe UI"/>
        </w:rPr>
        <w:instrText>="Leer" "" "</w:instrText>
      </w:r>
      <w:r w:rsidRPr="00062B11">
        <w:rPr>
          <w:rFonts w:cs="Segoe UI"/>
        </w:rPr>
        <w:fldChar w:fldCharType="begin"/>
      </w:r>
      <w:r w:rsidRPr="00062B11">
        <w:rPr>
          <w:rFonts w:cs="Segoe UI"/>
        </w:rPr>
        <w:instrText xml:space="preserve"> IF </w:instrText>
      </w:r>
      <w:r w:rsidRPr="00062B11">
        <w:rPr>
          <w:rFonts w:cs="Segoe UI"/>
        </w:rPr>
        <w:fldChar w:fldCharType="begin"/>
      </w:r>
      <w:r w:rsidRPr="00062B11">
        <w:rPr>
          <w:rFonts w:cs="Segoe UI"/>
        </w:rPr>
        <w:instrText xml:space="preserve"> DOCPROPERTY "CustomField.ContentTypeLetter"\*CHARFORMAT </w:instrText>
      </w:r>
      <w:r w:rsidRPr="00062B11">
        <w:rPr>
          <w:rFonts w:cs="Segoe UI"/>
        </w:rPr>
        <w:fldChar w:fldCharType="separate"/>
      </w:r>
      <w:r w:rsidRPr="00062B11">
        <w:rPr>
          <w:rFonts w:cs="Segoe UI"/>
        </w:rPr>
        <w:fldChar w:fldCharType="end"/>
      </w:r>
      <w:r w:rsidRPr="00062B11">
        <w:rPr>
          <w:rFonts w:cs="Segoe UI"/>
        </w:rPr>
        <w:instrText>="" "" "</w:instrText>
      </w:r>
    </w:p>
    <w:p w14:paraId="072B15C8" w14:textId="77777777" w:rsidR="00F3229E" w:rsidRPr="00062B11" w:rsidRDefault="00F3229E" w:rsidP="009A0982">
      <w:pPr>
        <w:pStyle w:val="Inhalts-Typ"/>
        <w:rPr>
          <w:rFonts w:cs="Segoe UI"/>
        </w:rPr>
      </w:pPr>
      <w:r w:rsidRPr="00062B11">
        <w:rPr>
          <w:rFonts w:cs="Segoe UI"/>
        </w:rPr>
        <w:fldChar w:fldCharType="begin"/>
      </w:r>
      <w:r w:rsidRPr="00062B11">
        <w:rPr>
          <w:rFonts w:cs="Segoe UI"/>
        </w:rPr>
        <w:instrText xml:space="preserve"> DOCPROPERTY "CustomField.ContentTypeLetter"\*CHARFORMAT </w:instrText>
      </w:r>
      <w:r w:rsidRPr="00062B11">
        <w:rPr>
          <w:rFonts w:cs="Segoe UI"/>
        </w:rPr>
        <w:fldChar w:fldCharType="separate"/>
      </w:r>
      <w:r w:rsidRPr="00062B11">
        <w:rPr>
          <w:rFonts w:cs="Segoe UI"/>
        </w:rPr>
        <w:instrText>CustomField.ContentTypeLetter</w:instrText>
      </w:r>
      <w:r w:rsidRPr="00062B11">
        <w:rPr>
          <w:rFonts w:cs="Segoe UI"/>
        </w:rPr>
        <w:fldChar w:fldCharType="end"/>
      </w:r>
    </w:p>
    <w:p w14:paraId="1AEF5155" w14:textId="77777777" w:rsidR="00F3229E" w:rsidRPr="00062B11" w:rsidRDefault="00F3229E" w:rsidP="009A0982">
      <w:pPr>
        <w:rPr>
          <w:rFonts w:cs="Segoe UI"/>
        </w:rPr>
      </w:pPr>
      <w:r w:rsidRPr="00062B11">
        <w:rPr>
          <w:rFonts w:cs="Segoe UI"/>
        </w:rPr>
        <w:instrText xml:space="preserve">" \&lt;OawJumpToField value=0/&gt; </w:instrText>
      </w:r>
      <w:r w:rsidRPr="00062B11">
        <w:rPr>
          <w:rFonts w:cs="Segoe UI"/>
        </w:rPr>
        <w:fldChar w:fldCharType="separate"/>
      </w:r>
      <w:r w:rsidRPr="00062B11">
        <w:rPr>
          <w:rFonts w:cs="Segoe UI"/>
        </w:rPr>
        <w:fldChar w:fldCharType="end"/>
      </w:r>
      <w:r w:rsidRPr="00062B11">
        <w:rPr>
          <w:rFonts w:cs="Segoe UI"/>
        </w:rPr>
        <w:instrText xml:space="preserve">" </w:instrText>
      </w:r>
      <w:r w:rsidRPr="00062B11">
        <w:rPr>
          <w:rFonts w:cs="Segoe UI"/>
        </w:rPr>
        <w:fldChar w:fldCharType="separate"/>
      </w:r>
      <w:r w:rsidRPr="00062B11">
        <w:rPr>
          <w:rFonts w:cs="Segoe UI"/>
        </w:rPr>
        <w:fldChar w:fldCharType="end"/>
      </w:r>
      <w:r w:rsidRPr="00062B11">
        <w:rPr>
          <w:rFonts w:cs="Segoe UI"/>
        </w:rPr>
        <w:instrText xml:space="preserve">" </w:instrText>
      </w:r>
      <w:r w:rsidRPr="00062B11">
        <w:rPr>
          <w:rFonts w:cs="Segoe UI"/>
        </w:rPr>
        <w:fldChar w:fldCharType="separate"/>
      </w:r>
      <w:r w:rsidRPr="00062B11">
        <w:rPr>
          <w:rFonts w:cs="Segoe UI"/>
        </w:rPr>
        <w:fldChar w:fldCharType="end"/>
      </w:r>
      <w:bookmarkStart w:id="18" w:name="Metadaten"/>
      <w:bookmarkEnd w:id="18"/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5"/>
      </w:tblGrid>
      <w:tr w:rsidR="00AC45F7" w14:paraId="34D3D89F" w14:textId="77777777" w:rsidTr="00922FB8"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14:paraId="6A0FDBC7" w14:textId="77777777" w:rsidR="00F3229E" w:rsidRPr="00062B11" w:rsidRDefault="00F3229E" w:rsidP="00481046">
            <w:pPr>
              <w:rPr>
                <w:rFonts w:cs="Segoe UI"/>
                <w:b/>
                <w:sz w:val="24"/>
              </w:rPr>
            </w:pPr>
            <w:bookmarkStart w:id="19" w:name="Text"/>
            <w:r w:rsidRPr="00062B11">
              <w:rPr>
                <w:rFonts w:cs="Segoe UI"/>
                <w:b/>
                <w:sz w:val="24"/>
              </w:rPr>
              <w:t xml:space="preserve">Bildungs- und Förderprozess im Bereich </w:t>
            </w:r>
            <w:sdt>
              <w:sdtPr>
                <w:rPr>
                  <w:rFonts w:cs="Segoe UI"/>
                  <w:b/>
                  <w:sz w:val="24"/>
                </w:rPr>
                <w:tag w:val="Person"/>
                <w:id w:val="841513187"/>
                <w:placeholder>
                  <w:docPart w:val="DF23C5DADB6041A49AF8DA04115D875B"/>
                </w:placeholder>
                <w:showingPlcHdr/>
                <w:comboBox>
                  <w:listItem w:value="Wählen Sie ein Element aus."/>
                  <w:listItem w:displayText="Kognitive Entwicklung" w:value="Kognitive Entwicklung"/>
                  <w:listItem w:displayText="Körper, Motorik, Gesundheit" w:value="Körper, Motorik, Gesundheit"/>
                  <w:listItem w:displayText="Sehen" w:value="Sehen"/>
                  <w:listItem w:displayText="Hören" w:value="Hören"/>
                  <w:listItem w:displayText="Verhalten und sozioemotionale Entwicklung" w:value="Verhalten und sozioemotionale Entwicklung"/>
                  <w:listItem w:displayText="Sprachentwicklung" w:value="Sprachentwicklung"/>
                </w:comboBox>
              </w:sdtPr>
              <w:sdtEndPr/>
              <w:sdtContent>
                <w:r>
                  <w:rPr>
                    <w:rStyle w:val="Platzhaltertext"/>
                    <w:rFonts w:cs="Segoe UI"/>
                  </w:rPr>
                  <w:t>Behinderungs</w:t>
                </w:r>
                <w:r>
                  <w:rPr>
                    <w:rStyle w:val="Platzhaltertext"/>
                    <w:rFonts w:cs="Segoe UI"/>
                  </w:rPr>
                  <w:t>bereich</w:t>
                </w:r>
                <w:r>
                  <w:rPr>
                    <w:rStyle w:val="Platzhaltertext"/>
                    <w:rFonts w:cs="Segoe UI"/>
                  </w:rPr>
                  <w:t xml:space="preserve"> auswählen</w:t>
                </w:r>
              </w:sdtContent>
            </w:sdt>
          </w:p>
          <w:p w14:paraId="7D6F6071" w14:textId="77777777" w:rsidR="00F3229E" w:rsidRPr="00062B11" w:rsidRDefault="00F3229E" w:rsidP="000E1029">
            <w:pPr>
              <w:pStyle w:val="berschrift1oNr"/>
              <w:rPr>
                <w:sz w:val="16"/>
                <w:szCs w:val="15"/>
              </w:rPr>
            </w:pPr>
            <w:r w:rsidRPr="00062B11">
              <w:t>Lernbericht</w:t>
            </w:r>
          </w:p>
        </w:tc>
      </w:tr>
      <w:bookmarkEnd w:id="19"/>
    </w:tbl>
    <w:p w14:paraId="3E2A121F" w14:textId="77777777" w:rsidR="00F3229E" w:rsidRPr="00062B11" w:rsidRDefault="00F3229E" w:rsidP="003852D0">
      <w:pPr>
        <w:rPr>
          <w:rFonts w:cs="Segoe UI"/>
        </w:rPr>
      </w:pPr>
    </w:p>
    <w:p w14:paraId="6F05F83D" w14:textId="77777777" w:rsidR="00F3229E" w:rsidRPr="00062B11" w:rsidRDefault="00F3229E" w:rsidP="003852D0">
      <w:pPr>
        <w:rPr>
          <w:rFonts w:cs="Segoe UI"/>
        </w:rPr>
      </w:pPr>
    </w:p>
    <w:p w14:paraId="53113937" w14:textId="77777777" w:rsidR="00F3229E" w:rsidRPr="00062B11" w:rsidRDefault="00F3229E" w:rsidP="003852D0">
      <w:pPr>
        <w:rPr>
          <w:rFonts w:cs="Segoe UI"/>
          <w:b/>
        </w:rPr>
      </w:pPr>
      <w:r w:rsidRPr="002A3C68">
        <w:rPr>
          <w:rFonts w:cs="Segoe UI"/>
          <w:b/>
          <w:sz w:val="24"/>
          <w:szCs w:val="24"/>
        </w:rPr>
        <w:t>Personalien</w:t>
      </w:r>
    </w:p>
    <w:p w14:paraId="56CCD2F6" w14:textId="77777777" w:rsidR="00F3229E" w:rsidRPr="00062B11" w:rsidRDefault="00F3229E" w:rsidP="003852D0">
      <w:pPr>
        <w:rPr>
          <w:rFonts w:cs="Segoe UI"/>
        </w:rPr>
      </w:pPr>
    </w:p>
    <w:p w14:paraId="0AC61B5C" w14:textId="77777777" w:rsidR="00F3229E" w:rsidRPr="00062B11" w:rsidRDefault="00F3229E" w:rsidP="003852D0">
      <w:pPr>
        <w:rPr>
          <w:rFonts w:cs="Segoe UI"/>
        </w:rPr>
      </w:pPr>
    </w:p>
    <w:sdt>
      <w:sdtPr>
        <w:rPr>
          <w:rFonts w:cs="Segoe UI"/>
        </w:rPr>
        <w:id w:val="530304797"/>
        <w:showingPlcHdr/>
        <w:picture/>
      </w:sdtPr>
      <w:sdtEndPr/>
      <w:sdtContent>
        <w:p w14:paraId="6D1452CA" w14:textId="77777777" w:rsidR="00F3229E" w:rsidRPr="00062B11" w:rsidRDefault="00F3229E" w:rsidP="00BF025A">
          <w:pPr>
            <w:jc w:val="center"/>
            <w:rPr>
              <w:rFonts w:cs="Segoe UI"/>
            </w:rPr>
          </w:pPr>
          <w:r w:rsidRPr="00062B11">
            <w:rPr>
              <w:rFonts w:cs="Segoe UI"/>
              <w:noProof/>
            </w:rPr>
            <w:drawing>
              <wp:inline distT="0" distB="0" distL="0" distR="0" wp14:anchorId="0734EFE7" wp14:editId="14E42093">
                <wp:extent cx="2847975" cy="2847975"/>
                <wp:effectExtent l="0" t="0" r="9525" b="9525"/>
                <wp:docPr id="1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047" cy="28570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FB8FC54" w14:textId="77777777" w:rsidR="00F3229E" w:rsidRPr="00062B11" w:rsidRDefault="00F3229E" w:rsidP="003852D0">
      <w:pPr>
        <w:rPr>
          <w:rFonts w:cs="Segoe UI"/>
        </w:rPr>
      </w:pPr>
    </w:p>
    <w:tbl>
      <w:tblPr>
        <w:tblStyle w:val="Tabellenraster"/>
        <w:tblW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76"/>
        <w:gridCol w:w="6946"/>
      </w:tblGrid>
      <w:tr w:rsidR="00AC45F7" w14:paraId="168A0934" w14:textId="77777777" w:rsidTr="00481046">
        <w:trPr>
          <w:trHeight w:val="283"/>
        </w:trPr>
        <w:tc>
          <w:tcPr>
            <w:tcW w:w="2376" w:type="dxa"/>
          </w:tcPr>
          <w:p w14:paraId="36B5008D" w14:textId="77777777" w:rsidR="00F3229E" w:rsidRPr="00922FB8" w:rsidRDefault="00F3229E" w:rsidP="00922FB8">
            <w:pPr>
              <w:rPr>
                <w:rFonts w:cs="Segoe UI"/>
                <w:b/>
              </w:rPr>
            </w:pPr>
            <w:r w:rsidRPr="00922FB8">
              <w:rPr>
                <w:rFonts w:cs="Segoe UI"/>
                <w:b/>
              </w:rPr>
              <w:t>Name Lernende/r:</w:t>
            </w:r>
          </w:p>
        </w:tc>
        <w:sdt>
          <w:sdtPr>
            <w:rPr>
              <w:rFonts w:cs="Segoe UI"/>
            </w:rPr>
            <w:id w:val="69320007"/>
            <w:placeholder>
              <w:docPart w:val="EF2539732F3342A48B887A0953A3B980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58E2F97D" w14:textId="77777777" w:rsidR="00F3229E" w:rsidRPr="00922FB8" w:rsidRDefault="00F3229E" w:rsidP="00922FB8">
                <w:pPr>
                  <w:tabs>
                    <w:tab w:val="right" w:leader="dot" w:pos="7667"/>
                  </w:tabs>
                  <w:rPr>
                    <w:rFonts w:cs="Segoe UI"/>
                    <w:color w:val="808080" w:themeColor="background1" w:themeShade="80"/>
                  </w:rPr>
                </w:pPr>
                <w:r w:rsidRPr="006D1B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C45F7" w14:paraId="63750C02" w14:textId="77777777" w:rsidTr="00481046">
        <w:trPr>
          <w:trHeight w:val="283"/>
        </w:trPr>
        <w:tc>
          <w:tcPr>
            <w:tcW w:w="2376" w:type="dxa"/>
          </w:tcPr>
          <w:p w14:paraId="488FCCBB" w14:textId="77777777" w:rsidR="00F3229E" w:rsidRPr="00922FB8" w:rsidRDefault="00F3229E" w:rsidP="00922FB8">
            <w:pPr>
              <w:rPr>
                <w:rFonts w:cs="Segoe UI"/>
                <w:b/>
              </w:rPr>
            </w:pPr>
            <w:r w:rsidRPr="00922FB8">
              <w:rPr>
                <w:rFonts w:cs="Segoe UI"/>
                <w:b/>
              </w:rPr>
              <w:t>Geburtsdatum:</w:t>
            </w:r>
          </w:p>
        </w:tc>
        <w:sdt>
          <w:sdtPr>
            <w:rPr>
              <w:rFonts w:cs="Segoe UI"/>
            </w:rPr>
            <w:id w:val="-1443304576"/>
            <w:placeholder>
              <w:docPart w:val="D03C01611E274E6FB4208C67ED586193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4FAE0EA7" w14:textId="77777777" w:rsidR="00F3229E" w:rsidRPr="00922FB8" w:rsidRDefault="00F3229E" w:rsidP="00922FB8">
                <w:pPr>
                  <w:tabs>
                    <w:tab w:val="right" w:leader="dot" w:pos="7667"/>
                  </w:tabs>
                  <w:rPr>
                    <w:rFonts w:cs="Segoe UI"/>
                  </w:rPr>
                </w:pPr>
                <w:r w:rsidRPr="006D1B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C45F7" w14:paraId="1FBF8656" w14:textId="77777777" w:rsidTr="00481046">
        <w:trPr>
          <w:trHeight w:val="283"/>
        </w:trPr>
        <w:tc>
          <w:tcPr>
            <w:tcW w:w="2376" w:type="dxa"/>
          </w:tcPr>
          <w:p w14:paraId="1C5AA5C9" w14:textId="77777777" w:rsidR="00F3229E" w:rsidRPr="00922FB8" w:rsidRDefault="00F3229E" w:rsidP="00922FB8">
            <w:pPr>
              <w:rPr>
                <w:rFonts w:cs="Segoe UI"/>
                <w:b/>
              </w:rPr>
            </w:pPr>
            <w:r w:rsidRPr="00922FB8">
              <w:rPr>
                <w:rFonts w:cs="Segoe UI"/>
                <w:b/>
              </w:rPr>
              <w:t>Adresse, PLZ, Ort:</w:t>
            </w:r>
          </w:p>
        </w:tc>
        <w:sdt>
          <w:sdtPr>
            <w:rPr>
              <w:rFonts w:cs="Segoe UI"/>
            </w:rPr>
            <w:id w:val="-453866588"/>
            <w:placeholder>
              <w:docPart w:val="01AEC4410E5E4C09A8B70C5E5E74E434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5C96C990" w14:textId="77777777" w:rsidR="00F3229E" w:rsidRPr="00922FB8" w:rsidRDefault="00F3229E" w:rsidP="00922FB8">
                <w:pPr>
                  <w:tabs>
                    <w:tab w:val="right" w:leader="dot" w:pos="7667"/>
                  </w:tabs>
                  <w:rPr>
                    <w:rFonts w:cs="Segoe UI"/>
                  </w:rPr>
                </w:pPr>
                <w:r w:rsidRPr="006D1B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C45F7" w14:paraId="10562746" w14:textId="77777777" w:rsidTr="00481046">
        <w:trPr>
          <w:trHeight w:val="283"/>
        </w:trPr>
        <w:tc>
          <w:tcPr>
            <w:tcW w:w="2376" w:type="dxa"/>
          </w:tcPr>
          <w:p w14:paraId="11914FBC" w14:textId="77777777" w:rsidR="00F3229E" w:rsidRPr="00922FB8" w:rsidRDefault="00F3229E" w:rsidP="00922FB8">
            <w:pPr>
              <w:rPr>
                <w:rFonts w:cs="Segoe UI"/>
                <w:b/>
              </w:rPr>
            </w:pPr>
            <w:r w:rsidRPr="00922FB8">
              <w:rPr>
                <w:rFonts w:cs="Segoe UI"/>
                <w:b/>
              </w:rPr>
              <w:t>Klasse:</w:t>
            </w:r>
          </w:p>
        </w:tc>
        <w:sdt>
          <w:sdtPr>
            <w:rPr>
              <w:rFonts w:cs="Segoe UI"/>
            </w:rPr>
            <w:id w:val="483973398"/>
            <w:placeholder>
              <w:docPart w:val="CC822AE911714133B78ACD0A737236DA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0EACA582" w14:textId="77777777" w:rsidR="00F3229E" w:rsidRPr="00922FB8" w:rsidRDefault="00F3229E" w:rsidP="00922FB8">
                <w:pPr>
                  <w:tabs>
                    <w:tab w:val="right" w:leader="dot" w:pos="7667"/>
                  </w:tabs>
                  <w:rPr>
                    <w:rFonts w:cs="Segoe UI"/>
                  </w:rPr>
                </w:pPr>
                <w:r w:rsidRPr="006D1B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C45F7" w14:paraId="4F181E98" w14:textId="77777777" w:rsidTr="00481046">
        <w:trPr>
          <w:trHeight w:val="283"/>
        </w:trPr>
        <w:tc>
          <w:tcPr>
            <w:tcW w:w="2376" w:type="dxa"/>
          </w:tcPr>
          <w:p w14:paraId="542D6100" w14:textId="77777777" w:rsidR="00F3229E" w:rsidRPr="00922FB8" w:rsidRDefault="00F3229E" w:rsidP="00922FB8">
            <w:pPr>
              <w:rPr>
                <w:rFonts w:cs="Segoe UI"/>
                <w:b/>
              </w:rPr>
            </w:pPr>
            <w:r w:rsidRPr="00922FB8">
              <w:rPr>
                <w:rFonts w:cs="Segoe UI"/>
                <w:b/>
              </w:rPr>
              <w:t>Schuljahr:</w:t>
            </w:r>
          </w:p>
        </w:tc>
        <w:sdt>
          <w:sdtPr>
            <w:rPr>
              <w:rFonts w:cs="Segoe UI"/>
            </w:rPr>
            <w:id w:val="-1392951734"/>
            <w:placeholder>
              <w:docPart w:val="1983C977DC9C4F9A887357DA4975B604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6BEF1C28" w14:textId="77777777" w:rsidR="00F3229E" w:rsidRPr="00922FB8" w:rsidRDefault="00F3229E" w:rsidP="00922FB8">
                <w:pPr>
                  <w:tabs>
                    <w:tab w:val="right" w:leader="dot" w:pos="7667"/>
                  </w:tabs>
                  <w:rPr>
                    <w:rFonts w:cs="Segoe UI"/>
                  </w:rPr>
                </w:pPr>
                <w:r w:rsidRPr="006D1B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B5A94FE" w14:textId="77777777" w:rsidR="00F3229E" w:rsidRDefault="00F3229E" w:rsidP="00922FB8">
      <w:pPr>
        <w:rPr>
          <w:rFonts w:cs="Segoe UI"/>
          <w:b/>
        </w:rPr>
        <w:sectPr w:rsidR="006C2F9E" w:rsidSect="00380B5F">
          <w:headerReference w:type="default" r:id="rId21"/>
          <w:headerReference w:type="first" r:id="rId22"/>
          <w:footerReference w:type="first" r:id="rId23"/>
          <w:type w:val="continuous"/>
          <w:pgSz w:w="11906" w:h="16838" w:code="9"/>
          <w:pgMar w:top="1418" w:right="1134" w:bottom="1134" w:left="1701" w:header="567" w:footer="420" w:gutter="0"/>
          <w:cols w:space="708"/>
          <w:docGrid w:linePitch="360"/>
        </w:sectPr>
      </w:pPr>
    </w:p>
    <w:tbl>
      <w:tblPr>
        <w:tblStyle w:val="Tabellenraster"/>
        <w:tblW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76"/>
        <w:gridCol w:w="6946"/>
      </w:tblGrid>
      <w:tr w:rsidR="00AC45F7" w14:paraId="1344DC9C" w14:textId="77777777" w:rsidTr="00481046">
        <w:trPr>
          <w:trHeight w:val="283"/>
        </w:trPr>
        <w:tc>
          <w:tcPr>
            <w:tcW w:w="2376" w:type="dxa"/>
          </w:tcPr>
          <w:p w14:paraId="0D12C412" w14:textId="77777777" w:rsidR="00F3229E" w:rsidRPr="00922FB8" w:rsidRDefault="00F3229E" w:rsidP="00922FB8">
            <w:pPr>
              <w:rPr>
                <w:rFonts w:cs="Segoe UI"/>
                <w:b/>
              </w:rPr>
            </w:pPr>
            <w:r w:rsidRPr="00922FB8">
              <w:rPr>
                <w:rFonts w:cs="Segoe UI"/>
                <w:b/>
              </w:rPr>
              <w:t>Internatsgruppe:</w:t>
            </w:r>
          </w:p>
        </w:tc>
        <w:sdt>
          <w:sdtPr>
            <w:rPr>
              <w:rFonts w:cs="Segoe UI"/>
            </w:rPr>
            <w:id w:val="1001008675"/>
            <w:placeholder>
              <w:docPart w:val="F77503EA06D94EF28CBFFF0B765590E1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23F89A51" w14:textId="77777777" w:rsidR="00F3229E" w:rsidRPr="00922FB8" w:rsidRDefault="00F3229E" w:rsidP="00922FB8">
                <w:pPr>
                  <w:tabs>
                    <w:tab w:val="right" w:leader="dot" w:pos="7667"/>
                  </w:tabs>
                  <w:rPr>
                    <w:rFonts w:cs="Segoe UI"/>
                  </w:rPr>
                </w:pPr>
                <w:r w:rsidRPr="006D1B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C45F7" w14:paraId="41450571" w14:textId="77777777" w:rsidTr="00481046">
        <w:trPr>
          <w:trHeight w:val="283"/>
        </w:trPr>
        <w:tc>
          <w:tcPr>
            <w:tcW w:w="2376" w:type="dxa"/>
          </w:tcPr>
          <w:p w14:paraId="53D01594" w14:textId="77777777" w:rsidR="00F3229E" w:rsidRPr="00922FB8" w:rsidRDefault="00F3229E" w:rsidP="00922FB8">
            <w:pPr>
              <w:rPr>
                <w:rFonts w:cs="Segoe UI"/>
                <w:b/>
              </w:rPr>
            </w:pPr>
            <w:r w:rsidRPr="00922FB8">
              <w:rPr>
                <w:rFonts w:cs="Segoe UI"/>
                <w:b/>
              </w:rPr>
              <w:t>Fachunterricht:</w:t>
            </w:r>
          </w:p>
        </w:tc>
        <w:sdt>
          <w:sdtPr>
            <w:rPr>
              <w:rFonts w:cs="Segoe UI"/>
            </w:rPr>
            <w:id w:val="896634616"/>
            <w:placeholder>
              <w:docPart w:val="5BEBED56A8454DF48BC471303610F141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70D89E7D" w14:textId="77777777" w:rsidR="00F3229E" w:rsidRPr="00922FB8" w:rsidRDefault="00F3229E" w:rsidP="00922FB8">
                <w:pPr>
                  <w:tabs>
                    <w:tab w:val="right" w:leader="dot" w:pos="7667"/>
                  </w:tabs>
                  <w:rPr>
                    <w:rFonts w:cs="Segoe UI"/>
                  </w:rPr>
                </w:pPr>
                <w:r w:rsidRPr="006D1B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C45F7" w14:paraId="45612951" w14:textId="77777777" w:rsidTr="00481046">
        <w:trPr>
          <w:trHeight w:val="283"/>
        </w:trPr>
        <w:tc>
          <w:tcPr>
            <w:tcW w:w="2376" w:type="dxa"/>
          </w:tcPr>
          <w:p w14:paraId="0FEE8669" w14:textId="77777777" w:rsidR="00F3229E" w:rsidRPr="00922FB8" w:rsidRDefault="00F3229E" w:rsidP="00922FB8">
            <w:pPr>
              <w:rPr>
                <w:rFonts w:cs="Segoe UI"/>
                <w:b/>
              </w:rPr>
            </w:pPr>
            <w:r w:rsidRPr="00922FB8">
              <w:rPr>
                <w:rFonts w:cs="Segoe UI"/>
                <w:b/>
              </w:rPr>
              <w:t>Therapien:</w:t>
            </w:r>
          </w:p>
        </w:tc>
        <w:sdt>
          <w:sdtPr>
            <w:rPr>
              <w:rFonts w:cs="Segoe UI"/>
            </w:rPr>
            <w:id w:val="1510013198"/>
            <w:placeholder>
              <w:docPart w:val="6A0AE6F2C73B4D3587471077FF58AF3E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4CA73320" w14:textId="77777777" w:rsidR="00F3229E" w:rsidRPr="00922FB8" w:rsidRDefault="00F3229E" w:rsidP="00922FB8">
                <w:pPr>
                  <w:tabs>
                    <w:tab w:val="right" w:leader="dot" w:pos="7667"/>
                  </w:tabs>
                  <w:rPr>
                    <w:rFonts w:cs="Segoe UI"/>
                  </w:rPr>
                </w:pPr>
                <w:r w:rsidRPr="006D1B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B7AE856" w14:textId="77777777" w:rsidR="00F3229E" w:rsidRDefault="00F3229E" w:rsidP="006C2F9E">
      <w:pPr>
        <w:pStyle w:val="berschrift2"/>
        <w:numPr>
          <w:ilvl w:val="0"/>
          <w:numId w:val="0"/>
        </w:numPr>
        <w:rPr>
          <w:rFonts w:cs="Segoe UI"/>
        </w:rPr>
        <w:sectPr w:rsidR="009A6451" w:rsidSect="009A6451">
          <w:type w:val="continuous"/>
          <w:pgSz w:w="11906" w:h="16838" w:code="9"/>
          <w:pgMar w:top="1418" w:right="1134" w:bottom="1134" w:left="1701" w:header="567" w:footer="420" w:gutter="0"/>
          <w:cols w:space="708"/>
          <w:formProt w:val="0"/>
          <w:docGrid w:linePitch="360"/>
        </w:sectPr>
      </w:pPr>
    </w:p>
    <w:p w14:paraId="752FF1E6" w14:textId="77777777" w:rsidR="00F3229E" w:rsidRDefault="00F3229E" w:rsidP="006C2F9E">
      <w:pPr>
        <w:pStyle w:val="berschrift2"/>
        <w:numPr>
          <w:ilvl w:val="0"/>
          <w:numId w:val="0"/>
        </w:numPr>
        <w:rPr>
          <w:rFonts w:cs="Segoe UI"/>
        </w:rPr>
        <w:sectPr w:rsidR="006C2F9E" w:rsidSect="009A6451">
          <w:type w:val="continuous"/>
          <w:pgSz w:w="11906" w:h="16838" w:code="9"/>
          <w:pgMar w:top="1418" w:right="1134" w:bottom="1134" w:left="1701" w:header="567" w:footer="420" w:gutter="0"/>
          <w:cols w:space="708"/>
          <w:docGrid w:linePitch="360"/>
        </w:sectPr>
      </w:pPr>
      <w:r>
        <w:rPr>
          <w:rFonts w:cs="Segoe UI"/>
        </w:rPr>
        <w:t>Bezugspersonen</w:t>
      </w:r>
    </w:p>
    <w:tbl>
      <w:tblPr>
        <w:tblStyle w:val="Tabellenraster"/>
        <w:tblW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665"/>
        <w:gridCol w:w="3657"/>
      </w:tblGrid>
      <w:tr w:rsidR="00AC45F7" w14:paraId="041A48D9" w14:textId="77777777" w:rsidTr="003014E7">
        <w:trPr>
          <w:trHeight w:val="28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5FE968" w14:textId="77777777" w:rsidR="00F3229E" w:rsidRPr="00922FB8" w:rsidRDefault="00F3229E" w:rsidP="00922FB8">
            <w:pPr>
              <w:rPr>
                <w:rFonts w:cs="Segoe UI"/>
                <w:b/>
              </w:rPr>
            </w:pPr>
            <w:r w:rsidRPr="00922FB8">
              <w:rPr>
                <w:rFonts w:cs="Segoe UI"/>
                <w:b/>
              </w:rPr>
              <w:t>Namen der Bezugspersonen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8A2781" w14:textId="77777777" w:rsidR="00F3229E" w:rsidRPr="00922FB8" w:rsidRDefault="00F3229E" w:rsidP="00922FB8">
            <w:pPr>
              <w:rPr>
                <w:rFonts w:cs="Segoe UI"/>
                <w:b/>
              </w:rPr>
            </w:pPr>
            <w:r w:rsidRPr="00922FB8">
              <w:rPr>
                <w:rFonts w:cs="Segoe UI"/>
                <w:b/>
              </w:rPr>
              <w:t>Funktion</w:t>
            </w:r>
          </w:p>
        </w:tc>
      </w:tr>
      <w:tr w:rsidR="00AC45F7" w14:paraId="7A0F1E7D" w14:textId="77777777" w:rsidTr="00922FB8">
        <w:trPr>
          <w:trHeight w:val="283"/>
        </w:trPr>
        <w:sdt>
          <w:sdtPr>
            <w:rPr>
              <w:rFonts w:cs="Segoe UI"/>
              <w:b/>
            </w:rPr>
            <w:id w:val="-1532408657"/>
            <w:placeholder>
              <w:docPart w:val="C6A4B11D022A455199655A738BC72770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695D28" w14:textId="77777777" w:rsidR="00F3229E" w:rsidRPr="00922FB8" w:rsidRDefault="00F3229E" w:rsidP="00922FB8">
                <w:pPr>
                  <w:rPr>
                    <w:rFonts w:cs="Segoe UI"/>
                    <w:b/>
                  </w:rPr>
                </w:pPr>
                <w:r w:rsidRPr="006D1B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Style w:val="Eingabetext"/>
            </w:rPr>
            <w:tag w:val="Person"/>
            <w:id w:val="-318191543"/>
            <w:placeholder>
              <w:docPart w:val="470B9E49460D4EECA3C62536E9813120"/>
            </w:placeholder>
            <w:showingPlcHdr/>
            <w:comboBox>
              <w:listItem w:value="Wählen Sie ein Element aus."/>
              <w:listItem w:displayText="Lernende/r (L)" w:value="Lernende/r (L)"/>
              <w:listItem w:displayText="Erziehungsberechtigte (EB)" w:value="Erziehungsberechtigte (EB)"/>
              <w:listItem w:displayText="Klassenlehrperson (KLP)" w:value="Klassenlehrperson (KLP)"/>
              <w:listItem w:displayText="Fachlehrperson (FLP)" w:value="Fachlehrperson (FLP)"/>
              <w:listItem w:displayText="Lehrperson IS (LP IS)" w:value="Lehrperson IS (LP IS)"/>
              <w:listItem w:displayText="Sozialpädagogin/-e (SP)" w:value="Sozialpädagogin/-e (SP)"/>
              <w:listItem w:displayText="Logopädin/-e (LOG)" w:value="Logopädin/-e (LOG)"/>
              <w:listItem w:displayText="Psychomotorik-Therapeut/in (PMT)" w:value="Psychomotorik-Therapeut/in (PMT)"/>
              <w:listItem w:displayText="Schulsozialarbeiter/in (SSA)" w:value="Schulsozialarbeiter/in (SSA)"/>
              <w:listItem w:displayText="Physiotherapeut/in (PT)" w:value="Physiotherapeut/in (PT)"/>
              <w:listItem w:displayText="Ergotherapeut/in (ET)" w:value="Ergotherapeut/in (ET)"/>
              <w:listItem w:displayText="Klassenassistent/in (KA)" w:value="Klassenassistent/in (KA)"/>
              <w:listItem w:displayText="Praktikant/in" w:value="Praktikant/in"/>
            </w:comboBox>
          </w:sdtPr>
          <w:sdtEndPr>
            <w:rPr>
              <w:rStyle w:val="Eingabetext"/>
            </w:rPr>
          </w:sdtEndPr>
          <w:sdtContent>
            <w:tc>
              <w:tcPr>
                <w:tcW w:w="3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27CDCE" w14:textId="77777777" w:rsidR="00F3229E" w:rsidRPr="00922FB8" w:rsidRDefault="00F3229E" w:rsidP="00922FB8">
                <w:pPr>
                  <w:rPr>
                    <w:rFonts w:cs="Segoe UI"/>
                    <w:b/>
                  </w:rPr>
                </w:pPr>
                <w:r w:rsidRPr="00062B11">
                  <w:rPr>
                    <w:rStyle w:val="Platzhaltertext"/>
                    <w:rFonts w:cs="Segoe UI"/>
                  </w:rPr>
                  <w:t>Wählen Sie ein Element aus.</w:t>
                </w:r>
              </w:p>
            </w:tc>
          </w:sdtContent>
        </w:sdt>
      </w:tr>
      <w:tr w:rsidR="00AC45F7" w14:paraId="5894E7D0" w14:textId="77777777" w:rsidTr="003014E7">
        <w:trPr>
          <w:trHeight w:val="283"/>
        </w:trPr>
        <w:sdt>
          <w:sdtPr>
            <w:rPr>
              <w:rFonts w:cs="Segoe UI"/>
            </w:rPr>
            <w:id w:val="-1189906199"/>
            <w:placeholder>
              <w:docPart w:val="BA008C7D0A3649148ED89126C305269F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11ACA1" w14:textId="77777777" w:rsidR="00F3229E" w:rsidRPr="00922FB8" w:rsidRDefault="00F3229E" w:rsidP="00922FB8">
                <w:pPr>
                  <w:rPr>
                    <w:rFonts w:cs="Segoe UI"/>
                  </w:rPr>
                </w:pPr>
                <w:r w:rsidRPr="006D1B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Style w:val="Eingabetext"/>
            </w:rPr>
            <w:tag w:val="Person"/>
            <w:id w:val="1762804156"/>
            <w:placeholder>
              <w:docPart w:val="D8841C5D9D8E475D80C3C72FB30CFC69"/>
            </w:placeholder>
            <w:showingPlcHdr/>
            <w:comboBox>
              <w:listItem w:value="Wählen Sie ein Element aus."/>
              <w:listItem w:displayText="Lernende/r (L)" w:value="Lernende/r (L)"/>
              <w:listItem w:displayText="Erziehungsberechtigte (EB)" w:value="Erziehungsberechtigte (EB)"/>
              <w:listItem w:displayText="Klassenlehrperson (KLP)" w:value="Klassenlehrperson (KLP)"/>
              <w:listItem w:displayText="Fachlehrperson (FLP)" w:value="Fachlehrperson (FLP)"/>
              <w:listItem w:displayText="Lehrperson IS (LP IS)" w:value="Lehrperson IS (LP IS)"/>
              <w:listItem w:displayText="Sozialpädagogin/-e (SP)" w:value="Sozialpädagogin/-e (SP)"/>
              <w:listItem w:displayText="Logopädin/-e (LOG)" w:value="Logopädin/-e (LOG)"/>
              <w:listItem w:displayText="Psychomotorik-Therapeut/in (PMT)" w:value="Psychomotorik-Therapeut/in (PMT)"/>
              <w:listItem w:displayText="Schulsozialarbeiter/in (SSA)" w:value="Schulsozialarbeiter/in (SSA)"/>
              <w:listItem w:displayText="Physiotherapeut/in (PT)" w:value="Physiotherapeut/in (PT)"/>
              <w:listItem w:displayText="Ergotherapeut/in (ET)" w:value="Ergotherapeut/in (ET)"/>
              <w:listItem w:displayText="Klassenassistent/in (KA)" w:value="Klassenassistent/in (KA)"/>
              <w:listItem w:displayText="Praktikant/in" w:value="Praktikant/in"/>
            </w:comboBox>
          </w:sdtPr>
          <w:sdtEndPr>
            <w:rPr>
              <w:rStyle w:val="Eingabetext"/>
            </w:rPr>
          </w:sdtEndPr>
          <w:sdtContent>
            <w:tc>
              <w:tcPr>
                <w:tcW w:w="3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1862D9" w14:textId="77777777" w:rsidR="00F3229E" w:rsidRPr="00922FB8" w:rsidRDefault="00F3229E" w:rsidP="00922FB8">
                <w:pPr>
                  <w:rPr>
                    <w:rFonts w:cs="Segoe UI"/>
                  </w:rPr>
                </w:pPr>
                <w:r w:rsidRPr="00062B11">
                  <w:rPr>
                    <w:rStyle w:val="Platzhaltertext"/>
                    <w:rFonts w:cs="Segoe UI"/>
                  </w:rPr>
                  <w:t>Wählen Sie ein Element aus.</w:t>
                </w:r>
              </w:p>
            </w:tc>
          </w:sdtContent>
        </w:sdt>
      </w:tr>
      <w:tr w:rsidR="00AC45F7" w14:paraId="130DF957" w14:textId="77777777" w:rsidTr="003014E7">
        <w:trPr>
          <w:trHeight w:val="283"/>
        </w:trPr>
        <w:sdt>
          <w:sdtPr>
            <w:rPr>
              <w:rFonts w:cs="Segoe UI"/>
            </w:rPr>
            <w:id w:val="-1855103601"/>
            <w:placeholder>
              <w:docPart w:val="E399760C199E441FA26EC76AA6554B42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8DED41" w14:textId="77777777" w:rsidR="00F3229E" w:rsidRPr="00922FB8" w:rsidRDefault="00F3229E" w:rsidP="00922FB8">
                <w:pPr>
                  <w:rPr>
                    <w:rFonts w:cs="Segoe UI"/>
                  </w:rPr>
                </w:pPr>
                <w:r w:rsidRPr="006D1B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Style w:val="Eingabetext"/>
            </w:rPr>
            <w:tag w:val="Person"/>
            <w:id w:val="-302011628"/>
            <w:placeholder>
              <w:docPart w:val="CFAE042790A74C1F8BEB65947B35B0F0"/>
            </w:placeholder>
            <w:showingPlcHdr/>
            <w:comboBox>
              <w:listItem w:value="Wählen Sie ein Element aus."/>
              <w:listItem w:displayText="Lernende/r (L)" w:value="Lernende/r (L)"/>
              <w:listItem w:displayText="Erziehungsberechtigte (EB)" w:value="Erziehungsberechtigte (EB)"/>
              <w:listItem w:displayText="Klassenlehrperson (KLP)" w:value="Klassenlehrperson (KLP)"/>
              <w:listItem w:displayText="Fachlehrperson (FLP)" w:value="Fachlehrperson (FLP)"/>
              <w:listItem w:displayText="Lehrperson IS (LP IS)" w:value="Lehrperson IS (LP IS)"/>
              <w:listItem w:displayText="Sozialpädagogin/-e (SP)" w:value="Sozialpädagogin/-e (SP)"/>
              <w:listItem w:displayText="Logopädin/-e (LOG)" w:value="Logopädin/-e (LOG)"/>
              <w:listItem w:displayText="Psychomotorik-Therapeut/in (PMT)" w:value="Psychomotorik-Therapeut/in (PMT)"/>
              <w:listItem w:displayText="Schulsozialarbeiter/in (SSA)" w:value="Schulsozialarbeiter/in (SSA)"/>
              <w:listItem w:displayText="Physiotherapeut/in (PT)" w:value="Physiotherapeut/in (PT)"/>
              <w:listItem w:displayText="Ergotherapeut/in (ET)" w:value="Ergotherapeut/in (ET)"/>
              <w:listItem w:displayText="Klassenassistent/in (KA)" w:value="Klassenassistent/in (KA)"/>
              <w:listItem w:displayText="Praktikant/in" w:value="Praktikant/in"/>
            </w:comboBox>
          </w:sdtPr>
          <w:sdtEndPr>
            <w:rPr>
              <w:rStyle w:val="Eingabetext"/>
            </w:rPr>
          </w:sdtEndPr>
          <w:sdtContent>
            <w:tc>
              <w:tcPr>
                <w:tcW w:w="3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D3B685" w14:textId="77777777" w:rsidR="00F3229E" w:rsidRPr="00922FB8" w:rsidRDefault="00F3229E" w:rsidP="00922FB8">
                <w:pPr>
                  <w:rPr>
                    <w:rFonts w:cs="Segoe UI"/>
                  </w:rPr>
                </w:pPr>
                <w:r w:rsidRPr="00062B11">
                  <w:rPr>
                    <w:rStyle w:val="Platzhaltertext"/>
                    <w:rFonts w:cs="Segoe UI"/>
                  </w:rPr>
                  <w:t>Wählen Sie ein Element aus.</w:t>
                </w:r>
              </w:p>
            </w:tc>
          </w:sdtContent>
        </w:sdt>
      </w:tr>
      <w:tr w:rsidR="00AC45F7" w14:paraId="708A2E49" w14:textId="77777777" w:rsidTr="003014E7">
        <w:trPr>
          <w:trHeight w:val="283"/>
        </w:trPr>
        <w:sdt>
          <w:sdtPr>
            <w:rPr>
              <w:rFonts w:cs="Segoe UI"/>
            </w:rPr>
            <w:id w:val="-309017716"/>
            <w:placeholder>
              <w:docPart w:val="11087CDF64E944C1A12A9EFB7DC77613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233D19" w14:textId="77777777" w:rsidR="00F3229E" w:rsidRPr="00922FB8" w:rsidRDefault="00F3229E" w:rsidP="00922FB8">
                <w:pPr>
                  <w:rPr>
                    <w:rFonts w:cs="Segoe UI"/>
                  </w:rPr>
                </w:pPr>
                <w:r w:rsidRPr="006D1B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Style w:val="Eingabetext"/>
            </w:rPr>
            <w:tag w:val="Person"/>
            <w:id w:val="1573161675"/>
            <w:placeholder>
              <w:docPart w:val="93CB56B722584DFFA1E357AC4A297D71"/>
            </w:placeholder>
            <w:showingPlcHdr/>
            <w:comboBox>
              <w:listItem w:value="Wählen Sie ein Element aus."/>
              <w:listItem w:displayText="Lernende/r (L)" w:value="Lernende/r (L)"/>
              <w:listItem w:displayText="Erziehungsberechtigte (EB)" w:value="Erziehungsberechtigte (EB)"/>
              <w:listItem w:displayText="Klassenlehrperson (KLP)" w:value="Klassenlehrperson (KLP)"/>
              <w:listItem w:displayText="Fachlehrperson (FLP)" w:value="Fachlehrperson (FLP)"/>
              <w:listItem w:displayText="Lehrperson IS (LP IS)" w:value="Lehrperson IS (LP IS)"/>
              <w:listItem w:displayText="Sozialpädagogin/-e (SP)" w:value="Sozialpädagogin/-e (SP)"/>
              <w:listItem w:displayText="Logopädin/-e (LOG)" w:value="Logopädin/-e (LOG)"/>
              <w:listItem w:displayText="Psychomotorik-Therapeut/in (PMT)" w:value="Psychomotorik-Therapeut/in (PMT)"/>
              <w:listItem w:displayText="Schulsozialarbeiter/in (SSA)" w:value="Schulsozialarbeiter/in (SSA)"/>
              <w:listItem w:displayText="Physiotherapeut/in (PT)" w:value="Physiotherapeut/in (PT)"/>
              <w:listItem w:displayText="Ergotherapeut/in (ET)" w:value="Ergotherapeut/in (ET)"/>
              <w:listItem w:displayText="Klassenassistent/in (KA)" w:value="Klassenassistent/in (KA)"/>
              <w:listItem w:displayText="Praktikant/in" w:value="Praktikant/in"/>
            </w:comboBox>
          </w:sdtPr>
          <w:sdtEndPr>
            <w:rPr>
              <w:rStyle w:val="Eingabetext"/>
            </w:rPr>
          </w:sdtEndPr>
          <w:sdtContent>
            <w:tc>
              <w:tcPr>
                <w:tcW w:w="3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EBAE4A" w14:textId="77777777" w:rsidR="00F3229E" w:rsidRPr="00922FB8" w:rsidRDefault="00F3229E" w:rsidP="00922FB8">
                <w:pPr>
                  <w:rPr>
                    <w:rFonts w:cs="Segoe UI"/>
                  </w:rPr>
                </w:pPr>
                <w:r w:rsidRPr="00062B11">
                  <w:rPr>
                    <w:rStyle w:val="Platzhaltertext"/>
                    <w:rFonts w:cs="Segoe UI"/>
                  </w:rPr>
                  <w:t>Wählen Sie ein Element aus.</w:t>
                </w:r>
              </w:p>
            </w:tc>
          </w:sdtContent>
        </w:sdt>
      </w:tr>
      <w:tr w:rsidR="00AC45F7" w14:paraId="5ABA0990" w14:textId="77777777" w:rsidTr="003014E7">
        <w:trPr>
          <w:trHeight w:val="283"/>
        </w:trPr>
        <w:sdt>
          <w:sdtPr>
            <w:rPr>
              <w:rFonts w:cs="Segoe UI"/>
            </w:rPr>
            <w:id w:val="882601245"/>
            <w:placeholder>
              <w:docPart w:val="F587D315971C43F1BAC2CF8139E2E7A4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1EABD2" w14:textId="77777777" w:rsidR="00F3229E" w:rsidRPr="00922FB8" w:rsidRDefault="00F3229E" w:rsidP="00922FB8">
                <w:pPr>
                  <w:rPr>
                    <w:rFonts w:cs="Segoe UI"/>
                  </w:rPr>
                </w:pPr>
                <w:r w:rsidRPr="006D1B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Style w:val="Eingabetext"/>
            </w:rPr>
            <w:tag w:val="Person"/>
            <w:id w:val="1091890581"/>
            <w:placeholder>
              <w:docPart w:val="6AF3DECD757443BB8347FFF50BA4EACC"/>
            </w:placeholder>
            <w:showingPlcHdr/>
            <w:comboBox>
              <w:listItem w:value="Wählen Sie ein Element aus."/>
              <w:listItem w:displayText="Lernende/r (L)" w:value="Lernende/r (L)"/>
              <w:listItem w:displayText="Erziehungsberechtigte (EB)" w:value="Erziehungsberechtigte (EB)"/>
              <w:listItem w:displayText="Klassenlehrperson (KLP)" w:value="Klassenlehrperson (KLP)"/>
              <w:listItem w:displayText="Fachlehrperson (FLP)" w:value="Fachlehrperson (FLP)"/>
              <w:listItem w:displayText="Lehrperson IS (LP IS)" w:value="Lehrperson IS (LP IS)"/>
              <w:listItem w:displayText="Sozialpädagogin/-e (SP)" w:value="Sozialpädagogin/-e (SP)"/>
              <w:listItem w:displayText="Logopädin/-e (LOG)" w:value="Logopädin/-e (LOG)"/>
              <w:listItem w:displayText="Psychomotorik-Therapeut/in (PMT)" w:value="Psychomotorik-Therapeut/in (PMT)"/>
              <w:listItem w:displayText="Schulsozialarbeiter/in (SSA)" w:value="Schulsozialarbeiter/in (SSA)"/>
              <w:listItem w:displayText="Physiotherapeut/in (PT)" w:value="Physiotherapeut/in (PT)"/>
              <w:listItem w:displayText="Ergotherapeut/in (ET)" w:value="Ergotherapeut/in (ET)"/>
              <w:listItem w:displayText="Klassenassistent/in (KA)" w:value="Klassenassistent/in (KA)"/>
              <w:listItem w:displayText="Praktikant/in" w:value="Praktikant/in"/>
            </w:comboBox>
          </w:sdtPr>
          <w:sdtEndPr>
            <w:rPr>
              <w:rStyle w:val="Eingabetext"/>
            </w:rPr>
          </w:sdtEndPr>
          <w:sdtContent>
            <w:tc>
              <w:tcPr>
                <w:tcW w:w="3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B25029" w14:textId="77777777" w:rsidR="00F3229E" w:rsidRPr="00922FB8" w:rsidRDefault="00F3229E" w:rsidP="00922FB8">
                <w:pPr>
                  <w:rPr>
                    <w:rFonts w:cs="Segoe UI"/>
                  </w:rPr>
                </w:pPr>
                <w:r w:rsidRPr="00062B11">
                  <w:rPr>
                    <w:rStyle w:val="Platzhaltertext"/>
                    <w:rFonts w:cs="Segoe UI"/>
                  </w:rPr>
                  <w:t>Wählen Sie ein Element aus.</w:t>
                </w:r>
              </w:p>
            </w:tc>
          </w:sdtContent>
        </w:sdt>
      </w:tr>
      <w:tr w:rsidR="00AC45F7" w14:paraId="3D84324A" w14:textId="77777777" w:rsidTr="003014E7">
        <w:trPr>
          <w:trHeight w:val="283"/>
        </w:trPr>
        <w:sdt>
          <w:sdtPr>
            <w:rPr>
              <w:rFonts w:cs="Segoe UI"/>
            </w:rPr>
            <w:id w:val="899332353"/>
            <w:placeholder>
              <w:docPart w:val="F6EEB4FB5A394513BFFF28DE198433FE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0DCB48" w14:textId="77777777" w:rsidR="00F3229E" w:rsidRPr="00922FB8" w:rsidRDefault="00F3229E" w:rsidP="00922FB8">
                <w:pPr>
                  <w:rPr>
                    <w:rFonts w:cs="Segoe UI"/>
                  </w:rPr>
                </w:pPr>
                <w:r w:rsidRPr="006D1B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Style w:val="Eingabetext"/>
            </w:rPr>
            <w:tag w:val="Person"/>
            <w:id w:val="-628470393"/>
            <w:placeholder>
              <w:docPart w:val="78788EADB1BA4AC0BD9CFFF78278E80B"/>
            </w:placeholder>
            <w:showingPlcHdr/>
            <w:comboBox>
              <w:listItem w:value="Wählen Sie ein Element aus."/>
              <w:listItem w:displayText="Lernende/r (L)" w:value="Lernende/r (L)"/>
              <w:listItem w:displayText="Erziehungsberechtigte (EB)" w:value="Erziehungsberechtigte (EB)"/>
              <w:listItem w:displayText="Klassenlehrperson (KLP)" w:value="Klassenlehrperson (KLP)"/>
              <w:listItem w:displayText="Fachlehrperson (FLP)" w:value="Fachlehrperson (FLP)"/>
              <w:listItem w:displayText="Lehrperson IS (LP IS)" w:value="Lehrperson IS (LP IS)"/>
              <w:listItem w:displayText="Sozialpädagogin/-e (SP)" w:value="Sozialpädagogin/-e (SP)"/>
              <w:listItem w:displayText="Logopädin/-e (LOG)" w:value="Logopädin/-e (LOG)"/>
              <w:listItem w:displayText="Psychomotorik-Therapeut/in (PMT)" w:value="Psychomotorik-Therapeut/in (PMT)"/>
              <w:listItem w:displayText="Schulsozialarbeiter/in (SSA)" w:value="Schulsozialarbeiter/in (SSA)"/>
              <w:listItem w:displayText="Physiotherapeut/in (PT)" w:value="Physiotherapeut/in (PT)"/>
              <w:listItem w:displayText="Ergotherapeut/in (ET)" w:value="Ergotherapeut/in (ET)"/>
              <w:listItem w:displayText="Klassenassistent/in (KA)" w:value="Klassenassistent/in (KA)"/>
              <w:listItem w:displayText="Praktikant/in" w:value="Praktikant/in"/>
            </w:comboBox>
          </w:sdtPr>
          <w:sdtEndPr>
            <w:rPr>
              <w:rStyle w:val="Eingabetext"/>
            </w:rPr>
          </w:sdtEndPr>
          <w:sdtContent>
            <w:tc>
              <w:tcPr>
                <w:tcW w:w="3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3C4732" w14:textId="77777777" w:rsidR="00F3229E" w:rsidRPr="00922FB8" w:rsidRDefault="00F3229E" w:rsidP="00922FB8">
                <w:pPr>
                  <w:rPr>
                    <w:rFonts w:cs="Segoe UI"/>
                  </w:rPr>
                </w:pPr>
                <w:r w:rsidRPr="00062B11">
                  <w:rPr>
                    <w:rStyle w:val="Platzhaltertext"/>
                    <w:rFonts w:cs="Segoe UI"/>
                  </w:rPr>
                  <w:t>Wählen Sie ein Element aus.</w:t>
                </w:r>
              </w:p>
            </w:tc>
          </w:sdtContent>
        </w:sdt>
      </w:tr>
      <w:tr w:rsidR="00AC45F7" w14:paraId="4BBD9BFC" w14:textId="77777777" w:rsidTr="003014E7">
        <w:trPr>
          <w:trHeight w:val="283"/>
        </w:trPr>
        <w:sdt>
          <w:sdtPr>
            <w:rPr>
              <w:rFonts w:cs="Segoe UI"/>
            </w:rPr>
            <w:id w:val="-103118490"/>
            <w:placeholder>
              <w:docPart w:val="BCC64DB30CDD4CBCB7B501B009EDAA52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8A14A8" w14:textId="77777777" w:rsidR="00F3229E" w:rsidRPr="00922FB8" w:rsidRDefault="00F3229E" w:rsidP="00922FB8">
                <w:pPr>
                  <w:rPr>
                    <w:rFonts w:cs="Segoe UI"/>
                  </w:rPr>
                </w:pPr>
                <w:r w:rsidRPr="006D1B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Style w:val="Eingabetext"/>
            </w:rPr>
            <w:tag w:val="Person"/>
            <w:id w:val="393244533"/>
            <w:placeholder>
              <w:docPart w:val="8DF1572FF5584017A19F999A511A38E8"/>
            </w:placeholder>
            <w:showingPlcHdr/>
            <w:comboBox>
              <w:listItem w:value="Wählen Sie ein Element aus."/>
              <w:listItem w:displayText="Lernende/r (L)" w:value="Lernende/r (L)"/>
              <w:listItem w:displayText="Erziehungsberechtigte (EB)" w:value="Erziehungsberechtigte (EB)"/>
              <w:listItem w:displayText="Klassenlehrperson (KLP)" w:value="Klassenlehrperson (KLP)"/>
              <w:listItem w:displayText="Fachlehrperson (FLP)" w:value="Fachlehrperson (FLP)"/>
              <w:listItem w:displayText="Lehrperson IS (LP IS)" w:value="Lehrperson IS (LP IS)"/>
              <w:listItem w:displayText="Sozialpädagogin/-e (SP)" w:value="Sozialpädagogin/-e (SP)"/>
              <w:listItem w:displayText="Logopädin/-e (LOG)" w:value="Logopädin/-e (LOG)"/>
              <w:listItem w:displayText="Psychomotorik-Therapeut/in (PMT)" w:value="Psychomotorik-Therapeut/in (PMT)"/>
              <w:listItem w:displayText="Schulsozialarbeiter/in (SSA)" w:value="Schulsozialarbeiter/in (SSA)"/>
              <w:listItem w:displayText="Physiotherapeut/in (PT)" w:value="Physiotherapeut/in (PT)"/>
              <w:listItem w:displayText="Ergotherapeut/in (ET)" w:value="Ergotherapeut/in (ET)"/>
              <w:listItem w:displayText="Klassenassistent/in (KA)" w:value="Klassenassistent/in (KA)"/>
              <w:listItem w:displayText="Praktikant/in" w:value="Praktikant/in"/>
            </w:comboBox>
          </w:sdtPr>
          <w:sdtEndPr>
            <w:rPr>
              <w:rStyle w:val="Eingabetext"/>
            </w:rPr>
          </w:sdtEndPr>
          <w:sdtContent>
            <w:tc>
              <w:tcPr>
                <w:tcW w:w="3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47275B" w14:textId="77777777" w:rsidR="00F3229E" w:rsidRPr="00922FB8" w:rsidRDefault="00F3229E" w:rsidP="00922FB8">
                <w:pPr>
                  <w:rPr>
                    <w:rFonts w:cs="Segoe UI"/>
                  </w:rPr>
                </w:pPr>
                <w:r w:rsidRPr="00062B11">
                  <w:rPr>
                    <w:rStyle w:val="Platzhaltertext"/>
                    <w:rFonts w:cs="Segoe UI"/>
                  </w:rPr>
                  <w:t>Wählen Sie ein Element aus.</w:t>
                </w:r>
              </w:p>
            </w:tc>
          </w:sdtContent>
        </w:sdt>
      </w:tr>
      <w:tr w:rsidR="00AC45F7" w14:paraId="1A3962DB" w14:textId="77777777" w:rsidTr="003014E7">
        <w:trPr>
          <w:trHeight w:val="283"/>
        </w:trPr>
        <w:sdt>
          <w:sdtPr>
            <w:rPr>
              <w:rFonts w:cs="Segoe UI"/>
            </w:rPr>
            <w:id w:val="-386642106"/>
            <w:placeholder>
              <w:docPart w:val="DCBED894CC9143718FB510DF17B18240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15E8CA" w14:textId="77777777" w:rsidR="00F3229E" w:rsidRPr="00922FB8" w:rsidRDefault="00F3229E" w:rsidP="00922FB8">
                <w:pPr>
                  <w:rPr>
                    <w:rFonts w:cs="Segoe UI"/>
                  </w:rPr>
                </w:pPr>
                <w:r w:rsidRPr="006D1B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Style w:val="Eingabetext"/>
            </w:rPr>
            <w:tag w:val="Person"/>
            <w:id w:val="227279933"/>
            <w:placeholder>
              <w:docPart w:val="A8F879EE95D24A2693E7A8204409A9BC"/>
            </w:placeholder>
            <w:showingPlcHdr/>
            <w:comboBox>
              <w:listItem w:value="Wählen Sie ein Element aus."/>
              <w:listItem w:displayText="Lernende/r (L)" w:value="Lernende/r (L)"/>
              <w:listItem w:displayText="Erziehungsberechtigte (EB)" w:value="Erziehungsberechtigte (EB)"/>
              <w:listItem w:displayText="Klassenlehrperson (KLP)" w:value="Klassenlehrperson (KLP)"/>
              <w:listItem w:displayText="Fachlehrperson (FLP)" w:value="Fachlehrperson (FLP)"/>
              <w:listItem w:displayText="Lehrperson IS (LP IS)" w:value="Lehrperson IS (LP IS)"/>
              <w:listItem w:displayText="Sozialpädagogin/-e (SP)" w:value="Sozialpädagogin/-e (SP)"/>
              <w:listItem w:displayText="Logopädin/-e (LOG)" w:value="Logopädin/-e (LOG)"/>
              <w:listItem w:displayText="Psychomotorik-Therapeut/in (PMT)" w:value="Psychomotorik-Therapeut/in (PMT)"/>
              <w:listItem w:displayText="Schulsozialarbeiter/in (SSA)" w:value="Schulsozialarbeiter/in (SSA)"/>
              <w:listItem w:displayText="Physiotherapeut/in (PT)" w:value="Physiotherapeut/in (PT)"/>
              <w:listItem w:displayText="Ergotherapeut/in (ET)" w:value="Ergotherapeut/in (ET)"/>
              <w:listItem w:displayText="Klassenassistent/in (KA)" w:value="Klassenassistent/in (KA)"/>
              <w:listItem w:displayText="Praktikant/in" w:value="Praktikant/in"/>
            </w:comboBox>
          </w:sdtPr>
          <w:sdtEndPr>
            <w:rPr>
              <w:rStyle w:val="Eingabetext"/>
            </w:rPr>
          </w:sdtEndPr>
          <w:sdtContent>
            <w:tc>
              <w:tcPr>
                <w:tcW w:w="3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9069D9" w14:textId="77777777" w:rsidR="00F3229E" w:rsidRPr="00922FB8" w:rsidRDefault="00F3229E" w:rsidP="00922FB8">
                <w:pPr>
                  <w:rPr>
                    <w:rFonts w:cs="Segoe UI"/>
                  </w:rPr>
                </w:pPr>
                <w:r w:rsidRPr="00062B11">
                  <w:rPr>
                    <w:rStyle w:val="Platzhaltertext"/>
                    <w:rFonts w:cs="Segoe UI"/>
                  </w:rPr>
                  <w:t>Wählen Sie ein Element aus.</w:t>
                </w:r>
              </w:p>
            </w:tc>
          </w:sdtContent>
        </w:sdt>
      </w:tr>
    </w:tbl>
    <w:p w14:paraId="269227CE" w14:textId="77777777" w:rsidR="00F3229E" w:rsidRDefault="00F3229E" w:rsidP="00481046">
      <w:pPr>
        <w:pStyle w:val="berschrift2"/>
        <w:numPr>
          <w:ilvl w:val="0"/>
          <w:numId w:val="0"/>
        </w:numPr>
        <w:rPr>
          <w:rFonts w:cs="Segoe UI"/>
        </w:rPr>
        <w:sectPr w:rsidR="006C2F9E" w:rsidSect="006C2F9E">
          <w:type w:val="continuous"/>
          <w:pgSz w:w="11906" w:h="16838" w:code="9"/>
          <w:pgMar w:top="1418" w:right="1134" w:bottom="1134" w:left="1701" w:header="567" w:footer="420" w:gutter="0"/>
          <w:cols w:space="708"/>
          <w:formProt w:val="0"/>
          <w:docGrid w:linePitch="360"/>
        </w:sectPr>
      </w:pPr>
    </w:p>
    <w:p w14:paraId="500DBECF" w14:textId="77777777" w:rsidR="00F3229E" w:rsidRPr="00062B11" w:rsidRDefault="00F3229E" w:rsidP="00481046">
      <w:pPr>
        <w:pStyle w:val="berschrift2"/>
        <w:numPr>
          <w:ilvl w:val="0"/>
          <w:numId w:val="0"/>
        </w:numPr>
        <w:rPr>
          <w:rFonts w:cs="Segoe UI"/>
        </w:rPr>
      </w:pPr>
      <w:r>
        <w:rPr>
          <w:rFonts w:cs="Segoe UI"/>
        </w:rPr>
        <w:t>I</w:t>
      </w:r>
      <w:r w:rsidRPr="00062B11">
        <w:rPr>
          <w:rFonts w:cs="Segoe UI"/>
        </w:rPr>
        <w:t>nformationen zur schulischen Förderung</w:t>
      </w:r>
    </w:p>
    <w:p w14:paraId="3A5DF526" w14:textId="77777777" w:rsidR="00F3229E" w:rsidRPr="00062B11" w:rsidRDefault="00F3229E" w:rsidP="00062B11">
      <w:pPr>
        <w:rPr>
          <w:rFonts w:cs="Segoe UI"/>
        </w:rPr>
      </w:pPr>
      <w:r w:rsidRPr="00062B11">
        <w:rPr>
          <w:rFonts w:cs="Segoe UI"/>
        </w:rPr>
        <w:t xml:space="preserve">Hier finden Sie die zentralen Kompetenzen gemäss allgemeinem Bildungsplan/Lehrplan 21, an welchen in diesem Schuljahr gearbeitet wurde. </w:t>
      </w:r>
    </w:p>
    <w:p w14:paraId="41928680" w14:textId="77777777" w:rsidR="00F3229E" w:rsidRDefault="00F3229E" w:rsidP="00062B11">
      <w:pPr>
        <w:rPr>
          <w:rFonts w:cs="Segoe UI"/>
        </w:rPr>
        <w:sectPr w:rsidR="006C2F9E" w:rsidSect="006C2F9E">
          <w:type w:val="continuous"/>
          <w:pgSz w:w="11906" w:h="16838" w:code="9"/>
          <w:pgMar w:top="1418" w:right="1134" w:bottom="1134" w:left="1701" w:header="567" w:footer="420" w:gutter="0"/>
          <w:cols w:space="708"/>
          <w:docGrid w:linePitch="360"/>
        </w:sectPr>
      </w:pPr>
    </w:p>
    <w:p w14:paraId="2D3EB238" w14:textId="77777777" w:rsidR="00F3229E" w:rsidRPr="00062B11" w:rsidRDefault="00F3229E" w:rsidP="00062B11">
      <w:pPr>
        <w:rPr>
          <w:rFonts w:cs="Segoe UI"/>
        </w:rPr>
      </w:pPr>
    </w:p>
    <w:tbl>
      <w:tblPr>
        <w:tblStyle w:val="Tabellenraster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73"/>
        <w:gridCol w:w="4973"/>
        <w:gridCol w:w="1915"/>
      </w:tblGrid>
      <w:tr w:rsidR="00AC45F7" w14:paraId="7DB5E76D" w14:textId="77777777" w:rsidTr="002A3C68">
        <w:trPr>
          <w:trHeight w:val="283"/>
        </w:trPr>
        <w:tc>
          <w:tcPr>
            <w:tcW w:w="2173" w:type="dxa"/>
            <w:shd w:val="clear" w:color="auto" w:fill="D9D9D9" w:themeFill="background1" w:themeFillShade="D9"/>
            <w:vAlign w:val="center"/>
          </w:tcPr>
          <w:p w14:paraId="5947E064" w14:textId="77777777" w:rsidR="00F3229E" w:rsidRPr="00922FB8" w:rsidRDefault="00F3229E" w:rsidP="002A3C68">
            <w:pPr>
              <w:rPr>
                <w:rFonts w:cs="Segoe UI"/>
                <w:b/>
              </w:rPr>
            </w:pPr>
            <w:r w:rsidRPr="00922FB8">
              <w:rPr>
                <w:rFonts w:cs="Segoe UI"/>
                <w:b/>
              </w:rPr>
              <w:t>Fach</w:t>
            </w:r>
            <w:r>
              <w:rPr>
                <w:rFonts w:cs="Segoe UI"/>
                <w:b/>
              </w:rPr>
              <w:t>bereiche</w:t>
            </w:r>
          </w:p>
        </w:tc>
        <w:tc>
          <w:tcPr>
            <w:tcW w:w="4973" w:type="dxa"/>
            <w:shd w:val="clear" w:color="auto" w:fill="D9D9D9" w:themeFill="background1" w:themeFillShade="D9"/>
            <w:vAlign w:val="center"/>
          </w:tcPr>
          <w:p w14:paraId="35783232" w14:textId="77777777" w:rsidR="00F3229E" w:rsidRPr="00922FB8" w:rsidRDefault="00F3229E" w:rsidP="002A3C68">
            <w:pPr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Auflistung der bearbeiteten Inhalte</w:t>
            </w:r>
          </w:p>
        </w:tc>
        <w:tc>
          <w:tcPr>
            <w:tcW w:w="1915" w:type="dxa"/>
            <w:shd w:val="clear" w:color="auto" w:fill="D9D9D9" w:themeFill="background1" w:themeFillShade="D9"/>
            <w:vAlign w:val="center"/>
          </w:tcPr>
          <w:p w14:paraId="5F2A8825" w14:textId="77777777" w:rsidR="00F3229E" w:rsidRPr="00922FB8" w:rsidRDefault="00F3229E" w:rsidP="002A3C68">
            <w:pPr>
              <w:rPr>
                <w:rFonts w:cs="Segoe UI"/>
                <w:b/>
              </w:rPr>
            </w:pPr>
            <w:r w:rsidRPr="00922FB8">
              <w:rPr>
                <w:rFonts w:cs="Segoe UI"/>
                <w:b/>
              </w:rPr>
              <w:t>Autor/in</w:t>
            </w:r>
          </w:p>
        </w:tc>
      </w:tr>
      <w:tr w:rsidR="00AC45F7" w14:paraId="6BE4E426" w14:textId="77777777" w:rsidTr="002A3C68">
        <w:trPr>
          <w:trHeight w:val="283"/>
        </w:trPr>
        <w:sdt>
          <w:sdtPr>
            <w:rPr>
              <w:rStyle w:val="Eingabetext"/>
            </w:rPr>
            <w:tag w:val="Person"/>
            <w:id w:val="29920852"/>
            <w:placeholder>
              <w:docPart w:val="4B56AB35D6F64C92B91EDF92F50A0F1A"/>
            </w:placeholder>
            <w:showingPlcHdr/>
            <w:comboBox>
              <w:listItem w:value="Wählen Sie ein Element aus."/>
              <w:listItem w:displayText="Deutsch" w:value="Deutsch"/>
              <w:listItem w:displayText="Englisch" w:value="Englisch"/>
              <w:listItem w:displayText="Mathematik" w:value="Mathematik"/>
              <w:listItem w:displayText="Natur, Mensch und Gesellschaft" w:value="Natur, Mensch und Gesellschaft"/>
              <w:listItem w:displayText="Natur und Technik" w:value="Natur und Technik"/>
              <w:listItem w:displayText="Räume, Zeiten, Gesellschaften" w:value="Räume, Zeiten, Gesellschaften"/>
              <w:listItem w:displayText="Wirtschaft, Arbeit, Haushalt" w:value="Wirtschaft, Arbeit, Haushalt"/>
              <w:listItem w:displayText="Lebenskunde: Ethik, Religion und Gemeinschaft" w:value="Lebenskunde: Ethik, Religion und Gemeinschaft"/>
              <w:listItem w:displayText="Lebenskunde: Berufliche Orientierung" w:value="Lebenskunde: Berufliche Orientierung"/>
              <w:listItem w:displayText="Gestalten (bildnerisch, textil, technisch)" w:value="Gestalten (bildnerisch, textil, technisch)"/>
              <w:listItem w:displayText="Musik" w:value="Musik"/>
              <w:listItem w:displayText="Bewegung und Sport" w:value="Bewegung und Sport"/>
              <w:listItem w:displayText="Medien und Informatik" w:value="Medien und Informatik"/>
              <w:listItem w:displayText="Projektunterricht" w:value="Projektunterricht"/>
            </w:comboBox>
          </w:sdtPr>
          <w:sdtEndPr>
            <w:rPr>
              <w:rStyle w:val="Absatz-Standardschriftart"/>
              <w:rFonts w:cs="Segoe UI"/>
              <w:color w:val="auto"/>
            </w:rPr>
          </w:sdtEndPr>
          <w:sdtContent>
            <w:tc>
              <w:tcPr>
                <w:tcW w:w="2173" w:type="dxa"/>
                <w:vAlign w:val="center"/>
              </w:tcPr>
              <w:p w14:paraId="467C47B1" w14:textId="77777777" w:rsidR="00F3229E" w:rsidRPr="00922FB8" w:rsidRDefault="00F3229E" w:rsidP="002A3C68">
                <w:pPr>
                  <w:rPr>
                    <w:rFonts w:cs="Segoe UI"/>
                    <w:b/>
                    <w:bCs/>
                  </w:rPr>
                </w:pPr>
                <w:r w:rsidRPr="00FC2F77">
                  <w:rPr>
                    <w:rStyle w:val="Platzhaltertext"/>
                    <w:rFonts w:cs="Segoe UI"/>
                    <w:color w:val="808080" w:themeColor="background1" w:themeShade="80"/>
                  </w:rPr>
                  <w:t>Wählen Sie ein Element aus.</w:t>
                </w:r>
              </w:p>
            </w:tc>
          </w:sdtContent>
        </w:sdt>
        <w:sdt>
          <w:sdtPr>
            <w:rPr>
              <w:rFonts w:cs="Segoe UI"/>
            </w:rPr>
            <w:id w:val="-1260602386"/>
            <w:placeholder>
              <w:docPart w:val="2E4AD1DD610E416AACE32CBA5BAC009F"/>
            </w:placeholder>
            <w:showingPlcHdr/>
          </w:sdtPr>
          <w:sdtEndPr/>
          <w:sdtContent>
            <w:tc>
              <w:tcPr>
                <w:tcW w:w="4973" w:type="dxa"/>
                <w:vAlign w:val="center"/>
              </w:tcPr>
              <w:p w14:paraId="28D73E53" w14:textId="77777777" w:rsidR="00F3229E" w:rsidRPr="00922FB8" w:rsidRDefault="00F3229E" w:rsidP="002A3C68">
                <w:pPr>
                  <w:rPr>
                    <w:rFonts w:cs="Segoe UI"/>
                  </w:rPr>
                </w:pPr>
                <w:r w:rsidRPr="006D1B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Segoe UI"/>
            </w:rPr>
            <w:id w:val="401809506"/>
            <w:placeholder>
              <w:docPart w:val="4696A4852AB34862A61FB6373EFFEB0A"/>
            </w:placeholder>
            <w:showingPlcHdr/>
          </w:sdtPr>
          <w:sdtEndPr/>
          <w:sdtContent>
            <w:tc>
              <w:tcPr>
                <w:tcW w:w="1915" w:type="dxa"/>
                <w:vAlign w:val="center"/>
              </w:tcPr>
              <w:p w14:paraId="647EB4A4" w14:textId="77777777" w:rsidR="00F3229E" w:rsidRPr="00922FB8" w:rsidRDefault="00F3229E" w:rsidP="002A3C68">
                <w:pPr>
                  <w:rPr>
                    <w:rFonts w:cs="Segoe UI"/>
                  </w:rPr>
                </w:pPr>
                <w:r>
                  <w:rPr>
                    <w:rStyle w:val="Platzhaltertext"/>
                  </w:rPr>
                  <w:t>Autor/in</w:t>
                </w:r>
              </w:p>
            </w:tc>
          </w:sdtContent>
        </w:sdt>
      </w:tr>
      <w:tr w:rsidR="00AC45F7" w14:paraId="2A57A64E" w14:textId="77777777" w:rsidTr="002A3C68">
        <w:trPr>
          <w:trHeight w:val="283"/>
        </w:trPr>
        <w:sdt>
          <w:sdtPr>
            <w:rPr>
              <w:rStyle w:val="Eingabetext"/>
            </w:rPr>
            <w:tag w:val="Person"/>
            <w:id w:val="417225462"/>
            <w:placeholder>
              <w:docPart w:val="FCF92AF84E454CACA6CEFE14A67CAE2A"/>
            </w:placeholder>
            <w:showingPlcHdr/>
            <w:comboBox>
              <w:listItem w:value="Wählen Sie ein Element aus."/>
              <w:listItem w:displayText="Deutsch" w:value="Deutsch"/>
              <w:listItem w:displayText="Englisch" w:value="Englisch"/>
              <w:listItem w:displayText="Mathematik" w:value="Mathematik"/>
              <w:listItem w:displayText="Natur, Mensch und Gesellschaft" w:value="Natur, Mensch und Gesellschaft"/>
              <w:listItem w:displayText="Natur und Technik" w:value="Natur und Technik"/>
              <w:listItem w:displayText="Räume, Zeiten, Gesellschaften" w:value="Räume, Zeiten, Gesellschaften"/>
              <w:listItem w:displayText="Wirtschaft, Arbeit, Haushalt" w:value="Wirtschaft, Arbeit, Haushalt"/>
              <w:listItem w:displayText="Lebenskunde: Ethik, Religion und Gemeinschaft" w:value="Lebenskunde: Ethik, Religion und Gemeinschaft"/>
              <w:listItem w:displayText="Lebenskunde: Berufliche Orientierung" w:value="Lebenskunde: Berufliche Orientierung"/>
              <w:listItem w:displayText="Gestalten (bildnerisch, textil, technisch)" w:value="Gestalten (bildnerisch, textil, technisch)"/>
              <w:listItem w:displayText="Musik" w:value="Musik"/>
              <w:listItem w:displayText="Bewegung und Sport" w:value="Bewegung und Sport"/>
              <w:listItem w:displayText="Medien und Informatik" w:value="Medien und Informatik"/>
              <w:listItem w:displayText="Projektunterricht" w:value="Projektunterricht"/>
            </w:comboBox>
          </w:sdtPr>
          <w:sdtEndPr>
            <w:rPr>
              <w:rStyle w:val="Absatz-Standardschriftart"/>
              <w:rFonts w:cs="Segoe UI"/>
              <w:color w:val="auto"/>
            </w:rPr>
          </w:sdtEndPr>
          <w:sdtContent>
            <w:tc>
              <w:tcPr>
                <w:tcW w:w="2173" w:type="dxa"/>
                <w:vAlign w:val="center"/>
              </w:tcPr>
              <w:p w14:paraId="47116736" w14:textId="77777777" w:rsidR="00F3229E" w:rsidRPr="00922FB8" w:rsidRDefault="00F3229E" w:rsidP="002A3C68">
                <w:pPr>
                  <w:rPr>
                    <w:rFonts w:cs="Segoe UI"/>
                    <w:b/>
                    <w:bCs/>
                  </w:rPr>
                </w:pPr>
                <w:r w:rsidRPr="00FC2F77">
                  <w:rPr>
                    <w:rStyle w:val="Platzhaltertext"/>
                    <w:rFonts w:cs="Segoe UI"/>
                    <w:color w:val="808080" w:themeColor="background1" w:themeShade="80"/>
                  </w:rPr>
                  <w:t>Wählen Sie ein Element aus.</w:t>
                </w:r>
              </w:p>
            </w:tc>
          </w:sdtContent>
        </w:sdt>
        <w:sdt>
          <w:sdtPr>
            <w:rPr>
              <w:rFonts w:cs="Segoe UI"/>
            </w:rPr>
            <w:id w:val="1192727823"/>
            <w:placeholder>
              <w:docPart w:val="EA8F9CA3725D495F99EFD7A0F9DB1FBA"/>
            </w:placeholder>
            <w:showingPlcHdr/>
          </w:sdtPr>
          <w:sdtEndPr/>
          <w:sdtContent>
            <w:tc>
              <w:tcPr>
                <w:tcW w:w="4973" w:type="dxa"/>
                <w:vAlign w:val="center"/>
              </w:tcPr>
              <w:p w14:paraId="01B1618E" w14:textId="77777777" w:rsidR="00F3229E" w:rsidRPr="00922FB8" w:rsidRDefault="00F3229E" w:rsidP="002A3C68">
                <w:pPr>
                  <w:rPr>
                    <w:rFonts w:cs="Segoe UI"/>
                  </w:rPr>
                </w:pPr>
                <w:r w:rsidRPr="006D1B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Segoe UI"/>
            </w:rPr>
            <w:id w:val="-615908145"/>
            <w:placeholder>
              <w:docPart w:val="16AED22DFFC347F695A9A6DF1ABAA0B2"/>
            </w:placeholder>
            <w:showingPlcHdr/>
          </w:sdtPr>
          <w:sdtEndPr/>
          <w:sdtContent>
            <w:tc>
              <w:tcPr>
                <w:tcW w:w="1915" w:type="dxa"/>
                <w:vAlign w:val="center"/>
              </w:tcPr>
              <w:p w14:paraId="0CF83D63" w14:textId="77777777" w:rsidR="00F3229E" w:rsidRPr="00922FB8" w:rsidRDefault="00F3229E" w:rsidP="002A3C68">
                <w:pPr>
                  <w:rPr>
                    <w:rFonts w:cs="Segoe UI"/>
                  </w:rPr>
                </w:pPr>
                <w:r>
                  <w:rPr>
                    <w:rStyle w:val="Platzhaltertext"/>
                  </w:rPr>
                  <w:t>Autor/in</w:t>
                </w:r>
              </w:p>
            </w:tc>
          </w:sdtContent>
        </w:sdt>
      </w:tr>
      <w:tr w:rsidR="00AC45F7" w14:paraId="1977EB72" w14:textId="77777777" w:rsidTr="002A3C68">
        <w:trPr>
          <w:trHeight w:val="283"/>
        </w:trPr>
        <w:sdt>
          <w:sdtPr>
            <w:rPr>
              <w:rStyle w:val="Eingabetext"/>
            </w:rPr>
            <w:tag w:val="Person"/>
            <w:id w:val="1260652194"/>
            <w:placeholder>
              <w:docPart w:val="2E14DD4395854A9C9E4C8D6964617F2A"/>
            </w:placeholder>
            <w:showingPlcHdr/>
            <w:comboBox>
              <w:listItem w:value="Wählen Sie ein Element aus."/>
              <w:listItem w:displayText="Deutsch" w:value="Deutsch"/>
              <w:listItem w:displayText="Englisch" w:value="Englisch"/>
              <w:listItem w:displayText="Mathematik" w:value="Mathematik"/>
              <w:listItem w:displayText="Natur, Mensch und Gesellschaft" w:value="Natur, Mensch und Gesellschaft"/>
              <w:listItem w:displayText="Natur und Technik" w:value="Natur und Technik"/>
              <w:listItem w:displayText="Räume, Zeiten, Gesellschaften" w:value="Räume, Zeiten, Gesellschaften"/>
              <w:listItem w:displayText="Wirtschaft, Arbeit, Haushalt" w:value="Wirtschaft, Arbeit, Haushalt"/>
              <w:listItem w:displayText="Lebenskunde: Ethik, Religion und Gemeinschaft" w:value="Lebenskunde: Ethik, Religion und Gemeinschaft"/>
              <w:listItem w:displayText="Lebenskunde: Berufliche Orientierung" w:value="Lebenskunde: Berufliche Orientierung"/>
              <w:listItem w:displayText="Gestalten (bildnerisch, textil, technisch)" w:value="Gestalten (bildnerisch, textil, technisch)"/>
              <w:listItem w:displayText="Musik" w:value="Musik"/>
              <w:listItem w:displayText="Bewegung und Sport" w:value="Bewegung und Sport"/>
              <w:listItem w:displayText="Medien und Informatik" w:value="Medien und Informatik"/>
              <w:listItem w:displayText="Projektunterricht" w:value="Projektunterricht"/>
            </w:comboBox>
          </w:sdtPr>
          <w:sdtEndPr>
            <w:rPr>
              <w:rStyle w:val="Absatz-Standardschriftart"/>
              <w:rFonts w:cs="Segoe UI"/>
              <w:color w:val="auto"/>
            </w:rPr>
          </w:sdtEndPr>
          <w:sdtContent>
            <w:tc>
              <w:tcPr>
                <w:tcW w:w="2173" w:type="dxa"/>
                <w:vAlign w:val="center"/>
              </w:tcPr>
              <w:p w14:paraId="7F93D6AA" w14:textId="77777777" w:rsidR="00F3229E" w:rsidRPr="00922FB8" w:rsidRDefault="00F3229E" w:rsidP="002A3C68">
                <w:pPr>
                  <w:rPr>
                    <w:rFonts w:cs="Segoe UI"/>
                    <w:b/>
                    <w:bCs/>
                  </w:rPr>
                </w:pPr>
                <w:r w:rsidRPr="00FC2F77">
                  <w:rPr>
                    <w:rStyle w:val="Platzhaltertext"/>
                    <w:rFonts w:cs="Segoe UI"/>
                    <w:color w:val="808080" w:themeColor="background1" w:themeShade="80"/>
                  </w:rPr>
                  <w:t>Wählen Sie ein Element aus.</w:t>
                </w:r>
              </w:p>
            </w:tc>
          </w:sdtContent>
        </w:sdt>
        <w:sdt>
          <w:sdtPr>
            <w:rPr>
              <w:rFonts w:cs="Segoe UI"/>
            </w:rPr>
            <w:id w:val="138773061"/>
            <w:placeholder>
              <w:docPart w:val="51D930E70FFA446FBC5CBE02ADA472E6"/>
            </w:placeholder>
            <w:showingPlcHdr/>
          </w:sdtPr>
          <w:sdtEndPr/>
          <w:sdtContent>
            <w:tc>
              <w:tcPr>
                <w:tcW w:w="4973" w:type="dxa"/>
                <w:vAlign w:val="center"/>
              </w:tcPr>
              <w:p w14:paraId="659F2EA1" w14:textId="77777777" w:rsidR="00F3229E" w:rsidRPr="00922FB8" w:rsidRDefault="00F3229E" w:rsidP="002A3C68">
                <w:pPr>
                  <w:rPr>
                    <w:rFonts w:cs="Segoe UI"/>
                  </w:rPr>
                </w:pPr>
                <w:r w:rsidRPr="006D1B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Segoe UI"/>
            </w:rPr>
            <w:id w:val="-266702850"/>
            <w:placeholder>
              <w:docPart w:val="EC60B9D4EC4A4A4EA92D0152D63028A9"/>
            </w:placeholder>
            <w:showingPlcHdr/>
          </w:sdtPr>
          <w:sdtEndPr/>
          <w:sdtContent>
            <w:tc>
              <w:tcPr>
                <w:tcW w:w="1915" w:type="dxa"/>
                <w:vAlign w:val="center"/>
              </w:tcPr>
              <w:p w14:paraId="26CCCA41" w14:textId="77777777" w:rsidR="00F3229E" w:rsidRPr="00922FB8" w:rsidRDefault="00F3229E" w:rsidP="002A3C68">
                <w:pPr>
                  <w:rPr>
                    <w:rFonts w:cs="Segoe UI"/>
                  </w:rPr>
                </w:pPr>
                <w:r>
                  <w:rPr>
                    <w:rStyle w:val="Platzhaltertext"/>
                  </w:rPr>
                  <w:t>Autor/in</w:t>
                </w:r>
              </w:p>
            </w:tc>
          </w:sdtContent>
        </w:sdt>
      </w:tr>
      <w:tr w:rsidR="00AC45F7" w14:paraId="21A75067" w14:textId="77777777" w:rsidTr="002A3C68">
        <w:trPr>
          <w:trHeight w:val="283"/>
        </w:trPr>
        <w:sdt>
          <w:sdtPr>
            <w:rPr>
              <w:rStyle w:val="Eingabetext"/>
            </w:rPr>
            <w:tag w:val="Person"/>
            <w:id w:val="-2055227703"/>
            <w:placeholder>
              <w:docPart w:val="468921ACFE2E481D98D93F9546A96335"/>
            </w:placeholder>
            <w:showingPlcHdr/>
            <w:comboBox>
              <w:listItem w:value="Wählen Sie ein Element aus."/>
              <w:listItem w:displayText="Deutsch" w:value="Deutsch"/>
              <w:listItem w:displayText="Englisch" w:value="Englisch"/>
              <w:listItem w:displayText="Mathematik" w:value="Mathematik"/>
              <w:listItem w:displayText="Natur, Mensch und Gesellschaft" w:value="Natur, Mensch und Gesellschaft"/>
              <w:listItem w:displayText="Natur und Technik" w:value="Natur und Technik"/>
              <w:listItem w:displayText="Räume, Zeiten, Gesellschaften" w:value="Räume, Zeiten, Gesellschaften"/>
              <w:listItem w:displayText="Wirtschaft, Arbeit, Haushalt" w:value="Wirtschaft, Arbeit, Haushalt"/>
              <w:listItem w:displayText="Lebenskunde: Ethik, Religion und Gemeinschaft" w:value="Lebenskunde: Ethik, Religion und Gemeinschaft"/>
              <w:listItem w:displayText="Lebenskunde: Berufliche Orientierung" w:value="Lebenskunde: Berufliche Orientierung"/>
              <w:listItem w:displayText="Gestalten (bildnerisch, textil, technisch)" w:value="Gestalten (bildnerisch, textil, technisch)"/>
              <w:listItem w:displayText="Musik" w:value="Musik"/>
              <w:listItem w:displayText="Bewegung und Sport" w:value="Bewegung und Sport"/>
              <w:listItem w:displayText="Medien und Informatik" w:value="Medien und Informatik"/>
              <w:listItem w:displayText="Projektunterricht" w:value="Projektunterricht"/>
            </w:comboBox>
          </w:sdtPr>
          <w:sdtEndPr>
            <w:rPr>
              <w:rStyle w:val="Absatz-Standardschriftart"/>
              <w:rFonts w:cs="Segoe UI"/>
              <w:color w:val="auto"/>
            </w:rPr>
          </w:sdtEndPr>
          <w:sdtContent>
            <w:tc>
              <w:tcPr>
                <w:tcW w:w="2173" w:type="dxa"/>
                <w:vAlign w:val="center"/>
              </w:tcPr>
              <w:p w14:paraId="28902100" w14:textId="77777777" w:rsidR="00F3229E" w:rsidRPr="00922FB8" w:rsidRDefault="00F3229E" w:rsidP="002A3C68">
                <w:pPr>
                  <w:rPr>
                    <w:rFonts w:cs="Segoe UI"/>
                    <w:b/>
                    <w:bCs/>
                  </w:rPr>
                </w:pPr>
                <w:r w:rsidRPr="00FC2F77">
                  <w:rPr>
                    <w:rStyle w:val="Platzhaltertext"/>
                    <w:rFonts w:cs="Segoe UI"/>
                    <w:color w:val="808080" w:themeColor="background1" w:themeShade="80"/>
                  </w:rPr>
                  <w:t>Wählen Sie ein Element aus.</w:t>
                </w:r>
              </w:p>
            </w:tc>
          </w:sdtContent>
        </w:sdt>
        <w:sdt>
          <w:sdtPr>
            <w:rPr>
              <w:rFonts w:cs="Segoe UI"/>
            </w:rPr>
            <w:id w:val="849453539"/>
            <w:placeholder>
              <w:docPart w:val="002305C0D821407BA046D3E9FD929BBD"/>
            </w:placeholder>
            <w:showingPlcHdr/>
          </w:sdtPr>
          <w:sdtEndPr/>
          <w:sdtContent>
            <w:tc>
              <w:tcPr>
                <w:tcW w:w="4973" w:type="dxa"/>
                <w:vAlign w:val="center"/>
              </w:tcPr>
              <w:p w14:paraId="3C4EB366" w14:textId="77777777" w:rsidR="00F3229E" w:rsidRPr="00FE78A8" w:rsidRDefault="00F3229E" w:rsidP="002A3C68">
                <w:pPr>
                  <w:rPr>
                    <w:rFonts w:cs="Segoe UI"/>
                  </w:rPr>
                </w:pPr>
                <w:r w:rsidRPr="00FE78A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Segoe UI"/>
            </w:rPr>
            <w:id w:val="-415016285"/>
            <w:placeholder>
              <w:docPart w:val="6D22B582DA5B4742A2D0AFB18698CCA5"/>
            </w:placeholder>
            <w:showingPlcHdr/>
          </w:sdtPr>
          <w:sdtEndPr/>
          <w:sdtContent>
            <w:tc>
              <w:tcPr>
                <w:tcW w:w="1915" w:type="dxa"/>
                <w:vAlign w:val="center"/>
              </w:tcPr>
              <w:p w14:paraId="324524F3" w14:textId="77777777" w:rsidR="00F3229E" w:rsidRPr="00922FB8" w:rsidRDefault="00F3229E" w:rsidP="002A3C68">
                <w:pPr>
                  <w:rPr>
                    <w:rFonts w:cs="Segoe UI"/>
                    <w:b/>
                  </w:rPr>
                </w:pPr>
                <w:r>
                  <w:rPr>
                    <w:rStyle w:val="Platzhaltertext"/>
                  </w:rPr>
                  <w:t>Autor/in</w:t>
                </w:r>
              </w:p>
            </w:tc>
          </w:sdtContent>
        </w:sdt>
      </w:tr>
      <w:tr w:rsidR="00AC45F7" w14:paraId="2670AA2F" w14:textId="77777777" w:rsidTr="002A3C68">
        <w:trPr>
          <w:trHeight w:val="283"/>
        </w:trPr>
        <w:sdt>
          <w:sdtPr>
            <w:rPr>
              <w:rStyle w:val="Eingabetext"/>
            </w:rPr>
            <w:tag w:val="Person"/>
            <w:id w:val="-656139823"/>
            <w:placeholder>
              <w:docPart w:val="8068B37D65A64D6BA87E500630F6588A"/>
            </w:placeholder>
            <w:showingPlcHdr/>
            <w:comboBox>
              <w:listItem w:value="Wählen Sie ein Element aus."/>
              <w:listItem w:displayText="Deutsch" w:value="Deutsch"/>
              <w:listItem w:displayText="Englisch" w:value="Englisch"/>
              <w:listItem w:displayText="Mathematik" w:value="Mathematik"/>
              <w:listItem w:displayText="Natur, Mensch und Gesellschaft" w:value="Natur, Mensch und Gesellschaft"/>
              <w:listItem w:displayText="Natur und Technik" w:value="Natur und Technik"/>
              <w:listItem w:displayText="Räume, Zeiten, Gesellschaften" w:value="Räume, Zeiten, Gesellschaften"/>
              <w:listItem w:displayText="Wirtschaft, Arbeit, Haushalt" w:value="Wirtschaft, Arbeit, Haushalt"/>
              <w:listItem w:displayText="Lebenskunde: Ethik, Religion und Gemeinschaft" w:value="Lebenskunde: Ethik, Religion und Gemeinschaft"/>
              <w:listItem w:displayText="Lebenskunde: Berufliche Orientierung" w:value="Lebenskunde: Berufliche Orientierung"/>
              <w:listItem w:displayText="Gestalten (bildnerisch, textil, technisch)" w:value="Gestalten (bildnerisch, textil, technisch)"/>
              <w:listItem w:displayText="Musik" w:value="Musik"/>
              <w:listItem w:displayText="Bewegung und Sport" w:value="Bewegung und Sport"/>
              <w:listItem w:displayText="Medien und Informatik" w:value="Medien und Informatik"/>
              <w:listItem w:displayText="Projektunterricht" w:value="Projektunterricht"/>
            </w:comboBox>
          </w:sdtPr>
          <w:sdtEndPr>
            <w:rPr>
              <w:rStyle w:val="Absatz-Standardschriftart"/>
              <w:rFonts w:cs="Segoe UI"/>
              <w:color w:val="auto"/>
            </w:rPr>
          </w:sdtEndPr>
          <w:sdtContent>
            <w:tc>
              <w:tcPr>
                <w:tcW w:w="2173" w:type="dxa"/>
                <w:vAlign w:val="center"/>
              </w:tcPr>
              <w:p w14:paraId="2AC435E4" w14:textId="77777777" w:rsidR="00F3229E" w:rsidRPr="00922FB8" w:rsidRDefault="00F3229E" w:rsidP="002A3C68">
                <w:pPr>
                  <w:rPr>
                    <w:rFonts w:cs="Segoe UI"/>
                    <w:b/>
                    <w:bCs/>
                  </w:rPr>
                </w:pPr>
                <w:r w:rsidRPr="00FC2F77">
                  <w:rPr>
                    <w:rStyle w:val="Platzhaltertext"/>
                    <w:rFonts w:cs="Segoe UI"/>
                    <w:color w:val="808080" w:themeColor="background1" w:themeShade="80"/>
                  </w:rPr>
                  <w:t>Wählen Sie ein Element aus.</w:t>
                </w:r>
              </w:p>
            </w:tc>
          </w:sdtContent>
        </w:sdt>
        <w:sdt>
          <w:sdtPr>
            <w:rPr>
              <w:rFonts w:cs="Segoe UI"/>
            </w:rPr>
            <w:id w:val="762118851"/>
            <w:placeholder>
              <w:docPart w:val="BD88E0D392434FA39F0208C1B5E5FEB7"/>
            </w:placeholder>
            <w:showingPlcHdr/>
          </w:sdtPr>
          <w:sdtEndPr/>
          <w:sdtContent>
            <w:tc>
              <w:tcPr>
                <w:tcW w:w="4973" w:type="dxa"/>
                <w:vAlign w:val="center"/>
              </w:tcPr>
              <w:p w14:paraId="445447B1" w14:textId="77777777" w:rsidR="00F3229E" w:rsidRPr="00FE78A8" w:rsidRDefault="00F3229E" w:rsidP="002A3C68">
                <w:pPr>
                  <w:rPr>
                    <w:rFonts w:cs="Segoe UI"/>
                  </w:rPr>
                </w:pPr>
                <w:r w:rsidRPr="00FE78A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Segoe UI"/>
            </w:rPr>
            <w:id w:val="-198396397"/>
            <w:placeholder>
              <w:docPart w:val="8CDF3537271B463E9DDF6A67B3C4F811"/>
            </w:placeholder>
            <w:showingPlcHdr/>
          </w:sdtPr>
          <w:sdtEndPr/>
          <w:sdtContent>
            <w:tc>
              <w:tcPr>
                <w:tcW w:w="1915" w:type="dxa"/>
                <w:vAlign w:val="center"/>
              </w:tcPr>
              <w:p w14:paraId="704F1F4C" w14:textId="77777777" w:rsidR="00F3229E" w:rsidRPr="00922FB8" w:rsidRDefault="00F3229E" w:rsidP="002A3C68">
                <w:pPr>
                  <w:rPr>
                    <w:rFonts w:cs="Segoe UI"/>
                    <w:b/>
                  </w:rPr>
                </w:pPr>
                <w:r>
                  <w:rPr>
                    <w:rStyle w:val="Platzhaltertext"/>
                  </w:rPr>
                  <w:t>Autor/in</w:t>
                </w:r>
              </w:p>
            </w:tc>
          </w:sdtContent>
        </w:sdt>
      </w:tr>
      <w:tr w:rsidR="00AC45F7" w14:paraId="41B00A1E" w14:textId="77777777" w:rsidTr="002A3C68">
        <w:trPr>
          <w:trHeight w:val="283"/>
        </w:trPr>
        <w:sdt>
          <w:sdtPr>
            <w:rPr>
              <w:rStyle w:val="Eingabetext"/>
            </w:rPr>
            <w:tag w:val="Person"/>
            <w:id w:val="254327962"/>
            <w:placeholder>
              <w:docPart w:val="A625282B60A74356BF5B8719CDE9D53C"/>
            </w:placeholder>
            <w:showingPlcHdr/>
            <w:comboBox>
              <w:listItem w:value="Wählen Sie ein Element aus."/>
              <w:listItem w:displayText="Deutsch" w:value="Deutsch"/>
              <w:listItem w:displayText="Englisch" w:value="Englisch"/>
              <w:listItem w:displayText="Mathematik" w:value="Mathematik"/>
              <w:listItem w:displayText="Natur, Mensch und Gesellschaft" w:value="Natur, Mensch und Gesellschaft"/>
              <w:listItem w:displayText="Natur und Technik" w:value="Natur und Technik"/>
              <w:listItem w:displayText="Räume, Zeiten, Gesellschaften" w:value="Räume, Zeiten, Gesellschaften"/>
              <w:listItem w:displayText="Wirtschaft, Arbeit, Haushalt" w:value="Wirtschaft, Arbeit, Haushalt"/>
              <w:listItem w:displayText="Lebenskunde: Ethik, Religion und Gemeinschaft" w:value="Lebenskunde: Ethik, Religion und Gemeinschaft"/>
              <w:listItem w:displayText="Lebenskunde: Berufliche Orientierung" w:value="Lebenskunde: Berufliche Orientierung"/>
              <w:listItem w:displayText="Gestalten (bildnerisch, textil, technisch)" w:value="Gestalten (bildnerisch, textil, technisch)"/>
              <w:listItem w:displayText="Musik" w:value="Musik"/>
              <w:listItem w:displayText="Bewegung und Sport" w:value="Bewegung und Sport"/>
              <w:listItem w:displayText="Medien und Informatik" w:value="Medien und Informatik"/>
              <w:listItem w:displayText="Projektunterricht" w:value="Projektunterricht"/>
            </w:comboBox>
          </w:sdtPr>
          <w:sdtEndPr>
            <w:rPr>
              <w:rStyle w:val="Absatz-Standardschriftart"/>
              <w:rFonts w:cs="Segoe UI"/>
              <w:color w:val="auto"/>
            </w:rPr>
          </w:sdtEndPr>
          <w:sdtContent>
            <w:tc>
              <w:tcPr>
                <w:tcW w:w="2173" w:type="dxa"/>
                <w:vAlign w:val="center"/>
              </w:tcPr>
              <w:p w14:paraId="4B3DA56A" w14:textId="77777777" w:rsidR="00F3229E" w:rsidRPr="00922FB8" w:rsidRDefault="00F3229E" w:rsidP="002A3C68">
                <w:pPr>
                  <w:rPr>
                    <w:rFonts w:cs="Segoe UI"/>
                    <w:b/>
                    <w:bCs/>
                  </w:rPr>
                </w:pPr>
                <w:r w:rsidRPr="00FC2F77">
                  <w:rPr>
                    <w:rStyle w:val="Platzhaltertext"/>
                    <w:rFonts w:cs="Segoe UI"/>
                    <w:color w:val="808080" w:themeColor="background1" w:themeShade="80"/>
                  </w:rPr>
                  <w:t>Wählen Sie ein Element aus.</w:t>
                </w:r>
              </w:p>
            </w:tc>
          </w:sdtContent>
        </w:sdt>
        <w:sdt>
          <w:sdtPr>
            <w:rPr>
              <w:rFonts w:cs="Segoe UI"/>
            </w:rPr>
            <w:id w:val="1331329163"/>
            <w:placeholder>
              <w:docPart w:val="E5217211E080493CACBDE649CEB10EBC"/>
            </w:placeholder>
            <w:showingPlcHdr/>
          </w:sdtPr>
          <w:sdtEndPr/>
          <w:sdtContent>
            <w:tc>
              <w:tcPr>
                <w:tcW w:w="4973" w:type="dxa"/>
                <w:vAlign w:val="center"/>
              </w:tcPr>
              <w:p w14:paraId="16FFB345" w14:textId="77777777" w:rsidR="00F3229E" w:rsidRPr="00FE78A8" w:rsidRDefault="00F3229E" w:rsidP="002A3C68">
                <w:pPr>
                  <w:rPr>
                    <w:rFonts w:cs="Segoe UI"/>
                  </w:rPr>
                </w:pPr>
                <w:r w:rsidRPr="00FE78A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Segoe UI"/>
            </w:rPr>
            <w:id w:val="-1324577262"/>
            <w:placeholder>
              <w:docPart w:val="15E84F59AC274E8DA900BF534A67E1B3"/>
            </w:placeholder>
            <w:showingPlcHdr/>
          </w:sdtPr>
          <w:sdtEndPr/>
          <w:sdtContent>
            <w:tc>
              <w:tcPr>
                <w:tcW w:w="1915" w:type="dxa"/>
                <w:vAlign w:val="center"/>
              </w:tcPr>
              <w:p w14:paraId="6A8D16C9" w14:textId="77777777" w:rsidR="00F3229E" w:rsidRPr="00922FB8" w:rsidRDefault="00F3229E" w:rsidP="002A3C68">
                <w:pPr>
                  <w:rPr>
                    <w:rFonts w:cs="Segoe UI"/>
                    <w:b/>
                  </w:rPr>
                </w:pPr>
                <w:r>
                  <w:rPr>
                    <w:rStyle w:val="Platzhaltertext"/>
                  </w:rPr>
                  <w:t>Autor/in</w:t>
                </w:r>
              </w:p>
            </w:tc>
          </w:sdtContent>
        </w:sdt>
      </w:tr>
      <w:tr w:rsidR="00AC45F7" w14:paraId="1E479225" w14:textId="77777777" w:rsidTr="002A3C68">
        <w:trPr>
          <w:trHeight w:val="283"/>
        </w:trPr>
        <w:sdt>
          <w:sdtPr>
            <w:rPr>
              <w:rStyle w:val="Eingabetext"/>
            </w:rPr>
            <w:tag w:val="Person"/>
            <w:id w:val="-671794186"/>
            <w:placeholder>
              <w:docPart w:val="CA31574879B142C5B0FBB27CB4A0EC52"/>
            </w:placeholder>
            <w:showingPlcHdr/>
            <w:comboBox>
              <w:listItem w:value="Wählen Sie ein Element aus."/>
              <w:listItem w:displayText="Deutsch" w:value="Deutsch"/>
              <w:listItem w:displayText="Englisch" w:value="Englisch"/>
              <w:listItem w:displayText="Mathematik" w:value="Mathematik"/>
              <w:listItem w:displayText="Natur, Mensch und Gesellschaft" w:value="Natur, Mensch und Gesellschaft"/>
              <w:listItem w:displayText="Natur und Technik" w:value="Natur und Technik"/>
              <w:listItem w:displayText="Räume, Zeiten, Gesellschaften" w:value="Räume, Zeiten, Gesellschaften"/>
              <w:listItem w:displayText="Wirtschaft, Arbeit, Haushalt" w:value="Wirtschaft, Arbeit, Haushalt"/>
              <w:listItem w:displayText="Lebenskunde: Ethik, Religion und Gemeinschaft" w:value="Lebenskunde: Ethik, Religion und Gemeinschaft"/>
              <w:listItem w:displayText="Lebenskunde: Berufliche Orientierung" w:value="Lebenskunde: Berufliche Orientierung"/>
              <w:listItem w:displayText="Gestalten (bildnerisch, textil, technisch)" w:value="Gestalten (bildnerisch, textil, technisch)"/>
              <w:listItem w:displayText="Musik" w:value="Musik"/>
              <w:listItem w:displayText="Bewegung und Sport" w:value="Bewegung und Sport"/>
              <w:listItem w:displayText="Medien und Informatik" w:value="Medien und Informatik"/>
              <w:listItem w:displayText="Projektunterricht" w:value="Projektunterricht"/>
            </w:comboBox>
          </w:sdtPr>
          <w:sdtEndPr>
            <w:rPr>
              <w:rStyle w:val="Absatz-Standardschriftart"/>
              <w:rFonts w:cs="Segoe UI"/>
              <w:color w:val="auto"/>
            </w:rPr>
          </w:sdtEndPr>
          <w:sdtContent>
            <w:tc>
              <w:tcPr>
                <w:tcW w:w="2173" w:type="dxa"/>
                <w:vAlign w:val="center"/>
              </w:tcPr>
              <w:p w14:paraId="1980E65C" w14:textId="77777777" w:rsidR="00F3229E" w:rsidRPr="00922FB8" w:rsidRDefault="00F3229E" w:rsidP="002A3C68">
                <w:pPr>
                  <w:rPr>
                    <w:rFonts w:cs="Segoe UI"/>
                    <w:b/>
                    <w:bCs/>
                  </w:rPr>
                </w:pPr>
                <w:r w:rsidRPr="00FC2F77">
                  <w:rPr>
                    <w:rStyle w:val="Platzhaltertext"/>
                    <w:rFonts w:cs="Segoe UI"/>
                    <w:color w:val="808080" w:themeColor="background1" w:themeShade="80"/>
                  </w:rPr>
                  <w:t>Wählen Sie ein Element aus.</w:t>
                </w:r>
              </w:p>
            </w:tc>
          </w:sdtContent>
        </w:sdt>
        <w:sdt>
          <w:sdtPr>
            <w:rPr>
              <w:rFonts w:cs="Segoe UI"/>
            </w:rPr>
            <w:id w:val="-1730135846"/>
            <w:placeholder>
              <w:docPart w:val="CA0DEC9F6D454EC0BA01EBE673F7D8CE"/>
            </w:placeholder>
            <w:showingPlcHdr/>
          </w:sdtPr>
          <w:sdtEndPr/>
          <w:sdtContent>
            <w:tc>
              <w:tcPr>
                <w:tcW w:w="4973" w:type="dxa"/>
                <w:vAlign w:val="center"/>
              </w:tcPr>
              <w:p w14:paraId="01121983" w14:textId="77777777" w:rsidR="00F3229E" w:rsidRPr="00FE78A8" w:rsidRDefault="00F3229E" w:rsidP="002A3C68">
                <w:pPr>
                  <w:rPr>
                    <w:rFonts w:cs="Segoe UI"/>
                  </w:rPr>
                </w:pPr>
                <w:r w:rsidRPr="00FE78A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Segoe UI"/>
            </w:rPr>
            <w:id w:val="853236325"/>
            <w:placeholder>
              <w:docPart w:val="CA94F64965F64F35A916C955E1C464C8"/>
            </w:placeholder>
            <w:showingPlcHdr/>
          </w:sdtPr>
          <w:sdtEndPr/>
          <w:sdtContent>
            <w:tc>
              <w:tcPr>
                <w:tcW w:w="1915" w:type="dxa"/>
                <w:vAlign w:val="center"/>
              </w:tcPr>
              <w:p w14:paraId="2E697202" w14:textId="77777777" w:rsidR="00F3229E" w:rsidRPr="00922FB8" w:rsidRDefault="00F3229E" w:rsidP="002A3C68">
                <w:pPr>
                  <w:rPr>
                    <w:rFonts w:cs="Segoe UI"/>
                    <w:b/>
                  </w:rPr>
                </w:pPr>
                <w:r>
                  <w:rPr>
                    <w:rStyle w:val="Platzhaltertext"/>
                  </w:rPr>
                  <w:t>Autor/in</w:t>
                </w:r>
              </w:p>
            </w:tc>
          </w:sdtContent>
        </w:sdt>
      </w:tr>
      <w:tr w:rsidR="00AC45F7" w14:paraId="5BFDFE03" w14:textId="77777777" w:rsidTr="00C2033C">
        <w:trPr>
          <w:trHeight w:val="283"/>
        </w:trPr>
        <w:sdt>
          <w:sdtPr>
            <w:rPr>
              <w:rStyle w:val="Eingabetext"/>
            </w:rPr>
            <w:tag w:val="Person"/>
            <w:id w:val="1232668994"/>
            <w:placeholder>
              <w:docPart w:val="22605B5996384041A82F52502A043EC4"/>
            </w:placeholder>
            <w:showingPlcHdr/>
            <w:comboBox>
              <w:listItem w:value="Wählen Sie ein Element aus."/>
              <w:listItem w:displayText="Deutsch" w:value="Deutsch"/>
              <w:listItem w:displayText="Englisch" w:value="Englisch"/>
              <w:listItem w:displayText="Mathematik" w:value="Mathematik"/>
              <w:listItem w:displayText="Natur, Mensch und Gesellschaft" w:value="Natur, Mensch und Gesellschaft"/>
              <w:listItem w:displayText="Natur und Technik" w:value="Natur und Technik"/>
              <w:listItem w:displayText="Räume, Zeiten, Gesellschaften" w:value="Räume, Zeiten, Gesellschaften"/>
              <w:listItem w:displayText="Wirtschaft, Arbeit, Haushalt" w:value="Wirtschaft, Arbeit, Haushalt"/>
              <w:listItem w:displayText="Lebenskunde: Ethik, Religion und Gemeinschaft" w:value="Lebenskunde: Ethik, Religion und Gemeinschaft"/>
              <w:listItem w:displayText="Lebenskunde: Berufliche Orientierung" w:value="Lebenskunde: Berufliche Orientierung"/>
              <w:listItem w:displayText="Gestalten (bildnerisch, textil, technisch)" w:value="Gestalten (bildnerisch, textil, technisch)"/>
              <w:listItem w:displayText="Musik" w:value="Musik"/>
              <w:listItem w:displayText="Bewegung und Sport" w:value="Bewegung und Sport"/>
              <w:listItem w:displayText="Medien und Informatik" w:value="Medien und Informatik"/>
              <w:listItem w:displayText="Projektunterricht" w:value="Projektunterricht"/>
            </w:comboBox>
          </w:sdtPr>
          <w:sdtEndPr>
            <w:rPr>
              <w:rStyle w:val="Absatz-Standardschriftart"/>
              <w:rFonts w:cs="Segoe UI"/>
              <w:color w:val="auto"/>
            </w:rPr>
          </w:sdtEndPr>
          <w:sdtContent>
            <w:tc>
              <w:tcPr>
                <w:tcW w:w="2173" w:type="dxa"/>
                <w:vAlign w:val="center"/>
              </w:tcPr>
              <w:p w14:paraId="3ABE4522" w14:textId="77777777" w:rsidR="00F3229E" w:rsidRPr="00922FB8" w:rsidRDefault="00F3229E" w:rsidP="00C2033C">
                <w:pPr>
                  <w:rPr>
                    <w:rFonts w:cs="Segoe UI"/>
                    <w:b/>
                    <w:bCs/>
                  </w:rPr>
                </w:pPr>
                <w:r w:rsidRPr="00FC2F77">
                  <w:rPr>
                    <w:rStyle w:val="Platzhaltertext"/>
                    <w:rFonts w:cs="Segoe UI"/>
                    <w:color w:val="808080" w:themeColor="background1" w:themeShade="80"/>
                  </w:rPr>
                  <w:t>Wählen Sie ein Element aus.</w:t>
                </w:r>
              </w:p>
            </w:tc>
          </w:sdtContent>
        </w:sdt>
        <w:sdt>
          <w:sdtPr>
            <w:rPr>
              <w:rFonts w:cs="Segoe UI"/>
            </w:rPr>
            <w:id w:val="212706612"/>
            <w:placeholder>
              <w:docPart w:val="64526355062347F18B9D2582B23F8F09"/>
            </w:placeholder>
            <w:showingPlcHdr/>
          </w:sdtPr>
          <w:sdtEndPr/>
          <w:sdtContent>
            <w:tc>
              <w:tcPr>
                <w:tcW w:w="4973" w:type="dxa"/>
                <w:vAlign w:val="center"/>
              </w:tcPr>
              <w:p w14:paraId="306F0793" w14:textId="77777777" w:rsidR="00F3229E" w:rsidRPr="00FE78A8" w:rsidRDefault="00F3229E" w:rsidP="002A3C68">
                <w:pPr>
                  <w:rPr>
                    <w:rFonts w:cs="Segoe UI"/>
                  </w:rPr>
                </w:pPr>
                <w:r w:rsidRPr="00FE78A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Segoe UI"/>
            </w:rPr>
            <w:id w:val="-1072880655"/>
            <w:placeholder>
              <w:docPart w:val="1A9832DBD29D490F8ECAF71923535DEE"/>
            </w:placeholder>
            <w:showingPlcHdr/>
          </w:sdtPr>
          <w:sdtEndPr/>
          <w:sdtContent>
            <w:tc>
              <w:tcPr>
                <w:tcW w:w="1915" w:type="dxa"/>
                <w:vAlign w:val="center"/>
              </w:tcPr>
              <w:p w14:paraId="2E8268DF" w14:textId="77777777" w:rsidR="00F3229E" w:rsidRPr="00922FB8" w:rsidRDefault="00F3229E" w:rsidP="002A3C68">
                <w:pPr>
                  <w:rPr>
                    <w:rFonts w:cs="Segoe UI"/>
                    <w:b/>
                  </w:rPr>
                </w:pPr>
                <w:r>
                  <w:rPr>
                    <w:rStyle w:val="Platzhaltertext"/>
                  </w:rPr>
                  <w:t>Autor/in</w:t>
                </w:r>
              </w:p>
            </w:tc>
          </w:sdtContent>
        </w:sdt>
      </w:tr>
      <w:tr w:rsidR="00AC45F7" w14:paraId="49C1EF9D" w14:textId="77777777" w:rsidTr="002A3C68">
        <w:trPr>
          <w:trHeight w:val="283"/>
        </w:trPr>
        <w:sdt>
          <w:sdtPr>
            <w:rPr>
              <w:rStyle w:val="Eingabetext"/>
            </w:rPr>
            <w:tag w:val="Person"/>
            <w:id w:val="-738406264"/>
            <w:placeholder>
              <w:docPart w:val="3BF5C6624F334D438E950AE4DF62B179"/>
            </w:placeholder>
            <w:showingPlcHdr/>
            <w:comboBox>
              <w:listItem w:value="Wählen Sie ein Element aus."/>
              <w:listItem w:displayText="Deutsch" w:value="Deutsch"/>
              <w:listItem w:displayText="Englisch" w:value="Englisch"/>
              <w:listItem w:displayText="Mathematik" w:value="Mathematik"/>
              <w:listItem w:displayText="Natur, Mensch und Gesellschaft" w:value="Natur, Mensch und Gesellschaft"/>
              <w:listItem w:displayText="Natur und Technik" w:value="Natur und Technik"/>
              <w:listItem w:displayText="Räume, Zeiten, Gesellschaften" w:value="Räume, Zeiten, Gesellschaften"/>
              <w:listItem w:displayText="Wirtschaft, Arbeit, Haushalt" w:value="Wirtschaft, Arbeit, Haushalt"/>
              <w:listItem w:displayText="Lebenskunde: Ethik, Religion und Gemeinschaft" w:value="Lebenskunde: Ethik, Religion und Gemeinschaft"/>
              <w:listItem w:displayText="Lebenskunde: Berufliche Orientierung" w:value="Lebenskunde: Berufliche Orientierung"/>
              <w:listItem w:displayText="Gestalten (bildnerisch, textil, technisch)" w:value="Gestalten (bildnerisch, textil, technisch)"/>
              <w:listItem w:displayText="Musik" w:value="Musik"/>
              <w:listItem w:displayText="Bewegung und Sport" w:value="Bewegung und Sport"/>
              <w:listItem w:displayText="Medien und Informatik" w:value="Medien und Informatik"/>
              <w:listItem w:displayText="Projektunterricht" w:value="Projektunterricht"/>
            </w:comboBox>
          </w:sdtPr>
          <w:sdtEndPr>
            <w:rPr>
              <w:rStyle w:val="Absatz-Standardschriftart"/>
              <w:rFonts w:cs="Segoe UI"/>
              <w:color w:val="auto"/>
            </w:rPr>
          </w:sdtEndPr>
          <w:sdtContent>
            <w:tc>
              <w:tcPr>
                <w:tcW w:w="2173" w:type="dxa"/>
                <w:vAlign w:val="center"/>
              </w:tcPr>
              <w:p w14:paraId="3A06B279" w14:textId="77777777" w:rsidR="00F3229E" w:rsidRPr="00922FB8" w:rsidRDefault="00F3229E" w:rsidP="002A3C68">
                <w:pPr>
                  <w:rPr>
                    <w:rFonts w:cs="Segoe UI"/>
                    <w:b/>
                    <w:bCs/>
                  </w:rPr>
                </w:pPr>
                <w:r w:rsidRPr="00FC2F77">
                  <w:rPr>
                    <w:rStyle w:val="Platzhaltertext"/>
                    <w:rFonts w:cs="Segoe UI"/>
                    <w:color w:val="808080" w:themeColor="background1" w:themeShade="80"/>
                  </w:rPr>
                  <w:t>Wählen Sie ein Element aus.</w:t>
                </w:r>
              </w:p>
            </w:tc>
          </w:sdtContent>
        </w:sdt>
        <w:sdt>
          <w:sdtPr>
            <w:rPr>
              <w:rFonts w:cs="Segoe UI"/>
            </w:rPr>
            <w:id w:val="-687982438"/>
            <w:placeholder>
              <w:docPart w:val="209E47129E124442B6C197CE08DE3A97"/>
            </w:placeholder>
            <w:showingPlcHdr/>
          </w:sdtPr>
          <w:sdtEndPr/>
          <w:sdtContent>
            <w:tc>
              <w:tcPr>
                <w:tcW w:w="4973" w:type="dxa"/>
                <w:vAlign w:val="center"/>
              </w:tcPr>
              <w:p w14:paraId="2DF9AFB0" w14:textId="77777777" w:rsidR="00F3229E" w:rsidRPr="00FE78A8" w:rsidRDefault="00F3229E" w:rsidP="002A3C68">
                <w:pPr>
                  <w:rPr>
                    <w:rFonts w:cs="Segoe UI"/>
                  </w:rPr>
                </w:pPr>
                <w:r w:rsidRPr="00FE78A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Segoe UI"/>
            </w:rPr>
            <w:id w:val="-292208798"/>
            <w:placeholder>
              <w:docPart w:val="520F410BEB5D48DFAB16417D7F15A5F5"/>
            </w:placeholder>
            <w:showingPlcHdr/>
          </w:sdtPr>
          <w:sdtEndPr/>
          <w:sdtContent>
            <w:tc>
              <w:tcPr>
                <w:tcW w:w="1915" w:type="dxa"/>
                <w:vAlign w:val="center"/>
              </w:tcPr>
              <w:p w14:paraId="5ED5C3B5" w14:textId="77777777" w:rsidR="00F3229E" w:rsidRPr="00922FB8" w:rsidRDefault="00F3229E" w:rsidP="002A3C68">
                <w:pPr>
                  <w:rPr>
                    <w:rFonts w:cs="Segoe UI"/>
                    <w:b/>
                  </w:rPr>
                </w:pPr>
                <w:r>
                  <w:rPr>
                    <w:rStyle w:val="Platzhaltertext"/>
                  </w:rPr>
                  <w:t>Autor/in</w:t>
                </w:r>
              </w:p>
            </w:tc>
          </w:sdtContent>
        </w:sdt>
      </w:tr>
      <w:tr w:rsidR="00AC45F7" w14:paraId="29990D8F" w14:textId="77777777" w:rsidTr="002A3C68">
        <w:trPr>
          <w:trHeight w:val="283"/>
        </w:trPr>
        <w:sdt>
          <w:sdtPr>
            <w:rPr>
              <w:rStyle w:val="Eingabetext"/>
            </w:rPr>
            <w:tag w:val="Person"/>
            <w:id w:val="587195392"/>
            <w:placeholder>
              <w:docPart w:val="C09EF8AA7CD4467F82FB7687FD537141"/>
            </w:placeholder>
            <w:showingPlcHdr/>
            <w:comboBox>
              <w:listItem w:value="Wählen Sie ein Element aus."/>
              <w:listItem w:displayText="Deutsch" w:value="Deutsch"/>
              <w:listItem w:displayText="Englisch" w:value="Englisch"/>
              <w:listItem w:displayText="Mathematik" w:value="Mathematik"/>
              <w:listItem w:displayText="Natur, Mensch und Gesellschaft" w:value="Natur, Mensch und Gesellschaft"/>
              <w:listItem w:displayText="Natur und Technik" w:value="Natur und Technik"/>
              <w:listItem w:displayText="Räume, Zeiten, Gesellschaften" w:value="Räume, Zeiten, Gesellschaften"/>
              <w:listItem w:displayText="Wirtschaft, Arbeit, Haushalt" w:value="Wirtschaft, Arbeit, Haushalt"/>
              <w:listItem w:displayText="Lebenskunde: Ethik, Religion und Gemeinschaft" w:value="Lebenskunde: Ethik, Religion und Gemeinschaft"/>
              <w:listItem w:displayText="Lebenskunde: Berufliche Orientierung" w:value="Lebenskunde: Berufliche Orientierung"/>
              <w:listItem w:displayText="Gestalten (bildnerisch, textil, technisch)" w:value="Gestalten (bildnerisch, textil, technisch)"/>
              <w:listItem w:displayText="Musik" w:value="Musik"/>
              <w:listItem w:displayText="Bewegung und Sport" w:value="Bewegung und Sport"/>
              <w:listItem w:displayText="Medien und Informatik" w:value="Medien und Informatik"/>
              <w:listItem w:displayText="Projektunterricht" w:value="Projektunterricht"/>
            </w:comboBox>
          </w:sdtPr>
          <w:sdtEndPr>
            <w:rPr>
              <w:rStyle w:val="Absatz-Standardschriftart"/>
              <w:rFonts w:cs="Segoe UI"/>
              <w:color w:val="auto"/>
            </w:rPr>
          </w:sdtEndPr>
          <w:sdtContent>
            <w:tc>
              <w:tcPr>
                <w:tcW w:w="2173" w:type="dxa"/>
                <w:vAlign w:val="center"/>
              </w:tcPr>
              <w:p w14:paraId="3012335A" w14:textId="77777777" w:rsidR="00F3229E" w:rsidRPr="00922FB8" w:rsidRDefault="00F3229E" w:rsidP="002A3C68">
                <w:pPr>
                  <w:rPr>
                    <w:rFonts w:cs="Segoe UI"/>
                    <w:b/>
                    <w:bCs/>
                  </w:rPr>
                </w:pPr>
                <w:r w:rsidRPr="00FC2F77">
                  <w:rPr>
                    <w:rStyle w:val="Platzhaltertext"/>
                    <w:rFonts w:cs="Segoe UI"/>
                    <w:color w:val="808080" w:themeColor="background1" w:themeShade="80"/>
                  </w:rPr>
                  <w:t>Wählen Sie ein Element aus.</w:t>
                </w:r>
              </w:p>
            </w:tc>
          </w:sdtContent>
        </w:sdt>
        <w:sdt>
          <w:sdtPr>
            <w:rPr>
              <w:rFonts w:cs="Segoe UI"/>
            </w:rPr>
            <w:id w:val="1036860207"/>
            <w:placeholder>
              <w:docPart w:val="3F1F38FAC0944F6BB885484F5B8CA6A4"/>
            </w:placeholder>
            <w:showingPlcHdr/>
          </w:sdtPr>
          <w:sdtEndPr/>
          <w:sdtContent>
            <w:tc>
              <w:tcPr>
                <w:tcW w:w="4973" w:type="dxa"/>
                <w:vAlign w:val="center"/>
              </w:tcPr>
              <w:p w14:paraId="4548CAF4" w14:textId="77777777" w:rsidR="00F3229E" w:rsidRPr="00FE78A8" w:rsidRDefault="00F3229E" w:rsidP="002A3C68">
                <w:pPr>
                  <w:rPr>
                    <w:rFonts w:cs="Segoe UI"/>
                  </w:rPr>
                </w:pPr>
                <w:r w:rsidRPr="00FE78A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Segoe UI"/>
            </w:rPr>
            <w:id w:val="-2133312709"/>
            <w:placeholder>
              <w:docPart w:val="EAA5CFB329CC4498A509448DE553BD14"/>
            </w:placeholder>
            <w:showingPlcHdr/>
          </w:sdtPr>
          <w:sdtEndPr/>
          <w:sdtContent>
            <w:tc>
              <w:tcPr>
                <w:tcW w:w="1915" w:type="dxa"/>
                <w:vAlign w:val="center"/>
              </w:tcPr>
              <w:p w14:paraId="149EC284" w14:textId="77777777" w:rsidR="00F3229E" w:rsidRPr="00922FB8" w:rsidRDefault="00F3229E" w:rsidP="002A3C68">
                <w:pPr>
                  <w:rPr>
                    <w:rFonts w:cs="Segoe UI"/>
                    <w:b/>
                  </w:rPr>
                </w:pPr>
                <w:r>
                  <w:rPr>
                    <w:rStyle w:val="Platzhaltertext"/>
                  </w:rPr>
                  <w:t>Autor/in</w:t>
                </w:r>
              </w:p>
            </w:tc>
          </w:sdtContent>
        </w:sdt>
      </w:tr>
      <w:tr w:rsidR="00AC45F7" w14:paraId="2C05B431" w14:textId="77777777" w:rsidTr="002A3C68">
        <w:trPr>
          <w:trHeight w:val="283"/>
        </w:trPr>
        <w:sdt>
          <w:sdtPr>
            <w:rPr>
              <w:rStyle w:val="Eingabetext"/>
            </w:rPr>
            <w:tag w:val="Person"/>
            <w:id w:val="-256438242"/>
            <w:placeholder>
              <w:docPart w:val="CF51EC352FA84D5DABE493863707791C"/>
            </w:placeholder>
            <w:showingPlcHdr/>
            <w:comboBox>
              <w:listItem w:value="Wählen Sie ein Element aus."/>
              <w:listItem w:displayText="Deutsch" w:value="Deutsch"/>
              <w:listItem w:displayText="Englisch" w:value="Englisch"/>
              <w:listItem w:displayText="Mathematik" w:value="Mathematik"/>
              <w:listItem w:displayText="Natur, Mensch und Gesellschaft" w:value="Natur, Mensch und Gesellschaft"/>
              <w:listItem w:displayText="Natur und Technik" w:value="Natur und Technik"/>
              <w:listItem w:displayText="Räume, Zeiten, Gesellschaften" w:value="Räume, Zeiten, Gesellschaften"/>
              <w:listItem w:displayText="Wirtschaft, Arbeit, Haushalt" w:value="Wirtschaft, Arbeit, Haushalt"/>
              <w:listItem w:displayText="Lebenskunde: Ethik, Religion und Gemeinschaft" w:value="Lebenskunde: Ethik, Religion und Gemeinschaft"/>
              <w:listItem w:displayText="Lebenskunde: Berufliche Orientierung" w:value="Lebenskunde: Berufliche Orientierung"/>
              <w:listItem w:displayText="Gestalten (bildnerisch, textil, technisch)" w:value="Gestalten (bildnerisch, textil, technisch)"/>
              <w:listItem w:displayText="Musik" w:value="Musik"/>
              <w:listItem w:displayText="Bewegung und Sport" w:value="Bewegung und Sport"/>
              <w:listItem w:displayText="Medien und Informatik" w:value="Medien und Informatik"/>
              <w:listItem w:displayText="Projektunterricht" w:value="Projektunterricht"/>
            </w:comboBox>
          </w:sdtPr>
          <w:sdtEndPr>
            <w:rPr>
              <w:rStyle w:val="Absatz-Standardschriftart"/>
              <w:rFonts w:cs="Segoe UI"/>
              <w:color w:val="auto"/>
            </w:rPr>
          </w:sdtEndPr>
          <w:sdtContent>
            <w:tc>
              <w:tcPr>
                <w:tcW w:w="2173" w:type="dxa"/>
                <w:vAlign w:val="center"/>
              </w:tcPr>
              <w:p w14:paraId="6FA9E4FD" w14:textId="77777777" w:rsidR="00F3229E" w:rsidRPr="00922FB8" w:rsidRDefault="00F3229E" w:rsidP="002A3C68">
                <w:pPr>
                  <w:rPr>
                    <w:rFonts w:cs="Segoe UI"/>
                    <w:b/>
                    <w:bCs/>
                  </w:rPr>
                </w:pPr>
                <w:r w:rsidRPr="00FC2F77">
                  <w:rPr>
                    <w:rStyle w:val="Platzhaltertext"/>
                    <w:rFonts w:cs="Segoe UI"/>
                    <w:color w:val="808080" w:themeColor="background1" w:themeShade="80"/>
                  </w:rPr>
                  <w:t>Wählen Sie ein Element aus.</w:t>
                </w:r>
              </w:p>
            </w:tc>
          </w:sdtContent>
        </w:sdt>
        <w:sdt>
          <w:sdtPr>
            <w:rPr>
              <w:rFonts w:cs="Segoe UI"/>
            </w:rPr>
            <w:id w:val="1173146547"/>
            <w:placeholder>
              <w:docPart w:val="1DE8D32CAA664507AC063DA432CE2D9E"/>
            </w:placeholder>
            <w:showingPlcHdr/>
          </w:sdtPr>
          <w:sdtEndPr/>
          <w:sdtContent>
            <w:tc>
              <w:tcPr>
                <w:tcW w:w="4973" w:type="dxa"/>
                <w:vAlign w:val="center"/>
              </w:tcPr>
              <w:p w14:paraId="63C2A708" w14:textId="77777777" w:rsidR="00F3229E" w:rsidRPr="00FE78A8" w:rsidRDefault="00F3229E" w:rsidP="002A3C68">
                <w:pPr>
                  <w:rPr>
                    <w:rFonts w:cs="Segoe UI"/>
                  </w:rPr>
                </w:pPr>
                <w:r w:rsidRPr="00FE78A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Segoe UI"/>
            </w:rPr>
            <w:id w:val="1886213540"/>
            <w:placeholder>
              <w:docPart w:val="77AC552114794E39B66B599ADC9A8A55"/>
            </w:placeholder>
            <w:showingPlcHdr/>
          </w:sdtPr>
          <w:sdtEndPr/>
          <w:sdtContent>
            <w:tc>
              <w:tcPr>
                <w:tcW w:w="1915" w:type="dxa"/>
                <w:vAlign w:val="center"/>
              </w:tcPr>
              <w:p w14:paraId="3D8ED81D" w14:textId="77777777" w:rsidR="00F3229E" w:rsidRPr="00922FB8" w:rsidRDefault="00F3229E" w:rsidP="002A3C68">
                <w:pPr>
                  <w:rPr>
                    <w:rFonts w:cs="Segoe UI"/>
                    <w:b/>
                  </w:rPr>
                </w:pPr>
                <w:r>
                  <w:rPr>
                    <w:rStyle w:val="Platzhaltertext"/>
                  </w:rPr>
                  <w:t>Autor/in</w:t>
                </w:r>
              </w:p>
            </w:tc>
          </w:sdtContent>
        </w:sdt>
      </w:tr>
      <w:tr w:rsidR="00AC45F7" w14:paraId="38CF3C6A" w14:textId="77777777" w:rsidTr="002A3C68">
        <w:trPr>
          <w:trHeight w:val="283"/>
        </w:trPr>
        <w:sdt>
          <w:sdtPr>
            <w:rPr>
              <w:rStyle w:val="Eingabetext"/>
            </w:rPr>
            <w:tag w:val="Person"/>
            <w:id w:val="1837099089"/>
            <w:placeholder>
              <w:docPart w:val="0BAB2FCC5DF44827B04FDABE9D3A28CB"/>
            </w:placeholder>
            <w:showingPlcHdr/>
            <w:comboBox>
              <w:listItem w:value="Wählen Sie ein Element aus."/>
              <w:listItem w:displayText="Deutsch" w:value="Deutsch"/>
              <w:listItem w:displayText="Englisch" w:value="Englisch"/>
              <w:listItem w:displayText="Mathematik" w:value="Mathematik"/>
              <w:listItem w:displayText="Natur, Mensch und Gesellschaft" w:value="Natur, Mensch und Gesellschaft"/>
              <w:listItem w:displayText="Natur und Technik" w:value="Natur und Technik"/>
              <w:listItem w:displayText="Räume, Zeiten, Gesellschaften" w:value="Räume, Zeiten, Gesellschaften"/>
              <w:listItem w:displayText="Wirtschaft, Arbeit, Haushalt" w:value="Wirtschaft, Arbeit, Haushalt"/>
              <w:listItem w:displayText="Lebenskunde: Ethik, Religion und Gemeinschaft" w:value="Lebenskunde: Ethik, Religion und Gemeinschaft"/>
              <w:listItem w:displayText="Lebenskunde: Berufliche Orientierung" w:value="Lebenskunde: Berufliche Orientierung"/>
              <w:listItem w:displayText="Gestalten (bildnerisch, textil, technisch)" w:value="Gestalten (bildnerisch, textil, technisch)"/>
              <w:listItem w:displayText="Musik" w:value="Musik"/>
              <w:listItem w:displayText="Bewegung und Sport" w:value="Bewegung und Sport"/>
              <w:listItem w:displayText="Medien und Informatik" w:value="Medien und Informatik"/>
              <w:listItem w:displayText="Projektunterricht" w:value="Projektunterricht"/>
            </w:comboBox>
          </w:sdtPr>
          <w:sdtEndPr>
            <w:rPr>
              <w:rStyle w:val="Absatz-Standardschriftart"/>
              <w:rFonts w:cs="Segoe UI"/>
              <w:color w:val="auto"/>
            </w:rPr>
          </w:sdtEndPr>
          <w:sdtContent>
            <w:tc>
              <w:tcPr>
                <w:tcW w:w="2173" w:type="dxa"/>
                <w:vAlign w:val="center"/>
              </w:tcPr>
              <w:p w14:paraId="71DE859A" w14:textId="77777777" w:rsidR="00F3229E" w:rsidRPr="00922FB8" w:rsidRDefault="00F3229E" w:rsidP="002A3C68">
                <w:pPr>
                  <w:rPr>
                    <w:rFonts w:cs="Segoe UI"/>
                    <w:b/>
                    <w:bCs/>
                  </w:rPr>
                </w:pPr>
                <w:r w:rsidRPr="00FC2F77">
                  <w:rPr>
                    <w:rStyle w:val="Platzhaltertext"/>
                    <w:rFonts w:cs="Segoe UI"/>
                    <w:color w:val="808080" w:themeColor="background1" w:themeShade="80"/>
                  </w:rPr>
                  <w:t>Wählen Sie ein Element aus.</w:t>
                </w:r>
              </w:p>
            </w:tc>
          </w:sdtContent>
        </w:sdt>
        <w:sdt>
          <w:sdtPr>
            <w:rPr>
              <w:rFonts w:cs="Segoe UI"/>
            </w:rPr>
            <w:id w:val="1545486792"/>
            <w:placeholder>
              <w:docPart w:val="824B846D8B4545C19869382D88448939"/>
            </w:placeholder>
            <w:showingPlcHdr/>
          </w:sdtPr>
          <w:sdtEndPr/>
          <w:sdtContent>
            <w:tc>
              <w:tcPr>
                <w:tcW w:w="4973" w:type="dxa"/>
                <w:vAlign w:val="center"/>
              </w:tcPr>
              <w:p w14:paraId="00B861EE" w14:textId="77777777" w:rsidR="00F3229E" w:rsidRPr="00FE78A8" w:rsidRDefault="00F3229E" w:rsidP="002A3C68">
                <w:pPr>
                  <w:rPr>
                    <w:rFonts w:cs="Segoe UI"/>
                  </w:rPr>
                </w:pPr>
                <w:r w:rsidRPr="00FE78A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Segoe UI"/>
            </w:rPr>
            <w:id w:val="-795061560"/>
            <w:placeholder>
              <w:docPart w:val="0B5A819C229E43ACAD3437DFB7DB65BF"/>
            </w:placeholder>
            <w:showingPlcHdr/>
          </w:sdtPr>
          <w:sdtEndPr/>
          <w:sdtContent>
            <w:tc>
              <w:tcPr>
                <w:tcW w:w="1915" w:type="dxa"/>
                <w:vAlign w:val="center"/>
              </w:tcPr>
              <w:p w14:paraId="3C919A0A" w14:textId="77777777" w:rsidR="00F3229E" w:rsidRPr="00922FB8" w:rsidRDefault="00F3229E" w:rsidP="002A3C68">
                <w:pPr>
                  <w:rPr>
                    <w:rFonts w:cs="Segoe UI"/>
                    <w:b/>
                  </w:rPr>
                </w:pPr>
                <w:r>
                  <w:rPr>
                    <w:rStyle w:val="Platzhaltertext"/>
                  </w:rPr>
                  <w:t>Autor/in</w:t>
                </w:r>
              </w:p>
            </w:tc>
          </w:sdtContent>
        </w:sdt>
      </w:tr>
    </w:tbl>
    <w:p w14:paraId="014D7817" w14:textId="77777777" w:rsidR="00F3229E" w:rsidRDefault="00F3229E" w:rsidP="00481046">
      <w:pPr>
        <w:pStyle w:val="berschrift2"/>
        <w:numPr>
          <w:ilvl w:val="0"/>
          <w:numId w:val="0"/>
        </w:numPr>
        <w:rPr>
          <w:rFonts w:cs="Segoe UI"/>
        </w:rPr>
        <w:sectPr w:rsidR="00E2625E" w:rsidSect="006C2F9E">
          <w:type w:val="continuous"/>
          <w:pgSz w:w="11906" w:h="16838" w:code="9"/>
          <w:pgMar w:top="1418" w:right="1134" w:bottom="1134" w:left="1701" w:header="567" w:footer="420" w:gutter="0"/>
          <w:cols w:space="708"/>
          <w:formProt w:val="0"/>
          <w:docGrid w:linePitch="360"/>
        </w:sectPr>
      </w:pPr>
    </w:p>
    <w:p w14:paraId="1404CC12" w14:textId="77777777" w:rsidR="00F3229E" w:rsidRPr="00062B11" w:rsidRDefault="00F3229E" w:rsidP="00481046">
      <w:pPr>
        <w:pStyle w:val="berschrift2"/>
        <w:numPr>
          <w:ilvl w:val="0"/>
          <w:numId w:val="0"/>
        </w:numPr>
        <w:rPr>
          <w:rFonts w:cs="Segoe UI"/>
        </w:rPr>
      </w:pPr>
      <w:r w:rsidRPr="00062B11">
        <w:rPr>
          <w:rFonts w:cs="Segoe UI"/>
        </w:rPr>
        <w:t>Beobachtungen zum aktuellen Entwicklungsstand</w:t>
      </w:r>
    </w:p>
    <w:p w14:paraId="17158D7C" w14:textId="77777777" w:rsidR="00F3229E" w:rsidRPr="002F6961" w:rsidRDefault="00F3229E" w:rsidP="00481046">
      <w:pPr>
        <w:rPr>
          <w:rFonts w:cs="Segoe UI"/>
          <w:i/>
          <w:iCs/>
        </w:rPr>
      </w:pPr>
      <w:r w:rsidRPr="00062B11">
        <w:rPr>
          <w:rFonts w:cs="Segoe UI"/>
        </w:rPr>
        <w:t>Untenstehend wird der Entwicklungsstand aus Sicht verschiedener Bezugspersonen beschrieben.</w:t>
      </w:r>
      <w:r>
        <w:rPr>
          <w:rFonts w:cs="Segoe UI"/>
        </w:rPr>
        <w:t xml:space="preserve"> </w:t>
      </w:r>
      <w:r w:rsidRPr="002F6961">
        <w:rPr>
          <w:rFonts w:cs="Segoe UI"/>
          <w:iCs/>
        </w:rPr>
        <w:t>Nachfolgend besteht die Möglichkeit, zusätzlich Ziele zu beschreiben.</w:t>
      </w:r>
    </w:p>
    <w:tbl>
      <w:tblPr>
        <w:tblStyle w:val="Tabellenraster"/>
        <w:tblW w:w="932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22"/>
      </w:tblGrid>
      <w:tr w:rsidR="00AC45F7" w14:paraId="084C52EC" w14:textId="77777777" w:rsidTr="00BA618F">
        <w:tc>
          <w:tcPr>
            <w:tcW w:w="93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E17CD7" w14:textId="77777777" w:rsidR="00F3229E" w:rsidRDefault="00F3229E" w:rsidP="004B6F16">
            <w:pPr>
              <w:keepNext/>
              <w:keepLines/>
              <w:rPr>
                <w:rFonts w:cs="Segoe UI"/>
                <w:b/>
              </w:rPr>
            </w:pPr>
            <w:bookmarkStart w:id="20" w:name="_Hlk206686969"/>
            <w:r w:rsidRPr="00C2033C">
              <w:rPr>
                <w:rFonts w:cs="Segoe UI"/>
                <w:b/>
              </w:rPr>
              <w:lastRenderedPageBreak/>
              <w:t>Lernen</w:t>
            </w:r>
            <w:r w:rsidRPr="00062B11">
              <w:rPr>
                <w:rFonts w:cs="Segoe UI"/>
                <w:b/>
              </w:rPr>
              <w:t xml:space="preserve"> und Wissensanwendung</w:t>
            </w:r>
            <w:r w:rsidRPr="00062B11">
              <w:rPr>
                <w:rFonts w:cs="Segoe UI"/>
                <w:b/>
              </w:rPr>
              <w:t xml:space="preserve"> </w:t>
            </w:r>
          </w:p>
          <w:p w14:paraId="557F1B6F" w14:textId="77777777" w:rsidR="00F3229E" w:rsidRPr="00062B11" w:rsidRDefault="00F3229E" w:rsidP="004B6F16">
            <w:pPr>
              <w:keepNext/>
              <w:keepLines/>
              <w:rPr>
                <w:rFonts w:cs="Segoe UI"/>
                <w:b/>
              </w:rPr>
            </w:pPr>
            <w:r w:rsidRPr="00062B11">
              <w:rPr>
                <w:rFonts w:cs="Segoe UI"/>
              </w:rPr>
              <w:t>Mathematisches Lernen, Begriffsbildung und Sp</w:t>
            </w:r>
            <w:r>
              <w:rPr>
                <w:rFonts w:cs="Segoe UI"/>
              </w:rPr>
              <w:t>racherwerb, Schriftspracherwerb</w:t>
            </w:r>
          </w:p>
        </w:tc>
      </w:tr>
      <w:tr w:rsidR="00AC45F7" w14:paraId="2908D279" w14:textId="77777777" w:rsidTr="00BA618F">
        <w:tc>
          <w:tcPr>
            <w:tcW w:w="9322" w:type="dxa"/>
            <w:tcBorders>
              <w:bottom w:val="nil"/>
            </w:tcBorders>
          </w:tcPr>
          <w:p w14:paraId="7315DE94" w14:textId="77777777" w:rsidR="00F3229E" w:rsidRDefault="00F3229E" w:rsidP="00BA618F">
            <w:pPr>
              <w:pStyle w:val="Listenabsatz"/>
              <w:keepLines/>
              <w:ind w:left="0"/>
              <w:contextualSpacing w:val="0"/>
              <w:rPr>
                <w:rFonts w:cs="Segoe UI"/>
                <w:b/>
                <w:bCs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Entwicklungsstand:</w:t>
            </w:r>
          </w:p>
        </w:tc>
      </w:tr>
      <w:tr w:rsidR="00AC45F7" w14:paraId="72CBACA6" w14:textId="77777777" w:rsidTr="00BA618F">
        <w:sdt>
          <w:sdtPr>
            <w:rPr>
              <w:rFonts w:cs="Segoe UI"/>
              <w:szCs w:val="22"/>
            </w:rPr>
            <w:id w:val="-277876930"/>
            <w:placeholder>
              <w:docPart w:val="5439D2B537C44BBE9F7229B28101E2E9"/>
            </w:placeholder>
            <w:showingPlcHdr/>
          </w:sdtPr>
          <w:sdtEndPr/>
          <w:sdtContent>
            <w:tc>
              <w:tcPr>
                <w:tcW w:w="9322" w:type="dxa"/>
                <w:tcBorders>
                  <w:top w:val="nil"/>
                  <w:bottom w:val="single" w:sz="4" w:space="0" w:color="auto"/>
                </w:tcBorders>
              </w:tcPr>
              <w:p w14:paraId="527F256D" w14:textId="77777777" w:rsidR="00F3229E" w:rsidRDefault="00F3229E" w:rsidP="00BA618F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b/>
                    <w:bCs/>
                    <w:szCs w:val="22"/>
                  </w:rPr>
                </w:pPr>
                <w:r w:rsidRPr="00E2625E">
                  <w:rPr>
                    <w:rStyle w:val="Platzhaltertext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AC45F7" w14:paraId="678DA110" w14:textId="77777777" w:rsidTr="00BA618F">
        <w:tc>
          <w:tcPr>
            <w:tcW w:w="9322" w:type="dxa"/>
            <w:tcBorders>
              <w:top w:val="single" w:sz="4" w:space="0" w:color="auto"/>
              <w:bottom w:val="nil"/>
            </w:tcBorders>
          </w:tcPr>
          <w:p w14:paraId="0AAB4548" w14:textId="77777777" w:rsidR="00F3229E" w:rsidRPr="00373EC7" w:rsidRDefault="00F3229E" w:rsidP="006E6B22">
            <w:pPr>
              <w:pStyle w:val="Listenabsatz"/>
              <w:keepLines/>
              <w:ind w:left="0"/>
              <w:contextualSpacing w:val="0"/>
              <w:rPr>
                <w:rFonts w:cs="Segoe UI"/>
                <w:b/>
                <w:bCs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Z</w:t>
            </w:r>
            <w:r w:rsidRPr="00373EC7">
              <w:rPr>
                <w:rFonts w:cs="Segoe UI"/>
                <w:b/>
                <w:bCs/>
                <w:szCs w:val="22"/>
              </w:rPr>
              <w:t>iele</w:t>
            </w:r>
            <w:r>
              <w:rPr>
                <w:rFonts w:cs="Segoe UI"/>
                <w:b/>
                <w:bCs/>
                <w:szCs w:val="22"/>
              </w:rPr>
              <w:t>:</w:t>
            </w:r>
          </w:p>
        </w:tc>
      </w:tr>
      <w:tr w:rsidR="00AC45F7" w14:paraId="32CEE52C" w14:textId="77777777" w:rsidTr="00373EC7">
        <w:sdt>
          <w:sdtPr>
            <w:rPr>
              <w:rFonts w:cs="Segoe UI"/>
              <w:szCs w:val="22"/>
            </w:rPr>
            <w:id w:val="1767339250"/>
            <w:placeholder>
              <w:docPart w:val="16B2C4599BC949D0B6C4EE49DEEF6F24"/>
            </w:placeholder>
            <w:showingPlcHdr/>
          </w:sdtPr>
          <w:sdtEndPr/>
          <w:sdtContent>
            <w:tc>
              <w:tcPr>
                <w:tcW w:w="9322" w:type="dxa"/>
                <w:tcBorders>
                  <w:top w:val="nil"/>
                  <w:bottom w:val="single" w:sz="4" w:space="0" w:color="auto"/>
                </w:tcBorders>
              </w:tcPr>
              <w:p w14:paraId="3F68CEB6" w14:textId="77777777" w:rsidR="00F3229E" w:rsidRDefault="00F3229E" w:rsidP="006E6B22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szCs w:val="22"/>
                  </w:rPr>
                </w:pPr>
                <w:r w:rsidRPr="00E2625E">
                  <w:rPr>
                    <w:rStyle w:val="Platzhaltertext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bookmarkEnd w:id="20"/>
    </w:tbl>
    <w:p w14:paraId="463AA6A5" w14:textId="77777777" w:rsidR="00F3229E" w:rsidRPr="00062B11" w:rsidRDefault="00F3229E" w:rsidP="00481046">
      <w:pPr>
        <w:rPr>
          <w:rFonts w:cs="Segoe UI"/>
          <w:sz w:val="10"/>
          <w:szCs w:val="10"/>
        </w:rPr>
      </w:pPr>
    </w:p>
    <w:tbl>
      <w:tblPr>
        <w:tblStyle w:val="Tabellenraster"/>
        <w:tblW w:w="932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22"/>
      </w:tblGrid>
      <w:tr w:rsidR="00AC45F7" w14:paraId="568843F7" w14:textId="77777777" w:rsidTr="00373EC7">
        <w:tc>
          <w:tcPr>
            <w:tcW w:w="93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17E3BA" w14:textId="77777777" w:rsidR="00F3229E" w:rsidRPr="00062B11" w:rsidRDefault="00F3229E" w:rsidP="004B6F16">
            <w:pPr>
              <w:keepLines/>
              <w:rPr>
                <w:rFonts w:cs="Segoe UI"/>
                <w:b/>
              </w:rPr>
            </w:pPr>
            <w:bookmarkStart w:id="21" w:name="_Hlk206687033"/>
            <w:r w:rsidRPr="00062B11">
              <w:rPr>
                <w:rFonts w:cs="Segoe UI"/>
                <w:b/>
              </w:rPr>
              <w:t>Allgemeine Aufgaben und Anforderungen</w:t>
            </w:r>
          </w:p>
        </w:tc>
      </w:tr>
      <w:bookmarkEnd w:id="21"/>
      <w:tr w:rsidR="00AC45F7" w14:paraId="6BA109C7" w14:textId="77777777" w:rsidTr="00373EC7">
        <w:tc>
          <w:tcPr>
            <w:tcW w:w="9322" w:type="dxa"/>
            <w:tcBorders>
              <w:bottom w:val="nil"/>
            </w:tcBorders>
          </w:tcPr>
          <w:p w14:paraId="44A43C10" w14:textId="77777777" w:rsidR="00F3229E" w:rsidRPr="00E2625E" w:rsidRDefault="00F3229E" w:rsidP="00BA618F">
            <w:pPr>
              <w:pStyle w:val="Listenabsatz"/>
              <w:keepLines/>
              <w:ind w:left="0"/>
              <w:contextualSpacing w:val="0"/>
              <w:rPr>
                <w:rFonts w:cs="Segoe UI"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Entwicklungsstand:</w:t>
            </w:r>
          </w:p>
        </w:tc>
      </w:tr>
      <w:tr w:rsidR="00AC45F7" w14:paraId="6C99A6CD" w14:textId="77777777" w:rsidTr="00BA618F">
        <w:sdt>
          <w:sdtPr>
            <w:rPr>
              <w:rFonts w:cs="Segoe UI"/>
              <w:szCs w:val="22"/>
            </w:rPr>
            <w:id w:val="292792797"/>
            <w:placeholder>
              <w:docPart w:val="799715C893C94502BD9D6AE31B223269"/>
            </w:placeholder>
            <w:showingPlcHdr/>
          </w:sdtPr>
          <w:sdtEndPr/>
          <w:sdtContent>
            <w:tc>
              <w:tcPr>
                <w:tcW w:w="9322" w:type="dxa"/>
                <w:tcBorders>
                  <w:top w:val="nil"/>
                  <w:bottom w:val="single" w:sz="4" w:space="0" w:color="auto"/>
                </w:tcBorders>
              </w:tcPr>
              <w:p w14:paraId="1C00FA93" w14:textId="77777777" w:rsidR="00F3229E" w:rsidRPr="00373EC7" w:rsidRDefault="00F3229E" w:rsidP="00373EC7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b/>
                    <w:bCs/>
                    <w:szCs w:val="22"/>
                  </w:rPr>
                </w:pPr>
                <w:r w:rsidRPr="00E2625E">
                  <w:rPr>
                    <w:rStyle w:val="Platzhaltertext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AC45F7" w14:paraId="037064B5" w14:textId="77777777" w:rsidTr="00BA618F">
        <w:tc>
          <w:tcPr>
            <w:tcW w:w="9322" w:type="dxa"/>
            <w:tcBorders>
              <w:top w:val="single" w:sz="4" w:space="0" w:color="auto"/>
              <w:bottom w:val="nil"/>
            </w:tcBorders>
          </w:tcPr>
          <w:p w14:paraId="5DA0F8A9" w14:textId="77777777" w:rsidR="00F3229E" w:rsidRDefault="00F3229E" w:rsidP="00BA618F">
            <w:pPr>
              <w:pStyle w:val="Listenabsatz"/>
              <w:keepLines/>
              <w:ind w:left="0"/>
              <w:contextualSpacing w:val="0"/>
              <w:rPr>
                <w:rFonts w:cs="Segoe UI"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Z</w:t>
            </w:r>
            <w:r w:rsidRPr="00373EC7">
              <w:rPr>
                <w:rFonts w:cs="Segoe UI"/>
                <w:b/>
                <w:bCs/>
                <w:szCs w:val="22"/>
              </w:rPr>
              <w:t>iele</w:t>
            </w:r>
            <w:r>
              <w:rPr>
                <w:rFonts w:cs="Segoe UI"/>
                <w:b/>
                <w:bCs/>
                <w:szCs w:val="22"/>
              </w:rPr>
              <w:t>:</w:t>
            </w:r>
          </w:p>
        </w:tc>
      </w:tr>
      <w:tr w:rsidR="00AC45F7" w14:paraId="2B61EF10" w14:textId="77777777" w:rsidTr="00373EC7">
        <w:sdt>
          <w:sdtPr>
            <w:rPr>
              <w:rFonts w:cs="Segoe UI"/>
              <w:szCs w:val="22"/>
            </w:rPr>
            <w:id w:val="1133680485"/>
            <w:placeholder>
              <w:docPart w:val="28BADBE3F6514B29BD8A52ADC7E1E769"/>
            </w:placeholder>
            <w:showingPlcHdr/>
          </w:sdtPr>
          <w:sdtEndPr/>
          <w:sdtContent>
            <w:tc>
              <w:tcPr>
                <w:tcW w:w="9322" w:type="dxa"/>
                <w:tcBorders>
                  <w:top w:val="nil"/>
                  <w:bottom w:val="single" w:sz="4" w:space="0" w:color="auto"/>
                </w:tcBorders>
              </w:tcPr>
              <w:p w14:paraId="09D42A28" w14:textId="77777777" w:rsidR="00F3229E" w:rsidRDefault="00F3229E" w:rsidP="00BA618F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szCs w:val="22"/>
                  </w:rPr>
                </w:pPr>
                <w:r w:rsidRPr="00E2625E">
                  <w:rPr>
                    <w:rStyle w:val="Platzhaltertext"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14:paraId="671D0AEF" w14:textId="77777777" w:rsidR="00F3229E" w:rsidRPr="00062B11" w:rsidRDefault="00F3229E" w:rsidP="00481046">
      <w:pPr>
        <w:rPr>
          <w:rFonts w:cs="Segoe UI"/>
          <w:sz w:val="10"/>
          <w:szCs w:val="10"/>
        </w:rPr>
      </w:pPr>
    </w:p>
    <w:tbl>
      <w:tblPr>
        <w:tblStyle w:val="Tabellenraster"/>
        <w:tblW w:w="932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22"/>
      </w:tblGrid>
      <w:tr w:rsidR="00AC45F7" w14:paraId="11B1E243" w14:textId="77777777" w:rsidTr="00373EC7">
        <w:tc>
          <w:tcPr>
            <w:tcW w:w="93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394FA9" w14:textId="77777777" w:rsidR="00F3229E" w:rsidRPr="00062B11" w:rsidRDefault="00F3229E" w:rsidP="004B6F16">
            <w:pPr>
              <w:keepNext/>
              <w:keepLines/>
              <w:rPr>
                <w:rFonts w:cs="Segoe UI"/>
                <w:b/>
              </w:rPr>
            </w:pPr>
            <w:r w:rsidRPr="00062B11">
              <w:rPr>
                <w:rFonts w:cs="Segoe UI"/>
                <w:b/>
              </w:rPr>
              <w:t>Kommunikation</w:t>
            </w:r>
          </w:p>
        </w:tc>
      </w:tr>
      <w:tr w:rsidR="00AC45F7" w14:paraId="273B1308" w14:textId="77777777" w:rsidTr="00373EC7">
        <w:tc>
          <w:tcPr>
            <w:tcW w:w="9322" w:type="dxa"/>
            <w:tcBorders>
              <w:bottom w:val="nil"/>
            </w:tcBorders>
          </w:tcPr>
          <w:p w14:paraId="7041CBF9" w14:textId="77777777" w:rsidR="00F3229E" w:rsidRPr="00E2625E" w:rsidRDefault="00F3229E" w:rsidP="00BA618F">
            <w:pPr>
              <w:pStyle w:val="Listenabsatz"/>
              <w:keepLines/>
              <w:ind w:left="0"/>
              <w:contextualSpacing w:val="0"/>
              <w:rPr>
                <w:rFonts w:cs="Segoe UI"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Entwicklungsstand:</w:t>
            </w:r>
          </w:p>
        </w:tc>
      </w:tr>
      <w:tr w:rsidR="00AC45F7" w14:paraId="1C3B3AA6" w14:textId="77777777" w:rsidTr="00BA618F">
        <w:sdt>
          <w:sdtPr>
            <w:rPr>
              <w:rFonts w:cs="Segoe UI"/>
              <w:szCs w:val="22"/>
            </w:rPr>
            <w:id w:val="1842344041"/>
            <w:placeholder>
              <w:docPart w:val="8F6A952EC0A54B11A2BB704C1A1F0FD1"/>
            </w:placeholder>
            <w:showingPlcHdr/>
          </w:sdtPr>
          <w:sdtEndPr/>
          <w:sdtContent>
            <w:tc>
              <w:tcPr>
                <w:tcW w:w="9322" w:type="dxa"/>
                <w:tcBorders>
                  <w:top w:val="nil"/>
                  <w:bottom w:val="single" w:sz="4" w:space="0" w:color="auto"/>
                </w:tcBorders>
              </w:tcPr>
              <w:p w14:paraId="2055F240" w14:textId="77777777" w:rsidR="00F3229E" w:rsidRPr="00373EC7" w:rsidRDefault="00F3229E" w:rsidP="00373EC7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b/>
                    <w:bCs/>
                    <w:szCs w:val="22"/>
                  </w:rPr>
                </w:pPr>
                <w:r w:rsidRPr="00E2625E">
                  <w:rPr>
                    <w:rStyle w:val="Platzhaltertext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AC45F7" w14:paraId="36BEF247" w14:textId="77777777" w:rsidTr="00BA618F">
        <w:tc>
          <w:tcPr>
            <w:tcW w:w="9322" w:type="dxa"/>
            <w:tcBorders>
              <w:top w:val="single" w:sz="4" w:space="0" w:color="auto"/>
              <w:bottom w:val="nil"/>
            </w:tcBorders>
          </w:tcPr>
          <w:p w14:paraId="2745AB07" w14:textId="77777777" w:rsidR="00F3229E" w:rsidRDefault="00F3229E" w:rsidP="00BA618F">
            <w:pPr>
              <w:pStyle w:val="Listenabsatz"/>
              <w:keepLines/>
              <w:ind w:left="0"/>
              <w:contextualSpacing w:val="0"/>
              <w:rPr>
                <w:rFonts w:cs="Segoe UI"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Z</w:t>
            </w:r>
            <w:r w:rsidRPr="00373EC7">
              <w:rPr>
                <w:rFonts w:cs="Segoe UI"/>
                <w:b/>
                <w:bCs/>
                <w:szCs w:val="22"/>
              </w:rPr>
              <w:t>iele</w:t>
            </w:r>
            <w:r>
              <w:rPr>
                <w:rFonts w:cs="Segoe UI"/>
                <w:b/>
                <w:bCs/>
                <w:szCs w:val="22"/>
              </w:rPr>
              <w:t>:</w:t>
            </w:r>
          </w:p>
        </w:tc>
      </w:tr>
      <w:tr w:rsidR="00AC45F7" w14:paraId="6EC3A6B3" w14:textId="77777777" w:rsidTr="00373EC7">
        <w:sdt>
          <w:sdtPr>
            <w:rPr>
              <w:rFonts w:cs="Segoe UI"/>
              <w:szCs w:val="22"/>
            </w:rPr>
            <w:id w:val="-393581532"/>
            <w:placeholder>
              <w:docPart w:val="3B018C9E653C4EEE8066711048D79453"/>
            </w:placeholder>
            <w:showingPlcHdr/>
          </w:sdtPr>
          <w:sdtEndPr/>
          <w:sdtContent>
            <w:tc>
              <w:tcPr>
                <w:tcW w:w="9322" w:type="dxa"/>
                <w:tcBorders>
                  <w:top w:val="nil"/>
                  <w:bottom w:val="single" w:sz="4" w:space="0" w:color="auto"/>
                </w:tcBorders>
              </w:tcPr>
              <w:p w14:paraId="56615340" w14:textId="77777777" w:rsidR="00F3229E" w:rsidRDefault="00F3229E" w:rsidP="00BA618F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szCs w:val="22"/>
                  </w:rPr>
                </w:pPr>
                <w:r w:rsidRPr="00E2625E">
                  <w:rPr>
                    <w:rStyle w:val="Platzhaltertext"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14:paraId="62DF02CF" w14:textId="77777777" w:rsidR="00F3229E" w:rsidRPr="00062B11" w:rsidRDefault="00F3229E" w:rsidP="00481046">
      <w:pPr>
        <w:rPr>
          <w:rFonts w:cs="Segoe UI"/>
          <w:sz w:val="10"/>
          <w:szCs w:val="10"/>
        </w:rPr>
      </w:pPr>
    </w:p>
    <w:tbl>
      <w:tblPr>
        <w:tblStyle w:val="Tabellenraster"/>
        <w:tblW w:w="932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22"/>
      </w:tblGrid>
      <w:tr w:rsidR="00AC45F7" w14:paraId="40EA2376" w14:textId="77777777" w:rsidTr="00373EC7">
        <w:tc>
          <w:tcPr>
            <w:tcW w:w="93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7B9AB0" w14:textId="77777777" w:rsidR="00F3229E" w:rsidRPr="00062B11" w:rsidRDefault="00F3229E" w:rsidP="004B6F16">
            <w:pPr>
              <w:keepNext/>
              <w:keepLines/>
              <w:rPr>
                <w:rFonts w:cs="Segoe UI"/>
                <w:b/>
              </w:rPr>
            </w:pPr>
            <w:r w:rsidRPr="00062B11">
              <w:rPr>
                <w:rFonts w:cs="Segoe UI"/>
                <w:b/>
              </w:rPr>
              <w:t>Mobilität</w:t>
            </w:r>
          </w:p>
        </w:tc>
      </w:tr>
      <w:tr w:rsidR="00AC45F7" w14:paraId="6BF3ED41" w14:textId="77777777" w:rsidTr="00373EC7">
        <w:tc>
          <w:tcPr>
            <w:tcW w:w="9322" w:type="dxa"/>
            <w:tcBorders>
              <w:bottom w:val="nil"/>
            </w:tcBorders>
          </w:tcPr>
          <w:p w14:paraId="715F3151" w14:textId="77777777" w:rsidR="00F3229E" w:rsidRPr="00E2625E" w:rsidRDefault="00F3229E" w:rsidP="00BA618F">
            <w:pPr>
              <w:pStyle w:val="Listenabsatz"/>
              <w:keepLines/>
              <w:ind w:left="0"/>
              <w:contextualSpacing w:val="0"/>
              <w:rPr>
                <w:rFonts w:cs="Segoe UI"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Entwicklungsstand:</w:t>
            </w:r>
          </w:p>
        </w:tc>
      </w:tr>
      <w:tr w:rsidR="00AC45F7" w14:paraId="7BC77B04" w14:textId="77777777" w:rsidTr="00BA618F">
        <w:sdt>
          <w:sdtPr>
            <w:rPr>
              <w:rFonts w:cs="Segoe UI"/>
              <w:szCs w:val="22"/>
            </w:rPr>
            <w:id w:val="-2080205926"/>
            <w:placeholder>
              <w:docPart w:val="2DCBCF06BF794BEC9578577F20E8F49B"/>
            </w:placeholder>
            <w:showingPlcHdr/>
          </w:sdtPr>
          <w:sdtEndPr/>
          <w:sdtContent>
            <w:tc>
              <w:tcPr>
                <w:tcW w:w="9322" w:type="dxa"/>
                <w:tcBorders>
                  <w:top w:val="nil"/>
                  <w:bottom w:val="single" w:sz="4" w:space="0" w:color="auto"/>
                </w:tcBorders>
              </w:tcPr>
              <w:p w14:paraId="07E1C822" w14:textId="77777777" w:rsidR="00F3229E" w:rsidRPr="00373EC7" w:rsidRDefault="00F3229E" w:rsidP="00373EC7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b/>
                    <w:bCs/>
                    <w:szCs w:val="22"/>
                  </w:rPr>
                </w:pPr>
                <w:r w:rsidRPr="00E2625E">
                  <w:rPr>
                    <w:rStyle w:val="Platzhaltertext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AC45F7" w14:paraId="2F85B7FB" w14:textId="77777777" w:rsidTr="00BA618F">
        <w:tc>
          <w:tcPr>
            <w:tcW w:w="9322" w:type="dxa"/>
            <w:tcBorders>
              <w:top w:val="single" w:sz="4" w:space="0" w:color="auto"/>
              <w:bottom w:val="nil"/>
            </w:tcBorders>
          </w:tcPr>
          <w:p w14:paraId="2EC75146" w14:textId="77777777" w:rsidR="00F3229E" w:rsidRDefault="00F3229E" w:rsidP="00BA618F">
            <w:pPr>
              <w:pStyle w:val="Listenabsatz"/>
              <w:keepLines/>
              <w:ind w:left="0"/>
              <w:contextualSpacing w:val="0"/>
              <w:rPr>
                <w:rFonts w:cs="Segoe UI"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Z</w:t>
            </w:r>
            <w:r w:rsidRPr="00373EC7">
              <w:rPr>
                <w:rFonts w:cs="Segoe UI"/>
                <w:b/>
                <w:bCs/>
                <w:szCs w:val="22"/>
              </w:rPr>
              <w:t>iele</w:t>
            </w:r>
            <w:r>
              <w:rPr>
                <w:rFonts w:cs="Segoe UI"/>
                <w:b/>
                <w:bCs/>
                <w:szCs w:val="22"/>
              </w:rPr>
              <w:t>:</w:t>
            </w:r>
          </w:p>
        </w:tc>
      </w:tr>
      <w:tr w:rsidR="00AC45F7" w14:paraId="0B21C1FC" w14:textId="77777777" w:rsidTr="00373EC7">
        <w:sdt>
          <w:sdtPr>
            <w:rPr>
              <w:rFonts w:cs="Segoe UI"/>
              <w:szCs w:val="22"/>
            </w:rPr>
            <w:id w:val="-499197150"/>
            <w:placeholder>
              <w:docPart w:val="4016D291A575441A8ABC53CA529D2106"/>
            </w:placeholder>
            <w:showingPlcHdr/>
          </w:sdtPr>
          <w:sdtEndPr/>
          <w:sdtContent>
            <w:tc>
              <w:tcPr>
                <w:tcW w:w="9322" w:type="dxa"/>
                <w:tcBorders>
                  <w:top w:val="nil"/>
                  <w:bottom w:val="single" w:sz="4" w:space="0" w:color="auto"/>
                </w:tcBorders>
              </w:tcPr>
              <w:p w14:paraId="37EFF1F3" w14:textId="77777777" w:rsidR="00F3229E" w:rsidRDefault="00F3229E" w:rsidP="00BA618F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szCs w:val="22"/>
                  </w:rPr>
                </w:pPr>
                <w:r w:rsidRPr="00E2625E">
                  <w:rPr>
                    <w:rStyle w:val="Platzhaltertext"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14:paraId="291B97B2" w14:textId="77777777" w:rsidR="00F3229E" w:rsidRPr="00062B11" w:rsidRDefault="00F3229E" w:rsidP="00481046">
      <w:pPr>
        <w:rPr>
          <w:rFonts w:cs="Segoe UI"/>
          <w:sz w:val="10"/>
          <w:szCs w:val="10"/>
        </w:rPr>
      </w:pPr>
    </w:p>
    <w:tbl>
      <w:tblPr>
        <w:tblStyle w:val="Tabellenraster"/>
        <w:tblW w:w="932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22"/>
      </w:tblGrid>
      <w:tr w:rsidR="00AC45F7" w14:paraId="22B8783B" w14:textId="77777777" w:rsidTr="00373EC7">
        <w:tc>
          <w:tcPr>
            <w:tcW w:w="93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975584" w14:textId="77777777" w:rsidR="00F3229E" w:rsidRPr="00062B11" w:rsidRDefault="00F3229E" w:rsidP="004B6F16">
            <w:pPr>
              <w:keepNext/>
              <w:keepLines/>
              <w:rPr>
                <w:rFonts w:cs="Segoe UI"/>
                <w:b/>
              </w:rPr>
            </w:pPr>
            <w:r w:rsidRPr="00062B11">
              <w:rPr>
                <w:rFonts w:cs="Segoe UI"/>
                <w:b/>
              </w:rPr>
              <w:t>Selbstversorgung</w:t>
            </w:r>
          </w:p>
        </w:tc>
      </w:tr>
      <w:tr w:rsidR="00AC45F7" w14:paraId="20EFCAAE" w14:textId="77777777" w:rsidTr="00373EC7">
        <w:tc>
          <w:tcPr>
            <w:tcW w:w="9322" w:type="dxa"/>
            <w:tcBorders>
              <w:bottom w:val="nil"/>
            </w:tcBorders>
          </w:tcPr>
          <w:p w14:paraId="19E929A8" w14:textId="77777777" w:rsidR="00F3229E" w:rsidRPr="00E2625E" w:rsidRDefault="00F3229E" w:rsidP="00BA618F">
            <w:pPr>
              <w:pStyle w:val="Listenabsatz"/>
              <w:keepLines/>
              <w:ind w:left="0"/>
              <w:contextualSpacing w:val="0"/>
              <w:rPr>
                <w:rFonts w:cs="Segoe UI"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Entwicklungsstand:</w:t>
            </w:r>
          </w:p>
        </w:tc>
      </w:tr>
      <w:tr w:rsidR="00AC45F7" w14:paraId="55E02466" w14:textId="77777777" w:rsidTr="00BA618F">
        <w:sdt>
          <w:sdtPr>
            <w:rPr>
              <w:rFonts w:cs="Segoe UI"/>
              <w:szCs w:val="22"/>
            </w:rPr>
            <w:id w:val="817851622"/>
            <w:placeholder>
              <w:docPart w:val="E9986B915CB14C9B961717F09E9E7FF4"/>
            </w:placeholder>
            <w:showingPlcHdr/>
          </w:sdtPr>
          <w:sdtEndPr/>
          <w:sdtContent>
            <w:tc>
              <w:tcPr>
                <w:tcW w:w="9322" w:type="dxa"/>
                <w:tcBorders>
                  <w:top w:val="nil"/>
                  <w:bottom w:val="single" w:sz="4" w:space="0" w:color="auto"/>
                </w:tcBorders>
              </w:tcPr>
              <w:p w14:paraId="2A3F34FA" w14:textId="77777777" w:rsidR="00F3229E" w:rsidRPr="00373EC7" w:rsidRDefault="00F3229E" w:rsidP="00373EC7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b/>
                    <w:bCs/>
                    <w:szCs w:val="22"/>
                  </w:rPr>
                </w:pPr>
                <w:r w:rsidRPr="00E2625E">
                  <w:rPr>
                    <w:rStyle w:val="Platzhaltertext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AC45F7" w14:paraId="6725E84A" w14:textId="77777777" w:rsidTr="00BA618F">
        <w:tc>
          <w:tcPr>
            <w:tcW w:w="9322" w:type="dxa"/>
            <w:tcBorders>
              <w:top w:val="single" w:sz="4" w:space="0" w:color="auto"/>
              <w:bottom w:val="nil"/>
            </w:tcBorders>
          </w:tcPr>
          <w:p w14:paraId="12E14522" w14:textId="77777777" w:rsidR="00F3229E" w:rsidRDefault="00F3229E" w:rsidP="00BA618F">
            <w:pPr>
              <w:pStyle w:val="Listenabsatz"/>
              <w:keepLines/>
              <w:ind w:left="0"/>
              <w:contextualSpacing w:val="0"/>
              <w:rPr>
                <w:rFonts w:cs="Segoe UI"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Z</w:t>
            </w:r>
            <w:r w:rsidRPr="00373EC7">
              <w:rPr>
                <w:rFonts w:cs="Segoe UI"/>
                <w:b/>
                <w:bCs/>
                <w:szCs w:val="22"/>
              </w:rPr>
              <w:t>iele</w:t>
            </w:r>
            <w:r>
              <w:rPr>
                <w:rFonts w:cs="Segoe UI"/>
                <w:b/>
                <w:bCs/>
                <w:szCs w:val="22"/>
              </w:rPr>
              <w:t>:</w:t>
            </w:r>
          </w:p>
        </w:tc>
      </w:tr>
      <w:tr w:rsidR="00AC45F7" w14:paraId="14D8BC9A" w14:textId="77777777" w:rsidTr="00373EC7">
        <w:sdt>
          <w:sdtPr>
            <w:rPr>
              <w:rFonts w:cs="Segoe UI"/>
              <w:szCs w:val="22"/>
            </w:rPr>
            <w:id w:val="435648164"/>
            <w:placeholder>
              <w:docPart w:val="F97622BDC5AE4974AD75907CAB1B7009"/>
            </w:placeholder>
            <w:showingPlcHdr/>
          </w:sdtPr>
          <w:sdtEndPr/>
          <w:sdtContent>
            <w:tc>
              <w:tcPr>
                <w:tcW w:w="9322" w:type="dxa"/>
                <w:tcBorders>
                  <w:top w:val="nil"/>
                  <w:bottom w:val="single" w:sz="4" w:space="0" w:color="auto"/>
                </w:tcBorders>
              </w:tcPr>
              <w:p w14:paraId="344D4EE7" w14:textId="77777777" w:rsidR="00F3229E" w:rsidRDefault="00F3229E" w:rsidP="00BA618F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szCs w:val="22"/>
                  </w:rPr>
                </w:pPr>
                <w:r w:rsidRPr="00E2625E">
                  <w:rPr>
                    <w:rStyle w:val="Platzhaltertext"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14:paraId="59C81AC3" w14:textId="77777777" w:rsidR="00F3229E" w:rsidRPr="00062B11" w:rsidRDefault="00F3229E" w:rsidP="00481046">
      <w:pPr>
        <w:rPr>
          <w:rFonts w:cs="Segoe UI"/>
          <w:sz w:val="10"/>
          <w:szCs w:val="10"/>
        </w:rPr>
      </w:pPr>
    </w:p>
    <w:tbl>
      <w:tblPr>
        <w:tblStyle w:val="Tabellenraster"/>
        <w:tblW w:w="932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22"/>
      </w:tblGrid>
      <w:tr w:rsidR="00AC45F7" w14:paraId="5ACB11F4" w14:textId="77777777" w:rsidTr="00373EC7">
        <w:tc>
          <w:tcPr>
            <w:tcW w:w="93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B79B3B" w14:textId="77777777" w:rsidR="00F3229E" w:rsidRPr="00062B11" w:rsidRDefault="00F3229E" w:rsidP="004B6F16">
            <w:pPr>
              <w:keepNext/>
              <w:keepLines/>
              <w:rPr>
                <w:rFonts w:cs="Segoe UI"/>
                <w:b/>
              </w:rPr>
            </w:pPr>
            <w:r w:rsidRPr="00062B11">
              <w:rPr>
                <w:rFonts w:cs="Segoe UI"/>
                <w:b/>
              </w:rPr>
              <w:t>Umgang mit Menschen</w:t>
            </w:r>
          </w:p>
        </w:tc>
      </w:tr>
      <w:tr w:rsidR="00AC45F7" w14:paraId="3991EFE7" w14:textId="77777777" w:rsidTr="00373EC7">
        <w:tc>
          <w:tcPr>
            <w:tcW w:w="9322" w:type="dxa"/>
            <w:tcBorders>
              <w:bottom w:val="nil"/>
            </w:tcBorders>
          </w:tcPr>
          <w:p w14:paraId="3B7CB0A8" w14:textId="77777777" w:rsidR="00F3229E" w:rsidRPr="00E2625E" w:rsidRDefault="00F3229E" w:rsidP="00BA618F">
            <w:pPr>
              <w:pStyle w:val="Listenabsatz"/>
              <w:keepLines/>
              <w:ind w:left="0"/>
              <w:contextualSpacing w:val="0"/>
              <w:rPr>
                <w:rFonts w:cs="Segoe UI"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Entwicklungsstand:</w:t>
            </w:r>
          </w:p>
        </w:tc>
      </w:tr>
      <w:tr w:rsidR="00AC45F7" w14:paraId="487E8D22" w14:textId="77777777" w:rsidTr="00BA618F">
        <w:sdt>
          <w:sdtPr>
            <w:rPr>
              <w:rFonts w:cs="Segoe UI"/>
              <w:szCs w:val="22"/>
            </w:rPr>
            <w:id w:val="272142009"/>
            <w:placeholder>
              <w:docPart w:val="FA98935D12714E8B900DE8D70CF3D0FA"/>
            </w:placeholder>
            <w:showingPlcHdr/>
          </w:sdtPr>
          <w:sdtEndPr/>
          <w:sdtContent>
            <w:tc>
              <w:tcPr>
                <w:tcW w:w="9322" w:type="dxa"/>
                <w:tcBorders>
                  <w:top w:val="nil"/>
                  <w:bottom w:val="single" w:sz="4" w:space="0" w:color="auto"/>
                </w:tcBorders>
              </w:tcPr>
              <w:p w14:paraId="2EAD46B6" w14:textId="77777777" w:rsidR="00F3229E" w:rsidRPr="00373EC7" w:rsidRDefault="00F3229E" w:rsidP="00373EC7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b/>
                    <w:bCs/>
                    <w:szCs w:val="22"/>
                  </w:rPr>
                </w:pPr>
                <w:r w:rsidRPr="00E2625E">
                  <w:rPr>
                    <w:rStyle w:val="Platzhaltertext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AC45F7" w14:paraId="25C45671" w14:textId="77777777" w:rsidTr="00BA618F">
        <w:tc>
          <w:tcPr>
            <w:tcW w:w="9322" w:type="dxa"/>
            <w:tcBorders>
              <w:top w:val="single" w:sz="4" w:space="0" w:color="auto"/>
              <w:bottom w:val="nil"/>
            </w:tcBorders>
          </w:tcPr>
          <w:p w14:paraId="39F92319" w14:textId="77777777" w:rsidR="00F3229E" w:rsidRDefault="00F3229E" w:rsidP="00BA618F">
            <w:pPr>
              <w:pStyle w:val="Listenabsatz"/>
              <w:keepLines/>
              <w:ind w:left="0"/>
              <w:contextualSpacing w:val="0"/>
              <w:rPr>
                <w:rFonts w:cs="Segoe UI"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Z</w:t>
            </w:r>
            <w:r w:rsidRPr="00373EC7">
              <w:rPr>
                <w:rFonts w:cs="Segoe UI"/>
                <w:b/>
                <w:bCs/>
                <w:szCs w:val="22"/>
              </w:rPr>
              <w:t>iele</w:t>
            </w:r>
            <w:r>
              <w:rPr>
                <w:rFonts w:cs="Segoe UI"/>
                <w:b/>
                <w:bCs/>
                <w:szCs w:val="22"/>
              </w:rPr>
              <w:t>:</w:t>
            </w:r>
          </w:p>
        </w:tc>
      </w:tr>
      <w:tr w:rsidR="00AC45F7" w14:paraId="22FA85A9" w14:textId="77777777" w:rsidTr="00373EC7">
        <w:sdt>
          <w:sdtPr>
            <w:rPr>
              <w:rFonts w:cs="Segoe UI"/>
              <w:szCs w:val="22"/>
            </w:rPr>
            <w:id w:val="-327373297"/>
            <w:placeholder>
              <w:docPart w:val="E6E782010BE540BD83E03990419F5E3E"/>
            </w:placeholder>
            <w:showingPlcHdr/>
          </w:sdtPr>
          <w:sdtEndPr/>
          <w:sdtContent>
            <w:tc>
              <w:tcPr>
                <w:tcW w:w="9322" w:type="dxa"/>
                <w:tcBorders>
                  <w:top w:val="nil"/>
                  <w:bottom w:val="single" w:sz="4" w:space="0" w:color="auto"/>
                </w:tcBorders>
              </w:tcPr>
              <w:p w14:paraId="7834F727" w14:textId="77777777" w:rsidR="00F3229E" w:rsidRDefault="00F3229E" w:rsidP="00BA618F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szCs w:val="22"/>
                  </w:rPr>
                </w:pPr>
                <w:r w:rsidRPr="00E2625E">
                  <w:rPr>
                    <w:rStyle w:val="Platzhaltertext"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14:paraId="7FE66CD9" w14:textId="77777777" w:rsidR="00F3229E" w:rsidRPr="00062B11" w:rsidRDefault="00F3229E" w:rsidP="00481046">
      <w:pPr>
        <w:rPr>
          <w:rFonts w:cs="Segoe UI"/>
          <w:sz w:val="10"/>
          <w:szCs w:val="10"/>
        </w:rPr>
      </w:pPr>
    </w:p>
    <w:tbl>
      <w:tblPr>
        <w:tblStyle w:val="Tabellenraster"/>
        <w:tblW w:w="932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22"/>
      </w:tblGrid>
      <w:tr w:rsidR="00AC45F7" w14:paraId="57F3FF80" w14:textId="77777777" w:rsidTr="00373EC7">
        <w:tc>
          <w:tcPr>
            <w:tcW w:w="93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AB379" w14:textId="77777777" w:rsidR="00F3229E" w:rsidRPr="00062B11" w:rsidRDefault="00F3229E" w:rsidP="004B6F16">
            <w:pPr>
              <w:keepNext/>
              <w:keepLines/>
              <w:rPr>
                <w:rFonts w:cs="Segoe UI"/>
                <w:b/>
              </w:rPr>
            </w:pPr>
            <w:r w:rsidRPr="00062B11">
              <w:rPr>
                <w:rFonts w:cs="Segoe UI"/>
                <w:b/>
              </w:rPr>
              <w:t>Freizeit, Erholung, Gemeinschaft</w:t>
            </w:r>
          </w:p>
        </w:tc>
      </w:tr>
      <w:tr w:rsidR="00AC45F7" w14:paraId="289527DC" w14:textId="77777777" w:rsidTr="00373EC7">
        <w:tc>
          <w:tcPr>
            <w:tcW w:w="9322" w:type="dxa"/>
            <w:tcBorders>
              <w:bottom w:val="nil"/>
            </w:tcBorders>
          </w:tcPr>
          <w:p w14:paraId="469DA379" w14:textId="77777777" w:rsidR="00F3229E" w:rsidRPr="00E2625E" w:rsidRDefault="00F3229E" w:rsidP="00BA618F">
            <w:pPr>
              <w:pStyle w:val="Listenabsatz"/>
              <w:keepLines/>
              <w:ind w:left="0"/>
              <w:contextualSpacing w:val="0"/>
              <w:rPr>
                <w:rFonts w:cs="Segoe UI"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Entwicklungsstand:</w:t>
            </w:r>
          </w:p>
        </w:tc>
      </w:tr>
      <w:tr w:rsidR="00AC45F7" w14:paraId="5785A702" w14:textId="77777777" w:rsidTr="00BA618F">
        <w:sdt>
          <w:sdtPr>
            <w:rPr>
              <w:rFonts w:cs="Segoe UI"/>
              <w:szCs w:val="22"/>
            </w:rPr>
            <w:id w:val="796182128"/>
            <w:placeholder>
              <w:docPart w:val="AAA715012966449F8CD37CF9F0F0E755"/>
            </w:placeholder>
            <w:showingPlcHdr/>
          </w:sdtPr>
          <w:sdtEndPr/>
          <w:sdtContent>
            <w:tc>
              <w:tcPr>
                <w:tcW w:w="9322" w:type="dxa"/>
                <w:tcBorders>
                  <w:top w:val="nil"/>
                  <w:bottom w:val="single" w:sz="4" w:space="0" w:color="auto"/>
                </w:tcBorders>
              </w:tcPr>
              <w:p w14:paraId="7D26E0A9" w14:textId="77777777" w:rsidR="00F3229E" w:rsidRPr="00373EC7" w:rsidRDefault="00F3229E" w:rsidP="00373EC7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b/>
                    <w:bCs/>
                    <w:szCs w:val="22"/>
                  </w:rPr>
                </w:pPr>
                <w:r w:rsidRPr="00E2625E">
                  <w:rPr>
                    <w:rStyle w:val="Platzhaltertext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AC45F7" w14:paraId="615AE73E" w14:textId="77777777" w:rsidTr="00BA618F">
        <w:tc>
          <w:tcPr>
            <w:tcW w:w="9322" w:type="dxa"/>
            <w:tcBorders>
              <w:top w:val="single" w:sz="4" w:space="0" w:color="auto"/>
              <w:bottom w:val="nil"/>
            </w:tcBorders>
          </w:tcPr>
          <w:p w14:paraId="3D64DC0E" w14:textId="77777777" w:rsidR="00F3229E" w:rsidRDefault="00F3229E" w:rsidP="00BA618F">
            <w:pPr>
              <w:pStyle w:val="Listenabsatz"/>
              <w:keepLines/>
              <w:ind w:left="0"/>
              <w:contextualSpacing w:val="0"/>
              <w:rPr>
                <w:rFonts w:cs="Segoe UI"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Z</w:t>
            </w:r>
            <w:r w:rsidRPr="00373EC7">
              <w:rPr>
                <w:rFonts w:cs="Segoe UI"/>
                <w:b/>
                <w:bCs/>
                <w:szCs w:val="22"/>
              </w:rPr>
              <w:t>iele</w:t>
            </w:r>
            <w:r>
              <w:rPr>
                <w:rFonts w:cs="Segoe UI"/>
                <w:b/>
                <w:bCs/>
                <w:szCs w:val="22"/>
              </w:rPr>
              <w:t>:</w:t>
            </w:r>
          </w:p>
        </w:tc>
      </w:tr>
      <w:tr w:rsidR="00AC45F7" w14:paraId="211D77D2" w14:textId="77777777" w:rsidTr="00373EC7">
        <w:sdt>
          <w:sdtPr>
            <w:rPr>
              <w:rFonts w:cs="Segoe UI"/>
              <w:szCs w:val="22"/>
            </w:rPr>
            <w:id w:val="-454023083"/>
            <w:placeholder>
              <w:docPart w:val="71B9513387E64772AB5F246BA11FA9F5"/>
            </w:placeholder>
            <w:showingPlcHdr/>
          </w:sdtPr>
          <w:sdtEndPr/>
          <w:sdtContent>
            <w:tc>
              <w:tcPr>
                <w:tcW w:w="9322" w:type="dxa"/>
                <w:tcBorders>
                  <w:top w:val="nil"/>
                  <w:bottom w:val="single" w:sz="4" w:space="0" w:color="auto"/>
                </w:tcBorders>
              </w:tcPr>
              <w:p w14:paraId="77660D69" w14:textId="77777777" w:rsidR="00F3229E" w:rsidRDefault="00F3229E" w:rsidP="00BA618F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szCs w:val="22"/>
                  </w:rPr>
                </w:pPr>
                <w:r w:rsidRPr="00E2625E">
                  <w:rPr>
                    <w:rStyle w:val="Platzhaltertext"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14:paraId="028A84BD" w14:textId="77777777" w:rsidR="00F3229E" w:rsidRDefault="00F3229E" w:rsidP="006C2F9E">
      <w:pPr>
        <w:pStyle w:val="berschrift1"/>
        <w:numPr>
          <w:ilvl w:val="0"/>
          <w:numId w:val="0"/>
        </w:numPr>
        <w:rPr>
          <w:rFonts w:cs="Segoe UI"/>
          <w:sz w:val="24"/>
          <w:szCs w:val="24"/>
        </w:rPr>
      </w:pPr>
    </w:p>
    <w:tbl>
      <w:tblPr>
        <w:tblStyle w:val="Tabellenraster"/>
        <w:tblW w:w="932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22"/>
      </w:tblGrid>
      <w:tr w:rsidR="00AC45F7" w14:paraId="509F6508" w14:textId="77777777" w:rsidTr="00373EC7">
        <w:tc>
          <w:tcPr>
            <w:tcW w:w="93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130B26" w14:textId="77777777" w:rsidR="00F3229E" w:rsidRPr="00062B11" w:rsidRDefault="00F3229E" w:rsidP="005A6EC1">
            <w:pPr>
              <w:keepNext/>
              <w:keepLines/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Zusätzliche Bemerkungen und Hilfsmittel</w:t>
            </w:r>
          </w:p>
        </w:tc>
      </w:tr>
      <w:tr w:rsidR="00AC45F7" w14:paraId="5BEE0C9B" w14:textId="77777777" w:rsidTr="00373EC7">
        <w:sdt>
          <w:sdtPr>
            <w:rPr>
              <w:rFonts w:cs="Segoe UI"/>
              <w:szCs w:val="22"/>
            </w:rPr>
            <w:id w:val="-204103866"/>
            <w:placeholder>
              <w:docPart w:val="9FAA152088F0434C88D3C24FFE309AF8"/>
            </w:placeholder>
            <w:showingPlcHdr/>
          </w:sdtPr>
          <w:sdtEndPr/>
          <w:sdtContent>
            <w:tc>
              <w:tcPr>
                <w:tcW w:w="9322" w:type="dxa"/>
                <w:tcBorders>
                  <w:bottom w:val="single" w:sz="4" w:space="0" w:color="auto"/>
                </w:tcBorders>
              </w:tcPr>
              <w:p w14:paraId="0DF3C58B" w14:textId="77777777" w:rsidR="00F3229E" w:rsidRPr="00373EC7" w:rsidRDefault="00F3229E" w:rsidP="005A6EC1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b/>
                    <w:bCs/>
                    <w:szCs w:val="22"/>
                  </w:rPr>
                </w:pPr>
                <w:r w:rsidRPr="00E2625E">
                  <w:rPr>
                    <w:rStyle w:val="Platzhaltertext"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14:paraId="56668F77" w14:textId="77777777" w:rsidR="00F3229E" w:rsidRPr="002A3C68" w:rsidRDefault="00F3229E" w:rsidP="006C2F9E">
      <w:pPr>
        <w:pStyle w:val="berschrift1"/>
        <w:numPr>
          <w:ilvl w:val="0"/>
          <w:numId w:val="0"/>
        </w:numPr>
        <w:rPr>
          <w:rFonts w:cs="Segoe UI"/>
          <w:b w:val="0"/>
          <w:sz w:val="24"/>
          <w:szCs w:val="24"/>
        </w:rPr>
      </w:pPr>
      <w:r w:rsidRPr="002A3C68">
        <w:rPr>
          <w:rFonts w:cs="Segoe UI"/>
          <w:sz w:val="24"/>
          <w:szCs w:val="24"/>
        </w:rPr>
        <w:t>Absenzen</w:t>
      </w:r>
    </w:p>
    <w:tbl>
      <w:tblPr>
        <w:tblStyle w:val="Tabellenraster"/>
        <w:tblW w:w="9214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560"/>
        <w:gridCol w:w="2970"/>
        <w:gridCol w:w="1849"/>
        <w:gridCol w:w="2835"/>
      </w:tblGrid>
      <w:tr w:rsidR="00AC45F7" w14:paraId="2B5AEF14" w14:textId="77777777" w:rsidTr="006C2F9E">
        <w:tc>
          <w:tcPr>
            <w:tcW w:w="1560" w:type="dxa"/>
          </w:tcPr>
          <w:p w14:paraId="379ABD6B" w14:textId="77777777" w:rsidR="00F3229E" w:rsidRDefault="00F3229E" w:rsidP="00481046">
            <w:pPr>
              <w:tabs>
                <w:tab w:val="left" w:pos="2127"/>
                <w:tab w:val="left" w:pos="3969"/>
                <w:tab w:val="left" w:pos="6663"/>
              </w:tabs>
              <w:rPr>
                <w:rFonts w:cs="Segoe UI"/>
              </w:rPr>
            </w:pPr>
            <w:r>
              <w:rPr>
                <w:rFonts w:cs="Segoe UI"/>
              </w:rPr>
              <w:t>Entschuldigt:</w:t>
            </w:r>
          </w:p>
        </w:tc>
        <w:tc>
          <w:tcPr>
            <w:tcW w:w="2970" w:type="dxa"/>
          </w:tcPr>
          <w:p w14:paraId="46618F02" w14:textId="77777777" w:rsidR="00F3229E" w:rsidRDefault="00F3229E" w:rsidP="00481046">
            <w:pPr>
              <w:tabs>
                <w:tab w:val="left" w:pos="2127"/>
                <w:tab w:val="left" w:pos="3969"/>
                <w:tab w:val="left" w:pos="6663"/>
              </w:tabs>
              <w:rPr>
                <w:rFonts w:cs="Segoe UI"/>
              </w:rPr>
            </w:pPr>
            <w:sdt>
              <w:sdtPr>
                <w:rPr>
                  <w:rStyle w:val="Eingabetext"/>
                </w:rPr>
                <w:id w:val="-748194440"/>
                <w:placeholder>
                  <w:docPart w:val="4E00E6424A844A9DA0E472054511E588"/>
                </w:placeholder>
                <w:showingPlcHdr/>
                <w:text/>
              </w:sdtPr>
              <w:sdtEndPr>
                <w:rPr>
                  <w:rStyle w:val="Absatz-Standardschriftart"/>
                  <w:rFonts w:cs="Segoe UI"/>
                  <w:color w:val="808080" w:themeColor="background1" w:themeShade="80"/>
                </w:rPr>
              </w:sdtEndPr>
              <w:sdtContent>
                <w:r>
                  <w:rPr>
                    <w:rFonts w:cs="Segoe UI"/>
                    <w:color w:val="808080" w:themeColor="background1" w:themeShade="80"/>
                  </w:rPr>
                  <w:t>Anzahl</w:t>
                </w:r>
              </w:sdtContent>
            </w:sdt>
            <w:r>
              <w:rPr>
                <w:rFonts w:cs="Segoe UI"/>
              </w:rPr>
              <w:t xml:space="preserve">  Halbtage</w:t>
            </w:r>
          </w:p>
        </w:tc>
        <w:tc>
          <w:tcPr>
            <w:tcW w:w="1849" w:type="dxa"/>
          </w:tcPr>
          <w:p w14:paraId="27B8111A" w14:textId="77777777" w:rsidR="00F3229E" w:rsidRDefault="00F3229E" w:rsidP="00481046">
            <w:pPr>
              <w:tabs>
                <w:tab w:val="left" w:pos="2127"/>
                <w:tab w:val="left" w:pos="3969"/>
                <w:tab w:val="left" w:pos="6663"/>
              </w:tabs>
              <w:rPr>
                <w:rFonts w:cs="Segoe UI"/>
              </w:rPr>
            </w:pPr>
            <w:r>
              <w:rPr>
                <w:rFonts w:cs="Segoe UI"/>
              </w:rPr>
              <w:t>Unentschuldigt:</w:t>
            </w:r>
          </w:p>
        </w:tc>
        <w:tc>
          <w:tcPr>
            <w:tcW w:w="2835" w:type="dxa"/>
          </w:tcPr>
          <w:p w14:paraId="5B74CFF6" w14:textId="77777777" w:rsidR="00F3229E" w:rsidRDefault="00F3229E" w:rsidP="00481046">
            <w:pPr>
              <w:tabs>
                <w:tab w:val="left" w:pos="2127"/>
                <w:tab w:val="left" w:pos="3969"/>
                <w:tab w:val="left" w:pos="6663"/>
              </w:tabs>
              <w:rPr>
                <w:rFonts w:cs="Segoe UI"/>
              </w:rPr>
            </w:pPr>
            <w:sdt>
              <w:sdtPr>
                <w:rPr>
                  <w:rStyle w:val="Eingabetext"/>
                </w:rPr>
                <w:id w:val="1462380952"/>
                <w:placeholder>
                  <w:docPart w:val="3C96F60738654517A7192C055B53CA99"/>
                </w:placeholder>
                <w:showingPlcHdr/>
                <w:text/>
              </w:sdtPr>
              <w:sdtEndPr>
                <w:rPr>
                  <w:rStyle w:val="Absatz-Standardschriftart"/>
                  <w:rFonts w:cs="Segoe UI"/>
                  <w:color w:val="808080" w:themeColor="background1" w:themeShade="80"/>
                </w:rPr>
              </w:sdtEndPr>
              <w:sdtContent>
                <w:r>
                  <w:rPr>
                    <w:rFonts w:cs="Segoe UI"/>
                    <w:color w:val="808080" w:themeColor="background1" w:themeShade="80"/>
                  </w:rPr>
                  <w:t>Anzahl</w:t>
                </w:r>
              </w:sdtContent>
            </w:sdt>
            <w:r>
              <w:rPr>
                <w:rFonts w:cs="Segoe UI"/>
              </w:rPr>
              <w:t xml:space="preserve">  Halbtage</w:t>
            </w:r>
          </w:p>
        </w:tc>
      </w:tr>
    </w:tbl>
    <w:p w14:paraId="5A929C85" w14:textId="77777777" w:rsidR="00F3229E" w:rsidRPr="002A3C68" w:rsidRDefault="00F3229E" w:rsidP="00481046">
      <w:pPr>
        <w:pStyle w:val="berschrift1"/>
        <w:numPr>
          <w:ilvl w:val="0"/>
          <w:numId w:val="0"/>
        </w:numPr>
        <w:rPr>
          <w:rFonts w:cs="Segoe UI"/>
          <w:b w:val="0"/>
          <w:sz w:val="24"/>
          <w:szCs w:val="24"/>
        </w:rPr>
      </w:pPr>
      <w:r w:rsidRPr="002A3C68">
        <w:rPr>
          <w:rFonts w:cs="Segoe UI"/>
          <w:sz w:val="24"/>
          <w:szCs w:val="24"/>
        </w:rPr>
        <w:t xml:space="preserve">Hauptverantwortung </w:t>
      </w:r>
      <w:r w:rsidRPr="002A3C68">
        <w:rPr>
          <w:rFonts w:cs="Segoe UI"/>
          <w:sz w:val="24"/>
          <w:szCs w:val="24"/>
        </w:rPr>
        <w:t>des</w:t>
      </w:r>
      <w:r w:rsidRPr="002A3C68">
        <w:rPr>
          <w:rFonts w:cs="Segoe UI"/>
          <w:sz w:val="24"/>
          <w:szCs w:val="24"/>
        </w:rPr>
        <w:t xml:space="preserve"> Bericht</w:t>
      </w:r>
      <w:r w:rsidRPr="002A3C68">
        <w:rPr>
          <w:rFonts w:cs="Segoe UI"/>
          <w:sz w:val="24"/>
          <w:szCs w:val="24"/>
        </w:rPr>
        <w:t>s</w:t>
      </w:r>
    </w:p>
    <w:p w14:paraId="458B7461" w14:textId="77777777" w:rsidR="00F3229E" w:rsidRPr="00062B11" w:rsidRDefault="00F3229E" w:rsidP="00481046">
      <w:pPr>
        <w:rPr>
          <w:rFonts w:cs="Segoe UI"/>
        </w:rPr>
      </w:pPr>
      <w:r w:rsidRPr="00062B11">
        <w:rPr>
          <w:rFonts w:cs="Segoe UI"/>
        </w:rPr>
        <w:t>Die Informationen in diesem Bericht stammen von unterschiedlichen Fachpersonen. Die Hauptverantwortung für diesen Bericht trägt:</w:t>
      </w:r>
    </w:p>
    <w:p w14:paraId="11FC93D1" w14:textId="77777777" w:rsidR="00F3229E" w:rsidRPr="00062B11" w:rsidRDefault="00F3229E" w:rsidP="00481046">
      <w:pPr>
        <w:rPr>
          <w:rFonts w:cs="Segoe UI"/>
        </w:rPr>
      </w:pPr>
    </w:p>
    <w:tbl>
      <w:tblPr>
        <w:tblStyle w:val="Tabellenraster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011"/>
        <w:gridCol w:w="3039"/>
        <w:gridCol w:w="3011"/>
      </w:tblGrid>
      <w:tr w:rsidR="00AC45F7" w14:paraId="1D26A6C2" w14:textId="77777777" w:rsidTr="002A3C68">
        <w:trPr>
          <w:trHeight w:val="283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21BF85F4" w14:textId="77777777" w:rsidR="00F3229E" w:rsidRPr="00062B11" w:rsidRDefault="00F3229E" w:rsidP="002A3C68">
            <w:pPr>
              <w:rPr>
                <w:rFonts w:cs="Segoe UI"/>
                <w:b/>
              </w:rPr>
            </w:pPr>
            <w:r w:rsidRPr="00062B11">
              <w:rPr>
                <w:rFonts w:cs="Segoe UI"/>
                <w:b/>
              </w:rPr>
              <w:t>Name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B82B0FD" w14:textId="77777777" w:rsidR="00F3229E" w:rsidRPr="00062B11" w:rsidRDefault="00F3229E" w:rsidP="002A3C68">
            <w:pPr>
              <w:rPr>
                <w:rFonts w:cs="Segoe UI"/>
                <w:b/>
              </w:rPr>
            </w:pPr>
            <w:r w:rsidRPr="00062B11">
              <w:rPr>
                <w:rFonts w:cs="Segoe UI"/>
                <w:b/>
              </w:rPr>
              <w:t>Ort, Datum</w:t>
            </w:r>
          </w:p>
        </w:tc>
        <w:tc>
          <w:tcPr>
            <w:tcW w:w="3083" w:type="dxa"/>
            <w:shd w:val="clear" w:color="auto" w:fill="D9D9D9" w:themeFill="background1" w:themeFillShade="D9"/>
            <w:vAlign w:val="center"/>
          </w:tcPr>
          <w:p w14:paraId="6FCCC175" w14:textId="77777777" w:rsidR="00F3229E" w:rsidRPr="00062B11" w:rsidRDefault="00F3229E" w:rsidP="002A3C68">
            <w:pPr>
              <w:rPr>
                <w:rFonts w:cs="Segoe UI"/>
                <w:b/>
              </w:rPr>
            </w:pPr>
            <w:r w:rsidRPr="00062B11">
              <w:rPr>
                <w:rFonts w:cs="Segoe UI"/>
                <w:b/>
              </w:rPr>
              <w:t>Unterschrift</w:t>
            </w:r>
          </w:p>
        </w:tc>
      </w:tr>
      <w:tr w:rsidR="00AC45F7" w14:paraId="62C581E9" w14:textId="77777777" w:rsidTr="002A3C68">
        <w:trPr>
          <w:trHeight w:val="511"/>
        </w:trPr>
        <w:sdt>
          <w:sdtPr>
            <w:rPr>
              <w:rStyle w:val="Eingabetext"/>
            </w:rPr>
            <w:id w:val="938417900"/>
            <w:placeholder>
              <w:docPart w:val="80139010366748848AC07E8A44FD0230"/>
            </w:placeholder>
            <w:showingPlcHdr/>
            <w:text/>
          </w:sdtPr>
          <w:sdtEndPr>
            <w:rPr>
              <w:rStyle w:val="Absatz-Standardschriftart"/>
              <w:rFonts w:cs="Segoe UI"/>
              <w:color w:val="808080" w:themeColor="background1" w:themeShade="80"/>
            </w:rPr>
          </w:sdtEndPr>
          <w:sdtContent>
            <w:tc>
              <w:tcPr>
                <w:tcW w:w="3085" w:type="dxa"/>
                <w:vAlign w:val="center"/>
              </w:tcPr>
              <w:p w14:paraId="6ED820B0" w14:textId="77777777" w:rsidR="00F3229E" w:rsidRPr="00062B11" w:rsidRDefault="00F3229E" w:rsidP="002A3C68">
                <w:pPr>
                  <w:rPr>
                    <w:rFonts w:cs="Segoe UI"/>
                    <w:sz w:val="18"/>
                    <w:szCs w:val="18"/>
                  </w:rPr>
                </w:pPr>
                <w:r w:rsidRPr="00922FB8">
                  <w:rPr>
                    <w:rFonts w:cs="Segoe UI"/>
                    <w:color w:val="808080" w:themeColor="background1" w:themeShade="80"/>
                  </w:rPr>
                  <w:t>Klicken oder tippen Sie hier, um einen Text einzugeben</w:t>
                </w:r>
              </w:p>
            </w:tc>
          </w:sdtContent>
        </w:sdt>
        <w:sdt>
          <w:sdtPr>
            <w:rPr>
              <w:rStyle w:val="Eingabetext"/>
            </w:rPr>
            <w:id w:val="-1339842721"/>
            <w:placeholder>
              <w:docPart w:val="C12A79202DD14A788CAA3200D133D4D3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>
            <w:rPr>
              <w:rStyle w:val="Absatz-Standardschriftart"/>
              <w:rFonts w:cs="Segoe UI"/>
              <w:color w:val="auto"/>
              <w:sz w:val="18"/>
              <w:szCs w:val="18"/>
            </w:rPr>
          </w:sdtEndPr>
          <w:sdtContent>
            <w:tc>
              <w:tcPr>
                <w:tcW w:w="3119" w:type="dxa"/>
                <w:vAlign w:val="center"/>
              </w:tcPr>
              <w:p w14:paraId="746AF353" w14:textId="77777777" w:rsidR="00F3229E" w:rsidRPr="00062B11" w:rsidRDefault="00F3229E" w:rsidP="002A3C68">
                <w:pPr>
                  <w:rPr>
                    <w:rFonts w:cs="Segoe UI"/>
                    <w:sz w:val="18"/>
                    <w:szCs w:val="18"/>
                  </w:rPr>
                </w:pPr>
                <w:r w:rsidRPr="00FC2F77">
                  <w:rPr>
                    <w:rStyle w:val="Platzhaltertext"/>
                    <w:color w:val="808080" w:themeColor="background1" w:themeShade="80"/>
                  </w:rPr>
                  <w:t>Klicken oder tippen Sie, um ein Datum einzugeben.</w:t>
                </w:r>
              </w:p>
            </w:tc>
          </w:sdtContent>
        </w:sdt>
        <w:tc>
          <w:tcPr>
            <w:tcW w:w="3083" w:type="dxa"/>
            <w:vAlign w:val="center"/>
          </w:tcPr>
          <w:p w14:paraId="4605ACDD" w14:textId="77777777" w:rsidR="00F3229E" w:rsidRPr="00062B11" w:rsidRDefault="00F3229E" w:rsidP="002A3C68">
            <w:pPr>
              <w:pStyle w:val="Listenabsatz"/>
              <w:ind w:left="14"/>
              <w:rPr>
                <w:rFonts w:cs="Segoe UI"/>
                <w:sz w:val="18"/>
                <w:szCs w:val="18"/>
              </w:rPr>
            </w:pPr>
          </w:p>
        </w:tc>
      </w:tr>
    </w:tbl>
    <w:p w14:paraId="4E15A980" w14:textId="77777777" w:rsidR="00F3229E" w:rsidRPr="002A3C68" w:rsidRDefault="00F3229E" w:rsidP="00481046">
      <w:pPr>
        <w:pStyle w:val="berschrift1"/>
        <w:numPr>
          <w:ilvl w:val="0"/>
          <w:numId w:val="0"/>
        </w:numPr>
        <w:rPr>
          <w:rFonts w:cs="Segoe UI"/>
          <w:b w:val="0"/>
          <w:sz w:val="24"/>
          <w:szCs w:val="24"/>
        </w:rPr>
      </w:pPr>
      <w:r w:rsidRPr="002A3C68">
        <w:rPr>
          <w:rFonts w:cs="Segoe UI"/>
          <w:sz w:val="24"/>
          <w:szCs w:val="24"/>
        </w:rPr>
        <w:t>Bestätigung der Kenntnisnahme</w:t>
      </w:r>
    </w:p>
    <w:p w14:paraId="301475E2" w14:textId="77777777" w:rsidR="00F3229E" w:rsidRPr="00062B11" w:rsidRDefault="00F3229E" w:rsidP="00481046">
      <w:pPr>
        <w:rPr>
          <w:rFonts w:cs="Segoe UI"/>
        </w:rPr>
      </w:pPr>
      <w:r w:rsidRPr="00062B11">
        <w:rPr>
          <w:rFonts w:cs="Segoe UI"/>
        </w:rPr>
        <w:t>Die Erziehungsberechtigten bestätigen hiermit, den Bericht zur Kenntnis genommen zu haben:</w:t>
      </w:r>
    </w:p>
    <w:p w14:paraId="1BFB2589" w14:textId="77777777" w:rsidR="00F3229E" w:rsidRDefault="00F3229E" w:rsidP="00481046">
      <w:pPr>
        <w:rPr>
          <w:rFonts w:cs="Segoe UI"/>
        </w:rPr>
        <w:sectPr w:rsidR="006C2F9E" w:rsidSect="006C2F9E">
          <w:type w:val="continuous"/>
          <w:pgSz w:w="11906" w:h="16838" w:code="9"/>
          <w:pgMar w:top="1418" w:right="1134" w:bottom="1134" w:left="1701" w:header="567" w:footer="420" w:gutter="0"/>
          <w:cols w:space="708"/>
          <w:docGrid w:linePitch="360"/>
        </w:sectPr>
      </w:pPr>
    </w:p>
    <w:p w14:paraId="0CDBC8B9" w14:textId="77777777" w:rsidR="00F3229E" w:rsidRPr="00062B11" w:rsidRDefault="00F3229E" w:rsidP="00481046">
      <w:pPr>
        <w:rPr>
          <w:rFonts w:cs="Segoe UI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3085"/>
        <w:gridCol w:w="3119"/>
        <w:gridCol w:w="3118"/>
      </w:tblGrid>
      <w:tr w:rsidR="00AC45F7" w14:paraId="6818F759" w14:textId="77777777" w:rsidTr="002A3C68"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66B00D6A" w14:textId="77777777" w:rsidR="00F3229E" w:rsidRPr="00062B11" w:rsidRDefault="00F3229E" w:rsidP="002A3C68">
            <w:pPr>
              <w:rPr>
                <w:rFonts w:cs="Segoe UI"/>
                <w:b/>
              </w:rPr>
            </w:pPr>
            <w:r w:rsidRPr="00062B11">
              <w:rPr>
                <w:rFonts w:cs="Segoe UI"/>
                <w:b/>
              </w:rPr>
              <w:t>Name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AFF7BCB" w14:textId="77777777" w:rsidR="00F3229E" w:rsidRPr="00062B11" w:rsidRDefault="00F3229E" w:rsidP="002A3C68">
            <w:pPr>
              <w:rPr>
                <w:rFonts w:cs="Segoe UI"/>
                <w:b/>
              </w:rPr>
            </w:pPr>
            <w:r w:rsidRPr="00062B11">
              <w:rPr>
                <w:rFonts w:cs="Segoe UI"/>
                <w:b/>
              </w:rPr>
              <w:t>Ort, Datum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63CDDE3" w14:textId="77777777" w:rsidR="00F3229E" w:rsidRPr="00062B11" w:rsidRDefault="00F3229E" w:rsidP="002A3C68">
            <w:pPr>
              <w:rPr>
                <w:rFonts w:cs="Segoe UI"/>
                <w:b/>
              </w:rPr>
            </w:pPr>
            <w:r w:rsidRPr="00062B11">
              <w:rPr>
                <w:rFonts w:cs="Segoe UI"/>
                <w:b/>
              </w:rPr>
              <w:t>Unterschrift</w:t>
            </w:r>
          </w:p>
        </w:tc>
      </w:tr>
      <w:tr w:rsidR="00AC45F7" w14:paraId="0A535B39" w14:textId="77777777" w:rsidTr="002A3C68">
        <w:trPr>
          <w:trHeight w:val="510"/>
        </w:trPr>
        <w:sdt>
          <w:sdtPr>
            <w:rPr>
              <w:rStyle w:val="Eingabetext"/>
            </w:rPr>
            <w:id w:val="-1179805364"/>
            <w:placeholder>
              <w:docPart w:val="2AA51155E52D4EE08B4546BD2CEE73BD"/>
            </w:placeholder>
            <w:showingPlcHdr/>
            <w:text/>
          </w:sdtPr>
          <w:sdtEndPr>
            <w:rPr>
              <w:rStyle w:val="Absatz-Standardschriftart"/>
              <w:rFonts w:cs="Segoe UI"/>
              <w:color w:val="808080" w:themeColor="background1" w:themeShade="80"/>
            </w:rPr>
          </w:sdtEndPr>
          <w:sdtContent>
            <w:tc>
              <w:tcPr>
                <w:tcW w:w="3085" w:type="dxa"/>
                <w:vAlign w:val="center"/>
              </w:tcPr>
              <w:p w14:paraId="20D5FFC7" w14:textId="77777777" w:rsidR="00F3229E" w:rsidRPr="00062B11" w:rsidRDefault="00F3229E" w:rsidP="002A3C68">
                <w:pPr>
                  <w:rPr>
                    <w:rFonts w:cs="Segoe UI"/>
                  </w:rPr>
                </w:pPr>
                <w:r w:rsidRPr="00922FB8">
                  <w:rPr>
                    <w:rFonts w:cs="Segoe UI"/>
                    <w:color w:val="808080" w:themeColor="background1" w:themeShade="80"/>
                  </w:rPr>
                  <w:t>Klicken oder tippen Sie hier, um einen Text einzugeben</w:t>
                </w:r>
              </w:p>
            </w:tc>
          </w:sdtContent>
        </w:sdt>
        <w:sdt>
          <w:sdtPr>
            <w:rPr>
              <w:rStyle w:val="Eingabetext"/>
            </w:rPr>
            <w:id w:val="-1757124326"/>
            <w:placeholder>
              <w:docPart w:val="198E0A3427FF4C758687C91E8931362A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>
            <w:rPr>
              <w:rStyle w:val="Absatz-Standardschriftart"/>
              <w:rFonts w:cs="Segoe UI"/>
              <w:color w:val="auto"/>
              <w:sz w:val="18"/>
              <w:szCs w:val="18"/>
            </w:rPr>
          </w:sdtEndPr>
          <w:sdtContent>
            <w:tc>
              <w:tcPr>
                <w:tcW w:w="3119" w:type="dxa"/>
                <w:vAlign w:val="center"/>
              </w:tcPr>
              <w:p w14:paraId="4CC24517" w14:textId="77777777" w:rsidR="00F3229E" w:rsidRPr="00062B11" w:rsidRDefault="00F3229E" w:rsidP="002A3C68">
                <w:pPr>
                  <w:rPr>
                    <w:rFonts w:cs="Segoe UI"/>
                    <w:sz w:val="18"/>
                  </w:rPr>
                </w:pPr>
                <w:r w:rsidRPr="00FC2F77">
                  <w:rPr>
                    <w:rStyle w:val="Platzhaltertext"/>
                    <w:color w:val="808080" w:themeColor="background1" w:themeShade="80"/>
                  </w:rPr>
                  <w:t>Klicken oder tippen Sie, um ein Datum einzugeben.</w:t>
                </w:r>
              </w:p>
            </w:tc>
          </w:sdtContent>
        </w:sdt>
        <w:tc>
          <w:tcPr>
            <w:tcW w:w="3118" w:type="dxa"/>
            <w:vAlign w:val="center"/>
          </w:tcPr>
          <w:p w14:paraId="53E16E5A" w14:textId="77777777" w:rsidR="00F3229E" w:rsidRPr="00062B11" w:rsidRDefault="00F3229E" w:rsidP="002A3C68">
            <w:pPr>
              <w:rPr>
                <w:rFonts w:cs="Segoe UI"/>
                <w:sz w:val="18"/>
              </w:rPr>
            </w:pPr>
          </w:p>
        </w:tc>
      </w:tr>
      <w:tr w:rsidR="00AC45F7" w14:paraId="52E5CDDE" w14:textId="77777777" w:rsidTr="002A3C68">
        <w:trPr>
          <w:trHeight w:val="510"/>
        </w:trPr>
        <w:sdt>
          <w:sdtPr>
            <w:rPr>
              <w:rStyle w:val="Eingabetext"/>
            </w:rPr>
            <w:id w:val="-638728876"/>
            <w:placeholder>
              <w:docPart w:val="66F05A3309804EF289AAC00124F6AFB8"/>
            </w:placeholder>
            <w:showingPlcHdr/>
            <w:text/>
          </w:sdtPr>
          <w:sdtEndPr>
            <w:rPr>
              <w:rStyle w:val="Absatz-Standardschriftart"/>
              <w:rFonts w:cs="Segoe UI"/>
              <w:color w:val="808080" w:themeColor="background1" w:themeShade="80"/>
            </w:rPr>
          </w:sdtEndPr>
          <w:sdtContent>
            <w:tc>
              <w:tcPr>
                <w:tcW w:w="3085" w:type="dxa"/>
                <w:vAlign w:val="center"/>
              </w:tcPr>
              <w:p w14:paraId="3ADF5C18" w14:textId="77777777" w:rsidR="00F3229E" w:rsidRPr="00062B11" w:rsidRDefault="00F3229E" w:rsidP="002A3C68">
                <w:pPr>
                  <w:rPr>
                    <w:rFonts w:cs="Segoe UI"/>
                    <w:sz w:val="18"/>
                  </w:rPr>
                </w:pPr>
                <w:r w:rsidRPr="00922FB8">
                  <w:rPr>
                    <w:rFonts w:cs="Segoe UI"/>
                    <w:color w:val="808080" w:themeColor="background1" w:themeShade="80"/>
                  </w:rPr>
                  <w:t>Klicken oder tippen Sie hier, um einen Text einzugeben</w:t>
                </w:r>
              </w:p>
            </w:tc>
          </w:sdtContent>
        </w:sdt>
        <w:sdt>
          <w:sdtPr>
            <w:rPr>
              <w:rStyle w:val="Eingabetext"/>
            </w:rPr>
            <w:id w:val="-523553594"/>
            <w:placeholder>
              <w:docPart w:val="DD88B8CEAF1A4C11A963865813DA97E7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>
            <w:rPr>
              <w:rStyle w:val="Absatz-Standardschriftart"/>
              <w:rFonts w:cs="Segoe UI"/>
              <w:color w:val="auto"/>
              <w:sz w:val="18"/>
              <w:szCs w:val="18"/>
            </w:rPr>
          </w:sdtEndPr>
          <w:sdtContent>
            <w:tc>
              <w:tcPr>
                <w:tcW w:w="3119" w:type="dxa"/>
                <w:vAlign w:val="center"/>
              </w:tcPr>
              <w:p w14:paraId="25DCDC03" w14:textId="77777777" w:rsidR="00F3229E" w:rsidRPr="00062B11" w:rsidRDefault="00F3229E" w:rsidP="002A3C68">
                <w:pPr>
                  <w:rPr>
                    <w:rFonts w:cs="Segoe UI"/>
                    <w:sz w:val="18"/>
                  </w:rPr>
                </w:pPr>
                <w:r w:rsidRPr="00FC2F77">
                  <w:rPr>
                    <w:rStyle w:val="Platzhaltertext"/>
                    <w:color w:val="808080" w:themeColor="background1" w:themeShade="80"/>
                  </w:rPr>
                  <w:t>Klicken oder tippen Sie, um ein Datum einzugeben.</w:t>
                </w:r>
              </w:p>
            </w:tc>
          </w:sdtContent>
        </w:sdt>
        <w:tc>
          <w:tcPr>
            <w:tcW w:w="3118" w:type="dxa"/>
            <w:vAlign w:val="center"/>
          </w:tcPr>
          <w:p w14:paraId="24F12A05" w14:textId="77777777" w:rsidR="00F3229E" w:rsidRPr="00062B11" w:rsidRDefault="00F3229E" w:rsidP="002A3C68">
            <w:pPr>
              <w:rPr>
                <w:rFonts w:cs="Segoe UI"/>
                <w:sz w:val="18"/>
              </w:rPr>
            </w:pPr>
          </w:p>
        </w:tc>
      </w:tr>
    </w:tbl>
    <w:p w14:paraId="5517A580" w14:textId="77777777" w:rsidR="00F3229E" w:rsidRPr="00062B11" w:rsidRDefault="00F3229E" w:rsidP="003852D0">
      <w:pPr>
        <w:rPr>
          <w:rFonts w:cs="Segoe UI"/>
        </w:rPr>
      </w:pPr>
    </w:p>
    <w:sectPr w:rsidR="00481046" w:rsidRPr="00062B11" w:rsidSect="006C2F9E">
      <w:type w:val="continuous"/>
      <w:pgSz w:w="11906" w:h="16838" w:code="9"/>
      <w:pgMar w:top="1418" w:right="1134" w:bottom="1134" w:left="1701" w:header="567" w:footer="4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35E3B" w14:textId="77777777" w:rsidR="00F3229E" w:rsidRDefault="00F3229E">
      <w:r>
        <w:separator/>
      </w:r>
    </w:p>
  </w:endnote>
  <w:endnote w:type="continuationSeparator" w:id="0">
    <w:p w14:paraId="17D61855" w14:textId="77777777" w:rsidR="00F3229E" w:rsidRDefault="00F3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AC45F7" w14:paraId="4F0A5A25" w14:textId="77777777" w:rsidTr="00F83449">
      <w:tc>
        <w:tcPr>
          <w:tcW w:w="6177" w:type="dxa"/>
          <w:vAlign w:val="center"/>
        </w:tcPr>
        <w:bookmarkStart w:id="15" w:name="OLE_LINK3"/>
        <w:p w14:paraId="2C2A5FFB" w14:textId="31E00E58" w:rsidR="00F3229E" w:rsidRPr="00380B5F" w:rsidRDefault="00F3229E" w:rsidP="00300F6C">
          <w:pPr>
            <w:pStyle w:val="Fusszeile"/>
          </w:pPr>
          <w:r>
            <w:rPr>
              <w:lang w:eastAsia="de-DE"/>
            </w:rPr>
            <w:t xml:space="preserve">2025-1614 / </w:t>
          </w:r>
          <w:proofErr w:type="spellStart"/>
          <w:r>
            <w:rPr>
              <w:lang w:eastAsia="de-DE"/>
            </w:rPr>
            <w:t>BuF_</w:t>
          </w:r>
          <w:r w:rsidR="00E13C4B">
            <w:rPr>
              <w:lang w:eastAsia="de-DE"/>
            </w:rPr>
            <w:t>KE_</w:t>
          </w:r>
          <w:r>
            <w:rPr>
              <w:lang w:eastAsia="de-DE"/>
            </w:rPr>
            <w:t>Lernberic</w:t>
          </w:r>
          <w:r>
            <w:rPr>
              <w:lang w:eastAsia="de-DE"/>
            </w:rPr>
            <w:t>ht</w:t>
          </w:r>
          <w:bookmarkEnd w:id="15"/>
          <w:proofErr w:type="spellEnd"/>
        </w:p>
      </w:tc>
      <w:tc>
        <w:tcPr>
          <w:tcW w:w="2951" w:type="dxa"/>
        </w:tcPr>
        <w:p w14:paraId="70B0F094" w14:textId="77777777" w:rsidR="00F3229E" w:rsidRPr="00380B5F" w:rsidRDefault="00F3229E" w:rsidP="00300F6C">
          <w:pPr>
            <w:pStyle w:val="Fusszeile-Seite"/>
            <w:rPr>
              <w:lang w:eastAsia="de-DE"/>
            </w:rPr>
          </w:pPr>
          <w:r>
            <w:rPr>
              <w:lang w:eastAsia="de-DE"/>
            </w:rPr>
            <w:fldChar w:fldCharType="begin"/>
          </w:r>
          <w:r>
            <w:rPr>
              <w:lang w:eastAsia="de-DE"/>
            </w:rPr>
            <w:instrText xml:space="preserve"> DOCPROPERTY "Doc.Page"\*CHARFORMAT </w:instrText>
          </w:r>
          <w:r>
            <w:rPr>
              <w:lang w:eastAsia="de-DE"/>
            </w:rPr>
            <w:fldChar w:fldCharType="separate"/>
          </w:r>
          <w:r>
            <w:rPr>
              <w:lang w:eastAsia="de-DE"/>
            </w:rPr>
            <w:t>Seite</w:t>
          </w:r>
          <w:r>
            <w:rPr>
              <w:lang w:eastAsia="de-DE"/>
            </w:rPr>
            <w:fldChar w:fldCharType="end"/>
          </w:r>
          <w:r>
            <w:rPr>
              <w:lang w:eastAsia="de-DE"/>
            </w:rPr>
            <w:t xml:space="preserve"> </w:t>
          </w:r>
          <w:r>
            <w:rPr>
              <w:lang w:eastAsia="de-DE"/>
            </w:rPr>
            <w:fldChar w:fldCharType="begin"/>
          </w:r>
          <w:r>
            <w:rPr>
              <w:lang w:eastAsia="de-DE"/>
            </w:rPr>
            <w:instrText xml:space="preserve"> PAGE </w:instrText>
          </w:r>
          <w:r>
            <w:rPr>
              <w:lang w:eastAsia="de-DE"/>
            </w:rPr>
            <w:fldChar w:fldCharType="separate"/>
          </w:r>
          <w:r>
            <w:rPr>
              <w:lang w:eastAsia="de-DE"/>
            </w:rPr>
            <w:t>4</w:t>
          </w:r>
          <w:r>
            <w:rPr>
              <w:lang w:eastAsia="de-DE"/>
            </w:rPr>
            <w:fldChar w:fldCharType="end"/>
          </w:r>
          <w:r>
            <w:rPr>
              <w:lang w:eastAsia="de-DE"/>
            </w:rPr>
            <w:t xml:space="preserve"> </w:t>
          </w:r>
          <w:r>
            <w:rPr>
              <w:lang w:eastAsia="de-DE"/>
            </w:rPr>
            <w:fldChar w:fldCharType="begin"/>
          </w:r>
          <w:r>
            <w:rPr>
              <w:lang w:eastAsia="de-DE"/>
            </w:rPr>
            <w:instrText xml:space="preserve"> DOCPROPERTY "Doc.of"\*CHARFORMAT </w:instrText>
          </w:r>
          <w:r>
            <w:rPr>
              <w:lang w:eastAsia="de-DE"/>
            </w:rPr>
            <w:fldChar w:fldCharType="separate"/>
          </w:r>
          <w:r>
            <w:rPr>
              <w:lang w:eastAsia="de-DE"/>
            </w:rPr>
            <w:t>von</w:t>
          </w:r>
          <w:r>
            <w:rPr>
              <w:lang w:eastAsia="de-DE"/>
            </w:rPr>
            <w:fldChar w:fldCharType="end"/>
          </w:r>
          <w:r>
            <w:rPr>
              <w:lang w:eastAsia="de-DE"/>
            </w:rPr>
            <w:t xml:space="preserve"> </w:t>
          </w:r>
          <w:r>
            <w:rPr>
              <w:lang w:eastAsia="de-DE"/>
            </w:rPr>
            <w:fldChar w:fldCharType="begin"/>
          </w:r>
          <w:r>
            <w:rPr>
              <w:lang w:eastAsia="de-DE"/>
            </w:rPr>
            <w:instrText xml:space="preserve"> NUMPAGES  </w:instrText>
          </w:r>
          <w:r>
            <w:rPr>
              <w:lang w:eastAsia="de-DE"/>
            </w:rPr>
            <w:fldChar w:fldCharType="separate"/>
          </w:r>
          <w:r>
            <w:rPr>
              <w:lang w:eastAsia="de-DE"/>
            </w:rPr>
            <w:t>4</w:t>
          </w:r>
          <w:r>
            <w:rPr>
              <w:lang w:eastAsia="de-DE"/>
            </w:rPr>
            <w:fldChar w:fldCharType="end"/>
          </w:r>
          <w:r w:rsidRPr="00380B5F">
            <w:rPr>
              <w:lang w:eastAsia="de-DE"/>
            </w:rPr>
            <w:t xml:space="preserve"> </w:t>
          </w:r>
        </w:p>
      </w:tc>
    </w:tr>
    <w:tr w:rsidR="00AC45F7" w:rsidRPr="00E13C4B" w14:paraId="48ACD78B" w14:textId="77777777" w:rsidTr="00F83449">
      <w:tc>
        <w:tcPr>
          <w:tcW w:w="6177" w:type="dxa"/>
          <w:vAlign w:val="center"/>
        </w:tcPr>
        <w:p w14:paraId="5B312B5C" w14:textId="77777777" w:rsidR="00F3229E" w:rsidRPr="00380B5F" w:rsidRDefault="00F3229E" w:rsidP="00D67CE1">
          <w:pPr>
            <w:pStyle w:val="Fusszeile-Pfad"/>
          </w:pPr>
          <w:bookmarkStart w:id="16" w:name="FusszeileErsteSeite" w:colFirst="0" w:colLast="0"/>
        </w:p>
      </w:tc>
      <w:tc>
        <w:tcPr>
          <w:tcW w:w="2951" w:type="dxa"/>
        </w:tcPr>
        <w:p w14:paraId="0859542C" w14:textId="77777777" w:rsidR="00F3229E" w:rsidRPr="00E13C4B" w:rsidRDefault="00F3229E" w:rsidP="003852D0">
          <w:pPr>
            <w:rPr>
              <w:color w:val="FFFFFF"/>
              <w:sz w:val="2"/>
              <w:szCs w:val="2"/>
              <w:lang w:val="en-US"/>
            </w:rPr>
          </w:pPr>
          <w:r w:rsidRPr="00380B5F">
            <w:rPr>
              <w:color w:val="FFFFFF"/>
              <w:sz w:val="2"/>
              <w:szCs w:val="2"/>
            </w:rPr>
            <w:fldChar w:fldCharType="begin"/>
          </w:r>
          <w:r w:rsidRPr="00E13C4B">
            <w:rPr>
              <w:color w:val="FFFFFF"/>
              <w:sz w:val="2"/>
              <w:szCs w:val="2"/>
              <w:lang w:val="en-US"/>
            </w:rPr>
            <w:instrText xml:space="preserve"> IF </w:instrText>
          </w:r>
          <w:r w:rsidRPr="00380B5F">
            <w:rPr>
              <w:color w:val="FFFFFF"/>
              <w:sz w:val="2"/>
              <w:szCs w:val="2"/>
            </w:rPr>
            <w:fldChar w:fldCharType="begin"/>
          </w:r>
          <w:r w:rsidRPr="00E13C4B">
            <w:rPr>
              <w:color w:val="FFFFFF"/>
              <w:sz w:val="2"/>
              <w:szCs w:val="2"/>
              <w:lang w:val="en-US"/>
            </w:rPr>
            <w:instrText xml:space="preserve"> DOCPROPERTY "Textmarke.Metadaten"\*CHARFORMAT </w:instrText>
          </w:r>
          <w:r w:rsidRPr="00380B5F">
            <w:rPr>
              <w:color w:val="FFFFFF"/>
              <w:sz w:val="2"/>
              <w:szCs w:val="2"/>
            </w:rPr>
            <w:fldChar w:fldCharType="separate"/>
          </w:r>
          <w:r w:rsidRPr="00E13C4B">
            <w:rPr>
              <w:b/>
              <w:color w:val="FFFFFF"/>
              <w:sz w:val="2"/>
              <w:szCs w:val="2"/>
              <w:lang w:val="en-US"/>
            </w:rPr>
            <w:instrText>Error! Unknown document property name.</w:instrText>
          </w:r>
          <w:r w:rsidRPr="00380B5F">
            <w:rPr>
              <w:color w:val="FFFFFF"/>
              <w:sz w:val="2"/>
              <w:szCs w:val="2"/>
            </w:rPr>
            <w:fldChar w:fldCharType="end"/>
          </w:r>
          <w:r w:rsidRPr="00E13C4B">
            <w:rPr>
              <w:color w:val="FFFFFF"/>
              <w:sz w:val="2"/>
              <w:szCs w:val="2"/>
              <w:highlight w:val="white"/>
              <w:lang w:val="en-US"/>
            </w:rPr>
            <w:instrText xml:space="preserve"> = "" "" "</w:instrText>
          </w:r>
        </w:p>
        <w:p w14:paraId="65FED71A" w14:textId="77777777" w:rsidR="00F3229E" w:rsidRPr="00E13C4B" w:rsidRDefault="00F3229E" w:rsidP="003852D0">
          <w:pPr>
            <w:rPr>
              <w:color w:val="FFFFFF"/>
              <w:sz w:val="2"/>
              <w:szCs w:val="2"/>
              <w:highlight w:val="white"/>
              <w:lang w:val="en-US"/>
            </w:rPr>
          </w:pPr>
          <w:r w:rsidRPr="00380B5F">
            <w:rPr>
              <w:color w:val="FFFFFF"/>
              <w:sz w:val="2"/>
              <w:szCs w:val="2"/>
            </w:rPr>
            <w:fldChar w:fldCharType="begin"/>
          </w:r>
          <w:r w:rsidRPr="00E13C4B">
            <w:rPr>
              <w:color w:val="FFFFFF"/>
              <w:sz w:val="2"/>
              <w:szCs w:val="2"/>
              <w:highlight w:val="white"/>
              <w:lang w:val="en-US"/>
            </w:rPr>
            <w:instrText xml:space="preserve"> DOCPROPERTY "</w:instrText>
          </w:r>
          <w:r w:rsidRPr="00E13C4B">
            <w:rPr>
              <w:color w:val="FFFFFF"/>
              <w:sz w:val="2"/>
              <w:szCs w:val="2"/>
              <w:lang w:val="en-US"/>
            </w:rPr>
            <w:instrText>Textmarke.Metadaten</w:instrText>
          </w:r>
          <w:r w:rsidRPr="00E13C4B">
            <w:rPr>
              <w:color w:val="FFFFFF"/>
              <w:sz w:val="2"/>
              <w:szCs w:val="2"/>
              <w:highlight w:val="white"/>
              <w:lang w:val="en-US"/>
            </w:rPr>
            <w:instrText xml:space="preserve">"\*CHARFORMAT </w:instrText>
          </w:r>
          <w:r w:rsidRPr="00380B5F">
            <w:rPr>
              <w:color w:val="FFFFFF"/>
              <w:sz w:val="2"/>
              <w:szCs w:val="2"/>
            </w:rPr>
            <w:fldChar w:fldCharType="separate"/>
          </w:r>
          <w:r w:rsidRPr="00E13C4B">
            <w:rPr>
              <w:b/>
              <w:color w:val="FFFFFF"/>
              <w:sz w:val="2"/>
              <w:szCs w:val="2"/>
              <w:lang w:val="en-US"/>
            </w:rPr>
            <w:instrText>Error! Unknown document property name.</w:instrText>
          </w:r>
          <w:r w:rsidRPr="00380B5F">
            <w:rPr>
              <w:color w:val="FFFFFF"/>
              <w:sz w:val="2"/>
              <w:szCs w:val="2"/>
            </w:rPr>
            <w:fldChar w:fldCharType="end"/>
          </w:r>
        </w:p>
        <w:p w14:paraId="7C8EE658" w14:textId="77777777" w:rsidR="00F3229E" w:rsidRPr="00E13C4B" w:rsidRDefault="00F3229E" w:rsidP="003852D0">
          <w:pPr>
            <w:rPr>
              <w:color w:val="FFFFFF"/>
              <w:sz w:val="2"/>
              <w:szCs w:val="2"/>
              <w:lang w:val="en-US"/>
            </w:rPr>
          </w:pPr>
          <w:r w:rsidRPr="00E13C4B">
            <w:rPr>
              <w:color w:val="FFFFFF"/>
              <w:sz w:val="2"/>
              <w:szCs w:val="2"/>
              <w:highlight w:val="white"/>
              <w:lang w:val="en-US"/>
            </w:rPr>
            <w:instrText>" \&lt;OawJumpToField value=0/&gt;</w:instrText>
          </w:r>
          <w:r w:rsidRPr="00380B5F">
            <w:rPr>
              <w:color w:val="FFFFFF"/>
              <w:sz w:val="2"/>
              <w:szCs w:val="2"/>
            </w:rPr>
            <w:fldChar w:fldCharType="separate"/>
          </w:r>
        </w:p>
        <w:p w14:paraId="1127BF60" w14:textId="77777777" w:rsidR="00F3229E" w:rsidRPr="00E13C4B" w:rsidRDefault="00F3229E" w:rsidP="003852D0">
          <w:pPr>
            <w:rPr>
              <w:color w:val="FFFFFF"/>
              <w:sz w:val="2"/>
              <w:szCs w:val="2"/>
              <w:highlight w:val="white"/>
              <w:lang w:val="en-US"/>
            </w:rPr>
          </w:pPr>
          <w:r w:rsidRPr="00E13C4B">
            <w:rPr>
              <w:b/>
              <w:color w:val="FFFFFF"/>
              <w:sz w:val="2"/>
              <w:szCs w:val="2"/>
              <w:lang w:val="en-US"/>
            </w:rPr>
            <w:t>Error! Unknown document property name.</w:t>
          </w:r>
        </w:p>
        <w:p w14:paraId="3CE56DAA" w14:textId="77777777" w:rsidR="00AC45F7" w:rsidRPr="00E13C4B" w:rsidRDefault="00F3229E" w:rsidP="003852D0">
          <w:pPr>
            <w:jc w:val="right"/>
            <w:rPr>
              <w:color w:val="FFFFFF"/>
              <w:sz w:val="2"/>
              <w:szCs w:val="2"/>
              <w:lang w:val="en-US"/>
            </w:rPr>
          </w:pPr>
          <w:r w:rsidRPr="00380B5F">
            <w:rPr>
              <w:color w:val="FFFFFF"/>
              <w:sz w:val="2"/>
              <w:szCs w:val="2"/>
            </w:rPr>
            <w:fldChar w:fldCharType="end"/>
          </w:r>
        </w:p>
      </w:tc>
    </w:tr>
    <w:bookmarkEnd w:id="16"/>
  </w:tbl>
  <w:p w14:paraId="29D5BF99" w14:textId="77777777" w:rsidR="00F3229E" w:rsidRPr="00E13C4B" w:rsidRDefault="00F3229E">
    <w:pPr>
      <w:rPr>
        <w:sz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28" w:type="dxa"/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AC45F7" w14:paraId="02EBD55B" w14:textId="77777777" w:rsidTr="003852D0">
      <w:tc>
        <w:tcPr>
          <w:tcW w:w="6177" w:type="dxa"/>
          <w:vAlign w:val="center"/>
        </w:tcPr>
        <w:p w14:paraId="02A887DD" w14:textId="77777777" w:rsidR="00F3229E" w:rsidRPr="00380B5F" w:rsidRDefault="00F3229E" w:rsidP="003852D0">
          <w:pPr>
            <w:pStyle w:val="Fusszeile-Pfad"/>
          </w:pPr>
          <w:r w:rsidRPr="00380B5F">
            <w:fldChar w:fldCharType="begin"/>
          </w:r>
          <w:r w:rsidRPr="00380B5F">
            <w:instrText xml:space="preserve"> IF </w:instrText>
          </w:r>
          <w:r w:rsidRPr="00380B5F">
            <w:fldChar w:fldCharType="begin"/>
          </w:r>
          <w:r w:rsidRPr="00380B5F">
            <w:instrText xml:space="preserve"> DOCPROPERTY "Outputprofile.Internal"\*CHARFORMAT </w:instrText>
          </w:r>
          <w:r w:rsidRPr="00380B5F">
            <w:fldChar w:fldCharType="separate"/>
          </w:r>
          <w:r w:rsidRPr="00380B5F">
            <w:fldChar w:fldCharType="end"/>
          </w:r>
          <w:r w:rsidRPr="00380B5F">
            <w:instrText xml:space="preserve"> = "" "" "</w:instrText>
          </w:r>
          <w:r w:rsidRPr="00380B5F">
            <w:fldChar w:fldCharType="begin"/>
          </w:r>
          <w:r>
            <w:instrText xml:space="preserve"> FILENAME  \p  \* MERGEFORMAT </w:instrText>
          </w:r>
          <w:r w:rsidRPr="00380B5F">
            <w:fldChar w:fldCharType="separate"/>
          </w:r>
          <w:r w:rsidRPr="00380B5F">
            <w:rPr>
              <w:noProof/>
            </w:rPr>
            <w:instrText>C:\Users\KT19E4~1\AppData\Local\Temp\officeatwork\temp0000\Templ.dot</w:instrText>
          </w:r>
          <w:r w:rsidRPr="00380B5F">
            <w:rPr>
              <w:noProof/>
            </w:rPr>
            <w:fldChar w:fldCharType="end"/>
          </w:r>
          <w:r w:rsidRPr="00380B5F">
            <w:instrText>" \&lt;OawJumpToField value=0/&gt;</w:instrText>
          </w:r>
          <w:r w:rsidRPr="00380B5F">
            <w:fldChar w:fldCharType="end"/>
          </w:r>
        </w:p>
      </w:tc>
      <w:tc>
        <w:tcPr>
          <w:tcW w:w="2951" w:type="dxa"/>
        </w:tcPr>
        <w:p w14:paraId="1670DD70" w14:textId="77777777" w:rsidR="00F3229E" w:rsidRPr="00380B5F" w:rsidRDefault="00F3229E" w:rsidP="003852D0">
          <w:pPr>
            <w:jc w:val="right"/>
            <w:rPr>
              <w:lang w:eastAsia="de-DE"/>
            </w:rPr>
          </w:pPr>
          <w:r w:rsidRPr="00380B5F">
            <w:rPr>
              <w:lang w:eastAsia="de-DE"/>
            </w:rPr>
            <w:fldChar w:fldCharType="begin"/>
          </w:r>
          <w:r w:rsidRPr="00380B5F">
            <w:rPr>
              <w:lang w:eastAsia="de-DE"/>
            </w:rPr>
            <w:instrText xml:space="preserve"> IF </w:instrText>
          </w:r>
          <w:r w:rsidRPr="00380B5F">
            <w:rPr>
              <w:lang w:eastAsia="de-DE"/>
            </w:rPr>
            <w:fldChar w:fldCharType="begin"/>
          </w:r>
          <w:r w:rsidRPr="00380B5F">
            <w:rPr>
              <w:lang w:eastAsia="de-DE"/>
            </w:rPr>
            <w:instrText xml:space="preserve"> NUMPAGES </w:instrText>
          </w:r>
          <w:r w:rsidRPr="00380B5F">
            <w:rPr>
              <w:lang w:eastAsia="de-DE"/>
            </w:rPr>
            <w:fldChar w:fldCharType="separate"/>
          </w:r>
          <w:r>
            <w:rPr>
              <w:noProof/>
              <w:lang w:eastAsia="de-DE"/>
            </w:rPr>
            <w:instrText>3</w:instrText>
          </w:r>
          <w:r w:rsidRPr="00380B5F">
            <w:rPr>
              <w:lang w:eastAsia="de-DE"/>
            </w:rPr>
            <w:fldChar w:fldCharType="end"/>
          </w:r>
          <w:r w:rsidRPr="00380B5F">
            <w:rPr>
              <w:lang w:eastAsia="de-DE"/>
            </w:rPr>
            <w:instrText xml:space="preserve"> &gt; "1" "</w:instrText>
          </w:r>
          <w:r w:rsidRPr="00380B5F">
            <w:rPr>
              <w:lang w:eastAsia="de-DE"/>
            </w:rPr>
            <w:fldChar w:fldCharType="begin"/>
          </w:r>
          <w:r w:rsidRPr="00380B5F">
            <w:rPr>
              <w:lang w:eastAsia="de-DE"/>
            </w:rPr>
            <w:instrText xml:space="preserve"> IF </w:instrText>
          </w:r>
          <w:r w:rsidRPr="00380B5F">
            <w:rPr>
              <w:lang w:eastAsia="de-DE"/>
            </w:rPr>
            <w:fldChar w:fldCharType="begin"/>
          </w:r>
          <w:r w:rsidRPr="00380B5F">
            <w:rPr>
              <w:lang w:eastAsia="de-DE"/>
            </w:rPr>
            <w:instrText xml:space="preserve"> DOCPROPERTY "Doc.Page"\*CHARFORMAT </w:instrText>
          </w:r>
          <w:r w:rsidRPr="00380B5F">
            <w:rPr>
              <w:lang w:eastAsia="de-DE"/>
            </w:rPr>
            <w:fldChar w:fldCharType="separate"/>
          </w:r>
          <w:r>
            <w:rPr>
              <w:lang w:eastAsia="de-DE"/>
            </w:rPr>
            <w:instrText>Seite</w:instrText>
          </w:r>
          <w:r w:rsidRPr="00380B5F">
            <w:rPr>
              <w:lang w:eastAsia="de-DE"/>
            </w:rPr>
            <w:fldChar w:fldCharType="end"/>
          </w:r>
          <w:r w:rsidRPr="00380B5F">
            <w:rPr>
              <w:lang w:eastAsia="de-DE"/>
            </w:rPr>
            <w:instrText xml:space="preserve"> = "Doc.Page" "Seite" "</w:instrText>
          </w:r>
          <w:r w:rsidRPr="00380B5F">
            <w:rPr>
              <w:lang w:eastAsia="de-DE"/>
            </w:rPr>
            <w:fldChar w:fldCharType="begin"/>
          </w:r>
          <w:r w:rsidRPr="00380B5F">
            <w:rPr>
              <w:lang w:eastAsia="de-DE"/>
            </w:rPr>
            <w:instrText xml:space="preserve"> DOCPROPERTY "Doc.Page"\*CHARFORMAT </w:instrText>
          </w:r>
          <w:r w:rsidRPr="00380B5F">
            <w:rPr>
              <w:lang w:eastAsia="de-DE"/>
            </w:rPr>
            <w:fldChar w:fldCharType="separate"/>
          </w:r>
          <w:r>
            <w:rPr>
              <w:lang w:eastAsia="de-DE"/>
            </w:rPr>
            <w:instrText>Seite</w:instrText>
          </w:r>
          <w:r w:rsidRPr="00380B5F">
            <w:rPr>
              <w:lang w:eastAsia="de-DE"/>
            </w:rPr>
            <w:fldChar w:fldCharType="end"/>
          </w:r>
          <w:r w:rsidRPr="00380B5F">
            <w:rPr>
              <w:lang w:eastAsia="de-DE"/>
            </w:rPr>
            <w:instrText xml:space="preserve">" </w:instrText>
          </w:r>
          <w:r w:rsidRPr="00380B5F">
            <w:rPr>
              <w:lang w:eastAsia="de-DE"/>
            </w:rPr>
            <w:fldChar w:fldCharType="separate"/>
          </w:r>
          <w:r>
            <w:rPr>
              <w:noProof/>
              <w:lang w:eastAsia="de-DE"/>
            </w:rPr>
            <w:instrText>Seite</w:instrText>
          </w:r>
          <w:r w:rsidRPr="00380B5F">
            <w:rPr>
              <w:lang w:eastAsia="de-DE"/>
            </w:rPr>
            <w:fldChar w:fldCharType="end"/>
          </w:r>
          <w:r w:rsidRPr="00380B5F">
            <w:rPr>
              <w:lang w:eastAsia="de-DE"/>
            </w:rPr>
            <w:instrText xml:space="preserve"> </w:instrText>
          </w:r>
          <w:r w:rsidRPr="00380B5F">
            <w:rPr>
              <w:lang w:eastAsia="de-DE"/>
            </w:rPr>
            <w:fldChar w:fldCharType="begin"/>
          </w:r>
          <w:r w:rsidRPr="00380B5F">
            <w:rPr>
              <w:lang w:eastAsia="de-DE"/>
            </w:rPr>
            <w:instrText xml:space="preserve"> PAGE </w:instrText>
          </w:r>
          <w:r w:rsidRPr="00380B5F">
            <w:rPr>
              <w:lang w:eastAsia="de-DE"/>
            </w:rPr>
            <w:fldChar w:fldCharType="separate"/>
          </w:r>
          <w:r w:rsidRPr="00380B5F">
            <w:rPr>
              <w:noProof/>
              <w:lang w:eastAsia="de-DE"/>
            </w:rPr>
            <w:instrText>2</w:instrText>
          </w:r>
          <w:r w:rsidRPr="00380B5F">
            <w:rPr>
              <w:lang w:eastAsia="de-DE"/>
            </w:rPr>
            <w:fldChar w:fldCharType="end"/>
          </w:r>
          <w:r w:rsidRPr="00380B5F">
            <w:rPr>
              <w:lang w:eastAsia="de-DE"/>
            </w:rPr>
            <w:instrText xml:space="preserve"> </w:instrText>
          </w:r>
          <w:r w:rsidRPr="00380B5F">
            <w:rPr>
              <w:lang w:eastAsia="de-DE"/>
            </w:rPr>
            <w:fldChar w:fldCharType="begin"/>
          </w:r>
          <w:r w:rsidRPr="00380B5F">
            <w:rPr>
              <w:lang w:eastAsia="de-DE"/>
            </w:rPr>
            <w:instrText xml:space="preserve"> IF </w:instrText>
          </w:r>
          <w:r w:rsidRPr="00380B5F">
            <w:rPr>
              <w:lang w:eastAsia="de-DE"/>
            </w:rPr>
            <w:fldChar w:fldCharType="begin"/>
          </w:r>
          <w:r w:rsidRPr="00380B5F">
            <w:rPr>
              <w:lang w:eastAsia="de-DE"/>
            </w:rPr>
            <w:instrText xml:space="preserve"> DOCPROPERTY "Doc.of"\*CHARFORMAT </w:instrText>
          </w:r>
          <w:r w:rsidRPr="00380B5F">
            <w:rPr>
              <w:lang w:eastAsia="de-DE"/>
            </w:rPr>
            <w:fldChar w:fldCharType="separate"/>
          </w:r>
          <w:r>
            <w:rPr>
              <w:lang w:eastAsia="de-DE"/>
            </w:rPr>
            <w:instrText>von</w:instrText>
          </w:r>
          <w:r w:rsidRPr="00380B5F">
            <w:rPr>
              <w:lang w:eastAsia="de-DE"/>
            </w:rPr>
            <w:fldChar w:fldCharType="end"/>
          </w:r>
          <w:r w:rsidRPr="00380B5F">
            <w:rPr>
              <w:lang w:eastAsia="de-DE"/>
            </w:rPr>
            <w:instrText xml:space="preserve"> = "Doc.of" "von" "</w:instrText>
          </w:r>
          <w:r w:rsidRPr="00380B5F">
            <w:rPr>
              <w:lang w:eastAsia="de-DE"/>
            </w:rPr>
            <w:fldChar w:fldCharType="begin"/>
          </w:r>
          <w:r w:rsidRPr="00380B5F">
            <w:rPr>
              <w:lang w:eastAsia="de-DE"/>
            </w:rPr>
            <w:instrText xml:space="preserve"> DOCPROPERTY "Doc.of"\*CHARFORMAT </w:instrText>
          </w:r>
          <w:r w:rsidRPr="00380B5F">
            <w:rPr>
              <w:lang w:eastAsia="de-DE"/>
            </w:rPr>
            <w:fldChar w:fldCharType="separate"/>
          </w:r>
          <w:r>
            <w:rPr>
              <w:lang w:eastAsia="de-DE"/>
            </w:rPr>
            <w:instrText>von</w:instrText>
          </w:r>
          <w:r w:rsidRPr="00380B5F">
            <w:rPr>
              <w:lang w:eastAsia="de-DE"/>
            </w:rPr>
            <w:fldChar w:fldCharType="end"/>
          </w:r>
          <w:r w:rsidRPr="00380B5F">
            <w:rPr>
              <w:lang w:eastAsia="de-DE"/>
            </w:rPr>
            <w:instrText xml:space="preserve">" </w:instrText>
          </w:r>
          <w:r w:rsidRPr="00380B5F">
            <w:rPr>
              <w:lang w:eastAsia="de-DE"/>
            </w:rPr>
            <w:fldChar w:fldCharType="separate"/>
          </w:r>
          <w:r>
            <w:rPr>
              <w:noProof/>
              <w:lang w:eastAsia="de-DE"/>
            </w:rPr>
            <w:instrText>von</w:instrText>
          </w:r>
          <w:r w:rsidRPr="00380B5F">
            <w:rPr>
              <w:lang w:eastAsia="de-DE"/>
            </w:rPr>
            <w:fldChar w:fldCharType="end"/>
          </w:r>
          <w:r w:rsidRPr="00380B5F">
            <w:rPr>
              <w:lang w:eastAsia="de-DE"/>
            </w:rPr>
            <w:instrText xml:space="preserve"> </w:instrText>
          </w:r>
          <w:r w:rsidRPr="00380B5F">
            <w:rPr>
              <w:lang w:eastAsia="de-DE"/>
            </w:rPr>
            <w:fldChar w:fldCharType="begin"/>
          </w:r>
          <w:r w:rsidRPr="00380B5F">
            <w:rPr>
              <w:lang w:eastAsia="de-DE"/>
            </w:rPr>
            <w:instrText xml:space="preserve"> NUMPAGES </w:instrText>
          </w:r>
          <w:r w:rsidRPr="00380B5F">
            <w:rPr>
              <w:lang w:eastAsia="de-DE"/>
            </w:rPr>
            <w:fldChar w:fldCharType="separate"/>
          </w:r>
          <w:r>
            <w:rPr>
              <w:noProof/>
              <w:lang w:eastAsia="de-DE"/>
            </w:rPr>
            <w:instrText>3</w:instrText>
          </w:r>
          <w:r w:rsidRPr="00380B5F">
            <w:rPr>
              <w:lang w:eastAsia="de-DE"/>
            </w:rPr>
            <w:fldChar w:fldCharType="end"/>
          </w:r>
          <w:r w:rsidRPr="00380B5F">
            <w:rPr>
              <w:lang w:eastAsia="de-DE"/>
            </w:rPr>
            <w:instrText>"" "</w:instrText>
          </w:r>
          <w:r w:rsidRPr="00380B5F">
            <w:rPr>
              <w:lang w:eastAsia="de-DE"/>
            </w:rPr>
            <w:fldChar w:fldCharType="separate"/>
          </w:r>
          <w:r w:rsidR="00E13C4B">
            <w:rPr>
              <w:noProof/>
              <w:lang w:eastAsia="de-DE"/>
            </w:rPr>
            <w:t>Seite</w:t>
          </w:r>
          <w:r w:rsidR="00E13C4B" w:rsidRPr="00380B5F">
            <w:rPr>
              <w:noProof/>
              <w:lang w:eastAsia="de-DE"/>
            </w:rPr>
            <w:t xml:space="preserve"> 2 </w:t>
          </w:r>
          <w:r w:rsidR="00E13C4B">
            <w:rPr>
              <w:noProof/>
              <w:lang w:eastAsia="de-DE"/>
            </w:rPr>
            <w:t>von</w:t>
          </w:r>
          <w:r w:rsidR="00E13C4B" w:rsidRPr="00380B5F">
            <w:rPr>
              <w:noProof/>
              <w:lang w:eastAsia="de-DE"/>
            </w:rPr>
            <w:t xml:space="preserve"> </w:t>
          </w:r>
          <w:r w:rsidR="00E13C4B">
            <w:rPr>
              <w:noProof/>
              <w:lang w:eastAsia="de-DE"/>
            </w:rPr>
            <w:t>3</w:t>
          </w:r>
          <w:r w:rsidRPr="00380B5F">
            <w:rPr>
              <w:lang w:eastAsia="de-DE"/>
            </w:rPr>
            <w:fldChar w:fldCharType="end"/>
          </w:r>
          <w:r w:rsidRPr="00380B5F">
            <w:rPr>
              <w:lang w:eastAsia="de-DE"/>
            </w:rPr>
            <w:t xml:space="preserve"> </w:t>
          </w:r>
        </w:p>
      </w:tc>
    </w:tr>
  </w:tbl>
  <w:p w14:paraId="2C64A900" w14:textId="77777777" w:rsidR="00F3229E" w:rsidRPr="00380B5F" w:rsidRDefault="00F3229E" w:rsidP="003852D0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1439" w14:textId="77777777" w:rsidR="00F3229E" w:rsidRPr="00525B2E" w:rsidRDefault="00F3229E">
    <w:pPr>
      <w:rPr>
        <w:lang w:val="en-US"/>
      </w:rPr>
    </w:pPr>
    <w:r>
      <w:fldChar w:fldCharType="begin"/>
    </w:r>
    <w:r w:rsidRPr="00525B2E">
      <w:rPr>
        <w:lang w:val="en-US"/>
      </w:rPr>
      <w:instrText xml:space="preserve"> if </w:instrText>
    </w:r>
    <w:r>
      <w:fldChar w:fldCharType="begin"/>
    </w:r>
    <w:r w:rsidRPr="00525B2E">
      <w:rPr>
        <w:lang w:val="en-US"/>
      </w:rPr>
      <w:instrText xml:space="preserve"> DOCPROPERTY "Outputprofile.Internal.Draft"\*CHARFORMAT \&lt;OawJumpToField value=0/&gt;</w:instrText>
    </w:r>
    <w:r>
      <w:fldChar w:fldCharType="separate"/>
    </w:r>
    <w:r>
      <w:rPr>
        <w:b/>
      </w:rPr>
      <w:instrText>Error! Unknown document property name.</w:instrText>
    </w:r>
    <w:r>
      <w:fldChar w:fldCharType="end"/>
    </w:r>
    <w:r w:rsidRPr="00525B2E">
      <w:rPr>
        <w:lang w:val="en-US"/>
      </w:rPr>
      <w:instrText xml:space="preserve"> = "" "" "</w:instrText>
    </w:r>
    <w:r>
      <w:fldChar w:fldCharType="begin"/>
    </w:r>
    <w:r>
      <w:instrText xml:space="preserve"> DATE  \@ "dd.MM.yyyy, HH:mm:ss"  \* CHARFORMAT \&lt;OawJumpToField value=0/&gt;</w:instrText>
    </w:r>
    <w:r>
      <w:fldChar w:fldCharType="separate"/>
    </w:r>
    <w:r w:rsidR="00E13C4B">
      <w:rPr>
        <w:noProof/>
      </w:rPr>
      <w:instrText>16.02.2026, 08:04:35</w:instrText>
    </w:r>
    <w:r>
      <w:fldChar w:fldCharType="end"/>
    </w:r>
    <w:r w:rsidRPr="00525B2E">
      <w:rPr>
        <w:lang w:val="en-US"/>
      </w:rPr>
      <w:instrText xml:space="preserve">, </w:instrText>
    </w:r>
    <w:r>
      <w:fldChar w:fldCharType="begin"/>
    </w:r>
    <w:r w:rsidRPr="00525B2E">
      <w:rPr>
        <w:lang w:val="en-US"/>
      </w:rPr>
      <w:instrText xml:space="preserve"> FILENAME  \p  \* MERGEFORMAT </w:instrText>
    </w:r>
    <w:r>
      <w:fldChar w:fldCharType="separate"/>
    </w:r>
    <w:r>
      <w:fldChar w:fldCharType="end"/>
    </w:r>
    <w:r w:rsidRPr="00525B2E">
      <w:rPr>
        <w:lang w:val="en-US"/>
      </w:rPr>
      <w:instrText>" \&lt;OawJumpToField value=0/&gt;</w:instrText>
    </w:r>
    <w:r>
      <w:fldChar w:fldCharType="separate"/>
    </w:r>
    <w:r w:rsidR="00E13C4B">
      <w:rPr>
        <w:noProof/>
      </w:rPr>
      <w:t>16.02.2026, 08:04:35</w:t>
    </w:r>
    <w:r w:rsidR="00E13C4B" w:rsidRPr="00525B2E">
      <w:rPr>
        <w:noProof/>
        <w:lang w:val="en-US"/>
      </w:rPr>
      <w:t xml:space="preserve">, </w:t>
    </w:r>
    <w:r>
      <w:fldChar w:fldCharType="end"/>
    </w:r>
    <w:r>
      <w:fldChar w:fldCharType="begin"/>
    </w:r>
    <w:r w:rsidRPr="00525B2E">
      <w:rPr>
        <w:lang w:val="en-US"/>
      </w:rPr>
      <w:instrText xml:space="preserve"> if </w:instrText>
    </w:r>
    <w:r>
      <w:fldChar w:fldCharType="begin"/>
    </w:r>
    <w:r w:rsidRPr="00525B2E">
      <w:rPr>
        <w:lang w:val="en-US"/>
      </w:rPr>
      <w:instrText xml:space="preserve"> DOCPROPERTY "Outputprofile.Internal.Original"\*CHARFORMAT \&lt;OawJumpToField value=0/&gt;</w:instrText>
    </w:r>
    <w:r>
      <w:fldChar w:fldCharType="separate"/>
    </w:r>
    <w:r>
      <w:rPr>
        <w:b/>
      </w:rPr>
      <w:instrText>Error! Unknown document property name.</w:instrText>
    </w:r>
    <w:r>
      <w:fldChar w:fldCharType="end"/>
    </w:r>
    <w:r w:rsidRPr="00525B2E">
      <w:rPr>
        <w:lang w:val="en-US"/>
      </w:rPr>
      <w:instrText xml:space="preserve"> = "" "" "</w:instrText>
    </w:r>
    <w:r>
      <w:fldChar w:fldCharType="begin"/>
    </w:r>
    <w:r>
      <w:instrText xml:space="preserve"> DATE  \@ "dd.MM.yyyy"  \* CHARFORMAT \&lt;OawJumpToField value=0/&gt;</w:instrText>
    </w:r>
    <w:r>
      <w:fldChar w:fldCharType="separate"/>
    </w:r>
    <w:r w:rsidR="00E13C4B">
      <w:rPr>
        <w:noProof/>
      </w:rPr>
      <w:instrText>16.02.2026</w:instrText>
    </w:r>
    <w:r>
      <w:fldChar w:fldCharType="end"/>
    </w:r>
    <w:r w:rsidRPr="00525B2E">
      <w:rPr>
        <w:lang w:val="en-US"/>
      </w:rPr>
      <w:instrText xml:space="preserve">, </w:instrText>
    </w:r>
    <w:r>
      <w:fldChar w:fldCharType="begin"/>
    </w:r>
    <w:r w:rsidRPr="00525B2E">
      <w:rPr>
        <w:lang w:val="en-US"/>
      </w:rPr>
      <w:instrText xml:space="preserve"> FILENAME  \p  \* MERGEFORMAT </w:instrText>
    </w:r>
    <w:r>
      <w:fldChar w:fldCharType="separate"/>
    </w:r>
    <w:r>
      <w:fldChar w:fldCharType="end"/>
    </w:r>
    <w:r w:rsidRPr="00525B2E">
      <w:rPr>
        <w:lang w:val="en-US"/>
      </w:rPr>
      <w:instrText>" \&lt;OawJumpToField value=0/&gt;</w:instrText>
    </w:r>
    <w:r>
      <w:fldChar w:fldCharType="separate"/>
    </w:r>
    <w:r w:rsidR="00E13C4B">
      <w:rPr>
        <w:noProof/>
      </w:rPr>
      <w:t>16.02.2026</w:t>
    </w:r>
    <w:r w:rsidR="00E13C4B" w:rsidRPr="00525B2E">
      <w:rPr>
        <w:noProof/>
        <w:lang w:val="en-US"/>
      </w:rPr>
      <w:t xml:space="preserve">,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798C0" w14:textId="77777777" w:rsidR="00F3229E" w:rsidRDefault="00F3229E">
      <w:r>
        <w:separator/>
      </w:r>
    </w:p>
  </w:footnote>
  <w:footnote w:type="continuationSeparator" w:id="0">
    <w:p w14:paraId="5E4FC056" w14:textId="77777777" w:rsidR="00F3229E" w:rsidRDefault="00F32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916A" w14:textId="77777777" w:rsidR="00F3229E" w:rsidRPr="00380B5F" w:rsidRDefault="00F3229E" w:rsidP="00380B5F">
    <w:bookmarkStart w:id="1" w:name="_Hlk406499237"/>
    <w:bookmarkStart w:id="2" w:name="_Hlk406499236"/>
    <w:bookmarkStart w:id="3" w:name="OLE_LINK12"/>
    <w:bookmarkStart w:id="4" w:name="OLE_LINK11"/>
    <w:bookmarkStart w:id="5" w:name="OLE_LINK10"/>
    <w:bookmarkStart w:id="6" w:name="_Hlk406499082"/>
    <w:bookmarkStart w:id="7" w:name="_Hlk406499081"/>
    <w:bookmarkStart w:id="8" w:name="OLE_LINK9"/>
    <w:bookmarkStart w:id="9" w:name="OLE_LINK8"/>
    <w:bookmarkStart w:id="10" w:name="OLE_LINK7"/>
    <w:bookmarkStart w:id="11" w:name="_Hlk406498805"/>
    <w:bookmarkStart w:id="12" w:name="_Hlk406498804"/>
    <w:bookmarkStart w:id="13" w:name="OLE_LINK6"/>
    <w:bookmarkStart w:id="14" w:name="OLE_LINK5"/>
    <w:r w:rsidRPr="00380B5F">
      <w:rPr>
        <w:noProof/>
      </w:rPr>
      <w:drawing>
        <wp:anchor distT="0" distB="0" distL="114300" distR="114300" simplePos="0" relativeHeight="251659264" behindDoc="1" locked="1" layoutInCell="1" allowOverlap="1" wp14:anchorId="6C200B8D" wp14:editId="24680A0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0" b="0"/>
          <wp:wrapNone/>
          <wp:docPr id="3" name="0117cd72-8fa7-4ba7-bd85-8d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3C860B" w14:textId="77777777" w:rsidR="00F3229E" w:rsidRPr="00380B5F" w:rsidRDefault="00F3229E" w:rsidP="003852D0">
    <w:r w:rsidRPr="00380B5F">
      <w:rPr>
        <w:noProof/>
      </w:rPr>
      <w:drawing>
        <wp:anchor distT="0" distB="0" distL="114300" distR="114300" simplePos="0" relativeHeight="251658240" behindDoc="1" locked="1" layoutInCell="1" hidden="1" allowOverlap="1" wp14:anchorId="46554DF0" wp14:editId="519BCE26">
          <wp:simplePos x="0" y="0"/>
          <wp:positionH relativeFrom="margin">
            <wp:posOffset>4634865</wp:posOffset>
          </wp:positionH>
          <wp:positionV relativeFrom="paragraph">
            <wp:posOffset>-425450</wp:posOffset>
          </wp:positionV>
          <wp:extent cx="1587500" cy="990600"/>
          <wp:effectExtent l="0" t="0" r="0" b="0"/>
          <wp:wrapNone/>
          <wp:docPr id="1" name="8b6df272-f75c-420a-9bf2-c3eb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8b6df272-f75c-420a-9bf2-c3eb" hidden="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80B5F">
      <w:t> 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C599C" w14:textId="77777777" w:rsidR="00F3229E" w:rsidRPr="00380B5F" w:rsidRDefault="00F3229E" w:rsidP="003852D0">
    <w:r w:rsidRPr="00380B5F">
      <w:t> </w:t>
    </w:r>
  </w:p>
  <w:p w14:paraId="79C69FEB" w14:textId="77777777" w:rsidR="00F3229E" w:rsidRPr="00380B5F" w:rsidRDefault="00F3229E" w:rsidP="003852D0">
    <w:pPr>
      <w:rPr>
        <w:color w:val="000000"/>
        <w:sz w:val="2"/>
        <w:szCs w:val="2"/>
      </w:rPr>
    </w:pPr>
    <w:r w:rsidRPr="00380B5F"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3A4A8" w14:textId="77777777" w:rsidR="00F3229E" w:rsidRDefault="00F3229E" w:rsidP="003852D0">
    <w:pPr>
      <w:rPr>
        <w:noProof/>
      </w:rPr>
    </w:pPr>
  </w:p>
  <w:p w14:paraId="19108A3D" w14:textId="77777777" w:rsidR="00F3229E" w:rsidRPr="0051144A" w:rsidRDefault="00F3229E" w:rsidP="003852D0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5F53D" w14:textId="77777777" w:rsidR="00F3229E" w:rsidRDefault="00F3229E">
    <w:pPr>
      <w:spacing w:line="20" w:lineRule="exact"/>
      <w:rPr>
        <w:sz w:val="2"/>
        <w:szCs w:val="2"/>
      </w:rPr>
    </w:pPr>
  </w:p>
  <w:p w14:paraId="0A1DECF2" w14:textId="77777777" w:rsidR="00F3229E" w:rsidRPr="00473DA5" w:rsidRDefault="00F3229E">
    <w:pPr>
      <w:rPr>
        <w:color w:val="000000"/>
        <w:sz w:val="2"/>
        <w:szCs w:val="2"/>
      </w:rPr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E6BF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049A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73025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2C88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986B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8633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76FB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D430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BA9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D6C3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22125D"/>
    <w:multiLevelType w:val="multilevel"/>
    <w:tmpl w:val="63785862"/>
    <w:lvl w:ilvl="0">
      <w:start w:val="1"/>
      <w:numFmt w:val="bullet"/>
      <w:pStyle w:val="ListWithCheckboxes"/>
      <w:lvlText w:val="□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  <w:color w:val="auto"/>
        <w:sz w:val="22"/>
      </w:rPr>
    </w:lvl>
    <w:lvl w:ilvl="5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  <w:color w:val="auto"/>
        <w:sz w:val="22"/>
      </w:rPr>
    </w:lvl>
    <w:lvl w:ilvl="6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  <w:color w:val="auto"/>
        <w:sz w:val="22"/>
      </w:rPr>
    </w:lvl>
    <w:lvl w:ilvl="7">
      <w:start w:val="1"/>
      <w:numFmt w:val="bullet"/>
      <w:lvlText w:val="□"/>
      <w:lvlJc w:val="left"/>
      <w:pPr>
        <w:ind w:left="2880" w:hanging="360"/>
      </w:pPr>
      <w:rPr>
        <w:rFonts w:ascii="Arial" w:hAnsi="Arial" w:hint="default"/>
        <w:color w:val="auto"/>
        <w:sz w:val="22"/>
      </w:rPr>
    </w:lvl>
    <w:lvl w:ilvl="8">
      <w:start w:val="1"/>
      <w:numFmt w:val="bullet"/>
      <w:lvlText w:val="□"/>
      <w:lvlJc w:val="left"/>
      <w:pPr>
        <w:ind w:left="3240" w:hanging="360"/>
      </w:pPr>
      <w:rPr>
        <w:rFonts w:ascii="Arial" w:hAnsi="Arial" w:hint="default"/>
        <w:color w:val="auto"/>
        <w:sz w:val="22"/>
      </w:rPr>
    </w:lvl>
  </w:abstractNum>
  <w:abstractNum w:abstractNumId="11" w15:restartNumberingAfterBreak="0">
    <w:nsid w:val="2B436004"/>
    <w:multiLevelType w:val="multilevel"/>
    <w:tmpl w:val="D648347A"/>
    <w:lvl w:ilvl="0">
      <w:start w:val="1"/>
      <w:numFmt w:val="decimal"/>
      <w:pStyle w:val="ListLevelsWithNumbers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2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3" w15:restartNumberingAfterBreak="0">
    <w:nsid w:val="3BAA2F24"/>
    <w:multiLevelType w:val="hybridMultilevel"/>
    <w:tmpl w:val="CA9C5874"/>
    <w:lvl w:ilvl="0" w:tplc="1CE6210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5D8C296E" w:tentative="1">
      <w:start w:val="1"/>
      <w:numFmt w:val="lowerLetter"/>
      <w:lvlText w:val="%2."/>
      <w:lvlJc w:val="left"/>
      <w:pPr>
        <w:ind w:left="1440" w:hanging="360"/>
      </w:pPr>
    </w:lvl>
    <w:lvl w:ilvl="2" w:tplc="C4207EBA" w:tentative="1">
      <w:start w:val="1"/>
      <w:numFmt w:val="lowerRoman"/>
      <w:lvlText w:val="%3."/>
      <w:lvlJc w:val="right"/>
      <w:pPr>
        <w:ind w:left="2160" w:hanging="180"/>
      </w:pPr>
    </w:lvl>
    <w:lvl w:ilvl="3" w:tplc="063A24EC" w:tentative="1">
      <w:start w:val="1"/>
      <w:numFmt w:val="decimal"/>
      <w:lvlText w:val="%4."/>
      <w:lvlJc w:val="left"/>
      <w:pPr>
        <w:ind w:left="2880" w:hanging="360"/>
      </w:pPr>
    </w:lvl>
    <w:lvl w:ilvl="4" w:tplc="D8B4ED10" w:tentative="1">
      <w:start w:val="1"/>
      <w:numFmt w:val="lowerLetter"/>
      <w:lvlText w:val="%5."/>
      <w:lvlJc w:val="left"/>
      <w:pPr>
        <w:ind w:left="3600" w:hanging="360"/>
      </w:pPr>
    </w:lvl>
    <w:lvl w:ilvl="5" w:tplc="346806B0" w:tentative="1">
      <w:start w:val="1"/>
      <w:numFmt w:val="lowerRoman"/>
      <w:lvlText w:val="%6."/>
      <w:lvlJc w:val="right"/>
      <w:pPr>
        <w:ind w:left="4320" w:hanging="180"/>
      </w:pPr>
    </w:lvl>
    <w:lvl w:ilvl="6" w:tplc="F55AFE2C" w:tentative="1">
      <w:start w:val="1"/>
      <w:numFmt w:val="decimal"/>
      <w:lvlText w:val="%7."/>
      <w:lvlJc w:val="left"/>
      <w:pPr>
        <w:ind w:left="5040" w:hanging="360"/>
      </w:pPr>
    </w:lvl>
    <w:lvl w:ilvl="7" w:tplc="671C2186" w:tentative="1">
      <w:start w:val="1"/>
      <w:numFmt w:val="lowerLetter"/>
      <w:lvlText w:val="%8."/>
      <w:lvlJc w:val="left"/>
      <w:pPr>
        <w:ind w:left="5760" w:hanging="360"/>
      </w:pPr>
    </w:lvl>
    <w:lvl w:ilvl="8" w:tplc="90B4D7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22A9B"/>
    <w:multiLevelType w:val="multilevel"/>
    <w:tmpl w:val="A4422980"/>
    <w:lvl w:ilvl="0">
      <w:start w:val="1"/>
      <w:numFmt w:val="bullet"/>
      <w:pStyle w:val="ListWithSymbols"/>
      <w:lvlText w:val="–"/>
      <w:lvlJc w:val="left"/>
      <w:pPr>
        <w:ind w:left="360" w:hanging="360"/>
      </w:pPr>
      <w:rPr>
        <w:rFonts w:ascii="Ubuntu" w:hAnsi="Ubuntu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5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3A84525"/>
    <w:multiLevelType w:val="hybridMultilevel"/>
    <w:tmpl w:val="6C9E5594"/>
    <w:lvl w:ilvl="0" w:tplc="B8BCAC5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CFBAA93C" w:tentative="1">
      <w:start w:val="1"/>
      <w:numFmt w:val="lowerLetter"/>
      <w:lvlText w:val="%2."/>
      <w:lvlJc w:val="left"/>
      <w:pPr>
        <w:ind w:left="1440" w:hanging="360"/>
      </w:pPr>
    </w:lvl>
    <w:lvl w:ilvl="2" w:tplc="EB907BF8" w:tentative="1">
      <w:start w:val="1"/>
      <w:numFmt w:val="lowerRoman"/>
      <w:lvlText w:val="%3."/>
      <w:lvlJc w:val="right"/>
      <w:pPr>
        <w:ind w:left="2160" w:hanging="180"/>
      </w:pPr>
    </w:lvl>
    <w:lvl w:ilvl="3" w:tplc="48AC7926" w:tentative="1">
      <w:start w:val="1"/>
      <w:numFmt w:val="decimal"/>
      <w:lvlText w:val="%4."/>
      <w:lvlJc w:val="left"/>
      <w:pPr>
        <w:ind w:left="2880" w:hanging="360"/>
      </w:pPr>
    </w:lvl>
    <w:lvl w:ilvl="4" w:tplc="2E748640" w:tentative="1">
      <w:start w:val="1"/>
      <w:numFmt w:val="lowerLetter"/>
      <w:lvlText w:val="%5."/>
      <w:lvlJc w:val="left"/>
      <w:pPr>
        <w:ind w:left="3600" w:hanging="360"/>
      </w:pPr>
    </w:lvl>
    <w:lvl w:ilvl="5" w:tplc="AE461DD8" w:tentative="1">
      <w:start w:val="1"/>
      <w:numFmt w:val="lowerRoman"/>
      <w:lvlText w:val="%6."/>
      <w:lvlJc w:val="right"/>
      <w:pPr>
        <w:ind w:left="4320" w:hanging="180"/>
      </w:pPr>
    </w:lvl>
    <w:lvl w:ilvl="6" w:tplc="3C26C9CA" w:tentative="1">
      <w:start w:val="1"/>
      <w:numFmt w:val="decimal"/>
      <w:lvlText w:val="%7."/>
      <w:lvlJc w:val="left"/>
      <w:pPr>
        <w:ind w:left="5040" w:hanging="360"/>
      </w:pPr>
    </w:lvl>
    <w:lvl w:ilvl="7" w:tplc="E61E9E2E" w:tentative="1">
      <w:start w:val="1"/>
      <w:numFmt w:val="lowerLetter"/>
      <w:lvlText w:val="%8."/>
      <w:lvlJc w:val="left"/>
      <w:pPr>
        <w:ind w:left="5760" w:hanging="360"/>
      </w:pPr>
    </w:lvl>
    <w:lvl w:ilvl="8" w:tplc="FAAC60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7581C"/>
    <w:multiLevelType w:val="hybridMultilevel"/>
    <w:tmpl w:val="B9CA2736"/>
    <w:lvl w:ilvl="0" w:tplc="C9463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D2E728" w:tentative="1">
      <w:start w:val="1"/>
      <w:numFmt w:val="lowerLetter"/>
      <w:lvlText w:val="%2."/>
      <w:lvlJc w:val="left"/>
      <w:pPr>
        <w:ind w:left="1440" w:hanging="360"/>
      </w:pPr>
    </w:lvl>
    <w:lvl w:ilvl="2" w:tplc="AB92AB06" w:tentative="1">
      <w:start w:val="1"/>
      <w:numFmt w:val="lowerRoman"/>
      <w:lvlText w:val="%3."/>
      <w:lvlJc w:val="right"/>
      <w:pPr>
        <w:ind w:left="2160" w:hanging="180"/>
      </w:pPr>
    </w:lvl>
    <w:lvl w:ilvl="3" w:tplc="AAF2ADEE" w:tentative="1">
      <w:start w:val="1"/>
      <w:numFmt w:val="decimal"/>
      <w:lvlText w:val="%4."/>
      <w:lvlJc w:val="left"/>
      <w:pPr>
        <w:ind w:left="2880" w:hanging="360"/>
      </w:pPr>
    </w:lvl>
    <w:lvl w:ilvl="4" w:tplc="0822783E" w:tentative="1">
      <w:start w:val="1"/>
      <w:numFmt w:val="lowerLetter"/>
      <w:lvlText w:val="%5."/>
      <w:lvlJc w:val="left"/>
      <w:pPr>
        <w:ind w:left="3600" w:hanging="360"/>
      </w:pPr>
    </w:lvl>
    <w:lvl w:ilvl="5" w:tplc="729C25C0" w:tentative="1">
      <w:start w:val="1"/>
      <w:numFmt w:val="lowerRoman"/>
      <w:lvlText w:val="%6."/>
      <w:lvlJc w:val="right"/>
      <w:pPr>
        <w:ind w:left="4320" w:hanging="180"/>
      </w:pPr>
    </w:lvl>
    <w:lvl w:ilvl="6" w:tplc="B1465BA6" w:tentative="1">
      <w:start w:val="1"/>
      <w:numFmt w:val="decimal"/>
      <w:lvlText w:val="%7."/>
      <w:lvlJc w:val="left"/>
      <w:pPr>
        <w:ind w:left="5040" w:hanging="360"/>
      </w:pPr>
    </w:lvl>
    <w:lvl w:ilvl="7" w:tplc="7F3E0802" w:tentative="1">
      <w:start w:val="1"/>
      <w:numFmt w:val="lowerLetter"/>
      <w:lvlText w:val="%8."/>
      <w:lvlJc w:val="left"/>
      <w:pPr>
        <w:ind w:left="5760" w:hanging="360"/>
      </w:pPr>
    </w:lvl>
    <w:lvl w:ilvl="8" w:tplc="A518F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96E60"/>
    <w:multiLevelType w:val="multilevel"/>
    <w:tmpl w:val="F6303B20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</w:lvl>
    <w:lvl w:ilvl="4">
      <w:start w:val="1"/>
      <w:numFmt w:val="decimal"/>
      <w:lvlText w:val="%1.%2.%3.%4.%5."/>
      <w:lvlJc w:val="left"/>
      <w:pPr>
        <w:tabs>
          <w:tab w:val="num" w:pos="3544"/>
        </w:tabs>
        <w:ind w:left="3544" w:hanging="9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715705D"/>
    <w:multiLevelType w:val="hybridMultilevel"/>
    <w:tmpl w:val="C67ACCC4"/>
    <w:lvl w:ilvl="0" w:tplc="EA44C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324FC0" w:tentative="1">
      <w:start w:val="1"/>
      <w:numFmt w:val="lowerLetter"/>
      <w:lvlText w:val="%2."/>
      <w:lvlJc w:val="left"/>
      <w:pPr>
        <w:ind w:left="1440" w:hanging="360"/>
      </w:pPr>
    </w:lvl>
    <w:lvl w:ilvl="2" w:tplc="D43EED28" w:tentative="1">
      <w:start w:val="1"/>
      <w:numFmt w:val="lowerRoman"/>
      <w:lvlText w:val="%3."/>
      <w:lvlJc w:val="right"/>
      <w:pPr>
        <w:ind w:left="2160" w:hanging="180"/>
      </w:pPr>
    </w:lvl>
    <w:lvl w:ilvl="3" w:tplc="DF36BBC8" w:tentative="1">
      <w:start w:val="1"/>
      <w:numFmt w:val="decimal"/>
      <w:lvlText w:val="%4."/>
      <w:lvlJc w:val="left"/>
      <w:pPr>
        <w:ind w:left="2880" w:hanging="360"/>
      </w:pPr>
    </w:lvl>
    <w:lvl w:ilvl="4" w:tplc="6B147AB2" w:tentative="1">
      <w:start w:val="1"/>
      <w:numFmt w:val="lowerLetter"/>
      <w:lvlText w:val="%5."/>
      <w:lvlJc w:val="left"/>
      <w:pPr>
        <w:ind w:left="3600" w:hanging="360"/>
      </w:pPr>
    </w:lvl>
    <w:lvl w:ilvl="5" w:tplc="8BDABBBE" w:tentative="1">
      <w:start w:val="1"/>
      <w:numFmt w:val="lowerRoman"/>
      <w:lvlText w:val="%6."/>
      <w:lvlJc w:val="right"/>
      <w:pPr>
        <w:ind w:left="4320" w:hanging="180"/>
      </w:pPr>
    </w:lvl>
    <w:lvl w:ilvl="6" w:tplc="1BA01D1A" w:tentative="1">
      <w:start w:val="1"/>
      <w:numFmt w:val="decimal"/>
      <w:lvlText w:val="%7."/>
      <w:lvlJc w:val="left"/>
      <w:pPr>
        <w:ind w:left="5040" w:hanging="360"/>
      </w:pPr>
    </w:lvl>
    <w:lvl w:ilvl="7" w:tplc="F53E054E" w:tentative="1">
      <w:start w:val="1"/>
      <w:numFmt w:val="lowerLetter"/>
      <w:lvlText w:val="%8."/>
      <w:lvlJc w:val="left"/>
      <w:pPr>
        <w:ind w:left="5760" w:hanging="360"/>
      </w:pPr>
    </w:lvl>
    <w:lvl w:ilvl="8" w:tplc="BEB84F4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18758">
    <w:abstractNumId w:val="14"/>
  </w:num>
  <w:num w:numId="2" w16cid:durableId="652106915">
    <w:abstractNumId w:val="12"/>
  </w:num>
  <w:num w:numId="3" w16cid:durableId="1984921331">
    <w:abstractNumId w:val="15"/>
  </w:num>
  <w:num w:numId="4" w16cid:durableId="2119131976">
    <w:abstractNumId w:val="16"/>
  </w:num>
  <w:num w:numId="5" w16cid:durableId="1849253017">
    <w:abstractNumId w:val="13"/>
  </w:num>
  <w:num w:numId="6" w16cid:durableId="1659722446">
    <w:abstractNumId w:val="10"/>
  </w:num>
  <w:num w:numId="7" w16cid:durableId="15448996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15011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7105630">
    <w:abstractNumId w:val="9"/>
  </w:num>
  <w:num w:numId="10" w16cid:durableId="1392265931">
    <w:abstractNumId w:val="7"/>
  </w:num>
  <w:num w:numId="11" w16cid:durableId="945891633">
    <w:abstractNumId w:val="6"/>
  </w:num>
  <w:num w:numId="12" w16cid:durableId="1343705424">
    <w:abstractNumId w:val="5"/>
  </w:num>
  <w:num w:numId="13" w16cid:durableId="1487629756">
    <w:abstractNumId w:val="4"/>
  </w:num>
  <w:num w:numId="14" w16cid:durableId="1294673544">
    <w:abstractNumId w:val="8"/>
  </w:num>
  <w:num w:numId="15" w16cid:durableId="805778921">
    <w:abstractNumId w:val="3"/>
  </w:num>
  <w:num w:numId="16" w16cid:durableId="256863159">
    <w:abstractNumId w:val="2"/>
  </w:num>
  <w:num w:numId="17" w16cid:durableId="25906552">
    <w:abstractNumId w:val="1"/>
  </w:num>
  <w:num w:numId="18" w16cid:durableId="160970225">
    <w:abstractNumId w:val="0"/>
  </w:num>
  <w:num w:numId="19" w16cid:durableId="1364399342">
    <w:abstractNumId w:val="8"/>
  </w:num>
  <w:num w:numId="20" w16cid:durableId="390423744">
    <w:abstractNumId w:val="17"/>
  </w:num>
  <w:num w:numId="21" w16cid:durableId="1361318655">
    <w:abstractNumId w:val="19"/>
  </w:num>
  <w:num w:numId="22" w16cid:durableId="2148998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oNotTrackMoves/>
  <w:documentProtection w:edit="forms" w:enforcement="1" w:cryptProviderType="rsaAES" w:cryptAlgorithmClass="hash" w:cryptAlgorithmType="typeAny" w:cryptAlgorithmSid="14" w:cryptSpinCount="100000" w:hash="OKB19eg9exZMBDgLrVCrBmW7sCNIcIGOnwUxmfm/X640A/1WiINnWm8zmgb/ME0adSgJMXsYk5TSYxndpODUvA==" w:salt="O8FhMxbOlXrna8OVKJYfrQ=="/>
  <w:defaultTabStop w:val="720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1. Februar 2024"/>
    <w:docVar w:name="Date.Format.Long.dateValue" w:val="45323"/>
    <w:docVar w:name="DocumentDate" w:val="1. Februar 2024"/>
    <w:docVar w:name="DocumentDate.dateValue" w:val="45323"/>
    <w:docVar w:name="MetaTool_officeatwork" w:val="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"/>
    <w:docVar w:name="OawAttachedTemplate" w:val="01_Allg-Dokumente hoch.ows"/>
    <w:docVar w:name="OawBuiltInDocProps" w:val="&lt;OawBuiltInDocProps&gt;&lt;default profileUID=&quot;0&quot;&gt;&lt;word&gt;&lt;category&gt;&lt;/category&gt;&lt;keywords&gt;&lt;/keywords&gt;&lt;comments&gt;&lt;/comments&gt;&lt;fileName&gt;&lt;/fileName&gt;&lt;defaultPath&gt;&lt;/defaultPath&gt;&lt;hyperlinkBase&gt;&lt;/hyperlinkBase&gt;&lt;contentType&gt;&lt;/contentTyp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Filename&gt;&lt;value type=&quot;OawBookmark&quot; name=&quot;Subject&quot;&gt;&lt;separator text=&quot;&quot;&gt;&lt;/separator&gt;&lt;format text=&quot;&quot;&gt;&lt;/format&gt;&lt;/value&gt;&lt;/defaultFilename&gt;&lt;/word&gt;&lt;PDF&gt;&lt;category&gt;&lt;/category&gt;&lt;keywords&gt;&lt;/keywords&gt;&lt;comments&gt;&lt;/comments&gt;&lt;fileName&gt;&lt;/fileName&gt;&lt;defaultPath&gt;&lt;/defaultPath&gt;&lt;hyperlinkBase&gt;&lt;/hyperlinkBase&gt;&lt;contentType&gt;&lt;/contentTyp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9 R3 (4.9.1361)"/>
    <w:docVar w:name="OawCreatedWithProjectID" w:val="luchmaster"/>
    <w:docVar w:name="OawCreatedWithProjectVersion" w:val="247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Doc.Lett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Letter&quot;/&gt;&lt;/type&gt;&lt;/profile&gt;&lt;/OawDocProperty&gt;_x000d__x0009_&lt;OawDocProperty name=&quot;Doc.Regard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garding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Country&quot;&gt;&lt;profile type=&quot;default&quot; UID=&quot;&quot; sameAsDefault=&quot;0&quot;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Footer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2&quot;/&gt;&lt;/type&gt;&lt;/profile&gt;&lt;/OawDocProperty&gt;_x000d__x0009_&lt;OawDocProperty name=&quot;Organisation.Footer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3&quot;/&gt;&lt;/type&gt;&lt;/profile&gt;&lt;/OawDocProperty&gt;_x000d__x0009_&lt;OawDocProperty name=&quot;Organisation.Footer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4&quot;/&gt;&lt;/type&gt;&lt;/profile&gt;&lt;/OawDocProperty&gt;_x000d__x0009_&lt;OawDocProperty name=&quot;Organisation.Dienststel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1&quot;/&gt;&lt;/type&gt;&lt;/profile&gt;&lt;/OawDocProperty&gt;_x000d__x0009_&lt;OawDocProperty name=&quot;Organisation.Dienststel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2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Direct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Fax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Outputprofile.Ex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1007191458527556815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080810958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555411985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ExternalSignatur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/OawDocProperty&gt;_x000d__x0009_&lt;OawDocProperty name=&quot;CustomField.Classifica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lassification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AddressB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1&quot;/&gt;&lt;/type&gt;&lt;/profile&gt;&lt;/OawDocProperty&gt;_x000d__x0009_&lt;OawDocProperty name=&quot;Organisation.AddressB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2&quot;/&gt;&lt;/type&gt;&lt;/profile&gt;&lt;/OawDocProperty&gt;_x000d__x0009_&lt;OawDocProperty name=&quot;Organisation.AddressB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3&quot;/&gt;&lt;/type&gt;&lt;/profile&gt;&lt;/OawDocProperty&gt;_x000d__x0009_&lt;OawDocProperty name=&quot;Organisation.AddressB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4&quot;/&gt;&lt;/type&gt;&lt;/profile&gt;&lt;/OawDocProperty&gt;_x000d__x0009_&lt;OawDocProperty name=&quot;Organisation.Address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1&quot;/&gt;&lt;/type&gt;&lt;/profile&gt;&lt;/OawDocProperty&gt;_x000d__x0009_&lt;OawDocProperty name=&quot;Organisation.Address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2&quot;/&gt;&lt;/type&gt;&lt;/profile&gt;&lt;/OawDocProperty&gt;_x000d__x0009_&lt;OawDocProperty name=&quot;Organisation.Address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3&quot;/&gt;&lt;/type&gt;&lt;/profile&gt;&lt;/OawDocProperty&gt;_x000d__x0009_&lt;OawDocProperty name=&quot;Organisation.Address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4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ContentTypeBracket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ntentTypeBrackets&quot;/&gt;&lt;/type&gt;&lt;/profile&gt;&lt;/OawDocProperty&gt;_x000d__x0009_&lt;OawBookmark name=&quot;ContentTypeLetter&quot;&gt;&lt;profile type=&quot;default&quot; UID=&quot;&quot; sameAsDefault=&quot;0&quot;&gt;&lt;documentProperty UID=&quot;2003070216009988776655&quot; sourceUID=&quot;2003070216009988776655&quot;/&gt;&lt;type type=&quot;WordBookmark&quot;&gt;&lt;WordBookmark name=&quot;ContentTypeLetter&quot;/&gt;&lt;/type&gt;&lt;/profile&gt;&lt;/OawBookmark&gt;_x000d__x0009_&lt;OawDocProperty name=&quot;BM_ContentType&quot;&gt;&lt;profile type=&quot;default&quot; UID=&quot;&quot; sameAsDefault=&quot;0&quot;&gt;&lt;documentProperty UID=&quot;2003070216009988776655&quot; dataSourceUID=&quot;2003070216009988776655&quot;/&gt;&lt;type type=&quot;WordBookmark&quot;&gt;&lt;WordBookmark name=&quot;ContentTyp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Departement&quot;&gt;&lt;profile type=&quot;default&quot; UID=&quot;&quot; sameAsDefault=&quot;0&quot;&gt;&lt;/profile&gt;&lt;/OawDocProperty&gt;_x000d__x0009_&lt;OawDocProperty name=&quot;Textmarke.ContentType&quot;&gt;&lt;profile type=&quot;default&quot; UID=&quot;&quot; sameAsDefault=&quot;0&quot;&gt;&lt;documentProperty UID=&quot;2003070216009988776655&quot; sourceUID=&quot;2003070216009988776655&quot;/&gt;&lt;type type=&quot;WordBookmark&quot;&gt;&lt;WordBookmark name=&quot;ContentType&quot;/&gt;&lt;/type&gt;&lt;/profile&gt;&lt;/OawDocProperty&gt;_x000d__x0009_&lt;OawDocProperty name=&quot;CustomField.ContentTypeLet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ntentTypeLetter&quot;/&gt;&lt;/type&gt;&lt;/profile&gt;&lt;/OawDocProperty&gt;_x000d__x0009_&lt;OawDocProperty name=&quot;BM_ContentTypeLetter&quot;&gt;&lt;profile type=&quot;default&quot; UID=&quot;&quot; sameAsDefault=&quot;0&quot;&gt;&lt;documentProperty UID=&quot;2003070216009988776655&quot; dataSourceUID=&quot;2003070216009988776655&quot;/&gt;&lt;type type=&quot;WordBookmark&quot;&gt;&lt;WordBookmark name=&quot;ContentTypeLetter&quot;/&gt;&lt;/type&gt;&lt;/profile&gt;&lt;/OawDocProperty&gt;_x000d__x0009_&lt;OawBookmark name=&quot;Datum&quot;&gt;&lt;profile type=&quot;default&quot; UID=&quot;&quot; sameAsDefault=&quot;0&quot;&gt;&lt;/profile&gt;&lt;/OawBookmark&gt;_x000d__x0009_&lt;OawBookmark name=&quot;Metadaten&quot;&gt;&lt;profile type=&quot;default&quot; UID=&quot;&quot; sameAsDefault=&quot;0&quot;&gt;&lt;/profile&gt;&lt;/OawBookmark&gt;_x000d__x0009_&lt;OawBookmark name=&quot;FusszeileErsteSeite&quot;&gt;&lt;profile type=&quot;default&quot; UID=&quot;&quot; sameAsDefault=&quot;0&quot;&gt;&lt;/profile&gt;&lt;/OawBookmark&gt;_x000d__x0009_&lt;OawBookmark name=&quot;FusszeileFolgeseiten&quot;&gt;&lt;profile type=&quot;default&quot; UID=&quot;&quot; sameAsDefault=&quot;0&quot;&gt;&lt;/profile&gt;&lt;/OawBookmark&gt;_x000d__x0009_&lt;OawDocProperty name=&quot;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&lt;/document&gt;_x000d_"/>
    <w:docVar w:name="OawDialog" w:val="&lt;empty/&gt;"/>
    <w:docVar w:name="OawDistributionEnabled" w:val="&lt;Profiles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0583847234010578" w:val="&lt;source&gt;&lt;Fields List=&quot;SignatureHighResColor|SignatureLowResColor|SignatureLowResColor&quot;/&gt;&lt;profile type=&quot;print&quot; UID=&quot;2006120711380151760646&quot; sameAsDefault=&quot;0&quot;&gt;&lt;OawPicture name=&quot;Signature1&quot; field=&quot;SignatureHighResColor&quot; UID=&quot;2004040209084980843362&quot; top=&quot;-150&quot; left=&quot;-100&quot; relativeHorizontalPosition=&quot;0&quot; relativeVerticalPosition=&quot;2&quot; anchorBookmark=&quot;Signature&quot;/&gt;&lt;/profile&gt;&lt;profile type=&quot;default&quot; UID=&quot;&quot; sameAsDefault=&quot;0&quot;&gt;&lt;/profile&gt;&lt;profile type=&quot;send&quot; UID=&quot;2006121210395821292110&quot; sameAsDefault=&quot;0&quot;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profile&gt;&lt;profile type=&quot;save&quot; UID=&quot;2006121210441235887611&quot; sameAsDefault=&quot;0&quot;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profile&gt;&lt;/source&gt;"/>
    <w:docVar w:name="OawDocProp.2002122011014149059130932" w:val="&lt;source&gt;&lt;Fields List=&quot;LogoColor|City|Footer1|Footer2|Footer3|Footer4|Dienststelle1|Dienststelle2|Email|Internet|Telefon|Departement|Fax|LogoZertifikate|AddressB1|AddressB2|AddressB3|AddressB4|AddressN1|AddressN2|AddressN3|AddressN4|LogoBlackWhite|LogoBlackWhite|LogoBlackWhite|LogoHighResColor|LogoBlackWhite|LogoLowResColor|LogoBlackWhite|LogoBlackWhite|LogoBlackWhite|LogoColor|LogoBlackWhite|LogoBlackWhite|LogoColor&quot;/&gt;&lt;profile type=&quot;default&quot; UID=&quot;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DocProperty name=&quot;Organisation.City&quot; field=&quot;City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Dienststelle1&quot; field=&quot;Dienststelle1&quot;/&gt;&lt;OawDocProperty name=&quot;Organisation.Dienststelle2&quot; field=&quot;Dienststelle2&quot;/&gt;&lt;OawDocProperty name=&quot;Organisation.Email&quot; field=&quot;Email&quot;/&gt;&lt;OawDocProperty name=&quot;Organisation.Internet&quot; field=&quot;Internet&quot;/&gt;&lt;OawDocProperty name=&quot;Organisation.Telefon&quot; field=&quot;Telefon&quot;/&gt;&lt;OawDocProperty name=&quot;Organisation.Departement&quot; field=&quot;Departement&quot;/&gt;&lt;OawDocProperty name=&quot;Organisation.Fax&quot; field=&quot;Fax&quot;/&gt;&lt;OawPicture name=&quot;Zertifikate&quot; field=&quot;LogoZertifikate&quot; UID=&quot;2010082314524078854510&quot; top=&quot;0&quot; left=&quot;0&quot; relativeHorizontalPosition=&quot;1&quot; relativeVerticalPosition=&quot;1&quot; horizontalAdjustment=&quot;0&quot; verticalAdjustment=&quot;0&quot; anchorBookmark=&quot;Zerfitikate&quot; inlineAnchorBookmark=&quot;&quot;/&gt;&lt;OawDocProperty name=&quot;Organisation.AddressB1&quot; field=&quot;AddressB1&quot;/&gt;&lt;OawDocProperty name=&quot;Organisation.AddressB2&quot; field=&quot;AddressB2&quot;/&gt;&lt;OawDocProperty name=&quot;Organisation.AddressB3&quot; field=&quot;AddressB3&quot;/&gt;&lt;OawDocProperty name=&quot;Organisation.AddressB4&quot; field=&quot;AddressB4&quot;/&gt;&lt;OawDocProperty name=&quot;Organisation.AddressN1&quot; field=&quot;AddressN1&quot;/&gt;&lt;OawDocProperty name=&quot;Organisation.AddressN2&quot; field=&quot;AddressN2&quot;/&gt;&lt;OawDocProperty name=&quot;Organisation.AddressN3&quot; field=&quot;AddressN3&quot;/&gt;&lt;OawDocProperty name=&quot;Organisation.AddressN4&quot; field=&quot;AddressN4&quot;/&gt;&lt;/profile&gt;&lt;profile type=&quot;print&quot; UID=&quot;2003010711185094343750537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print&quot; UID=&quot;3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1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3112717153125284480&quot; sameAsDefault=&quot;0&quot;&gt;&lt;OawPicture name=&quot;Logo&quot; field=&quot;LogoHigh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404021439426185863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4040214394214143821&quot; sameAsDefault=&quot;0&quot;&gt;&lt;OawPicture name=&quot;Logo&quot; field=&quot;LogoLow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404021449246655376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print&quot; UID=&quot;200612051406214953222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6120514215842576656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6120514241910601803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37499597999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41267902518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423114802349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Date&quot; field=&quot;Doc.Date&quot;/&gt;&lt;OawDocProperty name=&quot;Doc.Document&quot; field=&quot;Doc.Document&quot;/&gt;&lt;OawDocProperty name=&quot;Doc.Letter&quot; field=&quot;Doc.Letter&quot;/&gt;&lt;OawDocProperty name=&quot;Doc.Regarding&quot; field=&quot;Doc.Regarding&quot;/&gt;&lt;OawDocProperty name=&quot;Doc.DirectPhone&quot; field=&quot;Doc.DirectPhone&quot;/&gt;&lt;OawDocProperty name=&quot;Doc.Telephone&quot; field=&quot;Doc.Telephone&quot;/&gt;&lt;OawDocProperty name=&quot;Doc.Facsimile&quot; field=&quot;Doc.Facsimile&quot;/&gt;&lt;OawDocProperty name=&quot;Doc.DirectFax&quot; field=&quot;Doc.DirectFax&quot;/&gt;&lt;OawDocProperty name=&quot;Doc.Page&quot; field=&quot;Doc.Page&quot;/&gt;&lt;OawDocProperty name=&quot;Doc.of&quot; field=&quot;Doc.of&quot;/&gt;&lt;OawDocProperty name=&quot;Doc.Enclosures&quot; field=&quot;Doc.Enclosures&quot;/&gt;&lt;OawDocProperty name=&quot;Doc.ContentTypeBrackets&quot; field=&quot;Doc.ContentTypeBrackets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3061115381095709037" w:val="&lt;source&gt;&lt;Fields List=&quot;SignatureHighResColor|SignatureLowResColor|SignatureLowResColor&quot;/&gt;&lt;profile type=&quot;print&quot; UID=&quot;2006120711380151760646&quot; sameAsDefault=&quot;0&quot;&gt;&lt;OawPicture name=&quot;Signature2&quot; field=&quot;SignatureHighResColor&quot; UID=&quot;2004040210492106773324&quot; top=&quot;-150&quot; left=&quot;800&quot; relativeHorizontalPosition=&quot;0&quot; relativeVerticalPosition=&quot;2&quot; anchorBookmark=&quot;Signature&quot;/&gt;&lt;/profile&gt;&lt;profile type=&quot;default&quot; UID=&quot;&quot; sameAsDefault=&quot;0&quot;&gt;&lt;/profile&gt;&lt;profile type=&quot;send&quot; UID=&quot;2006121210395821292110&quot; sameAsDefault=&quot;0&quot;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profile&gt;&lt;profile type=&quot;save&quot; UID=&quot;2006121210441235887611&quot; sameAsDefault=&quot;0&quot;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profile&gt;&lt;/source&gt;"/>
    <w:docVar w:name="OawDocProp.2004112217333376588294" w:val="&lt;source&gt;&lt;Fields List=&quot;Classification|ContentTypeLetter&quot;/&gt;&lt;profile type=&quot;default&quot; UID=&quot;&quot; sameAsDefault=&quot;0&quot;&gt;&lt;OawDocProperty name=&quot;CustomField.Classification&quot; field=&quot;Classification&quot;/&gt;&lt;OawDocProperty name=&quot;CustomField.ContentTypeLetter&quot; field=&quot;ContentTypeLetter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.2010020409223900652065" w:val="&lt;source&gt;&lt;Fields List=&quot;Dok_Titel|G_Laufnummer|G_Signatur&quot;/&gt;&lt;profile type=&quot;default&quot; UID=&quot;&quot; sameAsDefault=&quot;0&quot;&gt;&lt;OawDocProperty name=&quot;CMIdata.Dok_Titel&quot; field=&quot;Dok_Titel&quot;/&gt;&lt;OawDocProperty name=&quot;CMIdata.G_Laufnummer&quot; field=&quot;G_Laufnummer&quot;/&gt;&lt;OawDocProperty name=&quot;CMIdata.G_Signatur&quot; field=&quot;G_Signatur&quot;/&gt;&lt;/profile&gt;&lt;/source&gt;"/>
    <w:docVar w:name="OawDocPropSource" w:val="&lt;DocProps&gt;&lt;DocProp UID=&quot;2002122011014149059130932&quot; EntryUID=&quot;2019032111565887725444&quot;&gt;&lt;Field Name=&quot;IDName&quot; Value=&quot;BKD, Dienststelle Volksschulbildung_HPZH&quot;/&gt;&lt;Field Name=&quot;Departement&quot; Value=&quot;Bildungs- und Kulturdepartement&quot;/&gt;&lt;Field Name=&quot;Dienststelle1&quot; Value=&quot;&quot;/&gt;&lt;Field Name=&quot;Dienststelle2&quot; Value=&quot;&quot;/&gt;&lt;Field Name=&quot;Abteilung1&quot; Value=&quot;&quot;/&gt;&lt;Field Name=&quot;Abteilung2&quot; Value=&quot;&quot;/&gt;&lt;Field Name=&quot;AddressB1&quot; Value=&quot;Heilpädagogisches Zentrum Hohenrain&quot;/&gt;&lt;Field Name=&quot;AddressB2&quot; Value=&quot;&quot;/&gt;&lt;Field Name=&quot;AddressB3&quot; Value=&quot;&quot;/&gt;&lt;Field Name=&quot;AddressB4&quot; Value=&quot;&quot;/&gt;&lt;Field Name=&quot;AddressN1&quot; Value=&quot;Dorfstrasse 19&quot;/&gt;&lt;Field Name=&quot;AddressN2&quot; Value=&quot;6276 Hohenrain&quot;/&gt;&lt;Field Name=&quot;AddressN3&quot; Value=&quot;&quot;/&gt;&lt;Field Name=&quot;AddressN4&quot; Value=&quot;&quot;/&gt;&lt;Field Name=&quot;Postcode&quot; Value=&quot;6276&quot;/&gt;&lt;Field Name=&quot;City&quot; Value=&quot;Hohenrain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041 329 46 46&quot;/&gt;&lt;Field Name=&quot;Fax&quot; Value=&quot;&quot;/&gt;&lt;Field Name=&quot;LogoColor&quot; Value=&quot;%Logos%\Luzern.Logo.2100.350.emf&quot;/&gt;&lt;Field Name=&quot;LogoBlackWhite&quot; Value=&quot;%Logos%\Luzern.Logo.2100.350.emf&quot;/&gt;&lt;Field Name=&quot;LogoZertifikate&quot; Value=&quot;&quot;/&gt;&lt;Field Name=&quot;Email&quot; Value=&quot;hpzh.info@edulu.ch&quot;/&gt;&lt;Field Name=&quot;Internet&quot; Value=&quot;hpz-hohenrain.lu.ch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Logo.2100.350.emf&quot;/&gt;&lt;Field Name=&quot;LogoSchriftzug&quot; Value=&quot;&quot;/&gt;&lt;Field Name=&quot;LogoTag&quot; Value=&quot;&quot;/&gt;&lt;Field Name=&quot;FusszeileFett&quot; Value=&quot;&quot;/&gt;&lt;Field Name=&quot;FusszeileNormal&quot; Value=&quot;&quot;/&gt;&lt;Field Name=&quot;Data_UID&quot; Value=&quot;201903211156588772544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22040510110485874867&quot;&gt;&lt;Field Name=&quot;IDName&quot; Value=&quot;Diener Nadja, HPZH&quot;/&gt;&lt;Field Name=&quot;Name&quot; Value=&quot;Nadja Diener&quot;/&gt;&lt;Field Name=&quot;PersonalNumber&quot; Value=&quot;&quot;/&gt;&lt;Field Name=&quot;DirectPhone&quot; Value=&quot;041 329 46 30&quot;/&gt;&lt;Field Name=&quot;DirectFax&quot; Value=&quot;&quot;/&gt;&lt;Field Name=&quot;Mobile&quot; Value=&quot;&quot;/&gt;&lt;Field Name=&quot;EMail&quot; Value=&quot;nadja.diener@sluz.ch&quot;/&gt;&lt;Field Name=&quot;Function&quot; Value=&quot;Digitalmanag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ND&quot;/&gt;&lt;Field Name=&quot;SignatureAdditional2&quot; Value=&quot;&quot;/&gt;&lt;Field Name=&quot;SignatureAdditional1&quot; Value=&quot;&quot;/&gt;&lt;Field Name=&quot;Lizenz_noetig&quot; Value=&quot;Ja&quot;/&gt;&lt;Field Name=&quot;Data_UID&quot; Value=&quot;202204051011048587486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0072016315072560894&quot; EntryUID=&quot;2003121817293296325874&quot;&gt;&lt;Field Name=&quot;IDName&quot; Value=&quot;(Leer)&quot;/&gt;&lt;/DocProp&gt;&lt;DocProp UID=&quot;2002122010583847234010578&quot; EntryUID=&quot;2022040510110485874867&quot;&gt;&lt;Field Name=&quot;IDName&quot; Value=&quot;Diener Nadja, HPZH&quot;/&gt;&lt;Field Name=&quot;Name&quot; Value=&quot;Nadja Diener&quot;/&gt;&lt;Field Name=&quot;PersonalNumber&quot; Value=&quot;&quot;/&gt;&lt;Field Name=&quot;DirectPhone&quot; Value=&quot;041 329 46 30&quot;/&gt;&lt;Field Name=&quot;DirectFax&quot; Value=&quot;&quot;/&gt;&lt;Field Name=&quot;Mobile&quot; Value=&quot;&quot;/&gt;&lt;Field Name=&quot;EMail&quot; Value=&quot;nadja.diener@sluz.ch&quot;/&gt;&lt;Field Name=&quot;Function&quot; Value=&quot;Digitalmanag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ND&quot;/&gt;&lt;Field Name=&quot;SignatureAdditional2&quot; Value=&quot;&quot;/&gt;&lt;Field Name=&quot;SignatureAdditional1&quot; Value=&quot;&quot;/&gt;&lt;Field Name=&quot;Lizenz_noetig&quot; Value=&quot;Ja&quot;/&gt;&lt;Field Name=&quot;Data_UID&quot; Value=&quot;202204051011048587486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6110913315368876110&quot; EntryUID=&quot;2003121817293296325874&quot;&gt;&lt;Field Name=&quot;IDName&quot; Value=&quot;(Leer)&quot;/&gt;&lt;/DocProp&gt;&lt;DocProp UID=&quot;2004112217333376588294&quot; EntryUID=&quot;2004123010144120300001&quot;&gt;&lt;Field UID=&quot;2020021815460896382442&quot; Name=&quot;DocumentDate&quot; Value=&quot;1. Februar 2024&quot;/&gt;&lt;Field UID=&quot;2010052817113689266521&quot; Name=&quot;ContentTypeLetter&quot; Value=&quot; 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LevelsWithNumbers&quot; Icon=&quot;71&quot; Label=&quot;&amp;lt;translate&amp;gt;Style.ListLevelsWithNumbers&amp;lt;/translate&amp;gt;&quot; Command=&quot;StyleApply&quot; Parameter=&quot;ListLevels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documentVersion&gt;&lt;/documentVersion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documentVersion&gt;&lt;/documentVersion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0404021437052985439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0612051406214953222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0612051407388216072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06120711380151760646" w:val="&lt;source&gt;&lt;documentProperty UID=&quot;2002122010583847234010578&quot;&gt;&lt;Fields List=&quot;SignatureHighResColor&quot;/&gt;&lt;OawPicture name=&quot;Signature1&quot; field=&quot;SignatureHighResColor&quot; UID=&quot;2004040209084980843362&quot; top=&quot;-150&quot; left=&quot;-100&quot; relativeHorizontalPosition=&quot;0&quot; relativeVerticalPosition=&quot;2&quot; anchorBookmark=&quot;Signature&quot;/&gt;&lt;/documentProperty&gt;&lt;documentProperty UID=&quot;2003061115381095709037&quot;&gt;&lt;Fields List=&quot;SignatureHighResColor&quot;/&gt;&lt;OawPicture name=&quot;Signature2&quot; field=&quot;SignatureHighResColor&quot; UID=&quot;2004040210492106773324&quot; top=&quot;-150&quot; left=&quot;800&quot; relativeHorizontalPosition=&quot;0&quot; relativeVerticalPosition=&quot;2&quot; anchorBookmark=&quot;Signature&quot;/&gt;&lt;/documentProperty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3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3010711185094343750537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04040214370529854396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0612051406214953222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0612051407388216072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06120711380151760646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OawDocProperty name=&quot;Outputprofile.ExternalSignature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4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ojectID" w:val="luchmaster"/>
    <w:docVar w:name="OawRecipients" w:val="&lt;Recipients&gt;&lt;Recipient&gt;&lt;UID&gt;2024020108461209767620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IntroductionImported&gt;&lt;/IntroductionImported&gt;&lt;/Recipient&gt;&lt;/Recipients&gt;_x000d_"/>
    <w:docVar w:name="OawSave.2003112513571987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3112610595290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3112717153125284480" w:val="&lt;source&gt;&lt;documentProperty UID=&quot;2002122011014149059130932&quot;&gt;&lt;Fields List=&quot;LogoHighResColor&quot;/&gt;&lt;OawPicture name=&quot;Logo&quot; field=&quot;LogoHigh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404021449246655376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051437499597999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051441267902518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1210441235887611" w:val="&lt;source&gt;&lt;documentProperty UID=&quot;2002122010583847234010578&quot;&gt;&lt;Fields List=&quot;SignatureLowResColor&quot;/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documentProperty&gt;&lt;documentProperty UID=&quot;2003061115381095709037&quot;&gt;&lt;Fields List=&quot;SignatureLowResColor&quot;/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documentProperty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3112513571987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3112610595290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3112717153125284480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404021449246655376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051437499597999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051441267902518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1210441235887611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OawDocProperty name=&quot;Outputprofile.ExternalSignature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333376588294" w:val="&lt;empty/&gt;"/>
    <w:docVar w:name="OawSelectedSource.2006040509495284662868" w:val="&lt;empty/&gt;"/>
    <w:docVar w:name="OawSelectedSource.2010072016315072560894" w:val="&lt;empty/&gt;"/>
    <w:docVar w:name="OawSelectedSource.2016110913315368876110" w:val="&lt;empty/&gt;"/>
    <w:docVar w:name="OawSend.1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4040214394214143821" w:val="&lt;source&gt;&lt;documentProperty UID=&quot;2002122011014149059130932&quot;&gt;&lt;Fields List=&quot;LogoLowResColor&quot;/&gt;&lt;OawPicture name=&quot;Logo&quot; field=&quot;LogoLow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404021439426185863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6120514215842576656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6121210395821292110" w:val="&lt;source&gt;&lt;documentProperty UID=&quot;2002122010583847234010578&quot;&gt;&lt;Fields List=&quot;SignatureLowResColor&quot;/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documentProperty&gt;&lt;documentProperty UID=&quot;2003061115381095709037&quot;&gt;&lt;Fields List=&quot;SignatureLowResColor&quot;/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documentProperty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404021439421414382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404021439426185863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6120514215842576656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6121210395821292110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OawDocProperty name=&quot;Outputprofile.ExternalSignature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|4;DocumentTitle:=;DisplayName:=W5 - H - LZ - DIMB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Datum&quot; Label=&quot;Datum&quot; Style=&quot;CityDate&quot;/&gt;_x000d_&lt;Bookmark Name=&quot;Metadaten&quot; Label=&quot;Metadaten&quot; Style=&quot;Metadaten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/TemplPropsStm&gt;"/>
    <w:docVar w:name="OawVersionPicture.2004030310155302814490" w:val="Luzern.Logo.2100.350.emf;2023.04.11-15:57:00"/>
    <w:docVar w:name="OawVersionPictureInline.2004030310155302814490" w:val="Luzern.Logo.2100.350.emf;2023.04.11-15:57:00"/>
    <w:docVar w:name="officeatworkWordMasterTemplateConfiguration" w:val="&lt;!--Created with officeatwork--&gt;_x000d__x000a_&lt;WordMasterTemplateConfiguration&gt;_x000d__x000a_  &lt;LayoutSets /&gt;_x000d__x000a_  &lt;Pictures&gt;_x000d__x000a_    &lt;Picture Id=&quot;0117cd72-8fa7-4ba7-bd85-8d67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A4H_LogoColor&quot; PaperSize=&quot;A4&quot; Orientation=&quot;Portrait&quot; IsSelected=&quot;false&quot;&gt;_x000d__x000a_          &lt;Source Value=&quot;[[MasterProperty(&amp;quot;Organisation&amp;quot;, &amp;quot;Logo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8b6df272-f75c-420a-9bf2-c3eb&quot; IdName=&quot;Zertifikat&quot; IsSelected=&quot;False&quot; IsExpanded=&quot;True&quot;&gt;_x000d__x000a_      &lt;AlternativeText Title=&quot;&quot;&gt;&lt;/AlternativeText&gt;_x000d__x000a_      &lt;PageSetupSpecifics&gt;_x000d__x000a_        &lt;PageSetupSpecific IdName=&quot;A4H_Zertifikate&quot; PaperSize=&quot;A4&quot; Orientation=&quot;Portrait&quot; IsSelected=&quot;true&quot;&gt;_x000d__x000a_          &lt;Source Value=&quot;[[MasterProperty(&amp;quot;Organisation&amp;quot;, &amp;quot;LogoZertifikate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AC45F7"/>
    <w:rsid w:val="00AC45F7"/>
    <w:rsid w:val="00E13C4B"/>
    <w:rsid w:val="00F3229E"/>
    <w:rsid w:val="00F4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CA7175A"/>
  <w15:docId w15:val="{AFBF087E-E6FD-459D-84FD-1B8568E1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73EC7"/>
  </w:style>
  <w:style w:type="paragraph" w:styleId="berschrift1">
    <w:name w:val="heading 1"/>
    <w:basedOn w:val="Standard"/>
    <w:next w:val="Standard"/>
    <w:link w:val="berschrift1Zchn"/>
    <w:uiPriority w:val="9"/>
    <w:qFormat/>
    <w:rsid w:val="00174503"/>
    <w:pPr>
      <w:keepNext/>
      <w:keepLines/>
      <w:numPr>
        <w:numId w:val="3"/>
      </w:numPr>
      <w:spacing w:before="240" w:after="120"/>
      <w:outlineLvl w:val="0"/>
    </w:pPr>
    <w:rPr>
      <w:rFonts w:cs="Arial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86EFC"/>
    <w:pPr>
      <w:keepNext/>
      <w:keepLines/>
      <w:numPr>
        <w:ilvl w:val="1"/>
        <w:numId w:val="3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86EFC"/>
    <w:pPr>
      <w:keepNext/>
      <w:keepLines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B17BC"/>
    <w:pPr>
      <w:keepNext/>
      <w:keepLines/>
      <w:numPr>
        <w:ilvl w:val="3"/>
        <w:numId w:val="3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uiPriority w:val="9"/>
    <w:rsid w:val="00985C95"/>
    <w:pPr>
      <w:numPr>
        <w:ilvl w:val="4"/>
        <w:numId w:val="3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uiPriority w:val="9"/>
    <w:rsid w:val="00985C95"/>
    <w:pPr>
      <w:numPr>
        <w:ilvl w:val="5"/>
        <w:numId w:val="3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uiPriority w:val="9"/>
    <w:rsid w:val="00985C95"/>
    <w:pPr>
      <w:numPr>
        <w:ilvl w:val="6"/>
        <w:numId w:val="3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uiPriority w:val="9"/>
    <w:rsid w:val="00985C95"/>
    <w:pPr>
      <w:numPr>
        <w:ilvl w:val="7"/>
        <w:numId w:val="3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uiPriority w:val="9"/>
    <w:rsid w:val="00985C95"/>
    <w:pPr>
      <w:numPr>
        <w:ilvl w:val="8"/>
        <w:numId w:val="3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4503"/>
    <w:rPr>
      <w:rFonts w:ascii="Segoe UI" w:hAnsi="Segoe UI" w:cs="Arial"/>
      <w:b/>
      <w:bCs/>
      <w:kern w:val="10"/>
      <w:sz w:val="28"/>
      <w:szCs w:val="32"/>
      <w:lang w:val="de-CH"/>
    </w:rPr>
  </w:style>
  <w:style w:type="paragraph" w:customStyle="1" w:styleId="Betreff">
    <w:name w:val="Betreff"/>
    <w:basedOn w:val="Standard"/>
    <w:rsid w:val="004E28F0"/>
    <w:rPr>
      <w:b/>
      <w:sz w:val="24"/>
    </w:rPr>
  </w:style>
  <w:style w:type="paragraph" w:customStyle="1" w:styleId="AbsenderText">
    <w:name w:val="Absender_Text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Text"/>
    <w:rsid w:val="004E28F0"/>
    <w:rPr>
      <w:b/>
    </w:rPr>
  </w:style>
  <w:style w:type="paragraph" w:customStyle="1" w:styleId="Topic450">
    <w:name w:val="Topic450"/>
    <w:basedOn w:val="Standard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156F24"/>
    <w:pPr>
      <w:keepNext/>
      <w:keepLines/>
    </w:pPr>
  </w:style>
  <w:style w:type="paragraph" w:customStyle="1" w:styleId="PositionWithValue">
    <w:name w:val="PositionWithValue"/>
    <w:basedOn w:val="Standard"/>
    <w:rsid w:val="00156F24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156F24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rsid w:val="00156F24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paragraph" w:customStyle="1" w:styleId="Topic075">
    <w:name w:val="Topic075"/>
    <w:basedOn w:val="Standard"/>
    <w:rsid w:val="007B5068"/>
    <w:pPr>
      <w:ind w:left="425" w:hanging="425"/>
    </w:pPr>
  </w:style>
  <w:style w:type="paragraph" w:customStyle="1" w:styleId="Topic300">
    <w:name w:val="Topic300"/>
    <w:basedOn w:val="Standard"/>
    <w:rsid w:val="007B5068"/>
    <w:pPr>
      <w:ind w:left="1701" w:hanging="1701"/>
    </w:pPr>
  </w:style>
  <w:style w:type="paragraph" w:customStyle="1" w:styleId="Topic600">
    <w:name w:val="Topic600"/>
    <w:basedOn w:val="Standard"/>
    <w:rsid w:val="007B5068"/>
    <w:pPr>
      <w:ind w:left="3402" w:hanging="3402"/>
    </w:pPr>
  </w:style>
  <w:style w:type="paragraph" w:customStyle="1" w:styleId="Topic900">
    <w:name w:val="Topic900"/>
    <w:basedOn w:val="Standard"/>
    <w:rsid w:val="007B5068"/>
    <w:pPr>
      <w:ind w:left="5103" w:hanging="5103"/>
    </w:pPr>
  </w:style>
  <w:style w:type="paragraph" w:customStyle="1" w:styleId="Topic075Line">
    <w:name w:val="Topic075Line"/>
    <w:basedOn w:val="Standard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rsid w:val="0069686D"/>
    <w:pPr>
      <w:numPr>
        <w:numId w:val="1"/>
      </w:numPr>
      <w:ind w:left="425" w:hanging="425"/>
    </w:pPr>
  </w:style>
  <w:style w:type="paragraph" w:customStyle="1" w:styleId="ListWithLetters">
    <w:name w:val="ListWithLetters"/>
    <w:basedOn w:val="Standard"/>
    <w:rsid w:val="00A36F0F"/>
    <w:pPr>
      <w:numPr>
        <w:numId w:val="2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Standard"/>
    <w:rsid w:val="00174503"/>
    <w:pPr>
      <w:numPr>
        <w:numId w:val="6"/>
      </w:numPr>
      <w:tabs>
        <w:tab w:val="left" w:pos="425"/>
      </w:tabs>
      <w:ind w:left="425" w:hanging="425"/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rsid w:val="004E28F0"/>
    <w:rPr>
      <w:b/>
      <w:caps/>
      <w:sz w:val="24"/>
    </w:rPr>
  </w:style>
  <w:style w:type="character" w:customStyle="1" w:styleId="Inhalts-TypZchn">
    <w:name w:val="Inhalts-Typ Zchn"/>
    <w:link w:val="Inhalts-Typ"/>
    <w:rsid w:val="004E28F0"/>
    <w:rPr>
      <w:rFonts w:ascii="Segoe UI" w:hAnsi="Segoe UI"/>
      <w:b/>
      <w:caps/>
      <w:kern w:val="10"/>
      <w:sz w:val="24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ext">
    <w:name w:val="Art-Text"/>
    <w:basedOn w:val="Standard"/>
    <w:rsid w:val="00423592"/>
    <w:pPr>
      <w:ind w:left="425" w:hanging="425"/>
    </w:pPr>
    <w:rPr>
      <w:lang w:val="en-US"/>
    </w:rPr>
  </w:style>
  <w:style w:type="character" w:styleId="Hervorhebung">
    <w:name w:val="Emphasis"/>
    <w:uiPriority w:val="3"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Text"/>
    <w:rsid w:val="000847D5"/>
    <w:rPr>
      <w:noProof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174503"/>
    <w:pPr>
      <w:spacing w:before="240" w:after="120"/>
    </w:pPr>
    <w:rPr>
      <w:b/>
      <w:sz w:val="28"/>
    </w:rPr>
  </w:style>
  <w:style w:type="paragraph" w:customStyle="1" w:styleId="berschrift2oNr">
    <w:name w:val="Überschrift 2 o. Nr."/>
    <w:basedOn w:val="Standard"/>
    <w:next w:val="Standard"/>
    <w:qFormat/>
    <w:rsid w:val="00086EF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086EFC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8B0078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3C6BE6"/>
    <w:pPr>
      <w:tabs>
        <w:tab w:val="right" w:pos="9061"/>
      </w:tabs>
      <w:spacing w:before="120" w:after="60"/>
    </w:pPr>
    <w:rPr>
      <w:b/>
    </w:rPr>
  </w:style>
  <w:style w:type="paragraph" w:styleId="Verzeichnis2">
    <w:name w:val="toc 2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paragraph" w:styleId="Verzeichnis3">
    <w:name w:val="toc 3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DB2341"/>
    <w:pPr>
      <w:pBdr>
        <w:bottom w:val="single" w:sz="4" w:space="1" w:color="auto"/>
      </w:pBdr>
      <w:tabs>
        <w:tab w:val="right" w:pos="9061"/>
      </w:tabs>
      <w:spacing w:before="240" w:after="120"/>
    </w:pPr>
    <w:rPr>
      <w:b/>
    </w:rPr>
  </w:style>
  <w:style w:type="paragraph" w:styleId="Verzeichnis4">
    <w:name w:val="toc 4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table" w:styleId="Tabellenraster">
    <w:name w:val="Table Grid"/>
    <w:basedOn w:val="NormaleTabelle"/>
    <w:uiPriority w:val="59"/>
    <w:rsid w:val="00C3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3C6BE6"/>
    <w:pPr>
      <w:tabs>
        <w:tab w:val="left" w:pos="9061"/>
      </w:tabs>
      <w:spacing w:before="60"/>
      <w:ind w:left="284"/>
    </w:pPr>
    <w:rPr>
      <w:b/>
    </w:rPr>
  </w:style>
  <w:style w:type="paragraph" w:styleId="Verzeichnis7">
    <w:name w:val="toc 7"/>
    <w:basedOn w:val="Standard"/>
    <w:next w:val="Standard"/>
    <w:autoRedefine/>
    <w:uiPriority w:val="39"/>
    <w:rsid w:val="003C6BE6"/>
    <w:pPr>
      <w:spacing w:after="100"/>
      <w:ind w:left="1321"/>
    </w:pPr>
  </w:style>
  <w:style w:type="paragraph" w:styleId="Verzeichnis8">
    <w:name w:val="toc 8"/>
    <w:basedOn w:val="Standard"/>
    <w:next w:val="Standard"/>
    <w:autoRedefine/>
    <w:uiPriority w:val="39"/>
    <w:rsid w:val="003C6BE6"/>
    <w:pPr>
      <w:spacing w:after="100"/>
      <w:ind w:left="1542"/>
    </w:pPr>
  </w:style>
  <w:style w:type="paragraph" w:styleId="Verzeichnis9">
    <w:name w:val="toc 9"/>
    <w:basedOn w:val="Standard"/>
    <w:next w:val="Standard"/>
    <w:autoRedefine/>
    <w:uiPriority w:val="39"/>
    <w:rsid w:val="003C6BE6"/>
    <w:pPr>
      <w:spacing w:after="100"/>
      <w:ind w:left="1758"/>
    </w:pPr>
  </w:style>
  <w:style w:type="paragraph" w:customStyle="1" w:styleId="Appendix">
    <w:name w:val="Appendix"/>
    <w:basedOn w:val="berschrift1oNr"/>
    <w:next w:val="Standard"/>
    <w:uiPriority w:val="1"/>
    <w:rsid w:val="00486E98"/>
    <w:pPr>
      <w:keepNext/>
      <w:keepLines/>
      <w:outlineLvl w:val="0"/>
    </w:pPr>
    <w:rPr>
      <w:sz w:val="24"/>
    </w:rPr>
  </w:style>
  <w:style w:type="paragraph" w:styleId="Funotentext">
    <w:name w:val="footnote text"/>
    <w:basedOn w:val="Standard"/>
    <w:link w:val="FunotentextZchn"/>
    <w:uiPriority w:val="99"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6A7867"/>
    <w:rPr>
      <w:vertAlign w:val="superscript"/>
      <w:lang w:val="de-CH"/>
    </w:rPr>
  </w:style>
  <w:style w:type="paragraph" w:customStyle="1" w:styleId="Metadaten">
    <w:name w:val="Metadaten"/>
    <w:basedOn w:val="Standard"/>
    <w:next w:val="Standard"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DB2341"/>
    <w:pPr>
      <w:jc w:val="right"/>
    </w:pPr>
    <w:rPr>
      <w:b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DB2341"/>
    <w:rPr>
      <w:b/>
      <w:caps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875108"/>
    <w:pPr>
      <w:ind w:left="720"/>
      <w:contextualSpacing/>
    </w:pPr>
    <w:rPr>
      <w:szCs w:val="24"/>
      <w:lang w:eastAsia="en-US"/>
    </w:rPr>
  </w:style>
  <w:style w:type="paragraph" w:customStyle="1" w:styleId="Fusszeile">
    <w:name w:val="Fusszeile"/>
    <w:basedOn w:val="Standard"/>
    <w:rsid w:val="003A1AC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rsid w:val="00C60765"/>
    <w:pPr>
      <w:jc w:val="right"/>
    </w:pPr>
    <w:rPr>
      <w:sz w:val="16"/>
    </w:rPr>
  </w:style>
  <w:style w:type="paragraph" w:customStyle="1" w:styleId="ListLevelsWithNumbers">
    <w:name w:val="ListLevelsWithNumbers"/>
    <w:basedOn w:val="Standard"/>
    <w:rsid w:val="000200F1"/>
    <w:pPr>
      <w:numPr>
        <w:numId w:val="7"/>
      </w:numPr>
    </w:pPr>
  </w:style>
  <w:style w:type="paragraph" w:customStyle="1" w:styleId="ListWithNumbers">
    <w:name w:val="ListWithNumbers"/>
    <w:basedOn w:val="Standard"/>
    <w:rsid w:val="00345887"/>
    <w:pPr>
      <w:numPr>
        <w:numId w:val="8"/>
      </w:numPr>
    </w:pPr>
  </w:style>
  <w:style w:type="paragraph" w:customStyle="1" w:styleId="AufzhlungVif">
    <w:name w:val="Aufzählung Vif"/>
    <w:basedOn w:val="ListWithSymbols"/>
    <w:rsid w:val="00CA1B44"/>
    <w:pPr>
      <w:ind w:left="142" w:hanging="142"/>
    </w:p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3E215C"/>
    <w:rPr>
      <w:rFonts w:ascii="Segoe UI" w:hAnsi="Segoe UI" w:cs="Arial"/>
      <w:b/>
      <w:bCs/>
      <w:iCs/>
      <w:kern w:val="10"/>
      <w:sz w:val="24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3E215C"/>
    <w:rPr>
      <w:rFonts w:ascii="Segoe UI" w:hAnsi="Segoe UI" w:cs="Arial"/>
      <w:b/>
      <w:bCs/>
      <w:kern w:val="1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3E215C"/>
    <w:rPr>
      <w:rFonts w:ascii="Segoe UI" w:hAnsi="Segoe UI"/>
      <w:b/>
      <w:bCs/>
      <w:kern w:val="10"/>
      <w:szCs w:val="28"/>
      <w:lang w:val="de-CH"/>
    </w:rPr>
  </w:style>
  <w:style w:type="paragraph" w:styleId="Titel">
    <w:name w:val="Title"/>
    <w:basedOn w:val="Standard"/>
    <w:next w:val="Standard"/>
    <w:link w:val="TitelZchn"/>
    <w:uiPriority w:val="9"/>
    <w:qFormat/>
    <w:rsid w:val="00E1330E"/>
    <w:pPr>
      <w:contextualSpacing/>
    </w:pPr>
    <w:rPr>
      <w:rFonts w:eastAsiaTheme="majorEastAsia" w:cstheme="majorBidi"/>
      <w:b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9"/>
    <w:rsid w:val="00E1330E"/>
    <w:rPr>
      <w:rFonts w:eastAsiaTheme="majorEastAsia" w:cstheme="majorBidi"/>
      <w:b/>
      <w:kern w:val="10"/>
      <w:sz w:val="32"/>
      <w:szCs w:val="56"/>
      <w:lang w:val="de-CH"/>
    </w:rPr>
  </w:style>
  <w:style w:type="character" w:customStyle="1" w:styleId="Hidden">
    <w:name w:val="Hidden"/>
    <w:basedOn w:val="Absatz-Standardschriftart"/>
    <w:uiPriority w:val="1"/>
    <w:qFormat/>
    <w:rsid w:val="00486E98"/>
    <w:rPr>
      <w:rFonts w:ascii="Segoe UI" w:hAnsi="Segoe UI"/>
      <w:vanish/>
      <w:color w:val="C00000"/>
      <w:kern w:val="0"/>
      <w:sz w:val="18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5D5658"/>
    <w:rPr>
      <w:color w:val="808080"/>
      <w:lang w:val="de-CH"/>
    </w:rPr>
  </w:style>
  <w:style w:type="paragraph" w:styleId="StandardWeb">
    <w:name w:val="Normal (Web)"/>
    <w:basedOn w:val="Standard"/>
    <w:semiHidden/>
    <w:unhideWhenUsed/>
    <w:rsid w:val="00E2237C"/>
    <w:rPr>
      <w:sz w:val="24"/>
      <w:szCs w:val="24"/>
    </w:rPr>
  </w:style>
  <w:style w:type="paragraph" w:styleId="Blocktext">
    <w:name w:val="Block Text"/>
    <w:basedOn w:val="Standard"/>
    <w:semiHidden/>
    <w:unhideWhenUsed/>
    <w:rsid w:val="00E2237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table" w:styleId="MittlereListe2-Akzent2">
    <w:name w:val="Medium List 2 Accent 2"/>
    <w:basedOn w:val="NormaleTabelle"/>
    <w:uiPriority w:val="66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2237C"/>
    <w:pPr>
      <w:numPr>
        <w:numId w:val="0"/>
      </w:numPr>
      <w:spacing w:after="0"/>
      <w:outlineLvl w:val="9"/>
    </w:pPr>
    <w:rPr>
      <w:rFonts w:eastAsiaTheme="majorEastAsia" w:cstheme="majorBidi"/>
      <w:b w:val="0"/>
      <w:bCs w:val="0"/>
      <w:sz w:val="32"/>
    </w:rPr>
  </w:style>
  <w:style w:type="paragraph" w:styleId="Index1">
    <w:name w:val="index 1"/>
    <w:basedOn w:val="Standard"/>
    <w:next w:val="Standard"/>
    <w:autoRedefine/>
    <w:semiHidden/>
    <w:unhideWhenUsed/>
    <w:rsid w:val="00E2237C"/>
    <w:pPr>
      <w:ind w:left="220" w:hanging="220"/>
    </w:pPr>
  </w:style>
  <w:style w:type="paragraph" w:styleId="Indexberschrift">
    <w:name w:val="index heading"/>
    <w:basedOn w:val="Standard"/>
    <w:next w:val="Index1"/>
    <w:semiHidden/>
    <w:unhideWhenUsed/>
    <w:rsid w:val="00E2237C"/>
    <w:rPr>
      <w:rFonts w:eastAsiaTheme="majorEastAsia" w:cstheme="majorBidi"/>
      <w:b/>
      <w:bCs/>
    </w:rPr>
  </w:style>
  <w:style w:type="table" w:styleId="MittlereListe2">
    <w:name w:val="Medium List 2"/>
    <w:basedOn w:val="NormaleTabelle"/>
    <w:uiPriority w:val="66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2">
    <w:name w:val="Medium Grid 2"/>
    <w:basedOn w:val="NormaleTabelle"/>
    <w:uiPriority w:val="68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chrichtenkopf">
    <w:name w:val="Message Header"/>
    <w:basedOn w:val="Standard"/>
    <w:link w:val="NachrichtenkopfZchn"/>
    <w:semiHidden/>
    <w:unhideWhenUsed/>
    <w:rsid w:val="00E223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E2237C"/>
    <w:rPr>
      <w:rFonts w:eastAsiaTheme="majorEastAsia" w:cstheme="majorBidi"/>
      <w:sz w:val="24"/>
      <w:szCs w:val="24"/>
      <w:shd w:val="pct20" w:color="auto" w:fill="auto"/>
      <w:lang w:val="de-CH"/>
    </w:rPr>
  </w:style>
  <w:style w:type="table" w:styleId="MittlereListe2-Akzent1">
    <w:name w:val="Medium List 2 Accent 1"/>
    <w:basedOn w:val="NormaleTabelle"/>
    <w:uiPriority w:val="66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Beispiel">
    <w:name w:val="HTML Sample"/>
    <w:basedOn w:val="Absatz-Standardschriftart"/>
    <w:semiHidden/>
    <w:unhideWhenUsed/>
    <w:rsid w:val="00E2237C"/>
    <w:rPr>
      <w:rFonts w:ascii="Segoe UI" w:hAnsi="Segoe UI"/>
      <w:sz w:val="24"/>
      <w:szCs w:val="24"/>
      <w:lang w:val="de-CH"/>
    </w:rPr>
  </w:style>
  <w:style w:type="paragraph" w:styleId="RGV-berschrift">
    <w:name w:val="toa heading"/>
    <w:basedOn w:val="Standard"/>
    <w:next w:val="Standard"/>
    <w:semiHidden/>
    <w:unhideWhenUsed/>
    <w:rsid w:val="00E2237C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styleId="HTMLCode">
    <w:name w:val="HTML Code"/>
    <w:basedOn w:val="Absatz-Standardschriftart"/>
    <w:semiHidden/>
    <w:unhideWhenUsed/>
    <w:rsid w:val="00E2237C"/>
    <w:rPr>
      <w:rFonts w:ascii="Segoe UI" w:hAnsi="Segoe UI"/>
      <w:sz w:val="20"/>
      <w:szCs w:val="20"/>
      <w:lang w:val="de-CH"/>
    </w:rPr>
  </w:style>
  <w:style w:type="character" w:styleId="HTMLSchreibmaschine">
    <w:name w:val="HTML Typewriter"/>
    <w:basedOn w:val="Absatz-Standardschriftart"/>
    <w:semiHidden/>
    <w:unhideWhenUsed/>
    <w:rsid w:val="00E2237C"/>
    <w:rPr>
      <w:rFonts w:ascii="Segoe UI" w:hAnsi="Segoe UI"/>
      <w:sz w:val="20"/>
      <w:szCs w:val="20"/>
      <w:lang w:val="de-CH"/>
    </w:rPr>
  </w:style>
  <w:style w:type="paragraph" w:styleId="HTMLVorformatiert">
    <w:name w:val="HTML Preformatted"/>
    <w:basedOn w:val="Standard"/>
    <w:link w:val="HTMLVorformatiertZchn"/>
    <w:semiHidden/>
    <w:unhideWhenUsed/>
    <w:rsid w:val="00E2237C"/>
    <w:rPr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E2237C"/>
    <w:rPr>
      <w:sz w:val="20"/>
      <w:szCs w:val="20"/>
      <w:lang w:val="de-CH"/>
    </w:rPr>
  </w:style>
  <w:style w:type="paragraph" w:styleId="Makrotext">
    <w:name w:val="macro"/>
    <w:link w:val="MakrotextZchn"/>
    <w:semiHidden/>
    <w:unhideWhenUsed/>
    <w:rsid w:val="00E223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sid w:val="00E2237C"/>
    <w:rPr>
      <w:sz w:val="20"/>
      <w:szCs w:val="20"/>
      <w:lang w:val="de-CH"/>
    </w:rPr>
  </w:style>
  <w:style w:type="paragraph" w:styleId="NurText">
    <w:name w:val="Plain Text"/>
    <w:basedOn w:val="Standard"/>
    <w:link w:val="NurTextZchn"/>
    <w:semiHidden/>
    <w:unhideWhenUsed/>
    <w:rsid w:val="00E2237C"/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E2237C"/>
    <w:rPr>
      <w:sz w:val="21"/>
      <w:szCs w:val="21"/>
      <w:lang w:val="de-CH"/>
    </w:rPr>
  </w:style>
  <w:style w:type="character" w:styleId="HTMLTastatur">
    <w:name w:val="HTML Keyboard"/>
    <w:basedOn w:val="Absatz-Standardschriftart"/>
    <w:semiHidden/>
    <w:unhideWhenUsed/>
    <w:rsid w:val="00E2237C"/>
    <w:rPr>
      <w:rFonts w:ascii="Segoe UI" w:hAnsi="Segoe UI"/>
      <w:sz w:val="20"/>
      <w:szCs w:val="20"/>
      <w:lang w:val="de-CH"/>
    </w:rPr>
  </w:style>
  <w:style w:type="paragraph" w:styleId="Kopfzeile">
    <w:name w:val="header"/>
    <w:basedOn w:val="Standard"/>
    <w:link w:val="KopfzeileZchn"/>
    <w:unhideWhenUsed/>
    <w:rsid w:val="007443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44397"/>
    <w:rPr>
      <w:lang w:val="de-CH"/>
    </w:rPr>
  </w:style>
  <w:style w:type="paragraph" w:styleId="Fuzeile">
    <w:name w:val="footer"/>
    <w:basedOn w:val="Standard"/>
    <w:link w:val="FuzeileZchn"/>
    <w:unhideWhenUsed/>
    <w:rsid w:val="007443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44397"/>
    <w:rPr>
      <w:lang w:val="de-CH"/>
    </w:rPr>
  </w:style>
  <w:style w:type="character" w:customStyle="1" w:styleId="normaltextrun">
    <w:name w:val="normaltextrun"/>
    <w:basedOn w:val="Absatz-Standardschriftart"/>
    <w:rsid w:val="00AD48F0"/>
  </w:style>
  <w:style w:type="character" w:customStyle="1" w:styleId="eop">
    <w:name w:val="eop"/>
    <w:basedOn w:val="Absatz-Standardschriftart"/>
    <w:rsid w:val="00AD48F0"/>
  </w:style>
  <w:style w:type="character" w:customStyle="1" w:styleId="scxw265169633">
    <w:name w:val="scxw265169633"/>
    <w:basedOn w:val="Absatz-Standardschriftart"/>
    <w:rsid w:val="00AD48F0"/>
  </w:style>
  <w:style w:type="paragraph" w:customStyle="1" w:styleId="paragraph">
    <w:name w:val="paragraph"/>
    <w:basedOn w:val="Standard"/>
    <w:rsid w:val="00DF37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ingabetext">
    <w:name w:val="Eingabetext"/>
    <w:basedOn w:val="Absatz-Standardschriftart"/>
    <w:uiPriority w:val="1"/>
    <w:qFormat/>
    <w:rsid w:val="00922FB8"/>
    <w:rPr>
      <w:rFonts w:ascii="Segoe UI" w:hAnsi="Segoe UI"/>
      <w:color w:val="000000" w:themeColor="text1"/>
      <w:sz w:val="22"/>
    </w:rPr>
  </w:style>
  <w:style w:type="character" w:customStyle="1" w:styleId="Schulauswahl">
    <w:name w:val="Schulauswahl"/>
    <w:basedOn w:val="Absatz-Standardschriftart"/>
    <w:uiPriority w:val="1"/>
    <w:qFormat/>
    <w:rsid w:val="002A3C68"/>
    <w:rPr>
      <w:rFonts w:ascii="Segoe UI" w:hAnsi="Segoe UI"/>
      <w:color w:val="000000" w:themeColor="tex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footer" Target="footer3.xml"/><Relationship Id="rId10" Type="http://schemas.openxmlformats.org/officeDocument/2006/relationships/numbering" Target="numbering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JA~1.DIE\AppData\Local\Temp\officeatwork\temp0000\Templates\205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56AB35D6F64C92B91EDF92F50A0F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4D1FB1-C1C3-44EE-9870-8730645EFF66}"/>
      </w:docPartPr>
      <w:docPartBody>
        <w:p w:rsidR="00857DDF" w:rsidRDefault="00857DDF" w:rsidP="0048701F">
          <w:pPr>
            <w:pStyle w:val="4B56AB35D6F64C92B91EDF92F50A0F1A"/>
          </w:pPr>
          <w:r w:rsidRPr="00FC2F77">
            <w:rPr>
              <w:rStyle w:val="Platzhaltertext"/>
              <w:rFonts w:cs="Segoe U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80139010366748848AC07E8A44FD02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6EB33C-A344-4DAB-BCCB-9FB55AA009DA}"/>
      </w:docPartPr>
      <w:docPartBody>
        <w:p w:rsidR="00857DDF" w:rsidRDefault="00857DDF" w:rsidP="0048701F">
          <w:pPr>
            <w:pStyle w:val="80139010366748848AC07E8A44FD0230"/>
          </w:pPr>
          <w:r w:rsidRPr="00922FB8">
            <w:rPr>
              <w:rFonts w:cs="Segoe UI"/>
              <w:color w:val="808080" w:themeColor="background1" w:themeShade="80"/>
            </w:rPr>
            <w:t>Klicken oder tippen Sie hier, um einen Text einzugeben</w:t>
          </w:r>
        </w:p>
      </w:docPartBody>
    </w:docPart>
    <w:docPart>
      <w:docPartPr>
        <w:name w:val="2AA51155E52D4EE08B4546BD2CEE73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BA25C9-4CB3-48BD-8D8C-5895C14E9C55}"/>
      </w:docPartPr>
      <w:docPartBody>
        <w:p w:rsidR="00857DDF" w:rsidRDefault="00857DDF" w:rsidP="0048701F">
          <w:pPr>
            <w:pStyle w:val="2AA51155E52D4EE08B4546BD2CEE73BD"/>
          </w:pPr>
          <w:r w:rsidRPr="00922FB8">
            <w:rPr>
              <w:rFonts w:cs="Segoe UI"/>
              <w:color w:val="808080" w:themeColor="background1" w:themeShade="80"/>
            </w:rPr>
            <w:t>Klicken oder tippen Sie hier, um einen Text einzugeben</w:t>
          </w:r>
        </w:p>
      </w:docPartBody>
    </w:docPart>
    <w:docPart>
      <w:docPartPr>
        <w:name w:val="66F05A3309804EF289AAC00124F6AF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91D724-A961-4E42-BD1E-47FDBE0B0E46}"/>
      </w:docPartPr>
      <w:docPartBody>
        <w:p w:rsidR="00857DDF" w:rsidRDefault="00857DDF" w:rsidP="0048701F">
          <w:pPr>
            <w:pStyle w:val="66F05A3309804EF289AAC00124F6AFB8"/>
          </w:pPr>
          <w:r w:rsidRPr="00922FB8">
            <w:rPr>
              <w:rFonts w:cs="Segoe UI"/>
              <w:color w:val="808080" w:themeColor="background1" w:themeShade="80"/>
            </w:rPr>
            <w:t>Klicken oder tippen Sie hier, um einen Text einzugeben</w:t>
          </w:r>
        </w:p>
      </w:docPartBody>
    </w:docPart>
    <w:docPart>
      <w:docPartPr>
        <w:name w:val="C12A79202DD14A788CAA3200D133D4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A2B174-A97C-42C2-A05C-2B2AAFC8376C}"/>
      </w:docPartPr>
      <w:docPartBody>
        <w:p w:rsidR="00857DDF" w:rsidRDefault="00857DDF" w:rsidP="0048701F">
          <w:pPr>
            <w:pStyle w:val="C12A79202DD14A788CAA3200D133D4D3"/>
          </w:pPr>
          <w:r w:rsidRPr="00FC2F77">
            <w:rPr>
              <w:rStyle w:val="Platzhaltertext"/>
              <w:color w:val="808080" w:themeColor="background1" w:themeShade="80"/>
            </w:rPr>
            <w:t>Klicken oder tippen Sie, um ein Datum einzugeben.</w:t>
          </w:r>
        </w:p>
      </w:docPartBody>
    </w:docPart>
    <w:docPart>
      <w:docPartPr>
        <w:name w:val="198E0A3427FF4C758687C91E893136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29F3ED-1DC4-4F17-868A-0FB5E346BBCA}"/>
      </w:docPartPr>
      <w:docPartBody>
        <w:p w:rsidR="00857DDF" w:rsidRDefault="00857DDF" w:rsidP="0048701F">
          <w:pPr>
            <w:pStyle w:val="198E0A3427FF4C758687C91E8931362A"/>
          </w:pPr>
          <w:r w:rsidRPr="00FC2F77">
            <w:rPr>
              <w:rStyle w:val="Platzhaltertext"/>
              <w:color w:val="808080" w:themeColor="background1" w:themeShade="80"/>
            </w:rPr>
            <w:t>Klicken oder tippen Sie, um ein Datum einzugeben.</w:t>
          </w:r>
        </w:p>
      </w:docPartBody>
    </w:docPart>
    <w:docPart>
      <w:docPartPr>
        <w:name w:val="DD88B8CEAF1A4C11A963865813DA97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EB7147-BB63-4E2C-86A0-341E1057A3B3}"/>
      </w:docPartPr>
      <w:docPartBody>
        <w:p w:rsidR="00857DDF" w:rsidRDefault="00857DDF" w:rsidP="0048701F">
          <w:pPr>
            <w:pStyle w:val="DD88B8CEAF1A4C11A963865813DA97E7"/>
          </w:pPr>
          <w:r w:rsidRPr="00FC2F77">
            <w:rPr>
              <w:rStyle w:val="Platzhaltertext"/>
              <w:color w:val="808080" w:themeColor="background1" w:themeShade="80"/>
            </w:rPr>
            <w:t>Klicken oder tippen Sie, um ein Datum einzugeben.</w:t>
          </w:r>
        </w:p>
      </w:docPartBody>
    </w:docPart>
    <w:docPart>
      <w:docPartPr>
        <w:name w:val="470B9E49460D4EECA3C62536E98131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B3BB6A-CBEB-4C6C-9A16-30630DBDA61F}"/>
      </w:docPartPr>
      <w:docPartBody>
        <w:p w:rsidR="00857DDF" w:rsidRDefault="00857DDF" w:rsidP="0048701F">
          <w:pPr>
            <w:pStyle w:val="470B9E49460D4EECA3C62536E9813120"/>
          </w:pPr>
          <w:r w:rsidRPr="00062B11">
            <w:rPr>
              <w:rStyle w:val="Platzhaltertext"/>
              <w:rFonts w:cs="Segoe UI"/>
            </w:rPr>
            <w:t>Wählen Sie ein Element aus.</w:t>
          </w:r>
        </w:p>
      </w:docPartBody>
    </w:docPart>
    <w:docPart>
      <w:docPartPr>
        <w:name w:val="D8841C5D9D8E475D80C3C72FB30CFC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508CF2-1FFB-4105-B20D-B2A56600DBDC}"/>
      </w:docPartPr>
      <w:docPartBody>
        <w:p w:rsidR="00857DDF" w:rsidRDefault="00857DDF" w:rsidP="0048701F">
          <w:pPr>
            <w:pStyle w:val="D8841C5D9D8E475D80C3C72FB30CFC69"/>
          </w:pPr>
          <w:r w:rsidRPr="00062B11">
            <w:rPr>
              <w:rStyle w:val="Platzhaltertext"/>
              <w:rFonts w:cs="Segoe UI"/>
            </w:rPr>
            <w:t>Wählen Sie ein Element aus.</w:t>
          </w:r>
        </w:p>
      </w:docPartBody>
    </w:docPart>
    <w:docPart>
      <w:docPartPr>
        <w:name w:val="CFAE042790A74C1F8BEB65947B35B0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6C59DD-B102-4EC5-9776-CBC8316E6B91}"/>
      </w:docPartPr>
      <w:docPartBody>
        <w:p w:rsidR="00857DDF" w:rsidRDefault="00857DDF" w:rsidP="0048701F">
          <w:pPr>
            <w:pStyle w:val="CFAE042790A74C1F8BEB65947B35B0F0"/>
          </w:pPr>
          <w:r w:rsidRPr="00062B11">
            <w:rPr>
              <w:rStyle w:val="Platzhaltertext"/>
              <w:rFonts w:cs="Segoe UI"/>
            </w:rPr>
            <w:t>Wählen Sie ein Element aus.</w:t>
          </w:r>
        </w:p>
      </w:docPartBody>
    </w:docPart>
    <w:docPart>
      <w:docPartPr>
        <w:name w:val="93CB56B722584DFFA1E357AC4A297D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FE96D-04CE-4541-A57F-ECB97142E41E}"/>
      </w:docPartPr>
      <w:docPartBody>
        <w:p w:rsidR="00857DDF" w:rsidRDefault="00857DDF" w:rsidP="0048701F">
          <w:pPr>
            <w:pStyle w:val="93CB56B722584DFFA1E357AC4A297D71"/>
          </w:pPr>
          <w:r w:rsidRPr="00062B11">
            <w:rPr>
              <w:rStyle w:val="Platzhaltertext"/>
              <w:rFonts w:cs="Segoe UI"/>
            </w:rPr>
            <w:t>Wählen Sie ein Element aus.</w:t>
          </w:r>
        </w:p>
      </w:docPartBody>
    </w:docPart>
    <w:docPart>
      <w:docPartPr>
        <w:name w:val="6AF3DECD757443BB8347FFF50BA4EA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8D575-1FCD-4883-A792-2E5D22F07151}"/>
      </w:docPartPr>
      <w:docPartBody>
        <w:p w:rsidR="00857DDF" w:rsidRDefault="00857DDF" w:rsidP="0048701F">
          <w:pPr>
            <w:pStyle w:val="6AF3DECD757443BB8347FFF50BA4EACC"/>
          </w:pPr>
          <w:r w:rsidRPr="00062B11">
            <w:rPr>
              <w:rStyle w:val="Platzhaltertext"/>
              <w:rFonts w:cs="Segoe UI"/>
            </w:rPr>
            <w:t>Wählen Sie ein Element aus.</w:t>
          </w:r>
        </w:p>
      </w:docPartBody>
    </w:docPart>
    <w:docPart>
      <w:docPartPr>
        <w:name w:val="78788EADB1BA4AC0BD9CFFF78278E8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5F6C90-981E-4050-BDF0-1A9DA1A76E1F}"/>
      </w:docPartPr>
      <w:docPartBody>
        <w:p w:rsidR="00857DDF" w:rsidRDefault="00857DDF" w:rsidP="0048701F">
          <w:pPr>
            <w:pStyle w:val="78788EADB1BA4AC0BD9CFFF78278E80B"/>
          </w:pPr>
          <w:r w:rsidRPr="00062B11">
            <w:rPr>
              <w:rStyle w:val="Platzhaltertext"/>
              <w:rFonts w:cs="Segoe UI"/>
            </w:rPr>
            <w:t>Wählen Sie ein Element aus.</w:t>
          </w:r>
        </w:p>
      </w:docPartBody>
    </w:docPart>
    <w:docPart>
      <w:docPartPr>
        <w:name w:val="8DF1572FF5584017A19F999A511A38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54DBBE-ECA5-4DB1-B0E2-0FEC93065D8B}"/>
      </w:docPartPr>
      <w:docPartBody>
        <w:p w:rsidR="00857DDF" w:rsidRDefault="00857DDF" w:rsidP="0048701F">
          <w:pPr>
            <w:pStyle w:val="8DF1572FF5584017A19F999A511A38E8"/>
          </w:pPr>
          <w:r w:rsidRPr="00062B11">
            <w:rPr>
              <w:rStyle w:val="Platzhaltertext"/>
              <w:rFonts w:cs="Segoe UI"/>
            </w:rPr>
            <w:t>Wählen Sie ein Element aus.</w:t>
          </w:r>
        </w:p>
      </w:docPartBody>
    </w:docPart>
    <w:docPart>
      <w:docPartPr>
        <w:name w:val="A8F879EE95D24A2693E7A8204409A9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55EF52-9E31-43FA-A51B-CF13822580BC}"/>
      </w:docPartPr>
      <w:docPartBody>
        <w:p w:rsidR="00857DDF" w:rsidRDefault="00857DDF" w:rsidP="0048701F">
          <w:pPr>
            <w:pStyle w:val="A8F879EE95D24A2693E7A8204409A9BC"/>
          </w:pPr>
          <w:r w:rsidRPr="00062B11">
            <w:rPr>
              <w:rStyle w:val="Platzhaltertext"/>
              <w:rFonts w:cs="Segoe UI"/>
            </w:rPr>
            <w:t>Wählen Sie ein Element aus.</w:t>
          </w:r>
        </w:p>
      </w:docPartBody>
    </w:docPart>
    <w:docPart>
      <w:docPartPr>
        <w:name w:val="FCF92AF84E454CACA6CEFE14A67CAE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E32518-E4D3-4BCF-925B-A095213A79D2}"/>
      </w:docPartPr>
      <w:docPartBody>
        <w:p w:rsidR="00857DDF" w:rsidRDefault="00857DDF" w:rsidP="0048701F">
          <w:pPr>
            <w:pStyle w:val="FCF92AF84E454CACA6CEFE14A67CAE2A"/>
          </w:pPr>
          <w:r w:rsidRPr="00FC2F77">
            <w:rPr>
              <w:rStyle w:val="Platzhaltertext"/>
              <w:rFonts w:cs="Segoe U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2E14DD4395854A9C9E4C8D6964617F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EDFDF0-674F-4842-824B-F7F91DC7741F}"/>
      </w:docPartPr>
      <w:docPartBody>
        <w:p w:rsidR="00857DDF" w:rsidRDefault="00857DDF" w:rsidP="0048701F">
          <w:pPr>
            <w:pStyle w:val="2E14DD4395854A9C9E4C8D6964617F2A"/>
          </w:pPr>
          <w:r w:rsidRPr="00FC2F77">
            <w:rPr>
              <w:rStyle w:val="Platzhaltertext"/>
              <w:rFonts w:cs="Segoe U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468921ACFE2E481D98D93F9546A963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7339ED-8BB2-46AB-843A-7157984F4536}"/>
      </w:docPartPr>
      <w:docPartBody>
        <w:p w:rsidR="00857DDF" w:rsidRDefault="00857DDF" w:rsidP="0048701F">
          <w:pPr>
            <w:pStyle w:val="468921ACFE2E481D98D93F9546A96335"/>
          </w:pPr>
          <w:r w:rsidRPr="00FC2F77">
            <w:rPr>
              <w:rStyle w:val="Platzhaltertext"/>
              <w:rFonts w:cs="Segoe U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8068B37D65A64D6BA87E500630F658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516E6F-C3DA-4BA0-A684-CD07806C54D7}"/>
      </w:docPartPr>
      <w:docPartBody>
        <w:p w:rsidR="00857DDF" w:rsidRDefault="00857DDF" w:rsidP="0048701F">
          <w:pPr>
            <w:pStyle w:val="8068B37D65A64D6BA87E500630F6588A"/>
          </w:pPr>
          <w:r w:rsidRPr="00FC2F77">
            <w:rPr>
              <w:rStyle w:val="Platzhaltertext"/>
              <w:rFonts w:cs="Segoe U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A625282B60A74356BF5B8719CDE9D5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7BB7E8-851C-40CA-903A-563A7BCDFC00}"/>
      </w:docPartPr>
      <w:docPartBody>
        <w:p w:rsidR="00857DDF" w:rsidRDefault="00857DDF" w:rsidP="0048701F">
          <w:pPr>
            <w:pStyle w:val="A625282B60A74356BF5B8719CDE9D53C"/>
          </w:pPr>
          <w:r w:rsidRPr="00FC2F77">
            <w:rPr>
              <w:rStyle w:val="Platzhaltertext"/>
              <w:rFonts w:cs="Segoe U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CA31574879B142C5B0FBB27CB4A0EC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1D5A7C-5D0E-42D7-AF59-7B2E9082ED4C}"/>
      </w:docPartPr>
      <w:docPartBody>
        <w:p w:rsidR="00857DDF" w:rsidRDefault="00857DDF" w:rsidP="0048701F">
          <w:pPr>
            <w:pStyle w:val="CA31574879B142C5B0FBB27CB4A0EC52"/>
          </w:pPr>
          <w:r w:rsidRPr="00FC2F77">
            <w:rPr>
              <w:rStyle w:val="Platzhaltertext"/>
              <w:rFonts w:cs="Segoe U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22605B5996384041A82F52502A043E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6A0784-F718-40A6-B4A8-CD4418CCF92A}"/>
      </w:docPartPr>
      <w:docPartBody>
        <w:p w:rsidR="00857DDF" w:rsidRDefault="00857DDF" w:rsidP="0048701F">
          <w:pPr>
            <w:pStyle w:val="22605B5996384041A82F52502A043EC4"/>
          </w:pPr>
          <w:r w:rsidRPr="00FC2F77">
            <w:rPr>
              <w:rStyle w:val="Platzhaltertext"/>
              <w:rFonts w:cs="Segoe U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3BF5C6624F334D438E950AE4DF62B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129B5C-53A1-4392-B729-CAB0BFDEFD95}"/>
      </w:docPartPr>
      <w:docPartBody>
        <w:p w:rsidR="00857DDF" w:rsidRDefault="00857DDF" w:rsidP="0048701F">
          <w:pPr>
            <w:pStyle w:val="3BF5C6624F334D438E950AE4DF62B179"/>
          </w:pPr>
          <w:r w:rsidRPr="00FC2F77">
            <w:rPr>
              <w:rStyle w:val="Platzhaltertext"/>
              <w:rFonts w:cs="Segoe U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C09EF8AA7CD4467F82FB7687FD5371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196B8A-D8B8-4C52-9C44-D6EB200A12A9}"/>
      </w:docPartPr>
      <w:docPartBody>
        <w:p w:rsidR="00857DDF" w:rsidRDefault="00857DDF" w:rsidP="0048701F">
          <w:pPr>
            <w:pStyle w:val="C09EF8AA7CD4467F82FB7687FD537141"/>
          </w:pPr>
          <w:r w:rsidRPr="00FC2F77">
            <w:rPr>
              <w:rStyle w:val="Platzhaltertext"/>
              <w:rFonts w:cs="Segoe U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CF51EC352FA84D5DABE49386370779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44A9C4-465C-4B90-80E4-2202B96EF52E}"/>
      </w:docPartPr>
      <w:docPartBody>
        <w:p w:rsidR="00857DDF" w:rsidRDefault="00857DDF" w:rsidP="0048701F">
          <w:pPr>
            <w:pStyle w:val="CF51EC352FA84D5DABE493863707791C"/>
          </w:pPr>
          <w:r w:rsidRPr="00FC2F77">
            <w:rPr>
              <w:rStyle w:val="Platzhaltertext"/>
              <w:rFonts w:cs="Segoe U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0BAB2FCC5DF44827B04FDABE9D3A28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130969-2496-4B42-8DE7-3526CFFB9A89}"/>
      </w:docPartPr>
      <w:docPartBody>
        <w:p w:rsidR="00857DDF" w:rsidRDefault="00857DDF" w:rsidP="0048701F">
          <w:pPr>
            <w:pStyle w:val="0BAB2FCC5DF44827B04FDABE9D3A28CB"/>
          </w:pPr>
          <w:r w:rsidRPr="00FC2F77">
            <w:rPr>
              <w:rStyle w:val="Platzhaltertext"/>
              <w:rFonts w:cs="Segoe U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5C923C627F7B48A09A37E86EA0BFC5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0F47A9-BAEB-4523-B4C8-377E811E46C7}"/>
      </w:docPartPr>
      <w:docPartBody>
        <w:p w:rsidR="00857DDF" w:rsidRDefault="00857DDF" w:rsidP="0048701F">
          <w:pPr>
            <w:pStyle w:val="5C923C627F7B48A09A37E86EA0BFC52D"/>
          </w:pPr>
          <w:r w:rsidRPr="003B5905">
            <w:rPr>
              <w:rStyle w:val="Platzhaltertext"/>
              <w:rFonts w:cs="Segoe UI"/>
            </w:rPr>
            <w:t>Wählen Sie ein Element aus.</w:t>
          </w:r>
        </w:p>
      </w:docPartBody>
    </w:docPart>
    <w:docPart>
      <w:docPartPr>
        <w:name w:val="D03C01611E274E6FB4208C67ED5861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E19958-1CCD-4755-972A-0705FD328A60}"/>
      </w:docPartPr>
      <w:docPartBody>
        <w:p w:rsidR="00857DDF" w:rsidRDefault="00857DDF" w:rsidP="0048701F">
          <w:pPr>
            <w:pStyle w:val="D03C01611E274E6FB4208C67ED586193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AEC4410E5E4C09A8B70C5E5E74E4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6F3C15-1152-4E8A-B28E-E06BD627DB21}"/>
      </w:docPartPr>
      <w:docPartBody>
        <w:p w:rsidR="00857DDF" w:rsidRDefault="00857DDF" w:rsidP="0048701F">
          <w:pPr>
            <w:pStyle w:val="01AEC4410E5E4C09A8B70C5E5E74E434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822AE911714133B78ACD0A737236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55295E-2DF8-46CB-B862-E99AB75ECB11}"/>
      </w:docPartPr>
      <w:docPartBody>
        <w:p w:rsidR="00857DDF" w:rsidRDefault="00857DDF" w:rsidP="0048701F">
          <w:pPr>
            <w:pStyle w:val="CC822AE911714133B78ACD0A737236DA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83C977DC9C4F9A887357DA4975B6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D58B87-8929-4781-818E-99D6BF9FEE9E}"/>
      </w:docPartPr>
      <w:docPartBody>
        <w:p w:rsidR="00857DDF" w:rsidRDefault="00857DDF" w:rsidP="0048701F">
          <w:pPr>
            <w:pStyle w:val="1983C977DC9C4F9A887357DA4975B604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7503EA06D94EF28CBFFF0B765590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3BE3EA-EFD5-41C9-A22E-A94B6278F359}"/>
      </w:docPartPr>
      <w:docPartBody>
        <w:p w:rsidR="00857DDF" w:rsidRDefault="00857DDF" w:rsidP="0048701F">
          <w:pPr>
            <w:pStyle w:val="F77503EA06D94EF28CBFFF0B765590E1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EBED56A8454DF48BC471303610F1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70F6FA-52E6-4A10-9167-C5C1379595F9}"/>
      </w:docPartPr>
      <w:docPartBody>
        <w:p w:rsidR="00857DDF" w:rsidRDefault="00857DDF" w:rsidP="0048701F">
          <w:pPr>
            <w:pStyle w:val="5BEBED56A8454DF48BC471303610F141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A0AE6F2C73B4D3587471077FF58AF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C1FDEB-CF79-4EF2-AF96-6D48D0557603}"/>
      </w:docPartPr>
      <w:docPartBody>
        <w:p w:rsidR="00857DDF" w:rsidRDefault="00857DDF" w:rsidP="0048701F">
          <w:pPr>
            <w:pStyle w:val="6A0AE6F2C73B4D3587471077FF58AF3E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A4B11D022A455199655A738BC727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EFE5ED-2A95-4C8F-8921-CBB29C8D5EEC}"/>
      </w:docPartPr>
      <w:docPartBody>
        <w:p w:rsidR="00857DDF" w:rsidRDefault="00857DDF" w:rsidP="0048701F">
          <w:pPr>
            <w:pStyle w:val="C6A4B11D022A455199655A738BC72770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008C7D0A3649148ED89126C30526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9BC535-716E-455D-9DB6-04B17BE1DF30}"/>
      </w:docPartPr>
      <w:docPartBody>
        <w:p w:rsidR="00857DDF" w:rsidRDefault="00857DDF" w:rsidP="0048701F">
          <w:pPr>
            <w:pStyle w:val="BA008C7D0A3649148ED89126C305269F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99760C199E441FA26EC76AA6554B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6D3799-7A06-4DF3-9312-C0E2A59DBE48}"/>
      </w:docPartPr>
      <w:docPartBody>
        <w:p w:rsidR="00857DDF" w:rsidRDefault="00857DDF" w:rsidP="0048701F">
          <w:pPr>
            <w:pStyle w:val="E399760C199E441FA26EC76AA6554B42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087CDF64E944C1A12A9EFB7DC776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E35982-4AE2-45BA-AD8C-4CEA6546DC6A}"/>
      </w:docPartPr>
      <w:docPartBody>
        <w:p w:rsidR="00857DDF" w:rsidRDefault="00857DDF" w:rsidP="0048701F">
          <w:pPr>
            <w:pStyle w:val="11087CDF64E944C1A12A9EFB7DC77613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87D315971C43F1BAC2CF8139E2E7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AAE345-7C08-4C73-AAA0-42823FF21B77}"/>
      </w:docPartPr>
      <w:docPartBody>
        <w:p w:rsidR="00857DDF" w:rsidRDefault="00857DDF" w:rsidP="0048701F">
          <w:pPr>
            <w:pStyle w:val="F587D315971C43F1BAC2CF8139E2E7A4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EEB4FB5A394513BFFF28DE198433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BD774E-F5E7-4771-8FAC-BB0D0A55AA69}"/>
      </w:docPartPr>
      <w:docPartBody>
        <w:p w:rsidR="00857DDF" w:rsidRDefault="00857DDF" w:rsidP="0048701F">
          <w:pPr>
            <w:pStyle w:val="F6EEB4FB5A394513BFFF28DE198433FE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C64DB30CDD4CBCB7B501B009EDAA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7FB10F-5675-4364-AB77-A1CB74CE6C98}"/>
      </w:docPartPr>
      <w:docPartBody>
        <w:p w:rsidR="00857DDF" w:rsidRDefault="00857DDF" w:rsidP="0048701F">
          <w:pPr>
            <w:pStyle w:val="BCC64DB30CDD4CBCB7B501B009EDAA52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BED894CC9143718FB510DF17B182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9E1F6C-BD1B-441D-8EDF-3D6AB1B3951D}"/>
      </w:docPartPr>
      <w:docPartBody>
        <w:p w:rsidR="00857DDF" w:rsidRDefault="00857DDF" w:rsidP="0048701F">
          <w:pPr>
            <w:pStyle w:val="DCBED894CC9143718FB510DF17B18240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4AD1DD610E416AACE32CBA5BAC00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0B447-710C-418B-AAD1-8FA6285C8D8C}"/>
      </w:docPartPr>
      <w:docPartBody>
        <w:p w:rsidR="00857DDF" w:rsidRDefault="00857DDF" w:rsidP="0048701F">
          <w:pPr>
            <w:pStyle w:val="2E4AD1DD610E416AACE32CBA5BAC009F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96A4852AB34862A61FB6373EFFEB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963ED-CAB0-436D-A816-3FBD3A0C6730}"/>
      </w:docPartPr>
      <w:docPartBody>
        <w:p w:rsidR="00857DDF" w:rsidRDefault="00857DDF" w:rsidP="0048701F">
          <w:pPr>
            <w:pStyle w:val="4696A4852AB34862A61FB6373EFFEB0A"/>
          </w:pPr>
          <w:r>
            <w:rPr>
              <w:rStyle w:val="Platzhaltertext"/>
            </w:rPr>
            <w:t>Autor/in</w:t>
          </w:r>
        </w:p>
      </w:docPartBody>
    </w:docPart>
    <w:docPart>
      <w:docPartPr>
        <w:name w:val="EA8F9CA3725D495F99EFD7A0F9DB1F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5EFB49-97B5-40CB-845B-5B32B3A049C9}"/>
      </w:docPartPr>
      <w:docPartBody>
        <w:p w:rsidR="00857DDF" w:rsidRDefault="00857DDF" w:rsidP="0048701F">
          <w:pPr>
            <w:pStyle w:val="EA8F9CA3725D495F99EFD7A0F9DB1FBA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D930E70FFA446FBC5CBE02ADA472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8D0AF2-3EFC-47C6-8664-50EF65C38FBE}"/>
      </w:docPartPr>
      <w:docPartBody>
        <w:p w:rsidR="00857DDF" w:rsidRDefault="00857DDF" w:rsidP="0048701F">
          <w:pPr>
            <w:pStyle w:val="51D930E70FFA446FBC5CBE02ADA472E6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AED22DFFC347F695A9A6DF1ABAA0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117033-23C6-49F0-8D46-1DA6EE3E9EBC}"/>
      </w:docPartPr>
      <w:docPartBody>
        <w:p w:rsidR="00857DDF" w:rsidRDefault="00857DDF" w:rsidP="0048701F">
          <w:pPr>
            <w:pStyle w:val="16AED22DFFC347F695A9A6DF1ABAA0B2"/>
          </w:pPr>
          <w:r>
            <w:rPr>
              <w:rStyle w:val="Platzhaltertext"/>
            </w:rPr>
            <w:t>Autor/in</w:t>
          </w:r>
        </w:p>
      </w:docPartBody>
    </w:docPart>
    <w:docPart>
      <w:docPartPr>
        <w:name w:val="EC60B9D4EC4A4A4EA92D0152D63028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69EE38-F6D6-43E7-B8F4-B8AFED0824A7}"/>
      </w:docPartPr>
      <w:docPartBody>
        <w:p w:rsidR="00857DDF" w:rsidRDefault="00857DDF" w:rsidP="0048701F">
          <w:pPr>
            <w:pStyle w:val="EC60B9D4EC4A4A4EA92D0152D63028A9"/>
          </w:pPr>
          <w:r>
            <w:rPr>
              <w:rStyle w:val="Platzhaltertext"/>
            </w:rPr>
            <w:t>Autor/in</w:t>
          </w:r>
        </w:p>
      </w:docPartBody>
    </w:docPart>
    <w:docPart>
      <w:docPartPr>
        <w:name w:val="6D22B582DA5B4742A2D0AFB18698CC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E9428E-DEA0-4E2F-B8DD-7070CB8AEE52}"/>
      </w:docPartPr>
      <w:docPartBody>
        <w:p w:rsidR="00857DDF" w:rsidRDefault="00857DDF" w:rsidP="0048701F">
          <w:pPr>
            <w:pStyle w:val="6D22B582DA5B4742A2D0AFB18698CCA5"/>
          </w:pPr>
          <w:r>
            <w:rPr>
              <w:rStyle w:val="Platzhaltertext"/>
            </w:rPr>
            <w:t>Autor/in</w:t>
          </w:r>
        </w:p>
      </w:docPartBody>
    </w:docPart>
    <w:docPart>
      <w:docPartPr>
        <w:name w:val="8CDF3537271B463E9DDF6A67B3C4F8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36443A-EDC3-4EC7-896D-47AF31A9D2C6}"/>
      </w:docPartPr>
      <w:docPartBody>
        <w:p w:rsidR="00857DDF" w:rsidRDefault="00857DDF" w:rsidP="0048701F">
          <w:pPr>
            <w:pStyle w:val="8CDF3537271B463E9DDF6A67B3C4F811"/>
          </w:pPr>
          <w:r>
            <w:rPr>
              <w:rStyle w:val="Platzhaltertext"/>
            </w:rPr>
            <w:t>Autor/in</w:t>
          </w:r>
        </w:p>
      </w:docPartBody>
    </w:docPart>
    <w:docPart>
      <w:docPartPr>
        <w:name w:val="15E84F59AC274E8DA900BF534A67E1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CD309E-91C7-4A21-A7DF-2F25C792464B}"/>
      </w:docPartPr>
      <w:docPartBody>
        <w:p w:rsidR="00857DDF" w:rsidRDefault="00857DDF" w:rsidP="0048701F">
          <w:pPr>
            <w:pStyle w:val="15E84F59AC274E8DA900BF534A67E1B3"/>
          </w:pPr>
          <w:r>
            <w:rPr>
              <w:rStyle w:val="Platzhaltertext"/>
            </w:rPr>
            <w:t>Autor/in</w:t>
          </w:r>
        </w:p>
      </w:docPartBody>
    </w:docPart>
    <w:docPart>
      <w:docPartPr>
        <w:name w:val="CA94F64965F64F35A916C955E1C464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89F79D-0A36-4F14-8E1D-A71AA4B1D962}"/>
      </w:docPartPr>
      <w:docPartBody>
        <w:p w:rsidR="00857DDF" w:rsidRDefault="00857DDF" w:rsidP="0048701F">
          <w:pPr>
            <w:pStyle w:val="CA94F64965F64F35A916C955E1C464C8"/>
          </w:pPr>
          <w:r>
            <w:rPr>
              <w:rStyle w:val="Platzhaltertext"/>
            </w:rPr>
            <w:t>Autor/in</w:t>
          </w:r>
        </w:p>
      </w:docPartBody>
    </w:docPart>
    <w:docPart>
      <w:docPartPr>
        <w:name w:val="1A9832DBD29D490F8ECAF71923535D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26EAEF-CF9C-402F-ABA5-CEE5E35AD805}"/>
      </w:docPartPr>
      <w:docPartBody>
        <w:p w:rsidR="00857DDF" w:rsidRDefault="00857DDF" w:rsidP="0048701F">
          <w:pPr>
            <w:pStyle w:val="1A9832DBD29D490F8ECAF71923535DEE"/>
          </w:pPr>
          <w:r>
            <w:rPr>
              <w:rStyle w:val="Platzhaltertext"/>
            </w:rPr>
            <w:t>Autor/in</w:t>
          </w:r>
        </w:p>
      </w:docPartBody>
    </w:docPart>
    <w:docPart>
      <w:docPartPr>
        <w:name w:val="520F410BEB5D48DFAB16417D7F15A5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2B8992-762A-4741-A0C2-D2A8D5A22C9D}"/>
      </w:docPartPr>
      <w:docPartBody>
        <w:p w:rsidR="00857DDF" w:rsidRDefault="00857DDF" w:rsidP="0048701F">
          <w:pPr>
            <w:pStyle w:val="520F410BEB5D48DFAB16417D7F15A5F5"/>
          </w:pPr>
          <w:r>
            <w:rPr>
              <w:rStyle w:val="Platzhaltertext"/>
            </w:rPr>
            <w:t>Autor/in</w:t>
          </w:r>
        </w:p>
      </w:docPartBody>
    </w:docPart>
    <w:docPart>
      <w:docPartPr>
        <w:name w:val="EAA5CFB329CC4498A509448DE553BD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1935CC-E937-486C-9FB8-66027F1CFFDE}"/>
      </w:docPartPr>
      <w:docPartBody>
        <w:p w:rsidR="00857DDF" w:rsidRDefault="00857DDF" w:rsidP="0048701F">
          <w:pPr>
            <w:pStyle w:val="EAA5CFB329CC4498A509448DE553BD14"/>
          </w:pPr>
          <w:r>
            <w:rPr>
              <w:rStyle w:val="Platzhaltertext"/>
            </w:rPr>
            <w:t>Autor/in</w:t>
          </w:r>
        </w:p>
      </w:docPartBody>
    </w:docPart>
    <w:docPart>
      <w:docPartPr>
        <w:name w:val="77AC552114794E39B66B599ADC9A8A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DEE051-DB8C-4952-9AAB-109821199C2A}"/>
      </w:docPartPr>
      <w:docPartBody>
        <w:p w:rsidR="00857DDF" w:rsidRDefault="00857DDF" w:rsidP="0048701F">
          <w:pPr>
            <w:pStyle w:val="77AC552114794E39B66B599ADC9A8A55"/>
          </w:pPr>
          <w:r>
            <w:rPr>
              <w:rStyle w:val="Platzhaltertext"/>
            </w:rPr>
            <w:t>Autor/in</w:t>
          </w:r>
        </w:p>
      </w:docPartBody>
    </w:docPart>
    <w:docPart>
      <w:docPartPr>
        <w:name w:val="0B5A819C229E43ACAD3437DFB7DB65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E89FE9-CE9B-485C-B88A-46FF59607B94}"/>
      </w:docPartPr>
      <w:docPartBody>
        <w:p w:rsidR="00857DDF" w:rsidRDefault="00857DDF" w:rsidP="0048701F">
          <w:pPr>
            <w:pStyle w:val="0B5A819C229E43ACAD3437DFB7DB65BF"/>
          </w:pPr>
          <w:r>
            <w:rPr>
              <w:rStyle w:val="Platzhaltertext"/>
            </w:rPr>
            <w:t>Autor/in</w:t>
          </w:r>
        </w:p>
      </w:docPartBody>
    </w:docPart>
    <w:docPart>
      <w:docPartPr>
        <w:name w:val="4E00E6424A844A9DA0E472054511E5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80958C-E956-44AA-B8E6-050EFAC44F62}"/>
      </w:docPartPr>
      <w:docPartBody>
        <w:p w:rsidR="00857DDF" w:rsidRDefault="00857DDF" w:rsidP="0048701F">
          <w:pPr>
            <w:pStyle w:val="4E00E6424A844A9DA0E472054511E588"/>
          </w:pPr>
          <w:r>
            <w:rPr>
              <w:rFonts w:cs="Segoe UI"/>
              <w:color w:val="808080" w:themeColor="background1" w:themeShade="80"/>
            </w:rPr>
            <w:t>Anzahl</w:t>
          </w:r>
        </w:p>
      </w:docPartBody>
    </w:docPart>
    <w:docPart>
      <w:docPartPr>
        <w:name w:val="3C96F60738654517A7192C055B53CA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75833A-6B38-41B8-BF99-0171784BD8D1}"/>
      </w:docPartPr>
      <w:docPartBody>
        <w:p w:rsidR="00857DDF" w:rsidRDefault="00857DDF" w:rsidP="0048701F">
          <w:pPr>
            <w:pStyle w:val="3C96F60738654517A7192C055B53CA99"/>
          </w:pPr>
          <w:r>
            <w:rPr>
              <w:rFonts w:cs="Segoe UI"/>
              <w:color w:val="808080" w:themeColor="background1" w:themeShade="80"/>
            </w:rPr>
            <w:t>Anzahl</w:t>
          </w:r>
        </w:p>
      </w:docPartBody>
    </w:docPart>
    <w:docPart>
      <w:docPartPr>
        <w:name w:val="EF2539732F3342A48B887A0953A3B9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3485A8-A95B-48DC-A080-7530EA4B7E80}"/>
      </w:docPartPr>
      <w:docPartBody>
        <w:p w:rsidR="00857DDF" w:rsidRDefault="00857DDF" w:rsidP="0048701F">
          <w:pPr>
            <w:pStyle w:val="EF2539732F3342A48B887A0953A3B980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2305C0D821407BA046D3E9FD929B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8197FF-CB95-4151-BB58-AE04AE8FE139}"/>
      </w:docPartPr>
      <w:docPartBody>
        <w:p w:rsidR="00857DDF" w:rsidRDefault="00857DDF" w:rsidP="0048701F">
          <w:pPr>
            <w:pStyle w:val="002305C0D821407BA046D3E9FD929BBD"/>
          </w:pPr>
          <w:r w:rsidRPr="00FE78A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88E0D392434FA39F0208C1B5E5FE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D22992-0FC5-4EFF-B023-646251ADF876}"/>
      </w:docPartPr>
      <w:docPartBody>
        <w:p w:rsidR="00857DDF" w:rsidRDefault="00857DDF" w:rsidP="0048701F">
          <w:pPr>
            <w:pStyle w:val="BD88E0D392434FA39F0208C1B5E5FEB7"/>
          </w:pPr>
          <w:r w:rsidRPr="00FE78A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217211E080493CACBDE649CEB10E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235C5C-F859-4715-B53D-CB30900A916E}"/>
      </w:docPartPr>
      <w:docPartBody>
        <w:p w:rsidR="00857DDF" w:rsidRDefault="00857DDF" w:rsidP="0048701F">
          <w:pPr>
            <w:pStyle w:val="E5217211E080493CACBDE649CEB10EBC"/>
          </w:pPr>
          <w:r w:rsidRPr="00FE78A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0DEC9F6D454EC0BA01EBE673F7D8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C00276-8050-4A94-A1D5-C409C331A808}"/>
      </w:docPartPr>
      <w:docPartBody>
        <w:p w:rsidR="00857DDF" w:rsidRDefault="00857DDF" w:rsidP="0048701F">
          <w:pPr>
            <w:pStyle w:val="CA0DEC9F6D454EC0BA01EBE673F7D8CE"/>
          </w:pPr>
          <w:r w:rsidRPr="00FE78A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526355062347F18B9D2582B23F8F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0DF452-5802-42FF-AF0A-AD68BA9E8BC7}"/>
      </w:docPartPr>
      <w:docPartBody>
        <w:p w:rsidR="00857DDF" w:rsidRDefault="00857DDF" w:rsidP="0048701F">
          <w:pPr>
            <w:pStyle w:val="64526355062347F18B9D2582B23F8F09"/>
          </w:pPr>
          <w:r w:rsidRPr="00FE78A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9E47129E124442B6C197CE08DE3A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DE2767-C722-4BF8-B805-321B293F99A6}"/>
      </w:docPartPr>
      <w:docPartBody>
        <w:p w:rsidR="00857DDF" w:rsidRDefault="00857DDF" w:rsidP="0048701F">
          <w:pPr>
            <w:pStyle w:val="209E47129E124442B6C197CE08DE3A97"/>
          </w:pPr>
          <w:r w:rsidRPr="00FE78A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1F38FAC0944F6BB885484F5B8CA6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F16873-D06B-4474-9087-B37BF69CE6F9}"/>
      </w:docPartPr>
      <w:docPartBody>
        <w:p w:rsidR="00857DDF" w:rsidRDefault="00857DDF" w:rsidP="0048701F">
          <w:pPr>
            <w:pStyle w:val="3F1F38FAC0944F6BB885484F5B8CA6A4"/>
          </w:pPr>
          <w:r w:rsidRPr="00FE78A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DE8D32CAA664507AC063DA432CE2D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0EA003-47CB-48AD-9477-53E14AAC3668}"/>
      </w:docPartPr>
      <w:docPartBody>
        <w:p w:rsidR="00857DDF" w:rsidRDefault="00857DDF" w:rsidP="0048701F">
          <w:pPr>
            <w:pStyle w:val="1DE8D32CAA664507AC063DA432CE2D9E"/>
          </w:pPr>
          <w:r w:rsidRPr="00FE78A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4B846D8B4545C19869382D884489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609C63-7782-4F36-9EBC-A97FFDDA042C}"/>
      </w:docPartPr>
      <w:docPartBody>
        <w:p w:rsidR="00857DDF" w:rsidRDefault="00857DDF" w:rsidP="0048701F">
          <w:pPr>
            <w:pStyle w:val="824B846D8B4545C19869382D88448939"/>
          </w:pPr>
          <w:r w:rsidRPr="00FE78A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23C5DADB6041A49AF8DA04115D87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FF5216-7355-4942-A9EA-0E3B399AF1AD}"/>
      </w:docPartPr>
      <w:docPartBody>
        <w:p w:rsidR="00857DDF" w:rsidRDefault="00857DDF" w:rsidP="0048701F">
          <w:pPr>
            <w:pStyle w:val="DF23C5DADB6041A49AF8DA04115D875B"/>
          </w:pPr>
          <w:r>
            <w:rPr>
              <w:rStyle w:val="Platzhaltertext"/>
              <w:rFonts w:cs="Segoe UI"/>
            </w:rPr>
            <w:t>Behinderungsbereich auswählen</w:t>
          </w:r>
        </w:p>
      </w:docPartBody>
    </w:docPart>
    <w:docPart>
      <w:docPartPr>
        <w:name w:val="16B2C4599BC949D0B6C4EE49DEEF6F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E33F12-C555-49F2-A8AF-42882A8CCE3B}"/>
      </w:docPartPr>
      <w:docPartBody>
        <w:p w:rsidR="00857DDF" w:rsidRDefault="00857DDF" w:rsidP="0048701F">
          <w:pPr>
            <w:pStyle w:val="16B2C4599BC949D0B6C4EE49DEEF6F241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799715C893C94502BD9D6AE31B2232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4C1659-B804-4ECA-807C-D90B5347DFD8}"/>
      </w:docPartPr>
      <w:docPartBody>
        <w:p w:rsidR="00857DDF" w:rsidRDefault="00857DDF" w:rsidP="0048701F">
          <w:pPr>
            <w:pStyle w:val="799715C893C94502BD9D6AE31B2232691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8F6A952EC0A54B11A2BB704C1A1F0F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60D8B6-BF11-4447-95E2-87DC2BE27DEB}"/>
      </w:docPartPr>
      <w:docPartBody>
        <w:p w:rsidR="00857DDF" w:rsidRDefault="00857DDF" w:rsidP="0048701F">
          <w:pPr>
            <w:pStyle w:val="8F6A952EC0A54B11A2BB704C1A1F0FD11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2DCBCF06BF794BEC9578577F20E8F4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984E13-EDAD-4497-BF80-7187041C92ED}"/>
      </w:docPartPr>
      <w:docPartBody>
        <w:p w:rsidR="00857DDF" w:rsidRDefault="00857DDF" w:rsidP="0048701F">
          <w:pPr>
            <w:pStyle w:val="2DCBCF06BF794BEC9578577F20E8F49B1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E9986B915CB14C9B961717F09E9E7F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643350-3A39-42E9-B9DA-F9032FDDAF41}"/>
      </w:docPartPr>
      <w:docPartBody>
        <w:p w:rsidR="00857DDF" w:rsidRDefault="00857DDF" w:rsidP="0048701F">
          <w:pPr>
            <w:pStyle w:val="E9986B915CB14C9B961717F09E9E7FF41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FA98935D12714E8B900DE8D70CF3D0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51E020-8905-4A4D-BD67-94853F1F1305}"/>
      </w:docPartPr>
      <w:docPartBody>
        <w:p w:rsidR="00857DDF" w:rsidRDefault="00857DDF" w:rsidP="0048701F">
          <w:pPr>
            <w:pStyle w:val="FA98935D12714E8B900DE8D70CF3D0FA1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AAA715012966449F8CD37CF9F0F0E7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8D56C4-4097-4067-898C-EACF07B60E46}"/>
      </w:docPartPr>
      <w:docPartBody>
        <w:p w:rsidR="00857DDF" w:rsidRDefault="00857DDF" w:rsidP="0048701F">
          <w:pPr>
            <w:pStyle w:val="AAA715012966449F8CD37CF9F0F0E7551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9FAA152088F0434C88D3C24FFE309A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BB201B-4517-4B25-9C7F-6E96A824E082}"/>
      </w:docPartPr>
      <w:docPartBody>
        <w:p w:rsidR="00857DDF" w:rsidRDefault="00857DDF" w:rsidP="0048701F">
          <w:pPr>
            <w:pStyle w:val="9FAA152088F0434C88D3C24FFE309AF81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5439D2B537C44BBE9F7229B28101E2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C64C8D-2930-4CB0-B6DC-E1C343CA3485}"/>
      </w:docPartPr>
      <w:docPartBody>
        <w:p w:rsidR="00857DDF" w:rsidRDefault="00857DDF" w:rsidP="00054C56">
          <w:pPr>
            <w:pStyle w:val="5439D2B537C44BBE9F7229B28101E2E9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28BADBE3F6514B29BD8A52ADC7E1E7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3CA73A-E46C-4230-8117-B81715A3797C}"/>
      </w:docPartPr>
      <w:docPartBody>
        <w:p w:rsidR="00857DDF" w:rsidRDefault="00857DDF" w:rsidP="00054C56">
          <w:pPr>
            <w:pStyle w:val="28BADBE3F6514B29BD8A52ADC7E1E769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3B018C9E653C4EEE8066711048D794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6BB977-1284-4C2B-95E1-3287577A0997}"/>
      </w:docPartPr>
      <w:docPartBody>
        <w:p w:rsidR="00857DDF" w:rsidRDefault="00857DDF" w:rsidP="00054C56">
          <w:pPr>
            <w:pStyle w:val="3B018C9E653C4EEE8066711048D79453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4016D291A575441A8ABC53CA529D21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A4BA24-E928-456E-A6AF-36F108CC8DC3}"/>
      </w:docPartPr>
      <w:docPartBody>
        <w:p w:rsidR="00857DDF" w:rsidRDefault="00857DDF" w:rsidP="00054C56">
          <w:pPr>
            <w:pStyle w:val="4016D291A575441A8ABC53CA529D2106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F97622BDC5AE4974AD75907CAB1B70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FE265B-CE0F-4C24-9200-8D6B5EC77C33}"/>
      </w:docPartPr>
      <w:docPartBody>
        <w:p w:rsidR="00857DDF" w:rsidRDefault="00857DDF" w:rsidP="00054C56">
          <w:pPr>
            <w:pStyle w:val="F97622BDC5AE4974AD75907CAB1B7009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E6E782010BE540BD83E03990419F5E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F5268E-46A8-444F-9203-5B2283327FD5}"/>
      </w:docPartPr>
      <w:docPartBody>
        <w:p w:rsidR="00857DDF" w:rsidRDefault="00857DDF" w:rsidP="00054C56">
          <w:pPr>
            <w:pStyle w:val="E6E782010BE540BD83E03990419F5E3E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71B9513387E64772AB5F246BA11FA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0FAF48-7B37-495D-80BC-EDFB2B6AF58D}"/>
      </w:docPartPr>
      <w:docPartBody>
        <w:p w:rsidR="00857DDF" w:rsidRDefault="00857DDF" w:rsidP="00054C56">
          <w:pPr>
            <w:pStyle w:val="71B9513387E64772AB5F246BA11FA9F5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2688B"/>
    <w:multiLevelType w:val="multilevel"/>
    <w:tmpl w:val="C2E21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0712958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oNotTrackMov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DDF"/>
    <w:rsid w:val="00857DDF"/>
    <w:rsid w:val="00F4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qFormat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054C56"/>
    <w:rPr>
      <w:color w:val="808080"/>
      <w:lang w:val="de-CH"/>
    </w:rPr>
  </w:style>
  <w:style w:type="character" w:styleId="Hervorhebung">
    <w:name w:val="Emphasis"/>
    <w:uiPriority w:val="3"/>
    <w:rsid w:val="003353B0"/>
    <w:rPr>
      <w:b/>
      <w:iCs/>
    </w:rPr>
  </w:style>
  <w:style w:type="paragraph" w:customStyle="1" w:styleId="5C923C627F7B48A09A37E86EA0BFC52D">
    <w:name w:val="5C923C627F7B48A09A37E86EA0BFC52D"/>
    <w:rsid w:val="0048701F"/>
    <w:pPr>
      <w:spacing w:after="0" w:line="240" w:lineRule="auto"/>
    </w:pPr>
    <w:rPr>
      <w:rFonts w:ascii="Segoe UI" w:eastAsia="Times New Roman" w:hAnsi="Segoe UI" w:cs="Arial"/>
      <w:sz w:val="16"/>
      <w:szCs w:val="16"/>
    </w:rPr>
  </w:style>
  <w:style w:type="paragraph" w:customStyle="1" w:styleId="DF23C5DADB6041A49AF8DA04115D875B">
    <w:name w:val="DF23C5DADB6041A49AF8DA04115D875B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EF2539732F3342A48B887A0953A3B980">
    <w:name w:val="EF2539732F3342A48B887A0953A3B980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D03C01611E274E6FB4208C67ED586193">
    <w:name w:val="D03C01611E274E6FB4208C67ED586193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01AEC4410E5E4C09A8B70C5E5E74E434">
    <w:name w:val="01AEC4410E5E4C09A8B70C5E5E74E434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CC822AE911714133B78ACD0A737236DA">
    <w:name w:val="CC822AE911714133B78ACD0A737236DA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1983C977DC9C4F9A887357DA4975B604">
    <w:name w:val="1983C977DC9C4F9A887357DA4975B604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F77503EA06D94EF28CBFFF0B765590E1">
    <w:name w:val="F77503EA06D94EF28CBFFF0B765590E1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5BEBED56A8454DF48BC471303610F141">
    <w:name w:val="5BEBED56A8454DF48BC471303610F141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6A0AE6F2C73B4D3587471077FF58AF3E">
    <w:name w:val="6A0AE6F2C73B4D3587471077FF58AF3E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C6A4B11D022A455199655A738BC72770">
    <w:name w:val="C6A4B11D022A455199655A738BC72770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470B9E49460D4EECA3C62536E9813120">
    <w:name w:val="470B9E49460D4EECA3C62536E9813120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BA008C7D0A3649148ED89126C305269F">
    <w:name w:val="BA008C7D0A3649148ED89126C305269F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D8841C5D9D8E475D80C3C72FB30CFC69">
    <w:name w:val="D8841C5D9D8E475D80C3C72FB30CFC69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E399760C199E441FA26EC76AA6554B42">
    <w:name w:val="E399760C199E441FA26EC76AA6554B42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CFAE042790A74C1F8BEB65947B35B0F0">
    <w:name w:val="CFAE042790A74C1F8BEB65947B35B0F0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11087CDF64E944C1A12A9EFB7DC77613">
    <w:name w:val="11087CDF64E944C1A12A9EFB7DC77613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93CB56B722584DFFA1E357AC4A297D71">
    <w:name w:val="93CB56B722584DFFA1E357AC4A297D71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F587D315971C43F1BAC2CF8139E2E7A4">
    <w:name w:val="F587D315971C43F1BAC2CF8139E2E7A4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6AF3DECD757443BB8347FFF50BA4EACC">
    <w:name w:val="6AF3DECD757443BB8347FFF50BA4EACC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F6EEB4FB5A394513BFFF28DE198433FE">
    <w:name w:val="F6EEB4FB5A394513BFFF28DE198433FE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78788EADB1BA4AC0BD9CFFF78278E80B">
    <w:name w:val="78788EADB1BA4AC0BD9CFFF78278E80B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BCC64DB30CDD4CBCB7B501B009EDAA52">
    <w:name w:val="BCC64DB30CDD4CBCB7B501B009EDAA52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8DF1572FF5584017A19F999A511A38E8">
    <w:name w:val="8DF1572FF5584017A19F999A511A38E8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DCBED894CC9143718FB510DF17B18240">
    <w:name w:val="DCBED894CC9143718FB510DF17B18240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A8F879EE95D24A2693E7A8204409A9BC">
    <w:name w:val="A8F879EE95D24A2693E7A8204409A9BC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4B56AB35D6F64C92B91EDF92F50A0F1A">
    <w:name w:val="4B56AB35D6F64C92B91EDF92F50A0F1A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2E4AD1DD610E416AACE32CBA5BAC009F">
    <w:name w:val="2E4AD1DD610E416AACE32CBA5BAC009F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4696A4852AB34862A61FB6373EFFEB0A">
    <w:name w:val="4696A4852AB34862A61FB6373EFFEB0A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FCF92AF84E454CACA6CEFE14A67CAE2A">
    <w:name w:val="FCF92AF84E454CACA6CEFE14A67CAE2A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EA8F9CA3725D495F99EFD7A0F9DB1FBA">
    <w:name w:val="EA8F9CA3725D495F99EFD7A0F9DB1FBA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16AED22DFFC347F695A9A6DF1ABAA0B2">
    <w:name w:val="16AED22DFFC347F695A9A6DF1ABAA0B2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2E14DD4395854A9C9E4C8D6964617F2A">
    <w:name w:val="2E14DD4395854A9C9E4C8D6964617F2A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51D930E70FFA446FBC5CBE02ADA472E6">
    <w:name w:val="51D930E70FFA446FBC5CBE02ADA472E6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EC60B9D4EC4A4A4EA92D0152D63028A9">
    <w:name w:val="EC60B9D4EC4A4A4EA92D0152D63028A9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468921ACFE2E481D98D93F9546A96335">
    <w:name w:val="468921ACFE2E481D98D93F9546A96335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002305C0D821407BA046D3E9FD929BBD">
    <w:name w:val="002305C0D821407BA046D3E9FD929BBD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6D22B582DA5B4742A2D0AFB18698CCA5">
    <w:name w:val="6D22B582DA5B4742A2D0AFB18698CCA5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8068B37D65A64D6BA87E500630F6588A">
    <w:name w:val="8068B37D65A64D6BA87E500630F6588A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BD88E0D392434FA39F0208C1B5E5FEB7">
    <w:name w:val="BD88E0D392434FA39F0208C1B5E5FEB7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8CDF3537271B463E9DDF6A67B3C4F811">
    <w:name w:val="8CDF3537271B463E9DDF6A67B3C4F811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A625282B60A74356BF5B8719CDE9D53C">
    <w:name w:val="A625282B60A74356BF5B8719CDE9D53C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E5217211E080493CACBDE649CEB10EBC">
    <w:name w:val="E5217211E080493CACBDE649CEB10EBC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15E84F59AC274E8DA900BF534A67E1B3">
    <w:name w:val="15E84F59AC274E8DA900BF534A67E1B3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CA31574879B142C5B0FBB27CB4A0EC52">
    <w:name w:val="CA31574879B142C5B0FBB27CB4A0EC52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CA0DEC9F6D454EC0BA01EBE673F7D8CE">
    <w:name w:val="CA0DEC9F6D454EC0BA01EBE673F7D8CE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CA94F64965F64F35A916C955E1C464C8">
    <w:name w:val="CA94F64965F64F35A916C955E1C464C8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22605B5996384041A82F52502A043EC4">
    <w:name w:val="22605B5996384041A82F52502A043EC4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64526355062347F18B9D2582B23F8F09">
    <w:name w:val="64526355062347F18B9D2582B23F8F09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1A9832DBD29D490F8ECAF71923535DEE">
    <w:name w:val="1A9832DBD29D490F8ECAF71923535DEE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3BF5C6624F334D438E950AE4DF62B179">
    <w:name w:val="3BF5C6624F334D438E950AE4DF62B179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209E47129E124442B6C197CE08DE3A97">
    <w:name w:val="209E47129E124442B6C197CE08DE3A97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520F410BEB5D48DFAB16417D7F15A5F5">
    <w:name w:val="520F410BEB5D48DFAB16417D7F15A5F5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C09EF8AA7CD4467F82FB7687FD537141">
    <w:name w:val="C09EF8AA7CD4467F82FB7687FD537141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3F1F38FAC0944F6BB885484F5B8CA6A4">
    <w:name w:val="3F1F38FAC0944F6BB885484F5B8CA6A4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EAA5CFB329CC4498A509448DE553BD14">
    <w:name w:val="EAA5CFB329CC4498A509448DE553BD14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CF51EC352FA84D5DABE493863707791C">
    <w:name w:val="CF51EC352FA84D5DABE493863707791C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1DE8D32CAA664507AC063DA432CE2D9E">
    <w:name w:val="1DE8D32CAA664507AC063DA432CE2D9E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77AC552114794E39B66B599ADC9A8A55">
    <w:name w:val="77AC552114794E39B66B599ADC9A8A55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0BAB2FCC5DF44827B04FDABE9D3A28CB">
    <w:name w:val="0BAB2FCC5DF44827B04FDABE9D3A28CB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824B846D8B4545C19869382D88448939">
    <w:name w:val="824B846D8B4545C19869382D88448939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0B5A819C229E43ACAD3437DFB7DB65BF">
    <w:name w:val="0B5A819C229E43ACAD3437DFB7DB65BF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16B2C4599BC949D0B6C4EE49DEEF6F241">
    <w:name w:val="16B2C4599BC949D0B6C4EE49DEEF6F24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FB6143899BA54A4CA9E89C3D1DAD06DD1">
    <w:name w:val="FB6143899BA54A4CA9E89C3D1DAD06DD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799715C893C94502BD9D6AE31B2232691">
    <w:name w:val="799715C893C94502BD9D6AE31B223269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8DC4D85DC2614464B5E0510C4CB711581">
    <w:name w:val="8DC4D85DC2614464B5E0510C4CB71158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8F6A952EC0A54B11A2BB704C1A1F0FD11">
    <w:name w:val="8F6A952EC0A54B11A2BB704C1A1F0FD1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9E9FD0612E314CA7AF24C42265C0D8EF1">
    <w:name w:val="9E9FD0612E314CA7AF24C42265C0D8EF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2DCBCF06BF794BEC9578577F20E8F49B1">
    <w:name w:val="2DCBCF06BF794BEC9578577F20E8F49B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B468CD1C90634F0CB8007A7F3B77B4D31">
    <w:name w:val="B468CD1C90634F0CB8007A7F3B77B4D3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E9986B915CB14C9B961717F09E9E7FF41">
    <w:name w:val="E9986B915CB14C9B961717F09E9E7FF4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F35E54991D0C4F169D366A66155F05C61">
    <w:name w:val="F35E54991D0C4F169D366A66155F05C6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FA98935D12714E8B900DE8D70CF3D0FA1">
    <w:name w:val="FA98935D12714E8B900DE8D70CF3D0FA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1FB3E58A4297490EA720EA2BBC8CB7A91">
    <w:name w:val="1FB3E58A4297490EA720EA2BBC8CB7A9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AAA715012966449F8CD37CF9F0F0E7551">
    <w:name w:val="AAA715012966449F8CD37CF9F0F0E755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F60BE82E00AF4DE1A9C81034200D3D701">
    <w:name w:val="F60BE82E00AF4DE1A9C81034200D3D70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9FAA152088F0434C88D3C24FFE309AF81">
    <w:name w:val="9FAA152088F0434C88D3C24FFE309AF8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4E00E6424A844A9DA0E472054511E588">
    <w:name w:val="4E00E6424A844A9DA0E472054511E588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3C96F60738654517A7192C055B53CA99">
    <w:name w:val="3C96F60738654517A7192C055B53CA99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80139010366748848AC07E8A44FD0230">
    <w:name w:val="80139010366748848AC07E8A44FD0230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C12A79202DD14A788CAA3200D133D4D3">
    <w:name w:val="C12A79202DD14A788CAA3200D133D4D3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2AA51155E52D4EE08B4546BD2CEE73BD">
    <w:name w:val="2AA51155E52D4EE08B4546BD2CEE73BD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198E0A3427FF4C758687C91E8931362A">
    <w:name w:val="198E0A3427FF4C758687C91E8931362A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66F05A3309804EF289AAC00124F6AFB8">
    <w:name w:val="66F05A3309804EF289AAC00124F6AFB8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DD88B8CEAF1A4C11A963865813DA97E7">
    <w:name w:val="DD88B8CEAF1A4C11A963865813DA97E7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B10DA08B310D45518AECA77C0213A33E">
    <w:name w:val="B10DA08B310D45518AECA77C0213A33E"/>
    <w:rsid w:val="00054C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623885CC1D4216A70DDCAA7E78B135">
    <w:name w:val="C4623885CC1D4216A70DDCAA7E78B135"/>
    <w:rsid w:val="00054C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39D2B537C44BBE9F7229B28101E2E9">
    <w:name w:val="5439D2B537C44BBE9F7229B28101E2E9"/>
    <w:rsid w:val="00054C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BADBE3F6514B29BD8A52ADC7E1E769">
    <w:name w:val="28BADBE3F6514B29BD8A52ADC7E1E769"/>
    <w:rsid w:val="00054C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018C9E653C4EEE8066711048D79453">
    <w:name w:val="3B018C9E653C4EEE8066711048D79453"/>
    <w:rsid w:val="00054C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16D291A575441A8ABC53CA529D2106">
    <w:name w:val="4016D291A575441A8ABC53CA529D2106"/>
    <w:rsid w:val="00054C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7622BDC5AE4974AD75907CAB1B7009">
    <w:name w:val="F97622BDC5AE4974AD75907CAB1B7009"/>
    <w:rsid w:val="00054C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E782010BE540BD83E03990419F5E3E">
    <w:name w:val="E6E782010BE540BD83E03990419F5E3E"/>
    <w:rsid w:val="00054C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B9513387E64772AB5F246BA11FA9F5">
    <w:name w:val="71B9513387E64772AB5F246BA11FA9F5"/>
    <w:rsid w:val="00054C5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9F98CBC94FD7408088EEE0E65957D1" ma:contentTypeVersion="15" ma:contentTypeDescription="Ein neues Dokument erstellen." ma:contentTypeScope="" ma:versionID="4f3878618ffb10e54ee2076a1e51d5ad">
  <xsd:schema xmlns:xsd="http://www.w3.org/2001/XMLSchema" xmlns:xs="http://www.w3.org/2001/XMLSchema" xmlns:p="http://schemas.microsoft.com/office/2006/metadata/properties" xmlns:ns3="19bdbc25-33a7-4c84-9242-fe9067985770" xmlns:ns4="0ca5836a-98c3-45b0-84fe-19e38d5b64cb" targetNamespace="http://schemas.microsoft.com/office/2006/metadata/properties" ma:root="true" ma:fieldsID="63b4e9793d694ac9da6e8004059508cc" ns3:_="" ns4:_="">
    <xsd:import namespace="19bdbc25-33a7-4c84-9242-fe9067985770"/>
    <xsd:import namespace="0ca5836a-98c3-45b0-84fe-19e38d5b64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LengthInSecond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dbc25-33a7-4c84-9242-fe9067985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5836a-98c3-45b0-84fe-19e38d5b64c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officeatwork xmlns="http://schemas.officeatwork.com/Media"/>
</file>

<file path=customXml/item3.xml><?xml version="1.0" encoding="utf-8"?>
<officeatwork xmlns="http://schemas.officeatwork.com/Formulas">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</officeatwork>
</file>

<file path=customXml/item4.xml><?xml version="1.0" encoding="utf-8"?>
<officeatwork xmlns="http://schemas.officeatwork.com/MasterProperties">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</officeatwork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officeatwork xmlns="http://schemas.officeatwork.com/Document">eNp7v3u/jUt+cmlual6JnU1wfk5pSWZ+nmeKnY0+MscnMS+9NDE91c7IwNTURh/OtQnLTC0HqoVScJMAxiof0g==</officeatwork>
</file>

<file path=customXml/item7.xml><?xml version="1.0" encoding="utf-8"?>
<officeatwork xmlns="http://schemas.officeatwork.com/CustomXMLPart">
  <Organisation1/>
  <CityDateInitials>Hohenrain, 1. Februar 2024</CityDateInitials>
  <FooterNormal/>
  <FooterBold/>
  <Departement>Bildungs- und Kulturdepartement</Departement>
</officeatwork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bdbc25-33a7-4c84-9242-fe9067985770" xsi:nil="true"/>
  </documentManagement>
</p:properties>
</file>

<file path=customXml/item9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1C377B-FCA2-4F05-A32E-3CAA3E7CF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dbc25-33a7-4c84-9242-fe9067985770"/>
    <ds:schemaRef ds:uri="0ca5836a-98c3-45b0-84fe-19e38d5b6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8F6A9D-487E-4DE8-BE05-9439BEDDBDDD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2C6CCDA5-8AC9-4625-AA5F-7B3DDC2CA81B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B7D400D1-894E-4A76-9638-6D4505A6994E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EE248838-B331-4341-A894-913539E4062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F477889-6D6D-4B10-BFA1-E9270339C2B2}">
  <ds:schemaRefs>
    <ds:schemaRef ds:uri="http://schemas.officeatwork.com/Document"/>
  </ds:schemaRefs>
</ds:datastoreItem>
</file>

<file path=customXml/itemProps7.xml><?xml version="1.0" encoding="utf-8"?>
<ds:datastoreItem xmlns:ds="http://schemas.openxmlformats.org/officeDocument/2006/customXml" ds:itemID="{761508E6-D1DE-4CB7-B82D-D36A3AC6D8CB}">
  <ds:schemaRefs>
    <ds:schemaRef ds:uri="http://schemas.officeatwork.com/CustomXMLPart"/>
  </ds:schemaRefs>
</ds:datastoreItem>
</file>

<file path=customXml/itemProps8.xml><?xml version="1.0" encoding="utf-8"?>
<ds:datastoreItem xmlns:ds="http://schemas.openxmlformats.org/officeDocument/2006/customXml" ds:itemID="{BB5AB861-4E7F-4A3D-8A3F-50314207A99F}">
  <ds:schemaRefs>
    <ds:schemaRef ds:uri="http://purl.org/dc/dcmitype/"/>
    <ds:schemaRef ds:uri="http://purl.org/dc/elements/1.1/"/>
    <ds:schemaRef ds:uri="http://schemas.microsoft.com/office/2006/metadata/properties"/>
    <ds:schemaRef ds:uri="19bdbc25-33a7-4c84-9242-fe9067985770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0ca5836a-98c3-45b0-84fe-19e38d5b64cb"/>
    <ds:schemaRef ds:uri="http://www.w3.org/XML/1998/namespace"/>
  </ds:schemaRefs>
</ds:datastoreItem>
</file>

<file path=customXml/itemProps9.xml><?xml version="1.0" encoding="utf-8"?>
<ds:datastoreItem xmlns:ds="http://schemas.openxmlformats.org/officeDocument/2006/customXml" ds:itemID="{9568171E-ED08-4463-9584-D0A5B5F84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2055.dot</Template>
  <TotalTime>0</TotalTime>
  <Pages>4</Pages>
  <Words>739</Words>
  <Characters>4662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BuF_KE_Lernbericht</vt:lpstr>
      <vt:lpstr>Organisation</vt:lpstr>
    </vt:vector>
  </TitlesOfParts>
  <Company>Dienststelle Volksschulbildung Kanton Luzern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2025-1614 / BuF_Lernbericht</dc:title>
  <dc:subject>Bildungs- und Förderprozess im Bereich kognitive Entwicklung</dc:subject>
  <dc:creator>Abteilung Sonderschulung</dc:creator>
  <cp:lastModifiedBy>Bara Alessandra</cp:lastModifiedBy>
  <cp:revision>2</cp:revision>
  <dcterms:created xsi:type="dcterms:W3CDTF">2026-02-16T07:06:00Z</dcterms:created>
  <dcterms:modified xsi:type="dcterms:W3CDTF">2026-02-16T07:06:00Z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Initials">
    <vt:lpwstr/>
  </property>
  <property fmtid="{D5CDD505-2E9C-101B-9397-08002B2CF9AE}" pid="3" name="Author.Name">
    <vt:lpwstr/>
  </property>
  <property fmtid="{D5CDD505-2E9C-101B-9397-08002B2CF9AE}" pid="4" name="BM_ContentType">
    <vt:lpwstr/>
  </property>
  <property fmtid="{D5CDD505-2E9C-101B-9397-08002B2CF9AE}" pid="5" name="BM_ContentTypeLetter">
    <vt:lpwstr/>
  </property>
  <property fmtid="{D5CDD505-2E9C-101B-9397-08002B2CF9AE}" pid="6" name="BM_Subject">
    <vt:lpwstr>Titel allg. Dokumente einfach</vt:lpwstr>
  </property>
  <property fmtid="{D5CDD505-2E9C-101B-9397-08002B2CF9AE}" pid="7" name="CMIdata.Dok_AusgangMM">
    <vt:lpwstr/>
  </property>
  <property fmtid="{D5CDD505-2E9C-101B-9397-08002B2CF9AE}" pid="8" name="CMIdata.Dok_AusgangMMMM">
    <vt:lpwstr/>
  </property>
  <property fmtid="{D5CDD505-2E9C-101B-9397-08002B2CF9AE}" pid="9" name="CMIdata.Dok_Autor">
    <vt:lpwstr/>
  </property>
  <property fmtid="{D5CDD505-2E9C-101B-9397-08002B2CF9AE}" pid="10" name="CMIdata.Dok_Bemerkung">
    <vt:lpwstr/>
  </property>
  <property fmtid="{D5CDD505-2E9C-101B-9397-08002B2CF9AE}" pid="11" name="CMIdata.Dok_Beschlussnummer">
    <vt:lpwstr/>
  </property>
  <property fmtid="{D5CDD505-2E9C-101B-9397-08002B2CF9AE}" pid="12" name="CMIdata.Dok_DatumMM">
    <vt:lpwstr>20.01.2026</vt:lpwstr>
  </property>
  <property fmtid="{D5CDD505-2E9C-101B-9397-08002B2CF9AE}" pid="13" name="CMIdata.Dok_DatumMMMM">
    <vt:lpwstr>20. Januar 2026</vt:lpwstr>
  </property>
  <property fmtid="{D5CDD505-2E9C-101B-9397-08002B2CF9AE}" pid="14" name="CMIdata.Dok_EingangMM">
    <vt:lpwstr/>
  </property>
  <property fmtid="{D5CDD505-2E9C-101B-9397-08002B2CF9AE}" pid="15" name="CMIdata.Dok_EingangMMMM">
    <vt:lpwstr/>
  </property>
  <property fmtid="{D5CDD505-2E9C-101B-9397-08002B2CF9AE}" pid="16" name="CMIdata.Dok_Kategorie">
    <vt:lpwstr/>
  </property>
  <property fmtid="{D5CDD505-2E9C-101B-9397-08002B2CF9AE}" pid="17" name="CMIdata.Dok_Lfnr">
    <vt:lpwstr>858826</vt:lpwstr>
  </property>
  <property fmtid="{D5CDD505-2E9C-101B-9397-08002B2CF9AE}" pid="18" name="CMIdata.Dok_Protokollbemerkung">
    <vt:lpwstr/>
  </property>
  <property fmtid="{D5CDD505-2E9C-101B-9397-08002B2CF9AE}" pid="19" name="CMIdata.Dok_Protokollvermerk">
    <vt:lpwstr/>
  </property>
  <property fmtid="{D5CDD505-2E9C-101B-9397-08002B2CF9AE}" pid="20" name="CMIdata.Dok_Standort">
    <vt:lpwstr/>
  </property>
  <property fmtid="{D5CDD505-2E9C-101B-9397-08002B2CF9AE}" pid="21" name="CMIdata.Dok_Thema">
    <vt:lpwstr/>
  </property>
  <property fmtid="{D5CDD505-2E9C-101B-9397-08002B2CF9AE}" pid="22" name="CMIdata.Dok_Titel">
    <vt:lpwstr>BuF_KE_Lernbericht</vt:lpwstr>
  </property>
  <property fmtid="{D5CDD505-2E9C-101B-9397-08002B2CF9AE}" pid="23" name="CMIdata.Dok_Traktandierungscode">
    <vt:lpwstr/>
  </property>
  <property fmtid="{D5CDD505-2E9C-101B-9397-08002B2CF9AE}" pid="24" name="CMIdata.Dok_Traktandierungstitel">
    <vt:lpwstr/>
  </property>
  <property fmtid="{D5CDD505-2E9C-101B-9397-08002B2CF9AE}" pid="25" name="CMIdata.Dok_Traktandumstatus">
    <vt:lpwstr/>
  </property>
  <property fmtid="{D5CDD505-2E9C-101B-9397-08002B2CF9AE}" pid="26" name="CMIdata.Dok_Traktandum_Notizen">
    <vt:lpwstr/>
  </property>
  <property fmtid="{D5CDD505-2E9C-101B-9397-08002B2CF9AE}" pid="27" name="CMIdata.G_BeginnMM">
    <vt:lpwstr>04.12.2025</vt:lpwstr>
  </property>
  <property fmtid="{D5CDD505-2E9C-101B-9397-08002B2CF9AE}" pid="28" name="CMIdata.G_BeginnMMMM">
    <vt:lpwstr>4. Dezember 2025</vt:lpwstr>
  </property>
  <property fmtid="{D5CDD505-2E9C-101B-9397-08002B2CF9AE}" pid="29" name="CMIdata.G_Bemerkung">
    <vt:lpwstr/>
  </property>
  <property fmtid="{D5CDD505-2E9C-101B-9397-08002B2CF9AE}" pid="30" name="CMIdata.G_Botschaftsnummer">
    <vt:lpwstr/>
  </property>
  <property fmtid="{D5CDD505-2E9C-101B-9397-08002B2CF9AE}" pid="31" name="CMIdata.G_Departement">
    <vt:lpwstr/>
  </property>
  <property fmtid="{D5CDD505-2E9C-101B-9397-08002B2CF9AE}" pid="32" name="CMIdata.G_Eigner">
    <vt:lpwstr>DVS Regelschulung</vt:lpwstr>
  </property>
  <property fmtid="{D5CDD505-2E9C-101B-9397-08002B2CF9AE}" pid="33" name="CMIdata.G_Eroeffnungsdatum">
    <vt:lpwstr/>
  </property>
  <property fmtid="{D5CDD505-2E9C-101B-9397-08002B2CF9AE}" pid="34" name="CMIdata.G_Erstunterzeichner">
    <vt:lpwstr/>
  </property>
  <property fmtid="{D5CDD505-2E9C-101B-9397-08002B2CF9AE}" pid="35" name="CMIdata.G_Grundbuchkreis">
    <vt:lpwstr/>
  </property>
  <property fmtid="{D5CDD505-2E9C-101B-9397-08002B2CF9AE}" pid="36" name="CMIdata.G_HFD_AnmeldedatumMM">
    <vt:lpwstr/>
  </property>
  <property fmtid="{D5CDD505-2E9C-101B-9397-08002B2CF9AE}" pid="37" name="CMIdata.G_HFD_AnmeldedatumMMMM">
    <vt:lpwstr/>
  </property>
  <property fmtid="{D5CDD505-2E9C-101B-9397-08002B2CF9AE}" pid="38" name="CMIdata.G_HFD_AustrittsdatumMM">
    <vt:lpwstr/>
  </property>
  <property fmtid="{D5CDD505-2E9C-101B-9397-08002B2CF9AE}" pid="39" name="CMIdata.G_HFD_AustrittsdatumMMMM">
    <vt:lpwstr/>
  </property>
  <property fmtid="{D5CDD505-2E9C-101B-9397-08002B2CF9AE}" pid="40" name="CMIdata.G_HFD_Austrittsgrund">
    <vt:lpwstr/>
  </property>
  <property fmtid="{D5CDD505-2E9C-101B-9397-08002B2CF9AE}" pid="41" name="CMIdata.G_HFD_bisherigeAbklaerungenMassnahmen">
    <vt:lpwstr/>
  </property>
  <property fmtid="{D5CDD505-2E9C-101B-9397-08002B2CF9AE}" pid="42" name="CMIdata.G_HFD_Diagnose">
    <vt:lpwstr/>
  </property>
  <property fmtid="{D5CDD505-2E9C-101B-9397-08002B2CF9AE}" pid="43" name="CMIdata.G_HFD_DurchfuerhrungsbestaetigungMM">
    <vt:lpwstr/>
  </property>
  <property fmtid="{D5CDD505-2E9C-101B-9397-08002B2CF9AE}" pid="44" name="CMIdata.G_HFD_DurchfuerhrungsbestaetigungMMMM">
    <vt:lpwstr/>
  </property>
  <property fmtid="{D5CDD505-2E9C-101B-9397-08002B2CF9AE}" pid="45" name="CMIdata.G_HFD_EintrittsdatumMM">
    <vt:lpwstr/>
  </property>
  <property fmtid="{D5CDD505-2E9C-101B-9397-08002B2CF9AE}" pid="46" name="CMIdata.G_HFD_EintrittsdatumMMMM">
    <vt:lpwstr/>
  </property>
  <property fmtid="{D5CDD505-2E9C-101B-9397-08002B2CF9AE}" pid="47" name="CMIdata.G_HFD_Erstsprache_Kind">
    <vt:lpwstr/>
  </property>
  <property fmtid="{D5CDD505-2E9C-101B-9397-08002B2CF9AE}" pid="48" name="CMIdata.G_HFD_Familiensprache">
    <vt:lpwstr/>
  </property>
  <property fmtid="{D5CDD505-2E9C-101B-9397-08002B2CF9AE}" pid="49" name="CMIdata.G_HFD_Hoerbeeintraechtigung">
    <vt:lpwstr/>
  </property>
  <property fmtid="{D5CDD505-2E9C-101B-9397-08002B2CF9AE}" pid="50" name="CMIdata.G_HFD_InvolvierteFachperson">
    <vt:lpwstr>, ,</vt:lpwstr>
  </property>
  <property fmtid="{D5CDD505-2E9C-101B-9397-08002B2CF9AE}" pid="51" name="CMIdata.G_HFD_paedagogischeMassnahmen">
    <vt:lpwstr/>
  </property>
  <property fmtid="{D5CDD505-2E9C-101B-9397-08002B2CF9AE}" pid="52" name="CMIdata.G_HFD_Schuljahr">
    <vt:lpwstr/>
  </property>
  <property fmtid="{D5CDD505-2E9C-101B-9397-08002B2CF9AE}" pid="53" name="CMIdata.G_HFD_Schulstufe">
    <vt:lpwstr/>
  </property>
  <property fmtid="{D5CDD505-2E9C-101B-9397-08002B2CF9AE}" pid="54" name="CMIdata.G_HFD_Sorgerecht">
    <vt:lpwstr/>
  </property>
  <property fmtid="{D5CDD505-2E9C-101B-9397-08002B2CF9AE}" pid="55" name="CMIdata.G_HFD_technischeVersorgung">
    <vt:lpwstr/>
  </property>
  <property fmtid="{D5CDD505-2E9C-101B-9397-08002B2CF9AE}" pid="56" name="CMIdata.G_HFD_zivilrechtlicheKinderschutzmassnahme">
    <vt:lpwstr/>
  </property>
  <property fmtid="{D5CDD505-2E9C-101B-9397-08002B2CF9AE}" pid="57" name="CMIdata.G_Laufnummer">
    <vt:lpwstr>2025-1614</vt:lpwstr>
  </property>
  <property fmtid="{D5CDD505-2E9C-101B-9397-08002B2CF9AE}" pid="58" name="CMIdata.G_Ortsbezeichnung">
    <vt:lpwstr/>
  </property>
  <property fmtid="{D5CDD505-2E9C-101B-9397-08002B2CF9AE}" pid="59" name="CMIdata.G_RaeumlicheZuteilung">
    <vt:lpwstr/>
  </property>
  <property fmtid="{D5CDD505-2E9C-101B-9397-08002B2CF9AE}" pid="60" name="CMIdata.G_Registraturplan">
    <vt:lpwstr>2.7.9 Dokumentation und Anleitungen Sonderschulung</vt:lpwstr>
  </property>
  <property fmtid="{D5CDD505-2E9C-101B-9397-08002B2CF9AE}" pid="61" name="CMIdata.G_SachbearbeiterKuerzel">
    <vt:lpwstr>samuel.mueller3@lu.ch</vt:lpwstr>
  </property>
  <property fmtid="{D5CDD505-2E9C-101B-9397-08002B2CF9AE}" pid="62" name="CMIdata.G_SachbearbeiterVornameName">
    <vt:lpwstr>Samuel Müller</vt:lpwstr>
  </property>
  <property fmtid="{D5CDD505-2E9C-101B-9397-08002B2CF9AE}" pid="63" name="CMIdata.G_SBE_Anmeldungsgrund">
    <vt:lpwstr/>
  </property>
  <property fmtid="{D5CDD505-2E9C-101B-9397-08002B2CF9AE}" pid="64" name="CMIdata.G_SBE_Klientenart">
    <vt:lpwstr/>
  </property>
  <property fmtid="{D5CDD505-2E9C-101B-9397-08002B2CF9AE}" pid="65" name="CMIdata.G_SBE_Schulgemeinde">
    <vt:lpwstr/>
  </property>
  <property fmtid="{D5CDD505-2E9C-101B-9397-08002B2CF9AE}" pid="66" name="CMIdata.G_SBE_Schulhaus">
    <vt:lpwstr/>
  </property>
  <property fmtid="{D5CDD505-2E9C-101B-9397-08002B2CF9AE}" pid="67" name="CMIdata.G_SBE_Schulstufe">
    <vt:lpwstr/>
  </property>
  <property fmtid="{D5CDD505-2E9C-101B-9397-08002B2CF9AE}" pid="68" name="CMIdata.G_SBE_Team-Gruppengroesse">
    <vt:lpwstr/>
  </property>
  <property fmtid="{D5CDD505-2E9C-101B-9397-08002B2CF9AE}" pid="69" name="CMIdata.G_Signatur">
    <vt:lpwstr/>
  </property>
  <property fmtid="{D5CDD505-2E9C-101B-9397-08002B2CF9AE}" pid="70" name="CMIdata.G_Titel">
    <vt:lpwstr>Änderungen Lernbericht Sonderschule [2025] /[12]</vt:lpwstr>
  </property>
  <property fmtid="{D5CDD505-2E9C-101B-9397-08002B2CF9AE}" pid="71" name="CMIdata.G_TitelPublikation(DHK)">
    <vt:lpwstr/>
  </property>
  <property fmtid="{D5CDD505-2E9C-101B-9397-08002B2CF9AE}" pid="72" name="CMIdata.G_Vorstossnummer">
    <vt:lpwstr/>
  </property>
  <property fmtid="{D5CDD505-2E9C-101B-9397-08002B2CF9AE}" pid="73" name="CMIdata.Sitz_Beginn">
    <vt:lpwstr/>
  </property>
  <property fmtid="{D5CDD505-2E9C-101B-9397-08002B2CF9AE}" pid="74" name="CMIdata.Sitz_Bemerkung">
    <vt:lpwstr/>
  </property>
  <property fmtid="{D5CDD505-2E9C-101B-9397-08002B2CF9AE}" pid="75" name="CMIdata.Sitz_DatumMM">
    <vt:lpwstr/>
  </property>
  <property fmtid="{D5CDD505-2E9C-101B-9397-08002B2CF9AE}" pid="76" name="CMIdata.Sitz_DatumMMMM">
    <vt:lpwstr/>
  </property>
  <property fmtid="{D5CDD505-2E9C-101B-9397-08002B2CF9AE}" pid="77" name="CMIdata.Sitz_Ende">
    <vt:lpwstr/>
  </property>
  <property fmtid="{D5CDD505-2E9C-101B-9397-08002B2CF9AE}" pid="78" name="CMIdata.Sitz_Gremium">
    <vt:lpwstr/>
  </property>
  <property fmtid="{D5CDD505-2E9C-101B-9397-08002B2CF9AE}" pid="79" name="CMIdata.Sitz_Ort">
    <vt:lpwstr/>
  </property>
  <property fmtid="{D5CDD505-2E9C-101B-9397-08002B2CF9AE}" pid="80" name="CMIdata.Sitz_Titel">
    <vt:lpwstr/>
  </property>
  <property fmtid="{D5CDD505-2E9C-101B-9397-08002B2CF9AE}" pid="81" name="Contactperson.Direct Fax">
    <vt:lpwstr/>
  </property>
  <property fmtid="{D5CDD505-2E9C-101B-9397-08002B2CF9AE}" pid="82" name="Contactperson.Direct Phone">
    <vt:lpwstr/>
  </property>
  <property fmtid="{D5CDD505-2E9C-101B-9397-08002B2CF9AE}" pid="83" name="Contactperson.DirectFax">
    <vt:lpwstr/>
  </property>
  <property fmtid="{D5CDD505-2E9C-101B-9397-08002B2CF9AE}" pid="84" name="Contactperson.DirectPhone">
    <vt:lpwstr>041 329 46 30</vt:lpwstr>
  </property>
  <property fmtid="{D5CDD505-2E9C-101B-9397-08002B2CF9AE}" pid="85" name="Contactperson.Name">
    <vt:lpwstr>Nadja Diener</vt:lpwstr>
  </property>
  <property fmtid="{D5CDD505-2E9C-101B-9397-08002B2CF9AE}" pid="86" name="ContentTypeId">
    <vt:lpwstr>0x010100349F98CBC94FD7408088EEE0E65957D1</vt:lpwstr>
  </property>
  <property fmtid="{D5CDD505-2E9C-101B-9397-08002B2CF9AE}" pid="87" name="CustomField.Classification">
    <vt:lpwstr/>
  </property>
  <property fmtid="{D5CDD505-2E9C-101B-9397-08002B2CF9AE}" pid="88" name="CustomField.ContentTypeLetter">
    <vt:lpwstr/>
  </property>
  <property fmtid="{D5CDD505-2E9C-101B-9397-08002B2CF9AE}" pid="89" name="Doc.ContentTypeBrackets">
    <vt:lpwstr>[Inhalts-Typ]</vt:lpwstr>
  </property>
  <property fmtid="{D5CDD505-2E9C-101B-9397-08002B2CF9AE}" pid="90" name="Doc.Date">
    <vt:lpwstr>Datum</vt:lpwstr>
  </property>
  <property fmtid="{D5CDD505-2E9C-101B-9397-08002B2CF9AE}" pid="91" name="Doc.DirectFax">
    <vt:lpwstr>Direkt Telefax</vt:lpwstr>
  </property>
  <property fmtid="{D5CDD505-2E9C-101B-9397-08002B2CF9AE}" pid="92" name="Doc.DirectPhone">
    <vt:lpwstr>Direkt Telefon</vt:lpwstr>
  </property>
  <property fmtid="{D5CDD505-2E9C-101B-9397-08002B2CF9AE}" pid="93" name="Doc.Document">
    <vt:lpwstr>Dokument</vt:lpwstr>
  </property>
  <property fmtid="{D5CDD505-2E9C-101B-9397-08002B2CF9AE}" pid="94" name="Doc.Enclosures">
    <vt:lpwstr>Beilagen</vt:lpwstr>
  </property>
  <property fmtid="{D5CDD505-2E9C-101B-9397-08002B2CF9AE}" pid="95" name="Doc.Facsimile">
    <vt:lpwstr>Telefax</vt:lpwstr>
  </property>
  <property fmtid="{D5CDD505-2E9C-101B-9397-08002B2CF9AE}" pid="96" name="Doc.Letter">
    <vt:lpwstr>Brief</vt:lpwstr>
  </property>
  <property fmtid="{D5CDD505-2E9C-101B-9397-08002B2CF9AE}" pid="97" name="Doc.of">
    <vt:lpwstr>von</vt:lpwstr>
  </property>
  <property fmtid="{D5CDD505-2E9C-101B-9397-08002B2CF9AE}" pid="98" name="Doc.Page">
    <vt:lpwstr>Seite</vt:lpwstr>
  </property>
  <property fmtid="{D5CDD505-2E9C-101B-9397-08002B2CF9AE}" pid="99" name="Doc.Regarding">
    <vt:lpwstr>betreffend</vt:lpwstr>
  </property>
  <property fmtid="{D5CDD505-2E9C-101B-9397-08002B2CF9AE}" pid="100" name="Doc.Subject">
    <vt:lpwstr>[Betreff]</vt:lpwstr>
  </property>
  <property fmtid="{D5CDD505-2E9C-101B-9397-08002B2CF9AE}" pid="101" name="Doc.Telephone">
    <vt:lpwstr>Telefon</vt:lpwstr>
  </property>
  <property fmtid="{D5CDD505-2E9C-101B-9397-08002B2CF9AE}" pid="102" name="Doc.Text">
    <vt:lpwstr>[Text]</vt:lpwstr>
  </property>
  <property fmtid="{D5CDD505-2E9C-101B-9397-08002B2CF9AE}" pid="103" name="oawDisplayName">
    <vt:lpwstr/>
  </property>
  <property fmtid="{D5CDD505-2E9C-101B-9397-08002B2CF9AE}" pid="104" name="oawID">
    <vt:lpwstr/>
  </property>
  <property fmtid="{D5CDD505-2E9C-101B-9397-08002B2CF9AE}" pid="105" name="oawInfo">
    <vt:lpwstr/>
  </property>
  <property fmtid="{D5CDD505-2E9C-101B-9397-08002B2CF9AE}" pid="106" name="Organisation.AddressB1">
    <vt:lpwstr>Heilpädagogisches Zentrum Hohenrain</vt:lpwstr>
  </property>
  <property fmtid="{D5CDD505-2E9C-101B-9397-08002B2CF9AE}" pid="107" name="Organisation.AddressB2">
    <vt:lpwstr/>
  </property>
  <property fmtid="{D5CDD505-2E9C-101B-9397-08002B2CF9AE}" pid="108" name="Organisation.AddressB3">
    <vt:lpwstr/>
  </property>
  <property fmtid="{D5CDD505-2E9C-101B-9397-08002B2CF9AE}" pid="109" name="Organisation.AddressB4">
    <vt:lpwstr/>
  </property>
  <property fmtid="{D5CDD505-2E9C-101B-9397-08002B2CF9AE}" pid="110" name="Organisation.AddressN1">
    <vt:lpwstr>Dorfstrasse 19</vt:lpwstr>
  </property>
  <property fmtid="{D5CDD505-2E9C-101B-9397-08002B2CF9AE}" pid="111" name="Organisation.AddressN2">
    <vt:lpwstr>6276 Hohenrain</vt:lpwstr>
  </property>
  <property fmtid="{D5CDD505-2E9C-101B-9397-08002B2CF9AE}" pid="112" name="Organisation.AddressN3">
    <vt:lpwstr/>
  </property>
  <property fmtid="{D5CDD505-2E9C-101B-9397-08002B2CF9AE}" pid="113" name="Organisation.AddressN4">
    <vt:lpwstr/>
  </property>
  <property fmtid="{D5CDD505-2E9C-101B-9397-08002B2CF9AE}" pid="114" name="Organisation.City">
    <vt:lpwstr>Hohenrain</vt:lpwstr>
  </property>
  <property fmtid="{D5CDD505-2E9C-101B-9397-08002B2CF9AE}" pid="115" name="Organisation.Country">
    <vt:lpwstr/>
  </property>
  <property fmtid="{D5CDD505-2E9C-101B-9397-08002B2CF9AE}" pid="116" name="Organisation.Departement">
    <vt:lpwstr>Bildungs- und Kulturdepartement</vt:lpwstr>
  </property>
  <property fmtid="{D5CDD505-2E9C-101B-9397-08002B2CF9AE}" pid="117" name="Organisation.Dienststelle1">
    <vt:lpwstr/>
  </property>
  <property fmtid="{D5CDD505-2E9C-101B-9397-08002B2CF9AE}" pid="118" name="Organisation.Dienststelle2">
    <vt:lpwstr/>
  </property>
  <property fmtid="{D5CDD505-2E9C-101B-9397-08002B2CF9AE}" pid="119" name="Organisation.Email">
    <vt:lpwstr>hpzh.info@edulu.ch</vt:lpwstr>
  </property>
  <property fmtid="{D5CDD505-2E9C-101B-9397-08002B2CF9AE}" pid="120" name="Organisation.Fax">
    <vt:lpwstr/>
  </property>
  <property fmtid="{D5CDD505-2E9C-101B-9397-08002B2CF9AE}" pid="121" name="Organisation.Footer1">
    <vt:lpwstr/>
  </property>
  <property fmtid="{D5CDD505-2E9C-101B-9397-08002B2CF9AE}" pid="122" name="Organisation.Footer2">
    <vt:lpwstr/>
  </property>
  <property fmtid="{D5CDD505-2E9C-101B-9397-08002B2CF9AE}" pid="123" name="Organisation.Footer3">
    <vt:lpwstr/>
  </property>
  <property fmtid="{D5CDD505-2E9C-101B-9397-08002B2CF9AE}" pid="124" name="Organisation.Footer4">
    <vt:lpwstr/>
  </property>
  <property fmtid="{D5CDD505-2E9C-101B-9397-08002B2CF9AE}" pid="125" name="Organisation.Internet">
    <vt:lpwstr>hpz-hohenrain.lu.ch</vt:lpwstr>
  </property>
  <property fmtid="{D5CDD505-2E9C-101B-9397-08002B2CF9AE}" pid="126" name="Organisation.Telefon">
    <vt:lpwstr>041 329 46 46</vt:lpwstr>
  </property>
  <property fmtid="{D5CDD505-2E9C-101B-9397-08002B2CF9AE}" pid="127" name="Outputprofile.External">
    <vt:lpwstr/>
  </property>
  <property fmtid="{D5CDD505-2E9C-101B-9397-08002B2CF9AE}" pid="128" name="Outputprofile.ExternalSignature">
    <vt:lpwstr/>
  </property>
  <property fmtid="{D5CDD505-2E9C-101B-9397-08002B2CF9AE}" pid="129" name="Outputprofile.Internal">
    <vt:lpwstr/>
  </property>
  <property fmtid="{D5CDD505-2E9C-101B-9397-08002B2CF9AE}" pid="130" name="OutputStatus">
    <vt:lpwstr>OutputStatus</vt:lpwstr>
  </property>
  <property fmtid="{D5CDD505-2E9C-101B-9397-08002B2CF9AE}" pid="131" name="Recipient.EMail">
    <vt:lpwstr/>
  </property>
  <property fmtid="{D5CDD505-2E9C-101B-9397-08002B2CF9AE}" pid="132" name="StmAuthor.Initials">
    <vt:lpwstr/>
  </property>
  <property fmtid="{D5CDD505-2E9C-101B-9397-08002B2CF9AE}" pid="133" name="StmCMIdata.Dok_AusgangMM">
    <vt:lpwstr/>
  </property>
  <property fmtid="{D5CDD505-2E9C-101B-9397-08002B2CF9AE}" pid="134" name="StmCMIdata.Dok_AusgangMMMM">
    <vt:lpwstr/>
  </property>
  <property fmtid="{D5CDD505-2E9C-101B-9397-08002B2CF9AE}" pid="135" name="StmCMIdata.Dok_Autor">
    <vt:lpwstr/>
  </property>
  <property fmtid="{D5CDD505-2E9C-101B-9397-08002B2CF9AE}" pid="136" name="StmCMIdata.Dok_Bemerkung">
    <vt:lpwstr/>
  </property>
  <property fmtid="{D5CDD505-2E9C-101B-9397-08002B2CF9AE}" pid="137" name="StmCMIdata.Dok_Beschlussnummer">
    <vt:lpwstr/>
  </property>
  <property fmtid="{D5CDD505-2E9C-101B-9397-08002B2CF9AE}" pid="138" name="StmCMIdata.Dok_DatumMM">
    <vt:lpwstr>20.01.2026</vt:lpwstr>
  </property>
  <property fmtid="{D5CDD505-2E9C-101B-9397-08002B2CF9AE}" pid="139" name="StmCMIdata.Dok_DatumMMMM">
    <vt:lpwstr>20. Januar 2026</vt:lpwstr>
  </property>
  <property fmtid="{D5CDD505-2E9C-101B-9397-08002B2CF9AE}" pid="140" name="StmCMIdata.Dok_EingangMM">
    <vt:lpwstr/>
  </property>
  <property fmtid="{D5CDD505-2E9C-101B-9397-08002B2CF9AE}" pid="141" name="StmCMIdata.Dok_EingangMMMM">
    <vt:lpwstr/>
  </property>
  <property fmtid="{D5CDD505-2E9C-101B-9397-08002B2CF9AE}" pid="142" name="StmCMIdata.Dok_Kategorie">
    <vt:lpwstr/>
  </property>
  <property fmtid="{D5CDD505-2E9C-101B-9397-08002B2CF9AE}" pid="143" name="StmCMIdata.Dok_Lfnr">
    <vt:lpwstr>858826</vt:lpwstr>
  </property>
  <property fmtid="{D5CDD505-2E9C-101B-9397-08002B2CF9AE}" pid="144" name="StmCMIdata.Dok_Protokollbemerkung">
    <vt:lpwstr/>
  </property>
  <property fmtid="{D5CDD505-2E9C-101B-9397-08002B2CF9AE}" pid="145" name="StmCMIdata.Dok_Protokollvermerk">
    <vt:lpwstr/>
  </property>
  <property fmtid="{D5CDD505-2E9C-101B-9397-08002B2CF9AE}" pid="146" name="StmCMIdata.Dok_Standort">
    <vt:lpwstr/>
  </property>
  <property fmtid="{D5CDD505-2E9C-101B-9397-08002B2CF9AE}" pid="147" name="StmCMIdata.Dok_Thema">
    <vt:lpwstr/>
  </property>
  <property fmtid="{D5CDD505-2E9C-101B-9397-08002B2CF9AE}" pid="148" name="StmCMIdata.Dok_Titel">
    <vt:lpwstr>BuF_KE_Lernbericht</vt:lpwstr>
  </property>
  <property fmtid="{D5CDD505-2E9C-101B-9397-08002B2CF9AE}" pid="149" name="StmCMIdata.Dok_Traktandierungscode">
    <vt:lpwstr/>
  </property>
  <property fmtid="{D5CDD505-2E9C-101B-9397-08002B2CF9AE}" pid="150" name="StmCMIdata.Dok_Traktandierungstitel">
    <vt:lpwstr/>
  </property>
  <property fmtid="{D5CDD505-2E9C-101B-9397-08002B2CF9AE}" pid="151" name="StmCMIdata.Dok_Traktandumstatus">
    <vt:lpwstr/>
  </property>
  <property fmtid="{D5CDD505-2E9C-101B-9397-08002B2CF9AE}" pid="152" name="StmCMIdata.Dok_Traktandum_Notizen">
    <vt:lpwstr/>
  </property>
  <property fmtid="{D5CDD505-2E9C-101B-9397-08002B2CF9AE}" pid="153" name="StmCMIdata.G_BeginnMM">
    <vt:lpwstr>04.12.2025</vt:lpwstr>
  </property>
  <property fmtid="{D5CDD505-2E9C-101B-9397-08002B2CF9AE}" pid="154" name="StmCMIdata.G_BeginnMMMM">
    <vt:lpwstr>4. Dezember 2025</vt:lpwstr>
  </property>
  <property fmtid="{D5CDD505-2E9C-101B-9397-08002B2CF9AE}" pid="155" name="StmCMIdata.G_Bemerkung">
    <vt:lpwstr/>
  </property>
  <property fmtid="{D5CDD505-2E9C-101B-9397-08002B2CF9AE}" pid="156" name="StmCMIdata.G_Botschaftsnummer">
    <vt:lpwstr/>
  </property>
  <property fmtid="{D5CDD505-2E9C-101B-9397-08002B2CF9AE}" pid="157" name="StmCMIdata.G_Departement">
    <vt:lpwstr/>
  </property>
  <property fmtid="{D5CDD505-2E9C-101B-9397-08002B2CF9AE}" pid="158" name="StmCMIdata.G_Eigner">
    <vt:lpwstr>DVS Regelschulung</vt:lpwstr>
  </property>
  <property fmtid="{D5CDD505-2E9C-101B-9397-08002B2CF9AE}" pid="159" name="StmCMIdata.G_Eroeffnungsdatum">
    <vt:lpwstr/>
  </property>
  <property fmtid="{D5CDD505-2E9C-101B-9397-08002B2CF9AE}" pid="160" name="StmCMIdata.G_Erstunterzeichner">
    <vt:lpwstr/>
  </property>
  <property fmtid="{D5CDD505-2E9C-101B-9397-08002B2CF9AE}" pid="161" name="StmCMIdata.G_Grundbuchkreis">
    <vt:lpwstr/>
  </property>
  <property fmtid="{D5CDD505-2E9C-101B-9397-08002B2CF9AE}" pid="162" name="StmCMIdata.G_HFD_AnmeldedatumMM">
    <vt:lpwstr/>
  </property>
  <property fmtid="{D5CDD505-2E9C-101B-9397-08002B2CF9AE}" pid="163" name="StmCMIdata.G_HFD_AnmeldedatumMMMM">
    <vt:lpwstr/>
  </property>
  <property fmtid="{D5CDD505-2E9C-101B-9397-08002B2CF9AE}" pid="164" name="StmCMIdata.G_HFD_AustrittsdatumMM">
    <vt:lpwstr/>
  </property>
  <property fmtid="{D5CDD505-2E9C-101B-9397-08002B2CF9AE}" pid="165" name="StmCMIdata.G_HFD_AustrittsdatumMMMM">
    <vt:lpwstr/>
  </property>
  <property fmtid="{D5CDD505-2E9C-101B-9397-08002B2CF9AE}" pid="166" name="StmCMIdata.G_HFD_Austrittsgrund">
    <vt:lpwstr/>
  </property>
  <property fmtid="{D5CDD505-2E9C-101B-9397-08002B2CF9AE}" pid="167" name="StmCMIdata.G_HFD_bisherigeAbklaerungenMassnahmen">
    <vt:lpwstr/>
  </property>
  <property fmtid="{D5CDD505-2E9C-101B-9397-08002B2CF9AE}" pid="168" name="StmCMIdata.G_HFD_Diagnose">
    <vt:lpwstr/>
  </property>
  <property fmtid="{D5CDD505-2E9C-101B-9397-08002B2CF9AE}" pid="169" name="StmCMIdata.G_HFD_DurchfuerhrungsbestaetigungMM">
    <vt:lpwstr/>
  </property>
  <property fmtid="{D5CDD505-2E9C-101B-9397-08002B2CF9AE}" pid="170" name="StmCMIdata.G_HFD_DurchfuerhrungsbestaetigungMMMM">
    <vt:lpwstr/>
  </property>
  <property fmtid="{D5CDD505-2E9C-101B-9397-08002B2CF9AE}" pid="171" name="StmCMIdata.G_HFD_EintrittsdatumMM">
    <vt:lpwstr/>
  </property>
  <property fmtid="{D5CDD505-2E9C-101B-9397-08002B2CF9AE}" pid="172" name="StmCMIdata.G_HFD_EintrittsdatumMMMM">
    <vt:lpwstr/>
  </property>
  <property fmtid="{D5CDD505-2E9C-101B-9397-08002B2CF9AE}" pid="173" name="StmCMIdata.G_HFD_Erstsprache_Kind">
    <vt:lpwstr/>
  </property>
  <property fmtid="{D5CDD505-2E9C-101B-9397-08002B2CF9AE}" pid="174" name="StmCMIdata.G_HFD_Familiensprache">
    <vt:lpwstr/>
  </property>
  <property fmtid="{D5CDD505-2E9C-101B-9397-08002B2CF9AE}" pid="175" name="StmCMIdata.G_HFD_Hoerbeeintraechtigung">
    <vt:lpwstr/>
  </property>
  <property fmtid="{D5CDD505-2E9C-101B-9397-08002B2CF9AE}" pid="176" name="StmCMIdata.G_HFD_InvolvierteFachperson">
    <vt:lpwstr>, ,</vt:lpwstr>
  </property>
  <property fmtid="{D5CDD505-2E9C-101B-9397-08002B2CF9AE}" pid="177" name="StmCMIdata.G_HFD_paedagogischeMassnahmen">
    <vt:lpwstr/>
  </property>
  <property fmtid="{D5CDD505-2E9C-101B-9397-08002B2CF9AE}" pid="178" name="StmCMIdata.G_HFD_Schuljahr">
    <vt:lpwstr/>
  </property>
  <property fmtid="{D5CDD505-2E9C-101B-9397-08002B2CF9AE}" pid="179" name="StmCMIdata.G_HFD_Schulstufe">
    <vt:lpwstr/>
  </property>
  <property fmtid="{D5CDD505-2E9C-101B-9397-08002B2CF9AE}" pid="180" name="StmCMIdata.G_HFD_Sorgerecht">
    <vt:lpwstr/>
  </property>
  <property fmtid="{D5CDD505-2E9C-101B-9397-08002B2CF9AE}" pid="181" name="StmCMIdata.G_HFD_technischeVersorgung">
    <vt:lpwstr/>
  </property>
  <property fmtid="{D5CDD505-2E9C-101B-9397-08002B2CF9AE}" pid="182" name="StmCMIdata.G_HFD_zivilrechtlicheKinderschutzmassnahme">
    <vt:lpwstr/>
  </property>
  <property fmtid="{D5CDD505-2E9C-101B-9397-08002B2CF9AE}" pid="183" name="StmCMIdata.G_Laufnummer">
    <vt:lpwstr>2025-1614</vt:lpwstr>
  </property>
  <property fmtid="{D5CDD505-2E9C-101B-9397-08002B2CF9AE}" pid="184" name="StmCMIdata.G_Ortsbezeichnung">
    <vt:lpwstr/>
  </property>
  <property fmtid="{D5CDD505-2E9C-101B-9397-08002B2CF9AE}" pid="185" name="StmCMIdata.G_RaeumlicheZuteilung">
    <vt:lpwstr/>
  </property>
  <property fmtid="{D5CDD505-2E9C-101B-9397-08002B2CF9AE}" pid="186" name="StmCMIdata.G_Registraturplan">
    <vt:lpwstr>2.7.9 Dokumentation und Anleitungen Sonderschulung</vt:lpwstr>
  </property>
  <property fmtid="{D5CDD505-2E9C-101B-9397-08002B2CF9AE}" pid="187" name="StmCMIdata.G_SachbearbeiterKuerzel">
    <vt:lpwstr>samuel.mueller3@lu.ch</vt:lpwstr>
  </property>
  <property fmtid="{D5CDD505-2E9C-101B-9397-08002B2CF9AE}" pid="188" name="StmCMIdata.G_SachbearbeiterVornameName">
    <vt:lpwstr>Samuel Müller</vt:lpwstr>
  </property>
  <property fmtid="{D5CDD505-2E9C-101B-9397-08002B2CF9AE}" pid="189" name="StmCMIdata.G_SBE_Anmeldungsgrund">
    <vt:lpwstr/>
  </property>
  <property fmtid="{D5CDD505-2E9C-101B-9397-08002B2CF9AE}" pid="190" name="StmCMIdata.G_SBE_Klientenart">
    <vt:lpwstr/>
  </property>
  <property fmtid="{D5CDD505-2E9C-101B-9397-08002B2CF9AE}" pid="191" name="StmCMIdata.G_SBE_Schulgemeinde">
    <vt:lpwstr/>
  </property>
  <property fmtid="{D5CDD505-2E9C-101B-9397-08002B2CF9AE}" pid="192" name="StmCMIdata.G_SBE_Schulhaus">
    <vt:lpwstr/>
  </property>
  <property fmtid="{D5CDD505-2E9C-101B-9397-08002B2CF9AE}" pid="193" name="StmCMIdata.G_SBE_Schulstufe">
    <vt:lpwstr/>
  </property>
  <property fmtid="{D5CDD505-2E9C-101B-9397-08002B2CF9AE}" pid="194" name="StmCMIdata.G_SBE_Team-Gruppengroesse">
    <vt:lpwstr/>
  </property>
  <property fmtid="{D5CDD505-2E9C-101B-9397-08002B2CF9AE}" pid="195" name="StmCMIdata.G_Signatur">
    <vt:lpwstr/>
  </property>
  <property fmtid="{D5CDD505-2E9C-101B-9397-08002B2CF9AE}" pid="196" name="StmCMIdata.G_Titel">
    <vt:lpwstr>Änderungen Lernbericht Sonderschule [2025] /[12]</vt:lpwstr>
  </property>
  <property fmtid="{D5CDD505-2E9C-101B-9397-08002B2CF9AE}" pid="197" name="StmCMIdata.G_TitelPublikation(DHK)">
    <vt:lpwstr/>
  </property>
  <property fmtid="{D5CDD505-2E9C-101B-9397-08002B2CF9AE}" pid="198" name="StmCMIdata.G_Vorstossnummer">
    <vt:lpwstr/>
  </property>
  <property fmtid="{D5CDD505-2E9C-101B-9397-08002B2CF9AE}" pid="199" name="StmCMIdata.Sitz_Beginn">
    <vt:lpwstr/>
  </property>
  <property fmtid="{D5CDD505-2E9C-101B-9397-08002B2CF9AE}" pid="200" name="StmCMIdata.Sitz_Bemerkung">
    <vt:lpwstr/>
  </property>
  <property fmtid="{D5CDD505-2E9C-101B-9397-08002B2CF9AE}" pid="201" name="StmCMIdata.Sitz_DatumMM">
    <vt:lpwstr/>
  </property>
  <property fmtid="{D5CDD505-2E9C-101B-9397-08002B2CF9AE}" pid="202" name="StmCMIdata.Sitz_DatumMMMM">
    <vt:lpwstr/>
  </property>
  <property fmtid="{D5CDD505-2E9C-101B-9397-08002B2CF9AE}" pid="203" name="StmCMIdata.Sitz_Ende">
    <vt:lpwstr/>
  </property>
  <property fmtid="{D5CDD505-2E9C-101B-9397-08002B2CF9AE}" pid="204" name="StmCMIdata.Sitz_Gremium">
    <vt:lpwstr/>
  </property>
  <property fmtid="{D5CDD505-2E9C-101B-9397-08002B2CF9AE}" pid="205" name="StmCMIdata.Sitz_Ort">
    <vt:lpwstr/>
  </property>
  <property fmtid="{D5CDD505-2E9C-101B-9397-08002B2CF9AE}" pid="206" name="StmCMIdata.Sitz_Titel">
    <vt:lpwstr/>
  </property>
  <property fmtid="{D5CDD505-2E9C-101B-9397-08002B2CF9AE}" pid="207" name="StmOrganisation.City">
    <vt:lpwstr>Hohenrain</vt:lpwstr>
  </property>
  <property fmtid="{D5CDD505-2E9C-101B-9397-08002B2CF9AE}" pid="208" name="Textmarke.ContentType">
    <vt:lpwstr/>
  </property>
  <property fmtid="{D5CDD505-2E9C-101B-9397-08002B2CF9AE}" pid="209" name="Toolbar.Email">
    <vt:lpwstr>Toolbar.Email</vt:lpwstr>
  </property>
  <property fmtid="{D5CDD505-2E9C-101B-9397-08002B2CF9AE}" pid="210" name="Viacar.PIN">
    <vt:lpwstr> </vt:lpwstr>
  </property>
  <property fmtid="{D5CDD505-2E9C-101B-9397-08002B2CF9AE}" pid="211" name="WdScmCMIdata.Dok_AusgangMM">
    <vt:lpwstr/>
  </property>
  <property fmtid="{D5CDD505-2E9C-101B-9397-08002B2CF9AE}" pid="212" name="WdScmCMIdata.Dok_AusgangMMMM">
    <vt:lpwstr/>
  </property>
  <property fmtid="{D5CDD505-2E9C-101B-9397-08002B2CF9AE}" pid="213" name="WdScmCMIdata.Dok_Autor">
    <vt:lpwstr/>
  </property>
  <property fmtid="{D5CDD505-2E9C-101B-9397-08002B2CF9AE}" pid="214" name="WdScmCMIdata.Dok_Bemerkung">
    <vt:lpwstr/>
  </property>
  <property fmtid="{D5CDD505-2E9C-101B-9397-08002B2CF9AE}" pid="215" name="WdScmCMIdata.Dok_Beschlussnummer">
    <vt:lpwstr/>
  </property>
  <property fmtid="{D5CDD505-2E9C-101B-9397-08002B2CF9AE}" pid="216" name="WdScmCMIdata.Dok_DatumMM">
    <vt:lpwstr>20.01.2026</vt:lpwstr>
  </property>
  <property fmtid="{D5CDD505-2E9C-101B-9397-08002B2CF9AE}" pid="217" name="WdScmCMIdata.Dok_DatumMMMM">
    <vt:lpwstr>20. Januar 2026</vt:lpwstr>
  </property>
  <property fmtid="{D5CDD505-2E9C-101B-9397-08002B2CF9AE}" pid="218" name="WdScmCMIdata.Dok_EingangMM">
    <vt:lpwstr/>
  </property>
  <property fmtid="{D5CDD505-2E9C-101B-9397-08002B2CF9AE}" pid="219" name="WdScmCMIdata.Dok_EingangMMMM">
    <vt:lpwstr/>
  </property>
  <property fmtid="{D5CDD505-2E9C-101B-9397-08002B2CF9AE}" pid="220" name="WdScmCMIdata.Dok_Kategorie">
    <vt:lpwstr/>
  </property>
  <property fmtid="{D5CDD505-2E9C-101B-9397-08002B2CF9AE}" pid="221" name="WdScmCMIdata.Dok_Lfnr">
    <vt:lpwstr>858826</vt:lpwstr>
  </property>
  <property fmtid="{D5CDD505-2E9C-101B-9397-08002B2CF9AE}" pid="222" name="WdScmCMIdata.Dok_Protokollbemerkung">
    <vt:lpwstr/>
  </property>
  <property fmtid="{D5CDD505-2E9C-101B-9397-08002B2CF9AE}" pid="223" name="WdScmCMIdata.Dok_Protokollvermerk">
    <vt:lpwstr/>
  </property>
  <property fmtid="{D5CDD505-2E9C-101B-9397-08002B2CF9AE}" pid="224" name="WdScmCMIdata.Dok_Standort">
    <vt:lpwstr/>
  </property>
  <property fmtid="{D5CDD505-2E9C-101B-9397-08002B2CF9AE}" pid="225" name="WdScmCMIdata.Dok_Thema">
    <vt:lpwstr/>
  </property>
  <property fmtid="{D5CDD505-2E9C-101B-9397-08002B2CF9AE}" pid="226" name="WdScmCMIdata.Dok_Titel">
    <vt:lpwstr>BuF_KE_Lernbericht</vt:lpwstr>
  </property>
  <property fmtid="{D5CDD505-2E9C-101B-9397-08002B2CF9AE}" pid="227" name="WdScmCMIdata.Dok_Traktandierungscode">
    <vt:lpwstr/>
  </property>
  <property fmtid="{D5CDD505-2E9C-101B-9397-08002B2CF9AE}" pid="228" name="WdScmCMIdata.Dok_Traktandierungstitel">
    <vt:lpwstr/>
  </property>
  <property fmtid="{D5CDD505-2E9C-101B-9397-08002B2CF9AE}" pid="229" name="WdScmCMIdata.Dok_Traktandumstatus">
    <vt:lpwstr/>
  </property>
  <property fmtid="{D5CDD505-2E9C-101B-9397-08002B2CF9AE}" pid="230" name="WdScmCMIdata.Dok_Traktandum_Notizen">
    <vt:lpwstr/>
  </property>
  <property fmtid="{D5CDD505-2E9C-101B-9397-08002B2CF9AE}" pid="231" name="WdScmCMIdata.G_BeginnMM">
    <vt:lpwstr>04.12.2025</vt:lpwstr>
  </property>
  <property fmtid="{D5CDD505-2E9C-101B-9397-08002B2CF9AE}" pid="232" name="WdScmCMIdata.G_BeginnMMMM">
    <vt:lpwstr>4. Dezember 2025</vt:lpwstr>
  </property>
  <property fmtid="{D5CDD505-2E9C-101B-9397-08002B2CF9AE}" pid="233" name="WdScmCMIdata.G_Bemerkung">
    <vt:lpwstr/>
  </property>
  <property fmtid="{D5CDD505-2E9C-101B-9397-08002B2CF9AE}" pid="234" name="WdScmCMIdata.G_Botschaftsnummer">
    <vt:lpwstr/>
  </property>
  <property fmtid="{D5CDD505-2E9C-101B-9397-08002B2CF9AE}" pid="235" name="WdScmCMIdata.G_Departement">
    <vt:lpwstr/>
  </property>
  <property fmtid="{D5CDD505-2E9C-101B-9397-08002B2CF9AE}" pid="236" name="WdScmCMIdata.G_Eigner">
    <vt:lpwstr>DVS Regelschulung</vt:lpwstr>
  </property>
  <property fmtid="{D5CDD505-2E9C-101B-9397-08002B2CF9AE}" pid="237" name="WdScmCMIdata.G_Eroeffnungsdatum">
    <vt:lpwstr/>
  </property>
  <property fmtid="{D5CDD505-2E9C-101B-9397-08002B2CF9AE}" pid="238" name="WdScmCMIdata.G_Erstunterzeichner">
    <vt:lpwstr/>
  </property>
  <property fmtid="{D5CDD505-2E9C-101B-9397-08002B2CF9AE}" pid="239" name="WdScmCMIdata.G_Grundbuchkreis">
    <vt:lpwstr/>
  </property>
  <property fmtid="{D5CDD505-2E9C-101B-9397-08002B2CF9AE}" pid="240" name="WdScmCMIdata.G_HFD_AnmeldedatumMM">
    <vt:lpwstr/>
  </property>
  <property fmtid="{D5CDD505-2E9C-101B-9397-08002B2CF9AE}" pid="241" name="WdScmCMIdata.G_HFD_AnmeldedatumMMMM">
    <vt:lpwstr/>
  </property>
  <property fmtid="{D5CDD505-2E9C-101B-9397-08002B2CF9AE}" pid="242" name="WdScmCMIdata.G_HFD_AustrittsdatumMM">
    <vt:lpwstr/>
  </property>
  <property fmtid="{D5CDD505-2E9C-101B-9397-08002B2CF9AE}" pid="243" name="WdScmCMIdata.G_HFD_AustrittsdatumMMMM">
    <vt:lpwstr/>
  </property>
  <property fmtid="{D5CDD505-2E9C-101B-9397-08002B2CF9AE}" pid="244" name="WdScmCMIdata.G_HFD_Austrittsgrund">
    <vt:lpwstr/>
  </property>
  <property fmtid="{D5CDD505-2E9C-101B-9397-08002B2CF9AE}" pid="245" name="WdScmCMIdata.G_HFD_bisherigeAbklaerungenMassnahmen">
    <vt:lpwstr/>
  </property>
  <property fmtid="{D5CDD505-2E9C-101B-9397-08002B2CF9AE}" pid="246" name="WdScmCMIdata.G_HFD_Diagnose">
    <vt:lpwstr/>
  </property>
  <property fmtid="{D5CDD505-2E9C-101B-9397-08002B2CF9AE}" pid="247" name="WdScmCMIdata.G_HFD_DurchfuerhrungsbestaetigungMM">
    <vt:lpwstr/>
  </property>
  <property fmtid="{D5CDD505-2E9C-101B-9397-08002B2CF9AE}" pid="248" name="WdScmCMIdata.G_HFD_DurchfuerhrungsbestaetigungMMMM">
    <vt:lpwstr/>
  </property>
  <property fmtid="{D5CDD505-2E9C-101B-9397-08002B2CF9AE}" pid="249" name="WdScmCMIdata.G_HFD_EintrittsdatumMM">
    <vt:lpwstr/>
  </property>
  <property fmtid="{D5CDD505-2E9C-101B-9397-08002B2CF9AE}" pid="250" name="WdScmCMIdata.G_HFD_EintrittsdatumMMMM">
    <vt:lpwstr/>
  </property>
  <property fmtid="{D5CDD505-2E9C-101B-9397-08002B2CF9AE}" pid="251" name="WdScmCMIdata.G_HFD_Erstsprache_Kind">
    <vt:lpwstr/>
  </property>
  <property fmtid="{D5CDD505-2E9C-101B-9397-08002B2CF9AE}" pid="252" name="WdScmCMIdata.G_HFD_Familiensprache">
    <vt:lpwstr/>
  </property>
  <property fmtid="{D5CDD505-2E9C-101B-9397-08002B2CF9AE}" pid="253" name="WdScmCMIdata.G_HFD_Hoerbeeintraechtigung">
    <vt:lpwstr/>
  </property>
  <property fmtid="{D5CDD505-2E9C-101B-9397-08002B2CF9AE}" pid="254" name="WdScmCMIdata.G_HFD_InvolvierteFachperson">
    <vt:lpwstr>, ,</vt:lpwstr>
  </property>
  <property fmtid="{D5CDD505-2E9C-101B-9397-08002B2CF9AE}" pid="255" name="WdScmCMIdata.G_HFD_paedagogischeMassnahmen">
    <vt:lpwstr/>
  </property>
  <property fmtid="{D5CDD505-2E9C-101B-9397-08002B2CF9AE}" pid="256" name="WdScmCMIdata.G_HFD_Schuljahr">
    <vt:lpwstr/>
  </property>
  <property fmtid="{D5CDD505-2E9C-101B-9397-08002B2CF9AE}" pid="257" name="WdScmCMIdata.G_HFD_Schulstufe">
    <vt:lpwstr/>
  </property>
  <property fmtid="{D5CDD505-2E9C-101B-9397-08002B2CF9AE}" pid="258" name="WdScmCMIdata.G_HFD_Sorgerecht">
    <vt:lpwstr/>
  </property>
  <property fmtid="{D5CDD505-2E9C-101B-9397-08002B2CF9AE}" pid="259" name="WdScmCMIdata.G_HFD_technischeVersorgung">
    <vt:lpwstr/>
  </property>
  <property fmtid="{D5CDD505-2E9C-101B-9397-08002B2CF9AE}" pid="260" name="WdScmCMIdata.G_HFD_zivilrechtlicheKinderschutzmassnahme">
    <vt:lpwstr/>
  </property>
  <property fmtid="{D5CDD505-2E9C-101B-9397-08002B2CF9AE}" pid="261" name="WdScmCMIdata.G_Laufnummer">
    <vt:lpwstr>2025-1614</vt:lpwstr>
  </property>
  <property fmtid="{D5CDD505-2E9C-101B-9397-08002B2CF9AE}" pid="262" name="WdScmCMIdata.G_Ortsbezeichnung">
    <vt:lpwstr/>
  </property>
  <property fmtid="{D5CDD505-2E9C-101B-9397-08002B2CF9AE}" pid="263" name="WdScmCMIdata.G_RaeumlicheZuteilung">
    <vt:lpwstr/>
  </property>
  <property fmtid="{D5CDD505-2E9C-101B-9397-08002B2CF9AE}" pid="264" name="WdScmCMIdata.G_Registraturplan">
    <vt:lpwstr>2.7.9 Dokumentation und Anleitungen Sonderschulung</vt:lpwstr>
  </property>
  <property fmtid="{D5CDD505-2E9C-101B-9397-08002B2CF9AE}" pid="265" name="WdScmCMIdata.G_SachbearbeiterKuerzel">
    <vt:lpwstr>samuel.mueller3@lu.ch</vt:lpwstr>
  </property>
  <property fmtid="{D5CDD505-2E9C-101B-9397-08002B2CF9AE}" pid="266" name="WdScmCMIdata.G_SachbearbeiterVornameName">
    <vt:lpwstr>Samuel Müller</vt:lpwstr>
  </property>
  <property fmtid="{D5CDD505-2E9C-101B-9397-08002B2CF9AE}" pid="267" name="WdScmCMIdata.G_SBE_Anmeldungsgrund">
    <vt:lpwstr/>
  </property>
  <property fmtid="{D5CDD505-2E9C-101B-9397-08002B2CF9AE}" pid="268" name="WdScmCMIdata.G_SBE_Klientenart">
    <vt:lpwstr/>
  </property>
  <property fmtid="{D5CDD505-2E9C-101B-9397-08002B2CF9AE}" pid="269" name="WdScmCMIdata.G_SBE_Schulgemeinde">
    <vt:lpwstr/>
  </property>
  <property fmtid="{D5CDD505-2E9C-101B-9397-08002B2CF9AE}" pid="270" name="WdScmCMIdata.G_SBE_Schulhaus">
    <vt:lpwstr/>
  </property>
  <property fmtid="{D5CDD505-2E9C-101B-9397-08002B2CF9AE}" pid="271" name="WdScmCMIdata.G_SBE_Schulstufe">
    <vt:lpwstr/>
  </property>
  <property fmtid="{D5CDD505-2E9C-101B-9397-08002B2CF9AE}" pid="272" name="WdScmCMIdata.G_SBE_Team-Gruppengroesse">
    <vt:lpwstr/>
  </property>
  <property fmtid="{D5CDD505-2E9C-101B-9397-08002B2CF9AE}" pid="273" name="WdScmCMIdata.G_Signatur">
    <vt:lpwstr/>
  </property>
  <property fmtid="{D5CDD505-2E9C-101B-9397-08002B2CF9AE}" pid="274" name="WdScmCMIdata.G_Titel">
    <vt:lpwstr>Änderungen Lernbericht Sonderschule [2025] /[12]</vt:lpwstr>
  </property>
  <property fmtid="{D5CDD505-2E9C-101B-9397-08002B2CF9AE}" pid="275" name="WdScmCMIdata.G_TitelPublikation(DHK)">
    <vt:lpwstr/>
  </property>
  <property fmtid="{D5CDD505-2E9C-101B-9397-08002B2CF9AE}" pid="276" name="WdScmCMIdata.G_Vorstossnummer">
    <vt:lpwstr/>
  </property>
  <property fmtid="{D5CDD505-2E9C-101B-9397-08002B2CF9AE}" pid="277" name="WdScmCMIdata.Sitz_Beginn">
    <vt:lpwstr/>
  </property>
  <property fmtid="{D5CDD505-2E9C-101B-9397-08002B2CF9AE}" pid="278" name="WdScmCMIdata.Sitz_Bemerkung">
    <vt:lpwstr/>
  </property>
  <property fmtid="{D5CDD505-2E9C-101B-9397-08002B2CF9AE}" pid="279" name="WdScmCMIdata.Sitz_DatumMM">
    <vt:lpwstr/>
  </property>
  <property fmtid="{D5CDD505-2E9C-101B-9397-08002B2CF9AE}" pid="280" name="WdScmCMIdata.Sitz_DatumMMMM">
    <vt:lpwstr/>
  </property>
  <property fmtid="{D5CDD505-2E9C-101B-9397-08002B2CF9AE}" pid="281" name="WdScmCMIdata.Sitz_Ende">
    <vt:lpwstr/>
  </property>
  <property fmtid="{D5CDD505-2E9C-101B-9397-08002B2CF9AE}" pid="282" name="WdScmCMIdata.Sitz_Gremium">
    <vt:lpwstr/>
  </property>
  <property fmtid="{D5CDD505-2E9C-101B-9397-08002B2CF9AE}" pid="283" name="WdScmCMIdata.Sitz_Ort">
    <vt:lpwstr/>
  </property>
  <property fmtid="{D5CDD505-2E9C-101B-9397-08002B2CF9AE}" pid="284" name="WdScmCMIdata.Sitz_Titel">
    <vt:lpwstr/>
  </property>
</Properties>
</file>