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5068D0" w:rsidRPr="003B5905" w14:paraId="443519DD" w14:textId="77777777" w:rsidTr="00EB12E5">
        <w:trPr>
          <w:cantSplit/>
          <w:trHeight w:val="293"/>
        </w:trPr>
        <w:tc>
          <w:tcPr>
            <w:tcW w:w="50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7917D" w14:textId="77777777" w:rsidR="005068D0" w:rsidRPr="003B5905" w:rsidRDefault="005068D0" w:rsidP="00EB12E5">
            <w:pPr>
              <w:pStyle w:val="AbsenderText"/>
              <w:rPr>
                <w:rFonts w:cs="Segoe UI"/>
              </w:rPr>
            </w:pPr>
            <w:bookmarkStart w:id="0" w:name="_Hlk205210400"/>
            <w:r>
              <w:rPr>
                <w:rFonts w:cs="Segoe UI"/>
              </w:rPr>
              <w:t>Bildungs- und Kulturdepartement</w:t>
            </w:r>
            <w:r>
              <w:rPr>
                <w:rFonts w:cs="Segoe UI"/>
              </w:rPr>
              <w:br/>
            </w:r>
            <w:sdt>
              <w:sdtPr>
                <w:rPr>
                  <w:rStyle w:val="Schulauswahl"/>
                </w:rPr>
                <w:id w:val="599147515"/>
                <w:placeholder>
                  <w:docPart w:val="1E3BE2065C264E3799F0C1689994BD61"/>
                </w:placeholder>
                <w:showingPlcHdr/>
                <w:dropDownList>
                  <w:listItem w:value="Wählen Sie ein Element aus."/>
                  <w:listItem w:displayText="Heilpädagogische Schule Luzern" w:value="Heilpädagogische Schule Luzern"/>
                  <w:listItem w:displayText="Heilpädagogische Schule Sursee" w:value="Heilpädagogische Schule Sursee"/>
                  <w:listItem w:displayText="Heilpädagogische Schule Willisau" w:value="Heilpädagogische Schule Willisau"/>
                  <w:listItem w:displayText="Heilpädagogisches Zentrum Hohenrain" w:value="Heilpädagogisches Zentrum Hohenrain"/>
                  <w:listItem w:displayText="Heilpädagogisches Zentrum Schüpfheim" w:value="Heilpädagogisches Zentrum Schüpfheim"/>
                  <w:listItem w:displayText="Integrative Sonderschulung" w:value="Integrative Sonderschulung"/>
                </w:dropDownList>
              </w:sdtPr>
              <w:sdtEndPr>
                <w:rPr>
                  <w:rStyle w:val="Absatz-Standardschriftart"/>
                  <w:rFonts w:cs="Segoe UI"/>
                  <w:color w:val="E36C0A" w:themeColor="accent6" w:themeShade="BF"/>
                </w:rPr>
              </w:sdtEndPr>
              <w:sdtContent>
                <w:r w:rsidRPr="003B5905">
                  <w:rPr>
                    <w:rStyle w:val="Platzhaltertext"/>
                    <w:rFonts w:cs="Segoe UI"/>
                  </w:rPr>
                  <w:t>Wählen Sie ein Element aus.</w:t>
                </w:r>
              </w:sdtContent>
            </w:sdt>
          </w:p>
        </w:tc>
      </w:tr>
      <w:tr w:rsidR="005068D0" w:rsidRPr="003B5905" w14:paraId="350DDE0F" w14:textId="77777777" w:rsidTr="00EB12E5">
        <w:trPr>
          <w:cantSplit/>
          <w:trHeight w:val="213"/>
        </w:trPr>
        <w:tc>
          <w:tcPr>
            <w:tcW w:w="5069" w:type="dxa"/>
            <w:vMerge/>
            <w:vAlign w:val="center"/>
          </w:tcPr>
          <w:p w14:paraId="442E08A1" w14:textId="77777777" w:rsidR="005068D0" w:rsidRPr="003B5905" w:rsidRDefault="005068D0" w:rsidP="00EB12E5">
            <w:pPr>
              <w:rPr>
                <w:rFonts w:cs="Segoe UI"/>
                <w:sz w:val="16"/>
                <w:szCs w:val="16"/>
                <w:highlight w:val="white"/>
              </w:rPr>
            </w:pPr>
          </w:p>
        </w:tc>
      </w:tr>
      <w:bookmarkEnd w:id="0"/>
    </w:tbl>
    <w:p w14:paraId="69671BE0" w14:textId="77777777" w:rsidR="005068D0" w:rsidRPr="003C4B4A" w:rsidRDefault="005068D0" w:rsidP="00B719C0">
      <w:pPr>
        <w:pStyle w:val="CityDate"/>
        <w:spacing w:before="0"/>
        <w:rPr>
          <w:sz w:val="2"/>
          <w:szCs w:val="2"/>
        </w:rPr>
        <w:sectPr w:rsidR="005068D0" w:rsidRPr="003C4B4A" w:rsidSect="003C4B4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6838" w:h="11906" w:orient="landscape"/>
          <w:pgMar w:top="1758" w:right="1134" w:bottom="1134" w:left="1701" w:header="567" w:footer="420" w:gutter="0"/>
          <w:cols w:space="708"/>
          <w:docGrid w:linePitch="360"/>
        </w:sectPr>
      </w:pPr>
    </w:p>
    <w:p w14:paraId="33A55364" w14:textId="77777777" w:rsidR="00DF7343" w:rsidRDefault="00DF7343" w:rsidP="00CA210B">
      <w:pPr>
        <w:rPr>
          <w:sz w:val="16"/>
        </w:rPr>
        <w:sectPr w:rsidR="00DF7343" w:rsidSect="003C4B4A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6838" w:h="11906" w:orient="landscape"/>
          <w:pgMar w:top="1418" w:right="1134" w:bottom="1134" w:left="1701" w:header="567" w:footer="420" w:gutter="0"/>
          <w:cols w:space="708"/>
          <w:formProt w:val="0"/>
          <w:docGrid w:linePitch="360"/>
        </w:sectPr>
      </w:pPr>
    </w:p>
    <w:tbl>
      <w:tblPr>
        <w:tblStyle w:val="Tabellenraster"/>
        <w:tblpPr w:leftFromText="141" w:rightFromText="141" w:vertAnchor="text" w:horzAnchor="page" w:tblpX="9143" w:tblpY="8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5059"/>
      </w:tblGrid>
      <w:tr w:rsidR="00F27FB5" w:rsidRPr="00F27FB5" w14:paraId="51609ACE" w14:textId="77777777" w:rsidTr="00AE76E2">
        <w:trPr>
          <w:trHeight w:val="320"/>
        </w:trPr>
        <w:tc>
          <w:tcPr>
            <w:tcW w:w="2127" w:type="dxa"/>
          </w:tcPr>
          <w:p w14:paraId="687CF632" w14:textId="77777777" w:rsidR="00F27FB5" w:rsidRPr="00F27FB5" w:rsidRDefault="00F27FB5" w:rsidP="00AE76E2">
            <w:pPr>
              <w:pStyle w:val="Betreff"/>
              <w:rPr>
                <w:rFonts w:cs="Segoe UI"/>
                <w:b w:val="0"/>
                <w:sz w:val="18"/>
                <w:szCs w:val="26"/>
              </w:rPr>
            </w:pPr>
            <w:bookmarkStart w:id="2" w:name="Text"/>
            <w:r w:rsidRPr="00F27FB5">
              <w:rPr>
                <w:rFonts w:cs="Segoe UI"/>
                <w:sz w:val="18"/>
                <w:szCs w:val="26"/>
              </w:rPr>
              <w:t>Name Lernende/r:</w:t>
            </w:r>
          </w:p>
        </w:tc>
        <w:sdt>
          <w:sdtPr>
            <w:rPr>
              <w:rStyle w:val="Formatvorlage1"/>
            </w:rPr>
            <w:id w:val="524374987"/>
            <w:placeholder>
              <w:docPart w:val="DefaultPlaceholder_-1854013440"/>
            </w:placeholder>
            <w:showingPlcHdr/>
          </w:sdtPr>
          <w:sdtEndPr>
            <w:rPr>
              <w:rStyle w:val="Absatz-Standardschriftart"/>
              <w:rFonts w:cs="Segoe UI"/>
              <w:color w:val="auto"/>
              <w:sz w:val="24"/>
              <w:szCs w:val="26"/>
            </w:rPr>
          </w:sdtEndPr>
          <w:sdtContent>
            <w:tc>
              <w:tcPr>
                <w:tcW w:w="5059" w:type="dxa"/>
              </w:tcPr>
              <w:p w14:paraId="1CFDD853" w14:textId="77777777" w:rsidR="00F27FB5" w:rsidRPr="00F27FB5" w:rsidRDefault="00F27FB5" w:rsidP="00AE76E2">
                <w:pPr>
                  <w:pStyle w:val="Betreff"/>
                  <w:rPr>
                    <w:rFonts w:cs="Segoe UI"/>
                    <w:sz w:val="18"/>
                    <w:szCs w:val="26"/>
                  </w:rPr>
                </w:pPr>
                <w:r w:rsidRPr="008165BB">
                  <w:rPr>
                    <w:rStyle w:val="Platzhaltertext"/>
                    <w:b w:val="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F27FB5" w:rsidRPr="00F27FB5" w14:paraId="14119B85" w14:textId="77777777" w:rsidTr="00AE76E2">
        <w:trPr>
          <w:trHeight w:val="320"/>
        </w:trPr>
        <w:tc>
          <w:tcPr>
            <w:tcW w:w="2127" w:type="dxa"/>
          </w:tcPr>
          <w:p w14:paraId="021FA296" w14:textId="77777777" w:rsidR="00F27FB5" w:rsidRPr="00F27FB5" w:rsidRDefault="00F27FB5" w:rsidP="00AE76E2">
            <w:pPr>
              <w:pStyle w:val="Betreff"/>
              <w:rPr>
                <w:rFonts w:cs="Segoe UI"/>
                <w:b w:val="0"/>
                <w:sz w:val="18"/>
                <w:szCs w:val="26"/>
              </w:rPr>
            </w:pPr>
            <w:r w:rsidRPr="00F27FB5">
              <w:rPr>
                <w:rFonts w:cs="Segoe UI"/>
                <w:sz w:val="18"/>
                <w:szCs w:val="26"/>
              </w:rPr>
              <w:t>Datum des Gesprächs:</w:t>
            </w:r>
          </w:p>
        </w:tc>
        <w:sdt>
          <w:sdtPr>
            <w:rPr>
              <w:rStyle w:val="Formatvorlage2"/>
            </w:rPr>
            <w:id w:val="1334485805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>
            <w:rPr>
              <w:rStyle w:val="Absatz-Standardschriftart"/>
              <w:rFonts w:cs="Segoe UI"/>
              <w:color w:val="auto"/>
              <w:sz w:val="24"/>
              <w:szCs w:val="26"/>
            </w:rPr>
          </w:sdtEndPr>
          <w:sdtContent>
            <w:tc>
              <w:tcPr>
                <w:tcW w:w="5059" w:type="dxa"/>
              </w:tcPr>
              <w:p w14:paraId="12AD0E7D" w14:textId="77777777" w:rsidR="00F27FB5" w:rsidRPr="00F27FB5" w:rsidRDefault="00F27FB5" w:rsidP="00AE76E2">
                <w:pPr>
                  <w:pStyle w:val="Betreff"/>
                  <w:rPr>
                    <w:rFonts w:cs="Segoe UI"/>
                    <w:sz w:val="18"/>
                    <w:szCs w:val="26"/>
                  </w:rPr>
                </w:pPr>
                <w:r w:rsidRPr="008165BB">
                  <w:rPr>
                    <w:rStyle w:val="Platzhaltertext"/>
                    <w:b w:val="0"/>
                    <w:sz w:val="18"/>
                    <w:szCs w:val="18"/>
                  </w:rPr>
                  <w:t>Klicken oder tippen Sie, um ein Datum einzugeben.</w:t>
                </w:r>
              </w:p>
            </w:tc>
          </w:sdtContent>
        </w:sdt>
      </w:tr>
    </w:tbl>
    <w:p w14:paraId="0287FA16" w14:textId="77777777" w:rsidR="005068D0" w:rsidRDefault="00F27FB5" w:rsidP="002A67A5">
      <w:pPr>
        <w:pStyle w:val="Betreff"/>
      </w:pPr>
      <w:r>
        <w:t>Bildungs</w:t>
      </w:r>
      <w:r w:rsidR="008165BB">
        <w:t>- und Förderprozess im Bereich kognitive Entwicklung</w:t>
      </w:r>
    </w:p>
    <w:p w14:paraId="3591DD62" w14:textId="77777777" w:rsidR="00F27FB5" w:rsidRPr="00AE76E2" w:rsidRDefault="00F27FB5" w:rsidP="002A67A5">
      <w:pPr>
        <w:pStyle w:val="Betreff"/>
        <w:rPr>
          <w:sz w:val="28"/>
          <w:szCs w:val="28"/>
        </w:rPr>
      </w:pPr>
      <w:r w:rsidRPr="00AE76E2">
        <w:rPr>
          <w:sz w:val="28"/>
          <w:szCs w:val="28"/>
        </w:rPr>
        <w:t>Ergänzende Gesprächsvorbereitung für Fachpersonen</w:t>
      </w:r>
    </w:p>
    <w:p w14:paraId="37E6C5B5" w14:textId="77777777" w:rsidR="00F27FB5" w:rsidRDefault="00F27FB5" w:rsidP="002A67A5">
      <w:pPr>
        <w:pStyle w:val="Betreff"/>
        <w:rPr>
          <w:sz w:val="26"/>
          <w:szCs w:val="26"/>
        </w:rPr>
      </w:pPr>
    </w:p>
    <w:tbl>
      <w:tblPr>
        <w:tblStyle w:val="Tabellenraster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87"/>
        <w:gridCol w:w="9334"/>
        <w:gridCol w:w="2482"/>
      </w:tblGrid>
      <w:tr w:rsidR="00F27FB5" w:rsidRPr="00F27FB5" w14:paraId="4EC6BD79" w14:textId="77777777" w:rsidTr="00F27FB5">
        <w:trPr>
          <w:trHeight w:val="340"/>
        </w:trPr>
        <w:tc>
          <w:tcPr>
            <w:tcW w:w="2187" w:type="dxa"/>
            <w:tcBorders>
              <w:right w:val="wave" w:sz="6" w:space="0" w:color="auto"/>
            </w:tcBorders>
            <w:shd w:val="clear" w:color="auto" w:fill="auto"/>
          </w:tcPr>
          <w:p w14:paraId="2B3B77B6" w14:textId="77777777" w:rsidR="00F27FB5" w:rsidRPr="00F27FB5" w:rsidRDefault="00F27FB5" w:rsidP="00F27FB5">
            <w:pPr>
              <w:spacing w:line="240" w:lineRule="atLeast"/>
              <w:jc w:val="center"/>
              <w:rPr>
                <w:b/>
                <w:kern w:val="10"/>
                <w:szCs w:val="24"/>
              </w:rPr>
            </w:pPr>
            <w:r w:rsidRPr="00F27FB5">
              <w:rPr>
                <w:b/>
                <w:kern w:val="10"/>
                <w:szCs w:val="24"/>
              </w:rPr>
              <w:t>Körperstrukturen</w:t>
            </w:r>
          </w:p>
        </w:tc>
        <w:tc>
          <w:tcPr>
            <w:tcW w:w="9334" w:type="dxa"/>
            <w:tcBorders>
              <w:left w:val="wave" w:sz="6" w:space="0" w:color="auto"/>
              <w:right w:val="wave" w:sz="6" w:space="0" w:color="auto"/>
            </w:tcBorders>
            <w:shd w:val="clear" w:color="auto" w:fill="auto"/>
          </w:tcPr>
          <w:p w14:paraId="236C5B7C" w14:textId="77777777" w:rsidR="00F27FB5" w:rsidRPr="00F27FB5" w:rsidRDefault="00F27FB5" w:rsidP="00F27FB5">
            <w:pPr>
              <w:spacing w:line="240" w:lineRule="atLeast"/>
              <w:ind w:left="567" w:hanging="567"/>
              <w:jc w:val="center"/>
              <w:rPr>
                <w:b/>
                <w:kern w:val="10"/>
                <w:szCs w:val="24"/>
              </w:rPr>
            </w:pPr>
            <w:r w:rsidRPr="00F27FB5">
              <w:rPr>
                <w:b/>
                <w:kern w:val="10"/>
                <w:szCs w:val="24"/>
              </w:rPr>
              <w:t>Aktivitäten/Partizipation</w:t>
            </w:r>
          </w:p>
        </w:tc>
        <w:tc>
          <w:tcPr>
            <w:tcW w:w="2482" w:type="dxa"/>
            <w:tcBorders>
              <w:left w:val="wave" w:sz="6" w:space="0" w:color="auto"/>
            </w:tcBorders>
            <w:shd w:val="clear" w:color="auto" w:fill="auto"/>
          </w:tcPr>
          <w:p w14:paraId="0EFE59C6" w14:textId="77777777" w:rsidR="00F27FB5" w:rsidRPr="00F27FB5" w:rsidRDefault="00F27FB5" w:rsidP="00F27FB5">
            <w:pPr>
              <w:spacing w:line="240" w:lineRule="atLeast"/>
              <w:jc w:val="center"/>
              <w:rPr>
                <w:b/>
                <w:kern w:val="10"/>
                <w:szCs w:val="24"/>
              </w:rPr>
            </w:pPr>
            <w:r w:rsidRPr="00F27FB5">
              <w:rPr>
                <w:b/>
                <w:kern w:val="10"/>
                <w:szCs w:val="24"/>
              </w:rPr>
              <w:t>Umweltfaktoren</w:t>
            </w:r>
          </w:p>
        </w:tc>
      </w:tr>
      <w:tr w:rsidR="00F27FB5" w:rsidRPr="00F27FB5" w14:paraId="21E51886" w14:textId="77777777" w:rsidTr="00F27FB5">
        <w:trPr>
          <w:trHeight w:val="6007"/>
        </w:trPr>
        <w:tc>
          <w:tcPr>
            <w:tcW w:w="2187" w:type="dxa"/>
            <w:tcBorders>
              <w:right w:val="wave" w:sz="6" w:space="0" w:color="auto"/>
            </w:tcBorders>
          </w:tcPr>
          <w:p w14:paraId="395F9BCE" w14:textId="77777777" w:rsidR="00F27FB5" w:rsidRPr="00F27FB5" w:rsidRDefault="00F27FB5" w:rsidP="00F27FB5">
            <w:pPr>
              <w:rPr>
                <w:i/>
                <w:kern w:val="10"/>
              </w:rPr>
            </w:pPr>
          </w:p>
          <w:p w14:paraId="23E9074D" w14:textId="77777777" w:rsidR="00F27FB5" w:rsidRPr="00F27FB5" w:rsidRDefault="00F27FB5" w:rsidP="00F27FB5">
            <w:pPr>
              <w:rPr>
                <w:i/>
                <w:kern w:val="10"/>
              </w:rPr>
            </w:pPr>
          </w:p>
          <w:p w14:paraId="3DC9EA2B" w14:textId="77777777" w:rsidR="00F27FB5" w:rsidRPr="00F27FB5" w:rsidRDefault="00F27FB5" w:rsidP="00F27FB5">
            <w:pPr>
              <w:rPr>
                <w:i/>
                <w:kern w:val="10"/>
              </w:rPr>
            </w:pPr>
          </w:p>
          <w:p w14:paraId="06293B42" w14:textId="77777777" w:rsidR="00F27FB5" w:rsidRPr="00F27FB5" w:rsidRDefault="00F27FB5" w:rsidP="00F27FB5">
            <w:pPr>
              <w:rPr>
                <w:i/>
                <w:kern w:val="10"/>
              </w:rPr>
            </w:pPr>
          </w:p>
          <w:p w14:paraId="76D2F8F6" w14:textId="77777777" w:rsidR="00F27FB5" w:rsidRPr="00F27FB5" w:rsidRDefault="00F27FB5" w:rsidP="00F27FB5">
            <w:pPr>
              <w:rPr>
                <w:i/>
                <w:kern w:val="10"/>
              </w:rPr>
            </w:pPr>
          </w:p>
          <w:p w14:paraId="16A5F918" w14:textId="77777777" w:rsidR="00F27FB5" w:rsidRPr="00F27FB5" w:rsidRDefault="00F27FB5" w:rsidP="00F27FB5">
            <w:pPr>
              <w:rPr>
                <w:i/>
                <w:kern w:val="10"/>
              </w:rPr>
            </w:pPr>
          </w:p>
        </w:tc>
        <w:tc>
          <w:tcPr>
            <w:tcW w:w="9334" w:type="dxa"/>
            <w:tcBorders>
              <w:left w:val="wave" w:sz="6" w:space="0" w:color="auto"/>
              <w:right w:val="wave" w:sz="6" w:space="0" w:color="auto"/>
            </w:tcBorders>
          </w:tcPr>
          <w:p w14:paraId="7851CDC8" w14:textId="77777777" w:rsidR="00F27FB5" w:rsidRPr="00F27FB5" w:rsidRDefault="00F27FB5" w:rsidP="00F27FB5">
            <w:pPr>
              <w:rPr>
                <w:kern w:val="10"/>
              </w:rPr>
            </w:pPr>
          </w:p>
          <w:p w14:paraId="7550571B" w14:textId="77777777" w:rsidR="00F27FB5" w:rsidRPr="00F27FB5" w:rsidRDefault="00F27FB5" w:rsidP="00F27FB5">
            <w:pPr>
              <w:rPr>
                <w:kern w:val="10"/>
              </w:rPr>
            </w:pPr>
          </w:p>
          <w:p w14:paraId="262AA4EA" w14:textId="77777777" w:rsidR="00F27FB5" w:rsidRPr="00F27FB5" w:rsidRDefault="00F27FB5" w:rsidP="00F27FB5">
            <w:pPr>
              <w:rPr>
                <w:kern w:val="10"/>
              </w:rPr>
            </w:pP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79C23C" wp14:editId="661D609F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29210</wp:posOffset>
                      </wp:positionV>
                      <wp:extent cx="1471930" cy="485775"/>
                      <wp:effectExtent l="0" t="0" r="0" b="9525"/>
                      <wp:wrapNone/>
                      <wp:docPr id="60" name="Textfeld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FE118A" w14:textId="77777777" w:rsidR="00F27FB5" w:rsidRPr="00AC2F4E" w:rsidRDefault="00F27FB5" w:rsidP="00F27FB5">
                                  <w:pPr>
                                    <w:jc w:val="center"/>
                                  </w:pPr>
                                  <w:r>
                                    <w:t>Begriffsbildung und Spracherwerb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9C2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60" o:spid="_x0000_s1026" type="#_x0000_t202" style="position:absolute;margin-left:190.2pt;margin-top:2.3pt;width:115.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" filled="f" stroked="f">
                      <v:textbox>
                        <w:txbxContent>
                          <w:p w14:paraId="5DFE118A" w14:textId="77777777" w:rsidR="00F27FB5" w:rsidRPr="00AC2F4E" w:rsidRDefault="00F27FB5" w:rsidP="00F27FB5">
                            <w:pPr>
                              <w:jc w:val="center"/>
                            </w:pPr>
                            <w:r>
                              <w:t>Begriffsbildung und Spracherwerb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10921A" wp14:editId="66C196D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121285</wp:posOffset>
                      </wp:positionV>
                      <wp:extent cx="1257300" cy="457200"/>
                      <wp:effectExtent l="3810" t="0" r="0" b="3810"/>
                      <wp:wrapNone/>
                      <wp:docPr id="59" name="Textfeld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B16C45" w14:textId="77777777" w:rsidR="00F27FB5" w:rsidRPr="00AC2F4E" w:rsidRDefault="00F27FB5" w:rsidP="00F27FB5">
                                  <w:pPr>
                                    <w:jc w:val="center"/>
                                  </w:pPr>
                                  <w:r>
                                    <w:t>Mathematisches Lernen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0921A" id="Textfeld 59" o:spid="_x0000_s1027" type="#_x0000_t202" style="position:absolute;margin-left:20.25pt;margin-top:9.55pt;width:99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" filled="f" stroked="f">
                      <v:textbox>
                        <w:txbxContent>
                          <w:p w14:paraId="00B16C45" w14:textId="77777777" w:rsidR="00F27FB5" w:rsidRPr="00AC2F4E" w:rsidRDefault="00F27FB5" w:rsidP="00F27FB5">
                            <w:pPr>
                              <w:jc w:val="center"/>
                            </w:pPr>
                            <w:r>
                              <w:t>Mathematisches Lernen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057375" w14:textId="77777777" w:rsidR="00F27FB5" w:rsidRPr="00F27FB5" w:rsidRDefault="00F27FB5" w:rsidP="00F27FB5">
            <w:pPr>
              <w:rPr>
                <w:kern w:val="10"/>
              </w:rPr>
            </w:pP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C53E3B" wp14:editId="48F11BC6">
                      <wp:simplePos x="0" y="0"/>
                      <wp:positionH relativeFrom="column">
                        <wp:posOffset>3884041</wp:posOffset>
                      </wp:positionH>
                      <wp:positionV relativeFrom="paragraph">
                        <wp:posOffset>132461</wp:posOffset>
                      </wp:positionV>
                      <wp:extent cx="519176" cy="0"/>
                      <wp:effectExtent l="0" t="0" r="0" b="19050"/>
                      <wp:wrapNone/>
                      <wp:docPr id="30" name="Gerade Verbindung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17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F1C760" id="Gerade Verbindung 3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5pt,10.45pt" to="346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" strokeweight=".5pt">
                      <v:stroke dashstyle="dot"/>
                    </v:line>
                  </w:pict>
                </mc:Fallback>
              </mc:AlternateContent>
            </w: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C35990" wp14:editId="354FD2F6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4445</wp:posOffset>
                      </wp:positionV>
                      <wp:extent cx="1454150" cy="411480"/>
                      <wp:effectExtent l="635" t="1905" r="2540" b="0"/>
                      <wp:wrapNone/>
                      <wp:docPr id="58" name="Textfeld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0" cy="411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31B4C2" w14:textId="77777777" w:rsidR="00F27FB5" w:rsidRPr="00AC2F4E" w:rsidRDefault="00F27FB5" w:rsidP="00F27FB5">
                                  <w:pPr>
                                    <w:jc w:val="center"/>
                                  </w:pPr>
                                  <w:r>
                                    <w:t>Schriftspracherwerb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35990" id="Textfeld 58" o:spid="_x0000_s1028" type="#_x0000_t202" style="position:absolute;margin-left:344pt;margin-top:.35pt;width:114.5pt;height:3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" filled="f" stroked="f">
                      <v:textbox>
                        <w:txbxContent>
                          <w:p w14:paraId="7731B4C2" w14:textId="77777777" w:rsidR="00F27FB5" w:rsidRPr="00AC2F4E" w:rsidRDefault="00F27FB5" w:rsidP="00F27FB5">
                            <w:pPr>
                              <w:jc w:val="center"/>
                            </w:pPr>
                            <w:r>
                              <w:t>Schriftspracherwerb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5D058D" wp14:editId="55AAD86D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127635</wp:posOffset>
                      </wp:positionV>
                      <wp:extent cx="933450" cy="0"/>
                      <wp:effectExtent l="0" t="0" r="19050" b="19050"/>
                      <wp:wrapNone/>
                      <wp:docPr id="28" name="Gerade Verbindung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2FBB68" id="Gerade Verbindung 2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5pt,10.05pt" to="190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" strokeweight=".5pt">
                      <v:stroke dashstyle="dot"/>
                    </v:line>
                  </w:pict>
                </mc:Fallback>
              </mc:AlternateContent>
            </w:r>
          </w:p>
          <w:p w14:paraId="652B3029" w14:textId="77777777" w:rsidR="00F27FB5" w:rsidRPr="00F27FB5" w:rsidRDefault="00F27FB5" w:rsidP="00F27FB5">
            <w:pPr>
              <w:rPr>
                <w:kern w:val="10"/>
              </w:rPr>
            </w:pPr>
          </w:p>
          <w:p w14:paraId="44E37ADF" w14:textId="77777777" w:rsidR="00F27FB5" w:rsidRPr="00F27FB5" w:rsidRDefault="00F27FB5" w:rsidP="00F27FB5">
            <w:pPr>
              <w:rPr>
                <w:kern w:val="10"/>
              </w:rPr>
            </w:pP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3D9E26" wp14:editId="54E8D565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94615</wp:posOffset>
                      </wp:positionV>
                      <wp:extent cx="1454150" cy="1426210"/>
                      <wp:effectExtent l="10160" t="13335" r="12065" b="8255"/>
                      <wp:wrapNone/>
                      <wp:docPr id="57" name="Ellips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0" cy="142621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557D7B" w14:textId="77777777" w:rsidR="00F27FB5" w:rsidRDefault="00F27FB5" w:rsidP="00F27F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3D9E26" id="Ellipse 57" o:spid="_x0000_s1029" style="position:absolute;margin-left:182.75pt;margin-top:7.45pt;width:114.5pt;height:11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" filled="f" strokeweight=".5pt">
                      <v:stroke dashstyle="dot"/>
                      <v:textbox>
                        <w:txbxContent>
                          <w:p w14:paraId="48557D7B" w14:textId="77777777" w:rsidR="00F27FB5" w:rsidRDefault="00F27FB5" w:rsidP="00F27FB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4F6960" wp14:editId="188A27A6">
                      <wp:simplePos x="0" y="0"/>
                      <wp:positionH relativeFrom="column">
                        <wp:posOffset>610743</wp:posOffset>
                      </wp:positionH>
                      <wp:positionV relativeFrom="paragraph">
                        <wp:posOffset>39751</wp:posOffset>
                      </wp:positionV>
                      <wp:extent cx="265049" cy="822960"/>
                      <wp:effectExtent l="0" t="0" r="20955" b="15240"/>
                      <wp:wrapNone/>
                      <wp:docPr id="29" name="Gerade Verbindung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049" cy="8229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E56124" id="Gerade Verbindung 2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pt,3.15pt" to="68.9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" strokeweight=".5pt">
                      <v:stroke dashstyle="dot"/>
                    </v:line>
                  </w:pict>
                </mc:Fallback>
              </mc:AlternateContent>
            </w:r>
          </w:p>
          <w:p w14:paraId="65ED9F04" w14:textId="77777777" w:rsidR="00F27FB5" w:rsidRPr="00F27FB5" w:rsidRDefault="00F27FB5" w:rsidP="00F27FB5">
            <w:pPr>
              <w:rPr>
                <w:kern w:val="10"/>
              </w:rPr>
            </w:pP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1FBF63" wp14:editId="67FDE64B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83185</wp:posOffset>
                      </wp:positionV>
                      <wp:extent cx="1379220" cy="1228725"/>
                      <wp:effectExtent l="0" t="0" r="0" b="9525"/>
                      <wp:wrapNone/>
                      <wp:docPr id="56" name="Textfeld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FE313A" w14:textId="77777777" w:rsidR="00F27FB5" w:rsidRPr="00AC2F4E" w:rsidRDefault="00F27FB5" w:rsidP="00F27FB5">
                                  <w:pPr>
                                    <w:jc w:val="center"/>
                                  </w:pPr>
                                  <w:r w:rsidRPr="00AC2F4E">
                                    <w:t>Beobachtungen</w:t>
                                  </w:r>
                                </w:p>
                                <w:p w14:paraId="2CB35058" w14:textId="77777777" w:rsidR="00F27FB5" w:rsidRPr="00AC2F4E" w:rsidRDefault="00F27FB5" w:rsidP="00F27FB5">
                                  <w:pPr>
                                    <w:jc w:val="center"/>
                                  </w:pPr>
                                  <w:r w:rsidRPr="00AC2F4E">
                                    <w:t>und Erkenntnisse,</w:t>
                                  </w:r>
                                </w:p>
                                <w:p w14:paraId="761E0460" w14:textId="77777777" w:rsidR="00F27FB5" w:rsidRPr="00AC2F4E" w:rsidRDefault="00F27FB5" w:rsidP="00F27FB5">
                                  <w:pPr>
                                    <w:jc w:val="center"/>
                                  </w:pPr>
                                  <w:r w:rsidRPr="00AC2F4E">
                                    <w:t xml:space="preserve">die für </w:t>
                                  </w:r>
                                  <w:r>
                                    <w:t xml:space="preserve">das </w:t>
                                  </w:r>
                                  <w:r w:rsidRPr="00AC2F4E">
                                    <w:t>gemein-</w:t>
                                  </w:r>
                                </w:p>
                                <w:p w14:paraId="789AD0DB" w14:textId="77777777" w:rsidR="00F27FB5" w:rsidRPr="00AC2F4E" w:rsidRDefault="00F27FB5" w:rsidP="00F27FB5">
                                  <w:pPr>
                                    <w:jc w:val="center"/>
                                  </w:pPr>
                                  <w:r w:rsidRPr="00AC2F4E">
                                    <w:t>same Verständnis</w:t>
                                  </w:r>
                                </w:p>
                                <w:p w14:paraId="664B56AB" w14:textId="77777777" w:rsidR="00F27FB5" w:rsidRDefault="00F27FB5" w:rsidP="00F27FB5">
                                  <w:pPr>
                                    <w:jc w:val="center"/>
                                  </w:pPr>
                                  <w:r w:rsidRPr="00AC2F4E">
                                    <w:t>wichtig sind</w:t>
                                  </w:r>
                                </w:p>
                                <w:p w14:paraId="7348DAB9" w14:textId="77777777" w:rsidR="00F27FB5" w:rsidRPr="00AC2F4E" w:rsidRDefault="00F27FB5" w:rsidP="00F27FB5">
                                  <w:pPr>
                                    <w:jc w:val="center"/>
                                  </w:pPr>
                                  <w:r>
                                    <w:t>(Stichworte)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FBF63" id="Textfeld 56" o:spid="_x0000_s1030" type="#_x0000_t202" style="position:absolute;margin-left:185.7pt;margin-top:6.55pt;width:108.6pt;height:96.7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" filled="f" stroked="f">
                      <v:textbox>
                        <w:txbxContent>
                          <w:p w14:paraId="42FE313A" w14:textId="77777777" w:rsidR="00F27FB5" w:rsidRPr="00AC2F4E" w:rsidRDefault="00F27FB5" w:rsidP="00F27FB5">
                            <w:pPr>
                              <w:jc w:val="center"/>
                            </w:pPr>
                            <w:r w:rsidRPr="00AC2F4E">
                              <w:t>Beobachtungen</w:t>
                            </w:r>
                          </w:p>
                          <w:p w14:paraId="2CB35058" w14:textId="77777777" w:rsidR="00F27FB5" w:rsidRPr="00AC2F4E" w:rsidRDefault="00F27FB5" w:rsidP="00F27FB5">
                            <w:pPr>
                              <w:jc w:val="center"/>
                            </w:pPr>
                            <w:r w:rsidRPr="00AC2F4E">
                              <w:t>und Erkenntnisse,</w:t>
                            </w:r>
                          </w:p>
                          <w:p w14:paraId="761E0460" w14:textId="77777777" w:rsidR="00F27FB5" w:rsidRPr="00AC2F4E" w:rsidRDefault="00F27FB5" w:rsidP="00F27FB5">
                            <w:pPr>
                              <w:jc w:val="center"/>
                            </w:pPr>
                            <w:r w:rsidRPr="00AC2F4E">
                              <w:t xml:space="preserve">die für </w:t>
                            </w:r>
                            <w:r>
                              <w:t xml:space="preserve">das </w:t>
                            </w:r>
                            <w:r w:rsidRPr="00AC2F4E">
                              <w:t>gemein-</w:t>
                            </w:r>
                          </w:p>
                          <w:p w14:paraId="789AD0DB" w14:textId="77777777" w:rsidR="00F27FB5" w:rsidRPr="00AC2F4E" w:rsidRDefault="00F27FB5" w:rsidP="00F27FB5">
                            <w:pPr>
                              <w:jc w:val="center"/>
                            </w:pPr>
                            <w:r w:rsidRPr="00AC2F4E">
                              <w:t>same Verständnis</w:t>
                            </w:r>
                          </w:p>
                          <w:p w14:paraId="664B56AB" w14:textId="77777777" w:rsidR="00F27FB5" w:rsidRDefault="00F27FB5" w:rsidP="00F27FB5">
                            <w:pPr>
                              <w:jc w:val="center"/>
                            </w:pPr>
                            <w:r w:rsidRPr="00AC2F4E">
                              <w:t>wichtig sind</w:t>
                            </w:r>
                          </w:p>
                          <w:p w14:paraId="7348DAB9" w14:textId="77777777" w:rsidR="00F27FB5" w:rsidRPr="00AC2F4E" w:rsidRDefault="00F27FB5" w:rsidP="00F27FB5">
                            <w:pPr>
                              <w:jc w:val="center"/>
                            </w:pPr>
                            <w:r>
                              <w:t>(Stichworte)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FA4CC5" w14:textId="77777777" w:rsidR="00F27FB5" w:rsidRPr="00F27FB5" w:rsidRDefault="00F27FB5" w:rsidP="00F27FB5">
            <w:pPr>
              <w:rPr>
                <w:kern w:val="10"/>
              </w:rPr>
            </w:pPr>
          </w:p>
          <w:p w14:paraId="08600620" w14:textId="77777777" w:rsidR="00F27FB5" w:rsidRPr="00F27FB5" w:rsidRDefault="00F27FB5" w:rsidP="00F27FB5">
            <w:pPr>
              <w:rPr>
                <w:kern w:val="10"/>
              </w:rPr>
            </w:pP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78C755" wp14:editId="3E83B390">
                      <wp:simplePos x="0" y="0"/>
                      <wp:positionH relativeFrom="column">
                        <wp:posOffset>3884041</wp:posOffset>
                      </wp:positionH>
                      <wp:positionV relativeFrom="paragraph">
                        <wp:posOffset>152146</wp:posOffset>
                      </wp:positionV>
                      <wp:extent cx="515239" cy="304800"/>
                      <wp:effectExtent l="0" t="0" r="18415" b="19050"/>
                      <wp:wrapNone/>
                      <wp:docPr id="36" name="Gerade Verbindung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239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98A451" id="Gerade Verbindung 3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5pt,12pt" to="346.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" strokeweight=".5pt">
                      <v:stroke dashstyle="dot"/>
                    </v:line>
                  </w:pict>
                </mc:Fallback>
              </mc:AlternateContent>
            </w:r>
          </w:p>
          <w:p w14:paraId="66D7A3F5" w14:textId="77777777" w:rsidR="00F27FB5" w:rsidRPr="00F27FB5" w:rsidRDefault="00F27FB5" w:rsidP="00F27FB5">
            <w:pPr>
              <w:rPr>
                <w:kern w:val="10"/>
              </w:rPr>
            </w:pPr>
          </w:p>
          <w:p w14:paraId="79B9DFE4" w14:textId="77777777" w:rsidR="00F27FB5" w:rsidRPr="00F27FB5" w:rsidRDefault="00F27FB5" w:rsidP="00F27FB5">
            <w:pPr>
              <w:rPr>
                <w:kern w:val="10"/>
              </w:rPr>
            </w:pP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8C712E" wp14:editId="6FDED1B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60960</wp:posOffset>
                      </wp:positionV>
                      <wp:extent cx="914400" cy="685800"/>
                      <wp:effectExtent l="0" t="0" r="0" b="0"/>
                      <wp:wrapNone/>
                      <wp:docPr id="54" name="Textfeld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E78870" w14:textId="77777777" w:rsidR="00F27FB5" w:rsidRPr="00AC2F4E" w:rsidRDefault="00F27FB5" w:rsidP="00F27FB5">
                                  <w:pPr>
                                    <w:jc w:val="center"/>
                                  </w:pPr>
                                  <w:r>
                                    <w:t>Lernen und Wissens-anwendung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C712E" id="Textfeld 54" o:spid="_x0000_s1031" type="#_x0000_t202" style="position:absolute;margin-left:13.95pt;margin-top:4.8pt;width:1in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" filled="f" stroked="f">
                      <v:textbox>
                        <w:txbxContent>
                          <w:p w14:paraId="77E78870" w14:textId="77777777" w:rsidR="00F27FB5" w:rsidRPr="00AC2F4E" w:rsidRDefault="00F27FB5" w:rsidP="00F27FB5">
                            <w:pPr>
                              <w:jc w:val="center"/>
                            </w:pPr>
                            <w:r>
                              <w:t>Lernen und Wissens-anwendung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1F674A" wp14:editId="19CA629E">
                      <wp:simplePos x="0" y="0"/>
                      <wp:positionH relativeFrom="column">
                        <wp:posOffset>1086231</wp:posOffset>
                      </wp:positionH>
                      <wp:positionV relativeFrom="paragraph">
                        <wp:posOffset>132588</wp:posOffset>
                      </wp:positionV>
                      <wp:extent cx="1115568" cy="111760"/>
                      <wp:effectExtent l="0" t="0" r="27940" b="21590"/>
                      <wp:wrapNone/>
                      <wp:docPr id="34" name="Gerade Verbindung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15568" cy="1117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C69C2D" id="Gerade Verbindung 34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5pt,10.45pt" to="173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" strokeweight=".5pt">
                      <v:stroke dashstyle="dot"/>
                    </v:line>
                  </w:pict>
                </mc:Fallback>
              </mc:AlternateContent>
            </w: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360DFC" wp14:editId="28C33412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135890</wp:posOffset>
                      </wp:positionV>
                      <wp:extent cx="1257300" cy="457200"/>
                      <wp:effectExtent l="635" t="635" r="0" b="0"/>
                      <wp:wrapNone/>
                      <wp:docPr id="55" name="Textfeld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89A7AD" w14:textId="77777777" w:rsidR="00F27FB5" w:rsidRPr="00AC2F4E" w:rsidRDefault="00F27FB5" w:rsidP="00F27FB5">
                                  <w:pPr>
                                    <w:jc w:val="center"/>
                                  </w:pPr>
                                  <w:r>
                                    <w:t>Kommunikation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60DFC" id="Textfeld 55" o:spid="_x0000_s1032" type="#_x0000_t202" style="position:absolute;margin-left:297.5pt;margin-top:10.7pt;width:99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" filled="f" stroked="f">
                      <v:textbox>
                        <w:txbxContent>
                          <w:p w14:paraId="6A89A7AD" w14:textId="77777777" w:rsidR="00F27FB5" w:rsidRPr="00AC2F4E" w:rsidRDefault="00F27FB5" w:rsidP="00F27FB5">
                            <w:pPr>
                              <w:jc w:val="center"/>
                            </w:pPr>
                            <w:r>
                              <w:t>Kommunikation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CF31A0" w14:textId="77777777" w:rsidR="00F27FB5" w:rsidRPr="00F27FB5" w:rsidRDefault="00F27FB5" w:rsidP="00F27FB5">
            <w:pPr>
              <w:rPr>
                <w:kern w:val="10"/>
              </w:rPr>
            </w:pPr>
          </w:p>
          <w:p w14:paraId="29AFB472" w14:textId="77777777" w:rsidR="00F27FB5" w:rsidRPr="00F27FB5" w:rsidRDefault="00F27FB5" w:rsidP="00F27FB5">
            <w:pPr>
              <w:rPr>
                <w:kern w:val="10"/>
              </w:rPr>
            </w:pP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160DE" wp14:editId="26DE05AF">
                      <wp:simplePos x="0" y="0"/>
                      <wp:positionH relativeFrom="column">
                        <wp:posOffset>1223392</wp:posOffset>
                      </wp:positionH>
                      <wp:positionV relativeFrom="paragraph">
                        <wp:posOffset>103886</wp:posOffset>
                      </wp:positionV>
                      <wp:extent cx="1097279" cy="704596"/>
                      <wp:effectExtent l="0" t="0" r="27305" b="19685"/>
                      <wp:wrapNone/>
                      <wp:docPr id="39" name="Gerade Verbindung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7279" cy="7045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DF14E5" id="Gerade Verbindung 39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8.2pt" to="182.7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" strokeweight=".5pt">
                      <v:stroke dashstyle="dot"/>
                    </v:line>
                  </w:pict>
                </mc:Fallback>
              </mc:AlternateContent>
            </w: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8CC6AB" wp14:editId="69AE5B85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103505</wp:posOffset>
                      </wp:positionV>
                      <wp:extent cx="333375" cy="471805"/>
                      <wp:effectExtent l="0" t="0" r="28575" b="23495"/>
                      <wp:wrapNone/>
                      <wp:docPr id="42" name="Gerade Verbindung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4718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315D83" id="Gerade Verbindung 4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pt,8.15pt" to="388.2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" strokeweight=".5pt">
                      <v:stroke dashstyle="dot"/>
                    </v:line>
                  </w:pict>
                </mc:Fallback>
              </mc:AlternateContent>
            </w:r>
          </w:p>
          <w:p w14:paraId="54AA53DA" w14:textId="77777777" w:rsidR="00F27FB5" w:rsidRPr="00F27FB5" w:rsidRDefault="00F27FB5" w:rsidP="00F27FB5">
            <w:pPr>
              <w:rPr>
                <w:kern w:val="10"/>
              </w:rPr>
            </w:pPr>
          </w:p>
          <w:p w14:paraId="255FB541" w14:textId="77777777" w:rsidR="00F27FB5" w:rsidRPr="00F27FB5" w:rsidRDefault="00F27FB5" w:rsidP="00F27FB5">
            <w:pPr>
              <w:rPr>
                <w:kern w:val="10"/>
              </w:rPr>
            </w:pP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F9EF81" wp14:editId="6F66212B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147955</wp:posOffset>
                      </wp:positionV>
                      <wp:extent cx="730885" cy="1014730"/>
                      <wp:effectExtent l="0" t="0" r="31115" b="33020"/>
                      <wp:wrapNone/>
                      <wp:docPr id="44" name="Gerade Verbindung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885" cy="10147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6504DE" id="Gerade Verbindung 4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11.65pt" to="331.7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" strokeweight=".5pt">
                      <v:stroke dashstyle="dot"/>
                    </v:line>
                  </w:pict>
                </mc:Fallback>
              </mc:AlternateContent>
            </w: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1371BF" wp14:editId="50FF816E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147955</wp:posOffset>
                      </wp:positionV>
                      <wp:extent cx="1179195" cy="1083945"/>
                      <wp:effectExtent l="0" t="0" r="20955" b="20955"/>
                      <wp:wrapNone/>
                      <wp:docPr id="40" name="Gerade Verbindung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9195" cy="10839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0C9AD4" id="Gerade Verbindung 4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5pt,11.65pt" to="197.8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" strokeweight=".5pt">
                      <v:stroke dashstyle="dot"/>
                    </v:line>
                  </w:pict>
                </mc:Fallback>
              </mc:AlternateContent>
            </w:r>
          </w:p>
          <w:p w14:paraId="63B93708" w14:textId="77777777" w:rsidR="00F27FB5" w:rsidRPr="00F27FB5" w:rsidRDefault="00F27FB5" w:rsidP="00F27FB5">
            <w:pPr>
              <w:rPr>
                <w:kern w:val="10"/>
              </w:rPr>
            </w:pP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153904" wp14:editId="4A394969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93345</wp:posOffset>
                      </wp:positionV>
                      <wp:extent cx="63500" cy="975995"/>
                      <wp:effectExtent l="0" t="0" r="31750" b="14605"/>
                      <wp:wrapNone/>
                      <wp:docPr id="43" name="Gerade Verbindung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0" cy="9759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C99079" id="Gerade Verbindung 4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75pt,7.35pt" to="228.7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" strokeweight=".5pt">
                      <v:stroke dashstyle="dot"/>
                    </v:line>
                  </w:pict>
                </mc:Fallback>
              </mc:AlternateContent>
            </w: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C21DD5" wp14:editId="3BFF424E">
                      <wp:simplePos x="0" y="0"/>
                      <wp:positionH relativeFrom="column">
                        <wp:posOffset>4369435</wp:posOffset>
                      </wp:positionH>
                      <wp:positionV relativeFrom="paragraph">
                        <wp:posOffset>132080</wp:posOffset>
                      </wp:positionV>
                      <wp:extent cx="1257300" cy="457200"/>
                      <wp:effectExtent l="1270" t="0" r="0" b="0"/>
                      <wp:wrapNone/>
                      <wp:docPr id="53" name="Textfeld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9DA975" w14:textId="77777777" w:rsidR="00F27FB5" w:rsidRPr="00AC2F4E" w:rsidRDefault="00F27FB5" w:rsidP="00F27FB5">
                                  <w:pPr>
                                    <w:jc w:val="center"/>
                                  </w:pPr>
                                  <w:r>
                                    <w:t>Umgang mit</w:t>
                                  </w:r>
                                  <w:r>
                                    <w:br/>
                                    <w:t>Menschen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21DD5" id="Textfeld 53" o:spid="_x0000_s1033" type="#_x0000_t202" style="position:absolute;margin-left:344.05pt;margin-top:10.4pt;width:99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" filled="f" stroked="f">
                      <v:textbox>
                        <w:txbxContent>
                          <w:p w14:paraId="1D9DA975" w14:textId="77777777" w:rsidR="00F27FB5" w:rsidRPr="00AC2F4E" w:rsidRDefault="00F27FB5" w:rsidP="00F27FB5">
                            <w:pPr>
                              <w:jc w:val="center"/>
                            </w:pPr>
                            <w:r>
                              <w:t>Umgang mit</w:t>
                            </w:r>
                            <w:r>
                              <w:br/>
                              <w:t>Menschen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81257E" w14:textId="77777777" w:rsidR="00F27FB5" w:rsidRPr="00F27FB5" w:rsidRDefault="00F27FB5" w:rsidP="00F27FB5">
            <w:pPr>
              <w:rPr>
                <w:kern w:val="10"/>
              </w:rPr>
            </w:pP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9F8094" wp14:editId="64148A3A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113665</wp:posOffset>
                      </wp:positionV>
                      <wp:extent cx="800100" cy="323850"/>
                      <wp:effectExtent l="0" t="0" r="3175" b="635"/>
                      <wp:wrapNone/>
                      <wp:docPr id="52" name="Textfeld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4FB760" w14:textId="77777777" w:rsidR="00F27FB5" w:rsidRPr="00AC2F4E" w:rsidRDefault="00F27FB5" w:rsidP="00F27FB5">
                                  <w:pPr>
                                    <w:jc w:val="center"/>
                                  </w:pPr>
                                  <w:r>
                                    <w:t>Mobilität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F8094" id="Textfeld 52" o:spid="_x0000_s1034" type="#_x0000_t202" style="position:absolute;margin-left:27.2pt;margin-top:8.95pt;width:63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" filled="f" stroked="f">
                      <v:textbox>
                        <w:txbxContent>
                          <w:p w14:paraId="344FB760" w14:textId="77777777" w:rsidR="00F27FB5" w:rsidRPr="00AC2F4E" w:rsidRDefault="00F27FB5" w:rsidP="00F27FB5">
                            <w:pPr>
                              <w:jc w:val="center"/>
                            </w:pPr>
                            <w:r>
                              <w:t>Mobilität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8828B8" w14:textId="77777777" w:rsidR="00F27FB5" w:rsidRPr="00F27FB5" w:rsidRDefault="00F27FB5" w:rsidP="00F27FB5">
            <w:pPr>
              <w:rPr>
                <w:kern w:val="10"/>
              </w:rPr>
            </w:pPr>
          </w:p>
          <w:p w14:paraId="2E8EDB6F" w14:textId="77777777" w:rsidR="00F27FB5" w:rsidRPr="00F27FB5" w:rsidRDefault="00F27FB5" w:rsidP="00F27FB5">
            <w:pPr>
              <w:rPr>
                <w:kern w:val="10"/>
              </w:rPr>
            </w:pPr>
          </w:p>
          <w:p w14:paraId="3984FAD4" w14:textId="77777777" w:rsidR="00F27FB5" w:rsidRPr="00F27FB5" w:rsidRDefault="00F27FB5" w:rsidP="00F27FB5">
            <w:pPr>
              <w:rPr>
                <w:kern w:val="10"/>
              </w:rPr>
            </w:pPr>
          </w:p>
          <w:p w14:paraId="3D977820" w14:textId="77777777" w:rsidR="00F27FB5" w:rsidRPr="00F27FB5" w:rsidRDefault="00F27FB5" w:rsidP="00F27FB5">
            <w:pPr>
              <w:rPr>
                <w:kern w:val="10"/>
              </w:rPr>
            </w:pPr>
          </w:p>
          <w:p w14:paraId="76E826AF" w14:textId="77777777" w:rsidR="00F27FB5" w:rsidRPr="00F27FB5" w:rsidRDefault="00F27FB5" w:rsidP="00F27FB5">
            <w:pPr>
              <w:rPr>
                <w:kern w:val="10"/>
              </w:rPr>
            </w:pP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07B275" wp14:editId="5955EEBF">
                      <wp:simplePos x="0" y="0"/>
                      <wp:positionH relativeFrom="column">
                        <wp:posOffset>3774440</wp:posOffset>
                      </wp:positionH>
                      <wp:positionV relativeFrom="paragraph">
                        <wp:posOffset>38100</wp:posOffset>
                      </wp:positionV>
                      <wp:extent cx="1426210" cy="571500"/>
                      <wp:effectExtent l="0" t="3175" r="0" b="0"/>
                      <wp:wrapNone/>
                      <wp:docPr id="51" name="Textfeld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21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19DF7D" w14:textId="77777777" w:rsidR="00F27FB5" w:rsidRPr="00AC2F4E" w:rsidRDefault="00F27FB5" w:rsidP="00F27FB5">
                                  <w:pPr>
                                    <w:jc w:val="center"/>
                                  </w:pPr>
                                  <w:r>
                                    <w:t>Freizeit, Erholung</w:t>
                                  </w:r>
                                  <w:r>
                                    <w:br/>
                                    <w:t>und Gemeinschaft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7B275" id="Textfeld 51" o:spid="_x0000_s1035" type="#_x0000_t202" style="position:absolute;margin-left:297.2pt;margin-top:3pt;width:112.3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" filled="f" stroked="f">
                      <v:textbox>
                        <w:txbxContent>
                          <w:p w14:paraId="7419DF7D" w14:textId="77777777" w:rsidR="00F27FB5" w:rsidRPr="00AC2F4E" w:rsidRDefault="00F27FB5" w:rsidP="00F27FB5">
                            <w:pPr>
                              <w:jc w:val="center"/>
                            </w:pPr>
                            <w:r>
                              <w:t>Freizeit, Erholung</w:t>
                            </w:r>
                            <w:r>
                              <w:br/>
                              <w:t>und Gemeinschaft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20F738" w14:textId="77777777" w:rsidR="00F27FB5" w:rsidRPr="00F27FB5" w:rsidRDefault="00F27FB5" w:rsidP="00F27FB5">
            <w:pPr>
              <w:rPr>
                <w:kern w:val="10"/>
              </w:rPr>
            </w:pP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B4F0BA" wp14:editId="4883EA29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-3810</wp:posOffset>
                      </wp:positionV>
                      <wp:extent cx="1609725" cy="557530"/>
                      <wp:effectExtent l="0" t="0" r="2540" b="0"/>
                      <wp:wrapNone/>
                      <wp:docPr id="50" name="Textfeld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557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16502F" w14:textId="77777777" w:rsidR="00F27FB5" w:rsidRPr="00AC2F4E" w:rsidRDefault="00F27FB5" w:rsidP="00F27FB5">
                                  <w:pPr>
                                    <w:jc w:val="center"/>
                                  </w:pPr>
                                  <w:r>
                                    <w:t>Allgemeine Aufgaben und Anforderungen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4F0BA" id="Textfeld 50" o:spid="_x0000_s1036" type="#_x0000_t202" style="position:absolute;margin-left:152.5pt;margin-top:-.3pt;width:126.75pt;height:4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" filled="f" stroked="f">
                      <v:textbox>
                        <w:txbxContent>
                          <w:p w14:paraId="4A16502F" w14:textId="77777777" w:rsidR="00F27FB5" w:rsidRPr="00AC2F4E" w:rsidRDefault="00F27FB5" w:rsidP="00F27FB5">
                            <w:pPr>
                              <w:jc w:val="center"/>
                            </w:pPr>
                            <w:r>
                              <w:t>Allgemeine Aufgaben und Anforderungen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7FB5">
              <w:rPr>
                <w:noProof/>
                <w:kern w:val="1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BAF187" wp14:editId="29D07839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51435</wp:posOffset>
                      </wp:positionV>
                      <wp:extent cx="1471930" cy="295275"/>
                      <wp:effectExtent l="0" t="0" r="0" b="3810"/>
                      <wp:wrapNone/>
                      <wp:docPr id="49" name="Textfeld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04591A" w14:textId="77777777" w:rsidR="00F27FB5" w:rsidRPr="00AC2F4E" w:rsidRDefault="00F27FB5" w:rsidP="00F27FB5">
                                  <w:pPr>
                                    <w:jc w:val="center"/>
                                  </w:pPr>
                                  <w:r>
                                    <w:t xml:space="preserve">Selbstversorgung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AF187" id="Textfeld 49" o:spid="_x0000_s1037" type="#_x0000_t202" style="position:absolute;margin-left:7.75pt;margin-top:4.05pt;width:115.9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" filled="f" stroked="f">
                      <v:textbox>
                        <w:txbxContent>
                          <w:p w14:paraId="3B04591A" w14:textId="77777777" w:rsidR="00F27FB5" w:rsidRPr="00AC2F4E" w:rsidRDefault="00F27FB5" w:rsidP="00F27FB5">
                            <w:pPr>
                              <w:jc w:val="center"/>
                            </w:pPr>
                            <w:r>
                              <w:t xml:space="preserve">Selbstversorgung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B8EBB2" w14:textId="77777777" w:rsidR="00F27FB5" w:rsidRPr="00F27FB5" w:rsidRDefault="00F27FB5" w:rsidP="00F27FB5">
            <w:pPr>
              <w:rPr>
                <w:kern w:val="10"/>
              </w:rPr>
            </w:pPr>
          </w:p>
          <w:p w14:paraId="6B36E906" w14:textId="77777777" w:rsidR="00F27FB5" w:rsidRPr="00F27FB5" w:rsidRDefault="00F27FB5" w:rsidP="00F27FB5">
            <w:pPr>
              <w:rPr>
                <w:kern w:val="10"/>
              </w:rPr>
            </w:pPr>
          </w:p>
          <w:p w14:paraId="34967175" w14:textId="77777777" w:rsidR="00F27FB5" w:rsidRPr="00F27FB5" w:rsidRDefault="00F27FB5" w:rsidP="00F27FB5">
            <w:pPr>
              <w:rPr>
                <w:kern w:val="10"/>
              </w:rPr>
            </w:pPr>
          </w:p>
        </w:tc>
        <w:tc>
          <w:tcPr>
            <w:tcW w:w="2482" w:type="dxa"/>
            <w:tcBorders>
              <w:left w:val="wave" w:sz="6" w:space="0" w:color="auto"/>
            </w:tcBorders>
          </w:tcPr>
          <w:p w14:paraId="0A8B6D19" w14:textId="77777777" w:rsidR="00F27FB5" w:rsidRPr="00F27FB5" w:rsidRDefault="00F27FB5" w:rsidP="00F27FB5">
            <w:pPr>
              <w:rPr>
                <w:kern w:val="10"/>
              </w:rPr>
            </w:pPr>
          </w:p>
        </w:tc>
      </w:tr>
    </w:tbl>
    <w:p w14:paraId="6CEA883F" w14:textId="77777777" w:rsidR="00F27FB5" w:rsidRPr="003C4B4A" w:rsidRDefault="00F27FB5" w:rsidP="002A67A5">
      <w:pPr>
        <w:pStyle w:val="Betreff"/>
        <w:rPr>
          <w:sz w:val="26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A0F4AE" wp14:editId="62D7861C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8686800" cy="628650"/>
                <wp:effectExtent l="38735" t="48260" r="37465" b="46990"/>
                <wp:wrapNone/>
                <wp:docPr id="62" name="Pfeil nach links und recht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628650"/>
                        </a:xfrm>
                        <a:prstGeom prst="leftRightArrow">
                          <a:avLst>
                            <a:gd name="adj1" fmla="val 71213"/>
                            <a:gd name="adj2" fmla="val 50027"/>
                          </a:avLst>
                        </a:prstGeom>
                        <a:solidFill>
                          <a:srgbClr val="D8D8D8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9B976" w14:textId="77777777" w:rsidR="00F27FB5" w:rsidRDefault="00F27FB5" w:rsidP="00F27FB5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Durchdenken der Wechselwirkungen</w:t>
                            </w:r>
                          </w:p>
                          <w:p w14:paraId="504CBD7B" w14:textId="77777777" w:rsidR="00F27FB5" w:rsidRDefault="00F27FB5" w:rsidP="00F27FB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Fördernde und hemmende Zusammenhänge und Wechselwirkungen, welche bedeutsam sind für die </w:t>
                            </w:r>
                            <w:r>
                              <w:rPr>
                                <w:szCs w:val="24"/>
                                <w:u w:val="single"/>
                              </w:rPr>
                              <w:t>aktuelle</w:t>
                            </w:r>
                            <w:r>
                              <w:rPr>
                                <w:szCs w:val="24"/>
                              </w:rPr>
                              <w:t xml:space="preserve"> Entwicklung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0F4AE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feil nach links und rechts 62" o:spid="_x0000_s1038" type="#_x0000_t69" style="position:absolute;margin-left:0;margin-top:3.75pt;width:684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" adj="782,3109" fillcolor="#d8d8d8" strokeweight="2pt">
                <v:textbox inset=",0,,0">
                  <w:txbxContent>
                    <w:p w14:paraId="5DF9B976" w14:textId="77777777" w:rsidR="00F27FB5" w:rsidRDefault="00F27FB5" w:rsidP="00F27FB5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Durchdenken der Wechselwirkungen</w:t>
                      </w:r>
                    </w:p>
                    <w:p w14:paraId="504CBD7B" w14:textId="77777777" w:rsidR="00F27FB5" w:rsidRDefault="00F27FB5" w:rsidP="00F27FB5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Fördernde und hemmende Zusammenhänge und Wechselwirkungen, welche bedeutsam sind für die </w:t>
                      </w:r>
                      <w:r>
                        <w:rPr>
                          <w:szCs w:val="24"/>
                          <w:u w:val="single"/>
                        </w:rPr>
                        <w:t>aktuelle</w:t>
                      </w:r>
                      <w:r>
                        <w:rPr>
                          <w:szCs w:val="24"/>
                        </w:rPr>
                        <w:t xml:space="preserve"> Entwicklung</w:t>
                      </w:r>
                    </w:p>
                  </w:txbxContent>
                </v:textbox>
              </v:shape>
            </w:pict>
          </mc:Fallback>
        </mc:AlternateContent>
      </w:r>
    </w:p>
    <w:bookmarkEnd w:id="2"/>
    <w:sectPr w:rsidR="00F27FB5" w:rsidRPr="003C4B4A" w:rsidSect="003C4B4A">
      <w:type w:val="continuous"/>
      <w:pgSz w:w="16838" w:h="11906" w:orient="landscape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D2DA9" w14:textId="77777777" w:rsidR="003D3853" w:rsidRDefault="00DF7343">
      <w:r>
        <w:separator/>
      </w:r>
    </w:p>
  </w:endnote>
  <w:endnote w:type="continuationSeparator" w:id="0">
    <w:p w14:paraId="59B6A3CE" w14:textId="77777777" w:rsidR="003D3853" w:rsidRDefault="00DF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65203" w14:textId="77777777" w:rsidR="007C297F" w:rsidRDefault="007C29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B7AF7" w14:textId="3B1E1E53" w:rsidR="005068D0" w:rsidRPr="003C4B4A" w:rsidRDefault="007C297F" w:rsidP="00776F1E">
    <w:pPr>
      <w:pStyle w:val="Fusszeile"/>
    </w:pPr>
    <w:r>
      <w:rPr>
        <w:noProof/>
      </w:rPr>
      <w:t xml:space="preserve">2016-779 / </w:t>
    </w:r>
    <w:r w:rsidR="00D26B6B" w:rsidRPr="00D26B6B">
      <w:rPr>
        <w:noProof/>
      </w:rPr>
      <w:t>BuF_KE_Gesprächsvorbereitung_Fachpersonen</w:t>
    </w:r>
  </w:p>
  <w:p w14:paraId="53093DF4" w14:textId="77777777" w:rsidR="005068D0" w:rsidRPr="003C4B4A" w:rsidRDefault="005068D0" w:rsidP="009D192C">
    <w:pPr>
      <w:rPr>
        <w:sz w:val="2"/>
        <w:szCs w:val="2"/>
      </w:rPr>
    </w:pPr>
  </w:p>
  <w:p w14:paraId="249AACE2" w14:textId="77777777" w:rsidR="005068D0" w:rsidRPr="003C4B4A" w:rsidRDefault="005068D0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05D8" w14:textId="77777777" w:rsidR="007C297F" w:rsidRDefault="007C297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A6535" w14:textId="77777777" w:rsidR="005068D0" w:rsidRDefault="005068D0">
    <w:pPr>
      <w:rPr>
        <w:sz w:val="2"/>
      </w:rPr>
    </w:pPr>
  </w:p>
  <w:tbl>
    <w:tblPr>
      <w:tblW w:w="1406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10"/>
      <w:gridCol w:w="2952"/>
    </w:tblGrid>
    <w:tr w:rsidR="005A6DF3" w14:paraId="661C7493" w14:textId="77777777" w:rsidTr="00B719C0">
      <w:trPr>
        <w:trHeight w:val="130"/>
      </w:trPr>
      <w:tc>
        <w:tcPr>
          <w:tcW w:w="11110" w:type="dxa"/>
          <w:vAlign w:val="center"/>
        </w:tcPr>
        <w:p w14:paraId="1CC96B2A" w14:textId="2FD04979" w:rsidR="005068D0" w:rsidRPr="009C1822" w:rsidRDefault="00DF7343" w:rsidP="006B1ACE">
          <w:pPr>
            <w:pStyle w:val="Fusszeile"/>
            <w:rPr>
              <w:noProof/>
              <w:lang w:val="en-US" w:eastAsia="de-DE"/>
            </w:rPr>
          </w:pP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 = "" "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9C1822">
            <w:rPr>
              <w:noProof/>
              <w:lang w:val="en-US" w:eastAsia="de-DE"/>
            </w:rPr>
            <w:instrText>2016-779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 = "" "" "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9C1822">
            <w:rPr>
              <w:noProof/>
              <w:lang w:val="en-US" w:eastAsia="de-DE"/>
            </w:rPr>
            <w:instrText>2016-779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9C1822">
            <w:rPr>
              <w:noProof/>
              <w:lang w:val="en-US" w:eastAsia="de-DE"/>
            </w:rPr>
            <w:instrText>Förderplan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separate"/>
          </w:r>
          <w:r>
            <w:rPr>
              <w:noProof/>
              <w:lang w:val="en-US" w:eastAsia="de-DE"/>
            </w:rPr>
            <w:instrText>2016-779 / Förderplan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>" "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separate"/>
          </w:r>
          <w:r>
            <w:rPr>
              <w:noProof/>
              <w:lang w:val="en-US" w:eastAsia="de-DE"/>
            </w:rPr>
            <w:instrText>CMIdata.G_Signatur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>
            <w:rPr>
              <w:noProof/>
              <w:lang w:val="en-US" w:eastAsia="de-DE"/>
            </w:rPr>
            <w:instrText>CMIdata.Dok_Titel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separate"/>
          </w:r>
          <w:r w:rsidR="007C297F">
            <w:rPr>
              <w:noProof/>
              <w:lang w:val="en-US" w:eastAsia="de-DE"/>
            </w:rPr>
            <w:t>2016-779 / Förderplan</w:t>
          </w:r>
          <w:r w:rsidRPr="009B4CDD">
            <w:rPr>
              <w:noProof/>
              <w:lang w:eastAsia="de-DE"/>
            </w:rPr>
            <w:fldChar w:fldCharType="end"/>
          </w:r>
        </w:p>
      </w:tc>
      <w:tc>
        <w:tcPr>
          <w:tcW w:w="2952" w:type="dxa"/>
        </w:tcPr>
        <w:p w14:paraId="7620DF1E" w14:textId="77777777" w:rsidR="005068D0" w:rsidRPr="009B4CDD" w:rsidRDefault="00DF7343" w:rsidP="006B1ACE">
          <w:pPr>
            <w:pStyle w:val="Fusszeile-Seite"/>
            <w:rPr>
              <w:noProof/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 w:rsidR="00F27FB5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\* Arabic  \* MERGEFORMAT </w:instrText>
          </w:r>
          <w:r>
            <w:rPr>
              <w:lang w:eastAsia="de-DE"/>
            </w:rPr>
            <w:fldChar w:fldCharType="separate"/>
          </w:r>
          <w:r w:rsidR="00F27FB5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  <w:tr w:rsidR="005A6DF3" w14:paraId="1FE92859" w14:textId="77777777" w:rsidTr="00B719C0">
      <w:trPr>
        <w:trHeight w:val="102"/>
      </w:trPr>
      <w:tc>
        <w:tcPr>
          <w:tcW w:w="11110" w:type="dxa"/>
          <w:vAlign w:val="center"/>
        </w:tcPr>
        <w:p w14:paraId="6CB11892" w14:textId="77777777" w:rsidR="005068D0" w:rsidRPr="009B4CDD" w:rsidRDefault="005068D0" w:rsidP="003D54DA">
          <w:pPr>
            <w:pStyle w:val="Fusszeile-Pfad"/>
            <w:rPr>
              <w:lang w:eastAsia="de-DE"/>
            </w:rPr>
          </w:pPr>
          <w:bookmarkStart w:id="1" w:name="FusszeileFolgeseiten" w:colFirst="0" w:colLast="0"/>
        </w:p>
      </w:tc>
      <w:tc>
        <w:tcPr>
          <w:tcW w:w="2952" w:type="dxa"/>
        </w:tcPr>
        <w:p w14:paraId="61088BD4" w14:textId="77777777" w:rsidR="005068D0" w:rsidRPr="003D54DA" w:rsidRDefault="005068D0" w:rsidP="009D192C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14:paraId="4EBD9A20" w14:textId="77777777" w:rsidR="005068D0" w:rsidRDefault="005068D0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8F843" w14:textId="1BDF505A" w:rsidR="005068D0" w:rsidRPr="00D606DF" w:rsidRDefault="00DF7343">
    <w:pPr>
      <w:rPr>
        <w:lang w:val="en-US"/>
      </w:rPr>
    </w:pPr>
    <w:r>
      <w:fldChar w:fldCharType="begin"/>
    </w:r>
    <w:r w:rsidRPr="00D606DF">
      <w:rPr>
        <w:lang w:val="en-US"/>
      </w:rPr>
      <w:instrText xml:space="preserve"> if </w:instrText>
    </w:r>
    <w:r>
      <w:fldChar w:fldCharType="begin"/>
    </w:r>
    <w:r w:rsidRPr="00D606DF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D606DF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7C297F">
      <w:rPr>
        <w:noProof/>
      </w:rPr>
      <w:instrText>13.08.2025, 15:11:14</w:instrText>
    </w:r>
    <w:r>
      <w:fldChar w:fldCharType="end"/>
    </w:r>
    <w:r w:rsidRPr="00D606DF">
      <w:rPr>
        <w:lang w:val="en-US"/>
      </w:rPr>
      <w:instrText xml:space="preserve">, </w:instrText>
    </w:r>
    <w:r>
      <w:fldChar w:fldCharType="begin"/>
    </w:r>
    <w:r w:rsidRPr="00D606DF">
      <w:rPr>
        <w:lang w:val="en-US"/>
      </w:rPr>
      <w:instrText xml:space="preserve"> FILENAME  \p  \* MERGEFORMAT </w:instrText>
    </w:r>
    <w:r>
      <w:fldChar w:fldCharType="end"/>
    </w:r>
    <w:r w:rsidRPr="00D606DF">
      <w:rPr>
        <w:lang w:val="en-US"/>
      </w:rPr>
      <w:instrText>" \&lt;OawJumpToField value=0/&gt;</w:instrText>
    </w:r>
    <w:r>
      <w:fldChar w:fldCharType="separate"/>
    </w:r>
    <w:r w:rsidR="007C297F">
      <w:rPr>
        <w:noProof/>
      </w:rPr>
      <w:t>13.08.2025, 15:11:14</w:t>
    </w:r>
    <w:r w:rsidR="007C297F" w:rsidRPr="00D606DF">
      <w:rPr>
        <w:noProof/>
        <w:lang w:val="en-US"/>
      </w:rPr>
      <w:t xml:space="preserve">, </w:t>
    </w:r>
    <w:r>
      <w:fldChar w:fldCharType="end"/>
    </w:r>
    <w:r>
      <w:fldChar w:fldCharType="begin"/>
    </w:r>
    <w:r w:rsidRPr="00D606DF">
      <w:rPr>
        <w:lang w:val="en-US"/>
      </w:rPr>
      <w:instrText xml:space="preserve"> if </w:instrText>
    </w:r>
    <w:r>
      <w:fldChar w:fldCharType="begin"/>
    </w:r>
    <w:r w:rsidRPr="00D606DF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D606DF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7C297F">
      <w:rPr>
        <w:noProof/>
      </w:rPr>
      <w:instrText>13.08.2025</w:instrText>
    </w:r>
    <w:r>
      <w:fldChar w:fldCharType="end"/>
    </w:r>
    <w:r w:rsidRPr="00D606DF">
      <w:rPr>
        <w:lang w:val="en-US"/>
      </w:rPr>
      <w:instrText xml:space="preserve">, </w:instrText>
    </w:r>
    <w:r>
      <w:fldChar w:fldCharType="begin"/>
    </w:r>
    <w:r w:rsidRPr="00D606DF">
      <w:rPr>
        <w:lang w:val="en-US"/>
      </w:rPr>
      <w:instrText xml:space="preserve"> FILENAME  \p  \* MERGEFORMAT </w:instrText>
    </w:r>
    <w:r>
      <w:fldChar w:fldCharType="end"/>
    </w:r>
    <w:r w:rsidRPr="00D606DF">
      <w:rPr>
        <w:lang w:val="en-US"/>
      </w:rPr>
      <w:instrText>" \&lt;OawJumpToField value=0/&gt;</w:instrText>
    </w:r>
    <w:r>
      <w:fldChar w:fldCharType="separate"/>
    </w:r>
    <w:r w:rsidR="007C297F">
      <w:rPr>
        <w:noProof/>
      </w:rPr>
      <w:t>13.08.2025</w:t>
    </w:r>
    <w:r w:rsidR="007C297F" w:rsidRPr="00D606DF">
      <w:rPr>
        <w:noProof/>
        <w:lang w:val="en-US"/>
      </w:rPr>
      <w:t xml:space="preserve">,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67B40" w14:textId="77777777" w:rsidR="003D3853" w:rsidRDefault="00DF7343">
      <w:r>
        <w:separator/>
      </w:r>
    </w:p>
  </w:footnote>
  <w:footnote w:type="continuationSeparator" w:id="0">
    <w:p w14:paraId="48AFDDF6" w14:textId="77777777" w:rsidR="003D3853" w:rsidRDefault="00DF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9D4C" w14:textId="77777777" w:rsidR="007C297F" w:rsidRDefault="007C29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860D6" w14:textId="77777777" w:rsidR="005068D0" w:rsidRPr="003C4B4A" w:rsidRDefault="00DF7343" w:rsidP="003C4B4A">
    <w:pPr>
      <w:tabs>
        <w:tab w:val="left" w:pos="1152"/>
      </w:tabs>
    </w:pPr>
    <w:r w:rsidRPr="003C4B4A">
      <w:rPr>
        <w:noProof/>
      </w:rPr>
      <w:drawing>
        <wp:anchor distT="0" distB="0" distL="114300" distR="114300" simplePos="0" relativeHeight="251659264" behindDoc="1" locked="1" layoutInCell="1" allowOverlap="1" wp14:anchorId="3888C33E" wp14:editId="71B6F7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2" name="7401f677-c251-4088-9615-52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4B4A">
      <w:t> </w:t>
    </w:r>
  </w:p>
  <w:p w14:paraId="76F7D099" w14:textId="77777777" w:rsidR="005068D0" w:rsidRPr="003C4B4A" w:rsidRDefault="00DF7343" w:rsidP="009D192C">
    <w:r w:rsidRPr="003C4B4A">
      <w:rPr>
        <w:noProof/>
      </w:rPr>
      <w:drawing>
        <wp:anchor distT="0" distB="0" distL="114300" distR="114300" simplePos="0" relativeHeight="251658240" behindDoc="1" locked="1" layoutInCell="1" hidden="1" allowOverlap="1" wp14:anchorId="133D9750" wp14:editId="3CE2A5C3">
          <wp:simplePos x="0" y="0"/>
          <wp:positionH relativeFrom="margin">
            <wp:posOffset>7606665</wp:posOffset>
          </wp:positionH>
          <wp:positionV relativeFrom="paragraph">
            <wp:posOffset>-450850</wp:posOffset>
          </wp:positionV>
          <wp:extent cx="1619250" cy="1016000"/>
          <wp:effectExtent l="0" t="0" r="0" b="0"/>
          <wp:wrapNone/>
          <wp:docPr id="5" name="4351c257-1a39-473f-b219-95b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78236" name="4351c257-1a39-473f-b219-95b6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4B4A">
      <w:t> </w:t>
    </w:r>
  </w:p>
  <w:p w14:paraId="1C0A7C23" w14:textId="77777777" w:rsidR="005068D0" w:rsidRPr="003C4B4A" w:rsidRDefault="00DF7343" w:rsidP="009D192C">
    <w:pPr>
      <w:rPr>
        <w:color w:val="000000"/>
        <w:sz w:val="2"/>
        <w:szCs w:val="2"/>
      </w:rPr>
    </w:pPr>
    <w:r w:rsidRPr="003C4B4A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83285" w14:textId="77777777" w:rsidR="007C297F" w:rsidRDefault="007C297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6062" w14:textId="77777777" w:rsidR="005068D0" w:rsidRPr="0051144A" w:rsidRDefault="005068D0" w:rsidP="009D192C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AC544" w14:textId="77777777" w:rsidR="005068D0" w:rsidRDefault="005068D0">
    <w:pPr>
      <w:spacing w:line="20" w:lineRule="exact"/>
      <w:rPr>
        <w:sz w:val="2"/>
        <w:szCs w:val="2"/>
      </w:rPr>
    </w:pPr>
  </w:p>
  <w:p w14:paraId="497E9326" w14:textId="77777777" w:rsidR="005068D0" w:rsidRPr="00473DA5" w:rsidRDefault="00DF7343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5AA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5CA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E0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CD6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AB7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F68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94E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425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8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43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7D28F6D0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99F4ABB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A7F0573C" w:tentative="1">
      <w:start w:val="1"/>
      <w:numFmt w:val="lowerLetter"/>
      <w:lvlText w:val="%2."/>
      <w:lvlJc w:val="left"/>
      <w:pPr>
        <w:ind w:left="1440" w:hanging="360"/>
      </w:pPr>
    </w:lvl>
    <w:lvl w:ilvl="2" w:tplc="15A6D9CC" w:tentative="1">
      <w:start w:val="1"/>
      <w:numFmt w:val="lowerRoman"/>
      <w:lvlText w:val="%3."/>
      <w:lvlJc w:val="right"/>
      <w:pPr>
        <w:ind w:left="2160" w:hanging="180"/>
      </w:pPr>
    </w:lvl>
    <w:lvl w:ilvl="3" w:tplc="0E6A370A" w:tentative="1">
      <w:start w:val="1"/>
      <w:numFmt w:val="decimal"/>
      <w:lvlText w:val="%4."/>
      <w:lvlJc w:val="left"/>
      <w:pPr>
        <w:ind w:left="2880" w:hanging="360"/>
      </w:pPr>
    </w:lvl>
    <w:lvl w:ilvl="4" w:tplc="EA5EBED0" w:tentative="1">
      <w:start w:val="1"/>
      <w:numFmt w:val="lowerLetter"/>
      <w:lvlText w:val="%5."/>
      <w:lvlJc w:val="left"/>
      <w:pPr>
        <w:ind w:left="3600" w:hanging="360"/>
      </w:pPr>
    </w:lvl>
    <w:lvl w:ilvl="5" w:tplc="DDAA4ACC" w:tentative="1">
      <w:start w:val="1"/>
      <w:numFmt w:val="lowerRoman"/>
      <w:lvlText w:val="%6."/>
      <w:lvlJc w:val="right"/>
      <w:pPr>
        <w:ind w:left="4320" w:hanging="180"/>
      </w:pPr>
    </w:lvl>
    <w:lvl w:ilvl="6" w:tplc="FD8A5D08" w:tentative="1">
      <w:start w:val="1"/>
      <w:numFmt w:val="decimal"/>
      <w:lvlText w:val="%7."/>
      <w:lvlJc w:val="left"/>
      <w:pPr>
        <w:ind w:left="5040" w:hanging="360"/>
      </w:pPr>
    </w:lvl>
    <w:lvl w:ilvl="7" w:tplc="519E6BEE" w:tentative="1">
      <w:start w:val="1"/>
      <w:numFmt w:val="lowerLetter"/>
      <w:lvlText w:val="%8."/>
      <w:lvlJc w:val="left"/>
      <w:pPr>
        <w:ind w:left="5760" w:hanging="360"/>
      </w:pPr>
    </w:lvl>
    <w:lvl w:ilvl="8" w:tplc="EF064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B91629D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84525"/>
    <w:multiLevelType w:val="hybridMultilevel"/>
    <w:tmpl w:val="6C9E5594"/>
    <w:lvl w:ilvl="0" w:tplc="20329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97B2F820" w:tentative="1">
      <w:start w:val="1"/>
      <w:numFmt w:val="lowerLetter"/>
      <w:lvlText w:val="%2."/>
      <w:lvlJc w:val="left"/>
      <w:pPr>
        <w:ind w:left="1440" w:hanging="360"/>
      </w:pPr>
    </w:lvl>
    <w:lvl w:ilvl="2" w:tplc="69C88D70" w:tentative="1">
      <w:start w:val="1"/>
      <w:numFmt w:val="lowerRoman"/>
      <w:lvlText w:val="%3."/>
      <w:lvlJc w:val="right"/>
      <w:pPr>
        <w:ind w:left="2160" w:hanging="180"/>
      </w:pPr>
    </w:lvl>
    <w:lvl w:ilvl="3" w:tplc="9ADEC1F2" w:tentative="1">
      <w:start w:val="1"/>
      <w:numFmt w:val="decimal"/>
      <w:lvlText w:val="%4."/>
      <w:lvlJc w:val="left"/>
      <w:pPr>
        <w:ind w:left="2880" w:hanging="360"/>
      </w:pPr>
    </w:lvl>
    <w:lvl w:ilvl="4" w:tplc="E3A01370" w:tentative="1">
      <w:start w:val="1"/>
      <w:numFmt w:val="lowerLetter"/>
      <w:lvlText w:val="%5."/>
      <w:lvlJc w:val="left"/>
      <w:pPr>
        <w:ind w:left="3600" w:hanging="360"/>
      </w:pPr>
    </w:lvl>
    <w:lvl w:ilvl="5" w:tplc="F4A05BE0" w:tentative="1">
      <w:start w:val="1"/>
      <w:numFmt w:val="lowerRoman"/>
      <w:lvlText w:val="%6."/>
      <w:lvlJc w:val="right"/>
      <w:pPr>
        <w:ind w:left="4320" w:hanging="180"/>
      </w:pPr>
    </w:lvl>
    <w:lvl w:ilvl="6" w:tplc="080E5716" w:tentative="1">
      <w:start w:val="1"/>
      <w:numFmt w:val="decimal"/>
      <w:lvlText w:val="%7."/>
      <w:lvlJc w:val="left"/>
      <w:pPr>
        <w:ind w:left="5040" w:hanging="360"/>
      </w:pPr>
    </w:lvl>
    <w:lvl w:ilvl="7" w:tplc="7B5E64FA" w:tentative="1">
      <w:start w:val="1"/>
      <w:numFmt w:val="lowerLetter"/>
      <w:lvlText w:val="%8."/>
      <w:lvlJc w:val="left"/>
      <w:pPr>
        <w:ind w:left="5760" w:hanging="360"/>
      </w:pPr>
    </w:lvl>
    <w:lvl w:ilvl="8" w:tplc="45E27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6E60"/>
    <w:multiLevelType w:val="multilevel"/>
    <w:tmpl w:val="8F5680D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6260766">
    <w:abstractNumId w:val="14"/>
  </w:num>
  <w:num w:numId="2" w16cid:durableId="1158886186">
    <w:abstractNumId w:val="12"/>
  </w:num>
  <w:num w:numId="3" w16cid:durableId="313409299">
    <w:abstractNumId w:val="15"/>
  </w:num>
  <w:num w:numId="4" w16cid:durableId="2047172005">
    <w:abstractNumId w:val="16"/>
  </w:num>
  <w:num w:numId="5" w16cid:durableId="353725161">
    <w:abstractNumId w:val="13"/>
  </w:num>
  <w:num w:numId="6" w16cid:durableId="1070542219">
    <w:abstractNumId w:val="10"/>
  </w:num>
  <w:num w:numId="7" w16cid:durableId="13290218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24238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4231547">
    <w:abstractNumId w:val="9"/>
  </w:num>
  <w:num w:numId="10" w16cid:durableId="46488904">
    <w:abstractNumId w:val="7"/>
  </w:num>
  <w:num w:numId="11" w16cid:durableId="2059277430">
    <w:abstractNumId w:val="6"/>
  </w:num>
  <w:num w:numId="12" w16cid:durableId="1446268824">
    <w:abstractNumId w:val="5"/>
  </w:num>
  <w:num w:numId="13" w16cid:durableId="2016027530">
    <w:abstractNumId w:val="4"/>
  </w:num>
  <w:num w:numId="14" w16cid:durableId="278221356">
    <w:abstractNumId w:val="8"/>
  </w:num>
  <w:num w:numId="15" w16cid:durableId="1826621887">
    <w:abstractNumId w:val="3"/>
  </w:num>
  <w:num w:numId="16" w16cid:durableId="811102107">
    <w:abstractNumId w:val="2"/>
  </w:num>
  <w:num w:numId="17" w16cid:durableId="1313872723">
    <w:abstractNumId w:val="1"/>
  </w:num>
  <w:num w:numId="18" w16cid:durableId="1692680447">
    <w:abstractNumId w:val="0"/>
  </w:num>
  <w:num w:numId="19" w16cid:durableId="2135714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Moves/>
  <w:documentProtection w:edit="forms" w:enforcement="1" w:cryptProviderType="rsaAES" w:cryptAlgorithmClass="hash" w:cryptAlgorithmType="typeAny" w:cryptAlgorithmSid="14" w:cryptSpinCount="100000" w:hash="H/gYpTq2iRklEB4PWJfwGtiRQapCinvIpFt5G647QXHHn9QUX0dPX7WH1ZgjhyMZxaO3ZDK8xEQqS6muGzOMuA==" w:salt="UesKzx0KrcBtLpo1ITErng==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8. 02. 2020"/>
    <w:docVar w:name="Date.Format.Long.dateValue" w:val="39869"/>
    <w:docVar w:name="DocumentDate" w:val="18. 02. 2020"/>
    <w:docVar w:name="DocumentDate.dateValue" w:val="38047"/>
    <w:docVar w:name="MetaTool_officeatwork" w:val="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"/>
    <w:docVar w:name="OawAttachedTemplate" w:val="02_Allg-Dokumente quer.ows"/>
    <w:docVar w:name="OawBuiltInDocProps" w:val="&lt;OawBuiltInDocProps&gt;&lt;default profileUID=&quot;0&quot;&gt;&lt;word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/word&gt;&lt;PDF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luchmaster"/>
    <w:docVar w:name="OawCreatedWithProjectVersion" w:val="305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CustomField.ShowLogo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s&quot;/&gt;&lt;/type&gt;&lt;/profile&gt;&lt;/OawDocProperty&gt;_x000d_&lt;/document&gt;_x000d_"/>
    <w:docVar w:name="OawDistributionEnabled" w:val="&lt;Profiles&gt;&lt;Distribution type=&quot;2&quot; UID=&quot;2010071914543648299648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4112217333376588294" w:val="&lt;source&gt;&lt;Fields List=&quot;ShowLogos&quot;/&gt;&lt;profile type=&quot;default&quot; UID=&quot;&quot; sameAsDefault=&quot;0&quot;&gt;&lt;OawDocProperty name=&quot;CustomField.ShowLogos&quot; field=&quot;ShowLogos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2230827723949&quot; PrimaryUID=&quot;ClientSuite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info.dvs@lu.ch&quot;/&gt;&lt;Field Name=&quot;Internet&quot; Value=&quot;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10072016315072560894&quot; EntryUID=&quot;2023032217023445164959&quot; PrimaryUID=&quot;ClientSuite&quot;&gt;&lt;Field Name=&quot;IDName&quot; Value=&quot;Imhof Martin, DVS&quot;/&gt;&lt;Field Name=&quot;Name&quot; Value=&quot;Martin Imhof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martin.imhof@lu.ch&quot;/&gt;&lt;Field Name=&quot;Function&quot; Value=&quot;Leiter Abteilung Sonderschulung&quot;/&gt;&lt;Field Name=&quot;SignatureHighResColor&quot; Value=&quot;&quot;/&gt;&lt;Field Name=&quot;Initials&quot; Value=&quot;IMM&quot;/&gt;&lt;Field Name=&quot;SignatureAdditional2&quot; Value=&quot;&quot;/&gt;&lt;Field Name=&quot;SignatureAdditional1&quot; Value=&quot;&quot;/&gt;&lt;Field Name=&quot;Lizenz_noetig&quot; Value=&quot;Ja&quot;/&gt;&lt;Field Name=&quot;Data_UID&quot; Value=&quot;202303221702344516495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2122010583847234010578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SelectedUID&quot; Value=&quot;2004123010144120300001&quot;/&gt;&lt;/DocProp&gt;&lt;DocProp UID=&quot;2016110913315368876110&quot; EntryUID=&quot;2003121817293296325874&quot; PrimaryUID=&quot;ClientSuite&quot;&gt;&lt;Field Name=&quot;IDName&quot; Value=&quot;(Leer)&quot;/&gt;&lt;Field Name=&quot;SelectedUID&quot; Value=&quot;2004123010144120300001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Förderplan kopie&quot;/&gt;&lt;Field Name=&quot;Dok_Lfnr&quot; Value=&quot;708770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2. August 2024&quot;/&gt;&lt;Field Name=&quot;Dok_DatumMM&quot; Value=&quot;12.08.2024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B II HPS HPZ Dokumente Förderprozess nach ICF 2016-&quot;/&gt;&lt;Field Name=&quot;G_BeginnMMMM&quot; Value=&quot;13. Juni 2016&quot;/&gt;&lt;Field Name=&quot;G_BeginnMM&quot; Value=&quot;13.06.2016&quot;/&gt;&lt;Field Name=&quot;G_Bemerkung&quot; Value=&quot;Alle anderen Dokumente sind im GsAdr Geschäft 2015-1&quot;/&gt;&lt;Field Name=&quot;G_Eigner&quot; Value=&quot;DVS Sonderschulung&quot;/&gt;&lt;Field Name=&quot;G_Laufnummer&quot; Value=&quot;2016-779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Mitunterzeichner&quot; Value=&quot;&quot;/&gt;&lt;Field Name=&quot;G_Eroeffnungsdatum&quot; Value=&quot;&quot;/&gt;&lt;Field Name=&quot;G_SachbearbeiterKuerzel&quot; Value=&quot;EVELYNE.ENZ@LU.CH&quot;/&gt;&lt;Field Name=&quot;G_SachbearbeiterVornameName&quot; Value=&quot;Evelyne Enz&quot;/&gt;&lt;Field Name=&quot;G_Registraturplan&quot; Value=&quot;2.7.1 Kantonale Sonderschulen&quot;/&gt;&lt;Field Name=&quot;G_Geschaeftsart&quot; Value=&quot;Divers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Nr_vorAufteilung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trag_provisorisch&quot; Value=&quot;&quot;/&gt;&lt;Field Name=&quot;G_Mehrwertabgabe_Betrag_definitiv&quot; Value=&quot;&quot;/&gt;&lt;Field Name=&quot;G_Mehrwertabgabe_EinzahlungFondsKanton&quot; Value=&quot;&quot;/&gt;&lt;Field Name=&quot;G_Mehrwertabgabe_DatumKommEntsch&quot; Value=&quot;&quot;/&gt;&lt;Field Name=&quot;G_Mehrwertabgabe_DatumAnlageverfügung&quot; Value=&quot;&quot;/&gt;&lt;Field Name=&quot;G_Mehrwertabgabe_DatumFälligkeit&quot; Value=&quot;&quot;/&gt;&lt;Field Name=&quot;G_Mehrwertabgabe_DatumZlgeingangGemeinde&quot; Value=&quot;&quot;/&gt;&lt;Field Name=&quot;G_Mehrwertabgabe_DatumZlgeingangKanton&quot; Value=&quot;&quot;/&gt;&lt;Field Name=&quot;G_Mehrwertabgabe_DatumvertraglicheRegelung&quot; Value=&quot;&quot;/&gt;&lt;Field Name=&quot;G_Mehrwertabgabe_DatumAbstimmungControlling&quot; Value=&quot;&quot;/&gt;&lt;Field Name=&quot;G_Mehrwertabgabe_DatumAbschluss&quot; Value=&quot;&quot;/&gt;&lt;Field Name=&quot;G_Mehrwertabgabe_Flaeche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AnmeldedatumAPDVPDMMMM&quot; Value=&quot;&quot;/&gt;&lt;Field Name=&quot;G_HFD_AnmeldedatumAPDVPDMM&quot; Value=&quot;&quot;/&gt;&lt;Field Name=&quot;G_HFD_EintrittsdatumAPDVPDMMMM&quot; Value=&quot;&quot;/&gt;&lt;Field Name=&quot;G_HFD_EintrittsdatumAPDVPD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Field Name=&quot;SelectedUID&quot; Value=&quot;2004123010144120300001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1602230839103158580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0121012504075939998&quot; Name=&quot;CreationDate&quot; Value=&quot;12. August 2024&quot;/&gt;&lt;Field UID=&quot;2024040208561418366176&quot; Name=&quot;ShowLogos&quot; Value=&quot;-1&quot;/&gt;&lt;/DocProp&gt;&lt;/Profile&gt;_x000d_"/>
    <w:docVar w:name="OawDocumentLanguageID" w:val="2055"/>
    <w:docVar w:name="OawDocumentPageSelectIDName" w:val="&lt;empty/&gt;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cc&gt;&lt;/cc&gt;&lt;bcc&gt;&lt;/bcc&gt;&lt;body&gt;&lt;/body&gt;&lt;/mail&gt;&lt;word&gt;&lt;keywords&gt;&lt;/keywords&gt;&lt;language&gt;&lt;/language&gt;&lt;documentVersion&gt;&lt;/documentVersion&gt;&lt;/word&gt;&lt;PDF&gt;&lt;keywords&gt;&lt;/keywords&gt;&lt;language&gt;&lt;/language&gt;&lt;documentVersion&gt;&lt;/documentVersion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/word&gt;&lt;PDF&gt;&lt;keywords&gt;&lt;/keywords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/word&gt;&lt;PDF&gt;&lt;keywords&gt;&lt;/keywords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cc&gt;&lt;/cc&gt;&lt;bcc&gt;&lt;/bcc&gt;&lt;body&gt;&lt;/body&gt;&lt;/mail&gt;&lt;word&gt;&lt;keywords&gt;&lt;/keywords&gt;&lt;/word&gt;&lt;PDF&gt;&lt;keywords&gt;&lt;/keywords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?xml version=&quot;1.0&quot;?&gt;_x000d_&lt;Recipients&gt;&lt;Recipient&gt;&lt;UID&gt;202408121712344328380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02230839103158580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8 - Q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401f677-c251-4088-9615-5275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Q_LogoColor&quot; PaperSize=&quot;A4&quot; Orientation=&quot;Landscape&quot; IsSelected=&quot;false&quot;&gt;_x000d__x000a_          &lt;Source Value=&quot;[[If(MasterProperty(&amp;quot;CustomField&amp;quot;, &amp;quot;ShowLogos&amp;quot;)='-1', MasterProperty(&amp;quot;Organisation&amp;quot;, &amp;quot;LogoColor&amp;quot;), '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  &lt;Picture Id=&quot;4351c257-1a39-473f-b219-95b6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Q_Zertifikate&quot; PaperSize=&quot;A4&quot; Orientation=&quot;Landscape&quot; IsSelected=&quot;true&quot;&gt;_x000d__x000a_          &lt;Source Value=&quot;[[If(MasterProperty(&amp;quot;CustomField&amp;quot;, &amp;quot;ShowLogos&amp;quot;)='-1', MasterProperty(&amp;quot;Organisation&amp;quot;, &amp;quot;LogoZertifikate&amp;quot;), ''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A6DF3"/>
    <w:rsid w:val="00366CBE"/>
    <w:rsid w:val="003D3853"/>
    <w:rsid w:val="005068D0"/>
    <w:rsid w:val="00513EE9"/>
    <w:rsid w:val="005A6DF3"/>
    <w:rsid w:val="007C297F"/>
    <w:rsid w:val="00804A30"/>
    <w:rsid w:val="008165BB"/>
    <w:rsid w:val="008D6B7B"/>
    <w:rsid w:val="00917BD4"/>
    <w:rsid w:val="00A10E6C"/>
    <w:rsid w:val="00A35681"/>
    <w:rsid w:val="00AE76E2"/>
    <w:rsid w:val="00B81AD6"/>
    <w:rsid w:val="00D26B6B"/>
    <w:rsid w:val="00DC1121"/>
    <w:rsid w:val="00DF7343"/>
    <w:rsid w:val="00F2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3F5E75"/>
  <w15:docId w15:val="{0C2440BA-9BD7-4BD0-90DA-A146073F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4BE0"/>
  </w:style>
  <w:style w:type="paragraph" w:styleId="berschrift1">
    <w:name w:val="heading 1"/>
    <w:basedOn w:val="Standard"/>
    <w:next w:val="Standard"/>
    <w:link w:val="berschrift1Zchn"/>
    <w:uiPriority w:val="9"/>
    <w:qFormat/>
    <w:rsid w:val="00A247AA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47AA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7D5EA5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7D5EA5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F60E3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247AA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7D5EA5"/>
    <w:rPr>
      <w:b/>
      <w:caps/>
      <w:sz w:val="24"/>
    </w:rPr>
  </w:style>
  <w:style w:type="character" w:customStyle="1" w:styleId="Inhalts-TypZchn">
    <w:name w:val="Inhalts-Typ Zchn"/>
    <w:link w:val="Inhalts-Typ"/>
    <w:rsid w:val="007D5EA5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CA210B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A247AA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646F59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554A5D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646F59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646F59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DE7954"/>
    <w:pPr>
      <w:numPr>
        <w:numId w:val="7"/>
      </w:numPr>
    </w:pPr>
  </w:style>
  <w:style w:type="paragraph" w:customStyle="1" w:styleId="ListWithNumbers">
    <w:name w:val="ListWithNumbers"/>
    <w:basedOn w:val="Standard"/>
    <w:rsid w:val="0013302A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554A5D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6056F9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A54BE0"/>
    <w:rPr>
      <w:sz w:val="24"/>
      <w:szCs w:val="24"/>
    </w:rPr>
  </w:style>
  <w:style w:type="paragraph" w:styleId="Blocktext">
    <w:name w:val="Block Text"/>
    <w:basedOn w:val="Standard"/>
    <w:semiHidden/>
    <w:unhideWhenUsed/>
    <w:rsid w:val="00A54B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54BE0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">
    <w:name w:val="Medium Lis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dex1">
    <w:name w:val="index 1"/>
    <w:basedOn w:val="Standard"/>
    <w:next w:val="Standard"/>
    <w:autoRedefine/>
    <w:semiHidden/>
    <w:unhideWhenUsed/>
    <w:rsid w:val="00A54BE0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A54BE0"/>
    <w:rPr>
      <w:rFonts w:eastAsiaTheme="majorEastAsia" w:cstheme="majorBidi"/>
      <w:b/>
      <w:bCs/>
    </w:rPr>
  </w:style>
  <w:style w:type="table" w:styleId="MittlereListe2-Akzent2">
    <w:name w:val="Medium List 2 Accen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A54B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A54BE0"/>
    <w:rPr>
      <w:rFonts w:eastAsiaTheme="majorEastAsia" w:cstheme="majorBidi"/>
      <w:sz w:val="24"/>
      <w:szCs w:val="24"/>
      <w:shd w:val="pct20" w:color="auto" w:fill="auto"/>
      <w:lang w:val="de-CH"/>
    </w:rPr>
  </w:style>
  <w:style w:type="character" w:styleId="HTMLBeispiel">
    <w:name w:val="HTML Sample"/>
    <w:basedOn w:val="Absatz-Standardschriftart"/>
    <w:semiHidden/>
    <w:unhideWhenUsed/>
    <w:rsid w:val="00A54BE0"/>
    <w:rPr>
      <w:rFonts w:ascii="Segoe UI" w:hAnsi="Segoe UI"/>
      <w:sz w:val="24"/>
      <w:szCs w:val="24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A54BE0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Schreibmaschine">
    <w:name w:val="HTML Typewriter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A54BE0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A54BE0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A54B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A54BE0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A54BE0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A54BE0"/>
    <w:rPr>
      <w:sz w:val="21"/>
      <w:szCs w:val="21"/>
      <w:lang w:val="de-CH"/>
    </w:rPr>
  </w:style>
  <w:style w:type="character" w:styleId="HTMLCode">
    <w:name w:val="HTML Code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Kopfzeile">
    <w:name w:val="header"/>
    <w:basedOn w:val="Standard"/>
    <w:link w:val="KopfzeileZchn"/>
    <w:unhideWhenUsed/>
    <w:rsid w:val="00B94D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4DE2"/>
    <w:rPr>
      <w:lang w:val="de-CH"/>
    </w:rPr>
  </w:style>
  <w:style w:type="paragraph" w:styleId="Fuzeile">
    <w:name w:val="footer"/>
    <w:basedOn w:val="Standard"/>
    <w:link w:val="FuzeileZchn"/>
    <w:unhideWhenUsed/>
    <w:rsid w:val="00B94D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94DE2"/>
    <w:rPr>
      <w:lang w:val="de-CH"/>
    </w:rPr>
  </w:style>
  <w:style w:type="table" w:customStyle="1" w:styleId="Tabellenraster1">
    <w:name w:val="Tabellenraster1"/>
    <w:basedOn w:val="NormaleTabelle"/>
    <w:next w:val="Tabellenraster"/>
    <w:rsid w:val="00F27FB5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8165BB"/>
    <w:rPr>
      <w:rFonts w:ascii="Segoe UI" w:hAnsi="Segoe UI"/>
      <w:color w:val="000000" w:themeColor="text1"/>
      <w:sz w:val="18"/>
    </w:rPr>
  </w:style>
  <w:style w:type="character" w:customStyle="1" w:styleId="Formatvorlage2">
    <w:name w:val="Formatvorlage2"/>
    <w:basedOn w:val="Absatz-Standardschriftart"/>
    <w:uiPriority w:val="1"/>
    <w:rsid w:val="008165BB"/>
    <w:rPr>
      <w:rFonts w:ascii="Segoe UI" w:hAnsi="Segoe UI"/>
      <w:color w:val="000000" w:themeColor="text1"/>
      <w:sz w:val="18"/>
    </w:rPr>
  </w:style>
  <w:style w:type="character" w:customStyle="1" w:styleId="Formatvorlage3">
    <w:name w:val="Formatvorlage3"/>
    <w:basedOn w:val="Absatz-Standardschriftart"/>
    <w:uiPriority w:val="1"/>
    <w:qFormat/>
    <w:rsid w:val="008165BB"/>
    <w:rPr>
      <w:rFonts w:ascii="Segoe UI" w:hAnsi="Segoe UI"/>
      <w:b w:val="0"/>
      <w:color w:val="000000" w:themeColor="text1"/>
      <w:sz w:val="18"/>
    </w:rPr>
  </w:style>
  <w:style w:type="character" w:customStyle="1" w:styleId="Schulauswahl">
    <w:name w:val="Schulauswahl"/>
    <w:basedOn w:val="Absatz-Standardschriftart"/>
    <w:uiPriority w:val="1"/>
    <w:qFormat/>
    <w:rsid w:val="00B81AD6"/>
    <w:rPr>
      <w:rFonts w:ascii="Segoe UI" w:hAnsi="Segoe UI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a.KT.000\AppData\Local\Temp\officeatwork\temp0002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99DE2-34DC-47D7-AF50-9E1E8540D2C2}"/>
      </w:docPartPr>
      <w:docPartBody>
        <w:p w:rsidR="001E00A7" w:rsidRDefault="00CD1220">
          <w:r w:rsidRPr="008F5D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23A11-935D-433D-B421-B32E01D3B36F}"/>
      </w:docPartPr>
      <w:docPartBody>
        <w:p w:rsidR="001E00A7" w:rsidRDefault="00CD1220">
          <w:r w:rsidRPr="008F5D4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E3BE2065C264E3799F0C1689994B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D893E-CF42-426A-859D-73ABB2A46C62}"/>
      </w:docPartPr>
      <w:docPartBody>
        <w:p w:rsidR="00363269" w:rsidRDefault="00363269" w:rsidP="00363269">
          <w:pPr>
            <w:pStyle w:val="1E3BE2065C264E3799F0C1689994BD61"/>
          </w:pPr>
          <w:r w:rsidRPr="003B5905">
            <w:rPr>
              <w:rStyle w:val="Platzhaltertext"/>
              <w:rFonts w:cs="Segoe UI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A0"/>
    <w:rsid w:val="001E00A7"/>
    <w:rsid w:val="00363269"/>
    <w:rsid w:val="00513EE9"/>
    <w:rsid w:val="00804A30"/>
    <w:rsid w:val="008D6B7B"/>
    <w:rsid w:val="00AA45A0"/>
    <w:rsid w:val="00B1526E"/>
    <w:rsid w:val="00CB6D82"/>
    <w:rsid w:val="00CD1220"/>
    <w:rsid w:val="00DC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363269"/>
    <w:rPr>
      <w:color w:val="808080"/>
      <w:lang w:val="de-CH"/>
    </w:rPr>
  </w:style>
  <w:style w:type="paragraph" w:customStyle="1" w:styleId="1E3BE2065C264E3799F0C1689994BD61">
    <w:name w:val="1E3BE2065C264E3799F0C1689994BD61"/>
    <w:rsid w:val="0036326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Hervorhebung">
    <w:name w:val="Emphasis"/>
    <w:uiPriority w:val="3"/>
    <w:rsid w:val="00CB6D82"/>
    <w:rPr>
      <w:b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MasterProperties">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</officeatwork>
</file>

<file path=customXml/item3.xml><?xml version="1.0" encoding="utf-8"?>
<officeatwork xmlns="http://schemas.officeatwork.com/CustomXMLPart">
  <Organisation1>Dienststelle Volksschulbildung</Organisation1>
  <FooterNormal>​</FooterNormal>
  <FooterBold>​</FooterBold>
  <Departement>Bildungs- und Kulturdepartement
</Departement>
</officeatwork>
</file>

<file path=customXml/item4.xml><?xml version="1.0" encoding="utf-8"?>
<officeatwork xmlns="http://schemas.officeatwork.com/Formulas">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</officeatwork>
</file>

<file path=customXml/item5.xml><?xml version="1.0" encoding="utf-8"?>
<officeatwork xmlns="http://schemas.officeatwork.com/Media"/>
</file>

<file path=customXml/item6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EAE75438-082F-47BD-91BF-418998625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DA134-9175-4B81-B130-642B81BDA5A0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F142AFCC-EF89-4CB6-828A-483D7B5D293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7295B434-0541-4188-995B-172C0DDEB44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FC14CB04-9217-49DF-86F4-29F56E1C6F03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FE19FD88-8DC3-45C0-B4FC-85E0DE978177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60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Ergänzende Gesprächsvorbereitung für Fachpersonen</vt:lpstr>
      <vt:lpstr>Organisation</vt:lpstr>
    </vt:vector>
  </TitlesOfParts>
  <Manager/>
  <Company>Dienststelle Volksschulbildung Kanton Luzern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Ergänzende Gesprächsvorbereitung für Fachpersonen</dc:title>
  <dc:subject>Bildungs- und Förderprozess im Bereich kognitive Entwicklung</dc:subject>
  <dc:creator>Abteilung Sonderschulung</dc:creator>
  <cp:lastModifiedBy>DVS Bara Alessandra (Sachbearbeiterin)</cp:lastModifiedBy>
  <cp:revision>2</cp:revision>
  <dcterms:created xsi:type="dcterms:W3CDTF">2025-08-13T13:12:00Z</dcterms:created>
  <dcterms:modified xsi:type="dcterms:W3CDTF">2025-08-13T13:12:00Z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>ENE</vt:lpwstr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07.08.2024</vt:lpwstr>
  </property>
  <property fmtid="{D5CDD505-2E9C-101B-9397-08002B2CF9AE}" pid="9" name="CMIdata.Dok_DatumMMMM">
    <vt:lpwstr>7. August 2024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707438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Förderplan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13.06.2016</vt:lpwstr>
  </property>
  <property fmtid="{D5CDD505-2E9C-101B-9397-08002B2CF9AE}" pid="24" name="CMIdata.G_BeginnMMMM">
    <vt:lpwstr>13. Juni 2016</vt:lpwstr>
  </property>
  <property fmtid="{D5CDD505-2E9C-101B-9397-08002B2CF9AE}" pid="25" name="CMIdata.G_Bemerkung">
    <vt:lpwstr>Alle anderen Dokumente sind im GsAdr Geschäft 2015-1</vt:lpwstr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DVS Sonderschulung</vt:lpwstr>
  </property>
  <property fmtid="{D5CDD505-2E9C-101B-9397-08002B2CF9AE}" pid="29" name="CMIdata.G_Eroeffnungsdatum">
    <vt:lpwstr/>
  </property>
  <property fmtid="{D5CDD505-2E9C-101B-9397-08002B2CF9AE}" pid="30" name="CMIdata.G_Erstunterzeichner">
    <vt:lpwstr/>
  </property>
  <property fmtid="{D5CDD505-2E9C-101B-9397-08002B2CF9AE}" pid="31" name="CMIdata.G_Geschaeftsart">
    <vt:lpwstr>Diverses</vt:lpwstr>
  </property>
  <property fmtid="{D5CDD505-2E9C-101B-9397-08002B2CF9AE}" pid="32" name="CMIdata.G_Grundbuchkreis">
    <vt:lpwstr/>
  </property>
  <property fmtid="{D5CDD505-2E9C-101B-9397-08002B2CF9AE}" pid="33" name="CMIdata.G_GrundstueckNr">
    <vt:lpwstr/>
  </property>
  <property fmtid="{D5CDD505-2E9C-101B-9397-08002B2CF9AE}" pid="34" name="CMIdata.G_HFD_AnmeldedatumAPDVPDMM">
    <vt:lpwstr/>
  </property>
  <property fmtid="{D5CDD505-2E9C-101B-9397-08002B2CF9AE}" pid="35" name="CMIdata.G_HFD_AnmeldedatumAPDVPDMMMM">
    <vt:lpwstr/>
  </property>
  <property fmtid="{D5CDD505-2E9C-101B-9397-08002B2CF9AE}" pid="36" name="CMIdata.G_HFD_AnmeldedatumMM">
    <vt:lpwstr/>
  </property>
  <property fmtid="{D5CDD505-2E9C-101B-9397-08002B2CF9AE}" pid="37" name="CMIdata.G_HFD_AnmeldedatumMMMM">
    <vt:lpwstr/>
  </property>
  <property fmtid="{D5CDD505-2E9C-101B-9397-08002B2CF9AE}" pid="38" name="CMIdata.G_HFD_AustrittsdatumMM">
    <vt:lpwstr/>
  </property>
  <property fmtid="{D5CDD505-2E9C-101B-9397-08002B2CF9AE}" pid="39" name="CMIdata.G_HFD_AustrittsdatumMMMM">
    <vt:lpwstr/>
  </property>
  <property fmtid="{D5CDD505-2E9C-101B-9397-08002B2CF9AE}" pid="40" name="CMIdata.G_HFD_Austrittsgrund">
    <vt:lpwstr/>
  </property>
  <property fmtid="{D5CDD505-2E9C-101B-9397-08002B2CF9AE}" pid="41" name="CMIdata.G_HFD_Behinderungsart">
    <vt:lpwstr/>
  </property>
  <property fmtid="{D5CDD505-2E9C-101B-9397-08002B2CF9AE}" pid="42" name="CMIdata.G_HFD_Behinderungsgrad">
    <vt:lpwstr/>
  </property>
  <property fmtid="{D5CDD505-2E9C-101B-9397-08002B2CF9AE}" pid="43" name="CMIdata.G_HFD_bisherigeAbklaerungenMassnahmen">
    <vt:lpwstr/>
  </property>
  <property fmtid="{D5CDD505-2E9C-101B-9397-08002B2CF9AE}" pid="44" name="CMIdata.G_HFD_Diagnose">
    <vt:lpwstr/>
  </property>
  <property fmtid="{D5CDD505-2E9C-101B-9397-08002B2CF9AE}" pid="45" name="CMIdata.G_HFD_DurchfuerhrungsbestaetigungMM">
    <vt:lpwstr/>
  </property>
  <property fmtid="{D5CDD505-2E9C-101B-9397-08002B2CF9AE}" pid="46" name="CMIdata.G_HFD_DurchfuerhrungsbestaetigungMMMM">
    <vt:lpwstr/>
  </property>
  <property fmtid="{D5CDD505-2E9C-101B-9397-08002B2CF9AE}" pid="47" name="CMIdata.G_HFD_EintrittsdatumAPDVPDMM">
    <vt:lpwstr/>
  </property>
  <property fmtid="{D5CDD505-2E9C-101B-9397-08002B2CF9AE}" pid="48" name="CMIdata.G_HFD_EintrittsdatumAPDVPDMMMM">
    <vt:lpwstr/>
  </property>
  <property fmtid="{D5CDD505-2E9C-101B-9397-08002B2CF9AE}" pid="49" name="CMIdata.G_HFD_EintrittsdatumMM">
    <vt:lpwstr/>
  </property>
  <property fmtid="{D5CDD505-2E9C-101B-9397-08002B2CF9AE}" pid="50" name="CMIdata.G_HFD_EintrittsdatumMMMM">
    <vt:lpwstr/>
  </property>
  <property fmtid="{D5CDD505-2E9C-101B-9397-08002B2CF9AE}" pid="51" name="CMIdata.G_HFD_Erstsprache_Kind">
    <vt:lpwstr/>
  </property>
  <property fmtid="{D5CDD505-2E9C-101B-9397-08002B2CF9AE}" pid="52" name="CMIdata.G_HFD_Familiensprache">
    <vt:lpwstr/>
  </property>
  <property fmtid="{D5CDD505-2E9C-101B-9397-08002B2CF9AE}" pid="53" name="CMIdata.G_HFD_FDI_Verfuegungbis">
    <vt:lpwstr/>
  </property>
  <property fmtid="{D5CDD505-2E9C-101B-9397-08002B2CF9AE}" pid="54" name="CMIdata.G_HFD_Hoerbeeintraechtigung">
    <vt:lpwstr/>
  </property>
  <property fmtid="{D5CDD505-2E9C-101B-9397-08002B2CF9AE}" pid="55" name="CMIdata.G_HFD_InvolvierteFachperson">
    <vt:lpwstr>, ,</vt:lpwstr>
  </property>
  <property fmtid="{D5CDD505-2E9C-101B-9397-08002B2CF9AE}" pid="56" name="CMIdata.G_HFD_paedagogischeMassnahmen">
    <vt:lpwstr/>
  </property>
  <property fmtid="{D5CDD505-2E9C-101B-9397-08002B2CF9AE}" pid="57" name="CMIdata.G_HFD_Sorgerecht">
    <vt:lpwstr/>
  </property>
  <property fmtid="{D5CDD505-2E9C-101B-9397-08002B2CF9AE}" pid="58" name="CMIdata.G_HFD_technischeVersorgung">
    <vt:lpwstr/>
  </property>
  <property fmtid="{D5CDD505-2E9C-101B-9397-08002B2CF9AE}" pid="59" name="CMIdata.G_Laufnummer">
    <vt:lpwstr>2016-779</vt:lpwstr>
  </property>
  <property fmtid="{D5CDD505-2E9C-101B-9397-08002B2CF9AE}" pid="60" name="CMIdata.G_Mehrwertabgabe_Abgabegrund">
    <vt:lpwstr/>
  </property>
  <property fmtid="{D5CDD505-2E9C-101B-9397-08002B2CF9AE}" pid="61" name="CMIdata.G_Mehrwertabgabe_Art">
    <vt:lpwstr/>
  </property>
  <property fmtid="{D5CDD505-2E9C-101B-9397-08002B2CF9AE}" pid="62" name="CMIdata.G_Mehrwertabgabe_Betrag_definitiv">
    <vt:lpwstr/>
  </property>
  <property fmtid="{D5CDD505-2E9C-101B-9397-08002B2CF9AE}" pid="63" name="CMIdata.G_Mehrwertabgabe_Betrag_provisorisch">
    <vt:lpwstr/>
  </property>
  <property fmtid="{D5CDD505-2E9C-101B-9397-08002B2CF9AE}" pid="64" name="CMIdata.G_Mehrwertabgabe_DatumAbschluss">
    <vt:lpwstr/>
  </property>
  <property fmtid="{D5CDD505-2E9C-101B-9397-08002B2CF9AE}" pid="65" name="CMIdata.G_Mehrwertabgabe_DatumAbstimmungControlling">
    <vt:lpwstr/>
  </property>
  <property fmtid="{D5CDD505-2E9C-101B-9397-08002B2CF9AE}" pid="66" name="CMIdata.G_Mehrwertabgabe_DatumAnlageverfügung">
    <vt:lpwstr/>
  </property>
  <property fmtid="{D5CDD505-2E9C-101B-9397-08002B2CF9AE}" pid="67" name="CMIdata.G_Mehrwertabgabe_DatumFälligkeit">
    <vt:lpwstr/>
  </property>
  <property fmtid="{D5CDD505-2E9C-101B-9397-08002B2CF9AE}" pid="68" name="CMIdata.G_Mehrwertabgabe_DatumKantEntsch">
    <vt:lpwstr/>
  </property>
  <property fmtid="{D5CDD505-2E9C-101B-9397-08002B2CF9AE}" pid="69" name="CMIdata.G_Mehrwertabgabe_DatumKommEntsch">
    <vt:lpwstr/>
  </property>
  <property fmtid="{D5CDD505-2E9C-101B-9397-08002B2CF9AE}" pid="70" name="CMIdata.G_Mehrwertabgabe_DatumvertraglicheRegelung">
    <vt:lpwstr/>
  </property>
  <property fmtid="{D5CDD505-2E9C-101B-9397-08002B2CF9AE}" pid="71" name="CMIdata.G_Mehrwertabgabe_DatumZlgeingangGemeinde">
    <vt:lpwstr/>
  </property>
  <property fmtid="{D5CDD505-2E9C-101B-9397-08002B2CF9AE}" pid="72" name="CMIdata.G_Mehrwertabgabe_DatumZlgeingangKanton">
    <vt:lpwstr/>
  </property>
  <property fmtid="{D5CDD505-2E9C-101B-9397-08002B2CF9AE}" pid="73" name="CMIdata.G_Mehrwertabgabe_EinzahlungFondsKanton">
    <vt:lpwstr/>
  </property>
  <property fmtid="{D5CDD505-2E9C-101B-9397-08002B2CF9AE}" pid="74" name="CMIdata.G_Mehrwertabgabe_Flaeche">
    <vt:lpwstr/>
  </property>
  <property fmtid="{D5CDD505-2E9C-101B-9397-08002B2CF9AE}" pid="75" name="CMIdata.G_Mehrwertabgabe_Nr">
    <vt:lpwstr/>
  </property>
  <property fmtid="{D5CDD505-2E9C-101B-9397-08002B2CF9AE}" pid="76" name="CMIdata.G_Mehrwertabgabe_Nr_vorAufteilung">
    <vt:lpwstr/>
  </property>
  <property fmtid="{D5CDD505-2E9C-101B-9397-08002B2CF9AE}" pid="77" name="CMIdata.G_Mehrwertabgabe_ProtNrKantEntsch">
    <vt:lpwstr/>
  </property>
  <property fmtid="{D5CDD505-2E9C-101B-9397-08002B2CF9AE}" pid="78" name="CMIdata.G_Mehrwertabgabe_Rechtstatus">
    <vt:lpwstr/>
  </property>
  <property fmtid="{D5CDD505-2E9C-101B-9397-08002B2CF9AE}" pid="79" name="CMIdata.G_Mitunterzeichner">
    <vt:lpwstr/>
  </property>
  <property fmtid="{D5CDD505-2E9C-101B-9397-08002B2CF9AE}" pid="80" name="CMIdata.G_Ortsbezeichnung">
    <vt:lpwstr/>
  </property>
  <property fmtid="{D5CDD505-2E9C-101B-9397-08002B2CF9AE}" pid="81" name="CMIdata.G_RaeumlicheZuteilung">
    <vt:lpwstr/>
  </property>
  <property fmtid="{D5CDD505-2E9C-101B-9397-08002B2CF9AE}" pid="82" name="CMIdata.G_Registraturplan">
    <vt:lpwstr>2.7.1 Kantonale Sonderschulen</vt:lpwstr>
  </property>
  <property fmtid="{D5CDD505-2E9C-101B-9397-08002B2CF9AE}" pid="83" name="CMIdata.G_SachbearbeiterKuerzel">
    <vt:lpwstr>EVELYNE.ENZ@LU.CH</vt:lpwstr>
  </property>
  <property fmtid="{D5CDD505-2E9C-101B-9397-08002B2CF9AE}" pid="84" name="CMIdata.G_SachbearbeiterVornameName">
    <vt:lpwstr>Evelyne Enz</vt:lpwstr>
  </property>
  <property fmtid="{D5CDD505-2E9C-101B-9397-08002B2CF9AE}" pid="85" name="CMIdata.G_SBE_Anmeldungsgrund">
    <vt:lpwstr/>
  </property>
  <property fmtid="{D5CDD505-2E9C-101B-9397-08002B2CF9AE}" pid="86" name="CMIdata.G_SBE_Klientenart">
    <vt:lpwstr/>
  </property>
  <property fmtid="{D5CDD505-2E9C-101B-9397-08002B2CF9AE}" pid="87" name="CMIdata.G_SBE_Schulgemeinde">
    <vt:lpwstr/>
  </property>
  <property fmtid="{D5CDD505-2E9C-101B-9397-08002B2CF9AE}" pid="88" name="CMIdata.G_SBE_Schulhaus">
    <vt:lpwstr/>
  </property>
  <property fmtid="{D5CDD505-2E9C-101B-9397-08002B2CF9AE}" pid="89" name="CMIdata.G_SBE_Schulstufe">
    <vt:lpwstr/>
  </property>
  <property fmtid="{D5CDD505-2E9C-101B-9397-08002B2CF9AE}" pid="90" name="CMIdata.G_SBE_Team-Gruppengroesse">
    <vt:lpwstr/>
  </property>
  <property fmtid="{D5CDD505-2E9C-101B-9397-08002B2CF9AE}" pid="91" name="CMIdata.G_Signatur">
    <vt:lpwstr/>
  </property>
  <property fmtid="{D5CDD505-2E9C-101B-9397-08002B2CF9AE}" pid="92" name="CMIdata.G_Titel">
    <vt:lpwstr>SB II HPS HPZ Dokumente Förderprozess nach ICF 2016-</vt:lpwstr>
  </property>
  <property fmtid="{D5CDD505-2E9C-101B-9397-08002B2CF9AE}" pid="93" name="CMIdata.G_TitelPublikation(DHK)">
    <vt:lpwstr/>
  </property>
  <property fmtid="{D5CDD505-2E9C-101B-9397-08002B2CF9AE}" pid="94" name="CMIdata.G_Vorstossnummer">
    <vt:lpwstr/>
  </property>
  <property fmtid="{D5CDD505-2E9C-101B-9397-08002B2CF9AE}" pid="95" name="CMIdata.Sitz_Beginn">
    <vt:lpwstr/>
  </property>
  <property fmtid="{D5CDD505-2E9C-101B-9397-08002B2CF9AE}" pid="96" name="CMIdata.Sitz_Bemerkung">
    <vt:lpwstr/>
  </property>
  <property fmtid="{D5CDD505-2E9C-101B-9397-08002B2CF9AE}" pid="97" name="CMIdata.Sitz_DatumMM">
    <vt:lpwstr/>
  </property>
  <property fmtid="{D5CDD505-2E9C-101B-9397-08002B2CF9AE}" pid="98" name="CMIdata.Sitz_DatumMMMM">
    <vt:lpwstr/>
  </property>
  <property fmtid="{D5CDD505-2E9C-101B-9397-08002B2CF9AE}" pid="99" name="CMIdata.Sitz_Ende">
    <vt:lpwstr/>
  </property>
  <property fmtid="{D5CDD505-2E9C-101B-9397-08002B2CF9AE}" pid="100" name="CMIdata.Sitz_Gremium">
    <vt:lpwstr/>
  </property>
  <property fmtid="{D5CDD505-2E9C-101B-9397-08002B2CF9AE}" pid="101" name="CMIdata.Sitz_Ort">
    <vt:lpwstr/>
  </property>
  <property fmtid="{D5CDD505-2E9C-101B-9397-08002B2CF9AE}" pid="102" name="CMIdata.Sitz_Titel">
    <vt:lpwstr/>
  </property>
  <property fmtid="{D5CDD505-2E9C-101B-9397-08002B2CF9AE}" pid="103" name="Contactperson.Direct Fax">
    <vt:lpwstr/>
  </property>
  <property fmtid="{D5CDD505-2E9C-101B-9397-08002B2CF9AE}" pid="104" name="Contactperson.Direct Phone">
    <vt:lpwstr/>
  </property>
  <property fmtid="{D5CDD505-2E9C-101B-9397-08002B2CF9AE}" pid="105" name="Contactperson.DirectFax">
    <vt:lpwstr/>
  </property>
  <property fmtid="{D5CDD505-2E9C-101B-9397-08002B2CF9AE}" pid="106" name="Contactperson.DirectPhone">
    <vt:lpwstr>041 228 54 86</vt:lpwstr>
  </property>
  <property fmtid="{D5CDD505-2E9C-101B-9397-08002B2CF9AE}" pid="107" name="Contactperson.Name">
    <vt:lpwstr>Evelyne Enz</vt:lpwstr>
  </property>
  <property fmtid="{D5CDD505-2E9C-101B-9397-08002B2CF9AE}" pid="108" name="CustomField.ShowLogos">
    <vt:lpwstr>-1</vt:lpwstr>
  </property>
  <property fmtid="{D5CDD505-2E9C-101B-9397-08002B2CF9AE}" pid="109" name="Doc.ContentTypeBrackets">
    <vt:lpwstr>[Inhalts-Typ]</vt:lpwstr>
  </property>
  <property fmtid="{D5CDD505-2E9C-101B-9397-08002B2CF9AE}" pid="110" name="Doc.Date">
    <vt:lpwstr>Datum</vt:lpwstr>
  </property>
  <property fmtid="{D5CDD505-2E9C-101B-9397-08002B2CF9AE}" pid="111" name="Doc.of">
    <vt:lpwstr>von</vt:lpwstr>
  </property>
  <property fmtid="{D5CDD505-2E9C-101B-9397-08002B2CF9AE}" pid="112" name="Doc.Page">
    <vt:lpwstr>Seite</vt:lpwstr>
  </property>
  <property fmtid="{D5CDD505-2E9C-101B-9397-08002B2CF9AE}" pid="113" name="Doc.Text">
    <vt:lpwstr>[Text]</vt:lpwstr>
  </property>
  <property fmtid="{D5CDD505-2E9C-101B-9397-08002B2CF9AE}" pid="114" name="Organisation.AddressB1">
    <vt:lpwstr>Dienststelle Volksschulbildung</vt:lpwstr>
  </property>
  <property fmtid="{D5CDD505-2E9C-101B-9397-08002B2CF9AE}" pid="115" name="Organisation.AddressB2">
    <vt:lpwstr/>
  </property>
  <property fmtid="{D5CDD505-2E9C-101B-9397-08002B2CF9AE}" pid="116" name="Organisation.AddressB3">
    <vt:lpwstr/>
  </property>
  <property fmtid="{D5CDD505-2E9C-101B-9397-08002B2CF9AE}" pid="117" name="Organisation.AddressB4">
    <vt:lpwstr/>
  </property>
  <property fmtid="{D5CDD505-2E9C-101B-9397-08002B2CF9AE}" pid="118" name="Organisation.Country">
    <vt:lpwstr/>
  </property>
  <property fmtid="{D5CDD505-2E9C-101B-9397-08002B2CF9AE}" pid="119" name="Organisation.Departement">
    <vt:lpwstr>Bildungs- und Kulturdepartement</vt:lpwstr>
  </property>
  <property fmtid="{D5CDD505-2E9C-101B-9397-08002B2CF9AE}" pid="120" name="Outputprofile.External">
    <vt:lpwstr/>
  </property>
  <property fmtid="{D5CDD505-2E9C-101B-9397-08002B2CF9AE}" pid="121" name="Outputprofile.ExternalSignature">
    <vt:lpwstr/>
  </property>
  <property fmtid="{D5CDD505-2E9C-101B-9397-08002B2CF9AE}" pid="122" name="Outputprofile.Internal">
    <vt:lpwstr/>
  </property>
  <property fmtid="{D5CDD505-2E9C-101B-9397-08002B2CF9AE}" pid="123" name="OutputStatus">
    <vt:lpwstr>OutputStatus</vt:lpwstr>
  </property>
  <property fmtid="{D5CDD505-2E9C-101B-9397-08002B2CF9AE}" pid="124" name="Recipient.EMail">
    <vt:lpwstr/>
  </property>
  <property fmtid="{D5CDD505-2E9C-101B-9397-08002B2CF9AE}" pid="125" name="StmAuthor.Initials">
    <vt:lpwstr>ENE</vt:lpwstr>
  </property>
  <property fmtid="{D5CDD505-2E9C-101B-9397-08002B2CF9AE}" pid="126" name="StmCMIdata.Dok_AusgangMM">
    <vt:lpwstr/>
  </property>
  <property fmtid="{D5CDD505-2E9C-101B-9397-08002B2CF9AE}" pid="127" name="StmCMIdata.Dok_AusgangMMMM">
    <vt:lpwstr/>
  </property>
  <property fmtid="{D5CDD505-2E9C-101B-9397-08002B2CF9AE}" pid="128" name="StmCMIdata.Dok_Autor">
    <vt:lpwstr>ENE</vt:lpwstr>
  </property>
  <property fmtid="{D5CDD505-2E9C-101B-9397-08002B2CF9AE}" pid="129" name="StmCMIdata.Dok_Bemerkung">
    <vt:lpwstr/>
  </property>
  <property fmtid="{D5CDD505-2E9C-101B-9397-08002B2CF9AE}" pid="130" name="StmCMIdata.Dok_Beschlussnummer">
    <vt:lpwstr/>
  </property>
  <property fmtid="{D5CDD505-2E9C-101B-9397-08002B2CF9AE}" pid="131" name="StmCMIdata.Dok_DatumMM">
    <vt:lpwstr>07.08.2024</vt:lpwstr>
  </property>
  <property fmtid="{D5CDD505-2E9C-101B-9397-08002B2CF9AE}" pid="132" name="StmCMIdata.Dok_DatumMMMM">
    <vt:lpwstr>7. August 2024</vt:lpwstr>
  </property>
  <property fmtid="{D5CDD505-2E9C-101B-9397-08002B2CF9AE}" pid="133" name="StmCMIdata.Dok_EingangMM">
    <vt:lpwstr/>
  </property>
  <property fmtid="{D5CDD505-2E9C-101B-9397-08002B2CF9AE}" pid="134" name="StmCMIdata.Dok_EingangMMMM">
    <vt:lpwstr/>
  </property>
  <property fmtid="{D5CDD505-2E9C-101B-9397-08002B2CF9AE}" pid="135" name="StmCMIdata.Dok_Kategorie">
    <vt:lpwstr/>
  </property>
  <property fmtid="{D5CDD505-2E9C-101B-9397-08002B2CF9AE}" pid="136" name="StmCMIdata.Dok_Lfnr">
    <vt:lpwstr>707438</vt:lpwstr>
  </property>
  <property fmtid="{D5CDD505-2E9C-101B-9397-08002B2CF9AE}" pid="137" name="StmCMIdata.Dok_Protokollbemerkung">
    <vt:lpwstr/>
  </property>
  <property fmtid="{D5CDD505-2E9C-101B-9397-08002B2CF9AE}" pid="138" name="StmCMIdata.Dok_Protokollvermerk">
    <vt:lpwstr/>
  </property>
  <property fmtid="{D5CDD505-2E9C-101B-9397-08002B2CF9AE}" pid="139" name="StmCMIdata.Dok_Standort">
    <vt:lpwstr/>
  </property>
  <property fmtid="{D5CDD505-2E9C-101B-9397-08002B2CF9AE}" pid="140" name="StmCMIdata.Dok_Thema">
    <vt:lpwstr/>
  </property>
  <property fmtid="{D5CDD505-2E9C-101B-9397-08002B2CF9AE}" pid="141" name="StmCMIdata.Dok_Titel">
    <vt:lpwstr>Förderplan</vt:lpwstr>
  </property>
  <property fmtid="{D5CDD505-2E9C-101B-9397-08002B2CF9AE}" pid="142" name="StmCMIdata.Dok_Traktandierungscode">
    <vt:lpwstr/>
  </property>
  <property fmtid="{D5CDD505-2E9C-101B-9397-08002B2CF9AE}" pid="143" name="StmCMIdata.Dok_Traktandierungstitel">
    <vt:lpwstr/>
  </property>
  <property fmtid="{D5CDD505-2E9C-101B-9397-08002B2CF9AE}" pid="144" name="StmCMIdata.Dok_Traktandumstatus">
    <vt:lpwstr/>
  </property>
  <property fmtid="{D5CDD505-2E9C-101B-9397-08002B2CF9AE}" pid="145" name="StmCMIdata.Dok_Traktandum_Notizen">
    <vt:lpwstr/>
  </property>
  <property fmtid="{D5CDD505-2E9C-101B-9397-08002B2CF9AE}" pid="146" name="StmCMIdata.G_BeginnMM">
    <vt:lpwstr>13.06.2016</vt:lpwstr>
  </property>
  <property fmtid="{D5CDD505-2E9C-101B-9397-08002B2CF9AE}" pid="147" name="StmCMIdata.G_BeginnMMMM">
    <vt:lpwstr>13. Juni 2016</vt:lpwstr>
  </property>
  <property fmtid="{D5CDD505-2E9C-101B-9397-08002B2CF9AE}" pid="148" name="StmCMIdata.G_Bemerkung">
    <vt:lpwstr>Alle anderen Dokumente sind im GsAdr Geschäft 2015-1</vt:lpwstr>
  </property>
  <property fmtid="{D5CDD505-2E9C-101B-9397-08002B2CF9AE}" pid="149" name="StmCMIdata.G_Botschaftsnummer">
    <vt:lpwstr/>
  </property>
  <property fmtid="{D5CDD505-2E9C-101B-9397-08002B2CF9AE}" pid="150" name="StmCMIdata.G_Departement">
    <vt:lpwstr/>
  </property>
  <property fmtid="{D5CDD505-2E9C-101B-9397-08002B2CF9AE}" pid="151" name="StmCMIdata.G_Eigner">
    <vt:lpwstr>DVS Sonderschulung</vt:lpwstr>
  </property>
  <property fmtid="{D5CDD505-2E9C-101B-9397-08002B2CF9AE}" pid="152" name="StmCMIdata.G_Eroeffnungsdatum">
    <vt:lpwstr/>
  </property>
  <property fmtid="{D5CDD505-2E9C-101B-9397-08002B2CF9AE}" pid="153" name="StmCMIdata.G_Erstunterzeichner">
    <vt:lpwstr/>
  </property>
  <property fmtid="{D5CDD505-2E9C-101B-9397-08002B2CF9AE}" pid="154" name="StmCMIdata.G_Geschaeftsart">
    <vt:lpwstr>Diverses</vt:lpwstr>
  </property>
  <property fmtid="{D5CDD505-2E9C-101B-9397-08002B2CF9AE}" pid="155" name="StmCMIdata.G_Grundbuchkreis">
    <vt:lpwstr/>
  </property>
  <property fmtid="{D5CDD505-2E9C-101B-9397-08002B2CF9AE}" pid="156" name="StmCMIdata.G_GrundstueckNr">
    <vt:lpwstr/>
  </property>
  <property fmtid="{D5CDD505-2E9C-101B-9397-08002B2CF9AE}" pid="157" name="StmCMIdata.G_HFD_AnmeldedatumAPDVPDMM">
    <vt:lpwstr/>
  </property>
  <property fmtid="{D5CDD505-2E9C-101B-9397-08002B2CF9AE}" pid="158" name="StmCMIdata.G_HFD_AnmeldedatumAPDVPDMMMM">
    <vt:lpwstr/>
  </property>
  <property fmtid="{D5CDD505-2E9C-101B-9397-08002B2CF9AE}" pid="159" name="StmCMIdata.G_HFD_AnmeldedatumMM">
    <vt:lpwstr/>
  </property>
  <property fmtid="{D5CDD505-2E9C-101B-9397-08002B2CF9AE}" pid="160" name="StmCMIdata.G_HFD_AnmeldedatumMMMM">
    <vt:lpwstr/>
  </property>
  <property fmtid="{D5CDD505-2E9C-101B-9397-08002B2CF9AE}" pid="161" name="StmCMIdata.G_HFD_AustrittsdatumMM">
    <vt:lpwstr/>
  </property>
  <property fmtid="{D5CDD505-2E9C-101B-9397-08002B2CF9AE}" pid="162" name="StmCMIdata.G_HFD_AustrittsdatumMMMM">
    <vt:lpwstr/>
  </property>
  <property fmtid="{D5CDD505-2E9C-101B-9397-08002B2CF9AE}" pid="163" name="StmCMIdata.G_HFD_Austrittsgrund">
    <vt:lpwstr/>
  </property>
  <property fmtid="{D5CDD505-2E9C-101B-9397-08002B2CF9AE}" pid="164" name="StmCMIdata.G_HFD_Behinderungsart">
    <vt:lpwstr/>
  </property>
  <property fmtid="{D5CDD505-2E9C-101B-9397-08002B2CF9AE}" pid="165" name="StmCMIdata.G_HFD_Behinderungsgrad">
    <vt:lpwstr/>
  </property>
  <property fmtid="{D5CDD505-2E9C-101B-9397-08002B2CF9AE}" pid="166" name="StmCMIdata.G_HFD_bisherigeAbklaerungenMassnahmen">
    <vt:lpwstr/>
  </property>
  <property fmtid="{D5CDD505-2E9C-101B-9397-08002B2CF9AE}" pid="167" name="StmCMIdata.G_HFD_Diagnose">
    <vt:lpwstr/>
  </property>
  <property fmtid="{D5CDD505-2E9C-101B-9397-08002B2CF9AE}" pid="168" name="StmCMIdata.G_HFD_DurchfuerhrungsbestaetigungMM">
    <vt:lpwstr/>
  </property>
  <property fmtid="{D5CDD505-2E9C-101B-9397-08002B2CF9AE}" pid="169" name="StmCMIdata.G_HFD_DurchfuerhrungsbestaetigungMMMM">
    <vt:lpwstr/>
  </property>
  <property fmtid="{D5CDD505-2E9C-101B-9397-08002B2CF9AE}" pid="170" name="StmCMIdata.G_HFD_EintrittsdatumAPDVPDMM">
    <vt:lpwstr/>
  </property>
  <property fmtid="{D5CDD505-2E9C-101B-9397-08002B2CF9AE}" pid="171" name="StmCMIdata.G_HFD_EintrittsdatumAPDVPDMMMM">
    <vt:lpwstr/>
  </property>
  <property fmtid="{D5CDD505-2E9C-101B-9397-08002B2CF9AE}" pid="172" name="StmCMIdata.G_HFD_EintrittsdatumMM">
    <vt:lpwstr/>
  </property>
  <property fmtid="{D5CDD505-2E9C-101B-9397-08002B2CF9AE}" pid="173" name="StmCMIdata.G_HFD_EintrittsdatumMMMM">
    <vt:lpwstr/>
  </property>
  <property fmtid="{D5CDD505-2E9C-101B-9397-08002B2CF9AE}" pid="174" name="StmCMIdata.G_HFD_Erstsprache_Kind">
    <vt:lpwstr/>
  </property>
  <property fmtid="{D5CDD505-2E9C-101B-9397-08002B2CF9AE}" pid="175" name="StmCMIdata.G_HFD_Familiensprache">
    <vt:lpwstr/>
  </property>
  <property fmtid="{D5CDD505-2E9C-101B-9397-08002B2CF9AE}" pid="176" name="StmCMIdata.G_HFD_FDI_Verfuegungbis">
    <vt:lpwstr/>
  </property>
  <property fmtid="{D5CDD505-2E9C-101B-9397-08002B2CF9AE}" pid="177" name="StmCMIdata.G_HFD_Hoerbeeintraechtigung">
    <vt:lpwstr/>
  </property>
  <property fmtid="{D5CDD505-2E9C-101B-9397-08002B2CF9AE}" pid="178" name="StmCMIdata.G_HFD_InvolvierteFachperson">
    <vt:lpwstr>, ,</vt:lpwstr>
  </property>
  <property fmtid="{D5CDD505-2E9C-101B-9397-08002B2CF9AE}" pid="179" name="StmCMIdata.G_HFD_paedagogischeMassnahmen">
    <vt:lpwstr/>
  </property>
  <property fmtid="{D5CDD505-2E9C-101B-9397-08002B2CF9AE}" pid="180" name="StmCMIdata.G_HFD_Sorgerecht">
    <vt:lpwstr/>
  </property>
  <property fmtid="{D5CDD505-2E9C-101B-9397-08002B2CF9AE}" pid="181" name="StmCMIdata.G_HFD_technischeVersorgung">
    <vt:lpwstr/>
  </property>
  <property fmtid="{D5CDD505-2E9C-101B-9397-08002B2CF9AE}" pid="182" name="StmCMIdata.G_Laufnummer">
    <vt:lpwstr>2016-779</vt:lpwstr>
  </property>
  <property fmtid="{D5CDD505-2E9C-101B-9397-08002B2CF9AE}" pid="183" name="StmCMIdata.G_Mehrwertabgabe_Abgabegrund">
    <vt:lpwstr/>
  </property>
  <property fmtid="{D5CDD505-2E9C-101B-9397-08002B2CF9AE}" pid="184" name="StmCMIdata.G_Mehrwertabgabe_Art">
    <vt:lpwstr/>
  </property>
  <property fmtid="{D5CDD505-2E9C-101B-9397-08002B2CF9AE}" pid="185" name="StmCMIdata.G_Mehrwertabgabe_Betrag_definitiv">
    <vt:lpwstr/>
  </property>
  <property fmtid="{D5CDD505-2E9C-101B-9397-08002B2CF9AE}" pid="186" name="StmCMIdata.G_Mehrwertabgabe_Betrag_provisorisch">
    <vt:lpwstr/>
  </property>
  <property fmtid="{D5CDD505-2E9C-101B-9397-08002B2CF9AE}" pid="187" name="StmCMIdata.G_Mehrwertabgabe_DatumAbschluss">
    <vt:lpwstr/>
  </property>
  <property fmtid="{D5CDD505-2E9C-101B-9397-08002B2CF9AE}" pid="188" name="StmCMIdata.G_Mehrwertabgabe_DatumAbstimmungControlling">
    <vt:lpwstr/>
  </property>
  <property fmtid="{D5CDD505-2E9C-101B-9397-08002B2CF9AE}" pid="189" name="StmCMIdata.G_Mehrwertabgabe_DatumAnlageverfügung">
    <vt:lpwstr/>
  </property>
  <property fmtid="{D5CDD505-2E9C-101B-9397-08002B2CF9AE}" pid="190" name="StmCMIdata.G_Mehrwertabgabe_DatumFälligkeit">
    <vt:lpwstr/>
  </property>
  <property fmtid="{D5CDD505-2E9C-101B-9397-08002B2CF9AE}" pid="191" name="StmCMIdata.G_Mehrwertabgabe_DatumKantEntsch">
    <vt:lpwstr/>
  </property>
  <property fmtid="{D5CDD505-2E9C-101B-9397-08002B2CF9AE}" pid="192" name="StmCMIdata.G_Mehrwertabgabe_DatumKommEntsch">
    <vt:lpwstr/>
  </property>
  <property fmtid="{D5CDD505-2E9C-101B-9397-08002B2CF9AE}" pid="193" name="StmCMIdata.G_Mehrwertabgabe_DatumvertraglicheRegelung">
    <vt:lpwstr/>
  </property>
  <property fmtid="{D5CDD505-2E9C-101B-9397-08002B2CF9AE}" pid="194" name="StmCMIdata.G_Mehrwertabgabe_DatumZlgeingangGemeinde">
    <vt:lpwstr/>
  </property>
  <property fmtid="{D5CDD505-2E9C-101B-9397-08002B2CF9AE}" pid="195" name="StmCMIdata.G_Mehrwertabgabe_DatumZlgeingangKanton">
    <vt:lpwstr/>
  </property>
  <property fmtid="{D5CDD505-2E9C-101B-9397-08002B2CF9AE}" pid="196" name="StmCMIdata.G_Mehrwertabgabe_EinzahlungFondsKanton">
    <vt:lpwstr/>
  </property>
  <property fmtid="{D5CDD505-2E9C-101B-9397-08002B2CF9AE}" pid="197" name="StmCMIdata.G_Mehrwertabgabe_Flaeche">
    <vt:lpwstr/>
  </property>
  <property fmtid="{D5CDD505-2E9C-101B-9397-08002B2CF9AE}" pid="198" name="StmCMIdata.G_Mehrwertabgabe_Nr">
    <vt:lpwstr/>
  </property>
  <property fmtid="{D5CDD505-2E9C-101B-9397-08002B2CF9AE}" pid="199" name="StmCMIdata.G_Mehrwertabgabe_Nr_vorAufteilung">
    <vt:lpwstr/>
  </property>
  <property fmtid="{D5CDD505-2E9C-101B-9397-08002B2CF9AE}" pid="200" name="StmCMIdata.G_Mehrwertabgabe_ProtNrKantEntsch">
    <vt:lpwstr/>
  </property>
  <property fmtid="{D5CDD505-2E9C-101B-9397-08002B2CF9AE}" pid="201" name="StmCMIdata.G_Mehrwertabgabe_Rechtstatus">
    <vt:lpwstr/>
  </property>
  <property fmtid="{D5CDD505-2E9C-101B-9397-08002B2CF9AE}" pid="202" name="StmCMIdata.G_Mitunterzeichner">
    <vt:lpwstr/>
  </property>
  <property fmtid="{D5CDD505-2E9C-101B-9397-08002B2CF9AE}" pid="203" name="StmCMIdata.G_Ortsbezeichnung">
    <vt:lpwstr/>
  </property>
  <property fmtid="{D5CDD505-2E9C-101B-9397-08002B2CF9AE}" pid="204" name="StmCMIdata.G_RaeumlicheZuteilung">
    <vt:lpwstr/>
  </property>
  <property fmtid="{D5CDD505-2E9C-101B-9397-08002B2CF9AE}" pid="205" name="StmCMIdata.G_Registraturplan">
    <vt:lpwstr>2.7.1 Kantonale Sonderschulen</vt:lpwstr>
  </property>
  <property fmtid="{D5CDD505-2E9C-101B-9397-08002B2CF9AE}" pid="206" name="StmCMIdata.G_SachbearbeiterKuerzel">
    <vt:lpwstr>EVELYNE.ENZ@LU.CH</vt:lpwstr>
  </property>
  <property fmtid="{D5CDD505-2E9C-101B-9397-08002B2CF9AE}" pid="207" name="StmCMIdata.G_SachbearbeiterVornameName">
    <vt:lpwstr>Evelyne Enz</vt:lpwstr>
  </property>
  <property fmtid="{D5CDD505-2E9C-101B-9397-08002B2CF9AE}" pid="208" name="StmCMIdata.G_SBE_Anmeldungsgrund">
    <vt:lpwstr/>
  </property>
  <property fmtid="{D5CDD505-2E9C-101B-9397-08002B2CF9AE}" pid="209" name="StmCMIdata.G_SBE_Klientenart">
    <vt:lpwstr/>
  </property>
  <property fmtid="{D5CDD505-2E9C-101B-9397-08002B2CF9AE}" pid="210" name="StmCMIdata.G_SBE_Schulgemeinde">
    <vt:lpwstr/>
  </property>
  <property fmtid="{D5CDD505-2E9C-101B-9397-08002B2CF9AE}" pid="211" name="StmCMIdata.G_SBE_Schulhaus">
    <vt:lpwstr/>
  </property>
  <property fmtid="{D5CDD505-2E9C-101B-9397-08002B2CF9AE}" pid="212" name="StmCMIdata.G_SBE_Schulstufe">
    <vt:lpwstr/>
  </property>
  <property fmtid="{D5CDD505-2E9C-101B-9397-08002B2CF9AE}" pid="213" name="StmCMIdata.G_SBE_Team-Gruppengroesse">
    <vt:lpwstr/>
  </property>
  <property fmtid="{D5CDD505-2E9C-101B-9397-08002B2CF9AE}" pid="214" name="StmCMIdata.G_Signatur">
    <vt:lpwstr/>
  </property>
  <property fmtid="{D5CDD505-2E9C-101B-9397-08002B2CF9AE}" pid="215" name="StmCMIdata.G_Titel">
    <vt:lpwstr>SB II HPS HPZ Dokumente Förderprozess nach ICF 2016-</vt:lpwstr>
  </property>
  <property fmtid="{D5CDD505-2E9C-101B-9397-08002B2CF9AE}" pid="216" name="StmCMIdata.G_TitelPublikation(DHK)">
    <vt:lpwstr/>
  </property>
  <property fmtid="{D5CDD505-2E9C-101B-9397-08002B2CF9AE}" pid="217" name="StmCMIdata.G_Vorstossnummer">
    <vt:lpwstr/>
  </property>
  <property fmtid="{D5CDD505-2E9C-101B-9397-08002B2CF9AE}" pid="218" name="StmCMIdata.Sitz_Beginn">
    <vt:lpwstr/>
  </property>
  <property fmtid="{D5CDD505-2E9C-101B-9397-08002B2CF9AE}" pid="219" name="StmCMIdata.Sitz_Bemerkung">
    <vt:lpwstr/>
  </property>
  <property fmtid="{D5CDD505-2E9C-101B-9397-08002B2CF9AE}" pid="220" name="StmCMIdata.Sitz_DatumMM">
    <vt:lpwstr/>
  </property>
  <property fmtid="{D5CDD505-2E9C-101B-9397-08002B2CF9AE}" pid="221" name="StmCMIdata.Sitz_DatumMMMM">
    <vt:lpwstr/>
  </property>
  <property fmtid="{D5CDD505-2E9C-101B-9397-08002B2CF9AE}" pid="222" name="StmCMIdata.Sitz_Ende">
    <vt:lpwstr/>
  </property>
  <property fmtid="{D5CDD505-2E9C-101B-9397-08002B2CF9AE}" pid="223" name="StmCMIdata.Sitz_Gremium">
    <vt:lpwstr/>
  </property>
  <property fmtid="{D5CDD505-2E9C-101B-9397-08002B2CF9AE}" pid="224" name="StmCMIdata.Sitz_Ort">
    <vt:lpwstr/>
  </property>
  <property fmtid="{D5CDD505-2E9C-101B-9397-08002B2CF9AE}" pid="225" name="StmCMIdata.Sitz_Titel">
    <vt:lpwstr/>
  </property>
  <property fmtid="{D5CDD505-2E9C-101B-9397-08002B2CF9AE}" pid="226" name="StmCustomField.CreationDate">
    <vt:lpwstr>12. August 2024</vt:lpwstr>
  </property>
  <property fmtid="{D5CDD505-2E9C-101B-9397-08002B2CF9AE}" pid="227" name="StmOrganisation.City">
    <vt:lpwstr>Luzern</vt:lpwstr>
  </property>
  <property fmtid="{D5CDD505-2E9C-101B-9397-08002B2CF9AE}" pid="228" name="Toolbar.Email">
    <vt:lpwstr>Toolbar.Email</vt:lpwstr>
  </property>
  <property fmtid="{D5CDD505-2E9C-101B-9397-08002B2CF9AE}" pid="229" name="Viacar.PIN">
    <vt:lpwstr> </vt:lpwstr>
  </property>
  <property fmtid="{D5CDD505-2E9C-101B-9397-08002B2CF9AE}" pid="230" name="WdScmCMIdata.Dok_AusgangMM">
    <vt:lpwstr/>
  </property>
  <property fmtid="{D5CDD505-2E9C-101B-9397-08002B2CF9AE}" pid="231" name="WdScmCMIdata.Dok_AusgangMMMM">
    <vt:lpwstr/>
  </property>
  <property fmtid="{D5CDD505-2E9C-101B-9397-08002B2CF9AE}" pid="232" name="WdScmCMIdata.Dok_Autor">
    <vt:lpwstr>ENE</vt:lpwstr>
  </property>
  <property fmtid="{D5CDD505-2E9C-101B-9397-08002B2CF9AE}" pid="233" name="WdScmCMIdata.Dok_Bemerkung">
    <vt:lpwstr/>
  </property>
  <property fmtid="{D5CDD505-2E9C-101B-9397-08002B2CF9AE}" pid="234" name="WdScmCMIdata.Dok_Beschlussnummer">
    <vt:lpwstr/>
  </property>
  <property fmtid="{D5CDD505-2E9C-101B-9397-08002B2CF9AE}" pid="235" name="WdScmCMIdata.Dok_DatumMM">
    <vt:lpwstr>07.08.2024</vt:lpwstr>
  </property>
  <property fmtid="{D5CDD505-2E9C-101B-9397-08002B2CF9AE}" pid="236" name="WdScmCMIdata.Dok_DatumMMMM">
    <vt:lpwstr>7. August 2024</vt:lpwstr>
  </property>
  <property fmtid="{D5CDD505-2E9C-101B-9397-08002B2CF9AE}" pid="237" name="WdScmCMIdata.Dok_EingangMM">
    <vt:lpwstr/>
  </property>
  <property fmtid="{D5CDD505-2E9C-101B-9397-08002B2CF9AE}" pid="238" name="WdScmCMIdata.Dok_EingangMMMM">
    <vt:lpwstr/>
  </property>
  <property fmtid="{D5CDD505-2E9C-101B-9397-08002B2CF9AE}" pid="239" name="WdScmCMIdata.Dok_Kategorie">
    <vt:lpwstr/>
  </property>
  <property fmtid="{D5CDD505-2E9C-101B-9397-08002B2CF9AE}" pid="240" name="WdScmCMIdata.Dok_Lfnr">
    <vt:lpwstr>707438</vt:lpwstr>
  </property>
  <property fmtid="{D5CDD505-2E9C-101B-9397-08002B2CF9AE}" pid="241" name="WdScmCMIdata.Dok_Protokollbemerkung">
    <vt:lpwstr/>
  </property>
  <property fmtid="{D5CDD505-2E9C-101B-9397-08002B2CF9AE}" pid="242" name="WdScmCMIdata.Dok_Protokollvermerk">
    <vt:lpwstr/>
  </property>
  <property fmtid="{D5CDD505-2E9C-101B-9397-08002B2CF9AE}" pid="243" name="WdScmCMIdata.Dok_Standort">
    <vt:lpwstr/>
  </property>
  <property fmtid="{D5CDD505-2E9C-101B-9397-08002B2CF9AE}" pid="244" name="WdScmCMIdata.Dok_Thema">
    <vt:lpwstr/>
  </property>
  <property fmtid="{D5CDD505-2E9C-101B-9397-08002B2CF9AE}" pid="245" name="WdScmCMIdata.Dok_Titel">
    <vt:lpwstr>Förderplan</vt:lpwstr>
  </property>
  <property fmtid="{D5CDD505-2E9C-101B-9397-08002B2CF9AE}" pid="246" name="WdScmCMIdata.Dok_Traktandierungscode">
    <vt:lpwstr/>
  </property>
  <property fmtid="{D5CDD505-2E9C-101B-9397-08002B2CF9AE}" pid="247" name="WdScmCMIdata.Dok_Traktandierungstitel">
    <vt:lpwstr/>
  </property>
  <property fmtid="{D5CDD505-2E9C-101B-9397-08002B2CF9AE}" pid="248" name="WdScmCMIdata.Dok_Traktandumstatus">
    <vt:lpwstr/>
  </property>
  <property fmtid="{D5CDD505-2E9C-101B-9397-08002B2CF9AE}" pid="249" name="WdScmCMIdata.Dok_Traktandum_Notizen">
    <vt:lpwstr/>
  </property>
  <property fmtid="{D5CDD505-2E9C-101B-9397-08002B2CF9AE}" pid="250" name="WdScmCMIdata.G_BeginnMM">
    <vt:lpwstr>13.06.2016</vt:lpwstr>
  </property>
  <property fmtid="{D5CDD505-2E9C-101B-9397-08002B2CF9AE}" pid="251" name="WdScmCMIdata.G_BeginnMMMM">
    <vt:lpwstr>13. Juni 2016</vt:lpwstr>
  </property>
  <property fmtid="{D5CDD505-2E9C-101B-9397-08002B2CF9AE}" pid="252" name="WdScmCMIdata.G_Bemerkung">
    <vt:lpwstr>Alle anderen Dokumente sind im GsAdr Geschäft 2015-1</vt:lpwstr>
  </property>
  <property fmtid="{D5CDD505-2E9C-101B-9397-08002B2CF9AE}" pid="253" name="WdScmCMIdata.G_Botschaftsnummer">
    <vt:lpwstr/>
  </property>
  <property fmtid="{D5CDD505-2E9C-101B-9397-08002B2CF9AE}" pid="254" name="WdScmCMIdata.G_Departement">
    <vt:lpwstr/>
  </property>
  <property fmtid="{D5CDD505-2E9C-101B-9397-08002B2CF9AE}" pid="255" name="WdScmCMIdata.G_Eigner">
    <vt:lpwstr>DVS Sonderschulung</vt:lpwstr>
  </property>
  <property fmtid="{D5CDD505-2E9C-101B-9397-08002B2CF9AE}" pid="256" name="WdScmCMIdata.G_Eroeffnungsdatum">
    <vt:lpwstr/>
  </property>
  <property fmtid="{D5CDD505-2E9C-101B-9397-08002B2CF9AE}" pid="257" name="WdScmCMIdata.G_Erstunterzeichner">
    <vt:lpwstr/>
  </property>
  <property fmtid="{D5CDD505-2E9C-101B-9397-08002B2CF9AE}" pid="258" name="WdScmCMIdata.G_Geschaeftsart">
    <vt:lpwstr>Diverses</vt:lpwstr>
  </property>
  <property fmtid="{D5CDD505-2E9C-101B-9397-08002B2CF9AE}" pid="259" name="WdScmCMIdata.G_Grundbuchkreis">
    <vt:lpwstr/>
  </property>
  <property fmtid="{D5CDD505-2E9C-101B-9397-08002B2CF9AE}" pid="260" name="WdScmCMIdata.G_GrundstueckNr">
    <vt:lpwstr/>
  </property>
  <property fmtid="{D5CDD505-2E9C-101B-9397-08002B2CF9AE}" pid="261" name="WdScmCMIdata.G_HFD_AnmeldedatumAPDVPDMM">
    <vt:lpwstr/>
  </property>
  <property fmtid="{D5CDD505-2E9C-101B-9397-08002B2CF9AE}" pid="262" name="WdScmCMIdata.G_HFD_AnmeldedatumAPDVPDMMMM">
    <vt:lpwstr/>
  </property>
  <property fmtid="{D5CDD505-2E9C-101B-9397-08002B2CF9AE}" pid="263" name="WdScmCMIdata.G_HFD_AnmeldedatumMM">
    <vt:lpwstr/>
  </property>
  <property fmtid="{D5CDD505-2E9C-101B-9397-08002B2CF9AE}" pid="264" name="WdScmCMIdata.G_HFD_AnmeldedatumMMMM">
    <vt:lpwstr/>
  </property>
  <property fmtid="{D5CDD505-2E9C-101B-9397-08002B2CF9AE}" pid="265" name="WdScmCMIdata.G_HFD_AustrittsdatumMM">
    <vt:lpwstr/>
  </property>
  <property fmtid="{D5CDD505-2E9C-101B-9397-08002B2CF9AE}" pid="266" name="WdScmCMIdata.G_HFD_AustrittsdatumMMMM">
    <vt:lpwstr/>
  </property>
  <property fmtid="{D5CDD505-2E9C-101B-9397-08002B2CF9AE}" pid="267" name="WdScmCMIdata.G_HFD_Austrittsgrund">
    <vt:lpwstr/>
  </property>
  <property fmtid="{D5CDD505-2E9C-101B-9397-08002B2CF9AE}" pid="268" name="WdScmCMIdata.G_HFD_Behinderungsart">
    <vt:lpwstr/>
  </property>
  <property fmtid="{D5CDD505-2E9C-101B-9397-08002B2CF9AE}" pid="269" name="WdScmCMIdata.G_HFD_Behinderungsgrad">
    <vt:lpwstr/>
  </property>
  <property fmtid="{D5CDD505-2E9C-101B-9397-08002B2CF9AE}" pid="270" name="WdScmCMIdata.G_HFD_bisherigeAbklaerungenMassnahmen">
    <vt:lpwstr/>
  </property>
  <property fmtid="{D5CDD505-2E9C-101B-9397-08002B2CF9AE}" pid="271" name="WdScmCMIdata.G_HFD_Diagnose">
    <vt:lpwstr/>
  </property>
  <property fmtid="{D5CDD505-2E9C-101B-9397-08002B2CF9AE}" pid="272" name="WdScmCMIdata.G_HFD_DurchfuerhrungsbestaetigungMM">
    <vt:lpwstr/>
  </property>
  <property fmtid="{D5CDD505-2E9C-101B-9397-08002B2CF9AE}" pid="273" name="WdScmCMIdata.G_HFD_DurchfuerhrungsbestaetigungMMMM">
    <vt:lpwstr/>
  </property>
  <property fmtid="{D5CDD505-2E9C-101B-9397-08002B2CF9AE}" pid="274" name="WdScmCMIdata.G_HFD_EintrittsdatumAPDVPDMM">
    <vt:lpwstr/>
  </property>
  <property fmtid="{D5CDD505-2E9C-101B-9397-08002B2CF9AE}" pid="275" name="WdScmCMIdata.G_HFD_EintrittsdatumAPDVPDMMMM">
    <vt:lpwstr/>
  </property>
  <property fmtid="{D5CDD505-2E9C-101B-9397-08002B2CF9AE}" pid="276" name="WdScmCMIdata.G_HFD_EintrittsdatumMM">
    <vt:lpwstr/>
  </property>
  <property fmtid="{D5CDD505-2E9C-101B-9397-08002B2CF9AE}" pid="277" name="WdScmCMIdata.G_HFD_EintrittsdatumMMMM">
    <vt:lpwstr/>
  </property>
  <property fmtid="{D5CDD505-2E9C-101B-9397-08002B2CF9AE}" pid="278" name="WdScmCMIdata.G_HFD_Erstsprache_Kind">
    <vt:lpwstr/>
  </property>
  <property fmtid="{D5CDD505-2E9C-101B-9397-08002B2CF9AE}" pid="279" name="WdScmCMIdata.G_HFD_Familiensprache">
    <vt:lpwstr/>
  </property>
  <property fmtid="{D5CDD505-2E9C-101B-9397-08002B2CF9AE}" pid="280" name="WdScmCMIdata.G_HFD_FDI_Verfuegungbis">
    <vt:lpwstr/>
  </property>
  <property fmtid="{D5CDD505-2E9C-101B-9397-08002B2CF9AE}" pid="281" name="WdScmCMIdata.G_HFD_Hoerbeeintraechtigung">
    <vt:lpwstr/>
  </property>
  <property fmtid="{D5CDD505-2E9C-101B-9397-08002B2CF9AE}" pid="282" name="WdScmCMIdata.G_HFD_InvolvierteFachperson">
    <vt:lpwstr>, ,</vt:lpwstr>
  </property>
  <property fmtid="{D5CDD505-2E9C-101B-9397-08002B2CF9AE}" pid="283" name="WdScmCMIdata.G_HFD_paedagogischeMassnahmen">
    <vt:lpwstr/>
  </property>
  <property fmtid="{D5CDD505-2E9C-101B-9397-08002B2CF9AE}" pid="284" name="WdScmCMIdata.G_HFD_Sorgerecht">
    <vt:lpwstr/>
  </property>
  <property fmtid="{D5CDD505-2E9C-101B-9397-08002B2CF9AE}" pid="285" name="WdScmCMIdata.G_HFD_technischeVersorgung">
    <vt:lpwstr/>
  </property>
  <property fmtid="{D5CDD505-2E9C-101B-9397-08002B2CF9AE}" pid="286" name="WdScmCMIdata.G_Laufnummer">
    <vt:lpwstr>2016-779</vt:lpwstr>
  </property>
  <property fmtid="{D5CDD505-2E9C-101B-9397-08002B2CF9AE}" pid="287" name="WdScmCMIdata.G_Mehrwertabgabe_Abgabegrund">
    <vt:lpwstr/>
  </property>
  <property fmtid="{D5CDD505-2E9C-101B-9397-08002B2CF9AE}" pid="288" name="WdScmCMIdata.G_Mehrwertabgabe_Art">
    <vt:lpwstr/>
  </property>
  <property fmtid="{D5CDD505-2E9C-101B-9397-08002B2CF9AE}" pid="289" name="WdScmCMIdata.G_Mehrwertabgabe_Betrag_definitiv">
    <vt:lpwstr/>
  </property>
  <property fmtid="{D5CDD505-2E9C-101B-9397-08002B2CF9AE}" pid="290" name="WdScmCMIdata.G_Mehrwertabgabe_Betrag_provisorisch">
    <vt:lpwstr/>
  </property>
  <property fmtid="{D5CDD505-2E9C-101B-9397-08002B2CF9AE}" pid="291" name="WdScmCMIdata.G_Mehrwertabgabe_DatumAbschluss">
    <vt:lpwstr/>
  </property>
  <property fmtid="{D5CDD505-2E9C-101B-9397-08002B2CF9AE}" pid="292" name="WdScmCMIdata.G_Mehrwertabgabe_DatumAbstimmungControlling">
    <vt:lpwstr/>
  </property>
  <property fmtid="{D5CDD505-2E9C-101B-9397-08002B2CF9AE}" pid="293" name="WdScmCMIdata.G_Mehrwertabgabe_DatumAnlageverfügung">
    <vt:lpwstr/>
  </property>
  <property fmtid="{D5CDD505-2E9C-101B-9397-08002B2CF9AE}" pid="294" name="WdScmCMIdata.G_Mehrwertabgabe_DatumFälligkeit">
    <vt:lpwstr/>
  </property>
  <property fmtid="{D5CDD505-2E9C-101B-9397-08002B2CF9AE}" pid="295" name="WdScmCMIdata.G_Mehrwertabgabe_DatumKantEntsch">
    <vt:lpwstr/>
  </property>
  <property fmtid="{D5CDD505-2E9C-101B-9397-08002B2CF9AE}" pid="296" name="WdScmCMIdata.G_Mehrwertabgabe_DatumKommEntsch">
    <vt:lpwstr/>
  </property>
  <property fmtid="{D5CDD505-2E9C-101B-9397-08002B2CF9AE}" pid="297" name="WdScmCMIdata.G_Mehrwertabgabe_DatumvertraglicheRegelung">
    <vt:lpwstr/>
  </property>
  <property fmtid="{D5CDD505-2E9C-101B-9397-08002B2CF9AE}" pid="298" name="WdScmCMIdata.G_Mehrwertabgabe_DatumZlgeingangGemeinde">
    <vt:lpwstr/>
  </property>
  <property fmtid="{D5CDD505-2E9C-101B-9397-08002B2CF9AE}" pid="299" name="WdScmCMIdata.G_Mehrwertabgabe_DatumZlgeingangKanton">
    <vt:lpwstr/>
  </property>
  <property fmtid="{D5CDD505-2E9C-101B-9397-08002B2CF9AE}" pid="300" name="WdScmCMIdata.G_Mehrwertabgabe_EinzahlungFondsKanton">
    <vt:lpwstr/>
  </property>
  <property fmtid="{D5CDD505-2E9C-101B-9397-08002B2CF9AE}" pid="301" name="WdScmCMIdata.G_Mehrwertabgabe_Flaeche">
    <vt:lpwstr/>
  </property>
  <property fmtid="{D5CDD505-2E9C-101B-9397-08002B2CF9AE}" pid="302" name="WdScmCMIdata.G_Mehrwertabgabe_Nr">
    <vt:lpwstr/>
  </property>
  <property fmtid="{D5CDD505-2E9C-101B-9397-08002B2CF9AE}" pid="303" name="WdScmCMIdata.G_Mehrwertabgabe_Nr_vorAufteilung">
    <vt:lpwstr/>
  </property>
  <property fmtid="{D5CDD505-2E9C-101B-9397-08002B2CF9AE}" pid="304" name="WdScmCMIdata.G_Mehrwertabgabe_ProtNrKantEntsch">
    <vt:lpwstr/>
  </property>
  <property fmtid="{D5CDD505-2E9C-101B-9397-08002B2CF9AE}" pid="305" name="WdScmCMIdata.G_Mehrwertabgabe_Rechtstatus">
    <vt:lpwstr/>
  </property>
  <property fmtid="{D5CDD505-2E9C-101B-9397-08002B2CF9AE}" pid="306" name="WdScmCMIdata.G_Mitunterzeichner">
    <vt:lpwstr/>
  </property>
  <property fmtid="{D5CDD505-2E9C-101B-9397-08002B2CF9AE}" pid="307" name="WdScmCMIdata.G_Ortsbezeichnung">
    <vt:lpwstr/>
  </property>
  <property fmtid="{D5CDD505-2E9C-101B-9397-08002B2CF9AE}" pid="308" name="WdScmCMIdata.G_RaeumlicheZuteilung">
    <vt:lpwstr/>
  </property>
  <property fmtid="{D5CDD505-2E9C-101B-9397-08002B2CF9AE}" pid="309" name="WdScmCMIdata.G_Registraturplan">
    <vt:lpwstr>2.7.1 Kantonale Sonderschulen</vt:lpwstr>
  </property>
  <property fmtid="{D5CDD505-2E9C-101B-9397-08002B2CF9AE}" pid="310" name="WdScmCMIdata.G_SachbearbeiterKuerzel">
    <vt:lpwstr>EVELYNE.ENZ@LU.CH</vt:lpwstr>
  </property>
  <property fmtid="{D5CDD505-2E9C-101B-9397-08002B2CF9AE}" pid="311" name="WdScmCMIdata.G_SachbearbeiterVornameName">
    <vt:lpwstr>Evelyne Enz</vt:lpwstr>
  </property>
  <property fmtid="{D5CDD505-2E9C-101B-9397-08002B2CF9AE}" pid="312" name="WdScmCMIdata.G_SBE_Anmeldungsgrund">
    <vt:lpwstr/>
  </property>
  <property fmtid="{D5CDD505-2E9C-101B-9397-08002B2CF9AE}" pid="313" name="WdScmCMIdata.G_SBE_Klientenart">
    <vt:lpwstr/>
  </property>
  <property fmtid="{D5CDD505-2E9C-101B-9397-08002B2CF9AE}" pid="314" name="WdScmCMIdata.G_SBE_Schulgemeinde">
    <vt:lpwstr/>
  </property>
  <property fmtid="{D5CDD505-2E9C-101B-9397-08002B2CF9AE}" pid="315" name="WdScmCMIdata.G_SBE_Schulhaus">
    <vt:lpwstr/>
  </property>
  <property fmtid="{D5CDD505-2E9C-101B-9397-08002B2CF9AE}" pid="316" name="WdScmCMIdata.G_SBE_Schulstufe">
    <vt:lpwstr/>
  </property>
  <property fmtid="{D5CDD505-2E9C-101B-9397-08002B2CF9AE}" pid="317" name="WdScmCMIdata.G_SBE_Team-Gruppengroesse">
    <vt:lpwstr/>
  </property>
  <property fmtid="{D5CDD505-2E9C-101B-9397-08002B2CF9AE}" pid="318" name="WdScmCMIdata.G_Signatur">
    <vt:lpwstr/>
  </property>
  <property fmtid="{D5CDD505-2E9C-101B-9397-08002B2CF9AE}" pid="319" name="WdScmCMIdata.G_Titel">
    <vt:lpwstr>SB II HPS HPZ Dokumente Förderprozess nach ICF 2016-</vt:lpwstr>
  </property>
  <property fmtid="{D5CDD505-2E9C-101B-9397-08002B2CF9AE}" pid="320" name="WdScmCMIdata.G_TitelPublikation(DHK)">
    <vt:lpwstr/>
  </property>
  <property fmtid="{D5CDD505-2E9C-101B-9397-08002B2CF9AE}" pid="321" name="WdScmCMIdata.G_Vorstossnummer">
    <vt:lpwstr/>
  </property>
  <property fmtid="{D5CDD505-2E9C-101B-9397-08002B2CF9AE}" pid="322" name="WdScmCMIdata.Sitz_Beginn">
    <vt:lpwstr/>
  </property>
  <property fmtid="{D5CDD505-2E9C-101B-9397-08002B2CF9AE}" pid="323" name="WdScmCMIdata.Sitz_Bemerkung">
    <vt:lpwstr/>
  </property>
  <property fmtid="{D5CDD505-2E9C-101B-9397-08002B2CF9AE}" pid="324" name="WdScmCMIdata.Sitz_DatumMM">
    <vt:lpwstr/>
  </property>
  <property fmtid="{D5CDD505-2E9C-101B-9397-08002B2CF9AE}" pid="325" name="WdScmCMIdata.Sitz_DatumMMMM">
    <vt:lpwstr/>
  </property>
  <property fmtid="{D5CDD505-2E9C-101B-9397-08002B2CF9AE}" pid="326" name="WdScmCMIdata.Sitz_Ende">
    <vt:lpwstr/>
  </property>
  <property fmtid="{D5CDD505-2E9C-101B-9397-08002B2CF9AE}" pid="327" name="WdScmCMIdata.Sitz_Gremium">
    <vt:lpwstr/>
  </property>
  <property fmtid="{D5CDD505-2E9C-101B-9397-08002B2CF9AE}" pid="328" name="WdScmCMIdata.Sitz_Ort">
    <vt:lpwstr/>
  </property>
  <property fmtid="{D5CDD505-2E9C-101B-9397-08002B2CF9AE}" pid="329" name="WdScmCMIdata.Sitz_Titel">
    <vt:lpwstr/>
  </property>
</Properties>
</file>