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AA0032" w14:paraId="58E92D90" w14:textId="77777777" w:rsidTr="00B719C0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69"/>
            </w:tblGrid>
            <w:tr w:rsidR="009D6448" w:rsidRPr="003B5905" w14:paraId="58AA2846" w14:textId="77777777" w:rsidTr="00EB12E5">
              <w:trPr>
                <w:cantSplit/>
                <w:trHeight w:val="293"/>
              </w:trPr>
              <w:tc>
                <w:tcPr>
                  <w:tcW w:w="5069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A09614" w14:textId="77777777" w:rsidR="009D6448" w:rsidRPr="003B5905" w:rsidRDefault="009D6448" w:rsidP="009D6448">
                  <w:pPr>
                    <w:pStyle w:val="AbsenderText"/>
                    <w:rPr>
                      <w:rFonts w:cs="Segoe UI"/>
                    </w:rPr>
                  </w:pPr>
                  <w:bookmarkStart w:id="0" w:name="_Hlk205210400"/>
                  <w:r>
                    <w:rPr>
                      <w:rFonts w:cs="Segoe UI"/>
                    </w:rPr>
                    <w:t>Bildungs- und Kulturdepartement</w:t>
                  </w:r>
                  <w:r>
                    <w:rPr>
                      <w:rFonts w:cs="Segoe UI"/>
                    </w:rPr>
                    <w:br/>
                  </w:r>
                  <w:sdt>
                    <w:sdtPr>
                      <w:rPr>
                        <w:rStyle w:val="Schulauswahl"/>
                      </w:rPr>
                      <w:id w:val="599147515"/>
                      <w:placeholder>
                        <w:docPart w:val="69C5D1F19C2B42F496D8189B91A027AF"/>
                      </w:placeholder>
                      <w:showingPlcHdr/>
                      <w:dropDownList>
                        <w:listItem w:value="Wählen Sie ein Element aus."/>
                        <w:listItem w:displayText="Heilpädagogische Schule Luzern" w:value="Heilpädagogische Schule Luzern"/>
                        <w:listItem w:displayText="Heilpädagogische Schule Sursee" w:value="Heilpädagogische Schule Sursee"/>
                        <w:listItem w:displayText="Heilpädagogische Schule Willisau" w:value="Heilpädagogische Schule Willisau"/>
                        <w:listItem w:displayText="Heilpädagogisches Zentrum Hohenrain" w:value="Heilpädagogisches Zentrum Hohenrain"/>
                        <w:listItem w:displayText="Heilpädagogisches Zentrum Schüpfheim" w:value="Heilpädagogisches Zentrum Schüpfheim"/>
                        <w:listItem w:displayText="Integrative Sonderschulung" w:value="Integrative Sonderschulung"/>
                      </w:dropDownList>
                    </w:sdtPr>
                    <w:sdtEndPr>
                      <w:rPr>
                        <w:rStyle w:val="Absatz-Standardschriftart"/>
                        <w:rFonts w:cs="Segoe UI"/>
                        <w:color w:val="E36C0A" w:themeColor="accent6" w:themeShade="BF"/>
                      </w:rPr>
                    </w:sdtEndPr>
                    <w:sdtContent>
                      <w:r w:rsidRPr="003B5905">
                        <w:rPr>
                          <w:rStyle w:val="Platzhaltertext"/>
                          <w:rFonts w:cs="Segoe UI"/>
                        </w:rPr>
                        <w:t>Wählen Sie ein Element aus.</w:t>
                      </w:r>
                    </w:sdtContent>
                  </w:sdt>
                </w:p>
              </w:tc>
            </w:tr>
            <w:tr w:rsidR="009D6448" w:rsidRPr="003B5905" w14:paraId="001E5A6A" w14:textId="77777777" w:rsidTr="00EB12E5">
              <w:trPr>
                <w:cantSplit/>
                <w:trHeight w:val="213"/>
              </w:trPr>
              <w:tc>
                <w:tcPr>
                  <w:tcW w:w="5069" w:type="dxa"/>
                  <w:vMerge/>
                  <w:vAlign w:val="center"/>
                </w:tcPr>
                <w:p w14:paraId="12D7E950" w14:textId="77777777" w:rsidR="009D6448" w:rsidRPr="003B5905" w:rsidRDefault="009D6448" w:rsidP="009D6448">
                  <w:pPr>
                    <w:rPr>
                      <w:rFonts w:cs="Segoe UI"/>
                      <w:sz w:val="16"/>
                      <w:szCs w:val="16"/>
                      <w:highlight w:val="white"/>
                    </w:rPr>
                  </w:pPr>
                </w:p>
              </w:tc>
            </w:tr>
            <w:bookmarkEnd w:id="0"/>
          </w:tbl>
          <w:p w14:paraId="392EF13B" w14:textId="77777777" w:rsidR="00AA0032" w:rsidRDefault="00AA0032" w:rsidP="00AA0032"/>
        </w:tc>
      </w:tr>
    </w:tbl>
    <w:p w14:paraId="0485D1F2" w14:textId="77777777" w:rsidR="006A3C64" w:rsidRPr="003C4B4A" w:rsidRDefault="006A3C64" w:rsidP="00B719C0">
      <w:pPr>
        <w:pStyle w:val="CityDate"/>
        <w:spacing w:before="0"/>
        <w:rPr>
          <w:sz w:val="2"/>
          <w:szCs w:val="2"/>
        </w:rPr>
        <w:sectPr w:rsidR="006A3C64" w:rsidRPr="003C4B4A" w:rsidSect="003C4B4A">
          <w:headerReference w:type="default" r:id="rId13"/>
          <w:footerReference w:type="default" r:id="rId14"/>
          <w:type w:val="continuous"/>
          <w:pgSz w:w="16838" w:h="11906" w:orient="landscape"/>
          <w:pgMar w:top="1758" w:right="1134" w:bottom="1134" w:left="1701" w:header="567" w:footer="420" w:gutter="0"/>
          <w:cols w:space="708"/>
          <w:docGrid w:linePitch="360"/>
        </w:sectPr>
      </w:pPr>
    </w:p>
    <w:p w14:paraId="1CD3E238" w14:textId="77777777" w:rsidR="00DF7343" w:rsidRDefault="00DF7343" w:rsidP="00CA210B">
      <w:pPr>
        <w:rPr>
          <w:sz w:val="16"/>
        </w:rPr>
        <w:sectPr w:rsidR="00DF7343" w:rsidSect="003C4B4A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6838" w:h="11906" w:orient="landscape"/>
          <w:pgMar w:top="1418" w:right="1134" w:bottom="1134" w:left="1701" w:header="567" w:footer="420" w:gutter="0"/>
          <w:cols w:space="708"/>
          <w:docGrid w:linePitch="360"/>
        </w:sectPr>
      </w:pPr>
    </w:p>
    <w:p w14:paraId="079A45C1" w14:textId="77777777" w:rsidR="00D61A39" w:rsidRDefault="00B70616" w:rsidP="002A67A5">
      <w:pPr>
        <w:pStyle w:val="Betreff"/>
        <w:rPr>
          <w:sz w:val="28"/>
          <w:szCs w:val="28"/>
        </w:rPr>
      </w:pPr>
      <w:bookmarkStart w:id="1" w:name="Text"/>
      <w:r w:rsidRPr="00AA0032">
        <w:rPr>
          <w:sz w:val="28"/>
          <w:szCs w:val="28"/>
        </w:rPr>
        <w:t>Evaluation der Orientierungsziele</w:t>
      </w:r>
    </w:p>
    <w:p w14:paraId="4472B48F" w14:textId="77777777" w:rsidR="00AA0032" w:rsidRPr="003873B1" w:rsidRDefault="00AA0032" w:rsidP="002A67A5">
      <w:pPr>
        <w:pStyle w:val="Betreff"/>
        <w:rPr>
          <w:sz w:val="22"/>
        </w:rPr>
      </w:pPr>
    </w:p>
    <w:tbl>
      <w:tblPr>
        <w:tblStyle w:val="Tabellenraster"/>
        <w:tblW w:w="13887" w:type="dxa"/>
        <w:tblLook w:val="04A0" w:firstRow="1" w:lastRow="0" w:firstColumn="1" w:lastColumn="0" w:noHBand="0" w:noVBand="1"/>
      </w:tblPr>
      <w:tblGrid>
        <w:gridCol w:w="9493"/>
        <w:gridCol w:w="1464"/>
        <w:gridCol w:w="1465"/>
        <w:gridCol w:w="1465"/>
      </w:tblGrid>
      <w:tr w:rsidR="00670DC0" w:rsidRPr="00670DC0" w14:paraId="2C93029F" w14:textId="77777777" w:rsidTr="00670DC0">
        <w:trPr>
          <w:trHeight w:val="1214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bookmarkEnd w:id="1"/>
          <w:p w14:paraId="7F85BBAB" w14:textId="77777777" w:rsidR="00670DC0" w:rsidRPr="00670DC0" w:rsidRDefault="00670DC0" w:rsidP="00B70616">
            <w:pPr>
              <w:rPr>
                <w:b/>
              </w:rPr>
            </w:pPr>
            <w:r w:rsidRPr="00670DC0">
              <w:rPr>
                <w:b/>
              </w:rPr>
              <w:t>Orientierungsziel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487D9AA3" w14:textId="77777777" w:rsidR="00670DC0" w:rsidRPr="00670DC0" w:rsidRDefault="00670DC0" w:rsidP="00670DC0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670DC0">
              <w:rPr>
                <w:b/>
              </w:rPr>
              <w:t>icht erreicht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15A24173" w14:textId="77777777" w:rsidR="00670DC0" w:rsidRPr="00670DC0" w:rsidRDefault="003873B1" w:rsidP="00670DC0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670DC0" w:rsidRPr="00670DC0">
              <w:rPr>
                <w:b/>
              </w:rPr>
              <w:t>eilweise erreicht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0CB59147" w14:textId="77777777" w:rsidR="00670DC0" w:rsidRPr="00670DC0" w:rsidRDefault="00670DC0" w:rsidP="00670DC0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70DC0">
              <w:rPr>
                <w:b/>
              </w:rPr>
              <w:t>rreicht</w:t>
            </w:r>
          </w:p>
        </w:tc>
      </w:tr>
      <w:tr w:rsidR="00B70616" w:rsidRPr="00670DC0" w14:paraId="4BBB94AF" w14:textId="77777777" w:rsidTr="00670DC0">
        <w:trPr>
          <w:trHeight w:val="1781"/>
        </w:trPr>
        <w:sdt>
          <w:sdtPr>
            <w:id w:val="782463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93" w:type="dxa"/>
                <w:vAlign w:val="center"/>
              </w:tcPr>
              <w:p w14:paraId="1ED85F96" w14:textId="025D6307" w:rsidR="00B70616" w:rsidRPr="00670DC0" w:rsidRDefault="006A3C64" w:rsidP="00B70616">
                <w:pPr>
                  <w:spacing w:after="60"/>
                </w:pPr>
                <w:r w:rsidRPr="00A82A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8404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6DD7BE74" w14:textId="77777777" w:rsidR="00B70616" w:rsidRPr="00670DC0" w:rsidRDefault="00B70616" w:rsidP="00B70616">
                <w:pPr>
                  <w:spacing w:after="60"/>
                  <w:jc w:val="center"/>
                </w:pPr>
                <w:r w:rsidRPr="00670D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739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08B2547E" w14:textId="25065C59" w:rsidR="00B70616" w:rsidRPr="00670DC0" w:rsidRDefault="00214810" w:rsidP="00B7061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707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C600C10" w14:textId="77777777" w:rsidR="00B70616" w:rsidRPr="00670DC0" w:rsidRDefault="00B70616" w:rsidP="00B70616">
                <w:pPr>
                  <w:spacing w:after="60"/>
                  <w:jc w:val="center"/>
                </w:pPr>
                <w:r w:rsidRPr="00670D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0616" w:rsidRPr="00670DC0" w14:paraId="25B56450" w14:textId="77777777" w:rsidTr="00670DC0">
        <w:trPr>
          <w:trHeight w:val="1781"/>
        </w:trPr>
        <w:sdt>
          <w:sdtPr>
            <w:id w:val="476499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93" w:type="dxa"/>
                <w:vAlign w:val="center"/>
              </w:tcPr>
              <w:p w14:paraId="7643D35D" w14:textId="426E9F33" w:rsidR="00B70616" w:rsidRPr="00670DC0" w:rsidRDefault="006A3C64" w:rsidP="00B70616">
                <w:pPr>
                  <w:spacing w:after="60"/>
                </w:pPr>
                <w:r w:rsidRPr="00A82A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0295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2310962A" w14:textId="77777777" w:rsidR="00B70616" w:rsidRPr="00670DC0" w:rsidRDefault="00B70616" w:rsidP="00B70616">
                <w:pPr>
                  <w:spacing w:after="60"/>
                  <w:jc w:val="center"/>
                </w:pPr>
                <w:r w:rsidRPr="00670D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860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4E5D9B01" w14:textId="77777777" w:rsidR="00B70616" w:rsidRPr="00670DC0" w:rsidRDefault="00B70616" w:rsidP="00B70616">
                <w:pPr>
                  <w:spacing w:after="60"/>
                  <w:jc w:val="center"/>
                </w:pPr>
                <w:r w:rsidRPr="00670D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407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781055B8" w14:textId="77777777" w:rsidR="00B70616" w:rsidRPr="00670DC0" w:rsidRDefault="00B70616" w:rsidP="00B70616">
                <w:pPr>
                  <w:spacing w:after="60"/>
                  <w:jc w:val="center"/>
                </w:pPr>
                <w:r w:rsidRPr="00670D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AD61D44" w14:textId="77777777" w:rsidR="00B70616" w:rsidRPr="003C4B4A" w:rsidRDefault="00B70616" w:rsidP="002A67A5">
      <w:pPr>
        <w:pStyle w:val="Betreff"/>
        <w:rPr>
          <w:sz w:val="26"/>
          <w:szCs w:val="26"/>
        </w:rPr>
      </w:pPr>
    </w:p>
    <w:sectPr w:rsidR="00B70616" w:rsidRPr="003C4B4A" w:rsidSect="003C4B4A">
      <w:type w:val="continuous"/>
      <w:pgSz w:w="16838" w:h="11906" w:orient="landscape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0B6D" w14:textId="77777777" w:rsidR="003D3853" w:rsidRDefault="00DF7343">
      <w:r>
        <w:separator/>
      </w:r>
    </w:p>
  </w:endnote>
  <w:endnote w:type="continuationSeparator" w:id="0">
    <w:p w14:paraId="765A7AD5" w14:textId="77777777" w:rsidR="003D3853" w:rsidRDefault="00DF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D5D2" w14:textId="40B402C8" w:rsidR="006A3C64" w:rsidRPr="003C4B4A" w:rsidRDefault="00214810" w:rsidP="00776F1E">
    <w:pPr>
      <w:pStyle w:val="Fusszeile"/>
    </w:pPr>
    <w:r>
      <w:rPr>
        <w:noProof/>
        <w:lang w:eastAsia="de-DE"/>
      </w:rPr>
      <w:t xml:space="preserve">2016-779 / </w:t>
    </w:r>
    <w:sdt>
      <w:sdtPr>
        <w:rPr>
          <w:noProof/>
          <w:lang w:eastAsia="de-DE"/>
        </w:rPr>
        <w:tag w:val="FooterBold"/>
        <w:id w:val="-714121429"/>
        <w:placeholder>
          <w:docPart w:val="06D6B1CD1F9C4100A92A9CF0E280F6DC"/>
        </w:placeholder>
        <w:dataBinding w:prefixMappings="xmlns:ns='http://schemas.officeatwork.com/CustomXMLPart'" w:xpath="/ns:officeatwork/ns:FooterBold" w:storeItemID="{F142AFCC-EF89-4CB6-828A-483D7B5D2939}"/>
        <w:text w:multiLine="1"/>
      </w:sdtPr>
      <w:sdtEndPr/>
      <w:sdtContent>
        <w:r w:rsidR="00046EDF" w:rsidRPr="00046EDF">
          <w:rPr>
            <w:noProof/>
            <w:lang w:eastAsia="de-DE"/>
          </w:rPr>
          <w:t>BuF_KE_Evaluation_Orientierungsziele​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C60D" w14:textId="77777777" w:rsidR="006A3C64" w:rsidRDefault="006A3C64">
    <w:pPr>
      <w:rPr>
        <w:sz w:val="2"/>
      </w:rPr>
    </w:pPr>
  </w:p>
  <w:p w14:paraId="2E5AA762" w14:textId="77777777" w:rsidR="006A3C64" w:rsidRDefault="006A3C64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8444" w14:textId="0397F53A" w:rsidR="006A3C64" w:rsidRPr="00D606DF" w:rsidRDefault="00DF7343">
    <w:pPr>
      <w:rPr>
        <w:lang w:val="en-US"/>
      </w:rPr>
    </w:pP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214810">
      <w:rPr>
        <w:noProof/>
      </w:rPr>
      <w:instrText>13.08.2025, 15:05:12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 w:rsidR="00214810">
      <w:rPr>
        <w:noProof/>
      </w:rPr>
      <w:t>13.08.2025, 15:05:12</w:t>
    </w:r>
    <w:r w:rsidR="00214810" w:rsidRPr="00D606DF">
      <w:rPr>
        <w:noProof/>
        <w:lang w:val="en-US"/>
      </w:rPr>
      <w:t xml:space="preserve">, </w:t>
    </w:r>
    <w:r>
      <w:fldChar w:fldCharType="end"/>
    </w: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214810">
      <w:rPr>
        <w:noProof/>
      </w:rPr>
      <w:instrText>13.08.2025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 w:rsidR="00214810">
      <w:rPr>
        <w:noProof/>
      </w:rPr>
      <w:t>13.08.2025</w:t>
    </w:r>
    <w:r w:rsidR="00214810" w:rsidRPr="00D606DF">
      <w:rPr>
        <w:noProof/>
        <w:lang w:val="en-US"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48536" w14:textId="77777777" w:rsidR="003D3853" w:rsidRDefault="00DF7343">
      <w:r>
        <w:separator/>
      </w:r>
    </w:p>
  </w:footnote>
  <w:footnote w:type="continuationSeparator" w:id="0">
    <w:p w14:paraId="7471BFE3" w14:textId="77777777" w:rsidR="003D3853" w:rsidRDefault="00DF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435D" w14:textId="77777777" w:rsidR="006A3C64" w:rsidRPr="003C4B4A" w:rsidRDefault="00DF7343" w:rsidP="003C4B4A">
    <w:pPr>
      <w:tabs>
        <w:tab w:val="left" w:pos="1152"/>
      </w:tabs>
    </w:pPr>
    <w:r w:rsidRPr="003C4B4A">
      <w:rPr>
        <w:noProof/>
        <w:lang w:bidi="bo-CN"/>
      </w:rPr>
      <w:drawing>
        <wp:anchor distT="0" distB="0" distL="114300" distR="114300" simplePos="0" relativeHeight="251659264" behindDoc="1" locked="1" layoutInCell="1" allowOverlap="1" wp14:anchorId="6E3AA086" wp14:editId="5A2D2A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2" name="7401f677-c251-4088-9615-52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4B4A">
      <w:t> </w:t>
    </w:r>
  </w:p>
  <w:p w14:paraId="128A2340" w14:textId="77777777" w:rsidR="006A3C64" w:rsidRPr="003C4B4A" w:rsidRDefault="00DF7343" w:rsidP="009D192C">
    <w:r w:rsidRPr="003C4B4A">
      <w:rPr>
        <w:noProof/>
        <w:lang w:bidi="bo-CN"/>
      </w:rPr>
      <w:drawing>
        <wp:anchor distT="0" distB="0" distL="114300" distR="114300" simplePos="0" relativeHeight="251658240" behindDoc="1" locked="1" layoutInCell="1" hidden="1" allowOverlap="1" wp14:anchorId="11CBA571" wp14:editId="4C968B0F">
          <wp:simplePos x="0" y="0"/>
          <wp:positionH relativeFrom="margin">
            <wp:posOffset>7606665</wp:posOffset>
          </wp:positionH>
          <wp:positionV relativeFrom="paragraph">
            <wp:posOffset>-450850</wp:posOffset>
          </wp:positionV>
          <wp:extent cx="1619250" cy="1016000"/>
          <wp:effectExtent l="0" t="0" r="0" b="0"/>
          <wp:wrapNone/>
          <wp:docPr id="33" name="4351c257-1a39-473f-b219-95b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78236" name="4351c257-1a39-473f-b219-95b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4B4A">
      <w:t> </w:t>
    </w:r>
  </w:p>
  <w:p w14:paraId="58770745" w14:textId="77777777" w:rsidR="006A3C64" w:rsidRPr="003C4B4A" w:rsidRDefault="00DF7343" w:rsidP="009D192C">
    <w:pPr>
      <w:rPr>
        <w:color w:val="000000"/>
        <w:sz w:val="2"/>
        <w:szCs w:val="2"/>
      </w:rPr>
    </w:pPr>
    <w:r w:rsidRPr="003C4B4A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7B2A0" w14:textId="77777777" w:rsidR="006A3C64" w:rsidRPr="0051144A" w:rsidRDefault="006A3C64" w:rsidP="009D192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373ED" w14:textId="77777777" w:rsidR="006A3C64" w:rsidRDefault="006A3C64">
    <w:pPr>
      <w:spacing w:line="20" w:lineRule="exact"/>
      <w:rPr>
        <w:sz w:val="2"/>
        <w:szCs w:val="2"/>
      </w:rPr>
    </w:pPr>
  </w:p>
  <w:p w14:paraId="58132C81" w14:textId="77777777" w:rsidR="006A3C64" w:rsidRPr="00473DA5" w:rsidRDefault="00DF734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5AA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CA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CD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AB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68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94E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25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3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7D28F6D0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99F4ABB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A7F0573C" w:tentative="1">
      <w:start w:val="1"/>
      <w:numFmt w:val="lowerLetter"/>
      <w:lvlText w:val="%2."/>
      <w:lvlJc w:val="left"/>
      <w:pPr>
        <w:ind w:left="1440" w:hanging="360"/>
      </w:pPr>
    </w:lvl>
    <w:lvl w:ilvl="2" w:tplc="15A6D9CC" w:tentative="1">
      <w:start w:val="1"/>
      <w:numFmt w:val="lowerRoman"/>
      <w:lvlText w:val="%3."/>
      <w:lvlJc w:val="right"/>
      <w:pPr>
        <w:ind w:left="2160" w:hanging="180"/>
      </w:pPr>
    </w:lvl>
    <w:lvl w:ilvl="3" w:tplc="0E6A370A" w:tentative="1">
      <w:start w:val="1"/>
      <w:numFmt w:val="decimal"/>
      <w:lvlText w:val="%4."/>
      <w:lvlJc w:val="left"/>
      <w:pPr>
        <w:ind w:left="2880" w:hanging="360"/>
      </w:pPr>
    </w:lvl>
    <w:lvl w:ilvl="4" w:tplc="EA5EBED0" w:tentative="1">
      <w:start w:val="1"/>
      <w:numFmt w:val="lowerLetter"/>
      <w:lvlText w:val="%5."/>
      <w:lvlJc w:val="left"/>
      <w:pPr>
        <w:ind w:left="3600" w:hanging="360"/>
      </w:pPr>
    </w:lvl>
    <w:lvl w:ilvl="5" w:tplc="DDAA4ACC" w:tentative="1">
      <w:start w:val="1"/>
      <w:numFmt w:val="lowerRoman"/>
      <w:lvlText w:val="%6."/>
      <w:lvlJc w:val="right"/>
      <w:pPr>
        <w:ind w:left="4320" w:hanging="180"/>
      </w:pPr>
    </w:lvl>
    <w:lvl w:ilvl="6" w:tplc="FD8A5D08" w:tentative="1">
      <w:start w:val="1"/>
      <w:numFmt w:val="decimal"/>
      <w:lvlText w:val="%7."/>
      <w:lvlJc w:val="left"/>
      <w:pPr>
        <w:ind w:left="5040" w:hanging="360"/>
      </w:pPr>
    </w:lvl>
    <w:lvl w:ilvl="7" w:tplc="519E6BEE" w:tentative="1">
      <w:start w:val="1"/>
      <w:numFmt w:val="lowerLetter"/>
      <w:lvlText w:val="%8."/>
      <w:lvlJc w:val="left"/>
      <w:pPr>
        <w:ind w:left="5760" w:hanging="360"/>
      </w:pPr>
    </w:lvl>
    <w:lvl w:ilvl="8" w:tplc="EF064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B91629D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20329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97B2F820" w:tentative="1">
      <w:start w:val="1"/>
      <w:numFmt w:val="lowerLetter"/>
      <w:lvlText w:val="%2."/>
      <w:lvlJc w:val="left"/>
      <w:pPr>
        <w:ind w:left="1440" w:hanging="360"/>
      </w:pPr>
    </w:lvl>
    <w:lvl w:ilvl="2" w:tplc="69C88D70" w:tentative="1">
      <w:start w:val="1"/>
      <w:numFmt w:val="lowerRoman"/>
      <w:lvlText w:val="%3."/>
      <w:lvlJc w:val="right"/>
      <w:pPr>
        <w:ind w:left="2160" w:hanging="180"/>
      </w:pPr>
    </w:lvl>
    <w:lvl w:ilvl="3" w:tplc="9ADEC1F2" w:tentative="1">
      <w:start w:val="1"/>
      <w:numFmt w:val="decimal"/>
      <w:lvlText w:val="%4."/>
      <w:lvlJc w:val="left"/>
      <w:pPr>
        <w:ind w:left="2880" w:hanging="360"/>
      </w:pPr>
    </w:lvl>
    <w:lvl w:ilvl="4" w:tplc="E3A01370" w:tentative="1">
      <w:start w:val="1"/>
      <w:numFmt w:val="lowerLetter"/>
      <w:lvlText w:val="%5."/>
      <w:lvlJc w:val="left"/>
      <w:pPr>
        <w:ind w:left="3600" w:hanging="360"/>
      </w:pPr>
    </w:lvl>
    <w:lvl w:ilvl="5" w:tplc="F4A05BE0" w:tentative="1">
      <w:start w:val="1"/>
      <w:numFmt w:val="lowerRoman"/>
      <w:lvlText w:val="%6."/>
      <w:lvlJc w:val="right"/>
      <w:pPr>
        <w:ind w:left="4320" w:hanging="180"/>
      </w:pPr>
    </w:lvl>
    <w:lvl w:ilvl="6" w:tplc="080E5716" w:tentative="1">
      <w:start w:val="1"/>
      <w:numFmt w:val="decimal"/>
      <w:lvlText w:val="%7."/>
      <w:lvlJc w:val="left"/>
      <w:pPr>
        <w:ind w:left="5040" w:hanging="360"/>
      </w:pPr>
    </w:lvl>
    <w:lvl w:ilvl="7" w:tplc="7B5E64FA" w:tentative="1">
      <w:start w:val="1"/>
      <w:numFmt w:val="lowerLetter"/>
      <w:lvlText w:val="%8."/>
      <w:lvlJc w:val="left"/>
      <w:pPr>
        <w:ind w:left="5760" w:hanging="360"/>
      </w:pPr>
    </w:lvl>
    <w:lvl w:ilvl="8" w:tplc="45E27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8F5680D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0143414">
    <w:abstractNumId w:val="14"/>
  </w:num>
  <w:num w:numId="2" w16cid:durableId="1901135545">
    <w:abstractNumId w:val="12"/>
  </w:num>
  <w:num w:numId="3" w16cid:durableId="727454974">
    <w:abstractNumId w:val="15"/>
  </w:num>
  <w:num w:numId="4" w16cid:durableId="372121802">
    <w:abstractNumId w:val="16"/>
  </w:num>
  <w:num w:numId="5" w16cid:durableId="1621566536">
    <w:abstractNumId w:val="13"/>
  </w:num>
  <w:num w:numId="6" w16cid:durableId="286939125">
    <w:abstractNumId w:val="10"/>
  </w:num>
  <w:num w:numId="7" w16cid:durableId="7068770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79002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112066">
    <w:abstractNumId w:val="9"/>
  </w:num>
  <w:num w:numId="10" w16cid:durableId="377322977">
    <w:abstractNumId w:val="7"/>
  </w:num>
  <w:num w:numId="11" w16cid:durableId="2092921556">
    <w:abstractNumId w:val="6"/>
  </w:num>
  <w:num w:numId="12" w16cid:durableId="1780681956">
    <w:abstractNumId w:val="5"/>
  </w:num>
  <w:num w:numId="13" w16cid:durableId="114445714">
    <w:abstractNumId w:val="4"/>
  </w:num>
  <w:num w:numId="14" w16cid:durableId="906111569">
    <w:abstractNumId w:val="8"/>
  </w:num>
  <w:num w:numId="15" w16cid:durableId="2003312301">
    <w:abstractNumId w:val="3"/>
  </w:num>
  <w:num w:numId="16" w16cid:durableId="1100762770">
    <w:abstractNumId w:val="2"/>
  </w:num>
  <w:num w:numId="17" w16cid:durableId="1990010891">
    <w:abstractNumId w:val="1"/>
  </w:num>
  <w:num w:numId="18" w16cid:durableId="105271098">
    <w:abstractNumId w:val="0"/>
  </w:num>
  <w:num w:numId="19" w16cid:durableId="1946425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ocumentProtection w:edit="forms" w:enforcement="1" w:cryptProviderType="rsaAES" w:cryptAlgorithmClass="hash" w:cryptAlgorithmType="typeAny" w:cryptAlgorithmSid="14" w:cryptSpinCount="100000" w:hash="i5drfhSKx1oDqWj5HoHKxxsNj2QRUzNVj1aw55e55Ul0nTnKo6mcy89v5eMDPbgSqcNhzq4RHDQGZ5LFs5fIPA==" w:salt="rB0iOYBWB4uz+FmLua6oUw=="/>
  <w:defaultTabStop w:val="720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8. 02. 2020"/>
    <w:docVar w:name="Date.Format.Long.dateValue" w:val="39869"/>
    <w:docVar w:name="DocumentDate" w:val="18. 02. 2020"/>
    <w:docVar w:name="DocumentDate.dateValue" w:val="38047"/>
    <w:docVar w:name="MetaTool_officeatwork" w:val="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"/>
    <w:docVar w:name="OawAttachedTemplate" w:val="02_Allg-Dokumente quer.ows"/>
    <w:docVar w:name="OawBuiltInDocProps" w:val="&lt;OawBuiltInDocProps&gt;&lt;default profileUID=&quot;0&quot;&gt;&lt;word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word&gt;&lt;PDF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luchmaster"/>
    <w:docVar w:name="OawCreatedWithProjectVersion" w:val="305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CustomField.ShowLogo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s&quot;/&gt;&lt;/type&gt;&lt;/profile&gt;&lt;/OawDocProperty&gt;_x000d_&lt;/document&gt;_x000d_"/>
    <w:docVar w:name="OawDistributionEnabled" w:val="&lt;Profiles&gt;&lt;Distribution type=&quot;2&quot; UID=&quot;2010071914543648299648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4112217333376588294" w:val="&lt;source&gt;&lt;Fields List=&quot;ShowLogos&quot;/&gt;&lt;profile type=&quot;default&quot; UID=&quot;&quot; sameAsDefault=&quot;0&quot;&gt;&lt;OawDocProperty name=&quot;CustomField.ShowLogos&quot; field=&quot;ShowLogos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 PrimaryUID=&quot;ClientSuite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dvs@lu.ch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10072016315072560894&quot; EntryUID=&quot;2023032217023445164959&quot; PrimaryUID=&quot;ClientSuite&quot;&gt;&lt;Field Name=&quot;IDName&quot; Value=&quot;Imhof Martin, DVS&quot;/&gt;&lt;Field Name=&quot;Name&quot; Value=&quot;Martin Imhof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martin.imhof@lu.ch&quot;/&gt;&lt;Field Name=&quot;Function&quot; Value=&quot;Leiter Abteilung Sonderschulung&quot;/&gt;&lt;Field Name=&quot;SignatureHighResColor&quot; Value=&quot;&quot;/&gt;&lt;Field Name=&quot;Initials&quot; Value=&quot;IMM&quot;/&gt;&lt;Field Name=&quot;SignatureAdditional2&quot; Value=&quot;&quot;/&gt;&lt;Field Name=&quot;SignatureAdditional1&quot; Value=&quot;&quot;/&gt;&lt;Field Name=&quot;Lizenz_noetig&quot; Value=&quot;Ja&quot;/&gt;&lt;Field Name=&quot;Data_UID&quot; Value=&quot;20230322170234451649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16110913315368876110&quot; EntryUID=&quot;2003121817293296325874&quot; PrimaryUID=&quot;ClientSuite&quot;&gt;&lt;Field Name=&quot;IDName&quot; Value=&quot;(Leer)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Förderplan kopie&quot;/&gt;&lt;Field Name=&quot;Dok_Lfnr&quot; Value=&quot;708770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August 2024&quot;/&gt;&lt;Field Name=&quot;Dok_DatumMM&quot; Value=&quot;12.08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 HPS HPZ Dokumente Förderprozess nach ICF 2016-&quot;/&gt;&lt;Field Name=&quot;G_BeginnMMMM&quot; Value=&quot;13. Juni 2016&quot;/&gt;&lt;Field Name=&quot;G_BeginnMM&quot; Value=&quot;13.06.2016&quot;/&gt;&lt;Field Name=&quot;G_Bemerkung&quot; Value=&quot;Alle anderen Dokumente sind im GsAdr Geschäft 2015-1&quot;/&gt;&lt;Field Name=&quot;G_Eigner&quot; Value=&quot;DVS Sonderschulung&quot;/&gt;&lt;Field Name=&quot;G_Laufnummer&quot; Value=&quot;2016-779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Mitunterzeichner&quot; Value=&quot;&quot;/&gt;&lt;Field Name=&quot;G_Eroeffnungsdatum&quot; Value=&quot;&quot;/&gt;&lt;Field Name=&quot;G_SachbearbeiterKuerzel&quot; Value=&quot;EVELYNE.ENZ@LU.CH&quot;/&gt;&lt;Field Name=&quot;G_SachbearbeiterVornameName&quot; Value=&quot;Evelyne Enz&quot;/&gt;&lt;Field Name=&quot;G_Registraturplan&quot; Value=&quot;2.7.1 Kantonale Sonderschulen&quot;/&gt;&lt;Field Name=&quot;G_Geschaeftsart&quot; Value=&quot;Divers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Field Name=&quot;SelectedUID&quot; Value=&quot;2004123010144120300001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1602230839103158580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121012504075939998&quot; Name=&quot;CreationDate&quot; Value=&quot;12. August 2024&quot;/&gt;&lt;Field UID=&quot;2024040208561418366176&quot; Name=&quot;ShowLogos&quot; Value=&quot;-1&quot;/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body&gt;&lt;/body&gt;&lt;/mail&gt;&lt;word&gt;&lt;keywords&gt;&lt;/keywords&gt;&lt;language&gt;&lt;/language&gt;&lt;documentVersion&gt;&lt;/documentVersion&gt;&lt;/word&gt;&lt;PDF&gt;&lt;keywords&gt;&lt;/keywords&gt;&lt;language&gt;&lt;/language&gt;&lt;documentVersion&gt;&lt;/documentVersion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/word&gt;&lt;PDF&gt;&lt;keywords&gt;&lt;/keywords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/word&gt;&lt;PDF&gt;&lt;keywords&gt;&lt;/keywords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cc&gt;&lt;/cc&gt;&lt;bcc&gt;&lt;/bcc&gt;&lt;body&gt;&lt;/body&gt;&lt;/mail&gt;&lt;word&gt;&lt;keywords&gt;&lt;/keywords&gt;&lt;/word&gt;&lt;PDF&gt;&lt;keywords&gt;&lt;/keywords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?xml version=&quot;1.0&quot;?&gt;_x000d_&lt;Recipients&gt;&lt;Recipient&gt;&lt;UID&gt;202408121712344328380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02230839103158580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8 - Q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401f677-c251-4088-9615-5275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Q_LogoColor&quot; PaperSize=&quot;A4&quot; Orientation=&quot;Landscape&quot; IsSelected=&quot;false&quot;&gt;_x000d__x000a_          &lt;Source Value=&quot;[[If(MasterProperty(&amp;quot;CustomField&amp;quot;, &amp;quot;ShowLogos&amp;quot;)='-1', MasterProperty(&amp;quot;Organisation&amp;quot;, &amp;quot;LogoColor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  &lt;Picture Id=&quot;4351c257-1a39-473f-b219-95b6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Q_Zertifikate&quot; PaperSize=&quot;A4&quot; Orientation=&quot;Landscape&quot; IsSelected=&quot;true&quot;&gt;_x000d__x000a_          &lt;Source Value=&quot;[[If(MasterProperty(&amp;quot;CustomField&amp;quot;, &amp;quot;ShowLogos&amp;quot;)='-1', MasterProperty(&amp;quot;Organisation&amp;quot;, &amp;quot;LogoZertifikate&amp;quot;), ''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A6DF3"/>
    <w:rsid w:val="00046EDF"/>
    <w:rsid w:val="00214810"/>
    <w:rsid w:val="003873B1"/>
    <w:rsid w:val="003D1CF8"/>
    <w:rsid w:val="003D3853"/>
    <w:rsid w:val="00513EE9"/>
    <w:rsid w:val="005A6DF3"/>
    <w:rsid w:val="00670DC0"/>
    <w:rsid w:val="006A3C64"/>
    <w:rsid w:val="00713473"/>
    <w:rsid w:val="007C6A86"/>
    <w:rsid w:val="00804A30"/>
    <w:rsid w:val="009D6448"/>
    <w:rsid w:val="00A10E6C"/>
    <w:rsid w:val="00A35681"/>
    <w:rsid w:val="00AA0032"/>
    <w:rsid w:val="00B13213"/>
    <w:rsid w:val="00B21742"/>
    <w:rsid w:val="00B70616"/>
    <w:rsid w:val="00C75A50"/>
    <w:rsid w:val="00D61A39"/>
    <w:rsid w:val="00DC1121"/>
    <w:rsid w:val="00DF7343"/>
    <w:rsid w:val="00F27FB5"/>
    <w:rsid w:val="00F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BFF0038"/>
  <w15:docId w15:val="{0C2440BA-9BD7-4BD0-90DA-A146073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4BE0"/>
  </w:style>
  <w:style w:type="paragraph" w:styleId="berschrift1">
    <w:name w:val="heading 1"/>
    <w:basedOn w:val="Standard"/>
    <w:next w:val="Standard"/>
    <w:link w:val="berschrift1Zchn"/>
    <w:uiPriority w:val="9"/>
    <w:qFormat/>
    <w:rsid w:val="00A247AA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7AA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7D5EA5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7D5EA5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F60E3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247AA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7D5EA5"/>
    <w:rPr>
      <w:b/>
      <w:caps/>
      <w:sz w:val="24"/>
    </w:rPr>
  </w:style>
  <w:style w:type="character" w:customStyle="1" w:styleId="Inhalts-TypZchn">
    <w:name w:val="Inhalts-Typ Zchn"/>
    <w:link w:val="Inhalts-Typ"/>
    <w:rsid w:val="007D5EA5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CA210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A247AA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646F59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5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54A5D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646F59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646F59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DE7954"/>
    <w:pPr>
      <w:numPr>
        <w:numId w:val="7"/>
      </w:numPr>
    </w:pPr>
  </w:style>
  <w:style w:type="paragraph" w:customStyle="1" w:styleId="ListWithNumbers">
    <w:name w:val="ListWithNumbers"/>
    <w:basedOn w:val="Standard"/>
    <w:rsid w:val="0013302A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554A5D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056F9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A54BE0"/>
    <w:rPr>
      <w:sz w:val="24"/>
      <w:szCs w:val="24"/>
    </w:rPr>
  </w:style>
  <w:style w:type="paragraph" w:styleId="Blocktext">
    <w:name w:val="Block Text"/>
    <w:basedOn w:val="Standard"/>
    <w:semiHidden/>
    <w:unhideWhenUsed/>
    <w:rsid w:val="00A54B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E0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ex1">
    <w:name w:val="index 1"/>
    <w:basedOn w:val="Standard"/>
    <w:next w:val="Standard"/>
    <w:autoRedefine/>
    <w:semiHidden/>
    <w:unhideWhenUsed/>
    <w:rsid w:val="00A54BE0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A54BE0"/>
    <w:rPr>
      <w:rFonts w:eastAsiaTheme="majorEastAsia" w:cstheme="majorBidi"/>
      <w:b/>
      <w:bCs/>
    </w:rPr>
  </w:style>
  <w:style w:type="table" w:styleId="MittlereListe2-Akzent2">
    <w:name w:val="Medium List 2 Accen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A54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A54BE0"/>
    <w:rPr>
      <w:rFonts w:eastAsiaTheme="majorEastAsia" w:cstheme="majorBidi"/>
      <w:sz w:val="24"/>
      <w:szCs w:val="24"/>
      <w:shd w:val="pct20" w:color="auto" w:fill="auto"/>
      <w:lang w:val="de-CH"/>
    </w:rPr>
  </w:style>
  <w:style w:type="character" w:styleId="HTMLBeispiel">
    <w:name w:val="HTML Sample"/>
    <w:basedOn w:val="Absatz-Standardschriftart"/>
    <w:semiHidden/>
    <w:unhideWhenUsed/>
    <w:rsid w:val="00A54BE0"/>
    <w:rPr>
      <w:rFonts w:ascii="Segoe UI" w:hAnsi="Segoe UI"/>
      <w:sz w:val="24"/>
      <w:szCs w:val="24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A54BE0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Schreibmaschine">
    <w:name w:val="HTML Typewriter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A54BE0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A54BE0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A54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A54BE0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A54BE0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A54BE0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4DE2"/>
    <w:rPr>
      <w:lang w:val="de-CH"/>
    </w:rPr>
  </w:style>
  <w:style w:type="paragraph" w:styleId="Fuzeile">
    <w:name w:val="footer"/>
    <w:basedOn w:val="Standard"/>
    <w:link w:val="Fu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4DE2"/>
    <w:rPr>
      <w:lang w:val="de-CH"/>
    </w:rPr>
  </w:style>
  <w:style w:type="table" w:customStyle="1" w:styleId="Tabellenraster1">
    <w:name w:val="Tabellenraster1"/>
    <w:basedOn w:val="NormaleTabelle"/>
    <w:next w:val="Tabellenraster"/>
    <w:rsid w:val="00F27FB5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D61A39"/>
    <w:rPr>
      <w:rFonts w:ascii="Arial" w:eastAsia="Arial" w:hAnsi="Arial"/>
      <w:sz w:val="20"/>
      <w:szCs w:val="20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  <w:bottom w:w="57" w:type="dxa"/>
      </w:tblCellMar>
    </w:tblPr>
  </w:style>
  <w:style w:type="character" w:customStyle="1" w:styleId="Schulauswahl">
    <w:name w:val="Schulauswahl"/>
    <w:basedOn w:val="Absatz-Standardschriftart"/>
    <w:uiPriority w:val="1"/>
    <w:qFormat/>
    <w:rsid w:val="00AA0032"/>
    <w:rPr>
      <w:rFonts w:ascii="Segoe UI" w:hAnsi="Segoe UI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.KT.000\AppData\Local\Temp\officeatwork\temp0002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D6B1CD1F9C4100A92A9CF0E280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BF934-7268-4327-AB29-78D35A2E4BA8}"/>
      </w:docPartPr>
      <w:docPartBody>
        <w:p w:rsidR="00AA45A0" w:rsidRDefault="00AA45A0">
          <w:pPr>
            <w:pStyle w:val="06D6B1CD1F9C4100A92A9CF0E280F6DC"/>
          </w:pPr>
          <w:r>
            <w:t>‍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5901F-92F6-4C0B-A8FC-771E1CCF9EB3}"/>
      </w:docPartPr>
      <w:docPartBody>
        <w:p w:rsidR="000E5CC7" w:rsidRDefault="000E5CC7">
          <w:r w:rsidRPr="00A82A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C5D1F19C2B42F496D8189B91A02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3CA3D-007A-4985-A317-31ACDEA0C98A}"/>
      </w:docPartPr>
      <w:docPartBody>
        <w:p w:rsidR="008D3887" w:rsidRDefault="008D3887" w:rsidP="008D3887">
          <w:pPr>
            <w:pStyle w:val="69C5D1F19C2B42F496D8189B91A027AF"/>
          </w:pPr>
          <w:r w:rsidRPr="003B5905">
            <w:rPr>
              <w:rStyle w:val="Platzhaltertext"/>
              <w:rFonts w:cs="Segoe U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A0"/>
    <w:rsid w:val="000E5CC7"/>
    <w:rsid w:val="001E00A7"/>
    <w:rsid w:val="00513EE9"/>
    <w:rsid w:val="005A1315"/>
    <w:rsid w:val="00804A30"/>
    <w:rsid w:val="008B3962"/>
    <w:rsid w:val="008D3887"/>
    <w:rsid w:val="00AA45A0"/>
    <w:rsid w:val="00CD1220"/>
    <w:rsid w:val="00DC1121"/>
    <w:rsid w:val="00EE65D1"/>
    <w:rsid w:val="00F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6D6B1CD1F9C4100A92A9CF0E280F6DC">
    <w:name w:val="06D6B1CD1F9C4100A92A9CF0E280F6DC"/>
  </w:style>
  <w:style w:type="character" w:styleId="Fett">
    <w:name w:val="Strong"/>
    <w:qFormat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8D3887"/>
    <w:rPr>
      <w:color w:val="808080"/>
      <w:lang w:val="de-CH"/>
    </w:rPr>
  </w:style>
  <w:style w:type="character" w:styleId="Hervorhebung">
    <w:name w:val="Emphasis"/>
    <w:uiPriority w:val="3"/>
    <w:rsid w:val="00EE65D1"/>
    <w:rPr>
      <w:b/>
      <w:iCs/>
    </w:rPr>
  </w:style>
  <w:style w:type="paragraph" w:customStyle="1" w:styleId="69C5D1F19C2B42F496D8189B91A027AF">
    <w:name w:val="69C5D1F19C2B42F496D8189B91A027AF"/>
    <w:rsid w:val="008D388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</officeatwork>
</file>

<file path=customXml/item4.xml><?xml version="1.0" encoding="utf-8"?>
<officeatwork xmlns="http://schemas.officeatwork.com/CustomXMLPart">
  <Organisation1>Dienststelle Volksschulbildung</Organisation1>
  <FooterNormal>​</FooterNormal>
  <FooterBold>BuF_KE_Evaluation_Orientierungsziele​</FooterBold>
  <Departement>Bildungs- und Kulturdepartement
</Departement>
</officeatwork>
</file>

<file path=customXml/item5.xml><?xml version="1.0" encoding="utf-8"?>
<officeatwork xmlns="http://schemas.officeatwork.com/Formulas">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CB04-9217-49DF-86F4-29F56E1C6F03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FE19FD88-8DC3-45C0-B4FC-85E0DE978177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BDADA134-9175-4B81-B130-642B81BDA5A0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F142AFCC-EF89-4CB6-828A-483D7B5D293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7295B434-0541-4188-995B-172C0DDEB447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52541DD5-8C54-475E-AC75-B3E11292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Förderplanung</vt:lpstr>
      <vt:lpstr>Organisation</vt:lpstr>
    </vt:vector>
  </TitlesOfParts>
  <Manager/>
  <Company>Dienststelle Volksschulbildung Kanton Luzern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der Orientierungsziele</dc:title>
  <dc:subject>Bildungs- und Förderprozess im Bereich kognitive Entwicklung</dc:subject>
  <dc:creator>Abteilung Sonderschulung</dc:creator>
  <cp:lastModifiedBy>DVS Bara Alessandra (Sachbearbeiterin)</cp:lastModifiedBy>
  <cp:revision>2</cp:revision>
  <dcterms:created xsi:type="dcterms:W3CDTF">2025-08-13T13:09:00Z</dcterms:created>
  <dcterms:modified xsi:type="dcterms:W3CDTF">2025-08-13T13:09:00Z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>ENE</vt:lpwstr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07.08.2024</vt:lpwstr>
  </property>
  <property fmtid="{D5CDD505-2E9C-101B-9397-08002B2CF9AE}" pid="9" name="CMIdata.Dok_DatumMMMM">
    <vt:lpwstr>7. August 2024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707438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Förderplan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13.06.2016</vt:lpwstr>
  </property>
  <property fmtid="{D5CDD505-2E9C-101B-9397-08002B2CF9AE}" pid="24" name="CMIdata.G_BeginnMMMM">
    <vt:lpwstr>13. Juni 2016</vt:lpwstr>
  </property>
  <property fmtid="{D5CDD505-2E9C-101B-9397-08002B2CF9AE}" pid="25" name="CMIdata.G_Bemerkung">
    <vt:lpwstr>Alle anderen Dokumente sind im GsAdr Geschäft 2015-1</vt:lpwstr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Sonderschulung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Diverses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APDVPDMM">
    <vt:lpwstr/>
  </property>
  <property fmtid="{D5CDD505-2E9C-101B-9397-08002B2CF9AE}" pid="35" name="CMIdata.G_HFD_AnmeldedatumAPDVPDMMMM">
    <vt:lpwstr/>
  </property>
  <property fmtid="{D5CDD505-2E9C-101B-9397-08002B2CF9AE}" pid="36" name="CMIdata.G_HFD_AnmeldedatumMM">
    <vt:lpwstr/>
  </property>
  <property fmtid="{D5CDD505-2E9C-101B-9397-08002B2CF9AE}" pid="37" name="CMIdata.G_HFD_AnmeldedatumMMMM">
    <vt:lpwstr/>
  </property>
  <property fmtid="{D5CDD505-2E9C-101B-9397-08002B2CF9AE}" pid="38" name="CMIdata.G_HFD_AustrittsdatumMM">
    <vt:lpwstr/>
  </property>
  <property fmtid="{D5CDD505-2E9C-101B-9397-08002B2CF9AE}" pid="39" name="CMIdata.G_HFD_AustrittsdatumMMMM">
    <vt:lpwstr/>
  </property>
  <property fmtid="{D5CDD505-2E9C-101B-9397-08002B2CF9AE}" pid="40" name="CMIdata.G_HFD_Austrittsgrund">
    <vt:lpwstr/>
  </property>
  <property fmtid="{D5CDD505-2E9C-101B-9397-08002B2CF9AE}" pid="41" name="CMIdata.G_HFD_Behinderungsart">
    <vt:lpwstr/>
  </property>
  <property fmtid="{D5CDD505-2E9C-101B-9397-08002B2CF9AE}" pid="42" name="CMIdata.G_HFD_Behinderungsgrad">
    <vt:lpwstr/>
  </property>
  <property fmtid="{D5CDD505-2E9C-101B-9397-08002B2CF9AE}" pid="43" name="CMIdata.G_HFD_bisherigeAbklaerungenMassnahmen">
    <vt:lpwstr/>
  </property>
  <property fmtid="{D5CDD505-2E9C-101B-9397-08002B2CF9AE}" pid="44" name="CMIdata.G_HFD_Diagnose">
    <vt:lpwstr/>
  </property>
  <property fmtid="{D5CDD505-2E9C-101B-9397-08002B2CF9AE}" pid="45" name="CMIdata.G_HFD_DurchfuerhrungsbestaetigungMM">
    <vt:lpwstr/>
  </property>
  <property fmtid="{D5CDD505-2E9C-101B-9397-08002B2CF9AE}" pid="46" name="CMIdata.G_HFD_DurchfuerhrungsbestaetigungMMMM">
    <vt:lpwstr/>
  </property>
  <property fmtid="{D5CDD505-2E9C-101B-9397-08002B2CF9AE}" pid="47" name="CMIdata.G_HFD_EintrittsdatumAPDVPDMM">
    <vt:lpwstr/>
  </property>
  <property fmtid="{D5CDD505-2E9C-101B-9397-08002B2CF9AE}" pid="48" name="CMIdata.G_HFD_EintrittsdatumAPDVPDMMMM">
    <vt:lpwstr/>
  </property>
  <property fmtid="{D5CDD505-2E9C-101B-9397-08002B2CF9AE}" pid="49" name="CMIdata.G_HFD_EintrittsdatumMM">
    <vt:lpwstr/>
  </property>
  <property fmtid="{D5CDD505-2E9C-101B-9397-08002B2CF9AE}" pid="50" name="CMIdata.G_HFD_EintrittsdatumMMMM">
    <vt:lpwstr/>
  </property>
  <property fmtid="{D5CDD505-2E9C-101B-9397-08002B2CF9AE}" pid="51" name="CMIdata.G_HFD_Erstsprache_Kind">
    <vt:lpwstr/>
  </property>
  <property fmtid="{D5CDD505-2E9C-101B-9397-08002B2CF9AE}" pid="52" name="CMIdata.G_HFD_Familiensprache">
    <vt:lpwstr/>
  </property>
  <property fmtid="{D5CDD505-2E9C-101B-9397-08002B2CF9AE}" pid="53" name="CMIdata.G_HFD_FDI_Verfuegungbis">
    <vt:lpwstr/>
  </property>
  <property fmtid="{D5CDD505-2E9C-101B-9397-08002B2CF9AE}" pid="54" name="CMIdata.G_HFD_Hoerbeeintraechtigung">
    <vt:lpwstr/>
  </property>
  <property fmtid="{D5CDD505-2E9C-101B-9397-08002B2CF9AE}" pid="55" name="CMIdata.G_HFD_InvolvierteFachperson">
    <vt:lpwstr>, ,</vt:lpwstr>
  </property>
  <property fmtid="{D5CDD505-2E9C-101B-9397-08002B2CF9AE}" pid="56" name="CMIdata.G_HFD_paedagogischeMassnahmen">
    <vt:lpwstr/>
  </property>
  <property fmtid="{D5CDD505-2E9C-101B-9397-08002B2CF9AE}" pid="57" name="CMIdata.G_HFD_Sorgerecht">
    <vt:lpwstr/>
  </property>
  <property fmtid="{D5CDD505-2E9C-101B-9397-08002B2CF9AE}" pid="58" name="CMIdata.G_HFD_technischeVersorgung">
    <vt:lpwstr/>
  </property>
  <property fmtid="{D5CDD505-2E9C-101B-9397-08002B2CF9AE}" pid="59" name="CMIdata.G_Laufnummer">
    <vt:lpwstr>2016-779</vt:lpwstr>
  </property>
  <property fmtid="{D5CDD505-2E9C-101B-9397-08002B2CF9AE}" pid="60" name="CMIdata.G_Mehrwertabgabe_Abgabegrund">
    <vt:lpwstr/>
  </property>
  <property fmtid="{D5CDD505-2E9C-101B-9397-08002B2CF9AE}" pid="61" name="CMIdata.G_Mehrwertabgabe_Art">
    <vt:lpwstr/>
  </property>
  <property fmtid="{D5CDD505-2E9C-101B-9397-08002B2CF9AE}" pid="62" name="CMIdata.G_Mehrwertabgabe_Betrag_definitiv">
    <vt:lpwstr/>
  </property>
  <property fmtid="{D5CDD505-2E9C-101B-9397-08002B2CF9AE}" pid="63" name="CMIdata.G_Mehrwertabgabe_Betrag_provisorisch">
    <vt:lpwstr/>
  </property>
  <property fmtid="{D5CDD505-2E9C-101B-9397-08002B2CF9AE}" pid="64" name="CMIdata.G_Mehrwertabgabe_DatumAbschluss">
    <vt:lpwstr/>
  </property>
  <property fmtid="{D5CDD505-2E9C-101B-9397-08002B2CF9AE}" pid="65" name="CMIdata.G_Mehrwertabgabe_DatumAbstimmungControlling">
    <vt:lpwstr/>
  </property>
  <property fmtid="{D5CDD505-2E9C-101B-9397-08002B2CF9AE}" pid="66" name="CMIdata.G_Mehrwertabgabe_DatumAnlageverfügung">
    <vt:lpwstr/>
  </property>
  <property fmtid="{D5CDD505-2E9C-101B-9397-08002B2CF9AE}" pid="67" name="CMIdata.G_Mehrwertabgabe_DatumFälligkeit">
    <vt:lpwstr/>
  </property>
  <property fmtid="{D5CDD505-2E9C-101B-9397-08002B2CF9AE}" pid="68" name="CMIdata.G_Mehrwertabgabe_DatumKantEntsch">
    <vt:lpwstr/>
  </property>
  <property fmtid="{D5CDD505-2E9C-101B-9397-08002B2CF9AE}" pid="69" name="CMIdata.G_Mehrwertabgabe_DatumKommEntsch">
    <vt:lpwstr/>
  </property>
  <property fmtid="{D5CDD505-2E9C-101B-9397-08002B2CF9AE}" pid="70" name="CMIdata.G_Mehrwertabgabe_DatumvertraglicheRegelung">
    <vt:lpwstr/>
  </property>
  <property fmtid="{D5CDD505-2E9C-101B-9397-08002B2CF9AE}" pid="71" name="CMIdata.G_Mehrwertabgabe_DatumZlgeingangGemeinde">
    <vt:lpwstr/>
  </property>
  <property fmtid="{D5CDD505-2E9C-101B-9397-08002B2CF9AE}" pid="72" name="CMIdata.G_Mehrwertabgabe_DatumZlgeingangKanton">
    <vt:lpwstr/>
  </property>
  <property fmtid="{D5CDD505-2E9C-101B-9397-08002B2CF9AE}" pid="73" name="CMIdata.G_Mehrwertabgabe_EinzahlungFondsKanton">
    <vt:lpwstr/>
  </property>
  <property fmtid="{D5CDD505-2E9C-101B-9397-08002B2CF9AE}" pid="74" name="CMIdata.G_Mehrwertabgabe_Flaeche">
    <vt:lpwstr/>
  </property>
  <property fmtid="{D5CDD505-2E9C-101B-9397-08002B2CF9AE}" pid="75" name="CMIdata.G_Mehrwertabgabe_Nr">
    <vt:lpwstr/>
  </property>
  <property fmtid="{D5CDD505-2E9C-101B-9397-08002B2CF9AE}" pid="76" name="CMIdata.G_Mehrwertabgabe_Nr_vorAufteilung">
    <vt:lpwstr/>
  </property>
  <property fmtid="{D5CDD505-2E9C-101B-9397-08002B2CF9AE}" pid="77" name="CMIdata.G_Mehrwertabgabe_ProtNrKantEntsch">
    <vt:lpwstr/>
  </property>
  <property fmtid="{D5CDD505-2E9C-101B-9397-08002B2CF9AE}" pid="78" name="CMIdata.G_Mehrwertabgabe_Rechtstatus">
    <vt:lpwstr/>
  </property>
  <property fmtid="{D5CDD505-2E9C-101B-9397-08002B2CF9AE}" pid="79" name="CMIdata.G_Mitunterzeichner">
    <vt:lpwstr/>
  </property>
  <property fmtid="{D5CDD505-2E9C-101B-9397-08002B2CF9AE}" pid="80" name="CMIdata.G_Ortsbezeichnung">
    <vt:lpwstr/>
  </property>
  <property fmtid="{D5CDD505-2E9C-101B-9397-08002B2CF9AE}" pid="81" name="CMIdata.G_RaeumlicheZuteilung">
    <vt:lpwstr/>
  </property>
  <property fmtid="{D5CDD505-2E9C-101B-9397-08002B2CF9AE}" pid="82" name="CMIdata.G_Registraturplan">
    <vt:lpwstr>2.7.1 Kantonale Sonderschulen</vt:lpwstr>
  </property>
  <property fmtid="{D5CDD505-2E9C-101B-9397-08002B2CF9AE}" pid="83" name="CMIdata.G_SachbearbeiterKuerzel">
    <vt:lpwstr>EVELYNE.ENZ@LU.CH</vt:lpwstr>
  </property>
  <property fmtid="{D5CDD505-2E9C-101B-9397-08002B2CF9AE}" pid="84" name="CMIdata.G_SachbearbeiterVornameName">
    <vt:lpwstr>Evelyne Enz</vt:lpwstr>
  </property>
  <property fmtid="{D5CDD505-2E9C-101B-9397-08002B2CF9AE}" pid="85" name="CMIdata.G_SBE_Anmeldungsgrund">
    <vt:lpwstr/>
  </property>
  <property fmtid="{D5CDD505-2E9C-101B-9397-08002B2CF9AE}" pid="86" name="CMIdata.G_SBE_Klientenart">
    <vt:lpwstr/>
  </property>
  <property fmtid="{D5CDD505-2E9C-101B-9397-08002B2CF9AE}" pid="87" name="CMIdata.G_SBE_Schulgemeinde">
    <vt:lpwstr/>
  </property>
  <property fmtid="{D5CDD505-2E9C-101B-9397-08002B2CF9AE}" pid="88" name="CMIdata.G_SBE_Schulhaus">
    <vt:lpwstr/>
  </property>
  <property fmtid="{D5CDD505-2E9C-101B-9397-08002B2CF9AE}" pid="89" name="CMIdata.G_SBE_Schulstufe">
    <vt:lpwstr/>
  </property>
  <property fmtid="{D5CDD505-2E9C-101B-9397-08002B2CF9AE}" pid="90" name="CMIdata.G_SBE_Team-Gruppengroesse">
    <vt:lpwstr/>
  </property>
  <property fmtid="{D5CDD505-2E9C-101B-9397-08002B2CF9AE}" pid="91" name="CMIdata.G_Signatur">
    <vt:lpwstr/>
  </property>
  <property fmtid="{D5CDD505-2E9C-101B-9397-08002B2CF9AE}" pid="92" name="CMIdata.G_Titel">
    <vt:lpwstr>SB II HPS HPZ Dokumente Förderprozess nach ICF 2016-</vt:lpwstr>
  </property>
  <property fmtid="{D5CDD505-2E9C-101B-9397-08002B2CF9AE}" pid="93" name="CMIdata.G_TitelPublikation(DHK)">
    <vt:lpwstr/>
  </property>
  <property fmtid="{D5CDD505-2E9C-101B-9397-08002B2CF9AE}" pid="94" name="CMIdata.G_Vorstossnummer">
    <vt:lpwstr/>
  </property>
  <property fmtid="{D5CDD505-2E9C-101B-9397-08002B2CF9AE}" pid="95" name="CMIdata.Sitz_Beginn">
    <vt:lpwstr/>
  </property>
  <property fmtid="{D5CDD505-2E9C-101B-9397-08002B2CF9AE}" pid="96" name="CMIdata.Sitz_Bemerkung">
    <vt:lpwstr/>
  </property>
  <property fmtid="{D5CDD505-2E9C-101B-9397-08002B2CF9AE}" pid="97" name="CMIdata.Sitz_DatumMM">
    <vt:lpwstr/>
  </property>
  <property fmtid="{D5CDD505-2E9C-101B-9397-08002B2CF9AE}" pid="98" name="CMIdata.Sitz_DatumMMMM">
    <vt:lpwstr/>
  </property>
  <property fmtid="{D5CDD505-2E9C-101B-9397-08002B2CF9AE}" pid="99" name="CMIdata.Sitz_Ende">
    <vt:lpwstr/>
  </property>
  <property fmtid="{D5CDD505-2E9C-101B-9397-08002B2CF9AE}" pid="100" name="CMIdata.Sitz_Gremium">
    <vt:lpwstr/>
  </property>
  <property fmtid="{D5CDD505-2E9C-101B-9397-08002B2CF9AE}" pid="101" name="CMIdata.Sitz_Ort">
    <vt:lpwstr/>
  </property>
  <property fmtid="{D5CDD505-2E9C-101B-9397-08002B2CF9AE}" pid="102" name="CMIdata.Sitz_Titel">
    <vt:lpwstr/>
  </property>
  <property fmtid="{D5CDD505-2E9C-101B-9397-08002B2CF9AE}" pid="103" name="Contactperson.Direct Fax">
    <vt:lpwstr/>
  </property>
  <property fmtid="{D5CDD505-2E9C-101B-9397-08002B2CF9AE}" pid="104" name="Contactperson.Direct Phone">
    <vt:lpwstr/>
  </property>
  <property fmtid="{D5CDD505-2E9C-101B-9397-08002B2CF9AE}" pid="105" name="Contactperson.DirectFax">
    <vt:lpwstr/>
  </property>
  <property fmtid="{D5CDD505-2E9C-101B-9397-08002B2CF9AE}" pid="106" name="Contactperson.DirectPhone">
    <vt:lpwstr>041 228 54 86</vt:lpwstr>
  </property>
  <property fmtid="{D5CDD505-2E9C-101B-9397-08002B2CF9AE}" pid="107" name="Contactperson.Name">
    <vt:lpwstr>Evelyne Enz</vt:lpwstr>
  </property>
  <property fmtid="{D5CDD505-2E9C-101B-9397-08002B2CF9AE}" pid="108" name="CustomField.ShowLogos">
    <vt:lpwstr>-1</vt:lpwstr>
  </property>
  <property fmtid="{D5CDD505-2E9C-101B-9397-08002B2CF9AE}" pid="109" name="Doc.ContentTypeBrackets">
    <vt:lpwstr>[Inhalts-Typ]</vt:lpwstr>
  </property>
  <property fmtid="{D5CDD505-2E9C-101B-9397-08002B2CF9AE}" pid="110" name="Doc.Date">
    <vt:lpwstr>Datum</vt:lpwstr>
  </property>
  <property fmtid="{D5CDD505-2E9C-101B-9397-08002B2CF9AE}" pid="111" name="Doc.of">
    <vt:lpwstr>von</vt:lpwstr>
  </property>
  <property fmtid="{D5CDD505-2E9C-101B-9397-08002B2CF9AE}" pid="112" name="Doc.Page">
    <vt:lpwstr>Seite</vt:lpwstr>
  </property>
  <property fmtid="{D5CDD505-2E9C-101B-9397-08002B2CF9AE}" pid="113" name="Doc.Text">
    <vt:lpwstr>[Text]</vt:lpwstr>
  </property>
  <property fmtid="{D5CDD505-2E9C-101B-9397-08002B2CF9AE}" pid="114" name="Organisation.AddressB1">
    <vt:lpwstr>Dienststelle Volksschulbildung</vt:lpwstr>
  </property>
  <property fmtid="{D5CDD505-2E9C-101B-9397-08002B2CF9AE}" pid="115" name="Organisation.AddressB2">
    <vt:lpwstr/>
  </property>
  <property fmtid="{D5CDD505-2E9C-101B-9397-08002B2CF9AE}" pid="116" name="Organisation.AddressB3">
    <vt:lpwstr/>
  </property>
  <property fmtid="{D5CDD505-2E9C-101B-9397-08002B2CF9AE}" pid="117" name="Organisation.AddressB4">
    <vt:lpwstr/>
  </property>
  <property fmtid="{D5CDD505-2E9C-101B-9397-08002B2CF9AE}" pid="118" name="Organisation.Country">
    <vt:lpwstr/>
  </property>
  <property fmtid="{D5CDD505-2E9C-101B-9397-08002B2CF9AE}" pid="119" name="Organisation.Departement">
    <vt:lpwstr>Bildungs- und Kulturdepartement</vt:lpwstr>
  </property>
  <property fmtid="{D5CDD505-2E9C-101B-9397-08002B2CF9AE}" pid="120" name="Outputprofile.External">
    <vt:lpwstr/>
  </property>
  <property fmtid="{D5CDD505-2E9C-101B-9397-08002B2CF9AE}" pid="121" name="Outputprofile.ExternalSignature">
    <vt:lpwstr/>
  </property>
  <property fmtid="{D5CDD505-2E9C-101B-9397-08002B2CF9AE}" pid="122" name="Outputprofile.Internal">
    <vt:lpwstr/>
  </property>
  <property fmtid="{D5CDD505-2E9C-101B-9397-08002B2CF9AE}" pid="123" name="OutputStatus">
    <vt:lpwstr>OutputStatus</vt:lpwstr>
  </property>
  <property fmtid="{D5CDD505-2E9C-101B-9397-08002B2CF9AE}" pid="124" name="Recipient.EMail">
    <vt:lpwstr/>
  </property>
  <property fmtid="{D5CDD505-2E9C-101B-9397-08002B2CF9AE}" pid="125" name="StmAuthor.Initials">
    <vt:lpwstr>ENE</vt:lpwstr>
  </property>
  <property fmtid="{D5CDD505-2E9C-101B-9397-08002B2CF9AE}" pid="126" name="StmCMIdata.Dok_AusgangMM">
    <vt:lpwstr/>
  </property>
  <property fmtid="{D5CDD505-2E9C-101B-9397-08002B2CF9AE}" pid="127" name="StmCMIdata.Dok_AusgangMMMM">
    <vt:lpwstr/>
  </property>
  <property fmtid="{D5CDD505-2E9C-101B-9397-08002B2CF9AE}" pid="128" name="StmCMIdata.Dok_Autor">
    <vt:lpwstr>ENE</vt:lpwstr>
  </property>
  <property fmtid="{D5CDD505-2E9C-101B-9397-08002B2CF9AE}" pid="129" name="StmCMIdata.Dok_Bemerkung">
    <vt:lpwstr/>
  </property>
  <property fmtid="{D5CDD505-2E9C-101B-9397-08002B2CF9AE}" pid="130" name="StmCMIdata.Dok_Beschlussnummer">
    <vt:lpwstr/>
  </property>
  <property fmtid="{D5CDD505-2E9C-101B-9397-08002B2CF9AE}" pid="131" name="StmCMIdata.Dok_DatumMM">
    <vt:lpwstr>07.08.2024</vt:lpwstr>
  </property>
  <property fmtid="{D5CDD505-2E9C-101B-9397-08002B2CF9AE}" pid="132" name="StmCMIdata.Dok_DatumMMMM">
    <vt:lpwstr>7. August 2024</vt:lpwstr>
  </property>
  <property fmtid="{D5CDD505-2E9C-101B-9397-08002B2CF9AE}" pid="133" name="StmCMIdata.Dok_EingangMM">
    <vt:lpwstr/>
  </property>
  <property fmtid="{D5CDD505-2E9C-101B-9397-08002B2CF9AE}" pid="134" name="StmCMIdata.Dok_EingangMMMM">
    <vt:lpwstr/>
  </property>
  <property fmtid="{D5CDD505-2E9C-101B-9397-08002B2CF9AE}" pid="135" name="StmCMIdata.Dok_Kategorie">
    <vt:lpwstr/>
  </property>
  <property fmtid="{D5CDD505-2E9C-101B-9397-08002B2CF9AE}" pid="136" name="StmCMIdata.Dok_Lfnr">
    <vt:lpwstr>707438</vt:lpwstr>
  </property>
  <property fmtid="{D5CDD505-2E9C-101B-9397-08002B2CF9AE}" pid="137" name="StmCMIdata.Dok_Protokollbemerkung">
    <vt:lpwstr/>
  </property>
  <property fmtid="{D5CDD505-2E9C-101B-9397-08002B2CF9AE}" pid="138" name="StmCMIdata.Dok_Protokollvermerk">
    <vt:lpwstr/>
  </property>
  <property fmtid="{D5CDD505-2E9C-101B-9397-08002B2CF9AE}" pid="139" name="StmCMIdata.Dok_Standort">
    <vt:lpwstr/>
  </property>
  <property fmtid="{D5CDD505-2E9C-101B-9397-08002B2CF9AE}" pid="140" name="StmCMIdata.Dok_Thema">
    <vt:lpwstr/>
  </property>
  <property fmtid="{D5CDD505-2E9C-101B-9397-08002B2CF9AE}" pid="141" name="StmCMIdata.Dok_Titel">
    <vt:lpwstr>Förderplan</vt:lpwstr>
  </property>
  <property fmtid="{D5CDD505-2E9C-101B-9397-08002B2CF9AE}" pid="142" name="StmCMIdata.Dok_Traktandierungscode">
    <vt:lpwstr/>
  </property>
  <property fmtid="{D5CDD505-2E9C-101B-9397-08002B2CF9AE}" pid="143" name="StmCMIdata.Dok_Traktandierungstitel">
    <vt:lpwstr/>
  </property>
  <property fmtid="{D5CDD505-2E9C-101B-9397-08002B2CF9AE}" pid="144" name="StmCMIdata.Dok_Traktandumstatus">
    <vt:lpwstr/>
  </property>
  <property fmtid="{D5CDD505-2E9C-101B-9397-08002B2CF9AE}" pid="145" name="StmCMIdata.Dok_Traktandum_Notizen">
    <vt:lpwstr/>
  </property>
  <property fmtid="{D5CDD505-2E9C-101B-9397-08002B2CF9AE}" pid="146" name="StmCMIdata.G_BeginnMM">
    <vt:lpwstr>13.06.2016</vt:lpwstr>
  </property>
  <property fmtid="{D5CDD505-2E9C-101B-9397-08002B2CF9AE}" pid="147" name="StmCMIdata.G_BeginnMMMM">
    <vt:lpwstr>13. Juni 2016</vt:lpwstr>
  </property>
  <property fmtid="{D5CDD505-2E9C-101B-9397-08002B2CF9AE}" pid="148" name="StmCMIdata.G_Bemerkung">
    <vt:lpwstr>Alle anderen Dokumente sind im GsAdr Geschäft 2015-1</vt:lpwstr>
  </property>
  <property fmtid="{D5CDD505-2E9C-101B-9397-08002B2CF9AE}" pid="149" name="StmCMIdata.G_Botschaftsnummer">
    <vt:lpwstr/>
  </property>
  <property fmtid="{D5CDD505-2E9C-101B-9397-08002B2CF9AE}" pid="150" name="StmCMIdata.G_Departement">
    <vt:lpwstr/>
  </property>
  <property fmtid="{D5CDD505-2E9C-101B-9397-08002B2CF9AE}" pid="151" name="StmCMIdata.G_Eigner">
    <vt:lpwstr>DVS Sonderschulung</vt:lpwstr>
  </property>
  <property fmtid="{D5CDD505-2E9C-101B-9397-08002B2CF9AE}" pid="152" name="StmCMIdata.G_Eroeffnungsdatum">
    <vt:lpwstr/>
  </property>
  <property fmtid="{D5CDD505-2E9C-101B-9397-08002B2CF9AE}" pid="153" name="StmCMIdata.G_Erstunterzeichner">
    <vt:lpwstr/>
  </property>
  <property fmtid="{D5CDD505-2E9C-101B-9397-08002B2CF9AE}" pid="154" name="StmCMIdata.G_Geschaeftsart">
    <vt:lpwstr>Diverses</vt:lpwstr>
  </property>
  <property fmtid="{D5CDD505-2E9C-101B-9397-08002B2CF9AE}" pid="155" name="StmCMIdata.G_Grundbuchkreis">
    <vt:lpwstr/>
  </property>
  <property fmtid="{D5CDD505-2E9C-101B-9397-08002B2CF9AE}" pid="156" name="StmCMIdata.G_GrundstueckNr">
    <vt:lpwstr/>
  </property>
  <property fmtid="{D5CDD505-2E9C-101B-9397-08002B2CF9AE}" pid="157" name="StmCMIdata.G_HFD_AnmeldedatumAPDVPDMM">
    <vt:lpwstr/>
  </property>
  <property fmtid="{D5CDD505-2E9C-101B-9397-08002B2CF9AE}" pid="158" name="StmCMIdata.G_HFD_AnmeldedatumAPDVPDMMMM">
    <vt:lpwstr/>
  </property>
  <property fmtid="{D5CDD505-2E9C-101B-9397-08002B2CF9AE}" pid="159" name="StmCMIdata.G_HFD_AnmeldedatumMM">
    <vt:lpwstr/>
  </property>
  <property fmtid="{D5CDD505-2E9C-101B-9397-08002B2CF9AE}" pid="160" name="StmCMIdata.G_HFD_AnmeldedatumMMMM">
    <vt:lpwstr/>
  </property>
  <property fmtid="{D5CDD505-2E9C-101B-9397-08002B2CF9AE}" pid="161" name="StmCMIdata.G_HFD_AustrittsdatumMM">
    <vt:lpwstr/>
  </property>
  <property fmtid="{D5CDD505-2E9C-101B-9397-08002B2CF9AE}" pid="162" name="StmCMIdata.G_HFD_AustrittsdatumMMMM">
    <vt:lpwstr/>
  </property>
  <property fmtid="{D5CDD505-2E9C-101B-9397-08002B2CF9AE}" pid="163" name="StmCMIdata.G_HFD_Austrittsgrund">
    <vt:lpwstr/>
  </property>
  <property fmtid="{D5CDD505-2E9C-101B-9397-08002B2CF9AE}" pid="164" name="StmCMIdata.G_HFD_Behinderungsart">
    <vt:lpwstr/>
  </property>
  <property fmtid="{D5CDD505-2E9C-101B-9397-08002B2CF9AE}" pid="165" name="StmCMIdata.G_HFD_Behinderungsgrad">
    <vt:lpwstr/>
  </property>
  <property fmtid="{D5CDD505-2E9C-101B-9397-08002B2CF9AE}" pid="166" name="StmCMIdata.G_HFD_bisherigeAbklaerungenMassnahmen">
    <vt:lpwstr/>
  </property>
  <property fmtid="{D5CDD505-2E9C-101B-9397-08002B2CF9AE}" pid="167" name="StmCMIdata.G_HFD_Diagnose">
    <vt:lpwstr/>
  </property>
  <property fmtid="{D5CDD505-2E9C-101B-9397-08002B2CF9AE}" pid="168" name="StmCMIdata.G_HFD_DurchfuerhrungsbestaetigungMM">
    <vt:lpwstr/>
  </property>
  <property fmtid="{D5CDD505-2E9C-101B-9397-08002B2CF9AE}" pid="169" name="StmCMIdata.G_HFD_DurchfuerhrungsbestaetigungMMMM">
    <vt:lpwstr/>
  </property>
  <property fmtid="{D5CDD505-2E9C-101B-9397-08002B2CF9AE}" pid="170" name="StmCMIdata.G_HFD_EintrittsdatumAPDVPDMM">
    <vt:lpwstr/>
  </property>
  <property fmtid="{D5CDD505-2E9C-101B-9397-08002B2CF9AE}" pid="171" name="StmCMIdata.G_HFD_EintrittsdatumAPDVPDMMMM">
    <vt:lpwstr/>
  </property>
  <property fmtid="{D5CDD505-2E9C-101B-9397-08002B2CF9AE}" pid="172" name="StmCMIdata.G_HFD_EintrittsdatumMM">
    <vt:lpwstr/>
  </property>
  <property fmtid="{D5CDD505-2E9C-101B-9397-08002B2CF9AE}" pid="173" name="StmCMIdata.G_HFD_EintrittsdatumMMMM">
    <vt:lpwstr/>
  </property>
  <property fmtid="{D5CDD505-2E9C-101B-9397-08002B2CF9AE}" pid="174" name="StmCMIdata.G_HFD_Erstsprache_Kind">
    <vt:lpwstr/>
  </property>
  <property fmtid="{D5CDD505-2E9C-101B-9397-08002B2CF9AE}" pid="175" name="StmCMIdata.G_HFD_Familiensprache">
    <vt:lpwstr/>
  </property>
  <property fmtid="{D5CDD505-2E9C-101B-9397-08002B2CF9AE}" pid="176" name="StmCMIdata.G_HFD_FDI_Verfuegungbis">
    <vt:lpwstr/>
  </property>
  <property fmtid="{D5CDD505-2E9C-101B-9397-08002B2CF9AE}" pid="177" name="StmCMIdata.G_HFD_Hoerbeeintraechtigung">
    <vt:lpwstr/>
  </property>
  <property fmtid="{D5CDD505-2E9C-101B-9397-08002B2CF9AE}" pid="178" name="StmCMIdata.G_HFD_InvolvierteFachperson">
    <vt:lpwstr>, ,</vt:lpwstr>
  </property>
  <property fmtid="{D5CDD505-2E9C-101B-9397-08002B2CF9AE}" pid="179" name="StmCMIdata.G_HFD_paedagogischeMassnahmen">
    <vt:lpwstr/>
  </property>
  <property fmtid="{D5CDD505-2E9C-101B-9397-08002B2CF9AE}" pid="180" name="StmCMIdata.G_HFD_Sorgerecht">
    <vt:lpwstr/>
  </property>
  <property fmtid="{D5CDD505-2E9C-101B-9397-08002B2CF9AE}" pid="181" name="StmCMIdata.G_HFD_technischeVersorgung">
    <vt:lpwstr/>
  </property>
  <property fmtid="{D5CDD505-2E9C-101B-9397-08002B2CF9AE}" pid="182" name="StmCMIdata.G_Laufnummer">
    <vt:lpwstr>2016-779</vt:lpwstr>
  </property>
  <property fmtid="{D5CDD505-2E9C-101B-9397-08002B2CF9AE}" pid="183" name="StmCMIdata.G_Mehrwertabgabe_Abgabegrund">
    <vt:lpwstr/>
  </property>
  <property fmtid="{D5CDD505-2E9C-101B-9397-08002B2CF9AE}" pid="184" name="StmCMIdata.G_Mehrwertabgabe_Art">
    <vt:lpwstr/>
  </property>
  <property fmtid="{D5CDD505-2E9C-101B-9397-08002B2CF9AE}" pid="185" name="StmCMIdata.G_Mehrwertabgabe_Betrag_definitiv">
    <vt:lpwstr/>
  </property>
  <property fmtid="{D5CDD505-2E9C-101B-9397-08002B2CF9AE}" pid="186" name="StmCMIdata.G_Mehrwertabgabe_Betrag_provisorisch">
    <vt:lpwstr/>
  </property>
  <property fmtid="{D5CDD505-2E9C-101B-9397-08002B2CF9AE}" pid="187" name="StmCMIdata.G_Mehrwertabgabe_DatumAbschluss">
    <vt:lpwstr/>
  </property>
  <property fmtid="{D5CDD505-2E9C-101B-9397-08002B2CF9AE}" pid="188" name="StmCMIdata.G_Mehrwertabgabe_DatumAbstimmungControlling">
    <vt:lpwstr/>
  </property>
  <property fmtid="{D5CDD505-2E9C-101B-9397-08002B2CF9AE}" pid="189" name="StmCMIdata.G_Mehrwertabgabe_DatumAnlageverfügung">
    <vt:lpwstr/>
  </property>
  <property fmtid="{D5CDD505-2E9C-101B-9397-08002B2CF9AE}" pid="190" name="StmCMIdata.G_Mehrwertabgabe_DatumFälligkeit">
    <vt:lpwstr/>
  </property>
  <property fmtid="{D5CDD505-2E9C-101B-9397-08002B2CF9AE}" pid="191" name="StmCMIdata.G_Mehrwertabgabe_DatumKantEntsch">
    <vt:lpwstr/>
  </property>
  <property fmtid="{D5CDD505-2E9C-101B-9397-08002B2CF9AE}" pid="192" name="StmCMIdata.G_Mehrwertabgabe_DatumKommEntsch">
    <vt:lpwstr/>
  </property>
  <property fmtid="{D5CDD505-2E9C-101B-9397-08002B2CF9AE}" pid="193" name="StmCMIdata.G_Mehrwertabgabe_DatumvertraglicheRegelung">
    <vt:lpwstr/>
  </property>
  <property fmtid="{D5CDD505-2E9C-101B-9397-08002B2CF9AE}" pid="194" name="StmCMIdata.G_Mehrwertabgabe_DatumZlgeingangGemeinde">
    <vt:lpwstr/>
  </property>
  <property fmtid="{D5CDD505-2E9C-101B-9397-08002B2CF9AE}" pid="195" name="StmCMIdata.G_Mehrwertabgabe_DatumZlgeingangKanton">
    <vt:lpwstr/>
  </property>
  <property fmtid="{D5CDD505-2E9C-101B-9397-08002B2CF9AE}" pid="196" name="StmCMIdata.G_Mehrwertabgabe_EinzahlungFondsKanton">
    <vt:lpwstr/>
  </property>
  <property fmtid="{D5CDD505-2E9C-101B-9397-08002B2CF9AE}" pid="197" name="StmCMIdata.G_Mehrwertabgabe_Flaeche">
    <vt:lpwstr/>
  </property>
  <property fmtid="{D5CDD505-2E9C-101B-9397-08002B2CF9AE}" pid="198" name="StmCMIdata.G_Mehrwertabgabe_Nr">
    <vt:lpwstr/>
  </property>
  <property fmtid="{D5CDD505-2E9C-101B-9397-08002B2CF9AE}" pid="199" name="StmCMIdata.G_Mehrwertabgabe_Nr_vorAufteilung">
    <vt:lpwstr/>
  </property>
  <property fmtid="{D5CDD505-2E9C-101B-9397-08002B2CF9AE}" pid="200" name="StmCMIdata.G_Mehrwertabgabe_ProtNrKantEntsch">
    <vt:lpwstr/>
  </property>
  <property fmtid="{D5CDD505-2E9C-101B-9397-08002B2CF9AE}" pid="201" name="StmCMIdata.G_Mehrwertabgabe_Rechtstatus">
    <vt:lpwstr/>
  </property>
  <property fmtid="{D5CDD505-2E9C-101B-9397-08002B2CF9AE}" pid="202" name="StmCMIdata.G_Mitunterzeichner">
    <vt:lpwstr/>
  </property>
  <property fmtid="{D5CDD505-2E9C-101B-9397-08002B2CF9AE}" pid="203" name="StmCMIdata.G_Ortsbezeichnung">
    <vt:lpwstr/>
  </property>
  <property fmtid="{D5CDD505-2E9C-101B-9397-08002B2CF9AE}" pid="204" name="StmCMIdata.G_RaeumlicheZuteilung">
    <vt:lpwstr/>
  </property>
  <property fmtid="{D5CDD505-2E9C-101B-9397-08002B2CF9AE}" pid="205" name="StmCMIdata.G_Registraturplan">
    <vt:lpwstr>2.7.1 Kantonale Sonderschulen</vt:lpwstr>
  </property>
  <property fmtid="{D5CDD505-2E9C-101B-9397-08002B2CF9AE}" pid="206" name="StmCMIdata.G_SachbearbeiterKuerzel">
    <vt:lpwstr>EVELYNE.ENZ@LU.CH</vt:lpwstr>
  </property>
  <property fmtid="{D5CDD505-2E9C-101B-9397-08002B2CF9AE}" pid="207" name="StmCMIdata.G_SachbearbeiterVornameName">
    <vt:lpwstr>Evelyne Enz</vt:lpwstr>
  </property>
  <property fmtid="{D5CDD505-2E9C-101B-9397-08002B2CF9AE}" pid="208" name="StmCMIdata.G_SBE_Anmeldungsgrund">
    <vt:lpwstr/>
  </property>
  <property fmtid="{D5CDD505-2E9C-101B-9397-08002B2CF9AE}" pid="209" name="StmCMIdata.G_SBE_Klientenart">
    <vt:lpwstr/>
  </property>
  <property fmtid="{D5CDD505-2E9C-101B-9397-08002B2CF9AE}" pid="210" name="StmCMIdata.G_SBE_Schulgemeinde">
    <vt:lpwstr/>
  </property>
  <property fmtid="{D5CDD505-2E9C-101B-9397-08002B2CF9AE}" pid="211" name="StmCMIdata.G_SBE_Schulhaus">
    <vt:lpwstr/>
  </property>
  <property fmtid="{D5CDD505-2E9C-101B-9397-08002B2CF9AE}" pid="212" name="StmCMIdata.G_SBE_Schulstufe">
    <vt:lpwstr/>
  </property>
  <property fmtid="{D5CDD505-2E9C-101B-9397-08002B2CF9AE}" pid="213" name="StmCMIdata.G_SBE_Team-Gruppengroesse">
    <vt:lpwstr/>
  </property>
  <property fmtid="{D5CDD505-2E9C-101B-9397-08002B2CF9AE}" pid="214" name="StmCMIdata.G_Signatur">
    <vt:lpwstr/>
  </property>
  <property fmtid="{D5CDD505-2E9C-101B-9397-08002B2CF9AE}" pid="215" name="StmCMIdata.G_Titel">
    <vt:lpwstr>SB II HPS HPZ Dokumente Förderprozess nach ICF 2016-</vt:lpwstr>
  </property>
  <property fmtid="{D5CDD505-2E9C-101B-9397-08002B2CF9AE}" pid="216" name="StmCMIdata.G_TitelPublikation(DHK)">
    <vt:lpwstr/>
  </property>
  <property fmtid="{D5CDD505-2E9C-101B-9397-08002B2CF9AE}" pid="217" name="StmCMIdata.G_Vorstossnummer">
    <vt:lpwstr/>
  </property>
  <property fmtid="{D5CDD505-2E9C-101B-9397-08002B2CF9AE}" pid="218" name="StmCMIdata.Sitz_Beginn">
    <vt:lpwstr/>
  </property>
  <property fmtid="{D5CDD505-2E9C-101B-9397-08002B2CF9AE}" pid="219" name="StmCMIdata.Sitz_Bemerkung">
    <vt:lpwstr/>
  </property>
  <property fmtid="{D5CDD505-2E9C-101B-9397-08002B2CF9AE}" pid="220" name="StmCMIdata.Sitz_DatumMM">
    <vt:lpwstr/>
  </property>
  <property fmtid="{D5CDD505-2E9C-101B-9397-08002B2CF9AE}" pid="221" name="StmCMIdata.Sitz_DatumMMMM">
    <vt:lpwstr/>
  </property>
  <property fmtid="{D5CDD505-2E9C-101B-9397-08002B2CF9AE}" pid="222" name="StmCMIdata.Sitz_Ende">
    <vt:lpwstr/>
  </property>
  <property fmtid="{D5CDD505-2E9C-101B-9397-08002B2CF9AE}" pid="223" name="StmCMIdata.Sitz_Gremium">
    <vt:lpwstr/>
  </property>
  <property fmtid="{D5CDD505-2E9C-101B-9397-08002B2CF9AE}" pid="224" name="StmCMIdata.Sitz_Ort">
    <vt:lpwstr/>
  </property>
  <property fmtid="{D5CDD505-2E9C-101B-9397-08002B2CF9AE}" pid="225" name="StmCMIdata.Sitz_Titel">
    <vt:lpwstr/>
  </property>
  <property fmtid="{D5CDD505-2E9C-101B-9397-08002B2CF9AE}" pid="226" name="StmCustomField.CreationDate">
    <vt:lpwstr>12. August 2024</vt:lpwstr>
  </property>
  <property fmtid="{D5CDD505-2E9C-101B-9397-08002B2CF9AE}" pid="227" name="StmOrganisation.City">
    <vt:lpwstr>Luzern</vt:lpwstr>
  </property>
  <property fmtid="{D5CDD505-2E9C-101B-9397-08002B2CF9AE}" pid="228" name="Toolbar.Email">
    <vt:lpwstr>Toolbar.Email</vt:lpwstr>
  </property>
  <property fmtid="{D5CDD505-2E9C-101B-9397-08002B2CF9AE}" pid="229" name="Viacar.PIN">
    <vt:lpwstr> </vt:lpwstr>
  </property>
  <property fmtid="{D5CDD505-2E9C-101B-9397-08002B2CF9AE}" pid="230" name="WdScmCMIdata.Dok_AusgangMM">
    <vt:lpwstr/>
  </property>
  <property fmtid="{D5CDD505-2E9C-101B-9397-08002B2CF9AE}" pid="231" name="WdScmCMIdata.Dok_AusgangMMMM">
    <vt:lpwstr/>
  </property>
  <property fmtid="{D5CDD505-2E9C-101B-9397-08002B2CF9AE}" pid="232" name="WdScmCMIdata.Dok_Autor">
    <vt:lpwstr>ENE</vt:lpwstr>
  </property>
  <property fmtid="{D5CDD505-2E9C-101B-9397-08002B2CF9AE}" pid="233" name="WdScmCMIdata.Dok_Bemerkung">
    <vt:lpwstr/>
  </property>
  <property fmtid="{D5CDD505-2E9C-101B-9397-08002B2CF9AE}" pid="234" name="WdScmCMIdata.Dok_Beschlussnummer">
    <vt:lpwstr/>
  </property>
  <property fmtid="{D5CDD505-2E9C-101B-9397-08002B2CF9AE}" pid="235" name="WdScmCMIdata.Dok_DatumMM">
    <vt:lpwstr>07.08.2024</vt:lpwstr>
  </property>
  <property fmtid="{D5CDD505-2E9C-101B-9397-08002B2CF9AE}" pid="236" name="WdScmCMIdata.Dok_DatumMMMM">
    <vt:lpwstr>7. August 2024</vt:lpwstr>
  </property>
  <property fmtid="{D5CDD505-2E9C-101B-9397-08002B2CF9AE}" pid="237" name="WdScmCMIdata.Dok_EingangMM">
    <vt:lpwstr/>
  </property>
  <property fmtid="{D5CDD505-2E9C-101B-9397-08002B2CF9AE}" pid="238" name="WdScmCMIdata.Dok_EingangMMMM">
    <vt:lpwstr/>
  </property>
  <property fmtid="{D5CDD505-2E9C-101B-9397-08002B2CF9AE}" pid="239" name="WdScmCMIdata.Dok_Kategorie">
    <vt:lpwstr/>
  </property>
  <property fmtid="{D5CDD505-2E9C-101B-9397-08002B2CF9AE}" pid="240" name="WdScmCMIdata.Dok_Lfnr">
    <vt:lpwstr>707438</vt:lpwstr>
  </property>
  <property fmtid="{D5CDD505-2E9C-101B-9397-08002B2CF9AE}" pid="241" name="WdScmCMIdata.Dok_Protokollbemerkung">
    <vt:lpwstr/>
  </property>
  <property fmtid="{D5CDD505-2E9C-101B-9397-08002B2CF9AE}" pid="242" name="WdScmCMIdata.Dok_Protokollvermerk">
    <vt:lpwstr/>
  </property>
  <property fmtid="{D5CDD505-2E9C-101B-9397-08002B2CF9AE}" pid="243" name="WdScmCMIdata.Dok_Standort">
    <vt:lpwstr/>
  </property>
  <property fmtid="{D5CDD505-2E9C-101B-9397-08002B2CF9AE}" pid="244" name="WdScmCMIdata.Dok_Thema">
    <vt:lpwstr/>
  </property>
  <property fmtid="{D5CDD505-2E9C-101B-9397-08002B2CF9AE}" pid="245" name="WdScmCMIdata.Dok_Titel">
    <vt:lpwstr>Förderplan</vt:lpwstr>
  </property>
  <property fmtid="{D5CDD505-2E9C-101B-9397-08002B2CF9AE}" pid="246" name="WdScmCMIdata.Dok_Traktandierungscode">
    <vt:lpwstr/>
  </property>
  <property fmtid="{D5CDD505-2E9C-101B-9397-08002B2CF9AE}" pid="247" name="WdScmCMIdata.Dok_Traktandierungstitel">
    <vt:lpwstr/>
  </property>
  <property fmtid="{D5CDD505-2E9C-101B-9397-08002B2CF9AE}" pid="248" name="WdScmCMIdata.Dok_Traktandumstatus">
    <vt:lpwstr/>
  </property>
  <property fmtid="{D5CDD505-2E9C-101B-9397-08002B2CF9AE}" pid="249" name="WdScmCMIdata.Dok_Traktandum_Notizen">
    <vt:lpwstr/>
  </property>
  <property fmtid="{D5CDD505-2E9C-101B-9397-08002B2CF9AE}" pid="250" name="WdScmCMIdata.G_BeginnMM">
    <vt:lpwstr>13.06.2016</vt:lpwstr>
  </property>
  <property fmtid="{D5CDD505-2E9C-101B-9397-08002B2CF9AE}" pid="251" name="WdScmCMIdata.G_BeginnMMMM">
    <vt:lpwstr>13. Juni 2016</vt:lpwstr>
  </property>
  <property fmtid="{D5CDD505-2E9C-101B-9397-08002B2CF9AE}" pid="252" name="WdScmCMIdata.G_Bemerkung">
    <vt:lpwstr>Alle anderen Dokumente sind im GsAdr Geschäft 2015-1</vt:lpwstr>
  </property>
  <property fmtid="{D5CDD505-2E9C-101B-9397-08002B2CF9AE}" pid="253" name="WdScmCMIdata.G_Botschaftsnummer">
    <vt:lpwstr/>
  </property>
  <property fmtid="{D5CDD505-2E9C-101B-9397-08002B2CF9AE}" pid="254" name="WdScmCMIdata.G_Departement">
    <vt:lpwstr/>
  </property>
  <property fmtid="{D5CDD505-2E9C-101B-9397-08002B2CF9AE}" pid="255" name="WdScmCMIdata.G_Eigner">
    <vt:lpwstr>DVS Sonderschulung</vt:lpwstr>
  </property>
  <property fmtid="{D5CDD505-2E9C-101B-9397-08002B2CF9AE}" pid="256" name="WdScmCMIdata.G_Eroeffnungsdatum">
    <vt:lpwstr/>
  </property>
  <property fmtid="{D5CDD505-2E9C-101B-9397-08002B2CF9AE}" pid="257" name="WdScmCMIdata.G_Erstunterzeichner">
    <vt:lpwstr/>
  </property>
  <property fmtid="{D5CDD505-2E9C-101B-9397-08002B2CF9AE}" pid="258" name="WdScmCMIdata.G_Geschaeftsart">
    <vt:lpwstr>Diverses</vt:lpwstr>
  </property>
  <property fmtid="{D5CDD505-2E9C-101B-9397-08002B2CF9AE}" pid="259" name="WdScmCMIdata.G_Grundbuchkreis">
    <vt:lpwstr/>
  </property>
  <property fmtid="{D5CDD505-2E9C-101B-9397-08002B2CF9AE}" pid="260" name="WdScmCMIdata.G_GrundstueckNr">
    <vt:lpwstr/>
  </property>
  <property fmtid="{D5CDD505-2E9C-101B-9397-08002B2CF9AE}" pid="261" name="WdScmCMIdata.G_HFD_AnmeldedatumAPDVPDMM">
    <vt:lpwstr/>
  </property>
  <property fmtid="{D5CDD505-2E9C-101B-9397-08002B2CF9AE}" pid="262" name="WdScmCMIdata.G_HFD_AnmeldedatumAPDVPDMMMM">
    <vt:lpwstr/>
  </property>
  <property fmtid="{D5CDD505-2E9C-101B-9397-08002B2CF9AE}" pid="263" name="WdScmCMIdata.G_HFD_AnmeldedatumMM">
    <vt:lpwstr/>
  </property>
  <property fmtid="{D5CDD505-2E9C-101B-9397-08002B2CF9AE}" pid="264" name="WdScmCMIdata.G_HFD_AnmeldedatumMMMM">
    <vt:lpwstr/>
  </property>
  <property fmtid="{D5CDD505-2E9C-101B-9397-08002B2CF9AE}" pid="265" name="WdScmCMIdata.G_HFD_AustrittsdatumMM">
    <vt:lpwstr/>
  </property>
  <property fmtid="{D5CDD505-2E9C-101B-9397-08002B2CF9AE}" pid="266" name="WdScmCMIdata.G_HFD_AustrittsdatumMMMM">
    <vt:lpwstr/>
  </property>
  <property fmtid="{D5CDD505-2E9C-101B-9397-08002B2CF9AE}" pid="267" name="WdScmCMIdata.G_HFD_Austrittsgrund">
    <vt:lpwstr/>
  </property>
  <property fmtid="{D5CDD505-2E9C-101B-9397-08002B2CF9AE}" pid="268" name="WdScmCMIdata.G_HFD_Behinderungsart">
    <vt:lpwstr/>
  </property>
  <property fmtid="{D5CDD505-2E9C-101B-9397-08002B2CF9AE}" pid="269" name="WdScmCMIdata.G_HFD_Behinderungsgrad">
    <vt:lpwstr/>
  </property>
  <property fmtid="{D5CDD505-2E9C-101B-9397-08002B2CF9AE}" pid="270" name="WdScmCMIdata.G_HFD_bisherigeAbklaerungenMassnahmen">
    <vt:lpwstr/>
  </property>
  <property fmtid="{D5CDD505-2E9C-101B-9397-08002B2CF9AE}" pid="271" name="WdScmCMIdata.G_HFD_Diagnose">
    <vt:lpwstr/>
  </property>
  <property fmtid="{D5CDD505-2E9C-101B-9397-08002B2CF9AE}" pid="272" name="WdScmCMIdata.G_HFD_DurchfuerhrungsbestaetigungMM">
    <vt:lpwstr/>
  </property>
  <property fmtid="{D5CDD505-2E9C-101B-9397-08002B2CF9AE}" pid="273" name="WdScmCMIdata.G_HFD_DurchfuerhrungsbestaetigungMMMM">
    <vt:lpwstr/>
  </property>
  <property fmtid="{D5CDD505-2E9C-101B-9397-08002B2CF9AE}" pid="274" name="WdScmCMIdata.G_HFD_EintrittsdatumAPDVPDMM">
    <vt:lpwstr/>
  </property>
  <property fmtid="{D5CDD505-2E9C-101B-9397-08002B2CF9AE}" pid="275" name="WdScmCMIdata.G_HFD_EintrittsdatumAPDVPDMMMM">
    <vt:lpwstr/>
  </property>
  <property fmtid="{D5CDD505-2E9C-101B-9397-08002B2CF9AE}" pid="276" name="WdScmCMIdata.G_HFD_EintrittsdatumMM">
    <vt:lpwstr/>
  </property>
  <property fmtid="{D5CDD505-2E9C-101B-9397-08002B2CF9AE}" pid="277" name="WdScmCMIdata.G_HFD_EintrittsdatumMMMM">
    <vt:lpwstr/>
  </property>
  <property fmtid="{D5CDD505-2E9C-101B-9397-08002B2CF9AE}" pid="278" name="WdScmCMIdata.G_HFD_Erstsprache_Kind">
    <vt:lpwstr/>
  </property>
  <property fmtid="{D5CDD505-2E9C-101B-9397-08002B2CF9AE}" pid="279" name="WdScmCMIdata.G_HFD_Familiensprache">
    <vt:lpwstr/>
  </property>
  <property fmtid="{D5CDD505-2E9C-101B-9397-08002B2CF9AE}" pid="280" name="WdScmCMIdata.G_HFD_FDI_Verfuegungbis">
    <vt:lpwstr/>
  </property>
  <property fmtid="{D5CDD505-2E9C-101B-9397-08002B2CF9AE}" pid="281" name="WdScmCMIdata.G_HFD_Hoerbeeintraechtigung">
    <vt:lpwstr/>
  </property>
  <property fmtid="{D5CDD505-2E9C-101B-9397-08002B2CF9AE}" pid="282" name="WdScmCMIdata.G_HFD_InvolvierteFachperson">
    <vt:lpwstr>, ,</vt:lpwstr>
  </property>
  <property fmtid="{D5CDD505-2E9C-101B-9397-08002B2CF9AE}" pid="283" name="WdScmCMIdata.G_HFD_paedagogischeMassnahmen">
    <vt:lpwstr/>
  </property>
  <property fmtid="{D5CDD505-2E9C-101B-9397-08002B2CF9AE}" pid="284" name="WdScmCMIdata.G_HFD_Sorgerecht">
    <vt:lpwstr/>
  </property>
  <property fmtid="{D5CDD505-2E9C-101B-9397-08002B2CF9AE}" pid="285" name="WdScmCMIdata.G_HFD_technischeVersorgung">
    <vt:lpwstr/>
  </property>
  <property fmtid="{D5CDD505-2E9C-101B-9397-08002B2CF9AE}" pid="286" name="WdScmCMIdata.G_Laufnummer">
    <vt:lpwstr>2016-779</vt:lpwstr>
  </property>
  <property fmtid="{D5CDD505-2E9C-101B-9397-08002B2CF9AE}" pid="287" name="WdScmCMIdata.G_Mehrwertabgabe_Abgabegrund">
    <vt:lpwstr/>
  </property>
  <property fmtid="{D5CDD505-2E9C-101B-9397-08002B2CF9AE}" pid="288" name="WdScmCMIdata.G_Mehrwertabgabe_Art">
    <vt:lpwstr/>
  </property>
  <property fmtid="{D5CDD505-2E9C-101B-9397-08002B2CF9AE}" pid="289" name="WdScmCMIdata.G_Mehrwertabgabe_Betrag_definitiv">
    <vt:lpwstr/>
  </property>
  <property fmtid="{D5CDD505-2E9C-101B-9397-08002B2CF9AE}" pid="290" name="WdScmCMIdata.G_Mehrwertabgabe_Betrag_provisorisch">
    <vt:lpwstr/>
  </property>
  <property fmtid="{D5CDD505-2E9C-101B-9397-08002B2CF9AE}" pid="291" name="WdScmCMIdata.G_Mehrwertabgabe_DatumAbschluss">
    <vt:lpwstr/>
  </property>
  <property fmtid="{D5CDD505-2E9C-101B-9397-08002B2CF9AE}" pid="292" name="WdScmCMIdata.G_Mehrwertabgabe_DatumAbstimmungControlling">
    <vt:lpwstr/>
  </property>
  <property fmtid="{D5CDD505-2E9C-101B-9397-08002B2CF9AE}" pid="293" name="WdScmCMIdata.G_Mehrwertabgabe_DatumAnlageverfügung">
    <vt:lpwstr/>
  </property>
  <property fmtid="{D5CDD505-2E9C-101B-9397-08002B2CF9AE}" pid="294" name="WdScmCMIdata.G_Mehrwertabgabe_DatumFälligkeit">
    <vt:lpwstr/>
  </property>
  <property fmtid="{D5CDD505-2E9C-101B-9397-08002B2CF9AE}" pid="295" name="WdScmCMIdata.G_Mehrwertabgabe_DatumKantEntsch">
    <vt:lpwstr/>
  </property>
  <property fmtid="{D5CDD505-2E9C-101B-9397-08002B2CF9AE}" pid="296" name="WdScmCMIdata.G_Mehrwertabgabe_DatumKommEntsch">
    <vt:lpwstr/>
  </property>
  <property fmtid="{D5CDD505-2E9C-101B-9397-08002B2CF9AE}" pid="297" name="WdScmCMIdata.G_Mehrwertabgabe_DatumvertraglicheRegelung">
    <vt:lpwstr/>
  </property>
  <property fmtid="{D5CDD505-2E9C-101B-9397-08002B2CF9AE}" pid="298" name="WdScmCMIdata.G_Mehrwertabgabe_DatumZlgeingangGemeinde">
    <vt:lpwstr/>
  </property>
  <property fmtid="{D5CDD505-2E9C-101B-9397-08002B2CF9AE}" pid="299" name="WdScmCMIdata.G_Mehrwertabgabe_DatumZlgeingangKanton">
    <vt:lpwstr/>
  </property>
  <property fmtid="{D5CDD505-2E9C-101B-9397-08002B2CF9AE}" pid="300" name="WdScmCMIdata.G_Mehrwertabgabe_EinzahlungFondsKanton">
    <vt:lpwstr/>
  </property>
  <property fmtid="{D5CDD505-2E9C-101B-9397-08002B2CF9AE}" pid="301" name="WdScmCMIdata.G_Mehrwertabgabe_Flaeche">
    <vt:lpwstr/>
  </property>
  <property fmtid="{D5CDD505-2E9C-101B-9397-08002B2CF9AE}" pid="302" name="WdScmCMIdata.G_Mehrwertabgabe_Nr">
    <vt:lpwstr/>
  </property>
  <property fmtid="{D5CDD505-2E9C-101B-9397-08002B2CF9AE}" pid="303" name="WdScmCMIdata.G_Mehrwertabgabe_Nr_vorAufteilung">
    <vt:lpwstr/>
  </property>
  <property fmtid="{D5CDD505-2E9C-101B-9397-08002B2CF9AE}" pid="304" name="WdScmCMIdata.G_Mehrwertabgabe_ProtNrKantEntsch">
    <vt:lpwstr/>
  </property>
  <property fmtid="{D5CDD505-2E9C-101B-9397-08002B2CF9AE}" pid="305" name="WdScmCMIdata.G_Mehrwertabgabe_Rechtstatus">
    <vt:lpwstr/>
  </property>
  <property fmtid="{D5CDD505-2E9C-101B-9397-08002B2CF9AE}" pid="306" name="WdScmCMIdata.G_Mitunterzeichner">
    <vt:lpwstr/>
  </property>
  <property fmtid="{D5CDD505-2E9C-101B-9397-08002B2CF9AE}" pid="307" name="WdScmCMIdata.G_Ortsbezeichnung">
    <vt:lpwstr/>
  </property>
  <property fmtid="{D5CDD505-2E9C-101B-9397-08002B2CF9AE}" pid="308" name="WdScmCMIdata.G_RaeumlicheZuteilung">
    <vt:lpwstr/>
  </property>
  <property fmtid="{D5CDD505-2E9C-101B-9397-08002B2CF9AE}" pid="309" name="WdScmCMIdata.G_Registraturplan">
    <vt:lpwstr>2.7.1 Kantonale Sonderschulen</vt:lpwstr>
  </property>
  <property fmtid="{D5CDD505-2E9C-101B-9397-08002B2CF9AE}" pid="310" name="WdScmCMIdata.G_SachbearbeiterKuerzel">
    <vt:lpwstr>EVELYNE.ENZ@LU.CH</vt:lpwstr>
  </property>
  <property fmtid="{D5CDD505-2E9C-101B-9397-08002B2CF9AE}" pid="311" name="WdScmCMIdata.G_SachbearbeiterVornameName">
    <vt:lpwstr>Evelyne Enz</vt:lpwstr>
  </property>
  <property fmtid="{D5CDD505-2E9C-101B-9397-08002B2CF9AE}" pid="312" name="WdScmCMIdata.G_SBE_Anmeldungsgrund">
    <vt:lpwstr/>
  </property>
  <property fmtid="{D5CDD505-2E9C-101B-9397-08002B2CF9AE}" pid="313" name="WdScmCMIdata.G_SBE_Klientenart">
    <vt:lpwstr/>
  </property>
  <property fmtid="{D5CDD505-2E9C-101B-9397-08002B2CF9AE}" pid="314" name="WdScmCMIdata.G_SBE_Schulgemeinde">
    <vt:lpwstr/>
  </property>
  <property fmtid="{D5CDD505-2E9C-101B-9397-08002B2CF9AE}" pid="315" name="WdScmCMIdata.G_SBE_Schulhaus">
    <vt:lpwstr/>
  </property>
  <property fmtid="{D5CDD505-2E9C-101B-9397-08002B2CF9AE}" pid="316" name="WdScmCMIdata.G_SBE_Schulstufe">
    <vt:lpwstr/>
  </property>
  <property fmtid="{D5CDD505-2E9C-101B-9397-08002B2CF9AE}" pid="317" name="WdScmCMIdata.G_SBE_Team-Gruppengroesse">
    <vt:lpwstr/>
  </property>
  <property fmtid="{D5CDD505-2E9C-101B-9397-08002B2CF9AE}" pid="318" name="WdScmCMIdata.G_Signatur">
    <vt:lpwstr/>
  </property>
  <property fmtid="{D5CDD505-2E9C-101B-9397-08002B2CF9AE}" pid="319" name="WdScmCMIdata.G_Titel">
    <vt:lpwstr>SB II HPS HPZ Dokumente Förderprozess nach ICF 2016-</vt:lpwstr>
  </property>
  <property fmtid="{D5CDD505-2E9C-101B-9397-08002B2CF9AE}" pid="320" name="WdScmCMIdata.G_TitelPublikation(DHK)">
    <vt:lpwstr/>
  </property>
  <property fmtid="{D5CDD505-2E9C-101B-9397-08002B2CF9AE}" pid="321" name="WdScmCMIdata.G_Vorstossnummer">
    <vt:lpwstr/>
  </property>
  <property fmtid="{D5CDD505-2E9C-101B-9397-08002B2CF9AE}" pid="322" name="WdScmCMIdata.Sitz_Beginn">
    <vt:lpwstr/>
  </property>
  <property fmtid="{D5CDD505-2E9C-101B-9397-08002B2CF9AE}" pid="323" name="WdScmCMIdata.Sitz_Bemerkung">
    <vt:lpwstr/>
  </property>
  <property fmtid="{D5CDD505-2E9C-101B-9397-08002B2CF9AE}" pid="324" name="WdScmCMIdata.Sitz_DatumMM">
    <vt:lpwstr/>
  </property>
  <property fmtid="{D5CDD505-2E9C-101B-9397-08002B2CF9AE}" pid="325" name="WdScmCMIdata.Sitz_DatumMMMM">
    <vt:lpwstr/>
  </property>
  <property fmtid="{D5CDD505-2E9C-101B-9397-08002B2CF9AE}" pid="326" name="WdScmCMIdata.Sitz_Ende">
    <vt:lpwstr/>
  </property>
  <property fmtid="{D5CDD505-2E9C-101B-9397-08002B2CF9AE}" pid="327" name="WdScmCMIdata.Sitz_Gremium">
    <vt:lpwstr/>
  </property>
  <property fmtid="{D5CDD505-2E9C-101B-9397-08002B2CF9AE}" pid="328" name="WdScmCMIdata.Sitz_Ort">
    <vt:lpwstr/>
  </property>
  <property fmtid="{D5CDD505-2E9C-101B-9397-08002B2CF9AE}" pid="329" name="WdScmCMIdata.Sitz_Titel">
    <vt:lpwstr/>
  </property>
</Properties>
</file>